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Augmented Reality</w:t>
      </w:r>
    </w:p>
    <w:p>
      <w:pPr>
        <w:pStyle w:val="Heading1"/>
      </w:pPr>
      <w:r>
        <w:t>Introduction to Augmented Reality</w:t>
      </w:r>
    </w:p>
    <w:p>
      <w:pPr>
        <w:numPr>
          <w:ilvl w:val="0"/>
          <w:numId w:val="900"/>
        </w:numPr>
        <w:spacing w:before="0" w:after="0"/>
      </w:pPr>
      <w:r>
        <w:t>Defining Augmented Reality</w:t>
      </w:r>
    </w:p>
    <w:p>
      <w:pPr>
        <w:numPr>
          <w:ilvl w:val="1"/>
          <w:numId w:val="900"/>
        </w:numPr>
        <w:spacing w:before="0" w:after="0"/>
      </w:pPr>
      <w:r>
        <w:t>Core Definition and Concept</w:t>
      </w:r>
    </w:p>
    <w:p>
      <w:pPr>
        <w:numPr>
          <w:ilvl w:val="1"/>
          <w:numId w:val="900"/>
        </w:numPr>
        <w:spacing w:before="0" w:after="0"/>
      </w:pPr>
      <w:r>
        <w:t>Key Elements of AR Systems</w:t>
      </w:r>
    </w:p>
    <w:p>
      <w:pPr>
        <w:numPr>
          <w:ilvl w:val="1"/>
          <w:numId w:val="900"/>
        </w:numPr>
        <w:spacing w:before="0" w:after="0"/>
      </w:pPr>
      <w:r>
        <w:t>Essential Requirements for AR</w:t>
      </w:r>
    </w:p>
    <w:p>
      <w:pPr>
        <w:numPr>
          <w:ilvl w:val="0"/>
          <w:numId w:val="900"/>
        </w:numPr>
        <w:spacing w:before="0" w:after="0"/>
      </w:pPr>
      <w:r>
        <w:t>Differentiating AR from Related Technologies</w:t>
      </w:r>
    </w:p>
    <w:p>
      <w:pPr>
        <w:numPr>
          <w:ilvl w:val="1"/>
          <w:numId w:val="900"/>
        </w:numPr>
        <w:spacing w:before="0" w:after="0"/>
      </w:pPr>
      <w:r>
        <w:t>AR vs Virtual Reality</w:t>
      </w:r>
    </w:p>
    <w:p>
      <w:pPr>
        <w:numPr>
          <w:ilvl w:val="1"/>
          <w:numId w:val="900"/>
        </w:numPr>
        <w:spacing w:before="0" w:after="0"/>
      </w:pPr>
      <w:r>
        <w:t>AR vs Mixed Reality</w:t>
      </w:r>
    </w:p>
    <w:p>
      <w:pPr>
        <w:numPr>
          <w:ilvl w:val="1"/>
          <w:numId w:val="900"/>
        </w:numPr>
        <w:spacing w:before="0" w:after="0"/>
      </w:pPr>
      <w:r>
        <w:t>AR vs Computer Graphics Overlays</w:t>
      </w:r>
    </w:p>
    <w:p>
      <w:pPr>
        <w:numPr>
          <w:ilvl w:val="0"/>
          <w:numId w:val="900"/>
        </w:numPr>
        <w:spacing w:before="0" w:after="0"/>
      </w:pPr>
      <w:r>
        <w:t>Core Characteristics of AR</w:t>
      </w:r>
    </w:p>
    <w:p>
      <w:pPr>
        <w:numPr>
          <w:ilvl w:val="1"/>
          <w:numId w:val="900"/>
        </w:numPr>
        <w:spacing w:before="0" w:after="0"/>
      </w:pPr>
      <w:r>
        <w:t>Real-World Integration</w:t>
      </w:r>
    </w:p>
    <w:p>
      <w:pPr>
        <w:numPr>
          <w:ilvl w:val="2"/>
          <w:numId w:val="900"/>
        </w:numPr>
        <w:spacing w:before="0" w:after="0"/>
      </w:pPr>
      <w:r>
        <w:t>Physical Environment Preservation</w:t>
      </w:r>
    </w:p>
    <w:p>
      <w:pPr>
        <w:numPr>
          <w:ilvl w:val="2"/>
          <w:numId w:val="900"/>
        </w:numPr>
        <w:spacing w:before="0" w:after="0"/>
      </w:pPr>
      <w:r>
        <w:t>Digital Content Overlay</w:t>
      </w:r>
    </w:p>
    <w:p>
      <w:pPr>
        <w:numPr>
          <w:ilvl w:val="2"/>
          <w:numId w:val="900"/>
        </w:numPr>
        <w:spacing w:before="0" w:after="0"/>
      </w:pPr>
      <w:r>
        <w:t>Spatial Registration</w:t>
      </w:r>
    </w:p>
    <w:p>
      <w:pPr>
        <w:numPr>
          <w:ilvl w:val="1"/>
          <w:numId w:val="900"/>
        </w:numPr>
        <w:spacing w:before="0" w:after="0"/>
      </w:pPr>
      <w:r>
        <w:t>Real-Time Interaction</w:t>
      </w:r>
    </w:p>
    <w:p>
      <w:pPr>
        <w:numPr>
          <w:ilvl w:val="2"/>
          <w:numId w:val="900"/>
        </w:numPr>
        <w:spacing w:before="0" w:after="0"/>
      </w:pPr>
      <w:r>
        <w:t>Live Processing Requirements</w:t>
      </w:r>
    </w:p>
    <w:p>
      <w:pPr>
        <w:numPr>
          <w:ilvl w:val="2"/>
          <w:numId w:val="900"/>
        </w:numPr>
        <w:spacing w:before="0" w:after="0"/>
      </w:pPr>
      <w:r>
        <w:t>User Input Response</w:t>
      </w:r>
    </w:p>
    <w:p>
      <w:pPr>
        <w:numPr>
          <w:ilvl w:val="2"/>
          <w:numId w:val="900"/>
        </w:numPr>
        <w:spacing w:before="0" w:after="0"/>
      </w:pPr>
      <w:r>
        <w:t>Dynamic Content Updates</w:t>
      </w:r>
    </w:p>
    <w:p>
      <w:pPr>
        <w:numPr>
          <w:ilvl w:val="2"/>
          <w:numId w:val="900"/>
        </w:numPr>
        <w:spacing w:before="0" w:after="0"/>
      </w:pPr>
      <w:r>
        <w:t>Latency Considerations</w:t>
      </w:r>
    </w:p>
    <w:p>
      <w:pPr>
        <w:numPr>
          <w:ilvl w:val="1"/>
          <w:numId w:val="900"/>
        </w:numPr>
        <w:spacing w:before="0" w:after="0"/>
      </w:pPr>
      <w:r>
        <w:t>Three-Dimensional Registration</w:t>
      </w:r>
    </w:p>
    <w:p>
      <w:pPr>
        <w:numPr>
          <w:ilvl w:val="2"/>
          <w:numId w:val="900"/>
        </w:numPr>
        <w:spacing w:before="0" w:after="0"/>
      </w:pPr>
      <w:r>
        <w:t>Spatial Alignment Principles</w:t>
      </w:r>
    </w:p>
    <w:p>
      <w:pPr>
        <w:numPr>
          <w:ilvl w:val="2"/>
          <w:numId w:val="900"/>
        </w:numPr>
        <w:spacing w:before="0" w:after="0"/>
      </w:pPr>
      <w:r>
        <w:t>Coordinate System Mapping</w:t>
      </w:r>
    </w:p>
    <w:p>
      <w:pPr>
        <w:numPr>
          <w:ilvl w:val="2"/>
          <w:numId w:val="900"/>
        </w:numPr>
        <w:spacing w:before="0" w:after="0"/>
      </w:pPr>
      <w:r>
        <w:t>Perspective Consistency</w:t>
      </w:r>
    </w:p>
    <w:p>
      <w:pPr>
        <w:numPr>
          <w:ilvl w:val="2"/>
          <w:numId w:val="900"/>
        </w:numPr>
        <w:spacing w:before="0" w:after="0"/>
      </w:pPr>
      <w:r>
        <w:t>Scale Matching</w:t>
      </w:r>
    </w:p>
    <w:p>
      <w:pPr>
        <w:numPr>
          <w:ilvl w:val="0"/>
          <w:numId w:val="900"/>
        </w:numPr>
        <w:spacing w:before="0" w:after="0"/>
      </w:pPr>
      <w:r>
        <w:t>The Reality-Virtuality Continuum</w:t>
      </w:r>
    </w:p>
    <w:p>
      <w:pPr>
        <w:numPr>
          <w:ilvl w:val="1"/>
          <w:numId w:val="900"/>
        </w:numPr>
        <w:spacing w:before="0" w:after="0"/>
      </w:pPr>
      <w:r>
        <w:t>Milgram's Continuum Model</w:t>
      </w:r>
    </w:p>
    <w:p>
      <w:pPr>
        <w:numPr>
          <w:ilvl w:val="1"/>
          <w:numId w:val="900"/>
        </w:numPr>
        <w:spacing w:before="0" w:after="0"/>
      </w:pPr>
      <w:r>
        <w:t>Pure Reality</w:t>
      </w:r>
    </w:p>
    <w:p>
      <w:pPr>
        <w:numPr>
          <w:ilvl w:val="1"/>
          <w:numId w:val="900"/>
        </w:numPr>
        <w:spacing w:before="0" w:after="0"/>
      </w:pPr>
      <w:r>
        <w:t>Augmented Reality Position</w:t>
      </w:r>
    </w:p>
    <w:p>
      <w:pPr>
        <w:numPr>
          <w:ilvl w:val="1"/>
          <w:numId w:val="900"/>
        </w:numPr>
        <w:spacing w:before="0" w:after="0"/>
      </w:pPr>
      <w:r>
        <w:t>Augmented Virtuality</w:t>
      </w:r>
    </w:p>
    <w:p>
      <w:pPr>
        <w:numPr>
          <w:ilvl w:val="1"/>
          <w:numId w:val="900"/>
        </w:numPr>
        <w:spacing w:before="0" w:after="0"/>
      </w:pPr>
      <w:r>
        <w:t>Pure Virtual Reality</w:t>
      </w:r>
    </w:p>
    <w:p>
      <w:pPr>
        <w:numPr>
          <w:ilvl w:val="1"/>
          <w:numId w:val="900"/>
        </w:numPr>
        <w:spacing w:before="0" w:after="0"/>
      </w:pPr>
      <w:r>
        <w:t>Mixed Reality Spectrum</w:t>
      </w:r>
    </w:p>
    <w:p>
      <w:pPr>
        <w:numPr>
          <w:ilvl w:val="1"/>
          <w:numId w:val="900"/>
        </w:numPr>
        <w:spacing w:before="0" w:after="0"/>
      </w:pPr>
      <w:r>
        <w:t>Extended Reality as Umbrella Term</w:t>
      </w:r>
    </w:p>
    <w:p>
      <w:pPr>
        <w:numPr>
          <w:ilvl w:val="0"/>
          <w:numId w:val="900"/>
        </w:numPr>
        <w:spacing w:before="0" w:after="0"/>
      </w:pPr>
      <w:r>
        <w:t>Historical Development of AR</w:t>
      </w:r>
    </w:p>
    <w:p>
      <w:pPr>
        <w:numPr>
          <w:ilvl w:val="1"/>
          <w:numId w:val="900"/>
        </w:numPr>
        <w:spacing w:before="0" w:after="0"/>
      </w:pPr>
      <w:r>
        <w:t>Early Concepts and Prototypes</w:t>
      </w:r>
    </w:p>
    <w:p>
      <w:pPr>
        <w:numPr>
          <w:ilvl w:val="2"/>
          <w:numId w:val="900"/>
        </w:numPr>
        <w:spacing w:before="0" w:after="0"/>
      </w:pPr>
      <w:r>
        <w:t>Ivan Sutherland's Head-Mounted Display</w:t>
      </w:r>
    </w:p>
    <w:p>
      <w:pPr>
        <w:numPr>
          <w:ilvl w:val="2"/>
          <w:numId w:val="900"/>
        </w:numPr>
        <w:spacing w:before="0" w:after="0"/>
      </w:pPr>
      <w:r>
        <w:t>Early Head-Up Display Systems</w:t>
      </w:r>
    </w:p>
    <w:p>
      <w:pPr>
        <w:numPr>
          <w:ilvl w:val="2"/>
          <w:numId w:val="900"/>
        </w:numPr>
        <w:spacing w:before="0" w:after="0"/>
      </w:pPr>
      <w:r>
        <w:t>Military Applications Origins</w:t>
      </w:r>
    </w:p>
    <w:p>
      <w:pPr>
        <w:numPr>
          <w:ilvl w:val="1"/>
          <w:numId w:val="900"/>
        </w:numPr>
        <w:spacing w:before="0" w:after="0"/>
      </w:pPr>
      <w:r>
        <w:t>Academic Milestones</w:t>
      </w:r>
    </w:p>
    <w:p>
      <w:pPr>
        <w:numPr>
          <w:ilvl w:val="2"/>
          <w:numId w:val="900"/>
        </w:numPr>
        <w:spacing w:before="0" w:after="0"/>
      </w:pPr>
      <w:r>
        <w:t>University Research Programs</w:t>
      </w:r>
    </w:p>
    <w:p>
      <w:pPr>
        <w:numPr>
          <w:ilvl w:val="2"/>
          <w:numId w:val="900"/>
        </w:numPr>
        <w:spacing w:before="0" w:after="0"/>
      </w:pPr>
      <w:r>
        <w:t>Key Publications and Papers</w:t>
      </w:r>
    </w:p>
    <w:p>
      <w:pPr>
        <w:numPr>
          <w:ilvl w:val="2"/>
          <w:numId w:val="900"/>
        </w:numPr>
        <w:spacing w:before="0" w:after="0"/>
      </w:pPr>
      <w:r>
        <w:t>Foundational Algorithms</w:t>
      </w:r>
    </w:p>
    <w:p>
      <w:pPr>
        <w:numPr>
          <w:ilvl w:val="1"/>
          <w:numId w:val="900"/>
        </w:numPr>
        <w:spacing w:before="0" w:after="0"/>
      </w:pPr>
      <w:r>
        <w:t>Commercial Evolution</w:t>
      </w:r>
    </w:p>
    <w:p>
      <w:pPr>
        <w:numPr>
          <w:ilvl w:val="2"/>
          <w:numId w:val="900"/>
        </w:numPr>
        <w:spacing w:before="0" w:after="0"/>
      </w:pPr>
      <w:r>
        <w:t>First Commercial Products</w:t>
      </w:r>
    </w:p>
    <w:p>
      <w:pPr>
        <w:numPr>
          <w:ilvl w:val="2"/>
          <w:numId w:val="900"/>
        </w:numPr>
        <w:spacing w:before="0" w:after="0"/>
      </w:pPr>
      <w:r>
        <w:t>Gaming Industry Adoption</w:t>
      </w:r>
    </w:p>
    <w:p>
      <w:pPr>
        <w:numPr>
          <w:ilvl w:val="2"/>
          <w:numId w:val="900"/>
        </w:numPr>
        <w:spacing w:before="0" w:after="0"/>
      </w:pPr>
      <w:r>
        <w:t>Mobile Platform Integration</w:t>
      </w:r>
    </w:p>
    <w:p>
      <w:pPr>
        <w:numPr>
          <w:ilvl w:val="1"/>
          <w:numId w:val="900"/>
        </w:numPr>
        <w:spacing w:before="0" w:after="0"/>
      </w:pPr>
      <w:r>
        <w:t>Modern AR Era</w:t>
      </w:r>
    </w:p>
    <w:p>
      <w:pPr>
        <w:numPr>
          <w:ilvl w:val="2"/>
          <w:numId w:val="900"/>
        </w:numPr>
        <w:spacing w:before="0" w:after="0"/>
      </w:pPr>
      <w:r>
        <w:t>Smartphone Revolution Impact</w:t>
      </w:r>
    </w:p>
    <w:p>
      <w:pPr>
        <w:numPr>
          <w:ilvl w:val="2"/>
          <w:numId w:val="900"/>
        </w:numPr>
        <w:spacing w:before="0" w:after="0"/>
      </w:pPr>
      <w:r>
        <w:t>Social Media Integration</w:t>
      </w:r>
    </w:p>
    <w:p>
      <w:pPr>
        <w:numPr>
          <w:ilvl w:val="2"/>
          <w:numId w:val="900"/>
        </w:numPr>
        <w:spacing w:before="0" w:after="0"/>
      </w:pPr>
      <w:r>
        <w:t>Enterprise Adoption</w:t>
      </w:r>
    </w:p>
    <w:p>
      <w:pPr>
        <w:pStyle w:val="Heading1"/>
      </w:pPr>
      <w:r>
        <w:t>Hardware Technologies and Components</w:t>
      </w:r>
    </w:p>
    <w:p>
      <w:pPr>
        <w:numPr>
          <w:ilvl w:val="0"/>
          <w:numId w:val="900"/>
        </w:numPr>
        <w:spacing w:before="0" w:after="0"/>
      </w:pPr>
      <w:r>
        <w:t>Display Systems</w:t>
      </w:r>
    </w:p>
    <w:p>
      <w:pPr>
        <w:numPr>
          <w:ilvl w:val="1"/>
          <w:numId w:val="900"/>
        </w:numPr>
        <w:spacing w:before="0" w:after="0"/>
      </w:pPr>
      <w:r>
        <w:t>Optical See-Through Displays</w:t>
      </w:r>
    </w:p>
    <w:p>
      <w:pPr>
        <w:numPr>
          <w:ilvl w:val="2"/>
          <w:numId w:val="900"/>
        </w:numPr>
        <w:spacing w:before="0" w:after="0"/>
      </w:pPr>
      <w:r>
        <w:t>Combiner Optics</w:t>
      </w:r>
    </w:p>
    <w:p>
      <w:pPr>
        <w:numPr>
          <w:ilvl w:val="2"/>
          <w:numId w:val="900"/>
        </w:numPr>
        <w:spacing w:before="0" w:after="0"/>
      </w:pPr>
      <w:r>
        <w:t>Waveguide Technology</w:t>
      </w:r>
    </w:p>
    <w:p>
      <w:pPr>
        <w:numPr>
          <w:ilvl w:val="2"/>
          <w:numId w:val="900"/>
        </w:numPr>
        <w:spacing w:before="0" w:after="0"/>
      </w:pPr>
      <w:r>
        <w:t>Holographic Optical Elements</w:t>
      </w:r>
    </w:p>
    <w:p>
      <w:pPr>
        <w:numPr>
          <w:ilvl w:val="2"/>
          <w:numId w:val="900"/>
        </w:numPr>
        <w:spacing w:before="0" w:after="0"/>
      </w:pPr>
      <w:r>
        <w:t>Smart Glasses Implementation</w:t>
      </w:r>
    </w:p>
    <w:p>
      <w:pPr>
        <w:numPr>
          <w:ilvl w:val="1"/>
          <w:numId w:val="900"/>
        </w:numPr>
        <w:spacing w:before="0" w:after="0"/>
      </w:pPr>
      <w:r>
        <w:t>Video See-Through Displays</w:t>
      </w:r>
    </w:p>
    <w:p>
      <w:pPr>
        <w:numPr>
          <w:ilvl w:val="2"/>
          <w:numId w:val="900"/>
        </w:numPr>
        <w:spacing w:before="0" w:after="0"/>
      </w:pPr>
      <w:r>
        <w:t>Camera-Display Systems</w:t>
      </w:r>
    </w:p>
    <w:p>
      <w:pPr>
        <w:numPr>
          <w:ilvl w:val="2"/>
          <w:numId w:val="900"/>
        </w:numPr>
        <w:spacing w:before="0" w:after="0"/>
      </w:pPr>
      <w:r>
        <w:t>Mobile Device Screens</w:t>
      </w:r>
    </w:p>
    <w:p>
      <w:pPr>
        <w:numPr>
          <w:ilvl w:val="2"/>
          <w:numId w:val="900"/>
        </w:numPr>
        <w:spacing w:before="0" w:after="0"/>
      </w:pPr>
      <w:r>
        <w:t>Tablet Integration</w:t>
      </w:r>
    </w:p>
    <w:p>
      <w:pPr>
        <w:numPr>
          <w:ilvl w:val="2"/>
          <w:numId w:val="900"/>
        </w:numPr>
        <w:spacing w:before="0" w:after="0"/>
      </w:pPr>
      <w:r>
        <w:t>Latency Management</w:t>
      </w:r>
    </w:p>
    <w:p>
      <w:pPr>
        <w:numPr>
          <w:ilvl w:val="1"/>
          <w:numId w:val="900"/>
        </w:numPr>
        <w:spacing w:before="0" w:after="0"/>
      </w:pPr>
      <w:r>
        <w:t>Head-Mounted Display Systems</w:t>
      </w:r>
    </w:p>
    <w:p>
      <w:pPr>
        <w:numPr>
          <w:ilvl w:val="2"/>
          <w:numId w:val="900"/>
        </w:numPr>
        <w:spacing w:before="0" w:after="0"/>
      </w:pPr>
      <w:r>
        <w:t>Tethered HMD Architecture</w:t>
      </w:r>
    </w:p>
    <w:p>
      <w:pPr>
        <w:numPr>
          <w:ilvl w:val="2"/>
          <w:numId w:val="900"/>
        </w:numPr>
        <w:spacing w:before="0" w:after="0"/>
      </w:pPr>
      <w:r>
        <w:t>Standalone HMD Design</w:t>
      </w:r>
    </w:p>
    <w:p>
      <w:pPr>
        <w:numPr>
          <w:ilvl w:val="2"/>
          <w:numId w:val="900"/>
        </w:numPr>
        <w:spacing w:before="0" w:after="0"/>
      </w:pPr>
      <w:r>
        <w:t>Wireless Communication</w:t>
      </w:r>
    </w:p>
    <w:p>
      <w:pPr>
        <w:numPr>
          <w:ilvl w:val="2"/>
          <w:numId w:val="900"/>
        </w:numPr>
        <w:spacing w:before="0" w:after="0"/>
      </w:pPr>
      <w:r>
        <w:t>Power Distribution</w:t>
      </w:r>
    </w:p>
    <w:p>
      <w:pPr>
        <w:numPr>
          <w:ilvl w:val="1"/>
          <w:numId w:val="900"/>
        </w:numPr>
        <w:spacing w:before="0" w:after="0"/>
      </w:pPr>
      <w:r>
        <w:t>Projection-Based AR</w:t>
      </w:r>
    </w:p>
    <w:p>
      <w:pPr>
        <w:numPr>
          <w:ilvl w:val="2"/>
          <w:numId w:val="900"/>
        </w:numPr>
        <w:spacing w:before="0" w:after="0"/>
      </w:pPr>
      <w:r>
        <w:t>Spatial Augmented Reality</w:t>
      </w:r>
    </w:p>
    <w:p>
      <w:pPr>
        <w:numPr>
          <w:ilvl w:val="2"/>
          <w:numId w:val="900"/>
        </w:numPr>
        <w:spacing w:before="0" w:after="0"/>
      </w:pPr>
      <w:r>
        <w:t>Projection Mapping Techniques</w:t>
      </w:r>
    </w:p>
    <w:p>
      <w:pPr>
        <w:numPr>
          <w:ilvl w:val="2"/>
          <w:numId w:val="900"/>
        </w:numPr>
        <w:spacing w:before="0" w:after="0"/>
      </w:pPr>
      <w:r>
        <w:t>Interactive Surface Creation</w:t>
      </w:r>
    </w:p>
    <w:p>
      <w:pPr>
        <w:numPr>
          <w:ilvl w:val="2"/>
          <w:numId w:val="900"/>
        </w:numPr>
        <w:spacing w:before="0" w:after="0"/>
      </w:pPr>
      <w:r>
        <w:t>Multi-Projector Systems</w:t>
      </w:r>
    </w:p>
    <w:p>
      <w:pPr>
        <w:numPr>
          <w:ilvl w:val="1"/>
          <w:numId w:val="900"/>
        </w:numPr>
        <w:spacing w:before="0" w:after="0"/>
      </w:pPr>
      <w:r>
        <w:t>Retinal Display Technology</w:t>
      </w:r>
    </w:p>
    <w:p>
      <w:pPr>
        <w:numPr>
          <w:ilvl w:val="2"/>
          <w:numId w:val="900"/>
        </w:numPr>
        <w:spacing w:before="0" w:after="0"/>
      </w:pPr>
      <w:r>
        <w:t>Direct Retinal Projection</w:t>
      </w:r>
    </w:p>
    <w:p>
      <w:pPr>
        <w:numPr>
          <w:ilvl w:val="2"/>
          <w:numId w:val="900"/>
        </w:numPr>
        <w:spacing w:before="0" w:after="0"/>
      </w:pPr>
      <w:r>
        <w:t>Laser-Based Systems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Sensing and Tracking Hardware</w:t>
      </w:r>
    </w:p>
    <w:p>
      <w:pPr>
        <w:numPr>
          <w:ilvl w:val="1"/>
          <w:numId w:val="900"/>
        </w:numPr>
        <w:spacing w:before="0" w:after="0"/>
      </w:pPr>
      <w:r>
        <w:t>Inertial Measurement Systems</w:t>
      </w:r>
    </w:p>
    <w:p>
      <w:pPr>
        <w:numPr>
          <w:ilvl w:val="2"/>
          <w:numId w:val="900"/>
        </w:numPr>
        <w:spacing w:before="0" w:after="0"/>
      </w:pPr>
      <w:r>
        <w:t>Accelerometer Technology</w:t>
      </w:r>
    </w:p>
    <w:p>
      <w:pPr>
        <w:numPr>
          <w:ilvl w:val="2"/>
          <w:numId w:val="900"/>
        </w:numPr>
        <w:spacing w:before="0" w:after="0"/>
      </w:pPr>
      <w:r>
        <w:t>Gyroscope Principles</w:t>
      </w:r>
    </w:p>
    <w:p>
      <w:pPr>
        <w:numPr>
          <w:ilvl w:val="2"/>
          <w:numId w:val="900"/>
        </w:numPr>
        <w:spacing w:before="0" w:after="0"/>
      </w:pPr>
      <w:r>
        <w:t>Magnetometer Function</w:t>
      </w:r>
    </w:p>
    <w:p>
      <w:pPr>
        <w:numPr>
          <w:ilvl w:val="2"/>
          <w:numId w:val="900"/>
        </w:numPr>
        <w:spacing w:before="0" w:after="0"/>
      </w:pPr>
      <w:r>
        <w:t>Sensor Fusion Techniques</w:t>
      </w:r>
    </w:p>
    <w:p>
      <w:pPr>
        <w:numPr>
          <w:ilvl w:val="1"/>
          <w:numId w:val="900"/>
        </w:numPr>
        <w:spacing w:before="0" w:after="0"/>
      </w:pPr>
      <w:r>
        <w:t>Visual Sensors</w:t>
      </w:r>
    </w:p>
    <w:p>
      <w:pPr>
        <w:numPr>
          <w:ilvl w:val="2"/>
          <w:numId w:val="900"/>
        </w:numPr>
        <w:spacing w:before="0" w:after="0"/>
      </w:pPr>
      <w:r>
        <w:t>RGB Camera Systems</w:t>
      </w:r>
    </w:p>
    <w:p>
      <w:pPr>
        <w:numPr>
          <w:ilvl w:val="2"/>
          <w:numId w:val="900"/>
        </w:numPr>
        <w:spacing w:before="0" w:after="0"/>
      </w:pPr>
      <w:r>
        <w:t>Stereo Camera Configurations</w:t>
      </w:r>
    </w:p>
    <w:p>
      <w:pPr>
        <w:numPr>
          <w:ilvl w:val="2"/>
          <w:numId w:val="900"/>
        </w:numPr>
        <w:spacing w:before="0" w:after="0"/>
      </w:pPr>
      <w:r>
        <w:t>Depth Camera Technology</w:t>
      </w:r>
    </w:p>
    <w:p>
      <w:pPr>
        <w:numPr>
          <w:ilvl w:val="2"/>
          <w:numId w:val="900"/>
        </w:numPr>
        <w:spacing w:before="0" w:after="0"/>
      </w:pPr>
      <w:r>
        <w:t>Time-of-Flight Sensors</w:t>
      </w:r>
    </w:p>
    <w:p>
      <w:pPr>
        <w:numPr>
          <w:ilvl w:val="1"/>
          <w:numId w:val="900"/>
        </w:numPr>
        <w:spacing w:before="0" w:after="0"/>
      </w:pPr>
      <w:r>
        <w:t>Environmental Sensors</w:t>
      </w:r>
    </w:p>
    <w:p>
      <w:pPr>
        <w:numPr>
          <w:ilvl w:val="2"/>
          <w:numId w:val="900"/>
        </w:numPr>
        <w:spacing w:before="0" w:after="0"/>
      </w:pPr>
      <w:r>
        <w:t>LiDAR Technology</w:t>
      </w:r>
    </w:p>
    <w:p>
      <w:pPr>
        <w:numPr>
          <w:ilvl w:val="2"/>
          <w:numId w:val="900"/>
        </w:numPr>
        <w:spacing w:before="0" w:after="0"/>
      </w:pPr>
      <w:r>
        <w:t>Ultrasonic Sensors</w:t>
      </w:r>
    </w:p>
    <w:p>
      <w:pPr>
        <w:numPr>
          <w:ilvl w:val="2"/>
          <w:numId w:val="900"/>
        </w:numPr>
        <w:spacing w:before="0" w:after="0"/>
      </w:pPr>
      <w:r>
        <w:t>Infrared Sensors</w:t>
      </w:r>
    </w:p>
    <w:p>
      <w:pPr>
        <w:numPr>
          <w:ilvl w:val="2"/>
          <w:numId w:val="900"/>
        </w:numPr>
        <w:spacing w:before="0" w:after="0"/>
      </w:pPr>
      <w:r>
        <w:t>Ambient Light Detection</w:t>
      </w:r>
    </w:p>
    <w:p>
      <w:pPr>
        <w:numPr>
          <w:ilvl w:val="1"/>
          <w:numId w:val="900"/>
        </w:numPr>
        <w:spacing w:before="0" w:after="0"/>
      </w:pPr>
      <w:r>
        <w:t>Position Tracking Systems</w:t>
      </w:r>
    </w:p>
    <w:p>
      <w:pPr>
        <w:numPr>
          <w:ilvl w:val="2"/>
          <w:numId w:val="900"/>
        </w:numPr>
        <w:spacing w:before="0" w:after="0"/>
      </w:pPr>
      <w:r>
        <w:t>GPS Integration</w:t>
      </w:r>
    </w:p>
    <w:p>
      <w:pPr>
        <w:numPr>
          <w:ilvl w:val="2"/>
          <w:numId w:val="900"/>
        </w:numPr>
        <w:spacing w:before="0" w:after="0"/>
      </w:pPr>
      <w:r>
        <w:t>Indoor Positioning Systems</w:t>
      </w:r>
    </w:p>
    <w:p>
      <w:pPr>
        <w:numPr>
          <w:ilvl w:val="2"/>
          <w:numId w:val="900"/>
        </w:numPr>
        <w:spacing w:before="0" w:after="0"/>
      </w:pPr>
      <w:r>
        <w:t>Beacon-Based Tracking</w:t>
      </w:r>
    </w:p>
    <w:p>
      <w:pPr>
        <w:numPr>
          <w:ilvl w:val="2"/>
          <w:numId w:val="900"/>
        </w:numPr>
        <w:spacing w:before="0" w:after="0"/>
      </w:pPr>
      <w:r>
        <w:t>Ultra-Wideband Technology</w:t>
      </w:r>
    </w:p>
    <w:p>
      <w:pPr>
        <w:numPr>
          <w:ilvl w:val="0"/>
          <w:numId w:val="900"/>
        </w:numPr>
        <w:spacing w:before="0" w:after="0"/>
      </w:pPr>
      <w:r>
        <w:t>Processing Architecture</w:t>
      </w:r>
    </w:p>
    <w:p>
      <w:pPr>
        <w:numPr>
          <w:ilvl w:val="1"/>
          <w:numId w:val="900"/>
        </w:numPr>
        <w:spacing w:before="0" w:after="0"/>
      </w:pPr>
      <w:r>
        <w:t>Central Processing Units</w:t>
      </w:r>
    </w:p>
    <w:p>
      <w:pPr>
        <w:numPr>
          <w:ilvl w:val="2"/>
          <w:numId w:val="900"/>
        </w:numPr>
        <w:spacing w:before="0" w:after="0"/>
      </w:pPr>
      <w:r>
        <w:t>ARM Architecture</w:t>
      </w:r>
    </w:p>
    <w:p>
      <w:pPr>
        <w:numPr>
          <w:ilvl w:val="2"/>
          <w:numId w:val="900"/>
        </w:numPr>
        <w:spacing w:before="0" w:after="0"/>
      </w:pPr>
      <w:r>
        <w:t>x86 Architecture</w:t>
      </w:r>
    </w:p>
    <w:p>
      <w:pPr>
        <w:numPr>
          <w:ilvl w:val="2"/>
          <w:numId w:val="900"/>
        </w:numPr>
        <w:spacing w:before="0" w:after="0"/>
      </w:pPr>
      <w:r>
        <w:t>Power Efficiency Considerations</w:t>
      </w:r>
    </w:p>
    <w:p>
      <w:pPr>
        <w:numPr>
          <w:ilvl w:val="1"/>
          <w:numId w:val="900"/>
        </w:numPr>
        <w:spacing w:before="0" w:after="0"/>
      </w:pPr>
      <w:r>
        <w:t>Graphics Processing Units</w:t>
      </w:r>
    </w:p>
    <w:p>
      <w:pPr>
        <w:numPr>
          <w:ilvl w:val="2"/>
          <w:numId w:val="900"/>
        </w:numPr>
        <w:spacing w:before="0" w:after="0"/>
      </w:pPr>
      <w:r>
        <w:t>Mobile GPU Architecture</w:t>
      </w:r>
    </w:p>
    <w:p>
      <w:pPr>
        <w:numPr>
          <w:ilvl w:val="2"/>
          <w:numId w:val="900"/>
        </w:numPr>
        <w:spacing w:before="0" w:after="0"/>
      </w:pPr>
      <w:r>
        <w:t>Dedicated Graphics Cards</w:t>
      </w:r>
    </w:p>
    <w:p>
      <w:pPr>
        <w:numPr>
          <w:ilvl w:val="2"/>
          <w:numId w:val="900"/>
        </w:numPr>
        <w:spacing w:before="0" w:after="0"/>
      </w:pPr>
      <w:r>
        <w:t>Parallel Processing Capabilities</w:t>
      </w:r>
    </w:p>
    <w:p>
      <w:pPr>
        <w:numPr>
          <w:ilvl w:val="1"/>
          <w:numId w:val="900"/>
        </w:numPr>
        <w:spacing w:before="0" w:after="0"/>
      </w:pPr>
      <w:r>
        <w:t>Specialized Processors</w:t>
      </w:r>
    </w:p>
    <w:p>
      <w:pPr>
        <w:numPr>
          <w:ilvl w:val="2"/>
          <w:numId w:val="900"/>
        </w:numPr>
        <w:spacing w:before="0" w:after="0"/>
      </w:pPr>
      <w:r>
        <w:t>Neural Processing Units</w:t>
      </w:r>
    </w:p>
    <w:p>
      <w:pPr>
        <w:numPr>
          <w:ilvl w:val="2"/>
          <w:numId w:val="900"/>
        </w:numPr>
        <w:spacing w:before="0" w:after="0"/>
      </w:pPr>
      <w:r>
        <w:t>Digital Signal Processors</w:t>
      </w:r>
    </w:p>
    <w:p>
      <w:pPr>
        <w:numPr>
          <w:ilvl w:val="2"/>
          <w:numId w:val="900"/>
        </w:numPr>
        <w:spacing w:before="0" w:after="0"/>
      </w:pPr>
      <w:r>
        <w:t>Computer Vision Accelerators</w:t>
      </w:r>
    </w:p>
    <w:p>
      <w:pPr>
        <w:numPr>
          <w:ilvl w:val="1"/>
          <w:numId w:val="900"/>
        </w:numPr>
        <w:spacing w:before="0" w:after="0"/>
      </w:pPr>
      <w:r>
        <w:t>Memory and Storage</w:t>
      </w:r>
    </w:p>
    <w:p>
      <w:pPr>
        <w:numPr>
          <w:ilvl w:val="2"/>
          <w:numId w:val="900"/>
        </w:numPr>
        <w:spacing w:before="0" w:after="0"/>
      </w:pPr>
      <w:r>
        <w:t>RAM Requirements</w:t>
      </w:r>
    </w:p>
    <w:p>
      <w:pPr>
        <w:numPr>
          <w:ilvl w:val="2"/>
          <w:numId w:val="900"/>
        </w:numPr>
        <w:spacing w:before="0" w:after="0"/>
      </w:pPr>
      <w:r>
        <w:t>Storage Considerations</w:t>
      </w:r>
    </w:p>
    <w:p>
      <w:pPr>
        <w:numPr>
          <w:ilvl w:val="2"/>
          <w:numId w:val="900"/>
        </w:numPr>
        <w:spacing w:before="0" w:after="0"/>
      </w:pPr>
      <w:r>
        <w:t>Data Transfer Rates</w:t>
      </w:r>
    </w:p>
    <w:p>
      <w:pPr>
        <w:numPr>
          <w:ilvl w:val="2"/>
          <w:numId w:val="900"/>
        </w:numPr>
        <w:spacing w:before="0" w:after="0"/>
      </w:pPr>
      <w:r>
        <w:t>Cache Optimization</w:t>
      </w:r>
    </w:p>
    <w:p>
      <w:pPr>
        <w:pStyle w:val="Heading1"/>
      </w:pPr>
      <w:r>
        <w:t>Software Technologies and Algorithms</w:t>
      </w:r>
    </w:p>
    <w:p>
      <w:pPr>
        <w:numPr>
          <w:ilvl w:val="0"/>
          <w:numId w:val="900"/>
        </w:numPr>
        <w:spacing w:before="0" w:after="0"/>
      </w:pPr>
      <w:r>
        <w:t>Computer Vision Fundamentals</w:t>
      </w:r>
    </w:p>
    <w:p>
      <w:pPr>
        <w:numPr>
          <w:ilvl w:val="1"/>
          <w:numId w:val="900"/>
        </w:numPr>
        <w:spacing w:before="0" w:after="0"/>
      </w:pPr>
      <w:r>
        <w:t>Image Processing Basics</w:t>
      </w:r>
    </w:p>
    <w:p>
      <w:pPr>
        <w:numPr>
          <w:ilvl w:val="2"/>
          <w:numId w:val="900"/>
        </w:numPr>
        <w:spacing w:before="0" w:after="0"/>
      </w:pPr>
      <w:r>
        <w:t>Image Acquisition</w:t>
      </w:r>
    </w:p>
    <w:p>
      <w:pPr>
        <w:numPr>
          <w:ilvl w:val="2"/>
          <w:numId w:val="900"/>
        </w:numPr>
        <w:spacing w:before="0" w:after="0"/>
      </w:pPr>
      <w:r>
        <w:t>Preprocessing Techniques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Tracking Methodologies</w:t>
      </w:r>
    </w:p>
    <w:p>
      <w:pPr>
        <w:numPr>
          <w:ilvl w:val="2"/>
          <w:numId w:val="900"/>
        </w:numPr>
        <w:spacing w:before="0" w:after="0"/>
      </w:pPr>
      <w:r>
        <w:t>Marker-Based Tracking</w:t>
      </w:r>
    </w:p>
    <w:p>
      <w:pPr>
        <w:numPr>
          <w:ilvl w:val="3"/>
          <w:numId w:val="900"/>
        </w:numPr>
        <w:spacing w:before="0" w:after="0"/>
      </w:pPr>
      <w:r>
        <w:t>Fiducial Marker Systems</w:t>
      </w:r>
    </w:p>
    <w:p>
      <w:pPr>
        <w:numPr>
          <w:ilvl w:val="3"/>
          <w:numId w:val="900"/>
        </w:numPr>
        <w:spacing w:before="0" w:after="0"/>
      </w:pPr>
      <w:r>
        <w:t>QR Code Recognition</w:t>
      </w:r>
    </w:p>
    <w:p>
      <w:pPr>
        <w:numPr>
          <w:ilvl w:val="3"/>
          <w:numId w:val="900"/>
        </w:numPr>
        <w:spacing w:before="0" w:after="0"/>
      </w:pPr>
      <w:r>
        <w:t>ArUco Markers</w:t>
      </w:r>
    </w:p>
    <w:p>
      <w:pPr>
        <w:numPr>
          <w:ilvl w:val="3"/>
          <w:numId w:val="900"/>
        </w:numPr>
        <w:spacing w:before="0" w:after="0"/>
      </w:pPr>
      <w:r>
        <w:t>Custom Marker Design</w:t>
      </w:r>
    </w:p>
    <w:p>
      <w:pPr>
        <w:numPr>
          <w:ilvl w:val="2"/>
          <w:numId w:val="900"/>
        </w:numPr>
        <w:spacing w:before="0" w:after="0"/>
      </w:pPr>
      <w:r>
        <w:t>Markerless Tracking</w:t>
      </w:r>
    </w:p>
    <w:p>
      <w:pPr>
        <w:numPr>
          <w:ilvl w:val="3"/>
          <w:numId w:val="900"/>
        </w:numPr>
        <w:spacing w:before="0" w:after="0"/>
      </w:pPr>
      <w:r>
        <w:t>Natural Feature Detection</w:t>
      </w:r>
    </w:p>
    <w:p>
      <w:pPr>
        <w:numPr>
          <w:ilvl w:val="3"/>
          <w:numId w:val="900"/>
        </w:numPr>
        <w:spacing w:before="0" w:after="0"/>
      </w:pPr>
      <w:r>
        <w:t>SIFT Algorithm</w:t>
      </w:r>
    </w:p>
    <w:p>
      <w:pPr>
        <w:numPr>
          <w:ilvl w:val="3"/>
          <w:numId w:val="900"/>
        </w:numPr>
        <w:spacing w:before="0" w:after="0"/>
      </w:pPr>
      <w:r>
        <w:t>SURF Algorithm</w:t>
      </w:r>
    </w:p>
    <w:p>
      <w:pPr>
        <w:numPr>
          <w:ilvl w:val="3"/>
          <w:numId w:val="900"/>
        </w:numPr>
        <w:spacing w:before="0" w:after="0"/>
      </w:pPr>
      <w:r>
        <w:t>ORB Features</w:t>
      </w:r>
    </w:p>
    <w:p>
      <w:pPr>
        <w:numPr>
          <w:ilvl w:val="1"/>
          <w:numId w:val="900"/>
        </w:numPr>
        <w:spacing w:before="0" w:after="0"/>
      </w:pPr>
      <w:r>
        <w:t>Simultaneous Localization and Mapping</w:t>
      </w:r>
    </w:p>
    <w:p>
      <w:pPr>
        <w:numPr>
          <w:ilvl w:val="2"/>
          <w:numId w:val="900"/>
        </w:numPr>
        <w:spacing w:before="0" w:after="0"/>
      </w:pPr>
      <w:r>
        <w:t>Visual SLAM Principles</w:t>
      </w:r>
    </w:p>
    <w:p>
      <w:pPr>
        <w:numPr>
          <w:ilvl w:val="2"/>
          <w:numId w:val="900"/>
        </w:numPr>
        <w:spacing w:before="0" w:after="0"/>
      </w:pPr>
      <w:r>
        <w:t>Keyframe-Based SLAM</w:t>
      </w:r>
    </w:p>
    <w:p>
      <w:pPr>
        <w:numPr>
          <w:ilvl w:val="2"/>
          <w:numId w:val="900"/>
        </w:numPr>
        <w:spacing w:before="0" w:after="0"/>
      </w:pPr>
      <w:r>
        <w:t>Direct Methods</w:t>
      </w:r>
    </w:p>
    <w:p>
      <w:pPr>
        <w:numPr>
          <w:ilvl w:val="2"/>
          <w:numId w:val="900"/>
        </w:numPr>
        <w:spacing w:before="0" w:after="0"/>
      </w:pPr>
      <w:r>
        <w:t>Feature-Based Methods</w:t>
      </w:r>
    </w:p>
    <w:p>
      <w:pPr>
        <w:numPr>
          <w:ilvl w:val="2"/>
          <w:numId w:val="900"/>
        </w:numPr>
        <w:spacing w:before="0" w:after="0"/>
      </w:pPr>
      <w:r>
        <w:t>Loop Closure Detection</w:t>
      </w:r>
    </w:p>
    <w:p>
      <w:pPr>
        <w:numPr>
          <w:ilvl w:val="2"/>
          <w:numId w:val="900"/>
        </w:numPr>
        <w:spacing w:before="0" w:after="0"/>
      </w:pPr>
      <w:r>
        <w:t>Map Optimization</w:t>
      </w:r>
    </w:p>
    <w:p>
      <w:pPr>
        <w:numPr>
          <w:ilvl w:val="1"/>
          <w:numId w:val="900"/>
        </w:numPr>
        <w:spacing w:before="0" w:after="0"/>
      </w:pPr>
      <w:r>
        <w:t>Environmental Understanding</w:t>
      </w:r>
    </w:p>
    <w:p>
      <w:pPr>
        <w:numPr>
          <w:ilvl w:val="2"/>
          <w:numId w:val="900"/>
        </w:numPr>
        <w:spacing w:before="0" w:after="0"/>
      </w:pPr>
      <w:r>
        <w:t>Plane Detection Algorithms</w:t>
      </w:r>
    </w:p>
    <w:p>
      <w:pPr>
        <w:numPr>
          <w:ilvl w:val="2"/>
          <w:numId w:val="900"/>
        </w:numPr>
        <w:spacing w:before="0" w:after="0"/>
      </w:pPr>
      <w:r>
        <w:t>Object Recognition Systems</w:t>
      </w:r>
    </w:p>
    <w:p>
      <w:pPr>
        <w:numPr>
          <w:ilvl w:val="2"/>
          <w:numId w:val="900"/>
        </w:numPr>
        <w:spacing w:before="0" w:after="0"/>
      </w:pPr>
      <w:r>
        <w:t>Semantic Segmentation</w:t>
      </w:r>
    </w:p>
    <w:p>
      <w:pPr>
        <w:numPr>
          <w:ilvl w:val="2"/>
          <w:numId w:val="900"/>
        </w:numPr>
        <w:spacing w:before="0" w:after="0"/>
      </w:pPr>
      <w:r>
        <w:t>Scene Graph Construction</w:t>
      </w:r>
    </w:p>
    <w:p>
      <w:pPr>
        <w:numPr>
          <w:ilvl w:val="0"/>
          <w:numId w:val="900"/>
        </w:numPr>
        <w:spacing w:before="0" w:after="0"/>
      </w:pPr>
      <w:r>
        <w:t>Rendering and Graphics</w:t>
      </w:r>
    </w:p>
    <w:p>
      <w:pPr>
        <w:numPr>
          <w:ilvl w:val="1"/>
          <w:numId w:val="900"/>
        </w:numPr>
        <w:spacing w:before="0" w:after="0"/>
      </w:pPr>
      <w:r>
        <w:t>3D Graphics Pipeline</w:t>
      </w:r>
    </w:p>
    <w:p>
      <w:pPr>
        <w:numPr>
          <w:ilvl w:val="2"/>
          <w:numId w:val="900"/>
        </w:numPr>
        <w:spacing w:before="0" w:after="0"/>
      </w:pPr>
      <w:r>
        <w:t>Vertex Processing</w:t>
      </w:r>
    </w:p>
    <w:p>
      <w:pPr>
        <w:numPr>
          <w:ilvl w:val="2"/>
          <w:numId w:val="900"/>
        </w:numPr>
        <w:spacing w:before="0" w:after="0"/>
      </w:pPr>
      <w:r>
        <w:t>Geometry Processing</w:t>
      </w:r>
    </w:p>
    <w:p>
      <w:pPr>
        <w:numPr>
          <w:ilvl w:val="2"/>
          <w:numId w:val="900"/>
        </w:numPr>
        <w:spacing w:before="0" w:after="0"/>
      </w:pPr>
      <w:r>
        <w:t>Rasterization</w:t>
      </w:r>
    </w:p>
    <w:p>
      <w:pPr>
        <w:numPr>
          <w:ilvl w:val="2"/>
          <w:numId w:val="900"/>
        </w:numPr>
        <w:spacing w:before="0" w:after="0"/>
      </w:pPr>
      <w:r>
        <w:t>Fragment Processing</w:t>
      </w:r>
    </w:p>
    <w:p>
      <w:pPr>
        <w:numPr>
          <w:ilvl w:val="1"/>
          <w:numId w:val="900"/>
        </w:numPr>
        <w:spacing w:before="0" w:after="0"/>
      </w:pPr>
      <w:r>
        <w:t>Real-Time Rendering Techniques</w:t>
      </w:r>
    </w:p>
    <w:p>
      <w:pPr>
        <w:numPr>
          <w:ilvl w:val="2"/>
          <w:numId w:val="900"/>
        </w:numPr>
        <w:spacing w:before="0" w:after="0"/>
      </w:pPr>
      <w:r>
        <w:t>Level of Detail Management</w:t>
      </w:r>
    </w:p>
    <w:p>
      <w:pPr>
        <w:numPr>
          <w:ilvl w:val="2"/>
          <w:numId w:val="900"/>
        </w:numPr>
        <w:spacing w:before="0" w:after="0"/>
      </w:pPr>
      <w:r>
        <w:t>Frustum Culling</w:t>
      </w:r>
    </w:p>
    <w:p>
      <w:pPr>
        <w:numPr>
          <w:ilvl w:val="2"/>
          <w:numId w:val="900"/>
        </w:numPr>
        <w:spacing w:before="0" w:after="0"/>
      </w:pPr>
      <w:r>
        <w:t>Occlusion Culling</w:t>
      </w:r>
    </w:p>
    <w:p>
      <w:pPr>
        <w:numPr>
          <w:ilvl w:val="2"/>
          <w:numId w:val="900"/>
        </w:numPr>
        <w:spacing w:before="0" w:after="0"/>
      </w:pPr>
      <w:r>
        <w:t>Shader Programming</w:t>
      </w:r>
    </w:p>
    <w:p>
      <w:pPr>
        <w:numPr>
          <w:ilvl w:val="1"/>
          <w:numId w:val="900"/>
        </w:numPr>
        <w:spacing w:before="0" w:after="0"/>
      </w:pPr>
      <w:r>
        <w:t>Lighting and Shading</w:t>
      </w:r>
    </w:p>
    <w:p>
      <w:pPr>
        <w:numPr>
          <w:ilvl w:val="2"/>
          <w:numId w:val="900"/>
        </w:numPr>
        <w:spacing w:before="0" w:after="0"/>
      </w:pPr>
      <w:r>
        <w:t>Ambient Light Estimation</w:t>
      </w:r>
    </w:p>
    <w:p>
      <w:pPr>
        <w:numPr>
          <w:ilvl w:val="2"/>
          <w:numId w:val="900"/>
        </w:numPr>
        <w:spacing w:before="0" w:after="0"/>
      </w:pPr>
      <w:r>
        <w:t>Shadow Mapping</w:t>
      </w:r>
    </w:p>
    <w:p>
      <w:pPr>
        <w:numPr>
          <w:ilvl w:val="2"/>
          <w:numId w:val="900"/>
        </w:numPr>
        <w:spacing w:before="0" w:after="0"/>
      </w:pPr>
      <w:r>
        <w:t>Physically Based Rendering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1"/>
          <w:numId w:val="900"/>
        </w:numPr>
        <w:spacing w:before="0" w:after="0"/>
      </w:pPr>
      <w:r>
        <w:t>Occlusion Handling</w:t>
      </w:r>
    </w:p>
    <w:p>
      <w:pPr>
        <w:numPr>
          <w:ilvl w:val="2"/>
          <w:numId w:val="900"/>
        </w:numPr>
        <w:spacing w:before="0" w:after="0"/>
      </w:pPr>
      <w:r>
        <w:t>Depth Buffer Techniques</w:t>
      </w:r>
    </w:p>
    <w:p>
      <w:pPr>
        <w:numPr>
          <w:ilvl w:val="2"/>
          <w:numId w:val="900"/>
        </w:numPr>
        <w:spacing w:before="0" w:after="0"/>
      </w:pPr>
      <w:r>
        <w:t>Real-World Occlusion</w:t>
      </w:r>
    </w:p>
    <w:p>
      <w:pPr>
        <w:numPr>
          <w:ilvl w:val="2"/>
          <w:numId w:val="900"/>
        </w:numPr>
        <w:spacing w:before="0" w:after="0"/>
      </w:pPr>
      <w:r>
        <w:t>Mutual Occlusion</w:t>
      </w:r>
    </w:p>
    <w:p>
      <w:pPr>
        <w:numPr>
          <w:ilvl w:val="2"/>
          <w:numId w:val="900"/>
        </w:numPr>
        <w:spacing w:before="0" w:after="0"/>
      </w:pPr>
      <w:r>
        <w:t>Transparency Effects</w:t>
      </w:r>
    </w:p>
    <w:p>
      <w:pPr>
        <w:numPr>
          <w:ilvl w:val="0"/>
          <w:numId w:val="900"/>
        </w:numPr>
        <w:spacing w:before="0" w:after="0"/>
      </w:pPr>
      <w:r>
        <w:t>Interaction Processing</w:t>
      </w:r>
    </w:p>
    <w:p>
      <w:pPr>
        <w:numPr>
          <w:ilvl w:val="1"/>
          <w:numId w:val="900"/>
        </w:numPr>
        <w:spacing w:before="0" w:after="0"/>
      </w:pPr>
      <w:r>
        <w:t>Gesture Recognition</w:t>
      </w:r>
    </w:p>
    <w:p>
      <w:pPr>
        <w:numPr>
          <w:ilvl w:val="2"/>
          <w:numId w:val="900"/>
        </w:numPr>
        <w:spacing w:before="0" w:after="0"/>
      </w:pPr>
      <w:r>
        <w:t>Hand Tracking Algorithms</w:t>
      </w:r>
    </w:p>
    <w:p>
      <w:pPr>
        <w:numPr>
          <w:ilvl w:val="2"/>
          <w:numId w:val="900"/>
        </w:numPr>
        <w:spacing w:before="0" w:after="0"/>
      </w:pPr>
      <w:r>
        <w:t>Gesture Classification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1"/>
          <w:numId w:val="900"/>
        </w:numPr>
        <w:spacing w:before="0" w:after="0"/>
      </w:pPr>
      <w:r>
        <w:t>Voice Processing</w:t>
      </w:r>
    </w:p>
    <w:p>
      <w:pPr>
        <w:numPr>
          <w:ilvl w:val="2"/>
          <w:numId w:val="900"/>
        </w:numPr>
        <w:spacing w:before="0" w:after="0"/>
      </w:pPr>
      <w:r>
        <w:t>Speech Recognition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Voice Command Systems</w:t>
      </w:r>
    </w:p>
    <w:p>
      <w:pPr>
        <w:numPr>
          <w:ilvl w:val="1"/>
          <w:numId w:val="900"/>
        </w:numPr>
        <w:spacing w:before="0" w:after="0"/>
      </w:pPr>
      <w:r>
        <w:t>Eye Tracking</w:t>
      </w:r>
    </w:p>
    <w:p>
      <w:pPr>
        <w:numPr>
          <w:ilvl w:val="2"/>
          <w:numId w:val="900"/>
        </w:numPr>
        <w:spacing w:before="0" w:after="0"/>
      </w:pPr>
      <w:r>
        <w:t>Gaze Detection</w:t>
      </w:r>
    </w:p>
    <w:p>
      <w:pPr>
        <w:numPr>
          <w:ilvl w:val="2"/>
          <w:numId w:val="900"/>
        </w:numPr>
        <w:spacing w:before="0" w:after="0"/>
      </w:pPr>
      <w:r>
        <w:t>Attention Modeling</w:t>
      </w:r>
    </w:p>
    <w:p>
      <w:pPr>
        <w:numPr>
          <w:ilvl w:val="2"/>
          <w:numId w:val="900"/>
        </w:numPr>
        <w:spacing w:before="0" w:after="0"/>
      </w:pPr>
      <w:r>
        <w:t>Foveated Rendering</w:t>
      </w:r>
    </w:p>
    <w:p>
      <w:pPr>
        <w:pStyle w:val="Heading1"/>
      </w:pPr>
      <w:r>
        <w:t>Development Platforms and Tools</w:t>
      </w:r>
    </w:p>
    <w:p>
      <w:pPr>
        <w:numPr>
          <w:ilvl w:val="0"/>
          <w:numId w:val="900"/>
        </w:numPr>
        <w:spacing w:before="0" w:after="0"/>
      </w:pPr>
      <w:r>
        <w:t>Mobile AR Frameworks</w:t>
      </w:r>
    </w:p>
    <w:p>
      <w:pPr>
        <w:numPr>
          <w:ilvl w:val="1"/>
          <w:numId w:val="900"/>
        </w:numPr>
        <w:spacing w:before="0" w:after="0"/>
      </w:pPr>
      <w:r>
        <w:t>Apple ARKit</w:t>
      </w:r>
    </w:p>
    <w:p>
      <w:pPr>
        <w:numPr>
          <w:ilvl w:val="2"/>
          <w:numId w:val="900"/>
        </w:numPr>
        <w:spacing w:before="0" w:after="0"/>
      </w:pPr>
      <w:r>
        <w:t>Device Compatibility</w:t>
      </w:r>
    </w:p>
    <w:p>
      <w:pPr>
        <w:numPr>
          <w:ilvl w:val="2"/>
          <w:numId w:val="900"/>
        </w:numPr>
        <w:spacing w:before="0" w:after="0"/>
      </w:pPr>
      <w:r>
        <w:t>World Tracking</w:t>
      </w:r>
    </w:p>
    <w:p>
      <w:pPr>
        <w:numPr>
          <w:ilvl w:val="2"/>
          <w:numId w:val="900"/>
        </w:numPr>
        <w:spacing w:before="0" w:after="0"/>
      </w:pPr>
      <w:r>
        <w:t>Face Tracking</w:t>
      </w:r>
    </w:p>
    <w:p>
      <w:pPr>
        <w:numPr>
          <w:ilvl w:val="2"/>
          <w:numId w:val="900"/>
        </w:numPr>
        <w:spacing w:before="0" w:after="0"/>
      </w:pPr>
      <w:r>
        <w:t>Image Detection</w:t>
      </w:r>
    </w:p>
    <w:p>
      <w:pPr>
        <w:numPr>
          <w:ilvl w:val="2"/>
          <w:numId w:val="900"/>
        </w:numPr>
        <w:spacing w:before="0" w:after="0"/>
      </w:pPr>
      <w:r>
        <w:t>Object Detection</w:t>
      </w:r>
    </w:p>
    <w:p>
      <w:pPr>
        <w:numPr>
          <w:ilvl w:val="2"/>
          <w:numId w:val="900"/>
        </w:numPr>
        <w:spacing w:before="0" w:after="0"/>
      </w:pPr>
      <w:r>
        <w:t>Motion Capture</w:t>
      </w:r>
    </w:p>
    <w:p>
      <w:pPr>
        <w:numPr>
          <w:ilvl w:val="1"/>
          <w:numId w:val="900"/>
        </w:numPr>
        <w:spacing w:before="0" w:after="0"/>
      </w:pPr>
      <w:r>
        <w:t>Google ARCore</w:t>
      </w:r>
    </w:p>
    <w:p>
      <w:pPr>
        <w:numPr>
          <w:ilvl w:val="2"/>
          <w:numId w:val="900"/>
        </w:numPr>
        <w:spacing w:before="0" w:after="0"/>
      </w:pPr>
      <w:r>
        <w:t>Supported Devices</w:t>
      </w:r>
    </w:p>
    <w:p>
      <w:pPr>
        <w:numPr>
          <w:ilvl w:val="2"/>
          <w:numId w:val="900"/>
        </w:numPr>
        <w:spacing w:before="0" w:after="0"/>
      </w:pPr>
      <w:r>
        <w:t>Motion Tracking</w:t>
      </w:r>
    </w:p>
    <w:p>
      <w:pPr>
        <w:numPr>
          <w:ilvl w:val="2"/>
          <w:numId w:val="900"/>
        </w:numPr>
        <w:spacing w:before="0" w:after="0"/>
      </w:pPr>
      <w:r>
        <w:t>Environmental Understanding</w:t>
      </w:r>
    </w:p>
    <w:p>
      <w:pPr>
        <w:numPr>
          <w:ilvl w:val="2"/>
          <w:numId w:val="900"/>
        </w:numPr>
        <w:spacing w:before="0" w:after="0"/>
      </w:pPr>
      <w:r>
        <w:t>Light Estimation</w:t>
      </w:r>
    </w:p>
    <w:p>
      <w:pPr>
        <w:numPr>
          <w:ilvl w:val="2"/>
          <w:numId w:val="900"/>
        </w:numPr>
        <w:spacing w:before="0" w:after="0"/>
      </w:pPr>
      <w:r>
        <w:t>Augmented Images</w:t>
      </w:r>
    </w:p>
    <w:p>
      <w:pPr>
        <w:numPr>
          <w:ilvl w:val="2"/>
          <w:numId w:val="900"/>
        </w:numPr>
        <w:spacing w:before="0" w:after="0"/>
      </w:pPr>
      <w:r>
        <w:t>Augmented Faces</w:t>
      </w:r>
    </w:p>
    <w:p>
      <w:pPr>
        <w:numPr>
          <w:ilvl w:val="1"/>
          <w:numId w:val="900"/>
        </w:numPr>
        <w:spacing w:before="0" w:after="0"/>
      </w:pPr>
      <w:r>
        <w:t>Cross-Platform Solutions</w:t>
      </w:r>
    </w:p>
    <w:p>
      <w:pPr>
        <w:numPr>
          <w:ilvl w:val="2"/>
          <w:numId w:val="900"/>
        </w:numPr>
        <w:spacing w:before="0" w:after="0"/>
      </w:pPr>
      <w:r>
        <w:t>AR Foundation Unity</w:t>
      </w:r>
    </w:p>
    <w:p>
      <w:pPr>
        <w:numPr>
          <w:ilvl w:val="2"/>
          <w:numId w:val="900"/>
        </w:numPr>
        <w:spacing w:before="0" w:after="0"/>
      </w:pPr>
      <w:r>
        <w:t>Xamarin AR Integration</w:t>
      </w:r>
    </w:p>
    <w:p>
      <w:pPr>
        <w:numPr>
          <w:ilvl w:val="2"/>
          <w:numId w:val="900"/>
        </w:numPr>
        <w:spacing w:before="0" w:after="0"/>
      </w:pPr>
      <w:r>
        <w:t>React Native AR</w:t>
      </w:r>
    </w:p>
    <w:p>
      <w:pPr>
        <w:numPr>
          <w:ilvl w:val="0"/>
          <w:numId w:val="900"/>
        </w:numPr>
        <w:spacing w:before="0" w:after="0"/>
      </w:pPr>
      <w:r>
        <w:t>Game Engine Integration</w:t>
      </w:r>
    </w:p>
    <w:p>
      <w:pPr>
        <w:numPr>
          <w:ilvl w:val="1"/>
          <w:numId w:val="900"/>
        </w:numPr>
        <w:spacing w:before="0" w:after="0"/>
      </w:pPr>
      <w:r>
        <w:t>Unity 3D Platform</w:t>
      </w:r>
    </w:p>
    <w:p>
      <w:pPr>
        <w:numPr>
          <w:ilvl w:val="2"/>
          <w:numId w:val="900"/>
        </w:numPr>
        <w:spacing w:before="0" w:after="0"/>
      </w:pPr>
      <w:r>
        <w:t>AR Foundation Framework</w:t>
      </w:r>
    </w:p>
    <w:p>
      <w:pPr>
        <w:numPr>
          <w:ilvl w:val="2"/>
          <w:numId w:val="900"/>
        </w:numPr>
        <w:spacing w:before="0" w:after="0"/>
      </w:pPr>
      <w:r>
        <w:t>Universal Render Pipeline</w:t>
      </w:r>
    </w:p>
    <w:p>
      <w:pPr>
        <w:numPr>
          <w:ilvl w:val="2"/>
          <w:numId w:val="900"/>
        </w:numPr>
        <w:spacing w:before="0" w:after="0"/>
      </w:pPr>
      <w:r>
        <w:t>Asset Pipeline</w:t>
      </w:r>
    </w:p>
    <w:p>
      <w:pPr>
        <w:numPr>
          <w:ilvl w:val="2"/>
          <w:numId w:val="900"/>
        </w:numPr>
        <w:spacing w:before="0" w:after="0"/>
      </w:pPr>
      <w:r>
        <w:t>Scripting Environment</w:t>
      </w:r>
    </w:p>
    <w:p>
      <w:pPr>
        <w:numPr>
          <w:ilvl w:val="1"/>
          <w:numId w:val="900"/>
        </w:numPr>
        <w:spacing w:before="0" w:after="0"/>
      </w:pPr>
      <w:r>
        <w:t>Unreal Engine</w:t>
      </w:r>
    </w:p>
    <w:p>
      <w:pPr>
        <w:numPr>
          <w:ilvl w:val="2"/>
          <w:numId w:val="900"/>
        </w:numPr>
        <w:spacing w:before="0" w:after="0"/>
      </w:pPr>
      <w:r>
        <w:t>AR Templates</w:t>
      </w:r>
    </w:p>
    <w:p>
      <w:pPr>
        <w:numPr>
          <w:ilvl w:val="2"/>
          <w:numId w:val="900"/>
        </w:numPr>
        <w:spacing w:before="0" w:after="0"/>
      </w:pPr>
      <w:r>
        <w:t>Blueprint Visual Scripting</w:t>
      </w:r>
    </w:p>
    <w:p>
      <w:pPr>
        <w:numPr>
          <w:ilvl w:val="2"/>
          <w:numId w:val="900"/>
        </w:numPr>
        <w:spacing w:before="0" w:after="0"/>
      </w:pPr>
      <w:r>
        <w:t>Material Editor</w:t>
      </w:r>
    </w:p>
    <w:p>
      <w:pPr>
        <w:numPr>
          <w:ilvl w:val="2"/>
          <w:numId w:val="900"/>
        </w:numPr>
        <w:spacing w:before="0" w:after="0"/>
      </w:pPr>
      <w:r>
        <w:t>Animation Systems</w:t>
      </w:r>
    </w:p>
    <w:p>
      <w:pPr>
        <w:numPr>
          <w:ilvl w:val="1"/>
          <w:numId w:val="900"/>
        </w:numPr>
        <w:spacing w:before="0" w:after="0"/>
      </w:pPr>
      <w:r>
        <w:t>Custom Engine Development</w:t>
      </w:r>
    </w:p>
    <w:p>
      <w:pPr>
        <w:numPr>
          <w:ilvl w:val="2"/>
          <w:numId w:val="900"/>
        </w:numPr>
        <w:spacing w:before="0" w:after="0"/>
      </w:pPr>
      <w:r>
        <w:t>OpenGL Integration</w:t>
      </w:r>
    </w:p>
    <w:p>
      <w:pPr>
        <w:numPr>
          <w:ilvl w:val="2"/>
          <w:numId w:val="900"/>
        </w:numPr>
        <w:spacing w:before="0" w:after="0"/>
      </w:pPr>
      <w:r>
        <w:t>Vulkan API Usage</w:t>
      </w:r>
    </w:p>
    <w:p>
      <w:pPr>
        <w:numPr>
          <w:ilvl w:val="2"/>
          <w:numId w:val="900"/>
        </w:numPr>
        <w:spacing w:before="0" w:after="0"/>
      </w:pPr>
      <w:r>
        <w:t>Metal Framework</w:t>
      </w:r>
    </w:p>
    <w:p>
      <w:pPr>
        <w:numPr>
          <w:ilvl w:val="0"/>
          <w:numId w:val="900"/>
        </w:numPr>
        <w:spacing w:before="0" w:after="0"/>
      </w:pPr>
      <w:r>
        <w:t>Web-Based AR Development</w:t>
      </w:r>
    </w:p>
    <w:p>
      <w:pPr>
        <w:numPr>
          <w:ilvl w:val="1"/>
          <w:numId w:val="900"/>
        </w:numPr>
        <w:spacing w:before="0" w:after="0"/>
      </w:pPr>
      <w:r>
        <w:t>WebXR Standards</w:t>
      </w:r>
    </w:p>
    <w:p>
      <w:pPr>
        <w:numPr>
          <w:ilvl w:val="2"/>
          <w:numId w:val="900"/>
        </w:numPr>
        <w:spacing w:before="0" w:after="0"/>
      </w:pPr>
      <w:r>
        <w:t>Device API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Input Sources</w:t>
      </w:r>
    </w:p>
    <w:p>
      <w:pPr>
        <w:numPr>
          <w:ilvl w:val="1"/>
          <w:numId w:val="900"/>
        </w:numPr>
        <w:spacing w:before="0" w:after="0"/>
      </w:pPr>
      <w:r>
        <w:t>JavaScript Libraries</w:t>
      </w:r>
    </w:p>
    <w:p>
      <w:pPr>
        <w:numPr>
          <w:ilvl w:val="2"/>
          <w:numId w:val="900"/>
        </w:numPr>
        <w:spacing w:before="0" w:after="0"/>
      </w:pPr>
      <w:r>
        <w:t>Three.js Integration</w:t>
      </w:r>
    </w:p>
    <w:p>
      <w:pPr>
        <w:numPr>
          <w:ilvl w:val="2"/>
          <w:numId w:val="900"/>
        </w:numPr>
        <w:spacing w:before="0" w:after="0"/>
      </w:pPr>
      <w:r>
        <w:t>A-Frame Framework</w:t>
      </w:r>
    </w:p>
    <w:p>
      <w:pPr>
        <w:numPr>
          <w:ilvl w:val="2"/>
          <w:numId w:val="900"/>
        </w:numPr>
        <w:spacing w:before="0" w:after="0"/>
      </w:pPr>
      <w:r>
        <w:t>AR.js Library</w:t>
      </w:r>
    </w:p>
    <w:p>
      <w:pPr>
        <w:numPr>
          <w:ilvl w:val="2"/>
          <w:numId w:val="900"/>
        </w:numPr>
        <w:spacing w:before="0" w:after="0"/>
      </w:pPr>
      <w:r>
        <w:t>8th Wall Platform</w:t>
      </w:r>
    </w:p>
    <w:p>
      <w:pPr>
        <w:numPr>
          <w:ilvl w:val="1"/>
          <w:numId w:val="900"/>
        </w:numPr>
        <w:spacing w:before="0" w:after="0"/>
      </w:pPr>
      <w:r>
        <w:t>Browser Compatibility</w:t>
      </w:r>
    </w:p>
    <w:p>
      <w:pPr>
        <w:numPr>
          <w:ilvl w:val="2"/>
          <w:numId w:val="900"/>
        </w:numPr>
        <w:spacing w:before="0" w:after="0"/>
      </w:pPr>
      <w:r>
        <w:t>Chrome AR Support</w:t>
      </w:r>
    </w:p>
    <w:p>
      <w:pPr>
        <w:numPr>
          <w:ilvl w:val="2"/>
          <w:numId w:val="900"/>
        </w:numPr>
        <w:spacing w:before="0" w:after="0"/>
      </w:pPr>
      <w:r>
        <w:t>Safari AR Features</w:t>
      </w:r>
    </w:p>
    <w:p>
      <w:pPr>
        <w:numPr>
          <w:ilvl w:val="2"/>
          <w:numId w:val="900"/>
        </w:numPr>
        <w:spacing w:before="0" w:after="0"/>
      </w:pPr>
      <w:r>
        <w:t>Firefox Implementation</w:t>
      </w:r>
    </w:p>
    <w:p>
      <w:pPr>
        <w:numPr>
          <w:ilvl w:val="0"/>
          <w:numId w:val="900"/>
        </w:numPr>
        <w:spacing w:before="0" w:after="0"/>
      </w:pPr>
      <w:r>
        <w:t>Specialized AR SDKs</w:t>
      </w:r>
    </w:p>
    <w:p>
      <w:pPr>
        <w:numPr>
          <w:ilvl w:val="1"/>
          <w:numId w:val="900"/>
        </w:numPr>
        <w:spacing w:before="0" w:after="0"/>
      </w:pPr>
      <w:r>
        <w:t>Vuforia Platform</w:t>
      </w:r>
    </w:p>
    <w:p>
      <w:pPr>
        <w:numPr>
          <w:ilvl w:val="2"/>
          <w:numId w:val="900"/>
        </w:numPr>
        <w:spacing w:before="0" w:after="0"/>
      </w:pPr>
      <w:r>
        <w:t>Image Targets</w:t>
      </w:r>
    </w:p>
    <w:p>
      <w:pPr>
        <w:numPr>
          <w:ilvl w:val="2"/>
          <w:numId w:val="900"/>
        </w:numPr>
        <w:spacing w:before="0" w:after="0"/>
      </w:pPr>
      <w:r>
        <w:t>Multi-Targets</w:t>
      </w:r>
    </w:p>
    <w:p>
      <w:pPr>
        <w:numPr>
          <w:ilvl w:val="2"/>
          <w:numId w:val="900"/>
        </w:numPr>
        <w:spacing w:before="0" w:after="0"/>
      </w:pPr>
      <w:r>
        <w:t>Cylinder Targets</w:t>
      </w:r>
    </w:p>
    <w:p>
      <w:pPr>
        <w:numPr>
          <w:ilvl w:val="2"/>
          <w:numId w:val="900"/>
        </w:numPr>
        <w:spacing w:before="0" w:after="0"/>
      </w:pPr>
      <w:r>
        <w:t>Object Recognition</w:t>
      </w:r>
    </w:p>
    <w:p>
      <w:pPr>
        <w:numPr>
          <w:ilvl w:val="2"/>
          <w:numId w:val="900"/>
        </w:numPr>
        <w:spacing w:before="0" w:after="0"/>
      </w:pPr>
      <w:r>
        <w:t>Model Targets</w:t>
      </w:r>
    </w:p>
    <w:p>
      <w:pPr>
        <w:numPr>
          <w:ilvl w:val="1"/>
          <w:numId w:val="900"/>
        </w:numPr>
        <w:spacing w:before="0" w:after="0"/>
      </w:pPr>
      <w:r>
        <w:t>Wikitude SDK</w:t>
      </w:r>
    </w:p>
    <w:p>
      <w:pPr>
        <w:numPr>
          <w:ilvl w:val="2"/>
          <w:numId w:val="900"/>
        </w:numPr>
        <w:spacing w:before="0" w:after="0"/>
      </w:pPr>
      <w:r>
        <w:t>Image Recognition</w:t>
      </w:r>
    </w:p>
    <w:p>
      <w:pPr>
        <w:numPr>
          <w:ilvl w:val="2"/>
          <w:numId w:val="900"/>
        </w:numPr>
        <w:spacing w:before="0" w:after="0"/>
      </w:pPr>
      <w:r>
        <w:t>Instant Tracking</w:t>
      </w:r>
    </w:p>
    <w:p>
      <w:pPr>
        <w:numPr>
          <w:ilvl w:val="2"/>
          <w:numId w:val="900"/>
        </w:numPr>
        <w:spacing w:before="0" w:after="0"/>
      </w:pPr>
      <w:r>
        <w:t>Object Tracking</w:t>
      </w:r>
    </w:p>
    <w:p>
      <w:pPr>
        <w:numPr>
          <w:ilvl w:val="2"/>
          <w:numId w:val="900"/>
        </w:numPr>
        <w:spacing w:before="0" w:after="0"/>
      </w:pPr>
      <w:r>
        <w:t>Location-Based AR</w:t>
      </w:r>
    </w:p>
    <w:p>
      <w:pPr>
        <w:numPr>
          <w:ilvl w:val="1"/>
          <w:numId w:val="900"/>
        </w:numPr>
        <w:spacing w:before="0" w:after="0"/>
      </w:pPr>
      <w:r>
        <w:t>MaxST AR SDK</w:t>
      </w:r>
    </w:p>
    <w:p>
      <w:pPr>
        <w:numPr>
          <w:ilvl w:val="2"/>
          <w:numId w:val="900"/>
        </w:numPr>
        <w:spacing w:before="0" w:after="0"/>
      </w:pPr>
      <w:r>
        <w:t>SLAM Technology</w:t>
      </w:r>
    </w:p>
    <w:p>
      <w:pPr>
        <w:numPr>
          <w:ilvl w:val="2"/>
          <w:numId w:val="900"/>
        </w:numPr>
        <w:spacing w:before="0" w:after="0"/>
      </w:pPr>
      <w:r>
        <w:t>Cloud Recognition</w:t>
      </w:r>
    </w:p>
    <w:p>
      <w:pPr>
        <w:numPr>
          <w:ilvl w:val="2"/>
          <w:numId w:val="900"/>
        </w:numPr>
        <w:spacing w:before="0" w:after="0"/>
      </w:pPr>
      <w:r>
        <w:t>Face Tracking</w:t>
      </w:r>
    </w:p>
    <w:p>
      <w:pPr>
        <w:pStyle w:val="Heading1"/>
      </w:pPr>
      <w:r>
        <w:t>AR Application Development Process</w:t>
      </w:r>
    </w:p>
    <w:p>
      <w:pPr>
        <w:numPr>
          <w:ilvl w:val="0"/>
          <w:numId w:val="900"/>
        </w:numPr>
        <w:spacing w:before="0" w:after="0"/>
      </w:pPr>
      <w:r>
        <w:t>Project Planning and Design</w:t>
      </w:r>
    </w:p>
    <w:p>
      <w:pPr>
        <w:numPr>
          <w:ilvl w:val="1"/>
          <w:numId w:val="900"/>
        </w:numPr>
        <w:spacing w:before="0" w:after="0"/>
      </w:pPr>
      <w:r>
        <w:t>Requirements Analysis</w:t>
      </w:r>
    </w:p>
    <w:p>
      <w:pPr>
        <w:numPr>
          <w:ilvl w:val="1"/>
          <w:numId w:val="900"/>
        </w:numPr>
        <w:spacing w:before="0" w:after="0"/>
      </w:pPr>
      <w:r>
        <w:t>Technical Feasibility Study</w:t>
      </w:r>
    </w:p>
    <w:p>
      <w:pPr>
        <w:numPr>
          <w:ilvl w:val="1"/>
          <w:numId w:val="900"/>
        </w:numPr>
        <w:spacing w:before="0" w:after="0"/>
      </w:pPr>
      <w:r>
        <w:t>Platform Selection</w:t>
      </w:r>
    </w:p>
    <w:p>
      <w:pPr>
        <w:numPr>
          <w:ilvl w:val="1"/>
          <w:numId w:val="900"/>
        </w:numPr>
        <w:spacing w:before="0" w:after="0"/>
      </w:pPr>
      <w:r>
        <w:t>Architecture Design</w:t>
      </w:r>
    </w:p>
    <w:p>
      <w:pPr>
        <w:numPr>
          <w:ilvl w:val="0"/>
          <w:numId w:val="900"/>
        </w:numPr>
        <w:spacing w:before="0" w:after="0"/>
      </w:pPr>
      <w:r>
        <w:t>User Experience Design</w:t>
      </w:r>
    </w:p>
    <w:p>
      <w:pPr>
        <w:numPr>
          <w:ilvl w:val="1"/>
          <w:numId w:val="900"/>
        </w:numPr>
        <w:spacing w:before="0" w:after="0"/>
      </w:pPr>
      <w:r>
        <w:t>Spatial Interface Design</w:t>
      </w:r>
    </w:p>
    <w:p>
      <w:pPr>
        <w:numPr>
          <w:ilvl w:val="2"/>
          <w:numId w:val="900"/>
        </w:numPr>
        <w:spacing w:before="0" w:after="0"/>
      </w:pPr>
      <w:r>
        <w:t>3D UI Principles</w:t>
      </w:r>
    </w:p>
    <w:p>
      <w:pPr>
        <w:numPr>
          <w:ilvl w:val="2"/>
          <w:numId w:val="900"/>
        </w:numPr>
        <w:spacing w:before="0" w:after="0"/>
      </w:pPr>
      <w:r>
        <w:t>Depth Perception</w:t>
      </w:r>
    </w:p>
    <w:p>
      <w:pPr>
        <w:numPr>
          <w:ilvl w:val="2"/>
          <w:numId w:val="900"/>
        </w:numPr>
        <w:spacing w:before="0" w:after="0"/>
      </w:pPr>
      <w:r>
        <w:t>Spatial Relationships</w:t>
      </w:r>
    </w:p>
    <w:p>
      <w:pPr>
        <w:numPr>
          <w:ilvl w:val="2"/>
          <w:numId w:val="900"/>
        </w:numPr>
        <w:spacing w:before="0" w:after="0"/>
      </w:pPr>
      <w:r>
        <w:t>Interaction Metaphors</w:t>
      </w:r>
    </w:p>
    <w:p>
      <w:pPr>
        <w:numPr>
          <w:ilvl w:val="1"/>
          <w:numId w:val="900"/>
        </w:numPr>
        <w:spacing w:before="0" w:after="0"/>
      </w:pPr>
      <w:r>
        <w:t>User Journey Mapping</w:t>
      </w:r>
    </w:p>
    <w:p>
      <w:pPr>
        <w:numPr>
          <w:ilvl w:val="2"/>
          <w:numId w:val="900"/>
        </w:numPr>
        <w:spacing w:before="0" w:after="0"/>
      </w:pPr>
      <w:r>
        <w:t>Onboarding Process</w:t>
      </w:r>
    </w:p>
    <w:p>
      <w:pPr>
        <w:numPr>
          <w:ilvl w:val="2"/>
          <w:numId w:val="900"/>
        </w:numPr>
        <w:spacing w:before="0" w:after="0"/>
      </w:pPr>
      <w:r>
        <w:t>Core Interactions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Exit Strategies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Visual Impairments</w:t>
      </w:r>
    </w:p>
    <w:p>
      <w:pPr>
        <w:numPr>
          <w:ilvl w:val="2"/>
          <w:numId w:val="900"/>
        </w:numPr>
        <w:spacing w:before="0" w:after="0"/>
      </w:pPr>
      <w:r>
        <w:t>Motor Disabilities</w:t>
      </w:r>
    </w:p>
    <w:p>
      <w:pPr>
        <w:numPr>
          <w:ilvl w:val="2"/>
          <w:numId w:val="900"/>
        </w:numPr>
        <w:spacing w:before="0" w:after="0"/>
      </w:pPr>
      <w:r>
        <w:t>Cognitive Accessibility</w:t>
      </w:r>
    </w:p>
    <w:p>
      <w:pPr>
        <w:numPr>
          <w:ilvl w:val="2"/>
          <w:numId w:val="900"/>
        </w:numPr>
        <w:spacing w:before="0" w:after="0"/>
      </w:pPr>
      <w:r>
        <w:t>Universal Design Principles</w:t>
      </w:r>
    </w:p>
    <w:p>
      <w:pPr>
        <w:numPr>
          <w:ilvl w:val="0"/>
          <w:numId w:val="900"/>
        </w:numPr>
        <w:spacing w:before="0" w:after="0"/>
      </w:pPr>
      <w:r>
        <w:t>Content Creation</w:t>
      </w:r>
    </w:p>
    <w:p>
      <w:pPr>
        <w:numPr>
          <w:ilvl w:val="1"/>
          <w:numId w:val="900"/>
        </w:numPr>
        <w:spacing w:before="0" w:after="0"/>
      </w:pPr>
      <w:r>
        <w:t>3D Asset Development</w:t>
      </w:r>
    </w:p>
    <w:p>
      <w:pPr>
        <w:numPr>
          <w:ilvl w:val="2"/>
          <w:numId w:val="900"/>
        </w:numPr>
        <w:spacing w:before="0" w:after="0"/>
      </w:pPr>
      <w:r>
        <w:t>Modeling Techniques</w:t>
      </w:r>
    </w:p>
    <w:p>
      <w:pPr>
        <w:numPr>
          <w:ilvl w:val="2"/>
          <w:numId w:val="900"/>
        </w:numPr>
        <w:spacing w:before="0" w:after="0"/>
      </w:pPr>
      <w:r>
        <w:t>Texturing Methods</w:t>
      </w:r>
    </w:p>
    <w:p>
      <w:pPr>
        <w:numPr>
          <w:ilvl w:val="2"/>
          <w:numId w:val="900"/>
        </w:numPr>
        <w:spacing w:before="0" w:after="0"/>
      </w:pPr>
      <w:r>
        <w:t>Animation Systems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Audio Integration</w:t>
      </w:r>
    </w:p>
    <w:p>
      <w:pPr>
        <w:numPr>
          <w:ilvl w:val="2"/>
          <w:numId w:val="900"/>
        </w:numPr>
        <w:spacing w:before="0" w:after="0"/>
      </w:pPr>
      <w:r>
        <w:t>Spatial Audio</w:t>
      </w:r>
    </w:p>
    <w:p>
      <w:pPr>
        <w:numPr>
          <w:ilvl w:val="2"/>
          <w:numId w:val="900"/>
        </w:numPr>
        <w:spacing w:before="0" w:after="0"/>
      </w:pPr>
      <w:r>
        <w:t>Sound Effects</w:t>
      </w:r>
    </w:p>
    <w:p>
      <w:pPr>
        <w:numPr>
          <w:ilvl w:val="2"/>
          <w:numId w:val="900"/>
        </w:numPr>
        <w:spacing w:before="0" w:after="0"/>
      </w:pPr>
      <w:r>
        <w:t>Voice Narration</w:t>
      </w:r>
    </w:p>
    <w:p>
      <w:pPr>
        <w:numPr>
          <w:ilvl w:val="2"/>
          <w:numId w:val="900"/>
        </w:numPr>
        <w:spacing w:before="0" w:after="0"/>
      </w:pPr>
      <w:r>
        <w:t>Music Integration</w:t>
      </w:r>
    </w:p>
    <w:p>
      <w:pPr>
        <w:numPr>
          <w:ilvl w:val="1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Button Design</w:t>
      </w:r>
    </w:p>
    <w:p>
      <w:pPr>
        <w:numPr>
          <w:ilvl w:val="2"/>
          <w:numId w:val="900"/>
        </w:numPr>
        <w:spacing w:before="0" w:after="0"/>
      </w:pPr>
      <w:r>
        <w:t>Menu Systems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Implementation and Programming</w:t>
      </w:r>
    </w:p>
    <w:p>
      <w:pPr>
        <w:numPr>
          <w:ilvl w:val="1"/>
          <w:numId w:val="900"/>
        </w:numPr>
        <w:spacing w:before="0" w:after="0"/>
      </w:pPr>
      <w:r>
        <w:t>Core Application Logic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Network Communication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Frame Rate Management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Battery Optimization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numPr>
          <w:ilvl w:val="1"/>
          <w:numId w:val="900"/>
        </w:numPr>
        <w:spacing w:before="0" w:after="0"/>
      </w:pPr>
      <w:r>
        <w:t>Testing and Quality Assurance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User Acceptance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0"/>
          <w:numId w:val="900"/>
        </w:numPr>
        <w:spacing w:before="0" w:after="0"/>
      </w:pPr>
      <w:r>
        <w:t>Deployment and Distribution</w:t>
      </w:r>
    </w:p>
    <w:p>
      <w:pPr>
        <w:numPr>
          <w:ilvl w:val="1"/>
          <w:numId w:val="900"/>
        </w:numPr>
        <w:spacing w:before="0" w:after="0"/>
      </w:pPr>
      <w:r>
        <w:t>App Store Submission</w:t>
      </w:r>
    </w:p>
    <w:p>
      <w:pPr>
        <w:numPr>
          <w:ilvl w:val="2"/>
          <w:numId w:val="900"/>
        </w:numPr>
        <w:spacing w:before="0" w:after="0"/>
      </w:pPr>
      <w:r>
        <w:t>iOS App Store Process</w:t>
      </w:r>
    </w:p>
    <w:p>
      <w:pPr>
        <w:numPr>
          <w:ilvl w:val="2"/>
          <w:numId w:val="900"/>
        </w:numPr>
        <w:spacing w:before="0" w:after="0"/>
      </w:pPr>
      <w:r>
        <w:t>Google Play Store Process</w:t>
      </w:r>
    </w:p>
    <w:p>
      <w:pPr>
        <w:numPr>
          <w:ilvl w:val="2"/>
          <w:numId w:val="900"/>
        </w:numPr>
        <w:spacing w:before="0" w:after="0"/>
      </w:pPr>
      <w:r>
        <w:t>Platform-Specific Requirements</w:t>
      </w:r>
    </w:p>
    <w:p>
      <w:pPr>
        <w:numPr>
          <w:ilvl w:val="1"/>
          <w:numId w:val="900"/>
        </w:numPr>
        <w:spacing w:before="0" w:after="0"/>
      </w:pPr>
      <w:r>
        <w:t>Web Deployment</w:t>
      </w:r>
    </w:p>
    <w:p>
      <w:pPr>
        <w:numPr>
          <w:ilvl w:val="2"/>
          <w:numId w:val="900"/>
        </w:numPr>
        <w:spacing w:before="0" w:after="0"/>
      </w:pPr>
      <w:r>
        <w:t>Hosting Considerations</w:t>
      </w:r>
    </w:p>
    <w:p>
      <w:pPr>
        <w:numPr>
          <w:ilvl w:val="2"/>
          <w:numId w:val="900"/>
        </w:numPr>
        <w:spacing w:before="0" w:after="0"/>
      </w:pPr>
      <w:r>
        <w:t>CDN Integration</w:t>
      </w:r>
    </w:p>
    <w:p>
      <w:pPr>
        <w:numPr>
          <w:ilvl w:val="2"/>
          <w:numId w:val="900"/>
        </w:numPr>
        <w:spacing w:before="0" w:after="0"/>
      </w:pPr>
      <w:r>
        <w:t>Progressive Web Apps</w:t>
      </w:r>
    </w:p>
    <w:p>
      <w:pPr>
        <w:numPr>
          <w:ilvl w:val="1"/>
          <w:numId w:val="900"/>
        </w:numPr>
        <w:spacing w:before="0" w:after="0"/>
      </w:pPr>
      <w:r>
        <w:t>Enterprise Distribution</w:t>
      </w:r>
    </w:p>
    <w:p>
      <w:pPr>
        <w:numPr>
          <w:ilvl w:val="2"/>
          <w:numId w:val="900"/>
        </w:numPr>
        <w:spacing w:before="0" w:after="0"/>
      </w:pPr>
      <w:r>
        <w:t>Internal App Stores</w:t>
      </w:r>
    </w:p>
    <w:p>
      <w:pPr>
        <w:numPr>
          <w:ilvl w:val="2"/>
          <w:numId w:val="900"/>
        </w:numPr>
        <w:spacing w:before="0" w:after="0"/>
      </w:pPr>
      <w:r>
        <w:t>Device Management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pStyle w:val="Heading1"/>
      </w:pPr>
      <w:r>
        <w:t>Industry Applications and Use Cases</w:t>
      </w:r>
    </w:p>
    <w:p>
      <w:pPr>
        <w:numPr>
          <w:ilvl w:val="0"/>
          <w:numId w:val="900"/>
        </w:numPr>
        <w:spacing w:before="0" w:after="0"/>
      </w:pPr>
      <w:r>
        <w:t>Consumer Market Applications</w:t>
      </w:r>
    </w:p>
    <w:p>
      <w:pPr>
        <w:numPr>
          <w:ilvl w:val="1"/>
          <w:numId w:val="900"/>
        </w:numPr>
        <w:spacing w:before="0" w:after="0"/>
      </w:pPr>
      <w:r>
        <w:t>Entertainment and Gaming</w:t>
      </w:r>
    </w:p>
    <w:p>
      <w:pPr>
        <w:numPr>
          <w:ilvl w:val="2"/>
          <w:numId w:val="900"/>
        </w:numPr>
        <w:spacing w:before="0" w:after="0"/>
      </w:pPr>
      <w:r>
        <w:t>Location-Based AR Games</w:t>
      </w:r>
    </w:p>
    <w:p>
      <w:pPr>
        <w:numPr>
          <w:ilvl w:val="2"/>
          <w:numId w:val="900"/>
        </w:numPr>
        <w:spacing w:before="0" w:after="0"/>
      </w:pPr>
      <w:r>
        <w:t>Puzzle and Adventure Games</w:t>
      </w:r>
    </w:p>
    <w:p>
      <w:pPr>
        <w:numPr>
          <w:ilvl w:val="2"/>
          <w:numId w:val="900"/>
        </w:numPr>
        <w:spacing w:before="0" w:after="0"/>
      </w:pPr>
      <w:r>
        <w:t>Social Gaming Experiences</w:t>
      </w:r>
    </w:p>
    <w:p>
      <w:pPr>
        <w:numPr>
          <w:ilvl w:val="2"/>
          <w:numId w:val="900"/>
        </w:numPr>
        <w:spacing w:before="0" w:after="0"/>
      </w:pPr>
      <w:r>
        <w:t>Interactive Storytelling</w:t>
      </w:r>
    </w:p>
    <w:p>
      <w:pPr>
        <w:numPr>
          <w:ilvl w:val="1"/>
          <w:numId w:val="900"/>
        </w:numPr>
        <w:spacing w:before="0" w:after="0"/>
      </w:pPr>
      <w:r>
        <w:t>Social Media and Communication</w:t>
      </w:r>
    </w:p>
    <w:p>
      <w:pPr>
        <w:numPr>
          <w:ilvl w:val="2"/>
          <w:numId w:val="900"/>
        </w:numPr>
        <w:spacing w:before="0" w:after="0"/>
      </w:pPr>
      <w:r>
        <w:t>Face Filters and Effects</w:t>
      </w:r>
    </w:p>
    <w:p>
      <w:pPr>
        <w:numPr>
          <w:ilvl w:val="2"/>
          <w:numId w:val="900"/>
        </w:numPr>
        <w:spacing w:before="0" w:after="0"/>
      </w:pPr>
      <w:r>
        <w:t>Virtual Backgrounds</w:t>
      </w:r>
    </w:p>
    <w:p>
      <w:pPr>
        <w:numPr>
          <w:ilvl w:val="2"/>
          <w:numId w:val="900"/>
        </w:numPr>
        <w:spacing w:before="0" w:after="0"/>
      </w:pPr>
      <w:r>
        <w:t>Shared AR Experiences</w:t>
      </w:r>
    </w:p>
    <w:p>
      <w:pPr>
        <w:numPr>
          <w:ilvl w:val="2"/>
          <w:numId w:val="900"/>
        </w:numPr>
        <w:spacing w:before="0" w:after="0"/>
      </w:pPr>
      <w:r>
        <w:t>Content Creation Tools</w:t>
      </w:r>
    </w:p>
    <w:p>
      <w:pPr>
        <w:numPr>
          <w:ilvl w:val="1"/>
          <w:numId w:val="900"/>
        </w:numPr>
        <w:spacing w:before="0" w:after="0"/>
      </w:pPr>
      <w:r>
        <w:t>Retail and Commerce</w:t>
      </w:r>
    </w:p>
    <w:p>
      <w:pPr>
        <w:numPr>
          <w:ilvl w:val="2"/>
          <w:numId w:val="900"/>
        </w:numPr>
        <w:spacing w:before="0" w:after="0"/>
      </w:pPr>
      <w:r>
        <w:t>Virtual Try-On Solutions</w:t>
      </w:r>
    </w:p>
    <w:p>
      <w:pPr>
        <w:numPr>
          <w:ilvl w:val="3"/>
          <w:numId w:val="900"/>
        </w:numPr>
        <w:spacing w:before="0" w:after="0"/>
      </w:pPr>
      <w:r>
        <w:t>Clothing and Accessories</w:t>
      </w:r>
    </w:p>
    <w:p>
      <w:pPr>
        <w:numPr>
          <w:ilvl w:val="3"/>
          <w:numId w:val="900"/>
        </w:numPr>
        <w:spacing w:before="0" w:after="0"/>
      </w:pPr>
      <w:r>
        <w:t>Eyewear Fitting</w:t>
      </w:r>
    </w:p>
    <w:p>
      <w:pPr>
        <w:numPr>
          <w:ilvl w:val="3"/>
          <w:numId w:val="900"/>
        </w:numPr>
        <w:spacing w:before="0" w:after="0"/>
      </w:pPr>
      <w:r>
        <w:t>Cosmetics Application</w:t>
      </w:r>
    </w:p>
    <w:p>
      <w:pPr>
        <w:numPr>
          <w:ilvl w:val="3"/>
          <w:numId w:val="900"/>
        </w:numPr>
        <w:spacing w:before="0" w:after="0"/>
      </w:pPr>
      <w:r>
        <w:t>Jewelry Visualization</w:t>
      </w:r>
    </w:p>
    <w:p>
      <w:pPr>
        <w:numPr>
          <w:ilvl w:val="2"/>
          <w:numId w:val="900"/>
        </w:numPr>
        <w:spacing w:before="0" w:after="0"/>
      </w:pPr>
      <w:r>
        <w:t>Product Visualization</w:t>
      </w:r>
    </w:p>
    <w:p>
      <w:pPr>
        <w:numPr>
          <w:ilvl w:val="3"/>
          <w:numId w:val="900"/>
        </w:numPr>
        <w:spacing w:before="0" w:after="0"/>
      </w:pPr>
      <w:r>
        <w:t>Furniture Placement</w:t>
      </w:r>
    </w:p>
    <w:p>
      <w:pPr>
        <w:numPr>
          <w:ilvl w:val="3"/>
          <w:numId w:val="900"/>
        </w:numPr>
        <w:spacing w:before="0" w:after="0"/>
      </w:pPr>
      <w:r>
        <w:t>Home Improvement</w:t>
      </w:r>
    </w:p>
    <w:p>
      <w:pPr>
        <w:numPr>
          <w:ilvl w:val="3"/>
          <w:numId w:val="900"/>
        </w:numPr>
        <w:spacing w:before="0" w:after="0"/>
      </w:pPr>
      <w:r>
        <w:t>Automotive Customization</w:t>
      </w:r>
    </w:p>
    <w:p>
      <w:pPr>
        <w:numPr>
          <w:ilvl w:val="2"/>
          <w:numId w:val="900"/>
        </w:numPr>
        <w:spacing w:before="0" w:after="0"/>
      </w:pPr>
      <w:r>
        <w:t>In-Store Navigation</w:t>
      </w:r>
    </w:p>
    <w:p>
      <w:pPr>
        <w:numPr>
          <w:ilvl w:val="3"/>
          <w:numId w:val="900"/>
        </w:numPr>
        <w:spacing w:before="0" w:after="0"/>
      </w:pPr>
      <w:r>
        <w:t>Product Location</w:t>
      </w:r>
    </w:p>
    <w:p>
      <w:pPr>
        <w:numPr>
          <w:ilvl w:val="3"/>
          <w:numId w:val="900"/>
        </w:numPr>
        <w:spacing w:before="0" w:after="0"/>
      </w:pPr>
      <w:r>
        <w:t>Promotional Content</w:t>
      </w:r>
    </w:p>
    <w:p>
      <w:pPr>
        <w:numPr>
          <w:ilvl w:val="3"/>
          <w:numId w:val="900"/>
        </w:numPr>
        <w:spacing w:before="0" w:after="0"/>
      </w:pPr>
      <w:r>
        <w:t>Price Comparison</w:t>
      </w:r>
    </w:p>
    <w:p>
      <w:pPr>
        <w:numPr>
          <w:ilvl w:val="1"/>
          <w:numId w:val="900"/>
        </w:numPr>
        <w:spacing w:before="0" w:after="0"/>
      </w:pPr>
      <w:r>
        <w:t>Travel and Tourism</w:t>
      </w:r>
    </w:p>
    <w:p>
      <w:pPr>
        <w:numPr>
          <w:ilvl w:val="2"/>
          <w:numId w:val="900"/>
        </w:numPr>
        <w:spacing w:before="0" w:after="0"/>
      </w:pPr>
      <w:r>
        <w:t>Destination Exploration</w:t>
      </w:r>
    </w:p>
    <w:p>
      <w:pPr>
        <w:numPr>
          <w:ilvl w:val="2"/>
          <w:numId w:val="900"/>
        </w:numPr>
        <w:spacing w:before="0" w:after="0"/>
      </w:pPr>
      <w:r>
        <w:t>Historical Site Enhancement</w:t>
      </w:r>
    </w:p>
    <w:p>
      <w:pPr>
        <w:numPr>
          <w:ilvl w:val="2"/>
          <w:numId w:val="900"/>
        </w:numPr>
        <w:spacing w:before="0" w:after="0"/>
      </w:pPr>
      <w:r>
        <w:t>Language Translation</w:t>
      </w:r>
    </w:p>
    <w:p>
      <w:pPr>
        <w:numPr>
          <w:ilvl w:val="2"/>
          <w:numId w:val="900"/>
        </w:numPr>
        <w:spacing w:before="0" w:after="0"/>
      </w:pPr>
      <w:r>
        <w:t>Navigation Assistance</w:t>
      </w:r>
    </w:p>
    <w:p>
      <w:pPr>
        <w:numPr>
          <w:ilvl w:val="0"/>
          <w:numId w:val="900"/>
        </w:numPr>
        <w:spacing w:before="0" w:after="0"/>
      </w:pPr>
      <w:r>
        <w:t>Enterprise and Industrial Solutions</w:t>
      </w:r>
    </w:p>
    <w:p>
      <w:pPr>
        <w:numPr>
          <w:ilvl w:val="1"/>
          <w:numId w:val="900"/>
        </w:numPr>
        <w:spacing w:before="0" w:after="0"/>
      </w:pPr>
      <w:r>
        <w:t>Manufacturing Applications</w:t>
      </w:r>
    </w:p>
    <w:p>
      <w:pPr>
        <w:numPr>
          <w:ilvl w:val="2"/>
          <w:numId w:val="900"/>
        </w:numPr>
        <w:spacing w:before="0" w:after="0"/>
      </w:pPr>
      <w:r>
        <w:t>Assembly Line Guidance</w:t>
      </w:r>
    </w:p>
    <w:p>
      <w:pPr>
        <w:numPr>
          <w:ilvl w:val="2"/>
          <w:numId w:val="900"/>
        </w:numPr>
        <w:spacing w:before="0" w:after="0"/>
      </w:pPr>
      <w:r>
        <w:t>Quality Control Inspection</w:t>
      </w:r>
    </w:p>
    <w:p>
      <w:pPr>
        <w:numPr>
          <w:ilvl w:val="2"/>
          <w:numId w:val="900"/>
        </w:numPr>
        <w:spacing w:before="0" w:after="0"/>
      </w:pPr>
      <w:r>
        <w:t>Equipment Maintenance</w:t>
      </w:r>
    </w:p>
    <w:p>
      <w:pPr>
        <w:numPr>
          <w:ilvl w:val="2"/>
          <w:numId w:val="900"/>
        </w:numPr>
        <w:spacing w:before="0" w:after="0"/>
      </w:pPr>
      <w:r>
        <w:t>Training Simulations</w:t>
      </w:r>
    </w:p>
    <w:p>
      <w:pPr>
        <w:numPr>
          <w:ilvl w:val="1"/>
          <w:numId w:val="900"/>
        </w:numPr>
        <w:spacing w:before="0" w:after="0"/>
      </w:pPr>
      <w:r>
        <w:t>Healthcare and Medical</w:t>
      </w:r>
    </w:p>
    <w:p>
      <w:pPr>
        <w:numPr>
          <w:ilvl w:val="2"/>
          <w:numId w:val="900"/>
        </w:numPr>
        <w:spacing w:before="0" w:after="0"/>
      </w:pPr>
      <w:r>
        <w:t>Surgical Planning</w:t>
      </w:r>
    </w:p>
    <w:p>
      <w:pPr>
        <w:numPr>
          <w:ilvl w:val="2"/>
          <w:numId w:val="900"/>
        </w:numPr>
        <w:spacing w:before="0" w:after="0"/>
      </w:pPr>
      <w:r>
        <w:t>Medical Education</w:t>
      </w:r>
    </w:p>
    <w:p>
      <w:pPr>
        <w:numPr>
          <w:ilvl w:val="2"/>
          <w:numId w:val="900"/>
        </w:numPr>
        <w:spacing w:before="0" w:after="0"/>
      </w:pPr>
      <w:r>
        <w:t>Patient Care Enhancement</w:t>
      </w:r>
    </w:p>
    <w:p>
      <w:pPr>
        <w:numPr>
          <w:ilvl w:val="2"/>
          <w:numId w:val="900"/>
        </w:numPr>
        <w:spacing w:before="0" w:after="0"/>
      </w:pPr>
      <w:r>
        <w:t>Rehabilitation Support</w:t>
      </w:r>
    </w:p>
    <w:p>
      <w:pPr>
        <w:numPr>
          <w:ilvl w:val="1"/>
          <w:numId w:val="900"/>
        </w:numPr>
        <w:spacing w:before="0" w:after="0"/>
      </w:pPr>
      <w:r>
        <w:t>Education and Training</w:t>
      </w:r>
    </w:p>
    <w:p>
      <w:pPr>
        <w:numPr>
          <w:ilvl w:val="2"/>
          <w:numId w:val="900"/>
        </w:numPr>
        <w:spacing w:before="0" w:after="0"/>
      </w:pPr>
      <w:r>
        <w:t>Interactive Learning Materials</w:t>
      </w:r>
    </w:p>
    <w:p>
      <w:pPr>
        <w:numPr>
          <w:ilvl w:val="2"/>
          <w:numId w:val="900"/>
        </w:numPr>
        <w:spacing w:before="0" w:after="0"/>
      </w:pPr>
      <w:r>
        <w:t>Skill Development Programs</w:t>
      </w:r>
    </w:p>
    <w:p>
      <w:pPr>
        <w:numPr>
          <w:ilvl w:val="2"/>
          <w:numId w:val="900"/>
        </w:numPr>
        <w:spacing w:before="0" w:after="0"/>
      </w:pPr>
      <w:r>
        <w:t>Remote Training Solutions</w:t>
      </w:r>
    </w:p>
    <w:p>
      <w:pPr>
        <w:numPr>
          <w:ilvl w:val="2"/>
          <w:numId w:val="900"/>
        </w:numPr>
        <w:spacing w:before="0" w:after="0"/>
      </w:pPr>
      <w:r>
        <w:t>Assessment Tools</w:t>
      </w:r>
    </w:p>
    <w:p>
      <w:pPr>
        <w:numPr>
          <w:ilvl w:val="1"/>
          <w:numId w:val="900"/>
        </w:numPr>
        <w:spacing w:before="0" w:after="0"/>
      </w:pPr>
      <w:r>
        <w:t>Architecture and Construction</w:t>
      </w:r>
    </w:p>
    <w:p>
      <w:pPr>
        <w:numPr>
          <w:ilvl w:val="2"/>
          <w:numId w:val="900"/>
        </w:numPr>
        <w:spacing w:before="0" w:after="0"/>
      </w:pPr>
      <w:r>
        <w:t>Design Visualization</w:t>
      </w:r>
    </w:p>
    <w:p>
      <w:pPr>
        <w:numPr>
          <w:ilvl w:val="2"/>
          <w:numId w:val="900"/>
        </w:numPr>
        <w:spacing w:before="0" w:after="0"/>
      </w:pPr>
      <w:r>
        <w:t>Construction Documentation</w:t>
      </w:r>
    </w:p>
    <w:p>
      <w:pPr>
        <w:numPr>
          <w:ilvl w:val="2"/>
          <w:numId w:val="900"/>
        </w:numPr>
        <w:spacing w:before="0" w:after="0"/>
      </w:pPr>
      <w:r>
        <w:t>Safety Training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0"/>
          <w:numId w:val="900"/>
        </w:numPr>
        <w:spacing w:before="0" w:after="0"/>
      </w:pPr>
      <w:r>
        <w:t>Specialized Professional Applications</w:t>
      </w:r>
    </w:p>
    <w:p>
      <w:pPr>
        <w:numPr>
          <w:ilvl w:val="1"/>
          <w:numId w:val="900"/>
        </w:numPr>
        <w:spacing w:before="0" w:after="0"/>
      </w:pPr>
      <w:r>
        <w:t>Military and Defense</w:t>
      </w:r>
    </w:p>
    <w:p>
      <w:pPr>
        <w:numPr>
          <w:ilvl w:val="2"/>
          <w:numId w:val="900"/>
        </w:numPr>
        <w:spacing w:before="0" w:after="0"/>
      </w:pPr>
      <w:r>
        <w:t>Training Simulations</w:t>
      </w:r>
    </w:p>
    <w:p>
      <w:pPr>
        <w:numPr>
          <w:ilvl w:val="2"/>
          <w:numId w:val="900"/>
        </w:numPr>
        <w:spacing w:before="0" w:after="0"/>
      </w:pPr>
      <w:r>
        <w:t>Tactical Information Display</w:t>
      </w:r>
    </w:p>
    <w:p>
      <w:pPr>
        <w:numPr>
          <w:ilvl w:val="2"/>
          <w:numId w:val="900"/>
        </w:numPr>
        <w:spacing w:before="0" w:after="0"/>
      </w:pPr>
      <w:r>
        <w:t>Equipment Maintenance</w:t>
      </w:r>
    </w:p>
    <w:p>
      <w:pPr>
        <w:numPr>
          <w:ilvl w:val="2"/>
          <w:numId w:val="900"/>
        </w:numPr>
        <w:spacing w:before="0" w:after="0"/>
      </w:pPr>
      <w:r>
        <w:t>Mission Planning</w:t>
      </w:r>
    </w:p>
    <w:p>
      <w:pPr>
        <w:numPr>
          <w:ilvl w:val="1"/>
          <w:numId w:val="900"/>
        </w:numPr>
        <w:spacing w:before="0" w:after="0"/>
      </w:pPr>
      <w:r>
        <w:t>Automotive Industry</w:t>
      </w:r>
    </w:p>
    <w:p>
      <w:pPr>
        <w:numPr>
          <w:ilvl w:val="2"/>
          <w:numId w:val="900"/>
        </w:numPr>
        <w:spacing w:before="0" w:after="0"/>
      </w:pPr>
      <w:r>
        <w:t>Design and Prototyping</w:t>
      </w:r>
    </w:p>
    <w:p>
      <w:pPr>
        <w:numPr>
          <w:ilvl w:val="2"/>
          <w:numId w:val="900"/>
        </w:numPr>
        <w:spacing w:before="0" w:after="0"/>
      </w:pPr>
      <w:r>
        <w:t>Manufacturing Processes</w:t>
      </w:r>
    </w:p>
    <w:p>
      <w:pPr>
        <w:numPr>
          <w:ilvl w:val="2"/>
          <w:numId w:val="900"/>
        </w:numPr>
        <w:spacing w:before="0" w:after="0"/>
      </w:pPr>
      <w:r>
        <w:t>Driver Assistance Systems</w:t>
      </w:r>
    </w:p>
    <w:p>
      <w:pPr>
        <w:numPr>
          <w:ilvl w:val="2"/>
          <w:numId w:val="900"/>
        </w:numPr>
        <w:spacing w:before="0" w:after="0"/>
      </w:pPr>
      <w:r>
        <w:t>Maintenance Procedures</w:t>
      </w:r>
    </w:p>
    <w:p>
      <w:pPr>
        <w:numPr>
          <w:ilvl w:val="1"/>
          <w:numId w:val="900"/>
        </w:numPr>
        <w:spacing w:before="0" w:after="0"/>
      </w:pPr>
      <w:r>
        <w:t>Aerospace Applications</w:t>
      </w:r>
    </w:p>
    <w:p>
      <w:pPr>
        <w:numPr>
          <w:ilvl w:val="2"/>
          <w:numId w:val="900"/>
        </w:numPr>
        <w:spacing w:before="0" w:after="0"/>
      </w:pPr>
      <w:r>
        <w:t>Aircraft Maintenance</w:t>
      </w:r>
    </w:p>
    <w:p>
      <w:pPr>
        <w:numPr>
          <w:ilvl w:val="2"/>
          <w:numId w:val="900"/>
        </w:numPr>
        <w:spacing w:before="0" w:after="0"/>
      </w:pPr>
      <w:r>
        <w:t>Pilot Training</w:t>
      </w:r>
    </w:p>
    <w:p>
      <w:pPr>
        <w:numPr>
          <w:ilvl w:val="2"/>
          <w:numId w:val="900"/>
        </w:numPr>
        <w:spacing w:before="0" w:after="0"/>
      </w:pPr>
      <w:r>
        <w:t>Design Visualization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pStyle w:val="Heading1"/>
      </w:pPr>
      <w:r>
        <w:t>Technical Challenges and Limitations</w:t>
      </w:r>
    </w:p>
    <w:p>
      <w:pPr>
        <w:numPr>
          <w:ilvl w:val="0"/>
          <w:numId w:val="900"/>
        </w:numPr>
        <w:spacing w:before="0" w:after="0"/>
      </w:pPr>
      <w:r>
        <w:t>Hardware Constraints</w:t>
      </w:r>
    </w:p>
    <w:p>
      <w:pPr>
        <w:numPr>
          <w:ilvl w:val="1"/>
          <w:numId w:val="900"/>
        </w:numPr>
        <w:spacing w:before="0" w:after="0"/>
      </w:pPr>
      <w:r>
        <w:t>Display Technology Limitations</w:t>
      </w:r>
    </w:p>
    <w:p>
      <w:pPr>
        <w:numPr>
          <w:ilvl w:val="2"/>
          <w:numId w:val="900"/>
        </w:numPr>
        <w:spacing w:before="0" w:after="0"/>
      </w:pPr>
      <w:r>
        <w:t>Field of View Restrictions</w:t>
      </w:r>
    </w:p>
    <w:p>
      <w:pPr>
        <w:numPr>
          <w:ilvl w:val="2"/>
          <w:numId w:val="900"/>
        </w:numPr>
        <w:spacing w:before="0" w:after="0"/>
      </w:pPr>
      <w:r>
        <w:t>Resolution Constraints</w:t>
      </w:r>
    </w:p>
    <w:p>
      <w:pPr>
        <w:numPr>
          <w:ilvl w:val="2"/>
          <w:numId w:val="900"/>
        </w:numPr>
        <w:spacing w:before="0" w:after="0"/>
      </w:pPr>
      <w:r>
        <w:t>Brightness and Contrast</w:t>
      </w:r>
    </w:p>
    <w:p>
      <w:pPr>
        <w:numPr>
          <w:ilvl w:val="2"/>
          <w:numId w:val="900"/>
        </w:numPr>
        <w:spacing w:before="0" w:after="0"/>
      </w:pPr>
      <w:r>
        <w:t>Color Accuracy</w:t>
      </w:r>
    </w:p>
    <w:p>
      <w:pPr>
        <w:numPr>
          <w:ilvl w:val="1"/>
          <w:numId w:val="900"/>
        </w:numPr>
        <w:spacing w:before="0" w:after="0"/>
      </w:pPr>
      <w:r>
        <w:t>Processing Power Requirements</w:t>
      </w:r>
    </w:p>
    <w:p>
      <w:pPr>
        <w:numPr>
          <w:ilvl w:val="2"/>
          <w:numId w:val="900"/>
        </w:numPr>
        <w:spacing w:before="0" w:after="0"/>
      </w:pPr>
      <w:r>
        <w:t>Real-Time Performance</w:t>
      </w:r>
    </w:p>
    <w:p>
      <w:pPr>
        <w:numPr>
          <w:ilvl w:val="2"/>
          <w:numId w:val="900"/>
        </w:numPr>
        <w:spacing w:before="0" w:after="0"/>
      </w:pPr>
      <w:r>
        <w:t>Heat Generation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Form Factor Challenges</w:t>
      </w:r>
    </w:p>
    <w:p>
      <w:pPr>
        <w:numPr>
          <w:ilvl w:val="2"/>
          <w:numId w:val="900"/>
        </w:numPr>
        <w:spacing w:before="0" w:after="0"/>
      </w:pPr>
      <w:r>
        <w:t>Weight and Comfort</w:t>
      </w:r>
    </w:p>
    <w:p>
      <w:pPr>
        <w:numPr>
          <w:ilvl w:val="2"/>
          <w:numId w:val="900"/>
        </w:numPr>
        <w:spacing w:before="0" w:after="0"/>
      </w:pPr>
      <w:r>
        <w:t>Aesthetic Design</w:t>
      </w:r>
    </w:p>
    <w:p>
      <w:pPr>
        <w:numPr>
          <w:ilvl w:val="2"/>
          <w:numId w:val="900"/>
        </w:numPr>
        <w:spacing w:before="0" w:after="0"/>
      </w:pPr>
      <w:r>
        <w:t>Social Acceptance</w:t>
      </w:r>
    </w:p>
    <w:p>
      <w:pPr>
        <w:numPr>
          <w:ilvl w:val="2"/>
          <w:numId w:val="900"/>
        </w:numPr>
        <w:spacing w:before="0" w:after="0"/>
      </w:pPr>
      <w:r>
        <w:t>Durability Requirements</w:t>
      </w:r>
    </w:p>
    <w:p>
      <w:pPr>
        <w:numPr>
          <w:ilvl w:val="0"/>
          <w:numId w:val="900"/>
        </w:numPr>
        <w:spacing w:before="0" w:after="0"/>
      </w:pPr>
      <w:r>
        <w:t>Software and Algorithm Challenges</w:t>
      </w:r>
    </w:p>
    <w:p>
      <w:pPr>
        <w:numPr>
          <w:ilvl w:val="1"/>
          <w:numId w:val="900"/>
        </w:numPr>
        <w:spacing w:before="0" w:after="0"/>
      </w:pPr>
      <w:r>
        <w:t>Tracking Accuracy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Lighting Conditions</w:t>
      </w:r>
    </w:p>
    <w:p>
      <w:pPr>
        <w:numPr>
          <w:ilvl w:val="2"/>
          <w:numId w:val="900"/>
        </w:numPr>
        <w:spacing w:before="0" w:after="0"/>
      </w:pPr>
      <w:r>
        <w:t>Motion Blur</w:t>
      </w:r>
    </w:p>
    <w:p>
      <w:pPr>
        <w:numPr>
          <w:ilvl w:val="2"/>
          <w:numId w:val="900"/>
        </w:numPr>
        <w:spacing w:before="0" w:after="0"/>
      </w:pPr>
      <w:r>
        <w:t>Occlusion Handling</w:t>
      </w:r>
    </w:p>
    <w:p>
      <w:pPr>
        <w:numPr>
          <w:ilvl w:val="1"/>
          <w:numId w:val="900"/>
        </w:numPr>
        <w:spacing w:before="0" w:after="0"/>
      </w:pPr>
      <w:r>
        <w:t>Registration Precision</w:t>
      </w:r>
    </w:p>
    <w:p>
      <w:pPr>
        <w:numPr>
          <w:ilvl w:val="2"/>
          <w:numId w:val="900"/>
        </w:numPr>
        <w:spacing w:before="0" w:after="0"/>
      </w:pPr>
      <w:r>
        <w:t>Spatial Alignment</w:t>
      </w:r>
    </w:p>
    <w:p>
      <w:pPr>
        <w:numPr>
          <w:ilvl w:val="2"/>
          <w:numId w:val="900"/>
        </w:numPr>
        <w:spacing w:before="0" w:after="0"/>
      </w:pPr>
      <w:r>
        <w:t>Temporal Consistency</w:t>
      </w:r>
    </w:p>
    <w:p>
      <w:pPr>
        <w:numPr>
          <w:ilvl w:val="2"/>
          <w:numId w:val="900"/>
        </w:numPr>
        <w:spacing w:before="0" w:after="0"/>
      </w:pPr>
      <w:r>
        <w:t>Scale Accuracy</w:t>
      </w:r>
    </w:p>
    <w:p>
      <w:pPr>
        <w:numPr>
          <w:ilvl w:val="2"/>
          <w:numId w:val="900"/>
        </w:numPr>
        <w:spacing w:before="0" w:after="0"/>
      </w:pPr>
      <w:r>
        <w:t>Drift Compensation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Frame Rate Maintenance</w:t>
      </w:r>
    </w:p>
    <w:p>
      <w:pPr>
        <w:numPr>
          <w:ilvl w:val="2"/>
          <w:numId w:val="900"/>
        </w:numPr>
        <w:spacing w:before="0" w:after="0"/>
      </w:pPr>
      <w:r>
        <w:t>Latency Reduction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Battery Life Extension</w:t>
      </w:r>
    </w:p>
    <w:p>
      <w:pPr>
        <w:numPr>
          <w:ilvl w:val="0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Lighting Conditions</w:t>
      </w:r>
    </w:p>
    <w:p>
      <w:pPr>
        <w:numPr>
          <w:ilvl w:val="2"/>
          <w:numId w:val="900"/>
        </w:numPr>
        <w:spacing w:before="0" w:after="0"/>
      </w:pPr>
      <w:r>
        <w:t>Outdoor Sunlight</w:t>
      </w:r>
    </w:p>
    <w:p>
      <w:pPr>
        <w:numPr>
          <w:ilvl w:val="2"/>
          <w:numId w:val="900"/>
        </w:numPr>
        <w:spacing w:before="0" w:after="0"/>
      </w:pPr>
      <w:r>
        <w:t>Indoor Variations</w:t>
      </w:r>
    </w:p>
    <w:p>
      <w:pPr>
        <w:numPr>
          <w:ilvl w:val="2"/>
          <w:numId w:val="900"/>
        </w:numPr>
        <w:spacing w:before="0" w:after="0"/>
      </w:pPr>
      <w:r>
        <w:t>Dynamic Lighting</w:t>
      </w:r>
    </w:p>
    <w:p>
      <w:pPr>
        <w:numPr>
          <w:ilvl w:val="2"/>
          <w:numId w:val="900"/>
        </w:numPr>
        <w:spacing w:before="0" w:after="0"/>
      </w:pPr>
      <w:r>
        <w:t>Low Light Performance</w:t>
      </w:r>
    </w:p>
    <w:p>
      <w:pPr>
        <w:numPr>
          <w:ilvl w:val="1"/>
          <w:numId w:val="900"/>
        </w:numPr>
        <w:spacing w:before="0" w:after="0"/>
      </w:pPr>
      <w:r>
        <w:t>Physical Environment</w:t>
      </w:r>
    </w:p>
    <w:p>
      <w:pPr>
        <w:numPr>
          <w:ilvl w:val="2"/>
          <w:numId w:val="900"/>
        </w:numPr>
        <w:spacing w:before="0" w:after="0"/>
      </w:pPr>
      <w:r>
        <w:t>Reflective Surfaces</w:t>
      </w:r>
    </w:p>
    <w:p>
      <w:pPr>
        <w:numPr>
          <w:ilvl w:val="2"/>
          <w:numId w:val="900"/>
        </w:numPr>
        <w:spacing w:before="0" w:after="0"/>
      </w:pPr>
      <w:r>
        <w:t>Transparent Objects</w:t>
      </w:r>
    </w:p>
    <w:p>
      <w:pPr>
        <w:numPr>
          <w:ilvl w:val="2"/>
          <w:numId w:val="900"/>
        </w:numPr>
        <w:spacing w:before="0" w:after="0"/>
      </w:pPr>
      <w:r>
        <w:t>Moving Elements</w:t>
      </w:r>
    </w:p>
    <w:p>
      <w:pPr>
        <w:numPr>
          <w:ilvl w:val="2"/>
          <w:numId w:val="900"/>
        </w:numPr>
        <w:spacing w:before="0" w:after="0"/>
      </w:pPr>
      <w:r>
        <w:t>Texture Variations</w:t>
      </w:r>
    </w:p>
    <w:p>
      <w:pPr>
        <w:numPr>
          <w:ilvl w:val="1"/>
          <w:numId w:val="900"/>
        </w:numPr>
        <w:spacing w:before="0" w:after="0"/>
      </w:pPr>
      <w:r>
        <w:t>User Movement</w:t>
      </w:r>
    </w:p>
    <w:p>
      <w:pPr>
        <w:numPr>
          <w:ilvl w:val="2"/>
          <w:numId w:val="900"/>
        </w:numPr>
        <w:spacing w:before="0" w:after="0"/>
      </w:pPr>
      <w:r>
        <w:t>Head Motion</w:t>
      </w:r>
    </w:p>
    <w:p>
      <w:pPr>
        <w:numPr>
          <w:ilvl w:val="2"/>
          <w:numId w:val="900"/>
        </w:numPr>
        <w:spacing w:before="0" w:after="0"/>
      </w:pPr>
      <w:r>
        <w:t>Device Stability</w:t>
      </w:r>
    </w:p>
    <w:p>
      <w:pPr>
        <w:numPr>
          <w:ilvl w:val="2"/>
          <w:numId w:val="900"/>
        </w:numPr>
        <w:spacing w:before="0" w:after="0"/>
      </w:pPr>
      <w:r>
        <w:t>Walking and Running</w:t>
      </w:r>
    </w:p>
    <w:p>
      <w:pPr>
        <w:numPr>
          <w:ilvl w:val="2"/>
          <w:numId w:val="900"/>
        </w:numPr>
        <w:spacing w:before="0" w:after="0"/>
      </w:pPr>
      <w:r>
        <w:t>Rapid Movements</w:t>
      </w:r>
    </w:p>
    <w:p>
      <w:pPr>
        <w:pStyle w:val="Heading1"/>
      </w:pPr>
      <w:r>
        <w:t>Emerging Technologies and Future Directions</w:t>
      </w:r>
    </w:p>
    <w:p>
      <w:pPr>
        <w:numPr>
          <w:ilvl w:val="0"/>
          <w:numId w:val="900"/>
        </w:numPr>
        <w:spacing w:before="0" w:after="0"/>
      </w:pPr>
      <w:r>
        <w:t>Advanced Hardware Development</w:t>
      </w:r>
    </w:p>
    <w:p>
      <w:pPr>
        <w:numPr>
          <w:ilvl w:val="1"/>
          <w:numId w:val="900"/>
        </w:numPr>
        <w:spacing w:before="0" w:after="0"/>
      </w:pPr>
      <w:r>
        <w:t>Next-Generation Displays</w:t>
      </w:r>
    </w:p>
    <w:p>
      <w:pPr>
        <w:numPr>
          <w:ilvl w:val="2"/>
          <w:numId w:val="900"/>
        </w:numPr>
        <w:spacing w:before="0" w:after="0"/>
      </w:pPr>
      <w:r>
        <w:t>Retinal Projection Systems</w:t>
      </w:r>
    </w:p>
    <w:p>
      <w:pPr>
        <w:numPr>
          <w:ilvl w:val="2"/>
          <w:numId w:val="900"/>
        </w:numPr>
        <w:spacing w:before="0" w:after="0"/>
      </w:pPr>
      <w:r>
        <w:t>Holographic Displays</w:t>
      </w:r>
    </w:p>
    <w:p>
      <w:pPr>
        <w:numPr>
          <w:ilvl w:val="2"/>
          <w:numId w:val="900"/>
        </w:numPr>
        <w:spacing w:before="0" w:after="0"/>
      </w:pPr>
      <w:r>
        <w:t>Contact Lens Displays</w:t>
      </w:r>
    </w:p>
    <w:p>
      <w:pPr>
        <w:numPr>
          <w:ilvl w:val="2"/>
          <w:numId w:val="900"/>
        </w:numPr>
        <w:spacing w:before="0" w:after="0"/>
      </w:pPr>
      <w:r>
        <w:t>Flexible Display Technology</w:t>
      </w:r>
    </w:p>
    <w:p>
      <w:pPr>
        <w:numPr>
          <w:ilvl w:val="1"/>
          <w:numId w:val="900"/>
        </w:numPr>
        <w:spacing w:before="0" w:after="0"/>
      </w:pPr>
      <w:r>
        <w:t>Improved Sensors</w:t>
      </w:r>
    </w:p>
    <w:p>
      <w:pPr>
        <w:numPr>
          <w:ilvl w:val="2"/>
          <w:numId w:val="900"/>
        </w:numPr>
        <w:spacing w:before="0" w:after="0"/>
      </w:pPr>
      <w:r>
        <w:t>Higher Resolution Cameras</w:t>
      </w:r>
    </w:p>
    <w:p>
      <w:pPr>
        <w:numPr>
          <w:ilvl w:val="2"/>
          <w:numId w:val="900"/>
        </w:numPr>
        <w:spacing w:before="0" w:after="0"/>
      </w:pPr>
      <w:r>
        <w:t>Advanced Depth Sensors</w:t>
      </w:r>
    </w:p>
    <w:p>
      <w:pPr>
        <w:numPr>
          <w:ilvl w:val="2"/>
          <w:numId w:val="900"/>
        </w:numPr>
        <w:spacing w:before="0" w:after="0"/>
      </w:pPr>
      <w:r>
        <w:t>Miniaturized Components</w:t>
      </w:r>
    </w:p>
    <w:p>
      <w:pPr>
        <w:numPr>
          <w:ilvl w:val="2"/>
          <w:numId w:val="900"/>
        </w:numPr>
        <w:spacing w:before="0" w:after="0"/>
      </w:pPr>
      <w:r>
        <w:t>Multi-Modal Sensing</w:t>
      </w:r>
    </w:p>
    <w:p>
      <w:pPr>
        <w:numPr>
          <w:ilvl w:val="1"/>
          <w:numId w:val="900"/>
        </w:numPr>
        <w:spacing w:before="0" w:after="0"/>
      </w:pPr>
      <w:r>
        <w:t>Processing Advancements</w:t>
      </w:r>
    </w:p>
    <w:p>
      <w:pPr>
        <w:numPr>
          <w:ilvl w:val="2"/>
          <w:numId w:val="900"/>
        </w:numPr>
        <w:spacing w:before="0" w:after="0"/>
      </w:pPr>
      <w:r>
        <w:t>Specialized AR Chips</w:t>
      </w:r>
    </w:p>
    <w:p>
      <w:pPr>
        <w:numPr>
          <w:ilvl w:val="2"/>
          <w:numId w:val="900"/>
        </w:numPr>
        <w:spacing w:before="0" w:after="0"/>
      </w:pPr>
      <w:r>
        <w:t>Edge Computing Integration</w:t>
      </w:r>
    </w:p>
    <w:p>
      <w:pPr>
        <w:numPr>
          <w:ilvl w:val="2"/>
          <w:numId w:val="900"/>
        </w:numPr>
        <w:spacing w:before="0" w:after="0"/>
      </w:pPr>
      <w:r>
        <w:t>Quantum Processing</w:t>
      </w:r>
    </w:p>
    <w:p>
      <w:pPr>
        <w:numPr>
          <w:ilvl w:val="2"/>
          <w:numId w:val="900"/>
        </w:numPr>
        <w:spacing w:before="0" w:after="0"/>
      </w:pPr>
      <w:r>
        <w:t>Neuromorphic Computing</w:t>
      </w:r>
    </w:p>
    <w:p>
      <w:pPr>
        <w:numPr>
          <w:ilvl w:val="0"/>
          <w:numId w:val="900"/>
        </w:numPr>
        <w:spacing w:before="0" w:after="0"/>
      </w:pPr>
      <w:r>
        <w:t>Software and AI Integration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Object Recognition</w:t>
      </w:r>
    </w:p>
    <w:p>
      <w:pPr>
        <w:numPr>
          <w:ilvl w:val="2"/>
          <w:numId w:val="900"/>
        </w:numPr>
        <w:spacing w:before="0" w:after="0"/>
      </w:pPr>
      <w:r>
        <w:t>Scene Understanding</w:t>
      </w:r>
    </w:p>
    <w:p>
      <w:pPr>
        <w:numPr>
          <w:ilvl w:val="2"/>
          <w:numId w:val="900"/>
        </w:numPr>
        <w:spacing w:before="0" w:after="0"/>
      </w:pPr>
      <w:r>
        <w:t>Predictive Tracking</w:t>
      </w:r>
    </w:p>
    <w:p>
      <w:pPr>
        <w:numPr>
          <w:ilvl w:val="2"/>
          <w:numId w:val="900"/>
        </w:numPr>
        <w:spacing w:before="0" w:after="0"/>
      </w:pPr>
      <w:r>
        <w:t>Personalization</w:t>
      </w:r>
    </w:p>
    <w:p>
      <w:pPr>
        <w:numPr>
          <w:ilvl w:val="1"/>
          <w:numId w:val="900"/>
        </w:numPr>
        <w:spacing w:before="0" w:after="0"/>
      </w:pPr>
      <w:r>
        <w:t>Artificial Intelligence Enhancement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Computer Vision Improvements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Context Awareness</w:t>
      </w:r>
    </w:p>
    <w:p>
      <w:pPr>
        <w:numPr>
          <w:ilvl w:val="1"/>
          <w:numId w:val="900"/>
        </w:numPr>
        <w:spacing w:before="0" w:after="0"/>
      </w:pPr>
      <w:r>
        <w:t>Cloud Computing Integration</w:t>
      </w:r>
    </w:p>
    <w:p>
      <w:pPr>
        <w:numPr>
          <w:ilvl w:val="2"/>
          <w:numId w:val="900"/>
        </w:numPr>
        <w:spacing w:before="0" w:after="0"/>
      </w:pPr>
      <w:r>
        <w:t>Remote Processing</w:t>
      </w:r>
    </w:p>
    <w:p>
      <w:pPr>
        <w:numPr>
          <w:ilvl w:val="2"/>
          <w:numId w:val="900"/>
        </w:numPr>
        <w:spacing w:before="0" w:after="0"/>
      </w:pPr>
      <w:r>
        <w:t>Shared Experiences</w:t>
      </w:r>
    </w:p>
    <w:p>
      <w:pPr>
        <w:numPr>
          <w:ilvl w:val="2"/>
          <w:numId w:val="900"/>
        </w:numPr>
        <w:spacing w:before="0" w:after="0"/>
      </w:pPr>
      <w:r>
        <w:t>Content Distribution</w:t>
      </w:r>
    </w:p>
    <w:p>
      <w:pPr>
        <w:numPr>
          <w:ilvl w:val="2"/>
          <w:numId w:val="900"/>
        </w:numPr>
        <w:spacing w:before="0" w:after="0"/>
      </w:pPr>
      <w:r>
        <w:t>Collaborative Platforms</w:t>
      </w:r>
    </w:p>
    <w:p>
      <w:pPr>
        <w:numPr>
          <w:ilvl w:val="0"/>
          <w:numId w:val="900"/>
        </w:numPr>
        <w:spacing w:before="0" w:after="0"/>
      </w:pPr>
      <w:r>
        <w:t>Convergence with Other Technologies</w:t>
      </w:r>
    </w:p>
    <w:p>
      <w:pPr>
        <w:numPr>
          <w:ilvl w:val="1"/>
          <w:numId w:val="900"/>
        </w:numPr>
        <w:spacing w:before="0" w:after="0"/>
      </w:pPr>
      <w:r>
        <w:t>Internet of Things Integration</w:t>
      </w:r>
    </w:p>
    <w:p>
      <w:pPr>
        <w:numPr>
          <w:ilvl w:val="2"/>
          <w:numId w:val="900"/>
        </w:numPr>
        <w:spacing w:before="0" w:after="0"/>
      </w:pPr>
      <w:r>
        <w:t>Smart Device Interaction</w:t>
      </w:r>
    </w:p>
    <w:p>
      <w:pPr>
        <w:numPr>
          <w:ilvl w:val="2"/>
          <w:numId w:val="900"/>
        </w:numPr>
        <w:spacing w:before="0" w:after="0"/>
      </w:pPr>
      <w:r>
        <w:t>Environmental Data</w:t>
      </w:r>
    </w:p>
    <w:p>
      <w:pPr>
        <w:numPr>
          <w:ilvl w:val="2"/>
          <w:numId w:val="900"/>
        </w:numPr>
        <w:spacing w:before="0" w:after="0"/>
      </w:pPr>
      <w:r>
        <w:t>Automated Systems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5G Network Capabilities</w:t>
      </w:r>
    </w:p>
    <w:p>
      <w:pPr>
        <w:numPr>
          <w:ilvl w:val="2"/>
          <w:numId w:val="900"/>
        </w:numPr>
        <w:spacing w:before="0" w:after="0"/>
      </w:pPr>
      <w:r>
        <w:t>Low Latency Communication</w:t>
      </w:r>
    </w:p>
    <w:p>
      <w:pPr>
        <w:numPr>
          <w:ilvl w:val="2"/>
          <w:numId w:val="900"/>
        </w:numPr>
        <w:spacing w:before="0" w:after="0"/>
      </w:pPr>
      <w:r>
        <w:t>High Bandwidth Applications</w:t>
      </w:r>
    </w:p>
    <w:p>
      <w:pPr>
        <w:numPr>
          <w:ilvl w:val="2"/>
          <w:numId w:val="900"/>
        </w:numPr>
        <w:spacing w:before="0" w:after="0"/>
      </w:pPr>
      <w:r>
        <w:t>Edge Computing</w:t>
      </w:r>
    </w:p>
    <w:p>
      <w:pPr>
        <w:numPr>
          <w:ilvl w:val="2"/>
          <w:numId w:val="900"/>
        </w:numPr>
        <w:spacing w:before="0" w:after="0"/>
      </w:pPr>
      <w:r>
        <w:t>Mobile Cloud Computing</w:t>
      </w:r>
    </w:p>
    <w:p>
      <w:pPr>
        <w:numPr>
          <w:ilvl w:val="1"/>
          <w:numId w:val="900"/>
        </w:numPr>
        <w:spacing w:before="0" w:after="0"/>
      </w:pPr>
      <w:r>
        <w:t>Blockchain Applications</w:t>
      </w:r>
    </w:p>
    <w:p>
      <w:pPr>
        <w:numPr>
          <w:ilvl w:val="2"/>
          <w:numId w:val="900"/>
        </w:numPr>
        <w:spacing w:before="0" w:after="0"/>
      </w:pPr>
      <w:r>
        <w:t>Digital Asset Management</w:t>
      </w:r>
    </w:p>
    <w:p>
      <w:pPr>
        <w:numPr>
          <w:ilvl w:val="2"/>
          <w:numId w:val="900"/>
        </w:numPr>
        <w:spacing w:before="0" w:after="0"/>
      </w:pPr>
      <w:r>
        <w:t>Secure Transactions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Decentralized Platforms</w:t>
      </w:r>
    </w:p>
    <w:p>
      <w:pPr>
        <w:numPr>
          <w:ilvl w:val="0"/>
          <w:numId w:val="900"/>
        </w:numPr>
        <w:spacing w:before="0" w:after="0"/>
      </w:pPr>
      <w:r>
        <w:t>Societal and Ethical Considerations</w:t>
      </w:r>
    </w:p>
    <w:p>
      <w:pPr>
        <w:numPr>
          <w:ilvl w:val="1"/>
          <w:numId w:val="900"/>
        </w:numPr>
        <w:spacing w:before="0" w:after="0"/>
      </w:pPr>
      <w:r>
        <w:t>Privacy and Security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Surveillance Concerns</w:t>
      </w:r>
    </w:p>
    <w:p>
      <w:pPr>
        <w:numPr>
          <w:ilvl w:val="2"/>
          <w:numId w:val="900"/>
        </w:numPr>
        <w:spacing w:before="0" w:after="0"/>
      </w:pPr>
      <w:r>
        <w:t>User Consent</w:t>
      </w:r>
    </w:p>
    <w:p>
      <w:pPr>
        <w:numPr>
          <w:ilvl w:val="2"/>
          <w:numId w:val="900"/>
        </w:numPr>
        <w:spacing w:before="0" w:after="0"/>
      </w:pPr>
      <w:r>
        <w:t>Information Security</w:t>
      </w:r>
    </w:p>
    <w:p>
      <w:pPr>
        <w:numPr>
          <w:ilvl w:val="1"/>
          <w:numId w:val="900"/>
        </w:numPr>
        <w:spacing w:before="0" w:after="0"/>
      </w:pPr>
      <w:r>
        <w:t>Social Impact</w:t>
      </w:r>
    </w:p>
    <w:p>
      <w:pPr>
        <w:numPr>
          <w:ilvl w:val="2"/>
          <w:numId w:val="900"/>
        </w:numPr>
        <w:spacing w:before="0" w:after="0"/>
      </w:pPr>
      <w:r>
        <w:t>Digital Divide</w:t>
      </w:r>
    </w:p>
    <w:p>
      <w:pPr>
        <w:numPr>
          <w:ilvl w:val="2"/>
          <w:numId w:val="900"/>
        </w:numPr>
        <w:spacing w:before="0" w:after="0"/>
      </w:pPr>
      <w:r>
        <w:t>Behavioral Changes</w:t>
      </w:r>
    </w:p>
    <w:p>
      <w:pPr>
        <w:numPr>
          <w:ilvl w:val="2"/>
          <w:numId w:val="900"/>
        </w:numPr>
        <w:spacing w:before="0" w:after="0"/>
      </w:pPr>
      <w:r>
        <w:t>Social Interaction</w:t>
      </w:r>
    </w:p>
    <w:p>
      <w:pPr>
        <w:numPr>
          <w:ilvl w:val="2"/>
          <w:numId w:val="900"/>
        </w:numPr>
        <w:spacing w:before="0" w:after="0"/>
      </w:pPr>
      <w:r>
        <w:t>Cultural Implications</w:t>
      </w:r>
    </w:p>
    <w:p>
      <w:pPr>
        <w:numPr>
          <w:ilvl w:val="1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Safety Standards</w:t>
      </w:r>
    </w:p>
    <w:p>
      <w:pPr>
        <w:numPr>
          <w:ilvl w:val="2"/>
          <w:numId w:val="900"/>
        </w:numPr>
        <w:spacing w:before="0" w:after="0"/>
      </w:pPr>
      <w:r>
        <w:t>Content Guidelines</w:t>
      </w:r>
    </w:p>
    <w:p>
      <w:pPr>
        <w:numPr>
          <w:ilvl w:val="2"/>
          <w:numId w:val="900"/>
        </w:numPr>
        <w:spacing w:before="0" w:after="0"/>
      </w:pPr>
      <w:r>
        <w:t>Accessibility Requirements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