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Atomic and Molecular Physics</w:t>
      </w:r>
    </w:p>
    <w:p>
      <w:pPr>
        <w:pStyle w:val="Heading1"/>
      </w:pPr>
      <w:r>
        <w:t>Foundations of Quantum Mechanics</w:t>
      </w:r>
    </w:p>
    <w:p>
      <w:pPr>
        <w:numPr>
          <w:ilvl w:val="0"/>
          <w:numId w:val="900"/>
        </w:numPr>
        <w:spacing w:before="0" w:after="0"/>
      </w:pPr>
      <w:r>
        <w:t>Historical Development of Quantum Theory</w:t>
      </w:r>
    </w:p>
    <w:p>
      <w:pPr>
        <w:numPr>
          <w:ilvl w:val="1"/>
          <w:numId w:val="900"/>
        </w:numPr>
        <w:spacing w:before="0" w:after="0"/>
      </w:pPr>
      <w:r>
        <w:t>Classical Physics Limitations</w:t>
      </w:r>
    </w:p>
    <w:p>
      <w:pPr>
        <w:numPr>
          <w:ilvl w:val="1"/>
          <w:numId w:val="900"/>
        </w:numPr>
        <w:spacing w:before="0" w:after="0"/>
      </w:pPr>
      <w:r>
        <w:t>Blackbody Radiation Problem</w:t>
      </w:r>
    </w:p>
    <w:p>
      <w:pPr>
        <w:numPr>
          <w:ilvl w:val="1"/>
          <w:numId w:val="900"/>
        </w:numPr>
        <w:spacing w:before="0" w:after="0"/>
      </w:pPr>
      <w:r>
        <w:t>Planck's Quantum Hypothesis</w:t>
      </w:r>
    </w:p>
    <w:p>
      <w:pPr>
        <w:numPr>
          <w:ilvl w:val="1"/>
          <w:numId w:val="900"/>
        </w:numPr>
        <w:spacing w:before="0" w:after="0"/>
      </w:pPr>
      <w:r>
        <w:t>Planck Constant and Energy Quantization</w:t>
      </w:r>
    </w:p>
    <w:p>
      <w:pPr>
        <w:numPr>
          <w:ilvl w:val="1"/>
          <w:numId w:val="900"/>
        </w:numPr>
        <w:spacing w:before="0" w:after="0"/>
      </w:pPr>
      <w:r>
        <w:t>The Photoelectric Effect</w:t>
      </w:r>
    </w:p>
    <w:p>
      <w:pPr>
        <w:numPr>
          <w:ilvl w:val="1"/>
          <w:numId w:val="900"/>
        </w:numPr>
        <w:spacing w:before="0" w:after="0"/>
      </w:pPr>
      <w:r>
        <w:t>Einstein's Photon Theory</w:t>
      </w:r>
    </w:p>
    <w:p>
      <w:pPr>
        <w:numPr>
          <w:ilvl w:val="1"/>
          <w:numId w:val="900"/>
        </w:numPr>
        <w:spacing w:before="0" w:after="0"/>
      </w:pPr>
      <w:r>
        <w:t>Work Function and Threshold Frequency</w:t>
      </w:r>
    </w:p>
    <w:p>
      <w:pPr>
        <w:numPr>
          <w:ilvl w:val="1"/>
          <w:numId w:val="900"/>
        </w:numPr>
        <w:spacing w:before="0" w:after="0"/>
      </w:pPr>
      <w:r>
        <w:t>Compton Scattering</w:t>
      </w:r>
    </w:p>
    <w:p>
      <w:pPr>
        <w:numPr>
          <w:ilvl w:val="1"/>
          <w:numId w:val="900"/>
        </w:numPr>
        <w:spacing w:before="0" w:after="0"/>
      </w:pPr>
      <w:r>
        <w:t>Photon Momentum and Energy</w:t>
      </w:r>
    </w:p>
    <w:p>
      <w:pPr>
        <w:numPr>
          <w:ilvl w:val="1"/>
          <w:numId w:val="900"/>
        </w:numPr>
        <w:spacing w:before="0" w:after="0"/>
      </w:pPr>
      <w:r>
        <w:t>Compton Wavelength</w:t>
      </w:r>
    </w:p>
    <w:p>
      <w:pPr>
        <w:numPr>
          <w:ilvl w:val="1"/>
          <w:numId w:val="900"/>
        </w:numPr>
        <w:spacing w:before="0" w:after="0"/>
      </w:pPr>
      <w:r>
        <w:t>Wave-Particle Duality</w:t>
      </w:r>
    </w:p>
    <w:p>
      <w:pPr>
        <w:numPr>
          <w:ilvl w:val="1"/>
          <w:numId w:val="900"/>
        </w:numPr>
        <w:spacing w:before="0" w:after="0"/>
      </w:pPr>
      <w:r>
        <w:t>de Broglie Wavelength</w:t>
      </w:r>
    </w:p>
    <w:p>
      <w:pPr>
        <w:numPr>
          <w:ilvl w:val="1"/>
          <w:numId w:val="900"/>
        </w:numPr>
        <w:spacing w:before="0" w:after="0"/>
      </w:pPr>
      <w:r>
        <w:t>Matter Waves</w:t>
      </w:r>
    </w:p>
    <w:p>
      <w:pPr>
        <w:numPr>
          <w:ilvl w:val="1"/>
          <w:numId w:val="900"/>
        </w:numPr>
        <w:spacing w:before="0" w:after="0"/>
      </w:pPr>
      <w:r>
        <w:t>Double-Slit Experiment with Particles</w:t>
      </w:r>
    </w:p>
    <w:p>
      <w:pPr>
        <w:numPr>
          <w:ilvl w:val="1"/>
          <w:numId w:val="900"/>
        </w:numPr>
        <w:spacing w:before="0" w:after="0"/>
      </w:pPr>
      <w:r>
        <w:t>Early Atomic Models</w:t>
      </w:r>
    </w:p>
    <w:p>
      <w:pPr>
        <w:numPr>
          <w:ilvl w:val="1"/>
          <w:numId w:val="900"/>
        </w:numPr>
        <w:spacing w:before="0" w:after="0"/>
      </w:pPr>
      <w:r>
        <w:t>Thomson's Plum Pudding Model</w:t>
      </w:r>
    </w:p>
    <w:p>
      <w:pPr>
        <w:numPr>
          <w:ilvl w:val="1"/>
          <w:numId w:val="900"/>
        </w:numPr>
        <w:spacing w:before="0" w:after="0"/>
      </w:pPr>
      <w:r>
        <w:t>Rutherford's Nuclear Model</w:t>
      </w:r>
    </w:p>
    <w:p>
      <w:pPr>
        <w:numPr>
          <w:ilvl w:val="1"/>
          <w:numId w:val="900"/>
        </w:numPr>
        <w:spacing w:before="0" w:after="0"/>
      </w:pPr>
      <w:r>
        <w:t>The Bohr Model of the Atom</w:t>
      </w:r>
    </w:p>
    <w:p>
      <w:pPr>
        <w:numPr>
          <w:ilvl w:val="1"/>
          <w:numId w:val="900"/>
        </w:numPr>
        <w:spacing w:before="0" w:after="0"/>
      </w:pPr>
      <w:r>
        <w:t>Bohr's Postulates</w:t>
      </w:r>
    </w:p>
    <w:p>
      <w:pPr>
        <w:numPr>
          <w:ilvl w:val="1"/>
          <w:numId w:val="900"/>
        </w:numPr>
        <w:spacing w:before="0" w:after="0"/>
      </w:pPr>
      <w:r>
        <w:t>Quantized Angular Momentum</w:t>
      </w:r>
    </w:p>
    <w:p>
      <w:pPr>
        <w:numPr>
          <w:ilvl w:val="1"/>
          <w:numId w:val="900"/>
        </w:numPr>
        <w:spacing w:before="0" w:after="0"/>
      </w:pPr>
      <w:r>
        <w:t>Energy Levels and Spectral Lines</w:t>
      </w:r>
    </w:p>
    <w:p>
      <w:pPr>
        <w:numPr>
          <w:ilvl w:val="1"/>
          <w:numId w:val="900"/>
        </w:numPr>
        <w:spacing w:before="0" w:after="0"/>
      </w:pPr>
      <w:r>
        <w:t>Limitations of the Bohr Model</w:t>
      </w:r>
    </w:p>
    <w:p>
      <w:pPr>
        <w:numPr>
          <w:ilvl w:val="0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Complex Numbers in Quantum Mechanics</w:t>
      </w:r>
    </w:p>
    <w:p>
      <w:pPr>
        <w:numPr>
          <w:ilvl w:val="1"/>
          <w:numId w:val="900"/>
        </w:numPr>
        <w:spacing w:before="0" w:after="0"/>
      </w:pPr>
      <w:r>
        <w:t>Vector Spaces and Hilbert Spaces</w:t>
      </w:r>
    </w:p>
    <w:p>
      <w:pPr>
        <w:numPr>
          <w:ilvl w:val="1"/>
          <w:numId w:val="900"/>
        </w:numPr>
        <w:spacing w:before="0" w:after="0"/>
      </w:pPr>
      <w:r>
        <w:t>Linear Operators</w:t>
      </w:r>
    </w:p>
    <w:p>
      <w:pPr>
        <w:numPr>
          <w:ilvl w:val="1"/>
          <w:numId w:val="900"/>
        </w:numPr>
        <w:spacing w:before="0" w:after="0"/>
      </w:pPr>
      <w:r>
        <w:t>Hermitian Operators</w:t>
      </w:r>
    </w:p>
    <w:p>
      <w:pPr>
        <w:numPr>
          <w:ilvl w:val="1"/>
          <w:numId w:val="900"/>
        </w:numPr>
        <w:spacing w:before="0" w:after="0"/>
      </w:pPr>
      <w:r>
        <w:t>Commutators and Anticommutators</w:t>
      </w:r>
    </w:p>
    <w:p>
      <w:pPr>
        <w:numPr>
          <w:ilvl w:val="0"/>
          <w:numId w:val="900"/>
        </w:numPr>
        <w:spacing w:before="0" w:after="0"/>
      </w:pPr>
      <w:r>
        <w:t>The Schrödinger Equation</w:t>
      </w:r>
    </w:p>
    <w:p>
      <w:pPr>
        <w:numPr>
          <w:ilvl w:val="1"/>
          <w:numId w:val="900"/>
        </w:numPr>
        <w:spacing w:before="0" w:after="0"/>
      </w:pPr>
      <w:r>
        <w:t>Formulation and Motivation</w:t>
      </w:r>
    </w:p>
    <w:p>
      <w:pPr>
        <w:numPr>
          <w:ilvl w:val="1"/>
          <w:numId w:val="900"/>
        </w:numPr>
        <w:spacing w:before="0" w:after="0"/>
      </w:pPr>
      <w:r>
        <w:t>Time-Dependent Schrödinger Equation</w:t>
      </w:r>
    </w:p>
    <w:p>
      <w:pPr>
        <w:numPr>
          <w:ilvl w:val="1"/>
          <w:numId w:val="900"/>
        </w:numPr>
        <w:spacing w:before="0" w:after="0"/>
      </w:pPr>
      <w:r>
        <w:t>General Form and Structure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Probability Current Density</w:t>
      </w:r>
    </w:p>
    <w:p>
      <w:pPr>
        <w:numPr>
          <w:ilvl w:val="1"/>
          <w:numId w:val="900"/>
        </w:numPr>
        <w:spacing w:before="0" w:after="0"/>
      </w:pPr>
      <w:r>
        <w:t>Continuity Equation</w:t>
      </w:r>
    </w:p>
    <w:p>
      <w:pPr>
        <w:numPr>
          <w:ilvl w:val="1"/>
          <w:numId w:val="900"/>
        </w:numPr>
        <w:spacing w:before="0" w:after="0"/>
      </w:pPr>
      <w:r>
        <w:t>Time-Independent Schrödinger Equation</w:t>
      </w:r>
    </w:p>
    <w:p>
      <w:pPr>
        <w:numPr>
          <w:ilvl w:val="1"/>
          <w:numId w:val="900"/>
        </w:numPr>
        <w:spacing w:before="0" w:after="0"/>
      </w:pPr>
      <w:r>
        <w:t>Separation of Variables Method</w:t>
      </w:r>
    </w:p>
    <w:p>
      <w:pPr>
        <w:numPr>
          <w:ilvl w:val="1"/>
          <w:numId w:val="900"/>
        </w:numPr>
        <w:spacing w:before="0" w:after="0"/>
      </w:pPr>
      <w:r>
        <w:t>Stationary States</w:t>
      </w:r>
    </w:p>
    <w:p>
      <w:pPr>
        <w:numPr>
          <w:ilvl w:val="1"/>
          <w:numId w:val="900"/>
        </w:numPr>
        <w:spacing w:before="0" w:after="0"/>
      </w:pPr>
      <w:r>
        <w:t>Bound States and Scattering States</w:t>
      </w:r>
    </w:p>
    <w:p>
      <w:pPr>
        <w:numPr>
          <w:ilvl w:val="1"/>
          <w:numId w:val="900"/>
        </w:numPr>
        <w:spacing w:before="0" w:after="0"/>
      </w:pPr>
      <w:r>
        <w:t>Energy Eigenvalue Problem</w:t>
      </w:r>
    </w:p>
    <w:p>
      <w:pPr>
        <w:numPr>
          <w:ilvl w:val="1"/>
          <w:numId w:val="900"/>
        </w:numPr>
        <w:spacing w:before="0" w:after="0"/>
      </w:pPr>
      <w:r>
        <w:t>Superposition Principle</w:t>
      </w:r>
    </w:p>
    <w:p>
      <w:pPr>
        <w:numPr>
          <w:ilvl w:val="1"/>
          <w:numId w:val="900"/>
        </w:numPr>
        <w:spacing w:before="0" w:after="0"/>
      </w:pPr>
      <w:r>
        <w:t>Linear Combinations of States</w:t>
      </w:r>
    </w:p>
    <w:p>
      <w:pPr>
        <w:numPr>
          <w:ilvl w:val="0"/>
          <w:numId w:val="900"/>
        </w:numPr>
        <w:spacing w:before="0" w:after="0"/>
      </w:pPr>
      <w:r>
        <w:t>Wavefunctions and Probability Interpretation</w:t>
      </w:r>
    </w:p>
    <w:p>
      <w:pPr>
        <w:numPr>
          <w:ilvl w:val="1"/>
          <w:numId w:val="900"/>
        </w:numPr>
        <w:spacing w:before="0" w:after="0"/>
      </w:pPr>
      <w:r>
        <w:t>Mathematical Properties of Wavefunctions</w:t>
      </w:r>
    </w:p>
    <w:p>
      <w:pPr>
        <w:numPr>
          <w:ilvl w:val="1"/>
          <w:numId w:val="900"/>
        </w:numPr>
        <w:spacing w:before="0" w:after="0"/>
      </w:pPr>
      <w:r>
        <w:t>Single-Valued and Continuous Requirements</w:t>
      </w:r>
    </w:p>
    <w:p>
      <w:pPr>
        <w:numPr>
          <w:ilvl w:val="1"/>
          <w:numId w:val="900"/>
        </w:numPr>
        <w:spacing w:before="0" w:after="0"/>
      </w:pPr>
      <w:r>
        <w:t>Square Integrability</w:t>
      </w:r>
    </w:p>
    <w:p>
      <w:pPr>
        <w:numPr>
          <w:ilvl w:val="1"/>
          <w:numId w:val="900"/>
        </w:numPr>
        <w:spacing w:before="0" w:after="0"/>
      </w:pPr>
      <w:r>
        <w:t>The Born Rule</w:t>
      </w:r>
    </w:p>
    <w:p>
      <w:pPr>
        <w:numPr>
          <w:ilvl w:val="1"/>
          <w:numId w:val="900"/>
        </w:numPr>
        <w:spacing w:before="0" w:after="0"/>
      </w:pPr>
      <w:r>
        <w:t>Probability Density Interpretation</w:t>
      </w:r>
    </w:p>
    <w:p>
      <w:pPr>
        <w:numPr>
          <w:ilvl w:val="1"/>
          <w:numId w:val="900"/>
        </w:numPr>
        <w:spacing w:before="0" w:after="0"/>
      </w:pPr>
      <w:r>
        <w:t>Measurement Postulates</w:t>
      </w:r>
    </w:p>
    <w:p>
      <w:pPr>
        <w:numPr>
          <w:ilvl w:val="1"/>
          <w:numId w:val="900"/>
        </w:numPr>
        <w:spacing w:before="0" w:after="0"/>
      </w:pPr>
      <w:r>
        <w:t>Normalization of Wavefunctions</w:t>
      </w:r>
    </w:p>
    <w:p>
      <w:pPr>
        <w:numPr>
          <w:ilvl w:val="1"/>
          <w:numId w:val="900"/>
        </w:numPr>
        <w:spacing w:before="0" w:after="0"/>
      </w:pPr>
      <w:r>
        <w:t>Normalization Condition</w:t>
      </w:r>
    </w:p>
    <w:p>
      <w:pPr>
        <w:numPr>
          <w:ilvl w:val="1"/>
          <w:numId w:val="900"/>
        </w:numPr>
        <w:spacing w:before="0" w:after="0"/>
      </w:pPr>
      <w:r>
        <w:t>Probability Conservation</w:t>
      </w:r>
    </w:p>
    <w:p>
      <w:pPr>
        <w:numPr>
          <w:ilvl w:val="1"/>
          <w:numId w:val="900"/>
        </w:numPr>
        <w:spacing w:before="0" w:after="0"/>
      </w:pPr>
      <w:r>
        <w:t>Global Phase Invariance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Continuity Requirements</w:t>
      </w:r>
    </w:p>
    <w:p>
      <w:pPr>
        <w:numPr>
          <w:ilvl w:val="1"/>
          <w:numId w:val="900"/>
        </w:numPr>
        <w:spacing w:before="0" w:after="0"/>
      </w:pPr>
      <w:r>
        <w:t>Behavior at Infinity</w:t>
      </w:r>
    </w:p>
    <w:p>
      <w:pPr>
        <w:numPr>
          <w:ilvl w:val="0"/>
          <w:numId w:val="900"/>
        </w:numPr>
        <w:spacing w:before="0" w:after="0"/>
      </w:pPr>
      <w:r>
        <w:t>Quantum Mechanical Operators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Linear Operators</w:t>
      </w:r>
    </w:p>
    <w:p>
      <w:pPr>
        <w:numPr>
          <w:ilvl w:val="1"/>
          <w:numId w:val="900"/>
        </w:numPr>
        <w:spacing w:before="0" w:after="0"/>
      </w:pPr>
      <w:r>
        <w:t>Hermitian Operators</w:t>
      </w:r>
    </w:p>
    <w:p>
      <w:pPr>
        <w:numPr>
          <w:ilvl w:val="1"/>
          <w:numId w:val="900"/>
        </w:numPr>
        <w:spacing w:before="0" w:after="0"/>
      </w:pPr>
      <w:r>
        <w:t>Position Operator</w:t>
      </w:r>
    </w:p>
    <w:p>
      <w:pPr>
        <w:numPr>
          <w:ilvl w:val="1"/>
          <w:numId w:val="900"/>
        </w:numPr>
        <w:spacing w:before="0" w:after="0"/>
      </w:pPr>
      <w:r>
        <w:t>Representation in Position Space</w:t>
      </w:r>
    </w:p>
    <w:p>
      <w:pPr>
        <w:numPr>
          <w:ilvl w:val="1"/>
          <w:numId w:val="900"/>
        </w:numPr>
        <w:spacing w:before="0" w:after="0"/>
      </w:pPr>
      <w:r>
        <w:t>Eigenvalues and Eigenfunctions</w:t>
      </w:r>
    </w:p>
    <w:p>
      <w:pPr>
        <w:numPr>
          <w:ilvl w:val="1"/>
          <w:numId w:val="900"/>
        </w:numPr>
        <w:spacing w:before="0" w:after="0"/>
      </w:pPr>
      <w:r>
        <w:t>Momentum Operator</w:t>
      </w:r>
    </w:p>
    <w:p>
      <w:pPr>
        <w:numPr>
          <w:ilvl w:val="1"/>
          <w:numId w:val="900"/>
        </w:numPr>
        <w:spacing w:before="0" w:after="0"/>
      </w:pPr>
      <w:r>
        <w:t>Representation in Position Space</w:t>
      </w:r>
    </w:p>
    <w:p>
      <w:pPr>
        <w:numPr>
          <w:ilvl w:val="1"/>
          <w:numId w:val="900"/>
        </w:numPr>
        <w:spacing w:before="0" w:after="0"/>
      </w:pPr>
      <w:r>
        <w:t>Representation in Momentum Space</w:t>
      </w:r>
    </w:p>
    <w:p>
      <w:pPr>
        <w:numPr>
          <w:ilvl w:val="1"/>
          <w:numId w:val="900"/>
        </w:numPr>
        <w:spacing w:before="0" w:after="0"/>
      </w:pPr>
      <w:r>
        <w:t>Position-Momentum Commutation Relations</w:t>
      </w:r>
    </w:p>
    <w:p>
      <w:pPr>
        <w:numPr>
          <w:ilvl w:val="1"/>
          <w:numId w:val="900"/>
        </w:numPr>
        <w:spacing w:before="0" w:after="0"/>
      </w:pPr>
      <w:r>
        <w:t>Canonical Commutation Relations</w:t>
      </w:r>
    </w:p>
    <w:p>
      <w:pPr>
        <w:numPr>
          <w:ilvl w:val="1"/>
          <w:numId w:val="900"/>
        </w:numPr>
        <w:spacing w:before="0" w:after="0"/>
      </w:pPr>
      <w:r>
        <w:t>The Hamiltonian Operator</w:t>
      </w:r>
    </w:p>
    <w:p>
      <w:pPr>
        <w:numPr>
          <w:ilvl w:val="1"/>
          <w:numId w:val="900"/>
        </w:numPr>
        <w:spacing w:before="0" w:after="0"/>
      </w:pPr>
      <w:r>
        <w:t>Kinetic Energy Operator</w:t>
      </w:r>
    </w:p>
    <w:p>
      <w:pPr>
        <w:numPr>
          <w:ilvl w:val="1"/>
          <w:numId w:val="900"/>
        </w:numPr>
        <w:spacing w:before="0" w:after="0"/>
      </w:pPr>
      <w:r>
        <w:t>Potential Energy Operator</w:t>
      </w:r>
    </w:p>
    <w:p>
      <w:pPr>
        <w:numPr>
          <w:ilvl w:val="1"/>
          <w:numId w:val="900"/>
        </w:numPr>
        <w:spacing w:before="0" w:after="0"/>
      </w:pPr>
      <w:r>
        <w:t>Total Energy Eigenvalue Problem</w:t>
      </w:r>
    </w:p>
    <w:p>
      <w:pPr>
        <w:numPr>
          <w:ilvl w:val="1"/>
          <w:numId w:val="900"/>
        </w:numPr>
        <w:spacing w:before="0" w:after="0"/>
      </w:pPr>
      <w:r>
        <w:t>Eigenvalue Equations</w:t>
      </w:r>
    </w:p>
    <w:p>
      <w:pPr>
        <w:numPr>
          <w:ilvl w:val="1"/>
          <w:numId w:val="900"/>
        </w:numPr>
        <w:spacing w:before="0" w:after="0"/>
      </w:pPr>
      <w:r>
        <w:t>Physical Meaning of Eigenvalues</w:t>
      </w:r>
    </w:p>
    <w:p>
      <w:pPr>
        <w:numPr>
          <w:ilvl w:val="1"/>
          <w:numId w:val="900"/>
        </w:numPr>
        <w:spacing w:before="0" w:after="0"/>
      </w:pPr>
      <w:r>
        <w:t>Physical Meaning of Eigenfunctions</w:t>
      </w:r>
    </w:p>
    <w:p>
      <w:pPr>
        <w:numPr>
          <w:ilvl w:val="1"/>
          <w:numId w:val="900"/>
        </w:numPr>
        <w:spacing w:before="0" w:after="0"/>
      </w:pPr>
      <w:r>
        <w:t>Degeneracy</w:t>
      </w:r>
    </w:p>
    <w:p>
      <w:pPr>
        <w:numPr>
          <w:ilvl w:val="1"/>
          <w:numId w:val="900"/>
        </w:numPr>
        <w:spacing w:before="0" w:after="0"/>
      </w:pPr>
      <w:r>
        <w:t>Expectation Values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Time Evolution of Expectation Values</w:t>
      </w:r>
    </w:p>
    <w:p>
      <w:pPr>
        <w:numPr>
          <w:ilvl w:val="1"/>
          <w:numId w:val="900"/>
        </w:numPr>
        <w:spacing w:before="0" w:after="0"/>
      </w:pPr>
      <w:r>
        <w:t>Ehrenfest's Theorem</w:t>
      </w:r>
    </w:p>
    <w:p>
      <w:pPr>
        <w:numPr>
          <w:ilvl w:val="0"/>
          <w:numId w:val="900"/>
        </w:numPr>
        <w:spacing w:before="0" w:after="0"/>
      </w:pPr>
      <w:r>
        <w:t>The Uncertainty Principle</w:t>
      </w:r>
    </w:p>
    <w:p>
      <w:pPr>
        <w:numPr>
          <w:ilvl w:val="1"/>
          <w:numId w:val="900"/>
        </w:numPr>
        <w:spacing w:before="0" w:after="0"/>
      </w:pPr>
      <w:r>
        <w:t>Heisenberg's Uncertainty Principle</w:t>
      </w:r>
    </w:p>
    <w:p>
      <w:pPr>
        <w:numPr>
          <w:ilvl w:val="1"/>
          <w:numId w:val="900"/>
        </w:numPr>
        <w:spacing w:before="0" w:after="0"/>
      </w:pPr>
      <w:r>
        <w:t>Position-Momentum Uncertainty Relation</w:t>
      </w:r>
    </w:p>
    <w:p>
      <w:pPr>
        <w:numPr>
          <w:ilvl w:val="1"/>
          <w:numId w:val="900"/>
        </w:numPr>
        <w:spacing w:before="0" w:after="0"/>
      </w:pPr>
      <w:r>
        <w:t>Energy-Time Uncertainty Relation</w:t>
      </w:r>
    </w:p>
    <w:p>
      <w:pPr>
        <w:numPr>
          <w:ilvl w:val="1"/>
          <w:numId w:val="900"/>
        </w:numPr>
        <w:spacing w:before="0" w:after="0"/>
      </w:pPr>
      <w:r>
        <w:t>Mathematical Derivation</w:t>
      </w:r>
    </w:p>
    <w:p>
      <w:pPr>
        <w:numPr>
          <w:ilvl w:val="1"/>
          <w:numId w:val="900"/>
        </w:numPr>
        <w:spacing w:before="0" w:after="0"/>
      </w:pPr>
      <w:r>
        <w:t>Commutation Relations and Uncertainty</w:t>
      </w:r>
    </w:p>
    <w:p>
      <w:pPr>
        <w:numPr>
          <w:ilvl w:val="1"/>
          <w:numId w:val="900"/>
        </w:numPr>
        <w:spacing w:before="0" w:after="0"/>
      </w:pPr>
      <w:r>
        <w:t>Generalized Uncertainty Principle</w:t>
      </w:r>
    </w:p>
    <w:p>
      <w:pPr>
        <w:numPr>
          <w:ilvl w:val="1"/>
          <w:numId w:val="900"/>
        </w:numPr>
        <w:spacing w:before="0" w:after="0"/>
      </w:pPr>
      <w:r>
        <w:t>Physical Implications and Examples</w:t>
      </w:r>
    </w:p>
    <w:p>
      <w:pPr>
        <w:numPr>
          <w:ilvl w:val="1"/>
          <w:numId w:val="900"/>
        </w:numPr>
        <w:spacing w:before="0" w:after="0"/>
      </w:pPr>
      <w:r>
        <w:t>Minimum Uncertainty States</w:t>
      </w:r>
    </w:p>
    <w:p>
      <w:pPr>
        <w:numPr>
          <w:ilvl w:val="1"/>
          <w:numId w:val="900"/>
        </w:numPr>
        <w:spacing w:before="0" w:after="0"/>
      </w:pPr>
      <w:r>
        <w:t>Coherent States</w:t>
      </w:r>
    </w:p>
    <w:p>
      <w:pPr>
        <w:numPr>
          <w:ilvl w:val="0"/>
          <w:numId w:val="900"/>
        </w:numPr>
        <w:spacing w:before="0" w:after="0"/>
      </w:pPr>
      <w:r>
        <w:t>Angular Momentum in Quantum Mechanics</w:t>
      </w:r>
    </w:p>
    <w:p>
      <w:pPr>
        <w:numPr>
          <w:ilvl w:val="1"/>
          <w:numId w:val="900"/>
        </w:numPr>
        <w:spacing w:before="0" w:after="0"/>
      </w:pPr>
      <w:r>
        <w:t>Classical Angular Momentum</w:t>
      </w:r>
    </w:p>
    <w:p>
      <w:pPr>
        <w:numPr>
          <w:ilvl w:val="1"/>
          <w:numId w:val="900"/>
        </w:numPr>
        <w:spacing w:before="0" w:after="0"/>
      </w:pPr>
      <w:r>
        <w:t>Orbital Angular Momentum Operators</w:t>
      </w:r>
    </w:p>
    <w:p>
      <w:pPr>
        <w:numPr>
          <w:ilvl w:val="1"/>
          <w:numId w:val="900"/>
        </w:numPr>
        <w:spacing w:before="0" w:after="0"/>
      </w:pPr>
      <w:r>
        <w:t>Definition in Cartesian Coordinates</w:t>
      </w:r>
    </w:p>
    <w:p>
      <w:pPr>
        <w:numPr>
          <w:ilvl w:val="1"/>
          <w:numId w:val="900"/>
        </w:numPr>
        <w:spacing w:before="0" w:after="0"/>
      </w:pPr>
      <w:r>
        <w:t>Angular Momentum Algebra</w:t>
      </w:r>
    </w:p>
    <w:p>
      <w:pPr>
        <w:numPr>
          <w:ilvl w:val="1"/>
          <w:numId w:val="900"/>
        </w:numPr>
        <w:spacing w:before="0" w:after="0"/>
      </w:pPr>
      <w:r>
        <w:t>Commutation Relations</w:t>
      </w:r>
    </w:p>
    <w:p>
      <w:pPr>
        <w:numPr>
          <w:ilvl w:val="1"/>
          <w:numId w:val="900"/>
        </w:numPr>
        <w:spacing w:before="0" w:after="0"/>
      </w:pPr>
      <w:r>
        <w:t>Fundamental Commutation Relations</w:t>
      </w:r>
    </w:p>
    <w:p>
      <w:pPr>
        <w:numPr>
          <w:ilvl w:val="1"/>
          <w:numId w:val="900"/>
        </w:numPr>
        <w:spacing w:before="0" w:after="0"/>
      </w:pPr>
      <w:r>
        <w:t>Angular Momentum Squared Operator</w:t>
      </w:r>
    </w:p>
    <w:p>
      <w:pPr>
        <w:numPr>
          <w:ilvl w:val="1"/>
          <w:numId w:val="900"/>
        </w:numPr>
        <w:spacing w:before="0" w:after="0"/>
      </w:pPr>
      <w:r>
        <w:t>Ladder Operators</w:t>
      </w:r>
    </w:p>
    <w:p>
      <w:pPr>
        <w:numPr>
          <w:ilvl w:val="1"/>
          <w:numId w:val="900"/>
        </w:numPr>
        <w:spacing w:before="0" w:after="0"/>
      </w:pPr>
      <w:r>
        <w:t>Raising and Lowering Operators</w:t>
      </w:r>
    </w:p>
    <w:p>
      <w:pPr>
        <w:numPr>
          <w:ilvl w:val="1"/>
          <w:numId w:val="900"/>
        </w:numPr>
        <w:spacing w:before="0" w:after="0"/>
      </w:pPr>
      <w:r>
        <w:t>Action on Angular Momentum States</w:t>
      </w:r>
    </w:p>
    <w:p>
      <w:pPr>
        <w:numPr>
          <w:ilvl w:val="1"/>
          <w:numId w:val="900"/>
        </w:numPr>
        <w:spacing w:before="0" w:after="0"/>
      </w:pPr>
      <w:r>
        <w:t>Eigenvalues and Eigenfunctions</w:t>
      </w:r>
    </w:p>
    <w:p>
      <w:pPr>
        <w:numPr>
          <w:ilvl w:val="1"/>
          <w:numId w:val="900"/>
        </w:numPr>
        <w:spacing w:before="0" w:after="0"/>
      </w:pPr>
      <w:r>
        <w:t>Quantization of Angular Momentum</w:t>
      </w:r>
    </w:p>
    <w:p>
      <w:pPr>
        <w:numPr>
          <w:ilvl w:val="1"/>
          <w:numId w:val="900"/>
        </w:numPr>
        <w:spacing w:before="0" w:after="0"/>
      </w:pPr>
      <w:r>
        <w:t>Quantum Numbers l and m</w:t>
      </w:r>
    </w:p>
    <w:p>
      <w:pPr>
        <w:numPr>
          <w:ilvl w:val="1"/>
          <w:numId w:val="900"/>
        </w:numPr>
        <w:spacing w:before="0" w:after="0"/>
      </w:pPr>
      <w:r>
        <w:t>Spherical Harmonics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Orthogonality and Completeness</w:t>
      </w:r>
    </w:p>
    <w:p>
      <w:pPr>
        <w:numPr>
          <w:ilvl w:val="1"/>
          <w:numId w:val="900"/>
        </w:numPr>
        <w:spacing w:before="0" w:after="0"/>
      </w:pPr>
      <w:r>
        <w:t>Applications in Central Potentials</w:t>
      </w:r>
    </w:p>
    <w:p>
      <w:pPr>
        <w:numPr>
          <w:ilvl w:val="1"/>
          <w:numId w:val="900"/>
        </w:numPr>
        <w:spacing w:before="0" w:after="0"/>
      </w:pPr>
      <w:r>
        <w:t>Spin Angular Momentum</w:t>
      </w:r>
    </w:p>
    <w:p>
      <w:pPr>
        <w:numPr>
          <w:ilvl w:val="1"/>
          <w:numId w:val="900"/>
        </w:numPr>
        <w:spacing w:before="0" w:after="0"/>
      </w:pPr>
      <w:r>
        <w:t>Intrinsic Angular Momentum</w:t>
      </w:r>
    </w:p>
    <w:p>
      <w:pPr>
        <w:numPr>
          <w:ilvl w:val="1"/>
          <w:numId w:val="900"/>
        </w:numPr>
        <w:spacing w:before="0" w:after="0"/>
      </w:pPr>
      <w:r>
        <w:t>Spin Operators and Algebra</w:t>
      </w:r>
    </w:p>
    <w:p>
      <w:pPr>
        <w:numPr>
          <w:ilvl w:val="1"/>
          <w:numId w:val="900"/>
        </w:numPr>
        <w:spacing w:before="0" w:after="0"/>
      </w:pPr>
      <w:r>
        <w:t>Spin-1/2 Systems</w:t>
      </w:r>
    </w:p>
    <w:p>
      <w:pPr>
        <w:numPr>
          <w:ilvl w:val="1"/>
          <w:numId w:val="900"/>
        </w:numPr>
        <w:spacing w:before="0" w:after="0"/>
      </w:pPr>
      <w:r>
        <w:t>Pauli Matrices</w:t>
      </w:r>
    </w:p>
    <w:p>
      <w:pPr>
        <w:numPr>
          <w:ilvl w:val="1"/>
          <w:numId w:val="900"/>
        </w:numPr>
        <w:spacing w:before="0" w:after="0"/>
      </w:pPr>
      <w:r>
        <w:t>Spinor Wavefunctions</w:t>
      </w:r>
    </w:p>
    <w:p>
      <w:pPr>
        <w:numPr>
          <w:ilvl w:val="1"/>
          <w:numId w:val="900"/>
        </w:numPr>
        <w:spacing w:before="0" w:after="0"/>
      </w:pPr>
      <w:r>
        <w:t>Addition of Angular Momenta</w:t>
      </w:r>
    </w:p>
    <w:p>
      <w:pPr>
        <w:numPr>
          <w:ilvl w:val="1"/>
          <w:numId w:val="900"/>
        </w:numPr>
        <w:spacing w:before="0" w:after="0"/>
      </w:pPr>
      <w:r>
        <w:t>Clebsch-Gordan Coefficients</w:t>
      </w:r>
    </w:p>
    <w:p>
      <w:pPr>
        <w:numPr>
          <w:ilvl w:val="1"/>
          <w:numId w:val="900"/>
        </w:numPr>
        <w:spacing w:before="0" w:after="0"/>
      </w:pPr>
      <w:r>
        <w:t>Total Angular Momentum</w:t>
      </w:r>
    </w:p>
    <w:p>
      <w:pPr>
        <w:pStyle w:val="Heading1"/>
      </w:pPr>
      <w:r>
        <w:t>Simple Quantum Systems</w:t>
      </w:r>
    </w:p>
    <w:p>
      <w:pPr>
        <w:numPr>
          <w:ilvl w:val="0"/>
          <w:numId w:val="900"/>
        </w:numPr>
        <w:spacing w:before="0" w:after="0"/>
      </w:pPr>
      <w:r>
        <w:t>Particle in a Box</w:t>
      </w:r>
    </w:p>
    <w:p>
      <w:pPr>
        <w:numPr>
          <w:ilvl w:val="1"/>
          <w:numId w:val="900"/>
        </w:numPr>
        <w:spacing w:before="0" w:after="0"/>
      </w:pPr>
      <w:r>
        <w:t>One-Dimensional Infinite Square Well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Energy Levels and Wavefunctions</w:t>
      </w:r>
    </w:p>
    <w:p>
      <w:pPr>
        <w:numPr>
          <w:ilvl w:val="1"/>
          <w:numId w:val="900"/>
        </w:numPr>
        <w:spacing w:before="0" w:after="0"/>
      </w:pPr>
      <w:r>
        <w:t>Quantum Numbers and Degeneracy</w:t>
      </w:r>
    </w:p>
    <w:p>
      <w:pPr>
        <w:numPr>
          <w:ilvl w:val="1"/>
          <w:numId w:val="900"/>
        </w:numPr>
        <w:spacing w:before="0" w:after="0"/>
      </w:pPr>
      <w:r>
        <w:t>Three-Dimensional Box</w:t>
      </w:r>
    </w:p>
    <w:p>
      <w:pPr>
        <w:numPr>
          <w:ilvl w:val="1"/>
          <w:numId w:val="900"/>
        </w:numPr>
        <w:spacing w:before="0" w:after="0"/>
      </w:pPr>
      <w:r>
        <w:t>Separable Solutions</w:t>
      </w:r>
    </w:p>
    <w:p>
      <w:pPr>
        <w:numPr>
          <w:ilvl w:val="1"/>
          <w:numId w:val="900"/>
        </w:numPr>
        <w:spacing w:before="0" w:after="0"/>
      </w:pPr>
      <w:r>
        <w:t>Degeneracy in Higher Dimensions</w:t>
      </w:r>
    </w:p>
    <w:p>
      <w:pPr>
        <w:numPr>
          <w:ilvl w:val="0"/>
          <w:numId w:val="900"/>
        </w:numPr>
        <w:spacing w:before="0" w:after="0"/>
      </w:pPr>
      <w:r>
        <w:t>Quantum Harmonic Oscillator</w:t>
      </w:r>
    </w:p>
    <w:p>
      <w:pPr>
        <w:numPr>
          <w:ilvl w:val="1"/>
          <w:numId w:val="900"/>
        </w:numPr>
        <w:spacing w:before="0" w:after="0"/>
      </w:pPr>
      <w:r>
        <w:t>Classical Harmonic Oscillator Review</w:t>
      </w:r>
    </w:p>
    <w:p>
      <w:pPr>
        <w:numPr>
          <w:ilvl w:val="1"/>
          <w:numId w:val="900"/>
        </w:numPr>
        <w:spacing w:before="0" w:after="0"/>
      </w:pPr>
      <w:r>
        <w:t>Quantum Mechanical Treatment</w:t>
      </w:r>
    </w:p>
    <w:p>
      <w:pPr>
        <w:numPr>
          <w:ilvl w:val="1"/>
          <w:numId w:val="900"/>
        </w:numPr>
        <w:spacing w:before="0" w:after="0"/>
      </w:pPr>
      <w:r>
        <w:t>Ladder Operator Method</w:t>
      </w:r>
    </w:p>
    <w:p>
      <w:pPr>
        <w:numPr>
          <w:ilvl w:val="1"/>
          <w:numId w:val="900"/>
        </w:numPr>
        <w:spacing w:before="0" w:after="0"/>
      </w:pPr>
      <w:r>
        <w:t>Creation and Annihilation Operators</w:t>
      </w:r>
    </w:p>
    <w:p>
      <w:pPr>
        <w:numPr>
          <w:ilvl w:val="1"/>
          <w:numId w:val="900"/>
        </w:numPr>
        <w:spacing w:before="0" w:after="0"/>
      </w:pPr>
      <w:r>
        <w:t>Energy Levels and Wavefunctions</w:t>
      </w:r>
    </w:p>
    <w:p>
      <w:pPr>
        <w:numPr>
          <w:ilvl w:val="1"/>
          <w:numId w:val="900"/>
        </w:numPr>
        <w:spacing w:before="0" w:after="0"/>
      </w:pPr>
      <w:r>
        <w:t>Zero-Point Energy</w:t>
      </w:r>
    </w:p>
    <w:p>
      <w:pPr>
        <w:numPr>
          <w:ilvl w:val="1"/>
          <w:numId w:val="900"/>
        </w:numPr>
        <w:spacing w:before="0" w:after="0"/>
      </w:pPr>
      <w:r>
        <w:t>Hermite Polynomials</w:t>
      </w:r>
    </w:p>
    <w:p>
      <w:pPr>
        <w:numPr>
          <w:ilvl w:val="1"/>
          <w:numId w:val="900"/>
        </w:numPr>
        <w:spacing w:before="0" w:after="0"/>
      </w:pPr>
      <w:r>
        <w:t>Coherent States</w:t>
      </w:r>
    </w:p>
    <w:p>
      <w:pPr>
        <w:numPr>
          <w:ilvl w:val="0"/>
          <w:numId w:val="900"/>
        </w:numPr>
        <w:spacing w:before="0" w:after="0"/>
      </w:pPr>
      <w:r>
        <w:t>Tunneling and Barrier Penetration</w:t>
      </w:r>
    </w:p>
    <w:p>
      <w:pPr>
        <w:numPr>
          <w:ilvl w:val="1"/>
          <w:numId w:val="900"/>
        </w:numPr>
        <w:spacing w:before="0" w:after="0"/>
      </w:pPr>
      <w:r>
        <w:t>Quantum Tunneling Phenomenon</w:t>
      </w:r>
    </w:p>
    <w:p>
      <w:pPr>
        <w:numPr>
          <w:ilvl w:val="1"/>
          <w:numId w:val="900"/>
        </w:numPr>
        <w:spacing w:before="0" w:after="0"/>
      </w:pPr>
      <w:r>
        <w:t>Rectangular Barrier Problem</w:t>
      </w:r>
    </w:p>
    <w:p>
      <w:pPr>
        <w:numPr>
          <w:ilvl w:val="1"/>
          <w:numId w:val="900"/>
        </w:numPr>
        <w:spacing w:before="0" w:after="0"/>
      </w:pPr>
      <w:r>
        <w:t>Transmission and Reflection Coefficients</w:t>
      </w:r>
    </w:p>
    <w:p>
      <w:pPr>
        <w:numPr>
          <w:ilvl w:val="1"/>
          <w:numId w:val="900"/>
        </w:numPr>
        <w:spacing w:before="0" w:after="0"/>
      </w:pPr>
      <w:r>
        <w:t>Tunneling Probability</w:t>
      </w:r>
    </w:p>
    <w:p>
      <w:pPr>
        <w:numPr>
          <w:ilvl w:val="1"/>
          <w:numId w:val="900"/>
        </w:numPr>
        <w:spacing w:before="0" w:after="0"/>
      </w:pPr>
      <w:r>
        <w:t>Applications of Tunneling</w:t>
      </w:r>
    </w:p>
    <w:p>
      <w:pPr>
        <w:pStyle w:val="Heading1"/>
      </w:pPr>
      <w:r>
        <w:t>The Hydrogen Atom</w:t>
      </w:r>
    </w:p>
    <w:p>
      <w:pPr>
        <w:numPr>
          <w:ilvl w:val="0"/>
          <w:numId w:val="900"/>
        </w:numPr>
        <w:spacing w:before="0" w:after="0"/>
      </w:pPr>
      <w:r>
        <w:t>The Central Potential Problem</w:t>
      </w:r>
    </w:p>
    <w:p>
      <w:pPr>
        <w:numPr>
          <w:ilvl w:val="1"/>
          <w:numId w:val="900"/>
        </w:numPr>
        <w:spacing w:before="0" w:after="0"/>
      </w:pPr>
      <w:r>
        <w:t>Coulomb Potential Energy</w:t>
      </w:r>
    </w:p>
    <w:p>
      <w:pPr>
        <w:numPr>
          <w:ilvl w:val="1"/>
          <w:numId w:val="900"/>
        </w:numPr>
        <w:spacing w:before="0" w:after="0"/>
      </w:pPr>
      <w:r>
        <w:t>Two-Body Problem Reduction</w:t>
      </w:r>
    </w:p>
    <w:p>
      <w:pPr>
        <w:numPr>
          <w:ilvl w:val="1"/>
          <w:numId w:val="900"/>
        </w:numPr>
        <w:spacing w:before="0" w:after="0"/>
      </w:pPr>
      <w:r>
        <w:t>Center-of-Mass Transformation</w:t>
      </w:r>
    </w:p>
    <w:p>
      <w:pPr>
        <w:numPr>
          <w:ilvl w:val="1"/>
          <w:numId w:val="900"/>
        </w:numPr>
        <w:spacing w:before="0" w:after="0"/>
      </w:pPr>
      <w:r>
        <w:t>Reduced Mass</w:t>
      </w:r>
    </w:p>
    <w:p>
      <w:pPr>
        <w:numPr>
          <w:ilvl w:val="1"/>
          <w:numId w:val="900"/>
        </w:numPr>
        <w:spacing w:before="0" w:after="0"/>
      </w:pPr>
      <w:r>
        <w:t>Separation of Variables in Spherical Coordinates</w:t>
      </w:r>
    </w:p>
    <w:p>
      <w:pPr>
        <w:numPr>
          <w:ilvl w:val="1"/>
          <w:numId w:val="900"/>
        </w:numPr>
        <w:spacing w:before="0" w:after="0"/>
      </w:pPr>
      <w:r>
        <w:t>Radial Equation</w:t>
      </w:r>
    </w:p>
    <w:p>
      <w:pPr>
        <w:numPr>
          <w:ilvl w:val="1"/>
          <w:numId w:val="900"/>
        </w:numPr>
        <w:spacing w:before="0" w:after="0"/>
      </w:pPr>
      <w:r>
        <w:t>Angular Equation</w:t>
      </w:r>
    </w:p>
    <w:p>
      <w:pPr>
        <w:numPr>
          <w:ilvl w:val="0"/>
          <w:numId w:val="900"/>
        </w:numPr>
        <w:spacing w:before="0" w:after="0"/>
      </w:pPr>
      <w:r>
        <w:t>Solution of the Hydrogen Atom</w:t>
      </w:r>
    </w:p>
    <w:p>
      <w:pPr>
        <w:numPr>
          <w:ilvl w:val="1"/>
          <w:numId w:val="900"/>
        </w:numPr>
        <w:spacing w:before="0" w:after="0"/>
      </w:pPr>
      <w:r>
        <w:t>The Radial Schrödinger Equation</w:t>
      </w:r>
    </w:p>
    <w:p>
      <w:pPr>
        <w:numPr>
          <w:ilvl w:val="1"/>
          <w:numId w:val="900"/>
        </w:numPr>
        <w:spacing w:before="0" w:after="0"/>
      </w:pPr>
      <w:r>
        <w:t>Effective Potential</w:t>
      </w:r>
    </w:p>
    <w:p>
      <w:pPr>
        <w:numPr>
          <w:ilvl w:val="1"/>
          <w:numId w:val="900"/>
        </w:numPr>
        <w:spacing w:before="0" w:after="0"/>
      </w:pPr>
      <w:r>
        <w:t>Centrifugal Barrier Term</w:t>
      </w:r>
    </w:p>
    <w:p>
      <w:pPr>
        <w:numPr>
          <w:ilvl w:val="1"/>
          <w:numId w:val="900"/>
        </w:numPr>
        <w:spacing w:before="0" w:after="0"/>
      </w:pPr>
      <w:r>
        <w:t>Asymptotic Behavior</w:t>
      </w:r>
    </w:p>
    <w:p>
      <w:pPr>
        <w:numPr>
          <w:ilvl w:val="1"/>
          <w:numId w:val="900"/>
        </w:numPr>
        <w:spacing w:before="0" w:after="0"/>
      </w:pPr>
      <w:r>
        <w:t>Series Solution Method</w:t>
      </w:r>
    </w:p>
    <w:p>
      <w:pPr>
        <w:numPr>
          <w:ilvl w:val="1"/>
          <w:numId w:val="900"/>
        </w:numPr>
        <w:spacing w:before="0" w:after="0"/>
      </w:pPr>
      <w:r>
        <w:t>Associated Laguerre Polynomials</w:t>
      </w:r>
    </w:p>
    <w:p>
      <w:pPr>
        <w:numPr>
          <w:ilvl w:val="1"/>
          <w:numId w:val="900"/>
        </w:numPr>
        <w:spacing w:before="0" w:after="0"/>
      </w:pPr>
      <w:r>
        <w:t>Normalization of Radial Functions</w:t>
      </w:r>
    </w:p>
    <w:p>
      <w:pPr>
        <w:numPr>
          <w:ilvl w:val="0"/>
          <w:numId w:val="900"/>
        </w:numPr>
        <w:spacing w:before="0" w:after="0"/>
      </w:pPr>
      <w:r>
        <w:t>Quantum Numbers and Energy Levels</w:t>
      </w:r>
    </w:p>
    <w:p>
      <w:pPr>
        <w:numPr>
          <w:ilvl w:val="1"/>
          <w:numId w:val="900"/>
        </w:numPr>
        <w:spacing w:before="0" w:after="0"/>
      </w:pPr>
      <w:r>
        <w:t>Principal Quantum Number n</w:t>
      </w:r>
    </w:p>
    <w:p>
      <w:pPr>
        <w:numPr>
          <w:ilvl w:val="1"/>
          <w:numId w:val="900"/>
        </w:numPr>
        <w:spacing w:before="0" w:after="0"/>
      </w:pPr>
      <w:r>
        <w:t>Physical Meaning and Allowed Values</w:t>
      </w:r>
    </w:p>
    <w:p>
      <w:pPr>
        <w:numPr>
          <w:ilvl w:val="1"/>
          <w:numId w:val="900"/>
        </w:numPr>
        <w:spacing w:before="0" w:after="0"/>
      </w:pPr>
      <w:r>
        <w:t>Orbital Angular Momentum Quantum Number l</w:t>
      </w:r>
    </w:p>
    <w:p>
      <w:pPr>
        <w:numPr>
          <w:ilvl w:val="1"/>
          <w:numId w:val="900"/>
        </w:numPr>
        <w:spacing w:before="0" w:after="0"/>
      </w:pPr>
      <w:r>
        <w:t>Physical Meaning and Allowed Values</w:t>
      </w:r>
    </w:p>
    <w:p>
      <w:pPr>
        <w:numPr>
          <w:ilvl w:val="1"/>
          <w:numId w:val="900"/>
        </w:numPr>
        <w:spacing w:before="0" w:after="0"/>
      </w:pPr>
      <w:r>
        <w:t>Magnetic Quantum Number m_l</w:t>
      </w:r>
    </w:p>
    <w:p>
      <w:pPr>
        <w:numPr>
          <w:ilvl w:val="1"/>
          <w:numId w:val="900"/>
        </w:numPr>
        <w:spacing w:before="0" w:after="0"/>
      </w:pPr>
      <w:r>
        <w:t>Physical Meaning and Allowed Values</w:t>
      </w:r>
    </w:p>
    <w:p>
      <w:pPr>
        <w:numPr>
          <w:ilvl w:val="1"/>
          <w:numId w:val="900"/>
        </w:numPr>
        <w:spacing w:before="0" w:after="0"/>
      </w:pPr>
      <w:r>
        <w:t>Energy Level Formula</w:t>
      </w:r>
    </w:p>
    <w:p>
      <w:pPr>
        <w:numPr>
          <w:ilvl w:val="1"/>
          <w:numId w:val="900"/>
        </w:numPr>
        <w:spacing w:before="0" w:after="0"/>
      </w:pPr>
      <w:r>
        <w:t>Degeneracy of Energy Levels</w:t>
      </w:r>
    </w:p>
    <w:p>
      <w:pPr>
        <w:numPr>
          <w:ilvl w:val="1"/>
          <w:numId w:val="900"/>
        </w:numPr>
        <w:spacing w:before="0" w:after="0"/>
      </w:pPr>
      <w:r>
        <w:t>Accidental Degeneracy in Hydrogen</w:t>
      </w:r>
    </w:p>
    <w:p>
      <w:pPr>
        <w:numPr>
          <w:ilvl w:val="0"/>
          <w:numId w:val="900"/>
        </w:numPr>
        <w:spacing w:before="0" w:after="0"/>
      </w:pPr>
      <w:r>
        <w:t>Hydrogen Atom Wavefunctions</w:t>
      </w:r>
    </w:p>
    <w:p>
      <w:pPr>
        <w:numPr>
          <w:ilvl w:val="1"/>
          <w:numId w:val="900"/>
        </w:numPr>
        <w:spacing w:before="0" w:after="0"/>
      </w:pPr>
      <w:r>
        <w:t>Complete Wavefunctions</w:t>
      </w:r>
    </w:p>
    <w:p>
      <w:pPr>
        <w:numPr>
          <w:ilvl w:val="1"/>
          <w:numId w:val="900"/>
        </w:numPr>
        <w:spacing w:before="0" w:after="0"/>
      </w:pPr>
      <w:r>
        <w:t>Radial Wavefunctions</w:t>
      </w:r>
    </w:p>
    <w:p>
      <w:pPr>
        <w:numPr>
          <w:ilvl w:val="1"/>
          <w:numId w:val="900"/>
        </w:numPr>
        <w:spacing w:before="0" w:after="0"/>
      </w:pPr>
      <w:r>
        <w:t>Radial Nodes</w:t>
      </w:r>
    </w:p>
    <w:p>
      <w:pPr>
        <w:numPr>
          <w:ilvl w:val="1"/>
          <w:numId w:val="900"/>
        </w:numPr>
        <w:spacing w:before="0" w:after="0"/>
      </w:pPr>
      <w:r>
        <w:t>Radial Probability Distribution</w:t>
      </w:r>
    </w:p>
    <w:p>
      <w:pPr>
        <w:numPr>
          <w:ilvl w:val="1"/>
          <w:numId w:val="900"/>
        </w:numPr>
        <w:spacing w:before="0" w:after="0"/>
      </w:pPr>
      <w:r>
        <w:t>Angular Wavefunctions</w:t>
      </w:r>
    </w:p>
    <w:p>
      <w:pPr>
        <w:numPr>
          <w:ilvl w:val="1"/>
          <w:numId w:val="900"/>
        </w:numPr>
        <w:spacing w:before="0" w:after="0"/>
      </w:pPr>
      <w:r>
        <w:t>Spherical Harmonics</w:t>
      </w:r>
    </w:p>
    <w:p>
      <w:pPr>
        <w:numPr>
          <w:ilvl w:val="1"/>
          <w:numId w:val="900"/>
        </w:numPr>
        <w:spacing w:before="0" w:after="0"/>
      </w:pPr>
      <w:r>
        <w:t>Atomic Orbitals</w:t>
      </w:r>
    </w:p>
    <w:p>
      <w:pPr>
        <w:numPr>
          <w:ilvl w:val="1"/>
          <w:numId w:val="900"/>
        </w:numPr>
        <w:spacing w:before="0" w:after="0"/>
      </w:pPr>
      <w:r>
        <w:t>s Orbitals (l = 0)</w:t>
      </w:r>
    </w:p>
    <w:p>
      <w:pPr>
        <w:numPr>
          <w:ilvl w:val="1"/>
          <w:numId w:val="900"/>
        </w:numPr>
        <w:spacing w:before="0" w:after="0"/>
      </w:pPr>
      <w:r>
        <w:t>p Orbitals (l = 1)</w:t>
      </w:r>
    </w:p>
    <w:p>
      <w:pPr>
        <w:numPr>
          <w:ilvl w:val="1"/>
          <w:numId w:val="900"/>
        </w:numPr>
        <w:spacing w:before="0" w:after="0"/>
      </w:pPr>
      <w:r>
        <w:t>d Orbitals (l = 2)</w:t>
      </w:r>
    </w:p>
    <w:p>
      <w:pPr>
        <w:numPr>
          <w:ilvl w:val="1"/>
          <w:numId w:val="900"/>
        </w:numPr>
        <w:spacing w:before="0" w:after="0"/>
      </w:pPr>
      <w:r>
        <w:t>f Orbitals (l = 3)</w:t>
      </w:r>
    </w:p>
    <w:p>
      <w:pPr>
        <w:numPr>
          <w:ilvl w:val="1"/>
          <w:numId w:val="900"/>
        </w:numPr>
        <w:spacing w:before="0" w:after="0"/>
      </w:pPr>
      <w:r>
        <w:t>Orbital Shapes and Orientations</w:t>
      </w:r>
    </w:p>
    <w:p>
      <w:pPr>
        <w:numPr>
          <w:ilvl w:val="1"/>
          <w:numId w:val="900"/>
        </w:numPr>
        <w:spacing w:before="0" w:after="0"/>
      </w:pPr>
      <w:r>
        <w:t>Probability Density Plots</w:t>
      </w:r>
    </w:p>
    <w:p>
      <w:pPr>
        <w:numPr>
          <w:ilvl w:val="1"/>
          <w:numId w:val="900"/>
        </w:numPr>
        <w:spacing w:before="0" w:after="0"/>
      </w:pPr>
      <w:r>
        <w:t>Nodal Surfaces</w:t>
      </w:r>
    </w:p>
    <w:p>
      <w:pPr>
        <w:numPr>
          <w:ilvl w:val="1"/>
          <w:numId w:val="900"/>
        </w:numPr>
        <w:spacing w:before="0" w:after="0"/>
      </w:pPr>
      <w:r>
        <w:t>Radial and Angular Nodes</w:t>
      </w:r>
    </w:p>
    <w:p>
      <w:pPr>
        <w:pStyle w:val="Heading1"/>
      </w:pPr>
      <w:r>
        <w:t>Fine Structure and Relativistic Effects</w:t>
      </w:r>
    </w:p>
    <w:p>
      <w:pPr>
        <w:numPr>
          <w:ilvl w:val="0"/>
          <w:numId w:val="900"/>
        </w:numPr>
        <w:spacing w:before="0" w:after="0"/>
      </w:pPr>
      <w:r>
        <w:t>Limitations of the Non-Relativistic Model</w:t>
      </w:r>
    </w:p>
    <w:p>
      <w:pPr>
        <w:numPr>
          <w:ilvl w:val="1"/>
          <w:numId w:val="900"/>
        </w:numPr>
        <w:spacing w:before="0" w:after="0"/>
      </w:pPr>
      <w:r>
        <w:t>Need for Relativistic Corrections</w:t>
      </w:r>
    </w:p>
    <w:p>
      <w:pPr>
        <w:numPr>
          <w:ilvl w:val="1"/>
          <w:numId w:val="900"/>
        </w:numPr>
        <w:spacing w:before="0" w:after="0"/>
      </w:pPr>
      <w:r>
        <w:t>Order of Magnitude Estimates</w:t>
      </w:r>
    </w:p>
    <w:p>
      <w:pPr>
        <w:numPr>
          <w:ilvl w:val="0"/>
          <w:numId w:val="900"/>
        </w:numPr>
        <w:spacing w:before="0" w:after="0"/>
      </w:pPr>
      <w:r>
        <w:t>Fine Structure Corrections</w:t>
      </w:r>
    </w:p>
    <w:p>
      <w:pPr>
        <w:numPr>
          <w:ilvl w:val="1"/>
          <w:numId w:val="900"/>
        </w:numPr>
        <w:spacing w:before="0" w:after="0"/>
      </w:pPr>
      <w:r>
        <w:t>Relativistic Kinetic Energy Correction</w:t>
      </w:r>
    </w:p>
    <w:p>
      <w:pPr>
        <w:numPr>
          <w:ilvl w:val="1"/>
          <w:numId w:val="900"/>
        </w:numPr>
        <w:spacing w:before="0" w:after="0"/>
      </w:pPr>
      <w:r>
        <w:t>Spin-Orbit Coupling</w:t>
      </w:r>
    </w:p>
    <w:p>
      <w:pPr>
        <w:numPr>
          <w:ilvl w:val="1"/>
          <w:numId w:val="900"/>
        </w:numPr>
        <w:spacing w:before="0" w:after="0"/>
      </w:pPr>
      <w:r>
        <w:t>Physical Origin</w:t>
      </w:r>
    </w:p>
    <w:p>
      <w:pPr>
        <w:numPr>
          <w:ilvl w:val="1"/>
          <w:numId w:val="900"/>
        </w:numPr>
        <w:spacing w:before="0" w:after="0"/>
      </w:pPr>
      <w:r>
        <w:t>Coupling Strength</w:t>
      </w:r>
    </w:p>
    <w:p>
      <w:pPr>
        <w:numPr>
          <w:ilvl w:val="1"/>
          <w:numId w:val="900"/>
        </w:numPr>
        <w:spacing w:before="0" w:after="0"/>
      </w:pPr>
      <w:r>
        <w:t>Energy Level Splitting</w:t>
      </w:r>
    </w:p>
    <w:p>
      <w:pPr>
        <w:numPr>
          <w:ilvl w:val="1"/>
          <w:numId w:val="900"/>
        </w:numPr>
        <w:spacing w:before="0" w:after="0"/>
      </w:pPr>
      <w:r>
        <w:t>The Darwin Term</w:t>
      </w:r>
    </w:p>
    <w:p>
      <w:pPr>
        <w:numPr>
          <w:ilvl w:val="1"/>
          <w:numId w:val="900"/>
        </w:numPr>
        <w:spacing w:before="0" w:after="0"/>
      </w:pPr>
      <w:r>
        <w:t>Contact Interaction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Fine Structure Constant</w:t>
      </w:r>
    </w:p>
    <w:p>
      <w:pPr>
        <w:numPr>
          <w:ilvl w:val="1"/>
          <w:numId w:val="900"/>
        </w:numPr>
        <w:spacing w:before="0" w:after="0"/>
      </w:pPr>
      <w:r>
        <w:t>Total Fine Structure Energy Shift</w:t>
      </w:r>
    </w:p>
    <w:p>
      <w:pPr>
        <w:numPr>
          <w:ilvl w:val="1"/>
          <w:numId w:val="900"/>
        </w:numPr>
        <w:spacing w:before="0" w:after="0"/>
      </w:pPr>
      <w:r>
        <w:t>j-j Coupling Scheme</w:t>
      </w:r>
    </w:p>
    <w:p>
      <w:pPr>
        <w:numPr>
          <w:ilvl w:val="0"/>
          <w:numId w:val="900"/>
        </w:numPr>
        <w:spacing w:before="0" w:after="0"/>
      </w:pPr>
      <w:r>
        <w:t>The Dirac Equation</w:t>
      </w:r>
    </w:p>
    <w:p>
      <w:pPr>
        <w:numPr>
          <w:ilvl w:val="1"/>
          <w:numId w:val="900"/>
        </w:numPr>
        <w:spacing w:before="0" w:after="0"/>
      </w:pPr>
      <w:r>
        <w:t>Relativistic Wave Equation</w:t>
      </w:r>
    </w:p>
    <w:p>
      <w:pPr>
        <w:numPr>
          <w:ilvl w:val="1"/>
          <w:numId w:val="900"/>
        </w:numPr>
        <w:spacing w:before="0" w:after="0"/>
      </w:pPr>
      <w:r>
        <w:t>Dirac Matrices</w:t>
      </w:r>
    </w:p>
    <w:p>
      <w:pPr>
        <w:numPr>
          <w:ilvl w:val="1"/>
          <w:numId w:val="900"/>
        </w:numPr>
        <w:spacing w:before="0" w:after="0"/>
      </w:pPr>
      <w:r>
        <w:t>Spinor Solutions</w:t>
      </w:r>
    </w:p>
    <w:p>
      <w:pPr>
        <w:numPr>
          <w:ilvl w:val="1"/>
          <w:numId w:val="900"/>
        </w:numPr>
        <w:spacing w:before="0" w:after="0"/>
      </w:pPr>
      <w:r>
        <w:t>Hydrogen Atom Solutions</w:t>
      </w:r>
    </w:p>
    <w:p>
      <w:pPr>
        <w:numPr>
          <w:ilvl w:val="0"/>
          <w:numId w:val="900"/>
        </w:numPr>
        <w:spacing w:before="0" w:after="0"/>
      </w:pPr>
      <w:r>
        <w:t>Quantum Electrodynamics Corrections</w:t>
      </w:r>
    </w:p>
    <w:p>
      <w:pPr>
        <w:numPr>
          <w:ilvl w:val="1"/>
          <w:numId w:val="900"/>
        </w:numPr>
        <w:spacing w:before="0" w:after="0"/>
      </w:pPr>
      <w:r>
        <w:t>The Lamb Shift</w:t>
      </w:r>
    </w:p>
    <w:p>
      <w:pPr>
        <w:numPr>
          <w:ilvl w:val="1"/>
          <w:numId w:val="900"/>
        </w:numPr>
        <w:spacing w:before="0" w:after="0"/>
      </w:pPr>
      <w:r>
        <w:t>Vacuum Polarization</w:t>
      </w:r>
    </w:p>
    <w:p>
      <w:pPr>
        <w:numPr>
          <w:ilvl w:val="1"/>
          <w:numId w:val="900"/>
        </w:numPr>
        <w:spacing w:before="0" w:after="0"/>
      </w:pPr>
      <w:r>
        <w:t>Vertex Corrections</w:t>
      </w:r>
    </w:p>
    <w:p>
      <w:pPr>
        <w:numPr>
          <w:ilvl w:val="1"/>
          <w:numId w:val="900"/>
        </w:numPr>
        <w:spacing w:before="0" w:after="0"/>
      </w:pPr>
      <w:r>
        <w:t>Experimental Verification</w:t>
      </w:r>
    </w:p>
    <w:p>
      <w:pPr>
        <w:numPr>
          <w:ilvl w:val="0"/>
          <w:numId w:val="900"/>
        </w:numPr>
        <w:spacing w:before="0" w:after="0"/>
      </w:pPr>
      <w:r>
        <w:t>Hyperfine Structure</w:t>
      </w:r>
    </w:p>
    <w:p>
      <w:pPr>
        <w:numPr>
          <w:ilvl w:val="1"/>
          <w:numId w:val="900"/>
        </w:numPr>
        <w:spacing w:before="0" w:after="0"/>
      </w:pPr>
      <w:r>
        <w:t>Nuclear Magnetic Moment</w:t>
      </w:r>
    </w:p>
    <w:p>
      <w:pPr>
        <w:numPr>
          <w:ilvl w:val="1"/>
          <w:numId w:val="900"/>
        </w:numPr>
        <w:spacing w:before="0" w:after="0"/>
      </w:pPr>
      <w:r>
        <w:t>Hyperfine Interaction Hamiltonian</w:t>
      </w:r>
    </w:p>
    <w:p>
      <w:pPr>
        <w:numPr>
          <w:ilvl w:val="1"/>
          <w:numId w:val="900"/>
        </w:numPr>
        <w:spacing w:before="0" w:after="0"/>
      </w:pPr>
      <w:r>
        <w:t>Magnetic Dipole Interaction</w:t>
      </w:r>
    </w:p>
    <w:p>
      <w:pPr>
        <w:numPr>
          <w:ilvl w:val="1"/>
          <w:numId w:val="900"/>
        </w:numPr>
        <w:spacing w:before="0" w:after="0"/>
      </w:pPr>
      <w:r>
        <w:t>Contact Interaction (Fermi Contact)</w:t>
      </w:r>
    </w:p>
    <w:p>
      <w:pPr>
        <w:numPr>
          <w:ilvl w:val="1"/>
          <w:numId w:val="900"/>
        </w:numPr>
        <w:spacing w:before="0" w:after="0"/>
      </w:pPr>
      <w:r>
        <w:t>Hyperfine Energy Splitting</w:t>
      </w:r>
    </w:p>
    <w:p>
      <w:pPr>
        <w:numPr>
          <w:ilvl w:val="1"/>
          <w:numId w:val="900"/>
        </w:numPr>
        <w:spacing w:before="0" w:after="0"/>
      </w:pPr>
      <w:r>
        <w:t>Total Angular Momentum F</w:t>
      </w:r>
    </w:p>
    <w:p>
      <w:pPr>
        <w:numPr>
          <w:ilvl w:val="1"/>
          <w:numId w:val="900"/>
        </w:numPr>
        <w:spacing w:before="0" w:after="0"/>
      </w:pPr>
      <w:r>
        <w:t>The 21 cm Line of Hydrogen</w:t>
      </w:r>
    </w:p>
    <w:p>
      <w:pPr>
        <w:numPr>
          <w:ilvl w:val="1"/>
          <w:numId w:val="900"/>
        </w:numPr>
        <w:spacing w:before="0" w:after="0"/>
      </w:pPr>
      <w:r>
        <w:t>Ground State Hyperfine Transition</w:t>
      </w:r>
    </w:p>
    <w:p>
      <w:pPr>
        <w:numPr>
          <w:ilvl w:val="1"/>
          <w:numId w:val="900"/>
        </w:numPr>
        <w:spacing w:before="0" w:after="0"/>
      </w:pPr>
      <w:r>
        <w:t>Astrophysical Importance</w:t>
      </w:r>
    </w:p>
    <w:p>
      <w:pPr>
        <w:pStyle w:val="Heading1"/>
      </w:pPr>
      <w:r>
        <w:t>Atoms in External Fields</w:t>
      </w:r>
    </w:p>
    <w:p>
      <w:pPr>
        <w:numPr>
          <w:ilvl w:val="0"/>
          <w:numId w:val="900"/>
        </w:numPr>
        <w:spacing w:before="0" w:after="0"/>
      </w:pPr>
      <w:r>
        <w:t>Atoms in Magnetic Fields</w:t>
      </w:r>
    </w:p>
    <w:p>
      <w:pPr>
        <w:numPr>
          <w:ilvl w:val="1"/>
          <w:numId w:val="900"/>
        </w:numPr>
        <w:spacing w:before="0" w:after="0"/>
      </w:pPr>
      <w:r>
        <w:t>Magnetic Interaction Hamiltonian</w:t>
      </w:r>
    </w:p>
    <w:p>
      <w:pPr>
        <w:numPr>
          <w:ilvl w:val="1"/>
          <w:numId w:val="900"/>
        </w:numPr>
        <w:spacing w:before="0" w:after="0"/>
      </w:pPr>
      <w:r>
        <w:t>Magnetic Moment of Electrons</w:t>
      </w:r>
    </w:p>
    <w:p>
      <w:pPr>
        <w:numPr>
          <w:ilvl w:val="1"/>
          <w:numId w:val="900"/>
        </w:numPr>
        <w:spacing w:before="0" w:after="0"/>
      </w:pPr>
      <w:r>
        <w:t>The Zeeman Effect</w:t>
      </w:r>
    </w:p>
    <w:p>
      <w:pPr>
        <w:numPr>
          <w:ilvl w:val="1"/>
          <w:numId w:val="900"/>
        </w:numPr>
        <w:spacing w:before="0" w:after="0"/>
      </w:pPr>
      <w:r>
        <w:t>Weak Field Zeeman Effect (Normal)</w:t>
      </w:r>
    </w:p>
    <w:p>
      <w:pPr>
        <w:numPr>
          <w:ilvl w:val="1"/>
          <w:numId w:val="900"/>
        </w:numPr>
        <w:spacing w:before="0" w:after="0"/>
      </w:pPr>
      <w:r>
        <w:t>Energy Level Splitting</w:t>
      </w:r>
    </w:p>
    <w:p>
      <w:pPr>
        <w:numPr>
          <w:ilvl w:val="1"/>
          <w:numId w:val="900"/>
        </w:numPr>
        <w:spacing w:before="0" w:after="0"/>
      </w:pPr>
      <w:r>
        <w:t>Selection Rules</w:t>
      </w:r>
    </w:p>
    <w:p>
      <w:pPr>
        <w:numPr>
          <w:ilvl w:val="1"/>
          <w:numId w:val="900"/>
        </w:numPr>
        <w:spacing w:before="0" w:after="0"/>
      </w:pPr>
      <w:r>
        <w:t>Strong Field Zeeman Effect (Anomalous)</w:t>
      </w:r>
    </w:p>
    <w:p>
      <w:pPr>
        <w:numPr>
          <w:ilvl w:val="1"/>
          <w:numId w:val="900"/>
        </w:numPr>
        <w:spacing w:before="0" w:after="0"/>
      </w:pPr>
      <w:r>
        <w:t>Role of Electron Spin</w:t>
      </w:r>
    </w:p>
    <w:p>
      <w:pPr>
        <w:numPr>
          <w:ilvl w:val="1"/>
          <w:numId w:val="900"/>
        </w:numPr>
        <w:spacing w:before="0" w:after="0"/>
      </w:pPr>
      <w:r>
        <w:t>Landé g-factor</w:t>
      </w:r>
    </w:p>
    <w:p>
      <w:pPr>
        <w:numPr>
          <w:ilvl w:val="1"/>
          <w:numId w:val="900"/>
        </w:numPr>
        <w:spacing w:before="0" w:after="0"/>
      </w:pPr>
      <w:r>
        <w:t>Paschen-Back Effect</w:t>
      </w:r>
    </w:p>
    <w:p>
      <w:pPr>
        <w:numPr>
          <w:ilvl w:val="1"/>
          <w:numId w:val="900"/>
        </w:numPr>
        <w:spacing w:before="0" w:after="0"/>
      </w:pPr>
      <w:r>
        <w:t>Very Strong Field Limit</w:t>
      </w:r>
    </w:p>
    <w:p>
      <w:pPr>
        <w:numPr>
          <w:ilvl w:val="1"/>
          <w:numId w:val="900"/>
        </w:numPr>
        <w:spacing w:before="0" w:after="0"/>
      </w:pPr>
      <w:r>
        <w:t>Decoupling of L and S</w:t>
      </w:r>
    </w:p>
    <w:p>
      <w:pPr>
        <w:numPr>
          <w:ilvl w:val="1"/>
          <w:numId w:val="900"/>
        </w:numPr>
        <w:spacing w:before="0" w:after="0"/>
      </w:pPr>
      <w:r>
        <w:t>Diamagnetic Effects</w:t>
      </w:r>
    </w:p>
    <w:p>
      <w:pPr>
        <w:numPr>
          <w:ilvl w:val="1"/>
          <w:numId w:val="900"/>
        </w:numPr>
        <w:spacing w:before="0" w:after="0"/>
      </w:pPr>
      <w:r>
        <w:t>Quadratic Zeeman Effect</w:t>
      </w:r>
    </w:p>
    <w:p>
      <w:pPr>
        <w:numPr>
          <w:ilvl w:val="0"/>
          <w:numId w:val="900"/>
        </w:numPr>
        <w:spacing w:before="0" w:after="0"/>
      </w:pPr>
      <w:r>
        <w:t>Atoms in Electric Fields</w:t>
      </w:r>
    </w:p>
    <w:p>
      <w:pPr>
        <w:numPr>
          <w:ilvl w:val="1"/>
          <w:numId w:val="900"/>
        </w:numPr>
        <w:spacing w:before="0" w:after="0"/>
      </w:pPr>
      <w:r>
        <w:t>Electric Interaction Hamiltonian</w:t>
      </w:r>
    </w:p>
    <w:p>
      <w:pPr>
        <w:numPr>
          <w:ilvl w:val="1"/>
          <w:numId w:val="900"/>
        </w:numPr>
        <w:spacing w:before="0" w:after="0"/>
      </w:pPr>
      <w:r>
        <w:t>The Stark Effect</w:t>
      </w:r>
    </w:p>
    <w:p>
      <w:pPr>
        <w:numPr>
          <w:ilvl w:val="1"/>
          <w:numId w:val="900"/>
        </w:numPr>
        <w:spacing w:before="0" w:after="0"/>
      </w:pPr>
      <w:r>
        <w:t>Linear Stark Effect</w:t>
      </w:r>
    </w:p>
    <w:p>
      <w:pPr>
        <w:numPr>
          <w:ilvl w:val="1"/>
          <w:numId w:val="900"/>
        </w:numPr>
        <w:spacing w:before="0" w:after="0"/>
      </w:pPr>
      <w:r>
        <w:t>First-Order Perturbation</w:t>
      </w:r>
    </w:p>
    <w:p>
      <w:pPr>
        <w:numPr>
          <w:ilvl w:val="1"/>
          <w:numId w:val="900"/>
        </w:numPr>
        <w:spacing w:before="0" w:after="0"/>
      </w:pPr>
      <w:r>
        <w:t>Hydrogen Atom Case</w:t>
      </w:r>
    </w:p>
    <w:p>
      <w:pPr>
        <w:numPr>
          <w:ilvl w:val="1"/>
          <w:numId w:val="900"/>
        </w:numPr>
        <w:spacing w:before="0" w:after="0"/>
      </w:pPr>
      <w:r>
        <w:t>Quadratic Stark Effect</w:t>
      </w:r>
    </w:p>
    <w:p>
      <w:pPr>
        <w:numPr>
          <w:ilvl w:val="1"/>
          <w:numId w:val="900"/>
        </w:numPr>
        <w:spacing w:before="0" w:after="0"/>
      </w:pPr>
      <w:r>
        <w:t>Second-Order Perturbation</w:t>
      </w:r>
    </w:p>
    <w:p>
      <w:pPr>
        <w:numPr>
          <w:ilvl w:val="1"/>
          <w:numId w:val="900"/>
        </w:numPr>
        <w:spacing w:before="0" w:after="0"/>
      </w:pPr>
      <w:r>
        <w:t>Alkali Atoms</w:t>
      </w:r>
    </w:p>
    <w:p>
      <w:pPr>
        <w:numPr>
          <w:ilvl w:val="1"/>
          <w:numId w:val="900"/>
        </w:numPr>
        <w:spacing w:before="0" w:after="0"/>
      </w:pPr>
      <w:r>
        <w:t>Polarizability</w:t>
      </w:r>
    </w:p>
    <w:p>
      <w:pPr>
        <w:numPr>
          <w:ilvl w:val="1"/>
          <w:numId w:val="900"/>
        </w:numPr>
        <w:spacing w:before="0" w:after="0"/>
      </w:pPr>
      <w:r>
        <w:t>Field Ionization</w:t>
      </w:r>
    </w:p>
    <w:p>
      <w:pPr>
        <w:numPr>
          <w:ilvl w:val="1"/>
          <w:numId w:val="900"/>
        </w:numPr>
        <w:spacing w:before="0" w:after="0"/>
      </w:pPr>
      <w:r>
        <w:t>High Field Effects</w:t>
      </w:r>
    </w:p>
    <w:p>
      <w:pPr>
        <w:pStyle w:val="Heading1"/>
      </w:pPr>
      <w:r>
        <w:t>Multi-Electron Atoms</w:t>
      </w:r>
    </w:p>
    <w:p>
      <w:pPr>
        <w:numPr>
          <w:ilvl w:val="0"/>
          <w:numId w:val="900"/>
        </w:numPr>
        <w:spacing w:before="0" w:after="0"/>
      </w:pPr>
      <w:r>
        <w:t>The Many-Electron Problem</w:t>
      </w:r>
    </w:p>
    <w:p>
      <w:pPr>
        <w:numPr>
          <w:ilvl w:val="1"/>
          <w:numId w:val="900"/>
        </w:numPr>
        <w:spacing w:before="0" w:after="0"/>
      </w:pPr>
      <w:r>
        <w:t>Schrödinger Equation for N Electrons</w:t>
      </w:r>
    </w:p>
    <w:p>
      <w:pPr>
        <w:numPr>
          <w:ilvl w:val="1"/>
          <w:numId w:val="900"/>
        </w:numPr>
        <w:spacing w:before="0" w:after="0"/>
      </w:pPr>
      <w:r>
        <w:t>Electron-Electron Repulsion</w:t>
      </w:r>
    </w:p>
    <w:p>
      <w:pPr>
        <w:numPr>
          <w:ilvl w:val="1"/>
          <w:numId w:val="900"/>
        </w:numPr>
        <w:spacing w:before="0" w:after="0"/>
      </w:pPr>
      <w:r>
        <w:t>Complexity of Exact Solutions</w:t>
      </w:r>
    </w:p>
    <w:p>
      <w:pPr>
        <w:numPr>
          <w:ilvl w:val="0"/>
          <w:numId w:val="900"/>
        </w:numPr>
        <w:spacing w:before="0" w:after="0"/>
      </w:pPr>
      <w:r>
        <w:t>The Helium Atom</w:t>
      </w:r>
    </w:p>
    <w:p>
      <w:pPr>
        <w:numPr>
          <w:ilvl w:val="1"/>
          <w:numId w:val="900"/>
        </w:numPr>
        <w:spacing w:before="0" w:after="0"/>
      </w:pPr>
      <w:r>
        <w:t>Two-Electron System</w:t>
      </w:r>
    </w:p>
    <w:p>
      <w:pPr>
        <w:numPr>
          <w:ilvl w:val="1"/>
          <w:numId w:val="900"/>
        </w:numPr>
        <w:spacing w:before="0" w:after="0"/>
      </w:pPr>
      <w:r>
        <w:t>Electron-Electron Interaction Term</w:t>
      </w:r>
    </w:p>
    <w:p>
      <w:pPr>
        <w:numPr>
          <w:ilvl w:val="1"/>
          <w:numId w:val="900"/>
        </w:numPr>
        <w:spacing w:before="0" w:after="0"/>
      </w:pPr>
      <w:r>
        <w:t>Indistinguishable Particles</w:t>
      </w:r>
    </w:p>
    <w:p>
      <w:pPr>
        <w:numPr>
          <w:ilvl w:val="1"/>
          <w:numId w:val="900"/>
        </w:numPr>
        <w:spacing w:before="0" w:after="0"/>
      </w:pPr>
      <w:r>
        <w:t>Exchange Symmetry Requirements</w:t>
      </w:r>
    </w:p>
    <w:p>
      <w:pPr>
        <w:numPr>
          <w:ilvl w:val="1"/>
          <w:numId w:val="900"/>
        </w:numPr>
        <w:spacing w:before="0" w:after="0"/>
      </w:pPr>
      <w:r>
        <w:t>Symmetric and Antisymmetric Wavefunctions</w:t>
      </w:r>
    </w:p>
    <w:p>
      <w:pPr>
        <w:numPr>
          <w:ilvl w:val="1"/>
          <w:numId w:val="900"/>
        </w:numPr>
        <w:spacing w:before="0" w:after="0"/>
      </w:pPr>
      <w:r>
        <w:t>Spin States</w:t>
      </w:r>
    </w:p>
    <w:p>
      <w:pPr>
        <w:numPr>
          <w:ilvl w:val="1"/>
          <w:numId w:val="900"/>
        </w:numPr>
        <w:spacing w:before="0" w:after="0"/>
      </w:pPr>
      <w:r>
        <w:t>Singlet States (Parahelium)</w:t>
      </w:r>
    </w:p>
    <w:p>
      <w:pPr>
        <w:numPr>
          <w:ilvl w:val="1"/>
          <w:numId w:val="900"/>
        </w:numPr>
        <w:spacing w:before="0" w:after="0"/>
      </w:pPr>
      <w:r>
        <w:t>Triplet States (Orthohelium)</w:t>
      </w:r>
    </w:p>
    <w:p>
      <w:pPr>
        <w:numPr>
          <w:ilvl w:val="1"/>
          <w:numId w:val="900"/>
        </w:numPr>
        <w:spacing w:before="0" w:after="0"/>
      </w:pPr>
      <w:r>
        <w:t>Exchange Energy</w:t>
      </w:r>
    </w:p>
    <w:p>
      <w:pPr>
        <w:numPr>
          <w:ilvl w:val="0"/>
          <w:numId w:val="900"/>
        </w:numPr>
        <w:spacing w:before="0" w:after="0"/>
      </w:pPr>
      <w:r>
        <w:t>Approximation Methods</w:t>
      </w:r>
    </w:p>
    <w:p>
      <w:pPr>
        <w:numPr>
          <w:ilvl w:val="1"/>
          <w:numId w:val="900"/>
        </w:numPr>
        <w:spacing w:before="0" w:after="0"/>
      </w:pPr>
      <w:r>
        <w:t>The Variational Principle</w:t>
      </w:r>
    </w:p>
    <w:p>
      <w:pPr>
        <w:numPr>
          <w:ilvl w:val="1"/>
          <w:numId w:val="900"/>
        </w:numPr>
        <w:spacing w:before="0" w:after="0"/>
      </w:pPr>
      <w:r>
        <w:t>Variational Method</w:t>
      </w:r>
    </w:p>
    <w:p>
      <w:pPr>
        <w:numPr>
          <w:ilvl w:val="1"/>
          <w:numId w:val="900"/>
        </w:numPr>
        <w:spacing w:before="0" w:after="0"/>
      </w:pPr>
      <w:r>
        <w:t>Trial Wavefunctions</w:t>
      </w:r>
    </w:p>
    <w:p>
      <w:pPr>
        <w:numPr>
          <w:ilvl w:val="1"/>
          <w:numId w:val="900"/>
        </w:numPr>
        <w:spacing w:before="0" w:after="0"/>
      </w:pPr>
      <w:r>
        <w:t>Application to Helium Ground State</w:t>
      </w:r>
    </w:p>
    <w:p>
      <w:pPr>
        <w:numPr>
          <w:ilvl w:val="1"/>
          <w:numId w:val="900"/>
        </w:numPr>
        <w:spacing w:before="0" w:after="0"/>
      </w:pPr>
      <w:r>
        <w:t>Perturbation Theory</w:t>
      </w:r>
    </w:p>
    <w:p>
      <w:pPr>
        <w:numPr>
          <w:ilvl w:val="1"/>
          <w:numId w:val="900"/>
        </w:numPr>
        <w:spacing w:before="0" w:after="0"/>
      </w:pPr>
      <w:r>
        <w:t>First-Order Perturbation Theory</w:t>
      </w:r>
    </w:p>
    <w:p>
      <w:pPr>
        <w:numPr>
          <w:ilvl w:val="1"/>
          <w:numId w:val="900"/>
        </w:numPr>
        <w:spacing w:before="0" w:after="0"/>
      </w:pPr>
      <w:r>
        <w:t>Second-Order Perturbation Theory</w:t>
      </w:r>
    </w:p>
    <w:p>
      <w:pPr>
        <w:numPr>
          <w:ilvl w:val="1"/>
          <w:numId w:val="900"/>
        </w:numPr>
        <w:spacing w:before="0" w:after="0"/>
      </w:pPr>
      <w:r>
        <w:t>Application to Helium</w:t>
      </w:r>
    </w:p>
    <w:p>
      <w:pPr>
        <w:numPr>
          <w:ilvl w:val="1"/>
          <w:numId w:val="900"/>
        </w:numPr>
        <w:spacing w:before="0" w:after="0"/>
      </w:pPr>
      <w:r>
        <w:t>The Hartree Method</w:t>
      </w:r>
    </w:p>
    <w:p>
      <w:pPr>
        <w:numPr>
          <w:ilvl w:val="1"/>
          <w:numId w:val="900"/>
        </w:numPr>
        <w:spacing w:before="0" w:after="0"/>
      </w:pPr>
      <w:r>
        <w:t>Self-Consistent Field Approach</w:t>
      </w:r>
    </w:p>
    <w:p>
      <w:pPr>
        <w:numPr>
          <w:ilvl w:val="1"/>
          <w:numId w:val="900"/>
        </w:numPr>
        <w:spacing w:before="0" w:after="0"/>
      </w:pPr>
      <w:r>
        <w:t>The Hartree-Fock Method</w:t>
      </w:r>
    </w:p>
    <w:p>
      <w:pPr>
        <w:numPr>
          <w:ilvl w:val="1"/>
          <w:numId w:val="900"/>
        </w:numPr>
        <w:spacing w:before="0" w:after="0"/>
      </w:pPr>
      <w:r>
        <w:t>Exchange Interactions</w:t>
      </w:r>
    </w:p>
    <w:p>
      <w:pPr>
        <w:numPr>
          <w:ilvl w:val="1"/>
          <w:numId w:val="900"/>
        </w:numPr>
        <w:spacing w:before="0" w:after="0"/>
      </w:pPr>
      <w:r>
        <w:t>Slater Determinants</w:t>
      </w:r>
    </w:p>
    <w:p>
      <w:pPr>
        <w:numPr>
          <w:ilvl w:val="1"/>
          <w:numId w:val="900"/>
        </w:numPr>
        <w:spacing w:before="0" w:after="0"/>
      </w:pPr>
      <w:r>
        <w:t>The Central Field Approximation</w:t>
      </w:r>
    </w:p>
    <w:p>
      <w:pPr>
        <w:numPr>
          <w:ilvl w:val="1"/>
          <w:numId w:val="900"/>
        </w:numPr>
        <w:spacing w:before="0" w:after="0"/>
      </w:pPr>
      <w:r>
        <w:t>Effective Nuclear Charge</w:t>
      </w:r>
    </w:p>
    <w:p>
      <w:pPr>
        <w:numPr>
          <w:ilvl w:val="1"/>
          <w:numId w:val="900"/>
        </w:numPr>
        <w:spacing w:before="0" w:after="0"/>
      </w:pPr>
      <w:r>
        <w:t>Screening Effects</w:t>
      </w:r>
    </w:p>
    <w:p>
      <w:pPr>
        <w:numPr>
          <w:ilvl w:val="1"/>
          <w:numId w:val="900"/>
        </w:numPr>
        <w:spacing w:before="0" w:after="0"/>
      </w:pPr>
      <w:r>
        <w:t>Slater's Rules</w:t>
      </w:r>
    </w:p>
    <w:p>
      <w:pPr>
        <w:numPr>
          <w:ilvl w:val="0"/>
          <w:numId w:val="900"/>
        </w:numPr>
        <w:spacing w:before="0" w:after="0"/>
      </w:pPr>
      <w:r>
        <w:t>The Pauli Exclusion Principle</w:t>
      </w:r>
    </w:p>
    <w:p>
      <w:pPr>
        <w:numPr>
          <w:ilvl w:val="1"/>
          <w:numId w:val="900"/>
        </w:numPr>
        <w:spacing w:before="0" w:after="0"/>
      </w:pPr>
      <w:r>
        <w:t>Statement of the Principle</w:t>
      </w:r>
    </w:p>
    <w:p>
      <w:pPr>
        <w:numPr>
          <w:ilvl w:val="1"/>
          <w:numId w:val="900"/>
        </w:numPr>
        <w:spacing w:before="0" w:after="0"/>
      </w:pPr>
      <w:r>
        <w:t>Antisymmetrization Requirement</w:t>
      </w:r>
    </w:p>
    <w:p>
      <w:pPr>
        <w:numPr>
          <w:ilvl w:val="1"/>
          <w:numId w:val="900"/>
        </w:numPr>
        <w:spacing w:before="0" w:after="0"/>
      </w:pPr>
      <w:r>
        <w:t>Consequences for Atomic Structure</w:t>
      </w:r>
    </w:p>
    <w:p>
      <w:pPr>
        <w:numPr>
          <w:ilvl w:val="1"/>
          <w:numId w:val="900"/>
        </w:numPr>
        <w:spacing w:before="0" w:after="0"/>
      </w:pPr>
      <w:r>
        <w:t>Fermi Statistics</w:t>
      </w:r>
    </w:p>
    <w:p>
      <w:pPr>
        <w:numPr>
          <w:ilvl w:val="0"/>
          <w:numId w:val="900"/>
        </w:numPr>
        <w:spacing w:before="0" w:after="0"/>
      </w:pPr>
      <w:r>
        <w:t>Electronic Structure of Atoms</w:t>
      </w:r>
    </w:p>
    <w:p>
      <w:pPr>
        <w:numPr>
          <w:ilvl w:val="1"/>
          <w:numId w:val="900"/>
        </w:numPr>
        <w:spacing w:before="0" w:after="0"/>
      </w:pPr>
      <w:r>
        <w:t>Electron Configurations</w:t>
      </w:r>
    </w:p>
    <w:p>
      <w:pPr>
        <w:numPr>
          <w:ilvl w:val="1"/>
          <w:numId w:val="900"/>
        </w:numPr>
        <w:spacing w:before="0" w:after="0"/>
      </w:pPr>
      <w:r>
        <w:t>Aufbau Principle</w:t>
      </w:r>
    </w:p>
    <w:p>
      <w:pPr>
        <w:numPr>
          <w:ilvl w:val="1"/>
          <w:numId w:val="900"/>
        </w:numPr>
        <w:spacing w:before="0" w:after="0"/>
      </w:pPr>
      <w:r>
        <w:t>Order of Orbital Filling</w:t>
      </w:r>
    </w:p>
    <w:p>
      <w:pPr>
        <w:numPr>
          <w:ilvl w:val="1"/>
          <w:numId w:val="900"/>
        </w:numPr>
        <w:spacing w:before="0" w:after="0"/>
      </w:pPr>
      <w:r>
        <w:t>Electron Shells and Subshells</w:t>
      </w:r>
    </w:p>
    <w:p>
      <w:pPr>
        <w:numPr>
          <w:ilvl w:val="1"/>
          <w:numId w:val="900"/>
        </w:numPr>
        <w:spacing w:before="0" w:after="0"/>
      </w:pPr>
      <w:r>
        <w:t>Shell Notation (K, L, M, N)</w:t>
      </w:r>
    </w:p>
    <w:p>
      <w:pPr>
        <w:numPr>
          <w:ilvl w:val="1"/>
          <w:numId w:val="900"/>
        </w:numPr>
        <w:spacing w:before="0" w:after="0"/>
      </w:pPr>
      <w:r>
        <w:t>Subshell Notation (s, p, d, f)</w:t>
      </w:r>
    </w:p>
    <w:p>
      <w:pPr>
        <w:numPr>
          <w:ilvl w:val="1"/>
          <w:numId w:val="900"/>
        </w:numPr>
        <w:spacing w:before="0" w:after="0"/>
      </w:pPr>
      <w:r>
        <w:t>Hund's Rules</w:t>
      </w:r>
    </w:p>
    <w:p>
      <w:pPr>
        <w:numPr>
          <w:ilvl w:val="1"/>
          <w:numId w:val="900"/>
        </w:numPr>
        <w:spacing w:before="0" w:after="0"/>
      </w:pPr>
      <w:r>
        <w:t>Maximum Multiplicity Rule</w:t>
      </w:r>
    </w:p>
    <w:p>
      <w:pPr>
        <w:numPr>
          <w:ilvl w:val="1"/>
          <w:numId w:val="900"/>
        </w:numPr>
        <w:spacing w:before="0" w:after="0"/>
      </w:pPr>
      <w:r>
        <w:t>Parallel Spin Preference</w:t>
      </w:r>
    </w:p>
    <w:p>
      <w:pPr>
        <w:numPr>
          <w:ilvl w:val="1"/>
          <w:numId w:val="900"/>
        </w:numPr>
        <w:spacing w:before="0" w:after="0"/>
      </w:pPr>
      <w:r>
        <w:t>The Periodic Table</w:t>
      </w:r>
    </w:p>
    <w:p>
      <w:pPr>
        <w:numPr>
          <w:ilvl w:val="1"/>
          <w:numId w:val="900"/>
        </w:numPr>
        <w:spacing w:before="0" w:after="0"/>
      </w:pPr>
      <w:r>
        <w:t>Periodic Trends</w:t>
      </w:r>
    </w:p>
    <w:p>
      <w:pPr>
        <w:numPr>
          <w:ilvl w:val="1"/>
          <w:numId w:val="900"/>
        </w:numPr>
        <w:spacing w:before="0" w:after="0"/>
      </w:pPr>
      <w:r>
        <w:t>Ionization Energy</w:t>
      </w:r>
    </w:p>
    <w:p>
      <w:pPr>
        <w:numPr>
          <w:ilvl w:val="1"/>
          <w:numId w:val="900"/>
        </w:numPr>
        <w:spacing w:before="0" w:after="0"/>
      </w:pPr>
      <w:r>
        <w:t>Electron Affinity</w:t>
      </w:r>
    </w:p>
    <w:p>
      <w:pPr>
        <w:numPr>
          <w:ilvl w:val="1"/>
          <w:numId w:val="900"/>
        </w:numPr>
        <w:spacing w:before="0" w:after="0"/>
      </w:pPr>
      <w:r>
        <w:t>Atomic Radius</w:t>
      </w:r>
    </w:p>
    <w:p>
      <w:pPr>
        <w:numPr>
          <w:ilvl w:val="0"/>
          <w:numId w:val="900"/>
        </w:numPr>
        <w:spacing w:before="0" w:after="0"/>
      </w:pPr>
      <w:r>
        <w:t>Atomic Term Symbols</w:t>
      </w:r>
    </w:p>
    <w:p>
      <w:pPr>
        <w:numPr>
          <w:ilvl w:val="1"/>
          <w:numId w:val="900"/>
        </w:numPr>
        <w:spacing w:before="0" w:after="0"/>
      </w:pPr>
      <w:r>
        <w:t>Russell-Saunders (LS) Coupling</w:t>
      </w:r>
    </w:p>
    <w:p>
      <w:pPr>
        <w:numPr>
          <w:ilvl w:val="1"/>
          <w:numId w:val="900"/>
        </w:numPr>
        <w:spacing w:before="0" w:after="0"/>
      </w:pPr>
      <w:r>
        <w:t>Total Orbital Angular Momentum L</w:t>
      </w:r>
    </w:p>
    <w:p>
      <w:pPr>
        <w:numPr>
          <w:ilvl w:val="1"/>
          <w:numId w:val="900"/>
        </w:numPr>
        <w:spacing w:before="0" w:after="0"/>
      </w:pPr>
      <w:r>
        <w:t>Total Spin Angular Momentum S</w:t>
      </w:r>
    </w:p>
    <w:p>
      <w:pPr>
        <w:numPr>
          <w:ilvl w:val="1"/>
          <w:numId w:val="900"/>
        </w:numPr>
        <w:spacing w:before="0" w:after="0"/>
      </w:pPr>
      <w:r>
        <w:t>Total Angular Momentum J</w:t>
      </w:r>
    </w:p>
    <w:p>
      <w:pPr>
        <w:numPr>
          <w:ilvl w:val="1"/>
          <w:numId w:val="900"/>
        </w:numPr>
        <w:spacing w:before="0" w:after="0"/>
      </w:pPr>
      <w:r>
        <w:t>Term Symbol Notation ²ˢ⁺¹Lⱼ</w:t>
      </w:r>
    </w:p>
    <w:p>
      <w:pPr>
        <w:numPr>
          <w:ilvl w:val="1"/>
          <w:numId w:val="900"/>
        </w:numPr>
        <w:spacing w:before="0" w:after="0"/>
      </w:pPr>
      <w:r>
        <w:t>Ground State Terms</w:t>
      </w:r>
    </w:p>
    <w:p>
      <w:pPr>
        <w:numPr>
          <w:ilvl w:val="1"/>
          <w:numId w:val="900"/>
        </w:numPr>
        <w:spacing w:before="0" w:after="0"/>
      </w:pPr>
      <w:r>
        <w:t>Hund's Rules for Ground States</w:t>
      </w:r>
    </w:p>
    <w:p>
      <w:pPr>
        <w:numPr>
          <w:ilvl w:val="1"/>
          <w:numId w:val="900"/>
        </w:numPr>
        <w:spacing w:before="0" w:after="0"/>
      </w:pPr>
      <w:r>
        <w:t>jj Coupling</w:t>
      </w:r>
    </w:p>
    <w:p>
      <w:pPr>
        <w:numPr>
          <w:ilvl w:val="1"/>
          <w:numId w:val="900"/>
        </w:numPr>
        <w:spacing w:before="0" w:after="0"/>
      </w:pPr>
      <w:r>
        <w:t>Heavy Atoms</w:t>
      </w:r>
    </w:p>
    <w:p>
      <w:pPr>
        <w:numPr>
          <w:ilvl w:val="1"/>
          <w:numId w:val="900"/>
        </w:numPr>
        <w:spacing w:before="0" w:after="0"/>
      </w:pPr>
      <w:r>
        <w:t>Intermediate Coupling</w:t>
      </w:r>
    </w:p>
    <w:p>
      <w:pPr>
        <w:pStyle w:val="Heading1"/>
      </w:pPr>
      <w:r>
        <w:t>Interaction of Atoms with Electromagnetic Radiation</w:t>
      </w:r>
    </w:p>
    <w:p>
      <w:pPr>
        <w:numPr>
          <w:ilvl w:val="0"/>
          <w:numId w:val="900"/>
        </w:numPr>
        <w:spacing w:before="0" w:after="0"/>
      </w:pPr>
      <w:r>
        <w:t>Time-Dependent Perturbation Theory</w:t>
      </w:r>
    </w:p>
    <w:p>
      <w:pPr>
        <w:numPr>
          <w:ilvl w:val="1"/>
          <w:numId w:val="900"/>
        </w:numPr>
        <w:spacing w:before="0" w:after="0"/>
      </w:pPr>
      <w:r>
        <w:t>Time-Dependent Schrödinger Equation</w:t>
      </w:r>
    </w:p>
    <w:p>
      <w:pPr>
        <w:numPr>
          <w:ilvl w:val="1"/>
          <w:numId w:val="900"/>
        </w:numPr>
        <w:spacing w:before="0" w:after="0"/>
      </w:pPr>
      <w:r>
        <w:t>Perturbation Expansion</w:t>
      </w:r>
    </w:p>
    <w:p>
      <w:pPr>
        <w:numPr>
          <w:ilvl w:val="1"/>
          <w:numId w:val="900"/>
        </w:numPr>
        <w:spacing w:before="0" w:after="0"/>
      </w:pPr>
      <w:r>
        <w:t>First-Order Time-Dependent Perturbation</w:t>
      </w:r>
    </w:p>
    <w:p>
      <w:pPr>
        <w:numPr>
          <w:ilvl w:val="1"/>
          <w:numId w:val="900"/>
        </w:numPr>
        <w:spacing w:before="0" w:after="0"/>
      </w:pPr>
      <w:r>
        <w:t>Transition Probabilities</w:t>
      </w:r>
    </w:p>
    <w:p>
      <w:pPr>
        <w:numPr>
          <w:ilvl w:val="1"/>
          <w:numId w:val="900"/>
        </w:numPr>
        <w:spacing w:before="0" w:after="0"/>
      </w:pPr>
      <w:r>
        <w:t>Fermi's Golden Rule</w:t>
      </w:r>
    </w:p>
    <w:p>
      <w:pPr>
        <w:numPr>
          <w:ilvl w:val="1"/>
          <w:numId w:val="900"/>
        </w:numPr>
        <w:spacing w:before="0" w:after="0"/>
      </w:pPr>
      <w:r>
        <w:t>Transition Rates</w:t>
      </w:r>
    </w:p>
    <w:p>
      <w:pPr>
        <w:numPr>
          <w:ilvl w:val="1"/>
          <w:numId w:val="900"/>
        </w:numPr>
        <w:spacing w:before="0" w:after="0"/>
      </w:pPr>
      <w:r>
        <w:t>Density of States</w:t>
      </w:r>
    </w:p>
    <w:p>
      <w:pPr>
        <w:numPr>
          <w:ilvl w:val="0"/>
          <w:numId w:val="900"/>
        </w:numPr>
        <w:spacing w:before="0" w:after="0"/>
      </w:pPr>
      <w:r>
        <w:t>Electromagnetic Radiation and Atoms</w:t>
      </w:r>
    </w:p>
    <w:p>
      <w:pPr>
        <w:numPr>
          <w:ilvl w:val="1"/>
          <w:numId w:val="900"/>
        </w:numPr>
        <w:spacing w:before="0" w:after="0"/>
      </w:pPr>
      <w:r>
        <w:t>Classical Electromagnetic Fields</w:t>
      </w:r>
    </w:p>
    <w:p>
      <w:pPr>
        <w:numPr>
          <w:ilvl w:val="1"/>
          <w:numId w:val="900"/>
        </w:numPr>
        <w:spacing w:before="0" w:after="0"/>
      </w:pPr>
      <w:r>
        <w:t>Quantized Electromagnetic Field</w:t>
      </w:r>
    </w:p>
    <w:p>
      <w:pPr>
        <w:numPr>
          <w:ilvl w:val="1"/>
          <w:numId w:val="900"/>
        </w:numPr>
        <w:spacing w:before="0" w:after="0"/>
      </w:pPr>
      <w:r>
        <w:t>Photons</w:t>
      </w:r>
    </w:p>
    <w:p>
      <w:pPr>
        <w:numPr>
          <w:ilvl w:val="1"/>
          <w:numId w:val="900"/>
        </w:numPr>
        <w:spacing w:before="0" w:after="0"/>
      </w:pPr>
      <w:r>
        <w:t>Interaction Hamiltonian</w:t>
      </w:r>
    </w:p>
    <w:p>
      <w:pPr>
        <w:numPr>
          <w:ilvl w:val="1"/>
          <w:numId w:val="900"/>
        </w:numPr>
        <w:spacing w:before="0" w:after="0"/>
      </w:pPr>
      <w:r>
        <w:t>Electric Dipole Approximation</w:t>
      </w:r>
    </w:p>
    <w:p>
      <w:pPr>
        <w:numPr>
          <w:ilvl w:val="1"/>
          <w:numId w:val="900"/>
        </w:numPr>
        <w:spacing w:before="0" w:after="0"/>
      </w:pPr>
      <w:r>
        <w:t>Magnetic Dipole and Electric Quadrupole</w:t>
      </w:r>
    </w:p>
    <w:p>
      <w:pPr>
        <w:numPr>
          <w:ilvl w:val="0"/>
          <w:numId w:val="900"/>
        </w:numPr>
        <w:spacing w:before="0" w:after="0"/>
      </w:pPr>
      <w:r>
        <w:t>Radiative Transitions</w:t>
      </w:r>
    </w:p>
    <w:p>
      <w:pPr>
        <w:numPr>
          <w:ilvl w:val="1"/>
          <w:numId w:val="900"/>
        </w:numPr>
        <w:spacing w:before="0" w:after="0"/>
      </w:pPr>
      <w:r>
        <w:t>Spontaneous Emission</w:t>
      </w:r>
    </w:p>
    <w:p>
      <w:pPr>
        <w:numPr>
          <w:ilvl w:val="1"/>
          <w:numId w:val="900"/>
        </w:numPr>
        <w:spacing w:before="0" w:after="0"/>
      </w:pPr>
      <w:r>
        <w:t>Physical Mechanism</w:t>
      </w:r>
    </w:p>
    <w:p>
      <w:pPr>
        <w:numPr>
          <w:ilvl w:val="1"/>
          <w:numId w:val="900"/>
        </w:numPr>
        <w:spacing w:before="0" w:after="0"/>
      </w:pPr>
      <w:r>
        <w:t>Einstein A Coefficient</w:t>
      </w:r>
    </w:p>
    <w:p>
      <w:pPr>
        <w:numPr>
          <w:ilvl w:val="1"/>
          <w:numId w:val="900"/>
        </w:numPr>
        <w:spacing w:before="0" w:after="0"/>
      </w:pPr>
      <w:r>
        <w:t>Stimulated Emission</w:t>
      </w:r>
    </w:p>
    <w:p>
      <w:pPr>
        <w:numPr>
          <w:ilvl w:val="1"/>
          <w:numId w:val="900"/>
        </w:numPr>
        <w:spacing w:before="0" w:after="0"/>
      </w:pPr>
      <w:r>
        <w:t>Einstein B Coefficient</w:t>
      </w:r>
    </w:p>
    <w:p>
      <w:pPr>
        <w:numPr>
          <w:ilvl w:val="1"/>
          <w:numId w:val="900"/>
        </w:numPr>
        <w:spacing w:before="0" w:after="0"/>
      </w:pPr>
      <w:r>
        <w:t>Laser Principle</w:t>
      </w:r>
    </w:p>
    <w:p>
      <w:pPr>
        <w:numPr>
          <w:ilvl w:val="1"/>
          <w:numId w:val="900"/>
        </w:numPr>
        <w:spacing w:before="0" w:after="0"/>
      </w:pPr>
      <w:r>
        <w:t>Absorption</w:t>
      </w:r>
    </w:p>
    <w:p>
      <w:pPr>
        <w:numPr>
          <w:ilvl w:val="1"/>
          <w:numId w:val="900"/>
        </w:numPr>
        <w:spacing w:before="0" w:after="0"/>
      </w:pPr>
      <w:r>
        <w:t>Einstein B Coefficient for Absorption</w:t>
      </w:r>
    </w:p>
    <w:p>
      <w:pPr>
        <w:numPr>
          <w:ilvl w:val="1"/>
          <w:numId w:val="900"/>
        </w:numPr>
        <w:spacing w:before="0" w:after="0"/>
      </w:pPr>
      <w:r>
        <w:t>Detailed Balance</w:t>
      </w:r>
    </w:p>
    <w:p>
      <w:pPr>
        <w:numPr>
          <w:ilvl w:val="1"/>
          <w:numId w:val="900"/>
        </w:numPr>
        <w:spacing w:before="0" w:after="0"/>
      </w:pPr>
      <w:r>
        <w:t>Blackbody Radiation and Einstein Coefficients</w:t>
      </w:r>
    </w:p>
    <w:p>
      <w:pPr>
        <w:numPr>
          <w:ilvl w:val="0"/>
          <w:numId w:val="900"/>
        </w:numPr>
        <w:spacing w:before="0" w:after="0"/>
      </w:pPr>
      <w:r>
        <w:t>Selection Rules</w:t>
      </w:r>
    </w:p>
    <w:p>
      <w:pPr>
        <w:numPr>
          <w:ilvl w:val="1"/>
          <w:numId w:val="900"/>
        </w:numPr>
        <w:spacing w:before="0" w:after="0"/>
      </w:pPr>
      <w:r>
        <w:t>Electric Dipole Transitions</w:t>
      </w:r>
    </w:p>
    <w:p>
      <w:pPr>
        <w:numPr>
          <w:ilvl w:val="1"/>
          <w:numId w:val="900"/>
        </w:numPr>
        <w:spacing w:before="0" w:after="0"/>
      </w:pPr>
      <w:r>
        <w:t>Allowed Transitions</w:t>
      </w:r>
    </w:p>
    <w:p>
      <w:pPr>
        <w:numPr>
          <w:ilvl w:val="1"/>
          <w:numId w:val="900"/>
        </w:numPr>
        <w:spacing w:before="0" w:after="0"/>
      </w:pPr>
      <w:r>
        <w:t>Parity Selection Rule</w:t>
      </w:r>
    </w:p>
    <w:p>
      <w:pPr>
        <w:numPr>
          <w:ilvl w:val="1"/>
          <w:numId w:val="900"/>
        </w:numPr>
        <w:spacing w:before="0" w:after="0"/>
      </w:pPr>
      <w:r>
        <w:t>Angular Momentum Selection Rules</w:t>
      </w:r>
    </w:p>
    <w:p>
      <w:pPr>
        <w:numPr>
          <w:ilvl w:val="1"/>
          <w:numId w:val="900"/>
        </w:numPr>
        <w:spacing w:before="0" w:after="0"/>
      </w:pPr>
      <w:r>
        <w:t>Δl Selection Rule</w:t>
      </w:r>
    </w:p>
    <w:p>
      <w:pPr>
        <w:numPr>
          <w:ilvl w:val="1"/>
          <w:numId w:val="900"/>
        </w:numPr>
        <w:spacing w:before="0" w:after="0"/>
      </w:pPr>
      <w:r>
        <w:t>Δm_l Selection Rule</w:t>
      </w:r>
    </w:p>
    <w:p>
      <w:pPr>
        <w:numPr>
          <w:ilvl w:val="1"/>
          <w:numId w:val="900"/>
        </w:numPr>
        <w:spacing w:before="0" w:after="0"/>
      </w:pPr>
      <w:r>
        <w:t>Δj Selection Rule</w:t>
      </w:r>
    </w:p>
    <w:p>
      <w:pPr>
        <w:numPr>
          <w:ilvl w:val="1"/>
          <w:numId w:val="900"/>
        </w:numPr>
        <w:spacing w:before="0" w:after="0"/>
      </w:pPr>
      <w:r>
        <w:t>Forbidden Transitions</w:t>
      </w:r>
    </w:p>
    <w:p>
      <w:pPr>
        <w:numPr>
          <w:ilvl w:val="1"/>
          <w:numId w:val="900"/>
        </w:numPr>
        <w:spacing w:before="0" w:after="0"/>
      </w:pPr>
      <w:r>
        <w:t>Magnetic Dipole Transitions</w:t>
      </w:r>
    </w:p>
    <w:p>
      <w:pPr>
        <w:numPr>
          <w:ilvl w:val="1"/>
          <w:numId w:val="900"/>
        </w:numPr>
        <w:spacing w:before="0" w:after="0"/>
      </w:pPr>
      <w:r>
        <w:t>Electric Quadrupole Transitions</w:t>
      </w:r>
    </w:p>
    <w:p>
      <w:pPr>
        <w:numPr>
          <w:ilvl w:val="1"/>
          <w:numId w:val="900"/>
        </w:numPr>
        <w:spacing w:before="0" w:after="0"/>
      </w:pPr>
      <w:r>
        <w:t>Metastable States</w:t>
      </w:r>
    </w:p>
    <w:p>
      <w:pPr>
        <w:numPr>
          <w:ilvl w:val="0"/>
          <w:numId w:val="900"/>
        </w:numPr>
        <w:spacing w:before="0" w:after="0"/>
      </w:pPr>
      <w:r>
        <w:t>Spectral Line Properties</w:t>
      </w:r>
    </w:p>
    <w:p>
      <w:pPr>
        <w:numPr>
          <w:ilvl w:val="1"/>
          <w:numId w:val="900"/>
        </w:numPr>
        <w:spacing w:before="0" w:after="0"/>
      </w:pPr>
      <w:r>
        <w:t>Line Shapes and Broadening Mechanisms</w:t>
      </w:r>
    </w:p>
    <w:p>
      <w:pPr>
        <w:numPr>
          <w:ilvl w:val="1"/>
          <w:numId w:val="900"/>
        </w:numPr>
        <w:spacing w:before="0" w:after="0"/>
      </w:pPr>
      <w:r>
        <w:t>Natural Broadening</w:t>
      </w:r>
    </w:p>
    <w:p>
      <w:pPr>
        <w:numPr>
          <w:ilvl w:val="1"/>
          <w:numId w:val="900"/>
        </w:numPr>
        <w:spacing w:before="0" w:after="0"/>
      </w:pPr>
      <w:r>
        <w:t>Lifetime Broadening</w:t>
      </w:r>
    </w:p>
    <w:p>
      <w:pPr>
        <w:numPr>
          <w:ilvl w:val="1"/>
          <w:numId w:val="900"/>
        </w:numPr>
        <w:spacing w:before="0" w:after="0"/>
      </w:pPr>
      <w:r>
        <w:t>Uncertainty Principle Connection</w:t>
      </w:r>
    </w:p>
    <w:p>
      <w:pPr>
        <w:numPr>
          <w:ilvl w:val="1"/>
          <w:numId w:val="900"/>
        </w:numPr>
        <w:spacing w:before="0" w:after="0"/>
      </w:pPr>
      <w:r>
        <w:t>Lorentzian Line Shape</w:t>
      </w:r>
    </w:p>
    <w:p>
      <w:pPr>
        <w:numPr>
          <w:ilvl w:val="1"/>
          <w:numId w:val="900"/>
        </w:numPr>
        <w:spacing w:before="0" w:after="0"/>
      </w:pPr>
      <w:r>
        <w:t>Doppler Broadening</w:t>
      </w:r>
    </w:p>
    <w:p>
      <w:pPr>
        <w:numPr>
          <w:ilvl w:val="1"/>
          <w:numId w:val="900"/>
        </w:numPr>
        <w:spacing w:before="0" w:after="0"/>
      </w:pPr>
      <w:r>
        <w:t>Thermal Motion Effects</w:t>
      </w:r>
    </w:p>
    <w:p>
      <w:pPr>
        <w:numPr>
          <w:ilvl w:val="1"/>
          <w:numId w:val="900"/>
        </w:numPr>
        <w:spacing w:before="0" w:after="0"/>
      </w:pPr>
      <w:r>
        <w:t>Gaussian Line Shape</w:t>
      </w:r>
    </w:p>
    <w:p>
      <w:pPr>
        <w:numPr>
          <w:ilvl w:val="1"/>
          <w:numId w:val="900"/>
        </w:numPr>
        <w:spacing w:before="0" w:after="0"/>
      </w:pPr>
      <w:r>
        <w:t>Pressure Broadening</w:t>
      </w:r>
    </w:p>
    <w:p>
      <w:pPr>
        <w:numPr>
          <w:ilvl w:val="1"/>
          <w:numId w:val="900"/>
        </w:numPr>
        <w:spacing w:before="0" w:after="0"/>
      </w:pPr>
      <w:r>
        <w:t>Collisional Broadening</w:t>
      </w:r>
    </w:p>
    <w:p>
      <w:pPr>
        <w:numPr>
          <w:ilvl w:val="1"/>
          <w:numId w:val="900"/>
        </w:numPr>
        <w:spacing w:before="0" w:after="0"/>
      </w:pPr>
      <w:r>
        <w:t>Stark Broadening</w:t>
      </w:r>
    </w:p>
    <w:p>
      <w:pPr>
        <w:numPr>
          <w:ilvl w:val="1"/>
          <w:numId w:val="900"/>
        </w:numPr>
        <w:spacing w:before="0" w:after="0"/>
      </w:pPr>
      <w:r>
        <w:t>Instrumental Broadening</w:t>
      </w:r>
    </w:p>
    <w:p>
      <w:pPr>
        <w:numPr>
          <w:ilvl w:val="1"/>
          <w:numId w:val="900"/>
        </w:numPr>
        <w:spacing w:before="0" w:after="0"/>
      </w:pPr>
      <w:r>
        <w:t>Voigt Profile</w:t>
      </w:r>
    </w:p>
    <w:p>
      <w:pPr>
        <w:numPr>
          <w:ilvl w:val="0"/>
          <w:numId w:val="900"/>
        </w:numPr>
        <w:spacing w:before="0" w:after="0"/>
      </w:pPr>
      <w:r>
        <w:t>Laser Physics</w:t>
      </w:r>
    </w:p>
    <w:p>
      <w:pPr>
        <w:numPr>
          <w:ilvl w:val="1"/>
          <w:numId w:val="900"/>
        </w:numPr>
        <w:spacing w:before="0" w:after="0"/>
      </w:pPr>
      <w:r>
        <w:t>Principles of Laser Operation</w:t>
      </w:r>
    </w:p>
    <w:p>
      <w:pPr>
        <w:numPr>
          <w:ilvl w:val="1"/>
          <w:numId w:val="900"/>
        </w:numPr>
        <w:spacing w:before="0" w:after="0"/>
      </w:pPr>
      <w:r>
        <w:t>Stimulated Emission Dominance</w:t>
      </w:r>
    </w:p>
    <w:p>
      <w:pPr>
        <w:numPr>
          <w:ilvl w:val="1"/>
          <w:numId w:val="900"/>
        </w:numPr>
        <w:spacing w:before="0" w:after="0"/>
      </w:pPr>
      <w:r>
        <w:t>Population Inversion</w:t>
      </w:r>
    </w:p>
    <w:p>
      <w:pPr>
        <w:numPr>
          <w:ilvl w:val="1"/>
          <w:numId w:val="900"/>
        </w:numPr>
        <w:spacing w:before="0" w:after="0"/>
      </w:pPr>
      <w:r>
        <w:t>Three-Level Systems</w:t>
      </w:r>
    </w:p>
    <w:p>
      <w:pPr>
        <w:numPr>
          <w:ilvl w:val="1"/>
          <w:numId w:val="900"/>
        </w:numPr>
        <w:spacing w:before="0" w:after="0"/>
      </w:pPr>
      <w:r>
        <w:t>Four-Level Systems</w:t>
      </w:r>
    </w:p>
    <w:p>
      <w:pPr>
        <w:numPr>
          <w:ilvl w:val="1"/>
          <w:numId w:val="900"/>
        </w:numPr>
        <w:spacing w:before="0" w:after="0"/>
      </w:pPr>
      <w:r>
        <w:t>Optical Pumping</w:t>
      </w:r>
    </w:p>
    <w:p>
      <w:pPr>
        <w:numPr>
          <w:ilvl w:val="1"/>
          <w:numId w:val="900"/>
        </w:numPr>
        <w:spacing w:before="0" w:after="0"/>
      </w:pPr>
      <w:r>
        <w:t>Pumping Mechanisms</w:t>
      </w:r>
    </w:p>
    <w:p>
      <w:pPr>
        <w:numPr>
          <w:ilvl w:val="1"/>
          <w:numId w:val="900"/>
        </w:numPr>
        <w:spacing w:before="0" w:after="0"/>
      </w:pPr>
      <w:r>
        <w:t>Optical Gain</w:t>
      </w:r>
    </w:p>
    <w:p>
      <w:pPr>
        <w:numPr>
          <w:ilvl w:val="1"/>
          <w:numId w:val="900"/>
        </w:numPr>
        <w:spacing w:before="0" w:after="0"/>
      </w:pPr>
      <w:r>
        <w:t>Gain Coefficient</w:t>
      </w:r>
    </w:p>
    <w:p>
      <w:pPr>
        <w:numPr>
          <w:ilvl w:val="1"/>
          <w:numId w:val="900"/>
        </w:numPr>
        <w:spacing w:before="0" w:after="0"/>
      </w:pPr>
      <w:r>
        <w:t>Threshold Condition</w:t>
      </w:r>
    </w:p>
    <w:p>
      <w:pPr>
        <w:numPr>
          <w:ilvl w:val="1"/>
          <w:numId w:val="900"/>
        </w:numPr>
        <w:spacing w:before="0" w:after="0"/>
      </w:pPr>
      <w:r>
        <w:t>Resonant Cavities</w:t>
      </w:r>
    </w:p>
    <w:p>
      <w:pPr>
        <w:numPr>
          <w:ilvl w:val="1"/>
          <w:numId w:val="900"/>
        </w:numPr>
        <w:spacing w:before="0" w:after="0"/>
      </w:pPr>
      <w:r>
        <w:t>Fabry-Perot Cavities</w:t>
      </w:r>
    </w:p>
    <w:p>
      <w:pPr>
        <w:numPr>
          <w:ilvl w:val="1"/>
          <w:numId w:val="900"/>
        </w:numPr>
        <w:spacing w:before="0" w:after="0"/>
      </w:pPr>
      <w:r>
        <w:t>Cavity Modes</w:t>
      </w:r>
    </w:p>
    <w:p>
      <w:pPr>
        <w:numPr>
          <w:ilvl w:val="1"/>
          <w:numId w:val="900"/>
        </w:numPr>
        <w:spacing w:before="0" w:after="0"/>
      </w:pPr>
      <w:r>
        <w:t>Q-Factor</w:t>
      </w:r>
    </w:p>
    <w:p>
      <w:pPr>
        <w:numPr>
          <w:ilvl w:val="1"/>
          <w:numId w:val="900"/>
        </w:numPr>
        <w:spacing w:before="0" w:after="0"/>
      </w:pPr>
      <w:r>
        <w:t>Types of Lasers</w:t>
      </w:r>
    </w:p>
    <w:p>
      <w:pPr>
        <w:numPr>
          <w:ilvl w:val="1"/>
          <w:numId w:val="900"/>
        </w:numPr>
        <w:spacing w:before="0" w:after="0"/>
      </w:pPr>
      <w:r>
        <w:t>Gas Lasers</w:t>
      </w:r>
    </w:p>
    <w:p>
      <w:pPr>
        <w:numPr>
          <w:ilvl w:val="1"/>
          <w:numId w:val="900"/>
        </w:numPr>
        <w:spacing w:before="0" w:after="0"/>
      </w:pPr>
      <w:r>
        <w:t>Solid-State Lasers</w:t>
      </w:r>
    </w:p>
    <w:p>
      <w:pPr>
        <w:numPr>
          <w:ilvl w:val="1"/>
          <w:numId w:val="900"/>
        </w:numPr>
        <w:spacing w:before="0" w:after="0"/>
      </w:pPr>
      <w:r>
        <w:t>Semiconductor Lasers</w:t>
      </w:r>
    </w:p>
    <w:p>
      <w:pPr>
        <w:numPr>
          <w:ilvl w:val="1"/>
          <w:numId w:val="900"/>
        </w:numPr>
        <w:spacing w:before="0" w:after="0"/>
      </w:pPr>
      <w:r>
        <w:t>Dye Lasers</w:t>
      </w:r>
    </w:p>
    <w:p>
      <w:pPr>
        <w:pStyle w:val="Heading1"/>
      </w:pPr>
      <w:r>
        <w:t>Molecular Physics Fundamentals</w:t>
      </w:r>
    </w:p>
    <w:p>
      <w:pPr>
        <w:numPr>
          <w:ilvl w:val="0"/>
          <w:numId w:val="900"/>
        </w:numPr>
        <w:spacing w:before="0" w:after="0"/>
      </w:pPr>
      <w:r>
        <w:t>Introduction to Molecular Structure</w:t>
      </w:r>
    </w:p>
    <w:p>
      <w:pPr>
        <w:numPr>
          <w:ilvl w:val="1"/>
          <w:numId w:val="900"/>
        </w:numPr>
        <w:spacing w:before="0" w:after="0"/>
      </w:pPr>
      <w:r>
        <w:t>Chemical Bonding Overview</w:t>
      </w:r>
    </w:p>
    <w:p>
      <w:pPr>
        <w:numPr>
          <w:ilvl w:val="1"/>
          <w:numId w:val="900"/>
        </w:numPr>
        <w:spacing w:before="0" w:after="0"/>
      </w:pPr>
      <w:r>
        <w:t>Ionic vs Covalent Bonding</w:t>
      </w:r>
    </w:p>
    <w:p>
      <w:pPr>
        <w:numPr>
          <w:ilvl w:val="1"/>
          <w:numId w:val="900"/>
        </w:numPr>
        <w:spacing w:before="0" w:after="0"/>
      </w:pPr>
      <w:r>
        <w:t>Molecular vs Atomic Physics</w:t>
      </w:r>
    </w:p>
    <w:p>
      <w:pPr>
        <w:numPr>
          <w:ilvl w:val="0"/>
          <w:numId w:val="900"/>
        </w:numPr>
        <w:spacing w:before="0" w:after="0"/>
      </w:pPr>
      <w:r>
        <w:t>The Born-Oppenheimer Approximation</w:t>
      </w:r>
    </w:p>
    <w:p>
      <w:pPr>
        <w:numPr>
          <w:ilvl w:val="1"/>
          <w:numId w:val="900"/>
        </w:numPr>
        <w:spacing w:before="0" w:after="0"/>
      </w:pPr>
      <w:r>
        <w:t>Mass Difference Between Electrons and Nuclei</w:t>
      </w:r>
    </w:p>
    <w:p>
      <w:pPr>
        <w:numPr>
          <w:ilvl w:val="1"/>
          <w:numId w:val="900"/>
        </w:numPr>
        <w:spacing w:before="0" w:after="0"/>
      </w:pPr>
      <w:r>
        <w:t>Separation of Electronic and Nuclear Motion</w:t>
      </w:r>
    </w:p>
    <w:p>
      <w:pPr>
        <w:numPr>
          <w:ilvl w:val="1"/>
          <w:numId w:val="900"/>
        </w:numPr>
        <w:spacing w:before="0" w:after="0"/>
      </w:pPr>
      <w:r>
        <w:t>Adiabatic Approximation</w:t>
      </w:r>
    </w:p>
    <w:p>
      <w:pPr>
        <w:numPr>
          <w:ilvl w:val="1"/>
          <w:numId w:val="900"/>
        </w:numPr>
        <w:spacing w:before="0" w:after="0"/>
      </w:pPr>
      <w:r>
        <w:t>Potential Energy Surfaces</w:t>
      </w:r>
    </w:p>
    <w:p>
      <w:pPr>
        <w:numPr>
          <w:ilvl w:val="1"/>
          <w:numId w:val="900"/>
        </w:numPr>
        <w:spacing w:before="0" w:after="0"/>
      </w:pPr>
      <w:r>
        <w:t>Electronic Energy as Function of Nuclear Coordinates</w:t>
      </w:r>
    </w:p>
    <w:p>
      <w:pPr>
        <w:numPr>
          <w:ilvl w:val="0"/>
          <w:numId w:val="900"/>
        </w:numPr>
        <w:spacing w:before="0" w:after="0"/>
      </w:pPr>
      <w:r>
        <w:t>The Hydrogen Molecular Ion (H₂⁺)</w:t>
      </w:r>
    </w:p>
    <w:p>
      <w:pPr>
        <w:numPr>
          <w:ilvl w:val="1"/>
          <w:numId w:val="900"/>
        </w:numPr>
        <w:spacing w:before="0" w:after="0"/>
      </w:pPr>
      <w:r>
        <w:t>Simplest Molecular System</w:t>
      </w:r>
    </w:p>
    <w:p>
      <w:pPr>
        <w:numPr>
          <w:ilvl w:val="1"/>
          <w:numId w:val="900"/>
        </w:numPr>
        <w:spacing w:before="0" w:after="0"/>
      </w:pPr>
      <w:r>
        <w:t>Two-Center Problem</w:t>
      </w:r>
    </w:p>
    <w:p>
      <w:pPr>
        <w:numPr>
          <w:ilvl w:val="1"/>
          <w:numId w:val="900"/>
        </w:numPr>
        <w:spacing w:before="0" w:after="0"/>
      </w:pPr>
      <w:r>
        <w:t>Molecular Orbital Formation</w:t>
      </w:r>
    </w:p>
    <w:p>
      <w:pPr>
        <w:numPr>
          <w:ilvl w:val="1"/>
          <w:numId w:val="900"/>
        </w:numPr>
        <w:spacing w:before="0" w:after="0"/>
      </w:pPr>
      <w:r>
        <w:t>Bonding and Antibonding Orbitals</w:t>
      </w:r>
    </w:p>
    <w:p>
      <w:pPr>
        <w:numPr>
          <w:ilvl w:val="1"/>
          <w:numId w:val="900"/>
        </w:numPr>
        <w:spacing w:before="0" w:after="0"/>
      </w:pPr>
      <w:r>
        <w:t>Linear Combination of Atomic Orbitals (LCAO)</w:t>
      </w:r>
    </w:p>
    <w:p>
      <w:pPr>
        <w:numPr>
          <w:ilvl w:val="1"/>
          <w:numId w:val="900"/>
        </w:numPr>
        <w:spacing w:before="0" w:after="0"/>
      </w:pPr>
      <w:r>
        <w:t>Energy Levels</w:t>
      </w:r>
    </w:p>
    <w:p>
      <w:pPr>
        <w:numPr>
          <w:ilvl w:val="1"/>
          <w:numId w:val="900"/>
        </w:numPr>
        <w:spacing w:before="0" w:after="0"/>
      </w:pPr>
      <w:r>
        <w:t>Bonding Energy</w:t>
      </w:r>
    </w:p>
    <w:p>
      <w:pPr>
        <w:numPr>
          <w:ilvl w:val="1"/>
          <w:numId w:val="900"/>
        </w:numPr>
        <w:spacing w:before="0" w:after="0"/>
      </w:pPr>
      <w:r>
        <w:t>Equilibrium Bond Length</w:t>
      </w:r>
    </w:p>
    <w:p>
      <w:pPr>
        <w:numPr>
          <w:ilvl w:val="0"/>
          <w:numId w:val="900"/>
        </w:numPr>
        <w:spacing w:before="0" w:after="0"/>
      </w:pPr>
      <w:r>
        <w:t>The Hydrogen Molecule (H₂)</w:t>
      </w:r>
    </w:p>
    <w:p>
      <w:pPr>
        <w:numPr>
          <w:ilvl w:val="1"/>
          <w:numId w:val="900"/>
        </w:numPr>
        <w:spacing w:before="0" w:after="0"/>
      </w:pPr>
      <w:r>
        <w:t>Two-Electron Molecular System</w:t>
      </w:r>
    </w:p>
    <w:p>
      <w:pPr>
        <w:numPr>
          <w:ilvl w:val="1"/>
          <w:numId w:val="900"/>
        </w:numPr>
        <w:spacing w:before="0" w:after="0"/>
      </w:pPr>
      <w:r>
        <w:t>Valence Bond Theory</w:t>
      </w:r>
    </w:p>
    <w:p>
      <w:pPr>
        <w:numPr>
          <w:ilvl w:val="1"/>
          <w:numId w:val="900"/>
        </w:numPr>
        <w:spacing w:before="0" w:after="0"/>
      </w:pPr>
      <w:r>
        <w:t>Heitler-London Method</w:t>
      </w:r>
    </w:p>
    <w:p>
      <w:pPr>
        <w:numPr>
          <w:ilvl w:val="1"/>
          <w:numId w:val="900"/>
        </w:numPr>
        <w:spacing w:before="0" w:after="0"/>
      </w:pPr>
      <w:r>
        <w:t>Covalent Bonding</w:t>
      </w:r>
    </w:p>
    <w:p>
      <w:pPr>
        <w:numPr>
          <w:ilvl w:val="1"/>
          <w:numId w:val="900"/>
        </w:numPr>
        <w:spacing w:before="0" w:after="0"/>
      </w:pPr>
      <w:r>
        <w:t>Molecular Orbital Theory</w:t>
      </w:r>
    </w:p>
    <w:p>
      <w:pPr>
        <w:numPr>
          <w:ilvl w:val="1"/>
          <w:numId w:val="900"/>
        </w:numPr>
        <w:spacing w:before="0" w:after="0"/>
      </w:pPr>
      <w:r>
        <w:t>Bonding and Antibonding MOs</w:t>
      </w:r>
    </w:p>
    <w:p>
      <w:pPr>
        <w:numPr>
          <w:ilvl w:val="1"/>
          <w:numId w:val="900"/>
        </w:numPr>
        <w:spacing w:before="0" w:after="0"/>
      </w:pPr>
      <w:r>
        <w:t>Electron Configuration</w:t>
      </w:r>
    </w:p>
    <w:p>
      <w:pPr>
        <w:numPr>
          <w:ilvl w:val="1"/>
          <w:numId w:val="900"/>
        </w:numPr>
        <w:spacing w:before="0" w:after="0"/>
      </w:pPr>
      <w:r>
        <w:t>Comparison of VB and MO Theories</w:t>
      </w:r>
    </w:p>
    <w:p>
      <w:pPr>
        <w:pStyle w:val="Heading1"/>
      </w:pPr>
      <w:r>
        <w:t>Electronic Structure of Molecules</w:t>
      </w:r>
    </w:p>
    <w:p>
      <w:pPr>
        <w:numPr>
          <w:ilvl w:val="0"/>
          <w:numId w:val="900"/>
        </w:numPr>
        <w:spacing w:before="0" w:after="0"/>
      </w:pPr>
      <w:r>
        <w:t>Diatomic Molecules</w:t>
      </w:r>
    </w:p>
    <w:p>
      <w:pPr>
        <w:numPr>
          <w:ilvl w:val="1"/>
          <w:numId w:val="900"/>
        </w:numPr>
        <w:spacing w:before="0" w:after="0"/>
      </w:pPr>
      <w:r>
        <w:t>Homonuclear Diatomic Molecules</w:t>
      </w:r>
    </w:p>
    <w:p>
      <w:pPr>
        <w:numPr>
          <w:ilvl w:val="1"/>
          <w:numId w:val="900"/>
        </w:numPr>
        <w:spacing w:before="0" w:after="0"/>
      </w:pPr>
      <w:r>
        <w:t>Heteronuclear Diatomic Molecules</w:t>
      </w:r>
    </w:p>
    <w:p>
      <w:pPr>
        <w:numPr>
          <w:ilvl w:val="1"/>
          <w:numId w:val="900"/>
        </w:numPr>
        <w:spacing w:before="0" w:after="0"/>
      </w:pPr>
      <w:r>
        <w:t>Molecular Orbitals from Atomic Orbitals</w:t>
      </w:r>
    </w:p>
    <w:p>
      <w:pPr>
        <w:numPr>
          <w:ilvl w:val="1"/>
          <w:numId w:val="900"/>
        </w:numPr>
        <w:spacing w:before="0" w:after="0"/>
      </w:pPr>
      <w:r>
        <w:t>σ Orbitals</w:t>
      </w:r>
    </w:p>
    <w:p>
      <w:pPr>
        <w:numPr>
          <w:ilvl w:val="1"/>
          <w:numId w:val="900"/>
        </w:numPr>
        <w:spacing w:before="0" w:after="0"/>
      </w:pPr>
      <w:r>
        <w:t>π Orbitals</w:t>
      </w:r>
    </w:p>
    <w:p>
      <w:pPr>
        <w:numPr>
          <w:ilvl w:val="1"/>
          <w:numId w:val="900"/>
        </w:numPr>
        <w:spacing w:before="0" w:after="0"/>
      </w:pPr>
      <w:r>
        <w:t>δ Orbitals</w:t>
      </w:r>
    </w:p>
    <w:p>
      <w:pPr>
        <w:numPr>
          <w:ilvl w:val="1"/>
          <w:numId w:val="900"/>
        </w:numPr>
        <w:spacing w:before="0" w:after="0"/>
      </w:pPr>
      <w:r>
        <w:t>Bonding and Antibonding Character</w:t>
      </w:r>
    </w:p>
    <w:p>
      <w:pPr>
        <w:numPr>
          <w:ilvl w:val="1"/>
          <w:numId w:val="900"/>
        </w:numPr>
        <w:spacing w:before="0" w:after="0"/>
      </w:pPr>
      <w:r>
        <w:t>Molecular Orbital Energy Diagrams</w:t>
      </w:r>
    </w:p>
    <w:p>
      <w:pPr>
        <w:numPr>
          <w:ilvl w:val="1"/>
          <w:numId w:val="900"/>
        </w:numPr>
        <w:spacing w:before="0" w:after="0"/>
      </w:pPr>
      <w:r>
        <w:t>Electron Configuration of Molecules</w:t>
      </w:r>
    </w:p>
    <w:p>
      <w:pPr>
        <w:numPr>
          <w:ilvl w:val="1"/>
          <w:numId w:val="900"/>
        </w:numPr>
        <w:spacing w:before="0" w:after="0"/>
      </w:pPr>
      <w:r>
        <w:t>Bond Order</w:t>
      </w:r>
    </w:p>
    <w:p>
      <w:pPr>
        <w:numPr>
          <w:ilvl w:val="1"/>
          <w:numId w:val="900"/>
        </w:numPr>
        <w:spacing w:before="0" w:after="0"/>
      </w:pPr>
      <w:r>
        <w:t>Magnetic Properties</w:t>
      </w:r>
    </w:p>
    <w:p>
      <w:pPr>
        <w:numPr>
          <w:ilvl w:val="0"/>
          <w:numId w:val="900"/>
        </w:numPr>
        <w:spacing w:before="0" w:after="0"/>
      </w:pPr>
      <w:r>
        <w:t>Molecular Term Symbols</w:t>
      </w:r>
    </w:p>
    <w:p>
      <w:pPr>
        <w:numPr>
          <w:ilvl w:val="1"/>
          <w:numId w:val="900"/>
        </w:numPr>
        <w:spacing w:before="0" w:after="0"/>
      </w:pPr>
      <w:r>
        <w:t>Electronic States of Molecules</w:t>
      </w:r>
    </w:p>
    <w:p>
      <w:pPr>
        <w:numPr>
          <w:ilvl w:val="1"/>
          <w:numId w:val="900"/>
        </w:numPr>
        <w:spacing w:before="0" w:after="0"/>
      </w:pPr>
      <w:r>
        <w:t>Λ Quantum Number</w:t>
      </w:r>
    </w:p>
    <w:p>
      <w:pPr>
        <w:numPr>
          <w:ilvl w:val="1"/>
          <w:numId w:val="900"/>
        </w:numPr>
        <w:spacing w:before="0" w:after="0"/>
      </w:pPr>
      <w:r>
        <w:t>Σ Quantum Number</w:t>
      </w:r>
    </w:p>
    <w:p>
      <w:pPr>
        <w:numPr>
          <w:ilvl w:val="1"/>
          <w:numId w:val="900"/>
        </w:numPr>
        <w:spacing w:before="0" w:after="0"/>
      </w:pPr>
      <w:r>
        <w:t>Ω Quantum Number</w:t>
      </w:r>
    </w:p>
    <w:p>
      <w:pPr>
        <w:numPr>
          <w:ilvl w:val="1"/>
          <w:numId w:val="900"/>
        </w:numPr>
        <w:spacing w:before="0" w:after="0"/>
      </w:pPr>
      <w:r>
        <w:t>Term Symbol Notation</w:t>
      </w:r>
    </w:p>
    <w:p>
      <w:pPr>
        <w:numPr>
          <w:ilvl w:val="1"/>
          <w:numId w:val="900"/>
        </w:numPr>
        <w:spacing w:before="0" w:after="0"/>
      </w:pPr>
      <w:r>
        <w:t>Hund's Cases</w:t>
      </w:r>
    </w:p>
    <w:p>
      <w:pPr>
        <w:numPr>
          <w:ilvl w:val="1"/>
          <w:numId w:val="900"/>
        </w:numPr>
        <w:spacing w:before="0" w:after="0"/>
      </w:pPr>
      <w:r>
        <w:t>Case (a) Coupling</w:t>
      </w:r>
    </w:p>
    <w:p>
      <w:pPr>
        <w:numPr>
          <w:ilvl w:val="1"/>
          <w:numId w:val="900"/>
        </w:numPr>
        <w:spacing w:before="0" w:after="0"/>
      </w:pPr>
      <w:r>
        <w:t>Case (b) Coupling</w:t>
      </w:r>
    </w:p>
    <w:p>
      <w:pPr>
        <w:pStyle w:val="Heading1"/>
      </w:pPr>
      <w:r>
        <w:t>Molecular Rotation and Vibration</w:t>
      </w:r>
    </w:p>
    <w:p>
      <w:pPr>
        <w:numPr>
          <w:ilvl w:val="0"/>
          <w:numId w:val="900"/>
        </w:numPr>
        <w:spacing w:before="0" w:after="0"/>
      </w:pPr>
      <w:r>
        <w:t>Rotational Motion of Molecules</w:t>
      </w:r>
    </w:p>
    <w:p>
      <w:pPr>
        <w:numPr>
          <w:ilvl w:val="1"/>
          <w:numId w:val="900"/>
        </w:numPr>
        <w:spacing w:before="0" w:after="0"/>
      </w:pPr>
      <w:r>
        <w:t>Classical Rigid Rotor</w:t>
      </w:r>
    </w:p>
    <w:p>
      <w:pPr>
        <w:numPr>
          <w:ilvl w:val="1"/>
          <w:numId w:val="900"/>
        </w:numPr>
        <w:spacing w:before="0" w:after="0"/>
      </w:pPr>
      <w:r>
        <w:t>Moment of Inertia</w:t>
      </w:r>
    </w:p>
    <w:p>
      <w:pPr>
        <w:numPr>
          <w:ilvl w:val="1"/>
          <w:numId w:val="900"/>
        </w:numPr>
        <w:spacing w:before="0" w:after="0"/>
      </w:pPr>
      <w:r>
        <w:t>Rotational Kinetic Energy</w:t>
      </w:r>
    </w:p>
    <w:p>
      <w:pPr>
        <w:numPr>
          <w:ilvl w:val="1"/>
          <w:numId w:val="900"/>
        </w:numPr>
        <w:spacing w:before="0" w:after="0"/>
      </w:pPr>
      <w:r>
        <w:t>Quantum Mechanical Rigid Rotor</w:t>
      </w:r>
    </w:p>
    <w:p>
      <w:pPr>
        <w:numPr>
          <w:ilvl w:val="1"/>
          <w:numId w:val="900"/>
        </w:numPr>
        <w:spacing w:before="0" w:after="0"/>
      </w:pPr>
      <w:r>
        <w:t>Rotational Hamiltonian</w:t>
      </w:r>
    </w:p>
    <w:p>
      <w:pPr>
        <w:numPr>
          <w:ilvl w:val="1"/>
          <w:numId w:val="900"/>
        </w:numPr>
        <w:spacing w:before="0" w:after="0"/>
      </w:pPr>
      <w:r>
        <w:t>Rotational Energy Levels</w:t>
      </w:r>
    </w:p>
    <w:p>
      <w:pPr>
        <w:numPr>
          <w:ilvl w:val="1"/>
          <w:numId w:val="900"/>
        </w:numPr>
        <w:spacing w:before="0" w:after="0"/>
      </w:pPr>
      <w:r>
        <w:t>Rotational Quantum Number J</w:t>
      </w:r>
    </w:p>
    <w:p>
      <w:pPr>
        <w:numPr>
          <w:ilvl w:val="1"/>
          <w:numId w:val="900"/>
        </w:numPr>
        <w:spacing w:before="0" w:after="0"/>
      </w:pPr>
      <w:r>
        <w:t>Rotational Constant B</w:t>
      </w:r>
    </w:p>
    <w:p>
      <w:pPr>
        <w:numPr>
          <w:ilvl w:val="1"/>
          <w:numId w:val="900"/>
        </w:numPr>
        <w:spacing w:before="0" w:after="0"/>
      </w:pPr>
      <w:r>
        <w:t>Centrifugal Distortion</w:t>
      </w:r>
    </w:p>
    <w:p>
      <w:pPr>
        <w:numPr>
          <w:ilvl w:val="1"/>
          <w:numId w:val="900"/>
        </w:numPr>
        <w:spacing w:before="0" w:after="0"/>
      </w:pPr>
      <w:r>
        <w:t>Non-Rigid Rotor Corrections</w:t>
      </w:r>
    </w:p>
    <w:p>
      <w:pPr>
        <w:numPr>
          <w:ilvl w:val="1"/>
          <w:numId w:val="900"/>
        </w:numPr>
        <w:spacing w:before="0" w:after="0"/>
      </w:pPr>
      <w:r>
        <w:t>Distortion Constant D</w:t>
      </w:r>
    </w:p>
    <w:p>
      <w:pPr>
        <w:numPr>
          <w:ilvl w:val="0"/>
          <w:numId w:val="900"/>
        </w:numPr>
        <w:spacing w:before="0" w:after="0"/>
      </w:pPr>
      <w:r>
        <w:t>Vibrational Motion of Molecules</w:t>
      </w:r>
    </w:p>
    <w:p>
      <w:pPr>
        <w:numPr>
          <w:ilvl w:val="1"/>
          <w:numId w:val="900"/>
        </w:numPr>
        <w:spacing w:before="0" w:after="0"/>
      </w:pPr>
      <w:r>
        <w:t>Classical Harmonic Oscillator Model</w:t>
      </w:r>
    </w:p>
    <w:p>
      <w:pPr>
        <w:numPr>
          <w:ilvl w:val="1"/>
          <w:numId w:val="900"/>
        </w:numPr>
        <w:spacing w:before="0" w:after="0"/>
      </w:pPr>
      <w:r>
        <w:t>Force Constants</w:t>
      </w:r>
    </w:p>
    <w:p>
      <w:pPr>
        <w:numPr>
          <w:ilvl w:val="1"/>
          <w:numId w:val="900"/>
        </w:numPr>
        <w:spacing w:before="0" w:after="0"/>
      </w:pPr>
      <w:r>
        <w:t>Vibrational Frequency</w:t>
      </w:r>
    </w:p>
    <w:p>
      <w:pPr>
        <w:numPr>
          <w:ilvl w:val="1"/>
          <w:numId w:val="900"/>
        </w:numPr>
        <w:spacing w:before="0" w:after="0"/>
      </w:pPr>
      <w:r>
        <w:t>Quantum Mechanical Harmonic Oscillator</w:t>
      </w:r>
    </w:p>
    <w:p>
      <w:pPr>
        <w:numPr>
          <w:ilvl w:val="1"/>
          <w:numId w:val="900"/>
        </w:numPr>
        <w:spacing w:before="0" w:after="0"/>
      </w:pPr>
      <w:r>
        <w:t>Vibrational Energy Levels</w:t>
      </w:r>
    </w:p>
    <w:p>
      <w:pPr>
        <w:numPr>
          <w:ilvl w:val="1"/>
          <w:numId w:val="900"/>
        </w:numPr>
        <w:spacing w:before="0" w:after="0"/>
      </w:pPr>
      <w:r>
        <w:t>Vibrational Quantum Number v</w:t>
      </w:r>
    </w:p>
    <w:p>
      <w:pPr>
        <w:numPr>
          <w:ilvl w:val="1"/>
          <w:numId w:val="900"/>
        </w:numPr>
        <w:spacing w:before="0" w:after="0"/>
      </w:pPr>
      <w:r>
        <w:t>Zero-Point Vibrational Energy</w:t>
      </w:r>
    </w:p>
    <w:p>
      <w:pPr>
        <w:numPr>
          <w:ilvl w:val="1"/>
          <w:numId w:val="900"/>
        </w:numPr>
        <w:spacing w:before="0" w:after="0"/>
      </w:pPr>
      <w:r>
        <w:t>Anharmonicity</w:t>
      </w:r>
    </w:p>
    <w:p>
      <w:pPr>
        <w:numPr>
          <w:ilvl w:val="1"/>
          <w:numId w:val="900"/>
        </w:numPr>
        <w:spacing w:before="0" w:after="0"/>
      </w:pPr>
      <w:r>
        <w:t>Morse Potential</w:t>
      </w:r>
    </w:p>
    <w:p>
      <w:pPr>
        <w:numPr>
          <w:ilvl w:val="1"/>
          <w:numId w:val="900"/>
        </w:numPr>
        <w:spacing w:before="0" w:after="0"/>
      </w:pPr>
      <w:r>
        <w:t>Anharmonicity Constant</w:t>
      </w:r>
    </w:p>
    <w:p>
      <w:pPr>
        <w:numPr>
          <w:ilvl w:val="1"/>
          <w:numId w:val="900"/>
        </w:numPr>
        <w:spacing w:before="0" w:after="0"/>
      </w:pPr>
      <w:r>
        <w:t>Vibrational-Rotational Coupling</w:t>
      </w:r>
    </w:p>
    <w:p>
      <w:pPr>
        <w:numPr>
          <w:ilvl w:val="0"/>
          <w:numId w:val="900"/>
        </w:numPr>
        <w:spacing w:before="0" w:after="0"/>
      </w:pPr>
      <w:r>
        <w:t>Polyatomic Molecules</w:t>
      </w:r>
    </w:p>
    <w:p>
      <w:pPr>
        <w:numPr>
          <w:ilvl w:val="1"/>
          <w:numId w:val="900"/>
        </w:numPr>
        <w:spacing w:before="0" w:after="0"/>
      </w:pPr>
      <w:r>
        <w:t>Normal Modes of Vibration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Symmetry and Group Theory</w:t>
      </w:r>
    </w:p>
    <w:p>
      <w:pPr>
        <w:numPr>
          <w:ilvl w:val="1"/>
          <w:numId w:val="900"/>
        </w:numPr>
        <w:spacing w:before="0" w:after="0"/>
      </w:pPr>
      <w:r>
        <w:t>Vibrational Modes Classification</w:t>
      </w:r>
    </w:p>
    <w:p>
      <w:pPr>
        <w:pStyle w:val="Heading1"/>
      </w:pPr>
      <w:r>
        <w:t>Molecular Spectroscopy</w:t>
      </w:r>
    </w:p>
    <w:p>
      <w:pPr>
        <w:numPr>
          <w:ilvl w:val="0"/>
          <w:numId w:val="900"/>
        </w:numPr>
        <w:spacing w:before="0" w:after="0"/>
      </w:pPr>
      <w:r>
        <w:t>Rotational Spectroscopy</w:t>
      </w:r>
    </w:p>
    <w:p>
      <w:pPr>
        <w:numPr>
          <w:ilvl w:val="1"/>
          <w:numId w:val="900"/>
        </w:numPr>
        <w:spacing w:before="0" w:after="0"/>
      </w:pPr>
      <w:r>
        <w:t>Pure Rotational Transitions</w:t>
      </w:r>
    </w:p>
    <w:p>
      <w:pPr>
        <w:numPr>
          <w:ilvl w:val="1"/>
          <w:numId w:val="900"/>
        </w:numPr>
        <w:spacing w:before="0" w:after="0"/>
      </w:pPr>
      <w:r>
        <w:t>Microwave Spectroscopy</w:t>
      </w:r>
    </w:p>
    <w:p>
      <w:pPr>
        <w:numPr>
          <w:ilvl w:val="1"/>
          <w:numId w:val="900"/>
        </w:numPr>
        <w:spacing w:before="0" w:after="0"/>
      </w:pPr>
      <w:r>
        <w:t>Selection Rules for Rotational Transitions</w:t>
      </w:r>
    </w:p>
    <w:p>
      <w:pPr>
        <w:numPr>
          <w:ilvl w:val="1"/>
          <w:numId w:val="900"/>
        </w:numPr>
        <w:spacing w:before="0" w:after="0"/>
      </w:pPr>
      <w:r>
        <w:t>Dipole Moment Requirement</w:t>
      </w:r>
    </w:p>
    <w:p>
      <w:pPr>
        <w:numPr>
          <w:ilvl w:val="1"/>
          <w:numId w:val="900"/>
        </w:numPr>
        <w:spacing w:before="0" w:after="0"/>
      </w:pPr>
      <w:r>
        <w:t>ΔJ Selection Rule</w:t>
      </w:r>
    </w:p>
    <w:p>
      <w:pPr>
        <w:numPr>
          <w:ilvl w:val="1"/>
          <w:numId w:val="900"/>
        </w:numPr>
        <w:spacing w:before="0" w:after="0"/>
      </w:pPr>
      <w:r>
        <w:t>Rotational Spectra Analysis</w:t>
      </w:r>
    </w:p>
    <w:p>
      <w:pPr>
        <w:numPr>
          <w:ilvl w:val="1"/>
          <w:numId w:val="900"/>
        </w:numPr>
        <w:spacing w:before="0" w:after="0"/>
      </w:pPr>
      <w:r>
        <w:t>Determination of Bond Lengths</w:t>
      </w:r>
    </w:p>
    <w:p>
      <w:pPr>
        <w:numPr>
          <w:ilvl w:val="1"/>
          <w:numId w:val="900"/>
        </w:numPr>
        <w:spacing w:before="0" w:after="0"/>
      </w:pPr>
      <w:r>
        <w:t>Isotope Effects</w:t>
      </w:r>
    </w:p>
    <w:p>
      <w:pPr>
        <w:numPr>
          <w:ilvl w:val="0"/>
          <w:numId w:val="900"/>
        </w:numPr>
        <w:spacing w:before="0" w:after="0"/>
      </w:pPr>
      <w:r>
        <w:t>Vibrational Spectroscopy</w:t>
      </w:r>
    </w:p>
    <w:p>
      <w:pPr>
        <w:numPr>
          <w:ilvl w:val="1"/>
          <w:numId w:val="900"/>
        </w:numPr>
        <w:spacing w:before="0" w:after="0"/>
      </w:pPr>
      <w:r>
        <w:t>Pure Vibrational Transitions</w:t>
      </w:r>
    </w:p>
    <w:p>
      <w:pPr>
        <w:numPr>
          <w:ilvl w:val="1"/>
          <w:numId w:val="900"/>
        </w:numPr>
        <w:spacing w:before="0" w:after="0"/>
      </w:pPr>
      <w:r>
        <w:t>Infrared Spectroscopy</w:t>
      </w:r>
    </w:p>
    <w:p>
      <w:pPr>
        <w:numPr>
          <w:ilvl w:val="1"/>
          <w:numId w:val="900"/>
        </w:numPr>
        <w:spacing w:before="0" w:after="0"/>
      </w:pPr>
      <w:r>
        <w:t>Selection Rules for Vibrational Transitions</w:t>
      </w:r>
    </w:p>
    <w:p>
      <w:pPr>
        <w:numPr>
          <w:ilvl w:val="1"/>
          <w:numId w:val="900"/>
        </w:numPr>
        <w:spacing w:before="0" w:after="0"/>
      </w:pPr>
      <w:r>
        <w:t>Change in Dipole Moment Requirement</w:t>
      </w:r>
    </w:p>
    <w:p>
      <w:pPr>
        <w:numPr>
          <w:ilvl w:val="1"/>
          <w:numId w:val="900"/>
        </w:numPr>
        <w:spacing w:before="0" w:after="0"/>
      </w:pPr>
      <w:r>
        <w:t>Δv Selection Rule</w:t>
      </w:r>
    </w:p>
    <w:p>
      <w:pPr>
        <w:numPr>
          <w:ilvl w:val="1"/>
          <w:numId w:val="900"/>
        </w:numPr>
        <w:spacing w:before="0" w:after="0"/>
      </w:pPr>
      <w:r>
        <w:t>Fundamental Transitions</w:t>
      </w:r>
    </w:p>
    <w:p>
      <w:pPr>
        <w:numPr>
          <w:ilvl w:val="1"/>
          <w:numId w:val="900"/>
        </w:numPr>
        <w:spacing w:before="0" w:after="0"/>
      </w:pPr>
      <w:r>
        <w:t>Overtones and Hot Bands</w:t>
      </w:r>
    </w:p>
    <w:p>
      <w:pPr>
        <w:numPr>
          <w:ilvl w:val="1"/>
          <w:numId w:val="900"/>
        </w:numPr>
        <w:spacing w:before="0" w:after="0"/>
      </w:pPr>
      <w:r>
        <w:t>Group Frequencies</w:t>
      </w:r>
    </w:p>
    <w:p>
      <w:pPr>
        <w:numPr>
          <w:ilvl w:val="0"/>
          <w:numId w:val="900"/>
        </w:numPr>
        <w:spacing w:before="0" w:after="0"/>
      </w:pPr>
      <w:r>
        <w:t>Vibrational-Rotational Spectroscopy</w:t>
      </w:r>
    </w:p>
    <w:p>
      <w:pPr>
        <w:numPr>
          <w:ilvl w:val="1"/>
          <w:numId w:val="900"/>
        </w:numPr>
        <w:spacing w:before="0" w:after="0"/>
      </w:pPr>
      <w:r>
        <w:t>Combined Vibrational-Rotational Transitions</w:t>
      </w:r>
    </w:p>
    <w:p>
      <w:pPr>
        <w:numPr>
          <w:ilvl w:val="1"/>
          <w:numId w:val="900"/>
        </w:numPr>
        <w:spacing w:before="0" w:after="0"/>
      </w:pPr>
      <w:r>
        <w:t>Ro-vibrational Energy Levels</w:t>
      </w:r>
    </w:p>
    <w:p>
      <w:pPr>
        <w:numPr>
          <w:ilvl w:val="1"/>
          <w:numId w:val="900"/>
        </w:numPr>
        <w:spacing w:before="0" w:after="0"/>
      </w:pPr>
      <w:r>
        <w:t>Selection Rules</w:t>
      </w:r>
    </w:p>
    <w:p>
      <w:pPr>
        <w:numPr>
          <w:ilvl w:val="1"/>
          <w:numId w:val="900"/>
        </w:numPr>
        <w:spacing w:before="0" w:after="0"/>
      </w:pPr>
      <w:r>
        <w:t>Δv and ΔJ Selection Rules</w:t>
      </w:r>
    </w:p>
    <w:p>
      <w:pPr>
        <w:numPr>
          <w:ilvl w:val="1"/>
          <w:numId w:val="900"/>
        </w:numPr>
        <w:spacing w:before="0" w:after="0"/>
      </w:pPr>
      <w:r>
        <w:t>P Branch (ΔJ = -1)</w:t>
      </w:r>
    </w:p>
    <w:p>
      <w:pPr>
        <w:numPr>
          <w:ilvl w:val="1"/>
          <w:numId w:val="900"/>
        </w:numPr>
        <w:spacing w:before="0" w:after="0"/>
      </w:pPr>
      <w:r>
        <w:t>Q Branch (ΔJ = 0)</w:t>
      </w:r>
    </w:p>
    <w:p>
      <w:pPr>
        <w:numPr>
          <w:ilvl w:val="1"/>
          <w:numId w:val="900"/>
        </w:numPr>
        <w:spacing w:before="0" w:after="0"/>
      </w:pPr>
      <w:r>
        <w:t>R Branch (ΔJ = +1)</w:t>
      </w:r>
    </w:p>
    <w:p>
      <w:pPr>
        <w:numPr>
          <w:ilvl w:val="1"/>
          <w:numId w:val="900"/>
        </w:numPr>
        <w:spacing w:before="0" w:after="0"/>
      </w:pPr>
      <w:r>
        <w:t>Band Structure</w:t>
      </w:r>
    </w:p>
    <w:p>
      <w:pPr>
        <w:numPr>
          <w:ilvl w:val="1"/>
          <w:numId w:val="900"/>
        </w:numPr>
        <w:spacing w:before="0" w:after="0"/>
      </w:pPr>
      <w:r>
        <w:t>Band Origin</w:t>
      </w:r>
    </w:p>
    <w:p>
      <w:pPr>
        <w:numPr>
          <w:ilvl w:val="1"/>
          <w:numId w:val="900"/>
        </w:numPr>
        <w:spacing w:before="0" w:after="0"/>
      </w:pPr>
      <w:r>
        <w:t>Combination Differences</w:t>
      </w:r>
    </w:p>
    <w:p>
      <w:pPr>
        <w:numPr>
          <w:ilvl w:val="0"/>
          <w:numId w:val="900"/>
        </w:numPr>
        <w:spacing w:before="0" w:after="0"/>
      </w:pPr>
      <w:r>
        <w:t>Electronic Spectroscopy</w:t>
      </w:r>
    </w:p>
    <w:p>
      <w:pPr>
        <w:numPr>
          <w:ilvl w:val="1"/>
          <w:numId w:val="900"/>
        </w:numPr>
        <w:spacing w:before="0" w:after="0"/>
      </w:pPr>
      <w:r>
        <w:t>Electronic Transitions</w:t>
      </w:r>
    </w:p>
    <w:p>
      <w:pPr>
        <w:numPr>
          <w:ilvl w:val="1"/>
          <w:numId w:val="900"/>
        </w:numPr>
        <w:spacing w:before="0" w:after="0"/>
      </w:pPr>
      <w:r>
        <w:t>Ultraviolet and Visible Spectroscopy</w:t>
      </w:r>
    </w:p>
    <w:p>
      <w:pPr>
        <w:numPr>
          <w:ilvl w:val="1"/>
          <w:numId w:val="900"/>
        </w:numPr>
        <w:spacing w:before="0" w:after="0"/>
      </w:pPr>
      <w:r>
        <w:t>Electronic Selection Rules</w:t>
      </w:r>
    </w:p>
    <w:p>
      <w:pPr>
        <w:numPr>
          <w:ilvl w:val="1"/>
          <w:numId w:val="900"/>
        </w:numPr>
        <w:spacing w:before="0" w:after="0"/>
      </w:pPr>
      <w:r>
        <w:t>Spin Selection Rules</w:t>
      </w:r>
    </w:p>
    <w:p>
      <w:pPr>
        <w:numPr>
          <w:ilvl w:val="1"/>
          <w:numId w:val="900"/>
        </w:numPr>
        <w:spacing w:before="0" w:after="0"/>
      </w:pPr>
      <w:r>
        <w:t>Orbital Selection Rules</w:t>
      </w:r>
    </w:p>
    <w:p>
      <w:pPr>
        <w:numPr>
          <w:ilvl w:val="1"/>
          <w:numId w:val="900"/>
        </w:numPr>
        <w:spacing w:before="0" w:after="0"/>
      </w:pPr>
      <w:r>
        <w:t>The Franck-Condon Principle</w:t>
      </w:r>
    </w:p>
    <w:p>
      <w:pPr>
        <w:numPr>
          <w:ilvl w:val="1"/>
          <w:numId w:val="900"/>
        </w:numPr>
        <w:spacing w:before="0" w:after="0"/>
      </w:pPr>
      <w:r>
        <w:t>Vertical Transitions</w:t>
      </w:r>
    </w:p>
    <w:p>
      <w:pPr>
        <w:numPr>
          <w:ilvl w:val="1"/>
          <w:numId w:val="900"/>
        </w:numPr>
        <w:spacing w:before="0" w:after="0"/>
      </w:pPr>
      <w:r>
        <w:t>Vibrational Overlap Integrals</w:t>
      </w:r>
    </w:p>
    <w:p>
      <w:pPr>
        <w:numPr>
          <w:ilvl w:val="1"/>
          <w:numId w:val="900"/>
        </w:numPr>
        <w:spacing w:before="0" w:after="0"/>
      </w:pPr>
      <w:r>
        <w:t>Franck-Condon Factors</w:t>
      </w:r>
    </w:p>
    <w:p>
      <w:pPr>
        <w:numPr>
          <w:ilvl w:val="1"/>
          <w:numId w:val="900"/>
        </w:numPr>
        <w:spacing w:before="0" w:after="0"/>
      </w:pPr>
      <w:r>
        <w:t>Vibrational Progressions</w:t>
      </w:r>
    </w:p>
    <w:p>
      <w:pPr>
        <w:numPr>
          <w:ilvl w:val="1"/>
          <w:numId w:val="900"/>
        </w:numPr>
        <w:spacing w:before="0" w:after="0"/>
      </w:pPr>
      <w:r>
        <w:t>Electronic Band Systems</w:t>
      </w:r>
    </w:p>
    <w:p>
      <w:pPr>
        <w:numPr>
          <w:ilvl w:val="1"/>
          <w:numId w:val="900"/>
        </w:numPr>
        <w:spacing w:before="0" w:after="0"/>
      </w:pPr>
      <w:r>
        <w:t>Predissociation</w:t>
      </w:r>
    </w:p>
    <w:p>
      <w:pPr>
        <w:numPr>
          <w:ilvl w:val="1"/>
          <w:numId w:val="900"/>
        </w:numPr>
        <w:spacing w:before="0" w:after="0"/>
      </w:pPr>
      <w:r>
        <w:t>Autoionization</w:t>
      </w:r>
    </w:p>
    <w:p>
      <w:pPr>
        <w:numPr>
          <w:ilvl w:val="0"/>
          <w:numId w:val="900"/>
        </w:numPr>
        <w:spacing w:before="0" w:after="0"/>
      </w:pPr>
      <w:r>
        <w:t>Raman Spectroscopy</w:t>
      </w:r>
    </w:p>
    <w:p>
      <w:pPr>
        <w:numPr>
          <w:ilvl w:val="1"/>
          <w:numId w:val="900"/>
        </w:numPr>
        <w:spacing w:before="0" w:after="0"/>
      </w:pPr>
      <w:r>
        <w:t>The Raman Effect</w:t>
      </w:r>
    </w:p>
    <w:p>
      <w:pPr>
        <w:numPr>
          <w:ilvl w:val="1"/>
          <w:numId w:val="900"/>
        </w:numPr>
        <w:spacing w:before="0" w:after="0"/>
      </w:pPr>
      <w:r>
        <w:t>Inelastic Light Scattering</w:t>
      </w:r>
    </w:p>
    <w:p>
      <w:pPr>
        <w:numPr>
          <w:ilvl w:val="1"/>
          <w:numId w:val="900"/>
        </w:numPr>
        <w:spacing w:before="0" w:after="0"/>
      </w:pPr>
      <w:r>
        <w:t>Classical Theory of Raman Scattering</w:t>
      </w:r>
    </w:p>
    <w:p>
      <w:pPr>
        <w:numPr>
          <w:ilvl w:val="1"/>
          <w:numId w:val="900"/>
        </w:numPr>
        <w:spacing w:before="0" w:after="0"/>
      </w:pPr>
      <w:r>
        <w:t>Quantum Theory of Raman Scattering</w:t>
      </w:r>
    </w:p>
    <w:p>
      <w:pPr>
        <w:numPr>
          <w:ilvl w:val="1"/>
          <w:numId w:val="900"/>
        </w:numPr>
        <w:spacing w:before="0" w:after="0"/>
      </w:pPr>
      <w:r>
        <w:t>Stokes Lines</w:t>
      </w:r>
    </w:p>
    <w:p>
      <w:pPr>
        <w:numPr>
          <w:ilvl w:val="1"/>
          <w:numId w:val="900"/>
        </w:numPr>
        <w:spacing w:before="0" w:after="0"/>
      </w:pPr>
      <w:r>
        <w:t>Anti-Stokes Lines</w:t>
      </w:r>
    </w:p>
    <w:p>
      <w:pPr>
        <w:numPr>
          <w:ilvl w:val="1"/>
          <w:numId w:val="900"/>
        </w:numPr>
        <w:spacing w:before="0" w:after="0"/>
      </w:pPr>
      <w:r>
        <w:t>Rayleigh Scattering</w:t>
      </w:r>
    </w:p>
    <w:p>
      <w:pPr>
        <w:numPr>
          <w:ilvl w:val="1"/>
          <w:numId w:val="900"/>
        </w:numPr>
        <w:spacing w:before="0" w:after="0"/>
      </w:pPr>
      <w:r>
        <w:t>Rotational Raman Spectroscopy</w:t>
      </w:r>
    </w:p>
    <w:p>
      <w:pPr>
        <w:numPr>
          <w:ilvl w:val="1"/>
          <w:numId w:val="900"/>
        </w:numPr>
        <w:spacing w:before="0" w:after="0"/>
      </w:pPr>
      <w:r>
        <w:t>Selection Rules for Rotational Raman</w:t>
      </w:r>
    </w:p>
    <w:p>
      <w:pPr>
        <w:numPr>
          <w:ilvl w:val="1"/>
          <w:numId w:val="900"/>
        </w:numPr>
        <w:spacing w:before="0" w:after="0"/>
      </w:pPr>
      <w:r>
        <w:t>Vibrational Raman Spectroscopy</w:t>
      </w:r>
    </w:p>
    <w:p>
      <w:pPr>
        <w:numPr>
          <w:ilvl w:val="1"/>
          <w:numId w:val="900"/>
        </w:numPr>
        <w:spacing w:before="0" w:after="0"/>
      </w:pPr>
      <w:r>
        <w:t>Selection Rules for Vibrational Raman</w:t>
      </w:r>
    </w:p>
    <w:p>
      <w:pPr>
        <w:numPr>
          <w:ilvl w:val="1"/>
          <w:numId w:val="900"/>
        </w:numPr>
        <w:spacing w:before="0" w:after="0"/>
      </w:pPr>
      <w:r>
        <w:t>Polarizability and Raman Activity</w:t>
      </w:r>
    </w:p>
    <w:p>
      <w:pPr>
        <w:numPr>
          <w:ilvl w:val="1"/>
          <w:numId w:val="900"/>
        </w:numPr>
        <w:spacing w:before="0" w:after="0"/>
      </w:pPr>
      <w:r>
        <w:t>Resonance Raman Spectroscopy</w:t>
      </w:r>
    </w:p>
    <w:p>
      <w:pPr>
        <w:pStyle w:val="Heading1"/>
      </w:pPr>
      <w:r>
        <w:t>Advanced Topics in Atomic Physics</w:t>
      </w:r>
    </w:p>
    <w:p>
      <w:pPr>
        <w:numPr>
          <w:ilvl w:val="0"/>
          <w:numId w:val="900"/>
        </w:numPr>
        <w:spacing w:before="0" w:after="0"/>
      </w:pPr>
      <w:r>
        <w:t>Laser Cooling and Trapping</w:t>
      </w:r>
    </w:p>
    <w:p>
      <w:pPr>
        <w:numPr>
          <w:ilvl w:val="1"/>
          <w:numId w:val="900"/>
        </w:numPr>
        <w:spacing w:before="0" w:after="0"/>
      </w:pPr>
      <w:r>
        <w:t>Radiation Pressure</w:t>
      </w:r>
    </w:p>
    <w:p>
      <w:pPr>
        <w:numPr>
          <w:ilvl w:val="1"/>
          <w:numId w:val="900"/>
        </w:numPr>
        <w:spacing w:before="0" w:after="0"/>
      </w:pPr>
      <w:r>
        <w:t>Doppler Cooling</w:t>
      </w:r>
    </w:p>
    <w:p>
      <w:pPr>
        <w:numPr>
          <w:ilvl w:val="1"/>
          <w:numId w:val="900"/>
        </w:numPr>
        <w:spacing w:before="0" w:after="0"/>
      </w:pPr>
      <w:r>
        <w:t>Optical Molasses</w:t>
      </w:r>
    </w:p>
    <w:p>
      <w:pPr>
        <w:numPr>
          <w:ilvl w:val="1"/>
          <w:numId w:val="900"/>
        </w:numPr>
        <w:spacing w:before="0" w:after="0"/>
      </w:pPr>
      <w:r>
        <w:t>Doppler Cooling Limit</w:t>
      </w:r>
    </w:p>
    <w:p>
      <w:pPr>
        <w:numPr>
          <w:ilvl w:val="1"/>
          <w:numId w:val="900"/>
        </w:numPr>
        <w:spacing w:before="0" w:after="0"/>
      </w:pPr>
      <w:r>
        <w:t>Sisyphus Cooling</w:t>
      </w:r>
    </w:p>
    <w:p>
      <w:pPr>
        <w:numPr>
          <w:ilvl w:val="1"/>
          <w:numId w:val="900"/>
        </w:numPr>
        <w:spacing w:before="0" w:after="0"/>
      </w:pPr>
      <w:r>
        <w:t>Sub-Doppler Cooling Mechanisms</w:t>
      </w:r>
    </w:p>
    <w:p>
      <w:pPr>
        <w:numPr>
          <w:ilvl w:val="1"/>
          <w:numId w:val="900"/>
        </w:numPr>
        <w:spacing w:before="0" w:after="0"/>
      </w:pPr>
      <w:r>
        <w:t>Magneto-Optical Traps (MOT)</w:t>
      </w:r>
    </w:p>
    <w:p>
      <w:pPr>
        <w:numPr>
          <w:ilvl w:val="1"/>
          <w:numId w:val="900"/>
        </w:numPr>
        <w:spacing w:before="0" w:after="0"/>
      </w:pPr>
      <w:r>
        <w:t>Principle of Operation</w:t>
      </w:r>
    </w:p>
    <w:p>
      <w:pPr>
        <w:numPr>
          <w:ilvl w:val="1"/>
          <w:numId w:val="900"/>
        </w:numPr>
        <w:spacing w:before="0" w:after="0"/>
      </w:pPr>
      <w:r>
        <w:t>Trap Depth and Capture Velocity</w:t>
      </w:r>
    </w:p>
    <w:p>
      <w:pPr>
        <w:numPr>
          <w:ilvl w:val="1"/>
          <w:numId w:val="900"/>
        </w:numPr>
        <w:spacing w:before="0" w:after="0"/>
      </w:pPr>
      <w:r>
        <w:t>Magnetic Trapping</w:t>
      </w:r>
    </w:p>
    <w:p>
      <w:pPr>
        <w:numPr>
          <w:ilvl w:val="1"/>
          <w:numId w:val="900"/>
        </w:numPr>
        <w:spacing w:before="0" w:after="0"/>
      </w:pPr>
      <w:r>
        <w:t>Magnetic Trap Configurations</w:t>
      </w:r>
    </w:p>
    <w:p>
      <w:pPr>
        <w:numPr>
          <w:ilvl w:val="1"/>
          <w:numId w:val="900"/>
        </w:numPr>
        <w:spacing w:before="0" w:after="0"/>
      </w:pPr>
      <w:r>
        <w:t>Evaporative Cooling</w:t>
      </w:r>
    </w:p>
    <w:p>
      <w:pPr>
        <w:numPr>
          <w:ilvl w:val="1"/>
          <w:numId w:val="900"/>
        </w:numPr>
        <w:spacing w:before="0" w:after="0"/>
      </w:pPr>
      <w:r>
        <w:t>Forced Evaporation</w:t>
      </w:r>
    </w:p>
    <w:p>
      <w:pPr>
        <w:numPr>
          <w:ilvl w:val="1"/>
          <w:numId w:val="900"/>
        </w:numPr>
        <w:spacing w:before="0" w:after="0"/>
      </w:pPr>
      <w:r>
        <w:t>Runaway Evaporation</w:t>
      </w:r>
    </w:p>
    <w:p>
      <w:pPr>
        <w:numPr>
          <w:ilvl w:val="0"/>
          <w:numId w:val="900"/>
        </w:numPr>
        <w:spacing w:before="0" w:after="0"/>
      </w:pPr>
      <w:r>
        <w:t>Ultracold Atoms and Quantum Gases</w:t>
      </w:r>
    </w:p>
    <w:p>
      <w:pPr>
        <w:numPr>
          <w:ilvl w:val="1"/>
          <w:numId w:val="900"/>
        </w:numPr>
        <w:spacing w:before="0" w:after="0"/>
      </w:pPr>
      <w:r>
        <w:t>Bose-Einstein Condensation</w:t>
      </w:r>
    </w:p>
    <w:p>
      <w:pPr>
        <w:numPr>
          <w:ilvl w:val="1"/>
          <w:numId w:val="900"/>
        </w:numPr>
        <w:spacing w:before="0" w:after="0"/>
      </w:pPr>
      <w:r>
        <w:t>Critical Temperature</w:t>
      </w:r>
    </w:p>
    <w:p>
      <w:pPr>
        <w:numPr>
          <w:ilvl w:val="1"/>
          <w:numId w:val="900"/>
        </w:numPr>
        <w:spacing w:before="0" w:after="0"/>
      </w:pPr>
      <w:r>
        <w:t>Condensate Properties</w:t>
      </w:r>
    </w:p>
    <w:p>
      <w:pPr>
        <w:numPr>
          <w:ilvl w:val="1"/>
          <w:numId w:val="900"/>
        </w:numPr>
        <w:spacing w:before="0" w:after="0"/>
      </w:pPr>
      <w:r>
        <w:t>Gross-Pitaevskii Equation</w:t>
      </w:r>
    </w:p>
    <w:p>
      <w:pPr>
        <w:numPr>
          <w:ilvl w:val="1"/>
          <w:numId w:val="900"/>
        </w:numPr>
        <w:spacing w:before="0" w:after="0"/>
      </w:pPr>
      <w:r>
        <w:t>Degenerate Fermi Gases</w:t>
      </w:r>
    </w:p>
    <w:p>
      <w:pPr>
        <w:numPr>
          <w:ilvl w:val="1"/>
          <w:numId w:val="900"/>
        </w:numPr>
        <w:spacing w:before="0" w:after="0"/>
      </w:pPr>
      <w:r>
        <w:t>Fermi Temperature</w:t>
      </w:r>
    </w:p>
    <w:p>
      <w:pPr>
        <w:numPr>
          <w:ilvl w:val="1"/>
          <w:numId w:val="900"/>
        </w:numPr>
        <w:spacing w:before="0" w:after="0"/>
      </w:pPr>
      <w:r>
        <w:t>BCS-BEC Crossover</w:t>
      </w:r>
    </w:p>
    <w:p>
      <w:pPr>
        <w:numPr>
          <w:ilvl w:val="1"/>
          <w:numId w:val="900"/>
        </w:numPr>
        <w:spacing w:before="0" w:after="0"/>
      </w:pPr>
      <w:r>
        <w:t>Feshbach Resonances</w:t>
      </w:r>
    </w:p>
    <w:p>
      <w:pPr>
        <w:numPr>
          <w:ilvl w:val="1"/>
          <w:numId w:val="900"/>
        </w:numPr>
        <w:spacing w:before="0" w:after="0"/>
      </w:pPr>
      <w:r>
        <w:t>Tunable Interactions</w:t>
      </w:r>
    </w:p>
    <w:p>
      <w:pPr>
        <w:numPr>
          <w:ilvl w:val="0"/>
          <w:numId w:val="900"/>
        </w:numPr>
        <w:spacing w:before="0" w:after="0"/>
      </w:pPr>
      <w:r>
        <w:t>Atomic Clocks</w:t>
      </w:r>
    </w:p>
    <w:p>
      <w:pPr>
        <w:numPr>
          <w:ilvl w:val="1"/>
          <w:numId w:val="900"/>
        </w:numPr>
        <w:spacing w:before="0" w:after="0"/>
      </w:pPr>
      <w:r>
        <w:t>Principles of Atomic Timekeeping</w:t>
      </w:r>
    </w:p>
    <w:p>
      <w:pPr>
        <w:numPr>
          <w:ilvl w:val="1"/>
          <w:numId w:val="900"/>
        </w:numPr>
        <w:spacing w:before="0" w:after="0"/>
      </w:pPr>
      <w:r>
        <w:t>Frequency Standards</w:t>
      </w:r>
    </w:p>
    <w:p>
      <w:pPr>
        <w:numPr>
          <w:ilvl w:val="1"/>
          <w:numId w:val="900"/>
        </w:numPr>
        <w:spacing w:before="0" w:after="0"/>
      </w:pPr>
      <w:r>
        <w:t>Cesium Atomic Clocks</w:t>
      </w:r>
    </w:p>
    <w:p>
      <w:pPr>
        <w:numPr>
          <w:ilvl w:val="1"/>
          <w:numId w:val="900"/>
        </w:numPr>
        <w:spacing w:before="0" w:after="0"/>
      </w:pPr>
      <w:r>
        <w:t>Hyperfine Transition</w:t>
      </w:r>
    </w:p>
    <w:p>
      <w:pPr>
        <w:numPr>
          <w:ilvl w:val="1"/>
          <w:numId w:val="900"/>
        </w:numPr>
        <w:spacing w:before="0" w:after="0"/>
      </w:pPr>
      <w:r>
        <w:t>Optical Atomic Clocks</w:t>
      </w:r>
    </w:p>
    <w:p>
      <w:pPr>
        <w:numPr>
          <w:ilvl w:val="1"/>
          <w:numId w:val="900"/>
        </w:numPr>
        <w:spacing w:before="0" w:after="0"/>
      </w:pPr>
      <w:r>
        <w:t>Clock Transition Requirements</w:t>
      </w:r>
    </w:p>
    <w:p>
      <w:pPr>
        <w:numPr>
          <w:ilvl w:val="1"/>
          <w:numId w:val="900"/>
        </w:numPr>
        <w:spacing w:before="0" w:after="0"/>
      </w:pPr>
      <w:r>
        <w:t>Accuracy and Stability</w:t>
      </w:r>
    </w:p>
    <w:p>
      <w:pPr>
        <w:numPr>
          <w:ilvl w:val="1"/>
          <w:numId w:val="900"/>
        </w:numPr>
        <w:spacing w:before="0" w:after="0"/>
      </w:pPr>
      <w:r>
        <w:t>Applications in Metrology</w:t>
      </w:r>
    </w:p>
    <w:p>
      <w:pPr>
        <w:numPr>
          <w:ilvl w:val="0"/>
          <w:numId w:val="900"/>
        </w:numPr>
        <w:spacing w:before="0" w:after="0"/>
      </w:pPr>
      <w:r>
        <w:t>Quantum Information with Atoms</w:t>
      </w:r>
    </w:p>
    <w:p>
      <w:pPr>
        <w:numPr>
          <w:ilvl w:val="1"/>
          <w:numId w:val="900"/>
        </w:numPr>
        <w:spacing w:before="0" w:after="0"/>
      </w:pPr>
      <w:r>
        <w:t>Atomic Qubits</w:t>
      </w:r>
    </w:p>
    <w:p>
      <w:pPr>
        <w:numPr>
          <w:ilvl w:val="1"/>
          <w:numId w:val="900"/>
        </w:numPr>
        <w:spacing w:before="0" w:after="0"/>
      </w:pPr>
      <w:r>
        <w:t>Two-Level Systems</w:t>
      </w:r>
    </w:p>
    <w:p>
      <w:pPr>
        <w:numPr>
          <w:ilvl w:val="1"/>
          <w:numId w:val="900"/>
        </w:numPr>
        <w:spacing w:before="0" w:after="0"/>
      </w:pPr>
      <w:r>
        <w:t>Qubit Encoding Schemes</w:t>
      </w:r>
    </w:p>
    <w:p>
      <w:pPr>
        <w:numPr>
          <w:ilvl w:val="1"/>
          <w:numId w:val="900"/>
        </w:numPr>
        <w:spacing w:before="0" w:after="0"/>
      </w:pPr>
      <w:r>
        <w:t>Quantum Gates with Atoms</w:t>
      </w:r>
    </w:p>
    <w:p>
      <w:pPr>
        <w:numPr>
          <w:ilvl w:val="1"/>
          <w:numId w:val="900"/>
        </w:numPr>
        <w:spacing w:before="0" w:after="0"/>
      </w:pPr>
      <w:r>
        <w:t>Single-Qubit Gates</w:t>
      </w:r>
    </w:p>
    <w:p>
      <w:pPr>
        <w:numPr>
          <w:ilvl w:val="1"/>
          <w:numId w:val="900"/>
        </w:numPr>
        <w:spacing w:before="0" w:after="0"/>
      </w:pPr>
      <w:r>
        <w:t>Two-Qubit Gates</w:t>
      </w:r>
    </w:p>
    <w:p>
      <w:pPr>
        <w:numPr>
          <w:ilvl w:val="1"/>
          <w:numId w:val="900"/>
        </w:numPr>
        <w:spacing w:before="0" w:after="0"/>
      </w:pPr>
      <w:r>
        <w:t>Ion Trap Quantum Computing</w:t>
      </w:r>
    </w:p>
    <w:p>
      <w:pPr>
        <w:numPr>
          <w:ilvl w:val="1"/>
          <w:numId w:val="900"/>
        </w:numPr>
        <w:spacing w:before="0" w:after="0"/>
      </w:pPr>
      <w:r>
        <w:t>Paul Traps</w:t>
      </w:r>
    </w:p>
    <w:p>
      <w:pPr>
        <w:numPr>
          <w:ilvl w:val="1"/>
          <w:numId w:val="900"/>
        </w:numPr>
        <w:spacing w:before="0" w:after="0"/>
      </w:pPr>
      <w:r>
        <w:t>Penning Traps</w:t>
      </w:r>
    </w:p>
    <w:p>
      <w:pPr>
        <w:numPr>
          <w:ilvl w:val="1"/>
          <w:numId w:val="900"/>
        </w:numPr>
        <w:spacing w:before="0" w:after="0"/>
      </w:pPr>
      <w:r>
        <w:t>Laser-Driven Gates</w:t>
      </w:r>
    </w:p>
    <w:p>
      <w:pPr>
        <w:numPr>
          <w:ilvl w:val="1"/>
          <w:numId w:val="900"/>
        </w:numPr>
        <w:spacing w:before="0" w:after="0"/>
      </w:pPr>
      <w:r>
        <w:t>Neutral Atom Quantum Computing</w:t>
      </w:r>
    </w:p>
    <w:p>
      <w:pPr>
        <w:numPr>
          <w:ilvl w:val="1"/>
          <w:numId w:val="900"/>
        </w:numPr>
        <w:spacing w:before="0" w:after="0"/>
      </w:pPr>
      <w:r>
        <w:t>Optical Lattices</w:t>
      </w:r>
    </w:p>
    <w:p>
      <w:pPr>
        <w:numPr>
          <w:ilvl w:val="1"/>
          <w:numId w:val="900"/>
        </w:numPr>
        <w:spacing w:before="0" w:after="0"/>
      </w:pPr>
      <w:r>
        <w:t>Rydberg Interactions</w:t>
      </w:r>
    </w:p>
    <w:p>
      <w:pPr>
        <w:numPr>
          <w:ilvl w:val="1"/>
          <w:numId w:val="900"/>
        </w:numPr>
        <w:spacing w:before="0" w:after="0"/>
      </w:pPr>
      <w:r>
        <w:t>Decoherence in Atomic Systems</w:t>
      </w:r>
    </w:p>
    <w:p>
      <w:pPr>
        <w:numPr>
          <w:ilvl w:val="1"/>
          <w:numId w:val="900"/>
        </w:numPr>
        <w:spacing w:before="0" w:after="0"/>
      </w:pPr>
      <w:r>
        <w:t>Environmental Coupling</w:t>
      </w:r>
    </w:p>
    <w:p>
      <w:pPr>
        <w:numPr>
          <w:ilvl w:val="1"/>
          <w:numId w:val="900"/>
        </w:numPr>
        <w:spacing w:before="0" w:after="0"/>
      </w:pPr>
      <w:r>
        <w:t>Decoherence Times</w:t>
      </w:r>
    </w:p>
    <w:p>
      <w:pPr>
        <w:numPr>
          <w:ilvl w:val="0"/>
          <w:numId w:val="900"/>
        </w:numPr>
        <w:spacing w:before="0" w:after="0"/>
      </w:pPr>
      <w:r>
        <w:t>Highly Excited Atoms</w:t>
      </w:r>
    </w:p>
    <w:p>
      <w:pPr>
        <w:numPr>
          <w:ilvl w:val="1"/>
          <w:numId w:val="900"/>
        </w:numPr>
        <w:spacing w:before="0" w:after="0"/>
      </w:pPr>
      <w:r>
        <w:t>Rydberg Atoms</w:t>
      </w:r>
    </w:p>
    <w:p>
      <w:pPr>
        <w:numPr>
          <w:ilvl w:val="1"/>
          <w:numId w:val="900"/>
        </w:numPr>
        <w:spacing w:before="0" w:after="0"/>
      </w:pPr>
      <w:r>
        <w:t>Properties of Rydberg States</w:t>
      </w:r>
    </w:p>
    <w:p>
      <w:pPr>
        <w:numPr>
          <w:ilvl w:val="1"/>
          <w:numId w:val="900"/>
        </w:numPr>
        <w:spacing w:before="0" w:after="0"/>
      </w:pPr>
      <w:r>
        <w:t>Classical Electron Orbits</w:t>
      </w:r>
    </w:p>
    <w:p>
      <w:pPr>
        <w:numPr>
          <w:ilvl w:val="1"/>
          <w:numId w:val="900"/>
        </w:numPr>
        <w:spacing w:before="0" w:after="0"/>
      </w:pPr>
      <w:r>
        <w:t>Quantum Defects</w:t>
      </w:r>
    </w:p>
    <w:p>
      <w:pPr>
        <w:numPr>
          <w:ilvl w:val="1"/>
          <w:numId w:val="900"/>
        </w:numPr>
        <w:spacing w:before="0" w:after="0"/>
      </w:pPr>
      <w:r>
        <w:t>Rydberg-Rydberg Interactions</w:t>
      </w:r>
    </w:p>
    <w:p>
      <w:pPr>
        <w:numPr>
          <w:ilvl w:val="1"/>
          <w:numId w:val="900"/>
        </w:numPr>
        <w:spacing w:before="0" w:after="0"/>
      </w:pPr>
      <w:r>
        <w:t>van der Waals Interactions</w:t>
      </w:r>
    </w:p>
    <w:p>
      <w:pPr>
        <w:numPr>
          <w:ilvl w:val="1"/>
          <w:numId w:val="900"/>
        </w:numPr>
        <w:spacing w:before="0" w:after="0"/>
      </w:pPr>
      <w:r>
        <w:t>Dipole-Dipole Interactions</w:t>
      </w:r>
    </w:p>
    <w:p>
      <w:pPr>
        <w:numPr>
          <w:ilvl w:val="1"/>
          <w:numId w:val="900"/>
        </w:numPr>
        <w:spacing w:before="0" w:after="0"/>
      </w:pPr>
      <w:r>
        <w:t>Applications in Quantum Technologies</w:t>
      </w:r>
    </w:p>
    <w:p>
      <w:pPr>
        <w:numPr>
          <w:ilvl w:val="1"/>
          <w:numId w:val="900"/>
        </w:numPr>
        <w:spacing w:before="0" w:after="0"/>
      </w:pPr>
      <w:r>
        <w:t>Rydberg Blockade</w:t>
      </w:r>
    </w:p>
    <w:p>
      <w:pPr>
        <w:numPr>
          <w:ilvl w:val="1"/>
          <w:numId w:val="900"/>
        </w:numPr>
        <w:spacing w:before="0" w:after="0"/>
      </w:pPr>
      <w:r>
        <w:t>Quantum Simulation</w:t>
      </w:r>
    </w:p>
    <w:p>
      <w:pPr>
        <w:pStyle w:val="Heading1"/>
      </w:pPr>
      <w:r>
        <w:t>Atomic and Molecular Collisions</w:t>
      </w:r>
    </w:p>
    <w:p>
      <w:pPr>
        <w:numPr>
          <w:ilvl w:val="0"/>
          <w:numId w:val="900"/>
        </w:numPr>
        <w:spacing w:before="0" w:after="0"/>
      </w:pPr>
      <w:r>
        <w:t>Scattering Theory Fundamentals</w:t>
      </w:r>
    </w:p>
    <w:p>
      <w:pPr>
        <w:numPr>
          <w:ilvl w:val="1"/>
          <w:numId w:val="900"/>
        </w:numPr>
        <w:spacing w:before="0" w:after="0"/>
      </w:pPr>
      <w:r>
        <w:t>Collision Cross Sections</w:t>
      </w:r>
    </w:p>
    <w:p>
      <w:pPr>
        <w:numPr>
          <w:ilvl w:val="1"/>
          <w:numId w:val="900"/>
        </w:numPr>
        <w:spacing w:before="0" w:after="0"/>
      </w:pPr>
      <w:r>
        <w:t>Differential Cross Sections</w:t>
      </w:r>
    </w:p>
    <w:p>
      <w:pPr>
        <w:numPr>
          <w:ilvl w:val="1"/>
          <w:numId w:val="900"/>
        </w:numPr>
        <w:spacing w:before="0" w:after="0"/>
      </w:pPr>
      <w:r>
        <w:t>Total Cross Sections</w:t>
      </w:r>
    </w:p>
    <w:p>
      <w:pPr>
        <w:numPr>
          <w:ilvl w:val="1"/>
          <w:numId w:val="900"/>
        </w:numPr>
        <w:spacing w:before="0" w:after="0"/>
      </w:pPr>
      <w:r>
        <w:t>Scattering Amplitude</w:t>
      </w:r>
    </w:p>
    <w:p>
      <w:pPr>
        <w:numPr>
          <w:ilvl w:val="1"/>
          <w:numId w:val="900"/>
        </w:numPr>
        <w:spacing w:before="0" w:after="0"/>
      </w:pPr>
      <w:r>
        <w:t>Phase Shifts</w:t>
      </w:r>
    </w:p>
    <w:p>
      <w:pPr>
        <w:numPr>
          <w:ilvl w:val="1"/>
          <w:numId w:val="900"/>
        </w:numPr>
        <w:spacing w:before="0" w:after="0"/>
      </w:pPr>
      <w:r>
        <w:t>Partial Wave Analysis</w:t>
      </w:r>
    </w:p>
    <w:p>
      <w:pPr>
        <w:numPr>
          <w:ilvl w:val="0"/>
          <w:numId w:val="900"/>
        </w:numPr>
        <w:spacing w:before="0" w:after="0"/>
      </w:pPr>
      <w:r>
        <w:t>Elastic Scattering</w:t>
      </w:r>
    </w:p>
    <w:p>
      <w:pPr>
        <w:numPr>
          <w:ilvl w:val="1"/>
          <w:numId w:val="900"/>
        </w:numPr>
        <w:spacing w:before="0" w:after="0"/>
      </w:pPr>
      <w:r>
        <w:t>Potential Scattering</w:t>
      </w:r>
    </w:p>
    <w:p>
      <w:pPr>
        <w:numPr>
          <w:ilvl w:val="1"/>
          <w:numId w:val="900"/>
        </w:numPr>
        <w:spacing w:before="0" w:after="0"/>
      </w:pPr>
      <w:r>
        <w:t>Hard Sphere Scattering</w:t>
      </w:r>
    </w:p>
    <w:p>
      <w:pPr>
        <w:numPr>
          <w:ilvl w:val="1"/>
          <w:numId w:val="900"/>
        </w:numPr>
        <w:spacing w:before="0" w:after="0"/>
      </w:pPr>
      <w:r>
        <w:t>Coulomb Scattering</w:t>
      </w:r>
    </w:p>
    <w:p>
      <w:pPr>
        <w:numPr>
          <w:ilvl w:val="1"/>
          <w:numId w:val="900"/>
        </w:numPr>
        <w:spacing w:before="0" w:after="0"/>
      </w:pPr>
      <w:r>
        <w:t>Resonance Scattering</w:t>
      </w:r>
    </w:p>
    <w:p>
      <w:pPr>
        <w:numPr>
          <w:ilvl w:val="0"/>
          <w:numId w:val="900"/>
        </w:numPr>
        <w:spacing w:before="0" w:after="0"/>
      </w:pPr>
      <w:r>
        <w:t>Inelastic Collisions</w:t>
      </w:r>
    </w:p>
    <w:p>
      <w:pPr>
        <w:numPr>
          <w:ilvl w:val="1"/>
          <w:numId w:val="900"/>
        </w:numPr>
        <w:spacing w:before="0" w:after="0"/>
      </w:pPr>
      <w:r>
        <w:t>Excitation Processes</w:t>
      </w:r>
    </w:p>
    <w:p>
      <w:pPr>
        <w:numPr>
          <w:ilvl w:val="1"/>
          <w:numId w:val="900"/>
        </w:numPr>
        <w:spacing w:before="0" w:after="0"/>
      </w:pPr>
      <w:r>
        <w:t>Threshold Behavior</w:t>
      </w:r>
    </w:p>
    <w:p>
      <w:pPr>
        <w:numPr>
          <w:ilvl w:val="1"/>
          <w:numId w:val="900"/>
        </w:numPr>
        <w:spacing w:before="0" w:after="0"/>
      </w:pPr>
      <w:r>
        <w:t>Excitation Cross Sections</w:t>
      </w:r>
    </w:p>
    <w:p>
      <w:pPr>
        <w:numPr>
          <w:ilvl w:val="1"/>
          <w:numId w:val="900"/>
        </w:numPr>
        <w:spacing w:before="0" w:after="0"/>
      </w:pPr>
      <w:r>
        <w:t>De-excitation Processes</w:t>
      </w:r>
    </w:p>
    <w:p>
      <w:pPr>
        <w:numPr>
          <w:ilvl w:val="1"/>
          <w:numId w:val="900"/>
        </w:numPr>
        <w:spacing w:before="0" w:after="0"/>
      </w:pPr>
      <w:r>
        <w:t>Collisional Quenching</w:t>
      </w:r>
    </w:p>
    <w:p>
      <w:pPr>
        <w:numPr>
          <w:ilvl w:val="0"/>
          <w:numId w:val="900"/>
        </w:numPr>
        <w:spacing w:before="0" w:after="0"/>
      </w:pPr>
      <w:r>
        <w:t>Photoionization and Electron Impact</w:t>
      </w:r>
    </w:p>
    <w:p>
      <w:pPr>
        <w:numPr>
          <w:ilvl w:val="1"/>
          <w:numId w:val="900"/>
        </w:numPr>
        <w:spacing w:before="0" w:after="0"/>
      </w:pPr>
      <w:r>
        <w:t>Photoionization Cross Sections</w:t>
      </w:r>
    </w:p>
    <w:p>
      <w:pPr>
        <w:numPr>
          <w:ilvl w:val="1"/>
          <w:numId w:val="900"/>
        </w:numPr>
        <w:spacing w:before="0" w:after="0"/>
      </w:pPr>
      <w:r>
        <w:t>Photoelectron Spectroscopy</w:t>
      </w:r>
    </w:p>
    <w:p>
      <w:pPr>
        <w:numPr>
          <w:ilvl w:val="1"/>
          <w:numId w:val="900"/>
        </w:numPr>
        <w:spacing w:before="0" w:after="0"/>
      </w:pPr>
      <w:r>
        <w:t>Electron Impact Ionization</w:t>
      </w:r>
    </w:p>
    <w:p>
      <w:pPr>
        <w:numPr>
          <w:ilvl w:val="1"/>
          <w:numId w:val="900"/>
        </w:numPr>
        <w:spacing w:before="0" w:after="0"/>
      </w:pPr>
      <w:r>
        <w:t>Ionization Thresholds</w:t>
      </w:r>
    </w:p>
    <w:p>
      <w:pPr>
        <w:numPr>
          <w:ilvl w:val="1"/>
          <w:numId w:val="900"/>
        </w:numPr>
        <w:spacing w:before="0" w:after="0"/>
      </w:pPr>
      <w:r>
        <w:t>Autoionization</w:t>
      </w:r>
    </w:p>
    <w:p>
      <w:pPr>
        <w:numPr>
          <w:ilvl w:val="1"/>
          <w:numId w:val="900"/>
        </w:numPr>
        <w:spacing w:before="0" w:after="0"/>
      </w:pPr>
      <w:r>
        <w:t>Fano Profiles</w:t>
      </w:r>
    </w:p>
    <w:p>
      <w:pPr>
        <w:numPr>
          <w:ilvl w:val="1"/>
          <w:numId w:val="900"/>
        </w:numPr>
        <w:spacing w:before="0" w:after="0"/>
      </w:pPr>
      <w:r>
        <w:t>Electron-Atom Scattering</w:t>
      </w:r>
    </w:p>
    <w:p>
      <w:pPr>
        <w:numPr>
          <w:ilvl w:val="1"/>
          <w:numId w:val="900"/>
        </w:numPr>
        <w:spacing w:before="0" w:after="0"/>
      </w:pPr>
      <w:r>
        <w:t>Elastic Electron Scattering</w:t>
      </w:r>
    </w:p>
    <w:p>
      <w:pPr>
        <w:numPr>
          <w:ilvl w:val="1"/>
          <w:numId w:val="900"/>
        </w:numPr>
        <w:spacing w:before="0" w:after="0"/>
      </w:pPr>
      <w:r>
        <w:t>Inelastic Electron Scattering</w:t>
      </w:r>
    </w:p>
    <w:p>
      <w:pPr>
        <w:pStyle w:val="Heading1"/>
      </w:pPr>
      <w:r>
        <w:t>Experimental Methods and Applications</w:t>
      </w:r>
    </w:p>
    <w:p>
      <w:pPr>
        <w:numPr>
          <w:ilvl w:val="0"/>
          <w:numId w:val="900"/>
        </w:numPr>
        <w:spacing w:before="0" w:after="0"/>
      </w:pPr>
      <w:r>
        <w:t>Spectroscopic Techniques</w:t>
      </w:r>
    </w:p>
    <w:p>
      <w:pPr>
        <w:numPr>
          <w:ilvl w:val="1"/>
          <w:numId w:val="900"/>
        </w:numPr>
        <w:spacing w:before="0" w:after="0"/>
      </w:pPr>
      <w:r>
        <w:t>Absorption Spectroscopy</w:t>
      </w:r>
    </w:p>
    <w:p>
      <w:pPr>
        <w:numPr>
          <w:ilvl w:val="1"/>
          <w:numId w:val="900"/>
        </w:numPr>
        <w:spacing w:before="0" w:after="0"/>
      </w:pPr>
      <w:r>
        <w:t>Emission Spectroscopy</w:t>
      </w:r>
    </w:p>
    <w:p>
      <w:pPr>
        <w:numPr>
          <w:ilvl w:val="1"/>
          <w:numId w:val="900"/>
        </w:numPr>
        <w:spacing w:before="0" w:after="0"/>
      </w:pPr>
      <w:r>
        <w:t>Fluorescence Spectroscopy</w:t>
      </w:r>
    </w:p>
    <w:p>
      <w:pPr>
        <w:numPr>
          <w:ilvl w:val="1"/>
          <w:numId w:val="900"/>
        </w:numPr>
        <w:spacing w:before="0" w:after="0"/>
      </w:pPr>
      <w:r>
        <w:t>High-Resolution Spectroscopy</w:t>
      </w:r>
    </w:p>
    <w:p>
      <w:pPr>
        <w:numPr>
          <w:ilvl w:val="1"/>
          <w:numId w:val="900"/>
        </w:numPr>
        <w:spacing w:before="0" w:after="0"/>
      </w:pPr>
      <w:r>
        <w:t>Laser Spectroscopy</w:t>
      </w:r>
    </w:p>
    <w:p>
      <w:pPr>
        <w:numPr>
          <w:ilvl w:val="1"/>
          <w:numId w:val="900"/>
        </w:numPr>
        <w:spacing w:before="0" w:after="0"/>
      </w:pPr>
      <w:r>
        <w:t>Nonlinear Spectroscopy</w:t>
      </w:r>
    </w:p>
    <w:p>
      <w:pPr>
        <w:numPr>
          <w:ilvl w:val="0"/>
          <w:numId w:val="900"/>
        </w:numPr>
        <w:spacing w:before="0" w:after="0"/>
      </w:pPr>
      <w:r>
        <w:t>Mass Spectrometry</w:t>
      </w:r>
    </w:p>
    <w:p>
      <w:pPr>
        <w:numPr>
          <w:ilvl w:val="1"/>
          <w:numId w:val="900"/>
        </w:numPr>
        <w:spacing w:before="0" w:after="0"/>
      </w:pPr>
      <w:r>
        <w:t>Principles of Mass Analysis</w:t>
      </w:r>
    </w:p>
    <w:p>
      <w:pPr>
        <w:numPr>
          <w:ilvl w:val="1"/>
          <w:numId w:val="900"/>
        </w:numPr>
        <w:spacing w:before="0" w:after="0"/>
      </w:pPr>
      <w:r>
        <w:t>Ion Sources</w:t>
      </w:r>
    </w:p>
    <w:p>
      <w:pPr>
        <w:numPr>
          <w:ilvl w:val="1"/>
          <w:numId w:val="900"/>
        </w:numPr>
        <w:spacing w:before="0" w:after="0"/>
      </w:pPr>
      <w:r>
        <w:t>Mass Analyzers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Applications to Atomic and Molecular Physics</w:t>
      </w:r>
    </w:p>
    <w:p>
      <w:pPr>
        <w:numPr>
          <w:ilvl w:val="0"/>
          <w:numId w:val="900"/>
        </w:numPr>
        <w:spacing w:before="0" w:after="0"/>
      </w:pPr>
      <w:r>
        <w:t>Vacuum Technology</w:t>
      </w:r>
    </w:p>
    <w:p>
      <w:pPr>
        <w:numPr>
          <w:ilvl w:val="1"/>
          <w:numId w:val="900"/>
        </w:numPr>
        <w:spacing w:before="0" w:after="0"/>
      </w:pPr>
      <w:r>
        <w:t>Ultra-High Vacuum Systems</w:t>
      </w:r>
    </w:p>
    <w:p>
      <w:pPr>
        <w:numPr>
          <w:ilvl w:val="1"/>
          <w:numId w:val="900"/>
        </w:numPr>
        <w:spacing w:before="0" w:after="0"/>
      </w:pPr>
      <w:r>
        <w:t>Pumping Methods</w:t>
      </w:r>
    </w:p>
    <w:p>
      <w:pPr>
        <w:numPr>
          <w:ilvl w:val="1"/>
          <w:numId w:val="900"/>
        </w:numPr>
        <w:spacing w:before="0" w:after="0"/>
      </w:pPr>
      <w:r>
        <w:t>Pressure Measurement</w:t>
      </w:r>
    </w:p>
    <w:p>
      <w:pPr>
        <w:numPr>
          <w:ilvl w:val="1"/>
          <w:numId w:val="900"/>
        </w:numPr>
        <w:spacing w:before="0" w:after="0"/>
      </w:pPr>
      <w:r>
        <w:t>Surface Effects</w:t>
      </w:r>
    </w:p>
    <w:p>
      <w:pPr>
        <w:numPr>
          <w:ilvl w:val="0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Photomultiplier Tubes</w:t>
      </w:r>
    </w:p>
    <w:p>
      <w:pPr>
        <w:numPr>
          <w:ilvl w:val="1"/>
          <w:numId w:val="900"/>
        </w:numPr>
        <w:spacing w:before="0" w:after="0"/>
      </w:pPr>
      <w:r>
        <w:t>Photodiodes</w:t>
      </w:r>
    </w:p>
    <w:p>
      <w:pPr>
        <w:numPr>
          <w:ilvl w:val="1"/>
          <w:numId w:val="900"/>
        </w:numPr>
        <w:spacing w:before="0" w:after="0"/>
      </w:pPr>
      <w:r>
        <w:t>CCD Cameras</w:t>
      </w:r>
    </w:p>
    <w:p>
      <w:pPr>
        <w:numPr>
          <w:ilvl w:val="1"/>
          <w:numId w:val="900"/>
        </w:numPr>
        <w:spacing w:before="0" w:after="0"/>
      </w:pPr>
      <w:r>
        <w:t>Single Photon Detection</w:t>
      </w:r>
    </w:p>
    <w:p>
      <w:pPr>
        <w:numPr>
          <w:ilvl w:val="1"/>
          <w:numId w:val="900"/>
        </w:numPr>
        <w:spacing w:before="0" w:after="0"/>
      </w:pPr>
      <w:r>
        <w:t>Ion Detection</w:t>
      </w:r>
    </w:p>
    <w:p>
      <w:pPr>
        <w:numPr>
          <w:ilvl w:val="1"/>
          <w:numId w:val="900"/>
        </w:numPr>
        <w:spacing w:before="0" w:after="0"/>
      </w:pPr>
      <w:r>
        <w:t>Electron Detection</w:t>
      </w:r>
    </w:p>
    <w:p>
      <w:pPr>
        <w:numPr>
          <w:ilvl w:val="0"/>
          <w:numId w:val="900"/>
        </w:numPr>
        <w:spacing w:before="0" w:after="0"/>
      </w:pPr>
      <w:r>
        <w:t>Modern Applications</w:t>
      </w:r>
    </w:p>
    <w:p>
      <w:pPr>
        <w:numPr>
          <w:ilvl w:val="1"/>
          <w:numId w:val="900"/>
        </w:numPr>
        <w:spacing w:before="0" w:after="0"/>
      </w:pPr>
      <w:r>
        <w:t>Atomic and Molecular Databases</w:t>
      </w:r>
    </w:p>
    <w:p>
      <w:pPr>
        <w:numPr>
          <w:ilvl w:val="1"/>
          <w:numId w:val="900"/>
        </w:numPr>
        <w:spacing w:before="0" w:after="0"/>
      </w:pPr>
      <w:r>
        <w:t>Astrophysical Applications</w:t>
      </w:r>
    </w:p>
    <w:p>
      <w:pPr>
        <w:numPr>
          <w:ilvl w:val="1"/>
          <w:numId w:val="900"/>
        </w:numPr>
        <w:spacing w:before="0" w:after="0"/>
      </w:pPr>
      <w:r>
        <w:t>Atmospheric Physics</w:t>
      </w:r>
    </w:p>
    <w:p>
      <w:pPr>
        <w:numPr>
          <w:ilvl w:val="1"/>
          <w:numId w:val="900"/>
        </w:numPr>
        <w:spacing w:before="0" w:after="0"/>
      </w:pPr>
      <w:r>
        <w:t>Plasma Physics</w:t>
      </w:r>
    </w:p>
    <w:p>
      <w:pPr>
        <w:numPr>
          <w:ilvl w:val="1"/>
          <w:numId w:val="900"/>
        </w:numPr>
        <w:spacing w:before="0" w:after="0"/>
      </w:pPr>
      <w:r>
        <w:t>Materials Science Applications</w:t>
      </w:r>
    </w:p>
    <w:p>
      <w:pPr>
        <w:numPr>
          <w:ilvl w:val="1"/>
          <w:numId w:val="900"/>
        </w:numPr>
        <w:spacing w:before="0" w:after="0"/>
      </w:pPr>
      <w:r>
        <w:t>Biophysics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