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Atmospheric Sciences</w:t>
      </w:r>
    </w:p>
    <w:p>
      <w:pPr>
        <w:pStyle w:val="Heading1"/>
      </w:pPr>
      <w:r>
        <w:t>Introduction to Atmospheric Sciences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Atmospheric Sciences</w:t>
      </w:r>
    </w:p>
    <w:p>
      <w:pPr>
        <w:numPr>
          <w:ilvl w:val="1"/>
          <w:numId w:val="900"/>
        </w:numPr>
        <w:spacing w:before="0" w:after="0"/>
      </w:pPr>
      <w:r>
        <w:t>Subfields</w:t>
      </w:r>
    </w:p>
    <w:p>
      <w:pPr>
        <w:numPr>
          <w:ilvl w:val="2"/>
          <w:numId w:val="900"/>
        </w:numPr>
        <w:spacing w:before="0" w:after="0"/>
      </w:pPr>
      <w:r>
        <w:t>Meteorology</w:t>
      </w:r>
    </w:p>
    <w:p>
      <w:pPr>
        <w:numPr>
          <w:ilvl w:val="2"/>
          <w:numId w:val="900"/>
        </w:numPr>
        <w:spacing w:before="0" w:after="0"/>
      </w:pPr>
      <w:r>
        <w:t>Climatology</w:t>
      </w:r>
    </w:p>
    <w:p>
      <w:pPr>
        <w:numPr>
          <w:ilvl w:val="2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Atmospheric Physics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0"/>
          <w:numId w:val="900"/>
        </w:numPr>
        <w:spacing w:before="0" w:after="0"/>
      </w:pPr>
      <w:r>
        <w:t>History of Meteorology and Climatology</w:t>
      </w:r>
    </w:p>
    <w:p>
      <w:pPr>
        <w:numPr>
          <w:ilvl w:val="1"/>
          <w:numId w:val="900"/>
        </w:numPr>
        <w:spacing w:before="0" w:after="0"/>
      </w:pPr>
      <w:r>
        <w:t>Early Observations and Instruments</w:t>
      </w:r>
    </w:p>
    <w:p>
      <w:pPr>
        <w:numPr>
          <w:ilvl w:val="1"/>
          <w:numId w:val="900"/>
        </w:numPr>
        <w:spacing w:before="0" w:after="0"/>
      </w:pPr>
      <w:r>
        <w:t>Development of Weather Forecasting</w:t>
      </w:r>
    </w:p>
    <w:p>
      <w:pPr>
        <w:numPr>
          <w:ilvl w:val="1"/>
          <w:numId w:val="900"/>
        </w:numPr>
        <w:spacing w:before="0" w:after="0"/>
      </w:pPr>
      <w:r>
        <w:t>Milestones in Climatology</w:t>
      </w:r>
    </w:p>
    <w:p>
      <w:pPr>
        <w:numPr>
          <w:ilvl w:val="1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Satellites</w:t>
      </w:r>
    </w:p>
    <w:p>
      <w:pPr>
        <w:numPr>
          <w:ilvl w:val="2"/>
          <w:numId w:val="900"/>
        </w:numPr>
        <w:spacing w:before="0" w:after="0"/>
      </w:pPr>
      <w:r>
        <w:t>Radar</w:t>
      </w:r>
    </w:p>
    <w:p>
      <w:pPr>
        <w:numPr>
          <w:ilvl w:val="0"/>
          <w:numId w:val="900"/>
        </w:numPr>
        <w:spacing w:before="0" w:after="0"/>
      </w:pPr>
      <w:r>
        <w:t>The Earth System Context</w:t>
      </w:r>
    </w:p>
    <w:p>
      <w:pPr>
        <w:numPr>
          <w:ilvl w:val="1"/>
          <w:numId w:val="900"/>
        </w:numPr>
        <w:spacing w:before="0" w:after="0"/>
      </w:pPr>
      <w:r>
        <w:t>Components of the Earth System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2"/>
          <w:numId w:val="900"/>
        </w:numPr>
        <w:spacing w:before="0" w:after="0"/>
      </w:pPr>
      <w:r>
        <w:t>Cryosphere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1"/>
          <w:numId w:val="900"/>
        </w:numPr>
        <w:spacing w:before="0" w:after="0"/>
      </w:pPr>
      <w:r>
        <w:t>Atmosphere-Ocean Interactions</w:t>
      </w:r>
    </w:p>
    <w:p>
      <w:pPr>
        <w:numPr>
          <w:ilvl w:val="2"/>
          <w:numId w:val="900"/>
        </w:numPr>
        <w:spacing w:before="0" w:after="0"/>
      </w:pPr>
      <w:r>
        <w:t>Energy Exchange</w:t>
      </w:r>
    </w:p>
    <w:p>
      <w:pPr>
        <w:numPr>
          <w:ilvl w:val="2"/>
          <w:numId w:val="900"/>
        </w:numPr>
        <w:spacing w:before="0" w:after="0"/>
      </w:pPr>
      <w:r>
        <w:t>Ocean Currents and Climate</w:t>
      </w:r>
    </w:p>
    <w:p>
      <w:pPr>
        <w:numPr>
          <w:ilvl w:val="2"/>
          <w:numId w:val="900"/>
        </w:numPr>
        <w:spacing w:before="0" w:after="0"/>
      </w:pPr>
      <w:r>
        <w:t>El Niño and La Niña</w:t>
      </w:r>
    </w:p>
    <w:p>
      <w:pPr>
        <w:numPr>
          <w:ilvl w:val="1"/>
          <w:numId w:val="900"/>
        </w:numPr>
        <w:spacing w:before="0" w:after="0"/>
      </w:pPr>
      <w:r>
        <w:t>Atmosphere-Land Surface Interactions</w:t>
      </w:r>
    </w:p>
    <w:p>
      <w:pPr>
        <w:numPr>
          <w:ilvl w:val="2"/>
          <w:numId w:val="900"/>
        </w:numPr>
        <w:spacing w:before="0" w:after="0"/>
      </w:pPr>
      <w:r>
        <w:t>Surface Energy Balance</w:t>
      </w:r>
    </w:p>
    <w:p>
      <w:pPr>
        <w:numPr>
          <w:ilvl w:val="2"/>
          <w:numId w:val="900"/>
        </w:numPr>
        <w:spacing w:before="0" w:after="0"/>
      </w:pPr>
      <w:r>
        <w:t>Vegetation and Land Use Effects</w:t>
      </w:r>
    </w:p>
    <w:p>
      <w:pPr>
        <w:numPr>
          <w:ilvl w:val="1"/>
          <w:numId w:val="900"/>
        </w:numPr>
        <w:spacing w:before="0" w:after="0"/>
      </w:pPr>
      <w:r>
        <w:t>Atmosphere-Cryosphere Interactions</w:t>
      </w:r>
    </w:p>
    <w:p>
      <w:pPr>
        <w:numPr>
          <w:ilvl w:val="2"/>
          <w:numId w:val="900"/>
        </w:numPr>
        <w:spacing w:before="0" w:after="0"/>
      </w:pPr>
      <w:r>
        <w:t>Snow and Ice Feedbacks</w:t>
      </w:r>
    </w:p>
    <w:p>
      <w:pPr>
        <w:numPr>
          <w:ilvl w:val="2"/>
          <w:numId w:val="900"/>
        </w:numPr>
        <w:spacing w:before="0" w:after="0"/>
      </w:pPr>
      <w:r>
        <w:t>Polar Amplification</w:t>
      </w:r>
    </w:p>
    <w:p>
      <w:pPr>
        <w:numPr>
          <w:ilvl w:val="1"/>
          <w:numId w:val="900"/>
        </w:numPr>
        <w:spacing w:before="0" w:after="0"/>
      </w:pPr>
      <w:r>
        <w:t>Atmosphere-Biosphere Interactions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Vegetation-Climate Feedbacks</w:t>
      </w:r>
    </w:p>
    <w:p>
      <w:pPr>
        <w:pStyle w:val="Heading1"/>
      </w:pPr>
      <w:r>
        <w:t>Atmospheric Composition and Structure</w:t>
      </w:r>
    </w:p>
    <w:p>
      <w:pPr>
        <w:numPr>
          <w:ilvl w:val="0"/>
          <w:numId w:val="900"/>
        </w:numPr>
        <w:spacing w:before="0" w:after="0"/>
      </w:pPr>
      <w:r>
        <w:t>Permanent Gases</w:t>
      </w:r>
    </w:p>
    <w:p>
      <w:pPr>
        <w:numPr>
          <w:ilvl w:val="1"/>
          <w:numId w:val="900"/>
        </w:numPr>
        <w:spacing w:before="0" w:after="0"/>
      </w:pPr>
      <w:r>
        <w:t>Nitrogen</w:t>
      </w:r>
    </w:p>
    <w:p>
      <w:pPr>
        <w:numPr>
          <w:ilvl w:val="1"/>
          <w:numId w:val="900"/>
        </w:numPr>
        <w:spacing w:before="0" w:after="0"/>
      </w:pPr>
      <w:r>
        <w:t>Oxygen</w:t>
      </w:r>
    </w:p>
    <w:p>
      <w:pPr>
        <w:numPr>
          <w:ilvl w:val="1"/>
          <w:numId w:val="900"/>
        </w:numPr>
        <w:spacing w:before="0" w:after="0"/>
      </w:pPr>
      <w:r>
        <w:t>Argon</w:t>
      </w:r>
    </w:p>
    <w:p>
      <w:pPr>
        <w:numPr>
          <w:ilvl w:val="1"/>
          <w:numId w:val="900"/>
        </w:numPr>
        <w:spacing w:before="0" w:after="0"/>
      </w:pPr>
      <w:r>
        <w:t>Relative Abundances</w:t>
      </w:r>
    </w:p>
    <w:p>
      <w:pPr>
        <w:numPr>
          <w:ilvl w:val="0"/>
          <w:numId w:val="900"/>
        </w:numPr>
        <w:spacing w:before="0" w:after="0"/>
      </w:pPr>
      <w:r>
        <w:t>Variable Gases</w:t>
      </w:r>
    </w:p>
    <w:p>
      <w:pPr>
        <w:numPr>
          <w:ilvl w:val="1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Sources and Sinks</w:t>
      </w:r>
    </w:p>
    <w:p>
      <w:pPr>
        <w:numPr>
          <w:ilvl w:val="2"/>
          <w:numId w:val="900"/>
        </w:numPr>
        <w:spacing w:before="0" w:after="0"/>
      </w:pPr>
      <w:r>
        <w:t>Spatial and Temporal Variability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Seasonal Cycle</w:t>
      </w:r>
    </w:p>
    <w:p>
      <w:pPr>
        <w:numPr>
          <w:ilvl w:val="1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Sources and Sinks</w:t>
      </w:r>
    </w:p>
    <w:p>
      <w:pPr>
        <w:numPr>
          <w:ilvl w:val="2"/>
          <w:numId w:val="900"/>
        </w:numPr>
        <w:spacing w:before="0" w:after="0"/>
      </w:pPr>
      <w:r>
        <w:t>Role in Greenhouse Effect</w:t>
      </w:r>
    </w:p>
    <w:p>
      <w:pPr>
        <w:numPr>
          <w:ilvl w:val="1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Tropospheric Ozone</w:t>
      </w:r>
    </w:p>
    <w:p>
      <w:pPr>
        <w:numPr>
          <w:ilvl w:val="2"/>
          <w:numId w:val="900"/>
        </w:numPr>
        <w:spacing w:before="0" w:after="0"/>
      </w:pPr>
      <w:r>
        <w:t>Stratospheric Ozone</w:t>
      </w:r>
    </w:p>
    <w:p>
      <w:pPr>
        <w:numPr>
          <w:ilvl w:val="0"/>
          <w:numId w:val="900"/>
        </w:numPr>
        <w:spacing w:before="0" w:after="0"/>
      </w:pPr>
      <w:r>
        <w:t>Aerosols and Particulates</w:t>
      </w:r>
    </w:p>
    <w:p>
      <w:pPr>
        <w:numPr>
          <w:ilvl w:val="1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Dust</w:t>
      </w:r>
    </w:p>
    <w:p>
      <w:pPr>
        <w:numPr>
          <w:ilvl w:val="2"/>
          <w:numId w:val="900"/>
        </w:numPr>
        <w:spacing w:before="0" w:after="0"/>
      </w:pPr>
      <w:r>
        <w:t>Sea Salt</w:t>
      </w:r>
    </w:p>
    <w:p>
      <w:pPr>
        <w:numPr>
          <w:ilvl w:val="2"/>
          <w:numId w:val="900"/>
        </w:numPr>
        <w:spacing w:before="0" w:after="0"/>
      </w:pPr>
      <w:r>
        <w:t>Volcanic Ash</w:t>
      </w:r>
    </w:p>
    <w:p>
      <w:pPr>
        <w:numPr>
          <w:ilvl w:val="1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Biomass Burning</w:t>
      </w:r>
    </w:p>
    <w:p>
      <w:pPr>
        <w:numPr>
          <w:ilvl w:val="1"/>
          <w:numId w:val="900"/>
        </w:numPr>
        <w:spacing w:before="0" w:after="0"/>
      </w:pPr>
      <w:r>
        <w:t>Effects on Climate and Health</w:t>
      </w:r>
    </w:p>
    <w:p>
      <w:pPr>
        <w:numPr>
          <w:ilvl w:val="0"/>
          <w:numId w:val="900"/>
        </w:numPr>
        <w:spacing w:before="0" w:after="0"/>
      </w:pPr>
      <w:r>
        <w:t>Vertical Structure of the Atmosphere</w:t>
      </w:r>
    </w:p>
    <w:p>
      <w:pPr>
        <w:numPr>
          <w:ilvl w:val="1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Weather Processes</w:t>
      </w:r>
    </w:p>
    <w:p>
      <w:pPr>
        <w:numPr>
          <w:ilvl w:val="1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Ozone Layer</w:t>
      </w:r>
    </w:p>
    <w:p>
      <w:pPr>
        <w:numPr>
          <w:ilvl w:val="2"/>
          <w:numId w:val="900"/>
        </w:numPr>
        <w:spacing w:before="0" w:after="0"/>
      </w:pPr>
      <w:r>
        <w:t>Temperature Inversion</w:t>
      </w:r>
    </w:p>
    <w:p>
      <w:pPr>
        <w:numPr>
          <w:ilvl w:val="1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Temperature Profile</w:t>
      </w:r>
    </w:p>
    <w:p>
      <w:pPr>
        <w:numPr>
          <w:ilvl w:val="2"/>
          <w:numId w:val="900"/>
        </w:numPr>
        <w:spacing w:before="0" w:after="0"/>
      </w:pPr>
      <w:r>
        <w:t>Noctilucent Clouds</w:t>
      </w:r>
    </w:p>
    <w:p>
      <w:pPr>
        <w:numPr>
          <w:ilvl w:val="1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Ionization</w:t>
      </w:r>
    </w:p>
    <w:p>
      <w:pPr>
        <w:numPr>
          <w:ilvl w:val="2"/>
          <w:numId w:val="900"/>
        </w:numPr>
        <w:spacing w:before="0" w:after="0"/>
      </w:pPr>
      <w:r>
        <w:t>Aurora Formation</w:t>
      </w:r>
    </w:p>
    <w:p>
      <w:pPr>
        <w:numPr>
          <w:ilvl w:val="1"/>
          <w:numId w:val="900"/>
        </w:numPr>
        <w:spacing w:before="0" w:after="0"/>
      </w:pPr>
      <w:r>
        <w:t>Exosphere</w:t>
      </w:r>
    </w:p>
    <w:p>
      <w:pPr>
        <w:numPr>
          <w:ilvl w:val="2"/>
          <w:numId w:val="900"/>
        </w:numPr>
        <w:spacing w:before="0" w:after="0"/>
      </w:pPr>
      <w:r>
        <w:t>Transition to Space</w:t>
      </w:r>
    </w:p>
    <w:p>
      <w:pPr>
        <w:numPr>
          <w:ilvl w:val="0"/>
          <w:numId w:val="900"/>
        </w:numPr>
        <w:spacing w:before="0" w:after="0"/>
      </w:pPr>
      <w:r>
        <w:t>Vertical Profiles of Temperature, Pressure, and Density</w:t>
      </w:r>
    </w:p>
    <w:p>
      <w:pPr>
        <w:numPr>
          <w:ilvl w:val="1"/>
          <w:numId w:val="900"/>
        </w:numPr>
        <w:spacing w:before="0" w:after="0"/>
      </w:pPr>
      <w:r>
        <w:t>Lapse Rates</w:t>
      </w:r>
    </w:p>
    <w:p>
      <w:pPr>
        <w:numPr>
          <w:ilvl w:val="1"/>
          <w:numId w:val="900"/>
        </w:numPr>
        <w:spacing w:before="0" w:after="0"/>
      </w:pPr>
      <w:r>
        <w:t>Hydrostatic Balance</w:t>
      </w:r>
    </w:p>
    <w:p>
      <w:pPr>
        <w:numPr>
          <w:ilvl w:val="1"/>
          <w:numId w:val="900"/>
        </w:numPr>
        <w:spacing w:before="0" w:after="0"/>
      </w:pPr>
      <w:r>
        <w:t>Atmospheric Pressure Variation with Altitude</w:t>
      </w:r>
    </w:p>
    <w:p>
      <w:pPr>
        <w:numPr>
          <w:ilvl w:val="0"/>
          <w:numId w:val="900"/>
        </w:numPr>
        <w:spacing w:before="0" w:after="0"/>
      </w:pPr>
      <w:r>
        <w:t>The Standard Atmosphere</w:t>
      </w:r>
    </w:p>
    <w:p>
      <w:pPr>
        <w:numPr>
          <w:ilvl w:val="1"/>
          <w:numId w:val="900"/>
        </w:numPr>
        <w:spacing w:before="0" w:after="0"/>
      </w:pPr>
      <w:r>
        <w:t>Definition and Uses</w:t>
      </w:r>
    </w:p>
    <w:p>
      <w:pPr>
        <w:numPr>
          <w:ilvl w:val="1"/>
          <w:numId w:val="900"/>
        </w:numPr>
        <w:spacing w:before="0" w:after="0"/>
      </w:pPr>
      <w:r>
        <w:t>Reference Profiles</w:t>
      </w:r>
    </w:p>
    <w:p>
      <w:pPr>
        <w:pStyle w:val="Heading1"/>
      </w:pPr>
      <w:r>
        <w:t>Atmospheric Thermodynamics</w:t>
      </w:r>
    </w:p>
    <w:p>
      <w:pPr>
        <w:numPr>
          <w:ilvl w:val="0"/>
          <w:numId w:val="900"/>
        </w:numPr>
        <w:spacing w:before="0" w:after="0"/>
      </w:pPr>
      <w:r>
        <w:t>Thermodynamic Systems and State Variables</w:t>
      </w:r>
    </w:p>
    <w:p>
      <w:pPr>
        <w:numPr>
          <w:ilvl w:val="1"/>
          <w:numId w:val="900"/>
        </w:numPr>
        <w:spacing w:before="0" w:after="0"/>
      </w:pPr>
      <w:r>
        <w:t>System Types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1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0"/>
          <w:numId w:val="900"/>
        </w:numPr>
        <w:spacing w:before="0" w:after="0"/>
      </w:pPr>
      <w:r>
        <w:t>The Ideal Gas Law</w:t>
      </w:r>
    </w:p>
    <w:p>
      <w:pPr>
        <w:numPr>
          <w:ilvl w:val="1"/>
          <w:numId w:val="900"/>
        </w:numPr>
        <w:spacing w:before="0" w:after="0"/>
      </w:pPr>
      <w:r>
        <w:t>Equation of State for Dry Air</w:t>
      </w:r>
    </w:p>
    <w:p>
      <w:pPr>
        <w:numPr>
          <w:ilvl w:val="1"/>
          <w:numId w:val="900"/>
        </w:numPr>
        <w:spacing w:before="0" w:after="0"/>
      </w:pPr>
      <w:r>
        <w:t>Equation of State for Moist Air</w:t>
      </w:r>
    </w:p>
    <w:p>
      <w:pPr>
        <w:numPr>
          <w:ilvl w:val="0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Internal Energy, Heat, and Work</w:t>
      </w:r>
    </w:p>
    <w:p>
      <w:pPr>
        <w:numPr>
          <w:ilvl w:val="2"/>
          <w:numId w:val="900"/>
        </w:numPr>
        <w:spacing w:before="0" w:after="0"/>
      </w:pPr>
      <w:r>
        <w:t>Definitions and Relationships</w:t>
      </w:r>
    </w:p>
    <w:p>
      <w:pPr>
        <w:numPr>
          <w:ilvl w:val="1"/>
          <w:numId w:val="900"/>
        </w:numPr>
        <w:spacing w:before="0" w:after="0"/>
      </w:pPr>
      <w:r>
        <w:t>Adiabatic Processes</w:t>
      </w:r>
    </w:p>
    <w:p>
      <w:pPr>
        <w:numPr>
          <w:ilvl w:val="2"/>
          <w:numId w:val="900"/>
        </w:numPr>
        <w:spacing w:before="0" w:after="0"/>
      </w:pPr>
      <w:r>
        <w:t>Dry Adiabatic Process</w:t>
      </w:r>
    </w:p>
    <w:p>
      <w:pPr>
        <w:numPr>
          <w:ilvl w:val="2"/>
          <w:numId w:val="900"/>
        </w:numPr>
        <w:spacing w:before="0" w:after="0"/>
      </w:pPr>
      <w:r>
        <w:t>Moist Adiabatic Process</w:t>
      </w:r>
    </w:p>
    <w:p>
      <w:pPr>
        <w:numPr>
          <w:ilvl w:val="1"/>
          <w:numId w:val="900"/>
        </w:numPr>
        <w:spacing w:before="0" w:after="0"/>
      </w:pPr>
      <w:r>
        <w:t>Potential Temperature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0"/>
          <w:numId w:val="900"/>
        </w:numPr>
        <w:spacing w:before="0" w:after="0"/>
      </w:pPr>
      <w:r>
        <w:t>Second Law of Thermodynamics and Entropy</w:t>
      </w:r>
    </w:p>
    <w:p>
      <w:pPr>
        <w:numPr>
          <w:ilvl w:val="1"/>
          <w:numId w:val="900"/>
        </w:numPr>
        <w:spacing w:before="0" w:after="0"/>
      </w:pPr>
      <w:r>
        <w:t>Entropy in Atmospheric Processes</w:t>
      </w:r>
    </w:p>
    <w:p>
      <w:pPr>
        <w:numPr>
          <w:ilvl w:val="1"/>
          <w:numId w:val="900"/>
        </w:numPr>
        <w:spacing w:before="0" w:after="0"/>
      </w:pPr>
      <w:r>
        <w:t>Irreversibility and Spontaneity</w:t>
      </w:r>
    </w:p>
    <w:p>
      <w:pPr>
        <w:numPr>
          <w:ilvl w:val="0"/>
          <w:numId w:val="900"/>
        </w:numPr>
        <w:spacing w:before="0" w:after="0"/>
      </w:pPr>
      <w:r>
        <w:t>Water Vapor in the Air</w:t>
      </w:r>
    </w:p>
    <w:p>
      <w:pPr>
        <w:numPr>
          <w:ilvl w:val="1"/>
          <w:numId w:val="900"/>
        </w:numPr>
        <w:spacing w:before="0" w:after="0"/>
      </w:pPr>
      <w:r>
        <w:t>Phase Changes of Water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Sublimation</w:t>
      </w:r>
    </w:p>
    <w:p>
      <w:pPr>
        <w:numPr>
          <w:ilvl w:val="2"/>
          <w:numId w:val="900"/>
        </w:numPr>
        <w:spacing w:before="0" w:after="0"/>
      </w:pPr>
      <w:r>
        <w:t>Deposition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1"/>
          <w:numId w:val="900"/>
        </w:numPr>
        <w:spacing w:before="0" w:after="0"/>
      </w:pPr>
      <w:r>
        <w:t>Measures of Humidity</w:t>
      </w:r>
    </w:p>
    <w:p>
      <w:pPr>
        <w:numPr>
          <w:ilvl w:val="2"/>
          <w:numId w:val="900"/>
        </w:numPr>
        <w:spacing w:before="0" w:after="0"/>
      </w:pPr>
      <w:r>
        <w:t>Absolute Humidity</w:t>
      </w:r>
    </w:p>
    <w:p>
      <w:pPr>
        <w:numPr>
          <w:ilvl w:val="2"/>
          <w:numId w:val="900"/>
        </w:numPr>
        <w:spacing w:before="0" w:after="0"/>
      </w:pPr>
      <w:r>
        <w:t>Specific Humidity</w:t>
      </w:r>
    </w:p>
    <w:p>
      <w:pPr>
        <w:numPr>
          <w:ilvl w:val="2"/>
          <w:numId w:val="900"/>
        </w:numPr>
        <w:spacing w:before="0" w:after="0"/>
      </w:pPr>
      <w:r>
        <w:t>Mixing Ratio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Dew Point Temperature</w:t>
      </w:r>
    </w:p>
    <w:p>
      <w:pPr>
        <w:numPr>
          <w:ilvl w:val="1"/>
          <w:numId w:val="900"/>
        </w:numPr>
        <w:spacing w:before="0" w:after="0"/>
      </w:pPr>
      <w:r>
        <w:t>Latent Heat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2"/>
          <w:numId w:val="900"/>
        </w:numPr>
        <w:spacing w:before="0" w:after="0"/>
      </w:pPr>
      <w:r>
        <w:t>Latent Heat of Fusion</w:t>
      </w:r>
    </w:p>
    <w:p>
      <w:pPr>
        <w:numPr>
          <w:ilvl w:val="2"/>
          <w:numId w:val="900"/>
        </w:numPr>
        <w:spacing w:before="0" w:after="0"/>
      </w:pPr>
      <w:r>
        <w:t>Latent Heat of Sublimation</w:t>
      </w:r>
    </w:p>
    <w:p>
      <w:pPr>
        <w:numPr>
          <w:ilvl w:val="0"/>
          <w:numId w:val="900"/>
        </w:numPr>
        <w:spacing w:before="0" w:after="0"/>
      </w:pPr>
      <w:r>
        <w:t>Static Stability of the Atmosphere</w:t>
      </w:r>
    </w:p>
    <w:p>
      <w:pPr>
        <w:numPr>
          <w:ilvl w:val="1"/>
          <w:numId w:val="900"/>
        </w:numPr>
        <w:spacing w:before="0" w:after="0"/>
      </w:pPr>
      <w:r>
        <w:t>Dry Adiabatic Lapse Rate</w:t>
      </w:r>
    </w:p>
    <w:p>
      <w:pPr>
        <w:numPr>
          <w:ilvl w:val="1"/>
          <w:numId w:val="900"/>
        </w:numPr>
        <w:spacing w:before="0" w:after="0"/>
      </w:pPr>
      <w:r>
        <w:t>Moist Adiabatic Lapse Rate</w:t>
      </w:r>
    </w:p>
    <w:p>
      <w:pPr>
        <w:numPr>
          <w:ilvl w:val="1"/>
          <w:numId w:val="900"/>
        </w:numPr>
        <w:spacing w:before="0" w:after="0"/>
      </w:pPr>
      <w:r>
        <w:t>Environmental Lapse Rate</w:t>
      </w:r>
    </w:p>
    <w:p>
      <w:pPr>
        <w:numPr>
          <w:ilvl w:val="1"/>
          <w:numId w:val="900"/>
        </w:numPr>
        <w:spacing w:before="0" w:after="0"/>
      </w:pPr>
      <w:r>
        <w:t>Conditional and Absolute Instability</w:t>
      </w:r>
    </w:p>
    <w:p>
      <w:pPr>
        <w:numPr>
          <w:ilvl w:val="2"/>
          <w:numId w:val="900"/>
        </w:numPr>
        <w:spacing w:before="0" w:after="0"/>
      </w:pPr>
      <w:r>
        <w:t>Stable Conditions</w:t>
      </w:r>
    </w:p>
    <w:p>
      <w:pPr>
        <w:numPr>
          <w:ilvl w:val="2"/>
          <w:numId w:val="900"/>
        </w:numPr>
        <w:spacing w:before="0" w:after="0"/>
      </w:pPr>
      <w:r>
        <w:t>Unstable Conditions</w:t>
      </w:r>
    </w:p>
    <w:p>
      <w:pPr>
        <w:numPr>
          <w:ilvl w:val="2"/>
          <w:numId w:val="900"/>
        </w:numPr>
        <w:spacing w:before="0" w:after="0"/>
      </w:pPr>
      <w:r>
        <w:t>Neutral Conditions</w:t>
      </w:r>
    </w:p>
    <w:p>
      <w:pPr>
        <w:numPr>
          <w:ilvl w:val="0"/>
          <w:numId w:val="900"/>
        </w:numPr>
        <w:spacing w:before="0" w:after="0"/>
      </w:pPr>
      <w:r>
        <w:t>Thermodynamic Diagrams</w:t>
      </w:r>
    </w:p>
    <w:p>
      <w:pPr>
        <w:numPr>
          <w:ilvl w:val="1"/>
          <w:numId w:val="900"/>
        </w:numPr>
        <w:spacing w:before="0" w:after="0"/>
      </w:pPr>
      <w:r>
        <w:t>Skew-T Log-P Diagram</w:t>
      </w:r>
    </w:p>
    <w:p>
      <w:pPr>
        <w:numPr>
          <w:ilvl w:val="2"/>
          <w:numId w:val="900"/>
        </w:numPr>
        <w:spacing w:before="0" w:after="0"/>
      </w:pPr>
      <w:r>
        <w:t>Structure and Interpretation</w:t>
      </w:r>
    </w:p>
    <w:p>
      <w:pPr>
        <w:numPr>
          <w:ilvl w:val="1"/>
          <w:numId w:val="900"/>
        </w:numPr>
        <w:spacing w:before="0" w:after="0"/>
      </w:pPr>
      <w:r>
        <w:t>Tephigram</w:t>
      </w:r>
    </w:p>
    <w:p>
      <w:pPr>
        <w:numPr>
          <w:ilvl w:val="1"/>
          <w:numId w:val="900"/>
        </w:numPr>
        <w:spacing w:before="0" w:after="0"/>
      </w:pPr>
      <w:r>
        <w:t>Emagram</w:t>
      </w:r>
    </w:p>
    <w:p>
      <w:pPr>
        <w:numPr>
          <w:ilvl w:val="1"/>
          <w:numId w:val="900"/>
        </w:numPr>
        <w:spacing w:before="0" w:after="0"/>
      </w:pPr>
      <w:r>
        <w:t>Interpreting Soundings</w:t>
      </w:r>
    </w:p>
    <w:p>
      <w:pPr>
        <w:numPr>
          <w:ilvl w:val="2"/>
          <w:numId w:val="900"/>
        </w:numPr>
        <w:spacing w:before="0" w:after="0"/>
      </w:pPr>
      <w:r>
        <w:t>Temperature and Dew Point Profiles</w:t>
      </w:r>
    </w:p>
    <w:p>
      <w:pPr>
        <w:numPr>
          <w:ilvl w:val="2"/>
          <w:numId w:val="900"/>
        </w:numPr>
        <w:spacing w:before="0" w:after="0"/>
      </w:pPr>
      <w:r>
        <w:t>Lifting Condensation Level</w:t>
      </w:r>
    </w:p>
    <w:p>
      <w:pPr>
        <w:numPr>
          <w:ilvl w:val="2"/>
          <w:numId w:val="900"/>
        </w:numPr>
        <w:spacing w:before="0" w:after="0"/>
      </w:pPr>
      <w:r>
        <w:t>Level of Free Convection</w:t>
      </w:r>
    </w:p>
    <w:p>
      <w:pPr>
        <w:numPr>
          <w:ilvl w:val="2"/>
          <w:numId w:val="900"/>
        </w:numPr>
        <w:spacing w:before="0" w:after="0"/>
      </w:pPr>
      <w:r>
        <w:t>Convective Available Potential Energy</w:t>
      </w:r>
    </w:p>
    <w:p>
      <w:pPr>
        <w:numPr>
          <w:ilvl w:val="2"/>
          <w:numId w:val="900"/>
        </w:numPr>
        <w:spacing w:before="0" w:after="0"/>
      </w:pPr>
      <w:r>
        <w:t>Convective Inhibition</w:t>
      </w:r>
    </w:p>
    <w:p>
      <w:pPr>
        <w:pStyle w:val="Heading1"/>
      </w:pPr>
      <w:r>
        <w:t>Atmospheric Radiation</w:t>
      </w:r>
    </w:p>
    <w:p>
      <w:pPr>
        <w:numPr>
          <w:ilvl w:val="0"/>
          <w:numId w:val="900"/>
        </w:numPr>
        <w:spacing w:before="0" w:after="0"/>
      </w:pPr>
      <w:r>
        <w:t>Fundamental Principles of Radiation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Wavelength and Frequency</w:t>
      </w:r>
    </w:p>
    <w:p>
      <w:pPr>
        <w:numPr>
          <w:ilvl w:val="2"/>
          <w:numId w:val="900"/>
        </w:numPr>
        <w:spacing w:before="0" w:after="0"/>
      </w:pPr>
      <w:r>
        <w:t>Types of Radiation</w:t>
      </w:r>
    </w:p>
    <w:p>
      <w:pPr>
        <w:numPr>
          <w:ilvl w:val="3"/>
          <w:numId w:val="900"/>
        </w:numPr>
        <w:spacing w:before="0" w:after="0"/>
      </w:pPr>
      <w:r>
        <w:t>Ultraviolet</w:t>
      </w:r>
    </w:p>
    <w:p>
      <w:pPr>
        <w:numPr>
          <w:ilvl w:val="3"/>
          <w:numId w:val="900"/>
        </w:numPr>
        <w:spacing w:before="0" w:after="0"/>
      </w:pPr>
      <w:r>
        <w:t>Visible</w:t>
      </w:r>
    </w:p>
    <w:p>
      <w:pPr>
        <w:numPr>
          <w:ilvl w:val="3"/>
          <w:numId w:val="900"/>
        </w:numPr>
        <w:spacing w:before="0" w:after="0"/>
      </w:pPr>
      <w:r>
        <w:t>Infrared</w:t>
      </w:r>
    </w:p>
    <w:p>
      <w:pPr>
        <w:numPr>
          <w:ilvl w:val="1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Planck's Law</w:t>
      </w:r>
    </w:p>
    <w:p>
      <w:pPr>
        <w:numPr>
          <w:ilvl w:val="1"/>
          <w:numId w:val="900"/>
        </w:numPr>
        <w:spacing w:before="0" w:after="0"/>
      </w:pPr>
      <w:r>
        <w:t>Wien's Displacement Law</w:t>
      </w:r>
    </w:p>
    <w:p>
      <w:pPr>
        <w:numPr>
          <w:ilvl w:val="1"/>
          <w:numId w:val="900"/>
        </w:numPr>
        <w:spacing w:before="0" w:after="0"/>
      </w:pPr>
      <w:r>
        <w:t>Stefan-Boltzmann Law</w:t>
      </w:r>
    </w:p>
    <w:p>
      <w:pPr>
        <w:numPr>
          <w:ilvl w:val="0"/>
          <w:numId w:val="900"/>
        </w:numPr>
        <w:spacing w:before="0" w:after="0"/>
      </w:pPr>
      <w:r>
        <w:t>Solar Radiation</w:t>
      </w:r>
    </w:p>
    <w:p>
      <w:pPr>
        <w:numPr>
          <w:ilvl w:val="1"/>
          <w:numId w:val="900"/>
        </w:numPr>
        <w:spacing w:before="0" w:after="0"/>
      </w:pPr>
      <w:r>
        <w:t>Solar Constant</w:t>
      </w:r>
    </w:p>
    <w:p>
      <w:pPr>
        <w:numPr>
          <w:ilvl w:val="1"/>
          <w:numId w:val="900"/>
        </w:numPr>
        <w:spacing w:before="0" w:after="0"/>
      </w:pPr>
      <w:r>
        <w:t>Solar Zenith Angle</w:t>
      </w:r>
    </w:p>
    <w:p>
      <w:pPr>
        <w:numPr>
          <w:ilvl w:val="1"/>
          <w:numId w:val="900"/>
        </w:numPr>
        <w:spacing w:before="0" w:after="0"/>
      </w:pPr>
      <w:r>
        <w:t>Absorption and 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Blue Sky Phenomenon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3"/>
          <w:numId w:val="900"/>
        </w:numPr>
        <w:spacing w:before="0" w:after="0"/>
      </w:pPr>
      <w:r>
        <w:t>Haze and Cloud Effects</w:t>
      </w:r>
    </w:p>
    <w:p>
      <w:pPr>
        <w:numPr>
          <w:ilvl w:val="1"/>
          <w:numId w:val="900"/>
        </w:numPr>
        <w:spacing w:before="0" w:after="0"/>
      </w:pPr>
      <w:r>
        <w:t>Albedo</w:t>
      </w:r>
    </w:p>
    <w:p>
      <w:pPr>
        <w:numPr>
          <w:ilvl w:val="2"/>
          <w:numId w:val="900"/>
        </w:numPr>
        <w:spacing w:before="0" w:after="0"/>
      </w:pPr>
      <w:r>
        <w:t>Surface Albedo Variations</w:t>
      </w:r>
    </w:p>
    <w:p>
      <w:pPr>
        <w:numPr>
          <w:ilvl w:val="2"/>
          <w:numId w:val="900"/>
        </w:numPr>
        <w:spacing w:before="0" w:after="0"/>
      </w:pPr>
      <w:r>
        <w:t>Planetary Albedo</w:t>
      </w:r>
    </w:p>
    <w:p>
      <w:pPr>
        <w:numPr>
          <w:ilvl w:val="0"/>
          <w:numId w:val="900"/>
        </w:numPr>
        <w:spacing w:before="0" w:after="0"/>
      </w:pPr>
      <w:r>
        <w:t>Terrestrial Radiation</w:t>
      </w:r>
    </w:p>
    <w:p>
      <w:pPr>
        <w:numPr>
          <w:ilvl w:val="1"/>
          <w:numId w:val="900"/>
        </w:numPr>
        <w:spacing w:before="0" w:after="0"/>
      </w:pPr>
      <w:r>
        <w:t>Emission by Earth's Surface and Atmosphere</w:t>
      </w:r>
    </w:p>
    <w:p>
      <w:pPr>
        <w:numPr>
          <w:ilvl w:val="1"/>
          <w:numId w:val="900"/>
        </w:numPr>
        <w:spacing w:before="0" w:after="0"/>
      </w:pPr>
      <w:r>
        <w:t>Atmospheric Window</w:t>
      </w:r>
    </w:p>
    <w:p>
      <w:pPr>
        <w:numPr>
          <w:ilvl w:val="0"/>
          <w:numId w:val="900"/>
        </w:numPr>
        <w:spacing w:before="0" w:after="0"/>
      </w:pPr>
      <w:r>
        <w:t>The Greenhouse Effect</w:t>
      </w:r>
    </w:p>
    <w:p>
      <w:pPr>
        <w:numPr>
          <w:ilvl w:val="1"/>
          <w:numId w:val="900"/>
        </w:numPr>
        <w:spacing w:before="0" w:after="0"/>
      </w:pPr>
      <w:r>
        <w:t>Greenhouse Gases</w:t>
      </w:r>
    </w:p>
    <w:p>
      <w:pPr>
        <w:numPr>
          <w:ilvl w:val="1"/>
          <w:numId w:val="900"/>
        </w:numPr>
        <w:spacing w:before="0" w:after="0"/>
      </w:pPr>
      <w:r>
        <w:t>Mechanism of Trapping Heat</w:t>
      </w:r>
    </w:p>
    <w:p>
      <w:pPr>
        <w:numPr>
          <w:ilvl w:val="1"/>
          <w:numId w:val="900"/>
        </w:numPr>
        <w:spacing w:before="0" w:after="0"/>
      </w:pPr>
      <w:r>
        <w:t>Natural Greenhouse Effect</w:t>
      </w:r>
    </w:p>
    <w:p>
      <w:pPr>
        <w:numPr>
          <w:ilvl w:val="1"/>
          <w:numId w:val="900"/>
        </w:numPr>
        <w:spacing w:before="0" w:after="0"/>
      </w:pPr>
      <w:r>
        <w:t>Enhanced Greenhouse Effect</w:t>
      </w:r>
    </w:p>
    <w:p>
      <w:pPr>
        <w:numPr>
          <w:ilvl w:val="0"/>
          <w:numId w:val="900"/>
        </w:numPr>
        <w:spacing w:before="0" w:after="0"/>
      </w:pPr>
      <w:r>
        <w:t>Earth's Global Energy Budget</w:t>
      </w:r>
    </w:p>
    <w:p>
      <w:pPr>
        <w:numPr>
          <w:ilvl w:val="1"/>
          <w:numId w:val="900"/>
        </w:numPr>
        <w:spacing w:before="0" w:after="0"/>
      </w:pPr>
      <w:r>
        <w:t>Incoming and Outgoing Radiation</w:t>
      </w:r>
    </w:p>
    <w:p>
      <w:pPr>
        <w:numPr>
          <w:ilvl w:val="1"/>
          <w:numId w:val="900"/>
        </w:numPr>
        <w:spacing w:before="0" w:after="0"/>
      </w:pPr>
      <w:r>
        <w:t>Radiative Equilibrium</w:t>
      </w:r>
    </w:p>
    <w:p>
      <w:pPr>
        <w:numPr>
          <w:ilvl w:val="1"/>
          <w:numId w:val="900"/>
        </w:numPr>
        <w:spacing w:before="0" w:after="0"/>
      </w:pPr>
      <w:r>
        <w:t>Latitudinal Energy Imbalance</w:t>
      </w:r>
    </w:p>
    <w:p>
      <w:pPr>
        <w:numPr>
          <w:ilvl w:val="2"/>
          <w:numId w:val="900"/>
        </w:numPr>
        <w:spacing w:before="0" w:after="0"/>
      </w:pPr>
      <w:r>
        <w:t>Heat Transport by Atmosphere and Oceans</w:t>
      </w:r>
    </w:p>
    <w:p>
      <w:pPr>
        <w:pStyle w:val="Heading1"/>
      </w:pPr>
      <w:r>
        <w:t>Cloud Microphysics</w:t>
      </w:r>
    </w:p>
    <w:p>
      <w:pPr>
        <w:numPr>
          <w:ilvl w:val="0"/>
          <w:numId w:val="900"/>
        </w:numPr>
        <w:spacing w:before="0" w:after="0"/>
      </w:pPr>
      <w:r>
        <w:t>The Role of Aerosols</w:t>
      </w:r>
    </w:p>
    <w:p>
      <w:pPr>
        <w:numPr>
          <w:ilvl w:val="1"/>
          <w:numId w:val="900"/>
        </w:numPr>
        <w:spacing w:before="0" w:after="0"/>
      </w:pPr>
      <w:r>
        <w:t>Cloud Condensation Nuclei</w:t>
      </w:r>
    </w:p>
    <w:p>
      <w:pPr>
        <w:numPr>
          <w:ilvl w:val="2"/>
          <w:numId w:val="900"/>
        </w:numPr>
        <w:spacing w:before="0" w:after="0"/>
      </w:pPr>
      <w:r>
        <w:t>Sources and Properties</w:t>
      </w:r>
    </w:p>
    <w:p>
      <w:pPr>
        <w:numPr>
          <w:ilvl w:val="1"/>
          <w:numId w:val="900"/>
        </w:numPr>
        <w:spacing w:before="0" w:after="0"/>
      </w:pPr>
      <w:r>
        <w:t>Ice-Forming Nuclei</w:t>
      </w:r>
    </w:p>
    <w:p>
      <w:pPr>
        <w:numPr>
          <w:ilvl w:val="2"/>
          <w:numId w:val="900"/>
        </w:numPr>
        <w:spacing w:before="0" w:after="0"/>
      </w:pPr>
      <w:r>
        <w:t>Types and Effects</w:t>
      </w:r>
    </w:p>
    <w:p>
      <w:pPr>
        <w:numPr>
          <w:ilvl w:val="0"/>
          <w:numId w:val="900"/>
        </w:numPr>
        <w:spacing w:before="0" w:after="0"/>
      </w:pPr>
      <w:r>
        <w:t>Formation and Growth of Cloud Droplets</w:t>
      </w:r>
    </w:p>
    <w:p>
      <w:pPr>
        <w:numPr>
          <w:ilvl w:val="1"/>
          <w:numId w:val="900"/>
        </w:numPr>
        <w:spacing w:before="0" w:after="0"/>
      </w:pPr>
      <w:r>
        <w:t>Curvature Effect</w:t>
      </w:r>
    </w:p>
    <w:p>
      <w:pPr>
        <w:numPr>
          <w:ilvl w:val="2"/>
          <w:numId w:val="900"/>
        </w:numPr>
        <w:spacing w:before="0" w:after="0"/>
      </w:pPr>
      <w:r>
        <w:t>Kelvin Effect</w:t>
      </w:r>
    </w:p>
    <w:p>
      <w:pPr>
        <w:numPr>
          <w:ilvl w:val="1"/>
          <w:numId w:val="900"/>
        </w:numPr>
        <w:spacing w:before="0" w:after="0"/>
      </w:pPr>
      <w:r>
        <w:t>Solute Effect</w:t>
      </w:r>
    </w:p>
    <w:p>
      <w:pPr>
        <w:numPr>
          <w:ilvl w:val="2"/>
          <w:numId w:val="900"/>
        </w:numPr>
        <w:spacing w:before="0" w:after="0"/>
      </w:pPr>
      <w:r>
        <w:t>Raoult's Law</w:t>
      </w:r>
    </w:p>
    <w:p>
      <w:pPr>
        <w:numPr>
          <w:ilvl w:val="1"/>
          <w:numId w:val="900"/>
        </w:numPr>
        <w:spacing w:before="0" w:after="0"/>
      </w:pPr>
      <w:r>
        <w:t>Condensational Growth</w:t>
      </w:r>
    </w:p>
    <w:p>
      <w:pPr>
        <w:numPr>
          <w:ilvl w:val="2"/>
          <w:numId w:val="900"/>
        </w:numPr>
        <w:spacing w:before="0" w:after="0"/>
      </w:pPr>
      <w:r>
        <w:t>Droplet Growth by Vapor Deposition</w:t>
      </w:r>
    </w:p>
    <w:p>
      <w:pPr>
        <w:numPr>
          <w:ilvl w:val="0"/>
          <w:numId w:val="900"/>
        </w:numPr>
        <w:spacing w:before="0" w:after="0"/>
      </w:pPr>
      <w:r>
        <w:t>Warm Cloud Processes</w:t>
      </w:r>
    </w:p>
    <w:p>
      <w:pPr>
        <w:numPr>
          <w:ilvl w:val="1"/>
          <w:numId w:val="900"/>
        </w:numPr>
        <w:spacing w:before="0" w:after="0"/>
      </w:pPr>
      <w:r>
        <w:t>Collision and Coalescence</w:t>
      </w:r>
    </w:p>
    <w:p>
      <w:pPr>
        <w:numPr>
          <w:ilvl w:val="2"/>
          <w:numId w:val="900"/>
        </w:numPr>
        <w:spacing w:before="0" w:after="0"/>
      </w:pPr>
      <w:r>
        <w:t>Droplet Size Distribution</w:t>
      </w:r>
    </w:p>
    <w:p>
      <w:pPr>
        <w:numPr>
          <w:ilvl w:val="2"/>
          <w:numId w:val="900"/>
        </w:numPr>
        <w:spacing w:before="0" w:after="0"/>
      </w:pPr>
      <w:r>
        <w:t>Collection Efficiency</w:t>
      </w:r>
    </w:p>
    <w:p>
      <w:pPr>
        <w:numPr>
          <w:ilvl w:val="0"/>
          <w:numId w:val="900"/>
        </w:numPr>
        <w:spacing w:before="0" w:after="0"/>
      </w:pPr>
      <w:r>
        <w:t>Cold Cloud Processes</w:t>
      </w:r>
    </w:p>
    <w:p>
      <w:pPr>
        <w:numPr>
          <w:ilvl w:val="1"/>
          <w:numId w:val="900"/>
        </w:numPr>
        <w:spacing w:before="0" w:after="0"/>
      </w:pPr>
      <w:r>
        <w:t>The Bergeron-Findeisen Process</w:t>
      </w:r>
    </w:p>
    <w:p>
      <w:pPr>
        <w:numPr>
          <w:ilvl w:val="2"/>
          <w:numId w:val="900"/>
        </w:numPr>
        <w:spacing w:before="0" w:after="0"/>
      </w:pPr>
      <w:r>
        <w:t>Ice Crystal Growth</w:t>
      </w:r>
    </w:p>
    <w:p>
      <w:pPr>
        <w:numPr>
          <w:ilvl w:val="1"/>
          <w:numId w:val="900"/>
        </w:numPr>
        <w:spacing w:before="0" w:after="0"/>
      </w:pPr>
      <w:r>
        <w:t>Accretion and Aggregation</w:t>
      </w:r>
    </w:p>
    <w:p>
      <w:pPr>
        <w:numPr>
          <w:ilvl w:val="2"/>
          <w:numId w:val="900"/>
        </w:numPr>
        <w:spacing w:before="0" w:after="0"/>
      </w:pPr>
      <w:r>
        <w:t>Riming</w:t>
      </w:r>
    </w:p>
    <w:p>
      <w:pPr>
        <w:numPr>
          <w:ilvl w:val="2"/>
          <w:numId w:val="900"/>
        </w:numPr>
        <w:spacing w:before="0" w:after="0"/>
      </w:pPr>
      <w:r>
        <w:t>Snowflake Formation</w:t>
      </w:r>
    </w:p>
    <w:p>
      <w:pPr>
        <w:numPr>
          <w:ilvl w:val="0"/>
          <w:numId w:val="900"/>
        </w:numPr>
        <w:spacing w:before="0" w:after="0"/>
      </w:pPr>
      <w:r>
        <w:t>Precipitation Formation</w:t>
      </w:r>
    </w:p>
    <w:p>
      <w:pPr>
        <w:numPr>
          <w:ilvl w:val="1"/>
          <w:numId w:val="900"/>
        </w:numPr>
        <w:spacing w:before="0" w:after="0"/>
      </w:pPr>
      <w:r>
        <w:t>Rain</w:t>
      </w:r>
    </w:p>
    <w:p>
      <w:pPr>
        <w:numPr>
          <w:ilvl w:val="2"/>
          <w:numId w:val="900"/>
        </w:numPr>
        <w:spacing w:before="0" w:after="0"/>
      </w:pPr>
      <w:r>
        <w:t>Raindrop Formation and Fall</w:t>
      </w:r>
    </w:p>
    <w:p>
      <w:pPr>
        <w:numPr>
          <w:ilvl w:val="1"/>
          <w:numId w:val="900"/>
        </w:numPr>
        <w:spacing w:before="0" w:after="0"/>
      </w:pPr>
      <w:r>
        <w:t>Snow</w:t>
      </w:r>
    </w:p>
    <w:p>
      <w:pPr>
        <w:numPr>
          <w:ilvl w:val="2"/>
          <w:numId w:val="900"/>
        </w:numPr>
        <w:spacing w:before="0" w:after="0"/>
      </w:pPr>
      <w:r>
        <w:t>Snow Crystal Types</w:t>
      </w:r>
    </w:p>
    <w:p>
      <w:pPr>
        <w:numPr>
          <w:ilvl w:val="1"/>
          <w:numId w:val="900"/>
        </w:numPr>
        <w:spacing w:before="0" w:after="0"/>
      </w:pPr>
      <w:r>
        <w:t>Sleet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1"/>
          <w:numId w:val="900"/>
        </w:numPr>
        <w:spacing w:before="0" w:after="0"/>
      </w:pPr>
      <w:r>
        <w:t>Freezing Rain</w:t>
      </w:r>
    </w:p>
    <w:p>
      <w:pPr>
        <w:numPr>
          <w:ilvl w:val="2"/>
          <w:numId w:val="900"/>
        </w:numPr>
        <w:spacing w:before="0" w:after="0"/>
      </w:pPr>
      <w:r>
        <w:t>Supercooled Droplets</w:t>
      </w:r>
    </w:p>
    <w:p>
      <w:pPr>
        <w:numPr>
          <w:ilvl w:val="1"/>
          <w:numId w:val="900"/>
        </w:numPr>
        <w:spacing w:before="0" w:after="0"/>
      </w:pPr>
      <w:r>
        <w:t>Hail</w:t>
      </w:r>
    </w:p>
    <w:p>
      <w:pPr>
        <w:numPr>
          <w:ilvl w:val="2"/>
          <w:numId w:val="900"/>
        </w:numPr>
        <w:spacing w:before="0" w:after="0"/>
      </w:pPr>
      <w:r>
        <w:t>Hailstone Growth</w:t>
      </w:r>
    </w:p>
    <w:p>
      <w:pPr>
        <w:numPr>
          <w:ilvl w:val="0"/>
          <w:numId w:val="900"/>
        </w:numPr>
        <w:spacing w:before="0" w:after="0"/>
      </w:pPr>
      <w:r>
        <w:t>Cloud Classification</w:t>
      </w:r>
    </w:p>
    <w:p>
      <w:pPr>
        <w:numPr>
          <w:ilvl w:val="1"/>
          <w:numId w:val="900"/>
        </w:numPr>
        <w:spacing w:before="0" w:after="0"/>
      </w:pPr>
      <w:r>
        <w:t>High Clouds</w:t>
      </w:r>
    </w:p>
    <w:p>
      <w:pPr>
        <w:numPr>
          <w:ilvl w:val="2"/>
          <w:numId w:val="900"/>
        </w:numPr>
        <w:spacing w:before="0" w:after="0"/>
      </w:pPr>
      <w:r>
        <w:t>Cirrus</w:t>
      </w:r>
    </w:p>
    <w:p>
      <w:pPr>
        <w:numPr>
          <w:ilvl w:val="2"/>
          <w:numId w:val="900"/>
        </w:numPr>
        <w:spacing w:before="0" w:after="0"/>
      </w:pPr>
      <w:r>
        <w:t>Cirrostratus</w:t>
      </w:r>
    </w:p>
    <w:p>
      <w:pPr>
        <w:numPr>
          <w:ilvl w:val="2"/>
          <w:numId w:val="900"/>
        </w:numPr>
        <w:spacing w:before="0" w:after="0"/>
      </w:pPr>
      <w:r>
        <w:t>Cirrocumulus</w:t>
      </w:r>
    </w:p>
    <w:p>
      <w:pPr>
        <w:numPr>
          <w:ilvl w:val="1"/>
          <w:numId w:val="900"/>
        </w:numPr>
        <w:spacing w:before="0" w:after="0"/>
      </w:pPr>
      <w:r>
        <w:t>Middle Clouds</w:t>
      </w:r>
    </w:p>
    <w:p>
      <w:pPr>
        <w:numPr>
          <w:ilvl w:val="2"/>
          <w:numId w:val="900"/>
        </w:numPr>
        <w:spacing w:before="0" w:after="0"/>
      </w:pPr>
      <w:r>
        <w:t>Altostratus</w:t>
      </w:r>
    </w:p>
    <w:p>
      <w:pPr>
        <w:numPr>
          <w:ilvl w:val="2"/>
          <w:numId w:val="900"/>
        </w:numPr>
        <w:spacing w:before="0" w:after="0"/>
      </w:pPr>
      <w:r>
        <w:t>Altocumulus</w:t>
      </w:r>
    </w:p>
    <w:p>
      <w:pPr>
        <w:numPr>
          <w:ilvl w:val="1"/>
          <w:numId w:val="900"/>
        </w:numPr>
        <w:spacing w:before="0" w:after="0"/>
      </w:pPr>
      <w:r>
        <w:t>Low Clouds</w:t>
      </w:r>
    </w:p>
    <w:p>
      <w:pPr>
        <w:numPr>
          <w:ilvl w:val="2"/>
          <w:numId w:val="900"/>
        </w:numPr>
        <w:spacing w:before="0" w:after="0"/>
      </w:pPr>
      <w:r>
        <w:t>Stratus</w:t>
      </w:r>
    </w:p>
    <w:p>
      <w:pPr>
        <w:numPr>
          <w:ilvl w:val="2"/>
          <w:numId w:val="900"/>
        </w:numPr>
        <w:spacing w:before="0" w:after="0"/>
      </w:pPr>
      <w:r>
        <w:t>Stratocumulus</w:t>
      </w:r>
    </w:p>
    <w:p>
      <w:pPr>
        <w:numPr>
          <w:ilvl w:val="2"/>
          <w:numId w:val="900"/>
        </w:numPr>
        <w:spacing w:before="0" w:after="0"/>
      </w:pPr>
      <w:r>
        <w:t>Nimbostratus</w:t>
      </w:r>
    </w:p>
    <w:p>
      <w:pPr>
        <w:numPr>
          <w:ilvl w:val="1"/>
          <w:numId w:val="900"/>
        </w:numPr>
        <w:spacing w:before="0" w:after="0"/>
      </w:pPr>
      <w:r>
        <w:t>Clouds with Vertical Development</w:t>
      </w:r>
    </w:p>
    <w:p>
      <w:pPr>
        <w:numPr>
          <w:ilvl w:val="2"/>
          <w:numId w:val="900"/>
        </w:numPr>
        <w:spacing w:before="0" w:after="0"/>
      </w:pPr>
      <w:r>
        <w:t>Cumulus</w:t>
      </w:r>
    </w:p>
    <w:p>
      <w:pPr>
        <w:numPr>
          <w:ilvl w:val="2"/>
          <w:numId w:val="900"/>
        </w:numPr>
        <w:spacing w:before="0" w:after="0"/>
      </w:pPr>
      <w:r>
        <w:t>Cumulonimbus</w:t>
      </w:r>
    </w:p>
    <w:p>
      <w:pPr>
        <w:pStyle w:val="Heading1"/>
      </w:pPr>
      <w:r>
        <w:t>Atmospheric Dynamics</w:t>
      </w:r>
    </w:p>
    <w:p>
      <w:pPr>
        <w:numPr>
          <w:ilvl w:val="0"/>
          <w:numId w:val="900"/>
        </w:numPr>
        <w:spacing w:before="0" w:after="0"/>
      </w:pPr>
      <w:r>
        <w:t>Fundamental Forces</w:t>
      </w:r>
    </w:p>
    <w:p>
      <w:pPr>
        <w:numPr>
          <w:ilvl w:val="1"/>
          <w:numId w:val="900"/>
        </w:numPr>
        <w:spacing w:before="0" w:after="0"/>
      </w:pPr>
      <w:r>
        <w:t>Pressure Gradient Force</w:t>
      </w:r>
    </w:p>
    <w:p>
      <w:pPr>
        <w:numPr>
          <w:ilvl w:val="1"/>
          <w:numId w:val="900"/>
        </w:numPr>
        <w:spacing w:before="0" w:after="0"/>
      </w:pPr>
      <w:r>
        <w:t>Gravitational Force</w:t>
      </w:r>
    </w:p>
    <w:p>
      <w:pPr>
        <w:numPr>
          <w:ilvl w:val="1"/>
          <w:numId w:val="900"/>
        </w:numPr>
        <w:spacing w:before="0" w:after="0"/>
      </w:pPr>
      <w:r>
        <w:t>Coriolis Force</w:t>
      </w:r>
    </w:p>
    <w:p>
      <w:pPr>
        <w:numPr>
          <w:ilvl w:val="2"/>
          <w:numId w:val="900"/>
        </w:numPr>
        <w:spacing w:before="0" w:after="0"/>
      </w:pPr>
      <w:r>
        <w:t>Effect of Latitude</w:t>
      </w:r>
    </w:p>
    <w:p>
      <w:pPr>
        <w:numPr>
          <w:ilvl w:val="1"/>
          <w:numId w:val="900"/>
        </w:numPr>
        <w:spacing w:before="0" w:after="0"/>
      </w:pPr>
      <w:r>
        <w:t>Centrifugal Force</w:t>
      </w:r>
    </w:p>
    <w:p>
      <w:pPr>
        <w:numPr>
          <w:ilvl w:val="1"/>
          <w:numId w:val="900"/>
        </w:numPr>
        <w:spacing w:before="0" w:after="0"/>
      </w:pPr>
      <w:r>
        <w:t>Frictional Force</w:t>
      </w:r>
    </w:p>
    <w:p>
      <w:pPr>
        <w:numPr>
          <w:ilvl w:val="2"/>
          <w:numId w:val="900"/>
        </w:numPr>
        <w:spacing w:before="0" w:after="0"/>
      </w:pPr>
      <w:r>
        <w:t>Surface Effects</w:t>
      </w:r>
    </w:p>
    <w:p>
      <w:pPr>
        <w:numPr>
          <w:ilvl w:val="2"/>
          <w:numId w:val="900"/>
        </w:numPr>
        <w:spacing w:before="0" w:after="0"/>
      </w:pPr>
      <w:r>
        <w:t>Boundary Layer Effects</w:t>
      </w:r>
    </w:p>
    <w:p>
      <w:pPr>
        <w:numPr>
          <w:ilvl w:val="0"/>
          <w:numId w:val="900"/>
        </w:numPr>
        <w:spacing w:before="0" w:after="0"/>
      </w:pPr>
      <w:r>
        <w:t>Equations of Motion</w:t>
      </w:r>
    </w:p>
    <w:p>
      <w:pPr>
        <w:numPr>
          <w:ilvl w:val="1"/>
          <w:numId w:val="900"/>
        </w:numPr>
        <w:spacing w:before="0" w:after="0"/>
      </w:pPr>
      <w:r>
        <w:t>Newton's Second Law in a Rotating Frame</w:t>
      </w:r>
    </w:p>
    <w:p>
      <w:pPr>
        <w:numPr>
          <w:ilvl w:val="2"/>
          <w:numId w:val="900"/>
        </w:numPr>
        <w:spacing w:before="0" w:after="0"/>
      </w:pPr>
      <w:r>
        <w:t>Coriolis Terms</w:t>
      </w:r>
    </w:p>
    <w:p>
      <w:pPr>
        <w:numPr>
          <w:ilvl w:val="2"/>
          <w:numId w:val="900"/>
        </w:numPr>
        <w:spacing w:before="0" w:after="0"/>
      </w:pPr>
      <w:r>
        <w:t>Centrifugal Terms</w:t>
      </w:r>
    </w:p>
    <w:p>
      <w:pPr>
        <w:numPr>
          <w:ilvl w:val="1"/>
          <w:numId w:val="900"/>
        </w:numPr>
        <w:spacing w:before="0" w:after="0"/>
      </w:pPr>
      <w:r>
        <w:t>The Primitive Equations</w:t>
      </w:r>
    </w:p>
    <w:p>
      <w:pPr>
        <w:numPr>
          <w:ilvl w:val="2"/>
          <w:numId w:val="900"/>
        </w:numPr>
        <w:spacing w:before="0" w:after="0"/>
      </w:pPr>
      <w:r>
        <w:t>Momentum Equations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Thermodynamic Energy Equation</w:t>
      </w:r>
    </w:p>
    <w:p>
      <w:pPr>
        <w:numPr>
          <w:ilvl w:val="0"/>
          <w:numId w:val="900"/>
        </w:numPr>
        <w:spacing w:before="0" w:after="0"/>
      </w:pPr>
      <w:r>
        <w:t>Atmospheric Kinematics</w:t>
      </w:r>
    </w:p>
    <w:p>
      <w:pPr>
        <w:numPr>
          <w:ilvl w:val="1"/>
          <w:numId w:val="900"/>
        </w:numPr>
        <w:spacing w:before="0" w:after="0"/>
      </w:pPr>
      <w:r>
        <w:t>Divergence and Convergence</w:t>
      </w:r>
    </w:p>
    <w:p>
      <w:pPr>
        <w:numPr>
          <w:ilvl w:val="2"/>
          <w:numId w:val="900"/>
        </w:numPr>
        <w:spacing w:before="0" w:after="0"/>
      </w:pPr>
      <w:r>
        <w:t>Horizontal Motions</w:t>
      </w:r>
    </w:p>
    <w:p>
      <w:pPr>
        <w:numPr>
          <w:ilvl w:val="2"/>
          <w:numId w:val="900"/>
        </w:numPr>
        <w:spacing w:before="0" w:after="0"/>
      </w:pPr>
      <w:r>
        <w:t>Vertical Motions</w:t>
      </w:r>
    </w:p>
    <w:p>
      <w:pPr>
        <w:numPr>
          <w:ilvl w:val="1"/>
          <w:numId w:val="900"/>
        </w:numPr>
        <w:spacing w:before="0" w:after="0"/>
      </w:pPr>
      <w:r>
        <w:t>Vorticity</w:t>
      </w:r>
    </w:p>
    <w:p>
      <w:pPr>
        <w:numPr>
          <w:ilvl w:val="2"/>
          <w:numId w:val="900"/>
        </w:numPr>
        <w:spacing w:before="0" w:after="0"/>
      </w:pPr>
      <w:r>
        <w:t>Relative Vorticity</w:t>
      </w:r>
    </w:p>
    <w:p>
      <w:pPr>
        <w:numPr>
          <w:ilvl w:val="2"/>
          <w:numId w:val="900"/>
        </w:numPr>
        <w:spacing w:before="0" w:after="0"/>
      </w:pPr>
      <w:r>
        <w:t>Absolute Vorticity</w:t>
      </w:r>
    </w:p>
    <w:p>
      <w:pPr>
        <w:numPr>
          <w:ilvl w:val="2"/>
          <w:numId w:val="900"/>
        </w:numPr>
        <w:spacing w:before="0" w:after="0"/>
      </w:pPr>
      <w:r>
        <w:t>Potential Vorticity</w:t>
      </w:r>
    </w:p>
    <w:p>
      <w:pPr>
        <w:numPr>
          <w:ilvl w:val="0"/>
          <w:numId w:val="900"/>
        </w:numPr>
        <w:spacing w:before="0" w:after="0"/>
      </w:pPr>
      <w:r>
        <w:t>Balanced Flow</w:t>
      </w:r>
    </w:p>
    <w:p>
      <w:pPr>
        <w:numPr>
          <w:ilvl w:val="1"/>
          <w:numId w:val="900"/>
        </w:numPr>
        <w:spacing w:before="0" w:after="0"/>
      </w:pPr>
      <w:r>
        <w:t>Geostrophic Wind</w:t>
      </w:r>
    </w:p>
    <w:p>
      <w:pPr>
        <w:numPr>
          <w:ilvl w:val="2"/>
          <w:numId w:val="900"/>
        </w:numPr>
        <w:spacing w:before="0" w:after="0"/>
      </w:pPr>
      <w:r>
        <w:t>Geostrophic Balance</w:t>
      </w:r>
    </w:p>
    <w:p>
      <w:pPr>
        <w:numPr>
          <w:ilvl w:val="1"/>
          <w:numId w:val="900"/>
        </w:numPr>
        <w:spacing w:before="0" w:after="0"/>
      </w:pPr>
      <w:r>
        <w:t>Gradient Wind</w:t>
      </w:r>
    </w:p>
    <w:p>
      <w:pPr>
        <w:numPr>
          <w:ilvl w:val="2"/>
          <w:numId w:val="900"/>
        </w:numPr>
        <w:spacing w:before="0" w:after="0"/>
      </w:pPr>
      <w:r>
        <w:t>Curved Flow</w:t>
      </w:r>
    </w:p>
    <w:p>
      <w:pPr>
        <w:numPr>
          <w:ilvl w:val="1"/>
          <w:numId w:val="900"/>
        </w:numPr>
        <w:spacing w:before="0" w:after="0"/>
      </w:pPr>
      <w:r>
        <w:t>Cyclostrophic Flow</w:t>
      </w:r>
    </w:p>
    <w:p>
      <w:pPr>
        <w:numPr>
          <w:ilvl w:val="2"/>
          <w:numId w:val="900"/>
        </w:numPr>
        <w:spacing w:before="0" w:after="0"/>
      </w:pPr>
      <w:r>
        <w:t>Small-Scale Systems</w:t>
      </w:r>
    </w:p>
    <w:p>
      <w:pPr>
        <w:numPr>
          <w:ilvl w:val="0"/>
          <w:numId w:val="900"/>
        </w:numPr>
        <w:spacing w:before="0" w:after="0"/>
      </w:pPr>
      <w:r>
        <w:t>The Thermal Wind</w:t>
      </w:r>
    </w:p>
    <w:p>
      <w:pPr>
        <w:numPr>
          <w:ilvl w:val="1"/>
          <w:numId w:val="900"/>
        </w:numPr>
        <w:spacing w:before="0" w:after="0"/>
      </w:pPr>
      <w:r>
        <w:t>Vertical Wind Shear</w:t>
      </w:r>
    </w:p>
    <w:p>
      <w:pPr>
        <w:numPr>
          <w:ilvl w:val="1"/>
          <w:numId w:val="900"/>
        </w:numPr>
        <w:spacing w:before="0" w:after="0"/>
      </w:pPr>
      <w:r>
        <w:t>Relationship to Temperature Gradient</w:t>
      </w:r>
    </w:p>
    <w:p>
      <w:pPr>
        <w:numPr>
          <w:ilvl w:val="0"/>
          <w:numId w:val="900"/>
        </w:numPr>
        <w:spacing w:before="0" w:after="0"/>
      </w:pPr>
      <w:r>
        <w:t>The Atmospheric Boundary Layer</w:t>
      </w:r>
    </w:p>
    <w:p>
      <w:pPr>
        <w:numPr>
          <w:ilvl w:val="1"/>
          <w:numId w:val="900"/>
        </w:numPr>
        <w:spacing w:before="0" w:after="0"/>
      </w:pPr>
      <w:r>
        <w:t>Surface Energy Balance</w:t>
      </w:r>
    </w:p>
    <w:p>
      <w:pPr>
        <w:numPr>
          <w:ilvl w:val="2"/>
          <w:numId w:val="900"/>
        </w:numPr>
        <w:spacing w:before="0" w:after="0"/>
      </w:pPr>
      <w:r>
        <w:t>Radiation Fluxes</w:t>
      </w:r>
    </w:p>
    <w:p>
      <w:pPr>
        <w:numPr>
          <w:ilvl w:val="2"/>
          <w:numId w:val="900"/>
        </w:numPr>
        <w:spacing w:before="0" w:after="0"/>
      </w:pPr>
      <w:r>
        <w:t>Sensible Heat Fluxes</w:t>
      </w:r>
    </w:p>
    <w:p>
      <w:pPr>
        <w:numPr>
          <w:ilvl w:val="2"/>
          <w:numId w:val="900"/>
        </w:numPr>
        <w:spacing w:before="0" w:after="0"/>
      </w:pPr>
      <w:r>
        <w:t>Latent Heat Fluxes</w:t>
      </w:r>
    </w:p>
    <w:p>
      <w:pPr>
        <w:numPr>
          <w:ilvl w:val="1"/>
          <w:numId w:val="900"/>
        </w:numPr>
        <w:spacing w:before="0" w:after="0"/>
      </w:pPr>
      <w:r>
        <w:t>Diurnal Cycle</w:t>
      </w:r>
    </w:p>
    <w:p>
      <w:pPr>
        <w:numPr>
          <w:ilvl w:val="2"/>
          <w:numId w:val="900"/>
        </w:numPr>
        <w:spacing w:before="0" w:after="0"/>
      </w:pPr>
      <w:r>
        <w:t>Daytime Heating</w:t>
      </w:r>
    </w:p>
    <w:p>
      <w:pPr>
        <w:numPr>
          <w:ilvl w:val="2"/>
          <w:numId w:val="900"/>
        </w:numPr>
        <w:spacing w:before="0" w:after="0"/>
      </w:pPr>
      <w:r>
        <w:t>Nighttime Cooling</w:t>
      </w:r>
    </w:p>
    <w:p>
      <w:pPr>
        <w:numPr>
          <w:ilvl w:val="1"/>
          <w:numId w:val="900"/>
        </w:numPr>
        <w:spacing w:before="0" w:after="0"/>
      </w:pPr>
      <w:r>
        <w:t>Turbulence and Eddies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1"/>
          <w:numId w:val="900"/>
        </w:numPr>
        <w:spacing w:before="0" w:after="0"/>
      </w:pPr>
      <w:r>
        <w:t>Ekman Spiral</w:t>
      </w:r>
    </w:p>
    <w:p>
      <w:pPr>
        <w:numPr>
          <w:ilvl w:val="2"/>
          <w:numId w:val="900"/>
        </w:numPr>
        <w:spacing w:before="0" w:after="0"/>
      </w:pPr>
      <w:r>
        <w:t>Wind Profile with Height</w:t>
      </w:r>
    </w:p>
    <w:p>
      <w:pPr>
        <w:pStyle w:val="Heading1"/>
      </w:pPr>
      <w:r>
        <w:t>Synoptic-Scale Meteorology</w:t>
      </w:r>
    </w:p>
    <w:p>
      <w:pPr>
        <w:numPr>
          <w:ilvl w:val="0"/>
          <w:numId w:val="900"/>
        </w:numPr>
        <w:spacing w:before="0" w:after="0"/>
      </w:pPr>
      <w:r>
        <w:t>Scales of Atmospheric Motion</w:t>
      </w:r>
    </w:p>
    <w:p>
      <w:pPr>
        <w:numPr>
          <w:ilvl w:val="1"/>
          <w:numId w:val="900"/>
        </w:numPr>
        <w:spacing w:before="0" w:after="0"/>
      </w:pPr>
      <w:r>
        <w:t>Microscale</w:t>
      </w:r>
    </w:p>
    <w:p>
      <w:pPr>
        <w:numPr>
          <w:ilvl w:val="1"/>
          <w:numId w:val="900"/>
        </w:numPr>
        <w:spacing w:before="0" w:after="0"/>
      </w:pPr>
      <w:r>
        <w:t>Mesoscale</w:t>
      </w:r>
    </w:p>
    <w:p>
      <w:pPr>
        <w:numPr>
          <w:ilvl w:val="1"/>
          <w:numId w:val="900"/>
        </w:numPr>
        <w:spacing w:before="0" w:after="0"/>
      </w:pPr>
      <w:r>
        <w:t>Synoptic Scale</w:t>
      </w:r>
    </w:p>
    <w:p>
      <w:pPr>
        <w:numPr>
          <w:ilvl w:val="1"/>
          <w:numId w:val="900"/>
        </w:numPr>
        <w:spacing w:before="0" w:after="0"/>
      </w:pPr>
      <w:r>
        <w:t>Planetary Scale</w:t>
      </w:r>
    </w:p>
    <w:p>
      <w:pPr>
        <w:numPr>
          <w:ilvl w:val="0"/>
          <w:numId w:val="900"/>
        </w:numPr>
        <w:spacing w:before="0" w:after="0"/>
      </w:pPr>
      <w:r>
        <w:t>Air Masses</w:t>
      </w:r>
    </w:p>
    <w:p>
      <w:pPr>
        <w:numPr>
          <w:ilvl w:val="1"/>
          <w:numId w:val="900"/>
        </w:numPr>
        <w:spacing w:before="0" w:after="0"/>
      </w:pPr>
      <w:r>
        <w:t>Formation and Source Regions</w:t>
      </w:r>
    </w:p>
    <w:p>
      <w:pPr>
        <w:numPr>
          <w:ilvl w:val="2"/>
          <w:numId w:val="900"/>
        </w:numPr>
        <w:spacing w:before="0" w:after="0"/>
      </w:pPr>
      <w:r>
        <w:t>Continental Sources</w:t>
      </w:r>
    </w:p>
    <w:p>
      <w:pPr>
        <w:numPr>
          <w:ilvl w:val="2"/>
          <w:numId w:val="900"/>
        </w:numPr>
        <w:spacing w:before="0" w:after="0"/>
      </w:pPr>
      <w:r>
        <w:t>Maritime Sources</w:t>
      </w:r>
    </w:p>
    <w:p>
      <w:pPr>
        <w:numPr>
          <w:ilvl w:val="2"/>
          <w:numId w:val="900"/>
        </w:numPr>
        <w:spacing w:before="0" w:after="0"/>
      </w:pPr>
      <w:r>
        <w:t>Polar Regions</w:t>
      </w:r>
    </w:p>
    <w:p>
      <w:pPr>
        <w:numPr>
          <w:ilvl w:val="2"/>
          <w:numId w:val="900"/>
        </w:numPr>
        <w:spacing w:before="0" w:after="0"/>
      </w:pPr>
      <w:r>
        <w:t>Tropical Regions</w:t>
      </w:r>
    </w:p>
    <w:p>
      <w:pPr>
        <w:numPr>
          <w:ilvl w:val="2"/>
          <w:numId w:val="900"/>
        </w:numPr>
        <w:spacing w:before="0" w:after="0"/>
      </w:pPr>
      <w:r>
        <w:t>Arctic Regions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Continental Polar</w:t>
      </w:r>
    </w:p>
    <w:p>
      <w:pPr>
        <w:numPr>
          <w:ilvl w:val="2"/>
          <w:numId w:val="900"/>
        </w:numPr>
        <w:spacing w:before="0" w:after="0"/>
      </w:pPr>
      <w:r>
        <w:t>Maritime Polar</w:t>
      </w:r>
    </w:p>
    <w:p>
      <w:pPr>
        <w:numPr>
          <w:ilvl w:val="2"/>
          <w:numId w:val="900"/>
        </w:numPr>
        <w:spacing w:before="0" w:after="0"/>
      </w:pPr>
      <w:r>
        <w:t>Continental Tropical</w:t>
      </w:r>
    </w:p>
    <w:p>
      <w:pPr>
        <w:numPr>
          <w:ilvl w:val="2"/>
          <w:numId w:val="900"/>
        </w:numPr>
        <w:spacing w:before="0" w:after="0"/>
      </w:pPr>
      <w:r>
        <w:t>Maritime Tropical</w:t>
      </w:r>
    </w:p>
    <w:p>
      <w:pPr>
        <w:numPr>
          <w:ilvl w:val="2"/>
          <w:numId w:val="900"/>
        </w:numPr>
        <w:spacing w:before="0" w:after="0"/>
      </w:pPr>
      <w:r>
        <w:t>Continental Arctic</w:t>
      </w:r>
    </w:p>
    <w:p>
      <w:pPr>
        <w:numPr>
          <w:ilvl w:val="1"/>
          <w:numId w:val="900"/>
        </w:numPr>
        <w:spacing w:before="0" w:after="0"/>
      </w:pPr>
      <w:r>
        <w:t>Modification</w:t>
      </w:r>
    </w:p>
    <w:p>
      <w:pPr>
        <w:numPr>
          <w:ilvl w:val="2"/>
          <w:numId w:val="900"/>
        </w:numPr>
        <w:spacing w:before="0" w:after="0"/>
      </w:pPr>
      <w:r>
        <w:t>Surface Effects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0"/>
          <w:numId w:val="900"/>
        </w:numPr>
        <w:spacing w:before="0" w:after="0"/>
      </w:pPr>
      <w:r>
        <w:t>Fronts</w:t>
      </w:r>
    </w:p>
    <w:p>
      <w:pPr>
        <w:numPr>
          <w:ilvl w:val="1"/>
          <w:numId w:val="900"/>
        </w:numPr>
        <w:spacing w:before="0" w:after="0"/>
      </w:pPr>
      <w:r>
        <w:t>Cold Fronts</w:t>
      </w:r>
    </w:p>
    <w:p>
      <w:pPr>
        <w:numPr>
          <w:ilvl w:val="2"/>
          <w:numId w:val="900"/>
        </w:numPr>
        <w:spacing w:before="0" w:after="0"/>
      </w:pPr>
      <w:r>
        <w:t>Structure and Weather</w:t>
      </w:r>
    </w:p>
    <w:p>
      <w:pPr>
        <w:numPr>
          <w:ilvl w:val="1"/>
          <w:numId w:val="900"/>
        </w:numPr>
        <w:spacing w:before="0" w:after="0"/>
      </w:pPr>
      <w:r>
        <w:t>Warm Fronts</w:t>
      </w:r>
    </w:p>
    <w:p>
      <w:pPr>
        <w:numPr>
          <w:ilvl w:val="2"/>
          <w:numId w:val="900"/>
        </w:numPr>
        <w:spacing w:before="0" w:after="0"/>
      </w:pPr>
      <w:r>
        <w:t>Structure and Weather</w:t>
      </w:r>
    </w:p>
    <w:p>
      <w:pPr>
        <w:numPr>
          <w:ilvl w:val="1"/>
          <w:numId w:val="900"/>
        </w:numPr>
        <w:spacing w:before="0" w:after="0"/>
      </w:pPr>
      <w:r>
        <w:t>Stationary Fronts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Occluded Fronts</w:t>
      </w:r>
    </w:p>
    <w:p>
      <w:pPr>
        <w:numPr>
          <w:ilvl w:val="2"/>
          <w:numId w:val="900"/>
        </w:numPr>
        <w:spacing w:before="0" w:after="0"/>
      </w:pPr>
      <w:r>
        <w:t>Cold-Type Occlusions</w:t>
      </w:r>
    </w:p>
    <w:p>
      <w:pPr>
        <w:numPr>
          <w:ilvl w:val="2"/>
          <w:numId w:val="900"/>
        </w:numPr>
        <w:spacing w:before="0" w:after="0"/>
      </w:pPr>
      <w:r>
        <w:t>Warm-Type Occlusions</w:t>
      </w:r>
    </w:p>
    <w:p>
      <w:pPr>
        <w:numPr>
          <w:ilvl w:val="0"/>
          <w:numId w:val="900"/>
        </w:numPr>
        <w:spacing w:before="0" w:after="0"/>
      </w:pPr>
      <w:r>
        <w:t>Mid-latitude Cyclones</w:t>
      </w:r>
    </w:p>
    <w:p>
      <w:pPr>
        <w:numPr>
          <w:ilvl w:val="1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Cyclogenesis</w:t>
      </w:r>
    </w:p>
    <w:p>
      <w:pPr>
        <w:numPr>
          <w:ilvl w:val="2"/>
          <w:numId w:val="900"/>
        </w:numPr>
        <w:spacing w:before="0" w:after="0"/>
      </w:pPr>
      <w:r>
        <w:t>Maturity</w:t>
      </w:r>
    </w:p>
    <w:p>
      <w:pPr>
        <w:numPr>
          <w:ilvl w:val="2"/>
          <w:numId w:val="900"/>
        </w:numPr>
        <w:spacing w:before="0" w:after="0"/>
      </w:pPr>
      <w:r>
        <w:t>Occlusion</w:t>
      </w:r>
    </w:p>
    <w:p>
      <w:pPr>
        <w:numPr>
          <w:ilvl w:val="2"/>
          <w:numId w:val="900"/>
        </w:numPr>
        <w:spacing w:before="0" w:after="0"/>
      </w:pPr>
      <w:r>
        <w:t>Dissipation</w:t>
      </w:r>
    </w:p>
    <w:p>
      <w:pPr>
        <w:numPr>
          <w:ilvl w:val="1"/>
          <w:numId w:val="900"/>
        </w:numPr>
        <w:spacing w:before="0" w:after="0"/>
      </w:pPr>
      <w:r>
        <w:t>Baroclinic Instability</w:t>
      </w:r>
    </w:p>
    <w:p>
      <w:pPr>
        <w:numPr>
          <w:ilvl w:val="2"/>
          <w:numId w:val="900"/>
        </w:numPr>
        <w:spacing w:before="0" w:after="0"/>
      </w:pPr>
      <w:r>
        <w:t>Role in Cyclone Development</w:t>
      </w:r>
    </w:p>
    <w:p>
      <w:pPr>
        <w:numPr>
          <w:ilvl w:val="1"/>
          <w:numId w:val="900"/>
        </w:numPr>
        <w:spacing w:before="0" w:after="0"/>
      </w:pPr>
      <w:r>
        <w:t>Associated Weather Patterns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Wind Patterns</w:t>
      </w:r>
    </w:p>
    <w:p>
      <w:pPr>
        <w:numPr>
          <w:ilvl w:val="0"/>
          <w:numId w:val="900"/>
        </w:numPr>
        <w:spacing w:before="0" w:after="0"/>
      </w:pPr>
      <w:r>
        <w:t>Anticyclones</w:t>
      </w:r>
    </w:p>
    <w:p>
      <w:pPr>
        <w:numPr>
          <w:ilvl w:val="1"/>
          <w:numId w:val="900"/>
        </w:numPr>
        <w:spacing w:before="0" w:after="0"/>
      </w:pPr>
      <w:r>
        <w:t>Formation and Characteristics</w:t>
      </w:r>
    </w:p>
    <w:p>
      <w:pPr>
        <w:numPr>
          <w:ilvl w:val="2"/>
          <w:numId w:val="900"/>
        </w:numPr>
        <w:spacing w:before="0" w:after="0"/>
      </w:pPr>
      <w:r>
        <w:t>High Pressure Systems</w:t>
      </w:r>
    </w:p>
    <w:p>
      <w:pPr>
        <w:numPr>
          <w:ilvl w:val="1"/>
          <w:numId w:val="900"/>
        </w:numPr>
        <w:spacing w:before="0" w:after="0"/>
      </w:pPr>
      <w:r>
        <w:t>Associated Weather</w:t>
      </w:r>
    </w:p>
    <w:p>
      <w:pPr>
        <w:numPr>
          <w:ilvl w:val="2"/>
          <w:numId w:val="900"/>
        </w:numPr>
        <w:spacing w:before="0" w:after="0"/>
      </w:pPr>
      <w:r>
        <w:t>Clear Skies</w:t>
      </w:r>
    </w:p>
    <w:p>
      <w:pPr>
        <w:numPr>
          <w:ilvl w:val="2"/>
          <w:numId w:val="900"/>
        </w:numPr>
        <w:spacing w:before="0" w:after="0"/>
      </w:pPr>
      <w:r>
        <w:t>Temperature Inversions</w:t>
      </w:r>
    </w:p>
    <w:p>
      <w:pPr>
        <w:pStyle w:val="Heading1"/>
      </w:pPr>
      <w:r>
        <w:t>General Circulation of the Atmosphere</w:t>
      </w:r>
    </w:p>
    <w:p>
      <w:pPr>
        <w:numPr>
          <w:ilvl w:val="0"/>
          <w:numId w:val="900"/>
        </w:numPr>
        <w:spacing w:before="0" w:after="0"/>
      </w:pPr>
      <w:r>
        <w:t>Single-Cell Model</w:t>
      </w:r>
    </w:p>
    <w:p>
      <w:pPr>
        <w:numPr>
          <w:ilvl w:val="1"/>
          <w:numId w:val="900"/>
        </w:numPr>
        <w:spacing w:before="0" w:after="0"/>
      </w:pPr>
      <w:r>
        <w:t>Hadley Model Concept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Three-Cell Model</w:t>
      </w:r>
    </w:p>
    <w:p>
      <w:pPr>
        <w:numPr>
          <w:ilvl w:val="1"/>
          <w:numId w:val="900"/>
        </w:numPr>
        <w:spacing w:before="0" w:after="0"/>
      </w:pPr>
      <w:r>
        <w:t>Hadley Cell</w:t>
      </w:r>
    </w:p>
    <w:p>
      <w:pPr>
        <w:numPr>
          <w:ilvl w:val="2"/>
          <w:numId w:val="900"/>
        </w:numPr>
        <w:spacing w:before="0" w:after="0"/>
      </w:pPr>
      <w:r>
        <w:t>Tropical Circulation</w:t>
      </w:r>
    </w:p>
    <w:p>
      <w:pPr>
        <w:numPr>
          <w:ilvl w:val="1"/>
          <w:numId w:val="900"/>
        </w:numPr>
        <w:spacing w:before="0" w:after="0"/>
      </w:pPr>
      <w:r>
        <w:t>Ferrel Cell</w:t>
      </w:r>
    </w:p>
    <w:p>
      <w:pPr>
        <w:numPr>
          <w:ilvl w:val="2"/>
          <w:numId w:val="900"/>
        </w:numPr>
        <w:spacing w:before="0" w:after="0"/>
      </w:pPr>
      <w:r>
        <w:t>Midlatitude Circulation</w:t>
      </w:r>
    </w:p>
    <w:p>
      <w:pPr>
        <w:numPr>
          <w:ilvl w:val="1"/>
          <w:numId w:val="900"/>
        </w:numPr>
        <w:spacing w:before="0" w:after="0"/>
      </w:pPr>
      <w:r>
        <w:t>Polar Cell</w:t>
      </w:r>
    </w:p>
    <w:p>
      <w:pPr>
        <w:numPr>
          <w:ilvl w:val="2"/>
          <w:numId w:val="900"/>
        </w:numPr>
        <w:spacing w:before="0" w:after="0"/>
      </w:pPr>
      <w:r>
        <w:t>Polar Circulation</w:t>
      </w:r>
    </w:p>
    <w:p>
      <w:pPr>
        <w:numPr>
          <w:ilvl w:val="0"/>
          <w:numId w:val="900"/>
        </w:numPr>
        <w:spacing w:before="0" w:after="0"/>
      </w:pPr>
      <w:r>
        <w:t>Surface Wind Belts and Pressure Systems</w:t>
      </w:r>
    </w:p>
    <w:p>
      <w:pPr>
        <w:numPr>
          <w:ilvl w:val="1"/>
          <w:numId w:val="900"/>
        </w:numPr>
        <w:spacing w:before="0" w:after="0"/>
      </w:pPr>
      <w:r>
        <w:t>Doldrums and ITCZ</w:t>
      </w:r>
    </w:p>
    <w:p>
      <w:pPr>
        <w:numPr>
          <w:ilvl w:val="2"/>
          <w:numId w:val="900"/>
        </w:numPr>
        <w:spacing w:before="0" w:after="0"/>
      </w:pPr>
      <w:r>
        <w:t>Equatorial Low Pressure</w:t>
      </w:r>
    </w:p>
    <w:p>
      <w:pPr>
        <w:numPr>
          <w:ilvl w:val="1"/>
          <w:numId w:val="900"/>
        </w:numPr>
        <w:spacing w:before="0" w:after="0"/>
      </w:pPr>
      <w:r>
        <w:t>Trade Winds</w:t>
      </w:r>
    </w:p>
    <w:p>
      <w:pPr>
        <w:numPr>
          <w:ilvl w:val="2"/>
          <w:numId w:val="900"/>
        </w:numPr>
        <w:spacing w:before="0" w:after="0"/>
      </w:pPr>
      <w:r>
        <w:t>Direction and Causes</w:t>
      </w:r>
    </w:p>
    <w:p>
      <w:pPr>
        <w:numPr>
          <w:ilvl w:val="1"/>
          <w:numId w:val="900"/>
        </w:numPr>
        <w:spacing w:before="0" w:after="0"/>
      </w:pPr>
      <w:r>
        <w:t>Horse Latitudes</w:t>
      </w:r>
    </w:p>
    <w:p>
      <w:pPr>
        <w:numPr>
          <w:ilvl w:val="2"/>
          <w:numId w:val="900"/>
        </w:numPr>
        <w:spacing w:before="0" w:after="0"/>
      </w:pPr>
      <w:r>
        <w:t>Subtropical Highs</w:t>
      </w:r>
    </w:p>
    <w:p>
      <w:pPr>
        <w:numPr>
          <w:ilvl w:val="1"/>
          <w:numId w:val="900"/>
        </w:numPr>
        <w:spacing w:before="0" w:after="0"/>
      </w:pPr>
      <w:r>
        <w:t>Prevailing Westerlies</w:t>
      </w:r>
    </w:p>
    <w:p>
      <w:pPr>
        <w:numPr>
          <w:ilvl w:val="2"/>
          <w:numId w:val="900"/>
        </w:numPr>
        <w:spacing w:before="0" w:after="0"/>
      </w:pPr>
      <w:r>
        <w:t>Midlatitude Winds</w:t>
      </w:r>
    </w:p>
    <w:p>
      <w:pPr>
        <w:numPr>
          <w:ilvl w:val="1"/>
          <w:numId w:val="900"/>
        </w:numPr>
        <w:spacing w:before="0" w:after="0"/>
      </w:pPr>
      <w:r>
        <w:t>Polar Easterlies</w:t>
      </w:r>
    </w:p>
    <w:p>
      <w:pPr>
        <w:numPr>
          <w:ilvl w:val="2"/>
          <w:numId w:val="900"/>
        </w:numPr>
        <w:spacing w:before="0" w:after="0"/>
      </w:pPr>
      <w:r>
        <w:t>High Latitude Winds</w:t>
      </w:r>
    </w:p>
    <w:p>
      <w:pPr>
        <w:numPr>
          <w:ilvl w:val="0"/>
          <w:numId w:val="900"/>
        </w:numPr>
        <w:spacing w:before="0" w:after="0"/>
      </w:pPr>
      <w:r>
        <w:t>Jet Streams</w:t>
      </w:r>
    </w:p>
    <w:p>
      <w:pPr>
        <w:numPr>
          <w:ilvl w:val="1"/>
          <w:numId w:val="900"/>
        </w:numPr>
        <w:spacing w:before="0" w:after="0"/>
      </w:pPr>
      <w:r>
        <w:t>Polar Jet Stream</w:t>
      </w:r>
    </w:p>
    <w:p>
      <w:pPr>
        <w:numPr>
          <w:ilvl w:val="2"/>
          <w:numId w:val="900"/>
        </w:numPr>
        <w:spacing w:before="0" w:after="0"/>
      </w:pPr>
      <w:r>
        <w:t>Location and Characteristics</w:t>
      </w:r>
    </w:p>
    <w:p>
      <w:pPr>
        <w:numPr>
          <w:ilvl w:val="1"/>
          <w:numId w:val="900"/>
        </w:numPr>
        <w:spacing w:before="0" w:after="0"/>
      </w:pPr>
      <w:r>
        <w:t>Subtropical Jet Stream</w:t>
      </w:r>
    </w:p>
    <w:p>
      <w:pPr>
        <w:numPr>
          <w:ilvl w:val="2"/>
          <w:numId w:val="900"/>
        </w:numPr>
        <w:spacing w:before="0" w:after="0"/>
      </w:pPr>
      <w:r>
        <w:t>Location and Characteristics</w:t>
      </w:r>
    </w:p>
    <w:p>
      <w:pPr>
        <w:numPr>
          <w:ilvl w:val="0"/>
          <w:numId w:val="900"/>
        </w:numPr>
        <w:spacing w:before="0" w:after="0"/>
      </w:pPr>
      <w:r>
        <w:t>Monsoons</w:t>
      </w:r>
    </w:p>
    <w:p>
      <w:pPr>
        <w:numPr>
          <w:ilvl w:val="1"/>
          <w:numId w:val="900"/>
        </w:numPr>
        <w:spacing w:before="0" w:after="0"/>
      </w:pPr>
      <w:r>
        <w:t>Asian Monsoon</w:t>
      </w:r>
    </w:p>
    <w:p>
      <w:pPr>
        <w:numPr>
          <w:ilvl w:val="1"/>
          <w:numId w:val="900"/>
        </w:numPr>
        <w:spacing w:before="0" w:after="0"/>
      </w:pPr>
      <w:r>
        <w:t>African Monsoon</w:t>
      </w:r>
    </w:p>
    <w:p>
      <w:pPr>
        <w:numPr>
          <w:ilvl w:val="1"/>
          <w:numId w:val="900"/>
        </w:numPr>
        <w:spacing w:before="0" w:after="0"/>
      </w:pPr>
      <w:r>
        <w:t>North American Monsoon</w:t>
      </w:r>
    </w:p>
    <w:p>
      <w:pPr>
        <w:numPr>
          <w:ilvl w:val="1"/>
          <w:numId w:val="900"/>
        </w:numPr>
        <w:spacing w:before="0" w:after="0"/>
      </w:pPr>
      <w:r>
        <w:t>Mechanisms and Impacts</w:t>
      </w:r>
    </w:p>
    <w:p>
      <w:pPr>
        <w:pStyle w:val="Heading1"/>
      </w:pPr>
      <w:r>
        <w:t>Mesoscale Meteorology and Severe Weather</w:t>
      </w:r>
    </w:p>
    <w:p>
      <w:pPr>
        <w:numPr>
          <w:ilvl w:val="0"/>
          <w:numId w:val="900"/>
        </w:numPr>
        <w:spacing w:before="0" w:after="0"/>
      </w:pPr>
      <w:r>
        <w:t>Thunderstorms</w:t>
      </w:r>
    </w:p>
    <w:p>
      <w:pPr>
        <w:numPr>
          <w:ilvl w:val="1"/>
          <w:numId w:val="900"/>
        </w:numPr>
        <w:spacing w:before="0" w:after="0"/>
      </w:pPr>
      <w:r>
        <w:t>Formation Requirements</w:t>
      </w:r>
    </w:p>
    <w:p>
      <w:pPr>
        <w:numPr>
          <w:ilvl w:val="2"/>
          <w:numId w:val="900"/>
        </w:numPr>
        <w:spacing w:before="0" w:after="0"/>
      </w:pPr>
      <w:r>
        <w:t>Moisture</w:t>
      </w:r>
    </w:p>
    <w:p>
      <w:pPr>
        <w:numPr>
          <w:ilvl w:val="2"/>
          <w:numId w:val="900"/>
        </w:numPr>
        <w:spacing w:before="0" w:after="0"/>
      </w:pPr>
      <w:r>
        <w:t>Instability</w:t>
      </w:r>
    </w:p>
    <w:p>
      <w:pPr>
        <w:numPr>
          <w:ilvl w:val="2"/>
          <w:numId w:val="900"/>
        </w:numPr>
        <w:spacing w:before="0" w:after="0"/>
      </w:pPr>
      <w:r>
        <w:t>Lift</w:t>
      </w:r>
    </w:p>
    <w:p>
      <w:pPr>
        <w:numPr>
          <w:ilvl w:val="1"/>
          <w:numId w:val="900"/>
        </w:numPr>
        <w:spacing w:before="0" w:after="0"/>
      </w:pPr>
      <w:r>
        <w:t>Single-Cell Thunderstorms</w:t>
      </w:r>
    </w:p>
    <w:p>
      <w:pPr>
        <w:numPr>
          <w:ilvl w:val="2"/>
          <w:numId w:val="900"/>
        </w:numPr>
        <w:spacing w:before="0" w:after="0"/>
      </w:pPr>
      <w:r>
        <w:t>Life Cycle Stages</w:t>
      </w:r>
    </w:p>
    <w:p>
      <w:pPr>
        <w:numPr>
          <w:ilvl w:val="1"/>
          <w:numId w:val="900"/>
        </w:numPr>
        <w:spacing w:before="0" w:after="0"/>
      </w:pPr>
      <w:r>
        <w:t>Multicell Thunderstorms</w:t>
      </w:r>
    </w:p>
    <w:p>
      <w:pPr>
        <w:numPr>
          <w:ilvl w:val="2"/>
          <w:numId w:val="900"/>
        </w:numPr>
        <w:spacing w:before="0" w:after="0"/>
      </w:pPr>
      <w:r>
        <w:t>Structure and Evolution</w:t>
      </w:r>
    </w:p>
    <w:p>
      <w:pPr>
        <w:numPr>
          <w:ilvl w:val="1"/>
          <w:numId w:val="900"/>
        </w:numPr>
        <w:spacing w:before="0" w:after="0"/>
      </w:pPr>
      <w:r>
        <w:t>Supercell Thunderstorms</w:t>
      </w:r>
    </w:p>
    <w:p>
      <w:pPr>
        <w:numPr>
          <w:ilvl w:val="2"/>
          <w:numId w:val="900"/>
        </w:numPr>
        <w:spacing w:before="0" w:after="0"/>
      </w:pPr>
      <w:r>
        <w:t>Mesocyclone Formation</w:t>
      </w:r>
    </w:p>
    <w:p>
      <w:pPr>
        <w:numPr>
          <w:ilvl w:val="2"/>
          <w:numId w:val="900"/>
        </w:numPr>
        <w:spacing w:before="0" w:after="0"/>
      </w:pPr>
      <w:r>
        <w:t>Severe Weather Potential</w:t>
      </w:r>
    </w:p>
    <w:p>
      <w:pPr>
        <w:numPr>
          <w:ilvl w:val="0"/>
          <w:numId w:val="900"/>
        </w:numPr>
        <w:spacing w:before="0" w:after="0"/>
      </w:pPr>
      <w:r>
        <w:t>Tornadoes</w:t>
      </w:r>
    </w:p>
    <w:p>
      <w:pPr>
        <w:numPr>
          <w:ilvl w:val="1"/>
          <w:numId w:val="900"/>
        </w:numPr>
        <w:spacing w:before="0" w:after="0"/>
      </w:pPr>
      <w:r>
        <w:t>Formation and Life Cycle</w:t>
      </w:r>
    </w:p>
    <w:p>
      <w:pPr>
        <w:numPr>
          <w:ilvl w:val="2"/>
          <w:numId w:val="900"/>
        </w:numPr>
        <w:spacing w:before="0" w:after="0"/>
      </w:pPr>
      <w:r>
        <w:t>Tornadogenesis</w:t>
      </w:r>
    </w:p>
    <w:p>
      <w:pPr>
        <w:numPr>
          <w:ilvl w:val="2"/>
          <w:numId w:val="900"/>
        </w:numPr>
        <w:spacing w:before="0" w:after="0"/>
      </w:pPr>
      <w:r>
        <w:t>Dissipation</w:t>
      </w:r>
    </w:p>
    <w:p>
      <w:pPr>
        <w:numPr>
          <w:ilvl w:val="1"/>
          <w:numId w:val="900"/>
        </w:numPr>
        <w:spacing w:before="0" w:after="0"/>
      </w:pPr>
      <w:r>
        <w:t>Tornado Climatology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Fujita Scale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1"/>
          <w:numId w:val="900"/>
        </w:numPr>
        <w:spacing w:before="0" w:after="0"/>
      </w:pPr>
      <w:r>
        <w:t>Enhanced Fujita Scale</w:t>
      </w:r>
    </w:p>
    <w:p>
      <w:pPr>
        <w:numPr>
          <w:ilvl w:val="2"/>
          <w:numId w:val="900"/>
        </w:numPr>
        <w:spacing w:before="0" w:after="0"/>
      </w:pPr>
      <w:r>
        <w:t>Improved Damage Assessment</w:t>
      </w:r>
    </w:p>
    <w:p>
      <w:pPr>
        <w:numPr>
          <w:ilvl w:val="0"/>
          <w:numId w:val="900"/>
        </w:numPr>
        <w:spacing w:before="0" w:after="0"/>
      </w:pPr>
      <w:r>
        <w:t>Tropical Cyclones</w:t>
      </w:r>
    </w:p>
    <w:p>
      <w:pPr>
        <w:numPr>
          <w:ilvl w:val="1"/>
          <w:numId w:val="900"/>
        </w:numPr>
        <w:spacing w:before="0" w:after="0"/>
      </w:pPr>
      <w:r>
        <w:t>Formation and Structure</w:t>
      </w:r>
    </w:p>
    <w:p>
      <w:pPr>
        <w:numPr>
          <w:ilvl w:val="2"/>
          <w:numId w:val="900"/>
        </w:numPr>
        <w:spacing w:before="0" w:after="0"/>
      </w:pPr>
      <w:r>
        <w:t>Warm Core Structure</w:t>
      </w:r>
    </w:p>
    <w:p>
      <w:pPr>
        <w:numPr>
          <w:ilvl w:val="2"/>
          <w:numId w:val="900"/>
        </w:numPr>
        <w:spacing w:before="0" w:after="0"/>
      </w:pPr>
      <w:r>
        <w:t>Eye Formation</w:t>
      </w:r>
    </w:p>
    <w:p>
      <w:pPr>
        <w:numPr>
          <w:ilvl w:val="2"/>
          <w:numId w:val="900"/>
        </w:numPr>
        <w:spacing w:before="0" w:after="0"/>
      </w:pPr>
      <w:r>
        <w:t>Eyewall Structure</w:t>
      </w:r>
    </w:p>
    <w:p>
      <w:pPr>
        <w:numPr>
          <w:ilvl w:val="1"/>
          <w:numId w:val="900"/>
        </w:numPr>
        <w:spacing w:before="0" w:after="0"/>
      </w:pPr>
      <w:r>
        <w:t>Life Cycle and Tracks</w:t>
      </w:r>
    </w:p>
    <w:p>
      <w:pPr>
        <w:numPr>
          <w:ilvl w:val="2"/>
          <w:numId w:val="900"/>
        </w:numPr>
        <w:spacing w:before="0" w:after="0"/>
      </w:pPr>
      <w:r>
        <w:t>Genesis</w:t>
      </w:r>
    </w:p>
    <w:p>
      <w:pPr>
        <w:numPr>
          <w:ilvl w:val="2"/>
          <w:numId w:val="900"/>
        </w:numPr>
        <w:spacing w:before="0" w:after="0"/>
      </w:pPr>
      <w:r>
        <w:t>Maturity</w:t>
      </w:r>
    </w:p>
    <w:p>
      <w:pPr>
        <w:numPr>
          <w:ilvl w:val="2"/>
          <w:numId w:val="900"/>
        </w:numPr>
        <w:spacing w:before="0" w:after="0"/>
      </w:pPr>
      <w:r>
        <w:t>Decay</w:t>
      </w:r>
    </w:p>
    <w:p>
      <w:pPr>
        <w:numPr>
          <w:ilvl w:val="2"/>
          <w:numId w:val="900"/>
        </w:numPr>
        <w:spacing w:before="0" w:after="0"/>
      </w:pPr>
      <w:r>
        <w:t>Typical Tracks</w:t>
      </w:r>
    </w:p>
    <w:p>
      <w:pPr>
        <w:numPr>
          <w:ilvl w:val="1"/>
          <w:numId w:val="900"/>
        </w:numPr>
        <w:spacing w:before="0" w:after="0"/>
      </w:pPr>
      <w:r>
        <w:t>Saffir-Simpson Hurricane Wind Scale</w:t>
      </w:r>
    </w:p>
    <w:p>
      <w:pPr>
        <w:numPr>
          <w:ilvl w:val="2"/>
          <w:numId w:val="900"/>
        </w:numPr>
        <w:spacing w:before="0" w:after="0"/>
      </w:pPr>
      <w:r>
        <w:t>Categories and Criteria</w:t>
      </w:r>
    </w:p>
    <w:p>
      <w:pPr>
        <w:numPr>
          <w:ilvl w:val="1"/>
          <w:numId w:val="900"/>
        </w:numPr>
        <w:spacing w:before="0" w:after="0"/>
      </w:pPr>
      <w:r>
        <w:t>Associated Hazards</w:t>
      </w:r>
    </w:p>
    <w:p>
      <w:pPr>
        <w:numPr>
          <w:ilvl w:val="2"/>
          <w:numId w:val="900"/>
        </w:numPr>
        <w:spacing w:before="0" w:after="0"/>
      </w:pPr>
      <w:r>
        <w:t>Storm Surge</w:t>
      </w:r>
    </w:p>
    <w:p>
      <w:pPr>
        <w:numPr>
          <w:ilvl w:val="2"/>
          <w:numId w:val="900"/>
        </w:numPr>
        <w:spacing w:before="0" w:after="0"/>
      </w:pPr>
      <w:r>
        <w:t>High Winds</w:t>
      </w:r>
    </w:p>
    <w:p>
      <w:pPr>
        <w:numPr>
          <w:ilvl w:val="2"/>
          <w:numId w:val="900"/>
        </w:numPr>
        <w:spacing w:before="0" w:after="0"/>
      </w:pPr>
      <w:r>
        <w:t>Flooding and Rainfall</w:t>
      </w:r>
    </w:p>
    <w:p>
      <w:pPr>
        <w:numPr>
          <w:ilvl w:val="0"/>
          <w:numId w:val="900"/>
        </w:numPr>
        <w:spacing w:before="0" w:after="0"/>
      </w:pPr>
      <w:r>
        <w:t>Mesoscale Convective Systems</w:t>
      </w:r>
    </w:p>
    <w:p>
      <w:pPr>
        <w:numPr>
          <w:ilvl w:val="1"/>
          <w:numId w:val="900"/>
        </w:numPr>
        <w:spacing w:before="0" w:after="0"/>
      </w:pPr>
      <w:r>
        <w:t>Squall Lines</w:t>
      </w:r>
    </w:p>
    <w:p>
      <w:pPr>
        <w:numPr>
          <w:ilvl w:val="2"/>
          <w:numId w:val="900"/>
        </w:numPr>
        <w:spacing w:before="0" w:after="0"/>
      </w:pPr>
      <w:r>
        <w:t>Structure and Hazards</w:t>
      </w:r>
    </w:p>
    <w:p>
      <w:pPr>
        <w:numPr>
          <w:ilvl w:val="1"/>
          <w:numId w:val="900"/>
        </w:numPr>
        <w:spacing w:before="0" w:after="0"/>
      </w:pPr>
      <w:r>
        <w:t>Mesoscale Convective Complexes</w:t>
      </w:r>
    </w:p>
    <w:p>
      <w:pPr>
        <w:numPr>
          <w:ilvl w:val="2"/>
          <w:numId w:val="900"/>
        </w:numPr>
        <w:spacing w:before="0" w:after="0"/>
      </w:pPr>
      <w:r>
        <w:t>Characteristics and Impacts</w:t>
      </w:r>
    </w:p>
    <w:p>
      <w:pPr>
        <w:pStyle w:val="Heading1"/>
      </w:pPr>
      <w:r>
        <w:t>Weather Analysis and Forecasting</w:t>
      </w:r>
    </w:p>
    <w:p>
      <w:pPr>
        <w:numPr>
          <w:ilvl w:val="0"/>
          <w:numId w:val="900"/>
        </w:numPr>
        <w:spacing w:before="0" w:after="0"/>
      </w:pPr>
      <w:r>
        <w:t>Observational Networks</w:t>
      </w:r>
    </w:p>
    <w:p>
      <w:pPr>
        <w:numPr>
          <w:ilvl w:val="1"/>
          <w:numId w:val="900"/>
        </w:numPr>
        <w:spacing w:before="0" w:after="0"/>
      </w:pPr>
      <w:r>
        <w:t>Surface Observations</w:t>
      </w:r>
    </w:p>
    <w:p>
      <w:pPr>
        <w:numPr>
          <w:ilvl w:val="2"/>
          <w:numId w:val="900"/>
        </w:numPr>
        <w:spacing w:before="0" w:after="0"/>
      </w:pPr>
      <w:r>
        <w:t>METAR Reports</w:t>
      </w:r>
    </w:p>
    <w:p>
      <w:pPr>
        <w:numPr>
          <w:ilvl w:val="2"/>
          <w:numId w:val="900"/>
        </w:numPr>
        <w:spacing w:before="0" w:after="0"/>
      </w:pPr>
      <w:r>
        <w:t>Parameters Measured</w:t>
      </w:r>
    </w:p>
    <w:p>
      <w:pPr>
        <w:numPr>
          <w:ilvl w:val="2"/>
          <w:numId w:val="900"/>
        </w:numPr>
        <w:spacing w:before="0" w:after="0"/>
      </w:pPr>
      <w:r>
        <w:t>Station Models</w:t>
      </w:r>
    </w:p>
    <w:p>
      <w:pPr>
        <w:numPr>
          <w:ilvl w:val="1"/>
          <w:numId w:val="900"/>
        </w:numPr>
        <w:spacing w:before="0" w:after="0"/>
      </w:pPr>
      <w:r>
        <w:t>Upper-Air Observations</w:t>
      </w:r>
    </w:p>
    <w:p>
      <w:pPr>
        <w:numPr>
          <w:ilvl w:val="2"/>
          <w:numId w:val="900"/>
        </w:numPr>
        <w:spacing w:before="0" w:after="0"/>
      </w:pPr>
      <w:r>
        <w:t>Radiosondes</w:t>
      </w:r>
    </w:p>
    <w:p>
      <w:pPr>
        <w:numPr>
          <w:ilvl w:val="2"/>
          <w:numId w:val="900"/>
        </w:numPr>
        <w:spacing w:before="0" w:after="0"/>
      </w:pPr>
      <w:r>
        <w:t>Launch Procedures</w:t>
      </w:r>
    </w:p>
    <w:p>
      <w:pPr>
        <w:numPr>
          <w:ilvl w:val="2"/>
          <w:numId w:val="900"/>
        </w:numPr>
        <w:spacing w:before="0" w:after="0"/>
      </w:pPr>
      <w:r>
        <w:t>Data Collected</w:t>
      </w:r>
    </w:p>
    <w:p>
      <w:pPr>
        <w:numPr>
          <w:ilvl w:val="1"/>
          <w:numId w:val="900"/>
        </w:numPr>
        <w:spacing w:before="0" w:after="0"/>
      </w:pPr>
      <w:r>
        <w:t>Weather Radar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Precipitation Detection</w:t>
      </w:r>
    </w:p>
    <w:p>
      <w:pPr>
        <w:numPr>
          <w:ilvl w:val="1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Visible Imagery</w:t>
      </w:r>
    </w:p>
    <w:p>
      <w:pPr>
        <w:numPr>
          <w:ilvl w:val="2"/>
          <w:numId w:val="900"/>
        </w:numPr>
        <w:spacing w:before="0" w:after="0"/>
      </w:pPr>
      <w:r>
        <w:t>Infrared Imagery</w:t>
      </w:r>
    </w:p>
    <w:p>
      <w:pPr>
        <w:numPr>
          <w:ilvl w:val="2"/>
          <w:numId w:val="900"/>
        </w:numPr>
        <w:spacing w:before="0" w:after="0"/>
      </w:pPr>
      <w:r>
        <w:t>Water Vapor Imagery</w:t>
      </w:r>
    </w:p>
    <w:p>
      <w:pPr>
        <w:numPr>
          <w:ilvl w:val="2"/>
          <w:numId w:val="900"/>
        </w:numPr>
        <w:spacing w:before="0" w:after="0"/>
      </w:pPr>
      <w:r>
        <w:t>Interpretation Techniques</w:t>
      </w:r>
    </w:p>
    <w:p>
      <w:pPr>
        <w:numPr>
          <w:ilvl w:val="0"/>
          <w:numId w:val="900"/>
        </w:numPr>
        <w:spacing w:before="0" w:after="0"/>
      </w:pPr>
      <w:r>
        <w:t>Weather Map Analysis</w:t>
      </w:r>
    </w:p>
    <w:p>
      <w:pPr>
        <w:numPr>
          <w:ilvl w:val="1"/>
          <w:numId w:val="900"/>
        </w:numPr>
        <w:spacing w:before="0" w:after="0"/>
      </w:pPr>
      <w:r>
        <w:t>Surface Charts</w:t>
      </w:r>
    </w:p>
    <w:p>
      <w:pPr>
        <w:numPr>
          <w:ilvl w:val="2"/>
          <w:numId w:val="900"/>
        </w:numPr>
        <w:spacing w:before="0" w:after="0"/>
      </w:pPr>
      <w:r>
        <w:t>Isobars and Pressure Systems</w:t>
      </w:r>
    </w:p>
    <w:p>
      <w:pPr>
        <w:numPr>
          <w:ilvl w:val="2"/>
          <w:numId w:val="900"/>
        </w:numPr>
        <w:spacing w:before="0" w:after="0"/>
      </w:pPr>
      <w:r>
        <w:t>Fronts and Weather Symbols</w:t>
      </w:r>
    </w:p>
    <w:p>
      <w:pPr>
        <w:numPr>
          <w:ilvl w:val="1"/>
          <w:numId w:val="900"/>
        </w:numPr>
        <w:spacing w:before="0" w:after="0"/>
      </w:pPr>
      <w:r>
        <w:t>Upper-Air Charts</w:t>
      </w:r>
    </w:p>
    <w:p>
      <w:pPr>
        <w:numPr>
          <w:ilvl w:val="2"/>
          <w:numId w:val="900"/>
        </w:numPr>
        <w:spacing w:before="0" w:after="0"/>
      </w:pPr>
      <w:r>
        <w:t>Constant Pressure Charts</w:t>
      </w:r>
    </w:p>
    <w:p>
      <w:pPr>
        <w:numPr>
          <w:ilvl w:val="2"/>
          <w:numId w:val="900"/>
        </w:numPr>
        <w:spacing w:before="0" w:after="0"/>
      </w:pPr>
      <w:r>
        <w:t>850 hPa Level</w:t>
      </w:r>
    </w:p>
    <w:p>
      <w:pPr>
        <w:numPr>
          <w:ilvl w:val="2"/>
          <w:numId w:val="900"/>
        </w:numPr>
        <w:spacing w:before="0" w:after="0"/>
      </w:pPr>
      <w:r>
        <w:t>500 hPa Level</w:t>
      </w:r>
    </w:p>
    <w:p>
      <w:pPr>
        <w:numPr>
          <w:ilvl w:val="2"/>
          <w:numId w:val="900"/>
        </w:numPr>
        <w:spacing w:before="0" w:after="0"/>
      </w:pPr>
      <w:r>
        <w:t>300 hPa Level</w:t>
      </w:r>
    </w:p>
    <w:p>
      <w:pPr>
        <w:numPr>
          <w:ilvl w:val="2"/>
          <w:numId w:val="900"/>
        </w:numPr>
        <w:spacing w:before="0" w:after="0"/>
      </w:pPr>
      <w:r>
        <w:t>Troughs and Ridges</w:t>
      </w:r>
    </w:p>
    <w:p>
      <w:pPr>
        <w:numPr>
          <w:ilvl w:val="0"/>
          <w:numId w:val="900"/>
        </w:numPr>
        <w:spacing w:before="0" w:after="0"/>
      </w:pPr>
      <w:r>
        <w:t>Numerical Weather Prediction</w:t>
      </w:r>
    </w:p>
    <w:p>
      <w:pPr>
        <w:numPr>
          <w:ilvl w:val="1"/>
          <w:numId w:val="900"/>
        </w:numPr>
        <w:spacing w:before="0" w:after="0"/>
      </w:pPr>
      <w:r>
        <w:t>Data Assimilation</w:t>
      </w:r>
    </w:p>
    <w:p>
      <w:pPr>
        <w:numPr>
          <w:ilvl w:val="2"/>
          <w:numId w:val="900"/>
        </w:numPr>
        <w:spacing w:before="0" w:after="0"/>
      </w:pPr>
      <w:r>
        <w:t>Observational Data Integration</w:t>
      </w:r>
    </w:p>
    <w:p>
      <w:pPr>
        <w:numPr>
          <w:ilvl w:val="1"/>
          <w:numId w:val="900"/>
        </w:numPr>
        <w:spacing w:before="0" w:after="0"/>
      </w:pPr>
      <w:r>
        <w:t>Model Grids and Resolution</w:t>
      </w:r>
    </w:p>
    <w:p>
      <w:pPr>
        <w:numPr>
          <w:ilvl w:val="2"/>
          <w:numId w:val="900"/>
        </w:numPr>
        <w:spacing w:before="0" w:after="0"/>
      </w:pPr>
      <w:r>
        <w:t>Horizontal Grids</w:t>
      </w:r>
    </w:p>
    <w:p>
      <w:pPr>
        <w:numPr>
          <w:ilvl w:val="2"/>
          <w:numId w:val="900"/>
        </w:numPr>
        <w:spacing w:before="0" w:after="0"/>
      </w:pPr>
      <w:r>
        <w:t>Vertical Grids</w:t>
      </w:r>
    </w:p>
    <w:p>
      <w:pPr>
        <w:numPr>
          <w:ilvl w:val="1"/>
          <w:numId w:val="900"/>
        </w:numPr>
        <w:spacing w:before="0" w:after="0"/>
      </w:pPr>
      <w:r>
        <w:t>Model Physics and Parameterization</w:t>
      </w:r>
    </w:p>
    <w:p>
      <w:pPr>
        <w:numPr>
          <w:ilvl w:val="2"/>
          <w:numId w:val="900"/>
        </w:numPr>
        <w:spacing w:before="0" w:after="0"/>
      </w:pPr>
      <w:r>
        <w:t>Representation of Physical Processes</w:t>
      </w:r>
    </w:p>
    <w:p>
      <w:pPr>
        <w:numPr>
          <w:ilvl w:val="1"/>
          <w:numId w:val="900"/>
        </w:numPr>
        <w:spacing w:before="0" w:after="0"/>
      </w:pPr>
      <w:r>
        <w:t>Types of Models</w:t>
      </w:r>
    </w:p>
    <w:p>
      <w:pPr>
        <w:numPr>
          <w:ilvl w:val="2"/>
          <w:numId w:val="900"/>
        </w:numPr>
        <w:spacing w:before="0" w:after="0"/>
      </w:pPr>
      <w:r>
        <w:t>Global Models</w:t>
      </w:r>
    </w:p>
    <w:p>
      <w:pPr>
        <w:numPr>
          <w:ilvl w:val="2"/>
          <w:numId w:val="900"/>
        </w:numPr>
        <w:spacing w:before="0" w:after="0"/>
      </w:pPr>
      <w:r>
        <w:t>Regional Models</w:t>
      </w:r>
    </w:p>
    <w:p>
      <w:pPr>
        <w:numPr>
          <w:ilvl w:val="0"/>
          <w:numId w:val="900"/>
        </w:numPr>
        <w:spacing w:before="0" w:after="0"/>
      </w:pPr>
      <w:r>
        <w:t>Forecasting Techniques</w:t>
      </w:r>
    </w:p>
    <w:p>
      <w:pPr>
        <w:numPr>
          <w:ilvl w:val="1"/>
          <w:numId w:val="900"/>
        </w:numPr>
        <w:spacing w:before="0" w:after="0"/>
      </w:pPr>
      <w:r>
        <w:t>Persistence Forecasting</w:t>
      </w:r>
    </w:p>
    <w:p>
      <w:pPr>
        <w:numPr>
          <w:ilvl w:val="1"/>
          <w:numId w:val="900"/>
        </w:numPr>
        <w:spacing w:before="0" w:after="0"/>
      </w:pPr>
      <w:r>
        <w:t>Climatology Forecasting</w:t>
      </w:r>
    </w:p>
    <w:p>
      <w:pPr>
        <w:numPr>
          <w:ilvl w:val="1"/>
          <w:numId w:val="900"/>
        </w:numPr>
        <w:spacing w:before="0" w:after="0"/>
      </w:pPr>
      <w:r>
        <w:t>Trend Forecasting</w:t>
      </w:r>
    </w:p>
    <w:p>
      <w:pPr>
        <w:numPr>
          <w:ilvl w:val="1"/>
          <w:numId w:val="900"/>
        </w:numPr>
        <w:spacing w:before="0" w:after="0"/>
      </w:pPr>
      <w:r>
        <w:t>Analogue Method</w:t>
      </w:r>
    </w:p>
    <w:p>
      <w:pPr>
        <w:numPr>
          <w:ilvl w:val="1"/>
          <w:numId w:val="900"/>
        </w:numPr>
        <w:spacing w:before="0" w:after="0"/>
      </w:pPr>
      <w:r>
        <w:t>Ensemble Forecasting</w:t>
      </w:r>
    </w:p>
    <w:p>
      <w:pPr>
        <w:numPr>
          <w:ilvl w:val="2"/>
          <w:numId w:val="900"/>
        </w:numPr>
        <w:spacing w:before="0" w:after="0"/>
      </w:pPr>
      <w:r>
        <w:t>Spread and Uncertainty</w:t>
      </w:r>
    </w:p>
    <w:p>
      <w:pPr>
        <w:numPr>
          <w:ilvl w:val="1"/>
          <w:numId w:val="900"/>
        </w:numPr>
        <w:spacing w:before="0" w:after="0"/>
      </w:pPr>
      <w:r>
        <w:t>Model Output Statistics</w:t>
      </w:r>
    </w:p>
    <w:p>
      <w:pPr>
        <w:numPr>
          <w:ilvl w:val="2"/>
          <w:numId w:val="900"/>
        </w:numPr>
        <w:spacing w:before="0" w:after="0"/>
      </w:pPr>
      <w:r>
        <w:t>Post-Processing Techniques</w:t>
      </w:r>
    </w:p>
    <w:p>
      <w:pPr>
        <w:pStyle w:val="Heading1"/>
      </w:pPr>
      <w:r>
        <w:t>Climate and Climate Change</w:t>
      </w:r>
    </w:p>
    <w:p>
      <w:pPr>
        <w:numPr>
          <w:ilvl w:val="0"/>
          <w:numId w:val="900"/>
        </w:numPr>
        <w:spacing w:before="0" w:after="0"/>
      </w:pPr>
      <w:r>
        <w:t>Defining Climate</w:t>
      </w:r>
    </w:p>
    <w:p>
      <w:pPr>
        <w:numPr>
          <w:ilvl w:val="1"/>
          <w:numId w:val="900"/>
        </w:numPr>
        <w:spacing w:before="0" w:after="0"/>
      </w:pPr>
      <w:r>
        <w:t>Climate vs. Weather</w:t>
      </w:r>
    </w:p>
    <w:p>
      <w:pPr>
        <w:numPr>
          <w:ilvl w:val="1"/>
          <w:numId w:val="900"/>
        </w:numPr>
        <w:spacing w:before="0" w:after="0"/>
      </w:pPr>
      <w:r>
        <w:t>Climate Normals and Averages</w:t>
      </w:r>
    </w:p>
    <w:p>
      <w:pPr>
        <w:numPr>
          <w:ilvl w:val="0"/>
          <w:numId w:val="900"/>
        </w:numPr>
        <w:spacing w:before="0" w:after="0"/>
      </w:pPr>
      <w:r>
        <w:t>Climate Classification Systems</w:t>
      </w:r>
    </w:p>
    <w:p>
      <w:pPr>
        <w:numPr>
          <w:ilvl w:val="1"/>
          <w:numId w:val="900"/>
        </w:numPr>
        <w:spacing w:before="0" w:after="0"/>
      </w:pPr>
      <w:r>
        <w:t>Köppen-Geiger System</w:t>
      </w:r>
    </w:p>
    <w:p>
      <w:pPr>
        <w:numPr>
          <w:ilvl w:val="2"/>
          <w:numId w:val="900"/>
        </w:numPr>
        <w:spacing w:before="0" w:after="0"/>
      </w:pPr>
      <w:r>
        <w:t>Climate Zones and Criteria</w:t>
      </w:r>
    </w:p>
    <w:p>
      <w:pPr>
        <w:numPr>
          <w:ilvl w:val="1"/>
          <w:numId w:val="900"/>
        </w:numPr>
        <w:spacing w:before="0" w:after="0"/>
      </w:pPr>
      <w:r>
        <w:t>Thornthwaite System</w:t>
      </w:r>
    </w:p>
    <w:p>
      <w:pPr>
        <w:numPr>
          <w:ilvl w:val="2"/>
          <w:numId w:val="900"/>
        </w:numPr>
        <w:spacing w:before="0" w:after="0"/>
      </w:pPr>
      <w:r>
        <w:t>Moisture Index and Classification</w:t>
      </w:r>
    </w:p>
    <w:p>
      <w:pPr>
        <w:numPr>
          <w:ilvl w:val="0"/>
          <w:numId w:val="900"/>
        </w:numPr>
        <w:spacing w:before="0" w:after="0"/>
      </w:pPr>
      <w:r>
        <w:t>Natural Climate Variability</w:t>
      </w:r>
    </w:p>
    <w:p>
      <w:pPr>
        <w:numPr>
          <w:ilvl w:val="1"/>
          <w:numId w:val="900"/>
        </w:numPr>
        <w:spacing w:before="0" w:after="0"/>
      </w:pPr>
      <w:r>
        <w:t>El Niño-Southern Oscillation</w:t>
      </w:r>
    </w:p>
    <w:p>
      <w:pPr>
        <w:numPr>
          <w:ilvl w:val="2"/>
          <w:numId w:val="900"/>
        </w:numPr>
        <w:spacing w:before="0" w:after="0"/>
      </w:pPr>
      <w:r>
        <w:t>El Niño Events</w:t>
      </w:r>
    </w:p>
    <w:p>
      <w:pPr>
        <w:numPr>
          <w:ilvl w:val="2"/>
          <w:numId w:val="900"/>
        </w:numPr>
        <w:spacing w:before="0" w:after="0"/>
      </w:pPr>
      <w:r>
        <w:t>La Niña Events</w:t>
      </w:r>
    </w:p>
    <w:p>
      <w:pPr>
        <w:numPr>
          <w:ilvl w:val="1"/>
          <w:numId w:val="900"/>
        </w:numPr>
        <w:spacing w:before="0" w:after="0"/>
      </w:pPr>
      <w:r>
        <w:t>North Atlantic Oscillation</w:t>
      </w:r>
    </w:p>
    <w:p>
      <w:pPr>
        <w:numPr>
          <w:ilvl w:val="1"/>
          <w:numId w:val="900"/>
        </w:numPr>
        <w:spacing w:before="0" w:after="0"/>
      </w:pPr>
      <w:r>
        <w:t>Pacific Decadal Oscillation</w:t>
      </w:r>
    </w:p>
    <w:p>
      <w:pPr>
        <w:numPr>
          <w:ilvl w:val="1"/>
          <w:numId w:val="900"/>
        </w:numPr>
        <w:spacing w:before="0" w:after="0"/>
      </w:pPr>
      <w:r>
        <w:t>Milankovitch Cycles</w:t>
      </w:r>
    </w:p>
    <w:p>
      <w:pPr>
        <w:numPr>
          <w:ilvl w:val="2"/>
          <w:numId w:val="900"/>
        </w:numPr>
        <w:spacing w:before="0" w:after="0"/>
      </w:pPr>
      <w:r>
        <w:t>Orbital Variations</w:t>
      </w:r>
    </w:p>
    <w:p>
      <w:pPr>
        <w:numPr>
          <w:ilvl w:val="0"/>
          <w:numId w:val="900"/>
        </w:numPr>
        <w:spacing w:before="0" w:after="0"/>
      </w:pPr>
      <w:r>
        <w:t>Paleoclimatology</w:t>
      </w:r>
    </w:p>
    <w:p>
      <w:pPr>
        <w:numPr>
          <w:ilvl w:val="1"/>
          <w:numId w:val="900"/>
        </w:numPr>
        <w:spacing w:before="0" w:after="0"/>
      </w:pPr>
      <w:r>
        <w:t>Proxy Data</w:t>
      </w:r>
    </w:p>
    <w:p>
      <w:pPr>
        <w:numPr>
          <w:ilvl w:val="2"/>
          <w:numId w:val="900"/>
        </w:numPr>
        <w:spacing w:before="0" w:after="0"/>
      </w:pPr>
      <w:r>
        <w:t>Ice Cores</w:t>
      </w:r>
    </w:p>
    <w:p>
      <w:pPr>
        <w:numPr>
          <w:ilvl w:val="2"/>
          <w:numId w:val="900"/>
        </w:numPr>
        <w:spacing w:before="0" w:after="0"/>
      </w:pPr>
      <w:r>
        <w:t>Tree Rings</w:t>
      </w:r>
    </w:p>
    <w:p>
      <w:pPr>
        <w:numPr>
          <w:ilvl w:val="2"/>
          <w:numId w:val="900"/>
        </w:numPr>
        <w:spacing w:before="0" w:after="0"/>
      </w:pPr>
      <w:r>
        <w:t>Sediments</w:t>
      </w:r>
    </w:p>
    <w:p>
      <w:pPr>
        <w:numPr>
          <w:ilvl w:val="2"/>
          <w:numId w:val="900"/>
        </w:numPr>
        <w:spacing w:before="0" w:after="0"/>
      </w:pPr>
      <w:r>
        <w:t>Coral Records</w:t>
      </w:r>
    </w:p>
    <w:p>
      <w:pPr>
        <w:numPr>
          <w:ilvl w:val="1"/>
          <w:numId w:val="900"/>
        </w:numPr>
        <w:spacing w:before="0" w:after="0"/>
      </w:pPr>
      <w:r>
        <w:t>Reconstruction Methods</w:t>
      </w:r>
    </w:p>
    <w:p>
      <w:pPr>
        <w:numPr>
          <w:ilvl w:val="0"/>
          <w:numId w:val="900"/>
        </w:numPr>
        <w:spacing w:before="0" w:after="0"/>
      </w:pPr>
      <w:r>
        <w:t>Anthropogenic Climate Change</w:t>
      </w:r>
    </w:p>
    <w:p>
      <w:pPr>
        <w:numPr>
          <w:ilvl w:val="1"/>
          <w:numId w:val="900"/>
        </w:numPr>
        <w:spacing w:before="0" w:after="0"/>
      </w:pPr>
      <w:r>
        <w:t>The Enhanced Greenhouse Effect</w:t>
      </w:r>
    </w:p>
    <w:p>
      <w:pPr>
        <w:numPr>
          <w:ilvl w:val="1"/>
          <w:numId w:val="900"/>
        </w:numPr>
        <w:spacing w:before="0" w:after="0"/>
      </w:pPr>
      <w:r>
        <w:t>Evidence of Warming</w:t>
      </w:r>
    </w:p>
    <w:p>
      <w:pPr>
        <w:numPr>
          <w:ilvl w:val="2"/>
          <w:numId w:val="900"/>
        </w:numPr>
        <w:spacing w:before="0" w:after="0"/>
      </w:pPr>
      <w:r>
        <w:t>Instrumental Records</w:t>
      </w:r>
    </w:p>
    <w:p>
      <w:pPr>
        <w:numPr>
          <w:ilvl w:val="2"/>
          <w:numId w:val="900"/>
        </w:numPr>
        <w:spacing w:before="0" w:after="0"/>
      </w:pPr>
      <w:r>
        <w:t>Observed Trends</w:t>
      </w:r>
    </w:p>
    <w:p>
      <w:pPr>
        <w:numPr>
          <w:ilvl w:val="1"/>
          <w:numId w:val="900"/>
        </w:numPr>
        <w:spacing w:before="0" w:after="0"/>
      </w:pPr>
      <w:r>
        <w:t>Climate Feedbacks</w:t>
      </w:r>
    </w:p>
    <w:p>
      <w:pPr>
        <w:numPr>
          <w:ilvl w:val="2"/>
          <w:numId w:val="900"/>
        </w:numPr>
        <w:spacing w:before="0" w:after="0"/>
      </w:pPr>
      <w:r>
        <w:t>Water Vapor Feedback</w:t>
      </w:r>
    </w:p>
    <w:p>
      <w:pPr>
        <w:numPr>
          <w:ilvl w:val="2"/>
          <w:numId w:val="900"/>
        </w:numPr>
        <w:spacing w:before="0" w:after="0"/>
      </w:pPr>
      <w:r>
        <w:t>Ice-Albedo Feedback</w:t>
      </w:r>
    </w:p>
    <w:p>
      <w:pPr>
        <w:numPr>
          <w:ilvl w:val="2"/>
          <w:numId w:val="900"/>
        </w:numPr>
        <w:spacing w:before="0" w:after="0"/>
      </w:pPr>
      <w:r>
        <w:t>Cloud Feedbacks</w:t>
      </w:r>
    </w:p>
    <w:p>
      <w:pPr>
        <w:numPr>
          <w:ilvl w:val="0"/>
          <w:numId w:val="900"/>
        </w:numPr>
        <w:spacing w:before="0" w:after="0"/>
      </w:pPr>
      <w:r>
        <w:t>Climate Modeling</w:t>
      </w:r>
    </w:p>
    <w:p>
      <w:pPr>
        <w:numPr>
          <w:ilvl w:val="1"/>
          <w:numId w:val="900"/>
        </w:numPr>
        <w:spacing w:before="0" w:after="0"/>
      </w:pPr>
      <w:r>
        <w:t>Global Climate Models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1"/>
          <w:numId w:val="900"/>
        </w:numPr>
        <w:spacing w:before="0" w:after="0"/>
      </w:pPr>
      <w:r>
        <w:t>Projections and Scenarios</w:t>
      </w:r>
    </w:p>
    <w:p>
      <w:pPr>
        <w:numPr>
          <w:ilvl w:val="2"/>
          <w:numId w:val="900"/>
        </w:numPr>
        <w:spacing w:before="0" w:after="0"/>
      </w:pPr>
      <w:r>
        <w:t>Emissions Scenarios</w:t>
      </w:r>
    </w:p>
    <w:p>
      <w:pPr>
        <w:numPr>
          <w:ilvl w:val="2"/>
          <w:numId w:val="900"/>
        </w:numPr>
        <w:spacing w:before="0" w:after="0"/>
      </w:pPr>
      <w:r>
        <w:t>Uncertainty in Projections</w:t>
      </w:r>
    </w:p>
    <w:p>
      <w:pPr>
        <w:pStyle w:val="Heading1"/>
      </w:pPr>
      <w:r>
        <w:t>Specialized Topics and Applications</w:t>
      </w:r>
    </w:p>
    <w:p>
      <w:pPr>
        <w:numPr>
          <w:ilvl w:val="0"/>
          <w:numId w:val="900"/>
        </w:numPr>
        <w:spacing w:before="0" w:after="0"/>
      </w:pPr>
      <w:r>
        <w:t>Atmospheric Chemistry</w:t>
      </w:r>
    </w:p>
    <w:p>
      <w:pPr>
        <w:numPr>
          <w:ilvl w:val="1"/>
          <w:numId w:val="900"/>
        </w:numPr>
        <w:spacing w:before="0" w:after="0"/>
      </w:pPr>
      <w:r>
        <w:t>Tropospheric Ozone</w:t>
      </w:r>
    </w:p>
    <w:p>
      <w:pPr>
        <w:numPr>
          <w:ilvl w:val="2"/>
          <w:numId w:val="900"/>
        </w:numPr>
        <w:spacing w:before="0" w:after="0"/>
      </w:pPr>
      <w:r>
        <w:t>Formation and Impacts</w:t>
      </w:r>
    </w:p>
    <w:p>
      <w:pPr>
        <w:numPr>
          <w:ilvl w:val="1"/>
          <w:numId w:val="900"/>
        </w:numPr>
        <w:spacing w:before="0" w:after="0"/>
      </w:pPr>
      <w:r>
        <w:t>Acid Rain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1"/>
          <w:numId w:val="900"/>
        </w:numPr>
        <w:spacing w:before="0" w:after="0"/>
      </w:pPr>
      <w:r>
        <w:t>Stratospheric Ozone Depletion</w:t>
      </w:r>
    </w:p>
    <w:p>
      <w:pPr>
        <w:numPr>
          <w:ilvl w:val="2"/>
          <w:numId w:val="900"/>
        </w:numPr>
        <w:spacing w:before="0" w:after="0"/>
      </w:pPr>
      <w:r>
        <w:t>Ozone Hole</w:t>
      </w:r>
    </w:p>
    <w:p>
      <w:pPr>
        <w:numPr>
          <w:ilvl w:val="2"/>
          <w:numId w:val="900"/>
        </w:numPr>
        <w:spacing w:before="0" w:after="0"/>
      </w:pPr>
      <w:r>
        <w:t>CFCs and Policy Responses</w:t>
      </w:r>
    </w:p>
    <w:p>
      <w:pPr>
        <w:numPr>
          <w:ilvl w:val="1"/>
          <w:numId w:val="900"/>
        </w:numPr>
        <w:spacing w:before="0" w:after="0"/>
      </w:pPr>
      <w:r>
        <w:t>Air Pollution and Smog</w:t>
      </w:r>
    </w:p>
    <w:p>
      <w:pPr>
        <w:numPr>
          <w:ilvl w:val="2"/>
          <w:numId w:val="900"/>
        </w:numPr>
        <w:spacing w:before="0" w:after="0"/>
      </w:pPr>
      <w:r>
        <w:t>Types and Sources</w:t>
      </w:r>
    </w:p>
    <w:p>
      <w:pPr>
        <w:numPr>
          <w:ilvl w:val="2"/>
          <w:numId w:val="900"/>
        </w:numPr>
        <w:spacing w:before="0" w:after="0"/>
      </w:pPr>
      <w:r>
        <w:t>Health and Environmental Effects</w:t>
      </w:r>
    </w:p>
    <w:p>
      <w:pPr>
        <w:numPr>
          <w:ilvl w:val="0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Principles of Weather Radar</w:t>
      </w:r>
    </w:p>
    <w:p>
      <w:pPr>
        <w:numPr>
          <w:ilvl w:val="2"/>
          <w:numId w:val="900"/>
        </w:numPr>
        <w:spacing w:before="0" w:after="0"/>
      </w:pPr>
      <w:r>
        <w:t>Doppler Radar</w:t>
      </w:r>
    </w:p>
    <w:p>
      <w:pPr>
        <w:numPr>
          <w:ilvl w:val="2"/>
          <w:numId w:val="900"/>
        </w:numPr>
        <w:spacing w:before="0" w:after="0"/>
      </w:pPr>
      <w:r>
        <w:t>Precipitation Measurement</w:t>
      </w:r>
    </w:p>
    <w:p>
      <w:pPr>
        <w:numPr>
          <w:ilvl w:val="1"/>
          <w:numId w:val="900"/>
        </w:numPr>
        <w:spacing w:before="0" w:after="0"/>
      </w:pPr>
      <w:r>
        <w:t>Satellite Meteorology</w:t>
      </w:r>
    </w:p>
    <w:p>
      <w:pPr>
        <w:numPr>
          <w:ilvl w:val="2"/>
          <w:numId w:val="900"/>
        </w:numPr>
        <w:spacing w:before="0" w:after="0"/>
      </w:pPr>
      <w:r>
        <w:t>Visible Imagery</w:t>
      </w:r>
    </w:p>
    <w:p>
      <w:pPr>
        <w:numPr>
          <w:ilvl w:val="2"/>
          <w:numId w:val="900"/>
        </w:numPr>
        <w:spacing w:before="0" w:after="0"/>
      </w:pPr>
      <w:r>
        <w:t>Infrared Imagery</w:t>
      </w:r>
    </w:p>
    <w:p>
      <w:pPr>
        <w:numPr>
          <w:ilvl w:val="2"/>
          <w:numId w:val="900"/>
        </w:numPr>
        <w:spacing w:before="0" w:after="0"/>
      </w:pPr>
      <w:r>
        <w:t>Water Vapor Imagery</w:t>
      </w:r>
    </w:p>
    <w:p>
      <w:pPr>
        <w:numPr>
          <w:ilvl w:val="1"/>
          <w:numId w:val="900"/>
        </w:numPr>
        <w:spacing w:before="0" w:after="0"/>
      </w:pPr>
      <w:r>
        <w:t>Lidar and Sodar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0"/>
          <w:numId w:val="900"/>
        </w:numPr>
        <w:spacing w:before="0" w:after="0"/>
      </w:pPr>
      <w:r>
        <w:t>Aviation Meteorology</w:t>
      </w:r>
    </w:p>
    <w:p>
      <w:pPr>
        <w:numPr>
          <w:ilvl w:val="1"/>
          <w:numId w:val="900"/>
        </w:numPr>
        <w:spacing w:before="0" w:after="0"/>
      </w:pPr>
      <w:r>
        <w:t>Weather Hazards for Aviation</w:t>
      </w:r>
    </w:p>
    <w:p>
      <w:pPr>
        <w:numPr>
          <w:ilvl w:val="1"/>
          <w:numId w:val="900"/>
        </w:numPr>
        <w:spacing w:before="0" w:after="0"/>
      </w:pPr>
      <w:r>
        <w:t>Forecasting for Flight Operations</w:t>
      </w:r>
    </w:p>
    <w:p>
      <w:pPr>
        <w:numPr>
          <w:ilvl w:val="0"/>
          <w:numId w:val="900"/>
        </w:numPr>
        <w:spacing w:before="0" w:after="0"/>
      </w:pPr>
      <w:r>
        <w:t>Agricultural and Forest Meteorology</w:t>
      </w:r>
    </w:p>
    <w:p>
      <w:pPr>
        <w:numPr>
          <w:ilvl w:val="1"/>
          <w:numId w:val="900"/>
        </w:numPr>
        <w:spacing w:before="0" w:after="0"/>
      </w:pPr>
      <w:r>
        <w:t>Microclimates</w:t>
      </w:r>
    </w:p>
    <w:p>
      <w:pPr>
        <w:numPr>
          <w:ilvl w:val="1"/>
          <w:numId w:val="900"/>
        </w:numPr>
        <w:spacing w:before="0" w:after="0"/>
      </w:pPr>
      <w:r>
        <w:t>Weather Impacts on Crops and Forests</w:t>
      </w:r>
    </w:p>
    <w:p>
      <w:pPr>
        <w:numPr>
          <w:ilvl w:val="0"/>
          <w:numId w:val="900"/>
        </w:numPr>
        <w:spacing w:before="0" w:after="0"/>
      </w:pPr>
      <w:r>
        <w:t>Hydrometeorology</w:t>
      </w:r>
    </w:p>
    <w:p>
      <w:pPr>
        <w:numPr>
          <w:ilvl w:val="1"/>
          <w:numId w:val="900"/>
        </w:numPr>
        <w:spacing w:before="0" w:after="0"/>
      </w:pPr>
      <w:r>
        <w:t>Precipitation Measurement</w:t>
      </w:r>
    </w:p>
    <w:p>
      <w:pPr>
        <w:numPr>
          <w:ilvl w:val="1"/>
          <w:numId w:val="900"/>
        </w:numPr>
        <w:spacing w:before="0" w:after="0"/>
      </w:pPr>
      <w:r>
        <w:t>Flood Forecasting</w:t>
      </w:r>
    </w:p>
    <w:p>
      <w:pPr>
        <w:numPr>
          <w:ilvl w:val="0"/>
          <w:numId w:val="900"/>
        </w:numPr>
        <w:spacing w:before="0" w:after="0"/>
      </w:pPr>
      <w:r>
        <w:t>Biometeorology</w:t>
      </w:r>
    </w:p>
    <w:p>
      <w:pPr>
        <w:numPr>
          <w:ilvl w:val="1"/>
          <w:numId w:val="900"/>
        </w:numPr>
        <w:spacing w:before="0" w:after="0"/>
      </w:pPr>
      <w:r>
        <w:t>Human Health and Weather</w:t>
      </w:r>
    </w:p>
    <w:p>
      <w:pPr>
        <w:numPr>
          <w:ilvl w:val="1"/>
          <w:numId w:val="900"/>
        </w:numPr>
        <w:spacing w:before="0" w:after="0"/>
      </w:pPr>
      <w:r>
        <w:t>Animal and Plant Responses to Weather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