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Atmospheric Chemistry</w:t>
      </w:r>
    </w:p>
    <w:p>
      <w:pPr>
        <w:pStyle w:val="Heading1"/>
      </w:pPr>
      <w:r>
        <w:t>Introduction to Atmospheric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Atmospheric Chemistry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Importance in Environmental Science</w:t>
      </w:r>
    </w:p>
    <w:p>
      <w:pPr>
        <w:numPr>
          <w:ilvl w:val="1"/>
          <w:numId w:val="900"/>
        </w:numPr>
        <w:spacing w:before="0" w:after="0"/>
      </w:pPr>
      <w:r>
        <w:t>Importance in Climate Policy</w:t>
      </w:r>
    </w:p>
    <w:p>
      <w:pPr>
        <w:numPr>
          <w:ilvl w:val="1"/>
          <w:numId w:val="900"/>
        </w:numPr>
        <w:spacing w:before="0" w:after="0"/>
      </w:pPr>
      <w:r>
        <w:t>Importance in Air Quality Management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Connections to Physics</w:t>
      </w:r>
    </w:p>
    <w:p>
      <w:pPr>
        <w:numPr>
          <w:ilvl w:val="1"/>
          <w:numId w:val="900"/>
        </w:numPr>
        <w:spacing w:before="0" w:after="0"/>
      </w:pPr>
      <w:r>
        <w:t>Connections to Biology</w:t>
      </w:r>
    </w:p>
    <w:p>
      <w:pPr>
        <w:numPr>
          <w:ilvl w:val="1"/>
          <w:numId w:val="900"/>
        </w:numPr>
        <w:spacing w:before="0" w:after="0"/>
      </w:pPr>
      <w:r>
        <w:t>Connections to Geology</w:t>
      </w:r>
    </w:p>
    <w:p>
      <w:pPr>
        <w:numPr>
          <w:ilvl w:val="1"/>
          <w:numId w:val="900"/>
        </w:numPr>
        <w:spacing w:before="0" w:after="0"/>
      </w:pPr>
      <w:r>
        <w:t>Connections to Oceanography</w:t>
      </w:r>
    </w:p>
    <w:p>
      <w:pPr>
        <w:numPr>
          <w:ilvl w:val="1"/>
          <w:numId w:val="900"/>
        </w:numPr>
        <w:spacing w:before="0" w:after="0"/>
      </w:pPr>
      <w:r>
        <w:t>Integration with Environmental Science</w:t>
      </w:r>
    </w:p>
    <w:p>
      <w:pPr>
        <w:numPr>
          <w:ilvl w:val="1"/>
          <w:numId w:val="900"/>
        </w:numPr>
        <w:spacing w:before="0" w:after="0"/>
      </w:pPr>
      <w:r>
        <w:t>Integration with Meteorology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Air Pollution Observations</w:t>
      </w:r>
    </w:p>
    <w:p>
      <w:pPr>
        <w:numPr>
          <w:ilvl w:val="1"/>
          <w:numId w:val="900"/>
        </w:numPr>
        <w:spacing w:before="0" w:after="0"/>
      </w:pPr>
      <w:r>
        <w:t>Discovery of the Ozone Layer</w:t>
      </w:r>
    </w:p>
    <w:p>
      <w:pPr>
        <w:numPr>
          <w:ilvl w:val="1"/>
          <w:numId w:val="900"/>
        </w:numPr>
        <w:spacing w:before="0" w:after="0"/>
      </w:pPr>
      <w:r>
        <w:t>Identification of Acid Rain Causes</w:t>
      </w:r>
    </w:p>
    <w:p>
      <w:pPr>
        <w:numPr>
          <w:ilvl w:val="1"/>
          <w:numId w:val="900"/>
        </w:numPr>
        <w:spacing w:before="0" w:after="0"/>
      </w:pPr>
      <w:r>
        <w:t>Understanding Photochemical Smog</w:t>
      </w:r>
    </w:p>
    <w:p>
      <w:pPr>
        <w:numPr>
          <w:ilvl w:val="1"/>
          <w:numId w:val="900"/>
        </w:numPr>
        <w:spacing w:before="0" w:after="0"/>
      </w:pPr>
      <w:r>
        <w:t>Antarctic Ozone Hole Discovery</w:t>
      </w:r>
    </w:p>
    <w:p>
      <w:pPr>
        <w:numPr>
          <w:ilvl w:val="1"/>
          <w:numId w:val="900"/>
        </w:numPr>
        <w:spacing w:before="0" w:after="0"/>
      </w:pPr>
      <w:r>
        <w:t>Development of Atmospheric Monitoring</w:t>
      </w:r>
    </w:p>
    <w:p>
      <w:pPr>
        <w:numPr>
          <w:ilvl w:val="1"/>
          <w:numId w:val="900"/>
        </w:numPr>
        <w:spacing w:before="0" w:after="0"/>
      </w:pPr>
      <w:r>
        <w:t>Evolution of Chemical Transport Models</w:t>
      </w:r>
    </w:p>
    <w:p>
      <w:pPr>
        <w:pStyle w:val="Heading1"/>
      </w:pPr>
      <w:r>
        <w:t>Structure and Composition of the Atmosphere</w:t>
      </w:r>
    </w:p>
    <w:p>
      <w:pPr>
        <w:numPr>
          <w:ilvl w:val="0"/>
          <w:numId w:val="900"/>
        </w:numPr>
        <w:spacing w:before="0" w:after="0"/>
      </w:pPr>
      <w:r>
        <w:t>Vertical Structure</w:t>
      </w:r>
    </w:p>
    <w:p>
      <w:pPr>
        <w:numPr>
          <w:ilvl w:val="1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Characteristics and Boundaries</w:t>
      </w:r>
    </w:p>
    <w:p>
      <w:pPr>
        <w:numPr>
          <w:ilvl w:val="2"/>
          <w:numId w:val="900"/>
        </w:numPr>
        <w:spacing w:before="0" w:after="0"/>
      </w:pPr>
      <w:r>
        <w:t>Weather and Mixing Processes</w:t>
      </w:r>
    </w:p>
    <w:p>
      <w:pPr>
        <w:numPr>
          <w:ilvl w:val="2"/>
          <w:numId w:val="900"/>
        </w:numPr>
        <w:spacing w:before="0" w:after="0"/>
      </w:pPr>
      <w:r>
        <w:t>Chemical Composition Variability</w:t>
      </w:r>
    </w:p>
    <w:p>
      <w:pPr>
        <w:numPr>
          <w:ilvl w:val="1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Temperature Inversion</w:t>
      </w:r>
    </w:p>
    <w:p>
      <w:pPr>
        <w:numPr>
          <w:ilvl w:val="2"/>
          <w:numId w:val="900"/>
        </w:numPr>
        <w:spacing w:before="0" w:after="0"/>
      </w:pPr>
      <w:r>
        <w:t>Ozone Layer Location</w:t>
      </w:r>
    </w:p>
    <w:p>
      <w:pPr>
        <w:numPr>
          <w:ilvl w:val="2"/>
          <w:numId w:val="900"/>
        </w:numPr>
        <w:spacing w:before="0" w:after="0"/>
      </w:pPr>
      <w:r>
        <w:t>Limited Vertical Mixing</w:t>
      </w:r>
    </w:p>
    <w:p>
      <w:pPr>
        <w:numPr>
          <w:ilvl w:val="1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Temperature Profile</w:t>
      </w:r>
    </w:p>
    <w:p>
      <w:pPr>
        <w:numPr>
          <w:ilvl w:val="2"/>
          <w:numId w:val="900"/>
        </w:numPr>
        <w:spacing w:before="0" w:after="0"/>
      </w:pPr>
      <w:r>
        <w:t>Meteoric Ablation Processes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High-Energy Processes</w:t>
      </w:r>
    </w:p>
    <w:p>
      <w:pPr>
        <w:numPr>
          <w:ilvl w:val="2"/>
          <w:numId w:val="900"/>
        </w:numPr>
        <w:spacing w:before="0" w:after="0"/>
      </w:pPr>
      <w:r>
        <w:t>Solar Wind Interactions</w:t>
      </w:r>
    </w:p>
    <w:p>
      <w:pPr>
        <w:numPr>
          <w:ilvl w:val="2"/>
          <w:numId w:val="900"/>
        </w:numPr>
        <w:spacing w:before="0" w:after="0"/>
      </w:pPr>
      <w:r>
        <w:t>Ionospheric Chemistry</w:t>
      </w:r>
    </w:p>
    <w:p>
      <w:pPr>
        <w:numPr>
          <w:ilvl w:val="0"/>
          <w:numId w:val="900"/>
        </w:numPr>
        <w:spacing w:before="0" w:after="0"/>
      </w:pPr>
      <w:r>
        <w:t>Atmospheric Composition</w:t>
      </w:r>
    </w:p>
    <w:p>
      <w:pPr>
        <w:numPr>
          <w:ilvl w:val="1"/>
          <w:numId w:val="900"/>
        </w:numPr>
        <w:spacing w:before="0" w:after="0"/>
      </w:pPr>
      <w:r>
        <w:t>Major Constituents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Argon</w:t>
      </w:r>
    </w:p>
    <w:p>
      <w:pPr>
        <w:numPr>
          <w:ilvl w:val="2"/>
          <w:numId w:val="900"/>
        </w:numPr>
        <w:spacing w:before="0" w:after="0"/>
      </w:pPr>
      <w:r>
        <w:t>Water Vapor Variability</w:t>
      </w:r>
    </w:p>
    <w:p>
      <w:pPr>
        <w:numPr>
          <w:ilvl w:val="1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Halocarbons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1"/>
          <w:numId w:val="900"/>
        </w:numPr>
        <w:spacing w:before="0" w:after="0"/>
      </w:pPr>
      <w:r>
        <w:t>Aerosols and Particulates</w:t>
      </w:r>
    </w:p>
    <w:p>
      <w:pPr>
        <w:numPr>
          <w:ilvl w:val="2"/>
          <w:numId w:val="900"/>
        </w:numPr>
        <w:spacing w:before="0" w:after="0"/>
      </w:pPr>
      <w:r>
        <w:t>Size Distributions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Spatial Variability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Pressure Variation with Altitude</w:t>
      </w:r>
    </w:p>
    <w:p>
      <w:pPr>
        <w:numPr>
          <w:ilvl w:val="1"/>
          <w:numId w:val="900"/>
        </w:numPr>
        <w:spacing w:before="0" w:after="0"/>
      </w:pPr>
      <w:r>
        <w:t>Temperature Profiles</w:t>
      </w:r>
    </w:p>
    <w:p>
      <w:pPr>
        <w:numPr>
          <w:ilvl w:val="1"/>
          <w:numId w:val="900"/>
        </w:numPr>
        <w:spacing w:before="0" w:after="0"/>
      </w:pPr>
      <w:r>
        <w:t>Density Profiles</w:t>
      </w:r>
    </w:p>
    <w:p>
      <w:pPr>
        <w:numPr>
          <w:ilvl w:val="1"/>
          <w:numId w:val="900"/>
        </w:numPr>
        <w:spacing w:before="0" w:after="0"/>
      </w:pPr>
      <w:r>
        <w:t>Scale Heights</w:t>
      </w:r>
    </w:p>
    <w:p>
      <w:pPr>
        <w:numPr>
          <w:ilvl w:val="0"/>
          <w:numId w:val="900"/>
        </w:numPr>
        <w:spacing w:before="0" w:after="0"/>
      </w:pPr>
      <w:r>
        <w:t>Concentration Units</w:t>
      </w:r>
    </w:p>
    <w:p>
      <w:pPr>
        <w:numPr>
          <w:ilvl w:val="1"/>
          <w:numId w:val="900"/>
        </w:numPr>
        <w:spacing w:before="0" w:after="0"/>
      </w:pPr>
      <w:r>
        <w:t>Mixing Ratios</w:t>
      </w:r>
    </w:p>
    <w:p>
      <w:pPr>
        <w:numPr>
          <w:ilvl w:val="2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Parts per Billion</w:t>
      </w:r>
    </w:p>
    <w:p>
      <w:pPr>
        <w:numPr>
          <w:ilvl w:val="2"/>
          <w:numId w:val="900"/>
        </w:numPr>
        <w:spacing w:before="0" w:after="0"/>
      </w:pPr>
      <w:r>
        <w:t>Parts per Trillion</w:t>
      </w:r>
    </w:p>
    <w:p>
      <w:pPr>
        <w:numPr>
          <w:ilvl w:val="1"/>
          <w:numId w:val="900"/>
        </w:numPr>
        <w:spacing w:before="0" w:after="0"/>
      </w:pPr>
      <w:r>
        <w:t>Number Density</w:t>
      </w:r>
    </w:p>
    <w:p>
      <w:pPr>
        <w:numPr>
          <w:ilvl w:val="1"/>
          <w:numId w:val="900"/>
        </w:numPr>
        <w:spacing w:before="0" w:after="0"/>
      </w:pPr>
      <w:r>
        <w:t>Partial Pressure</w:t>
      </w:r>
    </w:p>
    <w:p>
      <w:pPr>
        <w:numPr>
          <w:ilvl w:val="1"/>
          <w:numId w:val="900"/>
        </w:numPr>
        <w:spacing w:before="0" w:after="0"/>
      </w:pPr>
      <w:r>
        <w:t>Mass Concentration</w:t>
      </w:r>
    </w:p>
    <w:p>
      <w:pPr>
        <w:pStyle w:val="Heading1"/>
      </w:pPr>
      <w:r>
        <w:t>Fundamental Chemical Principles</w:t>
      </w:r>
    </w:p>
    <w:p>
      <w:pPr>
        <w:numPr>
          <w:ilvl w:val="0"/>
          <w:numId w:val="900"/>
        </w:numPr>
        <w:spacing w:before="0" w:after="0"/>
      </w:pPr>
      <w:r>
        <w:t>Chemical Kinetics</w:t>
      </w:r>
    </w:p>
    <w:p>
      <w:pPr>
        <w:numPr>
          <w:ilvl w:val="1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Definition of Rate</w:t>
      </w:r>
    </w:p>
    <w:p>
      <w:pPr>
        <w:numPr>
          <w:ilvl w:val="2"/>
          <w:numId w:val="900"/>
        </w:numPr>
        <w:spacing w:before="0" w:after="0"/>
      </w:pPr>
      <w:r>
        <w:t>Rate Law Expressions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Pseudo-Order Reactions</w:t>
      </w:r>
    </w:p>
    <w:p>
      <w:pPr>
        <w:numPr>
          <w:ilvl w:val="1"/>
          <w:numId w:val="900"/>
        </w:numPr>
        <w:spacing w:before="0" w:after="0"/>
      </w:pPr>
      <w:r>
        <w:t>Elementary Reactions</w:t>
      </w:r>
    </w:p>
    <w:p>
      <w:pPr>
        <w:numPr>
          <w:ilvl w:val="2"/>
          <w:numId w:val="900"/>
        </w:numPr>
        <w:spacing w:before="0" w:after="0"/>
      </w:pPr>
      <w:r>
        <w:t>Unimolecular Reactions</w:t>
      </w:r>
    </w:p>
    <w:p>
      <w:pPr>
        <w:numPr>
          <w:ilvl w:val="2"/>
          <w:numId w:val="900"/>
        </w:numPr>
        <w:spacing w:before="0" w:after="0"/>
      </w:pPr>
      <w:r>
        <w:t>Bimolecular Reactions</w:t>
      </w:r>
    </w:p>
    <w:p>
      <w:pPr>
        <w:numPr>
          <w:ilvl w:val="2"/>
          <w:numId w:val="900"/>
        </w:numPr>
        <w:spacing w:before="0" w:after="0"/>
      </w:pPr>
      <w:r>
        <w:t>Termolecular Reactions</w:t>
      </w:r>
    </w:p>
    <w:p>
      <w:pPr>
        <w:numPr>
          <w:ilvl w:val="1"/>
          <w:numId w:val="900"/>
        </w:numPr>
        <w:spacing w:before="0" w:after="0"/>
      </w:pPr>
      <w:r>
        <w:t>Complex Reaction Mechanisms</w:t>
      </w:r>
    </w:p>
    <w:p>
      <w:pPr>
        <w:numPr>
          <w:ilvl w:val="2"/>
          <w:numId w:val="900"/>
        </w:numPr>
        <w:spacing w:before="0" w:after="0"/>
      </w:pPr>
      <w:r>
        <w:t>Chain Reactions</w:t>
      </w:r>
    </w:p>
    <w:p>
      <w:pPr>
        <w:numPr>
          <w:ilvl w:val="2"/>
          <w:numId w:val="900"/>
        </w:numPr>
        <w:spacing w:before="0" w:after="0"/>
      </w:pPr>
      <w:r>
        <w:t>Branching Chains</w:t>
      </w:r>
    </w:p>
    <w:p>
      <w:pPr>
        <w:numPr>
          <w:ilvl w:val="2"/>
          <w:numId w:val="900"/>
        </w:numPr>
        <w:spacing w:before="0" w:after="0"/>
      </w:pPr>
      <w:r>
        <w:t>Inhibition Reactions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Pre-exponential Factor</w:t>
      </w:r>
    </w:p>
    <w:p>
      <w:pPr>
        <w:numPr>
          <w:ilvl w:val="1"/>
          <w:numId w:val="900"/>
        </w:numPr>
        <w:spacing w:before="0" w:after="0"/>
      </w:pPr>
      <w:r>
        <w:t>Pressure Dependence</w:t>
      </w:r>
    </w:p>
    <w:p>
      <w:pPr>
        <w:numPr>
          <w:ilvl w:val="2"/>
          <w:numId w:val="900"/>
        </w:numPr>
        <w:spacing w:before="0" w:after="0"/>
      </w:pPr>
      <w:r>
        <w:t>Fall-off Behavior</w:t>
      </w:r>
    </w:p>
    <w:p>
      <w:pPr>
        <w:numPr>
          <w:ilvl w:val="2"/>
          <w:numId w:val="900"/>
        </w:numPr>
        <w:spacing w:before="0" w:after="0"/>
      </w:pPr>
      <w:r>
        <w:t>Lindemann Mechanism</w:t>
      </w:r>
    </w:p>
    <w:p>
      <w:pPr>
        <w:numPr>
          <w:ilvl w:val="2"/>
          <w:numId w:val="900"/>
        </w:numPr>
        <w:spacing w:before="0" w:after="0"/>
      </w:pPr>
      <w:r>
        <w:t>Troe Formalism</w:t>
      </w:r>
    </w:p>
    <w:p>
      <w:pPr>
        <w:numPr>
          <w:ilvl w:val="1"/>
          <w:numId w:val="900"/>
        </w:numPr>
        <w:spacing w:before="0" w:after="0"/>
      </w:pPr>
      <w:r>
        <w:t>Atmospheric Lifetimes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Local vs Global Lifetimes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Photochemistry</w:t>
      </w:r>
    </w:p>
    <w:p>
      <w:pPr>
        <w:numPr>
          <w:ilvl w:val="1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Solar Spectrum</w:t>
      </w:r>
    </w:p>
    <w:p>
      <w:pPr>
        <w:numPr>
          <w:ilvl w:val="2"/>
          <w:numId w:val="900"/>
        </w:numPr>
        <w:spacing w:before="0" w:after="0"/>
      </w:pPr>
      <w:r>
        <w:t>Ultraviolet Regions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Atmospheric Attenuation</w:t>
      </w:r>
    </w:p>
    <w:p>
      <w:pPr>
        <w:numPr>
          <w:ilvl w:val="1"/>
          <w:numId w:val="900"/>
        </w:numPr>
        <w:spacing w:before="0" w:after="0"/>
      </w:pPr>
      <w:r>
        <w:t>Molecular Absorption</w:t>
      </w:r>
    </w:p>
    <w:p>
      <w:pPr>
        <w:numPr>
          <w:ilvl w:val="2"/>
          <w:numId w:val="900"/>
        </w:numPr>
        <w:spacing w:before="0" w:after="0"/>
      </w:pPr>
      <w:r>
        <w:t>Absorption Cross-Sections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Photodissociation</w:t>
      </w:r>
    </w:p>
    <w:p>
      <w:pPr>
        <w:numPr>
          <w:ilvl w:val="2"/>
          <w:numId w:val="900"/>
        </w:numPr>
        <w:spacing w:before="0" w:after="0"/>
      </w:pPr>
      <w:r>
        <w:t>Primary Photolysis</w:t>
      </w:r>
    </w:p>
    <w:p>
      <w:pPr>
        <w:numPr>
          <w:ilvl w:val="2"/>
          <w:numId w:val="900"/>
        </w:numPr>
        <w:spacing w:before="0" w:after="0"/>
      </w:pPr>
      <w:r>
        <w:t>Photolysis Rate Constants</w:t>
      </w:r>
    </w:p>
    <w:p>
      <w:pPr>
        <w:numPr>
          <w:ilvl w:val="2"/>
          <w:numId w:val="900"/>
        </w:numPr>
        <w:spacing w:before="0" w:after="0"/>
      </w:pPr>
      <w:r>
        <w:t>Actinic Flux</w:t>
      </w:r>
    </w:p>
    <w:p>
      <w:pPr>
        <w:numPr>
          <w:ilvl w:val="1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Excited States</w:t>
      </w:r>
    </w:p>
    <w:p>
      <w:pPr>
        <w:numPr>
          <w:ilvl w:val="2"/>
          <w:numId w:val="900"/>
        </w:numPr>
        <w:spacing w:before="0" w:after="0"/>
      </w:pPr>
      <w:r>
        <w:t>Electronic Excitation</w:t>
      </w:r>
    </w:p>
    <w:p>
      <w:pPr>
        <w:numPr>
          <w:ilvl w:val="2"/>
          <w:numId w:val="900"/>
        </w:numPr>
        <w:spacing w:before="0" w:after="0"/>
      </w:pPr>
      <w:r>
        <w:t>Vibrational Excitation</w:t>
      </w:r>
    </w:p>
    <w:p>
      <w:pPr>
        <w:numPr>
          <w:ilvl w:val="2"/>
          <w:numId w:val="900"/>
        </w:numPr>
        <w:spacing w:before="0" w:after="0"/>
      </w:pPr>
      <w:r>
        <w:t>Relaxation Processes</w:t>
      </w:r>
    </w:p>
    <w:p>
      <w:pPr>
        <w:numPr>
          <w:ilvl w:val="2"/>
          <w:numId w:val="900"/>
        </w:numPr>
        <w:spacing w:before="0" w:after="0"/>
      </w:pPr>
      <w:r>
        <w:t>Quenching Mechanisms</w:t>
      </w:r>
    </w:p>
    <w:p>
      <w:pPr>
        <w:numPr>
          <w:ilvl w:val="0"/>
          <w:numId w:val="900"/>
        </w:numPr>
        <w:spacing w:before="0" w:after="0"/>
      </w:pPr>
      <w:r>
        <w:t>Thermodynamics</w:t>
      </w:r>
    </w:p>
    <w:p>
      <w:pPr>
        <w:numPr>
          <w:ilvl w:val="1"/>
          <w:numId w:val="900"/>
        </w:numPr>
        <w:spacing w:before="0" w:after="0"/>
      </w:pPr>
      <w:r>
        <w:t>Enthalpy Changes</w:t>
      </w:r>
    </w:p>
    <w:p>
      <w:pPr>
        <w:numPr>
          <w:ilvl w:val="2"/>
          <w:numId w:val="900"/>
        </w:numPr>
        <w:spacing w:before="0" w:after="0"/>
      </w:pPr>
      <w:r>
        <w:t>Bond Dissociation Energies</w:t>
      </w:r>
    </w:p>
    <w:p>
      <w:pPr>
        <w:numPr>
          <w:ilvl w:val="2"/>
          <w:numId w:val="900"/>
        </w:numPr>
        <w:spacing w:before="0" w:after="0"/>
      </w:pPr>
      <w:r>
        <w:t>Heat of Formation</w:t>
      </w:r>
    </w:p>
    <w:p>
      <w:pPr>
        <w:numPr>
          <w:ilvl w:val="2"/>
          <w:numId w:val="900"/>
        </w:numPr>
        <w:spacing w:before="0" w:after="0"/>
      </w:pPr>
      <w:r>
        <w:t>Exothermic vs Endothermic</w:t>
      </w:r>
    </w:p>
    <w:p>
      <w:pPr>
        <w:numPr>
          <w:ilvl w:val="1"/>
          <w:numId w:val="900"/>
        </w:numPr>
        <w:spacing w:before="0" w:after="0"/>
      </w:pPr>
      <w:r>
        <w:t>Entropy Considerations</w:t>
      </w:r>
    </w:p>
    <w:p>
      <w:pPr>
        <w:numPr>
          <w:ilvl w:val="2"/>
          <w:numId w:val="900"/>
        </w:numPr>
        <w:spacing w:before="0" w:after="0"/>
      </w:pPr>
      <w:r>
        <w:t>Statistical Mechanics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Reaction Spontaneity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Law of Mass Action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Equilibrium in Gas Phase</w:t>
      </w:r>
    </w:p>
    <w:p>
      <w:pPr>
        <w:pStyle w:val="Heading1"/>
      </w:pPr>
      <w:r>
        <w:t>Physical Transport Processes</w:t>
      </w:r>
    </w:p>
    <w:p>
      <w:pPr>
        <w:numPr>
          <w:ilvl w:val="0"/>
          <w:numId w:val="900"/>
        </w:numPr>
        <w:spacing w:before="0" w:after="0"/>
      </w:pPr>
      <w:r>
        <w:t>Molecular Transport</w:t>
      </w:r>
    </w:p>
    <w:p>
      <w:pPr>
        <w:numPr>
          <w:ilvl w:val="1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Fick's Laws</w:t>
      </w:r>
    </w:p>
    <w:p>
      <w:pPr>
        <w:numPr>
          <w:ilvl w:val="2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Binary Diffusion</w:t>
      </w:r>
    </w:p>
    <w:p>
      <w:pPr>
        <w:numPr>
          <w:ilvl w:val="1"/>
          <w:numId w:val="900"/>
        </w:numPr>
        <w:spacing w:before="0" w:after="0"/>
      </w:pPr>
      <w:r>
        <w:t>Thermal Diffusion</w:t>
      </w:r>
    </w:p>
    <w:p>
      <w:pPr>
        <w:numPr>
          <w:ilvl w:val="1"/>
          <w:numId w:val="900"/>
        </w:numPr>
        <w:spacing w:before="0" w:after="0"/>
      </w:pPr>
      <w:r>
        <w:t>Pressure Diffusion</w:t>
      </w:r>
    </w:p>
    <w:p>
      <w:pPr>
        <w:numPr>
          <w:ilvl w:val="0"/>
          <w:numId w:val="900"/>
        </w:numPr>
        <w:spacing w:before="0" w:after="0"/>
      </w:pPr>
      <w:r>
        <w:t>Turbulent Transport</w:t>
      </w:r>
    </w:p>
    <w:p>
      <w:pPr>
        <w:numPr>
          <w:ilvl w:val="1"/>
          <w:numId w:val="900"/>
        </w:numPr>
        <w:spacing w:before="0" w:after="0"/>
      </w:pPr>
      <w:r>
        <w:t>Eddy Diffusion</w:t>
      </w:r>
    </w:p>
    <w:p>
      <w:pPr>
        <w:numPr>
          <w:ilvl w:val="2"/>
          <w:numId w:val="900"/>
        </w:numPr>
        <w:spacing w:before="0" w:after="0"/>
      </w:pPr>
      <w:r>
        <w:t>Eddy Diffusivity</w:t>
      </w:r>
    </w:p>
    <w:p>
      <w:pPr>
        <w:numPr>
          <w:ilvl w:val="2"/>
          <w:numId w:val="900"/>
        </w:numPr>
        <w:spacing w:before="0" w:after="0"/>
      </w:pPr>
      <w:r>
        <w:t>Mixing Length Theory</w:t>
      </w:r>
    </w:p>
    <w:p>
      <w:pPr>
        <w:numPr>
          <w:ilvl w:val="1"/>
          <w:numId w:val="900"/>
        </w:numPr>
        <w:spacing w:before="0" w:after="0"/>
      </w:pPr>
      <w:r>
        <w:t>Convective Transport</w:t>
      </w:r>
    </w:p>
    <w:p>
      <w:pPr>
        <w:numPr>
          <w:ilvl w:val="2"/>
          <w:numId w:val="900"/>
        </w:numPr>
        <w:spacing w:before="0" w:after="0"/>
      </w:pPr>
      <w:r>
        <w:t>Thermal Convection</w:t>
      </w:r>
    </w:p>
    <w:p>
      <w:pPr>
        <w:numPr>
          <w:ilvl w:val="2"/>
          <w:numId w:val="900"/>
        </w:numPr>
        <w:spacing w:before="0" w:after="0"/>
      </w:pPr>
      <w:r>
        <w:t>Mechanical Turbulence</w:t>
      </w:r>
    </w:p>
    <w:p>
      <w:pPr>
        <w:numPr>
          <w:ilvl w:val="1"/>
          <w:numId w:val="900"/>
        </w:numPr>
        <w:spacing w:before="0" w:after="0"/>
      </w:pPr>
      <w:r>
        <w:t>Boundary Layer Dynamics</w:t>
      </w:r>
    </w:p>
    <w:p>
      <w:pPr>
        <w:numPr>
          <w:ilvl w:val="2"/>
          <w:numId w:val="900"/>
        </w:numPr>
        <w:spacing w:before="0" w:after="0"/>
      </w:pPr>
      <w:r>
        <w:t>Planetary Boundary Layer</w:t>
      </w:r>
    </w:p>
    <w:p>
      <w:pPr>
        <w:numPr>
          <w:ilvl w:val="2"/>
          <w:numId w:val="900"/>
        </w:numPr>
        <w:spacing w:before="0" w:after="0"/>
      </w:pPr>
      <w:r>
        <w:t>Free Troposphere</w:t>
      </w:r>
    </w:p>
    <w:p>
      <w:pPr>
        <w:numPr>
          <w:ilvl w:val="0"/>
          <w:numId w:val="900"/>
        </w:numPr>
        <w:spacing w:before="0" w:after="0"/>
      </w:pPr>
      <w:r>
        <w:t>Large-Scale Transport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Horizontal Transport</w:t>
      </w:r>
    </w:p>
    <w:p>
      <w:pPr>
        <w:numPr>
          <w:ilvl w:val="2"/>
          <w:numId w:val="900"/>
        </w:numPr>
        <w:spacing w:before="0" w:after="0"/>
      </w:pPr>
      <w:r>
        <w:t>Vertical Transport</w:t>
      </w:r>
    </w:p>
    <w:p>
      <w:pPr>
        <w:numPr>
          <w:ilvl w:val="1"/>
          <w:numId w:val="900"/>
        </w:numPr>
        <w:spacing w:before="0" w:after="0"/>
      </w:pPr>
      <w:r>
        <w:t>General Circulation</w:t>
      </w:r>
    </w:p>
    <w:p>
      <w:pPr>
        <w:numPr>
          <w:ilvl w:val="2"/>
          <w:numId w:val="900"/>
        </w:numPr>
        <w:spacing w:before="0" w:after="0"/>
      </w:pPr>
      <w:r>
        <w:t>Hadley Cells</w:t>
      </w:r>
    </w:p>
    <w:p>
      <w:pPr>
        <w:numPr>
          <w:ilvl w:val="2"/>
          <w:numId w:val="900"/>
        </w:numPr>
        <w:spacing w:before="0" w:after="0"/>
      </w:pPr>
      <w:r>
        <w:t>Ferrel Cells</w:t>
      </w:r>
    </w:p>
    <w:p>
      <w:pPr>
        <w:numPr>
          <w:ilvl w:val="2"/>
          <w:numId w:val="900"/>
        </w:numPr>
        <w:spacing w:before="0" w:after="0"/>
      </w:pPr>
      <w:r>
        <w:t>Polar Cells</w:t>
      </w:r>
    </w:p>
    <w:p>
      <w:pPr>
        <w:numPr>
          <w:ilvl w:val="1"/>
          <w:numId w:val="900"/>
        </w:numPr>
        <w:spacing w:before="0" w:after="0"/>
      </w:pPr>
      <w:r>
        <w:t>Stratosphere-Troposphere Exchange</w:t>
      </w:r>
    </w:p>
    <w:p>
      <w:pPr>
        <w:numPr>
          <w:ilvl w:val="2"/>
          <w:numId w:val="900"/>
        </w:numPr>
        <w:spacing w:before="0" w:after="0"/>
      </w:pPr>
      <w:r>
        <w:t>Tropopause Folding</w:t>
      </w:r>
    </w:p>
    <w:p>
      <w:pPr>
        <w:numPr>
          <w:ilvl w:val="2"/>
          <w:numId w:val="900"/>
        </w:numPr>
        <w:spacing w:before="0" w:after="0"/>
      </w:pPr>
      <w:r>
        <w:t>Convective Penetration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pStyle w:val="Heading1"/>
      </w:pPr>
      <w:r>
        <w:t>Tropospheric Chemistry</w:t>
      </w:r>
    </w:p>
    <w:p>
      <w:pPr>
        <w:numPr>
          <w:ilvl w:val="0"/>
          <w:numId w:val="900"/>
        </w:numPr>
        <w:spacing w:before="0" w:after="0"/>
      </w:pPr>
      <w:r>
        <w:t>Atmospheric Oxidation</w:t>
      </w:r>
    </w:p>
    <w:p>
      <w:pPr>
        <w:numPr>
          <w:ilvl w:val="1"/>
          <w:numId w:val="900"/>
        </w:numPr>
        <w:spacing w:before="0" w:after="0"/>
      </w:pPr>
      <w:r>
        <w:t>Hydroxyl Radical Chemistry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Role as Atmospheric Detergent</w:t>
      </w:r>
    </w:p>
    <w:p>
      <w:pPr>
        <w:numPr>
          <w:ilvl w:val="1"/>
          <w:numId w:val="900"/>
        </w:numPr>
        <w:spacing w:before="0" w:after="0"/>
      </w:pPr>
      <w:r>
        <w:t>Nitrate Radical Chemistry</w:t>
      </w:r>
    </w:p>
    <w:p>
      <w:pPr>
        <w:numPr>
          <w:ilvl w:val="2"/>
          <w:numId w:val="900"/>
        </w:numPr>
        <w:spacing w:before="0" w:after="0"/>
      </w:pPr>
      <w:r>
        <w:t>Formation Pathways</w:t>
      </w:r>
    </w:p>
    <w:p>
      <w:pPr>
        <w:numPr>
          <w:ilvl w:val="2"/>
          <w:numId w:val="900"/>
        </w:numPr>
        <w:spacing w:before="0" w:after="0"/>
      </w:pPr>
      <w:r>
        <w:t>Nighttime Oxidation</w:t>
      </w:r>
    </w:p>
    <w:p>
      <w:pPr>
        <w:numPr>
          <w:ilvl w:val="2"/>
          <w:numId w:val="900"/>
        </w:numPr>
        <w:spacing w:before="0" w:after="0"/>
      </w:pPr>
      <w:r>
        <w:t>Heterogeneous Reactions</w:t>
      </w:r>
    </w:p>
    <w:p>
      <w:pPr>
        <w:numPr>
          <w:ilvl w:val="1"/>
          <w:numId w:val="900"/>
        </w:numPr>
        <w:spacing w:before="0" w:after="0"/>
      </w:pPr>
      <w:r>
        <w:t>Ozone as Oxidant</w:t>
      </w:r>
    </w:p>
    <w:p>
      <w:pPr>
        <w:numPr>
          <w:ilvl w:val="2"/>
          <w:numId w:val="900"/>
        </w:numPr>
        <w:spacing w:before="0" w:after="0"/>
      </w:pPr>
      <w:r>
        <w:t>Direct Reactions</w:t>
      </w:r>
    </w:p>
    <w:p>
      <w:pPr>
        <w:numPr>
          <w:ilvl w:val="2"/>
          <w:numId w:val="900"/>
        </w:numPr>
        <w:spacing w:before="0" w:after="0"/>
      </w:pPr>
      <w:r>
        <w:t>Photolysis Products</w:t>
      </w:r>
    </w:p>
    <w:p>
      <w:pPr>
        <w:numPr>
          <w:ilvl w:val="2"/>
          <w:numId w:val="900"/>
        </w:numPr>
        <w:spacing w:before="0" w:after="0"/>
      </w:pPr>
      <w:r>
        <w:t>Alkene Reactions</w:t>
      </w:r>
    </w:p>
    <w:p>
      <w:pPr>
        <w:numPr>
          <w:ilvl w:val="1"/>
          <w:numId w:val="900"/>
        </w:numPr>
        <w:spacing w:before="0" w:after="0"/>
      </w:pPr>
      <w:r>
        <w:t>Halogen Oxidation</w:t>
      </w:r>
    </w:p>
    <w:p>
      <w:pPr>
        <w:numPr>
          <w:ilvl w:val="2"/>
          <w:numId w:val="900"/>
        </w:numPr>
        <w:spacing w:before="0" w:after="0"/>
      </w:pPr>
      <w:r>
        <w:t>Marine Boundary Layer</w:t>
      </w:r>
    </w:p>
    <w:p>
      <w:pPr>
        <w:numPr>
          <w:ilvl w:val="2"/>
          <w:numId w:val="900"/>
        </w:numPr>
        <w:spacing w:before="0" w:after="0"/>
      </w:pPr>
      <w:r>
        <w:t>Polar Regions</w:t>
      </w:r>
    </w:p>
    <w:p>
      <w:pPr>
        <w:numPr>
          <w:ilvl w:val="2"/>
          <w:numId w:val="900"/>
        </w:numPr>
        <w:spacing w:before="0" w:after="0"/>
      </w:pPr>
      <w:r>
        <w:t>Volcanic Plumes</w:t>
      </w:r>
    </w:p>
    <w:p>
      <w:pPr>
        <w:numPr>
          <w:ilvl w:val="0"/>
          <w:numId w:val="900"/>
        </w:numPr>
        <w:spacing w:before="0" w:after="0"/>
      </w:pPr>
      <w:r>
        <w:t>Nitrogen Oxide Chemistry</w:t>
      </w:r>
    </w:p>
    <w:p>
      <w:pPr>
        <w:numPr>
          <w:ilvl w:val="1"/>
          <w:numId w:val="900"/>
        </w:numPr>
        <w:spacing w:before="0" w:after="0"/>
      </w:pPr>
      <w:r>
        <w:t>Sources and Emissions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Biomass Burning</w:t>
      </w:r>
    </w:p>
    <w:p>
      <w:pPr>
        <w:numPr>
          <w:ilvl w:val="2"/>
          <w:numId w:val="900"/>
        </w:numPr>
        <w:spacing w:before="0" w:after="0"/>
      </w:pPr>
      <w:r>
        <w:t>Lightning Production</w:t>
      </w:r>
    </w:p>
    <w:p>
      <w:pPr>
        <w:numPr>
          <w:ilvl w:val="2"/>
          <w:numId w:val="900"/>
        </w:numPr>
        <w:spacing w:before="0" w:after="0"/>
      </w:pPr>
      <w:r>
        <w:t>Soil Emissions</w:t>
      </w:r>
    </w:p>
    <w:p>
      <w:pPr>
        <w:numPr>
          <w:ilvl w:val="2"/>
          <w:numId w:val="900"/>
        </w:numPr>
        <w:spacing w:before="0" w:after="0"/>
      </w:pPr>
      <w:r>
        <w:t>Aircraft Emissions</w:t>
      </w:r>
    </w:p>
    <w:p>
      <w:pPr>
        <w:numPr>
          <w:ilvl w:val="1"/>
          <w:numId w:val="900"/>
        </w:numPr>
        <w:spacing w:before="0" w:after="0"/>
      </w:pPr>
      <w:r>
        <w:t>NOx Interconversion</w:t>
      </w:r>
    </w:p>
    <w:p>
      <w:pPr>
        <w:numPr>
          <w:ilvl w:val="2"/>
          <w:numId w:val="900"/>
        </w:numPr>
        <w:spacing w:before="0" w:after="0"/>
      </w:pPr>
      <w:r>
        <w:t>NO2 Photolysis</w:t>
      </w:r>
    </w:p>
    <w:p>
      <w:pPr>
        <w:numPr>
          <w:ilvl w:val="2"/>
          <w:numId w:val="900"/>
        </w:numPr>
        <w:spacing w:before="0" w:after="0"/>
      </w:pPr>
      <w:r>
        <w:t>NO + O3 Reaction</w:t>
      </w:r>
    </w:p>
    <w:p>
      <w:pPr>
        <w:numPr>
          <w:ilvl w:val="2"/>
          <w:numId w:val="900"/>
        </w:numPr>
        <w:spacing w:before="0" w:after="0"/>
      </w:pPr>
      <w:r>
        <w:t>Photostationary State</w:t>
      </w:r>
    </w:p>
    <w:p>
      <w:pPr>
        <w:numPr>
          <w:ilvl w:val="1"/>
          <w:numId w:val="900"/>
        </w:numPr>
        <w:spacing w:before="0" w:after="0"/>
      </w:pPr>
      <w:r>
        <w:t>Reservoir Species Formation</w:t>
      </w:r>
    </w:p>
    <w:p>
      <w:pPr>
        <w:numPr>
          <w:ilvl w:val="2"/>
          <w:numId w:val="900"/>
        </w:numPr>
        <w:spacing w:before="0" w:after="0"/>
      </w:pPr>
      <w:r>
        <w:t>Nitric Acid Formation</w:t>
      </w:r>
    </w:p>
    <w:p>
      <w:pPr>
        <w:numPr>
          <w:ilvl w:val="2"/>
          <w:numId w:val="900"/>
        </w:numPr>
        <w:spacing w:before="0" w:after="0"/>
      </w:pPr>
      <w:r>
        <w:t>Peroxyacetyl Nitrate Formation</w:t>
      </w:r>
    </w:p>
    <w:p>
      <w:pPr>
        <w:numPr>
          <w:ilvl w:val="2"/>
          <w:numId w:val="900"/>
        </w:numPr>
        <w:spacing w:before="0" w:after="0"/>
      </w:pPr>
      <w:r>
        <w:t>Organic Nitrate Formation</w:t>
      </w:r>
    </w:p>
    <w:p>
      <w:pPr>
        <w:numPr>
          <w:ilvl w:val="1"/>
          <w:numId w:val="900"/>
        </w:numPr>
        <w:spacing w:before="0" w:after="0"/>
      </w:pPr>
      <w:r>
        <w:t>Removal Processes</w:t>
      </w:r>
    </w:p>
    <w:p>
      <w:pPr>
        <w:numPr>
          <w:ilvl w:val="2"/>
          <w:numId w:val="900"/>
        </w:numPr>
        <w:spacing w:before="0" w:after="0"/>
      </w:pPr>
      <w:r>
        <w:t>Dry Deposition</w:t>
      </w:r>
    </w:p>
    <w:p>
      <w:pPr>
        <w:numPr>
          <w:ilvl w:val="2"/>
          <w:numId w:val="900"/>
        </w:numPr>
        <w:spacing w:before="0" w:after="0"/>
      </w:pPr>
      <w:r>
        <w:t>Wet Deposition</w:t>
      </w:r>
    </w:p>
    <w:p>
      <w:pPr>
        <w:numPr>
          <w:ilvl w:val="2"/>
          <w:numId w:val="900"/>
        </w:numPr>
        <w:spacing w:before="0" w:after="0"/>
      </w:pPr>
      <w:r>
        <w:t>Heterogeneous Uptake</w:t>
      </w:r>
    </w:p>
    <w:p>
      <w:pPr>
        <w:numPr>
          <w:ilvl w:val="0"/>
          <w:numId w:val="900"/>
        </w:numPr>
        <w:spacing w:before="0" w:after="0"/>
      </w:pPr>
      <w:r>
        <w:t>Volatile Organic Compounds</w:t>
      </w:r>
    </w:p>
    <w:p>
      <w:pPr>
        <w:numPr>
          <w:ilvl w:val="1"/>
          <w:numId w:val="900"/>
        </w:numPr>
        <w:spacing w:before="0" w:after="0"/>
      </w:pPr>
      <w:r>
        <w:t>Classification and Sources</w:t>
      </w:r>
    </w:p>
    <w:p>
      <w:pPr>
        <w:numPr>
          <w:ilvl w:val="2"/>
          <w:numId w:val="900"/>
        </w:numPr>
        <w:spacing w:before="0" w:after="0"/>
      </w:pPr>
      <w:r>
        <w:t>Biogenic Emissions</w:t>
      </w:r>
    </w:p>
    <w:p>
      <w:pPr>
        <w:numPr>
          <w:ilvl w:val="3"/>
          <w:numId w:val="900"/>
        </w:numPr>
        <w:spacing w:before="0" w:after="0"/>
      </w:pPr>
      <w:r>
        <w:t>Isoprene</w:t>
      </w:r>
    </w:p>
    <w:p>
      <w:pPr>
        <w:numPr>
          <w:ilvl w:val="3"/>
          <w:numId w:val="900"/>
        </w:numPr>
        <w:spacing w:before="0" w:after="0"/>
      </w:pPr>
      <w:r>
        <w:t>Monoterpenes</w:t>
      </w:r>
    </w:p>
    <w:p>
      <w:pPr>
        <w:numPr>
          <w:ilvl w:val="3"/>
          <w:numId w:val="900"/>
        </w:numPr>
        <w:spacing w:before="0" w:after="0"/>
      </w:pPr>
      <w:r>
        <w:t>Sesquiterpenes</w:t>
      </w:r>
    </w:p>
    <w:p>
      <w:pPr>
        <w:numPr>
          <w:ilvl w:val="2"/>
          <w:numId w:val="900"/>
        </w:numPr>
        <w:spacing w:before="0" w:after="0"/>
      </w:pPr>
      <w:r>
        <w:t>Anthropogenic Emissions</w:t>
      </w:r>
    </w:p>
    <w:p>
      <w:pPr>
        <w:numPr>
          <w:ilvl w:val="3"/>
          <w:numId w:val="900"/>
        </w:numPr>
        <w:spacing w:before="0" w:after="0"/>
      </w:pPr>
      <w:r>
        <w:t>Alkanes</w:t>
      </w:r>
    </w:p>
    <w:p>
      <w:pPr>
        <w:numPr>
          <w:ilvl w:val="3"/>
          <w:numId w:val="900"/>
        </w:numPr>
        <w:spacing w:before="0" w:after="0"/>
      </w:pPr>
      <w:r>
        <w:t>Alkenes</w:t>
      </w:r>
    </w:p>
    <w:p>
      <w:pPr>
        <w:numPr>
          <w:ilvl w:val="3"/>
          <w:numId w:val="900"/>
        </w:numPr>
        <w:spacing w:before="0" w:after="0"/>
      </w:pPr>
      <w:r>
        <w:t>Aromatics</w:t>
      </w:r>
    </w:p>
    <w:p>
      <w:pPr>
        <w:numPr>
          <w:ilvl w:val="3"/>
          <w:numId w:val="900"/>
        </w:numPr>
        <w:spacing w:before="0" w:after="0"/>
      </w:pPr>
      <w:r>
        <w:t>Oxygenated VOCs</w:t>
      </w:r>
    </w:p>
    <w:p>
      <w:pPr>
        <w:numPr>
          <w:ilvl w:val="1"/>
          <w:numId w:val="900"/>
        </w:numPr>
        <w:spacing w:before="0" w:after="0"/>
      </w:pPr>
      <w:r>
        <w:t>Oxidation Mechanisms</w:t>
      </w:r>
    </w:p>
    <w:p>
      <w:pPr>
        <w:numPr>
          <w:ilvl w:val="2"/>
          <w:numId w:val="900"/>
        </w:numPr>
        <w:spacing w:before="0" w:after="0"/>
      </w:pPr>
      <w:r>
        <w:t>OH-Initiated Oxidation</w:t>
      </w:r>
    </w:p>
    <w:p>
      <w:pPr>
        <w:numPr>
          <w:ilvl w:val="2"/>
          <w:numId w:val="900"/>
        </w:numPr>
        <w:spacing w:before="0" w:after="0"/>
      </w:pPr>
      <w:r>
        <w:t>O3-Initiated Oxidation</w:t>
      </w:r>
    </w:p>
    <w:p>
      <w:pPr>
        <w:numPr>
          <w:ilvl w:val="2"/>
          <w:numId w:val="900"/>
        </w:numPr>
        <w:spacing w:before="0" w:after="0"/>
      </w:pPr>
      <w:r>
        <w:t>NO3-Initiated Oxidation</w:t>
      </w:r>
    </w:p>
    <w:p>
      <w:pPr>
        <w:numPr>
          <w:ilvl w:val="2"/>
          <w:numId w:val="900"/>
        </w:numPr>
        <w:spacing w:before="0" w:after="0"/>
      </w:pPr>
      <w:r>
        <w:t>Photolysis Reactions</w:t>
      </w:r>
    </w:p>
    <w:p>
      <w:pPr>
        <w:numPr>
          <w:ilvl w:val="1"/>
          <w:numId w:val="900"/>
        </w:numPr>
        <w:spacing w:before="0" w:after="0"/>
      </w:pPr>
      <w:r>
        <w:t>Peroxy Radical Chemistry</w:t>
      </w:r>
    </w:p>
    <w:p>
      <w:pPr>
        <w:numPr>
          <w:ilvl w:val="2"/>
          <w:numId w:val="900"/>
        </w:numPr>
        <w:spacing w:before="0" w:after="0"/>
      </w:pPr>
      <w:r>
        <w:t>RO2 Formation</w:t>
      </w:r>
    </w:p>
    <w:p>
      <w:pPr>
        <w:numPr>
          <w:ilvl w:val="2"/>
          <w:numId w:val="900"/>
        </w:numPr>
        <w:spacing w:before="0" w:after="0"/>
      </w:pPr>
      <w:r>
        <w:t>RO2 + NO Reactions</w:t>
      </w:r>
    </w:p>
    <w:p>
      <w:pPr>
        <w:numPr>
          <w:ilvl w:val="2"/>
          <w:numId w:val="900"/>
        </w:numPr>
        <w:spacing w:before="0" w:after="0"/>
      </w:pPr>
      <w:r>
        <w:t>RO2 + HO2 Reactions</w:t>
      </w:r>
    </w:p>
    <w:p>
      <w:pPr>
        <w:numPr>
          <w:ilvl w:val="2"/>
          <w:numId w:val="900"/>
        </w:numPr>
        <w:spacing w:before="0" w:after="0"/>
      </w:pPr>
      <w:r>
        <w:t>RO2 + RO2 Reactions</w:t>
      </w:r>
    </w:p>
    <w:p>
      <w:pPr>
        <w:numPr>
          <w:ilvl w:val="1"/>
          <w:numId w:val="900"/>
        </w:numPr>
        <w:spacing w:before="0" w:after="0"/>
      </w:pPr>
      <w:r>
        <w:t>Secondary Product Formation</w:t>
      </w:r>
    </w:p>
    <w:p>
      <w:pPr>
        <w:numPr>
          <w:ilvl w:val="2"/>
          <w:numId w:val="900"/>
        </w:numPr>
        <w:spacing w:before="0" w:after="0"/>
      </w:pPr>
      <w:r>
        <w:t>Aldehydes and Ketones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Organic Nitrates</w:t>
      </w:r>
    </w:p>
    <w:p>
      <w:pPr>
        <w:numPr>
          <w:ilvl w:val="2"/>
          <w:numId w:val="900"/>
        </w:numPr>
        <w:spacing w:before="0" w:after="0"/>
      </w:pPr>
      <w:r>
        <w:t>Secondary Organic Aerosols</w:t>
      </w:r>
    </w:p>
    <w:p>
      <w:pPr>
        <w:numPr>
          <w:ilvl w:val="0"/>
          <w:numId w:val="900"/>
        </w:numPr>
        <w:spacing w:before="0" w:after="0"/>
      </w:pPr>
      <w:r>
        <w:t>Photochemical Smog</w:t>
      </w:r>
    </w:p>
    <w:p>
      <w:pPr>
        <w:numPr>
          <w:ilvl w:val="1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Meteorological Requirements</w:t>
      </w:r>
    </w:p>
    <w:p>
      <w:pPr>
        <w:numPr>
          <w:ilvl w:val="2"/>
          <w:numId w:val="900"/>
        </w:numPr>
        <w:spacing w:before="0" w:after="0"/>
      </w:pPr>
      <w:r>
        <w:t>Precursor Concentrations</w:t>
      </w:r>
    </w:p>
    <w:p>
      <w:pPr>
        <w:numPr>
          <w:ilvl w:val="2"/>
          <w:numId w:val="900"/>
        </w:numPr>
        <w:spacing w:before="0" w:after="0"/>
      </w:pPr>
      <w:r>
        <w:t>Solar Radiation Intensity</w:t>
      </w:r>
    </w:p>
    <w:p>
      <w:pPr>
        <w:numPr>
          <w:ilvl w:val="1"/>
          <w:numId w:val="900"/>
        </w:numPr>
        <w:spacing w:before="0" w:after="0"/>
      </w:pPr>
      <w:r>
        <w:t>Chemical Mechanisms</w:t>
      </w:r>
    </w:p>
    <w:p>
      <w:pPr>
        <w:numPr>
          <w:ilvl w:val="2"/>
          <w:numId w:val="900"/>
        </w:numPr>
        <w:spacing w:before="0" w:after="0"/>
      </w:pPr>
      <w:r>
        <w:t>NOx-VOC-O3 System</w:t>
      </w:r>
    </w:p>
    <w:p>
      <w:pPr>
        <w:numPr>
          <w:ilvl w:val="2"/>
          <w:numId w:val="900"/>
        </w:numPr>
        <w:spacing w:before="0" w:after="0"/>
      </w:pPr>
      <w:r>
        <w:t>Radical Chain Reactions</w:t>
      </w:r>
    </w:p>
    <w:p>
      <w:pPr>
        <w:numPr>
          <w:ilvl w:val="2"/>
          <w:numId w:val="900"/>
        </w:numPr>
        <w:spacing w:before="0" w:after="0"/>
      </w:pPr>
      <w:r>
        <w:t>Termination Reactions</w:t>
      </w:r>
    </w:p>
    <w:p>
      <w:pPr>
        <w:numPr>
          <w:ilvl w:val="1"/>
          <w:numId w:val="900"/>
        </w:numPr>
        <w:spacing w:before="0" w:after="0"/>
      </w:pPr>
      <w:r>
        <w:t>Diurnal Evolution</w:t>
      </w:r>
    </w:p>
    <w:p>
      <w:pPr>
        <w:numPr>
          <w:ilvl w:val="2"/>
          <w:numId w:val="900"/>
        </w:numPr>
        <w:spacing w:before="0" w:after="0"/>
      </w:pPr>
      <w:r>
        <w:t>Morning Rush Hour</w:t>
      </w:r>
    </w:p>
    <w:p>
      <w:pPr>
        <w:numPr>
          <w:ilvl w:val="2"/>
          <w:numId w:val="900"/>
        </w:numPr>
        <w:spacing w:before="0" w:after="0"/>
      </w:pPr>
      <w:r>
        <w:t>Midday Photochemistry</w:t>
      </w:r>
    </w:p>
    <w:p>
      <w:pPr>
        <w:numPr>
          <w:ilvl w:val="2"/>
          <w:numId w:val="900"/>
        </w:numPr>
        <w:spacing w:before="0" w:after="0"/>
      </w:pPr>
      <w:r>
        <w:t>Afternoon Ozone Peak</w:t>
      </w:r>
    </w:p>
    <w:p>
      <w:pPr>
        <w:numPr>
          <w:ilvl w:val="2"/>
          <w:numId w:val="900"/>
        </w:numPr>
        <w:spacing w:before="0" w:after="0"/>
      </w:pPr>
      <w:r>
        <w:t>Evening Chemistry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NOx-Limited Regimes</w:t>
      </w:r>
    </w:p>
    <w:p>
      <w:pPr>
        <w:numPr>
          <w:ilvl w:val="2"/>
          <w:numId w:val="900"/>
        </w:numPr>
        <w:spacing w:before="0" w:after="0"/>
      </w:pPr>
      <w:r>
        <w:t>VOC-Limited Regimes</w:t>
      </w:r>
    </w:p>
    <w:p>
      <w:pPr>
        <w:numPr>
          <w:ilvl w:val="2"/>
          <w:numId w:val="900"/>
        </w:numPr>
        <w:spacing w:before="0" w:after="0"/>
      </w:pPr>
      <w:r>
        <w:t>Optimal Control Approaches</w:t>
      </w:r>
    </w:p>
    <w:p>
      <w:pPr>
        <w:numPr>
          <w:ilvl w:val="0"/>
          <w:numId w:val="900"/>
        </w:numPr>
        <w:spacing w:before="0" w:after="0"/>
      </w:pPr>
      <w:r>
        <w:t>Acid Deposition</w:t>
      </w:r>
    </w:p>
    <w:p>
      <w:pPr>
        <w:numPr>
          <w:ilvl w:val="1"/>
          <w:numId w:val="900"/>
        </w:numPr>
        <w:spacing w:before="0" w:after="0"/>
      </w:pPr>
      <w:r>
        <w:t>Sulfur Chemistry</w:t>
      </w:r>
    </w:p>
    <w:p>
      <w:pPr>
        <w:numPr>
          <w:ilvl w:val="2"/>
          <w:numId w:val="900"/>
        </w:numPr>
        <w:spacing w:before="0" w:after="0"/>
      </w:pPr>
      <w:r>
        <w:t>SO2 Sources and Emissions</w:t>
      </w:r>
    </w:p>
    <w:p>
      <w:pPr>
        <w:numPr>
          <w:ilvl w:val="2"/>
          <w:numId w:val="900"/>
        </w:numPr>
        <w:spacing w:before="0" w:after="0"/>
      </w:pPr>
      <w:r>
        <w:t>Gas-Phase Oxidation</w:t>
      </w:r>
    </w:p>
    <w:p>
      <w:pPr>
        <w:numPr>
          <w:ilvl w:val="2"/>
          <w:numId w:val="900"/>
        </w:numPr>
        <w:spacing w:before="0" w:after="0"/>
      </w:pPr>
      <w:r>
        <w:t>Aqueous-Phase Oxidation</w:t>
      </w:r>
    </w:p>
    <w:p>
      <w:pPr>
        <w:numPr>
          <w:ilvl w:val="2"/>
          <w:numId w:val="900"/>
        </w:numPr>
        <w:spacing w:before="0" w:after="0"/>
      </w:pPr>
      <w:r>
        <w:t>Sulfate Aerosol Formation</w:t>
      </w:r>
    </w:p>
    <w:p>
      <w:pPr>
        <w:numPr>
          <w:ilvl w:val="1"/>
          <w:numId w:val="900"/>
        </w:numPr>
        <w:spacing w:before="0" w:after="0"/>
      </w:pPr>
      <w:r>
        <w:t>Nitrogen Chemistry</w:t>
      </w:r>
    </w:p>
    <w:p>
      <w:pPr>
        <w:numPr>
          <w:ilvl w:val="2"/>
          <w:numId w:val="900"/>
        </w:numPr>
        <w:spacing w:before="0" w:after="0"/>
      </w:pPr>
      <w:r>
        <w:t>NOx to HNO3 Conversion</w:t>
      </w:r>
    </w:p>
    <w:p>
      <w:pPr>
        <w:numPr>
          <w:ilvl w:val="2"/>
          <w:numId w:val="900"/>
        </w:numPr>
        <w:spacing w:before="0" w:after="0"/>
      </w:pPr>
      <w:r>
        <w:t>Organic Nitrate Hydrolysis</w:t>
      </w:r>
    </w:p>
    <w:p>
      <w:pPr>
        <w:numPr>
          <w:ilvl w:val="2"/>
          <w:numId w:val="900"/>
        </w:numPr>
        <w:spacing w:before="0" w:after="0"/>
      </w:pPr>
      <w:r>
        <w:t>Ammonia Neutralization</w:t>
      </w:r>
    </w:p>
    <w:p>
      <w:pPr>
        <w:numPr>
          <w:ilvl w:val="1"/>
          <w:numId w:val="900"/>
        </w:numPr>
        <w:spacing w:before="0" w:after="0"/>
      </w:pPr>
      <w:r>
        <w:t>Deposition Processes</w:t>
      </w:r>
    </w:p>
    <w:p>
      <w:pPr>
        <w:numPr>
          <w:ilvl w:val="2"/>
          <w:numId w:val="900"/>
        </w:numPr>
        <w:spacing w:before="0" w:after="0"/>
      </w:pPr>
      <w:r>
        <w:t>Wet Deposition Mechanisms</w:t>
      </w:r>
    </w:p>
    <w:p>
      <w:pPr>
        <w:numPr>
          <w:ilvl w:val="2"/>
          <w:numId w:val="900"/>
        </w:numPr>
        <w:spacing w:before="0" w:after="0"/>
      </w:pPr>
      <w:r>
        <w:t>Dry Deposition Mechanisms</w:t>
      </w:r>
    </w:p>
    <w:p>
      <w:pPr>
        <w:numPr>
          <w:ilvl w:val="2"/>
          <w:numId w:val="900"/>
        </w:numPr>
        <w:spacing w:before="0" w:after="0"/>
      </w:pPr>
      <w:r>
        <w:t>Cloud and Fog Processing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Ecosystem Acidification</w:t>
      </w:r>
    </w:p>
    <w:p>
      <w:pPr>
        <w:numPr>
          <w:ilvl w:val="2"/>
          <w:numId w:val="900"/>
        </w:numPr>
        <w:spacing w:before="0" w:after="0"/>
      </w:pPr>
      <w:r>
        <w:t>Material Damage</w:t>
      </w:r>
    </w:p>
    <w:p>
      <w:pPr>
        <w:numPr>
          <w:ilvl w:val="2"/>
          <w:numId w:val="900"/>
        </w:numPr>
        <w:spacing w:before="0" w:after="0"/>
      </w:pPr>
      <w:r>
        <w:t>Human Health Effects</w:t>
      </w:r>
    </w:p>
    <w:p>
      <w:pPr>
        <w:pStyle w:val="Heading1"/>
      </w:pPr>
      <w:r>
        <w:t>Stratospheric Chemistry</w:t>
      </w:r>
    </w:p>
    <w:p>
      <w:pPr>
        <w:numPr>
          <w:ilvl w:val="0"/>
          <w:numId w:val="900"/>
        </w:numPr>
        <w:spacing w:before="0" w:after="0"/>
      </w:pPr>
      <w:r>
        <w:t>Ozone Layer Formation</w:t>
      </w:r>
    </w:p>
    <w:p>
      <w:pPr>
        <w:numPr>
          <w:ilvl w:val="1"/>
          <w:numId w:val="900"/>
        </w:numPr>
        <w:spacing w:before="0" w:after="0"/>
      </w:pPr>
      <w:r>
        <w:t>Chapman Cycle</w:t>
      </w:r>
    </w:p>
    <w:p>
      <w:pPr>
        <w:numPr>
          <w:ilvl w:val="2"/>
          <w:numId w:val="900"/>
        </w:numPr>
        <w:spacing w:before="0" w:after="0"/>
      </w:pPr>
      <w:r>
        <w:t>O2 Photolysis</w:t>
      </w:r>
    </w:p>
    <w:p>
      <w:pPr>
        <w:numPr>
          <w:ilvl w:val="2"/>
          <w:numId w:val="900"/>
        </w:numPr>
        <w:spacing w:before="0" w:after="0"/>
      </w:pPr>
      <w:r>
        <w:t>O3 Formation</w:t>
      </w:r>
    </w:p>
    <w:p>
      <w:pPr>
        <w:numPr>
          <w:ilvl w:val="2"/>
          <w:numId w:val="900"/>
        </w:numPr>
        <w:spacing w:before="0" w:after="0"/>
      </w:pPr>
      <w:r>
        <w:t>O3 Photolysis</w:t>
      </w:r>
    </w:p>
    <w:p>
      <w:pPr>
        <w:numPr>
          <w:ilvl w:val="2"/>
          <w:numId w:val="900"/>
        </w:numPr>
        <w:spacing w:before="0" w:after="0"/>
      </w:pPr>
      <w:r>
        <w:t>Odd Oxygen Reactions</w:t>
      </w:r>
    </w:p>
    <w:p>
      <w:pPr>
        <w:numPr>
          <w:ilvl w:val="1"/>
          <w:numId w:val="900"/>
        </w:numPr>
        <w:spacing w:before="0" w:after="0"/>
      </w:pPr>
      <w:r>
        <w:t>Ozone Distribution</w:t>
      </w:r>
    </w:p>
    <w:p>
      <w:pPr>
        <w:numPr>
          <w:ilvl w:val="2"/>
          <w:numId w:val="900"/>
        </w:numPr>
        <w:spacing w:before="0" w:after="0"/>
      </w:pPr>
      <w:r>
        <w:t>Vertical Profiles</w:t>
      </w:r>
    </w:p>
    <w:p>
      <w:pPr>
        <w:numPr>
          <w:ilvl w:val="2"/>
          <w:numId w:val="900"/>
        </w:numPr>
        <w:spacing w:before="0" w:after="0"/>
      </w:pPr>
      <w:r>
        <w:t>Latitudinal Variations</w:t>
      </w:r>
    </w:p>
    <w:p>
      <w:pPr>
        <w:numPr>
          <w:ilvl w:val="2"/>
          <w:numId w:val="900"/>
        </w:numPr>
        <w:spacing w:before="0" w:after="0"/>
      </w:pPr>
      <w:r>
        <w:t>Seasonal Cycles</w:t>
      </w:r>
    </w:p>
    <w:p>
      <w:pPr>
        <w:numPr>
          <w:ilvl w:val="2"/>
          <w:numId w:val="900"/>
        </w:numPr>
        <w:spacing w:before="0" w:after="0"/>
      </w:pPr>
      <w:r>
        <w:t>Dobson-Brewer Circulation</w:t>
      </w:r>
    </w:p>
    <w:p>
      <w:pPr>
        <w:numPr>
          <w:ilvl w:val="0"/>
          <w:numId w:val="900"/>
        </w:numPr>
        <w:spacing w:before="0" w:after="0"/>
      </w:pPr>
      <w:r>
        <w:t>Catalytic Ozone Destruction</w:t>
      </w:r>
    </w:p>
    <w:p>
      <w:pPr>
        <w:numPr>
          <w:ilvl w:val="1"/>
          <w:numId w:val="900"/>
        </w:numPr>
        <w:spacing w:before="0" w:after="0"/>
      </w:pPr>
      <w:r>
        <w:t>General Catalytic Cycles</w:t>
      </w:r>
    </w:p>
    <w:p>
      <w:pPr>
        <w:numPr>
          <w:ilvl w:val="2"/>
          <w:numId w:val="900"/>
        </w:numPr>
        <w:spacing w:before="0" w:after="0"/>
      </w:pPr>
      <w:r>
        <w:t>Null Cycles</w:t>
      </w:r>
    </w:p>
    <w:p>
      <w:pPr>
        <w:numPr>
          <w:ilvl w:val="2"/>
          <w:numId w:val="900"/>
        </w:numPr>
        <w:spacing w:before="0" w:after="0"/>
      </w:pPr>
      <w:r>
        <w:t>Catalytic Efficiency</w:t>
      </w:r>
    </w:p>
    <w:p>
      <w:pPr>
        <w:numPr>
          <w:ilvl w:val="1"/>
          <w:numId w:val="900"/>
        </w:numPr>
        <w:spacing w:before="0" w:after="0"/>
      </w:pPr>
      <w:r>
        <w:t>NOx Catalytic Cycle</w:t>
      </w:r>
    </w:p>
    <w:p>
      <w:pPr>
        <w:numPr>
          <w:ilvl w:val="2"/>
          <w:numId w:val="900"/>
        </w:numPr>
        <w:spacing w:before="0" w:after="0"/>
      </w:pPr>
      <w:r>
        <w:t>NO + O3 Reaction</w:t>
      </w:r>
    </w:p>
    <w:p>
      <w:pPr>
        <w:numPr>
          <w:ilvl w:val="2"/>
          <w:numId w:val="900"/>
        </w:numPr>
        <w:spacing w:before="0" w:after="0"/>
      </w:pPr>
      <w:r>
        <w:t>NO2 + O Reaction</w:t>
      </w:r>
    </w:p>
    <w:p>
      <w:pPr>
        <w:numPr>
          <w:ilvl w:val="2"/>
          <w:numId w:val="900"/>
        </w:numPr>
        <w:spacing w:before="0" w:after="0"/>
      </w:pPr>
      <w:r>
        <w:t>Coupling with HOx</w:t>
      </w:r>
    </w:p>
    <w:p>
      <w:pPr>
        <w:numPr>
          <w:ilvl w:val="1"/>
          <w:numId w:val="900"/>
        </w:numPr>
        <w:spacing w:before="0" w:after="0"/>
      </w:pPr>
      <w:r>
        <w:t>HOx Catalytic Cycle</w:t>
      </w:r>
    </w:p>
    <w:p>
      <w:pPr>
        <w:numPr>
          <w:ilvl w:val="2"/>
          <w:numId w:val="900"/>
        </w:numPr>
        <w:spacing w:before="0" w:after="0"/>
      </w:pPr>
      <w:r>
        <w:t>OH + O3 Reaction</w:t>
      </w:r>
    </w:p>
    <w:p>
      <w:pPr>
        <w:numPr>
          <w:ilvl w:val="2"/>
          <w:numId w:val="900"/>
        </w:numPr>
        <w:spacing w:before="0" w:after="0"/>
      </w:pPr>
      <w:r>
        <w:t>HO2 + O Reaction</w:t>
      </w:r>
    </w:p>
    <w:p>
      <w:pPr>
        <w:numPr>
          <w:ilvl w:val="2"/>
          <w:numId w:val="900"/>
        </w:numPr>
        <w:spacing w:before="0" w:after="0"/>
      </w:pPr>
      <w:r>
        <w:t>Water Vapor Sources</w:t>
      </w:r>
    </w:p>
    <w:p>
      <w:pPr>
        <w:numPr>
          <w:ilvl w:val="1"/>
          <w:numId w:val="900"/>
        </w:numPr>
        <w:spacing w:before="0" w:after="0"/>
      </w:pPr>
      <w:r>
        <w:t>ClOx Catalytic Cycle</w:t>
      </w:r>
    </w:p>
    <w:p>
      <w:pPr>
        <w:numPr>
          <w:ilvl w:val="2"/>
          <w:numId w:val="900"/>
        </w:numPr>
        <w:spacing w:before="0" w:after="0"/>
      </w:pPr>
      <w:r>
        <w:t>Cl + O3 Reaction</w:t>
      </w:r>
    </w:p>
    <w:p>
      <w:pPr>
        <w:numPr>
          <w:ilvl w:val="2"/>
          <w:numId w:val="900"/>
        </w:numPr>
        <w:spacing w:before="0" w:after="0"/>
      </w:pPr>
      <w:r>
        <w:t>ClO + O Reaction</w:t>
      </w:r>
    </w:p>
    <w:p>
      <w:pPr>
        <w:numPr>
          <w:ilvl w:val="2"/>
          <w:numId w:val="900"/>
        </w:numPr>
        <w:spacing w:before="0" w:after="0"/>
      </w:pPr>
      <w:r>
        <w:t>ClO Dimer Cycle</w:t>
      </w:r>
    </w:p>
    <w:p>
      <w:pPr>
        <w:numPr>
          <w:ilvl w:val="1"/>
          <w:numId w:val="900"/>
        </w:numPr>
        <w:spacing w:before="0" w:after="0"/>
      </w:pPr>
      <w:r>
        <w:t>BrOx Catalytic Cycle</w:t>
      </w:r>
    </w:p>
    <w:p>
      <w:pPr>
        <w:numPr>
          <w:ilvl w:val="2"/>
          <w:numId w:val="900"/>
        </w:numPr>
        <w:spacing w:before="0" w:after="0"/>
      </w:pPr>
      <w:r>
        <w:t>Br + O3 Reaction</w:t>
      </w:r>
    </w:p>
    <w:p>
      <w:pPr>
        <w:numPr>
          <w:ilvl w:val="2"/>
          <w:numId w:val="900"/>
        </w:numPr>
        <w:spacing w:before="0" w:after="0"/>
      </w:pPr>
      <w:r>
        <w:t>BrO + O Reaction</w:t>
      </w:r>
    </w:p>
    <w:p>
      <w:pPr>
        <w:numPr>
          <w:ilvl w:val="2"/>
          <w:numId w:val="900"/>
        </w:numPr>
        <w:spacing w:before="0" w:after="0"/>
      </w:pPr>
      <w:r>
        <w:t>Coupling with ClOx</w:t>
      </w:r>
    </w:p>
    <w:p>
      <w:pPr>
        <w:numPr>
          <w:ilvl w:val="0"/>
          <w:numId w:val="900"/>
        </w:numPr>
        <w:spacing w:before="0" w:after="0"/>
      </w:pPr>
      <w:r>
        <w:t>Halogen Source Gases</w:t>
      </w:r>
    </w:p>
    <w:p>
      <w:pPr>
        <w:numPr>
          <w:ilvl w:val="1"/>
          <w:numId w:val="900"/>
        </w:numPr>
        <w:spacing w:before="0" w:after="0"/>
      </w:pPr>
      <w:r>
        <w:t>Chlorofluorocarbons</w:t>
      </w:r>
    </w:p>
    <w:p>
      <w:pPr>
        <w:numPr>
          <w:ilvl w:val="2"/>
          <w:numId w:val="900"/>
        </w:numPr>
        <w:spacing w:before="0" w:after="0"/>
      </w:pPr>
      <w:r>
        <w:t>CFC-11 and CFC-12</w:t>
      </w:r>
    </w:p>
    <w:p>
      <w:pPr>
        <w:numPr>
          <w:ilvl w:val="2"/>
          <w:numId w:val="900"/>
        </w:numPr>
        <w:spacing w:before="0" w:after="0"/>
      </w:pPr>
      <w:r>
        <w:t>Atmospheric Lifetimes</w:t>
      </w:r>
    </w:p>
    <w:p>
      <w:pPr>
        <w:numPr>
          <w:ilvl w:val="2"/>
          <w:numId w:val="900"/>
        </w:numPr>
        <w:spacing w:before="0" w:after="0"/>
      </w:pPr>
      <w:r>
        <w:t>Tropospheric Transport</w:t>
      </w:r>
    </w:p>
    <w:p>
      <w:pPr>
        <w:numPr>
          <w:ilvl w:val="1"/>
          <w:numId w:val="900"/>
        </w:numPr>
        <w:spacing w:before="0" w:after="0"/>
      </w:pPr>
      <w:r>
        <w:t>Hydrochlorofluorocarbons</w:t>
      </w:r>
    </w:p>
    <w:p>
      <w:pPr>
        <w:numPr>
          <w:ilvl w:val="2"/>
          <w:numId w:val="900"/>
        </w:numPr>
        <w:spacing w:before="0" w:after="0"/>
      </w:pPr>
      <w:r>
        <w:t>HCFC-22 and Others</w:t>
      </w:r>
    </w:p>
    <w:p>
      <w:pPr>
        <w:numPr>
          <w:ilvl w:val="2"/>
          <w:numId w:val="900"/>
        </w:numPr>
        <w:spacing w:before="0" w:after="0"/>
      </w:pPr>
      <w:r>
        <w:t>Partial Tropospheric Destruction</w:t>
      </w:r>
    </w:p>
    <w:p>
      <w:pPr>
        <w:numPr>
          <w:ilvl w:val="1"/>
          <w:numId w:val="900"/>
        </w:numPr>
        <w:spacing w:before="0" w:after="0"/>
      </w:pPr>
      <w:r>
        <w:t>Halons</w:t>
      </w:r>
    </w:p>
    <w:p>
      <w:pPr>
        <w:numPr>
          <w:ilvl w:val="2"/>
          <w:numId w:val="900"/>
        </w:numPr>
        <w:spacing w:before="0" w:after="0"/>
      </w:pPr>
      <w:r>
        <w:t>Fire Suppressant Applications</w:t>
      </w:r>
    </w:p>
    <w:p>
      <w:pPr>
        <w:numPr>
          <w:ilvl w:val="2"/>
          <w:numId w:val="900"/>
        </w:numPr>
        <w:spacing w:before="0" w:after="0"/>
      </w:pPr>
      <w:r>
        <w:t>Bromine Content</w:t>
      </w:r>
    </w:p>
    <w:p>
      <w:pPr>
        <w:numPr>
          <w:ilvl w:val="1"/>
          <w:numId w:val="900"/>
        </w:numPr>
        <w:spacing w:before="0" w:after="0"/>
      </w:pPr>
      <w:r>
        <w:t>Natural Halogen Sources</w:t>
      </w:r>
    </w:p>
    <w:p>
      <w:pPr>
        <w:numPr>
          <w:ilvl w:val="2"/>
          <w:numId w:val="900"/>
        </w:numPr>
        <w:spacing w:before="0" w:after="0"/>
      </w:pPr>
      <w:r>
        <w:t>Methyl Chloride</w:t>
      </w:r>
    </w:p>
    <w:p>
      <w:pPr>
        <w:numPr>
          <w:ilvl w:val="2"/>
          <w:numId w:val="900"/>
        </w:numPr>
        <w:spacing w:before="0" w:after="0"/>
      </w:pPr>
      <w:r>
        <w:t>Methyl Bromide</w:t>
      </w:r>
    </w:p>
    <w:p>
      <w:pPr>
        <w:numPr>
          <w:ilvl w:val="2"/>
          <w:numId w:val="900"/>
        </w:numPr>
        <w:spacing w:before="0" w:after="0"/>
      </w:pPr>
      <w:r>
        <w:t>Very Short-Lived Species</w:t>
      </w:r>
    </w:p>
    <w:p>
      <w:pPr>
        <w:numPr>
          <w:ilvl w:val="0"/>
          <w:numId w:val="900"/>
        </w:numPr>
        <w:spacing w:before="0" w:after="0"/>
      </w:pPr>
      <w:r>
        <w:t>Polar Ozone Depletion</w:t>
      </w:r>
    </w:p>
    <w:p>
      <w:pPr>
        <w:numPr>
          <w:ilvl w:val="1"/>
          <w:numId w:val="900"/>
        </w:numPr>
        <w:spacing w:before="0" w:after="0"/>
      </w:pPr>
      <w:r>
        <w:t>Antarctic Ozone Hole</w:t>
      </w:r>
    </w:p>
    <w:p>
      <w:pPr>
        <w:numPr>
          <w:ilvl w:val="2"/>
          <w:numId w:val="900"/>
        </w:numPr>
        <w:spacing w:before="0" w:after="0"/>
      </w:pPr>
      <w:r>
        <w:t>Discovery and Observations</w:t>
      </w:r>
    </w:p>
    <w:p>
      <w:pPr>
        <w:numPr>
          <w:ilvl w:val="2"/>
          <w:numId w:val="900"/>
        </w:numPr>
        <w:spacing w:before="0" w:after="0"/>
      </w:pPr>
      <w:r>
        <w:t>Seasonal Development</w:t>
      </w:r>
    </w:p>
    <w:p>
      <w:pPr>
        <w:numPr>
          <w:ilvl w:val="2"/>
          <w:numId w:val="900"/>
        </w:numPr>
        <w:spacing w:before="0" w:after="0"/>
      </w:pPr>
      <w:r>
        <w:t>Polar Vortex Role</w:t>
      </w:r>
    </w:p>
    <w:p>
      <w:pPr>
        <w:numPr>
          <w:ilvl w:val="1"/>
          <w:numId w:val="900"/>
        </w:numPr>
        <w:spacing w:before="0" w:after="0"/>
      </w:pPr>
      <w:r>
        <w:t>Polar Stratospheric Clouds</w:t>
      </w:r>
    </w:p>
    <w:p>
      <w:pPr>
        <w:numPr>
          <w:ilvl w:val="2"/>
          <w:numId w:val="900"/>
        </w:numPr>
        <w:spacing w:before="0" w:after="0"/>
      </w:pPr>
      <w:r>
        <w:t>Type I PSCs</w:t>
      </w:r>
    </w:p>
    <w:p>
      <w:pPr>
        <w:numPr>
          <w:ilvl w:val="2"/>
          <w:numId w:val="900"/>
        </w:numPr>
        <w:spacing w:before="0" w:after="0"/>
      </w:pPr>
      <w:r>
        <w:t>Type II PSCs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1"/>
          <w:numId w:val="900"/>
        </w:numPr>
        <w:spacing w:before="0" w:after="0"/>
      </w:pPr>
      <w:r>
        <w:t>Heterogeneous Chemistry</w:t>
      </w:r>
    </w:p>
    <w:p>
      <w:pPr>
        <w:numPr>
          <w:ilvl w:val="2"/>
          <w:numId w:val="900"/>
        </w:numPr>
        <w:spacing w:before="0" w:after="0"/>
      </w:pPr>
      <w:r>
        <w:t>Chlorine Activation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Dehydration</w:t>
      </w:r>
    </w:p>
    <w:p>
      <w:pPr>
        <w:numPr>
          <w:ilvl w:val="1"/>
          <w:numId w:val="900"/>
        </w:numPr>
        <w:spacing w:before="0" w:after="0"/>
      </w:pPr>
      <w:r>
        <w:t>Arctic Ozone Depletion</w:t>
      </w:r>
    </w:p>
    <w:p>
      <w:pPr>
        <w:numPr>
          <w:ilvl w:val="2"/>
          <w:numId w:val="900"/>
        </w:numPr>
        <w:spacing w:before="0" w:after="0"/>
      </w:pPr>
      <w:r>
        <w:t>Interannual Variability</w:t>
      </w:r>
    </w:p>
    <w:p>
      <w:pPr>
        <w:numPr>
          <w:ilvl w:val="2"/>
          <w:numId w:val="900"/>
        </w:numPr>
        <w:spacing w:before="0" w:after="0"/>
      </w:pPr>
      <w:r>
        <w:t>Comparison with Antarctic</w:t>
      </w:r>
    </w:p>
    <w:p>
      <w:pPr>
        <w:numPr>
          <w:ilvl w:val="2"/>
          <w:numId w:val="900"/>
        </w:numPr>
        <w:spacing w:before="0" w:after="0"/>
      </w:pPr>
      <w:r>
        <w:t>Meteorological Influences</w:t>
      </w:r>
    </w:p>
    <w:p>
      <w:pPr>
        <w:numPr>
          <w:ilvl w:val="0"/>
          <w:numId w:val="900"/>
        </w:numPr>
        <w:spacing w:before="0" w:after="0"/>
      </w:pPr>
      <w:r>
        <w:t>Ozone Recovery</w:t>
      </w:r>
    </w:p>
    <w:p>
      <w:pPr>
        <w:numPr>
          <w:ilvl w:val="1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Amendment History</w:t>
      </w:r>
    </w:p>
    <w:p>
      <w:pPr>
        <w:numPr>
          <w:ilvl w:val="2"/>
          <w:numId w:val="900"/>
        </w:numPr>
        <w:spacing w:before="0" w:after="0"/>
      </w:pPr>
      <w:r>
        <w:t>Compliance Mechanisms</w:t>
      </w:r>
    </w:p>
    <w:p>
      <w:pPr>
        <w:numPr>
          <w:ilvl w:val="1"/>
          <w:numId w:val="900"/>
        </w:numPr>
        <w:spacing w:before="0" w:after="0"/>
      </w:pPr>
      <w:r>
        <w:t>Observed Trends</w:t>
      </w:r>
    </w:p>
    <w:p>
      <w:pPr>
        <w:numPr>
          <w:ilvl w:val="2"/>
          <w:numId w:val="900"/>
        </w:numPr>
        <w:spacing w:before="0" w:after="0"/>
      </w:pPr>
      <w:r>
        <w:t>Halogen Loading</w:t>
      </w:r>
    </w:p>
    <w:p>
      <w:pPr>
        <w:numPr>
          <w:ilvl w:val="2"/>
          <w:numId w:val="900"/>
        </w:numPr>
        <w:spacing w:before="0" w:after="0"/>
      </w:pPr>
      <w:r>
        <w:t>Ozone Column Changes</w:t>
      </w:r>
    </w:p>
    <w:p>
      <w:pPr>
        <w:numPr>
          <w:ilvl w:val="2"/>
          <w:numId w:val="900"/>
        </w:numPr>
        <w:spacing w:before="0" w:after="0"/>
      </w:pPr>
      <w:r>
        <w:t>Recovery Projections</w:t>
      </w:r>
    </w:p>
    <w:p>
      <w:pPr>
        <w:numPr>
          <w:ilvl w:val="1"/>
          <w:numId w:val="900"/>
        </w:numPr>
        <w:spacing w:before="0" w:after="0"/>
      </w:pPr>
      <w:r>
        <w:t>Climate-Ozone Interactions</w:t>
      </w:r>
    </w:p>
    <w:p>
      <w:pPr>
        <w:numPr>
          <w:ilvl w:val="2"/>
          <w:numId w:val="900"/>
        </w:numPr>
        <w:spacing w:before="0" w:after="0"/>
      </w:pPr>
      <w:r>
        <w:t>Greenhouse Gas Effects</w:t>
      </w:r>
    </w:p>
    <w:p>
      <w:pPr>
        <w:numPr>
          <w:ilvl w:val="2"/>
          <w:numId w:val="900"/>
        </w:numPr>
        <w:spacing w:before="0" w:after="0"/>
      </w:pPr>
      <w:r>
        <w:t>Temperature Trends</w:t>
      </w:r>
    </w:p>
    <w:p>
      <w:pPr>
        <w:numPr>
          <w:ilvl w:val="2"/>
          <w:numId w:val="900"/>
        </w:numPr>
        <w:spacing w:before="0" w:after="0"/>
      </w:pPr>
      <w:r>
        <w:t>Circulation Changes</w:t>
      </w:r>
    </w:p>
    <w:p>
      <w:pPr>
        <w:pStyle w:val="Heading1"/>
      </w:pPr>
      <w:r>
        <w:t>Atmospheric Aerosols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Size Distributions</w:t>
      </w:r>
    </w:p>
    <w:p>
      <w:pPr>
        <w:numPr>
          <w:ilvl w:val="2"/>
          <w:numId w:val="900"/>
        </w:numPr>
        <w:spacing w:before="0" w:after="0"/>
      </w:pPr>
      <w:r>
        <w:t>Nucleation Mode</w:t>
      </w:r>
    </w:p>
    <w:p>
      <w:pPr>
        <w:numPr>
          <w:ilvl w:val="2"/>
          <w:numId w:val="900"/>
        </w:numPr>
        <w:spacing w:before="0" w:after="0"/>
      </w:pPr>
      <w:r>
        <w:t>Aitken Mode</w:t>
      </w:r>
    </w:p>
    <w:p>
      <w:pPr>
        <w:numPr>
          <w:ilvl w:val="2"/>
          <w:numId w:val="900"/>
        </w:numPr>
        <w:spacing w:before="0" w:after="0"/>
      </w:pPr>
      <w:r>
        <w:t>Accumulation Mode</w:t>
      </w:r>
    </w:p>
    <w:p>
      <w:pPr>
        <w:numPr>
          <w:ilvl w:val="2"/>
          <w:numId w:val="900"/>
        </w:numPr>
        <w:spacing w:before="0" w:after="0"/>
      </w:pPr>
      <w:r>
        <w:t>Coarse Mode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Spherical Particles</w:t>
      </w:r>
    </w:p>
    <w:p>
      <w:pPr>
        <w:numPr>
          <w:ilvl w:val="2"/>
          <w:numId w:val="900"/>
        </w:numPr>
        <w:spacing w:before="0" w:after="0"/>
      </w:pPr>
      <w:r>
        <w:t>Fractal Aggregates</w:t>
      </w:r>
    </w:p>
    <w:p>
      <w:pPr>
        <w:numPr>
          <w:ilvl w:val="2"/>
          <w:numId w:val="900"/>
        </w:numPr>
        <w:spacing w:before="0" w:after="0"/>
      </w:pPr>
      <w:r>
        <w:t>Crystalline Structures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Scattering Coefficients</w:t>
      </w:r>
    </w:p>
    <w:p>
      <w:pPr>
        <w:numPr>
          <w:ilvl w:val="2"/>
          <w:numId w:val="900"/>
        </w:numPr>
        <w:spacing w:before="0" w:after="0"/>
      </w:pPr>
      <w:r>
        <w:t>Absorption Coefficients</w:t>
      </w:r>
    </w:p>
    <w:p>
      <w:pPr>
        <w:numPr>
          <w:ilvl w:val="2"/>
          <w:numId w:val="900"/>
        </w:numPr>
        <w:spacing w:before="0" w:after="0"/>
      </w:pPr>
      <w:r>
        <w:t>Single Scattering Albedo</w:t>
      </w:r>
    </w:p>
    <w:p>
      <w:pPr>
        <w:numPr>
          <w:ilvl w:val="0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Inorganic Components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2"/>
          <w:numId w:val="900"/>
        </w:numPr>
        <w:spacing w:before="0" w:after="0"/>
      </w:pPr>
      <w:r>
        <w:t>Nitrates</w:t>
      </w:r>
    </w:p>
    <w:p>
      <w:pPr>
        <w:numPr>
          <w:ilvl w:val="2"/>
          <w:numId w:val="900"/>
        </w:numPr>
        <w:spacing w:before="0" w:after="0"/>
      </w:pPr>
      <w:r>
        <w:t>Ammonium</w:t>
      </w:r>
    </w:p>
    <w:p>
      <w:pPr>
        <w:numPr>
          <w:ilvl w:val="2"/>
          <w:numId w:val="900"/>
        </w:numPr>
        <w:spacing w:before="0" w:after="0"/>
      </w:pPr>
      <w:r>
        <w:t>Sea Salt</w:t>
      </w:r>
    </w:p>
    <w:p>
      <w:pPr>
        <w:numPr>
          <w:ilvl w:val="2"/>
          <w:numId w:val="900"/>
        </w:numPr>
        <w:spacing w:before="0" w:after="0"/>
      </w:pPr>
      <w:r>
        <w:t>Mineral Dust</w:t>
      </w:r>
    </w:p>
    <w:p>
      <w:pPr>
        <w:numPr>
          <w:ilvl w:val="1"/>
          <w:numId w:val="900"/>
        </w:numPr>
        <w:spacing w:before="0" w:after="0"/>
      </w:pPr>
      <w:r>
        <w:t>Organic Components</w:t>
      </w:r>
    </w:p>
    <w:p>
      <w:pPr>
        <w:numPr>
          <w:ilvl w:val="2"/>
          <w:numId w:val="900"/>
        </w:numPr>
        <w:spacing w:before="0" w:after="0"/>
      </w:pPr>
      <w:r>
        <w:t>Primary Organic Aerosols</w:t>
      </w:r>
    </w:p>
    <w:p>
      <w:pPr>
        <w:numPr>
          <w:ilvl w:val="2"/>
          <w:numId w:val="900"/>
        </w:numPr>
        <w:spacing w:before="0" w:after="0"/>
      </w:pPr>
      <w:r>
        <w:t>Secondary Organic Aerosols</w:t>
      </w:r>
    </w:p>
    <w:p>
      <w:pPr>
        <w:numPr>
          <w:ilvl w:val="2"/>
          <w:numId w:val="900"/>
        </w:numPr>
        <w:spacing w:before="0" w:after="0"/>
      </w:pPr>
      <w:r>
        <w:t>Biomass Burning Aerosols</w:t>
      </w:r>
    </w:p>
    <w:p>
      <w:pPr>
        <w:numPr>
          <w:ilvl w:val="1"/>
          <w:numId w:val="900"/>
        </w:numPr>
        <w:spacing w:before="0" w:after="0"/>
      </w:pPr>
      <w:r>
        <w:t>Carbonaceous Aerosols</w:t>
      </w:r>
    </w:p>
    <w:p>
      <w:pPr>
        <w:numPr>
          <w:ilvl w:val="2"/>
          <w:numId w:val="900"/>
        </w:numPr>
        <w:spacing w:before="0" w:after="0"/>
      </w:pPr>
      <w:r>
        <w:t>Black Carbon</w:t>
      </w:r>
    </w:p>
    <w:p>
      <w:pPr>
        <w:numPr>
          <w:ilvl w:val="2"/>
          <w:numId w:val="900"/>
        </w:numPr>
        <w:spacing w:before="0" w:after="0"/>
      </w:pPr>
      <w:r>
        <w:t>Brown Carbon</w:t>
      </w:r>
    </w:p>
    <w:p>
      <w:pPr>
        <w:numPr>
          <w:ilvl w:val="2"/>
          <w:numId w:val="900"/>
        </w:numPr>
        <w:spacing w:before="0" w:after="0"/>
      </w:pPr>
      <w:r>
        <w:t>Organic Carbon</w:t>
      </w:r>
    </w:p>
    <w:p>
      <w:pPr>
        <w:numPr>
          <w:ilvl w:val="0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Nucleation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Ion-Induced Nucleation</w:t>
      </w:r>
    </w:p>
    <w:p>
      <w:pPr>
        <w:numPr>
          <w:ilvl w:val="1"/>
          <w:numId w:val="900"/>
        </w:numPr>
        <w:spacing w:before="0" w:after="0"/>
      </w:pPr>
      <w:r>
        <w:t>Condensational Growth</w:t>
      </w:r>
    </w:p>
    <w:p>
      <w:pPr>
        <w:numPr>
          <w:ilvl w:val="2"/>
          <w:numId w:val="900"/>
        </w:numPr>
        <w:spacing w:before="0" w:after="0"/>
      </w:pPr>
      <w:r>
        <w:t>Vapor Condensation</w:t>
      </w:r>
    </w:p>
    <w:p>
      <w:pPr>
        <w:numPr>
          <w:ilvl w:val="2"/>
          <w:numId w:val="900"/>
        </w:numPr>
        <w:spacing w:before="0" w:after="0"/>
      </w:pPr>
      <w:r>
        <w:t>Kelvin Effect</w:t>
      </w:r>
    </w:p>
    <w:p>
      <w:pPr>
        <w:numPr>
          <w:ilvl w:val="2"/>
          <w:numId w:val="900"/>
        </w:numPr>
        <w:spacing w:before="0" w:after="0"/>
      </w:pPr>
      <w:r>
        <w:t>Raoult Effect</w:t>
      </w:r>
    </w:p>
    <w:p>
      <w:pPr>
        <w:numPr>
          <w:ilvl w:val="1"/>
          <w:numId w:val="900"/>
        </w:numPr>
        <w:spacing w:before="0" w:after="0"/>
      </w:pPr>
      <w:r>
        <w:t>Coagulation</w:t>
      </w:r>
    </w:p>
    <w:p>
      <w:pPr>
        <w:numPr>
          <w:ilvl w:val="2"/>
          <w:numId w:val="900"/>
        </w:numPr>
        <w:spacing w:before="0" w:after="0"/>
      </w:pPr>
      <w:r>
        <w:t>Brownian Coagulation</w:t>
      </w:r>
    </w:p>
    <w:p>
      <w:pPr>
        <w:numPr>
          <w:ilvl w:val="2"/>
          <w:numId w:val="900"/>
        </w:numPr>
        <w:spacing w:before="0" w:after="0"/>
      </w:pPr>
      <w:r>
        <w:t>Turbulent Coagulation</w:t>
      </w:r>
    </w:p>
    <w:p>
      <w:pPr>
        <w:numPr>
          <w:ilvl w:val="2"/>
          <w:numId w:val="900"/>
        </w:numPr>
        <w:spacing w:before="0" w:after="0"/>
      </w:pPr>
      <w:r>
        <w:t>Gravitational Coagulation</w:t>
      </w:r>
    </w:p>
    <w:p>
      <w:pPr>
        <w:numPr>
          <w:ilvl w:val="0"/>
          <w:numId w:val="900"/>
        </w:numPr>
        <w:spacing w:before="0" w:after="0"/>
      </w:pPr>
      <w:r>
        <w:t>Sources and Emissions</w:t>
      </w:r>
    </w:p>
    <w:p>
      <w:pPr>
        <w:numPr>
          <w:ilvl w:val="1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Sea Spray</w:t>
      </w:r>
    </w:p>
    <w:p>
      <w:pPr>
        <w:numPr>
          <w:ilvl w:val="2"/>
          <w:numId w:val="900"/>
        </w:numPr>
        <w:spacing w:before="0" w:after="0"/>
      </w:pPr>
      <w:r>
        <w:t>Dust Storms</w:t>
      </w:r>
    </w:p>
    <w:p>
      <w:pPr>
        <w:numPr>
          <w:ilvl w:val="2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Biogenic Particles</w:t>
      </w:r>
    </w:p>
    <w:p>
      <w:pPr>
        <w:numPr>
          <w:ilvl w:val="2"/>
          <w:numId w:val="900"/>
        </w:numPr>
        <w:spacing w:before="0" w:after="0"/>
      </w:pPr>
      <w:r>
        <w:t>Wildfire Emissions</w:t>
      </w:r>
    </w:p>
    <w:p>
      <w:pPr>
        <w:numPr>
          <w:ilvl w:val="1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Agricultural Activities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0"/>
          <w:numId w:val="900"/>
        </w:numPr>
        <w:spacing w:before="0" w:after="0"/>
      </w:pPr>
      <w:r>
        <w:t>Atmospheric Processing</w:t>
      </w:r>
    </w:p>
    <w:p>
      <w:pPr>
        <w:numPr>
          <w:ilvl w:val="1"/>
          <w:numId w:val="900"/>
        </w:numPr>
        <w:spacing w:before="0" w:after="0"/>
      </w:pPr>
      <w:r>
        <w:t>Chemical Aging</w:t>
      </w:r>
    </w:p>
    <w:p>
      <w:pPr>
        <w:numPr>
          <w:ilvl w:val="2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Hygroscopic Growth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Cloud Processing</w:t>
      </w:r>
    </w:p>
    <w:p>
      <w:pPr>
        <w:numPr>
          <w:ilvl w:val="2"/>
          <w:numId w:val="900"/>
        </w:numPr>
        <w:spacing w:before="0" w:after="0"/>
      </w:pPr>
      <w:r>
        <w:t>In-Cloud Chemistry</w:t>
      </w:r>
    </w:p>
    <w:p>
      <w:pPr>
        <w:numPr>
          <w:ilvl w:val="2"/>
          <w:numId w:val="900"/>
        </w:numPr>
        <w:spacing w:before="0" w:after="0"/>
      </w:pPr>
      <w:r>
        <w:t>Droplet Activation</w:t>
      </w:r>
    </w:p>
    <w:p>
      <w:pPr>
        <w:numPr>
          <w:ilvl w:val="2"/>
          <w:numId w:val="900"/>
        </w:numPr>
        <w:spacing w:before="0" w:after="0"/>
      </w:pPr>
      <w:r>
        <w:t>Ice Nucleation</w:t>
      </w:r>
    </w:p>
    <w:p>
      <w:pPr>
        <w:numPr>
          <w:ilvl w:val="0"/>
          <w:numId w:val="900"/>
        </w:numPr>
        <w:spacing w:before="0" w:after="0"/>
      </w:pPr>
      <w:r>
        <w:t>Removal Processes</w:t>
      </w:r>
    </w:p>
    <w:p>
      <w:pPr>
        <w:numPr>
          <w:ilvl w:val="1"/>
          <w:numId w:val="900"/>
        </w:numPr>
        <w:spacing w:before="0" w:after="0"/>
      </w:pPr>
      <w:r>
        <w:t>Dry Deposition</w:t>
      </w:r>
    </w:p>
    <w:p>
      <w:pPr>
        <w:numPr>
          <w:ilvl w:val="2"/>
          <w:numId w:val="900"/>
        </w:numPr>
        <w:spacing w:before="0" w:after="0"/>
      </w:pPr>
      <w:r>
        <w:t>Gravitational Settling</w:t>
      </w:r>
    </w:p>
    <w:p>
      <w:pPr>
        <w:numPr>
          <w:ilvl w:val="2"/>
          <w:numId w:val="900"/>
        </w:numPr>
        <w:spacing w:before="0" w:after="0"/>
      </w:pPr>
      <w:r>
        <w:t>Impaction</w:t>
      </w:r>
    </w:p>
    <w:p>
      <w:pPr>
        <w:numPr>
          <w:ilvl w:val="2"/>
          <w:numId w:val="900"/>
        </w:numPr>
        <w:spacing w:before="0" w:after="0"/>
      </w:pPr>
      <w:r>
        <w:t>Interception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1"/>
          <w:numId w:val="900"/>
        </w:numPr>
        <w:spacing w:before="0" w:after="0"/>
      </w:pPr>
      <w:r>
        <w:t>Wet Removal</w:t>
      </w:r>
    </w:p>
    <w:p>
      <w:pPr>
        <w:numPr>
          <w:ilvl w:val="2"/>
          <w:numId w:val="900"/>
        </w:numPr>
        <w:spacing w:before="0" w:after="0"/>
      </w:pPr>
      <w:r>
        <w:t>Nucleation Scavenging</w:t>
      </w:r>
    </w:p>
    <w:p>
      <w:pPr>
        <w:numPr>
          <w:ilvl w:val="2"/>
          <w:numId w:val="900"/>
        </w:numPr>
        <w:spacing w:before="0" w:after="0"/>
      </w:pPr>
      <w:r>
        <w:t>Impact Scavenging</w:t>
      </w:r>
    </w:p>
    <w:p>
      <w:pPr>
        <w:numPr>
          <w:ilvl w:val="2"/>
          <w:numId w:val="900"/>
        </w:numPr>
        <w:spacing w:before="0" w:after="0"/>
      </w:pPr>
      <w:r>
        <w:t>Below-Cloud Washout</w:t>
      </w:r>
    </w:p>
    <w:p>
      <w:pPr>
        <w:numPr>
          <w:ilvl w:val="0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Visibility Reduction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Ecosystem Impacts</w:t>
      </w:r>
    </w:p>
    <w:p>
      <w:pPr>
        <w:numPr>
          <w:ilvl w:val="1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Direct Radiative Forcing</w:t>
      </w:r>
    </w:p>
    <w:p>
      <w:pPr>
        <w:numPr>
          <w:ilvl w:val="2"/>
          <w:numId w:val="900"/>
        </w:numPr>
        <w:spacing w:before="0" w:after="0"/>
      </w:pPr>
      <w:r>
        <w:t>Indirect Effects on Clouds</w:t>
      </w:r>
    </w:p>
    <w:p>
      <w:pPr>
        <w:numPr>
          <w:ilvl w:val="2"/>
          <w:numId w:val="900"/>
        </w:numPr>
        <w:spacing w:before="0" w:after="0"/>
      </w:pPr>
      <w:r>
        <w:t>Semi-Direct Effects</w:t>
      </w:r>
    </w:p>
    <w:p>
      <w:pPr>
        <w:pStyle w:val="Heading1"/>
      </w:pPr>
      <w:r>
        <w:t>Biogeochemical Cycles</w:t>
      </w:r>
    </w:p>
    <w:p>
      <w:pPr>
        <w:numPr>
          <w:ilvl w:val="0"/>
          <w:numId w:val="900"/>
        </w:numPr>
        <w:spacing w:before="0" w:after="0"/>
      </w:pPr>
      <w:r>
        <w:t>Carbon Cycle</w:t>
      </w:r>
    </w:p>
    <w:p>
      <w:pPr>
        <w:numPr>
          <w:ilvl w:val="1"/>
          <w:numId w:val="900"/>
        </w:numPr>
        <w:spacing w:before="0" w:after="0"/>
      </w:pPr>
      <w:r>
        <w:t>Atmospheric Carbon Dioxide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Atmospheric Sinks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1"/>
          <w:numId w:val="900"/>
        </w:numPr>
        <w:spacing w:before="0" w:after="0"/>
      </w:pPr>
      <w:r>
        <w:t>Atmospheric Methane</w:t>
      </w:r>
    </w:p>
    <w:p>
      <w:pPr>
        <w:numPr>
          <w:ilvl w:val="2"/>
          <w:numId w:val="900"/>
        </w:numPr>
        <w:spacing w:before="0" w:after="0"/>
      </w:pPr>
      <w:r>
        <w:t>Wetland Emissions</w:t>
      </w:r>
    </w:p>
    <w:p>
      <w:pPr>
        <w:numPr>
          <w:ilvl w:val="2"/>
          <w:numId w:val="900"/>
        </w:numPr>
        <w:spacing w:before="0" w:after="0"/>
      </w:pPr>
      <w:r>
        <w:t>Agricultural Sources</w:t>
      </w:r>
    </w:p>
    <w:p>
      <w:pPr>
        <w:numPr>
          <w:ilvl w:val="2"/>
          <w:numId w:val="900"/>
        </w:numPr>
        <w:spacing w:before="0" w:after="0"/>
      </w:pPr>
      <w:r>
        <w:t>Fossil Fuel Sources</w:t>
      </w:r>
    </w:p>
    <w:p>
      <w:pPr>
        <w:numPr>
          <w:ilvl w:val="2"/>
          <w:numId w:val="900"/>
        </w:numPr>
        <w:spacing w:before="0" w:after="0"/>
      </w:pPr>
      <w:r>
        <w:t>Atmospheric Oxidation</w:t>
      </w:r>
    </w:p>
    <w:p>
      <w:pPr>
        <w:numPr>
          <w:ilvl w:val="2"/>
          <w:numId w:val="900"/>
        </w:numPr>
        <w:spacing w:before="0" w:after="0"/>
      </w:pPr>
      <w:r>
        <w:t>Isotopic Signatures</w:t>
      </w:r>
    </w:p>
    <w:p>
      <w:pPr>
        <w:numPr>
          <w:ilvl w:val="1"/>
          <w:numId w:val="900"/>
        </w:numPr>
        <w:spacing w:before="0" w:after="0"/>
      </w:pPr>
      <w:r>
        <w:t>Other Carbon Species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Carbonyl Sulfide</w:t>
      </w:r>
    </w:p>
    <w:p>
      <w:pPr>
        <w:numPr>
          <w:ilvl w:val="0"/>
          <w:numId w:val="900"/>
        </w:numPr>
        <w:spacing w:before="0" w:after="0"/>
      </w:pPr>
      <w:r>
        <w:t>Nitrogen Cycle</w:t>
      </w:r>
    </w:p>
    <w:p>
      <w:pPr>
        <w:numPr>
          <w:ilvl w:val="1"/>
          <w:numId w:val="900"/>
        </w:numPr>
        <w:spacing w:before="0" w:after="0"/>
      </w:pPr>
      <w:r>
        <w:t>Atmospheric Nitrogen Fixation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Lightning Production</w:t>
      </w:r>
    </w:p>
    <w:p>
      <w:pPr>
        <w:numPr>
          <w:ilvl w:val="1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Soil Sources</w:t>
      </w:r>
    </w:p>
    <w:p>
      <w:pPr>
        <w:numPr>
          <w:ilvl w:val="2"/>
          <w:numId w:val="900"/>
        </w:numPr>
        <w:spacing w:before="0" w:after="0"/>
      </w:pPr>
      <w:r>
        <w:t>Ocean Sources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Stratospheric Sink</w:t>
      </w:r>
    </w:p>
    <w:p>
      <w:pPr>
        <w:numPr>
          <w:ilvl w:val="1"/>
          <w:numId w:val="900"/>
        </w:numPr>
        <w:spacing w:before="0" w:after="0"/>
      </w:pPr>
      <w:r>
        <w:t>Reactive Nitrogen</w:t>
      </w:r>
    </w:p>
    <w:p>
      <w:pPr>
        <w:numPr>
          <w:ilvl w:val="2"/>
          <w:numId w:val="900"/>
        </w:numPr>
        <w:spacing w:before="0" w:after="0"/>
      </w:pPr>
      <w:r>
        <w:t>NOx Chemistry</w:t>
      </w:r>
    </w:p>
    <w:p>
      <w:pPr>
        <w:numPr>
          <w:ilvl w:val="2"/>
          <w:numId w:val="900"/>
        </w:numPr>
        <w:spacing w:before="0" w:after="0"/>
      </w:pPr>
      <w:r>
        <w:t>Ammonia Emissions</w:t>
      </w:r>
    </w:p>
    <w:p>
      <w:pPr>
        <w:numPr>
          <w:ilvl w:val="2"/>
          <w:numId w:val="900"/>
        </w:numPr>
        <w:spacing w:before="0" w:after="0"/>
      </w:pPr>
      <w:r>
        <w:t>Organic Nitrogen</w:t>
      </w:r>
    </w:p>
    <w:p>
      <w:pPr>
        <w:numPr>
          <w:ilvl w:val="2"/>
          <w:numId w:val="900"/>
        </w:numPr>
        <w:spacing w:before="0" w:after="0"/>
      </w:pPr>
      <w:r>
        <w:t>Deposition Processes</w:t>
      </w:r>
    </w:p>
    <w:p>
      <w:pPr>
        <w:numPr>
          <w:ilvl w:val="0"/>
          <w:numId w:val="900"/>
        </w:numPr>
        <w:spacing w:before="0" w:after="0"/>
      </w:pPr>
      <w:r>
        <w:t>Sulfur Cycle</w:t>
      </w:r>
    </w:p>
    <w:p>
      <w:pPr>
        <w:numPr>
          <w:ilvl w:val="1"/>
          <w:numId w:val="900"/>
        </w:numPr>
        <w:spacing w:before="0" w:after="0"/>
      </w:pPr>
      <w:r>
        <w:t>Natural Sulfur Sources</w:t>
      </w:r>
    </w:p>
    <w:p>
      <w:pPr>
        <w:numPr>
          <w:ilvl w:val="2"/>
          <w:numId w:val="900"/>
        </w:numPr>
        <w:spacing w:before="0" w:after="0"/>
      </w:pPr>
      <w:r>
        <w:t>Oceanic Emissions</w:t>
      </w:r>
    </w:p>
    <w:p>
      <w:pPr>
        <w:numPr>
          <w:ilvl w:val="2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Biogenic Emissions</w:t>
      </w:r>
    </w:p>
    <w:p>
      <w:pPr>
        <w:numPr>
          <w:ilvl w:val="1"/>
          <w:numId w:val="900"/>
        </w:numPr>
        <w:spacing w:before="0" w:after="0"/>
      </w:pPr>
      <w:r>
        <w:t>Anthropogenic Sulfur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Biomass Burning</w:t>
      </w:r>
    </w:p>
    <w:p>
      <w:pPr>
        <w:numPr>
          <w:ilvl w:val="1"/>
          <w:numId w:val="900"/>
        </w:numPr>
        <w:spacing w:before="0" w:after="0"/>
      </w:pPr>
      <w:r>
        <w:t>Atmospheric Sulfur Chemistry</w:t>
      </w:r>
    </w:p>
    <w:p>
      <w:pPr>
        <w:numPr>
          <w:ilvl w:val="2"/>
          <w:numId w:val="900"/>
        </w:numPr>
        <w:spacing w:before="0" w:after="0"/>
      </w:pPr>
      <w:r>
        <w:t>Gas-Phase Oxidation</w:t>
      </w:r>
    </w:p>
    <w:p>
      <w:pPr>
        <w:numPr>
          <w:ilvl w:val="2"/>
          <w:numId w:val="900"/>
        </w:numPr>
        <w:spacing w:before="0" w:after="0"/>
      </w:pPr>
      <w:r>
        <w:t>Aqueous-Phase Oxidation</w:t>
      </w:r>
    </w:p>
    <w:p>
      <w:pPr>
        <w:numPr>
          <w:ilvl w:val="2"/>
          <w:numId w:val="900"/>
        </w:numPr>
        <w:spacing w:before="0" w:after="0"/>
      </w:pPr>
      <w:r>
        <w:t>Aerosol Formation</w:t>
      </w:r>
    </w:p>
    <w:p>
      <w:pPr>
        <w:numPr>
          <w:ilvl w:val="0"/>
          <w:numId w:val="900"/>
        </w:numPr>
        <w:spacing w:before="0" w:after="0"/>
      </w:pPr>
      <w:r>
        <w:t>Halogen Cycles</w:t>
      </w:r>
    </w:p>
    <w:p>
      <w:pPr>
        <w:numPr>
          <w:ilvl w:val="1"/>
          <w:numId w:val="900"/>
        </w:numPr>
        <w:spacing w:before="0" w:after="0"/>
      </w:pPr>
      <w:r>
        <w:t>Marine Halogen Sources</w:t>
      </w:r>
    </w:p>
    <w:p>
      <w:pPr>
        <w:numPr>
          <w:ilvl w:val="2"/>
          <w:numId w:val="900"/>
        </w:numPr>
        <w:spacing w:before="0" w:after="0"/>
      </w:pPr>
      <w:r>
        <w:t>Sea Salt Aerosols</w:t>
      </w:r>
    </w:p>
    <w:p>
      <w:pPr>
        <w:numPr>
          <w:ilvl w:val="2"/>
          <w:numId w:val="900"/>
        </w:numPr>
        <w:spacing w:before="0" w:after="0"/>
      </w:pPr>
      <w:r>
        <w:t>Biological Emissions</w:t>
      </w:r>
    </w:p>
    <w:p>
      <w:pPr>
        <w:numPr>
          <w:ilvl w:val="2"/>
          <w:numId w:val="900"/>
        </w:numPr>
        <w:spacing w:before="0" w:after="0"/>
      </w:pPr>
      <w:r>
        <w:t>Photochemical Production</w:t>
      </w:r>
    </w:p>
    <w:p>
      <w:pPr>
        <w:numPr>
          <w:ilvl w:val="1"/>
          <w:numId w:val="900"/>
        </w:numPr>
        <w:spacing w:before="0" w:after="0"/>
      </w:pPr>
      <w:r>
        <w:t>Anthropogenic Halogens</w:t>
      </w:r>
    </w:p>
    <w:p>
      <w:pPr>
        <w:numPr>
          <w:ilvl w:val="2"/>
          <w:numId w:val="900"/>
        </w:numPr>
        <w:spacing w:before="0" w:after="0"/>
      </w:pPr>
      <w:r>
        <w:t>Industrial Emissions</w:t>
      </w:r>
    </w:p>
    <w:p>
      <w:pPr>
        <w:numPr>
          <w:ilvl w:val="2"/>
          <w:numId w:val="900"/>
        </w:numPr>
        <w:spacing w:before="0" w:after="0"/>
      </w:pPr>
      <w:r>
        <w:t>Refrigerant Releases</w:t>
      </w:r>
    </w:p>
    <w:p>
      <w:pPr>
        <w:numPr>
          <w:ilvl w:val="2"/>
          <w:numId w:val="900"/>
        </w:numPr>
        <w:spacing w:before="0" w:after="0"/>
      </w:pPr>
      <w:r>
        <w:t>Fumigant Applications</w:t>
      </w:r>
    </w:p>
    <w:p>
      <w:pPr>
        <w:numPr>
          <w:ilvl w:val="1"/>
          <w:numId w:val="900"/>
        </w:numPr>
        <w:spacing w:before="0" w:after="0"/>
      </w:pPr>
      <w:r>
        <w:t>Atmospheric Processing</w:t>
      </w:r>
    </w:p>
    <w:p>
      <w:pPr>
        <w:numPr>
          <w:ilvl w:val="2"/>
          <w:numId w:val="900"/>
        </w:numPr>
        <w:spacing w:before="0" w:after="0"/>
      </w:pPr>
      <w:r>
        <w:t>Photolysis Reactions</w:t>
      </w:r>
    </w:p>
    <w:p>
      <w:pPr>
        <w:numPr>
          <w:ilvl w:val="2"/>
          <w:numId w:val="900"/>
        </w:numPr>
        <w:spacing w:before="0" w:after="0"/>
      </w:pPr>
      <w:r>
        <w:t>Heterogeneous Chemistry</w:t>
      </w:r>
    </w:p>
    <w:p>
      <w:pPr>
        <w:numPr>
          <w:ilvl w:val="2"/>
          <w:numId w:val="900"/>
        </w:numPr>
        <w:spacing w:before="0" w:after="0"/>
      </w:pPr>
      <w:r>
        <w:t>Transport to Stratosphere</w:t>
      </w:r>
    </w:p>
    <w:p>
      <w:pPr>
        <w:pStyle w:val="Heading1"/>
      </w:pPr>
      <w:r>
        <w:t>Climate-Chemistry Interactions</w:t>
      </w:r>
    </w:p>
    <w:p>
      <w:pPr>
        <w:numPr>
          <w:ilvl w:val="0"/>
          <w:numId w:val="900"/>
        </w:numPr>
        <w:spacing w:before="0" w:after="0"/>
      </w:pPr>
      <w:r>
        <w:t>Greenhouse Effect</w:t>
      </w:r>
    </w:p>
    <w:p>
      <w:pPr>
        <w:numPr>
          <w:ilvl w:val="1"/>
          <w:numId w:val="900"/>
        </w:numPr>
        <w:spacing w:before="0" w:after="0"/>
      </w:pPr>
      <w:r>
        <w:t>Radiative Balance</w:t>
      </w:r>
    </w:p>
    <w:p>
      <w:pPr>
        <w:numPr>
          <w:ilvl w:val="1"/>
          <w:numId w:val="900"/>
        </w:numPr>
        <w:spacing w:before="0" w:after="0"/>
      </w:pPr>
      <w:r>
        <w:t>Natural Greenhouse Effect</w:t>
      </w:r>
    </w:p>
    <w:p>
      <w:pPr>
        <w:numPr>
          <w:ilvl w:val="1"/>
          <w:numId w:val="900"/>
        </w:numPr>
        <w:spacing w:before="0" w:after="0"/>
      </w:pPr>
      <w:r>
        <w:t>Enhanced Greenhouse Effect</w:t>
      </w:r>
    </w:p>
    <w:p>
      <w:pPr>
        <w:numPr>
          <w:ilvl w:val="1"/>
          <w:numId w:val="900"/>
        </w:numPr>
        <w:spacing w:before="0" w:after="0"/>
      </w:pPr>
      <w:r>
        <w:t>Radiative Forcing Concept</w:t>
      </w:r>
    </w:p>
    <w:p>
      <w:pPr>
        <w:numPr>
          <w:ilvl w:val="0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Absorption Spectrum</w:t>
      </w:r>
    </w:p>
    <w:p>
      <w:pPr>
        <w:numPr>
          <w:ilvl w:val="2"/>
          <w:numId w:val="900"/>
        </w:numPr>
        <w:spacing w:before="0" w:after="0"/>
      </w:pPr>
      <w:r>
        <w:t>Radiative Efficiency</w:t>
      </w:r>
    </w:p>
    <w:p>
      <w:pPr>
        <w:numPr>
          <w:ilvl w:val="2"/>
          <w:numId w:val="900"/>
        </w:numPr>
        <w:spacing w:before="0" w:after="0"/>
      </w:pPr>
      <w:r>
        <w:t>Atmospheric Lifetime</w:t>
      </w:r>
    </w:p>
    <w:p>
      <w:pPr>
        <w:numPr>
          <w:ilvl w:val="1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Absorption Features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Radiative Properties</w:t>
      </w:r>
    </w:p>
    <w:p>
      <w:pPr>
        <w:numPr>
          <w:ilvl w:val="2"/>
          <w:numId w:val="900"/>
        </w:numPr>
        <w:spacing w:before="0" w:after="0"/>
      </w:pPr>
      <w:r>
        <w:t>Stratospheric Chemistry</w:t>
      </w:r>
    </w:p>
    <w:p>
      <w:pPr>
        <w:numPr>
          <w:ilvl w:val="1"/>
          <w:numId w:val="900"/>
        </w:numPr>
        <w:spacing w:before="0" w:after="0"/>
      </w:pPr>
      <w:r>
        <w:t>Halocarbons</w:t>
      </w:r>
    </w:p>
    <w:p>
      <w:pPr>
        <w:numPr>
          <w:ilvl w:val="2"/>
          <w:numId w:val="900"/>
        </w:numPr>
        <w:spacing w:before="0" w:after="0"/>
      </w:pPr>
      <w:r>
        <w:t>Absorption Windows</w:t>
      </w:r>
    </w:p>
    <w:p>
      <w:pPr>
        <w:numPr>
          <w:ilvl w:val="2"/>
          <w:numId w:val="900"/>
        </w:numPr>
        <w:spacing w:before="0" w:after="0"/>
      </w:pPr>
      <w:r>
        <w:t>Ozone Depletion Potential</w:t>
      </w:r>
    </w:p>
    <w:p>
      <w:pPr>
        <w:numPr>
          <w:ilvl w:val="2"/>
          <w:numId w:val="900"/>
        </w:numPr>
        <w:spacing w:before="0" w:after="0"/>
      </w:pPr>
      <w:r>
        <w:t>Global Warming Potential</w:t>
      </w:r>
    </w:p>
    <w:p>
      <w:pPr>
        <w:numPr>
          <w:ilvl w:val="1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Tropospheric vs Stratospheric</w:t>
      </w:r>
    </w:p>
    <w:p>
      <w:pPr>
        <w:numPr>
          <w:ilvl w:val="2"/>
          <w:numId w:val="900"/>
        </w:numPr>
        <w:spacing w:before="0" w:after="0"/>
      </w:pPr>
      <w:r>
        <w:t>Radiative Effects</w:t>
      </w:r>
    </w:p>
    <w:p>
      <w:pPr>
        <w:numPr>
          <w:ilvl w:val="2"/>
          <w:numId w:val="900"/>
        </w:numPr>
        <w:spacing w:before="0" w:after="0"/>
      </w:pPr>
      <w:r>
        <w:t>Distribution Changes</w:t>
      </w:r>
    </w:p>
    <w:p>
      <w:pPr>
        <w:numPr>
          <w:ilvl w:val="0"/>
          <w:numId w:val="900"/>
        </w:numPr>
        <w:spacing w:before="0" w:after="0"/>
      </w:pPr>
      <w:r>
        <w:t>Chemical Feedbacks</w:t>
      </w:r>
    </w:p>
    <w:p>
      <w:pPr>
        <w:numPr>
          <w:ilvl w:val="1"/>
          <w:numId w:val="900"/>
        </w:numPr>
        <w:spacing w:before="0" w:after="0"/>
      </w:pPr>
      <w:r>
        <w:t>Water Vapor Feedback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Chemical Implications</w:t>
      </w:r>
    </w:p>
    <w:p>
      <w:pPr>
        <w:numPr>
          <w:ilvl w:val="1"/>
          <w:numId w:val="900"/>
        </w:numPr>
        <w:spacing w:before="0" w:after="0"/>
      </w:pPr>
      <w:r>
        <w:t>Oxidant Changes</w:t>
      </w:r>
    </w:p>
    <w:p>
      <w:pPr>
        <w:numPr>
          <w:ilvl w:val="2"/>
          <w:numId w:val="900"/>
        </w:numPr>
        <w:spacing w:before="0" w:after="0"/>
      </w:pPr>
      <w:r>
        <w:t>OH Radical Trends</w:t>
      </w:r>
    </w:p>
    <w:p>
      <w:pPr>
        <w:numPr>
          <w:ilvl w:val="2"/>
          <w:numId w:val="900"/>
        </w:numPr>
        <w:spacing w:before="0" w:after="0"/>
      </w:pPr>
      <w:r>
        <w:t>Ozone Changes</w:t>
      </w:r>
    </w:p>
    <w:p>
      <w:pPr>
        <w:numPr>
          <w:ilvl w:val="2"/>
          <w:numId w:val="900"/>
        </w:numPr>
        <w:spacing w:before="0" w:after="0"/>
      </w:pPr>
      <w:r>
        <w:t>Aerosol Interactions</w:t>
      </w:r>
    </w:p>
    <w:p>
      <w:pPr>
        <w:numPr>
          <w:ilvl w:val="1"/>
          <w:numId w:val="900"/>
        </w:numPr>
        <w:spacing w:before="0" w:after="0"/>
      </w:pPr>
      <w:r>
        <w:t>Biosphere Feedbacks</w:t>
      </w:r>
    </w:p>
    <w:p>
      <w:pPr>
        <w:numPr>
          <w:ilvl w:val="2"/>
          <w:numId w:val="900"/>
        </w:numPr>
        <w:spacing w:before="0" w:after="0"/>
      </w:pPr>
      <w:r>
        <w:t>Vegetation Responses</w:t>
      </w:r>
    </w:p>
    <w:p>
      <w:pPr>
        <w:numPr>
          <w:ilvl w:val="2"/>
          <w:numId w:val="900"/>
        </w:numPr>
        <w:spacing w:before="0" w:after="0"/>
      </w:pPr>
      <w:r>
        <w:t>Soil Emissions</w:t>
      </w:r>
    </w:p>
    <w:p>
      <w:pPr>
        <w:numPr>
          <w:ilvl w:val="2"/>
          <w:numId w:val="900"/>
        </w:numPr>
        <w:spacing w:before="0" w:after="0"/>
      </w:pPr>
      <w:r>
        <w:t>Fire Frequency</w:t>
      </w:r>
    </w:p>
    <w:p>
      <w:pPr>
        <w:numPr>
          <w:ilvl w:val="0"/>
          <w:numId w:val="900"/>
        </w:numPr>
        <w:spacing w:before="0" w:after="0"/>
      </w:pPr>
      <w:r>
        <w:t>Aerosol-Climate Interactions</w:t>
      </w:r>
    </w:p>
    <w:p>
      <w:pPr>
        <w:numPr>
          <w:ilvl w:val="1"/>
          <w:numId w:val="900"/>
        </w:numPr>
        <w:spacing w:before="0" w:after="0"/>
      </w:pPr>
      <w:r>
        <w:t>Direct Radiative Effects</w:t>
      </w:r>
    </w:p>
    <w:p>
      <w:pPr>
        <w:numPr>
          <w:ilvl w:val="2"/>
          <w:numId w:val="900"/>
        </w:numPr>
        <w:spacing w:before="0" w:after="0"/>
      </w:pPr>
      <w:r>
        <w:t>Scattering and Absorption</w:t>
      </w:r>
    </w:p>
    <w:p>
      <w:pPr>
        <w:numPr>
          <w:ilvl w:val="2"/>
          <w:numId w:val="900"/>
        </w:numPr>
        <w:spacing w:before="0" w:after="0"/>
      </w:pPr>
      <w:r>
        <w:t>Anthropogenic Forcing</w:t>
      </w:r>
    </w:p>
    <w:p>
      <w:pPr>
        <w:numPr>
          <w:ilvl w:val="1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Cloud Condensation Nuclei</w:t>
      </w:r>
    </w:p>
    <w:p>
      <w:pPr>
        <w:numPr>
          <w:ilvl w:val="2"/>
          <w:numId w:val="900"/>
        </w:numPr>
        <w:spacing w:before="0" w:after="0"/>
      </w:pPr>
      <w:r>
        <w:t>Cloud Albedo Effect</w:t>
      </w:r>
    </w:p>
    <w:p>
      <w:pPr>
        <w:numPr>
          <w:ilvl w:val="2"/>
          <w:numId w:val="900"/>
        </w:numPr>
        <w:spacing w:before="0" w:after="0"/>
      </w:pPr>
      <w:r>
        <w:t>Cloud Lifetime Effect</w:t>
      </w:r>
    </w:p>
    <w:p>
      <w:pPr>
        <w:numPr>
          <w:ilvl w:val="1"/>
          <w:numId w:val="900"/>
        </w:numPr>
        <w:spacing w:before="0" w:after="0"/>
      </w:pPr>
      <w:r>
        <w:t>Semi-Direct Effects</w:t>
      </w:r>
    </w:p>
    <w:p>
      <w:pPr>
        <w:numPr>
          <w:ilvl w:val="2"/>
          <w:numId w:val="900"/>
        </w:numPr>
        <w:spacing w:before="0" w:after="0"/>
      </w:pPr>
      <w:r>
        <w:t>Absorption Heating</w:t>
      </w:r>
    </w:p>
    <w:p>
      <w:pPr>
        <w:numPr>
          <w:ilvl w:val="2"/>
          <w:numId w:val="900"/>
        </w:numPr>
        <w:spacing w:before="0" w:after="0"/>
      </w:pPr>
      <w:r>
        <w:t>Cloud Evaporation</w:t>
      </w:r>
    </w:p>
    <w:p>
      <w:pPr>
        <w:pStyle w:val="Heading1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In-Situ Measurements</w:t>
      </w:r>
    </w:p>
    <w:p>
      <w:pPr>
        <w:numPr>
          <w:ilvl w:val="1"/>
          <w:numId w:val="900"/>
        </w:numPr>
        <w:spacing w:before="0" w:after="0"/>
      </w:pPr>
      <w:r>
        <w:t>Ground-Based Monitoring</w:t>
      </w:r>
    </w:p>
    <w:p>
      <w:pPr>
        <w:numPr>
          <w:ilvl w:val="2"/>
          <w:numId w:val="900"/>
        </w:numPr>
        <w:spacing w:before="0" w:after="0"/>
      </w:pPr>
      <w:r>
        <w:t>Air Quality Networks</w:t>
      </w:r>
    </w:p>
    <w:p>
      <w:pPr>
        <w:numPr>
          <w:ilvl w:val="2"/>
          <w:numId w:val="900"/>
        </w:numPr>
        <w:spacing w:before="0" w:after="0"/>
      </w:pPr>
      <w:r>
        <w:t>Background Stations</w:t>
      </w:r>
    </w:p>
    <w:p>
      <w:pPr>
        <w:numPr>
          <w:ilvl w:val="2"/>
          <w:numId w:val="900"/>
        </w:numPr>
        <w:spacing w:before="0" w:after="0"/>
      </w:pPr>
      <w:r>
        <w:t>Urban Monitoring</w:t>
      </w:r>
    </w:p>
    <w:p>
      <w:pPr>
        <w:numPr>
          <w:ilvl w:val="2"/>
          <w:numId w:val="900"/>
        </w:numPr>
        <w:spacing w:before="0" w:after="0"/>
      </w:pPr>
      <w:r>
        <w:t>Remote Locations</w:t>
      </w:r>
    </w:p>
    <w:p>
      <w:pPr>
        <w:numPr>
          <w:ilvl w:val="1"/>
          <w:numId w:val="900"/>
        </w:numPr>
        <w:spacing w:before="0" w:after="0"/>
      </w:pPr>
      <w:r>
        <w:t>Analytical Instruments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Optical Absorption</w:t>
      </w:r>
    </w:p>
    <w:p>
      <w:pPr>
        <w:numPr>
          <w:ilvl w:val="2"/>
          <w:numId w:val="900"/>
        </w:numPr>
        <w:spacing w:before="0" w:after="0"/>
      </w:pPr>
      <w:r>
        <w:t>Electrochemical Sensors</w:t>
      </w:r>
    </w:p>
    <w:p>
      <w:pPr>
        <w:numPr>
          <w:ilvl w:val="1"/>
          <w:numId w:val="900"/>
        </w:numPr>
        <w:spacing w:before="0" w:after="0"/>
      </w:pPr>
      <w:r>
        <w:t>Aircraft Measurements</w:t>
      </w:r>
    </w:p>
    <w:p>
      <w:pPr>
        <w:numPr>
          <w:ilvl w:val="2"/>
          <w:numId w:val="900"/>
        </w:numPr>
        <w:spacing w:before="0" w:after="0"/>
      </w:pPr>
      <w:r>
        <w:t>Research Aircraft</w:t>
      </w:r>
    </w:p>
    <w:p>
      <w:pPr>
        <w:numPr>
          <w:ilvl w:val="2"/>
          <w:numId w:val="900"/>
        </w:numPr>
        <w:spacing w:before="0" w:after="0"/>
      </w:pPr>
      <w:r>
        <w:t>Commercial Aircraft</w:t>
      </w:r>
    </w:p>
    <w:p>
      <w:pPr>
        <w:numPr>
          <w:ilvl w:val="2"/>
          <w:numId w:val="900"/>
        </w:numPr>
        <w:spacing w:before="0" w:after="0"/>
      </w:pPr>
      <w:r>
        <w:t>Unmanned Aerial Vehicles</w:t>
      </w:r>
    </w:p>
    <w:p>
      <w:pPr>
        <w:numPr>
          <w:ilvl w:val="1"/>
          <w:numId w:val="900"/>
        </w:numPr>
        <w:spacing w:before="0" w:after="0"/>
      </w:pPr>
      <w:r>
        <w:t>Balloon-Borne Instruments</w:t>
      </w:r>
    </w:p>
    <w:p>
      <w:pPr>
        <w:numPr>
          <w:ilvl w:val="2"/>
          <w:numId w:val="900"/>
        </w:numPr>
        <w:spacing w:before="0" w:after="0"/>
      </w:pPr>
      <w:r>
        <w:t>Ozonesondes</w:t>
      </w:r>
    </w:p>
    <w:p>
      <w:pPr>
        <w:numPr>
          <w:ilvl w:val="2"/>
          <w:numId w:val="900"/>
        </w:numPr>
        <w:spacing w:before="0" w:after="0"/>
      </w:pPr>
      <w:r>
        <w:t>Radiosondes</w:t>
      </w:r>
    </w:p>
    <w:p>
      <w:pPr>
        <w:numPr>
          <w:ilvl w:val="2"/>
          <w:numId w:val="900"/>
        </w:numPr>
        <w:spacing w:before="0" w:after="0"/>
      </w:pPr>
      <w:r>
        <w:t>Stratospheric Balloons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Satellite Observations</w:t>
      </w:r>
    </w:p>
    <w:p>
      <w:pPr>
        <w:numPr>
          <w:ilvl w:val="2"/>
          <w:numId w:val="900"/>
        </w:numPr>
        <w:spacing w:before="0" w:after="0"/>
      </w:pPr>
      <w:r>
        <w:t>Nadir-Viewing Instruments</w:t>
      </w:r>
    </w:p>
    <w:p>
      <w:pPr>
        <w:numPr>
          <w:ilvl w:val="2"/>
          <w:numId w:val="900"/>
        </w:numPr>
        <w:spacing w:before="0" w:after="0"/>
      </w:pPr>
      <w:r>
        <w:t>Limb-Scanning Instruments</w:t>
      </w:r>
    </w:p>
    <w:p>
      <w:pPr>
        <w:numPr>
          <w:ilvl w:val="2"/>
          <w:numId w:val="900"/>
        </w:numPr>
        <w:spacing w:before="0" w:after="0"/>
      </w:pPr>
      <w:r>
        <w:t>Occultation Measurements</w:t>
      </w:r>
    </w:p>
    <w:p>
      <w:pPr>
        <w:numPr>
          <w:ilvl w:val="1"/>
          <w:numId w:val="900"/>
        </w:numPr>
        <w:spacing w:before="0" w:after="0"/>
      </w:pPr>
      <w:r>
        <w:t>Ground-Based Remote Sensing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DOAS Instruments</w:t>
      </w:r>
    </w:p>
    <w:p>
      <w:pPr>
        <w:numPr>
          <w:ilvl w:val="2"/>
          <w:numId w:val="900"/>
        </w:numPr>
        <w:spacing w:before="0" w:after="0"/>
      </w:pPr>
      <w:r>
        <w:t>FTIR Spectrometers</w:t>
      </w:r>
    </w:p>
    <w:p>
      <w:pPr>
        <w:numPr>
          <w:ilvl w:val="1"/>
          <w:numId w:val="900"/>
        </w:numPr>
        <w:spacing w:before="0" w:after="0"/>
      </w:pPr>
      <w:r>
        <w:t>Data Products</w:t>
      </w:r>
    </w:p>
    <w:p>
      <w:pPr>
        <w:numPr>
          <w:ilvl w:val="2"/>
          <w:numId w:val="900"/>
        </w:numPr>
        <w:spacing w:before="0" w:after="0"/>
      </w:pPr>
      <w:r>
        <w:t>Total Column Measurements</w:t>
      </w:r>
    </w:p>
    <w:p>
      <w:pPr>
        <w:numPr>
          <w:ilvl w:val="2"/>
          <w:numId w:val="900"/>
        </w:numPr>
        <w:spacing w:before="0" w:after="0"/>
      </w:pPr>
      <w:r>
        <w:t>Vertical Profiles</w:t>
      </w:r>
    </w:p>
    <w:p>
      <w:pPr>
        <w:numPr>
          <w:ilvl w:val="2"/>
          <w:numId w:val="900"/>
        </w:numPr>
        <w:spacing w:before="0" w:after="0"/>
      </w:pPr>
      <w:r>
        <w:t>Tropospheric Columns</w:t>
      </w:r>
    </w:p>
    <w:p>
      <w:pPr>
        <w:numPr>
          <w:ilvl w:val="0"/>
          <w:numId w:val="900"/>
        </w:numPr>
        <w:spacing w:before="0" w:after="0"/>
      </w:pPr>
      <w:r>
        <w:t>Laboratory Studies</w:t>
      </w:r>
    </w:p>
    <w:p>
      <w:pPr>
        <w:numPr>
          <w:ilvl w:val="1"/>
          <w:numId w:val="900"/>
        </w:numPr>
        <w:spacing w:before="0" w:after="0"/>
      </w:pPr>
      <w:r>
        <w:t>Kinetic Measurements</w:t>
      </w:r>
    </w:p>
    <w:p>
      <w:pPr>
        <w:numPr>
          <w:ilvl w:val="2"/>
          <w:numId w:val="900"/>
        </w:numPr>
        <w:spacing w:before="0" w:after="0"/>
      </w:pPr>
      <w:r>
        <w:t>Flow Tube Reactors</w:t>
      </w:r>
    </w:p>
    <w:p>
      <w:pPr>
        <w:numPr>
          <w:ilvl w:val="2"/>
          <w:numId w:val="900"/>
        </w:numPr>
        <w:spacing w:before="0" w:after="0"/>
      </w:pPr>
      <w:r>
        <w:t>Static Reactors</w:t>
      </w:r>
    </w:p>
    <w:p>
      <w:pPr>
        <w:numPr>
          <w:ilvl w:val="2"/>
          <w:numId w:val="900"/>
        </w:numPr>
        <w:spacing w:before="0" w:after="0"/>
      </w:pPr>
      <w:r>
        <w:t>Flash Photolysis</w:t>
      </w:r>
    </w:p>
    <w:p>
      <w:pPr>
        <w:numPr>
          <w:ilvl w:val="1"/>
          <w:numId w:val="900"/>
        </w:numPr>
        <w:spacing w:before="0" w:after="0"/>
      </w:pPr>
      <w:r>
        <w:t>Photochemical Studies</w:t>
      </w:r>
    </w:p>
    <w:p>
      <w:pPr>
        <w:numPr>
          <w:ilvl w:val="2"/>
          <w:numId w:val="900"/>
        </w:numPr>
        <w:spacing w:before="0" w:after="0"/>
      </w:pPr>
      <w:r>
        <w:t>Smog Chambers</w:t>
      </w:r>
    </w:p>
    <w:p>
      <w:pPr>
        <w:numPr>
          <w:ilvl w:val="2"/>
          <w:numId w:val="900"/>
        </w:numPr>
        <w:spacing w:before="0" w:after="0"/>
      </w:pPr>
      <w:r>
        <w:t>Flow Reactors</w:t>
      </w:r>
    </w:p>
    <w:p>
      <w:pPr>
        <w:numPr>
          <w:ilvl w:val="2"/>
          <w:numId w:val="900"/>
        </w:numPr>
        <w:spacing w:before="0" w:after="0"/>
      </w:pPr>
      <w:r>
        <w:t>Quantum Yield Measurements</w:t>
      </w:r>
    </w:p>
    <w:p>
      <w:pPr>
        <w:numPr>
          <w:ilvl w:val="1"/>
          <w:numId w:val="900"/>
        </w:numPr>
        <w:spacing w:before="0" w:after="0"/>
      </w:pPr>
      <w:r>
        <w:t>Heterogeneous Chemistry</w:t>
      </w:r>
    </w:p>
    <w:p>
      <w:pPr>
        <w:numPr>
          <w:ilvl w:val="2"/>
          <w:numId w:val="900"/>
        </w:numPr>
        <w:spacing w:before="0" w:after="0"/>
      </w:pPr>
      <w:r>
        <w:t>Aerosol Flow Tubes</w:t>
      </w:r>
    </w:p>
    <w:p>
      <w:pPr>
        <w:numPr>
          <w:ilvl w:val="2"/>
          <w:numId w:val="900"/>
        </w:numPr>
        <w:spacing w:before="0" w:after="0"/>
      </w:pPr>
      <w:r>
        <w:t>Knudsen Cells</w:t>
      </w:r>
    </w:p>
    <w:p>
      <w:pPr>
        <w:numPr>
          <w:ilvl w:val="2"/>
          <w:numId w:val="900"/>
        </w:numPr>
        <w:spacing w:before="0" w:after="0"/>
      </w:pPr>
      <w:r>
        <w:t>Environmental Chambers</w:t>
      </w:r>
    </w:p>
    <w:p>
      <w:pPr>
        <w:pStyle w:val="Heading1"/>
      </w:pPr>
      <w:r>
        <w:t>Atmospheric Modeling</w:t>
      </w:r>
    </w:p>
    <w:p>
      <w:pPr>
        <w:numPr>
          <w:ilvl w:val="0"/>
          <w:numId w:val="900"/>
        </w:numPr>
        <w:spacing w:before="0" w:after="0"/>
      </w:pPr>
      <w:r>
        <w:t>Model Types</w:t>
      </w:r>
    </w:p>
    <w:p>
      <w:pPr>
        <w:numPr>
          <w:ilvl w:val="1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Zero-Dimensional Models</w:t>
      </w:r>
    </w:p>
    <w:p>
      <w:pPr>
        <w:numPr>
          <w:ilvl w:val="2"/>
          <w:numId w:val="900"/>
        </w:numPr>
        <w:spacing w:before="0" w:after="0"/>
      </w:pPr>
      <w:r>
        <w:t>Chemical Mechanisms</w:t>
      </w:r>
    </w:p>
    <w:p>
      <w:pPr>
        <w:numPr>
          <w:ilvl w:val="2"/>
          <w:numId w:val="900"/>
        </w:numPr>
        <w:spacing w:before="0" w:after="0"/>
      </w:pPr>
      <w:r>
        <w:t>Sensitivity Studies</w:t>
      </w:r>
    </w:p>
    <w:p>
      <w:pPr>
        <w:numPr>
          <w:ilvl w:val="1"/>
          <w:numId w:val="900"/>
        </w:numPr>
        <w:spacing w:before="0" w:after="0"/>
      </w:pPr>
      <w:r>
        <w:t>One-Dimensional Models</w:t>
      </w:r>
    </w:p>
    <w:p>
      <w:pPr>
        <w:numPr>
          <w:ilvl w:val="2"/>
          <w:numId w:val="900"/>
        </w:numPr>
        <w:spacing w:before="0" w:after="0"/>
      </w:pPr>
      <w:r>
        <w:t>Vertical Transport</w:t>
      </w:r>
    </w:p>
    <w:p>
      <w:pPr>
        <w:numPr>
          <w:ilvl w:val="2"/>
          <w:numId w:val="900"/>
        </w:numPr>
        <w:spacing w:before="0" w:after="0"/>
      </w:pPr>
      <w:r>
        <w:t>Photochemical Models</w:t>
      </w:r>
    </w:p>
    <w:p>
      <w:pPr>
        <w:numPr>
          <w:ilvl w:val="2"/>
          <w:numId w:val="900"/>
        </w:numPr>
        <w:spacing w:before="0" w:after="0"/>
      </w:pPr>
      <w:r>
        <w:t>Radiative-Convective Models</w:t>
      </w:r>
    </w:p>
    <w:p>
      <w:pPr>
        <w:numPr>
          <w:ilvl w:val="1"/>
          <w:numId w:val="900"/>
        </w:numPr>
        <w:spacing w:before="0" w:after="0"/>
      </w:pPr>
      <w:r>
        <w:t>Multi-Dimensional Models</w:t>
      </w:r>
    </w:p>
    <w:p>
      <w:pPr>
        <w:numPr>
          <w:ilvl w:val="2"/>
          <w:numId w:val="900"/>
        </w:numPr>
        <w:spacing w:before="0" w:after="0"/>
      </w:pPr>
      <w:r>
        <w:t>Chemical Transport Models</w:t>
      </w:r>
    </w:p>
    <w:p>
      <w:pPr>
        <w:numPr>
          <w:ilvl w:val="2"/>
          <w:numId w:val="900"/>
        </w:numPr>
        <w:spacing w:before="0" w:after="0"/>
      </w:pPr>
      <w:r>
        <w:t>General Circulation Models</w:t>
      </w:r>
    </w:p>
    <w:p>
      <w:pPr>
        <w:numPr>
          <w:ilvl w:val="2"/>
          <w:numId w:val="900"/>
        </w:numPr>
        <w:spacing w:before="0" w:after="0"/>
      </w:pPr>
      <w:r>
        <w:t>Regional Models</w:t>
      </w:r>
    </w:p>
    <w:p>
      <w:pPr>
        <w:numPr>
          <w:ilvl w:val="0"/>
          <w:numId w:val="900"/>
        </w:numPr>
        <w:spacing w:before="0" w:after="0"/>
      </w:pPr>
      <w:r>
        <w:t>Model Components</w:t>
      </w:r>
    </w:p>
    <w:p>
      <w:pPr>
        <w:numPr>
          <w:ilvl w:val="1"/>
          <w:numId w:val="900"/>
        </w:numPr>
        <w:spacing w:before="0" w:after="0"/>
      </w:pPr>
      <w:r>
        <w:t>Chemical Mechanisms</w:t>
      </w:r>
    </w:p>
    <w:p>
      <w:pPr>
        <w:numPr>
          <w:ilvl w:val="2"/>
          <w:numId w:val="900"/>
        </w:numPr>
        <w:spacing w:before="0" w:after="0"/>
      </w:pPr>
      <w:r>
        <w:t>Gas-Phase Chemistry</w:t>
      </w:r>
    </w:p>
    <w:p>
      <w:pPr>
        <w:numPr>
          <w:ilvl w:val="2"/>
          <w:numId w:val="900"/>
        </w:numPr>
        <w:spacing w:before="0" w:after="0"/>
      </w:pPr>
      <w:r>
        <w:t>Heterogeneous Chemistry</w:t>
      </w:r>
    </w:p>
    <w:p>
      <w:pPr>
        <w:numPr>
          <w:ilvl w:val="2"/>
          <w:numId w:val="900"/>
        </w:numPr>
        <w:spacing w:before="0" w:after="0"/>
      </w:pPr>
      <w:r>
        <w:t>Photolysis Calculations</w:t>
      </w:r>
    </w:p>
    <w:p>
      <w:pPr>
        <w:numPr>
          <w:ilvl w:val="1"/>
          <w:numId w:val="900"/>
        </w:numPr>
        <w:spacing w:before="0" w:after="0"/>
      </w:pPr>
      <w:r>
        <w:t>Transport Processes</w:t>
      </w:r>
    </w:p>
    <w:p>
      <w:pPr>
        <w:numPr>
          <w:ilvl w:val="2"/>
          <w:numId w:val="900"/>
        </w:numPr>
        <w:spacing w:before="0" w:after="0"/>
      </w:pPr>
      <w:r>
        <w:t>Advection Schemes</w:t>
      </w:r>
    </w:p>
    <w:p>
      <w:pPr>
        <w:numPr>
          <w:ilvl w:val="2"/>
          <w:numId w:val="900"/>
        </w:numPr>
        <w:spacing w:before="0" w:after="0"/>
      </w:pPr>
      <w:r>
        <w:t>Diffusion Parameterizations</w:t>
      </w:r>
    </w:p>
    <w:p>
      <w:pPr>
        <w:numPr>
          <w:ilvl w:val="2"/>
          <w:numId w:val="900"/>
        </w:numPr>
        <w:spacing w:before="0" w:after="0"/>
      </w:pPr>
      <w:r>
        <w:t>Convective Transport</w:t>
      </w:r>
    </w:p>
    <w:p>
      <w:pPr>
        <w:numPr>
          <w:ilvl w:val="1"/>
          <w:numId w:val="900"/>
        </w:numPr>
        <w:spacing w:before="0" w:after="0"/>
      </w:pPr>
      <w:r>
        <w:t>Emissions Inventories</w:t>
      </w:r>
    </w:p>
    <w:p>
      <w:pPr>
        <w:numPr>
          <w:ilvl w:val="2"/>
          <w:numId w:val="900"/>
        </w:numPr>
        <w:spacing w:before="0" w:after="0"/>
      </w:pPr>
      <w:r>
        <w:t>Anthropogenic Emissions</w:t>
      </w:r>
    </w:p>
    <w:p>
      <w:pPr>
        <w:numPr>
          <w:ilvl w:val="2"/>
          <w:numId w:val="900"/>
        </w:numPr>
        <w:spacing w:before="0" w:after="0"/>
      </w:pPr>
      <w:r>
        <w:t>Biogenic Emissions</w:t>
      </w:r>
    </w:p>
    <w:p>
      <w:pPr>
        <w:numPr>
          <w:ilvl w:val="2"/>
          <w:numId w:val="900"/>
        </w:numPr>
        <w:spacing w:before="0" w:after="0"/>
      </w:pPr>
      <w:r>
        <w:t>Natural Emissions</w:t>
      </w:r>
    </w:p>
    <w:p>
      <w:pPr>
        <w:numPr>
          <w:ilvl w:val="0"/>
          <w:numId w:val="900"/>
        </w:numPr>
        <w:spacing w:before="0" w:after="0"/>
      </w:pPr>
      <w:r>
        <w:t>Model Applications</w:t>
      </w:r>
    </w:p>
    <w:p>
      <w:pPr>
        <w:numPr>
          <w:ilvl w:val="1"/>
          <w:numId w:val="900"/>
        </w:numPr>
        <w:spacing w:before="0" w:after="0"/>
      </w:pPr>
      <w:r>
        <w:t>Air Quality Forecasting</w:t>
      </w:r>
    </w:p>
    <w:p>
      <w:pPr>
        <w:numPr>
          <w:ilvl w:val="2"/>
          <w:numId w:val="900"/>
        </w:numPr>
        <w:spacing w:before="0" w:after="0"/>
      </w:pPr>
      <w:r>
        <w:t>Operational Models</w:t>
      </w:r>
    </w:p>
    <w:p>
      <w:pPr>
        <w:numPr>
          <w:ilvl w:val="2"/>
          <w:numId w:val="900"/>
        </w:numPr>
        <w:spacing w:before="0" w:after="0"/>
      </w:pPr>
      <w:r>
        <w:t>Ensemble Forecasting</w:t>
      </w:r>
    </w:p>
    <w:p>
      <w:pPr>
        <w:numPr>
          <w:ilvl w:val="1"/>
          <w:numId w:val="900"/>
        </w:numPr>
        <w:spacing w:before="0" w:after="0"/>
      </w:pPr>
      <w:r>
        <w:t>Climate Projections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1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Source Attribution</w:t>
      </w:r>
    </w:p>
    <w:p>
      <w:pPr>
        <w:numPr>
          <w:ilvl w:val="2"/>
          <w:numId w:val="900"/>
        </w:numPr>
        <w:spacing w:before="0" w:after="0"/>
      </w:pPr>
      <w:r>
        <w:t>Control Strategy Evaluation</w:t>
      </w:r>
    </w:p>
    <w:p>
      <w:pPr>
        <w:numPr>
          <w:ilvl w:val="1"/>
          <w:numId w:val="900"/>
        </w:numPr>
        <w:spacing w:before="0" w:after="0"/>
      </w:pPr>
      <w:r>
        <w:t>Process Studies</w:t>
      </w:r>
    </w:p>
    <w:p>
      <w:pPr>
        <w:numPr>
          <w:ilvl w:val="2"/>
          <w:numId w:val="900"/>
        </w:numPr>
        <w:spacing w:before="0" w:after="0"/>
      </w:pPr>
      <w:r>
        <w:t>Mechanism Evaluation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Environmental Applications</w:t>
      </w:r>
    </w:p>
    <w:p>
      <w:pPr>
        <w:numPr>
          <w:ilvl w:val="0"/>
          <w:numId w:val="900"/>
        </w:numPr>
        <w:spacing w:before="0" w:after="0"/>
      </w:pPr>
      <w:r>
        <w:t>Air Quality Management</w:t>
      </w:r>
    </w:p>
    <w:p>
      <w:pPr>
        <w:numPr>
          <w:ilvl w:val="1"/>
          <w:numId w:val="900"/>
        </w:numPr>
        <w:spacing w:before="0" w:after="0"/>
      </w:pPr>
      <w:r>
        <w:t>Pollution Control Strategies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Health Impact Assessment</w:t>
      </w:r>
    </w:p>
    <w:p>
      <w:pPr>
        <w:numPr>
          <w:ilvl w:val="2"/>
          <w:numId w:val="900"/>
        </w:numPr>
        <w:spacing w:before="0" w:after="0"/>
      </w:pPr>
      <w:r>
        <w:t>Exposure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Epidemiological Studies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Climate Policy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Emission Reduction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0"/>
          <w:numId w:val="900"/>
        </w:numPr>
        <w:spacing w:before="0" w:after="0"/>
      </w:pPr>
      <w:r>
        <w:t>Environmental Assessment</w:t>
      </w:r>
    </w:p>
    <w:p>
      <w:pPr>
        <w:numPr>
          <w:ilvl w:val="1"/>
          <w:numId w:val="900"/>
        </w:numPr>
        <w:spacing w:before="0" w:after="0"/>
      </w:pPr>
      <w:r>
        <w:t>Ecosystem Impacts</w:t>
      </w:r>
    </w:p>
    <w:p>
      <w:pPr>
        <w:numPr>
          <w:ilvl w:val="2"/>
          <w:numId w:val="900"/>
        </w:numPr>
        <w:spacing w:before="0" w:after="0"/>
      </w:pPr>
      <w:r>
        <w:t>Acidification Effects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Material Damage</w:t>
      </w:r>
    </w:p>
    <w:p>
      <w:pPr>
        <w:numPr>
          <w:ilvl w:val="2"/>
          <w:numId w:val="900"/>
        </w:numPr>
        <w:spacing w:before="0" w:after="0"/>
      </w:pPr>
      <w:r>
        <w:t>Corrosion Processes</w:t>
      </w:r>
    </w:p>
    <w:p>
      <w:pPr>
        <w:numPr>
          <w:ilvl w:val="2"/>
          <w:numId w:val="900"/>
        </w:numPr>
        <w:spacing w:before="0" w:after="0"/>
      </w:pPr>
      <w:r>
        <w:t>Cultural Heritage</w:t>
      </w:r>
    </w:p>
    <w:p>
      <w:pPr>
        <w:numPr>
          <w:ilvl w:val="2"/>
          <w:numId w:val="900"/>
        </w:numPr>
        <w:spacing w:before="0" w:after="0"/>
      </w:pPr>
      <w:r>
        <w:t>Infrastructure Impacts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