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Asynchronous Programming</w:t>
      </w:r>
    </w:p>
    <w:p>
      <w:pPr>
        <w:pStyle w:val="Heading1"/>
      </w:pPr>
      <w:r>
        <w:t>Foundations of Asynchronous Programming</w:t>
      </w:r>
    </w:p>
    <w:p>
      <w:pPr>
        <w:numPr>
          <w:ilvl w:val="0"/>
          <w:numId w:val="900"/>
        </w:numPr>
        <w:spacing w:before="0" w:after="0"/>
      </w:pPr>
      <w:r>
        <w:t>Understanding Synchronous Execution</w:t>
      </w:r>
    </w:p>
    <w:p>
      <w:pPr>
        <w:numPr>
          <w:ilvl w:val="1"/>
          <w:numId w:val="900"/>
        </w:numPr>
        <w:spacing w:before="0" w:after="0"/>
      </w:pPr>
      <w:r>
        <w:t>Sequential Task Processing</w:t>
      </w:r>
    </w:p>
    <w:p>
      <w:pPr>
        <w:numPr>
          <w:ilvl w:val="2"/>
          <w:numId w:val="900"/>
        </w:numPr>
        <w:spacing w:before="0" w:after="0"/>
      </w:pPr>
      <w:r>
        <w:t>Step-by-Step Execution Model</w:t>
      </w:r>
    </w:p>
    <w:p>
      <w:pPr>
        <w:numPr>
          <w:ilvl w:val="2"/>
          <w:numId w:val="900"/>
        </w:numPr>
        <w:spacing w:before="0" w:after="0"/>
      </w:pPr>
      <w:r>
        <w:t>Task Dependencies and Ordering</w:t>
      </w:r>
    </w:p>
    <w:p>
      <w:pPr>
        <w:numPr>
          <w:ilvl w:val="2"/>
          <w:numId w:val="900"/>
        </w:numPr>
        <w:spacing w:before="0" w:after="0"/>
      </w:pPr>
      <w:r>
        <w:t>Resource Blocking Behavior</w:t>
      </w:r>
    </w:p>
    <w:p>
      <w:pPr>
        <w:numPr>
          <w:ilvl w:val="1"/>
          <w:numId w:val="900"/>
        </w:numPr>
        <w:spacing w:before="0" w:after="0"/>
      </w:pPr>
      <w:r>
        <w:t>The Concept of Blocking</w:t>
      </w:r>
    </w:p>
    <w:p>
      <w:pPr>
        <w:numPr>
          <w:ilvl w:val="2"/>
          <w:numId w:val="900"/>
        </w:numPr>
        <w:spacing w:before="0" w:after="0"/>
      </w:pPr>
      <w:r>
        <w:t>Blocking I/O Operations</w:t>
      </w:r>
    </w:p>
    <w:p>
      <w:pPr>
        <w:numPr>
          <w:ilvl w:val="2"/>
          <w:numId w:val="900"/>
        </w:numPr>
        <w:spacing w:before="0" w:after="0"/>
      </w:pPr>
      <w:r>
        <w:t>Blocking CPU Operations</w:t>
      </w:r>
    </w:p>
    <w:p>
      <w:pPr>
        <w:numPr>
          <w:ilvl w:val="2"/>
          <w:numId w:val="900"/>
        </w:numPr>
        <w:spacing w:before="0" w:after="0"/>
      </w:pPr>
      <w:r>
        <w:t>Impact on Application Responsiveness</w:t>
      </w:r>
    </w:p>
    <w:p>
      <w:pPr>
        <w:numPr>
          <w:ilvl w:val="2"/>
          <w:numId w:val="900"/>
        </w:numPr>
        <w:spacing w:before="0" w:after="0"/>
      </w:pPr>
      <w:r>
        <w:t>Thread Blocking vs Process Blocking</w:t>
      </w:r>
    </w:p>
    <w:p>
      <w:pPr>
        <w:numPr>
          <w:ilvl w:val="1"/>
          <w:numId w:val="900"/>
        </w:numPr>
        <w:spacing w:before="0" w:after="0"/>
      </w:pPr>
      <w:r>
        <w:t>Call Stack Mechanics</w:t>
      </w:r>
    </w:p>
    <w:p>
      <w:pPr>
        <w:numPr>
          <w:ilvl w:val="2"/>
          <w:numId w:val="900"/>
        </w:numPr>
        <w:spacing w:before="0" w:after="0"/>
      </w:pPr>
      <w:r>
        <w:t>Function Call Stack Structure</w:t>
      </w:r>
    </w:p>
    <w:p>
      <w:pPr>
        <w:numPr>
          <w:ilvl w:val="2"/>
          <w:numId w:val="900"/>
        </w:numPr>
        <w:spacing w:before="0" w:after="0"/>
      </w:pPr>
      <w:r>
        <w:t>Stack Frame Management</w:t>
      </w:r>
    </w:p>
    <w:p>
      <w:pPr>
        <w:numPr>
          <w:ilvl w:val="2"/>
          <w:numId w:val="900"/>
        </w:numPr>
        <w:spacing w:before="0" w:after="0"/>
      </w:pPr>
      <w:r>
        <w:t>Stack Overflow in Synchronous Code</w:t>
      </w:r>
    </w:p>
    <w:p>
      <w:pPr>
        <w:numPr>
          <w:ilvl w:val="2"/>
          <w:numId w:val="900"/>
        </w:numPr>
        <w:spacing w:before="0" w:after="0"/>
      </w:pPr>
      <w:r>
        <w:t>Stack Trace Interpretation</w:t>
      </w:r>
    </w:p>
    <w:p>
      <w:pPr>
        <w:numPr>
          <w:ilvl w:val="2"/>
          <w:numId w:val="900"/>
        </w:numPr>
        <w:spacing w:before="0" w:after="0"/>
      </w:pPr>
      <w:r>
        <w:t>Return Address Management</w:t>
      </w:r>
    </w:p>
    <w:p>
      <w:pPr>
        <w:numPr>
          <w:ilvl w:val="0"/>
          <w:numId w:val="900"/>
        </w:numPr>
        <w:spacing w:before="0" w:after="0"/>
      </w:pPr>
      <w:r>
        <w:t>Introduction to Asynchronous Execution</w:t>
      </w:r>
    </w:p>
    <w:p>
      <w:pPr>
        <w:numPr>
          <w:ilvl w:val="1"/>
          <w:numId w:val="900"/>
        </w:numPr>
        <w:spacing w:before="0" w:after="0"/>
      </w:pPr>
      <w:r>
        <w:t>Non-Blocking Operations</w:t>
      </w:r>
    </w:p>
    <w:p>
      <w:pPr>
        <w:numPr>
          <w:ilvl w:val="2"/>
          <w:numId w:val="900"/>
        </w:numPr>
        <w:spacing w:before="0" w:after="0"/>
      </w:pPr>
      <w:r>
        <w:t>Asynchronous I/O Fundamentals</w:t>
      </w:r>
    </w:p>
    <w:p>
      <w:pPr>
        <w:numPr>
          <w:ilvl w:val="2"/>
          <w:numId w:val="900"/>
        </w:numPr>
        <w:spacing w:before="0" w:after="0"/>
      </w:pPr>
      <w:r>
        <w:t>Asynchronous Timer Operations</w:t>
      </w:r>
    </w:p>
    <w:p>
      <w:pPr>
        <w:numPr>
          <w:ilvl w:val="2"/>
          <w:numId w:val="900"/>
        </w:numPr>
        <w:spacing w:before="0" w:after="0"/>
      </w:pPr>
      <w:r>
        <w:t>Event-Driven Programming Model</w:t>
      </w:r>
    </w:p>
    <w:p>
      <w:pPr>
        <w:numPr>
          <w:ilvl w:val="2"/>
          <w:numId w:val="900"/>
        </w:numPr>
        <w:spacing w:before="0" w:after="0"/>
      </w:pPr>
      <w:r>
        <w:t>Interrupt-Driven Processing</w:t>
      </w:r>
    </w:p>
    <w:p>
      <w:pPr>
        <w:numPr>
          <w:ilvl w:val="1"/>
          <w:numId w:val="900"/>
        </w:numPr>
        <w:spacing w:before="0" w:after="0"/>
      </w:pPr>
      <w:r>
        <w:t>The Fire-and-Forget Model</w:t>
      </w:r>
    </w:p>
    <w:p>
      <w:pPr>
        <w:numPr>
          <w:ilvl w:val="2"/>
          <w:numId w:val="900"/>
        </w:numPr>
        <w:spacing w:before="0" w:after="0"/>
      </w:pPr>
      <w:r>
        <w:t>Task Initiation Without Waiting</w:t>
      </w:r>
    </w:p>
    <w:p>
      <w:pPr>
        <w:numPr>
          <w:ilvl w:val="2"/>
          <w:numId w:val="900"/>
        </w:numPr>
        <w:spacing w:before="0" w:after="0"/>
      </w:pPr>
      <w:r>
        <w:t>Handling Unobserved Results</w:t>
      </w:r>
    </w:p>
    <w:p>
      <w:pPr>
        <w:numPr>
          <w:ilvl w:val="2"/>
          <w:numId w:val="900"/>
        </w:numPr>
        <w:spacing w:before="0" w:after="0"/>
      </w:pPr>
      <w:r>
        <w:t>Resource Cleanup Considerations</w:t>
      </w:r>
    </w:p>
    <w:p>
      <w:pPr>
        <w:numPr>
          <w:ilvl w:val="1"/>
          <w:numId w:val="900"/>
        </w:numPr>
        <w:spacing w:before="0" w:after="0"/>
      </w:pPr>
      <w:r>
        <w:t>Benefits of Asynchronicity</w:t>
      </w:r>
    </w:p>
    <w:p>
      <w:pPr>
        <w:numPr>
          <w:ilvl w:val="2"/>
          <w:numId w:val="900"/>
        </w:numPr>
        <w:spacing w:before="0" w:after="0"/>
      </w:pPr>
      <w:r>
        <w:t>Improved Responsiveness</w:t>
      </w:r>
    </w:p>
    <w:p>
      <w:pPr>
        <w:numPr>
          <w:ilvl w:val="3"/>
          <w:numId w:val="900"/>
        </w:numPr>
        <w:spacing w:before="0" w:after="0"/>
      </w:pPr>
      <w:r>
        <w:t>User Interface Responsiveness</w:t>
      </w:r>
    </w:p>
    <w:p>
      <w:pPr>
        <w:numPr>
          <w:ilvl w:val="3"/>
          <w:numId w:val="900"/>
        </w:numPr>
        <w:spacing w:before="0" w:after="0"/>
      </w:pPr>
      <w:r>
        <w:t>Server Request Handling</w:t>
      </w:r>
    </w:p>
    <w:p>
      <w:pPr>
        <w:numPr>
          <w:ilvl w:val="3"/>
          <w:numId w:val="900"/>
        </w:numPr>
        <w:spacing w:before="0" w:after="0"/>
      </w:pPr>
      <w:r>
        <w:t>Real-Time System Performance</w:t>
      </w:r>
    </w:p>
    <w:p>
      <w:pPr>
        <w:numPr>
          <w:ilvl w:val="2"/>
          <w:numId w:val="900"/>
        </w:numPr>
        <w:spacing w:before="0" w:after="0"/>
      </w:pPr>
      <w:r>
        <w:t>Enhanced Resource Utilization</w:t>
      </w:r>
    </w:p>
    <w:p>
      <w:pPr>
        <w:numPr>
          <w:ilvl w:val="3"/>
          <w:numId w:val="900"/>
        </w:numPr>
        <w:spacing w:before="0" w:after="0"/>
      </w:pPr>
      <w:r>
        <w:t>Efficient Thread Usage</w:t>
      </w:r>
    </w:p>
    <w:p>
      <w:pPr>
        <w:numPr>
          <w:ilvl w:val="3"/>
          <w:numId w:val="900"/>
        </w:numPr>
        <w:spacing w:before="0" w:after="0"/>
      </w:pPr>
      <w:r>
        <w:t>CPU Idle Time Reduction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3"/>
          <w:numId w:val="900"/>
        </w:numPr>
        <w:spacing w:before="0" w:after="0"/>
      </w:pPr>
      <w:r>
        <w:t>Concurrent Connection Handling</w:t>
      </w:r>
    </w:p>
    <w:p>
      <w:pPr>
        <w:numPr>
          <w:ilvl w:val="3"/>
          <w:numId w:val="900"/>
        </w:numPr>
        <w:spacing w:before="0" w:after="0"/>
      </w:pPr>
      <w:r>
        <w:t>Hardware Resource Scaling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Key Distinctions and Concepts</w:t>
      </w:r>
    </w:p>
    <w:p>
      <w:pPr>
        <w:numPr>
          <w:ilvl w:val="1"/>
          <w:numId w:val="900"/>
        </w:numPr>
        <w:spacing w:before="0" w:after="0"/>
      </w:pPr>
      <w:r>
        <w:t>Concurrency vs Parallelism</w:t>
      </w:r>
    </w:p>
    <w:p>
      <w:pPr>
        <w:numPr>
          <w:ilvl w:val="2"/>
          <w:numId w:val="900"/>
        </w:numPr>
        <w:spacing w:before="0" w:after="0"/>
      </w:pPr>
      <w:r>
        <w:t>Conceptual Differences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Use Case Selection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I/O-Bound vs CPU-Bound Tasks</w:t>
      </w:r>
    </w:p>
    <w:p>
      <w:pPr>
        <w:numPr>
          <w:ilvl w:val="2"/>
          <w:numId w:val="900"/>
        </w:numPr>
        <w:spacing w:before="0" w:after="0"/>
      </w:pPr>
      <w:r>
        <w:t>I/O-Bound Task Characteristics</w:t>
      </w:r>
    </w:p>
    <w:p>
      <w:pPr>
        <w:numPr>
          <w:ilvl w:val="2"/>
          <w:numId w:val="900"/>
        </w:numPr>
        <w:spacing w:before="0" w:after="0"/>
      </w:pPr>
      <w:r>
        <w:t>CPU-Bound Task Characteristics</w:t>
      </w:r>
    </w:p>
    <w:p>
      <w:pPr>
        <w:numPr>
          <w:ilvl w:val="2"/>
          <w:numId w:val="900"/>
        </w:numPr>
        <w:spacing w:before="0" w:after="0"/>
      </w:pPr>
      <w:r>
        <w:t>Hybrid Task Types</w:t>
      </w:r>
    </w:p>
    <w:p>
      <w:pPr>
        <w:numPr>
          <w:ilvl w:val="2"/>
          <w:numId w:val="900"/>
        </w:numPr>
        <w:spacing w:before="0" w:after="0"/>
      </w:pPr>
      <w:r>
        <w:t>Optimization Strategies for Each</w:t>
      </w:r>
    </w:p>
    <w:p>
      <w:pPr>
        <w:numPr>
          <w:ilvl w:val="1"/>
          <w:numId w:val="900"/>
        </w:numPr>
        <w:spacing w:before="0" w:after="0"/>
      </w:pPr>
      <w:r>
        <w:t>Synchronous vs Asynchronous vs Parallel</w:t>
      </w:r>
    </w:p>
    <w:p>
      <w:pPr>
        <w:numPr>
          <w:ilvl w:val="2"/>
          <w:numId w:val="900"/>
        </w:numPr>
        <w:spacing w:before="0" w:after="0"/>
      </w:pPr>
      <w:r>
        <w:t>Execution Model Comparisons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Complexity Considerations</w:t>
      </w:r>
    </w:p>
    <w:p>
      <w:pPr>
        <w:pStyle w:val="Heading1"/>
      </w:pPr>
      <w:r>
        <w:t>Core Mechanisms and Models</w:t>
      </w:r>
    </w:p>
    <w:p>
      <w:pPr>
        <w:numPr>
          <w:ilvl w:val="0"/>
          <w:numId w:val="900"/>
        </w:numPr>
        <w:spacing w:before="0" w:after="0"/>
      </w:pPr>
      <w:r>
        <w:t>The Event Loop Architecture</w:t>
      </w:r>
    </w:p>
    <w:p>
      <w:pPr>
        <w:numPr>
          <w:ilvl w:val="1"/>
          <w:numId w:val="900"/>
        </w:numPr>
        <w:spacing w:before="0" w:after="0"/>
      </w:pPr>
      <w:r>
        <w:t>Event Loop Fundamentals</w:t>
      </w:r>
    </w:p>
    <w:p>
      <w:pPr>
        <w:numPr>
          <w:ilvl w:val="2"/>
          <w:numId w:val="900"/>
        </w:numPr>
        <w:spacing w:before="0" w:after="0"/>
      </w:pPr>
      <w:r>
        <w:t>Central Dispatcher Role</w:t>
      </w:r>
    </w:p>
    <w:p>
      <w:pPr>
        <w:numPr>
          <w:ilvl w:val="2"/>
          <w:numId w:val="900"/>
        </w:numPr>
        <w:spacing w:before="0" w:after="0"/>
      </w:pPr>
      <w:r>
        <w:t>Task Execution Management</w:t>
      </w:r>
    </w:p>
    <w:p>
      <w:pPr>
        <w:numPr>
          <w:ilvl w:val="2"/>
          <w:numId w:val="900"/>
        </w:numPr>
        <w:spacing w:before="0" w:after="0"/>
      </w:pPr>
      <w:r>
        <w:t>Event Processing Cycle</w:t>
      </w:r>
    </w:p>
    <w:p>
      <w:pPr>
        <w:numPr>
          <w:ilvl w:val="1"/>
          <w:numId w:val="900"/>
        </w:numPr>
        <w:spacing w:before="0" w:after="0"/>
      </w:pPr>
      <w:r>
        <w:t>Task Queue Management</w:t>
      </w:r>
    </w:p>
    <w:p>
      <w:pPr>
        <w:numPr>
          <w:ilvl w:val="2"/>
          <w:numId w:val="900"/>
        </w:numPr>
        <w:spacing w:before="0" w:after="0"/>
      </w:pPr>
      <w:r>
        <w:t>Task Enqueuing Mechanisms</w:t>
      </w:r>
    </w:p>
    <w:p>
      <w:pPr>
        <w:numPr>
          <w:ilvl w:val="2"/>
          <w:numId w:val="900"/>
        </w:numPr>
        <w:spacing w:before="0" w:after="0"/>
      </w:pPr>
      <w:r>
        <w:t>Priority-Based Queuing</w:t>
      </w:r>
    </w:p>
    <w:p>
      <w:pPr>
        <w:numPr>
          <w:ilvl w:val="2"/>
          <w:numId w:val="900"/>
        </w:numPr>
        <w:spacing w:before="0" w:after="0"/>
      </w:pPr>
      <w:r>
        <w:t>Queue Processing Strategies</w:t>
      </w:r>
    </w:p>
    <w:p>
      <w:pPr>
        <w:numPr>
          <w:ilvl w:val="1"/>
          <w:numId w:val="900"/>
        </w:numPr>
        <w:spacing w:before="0" w:after="0"/>
      </w:pPr>
      <w:r>
        <w:t>Microtask and Macrotask Queues</w:t>
      </w:r>
    </w:p>
    <w:p>
      <w:pPr>
        <w:numPr>
          <w:ilvl w:val="2"/>
          <w:numId w:val="900"/>
        </w:numPr>
        <w:spacing w:before="0" w:after="0"/>
      </w:pPr>
      <w:r>
        <w:t>Microtask Queue Operations</w:t>
      </w:r>
    </w:p>
    <w:p>
      <w:pPr>
        <w:numPr>
          <w:ilvl w:val="2"/>
          <w:numId w:val="900"/>
        </w:numPr>
        <w:spacing w:before="0" w:after="0"/>
      </w:pPr>
      <w:r>
        <w:t>Macrotask Queue Operations</w:t>
      </w:r>
    </w:p>
    <w:p>
      <w:pPr>
        <w:numPr>
          <w:ilvl w:val="2"/>
          <w:numId w:val="900"/>
        </w:numPr>
        <w:spacing w:before="0" w:after="0"/>
      </w:pPr>
      <w:r>
        <w:t>Execution Priority and Ordering</w:t>
      </w:r>
    </w:p>
    <w:p>
      <w:pPr>
        <w:numPr>
          <w:ilvl w:val="2"/>
          <w:numId w:val="900"/>
        </w:numPr>
        <w:spacing w:before="0" w:after="0"/>
      </w:pPr>
      <w:r>
        <w:t>Queue Interaction Patterns</w:t>
      </w:r>
    </w:p>
    <w:p>
      <w:pPr>
        <w:numPr>
          <w:ilvl w:val="1"/>
          <w:numId w:val="900"/>
        </w:numPr>
        <w:spacing w:before="0" w:after="0"/>
      </w:pPr>
      <w:r>
        <w:t>Event Loop Phases</w:t>
      </w:r>
    </w:p>
    <w:p>
      <w:pPr>
        <w:numPr>
          <w:ilvl w:val="2"/>
          <w:numId w:val="900"/>
        </w:numPr>
        <w:spacing w:before="0" w:after="0"/>
      </w:pPr>
      <w:r>
        <w:t>Event Polling Phase</w:t>
      </w:r>
    </w:p>
    <w:p>
      <w:pPr>
        <w:numPr>
          <w:ilvl w:val="2"/>
          <w:numId w:val="900"/>
        </w:numPr>
        <w:spacing w:before="0" w:after="0"/>
      </w:pPr>
      <w:r>
        <w:t>Task Execution Phase</w:t>
      </w:r>
    </w:p>
    <w:p>
      <w:pPr>
        <w:numPr>
          <w:ilvl w:val="2"/>
          <w:numId w:val="900"/>
        </w:numPr>
        <w:spacing w:before="0" w:after="0"/>
      </w:pPr>
      <w:r>
        <w:t>Timer Processing Phase</w:t>
      </w:r>
    </w:p>
    <w:p>
      <w:pPr>
        <w:numPr>
          <w:ilvl w:val="2"/>
          <w:numId w:val="900"/>
        </w:numPr>
        <w:spacing w:before="0" w:after="0"/>
      </w:pPr>
      <w:r>
        <w:t>Microtask Processing Phase</w:t>
      </w:r>
    </w:p>
    <w:p>
      <w:pPr>
        <w:numPr>
          <w:ilvl w:val="2"/>
          <w:numId w:val="900"/>
        </w:numPr>
        <w:spacing w:before="0" w:after="0"/>
      </w:pPr>
      <w:r>
        <w:t>I/O Callback Phase</w:t>
      </w:r>
    </w:p>
    <w:p>
      <w:pPr>
        <w:numPr>
          <w:ilvl w:val="0"/>
          <w:numId w:val="900"/>
        </w:numPr>
        <w:spacing w:before="0" w:after="0"/>
      </w:pPr>
      <w:r>
        <w:t>Threading Models</w:t>
      </w:r>
    </w:p>
    <w:p>
      <w:pPr>
        <w:numPr>
          <w:ilvl w:val="1"/>
          <w:numId w:val="900"/>
        </w:numPr>
        <w:spacing w:before="0" w:after="0"/>
      </w:pPr>
      <w:r>
        <w:t>Single-Threaded Asynchrony</w:t>
      </w:r>
    </w:p>
    <w:p>
      <w:pPr>
        <w:numPr>
          <w:ilvl w:val="2"/>
          <w:numId w:val="900"/>
        </w:numPr>
        <w:spacing w:before="0" w:after="0"/>
      </w:pPr>
      <w:r>
        <w:t>Cooperative Scheduling Model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Limitations and Constraints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Multi-Threaded Asynchrony</w:t>
      </w:r>
    </w:p>
    <w:p>
      <w:pPr>
        <w:numPr>
          <w:ilvl w:val="2"/>
          <w:numId w:val="900"/>
        </w:numPr>
        <w:spacing w:before="0" w:after="0"/>
      </w:pPr>
      <w:r>
        <w:t>Preemptive Scheduling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2"/>
          <w:numId w:val="900"/>
        </w:numPr>
        <w:spacing w:before="0" w:after="0"/>
      </w:pPr>
      <w:r>
        <w:t>Thread Safety Requirements</w:t>
      </w:r>
    </w:p>
    <w:p>
      <w:pPr>
        <w:numPr>
          <w:ilvl w:val="2"/>
          <w:numId w:val="900"/>
        </w:numPr>
        <w:spacing w:before="0" w:after="0"/>
      </w:pPr>
      <w:r>
        <w:t>Synchronization Overhead</w:t>
      </w:r>
    </w:p>
    <w:p>
      <w:pPr>
        <w:numPr>
          <w:ilvl w:val="1"/>
          <w:numId w:val="900"/>
        </w:numPr>
        <w:spacing w:before="0" w:after="0"/>
      </w:pPr>
      <w:r>
        <w:t>Hybrid Threading Models</w:t>
      </w:r>
    </w:p>
    <w:p>
      <w:pPr>
        <w:numPr>
          <w:ilvl w:val="2"/>
          <w:numId w:val="900"/>
        </w:numPr>
        <w:spacing w:before="0" w:after="0"/>
      </w:pPr>
      <w:r>
        <w:t>Worker Pool Concepts</w:t>
      </w:r>
    </w:p>
    <w:p>
      <w:pPr>
        <w:numPr>
          <w:ilvl w:val="2"/>
          <w:numId w:val="900"/>
        </w:numPr>
        <w:spacing w:before="0" w:after="0"/>
      </w:pPr>
      <w:r>
        <w:t>Task Distribution Strategies</w:t>
      </w:r>
    </w:p>
    <w:p>
      <w:pPr>
        <w:numPr>
          <w:ilvl w:val="2"/>
          <w:numId w:val="900"/>
        </w:numPr>
        <w:spacing w:before="0" w:after="0"/>
      </w:pPr>
      <w:r>
        <w:t>Load Balancing Mechanisms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Coroutines and Lightweight Concurrency</w:t>
      </w:r>
    </w:p>
    <w:p>
      <w:pPr>
        <w:numPr>
          <w:ilvl w:val="1"/>
          <w:numId w:val="900"/>
        </w:numPr>
        <w:spacing w:before="0" w:after="0"/>
      </w:pPr>
      <w:r>
        <w:t>Coroutine Fundamentals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Lightweight Thread Concept</w:t>
      </w:r>
    </w:p>
    <w:p>
      <w:pPr>
        <w:numPr>
          <w:ilvl w:val="2"/>
          <w:numId w:val="900"/>
        </w:numPr>
        <w:spacing w:before="0" w:after="0"/>
      </w:pPr>
      <w:r>
        <w:t>Memory Footprint Comparison</w:t>
      </w:r>
    </w:p>
    <w:p>
      <w:pPr>
        <w:numPr>
          <w:ilvl w:val="1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Voluntary Yielding Control</w:t>
      </w:r>
    </w:p>
    <w:p>
      <w:pPr>
        <w:numPr>
          <w:ilvl w:val="2"/>
          <w:numId w:val="900"/>
        </w:numPr>
        <w:spacing w:before="0" w:after="0"/>
      </w:pPr>
      <w:r>
        <w:t>Coroutine Scheduling</w:t>
      </w:r>
    </w:p>
    <w:p>
      <w:pPr>
        <w:numPr>
          <w:ilvl w:val="2"/>
          <w:numId w:val="900"/>
        </w:numPr>
        <w:spacing w:before="0" w:after="0"/>
      </w:pPr>
      <w:r>
        <w:t>Context Switching Overhead</w:t>
      </w:r>
    </w:p>
    <w:p>
      <w:pPr>
        <w:numPr>
          <w:ilvl w:val="1"/>
          <w:numId w:val="900"/>
        </w:numPr>
        <w:spacing w:before="0" w:after="0"/>
      </w:pPr>
      <w:r>
        <w:t>Execution Control</w:t>
      </w:r>
    </w:p>
    <w:p>
      <w:pPr>
        <w:numPr>
          <w:ilvl w:val="2"/>
          <w:numId w:val="900"/>
        </w:numPr>
        <w:spacing w:before="0" w:after="0"/>
      </w:pPr>
      <w:r>
        <w:t>Suspension Points</w:t>
      </w:r>
    </w:p>
    <w:p>
      <w:pPr>
        <w:numPr>
          <w:ilvl w:val="2"/>
          <w:numId w:val="900"/>
        </w:numPr>
        <w:spacing w:before="0" w:after="0"/>
      </w:pPr>
      <w:r>
        <w:t>Resumption Mechanisms</w:t>
      </w:r>
    </w:p>
    <w:p>
      <w:pPr>
        <w:numPr>
          <w:ilvl w:val="2"/>
          <w:numId w:val="900"/>
        </w:numPr>
        <w:spacing w:before="0" w:after="0"/>
      </w:pPr>
      <w:r>
        <w:t>State Preservation</w:t>
      </w:r>
    </w:p>
    <w:p>
      <w:pPr>
        <w:numPr>
          <w:ilvl w:val="2"/>
          <w:numId w:val="900"/>
        </w:numPr>
        <w:spacing w:before="0" w:after="0"/>
      </w:pPr>
      <w:r>
        <w:t>Data Passing Between Yields</w:t>
      </w:r>
    </w:p>
    <w:p>
      <w:pPr>
        <w:pStyle w:val="Heading1"/>
      </w:pPr>
      <w:r>
        <w:t>Asynchronous Programming Patterns</w:t>
      </w:r>
    </w:p>
    <w:p>
      <w:pPr>
        <w:numPr>
          <w:ilvl w:val="0"/>
          <w:numId w:val="900"/>
        </w:numPr>
        <w:spacing w:before="0" w:after="0"/>
      </w:pPr>
      <w:r>
        <w:t>Callback-Based Programming</w:t>
      </w:r>
    </w:p>
    <w:p>
      <w:pPr>
        <w:numPr>
          <w:ilvl w:val="1"/>
          <w:numId w:val="900"/>
        </w:numPr>
        <w:spacing w:before="0" w:after="0"/>
      </w:pPr>
      <w:r>
        <w:t>Direct Callback Patterns</w:t>
      </w:r>
    </w:p>
    <w:p>
      <w:pPr>
        <w:numPr>
          <w:ilvl w:val="2"/>
          <w:numId w:val="900"/>
        </w:numPr>
        <w:spacing w:before="0" w:after="0"/>
      </w:pPr>
      <w:r>
        <w:t>Function Parameter Callbacks</w:t>
      </w:r>
    </w:p>
    <w:p>
      <w:pPr>
        <w:numPr>
          <w:ilvl w:val="2"/>
          <w:numId w:val="900"/>
        </w:numPr>
        <w:spacing w:before="0" w:after="0"/>
      </w:pPr>
      <w:r>
        <w:t>Callback Invocation Timing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1"/>
          <w:numId w:val="900"/>
        </w:numPr>
        <w:spacing w:before="0" w:after="0"/>
      </w:pPr>
      <w:r>
        <w:t>Continuation-Passing Style</w:t>
      </w:r>
    </w:p>
    <w:p>
      <w:pPr>
        <w:numPr>
          <w:ilvl w:val="2"/>
          <w:numId w:val="900"/>
        </w:numPr>
        <w:spacing w:before="0" w:after="0"/>
      </w:pPr>
      <w:r>
        <w:t>CPS Transformation</w:t>
      </w:r>
    </w:p>
    <w:p>
      <w:pPr>
        <w:numPr>
          <w:ilvl w:val="2"/>
          <w:numId w:val="900"/>
        </w:numPr>
        <w:spacing w:before="0" w:after="0"/>
      </w:pPr>
      <w:r>
        <w:t>Callback Chaining</w:t>
      </w:r>
    </w:p>
    <w:p>
      <w:pPr>
        <w:numPr>
          <w:ilvl w:val="2"/>
          <w:numId w:val="900"/>
        </w:numPr>
        <w:spacing w:before="0" w:after="0"/>
      </w:pPr>
      <w:r>
        <w:t>Continuation Management</w:t>
      </w:r>
    </w:p>
    <w:p>
      <w:pPr>
        <w:numPr>
          <w:ilvl w:val="1"/>
          <w:numId w:val="900"/>
        </w:numPr>
        <w:spacing w:before="0" w:after="0"/>
      </w:pPr>
      <w:r>
        <w:t>Callback Challenges</w:t>
      </w:r>
    </w:p>
    <w:p>
      <w:pPr>
        <w:numPr>
          <w:ilvl w:val="2"/>
          <w:numId w:val="900"/>
        </w:numPr>
        <w:spacing w:before="0" w:after="0"/>
      </w:pPr>
      <w:r>
        <w:t>Callback Hell Problem</w:t>
      </w:r>
    </w:p>
    <w:p>
      <w:pPr>
        <w:numPr>
          <w:ilvl w:val="3"/>
          <w:numId w:val="900"/>
        </w:numPr>
        <w:spacing w:before="0" w:after="0"/>
      </w:pPr>
      <w:r>
        <w:t>Deep Nesting Issues</w:t>
      </w:r>
    </w:p>
    <w:p>
      <w:pPr>
        <w:numPr>
          <w:ilvl w:val="3"/>
          <w:numId w:val="900"/>
        </w:numPr>
        <w:spacing w:before="0" w:after="0"/>
      </w:pPr>
      <w:r>
        <w:t>Code Readability Problems</w:t>
      </w:r>
    </w:p>
    <w:p>
      <w:pPr>
        <w:numPr>
          <w:ilvl w:val="3"/>
          <w:numId w:val="900"/>
        </w:numPr>
        <w:spacing w:before="0" w:after="0"/>
      </w:pPr>
      <w:r>
        <w:t>Maintenance Difficulties</w:t>
      </w:r>
    </w:p>
    <w:p>
      <w:pPr>
        <w:numPr>
          <w:ilvl w:val="2"/>
          <w:numId w:val="900"/>
        </w:numPr>
        <w:spacing w:before="0" w:after="0"/>
      </w:pPr>
      <w:r>
        <w:t>Inversion of Control</w:t>
      </w:r>
    </w:p>
    <w:p>
      <w:pPr>
        <w:numPr>
          <w:ilvl w:val="3"/>
          <w:numId w:val="900"/>
        </w:numPr>
        <w:spacing w:before="0" w:after="0"/>
      </w:pPr>
      <w:r>
        <w:t>Flow Control Loss</w:t>
      </w:r>
    </w:p>
    <w:p>
      <w:pPr>
        <w:numPr>
          <w:ilvl w:val="3"/>
          <w:numId w:val="900"/>
        </w:numPr>
        <w:spacing w:before="0" w:after="0"/>
      </w:pPr>
      <w:r>
        <w:t>Error Handling Complexity</w:t>
      </w:r>
    </w:p>
    <w:p>
      <w:pPr>
        <w:numPr>
          <w:ilvl w:val="3"/>
          <w:numId w:val="900"/>
        </w:numPr>
        <w:spacing w:before="0" w:after="0"/>
      </w:pPr>
      <w:r>
        <w:t>Debugging Challenges</w:t>
      </w:r>
    </w:p>
    <w:p>
      <w:pPr>
        <w:numPr>
          <w:ilvl w:val="2"/>
          <w:numId w:val="900"/>
        </w:numPr>
        <w:spacing w:before="0" w:after="0"/>
      </w:pPr>
      <w:r>
        <w:t>Error Propagation Issues</w:t>
      </w:r>
    </w:p>
    <w:p>
      <w:pPr>
        <w:numPr>
          <w:ilvl w:val="0"/>
          <w:numId w:val="900"/>
        </w:numPr>
        <w:spacing w:before="0" w:after="0"/>
      </w:pPr>
      <w:r>
        <w:t>Promise and Future Patterns</w:t>
      </w:r>
    </w:p>
    <w:p>
      <w:pPr>
        <w:numPr>
          <w:ilvl w:val="1"/>
          <w:numId w:val="900"/>
        </w:numPr>
        <w:spacing w:before="0" w:after="0"/>
      </w:pPr>
      <w:r>
        <w:t>Promise Object Model</w:t>
      </w:r>
    </w:p>
    <w:p>
      <w:pPr>
        <w:numPr>
          <w:ilvl w:val="2"/>
          <w:numId w:val="900"/>
        </w:numPr>
        <w:spacing w:before="0" w:after="0"/>
      </w:pPr>
      <w:r>
        <w:t>Promise Creation Methods</w:t>
      </w:r>
    </w:p>
    <w:p>
      <w:pPr>
        <w:numPr>
          <w:ilvl w:val="2"/>
          <w:numId w:val="900"/>
        </w:numPr>
        <w:spacing w:before="0" w:after="0"/>
      </w:pPr>
      <w:r>
        <w:t>Promise Consumption Patterns</w:t>
      </w:r>
    </w:p>
    <w:p>
      <w:pPr>
        <w:numPr>
          <w:ilvl w:val="2"/>
          <w:numId w:val="900"/>
        </w:numPr>
        <w:spacing w:before="0" w:after="0"/>
      </w:pPr>
      <w:r>
        <w:t>Promise State Management</w:t>
      </w:r>
    </w:p>
    <w:p>
      <w:pPr>
        <w:numPr>
          <w:ilvl w:val="3"/>
          <w:numId w:val="900"/>
        </w:numPr>
        <w:spacing w:before="0" w:after="0"/>
      </w:pPr>
      <w:r>
        <w:t>Pending State</w:t>
      </w:r>
    </w:p>
    <w:p>
      <w:pPr>
        <w:numPr>
          <w:ilvl w:val="3"/>
          <w:numId w:val="900"/>
        </w:numPr>
        <w:spacing w:before="0" w:after="0"/>
      </w:pPr>
      <w:r>
        <w:t>Fulfilled State</w:t>
      </w:r>
    </w:p>
    <w:p>
      <w:pPr>
        <w:numPr>
          <w:ilvl w:val="3"/>
          <w:numId w:val="900"/>
        </w:numPr>
        <w:spacing w:before="0" w:after="0"/>
      </w:pPr>
      <w:r>
        <w:t>Rejected State</w:t>
      </w:r>
    </w:p>
    <w:p>
      <w:pPr>
        <w:numPr>
          <w:ilvl w:val="3"/>
          <w:numId w:val="900"/>
        </w:numPr>
        <w:spacing w:before="0" w:after="0"/>
      </w:pPr>
      <w:r>
        <w:t>State Transition Rules</w:t>
      </w:r>
    </w:p>
    <w:p>
      <w:pPr>
        <w:numPr>
          <w:ilvl w:val="1"/>
          <w:numId w:val="900"/>
        </w:numPr>
        <w:spacing w:before="0" w:after="0"/>
      </w:pPr>
      <w:r>
        <w:t>Promise Chaining</w:t>
      </w:r>
    </w:p>
    <w:p>
      <w:pPr>
        <w:numPr>
          <w:ilvl w:val="2"/>
          <w:numId w:val="900"/>
        </w:numPr>
        <w:spacing w:before="0" w:after="0"/>
      </w:pPr>
      <w:r>
        <w:t>Sequential Promise Execution</w:t>
      </w:r>
    </w:p>
    <w:p>
      <w:pPr>
        <w:numPr>
          <w:ilvl w:val="2"/>
          <w:numId w:val="900"/>
        </w:numPr>
        <w:spacing w:before="0" w:after="0"/>
      </w:pPr>
      <w:r>
        <w:t>Value Transformation</w:t>
      </w:r>
    </w:p>
    <w:p>
      <w:pPr>
        <w:numPr>
          <w:ilvl w:val="2"/>
          <w:numId w:val="900"/>
        </w:numPr>
        <w:spacing w:before="0" w:after="0"/>
      </w:pPr>
      <w:r>
        <w:t>Promise Return Handling</w:t>
      </w:r>
    </w:p>
    <w:p>
      <w:pPr>
        <w:numPr>
          <w:ilvl w:val="2"/>
          <w:numId w:val="900"/>
        </w:numPr>
        <w:spacing w:before="0" w:after="0"/>
      </w:pPr>
      <w:r>
        <w:t>Chain Error Propagation</w:t>
      </w:r>
    </w:p>
    <w:p>
      <w:pPr>
        <w:numPr>
          <w:ilvl w:val="1"/>
          <w:numId w:val="900"/>
        </w:numPr>
        <w:spacing w:before="0" w:after="0"/>
      </w:pPr>
      <w:r>
        <w:t>Error Handling Mechanisms</w:t>
      </w:r>
    </w:p>
    <w:p>
      <w:pPr>
        <w:numPr>
          <w:ilvl w:val="2"/>
          <w:numId w:val="900"/>
        </w:numPr>
        <w:spacing w:before="0" w:after="0"/>
      </w:pPr>
      <w:r>
        <w:t>Catch Block Usage</w:t>
      </w:r>
    </w:p>
    <w:p>
      <w:pPr>
        <w:numPr>
          <w:ilvl w:val="2"/>
          <w:numId w:val="900"/>
        </w:numPr>
        <w:spacing w:before="0" w:after="0"/>
      </w:pPr>
      <w:r>
        <w:t>Error Propagation Rules</w:t>
      </w:r>
    </w:p>
    <w:p>
      <w:pPr>
        <w:numPr>
          <w:ilvl w:val="2"/>
          <w:numId w:val="900"/>
        </w:numPr>
        <w:spacing w:before="0" w:after="0"/>
      </w:pPr>
      <w:r>
        <w:t>Finally Block Behavior</w:t>
      </w:r>
    </w:p>
    <w:p>
      <w:pPr>
        <w:numPr>
          <w:ilvl w:val="2"/>
          <w:numId w:val="900"/>
        </w:numPr>
        <w:spacing w:before="0" w:after="0"/>
      </w:pPr>
      <w:r>
        <w:t>Unhandled Rejection Handling</w:t>
      </w:r>
    </w:p>
    <w:p>
      <w:pPr>
        <w:numPr>
          <w:ilvl w:val="1"/>
          <w:numId w:val="900"/>
        </w:numPr>
        <w:spacing w:before="0" w:after="0"/>
      </w:pPr>
      <w:r>
        <w:t>Promise Composition Utilities</w:t>
      </w:r>
    </w:p>
    <w:p>
      <w:pPr>
        <w:numPr>
          <w:ilvl w:val="2"/>
          <w:numId w:val="900"/>
        </w:numPr>
        <w:spacing w:before="0" w:after="0"/>
      </w:pPr>
      <w:r>
        <w:t>Promise.all Implementation</w:t>
      </w:r>
    </w:p>
    <w:p>
      <w:pPr>
        <w:numPr>
          <w:ilvl w:val="3"/>
          <w:numId w:val="900"/>
        </w:numPr>
        <w:spacing w:before="0" w:after="0"/>
      </w:pPr>
      <w:r>
        <w:t>Parallel Execution</w:t>
      </w:r>
    </w:p>
    <w:p>
      <w:pPr>
        <w:numPr>
          <w:ilvl w:val="3"/>
          <w:numId w:val="900"/>
        </w:numPr>
        <w:spacing w:before="0" w:after="0"/>
      </w:pPr>
      <w:r>
        <w:t>Aggregate Result Handling</w:t>
      </w:r>
    </w:p>
    <w:p>
      <w:pPr>
        <w:numPr>
          <w:ilvl w:val="3"/>
          <w:numId w:val="900"/>
        </w:numPr>
        <w:spacing w:before="0" w:after="0"/>
      </w:pPr>
      <w:r>
        <w:t>Failure Behavior</w:t>
      </w:r>
    </w:p>
    <w:p>
      <w:pPr>
        <w:numPr>
          <w:ilvl w:val="2"/>
          <w:numId w:val="900"/>
        </w:numPr>
        <w:spacing w:before="0" w:after="0"/>
      </w:pPr>
      <w:r>
        <w:t>Promise.race Implementation</w:t>
      </w:r>
    </w:p>
    <w:p>
      <w:pPr>
        <w:numPr>
          <w:ilvl w:val="3"/>
          <w:numId w:val="900"/>
        </w:numPr>
        <w:spacing w:before="0" w:after="0"/>
      </w:pPr>
      <w:r>
        <w:t>First Resolution Semantics</w:t>
      </w:r>
    </w:p>
    <w:p>
      <w:pPr>
        <w:numPr>
          <w:ilvl w:val="3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Promise.allSettled Implementation</w:t>
      </w:r>
    </w:p>
    <w:p>
      <w:pPr>
        <w:numPr>
          <w:ilvl w:val="3"/>
          <w:numId w:val="900"/>
        </w:numPr>
        <w:spacing w:before="0" w:after="0"/>
      </w:pPr>
      <w:r>
        <w:t>Complete Result Collection</w:t>
      </w:r>
    </w:p>
    <w:p>
      <w:pPr>
        <w:numPr>
          <w:ilvl w:val="3"/>
          <w:numId w:val="900"/>
        </w:numPr>
        <w:spacing w:before="0" w:after="0"/>
      </w:pPr>
      <w:r>
        <w:t>Success and Failure Handling</w:t>
      </w:r>
    </w:p>
    <w:p>
      <w:pPr>
        <w:numPr>
          <w:ilvl w:val="2"/>
          <w:numId w:val="900"/>
        </w:numPr>
        <w:spacing w:before="0" w:after="0"/>
      </w:pPr>
      <w:r>
        <w:t>Promise.any Implementation</w:t>
      </w:r>
    </w:p>
    <w:p>
      <w:pPr>
        <w:numPr>
          <w:ilvl w:val="3"/>
          <w:numId w:val="900"/>
        </w:numPr>
        <w:spacing w:before="0" w:after="0"/>
      </w:pPr>
      <w:r>
        <w:t>First Success Semantics</w:t>
      </w:r>
    </w:p>
    <w:p>
      <w:pPr>
        <w:numPr>
          <w:ilvl w:val="3"/>
          <w:numId w:val="900"/>
        </w:numPr>
        <w:spacing w:before="0" w:after="0"/>
      </w:pPr>
      <w:r>
        <w:t>Error Aggregation</w:t>
      </w:r>
    </w:p>
    <w:p>
      <w:pPr>
        <w:numPr>
          <w:ilvl w:val="0"/>
          <w:numId w:val="900"/>
        </w:numPr>
        <w:spacing w:before="0" w:after="0"/>
      </w:pPr>
      <w:r>
        <w:t>Async/Await Syntax</w:t>
      </w:r>
    </w:p>
    <w:p>
      <w:pPr>
        <w:numPr>
          <w:ilvl w:val="1"/>
          <w:numId w:val="900"/>
        </w:numPr>
        <w:spacing w:before="0" w:after="0"/>
      </w:pPr>
      <w:r>
        <w:t>Syntactic Sugar Concepts</w:t>
      </w:r>
    </w:p>
    <w:p>
      <w:pPr>
        <w:numPr>
          <w:ilvl w:val="2"/>
          <w:numId w:val="900"/>
        </w:numPr>
        <w:spacing w:before="0" w:after="0"/>
      </w:pPr>
      <w:r>
        <w:t>Promise Abstraction</w:t>
      </w:r>
    </w:p>
    <w:p>
      <w:pPr>
        <w:numPr>
          <w:ilvl w:val="2"/>
          <w:numId w:val="900"/>
        </w:numPr>
        <w:spacing w:before="0" w:after="0"/>
      </w:pPr>
      <w:r>
        <w:t>Synchronous-Style Code</w:t>
      </w:r>
    </w:p>
    <w:p>
      <w:pPr>
        <w:numPr>
          <w:ilvl w:val="2"/>
          <w:numId w:val="900"/>
        </w:numPr>
        <w:spacing w:before="0" w:after="0"/>
      </w:pPr>
      <w:r>
        <w:t>Readability Improvements</w:t>
      </w:r>
    </w:p>
    <w:p>
      <w:pPr>
        <w:numPr>
          <w:ilvl w:val="1"/>
          <w:numId w:val="900"/>
        </w:numPr>
        <w:spacing w:before="0" w:after="0"/>
      </w:pPr>
      <w:r>
        <w:t>Async Function Declaration</w:t>
      </w:r>
    </w:p>
    <w:p>
      <w:pPr>
        <w:numPr>
          <w:ilvl w:val="2"/>
          <w:numId w:val="900"/>
        </w:numPr>
        <w:spacing w:before="0" w:after="0"/>
      </w:pPr>
      <w:r>
        <w:t>Function Marking</w:t>
      </w:r>
    </w:p>
    <w:p>
      <w:pPr>
        <w:numPr>
          <w:ilvl w:val="2"/>
          <w:numId w:val="900"/>
        </w:numPr>
        <w:spacing w:before="0" w:after="0"/>
      </w:pPr>
      <w:r>
        <w:t>Return Value Transformation</w:t>
      </w:r>
    </w:p>
    <w:p>
      <w:pPr>
        <w:numPr>
          <w:ilvl w:val="2"/>
          <w:numId w:val="900"/>
        </w:numPr>
        <w:spacing w:before="0" w:after="0"/>
      </w:pPr>
      <w:r>
        <w:t>Implicit Promise Wrapping</w:t>
      </w:r>
    </w:p>
    <w:p>
      <w:pPr>
        <w:numPr>
          <w:ilvl w:val="1"/>
          <w:numId w:val="900"/>
        </w:numPr>
        <w:spacing w:before="0" w:after="0"/>
      </w:pPr>
      <w:r>
        <w:t>Await Expression Usage</w:t>
      </w:r>
    </w:p>
    <w:p>
      <w:pPr>
        <w:numPr>
          <w:ilvl w:val="2"/>
          <w:numId w:val="900"/>
        </w:numPr>
        <w:spacing w:before="0" w:after="0"/>
      </w:pPr>
      <w:r>
        <w:t>Execution Suspension</w:t>
      </w:r>
    </w:p>
    <w:p>
      <w:pPr>
        <w:numPr>
          <w:ilvl w:val="2"/>
          <w:numId w:val="900"/>
        </w:numPr>
        <w:spacing w:before="0" w:after="0"/>
      </w:pPr>
      <w:r>
        <w:t>Promise Resolution Waiting</w:t>
      </w:r>
    </w:p>
    <w:p>
      <w:pPr>
        <w:numPr>
          <w:ilvl w:val="2"/>
          <w:numId w:val="900"/>
        </w:numPr>
        <w:spacing w:before="0" w:after="0"/>
      </w:pPr>
      <w:r>
        <w:t>Value Extraction</w:t>
      </w:r>
    </w:p>
    <w:p>
      <w:pPr>
        <w:numPr>
          <w:ilvl w:val="1"/>
          <w:numId w:val="900"/>
        </w:numPr>
        <w:spacing w:before="0" w:after="0"/>
      </w:pPr>
      <w:r>
        <w:t>Error Handling Integration</w:t>
      </w:r>
    </w:p>
    <w:p>
      <w:pPr>
        <w:numPr>
          <w:ilvl w:val="2"/>
          <w:numId w:val="900"/>
        </w:numPr>
        <w:spacing w:before="0" w:after="0"/>
      </w:pPr>
      <w:r>
        <w:t>Try-Catch Block Usage</w:t>
      </w:r>
    </w:p>
    <w:p>
      <w:pPr>
        <w:numPr>
          <w:ilvl w:val="2"/>
          <w:numId w:val="900"/>
        </w:numPr>
        <w:spacing w:before="0" w:after="0"/>
      </w:pPr>
      <w:r>
        <w:t>Synchronous Error Handling Style</w:t>
      </w:r>
    </w:p>
    <w:p>
      <w:pPr>
        <w:numPr>
          <w:ilvl w:val="2"/>
          <w:numId w:val="900"/>
        </w:numPr>
        <w:spacing w:before="0" w:after="0"/>
      </w:pPr>
      <w:r>
        <w:t>Multiple Await Error Handling</w:t>
      </w:r>
    </w:p>
    <w:p>
      <w:pPr>
        <w:numPr>
          <w:ilvl w:val="1"/>
          <w:numId w:val="900"/>
        </w:numPr>
        <w:spacing w:before="0" w:after="0"/>
      </w:pPr>
      <w:r>
        <w:t>Execution Patterns</w:t>
      </w:r>
    </w:p>
    <w:p>
      <w:pPr>
        <w:numPr>
          <w:ilvl w:val="2"/>
          <w:numId w:val="900"/>
        </w:numPr>
        <w:spacing w:before="0" w:after="0"/>
      </w:pPr>
      <w:r>
        <w:t>Sequential Await Patterns</w:t>
      </w:r>
    </w:p>
    <w:p>
      <w:pPr>
        <w:numPr>
          <w:ilvl w:val="2"/>
          <w:numId w:val="900"/>
        </w:numPr>
        <w:spacing w:before="0" w:after="0"/>
      </w:pPr>
      <w:r>
        <w:t>Parallel Execution with Promise.all</w:t>
      </w:r>
    </w:p>
    <w:p>
      <w:pPr>
        <w:numPr>
          <w:ilvl w:val="2"/>
          <w:numId w:val="900"/>
        </w:numPr>
        <w:spacing w:before="0" w:after="0"/>
      </w:pPr>
      <w:r>
        <w:t>Mixed Sequential and Parallel Patterns</w:t>
      </w:r>
    </w:p>
    <w:p>
      <w:pPr>
        <w:pStyle w:val="Heading1"/>
      </w:pPr>
      <w:r>
        <w:t>Advanced Asynchronous Concepts</w:t>
      </w:r>
    </w:p>
    <w:p>
      <w:pPr>
        <w:numPr>
          <w:ilvl w:val="0"/>
          <w:numId w:val="900"/>
        </w:numPr>
        <w:spacing w:before="0" w:after="0"/>
      </w:pPr>
      <w:r>
        <w:t>Cancellation and Timeout Management</w:t>
      </w:r>
    </w:p>
    <w:p>
      <w:pPr>
        <w:numPr>
          <w:ilvl w:val="1"/>
          <w:numId w:val="900"/>
        </w:numPr>
        <w:spacing w:before="0" w:after="0"/>
      </w:pPr>
      <w:r>
        <w:t>Cancellation Requirements</w:t>
      </w:r>
    </w:p>
    <w:p>
      <w:pPr>
        <w:numPr>
          <w:ilvl w:val="2"/>
          <w:numId w:val="900"/>
        </w:numPr>
        <w:spacing w:before="0" w:after="0"/>
      </w:pPr>
      <w:r>
        <w:t>Long-Running Operation Control</w:t>
      </w:r>
    </w:p>
    <w:p>
      <w:pPr>
        <w:numPr>
          <w:ilvl w:val="2"/>
          <w:numId w:val="900"/>
        </w:numPr>
        <w:spacing w:before="0" w:after="0"/>
      </w:pPr>
      <w:r>
        <w:t>User-Initiated Cancellation</w:t>
      </w:r>
    </w:p>
    <w:p>
      <w:pPr>
        <w:numPr>
          <w:ilvl w:val="2"/>
          <w:numId w:val="900"/>
        </w:numPr>
        <w:spacing w:before="0" w:after="0"/>
      </w:pPr>
      <w:r>
        <w:t>Resource Cleanup Needs</w:t>
      </w:r>
    </w:p>
    <w:p>
      <w:pPr>
        <w:numPr>
          <w:ilvl w:val="1"/>
          <w:numId w:val="900"/>
        </w:numPr>
        <w:spacing w:before="0" w:after="0"/>
      </w:pPr>
      <w:r>
        <w:t>Cancellation Token Patterns</w:t>
      </w:r>
    </w:p>
    <w:p>
      <w:pPr>
        <w:numPr>
          <w:ilvl w:val="2"/>
          <w:numId w:val="900"/>
        </w:numPr>
        <w:spacing w:before="0" w:after="0"/>
      </w:pPr>
      <w:r>
        <w:t>Token Creation and Distribution</w:t>
      </w:r>
    </w:p>
    <w:p>
      <w:pPr>
        <w:numPr>
          <w:ilvl w:val="2"/>
          <w:numId w:val="900"/>
        </w:numPr>
        <w:spacing w:before="0" w:after="0"/>
      </w:pPr>
      <w:r>
        <w:t>Cancellation State Checking</w:t>
      </w:r>
    </w:p>
    <w:p>
      <w:pPr>
        <w:numPr>
          <w:ilvl w:val="2"/>
          <w:numId w:val="900"/>
        </w:numPr>
        <w:spacing w:before="0" w:after="0"/>
      </w:pPr>
      <w:r>
        <w:t>Cooperative Cancellation</w:t>
      </w:r>
    </w:p>
    <w:p>
      <w:pPr>
        <w:numPr>
          <w:ilvl w:val="1"/>
          <w:numId w:val="900"/>
        </w:numPr>
        <w:spacing w:before="0" w:after="0"/>
      </w:pPr>
      <w:r>
        <w:t>Abort Controller Implementation</w:t>
      </w:r>
    </w:p>
    <w:p>
      <w:pPr>
        <w:numPr>
          <w:ilvl w:val="2"/>
          <w:numId w:val="900"/>
        </w:numPr>
        <w:spacing w:before="0" w:after="0"/>
      </w:pPr>
      <w:r>
        <w:t>Request Abortion Mechanisms</w:t>
      </w:r>
    </w:p>
    <w:p>
      <w:pPr>
        <w:numPr>
          <w:ilvl w:val="2"/>
          <w:numId w:val="900"/>
        </w:numPr>
        <w:spacing w:before="0" w:after="0"/>
      </w:pPr>
      <w:r>
        <w:t>API Integration Patterns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1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Timeout Implementation Strategies</w:t>
      </w:r>
    </w:p>
    <w:p>
      <w:pPr>
        <w:numPr>
          <w:ilvl w:val="2"/>
          <w:numId w:val="900"/>
        </w:numPr>
        <w:spacing w:before="0" w:after="0"/>
      </w:pPr>
      <w:r>
        <w:t>Timeout vs Cancellation</w:t>
      </w:r>
    </w:p>
    <w:p>
      <w:pPr>
        <w:numPr>
          <w:ilvl w:val="2"/>
          <w:numId w:val="900"/>
        </w:numPr>
        <w:spacing w:before="0" w:after="0"/>
      </w:pPr>
      <w:r>
        <w:t>Resource Management on Timeout</w:t>
      </w:r>
    </w:p>
    <w:p>
      <w:pPr>
        <w:numPr>
          <w:ilvl w:val="0"/>
          <w:numId w:val="900"/>
        </w:numPr>
        <w:spacing w:before="0" w:after="0"/>
      </w:pPr>
      <w:r>
        <w:t>Reactive Programming and Streams</w:t>
      </w:r>
    </w:p>
    <w:p>
      <w:pPr>
        <w:numPr>
          <w:ilvl w:val="1"/>
          <w:numId w:val="900"/>
        </w:numPr>
        <w:spacing w:before="0" w:after="0"/>
      </w:pPr>
      <w:r>
        <w:t>Asynchronous Data Streams</w:t>
      </w:r>
    </w:p>
    <w:p>
      <w:pPr>
        <w:numPr>
          <w:ilvl w:val="2"/>
          <w:numId w:val="900"/>
        </w:numPr>
        <w:spacing w:before="0" w:after="0"/>
      </w:pPr>
      <w:r>
        <w:t>Stream Source Types</w:t>
      </w:r>
    </w:p>
    <w:p>
      <w:pPr>
        <w:numPr>
          <w:ilvl w:val="2"/>
          <w:numId w:val="900"/>
        </w:numPr>
        <w:spacing w:before="0" w:after="0"/>
      </w:pPr>
      <w:r>
        <w:t>Stream Consumer Patterns</w:t>
      </w:r>
    </w:p>
    <w:p>
      <w:pPr>
        <w:numPr>
          <w:ilvl w:val="2"/>
          <w:numId w:val="900"/>
        </w:numPr>
        <w:spacing w:before="0" w:after="0"/>
      </w:pPr>
      <w:r>
        <w:t>Backpressure Handling</w:t>
      </w:r>
    </w:p>
    <w:p>
      <w:pPr>
        <w:numPr>
          <w:ilvl w:val="1"/>
          <w:numId w:val="900"/>
        </w:numPr>
        <w:spacing w:before="0" w:after="0"/>
      </w:pPr>
      <w:r>
        <w:t>Observer Pattern Implementation</w:t>
      </w:r>
    </w:p>
    <w:p>
      <w:pPr>
        <w:numPr>
          <w:ilvl w:val="2"/>
          <w:numId w:val="900"/>
        </w:numPr>
        <w:spacing w:before="0" w:after="0"/>
      </w:pPr>
      <w:r>
        <w:t>Observable Creation</w:t>
      </w:r>
    </w:p>
    <w:p>
      <w:pPr>
        <w:numPr>
          <w:ilvl w:val="2"/>
          <w:numId w:val="900"/>
        </w:numPr>
        <w:spacing w:before="0" w:after="0"/>
      </w:pPr>
      <w:r>
        <w:t>Observer Registration</w:t>
      </w:r>
    </w:p>
    <w:p>
      <w:pPr>
        <w:numPr>
          <w:ilvl w:val="2"/>
          <w:numId w:val="900"/>
        </w:numPr>
        <w:spacing w:before="0" w:after="0"/>
      </w:pPr>
      <w:r>
        <w:t>Subscription Management</w:t>
      </w:r>
    </w:p>
    <w:p>
      <w:pPr>
        <w:numPr>
          <w:ilvl w:val="2"/>
          <w:numId w:val="900"/>
        </w:numPr>
        <w:spacing w:before="0" w:after="0"/>
      </w:pPr>
      <w:r>
        <w:t>Unsubscription Handling</w:t>
      </w:r>
    </w:p>
    <w:p>
      <w:pPr>
        <w:numPr>
          <w:ilvl w:val="1"/>
          <w:numId w:val="900"/>
        </w:numPr>
        <w:spacing w:before="0" w:after="0"/>
      </w:pPr>
      <w:r>
        <w:t>Reactive Extensions Concepts</w:t>
      </w:r>
    </w:p>
    <w:p>
      <w:pPr>
        <w:numPr>
          <w:ilvl w:val="2"/>
          <w:numId w:val="900"/>
        </w:numPr>
        <w:spacing w:before="0" w:after="0"/>
      </w:pPr>
      <w:r>
        <w:t>Observable Streams</w:t>
      </w:r>
    </w:p>
    <w:p>
      <w:pPr>
        <w:numPr>
          <w:ilvl w:val="3"/>
          <w:numId w:val="900"/>
        </w:numPr>
        <w:spacing w:before="0" w:after="0"/>
      </w:pPr>
      <w:r>
        <w:t>Hot vs Cold Observables</w:t>
      </w:r>
    </w:p>
    <w:p>
      <w:pPr>
        <w:numPr>
          <w:ilvl w:val="3"/>
          <w:numId w:val="900"/>
        </w:numPr>
        <w:spacing w:before="0" w:after="0"/>
      </w:pPr>
      <w:r>
        <w:t>Observable Creation Methods</w:t>
      </w:r>
    </w:p>
    <w:p>
      <w:pPr>
        <w:numPr>
          <w:ilvl w:val="3"/>
          <w:numId w:val="900"/>
        </w:numPr>
        <w:spacing w:before="0" w:after="0"/>
      </w:pPr>
      <w:r>
        <w:t>Value Emission Patterns</w:t>
      </w:r>
    </w:p>
    <w:p>
      <w:pPr>
        <w:numPr>
          <w:ilvl w:val="2"/>
          <w:numId w:val="900"/>
        </w:numPr>
        <w:spacing w:before="0" w:after="0"/>
      </w:pPr>
      <w:r>
        <w:t>Observer Implementation</w:t>
      </w:r>
    </w:p>
    <w:p>
      <w:pPr>
        <w:numPr>
          <w:ilvl w:val="3"/>
          <w:numId w:val="900"/>
        </w:numPr>
        <w:spacing w:before="0" w:after="0"/>
      </w:pPr>
      <w:r>
        <w:t>Next Value Handling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Completion Handling</w:t>
      </w:r>
    </w:p>
    <w:p>
      <w:pPr>
        <w:numPr>
          <w:ilvl w:val="2"/>
          <w:numId w:val="900"/>
        </w:numPr>
        <w:spacing w:before="0" w:after="0"/>
      </w:pPr>
      <w:r>
        <w:t>Stream Operators</w:t>
      </w:r>
    </w:p>
    <w:p>
      <w:pPr>
        <w:numPr>
          <w:ilvl w:val="3"/>
          <w:numId w:val="900"/>
        </w:numPr>
        <w:spacing w:before="0" w:after="0"/>
      </w:pPr>
      <w:r>
        <w:t>Filtering Operators</w:t>
      </w:r>
    </w:p>
    <w:p>
      <w:pPr>
        <w:numPr>
          <w:ilvl w:val="3"/>
          <w:numId w:val="900"/>
        </w:numPr>
        <w:spacing w:before="0" w:after="0"/>
      </w:pPr>
      <w:r>
        <w:t>Transformation Operators</w:t>
      </w:r>
    </w:p>
    <w:p>
      <w:pPr>
        <w:numPr>
          <w:ilvl w:val="3"/>
          <w:numId w:val="900"/>
        </w:numPr>
        <w:spacing w:before="0" w:after="0"/>
      </w:pPr>
      <w:r>
        <w:t>Combination Operators</w:t>
      </w:r>
    </w:p>
    <w:p>
      <w:pPr>
        <w:numPr>
          <w:ilvl w:val="3"/>
          <w:numId w:val="900"/>
        </w:numPr>
        <w:spacing w:before="0" w:after="0"/>
      </w:pPr>
      <w:r>
        <w:t>Time-Based Operators</w:t>
      </w:r>
    </w:p>
    <w:p>
      <w:pPr>
        <w:numPr>
          <w:ilvl w:val="0"/>
          <w:numId w:val="900"/>
        </w:numPr>
        <w:spacing w:before="0" w:after="0"/>
      </w:pPr>
      <w:r>
        <w:t>Backpressure Management</w:t>
      </w:r>
    </w:p>
    <w:p>
      <w:pPr>
        <w:numPr>
          <w:ilvl w:val="1"/>
          <w:numId w:val="900"/>
        </w:numPr>
        <w:spacing w:before="0" w:after="0"/>
      </w:pPr>
      <w:r>
        <w:t>Backpressure Fundamentals</w:t>
      </w:r>
    </w:p>
    <w:p>
      <w:pPr>
        <w:numPr>
          <w:ilvl w:val="2"/>
          <w:numId w:val="900"/>
        </w:numPr>
        <w:spacing w:before="0" w:after="0"/>
      </w:pPr>
      <w:r>
        <w:t>Producer-Consumer Imbalance</w:t>
      </w:r>
    </w:p>
    <w:p>
      <w:pPr>
        <w:numPr>
          <w:ilvl w:val="2"/>
          <w:numId w:val="900"/>
        </w:numPr>
        <w:spacing w:before="0" w:after="0"/>
      </w:pPr>
      <w:r>
        <w:t>Resource Exhaustion Scenarios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Backpressure Strategies</w:t>
      </w:r>
    </w:p>
    <w:p>
      <w:pPr>
        <w:numPr>
          <w:ilvl w:val="2"/>
          <w:numId w:val="900"/>
        </w:numPr>
        <w:spacing w:before="0" w:after="0"/>
      </w:pPr>
      <w:r>
        <w:t>Buffering Approaches</w:t>
      </w:r>
    </w:p>
    <w:p>
      <w:pPr>
        <w:numPr>
          <w:ilvl w:val="3"/>
          <w:numId w:val="900"/>
        </w:numPr>
        <w:spacing w:before="0" w:after="0"/>
      </w:pPr>
      <w:r>
        <w:t>Fixed-Size Buffers</w:t>
      </w:r>
    </w:p>
    <w:p>
      <w:pPr>
        <w:numPr>
          <w:ilvl w:val="3"/>
          <w:numId w:val="900"/>
        </w:numPr>
        <w:spacing w:before="0" w:after="0"/>
      </w:pPr>
      <w:r>
        <w:t>Dynamic Buffer Sizing</w:t>
      </w:r>
    </w:p>
    <w:p>
      <w:pPr>
        <w:numPr>
          <w:ilvl w:val="3"/>
          <w:numId w:val="900"/>
        </w:numPr>
        <w:spacing w:before="0" w:after="0"/>
      </w:pPr>
      <w:r>
        <w:t>Buffer Overflow Handling</w:t>
      </w:r>
    </w:p>
    <w:p>
      <w:pPr>
        <w:numPr>
          <w:ilvl w:val="2"/>
          <w:numId w:val="900"/>
        </w:numPr>
        <w:spacing w:before="0" w:after="0"/>
      </w:pPr>
      <w:r>
        <w:t>Dropping Strategies</w:t>
      </w:r>
    </w:p>
    <w:p>
      <w:pPr>
        <w:numPr>
          <w:ilvl w:val="3"/>
          <w:numId w:val="900"/>
        </w:numPr>
        <w:spacing w:before="0" w:after="0"/>
      </w:pPr>
      <w:r>
        <w:t>Tail Dropping</w:t>
      </w:r>
    </w:p>
    <w:p>
      <w:pPr>
        <w:numPr>
          <w:ilvl w:val="3"/>
          <w:numId w:val="900"/>
        </w:numPr>
        <w:spacing w:before="0" w:after="0"/>
      </w:pPr>
      <w:r>
        <w:t>Head Dropping</w:t>
      </w:r>
    </w:p>
    <w:p>
      <w:pPr>
        <w:numPr>
          <w:ilvl w:val="3"/>
          <w:numId w:val="900"/>
        </w:numPr>
        <w:spacing w:before="0" w:after="0"/>
      </w:pPr>
      <w:r>
        <w:t>Random Dropping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3"/>
          <w:numId w:val="900"/>
        </w:numPr>
        <w:spacing w:before="0" w:after="0"/>
      </w:pPr>
      <w:r>
        <w:t>Throttling Implementation</w:t>
      </w:r>
    </w:p>
    <w:p>
      <w:pPr>
        <w:numPr>
          <w:ilvl w:val="3"/>
          <w:numId w:val="900"/>
        </w:numPr>
        <w:spacing w:before="0" w:after="0"/>
      </w:pPr>
      <w:r>
        <w:t>Debouncing Techniques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pStyle w:val="Heading1"/>
      </w:pPr>
      <w:r>
        <w:t>Error Handling and Debugging</w:t>
      </w:r>
    </w:p>
    <w:p>
      <w:pPr>
        <w:numPr>
          <w:ilvl w:val="0"/>
          <w:numId w:val="900"/>
        </w:numPr>
        <w:spacing w:before="0" w:after="0"/>
      </w:pPr>
      <w:r>
        <w:t>Asynchronous Error Handling Strategies</w:t>
      </w:r>
    </w:p>
    <w:p>
      <w:pPr>
        <w:numPr>
          <w:ilvl w:val="1"/>
          <w:numId w:val="900"/>
        </w:numPr>
        <w:spacing w:before="0" w:after="0"/>
      </w:pPr>
      <w:r>
        <w:t>Error Propagation Models</w:t>
      </w:r>
    </w:p>
    <w:p>
      <w:pPr>
        <w:numPr>
          <w:ilvl w:val="2"/>
          <w:numId w:val="900"/>
        </w:numPr>
        <w:spacing w:before="0" w:after="0"/>
      </w:pPr>
      <w:r>
        <w:t>Automatic Error Propagation</w:t>
      </w:r>
    </w:p>
    <w:p>
      <w:pPr>
        <w:numPr>
          <w:ilvl w:val="2"/>
          <w:numId w:val="900"/>
        </w:numPr>
        <w:spacing w:before="0" w:after="0"/>
      </w:pPr>
      <w:r>
        <w:t>Manual Error Handling</w:t>
      </w:r>
    </w:p>
    <w:p>
      <w:pPr>
        <w:numPr>
          <w:ilvl w:val="2"/>
          <w:numId w:val="900"/>
        </w:numPr>
        <w:spacing w:before="0" w:after="0"/>
      </w:pPr>
      <w:r>
        <w:t>Error Transformation</w:t>
      </w:r>
    </w:p>
    <w:p>
      <w:pPr>
        <w:numPr>
          <w:ilvl w:val="1"/>
          <w:numId w:val="900"/>
        </w:numPr>
        <w:spacing w:before="0" w:after="0"/>
      </w:pPr>
      <w:r>
        <w:t>Centralized vs Localized Handling</w:t>
      </w:r>
    </w:p>
    <w:p>
      <w:pPr>
        <w:numPr>
          <w:ilvl w:val="2"/>
          <w:numId w:val="900"/>
        </w:numPr>
        <w:spacing w:before="0" w:after="0"/>
      </w:pPr>
      <w:r>
        <w:t>Global Error Handler Implementation</w:t>
      </w:r>
    </w:p>
    <w:p>
      <w:pPr>
        <w:numPr>
          <w:ilvl w:val="2"/>
          <w:numId w:val="900"/>
        </w:numPr>
        <w:spacing w:before="0" w:after="0"/>
      </w:pPr>
      <w:r>
        <w:t>Local Try-Catch Strategies</w:t>
      </w:r>
    </w:p>
    <w:p>
      <w:pPr>
        <w:numPr>
          <w:ilvl w:val="2"/>
          <w:numId w:val="900"/>
        </w:numPr>
        <w:spacing w:before="0" w:after="0"/>
      </w:pPr>
      <w:r>
        <w:t>Error Handling Hierarchies</w:t>
      </w:r>
    </w:p>
    <w:p>
      <w:pPr>
        <w:numPr>
          <w:ilvl w:val="1"/>
          <w:numId w:val="900"/>
        </w:numPr>
        <w:spacing w:before="0" w:after="0"/>
      </w:pPr>
      <w:r>
        <w:t>Unhandled Error Management</w:t>
      </w:r>
    </w:p>
    <w:p>
      <w:pPr>
        <w:numPr>
          <w:ilvl w:val="2"/>
          <w:numId w:val="900"/>
        </w:numPr>
        <w:spacing w:before="0" w:after="0"/>
      </w:pPr>
      <w:r>
        <w:t>Unhandled Promise Rejection Detection</w:t>
      </w:r>
    </w:p>
    <w:p>
      <w:pPr>
        <w:numPr>
          <w:ilvl w:val="2"/>
          <w:numId w:val="900"/>
        </w:numPr>
        <w:spacing w:before="0" w:after="0"/>
      </w:pPr>
      <w:r>
        <w:t>Process Termination Policies</w:t>
      </w:r>
    </w:p>
    <w:p>
      <w:pPr>
        <w:numPr>
          <w:ilvl w:val="2"/>
          <w:numId w:val="900"/>
        </w:numPr>
        <w:spacing w:before="0" w:after="0"/>
      </w:pPr>
      <w:r>
        <w:t>Error Logging Strategies</w:t>
      </w:r>
    </w:p>
    <w:p>
      <w:pPr>
        <w:numPr>
          <w:ilvl w:val="1"/>
          <w:numId w:val="900"/>
        </w:numPr>
        <w:spacing w:before="0" w:after="0"/>
      </w:pPr>
      <w:r>
        <w:t>Parallel Task Error Aggregation</w:t>
      </w:r>
    </w:p>
    <w:p>
      <w:pPr>
        <w:numPr>
          <w:ilvl w:val="2"/>
          <w:numId w:val="900"/>
        </w:numPr>
        <w:spacing w:before="0" w:after="0"/>
      </w:pPr>
      <w:r>
        <w:t>Multiple Error Collection</w:t>
      </w:r>
    </w:p>
    <w:p>
      <w:pPr>
        <w:numPr>
          <w:ilvl w:val="2"/>
          <w:numId w:val="900"/>
        </w:numPr>
        <w:spacing w:before="0" w:after="0"/>
      </w:pPr>
      <w:r>
        <w:t>Error Prioritization</w:t>
      </w:r>
    </w:p>
    <w:p>
      <w:pPr>
        <w:numPr>
          <w:ilvl w:val="2"/>
          <w:numId w:val="900"/>
        </w:numPr>
        <w:spacing w:before="0" w:after="0"/>
      </w:pPr>
      <w:r>
        <w:t>Aggregate Error Reporting</w:t>
      </w:r>
    </w:p>
    <w:p>
      <w:pPr>
        <w:numPr>
          <w:ilvl w:val="0"/>
          <w:numId w:val="900"/>
        </w:numPr>
        <w:spacing w:before="0" w:after="0"/>
      </w:pPr>
      <w:r>
        <w:t>State Management in Asynchronous Systems</w:t>
      </w:r>
    </w:p>
    <w:p>
      <w:pPr>
        <w:numPr>
          <w:ilvl w:val="1"/>
          <w:numId w:val="900"/>
        </w:numPr>
        <w:spacing w:before="0" w:after="0"/>
      </w:pPr>
      <w:r>
        <w:t>Race Condition Prevention</w:t>
      </w:r>
    </w:p>
    <w:p>
      <w:pPr>
        <w:numPr>
          <w:ilvl w:val="2"/>
          <w:numId w:val="900"/>
        </w:numPr>
        <w:spacing w:before="0" w:after="0"/>
      </w:pPr>
      <w:r>
        <w:t>Race Condition Identification</w:t>
      </w:r>
    </w:p>
    <w:p>
      <w:pPr>
        <w:numPr>
          <w:ilvl w:val="2"/>
          <w:numId w:val="900"/>
        </w:numPr>
        <w:spacing w:before="0" w:after="0"/>
      </w:pPr>
      <w:r>
        <w:t>Synchronization Techniques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Deadlock Avoidance</w:t>
      </w:r>
    </w:p>
    <w:p>
      <w:pPr>
        <w:numPr>
          <w:ilvl w:val="2"/>
          <w:numId w:val="900"/>
        </w:numPr>
        <w:spacing w:before="0" w:after="0"/>
      </w:pPr>
      <w:r>
        <w:t>Deadlock Detection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Mutex Implementation</w:t>
      </w:r>
    </w:p>
    <w:p>
      <w:pPr>
        <w:numPr>
          <w:ilvl w:val="3"/>
          <w:numId w:val="900"/>
        </w:numPr>
        <w:spacing w:before="0" w:after="0"/>
      </w:pPr>
      <w:r>
        <w:t>Lock Acquisition</w:t>
      </w:r>
    </w:p>
    <w:p>
      <w:pPr>
        <w:numPr>
          <w:ilvl w:val="3"/>
          <w:numId w:val="900"/>
        </w:numPr>
        <w:spacing w:before="0" w:after="0"/>
      </w:pPr>
      <w:r>
        <w:t>Lock Release</w:t>
      </w:r>
    </w:p>
    <w:p>
      <w:pPr>
        <w:numPr>
          <w:ilvl w:val="3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Semaphore Usage</w:t>
      </w:r>
    </w:p>
    <w:p>
      <w:pPr>
        <w:numPr>
          <w:ilvl w:val="3"/>
          <w:numId w:val="900"/>
        </w:numPr>
        <w:spacing w:before="0" w:after="0"/>
      </w:pPr>
      <w:r>
        <w:t>Counting Semaphores</w:t>
      </w:r>
    </w:p>
    <w:p>
      <w:pPr>
        <w:numPr>
          <w:ilvl w:val="3"/>
          <w:numId w:val="900"/>
        </w:numPr>
        <w:spacing w:before="0" w:after="0"/>
      </w:pPr>
      <w:r>
        <w:t>Binary Semaphores</w:t>
      </w:r>
    </w:p>
    <w:p>
      <w:pPr>
        <w:numPr>
          <w:ilvl w:val="3"/>
          <w:numId w:val="900"/>
        </w:numPr>
        <w:spacing w:before="0" w:after="0"/>
      </w:pPr>
      <w:r>
        <w:t>Resource Pool Management</w:t>
      </w:r>
    </w:p>
    <w:p>
      <w:pPr>
        <w:numPr>
          <w:ilvl w:val="2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Read-Write Locks</w:t>
      </w:r>
    </w:p>
    <w:p>
      <w:pPr>
        <w:numPr>
          <w:ilvl w:val="0"/>
          <w:numId w:val="900"/>
        </w:numPr>
        <w:spacing w:before="0" w:after="0"/>
      </w:pPr>
      <w:r>
        <w:t>Debugging Asynchronous Code</w:t>
      </w:r>
    </w:p>
    <w:p>
      <w:pPr>
        <w:numPr>
          <w:ilvl w:val="1"/>
          <w:numId w:val="900"/>
        </w:numPr>
        <w:spacing w:before="0" w:after="0"/>
      </w:pPr>
      <w:r>
        <w:t>Execution Flow Tracing</w:t>
      </w:r>
    </w:p>
    <w:p>
      <w:pPr>
        <w:numPr>
          <w:ilvl w:val="2"/>
          <w:numId w:val="900"/>
        </w:numPr>
        <w:spacing w:before="0" w:after="0"/>
      </w:pPr>
      <w:r>
        <w:t>Non-Deterministic Behavior Handling</w:t>
      </w:r>
    </w:p>
    <w:p>
      <w:pPr>
        <w:numPr>
          <w:ilvl w:val="2"/>
          <w:numId w:val="900"/>
        </w:numPr>
        <w:spacing w:before="0" w:after="0"/>
      </w:pPr>
      <w:r>
        <w:t>Context Preservation</w:t>
      </w:r>
    </w:p>
    <w:p>
      <w:pPr>
        <w:numPr>
          <w:ilvl w:val="2"/>
          <w:numId w:val="900"/>
        </w:numPr>
        <w:spacing w:before="0" w:after="0"/>
      </w:pPr>
      <w:r>
        <w:t>Execution Path Reconstruction</w:t>
      </w:r>
    </w:p>
    <w:p>
      <w:pPr>
        <w:numPr>
          <w:ilvl w:val="1"/>
          <w:numId w:val="900"/>
        </w:numPr>
        <w:spacing w:before="0" w:after="0"/>
      </w:pPr>
      <w:r>
        <w:t>Stack Trace Management</w:t>
      </w:r>
    </w:p>
    <w:p>
      <w:pPr>
        <w:numPr>
          <w:ilvl w:val="2"/>
          <w:numId w:val="900"/>
        </w:numPr>
        <w:spacing w:before="0" w:after="0"/>
      </w:pPr>
      <w:r>
        <w:t>Asynchronous Stack Trace Capture</w:t>
      </w:r>
    </w:p>
    <w:p>
      <w:pPr>
        <w:numPr>
          <w:ilvl w:val="2"/>
          <w:numId w:val="900"/>
        </w:numPr>
        <w:spacing w:before="0" w:after="0"/>
      </w:pPr>
      <w:r>
        <w:t>Stack Trace Correlation</w:t>
      </w:r>
    </w:p>
    <w:p>
      <w:pPr>
        <w:numPr>
          <w:ilvl w:val="2"/>
          <w:numId w:val="900"/>
        </w:numPr>
        <w:spacing w:before="0" w:after="0"/>
      </w:pPr>
      <w:r>
        <w:t>Tool-Assisted Analysis</w:t>
      </w:r>
    </w:p>
    <w:p>
      <w:pPr>
        <w:numPr>
          <w:ilvl w:val="1"/>
          <w:numId w:val="900"/>
        </w:numPr>
        <w:spacing w:before="0" w:after="0"/>
      </w:pPr>
      <w:r>
        <w:t>Debugging Tools and Techniques</w:t>
      </w:r>
    </w:p>
    <w:p>
      <w:pPr>
        <w:numPr>
          <w:ilvl w:val="2"/>
          <w:numId w:val="900"/>
        </w:numPr>
        <w:spacing w:before="0" w:after="0"/>
      </w:pPr>
      <w:r>
        <w:t>Logging Strategies for Async Code</w:t>
      </w:r>
    </w:p>
    <w:p>
      <w:pPr>
        <w:numPr>
          <w:ilvl w:val="2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Step-Through Debugging</w:t>
      </w:r>
    </w:p>
    <w:p>
      <w:pPr>
        <w:numPr>
          <w:ilvl w:val="2"/>
          <w:numId w:val="900"/>
        </w:numPr>
        <w:spacing w:before="0" w:after="0"/>
      </w:pPr>
      <w:r>
        <w:t>Specialized Async Debuggers</w:t>
      </w:r>
    </w:p>
    <w:p>
      <w:pPr>
        <w:numPr>
          <w:ilvl w:val="2"/>
          <w:numId w:val="900"/>
        </w:numPr>
        <w:spacing w:before="0" w:after="0"/>
      </w:pPr>
      <w:r>
        <w:t>Performance Profiling Tools</w:t>
      </w:r>
    </w:p>
    <w:p>
      <w:pPr>
        <w:numPr>
          <w:ilvl w:val="0"/>
          <w:numId w:val="900"/>
        </w:numPr>
        <w:spacing w:before="0" w:after="0"/>
      </w:pPr>
      <w:r>
        <w:t>Testing Asynchronous Logic</w:t>
      </w:r>
    </w:p>
    <w:p>
      <w:pPr>
        <w:numPr>
          <w:ilvl w:val="1"/>
          <w:numId w:val="900"/>
        </w:numPr>
        <w:spacing w:before="0" w:after="0"/>
      </w:pPr>
      <w:r>
        <w:t>Test Design Patterns</w:t>
      </w:r>
    </w:p>
    <w:p>
      <w:pPr>
        <w:numPr>
          <w:ilvl w:val="2"/>
          <w:numId w:val="900"/>
        </w:numPr>
        <w:spacing w:before="0" w:after="0"/>
      </w:pPr>
      <w:r>
        <w:t>Async Test Structure</w:t>
      </w:r>
    </w:p>
    <w:p>
      <w:pPr>
        <w:numPr>
          <w:ilvl w:val="2"/>
          <w:numId w:val="900"/>
        </w:numPr>
        <w:spacing w:before="0" w:after="0"/>
      </w:pPr>
      <w:r>
        <w:t>Test Isolation Techniques</w:t>
      </w:r>
    </w:p>
    <w:p>
      <w:pPr>
        <w:numPr>
          <w:ilvl w:val="2"/>
          <w:numId w:val="900"/>
        </w:numPr>
        <w:spacing w:before="0" w:after="0"/>
      </w:pPr>
      <w:r>
        <w:t>Deterministic Test Execution</w:t>
      </w:r>
    </w:p>
    <w:p>
      <w:pPr>
        <w:numPr>
          <w:ilvl w:val="1"/>
          <w:numId w:val="900"/>
        </w:numPr>
        <w:spacing w:before="0" w:after="0"/>
      </w:pPr>
      <w:r>
        <w:t>Mocking Asynchronous Operations</w:t>
      </w:r>
    </w:p>
    <w:p>
      <w:pPr>
        <w:numPr>
          <w:ilvl w:val="2"/>
          <w:numId w:val="900"/>
        </w:numPr>
        <w:spacing w:before="0" w:after="0"/>
      </w:pPr>
      <w:r>
        <w:t>Promise/Future Mocking</w:t>
      </w:r>
    </w:p>
    <w:p>
      <w:pPr>
        <w:numPr>
          <w:ilvl w:val="2"/>
          <w:numId w:val="900"/>
        </w:numPr>
        <w:spacing w:before="0" w:after="0"/>
      </w:pPr>
      <w:r>
        <w:t>Delay Simulation</w:t>
      </w:r>
    </w:p>
    <w:p>
      <w:pPr>
        <w:numPr>
          <w:ilvl w:val="2"/>
          <w:numId w:val="900"/>
        </w:numPr>
        <w:spacing w:before="0" w:after="0"/>
      </w:pPr>
      <w:r>
        <w:t>Failure Scenario Testing</w:t>
      </w:r>
    </w:p>
    <w:p>
      <w:pPr>
        <w:numPr>
          <w:ilvl w:val="1"/>
          <w:numId w:val="900"/>
        </w:numPr>
        <w:spacing w:before="0" w:after="0"/>
      </w:pPr>
      <w:r>
        <w:t>Timeout and Timing Management</w:t>
      </w:r>
    </w:p>
    <w:p>
      <w:pPr>
        <w:numPr>
          <w:ilvl w:val="2"/>
          <w:numId w:val="900"/>
        </w:numPr>
        <w:spacing w:before="0" w:after="0"/>
      </w:pPr>
      <w:r>
        <w:t>Test Timeout Configuration</w:t>
      </w:r>
    </w:p>
    <w:p>
      <w:pPr>
        <w:numPr>
          <w:ilvl w:val="2"/>
          <w:numId w:val="900"/>
        </w:numPr>
        <w:spacing w:before="0" w:after="0"/>
      </w:pPr>
      <w:r>
        <w:t>Flaky Test Prevention</w:t>
      </w:r>
    </w:p>
    <w:p>
      <w:pPr>
        <w:numPr>
          <w:ilvl w:val="2"/>
          <w:numId w:val="900"/>
        </w:numPr>
        <w:spacing w:before="0" w:after="0"/>
      </w:pPr>
      <w:r>
        <w:t>Timing-Dependent Test Strategies</w:t>
      </w:r>
    </w:p>
    <w:p>
      <w:pPr>
        <w:numPr>
          <w:ilvl w:val="1"/>
          <w:numId w:val="900"/>
        </w:numPr>
        <w:spacing w:before="0" w:after="0"/>
      </w:pPr>
      <w:r>
        <w:t>Testing Framework Integration</w:t>
      </w:r>
    </w:p>
    <w:p>
      <w:pPr>
        <w:numPr>
          <w:ilvl w:val="2"/>
          <w:numId w:val="900"/>
        </w:numPr>
        <w:spacing w:before="0" w:after="0"/>
      </w:pPr>
      <w:r>
        <w:t>Async Test Runner Support</w:t>
      </w:r>
    </w:p>
    <w:p>
      <w:pPr>
        <w:numPr>
          <w:ilvl w:val="2"/>
          <w:numId w:val="900"/>
        </w:numPr>
        <w:spacing w:before="0" w:after="0"/>
      </w:pPr>
      <w:r>
        <w:t>Assertion Libraries for Async Code</w:t>
      </w:r>
    </w:p>
    <w:p>
      <w:pPr>
        <w:numPr>
          <w:ilvl w:val="2"/>
          <w:numId w:val="900"/>
        </w:numPr>
        <w:spacing w:before="0" w:after="0"/>
      </w:pPr>
      <w:r>
        <w:t>Test Result Aggregation</w:t>
      </w:r>
    </w:p>
    <w:p>
      <w:pPr>
        <w:pStyle w:val="Heading1"/>
      </w:pPr>
      <w:r>
        <w:t>Memory Models and Performance</w:t>
      </w:r>
    </w:p>
    <w:p>
      <w:pPr>
        <w:numPr>
          <w:ilvl w:val="0"/>
          <w:numId w:val="900"/>
        </w:numPr>
        <w:spacing w:before="0" w:after="0"/>
      </w:pPr>
      <w:r>
        <w:t>Memory Consistency Models</w:t>
      </w:r>
    </w:p>
    <w:p>
      <w:pPr>
        <w:numPr>
          <w:ilvl w:val="1"/>
          <w:numId w:val="900"/>
        </w:numPr>
        <w:spacing w:before="0" w:after="0"/>
      </w:pPr>
      <w:r>
        <w:t>Sequential Consistency</w:t>
      </w:r>
    </w:p>
    <w:p>
      <w:pPr>
        <w:numPr>
          <w:ilvl w:val="1"/>
          <w:numId w:val="900"/>
        </w:numPr>
        <w:spacing w:before="0" w:after="0"/>
      </w:pPr>
      <w:r>
        <w:t>Relaxed Memory Models</w:t>
      </w:r>
    </w:p>
    <w:p>
      <w:pPr>
        <w:numPr>
          <w:ilvl w:val="1"/>
          <w:numId w:val="900"/>
        </w:numPr>
        <w:spacing w:before="0" w:after="0"/>
      </w:pPr>
      <w:r>
        <w:t>Memory Ordering Guarantees</w:t>
      </w:r>
    </w:p>
    <w:p>
      <w:pPr>
        <w:numPr>
          <w:ilvl w:val="1"/>
          <w:numId w:val="900"/>
        </w:numPr>
        <w:spacing w:before="0" w:after="0"/>
      </w:pPr>
      <w:r>
        <w:t>Cache Coherency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Async Operation Overhead</w:t>
      </w:r>
    </w:p>
    <w:p>
      <w:pPr>
        <w:numPr>
          <w:ilvl w:val="1"/>
          <w:numId w:val="900"/>
        </w:numPr>
        <w:spacing w:before="0" w:after="0"/>
      </w:pPr>
      <w:r>
        <w:t>Context Switching Costs</w:t>
      </w:r>
    </w:p>
    <w:p>
      <w:pPr>
        <w:numPr>
          <w:ilvl w:val="1"/>
          <w:numId w:val="900"/>
        </w:numPr>
        <w:spacing w:before="0" w:after="0"/>
      </w:pPr>
      <w:r>
        <w:t>Memory Allocation Patterns</w:t>
      </w:r>
    </w:p>
    <w:p>
      <w:pPr>
        <w:numPr>
          <w:ilvl w:val="1"/>
          <w:numId w:val="900"/>
        </w:numPr>
        <w:spacing w:before="0" w:after="0"/>
      </w:pPr>
      <w:r>
        <w:t>Garbage Collection Impact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Resource Pool Management</w:t>
      </w:r>
    </w:p>
    <w:p>
      <w:pPr>
        <w:numPr>
          <w:ilvl w:val="1"/>
          <w:numId w:val="900"/>
        </w:numPr>
        <w:spacing w:before="0" w:after="0"/>
      </w:pPr>
      <w:r>
        <w:t>Connection Pool Optimization</w:t>
      </w:r>
    </w:p>
    <w:p>
      <w:pPr>
        <w:numPr>
          <w:ilvl w:val="1"/>
          <w:numId w:val="900"/>
        </w:numPr>
        <w:spacing w:before="0" w:after="0"/>
      </w:pPr>
      <w:r>
        <w:t>Buffer Management</w:t>
      </w:r>
    </w:p>
    <w:p>
      <w:pPr>
        <w:pStyle w:val="Heading1"/>
      </w:pPr>
      <w:r>
        <w:t>Language and Platform Implementations</w:t>
      </w:r>
    </w:p>
    <w:p>
      <w:pPr>
        <w:numPr>
          <w:ilvl w:val="0"/>
          <w:numId w:val="900"/>
        </w:numPr>
        <w:spacing w:before="0" w:after="0"/>
      </w:pPr>
      <w:r>
        <w:t>JavaScript Ecosystem</w:t>
      </w:r>
    </w:p>
    <w:p>
      <w:pPr>
        <w:numPr>
          <w:ilvl w:val="1"/>
          <w:numId w:val="900"/>
        </w:numPr>
        <w:spacing w:before="0" w:after="0"/>
      </w:pPr>
      <w:r>
        <w:t>Browser Environment</w:t>
      </w:r>
    </w:p>
    <w:p>
      <w:pPr>
        <w:numPr>
          <w:ilvl w:val="2"/>
          <w:numId w:val="900"/>
        </w:numPr>
        <w:spacing w:before="0" w:after="0"/>
      </w:pPr>
      <w:r>
        <w:t>Browser Event Loop Implementation</w:t>
      </w:r>
    </w:p>
    <w:p>
      <w:pPr>
        <w:numPr>
          <w:ilvl w:val="2"/>
          <w:numId w:val="900"/>
        </w:numPr>
        <w:spacing w:before="0" w:after="0"/>
      </w:pPr>
      <w:r>
        <w:t>Task and Microtask Queue Management</w:t>
      </w:r>
    </w:p>
    <w:p>
      <w:pPr>
        <w:numPr>
          <w:ilvl w:val="2"/>
          <w:numId w:val="900"/>
        </w:numPr>
        <w:spacing w:before="0" w:after="0"/>
      </w:pPr>
      <w:r>
        <w:t>UI Thread Considerations</w:t>
      </w:r>
    </w:p>
    <w:p>
      <w:pPr>
        <w:numPr>
          <w:ilvl w:val="2"/>
          <w:numId w:val="900"/>
        </w:numPr>
        <w:spacing w:before="0" w:after="0"/>
      </w:pPr>
      <w:r>
        <w:t>Web API Integration</w:t>
      </w:r>
    </w:p>
    <w:p>
      <w:pPr>
        <w:numPr>
          <w:ilvl w:val="1"/>
          <w:numId w:val="900"/>
        </w:numPr>
        <w:spacing w:before="0" w:after="0"/>
      </w:pPr>
      <w:r>
        <w:t>Node.js Environment</w:t>
      </w:r>
    </w:p>
    <w:p>
      <w:pPr>
        <w:numPr>
          <w:ilvl w:val="2"/>
          <w:numId w:val="900"/>
        </w:numPr>
        <w:spacing w:before="0" w:after="0"/>
      </w:pPr>
      <w:r>
        <w:t>Node.js Event Loop Phases</w:t>
      </w:r>
    </w:p>
    <w:p>
      <w:pPr>
        <w:numPr>
          <w:ilvl w:val="2"/>
          <w:numId w:val="900"/>
        </w:numPr>
        <w:spacing w:before="0" w:after="0"/>
      </w:pPr>
      <w:r>
        <w:t>libuv Integration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2"/>
          <w:numId w:val="900"/>
        </w:numPr>
        <w:spacing w:before="0" w:after="0"/>
      </w:pPr>
      <w:r>
        <w:t>I/O Handling Mechanisms</w:t>
      </w:r>
    </w:p>
    <w:p>
      <w:pPr>
        <w:numPr>
          <w:ilvl w:val="1"/>
          <w:numId w:val="900"/>
        </w:numPr>
        <w:spacing w:before="0" w:after="0"/>
      </w:pPr>
      <w:r>
        <w:t>Web Workers</w:t>
      </w:r>
    </w:p>
    <w:p>
      <w:pPr>
        <w:numPr>
          <w:ilvl w:val="2"/>
          <w:numId w:val="900"/>
        </w:numPr>
        <w:spacing w:before="0" w:after="0"/>
      </w:pPr>
      <w:r>
        <w:t>Worker Thread Creation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Shared Memory Considerations</w:t>
      </w:r>
    </w:p>
    <w:p>
      <w:pPr>
        <w:numPr>
          <w:ilvl w:val="2"/>
          <w:numId w:val="900"/>
        </w:numPr>
        <w:spacing w:before="0" w:after="0"/>
      </w:pPr>
      <w:r>
        <w:t>Worker Termination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Network Interception</w:t>
      </w:r>
    </w:p>
    <w:p>
      <w:pPr>
        <w:numPr>
          <w:ilvl w:val="0"/>
          <w:numId w:val="900"/>
        </w:numPr>
        <w:spacing w:before="0" w:after="0"/>
      </w:pPr>
      <w:r>
        <w:t>Python Asynchronous Programming</w:t>
      </w:r>
    </w:p>
    <w:p>
      <w:pPr>
        <w:numPr>
          <w:ilvl w:val="1"/>
          <w:numId w:val="900"/>
        </w:numPr>
        <w:spacing w:before="0" w:after="0"/>
      </w:pPr>
      <w:r>
        <w:t>asyncio Library</w:t>
      </w:r>
    </w:p>
    <w:p>
      <w:pPr>
        <w:numPr>
          <w:ilvl w:val="2"/>
          <w:numId w:val="900"/>
        </w:numPr>
        <w:spacing w:before="0" w:after="0"/>
      </w:pPr>
      <w:r>
        <w:t>Event Loop Management</w:t>
      </w:r>
    </w:p>
    <w:p>
      <w:pPr>
        <w:numPr>
          <w:ilvl w:val="2"/>
          <w:numId w:val="900"/>
        </w:numPr>
        <w:spacing w:before="0" w:after="0"/>
      </w:pPr>
      <w:r>
        <w:t>Task Creation and Scheduling</w:t>
      </w:r>
    </w:p>
    <w:p>
      <w:pPr>
        <w:numPr>
          <w:ilvl w:val="2"/>
          <w:numId w:val="900"/>
        </w:numPr>
        <w:spacing w:before="0" w:after="0"/>
      </w:pPr>
      <w:r>
        <w:t>Coroutine Execution</w:t>
      </w:r>
    </w:p>
    <w:p>
      <w:pPr>
        <w:numPr>
          <w:ilvl w:val="1"/>
          <w:numId w:val="900"/>
        </w:numPr>
        <w:spacing w:before="0" w:after="0"/>
      </w:pPr>
      <w:r>
        <w:t>Event Loop Implementation</w:t>
      </w:r>
    </w:p>
    <w:p>
      <w:pPr>
        <w:numPr>
          <w:ilvl w:val="2"/>
          <w:numId w:val="900"/>
        </w:numPr>
        <w:spacing w:before="0" w:after="0"/>
      </w:pPr>
      <w:r>
        <w:t>Default Event Loop Policy</w:t>
      </w:r>
    </w:p>
    <w:p>
      <w:pPr>
        <w:numPr>
          <w:ilvl w:val="2"/>
          <w:numId w:val="900"/>
        </w:numPr>
        <w:spacing w:before="0" w:after="0"/>
      </w:pPr>
      <w:r>
        <w:t>Custom Event Loop Creation</w:t>
      </w:r>
    </w:p>
    <w:p>
      <w:pPr>
        <w:numPr>
          <w:ilvl w:val="2"/>
          <w:numId w:val="900"/>
        </w:numPr>
        <w:spacing w:before="0" w:after="0"/>
      </w:pPr>
      <w:r>
        <w:t>Loop Integration Patterns</w:t>
      </w:r>
    </w:p>
    <w:p>
      <w:pPr>
        <w:numPr>
          <w:ilvl w:val="1"/>
          <w:numId w:val="900"/>
        </w:numPr>
        <w:spacing w:before="0" w:after="0"/>
      </w:pPr>
      <w:r>
        <w:t>Async/Await Syntax</w:t>
      </w:r>
    </w:p>
    <w:p>
      <w:pPr>
        <w:numPr>
          <w:ilvl w:val="2"/>
          <w:numId w:val="900"/>
        </w:numPr>
        <w:spacing w:before="0" w:after="0"/>
      </w:pPr>
      <w:r>
        <w:t>Coroutine Definition</w:t>
      </w:r>
    </w:p>
    <w:p>
      <w:pPr>
        <w:numPr>
          <w:ilvl w:val="2"/>
          <w:numId w:val="900"/>
        </w:numPr>
        <w:spacing w:before="0" w:after="0"/>
      </w:pPr>
      <w:r>
        <w:t>Awaitable Objects</w:t>
      </w:r>
    </w:p>
    <w:p>
      <w:pPr>
        <w:numPr>
          <w:ilvl w:val="2"/>
          <w:numId w:val="900"/>
        </w:numPr>
        <w:spacing w:before="0" w:after="0"/>
      </w:pPr>
      <w:r>
        <w:t>Generator-Based Coroutines</w:t>
      </w:r>
    </w:p>
    <w:p>
      <w:pPr>
        <w:numPr>
          <w:ilvl w:val="1"/>
          <w:numId w:val="900"/>
        </w:numPr>
        <w:spacing w:before="0" w:after="0"/>
      </w:pPr>
      <w:r>
        <w:t>Concurrency Utilities</w:t>
      </w:r>
    </w:p>
    <w:p>
      <w:pPr>
        <w:numPr>
          <w:ilvl w:val="2"/>
          <w:numId w:val="900"/>
        </w:numPr>
        <w:spacing w:before="0" w:after="0"/>
      </w:pPr>
      <w:r>
        <w:t>asyncio.gather Usage</w:t>
      </w:r>
    </w:p>
    <w:p>
      <w:pPr>
        <w:numPr>
          <w:ilvl w:val="2"/>
          <w:numId w:val="900"/>
        </w:numPr>
        <w:spacing w:before="0" w:after="0"/>
      </w:pPr>
      <w:r>
        <w:t>asyncio.wait Implementation</w:t>
      </w:r>
    </w:p>
    <w:p>
      <w:pPr>
        <w:numPr>
          <w:ilvl w:val="2"/>
          <w:numId w:val="900"/>
        </w:numPr>
        <w:spacing w:before="0" w:after="0"/>
      </w:pPr>
      <w:r>
        <w:t>Task Group Management</w:t>
      </w:r>
    </w:p>
    <w:p>
      <w:pPr>
        <w:numPr>
          <w:ilvl w:val="0"/>
          <w:numId w:val="900"/>
        </w:numPr>
        <w:spacing w:before="0" w:after="0"/>
      </w:pPr>
      <w:r>
        <w:t>C# and .NET Framework</w:t>
      </w:r>
    </w:p>
    <w:p>
      <w:pPr>
        <w:numPr>
          <w:ilvl w:val="1"/>
          <w:numId w:val="900"/>
        </w:numPr>
        <w:spacing w:before="0" w:after="0"/>
      </w:pPr>
      <w:r>
        <w:t>Task Parallel Library</w:t>
      </w:r>
    </w:p>
    <w:p>
      <w:pPr>
        <w:numPr>
          <w:ilvl w:val="2"/>
          <w:numId w:val="900"/>
        </w:numPr>
        <w:spacing w:before="0" w:after="0"/>
      </w:pPr>
      <w:r>
        <w:t>Task Creation Methods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Parallel Execution Patterns</w:t>
      </w:r>
    </w:p>
    <w:p>
      <w:pPr>
        <w:numPr>
          <w:ilvl w:val="1"/>
          <w:numId w:val="900"/>
        </w:numPr>
        <w:spacing w:before="0" w:after="0"/>
      </w:pPr>
      <w:r>
        <w:t>Task and Task&lt;T&gt; Objects</w:t>
      </w:r>
    </w:p>
    <w:p>
      <w:pPr>
        <w:numPr>
          <w:ilvl w:val="2"/>
          <w:numId w:val="900"/>
        </w:numPr>
        <w:spacing w:before="0" w:after="0"/>
      </w:pPr>
      <w:r>
        <w:t>Task State Management</w:t>
      </w:r>
    </w:p>
    <w:p>
      <w:pPr>
        <w:numPr>
          <w:ilvl w:val="2"/>
          <w:numId w:val="900"/>
        </w:numPr>
        <w:spacing w:before="0" w:after="0"/>
      </w:pPr>
      <w:r>
        <w:t>Continuation Patterns</w:t>
      </w:r>
    </w:p>
    <w:p>
      <w:pPr>
        <w:numPr>
          <w:ilvl w:val="2"/>
          <w:numId w:val="900"/>
        </w:numPr>
        <w:spacing w:before="0" w:after="0"/>
      </w:pPr>
      <w:r>
        <w:t>Result Retrieval</w:t>
      </w:r>
    </w:p>
    <w:p>
      <w:pPr>
        <w:numPr>
          <w:ilvl w:val="1"/>
          <w:numId w:val="900"/>
        </w:numPr>
        <w:spacing w:before="0" w:after="0"/>
      </w:pPr>
      <w:r>
        <w:t>Async/Await Implementation</w:t>
      </w:r>
    </w:p>
    <w:p>
      <w:pPr>
        <w:numPr>
          <w:ilvl w:val="2"/>
          <w:numId w:val="900"/>
        </w:numPr>
        <w:spacing w:before="0" w:after="0"/>
      </w:pPr>
      <w:r>
        <w:t>Compiler State Machine Generation</w:t>
      </w:r>
    </w:p>
    <w:p>
      <w:pPr>
        <w:numPr>
          <w:ilvl w:val="2"/>
          <w:numId w:val="900"/>
        </w:numPr>
        <w:spacing w:before="0" w:after="0"/>
      </w:pPr>
      <w:r>
        <w:t>Synchronization Context Handling</w:t>
      </w:r>
    </w:p>
    <w:p>
      <w:pPr>
        <w:numPr>
          <w:ilvl w:val="2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ConfigureAwait Usage</w:t>
      </w:r>
    </w:p>
    <w:p>
      <w:pPr>
        <w:numPr>
          <w:ilvl w:val="2"/>
          <w:numId w:val="900"/>
        </w:numPr>
        <w:spacing w:before="0" w:after="0"/>
      </w:pPr>
      <w:r>
        <w:t>Context Capturing Control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Java Concurrency</w:t>
      </w:r>
    </w:p>
    <w:p>
      <w:pPr>
        <w:numPr>
          <w:ilvl w:val="1"/>
          <w:numId w:val="900"/>
        </w:numPr>
        <w:spacing w:before="0" w:after="0"/>
      </w:pPr>
      <w:r>
        <w:t>Future and ExecutorService</w:t>
      </w:r>
    </w:p>
    <w:p>
      <w:pPr>
        <w:numPr>
          <w:ilvl w:val="2"/>
          <w:numId w:val="900"/>
        </w:numPr>
        <w:spacing w:before="0" w:after="0"/>
      </w:pPr>
      <w:r>
        <w:t>Task Submission</w:t>
      </w:r>
    </w:p>
    <w:p>
      <w:pPr>
        <w:numPr>
          <w:ilvl w:val="2"/>
          <w:numId w:val="900"/>
        </w:numPr>
        <w:spacing w:before="0" w:after="0"/>
      </w:pPr>
      <w:r>
        <w:t>Result Retrieval</w:t>
      </w:r>
    </w:p>
    <w:p>
      <w:pPr>
        <w:numPr>
          <w:ilvl w:val="2"/>
          <w:numId w:val="900"/>
        </w:numPr>
        <w:spacing w:before="0" w:after="0"/>
      </w:pPr>
      <w:r>
        <w:t>Cancellation Support</w:t>
      </w:r>
    </w:p>
    <w:p>
      <w:pPr>
        <w:numPr>
          <w:ilvl w:val="1"/>
          <w:numId w:val="900"/>
        </w:numPr>
        <w:spacing w:before="0" w:after="0"/>
      </w:pPr>
      <w:r>
        <w:t>CompletableFuture</w:t>
      </w:r>
    </w:p>
    <w:p>
      <w:pPr>
        <w:numPr>
          <w:ilvl w:val="2"/>
          <w:numId w:val="900"/>
        </w:numPr>
        <w:spacing w:before="0" w:after="0"/>
      </w:pPr>
      <w:r>
        <w:t>Asynchronous Composition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Callback Registration</w:t>
      </w:r>
    </w:p>
    <w:p>
      <w:pPr>
        <w:numPr>
          <w:ilvl w:val="1"/>
          <w:numId w:val="900"/>
        </w:numPr>
        <w:spacing w:before="0" w:after="0"/>
      </w:pPr>
      <w:r>
        <w:t>Project Loom</w:t>
      </w:r>
    </w:p>
    <w:p>
      <w:pPr>
        <w:numPr>
          <w:ilvl w:val="2"/>
          <w:numId w:val="900"/>
        </w:numPr>
        <w:spacing w:before="0" w:after="0"/>
      </w:pPr>
      <w:r>
        <w:t>Virtual Thread Implementation</w:t>
      </w:r>
    </w:p>
    <w:p>
      <w:pPr>
        <w:numPr>
          <w:ilvl w:val="2"/>
          <w:numId w:val="900"/>
        </w:numPr>
        <w:spacing w:before="0" w:after="0"/>
      </w:pPr>
      <w:r>
        <w:t>Structured Concurrency</w:t>
      </w:r>
    </w:p>
    <w:p>
      <w:pPr>
        <w:numPr>
          <w:ilvl w:val="2"/>
          <w:numId w:val="900"/>
        </w:numPr>
        <w:spacing w:before="0" w:after="0"/>
      </w:pPr>
      <w:r>
        <w:t>Continuation Support</w:t>
      </w:r>
    </w:p>
    <w:p>
      <w:pPr>
        <w:numPr>
          <w:ilvl w:val="0"/>
          <w:numId w:val="900"/>
        </w:numPr>
        <w:spacing w:before="0" w:after="0"/>
      </w:pPr>
      <w:r>
        <w:t>Rust Async Programming</w:t>
      </w:r>
    </w:p>
    <w:p>
      <w:pPr>
        <w:numPr>
          <w:ilvl w:val="1"/>
          <w:numId w:val="900"/>
        </w:numPr>
        <w:spacing w:before="0" w:after="0"/>
      </w:pPr>
      <w:r>
        <w:t>Future Trait Implementation</w:t>
      </w:r>
    </w:p>
    <w:p>
      <w:pPr>
        <w:numPr>
          <w:ilvl w:val="2"/>
          <w:numId w:val="900"/>
        </w:numPr>
        <w:spacing w:before="0" w:after="0"/>
      </w:pPr>
      <w:r>
        <w:t>Polling Mechanism</w:t>
      </w:r>
    </w:p>
    <w:p>
      <w:pPr>
        <w:numPr>
          <w:ilvl w:val="2"/>
          <w:numId w:val="900"/>
        </w:numPr>
        <w:spacing w:before="0" w:after="0"/>
      </w:pPr>
      <w:r>
        <w:t>Pinning Requirements</w:t>
      </w:r>
    </w:p>
    <w:p>
      <w:pPr>
        <w:numPr>
          <w:ilvl w:val="2"/>
          <w:numId w:val="900"/>
        </w:numPr>
        <w:spacing w:before="0" w:after="0"/>
      </w:pPr>
      <w:r>
        <w:t>Ownership Considerations</w:t>
      </w:r>
    </w:p>
    <w:p>
      <w:pPr>
        <w:numPr>
          <w:ilvl w:val="1"/>
          <w:numId w:val="900"/>
        </w:numPr>
        <w:spacing w:before="0" w:after="0"/>
      </w:pPr>
      <w:r>
        <w:t>Async/Await Syntax</w:t>
      </w:r>
    </w:p>
    <w:p>
      <w:pPr>
        <w:numPr>
          <w:ilvl w:val="2"/>
          <w:numId w:val="900"/>
        </w:numPr>
        <w:spacing w:before="0" w:after="0"/>
      </w:pPr>
      <w:r>
        <w:t>Async Function Definition</w:t>
      </w:r>
    </w:p>
    <w:p>
      <w:pPr>
        <w:numPr>
          <w:ilvl w:val="2"/>
          <w:numId w:val="900"/>
        </w:numPr>
        <w:spacing w:before="0" w:after="0"/>
      </w:pPr>
      <w:r>
        <w:t>Future Composition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Runtime Ecosystems</w:t>
      </w:r>
    </w:p>
    <w:p>
      <w:pPr>
        <w:numPr>
          <w:ilvl w:val="2"/>
          <w:numId w:val="900"/>
        </w:numPr>
        <w:spacing w:before="0" w:after="0"/>
      </w:pPr>
      <w:r>
        <w:t>Tokio Runtime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3"/>
          <w:numId w:val="900"/>
        </w:numPr>
        <w:spacing w:before="0" w:after="0"/>
      </w:pPr>
      <w:r>
        <w:t>I/O Reactor</w:t>
      </w:r>
    </w:p>
    <w:p>
      <w:pPr>
        <w:numPr>
          <w:ilvl w:val="3"/>
          <w:numId w:val="900"/>
        </w:numPr>
        <w:spacing w:before="0" w:after="0"/>
      </w:pPr>
      <w:r>
        <w:t>Timer Management</w:t>
      </w:r>
    </w:p>
    <w:p>
      <w:pPr>
        <w:numPr>
          <w:ilvl w:val="2"/>
          <w:numId w:val="900"/>
        </w:numPr>
        <w:spacing w:before="0" w:after="0"/>
      </w:pPr>
      <w:r>
        <w:t>async-std Runtime</w:t>
      </w:r>
    </w:p>
    <w:p>
      <w:pPr>
        <w:numPr>
          <w:ilvl w:val="3"/>
          <w:numId w:val="900"/>
        </w:numPr>
        <w:spacing w:before="0" w:after="0"/>
      </w:pPr>
      <w:r>
        <w:t>Standard Library Compatibility</w:t>
      </w:r>
    </w:p>
    <w:p>
      <w:pPr>
        <w:numPr>
          <w:ilvl w:val="3"/>
          <w:numId w:val="900"/>
        </w:numPr>
        <w:spacing w:before="0" w:after="0"/>
      </w:pPr>
      <w:r>
        <w:t>Simplified API</w:t>
      </w:r>
    </w:p>
    <w:p>
      <w:pPr>
        <w:numPr>
          <w:ilvl w:val="0"/>
          <w:numId w:val="900"/>
        </w:numPr>
        <w:spacing w:before="0" w:after="0"/>
      </w:pPr>
      <w:r>
        <w:t>Go Concurrency Model</w:t>
      </w:r>
    </w:p>
    <w:p>
      <w:pPr>
        <w:numPr>
          <w:ilvl w:val="1"/>
          <w:numId w:val="900"/>
        </w:numPr>
        <w:spacing w:before="0" w:after="0"/>
      </w:pPr>
      <w:r>
        <w:t>Goroutine Implementation</w:t>
      </w:r>
    </w:p>
    <w:p>
      <w:pPr>
        <w:numPr>
          <w:ilvl w:val="2"/>
          <w:numId w:val="900"/>
        </w:numPr>
        <w:spacing w:before="0" w:after="0"/>
      </w:pPr>
      <w:r>
        <w:t>Goroutine Creation</w:t>
      </w:r>
    </w:p>
    <w:p>
      <w:pPr>
        <w:numPr>
          <w:ilvl w:val="2"/>
          <w:numId w:val="900"/>
        </w:numPr>
        <w:spacing w:before="0" w:after="0"/>
      </w:pPr>
      <w:r>
        <w:t>M:N Scheduling</w:t>
      </w:r>
    </w:p>
    <w:p>
      <w:pPr>
        <w:numPr>
          <w:ilvl w:val="2"/>
          <w:numId w:val="900"/>
        </w:numPr>
        <w:spacing w:before="0" w:after="0"/>
      </w:pPr>
      <w:r>
        <w:t>Stack Management</w:t>
      </w:r>
    </w:p>
    <w:p>
      <w:pPr>
        <w:numPr>
          <w:ilvl w:val="1"/>
          <w:numId w:val="900"/>
        </w:numPr>
        <w:spacing w:before="0" w:after="0"/>
      </w:pPr>
      <w:r>
        <w:t>Channel Communication</w:t>
      </w:r>
    </w:p>
    <w:p>
      <w:pPr>
        <w:numPr>
          <w:ilvl w:val="2"/>
          <w:numId w:val="900"/>
        </w:numPr>
        <w:spacing w:before="0" w:after="0"/>
      </w:pPr>
      <w:r>
        <w:t>Synchronous Channels</w:t>
      </w:r>
    </w:p>
    <w:p>
      <w:pPr>
        <w:numPr>
          <w:ilvl w:val="2"/>
          <w:numId w:val="900"/>
        </w:numPr>
        <w:spacing w:before="0" w:after="0"/>
      </w:pPr>
      <w:r>
        <w:t>Asynchronous Channels</w:t>
      </w:r>
    </w:p>
    <w:p>
      <w:pPr>
        <w:numPr>
          <w:ilvl w:val="2"/>
          <w:numId w:val="900"/>
        </w:numPr>
        <w:spacing w:before="0" w:after="0"/>
      </w:pPr>
      <w:r>
        <w:t>Channel Closing</w:t>
      </w:r>
    </w:p>
    <w:p>
      <w:pPr>
        <w:numPr>
          <w:ilvl w:val="1"/>
          <w:numId w:val="900"/>
        </w:numPr>
        <w:spacing w:before="0" w:after="0"/>
      </w:pPr>
      <w:r>
        <w:t>Select Statement</w:t>
      </w:r>
    </w:p>
    <w:p>
      <w:pPr>
        <w:numPr>
          <w:ilvl w:val="2"/>
          <w:numId w:val="900"/>
        </w:numPr>
        <w:spacing w:before="0" w:after="0"/>
      </w:pPr>
      <w:r>
        <w:t>Multi-Channel Operations</w:t>
      </w:r>
    </w:p>
    <w:p>
      <w:pPr>
        <w:numPr>
          <w:ilvl w:val="2"/>
          <w:numId w:val="900"/>
        </w:numPr>
        <w:spacing w:before="0" w:after="0"/>
      </w:pPr>
      <w:r>
        <w:t>Non-Blocking Channel Operations</w:t>
      </w:r>
    </w:p>
    <w:p>
      <w:pPr>
        <w:numPr>
          <w:ilvl w:val="2"/>
          <w:numId w:val="900"/>
        </w:numPr>
        <w:spacing w:before="0" w:after="0"/>
      </w:pPr>
      <w:r>
        <w:t>Timeout Implementation</w:t>
      </w:r>
    </w:p>
    <w:p>
      <w:pPr>
        <w:pStyle w:val="Heading1"/>
      </w:pPr>
      <w:r>
        <w:t>Design Patterns and Best Practices</w:t>
      </w:r>
    </w:p>
    <w:p>
      <w:pPr>
        <w:numPr>
          <w:ilvl w:val="0"/>
          <w:numId w:val="900"/>
        </w:numPr>
        <w:spacing w:before="0" w:after="0"/>
      </w:pPr>
      <w:r>
        <w:t>Architectural Patterns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Command Query Responsibility Segregation</w:t>
      </w:r>
    </w:p>
    <w:p>
      <w:pPr>
        <w:numPr>
          <w:ilvl w:val="2"/>
          <w:numId w:val="900"/>
        </w:numPr>
        <w:spacing w:before="0" w:after="0"/>
      </w:pPr>
      <w:r>
        <w:t>Message Passing Patterns</w:t>
      </w:r>
    </w:p>
    <w:p>
      <w:pPr>
        <w:numPr>
          <w:ilvl w:val="1"/>
          <w:numId w:val="900"/>
        </w:numPr>
        <w:spacing w:before="0" w:after="0"/>
      </w:pPr>
      <w:r>
        <w:t>Reactive Architecture</w:t>
      </w:r>
    </w:p>
    <w:p>
      <w:pPr>
        <w:numPr>
          <w:ilvl w:val="2"/>
          <w:numId w:val="900"/>
        </w:numPr>
        <w:spacing w:before="0" w:after="0"/>
      </w:pPr>
      <w:r>
        <w:t>Reactive Streams</w:t>
      </w:r>
    </w:p>
    <w:p>
      <w:pPr>
        <w:numPr>
          <w:ilvl w:val="2"/>
          <w:numId w:val="900"/>
        </w:numPr>
        <w:spacing w:before="0" w:after="0"/>
      </w:pPr>
      <w:r>
        <w:t>Actor Model</w:t>
      </w:r>
    </w:p>
    <w:p>
      <w:pPr>
        <w:numPr>
          <w:ilvl w:val="2"/>
          <w:numId w:val="900"/>
        </w:numPr>
        <w:spacing w:before="0" w:after="0"/>
      </w:pPr>
      <w:r>
        <w:t>Microservices Communication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Business Logic Isolation</w:t>
      </w:r>
    </w:p>
    <w:p>
      <w:pPr>
        <w:numPr>
          <w:ilvl w:val="2"/>
          <w:numId w:val="900"/>
        </w:numPr>
        <w:spacing w:before="0" w:after="0"/>
      </w:pPr>
      <w:r>
        <w:t>Async Flow Separation</w:t>
      </w:r>
    </w:p>
    <w:p>
      <w:pPr>
        <w:numPr>
          <w:ilvl w:val="2"/>
          <w:numId w:val="900"/>
        </w:numPr>
        <w:spacing w:before="0" w:after="0"/>
      </w:pPr>
      <w:r>
        <w:t>Side Effect Management</w:t>
      </w:r>
    </w:p>
    <w:p>
      <w:pPr>
        <w:numPr>
          <w:ilvl w:val="1"/>
          <w:numId w:val="900"/>
        </w:numPr>
        <w:spacing w:before="0" w:after="0"/>
      </w:pPr>
      <w:r>
        <w:t>Reusable Async Components</w:t>
      </w:r>
    </w:p>
    <w:p>
      <w:pPr>
        <w:numPr>
          <w:ilvl w:val="2"/>
          <w:numId w:val="900"/>
        </w:numPr>
        <w:spacing w:before="0" w:after="0"/>
      </w:pPr>
      <w:r>
        <w:t>Generic Async Functions</w:t>
      </w:r>
    </w:p>
    <w:p>
      <w:pPr>
        <w:numPr>
          <w:ilvl w:val="2"/>
          <w:numId w:val="900"/>
        </w:numPr>
        <w:spacing w:before="0" w:after="0"/>
      </w:pPr>
      <w:r>
        <w:t>Error Handling Standardization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Concurrency Limiting</w:t>
      </w:r>
    </w:p>
    <w:p>
      <w:pPr>
        <w:numPr>
          <w:ilvl w:val="2"/>
          <w:numId w:val="900"/>
        </w:numPr>
        <w:spacing w:before="0" w:after="0"/>
      </w:pPr>
      <w:r>
        <w:t>Task Throttling</w:t>
      </w:r>
    </w:p>
    <w:p>
      <w:pPr>
        <w:numPr>
          <w:ilvl w:val="2"/>
          <w:numId w:val="900"/>
        </w:numPr>
        <w:spacing w:before="0" w:after="0"/>
      </w:pPr>
      <w:r>
        <w:t>Resource Pool Sizing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Result Memoization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Connection Reuse</w:t>
      </w:r>
    </w:p>
    <w:p>
      <w:pPr>
        <w:numPr>
          <w:ilvl w:val="2"/>
          <w:numId w:val="900"/>
        </w:numPr>
        <w:spacing w:before="0" w:after="0"/>
      </w:pPr>
      <w:r>
        <w:t>Memory Pool Management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0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Consistency in Async APIs</w:t>
      </w:r>
    </w:p>
    <w:p>
      <w:pPr>
        <w:numPr>
          <w:ilvl w:val="2"/>
          <w:numId w:val="900"/>
        </w:numPr>
        <w:spacing w:before="0" w:after="0"/>
      </w:pPr>
      <w:r>
        <w:t>Return Type Standardization</w:t>
      </w:r>
    </w:p>
    <w:p>
      <w:pPr>
        <w:numPr>
          <w:ilvl w:val="2"/>
          <w:numId w:val="900"/>
        </w:numPr>
        <w:spacing w:before="0" w:after="0"/>
      </w:pPr>
      <w:r>
        <w:t>Error Handling Patterns</w:t>
      </w:r>
    </w:p>
    <w:p>
      <w:pPr>
        <w:numPr>
          <w:ilvl w:val="2"/>
          <w:numId w:val="900"/>
        </w:numPr>
        <w:spacing w:before="0" w:after="0"/>
      </w:pPr>
      <w:r>
        <w:t>Cancellation Support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Async Behavior Documentation</w:t>
      </w:r>
    </w:p>
    <w:p>
      <w:pPr>
        <w:numPr>
          <w:ilvl w:val="2"/>
          <w:numId w:val="900"/>
        </w:numPr>
        <w:spacing w:before="0" w:after="0"/>
      </w:pPr>
      <w:r>
        <w:t>Threading Context Specification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Deprecation Handling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pStyle w:val="Heading1"/>
      </w:pPr>
      <w:r>
        <w:t>Real-World Applications and Use Cases</w:t>
      </w:r>
    </w:p>
    <w:p>
      <w:pPr>
        <w:numPr>
          <w:ilvl w:val="0"/>
          <w:numId w:val="900"/>
        </w:numPr>
        <w:spacing w:before="0" w:after="0"/>
      </w:pPr>
      <w:r>
        <w:t>Web Development</w:t>
      </w:r>
    </w:p>
    <w:p>
      <w:pPr>
        <w:numPr>
          <w:ilvl w:val="1"/>
          <w:numId w:val="900"/>
        </w:numPr>
        <w:spacing w:before="0" w:after="0"/>
      </w:pPr>
      <w:r>
        <w:t>Server-Side Request Handling</w:t>
      </w:r>
    </w:p>
    <w:p>
      <w:pPr>
        <w:numPr>
          <w:ilvl w:val="1"/>
          <w:numId w:val="900"/>
        </w:numPr>
        <w:spacing w:before="0" w:after="0"/>
      </w:pPr>
      <w:r>
        <w:t>Database Connection Management</w:t>
      </w:r>
    </w:p>
    <w:p>
      <w:pPr>
        <w:numPr>
          <w:ilvl w:val="1"/>
          <w:numId w:val="900"/>
        </w:numPr>
        <w:spacing w:before="0" w:after="0"/>
      </w:pPr>
      <w:r>
        <w:t>API Gateway Implementation</w:t>
      </w:r>
    </w:p>
    <w:p>
      <w:pPr>
        <w:numPr>
          <w:ilvl w:val="1"/>
          <w:numId w:val="900"/>
        </w:numPr>
        <w:spacing w:before="0" w:after="0"/>
      </w:pPr>
      <w:r>
        <w:t>Real-Time Communication</w:t>
      </w:r>
    </w:p>
    <w:p>
      <w:pPr>
        <w:numPr>
          <w:ilvl w:val="0"/>
          <w:numId w:val="900"/>
        </w:numPr>
        <w:spacing w:before="0" w:after="0"/>
      </w:pPr>
      <w:r>
        <w:t>Mobile Development</w:t>
      </w:r>
    </w:p>
    <w:p>
      <w:pPr>
        <w:numPr>
          <w:ilvl w:val="1"/>
          <w:numId w:val="900"/>
        </w:numPr>
        <w:spacing w:before="0" w:after="0"/>
      </w:pPr>
      <w:r>
        <w:t>UI Responsiveness</w:t>
      </w:r>
    </w:p>
    <w:p>
      <w:pPr>
        <w:numPr>
          <w:ilvl w:val="1"/>
          <w:numId w:val="900"/>
        </w:numPr>
        <w:spacing w:before="0" w:after="0"/>
      </w:pPr>
      <w:r>
        <w:t>Network Request Handling</w:t>
      </w:r>
    </w:p>
    <w:p>
      <w:pPr>
        <w:numPr>
          <w:ilvl w:val="1"/>
          <w:numId w:val="900"/>
        </w:numPr>
        <w:spacing w:before="0" w:after="0"/>
      </w:pPr>
      <w:r>
        <w:t>Background Task Processing</w:t>
      </w:r>
    </w:p>
    <w:p>
      <w:pPr>
        <w:numPr>
          <w:ilvl w:val="1"/>
          <w:numId w:val="900"/>
        </w:numPr>
        <w:spacing w:before="0" w:after="0"/>
      </w:pPr>
      <w:r>
        <w:t>Battery Optimization</w:t>
      </w:r>
    </w:p>
    <w:p>
      <w:pPr>
        <w:numPr>
          <w:ilvl w:val="0"/>
          <w:numId w:val="900"/>
        </w:numPr>
        <w:spacing w:before="0" w:after="0"/>
      </w:pPr>
      <w:r>
        <w:t>Desktop Applications</w:t>
      </w:r>
    </w:p>
    <w:p>
      <w:pPr>
        <w:numPr>
          <w:ilvl w:val="1"/>
          <w:numId w:val="900"/>
        </w:numPr>
        <w:spacing w:before="0" w:after="0"/>
      </w:pPr>
      <w:r>
        <w:t>File I/O Operations</w:t>
      </w:r>
    </w:p>
    <w:p>
      <w:pPr>
        <w:numPr>
          <w:ilvl w:val="1"/>
          <w:numId w:val="900"/>
        </w:numPr>
        <w:spacing w:before="0" w:after="0"/>
      </w:pPr>
      <w:r>
        <w:t>Network Communication</w:t>
      </w:r>
    </w:p>
    <w:p>
      <w:pPr>
        <w:numPr>
          <w:ilvl w:val="1"/>
          <w:numId w:val="900"/>
        </w:numPr>
        <w:spacing w:before="0" w:after="0"/>
      </w:pPr>
      <w:r>
        <w:t>User Interface Updates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0"/>
          <w:numId w:val="900"/>
        </w:numPr>
        <w:spacing w:before="0" w:after="0"/>
      </w:pPr>
      <w:r>
        <w:t>Distributed Systems</w:t>
      </w:r>
    </w:p>
    <w:p>
      <w:pPr>
        <w:numPr>
          <w:ilvl w:val="1"/>
          <w:numId w:val="900"/>
        </w:numPr>
        <w:spacing w:before="0" w:after="0"/>
      </w:pPr>
      <w:r>
        <w:t>Microservices Communication</w:t>
      </w:r>
    </w:p>
    <w:p>
      <w:pPr>
        <w:numPr>
          <w:ilvl w:val="1"/>
          <w:numId w:val="900"/>
        </w:numPr>
        <w:spacing w:before="0" w:after="0"/>
      </w:pPr>
      <w:r>
        <w:t>Message Queue Integration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Batch Job Management</w:t>
      </w:r>
    </w:p>
    <w:p>
      <w:pPr>
        <w:numPr>
          <w:ilvl w:val="1"/>
          <w:numId w:val="900"/>
        </w:numPr>
        <w:spacing w:before="0" w:after="0"/>
      </w:pPr>
      <w:r>
        <w:t>ETL Pipeline Implementation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