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Asynchronous JavaScript</w:t>
      </w:r>
    </w:p>
    <w:p>
      <w:pPr>
        <w:pStyle w:val="Heading1"/>
      </w:pPr>
      <w:r>
        <w:t>Foundations of Asynchronous JavaScript</w:t>
      </w:r>
    </w:p>
    <w:p>
      <w:pPr>
        <w:numPr>
          <w:ilvl w:val="0"/>
          <w:numId w:val="900"/>
        </w:numPr>
        <w:spacing w:before="0" w:after="0"/>
      </w:pPr>
      <w:r>
        <w:t>Synchronous vs. Asynchronous Execution</w:t>
      </w:r>
    </w:p>
    <w:p>
      <w:pPr>
        <w:numPr>
          <w:ilvl w:val="1"/>
          <w:numId w:val="900"/>
        </w:numPr>
        <w:spacing w:before="0" w:after="0"/>
      </w:pPr>
      <w:r>
        <w:t>Definition of Synchronous Execution</w:t>
      </w:r>
    </w:p>
    <w:p>
      <w:pPr>
        <w:numPr>
          <w:ilvl w:val="1"/>
          <w:numId w:val="900"/>
        </w:numPr>
        <w:spacing w:before="0" w:after="0"/>
      </w:pPr>
      <w:r>
        <w:t>Definition of Asynchronous Execution</w:t>
      </w:r>
    </w:p>
    <w:p>
      <w:pPr>
        <w:numPr>
          <w:ilvl w:val="1"/>
          <w:numId w:val="900"/>
        </w:numPr>
        <w:spacing w:before="0" w:after="0"/>
      </w:pPr>
      <w:r>
        <w:t>The Single-Threaded Nature of JavaScript</w:t>
      </w:r>
    </w:p>
    <w:p>
      <w:pPr>
        <w:numPr>
          <w:ilvl w:val="2"/>
          <w:numId w:val="900"/>
        </w:numPr>
        <w:spacing w:before="0" w:after="0"/>
      </w:pPr>
      <w:r>
        <w:t>JavaScript Engine Architecture</w:t>
      </w:r>
    </w:p>
    <w:p>
      <w:pPr>
        <w:numPr>
          <w:ilvl w:val="2"/>
          <w:numId w:val="900"/>
        </w:numPr>
        <w:spacing w:before="0" w:after="0"/>
      </w:pPr>
      <w:r>
        <w:t>Implications for Code Execution</w:t>
      </w:r>
    </w:p>
    <w:p>
      <w:pPr>
        <w:numPr>
          <w:ilvl w:val="1"/>
          <w:numId w:val="900"/>
        </w:numPr>
        <w:spacing w:before="0" w:after="0"/>
      </w:pPr>
      <w:r>
        <w:t>Blocking Code Examples</w:t>
      </w:r>
    </w:p>
    <w:p>
      <w:pPr>
        <w:numPr>
          <w:ilvl w:val="2"/>
          <w:numId w:val="900"/>
        </w:numPr>
        <w:spacing w:before="0" w:after="0"/>
      </w:pPr>
      <w:r>
        <w:t>Synchronous Loops</w:t>
      </w:r>
    </w:p>
    <w:p>
      <w:pPr>
        <w:numPr>
          <w:ilvl w:val="2"/>
          <w:numId w:val="900"/>
        </w:numPr>
        <w:spacing w:before="0" w:after="0"/>
      </w:pPr>
      <w:r>
        <w:t>Synchronous Network Requests</w:t>
      </w:r>
    </w:p>
    <w:p>
      <w:pPr>
        <w:numPr>
          <w:ilvl w:val="1"/>
          <w:numId w:val="900"/>
        </w:numPr>
        <w:spacing w:before="0" w:after="0"/>
      </w:pPr>
      <w:r>
        <w:t>Non-Blocking Code Examples</w:t>
      </w:r>
    </w:p>
    <w:p>
      <w:pPr>
        <w:numPr>
          <w:ilvl w:val="2"/>
          <w:numId w:val="900"/>
        </w:numPr>
        <w:spacing w:before="0" w:after="0"/>
      </w:pPr>
      <w:r>
        <w:t>Asynchronous Timers</w:t>
      </w:r>
    </w:p>
    <w:p>
      <w:pPr>
        <w:numPr>
          <w:ilvl w:val="2"/>
          <w:numId w:val="900"/>
        </w:numPr>
        <w:spacing w:before="0" w:after="0"/>
      </w:pPr>
      <w:r>
        <w:t>Asynchronous Network Requests</w:t>
      </w:r>
    </w:p>
    <w:p>
      <w:pPr>
        <w:numPr>
          <w:ilvl w:val="0"/>
          <w:numId w:val="900"/>
        </w:numPr>
        <w:spacing w:before="0" w:after="0"/>
      </w:pPr>
      <w:r>
        <w:t>The JavaScript Concurrency Model</w:t>
      </w:r>
    </w:p>
    <w:p>
      <w:pPr>
        <w:numPr>
          <w:ilvl w:val="1"/>
          <w:numId w:val="900"/>
        </w:numPr>
        <w:spacing w:before="0" w:after="0"/>
      </w:pPr>
      <w:r>
        <w:t>The Call Stack</w:t>
      </w:r>
    </w:p>
    <w:p>
      <w:pPr>
        <w:numPr>
          <w:ilvl w:val="2"/>
          <w:numId w:val="900"/>
        </w:numPr>
        <w:spacing w:before="0" w:after="0"/>
      </w:pPr>
      <w:r>
        <w:t>Function Invocation and Execution Contexts</w:t>
      </w:r>
    </w:p>
    <w:p>
      <w:pPr>
        <w:numPr>
          <w:ilvl w:val="2"/>
          <w:numId w:val="900"/>
        </w:numPr>
        <w:spacing w:before="0" w:after="0"/>
      </w:pPr>
      <w:r>
        <w:t>Stack Overflow and Recursion</w:t>
      </w:r>
    </w:p>
    <w:p>
      <w:pPr>
        <w:numPr>
          <w:ilvl w:val="1"/>
          <w:numId w:val="900"/>
        </w:numPr>
        <w:spacing w:before="0" w:after="0"/>
      </w:pPr>
      <w:r>
        <w:t>The Web APIs (Browser Environment)</w:t>
      </w:r>
    </w:p>
    <w:p>
      <w:pPr>
        <w:numPr>
          <w:ilvl w:val="2"/>
          <w:numId w:val="900"/>
        </w:numPr>
        <w:spacing w:before="0" w:after="0"/>
      </w:pPr>
      <w:r>
        <w:t>Timer APIs</w:t>
      </w:r>
    </w:p>
    <w:p>
      <w:pPr>
        <w:numPr>
          <w:ilvl w:val="2"/>
          <w:numId w:val="900"/>
        </w:numPr>
        <w:spacing w:before="0" w:after="0"/>
      </w:pPr>
      <w:r>
        <w:t>DOM Events</w:t>
      </w:r>
    </w:p>
    <w:p>
      <w:pPr>
        <w:numPr>
          <w:ilvl w:val="2"/>
          <w:numId w:val="900"/>
        </w:numPr>
        <w:spacing w:before="0" w:after="0"/>
      </w:pPr>
      <w:r>
        <w:t>AJAX and Fetch</w:t>
      </w:r>
    </w:p>
    <w:p>
      <w:pPr>
        <w:numPr>
          <w:ilvl w:val="1"/>
          <w:numId w:val="900"/>
        </w:numPr>
        <w:spacing w:before="0" w:after="0"/>
      </w:pPr>
      <w:r>
        <w:t>C++ APIs (Node.js Environment)</w:t>
      </w:r>
    </w:p>
    <w:p>
      <w:pPr>
        <w:numPr>
          <w:ilvl w:val="2"/>
          <w:numId w:val="900"/>
        </w:numPr>
        <w:spacing w:before="0" w:after="0"/>
      </w:pPr>
      <w:r>
        <w:t>File System Operations</w:t>
      </w:r>
    </w:p>
    <w:p>
      <w:pPr>
        <w:numPr>
          <w:ilvl w:val="2"/>
          <w:numId w:val="900"/>
        </w:numPr>
        <w:spacing w:before="0" w:after="0"/>
      </w:pPr>
      <w:r>
        <w:t>Network Operations</w:t>
      </w:r>
    </w:p>
    <w:p>
      <w:pPr>
        <w:numPr>
          <w:ilvl w:val="1"/>
          <w:numId w:val="900"/>
        </w:numPr>
        <w:spacing w:before="0" w:after="0"/>
      </w:pPr>
      <w:r>
        <w:t>The Callback Queue (Task Queue)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Types of Tasks</w:t>
      </w:r>
    </w:p>
    <w:p>
      <w:pPr>
        <w:numPr>
          <w:ilvl w:val="3"/>
          <w:numId w:val="900"/>
        </w:numPr>
        <w:spacing w:before="0" w:after="0"/>
      </w:pPr>
      <w:r>
        <w:t>setTimeout Tasks</w:t>
      </w:r>
    </w:p>
    <w:p>
      <w:pPr>
        <w:numPr>
          <w:ilvl w:val="3"/>
          <w:numId w:val="900"/>
        </w:numPr>
        <w:spacing w:before="0" w:after="0"/>
      </w:pPr>
      <w:r>
        <w:t>setInterval Tasks</w:t>
      </w:r>
    </w:p>
    <w:p>
      <w:pPr>
        <w:numPr>
          <w:ilvl w:val="3"/>
          <w:numId w:val="900"/>
        </w:numPr>
        <w:spacing w:before="0" w:after="0"/>
      </w:pPr>
      <w:r>
        <w:t>I/O Tasks</w:t>
      </w:r>
    </w:p>
    <w:p>
      <w:pPr>
        <w:numPr>
          <w:ilvl w:val="1"/>
          <w:numId w:val="900"/>
        </w:numPr>
        <w:spacing w:before="0" w:after="0"/>
      </w:pPr>
      <w:r>
        <w:t>The Microtask Queue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Sources of Microtasks</w:t>
      </w:r>
    </w:p>
    <w:p>
      <w:pPr>
        <w:numPr>
          <w:ilvl w:val="3"/>
          <w:numId w:val="900"/>
        </w:numPr>
        <w:spacing w:before="0" w:after="0"/>
      </w:pPr>
      <w:r>
        <w:t>Promises</w:t>
      </w:r>
    </w:p>
    <w:p>
      <w:pPr>
        <w:numPr>
          <w:ilvl w:val="3"/>
          <w:numId w:val="900"/>
        </w:numPr>
        <w:spacing w:before="0" w:after="0"/>
      </w:pPr>
      <w:r>
        <w:t>MutationObserver</w:t>
      </w:r>
    </w:p>
    <w:p>
      <w:pPr>
        <w:numPr>
          <w:ilvl w:val="3"/>
          <w:numId w:val="900"/>
        </w:numPr>
        <w:spacing w:before="0" w:after="0"/>
      </w:pPr>
      <w:r>
        <w:t>queueMicrotask</w:t>
      </w:r>
    </w:p>
    <w:p>
      <w:pPr>
        <w:numPr>
          <w:ilvl w:val="2"/>
          <w:numId w:val="900"/>
        </w:numPr>
        <w:spacing w:before="0" w:after="0"/>
      </w:pPr>
      <w:r>
        <w:t>Priority over Task Queue</w:t>
      </w:r>
    </w:p>
    <w:p>
      <w:pPr>
        <w:numPr>
          <w:ilvl w:val="0"/>
          <w:numId w:val="900"/>
        </w:numPr>
        <w:spacing w:before="0" w:after="0"/>
      </w:pPr>
      <w:r>
        <w:t>The Event Loop</w:t>
      </w:r>
    </w:p>
    <w:p>
      <w:pPr>
        <w:numPr>
          <w:ilvl w:val="1"/>
          <w:numId w:val="900"/>
        </w:numPr>
        <w:spacing w:before="0" w:after="0"/>
      </w:pPr>
      <w:r>
        <w:t>Role and Function</w:t>
      </w:r>
    </w:p>
    <w:p>
      <w:pPr>
        <w:numPr>
          <w:ilvl w:val="2"/>
          <w:numId w:val="900"/>
        </w:numPr>
        <w:spacing w:before="0" w:after="0"/>
      </w:pPr>
      <w:r>
        <w:t>Monitoring the Call Stack and Queues</w:t>
      </w:r>
    </w:p>
    <w:p>
      <w:pPr>
        <w:numPr>
          <w:ilvl w:val="2"/>
          <w:numId w:val="900"/>
        </w:numPr>
        <w:spacing w:before="0" w:after="0"/>
      </w:pPr>
      <w:r>
        <w:t>Moving Tasks from Queues to Call Stack</w:t>
      </w:r>
    </w:p>
    <w:p>
      <w:pPr>
        <w:numPr>
          <w:ilvl w:val="1"/>
          <w:numId w:val="900"/>
        </w:numPr>
        <w:spacing w:before="0" w:after="0"/>
      </w:pPr>
      <w:r>
        <w:t>Processing Order</w:t>
      </w:r>
    </w:p>
    <w:p>
      <w:pPr>
        <w:numPr>
          <w:ilvl w:val="2"/>
          <w:numId w:val="900"/>
        </w:numPr>
        <w:spacing w:before="0" w:after="0"/>
      </w:pPr>
      <w:r>
        <w:t>Microtasks vs. Macrotasks</w:t>
      </w:r>
    </w:p>
    <w:p>
      <w:pPr>
        <w:numPr>
          <w:ilvl w:val="2"/>
          <w:numId w:val="900"/>
        </w:numPr>
        <w:spacing w:before="0" w:after="0"/>
      </w:pPr>
      <w:r>
        <w:t>Microtask Execution After Each Task</w:t>
      </w:r>
    </w:p>
    <w:p>
      <w:pPr>
        <w:numPr>
          <w:ilvl w:val="2"/>
          <w:numId w:val="900"/>
        </w:numPr>
        <w:spacing w:before="0" w:after="0"/>
      </w:pPr>
      <w:r>
        <w:t>Starvation of Task Queue</w:t>
      </w:r>
    </w:p>
    <w:p>
      <w:pPr>
        <w:numPr>
          <w:ilvl w:val="1"/>
          <w:numId w:val="900"/>
        </w:numPr>
        <w:spacing w:before="0" w:after="0"/>
      </w:pPr>
      <w:r>
        <w:t>Visualizing the Event Loop</w:t>
      </w:r>
    </w:p>
    <w:p>
      <w:pPr>
        <w:numPr>
          <w:ilvl w:val="2"/>
          <w:numId w:val="900"/>
        </w:numPr>
        <w:spacing w:before="0" w:after="0"/>
      </w:pPr>
      <w:r>
        <w:t>Step-by-Step Execution Flow</w:t>
      </w:r>
    </w:p>
    <w:p>
      <w:pPr>
        <w:numPr>
          <w:ilvl w:val="2"/>
          <w:numId w:val="900"/>
        </w:numPr>
        <w:spacing w:before="0" w:after="0"/>
      </w:pPr>
      <w:r>
        <w:t>Common Diagrams and Tools</w:t>
      </w:r>
    </w:p>
    <w:p>
      <w:pPr>
        <w:numPr>
          <w:ilvl w:val="1"/>
          <w:numId w:val="900"/>
        </w:numPr>
        <w:spacing w:before="0" w:after="0"/>
      </w:pPr>
      <w:r>
        <w:t>Event Loop in Browsers vs. Node.js</w:t>
      </w:r>
    </w:p>
    <w:p>
      <w:pPr>
        <w:numPr>
          <w:ilvl w:val="2"/>
          <w:numId w:val="900"/>
        </w:numPr>
        <w:spacing w:before="0" w:after="0"/>
      </w:pPr>
      <w:r>
        <w:t>Differences in Implementation</w:t>
      </w:r>
    </w:p>
    <w:p>
      <w:pPr>
        <w:numPr>
          <w:ilvl w:val="2"/>
          <w:numId w:val="900"/>
        </w:numPr>
        <w:spacing w:before="0" w:after="0"/>
      </w:pPr>
      <w:r>
        <w:t>Node.js Event Loop Phases</w:t>
      </w:r>
    </w:p>
    <w:p>
      <w:pPr>
        <w:numPr>
          <w:ilvl w:val="3"/>
          <w:numId w:val="900"/>
        </w:numPr>
        <w:spacing w:before="0" w:after="0"/>
      </w:pPr>
      <w:r>
        <w:t>Timer Phase</w:t>
      </w:r>
    </w:p>
    <w:p>
      <w:pPr>
        <w:numPr>
          <w:ilvl w:val="3"/>
          <w:numId w:val="900"/>
        </w:numPr>
        <w:spacing w:before="0" w:after="0"/>
      </w:pPr>
      <w:r>
        <w:t>Pending Callbacks Phase</w:t>
      </w:r>
    </w:p>
    <w:p>
      <w:pPr>
        <w:numPr>
          <w:ilvl w:val="3"/>
          <w:numId w:val="900"/>
        </w:numPr>
        <w:spacing w:before="0" w:after="0"/>
      </w:pPr>
      <w:r>
        <w:t>Idle and Prepare Phase</w:t>
      </w:r>
    </w:p>
    <w:p>
      <w:pPr>
        <w:numPr>
          <w:ilvl w:val="3"/>
          <w:numId w:val="900"/>
        </w:numPr>
        <w:spacing w:before="0" w:after="0"/>
      </w:pPr>
      <w:r>
        <w:t>Poll Phase</w:t>
      </w:r>
    </w:p>
    <w:p>
      <w:pPr>
        <w:numPr>
          <w:ilvl w:val="3"/>
          <w:numId w:val="900"/>
        </w:numPr>
        <w:spacing w:before="0" w:after="0"/>
      </w:pPr>
      <w:r>
        <w:t>Check Phase</w:t>
      </w:r>
    </w:p>
    <w:p>
      <w:pPr>
        <w:numPr>
          <w:ilvl w:val="3"/>
          <w:numId w:val="900"/>
        </w:numPr>
        <w:spacing w:before="0" w:after="0"/>
      </w:pPr>
      <w:r>
        <w:t>Close Callbacks Phase</w:t>
      </w:r>
    </w:p>
    <w:p>
      <w:pPr>
        <w:pStyle w:val="Heading1"/>
      </w:pPr>
      <w:r>
        <w:t>Legacy Asynchronous Patterns: Callbacks</w:t>
      </w:r>
    </w:p>
    <w:p>
      <w:pPr>
        <w:numPr>
          <w:ilvl w:val="0"/>
          <w:numId w:val="900"/>
        </w:numPr>
        <w:spacing w:before="0" w:after="0"/>
      </w:pPr>
      <w:r>
        <w:t>Understanding Callback Functions</w:t>
      </w:r>
    </w:p>
    <w:p>
      <w:pPr>
        <w:numPr>
          <w:ilvl w:val="1"/>
          <w:numId w:val="900"/>
        </w:numPr>
        <w:spacing w:before="0" w:after="0"/>
      </w:pPr>
      <w:r>
        <w:t>Definition of Callback Functions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2"/>
          <w:numId w:val="900"/>
        </w:numPr>
        <w:spacing w:before="0" w:after="0"/>
      </w:pPr>
      <w:r>
        <w:t>Functions Accepting Other Functions</w:t>
      </w:r>
    </w:p>
    <w:p>
      <w:pPr>
        <w:numPr>
          <w:ilvl w:val="2"/>
          <w:numId w:val="900"/>
        </w:numPr>
        <w:spacing w:before="0" w:after="0"/>
      </w:pPr>
      <w:r>
        <w:t>Use Cases in Asynchronous Code</w:t>
      </w:r>
    </w:p>
    <w:p>
      <w:pPr>
        <w:numPr>
          <w:ilvl w:val="1"/>
          <w:numId w:val="900"/>
        </w:numPr>
        <w:spacing w:before="0" w:after="0"/>
      </w:pPr>
      <w:r>
        <w:t>Passing Functions as Arguments</w:t>
      </w:r>
    </w:p>
    <w:p>
      <w:pPr>
        <w:numPr>
          <w:ilvl w:val="2"/>
          <w:numId w:val="900"/>
        </w:numPr>
        <w:spacing w:before="0" w:after="0"/>
      </w:pPr>
      <w:r>
        <w:t>Syntax and Examples</w:t>
      </w:r>
    </w:p>
    <w:p>
      <w:pPr>
        <w:numPr>
          <w:ilvl w:val="2"/>
          <w:numId w:val="900"/>
        </w:numPr>
        <w:spacing w:before="0" w:after="0"/>
      </w:pPr>
      <w:r>
        <w:t>Anonymous vs. Named Functions</w:t>
      </w:r>
    </w:p>
    <w:p>
      <w:pPr>
        <w:numPr>
          <w:ilvl w:val="0"/>
          <w:numId w:val="900"/>
        </w:numPr>
        <w:spacing w:before="0" w:after="0"/>
      </w:pPr>
      <w:r>
        <w:t>Implementing Asynchronous Callbacks</w:t>
      </w:r>
    </w:p>
    <w:p>
      <w:pPr>
        <w:numPr>
          <w:ilvl w:val="1"/>
          <w:numId w:val="900"/>
        </w:numPr>
        <w:spacing w:before="0" w:after="0"/>
      </w:pPr>
      <w:r>
        <w:t>setTimeout Example</w:t>
      </w:r>
    </w:p>
    <w:p>
      <w:pPr>
        <w:numPr>
          <w:ilvl w:val="2"/>
          <w:numId w:val="900"/>
        </w:numPr>
        <w:spacing w:before="0" w:after="0"/>
      </w:pPr>
      <w:r>
        <w:t>Scheduling Delayed Execution</w:t>
      </w:r>
    </w:p>
    <w:p>
      <w:pPr>
        <w:numPr>
          <w:ilvl w:val="2"/>
          <w:numId w:val="900"/>
        </w:numPr>
        <w:spacing w:before="0" w:after="0"/>
      </w:pPr>
      <w:r>
        <w:t>Callback Function Signature</w:t>
      </w:r>
    </w:p>
    <w:p>
      <w:pPr>
        <w:numPr>
          <w:ilvl w:val="1"/>
          <w:numId w:val="900"/>
        </w:numPr>
        <w:spacing w:before="0" w:after="0"/>
      </w:pPr>
      <w:r>
        <w:t>Event Listeners Example</w:t>
      </w:r>
    </w:p>
    <w:p>
      <w:pPr>
        <w:numPr>
          <w:ilvl w:val="2"/>
          <w:numId w:val="900"/>
        </w:numPr>
        <w:spacing w:before="0" w:after="0"/>
      </w:pPr>
      <w:r>
        <w:t>Registering Event Handlers</w:t>
      </w:r>
    </w:p>
    <w:p>
      <w:pPr>
        <w:numPr>
          <w:ilvl w:val="2"/>
          <w:numId w:val="900"/>
        </w:numPr>
        <w:spacing w:before="0" w:after="0"/>
      </w:pPr>
      <w:r>
        <w:t>Asynchronous Event Handling</w:t>
      </w:r>
    </w:p>
    <w:p>
      <w:pPr>
        <w:numPr>
          <w:ilvl w:val="1"/>
          <w:numId w:val="900"/>
        </w:numPr>
        <w:spacing w:before="0" w:after="0"/>
      </w:pPr>
      <w:r>
        <w:t>Node.js Asynchronous APIs Example</w:t>
      </w:r>
    </w:p>
    <w:p>
      <w:pPr>
        <w:numPr>
          <w:ilvl w:val="2"/>
          <w:numId w:val="900"/>
        </w:numPr>
        <w:spacing w:before="0" w:after="0"/>
      </w:pPr>
      <w:r>
        <w:t>File System Callbacks</w:t>
      </w:r>
    </w:p>
    <w:p>
      <w:pPr>
        <w:numPr>
          <w:ilvl w:val="2"/>
          <w:numId w:val="900"/>
        </w:numPr>
        <w:spacing w:before="0" w:after="0"/>
      </w:pPr>
      <w:r>
        <w:t>Error-First Callback Pattern</w:t>
      </w:r>
    </w:p>
    <w:p>
      <w:pPr>
        <w:numPr>
          <w:ilvl w:val="0"/>
          <w:numId w:val="900"/>
        </w:numPr>
        <w:spacing w:before="0" w:after="0"/>
      </w:pPr>
      <w:r>
        <w:t>The Callback Hell Problem</w:t>
      </w:r>
    </w:p>
    <w:p>
      <w:pPr>
        <w:numPr>
          <w:ilvl w:val="1"/>
          <w:numId w:val="900"/>
        </w:numPr>
        <w:spacing w:before="0" w:after="0"/>
      </w:pPr>
      <w:r>
        <w:t>The Pyramid of Doom</w:t>
      </w:r>
    </w:p>
    <w:p>
      <w:pPr>
        <w:numPr>
          <w:ilvl w:val="2"/>
          <w:numId w:val="900"/>
        </w:numPr>
        <w:spacing w:before="0" w:after="0"/>
      </w:pPr>
      <w:r>
        <w:t>Deeply Nested Callbacks</w:t>
      </w:r>
    </w:p>
    <w:p>
      <w:pPr>
        <w:numPr>
          <w:ilvl w:val="2"/>
          <w:numId w:val="900"/>
        </w:numPr>
        <w:spacing w:before="0" w:after="0"/>
      </w:pPr>
      <w:r>
        <w:t>Readability Issues</w:t>
      </w:r>
    </w:p>
    <w:p>
      <w:pPr>
        <w:numPr>
          <w:ilvl w:val="1"/>
          <w:numId w:val="900"/>
        </w:numPr>
        <w:spacing w:before="0" w:after="0"/>
      </w:pPr>
      <w:r>
        <w:t>Issues with Readability and Maintainability</w:t>
      </w:r>
    </w:p>
    <w:p>
      <w:pPr>
        <w:numPr>
          <w:ilvl w:val="2"/>
          <w:numId w:val="900"/>
        </w:numPr>
        <w:spacing w:before="0" w:after="0"/>
      </w:pPr>
      <w:r>
        <w:t>Difficulty in Tracing Execution Flow</w:t>
      </w:r>
    </w:p>
    <w:p>
      <w:pPr>
        <w:numPr>
          <w:ilvl w:val="2"/>
          <w:numId w:val="900"/>
        </w:numPr>
        <w:spacing w:before="0" w:after="0"/>
      </w:pPr>
      <w:r>
        <w:t>Challenges in Error Handling</w:t>
      </w:r>
    </w:p>
    <w:p>
      <w:pPr>
        <w:numPr>
          <w:ilvl w:val="2"/>
          <w:numId w:val="900"/>
        </w:numPr>
        <w:spacing w:before="0" w:after="0"/>
      </w:pPr>
      <w:r>
        <w:t>Scalability Concerns</w:t>
      </w:r>
    </w:p>
    <w:p>
      <w:pPr>
        <w:numPr>
          <w:ilvl w:val="0"/>
          <w:numId w:val="900"/>
        </w:numPr>
        <w:spacing w:before="0" w:after="0"/>
      </w:pPr>
      <w:r>
        <w:t>Error Handling with Callbacks</w:t>
      </w:r>
    </w:p>
    <w:p>
      <w:pPr>
        <w:numPr>
          <w:ilvl w:val="1"/>
          <w:numId w:val="900"/>
        </w:numPr>
        <w:spacing w:before="0" w:after="0"/>
      </w:pPr>
      <w:r>
        <w:t>The Error-First Convention</w:t>
      </w:r>
    </w:p>
    <w:p>
      <w:pPr>
        <w:numPr>
          <w:ilvl w:val="2"/>
          <w:numId w:val="900"/>
        </w:numPr>
        <w:spacing w:before="0" w:after="0"/>
      </w:pPr>
      <w:r>
        <w:t>Error as the First Argument</w:t>
      </w:r>
    </w:p>
    <w:p>
      <w:pPr>
        <w:numPr>
          <w:ilvl w:val="2"/>
          <w:numId w:val="900"/>
        </w:numPr>
        <w:spacing w:before="0" w:after="0"/>
      </w:pPr>
      <w:r>
        <w:t>Handling Success and Failure</w:t>
      </w:r>
    </w:p>
    <w:p>
      <w:pPr>
        <w:numPr>
          <w:ilvl w:val="1"/>
          <w:numId w:val="900"/>
        </w:numPr>
        <w:spacing w:before="0" w:after="0"/>
      </w:pPr>
      <w:r>
        <w:t>Propagating Errors in Callback Chains</w:t>
      </w:r>
    </w:p>
    <w:p>
      <w:pPr>
        <w:numPr>
          <w:ilvl w:val="1"/>
          <w:numId w:val="900"/>
        </w:numPr>
        <w:spacing w:before="0" w:after="0"/>
      </w:pPr>
      <w:r>
        <w:t>Limitations of Callback-Based Error Handling</w:t>
      </w:r>
    </w:p>
    <w:p>
      <w:pPr>
        <w:pStyle w:val="Heading1"/>
      </w:pPr>
      <w:r>
        <w:t>The Promise API</w:t>
      </w:r>
    </w:p>
    <w:p>
      <w:pPr>
        <w:numPr>
          <w:ilvl w:val="0"/>
          <w:numId w:val="900"/>
        </w:numPr>
        <w:spacing w:before="0" w:after="0"/>
      </w:pPr>
      <w:r>
        <w:t>Introduction to Promises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A Placeholder for a Future Value</w:t>
      </w:r>
    </w:p>
    <w:p>
      <w:pPr>
        <w:numPr>
          <w:ilvl w:val="1"/>
          <w:numId w:val="900"/>
        </w:numPr>
        <w:spacing w:before="0" w:after="0"/>
      </w:pPr>
      <w:r>
        <w:t>Solving Callback Hell</w:t>
      </w:r>
    </w:p>
    <w:p>
      <w:pPr>
        <w:numPr>
          <w:ilvl w:val="2"/>
          <w:numId w:val="900"/>
        </w:numPr>
        <w:spacing w:before="0" w:after="0"/>
      </w:pPr>
      <w:r>
        <w:t>Flattening Asynchronous Code</w:t>
      </w:r>
    </w:p>
    <w:p>
      <w:pPr>
        <w:numPr>
          <w:ilvl w:val="2"/>
          <w:numId w:val="900"/>
        </w:numPr>
        <w:spacing w:before="0" w:after="0"/>
      </w:pPr>
      <w:r>
        <w:t>Improved Error Handling</w:t>
      </w:r>
    </w:p>
    <w:p>
      <w:pPr>
        <w:numPr>
          <w:ilvl w:val="0"/>
          <w:numId w:val="900"/>
        </w:numPr>
        <w:spacing w:before="0" w:after="0"/>
      </w:pPr>
      <w:r>
        <w:t>Promise States</w:t>
      </w:r>
    </w:p>
    <w:p>
      <w:pPr>
        <w:numPr>
          <w:ilvl w:val="1"/>
          <w:numId w:val="900"/>
        </w:numPr>
        <w:spacing w:before="0" w:after="0"/>
      </w:pPr>
      <w:r>
        <w:t>Pending</w:t>
      </w:r>
    </w:p>
    <w:p>
      <w:pPr>
        <w:numPr>
          <w:ilvl w:val="2"/>
          <w:numId w:val="900"/>
        </w:numPr>
        <w:spacing w:before="0" w:after="0"/>
      </w:pPr>
      <w:r>
        <w:t>Initial State</w:t>
      </w:r>
    </w:p>
    <w:p>
      <w:pPr>
        <w:numPr>
          <w:ilvl w:val="2"/>
          <w:numId w:val="900"/>
        </w:numPr>
        <w:spacing w:before="0" w:after="0"/>
      </w:pPr>
      <w:r>
        <w:t>Characteristics and Behavior</w:t>
      </w:r>
    </w:p>
    <w:p>
      <w:pPr>
        <w:numPr>
          <w:ilvl w:val="1"/>
          <w:numId w:val="900"/>
        </w:numPr>
        <w:spacing w:before="0" w:after="0"/>
      </w:pPr>
      <w:r>
        <w:t>Fulfilled</w:t>
      </w:r>
    </w:p>
    <w:p>
      <w:pPr>
        <w:numPr>
          <w:ilvl w:val="2"/>
          <w:numId w:val="900"/>
        </w:numPr>
        <w:spacing w:before="0" w:after="0"/>
      </w:pPr>
      <w:r>
        <w:t>Successful Completion</w:t>
      </w:r>
    </w:p>
    <w:p>
      <w:pPr>
        <w:numPr>
          <w:ilvl w:val="2"/>
          <w:numId w:val="900"/>
        </w:numPr>
        <w:spacing w:before="0" w:after="0"/>
      </w:pPr>
      <w:r>
        <w:t>Value Resolution</w:t>
      </w:r>
    </w:p>
    <w:p>
      <w:pPr>
        <w:numPr>
          <w:ilvl w:val="1"/>
          <w:numId w:val="900"/>
        </w:numPr>
        <w:spacing w:before="0" w:after="0"/>
      </w:pPr>
      <w:r>
        <w:t>Rejected</w:t>
      </w:r>
    </w:p>
    <w:p>
      <w:pPr>
        <w:numPr>
          <w:ilvl w:val="2"/>
          <w:numId w:val="900"/>
        </w:numPr>
        <w:spacing w:before="0" w:after="0"/>
      </w:pPr>
      <w:r>
        <w:t>Failure or Error Occurred</w:t>
      </w:r>
    </w:p>
    <w:p>
      <w:pPr>
        <w:numPr>
          <w:ilvl w:val="2"/>
          <w:numId w:val="900"/>
        </w:numPr>
        <w:spacing w:before="0" w:after="0"/>
      </w:pPr>
      <w:r>
        <w:t>Reason for Rejection</w:t>
      </w:r>
    </w:p>
    <w:p>
      <w:pPr>
        <w:numPr>
          <w:ilvl w:val="1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Immutability of Settled Promises</w:t>
      </w:r>
    </w:p>
    <w:p>
      <w:pPr>
        <w:numPr>
          <w:ilvl w:val="0"/>
          <w:numId w:val="900"/>
        </w:numPr>
        <w:spacing w:before="0" w:after="0"/>
      </w:pPr>
      <w:r>
        <w:t>Creating Promises</w:t>
      </w:r>
    </w:p>
    <w:p>
      <w:pPr>
        <w:numPr>
          <w:ilvl w:val="1"/>
          <w:numId w:val="900"/>
        </w:numPr>
        <w:spacing w:before="0" w:after="0"/>
      </w:pPr>
      <w:r>
        <w:t>The Promise Constructor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Executor Function</w:t>
      </w:r>
    </w:p>
    <w:p>
      <w:pPr>
        <w:numPr>
          <w:ilvl w:val="3"/>
          <w:numId w:val="900"/>
        </w:numPr>
        <w:spacing w:before="0" w:after="0"/>
      </w:pPr>
      <w:r>
        <w:t>Synchronous Execution</w:t>
      </w:r>
    </w:p>
    <w:p>
      <w:pPr>
        <w:numPr>
          <w:ilvl w:val="3"/>
          <w:numId w:val="900"/>
        </w:numPr>
        <w:spacing w:before="0" w:after="0"/>
      </w:pPr>
      <w:r>
        <w:t>Parameters: resolve and reject</w:t>
      </w:r>
    </w:p>
    <w:p>
      <w:pPr>
        <w:numPr>
          <w:ilvl w:val="1"/>
          <w:numId w:val="900"/>
        </w:numPr>
        <w:spacing w:before="0" w:after="0"/>
      </w:pPr>
      <w:r>
        <w:t>The resolve Function</w:t>
      </w:r>
    </w:p>
    <w:p>
      <w:pPr>
        <w:numPr>
          <w:ilvl w:val="2"/>
          <w:numId w:val="900"/>
        </w:numPr>
        <w:spacing w:before="0" w:after="0"/>
      </w:pPr>
      <w:r>
        <w:t>Resolving with a Value</w:t>
      </w:r>
    </w:p>
    <w:p>
      <w:pPr>
        <w:numPr>
          <w:ilvl w:val="2"/>
          <w:numId w:val="900"/>
        </w:numPr>
        <w:spacing w:before="0" w:after="0"/>
      </w:pPr>
      <w:r>
        <w:t>Resolving with Another Promise</w:t>
      </w:r>
    </w:p>
    <w:p>
      <w:pPr>
        <w:numPr>
          <w:ilvl w:val="2"/>
          <w:numId w:val="900"/>
        </w:numPr>
        <w:spacing w:before="0" w:after="0"/>
      </w:pPr>
      <w:r>
        <w:t>Thenable Objects</w:t>
      </w:r>
    </w:p>
    <w:p>
      <w:pPr>
        <w:numPr>
          <w:ilvl w:val="1"/>
          <w:numId w:val="900"/>
        </w:numPr>
        <w:spacing w:before="0" w:after="0"/>
      </w:pPr>
      <w:r>
        <w:t>The reject Function</w:t>
      </w:r>
    </w:p>
    <w:p>
      <w:pPr>
        <w:numPr>
          <w:ilvl w:val="2"/>
          <w:numId w:val="900"/>
        </w:numPr>
        <w:spacing w:before="0" w:after="0"/>
      </w:pPr>
      <w:r>
        <w:t>Rejecting with an Error</w:t>
      </w:r>
    </w:p>
    <w:p>
      <w:pPr>
        <w:numPr>
          <w:ilvl w:val="2"/>
          <w:numId w:val="900"/>
        </w:numPr>
        <w:spacing w:before="0" w:after="0"/>
      </w:pPr>
      <w:r>
        <w:t>Rejecting with Any Value</w:t>
      </w:r>
    </w:p>
    <w:p>
      <w:pPr>
        <w:numPr>
          <w:ilvl w:val="0"/>
          <w:numId w:val="900"/>
        </w:numPr>
        <w:spacing w:before="0" w:after="0"/>
      </w:pPr>
      <w:r>
        <w:t>Consuming Promises</w:t>
      </w:r>
    </w:p>
    <w:p>
      <w:pPr>
        <w:numPr>
          <w:ilvl w:val="1"/>
          <w:numId w:val="900"/>
        </w:numPr>
        <w:spacing w:before="0" w:after="0"/>
      </w:pPr>
      <w:r>
        <w:t>The then Method for Success</w:t>
      </w:r>
    </w:p>
    <w:p>
      <w:pPr>
        <w:numPr>
          <w:ilvl w:val="2"/>
          <w:numId w:val="900"/>
        </w:numPr>
        <w:spacing w:before="0" w:after="0"/>
      </w:pPr>
      <w:r>
        <w:t>Chaining Success Handlers</w:t>
      </w:r>
    </w:p>
    <w:p>
      <w:pPr>
        <w:numPr>
          <w:ilvl w:val="2"/>
          <w:numId w:val="900"/>
        </w:numPr>
        <w:spacing w:before="0" w:after="0"/>
      </w:pPr>
      <w:r>
        <w:t>Returning Values from then</w:t>
      </w:r>
    </w:p>
    <w:p>
      <w:pPr>
        <w:numPr>
          <w:ilvl w:val="2"/>
          <w:numId w:val="900"/>
        </w:numPr>
        <w:spacing w:before="0" w:after="0"/>
      </w:pPr>
      <w:r>
        <w:t>Transformation of Values</w:t>
      </w:r>
    </w:p>
    <w:p>
      <w:pPr>
        <w:numPr>
          <w:ilvl w:val="1"/>
          <w:numId w:val="900"/>
        </w:numPr>
        <w:spacing w:before="0" w:after="0"/>
      </w:pPr>
      <w:r>
        <w:t>The catch Method for Errors</w:t>
      </w:r>
    </w:p>
    <w:p>
      <w:pPr>
        <w:numPr>
          <w:ilvl w:val="2"/>
          <w:numId w:val="900"/>
        </w:numPr>
        <w:spacing w:before="0" w:after="0"/>
      </w:pPr>
      <w:r>
        <w:t>Handling Rejections</w:t>
      </w:r>
    </w:p>
    <w:p>
      <w:pPr>
        <w:numPr>
          <w:ilvl w:val="2"/>
          <w:numId w:val="900"/>
        </w:numPr>
        <w:spacing w:before="0" w:after="0"/>
      </w:pPr>
      <w:r>
        <w:t>Chaining Error Handlers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The finally Method for Cleanup</w:t>
      </w:r>
    </w:p>
    <w:p>
      <w:pPr>
        <w:numPr>
          <w:ilvl w:val="2"/>
          <w:numId w:val="900"/>
        </w:numPr>
        <w:spacing w:before="0" w:after="0"/>
      </w:pPr>
      <w:r>
        <w:t>Executing Cleanup Logic</w:t>
      </w:r>
    </w:p>
    <w:p>
      <w:pPr>
        <w:numPr>
          <w:ilvl w:val="2"/>
          <w:numId w:val="900"/>
        </w:numPr>
        <w:spacing w:before="0" w:after="0"/>
      </w:pPr>
      <w:r>
        <w:t>Behavior with Fulfillment and Rejection</w:t>
      </w:r>
    </w:p>
    <w:p>
      <w:pPr>
        <w:numPr>
          <w:ilvl w:val="2"/>
          <w:numId w:val="900"/>
        </w:numPr>
        <w:spacing w:before="0" w:after="0"/>
      </w:pPr>
      <w:r>
        <w:t>Value Pass-Through</w:t>
      </w:r>
    </w:p>
    <w:p>
      <w:pPr>
        <w:numPr>
          <w:ilvl w:val="0"/>
          <w:numId w:val="900"/>
        </w:numPr>
        <w:spacing w:before="0" w:after="0"/>
      </w:pPr>
      <w:r>
        <w:t>Chaining Promises</w:t>
      </w:r>
    </w:p>
    <w:p>
      <w:pPr>
        <w:numPr>
          <w:ilvl w:val="1"/>
          <w:numId w:val="900"/>
        </w:numPr>
        <w:spacing w:before="0" w:after="0"/>
      </w:pPr>
      <w:r>
        <w:t>Returning Values from then</w:t>
      </w:r>
    </w:p>
    <w:p>
      <w:pPr>
        <w:numPr>
          <w:ilvl w:val="2"/>
          <w:numId w:val="900"/>
        </w:numPr>
        <w:spacing w:before="0" w:after="0"/>
      </w:pPr>
      <w:r>
        <w:t>Passing Results to Next Handler</w:t>
      </w:r>
    </w:p>
    <w:p>
      <w:pPr>
        <w:numPr>
          <w:ilvl w:val="2"/>
          <w:numId w:val="900"/>
        </w:numPr>
        <w:spacing w:before="0" w:after="0"/>
      </w:pPr>
      <w:r>
        <w:t>Value Transformation</w:t>
      </w:r>
    </w:p>
    <w:p>
      <w:pPr>
        <w:numPr>
          <w:ilvl w:val="1"/>
          <w:numId w:val="900"/>
        </w:numPr>
        <w:spacing w:before="0" w:after="0"/>
      </w:pPr>
      <w:r>
        <w:t>Returning Promises from then</w:t>
      </w:r>
    </w:p>
    <w:p>
      <w:pPr>
        <w:numPr>
          <w:ilvl w:val="2"/>
          <w:numId w:val="900"/>
        </w:numPr>
        <w:spacing w:before="0" w:after="0"/>
      </w:pPr>
      <w:r>
        <w:t>Flattening Nested Promises</w:t>
      </w:r>
    </w:p>
    <w:p>
      <w:pPr>
        <w:numPr>
          <w:ilvl w:val="2"/>
          <w:numId w:val="900"/>
        </w:numPr>
        <w:spacing w:before="0" w:after="0"/>
      </w:pPr>
      <w:r>
        <w:t>Avoiding Callback Hell in Promises</w:t>
      </w:r>
    </w:p>
    <w:p>
      <w:pPr>
        <w:numPr>
          <w:ilvl w:val="1"/>
          <w:numId w:val="900"/>
        </w:numPr>
        <w:spacing w:before="0" w:after="0"/>
      </w:pPr>
      <w:r>
        <w:t>Handling Multiple Asynchronous Steps</w:t>
      </w:r>
    </w:p>
    <w:p>
      <w:pPr>
        <w:numPr>
          <w:ilvl w:val="2"/>
          <w:numId w:val="900"/>
        </w:numPr>
        <w:spacing w:before="0" w:after="0"/>
      </w:pPr>
      <w:r>
        <w:t>Sequential Operations</w:t>
      </w:r>
    </w:p>
    <w:p>
      <w:pPr>
        <w:numPr>
          <w:ilvl w:val="2"/>
          <w:numId w:val="900"/>
        </w:numPr>
        <w:spacing w:before="0" w:after="0"/>
      </w:pPr>
      <w:r>
        <w:t>Data Flow Through Chain</w:t>
      </w:r>
    </w:p>
    <w:p>
      <w:pPr>
        <w:numPr>
          <w:ilvl w:val="0"/>
          <w:numId w:val="900"/>
        </w:numPr>
        <w:spacing w:before="0" w:after="0"/>
      </w:pPr>
      <w:r>
        <w:t>Error Handling in Promise Chains</w:t>
      </w:r>
    </w:p>
    <w:p>
      <w:pPr>
        <w:numPr>
          <w:ilvl w:val="1"/>
          <w:numId w:val="900"/>
        </w:numPr>
        <w:spacing w:before="0" w:after="0"/>
      </w:pPr>
      <w:r>
        <w:t>Propagating Errors</w:t>
      </w:r>
    </w:p>
    <w:p>
      <w:pPr>
        <w:numPr>
          <w:ilvl w:val="2"/>
          <w:numId w:val="900"/>
        </w:numPr>
        <w:spacing w:before="0" w:after="0"/>
      </w:pPr>
      <w:r>
        <w:t>Automatic Propagation Down the Chain</w:t>
      </w:r>
    </w:p>
    <w:p>
      <w:pPr>
        <w:numPr>
          <w:ilvl w:val="2"/>
          <w:numId w:val="900"/>
        </w:numPr>
        <w:spacing w:before="0" w:after="0"/>
      </w:pPr>
      <w:r>
        <w:t>Skipping then Handlers</w:t>
      </w:r>
    </w:p>
    <w:p>
      <w:pPr>
        <w:numPr>
          <w:ilvl w:val="1"/>
          <w:numId w:val="900"/>
        </w:numPr>
        <w:spacing w:before="0" w:after="0"/>
      </w:pPr>
      <w:r>
        <w:t>Centralized Error Handling with catch</w:t>
      </w:r>
    </w:p>
    <w:p>
      <w:pPr>
        <w:numPr>
          <w:ilvl w:val="2"/>
          <w:numId w:val="900"/>
        </w:numPr>
        <w:spacing w:before="0" w:after="0"/>
      </w:pPr>
      <w:r>
        <w:t>Catching Errors from Any Step</w:t>
      </w:r>
    </w:p>
    <w:p>
      <w:pPr>
        <w:numPr>
          <w:ilvl w:val="2"/>
          <w:numId w:val="900"/>
        </w:numPr>
        <w:spacing w:before="0" w:after="0"/>
      </w:pPr>
      <w:r>
        <w:t>Error Recovery Strategies</w:t>
      </w:r>
    </w:p>
    <w:p>
      <w:pPr>
        <w:numPr>
          <w:ilvl w:val="1"/>
          <w:numId w:val="900"/>
        </w:numPr>
        <w:spacing w:before="0" w:after="0"/>
      </w:pPr>
      <w:r>
        <w:t>Unhandled Promise Rejections</w:t>
      </w:r>
    </w:p>
    <w:p>
      <w:pPr>
        <w:numPr>
          <w:ilvl w:val="2"/>
          <w:numId w:val="900"/>
        </w:numPr>
        <w:spacing w:before="0" w:after="0"/>
      </w:pPr>
      <w:r>
        <w:t>Detection and Warnings</w:t>
      </w:r>
    </w:p>
    <w:p>
      <w:pPr>
        <w:numPr>
          <w:ilvl w:val="2"/>
          <w:numId w:val="900"/>
        </w:numPr>
        <w:spacing w:before="0" w:after="0"/>
      </w:pPr>
      <w:r>
        <w:t>Global Handlers</w:t>
      </w:r>
    </w:p>
    <w:p>
      <w:pPr>
        <w:numPr>
          <w:ilvl w:val="3"/>
          <w:numId w:val="900"/>
        </w:numPr>
        <w:spacing w:before="0" w:after="0"/>
      </w:pPr>
      <w:r>
        <w:t>unhandledrejection Event</w:t>
      </w:r>
    </w:p>
    <w:p>
      <w:pPr>
        <w:numPr>
          <w:ilvl w:val="3"/>
          <w:numId w:val="900"/>
        </w:numPr>
        <w:spacing w:before="0" w:after="0"/>
      </w:pPr>
      <w:r>
        <w:t>rejectionhandled Event</w:t>
      </w:r>
    </w:p>
    <w:p>
      <w:pPr>
        <w:numPr>
          <w:ilvl w:val="0"/>
          <w:numId w:val="900"/>
        </w:numPr>
        <w:spacing w:before="0" w:after="0"/>
      </w:pPr>
      <w:r>
        <w:t>Static Promise Methods</w:t>
      </w:r>
    </w:p>
    <w:p>
      <w:pPr>
        <w:numPr>
          <w:ilvl w:val="1"/>
          <w:numId w:val="900"/>
        </w:numPr>
        <w:spacing w:before="0" w:after="0"/>
      </w:pPr>
      <w:r>
        <w:t>Promise.all</w:t>
      </w:r>
    </w:p>
    <w:p>
      <w:pPr>
        <w:numPr>
          <w:ilvl w:val="2"/>
          <w:numId w:val="900"/>
        </w:numPr>
        <w:spacing w:before="0" w:after="0"/>
      </w:pPr>
      <w:r>
        <w:t>Handling Multiple Concurrent Promises</w:t>
      </w:r>
    </w:p>
    <w:p>
      <w:pPr>
        <w:numPr>
          <w:ilvl w:val="2"/>
          <w:numId w:val="900"/>
        </w:numPr>
        <w:spacing w:before="0" w:after="0"/>
      </w:pPr>
      <w:r>
        <w:t>Aggregating Results</w:t>
      </w:r>
    </w:p>
    <w:p>
      <w:pPr>
        <w:numPr>
          <w:ilvl w:val="2"/>
          <w:numId w:val="900"/>
        </w:numPr>
        <w:spacing w:before="0" w:after="0"/>
      </w:pPr>
      <w:r>
        <w:t>Fail-Fast Behavior</w:t>
      </w:r>
    </w:p>
    <w:p>
      <w:pPr>
        <w:numPr>
          <w:ilvl w:val="2"/>
          <w:numId w:val="900"/>
        </w:numPr>
        <w:spacing w:before="0" w:after="0"/>
      </w:pPr>
      <w:r>
        <w:t>Input Types and Validation</w:t>
      </w:r>
    </w:p>
    <w:p>
      <w:pPr>
        <w:numPr>
          <w:ilvl w:val="1"/>
          <w:numId w:val="900"/>
        </w:numPr>
        <w:spacing w:before="0" w:after="0"/>
      </w:pPr>
      <w:r>
        <w:t>Promise.allSettled</w:t>
      </w:r>
    </w:p>
    <w:p>
      <w:pPr>
        <w:numPr>
          <w:ilvl w:val="2"/>
          <w:numId w:val="900"/>
        </w:numPr>
        <w:spacing w:before="0" w:after="0"/>
      </w:pPr>
      <w:r>
        <w:t>Waiting for All Promises to Settle</w:t>
      </w:r>
    </w:p>
    <w:p>
      <w:pPr>
        <w:numPr>
          <w:ilvl w:val="2"/>
          <w:numId w:val="900"/>
        </w:numPr>
        <w:spacing w:before="0" w:after="0"/>
      </w:pPr>
      <w:r>
        <w:t>Inspecting Outcomes</w:t>
      </w:r>
    </w:p>
    <w:p>
      <w:pPr>
        <w:numPr>
          <w:ilvl w:val="3"/>
          <w:numId w:val="900"/>
        </w:numPr>
        <w:spacing w:before="0" w:after="0"/>
      </w:pPr>
      <w:r>
        <w:t>Fulfilled Results</w:t>
      </w:r>
    </w:p>
    <w:p>
      <w:pPr>
        <w:numPr>
          <w:ilvl w:val="3"/>
          <w:numId w:val="900"/>
        </w:numPr>
        <w:spacing w:before="0" w:after="0"/>
      </w:pPr>
      <w:r>
        <w:t>Rejected Results</w:t>
      </w:r>
    </w:p>
    <w:p>
      <w:pPr>
        <w:numPr>
          <w:ilvl w:val="2"/>
          <w:numId w:val="900"/>
        </w:numPr>
        <w:spacing w:before="0" w:after="0"/>
      </w:pPr>
      <w:r>
        <w:t>Use Cases for Resilient Operations</w:t>
      </w:r>
    </w:p>
    <w:p>
      <w:pPr>
        <w:numPr>
          <w:ilvl w:val="1"/>
          <w:numId w:val="900"/>
        </w:numPr>
        <w:spacing w:before="0" w:after="0"/>
      </w:pPr>
      <w:r>
        <w:t>Promise.race</w:t>
      </w:r>
    </w:p>
    <w:p>
      <w:pPr>
        <w:numPr>
          <w:ilvl w:val="2"/>
          <w:numId w:val="900"/>
        </w:numPr>
        <w:spacing w:before="0" w:after="0"/>
      </w:pPr>
      <w:r>
        <w:t>Getting the First Settled Promise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Timeout Implementations</w:t>
      </w:r>
    </w:p>
    <w:p>
      <w:pPr>
        <w:numPr>
          <w:ilvl w:val="1"/>
          <w:numId w:val="900"/>
        </w:numPr>
        <w:spacing w:before="0" w:after="0"/>
      </w:pPr>
      <w:r>
        <w:t>Promise.any</w:t>
      </w:r>
    </w:p>
    <w:p>
      <w:pPr>
        <w:numPr>
          <w:ilvl w:val="2"/>
          <w:numId w:val="900"/>
        </w:numPr>
        <w:spacing w:before="0" w:after="0"/>
      </w:pPr>
      <w:r>
        <w:t>Getting the First Fulfilled Promise</w:t>
      </w:r>
    </w:p>
    <w:p>
      <w:pPr>
        <w:numPr>
          <w:ilvl w:val="2"/>
          <w:numId w:val="900"/>
        </w:numPr>
        <w:spacing w:before="0" w:after="0"/>
      </w:pPr>
      <w:r>
        <w:t>Handling All Rejections</w:t>
      </w:r>
    </w:p>
    <w:p>
      <w:pPr>
        <w:numPr>
          <w:ilvl w:val="2"/>
          <w:numId w:val="900"/>
        </w:numPr>
        <w:spacing w:before="0" w:after="0"/>
      </w:pPr>
      <w:r>
        <w:t>AggregateError</w:t>
      </w:r>
    </w:p>
    <w:p>
      <w:pPr>
        <w:numPr>
          <w:ilvl w:val="1"/>
          <w:numId w:val="900"/>
        </w:numPr>
        <w:spacing w:before="0" w:after="0"/>
      </w:pPr>
      <w:r>
        <w:t>Promise.resolve</w:t>
      </w:r>
    </w:p>
    <w:p>
      <w:pPr>
        <w:numPr>
          <w:ilvl w:val="2"/>
          <w:numId w:val="900"/>
        </w:numPr>
        <w:spacing w:before="0" w:after="0"/>
      </w:pPr>
      <w:r>
        <w:t>Creating a Resolved Promise</w:t>
      </w:r>
    </w:p>
    <w:p>
      <w:pPr>
        <w:numPr>
          <w:ilvl w:val="2"/>
          <w:numId w:val="900"/>
        </w:numPr>
        <w:spacing w:before="0" w:after="0"/>
      </w:pPr>
      <w:r>
        <w:t>Wrapping Non-Promise Values</w:t>
      </w:r>
    </w:p>
    <w:p>
      <w:pPr>
        <w:numPr>
          <w:ilvl w:val="2"/>
          <w:numId w:val="900"/>
        </w:numPr>
        <w:spacing w:before="0" w:after="0"/>
      </w:pPr>
      <w:r>
        <w:t>Thenable Conversion</w:t>
      </w:r>
    </w:p>
    <w:p>
      <w:pPr>
        <w:numPr>
          <w:ilvl w:val="1"/>
          <w:numId w:val="900"/>
        </w:numPr>
        <w:spacing w:before="0" w:after="0"/>
      </w:pPr>
      <w:r>
        <w:t>Promise.reject</w:t>
      </w:r>
    </w:p>
    <w:p>
      <w:pPr>
        <w:numPr>
          <w:ilvl w:val="2"/>
          <w:numId w:val="900"/>
        </w:numPr>
        <w:spacing w:before="0" w:after="0"/>
      </w:pPr>
      <w:r>
        <w:t>Creating a Rejected Promise</w:t>
      </w:r>
    </w:p>
    <w:p>
      <w:pPr>
        <w:numPr>
          <w:ilvl w:val="2"/>
          <w:numId w:val="900"/>
        </w:numPr>
        <w:spacing w:before="0" w:after="0"/>
      </w:pPr>
      <w:r>
        <w:t>Use Cases in Testing and Error Simulation</w:t>
      </w:r>
    </w:p>
    <w:p>
      <w:pPr>
        <w:pStyle w:val="Heading1"/>
      </w:pPr>
      <w:r>
        <w:t>Async/Await Syntax</w:t>
      </w:r>
    </w:p>
    <w:p>
      <w:pPr>
        <w:numPr>
          <w:ilvl w:val="0"/>
          <w:numId w:val="900"/>
        </w:numPr>
        <w:spacing w:before="0" w:after="0"/>
      </w:pPr>
      <w:r>
        <w:t>Introduction to async and await</w:t>
      </w:r>
    </w:p>
    <w:p>
      <w:pPr>
        <w:numPr>
          <w:ilvl w:val="1"/>
          <w:numId w:val="900"/>
        </w:numPr>
        <w:spacing w:before="0" w:after="0"/>
      </w:pPr>
      <w:r>
        <w:t>Syntactic Sugar over Promises</w:t>
      </w:r>
    </w:p>
    <w:p>
      <w:pPr>
        <w:numPr>
          <w:ilvl w:val="1"/>
          <w:numId w:val="900"/>
        </w:numPr>
        <w:spacing w:before="0" w:after="0"/>
      </w:pPr>
      <w:r>
        <w:t>Improving Readability</w:t>
      </w:r>
    </w:p>
    <w:p>
      <w:pPr>
        <w:numPr>
          <w:ilvl w:val="1"/>
          <w:numId w:val="900"/>
        </w:numPr>
        <w:spacing w:before="0" w:after="0"/>
      </w:pPr>
      <w:r>
        <w:t>Historical Context and Adoption</w:t>
      </w:r>
    </w:p>
    <w:p>
      <w:pPr>
        <w:numPr>
          <w:ilvl w:val="0"/>
          <w:numId w:val="900"/>
        </w:numPr>
        <w:spacing w:before="0" w:after="0"/>
      </w:pPr>
      <w:r>
        <w:t>The async Keyword</w:t>
      </w:r>
    </w:p>
    <w:p>
      <w:pPr>
        <w:numPr>
          <w:ilvl w:val="1"/>
          <w:numId w:val="900"/>
        </w:numPr>
        <w:spacing w:before="0" w:after="0"/>
      </w:pPr>
      <w:r>
        <w:t>Defining an Asynchronous Function</w:t>
      </w:r>
    </w:p>
    <w:p>
      <w:pPr>
        <w:numPr>
          <w:ilvl w:val="2"/>
          <w:numId w:val="900"/>
        </w:numPr>
        <w:spacing w:before="0" w:after="0"/>
      </w:pPr>
      <w:r>
        <w:t>Syntax and Examples</w:t>
      </w:r>
    </w:p>
    <w:p>
      <w:pPr>
        <w:numPr>
          <w:ilvl w:val="2"/>
          <w:numId w:val="900"/>
        </w:numPr>
        <w:spacing w:before="0" w:after="0"/>
      </w:pPr>
      <w:r>
        <w:t>Function Declarations vs. Expressions</w:t>
      </w:r>
    </w:p>
    <w:p>
      <w:pPr>
        <w:numPr>
          <w:ilvl w:val="1"/>
          <w:numId w:val="900"/>
        </w:numPr>
        <w:spacing w:before="0" w:after="0"/>
      </w:pPr>
      <w:r>
        <w:t>Implicit Return of a Promise</w:t>
      </w:r>
    </w:p>
    <w:p>
      <w:pPr>
        <w:numPr>
          <w:ilvl w:val="2"/>
          <w:numId w:val="900"/>
        </w:numPr>
        <w:spacing w:before="0" w:after="0"/>
      </w:pPr>
      <w:r>
        <w:t>Behavior of Return Values</w:t>
      </w:r>
    </w:p>
    <w:p>
      <w:pPr>
        <w:numPr>
          <w:ilvl w:val="2"/>
          <w:numId w:val="900"/>
        </w:numPr>
        <w:spacing w:before="0" w:after="0"/>
      </w:pPr>
      <w:r>
        <w:t>Automatic Promise Wrapping</w:t>
      </w:r>
    </w:p>
    <w:p>
      <w:pPr>
        <w:numPr>
          <w:ilvl w:val="1"/>
          <w:numId w:val="900"/>
        </w:numPr>
        <w:spacing w:before="0" w:after="0"/>
      </w:pPr>
      <w:r>
        <w:t>async Arrow Functions</w:t>
      </w:r>
    </w:p>
    <w:p>
      <w:pPr>
        <w:numPr>
          <w:ilvl w:val="2"/>
          <w:numId w:val="900"/>
        </w:numPr>
        <w:spacing w:before="0" w:after="0"/>
      </w:pPr>
      <w:r>
        <w:t>Syntax Variations</w:t>
      </w:r>
    </w:p>
    <w:p>
      <w:pPr>
        <w:numPr>
          <w:ilvl w:val="0"/>
          <w:numId w:val="900"/>
        </w:numPr>
        <w:spacing w:before="0" w:after="0"/>
      </w:pPr>
      <w:r>
        <w:t>The await Keyword</w:t>
      </w:r>
    </w:p>
    <w:p>
      <w:pPr>
        <w:numPr>
          <w:ilvl w:val="1"/>
          <w:numId w:val="900"/>
        </w:numPr>
        <w:spacing w:before="0" w:after="0"/>
      </w:pPr>
      <w:r>
        <w:t>Pausing Function Execution</w:t>
      </w:r>
    </w:p>
    <w:p>
      <w:pPr>
        <w:numPr>
          <w:ilvl w:val="2"/>
          <w:numId w:val="900"/>
        </w:numPr>
        <w:spacing w:before="0" w:after="0"/>
      </w:pPr>
      <w:r>
        <w:t>Suspending Until Promise Settles</w:t>
      </w:r>
    </w:p>
    <w:p>
      <w:pPr>
        <w:numPr>
          <w:ilvl w:val="2"/>
          <w:numId w:val="900"/>
        </w:numPr>
        <w:spacing w:before="0" w:after="0"/>
      </w:pPr>
      <w:r>
        <w:t>Non-Blocking Nature</w:t>
      </w:r>
    </w:p>
    <w:p>
      <w:pPr>
        <w:numPr>
          <w:ilvl w:val="1"/>
          <w:numId w:val="900"/>
        </w:numPr>
        <w:spacing w:before="0" w:after="0"/>
      </w:pPr>
      <w:r>
        <w:t>Unwrapping the Fulfilled Value of a Promise</w:t>
      </w:r>
    </w:p>
    <w:p>
      <w:pPr>
        <w:numPr>
          <w:ilvl w:val="2"/>
          <w:numId w:val="900"/>
        </w:numPr>
        <w:spacing w:before="0" w:after="0"/>
      </w:pPr>
      <w:r>
        <w:t>Value Extraction</w:t>
      </w:r>
    </w:p>
    <w:p>
      <w:pPr>
        <w:numPr>
          <w:ilvl w:val="2"/>
          <w:numId w:val="900"/>
        </w:numPr>
        <w:spacing w:before="0" w:after="0"/>
      </w:pPr>
      <w:r>
        <w:t>Type Conversion</w:t>
      </w:r>
    </w:p>
    <w:p>
      <w:pPr>
        <w:numPr>
          <w:ilvl w:val="1"/>
          <w:numId w:val="900"/>
        </w:numPr>
        <w:spacing w:before="0" w:after="0"/>
      </w:pPr>
      <w:r>
        <w:t>Usage Restrictions</w:t>
      </w:r>
    </w:p>
    <w:p>
      <w:pPr>
        <w:numPr>
          <w:ilvl w:val="2"/>
          <w:numId w:val="900"/>
        </w:numPr>
        <w:spacing w:before="0" w:after="0"/>
      </w:pPr>
      <w:r>
        <w:t>Within async Functions</w:t>
      </w:r>
    </w:p>
    <w:p>
      <w:pPr>
        <w:numPr>
          <w:ilvl w:val="2"/>
          <w:numId w:val="900"/>
        </w:numPr>
        <w:spacing w:before="0" w:after="0"/>
      </w:pPr>
      <w:r>
        <w:t>Top-Level await Exceptions</w:t>
      </w:r>
    </w:p>
    <w:p>
      <w:pPr>
        <w:numPr>
          <w:ilvl w:val="1"/>
          <w:numId w:val="900"/>
        </w:numPr>
        <w:spacing w:before="0" w:after="0"/>
      </w:pPr>
      <w:r>
        <w:t>await with Non-Promise Values</w:t>
      </w:r>
    </w:p>
    <w:p>
      <w:pPr>
        <w:numPr>
          <w:ilvl w:val="2"/>
          <w:numId w:val="900"/>
        </w:numPr>
        <w:spacing w:before="0" w:after="0"/>
      </w:pPr>
      <w:r>
        <w:t>Immediate Resolution</w:t>
      </w:r>
    </w:p>
    <w:p>
      <w:pPr>
        <w:numPr>
          <w:ilvl w:val="0"/>
          <w:numId w:val="900"/>
        </w:numPr>
        <w:spacing w:before="0" w:after="0"/>
      </w:pPr>
      <w:r>
        <w:t>Error Handling with try...catch</w:t>
      </w:r>
    </w:p>
    <w:p>
      <w:pPr>
        <w:numPr>
          <w:ilvl w:val="1"/>
          <w:numId w:val="900"/>
        </w:numPr>
        <w:spacing w:before="0" w:after="0"/>
      </w:pPr>
      <w:r>
        <w:t>Synchronous-style Error Handling</w:t>
      </w:r>
    </w:p>
    <w:p>
      <w:pPr>
        <w:numPr>
          <w:ilvl w:val="2"/>
          <w:numId w:val="900"/>
        </w:numPr>
        <w:spacing w:before="0" w:after="0"/>
      </w:pPr>
      <w:r>
        <w:t>Using try...catch with await</w:t>
      </w:r>
    </w:p>
    <w:p>
      <w:pPr>
        <w:numPr>
          <w:ilvl w:val="2"/>
          <w:numId w:val="900"/>
        </w:numPr>
        <w:spacing w:before="0" w:after="0"/>
      </w:pPr>
      <w:r>
        <w:t>Block-Level Error Handling</w:t>
      </w:r>
    </w:p>
    <w:p>
      <w:pPr>
        <w:numPr>
          <w:ilvl w:val="1"/>
          <w:numId w:val="900"/>
        </w:numPr>
        <w:spacing w:before="0" w:after="0"/>
      </w:pPr>
      <w:r>
        <w:t>Handling Rejected Promises</w:t>
      </w:r>
    </w:p>
    <w:p>
      <w:pPr>
        <w:numPr>
          <w:ilvl w:val="2"/>
          <w:numId w:val="900"/>
        </w:numPr>
        <w:spacing w:before="0" w:after="0"/>
      </w:pPr>
      <w:r>
        <w:t>Catching Errors from Awaited Promises</w:t>
      </w:r>
    </w:p>
    <w:p>
      <w:pPr>
        <w:numPr>
          <w:ilvl w:val="2"/>
          <w:numId w:val="900"/>
        </w:numPr>
        <w:spacing w:before="0" w:after="0"/>
      </w:pPr>
      <w:r>
        <w:t>Error Object Properties</w:t>
      </w:r>
    </w:p>
    <w:p>
      <w:pPr>
        <w:numPr>
          <w:ilvl w:val="1"/>
          <w:numId w:val="900"/>
        </w:numPr>
        <w:spacing w:before="0" w:after="0"/>
      </w:pPr>
      <w:r>
        <w:t>Best Practices for Error Handling</w:t>
      </w:r>
    </w:p>
    <w:p>
      <w:pPr>
        <w:numPr>
          <w:ilvl w:val="2"/>
          <w:numId w:val="900"/>
        </w:numPr>
        <w:spacing w:before="0" w:after="0"/>
      </w:pPr>
      <w:r>
        <w:t>Granular vs. Centralized Error Handling</w:t>
      </w:r>
    </w:p>
    <w:p>
      <w:pPr>
        <w:numPr>
          <w:ilvl w:val="2"/>
          <w:numId w:val="900"/>
        </w:numPr>
        <w:spacing w:before="0" w:after="0"/>
      </w:pPr>
      <w:r>
        <w:t>Error Recovery Strategies</w:t>
      </w:r>
    </w:p>
    <w:p>
      <w:pPr>
        <w:numPr>
          <w:ilvl w:val="0"/>
          <w:numId w:val="900"/>
        </w:numPr>
        <w:spacing w:before="0" w:after="0"/>
      </w:pPr>
      <w:r>
        <w:t>async/await vs. Promise Chains</w:t>
      </w:r>
    </w:p>
    <w:p>
      <w:pPr>
        <w:numPr>
          <w:ilvl w:val="1"/>
          <w:numId w:val="900"/>
        </w:numPr>
        <w:spacing w:before="0" w:after="0"/>
      </w:pPr>
      <w:r>
        <w:t>Code Structure Comparison</w:t>
      </w:r>
    </w:p>
    <w:p>
      <w:pPr>
        <w:numPr>
          <w:ilvl w:val="2"/>
          <w:numId w:val="900"/>
        </w:numPr>
        <w:spacing w:before="0" w:after="0"/>
      </w:pPr>
      <w:r>
        <w:t>Readability and Maintainability</w:t>
      </w:r>
    </w:p>
    <w:p>
      <w:pPr>
        <w:numPr>
          <w:ilvl w:val="2"/>
          <w:numId w:val="900"/>
        </w:numPr>
        <w:spacing w:before="0" w:after="0"/>
      </w:pPr>
      <w:r>
        <w:t>Linear vs. Chained Flow</w:t>
      </w:r>
    </w:p>
    <w:p>
      <w:pPr>
        <w:numPr>
          <w:ilvl w:val="1"/>
          <w:numId w:val="900"/>
        </w:numPr>
        <w:spacing w:before="0" w:after="0"/>
      </w:pPr>
      <w:r>
        <w:t>Readability and Debugging Benefits</w:t>
      </w:r>
    </w:p>
    <w:p>
      <w:pPr>
        <w:numPr>
          <w:ilvl w:val="2"/>
          <w:numId w:val="900"/>
        </w:numPr>
        <w:spacing w:before="0" w:after="0"/>
      </w:pPr>
      <w:r>
        <w:t>Stack Traces and Error Locations</w:t>
      </w:r>
    </w:p>
    <w:p>
      <w:pPr>
        <w:numPr>
          <w:ilvl w:val="2"/>
          <w:numId w:val="900"/>
        </w:numPr>
        <w:spacing w:before="0" w:after="0"/>
      </w:pPr>
      <w:r>
        <w:t>Debugging Tools Support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Execution Speed</w:t>
      </w:r>
    </w:p>
    <w:p>
      <w:pPr>
        <w:numPr>
          <w:ilvl w:val="0"/>
          <w:numId w:val="900"/>
        </w:numPr>
        <w:spacing w:before="0" w:after="0"/>
      </w:pPr>
      <w:r>
        <w:t>Top-Level await</w:t>
      </w:r>
    </w:p>
    <w:p>
      <w:pPr>
        <w:numPr>
          <w:ilvl w:val="1"/>
          <w:numId w:val="900"/>
        </w:numPr>
        <w:spacing w:before="0" w:after="0"/>
      </w:pPr>
      <w:r>
        <w:t>Using await in Modules</w:t>
      </w:r>
    </w:p>
    <w:p>
      <w:pPr>
        <w:numPr>
          <w:ilvl w:val="2"/>
          <w:numId w:val="900"/>
        </w:numPr>
        <w:spacing w:before="0" w:after="0"/>
      </w:pPr>
      <w:r>
        <w:t>Module Scope Usage</w:t>
      </w:r>
    </w:p>
    <w:p>
      <w:pPr>
        <w:numPr>
          <w:ilvl w:val="2"/>
          <w:numId w:val="900"/>
        </w:numPr>
        <w:spacing w:before="0" w:after="0"/>
      </w:pPr>
      <w:r>
        <w:t>ES2022 Feature</w:t>
      </w:r>
    </w:p>
    <w:p>
      <w:pPr>
        <w:numPr>
          <w:ilvl w:val="1"/>
          <w:numId w:val="900"/>
        </w:numPr>
        <w:spacing w:before="0" w:after="0"/>
      </w:pPr>
      <w:r>
        <w:t>Module Loading Implications</w:t>
      </w:r>
    </w:p>
    <w:p>
      <w:pPr>
        <w:numPr>
          <w:ilvl w:val="2"/>
          <w:numId w:val="900"/>
        </w:numPr>
        <w:spacing w:before="0" w:after="0"/>
      </w:pPr>
      <w:r>
        <w:t>Blocking Module Execution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Limitations and Use Cases</w:t>
      </w:r>
    </w:p>
    <w:p>
      <w:pPr>
        <w:numPr>
          <w:ilvl w:val="2"/>
          <w:numId w:val="900"/>
        </w:numPr>
        <w:spacing w:before="0" w:after="0"/>
      </w:pPr>
      <w:r>
        <w:t>Browser Support</w:t>
      </w:r>
    </w:p>
    <w:p>
      <w:pPr>
        <w:numPr>
          <w:ilvl w:val="2"/>
          <w:numId w:val="900"/>
        </w:numPr>
        <w:spacing w:before="0" w:after="0"/>
      </w:pPr>
      <w:r>
        <w:t>Build Tool Considerations</w:t>
      </w:r>
    </w:p>
    <w:p>
      <w:pPr>
        <w:pStyle w:val="Heading1"/>
      </w:pPr>
      <w:r>
        <w:t>Common Asynchronous Web APIs</w:t>
      </w:r>
    </w:p>
    <w:p>
      <w:pPr>
        <w:numPr>
          <w:ilvl w:val="0"/>
          <w:numId w:val="900"/>
        </w:numPr>
        <w:spacing w:before="0" w:after="0"/>
      </w:pPr>
      <w:r>
        <w:t>Timers</w:t>
      </w:r>
    </w:p>
    <w:p>
      <w:pPr>
        <w:numPr>
          <w:ilvl w:val="1"/>
          <w:numId w:val="900"/>
        </w:numPr>
        <w:spacing w:before="0" w:after="0"/>
      </w:pPr>
      <w:r>
        <w:t>setTimeout</w:t>
      </w:r>
    </w:p>
    <w:p>
      <w:pPr>
        <w:numPr>
          <w:ilvl w:val="2"/>
          <w:numId w:val="900"/>
        </w:numPr>
        <w:spacing w:before="0" w:after="0"/>
      </w:pPr>
      <w:r>
        <w:t>Scheduling Delayed Execution</w:t>
      </w:r>
    </w:p>
    <w:p>
      <w:pPr>
        <w:numPr>
          <w:ilvl w:val="2"/>
          <w:numId w:val="900"/>
        </w:numPr>
        <w:spacing w:before="0" w:after="0"/>
      </w:pPr>
      <w:r>
        <w:t>Minimum Delay Constraints</w:t>
      </w:r>
    </w:p>
    <w:p>
      <w:pPr>
        <w:numPr>
          <w:ilvl w:val="2"/>
          <w:numId w:val="900"/>
        </w:numPr>
        <w:spacing w:before="0" w:after="0"/>
      </w:pPr>
      <w:r>
        <w:t>Clearing with clearTimeout</w:t>
      </w:r>
    </w:p>
    <w:p>
      <w:pPr>
        <w:numPr>
          <w:ilvl w:val="2"/>
          <w:numId w:val="900"/>
        </w:numPr>
        <w:spacing w:before="0" w:after="0"/>
      </w:pPr>
      <w:r>
        <w:t>Return Value (Timer ID)</w:t>
      </w:r>
    </w:p>
    <w:p>
      <w:pPr>
        <w:numPr>
          <w:ilvl w:val="1"/>
          <w:numId w:val="900"/>
        </w:numPr>
        <w:spacing w:before="0" w:after="0"/>
      </w:pPr>
      <w:r>
        <w:t>setInterval</w:t>
      </w:r>
    </w:p>
    <w:p>
      <w:pPr>
        <w:numPr>
          <w:ilvl w:val="2"/>
          <w:numId w:val="900"/>
        </w:numPr>
        <w:spacing w:before="0" w:after="0"/>
      </w:pPr>
      <w:r>
        <w:t>Scheduling Repeated Execution</w:t>
      </w:r>
    </w:p>
    <w:p>
      <w:pPr>
        <w:numPr>
          <w:ilvl w:val="2"/>
          <w:numId w:val="900"/>
        </w:numPr>
        <w:spacing w:before="0" w:after="0"/>
      </w:pPr>
      <w:r>
        <w:t>Interval Drift and Accuracy</w:t>
      </w:r>
    </w:p>
    <w:p>
      <w:pPr>
        <w:numPr>
          <w:ilvl w:val="2"/>
          <w:numId w:val="900"/>
        </w:numPr>
        <w:spacing w:before="0" w:after="0"/>
      </w:pPr>
      <w:r>
        <w:t>Clearing with clearInterval</w:t>
      </w:r>
    </w:p>
    <w:p>
      <w:pPr>
        <w:numPr>
          <w:ilvl w:val="2"/>
          <w:numId w:val="900"/>
        </w:numPr>
        <w:spacing w:before="0" w:after="0"/>
      </w:pPr>
      <w:r>
        <w:t>Return Value (Timer ID)</w:t>
      </w:r>
    </w:p>
    <w:p>
      <w:pPr>
        <w:numPr>
          <w:ilvl w:val="1"/>
          <w:numId w:val="900"/>
        </w:numPr>
        <w:spacing w:before="0" w:after="0"/>
      </w:pPr>
      <w:r>
        <w:t>Differences Between setTimeout and setInterval</w:t>
      </w:r>
    </w:p>
    <w:p>
      <w:pPr>
        <w:numPr>
          <w:ilvl w:val="2"/>
          <w:numId w:val="900"/>
        </w:numPr>
        <w:spacing w:before="0" w:after="0"/>
      </w:pPr>
      <w:r>
        <w:t>Execution Timing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requestAnimationFrame</w:t>
      </w:r>
    </w:p>
    <w:p>
      <w:pPr>
        <w:numPr>
          <w:ilvl w:val="2"/>
          <w:numId w:val="900"/>
        </w:numPr>
        <w:spacing w:before="0" w:after="0"/>
      </w:pPr>
      <w:r>
        <w:t>Frame-Based Timing</w:t>
      </w:r>
    </w:p>
    <w:p>
      <w:pPr>
        <w:numPr>
          <w:ilvl w:val="2"/>
          <w:numId w:val="900"/>
        </w:numPr>
        <w:spacing w:before="0" w:after="0"/>
      </w:pPr>
      <w:r>
        <w:t>Browser Optimization</w:t>
      </w:r>
    </w:p>
    <w:p>
      <w:pPr>
        <w:numPr>
          <w:ilvl w:val="2"/>
          <w:numId w:val="900"/>
        </w:numPr>
        <w:spacing w:before="0" w:after="0"/>
      </w:pPr>
      <w:r>
        <w:t>Cancellation with cancelAnimationFrame</w:t>
      </w:r>
    </w:p>
    <w:p>
      <w:pPr>
        <w:numPr>
          <w:ilvl w:val="0"/>
          <w:numId w:val="900"/>
        </w:numPr>
        <w:spacing w:before="0" w:after="0"/>
      </w:pPr>
      <w:r>
        <w:t>The Fetch API</w:t>
      </w:r>
    </w:p>
    <w:p>
      <w:pPr>
        <w:numPr>
          <w:ilvl w:val="1"/>
          <w:numId w:val="900"/>
        </w:numPr>
        <w:spacing w:before="0" w:after="0"/>
      </w:pPr>
      <w:r>
        <w:t>Making Network Requests</w:t>
      </w:r>
    </w:p>
    <w:p>
      <w:pPr>
        <w:numPr>
          <w:ilvl w:val="2"/>
          <w:numId w:val="900"/>
        </w:numPr>
        <w:spacing w:before="0" w:after="0"/>
      </w:pPr>
      <w:r>
        <w:t>Fetch Syntax and Usage</w:t>
      </w:r>
    </w:p>
    <w:p>
      <w:pPr>
        <w:numPr>
          <w:ilvl w:val="2"/>
          <w:numId w:val="900"/>
        </w:numPr>
        <w:spacing w:before="0" w:after="0"/>
      </w:pPr>
      <w:r>
        <w:t>HTTP Methods Support</w:t>
      </w:r>
    </w:p>
    <w:p>
      <w:pPr>
        <w:numPr>
          <w:ilvl w:val="1"/>
          <w:numId w:val="900"/>
        </w:numPr>
        <w:spacing w:before="0" w:after="0"/>
      </w:pPr>
      <w:r>
        <w:t>The Request Object</w:t>
      </w:r>
    </w:p>
    <w:p>
      <w:pPr>
        <w:numPr>
          <w:ilvl w:val="2"/>
          <w:numId w:val="900"/>
        </w:numPr>
        <w:spacing w:before="0" w:after="0"/>
      </w:pPr>
      <w:r>
        <w:t>Creating and Configuring Requests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Request Body</w:t>
      </w:r>
    </w:p>
    <w:p>
      <w:pPr>
        <w:numPr>
          <w:ilvl w:val="2"/>
          <w:numId w:val="900"/>
        </w:numPr>
        <w:spacing w:before="0" w:after="0"/>
      </w:pPr>
      <w:r>
        <w:t>Request Options</w:t>
      </w:r>
    </w:p>
    <w:p>
      <w:pPr>
        <w:numPr>
          <w:ilvl w:val="3"/>
          <w:numId w:val="900"/>
        </w:numPr>
        <w:spacing w:before="0" w:after="0"/>
      </w:pPr>
      <w:r>
        <w:t>method</w:t>
      </w:r>
    </w:p>
    <w:p>
      <w:pPr>
        <w:numPr>
          <w:ilvl w:val="3"/>
          <w:numId w:val="900"/>
        </w:numPr>
        <w:spacing w:before="0" w:after="0"/>
      </w:pPr>
      <w:r>
        <w:t>headers</w:t>
      </w:r>
    </w:p>
    <w:p>
      <w:pPr>
        <w:numPr>
          <w:ilvl w:val="3"/>
          <w:numId w:val="900"/>
        </w:numPr>
        <w:spacing w:before="0" w:after="0"/>
      </w:pPr>
      <w:r>
        <w:t>body</w:t>
      </w:r>
    </w:p>
    <w:p>
      <w:pPr>
        <w:numPr>
          <w:ilvl w:val="3"/>
          <w:numId w:val="900"/>
        </w:numPr>
        <w:spacing w:before="0" w:after="0"/>
      </w:pPr>
      <w:r>
        <w:t>mode</w:t>
      </w:r>
    </w:p>
    <w:p>
      <w:pPr>
        <w:numPr>
          <w:ilvl w:val="3"/>
          <w:numId w:val="900"/>
        </w:numPr>
        <w:spacing w:before="0" w:after="0"/>
      </w:pPr>
      <w:r>
        <w:t>credentials</w:t>
      </w:r>
    </w:p>
    <w:p>
      <w:pPr>
        <w:numPr>
          <w:ilvl w:val="3"/>
          <w:numId w:val="900"/>
        </w:numPr>
        <w:spacing w:before="0" w:after="0"/>
      </w:pPr>
      <w:r>
        <w:t>cache</w:t>
      </w:r>
    </w:p>
    <w:p>
      <w:pPr>
        <w:numPr>
          <w:ilvl w:val="1"/>
          <w:numId w:val="900"/>
        </w:numPr>
        <w:spacing w:before="0" w:after="0"/>
      </w:pPr>
      <w:r>
        <w:t>The Response Object</w:t>
      </w:r>
    </w:p>
    <w:p>
      <w:pPr>
        <w:numPr>
          <w:ilvl w:val="2"/>
          <w:numId w:val="900"/>
        </w:numPr>
        <w:spacing w:before="0" w:after="0"/>
      </w:pPr>
      <w:r>
        <w:t>Reading Response Properties</w:t>
      </w:r>
    </w:p>
    <w:p>
      <w:pPr>
        <w:numPr>
          <w:ilvl w:val="3"/>
          <w:numId w:val="900"/>
        </w:numPr>
        <w:spacing w:before="0" w:after="0"/>
      </w:pPr>
      <w:r>
        <w:t>status</w:t>
      </w:r>
    </w:p>
    <w:p>
      <w:pPr>
        <w:numPr>
          <w:ilvl w:val="3"/>
          <w:numId w:val="900"/>
        </w:numPr>
        <w:spacing w:before="0" w:after="0"/>
      </w:pPr>
      <w:r>
        <w:t>statusText</w:t>
      </w:r>
    </w:p>
    <w:p>
      <w:pPr>
        <w:numPr>
          <w:ilvl w:val="3"/>
          <w:numId w:val="900"/>
        </w:numPr>
        <w:spacing w:before="0" w:after="0"/>
      </w:pPr>
      <w:r>
        <w:t>ok</w:t>
      </w:r>
    </w:p>
    <w:p>
      <w:pPr>
        <w:numPr>
          <w:ilvl w:val="3"/>
          <w:numId w:val="900"/>
        </w:numPr>
        <w:spacing w:before="0" w:after="0"/>
      </w:pPr>
      <w:r>
        <w:t>headers</w:t>
      </w:r>
    </w:p>
    <w:p>
      <w:pPr>
        <w:numPr>
          <w:ilvl w:val="3"/>
          <w:numId w:val="900"/>
        </w:numPr>
        <w:spacing w:before="0" w:after="0"/>
      </w:pPr>
      <w:r>
        <w:t>url</w:t>
      </w:r>
    </w:p>
    <w:p>
      <w:pPr>
        <w:numPr>
          <w:ilvl w:val="2"/>
          <w:numId w:val="900"/>
        </w:numPr>
        <w:spacing w:before="0" w:after="0"/>
      </w:pPr>
      <w:r>
        <w:t>Response Type Checking</w:t>
      </w:r>
    </w:p>
    <w:p>
      <w:pPr>
        <w:numPr>
          <w:ilvl w:val="1"/>
          <w:numId w:val="900"/>
        </w:numPr>
        <w:spacing w:before="0" w:after="0"/>
      </w:pPr>
      <w:r>
        <w:t>Handling Response Data</w:t>
      </w:r>
    </w:p>
    <w:p>
      <w:pPr>
        <w:numPr>
          <w:ilvl w:val="2"/>
          <w:numId w:val="900"/>
        </w:numPr>
        <w:spacing w:before="0" w:after="0"/>
      </w:pPr>
      <w:r>
        <w:t>Parsing JSON with json</w:t>
      </w:r>
    </w:p>
    <w:p>
      <w:pPr>
        <w:numPr>
          <w:ilvl w:val="2"/>
          <w:numId w:val="900"/>
        </w:numPr>
        <w:spacing w:before="0" w:after="0"/>
      </w:pPr>
      <w:r>
        <w:t>Reading Text with text</w:t>
      </w:r>
    </w:p>
    <w:p>
      <w:pPr>
        <w:numPr>
          <w:ilvl w:val="2"/>
          <w:numId w:val="900"/>
        </w:numPr>
        <w:spacing w:before="0" w:after="0"/>
      </w:pPr>
      <w:r>
        <w:t>Handling Other Data Types</w:t>
      </w:r>
    </w:p>
    <w:p>
      <w:pPr>
        <w:numPr>
          <w:ilvl w:val="3"/>
          <w:numId w:val="900"/>
        </w:numPr>
        <w:spacing w:before="0" w:after="0"/>
      </w:pPr>
      <w:r>
        <w:t>Blob</w:t>
      </w:r>
    </w:p>
    <w:p>
      <w:pPr>
        <w:numPr>
          <w:ilvl w:val="3"/>
          <w:numId w:val="900"/>
        </w:numPr>
        <w:spacing w:before="0" w:after="0"/>
      </w:pPr>
      <w:r>
        <w:t>ArrayBuffer</w:t>
      </w:r>
    </w:p>
    <w:p>
      <w:pPr>
        <w:numPr>
          <w:ilvl w:val="3"/>
          <w:numId w:val="900"/>
        </w:numPr>
        <w:spacing w:before="0" w:after="0"/>
      </w:pPr>
      <w:r>
        <w:t>FormData</w:t>
      </w:r>
    </w:p>
    <w:p>
      <w:pPr>
        <w:numPr>
          <w:ilvl w:val="1"/>
          <w:numId w:val="900"/>
        </w:numPr>
        <w:spacing w:before="0" w:after="0"/>
      </w:pPr>
      <w:r>
        <w:t>Handling Network Errors</w:t>
      </w:r>
    </w:p>
    <w:p>
      <w:pPr>
        <w:numPr>
          <w:ilvl w:val="2"/>
          <w:numId w:val="900"/>
        </w:numPr>
        <w:spacing w:before="0" w:after="0"/>
      </w:pPr>
      <w:r>
        <w:t>Detecting and Responding to Failures</w:t>
      </w:r>
    </w:p>
    <w:p>
      <w:pPr>
        <w:numPr>
          <w:ilvl w:val="2"/>
          <w:numId w:val="900"/>
        </w:numPr>
        <w:spacing w:before="0" w:after="0"/>
      </w:pPr>
      <w:r>
        <w:t>HTTP Error Handling</w:t>
      </w:r>
    </w:p>
    <w:p>
      <w:pPr>
        <w:numPr>
          <w:ilvl w:val="2"/>
          <w:numId w:val="900"/>
        </w:numPr>
        <w:spacing w:before="0" w:after="0"/>
      </w:pPr>
      <w:r>
        <w:t>Network vs. HTTP Errors</w:t>
      </w:r>
    </w:p>
    <w:p>
      <w:pPr>
        <w:numPr>
          <w:ilvl w:val="2"/>
          <w:numId w:val="900"/>
        </w:numPr>
        <w:spacing w:before="0" w:after="0"/>
      </w:pPr>
      <w:r>
        <w:t>Timeout Handling</w:t>
      </w:r>
    </w:p>
    <w:p>
      <w:pPr>
        <w:numPr>
          <w:ilvl w:val="0"/>
          <w:numId w:val="900"/>
        </w:numPr>
        <w:spacing w:before="0" w:after="0"/>
      </w:pPr>
      <w:r>
        <w:t>Event Listeners</w:t>
      </w:r>
    </w:p>
    <w:p>
      <w:pPr>
        <w:numPr>
          <w:ilvl w:val="1"/>
          <w:numId w:val="900"/>
        </w:numPr>
        <w:spacing w:before="0" w:after="0"/>
      </w:pPr>
      <w:r>
        <w:t>Asynchronous Nature of User Interaction Events</w:t>
      </w:r>
    </w:p>
    <w:p>
      <w:pPr>
        <w:numPr>
          <w:ilvl w:val="2"/>
          <w:numId w:val="900"/>
        </w:numPr>
        <w:spacing w:before="0" w:after="0"/>
      </w:pPr>
      <w:r>
        <w:t>Event Loop and Event Handling</w:t>
      </w:r>
    </w:p>
    <w:p>
      <w:pPr>
        <w:numPr>
          <w:ilvl w:val="2"/>
          <w:numId w:val="900"/>
        </w:numPr>
        <w:spacing w:before="0" w:after="0"/>
      </w:pPr>
      <w:r>
        <w:t>Non-Blocking Event Processing</w:t>
      </w:r>
    </w:p>
    <w:p>
      <w:pPr>
        <w:numPr>
          <w:ilvl w:val="1"/>
          <w:numId w:val="900"/>
        </w:numPr>
        <w:spacing w:before="0" w:after="0"/>
      </w:pPr>
      <w:r>
        <w:t>DOM Event Handling</w:t>
      </w:r>
    </w:p>
    <w:p>
      <w:pPr>
        <w:numPr>
          <w:ilvl w:val="2"/>
          <w:numId w:val="900"/>
        </w:numPr>
        <w:spacing w:before="0" w:after="0"/>
      </w:pPr>
      <w:r>
        <w:t>Adding Event Listeners</w:t>
      </w:r>
    </w:p>
    <w:p>
      <w:pPr>
        <w:numPr>
          <w:ilvl w:val="3"/>
          <w:numId w:val="900"/>
        </w:numPr>
        <w:spacing w:before="0" w:after="0"/>
      </w:pPr>
      <w:r>
        <w:t>addEventListener Method</w:t>
      </w:r>
    </w:p>
    <w:p>
      <w:pPr>
        <w:numPr>
          <w:ilvl w:val="3"/>
          <w:numId w:val="900"/>
        </w:numPr>
        <w:spacing w:before="0" w:after="0"/>
      </w:pPr>
      <w:r>
        <w:t>Event Handler Properties</w:t>
      </w:r>
    </w:p>
    <w:p>
      <w:pPr>
        <w:numPr>
          <w:ilvl w:val="2"/>
          <w:numId w:val="900"/>
        </w:numPr>
        <w:spacing w:before="0" w:after="0"/>
      </w:pPr>
      <w:r>
        <w:t>Removing Event Listeners</w:t>
      </w:r>
    </w:p>
    <w:p>
      <w:pPr>
        <w:numPr>
          <w:ilvl w:val="3"/>
          <w:numId w:val="900"/>
        </w:numPr>
        <w:spacing w:before="0" w:after="0"/>
      </w:pPr>
      <w:r>
        <w:t>removeEventListener Method</w:t>
      </w:r>
    </w:p>
    <w:p>
      <w:pPr>
        <w:numPr>
          <w:ilvl w:val="2"/>
          <w:numId w:val="900"/>
        </w:numPr>
        <w:spacing w:before="0" w:after="0"/>
      </w:pPr>
      <w:r>
        <w:t>Event Propagation and Bubbling</w:t>
      </w:r>
    </w:p>
    <w:p>
      <w:pPr>
        <w:numPr>
          <w:ilvl w:val="3"/>
          <w:numId w:val="900"/>
        </w:numPr>
        <w:spacing w:before="0" w:after="0"/>
      </w:pPr>
      <w:r>
        <w:t>Capture Phase</w:t>
      </w:r>
    </w:p>
    <w:p>
      <w:pPr>
        <w:numPr>
          <w:ilvl w:val="3"/>
          <w:numId w:val="900"/>
        </w:numPr>
        <w:spacing w:before="0" w:after="0"/>
      </w:pPr>
      <w:r>
        <w:t>Target Phase</w:t>
      </w:r>
    </w:p>
    <w:p>
      <w:pPr>
        <w:numPr>
          <w:ilvl w:val="3"/>
          <w:numId w:val="900"/>
        </w:numPr>
        <w:spacing w:before="0" w:after="0"/>
      </w:pPr>
      <w:r>
        <w:t>Bubble Phase</w:t>
      </w:r>
    </w:p>
    <w:p>
      <w:pPr>
        <w:numPr>
          <w:ilvl w:val="1"/>
          <w:numId w:val="900"/>
        </w:numPr>
        <w:spacing w:before="0" w:after="0"/>
      </w:pPr>
      <w:r>
        <w:t>Custom Events and Asynchronous Triggers</w:t>
      </w:r>
    </w:p>
    <w:p>
      <w:pPr>
        <w:numPr>
          <w:ilvl w:val="2"/>
          <w:numId w:val="900"/>
        </w:numPr>
        <w:spacing w:before="0" w:after="0"/>
      </w:pPr>
      <w:r>
        <w:t>Creating Custom Events</w:t>
      </w:r>
    </w:p>
    <w:p>
      <w:pPr>
        <w:numPr>
          <w:ilvl w:val="2"/>
          <w:numId w:val="900"/>
        </w:numPr>
        <w:spacing w:before="0" w:after="0"/>
      </w:pPr>
      <w:r>
        <w:t>Dispatching Events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pStyle w:val="Heading1"/>
      </w:pPr>
      <w:r>
        <w:t>Advanced Asynchronous Patterns and Concepts</w:t>
      </w:r>
    </w:p>
    <w:p>
      <w:pPr>
        <w:numPr>
          <w:ilvl w:val="0"/>
          <w:numId w:val="900"/>
        </w:numPr>
        <w:spacing w:before="0" w:after="0"/>
      </w:pPr>
      <w:r>
        <w:t>Managing Concurrency</w:t>
      </w:r>
    </w:p>
    <w:p>
      <w:pPr>
        <w:numPr>
          <w:ilvl w:val="1"/>
          <w:numId w:val="900"/>
        </w:numPr>
        <w:spacing w:before="0" w:after="0"/>
      </w:pPr>
      <w:r>
        <w:t>Sequential Execution with await in Loops</w:t>
      </w:r>
    </w:p>
    <w:p>
      <w:pPr>
        <w:numPr>
          <w:ilvl w:val="2"/>
          <w:numId w:val="900"/>
        </w:numPr>
        <w:spacing w:before="0" w:after="0"/>
      </w:pPr>
      <w:r>
        <w:t>Using for...of with await</w:t>
      </w:r>
    </w:p>
    <w:p>
      <w:pPr>
        <w:numPr>
          <w:ilvl w:val="2"/>
          <w:numId w:val="900"/>
        </w:numPr>
        <w:spacing w:before="0" w:after="0"/>
      </w:pPr>
      <w:r>
        <w:t>Using for...in with await</w:t>
      </w:r>
    </w:p>
    <w:p>
      <w:pPr>
        <w:numPr>
          <w:ilvl w:val="2"/>
          <w:numId w:val="900"/>
        </w:numPr>
        <w:spacing w:before="0" w:after="0"/>
      </w:pPr>
      <w:r>
        <w:t>Pitfalls of forEach with Async Functions</w:t>
      </w:r>
    </w:p>
    <w:p>
      <w:pPr>
        <w:numPr>
          <w:ilvl w:val="2"/>
          <w:numId w:val="900"/>
        </w:numPr>
        <w:spacing w:before="0" w:after="0"/>
      </w:pPr>
      <w:r>
        <w:t>Alternative Sequential Patterns</w:t>
      </w:r>
    </w:p>
    <w:p>
      <w:pPr>
        <w:numPr>
          <w:ilvl w:val="1"/>
          <w:numId w:val="900"/>
        </w:numPr>
        <w:spacing w:before="0" w:after="0"/>
      </w:pPr>
      <w:r>
        <w:t>Parallel Execution with Promise.all</w:t>
      </w:r>
    </w:p>
    <w:p>
      <w:pPr>
        <w:numPr>
          <w:ilvl w:val="2"/>
          <w:numId w:val="900"/>
        </w:numPr>
        <w:spacing w:before="0" w:after="0"/>
      </w:pPr>
      <w:r>
        <w:t>Launching Multiple Promises Concurrently</w:t>
      </w:r>
    </w:p>
    <w:p>
      <w:pPr>
        <w:numPr>
          <w:ilvl w:val="2"/>
          <w:numId w:val="900"/>
        </w:numPr>
        <w:spacing w:before="0" w:after="0"/>
      </w:pPr>
      <w:r>
        <w:t>Collecting Results</w:t>
      </w:r>
    </w:p>
    <w:p>
      <w:pPr>
        <w:numPr>
          <w:ilvl w:val="2"/>
          <w:numId w:val="900"/>
        </w:numPr>
        <w:spacing w:before="0" w:after="0"/>
      </w:pPr>
      <w:r>
        <w:t>Error Handling in Parallel Operations</w:t>
      </w:r>
    </w:p>
    <w:p>
      <w:pPr>
        <w:numPr>
          <w:ilvl w:val="1"/>
          <w:numId w:val="900"/>
        </w:numPr>
        <w:spacing w:before="0" w:after="0"/>
      </w:pPr>
      <w:r>
        <w:t>Limiting Concurrency</w:t>
      </w:r>
    </w:p>
    <w:p>
      <w:pPr>
        <w:numPr>
          <w:ilvl w:val="2"/>
          <w:numId w:val="900"/>
        </w:numPr>
        <w:spacing w:before="0" w:after="0"/>
      </w:pPr>
      <w:r>
        <w:t>Implementing Promise Pools</w:t>
      </w:r>
    </w:p>
    <w:p>
      <w:pPr>
        <w:numPr>
          <w:ilvl w:val="2"/>
          <w:numId w:val="900"/>
        </w:numPr>
        <w:spacing w:before="0" w:after="0"/>
      </w:pPr>
      <w:r>
        <w:t>Semaphore Patterns</w:t>
      </w:r>
    </w:p>
    <w:p>
      <w:pPr>
        <w:numPr>
          <w:ilvl w:val="2"/>
          <w:numId w:val="900"/>
        </w:numPr>
        <w:spacing w:before="0" w:after="0"/>
      </w:pPr>
      <w:r>
        <w:t>Use Cases for Throttling Parallelism</w:t>
      </w:r>
    </w:p>
    <w:p>
      <w:pPr>
        <w:numPr>
          <w:ilvl w:val="2"/>
          <w:numId w:val="900"/>
        </w:numPr>
        <w:spacing w:before="0" w:after="0"/>
      </w:pPr>
      <w:r>
        <w:t>Queue-Based Concurrency Control</w:t>
      </w:r>
    </w:p>
    <w:p>
      <w:pPr>
        <w:numPr>
          <w:ilvl w:val="0"/>
          <w:numId w:val="900"/>
        </w:numPr>
        <w:spacing w:before="0" w:after="0"/>
      </w:pPr>
      <w:r>
        <w:t>Generators and Iterators</w:t>
      </w:r>
    </w:p>
    <w:p>
      <w:pPr>
        <w:numPr>
          <w:ilvl w:val="1"/>
          <w:numId w:val="900"/>
        </w:numPr>
        <w:spacing w:before="0" w:after="0"/>
      </w:pPr>
      <w:r>
        <w:t>The function* Syntax</w:t>
      </w:r>
    </w:p>
    <w:p>
      <w:pPr>
        <w:numPr>
          <w:ilvl w:val="2"/>
          <w:numId w:val="900"/>
        </w:numPr>
        <w:spacing w:before="0" w:after="0"/>
      </w:pPr>
      <w:r>
        <w:t>Defining Generator Functions</w:t>
      </w:r>
    </w:p>
    <w:p>
      <w:pPr>
        <w:numPr>
          <w:ilvl w:val="2"/>
          <w:numId w:val="900"/>
        </w:numPr>
        <w:spacing w:before="0" w:after="0"/>
      </w:pPr>
      <w:r>
        <w:t>Generator vs. Regular Functions</w:t>
      </w:r>
    </w:p>
    <w:p>
      <w:pPr>
        <w:numPr>
          <w:ilvl w:val="1"/>
          <w:numId w:val="900"/>
        </w:numPr>
        <w:spacing w:before="0" w:after="0"/>
      </w:pPr>
      <w:r>
        <w:t>The yield Keyword</w:t>
      </w:r>
    </w:p>
    <w:p>
      <w:pPr>
        <w:numPr>
          <w:ilvl w:val="2"/>
          <w:numId w:val="900"/>
        </w:numPr>
        <w:spacing w:before="0" w:after="0"/>
      </w:pPr>
      <w:r>
        <w:t>Pausing and Resuming Execution</w:t>
      </w:r>
    </w:p>
    <w:p>
      <w:pPr>
        <w:numPr>
          <w:ilvl w:val="2"/>
          <w:numId w:val="900"/>
        </w:numPr>
        <w:spacing w:before="0" w:after="0"/>
      </w:pPr>
      <w:r>
        <w:t>Yielding Values</w:t>
      </w:r>
    </w:p>
    <w:p>
      <w:pPr>
        <w:numPr>
          <w:ilvl w:val="2"/>
          <w:numId w:val="900"/>
        </w:numPr>
        <w:spacing w:before="0" w:after="0"/>
      </w:pPr>
      <w:r>
        <w:t>Yielding Promises</w:t>
      </w:r>
    </w:p>
    <w:p>
      <w:pPr>
        <w:numPr>
          <w:ilvl w:val="1"/>
          <w:numId w:val="900"/>
        </w:numPr>
        <w:spacing w:before="0" w:after="0"/>
      </w:pPr>
      <w:r>
        <w:t>The next Method</w:t>
      </w:r>
    </w:p>
    <w:p>
      <w:pPr>
        <w:numPr>
          <w:ilvl w:val="2"/>
          <w:numId w:val="900"/>
        </w:numPr>
        <w:spacing w:before="0" w:after="0"/>
      </w:pPr>
      <w:r>
        <w:t>Advancing Generator State</w:t>
      </w:r>
    </w:p>
    <w:p>
      <w:pPr>
        <w:numPr>
          <w:ilvl w:val="2"/>
          <w:numId w:val="900"/>
        </w:numPr>
        <w:spacing w:before="0" w:after="0"/>
      </w:pPr>
      <w:r>
        <w:t>Passing Values to Generators</w:t>
      </w:r>
    </w:p>
    <w:p>
      <w:pPr>
        <w:numPr>
          <w:ilvl w:val="2"/>
          <w:numId w:val="900"/>
        </w:numPr>
        <w:spacing w:before="0" w:after="0"/>
      </w:pPr>
      <w:r>
        <w:t>Generator Return Values</w:t>
      </w:r>
    </w:p>
    <w:p>
      <w:pPr>
        <w:numPr>
          <w:ilvl w:val="1"/>
          <w:numId w:val="900"/>
        </w:numPr>
        <w:spacing w:before="0" w:after="0"/>
      </w:pPr>
      <w:r>
        <w:t>Relationship to async/await</w:t>
      </w:r>
    </w:p>
    <w:p>
      <w:pPr>
        <w:numPr>
          <w:ilvl w:val="2"/>
          <w:numId w:val="900"/>
        </w:numPr>
        <w:spacing w:before="0" w:after="0"/>
      </w:pPr>
      <w:r>
        <w:t>Async Generators (async function*)</w:t>
      </w:r>
    </w:p>
    <w:p>
      <w:pPr>
        <w:numPr>
          <w:ilvl w:val="2"/>
          <w:numId w:val="900"/>
        </w:numPr>
        <w:spacing w:before="0" w:after="0"/>
      </w:pPr>
      <w:r>
        <w:t>for await...of Loops</w:t>
      </w:r>
    </w:p>
    <w:p>
      <w:pPr>
        <w:numPr>
          <w:ilvl w:val="2"/>
          <w:numId w:val="900"/>
        </w:numPr>
        <w:spacing w:before="0" w:after="0"/>
      </w:pPr>
      <w:r>
        <w:t>Use Cases for Asynchronous Iteration</w:t>
      </w:r>
    </w:p>
    <w:p>
      <w:pPr>
        <w:numPr>
          <w:ilvl w:val="0"/>
          <w:numId w:val="900"/>
        </w:numPr>
        <w:spacing w:before="0" w:after="0"/>
      </w:pPr>
      <w:r>
        <w:t>Throttling and Debouncing</w:t>
      </w:r>
    </w:p>
    <w:p>
      <w:pPr>
        <w:numPr>
          <w:ilvl w:val="1"/>
          <w:numId w:val="900"/>
        </w:numPr>
        <w:spacing w:before="0" w:after="0"/>
      </w:pPr>
      <w:r>
        <w:t>Limiting the Rate of Function Execution</w:t>
      </w:r>
    </w:p>
    <w:p>
      <w:pPr>
        <w:numPr>
          <w:ilvl w:val="2"/>
          <w:numId w:val="900"/>
        </w:numPr>
        <w:spacing w:before="0" w:after="0"/>
      </w:pPr>
      <w:r>
        <w:t>Throttling Techniques</w:t>
      </w:r>
    </w:p>
    <w:p>
      <w:pPr>
        <w:numPr>
          <w:ilvl w:val="3"/>
          <w:numId w:val="900"/>
        </w:numPr>
        <w:spacing w:before="0" w:after="0"/>
      </w:pPr>
      <w:r>
        <w:t>Time-Based Throttling</w:t>
      </w:r>
    </w:p>
    <w:p>
      <w:pPr>
        <w:numPr>
          <w:ilvl w:val="3"/>
          <w:numId w:val="900"/>
        </w:numPr>
        <w:spacing w:before="0" w:after="0"/>
      </w:pPr>
      <w:r>
        <w:t>Leading vs. Trailing Execution</w:t>
      </w:r>
    </w:p>
    <w:p>
      <w:pPr>
        <w:numPr>
          <w:ilvl w:val="2"/>
          <w:numId w:val="900"/>
        </w:numPr>
        <w:spacing w:before="0" w:after="0"/>
      </w:pPr>
      <w:r>
        <w:t>Debouncing Techniques</w:t>
      </w:r>
    </w:p>
    <w:p>
      <w:pPr>
        <w:numPr>
          <w:ilvl w:val="3"/>
          <w:numId w:val="900"/>
        </w:numPr>
        <w:spacing w:before="0" w:after="0"/>
      </w:pPr>
      <w:r>
        <w:t>Delay-Based Debouncing</w:t>
      </w:r>
    </w:p>
    <w:p>
      <w:pPr>
        <w:numPr>
          <w:ilvl w:val="3"/>
          <w:numId w:val="900"/>
        </w:numPr>
        <w:spacing w:before="0" w:after="0"/>
      </w:pPr>
      <w:r>
        <w:t>Immediate vs. Delayed Execution</w:t>
      </w:r>
    </w:p>
    <w:p>
      <w:pPr>
        <w:numPr>
          <w:ilvl w:val="1"/>
          <w:numId w:val="900"/>
        </w:numPr>
        <w:spacing w:before="0" w:after="0"/>
      </w:pPr>
      <w:r>
        <w:t>Use Cases in UI Development</w:t>
      </w:r>
    </w:p>
    <w:p>
      <w:pPr>
        <w:numPr>
          <w:ilvl w:val="2"/>
          <w:numId w:val="900"/>
        </w:numPr>
        <w:spacing w:before="0" w:after="0"/>
      </w:pPr>
      <w:r>
        <w:t>Handling Scroll and Resize Events</w:t>
      </w:r>
    </w:p>
    <w:p>
      <w:pPr>
        <w:numPr>
          <w:ilvl w:val="2"/>
          <w:numId w:val="900"/>
        </w:numPr>
        <w:spacing w:before="0" w:after="0"/>
      </w:pPr>
      <w:r>
        <w:t>Preventing Excessive API Calls</w:t>
      </w:r>
    </w:p>
    <w:p>
      <w:pPr>
        <w:numPr>
          <w:ilvl w:val="2"/>
          <w:numId w:val="900"/>
        </w:numPr>
        <w:spacing w:before="0" w:after="0"/>
      </w:pPr>
      <w:r>
        <w:t>Search Input Optimization</w:t>
      </w:r>
    </w:p>
    <w:p>
      <w:pPr>
        <w:numPr>
          <w:ilvl w:val="1"/>
          <w:numId w:val="900"/>
        </w:numPr>
        <w:spacing w:before="0" w:after="0"/>
      </w:pPr>
      <w:r>
        <w:t>Implementation Patterns</w:t>
      </w:r>
    </w:p>
    <w:p>
      <w:pPr>
        <w:numPr>
          <w:ilvl w:val="2"/>
          <w:numId w:val="900"/>
        </w:numPr>
        <w:spacing w:before="0" w:after="0"/>
      </w:pPr>
      <w:r>
        <w:t>Custom Throttle Functions</w:t>
      </w:r>
    </w:p>
    <w:p>
      <w:pPr>
        <w:numPr>
          <w:ilvl w:val="2"/>
          <w:numId w:val="900"/>
        </w:numPr>
        <w:spacing w:before="0" w:after="0"/>
      </w:pPr>
      <w:r>
        <w:t>Custom Debounce Functions</w:t>
      </w:r>
    </w:p>
    <w:p>
      <w:pPr>
        <w:numPr>
          <w:ilvl w:val="2"/>
          <w:numId w:val="900"/>
        </w:numPr>
        <w:spacing w:before="0" w:after="0"/>
      </w:pPr>
      <w:r>
        <w:t>Library Solutions</w:t>
      </w:r>
    </w:p>
    <w:p>
      <w:pPr>
        <w:numPr>
          <w:ilvl w:val="0"/>
          <w:numId w:val="900"/>
        </w:numPr>
        <w:spacing w:before="0" w:after="0"/>
      </w:pPr>
      <w:r>
        <w:t>Abortable Operations</w:t>
      </w:r>
    </w:p>
    <w:p>
      <w:pPr>
        <w:numPr>
          <w:ilvl w:val="1"/>
          <w:numId w:val="900"/>
        </w:numPr>
        <w:spacing w:before="0" w:after="0"/>
      </w:pPr>
      <w:r>
        <w:t>The AbortController API</w:t>
      </w:r>
    </w:p>
    <w:p>
      <w:pPr>
        <w:numPr>
          <w:ilvl w:val="2"/>
          <w:numId w:val="900"/>
        </w:numPr>
        <w:spacing w:before="0" w:after="0"/>
      </w:pPr>
      <w:r>
        <w:t>Creating and Using Abort Signals</w:t>
      </w:r>
    </w:p>
    <w:p>
      <w:pPr>
        <w:numPr>
          <w:ilvl w:val="2"/>
          <w:numId w:val="900"/>
        </w:numPr>
        <w:spacing w:before="0" w:after="0"/>
      </w:pPr>
      <w:r>
        <w:t>AbortSignal Properties and Events</w:t>
      </w:r>
    </w:p>
    <w:p>
      <w:pPr>
        <w:numPr>
          <w:ilvl w:val="2"/>
          <w:numId w:val="900"/>
        </w:numPr>
        <w:spacing w:before="0" w:after="0"/>
      </w:pPr>
      <w:r>
        <w:t>Signal Propagation</w:t>
      </w:r>
    </w:p>
    <w:p>
      <w:pPr>
        <w:numPr>
          <w:ilvl w:val="1"/>
          <w:numId w:val="900"/>
        </w:numPr>
        <w:spacing w:before="0" w:after="0"/>
      </w:pPr>
      <w:r>
        <w:t>Canceling Fetch Requests</w:t>
      </w:r>
    </w:p>
    <w:p>
      <w:pPr>
        <w:numPr>
          <w:ilvl w:val="2"/>
          <w:numId w:val="900"/>
        </w:numPr>
        <w:spacing w:before="0" w:after="0"/>
      </w:pPr>
      <w:r>
        <w:t>Integrating Abort Signals with Fetch</w:t>
      </w:r>
    </w:p>
    <w:p>
      <w:pPr>
        <w:numPr>
          <w:ilvl w:val="2"/>
          <w:numId w:val="900"/>
        </w:numPr>
        <w:spacing w:before="0" w:after="0"/>
      </w:pPr>
      <w:r>
        <w:t>Handling Aborted Requests</w:t>
      </w:r>
    </w:p>
    <w:p>
      <w:pPr>
        <w:numPr>
          <w:ilvl w:val="2"/>
          <w:numId w:val="900"/>
        </w:numPr>
        <w:spacing w:before="0" w:after="0"/>
      </w:pPr>
      <w:r>
        <w:t>Cleanup After Abortion</w:t>
      </w:r>
    </w:p>
    <w:p>
      <w:pPr>
        <w:numPr>
          <w:ilvl w:val="1"/>
          <w:numId w:val="900"/>
        </w:numPr>
        <w:spacing w:before="0" w:after="0"/>
      </w:pPr>
      <w:r>
        <w:t>Custom Abortable Asynchronous Functions</w:t>
      </w:r>
    </w:p>
    <w:p>
      <w:pPr>
        <w:numPr>
          <w:ilvl w:val="2"/>
          <w:numId w:val="900"/>
        </w:numPr>
        <w:spacing w:before="0" w:after="0"/>
      </w:pPr>
      <w:r>
        <w:t>Designing Functions to Support Cancellation</w:t>
      </w:r>
    </w:p>
    <w:p>
      <w:pPr>
        <w:numPr>
          <w:ilvl w:val="2"/>
          <w:numId w:val="900"/>
        </w:numPr>
        <w:spacing w:before="0" w:after="0"/>
      </w:pPr>
      <w:r>
        <w:t>Propagating Abort Signals Through Async Code</w:t>
      </w:r>
    </w:p>
    <w:p>
      <w:pPr>
        <w:numPr>
          <w:ilvl w:val="2"/>
          <w:numId w:val="900"/>
        </w:numPr>
        <w:spacing w:before="0" w:after="0"/>
      </w:pPr>
      <w:r>
        <w:t>Race Conditions and Cleanup</w:t>
      </w:r>
    </w:p>
    <w:p>
      <w:pPr>
        <w:numPr>
          <w:ilvl w:val="1"/>
          <w:numId w:val="900"/>
        </w:numPr>
        <w:spacing w:before="0" w:after="0"/>
      </w:pPr>
      <w:r>
        <w:t>Timeout Implementations with AbortController</w:t>
      </w:r>
    </w:p>
    <w:p>
      <w:pPr>
        <w:numPr>
          <w:ilvl w:val="2"/>
          <w:numId w:val="900"/>
        </w:numPr>
        <w:spacing w:before="0" w:after="0"/>
      </w:pPr>
      <w:r>
        <w:t>Creating Timeout Signals</w:t>
      </w:r>
    </w:p>
    <w:p>
      <w:pPr>
        <w:numPr>
          <w:ilvl w:val="2"/>
          <w:numId w:val="900"/>
        </w:numPr>
        <w:spacing w:before="0" w:after="0"/>
      </w:pPr>
      <w:r>
        <w:t>Combining Multiple Abort Conditions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