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Astrophysics</w:t>
      </w:r>
    </w:p>
    <w:p>
      <w:pPr>
        <w:pStyle w:val="Heading1"/>
      </w:pPr>
      <w:r>
        <w:t>Foundations of Astrophysics</w:t>
      </w:r>
    </w:p>
    <w:p>
      <w:pPr>
        <w:numPr>
          <w:ilvl w:val="0"/>
          <w:numId w:val="900"/>
        </w:numPr>
        <w:spacing w:before="0" w:after="0"/>
      </w:pPr>
      <w:r>
        <w:t>Fundamental Physical Principles</w:t>
      </w:r>
    </w:p>
    <w:p>
      <w:pPr>
        <w:numPr>
          <w:ilvl w:val="1"/>
          <w:numId w:val="900"/>
        </w:numPr>
        <w:spacing w:before="0" w:after="0"/>
      </w:pPr>
      <w:r>
        <w:t>Classical Mechanics</w:t>
      </w:r>
    </w:p>
    <w:p>
      <w:pPr>
        <w:numPr>
          <w:ilvl w:val="2"/>
          <w:numId w:val="900"/>
        </w:numPr>
        <w:spacing w:before="0" w:after="0"/>
      </w:pPr>
      <w:r>
        <w:t>Newton's Laws of Motion</w:t>
      </w:r>
    </w:p>
    <w:p>
      <w:pPr>
        <w:numPr>
          <w:ilvl w:val="3"/>
          <w:numId w:val="900"/>
        </w:numPr>
        <w:spacing w:before="0" w:after="0"/>
      </w:pPr>
      <w:r>
        <w:t>First Law (Inertia)</w:t>
      </w:r>
    </w:p>
    <w:p>
      <w:pPr>
        <w:numPr>
          <w:ilvl w:val="3"/>
          <w:numId w:val="900"/>
        </w:numPr>
        <w:spacing w:before="0" w:after="0"/>
      </w:pPr>
      <w:r>
        <w:t>Second Law (Force and Acceleration)</w:t>
      </w:r>
    </w:p>
    <w:p>
      <w:pPr>
        <w:numPr>
          <w:ilvl w:val="3"/>
          <w:numId w:val="900"/>
        </w:numPr>
        <w:spacing w:before="0" w:after="0"/>
      </w:pPr>
      <w:r>
        <w:t>Third Law (Action and Reaction)</w:t>
      </w:r>
    </w:p>
    <w:p>
      <w:pPr>
        <w:numPr>
          <w:ilvl w:val="3"/>
          <w:numId w:val="900"/>
        </w:numPr>
        <w:spacing w:before="0" w:after="0"/>
      </w:pPr>
      <w:r>
        <w:t>Applications to Celestial Bodies</w:t>
      </w:r>
    </w:p>
    <w:p>
      <w:pPr>
        <w:numPr>
          <w:ilvl w:val="2"/>
          <w:numId w:val="900"/>
        </w:numPr>
        <w:spacing w:before="0" w:after="0"/>
      </w:pPr>
      <w:r>
        <w:t>Law of Universal Gravitation</w:t>
      </w:r>
    </w:p>
    <w:p>
      <w:pPr>
        <w:numPr>
          <w:ilvl w:val="3"/>
          <w:numId w:val="900"/>
        </w:numPr>
        <w:spacing w:before="0" w:after="0"/>
      </w:pPr>
      <w:r>
        <w:t>Gravitational Force Equation</w:t>
      </w:r>
    </w:p>
    <w:p>
      <w:pPr>
        <w:numPr>
          <w:ilvl w:val="3"/>
          <w:numId w:val="900"/>
        </w:numPr>
        <w:spacing w:before="0" w:after="0"/>
      </w:pPr>
      <w:r>
        <w:t>Gravitational Potential Energy</w:t>
      </w:r>
    </w:p>
    <w:p>
      <w:pPr>
        <w:numPr>
          <w:ilvl w:val="3"/>
          <w:numId w:val="900"/>
        </w:numPr>
        <w:spacing w:before="0" w:after="0"/>
      </w:pPr>
      <w:r>
        <w:t>Gravitational Field Concept</w:t>
      </w:r>
    </w:p>
    <w:p>
      <w:pPr>
        <w:numPr>
          <w:ilvl w:val="3"/>
          <w:numId w:val="900"/>
        </w:numPr>
        <w:spacing w:before="0" w:after="0"/>
      </w:pPr>
      <w:r>
        <w:t>Tidal Forces</w:t>
      </w:r>
    </w:p>
    <w:p>
      <w:pPr>
        <w:numPr>
          <w:ilvl w:val="3"/>
          <w:numId w:val="900"/>
        </w:numPr>
        <w:spacing w:before="0" w:after="0"/>
      </w:pPr>
      <w:r>
        <w:t>Applications in Astrophysics</w:t>
      </w:r>
    </w:p>
    <w:p>
      <w:pPr>
        <w:numPr>
          <w:ilvl w:val="2"/>
          <w:numId w:val="900"/>
        </w:numPr>
        <w:spacing w:before="0" w:after="0"/>
      </w:pPr>
      <w:r>
        <w:t>Kepler's Laws of Planetary Motion</w:t>
      </w:r>
    </w:p>
    <w:p>
      <w:pPr>
        <w:numPr>
          <w:ilvl w:val="3"/>
          <w:numId w:val="900"/>
        </w:numPr>
        <w:spacing w:before="0" w:after="0"/>
      </w:pPr>
      <w:r>
        <w:t>First Law (Elliptical Orbits)</w:t>
      </w:r>
    </w:p>
    <w:p>
      <w:pPr>
        <w:numPr>
          <w:ilvl w:val="3"/>
          <w:numId w:val="900"/>
        </w:numPr>
        <w:spacing w:before="0" w:after="0"/>
      </w:pPr>
      <w:r>
        <w:t>Second Law (Equal Areas)</w:t>
      </w:r>
    </w:p>
    <w:p>
      <w:pPr>
        <w:numPr>
          <w:ilvl w:val="3"/>
          <w:numId w:val="900"/>
        </w:numPr>
        <w:spacing w:before="0" w:after="0"/>
      </w:pPr>
      <w:r>
        <w:t>Third Law (Harmonic Law)</w:t>
      </w:r>
    </w:p>
    <w:p>
      <w:pPr>
        <w:numPr>
          <w:ilvl w:val="3"/>
          <w:numId w:val="900"/>
        </w:numPr>
        <w:spacing w:before="0" w:after="0"/>
      </w:pPr>
      <w:r>
        <w:t>Derivation from Newtonian Mechanics</w:t>
      </w:r>
    </w:p>
    <w:p>
      <w:pPr>
        <w:numPr>
          <w:ilvl w:val="3"/>
          <w:numId w:val="900"/>
        </w:numPr>
        <w:spacing w:before="0" w:after="0"/>
      </w:pPr>
      <w:r>
        <w:t>Modifications for Binary Systems</w:t>
      </w:r>
    </w:p>
    <w:p>
      <w:pPr>
        <w:numPr>
          <w:ilvl w:val="2"/>
          <w:numId w:val="900"/>
        </w:numPr>
        <w:spacing w:before="0" w:after="0"/>
      </w:pPr>
      <w:r>
        <w:t>Orbital Mechanics</w:t>
      </w:r>
    </w:p>
    <w:p>
      <w:pPr>
        <w:numPr>
          <w:ilvl w:val="3"/>
          <w:numId w:val="900"/>
        </w:numPr>
        <w:spacing w:before="0" w:after="0"/>
      </w:pPr>
      <w:r>
        <w:t>Two-Body Problem</w:t>
      </w:r>
    </w:p>
    <w:p>
      <w:pPr>
        <w:numPr>
          <w:ilvl w:val="3"/>
          <w:numId w:val="900"/>
        </w:numPr>
        <w:spacing w:before="0" w:after="0"/>
      </w:pPr>
      <w:r>
        <w:t>Types of Orbits</w:t>
      </w:r>
    </w:p>
    <w:p>
      <w:pPr>
        <w:numPr>
          <w:ilvl w:val="4"/>
          <w:numId w:val="900"/>
        </w:numPr>
        <w:spacing w:before="0" w:after="0"/>
      </w:pPr>
      <w:r>
        <w:t>Circular Orbits</w:t>
      </w:r>
    </w:p>
    <w:p>
      <w:pPr>
        <w:numPr>
          <w:ilvl w:val="4"/>
          <w:numId w:val="900"/>
        </w:numPr>
        <w:spacing w:before="0" w:after="0"/>
      </w:pPr>
      <w:r>
        <w:t>Elliptical Orbits</w:t>
      </w:r>
    </w:p>
    <w:p>
      <w:pPr>
        <w:numPr>
          <w:ilvl w:val="4"/>
          <w:numId w:val="900"/>
        </w:numPr>
        <w:spacing w:before="0" w:after="0"/>
      </w:pPr>
      <w:r>
        <w:t>Parabolic Orbits</w:t>
      </w:r>
    </w:p>
    <w:p>
      <w:pPr>
        <w:numPr>
          <w:ilvl w:val="4"/>
          <w:numId w:val="900"/>
        </w:numPr>
        <w:spacing w:before="0" w:after="0"/>
      </w:pPr>
      <w:r>
        <w:t>Hyperbolic Orbits</w:t>
      </w:r>
    </w:p>
    <w:p>
      <w:pPr>
        <w:numPr>
          <w:ilvl w:val="3"/>
          <w:numId w:val="900"/>
        </w:numPr>
        <w:spacing w:before="0" w:after="0"/>
      </w:pPr>
      <w:r>
        <w:t>Conservation Laws</w:t>
      </w:r>
    </w:p>
    <w:p>
      <w:pPr>
        <w:numPr>
          <w:ilvl w:val="4"/>
          <w:numId w:val="900"/>
        </w:numPr>
        <w:spacing w:before="0" w:after="0"/>
      </w:pPr>
      <w:r>
        <w:t>Conservation of Energy</w:t>
      </w:r>
    </w:p>
    <w:p>
      <w:pPr>
        <w:numPr>
          <w:ilvl w:val="4"/>
          <w:numId w:val="900"/>
        </w:numPr>
        <w:spacing w:before="0" w:after="0"/>
      </w:pPr>
      <w:r>
        <w:t>Conservation of Angular Momentum</w:t>
      </w:r>
    </w:p>
    <w:p>
      <w:pPr>
        <w:numPr>
          <w:ilvl w:val="3"/>
          <w:numId w:val="900"/>
        </w:numPr>
        <w:spacing w:before="0" w:after="0"/>
      </w:pPr>
      <w:r>
        <w:t>Orbital Elements</w:t>
      </w:r>
    </w:p>
    <w:p>
      <w:pPr>
        <w:numPr>
          <w:ilvl w:val="3"/>
          <w:numId w:val="900"/>
        </w:numPr>
        <w:spacing w:before="0" w:after="0"/>
      </w:pPr>
      <w:r>
        <w:t>Escape Velocity</w:t>
      </w:r>
    </w:p>
    <w:p>
      <w:pPr>
        <w:numPr>
          <w:ilvl w:val="3"/>
          <w:numId w:val="900"/>
        </w:numPr>
        <w:spacing w:before="0" w:after="0"/>
      </w:pPr>
      <w:r>
        <w:t>Perturbations and N-body Problem</w:t>
      </w:r>
    </w:p>
    <w:p>
      <w:pPr>
        <w:numPr>
          <w:ilvl w:val="1"/>
          <w:numId w:val="900"/>
        </w:numPr>
        <w:spacing w:before="0" w:after="0"/>
      </w:pPr>
      <w:r>
        <w:t>Electromagnetism</w:t>
      </w:r>
    </w:p>
    <w:p>
      <w:pPr>
        <w:numPr>
          <w:ilvl w:val="2"/>
          <w:numId w:val="900"/>
        </w:numPr>
        <w:spacing w:before="0" w:after="0"/>
      </w:pPr>
      <w:r>
        <w:t>Maxwell's Equations</w:t>
      </w:r>
    </w:p>
    <w:p>
      <w:pPr>
        <w:numPr>
          <w:ilvl w:val="3"/>
          <w:numId w:val="900"/>
        </w:numPr>
        <w:spacing w:before="0" w:after="0"/>
      </w:pPr>
      <w:r>
        <w:t>Gauss's Law for Electricity</w:t>
      </w:r>
    </w:p>
    <w:p>
      <w:pPr>
        <w:numPr>
          <w:ilvl w:val="3"/>
          <w:numId w:val="900"/>
        </w:numPr>
        <w:spacing w:before="0" w:after="0"/>
      </w:pPr>
      <w:r>
        <w:t>Gauss's Law for Magnetism</w:t>
      </w:r>
    </w:p>
    <w:p>
      <w:pPr>
        <w:numPr>
          <w:ilvl w:val="3"/>
          <w:numId w:val="900"/>
        </w:numPr>
        <w:spacing w:before="0" w:after="0"/>
      </w:pPr>
      <w:r>
        <w:t>Faraday's Law of Induction</w:t>
      </w:r>
    </w:p>
    <w:p>
      <w:pPr>
        <w:numPr>
          <w:ilvl w:val="3"/>
          <w:numId w:val="900"/>
        </w:numPr>
        <w:spacing w:before="0" w:after="0"/>
      </w:pPr>
      <w:r>
        <w:t>Ampère's Law with Maxwell's Addition</w:t>
      </w:r>
    </w:p>
    <w:p>
      <w:pPr>
        <w:numPr>
          <w:ilvl w:val="3"/>
          <w:numId w:val="900"/>
        </w:numPr>
        <w:spacing w:before="0" w:after="0"/>
      </w:pPr>
      <w:r>
        <w:t>Wave Solutions</w:t>
      </w:r>
    </w:p>
    <w:p>
      <w:pPr>
        <w:numPr>
          <w:ilvl w:val="2"/>
          <w:numId w:val="900"/>
        </w:numPr>
        <w:spacing w:before="0" w:after="0"/>
      </w:pPr>
      <w:r>
        <w:t>Electromagnetic Radiation</w:t>
      </w:r>
    </w:p>
    <w:p>
      <w:pPr>
        <w:numPr>
          <w:ilvl w:val="3"/>
          <w:numId w:val="900"/>
        </w:numPr>
        <w:spacing w:before="0" w:after="0"/>
      </w:pPr>
      <w:r>
        <w:t>Nature of Light</w:t>
      </w:r>
    </w:p>
    <w:p>
      <w:pPr>
        <w:numPr>
          <w:ilvl w:val="3"/>
          <w:numId w:val="900"/>
        </w:numPr>
        <w:spacing w:before="0" w:after="0"/>
      </w:pPr>
      <w:r>
        <w:t>Wave-Particle Duality</w:t>
      </w:r>
    </w:p>
    <w:p>
      <w:pPr>
        <w:numPr>
          <w:ilvl w:val="3"/>
          <w:numId w:val="900"/>
        </w:numPr>
        <w:spacing w:before="0" w:after="0"/>
      </w:pPr>
      <w:r>
        <w:t>Electromagnetic Spectrum</w:t>
      </w:r>
    </w:p>
    <w:p>
      <w:pPr>
        <w:numPr>
          <w:ilvl w:val="4"/>
          <w:numId w:val="900"/>
        </w:numPr>
        <w:spacing w:before="0" w:after="0"/>
      </w:pPr>
      <w:r>
        <w:t>Radio Waves</w:t>
      </w:r>
    </w:p>
    <w:p>
      <w:pPr>
        <w:numPr>
          <w:ilvl w:val="4"/>
          <w:numId w:val="900"/>
        </w:numPr>
        <w:spacing w:before="0" w:after="0"/>
      </w:pPr>
      <w:r>
        <w:t>Microwaves</w:t>
      </w:r>
    </w:p>
    <w:p>
      <w:pPr>
        <w:numPr>
          <w:ilvl w:val="4"/>
          <w:numId w:val="900"/>
        </w:numPr>
        <w:spacing w:before="0" w:after="0"/>
      </w:pPr>
      <w:r>
        <w:t>Infrared Radiation</w:t>
      </w:r>
    </w:p>
    <w:p>
      <w:pPr>
        <w:numPr>
          <w:ilvl w:val="4"/>
          <w:numId w:val="900"/>
        </w:numPr>
        <w:spacing w:before="0" w:after="0"/>
      </w:pPr>
      <w:r>
        <w:t>Visible Light</w:t>
      </w:r>
    </w:p>
    <w:p>
      <w:pPr>
        <w:numPr>
          <w:ilvl w:val="4"/>
          <w:numId w:val="900"/>
        </w:numPr>
        <w:spacing w:before="0" w:after="0"/>
      </w:pPr>
      <w:r>
        <w:t>Ultraviolet Radiation</w:t>
      </w:r>
    </w:p>
    <w:p>
      <w:pPr>
        <w:numPr>
          <w:ilvl w:val="4"/>
          <w:numId w:val="900"/>
        </w:numPr>
        <w:spacing w:before="0" w:after="0"/>
      </w:pPr>
      <w:r>
        <w:t>X-rays</w:t>
      </w:r>
    </w:p>
    <w:p>
      <w:pPr>
        <w:numPr>
          <w:ilvl w:val="4"/>
          <w:numId w:val="900"/>
        </w:numPr>
        <w:spacing w:before="0" w:after="0"/>
      </w:pPr>
      <w:r>
        <w:t>Gamma Rays</w:t>
      </w:r>
    </w:p>
    <w:p>
      <w:pPr>
        <w:numPr>
          <w:ilvl w:val="3"/>
          <w:numId w:val="900"/>
        </w:numPr>
        <w:spacing w:before="0" w:after="0"/>
      </w:pPr>
      <w:r>
        <w:t>Photon Energy and Frequency</w:t>
      </w:r>
    </w:p>
    <w:p>
      <w:pPr>
        <w:numPr>
          <w:ilvl w:val="3"/>
          <w:numId w:val="900"/>
        </w:numPr>
        <w:spacing w:before="0" w:after="0"/>
      </w:pPr>
      <w:r>
        <w:t>Polarization</w:t>
      </w:r>
    </w:p>
    <w:p>
      <w:pPr>
        <w:numPr>
          <w:ilvl w:val="2"/>
          <w:numId w:val="900"/>
        </w:numPr>
        <w:spacing w:before="0" w:after="0"/>
      </w:pPr>
      <w:r>
        <w:t>Blackbody Radiation</w:t>
      </w:r>
    </w:p>
    <w:p>
      <w:pPr>
        <w:numPr>
          <w:ilvl w:val="3"/>
          <w:numId w:val="900"/>
        </w:numPr>
        <w:spacing w:before="0" w:after="0"/>
      </w:pPr>
      <w:r>
        <w:t>Planck's Law</w:t>
      </w:r>
    </w:p>
    <w:p>
      <w:pPr>
        <w:numPr>
          <w:ilvl w:val="3"/>
          <w:numId w:val="900"/>
        </w:numPr>
        <w:spacing w:before="0" w:after="0"/>
      </w:pPr>
      <w:r>
        <w:t>Wien's Displacement Law</w:t>
      </w:r>
    </w:p>
    <w:p>
      <w:pPr>
        <w:numPr>
          <w:ilvl w:val="3"/>
          <w:numId w:val="900"/>
        </w:numPr>
        <w:spacing w:before="0" w:after="0"/>
      </w:pPr>
      <w:r>
        <w:t>Stefan-Boltzmann Law</w:t>
      </w:r>
    </w:p>
    <w:p>
      <w:pPr>
        <w:numPr>
          <w:ilvl w:val="3"/>
          <w:numId w:val="900"/>
        </w:numPr>
        <w:spacing w:before="0" w:after="0"/>
      </w:pPr>
      <w:r>
        <w:t>Rayleigh-Jeans Law</w:t>
      </w:r>
    </w:p>
    <w:p>
      <w:pPr>
        <w:numPr>
          <w:ilvl w:val="3"/>
          <w:numId w:val="900"/>
        </w:numPr>
        <w:spacing w:before="0" w:after="0"/>
      </w:pPr>
      <w:r>
        <w:t>Applications in Stellar Astrophysics</w:t>
      </w:r>
    </w:p>
    <w:p>
      <w:pPr>
        <w:numPr>
          <w:ilvl w:val="2"/>
          <w:numId w:val="900"/>
        </w:numPr>
        <w:spacing w:before="0" w:after="0"/>
      </w:pPr>
      <w:r>
        <w:t>Synchrotron Radiation</w:t>
      </w:r>
    </w:p>
    <w:p>
      <w:pPr>
        <w:numPr>
          <w:ilvl w:val="3"/>
          <w:numId w:val="900"/>
        </w:numPr>
        <w:spacing w:before="0" w:after="0"/>
      </w:pPr>
      <w:r>
        <w:t>Mechanism of Emission</w:t>
      </w:r>
    </w:p>
    <w:p>
      <w:pPr>
        <w:numPr>
          <w:ilvl w:val="3"/>
          <w:numId w:val="900"/>
        </w:numPr>
        <w:spacing w:before="0" w:after="0"/>
      </w:pPr>
      <w:r>
        <w:t>Spectral Properties</w:t>
      </w:r>
    </w:p>
    <w:p>
      <w:pPr>
        <w:numPr>
          <w:ilvl w:val="3"/>
          <w:numId w:val="900"/>
        </w:numPr>
        <w:spacing w:before="0" w:after="0"/>
      </w:pPr>
      <w:r>
        <w:t>Astrophysical Sources</w:t>
      </w:r>
    </w:p>
    <w:p>
      <w:pPr>
        <w:numPr>
          <w:ilvl w:val="3"/>
          <w:numId w:val="900"/>
        </w:numPr>
        <w:spacing w:before="0" w:after="0"/>
      </w:pPr>
      <w:r>
        <w:t>Polarization Characteristics</w:t>
      </w:r>
    </w:p>
    <w:p>
      <w:pPr>
        <w:numPr>
          <w:ilvl w:val="2"/>
          <w:numId w:val="900"/>
        </w:numPr>
        <w:spacing w:before="0" w:after="0"/>
      </w:pPr>
      <w:r>
        <w:t>Bremsstrahlung Radiation</w:t>
      </w:r>
    </w:p>
    <w:p>
      <w:pPr>
        <w:numPr>
          <w:ilvl w:val="3"/>
          <w:numId w:val="900"/>
        </w:numPr>
        <w:spacing w:before="0" w:after="0"/>
      </w:pPr>
      <w:r>
        <w:t>Free-Free Emission</w:t>
      </w:r>
    </w:p>
    <w:p>
      <w:pPr>
        <w:numPr>
          <w:ilvl w:val="3"/>
          <w:numId w:val="900"/>
        </w:numPr>
        <w:spacing w:before="0" w:after="0"/>
      </w:pPr>
      <w:r>
        <w:t>Thermal Bremsstrahlung</w:t>
      </w:r>
    </w:p>
    <w:p>
      <w:pPr>
        <w:numPr>
          <w:ilvl w:val="3"/>
          <w:numId w:val="900"/>
        </w:numPr>
        <w:spacing w:before="0" w:after="0"/>
      </w:pPr>
      <w:r>
        <w:t>Applications in Hot Plasmas</w:t>
      </w:r>
    </w:p>
    <w:p>
      <w:pPr>
        <w:numPr>
          <w:ilvl w:val="1"/>
          <w:numId w:val="900"/>
        </w:numPr>
        <w:spacing w:before="0" w:after="0"/>
      </w:pPr>
      <w:r>
        <w:t>Thermodynamics and Statistical Mechanics</w:t>
      </w:r>
    </w:p>
    <w:p>
      <w:pPr>
        <w:numPr>
          <w:ilvl w:val="2"/>
          <w:numId w:val="900"/>
        </w:numPr>
        <w:spacing w:before="0" w:after="0"/>
      </w:pPr>
      <w:r>
        <w:t>Laws of Thermodynamics</w:t>
      </w:r>
    </w:p>
    <w:p>
      <w:pPr>
        <w:numPr>
          <w:ilvl w:val="3"/>
          <w:numId w:val="900"/>
        </w:numPr>
        <w:spacing w:before="0" w:after="0"/>
      </w:pPr>
      <w:r>
        <w:t>Zeroth Law (Thermal Equilibrium)</w:t>
      </w:r>
    </w:p>
    <w:p>
      <w:pPr>
        <w:numPr>
          <w:ilvl w:val="3"/>
          <w:numId w:val="900"/>
        </w:numPr>
        <w:spacing w:before="0" w:after="0"/>
      </w:pPr>
      <w:r>
        <w:t>First Law (Conservation of Energy)</w:t>
      </w:r>
    </w:p>
    <w:p>
      <w:pPr>
        <w:numPr>
          <w:ilvl w:val="3"/>
          <w:numId w:val="900"/>
        </w:numPr>
        <w:spacing w:before="0" w:after="0"/>
      </w:pPr>
      <w:r>
        <w:t>Second Law (Entropy)</w:t>
      </w:r>
    </w:p>
    <w:p>
      <w:pPr>
        <w:numPr>
          <w:ilvl w:val="3"/>
          <w:numId w:val="900"/>
        </w:numPr>
        <w:spacing w:before="0" w:after="0"/>
      </w:pPr>
      <w:r>
        <w:t>Third Law (Absolute Zero)</w:t>
      </w:r>
    </w:p>
    <w:p>
      <w:pPr>
        <w:numPr>
          <w:ilvl w:val="2"/>
          <w:numId w:val="900"/>
        </w:numPr>
        <w:spacing w:before="0" w:after="0"/>
      </w:pPr>
      <w:r>
        <w:t>Kinetic Theory of Gases</w:t>
      </w:r>
    </w:p>
    <w:p>
      <w:pPr>
        <w:numPr>
          <w:ilvl w:val="3"/>
          <w:numId w:val="900"/>
        </w:numPr>
        <w:spacing w:before="0" w:after="0"/>
      </w:pPr>
      <w:r>
        <w:t>Maxwell-Boltzmann Distribution</w:t>
      </w:r>
    </w:p>
    <w:p>
      <w:pPr>
        <w:numPr>
          <w:ilvl w:val="3"/>
          <w:numId w:val="900"/>
        </w:numPr>
        <w:spacing w:before="0" w:after="0"/>
      </w:pPr>
      <w:r>
        <w:t>Mean Free Path</w:t>
      </w:r>
    </w:p>
    <w:p>
      <w:pPr>
        <w:numPr>
          <w:ilvl w:val="3"/>
          <w:numId w:val="900"/>
        </w:numPr>
        <w:spacing w:before="0" w:after="0"/>
      </w:pPr>
      <w:r>
        <w:t>Collision Rates</w:t>
      </w:r>
    </w:p>
    <w:p>
      <w:pPr>
        <w:numPr>
          <w:ilvl w:val="2"/>
          <w:numId w:val="900"/>
        </w:numPr>
        <w:spacing w:before="0" w:after="0"/>
      </w:pPr>
      <w:r>
        <w:t>Equation of State</w:t>
      </w:r>
    </w:p>
    <w:p>
      <w:pPr>
        <w:numPr>
          <w:ilvl w:val="3"/>
          <w:numId w:val="900"/>
        </w:numPr>
        <w:spacing w:before="0" w:after="0"/>
      </w:pPr>
      <w:r>
        <w:t>Ideal Gas Law</w:t>
      </w:r>
    </w:p>
    <w:p>
      <w:pPr>
        <w:numPr>
          <w:ilvl w:val="3"/>
          <w:numId w:val="900"/>
        </w:numPr>
        <w:spacing w:before="0" w:after="0"/>
      </w:pPr>
      <w:r>
        <w:t>Van der Waals Equation</w:t>
      </w:r>
    </w:p>
    <w:p>
      <w:pPr>
        <w:numPr>
          <w:ilvl w:val="3"/>
          <w:numId w:val="900"/>
        </w:numPr>
        <w:spacing w:before="0" w:after="0"/>
      </w:pPr>
      <w:r>
        <w:t>Degenerate Gas Equations</w:t>
      </w:r>
    </w:p>
    <w:p>
      <w:pPr>
        <w:numPr>
          <w:ilvl w:val="3"/>
          <w:numId w:val="900"/>
        </w:numPr>
        <w:spacing w:before="0" w:after="0"/>
      </w:pPr>
      <w:r>
        <w:t>Polytropic Equations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3"/>
          <w:numId w:val="900"/>
        </w:numPr>
        <w:spacing w:before="0" w:after="0"/>
      </w:pPr>
      <w:r>
        <w:t>Ionization Equilibrium</w:t>
      </w:r>
    </w:p>
    <w:p>
      <w:pPr>
        <w:numPr>
          <w:ilvl w:val="3"/>
          <w:numId w:val="900"/>
        </w:numPr>
        <w:spacing w:before="0" w:after="0"/>
      </w:pPr>
      <w:r>
        <w:t>Saha Equation</w:t>
      </w:r>
    </w:p>
    <w:p>
      <w:pPr>
        <w:numPr>
          <w:ilvl w:val="3"/>
          <w:numId w:val="900"/>
        </w:numPr>
        <w:spacing w:before="0" w:after="0"/>
      </w:pPr>
      <w:r>
        <w:t>Recombination Processes</w:t>
      </w:r>
    </w:p>
    <w:p>
      <w:pPr>
        <w:numPr>
          <w:ilvl w:val="2"/>
          <w:numId w:val="900"/>
        </w:numPr>
        <w:spacing w:before="0" w:after="0"/>
      </w:pPr>
      <w:r>
        <w:t>Virial Theorem</w:t>
      </w:r>
    </w:p>
    <w:p>
      <w:pPr>
        <w:numPr>
          <w:ilvl w:val="3"/>
          <w:numId w:val="900"/>
        </w:numPr>
        <w:spacing w:before="0" w:after="0"/>
      </w:pPr>
      <w:r>
        <w:t>Statement and Derivation</w:t>
      </w:r>
    </w:p>
    <w:p>
      <w:pPr>
        <w:numPr>
          <w:ilvl w:val="3"/>
          <w:numId w:val="900"/>
        </w:numPr>
        <w:spacing w:before="0" w:after="0"/>
      </w:pPr>
      <w:r>
        <w:t>Applications to Star Clusters</w:t>
      </w:r>
    </w:p>
    <w:p>
      <w:pPr>
        <w:numPr>
          <w:ilvl w:val="3"/>
          <w:numId w:val="900"/>
        </w:numPr>
        <w:spacing w:before="0" w:after="0"/>
      </w:pPr>
      <w:r>
        <w:t>Applications to Galaxies</w:t>
      </w:r>
    </w:p>
    <w:p>
      <w:pPr>
        <w:numPr>
          <w:ilvl w:val="3"/>
          <w:numId w:val="900"/>
        </w:numPr>
        <w:spacing w:before="0" w:after="0"/>
      </w:pPr>
      <w:r>
        <w:t>Applications to Stellar Structure</w:t>
      </w:r>
    </w:p>
    <w:p>
      <w:pPr>
        <w:numPr>
          <w:ilvl w:val="1"/>
          <w:numId w:val="900"/>
        </w:numPr>
        <w:spacing w:before="0" w:after="0"/>
      </w:pPr>
      <w:r>
        <w:t>Quantum Mechanics</w:t>
      </w:r>
    </w:p>
    <w:p>
      <w:pPr>
        <w:numPr>
          <w:ilvl w:val="2"/>
          <w:numId w:val="900"/>
        </w:numPr>
        <w:spacing w:before="0" w:after="0"/>
      </w:pPr>
      <w:r>
        <w:t>Fundamental Principles</w:t>
      </w:r>
    </w:p>
    <w:p>
      <w:pPr>
        <w:numPr>
          <w:ilvl w:val="3"/>
          <w:numId w:val="900"/>
        </w:numPr>
        <w:spacing w:before="0" w:after="0"/>
      </w:pPr>
      <w:r>
        <w:t>Wave-Particle Duality</w:t>
      </w:r>
    </w:p>
    <w:p>
      <w:pPr>
        <w:numPr>
          <w:ilvl w:val="3"/>
          <w:numId w:val="900"/>
        </w:numPr>
        <w:spacing w:before="0" w:after="0"/>
      </w:pPr>
      <w:r>
        <w:t>Uncertainty Principle</w:t>
      </w:r>
    </w:p>
    <w:p>
      <w:pPr>
        <w:numPr>
          <w:ilvl w:val="3"/>
          <w:numId w:val="900"/>
        </w:numPr>
        <w:spacing w:before="0" w:after="0"/>
      </w:pPr>
      <w:r>
        <w:t>Schrödinger Equation</w:t>
      </w:r>
    </w:p>
    <w:p>
      <w:pPr>
        <w:numPr>
          <w:ilvl w:val="3"/>
          <w:numId w:val="900"/>
        </w:numPr>
        <w:spacing w:before="0" w:after="0"/>
      </w:pPr>
      <w:r>
        <w:t>Quantum States and Wavefunctions</w:t>
      </w:r>
    </w:p>
    <w:p>
      <w:pPr>
        <w:numPr>
          <w:ilvl w:val="2"/>
          <w:numId w:val="900"/>
        </w:numPr>
        <w:spacing w:before="0" w:after="0"/>
      </w:pPr>
      <w:r>
        <w:t>Atomic Structure and Spectra</w:t>
      </w:r>
    </w:p>
    <w:p>
      <w:pPr>
        <w:numPr>
          <w:ilvl w:val="3"/>
          <w:numId w:val="900"/>
        </w:numPr>
        <w:spacing w:before="0" w:after="0"/>
      </w:pPr>
      <w:r>
        <w:t>Bohr Model</w:t>
      </w:r>
    </w:p>
    <w:p>
      <w:pPr>
        <w:numPr>
          <w:ilvl w:val="3"/>
          <w:numId w:val="900"/>
        </w:numPr>
        <w:spacing w:before="0" w:after="0"/>
      </w:pPr>
      <w:r>
        <w:t>Quantum Numbers</w:t>
      </w:r>
    </w:p>
    <w:p>
      <w:pPr>
        <w:numPr>
          <w:ilvl w:val="3"/>
          <w:numId w:val="900"/>
        </w:numPr>
        <w:spacing w:before="0" w:after="0"/>
      </w:pPr>
      <w:r>
        <w:t>Electron Orbitals</w:t>
      </w:r>
    </w:p>
    <w:p>
      <w:pPr>
        <w:numPr>
          <w:ilvl w:val="3"/>
          <w:numId w:val="900"/>
        </w:numPr>
        <w:spacing w:before="0" w:after="0"/>
      </w:pPr>
      <w:r>
        <w:t>Emission and Absorption Lines</w:t>
      </w:r>
    </w:p>
    <w:p>
      <w:pPr>
        <w:numPr>
          <w:ilvl w:val="3"/>
          <w:numId w:val="900"/>
        </w:numPr>
        <w:spacing w:before="0" w:after="0"/>
      </w:pPr>
      <w:r>
        <w:t>Selection Rules</w:t>
      </w:r>
    </w:p>
    <w:p>
      <w:pPr>
        <w:numPr>
          <w:ilvl w:val="3"/>
          <w:numId w:val="900"/>
        </w:numPr>
        <w:spacing w:before="0" w:after="0"/>
      </w:pPr>
      <w:r>
        <w:t>Fine Structure</w:t>
      </w:r>
    </w:p>
    <w:p>
      <w:pPr>
        <w:numPr>
          <w:ilvl w:val="3"/>
          <w:numId w:val="900"/>
        </w:numPr>
        <w:spacing w:before="0" w:after="0"/>
      </w:pPr>
      <w:r>
        <w:t>Hyperfine Structure</w:t>
      </w:r>
    </w:p>
    <w:p>
      <w:pPr>
        <w:numPr>
          <w:ilvl w:val="2"/>
          <w:numId w:val="900"/>
        </w:numPr>
        <w:spacing w:before="0" w:after="0"/>
      </w:pPr>
      <w:r>
        <w:t>Quantum Tunneling</w:t>
      </w:r>
    </w:p>
    <w:p>
      <w:pPr>
        <w:numPr>
          <w:ilvl w:val="3"/>
          <w:numId w:val="900"/>
        </w:numPr>
        <w:spacing w:before="0" w:after="0"/>
      </w:pPr>
      <w:r>
        <w:t>Barrier Penetration</w:t>
      </w:r>
    </w:p>
    <w:p>
      <w:pPr>
        <w:numPr>
          <w:ilvl w:val="3"/>
          <w:numId w:val="900"/>
        </w:numPr>
        <w:spacing w:before="0" w:after="0"/>
      </w:pPr>
      <w:r>
        <w:t>Tunneling in Nuclear Fusion</w:t>
      </w:r>
    </w:p>
    <w:p>
      <w:pPr>
        <w:numPr>
          <w:ilvl w:val="3"/>
          <w:numId w:val="900"/>
        </w:numPr>
        <w:spacing w:before="0" w:after="0"/>
      </w:pPr>
      <w:r>
        <w:t>Astrophysical Implications</w:t>
      </w:r>
    </w:p>
    <w:p>
      <w:pPr>
        <w:numPr>
          <w:ilvl w:val="2"/>
          <w:numId w:val="900"/>
        </w:numPr>
        <w:spacing w:before="0" w:after="0"/>
      </w:pPr>
      <w:r>
        <w:t>Degeneracy Pressure</w:t>
      </w:r>
    </w:p>
    <w:p>
      <w:pPr>
        <w:numPr>
          <w:ilvl w:val="3"/>
          <w:numId w:val="900"/>
        </w:numPr>
        <w:spacing w:before="0" w:after="0"/>
      </w:pPr>
      <w:r>
        <w:t>Fermi-Dirac Statistics</w:t>
      </w:r>
    </w:p>
    <w:p>
      <w:pPr>
        <w:numPr>
          <w:ilvl w:val="3"/>
          <w:numId w:val="900"/>
        </w:numPr>
        <w:spacing w:before="0" w:after="0"/>
      </w:pPr>
      <w:r>
        <w:t>Electron Degeneracy</w:t>
      </w:r>
    </w:p>
    <w:p>
      <w:pPr>
        <w:numPr>
          <w:ilvl w:val="3"/>
          <w:numId w:val="900"/>
        </w:numPr>
        <w:spacing w:before="0" w:after="0"/>
      </w:pPr>
      <w:r>
        <w:t>Neutron Degeneracy</w:t>
      </w:r>
    </w:p>
    <w:p>
      <w:pPr>
        <w:numPr>
          <w:ilvl w:val="3"/>
          <w:numId w:val="900"/>
        </w:numPr>
        <w:spacing w:before="0" w:after="0"/>
      </w:pPr>
      <w:r>
        <w:t>Role in Stellar Remnants</w:t>
      </w:r>
    </w:p>
    <w:p>
      <w:pPr>
        <w:numPr>
          <w:ilvl w:val="2"/>
          <w:numId w:val="900"/>
        </w:numPr>
        <w:spacing w:before="0" w:after="0"/>
      </w:pPr>
      <w:r>
        <w:t>Pauli Exclusion Principle</w:t>
      </w:r>
    </w:p>
    <w:p>
      <w:pPr>
        <w:numPr>
          <w:ilvl w:val="3"/>
          <w:numId w:val="900"/>
        </w:numPr>
        <w:spacing w:before="0" w:after="0"/>
      </w:pPr>
      <w:r>
        <w:t>Applications to Stellar Structure</w:t>
      </w:r>
    </w:p>
    <w:p>
      <w:pPr>
        <w:numPr>
          <w:ilvl w:val="3"/>
          <w:numId w:val="900"/>
        </w:numPr>
        <w:spacing w:before="0" w:after="0"/>
      </w:pPr>
      <w:r>
        <w:t>White Dwarf Support</w:t>
      </w:r>
    </w:p>
    <w:p>
      <w:pPr>
        <w:numPr>
          <w:ilvl w:val="3"/>
          <w:numId w:val="900"/>
        </w:numPr>
        <w:spacing w:before="0" w:after="0"/>
      </w:pPr>
      <w:r>
        <w:t>Neutron Star Support</w:t>
      </w:r>
    </w:p>
    <w:p>
      <w:pPr>
        <w:numPr>
          <w:ilvl w:val="1"/>
          <w:numId w:val="900"/>
        </w:numPr>
        <w:spacing w:before="0" w:after="0"/>
      </w:pPr>
      <w:r>
        <w:t>Special and General Relativity</w:t>
      </w:r>
    </w:p>
    <w:p>
      <w:pPr>
        <w:numPr>
          <w:ilvl w:val="2"/>
          <w:numId w:val="900"/>
        </w:numPr>
        <w:spacing w:before="0" w:after="0"/>
      </w:pPr>
      <w:r>
        <w:t>Special Relativity</w:t>
      </w:r>
    </w:p>
    <w:p>
      <w:pPr>
        <w:numPr>
          <w:ilvl w:val="3"/>
          <w:numId w:val="900"/>
        </w:numPr>
        <w:spacing w:before="0" w:after="0"/>
      </w:pPr>
      <w:r>
        <w:t>Postulates of Special Relativity</w:t>
      </w:r>
    </w:p>
    <w:p>
      <w:pPr>
        <w:numPr>
          <w:ilvl w:val="3"/>
          <w:numId w:val="900"/>
        </w:numPr>
        <w:spacing w:before="0" w:after="0"/>
      </w:pPr>
      <w:r>
        <w:t>Lorentz Transformations</w:t>
      </w:r>
    </w:p>
    <w:p>
      <w:pPr>
        <w:numPr>
          <w:ilvl w:val="3"/>
          <w:numId w:val="900"/>
        </w:numPr>
        <w:spacing w:before="0" w:after="0"/>
      </w:pPr>
      <w:r>
        <w:t>Time Dilation</w:t>
      </w:r>
    </w:p>
    <w:p>
      <w:pPr>
        <w:numPr>
          <w:ilvl w:val="3"/>
          <w:numId w:val="900"/>
        </w:numPr>
        <w:spacing w:before="0" w:after="0"/>
      </w:pPr>
      <w:r>
        <w:t>Length Contraction</w:t>
      </w:r>
    </w:p>
    <w:p>
      <w:pPr>
        <w:numPr>
          <w:ilvl w:val="3"/>
          <w:numId w:val="900"/>
        </w:numPr>
        <w:spacing w:before="0" w:after="0"/>
      </w:pPr>
      <w:r>
        <w:t>Relativistic Velocity Addition</w:t>
      </w:r>
    </w:p>
    <w:p>
      <w:pPr>
        <w:numPr>
          <w:ilvl w:val="3"/>
          <w:numId w:val="900"/>
        </w:numPr>
        <w:spacing w:before="0" w:after="0"/>
      </w:pPr>
      <w:r>
        <w:t>Relativistic Energy and Momentum</w:t>
      </w:r>
    </w:p>
    <w:p>
      <w:pPr>
        <w:numPr>
          <w:ilvl w:val="3"/>
          <w:numId w:val="900"/>
        </w:numPr>
        <w:spacing w:before="0" w:after="0"/>
      </w:pPr>
      <w:r>
        <w:t>Mass-Energy Equivalence</w:t>
      </w:r>
    </w:p>
    <w:p>
      <w:pPr>
        <w:numPr>
          <w:ilvl w:val="2"/>
          <w:numId w:val="900"/>
        </w:numPr>
        <w:spacing w:before="0" w:after="0"/>
      </w:pPr>
      <w:r>
        <w:t>General Relativity</w:t>
      </w:r>
    </w:p>
    <w:p>
      <w:pPr>
        <w:numPr>
          <w:ilvl w:val="3"/>
          <w:numId w:val="900"/>
        </w:numPr>
        <w:spacing w:before="0" w:after="0"/>
      </w:pPr>
      <w:r>
        <w:t>Equivalence Principle</w:t>
      </w:r>
    </w:p>
    <w:p>
      <w:pPr>
        <w:numPr>
          <w:ilvl w:val="3"/>
          <w:numId w:val="900"/>
        </w:numPr>
        <w:spacing w:before="0" w:after="0"/>
      </w:pPr>
      <w:r>
        <w:t>Spacetime Curvature</w:t>
      </w:r>
    </w:p>
    <w:p>
      <w:pPr>
        <w:numPr>
          <w:ilvl w:val="3"/>
          <w:numId w:val="900"/>
        </w:numPr>
        <w:spacing w:before="0" w:after="0"/>
      </w:pPr>
      <w:r>
        <w:t>Einstein Field Equations</w:t>
      </w:r>
    </w:p>
    <w:p>
      <w:pPr>
        <w:numPr>
          <w:ilvl w:val="3"/>
          <w:numId w:val="900"/>
        </w:numPr>
        <w:spacing w:before="0" w:after="0"/>
      </w:pPr>
      <w:r>
        <w:t>Geodesics</w:t>
      </w:r>
    </w:p>
    <w:p>
      <w:pPr>
        <w:numPr>
          <w:ilvl w:val="3"/>
          <w:numId w:val="900"/>
        </w:numPr>
        <w:spacing w:before="0" w:after="0"/>
      </w:pPr>
      <w:r>
        <w:t>Schwarzschild Solution</w:t>
      </w:r>
    </w:p>
    <w:p>
      <w:pPr>
        <w:numPr>
          <w:ilvl w:val="3"/>
          <w:numId w:val="900"/>
        </w:numPr>
        <w:spacing w:before="0" w:after="0"/>
      </w:pPr>
      <w:r>
        <w:t>Kerr Solution</w:t>
      </w:r>
    </w:p>
    <w:p>
      <w:pPr>
        <w:numPr>
          <w:ilvl w:val="2"/>
          <w:numId w:val="900"/>
        </w:numPr>
        <w:spacing w:before="0" w:after="0"/>
      </w:pPr>
      <w:r>
        <w:t>Gravitational Effects</w:t>
      </w:r>
    </w:p>
    <w:p>
      <w:pPr>
        <w:numPr>
          <w:ilvl w:val="3"/>
          <w:numId w:val="900"/>
        </w:numPr>
        <w:spacing w:before="0" w:after="0"/>
      </w:pPr>
      <w:r>
        <w:t>Gravitational Time Dilation</w:t>
      </w:r>
    </w:p>
    <w:p>
      <w:pPr>
        <w:numPr>
          <w:ilvl w:val="3"/>
          <w:numId w:val="900"/>
        </w:numPr>
        <w:spacing w:before="0" w:after="0"/>
      </w:pPr>
      <w:r>
        <w:t>Gravitational Redshift</w:t>
      </w:r>
    </w:p>
    <w:p>
      <w:pPr>
        <w:numPr>
          <w:ilvl w:val="3"/>
          <w:numId w:val="900"/>
        </w:numPr>
        <w:spacing w:before="0" w:after="0"/>
      </w:pPr>
      <w:r>
        <w:t>Gravitational Lensing</w:t>
      </w:r>
    </w:p>
    <w:p>
      <w:pPr>
        <w:numPr>
          <w:ilvl w:val="4"/>
          <w:numId w:val="900"/>
        </w:numPr>
        <w:spacing w:before="0" w:after="0"/>
      </w:pPr>
      <w:r>
        <w:t>Deflection of Light</w:t>
      </w:r>
    </w:p>
    <w:p>
      <w:pPr>
        <w:numPr>
          <w:ilvl w:val="4"/>
          <w:numId w:val="900"/>
        </w:numPr>
        <w:spacing w:before="0" w:after="0"/>
      </w:pPr>
      <w:r>
        <w:t>Strong Lensing</w:t>
      </w:r>
    </w:p>
    <w:p>
      <w:pPr>
        <w:numPr>
          <w:ilvl w:val="4"/>
          <w:numId w:val="900"/>
        </w:numPr>
        <w:spacing w:before="0" w:after="0"/>
      </w:pPr>
      <w:r>
        <w:t>Weak Lensing</w:t>
      </w:r>
    </w:p>
    <w:p>
      <w:pPr>
        <w:numPr>
          <w:ilvl w:val="4"/>
          <w:numId w:val="900"/>
        </w:numPr>
        <w:spacing w:before="0" w:after="0"/>
      </w:pPr>
      <w:r>
        <w:t>Microlensing</w:t>
      </w:r>
    </w:p>
    <w:p>
      <w:pPr>
        <w:numPr>
          <w:ilvl w:val="3"/>
          <w:numId w:val="900"/>
        </w:numPr>
        <w:spacing w:before="0" w:after="0"/>
      </w:pPr>
      <w:r>
        <w:t>Frame Dragging</w:t>
      </w:r>
    </w:p>
    <w:p>
      <w:pPr>
        <w:numPr>
          <w:ilvl w:val="2"/>
          <w:numId w:val="900"/>
        </w:numPr>
        <w:spacing w:before="0" w:after="0"/>
      </w:pPr>
      <w:r>
        <w:t>Gravitational Waves</w:t>
      </w:r>
    </w:p>
    <w:p>
      <w:pPr>
        <w:numPr>
          <w:ilvl w:val="3"/>
          <w:numId w:val="900"/>
        </w:numPr>
        <w:spacing w:before="0" w:after="0"/>
      </w:pPr>
      <w:r>
        <w:t>Generation Mechanisms</w:t>
      </w:r>
    </w:p>
    <w:p>
      <w:pPr>
        <w:numPr>
          <w:ilvl w:val="3"/>
          <w:numId w:val="900"/>
        </w:numPr>
        <w:spacing w:before="0" w:after="0"/>
      </w:pPr>
      <w:r>
        <w:t>Propagation Properties</w:t>
      </w:r>
    </w:p>
    <w:p>
      <w:pPr>
        <w:numPr>
          <w:ilvl w:val="3"/>
          <w:numId w:val="900"/>
        </w:numPr>
        <w:spacing w:before="0" w:after="0"/>
      </w:pPr>
      <w:r>
        <w:t>Quadrupole Formula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Astrophysical Sources</w:t>
      </w:r>
    </w:p>
    <w:p>
      <w:pPr>
        <w:numPr>
          <w:ilvl w:val="0"/>
          <w:numId w:val="900"/>
        </w:numPr>
        <w:spacing w:before="0" w:after="0"/>
      </w:pPr>
      <w:r>
        <w:t>Mathematical Tools and Methods</w:t>
      </w:r>
    </w:p>
    <w:p>
      <w:pPr>
        <w:numPr>
          <w:ilvl w:val="1"/>
          <w:numId w:val="900"/>
        </w:numPr>
        <w:spacing w:before="0" w:after="0"/>
      </w:pPr>
      <w:r>
        <w:t>Vector Calculus</w:t>
      </w:r>
    </w:p>
    <w:p>
      <w:pPr>
        <w:numPr>
          <w:ilvl w:val="2"/>
          <w:numId w:val="900"/>
        </w:numPr>
        <w:spacing w:before="0" w:after="0"/>
      </w:pPr>
      <w:r>
        <w:t>Gradient</w:t>
      </w:r>
    </w:p>
    <w:p>
      <w:pPr>
        <w:numPr>
          <w:ilvl w:val="2"/>
          <w:numId w:val="900"/>
        </w:numPr>
        <w:spacing w:before="0" w:after="0"/>
      </w:pPr>
      <w:r>
        <w:t>Divergence</w:t>
      </w:r>
    </w:p>
    <w:p>
      <w:pPr>
        <w:numPr>
          <w:ilvl w:val="2"/>
          <w:numId w:val="900"/>
        </w:numPr>
        <w:spacing w:before="0" w:after="0"/>
      </w:pPr>
      <w:r>
        <w:t>Curl</w:t>
      </w:r>
    </w:p>
    <w:p>
      <w:pPr>
        <w:numPr>
          <w:ilvl w:val="2"/>
          <w:numId w:val="900"/>
        </w:numPr>
        <w:spacing w:before="0" w:after="0"/>
      </w:pPr>
      <w:r>
        <w:t>Vector Identities</w:t>
      </w:r>
    </w:p>
    <w:p>
      <w:pPr>
        <w:numPr>
          <w:ilvl w:val="1"/>
          <w:numId w:val="900"/>
        </w:numPr>
        <w:spacing w:before="0" w:after="0"/>
      </w:pPr>
      <w:r>
        <w:t>Differential Equations</w:t>
      </w:r>
    </w:p>
    <w:p>
      <w:pPr>
        <w:numPr>
          <w:ilvl w:val="2"/>
          <w:numId w:val="900"/>
        </w:numPr>
        <w:spacing w:before="0" w:after="0"/>
      </w:pPr>
      <w:r>
        <w:t>Ordinary Differential Equations</w:t>
      </w:r>
    </w:p>
    <w:p>
      <w:pPr>
        <w:numPr>
          <w:ilvl w:val="2"/>
          <w:numId w:val="900"/>
        </w:numPr>
        <w:spacing w:before="0" w:after="0"/>
      </w:pPr>
      <w:r>
        <w:t>Partial Differential Equations</w:t>
      </w:r>
    </w:p>
    <w:p>
      <w:pPr>
        <w:numPr>
          <w:ilvl w:val="2"/>
          <w:numId w:val="900"/>
        </w:numPr>
        <w:spacing w:before="0" w:after="0"/>
      </w:pPr>
      <w:r>
        <w:t>Boundary Value Problems</w:t>
      </w:r>
    </w:p>
    <w:p>
      <w:pPr>
        <w:numPr>
          <w:ilvl w:val="1"/>
          <w:numId w:val="900"/>
        </w:numPr>
        <w:spacing w:before="0" w:after="0"/>
      </w:pPr>
      <w:r>
        <w:t>Fourier Analysis</w:t>
      </w:r>
    </w:p>
    <w:p>
      <w:pPr>
        <w:numPr>
          <w:ilvl w:val="2"/>
          <w:numId w:val="900"/>
        </w:numPr>
        <w:spacing w:before="0" w:after="0"/>
      </w:pPr>
      <w:r>
        <w:t>Fourier Series</w:t>
      </w:r>
    </w:p>
    <w:p>
      <w:pPr>
        <w:numPr>
          <w:ilvl w:val="2"/>
          <w:numId w:val="900"/>
        </w:numPr>
        <w:spacing w:before="0" w:after="0"/>
      </w:pPr>
      <w:r>
        <w:t>Fourier Transforms</w:t>
      </w:r>
    </w:p>
    <w:p>
      <w:pPr>
        <w:numPr>
          <w:ilvl w:val="2"/>
          <w:numId w:val="900"/>
        </w:numPr>
        <w:spacing w:before="0" w:after="0"/>
      </w:pPr>
      <w:r>
        <w:t>Power Spectra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Bayesian Statistics</w:t>
      </w:r>
    </w:p>
    <w:p>
      <w:pPr>
        <w:numPr>
          <w:ilvl w:val="0"/>
          <w:numId w:val="900"/>
        </w:numPr>
        <w:spacing w:before="0" w:after="0"/>
      </w:pPr>
      <w:r>
        <w:t>Observational Astrophysics</w:t>
      </w:r>
    </w:p>
    <w:p>
      <w:pPr>
        <w:numPr>
          <w:ilvl w:val="1"/>
          <w:numId w:val="900"/>
        </w:numPr>
        <w:spacing w:before="0" w:after="0"/>
      </w:pPr>
      <w:r>
        <w:t>The Electromagnetic Spectrum</w:t>
      </w:r>
    </w:p>
    <w:p>
      <w:pPr>
        <w:numPr>
          <w:ilvl w:val="2"/>
          <w:numId w:val="900"/>
        </w:numPr>
        <w:spacing w:before="0" w:after="0"/>
      </w:pPr>
      <w:r>
        <w:t>Radio Astronomy</w:t>
      </w:r>
    </w:p>
    <w:p>
      <w:pPr>
        <w:numPr>
          <w:ilvl w:val="3"/>
          <w:numId w:val="900"/>
        </w:numPr>
        <w:spacing w:before="0" w:after="0"/>
      </w:pPr>
      <w:r>
        <w:t>Radio Telescopes</w:t>
      </w:r>
    </w:p>
    <w:p>
      <w:pPr>
        <w:numPr>
          <w:ilvl w:val="3"/>
          <w:numId w:val="900"/>
        </w:numPr>
        <w:spacing w:before="0" w:after="0"/>
      </w:pPr>
      <w:r>
        <w:t>Interferometry</w:t>
      </w:r>
    </w:p>
    <w:p>
      <w:pPr>
        <w:numPr>
          <w:ilvl w:val="3"/>
          <w:numId w:val="900"/>
        </w:numPr>
        <w:spacing w:before="0" w:after="0"/>
      </w:pPr>
      <w:r>
        <w:t>Radio Sources</w:t>
      </w:r>
    </w:p>
    <w:p>
      <w:pPr>
        <w:numPr>
          <w:ilvl w:val="4"/>
          <w:numId w:val="900"/>
        </w:numPr>
        <w:spacing w:before="0" w:after="0"/>
      </w:pPr>
      <w:r>
        <w:t>Pulsars</w:t>
      </w:r>
    </w:p>
    <w:p>
      <w:pPr>
        <w:numPr>
          <w:ilvl w:val="4"/>
          <w:numId w:val="900"/>
        </w:numPr>
        <w:spacing w:before="0" w:after="0"/>
      </w:pPr>
      <w:r>
        <w:t>Quasars</w:t>
      </w:r>
    </w:p>
    <w:p>
      <w:pPr>
        <w:numPr>
          <w:ilvl w:val="4"/>
          <w:numId w:val="900"/>
        </w:numPr>
        <w:spacing w:before="0" w:after="0"/>
      </w:pPr>
      <w:r>
        <w:t>Radio Galaxies</w:t>
      </w:r>
    </w:p>
    <w:p>
      <w:pPr>
        <w:numPr>
          <w:ilvl w:val="3"/>
          <w:numId w:val="900"/>
        </w:numPr>
        <w:spacing w:before="0" w:after="0"/>
      </w:pPr>
      <w:r>
        <w:t>21-cm Hydrogen Line</w:t>
      </w:r>
    </w:p>
    <w:p>
      <w:pPr>
        <w:numPr>
          <w:ilvl w:val="2"/>
          <w:numId w:val="900"/>
        </w:numPr>
        <w:spacing w:before="0" w:after="0"/>
      </w:pPr>
      <w:r>
        <w:t>Microwave Astronomy</w:t>
      </w:r>
    </w:p>
    <w:p>
      <w:pPr>
        <w:numPr>
          <w:ilvl w:val="3"/>
          <w:numId w:val="900"/>
        </w:numPr>
        <w:spacing w:before="0" w:after="0"/>
      </w:pPr>
      <w:r>
        <w:t>Cosmic Microwave Background Studies</w:t>
      </w:r>
    </w:p>
    <w:p>
      <w:pPr>
        <w:numPr>
          <w:ilvl w:val="3"/>
          <w:numId w:val="900"/>
        </w:numPr>
        <w:spacing w:before="0" w:after="0"/>
      </w:pPr>
      <w:r>
        <w:t>Atmospheric Effects</w:t>
      </w:r>
    </w:p>
    <w:p>
      <w:pPr>
        <w:numPr>
          <w:ilvl w:val="3"/>
          <w:numId w:val="900"/>
        </w:numPr>
        <w:spacing w:before="0" w:after="0"/>
      </w:pPr>
      <w:r>
        <w:t>Microwave Telescopes</w:t>
      </w:r>
    </w:p>
    <w:p>
      <w:pPr>
        <w:numPr>
          <w:ilvl w:val="2"/>
          <w:numId w:val="900"/>
        </w:numPr>
        <w:spacing w:before="0" w:after="0"/>
      </w:pPr>
      <w:r>
        <w:t>Infrared Astronomy</w:t>
      </w:r>
    </w:p>
    <w:p>
      <w:pPr>
        <w:numPr>
          <w:ilvl w:val="3"/>
          <w:numId w:val="900"/>
        </w:numPr>
        <w:spacing w:before="0" w:after="0"/>
      </w:pPr>
      <w:r>
        <w:t>Infrared Detectors</w:t>
      </w:r>
    </w:p>
    <w:p>
      <w:pPr>
        <w:numPr>
          <w:ilvl w:val="3"/>
          <w:numId w:val="900"/>
        </w:numPr>
        <w:spacing w:before="0" w:after="0"/>
      </w:pPr>
      <w:r>
        <w:t>Atmospheric Windows</w:t>
      </w:r>
    </w:p>
    <w:p>
      <w:pPr>
        <w:numPr>
          <w:ilvl w:val="3"/>
          <w:numId w:val="900"/>
        </w:numPr>
        <w:spacing w:before="0" w:after="0"/>
      </w:pPr>
      <w:r>
        <w:t>Dust Penetration</w:t>
      </w:r>
    </w:p>
    <w:p>
      <w:pPr>
        <w:numPr>
          <w:ilvl w:val="3"/>
          <w:numId w:val="900"/>
        </w:numPr>
        <w:spacing w:before="0" w:after="0"/>
      </w:pPr>
      <w:r>
        <w:t>Star Formation Studies</w:t>
      </w:r>
    </w:p>
    <w:p>
      <w:pPr>
        <w:numPr>
          <w:ilvl w:val="3"/>
          <w:numId w:val="900"/>
        </w:numPr>
        <w:spacing w:before="0" w:after="0"/>
      </w:pPr>
      <w:r>
        <w:t>Cool Object Detection</w:t>
      </w:r>
    </w:p>
    <w:p>
      <w:pPr>
        <w:numPr>
          <w:ilvl w:val="2"/>
          <w:numId w:val="900"/>
        </w:numPr>
        <w:spacing w:before="0" w:after="0"/>
      </w:pPr>
      <w:r>
        <w:t>Optical Astronomy</w:t>
      </w:r>
    </w:p>
    <w:p>
      <w:pPr>
        <w:numPr>
          <w:ilvl w:val="3"/>
          <w:numId w:val="900"/>
        </w:numPr>
        <w:spacing w:before="0" w:after="0"/>
      </w:pPr>
      <w:r>
        <w:t>Optical Telescopes</w:t>
      </w:r>
    </w:p>
    <w:p>
      <w:pPr>
        <w:numPr>
          <w:ilvl w:val="3"/>
          <w:numId w:val="900"/>
        </w:numPr>
        <w:spacing w:before="0" w:after="0"/>
      </w:pPr>
      <w:r>
        <w:t>CCD Detectors</w:t>
      </w:r>
    </w:p>
    <w:p>
      <w:pPr>
        <w:numPr>
          <w:ilvl w:val="3"/>
          <w:numId w:val="900"/>
        </w:numPr>
        <w:spacing w:before="0" w:after="0"/>
      </w:pPr>
      <w:r>
        <w:t>Photometric Techniques</w:t>
      </w:r>
    </w:p>
    <w:p>
      <w:pPr>
        <w:numPr>
          <w:ilvl w:val="3"/>
          <w:numId w:val="900"/>
        </w:numPr>
        <w:spacing w:before="0" w:after="0"/>
      </w:pPr>
      <w:r>
        <w:t>Spectroscopic Techniques</w:t>
      </w:r>
    </w:p>
    <w:p>
      <w:pPr>
        <w:numPr>
          <w:ilvl w:val="3"/>
          <w:numId w:val="900"/>
        </w:numPr>
        <w:spacing w:before="0" w:after="0"/>
      </w:pPr>
      <w:r>
        <w:t>Adaptive Optics</w:t>
      </w:r>
    </w:p>
    <w:p>
      <w:pPr>
        <w:numPr>
          <w:ilvl w:val="2"/>
          <w:numId w:val="900"/>
        </w:numPr>
        <w:spacing w:before="0" w:after="0"/>
      </w:pPr>
      <w:r>
        <w:t>Ultraviolet Astronomy</w:t>
      </w:r>
    </w:p>
    <w:p>
      <w:pPr>
        <w:numPr>
          <w:ilvl w:val="3"/>
          <w:numId w:val="900"/>
        </w:numPr>
        <w:spacing w:before="0" w:after="0"/>
      </w:pPr>
      <w:r>
        <w:t>UV Detectors</w:t>
      </w:r>
    </w:p>
    <w:p>
      <w:pPr>
        <w:numPr>
          <w:ilvl w:val="3"/>
          <w:numId w:val="900"/>
        </w:numPr>
        <w:spacing w:before="0" w:after="0"/>
      </w:pPr>
      <w:r>
        <w:t>Atmospheric Absorption</w:t>
      </w:r>
    </w:p>
    <w:p>
      <w:pPr>
        <w:numPr>
          <w:ilvl w:val="3"/>
          <w:numId w:val="900"/>
        </w:numPr>
        <w:spacing w:before="0" w:after="0"/>
      </w:pPr>
      <w:r>
        <w:t>Hot Stars</w:t>
      </w:r>
    </w:p>
    <w:p>
      <w:pPr>
        <w:numPr>
          <w:ilvl w:val="3"/>
          <w:numId w:val="900"/>
        </w:numPr>
        <w:spacing w:before="0" w:after="0"/>
      </w:pPr>
      <w:r>
        <w:t>Interstellar Medium Studies</w:t>
      </w:r>
    </w:p>
    <w:p>
      <w:pPr>
        <w:numPr>
          <w:ilvl w:val="2"/>
          <w:numId w:val="900"/>
        </w:numPr>
        <w:spacing w:before="0" w:after="0"/>
      </w:pPr>
      <w:r>
        <w:t>X-ray Astronomy</w:t>
      </w:r>
    </w:p>
    <w:p>
      <w:pPr>
        <w:numPr>
          <w:ilvl w:val="3"/>
          <w:numId w:val="900"/>
        </w:numPr>
        <w:spacing w:before="0" w:after="0"/>
      </w:pPr>
      <w:r>
        <w:t>X-ray Telescopes</w:t>
      </w:r>
    </w:p>
    <w:p>
      <w:pPr>
        <w:numPr>
          <w:ilvl w:val="3"/>
          <w:numId w:val="900"/>
        </w:numPr>
        <w:spacing w:before="0" w:after="0"/>
      </w:pPr>
      <w:r>
        <w:t>Focusing Systems</w:t>
      </w:r>
    </w:p>
    <w:p>
      <w:pPr>
        <w:numPr>
          <w:ilvl w:val="3"/>
          <w:numId w:val="900"/>
        </w:numPr>
        <w:spacing w:before="0" w:after="0"/>
      </w:pPr>
      <w:r>
        <w:t>High-Energy Sources</w:t>
      </w:r>
    </w:p>
    <w:p>
      <w:pPr>
        <w:numPr>
          <w:ilvl w:val="3"/>
          <w:numId w:val="900"/>
        </w:numPr>
        <w:spacing w:before="0" w:after="0"/>
      </w:pPr>
      <w:r>
        <w:t>Accretion Processes</w:t>
      </w:r>
    </w:p>
    <w:p>
      <w:pPr>
        <w:numPr>
          <w:ilvl w:val="2"/>
          <w:numId w:val="900"/>
        </w:numPr>
        <w:spacing w:before="0" w:after="0"/>
      </w:pPr>
      <w:r>
        <w:t>Gamma-ray Astronomy</w:t>
      </w:r>
    </w:p>
    <w:p>
      <w:pPr>
        <w:numPr>
          <w:ilvl w:val="3"/>
          <w:numId w:val="900"/>
        </w:numPr>
        <w:spacing w:before="0" w:after="0"/>
      </w:pPr>
      <w:r>
        <w:t>Gamma-ray Detectors</w:t>
      </w:r>
    </w:p>
    <w:p>
      <w:pPr>
        <w:numPr>
          <w:ilvl w:val="3"/>
          <w:numId w:val="900"/>
        </w:numPr>
        <w:spacing w:before="0" w:after="0"/>
      </w:pPr>
      <w:r>
        <w:t>Pair Production</w:t>
      </w:r>
    </w:p>
    <w:p>
      <w:pPr>
        <w:numPr>
          <w:ilvl w:val="3"/>
          <w:numId w:val="900"/>
        </w:numPr>
        <w:spacing w:before="0" w:after="0"/>
      </w:pPr>
      <w:r>
        <w:t>Compton Scattering</w:t>
      </w:r>
    </w:p>
    <w:p>
      <w:pPr>
        <w:numPr>
          <w:ilvl w:val="3"/>
          <w:numId w:val="900"/>
        </w:numPr>
        <w:spacing w:before="0" w:after="0"/>
      </w:pPr>
      <w:r>
        <w:t>Gamma-ray Bursts</w:t>
      </w:r>
    </w:p>
    <w:p>
      <w:pPr>
        <w:numPr>
          <w:ilvl w:val="3"/>
          <w:numId w:val="900"/>
        </w:numPr>
        <w:spacing w:before="0" w:after="0"/>
      </w:pPr>
      <w:r>
        <w:t>Active Galactic Nuclei</w:t>
      </w:r>
    </w:p>
    <w:p>
      <w:pPr>
        <w:numPr>
          <w:ilvl w:val="1"/>
          <w:numId w:val="900"/>
        </w:numPr>
        <w:spacing w:before="0" w:after="0"/>
      </w:pPr>
      <w:r>
        <w:t>Telescopes and Instrumentation</w:t>
      </w:r>
    </w:p>
    <w:p>
      <w:pPr>
        <w:numPr>
          <w:ilvl w:val="2"/>
          <w:numId w:val="900"/>
        </w:numPr>
        <w:spacing w:before="0" w:after="0"/>
      </w:pPr>
      <w:r>
        <w:t>Ground-Based Telescopes</w:t>
      </w:r>
    </w:p>
    <w:p>
      <w:pPr>
        <w:numPr>
          <w:ilvl w:val="3"/>
          <w:numId w:val="900"/>
        </w:numPr>
        <w:spacing w:before="0" w:after="0"/>
      </w:pPr>
      <w:r>
        <w:t>Reflecting Telescopes</w:t>
      </w:r>
    </w:p>
    <w:p>
      <w:pPr>
        <w:numPr>
          <w:ilvl w:val="4"/>
          <w:numId w:val="900"/>
        </w:numPr>
        <w:spacing w:before="0" w:after="0"/>
      </w:pPr>
      <w:r>
        <w:t>Newtonian Design</w:t>
      </w:r>
    </w:p>
    <w:p>
      <w:pPr>
        <w:numPr>
          <w:ilvl w:val="4"/>
          <w:numId w:val="900"/>
        </w:numPr>
        <w:spacing w:before="0" w:after="0"/>
      </w:pPr>
      <w:r>
        <w:t>Cassegrain Design</w:t>
      </w:r>
    </w:p>
    <w:p>
      <w:pPr>
        <w:numPr>
          <w:ilvl w:val="4"/>
          <w:numId w:val="900"/>
        </w:numPr>
        <w:spacing w:before="0" w:after="0"/>
      </w:pPr>
      <w:r>
        <w:t>Ritchey-Chrétien Design</w:t>
      </w:r>
    </w:p>
    <w:p>
      <w:pPr>
        <w:numPr>
          <w:ilvl w:val="3"/>
          <w:numId w:val="900"/>
        </w:numPr>
        <w:spacing w:before="0" w:after="0"/>
      </w:pPr>
      <w:r>
        <w:t>Refracting Telescopes</w:t>
      </w:r>
    </w:p>
    <w:p>
      <w:pPr>
        <w:numPr>
          <w:ilvl w:val="3"/>
          <w:numId w:val="900"/>
        </w:numPr>
        <w:spacing w:before="0" w:after="0"/>
      </w:pPr>
      <w:r>
        <w:t>Radio Telescopes</w:t>
      </w:r>
    </w:p>
    <w:p>
      <w:pPr>
        <w:numPr>
          <w:ilvl w:val="4"/>
          <w:numId w:val="900"/>
        </w:numPr>
        <w:spacing w:before="0" w:after="0"/>
      </w:pPr>
      <w:r>
        <w:t>Single Dish</w:t>
      </w:r>
    </w:p>
    <w:p>
      <w:pPr>
        <w:numPr>
          <w:ilvl w:val="4"/>
          <w:numId w:val="900"/>
        </w:numPr>
        <w:spacing w:before="0" w:after="0"/>
      </w:pPr>
      <w:r>
        <w:t>Arrays</w:t>
      </w:r>
    </w:p>
    <w:p>
      <w:pPr>
        <w:numPr>
          <w:ilvl w:val="3"/>
          <w:numId w:val="900"/>
        </w:numPr>
        <w:spacing w:before="0" w:after="0"/>
      </w:pPr>
      <w:r>
        <w:t>Atmospheric Effects</w:t>
      </w:r>
    </w:p>
    <w:p>
      <w:pPr>
        <w:numPr>
          <w:ilvl w:val="4"/>
          <w:numId w:val="900"/>
        </w:numPr>
        <w:spacing w:before="0" w:after="0"/>
      </w:pPr>
      <w:r>
        <w:t>Seeing</w:t>
      </w:r>
    </w:p>
    <w:p>
      <w:pPr>
        <w:numPr>
          <w:ilvl w:val="4"/>
          <w:numId w:val="900"/>
        </w:numPr>
        <w:spacing w:before="0" w:after="0"/>
      </w:pPr>
      <w:r>
        <w:t>Scintillation</w:t>
      </w:r>
    </w:p>
    <w:p>
      <w:pPr>
        <w:numPr>
          <w:ilvl w:val="4"/>
          <w:numId w:val="900"/>
        </w:numPr>
        <w:spacing w:before="0" w:after="0"/>
      </w:pPr>
      <w:r>
        <w:t>Absorption</w:t>
      </w:r>
    </w:p>
    <w:p>
      <w:pPr>
        <w:numPr>
          <w:ilvl w:val="3"/>
          <w:numId w:val="900"/>
        </w:numPr>
        <w:spacing w:before="0" w:after="0"/>
      </w:pPr>
      <w:r>
        <w:t>Adaptive Optics</w:t>
      </w:r>
    </w:p>
    <w:p>
      <w:pPr>
        <w:numPr>
          <w:ilvl w:val="4"/>
          <w:numId w:val="900"/>
        </w:numPr>
        <w:spacing w:before="0" w:after="0"/>
      </w:pPr>
      <w:r>
        <w:t>Wavefront Sensing</w:t>
      </w:r>
    </w:p>
    <w:p>
      <w:pPr>
        <w:numPr>
          <w:ilvl w:val="4"/>
          <w:numId w:val="900"/>
        </w:numPr>
        <w:spacing w:before="0" w:after="0"/>
      </w:pPr>
      <w:r>
        <w:t>Deformable Mirrors</w:t>
      </w:r>
    </w:p>
    <w:p>
      <w:pPr>
        <w:numPr>
          <w:ilvl w:val="4"/>
          <w:numId w:val="900"/>
        </w:numPr>
        <w:spacing w:before="0" w:after="0"/>
      </w:pPr>
      <w:r>
        <w:t>Laser Guide Stars</w:t>
      </w:r>
    </w:p>
    <w:p>
      <w:pPr>
        <w:numPr>
          <w:ilvl w:val="2"/>
          <w:numId w:val="900"/>
        </w:numPr>
        <w:spacing w:before="0" w:after="0"/>
      </w:pPr>
      <w:r>
        <w:t>Space-Based Telescopes</w:t>
      </w:r>
    </w:p>
    <w:p>
      <w:pPr>
        <w:numPr>
          <w:ilvl w:val="3"/>
          <w:numId w:val="900"/>
        </w:numPr>
        <w:spacing w:before="0" w:after="0"/>
      </w:pPr>
      <w:r>
        <w:t>Advantages over Ground-Based</w:t>
      </w:r>
    </w:p>
    <w:p>
      <w:pPr>
        <w:numPr>
          <w:ilvl w:val="3"/>
          <w:numId w:val="900"/>
        </w:numPr>
        <w:spacing w:before="0" w:after="0"/>
      </w:pPr>
      <w:r>
        <w:t>Orbital Considerations</w:t>
      </w:r>
    </w:p>
    <w:p>
      <w:pPr>
        <w:numPr>
          <w:ilvl w:val="3"/>
          <w:numId w:val="900"/>
        </w:numPr>
        <w:spacing w:before="0" w:after="0"/>
      </w:pPr>
      <w:r>
        <w:t>Thermal Management</w:t>
      </w:r>
    </w:p>
    <w:p>
      <w:pPr>
        <w:numPr>
          <w:ilvl w:val="3"/>
          <w:numId w:val="900"/>
        </w:numPr>
        <w:spacing w:before="0" w:after="0"/>
      </w:pPr>
      <w:r>
        <w:t>Major Space Telescopes</w:t>
      </w:r>
    </w:p>
    <w:p>
      <w:pPr>
        <w:numPr>
          <w:ilvl w:val="2"/>
          <w:numId w:val="900"/>
        </w:numPr>
        <w:spacing w:before="0" w:after="0"/>
      </w:pPr>
      <w:r>
        <w:t>Detectors and Sensors</w:t>
      </w:r>
    </w:p>
    <w:p>
      <w:pPr>
        <w:numPr>
          <w:ilvl w:val="3"/>
          <w:numId w:val="900"/>
        </w:numPr>
        <w:spacing w:before="0" w:after="0"/>
      </w:pPr>
      <w:r>
        <w:t>Photomultiplier Tubes</w:t>
      </w:r>
    </w:p>
    <w:p>
      <w:pPr>
        <w:numPr>
          <w:ilvl w:val="3"/>
          <w:numId w:val="900"/>
        </w:numPr>
        <w:spacing w:before="0" w:after="0"/>
      </w:pPr>
      <w:r>
        <w:t>Charge-Coupled Devices (CCDs)</w:t>
      </w:r>
    </w:p>
    <w:p>
      <w:pPr>
        <w:numPr>
          <w:ilvl w:val="3"/>
          <w:numId w:val="900"/>
        </w:numPr>
        <w:spacing w:before="0" w:after="0"/>
      </w:pPr>
      <w:r>
        <w:t>Complementary Metal-Oxide Semiconductors (CMOS)</w:t>
      </w:r>
    </w:p>
    <w:p>
      <w:pPr>
        <w:numPr>
          <w:ilvl w:val="3"/>
          <w:numId w:val="900"/>
        </w:numPr>
        <w:spacing w:before="0" w:after="0"/>
      </w:pPr>
      <w:r>
        <w:t>Infrared Arrays</w:t>
      </w:r>
    </w:p>
    <w:p>
      <w:pPr>
        <w:numPr>
          <w:ilvl w:val="3"/>
          <w:numId w:val="900"/>
        </w:numPr>
        <w:spacing w:before="0" w:after="0"/>
      </w:pPr>
      <w:r>
        <w:t>X-ray Detectors</w:t>
      </w:r>
    </w:p>
    <w:p>
      <w:pPr>
        <w:numPr>
          <w:ilvl w:val="2"/>
          <w:numId w:val="900"/>
        </w:numPr>
        <w:spacing w:before="0" w:after="0"/>
      </w:pPr>
      <w:r>
        <w:t>Spectrographs and Spectroscopy</w:t>
      </w:r>
    </w:p>
    <w:p>
      <w:pPr>
        <w:numPr>
          <w:ilvl w:val="3"/>
          <w:numId w:val="900"/>
        </w:numPr>
        <w:spacing w:before="0" w:after="0"/>
      </w:pPr>
      <w:r>
        <w:t>Principles of Spectroscopy</w:t>
      </w:r>
    </w:p>
    <w:p>
      <w:pPr>
        <w:numPr>
          <w:ilvl w:val="3"/>
          <w:numId w:val="900"/>
        </w:numPr>
        <w:spacing w:before="0" w:after="0"/>
      </w:pPr>
      <w:r>
        <w:t>Dispersive Elements</w:t>
      </w:r>
    </w:p>
    <w:p>
      <w:pPr>
        <w:numPr>
          <w:ilvl w:val="4"/>
          <w:numId w:val="900"/>
        </w:numPr>
        <w:spacing w:before="0" w:after="0"/>
      </w:pPr>
      <w:r>
        <w:t>Prisms</w:t>
      </w:r>
    </w:p>
    <w:p>
      <w:pPr>
        <w:numPr>
          <w:ilvl w:val="4"/>
          <w:numId w:val="900"/>
        </w:numPr>
        <w:spacing w:before="0" w:after="0"/>
      </w:pPr>
      <w:r>
        <w:t>Gratings</w:t>
      </w:r>
    </w:p>
    <w:p>
      <w:pPr>
        <w:numPr>
          <w:ilvl w:val="3"/>
          <w:numId w:val="900"/>
        </w:numPr>
        <w:spacing w:before="0" w:after="0"/>
      </w:pPr>
      <w:r>
        <w:t>Spectral Resolution</w:t>
      </w:r>
    </w:p>
    <w:p>
      <w:pPr>
        <w:numPr>
          <w:ilvl w:val="3"/>
          <w:numId w:val="900"/>
        </w:numPr>
        <w:spacing w:before="0" w:after="0"/>
      </w:pPr>
      <w:r>
        <w:t>Echelle Spectrographs</w:t>
      </w:r>
    </w:p>
    <w:p>
      <w:pPr>
        <w:numPr>
          <w:ilvl w:val="3"/>
          <w:numId w:val="900"/>
        </w:numPr>
        <w:spacing w:before="0" w:after="0"/>
      </w:pPr>
      <w:r>
        <w:t>Fiber Optics</w:t>
      </w:r>
    </w:p>
    <w:p>
      <w:pPr>
        <w:numPr>
          <w:ilvl w:val="3"/>
          <w:numId w:val="900"/>
        </w:numPr>
        <w:spacing w:before="0" w:after="0"/>
      </w:pPr>
      <w:r>
        <w:t>Applications in Astrophysics</w:t>
      </w:r>
    </w:p>
    <w:p>
      <w:pPr>
        <w:numPr>
          <w:ilvl w:val="2"/>
          <w:numId w:val="900"/>
        </w:numPr>
        <w:spacing w:before="0" w:after="0"/>
      </w:pPr>
      <w:r>
        <w:t>Photometry</w:t>
      </w:r>
    </w:p>
    <w:p>
      <w:pPr>
        <w:numPr>
          <w:ilvl w:val="3"/>
          <w:numId w:val="900"/>
        </w:numPr>
        <w:spacing w:before="0" w:after="0"/>
      </w:pPr>
      <w:r>
        <w:t>Photometric Systems</w:t>
      </w:r>
    </w:p>
    <w:p>
      <w:pPr>
        <w:numPr>
          <w:ilvl w:val="4"/>
          <w:numId w:val="900"/>
        </w:numPr>
        <w:spacing w:before="0" w:after="0"/>
      </w:pPr>
      <w:r>
        <w:t>Johnson-Cousins System</w:t>
      </w:r>
    </w:p>
    <w:p>
      <w:pPr>
        <w:numPr>
          <w:ilvl w:val="4"/>
          <w:numId w:val="900"/>
        </w:numPr>
        <w:spacing w:before="0" w:after="0"/>
      </w:pPr>
      <w:r>
        <w:t>Sloan Digital Sky Survey System</w:t>
      </w:r>
    </w:p>
    <w:p>
      <w:pPr>
        <w:numPr>
          <w:ilvl w:val="3"/>
          <w:numId w:val="900"/>
        </w:numPr>
        <w:spacing w:before="0" w:after="0"/>
      </w:pPr>
      <w:r>
        <w:t>Magnitude Systems</w:t>
      </w:r>
    </w:p>
    <w:p>
      <w:pPr>
        <w:numPr>
          <w:ilvl w:val="3"/>
          <w:numId w:val="900"/>
        </w:numPr>
        <w:spacing w:before="0" w:after="0"/>
      </w:pPr>
      <w:r>
        <w:t>Color Indices</w:t>
      </w:r>
    </w:p>
    <w:p>
      <w:pPr>
        <w:numPr>
          <w:ilvl w:val="3"/>
          <w:numId w:val="900"/>
        </w:numPr>
        <w:spacing w:before="0" w:after="0"/>
      </w:pPr>
      <w:r>
        <w:t>Light Curves</w:t>
      </w:r>
    </w:p>
    <w:p>
      <w:pPr>
        <w:numPr>
          <w:ilvl w:val="3"/>
          <w:numId w:val="900"/>
        </w:numPr>
        <w:spacing w:before="0" w:after="0"/>
      </w:pPr>
      <w:r>
        <w:t>Variability Studies</w:t>
      </w:r>
    </w:p>
    <w:p>
      <w:pPr>
        <w:numPr>
          <w:ilvl w:val="2"/>
          <w:numId w:val="900"/>
        </w:numPr>
        <w:spacing w:before="0" w:after="0"/>
      </w:pPr>
      <w:r>
        <w:t>Interferometry</w:t>
      </w:r>
    </w:p>
    <w:p>
      <w:pPr>
        <w:numPr>
          <w:ilvl w:val="3"/>
          <w:numId w:val="900"/>
        </w:numPr>
        <w:spacing w:before="0" w:after="0"/>
      </w:pPr>
      <w:r>
        <w:t>Principles of Interferometry</w:t>
      </w:r>
    </w:p>
    <w:p>
      <w:pPr>
        <w:numPr>
          <w:ilvl w:val="3"/>
          <w:numId w:val="900"/>
        </w:numPr>
        <w:spacing w:before="0" w:after="0"/>
      </w:pPr>
      <w:r>
        <w:t>Baseline and Resolution</w:t>
      </w:r>
    </w:p>
    <w:p>
      <w:pPr>
        <w:numPr>
          <w:ilvl w:val="3"/>
          <w:numId w:val="900"/>
        </w:numPr>
        <w:spacing w:before="0" w:after="0"/>
      </w:pPr>
      <w:r>
        <w:t>Very Long Baseline Interferometry (VLBI)</w:t>
      </w:r>
    </w:p>
    <w:p>
      <w:pPr>
        <w:numPr>
          <w:ilvl w:val="3"/>
          <w:numId w:val="900"/>
        </w:numPr>
        <w:spacing w:before="0" w:after="0"/>
      </w:pPr>
      <w:r>
        <w:t>Optical Interferometry</w:t>
      </w:r>
    </w:p>
    <w:p>
      <w:pPr>
        <w:numPr>
          <w:ilvl w:val="3"/>
          <w:numId w:val="900"/>
        </w:numPr>
        <w:spacing w:before="0" w:after="0"/>
      </w:pPr>
      <w:r>
        <w:t>Applications in High-Resolution Imaging</w:t>
      </w:r>
    </w:p>
    <w:p>
      <w:pPr>
        <w:numPr>
          <w:ilvl w:val="1"/>
          <w:numId w:val="900"/>
        </w:numPr>
        <w:spacing w:before="0" w:after="0"/>
      </w:pPr>
      <w:r>
        <w:t>Multi-Messenger Astronomy</w:t>
      </w:r>
    </w:p>
    <w:p>
      <w:pPr>
        <w:numPr>
          <w:ilvl w:val="2"/>
          <w:numId w:val="900"/>
        </w:numPr>
        <w:spacing w:before="0" w:after="0"/>
      </w:pPr>
      <w:r>
        <w:t>Neutrino Astronomy</w:t>
      </w:r>
    </w:p>
    <w:p>
      <w:pPr>
        <w:numPr>
          <w:ilvl w:val="3"/>
          <w:numId w:val="900"/>
        </w:numPr>
        <w:spacing w:before="0" w:after="0"/>
      </w:pPr>
      <w:r>
        <w:t>Neutrino Properties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Neutrino Telescopes</w:t>
      </w:r>
    </w:p>
    <w:p>
      <w:pPr>
        <w:numPr>
          <w:ilvl w:val="3"/>
          <w:numId w:val="900"/>
        </w:numPr>
        <w:spacing w:before="0" w:after="0"/>
      </w:pPr>
      <w:r>
        <w:t>Astrophysical Neutrino Sources</w:t>
      </w:r>
    </w:p>
    <w:p>
      <w:pPr>
        <w:numPr>
          <w:ilvl w:val="4"/>
          <w:numId w:val="900"/>
        </w:numPr>
        <w:spacing w:before="0" w:after="0"/>
      </w:pPr>
      <w:r>
        <w:t>Solar Neutrinos</w:t>
      </w:r>
    </w:p>
    <w:p>
      <w:pPr>
        <w:numPr>
          <w:ilvl w:val="4"/>
          <w:numId w:val="900"/>
        </w:numPr>
        <w:spacing w:before="0" w:after="0"/>
      </w:pPr>
      <w:r>
        <w:t>Supernova Neutrinos</w:t>
      </w:r>
    </w:p>
    <w:p>
      <w:pPr>
        <w:numPr>
          <w:ilvl w:val="4"/>
          <w:numId w:val="900"/>
        </w:numPr>
        <w:spacing w:before="0" w:after="0"/>
      </w:pPr>
      <w:r>
        <w:t>High-Energy Neutrinos</w:t>
      </w:r>
    </w:p>
    <w:p>
      <w:pPr>
        <w:numPr>
          <w:ilvl w:val="2"/>
          <w:numId w:val="900"/>
        </w:numPr>
        <w:spacing w:before="0" w:after="0"/>
      </w:pPr>
      <w:r>
        <w:t>Gravitational Wave Astronomy</w:t>
      </w:r>
    </w:p>
    <w:p>
      <w:pPr>
        <w:numPr>
          <w:ilvl w:val="3"/>
          <w:numId w:val="900"/>
        </w:numPr>
        <w:spacing w:before="0" w:after="0"/>
      </w:pPr>
      <w:r>
        <w:t>Gravitational Wave Observatories</w:t>
      </w:r>
    </w:p>
    <w:p>
      <w:pPr>
        <w:numPr>
          <w:ilvl w:val="4"/>
          <w:numId w:val="900"/>
        </w:numPr>
        <w:spacing w:before="0" w:after="0"/>
      </w:pPr>
      <w:r>
        <w:t>LIGO</w:t>
      </w:r>
    </w:p>
    <w:p>
      <w:pPr>
        <w:numPr>
          <w:ilvl w:val="4"/>
          <w:numId w:val="900"/>
        </w:numPr>
        <w:spacing w:before="0" w:after="0"/>
      </w:pPr>
      <w:r>
        <w:t>Virgo</w:t>
      </w:r>
    </w:p>
    <w:p>
      <w:pPr>
        <w:numPr>
          <w:ilvl w:val="4"/>
          <w:numId w:val="900"/>
        </w:numPr>
        <w:spacing w:before="0" w:after="0"/>
      </w:pPr>
      <w:r>
        <w:t>KAGRA</w:t>
      </w:r>
    </w:p>
    <w:p>
      <w:pPr>
        <w:numPr>
          <w:ilvl w:val="3"/>
          <w:numId w:val="900"/>
        </w:numPr>
        <w:spacing w:before="0" w:after="0"/>
      </w:pPr>
      <w:r>
        <w:t>Detection Principles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3"/>
          <w:numId w:val="900"/>
        </w:numPr>
        <w:spacing w:before="0" w:after="0"/>
      </w:pPr>
      <w:r>
        <w:t>Multi-messenger Events</w:t>
      </w:r>
    </w:p>
    <w:p>
      <w:pPr>
        <w:numPr>
          <w:ilvl w:val="3"/>
          <w:numId w:val="900"/>
        </w:numPr>
        <w:spacing w:before="0" w:after="0"/>
      </w:pPr>
      <w:r>
        <w:t>Future Detectors</w:t>
      </w:r>
    </w:p>
    <w:p>
      <w:pPr>
        <w:numPr>
          <w:ilvl w:val="2"/>
          <w:numId w:val="900"/>
        </w:numPr>
        <w:spacing w:before="0" w:after="0"/>
      </w:pPr>
      <w:r>
        <w:t>Cosmic Ray Detection</w:t>
      </w:r>
    </w:p>
    <w:p>
      <w:pPr>
        <w:numPr>
          <w:ilvl w:val="3"/>
          <w:numId w:val="900"/>
        </w:numPr>
        <w:spacing w:before="0" w:after="0"/>
      </w:pPr>
      <w:r>
        <w:t>Primary Cosmic Rays</w:t>
      </w:r>
    </w:p>
    <w:p>
      <w:pPr>
        <w:numPr>
          <w:ilvl w:val="3"/>
          <w:numId w:val="900"/>
        </w:numPr>
        <w:spacing w:before="0" w:after="0"/>
      </w:pPr>
      <w:r>
        <w:t>Secondary Cosmic Rays</w:t>
      </w:r>
    </w:p>
    <w:p>
      <w:pPr>
        <w:numPr>
          <w:ilvl w:val="3"/>
          <w:numId w:val="900"/>
        </w:numPr>
        <w:spacing w:before="0" w:after="0"/>
      </w:pPr>
      <w:r>
        <w:t>Air Shower Detection</w:t>
      </w:r>
    </w:p>
    <w:p>
      <w:pPr>
        <w:numPr>
          <w:ilvl w:val="3"/>
          <w:numId w:val="900"/>
        </w:numPr>
        <w:spacing w:before="0" w:after="0"/>
      </w:pPr>
      <w:r>
        <w:t>Ground-Based Arrays</w:t>
      </w:r>
    </w:p>
    <w:p>
      <w:pPr>
        <w:numPr>
          <w:ilvl w:val="3"/>
          <w:numId w:val="900"/>
        </w:numPr>
        <w:spacing w:before="0" w:after="0"/>
      </w:pPr>
      <w:r>
        <w:t>Space-Based Detectors</w:t>
      </w:r>
    </w:p>
    <w:p>
      <w:pPr>
        <w:numPr>
          <w:ilvl w:val="3"/>
          <w:numId w:val="900"/>
        </w:numPr>
        <w:spacing w:before="0" w:after="0"/>
      </w:pPr>
      <w:r>
        <w:t>Ultra-High-Energy Cosmic Rays</w:t>
      </w:r>
    </w:p>
    <w:p>
      <w:pPr>
        <w:numPr>
          <w:ilvl w:val="0"/>
          <w:numId w:val="900"/>
        </w:numPr>
        <w:spacing w:before="0" w:after="0"/>
      </w:pPr>
      <w:r>
        <w:t>Positional Astronomy and Celestial Coordinates</w:t>
      </w:r>
    </w:p>
    <w:p>
      <w:pPr>
        <w:numPr>
          <w:ilvl w:val="1"/>
          <w:numId w:val="900"/>
        </w:numPr>
        <w:spacing w:before="0" w:after="0"/>
      </w:pPr>
      <w:r>
        <w:t>The Celestial Sphere</w:t>
      </w:r>
    </w:p>
    <w:p>
      <w:pPr>
        <w:numPr>
          <w:ilvl w:val="2"/>
          <w:numId w:val="900"/>
        </w:numPr>
        <w:spacing w:before="0" w:after="0"/>
      </w:pPr>
      <w:r>
        <w:t>Apparent Motion of Stars</w:t>
      </w:r>
    </w:p>
    <w:p>
      <w:pPr>
        <w:numPr>
          <w:ilvl w:val="2"/>
          <w:numId w:val="900"/>
        </w:numPr>
        <w:spacing w:before="0" w:after="0"/>
      </w:pPr>
      <w:r>
        <w:t>Diurnal Motion</w:t>
      </w:r>
    </w:p>
    <w:p>
      <w:pPr>
        <w:numPr>
          <w:ilvl w:val="2"/>
          <w:numId w:val="900"/>
        </w:numPr>
        <w:spacing w:before="0" w:after="0"/>
      </w:pPr>
      <w:r>
        <w:t>Annual Motion</w:t>
      </w:r>
    </w:p>
    <w:p>
      <w:pPr>
        <w:numPr>
          <w:ilvl w:val="2"/>
          <w:numId w:val="900"/>
        </w:numPr>
        <w:spacing w:before="0" w:after="0"/>
      </w:pPr>
      <w:r>
        <w:t>Celestial Poles and Equator</w:t>
      </w:r>
    </w:p>
    <w:p>
      <w:pPr>
        <w:numPr>
          <w:ilvl w:val="2"/>
          <w:numId w:val="900"/>
        </w:numPr>
        <w:spacing w:before="0" w:after="0"/>
      </w:pPr>
      <w:r>
        <w:t>Ecliptic and Zodiac</w:t>
      </w:r>
    </w:p>
    <w:p>
      <w:pPr>
        <w:numPr>
          <w:ilvl w:val="2"/>
          <w:numId w:val="900"/>
        </w:numPr>
        <w:spacing w:before="0" w:after="0"/>
      </w:pPr>
      <w:r>
        <w:t>Great Circles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Equatorial Coordinate System</w:t>
      </w:r>
    </w:p>
    <w:p>
      <w:pPr>
        <w:numPr>
          <w:ilvl w:val="3"/>
          <w:numId w:val="900"/>
        </w:numPr>
        <w:spacing w:before="0" w:after="0"/>
      </w:pPr>
      <w:r>
        <w:t>Right Ascension</w:t>
      </w:r>
    </w:p>
    <w:p>
      <w:pPr>
        <w:numPr>
          <w:ilvl w:val="3"/>
          <w:numId w:val="900"/>
        </w:numPr>
        <w:spacing w:before="0" w:after="0"/>
      </w:pPr>
      <w:r>
        <w:t>Declination</w:t>
      </w:r>
    </w:p>
    <w:p>
      <w:pPr>
        <w:numPr>
          <w:ilvl w:val="3"/>
          <w:numId w:val="900"/>
        </w:numPr>
        <w:spacing w:before="0" w:after="0"/>
      </w:pPr>
      <w:r>
        <w:t>Hour Angle</w:t>
      </w:r>
    </w:p>
    <w:p>
      <w:pPr>
        <w:numPr>
          <w:ilvl w:val="3"/>
          <w:numId w:val="900"/>
        </w:numPr>
        <w:spacing w:before="0" w:after="0"/>
      </w:pPr>
      <w:r>
        <w:t>Sidereal Time</w:t>
      </w:r>
    </w:p>
    <w:p>
      <w:pPr>
        <w:numPr>
          <w:ilvl w:val="2"/>
          <w:numId w:val="900"/>
        </w:numPr>
        <w:spacing w:before="0" w:after="0"/>
      </w:pPr>
      <w:r>
        <w:t>Horizontal Coordinate System</w:t>
      </w:r>
    </w:p>
    <w:p>
      <w:pPr>
        <w:numPr>
          <w:ilvl w:val="3"/>
          <w:numId w:val="900"/>
        </w:numPr>
        <w:spacing w:before="0" w:after="0"/>
      </w:pPr>
      <w:r>
        <w:t>Azimuth</w:t>
      </w:r>
    </w:p>
    <w:p>
      <w:pPr>
        <w:numPr>
          <w:ilvl w:val="3"/>
          <w:numId w:val="900"/>
        </w:numPr>
        <w:spacing w:before="0" w:after="0"/>
      </w:pPr>
      <w:r>
        <w:t>Altitude</w:t>
      </w:r>
    </w:p>
    <w:p>
      <w:pPr>
        <w:numPr>
          <w:ilvl w:val="3"/>
          <w:numId w:val="900"/>
        </w:numPr>
        <w:spacing w:before="0" w:after="0"/>
      </w:pPr>
      <w:r>
        <w:t>Zenith and Nadir</w:t>
      </w:r>
    </w:p>
    <w:p>
      <w:pPr>
        <w:numPr>
          <w:ilvl w:val="2"/>
          <w:numId w:val="900"/>
        </w:numPr>
        <w:spacing w:before="0" w:after="0"/>
      </w:pPr>
      <w:r>
        <w:t>Ecliptic Coordinate System</w:t>
      </w:r>
    </w:p>
    <w:p>
      <w:pPr>
        <w:numPr>
          <w:ilvl w:val="3"/>
          <w:numId w:val="900"/>
        </w:numPr>
        <w:spacing w:before="0" w:after="0"/>
      </w:pPr>
      <w:r>
        <w:t>Ecliptic Longitude</w:t>
      </w:r>
    </w:p>
    <w:p>
      <w:pPr>
        <w:numPr>
          <w:ilvl w:val="3"/>
          <w:numId w:val="900"/>
        </w:numPr>
        <w:spacing w:before="0" w:after="0"/>
      </w:pPr>
      <w:r>
        <w:t>Ecliptic Latitude</w:t>
      </w:r>
    </w:p>
    <w:p>
      <w:pPr>
        <w:numPr>
          <w:ilvl w:val="2"/>
          <w:numId w:val="900"/>
        </w:numPr>
        <w:spacing w:before="0" w:after="0"/>
      </w:pPr>
      <w:r>
        <w:t>Galactic Coordinate System</w:t>
      </w:r>
    </w:p>
    <w:p>
      <w:pPr>
        <w:numPr>
          <w:ilvl w:val="3"/>
          <w:numId w:val="900"/>
        </w:numPr>
        <w:spacing w:before="0" w:after="0"/>
      </w:pPr>
      <w:r>
        <w:t>Galactic Longitude</w:t>
      </w:r>
    </w:p>
    <w:p>
      <w:pPr>
        <w:numPr>
          <w:ilvl w:val="3"/>
          <w:numId w:val="900"/>
        </w:numPr>
        <w:spacing w:before="0" w:after="0"/>
      </w:pPr>
      <w:r>
        <w:t>Galactic Latitude</w:t>
      </w:r>
    </w:p>
    <w:p>
      <w:pPr>
        <w:numPr>
          <w:ilvl w:val="2"/>
          <w:numId w:val="900"/>
        </w:numPr>
        <w:spacing w:before="0" w:after="0"/>
      </w:pPr>
      <w:r>
        <w:t>Transformations Between Systems</w:t>
      </w:r>
    </w:p>
    <w:p>
      <w:pPr>
        <w:numPr>
          <w:ilvl w:val="1"/>
          <w:numId w:val="900"/>
        </w:numPr>
        <w:spacing w:before="0" w:after="0"/>
      </w:pPr>
      <w:r>
        <w:t>Time Systems</w:t>
      </w:r>
    </w:p>
    <w:p>
      <w:pPr>
        <w:numPr>
          <w:ilvl w:val="2"/>
          <w:numId w:val="900"/>
        </w:numPr>
        <w:spacing w:before="0" w:after="0"/>
      </w:pPr>
      <w:r>
        <w:t>Solar Time</w:t>
      </w:r>
    </w:p>
    <w:p>
      <w:pPr>
        <w:numPr>
          <w:ilvl w:val="3"/>
          <w:numId w:val="900"/>
        </w:numPr>
        <w:spacing w:before="0" w:after="0"/>
      </w:pPr>
      <w:r>
        <w:t>Apparent Solar Time</w:t>
      </w:r>
    </w:p>
    <w:p>
      <w:pPr>
        <w:numPr>
          <w:ilvl w:val="3"/>
          <w:numId w:val="900"/>
        </w:numPr>
        <w:spacing w:before="0" w:after="0"/>
      </w:pPr>
      <w:r>
        <w:t>Mean Solar Time</w:t>
      </w:r>
    </w:p>
    <w:p>
      <w:pPr>
        <w:numPr>
          <w:ilvl w:val="2"/>
          <w:numId w:val="900"/>
        </w:numPr>
        <w:spacing w:before="0" w:after="0"/>
      </w:pPr>
      <w:r>
        <w:t>Sidereal Time</w:t>
      </w:r>
    </w:p>
    <w:p>
      <w:pPr>
        <w:numPr>
          <w:ilvl w:val="3"/>
          <w:numId w:val="900"/>
        </w:numPr>
        <w:spacing w:before="0" w:after="0"/>
      </w:pPr>
      <w:r>
        <w:t>Local Sidereal Time</w:t>
      </w:r>
    </w:p>
    <w:p>
      <w:pPr>
        <w:numPr>
          <w:ilvl w:val="3"/>
          <w:numId w:val="900"/>
        </w:numPr>
        <w:spacing w:before="0" w:after="0"/>
      </w:pPr>
      <w:r>
        <w:t>Greenwich Sidereal Time</w:t>
      </w:r>
    </w:p>
    <w:p>
      <w:pPr>
        <w:numPr>
          <w:ilvl w:val="2"/>
          <w:numId w:val="900"/>
        </w:numPr>
        <w:spacing w:before="0" w:after="0"/>
      </w:pPr>
      <w:r>
        <w:t>Universal Time</w:t>
      </w:r>
    </w:p>
    <w:p>
      <w:pPr>
        <w:numPr>
          <w:ilvl w:val="2"/>
          <w:numId w:val="900"/>
        </w:numPr>
        <w:spacing w:before="0" w:after="0"/>
      </w:pPr>
      <w:r>
        <w:t>Atomic Time</w:t>
      </w:r>
    </w:p>
    <w:p>
      <w:pPr>
        <w:numPr>
          <w:ilvl w:val="2"/>
          <w:numId w:val="900"/>
        </w:numPr>
        <w:spacing w:before="0" w:after="0"/>
      </w:pPr>
      <w:r>
        <w:t>Dynamical Time</w:t>
      </w:r>
    </w:p>
    <w:p>
      <w:pPr>
        <w:numPr>
          <w:ilvl w:val="1"/>
          <w:numId w:val="900"/>
        </w:numPr>
        <w:spacing w:before="0" w:after="0"/>
      </w:pPr>
      <w:r>
        <w:t>Precession and Nutation</w:t>
      </w:r>
    </w:p>
    <w:p>
      <w:pPr>
        <w:numPr>
          <w:ilvl w:val="2"/>
          <w:numId w:val="900"/>
        </w:numPr>
        <w:spacing w:before="0" w:after="0"/>
      </w:pPr>
      <w:r>
        <w:t>Precession of the Equinoxes</w:t>
      </w:r>
    </w:p>
    <w:p>
      <w:pPr>
        <w:numPr>
          <w:ilvl w:val="2"/>
          <w:numId w:val="900"/>
        </w:numPr>
        <w:spacing w:before="0" w:after="0"/>
      </w:pPr>
      <w:r>
        <w:t>Nutation</w:t>
      </w:r>
    </w:p>
    <w:p>
      <w:pPr>
        <w:numPr>
          <w:ilvl w:val="2"/>
          <w:numId w:val="900"/>
        </w:numPr>
        <w:spacing w:before="0" w:after="0"/>
      </w:pPr>
      <w:r>
        <w:t>Proper Motion</w:t>
      </w:r>
    </w:p>
    <w:p>
      <w:pPr>
        <w:numPr>
          <w:ilvl w:val="2"/>
          <w:numId w:val="900"/>
        </w:numPr>
        <w:spacing w:before="0" w:after="0"/>
      </w:pPr>
      <w:r>
        <w:t>Aberration</w:t>
      </w:r>
    </w:p>
    <w:p>
      <w:pPr>
        <w:numPr>
          <w:ilvl w:val="1"/>
          <w:numId w:val="900"/>
        </w:numPr>
        <w:spacing w:before="0" w:after="0"/>
      </w:pPr>
      <w:r>
        <w:t>Measuring Astronomical Distances</w:t>
      </w:r>
    </w:p>
    <w:p>
      <w:pPr>
        <w:numPr>
          <w:ilvl w:val="2"/>
          <w:numId w:val="900"/>
        </w:numPr>
        <w:spacing w:before="0" w:after="0"/>
      </w:pPr>
      <w:r>
        <w:t>Parallax</w:t>
      </w:r>
    </w:p>
    <w:p>
      <w:pPr>
        <w:numPr>
          <w:ilvl w:val="3"/>
          <w:numId w:val="900"/>
        </w:numPr>
        <w:spacing w:before="0" w:after="0"/>
      </w:pPr>
      <w:r>
        <w:t>Trigonometric Parallax</w:t>
      </w:r>
    </w:p>
    <w:p>
      <w:pPr>
        <w:numPr>
          <w:ilvl w:val="3"/>
          <w:numId w:val="900"/>
        </w:numPr>
        <w:spacing w:before="0" w:after="0"/>
      </w:pPr>
      <w:r>
        <w:t>Annual Parallax</w:t>
      </w:r>
    </w:p>
    <w:p>
      <w:pPr>
        <w:numPr>
          <w:ilvl w:val="3"/>
          <w:numId w:val="900"/>
        </w:numPr>
        <w:spacing w:before="0" w:after="0"/>
      </w:pPr>
      <w:r>
        <w:t>Secular Parallax</w:t>
      </w:r>
    </w:p>
    <w:p>
      <w:pPr>
        <w:numPr>
          <w:ilvl w:val="3"/>
          <w:numId w:val="900"/>
        </w:numPr>
        <w:spacing w:before="0" w:after="0"/>
      </w:pPr>
      <w:r>
        <w:t>Statistical Parallax</w:t>
      </w:r>
    </w:p>
    <w:p>
      <w:pPr>
        <w:numPr>
          <w:ilvl w:val="3"/>
          <w:numId w:val="900"/>
        </w:numPr>
        <w:spacing w:before="0" w:after="0"/>
      </w:pPr>
      <w:r>
        <w:t>Limitations and Applications</w:t>
      </w:r>
    </w:p>
    <w:p>
      <w:pPr>
        <w:numPr>
          <w:ilvl w:val="2"/>
          <w:numId w:val="900"/>
        </w:numPr>
        <w:spacing w:before="0" w:after="0"/>
      </w:pPr>
      <w:r>
        <w:t>Standard Candles</w:t>
      </w:r>
    </w:p>
    <w:p>
      <w:pPr>
        <w:numPr>
          <w:ilvl w:val="3"/>
          <w:numId w:val="900"/>
        </w:numPr>
        <w:spacing w:before="0" w:after="0"/>
      </w:pPr>
      <w:r>
        <w:t>Cepheid Variables</w:t>
      </w:r>
    </w:p>
    <w:p>
      <w:pPr>
        <w:numPr>
          <w:ilvl w:val="4"/>
          <w:numId w:val="900"/>
        </w:numPr>
        <w:spacing w:before="0" w:after="0"/>
      </w:pPr>
      <w:r>
        <w:t>Period-Luminosity Relation</w:t>
      </w:r>
    </w:p>
    <w:p>
      <w:pPr>
        <w:numPr>
          <w:ilvl w:val="4"/>
          <w:numId w:val="900"/>
        </w:numPr>
        <w:spacing w:before="0" w:after="0"/>
      </w:pPr>
      <w:r>
        <w:t>Classical Cepheids</w:t>
      </w:r>
    </w:p>
    <w:p>
      <w:pPr>
        <w:numPr>
          <w:ilvl w:val="4"/>
          <w:numId w:val="900"/>
        </w:numPr>
        <w:spacing w:before="0" w:after="0"/>
      </w:pPr>
      <w:r>
        <w:t>Type II Cepheids</w:t>
      </w:r>
    </w:p>
    <w:p>
      <w:pPr>
        <w:numPr>
          <w:ilvl w:val="3"/>
          <w:numId w:val="900"/>
        </w:numPr>
        <w:spacing w:before="0" w:after="0"/>
      </w:pPr>
      <w:r>
        <w:t>RR Lyrae Stars</w:t>
      </w:r>
    </w:p>
    <w:p>
      <w:pPr>
        <w:numPr>
          <w:ilvl w:val="3"/>
          <w:numId w:val="900"/>
        </w:numPr>
        <w:spacing w:before="0" w:after="0"/>
      </w:pPr>
      <w:r>
        <w:t>Type Ia Supernovae</w:t>
      </w:r>
    </w:p>
    <w:p>
      <w:pPr>
        <w:numPr>
          <w:ilvl w:val="3"/>
          <w:numId w:val="900"/>
        </w:numPr>
        <w:spacing w:before="0" w:after="0"/>
      </w:pPr>
      <w:r>
        <w:t>Red Giant Branch Tip</w:t>
      </w:r>
    </w:p>
    <w:p>
      <w:pPr>
        <w:numPr>
          <w:ilvl w:val="3"/>
          <w:numId w:val="900"/>
        </w:numPr>
        <w:spacing w:before="0" w:after="0"/>
      </w:pPr>
      <w:r>
        <w:t>Surface Brightness Fluctuations</w:t>
      </w:r>
    </w:p>
    <w:p>
      <w:pPr>
        <w:numPr>
          <w:ilvl w:val="3"/>
          <w:numId w:val="900"/>
        </w:numPr>
        <w:spacing w:before="0" w:after="0"/>
      </w:pPr>
      <w:r>
        <w:t>Calibration of Distance Ladder</w:t>
      </w:r>
    </w:p>
    <w:p>
      <w:pPr>
        <w:numPr>
          <w:ilvl w:val="2"/>
          <w:numId w:val="900"/>
        </w:numPr>
        <w:spacing w:before="0" w:after="0"/>
      </w:pPr>
      <w:r>
        <w:t>Standard Rulers</w:t>
      </w:r>
    </w:p>
    <w:p>
      <w:pPr>
        <w:numPr>
          <w:ilvl w:val="3"/>
          <w:numId w:val="900"/>
        </w:numPr>
        <w:spacing w:before="0" w:after="0"/>
      </w:pPr>
      <w:r>
        <w:t>Baryon Acoustic Oscillations</w:t>
      </w:r>
    </w:p>
    <w:p>
      <w:pPr>
        <w:numPr>
          <w:ilvl w:val="3"/>
          <w:numId w:val="900"/>
        </w:numPr>
        <w:spacing w:before="0" w:after="0"/>
      </w:pPr>
      <w:r>
        <w:t>Angular Diameter Distance</w:t>
      </w:r>
    </w:p>
    <w:p>
      <w:pPr>
        <w:numPr>
          <w:ilvl w:val="2"/>
          <w:numId w:val="900"/>
        </w:numPr>
        <w:spacing w:before="0" w:after="0"/>
      </w:pPr>
      <w:r>
        <w:t>Redshift Methods</w:t>
      </w:r>
    </w:p>
    <w:p>
      <w:pPr>
        <w:numPr>
          <w:ilvl w:val="3"/>
          <w:numId w:val="900"/>
        </w:numPr>
        <w:spacing w:before="0" w:after="0"/>
      </w:pPr>
      <w:r>
        <w:t>Doppler Effect</w:t>
      </w:r>
    </w:p>
    <w:p>
      <w:pPr>
        <w:numPr>
          <w:ilvl w:val="3"/>
          <w:numId w:val="900"/>
        </w:numPr>
        <w:spacing w:before="0" w:after="0"/>
      </w:pPr>
      <w:r>
        <w:t>Cosmological Redshift</w:t>
      </w:r>
    </w:p>
    <w:p>
      <w:pPr>
        <w:numPr>
          <w:ilvl w:val="3"/>
          <w:numId w:val="900"/>
        </w:numPr>
        <w:spacing w:before="0" w:after="0"/>
      </w:pPr>
      <w:r>
        <w:t>Hubble's Law</w:t>
      </w:r>
    </w:p>
    <w:p>
      <w:pPr>
        <w:numPr>
          <w:ilvl w:val="3"/>
          <w:numId w:val="900"/>
        </w:numPr>
        <w:spacing w:before="0" w:after="0"/>
      </w:pPr>
      <w:r>
        <w:t>Distance-Redshift Relation</w:t>
      </w:r>
    </w:p>
    <w:p>
      <w:pPr>
        <w:numPr>
          <w:ilvl w:val="3"/>
          <w:numId w:val="900"/>
        </w:numPr>
        <w:spacing w:before="0" w:after="0"/>
      </w:pPr>
      <w:r>
        <w:t>Peculiar Velocities</w:t>
      </w:r>
    </w:p>
    <w:p>
      <w:pPr>
        <w:pStyle w:val="Heading1"/>
      </w:pPr>
      <w:r>
        <w:t>Stellar Astrophysics</w:t>
      </w:r>
    </w:p>
    <w:p>
      <w:pPr>
        <w:numPr>
          <w:ilvl w:val="0"/>
          <w:numId w:val="900"/>
        </w:numPr>
        <w:spacing w:before="0" w:after="0"/>
      </w:pPr>
      <w:r>
        <w:t>Stellar Formation</w:t>
      </w:r>
    </w:p>
    <w:p>
      <w:pPr>
        <w:numPr>
          <w:ilvl w:val="1"/>
          <w:numId w:val="900"/>
        </w:numPr>
        <w:spacing w:before="0" w:after="0"/>
      </w:pPr>
      <w:r>
        <w:t>Interstellar Medium</w:t>
      </w:r>
    </w:p>
    <w:p>
      <w:pPr>
        <w:numPr>
          <w:ilvl w:val="2"/>
          <w:numId w:val="900"/>
        </w:numPr>
        <w:spacing w:before="0" w:after="0"/>
      </w:pPr>
      <w:r>
        <w:t>Composition and Properties</w:t>
      </w:r>
    </w:p>
    <w:p>
      <w:pPr>
        <w:numPr>
          <w:ilvl w:val="3"/>
          <w:numId w:val="900"/>
        </w:numPr>
        <w:spacing w:before="0" w:after="0"/>
      </w:pPr>
      <w:r>
        <w:t>Gas Component</w:t>
      </w:r>
    </w:p>
    <w:p>
      <w:pPr>
        <w:numPr>
          <w:ilvl w:val="4"/>
          <w:numId w:val="900"/>
        </w:numPr>
        <w:spacing w:before="0" w:after="0"/>
      </w:pPr>
      <w:r>
        <w:t>Hydrogen</w:t>
      </w:r>
    </w:p>
    <w:p>
      <w:pPr>
        <w:numPr>
          <w:ilvl w:val="4"/>
          <w:numId w:val="900"/>
        </w:numPr>
        <w:spacing w:before="0" w:after="0"/>
      </w:pPr>
      <w:r>
        <w:t>Helium</w:t>
      </w:r>
    </w:p>
    <w:p>
      <w:pPr>
        <w:numPr>
          <w:ilvl w:val="4"/>
          <w:numId w:val="900"/>
        </w:numPr>
        <w:spacing w:before="0" w:after="0"/>
      </w:pPr>
      <w:r>
        <w:t>Heavy Elements</w:t>
      </w:r>
    </w:p>
    <w:p>
      <w:pPr>
        <w:numPr>
          <w:ilvl w:val="3"/>
          <w:numId w:val="900"/>
        </w:numPr>
        <w:spacing w:before="0" w:after="0"/>
      </w:pPr>
      <w:r>
        <w:t>Dust Component</w:t>
      </w:r>
    </w:p>
    <w:p>
      <w:pPr>
        <w:numPr>
          <w:ilvl w:val="4"/>
          <w:numId w:val="900"/>
        </w:numPr>
        <w:spacing w:before="0" w:after="0"/>
      </w:pPr>
      <w:r>
        <w:t>Silicate Grains</w:t>
      </w:r>
    </w:p>
    <w:p>
      <w:pPr>
        <w:numPr>
          <w:ilvl w:val="4"/>
          <w:numId w:val="900"/>
        </w:numPr>
        <w:spacing w:before="0" w:after="0"/>
      </w:pPr>
      <w:r>
        <w:t>Carbonaceous Grains</w:t>
      </w:r>
    </w:p>
    <w:p>
      <w:pPr>
        <w:numPr>
          <w:ilvl w:val="4"/>
          <w:numId w:val="900"/>
        </w:numPr>
        <w:spacing w:before="0" w:after="0"/>
      </w:pPr>
      <w:r>
        <w:t>Ice Mantles</w:t>
      </w:r>
    </w:p>
    <w:p>
      <w:pPr>
        <w:numPr>
          <w:ilvl w:val="3"/>
          <w:numId w:val="900"/>
        </w:numPr>
        <w:spacing w:before="0" w:after="0"/>
      </w:pPr>
      <w:r>
        <w:t>Phases of the ISM</w:t>
      </w:r>
    </w:p>
    <w:p>
      <w:pPr>
        <w:numPr>
          <w:ilvl w:val="4"/>
          <w:numId w:val="900"/>
        </w:numPr>
        <w:spacing w:before="0" w:after="0"/>
      </w:pPr>
      <w:r>
        <w:t>Hot Ionized Medium</w:t>
      </w:r>
    </w:p>
    <w:p>
      <w:pPr>
        <w:numPr>
          <w:ilvl w:val="4"/>
          <w:numId w:val="900"/>
        </w:numPr>
        <w:spacing w:before="0" w:after="0"/>
      </w:pPr>
      <w:r>
        <w:t>Warm Ionized Medium</w:t>
      </w:r>
    </w:p>
    <w:p>
      <w:pPr>
        <w:numPr>
          <w:ilvl w:val="4"/>
          <w:numId w:val="900"/>
        </w:numPr>
        <w:spacing w:before="0" w:after="0"/>
      </w:pPr>
      <w:r>
        <w:t>Warm Neutral Medium</w:t>
      </w:r>
    </w:p>
    <w:p>
      <w:pPr>
        <w:numPr>
          <w:ilvl w:val="4"/>
          <w:numId w:val="900"/>
        </w:numPr>
        <w:spacing w:before="0" w:after="0"/>
      </w:pPr>
      <w:r>
        <w:t>Cold Neutral Medium</w:t>
      </w:r>
    </w:p>
    <w:p>
      <w:pPr>
        <w:numPr>
          <w:ilvl w:val="4"/>
          <w:numId w:val="900"/>
        </w:numPr>
        <w:spacing w:before="0" w:after="0"/>
      </w:pPr>
      <w:r>
        <w:t>Molecular Medium</w:t>
      </w:r>
    </w:p>
    <w:p>
      <w:pPr>
        <w:numPr>
          <w:ilvl w:val="2"/>
          <w:numId w:val="900"/>
        </w:numPr>
        <w:spacing w:before="0" w:after="0"/>
      </w:pPr>
      <w:r>
        <w:t>Giant Molecular Clouds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Conditions for Star Formation</w:t>
      </w:r>
    </w:p>
    <w:p>
      <w:pPr>
        <w:numPr>
          <w:ilvl w:val="3"/>
          <w:numId w:val="900"/>
        </w:numPr>
        <w:spacing w:before="0" w:after="0"/>
      </w:pPr>
      <w:r>
        <w:t>Observational Signatures</w:t>
      </w:r>
    </w:p>
    <w:p>
      <w:pPr>
        <w:numPr>
          <w:ilvl w:val="3"/>
          <w:numId w:val="900"/>
        </w:numPr>
        <w:spacing w:before="0" w:after="0"/>
      </w:pPr>
      <w:r>
        <w:t>CO as a Tracer</w:t>
      </w:r>
    </w:p>
    <w:p>
      <w:pPr>
        <w:numPr>
          <w:ilvl w:val="3"/>
          <w:numId w:val="900"/>
        </w:numPr>
        <w:spacing w:before="0" w:after="0"/>
      </w:pPr>
      <w:r>
        <w:t>Virial Equilibrium</w:t>
      </w:r>
    </w:p>
    <w:p>
      <w:pPr>
        <w:numPr>
          <w:ilvl w:val="2"/>
          <w:numId w:val="900"/>
        </w:numPr>
        <w:spacing w:before="0" w:after="0"/>
      </w:pPr>
      <w:r>
        <w:t>Turbulence and Magnetic Fields</w:t>
      </w:r>
    </w:p>
    <w:p>
      <w:pPr>
        <w:numPr>
          <w:ilvl w:val="3"/>
          <w:numId w:val="900"/>
        </w:numPr>
        <w:spacing w:before="0" w:after="0"/>
      </w:pPr>
      <w:r>
        <w:t>Turbulent Support</w:t>
      </w:r>
    </w:p>
    <w:p>
      <w:pPr>
        <w:numPr>
          <w:ilvl w:val="3"/>
          <w:numId w:val="900"/>
        </w:numPr>
        <w:spacing w:before="0" w:after="0"/>
      </w:pPr>
      <w:r>
        <w:t>Magnetic Pressure</w:t>
      </w:r>
    </w:p>
    <w:p>
      <w:pPr>
        <w:numPr>
          <w:ilvl w:val="3"/>
          <w:numId w:val="900"/>
        </w:numPr>
        <w:spacing w:before="0" w:after="0"/>
      </w:pPr>
      <w:r>
        <w:t>Ambipolar Diffusion</w:t>
      </w:r>
    </w:p>
    <w:p>
      <w:pPr>
        <w:numPr>
          <w:ilvl w:val="1"/>
          <w:numId w:val="900"/>
        </w:numPr>
        <w:spacing w:before="0" w:after="0"/>
      </w:pPr>
      <w:r>
        <w:t>Gravitational Collapse</w:t>
      </w:r>
    </w:p>
    <w:p>
      <w:pPr>
        <w:numPr>
          <w:ilvl w:val="2"/>
          <w:numId w:val="900"/>
        </w:numPr>
        <w:spacing w:before="0" w:after="0"/>
      </w:pPr>
      <w:r>
        <w:t>Jeans Instability</w:t>
      </w:r>
    </w:p>
    <w:p>
      <w:pPr>
        <w:numPr>
          <w:ilvl w:val="3"/>
          <w:numId w:val="900"/>
        </w:numPr>
        <w:spacing w:before="0" w:after="0"/>
      </w:pPr>
      <w:r>
        <w:t>Jeans Mass</w:t>
      </w:r>
    </w:p>
    <w:p>
      <w:pPr>
        <w:numPr>
          <w:ilvl w:val="3"/>
          <w:numId w:val="900"/>
        </w:numPr>
        <w:spacing w:before="0" w:after="0"/>
      </w:pPr>
      <w:r>
        <w:t>Jeans Length</w:t>
      </w:r>
    </w:p>
    <w:p>
      <w:pPr>
        <w:numPr>
          <w:ilvl w:val="3"/>
          <w:numId w:val="900"/>
        </w:numPr>
        <w:spacing w:before="0" w:after="0"/>
      </w:pPr>
      <w:r>
        <w:t>Critical Conditions</w:t>
      </w:r>
    </w:p>
    <w:p>
      <w:pPr>
        <w:numPr>
          <w:ilvl w:val="2"/>
          <w:numId w:val="900"/>
        </w:numPr>
        <w:spacing w:before="0" w:after="0"/>
      </w:pPr>
      <w:r>
        <w:t>Fragmentation Process</w:t>
      </w:r>
    </w:p>
    <w:p>
      <w:pPr>
        <w:numPr>
          <w:ilvl w:val="3"/>
          <w:numId w:val="900"/>
        </w:numPr>
        <w:spacing w:before="0" w:after="0"/>
      </w:pPr>
      <w:r>
        <w:t>Hierarchical Fragmentation</w:t>
      </w:r>
    </w:p>
    <w:p>
      <w:pPr>
        <w:numPr>
          <w:ilvl w:val="3"/>
          <w:numId w:val="900"/>
        </w:numPr>
        <w:spacing w:before="0" w:after="0"/>
      </w:pPr>
      <w:r>
        <w:t>Protostellar Cores</w:t>
      </w:r>
    </w:p>
    <w:p>
      <w:pPr>
        <w:numPr>
          <w:ilvl w:val="3"/>
          <w:numId w:val="900"/>
        </w:numPr>
        <w:spacing w:before="0" w:after="0"/>
      </w:pPr>
      <w:r>
        <w:t>Initial Mass Function Origins</w:t>
      </w:r>
    </w:p>
    <w:p>
      <w:pPr>
        <w:numPr>
          <w:ilvl w:val="2"/>
          <w:numId w:val="900"/>
        </w:numPr>
        <w:spacing w:before="0" w:after="0"/>
      </w:pPr>
      <w:r>
        <w:t>Larson Cores</w:t>
      </w:r>
    </w:p>
    <w:p>
      <w:pPr>
        <w:numPr>
          <w:ilvl w:val="3"/>
          <w:numId w:val="900"/>
        </w:numPr>
        <w:spacing w:before="0" w:after="0"/>
      </w:pPr>
      <w:r>
        <w:t>First Larson Core</w:t>
      </w:r>
    </w:p>
    <w:p>
      <w:pPr>
        <w:numPr>
          <w:ilvl w:val="3"/>
          <w:numId w:val="900"/>
        </w:numPr>
        <w:spacing w:before="0" w:after="0"/>
      </w:pPr>
      <w:r>
        <w:t>Second Larson Core</w:t>
      </w:r>
    </w:p>
    <w:p>
      <w:pPr>
        <w:numPr>
          <w:ilvl w:val="3"/>
          <w:numId w:val="900"/>
        </w:numPr>
        <w:spacing w:before="0" w:after="0"/>
      </w:pPr>
      <w:r>
        <w:t>Hydrostatic Core Formation</w:t>
      </w:r>
    </w:p>
    <w:p>
      <w:pPr>
        <w:numPr>
          <w:ilvl w:val="1"/>
          <w:numId w:val="900"/>
        </w:numPr>
        <w:spacing w:before="0" w:after="0"/>
      </w:pPr>
      <w:r>
        <w:t>Protostellar Evolution</w:t>
      </w:r>
    </w:p>
    <w:p>
      <w:pPr>
        <w:numPr>
          <w:ilvl w:val="2"/>
          <w:numId w:val="900"/>
        </w:numPr>
        <w:spacing w:before="0" w:after="0"/>
      </w:pPr>
      <w:r>
        <w:t>Protostar Formation</w:t>
      </w:r>
    </w:p>
    <w:p>
      <w:pPr>
        <w:numPr>
          <w:ilvl w:val="3"/>
          <w:numId w:val="900"/>
        </w:numPr>
        <w:spacing w:before="0" w:after="0"/>
      </w:pPr>
      <w:r>
        <w:t>Accretion Phase</w:t>
      </w:r>
    </w:p>
    <w:p>
      <w:pPr>
        <w:numPr>
          <w:ilvl w:val="3"/>
          <w:numId w:val="900"/>
        </w:numPr>
        <w:spacing w:before="0" w:after="0"/>
      </w:pPr>
      <w:r>
        <w:t>Kelvin-Helmholtz Contraction</w:t>
      </w:r>
    </w:p>
    <w:p>
      <w:pPr>
        <w:numPr>
          <w:ilvl w:val="3"/>
          <w:numId w:val="900"/>
        </w:numPr>
        <w:spacing w:before="0" w:after="0"/>
      </w:pPr>
      <w:r>
        <w:t>Deuterium Burning</w:t>
      </w:r>
    </w:p>
    <w:p>
      <w:pPr>
        <w:numPr>
          <w:ilvl w:val="2"/>
          <w:numId w:val="900"/>
        </w:numPr>
        <w:spacing w:before="0" w:after="0"/>
      </w:pPr>
      <w:r>
        <w:t>Pre-Main-Sequence Evolution</w:t>
      </w:r>
    </w:p>
    <w:p>
      <w:pPr>
        <w:numPr>
          <w:ilvl w:val="3"/>
          <w:numId w:val="900"/>
        </w:numPr>
        <w:spacing w:before="0" w:after="0"/>
      </w:pPr>
      <w:r>
        <w:t>Hayashi Track</w:t>
      </w:r>
    </w:p>
    <w:p>
      <w:pPr>
        <w:numPr>
          <w:ilvl w:val="3"/>
          <w:numId w:val="900"/>
        </w:numPr>
        <w:spacing w:before="0" w:after="0"/>
      </w:pPr>
      <w:r>
        <w:t>Henyey Track</w:t>
      </w:r>
    </w:p>
    <w:p>
      <w:pPr>
        <w:numPr>
          <w:ilvl w:val="3"/>
          <w:numId w:val="900"/>
        </w:numPr>
        <w:spacing w:before="0" w:after="0"/>
      </w:pPr>
      <w:r>
        <w:t>Convective Zones</w:t>
      </w:r>
    </w:p>
    <w:p>
      <w:pPr>
        <w:numPr>
          <w:ilvl w:val="2"/>
          <w:numId w:val="900"/>
        </w:numPr>
        <w:spacing w:before="0" w:after="0"/>
      </w:pPr>
      <w:r>
        <w:t>T Tauri Stars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3"/>
          <w:numId w:val="900"/>
        </w:numPr>
        <w:spacing w:before="0" w:after="0"/>
      </w:pPr>
      <w:r>
        <w:t>Variability</w:t>
      </w:r>
    </w:p>
    <w:p>
      <w:pPr>
        <w:numPr>
          <w:ilvl w:val="3"/>
          <w:numId w:val="900"/>
        </w:numPr>
        <w:spacing w:before="0" w:after="0"/>
      </w:pPr>
      <w:r>
        <w:t>Stellar Winds</w:t>
      </w:r>
    </w:p>
    <w:p>
      <w:pPr>
        <w:numPr>
          <w:ilvl w:val="3"/>
          <w:numId w:val="900"/>
        </w:numPr>
        <w:spacing w:before="0" w:after="0"/>
      </w:pPr>
      <w:r>
        <w:t>Accretion Disks</w:t>
      </w:r>
    </w:p>
    <w:p>
      <w:pPr>
        <w:numPr>
          <w:ilvl w:val="2"/>
          <w:numId w:val="900"/>
        </w:numPr>
        <w:spacing w:before="0" w:after="0"/>
      </w:pPr>
      <w:r>
        <w:t>Herbig Ae/Be Stars</w:t>
      </w:r>
    </w:p>
    <w:p>
      <w:pPr>
        <w:numPr>
          <w:ilvl w:val="3"/>
          <w:numId w:val="900"/>
        </w:numPr>
        <w:spacing w:before="0" w:after="0"/>
      </w:pPr>
      <w:r>
        <w:t>Intermediate-Mass Pre-MS Stars</w:t>
      </w:r>
    </w:p>
    <w:p>
      <w:pPr>
        <w:numPr>
          <w:ilvl w:val="3"/>
          <w:numId w:val="900"/>
        </w:numPr>
        <w:spacing w:before="0" w:after="0"/>
      </w:pPr>
      <w:r>
        <w:t>Observational Properties</w:t>
      </w:r>
    </w:p>
    <w:p>
      <w:pPr>
        <w:numPr>
          <w:ilvl w:val="2"/>
          <w:numId w:val="900"/>
        </w:numPr>
        <w:spacing w:before="0" w:after="0"/>
      </w:pPr>
      <w:r>
        <w:t>Brown Dwarfs</w:t>
      </w:r>
    </w:p>
    <w:p>
      <w:pPr>
        <w:numPr>
          <w:ilvl w:val="3"/>
          <w:numId w:val="900"/>
        </w:numPr>
        <w:spacing w:before="0" w:after="0"/>
      </w:pPr>
      <w:r>
        <w:t>Substellar Objects</w:t>
      </w:r>
    </w:p>
    <w:p>
      <w:pPr>
        <w:numPr>
          <w:ilvl w:val="3"/>
          <w:numId w:val="900"/>
        </w:numPr>
        <w:spacing w:before="0" w:after="0"/>
      </w:pPr>
      <w:r>
        <w:t>Deuterium Burning Limit</w:t>
      </w:r>
    </w:p>
    <w:p>
      <w:pPr>
        <w:numPr>
          <w:ilvl w:val="3"/>
          <w:numId w:val="900"/>
        </w:numPr>
        <w:spacing w:before="0" w:after="0"/>
      </w:pPr>
      <w:r>
        <w:t>Lithium Test</w:t>
      </w:r>
    </w:p>
    <w:p>
      <w:pPr>
        <w:numPr>
          <w:ilvl w:val="1"/>
          <w:numId w:val="900"/>
        </w:numPr>
        <w:spacing w:before="0" w:after="0"/>
      </w:pPr>
      <w:r>
        <w:t>Circumstellar Disks and Outflows</w:t>
      </w:r>
    </w:p>
    <w:p>
      <w:pPr>
        <w:numPr>
          <w:ilvl w:val="2"/>
          <w:numId w:val="900"/>
        </w:numPr>
        <w:spacing w:before="0" w:after="0"/>
      </w:pPr>
      <w:r>
        <w:t>Protoplanetary Disks</w:t>
      </w:r>
    </w:p>
    <w:p>
      <w:pPr>
        <w:numPr>
          <w:ilvl w:val="3"/>
          <w:numId w:val="900"/>
        </w:numPr>
        <w:spacing w:before="0" w:after="0"/>
      </w:pPr>
      <w:r>
        <w:t>Disk Structure</w:t>
      </w:r>
    </w:p>
    <w:p>
      <w:pPr>
        <w:numPr>
          <w:ilvl w:val="3"/>
          <w:numId w:val="900"/>
        </w:numPr>
        <w:spacing w:before="0" w:after="0"/>
      </w:pPr>
      <w:r>
        <w:t>Viscous Evolution</w:t>
      </w:r>
    </w:p>
    <w:p>
      <w:pPr>
        <w:numPr>
          <w:ilvl w:val="3"/>
          <w:numId w:val="900"/>
        </w:numPr>
        <w:spacing w:before="0" w:after="0"/>
      </w:pPr>
      <w:r>
        <w:t>Planet Formation</w:t>
      </w:r>
    </w:p>
    <w:p>
      <w:pPr>
        <w:numPr>
          <w:ilvl w:val="2"/>
          <w:numId w:val="900"/>
        </w:numPr>
        <w:spacing w:before="0" w:after="0"/>
      </w:pPr>
      <w:r>
        <w:t>Stellar Outflows</w:t>
      </w:r>
    </w:p>
    <w:p>
      <w:pPr>
        <w:numPr>
          <w:ilvl w:val="3"/>
          <w:numId w:val="900"/>
        </w:numPr>
        <w:spacing w:before="0" w:after="0"/>
      </w:pPr>
      <w:r>
        <w:t>Bipolar Jets</w:t>
      </w:r>
    </w:p>
    <w:p>
      <w:pPr>
        <w:numPr>
          <w:ilvl w:val="3"/>
          <w:numId w:val="900"/>
        </w:numPr>
        <w:spacing w:before="0" w:after="0"/>
      </w:pPr>
      <w:r>
        <w:t>Herbig-Haro Objects</w:t>
      </w:r>
    </w:p>
    <w:p>
      <w:pPr>
        <w:numPr>
          <w:ilvl w:val="3"/>
          <w:numId w:val="900"/>
        </w:numPr>
        <w:spacing w:before="0" w:after="0"/>
      </w:pPr>
      <w:r>
        <w:t>Molecular Outflows</w:t>
      </w:r>
    </w:p>
    <w:p>
      <w:pPr>
        <w:numPr>
          <w:ilvl w:val="2"/>
          <w:numId w:val="900"/>
        </w:numPr>
        <w:spacing w:before="0" w:after="0"/>
      </w:pPr>
      <w:r>
        <w:t>Disk Dispersal</w:t>
      </w:r>
    </w:p>
    <w:p>
      <w:pPr>
        <w:numPr>
          <w:ilvl w:val="3"/>
          <w:numId w:val="900"/>
        </w:numPr>
        <w:spacing w:before="0" w:after="0"/>
      </w:pPr>
      <w:r>
        <w:t>Photoevaporation</w:t>
      </w:r>
    </w:p>
    <w:p>
      <w:pPr>
        <w:numPr>
          <w:ilvl w:val="3"/>
          <w:numId w:val="900"/>
        </w:numPr>
        <w:spacing w:before="0" w:after="0"/>
      </w:pPr>
      <w:r>
        <w:t>Stellar Winds</w:t>
      </w:r>
    </w:p>
    <w:p>
      <w:pPr>
        <w:numPr>
          <w:ilvl w:val="3"/>
          <w:numId w:val="900"/>
        </w:numPr>
        <w:spacing w:before="0" w:after="0"/>
      </w:pPr>
      <w:r>
        <w:t>Planet Formation Effects</w:t>
      </w:r>
    </w:p>
    <w:p>
      <w:pPr>
        <w:numPr>
          <w:ilvl w:val="1"/>
          <w:numId w:val="900"/>
        </w:numPr>
        <w:spacing w:before="0" w:after="0"/>
      </w:pPr>
      <w:r>
        <w:t>Initial Mass Function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Salpeter IMF</w:t>
      </w:r>
    </w:p>
    <w:p>
      <w:pPr>
        <w:numPr>
          <w:ilvl w:val="2"/>
          <w:numId w:val="900"/>
        </w:numPr>
        <w:spacing w:before="0" w:after="0"/>
      </w:pPr>
      <w:r>
        <w:t>Kroupa IMF</w:t>
      </w:r>
    </w:p>
    <w:p>
      <w:pPr>
        <w:numPr>
          <w:ilvl w:val="2"/>
          <w:numId w:val="900"/>
        </w:numPr>
        <w:spacing w:before="0" w:after="0"/>
      </w:pPr>
      <w:r>
        <w:t>Observational Determination</w:t>
      </w:r>
    </w:p>
    <w:p>
      <w:pPr>
        <w:numPr>
          <w:ilvl w:val="2"/>
          <w:numId w:val="900"/>
        </w:numPr>
        <w:spacing w:before="0" w:after="0"/>
      </w:pPr>
      <w:r>
        <w:t>Universality Question</w:t>
      </w:r>
    </w:p>
    <w:p>
      <w:pPr>
        <w:numPr>
          <w:ilvl w:val="0"/>
          <w:numId w:val="900"/>
        </w:numPr>
        <w:spacing w:before="0" w:after="0"/>
      </w:pPr>
      <w:r>
        <w:t>Stellar Structure and Evolution</w:t>
      </w:r>
    </w:p>
    <w:p>
      <w:pPr>
        <w:numPr>
          <w:ilvl w:val="1"/>
          <w:numId w:val="900"/>
        </w:numPr>
        <w:spacing w:before="0" w:after="0"/>
      </w:pPr>
      <w:r>
        <w:t>Stellar Structure Equations</w:t>
      </w:r>
    </w:p>
    <w:p>
      <w:pPr>
        <w:numPr>
          <w:ilvl w:val="2"/>
          <w:numId w:val="900"/>
        </w:numPr>
        <w:spacing w:before="0" w:after="0"/>
      </w:pPr>
      <w:r>
        <w:t>Hydrostatic Equilibrium</w:t>
      </w:r>
    </w:p>
    <w:p>
      <w:pPr>
        <w:numPr>
          <w:ilvl w:val="3"/>
          <w:numId w:val="900"/>
        </w:numPr>
        <w:spacing w:before="0" w:after="0"/>
      </w:pPr>
      <w:r>
        <w:t>Balance of Forces</w:t>
      </w:r>
    </w:p>
    <w:p>
      <w:pPr>
        <w:numPr>
          <w:ilvl w:val="3"/>
          <w:numId w:val="900"/>
        </w:numPr>
        <w:spacing w:before="0" w:after="0"/>
      </w:pPr>
      <w:r>
        <w:t>Pressure Gradient</w:t>
      </w:r>
    </w:p>
    <w:p>
      <w:pPr>
        <w:numPr>
          <w:ilvl w:val="3"/>
          <w:numId w:val="900"/>
        </w:numPr>
        <w:spacing w:before="0" w:after="0"/>
      </w:pPr>
      <w:r>
        <w:t>Gravitational Force</w:t>
      </w:r>
    </w:p>
    <w:p>
      <w:pPr>
        <w:numPr>
          <w:ilvl w:val="2"/>
          <w:numId w:val="900"/>
        </w:numPr>
        <w:spacing w:before="0" w:after="0"/>
      </w:pPr>
      <w:r>
        <w:t>Mass Conservation</w:t>
      </w:r>
    </w:p>
    <w:p>
      <w:pPr>
        <w:numPr>
          <w:ilvl w:val="3"/>
          <w:numId w:val="900"/>
        </w:numPr>
        <w:spacing w:before="0" w:after="0"/>
      </w:pPr>
      <w:r>
        <w:t>Mass Continuity Equation</w:t>
      </w:r>
    </w:p>
    <w:p>
      <w:pPr>
        <w:numPr>
          <w:ilvl w:val="2"/>
          <w:numId w:val="900"/>
        </w:numPr>
        <w:spacing w:before="0" w:after="0"/>
      </w:pPr>
      <w:r>
        <w:t>Energy Transport</w:t>
      </w:r>
    </w:p>
    <w:p>
      <w:pPr>
        <w:numPr>
          <w:ilvl w:val="3"/>
          <w:numId w:val="900"/>
        </w:numPr>
        <w:spacing w:before="0" w:after="0"/>
      </w:pPr>
      <w:r>
        <w:t>Radiative Transport</w:t>
      </w:r>
    </w:p>
    <w:p>
      <w:pPr>
        <w:numPr>
          <w:ilvl w:val="4"/>
          <w:numId w:val="900"/>
        </w:numPr>
        <w:spacing w:before="0" w:after="0"/>
      </w:pPr>
      <w:r>
        <w:t>Radiative Transfer Equation</w:t>
      </w:r>
    </w:p>
    <w:p>
      <w:pPr>
        <w:numPr>
          <w:ilvl w:val="4"/>
          <w:numId w:val="900"/>
        </w:numPr>
        <w:spacing w:before="0" w:after="0"/>
      </w:pPr>
      <w:r>
        <w:t>Opacity Sources</w:t>
      </w:r>
    </w:p>
    <w:p>
      <w:pPr>
        <w:numPr>
          <w:ilvl w:val="4"/>
          <w:numId w:val="900"/>
        </w:numPr>
        <w:spacing w:before="0" w:after="0"/>
      </w:pPr>
      <w:r>
        <w:t>Rosseland Mean Opacity</w:t>
      </w:r>
    </w:p>
    <w:p>
      <w:pPr>
        <w:numPr>
          <w:ilvl w:val="3"/>
          <w:numId w:val="900"/>
        </w:numPr>
        <w:spacing w:before="0" w:after="0"/>
      </w:pPr>
      <w:r>
        <w:t>Convective Transport</w:t>
      </w:r>
    </w:p>
    <w:p>
      <w:pPr>
        <w:numPr>
          <w:ilvl w:val="4"/>
          <w:numId w:val="900"/>
        </w:numPr>
        <w:spacing w:before="0" w:after="0"/>
      </w:pPr>
      <w:r>
        <w:t>Convective Instability</w:t>
      </w:r>
    </w:p>
    <w:p>
      <w:pPr>
        <w:numPr>
          <w:ilvl w:val="4"/>
          <w:numId w:val="900"/>
        </w:numPr>
        <w:spacing w:before="0" w:after="0"/>
      </w:pPr>
      <w:r>
        <w:t>Schwarzschild Criterion</w:t>
      </w:r>
    </w:p>
    <w:p>
      <w:pPr>
        <w:numPr>
          <w:ilvl w:val="4"/>
          <w:numId w:val="900"/>
        </w:numPr>
        <w:spacing w:before="0" w:after="0"/>
      </w:pPr>
      <w:r>
        <w:t>Mixing Length Theory</w:t>
      </w:r>
    </w:p>
    <w:p>
      <w:pPr>
        <w:numPr>
          <w:ilvl w:val="4"/>
          <w:numId w:val="900"/>
        </w:numPr>
        <w:spacing w:before="0" w:after="0"/>
      </w:pPr>
      <w:r>
        <w:t>Convective Overshooting</w:t>
      </w:r>
    </w:p>
    <w:p>
      <w:pPr>
        <w:numPr>
          <w:ilvl w:val="3"/>
          <w:numId w:val="900"/>
        </w:numPr>
        <w:spacing w:before="0" w:after="0"/>
      </w:pPr>
      <w:r>
        <w:t>Conductive Transport</w:t>
      </w:r>
    </w:p>
    <w:p>
      <w:pPr>
        <w:numPr>
          <w:ilvl w:val="4"/>
          <w:numId w:val="900"/>
        </w:numPr>
        <w:spacing w:before="0" w:after="0"/>
      </w:pPr>
      <w:r>
        <w:t>Role in Degenerate Matter</w:t>
      </w:r>
    </w:p>
    <w:p>
      <w:pPr>
        <w:numPr>
          <w:ilvl w:val="2"/>
          <w:numId w:val="900"/>
        </w:numPr>
        <w:spacing w:before="0" w:after="0"/>
      </w:pPr>
      <w:r>
        <w:t>Energy Generation</w:t>
      </w:r>
    </w:p>
    <w:p>
      <w:pPr>
        <w:numPr>
          <w:ilvl w:val="3"/>
          <w:numId w:val="900"/>
        </w:numPr>
        <w:spacing w:before="0" w:after="0"/>
      </w:pPr>
      <w:r>
        <w:t>Nuclear Fusion Rates</w:t>
      </w:r>
    </w:p>
    <w:p>
      <w:pPr>
        <w:numPr>
          <w:ilvl w:val="3"/>
          <w:numId w:val="900"/>
        </w:numPr>
        <w:spacing w:before="0" w:after="0"/>
      </w:pPr>
      <w:r>
        <w:t>Temperature Dependence</w:t>
      </w:r>
    </w:p>
    <w:p>
      <w:pPr>
        <w:numPr>
          <w:ilvl w:val="3"/>
          <w:numId w:val="900"/>
        </w:numPr>
        <w:spacing w:before="0" w:after="0"/>
      </w:pPr>
      <w:r>
        <w:t>Neutrino Losses</w:t>
      </w:r>
    </w:p>
    <w:p>
      <w:pPr>
        <w:numPr>
          <w:ilvl w:val="1"/>
          <w:numId w:val="900"/>
        </w:numPr>
        <w:spacing w:before="0" w:after="0"/>
      </w:pPr>
      <w:r>
        <w:t>Nuclear Fusion Processes</w:t>
      </w:r>
    </w:p>
    <w:p>
      <w:pPr>
        <w:numPr>
          <w:ilvl w:val="2"/>
          <w:numId w:val="900"/>
        </w:numPr>
        <w:spacing w:before="0" w:after="0"/>
      </w:pPr>
      <w:r>
        <w:t>Hydrogen Burning</w:t>
      </w:r>
    </w:p>
    <w:p>
      <w:pPr>
        <w:numPr>
          <w:ilvl w:val="3"/>
          <w:numId w:val="900"/>
        </w:numPr>
        <w:spacing w:before="0" w:after="0"/>
      </w:pPr>
      <w:r>
        <w:t>Proton-Proton Chain</w:t>
      </w:r>
    </w:p>
    <w:p>
      <w:pPr>
        <w:numPr>
          <w:ilvl w:val="4"/>
          <w:numId w:val="900"/>
        </w:numPr>
        <w:spacing w:before="0" w:after="0"/>
      </w:pPr>
      <w:r>
        <w:t>PP I Chain</w:t>
      </w:r>
    </w:p>
    <w:p>
      <w:pPr>
        <w:numPr>
          <w:ilvl w:val="4"/>
          <w:numId w:val="900"/>
        </w:numPr>
        <w:spacing w:before="0" w:after="0"/>
      </w:pPr>
      <w:r>
        <w:t>PP II Chain</w:t>
      </w:r>
    </w:p>
    <w:p>
      <w:pPr>
        <w:numPr>
          <w:ilvl w:val="4"/>
          <w:numId w:val="900"/>
        </w:numPr>
        <w:spacing w:before="0" w:after="0"/>
      </w:pPr>
      <w:r>
        <w:t>PP III Chain</w:t>
      </w:r>
    </w:p>
    <w:p>
      <w:pPr>
        <w:numPr>
          <w:ilvl w:val="3"/>
          <w:numId w:val="900"/>
        </w:numPr>
        <w:spacing w:before="0" w:after="0"/>
      </w:pPr>
      <w:r>
        <w:t>Carbon-Nitrogen-Oxygen Cycle</w:t>
      </w:r>
    </w:p>
    <w:p>
      <w:pPr>
        <w:numPr>
          <w:ilvl w:val="4"/>
          <w:numId w:val="900"/>
        </w:numPr>
        <w:spacing w:before="0" w:after="0"/>
      </w:pPr>
      <w:r>
        <w:t>CNO-I Cycle</w:t>
      </w:r>
    </w:p>
    <w:p>
      <w:pPr>
        <w:numPr>
          <w:ilvl w:val="4"/>
          <w:numId w:val="900"/>
        </w:numPr>
        <w:spacing w:before="0" w:after="0"/>
      </w:pPr>
      <w:r>
        <w:t>CNO-II Cycle</w:t>
      </w:r>
    </w:p>
    <w:p>
      <w:pPr>
        <w:numPr>
          <w:ilvl w:val="4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Helium Burning</w:t>
      </w:r>
    </w:p>
    <w:p>
      <w:pPr>
        <w:numPr>
          <w:ilvl w:val="3"/>
          <w:numId w:val="900"/>
        </w:numPr>
        <w:spacing w:before="0" w:after="0"/>
      </w:pPr>
      <w:r>
        <w:t>Triple-Alpha Process</w:t>
      </w:r>
    </w:p>
    <w:p>
      <w:pPr>
        <w:numPr>
          <w:ilvl w:val="3"/>
          <w:numId w:val="900"/>
        </w:numPr>
        <w:spacing w:before="0" w:after="0"/>
      </w:pPr>
      <w:r>
        <w:t>Alpha Capture Reactions</w:t>
      </w:r>
    </w:p>
    <w:p>
      <w:pPr>
        <w:numPr>
          <w:ilvl w:val="3"/>
          <w:numId w:val="900"/>
        </w:numPr>
        <w:spacing w:before="0" w:after="0"/>
      </w:pPr>
      <w:r>
        <w:t>Carbon and Oxygen Production</w:t>
      </w:r>
    </w:p>
    <w:p>
      <w:pPr>
        <w:numPr>
          <w:ilvl w:val="2"/>
          <w:numId w:val="900"/>
        </w:numPr>
        <w:spacing w:before="0" w:after="0"/>
      </w:pPr>
      <w:r>
        <w:t>Advanced Burning Stages</w:t>
      </w:r>
    </w:p>
    <w:p>
      <w:pPr>
        <w:numPr>
          <w:ilvl w:val="3"/>
          <w:numId w:val="900"/>
        </w:numPr>
        <w:spacing w:before="0" w:after="0"/>
      </w:pPr>
      <w:r>
        <w:t>Carbon Burning</w:t>
      </w:r>
    </w:p>
    <w:p>
      <w:pPr>
        <w:numPr>
          <w:ilvl w:val="3"/>
          <w:numId w:val="900"/>
        </w:numPr>
        <w:spacing w:before="0" w:after="0"/>
      </w:pPr>
      <w:r>
        <w:t>Neon Burning</w:t>
      </w:r>
    </w:p>
    <w:p>
      <w:pPr>
        <w:numPr>
          <w:ilvl w:val="3"/>
          <w:numId w:val="900"/>
        </w:numPr>
        <w:spacing w:before="0" w:after="0"/>
      </w:pPr>
      <w:r>
        <w:t>Oxygen Burning</w:t>
      </w:r>
    </w:p>
    <w:p>
      <w:pPr>
        <w:numPr>
          <w:ilvl w:val="3"/>
          <w:numId w:val="900"/>
        </w:numPr>
        <w:spacing w:before="0" w:after="0"/>
      </w:pPr>
      <w:r>
        <w:t>Silicon Burning</w:t>
      </w:r>
    </w:p>
    <w:p>
      <w:pPr>
        <w:numPr>
          <w:ilvl w:val="3"/>
          <w:numId w:val="900"/>
        </w:numPr>
        <w:spacing w:before="0" w:after="0"/>
      </w:pPr>
      <w:r>
        <w:t>Iron Peak Elements</w:t>
      </w:r>
    </w:p>
    <w:p>
      <w:pPr>
        <w:numPr>
          <w:ilvl w:val="1"/>
          <w:numId w:val="900"/>
        </w:numPr>
        <w:spacing w:before="0" w:after="0"/>
      </w:pPr>
      <w:r>
        <w:t>Stellar Atmospheres</w:t>
      </w:r>
    </w:p>
    <w:p>
      <w:pPr>
        <w:numPr>
          <w:ilvl w:val="2"/>
          <w:numId w:val="900"/>
        </w:numPr>
        <w:spacing w:before="0" w:after="0"/>
      </w:pPr>
      <w:r>
        <w:t>Atmospheric Structure</w:t>
      </w:r>
    </w:p>
    <w:p>
      <w:pPr>
        <w:numPr>
          <w:ilvl w:val="3"/>
          <w:numId w:val="900"/>
        </w:numPr>
        <w:spacing w:before="0" w:after="0"/>
      </w:pPr>
      <w:r>
        <w:t>Photosphere</w:t>
      </w:r>
    </w:p>
    <w:p>
      <w:pPr>
        <w:numPr>
          <w:ilvl w:val="3"/>
          <w:numId w:val="900"/>
        </w:numPr>
        <w:spacing w:before="0" w:after="0"/>
      </w:pPr>
      <w:r>
        <w:t>Chromosphere</w:t>
      </w:r>
    </w:p>
    <w:p>
      <w:pPr>
        <w:numPr>
          <w:ilvl w:val="3"/>
          <w:numId w:val="900"/>
        </w:numPr>
        <w:spacing w:before="0" w:after="0"/>
      </w:pPr>
      <w:r>
        <w:t>Corona</w:t>
      </w:r>
    </w:p>
    <w:p>
      <w:pPr>
        <w:numPr>
          <w:ilvl w:val="3"/>
          <w:numId w:val="900"/>
        </w:numPr>
        <w:spacing w:before="0" w:after="0"/>
      </w:pPr>
      <w:r>
        <w:t>Temperature Structure</w:t>
      </w:r>
    </w:p>
    <w:p>
      <w:pPr>
        <w:numPr>
          <w:ilvl w:val="2"/>
          <w:numId w:val="900"/>
        </w:numPr>
        <w:spacing w:before="0" w:after="0"/>
      </w:pPr>
      <w:r>
        <w:t>Radiative Transfer</w:t>
      </w:r>
    </w:p>
    <w:p>
      <w:pPr>
        <w:numPr>
          <w:ilvl w:val="3"/>
          <w:numId w:val="900"/>
        </w:numPr>
        <w:spacing w:before="0" w:after="0"/>
      </w:pPr>
      <w:r>
        <w:t>Source Function</w:t>
      </w:r>
    </w:p>
    <w:p>
      <w:pPr>
        <w:numPr>
          <w:ilvl w:val="3"/>
          <w:numId w:val="900"/>
        </w:numPr>
        <w:spacing w:before="0" w:after="0"/>
      </w:pPr>
      <w:r>
        <w:t>Optical Depth</w:t>
      </w:r>
    </w:p>
    <w:p>
      <w:pPr>
        <w:numPr>
          <w:ilvl w:val="3"/>
          <w:numId w:val="900"/>
        </w:numPr>
        <w:spacing w:before="0" w:after="0"/>
      </w:pPr>
      <w:r>
        <w:t>Limb Darkening</w:t>
      </w:r>
    </w:p>
    <w:p>
      <w:pPr>
        <w:numPr>
          <w:ilvl w:val="2"/>
          <w:numId w:val="900"/>
        </w:numPr>
        <w:spacing w:before="0" w:after="0"/>
      </w:pPr>
      <w:r>
        <w:t>Spectral Line Formation</w:t>
      </w:r>
    </w:p>
    <w:p>
      <w:pPr>
        <w:numPr>
          <w:ilvl w:val="3"/>
          <w:numId w:val="900"/>
        </w:numPr>
        <w:spacing w:before="0" w:after="0"/>
      </w:pPr>
      <w:r>
        <w:t>Local Thermodynamic Equilibrium</w:t>
      </w:r>
    </w:p>
    <w:p>
      <w:pPr>
        <w:numPr>
          <w:ilvl w:val="3"/>
          <w:numId w:val="900"/>
        </w:numPr>
        <w:spacing w:before="0" w:after="0"/>
      </w:pPr>
      <w:r>
        <w:t>Non-LTE Effects</w:t>
      </w:r>
    </w:p>
    <w:p>
      <w:pPr>
        <w:numPr>
          <w:ilvl w:val="3"/>
          <w:numId w:val="900"/>
        </w:numPr>
        <w:spacing w:before="0" w:after="0"/>
      </w:pPr>
      <w:r>
        <w:t>Curve of Growth</w:t>
      </w:r>
    </w:p>
    <w:p>
      <w:pPr>
        <w:numPr>
          <w:ilvl w:val="2"/>
          <w:numId w:val="900"/>
        </w:numPr>
        <w:spacing w:before="0" w:after="0"/>
      </w:pPr>
      <w:r>
        <w:t>Stellar Winds</w:t>
      </w:r>
    </w:p>
    <w:p>
      <w:pPr>
        <w:numPr>
          <w:ilvl w:val="3"/>
          <w:numId w:val="900"/>
        </w:numPr>
        <w:spacing w:before="0" w:after="0"/>
      </w:pPr>
      <w:r>
        <w:t>Mass Loss Mechanisms</w:t>
      </w:r>
    </w:p>
    <w:p>
      <w:pPr>
        <w:numPr>
          <w:ilvl w:val="3"/>
          <w:numId w:val="900"/>
        </w:numPr>
        <w:spacing w:before="0" w:after="0"/>
      </w:pPr>
      <w:r>
        <w:t>Wind Acceleration</w:t>
      </w:r>
    </w:p>
    <w:p>
      <w:pPr>
        <w:numPr>
          <w:ilvl w:val="3"/>
          <w:numId w:val="900"/>
        </w:numPr>
        <w:spacing w:before="0" w:after="0"/>
      </w:pPr>
      <w:r>
        <w:t>Terminal Velocity</w:t>
      </w:r>
    </w:p>
    <w:p>
      <w:pPr>
        <w:numPr>
          <w:ilvl w:val="1"/>
          <w:numId w:val="900"/>
        </w:numPr>
        <w:spacing w:before="0" w:after="0"/>
      </w:pPr>
      <w:r>
        <w:t>Stellar Classification</w:t>
      </w:r>
    </w:p>
    <w:p>
      <w:pPr>
        <w:numPr>
          <w:ilvl w:val="2"/>
          <w:numId w:val="900"/>
        </w:numPr>
        <w:spacing w:before="0" w:after="0"/>
      </w:pPr>
      <w:r>
        <w:t>Spectral Types</w:t>
      </w:r>
    </w:p>
    <w:p>
      <w:pPr>
        <w:numPr>
          <w:ilvl w:val="3"/>
          <w:numId w:val="900"/>
        </w:numPr>
        <w:spacing w:before="0" w:after="0"/>
      </w:pPr>
      <w:r>
        <w:t>O-type Stars</w:t>
      </w:r>
    </w:p>
    <w:p>
      <w:pPr>
        <w:numPr>
          <w:ilvl w:val="3"/>
          <w:numId w:val="900"/>
        </w:numPr>
        <w:spacing w:before="0" w:after="0"/>
      </w:pPr>
      <w:r>
        <w:t>B-type Stars</w:t>
      </w:r>
    </w:p>
    <w:p>
      <w:pPr>
        <w:numPr>
          <w:ilvl w:val="3"/>
          <w:numId w:val="900"/>
        </w:numPr>
        <w:spacing w:before="0" w:after="0"/>
      </w:pPr>
      <w:r>
        <w:t>A-type Stars</w:t>
      </w:r>
    </w:p>
    <w:p>
      <w:pPr>
        <w:numPr>
          <w:ilvl w:val="3"/>
          <w:numId w:val="900"/>
        </w:numPr>
        <w:spacing w:before="0" w:after="0"/>
      </w:pPr>
      <w:r>
        <w:t>F-type Stars</w:t>
      </w:r>
    </w:p>
    <w:p>
      <w:pPr>
        <w:numPr>
          <w:ilvl w:val="3"/>
          <w:numId w:val="900"/>
        </w:numPr>
        <w:spacing w:before="0" w:after="0"/>
      </w:pPr>
      <w:r>
        <w:t>G-type Stars</w:t>
      </w:r>
    </w:p>
    <w:p>
      <w:pPr>
        <w:numPr>
          <w:ilvl w:val="3"/>
          <w:numId w:val="900"/>
        </w:numPr>
        <w:spacing w:before="0" w:after="0"/>
      </w:pPr>
      <w:r>
        <w:t>K-type Stars</w:t>
      </w:r>
    </w:p>
    <w:p>
      <w:pPr>
        <w:numPr>
          <w:ilvl w:val="3"/>
          <w:numId w:val="900"/>
        </w:numPr>
        <w:spacing w:before="0" w:after="0"/>
      </w:pPr>
      <w:r>
        <w:t>M-type Stars</w:t>
      </w:r>
    </w:p>
    <w:p>
      <w:pPr>
        <w:numPr>
          <w:ilvl w:val="3"/>
          <w:numId w:val="900"/>
        </w:numPr>
        <w:spacing w:before="0" w:after="0"/>
      </w:pPr>
      <w:r>
        <w:t>Extended Classification (L, T, Y)</w:t>
      </w:r>
    </w:p>
    <w:p>
      <w:pPr>
        <w:numPr>
          <w:ilvl w:val="2"/>
          <w:numId w:val="900"/>
        </w:numPr>
        <w:spacing w:before="0" w:after="0"/>
      </w:pPr>
      <w:r>
        <w:t>Luminosity Classes</w:t>
      </w:r>
    </w:p>
    <w:p>
      <w:pPr>
        <w:numPr>
          <w:ilvl w:val="3"/>
          <w:numId w:val="900"/>
        </w:numPr>
        <w:spacing w:before="0" w:after="0"/>
      </w:pPr>
      <w:r>
        <w:t>Main Sequence (V)</w:t>
      </w:r>
    </w:p>
    <w:p>
      <w:pPr>
        <w:numPr>
          <w:ilvl w:val="3"/>
          <w:numId w:val="900"/>
        </w:numPr>
        <w:spacing w:before="0" w:after="0"/>
      </w:pPr>
      <w:r>
        <w:t>Subgiants (IV)</w:t>
      </w:r>
    </w:p>
    <w:p>
      <w:pPr>
        <w:numPr>
          <w:ilvl w:val="3"/>
          <w:numId w:val="900"/>
        </w:numPr>
        <w:spacing w:before="0" w:after="0"/>
      </w:pPr>
      <w:r>
        <w:t>Giants (III)</w:t>
      </w:r>
    </w:p>
    <w:p>
      <w:pPr>
        <w:numPr>
          <w:ilvl w:val="3"/>
          <w:numId w:val="900"/>
        </w:numPr>
        <w:spacing w:before="0" w:after="0"/>
      </w:pPr>
      <w:r>
        <w:t>Bright Giants (II)</w:t>
      </w:r>
    </w:p>
    <w:p>
      <w:pPr>
        <w:numPr>
          <w:ilvl w:val="3"/>
          <w:numId w:val="900"/>
        </w:numPr>
        <w:spacing w:before="0" w:after="0"/>
      </w:pPr>
      <w:r>
        <w:t>Supergiants (I)</w:t>
      </w:r>
    </w:p>
    <w:p>
      <w:pPr>
        <w:numPr>
          <w:ilvl w:val="2"/>
          <w:numId w:val="900"/>
        </w:numPr>
        <w:spacing w:before="0" w:after="0"/>
      </w:pPr>
      <w:r>
        <w:t>Hertzsprung-Russell Diagram</w:t>
      </w:r>
    </w:p>
    <w:p>
      <w:pPr>
        <w:numPr>
          <w:ilvl w:val="3"/>
          <w:numId w:val="900"/>
        </w:numPr>
        <w:spacing w:before="0" w:after="0"/>
      </w:pPr>
      <w:r>
        <w:t>Main Sequence</w:t>
      </w:r>
    </w:p>
    <w:p>
      <w:pPr>
        <w:numPr>
          <w:ilvl w:val="3"/>
          <w:numId w:val="900"/>
        </w:numPr>
        <w:spacing w:before="0" w:after="0"/>
      </w:pPr>
      <w:r>
        <w:t>Giant Branch</w:t>
      </w:r>
    </w:p>
    <w:p>
      <w:pPr>
        <w:numPr>
          <w:ilvl w:val="3"/>
          <w:numId w:val="900"/>
        </w:numPr>
        <w:spacing w:before="0" w:after="0"/>
      </w:pPr>
      <w:r>
        <w:t>Horizontal Branch</w:t>
      </w:r>
    </w:p>
    <w:p>
      <w:pPr>
        <w:numPr>
          <w:ilvl w:val="3"/>
          <w:numId w:val="900"/>
        </w:numPr>
        <w:spacing w:before="0" w:after="0"/>
      </w:pPr>
      <w:r>
        <w:t>Asymptotic Giant Branch</w:t>
      </w:r>
    </w:p>
    <w:p>
      <w:pPr>
        <w:numPr>
          <w:ilvl w:val="3"/>
          <w:numId w:val="900"/>
        </w:numPr>
        <w:spacing w:before="0" w:after="0"/>
      </w:pPr>
      <w:r>
        <w:t>White Dwarf Region</w:t>
      </w:r>
    </w:p>
    <w:p>
      <w:pPr>
        <w:numPr>
          <w:ilvl w:val="3"/>
          <w:numId w:val="900"/>
        </w:numPr>
        <w:spacing w:before="0" w:after="0"/>
      </w:pPr>
      <w:r>
        <w:t>Evolutionary Tracks</w:t>
      </w:r>
    </w:p>
    <w:p>
      <w:pPr>
        <w:numPr>
          <w:ilvl w:val="3"/>
          <w:numId w:val="900"/>
        </w:numPr>
        <w:spacing w:before="0" w:after="0"/>
      </w:pPr>
      <w:r>
        <w:t>Isochrones</w:t>
      </w:r>
    </w:p>
    <w:p>
      <w:pPr>
        <w:numPr>
          <w:ilvl w:val="0"/>
          <w:numId w:val="900"/>
        </w:numPr>
        <w:spacing w:before="0" w:after="0"/>
      </w:pPr>
      <w:r>
        <w:t>Stellar Evolution</w:t>
      </w:r>
    </w:p>
    <w:p>
      <w:pPr>
        <w:numPr>
          <w:ilvl w:val="1"/>
          <w:numId w:val="900"/>
        </w:numPr>
        <w:spacing w:before="0" w:after="0"/>
      </w:pPr>
      <w:r>
        <w:t>Main Sequence Evolution</w:t>
      </w:r>
    </w:p>
    <w:p>
      <w:pPr>
        <w:numPr>
          <w:ilvl w:val="2"/>
          <w:numId w:val="900"/>
        </w:numPr>
        <w:spacing w:before="0" w:after="0"/>
      </w:pPr>
      <w:r>
        <w:t>Zero Age Main Sequence</w:t>
      </w:r>
    </w:p>
    <w:p>
      <w:pPr>
        <w:numPr>
          <w:ilvl w:val="2"/>
          <w:numId w:val="900"/>
        </w:numPr>
        <w:spacing w:before="0" w:after="0"/>
      </w:pPr>
      <w:r>
        <w:t>Hydrogen Burning Lifetime</w:t>
      </w:r>
    </w:p>
    <w:p>
      <w:pPr>
        <w:numPr>
          <w:ilvl w:val="2"/>
          <w:numId w:val="900"/>
        </w:numPr>
        <w:spacing w:before="0" w:after="0"/>
      </w:pPr>
      <w:r>
        <w:t>Mass-Luminosity Relation</w:t>
      </w:r>
    </w:p>
    <w:p>
      <w:pPr>
        <w:numPr>
          <w:ilvl w:val="2"/>
          <w:numId w:val="900"/>
        </w:numPr>
        <w:spacing w:before="0" w:after="0"/>
      </w:pPr>
      <w:r>
        <w:t>Main Sequence Turnoff</w:t>
      </w:r>
    </w:p>
    <w:p>
      <w:pPr>
        <w:numPr>
          <w:ilvl w:val="2"/>
          <w:numId w:val="900"/>
        </w:numPr>
        <w:spacing w:before="0" w:after="0"/>
      </w:pPr>
      <w:r>
        <w:t>Stellar Mass Effects</w:t>
      </w:r>
    </w:p>
    <w:p>
      <w:pPr>
        <w:numPr>
          <w:ilvl w:val="1"/>
          <w:numId w:val="900"/>
        </w:numPr>
        <w:spacing w:before="0" w:after="0"/>
      </w:pPr>
      <w:r>
        <w:t>Post-Main-Sequence Evolution</w:t>
      </w:r>
    </w:p>
    <w:p>
      <w:pPr>
        <w:numPr>
          <w:ilvl w:val="2"/>
          <w:numId w:val="900"/>
        </w:numPr>
        <w:spacing w:before="0" w:after="0"/>
      </w:pPr>
      <w:r>
        <w:t>Low-Mass Stars (M &lt; 2 M☉)</w:t>
      </w:r>
    </w:p>
    <w:p>
      <w:pPr>
        <w:numPr>
          <w:ilvl w:val="3"/>
          <w:numId w:val="900"/>
        </w:numPr>
        <w:spacing w:before="0" w:after="0"/>
      </w:pPr>
      <w:r>
        <w:t>Subgiant Branch</w:t>
      </w:r>
    </w:p>
    <w:p>
      <w:pPr>
        <w:numPr>
          <w:ilvl w:val="3"/>
          <w:numId w:val="900"/>
        </w:numPr>
        <w:spacing w:before="0" w:after="0"/>
      </w:pPr>
      <w:r>
        <w:t>Red Giant Branch</w:t>
      </w:r>
    </w:p>
    <w:p>
      <w:pPr>
        <w:numPr>
          <w:ilvl w:val="4"/>
          <w:numId w:val="900"/>
        </w:numPr>
        <w:spacing w:before="0" w:after="0"/>
      </w:pPr>
      <w:r>
        <w:t>Shell Hydrogen Burning</w:t>
      </w:r>
    </w:p>
    <w:p>
      <w:pPr>
        <w:numPr>
          <w:ilvl w:val="4"/>
          <w:numId w:val="900"/>
        </w:numPr>
        <w:spacing w:before="0" w:after="0"/>
      </w:pPr>
      <w:r>
        <w:t>Convective Envelope</w:t>
      </w:r>
    </w:p>
    <w:p>
      <w:pPr>
        <w:numPr>
          <w:ilvl w:val="3"/>
          <w:numId w:val="900"/>
        </w:numPr>
        <w:spacing w:before="0" w:after="0"/>
      </w:pPr>
      <w:r>
        <w:t>Helium Flash</w:t>
      </w:r>
    </w:p>
    <w:p>
      <w:pPr>
        <w:numPr>
          <w:ilvl w:val="4"/>
          <w:numId w:val="900"/>
        </w:numPr>
        <w:spacing w:before="0" w:after="0"/>
      </w:pPr>
      <w:r>
        <w:t>Core Helium Ignition</w:t>
      </w:r>
    </w:p>
    <w:p>
      <w:pPr>
        <w:numPr>
          <w:ilvl w:val="4"/>
          <w:numId w:val="900"/>
        </w:numPr>
        <w:spacing w:before="0" w:after="0"/>
      </w:pPr>
      <w:r>
        <w:t>Degenerate Core</w:t>
      </w:r>
    </w:p>
    <w:p>
      <w:pPr>
        <w:numPr>
          <w:ilvl w:val="3"/>
          <w:numId w:val="900"/>
        </w:numPr>
        <w:spacing w:before="0" w:after="0"/>
      </w:pPr>
      <w:r>
        <w:t>Horizontal Branch</w:t>
      </w:r>
    </w:p>
    <w:p>
      <w:pPr>
        <w:numPr>
          <w:ilvl w:val="4"/>
          <w:numId w:val="900"/>
        </w:numPr>
        <w:spacing w:before="0" w:after="0"/>
      </w:pPr>
      <w:r>
        <w:t>Core Helium Burning</w:t>
      </w:r>
    </w:p>
    <w:p>
      <w:pPr>
        <w:numPr>
          <w:ilvl w:val="4"/>
          <w:numId w:val="900"/>
        </w:numPr>
        <w:spacing w:before="0" w:after="0"/>
      </w:pPr>
      <w:r>
        <w:t>RR Lyrae Variables</w:t>
      </w:r>
    </w:p>
    <w:p>
      <w:pPr>
        <w:numPr>
          <w:ilvl w:val="3"/>
          <w:numId w:val="900"/>
        </w:numPr>
        <w:spacing w:before="0" w:after="0"/>
      </w:pPr>
      <w:r>
        <w:t>Asymptotic Giant Branch</w:t>
      </w:r>
    </w:p>
    <w:p>
      <w:pPr>
        <w:numPr>
          <w:ilvl w:val="4"/>
          <w:numId w:val="900"/>
        </w:numPr>
        <w:spacing w:before="0" w:after="0"/>
      </w:pPr>
      <w:r>
        <w:t>Double Shell Burning</w:t>
      </w:r>
    </w:p>
    <w:p>
      <w:pPr>
        <w:numPr>
          <w:ilvl w:val="4"/>
          <w:numId w:val="900"/>
        </w:numPr>
        <w:spacing w:before="0" w:after="0"/>
      </w:pPr>
      <w:r>
        <w:t>Thermal Pulses</w:t>
      </w:r>
    </w:p>
    <w:p>
      <w:pPr>
        <w:numPr>
          <w:ilvl w:val="4"/>
          <w:numId w:val="900"/>
        </w:numPr>
        <w:spacing w:before="0" w:after="0"/>
      </w:pPr>
      <w:r>
        <w:t>Dredge-up Events</w:t>
      </w:r>
    </w:p>
    <w:p>
      <w:pPr>
        <w:numPr>
          <w:ilvl w:val="3"/>
          <w:numId w:val="900"/>
        </w:numPr>
        <w:spacing w:before="0" w:after="0"/>
      </w:pPr>
      <w:r>
        <w:t>Planetary Nebula Formation</w:t>
      </w:r>
    </w:p>
    <w:p>
      <w:pPr>
        <w:numPr>
          <w:ilvl w:val="4"/>
          <w:numId w:val="900"/>
        </w:numPr>
        <w:spacing w:before="0" w:after="0"/>
      </w:pPr>
      <w:r>
        <w:t>Mass Loss</w:t>
      </w:r>
    </w:p>
    <w:p>
      <w:pPr>
        <w:numPr>
          <w:ilvl w:val="4"/>
          <w:numId w:val="900"/>
        </w:numPr>
        <w:spacing w:before="0" w:after="0"/>
      </w:pPr>
      <w:r>
        <w:t>Envelope Ejection</w:t>
      </w:r>
    </w:p>
    <w:p>
      <w:pPr>
        <w:numPr>
          <w:ilvl w:val="4"/>
          <w:numId w:val="900"/>
        </w:numPr>
        <w:spacing w:before="0" w:after="0"/>
      </w:pPr>
      <w:r>
        <w:t>Central Star Evolution</w:t>
      </w:r>
    </w:p>
    <w:p>
      <w:pPr>
        <w:numPr>
          <w:ilvl w:val="2"/>
          <w:numId w:val="900"/>
        </w:numPr>
        <w:spacing w:before="0" w:after="0"/>
      </w:pPr>
      <w:r>
        <w:t>Intermediate-Mass Stars (2-8 M☉)</w:t>
      </w:r>
    </w:p>
    <w:p>
      <w:pPr>
        <w:numPr>
          <w:ilvl w:val="3"/>
          <w:numId w:val="900"/>
        </w:numPr>
        <w:spacing w:before="0" w:after="0"/>
      </w:pPr>
      <w:r>
        <w:t>Carbon Ignition</w:t>
      </w:r>
    </w:p>
    <w:p>
      <w:pPr>
        <w:numPr>
          <w:ilvl w:val="3"/>
          <w:numId w:val="900"/>
        </w:numPr>
        <w:spacing w:before="0" w:after="0"/>
      </w:pPr>
      <w:r>
        <w:t>Super-AGB Stars</w:t>
      </w:r>
    </w:p>
    <w:p>
      <w:pPr>
        <w:numPr>
          <w:ilvl w:val="3"/>
          <w:numId w:val="900"/>
        </w:numPr>
        <w:spacing w:before="0" w:after="0"/>
      </w:pPr>
      <w:r>
        <w:t>Electron Capture Supernovae</w:t>
      </w:r>
    </w:p>
    <w:p>
      <w:pPr>
        <w:numPr>
          <w:ilvl w:val="2"/>
          <w:numId w:val="900"/>
        </w:numPr>
        <w:spacing w:before="0" w:after="0"/>
      </w:pPr>
      <w:r>
        <w:t>High-Mass Stars (M &gt; 8 M☉)</w:t>
      </w:r>
    </w:p>
    <w:p>
      <w:pPr>
        <w:numPr>
          <w:ilvl w:val="3"/>
          <w:numId w:val="900"/>
        </w:numPr>
        <w:spacing w:before="0" w:after="0"/>
      </w:pPr>
      <w:r>
        <w:t>Blue and Red Supergiant Phases</w:t>
      </w:r>
    </w:p>
    <w:p>
      <w:pPr>
        <w:numPr>
          <w:ilvl w:val="3"/>
          <w:numId w:val="900"/>
        </w:numPr>
        <w:spacing w:before="0" w:after="0"/>
      </w:pPr>
      <w:r>
        <w:t>Wolf-Rayet Stars</w:t>
      </w:r>
    </w:p>
    <w:p>
      <w:pPr>
        <w:numPr>
          <w:ilvl w:val="3"/>
          <w:numId w:val="900"/>
        </w:numPr>
        <w:spacing w:before="0" w:after="0"/>
      </w:pPr>
      <w:r>
        <w:t>Luminous Blue Variables</w:t>
      </w:r>
    </w:p>
    <w:p>
      <w:pPr>
        <w:numPr>
          <w:ilvl w:val="3"/>
          <w:numId w:val="900"/>
        </w:numPr>
        <w:spacing w:before="0" w:after="0"/>
      </w:pPr>
      <w:r>
        <w:t>Advanced Nuclear Burning</w:t>
      </w:r>
    </w:p>
    <w:p>
      <w:pPr>
        <w:numPr>
          <w:ilvl w:val="3"/>
          <w:numId w:val="900"/>
        </w:numPr>
        <w:spacing w:before="0" w:after="0"/>
      </w:pPr>
      <w:r>
        <w:t>Core Collapse</w:t>
      </w:r>
    </w:p>
    <w:p>
      <w:pPr>
        <w:numPr>
          <w:ilvl w:val="3"/>
          <w:numId w:val="900"/>
        </w:numPr>
        <w:spacing w:before="0" w:after="0"/>
      </w:pPr>
      <w:r>
        <w:t>Type II Supernovae</w:t>
      </w:r>
    </w:p>
    <w:p>
      <w:pPr>
        <w:numPr>
          <w:ilvl w:val="3"/>
          <w:numId w:val="900"/>
        </w:numPr>
        <w:spacing w:before="0" w:after="0"/>
      </w:pPr>
      <w:r>
        <w:t>Type Ib/Ic Supernovae</w:t>
      </w:r>
    </w:p>
    <w:p>
      <w:pPr>
        <w:numPr>
          <w:ilvl w:val="1"/>
          <w:numId w:val="900"/>
        </w:numPr>
        <w:spacing w:before="0" w:after="0"/>
      </w:pPr>
      <w:r>
        <w:t>Variable Stars</w:t>
      </w:r>
    </w:p>
    <w:p>
      <w:pPr>
        <w:numPr>
          <w:ilvl w:val="2"/>
          <w:numId w:val="900"/>
        </w:numPr>
        <w:spacing w:before="0" w:after="0"/>
      </w:pPr>
      <w:r>
        <w:t>Pulsating Variables</w:t>
      </w:r>
    </w:p>
    <w:p>
      <w:pPr>
        <w:numPr>
          <w:ilvl w:val="3"/>
          <w:numId w:val="900"/>
        </w:numPr>
        <w:spacing w:before="0" w:after="0"/>
      </w:pPr>
      <w:r>
        <w:t>Cepheid Variables</w:t>
      </w:r>
    </w:p>
    <w:p>
      <w:pPr>
        <w:numPr>
          <w:ilvl w:val="4"/>
          <w:numId w:val="900"/>
        </w:numPr>
        <w:spacing w:before="0" w:after="0"/>
      </w:pPr>
      <w:r>
        <w:t>Classical Cepheids</w:t>
      </w:r>
    </w:p>
    <w:p>
      <w:pPr>
        <w:numPr>
          <w:ilvl w:val="4"/>
          <w:numId w:val="900"/>
        </w:numPr>
        <w:spacing w:before="0" w:after="0"/>
      </w:pPr>
      <w:r>
        <w:t>Type II Cepheids</w:t>
      </w:r>
    </w:p>
    <w:p>
      <w:pPr>
        <w:numPr>
          <w:ilvl w:val="4"/>
          <w:numId w:val="900"/>
        </w:numPr>
        <w:spacing w:before="0" w:after="0"/>
      </w:pPr>
      <w:r>
        <w:t>Period-Luminosity Relation</w:t>
      </w:r>
    </w:p>
    <w:p>
      <w:pPr>
        <w:numPr>
          <w:ilvl w:val="3"/>
          <w:numId w:val="900"/>
        </w:numPr>
        <w:spacing w:before="0" w:after="0"/>
      </w:pPr>
      <w:r>
        <w:t>RR Lyrae Stars</w:t>
      </w:r>
    </w:p>
    <w:p>
      <w:pPr>
        <w:numPr>
          <w:ilvl w:val="3"/>
          <w:numId w:val="900"/>
        </w:numPr>
        <w:spacing w:before="0" w:after="0"/>
      </w:pPr>
      <w:r>
        <w:t>Delta Scuti Stars</w:t>
      </w:r>
    </w:p>
    <w:p>
      <w:pPr>
        <w:numPr>
          <w:ilvl w:val="3"/>
          <w:numId w:val="900"/>
        </w:numPr>
        <w:spacing w:before="0" w:after="0"/>
      </w:pPr>
      <w:r>
        <w:t>Mira Variables</w:t>
      </w:r>
    </w:p>
    <w:p>
      <w:pPr>
        <w:numPr>
          <w:ilvl w:val="2"/>
          <w:numId w:val="900"/>
        </w:numPr>
        <w:spacing w:before="0" w:after="0"/>
      </w:pPr>
      <w:r>
        <w:t>Eruptive Variables</w:t>
      </w:r>
    </w:p>
    <w:p>
      <w:pPr>
        <w:numPr>
          <w:ilvl w:val="3"/>
          <w:numId w:val="900"/>
        </w:numPr>
        <w:spacing w:before="0" w:after="0"/>
      </w:pPr>
      <w:r>
        <w:t>T Tauri Stars</w:t>
      </w:r>
    </w:p>
    <w:p>
      <w:pPr>
        <w:numPr>
          <w:ilvl w:val="3"/>
          <w:numId w:val="900"/>
        </w:numPr>
        <w:spacing w:before="0" w:after="0"/>
      </w:pPr>
      <w:r>
        <w:t>FU Orionis Objects</w:t>
      </w:r>
    </w:p>
    <w:p>
      <w:pPr>
        <w:numPr>
          <w:ilvl w:val="3"/>
          <w:numId w:val="900"/>
        </w:numPr>
        <w:spacing w:before="0" w:after="0"/>
      </w:pPr>
      <w:r>
        <w:t>Luminous Blue Variables</w:t>
      </w:r>
    </w:p>
    <w:p>
      <w:pPr>
        <w:numPr>
          <w:ilvl w:val="2"/>
          <w:numId w:val="900"/>
        </w:numPr>
        <w:spacing w:before="0" w:after="0"/>
      </w:pPr>
      <w:r>
        <w:t>Cataclysmic Variables</w:t>
      </w:r>
    </w:p>
    <w:p>
      <w:pPr>
        <w:numPr>
          <w:ilvl w:val="3"/>
          <w:numId w:val="900"/>
        </w:numPr>
        <w:spacing w:before="0" w:after="0"/>
      </w:pPr>
      <w:r>
        <w:t>Novae</w:t>
      </w:r>
    </w:p>
    <w:p>
      <w:pPr>
        <w:numPr>
          <w:ilvl w:val="3"/>
          <w:numId w:val="900"/>
        </w:numPr>
        <w:spacing w:before="0" w:after="0"/>
      </w:pPr>
      <w:r>
        <w:t>Dwarf Novae</w:t>
      </w:r>
    </w:p>
    <w:p>
      <w:pPr>
        <w:numPr>
          <w:ilvl w:val="3"/>
          <w:numId w:val="900"/>
        </w:numPr>
        <w:spacing w:before="0" w:after="0"/>
      </w:pPr>
      <w:r>
        <w:t>Symbiotic Stars</w:t>
      </w:r>
    </w:p>
    <w:p>
      <w:pPr>
        <w:numPr>
          <w:ilvl w:val="0"/>
          <w:numId w:val="900"/>
        </w:numPr>
        <w:spacing w:before="0" w:after="0"/>
      </w:pPr>
      <w:r>
        <w:t>Stellar Remnants</w:t>
      </w:r>
    </w:p>
    <w:p>
      <w:pPr>
        <w:numPr>
          <w:ilvl w:val="1"/>
          <w:numId w:val="900"/>
        </w:numPr>
        <w:spacing w:before="0" w:after="0"/>
      </w:pPr>
      <w:r>
        <w:t>White Dwarfs</w:t>
      </w:r>
    </w:p>
    <w:p>
      <w:pPr>
        <w:numPr>
          <w:ilvl w:val="2"/>
          <w:numId w:val="900"/>
        </w:numPr>
        <w:spacing w:before="0" w:after="0"/>
      </w:pPr>
      <w:r>
        <w:t>Formation Process</w:t>
      </w:r>
    </w:p>
    <w:p>
      <w:pPr>
        <w:numPr>
          <w:ilvl w:val="2"/>
          <w:numId w:val="900"/>
        </w:numPr>
        <w:spacing w:before="0" w:after="0"/>
      </w:pPr>
      <w:r>
        <w:t>Electron Degeneracy Pressure</w:t>
      </w:r>
    </w:p>
    <w:p>
      <w:pPr>
        <w:numPr>
          <w:ilvl w:val="2"/>
          <w:numId w:val="900"/>
        </w:numPr>
        <w:spacing w:before="0" w:after="0"/>
      </w:pPr>
      <w:r>
        <w:t>Chandrasekhar Limit</w:t>
      </w:r>
    </w:p>
    <w:p>
      <w:pPr>
        <w:numPr>
          <w:ilvl w:val="2"/>
          <w:numId w:val="900"/>
        </w:numPr>
        <w:spacing w:before="0" w:after="0"/>
      </w:pPr>
      <w:r>
        <w:t>Mass-Radius Relation</w:t>
      </w:r>
    </w:p>
    <w:p>
      <w:pPr>
        <w:numPr>
          <w:ilvl w:val="2"/>
          <w:numId w:val="900"/>
        </w:numPr>
        <w:spacing w:before="0" w:after="0"/>
      </w:pPr>
      <w:r>
        <w:t>Cooling Evolution</w:t>
      </w:r>
    </w:p>
    <w:p>
      <w:pPr>
        <w:numPr>
          <w:ilvl w:val="2"/>
          <w:numId w:val="900"/>
        </w:numPr>
        <w:spacing w:before="0" w:after="0"/>
      </w:pPr>
      <w:r>
        <w:t>Crystallization</w:t>
      </w:r>
    </w:p>
    <w:p>
      <w:pPr>
        <w:numPr>
          <w:ilvl w:val="2"/>
          <w:numId w:val="900"/>
        </w:numPr>
        <w:spacing w:before="0" w:after="0"/>
      </w:pPr>
      <w:r>
        <w:t>Observational Properties</w:t>
      </w:r>
    </w:p>
    <w:p>
      <w:pPr>
        <w:numPr>
          <w:ilvl w:val="2"/>
          <w:numId w:val="900"/>
        </w:numPr>
        <w:spacing w:before="0" w:after="0"/>
      </w:pPr>
      <w:r>
        <w:t>DA, DB, DC Classifications</w:t>
      </w:r>
    </w:p>
    <w:p>
      <w:pPr>
        <w:numPr>
          <w:ilvl w:val="1"/>
          <w:numId w:val="900"/>
        </w:numPr>
        <w:spacing w:before="0" w:after="0"/>
      </w:pPr>
      <w:r>
        <w:t>Neutron Stars</w:t>
      </w:r>
    </w:p>
    <w:p>
      <w:pPr>
        <w:numPr>
          <w:ilvl w:val="2"/>
          <w:numId w:val="900"/>
        </w:numPr>
        <w:spacing w:before="0" w:after="0"/>
      </w:pPr>
      <w:r>
        <w:t>Formation in Core Collapse</w:t>
      </w:r>
    </w:p>
    <w:p>
      <w:pPr>
        <w:numPr>
          <w:ilvl w:val="2"/>
          <w:numId w:val="900"/>
        </w:numPr>
        <w:spacing w:before="0" w:after="0"/>
      </w:pPr>
      <w:r>
        <w:t>Neutron Degeneracy Pressure</w:t>
      </w:r>
    </w:p>
    <w:p>
      <w:pPr>
        <w:numPr>
          <w:ilvl w:val="2"/>
          <w:numId w:val="900"/>
        </w:numPr>
        <w:spacing w:before="0" w:after="0"/>
      </w:pPr>
      <w:r>
        <w:t>Tolman-Oppenheimer-Volkoff Limit</w:t>
      </w:r>
    </w:p>
    <w:p>
      <w:pPr>
        <w:numPr>
          <w:ilvl w:val="2"/>
          <w:numId w:val="900"/>
        </w:numPr>
        <w:spacing w:before="0" w:after="0"/>
      </w:pPr>
      <w:r>
        <w:t>Equation of State</w:t>
      </w:r>
    </w:p>
    <w:p>
      <w:pPr>
        <w:numPr>
          <w:ilvl w:val="2"/>
          <w:numId w:val="900"/>
        </w:numPr>
        <w:spacing w:before="0" w:after="0"/>
      </w:pPr>
      <w:r>
        <w:t>Internal Structure</w:t>
      </w:r>
    </w:p>
    <w:p>
      <w:pPr>
        <w:numPr>
          <w:ilvl w:val="3"/>
          <w:numId w:val="900"/>
        </w:numPr>
        <w:spacing w:before="0" w:after="0"/>
      </w:pPr>
      <w:r>
        <w:t>Outer Crust</w:t>
      </w:r>
    </w:p>
    <w:p>
      <w:pPr>
        <w:numPr>
          <w:ilvl w:val="3"/>
          <w:numId w:val="900"/>
        </w:numPr>
        <w:spacing w:before="0" w:after="0"/>
      </w:pPr>
      <w:r>
        <w:t>Inner Crust</w:t>
      </w:r>
    </w:p>
    <w:p>
      <w:pPr>
        <w:numPr>
          <w:ilvl w:val="3"/>
          <w:numId w:val="900"/>
        </w:numPr>
        <w:spacing w:before="0" w:after="0"/>
      </w:pPr>
      <w:r>
        <w:t>Outer Core</w:t>
      </w:r>
    </w:p>
    <w:p>
      <w:pPr>
        <w:numPr>
          <w:ilvl w:val="3"/>
          <w:numId w:val="900"/>
        </w:numPr>
        <w:spacing w:before="0" w:after="0"/>
      </w:pPr>
      <w:r>
        <w:t>Inner Core</w:t>
      </w:r>
    </w:p>
    <w:p>
      <w:pPr>
        <w:numPr>
          <w:ilvl w:val="2"/>
          <w:numId w:val="900"/>
        </w:numPr>
        <w:spacing w:before="0" w:after="0"/>
      </w:pPr>
      <w:r>
        <w:t>Magnetic Fields</w:t>
      </w:r>
    </w:p>
    <w:p>
      <w:pPr>
        <w:numPr>
          <w:ilvl w:val="2"/>
          <w:numId w:val="900"/>
        </w:numPr>
        <w:spacing w:before="0" w:after="0"/>
      </w:pPr>
      <w:r>
        <w:t>Pulsars</w:t>
      </w:r>
    </w:p>
    <w:p>
      <w:pPr>
        <w:numPr>
          <w:ilvl w:val="3"/>
          <w:numId w:val="900"/>
        </w:numPr>
        <w:spacing w:before="0" w:after="0"/>
      </w:pPr>
      <w:r>
        <w:t>Rotation and Emission</w:t>
      </w:r>
    </w:p>
    <w:p>
      <w:pPr>
        <w:numPr>
          <w:ilvl w:val="3"/>
          <w:numId w:val="900"/>
        </w:numPr>
        <w:spacing w:before="0" w:after="0"/>
      </w:pPr>
      <w:r>
        <w:t>Lighthouse Model</w:t>
      </w:r>
    </w:p>
    <w:p>
      <w:pPr>
        <w:numPr>
          <w:ilvl w:val="3"/>
          <w:numId w:val="900"/>
        </w:numPr>
        <w:spacing w:before="0" w:after="0"/>
      </w:pPr>
      <w:r>
        <w:t>Pulsar Timing</w:t>
      </w:r>
    </w:p>
    <w:p>
      <w:pPr>
        <w:numPr>
          <w:ilvl w:val="3"/>
          <w:numId w:val="900"/>
        </w:numPr>
        <w:spacing w:before="0" w:after="0"/>
      </w:pPr>
      <w:r>
        <w:t>Millisecond Pulsars</w:t>
      </w:r>
    </w:p>
    <w:p>
      <w:pPr>
        <w:numPr>
          <w:ilvl w:val="3"/>
          <w:numId w:val="900"/>
        </w:numPr>
        <w:spacing w:before="0" w:after="0"/>
      </w:pPr>
      <w:r>
        <w:t>Pulsar Planets</w:t>
      </w:r>
    </w:p>
    <w:p>
      <w:pPr>
        <w:numPr>
          <w:ilvl w:val="2"/>
          <w:numId w:val="900"/>
        </w:numPr>
        <w:spacing w:before="0" w:after="0"/>
      </w:pPr>
      <w:r>
        <w:t>Magnetars</w:t>
      </w:r>
    </w:p>
    <w:p>
      <w:pPr>
        <w:numPr>
          <w:ilvl w:val="3"/>
          <w:numId w:val="900"/>
        </w:numPr>
        <w:spacing w:before="0" w:after="0"/>
      </w:pPr>
      <w:r>
        <w:t>Extreme Magnetic Fields</w:t>
      </w:r>
    </w:p>
    <w:p>
      <w:pPr>
        <w:numPr>
          <w:ilvl w:val="3"/>
          <w:numId w:val="900"/>
        </w:numPr>
        <w:spacing w:before="0" w:after="0"/>
      </w:pPr>
      <w:r>
        <w:t>Soft Gamma Repeaters</w:t>
      </w:r>
    </w:p>
    <w:p>
      <w:pPr>
        <w:numPr>
          <w:ilvl w:val="3"/>
          <w:numId w:val="900"/>
        </w:numPr>
        <w:spacing w:before="0" w:after="0"/>
      </w:pPr>
      <w:r>
        <w:t>Anomalous X-ray Pulsars</w:t>
      </w:r>
    </w:p>
    <w:p>
      <w:pPr>
        <w:numPr>
          <w:ilvl w:val="1"/>
          <w:numId w:val="900"/>
        </w:numPr>
        <w:spacing w:before="0" w:after="0"/>
      </w:pPr>
      <w:r>
        <w:t>Black Holes</w:t>
      </w:r>
    </w:p>
    <w:p>
      <w:pPr>
        <w:numPr>
          <w:ilvl w:val="2"/>
          <w:numId w:val="900"/>
        </w:numPr>
        <w:spacing w:before="0" w:after="0"/>
      </w:pPr>
      <w:r>
        <w:t>Stellar-Mass Black Holes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Event Horizon</w:t>
      </w:r>
    </w:p>
    <w:p>
      <w:pPr>
        <w:numPr>
          <w:ilvl w:val="2"/>
          <w:numId w:val="900"/>
        </w:numPr>
        <w:spacing w:before="0" w:after="0"/>
      </w:pPr>
      <w:r>
        <w:t>Schwarzschild Radius</w:t>
      </w:r>
    </w:p>
    <w:p>
      <w:pPr>
        <w:numPr>
          <w:ilvl w:val="2"/>
          <w:numId w:val="900"/>
        </w:numPr>
        <w:spacing w:before="0" w:after="0"/>
      </w:pPr>
      <w:r>
        <w:t>Singularity</w:t>
      </w:r>
    </w:p>
    <w:p>
      <w:pPr>
        <w:numPr>
          <w:ilvl w:val="2"/>
          <w:numId w:val="900"/>
        </w:numPr>
        <w:spacing w:before="0" w:after="0"/>
      </w:pPr>
      <w:r>
        <w:t>Hawking Radiation</w:t>
      </w:r>
    </w:p>
    <w:p>
      <w:pPr>
        <w:numPr>
          <w:ilvl w:val="2"/>
          <w:numId w:val="900"/>
        </w:numPr>
        <w:spacing w:before="0" w:after="0"/>
      </w:pPr>
      <w:r>
        <w:t>Information Paradox</w:t>
      </w:r>
    </w:p>
    <w:p>
      <w:pPr>
        <w:numPr>
          <w:ilvl w:val="2"/>
          <w:numId w:val="900"/>
        </w:numPr>
        <w:spacing w:before="0" w:after="0"/>
      </w:pPr>
      <w:r>
        <w:t>Observational Evidence</w:t>
      </w:r>
    </w:p>
    <w:p>
      <w:pPr>
        <w:numPr>
          <w:ilvl w:val="3"/>
          <w:numId w:val="900"/>
        </w:numPr>
        <w:spacing w:before="0" w:after="0"/>
      </w:pPr>
      <w:r>
        <w:t>X-ray Binaries</w:t>
      </w:r>
    </w:p>
    <w:p>
      <w:pPr>
        <w:numPr>
          <w:ilvl w:val="3"/>
          <w:numId w:val="900"/>
        </w:numPr>
        <w:spacing w:before="0" w:after="0"/>
      </w:pPr>
      <w:r>
        <w:t>Gravitational Waves</w:t>
      </w:r>
    </w:p>
    <w:p>
      <w:pPr>
        <w:numPr>
          <w:ilvl w:val="3"/>
          <w:numId w:val="900"/>
        </w:numPr>
        <w:spacing w:before="0" w:after="0"/>
      </w:pPr>
      <w:r>
        <w:t>Direct Imaging</w:t>
      </w:r>
    </w:p>
    <w:p>
      <w:pPr>
        <w:numPr>
          <w:ilvl w:val="0"/>
          <w:numId w:val="900"/>
        </w:numPr>
        <w:spacing w:before="0" w:after="0"/>
      </w:pPr>
      <w:r>
        <w:t>Binary and Multiple Star Systems</w:t>
      </w:r>
    </w:p>
    <w:p>
      <w:pPr>
        <w:numPr>
          <w:ilvl w:val="1"/>
          <w:numId w:val="900"/>
        </w:numPr>
        <w:spacing w:before="0" w:after="0"/>
      </w:pPr>
      <w:r>
        <w:t>Binary Star Classification</w:t>
      </w:r>
    </w:p>
    <w:p>
      <w:pPr>
        <w:numPr>
          <w:ilvl w:val="2"/>
          <w:numId w:val="900"/>
        </w:numPr>
        <w:spacing w:before="0" w:after="0"/>
      </w:pPr>
      <w:r>
        <w:t>Visual Binaries</w:t>
      </w:r>
    </w:p>
    <w:p>
      <w:pPr>
        <w:numPr>
          <w:ilvl w:val="3"/>
          <w:numId w:val="900"/>
        </w:numPr>
        <w:spacing w:before="0" w:after="0"/>
      </w:pPr>
      <w:r>
        <w:t>Orbital Motion</w:t>
      </w:r>
    </w:p>
    <w:p>
      <w:pPr>
        <w:numPr>
          <w:ilvl w:val="3"/>
          <w:numId w:val="900"/>
        </w:numPr>
        <w:spacing w:before="0" w:after="0"/>
      </w:pPr>
      <w:r>
        <w:t>Mass Determination</w:t>
      </w:r>
    </w:p>
    <w:p>
      <w:pPr>
        <w:numPr>
          <w:ilvl w:val="2"/>
          <w:numId w:val="900"/>
        </w:numPr>
        <w:spacing w:before="0" w:after="0"/>
      </w:pPr>
      <w:r>
        <w:t>Spectroscopic Binaries</w:t>
      </w:r>
    </w:p>
    <w:p>
      <w:pPr>
        <w:numPr>
          <w:ilvl w:val="3"/>
          <w:numId w:val="900"/>
        </w:numPr>
        <w:spacing w:before="0" w:after="0"/>
      </w:pPr>
      <w:r>
        <w:t>Radial Velocity Curves</w:t>
      </w:r>
    </w:p>
    <w:p>
      <w:pPr>
        <w:numPr>
          <w:ilvl w:val="3"/>
          <w:numId w:val="900"/>
        </w:numPr>
        <w:spacing w:before="0" w:after="0"/>
      </w:pPr>
      <w:r>
        <w:t>Single-lined Systems</w:t>
      </w:r>
    </w:p>
    <w:p>
      <w:pPr>
        <w:numPr>
          <w:ilvl w:val="3"/>
          <w:numId w:val="900"/>
        </w:numPr>
        <w:spacing w:before="0" w:after="0"/>
      </w:pPr>
      <w:r>
        <w:t>Double-lined Systems</w:t>
      </w:r>
    </w:p>
    <w:p>
      <w:pPr>
        <w:numPr>
          <w:ilvl w:val="2"/>
          <w:numId w:val="900"/>
        </w:numPr>
        <w:spacing w:before="0" w:after="0"/>
      </w:pPr>
      <w:r>
        <w:t>Eclipsing Binaries</w:t>
      </w:r>
    </w:p>
    <w:p>
      <w:pPr>
        <w:numPr>
          <w:ilvl w:val="3"/>
          <w:numId w:val="900"/>
        </w:numPr>
        <w:spacing w:before="0" w:after="0"/>
      </w:pPr>
      <w:r>
        <w:t>Light Curves</w:t>
      </w:r>
    </w:p>
    <w:p>
      <w:pPr>
        <w:numPr>
          <w:ilvl w:val="3"/>
          <w:numId w:val="900"/>
        </w:numPr>
        <w:spacing w:before="0" w:after="0"/>
      </w:pPr>
      <w:r>
        <w:t>Contact Binaries</w:t>
      </w:r>
    </w:p>
    <w:p>
      <w:pPr>
        <w:numPr>
          <w:ilvl w:val="3"/>
          <w:numId w:val="900"/>
        </w:numPr>
        <w:spacing w:before="0" w:after="0"/>
      </w:pPr>
      <w:r>
        <w:t>Detached Systems</w:t>
      </w:r>
    </w:p>
    <w:p>
      <w:pPr>
        <w:numPr>
          <w:ilvl w:val="3"/>
          <w:numId w:val="900"/>
        </w:numPr>
        <w:spacing w:before="0" w:after="0"/>
      </w:pPr>
      <w:r>
        <w:t>Semi-detached Systems</w:t>
      </w:r>
    </w:p>
    <w:p>
      <w:pPr>
        <w:numPr>
          <w:ilvl w:val="2"/>
          <w:numId w:val="900"/>
        </w:numPr>
        <w:spacing w:before="0" w:after="0"/>
      </w:pPr>
      <w:r>
        <w:t>Astrometric Binaries</w:t>
      </w:r>
    </w:p>
    <w:p>
      <w:pPr>
        <w:numPr>
          <w:ilvl w:val="1"/>
          <w:numId w:val="900"/>
        </w:numPr>
        <w:spacing w:before="0" w:after="0"/>
      </w:pPr>
      <w:r>
        <w:t>Binary Evolution</w:t>
      </w:r>
    </w:p>
    <w:p>
      <w:pPr>
        <w:numPr>
          <w:ilvl w:val="2"/>
          <w:numId w:val="900"/>
        </w:numPr>
        <w:spacing w:before="0" w:after="0"/>
      </w:pPr>
      <w:r>
        <w:t>Roche Lobe Geometry</w:t>
      </w:r>
    </w:p>
    <w:p>
      <w:pPr>
        <w:numPr>
          <w:ilvl w:val="2"/>
          <w:numId w:val="900"/>
        </w:numPr>
        <w:spacing w:before="0" w:after="0"/>
      </w:pPr>
      <w:r>
        <w:t>Mass Transfer</w:t>
      </w:r>
    </w:p>
    <w:p>
      <w:pPr>
        <w:numPr>
          <w:ilvl w:val="3"/>
          <w:numId w:val="900"/>
        </w:numPr>
        <w:spacing w:before="0" w:after="0"/>
      </w:pPr>
      <w:r>
        <w:t>Conservative Transfer</w:t>
      </w:r>
    </w:p>
    <w:p>
      <w:pPr>
        <w:numPr>
          <w:ilvl w:val="3"/>
          <w:numId w:val="900"/>
        </w:numPr>
        <w:spacing w:before="0" w:after="0"/>
      </w:pPr>
      <w:r>
        <w:t>Non-conservative Transfer</w:t>
      </w:r>
    </w:p>
    <w:p>
      <w:pPr>
        <w:numPr>
          <w:ilvl w:val="3"/>
          <w:numId w:val="900"/>
        </w:numPr>
        <w:spacing w:before="0" w:after="0"/>
      </w:pPr>
      <w:r>
        <w:t>Common Envelope Evolution</w:t>
      </w:r>
    </w:p>
    <w:p>
      <w:pPr>
        <w:numPr>
          <w:ilvl w:val="2"/>
          <w:numId w:val="900"/>
        </w:numPr>
        <w:spacing w:before="0" w:after="0"/>
      </w:pPr>
      <w:r>
        <w:t>Accretion Disks</w:t>
      </w:r>
    </w:p>
    <w:p>
      <w:pPr>
        <w:numPr>
          <w:ilvl w:val="3"/>
          <w:numId w:val="900"/>
        </w:numPr>
        <w:spacing w:before="0" w:after="0"/>
      </w:pPr>
      <w:r>
        <w:t>Disk Structure</w:t>
      </w:r>
    </w:p>
    <w:p>
      <w:pPr>
        <w:numPr>
          <w:ilvl w:val="3"/>
          <w:numId w:val="900"/>
        </w:numPr>
        <w:spacing w:before="0" w:after="0"/>
      </w:pPr>
      <w:r>
        <w:t>Viscous Evolution</w:t>
      </w:r>
    </w:p>
    <w:p>
      <w:pPr>
        <w:numPr>
          <w:ilvl w:val="3"/>
          <w:numId w:val="900"/>
        </w:numPr>
        <w:spacing w:before="0" w:after="0"/>
      </w:pPr>
      <w:r>
        <w:t>Boundary Layer</w:t>
      </w:r>
    </w:p>
    <w:p>
      <w:pPr>
        <w:numPr>
          <w:ilvl w:val="2"/>
          <w:numId w:val="900"/>
        </w:numPr>
        <w:spacing w:before="0" w:after="0"/>
      </w:pPr>
      <w:r>
        <w:t>Stellar Mergers</w:t>
      </w:r>
    </w:p>
    <w:p>
      <w:pPr>
        <w:numPr>
          <w:ilvl w:val="3"/>
          <w:numId w:val="900"/>
        </w:numPr>
        <w:spacing w:before="0" w:after="0"/>
      </w:pPr>
      <w:r>
        <w:t>Contact Binaries</w:t>
      </w:r>
    </w:p>
    <w:p>
      <w:pPr>
        <w:numPr>
          <w:ilvl w:val="3"/>
          <w:numId w:val="900"/>
        </w:numPr>
        <w:spacing w:before="0" w:after="0"/>
      </w:pPr>
      <w:r>
        <w:t>Blue Stragglers</w:t>
      </w:r>
    </w:p>
    <w:p>
      <w:pPr>
        <w:numPr>
          <w:ilvl w:val="1"/>
          <w:numId w:val="900"/>
        </w:numPr>
        <w:spacing w:before="0" w:after="0"/>
      </w:pPr>
      <w:r>
        <w:t>Cataclysmic Variables</w:t>
      </w:r>
    </w:p>
    <w:p>
      <w:pPr>
        <w:numPr>
          <w:ilvl w:val="2"/>
          <w:numId w:val="900"/>
        </w:numPr>
        <w:spacing w:before="0" w:after="0"/>
      </w:pPr>
      <w:r>
        <w:t>Classical Novae</w:t>
      </w:r>
    </w:p>
    <w:p>
      <w:pPr>
        <w:numPr>
          <w:ilvl w:val="3"/>
          <w:numId w:val="900"/>
        </w:numPr>
        <w:spacing w:before="0" w:after="0"/>
      </w:pPr>
      <w:r>
        <w:t>Thermonuclear Runaway</w:t>
      </w:r>
    </w:p>
    <w:p>
      <w:pPr>
        <w:numPr>
          <w:ilvl w:val="3"/>
          <w:numId w:val="900"/>
        </w:numPr>
        <w:spacing w:before="0" w:after="0"/>
      </w:pPr>
      <w:r>
        <w:t>Recurrent Novae</w:t>
      </w:r>
    </w:p>
    <w:p>
      <w:pPr>
        <w:numPr>
          <w:ilvl w:val="2"/>
          <w:numId w:val="900"/>
        </w:numPr>
        <w:spacing w:before="0" w:after="0"/>
      </w:pPr>
      <w:r>
        <w:t>Type Ia Supernovae</w:t>
      </w:r>
    </w:p>
    <w:p>
      <w:pPr>
        <w:numPr>
          <w:ilvl w:val="3"/>
          <w:numId w:val="900"/>
        </w:numPr>
        <w:spacing w:before="0" w:after="0"/>
      </w:pPr>
      <w:r>
        <w:t>Single Degenerate Model</w:t>
      </w:r>
    </w:p>
    <w:p>
      <w:pPr>
        <w:numPr>
          <w:ilvl w:val="3"/>
          <w:numId w:val="900"/>
        </w:numPr>
        <w:spacing w:before="0" w:after="0"/>
      </w:pPr>
      <w:r>
        <w:t>Double Degenerate Model</w:t>
      </w:r>
    </w:p>
    <w:p>
      <w:pPr>
        <w:numPr>
          <w:ilvl w:val="3"/>
          <w:numId w:val="900"/>
        </w:numPr>
        <w:spacing w:before="0" w:after="0"/>
      </w:pPr>
      <w:r>
        <w:t>Progenitor Systems</w:t>
      </w:r>
    </w:p>
    <w:p>
      <w:pPr>
        <w:numPr>
          <w:ilvl w:val="2"/>
          <w:numId w:val="900"/>
        </w:numPr>
        <w:spacing w:before="0" w:after="0"/>
      </w:pPr>
      <w:r>
        <w:t>Dwarf Novae</w:t>
      </w:r>
    </w:p>
    <w:p>
      <w:pPr>
        <w:numPr>
          <w:ilvl w:val="3"/>
          <w:numId w:val="900"/>
        </w:numPr>
        <w:spacing w:before="0" w:after="0"/>
      </w:pPr>
      <w:r>
        <w:t>Disk Instability Model</w:t>
      </w:r>
    </w:p>
    <w:p>
      <w:pPr>
        <w:numPr>
          <w:ilvl w:val="3"/>
          <w:numId w:val="900"/>
        </w:numPr>
        <w:spacing w:before="0" w:after="0"/>
      </w:pPr>
      <w:r>
        <w:t>Outburst Cycles</w:t>
      </w:r>
    </w:p>
    <w:p>
      <w:pPr>
        <w:numPr>
          <w:ilvl w:val="1"/>
          <w:numId w:val="900"/>
        </w:numPr>
        <w:spacing w:before="0" w:after="0"/>
      </w:pPr>
      <w:r>
        <w:t>Compact Object Binaries</w:t>
      </w:r>
    </w:p>
    <w:p>
      <w:pPr>
        <w:numPr>
          <w:ilvl w:val="2"/>
          <w:numId w:val="900"/>
        </w:numPr>
        <w:spacing w:before="0" w:after="0"/>
      </w:pPr>
      <w:r>
        <w:t>X-ray Binaries</w:t>
      </w:r>
    </w:p>
    <w:p>
      <w:pPr>
        <w:numPr>
          <w:ilvl w:val="3"/>
          <w:numId w:val="900"/>
        </w:numPr>
        <w:spacing w:before="0" w:after="0"/>
      </w:pPr>
      <w:r>
        <w:t>Low-Mass X-ray Binaries</w:t>
      </w:r>
    </w:p>
    <w:p>
      <w:pPr>
        <w:numPr>
          <w:ilvl w:val="3"/>
          <w:numId w:val="900"/>
        </w:numPr>
        <w:spacing w:before="0" w:after="0"/>
      </w:pPr>
      <w:r>
        <w:t>High-Mass X-ray Binaries</w:t>
      </w:r>
    </w:p>
    <w:p>
      <w:pPr>
        <w:numPr>
          <w:ilvl w:val="3"/>
          <w:numId w:val="900"/>
        </w:numPr>
        <w:spacing w:before="0" w:after="0"/>
      </w:pPr>
      <w:r>
        <w:t>Accretion Processes</w:t>
      </w:r>
    </w:p>
    <w:p>
      <w:pPr>
        <w:numPr>
          <w:ilvl w:val="2"/>
          <w:numId w:val="900"/>
        </w:numPr>
        <w:spacing w:before="0" w:after="0"/>
      </w:pPr>
      <w:r>
        <w:t>Gravitational Wave Sources</w:t>
      </w:r>
    </w:p>
    <w:p>
      <w:pPr>
        <w:numPr>
          <w:ilvl w:val="3"/>
          <w:numId w:val="900"/>
        </w:numPr>
        <w:spacing w:before="0" w:after="0"/>
      </w:pPr>
      <w:r>
        <w:t>Binary Black Holes</w:t>
      </w:r>
    </w:p>
    <w:p>
      <w:pPr>
        <w:numPr>
          <w:ilvl w:val="3"/>
          <w:numId w:val="900"/>
        </w:numPr>
        <w:spacing w:before="0" w:after="0"/>
      </w:pPr>
      <w:r>
        <w:t>Binary Neutron Stars</w:t>
      </w:r>
    </w:p>
    <w:p>
      <w:pPr>
        <w:numPr>
          <w:ilvl w:val="3"/>
          <w:numId w:val="900"/>
        </w:numPr>
        <w:spacing w:before="0" w:after="0"/>
      </w:pPr>
      <w:r>
        <w:t>Mixed Systems</w:t>
      </w:r>
    </w:p>
    <w:p>
      <w:pPr>
        <w:numPr>
          <w:ilvl w:val="3"/>
          <w:numId w:val="900"/>
        </w:numPr>
        <w:spacing w:before="0" w:after="0"/>
      </w:pPr>
      <w:r>
        <w:t>Inspiral and Merger</w:t>
      </w:r>
    </w:p>
    <w:p>
      <w:pPr>
        <w:pStyle w:val="Heading1"/>
      </w:pPr>
      <w:r>
        <w:t>Galactic Astrophysics</w:t>
      </w:r>
    </w:p>
    <w:p>
      <w:pPr>
        <w:numPr>
          <w:ilvl w:val="0"/>
          <w:numId w:val="900"/>
        </w:numPr>
        <w:spacing w:before="0" w:after="0"/>
      </w:pPr>
      <w:r>
        <w:t>The Milky Way Galaxy</w:t>
      </w:r>
    </w:p>
    <w:p>
      <w:pPr>
        <w:numPr>
          <w:ilvl w:val="1"/>
          <w:numId w:val="900"/>
        </w:numPr>
        <w:spacing w:before="0" w:after="0"/>
      </w:pPr>
      <w:r>
        <w:t>Galactic Structure</w:t>
      </w:r>
    </w:p>
    <w:p>
      <w:pPr>
        <w:numPr>
          <w:ilvl w:val="2"/>
          <w:numId w:val="900"/>
        </w:numPr>
        <w:spacing w:before="0" w:after="0"/>
      </w:pPr>
      <w:r>
        <w:t>Overall Architecture</w:t>
      </w:r>
    </w:p>
    <w:p>
      <w:pPr>
        <w:numPr>
          <w:ilvl w:val="2"/>
          <w:numId w:val="900"/>
        </w:numPr>
        <w:spacing w:before="0" w:after="0"/>
      </w:pPr>
      <w:r>
        <w:t>Scale Length and Height</w:t>
      </w:r>
    </w:p>
    <w:p>
      <w:pPr>
        <w:numPr>
          <w:ilvl w:val="2"/>
          <w:numId w:val="900"/>
        </w:numPr>
        <w:spacing w:before="0" w:after="0"/>
      </w:pPr>
      <w:r>
        <w:t>Mass Distribution</w:t>
      </w:r>
    </w:p>
    <w:p>
      <w:pPr>
        <w:numPr>
          <w:ilvl w:val="2"/>
          <w:numId w:val="900"/>
        </w:numPr>
        <w:spacing w:before="0" w:after="0"/>
      </w:pPr>
      <w:r>
        <w:t>Galactic Components</w:t>
      </w:r>
    </w:p>
    <w:p>
      <w:pPr>
        <w:numPr>
          <w:ilvl w:val="3"/>
          <w:numId w:val="900"/>
        </w:numPr>
        <w:spacing w:before="0" w:after="0"/>
      </w:pPr>
      <w:r>
        <w:t>Galactic Bulge</w:t>
      </w:r>
    </w:p>
    <w:p>
      <w:pPr>
        <w:numPr>
          <w:ilvl w:val="4"/>
          <w:numId w:val="900"/>
        </w:numPr>
        <w:spacing w:before="0" w:after="0"/>
      </w:pPr>
      <w:r>
        <w:t>Classical Bulge</w:t>
      </w:r>
    </w:p>
    <w:p>
      <w:pPr>
        <w:numPr>
          <w:ilvl w:val="4"/>
          <w:numId w:val="900"/>
        </w:numPr>
        <w:spacing w:before="0" w:after="0"/>
      </w:pPr>
      <w:r>
        <w:t>Pseudobulge</w:t>
      </w:r>
    </w:p>
    <w:p>
      <w:pPr>
        <w:numPr>
          <w:ilvl w:val="4"/>
          <w:numId w:val="900"/>
        </w:numPr>
        <w:spacing w:before="0" w:after="0"/>
      </w:pPr>
      <w:r>
        <w:t>Stellar Populations</w:t>
      </w:r>
    </w:p>
    <w:p>
      <w:pPr>
        <w:numPr>
          <w:ilvl w:val="4"/>
          <w:numId w:val="900"/>
        </w:numPr>
        <w:spacing w:before="0" w:after="0"/>
      </w:pPr>
      <w:r>
        <w:t>Central Bar</w:t>
      </w:r>
    </w:p>
    <w:p>
      <w:pPr>
        <w:numPr>
          <w:ilvl w:val="4"/>
          <w:numId w:val="900"/>
        </w:numPr>
        <w:spacing w:before="0" w:after="0"/>
      </w:pPr>
      <w:r>
        <w:t>Box/Peanut Structure</w:t>
      </w:r>
    </w:p>
    <w:p>
      <w:pPr>
        <w:numPr>
          <w:ilvl w:val="3"/>
          <w:numId w:val="900"/>
        </w:numPr>
        <w:spacing w:before="0" w:after="0"/>
      </w:pPr>
      <w:r>
        <w:t>Galactic Disk</w:t>
      </w:r>
    </w:p>
    <w:p>
      <w:pPr>
        <w:numPr>
          <w:ilvl w:val="4"/>
          <w:numId w:val="900"/>
        </w:numPr>
        <w:spacing w:before="0" w:after="0"/>
      </w:pPr>
      <w:r>
        <w:t>Thin Disk</w:t>
      </w:r>
    </w:p>
    <w:p>
      <w:pPr>
        <w:numPr>
          <w:ilvl w:val="5"/>
          <w:numId w:val="900"/>
        </w:numPr>
        <w:spacing w:before="0" w:after="0"/>
      </w:pPr>
      <w:r>
        <w:t>Scale Height</w:t>
      </w:r>
    </w:p>
    <w:p>
      <w:pPr>
        <w:numPr>
          <w:ilvl w:val="5"/>
          <w:numId w:val="900"/>
        </w:numPr>
        <w:spacing w:before="0" w:after="0"/>
      </w:pPr>
      <w:r>
        <w:t>Stellar Populations</w:t>
      </w:r>
    </w:p>
    <w:p>
      <w:pPr>
        <w:numPr>
          <w:ilvl w:val="5"/>
          <w:numId w:val="900"/>
        </w:numPr>
        <w:spacing w:before="0" w:after="0"/>
      </w:pPr>
      <w:r>
        <w:t>Chemical Gradients</w:t>
      </w:r>
    </w:p>
    <w:p>
      <w:pPr>
        <w:numPr>
          <w:ilvl w:val="4"/>
          <w:numId w:val="900"/>
        </w:numPr>
        <w:spacing w:before="0" w:after="0"/>
      </w:pPr>
      <w:r>
        <w:t>Thick Disk</w:t>
      </w:r>
    </w:p>
    <w:p>
      <w:pPr>
        <w:numPr>
          <w:ilvl w:val="5"/>
          <w:numId w:val="900"/>
        </w:numPr>
        <w:spacing w:before="0" w:after="0"/>
      </w:pPr>
      <w:r>
        <w:t>Formation Scenarios</w:t>
      </w:r>
    </w:p>
    <w:p>
      <w:pPr>
        <w:numPr>
          <w:ilvl w:val="5"/>
          <w:numId w:val="900"/>
        </w:numPr>
        <w:spacing w:before="0" w:after="0"/>
      </w:pPr>
      <w:r>
        <w:t>Kinematic Properties</w:t>
      </w:r>
    </w:p>
    <w:p>
      <w:pPr>
        <w:numPr>
          <w:ilvl w:val="4"/>
          <w:numId w:val="900"/>
        </w:numPr>
        <w:spacing w:before="0" w:after="0"/>
      </w:pPr>
      <w:r>
        <w:t>Spiral Arms</w:t>
      </w:r>
    </w:p>
    <w:p>
      <w:pPr>
        <w:numPr>
          <w:ilvl w:val="5"/>
          <w:numId w:val="900"/>
        </w:numPr>
        <w:spacing w:before="0" w:after="0"/>
      </w:pPr>
      <w:r>
        <w:t>Density Wave Theory</w:t>
      </w:r>
    </w:p>
    <w:p>
      <w:pPr>
        <w:numPr>
          <w:ilvl w:val="5"/>
          <w:numId w:val="900"/>
        </w:numPr>
        <w:spacing w:before="0" w:after="0"/>
      </w:pPr>
      <w:r>
        <w:t>Stochastic Self-Propagating Star Formation</w:t>
      </w:r>
    </w:p>
    <w:p>
      <w:pPr>
        <w:numPr>
          <w:ilvl w:val="5"/>
          <w:numId w:val="900"/>
        </w:numPr>
        <w:spacing w:before="0" w:after="0"/>
      </w:pPr>
      <w:r>
        <w:t>Pattern Speed</w:t>
      </w:r>
    </w:p>
    <w:p>
      <w:pPr>
        <w:numPr>
          <w:ilvl w:val="5"/>
          <w:numId w:val="900"/>
        </w:numPr>
        <w:spacing w:before="0" w:after="0"/>
      </w:pPr>
      <w:r>
        <w:t>Corotation Resonance</w:t>
      </w:r>
    </w:p>
    <w:p>
      <w:pPr>
        <w:numPr>
          <w:ilvl w:val="3"/>
          <w:numId w:val="900"/>
        </w:numPr>
        <w:spacing w:before="0" w:after="0"/>
      </w:pPr>
      <w:r>
        <w:t>Galactic Halo</w:t>
      </w:r>
    </w:p>
    <w:p>
      <w:pPr>
        <w:numPr>
          <w:ilvl w:val="4"/>
          <w:numId w:val="900"/>
        </w:numPr>
        <w:spacing w:before="0" w:after="0"/>
      </w:pPr>
      <w:r>
        <w:t>Stellar Halo</w:t>
      </w:r>
    </w:p>
    <w:p>
      <w:pPr>
        <w:numPr>
          <w:ilvl w:val="4"/>
          <w:numId w:val="900"/>
        </w:numPr>
        <w:spacing w:before="0" w:after="0"/>
      </w:pPr>
      <w:r>
        <w:t>Dark Matter Halo</w:t>
      </w:r>
    </w:p>
    <w:p>
      <w:pPr>
        <w:numPr>
          <w:ilvl w:val="4"/>
          <w:numId w:val="900"/>
        </w:numPr>
        <w:spacing w:before="0" w:after="0"/>
      </w:pPr>
      <w:r>
        <w:t>Globular Cluster System</w:t>
      </w:r>
    </w:p>
    <w:p>
      <w:pPr>
        <w:numPr>
          <w:ilvl w:val="4"/>
          <w:numId w:val="900"/>
        </w:numPr>
        <w:spacing w:before="0" w:after="0"/>
      </w:pPr>
      <w:r>
        <w:t>Halo Streams</w:t>
      </w:r>
    </w:p>
    <w:p>
      <w:pPr>
        <w:numPr>
          <w:ilvl w:val="1"/>
          <w:numId w:val="900"/>
        </w:numPr>
        <w:spacing w:before="0" w:after="0"/>
      </w:pPr>
      <w:r>
        <w:t>Stellar Populations</w:t>
      </w:r>
    </w:p>
    <w:p>
      <w:pPr>
        <w:numPr>
          <w:ilvl w:val="2"/>
          <w:numId w:val="900"/>
        </w:numPr>
        <w:spacing w:before="0" w:after="0"/>
      </w:pPr>
      <w:r>
        <w:t>Population I Stars</w:t>
      </w:r>
    </w:p>
    <w:p>
      <w:pPr>
        <w:numPr>
          <w:ilvl w:val="3"/>
          <w:numId w:val="900"/>
        </w:numPr>
        <w:spacing w:before="0" w:after="0"/>
      </w:pPr>
      <w:r>
        <w:t>Metal-Rich Stars</w:t>
      </w:r>
    </w:p>
    <w:p>
      <w:pPr>
        <w:numPr>
          <w:ilvl w:val="3"/>
          <w:numId w:val="900"/>
        </w:numPr>
        <w:spacing w:before="0" w:after="0"/>
      </w:pPr>
      <w:r>
        <w:t>Disk Population</w:t>
      </w:r>
    </w:p>
    <w:p>
      <w:pPr>
        <w:numPr>
          <w:ilvl w:val="3"/>
          <w:numId w:val="900"/>
        </w:numPr>
        <w:spacing w:before="0" w:after="0"/>
      </w:pPr>
      <w:r>
        <w:t>Young Age</w:t>
      </w:r>
    </w:p>
    <w:p>
      <w:pPr>
        <w:numPr>
          <w:ilvl w:val="2"/>
          <w:numId w:val="900"/>
        </w:numPr>
        <w:spacing w:before="0" w:after="0"/>
      </w:pPr>
      <w:r>
        <w:t>Population II Stars</w:t>
      </w:r>
    </w:p>
    <w:p>
      <w:pPr>
        <w:numPr>
          <w:ilvl w:val="3"/>
          <w:numId w:val="900"/>
        </w:numPr>
        <w:spacing w:before="0" w:after="0"/>
      </w:pPr>
      <w:r>
        <w:t>Metal-Poor Stars</w:t>
      </w:r>
    </w:p>
    <w:p>
      <w:pPr>
        <w:numPr>
          <w:ilvl w:val="3"/>
          <w:numId w:val="900"/>
        </w:numPr>
        <w:spacing w:before="0" w:after="0"/>
      </w:pPr>
      <w:r>
        <w:t>Halo Population</w:t>
      </w:r>
    </w:p>
    <w:p>
      <w:pPr>
        <w:numPr>
          <w:ilvl w:val="3"/>
          <w:numId w:val="900"/>
        </w:numPr>
        <w:spacing w:before="0" w:after="0"/>
      </w:pPr>
      <w:r>
        <w:t>Old Age</w:t>
      </w:r>
    </w:p>
    <w:p>
      <w:pPr>
        <w:numPr>
          <w:ilvl w:val="2"/>
          <w:numId w:val="900"/>
        </w:numPr>
        <w:spacing w:before="0" w:after="0"/>
      </w:pPr>
      <w:r>
        <w:t>Population III Stars</w:t>
      </w:r>
    </w:p>
    <w:p>
      <w:pPr>
        <w:numPr>
          <w:ilvl w:val="3"/>
          <w:numId w:val="900"/>
        </w:numPr>
        <w:spacing w:before="0" w:after="0"/>
      </w:pPr>
      <w:r>
        <w:t>First Stars</w:t>
      </w:r>
    </w:p>
    <w:p>
      <w:pPr>
        <w:numPr>
          <w:ilvl w:val="3"/>
          <w:numId w:val="900"/>
        </w:numPr>
        <w:spacing w:before="0" w:after="0"/>
      </w:pPr>
      <w:r>
        <w:t>Zero Metallicity</w:t>
      </w:r>
    </w:p>
    <w:p>
      <w:pPr>
        <w:numPr>
          <w:ilvl w:val="3"/>
          <w:numId w:val="900"/>
        </w:numPr>
        <w:spacing w:before="0" w:after="0"/>
      </w:pPr>
      <w:r>
        <w:t>Theoretical Predictions</w:t>
      </w:r>
    </w:p>
    <w:p>
      <w:pPr>
        <w:numPr>
          <w:ilvl w:val="2"/>
          <w:numId w:val="900"/>
        </w:numPr>
        <w:spacing w:before="0" w:after="0"/>
      </w:pPr>
      <w:r>
        <w:t>Chemical Evolution</w:t>
      </w:r>
    </w:p>
    <w:p>
      <w:pPr>
        <w:numPr>
          <w:ilvl w:val="3"/>
          <w:numId w:val="900"/>
        </w:numPr>
        <w:spacing w:before="0" w:after="0"/>
      </w:pPr>
      <w:r>
        <w:t>Nucleosynthesis Sources</w:t>
      </w:r>
    </w:p>
    <w:p>
      <w:pPr>
        <w:numPr>
          <w:ilvl w:val="3"/>
          <w:numId w:val="900"/>
        </w:numPr>
        <w:spacing w:before="0" w:after="0"/>
      </w:pPr>
      <w:r>
        <w:t>Galactic Chemical Evolution Models</w:t>
      </w:r>
    </w:p>
    <w:p>
      <w:pPr>
        <w:numPr>
          <w:ilvl w:val="3"/>
          <w:numId w:val="900"/>
        </w:numPr>
        <w:spacing w:before="0" w:after="0"/>
      </w:pPr>
      <w:r>
        <w:t>Abundance Patterns</w:t>
      </w:r>
    </w:p>
    <w:p>
      <w:pPr>
        <w:numPr>
          <w:ilvl w:val="1"/>
          <w:numId w:val="900"/>
        </w:numPr>
        <w:spacing w:before="0" w:after="0"/>
      </w:pPr>
      <w:r>
        <w:t>Galactic Center</w:t>
      </w:r>
    </w:p>
    <w:p>
      <w:pPr>
        <w:numPr>
          <w:ilvl w:val="2"/>
          <w:numId w:val="900"/>
        </w:numPr>
        <w:spacing w:before="0" w:after="0"/>
      </w:pPr>
      <w:r>
        <w:t>Sagittarius A*</w:t>
      </w:r>
    </w:p>
    <w:p>
      <w:pPr>
        <w:numPr>
          <w:ilvl w:val="3"/>
          <w:numId w:val="900"/>
        </w:numPr>
        <w:spacing w:before="0" w:after="0"/>
      </w:pPr>
      <w:r>
        <w:t>Supermassive Black Hole</w:t>
      </w:r>
    </w:p>
    <w:p>
      <w:pPr>
        <w:numPr>
          <w:ilvl w:val="3"/>
          <w:numId w:val="900"/>
        </w:numPr>
        <w:spacing w:before="0" w:after="0"/>
      </w:pPr>
      <w:r>
        <w:t>Mass Determination</w:t>
      </w:r>
    </w:p>
    <w:p>
      <w:pPr>
        <w:numPr>
          <w:ilvl w:val="3"/>
          <w:numId w:val="900"/>
        </w:numPr>
        <w:spacing w:before="0" w:after="0"/>
      </w:pPr>
      <w:r>
        <w:t>Stellar Orbits</w:t>
      </w:r>
    </w:p>
    <w:p>
      <w:pPr>
        <w:numPr>
          <w:ilvl w:val="3"/>
          <w:numId w:val="900"/>
        </w:numPr>
        <w:spacing w:before="0" w:after="0"/>
      </w:pPr>
      <w:r>
        <w:t>Event Horizon Telescope</w:t>
      </w:r>
    </w:p>
    <w:p>
      <w:pPr>
        <w:numPr>
          <w:ilvl w:val="2"/>
          <w:numId w:val="900"/>
        </w:numPr>
        <w:spacing w:before="0" w:after="0"/>
      </w:pPr>
      <w:r>
        <w:t>Central Molecular Zone</w:t>
      </w:r>
    </w:p>
    <w:p>
      <w:pPr>
        <w:numPr>
          <w:ilvl w:val="3"/>
          <w:numId w:val="900"/>
        </w:numPr>
        <w:spacing w:before="0" w:after="0"/>
      </w:pPr>
      <w:r>
        <w:t>Dense Gas Clouds</w:t>
      </w:r>
    </w:p>
    <w:p>
      <w:pPr>
        <w:numPr>
          <w:ilvl w:val="3"/>
          <w:numId w:val="900"/>
        </w:numPr>
        <w:spacing w:before="0" w:after="0"/>
      </w:pPr>
      <w:r>
        <w:t>Star Formation</w:t>
      </w:r>
    </w:p>
    <w:p>
      <w:pPr>
        <w:numPr>
          <w:ilvl w:val="3"/>
          <w:numId w:val="900"/>
        </w:numPr>
        <w:spacing w:before="0" w:after="0"/>
      </w:pPr>
      <w:r>
        <w:t>Extreme Conditions</w:t>
      </w:r>
    </w:p>
    <w:p>
      <w:pPr>
        <w:numPr>
          <w:ilvl w:val="2"/>
          <w:numId w:val="900"/>
        </w:numPr>
        <w:spacing w:before="0" w:after="0"/>
      </w:pPr>
      <w:r>
        <w:t>Nuclear Star Cluster</w:t>
      </w:r>
    </w:p>
    <w:p>
      <w:pPr>
        <w:numPr>
          <w:ilvl w:val="3"/>
          <w:numId w:val="900"/>
        </w:numPr>
        <w:spacing w:before="0" w:after="0"/>
      </w:pPr>
      <w:r>
        <w:t>Stellar Populations</w:t>
      </w:r>
    </w:p>
    <w:p>
      <w:pPr>
        <w:numPr>
          <w:ilvl w:val="3"/>
          <w:numId w:val="900"/>
        </w:numPr>
        <w:spacing w:before="0" w:after="0"/>
      </w:pPr>
      <w:r>
        <w:t>Formation History</w:t>
      </w:r>
    </w:p>
    <w:p>
      <w:pPr>
        <w:numPr>
          <w:ilvl w:val="1"/>
          <w:numId w:val="900"/>
        </w:numPr>
        <w:spacing w:before="0" w:after="0"/>
      </w:pPr>
      <w:r>
        <w:t>Galactic Dynamics</w:t>
      </w:r>
    </w:p>
    <w:p>
      <w:pPr>
        <w:numPr>
          <w:ilvl w:val="2"/>
          <w:numId w:val="900"/>
        </w:numPr>
        <w:spacing w:before="0" w:after="0"/>
      </w:pPr>
      <w:r>
        <w:t>Gravitational Potential</w:t>
      </w:r>
    </w:p>
    <w:p>
      <w:pPr>
        <w:numPr>
          <w:ilvl w:val="2"/>
          <w:numId w:val="900"/>
        </w:numPr>
        <w:spacing w:before="0" w:after="0"/>
      </w:pPr>
      <w:r>
        <w:t>Circular Velocity</w:t>
      </w:r>
    </w:p>
    <w:p>
      <w:pPr>
        <w:numPr>
          <w:ilvl w:val="2"/>
          <w:numId w:val="900"/>
        </w:numPr>
        <w:spacing w:before="0" w:after="0"/>
      </w:pPr>
      <w:r>
        <w:t>Rotation Curve</w:t>
      </w:r>
    </w:p>
    <w:p>
      <w:pPr>
        <w:numPr>
          <w:ilvl w:val="3"/>
          <w:numId w:val="900"/>
        </w:numPr>
        <w:spacing w:before="0" w:after="0"/>
      </w:pPr>
      <w:r>
        <w:t>Flat Rotation Curves</w:t>
      </w:r>
    </w:p>
    <w:p>
      <w:pPr>
        <w:numPr>
          <w:ilvl w:val="3"/>
          <w:numId w:val="900"/>
        </w:numPr>
        <w:spacing w:before="0" w:after="0"/>
      </w:pPr>
      <w:r>
        <w:t>Dark Matter Evidence</w:t>
      </w:r>
    </w:p>
    <w:p>
      <w:pPr>
        <w:numPr>
          <w:ilvl w:val="2"/>
          <w:numId w:val="900"/>
        </w:numPr>
        <w:spacing w:before="0" w:after="0"/>
      </w:pPr>
      <w:r>
        <w:t>Vertical Equilibrium</w:t>
      </w:r>
    </w:p>
    <w:p>
      <w:pPr>
        <w:numPr>
          <w:ilvl w:val="2"/>
          <w:numId w:val="900"/>
        </w:numPr>
        <w:spacing w:before="0" w:after="0"/>
      </w:pPr>
      <w:r>
        <w:t>Spiral Density Waves</w:t>
      </w:r>
    </w:p>
    <w:p>
      <w:pPr>
        <w:numPr>
          <w:ilvl w:val="2"/>
          <w:numId w:val="900"/>
        </w:numPr>
        <w:spacing w:before="0" w:after="0"/>
      </w:pPr>
      <w:r>
        <w:t>Bar Dynamics</w:t>
      </w:r>
    </w:p>
    <w:p>
      <w:pPr>
        <w:numPr>
          <w:ilvl w:val="2"/>
          <w:numId w:val="900"/>
        </w:numPr>
        <w:spacing w:before="0" w:after="0"/>
      </w:pPr>
      <w:r>
        <w:t>Resonances</w:t>
      </w:r>
    </w:p>
    <w:p>
      <w:pPr>
        <w:numPr>
          <w:ilvl w:val="3"/>
          <w:numId w:val="900"/>
        </w:numPr>
        <w:spacing w:before="0" w:after="0"/>
      </w:pPr>
      <w:r>
        <w:t>Lindblad Resonances</w:t>
      </w:r>
    </w:p>
    <w:p>
      <w:pPr>
        <w:numPr>
          <w:ilvl w:val="3"/>
          <w:numId w:val="900"/>
        </w:numPr>
        <w:spacing w:before="0" w:after="0"/>
      </w:pPr>
      <w:r>
        <w:t>Corotation Resonance</w:t>
      </w:r>
    </w:p>
    <w:p>
      <w:pPr>
        <w:numPr>
          <w:ilvl w:val="1"/>
          <w:numId w:val="900"/>
        </w:numPr>
        <w:spacing w:before="0" w:after="0"/>
      </w:pPr>
      <w:r>
        <w:t>Interstellar Medium in the Galaxy</w:t>
      </w:r>
    </w:p>
    <w:p>
      <w:pPr>
        <w:numPr>
          <w:ilvl w:val="2"/>
          <w:numId w:val="900"/>
        </w:numPr>
        <w:spacing w:before="0" w:after="0"/>
      </w:pPr>
      <w:r>
        <w:t>Distribution and Properties</w:t>
      </w:r>
    </w:p>
    <w:p>
      <w:pPr>
        <w:numPr>
          <w:ilvl w:val="2"/>
          <w:numId w:val="900"/>
        </w:numPr>
        <w:spacing w:before="0" w:after="0"/>
      </w:pPr>
      <w:r>
        <w:t>Spiral Arm Enhancement</w:t>
      </w:r>
    </w:p>
    <w:p>
      <w:pPr>
        <w:numPr>
          <w:ilvl w:val="2"/>
          <w:numId w:val="900"/>
        </w:numPr>
        <w:spacing w:before="0" w:after="0"/>
      </w:pPr>
      <w:r>
        <w:t>Galactic Fountain Model</w:t>
      </w:r>
    </w:p>
    <w:p>
      <w:pPr>
        <w:numPr>
          <w:ilvl w:val="2"/>
          <w:numId w:val="900"/>
        </w:numPr>
        <w:spacing w:before="0" w:after="0"/>
      </w:pPr>
      <w:r>
        <w:t>Superbubbles and Chimneys</w:t>
      </w:r>
    </w:p>
    <w:p>
      <w:pPr>
        <w:numPr>
          <w:ilvl w:val="2"/>
          <w:numId w:val="900"/>
        </w:numPr>
        <w:spacing w:before="0" w:after="0"/>
      </w:pPr>
      <w:r>
        <w:t>Galactic Chemical Evolution</w:t>
      </w:r>
    </w:p>
    <w:p>
      <w:pPr>
        <w:numPr>
          <w:ilvl w:val="0"/>
          <w:numId w:val="900"/>
        </w:numPr>
        <w:spacing w:before="0" w:after="0"/>
      </w:pPr>
      <w:r>
        <w:t>Galaxy Types and Classification</w:t>
      </w:r>
    </w:p>
    <w:p>
      <w:pPr>
        <w:numPr>
          <w:ilvl w:val="1"/>
          <w:numId w:val="900"/>
        </w:numPr>
        <w:spacing w:before="0" w:after="0"/>
      </w:pPr>
      <w:r>
        <w:t>Hubble Classification</w:t>
      </w:r>
    </w:p>
    <w:p>
      <w:pPr>
        <w:numPr>
          <w:ilvl w:val="2"/>
          <w:numId w:val="900"/>
        </w:numPr>
        <w:spacing w:before="0" w:after="0"/>
      </w:pPr>
      <w:r>
        <w:t>Elliptical Galaxies</w:t>
      </w:r>
    </w:p>
    <w:p>
      <w:pPr>
        <w:numPr>
          <w:ilvl w:val="3"/>
          <w:numId w:val="900"/>
        </w:numPr>
        <w:spacing w:before="0" w:after="0"/>
      </w:pPr>
      <w:r>
        <w:t>E0 to E7 Classification</w:t>
      </w:r>
    </w:p>
    <w:p>
      <w:pPr>
        <w:numPr>
          <w:ilvl w:val="3"/>
          <w:numId w:val="900"/>
        </w:numPr>
        <w:spacing w:before="0" w:after="0"/>
      </w:pPr>
      <w:r>
        <w:t>Surface Brightness Profiles</w:t>
      </w:r>
    </w:p>
    <w:p>
      <w:pPr>
        <w:numPr>
          <w:ilvl w:val="3"/>
          <w:numId w:val="900"/>
        </w:numPr>
        <w:spacing w:before="0" w:after="0"/>
      </w:pPr>
      <w:r>
        <w:t>Stellar Populations</w:t>
      </w:r>
    </w:p>
    <w:p>
      <w:pPr>
        <w:numPr>
          <w:ilvl w:val="3"/>
          <w:numId w:val="900"/>
        </w:numPr>
        <w:spacing w:before="0" w:after="0"/>
      </w:pPr>
      <w:r>
        <w:t>Lack of Gas and Dust</w:t>
      </w:r>
    </w:p>
    <w:p>
      <w:pPr>
        <w:numPr>
          <w:ilvl w:val="2"/>
          <w:numId w:val="900"/>
        </w:numPr>
        <w:spacing w:before="0" w:after="0"/>
      </w:pPr>
      <w:r>
        <w:t>Spiral Galaxies</w:t>
      </w:r>
    </w:p>
    <w:p>
      <w:pPr>
        <w:numPr>
          <w:ilvl w:val="3"/>
          <w:numId w:val="900"/>
        </w:numPr>
        <w:spacing w:before="0" w:after="0"/>
      </w:pPr>
      <w:r>
        <w:t>Sa, Sb, Sc Types</w:t>
      </w:r>
    </w:p>
    <w:p>
      <w:pPr>
        <w:numPr>
          <w:ilvl w:val="3"/>
          <w:numId w:val="900"/>
        </w:numPr>
        <w:spacing w:before="0" w:after="0"/>
      </w:pPr>
      <w:r>
        <w:t>Barred Spirals (SBa, SBb, SBc)</w:t>
      </w:r>
    </w:p>
    <w:p>
      <w:pPr>
        <w:numPr>
          <w:ilvl w:val="3"/>
          <w:numId w:val="900"/>
        </w:numPr>
        <w:spacing w:before="0" w:after="0"/>
      </w:pPr>
      <w:r>
        <w:t>Spiral Arm Structure</w:t>
      </w:r>
    </w:p>
    <w:p>
      <w:pPr>
        <w:numPr>
          <w:ilvl w:val="3"/>
          <w:numId w:val="900"/>
        </w:numPr>
        <w:spacing w:before="0" w:after="0"/>
      </w:pPr>
      <w:r>
        <w:t>Star Formation Regions</w:t>
      </w:r>
    </w:p>
    <w:p>
      <w:pPr>
        <w:numPr>
          <w:ilvl w:val="2"/>
          <w:numId w:val="900"/>
        </w:numPr>
        <w:spacing w:before="0" w:after="0"/>
      </w:pPr>
      <w:r>
        <w:t>Lenticular Galaxies (S0)</w:t>
      </w:r>
    </w:p>
    <w:p>
      <w:pPr>
        <w:numPr>
          <w:ilvl w:val="3"/>
          <w:numId w:val="900"/>
        </w:numPr>
        <w:spacing w:before="0" w:after="0"/>
      </w:pPr>
      <w:r>
        <w:t>Intermediate Properties</w:t>
      </w:r>
    </w:p>
    <w:p>
      <w:pPr>
        <w:numPr>
          <w:ilvl w:val="3"/>
          <w:numId w:val="900"/>
        </w:numPr>
        <w:spacing w:before="0" w:after="0"/>
      </w:pPr>
      <w:r>
        <w:t>Disk and Bulge Components</w:t>
      </w:r>
    </w:p>
    <w:p>
      <w:pPr>
        <w:numPr>
          <w:ilvl w:val="2"/>
          <w:numId w:val="900"/>
        </w:numPr>
        <w:spacing w:before="0" w:after="0"/>
      </w:pPr>
      <w:r>
        <w:t>Irregular Galaxies</w:t>
      </w:r>
    </w:p>
    <w:p>
      <w:pPr>
        <w:numPr>
          <w:ilvl w:val="3"/>
          <w:numId w:val="900"/>
        </w:numPr>
        <w:spacing w:before="0" w:after="0"/>
      </w:pPr>
      <w:r>
        <w:t>Magellanic Type</w:t>
      </w:r>
    </w:p>
    <w:p>
      <w:pPr>
        <w:numPr>
          <w:ilvl w:val="3"/>
          <w:numId w:val="900"/>
        </w:numPr>
        <w:spacing w:before="0" w:after="0"/>
      </w:pPr>
      <w:r>
        <w:t>Peculiar Galaxies</w:t>
      </w:r>
    </w:p>
    <w:p>
      <w:pPr>
        <w:numPr>
          <w:ilvl w:val="3"/>
          <w:numId w:val="900"/>
        </w:numPr>
        <w:spacing w:before="0" w:after="0"/>
      </w:pPr>
      <w:r>
        <w:t>Starburst Galaxies</w:t>
      </w:r>
    </w:p>
    <w:p>
      <w:pPr>
        <w:numPr>
          <w:ilvl w:val="1"/>
          <w:numId w:val="900"/>
        </w:numPr>
        <w:spacing w:before="0" w:after="0"/>
      </w:pPr>
      <w:r>
        <w:t>Modern Classification Systems</w:t>
      </w:r>
    </w:p>
    <w:p>
      <w:pPr>
        <w:numPr>
          <w:ilvl w:val="2"/>
          <w:numId w:val="900"/>
        </w:numPr>
        <w:spacing w:before="0" w:after="0"/>
      </w:pPr>
      <w:r>
        <w:t>de Vaucouleurs System</w:t>
      </w:r>
    </w:p>
    <w:p>
      <w:pPr>
        <w:numPr>
          <w:ilvl w:val="2"/>
          <w:numId w:val="900"/>
        </w:numPr>
        <w:spacing w:before="0" w:after="0"/>
      </w:pPr>
      <w:r>
        <w:t>Numerical Classification</w:t>
      </w:r>
    </w:p>
    <w:p>
      <w:pPr>
        <w:numPr>
          <w:ilvl w:val="2"/>
          <w:numId w:val="900"/>
        </w:numPr>
        <w:spacing w:before="0" w:after="0"/>
      </w:pPr>
      <w:r>
        <w:t>Automated Classification</w:t>
      </w:r>
    </w:p>
    <w:p>
      <w:pPr>
        <w:numPr>
          <w:ilvl w:val="1"/>
          <w:numId w:val="900"/>
        </w:numPr>
        <w:spacing w:before="0" w:after="0"/>
      </w:pPr>
      <w:r>
        <w:t>Galaxy Properties</w:t>
      </w:r>
    </w:p>
    <w:p>
      <w:pPr>
        <w:numPr>
          <w:ilvl w:val="2"/>
          <w:numId w:val="900"/>
        </w:numPr>
        <w:spacing w:before="0" w:after="0"/>
      </w:pPr>
      <w:r>
        <w:t>Luminosity Functions</w:t>
      </w:r>
    </w:p>
    <w:p>
      <w:pPr>
        <w:numPr>
          <w:ilvl w:val="2"/>
          <w:numId w:val="900"/>
        </w:numPr>
        <w:spacing w:before="0" w:after="0"/>
      </w:pPr>
      <w:r>
        <w:t>Mass Functions</w:t>
      </w:r>
    </w:p>
    <w:p>
      <w:pPr>
        <w:numPr>
          <w:ilvl w:val="2"/>
          <w:numId w:val="900"/>
        </w:numPr>
        <w:spacing w:before="0" w:after="0"/>
      </w:pPr>
      <w:r>
        <w:t>Color-Magnitude Relations</w:t>
      </w:r>
    </w:p>
    <w:p>
      <w:pPr>
        <w:numPr>
          <w:ilvl w:val="2"/>
          <w:numId w:val="900"/>
        </w:numPr>
        <w:spacing w:before="0" w:after="0"/>
      </w:pPr>
      <w:r>
        <w:t>Fundamental Plane</w:t>
      </w:r>
    </w:p>
    <w:p>
      <w:pPr>
        <w:numPr>
          <w:ilvl w:val="2"/>
          <w:numId w:val="900"/>
        </w:numPr>
        <w:spacing w:before="0" w:after="0"/>
      </w:pPr>
      <w:r>
        <w:t>Tully-Fisher Relation</w:t>
      </w:r>
    </w:p>
    <w:p>
      <w:pPr>
        <w:numPr>
          <w:ilvl w:val="2"/>
          <w:numId w:val="900"/>
        </w:numPr>
        <w:spacing w:before="0" w:after="0"/>
      </w:pPr>
      <w:r>
        <w:t>Surface Brightness Fluctuations</w:t>
      </w:r>
    </w:p>
    <w:p>
      <w:pPr>
        <w:numPr>
          <w:ilvl w:val="0"/>
          <w:numId w:val="900"/>
        </w:numPr>
        <w:spacing w:before="0" w:after="0"/>
      </w:pPr>
      <w:r>
        <w:t>Galaxy Formation and Evolution</w:t>
      </w:r>
    </w:p>
    <w:p>
      <w:pPr>
        <w:numPr>
          <w:ilvl w:val="1"/>
          <w:numId w:val="900"/>
        </w:numPr>
        <w:spacing w:before="0" w:after="0"/>
      </w:pPr>
      <w:r>
        <w:t>Cosmological Context</w:t>
      </w:r>
    </w:p>
    <w:p>
      <w:pPr>
        <w:numPr>
          <w:ilvl w:val="2"/>
          <w:numId w:val="900"/>
        </w:numPr>
        <w:spacing w:before="0" w:after="0"/>
      </w:pPr>
      <w:r>
        <w:t>Structure Formation</w:t>
      </w:r>
    </w:p>
    <w:p>
      <w:pPr>
        <w:numPr>
          <w:ilvl w:val="2"/>
          <w:numId w:val="900"/>
        </w:numPr>
        <w:spacing w:before="0" w:after="0"/>
      </w:pPr>
      <w:r>
        <w:t>Dark Matter Halos</w:t>
      </w:r>
    </w:p>
    <w:p>
      <w:pPr>
        <w:numPr>
          <w:ilvl w:val="2"/>
          <w:numId w:val="900"/>
        </w:numPr>
        <w:spacing w:before="0" w:after="0"/>
      </w:pPr>
      <w:r>
        <w:t>Hierarchical Merging</w:t>
      </w:r>
    </w:p>
    <w:p>
      <w:pPr>
        <w:numPr>
          <w:ilvl w:val="2"/>
          <w:numId w:val="900"/>
        </w:numPr>
        <w:spacing w:before="0" w:after="0"/>
      </w:pPr>
      <w:r>
        <w:t>Cosmic Web Environment</w:t>
      </w:r>
    </w:p>
    <w:p>
      <w:pPr>
        <w:numPr>
          <w:ilvl w:val="1"/>
          <w:numId w:val="900"/>
        </w:numPr>
        <w:spacing w:before="0" w:after="0"/>
      </w:pPr>
      <w:r>
        <w:t>Galaxy Formation Models</w:t>
      </w:r>
    </w:p>
    <w:p>
      <w:pPr>
        <w:numPr>
          <w:ilvl w:val="2"/>
          <w:numId w:val="900"/>
        </w:numPr>
        <w:spacing w:before="0" w:after="0"/>
      </w:pPr>
      <w:r>
        <w:t>Monolithic Collapse</w:t>
      </w:r>
    </w:p>
    <w:p>
      <w:pPr>
        <w:numPr>
          <w:ilvl w:val="2"/>
          <w:numId w:val="900"/>
        </w:numPr>
        <w:spacing w:before="0" w:after="0"/>
      </w:pPr>
      <w:r>
        <w:t>Hierarchical Assembly</w:t>
      </w:r>
    </w:p>
    <w:p>
      <w:pPr>
        <w:numPr>
          <w:ilvl w:val="2"/>
          <w:numId w:val="900"/>
        </w:numPr>
        <w:spacing w:before="0" w:after="0"/>
      </w:pPr>
      <w:r>
        <w:t>Semi-analytic Models</w:t>
      </w:r>
    </w:p>
    <w:p>
      <w:pPr>
        <w:numPr>
          <w:ilvl w:val="2"/>
          <w:numId w:val="900"/>
        </w:numPr>
        <w:spacing w:before="0" w:after="0"/>
      </w:pPr>
      <w:r>
        <w:t>Hydrodynamic Simulations</w:t>
      </w:r>
    </w:p>
    <w:p>
      <w:pPr>
        <w:numPr>
          <w:ilvl w:val="1"/>
          <w:numId w:val="900"/>
        </w:numPr>
        <w:spacing w:before="0" w:after="0"/>
      </w:pPr>
      <w:r>
        <w:t>Star Formation History</w:t>
      </w:r>
    </w:p>
    <w:p>
      <w:pPr>
        <w:numPr>
          <w:ilvl w:val="2"/>
          <w:numId w:val="900"/>
        </w:numPr>
        <w:spacing w:before="0" w:after="0"/>
      </w:pPr>
      <w:r>
        <w:t>Cosmic Star Formation Rate</w:t>
      </w:r>
    </w:p>
    <w:p>
      <w:pPr>
        <w:numPr>
          <w:ilvl w:val="2"/>
          <w:numId w:val="900"/>
        </w:numPr>
        <w:spacing w:before="0" w:after="0"/>
      </w:pPr>
      <w:r>
        <w:t>Downsizing</w:t>
      </w:r>
    </w:p>
    <w:p>
      <w:pPr>
        <w:numPr>
          <w:ilvl w:val="2"/>
          <w:numId w:val="900"/>
        </w:numPr>
        <w:spacing w:before="0" w:after="0"/>
      </w:pPr>
      <w:r>
        <w:t>Quenching Mechanisms</w:t>
      </w:r>
    </w:p>
    <w:p>
      <w:pPr>
        <w:numPr>
          <w:ilvl w:val="1"/>
          <w:numId w:val="900"/>
        </w:numPr>
        <w:spacing w:before="0" w:after="0"/>
      </w:pPr>
      <w:r>
        <w:t>Galaxy Mergers</w:t>
      </w:r>
    </w:p>
    <w:p>
      <w:pPr>
        <w:numPr>
          <w:ilvl w:val="2"/>
          <w:numId w:val="900"/>
        </w:numPr>
        <w:spacing w:before="0" w:after="0"/>
      </w:pPr>
      <w:r>
        <w:t>Major Mergers</w:t>
      </w:r>
    </w:p>
    <w:p>
      <w:pPr>
        <w:numPr>
          <w:ilvl w:val="2"/>
          <w:numId w:val="900"/>
        </w:numPr>
        <w:spacing w:before="0" w:after="0"/>
      </w:pPr>
      <w:r>
        <w:t>Minor Mergers</w:t>
      </w:r>
    </w:p>
    <w:p>
      <w:pPr>
        <w:numPr>
          <w:ilvl w:val="2"/>
          <w:numId w:val="900"/>
        </w:numPr>
        <w:spacing w:before="0" w:after="0"/>
      </w:pPr>
      <w:r>
        <w:t>Merger Rates</w:t>
      </w:r>
    </w:p>
    <w:p>
      <w:pPr>
        <w:numPr>
          <w:ilvl w:val="2"/>
          <w:numId w:val="900"/>
        </w:numPr>
        <w:spacing w:before="0" w:after="0"/>
      </w:pPr>
      <w:r>
        <w:t>Morphological Evolution</w:t>
      </w:r>
    </w:p>
    <w:p>
      <w:pPr>
        <w:numPr>
          <w:ilvl w:val="2"/>
          <w:numId w:val="900"/>
        </w:numPr>
        <w:spacing w:before="0" w:after="0"/>
      </w:pPr>
      <w:r>
        <w:t>Starburst Triggering</w:t>
      </w:r>
    </w:p>
    <w:p>
      <w:pPr>
        <w:numPr>
          <w:ilvl w:val="1"/>
          <w:numId w:val="900"/>
        </w:numPr>
        <w:spacing w:before="0" w:after="0"/>
      </w:pPr>
      <w:r>
        <w:t>Environmental Effects</w:t>
      </w:r>
    </w:p>
    <w:p>
      <w:pPr>
        <w:numPr>
          <w:ilvl w:val="2"/>
          <w:numId w:val="900"/>
        </w:numPr>
        <w:spacing w:before="0" w:after="0"/>
      </w:pPr>
      <w:r>
        <w:t>Galaxy Clusters</w:t>
      </w:r>
    </w:p>
    <w:p>
      <w:pPr>
        <w:numPr>
          <w:ilvl w:val="2"/>
          <w:numId w:val="900"/>
        </w:numPr>
        <w:spacing w:before="0" w:after="0"/>
      </w:pPr>
      <w:r>
        <w:t>Groups</w:t>
      </w:r>
    </w:p>
    <w:p>
      <w:pPr>
        <w:numPr>
          <w:ilvl w:val="2"/>
          <w:numId w:val="900"/>
        </w:numPr>
        <w:spacing w:before="0" w:after="0"/>
      </w:pPr>
      <w:r>
        <w:t>Filaments</w:t>
      </w:r>
    </w:p>
    <w:p>
      <w:pPr>
        <w:numPr>
          <w:ilvl w:val="2"/>
          <w:numId w:val="900"/>
        </w:numPr>
        <w:spacing w:before="0" w:after="0"/>
      </w:pPr>
      <w:r>
        <w:t>Voids</w:t>
      </w:r>
    </w:p>
    <w:p>
      <w:pPr>
        <w:numPr>
          <w:ilvl w:val="2"/>
          <w:numId w:val="900"/>
        </w:numPr>
        <w:spacing w:before="0" w:after="0"/>
      </w:pPr>
      <w:r>
        <w:t>Ram Pressure Stripping</w:t>
      </w:r>
    </w:p>
    <w:p>
      <w:pPr>
        <w:numPr>
          <w:ilvl w:val="2"/>
          <w:numId w:val="900"/>
        </w:numPr>
        <w:spacing w:before="0" w:after="0"/>
      </w:pPr>
      <w:r>
        <w:t>Tidal Interactions</w:t>
      </w:r>
    </w:p>
    <w:p>
      <w:pPr>
        <w:numPr>
          <w:ilvl w:val="2"/>
          <w:numId w:val="900"/>
        </w:numPr>
        <w:spacing w:before="0" w:after="0"/>
      </w:pPr>
      <w:r>
        <w:t>Strangulation</w:t>
      </w:r>
    </w:p>
    <w:p>
      <w:pPr>
        <w:numPr>
          <w:ilvl w:val="1"/>
          <w:numId w:val="900"/>
        </w:numPr>
        <w:spacing w:before="0" w:after="0"/>
      </w:pPr>
      <w:r>
        <w:t>Chemical Evolution</w:t>
      </w:r>
    </w:p>
    <w:p>
      <w:pPr>
        <w:numPr>
          <w:ilvl w:val="2"/>
          <w:numId w:val="900"/>
        </w:numPr>
        <w:spacing w:before="0" w:after="0"/>
      </w:pPr>
      <w:r>
        <w:t>Metal Enrichment</w:t>
      </w:r>
    </w:p>
    <w:p>
      <w:pPr>
        <w:numPr>
          <w:ilvl w:val="2"/>
          <w:numId w:val="900"/>
        </w:numPr>
        <w:spacing w:before="0" w:after="0"/>
      </w:pPr>
      <w:r>
        <w:t>Mass-Metallicity Relation</w:t>
      </w:r>
    </w:p>
    <w:p>
      <w:pPr>
        <w:numPr>
          <w:ilvl w:val="2"/>
          <w:numId w:val="900"/>
        </w:numPr>
        <w:spacing w:before="0" w:after="0"/>
      </w:pPr>
      <w:r>
        <w:t>Galactic Winds</w:t>
      </w:r>
    </w:p>
    <w:p>
      <w:pPr>
        <w:numPr>
          <w:ilvl w:val="2"/>
          <w:numId w:val="900"/>
        </w:numPr>
        <w:spacing w:before="0" w:after="0"/>
      </w:pPr>
      <w:r>
        <w:t>Recycling of Material</w:t>
      </w:r>
    </w:p>
    <w:p>
      <w:pPr>
        <w:numPr>
          <w:ilvl w:val="1"/>
          <w:numId w:val="900"/>
        </w:numPr>
        <w:spacing w:before="0" w:after="0"/>
      </w:pPr>
      <w:r>
        <w:t>Supermassive Black Hole Growth</w:t>
      </w:r>
    </w:p>
    <w:p>
      <w:pPr>
        <w:numPr>
          <w:ilvl w:val="2"/>
          <w:numId w:val="900"/>
        </w:numPr>
        <w:spacing w:before="0" w:after="0"/>
      </w:pPr>
      <w:r>
        <w:t>Black Hole-Galaxy Correlations</w:t>
      </w:r>
    </w:p>
    <w:p>
      <w:pPr>
        <w:numPr>
          <w:ilvl w:val="2"/>
          <w:numId w:val="900"/>
        </w:numPr>
        <w:spacing w:before="0" w:after="0"/>
      </w:pPr>
      <w:r>
        <w:t>Feedback Processes</w:t>
      </w:r>
    </w:p>
    <w:p>
      <w:pPr>
        <w:numPr>
          <w:ilvl w:val="2"/>
          <w:numId w:val="900"/>
        </w:numPr>
        <w:spacing w:before="0" w:after="0"/>
      </w:pPr>
      <w:r>
        <w:t>Active Galactic Nuclei Phase</w:t>
      </w:r>
    </w:p>
    <w:p>
      <w:pPr>
        <w:numPr>
          <w:ilvl w:val="0"/>
          <w:numId w:val="900"/>
        </w:numPr>
        <w:spacing w:before="0" w:after="0"/>
      </w:pPr>
      <w:r>
        <w:t>Galaxy Clusters and Large-Scale Structure</w:t>
      </w:r>
    </w:p>
    <w:p>
      <w:pPr>
        <w:numPr>
          <w:ilvl w:val="1"/>
          <w:numId w:val="900"/>
        </w:numPr>
        <w:spacing w:before="0" w:after="0"/>
      </w:pPr>
      <w:r>
        <w:t>Galaxy Clusters</w:t>
      </w:r>
    </w:p>
    <w:p>
      <w:pPr>
        <w:numPr>
          <w:ilvl w:val="2"/>
          <w:numId w:val="900"/>
        </w:numPr>
        <w:spacing w:before="0" w:after="0"/>
      </w:pPr>
      <w:r>
        <w:t>Cluster Properties</w:t>
      </w:r>
    </w:p>
    <w:p>
      <w:pPr>
        <w:numPr>
          <w:ilvl w:val="3"/>
          <w:numId w:val="900"/>
        </w:numPr>
        <w:spacing w:before="0" w:after="0"/>
      </w:pPr>
      <w:r>
        <w:t>Mass Scales</w:t>
      </w:r>
    </w:p>
    <w:p>
      <w:pPr>
        <w:numPr>
          <w:ilvl w:val="3"/>
          <w:numId w:val="900"/>
        </w:numPr>
        <w:spacing w:before="0" w:after="0"/>
      </w:pPr>
      <w:r>
        <w:t>Velocity Dispersions</w:t>
      </w:r>
    </w:p>
    <w:p>
      <w:pPr>
        <w:numPr>
          <w:ilvl w:val="3"/>
          <w:numId w:val="900"/>
        </w:numPr>
        <w:spacing w:before="0" w:after="0"/>
      </w:pPr>
      <w:r>
        <w:t>X-ray Emission</w:t>
      </w:r>
    </w:p>
    <w:p>
      <w:pPr>
        <w:numPr>
          <w:ilvl w:val="2"/>
          <w:numId w:val="900"/>
        </w:numPr>
        <w:spacing w:before="0" w:after="0"/>
      </w:pPr>
      <w:r>
        <w:t>Cluster Dynamics</w:t>
      </w:r>
    </w:p>
    <w:p>
      <w:pPr>
        <w:numPr>
          <w:ilvl w:val="3"/>
          <w:numId w:val="900"/>
        </w:numPr>
        <w:spacing w:before="0" w:after="0"/>
      </w:pPr>
      <w:r>
        <w:t>Virial Equilibrium</w:t>
      </w:r>
    </w:p>
    <w:p>
      <w:pPr>
        <w:numPr>
          <w:ilvl w:val="3"/>
          <w:numId w:val="900"/>
        </w:numPr>
        <w:spacing w:before="0" w:after="0"/>
      </w:pPr>
      <w:r>
        <w:t>Relaxation Times</w:t>
      </w:r>
    </w:p>
    <w:p>
      <w:pPr>
        <w:numPr>
          <w:ilvl w:val="3"/>
          <w:numId w:val="900"/>
        </w:numPr>
        <w:spacing w:before="0" w:after="0"/>
      </w:pPr>
      <w:r>
        <w:t>Substructure</w:t>
      </w:r>
    </w:p>
    <w:p>
      <w:pPr>
        <w:numPr>
          <w:ilvl w:val="2"/>
          <w:numId w:val="900"/>
        </w:numPr>
        <w:spacing w:before="0" w:after="0"/>
      </w:pPr>
      <w:r>
        <w:t>Intracluster Medium</w:t>
      </w:r>
    </w:p>
    <w:p>
      <w:pPr>
        <w:numPr>
          <w:ilvl w:val="3"/>
          <w:numId w:val="900"/>
        </w:numPr>
        <w:spacing w:before="0" w:after="0"/>
      </w:pPr>
      <w:r>
        <w:t>Hot Gas Properties</w:t>
      </w:r>
    </w:p>
    <w:p>
      <w:pPr>
        <w:numPr>
          <w:ilvl w:val="3"/>
          <w:numId w:val="900"/>
        </w:numPr>
        <w:spacing w:before="0" w:after="0"/>
      </w:pPr>
      <w:r>
        <w:t>Cooling Flows</w:t>
      </w:r>
    </w:p>
    <w:p>
      <w:pPr>
        <w:numPr>
          <w:ilvl w:val="3"/>
          <w:numId w:val="900"/>
        </w:numPr>
        <w:spacing w:before="0" w:after="0"/>
      </w:pPr>
      <w:r>
        <w:t>AGN Feedback</w:t>
      </w:r>
    </w:p>
    <w:p>
      <w:pPr>
        <w:numPr>
          <w:ilvl w:val="2"/>
          <w:numId w:val="900"/>
        </w:numPr>
        <w:spacing w:before="0" w:after="0"/>
      </w:pPr>
      <w:r>
        <w:t>Dark Matter in Clusters</w:t>
      </w:r>
    </w:p>
    <w:p>
      <w:pPr>
        <w:numPr>
          <w:ilvl w:val="3"/>
          <w:numId w:val="900"/>
        </w:numPr>
        <w:spacing w:before="0" w:after="0"/>
      </w:pPr>
      <w:r>
        <w:t>Mass-to-Light Ratios</w:t>
      </w:r>
    </w:p>
    <w:p>
      <w:pPr>
        <w:numPr>
          <w:ilvl w:val="3"/>
          <w:numId w:val="900"/>
        </w:numPr>
        <w:spacing w:before="0" w:after="0"/>
      </w:pPr>
      <w:r>
        <w:t>Gravitational Lensing</w:t>
      </w:r>
    </w:p>
    <w:p>
      <w:pPr>
        <w:numPr>
          <w:ilvl w:val="3"/>
          <w:numId w:val="900"/>
        </w:numPr>
        <w:spacing w:before="0" w:after="0"/>
      </w:pPr>
      <w:r>
        <w:t>Bullet Cluster</w:t>
      </w:r>
    </w:p>
    <w:p>
      <w:pPr>
        <w:numPr>
          <w:ilvl w:val="1"/>
          <w:numId w:val="900"/>
        </w:numPr>
        <w:spacing w:before="0" w:after="0"/>
      </w:pPr>
      <w:r>
        <w:t>Galaxy Groups</w:t>
      </w:r>
    </w:p>
    <w:p>
      <w:pPr>
        <w:numPr>
          <w:ilvl w:val="2"/>
          <w:numId w:val="900"/>
        </w:numPr>
        <w:spacing w:before="0" w:after="0"/>
      </w:pPr>
      <w:r>
        <w:t>Properties and Dynamics</w:t>
      </w:r>
    </w:p>
    <w:p>
      <w:pPr>
        <w:numPr>
          <w:ilvl w:val="2"/>
          <w:numId w:val="900"/>
        </w:numPr>
        <w:spacing w:before="0" w:after="0"/>
      </w:pPr>
      <w:r>
        <w:t>Compact Groups</w:t>
      </w:r>
    </w:p>
    <w:p>
      <w:pPr>
        <w:numPr>
          <w:ilvl w:val="2"/>
          <w:numId w:val="900"/>
        </w:numPr>
        <w:spacing w:before="0" w:after="0"/>
      </w:pPr>
      <w:r>
        <w:t>Fossil Groups</w:t>
      </w:r>
    </w:p>
    <w:p>
      <w:pPr>
        <w:numPr>
          <w:ilvl w:val="1"/>
          <w:numId w:val="900"/>
        </w:numPr>
        <w:spacing w:before="0" w:after="0"/>
      </w:pPr>
      <w:r>
        <w:t>Superclusters</w:t>
      </w:r>
    </w:p>
    <w:p>
      <w:pPr>
        <w:numPr>
          <w:ilvl w:val="2"/>
          <w:numId w:val="900"/>
        </w:numPr>
        <w:spacing w:before="0" w:after="0"/>
      </w:pPr>
      <w:r>
        <w:t>Local Supercluster</w:t>
      </w:r>
    </w:p>
    <w:p>
      <w:pPr>
        <w:numPr>
          <w:ilvl w:val="2"/>
          <w:numId w:val="900"/>
        </w:numPr>
        <w:spacing w:before="0" w:after="0"/>
      </w:pPr>
      <w:r>
        <w:t>Supercluster Catalogs</w:t>
      </w:r>
    </w:p>
    <w:p>
      <w:pPr>
        <w:numPr>
          <w:ilvl w:val="2"/>
          <w:numId w:val="900"/>
        </w:numPr>
        <w:spacing w:before="0" w:after="0"/>
      </w:pPr>
      <w:r>
        <w:t>Filamentary Structure</w:t>
      </w:r>
    </w:p>
    <w:p>
      <w:pPr>
        <w:numPr>
          <w:ilvl w:val="1"/>
          <w:numId w:val="900"/>
        </w:numPr>
        <w:spacing w:before="0" w:after="0"/>
      </w:pPr>
      <w:r>
        <w:t>Large-Scale Structure</w:t>
      </w:r>
    </w:p>
    <w:p>
      <w:pPr>
        <w:numPr>
          <w:ilvl w:val="2"/>
          <w:numId w:val="900"/>
        </w:numPr>
        <w:spacing w:before="0" w:after="0"/>
      </w:pPr>
      <w:r>
        <w:t>Cosmic Web</w:t>
      </w:r>
    </w:p>
    <w:p>
      <w:pPr>
        <w:numPr>
          <w:ilvl w:val="3"/>
          <w:numId w:val="900"/>
        </w:numPr>
        <w:spacing w:before="0" w:after="0"/>
      </w:pPr>
      <w:r>
        <w:t>Filaments</w:t>
      </w:r>
    </w:p>
    <w:p>
      <w:pPr>
        <w:numPr>
          <w:ilvl w:val="3"/>
          <w:numId w:val="900"/>
        </w:numPr>
        <w:spacing w:before="0" w:after="0"/>
      </w:pPr>
      <w:r>
        <w:t>Walls</w:t>
      </w:r>
    </w:p>
    <w:p>
      <w:pPr>
        <w:numPr>
          <w:ilvl w:val="3"/>
          <w:numId w:val="900"/>
        </w:numPr>
        <w:spacing w:before="0" w:after="0"/>
      </w:pPr>
      <w:r>
        <w:t>Voids</w:t>
      </w:r>
    </w:p>
    <w:p>
      <w:pPr>
        <w:numPr>
          <w:ilvl w:val="3"/>
          <w:numId w:val="900"/>
        </w:numPr>
        <w:spacing w:before="0" w:after="0"/>
      </w:pPr>
      <w:r>
        <w:t>Nodes</w:t>
      </w:r>
    </w:p>
    <w:p>
      <w:pPr>
        <w:numPr>
          <w:ilvl w:val="2"/>
          <w:numId w:val="900"/>
        </w:numPr>
        <w:spacing w:before="0" w:after="0"/>
      </w:pPr>
      <w:r>
        <w:t>Galaxy Surveys</w:t>
      </w:r>
    </w:p>
    <w:p>
      <w:pPr>
        <w:numPr>
          <w:ilvl w:val="3"/>
          <w:numId w:val="900"/>
        </w:numPr>
        <w:spacing w:before="0" w:after="0"/>
      </w:pPr>
      <w:r>
        <w:t>Redshift Surveys</w:t>
      </w:r>
    </w:p>
    <w:p>
      <w:pPr>
        <w:numPr>
          <w:ilvl w:val="3"/>
          <w:numId w:val="900"/>
        </w:numPr>
        <w:spacing w:before="0" w:after="0"/>
      </w:pPr>
      <w:r>
        <w:t>Photometric Surveys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Correlation Functions</w:t>
      </w:r>
    </w:p>
    <w:p>
      <w:pPr>
        <w:numPr>
          <w:ilvl w:val="3"/>
          <w:numId w:val="900"/>
        </w:numPr>
        <w:spacing w:before="0" w:after="0"/>
      </w:pPr>
      <w:r>
        <w:t>Two-Point Correlation</w:t>
      </w:r>
    </w:p>
    <w:p>
      <w:pPr>
        <w:numPr>
          <w:ilvl w:val="3"/>
          <w:numId w:val="900"/>
        </w:numPr>
        <w:spacing w:before="0" w:after="0"/>
      </w:pPr>
      <w:r>
        <w:t>Higher-Order Correlations</w:t>
      </w:r>
    </w:p>
    <w:p>
      <w:pPr>
        <w:numPr>
          <w:ilvl w:val="3"/>
          <w:numId w:val="900"/>
        </w:numPr>
        <w:spacing w:before="0" w:after="0"/>
      </w:pPr>
      <w:r>
        <w:t>Power Spectrum</w:t>
      </w:r>
    </w:p>
    <w:p>
      <w:pPr>
        <w:numPr>
          <w:ilvl w:val="2"/>
          <w:numId w:val="900"/>
        </w:numPr>
        <w:spacing w:before="0" w:after="0"/>
      </w:pPr>
      <w:r>
        <w:t>Baryon Acoustic Oscillations</w:t>
      </w:r>
    </w:p>
    <w:p>
      <w:pPr>
        <w:numPr>
          <w:ilvl w:val="3"/>
          <w:numId w:val="900"/>
        </w:numPr>
        <w:spacing w:before="0" w:after="0"/>
      </w:pPr>
      <w:r>
        <w:t>Standard Ruler</w:t>
      </w:r>
    </w:p>
    <w:p>
      <w:pPr>
        <w:numPr>
          <w:ilvl w:val="3"/>
          <w:numId w:val="900"/>
        </w:numPr>
        <w:spacing w:before="0" w:after="0"/>
      </w:pPr>
      <w:r>
        <w:t>Dark Energy Constraints</w:t>
      </w:r>
    </w:p>
    <w:p>
      <w:pPr>
        <w:numPr>
          <w:ilvl w:val="0"/>
          <w:numId w:val="900"/>
        </w:numPr>
        <w:spacing w:before="0" w:after="0"/>
      </w:pPr>
      <w:r>
        <w:t>Active Galactic Nuclei</w:t>
      </w:r>
    </w:p>
    <w:p>
      <w:pPr>
        <w:numPr>
          <w:ilvl w:val="1"/>
          <w:numId w:val="900"/>
        </w:numPr>
        <w:spacing w:before="0" w:after="0"/>
      </w:pPr>
      <w:r>
        <w:t>Supermassive Black Holes</w:t>
      </w:r>
    </w:p>
    <w:p>
      <w:pPr>
        <w:numPr>
          <w:ilvl w:val="2"/>
          <w:numId w:val="900"/>
        </w:numPr>
        <w:spacing w:before="0" w:after="0"/>
      </w:pPr>
      <w:r>
        <w:t>Central Engine Model</w:t>
      </w:r>
    </w:p>
    <w:p>
      <w:pPr>
        <w:numPr>
          <w:ilvl w:val="2"/>
          <w:numId w:val="900"/>
        </w:numPr>
        <w:spacing w:before="0" w:after="0"/>
      </w:pPr>
      <w:r>
        <w:t>Black Hole Demographics</w:t>
      </w:r>
    </w:p>
    <w:p>
      <w:pPr>
        <w:numPr>
          <w:ilvl w:val="2"/>
          <w:numId w:val="900"/>
        </w:numPr>
        <w:spacing w:before="0" w:after="0"/>
      </w:pPr>
      <w:r>
        <w:t>Formation and Growth</w:t>
      </w:r>
    </w:p>
    <w:p>
      <w:pPr>
        <w:numPr>
          <w:ilvl w:val="2"/>
          <w:numId w:val="900"/>
        </w:numPr>
        <w:spacing w:before="0" w:after="0"/>
      </w:pPr>
      <w:r>
        <w:t>Black Hole-Galaxy Correlations</w:t>
      </w:r>
    </w:p>
    <w:p>
      <w:pPr>
        <w:numPr>
          <w:ilvl w:val="1"/>
          <w:numId w:val="900"/>
        </w:numPr>
        <w:spacing w:before="0" w:after="0"/>
      </w:pPr>
      <w:r>
        <w:t>Accretion Physics</w:t>
      </w:r>
    </w:p>
    <w:p>
      <w:pPr>
        <w:numPr>
          <w:ilvl w:val="2"/>
          <w:numId w:val="900"/>
        </w:numPr>
        <w:spacing w:before="0" w:after="0"/>
      </w:pPr>
      <w:r>
        <w:t>Accretion Disk Models</w:t>
      </w:r>
    </w:p>
    <w:p>
      <w:pPr>
        <w:numPr>
          <w:ilvl w:val="3"/>
          <w:numId w:val="900"/>
        </w:numPr>
        <w:spacing w:before="0" w:after="0"/>
      </w:pPr>
      <w:r>
        <w:t>Shakura-Sunyaev Disk</w:t>
      </w:r>
    </w:p>
    <w:p>
      <w:pPr>
        <w:numPr>
          <w:ilvl w:val="3"/>
          <w:numId w:val="900"/>
        </w:numPr>
        <w:spacing w:before="0" w:after="0"/>
      </w:pPr>
      <w:r>
        <w:t>Advection-Dominated Flows</w:t>
      </w:r>
    </w:p>
    <w:p>
      <w:pPr>
        <w:numPr>
          <w:ilvl w:val="3"/>
          <w:numId w:val="900"/>
        </w:numPr>
        <w:spacing w:before="0" w:after="0"/>
      </w:pPr>
      <w:r>
        <w:t>Slim Disks</w:t>
      </w:r>
    </w:p>
    <w:p>
      <w:pPr>
        <w:numPr>
          <w:ilvl w:val="2"/>
          <w:numId w:val="900"/>
        </w:numPr>
        <w:spacing w:before="0" w:after="0"/>
      </w:pPr>
      <w:r>
        <w:t>Accretion Rates</w:t>
      </w:r>
    </w:p>
    <w:p>
      <w:pPr>
        <w:numPr>
          <w:ilvl w:val="3"/>
          <w:numId w:val="900"/>
        </w:numPr>
        <w:spacing w:before="0" w:after="0"/>
      </w:pPr>
      <w:r>
        <w:t>Eddington Limit</w:t>
      </w:r>
    </w:p>
    <w:p>
      <w:pPr>
        <w:numPr>
          <w:ilvl w:val="3"/>
          <w:numId w:val="900"/>
        </w:numPr>
        <w:spacing w:before="0" w:after="0"/>
      </w:pPr>
      <w:r>
        <w:t>Sub-Eddington Accretion</w:t>
      </w:r>
    </w:p>
    <w:p>
      <w:pPr>
        <w:numPr>
          <w:ilvl w:val="3"/>
          <w:numId w:val="900"/>
        </w:numPr>
        <w:spacing w:before="0" w:after="0"/>
      </w:pPr>
      <w:r>
        <w:t>Super-Eddington Accretion</w:t>
      </w:r>
    </w:p>
    <w:p>
      <w:pPr>
        <w:numPr>
          <w:ilvl w:val="2"/>
          <w:numId w:val="900"/>
        </w:numPr>
        <w:spacing w:before="0" w:after="0"/>
      </w:pPr>
      <w:r>
        <w:t>Disk Instabilities</w:t>
      </w:r>
    </w:p>
    <w:p>
      <w:pPr>
        <w:numPr>
          <w:ilvl w:val="1"/>
          <w:numId w:val="900"/>
        </w:numPr>
        <w:spacing w:before="0" w:after="0"/>
      </w:pPr>
      <w:r>
        <w:t>Relativistic Jets</w:t>
      </w:r>
    </w:p>
    <w:p>
      <w:pPr>
        <w:numPr>
          <w:ilvl w:val="2"/>
          <w:numId w:val="900"/>
        </w:numPr>
        <w:spacing w:before="0" w:after="0"/>
      </w:pPr>
      <w:r>
        <w:t>Jet Formation</w:t>
      </w:r>
    </w:p>
    <w:p>
      <w:pPr>
        <w:numPr>
          <w:ilvl w:val="3"/>
          <w:numId w:val="900"/>
        </w:numPr>
        <w:spacing w:before="0" w:after="0"/>
      </w:pPr>
      <w:r>
        <w:t>Blandford-Znajek Mechanism</w:t>
      </w:r>
    </w:p>
    <w:p>
      <w:pPr>
        <w:numPr>
          <w:ilvl w:val="3"/>
          <w:numId w:val="900"/>
        </w:numPr>
        <w:spacing w:before="0" w:after="0"/>
      </w:pPr>
      <w:r>
        <w:t>Magnetic Field Role</w:t>
      </w:r>
    </w:p>
    <w:p>
      <w:pPr>
        <w:numPr>
          <w:ilvl w:val="2"/>
          <w:numId w:val="900"/>
        </w:numPr>
        <w:spacing w:before="0" w:after="0"/>
      </w:pPr>
      <w:r>
        <w:t>Jet Propagation</w:t>
      </w:r>
    </w:p>
    <w:p>
      <w:pPr>
        <w:numPr>
          <w:ilvl w:val="2"/>
          <w:numId w:val="900"/>
        </w:numPr>
        <w:spacing w:before="0" w:after="0"/>
      </w:pPr>
      <w:r>
        <w:t>Jet Composition</w:t>
      </w:r>
    </w:p>
    <w:p>
      <w:pPr>
        <w:numPr>
          <w:ilvl w:val="2"/>
          <w:numId w:val="900"/>
        </w:numPr>
        <w:spacing w:before="0" w:after="0"/>
      </w:pPr>
      <w:r>
        <w:t>Lorentz Factors</w:t>
      </w:r>
    </w:p>
    <w:p>
      <w:pPr>
        <w:numPr>
          <w:ilvl w:val="2"/>
          <w:numId w:val="900"/>
        </w:numPr>
        <w:spacing w:before="0" w:after="0"/>
      </w:pPr>
      <w:r>
        <w:t>Jet-ISM Interactions</w:t>
      </w:r>
    </w:p>
    <w:p>
      <w:pPr>
        <w:numPr>
          <w:ilvl w:val="1"/>
          <w:numId w:val="900"/>
        </w:numPr>
        <w:spacing w:before="0" w:after="0"/>
      </w:pPr>
      <w:r>
        <w:t>AGN Classification</w:t>
      </w:r>
    </w:p>
    <w:p>
      <w:pPr>
        <w:numPr>
          <w:ilvl w:val="2"/>
          <w:numId w:val="900"/>
        </w:numPr>
        <w:spacing w:before="0" w:after="0"/>
      </w:pPr>
      <w:r>
        <w:t>Seyfert Galaxies</w:t>
      </w:r>
    </w:p>
    <w:p>
      <w:pPr>
        <w:numPr>
          <w:ilvl w:val="3"/>
          <w:numId w:val="900"/>
        </w:numPr>
        <w:spacing w:before="0" w:after="0"/>
      </w:pPr>
      <w:r>
        <w:t>Type 1 Seyferts</w:t>
      </w:r>
    </w:p>
    <w:p>
      <w:pPr>
        <w:numPr>
          <w:ilvl w:val="3"/>
          <w:numId w:val="900"/>
        </w:numPr>
        <w:spacing w:before="0" w:after="0"/>
      </w:pPr>
      <w:r>
        <w:t>Type 2 Seyferts</w:t>
      </w:r>
    </w:p>
    <w:p>
      <w:pPr>
        <w:numPr>
          <w:ilvl w:val="3"/>
          <w:numId w:val="900"/>
        </w:numPr>
        <w:spacing w:before="0" w:after="0"/>
      </w:pPr>
      <w:r>
        <w:t>Intermediate Types</w:t>
      </w:r>
    </w:p>
    <w:p>
      <w:pPr>
        <w:numPr>
          <w:ilvl w:val="2"/>
          <w:numId w:val="900"/>
        </w:numPr>
        <w:spacing w:before="0" w:after="0"/>
      </w:pPr>
      <w:r>
        <w:t>Radio Galaxies</w:t>
      </w:r>
    </w:p>
    <w:p>
      <w:pPr>
        <w:numPr>
          <w:ilvl w:val="3"/>
          <w:numId w:val="900"/>
        </w:numPr>
        <w:spacing w:before="0" w:after="0"/>
      </w:pPr>
      <w:r>
        <w:t>Fanaroff-Riley Classification</w:t>
      </w:r>
    </w:p>
    <w:p>
      <w:pPr>
        <w:numPr>
          <w:ilvl w:val="3"/>
          <w:numId w:val="900"/>
        </w:numPr>
        <w:spacing w:before="0" w:after="0"/>
      </w:pPr>
      <w:r>
        <w:t>FR I Sources</w:t>
      </w:r>
    </w:p>
    <w:p>
      <w:pPr>
        <w:numPr>
          <w:ilvl w:val="3"/>
          <w:numId w:val="900"/>
        </w:numPr>
        <w:spacing w:before="0" w:after="0"/>
      </w:pPr>
      <w:r>
        <w:t>FR II Sources</w:t>
      </w:r>
    </w:p>
    <w:p>
      <w:pPr>
        <w:numPr>
          <w:ilvl w:val="2"/>
          <w:numId w:val="900"/>
        </w:numPr>
        <w:spacing w:before="0" w:after="0"/>
      </w:pPr>
      <w:r>
        <w:t>Quasars</w:t>
      </w:r>
    </w:p>
    <w:p>
      <w:pPr>
        <w:numPr>
          <w:ilvl w:val="3"/>
          <w:numId w:val="900"/>
        </w:numPr>
        <w:spacing w:before="0" w:after="0"/>
      </w:pPr>
      <w:r>
        <w:t>Radio-Quiet Quasars</w:t>
      </w:r>
    </w:p>
    <w:p>
      <w:pPr>
        <w:numPr>
          <w:ilvl w:val="3"/>
          <w:numId w:val="900"/>
        </w:numPr>
        <w:spacing w:before="0" w:after="0"/>
      </w:pPr>
      <w:r>
        <w:t>Radio-Loud Quasars</w:t>
      </w:r>
    </w:p>
    <w:p>
      <w:pPr>
        <w:numPr>
          <w:ilvl w:val="3"/>
          <w:numId w:val="900"/>
        </w:numPr>
        <w:spacing w:before="0" w:after="0"/>
      </w:pPr>
      <w:r>
        <w:t>Broad Absorption Line Quasars</w:t>
      </w:r>
    </w:p>
    <w:p>
      <w:pPr>
        <w:numPr>
          <w:ilvl w:val="2"/>
          <w:numId w:val="900"/>
        </w:numPr>
        <w:spacing w:before="0" w:after="0"/>
      </w:pPr>
      <w:r>
        <w:t>Blazars</w:t>
      </w:r>
    </w:p>
    <w:p>
      <w:pPr>
        <w:numPr>
          <w:ilvl w:val="3"/>
          <w:numId w:val="900"/>
        </w:numPr>
        <w:spacing w:before="0" w:after="0"/>
      </w:pPr>
      <w:r>
        <w:t>BL Lacertae Objects</w:t>
      </w:r>
    </w:p>
    <w:p>
      <w:pPr>
        <w:numPr>
          <w:ilvl w:val="3"/>
          <w:numId w:val="900"/>
        </w:numPr>
        <w:spacing w:before="0" w:after="0"/>
      </w:pPr>
      <w:r>
        <w:t>Flat Spectrum Radio Quasars</w:t>
      </w:r>
    </w:p>
    <w:p>
      <w:pPr>
        <w:numPr>
          <w:ilvl w:val="3"/>
          <w:numId w:val="900"/>
        </w:numPr>
        <w:spacing w:before="0" w:after="0"/>
      </w:pPr>
      <w:r>
        <w:t>Gamma-ray Properties</w:t>
      </w:r>
    </w:p>
    <w:p>
      <w:pPr>
        <w:numPr>
          <w:ilvl w:val="1"/>
          <w:numId w:val="900"/>
        </w:numPr>
        <w:spacing w:before="0" w:after="0"/>
      </w:pPr>
      <w:r>
        <w:t>Unified Model</w:t>
      </w:r>
    </w:p>
    <w:p>
      <w:pPr>
        <w:numPr>
          <w:ilvl w:val="2"/>
          <w:numId w:val="900"/>
        </w:numPr>
        <w:spacing w:before="0" w:after="0"/>
      </w:pPr>
      <w:r>
        <w:t>Orientation Effects</w:t>
      </w:r>
    </w:p>
    <w:p>
      <w:pPr>
        <w:numPr>
          <w:ilvl w:val="2"/>
          <w:numId w:val="900"/>
        </w:numPr>
        <w:spacing w:before="0" w:after="0"/>
      </w:pPr>
      <w:r>
        <w:t>Obscuring Torus</w:t>
      </w:r>
    </w:p>
    <w:p>
      <w:pPr>
        <w:numPr>
          <w:ilvl w:val="2"/>
          <w:numId w:val="900"/>
        </w:numPr>
        <w:spacing w:before="0" w:after="0"/>
      </w:pPr>
      <w:r>
        <w:t>Viewing Angle Dependence</w:t>
      </w:r>
    </w:p>
    <w:p>
      <w:pPr>
        <w:numPr>
          <w:ilvl w:val="2"/>
          <w:numId w:val="900"/>
        </w:numPr>
        <w:spacing w:before="0" w:after="0"/>
      </w:pPr>
      <w:r>
        <w:t>Observational Evidence</w:t>
      </w:r>
    </w:p>
    <w:p>
      <w:pPr>
        <w:numPr>
          <w:ilvl w:val="1"/>
          <w:numId w:val="900"/>
        </w:numPr>
        <w:spacing w:before="0" w:after="0"/>
      </w:pPr>
      <w:r>
        <w:t>AGN Variability</w:t>
      </w:r>
    </w:p>
    <w:p>
      <w:pPr>
        <w:numPr>
          <w:ilvl w:val="2"/>
          <w:numId w:val="900"/>
        </w:numPr>
        <w:spacing w:before="0" w:after="0"/>
      </w:pPr>
      <w:r>
        <w:t>Timescales</w:t>
      </w:r>
    </w:p>
    <w:p>
      <w:pPr>
        <w:numPr>
          <w:ilvl w:val="2"/>
          <w:numId w:val="900"/>
        </w:numPr>
        <w:spacing w:before="0" w:after="0"/>
      </w:pPr>
      <w:r>
        <w:t>Reverberation Mapping</w:t>
      </w:r>
    </w:p>
    <w:p>
      <w:pPr>
        <w:numPr>
          <w:ilvl w:val="2"/>
          <w:numId w:val="900"/>
        </w:numPr>
        <w:spacing w:before="0" w:after="0"/>
      </w:pPr>
      <w:r>
        <w:t>Microlensing</w:t>
      </w:r>
    </w:p>
    <w:p>
      <w:pPr>
        <w:numPr>
          <w:ilvl w:val="2"/>
          <w:numId w:val="900"/>
        </w:numPr>
        <w:spacing w:before="0" w:after="0"/>
      </w:pPr>
      <w:r>
        <w:t>Jet Variability</w:t>
      </w:r>
    </w:p>
    <w:p>
      <w:pPr>
        <w:numPr>
          <w:ilvl w:val="1"/>
          <w:numId w:val="900"/>
        </w:numPr>
        <w:spacing w:before="0" w:after="0"/>
      </w:pPr>
      <w:r>
        <w:t>AGN Feedback</w:t>
      </w:r>
    </w:p>
    <w:p>
      <w:pPr>
        <w:numPr>
          <w:ilvl w:val="2"/>
          <w:numId w:val="900"/>
        </w:numPr>
        <w:spacing w:before="0" w:after="0"/>
      </w:pPr>
      <w:r>
        <w:t>Mechanical Feedback</w:t>
      </w:r>
    </w:p>
    <w:p>
      <w:pPr>
        <w:numPr>
          <w:ilvl w:val="2"/>
          <w:numId w:val="900"/>
        </w:numPr>
        <w:spacing w:before="0" w:after="0"/>
      </w:pPr>
      <w:r>
        <w:t>Radiative Feedback</w:t>
      </w:r>
    </w:p>
    <w:p>
      <w:pPr>
        <w:numPr>
          <w:ilvl w:val="2"/>
          <w:numId w:val="900"/>
        </w:numPr>
        <w:spacing w:before="0" w:after="0"/>
      </w:pPr>
      <w:r>
        <w:t>Impact on Host Galaxy</w:t>
      </w:r>
    </w:p>
    <w:p>
      <w:pPr>
        <w:numPr>
          <w:ilvl w:val="2"/>
          <w:numId w:val="900"/>
        </w:numPr>
        <w:spacing w:before="0" w:after="0"/>
      </w:pPr>
      <w:r>
        <w:t>Quenching of Star Formation</w:t>
      </w:r>
    </w:p>
    <w:p>
      <w:pPr>
        <w:pStyle w:val="Heading1"/>
      </w:pPr>
      <w:r>
        <w:t>Planetary Science and Exoplanets</w:t>
      </w:r>
    </w:p>
    <w:p>
      <w:pPr>
        <w:numPr>
          <w:ilvl w:val="0"/>
          <w:numId w:val="900"/>
        </w:numPr>
        <w:spacing w:before="0" w:after="0"/>
      </w:pPr>
      <w:r>
        <w:t>Solar System Formation</w:t>
      </w:r>
    </w:p>
    <w:p>
      <w:pPr>
        <w:numPr>
          <w:ilvl w:val="1"/>
          <w:numId w:val="900"/>
        </w:numPr>
        <w:spacing w:before="0" w:after="0"/>
      </w:pPr>
      <w:r>
        <w:t>Nebular Hypothesis</w:t>
      </w:r>
    </w:p>
    <w:p>
      <w:pPr>
        <w:numPr>
          <w:ilvl w:val="2"/>
          <w:numId w:val="900"/>
        </w:numPr>
        <w:spacing w:before="0" w:after="0"/>
      </w:pPr>
      <w:r>
        <w:t>Solar Nebula Collapse</w:t>
      </w:r>
    </w:p>
    <w:p>
      <w:pPr>
        <w:numPr>
          <w:ilvl w:val="2"/>
          <w:numId w:val="900"/>
        </w:numPr>
        <w:spacing w:before="0" w:after="0"/>
      </w:pPr>
      <w:r>
        <w:t>Conservation of Angular Momentum</w:t>
      </w:r>
    </w:p>
    <w:p>
      <w:pPr>
        <w:numPr>
          <w:ilvl w:val="2"/>
          <w:numId w:val="900"/>
        </w:numPr>
        <w:spacing w:before="0" w:after="0"/>
      </w:pPr>
      <w:r>
        <w:t>Temperature Gradient</w:t>
      </w:r>
    </w:p>
    <w:p>
      <w:pPr>
        <w:numPr>
          <w:ilvl w:val="2"/>
          <w:numId w:val="900"/>
        </w:numPr>
        <w:spacing w:before="0" w:after="0"/>
      </w:pPr>
      <w:r>
        <w:t>Condensation Sequence</w:t>
      </w:r>
    </w:p>
    <w:p>
      <w:pPr>
        <w:numPr>
          <w:ilvl w:val="1"/>
          <w:numId w:val="900"/>
        </w:numPr>
        <w:spacing w:before="0" w:after="0"/>
      </w:pPr>
      <w:r>
        <w:t>Protoplanetary Disk Evolution</w:t>
      </w:r>
    </w:p>
    <w:p>
      <w:pPr>
        <w:numPr>
          <w:ilvl w:val="2"/>
          <w:numId w:val="900"/>
        </w:numPr>
        <w:spacing w:before="0" w:after="0"/>
      </w:pPr>
      <w:r>
        <w:t>Disk Structure</w:t>
      </w:r>
    </w:p>
    <w:p>
      <w:pPr>
        <w:numPr>
          <w:ilvl w:val="3"/>
          <w:numId w:val="900"/>
        </w:numPr>
        <w:spacing w:before="0" w:after="0"/>
      </w:pPr>
      <w:r>
        <w:t>Surface Density Profile</w:t>
      </w:r>
    </w:p>
    <w:p>
      <w:pPr>
        <w:numPr>
          <w:ilvl w:val="3"/>
          <w:numId w:val="900"/>
        </w:numPr>
        <w:spacing w:before="0" w:after="0"/>
      </w:pPr>
      <w:r>
        <w:t>Temperature Profile</w:t>
      </w:r>
    </w:p>
    <w:p>
      <w:pPr>
        <w:numPr>
          <w:ilvl w:val="3"/>
          <w:numId w:val="900"/>
        </w:numPr>
        <w:spacing w:before="0" w:after="0"/>
      </w:pPr>
      <w:r>
        <w:t>Vertical Structure</w:t>
      </w:r>
    </w:p>
    <w:p>
      <w:pPr>
        <w:numPr>
          <w:ilvl w:val="2"/>
          <w:numId w:val="900"/>
        </w:numPr>
        <w:spacing w:before="0" w:after="0"/>
      </w:pPr>
      <w:r>
        <w:t>Disk Physics</w:t>
      </w:r>
    </w:p>
    <w:p>
      <w:pPr>
        <w:numPr>
          <w:ilvl w:val="3"/>
          <w:numId w:val="900"/>
        </w:numPr>
        <w:spacing w:before="0" w:after="0"/>
      </w:pPr>
      <w:r>
        <w:t>Viscous Evolution</w:t>
      </w:r>
    </w:p>
    <w:p>
      <w:pPr>
        <w:numPr>
          <w:ilvl w:val="3"/>
          <w:numId w:val="900"/>
        </w:numPr>
        <w:spacing w:before="0" w:after="0"/>
      </w:pPr>
      <w:r>
        <w:t>Magnetorotational Instability</w:t>
      </w:r>
    </w:p>
    <w:p>
      <w:pPr>
        <w:numPr>
          <w:ilvl w:val="3"/>
          <w:numId w:val="900"/>
        </w:numPr>
        <w:spacing w:before="0" w:after="0"/>
      </w:pPr>
      <w:r>
        <w:t>Gravitational Instabilities</w:t>
      </w:r>
    </w:p>
    <w:p>
      <w:pPr>
        <w:numPr>
          <w:ilvl w:val="2"/>
          <w:numId w:val="900"/>
        </w:numPr>
        <w:spacing w:before="0" w:after="0"/>
      </w:pPr>
      <w:r>
        <w:t>Disk Dispersal</w:t>
      </w:r>
    </w:p>
    <w:p>
      <w:pPr>
        <w:numPr>
          <w:ilvl w:val="3"/>
          <w:numId w:val="900"/>
        </w:numPr>
        <w:spacing w:before="0" w:after="0"/>
      </w:pPr>
      <w:r>
        <w:t>Photoevaporation</w:t>
      </w:r>
    </w:p>
    <w:p>
      <w:pPr>
        <w:numPr>
          <w:ilvl w:val="3"/>
          <w:numId w:val="900"/>
        </w:numPr>
        <w:spacing w:before="0" w:after="0"/>
      </w:pPr>
      <w:r>
        <w:t>Stellar Winds</w:t>
      </w:r>
    </w:p>
    <w:p>
      <w:pPr>
        <w:numPr>
          <w:ilvl w:val="3"/>
          <w:numId w:val="900"/>
        </w:numPr>
        <w:spacing w:before="0" w:after="0"/>
      </w:pPr>
      <w:r>
        <w:t>Planet Formation Effects</w:t>
      </w:r>
    </w:p>
    <w:p>
      <w:pPr>
        <w:numPr>
          <w:ilvl w:val="2"/>
          <w:numId w:val="900"/>
        </w:numPr>
        <w:spacing w:before="0" w:after="0"/>
      </w:pPr>
      <w:r>
        <w:t>Observational Evidence</w:t>
      </w:r>
    </w:p>
    <w:p>
      <w:pPr>
        <w:numPr>
          <w:ilvl w:val="3"/>
          <w:numId w:val="900"/>
        </w:numPr>
        <w:spacing w:before="0" w:after="0"/>
      </w:pPr>
      <w:r>
        <w:t>Infrared Excess</w:t>
      </w:r>
    </w:p>
    <w:p>
      <w:pPr>
        <w:numPr>
          <w:ilvl w:val="3"/>
          <w:numId w:val="900"/>
        </w:numPr>
        <w:spacing w:before="0" w:after="0"/>
      </w:pPr>
      <w:r>
        <w:t>Direct Imaging</w:t>
      </w:r>
    </w:p>
    <w:p>
      <w:pPr>
        <w:numPr>
          <w:ilvl w:val="3"/>
          <w:numId w:val="900"/>
        </w:numPr>
        <w:spacing w:before="0" w:after="0"/>
      </w:pPr>
      <w:r>
        <w:t>Spectroscopic Signatures</w:t>
      </w:r>
    </w:p>
    <w:p>
      <w:pPr>
        <w:numPr>
          <w:ilvl w:val="1"/>
          <w:numId w:val="900"/>
        </w:numPr>
        <w:spacing w:before="0" w:after="0"/>
      </w:pPr>
      <w:r>
        <w:t>Planet Formation Mechanisms</w:t>
      </w:r>
    </w:p>
    <w:p>
      <w:pPr>
        <w:numPr>
          <w:ilvl w:val="2"/>
          <w:numId w:val="900"/>
        </w:numPr>
        <w:spacing w:before="0" w:after="0"/>
      </w:pPr>
      <w:r>
        <w:t>Terrestrial Planet Formation</w:t>
      </w:r>
    </w:p>
    <w:p>
      <w:pPr>
        <w:numPr>
          <w:ilvl w:val="3"/>
          <w:numId w:val="900"/>
        </w:numPr>
        <w:spacing w:before="0" w:after="0"/>
      </w:pPr>
      <w:r>
        <w:t>Dust Coagulation</w:t>
      </w:r>
    </w:p>
    <w:p>
      <w:pPr>
        <w:numPr>
          <w:ilvl w:val="3"/>
          <w:numId w:val="900"/>
        </w:numPr>
        <w:spacing w:before="0" w:after="0"/>
      </w:pPr>
      <w:r>
        <w:t>Planetesimal Formation</w:t>
      </w:r>
    </w:p>
    <w:p>
      <w:pPr>
        <w:numPr>
          <w:ilvl w:val="3"/>
          <w:numId w:val="900"/>
        </w:numPr>
        <w:spacing w:before="0" w:after="0"/>
      </w:pPr>
      <w:r>
        <w:t>Runaway Growth</w:t>
      </w:r>
    </w:p>
    <w:p>
      <w:pPr>
        <w:numPr>
          <w:ilvl w:val="3"/>
          <w:numId w:val="900"/>
        </w:numPr>
        <w:spacing w:before="0" w:after="0"/>
      </w:pPr>
      <w:r>
        <w:t>Oligarchic Growth</w:t>
      </w:r>
    </w:p>
    <w:p>
      <w:pPr>
        <w:numPr>
          <w:ilvl w:val="3"/>
          <w:numId w:val="900"/>
        </w:numPr>
        <w:spacing w:before="0" w:after="0"/>
      </w:pPr>
      <w:r>
        <w:t>Late Heavy Bombardment</w:t>
      </w:r>
    </w:p>
    <w:p>
      <w:pPr>
        <w:numPr>
          <w:ilvl w:val="2"/>
          <w:numId w:val="900"/>
        </w:numPr>
        <w:spacing w:before="0" w:after="0"/>
      </w:pPr>
      <w:r>
        <w:t>Giant Planet Formation</w:t>
      </w:r>
    </w:p>
    <w:p>
      <w:pPr>
        <w:numPr>
          <w:ilvl w:val="3"/>
          <w:numId w:val="900"/>
        </w:numPr>
        <w:spacing w:before="0" w:after="0"/>
      </w:pPr>
      <w:r>
        <w:t>Core Accretion Model</w:t>
      </w:r>
    </w:p>
    <w:p>
      <w:pPr>
        <w:numPr>
          <w:ilvl w:val="4"/>
          <w:numId w:val="900"/>
        </w:numPr>
        <w:spacing w:before="0" w:after="0"/>
      </w:pPr>
      <w:r>
        <w:t>Solid Core Formation</w:t>
      </w:r>
    </w:p>
    <w:p>
      <w:pPr>
        <w:numPr>
          <w:ilvl w:val="4"/>
          <w:numId w:val="900"/>
        </w:numPr>
        <w:spacing w:before="0" w:after="0"/>
      </w:pPr>
      <w:r>
        <w:t>Gas Envelope Accretion</w:t>
      </w:r>
    </w:p>
    <w:p>
      <w:pPr>
        <w:numPr>
          <w:ilvl w:val="4"/>
          <w:numId w:val="900"/>
        </w:numPr>
        <w:spacing w:before="0" w:after="0"/>
      </w:pPr>
      <w:r>
        <w:t>Critical Core Mass</w:t>
      </w:r>
    </w:p>
    <w:p>
      <w:pPr>
        <w:numPr>
          <w:ilvl w:val="3"/>
          <w:numId w:val="900"/>
        </w:numPr>
        <w:spacing w:before="0" w:after="0"/>
      </w:pPr>
      <w:r>
        <w:t>Disk Instability Model</w:t>
      </w:r>
    </w:p>
    <w:p>
      <w:pPr>
        <w:numPr>
          <w:ilvl w:val="4"/>
          <w:numId w:val="900"/>
        </w:numPr>
        <w:spacing w:before="0" w:after="0"/>
      </w:pPr>
      <w:r>
        <w:t>Gravitational Instability</w:t>
      </w:r>
    </w:p>
    <w:p>
      <w:pPr>
        <w:numPr>
          <w:ilvl w:val="4"/>
          <w:numId w:val="900"/>
        </w:numPr>
        <w:spacing w:before="0" w:after="0"/>
      </w:pPr>
      <w:r>
        <w:t>Direct Collapse</w:t>
      </w:r>
    </w:p>
    <w:p>
      <w:pPr>
        <w:numPr>
          <w:ilvl w:val="2"/>
          <w:numId w:val="900"/>
        </w:numPr>
        <w:spacing w:before="0" w:after="0"/>
      </w:pPr>
      <w:r>
        <w:t>Planetary Migration</w:t>
      </w:r>
    </w:p>
    <w:p>
      <w:pPr>
        <w:numPr>
          <w:ilvl w:val="3"/>
          <w:numId w:val="900"/>
        </w:numPr>
        <w:spacing w:before="0" w:after="0"/>
      </w:pPr>
      <w:r>
        <w:t>Type I Migration</w:t>
      </w:r>
    </w:p>
    <w:p>
      <w:pPr>
        <w:numPr>
          <w:ilvl w:val="3"/>
          <w:numId w:val="900"/>
        </w:numPr>
        <w:spacing w:before="0" w:after="0"/>
      </w:pPr>
      <w:r>
        <w:t>Type II Migration</w:t>
      </w:r>
    </w:p>
    <w:p>
      <w:pPr>
        <w:numPr>
          <w:ilvl w:val="3"/>
          <w:numId w:val="900"/>
        </w:numPr>
        <w:spacing w:before="0" w:after="0"/>
      </w:pPr>
      <w:r>
        <w:t>Type III Migration</w:t>
      </w:r>
    </w:p>
    <w:p>
      <w:pPr>
        <w:numPr>
          <w:ilvl w:val="3"/>
          <w:numId w:val="900"/>
        </w:numPr>
        <w:spacing w:before="0" w:after="0"/>
      </w:pPr>
      <w:r>
        <w:t>Migration Traps</w:t>
      </w:r>
    </w:p>
    <w:p>
      <w:pPr>
        <w:numPr>
          <w:ilvl w:val="0"/>
          <w:numId w:val="900"/>
        </w:numPr>
        <w:spacing w:before="0" w:after="0"/>
      </w:pPr>
      <w:r>
        <w:t>Solar System Architecture</w:t>
      </w:r>
    </w:p>
    <w:p>
      <w:pPr>
        <w:numPr>
          <w:ilvl w:val="1"/>
          <w:numId w:val="900"/>
        </w:numPr>
        <w:spacing w:before="0" w:after="0"/>
      </w:pPr>
      <w:r>
        <w:t>Terrestrial Planets</w:t>
      </w:r>
    </w:p>
    <w:p>
      <w:pPr>
        <w:numPr>
          <w:ilvl w:val="2"/>
          <w:numId w:val="900"/>
        </w:numPr>
        <w:spacing w:before="0" w:after="0"/>
      </w:pPr>
      <w:r>
        <w:t>Mercury</w:t>
      </w:r>
    </w:p>
    <w:p>
      <w:pPr>
        <w:numPr>
          <w:ilvl w:val="3"/>
          <w:numId w:val="900"/>
        </w:numPr>
        <w:spacing w:before="0" w:after="0"/>
      </w:pPr>
      <w:r>
        <w:t>Orbital Properties</w:t>
      </w:r>
    </w:p>
    <w:p>
      <w:pPr>
        <w:numPr>
          <w:ilvl w:val="3"/>
          <w:numId w:val="900"/>
        </w:numPr>
        <w:spacing w:before="0" w:after="0"/>
      </w:pPr>
      <w:r>
        <w:t>Physical Characteristics</w:t>
      </w:r>
    </w:p>
    <w:p>
      <w:pPr>
        <w:numPr>
          <w:ilvl w:val="3"/>
          <w:numId w:val="900"/>
        </w:numPr>
        <w:spacing w:before="0" w:after="0"/>
      </w:pPr>
      <w:r>
        <w:t>Magnetic Field</w:t>
      </w:r>
    </w:p>
    <w:p>
      <w:pPr>
        <w:numPr>
          <w:ilvl w:val="3"/>
          <w:numId w:val="900"/>
        </w:numPr>
        <w:spacing w:before="0" w:after="0"/>
      </w:pPr>
      <w:r>
        <w:t>Surface Features</w:t>
      </w:r>
    </w:p>
    <w:p>
      <w:pPr>
        <w:numPr>
          <w:ilvl w:val="2"/>
          <w:numId w:val="900"/>
        </w:numPr>
        <w:spacing w:before="0" w:after="0"/>
      </w:pPr>
      <w:r>
        <w:t>Venus</w:t>
      </w:r>
    </w:p>
    <w:p>
      <w:pPr>
        <w:numPr>
          <w:ilvl w:val="3"/>
          <w:numId w:val="900"/>
        </w:numPr>
        <w:spacing w:before="0" w:after="0"/>
      </w:pPr>
      <w:r>
        <w:t>Atmosphere and Greenhouse Effect</w:t>
      </w:r>
    </w:p>
    <w:p>
      <w:pPr>
        <w:numPr>
          <w:ilvl w:val="3"/>
          <w:numId w:val="900"/>
        </w:numPr>
        <w:spacing w:before="0" w:after="0"/>
      </w:pPr>
      <w:r>
        <w:t>Surface Conditions</w:t>
      </w:r>
    </w:p>
    <w:p>
      <w:pPr>
        <w:numPr>
          <w:ilvl w:val="3"/>
          <w:numId w:val="900"/>
        </w:numPr>
        <w:spacing w:before="0" w:after="0"/>
      </w:pPr>
      <w:r>
        <w:t>Volcanic Activity</w:t>
      </w:r>
    </w:p>
    <w:p>
      <w:pPr>
        <w:numPr>
          <w:ilvl w:val="2"/>
          <w:numId w:val="900"/>
        </w:numPr>
        <w:spacing w:before="0" w:after="0"/>
      </w:pPr>
      <w:r>
        <w:t>Earth</w:t>
      </w:r>
    </w:p>
    <w:p>
      <w:pPr>
        <w:numPr>
          <w:ilvl w:val="3"/>
          <w:numId w:val="900"/>
        </w:numPr>
        <w:spacing w:before="0" w:after="0"/>
      </w:pPr>
      <w:r>
        <w:t>Unique Properties</w:t>
      </w:r>
    </w:p>
    <w:p>
      <w:pPr>
        <w:numPr>
          <w:ilvl w:val="3"/>
          <w:numId w:val="900"/>
        </w:numPr>
        <w:spacing w:before="0" w:after="0"/>
      </w:pPr>
      <w:r>
        <w:t>Atmosphere and Climate</w:t>
      </w:r>
    </w:p>
    <w:p>
      <w:pPr>
        <w:numPr>
          <w:ilvl w:val="3"/>
          <w:numId w:val="900"/>
        </w:numPr>
        <w:spacing w:before="0" w:after="0"/>
      </w:pPr>
      <w:r>
        <w:t>Magnetic Field</w:t>
      </w:r>
    </w:p>
    <w:p>
      <w:pPr>
        <w:numPr>
          <w:ilvl w:val="3"/>
          <w:numId w:val="900"/>
        </w:numPr>
        <w:spacing w:before="0" w:after="0"/>
      </w:pPr>
      <w:r>
        <w:t>Plate Tectonics</w:t>
      </w:r>
    </w:p>
    <w:p>
      <w:pPr>
        <w:numPr>
          <w:ilvl w:val="2"/>
          <w:numId w:val="900"/>
        </w:numPr>
        <w:spacing w:before="0" w:after="0"/>
      </w:pPr>
      <w:r>
        <w:t>Mars</w:t>
      </w:r>
    </w:p>
    <w:p>
      <w:pPr>
        <w:numPr>
          <w:ilvl w:val="3"/>
          <w:numId w:val="900"/>
        </w:numPr>
        <w:spacing w:before="0" w:after="0"/>
      </w:pPr>
      <w:r>
        <w:t>Atmosphere and Climate History</w:t>
      </w:r>
    </w:p>
    <w:p>
      <w:pPr>
        <w:numPr>
          <w:ilvl w:val="3"/>
          <w:numId w:val="900"/>
        </w:numPr>
        <w:spacing w:before="0" w:after="0"/>
      </w:pPr>
      <w:r>
        <w:t>Surface Features</w:t>
      </w:r>
    </w:p>
    <w:p>
      <w:pPr>
        <w:numPr>
          <w:ilvl w:val="3"/>
          <w:numId w:val="900"/>
        </w:numPr>
        <w:spacing w:before="0" w:after="0"/>
      </w:pPr>
      <w:r>
        <w:t>Polar Caps</w:t>
      </w:r>
    </w:p>
    <w:p>
      <w:pPr>
        <w:numPr>
          <w:ilvl w:val="3"/>
          <w:numId w:val="900"/>
        </w:numPr>
        <w:spacing w:before="0" w:after="0"/>
      </w:pPr>
      <w:r>
        <w:t>Potential for Life</w:t>
      </w:r>
    </w:p>
    <w:p>
      <w:pPr>
        <w:numPr>
          <w:ilvl w:val="1"/>
          <w:numId w:val="900"/>
        </w:numPr>
        <w:spacing w:before="0" w:after="0"/>
      </w:pPr>
      <w:r>
        <w:t>Giant Planets</w:t>
      </w:r>
    </w:p>
    <w:p>
      <w:pPr>
        <w:numPr>
          <w:ilvl w:val="2"/>
          <w:numId w:val="900"/>
        </w:numPr>
        <w:spacing w:before="0" w:after="0"/>
      </w:pPr>
      <w:r>
        <w:t>Jupiter</w:t>
      </w:r>
    </w:p>
    <w:p>
      <w:pPr>
        <w:numPr>
          <w:ilvl w:val="3"/>
          <w:numId w:val="900"/>
        </w:numPr>
        <w:spacing w:before="0" w:after="0"/>
      </w:pPr>
      <w:r>
        <w:t>Atmospheric Structure</w:t>
      </w:r>
    </w:p>
    <w:p>
      <w:pPr>
        <w:numPr>
          <w:ilvl w:val="3"/>
          <w:numId w:val="900"/>
        </w:numPr>
        <w:spacing w:before="0" w:after="0"/>
      </w:pPr>
      <w:r>
        <w:t>Great Red Spot</w:t>
      </w:r>
    </w:p>
    <w:p>
      <w:pPr>
        <w:numPr>
          <w:ilvl w:val="3"/>
          <w:numId w:val="900"/>
        </w:numPr>
        <w:spacing w:before="0" w:after="0"/>
      </w:pPr>
      <w:r>
        <w:t>Magnetosphere</w:t>
      </w:r>
    </w:p>
    <w:p>
      <w:pPr>
        <w:numPr>
          <w:ilvl w:val="3"/>
          <w:numId w:val="900"/>
        </w:numPr>
        <w:spacing w:before="0" w:after="0"/>
      </w:pPr>
      <w:r>
        <w:t>Ring System</w:t>
      </w:r>
    </w:p>
    <w:p>
      <w:pPr>
        <w:numPr>
          <w:ilvl w:val="3"/>
          <w:numId w:val="900"/>
        </w:numPr>
        <w:spacing w:before="0" w:after="0"/>
      </w:pPr>
      <w:r>
        <w:t>Galilean Moons</w:t>
      </w:r>
    </w:p>
    <w:p>
      <w:pPr>
        <w:numPr>
          <w:ilvl w:val="2"/>
          <w:numId w:val="900"/>
        </w:numPr>
        <w:spacing w:before="0" w:after="0"/>
      </w:pPr>
      <w:r>
        <w:t>Saturn</w:t>
      </w:r>
    </w:p>
    <w:p>
      <w:pPr>
        <w:numPr>
          <w:ilvl w:val="3"/>
          <w:numId w:val="900"/>
        </w:numPr>
        <w:spacing w:before="0" w:after="0"/>
      </w:pPr>
      <w:r>
        <w:t>Ring System</w:t>
      </w:r>
    </w:p>
    <w:p>
      <w:pPr>
        <w:numPr>
          <w:ilvl w:val="3"/>
          <w:numId w:val="900"/>
        </w:numPr>
        <w:spacing w:before="0" w:after="0"/>
      </w:pPr>
      <w:r>
        <w:t>Atmospheric Features</w:t>
      </w:r>
    </w:p>
    <w:p>
      <w:pPr>
        <w:numPr>
          <w:ilvl w:val="3"/>
          <w:numId w:val="900"/>
        </w:numPr>
        <w:spacing w:before="0" w:after="0"/>
      </w:pPr>
      <w:r>
        <w:t>Magnetosphere</w:t>
      </w:r>
    </w:p>
    <w:p>
      <w:pPr>
        <w:numPr>
          <w:ilvl w:val="3"/>
          <w:numId w:val="900"/>
        </w:numPr>
        <w:spacing w:before="0" w:after="0"/>
      </w:pPr>
      <w:r>
        <w:t>Moon System</w:t>
      </w:r>
    </w:p>
    <w:p>
      <w:pPr>
        <w:numPr>
          <w:ilvl w:val="2"/>
          <w:numId w:val="900"/>
        </w:numPr>
        <w:spacing w:before="0" w:after="0"/>
      </w:pPr>
      <w:r>
        <w:t>Uranus</w:t>
      </w:r>
    </w:p>
    <w:p>
      <w:pPr>
        <w:numPr>
          <w:ilvl w:val="3"/>
          <w:numId w:val="900"/>
        </w:numPr>
        <w:spacing w:before="0" w:after="0"/>
      </w:pPr>
      <w:r>
        <w:t>Tilted Rotation Axis</w:t>
      </w:r>
    </w:p>
    <w:p>
      <w:pPr>
        <w:numPr>
          <w:ilvl w:val="3"/>
          <w:numId w:val="900"/>
        </w:numPr>
        <w:spacing w:before="0" w:after="0"/>
      </w:pPr>
      <w:r>
        <w:t>Atmosphere and Weather</w:t>
      </w:r>
    </w:p>
    <w:p>
      <w:pPr>
        <w:numPr>
          <w:ilvl w:val="3"/>
          <w:numId w:val="900"/>
        </w:numPr>
        <w:spacing w:before="0" w:after="0"/>
      </w:pPr>
      <w:r>
        <w:t>Ring System</w:t>
      </w:r>
    </w:p>
    <w:p>
      <w:pPr>
        <w:numPr>
          <w:ilvl w:val="3"/>
          <w:numId w:val="900"/>
        </w:numPr>
        <w:spacing w:before="0" w:after="0"/>
      </w:pPr>
      <w:r>
        <w:t>Moons</w:t>
      </w:r>
    </w:p>
    <w:p>
      <w:pPr>
        <w:numPr>
          <w:ilvl w:val="2"/>
          <w:numId w:val="900"/>
        </w:numPr>
        <w:spacing w:before="0" w:after="0"/>
      </w:pPr>
      <w:r>
        <w:t>Neptune</w:t>
      </w:r>
    </w:p>
    <w:p>
      <w:pPr>
        <w:numPr>
          <w:ilvl w:val="3"/>
          <w:numId w:val="900"/>
        </w:numPr>
        <w:spacing w:before="0" w:after="0"/>
      </w:pPr>
      <w:r>
        <w:t>Atmospheric Dynamics</w:t>
      </w:r>
    </w:p>
    <w:p>
      <w:pPr>
        <w:numPr>
          <w:ilvl w:val="3"/>
          <w:numId w:val="900"/>
        </w:numPr>
        <w:spacing w:before="0" w:after="0"/>
      </w:pPr>
      <w:r>
        <w:t>Great Dark Spot</w:t>
      </w:r>
    </w:p>
    <w:p>
      <w:pPr>
        <w:numPr>
          <w:ilvl w:val="3"/>
          <w:numId w:val="900"/>
        </w:numPr>
        <w:spacing w:before="0" w:after="0"/>
      </w:pPr>
      <w:r>
        <w:t>Triton</w:t>
      </w:r>
    </w:p>
    <w:p>
      <w:pPr>
        <w:numPr>
          <w:ilvl w:val="1"/>
          <w:numId w:val="900"/>
        </w:numPr>
        <w:spacing w:before="0" w:after="0"/>
      </w:pPr>
      <w:r>
        <w:t>Small Bodies</w:t>
      </w:r>
    </w:p>
    <w:p>
      <w:pPr>
        <w:numPr>
          <w:ilvl w:val="2"/>
          <w:numId w:val="900"/>
        </w:numPr>
        <w:spacing w:before="0" w:after="0"/>
      </w:pPr>
      <w:r>
        <w:t>Asteroid Belt</w:t>
      </w:r>
    </w:p>
    <w:p>
      <w:pPr>
        <w:numPr>
          <w:ilvl w:val="3"/>
          <w:numId w:val="900"/>
        </w:numPr>
        <w:spacing w:before="0" w:after="0"/>
      </w:pPr>
      <w:r>
        <w:t>Main Belt Asteroids</w:t>
      </w:r>
    </w:p>
    <w:p>
      <w:pPr>
        <w:numPr>
          <w:ilvl w:val="3"/>
          <w:numId w:val="900"/>
        </w:numPr>
        <w:spacing w:before="0" w:after="0"/>
      </w:pPr>
      <w:r>
        <w:t>Asteroid Families</w:t>
      </w:r>
    </w:p>
    <w:p>
      <w:pPr>
        <w:numPr>
          <w:ilvl w:val="3"/>
          <w:numId w:val="900"/>
        </w:numPr>
        <w:spacing w:before="0" w:after="0"/>
      </w:pPr>
      <w:r>
        <w:t>Trojan Asteroids</w:t>
      </w:r>
    </w:p>
    <w:p>
      <w:pPr>
        <w:numPr>
          <w:ilvl w:val="3"/>
          <w:numId w:val="900"/>
        </w:numPr>
        <w:spacing w:before="0" w:after="0"/>
      </w:pPr>
      <w:r>
        <w:t>Near-Earth Asteroids</w:t>
      </w:r>
    </w:p>
    <w:p>
      <w:pPr>
        <w:numPr>
          <w:ilvl w:val="2"/>
          <w:numId w:val="900"/>
        </w:numPr>
        <w:spacing w:before="0" w:after="0"/>
      </w:pPr>
      <w:r>
        <w:t>Kuiper Belt</w:t>
      </w:r>
    </w:p>
    <w:p>
      <w:pPr>
        <w:numPr>
          <w:ilvl w:val="3"/>
          <w:numId w:val="900"/>
        </w:numPr>
        <w:spacing w:before="0" w:after="0"/>
      </w:pPr>
      <w:r>
        <w:t>Kuiper Belt Objects</w:t>
      </w:r>
    </w:p>
    <w:p>
      <w:pPr>
        <w:numPr>
          <w:ilvl w:val="3"/>
          <w:numId w:val="900"/>
        </w:numPr>
        <w:spacing w:before="0" w:after="0"/>
      </w:pPr>
      <w:r>
        <w:t>Pluto System</w:t>
      </w:r>
    </w:p>
    <w:p>
      <w:pPr>
        <w:numPr>
          <w:ilvl w:val="3"/>
          <w:numId w:val="900"/>
        </w:numPr>
        <w:spacing w:before="0" w:after="0"/>
      </w:pPr>
      <w:r>
        <w:t>Scattered Disk</w:t>
      </w:r>
    </w:p>
    <w:p>
      <w:pPr>
        <w:numPr>
          <w:ilvl w:val="2"/>
          <w:numId w:val="900"/>
        </w:numPr>
        <w:spacing w:before="0" w:after="0"/>
      </w:pPr>
      <w:r>
        <w:t>Oort Cloud</w:t>
      </w:r>
    </w:p>
    <w:p>
      <w:pPr>
        <w:numPr>
          <w:ilvl w:val="3"/>
          <w:numId w:val="900"/>
        </w:numPr>
        <w:spacing w:before="0" w:after="0"/>
      </w:pPr>
      <w:r>
        <w:t>Structure and Composition</w:t>
      </w:r>
    </w:p>
    <w:p>
      <w:pPr>
        <w:numPr>
          <w:ilvl w:val="3"/>
          <w:numId w:val="900"/>
        </w:numPr>
        <w:spacing w:before="0" w:after="0"/>
      </w:pPr>
      <w:r>
        <w:t>Comet Reservoir</w:t>
      </w:r>
    </w:p>
    <w:p>
      <w:pPr>
        <w:numPr>
          <w:ilvl w:val="2"/>
          <w:numId w:val="900"/>
        </w:numPr>
        <w:spacing w:before="0" w:after="0"/>
      </w:pPr>
      <w:r>
        <w:t>Comets</w:t>
      </w:r>
    </w:p>
    <w:p>
      <w:pPr>
        <w:numPr>
          <w:ilvl w:val="3"/>
          <w:numId w:val="900"/>
        </w:numPr>
        <w:spacing w:before="0" w:after="0"/>
      </w:pPr>
      <w:r>
        <w:t>Comet Structure</w:t>
      </w:r>
    </w:p>
    <w:p>
      <w:pPr>
        <w:numPr>
          <w:ilvl w:val="3"/>
          <w:numId w:val="900"/>
        </w:numPr>
        <w:spacing w:before="0" w:after="0"/>
      </w:pPr>
      <w:r>
        <w:t>Orbital Classifications</w:t>
      </w:r>
    </w:p>
    <w:p>
      <w:pPr>
        <w:numPr>
          <w:ilvl w:val="3"/>
          <w:numId w:val="900"/>
        </w:numPr>
        <w:spacing w:before="0" w:after="0"/>
      </w:pPr>
      <w:r>
        <w:t>Outgassing and Tails</w:t>
      </w:r>
    </w:p>
    <w:p>
      <w:pPr>
        <w:numPr>
          <w:ilvl w:val="3"/>
          <w:numId w:val="900"/>
        </w:numPr>
        <w:spacing w:before="0" w:after="0"/>
      </w:pPr>
      <w:r>
        <w:t>Impact History</w:t>
      </w:r>
    </w:p>
    <w:p>
      <w:pPr>
        <w:numPr>
          <w:ilvl w:val="1"/>
          <w:numId w:val="900"/>
        </w:numPr>
        <w:spacing w:before="0" w:after="0"/>
      </w:pPr>
      <w:r>
        <w:t>Planetary Moons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Tidal Effects</w:t>
      </w:r>
    </w:p>
    <w:p>
      <w:pPr>
        <w:numPr>
          <w:ilvl w:val="2"/>
          <w:numId w:val="900"/>
        </w:numPr>
        <w:spacing w:before="0" w:after="0"/>
      </w:pPr>
      <w:r>
        <w:t>Orbital Resonances</w:t>
      </w:r>
    </w:p>
    <w:p>
      <w:pPr>
        <w:numPr>
          <w:ilvl w:val="2"/>
          <w:numId w:val="900"/>
        </w:numPr>
        <w:spacing w:before="0" w:after="0"/>
      </w:pPr>
      <w:r>
        <w:t>Geological Activity</w:t>
      </w:r>
    </w:p>
    <w:p>
      <w:pPr>
        <w:numPr>
          <w:ilvl w:val="2"/>
          <w:numId w:val="900"/>
        </w:numPr>
        <w:spacing w:before="0" w:after="0"/>
      </w:pPr>
      <w:r>
        <w:t>Potential Habitability</w:t>
      </w:r>
    </w:p>
    <w:p>
      <w:pPr>
        <w:numPr>
          <w:ilvl w:val="0"/>
          <w:numId w:val="900"/>
        </w:numPr>
        <w:spacing w:before="0" w:after="0"/>
      </w:pPr>
      <w:r>
        <w:t>Exoplanet Detection and Characterization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Radial Velocity Method</w:t>
      </w:r>
    </w:p>
    <w:p>
      <w:pPr>
        <w:numPr>
          <w:ilvl w:val="3"/>
          <w:numId w:val="900"/>
        </w:numPr>
        <w:spacing w:before="0" w:after="0"/>
      </w:pPr>
      <w:r>
        <w:t>Doppler Spectroscopy</w:t>
      </w:r>
    </w:p>
    <w:p>
      <w:pPr>
        <w:numPr>
          <w:ilvl w:val="3"/>
          <w:numId w:val="900"/>
        </w:numPr>
        <w:spacing w:before="0" w:after="0"/>
      </w:pPr>
      <w:r>
        <w:t>Stellar Reflex Motion</w:t>
      </w:r>
    </w:p>
    <w:p>
      <w:pPr>
        <w:numPr>
          <w:ilvl w:val="3"/>
          <w:numId w:val="900"/>
        </w:numPr>
        <w:spacing w:before="0" w:after="0"/>
      </w:pPr>
      <w:r>
        <w:t>Limitations and Biases</w:t>
      </w:r>
    </w:p>
    <w:p>
      <w:pPr>
        <w:numPr>
          <w:ilvl w:val="3"/>
          <w:numId w:val="900"/>
        </w:numPr>
        <w:spacing w:before="0" w:after="0"/>
      </w:pPr>
      <w:r>
        <w:t>Precision Requirements</w:t>
      </w:r>
    </w:p>
    <w:p>
      <w:pPr>
        <w:numPr>
          <w:ilvl w:val="2"/>
          <w:numId w:val="900"/>
        </w:numPr>
        <w:spacing w:before="0" w:after="0"/>
      </w:pPr>
      <w:r>
        <w:t>Transit Photometry</w:t>
      </w:r>
    </w:p>
    <w:p>
      <w:pPr>
        <w:numPr>
          <w:ilvl w:val="3"/>
          <w:numId w:val="900"/>
        </w:numPr>
        <w:spacing w:before="0" w:after="0"/>
      </w:pPr>
      <w:r>
        <w:t>Transit Light Curves</w:t>
      </w:r>
    </w:p>
    <w:p>
      <w:pPr>
        <w:numPr>
          <w:ilvl w:val="3"/>
          <w:numId w:val="900"/>
        </w:numPr>
        <w:spacing w:before="0" w:after="0"/>
      </w:pPr>
      <w:r>
        <w:t>Transit Depth and Duration</w:t>
      </w:r>
    </w:p>
    <w:p>
      <w:pPr>
        <w:numPr>
          <w:ilvl w:val="3"/>
          <w:numId w:val="900"/>
        </w:numPr>
        <w:spacing w:before="0" w:after="0"/>
      </w:pPr>
      <w:r>
        <w:t>False Positives</w:t>
      </w:r>
    </w:p>
    <w:p>
      <w:pPr>
        <w:numPr>
          <w:ilvl w:val="3"/>
          <w:numId w:val="900"/>
        </w:numPr>
        <w:spacing w:before="0" w:after="0"/>
      </w:pPr>
      <w:r>
        <w:t>Follow-up Observations</w:t>
      </w:r>
    </w:p>
    <w:p>
      <w:pPr>
        <w:numPr>
          <w:ilvl w:val="2"/>
          <w:numId w:val="900"/>
        </w:numPr>
        <w:spacing w:before="0" w:after="0"/>
      </w:pPr>
      <w:r>
        <w:t>Gravitational Microlensing</w:t>
      </w:r>
    </w:p>
    <w:p>
      <w:pPr>
        <w:numPr>
          <w:ilvl w:val="3"/>
          <w:numId w:val="900"/>
        </w:numPr>
        <w:spacing w:before="0" w:after="0"/>
      </w:pPr>
      <w:r>
        <w:t>Lensing Geometry</w:t>
      </w:r>
    </w:p>
    <w:p>
      <w:pPr>
        <w:numPr>
          <w:ilvl w:val="3"/>
          <w:numId w:val="900"/>
        </w:numPr>
        <w:spacing w:before="0" w:after="0"/>
      </w:pPr>
      <w:r>
        <w:t>Light Curve Analysis</w:t>
      </w:r>
    </w:p>
    <w:p>
      <w:pPr>
        <w:numPr>
          <w:ilvl w:val="3"/>
          <w:numId w:val="900"/>
        </w:numPr>
        <w:spacing w:before="0" w:after="0"/>
      </w:pPr>
      <w:r>
        <w:t>Sensitivity to Distant Planets</w:t>
      </w:r>
    </w:p>
    <w:p>
      <w:pPr>
        <w:numPr>
          <w:ilvl w:val="3"/>
          <w:numId w:val="900"/>
        </w:numPr>
        <w:spacing w:before="0" w:after="0"/>
      </w:pPr>
      <w:r>
        <w:t>Statistical Studies</w:t>
      </w:r>
    </w:p>
    <w:p>
      <w:pPr>
        <w:numPr>
          <w:ilvl w:val="2"/>
          <w:numId w:val="900"/>
        </w:numPr>
        <w:spacing w:before="0" w:after="0"/>
      </w:pPr>
      <w:r>
        <w:t>Direct Imaging</w:t>
      </w:r>
    </w:p>
    <w:p>
      <w:pPr>
        <w:numPr>
          <w:ilvl w:val="3"/>
          <w:numId w:val="900"/>
        </w:numPr>
        <w:spacing w:before="0" w:after="0"/>
      </w:pPr>
      <w:r>
        <w:t>Coronagraphy Techniques</w:t>
      </w:r>
    </w:p>
    <w:p>
      <w:pPr>
        <w:numPr>
          <w:ilvl w:val="3"/>
          <w:numId w:val="900"/>
        </w:numPr>
        <w:spacing w:before="0" w:after="0"/>
      </w:pPr>
      <w:r>
        <w:t>Adaptive Optics</w:t>
      </w:r>
    </w:p>
    <w:p>
      <w:pPr>
        <w:numPr>
          <w:ilvl w:val="3"/>
          <w:numId w:val="900"/>
        </w:numPr>
        <w:spacing w:before="0" w:after="0"/>
      </w:pPr>
      <w:r>
        <w:t>Speckle Suppression</w:t>
      </w:r>
    </w:p>
    <w:p>
      <w:pPr>
        <w:numPr>
          <w:ilvl w:val="3"/>
          <w:numId w:val="900"/>
        </w:numPr>
        <w:spacing w:before="0" w:after="0"/>
      </w:pPr>
      <w:r>
        <w:t>Young, Hot Planets</w:t>
      </w:r>
    </w:p>
    <w:p>
      <w:pPr>
        <w:numPr>
          <w:ilvl w:val="2"/>
          <w:numId w:val="900"/>
        </w:numPr>
        <w:spacing w:before="0" w:after="0"/>
      </w:pPr>
      <w:r>
        <w:t>Astrometry</w:t>
      </w:r>
    </w:p>
    <w:p>
      <w:pPr>
        <w:numPr>
          <w:ilvl w:val="3"/>
          <w:numId w:val="900"/>
        </w:numPr>
        <w:spacing w:before="0" w:after="0"/>
      </w:pPr>
      <w:r>
        <w:t>Stellar Position Measurements</w:t>
      </w:r>
    </w:p>
    <w:p>
      <w:pPr>
        <w:numPr>
          <w:ilvl w:val="3"/>
          <w:numId w:val="900"/>
        </w:numPr>
        <w:spacing w:before="0" w:after="0"/>
      </w:pPr>
      <w:r>
        <w:t>Space-based Missions</w:t>
      </w:r>
    </w:p>
    <w:p>
      <w:pPr>
        <w:numPr>
          <w:ilvl w:val="3"/>
          <w:numId w:val="900"/>
        </w:numPr>
        <w:spacing w:before="0" w:after="0"/>
      </w:pPr>
      <w:r>
        <w:t>Complementary to Other Methods</w:t>
      </w:r>
    </w:p>
    <w:p>
      <w:pPr>
        <w:numPr>
          <w:ilvl w:val="2"/>
          <w:numId w:val="900"/>
        </w:numPr>
        <w:spacing w:before="0" w:after="0"/>
      </w:pPr>
      <w:r>
        <w:t>Timing Methods</w:t>
      </w:r>
    </w:p>
    <w:p>
      <w:pPr>
        <w:numPr>
          <w:ilvl w:val="3"/>
          <w:numId w:val="900"/>
        </w:numPr>
        <w:spacing w:before="0" w:after="0"/>
      </w:pPr>
      <w:r>
        <w:t>Pulsar Timing</w:t>
      </w:r>
    </w:p>
    <w:p>
      <w:pPr>
        <w:numPr>
          <w:ilvl w:val="3"/>
          <w:numId w:val="900"/>
        </w:numPr>
        <w:spacing w:before="0" w:after="0"/>
      </w:pPr>
      <w:r>
        <w:t>Transit Timing Variations</w:t>
      </w:r>
    </w:p>
    <w:p>
      <w:pPr>
        <w:numPr>
          <w:ilvl w:val="3"/>
          <w:numId w:val="900"/>
        </w:numPr>
        <w:spacing w:before="0" w:after="0"/>
      </w:pPr>
      <w:r>
        <w:t>Eclipse Timing Variations</w:t>
      </w:r>
    </w:p>
    <w:p>
      <w:pPr>
        <w:numPr>
          <w:ilvl w:val="1"/>
          <w:numId w:val="900"/>
        </w:numPr>
        <w:spacing w:before="0" w:after="0"/>
      </w:pPr>
      <w:r>
        <w:t>Exoplanet Surveys</w:t>
      </w:r>
    </w:p>
    <w:p>
      <w:pPr>
        <w:numPr>
          <w:ilvl w:val="2"/>
          <w:numId w:val="900"/>
        </w:numPr>
        <w:spacing w:before="0" w:after="0"/>
      </w:pPr>
      <w:r>
        <w:t>Ground-based Surveys</w:t>
      </w:r>
    </w:p>
    <w:p>
      <w:pPr>
        <w:numPr>
          <w:ilvl w:val="2"/>
          <w:numId w:val="900"/>
        </w:numPr>
        <w:spacing w:before="0" w:after="0"/>
      </w:pPr>
      <w:r>
        <w:t>Space-based Missions</w:t>
      </w:r>
    </w:p>
    <w:p>
      <w:pPr>
        <w:numPr>
          <w:ilvl w:val="3"/>
          <w:numId w:val="900"/>
        </w:numPr>
        <w:spacing w:before="0" w:after="0"/>
      </w:pPr>
      <w:r>
        <w:t>Kepler/K2</w:t>
      </w:r>
    </w:p>
    <w:p>
      <w:pPr>
        <w:numPr>
          <w:ilvl w:val="3"/>
          <w:numId w:val="900"/>
        </w:numPr>
        <w:spacing w:before="0" w:after="0"/>
      </w:pPr>
      <w:r>
        <w:t>TESS</w:t>
      </w:r>
    </w:p>
    <w:p>
      <w:pPr>
        <w:numPr>
          <w:ilvl w:val="3"/>
          <w:numId w:val="900"/>
        </w:numPr>
        <w:spacing w:before="0" w:after="0"/>
      </w:pPr>
      <w:r>
        <w:t>Future Missions</w:t>
      </w:r>
    </w:p>
    <w:p>
      <w:pPr>
        <w:numPr>
          <w:ilvl w:val="2"/>
          <w:numId w:val="900"/>
        </w:numPr>
        <w:spacing w:before="0" w:after="0"/>
      </w:pPr>
      <w:r>
        <w:t>Statistical Results</w:t>
      </w:r>
    </w:p>
    <w:p>
      <w:pPr>
        <w:numPr>
          <w:ilvl w:val="3"/>
          <w:numId w:val="900"/>
        </w:numPr>
        <w:spacing w:before="0" w:after="0"/>
      </w:pPr>
      <w:r>
        <w:t>Planet Occurrence Rates</w:t>
      </w:r>
    </w:p>
    <w:p>
      <w:pPr>
        <w:numPr>
          <w:ilvl w:val="3"/>
          <w:numId w:val="900"/>
        </w:numPr>
        <w:spacing w:before="0" w:after="0"/>
      </w:pPr>
      <w:r>
        <w:t>Period and Radius Distributions</w:t>
      </w:r>
    </w:p>
    <w:p>
      <w:pPr>
        <w:numPr>
          <w:ilvl w:val="1"/>
          <w:numId w:val="900"/>
        </w:numPr>
        <w:spacing w:before="0" w:after="0"/>
      </w:pPr>
      <w:r>
        <w:t>Exoplanet Characterization</w:t>
      </w:r>
    </w:p>
    <w:p>
      <w:pPr>
        <w:numPr>
          <w:ilvl w:val="2"/>
          <w:numId w:val="900"/>
        </w:numPr>
        <w:spacing w:before="0" w:after="0"/>
      </w:pPr>
      <w:r>
        <w:t>Mass and Radius Determination</w:t>
      </w:r>
    </w:p>
    <w:p>
      <w:pPr>
        <w:numPr>
          <w:ilvl w:val="2"/>
          <w:numId w:val="900"/>
        </w:numPr>
        <w:spacing w:before="0" w:after="0"/>
      </w:pPr>
      <w:r>
        <w:t>Density and Composition</w:t>
      </w:r>
    </w:p>
    <w:p>
      <w:pPr>
        <w:numPr>
          <w:ilvl w:val="2"/>
          <w:numId w:val="900"/>
        </w:numPr>
        <w:spacing w:before="0" w:after="0"/>
      </w:pPr>
      <w:r>
        <w:t>Atmospheric Studies</w:t>
      </w:r>
    </w:p>
    <w:p>
      <w:pPr>
        <w:numPr>
          <w:ilvl w:val="3"/>
          <w:numId w:val="900"/>
        </w:numPr>
        <w:spacing w:before="0" w:after="0"/>
      </w:pPr>
      <w:r>
        <w:t>Transmission Spectroscopy</w:t>
      </w:r>
    </w:p>
    <w:p>
      <w:pPr>
        <w:numPr>
          <w:ilvl w:val="3"/>
          <w:numId w:val="900"/>
        </w:numPr>
        <w:spacing w:before="0" w:after="0"/>
      </w:pPr>
      <w:r>
        <w:t>Emission Spectroscopy</w:t>
      </w:r>
    </w:p>
    <w:p>
      <w:pPr>
        <w:numPr>
          <w:ilvl w:val="3"/>
          <w:numId w:val="900"/>
        </w:numPr>
        <w:spacing w:before="0" w:after="0"/>
      </w:pPr>
      <w:r>
        <w:t>Phase Curves</w:t>
      </w:r>
    </w:p>
    <w:p>
      <w:pPr>
        <w:numPr>
          <w:ilvl w:val="2"/>
          <w:numId w:val="900"/>
        </w:numPr>
        <w:spacing w:before="0" w:after="0"/>
      </w:pPr>
      <w:r>
        <w:t>Orbital Properties</w:t>
      </w:r>
    </w:p>
    <w:p>
      <w:pPr>
        <w:numPr>
          <w:ilvl w:val="3"/>
          <w:numId w:val="900"/>
        </w:numPr>
        <w:spacing w:before="0" w:after="0"/>
      </w:pPr>
      <w:r>
        <w:t>Eccentricity</w:t>
      </w:r>
    </w:p>
    <w:p>
      <w:pPr>
        <w:numPr>
          <w:ilvl w:val="3"/>
          <w:numId w:val="900"/>
        </w:numPr>
        <w:spacing w:before="0" w:after="0"/>
      </w:pPr>
      <w:r>
        <w:t>Inclination</w:t>
      </w:r>
    </w:p>
    <w:p>
      <w:pPr>
        <w:numPr>
          <w:ilvl w:val="3"/>
          <w:numId w:val="900"/>
        </w:numPr>
        <w:spacing w:before="0" w:after="0"/>
      </w:pPr>
      <w:r>
        <w:t>Spin-Orbit Alignment</w:t>
      </w:r>
    </w:p>
    <w:p>
      <w:pPr>
        <w:numPr>
          <w:ilvl w:val="0"/>
          <w:numId w:val="900"/>
        </w:numPr>
        <w:spacing w:before="0" w:after="0"/>
      </w:pPr>
      <w:r>
        <w:t>Exoplanet Demographics and Diversity</w:t>
      </w:r>
    </w:p>
    <w:p>
      <w:pPr>
        <w:numPr>
          <w:ilvl w:val="1"/>
          <w:numId w:val="900"/>
        </w:numPr>
        <w:spacing w:before="0" w:after="0"/>
      </w:pPr>
      <w:r>
        <w:t>Planet Types</w:t>
      </w:r>
    </w:p>
    <w:p>
      <w:pPr>
        <w:numPr>
          <w:ilvl w:val="2"/>
          <w:numId w:val="900"/>
        </w:numPr>
        <w:spacing w:before="0" w:after="0"/>
      </w:pPr>
      <w:r>
        <w:t>Hot Jupiters</w:t>
      </w:r>
    </w:p>
    <w:p>
      <w:pPr>
        <w:numPr>
          <w:ilvl w:val="3"/>
          <w:numId w:val="900"/>
        </w:numPr>
        <w:spacing w:before="0" w:after="0"/>
      </w:pPr>
      <w:r>
        <w:t>Formation and Migration</w:t>
      </w:r>
    </w:p>
    <w:p>
      <w:pPr>
        <w:numPr>
          <w:ilvl w:val="3"/>
          <w:numId w:val="900"/>
        </w:numPr>
        <w:spacing w:before="0" w:after="0"/>
      </w:pPr>
      <w:r>
        <w:t>Atmospheric Properties</w:t>
      </w:r>
    </w:p>
    <w:p>
      <w:pPr>
        <w:numPr>
          <w:ilvl w:val="3"/>
          <w:numId w:val="900"/>
        </w:numPr>
        <w:spacing w:before="0" w:after="0"/>
      </w:pPr>
      <w:r>
        <w:t>Tidal Effects</w:t>
      </w:r>
    </w:p>
    <w:p>
      <w:pPr>
        <w:numPr>
          <w:ilvl w:val="2"/>
          <w:numId w:val="900"/>
        </w:numPr>
        <w:spacing w:before="0" w:after="0"/>
      </w:pPr>
      <w:r>
        <w:t>Super-Earths and Mini-Neptunes</w:t>
      </w:r>
    </w:p>
    <w:p>
      <w:pPr>
        <w:numPr>
          <w:ilvl w:val="3"/>
          <w:numId w:val="900"/>
        </w:numPr>
        <w:spacing w:before="0" w:after="0"/>
      </w:pPr>
      <w:r>
        <w:t>Size and Mass Range</w:t>
      </w:r>
    </w:p>
    <w:p>
      <w:pPr>
        <w:numPr>
          <w:ilvl w:val="3"/>
          <w:numId w:val="900"/>
        </w:numPr>
        <w:spacing w:before="0" w:after="0"/>
      </w:pPr>
      <w:r>
        <w:t>Composition Diversity</w:t>
      </w:r>
    </w:p>
    <w:p>
      <w:pPr>
        <w:numPr>
          <w:ilvl w:val="3"/>
          <w:numId w:val="900"/>
        </w:numPr>
        <w:spacing w:before="0" w:after="0"/>
      </w:pPr>
      <w:r>
        <w:t>Atmospheric Retention</w:t>
      </w:r>
    </w:p>
    <w:p>
      <w:pPr>
        <w:numPr>
          <w:ilvl w:val="2"/>
          <w:numId w:val="900"/>
        </w:numPr>
        <w:spacing w:before="0" w:after="0"/>
      </w:pPr>
      <w:r>
        <w:t>Earth-sized Planets</w:t>
      </w:r>
    </w:p>
    <w:p>
      <w:pPr>
        <w:numPr>
          <w:ilvl w:val="3"/>
          <w:numId w:val="900"/>
        </w:numPr>
        <w:spacing w:before="0" w:after="0"/>
      </w:pPr>
      <w:r>
        <w:t>Rocky Planet Formation</w:t>
      </w:r>
    </w:p>
    <w:p>
      <w:pPr>
        <w:numPr>
          <w:ilvl w:val="3"/>
          <w:numId w:val="900"/>
        </w:numPr>
        <w:spacing w:before="0" w:after="0"/>
      </w:pPr>
      <w:r>
        <w:t>Habitability Potential</w:t>
      </w:r>
    </w:p>
    <w:p>
      <w:pPr>
        <w:numPr>
          <w:ilvl w:val="2"/>
          <w:numId w:val="900"/>
        </w:numPr>
        <w:spacing w:before="0" w:after="0"/>
      </w:pPr>
      <w:r>
        <w:t>Circumbinary Planets</w:t>
      </w:r>
    </w:p>
    <w:p>
      <w:pPr>
        <w:numPr>
          <w:ilvl w:val="3"/>
          <w:numId w:val="900"/>
        </w:numPr>
        <w:spacing w:before="0" w:after="0"/>
      </w:pPr>
      <w:r>
        <w:t>Formation Challenges</w:t>
      </w:r>
    </w:p>
    <w:p>
      <w:pPr>
        <w:numPr>
          <w:ilvl w:val="3"/>
          <w:numId w:val="900"/>
        </w:numPr>
        <w:spacing w:before="0" w:after="0"/>
      </w:pPr>
      <w:r>
        <w:t>Orbital Stability</w:t>
      </w:r>
    </w:p>
    <w:p>
      <w:pPr>
        <w:numPr>
          <w:ilvl w:val="1"/>
          <w:numId w:val="900"/>
        </w:numPr>
        <w:spacing w:before="0" w:after="0"/>
      </w:pPr>
      <w:r>
        <w:t>System Architectures</w:t>
      </w:r>
    </w:p>
    <w:p>
      <w:pPr>
        <w:numPr>
          <w:ilvl w:val="2"/>
          <w:numId w:val="900"/>
        </w:numPr>
        <w:spacing w:before="0" w:after="0"/>
      </w:pPr>
      <w:r>
        <w:t>Single vs. Multiple Planet Systems</w:t>
      </w:r>
    </w:p>
    <w:p>
      <w:pPr>
        <w:numPr>
          <w:ilvl w:val="2"/>
          <w:numId w:val="900"/>
        </w:numPr>
        <w:spacing w:before="0" w:after="0"/>
      </w:pPr>
      <w:r>
        <w:t>Orbital Spacing and Resonances</w:t>
      </w:r>
    </w:p>
    <w:p>
      <w:pPr>
        <w:numPr>
          <w:ilvl w:val="2"/>
          <w:numId w:val="900"/>
        </w:numPr>
        <w:spacing w:before="0" w:after="0"/>
      </w:pPr>
      <w:r>
        <w:t>System Dynamics</w:t>
      </w:r>
    </w:p>
    <w:p>
      <w:pPr>
        <w:numPr>
          <w:ilvl w:val="2"/>
          <w:numId w:val="900"/>
        </w:numPr>
        <w:spacing w:before="0" w:after="0"/>
      </w:pPr>
      <w:r>
        <w:t>Comparison with Solar System</w:t>
      </w:r>
    </w:p>
    <w:p>
      <w:pPr>
        <w:numPr>
          <w:ilvl w:val="1"/>
          <w:numId w:val="900"/>
        </w:numPr>
        <w:spacing w:before="0" w:after="0"/>
      </w:pPr>
      <w:r>
        <w:t>Host Star Properties</w:t>
      </w:r>
    </w:p>
    <w:p>
      <w:pPr>
        <w:numPr>
          <w:ilvl w:val="2"/>
          <w:numId w:val="900"/>
        </w:numPr>
        <w:spacing w:before="0" w:after="0"/>
      </w:pPr>
      <w:r>
        <w:t>Stellar Mass Effects</w:t>
      </w:r>
    </w:p>
    <w:p>
      <w:pPr>
        <w:numPr>
          <w:ilvl w:val="2"/>
          <w:numId w:val="900"/>
        </w:numPr>
        <w:spacing w:before="0" w:after="0"/>
      </w:pPr>
      <w:r>
        <w:t>Metallicity Correlations</w:t>
      </w:r>
    </w:p>
    <w:p>
      <w:pPr>
        <w:numPr>
          <w:ilvl w:val="2"/>
          <w:numId w:val="900"/>
        </w:numPr>
        <w:spacing w:before="0" w:after="0"/>
      </w:pPr>
      <w:r>
        <w:t>Age and Evolution Effects</w:t>
      </w:r>
    </w:p>
    <w:p>
      <w:pPr>
        <w:numPr>
          <w:ilvl w:val="2"/>
          <w:numId w:val="900"/>
        </w:numPr>
        <w:spacing w:before="0" w:after="0"/>
      </w:pPr>
      <w:r>
        <w:t>Binary Star Systems</w:t>
      </w:r>
    </w:p>
    <w:p>
      <w:pPr>
        <w:numPr>
          <w:ilvl w:val="0"/>
          <w:numId w:val="900"/>
        </w:numPr>
        <w:spacing w:before="0" w:after="0"/>
      </w:pPr>
      <w:r>
        <w:t>Habitability and Astrobiology</w:t>
      </w:r>
    </w:p>
    <w:p>
      <w:pPr>
        <w:numPr>
          <w:ilvl w:val="1"/>
          <w:numId w:val="900"/>
        </w:numPr>
        <w:spacing w:before="0" w:after="0"/>
      </w:pPr>
      <w:r>
        <w:t>Habitable Zone Concept</w:t>
      </w:r>
    </w:p>
    <w:p>
      <w:pPr>
        <w:numPr>
          <w:ilvl w:val="2"/>
          <w:numId w:val="900"/>
        </w:numPr>
        <w:spacing w:before="0" w:after="0"/>
      </w:pPr>
      <w:r>
        <w:t>Definition and Boundaries</w:t>
      </w:r>
    </w:p>
    <w:p>
      <w:pPr>
        <w:numPr>
          <w:ilvl w:val="2"/>
          <w:numId w:val="900"/>
        </w:numPr>
        <w:spacing w:before="0" w:after="0"/>
      </w:pPr>
      <w:r>
        <w:t>Stellar Type Dependence</w:t>
      </w:r>
    </w:p>
    <w:p>
      <w:pPr>
        <w:numPr>
          <w:ilvl w:val="2"/>
          <w:numId w:val="900"/>
        </w:numPr>
        <w:spacing w:before="0" w:after="0"/>
      </w:pPr>
      <w:r>
        <w:t>Atmospheric Effects</w:t>
      </w:r>
    </w:p>
    <w:p>
      <w:pPr>
        <w:numPr>
          <w:ilvl w:val="2"/>
          <w:numId w:val="900"/>
        </w:numPr>
        <w:spacing w:before="0" w:after="0"/>
      </w:pPr>
      <w:r>
        <w:t>Tidal Locking Considerations</w:t>
      </w:r>
    </w:p>
    <w:p>
      <w:pPr>
        <w:numPr>
          <w:ilvl w:val="1"/>
          <w:numId w:val="900"/>
        </w:numPr>
        <w:spacing w:before="0" w:after="0"/>
      </w:pPr>
      <w:r>
        <w:t>Planetary Habitability Factors</w:t>
      </w:r>
    </w:p>
    <w:p>
      <w:pPr>
        <w:numPr>
          <w:ilvl w:val="2"/>
          <w:numId w:val="900"/>
        </w:numPr>
        <w:spacing w:before="0" w:after="0"/>
      </w:pPr>
      <w:r>
        <w:t>Atmospheric Composition</w:t>
      </w:r>
    </w:p>
    <w:p>
      <w:pPr>
        <w:numPr>
          <w:ilvl w:val="2"/>
          <w:numId w:val="900"/>
        </w:numPr>
        <w:spacing w:before="0" w:after="0"/>
      </w:pPr>
      <w:r>
        <w:t>Surface Temperature</w:t>
      </w:r>
    </w:p>
    <w:p>
      <w:pPr>
        <w:numPr>
          <w:ilvl w:val="2"/>
          <w:numId w:val="900"/>
        </w:numPr>
        <w:spacing w:before="0" w:after="0"/>
      </w:pPr>
      <w:r>
        <w:t>Liquid Water Availability</w:t>
      </w:r>
    </w:p>
    <w:p>
      <w:pPr>
        <w:numPr>
          <w:ilvl w:val="2"/>
          <w:numId w:val="900"/>
        </w:numPr>
        <w:spacing w:before="0" w:after="0"/>
      </w:pPr>
      <w:r>
        <w:t>Magnetic Field Protection</w:t>
      </w:r>
    </w:p>
    <w:p>
      <w:pPr>
        <w:numPr>
          <w:ilvl w:val="2"/>
          <w:numId w:val="900"/>
        </w:numPr>
        <w:spacing w:before="0" w:after="0"/>
      </w:pPr>
      <w:r>
        <w:t>Geological Activity</w:t>
      </w:r>
    </w:p>
    <w:p>
      <w:pPr>
        <w:numPr>
          <w:ilvl w:val="1"/>
          <w:numId w:val="900"/>
        </w:numPr>
        <w:spacing w:before="0" w:after="0"/>
      </w:pPr>
      <w:r>
        <w:t>Biosignatures</w:t>
      </w:r>
    </w:p>
    <w:p>
      <w:pPr>
        <w:numPr>
          <w:ilvl w:val="2"/>
          <w:numId w:val="900"/>
        </w:numPr>
        <w:spacing w:before="0" w:after="0"/>
      </w:pPr>
      <w:r>
        <w:t>Atmospheric Biomarkers</w:t>
      </w:r>
    </w:p>
    <w:p>
      <w:pPr>
        <w:numPr>
          <w:ilvl w:val="3"/>
          <w:numId w:val="900"/>
        </w:numPr>
        <w:spacing w:before="0" w:after="0"/>
      </w:pPr>
      <w:r>
        <w:t>Oxygen and Ozone</w:t>
      </w:r>
    </w:p>
    <w:p>
      <w:pPr>
        <w:numPr>
          <w:ilvl w:val="3"/>
          <w:numId w:val="900"/>
        </w:numPr>
        <w:spacing w:before="0" w:after="0"/>
      </w:pPr>
      <w:r>
        <w:t>Water Vapor</w:t>
      </w:r>
    </w:p>
    <w:p>
      <w:pPr>
        <w:numPr>
          <w:ilvl w:val="3"/>
          <w:numId w:val="900"/>
        </w:numPr>
        <w:spacing w:before="0" w:after="0"/>
      </w:pPr>
      <w:r>
        <w:t>Methane</w:t>
      </w:r>
    </w:p>
    <w:p>
      <w:pPr>
        <w:numPr>
          <w:ilvl w:val="3"/>
          <w:numId w:val="900"/>
        </w:numPr>
        <w:spacing w:before="0" w:after="0"/>
      </w:pPr>
      <w:r>
        <w:t>Phosphine</w:t>
      </w:r>
    </w:p>
    <w:p>
      <w:pPr>
        <w:numPr>
          <w:ilvl w:val="2"/>
          <w:numId w:val="900"/>
        </w:numPr>
        <w:spacing w:before="0" w:after="0"/>
      </w:pPr>
      <w:r>
        <w:t>Surface Biosignatures</w:t>
      </w:r>
    </w:p>
    <w:p>
      <w:pPr>
        <w:numPr>
          <w:ilvl w:val="2"/>
          <w:numId w:val="900"/>
        </w:numPr>
        <w:spacing w:before="0" w:after="0"/>
      </w:pPr>
      <w:r>
        <w:t>Temporal Variability</w:t>
      </w:r>
    </w:p>
    <w:p>
      <w:pPr>
        <w:numPr>
          <w:ilvl w:val="1"/>
          <w:numId w:val="900"/>
        </w:numPr>
        <w:spacing w:before="0" w:after="0"/>
      </w:pPr>
      <w:r>
        <w:t>Search for Life</w:t>
      </w:r>
    </w:p>
    <w:p>
      <w:pPr>
        <w:numPr>
          <w:ilvl w:val="2"/>
          <w:numId w:val="900"/>
        </w:numPr>
        <w:spacing w:before="0" w:after="0"/>
      </w:pPr>
      <w:r>
        <w:t>SETI Approaches</w:t>
      </w:r>
    </w:p>
    <w:p>
      <w:pPr>
        <w:numPr>
          <w:ilvl w:val="2"/>
          <w:numId w:val="900"/>
        </w:numPr>
        <w:spacing w:before="0" w:after="0"/>
      </w:pPr>
      <w:r>
        <w:t>Technosignatures</w:t>
      </w:r>
    </w:p>
    <w:p>
      <w:pPr>
        <w:numPr>
          <w:ilvl w:val="2"/>
          <w:numId w:val="900"/>
        </w:numPr>
        <w:spacing w:before="0" w:after="0"/>
      </w:pPr>
      <w:r>
        <w:t>Future Observational Capabilities</w:t>
      </w:r>
    </w:p>
    <w:p>
      <w:pPr>
        <w:numPr>
          <w:ilvl w:val="2"/>
          <w:numId w:val="900"/>
        </w:numPr>
        <w:spacing w:before="0" w:after="0"/>
      </w:pPr>
      <w:r>
        <w:t>Astrobiology Missions</w:t>
      </w:r>
    </w:p>
    <w:p>
      <w:pPr>
        <w:pStyle w:val="Heading1"/>
      </w:pPr>
      <w:r>
        <w:t>Cosmology</w:t>
      </w:r>
    </w:p>
    <w:p>
      <w:pPr>
        <w:numPr>
          <w:ilvl w:val="0"/>
          <w:numId w:val="900"/>
        </w:numPr>
        <w:spacing w:before="0" w:after="0"/>
      </w:pPr>
      <w:r>
        <w:t>Observational Foundations</w:t>
      </w:r>
    </w:p>
    <w:p>
      <w:pPr>
        <w:numPr>
          <w:ilvl w:val="1"/>
          <w:numId w:val="900"/>
        </w:numPr>
        <w:spacing w:before="0" w:after="0"/>
      </w:pPr>
      <w:r>
        <w:t>The Expanding Universe</w:t>
      </w:r>
    </w:p>
    <w:p>
      <w:pPr>
        <w:numPr>
          <w:ilvl w:val="2"/>
          <w:numId w:val="900"/>
        </w:numPr>
        <w:spacing w:before="0" w:after="0"/>
      </w:pPr>
      <w:r>
        <w:t>Hubble's Observations</w:t>
      </w:r>
    </w:p>
    <w:p>
      <w:pPr>
        <w:numPr>
          <w:ilvl w:val="2"/>
          <w:numId w:val="900"/>
        </w:numPr>
        <w:spacing w:before="0" w:after="0"/>
      </w:pPr>
      <w:r>
        <w:t>Hubble-Lemaître Law</w:t>
      </w:r>
    </w:p>
    <w:p>
      <w:pPr>
        <w:numPr>
          <w:ilvl w:val="3"/>
          <w:numId w:val="900"/>
        </w:numPr>
        <w:spacing w:before="0" w:after="0"/>
      </w:pPr>
      <w:r>
        <w:t>Linear Velocity-Distance Relation</w:t>
      </w:r>
    </w:p>
    <w:p>
      <w:pPr>
        <w:numPr>
          <w:ilvl w:val="3"/>
          <w:numId w:val="900"/>
        </w:numPr>
        <w:spacing w:before="0" w:after="0"/>
      </w:pPr>
      <w:r>
        <w:t>Hubble Constant Determination</w:t>
      </w:r>
    </w:p>
    <w:p>
      <w:pPr>
        <w:numPr>
          <w:ilvl w:val="3"/>
          <w:numId w:val="900"/>
        </w:numPr>
        <w:spacing w:before="0" w:after="0"/>
      </w:pPr>
      <w:r>
        <w:t>Local vs. Global Measurements</w:t>
      </w:r>
    </w:p>
    <w:p>
      <w:pPr>
        <w:numPr>
          <w:ilvl w:val="2"/>
          <w:numId w:val="900"/>
        </w:numPr>
        <w:spacing w:before="0" w:after="0"/>
      </w:pPr>
      <w:r>
        <w:t>Cosmological Redshift</w:t>
      </w:r>
    </w:p>
    <w:p>
      <w:pPr>
        <w:numPr>
          <w:ilvl w:val="3"/>
          <w:numId w:val="900"/>
        </w:numPr>
        <w:spacing w:before="0" w:after="0"/>
      </w:pPr>
      <w:r>
        <w:t>Distinction from Doppler Shift</w:t>
      </w:r>
    </w:p>
    <w:p>
      <w:pPr>
        <w:numPr>
          <w:ilvl w:val="3"/>
          <w:numId w:val="900"/>
        </w:numPr>
        <w:spacing w:before="0" w:after="0"/>
      </w:pPr>
      <w:r>
        <w:t>Redshift-Distance Relations</w:t>
      </w:r>
    </w:p>
    <w:p>
      <w:pPr>
        <w:numPr>
          <w:ilvl w:val="3"/>
          <w:numId w:val="900"/>
        </w:numPr>
        <w:spacing w:before="0" w:after="0"/>
      </w:pPr>
      <w:r>
        <w:t>Lookback Time</w:t>
      </w:r>
    </w:p>
    <w:p>
      <w:pPr>
        <w:numPr>
          <w:ilvl w:val="2"/>
          <w:numId w:val="900"/>
        </w:numPr>
        <w:spacing w:before="0" w:after="0"/>
      </w:pPr>
      <w:r>
        <w:t>Scale Factor Evolution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Relation to Redshift</w:t>
      </w:r>
    </w:p>
    <w:p>
      <w:pPr>
        <w:numPr>
          <w:ilvl w:val="3"/>
          <w:numId w:val="900"/>
        </w:numPr>
        <w:spacing w:before="0" w:after="0"/>
      </w:pPr>
      <w:r>
        <w:t>Cosmic Time</w:t>
      </w:r>
    </w:p>
    <w:p>
      <w:pPr>
        <w:numPr>
          <w:ilvl w:val="1"/>
          <w:numId w:val="900"/>
        </w:numPr>
        <w:spacing w:before="0" w:after="0"/>
      </w:pPr>
      <w:r>
        <w:t>Cosmic Microwave Background</w:t>
      </w:r>
    </w:p>
    <w:p>
      <w:pPr>
        <w:numPr>
          <w:ilvl w:val="2"/>
          <w:numId w:val="900"/>
        </w:numPr>
        <w:spacing w:before="0" w:after="0"/>
      </w:pPr>
      <w:r>
        <w:t>Discovery and Properties</w:t>
      </w:r>
    </w:p>
    <w:p>
      <w:pPr>
        <w:numPr>
          <w:ilvl w:val="3"/>
          <w:numId w:val="900"/>
        </w:numPr>
        <w:spacing w:before="0" w:after="0"/>
      </w:pPr>
      <w:r>
        <w:t>Blackbody Spectrum</w:t>
      </w:r>
    </w:p>
    <w:p>
      <w:pPr>
        <w:numPr>
          <w:ilvl w:val="3"/>
          <w:numId w:val="900"/>
        </w:numPr>
        <w:spacing w:before="0" w:after="0"/>
      </w:pPr>
      <w:r>
        <w:t>Temperature Measurements</w:t>
      </w:r>
    </w:p>
    <w:p>
      <w:pPr>
        <w:numPr>
          <w:ilvl w:val="3"/>
          <w:numId w:val="900"/>
        </w:numPr>
        <w:spacing w:before="0" w:after="0"/>
      </w:pPr>
      <w:r>
        <w:t>Isotropy and Homogeneity</w:t>
      </w:r>
    </w:p>
    <w:p>
      <w:pPr>
        <w:numPr>
          <w:ilvl w:val="2"/>
          <w:numId w:val="900"/>
        </w:numPr>
        <w:spacing w:before="0" w:after="0"/>
      </w:pPr>
      <w:r>
        <w:t>Anisotropies</w:t>
      </w:r>
    </w:p>
    <w:p>
      <w:pPr>
        <w:numPr>
          <w:ilvl w:val="3"/>
          <w:numId w:val="900"/>
        </w:numPr>
        <w:spacing w:before="0" w:after="0"/>
      </w:pPr>
      <w:r>
        <w:t>Temperature Fluctuations</w:t>
      </w:r>
    </w:p>
    <w:p>
      <w:pPr>
        <w:numPr>
          <w:ilvl w:val="3"/>
          <w:numId w:val="900"/>
        </w:numPr>
        <w:spacing w:before="0" w:after="0"/>
      </w:pPr>
      <w:r>
        <w:t>Polarization</w:t>
      </w:r>
    </w:p>
    <w:p>
      <w:pPr>
        <w:numPr>
          <w:ilvl w:val="3"/>
          <w:numId w:val="900"/>
        </w:numPr>
        <w:spacing w:before="0" w:after="0"/>
      </w:pPr>
      <w:r>
        <w:t>Angular Power Spectrum</w:t>
      </w:r>
    </w:p>
    <w:p>
      <w:pPr>
        <w:numPr>
          <w:ilvl w:val="3"/>
          <w:numId w:val="900"/>
        </w:numPr>
        <w:spacing w:before="0" w:after="0"/>
      </w:pPr>
      <w:r>
        <w:t>Acoustic Peaks</w:t>
      </w:r>
    </w:p>
    <w:p>
      <w:pPr>
        <w:numPr>
          <w:ilvl w:val="2"/>
          <w:numId w:val="900"/>
        </w:numPr>
        <w:spacing w:before="0" w:after="0"/>
      </w:pPr>
      <w:r>
        <w:t>Physical Origins</w:t>
      </w:r>
    </w:p>
    <w:p>
      <w:pPr>
        <w:numPr>
          <w:ilvl w:val="3"/>
          <w:numId w:val="900"/>
        </w:numPr>
        <w:spacing w:before="0" w:after="0"/>
      </w:pPr>
      <w:r>
        <w:t>Recombination Epoch</w:t>
      </w:r>
    </w:p>
    <w:p>
      <w:pPr>
        <w:numPr>
          <w:ilvl w:val="3"/>
          <w:numId w:val="900"/>
        </w:numPr>
        <w:spacing w:before="0" w:after="0"/>
      </w:pPr>
      <w:r>
        <w:t>Surface of Last Scattering</w:t>
      </w:r>
    </w:p>
    <w:p>
      <w:pPr>
        <w:numPr>
          <w:ilvl w:val="3"/>
          <w:numId w:val="900"/>
        </w:numPr>
        <w:spacing w:before="0" w:after="0"/>
      </w:pPr>
      <w:r>
        <w:t>Baryon Acoustic Oscillations</w:t>
      </w:r>
    </w:p>
    <w:p>
      <w:pPr>
        <w:numPr>
          <w:ilvl w:val="2"/>
          <w:numId w:val="900"/>
        </w:numPr>
        <w:spacing w:before="0" w:after="0"/>
      </w:pPr>
      <w:r>
        <w:t>Observational Missions</w:t>
      </w:r>
    </w:p>
    <w:p>
      <w:pPr>
        <w:numPr>
          <w:ilvl w:val="3"/>
          <w:numId w:val="900"/>
        </w:numPr>
        <w:spacing w:before="0" w:after="0"/>
      </w:pPr>
      <w:r>
        <w:t>COBE</w:t>
      </w:r>
    </w:p>
    <w:p>
      <w:pPr>
        <w:numPr>
          <w:ilvl w:val="3"/>
          <w:numId w:val="900"/>
        </w:numPr>
        <w:spacing w:before="0" w:after="0"/>
      </w:pPr>
      <w:r>
        <w:t>WMAP</w:t>
      </w:r>
    </w:p>
    <w:p>
      <w:pPr>
        <w:numPr>
          <w:ilvl w:val="3"/>
          <w:numId w:val="900"/>
        </w:numPr>
        <w:spacing w:before="0" w:after="0"/>
      </w:pPr>
      <w:r>
        <w:t>Planck</w:t>
      </w:r>
    </w:p>
    <w:p>
      <w:pPr>
        <w:numPr>
          <w:ilvl w:val="1"/>
          <w:numId w:val="900"/>
        </w:numPr>
        <w:spacing w:before="0" w:after="0"/>
      </w:pPr>
      <w:r>
        <w:t>Big Bang Nucleosynthesis</w:t>
      </w:r>
    </w:p>
    <w:p>
      <w:pPr>
        <w:numPr>
          <w:ilvl w:val="2"/>
          <w:numId w:val="900"/>
        </w:numPr>
        <w:spacing w:before="0" w:after="0"/>
      </w:pPr>
      <w:r>
        <w:t>Light Element Production</w:t>
      </w:r>
    </w:p>
    <w:p>
      <w:pPr>
        <w:numPr>
          <w:ilvl w:val="3"/>
          <w:numId w:val="900"/>
        </w:numPr>
        <w:spacing w:before="0" w:after="0"/>
      </w:pPr>
      <w:r>
        <w:t>Hydrogen</w:t>
      </w:r>
    </w:p>
    <w:p>
      <w:pPr>
        <w:numPr>
          <w:ilvl w:val="3"/>
          <w:numId w:val="900"/>
        </w:numPr>
        <w:spacing w:before="0" w:after="0"/>
      </w:pPr>
      <w:r>
        <w:t>Deuterium</w:t>
      </w:r>
    </w:p>
    <w:p>
      <w:pPr>
        <w:numPr>
          <w:ilvl w:val="3"/>
          <w:numId w:val="900"/>
        </w:numPr>
        <w:spacing w:before="0" w:after="0"/>
      </w:pPr>
      <w:r>
        <w:t>Helium-3</w:t>
      </w:r>
    </w:p>
    <w:p>
      <w:pPr>
        <w:numPr>
          <w:ilvl w:val="3"/>
          <w:numId w:val="900"/>
        </w:numPr>
        <w:spacing w:before="0" w:after="0"/>
      </w:pPr>
      <w:r>
        <w:t>Helium-4</w:t>
      </w:r>
    </w:p>
    <w:p>
      <w:pPr>
        <w:numPr>
          <w:ilvl w:val="3"/>
          <w:numId w:val="900"/>
        </w:numPr>
        <w:spacing w:before="0" w:after="0"/>
      </w:pPr>
      <w:r>
        <w:t>Lithium-7</w:t>
      </w:r>
    </w:p>
    <w:p>
      <w:pPr>
        <w:numPr>
          <w:ilvl w:val="2"/>
          <w:numId w:val="900"/>
        </w:numPr>
        <w:spacing w:before="0" w:after="0"/>
      </w:pPr>
      <w:r>
        <w:t>Nuclear Reaction Networks</w:t>
      </w:r>
    </w:p>
    <w:p>
      <w:pPr>
        <w:numPr>
          <w:ilvl w:val="2"/>
          <w:numId w:val="900"/>
        </w:numPr>
        <w:spacing w:before="0" w:after="0"/>
      </w:pPr>
      <w:r>
        <w:t>Baryon Density Constraints</w:t>
      </w:r>
    </w:p>
    <w:p>
      <w:pPr>
        <w:numPr>
          <w:ilvl w:val="2"/>
          <w:numId w:val="900"/>
        </w:numPr>
        <w:spacing w:before="0" w:after="0"/>
      </w:pPr>
      <w:r>
        <w:t>Observational Tests</w:t>
      </w:r>
    </w:p>
    <w:p>
      <w:pPr>
        <w:numPr>
          <w:ilvl w:val="0"/>
          <w:numId w:val="900"/>
        </w:numPr>
        <w:spacing w:before="0" w:after="0"/>
      </w:pPr>
      <w:r>
        <w:t>Theoretical Framework</w:t>
      </w:r>
    </w:p>
    <w:p>
      <w:pPr>
        <w:numPr>
          <w:ilvl w:val="1"/>
          <w:numId w:val="900"/>
        </w:numPr>
        <w:spacing w:before="0" w:after="0"/>
      </w:pPr>
      <w:r>
        <w:t>General Relativity and Cosmology</w:t>
      </w:r>
    </w:p>
    <w:p>
      <w:pPr>
        <w:numPr>
          <w:ilvl w:val="2"/>
          <w:numId w:val="900"/>
        </w:numPr>
        <w:spacing w:before="0" w:after="0"/>
      </w:pPr>
      <w:r>
        <w:t>Cosmological Principle</w:t>
      </w:r>
    </w:p>
    <w:p>
      <w:pPr>
        <w:numPr>
          <w:ilvl w:val="3"/>
          <w:numId w:val="900"/>
        </w:numPr>
        <w:spacing w:before="0" w:after="0"/>
      </w:pPr>
      <w:r>
        <w:t>Homogeneity</w:t>
      </w:r>
    </w:p>
    <w:p>
      <w:pPr>
        <w:numPr>
          <w:ilvl w:val="3"/>
          <w:numId w:val="900"/>
        </w:numPr>
        <w:spacing w:before="0" w:after="0"/>
      </w:pPr>
      <w:r>
        <w:t>Isotropy</w:t>
      </w:r>
    </w:p>
    <w:p>
      <w:pPr>
        <w:numPr>
          <w:ilvl w:val="3"/>
          <w:numId w:val="900"/>
        </w:numPr>
        <w:spacing w:before="0" w:after="0"/>
      </w:pPr>
      <w:r>
        <w:t>Weyl's Postulate</w:t>
      </w:r>
    </w:p>
    <w:p>
      <w:pPr>
        <w:numPr>
          <w:ilvl w:val="2"/>
          <w:numId w:val="900"/>
        </w:numPr>
        <w:spacing w:before="0" w:after="0"/>
      </w:pPr>
      <w:r>
        <w:t>Robertson-Walker Metric</w:t>
      </w:r>
    </w:p>
    <w:p>
      <w:pPr>
        <w:numPr>
          <w:ilvl w:val="3"/>
          <w:numId w:val="900"/>
        </w:numPr>
        <w:spacing w:before="0" w:after="0"/>
      </w:pPr>
      <w:r>
        <w:t>Spatial Curvature</w:t>
      </w:r>
    </w:p>
    <w:p>
      <w:pPr>
        <w:numPr>
          <w:ilvl w:val="3"/>
          <w:numId w:val="900"/>
        </w:numPr>
        <w:spacing w:before="0" w:after="0"/>
      </w:pPr>
      <w:r>
        <w:t>Comoving Coordinates</w:t>
      </w:r>
    </w:p>
    <w:p>
      <w:pPr>
        <w:numPr>
          <w:ilvl w:val="3"/>
          <w:numId w:val="900"/>
        </w:numPr>
        <w:spacing w:before="0" w:after="0"/>
      </w:pPr>
      <w:r>
        <w:t>Proper Distance</w:t>
      </w:r>
    </w:p>
    <w:p>
      <w:pPr>
        <w:numPr>
          <w:ilvl w:val="2"/>
          <w:numId w:val="900"/>
        </w:numPr>
        <w:spacing w:before="0" w:after="0"/>
      </w:pPr>
      <w:r>
        <w:t>Friedmann Equations</w:t>
      </w:r>
    </w:p>
    <w:p>
      <w:pPr>
        <w:numPr>
          <w:ilvl w:val="3"/>
          <w:numId w:val="900"/>
        </w:numPr>
        <w:spacing w:before="0" w:after="0"/>
      </w:pPr>
      <w:r>
        <w:t>Derivation from Einstein Equations</w:t>
      </w:r>
    </w:p>
    <w:p>
      <w:pPr>
        <w:numPr>
          <w:ilvl w:val="3"/>
          <w:numId w:val="900"/>
        </w:numPr>
        <w:spacing w:before="0" w:after="0"/>
      </w:pPr>
      <w:r>
        <w:t>First Friedmann Equation</w:t>
      </w:r>
    </w:p>
    <w:p>
      <w:pPr>
        <w:numPr>
          <w:ilvl w:val="3"/>
          <w:numId w:val="900"/>
        </w:numPr>
        <w:spacing w:before="0" w:after="0"/>
      </w:pPr>
      <w:r>
        <w:t>Second Friedmann Equation</w:t>
      </w:r>
    </w:p>
    <w:p>
      <w:pPr>
        <w:numPr>
          <w:ilvl w:val="3"/>
          <w:numId w:val="900"/>
        </w:numPr>
        <w:spacing w:before="0" w:after="0"/>
      </w:pPr>
      <w:r>
        <w:t>Continuity Equation</w:t>
      </w:r>
    </w:p>
    <w:p>
      <w:pPr>
        <w:numPr>
          <w:ilvl w:val="2"/>
          <w:numId w:val="900"/>
        </w:numPr>
        <w:spacing w:before="0" w:after="0"/>
      </w:pPr>
      <w:r>
        <w:t>Critical Density</w:t>
      </w:r>
    </w:p>
    <w:p>
      <w:pPr>
        <w:numPr>
          <w:ilvl w:val="3"/>
          <w:numId w:val="900"/>
        </w:numPr>
        <w:spacing w:before="0" w:after="0"/>
      </w:pPr>
      <w:r>
        <w:t>Definition and Significance</w:t>
      </w:r>
    </w:p>
    <w:p>
      <w:pPr>
        <w:numPr>
          <w:ilvl w:val="3"/>
          <w:numId w:val="900"/>
        </w:numPr>
        <w:spacing w:before="0" w:after="0"/>
      </w:pPr>
      <w:r>
        <w:t>Density Parameters</w:t>
      </w:r>
    </w:p>
    <w:p>
      <w:pPr>
        <w:numPr>
          <w:ilvl w:val="3"/>
          <w:numId w:val="900"/>
        </w:numPr>
        <w:spacing w:before="0" w:after="0"/>
      </w:pPr>
      <w:r>
        <w:t>Curvature Parameter</w:t>
      </w:r>
    </w:p>
    <w:p>
      <w:pPr>
        <w:numPr>
          <w:ilvl w:val="1"/>
          <w:numId w:val="900"/>
        </w:numPr>
        <w:spacing w:before="0" w:after="0"/>
      </w:pPr>
      <w:r>
        <w:t>Cosmological Models</w:t>
      </w:r>
    </w:p>
    <w:p>
      <w:pPr>
        <w:numPr>
          <w:ilvl w:val="2"/>
          <w:numId w:val="900"/>
        </w:numPr>
        <w:spacing w:before="0" w:after="0"/>
      </w:pPr>
      <w:r>
        <w:t>Einstein-de Sitter Model</w:t>
      </w:r>
    </w:p>
    <w:p>
      <w:pPr>
        <w:numPr>
          <w:ilvl w:val="3"/>
          <w:numId w:val="900"/>
        </w:numPr>
        <w:spacing w:before="0" w:after="0"/>
      </w:pPr>
      <w:r>
        <w:t>Matter-Dominated Universe</w:t>
      </w:r>
    </w:p>
    <w:p>
      <w:pPr>
        <w:numPr>
          <w:ilvl w:val="3"/>
          <w:numId w:val="900"/>
        </w:numPr>
        <w:spacing w:before="0" w:after="0"/>
      </w:pPr>
      <w:r>
        <w:t>Flat Geometry</w:t>
      </w:r>
    </w:p>
    <w:p>
      <w:pPr>
        <w:numPr>
          <w:ilvl w:val="2"/>
          <w:numId w:val="900"/>
        </w:numPr>
        <w:spacing w:before="0" w:after="0"/>
      </w:pPr>
      <w:r>
        <w:t>Open and Closed Models</w:t>
      </w:r>
    </w:p>
    <w:p>
      <w:pPr>
        <w:numPr>
          <w:ilvl w:val="3"/>
          <w:numId w:val="900"/>
        </w:numPr>
        <w:spacing w:before="0" w:after="0"/>
      </w:pPr>
      <w:r>
        <w:t>Curvature Effects</w:t>
      </w:r>
    </w:p>
    <w:p>
      <w:pPr>
        <w:numPr>
          <w:ilvl w:val="3"/>
          <w:numId w:val="900"/>
        </w:numPr>
        <w:spacing w:before="0" w:after="0"/>
      </w:pPr>
      <w:r>
        <w:t>Ultimate Fate</w:t>
      </w:r>
    </w:p>
    <w:p>
      <w:pPr>
        <w:numPr>
          <w:ilvl w:val="2"/>
          <w:numId w:val="900"/>
        </w:numPr>
        <w:spacing w:before="0" w:after="0"/>
      </w:pPr>
      <w:r>
        <w:t>Lambda-CDM Model</w:t>
      </w:r>
    </w:p>
    <w:p>
      <w:pPr>
        <w:numPr>
          <w:ilvl w:val="3"/>
          <w:numId w:val="900"/>
        </w:numPr>
        <w:spacing w:before="0" w:after="0"/>
      </w:pPr>
      <w:r>
        <w:t>Standard Cosmological Model</w:t>
      </w:r>
    </w:p>
    <w:p>
      <w:pPr>
        <w:numPr>
          <w:ilvl w:val="3"/>
          <w:numId w:val="900"/>
        </w:numPr>
        <w:spacing w:before="0" w:after="0"/>
      </w:pPr>
      <w:r>
        <w:t>Parameter Values</w:t>
      </w:r>
    </w:p>
    <w:p>
      <w:pPr>
        <w:numPr>
          <w:ilvl w:val="3"/>
          <w:numId w:val="900"/>
        </w:numPr>
        <w:spacing w:before="0" w:after="0"/>
      </w:pPr>
      <w:r>
        <w:t>Observational Support</w:t>
      </w:r>
    </w:p>
    <w:p>
      <w:pPr>
        <w:numPr>
          <w:ilvl w:val="1"/>
          <w:numId w:val="900"/>
        </w:numPr>
        <w:spacing w:before="0" w:after="0"/>
      </w:pPr>
      <w:r>
        <w:t>Dark Matter</w:t>
      </w:r>
    </w:p>
    <w:p>
      <w:pPr>
        <w:numPr>
          <w:ilvl w:val="2"/>
          <w:numId w:val="900"/>
        </w:numPr>
        <w:spacing w:before="0" w:after="0"/>
      </w:pPr>
      <w:r>
        <w:t>Evidence for Dark Matter</w:t>
      </w:r>
    </w:p>
    <w:p>
      <w:pPr>
        <w:numPr>
          <w:ilvl w:val="3"/>
          <w:numId w:val="900"/>
        </w:numPr>
        <w:spacing w:before="0" w:after="0"/>
      </w:pPr>
      <w:r>
        <w:t>Galaxy Rotation Curves</w:t>
      </w:r>
    </w:p>
    <w:p>
      <w:pPr>
        <w:numPr>
          <w:ilvl w:val="3"/>
          <w:numId w:val="900"/>
        </w:numPr>
        <w:spacing w:before="0" w:after="0"/>
      </w:pPr>
      <w:r>
        <w:t>Cluster Dynamics</w:t>
      </w:r>
    </w:p>
    <w:p>
      <w:pPr>
        <w:numPr>
          <w:ilvl w:val="3"/>
          <w:numId w:val="900"/>
        </w:numPr>
        <w:spacing w:before="0" w:after="0"/>
      </w:pPr>
      <w:r>
        <w:t>Gravitational Lensing</w:t>
      </w:r>
    </w:p>
    <w:p>
      <w:pPr>
        <w:numPr>
          <w:ilvl w:val="3"/>
          <w:numId w:val="900"/>
        </w:numPr>
        <w:spacing w:before="0" w:after="0"/>
      </w:pPr>
      <w:r>
        <w:t>Structure Formation</w:t>
      </w:r>
    </w:p>
    <w:p>
      <w:pPr>
        <w:numPr>
          <w:ilvl w:val="2"/>
          <w:numId w:val="900"/>
        </w:numPr>
        <w:spacing w:before="0" w:after="0"/>
      </w:pPr>
      <w:r>
        <w:t>Dark Matter Candidates</w:t>
      </w:r>
    </w:p>
    <w:p>
      <w:pPr>
        <w:numPr>
          <w:ilvl w:val="3"/>
          <w:numId w:val="900"/>
        </w:numPr>
        <w:spacing w:before="0" w:after="0"/>
      </w:pPr>
      <w:r>
        <w:t>Weakly Interacting Massive Particles</w:t>
      </w:r>
    </w:p>
    <w:p>
      <w:pPr>
        <w:numPr>
          <w:ilvl w:val="3"/>
          <w:numId w:val="900"/>
        </w:numPr>
        <w:spacing w:before="0" w:after="0"/>
      </w:pPr>
      <w:r>
        <w:t>Axions</w:t>
      </w:r>
    </w:p>
    <w:p>
      <w:pPr>
        <w:numPr>
          <w:ilvl w:val="3"/>
          <w:numId w:val="900"/>
        </w:numPr>
        <w:spacing w:before="0" w:after="0"/>
      </w:pPr>
      <w:r>
        <w:t>Sterile Neutrinos</w:t>
      </w:r>
    </w:p>
    <w:p>
      <w:pPr>
        <w:numPr>
          <w:ilvl w:val="3"/>
          <w:numId w:val="900"/>
        </w:numPr>
        <w:spacing w:before="0" w:after="0"/>
      </w:pPr>
      <w:r>
        <w:t>Primordial Black Holes</w:t>
      </w:r>
    </w:p>
    <w:p>
      <w:pPr>
        <w:numPr>
          <w:ilvl w:val="2"/>
          <w:numId w:val="900"/>
        </w:numPr>
        <w:spacing w:before="0" w:after="0"/>
      </w:pPr>
      <w:r>
        <w:t>Direct and Indirect Detection</w:t>
      </w:r>
    </w:p>
    <w:p>
      <w:pPr>
        <w:numPr>
          <w:ilvl w:val="3"/>
          <w:numId w:val="900"/>
        </w:numPr>
        <w:spacing w:before="0" w:after="0"/>
      </w:pPr>
      <w:r>
        <w:t>Underground Experiments</w:t>
      </w:r>
    </w:p>
    <w:p>
      <w:pPr>
        <w:numPr>
          <w:ilvl w:val="3"/>
          <w:numId w:val="900"/>
        </w:numPr>
        <w:spacing w:before="0" w:after="0"/>
      </w:pPr>
      <w:r>
        <w:t>Particle Accelerators</w:t>
      </w:r>
    </w:p>
    <w:p>
      <w:pPr>
        <w:numPr>
          <w:ilvl w:val="3"/>
          <w:numId w:val="900"/>
        </w:numPr>
        <w:spacing w:before="0" w:after="0"/>
      </w:pPr>
      <w:r>
        <w:t>Astrophysical Signatures</w:t>
      </w:r>
    </w:p>
    <w:p>
      <w:pPr>
        <w:numPr>
          <w:ilvl w:val="1"/>
          <w:numId w:val="900"/>
        </w:numPr>
        <w:spacing w:before="0" w:after="0"/>
      </w:pPr>
      <w:r>
        <w:t>Dark Energy</w:t>
      </w:r>
    </w:p>
    <w:p>
      <w:pPr>
        <w:numPr>
          <w:ilvl w:val="2"/>
          <w:numId w:val="900"/>
        </w:numPr>
        <w:spacing w:before="0" w:after="0"/>
      </w:pPr>
      <w:r>
        <w:t>Accelerating Universe</w:t>
      </w:r>
    </w:p>
    <w:p>
      <w:pPr>
        <w:numPr>
          <w:ilvl w:val="3"/>
          <w:numId w:val="900"/>
        </w:numPr>
        <w:spacing w:before="0" w:after="0"/>
      </w:pPr>
      <w:r>
        <w:t>Type Ia Supernova Observations</w:t>
      </w:r>
    </w:p>
    <w:p>
      <w:pPr>
        <w:numPr>
          <w:ilvl w:val="3"/>
          <w:numId w:val="900"/>
        </w:numPr>
        <w:spacing w:before="0" w:after="0"/>
      </w:pPr>
      <w:r>
        <w:t>Distance-Redshift Relations</w:t>
      </w:r>
    </w:p>
    <w:p>
      <w:pPr>
        <w:numPr>
          <w:ilvl w:val="2"/>
          <w:numId w:val="900"/>
        </w:numPr>
        <w:spacing w:before="0" w:after="0"/>
      </w:pPr>
      <w:r>
        <w:t>Cosmological Constant</w:t>
      </w:r>
    </w:p>
    <w:p>
      <w:pPr>
        <w:numPr>
          <w:ilvl w:val="3"/>
          <w:numId w:val="900"/>
        </w:numPr>
        <w:spacing w:before="0" w:after="0"/>
      </w:pPr>
      <w:r>
        <w:t>Einstein's Original Idea</w:t>
      </w:r>
    </w:p>
    <w:p>
      <w:pPr>
        <w:numPr>
          <w:ilvl w:val="3"/>
          <w:numId w:val="900"/>
        </w:numPr>
        <w:spacing w:before="0" w:after="0"/>
      </w:pPr>
      <w:r>
        <w:t>Vacuum Energy</w:t>
      </w:r>
    </w:p>
    <w:p>
      <w:pPr>
        <w:numPr>
          <w:ilvl w:val="3"/>
          <w:numId w:val="900"/>
        </w:numPr>
        <w:spacing w:before="0" w:after="0"/>
      </w:pPr>
      <w:r>
        <w:t>Fine-Tuning Problem</w:t>
      </w:r>
    </w:p>
    <w:p>
      <w:pPr>
        <w:numPr>
          <w:ilvl w:val="2"/>
          <w:numId w:val="900"/>
        </w:numPr>
        <w:spacing w:before="0" w:after="0"/>
      </w:pPr>
      <w:r>
        <w:t>Alternative Models</w:t>
      </w:r>
    </w:p>
    <w:p>
      <w:pPr>
        <w:numPr>
          <w:ilvl w:val="3"/>
          <w:numId w:val="900"/>
        </w:numPr>
        <w:spacing w:before="0" w:after="0"/>
      </w:pPr>
      <w:r>
        <w:t>Quintessence</w:t>
      </w:r>
    </w:p>
    <w:p>
      <w:pPr>
        <w:numPr>
          <w:ilvl w:val="3"/>
          <w:numId w:val="900"/>
        </w:numPr>
        <w:spacing w:before="0" w:after="0"/>
      </w:pPr>
      <w:r>
        <w:t>Phantom Energy</w:t>
      </w:r>
    </w:p>
    <w:p>
      <w:pPr>
        <w:numPr>
          <w:ilvl w:val="3"/>
          <w:numId w:val="900"/>
        </w:numPr>
        <w:spacing w:before="0" w:after="0"/>
      </w:pPr>
      <w:r>
        <w:t>Modified Gravity</w:t>
      </w:r>
    </w:p>
    <w:p>
      <w:pPr>
        <w:numPr>
          <w:ilvl w:val="2"/>
          <w:numId w:val="900"/>
        </w:numPr>
        <w:spacing w:before="0" w:after="0"/>
      </w:pPr>
      <w:r>
        <w:t>Observational Constraints</w:t>
      </w:r>
    </w:p>
    <w:p>
      <w:pPr>
        <w:numPr>
          <w:ilvl w:val="3"/>
          <w:numId w:val="900"/>
        </w:numPr>
        <w:spacing w:before="0" w:after="0"/>
      </w:pPr>
      <w:r>
        <w:t>Supernova Surveys</w:t>
      </w:r>
    </w:p>
    <w:p>
      <w:pPr>
        <w:numPr>
          <w:ilvl w:val="3"/>
          <w:numId w:val="900"/>
        </w:numPr>
        <w:spacing w:before="0" w:after="0"/>
      </w:pPr>
      <w:r>
        <w:t>Baryon Acoustic Oscillations</w:t>
      </w:r>
    </w:p>
    <w:p>
      <w:pPr>
        <w:numPr>
          <w:ilvl w:val="3"/>
          <w:numId w:val="900"/>
        </w:numPr>
        <w:spacing w:before="0" w:after="0"/>
      </w:pPr>
      <w:r>
        <w:t>Cosmic Microwave Background</w:t>
      </w:r>
    </w:p>
    <w:p>
      <w:pPr>
        <w:numPr>
          <w:ilvl w:val="0"/>
          <w:numId w:val="900"/>
        </w:numPr>
        <w:spacing w:before="0" w:after="0"/>
      </w:pPr>
      <w:r>
        <w:t>Early Universe and Inflation</w:t>
      </w:r>
    </w:p>
    <w:p>
      <w:pPr>
        <w:numPr>
          <w:ilvl w:val="1"/>
          <w:numId w:val="900"/>
        </w:numPr>
        <w:spacing w:before="0" w:after="0"/>
      </w:pPr>
      <w:r>
        <w:t>Thermal History</w:t>
      </w:r>
    </w:p>
    <w:p>
      <w:pPr>
        <w:numPr>
          <w:ilvl w:val="2"/>
          <w:numId w:val="900"/>
        </w:numPr>
        <w:spacing w:before="0" w:after="0"/>
      </w:pPr>
      <w:r>
        <w:t>Planck Epoch</w:t>
      </w:r>
    </w:p>
    <w:p>
      <w:pPr>
        <w:numPr>
          <w:ilvl w:val="3"/>
          <w:numId w:val="900"/>
        </w:numPr>
        <w:spacing w:before="0" w:after="0"/>
      </w:pPr>
      <w:r>
        <w:t>Quantum Gravity Era</w:t>
      </w:r>
    </w:p>
    <w:p>
      <w:pPr>
        <w:numPr>
          <w:ilvl w:val="3"/>
          <w:numId w:val="900"/>
        </w:numPr>
        <w:spacing w:before="0" w:after="0"/>
      </w:pPr>
      <w:r>
        <w:t>Fundamental Limits</w:t>
      </w:r>
    </w:p>
    <w:p>
      <w:pPr>
        <w:numPr>
          <w:ilvl w:val="2"/>
          <w:numId w:val="900"/>
        </w:numPr>
        <w:spacing w:before="0" w:after="0"/>
      </w:pPr>
      <w:r>
        <w:t>Grand Unification Epoch</w:t>
      </w:r>
    </w:p>
    <w:p>
      <w:pPr>
        <w:numPr>
          <w:ilvl w:val="3"/>
          <w:numId w:val="900"/>
        </w:numPr>
        <w:spacing w:before="0" w:after="0"/>
      </w:pPr>
      <w:r>
        <w:t>Symmetry Breaking</w:t>
      </w:r>
    </w:p>
    <w:p>
      <w:pPr>
        <w:numPr>
          <w:ilvl w:val="3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Electroweak Epoch</w:t>
      </w:r>
    </w:p>
    <w:p>
      <w:pPr>
        <w:numPr>
          <w:ilvl w:val="3"/>
          <w:numId w:val="900"/>
        </w:numPr>
        <w:spacing w:before="0" w:after="0"/>
      </w:pPr>
      <w:r>
        <w:t>Particle Physics</w:t>
      </w:r>
    </w:p>
    <w:p>
      <w:pPr>
        <w:numPr>
          <w:ilvl w:val="3"/>
          <w:numId w:val="900"/>
        </w:numPr>
        <w:spacing w:before="0" w:after="0"/>
      </w:pPr>
      <w:r>
        <w:t>Baryogenesis</w:t>
      </w:r>
    </w:p>
    <w:p>
      <w:pPr>
        <w:numPr>
          <w:ilvl w:val="2"/>
          <w:numId w:val="900"/>
        </w:numPr>
        <w:spacing w:before="0" w:after="0"/>
      </w:pPr>
      <w:r>
        <w:t>Nucleosynthesis Epoch</w:t>
      </w:r>
    </w:p>
    <w:p>
      <w:pPr>
        <w:numPr>
          <w:ilvl w:val="3"/>
          <w:numId w:val="900"/>
        </w:numPr>
        <w:spacing w:before="0" w:after="0"/>
      </w:pPr>
      <w:r>
        <w:t>Light Element Formation</w:t>
      </w:r>
    </w:p>
    <w:p>
      <w:pPr>
        <w:numPr>
          <w:ilvl w:val="2"/>
          <w:numId w:val="900"/>
        </w:numPr>
        <w:spacing w:before="0" w:after="0"/>
      </w:pPr>
      <w:r>
        <w:t>Recombination Epoch</w:t>
      </w:r>
    </w:p>
    <w:p>
      <w:pPr>
        <w:numPr>
          <w:ilvl w:val="3"/>
          <w:numId w:val="900"/>
        </w:numPr>
        <w:spacing w:before="0" w:after="0"/>
      </w:pPr>
      <w:r>
        <w:t>Neutral Atom Formation</w:t>
      </w:r>
    </w:p>
    <w:p>
      <w:pPr>
        <w:numPr>
          <w:ilvl w:val="3"/>
          <w:numId w:val="900"/>
        </w:numPr>
        <w:spacing w:before="0" w:after="0"/>
      </w:pPr>
      <w:r>
        <w:t>Photon Decoupling</w:t>
      </w:r>
    </w:p>
    <w:p>
      <w:pPr>
        <w:numPr>
          <w:ilvl w:val="1"/>
          <w:numId w:val="900"/>
        </w:numPr>
        <w:spacing w:before="0" w:after="0"/>
      </w:pPr>
      <w:r>
        <w:t>Cosmic Inflation</w:t>
      </w:r>
    </w:p>
    <w:p>
      <w:pPr>
        <w:numPr>
          <w:ilvl w:val="2"/>
          <w:numId w:val="900"/>
        </w:numPr>
        <w:spacing w:before="0" w:after="0"/>
      </w:pPr>
      <w:r>
        <w:t>Motivation for Inflation</w:t>
      </w:r>
    </w:p>
    <w:p>
      <w:pPr>
        <w:numPr>
          <w:ilvl w:val="3"/>
          <w:numId w:val="900"/>
        </w:numPr>
        <w:spacing w:before="0" w:after="0"/>
      </w:pPr>
      <w:r>
        <w:t>Flatness Problem</w:t>
      </w:r>
    </w:p>
    <w:p>
      <w:pPr>
        <w:numPr>
          <w:ilvl w:val="3"/>
          <w:numId w:val="900"/>
        </w:numPr>
        <w:spacing w:before="0" w:after="0"/>
      </w:pPr>
      <w:r>
        <w:t>Horizon Problem</w:t>
      </w:r>
    </w:p>
    <w:p>
      <w:pPr>
        <w:numPr>
          <w:ilvl w:val="3"/>
          <w:numId w:val="900"/>
        </w:numPr>
        <w:spacing w:before="0" w:after="0"/>
      </w:pPr>
      <w:r>
        <w:t>Monopole Problem</w:t>
      </w:r>
    </w:p>
    <w:p>
      <w:pPr>
        <w:numPr>
          <w:ilvl w:val="2"/>
          <w:numId w:val="900"/>
        </w:numPr>
        <w:spacing w:before="0" w:after="0"/>
      </w:pPr>
      <w:r>
        <w:t>Inflationary Mechanism</w:t>
      </w:r>
    </w:p>
    <w:p>
      <w:pPr>
        <w:numPr>
          <w:ilvl w:val="3"/>
          <w:numId w:val="900"/>
        </w:numPr>
        <w:spacing w:before="0" w:after="0"/>
      </w:pPr>
      <w:r>
        <w:t>Scalar Field Dynamics</w:t>
      </w:r>
    </w:p>
    <w:p>
      <w:pPr>
        <w:numPr>
          <w:ilvl w:val="3"/>
          <w:numId w:val="900"/>
        </w:numPr>
        <w:spacing w:before="0" w:after="0"/>
      </w:pPr>
      <w:r>
        <w:t>Exponential Expansion</w:t>
      </w:r>
    </w:p>
    <w:p>
      <w:pPr>
        <w:numPr>
          <w:ilvl w:val="3"/>
          <w:numId w:val="900"/>
        </w:numPr>
        <w:spacing w:before="0" w:after="0"/>
      </w:pPr>
      <w:r>
        <w:t>Slow-Roll Conditions</w:t>
      </w:r>
    </w:p>
    <w:p>
      <w:pPr>
        <w:numPr>
          <w:ilvl w:val="2"/>
          <w:numId w:val="900"/>
        </w:numPr>
        <w:spacing w:before="0" w:after="0"/>
      </w:pPr>
      <w:r>
        <w:t>Predictions of Inflation</w:t>
      </w:r>
    </w:p>
    <w:p>
      <w:pPr>
        <w:numPr>
          <w:ilvl w:val="3"/>
          <w:numId w:val="900"/>
        </w:numPr>
        <w:spacing w:before="0" w:after="0"/>
      </w:pPr>
      <w:r>
        <w:t>Flatness</w:t>
      </w:r>
    </w:p>
    <w:p>
      <w:pPr>
        <w:numPr>
          <w:ilvl w:val="3"/>
          <w:numId w:val="900"/>
        </w:numPr>
        <w:spacing w:before="0" w:after="0"/>
      </w:pPr>
      <w:r>
        <w:t>Gaussian Fluctuations</w:t>
      </w:r>
    </w:p>
    <w:p>
      <w:pPr>
        <w:numPr>
          <w:ilvl w:val="3"/>
          <w:numId w:val="900"/>
        </w:numPr>
        <w:spacing w:before="0" w:after="0"/>
      </w:pPr>
      <w:r>
        <w:t>Scale-Invariant Spectrum</w:t>
      </w:r>
    </w:p>
    <w:p>
      <w:pPr>
        <w:numPr>
          <w:ilvl w:val="3"/>
          <w:numId w:val="900"/>
        </w:numPr>
        <w:spacing w:before="0" w:after="0"/>
      </w:pPr>
      <w:r>
        <w:t>Gravitational Waves</w:t>
      </w:r>
    </w:p>
    <w:p>
      <w:pPr>
        <w:numPr>
          <w:ilvl w:val="2"/>
          <w:numId w:val="900"/>
        </w:numPr>
        <w:spacing w:before="0" w:after="0"/>
      </w:pPr>
      <w:r>
        <w:t>Observational Tests</w:t>
      </w:r>
    </w:p>
    <w:p>
      <w:pPr>
        <w:numPr>
          <w:ilvl w:val="3"/>
          <w:numId w:val="900"/>
        </w:numPr>
        <w:spacing w:before="0" w:after="0"/>
      </w:pPr>
      <w:r>
        <w:t>CMB Anisotropies</w:t>
      </w:r>
    </w:p>
    <w:p>
      <w:pPr>
        <w:numPr>
          <w:ilvl w:val="3"/>
          <w:numId w:val="900"/>
        </w:numPr>
        <w:spacing w:before="0" w:after="0"/>
      </w:pPr>
      <w:r>
        <w:t>Primordial Gravitational Waves</w:t>
      </w:r>
    </w:p>
    <w:p>
      <w:pPr>
        <w:numPr>
          <w:ilvl w:val="3"/>
          <w:numId w:val="900"/>
        </w:numPr>
        <w:spacing w:before="0" w:after="0"/>
      </w:pPr>
      <w:r>
        <w:t>Non-Gaussianity</w:t>
      </w:r>
    </w:p>
    <w:p>
      <w:pPr>
        <w:numPr>
          <w:ilvl w:val="1"/>
          <w:numId w:val="900"/>
        </w:numPr>
        <w:spacing w:before="0" w:after="0"/>
      </w:pPr>
      <w:r>
        <w:t>Structure Formation</w:t>
      </w:r>
    </w:p>
    <w:p>
      <w:pPr>
        <w:numPr>
          <w:ilvl w:val="2"/>
          <w:numId w:val="900"/>
        </w:numPr>
        <w:spacing w:before="0" w:after="0"/>
      </w:pPr>
      <w:r>
        <w:t>Linear Perturbation Theory</w:t>
      </w:r>
    </w:p>
    <w:p>
      <w:pPr>
        <w:numPr>
          <w:ilvl w:val="3"/>
          <w:numId w:val="900"/>
        </w:numPr>
        <w:spacing w:before="0" w:after="0"/>
      </w:pPr>
      <w:r>
        <w:t>Growth of Density Fluctuations</w:t>
      </w:r>
    </w:p>
    <w:p>
      <w:pPr>
        <w:numPr>
          <w:ilvl w:val="3"/>
          <w:numId w:val="900"/>
        </w:numPr>
        <w:spacing w:before="0" w:after="0"/>
      </w:pPr>
      <w:r>
        <w:t>Transfer Functions</w:t>
      </w:r>
    </w:p>
    <w:p>
      <w:pPr>
        <w:numPr>
          <w:ilvl w:val="3"/>
          <w:numId w:val="900"/>
        </w:numPr>
        <w:spacing w:before="0" w:after="0"/>
      </w:pPr>
      <w:r>
        <w:t>Power Spectrum Evolution</w:t>
      </w:r>
    </w:p>
    <w:p>
      <w:pPr>
        <w:numPr>
          <w:ilvl w:val="2"/>
          <w:numId w:val="900"/>
        </w:numPr>
        <w:spacing w:before="0" w:after="0"/>
      </w:pPr>
      <w:r>
        <w:t>Nonlinear Structure Formation</w:t>
      </w:r>
    </w:p>
    <w:p>
      <w:pPr>
        <w:numPr>
          <w:ilvl w:val="3"/>
          <w:numId w:val="900"/>
        </w:numPr>
        <w:spacing w:before="0" w:after="0"/>
      </w:pPr>
      <w:r>
        <w:t>Spherical Collapse Model</w:t>
      </w:r>
    </w:p>
    <w:p>
      <w:pPr>
        <w:numPr>
          <w:ilvl w:val="3"/>
          <w:numId w:val="900"/>
        </w:numPr>
        <w:spacing w:before="0" w:after="0"/>
      </w:pPr>
      <w:r>
        <w:t>Press-Schechter Formalism</w:t>
      </w:r>
    </w:p>
    <w:p>
      <w:pPr>
        <w:numPr>
          <w:ilvl w:val="3"/>
          <w:numId w:val="900"/>
        </w:numPr>
        <w:spacing w:before="0" w:after="0"/>
      </w:pPr>
      <w:r>
        <w:t>N-body Simulations</w:t>
      </w:r>
    </w:p>
    <w:p>
      <w:pPr>
        <w:numPr>
          <w:ilvl w:val="2"/>
          <w:numId w:val="900"/>
        </w:numPr>
        <w:spacing w:before="0" w:after="0"/>
      </w:pPr>
      <w:r>
        <w:t>Galaxy Formation</w:t>
      </w:r>
    </w:p>
    <w:p>
      <w:pPr>
        <w:numPr>
          <w:ilvl w:val="3"/>
          <w:numId w:val="900"/>
        </w:numPr>
        <w:spacing w:before="0" w:after="0"/>
      </w:pPr>
      <w:r>
        <w:t>Cooling and Condensation</w:t>
      </w:r>
    </w:p>
    <w:p>
      <w:pPr>
        <w:numPr>
          <w:ilvl w:val="3"/>
          <w:numId w:val="900"/>
        </w:numPr>
        <w:spacing w:before="0" w:after="0"/>
      </w:pPr>
      <w:r>
        <w:t>Star Formation</w:t>
      </w:r>
    </w:p>
    <w:p>
      <w:pPr>
        <w:numPr>
          <w:ilvl w:val="3"/>
          <w:numId w:val="900"/>
        </w:numPr>
        <w:spacing w:before="0" w:after="0"/>
      </w:pPr>
      <w:r>
        <w:t>Feedback Processes</w:t>
      </w:r>
    </w:p>
    <w:p>
      <w:pPr>
        <w:numPr>
          <w:ilvl w:val="0"/>
          <w:numId w:val="900"/>
        </w:numPr>
        <w:spacing w:before="0" w:after="0"/>
      </w:pPr>
      <w:r>
        <w:t>Cosmological Parameters and Tests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Bayesian Methods</w:t>
      </w:r>
    </w:p>
    <w:p>
      <w:pPr>
        <w:numPr>
          <w:ilvl w:val="2"/>
          <w:numId w:val="900"/>
        </w:numPr>
        <w:spacing w:before="0" w:after="0"/>
      </w:pPr>
      <w:r>
        <w:t>Markov Chain Monte Carlo</w:t>
      </w:r>
    </w:p>
    <w:p>
      <w:pPr>
        <w:numPr>
          <w:ilvl w:val="2"/>
          <w:numId w:val="900"/>
        </w:numPr>
        <w:spacing w:before="0" w:after="0"/>
      </w:pPr>
      <w:r>
        <w:t>Parameter Degeneracies</w:t>
      </w:r>
    </w:p>
    <w:p>
      <w:pPr>
        <w:numPr>
          <w:ilvl w:val="2"/>
          <w:numId w:val="900"/>
        </w:numPr>
        <w:spacing w:before="0" w:after="0"/>
      </w:pPr>
      <w:r>
        <w:t>Systematic Uncertainties</w:t>
      </w:r>
    </w:p>
    <w:p>
      <w:pPr>
        <w:numPr>
          <w:ilvl w:val="1"/>
          <w:numId w:val="900"/>
        </w:numPr>
        <w:spacing w:before="0" w:after="0"/>
      </w:pPr>
      <w:r>
        <w:t>Observational Probes</w:t>
      </w:r>
    </w:p>
    <w:p>
      <w:pPr>
        <w:numPr>
          <w:ilvl w:val="2"/>
          <w:numId w:val="900"/>
        </w:numPr>
        <w:spacing w:before="0" w:after="0"/>
      </w:pPr>
      <w:r>
        <w:t>Type Ia Supernovae</w:t>
      </w:r>
    </w:p>
    <w:p>
      <w:pPr>
        <w:numPr>
          <w:ilvl w:val="3"/>
          <w:numId w:val="900"/>
        </w:numPr>
        <w:spacing w:before="0" w:after="0"/>
      </w:pPr>
      <w:r>
        <w:t>Standard Candle Properties</w:t>
      </w:r>
    </w:p>
    <w:p>
      <w:pPr>
        <w:numPr>
          <w:ilvl w:val="3"/>
          <w:numId w:val="900"/>
        </w:numPr>
        <w:spacing w:before="0" w:after="0"/>
      </w:pPr>
      <w:r>
        <w:t>Systematic Effects</w:t>
      </w:r>
    </w:p>
    <w:p>
      <w:pPr>
        <w:numPr>
          <w:ilvl w:val="3"/>
          <w:numId w:val="900"/>
        </w:numPr>
        <w:spacing w:before="0" w:after="0"/>
      </w:pPr>
      <w:r>
        <w:t>Distance Measurements</w:t>
      </w:r>
    </w:p>
    <w:p>
      <w:pPr>
        <w:numPr>
          <w:ilvl w:val="2"/>
          <w:numId w:val="900"/>
        </w:numPr>
        <w:spacing w:before="0" w:after="0"/>
      </w:pPr>
      <w:r>
        <w:t>Baryon Acoustic Oscillations</w:t>
      </w:r>
    </w:p>
    <w:p>
      <w:pPr>
        <w:numPr>
          <w:ilvl w:val="3"/>
          <w:numId w:val="900"/>
        </w:numPr>
        <w:spacing w:before="0" w:after="0"/>
      </w:pPr>
      <w:r>
        <w:t>Standard Ruler</w:t>
      </w:r>
    </w:p>
    <w:p>
      <w:pPr>
        <w:numPr>
          <w:ilvl w:val="3"/>
          <w:numId w:val="900"/>
        </w:numPr>
        <w:spacing w:before="0" w:after="0"/>
      </w:pPr>
      <w:r>
        <w:t>Galaxy Surveys</w:t>
      </w:r>
    </w:p>
    <w:p>
      <w:pPr>
        <w:numPr>
          <w:ilvl w:val="3"/>
          <w:numId w:val="900"/>
        </w:numPr>
        <w:spacing w:before="0" w:after="0"/>
      </w:pPr>
      <w:r>
        <w:t>Lyman-alpha Forest</w:t>
      </w:r>
    </w:p>
    <w:p>
      <w:pPr>
        <w:numPr>
          <w:ilvl w:val="2"/>
          <w:numId w:val="900"/>
        </w:numPr>
        <w:spacing w:before="0" w:after="0"/>
      </w:pPr>
      <w:r>
        <w:t>Cosmic Microwave Background</w:t>
      </w:r>
    </w:p>
    <w:p>
      <w:pPr>
        <w:numPr>
          <w:ilvl w:val="3"/>
          <w:numId w:val="900"/>
        </w:numPr>
        <w:spacing w:before="0" w:after="0"/>
      </w:pPr>
      <w:r>
        <w:t>Temperature and Polarization</w:t>
      </w:r>
    </w:p>
    <w:p>
      <w:pPr>
        <w:numPr>
          <w:ilvl w:val="3"/>
          <w:numId w:val="900"/>
        </w:numPr>
        <w:spacing w:before="0" w:after="0"/>
      </w:pPr>
      <w:r>
        <w:t>Parameter Constraints</w:t>
      </w:r>
    </w:p>
    <w:p>
      <w:pPr>
        <w:numPr>
          <w:ilvl w:val="2"/>
          <w:numId w:val="900"/>
        </w:numPr>
        <w:spacing w:before="0" w:after="0"/>
      </w:pPr>
      <w:r>
        <w:t>Weak Gravitational Lensing</w:t>
      </w:r>
    </w:p>
    <w:p>
      <w:pPr>
        <w:numPr>
          <w:ilvl w:val="3"/>
          <w:numId w:val="900"/>
        </w:numPr>
        <w:spacing w:before="0" w:after="0"/>
      </w:pPr>
      <w:r>
        <w:t>Cosmic Shear</w:t>
      </w:r>
    </w:p>
    <w:p>
      <w:pPr>
        <w:numPr>
          <w:ilvl w:val="3"/>
          <w:numId w:val="900"/>
        </w:numPr>
        <w:spacing w:before="0" w:after="0"/>
      </w:pPr>
      <w:r>
        <w:t>Mass Distribution</w:t>
      </w:r>
    </w:p>
    <w:p>
      <w:pPr>
        <w:numPr>
          <w:ilvl w:val="2"/>
          <w:numId w:val="900"/>
        </w:numPr>
        <w:spacing w:before="0" w:after="0"/>
      </w:pPr>
      <w:r>
        <w:t>Galaxy Clustering</w:t>
      </w:r>
    </w:p>
    <w:p>
      <w:pPr>
        <w:numPr>
          <w:ilvl w:val="3"/>
          <w:numId w:val="900"/>
        </w:numPr>
        <w:spacing w:before="0" w:after="0"/>
      </w:pPr>
      <w:r>
        <w:t>Redshift-Space Distortions</w:t>
      </w:r>
    </w:p>
    <w:p>
      <w:pPr>
        <w:numPr>
          <w:ilvl w:val="3"/>
          <w:numId w:val="900"/>
        </w:numPr>
        <w:spacing w:before="0" w:after="0"/>
      </w:pPr>
      <w:r>
        <w:t>Bias Effects</w:t>
      </w:r>
    </w:p>
    <w:p>
      <w:pPr>
        <w:numPr>
          <w:ilvl w:val="1"/>
          <w:numId w:val="900"/>
        </w:numPr>
        <w:spacing w:before="0" w:after="0"/>
      </w:pPr>
      <w:r>
        <w:t>Tensions and Anomalies</w:t>
      </w:r>
    </w:p>
    <w:p>
      <w:pPr>
        <w:numPr>
          <w:ilvl w:val="2"/>
          <w:numId w:val="900"/>
        </w:numPr>
        <w:spacing w:before="0" w:after="0"/>
      </w:pPr>
      <w:r>
        <w:t>Hubble Tension</w:t>
      </w:r>
    </w:p>
    <w:p>
      <w:pPr>
        <w:numPr>
          <w:ilvl w:val="3"/>
          <w:numId w:val="900"/>
        </w:numPr>
        <w:spacing w:before="0" w:after="0"/>
      </w:pPr>
      <w:r>
        <w:t>Local vs. Global Measurements</w:t>
      </w:r>
    </w:p>
    <w:p>
      <w:pPr>
        <w:numPr>
          <w:ilvl w:val="3"/>
          <w:numId w:val="900"/>
        </w:numPr>
        <w:spacing w:before="0" w:after="0"/>
      </w:pPr>
      <w:r>
        <w:t>Systematic Effects</w:t>
      </w:r>
    </w:p>
    <w:p>
      <w:pPr>
        <w:numPr>
          <w:ilvl w:val="3"/>
          <w:numId w:val="900"/>
        </w:numPr>
        <w:spacing w:before="0" w:after="0"/>
      </w:pPr>
      <w:r>
        <w:t>New Physics Solutions</w:t>
      </w:r>
    </w:p>
    <w:p>
      <w:pPr>
        <w:numPr>
          <w:ilvl w:val="2"/>
          <w:numId w:val="900"/>
        </w:numPr>
        <w:spacing w:before="0" w:after="0"/>
      </w:pPr>
      <w:r>
        <w:t>Sigma-8 Tension</w:t>
      </w:r>
    </w:p>
    <w:p>
      <w:pPr>
        <w:numPr>
          <w:ilvl w:val="3"/>
          <w:numId w:val="900"/>
        </w:numPr>
        <w:spacing w:before="0" w:after="0"/>
      </w:pPr>
      <w:r>
        <w:t>Matter Clustering Amplitude</w:t>
      </w:r>
    </w:p>
    <w:p>
      <w:pPr>
        <w:numPr>
          <w:ilvl w:val="3"/>
          <w:numId w:val="900"/>
        </w:numPr>
        <w:spacing w:before="0" w:after="0"/>
      </w:pPr>
      <w:r>
        <w:t>Weak Lensing vs. CMB</w:t>
      </w:r>
    </w:p>
    <w:p>
      <w:pPr>
        <w:numPr>
          <w:ilvl w:val="2"/>
          <w:numId w:val="900"/>
        </w:numPr>
        <w:spacing w:before="0" w:after="0"/>
      </w:pPr>
      <w:r>
        <w:t>Other Anomalies</w:t>
      </w:r>
    </w:p>
    <w:p>
      <w:pPr>
        <w:numPr>
          <w:ilvl w:val="3"/>
          <w:numId w:val="900"/>
        </w:numPr>
        <w:spacing w:before="0" w:after="0"/>
      </w:pPr>
      <w:r>
        <w:t>CMB Anomalies</w:t>
      </w:r>
    </w:p>
    <w:p>
      <w:pPr>
        <w:numPr>
          <w:ilvl w:val="3"/>
          <w:numId w:val="900"/>
        </w:numPr>
        <w:spacing w:before="0" w:after="0"/>
      </w:pPr>
      <w:r>
        <w:t>Lithium Problem</w:t>
      </w:r>
    </w:p>
    <w:p>
      <w:pPr>
        <w:numPr>
          <w:ilvl w:val="0"/>
          <w:numId w:val="900"/>
        </w:numPr>
        <w:spacing w:before="0" w:after="0"/>
      </w:pPr>
      <w:r>
        <w:t>Future of the Universe</w:t>
      </w:r>
    </w:p>
    <w:p>
      <w:pPr>
        <w:numPr>
          <w:ilvl w:val="1"/>
          <w:numId w:val="900"/>
        </w:numPr>
        <w:spacing w:before="0" w:after="0"/>
      </w:pPr>
      <w:r>
        <w:t>Cosmic Evolution</w:t>
      </w:r>
    </w:p>
    <w:p>
      <w:pPr>
        <w:numPr>
          <w:ilvl w:val="2"/>
          <w:numId w:val="900"/>
        </w:numPr>
        <w:spacing w:before="0" w:after="0"/>
      </w:pPr>
      <w:r>
        <w:t>Matter-Dominated Era</w:t>
      </w:r>
    </w:p>
    <w:p>
      <w:pPr>
        <w:numPr>
          <w:ilvl w:val="2"/>
          <w:numId w:val="900"/>
        </w:numPr>
        <w:spacing w:before="0" w:after="0"/>
      </w:pPr>
      <w:r>
        <w:t>Dark Energy-Dominated Era</w:t>
      </w:r>
    </w:p>
    <w:p>
      <w:pPr>
        <w:numPr>
          <w:ilvl w:val="2"/>
          <w:numId w:val="900"/>
        </w:numPr>
        <w:spacing w:before="0" w:after="0"/>
      </w:pPr>
      <w:r>
        <w:t>Asymptotic Behavior</w:t>
      </w:r>
    </w:p>
    <w:p>
      <w:pPr>
        <w:numPr>
          <w:ilvl w:val="1"/>
          <w:numId w:val="900"/>
        </w:numPr>
        <w:spacing w:before="0" w:after="0"/>
      </w:pPr>
      <w:r>
        <w:t>Ultimate Fate Scenarios</w:t>
      </w:r>
    </w:p>
    <w:p>
      <w:pPr>
        <w:numPr>
          <w:ilvl w:val="2"/>
          <w:numId w:val="900"/>
        </w:numPr>
        <w:spacing w:before="0" w:after="0"/>
      </w:pPr>
      <w:r>
        <w:t>Big Freeze (Heat Death)</w:t>
      </w:r>
    </w:p>
    <w:p>
      <w:pPr>
        <w:numPr>
          <w:ilvl w:val="3"/>
          <w:numId w:val="900"/>
        </w:numPr>
        <w:spacing w:before="0" w:after="0"/>
      </w:pPr>
      <w:r>
        <w:t>Continued Expansion</w:t>
      </w:r>
    </w:p>
    <w:p>
      <w:pPr>
        <w:numPr>
          <w:ilvl w:val="3"/>
          <w:numId w:val="900"/>
        </w:numPr>
        <w:spacing w:before="0" w:after="0"/>
      </w:pPr>
      <w:r>
        <w:t>Entropy Increase</w:t>
      </w:r>
    </w:p>
    <w:p>
      <w:pPr>
        <w:numPr>
          <w:ilvl w:val="3"/>
          <w:numId w:val="900"/>
        </w:numPr>
        <w:spacing w:before="0" w:after="0"/>
      </w:pPr>
      <w:r>
        <w:t>Stellar Evolution</w:t>
      </w:r>
    </w:p>
    <w:p>
      <w:pPr>
        <w:numPr>
          <w:ilvl w:val="2"/>
          <w:numId w:val="900"/>
        </w:numPr>
        <w:spacing w:before="0" w:after="0"/>
      </w:pPr>
      <w:r>
        <w:t>Big Rip</w:t>
      </w:r>
    </w:p>
    <w:p>
      <w:pPr>
        <w:numPr>
          <w:ilvl w:val="3"/>
          <w:numId w:val="900"/>
        </w:numPr>
        <w:spacing w:before="0" w:after="0"/>
      </w:pPr>
      <w:r>
        <w:t>Phantom Dark Energy</w:t>
      </w:r>
    </w:p>
    <w:p>
      <w:pPr>
        <w:numPr>
          <w:ilvl w:val="3"/>
          <w:numId w:val="900"/>
        </w:numPr>
        <w:spacing w:before="0" w:after="0"/>
      </w:pPr>
      <w:r>
        <w:t>Bound System Disruption</w:t>
      </w:r>
    </w:p>
    <w:p>
      <w:pPr>
        <w:numPr>
          <w:ilvl w:val="2"/>
          <w:numId w:val="900"/>
        </w:numPr>
        <w:spacing w:before="0" w:after="0"/>
      </w:pPr>
      <w:r>
        <w:t>Big Crunch</w:t>
      </w:r>
    </w:p>
    <w:p>
      <w:pPr>
        <w:numPr>
          <w:ilvl w:val="3"/>
          <w:numId w:val="900"/>
        </w:numPr>
        <w:spacing w:before="0" w:after="0"/>
      </w:pPr>
      <w:r>
        <w:t>Closed Universe</w:t>
      </w:r>
    </w:p>
    <w:p>
      <w:pPr>
        <w:numPr>
          <w:ilvl w:val="3"/>
          <w:numId w:val="900"/>
        </w:numPr>
        <w:spacing w:before="0" w:after="0"/>
      </w:pPr>
      <w:r>
        <w:t>Gravitational Collapse</w:t>
      </w:r>
    </w:p>
    <w:p>
      <w:pPr>
        <w:numPr>
          <w:ilvl w:val="2"/>
          <w:numId w:val="900"/>
        </w:numPr>
        <w:spacing w:before="0" w:after="0"/>
      </w:pPr>
      <w:r>
        <w:t>Cyclic Models</w:t>
      </w:r>
    </w:p>
    <w:p>
      <w:pPr>
        <w:numPr>
          <w:ilvl w:val="3"/>
          <w:numId w:val="900"/>
        </w:numPr>
        <w:spacing w:before="0" w:after="0"/>
      </w:pPr>
      <w:r>
        <w:t>Bounce Scenarios</w:t>
      </w:r>
    </w:p>
    <w:p>
      <w:pPr>
        <w:numPr>
          <w:ilvl w:val="3"/>
          <w:numId w:val="900"/>
        </w:numPr>
        <w:spacing w:before="0" w:after="0"/>
      </w:pPr>
      <w:r>
        <w:t>Ekpyrotic Universe</w:t>
      </w:r>
    </w:p>
    <w:p>
      <w:pPr>
        <w:numPr>
          <w:ilvl w:val="1"/>
          <w:numId w:val="900"/>
        </w:numPr>
        <w:spacing w:before="0" w:after="0"/>
      </w:pPr>
      <w:r>
        <w:t>Far Future Evolution</w:t>
      </w:r>
    </w:p>
    <w:p>
      <w:pPr>
        <w:numPr>
          <w:ilvl w:val="2"/>
          <w:numId w:val="900"/>
        </w:numPr>
        <w:spacing w:before="0" w:after="0"/>
      </w:pPr>
      <w:r>
        <w:t>Stellar Evolution and Death</w:t>
      </w:r>
    </w:p>
    <w:p>
      <w:pPr>
        <w:numPr>
          <w:ilvl w:val="2"/>
          <w:numId w:val="900"/>
        </w:numPr>
        <w:spacing w:before="0" w:after="0"/>
      </w:pPr>
      <w:r>
        <w:t>Black Hole Era</w:t>
      </w:r>
    </w:p>
    <w:p>
      <w:pPr>
        <w:numPr>
          <w:ilvl w:val="2"/>
          <w:numId w:val="900"/>
        </w:numPr>
        <w:spacing w:before="0" w:after="0"/>
      </w:pPr>
      <w:r>
        <w:t>Proton Decay</w:t>
      </w:r>
    </w:p>
    <w:p>
      <w:pPr>
        <w:numPr>
          <w:ilvl w:val="2"/>
          <w:numId w:val="900"/>
        </w:numPr>
        <w:spacing w:before="0" w:after="0"/>
      </w:pPr>
      <w:r>
        <w:t>Vacuum Decay</w:t>
      </w:r>
    </w:p>
    <w:p>
      <w:pPr>
        <w:pStyle w:val="Heading1"/>
      </w:pPr>
      <w:r>
        <w:t>High-Energy Astrophysics</w:t>
      </w:r>
    </w:p>
    <w:p>
      <w:pPr>
        <w:numPr>
          <w:ilvl w:val="0"/>
          <w:numId w:val="900"/>
        </w:numPr>
        <w:spacing w:before="0" w:after="0"/>
      </w:pPr>
      <w:r>
        <w:t>Particle Acceleration Mechanisms</w:t>
      </w:r>
    </w:p>
    <w:p>
      <w:pPr>
        <w:numPr>
          <w:ilvl w:val="1"/>
          <w:numId w:val="900"/>
        </w:numPr>
        <w:spacing w:before="0" w:after="0"/>
      </w:pPr>
      <w:r>
        <w:t>Fermi Acceleration</w:t>
      </w:r>
    </w:p>
    <w:p>
      <w:pPr>
        <w:numPr>
          <w:ilvl w:val="2"/>
          <w:numId w:val="900"/>
        </w:numPr>
        <w:spacing w:before="0" w:after="0"/>
      </w:pPr>
      <w:r>
        <w:t>First-Order Fermi Acceleration</w:t>
      </w:r>
    </w:p>
    <w:p>
      <w:pPr>
        <w:numPr>
          <w:ilvl w:val="3"/>
          <w:numId w:val="900"/>
        </w:numPr>
        <w:spacing w:before="0" w:after="0"/>
      </w:pPr>
      <w:r>
        <w:t>Shock Acceleration</w:t>
      </w:r>
    </w:p>
    <w:p>
      <w:pPr>
        <w:numPr>
          <w:ilvl w:val="3"/>
          <w:numId w:val="900"/>
        </w:numPr>
        <w:spacing w:before="0" w:after="0"/>
      </w:pPr>
      <w:r>
        <w:t>Diffusive Shock Acceleration</w:t>
      </w:r>
    </w:p>
    <w:p>
      <w:pPr>
        <w:numPr>
          <w:ilvl w:val="2"/>
          <w:numId w:val="900"/>
        </w:numPr>
        <w:spacing w:before="0" w:after="0"/>
      </w:pPr>
      <w:r>
        <w:t>Second-Order Fermi Acceleration</w:t>
      </w:r>
    </w:p>
    <w:p>
      <w:pPr>
        <w:numPr>
          <w:ilvl w:val="3"/>
          <w:numId w:val="900"/>
        </w:numPr>
        <w:spacing w:before="0" w:after="0"/>
      </w:pPr>
      <w:r>
        <w:t>Stochastic Acceleration</w:t>
      </w:r>
    </w:p>
    <w:p>
      <w:pPr>
        <w:numPr>
          <w:ilvl w:val="3"/>
          <w:numId w:val="900"/>
        </w:numPr>
        <w:spacing w:before="0" w:after="0"/>
      </w:pPr>
      <w:r>
        <w:t>Turbulent Acceleration</w:t>
      </w:r>
    </w:p>
    <w:p>
      <w:pPr>
        <w:numPr>
          <w:ilvl w:val="1"/>
          <w:numId w:val="900"/>
        </w:numPr>
        <w:spacing w:before="0" w:after="0"/>
      </w:pPr>
      <w:r>
        <w:t>Magnetic Reconnection</w:t>
      </w:r>
    </w:p>
    <w:p>
      <w:pPr>
        <w:numPr>
          <w:ilvl w:val="2"/>
          <w:numId w:val="900"/>
        </w:numPr>
        <w:spacing w:before="0" w:after="0"/>
      </w:pPr>
      <w:r>
        <w:t>Reconnection Process</w:t>
      </w:r>
    </w:p>
    <w:p>
      <w:pPr>
        <w:numPr>
          <w:ilvl w:val="2"/>
          <w:numId w:val="900"/>
        </w:numPr>
        <w:spacing w:before="0" w:after="0"/>
      </w:pPr>
      <w:r>
        <w:t>Particle Energization</w:t>
      </w:r>
    </w:p>
    <w:p>
      <w:pPr>
        <w:numPr>
          <w:ilvl w:val="2"/>
          <w:numId w:val="900"/>
        </w:numPr>
        <w:spacing w:before="0" w:after="0"/>
      </w:pPr>
      <w:r>
        <w:t>Astrophysical Applications</w:t>
      </w:r>
    </w:p>
    <w:p>
      <w:pPr>
        <w:numPr>
          <w:ilvl w:val="1"/>
          <w:numId w:val="900"/>
        </w:numPr>
        <w:spacing w:before="0" w:after="0"/>
      </w:pPr>
      <w:r>
        <w:t>Betatron Acceleration</w:t>
      </w:r>
    </w:p>
    <w:p>
      <w:pPr>
        <w:numPr>
          <w:ilvl w:val="2"/>
          <w:numId w:val="900"/>
        </w:numPr>
        <w:spacing w:before="0" w:after="0"/>
      </w:pPr>
      <w:r>
        <w:t>Changing Magnetic Fields</w:t>
      </w:r>
    </w:p>
    <w:p>
      <w:pPr>
        <w:numPr>
          <w:ilvl w:val="2"/>
          <w:numId w:val="900"/>
        </w:numPr>
        <w:spacing w:before="0" w:after="0"/>
      </w:pPr>
      <w:r>
        <w:t>Adiabatic Invariants</w:t>
      </w:r>
    </w:p>
    <w:p>
      <w:pPr>
        <w:numPr>
          <w:ilvl w:val="1"/>
          <w:numId w:val="900"/>
        </w:numPr>
        <w:spacing w:before="0" w:after="0"/>
      </w:pPr>
      <w:r>
        <w:t>Unipolar Induction</w:t>
      </w:r>
    </w:p>
    <w:p>
      <w:pPr>
        <w:numPr>
          <w:ilvl w:val="2"/>
          <w:numId w:val="900"/>
        </w:numPr>
        <w:spacing w:before="0" w:after="0"/>
      </w:pPr>
      <w:r>
        <w:t>Rotating Magnetized Objects</w:t>
      </w:r>
    </w:p>
    <w:p>
      <w:pPr>
        <w:numPr>
          <w:ilvl w:val="2"/>
          <w:numId w:val="900"/>
        </w:numPr>
        <w:spacing w:before="0" w:after="0"/>
      </w:pPr>
      <w:r>
        <w:t>Pulsar Acceleration</w:t>
      </w:r>
    </w:p>
    <w:p>
      <w:pPr>
        <w:numPr>
          <w:ilvl w:val="0"/>
          <w:numId w:val="900"/>
        </w:numPr>
        <w:spacing w:before="0" w:after="0"/>
      </w:pPr>
      <w:r>
        <w:t>Cosmic Rays</w:t>
      </w:r>
    </w:p>
    <w:p>
      <w:pPr>
        <w:numPr>
          <w:ilvl w:val="1"/>
          <w:numId w:val="900"/>
        </w:numPr>
        <w:spacing w:before="0" w:after="0"/>
      </w:pPr>
      <w:r>
        <w:t>Cosmic Ray Composition</w:t>
      </w:r>
    </w:p>
    <w:p>
      <w:pPr>
        <w:numPr>
          <w:ilvl w:val="2"/>
          <w:numId w:val="900"/>
        </w:numPr>
        <w:spacing w:before="0" w:after="0"/>
      </w:pPr>
      <w:r>
        <w:t>Primary Cosmic Rays</w:t>
      </w:r>
    </w:p>
    <w:p>
      <w:pPr>
        <w:numPr>
          <w:ilvl w:val="3"/>
          <w:numId w:val="900"/>
        </w:numPr>
        <w:spacing w:before="0" w:after="0"/>
      </w:pPr>
      <w:r>
        <w:t>Protons</w:t>
      </w:r>
    </w:p>
    <w:p>
      <w:pPr>
        <w:numPr>
          <w:ilvl w:val="3"/>
          <w:numId w:val="900"/>
        </w:numPr>
        <w:spacing w:before="0" w:after="0"/>
      </w:pPr>
      <w:r>
        <w:t>Alpha Particles</w:t>
      </w:r>
    </w:p>
    <w:p>
      <w:pPr>
        <w:numPr>
          <w:ilvl w:val="3"/>
          <w:numId w:val="900"/>
        </w:numPr>
        <w:spacing w:before="0" w:after="0"/>
      </w:pPr>
      <w:r>
        <w:t>Heavy Nuclei</w:t>
      </w:r>
    </w:p>
    <w:p>
      <w:pPr>
        <w:numPr>
          <w:ilvl w:val="3"/>
          <w:numId w:val="900"/>
        </w:numPr>
        <w:spacing w:before="0" w:after="0"/>
      </w:pPr>
      <w:r>
        <w:t>Electrons</w:t>
      </w:r>
    </w:p>
    <w:p>
      <w:pPr>
        <w:numPr>
          <w:ilvl w:val="2"/>
          <w:numId w:val="900"/>
        </w:numPr>
        <w:spacing w:before="0" w:after="0"/>
      </w:pPr>
      <w:r>
        <w:t>Secondary Cosmic Rays</w:t>
      </w:r>
    </w:p>
    <w:p>
      <w:pPr>
        <w:numPr>
          <w:ilvl w:val="3"/>
          <w:numId w:val="900"/>
        </w:numPr>
        <w:spacing w:before="0" w:after="0"/>
      </w:pPr>
      <w:r>
        <w:t>Pions and Muons</w:t>
      </w:r>
    </w:p>
    <w:p>
      <w:pPr>
        <w:numPr>
          <w:ilvl w:val="3"/>
          <w:numId w:val="900"/>
        </w:numPr>
        <w:spacing w:before="0" w:after="0"/>
      </w:pPr>
      <w:r>
        <w:t>Neutrinos</w:t>
      </w:r>
    </w:p>
    <w:p>
      <w:pPr>
        <w:numPr>
          <w:ilvl w:val="3"/>
          <w:numId w:val="900"/>
        </w:numPr>
        <w:spacing w:before="0" w:after="0"/>
      </w:pPr>
      <w:r>
        <w:t>Gamma Rays</w:t>
      </w:r>
    </w:p>
    <w:p>
      <w:pPr>
        <w:numPr>
          <w:ilvl w:val="1"/>
          <w:numId w:val="900"/>
        </w:numPr>
        <w:spacing w:before="0" w:after="0"/>
      </w:pPr>
      <w:r>
        <w:t>Energy Spectrum</w:t>
      </w:r>
    </w:p>
    <w:p>
      <w:pPr>
        <w:numPr>
          <w:ilvl w:val="2"/>
          <w:numId w:val="900"/>
        </w:numPr>
        <w:spacing w:before="0" w:after="0"/>
      </w:pPr>
      <w:r>
        <w:t>Power-Law Distribution</w:t>
      </w:r>
    </w:p>
    <w:p>
      <w:pPr>
        <w:numPr>
          <w:ilvl w:val="2"/>
          <w:numId w:val="900"/>
        </w:numPr>
        <w:spacing w:before="0" w:after="0"/>
      </w:pPr>
      <w:r>
        <w:t>Knee and Ankle Features</w:t>
      </w:r>
    </w:p>
    <w:p>
      <w:pPr>
        <w:numPr>
          <w:ilvl w:val="2"/>
          <w:numId w:val="900"/>
        </w:numPr>
        <w:spacing w:before="0" w:after="0"/>
      </w:pPr>
      <w:r>
        <w:t>Ultra-High-Energy Cosmic Rays</w:t>
      </w:r>
    </w:p>
    <w:p>
      <w:pPr>
        <w:numPr>
          <w:ilvl w:val="2"/>
          <w:numId w:val="900"/>
        </w:numPr>
        <w:spacing w:before="0" w:after="0"/>
      </w:pPr>
      <w:r>
        <w:t>GZK Cutoff</w:t>
      </w:r>
    </w:p>
    <w:p>
      <w:pPr>
        <w:numPr>
          <w:ilvl w:val="1"/>
          <w:numId w:val="900"/>
        </w:numPr>
        <w:spacing w:before="0" w:after="0"/>
      </w:pPr>
      <w:r>
        <w:t>Sources and Acceleration</w:t>
      </w:r>
    </w:p>
    <w:p>
      <w:pPr>
        <w:numPr>
          <w:ilvl w:val="2"/>
          <w:numId w:val="900"/>
        </w:numPr>
        <w:spacing w:before="0" w:after="0"/>
      </w:pPr>
      <w:r>
        <w:t>Galactic Sources</w:t>
      </w:r>
    </w:p>
    <w:p>
      <w:pPr>
        <w:numPr>
          <w:ilvl w:val="3"/>
          <w:numId w:val="900"/>
        </w:numPr>
        <w:spacing w:before="0" w:after="0"/>
      </w:pPr>
      <w:r>
        <w:t>Supernova Remnants</w:t>
      </w:r>
    </w:p>
    <w:p>
      <w:pPr>
        <w:numPr>
          <w:ilvl w:val="3"/>
          <w:numId w:val="900"/>
        </w:numPr>
        <w:spacing w:before="0" w:after="0"/>
      </w:pPr>
      <w:r>
        <w:t>Pulsar Wind Nebulae</w:t>
      </w:r>
    </w:p>
    <w:p>
      <w:pPr>
        <w:numPr>
          <w:ilvl w:val="3"/>
          <w:numId w:val="900"/>
        </w:numPr>
        <w:spacing w:before="0" w:after="0"/>
      </w:pPr>
      <w:r>
        <w:t>Stellar Winds</w:t>
      </w:r>
    </w:p>
    <w:p>
      <w:pPr>
        <w:numPr>
          <w:ilvl w:val="2"/>
          <w:numId w:val="900"/>
        </w:numPr>
        <w:spacing w:before="0" w:after="0"/>
      </w:pPr>
      <w:r>
        <w:t>Extragalactic Sources</w:t>
      </w:r>
    </w:p>
    <w:p>
      <w:pPr>
        <w:numPr>
          <w:ilvl w:val="3"/>
          <w:numId w:val="900"/>
        </w:numPr>
        <w:spacing w:before="0" w:after="0"/>
      </w:pPr>
      <w:r>
        <w:t>Active Galactic Nuclei</w:t>
      </w:r>
    </w:p>
    <w:p>
      <w:pPr>
        <w:numPr>
          <w:ilvl w:val="3"/>
          <w:numId w:val="900"/>
        </w:numPr>
        <w:spacing w:before="0" w:after="0"/>
      </w:pPr>
      <w:r>
        <w:t>Gamma-Ray Bursts</w:t>
      </w:r>
    </w:p>
    <w:p>
      <w:pPr>
        <w:numPr>
          <w:ilvl w:val="3"/>
          <w:numId w:val="900"/>
        </w:numPr>
        <w:spacing w:before="0" w:after="0"/>
      </w:pPr>
      <w:r>
        <w:t>Galaxy Clusters</w:t>
      </w:r>
    </w:p>
    <w:p>
      <w:pPr>
        <w:numPr>
          <w:ilvl w:val="1"/>
          <w:numId w:val="900"/>
        </w:numPr>
        <w:spacing w:before="0" w:after="0"/>
      </w:pPr>
      <w:r>
        <w:t>Propagation and Interactions</w:t>
      </w:r>
    </w:p>
    <w:p>
      <w:pPr>
        <w:numPr>
          <w:ilvl w:val="2"/>
          <w:numId w:val="900"/>
        </w:numPr>
        <w:spacing w:before="0" w:after="0"/>
      </w:pPr>
      <w:r>
        <w:t>Galactic Magnetic Fields</w:t>
      </w:r>
    </w:p>
    <w:p>
      <w:pPr>
        <w:numPr>
          <w:ilvl w:val="2"/>
          <w:numId w:val="900"/>
        </w:numPr>
        <w:spacing w:before="0" w:after="0"/>
      </w:pPr>
      <w:r>
        <w:t>Diffusion and Convection</w:t>
      </w:r>
    </w:p>
    <w:p>
      <w:pPr>
        <w:numPr>
          <w:ilvl w:val="2"/>
          <w:numId w:val="900"/>
        </w:numPr>
        <w:spacing w:before="0" w:after="0"/>
      </w:pPr>
      <w:r>
        <w:t>Energy Losses</w:t>
      </w:r>
    </w:p>
    <w:p>
      <w:pPr>
        <w:numPr>
          <w:ilvl w:val="3"/>
          <w:numId w:val="900"/>
        </w:numPr>
        <w:spacing w:before="0" w:after="0"/>
      </w:pPr>
      <w:r>
        <w:t>Ionization</w:t>
      </w:r>
    </w:p>
    <w:p>
      <w:pPr>
        <w:numPr>
          <w:ilvl w:val="3"/>
          <w:numId w:val="900"/>
        </w:numPr>
        <w:spacing w:before="0" w:after="0"/>
      </w:pPr>
      <w:r>
        <w:t>Bremsstrahlung</w:t>
      </w:r>
    </w:p>
    <w:p>
      <w:pPr>
        <w:numPr>
          <w:ilvl w:val="3"/>
          <w:numId w:val="900"/>
        </w:numPr>
        <w:spacing w:before="0" w:after="0"/>
      </w:pPr>
      <w:r>
        <w:t>Inverse Compton</w:t>
      </w:r>
    </w:p>
    <w:p>
      <w:pPr>
        <w:numPr>
          <w:ilvl w:val="3"/>
          <w:numId w:val="900"/>
        </w:numPr>
        <w:spacing w:before="0" w:after="0"/>
      </w:pPr>
      <w:r>
        <w:t>Synchrotron Radiation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Ground-Based Arrays</w:t>
      </w:r>
    </w:p>
    <w:p>
      <w:pPr>
        <w:numPr>
          <w:ilvl w:val="3"/>
          <w:numId w:val="900"/>
        </w:numPr>
        <w:spacing w:before="0" w:after="0"/>
      </w:pPr>
      <w:r>
        <w:t>Air Shower Detection</w:t>
      </w:r>
    </w:p>
    <w:p>
      <w:pPr>
        <w:numPr>
          <w:ilvl w:val="3"/>
          <w:numId w:val="900"/>
        </w:numPr>
        <w:spacing w:before="0" w:after="0"/>
      </w:pPr>
      <w:r>
        <w:t>Cherenkov Telescopes</w:t>
      </w:r>
    </w:p>
    <w:p>
      <w:pPr>
        <w:numPr>
          <w:ilvl w:val="2"/>
          <w:numId w:val="900"/>
        </w:numPr>
        <w:spacing w:before="0" w:after="0"/>
      </w:pPr>
      <w:r>
        <w:t>Space-Based Detectors</w:t>
      </w:r>
    </w:p>
    <w:p>
      <w:pPr>
        <w:numPr>
          <w:ilvl w:val="3"/>
          <w:numId w:val="900"/>
        </w:numPr>
        <w:spacing w:before="0" w:after="0"/>
      </w:pPr>
      <w:r>
        <w:t>Direct Detection</w:t>
      </w:r>
    </w:p>
    <w:p>
      <w:pPr>
        <w:numPr>
          <w:ilvl w:val="3"/>
          <w:numId w:val="900"/>
        </w:numPr>
        <w:spacing w:before="0" w:after="0"/>
      </w:pPr>
      <w:r>
        <w:t>Calorimeters</w:t>
      </w:r>
    </w:p>
    <w:p>
      <w:pPr>
        <w:numPr>
          <w:ilvl w:val="0"/>
          <w:numId w:val="900"/>
        </w:numPr>
        <w:spacing w:before="0" w:after="0"/>
      </w:pPr>
      <w:r>
        <w:t>High-Energy Radiation Processes</w:t>
      </w:r>
    </w:p>
    <w:p>
      <w:pPr>
        <w:numPr>
          <w:ilvl w:val="1"/>
          <w:numId w:val="900"/>
        </w:numPr>
        <w:spacing w:before="0" w:after="0"/>
      </w:pPr>
      <w:r>
        <w:t>Synchrotron Radiation</w:t>
      </w:r>
    </w:p>
    <w:p>
      <w:pPr>
        <w:numPr>
          <w:ilvl w:val="2"/>
          <w:numId w:val="900"/>
        </w:numPr>
        <w:spacing w:before="0" w:after="0"/>
      </w:pPr>
      <w:r>
        <w:t>Relativistic Electrons in Magnetic Fields</w:t>
      </w:r>
    </w:p>
    <w:p>
      <w:pPr>
        <w:numPr>
          <w:ilvl w:val="2"/>
          <w:numId w:val="900"/>
        </w:numPr>
        <w:spacing w:before="0" w:after="0"/>
      </w:pPr>
      <w:r>
        <w:t>Spectral Properties</w:t>
      </w:r>
    </w:p>
    <w:p>
      <w:pPr>
        <w:numPr>
          <w:ilvl w:val="2"/>
          <w:numId w:val="900"/>
        </w:numPr>
        <w:spacing w:before="0" w:after="0"/>
      </w:pPr>
      <w:r>
        <w:t>Polarization</w:t>
      </w:r>
    </w:p>
    <w:p>
      <w:pPr>
        <w:numPr>
          <w:ilvl w:val="2"/>
          <w:numId w:val="900"/>
        </w:numPr>
        <w:spacing w:before="0" w:after="0"/>
      </w:pPr>
      <w:r>
        <w:t>Astrophysical Sources</w:t>
      </w:r>
    </w:p>
    <w:p>
      <w:pPr>
        <w:numPr>
          <w:ilvl w:val="1"/>
          <w:numId w:val="900"/>
        </w:numPr>
        <w:spacing w:before="0" w:after="0"/>
      </w:pPr>
      <w:r>
        <w:t>Inverse Compton Scattering</w:t>
      </w:r>
    </w:p>
    <w:p>
      <w:pPr>
        <w:numPr>
          <w:ilvl w:val="2"/>
          <w:numId w:val="900"/>
        </w:numPr>
        <w:spacing w:before="0" w:after="0"/>
      </w:pPr>
      <w:r>
        <w:t>Thomson and Klein-Nishina Regimes</w:t>
      </w:r>
    </w:p>
    <w:p>
      <w:pPr>
        <w:numPr>
          <w:ilvl w:val="2"/>
          <w:numId w:val="900"/>
        </w:numPr>
        <w:spacing w:before="0" w:after="0"/>
      </w:pPr>
      <w:r>
        <w:t>Synchrotron Self-Compton</w:t>
      </w:r>
    </w:p>
    <w:p>
      <w:pPr>
        <w:numPr>
          <w:ilvl w:val="2"/>
          <w:numId w:val="900"/>
        </w:numPr>
        <w:spacing w:before="0" w:after="0"/>
      </w:pPr>
      <w:r>
        <w:t>External Compton</w:t>
      </w:r>
    </w:p>
    <w:p>
      <w:pPr>
        <w:numPr>
          <w:ilvl w:val="1"/>
          <w:numId w:val="900"/>
        </w:numPr>
        <w:spacing w:before="0" w:after="0"/>
      </w:pPr>
      <w:r>
        <w:t>Bremsstrahlung</w:t>
      </w:r>
    </w:p>
    <w:p>
      <w:pPr>
        <w:numPr>
          <w:ilvl w:val="2"/>
          <w:numId w:val="900"/>
        </w:numPr>
        <w:spacing w:before="0" w:after="0"/>
      </w:pPr>
      <w:r>
        <w:t>Thermal Bremsstrahlung</w:t>
      </w:r>
    </w:p>
    <w:p>
      <w:pPr>
        <w:numPr>
          <w:ilvl w:val="2"/>
          <w:numId w:val="900"/>
        </w:numPr>
        <w:spacing w:before="0" w:after="0"/>
      </w:pPr>
      <w:r>
        <w:t>Non-thermal Bremsstrahlung</w:t>
      </w:r>
    </w:p>
    <w:p>
      <w:pPr>
        <w:numPr>
          <w:ilvl w:val="2"/>
          <w:numId w:val="900"/>
        </w:numPr>
        <w:spacing w:before="0" w:after="0"/>
      </w:pPr>
      <w:r>
        <w:t>Applications to Hot Plasmas</w:t>
      </w:r>
    </w:p>
    <w:p>
      <w:pPr>
        <w:numPr>
          <w:ilvl w:val="1"/>
          <w:numId w:val="900"/>
        </w:numPr>
        <w:spacing w:before="0" w:after="0"/>
      </w:pPr>
      <w:r>
        <w:t>Curvature Radiation</w:t>
      </w:r>
    </w:p>
    <w:p>
      <w:pPr>
        <w:numPr>
          <w:ilvl w:val="2"/>
          <w:numId w:val="900"/>
        </w:numPr>
        <w:spacing w:before="0" w:after="0"/>
      </w:pPr>
      <w:r>
        <w:t>Charged Particles in Curved Trajectories</w:t>
      </w:r>
    </w:p>
    <w:p>
      <w:pPr>
        <w:numPr>
          <w:ilvl w:val="2"/>
          <w:numId w:val="900"/>
        </w:numPr>
        <w:spacing w:before="0" w:after="0"/>
      </w:pPr>
      <w:r>
        <w:t>Pulsar Emission</w:t>
      </w:r>
    </w:p>
    <w:p>
      <w:pPr>
        <w:numPr>
          <w:ilvl w:val="1"/>
          <w:numId w:val="900"/>
        </w:numPr>
        <w:spacing w:before="0" w:after="0"/>
      </w:pPr>
      <w:r>
        <w:t>Pair Production and Annihilation</w:t>
      </w:r>
    </w:p>
    <w:p>
      <w:pPr>
        <w:numPr>
          <w:ilvl w:val="2"/>
          <w:numId w:val="900"/>
        </w:numPr>
        <w:spacing w:before="0" w:after="0"/>
      </w:pPr>
      <w:r>
        <w:t>Photon-Photon Pair Production</w:t>
      </w:r>
    </w:p>
    <w:p>
      <w:pPr>
        <w:numPr>
          <w:ilvl w:val="2"/>
          <w:numId w:val="900"/>
        </w:numPr>
        <w:spacing w:before="0" w:after="0"/>
      </w:pPr>
      <w:r>
        <w:t>Positron Annihilation</w:t>
      </w:r>
    </w:p>
    <w:p>
      <w:pPr>
        <w:numPr>
          <w:ilvl w:val="2"/>
          <w:numId w:val="900"/>
        </w:numPr>
        <w:spacing w:before="0" w:after="0"/>
      </w:pPr>
      <w:r>
        <w:t>Cascade Processes</w:t>
      </w:r>
    </w:p>
    <w:p>
      <w:pPr>
        <w:numPr>
          <w:ilvl w:val="0"/>
          <w:numId w:val="900"/>
        </w:numPr>
        <w:spacing w:before="0" w:after="0"/>
      </w:pPr>
      <w:r>
        <w:t>Gamma-Ray Astronomy</w:t>
      </w:r>
    </w:p>
    <w:p>
      <w:pPr>
        <w:numPr>
          <w:ilvl w:val="1"/>
          <w:numId w:val="900"/>
        </w:numPr>
        <w:spacing w:before="0" w:after="0"/>
      </w:pPr>
      <w:r>
        <w:t>Gamma-Ray Production Mechanisms</w:t>
      </w:r>
    </w:p>
    <w:p>
      <w:pPr>
        <w:numPr>
          <w:ilvl w:val="2"/>
          <w:numId w:val="900"/>
        </w:numPr>
        <w:spacing w:before="0" w:after="0"/>
      </w:pPr>
      <w:r>
        <w:t>Hadronic Processes</w:t>
      </w:r>
    </w:p>
    <w:p>
      <w:pPr>
        <w:numPr>
          <w:ilvl w:val="3"/>
          <w:numId w:val="900"/>
        </w:numPr>
        <w:spacing w:before="0" w:after="0"/>
      </w:pPr>
      <w:r>
        <w:t>Pion Decay</w:t>
      </w:r>
    </w:p>
    <w:p>
      <w:pPr>
        <w:numPr>
          <w:ilvl w:val="3"/>
          <w:numId w:val="900"/>
        </w:numPr>
        <w:spacing w:before="0" w:after="0"/>
      </w:pPr>
      <w:r>
        <w:t>Nuclear Interactions</w:t>
      </w:r>
    </w:p>
    <w:p>
      <w:pPr>
        <w:numPr>
          <w:ilvl w:val="2"/>
          <w:numId w:val="900"/>
        </w:numPr>
        <w:spacing w:before="0" w:after="0"/>
      </w:pPr>
      <w:r>
        <w:t>Leptonic Processes</w:t>
      </w:r>
    </w:p>
    <w:p>
      <w:pPr>
        <w:numPr>
          <w:ilvl w:val="3"/>
          <w:numId w:val="900"/>
        </w:numPr>
        <w:spacing w:before="0" w:after="0"/>
      </w:pPr>
      <w:r>
        <w:t>Inverse Compton</w:t>
      </w:r>
    </w:p>
    <w:p>
      <w:pPr>
        <w:numPr>
          <w:ilvl w:val="3"/>
          <w:numId w:val="900"/>
        </w:numPr>
        <w:spacing w:before="0" w:after="0"/>
      </w:pPr>
      <w:r>
        <w:t>Bremsstrahlung</w:t>
      </w:r>
    </w:p>
    <w:p>
      <w:pPr>
        <w:numPr>
          <w:ilvl w:val="1"/>
          <w:numId w:val="900"/>
        </w:numPr>
        <w:spacing w:before="0" w:after="0"/>
      </w:pPr>
      <w:r>
        <w:t>Gamma-Ray Sources</w:t>
      </w:r>
    </w:p>
    <w:p>
      <w:pPr>
        <w:numPr>
          <w:ilvl w:val="2"/>
          <w:numId w:val="900"/>
        </w:numPr>
        <w:spacing w:before="0" w:after="0"/>
      </w:pPr>
      <w:r>
        <w:t>Galactic Sources</w:t>
      </w:r>
    </w:p>
    <w:p>
      <w:pPr>
        <w:numPr>
          <w:ilvl w:val="3"/>
          <w:numId w:val="900"/>
        </w:numPr>
        <w:spacing w:before="0" w:after="0"/>
      </w:pPr>
      <w:r>
        <w:t>Pulsars</w:t>
      </w:r>
    </w:p>
    <w:p>
      <w:pPr>
        <w:numPr>
          <w:ilvl w:val="3"/>
          <w:numId w:val="900"/>
        </w:numPr>
        <w:spacing w:before="0" w:after="0"/>
      </w:pPr>
      <w:r>
        <w:t>Supernova Remnants</w:t>
      </w:r>
    </w:p>
    <w:p>
      <w:pPr>
        <w:numPr>
          <w:ilvl w:val="3"/>
          <w:numId w:val="900"/>
        </w:numPr>
        <w:spacing w:before="0" w:after="0"/>
      </w:pPr>
      <w:r>
        <w:t>Binary Systems</w:t>
      </w:r>
    </w:p>
    <w:p>
      <w:pPr>
        <w:numPr>
          <w:ilvl w:val="2"/>
          <w:numId w:val="900"/>
        </w:numPr>
        <w:spacing w:before="0" w:after="0"/>
      </w:pPr>
      <w:r>
        <w:t>Extragalactic Sources</w:t>
      </w:r>
    </w:p>
    <w:p>
      <w:pPr>
        <w:numPr>
          <w:ilvl w:val="3"/>
          <w:numId w:val="900"/>
        </w:numPr>
        <w:spacing w:before="0" w:after="0"/>
      </w:pPr>
      <w:r>
        <w:t>Active Galactic Nuclei</w:t>
      </w:r>
    </w:p>
    <w:p>
      <w:pPr>
        <w:numPr>
          <w:ilvl w:val="3"/>
          <w:numId w:val="900"/>
        </w:numPr>
        <w:spacing w:before="0" w:after="0"/>
      </w:pPr>
      <w:r>
        <w:t>Starburst Galaxies</w:t>
      </w:r>
    </w:p>
    <w:p>
      <w:pPr>
        <w:numPr>
          <w:ilvl w:val="3"/>
          <w:numId w:val="900"/>
        </w:numPr>
        <w:spacing w:before="0" w:after="0"/>
      </w:pPr>
      <w:r>
        <w:t>Galaxy Clusters</w:t>
      </w:r>
    </w:p>
    <w:p>
      <w:pPr>
        <w:numPr>
          <w:ilvl w:val="1"/>
          <w:numId w:val="900"/>
        </w:numPr>
        <w:spacing w:before="0" w:after="0"/>
      </w:pPr>
      <w:r>
        <w:t>Gamma-Ray Bursts</w:t>
      </w:r>
    </w:p>
    <w:p>
      <w:pPr>
        <w:numPr>
          <w:ilvl w:val="2"/>
          <w:numId w:val="900"/>
        </w:numPr>
        <w:spacing w:before="0" w:after="0"/>
      </w:pPr>
      <w:r>
        <w:t>Long-Duration Bursts</w:t>
      </w:r>
    </w:p>
    <w:p>
      <w:pPr>
        <w:numPr>
          <w:ilvl w:val="3"/>
          <w:numId w:val="900"/>
        </w:numPr>
        <w:spacing w:before="0" w:after="0"/>
      </w:pPr>
      <w:r>
        <w:t>Collapsar Model</w:t>
      </w:r>
    </w:p>
    <w:p>
      <w:pPr>
        <w:numPr>
          <w:ilvl w:val="3"/>
          <w:numId w:val="900"/>
        </w:numPr>
        <w:spacing w:before="0" w:after="0"/>
      </w:pPr>
      <w:r>
        <w:t>Massive Star Connection</w:t>
      </w:r>
    </w:p>
    <w:p>
      <w:pPr>
        <w:numPr>
          <w:ilvl w:val="2"/>
          <w:numId w:val="900"/>
        </w:numPr>
        <w:spacing w:before="0" w:after="0"/>
      </w:pPr>
      <w:r>
        <w:t>Short-Duration Bursts</w:t>
      </w:r>
    </w:p>
    <w:p>
      <w:pPr>
        <w:numPr>
          <w:ilvl w:val="3"/>
          <w:numId w:val="900"/>
        </w:numPr>
        <w:spacing w:before="0" w:after="0"/>
      </w:pPr>
      <w:r>
        <w:t>Compact Object Mergers</w:t>
      </w:r>
    </w:p>
    <w:p>
      <w:pPr>
        <w:numPr>
          <w:ilvl w:val="3"/>
          <w:numId w:val="900"/>
        </w:numPr>
        <w:spacing w:before="0" w:after="0"/>
      </w:pPr>
      <w:r>
        <w:t>Neutron Star Mergers</w:t>
      </w:r>
    </w:p>
    <w:p>
      <w:pPr>
        <w:numPr>
          <w:ilvl w:val="2"/>
          <w:numId w:val="900"/>
        </w:numPr>
        <w:spacing w:before="0" w:after="0"/>
      </w:pPr>
      <w:r>
        <w:t>Prompt Emission</w:t>
      </w:r>
    </w:p>
    <w:p>
      <w:pPr>
        <w:numPr>
          <w:ilvl w:val="3"/>
          <w:numId w:val="900"/>
        </w:numPr>
        <w:spacing w:before="0" w:after="0"/>
      </w:pPr>
      <w:r>
        <w:t>Internal Shocks</w:t>
      </w:r>
    </w:p>
    <w:p>
      <w:pPr>
        <w:numPr>
          <w:ilvl w:val="3"/>
          <w:numId w:val="900"/>
        </w:numPr>
        <w:spacing w:before="0" w:after="0"/>
      </w:pPr>
      <w:r>
        <w:t>Magnetic Reconnection</w:t>
      </w:r>
    </w:p>
    <w:p>
      <w:pPr>
        <w:numPr>
          <w:ilvl w:val="2"/>
          <w:numId w:val="900"/>
        </w:numPr>
        <w:spacing w:before="0" w:after="0"/>
      </w:pPr>
      <w:r>
        <w:t>Afterglow Emission</w:t>
      </w:r>
    </w:p>
    <w:p>
      <w:pPr>
        <w:numPr>
          <w:ilvl w:val="3"/>
          <w:numId w:val="900"/>
        </w:numPr>
        <w:spacing w:before="0" w:after="0"/>
      </w:pPr>
      <w:r>
        <w:t>External Shocks</w:t>
      </w:r>
    </w:p>
    <w:p>
      <w:pPr>
        <w:numPr>
          <w:ilvl w:val="3"/>
          <w:numId w:val="900"/>
        </w:numPr>
        <w:spacing w:before="0" w:after="0"/>
      </w:pPr>
      <w:r>
        <w:t>Multi-wavelength Observations</w:t>
      </w:r>
    </w:p>
    <w:p>
      <w:pPr>
        <w:numPr>
          <w:ilvl w:val="1"/>
          <w:numId w:val="900"/>
        </w:numPr>
        <w:spacing w:before="0" w:after="0"/>
      </w:pPr>
      <w:r>
        <w:t>Detection Techniques</w:t>
      </w:r>
    </w:p>
    <w:p>
      <w:pPr>
        <w:numPr>
          <w:ilvl w:val="2"/>
          <w:numId w:val="900"/>
        </w:numPr>
        <w:spacing w:before="0" w:after="0"/>
      </w:pPr>
      <w:r>
        <w:t>Pair Conversion Telescopes</w:t>
      </w:r>
    </w:p>
    <w:p>
      <w:pPr>
        <w:numPr>
          <w:ilvl w:val="2"/>
          <w:numId w:val="900"/>
        </w:numPr>
        <w:spacing w:before="0" w:after="0"/>
      </w:pPr>
      <w:r>
        <w:t>Compton Telescopes</w:t>
      </w:r>
    </w:p>
    <w:p>
      <w:pPr>
        <w:numPr>
          <w:ilvl w:val="2"/>
          <w:numId w:val="900"/>
        </w:numPr>
        <w:spacing w:before="0" w:after="0"/>
      </w:pPr>
      <w:r>
        <w:t>Atmospheric Cherenkov Telescopes</w:t>
      </w:r>
    </w:p>
    <w:p>
      <w:pPr>
        <w:numPr>
          <w:ilvl w:val="2"/>
          <w:numId w:val="900"/>
        </w:numPr>
        <w:spacing w:before="0" w:after="0"/>
      </w:pPr>
      <w:r>
        <w:t>Water Cherenkov Detectors</w:t>
      </w:r>
    </w:p>
    <w:p>
      <w:pPr>
        <w:numPr>
          <w:ilvl w:val="0"/>
          <w:numId w:val="900"/>
        </w:numPr>
        <w:spacing w:before="0" w:after="0"/>
      </w:pPr>
      <w:r>
        <w:t>X-ray Astrophysics</w:t>
      </w:r>
    </w:p>
    <w:p>
      <w:pPr>
        <w:numPr>
          <w:ilvl w:val="1"/>
          <w:numId w:val="900"/>
        </w:numPr>
        <w:spacing w:before="0" w:after="0"/>
      </w:pPr>
      <w:r>
        <w:t>X-ray Production Mechanisms</w:t>
      </w:r>
    </w:p>
    <w:p>
      <w:pPr>
        <w:numPr>
          <w:ilvl w:val="2"/>
          <w:numId w:val="900"/>
        </w:numPr>
        <w:spacing w:before="0" w:after="0"/>
      </w:pPr>
      <w:r>
        <w:t>Thermal Emission</w:t>
      </w:r>
    </w:p>
    <w:p>
      <w:pPr>
        <w:numPr>
          <w:ilvl w:val="3"/>
          <w:numId w:val="900"/>
        </w:numPr>
        <w:spacing w:before="0" w:after="0"/>
      </w:pPr>
      <w:r>
        <w:t>Hot Plasmas</w:t>
      </w:r>
    </w:p>
    <w:p>
      <w:pPr>
        <w:numPr>
          <w:ilvl w:val="3"/>
          <w:numId w:val="900"/>
        </w:numPr>
        <w:spacing w:before="0" w:after="0"/>
      </w:pPr>
      <w:r>
        <w:t>Coronal Emission</w:t>
      </w:r>
    </w:p>
    <w:p>
      <w:pPr>
        <w:numPr>
          <w:ilvl w:val="2"/>
          <w:numId w:val="900"/>
        </w:numPr>
        <w:spacing w:before="0" w:after="0"/>
      </w:pPr>
      <w:r>
        <w:t>Non-thermal Emission</w:t>
      </w:r>
    </w:p>
    <w:p>
      <w:pPr>
        <w:numPr>
          <w:ilvl w:val="3"/>
          <w:numId w:val="900"/>
        </w:numPr>
        <w:spacing w:before="0" w:after="0"/>
      </w:pPr>
      <w:r>
        <w:t>Synchrotron Radiation</w:t>
      </w:r>
    </w:p>
    <w:p>
      <w:pPr>
        <w:numPr>
          <w:ilvl w:val="3"/>
          <w:numId w:val="900"/>
        </w:numPr>
        <w:spacing w:before="0" w:after="0"/>
      </w:pPr>
      <w:r>
        <w:t>Inverse Compton</w:t>
      </w:r>
    </w:p>
    <w:p>
      <w:pPr>
        <w:numPr>
          <w:ilvl w:val="1"/>
          <w:numId w:val="900"/>
        </w:numPr>
        <w:spacing w:before="0" w:after="0"/>
      </w:pPr>
      <w:r>
        <w:t>X-ray Sources</w:t>
      </w:r>
    </w:p>
    <w:p>
      <w:pPr>
        <w:numPr>
          <w:ilvl w:val="2"/>
          <w:numId w:val="900"/>
        </w:numPr>
        <w:spacing w:before="0" w:after="0"/>
      </w:pPr>
      <w:r>
        <w:t>Stellar Sources</w:t>
      </w:r>
    </w:p>
    <w:p>
      <w:pPr>
        <w:numPr>
          <w:ilvl w:val="3"/>
          <w:numId w:val="900"/>
        </w:numPr>
        <w:spacing w:before="0" w:after="0"/>
      </w:pPr>
      <w:r>
        <w:t>Coronally Active Stars</w:t>
      </w:r>
    </w:p>
    <w:p>
      <w:pPr>
        <w:numPr>
          <w:ilvl w:val="3"/>
          <w:numId w:val="900"/>
        </w:numPr>
        <w:spacing w:before="0" w:after="0"/>
      </w:pPr>
      <w:r>
        <w:t>X-ray Binaries</w:t>
      </w:r>
    </w:p>
    <w:p>
      <w:pPr>
        <w:numPr>
          <w:ilvl w:val="3"/>
          <w:numId w:val="900"/>
        </w:numPr>
        <w:spacing w:before="0" w:after="0"/>
      </w:pPr>
      <w:r>
        <w:t>Cataclysmic Variables</w:t>
      </w:r>
    </w:p>
    <w:p>
      <w:pPr>
        <w:numPr>
          <w:ilvl w:val="2"/>
          <w:numId w:val="900"/>
        </w:numPr>
        <w:spacing w:before="0" w:after="0"/>
      </w:pPr>
      <w:r>
        <w:t>Compact Objects</w:t>
      </w:r>
    </w:p>
    <w:p>
      <w:pPr>
        <w:numPr>
          <w:ilvl w:val="3"/>
          <w:numId w:val="900"/>
        </w:numPr>
        <w:spacing w:before="0" w:after="0"/>
      </w:pPr>
      <w:r>
        <w:t>Neutron Stars</w:t>
      </w:r>
    </w:p>
    <w:p>
      <w:pPr>
        <w:numPr>
          <w:ilvl w:val="3"/>
          <w:numId w:val="900"/>
        </w:numPr>
        <w:spacing w:before="0" w:after="0"/>
      </w:pPr>
      <w:r>
        <w:t>Black Holes</w:t>
      </w:r>
    </w:p>
    <w:p>
      <w:pPr>
        <w:numPr>
          <w:ilvl w:val="3"/>
          <w:numId w:val="900"/>
        </w:numPr>
        <w:spacing w:before="0" w:after="0"/>
      </w:pPr>
      <w:r>
        <w:t>White Dwarfs</w:t>
      </w:r>
    </w:p>
    <w:p>
      <w:pPr>
        <w:numPr>
          <w:ilvl w:val="2"/>
          <w:numId w:val="900"/>
        </w:numPr>
        <w:spacing w:before="0" w:after="0"/>
      </w:pPr>
      <w:r>
        <w:t>Extended Sources</w:t>
      </w:r>
    </w:p>
    <w:p>
      <w:pPr>
        <w:numPr>
          <w:ilvl w:val="3"/>
          <w:numId w:val="900"/>
        </w:numPr>
        <w:spacing w:before="0" w:after="0"/>
      </w:pPr>
      <w:r>
        <w:t>Supernova Remnants</w:t>
      </w:r>
    </w:p>
    <w:p>
      <w:pPr>
        <w:numPr>
          <w:ilvl w:val="3"/>
          <w:numId w:val="900"/>
        </w:numPr>
        <w:spacing w:before="0" w:after="0"/>
      </w:pPr>
      <w:r>
        <w:t>Galaxy Clusters</w:t>
      </w:r>
    </w:p>
    <w:p>
      <w:pPr>
        <w:numPr>
          <w:ilvl w:val="3"/>
          <w:numId w:val="900"/>
        </w:numPr>
        <w:spacing w:before="0" w:after="0"/>
      </w:pPr>
      <w:r>
        <w:t>Hot Interstellar Medium</w:t>
      </w:r>
    </w:p>
    <w:p>
      <w:pPr>
        <w:numPr>
          <w:ilvl w:val="1"/>
          <w:numId w:val="900"/>
        </w:numPr>
        <w:spacing w:before="0" w:after="0"/>
      </w:pPr>
      <w:r>
        <w:t>Accretion Physics</w:t>
      </w:r>
    </w:p>
    <w:p>
      <w:pPr>
        <w:numPr>
          <w:ilvl w:val="2"/>
          <w:numId w:val="900"/>
        </w:numPr>
        <w:spacing w:before="0" w:after="0"/>
      </w:pPr>
      <w:r>
        <w:t>Accretion onto Compact Objects</w:t>
      </w:r>
    </w:p>
    <w:p>
      <w:pPr>
        <w:numPr>
          <w:ilvl w:val="2"/>
          <w:numId w:val="900"/>
        </w:numPr>
        <w:spacing w:before="0" w:after="0"/>
      </w:pPr>
      <w:r>
        <w:t>Accretion Disk Models</w:t>
      </w:r>
    </w:p>
    <w:p>
      <w:pPr>
        <w:numPr>
          <w:ilvl w:val="2"/>
          <w:numId w:val="900"/>
        </w:numPr>
        <w:spacing w:before="0" w:after="0"/>
      </w:pPr>
      <w:r>
        <w:t>Boundary Layer Emission</w:t>
      </w:r>
    </w:p>
    <w:p>
      <w:pPr>
        <w:numPr>
          <w:ilvl w:val="2"/>
          <w:numId w:val="900"/>
        </w:numPr>
        <w:spacing w:before="0" w:after="0"/>
      </w:pPr>
      <w:r>
        <w:t>Jets and Outflows</w:t>
      </w:r>
    </w:p>
    <w:p>
      <w:pPr>
        <w:numPr>
          <w:ilvl w:val="1"/>
          <w:numId w:val="900"/>
        </w:numPr>
        <w:spacing w:before="0" w:after="0"/>
      </w:pPr>
      <w:r>
        <w:t>X-ray Telescopes and Detectors</w:t>
      </w:r>
    </w:p>
    <w:p>
      <w:pPr>
        <w:numPr>
          <w:ilvl w:val="2"/>
          <w:numId w:val="900"/>
        </w:numPr>
        <w:spacing w:before="0" w:after="0"/>
      </w:pPr>
      <w:r>
        <w:t>Focusing X-ray Optics</w:t>
      </w:r>
    </w:p>
    <w:p>
      <w:pPr>
        <w:numPr>
          <w:ilvl w:val="2"/>
          <w:numId w:val="900"/>
        </w:numPr>
        <w:spacing w:before="0" w:after="0"/>
      </w:pPr>
      <w:r>
        <w:t>Proportional Counters</w:t>
      </w:r>
    </w:p>
    <w:p>
      <w:pPr>
        <w:numPr>
          <w:ilvl w:val="2"/>
          <w:numId w:val="900"/>
        </w:numPr>
        <w:spacing w:before="0" w:after="0"/>
      </w:pPr>
      <w:r>
        <w:t>CCD Detectors</w:t>
      </w:r>
    </w:p>
    <w:p>
      <w:pPr>
        <w:numPr>
          <w:ilvl w:val="2"/>
          <w:numId w:val="900"/>
        </w:numPr>
        <w:spacing w:before="0" w:after="0"/>
      </w:pPr>
      <w:r>
        <w:t>Microcalorimeters</w:t>
      </w:r>
    </w:p>
    <w:p>
      <w:pPr>
        <w:numPr>
          <w:ilvl w:val="0"/>
          <w:numId w:val="900"/>
        </w:numPr>
        <w:spacing w:before="0" w:after="0"/>
      </w:pPr>
      <w:r>
        <w:t>Neutrino Astrophysics</w:t>
      </w:r>
    </w:p>
    <w:p>
      <w:pPr>
        <w:numPr>
          <w:ilvl w:val="1"/>
          <w:numId w:val="900"/>
        </w:numPr>
        <w:spacing w:before="0" w:after="0"/>
      </w:pPr>
      <w:r>
        <w:t>Neutrino Properties</w:t>
      </w:r>
    </w:p>
    <w:p>
      <w:pPr>
        <w:numPr>
          <w:ilvl w:val="2"/>
          <w:numId w:val="900"/>
        </w:numPr>
        <w:spacing w:before="0" w:after="0"/>
      </w:pPr>
      <w:r>
        <w:t>Neutrino Types and Masses</w:t>
      </w:r>
    </w:p>
    <w:p>
      <w:pPr>
        <w:numPr>
          <w:ilvl w:val="2"/>
          <w:numId w:val="900"/>
        </w:numPr>
        <w:spacing w:before="0" w:after="0"/>
      </w:pPr>
      <w:r>
        <w:t>Oscillations</w:t>
      </w:r>
    </w:p>
    <w:p>
      <w:pPr>
        <w:numPr>
          <w:ilvl w:val="2"/>
          <w:numId w:val="900"/>
        </w:numPr>
        <w:spacing w:before="0" w:after="0"/>
      </w:pPr>
      <w:r>
        <w:t>Interaction Cross-Sections</w:t>
      </w:r>
    </w:p>
    <w:p>
      <w:pPr>
        <w:numPr>
          <w:ilvl w:val="1"/>
          <w:numId w:val="900"/>
        </w:numPr>
        <w:spacing w:before="0" w:after="0"/>
      </w:pPr>
      <w:r>
        <w:t>Astrophysical Neutrino Sources</w:t>
      </w:r>
    </w:p>
    <w:p>
      <w:pPr>
        <w:numPr>
          <w:ilvl w:val="2"/>
          <w:numId w:val="900"/>
        </w:numPr>
        <w:spacing w:before="0" w:after="0"/>
      </w:pPr>
      <w:r>
        <w:t>Solar Neutrinos</w:t>
      </w:r>
    </w:p>
    <w:p>
      <w:pPr>
        <w:numPr>
          <w:ilvl w:val="3"/>
          <w:numId w:val="900"/>
        </w:numPr>
        <w:spacing w:before="0" w:after="0"/>
      </w:pPr>
      <w:r>
        <w:t>Nuclear Fusion Reactions</w:t>
      </w:r>
    </w:p>
    <w:p>
      <w:pPr>
        <w:numPr>
          <w:ilvl w:val="3"/>
          <w:numId w:val="900"/>
        </w:numPr>
        <w:spacing w:before="0" w:after="0"/>
      </w:pPr>
      <w:r>
        <w:t>Neutrino Oscillations</w:t>
      </w:r>
    </w:p>
    <w:p>
      <w:pPr>
        <w:numPr>
          <w:ilvl w:val="2"/>
          <w:numId w:val="900"/>
        </w:numPr>
        <w:spacing w:before="0" w:after="0"/>
      </w:pPr>
      <w:r>
        <w:t>Supernova Neutrinos</w:t>
      </w:r>
    </w:p>
    <w:p>
      <w:pPr>
        <w:numPr>
          <w:ilvl w:val="3"/>
          <w:numId w:val="900"/>
        </w:numPr>
        <w:spacing w:before="0" w:after="0"/>
      </w:pPr>
      <w:r>
        <w:t>Core Collapse Process</w:t>
      </w:r>
    </w:p>
    <w:p>
      <w:pPr>
        <w:numPr>
          <w:ilvl w:val="3"/>
          <w:numId w:val="900"/>
        </w:numPr>
        <w:spacing w:before="0" w:after="0"/>
      </w:pPr>
      <w:r>
        <w:t>Neutrino Burst Detection</w:t>
      </w:r>
    </w:p>
    <w:p>
      <w:pPr>
        <w:numPr>
          <w:ilvl w:val="2"/>
          <w:numId w:val="900"/>
        </w:numPr>
        <w:spacing w:before="0" w:after="0"/>
      </w:pPr>
      <w:r>
        <w:t>High-Energy Neutrinos</w:t>
      </w:r>
    </w:p>
    <w:p>
      <w:pPr>
        <w:numPr>
          <w:ilvl w:val="3"/>
          <w:numId w:val="900"/>
        </w:numPr>
        <w:spacing w:before="0" w:after="0"/>
      </w:pPr>
      <w:r>
        <w:t>Cosmic Ray Interactions</w:t>
      </w:r>
    </w:p>
    <w:p>
      <w:pPr>
        <w:numPr>
          <w:ilvl w:val="3"/>
          <w:numId w:val="900"/>
        </w:numPr>
        <w:spacing w:before="0" w:after="0"/>
      </w:pPr>
      <w:r>
        <w:t>Active Galactic Nuclei</w:t>
      </w:r>
    </w:p>
    <w:p>
      <w:pPr>
        <w:numPr>
          <w:ilvl w:val="3"/>
          <w:numId w:val="900"/>
        </w:numPr>
        <w:spacing w:before="0" w:after="0"/>
      </w:pPr>
      <w:r>
        <w:t>Gamma-Ray Bursts</w:t>
      </w:r>
    </w:p>
    <w:p>
      <w:pPr>
        <w:numPr>
          <w:ilvl w:val="1"/>
          <w:numId w:val="900"/>
        </w:numPr>
        <w:spacing w:before="0" w:after="0"/>
      </w:pPr>
      <w:r>
        <w:t>Neutrino Detection</w:t>
      </w:r>
    </w:p>
    <w:p>
      <w:pPr>
        <w:numPr>
          <w:ilvl w:val="2"/>
          <w:numId w:val="900"/>
        </w:numPr>
        <w:spacing w:before="0" w:after="0"/>
      </w:pPr>
      <w:r>
        <w:t>Detection Principles</w:t>
      </w:r>
    </w:p>
    <w:p>
      <w:pPr>
        <w:numPr>
          <w:ilvl w:val="2"/>
          <w:numId w:val="900"/>
        </w:numPr>
        <w:spacing w:before="0" w:after="0"/>
      </w:pPr>
      <w:r>
        <w:t>Underground Detectors</w:t>
      </w:r>
    </w:p>
    <w:p>
      <w:pPr>
        <w:numPr>
          <w:ilvl w:val="2"/>
          <w:numId w:val="900"/>
        </w:numPr>
        <w:spacing w:before="0" w:after="0"/>
      </w:pPr>
      <w:r>
        <w:t>Water Cherenkov Detectors</w:t>
      </w:r>
    </w:p>
    <w:p>
      <w:pPr>
        <w:numPr>
          <w:ilvl w:val="2"/>
          <w:numId w:val="900"/>
        </w:numPr>
        <w:spacing w:before="0" w:after="0"/>
      </w:pPr>
      <w:r>
        <w:t>Ice Cube Neutrino Observatory</w:t>
      </w:r>
    </w:p>
    <w:p>
      <w:pPr>
        <w:numPr>
          <w:ilvl w:val="1"/>
          <w:numId w:val="900"/>
        </w:numPr>
        <w:spacing w:before="0" w:after="0"/>
      </w:pPr>
      <w:r>
        <w:t>Multi-Messenger Connections</w:t>
      </w:r>
    </w:p>
    <w:p>
      <w:pPr>
        <w:numPr>
          <w:ilvl w:val="2"/>
          <w:numId w:val="900"/>
        </w:numPr>
        <w:spacing w:before="0" w:after="0"/>
      </w:pPr>
      <w:r>
        <w:t>Neutrino-Gamma Ray Correlations</w:t>
      </w:r>
    </w:p>
    <w:p>
      <w:pPr>
        <w:numPr>
          <w:ilvl w:val="2"/>
          <w:numId w:val="900"/>
        </w:numPr>
        <w:spacing w:before="0" w:after="0"/>
      </w:pPr>
      <w:r>
        <w:t>Neutrino-Gravitational Wave Events</w:t>
      </w:r>
    </w:p>
    <w:p>
      <w:pPr>
        <w:numPr>
          <w:ilvl w:val="0"/>
          <w:numId w:val="900"/>
        </w:numPr>
        <w:spacing w:before="0" w:after="0"/>
      </w:pPr>
      <w:r>
        <w:t>Gravitational Wave Astrophysics</w:t>
      </w:r>
    </w:p>
    <w:p>
      <w:pPr>
        <w:numPr>
          <w:ilvl w:val="1"/>
          <w:numId w:val="900"/>
        </w:numPr>
        <w:spacing w:before="0" w:after="0"/>
      </w:pPr>
      <w:r>
        <w:t>Gravitational Wave Theory</w:t>
      </w:r>
    </w:p>
    <w:p>
      <w:pPr>
        <w:numPr>
          <w:ilvl w:val="2"/>
          <w:numId w:val="900"/>
        </w:numPr>
        <w:spacing w:before="0" w:after="0"/>
      </w:pPr>
      <w:r>
        <w:t>General Relativity Predictions</w:t>
      </w:r>
    </w:p>
    <w:p>
      <w:pPr>
        <w:numPr>
          <w:ilvl w:val="2"/>
          <w:numId w:val="900"/>
        </w:numPr>
        <w:spacing w:before="0" w:after="0"/>
      </w:pPr>
      <w:r>
        <w:t>Quadrupole Formula</w:t>
      </w:r>
    </w:p>
    <w:p>
      <w:pPr>
        <w:numPr>
          <w:ilvl w:val="2"/>
          <w:numId w:val="900"/>
        </w:numPr>
        <w:spacing w:before="0" w:after="0"/>
      </w:pPr>
      <w:r>
        <w:t>Wave Polarizations</w:t>
      </w:r>
    </w:p>
    <w:p>
      <w:pPr>
        <w:numPr>
          <w:ilvl w:val="2"/>
          <w:numId w:val="900"/>
        </w:numPr>
        <w:spacing w:before="0" w:after="0"/>
      </w:pPr>
      <w:r>
        <w:t>Propagation Properties</w:t>
      </w:r>
    </w:p>
    <w:p>
      <w:pPr>
        <w:numPr>
          <w:ilvl w:val="1"/>
          <w:numId w:val="900"/>
        </w:numPr>
        <w:spacing w:before="0" w:after="0"/>
      </w:pPr>
      <w:r>
        <w:t>Gravitational Wave Sources</w:t>
      </w:r>
    </w:p>
    <w:p>
      <w:pPr>
        <w:numPr>
          <w:ilvl w:val="2"/>
          <w:numId w:val="900"/>
        </w:numPr>
        <w:spacing w:before="0" w:after="0"/>
      </w:pPr>
      <w:r>
        <w:t>Compact Binary Inspirals</w:t>
      </w:r>
    </w:p>
    <w:p>
      <w:pPr>
        <w:numPr>
          <w:ilvl w:val="3"/>
          <w:numId w:val="900"/>
        </w:numPr>
        <w:spacing w:before="0" w:after="0"/>
      </w:pPr>
      <w:r>
        <w:t>Binary Black Holes</w:t>
      </w:r>
    </w:p>
    <w:p>
      <w:pPr>
        <w:numPr>
          <w:ilvl w:val="3"/>
          <w:numId w:val="900"/>
        </w:numPr>
        <w:spacing w:before="0" w:after="0"/>
      </w:pPr>
      <w:r>
        <w:t>Binary Neutron Stars</w:t>
      </w:r>
    </w:p>
    <w:p>
      <w:pPr>
        <w:numPr>
          <w:ilvl w:val="3"/>
          <w:numId w:val="900"/>
        </w:numPr>
        <w:spacing w:before="0" w:after="0"/>
      </w:pPr>
      <w:r>
        <w:t>Mixed Systems</w:t>
      </w:r>
    </w:p>
    <w:p>
      <w:pPr>
        <w:numPr>
          <w:ilvl w:val="2"/>
          <w:numId w:val="900"/>
        </w:numPr>
        <w:spacing w:before="0" w:after="0"/>
      </w:pPr>
      <w:r>
        <w:t>Continuous Wave Sources</w:t>
      </w:r>
    </w:p>
    <w:p>
      <w:pPr>
        <w:numPr>
          <w:ilvl w:val="3"/>
          <w:numId w:val="900"/>
        </w:numPr>
        <w:spacing w:before="0" w:after="0"/>
      </w:pPr>
      <w:r>
        <w:t>Rotating Neutron Stars</w:t>
      </w:r>
    </w:p>
    <w:p>
      <w:pPr>
        <w:numPr>
          <w:ilvl w:val="3"/>
          <w:numId w:val="900"/>
        </w:numPr>
        <w:spacing w:before="0" w:after="0"/>
      </w:pPr>
      <w:r>
        <w:t>Asymmetric Deformations</w:t>
      </w:r>
    </w:p>
    <w:p>
      <w:pPr>
        <w:numPr>
          <w:ilvl w:val="2"/>
          <w:numId w:val="900"/>
        </w:numPr>
        <w:spacing w:before="0" w:after="0"/>
      </w:pPr>
      <w:r>
        <w:t>Stochastic Background</w:t>
      </w:r>
    </w:p>
    <w:p>
      <w:pPr>
        <w:numPr>
          <w:ilvl w:val="3"/>
          <w:numId w:val="900"/>
        </w:numPr>
        <w:spacing w:before="0" w:after="0"/>
      </w:pPr>
      <w:r>
        <w:t>Cosmological Sources</w:t>
      </w:r>
    </w:p>
    <w:p>
      <w:pPr>
        <w:numPr>
          <w:ilvl w:val="3"/>
          <w:numId w:val="900"/>
        </w:numPr>
        <w:spacing w:before="0" w:after="0"/>
      </w:pPr>
      <w:r>
        <w:t>Astrophysical Sources</w:t>
      </w:r>
    </w:p>
    <w:p>
      <w:pPr>
        <w:numPr>
          <w:ilvl w:val="2"/>
          <w:numId w:val="900"/>
        </w:numPr>
        <w:spacing w:before="0" w:after="0"/>
      </w:pPr>
      <w:r>
        <w:t>Burst Sources</w:t>
      </w:r>
    </w:p>
    <w:p>
      <w:pPr>
        <w:numPr>
          <w:ilvl w:val="3"/>
          <w:numId w:val="900"/>
        </w:numPr>
        <w:spacing w:before="0" w:after="0"/>
      </w:pPr>
      <w:r>
        <w:t>Core-Collapse Supernovae</w:t>
      </w:r>
    </w:p>
    <w:p>
      <w:pPr>
        <w:numPr>
          <w:ilvl w:val="3"/>
          <w:numId w:val="900"/>
        </w:numPr>
        <w:spacing w:before="0" w:after="0"/>
      </w:pPr>
      <w:r>
        <w:t>Cosmic String Cusps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Laser Interferometry</w:t>
      </w:r>
    </w:p>
    <w:p>
      <w:pPr>
        <w:numPr>
          <w:ilvl w:val="3"/>
          <w:numId w:val="900"/>
        </w:numPr>
        <w:spacing w:before="0" w:after="0"/>
      </w:pPr>
      <w:r>
        <w:t>LIGO</w:t>
      </w:r>
    </w:p>
    <w:p>
      <w:pPr>
        <w:numPr>
          <w:ilvl w:val="3"/>
          <w:numId w:val="900"/>
        </w:numPr>
        <w:spacing w:before="0" w:after="0"/>
      </w:pPr>
      <w:r>
        <w:t>Virgo</w:t>
      </w:r>
    </w:p>
    <w:p>
      <w:pPr>
        <w:numPr>
          <w:ilvl w:val="3"/>
          <w:numId w:val="900"/>
        </w:numPr>
        <w:spacing w:before="0" w:after="0"/>
      </w:pPr>
      <w:r>
        <w:t>KAGRA</w:t>
      </w:r>
    </w:p>
    <w:p>
      <w:pPr>
        <w:numPr>
          <w:ilvl w:val="2"/>
          <w:numId w:val="900"/>
        </w:numPr>
        <w:spacing w:before="0" w:after="0"/>
      </w:pPr>
      <w:r>
        <w:t>Pulsar Timing Arrays</w:t>
      </w:r>
    </w:p>
    <w:p>
      <w:pPr>
        <w:numPr>
          <w:ilvl w:val="2"/>
          <w:numId w:val="900"/>
        </w:numPr>
        <w:spacing w:before="0" w:after="0"/>
      </w:pPr>
      <w:r>
        <w:t>Space-Based Detectors</w:t>
      </w:r>
    </w:p>
    <w:p>
      <w:pPr>
        <w:numPr>
          <w:ilvl w:val="3"/>
          <w:numId w:val="900"/>
        </w:numPr>
        <w:spacing w:before="0" w:after="0"/>
      </w:pPr>
      <w:r>
        <w:t>LISA</w:t>
      </w:r>
    </w:p>
    <w:p>
      <w:pPr>
        <w:numPr>
          <w:ilvl w:val="3"/>
          <w:numId w:val="900"/>
        </w:numPr>
        <w:spacing w:before="0" w:after="0"/>
      </w:pPr>
      <w:r>
        <w:t>Future Missions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Matched Filtering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Glitch Mitigation</w:t>
      </w:r>
    </w:p>
    <w:p>
      <w:pPr>
        <w:numPr>
          <w:ilvl w:val="1"/>
          <w:numId w:val="900"/>
        </w:numPr>
        <w:spacing w:before="0" w:after="0"/>
      </w:pPr>
      <w:r>
        <w:t>Astrophysical Implications</w:t>
      </w:r>
    </w:p>
    <w:p>
      <w:pPr>
        <w:numPr>
          <w:ilvl w:val="2"/>
          <w:numId w:val="900"/>
        </w:numPr>
        <w:spacing w:before="0" w:after="0"/>
      </w:pPr>
      <w:r>
        <w:t>Tests of General Relativity</w:t>
      </w:r>
    </w:p>
    <w:p>
      <w:pPr>
        <w:numPr>
          <w:ilvl w:val="2"/>
          <w:numId w:val="900"/>
        </w:numPr>
        <w:spacing w:before="0" w:after="0"/>
      </w:pPr>
      <w:r>
        <w:t>Neutron Star Equation of State</w:t>
      </w:r>
    </w:p>
    <w:p>
      <w:pPr>
        <w:numPr>
          <w:ilvl w:val="2"/>
          <w:numId w:val="900"/>
        </w:numPr>
        <w:spacing w:before="0" w:after="0"/>
      </w:pPr>
      <w:r>
        <w:t>Black Hole Physics</w:t>
      </w:r>
    </w:p>
    <w:p>
      <w:pPr>
        <w:numPr>
          <w:ilvl w:val="2"/>
          <w:numId w:val="900"/>
        </w:numPr>
        <w:spacing w:before="0" w:after="0"/>
      </w:pPr>
      <w:r>
        <w:t>Cosmological Parameters</w:t>
      </w:r>
    </w:p>
    <w:p>
      <w:pPr>
        <w:numPr>
          <w:ilvl w:val="1"/>
          <w:numId w:val="900"/>
        </w:numPr>
        <w:spacing w:before="0" w:after="0"/>
      </w:pPr>
      <w:r>
        <w:t>Multi-Messenger Astronomy</w:t>
      </w:r>
    </w:p>
    <w:p>
      <w:pPr>
        <w:numPr>
          <w:ilvl w:val="2"/>
          <w:numId w:val="900"/>
        </w:numPr>
        <w:spacing w:before="0" w:after="0"/>
      </w:pPr>
      <w:r>
        <w:t>GW170817 and Electromagnetic Counterparts</w:t>
      </w:r>
    </w:p>
    <w:p>
      <w:pPr>
        <w:numPr>
          <w:ilvl w:val="2"/>
          <w:numId w:val="900"/>
        </w:numPr>
        <w:spacing w:before="0" w:after="0"/>
      </w:pPr>
      <w:r>
        <w:t>Kilonova Observations</w:t>
      </w:r>
    </w:p>
    <w:p>
      <w:pPr>
        <w:numPr>
          <w:ilvl w:val="2"/>
          <w:numId w:val="900"/>
        </w:numPr>
        <w:spacing w:before="0" w:after="0"/>
      </w:pPr>
      <w:r>
        <w:t>Short Gamma-Ray Burst Connection</w:t>
      </w:r>
    </w:p>
    <w:p>
      <w:pPr>
        <w:numPr>
          <w:ilvl w:val="2"/>
          <w:numId w:val="900"/>
        </w:numPr>
        <w:spacing w:before="0" w:after="0"/>
      </w:pPr>
      <w:r>
        <w:t>Neutron Star Merger Physics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