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Astronomy</w:t>
      </w:r>
    </w:p>
    <w:p>
      <w:pPr>
        <w:pStyle w:val="Heading1"/>
      </w:pPr>
      <w:r>
        <w:t>Foundations of Astronomy</w:t>
      </w:r>
    </w:p>
    <w:p>
      <w:pPr>
        <w:numPr>
          <w:ilvl w:val="0"/>
          <w:numId w:val="900"/>
        </w:numPr>
        <w:spacing w:before="0" w:after="0"/>
      </w:pPr>
      <w:r>
        <w:t>History of Astronomy</w:t>
      </w:r>
    </w:p>
    <w:p>
      <w:pPr>
        <w:numPr>
          <w:ilvl w:val="1"/>
          <w:numId w:val="900"/>
        </w:numPr>
        <w:spacing w:before="0" w:after="0"/>
      </w:pPr>
      <w:r>
        <w:t>Ancient Astronomy</w:t>
      </w:r>
    </w:p>
    <w:p>
      <w:pPr>
        <w:numPr>
          <w:ilvl w:val="2"/>
          <w:numId w:val="900"/>
        </w:numPr>
        <w:spacing w:before="0" w:after="0"/>
      </w:pPr>
      <w:r>
        <w:t>Early Human Observations</w:t>
      </w:r>
    </w:p>
    <w:p>
      <w:pPr>
        <w:numPr>
          <w:ilvl w:val="3"/>
          <w:numId w:val="900"/>
        </w:numPr>
        <w:spacing w:before="0" w:after="0"/>
      </w:pPr>
      <w:r>
        <w:t>Naked-Eye Astronomy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Navigation by Stars</w:t>
      </w:r>
    </w:p>
    <w:p>
      <w:pPr>
        <w:numPr>
          <w:ilvl w:val="2"/>
          <w:numId w:val="900"/>
        </w:numPr>
        <w:spacing w:before="0" w:after="0"/>
      </w:pPr>
      <w:r>
        <w:t>Babylonian Astronomy</w:t>
      </w:r>
    </w:p>
    <w:p>
      <w:pPr>
        <w:numPr>
          <w:ilvl w:val="3"/>
          <w:numId w:val="900"/>
        </w:numPr>
        <w:spacing w:before="0" w:after="0"/>
      </w:pPr>
      <w:r>
        <w:t>Zodiac Development</w:t>
      </w:r>
    </w:p>
    <w:p>
      <w:pPr>
        <w:numPr>
          <w:ilvl w:val="3"/>
          <w:numId w:val="900"/>
        </w:numPr>
        <w:spacing w:before="0" w:after="0"/>
      </w:pPr>
      <w:r>
        <w:t>Lunar Calendars</w:t>
      </w:r>
    </w:p>
    <w:p>
      <w:pPr>
        <w:numPr>
          <w:ilvl w:val="3"/>
          <w:numId w:val="900"/>
        </w:numPr>
        <w:spacing w:before="0" w:after="0"/>
      </w:pPr>
      <w:r>
        <w:t>Solar Calendars</w:t>
      </w:r>
    </w:p>
    <w:p>
      <w:pPr>
        <w:numPr>
          <w:ilvl w:val="3"/>
          <w:numId w:val="900"/>
        </w:numPr>
        <w:spacing w:before="0" w:after="0"/>
      </w:pPr>
      <w:r>
        <w:t>Planetary Motion Records</w:t>
      </w:r>
    </w:p>
    <w:p>
      <w:pPr>
        <w:numPr>
          <w:ilvl w:val="3"/>
          <w:numId w:val="900"/>
        </w:numPr>
        <w:spacing w:before="0" w:after="0"/>
      </w:pPr>
      <w:r>
        <w:t>Eclipse Predictions</w:t>
      </w:r>
    </w:p>
    <w:p>
      <w:pPr>
        <w:numPr>
          <w:ilvl w:val="2"/>
          <w:numId w:val="900"/>
        </w:numPr>
        <w:spacing w:before="0" w:after="0"/>
      </w:pPr>
      <w:r>
        <w:t>Egyptian Astronomy</w:t>
      </w:r>
    </w:p>
    <w:p>
      <w:pPr>
        <w:numPr>
          <w:ilvl w:val="3"/>
          <w:numId w:val="900"/>
        </w:numPr>
        <w:spacing w:before="0" w:after="0"/>
      </w:pPr>
      <w:r>
        <w:t>Solar Calendar Development</w:t>
      </w:r>
    </w:p>
    <w:p>
      <w:pPr>
        <w:numPr>
          <w:ilvl w:val="3"/>
          <w:numId w:val="900"/>
        </w:numPr>
        <w:spacing w:before="0" w:after="0"/>
      </w:pPr>
      <w:r>
        <w:t>Astronomical Alignments in Architecture</w:t>
      </w:r>
    </w:p>
    <w:p>
      <w:pPr>
        <w:numPr>
          <w:ilvl w:val="3"/>
          <w:numId w:val="900"/>
        </w:numPr>
        <w:spacing w:before="0" w:after="0"/>
      </w:pPr>
      <w:r>
        <w:t>Decans and Star Clocks</w:t>
      </w:r>
    </w:p>
    <w:p>
      <w:pPr>
        <w:numPr>
          <w:ilvl w:val="3"/>
          <w:numId w:val="900"/>
        </w:numPr>
        <w:spacing w:before="0" w:after="0"/>
      </w:pPr>
      <w:r>
        <w:t>Heliacal Rising of Sirius</w:t>
      </w:r>
    </w:p>
    <w:p>
      <w:pPr>
        <w:numPr>
          <w:ilvl w:val="2"/>
          <w:numId w:val="900"/>
        </w:numPr>
        <w:spacing w:before="0" w:after="0"/>
      </w:pPr>
      <w:r>
        <w:t>Greek Astronomy</w:t>
      </w:r>
    </w:p>
    <w:p>
      <w:pPr>
        <w:numPr>
          <w:ilvl w:val="3"/>
          <w:numId w:val="900"/>
        </w:numPr>
        <w:spacing w:before="0" w:after="0"/>
      </w:pPr>
      <w:r>
        <w:t>Philosophical Approaches to the Cosmos</w:t>
      </w:r>
    </w:p>
    <w:p>
      <w:pPr>
        <w:numPr>
          <w:ilvl w:val="3"/>
          <w:numId w:val="900"/>
        </w:numPr>
        <w:spacing w:before="0" w:after="0"/>
      </w:pPr>
      <w:r>
        <w:t>Geocentric Models</w:t>
      </w:r>
    </w:p>
    <w:p>
      <w:pPr>
        <w:numPr>
          <w:ilvl w:val="4"/>
          <w:numId w:val="900"/>
        </w:numPr>
        <w:spacing w:before="0" w:after="0"/>
      </w:pPr>
      <w:r>
        <w:t>Aristotelian Cosmology</w:t>
      </w:r>
    </w:p>
    <w:p>
      <w:pPr>
        <w:numPr>
          <w:ilvl w:val="4"/>
          <w:numId w:val="900"/>
        </w:numPr>
        <w:spacing w:before="0" w:after="0"/>
      </w:pPr>
      <w:r>
        <w:t>Ptolemaic System</w:t>
      </w:r>
    </w:p>
    <w:p>
      <w:pPr>
        <w:numPr>
          <w:ilvl w:val="4"/>
          <w:numId w:val="900"/>
        </w:numPr>
        <w:spacing w:before="0" w:after="0"/>
      </w:pPr>
      <w:r>
        <w:t>Epicycles and Deferents</w:t>
      </w:r>
    </w:p>
    <w:p>
      <w:pPr>
        <w:numPr>
          <w:ilvl w:val="3"/>
          <w:numId w:val="900"/>
        </w:numPr>
        <w:spacing w:before="0" w:after="0"/>
      </w:pPr>
      <w:r>
        <w:t>Early Heliocentric Ideas</w:t>
      </w:r>
    </w:p>
    <w:p>
      <w:pPr>
        <w:numPr>
          <w:ilvl w:val="4"/>
          <w:numId w:val="900"/>
        </w:numPr>
        <w:spacing w:before="0" w:after="0"/>
      </w:pPr>
      <w:r>
        <w:t>Aristarchus of Samos</w:t>
      </w:r>
    </w:p>
    <w:p>
      <w:pPr>
        <w:numPr>
          <w:ilvl w:val="3"/>
          <w:numId w:val="900"/>
        </w:numPr>
        <w:spacing w:before="0" w:after="0"/>
      </w:pPr>
      <w:r>
        <w:t>Measuring the Earth and Cosmos</w:t>
      </w:r>
    </w:p>
    <w:p>
      <w:pPr>
        <w:numPr>
          <w:ilvl w:val="4"/>
          <w:numId w:val="900"/>
        </w:numPr>
        <w:spacing w:before="0" w:after="0"/>
      </w:pPr>
      <w:r>
        <w:t>Eratosthenes' Method</w:t>
      </w:r>
    </w:p>
    <w:p>
      <w:pPr>
        <w:numPr>
          <w:ilvl w:val="4"/>
          <w:numId w:val="900"/>
        </w:numPr>
        <w:spacing w:before="0" w:after="0"/>
      </w:pPr>
      <w:r>
        <w:t>Hipparchus and Star Catalogs</w:t>
      </w:r>
    </w:p>
    <w:p>
      <w:pPr>
        <w:numPr>
          <w:ilvl w:val="4"/>
          <w:numId w:val="900"/>
        </w:numPr>
        <w:spacing w:before="0" w:after="0"/>
      </w:pPr>
      <w:r>
        <w:t>Distance to Moon and Sun</w:t>
      </w:r>
    </w:p>
    <w:p>
      <w:pPr>
        <w:numPr>
          <w:ilvl w:val="2"/>
          <w:numId w:val="900"/>
        </w:numPr>
        <w:spacing w:before="0" w:after="0"/>
      </w:pPr>
      <w:r>
        <w:t>Chinese Astronomy</w:t>
      </w:r>
    </w:p>
    <w:p>
      <w:pPr>
        <w:numPr>
          <w:ilvl w:val="3"/>
          <w:numId w:val="900"/>
        </w:numPr>
        <w:spacing w:before="0" w:after="0"/>
      </w:pPr>
      <w:r>
        <w:t>Star Maps and Catalogs</w:t>
      </w:r>
    </w:p>
    <w:p>
      <w:pPr>
        <w:numPr>
          <w:ilvl w:val="3"/>
          <w:numId w:val="900"/>
        </w:numPr>
        <w:spacing w:before="0" w:after="0"/>
      </w:pPr>
      <w:r>
        <w:t>Supernova Records</w:t>
      </w:r>
    </w:p>
    <w:p>
      <w:pPr>
        <w:numPr>
          <w:ilvl w:val="3"/>
          <w:numId w:val="900"/>
        </w:numPr>
        <w:spacing w:before="0" w:after="0"/>
      </w:pPr>
      <w:r>
        <w:t>Lunar Mansions</w:t>
      </w:r>
    </w:p>
    <w:p>
      <w:pPr>
        <w:numPr>
          <w:ilvl w:val="3"/>
          <w:numId w:val="900"/>
        </w:numPr>
        <w:spacing w:before="0" w:after="0"/>
      </w:pPr>
      <w:r>
        <w:t>Armillary Spheres</w:t>
      </w:r>
    </w:p>
    <w:p>
      <w:pPr>
        <w:numPr>
          <w:ilvl w:val="2"/>
          <w:numId w:val="900"/>
        </w:numPr>
        <w:spacing w:before="0" w:after="0"/>
      </w:pPr>
      <w:r>
        <w:t>Islamic Astronomy</w:t>
      </w:r>
    </w:p>
    <w:p>
      <w:pPr>
        <w:numPr>
          <w:ilvl w:val="3"/>
          <w:numId w:val="900"/>
        </w:numPr>
        <w:spacing w:before="0" w:after="0"/>
      </w:pPr>
      <w:r>
        <w:t>Preservation of Greek Knowledge</w:t>
      </w:r>
    </w:p>
    <w:p>
      <w:pPr>
        <w:numPr>
          <w:ilvl w:val="3"/>
          <w:numId w:val="900"/>
        </w:numPr>
        <w:spacing w:before="0" w:after="0"/>
      </w:pPr>
      <w:r>
        <w:t>Astrolabe Development</w:t>
      </w:r>
    </w:p>
    <w:p>
      <w:pPr>
        <w:numPr>
          <w:ilvl w:val="3"/>
          <w:numId w:val="900"/>
        </w:numPr>
        <w:spacing w:before="0" w:after="0"/>
      </w:pPr>
      <w:r>
        <w:t>Star Names and Catalogs</w:t>
      </w:r>
    </w:p>
    <w:p>
      <w:pPr>
        <w:numPr>
          <w:ilvl w:val="3"/>
          <w:numId w:val="900"/>
        </w:numPr>
        <w:spacing w:before="0" w:after="0"/>
      </w:pPr>
      <w:r>
        <w:t>Observatories</w:t>
      </w:r>
    </w:p>
    <w:p>
      <w:pPr>
        <w:numPr>
          <w:ilvl w:val="2"/>
          <w:numId w:val="900"/>
        </w:numPr>
        <w:spacing w:before="0" w:after="0"/>
      </w:pPr>
      <w:r>
        <w:t>Mayan and Mesoamerican Astronomy</w:t>
      </w:r>
    </w:p>
    <w:p>
      <w:pPr>
        <w:numPr>
          <w:ilvl w:val="3"/>
          <w:numId w:val="900"/>
        </w:numPr>
        <w:spacing w:before="0" w:after="0"/>
      </w:pPr>
      <w:r>
        <w:t>Calendar Systems</w:t>
      </w:r>
    </w:p>
    <w:p>
      <w:pPr>
        <w:numPr>
          <w:ilvl w:val="3"/>
          <w:numId w:val="900"/>
        </w:numPr>
        <w:spacing w:before="0" w:after="0"/>
      </w:pPr>
      <w:r>
        <w:t>Venus Cycles</w:t>
      </w:r>
    </w:p>
    <w:p>
      <w:pPr>
        <w:numPr>
          <w:ilvl w:val="3"/>
          <w:numId w:val="900"/>
        </w:numPr>
        <w:spacing w:before="0" w:after="0"/>
      </w:pPr>
      <w:r>
        <w:t>Observatories and Alignments</w:t>
      </w:r>
    </w:p>
    <w:p>
      <w:pPr>
        <w:numPr>
          <w:ilvl w:val="3"/>
          <w:numId w:val="900"/>
        </w:numPr>
        <w:spacing w:before="0" w:after="0"/>
      </w:pPr>
      <w:r>
        <w:t>Eclipse Predictions</w:t>
      </w:r>
    </w:p>
    <w:p>
      <w:pPr>
        <w:numPr>
          <w:ilvl w:val="1"/>
          <w:numId w:val="900"/>
        </w:numPr>
        <w:spacing w:before="0" w:after="0"/>
      </w:pPr>
      <w:r>
        <w:t>The Scientific Revolution</w:t>
      </w:r>
    </w:p>
    <w:p>
      <w:pPr>
        <w:numPr>
          <w:ilvl w:val="2"/>
          <w:numId w:val="900"/>
        </w:numPr>
        <w:spacing w:before="0" w:after="0"/>
      </w:pPr>
      <w:r>
        <w:t>Nicolaus Copernicus</w:t>
      </w:r>
    </w:p>
    <w:p>
      <w:pPr>
        <w:numPr>
          <w:ilvl w:val="3"/>
          <w:numId w:val="900"/>
        </w:numPr>
        <w:spacing w:before="0" w:after="0"/>
      </w:pPr>
      <w:r>
        <w:t>Heliocentric Model</w:t>
      </w:r>
    </w:p>
    <w:p>
      <w:pPr>
        <w:numPr>
          <w:ilvl w:val="3"/>
          <w:numId w:val="900"/>
        </w:numPr>
        <w:spacing w:before="0" w:after="0"/>
      </w:pPr>
      <w:r>
        <w:t>De Revolutionibus Orbium Coelestium</w:t>
      </w:r>
    </w:p>
    <w:p>
      <w:pPr>
        <w:numPr>
          <w:ilvl w:val="3"/>
          <w:numId w:val="900"/>
        </w:numPr>
        <w:spacing w:before="0" w:after="0"/>
      </w:pPr>
      <w:r>
        <w:t>Retrograde Motion Explanation</w:t>
      </w:r>
    </w:p>
    <w:p>
      <w:pPr>
        <w:numPr>
          <w:ilvl w:val="2"/>
          <w:numId w:val="900"/>
        </w:numPr>
        <w:spacing w:before="0" w:after="0"/>
      </w:pPr>
      <w:r>
        <w:t>Tycho Brahe</w:t>
      </w:r>
    </w:p>
    <w:p>
      <w:pPr>
        <w:numPr>
          <w:ilvl w:val="3"/>
          <w:numId w:val="900"/>
        </w:numPr>
        <w:spacing w:before="0" w:after="0"/>
      </w:pPr>
      <w:r>
        <w:t>Precise Observational Techniques</w:t>
      </w:r>
    </w:p>
    <w:p>
      <w:pPr>
        <w:numPr>
          <w:ilvl w:val="3"/>
          <w:numId w:val="900"/>
        </w:numPr>
        <w:spacing w:before="0" w:after="0"/>
      </w:pPr>
      <w:r>
        <w:t>Tychonic System</w:t>
      </w:r>
    </w:p>
    <w:p>
      <w:pPr>
        <w:numPr>
          <w:ilvl w:val="3"/>
          <w:numId w:val="900"/>
        </w:numPr>
        <w:spacing w:before="0" w:after="0"/>
      </w:pPr>
      <w:r>
        <w:t>Supernova of 1572</w:t>
      </w:r>
    </w:p>
    <w:p>
      <w:pPr>
        <w:numPr>
          <w:ilvl w:val="3"/>
          <w:numId w:val="900"/>
        </w:numPr>
        <w:spacing w:before="0" w:after="0"/>
      </w:pPr>
      <w:r>
        <w:t>Uraniborg Observatory</w:t>
      </w:r>
    </w:p>
    <w:p>
      <w:pPr>
        <w:numPr>
          <w:ilvl w:val="2"/>
          <w:numId w:val="900"/>
        </w:numPr>
        <w:spacing w:before="0" w:after="0"/>
      </w:pPr>
      <w:r>
        <w:t>Johannes Kepler</w:t>
      </w:r>
    </w:p>
    <w:p>
      <w:pPr>
        <w:numPr>
          <w:ilvl w:val="3"/>
          <w:numId w:val="900"/>
        </w:numPr>
        <w:spacing w:before="0" w:after="0"/>
      </w:pPr>
      <w:r>
        <w:t>Laws of Planetary Motion</w:t>
      </w:r>
    </w:p>
    <w:p>
      <w:pPr>
        <w:numPr>
          <w:ilvl w:val="4"/>
          <w:numId w:val="900"/>
        </w:numPr>
        <w:spacing w:before="0" w:after="0"/>
      </w:pPr>
      <w:r>
        <w:t>First Law (Elliptical Orbits)</w:t>
      </w:r>
    </w:p>
    <w:p>
      <w:pPr>
        <w:numPr>
          <w:ilvl w:val="4"/>
          <w:numId w:val="900"/>
        </w:numPr>
        <w:spacing w:before="0" w:after="0"/>
      </w:pPr>
      <w:r>
        <w:t>Second Law (Equal Areas)</w:t>
      </w:r>
    </w:p>
    <w:p>
      <w:pPr>
        <w:numPr>
          <w:ilvl w:val="4"/>
          <w:numId w:val="900"/>
        </w:numPr>
        <w:spacing w:before="0" w:after="0"/>
      </w:pPr>
      <w:r>
        <w:t>Third Law (Harmonic Law)</w:t>
      </w:r>
    </w:p>
    <w:p>
      <w:pPr>
        <w:numPr>
          <w:ilvl w:val="3"/>
          <w:numId w:val="900"/>
        </w:numPr>
        <w:spacing w:before="0" w:after="0"/>
      </w:pPr>
      <w:r>
        <w:t>Analysis of Tycho's Data</w:t>
      </w:r>
    </w:p>
    <w:p>
      <w:pPr>
        <w:numPr>
          <w:ilvl w:val="3"/>
          <w:numId w:val="900"/>
        </w:numPr>
        <w:spacing w:before="0" w:after="0"/>
      </w:pPr>
      <w:r>
        <w:t>Rudolphine Tables</w:t>
      </w:r>
    </w:p>
    <w:p>
      <w:pPr>
        <w:numPr>
          <w:ilvl w:val="2"/>
          <w:numId w:val="900"/>
        </w:numPr>
        <w:spacing w:before="0" w:after="0"/>
      </w:pPr>
      <w:r>
        <w:t>Galileo Galilei</w:t>
      </w:r>
    </w:p>
    <w:p>
      <w:pPr>
        <w:numPr>
          <w:ilvl w:val="3"/>
          <w:numId w:val="900"/>
        </w:numPr>
        <w:spacing w:before="0" w:after="0"/>
      </w:pPr>
      <w:r>
        <w:t>Telescopic Observations</w:t>
      </w:r>
    </w:p>
    <w:p>
      <w:pPr>
        <w:numPr>
          <w:ilvl w:val="3"/>
          <w:numId w:val="900"/>
        </w:numPr>
        <w:spacing w:before="0" w:after="0"/>
      </w:pPr>
      <w:r>
        <w:t>Moons of Jupiter</w:t>
      </w:r>
    </w:p>
    <w:p>
      <w:pPr>
        <w:numPr>
          <w:ilvl w:val="3"/>
          <w:numId w:val="900"/>
        </w:numPr>
        <w:spacing w:before="0" w:after="0"/>
      </w:pPr>
      <w:r>
        <w:t>Phases of Venus</w:t>
      </w:r>
    </w:p>
    <w:p>
      <w:pPr>
        <w:numPr>
          <w:ilvl w:val="3"/>
          <w:numId w:val="900"/>
        </w:numPr>
        <w:spacing w:before="0" w:after="0"/>
      </w:pPr>
      <w:r>
        <w:t>Lunar Surface Features</w:t>
      </w:r>
    </w:p>
    <w:p>
      <w:pPr>
        <w:numPr>
          <w:ilvl w:val="3"/>
          <w:numId w:val="900"/>
        </w:numPr>
        <w:spacing w:before="0" w:after="0"/>
      </w:pPr>
      <w:r>
        <w:t>Sunspots</w:t>
      </w:r>
    </w:p>
    <w:p>
      <w:pPr>
        <w:numPr>
          <w:ilvl w:val="3"/>
          <w:numId w:val="900"/>
        </w:numPr>
        <w:spacing w:before="0" w:after="0"/>
      </w:pPr>
      <w:r>
        <w:t>Conflict with the Church</w:t>
      </w:r>
    </w:p>
    <w:p>
      <w:pPr>
        <w:numPr>
          <w:ilvl w:val="1"/>
          <w:numId w:val="900"/>
        </w:numPr>
        <w:spacing w:before="0" w:after="0"/>
      </w:pPr>
      <w:r>
        <w:t>Newtonian Era</w:t>
      </w:r>
    </w:p>
    <w:p>
      <w:pPr>
        <w:numPr>
          <w:ilvl w:val="2"/>
          <w:numId w:val="900"/>
        </w:numPr>
        <w:spacing w:before="0" w:after="0"/>
      </w:pPr>
      <w:r>
        <w:t>Isaac Newton</w:t>
      </w:r>
    </w:p>
    <w:p>
      <w:pPr>
        <w:numPr>
          <w:ilvl w:val="3"/>
          <w:numId w:val="900"/>
        </w:numPr>
        <w:spacing w:before="0" w:after="0"/>
      </w:pPr>
      <w:r>
        <w:t>Law of Universal Gravitation</w:t>
      </w:r>
    </w:p>
    <w:p>
      <w:pPr>
        <w:numPr>
          <w:ilvl w:val="3"/>
          <w:numId w:val="900"/>
        </w:numPr>
        <w:spacing w:before="0" w:after="0"/>
      </w:pPr>
      <w:r>
        <w:t>Three Laws of Motion</w:t>
      </w:r>
    </w:p>
    <w:p>
      <w:pPr>
        <w:numPr>
          <w:ilvl w:val="3"/>
          <w:numId w:val="900"/>
        </w:numPr>
        <w:spacing w:before="0" w:after="0"/>
      </w:pPr>
      <w:r>
        <w:t>Principia Mathematica</w:t>
      </w:r>
    </w:p>
    <w:p>
      <w:pPr>
        <w:numPr>
          <w:ilvl w:val="3"/>
          <w:numId w:val="900"/>
        </w:numPr>
        <w:spacing w:before="0" w:after="0"/>
      </w:pPr>
      <w:r>
        <w:t>Explanation of Kepler's Laws</w:t>
      </w:r>
    </w:p>
    <w:p>
      <w:pPr>
        <w:numPr>
          <w:ilvl w:val="2"/>
          <w:numId w:val="900"/>
        </w:numPr>
        <w:spacing w:before="0" w:after="0"/>
      </w:pPr>
      <w:r>
        <w:t>Development of Reflecting Telescopes</w:t>
      </w:r>
    </w:p>
    <w:p>
      <w:pPr>
        <w:numPr>
          <w:ilvl w:val="3"/>
          <w:numId w:val="900"/>
        </w:numPr>
        <w:spacing w:before="0" w:after="0"/>
      </w:pPr>
      <w:r>
        <w:t>Newtonian Reflector</w:t>
      </w:r>
    </w:p>
    <w:p>
      <w:pPr>
        <w:numPr>
          <w:ilvl w:val="3"/>
          <w:numId w:val="900"/>
        </w:numPr>
        <w:spacing w:before="0" w:after="0"/>
      </w:pPr>
      <w:r>
        <w:t>Advantages over Refractors</w:t>
      </w:r>
    </w:p>
    <w:p>
      <w:pPr>
        <w:numPr>
          <w:ilvl w:val="2"/>
          <w:numId w:val="900"/>
        </w:numPr>
        <w:spacing w:before="0" w:after="0"/>
      </w:pPr>
      <w:r>
        <w:t>Advances in Celestial Mechanics</w:t>
      </w:r>
    </w:p>
    <w:p>
      <w:pPr>
        <w:numPr>
          <w:ilvl w:val="3"/>
          <w:numId w:val="900"/>
        </w:numPr>
        <w:spacing w:before="0" w:after="0"/>
      </w:pPr>
      <w:r>
        <w:t>Orbital Predictions</w:t>
      </w:r>
    </w:p>
    <w:p>
      <w:pPr>
        <w:numPr>
          <w:ilvl w:val="3"/>
          <w:numId w:val="900"/>
        </w:numPr>
        <w:spacing w:before="0" w:after="0"/>
      </w:pPr>
      <w:r>
        <w:t>Comet Orbits</w:t>
      </w:r>
    </w:p>
    <w:p>
      <w:pPr>
        <w:numPr>
          <w:ilvl w:val="3"/>
          <w:numId w:val="900"/>
        </w:numPr>
        <w:spacing w:before="0" w:after="0"/>
      </w:pPr>
      <w:r>
        <w:t>Tidal Theory</w:t>
      </w:r>
    </w:p>
    <w:p>
      <w:pPr>
        <w:numPr>
          <w:ilvl w:val="1"/>
          <w:numId w:val="900"/>
        </w:numPr>
        <w:spacing w:before="0" w:after="0"/>
      </w:pPr>
      <w:r>
        <w:t>Modern Astronomy</w:t>
      </w:r>
    </w:p>
    <w:p>
      <w:pPr>
        <w:numPr>
          <w:ilvl w:val="2"/>
          <w:numId w:val="900"/>
        </w:numPr>
        <w:spacing w:before="0" w:after="0"/>
      </w:pPr>
      <w:r>
        <w:t>Spectroscopy Revolution</w:t>
      </w:r>
    </w:p>
    <w:p>
      <w:pPr>
        <w:numPr>
          <w:ilvl w:val="3"/>
          <w:numId w:val="900"/>
        </w:numPr>
        <w:spacing w:before="0" w:after="0"/>
      </w:pPr>
      <w:r>
        <w:t>Discovery of Spectral Lines</w:t>
      </w:r>
    </w:p>
    <w:p>
      <w:pPr>
        <w:numPr>
          <w:ilvl w:val="3"/>
          <w:numId w:val="900"/>
        </w:numPr>
        <w:spacing w:before="0" w:after="0"/>
      </w:pPr>
      <w:r>
        <w:t>Chemical Composition of Stars</w:t>
      </w:r>
    </w:p>
    <w:p>
      <w:pPr>
        <w:numPr>
          <w:ilvl w:val="3"/>
          <w:numId w:val="900"/>
        </w:numPr>
        <w:spacing w:before="0" w:after="0"/>
      </w:pPr>
      <w:r>
        <w:t>Stellar Classification</w:t>
      </w:r>
    </w:p>
    <w:p>
      <w:pPr>
        <w:numPr>
          <w:ilvl w:val="3"/>
          <w:numId w:val="900"/>
        </w:numPr>
        <w:spacing w:before="0" w:after="0"/>
      </w:pPr>
      <w:r>
        <w:t>Doppler Effect Applications</w:t>
      </w:r>
    </w:p>
    <w:p>
      <w:pPr>
        <w:numPr>
          <w:ilvl w:val="2"/>
          <w:numId w:val="900"/>
        </w:numPr>
        <w:spacing w:before="0" w:after="0"/>
      </w:pPr>
      <w:r>
        <w:t>Einstein's Theories of Relativity</w:t>
      </w:r>
    </w:p>
    <w:p>
      <w:pPr>
        <w:numPr>
          <w:ilvl w:val="3"/>
          <w:numId w:val="900"/>
        </w:numPr>
        <w:spacing w:before="0" w:after="0"/>
      </w:pPr>
      <w:r>
        <w:t>Special Relativity</w:t>
      </w:r>
    </w:p>
    <w:p>
      <w:pPr>
        <w:numPr>
          <w:ilvl w:val="3"/>
          <w:numId w:val="900"/>
        </w:numPr>
        <w:spacing w:before="0" w:after="0"/>
      </w:pPr>
      <w:r>
        <w:t>General Relativity</w:t>
      </w:r>
    </w:p>
    <w:p>
      <w:pPr>
        <w:numPr>
          <w:ilvl w:val="3"/>
          <w:numId w:val="900"/>
        </w:numPr>
        <w:spacing w:before="0" w:after="0"/>
      </w:pPr>
      <w:r>
        <w:t>Gravitational Lensing</w:t>
      </w:r>
    </w:p>
    <w:p>
      <w:pPr>
        <w:numPr>
          <w:ilvl w:val="3"/>
          <w:numId w:val="900"/>
        </w:numPr>
        <w:spacing w:before="0" w:after="0"/>
      </w:pPr>
      <w:r>
        <w:t>Tests of General Relativity</w:t>
      </w:r>
    </w:p>
    <w:p>
      <w:pPr>
        <w:numPr>
          <w:ilvl w:val="2"/>
          <w:numId w:val="900"/>
        </w:numPr>
        <w:spacing w:before="0" w:after="0"/>
      </w:pPr>
      <w:r>
        <w:t>The Great Debate</w:t>
      </w:r>
    </w:p>
    <w:p>
      <w:pPr>
        <w:numPr>
          <w:ilvl w:val="3"/>
          <w:numId w:val="900"/>
        </w:numPr>
        <w:spacing w:before="0" w:after="0"/>
      </w:pPr>
      <w:r>
        <w:t>Scale of the Universe</w:t>
      </w:r>
    </w:p>
    <w:p>
      <w:pPr>
        <w:numPr>
          <w:ilvl w:val="3"/>
          <w:numId w:val="900"/>
        </w:numPr>
        <w:spacing w:before="0" w:after="0"/>
      </w:pPr>
      <w:r>
        <w:t>Nature of Spiral Nebulae</w:t>
      </w:r>
    </w:p>
    <w:p>
      <w:pPr>
        <w:numPr>
          <w:ilvl w:val="3"/>
          <w:numId w:val="900"/>
        </w:numPr>
        <w:spacing w:before="0" w:after="0"/>
      </w:pPr>
      <w:r>
        <w:t>Shapley-Curtis Debate</w:t>
      </w:r>
    </w:p>
    <w:p>
      <w:pPr>
        <w:numPr>
          <w:ilvl w:val="2"/>
          <w:numId w:val="900"/>
        </w:numPr>
        <w:spacing w:before="0" w:after="0"/>
      </w:pPr>
      <w:r>
        <w:t>Hubble's Discoveries</w:t>
      </w:r>
    </w:p>
    <w:p>
      <w:pPr>
        <w:numPr>
          <w:ilvl w:val="3"/>
          <w:numId w:val="900"/>
        </w:numPr>
        <w:spacing w:before="0" w:after="0"/>
      </w:pPr>
      <w:r>
        <w:t>Cepheid Variables</w:t>
      </w:r>
    </w:p>
    <w:p>
      <w:pPr>
        <w:numPr>
          <w:ilvl w:val="3"/>
          <w:numId w:val="900"/>
        </w:numPr>
        <w:spacing w:before="0" w:after="0"/>
      </w:pPr>
      <w:r>
        <w:t>Distance Measurements</w:t>
      </w:r>
    </w:p>
    <w:p>
      <w:pPr>
        <w:numPr>
          <w:ilvl w:val="3"/>
          <w:numId w:val="900"/>
        </w:numPr>
        <w:spacing w:before="0" w:after="0"/>
      </w:pPr>
      <w:r>
        <w:t>Expanding Universe</w:t>
      </w:r>
    </w:p>
    <w:p>
      <w:pPr>
        <w:numPr>
          <w:ilvl w:val="3"/>
          <w:numId w:val="900"/>
        </w:numPr>
        <w:spacing w:before="0" w:after="0"/>
      </w:pPr>
      <w:r>
        <w:t>Hubble's Law</w:t>
      </w:r>
    </w:p>
    <w:p>
      <w:pPr>
        <w:numPr>
          <w:ilvl w:val="2"/>
          <w:numId w:val="900"/>
        </w:numPr>
        <w:spacing w:before="0" w:after="0"/>
      </w:pPr>
      <w:r>
        <w:t>Space Age Astronomy</w:t>
      </w:r>
    </w:p>
    <w:p>
      <w:pPr>
        <w:numPr>
          <w:ilvl w:val="3"/>
          <w:numId w:val="900"/>
        </w:numPr>
        <w:spacing w:before="0" w:after="0"/>
      </w:pPr>
      <w:r>
        <w:t>Launch of Sputnik</w:t>
      </w:r>
    </w:p>
    <w:p>
      <w:pPr>
        <w:numPr>
          <w:ilvl w:val="3"/>
          <w:numId w:val="900"/>
        </w:numPr>
        <w:spacing w:before="0" w:after="0"/>
      </w:pPr>
      <w:r>
        <w:t>Space-Based Observatories</w:t>
      </w:r>
    </w:p>
    <w:p>
      <w:pPr>
        <w:numPr>
          <w:ilvl w:val="3"/>
          <w:numId w:val="900"/>
        </w:numPr>
        <w:spacing w:before="0" w:after="0"/>
      </w:pPr>
      <w:r>
        <w:t>Planetary Exploration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The Celestial Sphere</w:t>
      </w:r>
    </w:p>
    <w:p>
      <w:pPr>
        <w:numPr>
          <w:ilvl w:val="2"/>
          <w:numId w:val="900"/>
        </w:numPr>
        <w:spacing w:before="0" w:after="0"/>
      </w:pPr>
      <w:r>
        <w:t>Concept and Purpose</w:t>
      </w:r>
    </w:p>
    <w:p>
      <w:pPr>
        <w:numPr>
          <w:ilvl w:val="2"/>
          <w:numId w:val="900"/>
        </w:numPr>
        <w:spacing w:before="0" w:after="0"/>
      </w:pPr>
      <w:r>
        <w:t>Celestial Poles</w:t>
      </w:r>
    </w:p>
    <w:p>
      <w:pPr>
        <w:numPr>
          <w:ilvl w:val="2"/>
          <w:numId w:val="900"/>
        </w:numPr>
        <w:spacing w:before="0" w:after="0"/>
      </w:pPr>
      <w:r>
        <w:t>Celestial Equator</w:t>
      </w:r>
    </w:p>
    <w:p>
      <w:pPr>
        <w:numPr>
          <w:ilvl w:val="2"/>
          <w:numId w:val="900"/>
        </w:numPr>
        <w:spacing w:before="0" w:after="0"/>
      </w:pPr>
      <w:r>
        <w:t>Zenith and Nadir</w:t>
      </w:r>
    </w:p>
    <w:p>
      <w:pPr>
        <w:numPr>
          <w:ilvl w:val="2"/>
          <w:numId w:val="900"/>
        </w:numPr>
        <w:spacing w:before="0" w:after="0"/>
      </w:pPr>
      <w:r>
        <w:t>Horizon</w:t>
      </w:r>
    </w:p>
    <w:p>
      <w:pPr>
        <w:numPr>
          <w:ilvl w:val="2"/>
          <w:numId w:val="900"/>
        </w:numPr>
        <w:spacing w:before="0" w:after="0"/>
      </w:pPr>
      <w:r>
        <w:t>Meridian</w:t>
      </w:r>
    </w:p>
    <w:p>
      <w:pPr>
        <w:numPr>
          <w:ilvl w:val="2"/>
          <w:numId w:val="900"/>
        </w:numPr>
        <w:spacing w:before="0" w:after="0"/>
      </w:pPr>
      <w:r>
        <w:t>Celestial Coordinates</w:t>
      </w:r>
    </w:p>
    <w:p>
      <w:pPr>
        <w:numPr>
          <w:ilvl w:val="3"/>
          <w:numId w:val="900"/>
        </w:numPr>
        <w:spacing w:before="0" w:after="0"/>
      </w:pPr>
      <w:r>
        <w:t>Declination</w:t>
      </w:r>
    </w:p>
    <w:p>
      <w:pPr>
        <w:numPr>
          <w:ilvl w:val="3"/>
          <w:numId w:val="900"/>
        </w:numPr>
        <w:spacing w:before="0" w:after="0"/>
      </w:pPr>
      <w:r>
        <w:t>Right Ascension</w:t>
      </w:r>
    </w:p>
    <w:p>
      <w:pPr>
        <w:numPr>
          <w:ilvl w:val="2"/>
          <w:numId w:val="900"/>
        </w:numPr>
        <w:spacing w:before="0" w:after="0"/>
      </w:pPr>
      <w:r>
        <w:t>Ecliptic</w:t>
      </w:r>
    </w:p>
    <w:p>
      <w:pPr>
        <w:numPr>
          <w:ilvl w:val="2"/>
          <w:numId w:val="900"/>
        </w:numPr>
        <w:spacing w:before="0" w:after="0"/>
      </w:pPr>
      <w:r>
        <w:t>Constellations</w:t>
      </w:r>
    </w:p>
    <w:p>
      <w:pPr>
        <w:numPr>
          <w:ilvl w:val="3"/>
          <w:numId w:val="900"/>
        </w:numPr>
        <w:spacing w:before="0" w:after="0"/>
      </w:pPr>
      <w:r>
        <w:t>Historical Development</w:t>
      </w:r>
    </w:p>
    <w:p>
      <w:pPr>
        <w:numPr>
          <w:ilvl w:val="3"/>
          <w:numId w:val="900"/>
        </w:numPr>
        <w:spacing w:before="0" w:after="0"/>
      </w:pPr>
      <w:r>
        <w:t>Modern Constellation Boundaries</w:t>
      </w:r>
    </w:p>
    <w:p>
      <w:pPr>
        <w:numPr>
          <w:ilvl w:val="3"/>
          <w:numId w:val="900"/>
        </w:numPr>
        <w:spacing w:before="0" w:after="0"/>
      </w:pPr>
      <w:r>
        <w:t>Star Names and Designations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Horizontal System</w:t>
      </w:r>
    </w:p>
    <w:p>
      <w:pPr>
        <w:numPr>
          <w:ilvl w:val="3"/>
          <w:numId w:val="900"/>
        </w:numPr>
        <w:spacing w:before="0" w:after="0"/>
      </w:pPr>
      <w:r>
        <w:t>Altitude</w:t>
      </w:r>
    </w:p>
    <w:p>
      <w:pPr>
        <w:numPr>
          <w:ilvl w:val="3"/>
          <w:numId w:val="900"/>
        </w:numPr>
        <w:spacing w:before="0" w:after="0"/>
      </w:pPr>
      <w:r>
        <w:t>Azimuth</w:t>
      </w:r>
    </w:p>
    <w:p>
      <w:pPr>
        <w:numPr>
          <w:ilvl w:val="3"/>
          <w:numId w:val="900"/>
        </w:numPr>
        <w:spacing w:before="0" w:after="0"/>
      </w:pPr>
      <w:r>
        <w:t>Local Applications</w:t>
      </w:r>
    </w:p>
    <w:p>
      <w:pPr>
        <w:numPr>
          <w:ilvl w:val="2"/>
          <w:numId w:val="900"/>
        </w:numPr>
        <w:spacing w:before="0" w:after="0"/>
      </w:pPr>
      <w:r>
        <w:t>Equatorial System</w:t>
      </w:r>
    </w:p>
    <w:p>
      <w:pPr>
        <w:numPr>
          <w:ilvl w:val="3"/>
          <w:numId w:val="900"/>
        </w:numPr>
        <w:spacing w:before="0" w:after="0"/>
      </w:pPr>
      <w:r>
        <w:t>Right Ascension</w:t>
      </w:r>
    </w:p>
    <w:p>
      <w:pPr>
        <w:numPr>
          <w:ilvl w:val="3"/>
          <w:numId w:val="900"/>
        </w:numPr>
        <w:spacing w:before="0" w:after="0"/>
      </w:pPr>
      <w:r>
        <w:t>Declination</w:t>
      </w:r>
    </w:p>
    <w:p>
      <w:pPr>
        <w:numPr>
          <w:ilvl w:val="3"/>
          <w:numId w:val="900"/>
        </w:numPr>
        <w:spacing w:before="0" w:after="0"/>
      </w:pPr>
      <w:r>
        <w:t>Epoch and Precession</w:t>
      </w:r>
    </w:p>
    <w:p>
      <w:pPr>
        <w:numPr>
          <w:ilvl w:val="2"/>
          <w:numId w:val="900"/>
        </w:numPr>
        <w:spacing w:before="0" w:after="0"/>
      </w:pPr>
      <w:r>
        <w:t>Ecliptic System</w:t>
      </w:r>
    </w:p>
    <w:p>
      <w:pPr>
        <w:numPr>
          <w:ilvl w:val="3"/>
          <w:numId w:val="900"/>
        </w:numPr>
        <w:spacing w:before="0" w:after="0"/>
      </w:pPr>
      <w:r>
        <w:t>Ecliptic Longitude</w:t>
      </w:r>
    </w:p>
    <w:p>
      <w:pPr>
        <w:numPr>
          <w:ilvl w:val="3"/>
          <w:numId w:val="900"/>
        </w:numPr>
        <w:spacing w:before="0" w:after="0"/>
      </w:pPr>
      <w:r>
        <w:t>Ecliptic Latitude</w:t>
      </w:r>
    </w:p>
    <w:p>
      <w:pPr>
        <w:numPr>
          <w:ilvl w:val="2"/>
          <w:numId w:val="900"/>
        </w:numPr>
        <w:spacing w:before="0" w:after="0"/>
      </w:pPr>
      <w:r>
        <w:t>Galactic System</w:t>
      </w:r>
    </w:p>
    <w:p>
      <w:pPr>
        <w:numPr>
          <w:ilvl w:val="3"/>
          <w:numId w:val="900"/>
        </w:numPr>
        <w:spacing w:before="0" w:after="0"/>
      </w:pPr>
      <w:r>
        <w:t>Galactic Longitude</w:t>
      </w:r>
    </w:p>
    <w:p>
      <w:pPr>
        <w:numPr>
          <w:ilvl w:val="3"/>
          <w:numId w:val="900"/>
        </w:numPr>
        <w:spacing w:before="0" w:after="0"/>
      </w:pPr>
      <w:r>
        <w:t>Galactic Latitude</w:t>
      </w:r>
    </w:p>
    <w:p>
      <w:pPr>
        <w:numPr>
          <w:ilvl w:val="1"/>
          <w:numId w:val="900"/>
        </w:numPr>
        <w:spacing w:before="0" w:after="0"/>
      </w:pPr>
      <w:r>
        <w:t>Time and Celestial Motion</w:t>
      </w:r>
    </w:p>
    <w:p>
      <w:pPr>
        <w:numPr>
          <w:ilvl w:val="2"/>
          <w:numId w:val="900"/>
        </w:numPr>
        <w:spacing w:before="0" w:after="0"/>
      </w:pPr>
      <w:r>
        <w:t>Types of Days</w:t>
      </w:r>
    </w:p>
    <w:p>
      <w:pPr>
        <w:numPr>
          <w:ilvl w:val="3"/>
          <w:numId w:val="900"/>
        </w:numPr>
        <w:spacing w:before="0" w:after="0"/>
      </w:pPr>
      <w:r>
        <w:t>Sidereal Day</w:t>
      </w:r>
    </w:p>
    <w:p>
      <w:pPr>
        <w:numPr>
          <w:ilvl w:val="3"/>
          <w:numId w:val="900"/>
        </w:numPr>
        <w:spacing w:before="0" w:after="0"/>
      </w:pPr>
      <w:r>
        <w:t>Solar Day</w:t>
      </w:r>
    </w:p>
    <w:p>
      <w:pPr>
        <w:numPr>
          <w:ilvl w:val="3"/>
          <w:numId w:val="900"/>
        </w:numPr>
        <w:spacing w:before="0" w:after="0"/>
      </w:pPr>
      <w:r>
        <w:t>Apparent Solar Time</w:t>
      </w:r>
    </w:p>
    <w:p>
      <w:pPr>
        <w:numPr>
          <w:ilvl w:val="3"/>
          <w:numId w:val="900"/>
        </w:numPr>
        <w:spacing w:before="0" w:after="0"/>
      </w:pPr>
      <w:r>
        <w:t>Mean Solar Time</w:t>
      </w:r>
    </w:p>
    <w:p>
      <w:pPr>
        <w:numPr>
          <w:ilvl w:val="2"/>
          <w:numId w:val="900"/>
        </w:numPr>
        <w:spacing w:before="0" w:after="0"/>
      </w:pPr>
      <w:r>
        <w:t>Earth's Motions</w:t>
      </w:r>
    </w:p>
    <w:p>
      <w:pPr>
        <w:numPr>
          <w:ilvl w:val="3"/>
          <w:numId w:val="900"/>
        </w:numPr>
        <w:spacing w:before="0" w:after="0"/>
      </w:pPr>
      <w:r>
        <w:t>Rotation</w:t>
      </w:r>
    </w:p>
    <w:p>
      <w:pPr>
        <w:numPr>
          <w:ilvl w:val="3"/>
          <w:numId w:val="900"/>
        </w:numPr>
        <w:spacing w:before="0" w:after="0"/>
      </w:pPr>
      <w:r>
        <w:t>Revolution</w:t>
      </w:r>
    </w:p>
    <w:p>
      <w:pPr>
        <w:numPr>
          <w:ilvl w:val="3"/>
          <w:numId w:val="900"/>
        </w:numPr>
        <w:spacing w:before="0" w:after="0"/>
      </w:pPr>
      <w:r>
        <w:t>Precession</w:t>
      </w:r>
    </w:p>
    <w:p>
      <w:pPr>
        <w:numPr>
          <w:ilvl w:val="3"/>
          <w:numId w:val="900"/>
        </w:numPr>
        <w:spacing w:before="0" w:after="0"/>
      </w:pPr>
      <w:r>
        <w:t>Nutation</w:t>
      </w:r>
    </w:p>
    <w:p>
      <w:pPr>
        <w:numPr>
          <w:ilvl w:val="2"/>
          <w:numId w:val="900"/>
        </w:numPr>
        <w:spacing w:before="0" w:after="0"/>
      </w:pPr>
      <w:r>
        <w:t>Seasons</w:t>
      </w:r>
    </w:p>
    <w:p>
      <w:pPr>
        <w:numPr>
          <w:ilvl w:val="3"/>
          <w:numId w:val="900"/>
        </w:numPr>
        <w:spacing w:before="0" w:after="0"/>
      </w:pPr>
      <w:r>
        <w:t>Earth's Axial Tilt</w:t>
      </w:r>
    </w:p>
    <w:p>
      <w:pPr>
        <w:numPr>
          <w:ilvl w:val="3"/>
          <w:numId w:val="900"/>
        </w:numPr>
        <w:spacing w:before="0" w:after="0"/>
      </w:pPr>
      <w:r>
        <w:t>Solstices</w:t>
      </w:r>
    </w:p>
    <w:p>
      <w:pPr>
        <w:numPr>
          <w:ilvl w:val="3"/>
          <w:numId w:val="900"/>
        </w:numPr>
        <w:spacing w:before="0" w:after="0"/>
      </w:pPr>
      <w:r>
        <w:t>Equinoxes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Calendar Systems</w:t>
      </w:r>
    </w:p>
    <w:p>
      <w:pPr>
        <w:numPr>
          <w:ilvl w:val="3"/>
          <w:numId w:val="900"/>
        </w:numPr>
        <w:spacing w:before="0" w:after="0"/>
      </w:pPr>
      <w:r>
        <w:t>Julian Calendar</w:t>
      </w:r>
    </w:p>
    <w:p>
      <w:pPr>
        <w:numPr>
          <w:ilvl w:val="3"/>
          <w:numId w:val="900"/>
        </w:numPr>
        <w:spacing w:before="0" w:after="0"/>
      </w:pPr>
      <w:r>
        <w:t>Gregorian Calendar</w:t>
      </w:r>
    </w:p>
    <w:p>
      <w:pPr>
        <w:numPr>
          <w:ilvl w:val="3"/>
          <w:numId w:val="900"/>
        </w:numPr>
        <w:spacing w:before="0" w:after="0"/>
      </w:pPr>
      <w:r>
        <w:t>Lunar Calendars</w:t>
      </w:r>
    </w:p>
    <w:p>
      <w:pPr>
        <w:numPr>
          <w:ilvl w:val="1"/>
          <w:numId w:val="900"/>
        </w:numPr>
        <w:spacing w:before="0" w:after="0"/>
      </w:pPr>
      <w:r>
        <w:t>Celestial Mechanics</w:t>
      </w:r>
    </w:p>
    <w:p>
      <w:pPr>
        <w:numPr>
          <w:ilvl w:val="2"/>
          <w:numId w:val="900"/>
        </w:numPr>
        <w:spacing w:before="0" w:after="0"/>
      </w:pPr>
      <w:r>
        <w:t>Kepler's Laws of Planetary Motion</w:t>
      </w:r>
    </w:p>
    <w:p>
      <w:pPr>
        <w:numPr>
          <w:ilvl w:val="3"/>
          <w:numId w:val="900"/>
        </w:numPr>
        <w:spacing w:before="0" w:after="0"/>
      </w:pPr>
      <w:r>
        <w:t>Mathematical Formulations</w:t>
      </w:r>
    </w:p>
    <w:p>
      <w:pPr>
        <w:numPr>
          <w:ilvl w:val="2"/>
          <w:numId w:val="900"/>
        </w:numPr>
        <w:spacing w:before="0" w:after="0"/>
      </w:pPr>
      <w:r>
        <w:t>Newton's Laws</w:t>
      </w:r>
    </w:p>
    <w:p>
      <w:pPr>
        <w:numPr>
          <w:ilvl w:val="3"/>
          <w:numId w:val="900"/>
        </w:numPr>
        <w:spacing w:before="0" w:after="0"/>
      </w:pPr>
      <w:r>
        <w:t>First Law (Inertia)</w:t>
      </w:r>
    </w:p>
    <w:p>
      <w:pPr>
        <w:numPr>
          <w:ilvl w:val="3"/>
          <w:numId w:val="900"/>
        </w:numPr>
        <w:spacing w:before="0" w:after="0"/>
      </w:pPr>
      <w:r>
        <w:t>Second Law (Force and Acceleration)</w:t>
      </w:r>
    </w:p>
    <w:p>
      <w:pPr>
        <w:numPr>
          <w:ilvl w:val="3"/>
          <w:numId w:val="900"/>
        </w:numPr>
        <w:spacing w:before="0" w:after="0"/>
      </w:pPr>
      <w:r>
        <w:t>Third Law (Action-Reaction)</w:t>
      </w:r>
    </w:p>
    <w:p>
      <w:pPr>
        <w:numPr>
          <w:ilvl w:val="2"/>
          <w:numId w:val="900"/>
        </w:numPr>
        <w:spacing w:before="0" w:after="0"/>
      </w:pPr>
      <w:r>
        <w:t>Gravitational Theory</w:t>
      </w:r>
    </w:p>
    <w:p>
      <w:pPr>
        <w:numPr>
          <w:ilvl w:val="3"/>
          <w:numId w:val="900"/>
        </w:numPr>
        <w:spacing w:before="0" w:after="0"/>
      </w:pPr>
      <w:r>
        <w:t>Universal Gravitation</w:t>
      </w:r>
    </w:p>
    <w:p>
      <w:pPr>
        <w:numPr>
          <w:ilvl w:val="3"/>
          <w:numId w:val="900"/>
        </w:numPr>
        <w:spacing w:before="0" w:after="0"/>
      </w:pPr>
      <w:r>
        <w:t>Gravitational Field</w:t>
      </w:r>
    </w:p>
    <w:p>
      <w:pPr>
        <w:numPr>
          <w:ilvl w:val="3"/>
          <w:numId w:val="900"/>
        </w:numPr>
        <w:spacing w:before="0" w:after="0"/>
      </w:pPr>
      <w:r>
        <w:t>Escape Velocity</w:t>
      </w:r>
    </w:p>
    <w:p>
      <w:pPr>
        <w:numPr>
          <w:ilvl w:val="2"/>
          <w:numId w:val="900"/>
        </w:numPr>
        <w:spacing w:before="0" w:after="0"/>
      </w:pPr>
      <w:r>
        <w:t>Orbital Mechanics</w:t>
      </w:r>
    </w:p>
    <w:p>
      <w:pPr>
        <w:numPr>
          <w:ilvl w:val="3"/>
          <w:numId w:val="900"/>
        </w:numPr>
        <w:spacing w:before="0" w:after="0"/>
      </w:pPr>
      <w:r>
        <w:t>Types of Orbits</w:t>
      </w:r>
    </w:p>
    <w:p>
      <w:pPr>
        <w:numPr>
          <w:ilvl w:val="3"/>
          <w:numId w:val="900"/>
        </w:numPr>
        <w:spacing w:before="0" w:after="0"/>
      </w:pPr>
      <w:r>
        <w:t>Orbital Elements</w:t>
      </w:r>
    </w:p>
    <w:p>
      <w:pPr>
        <w:numPr>
          <w:ilvl w:val="3"/>
          <w:numId w:val="900"/>
        </w:numPr>
        <w:spacing w:before="0" w:after="0"/>
      </w:pPr>
      <w:r>
        <w:t>Perturbations</w:t>
      </w:r>
    </w:p>
    <w:p>
      <w:pPr>
        <w:numPr>
          <w:ilvl w:val="3"/>
          <w:numId w:val="900"/>
        </w:numPr>
        <w:spacing w:before="0" w:after="0"/>
      </w:pPr>
      <w:r>
        <w:t>Resonances</w:t>
      </w:r>
    </w:p>
    <w:p>
      <w:pPr>
        <w:numPr>
          <w:ilvl w:val="2"/>
          <w:numId w:val="900"/>
        </w:numPr>
        <w:spacing w:before="0" w:after="0"/>
      </w:pPr>
      <w:r>
        <w:t>Tidal Forces</w:t>
      </w:r>
    </w:p>
    <w:p>
      <w:pPr>
        <w:numPr>
          <w:ilvl w:val="3"/>
          <w:numId w:val="900"/>
        </w:numPr>
        <w:spacing w:before="0" w:after="0"/>
      </w:pPr>
      <w:r>
        <w:t>Mechanism of Tides</w:t>
      </w:r>
    </w:p>
    <w:p>
      <w:pPr>
        <w:numPr>
          <w:ilvl w:val="3"/>
          <w:numId w:val="900"/>
        </w:numPr>
        <w:spacing w:before="0" w:after="0"/>
      </w:pPr>
      <w:r>
        <w:t>Earth's Tides</w:t>
      </w:r>
    </w:p>
    <w:p>
      <w:pPr>
        <w:numPr>
          <w:ilvl w:val="3"/>
          <w:numId w:val="900"/>
        </w:numPr>
        <w:spacing w:before="0" w:after="0"/>
      </w:pPr>
      <w:r>
        <w:t>Tidal Locking</w:t>
      </w:r>
    </w:p>
    <w:p>
      <w:pPr>
        <w:numPr>
          <w:ilvl w:val="3"/>
          <w:numId w:val="900"/>
        </w:numPr>
        <w:spacing w:before="0" w:after="0"/>
      </w:pPr>
      <w:r>
        <w:t>Roche Limit</w:t>
      </w:r>
    </w:p>
    <w:p>
      <w:pPr>
        <w:pStyle w:val="Heading1"/>
      </w:pPr>
      <w:r>
        <w:t>Observational Astronomy</w:t>
      </w:r>
    </w:p>
    <w:p>
      <w:pPr>
        <w:numPr>
          <w:ilvl w:val="0"/>
          <w:numId w:val="900"/>
        </w:numPr>
        <w:spacing w:before="0" w:after="0"/>
      </w:pPr>
      <w:r>
        <w:t>The Electromagnetic Spectrum</w:t>
      </w:r>
    </w:p>
    <w:p>
      <w:pPr>
        <w:numPr>
          <w:ilvl w:val="1"/>
          <w:numId w:val="900"/>
        </w:numPr>
        <w:spacing w:before="0" w:after="0"/>
      </w:pPr>
      <w:r>
        <w:t>Nature of Light</w:t>
      </w:r>
    </w:p>
    <w:p>
      <w:pPr>
        <w:numPr>
          <w:ilvl w:val="2"/>
          <w:numId w:val="900"/>
        </w:numPr>
        <w:spacing w:before="0" w:after="0"/>
      </w:pPr>
      <w:r>
        <w:t>Wave Properties</w:t>
      </w:r>
    </w:p>
    <w:p>
      <w:pPr>
        <w:numPr>
          <w:ilvl w:val="2"/>
          <w:numId w:val="900"/>
        </w:numPr>
        <w:spacing w:before="0" w:after="0"/>
      </w:pPr>
      <w:r>
        <w:t>Particle Properties</w:t>
      </w:r>
    </w:p>
    <w:p>
      <w:pPr>
        <w:numPr>
          <w:ilvl w:val="2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Photons</w:t>
      </w:r>
    </w:p>
    <w:p>
      <w:pPr>
        <w:numPr>
          <w:ilvl w:val="1"/>
          <w:numId w:val="900"/>
        </w:numPr>
        <w:spacing w:before="0" w:after="0"/>
      </w:pPr>
      <w:r>
        <w:t>Properties of Electromagnetic Radiation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Energy</w:t>
      </w:r>
    </w:p>
    <w:p>
      <w:pPr>
        <w:numPr>
          <w:ilvl w:val="2"/>
          <w:numId w:val="900"/>
        </w:numPr>
        <w:spacing w:before="0" w:after="0"/>
      </w:pPr>
      <w:r>
        <w:t>Speed of Light</w:t>
      </w:r>
    </w:p>
    <w:p>
      <w:pPr>
        <w:numPr>
          <w:ilvl w:val="2"/>
          <w:numId w:val="900"/>
        </w:numPr>
        <w:spacing w:before="0" w:after="0"/>
      </w:pPr>
      <w:r>
        <w:t>Relationship Between Properties</w:t>
      </w:r>
    </w:p>
    <w:p>
      <w:pPr>
        <w:numPr>
          <w:ilvl w:val="1"/>
          <w:numId w:val="900"/>
        </w:numPr>
        <w:spacing w:before="0" w:after="0"/>
      </w:pPr>
      <w:r>
        <w:t>Spectrum Regions</w:t>
      </w:r>
    </w:p>
    <w:p>
      <w:pPr>
        <w:numPr>
          <w:ilvl w:val="2"/>
          <w:numId w:val="900"/>
        </w:numPr>
        <w:spacing w:before="0" w:after="0"/>
      </w:pPr>
      <w:r>
        <w:t>Radio Waves</w:t>
      </w:r>
    </w:p>
    <w:p>
      <w:pPr>
        <w:numPr>
          <w:ilvl w:val="2"/>
          <w:numId w:val="900"/>
        </w:numPr>
        <w:spacing w:before="0" w:after="0"/>
      </w:pPr>
      <w:r>
        <w:t>Microwaves</w:t>
      </w:r>
    </w:p>
    <w:p>
      <w:pPr>
        <w:numPr>
          <w:ilvl w:val="2"/>
          <w:numId w:val="900"/>
        </w:numPr>
        <w:spacing w:before="0" w:after="0"/>
      </w:pPr>
      <w:r>
        <w:t>Infrared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2"/>
          <w:numId w:val="900"/>
        </w:numPr>
        <w:spacing w:before="0" w:after="0"/>
      </w:pPr>
      <w:r>
        <w:t>Ultraviolet</w:t>
      </w:r>
    </w:p>
    <w:p>
      <w:pPr>
        <w:numPr>
          <w:ilvl w:val="2"/>
          <w:numId w:val="900"/>
        </w:numPr>
        <w:spacing w:before="0" w:after="0"/>
      </w:pPr>
      <w:r>
        <w:t>X-rays</w:t>
      </w:r>
    </w:p>
    <w:p>
      <w:pPr>
        <w:numPr>
          <w:ilvl w:val="2"/>
          <w:numId w:val="900"/>
        </w:numPr>
        <w:spacing w:before="0" w:after="0"/>
      </w:pPr>
      <w:r>
        <w:t>Gamma Rays</w:t>
      </w:r>
    </w:p>
    <w:p>
      <w:pPr>
        <w:numPr>
          <w:ilvl w:val="1"/>
          <w:numId w:val="900"/>
        </w:numPr>
        <w:spacing w:before="0" w:after="0"/>
      </w:pPr>
      <w:r>
        <w:t>Atmospheric Effects</w:t>
      </w:r>
    </w:p>
    <w:p>
      <w:pPr>
        <w:numPr>
          <w:ilvl w:val="2"/>
          <w:numId w:val="900"/>
        </w:numPr>
        <w:spacing w:before="0" w:after="0"/>
      </w:pPr>
      <w:r>
        <w:t>Atmospheric Windows</w:t>
      </w:r>
    </w:p>
    <w:p>
      <w:pPr>
        <w:numPr>
          <w:ilvl w:val="2"/>
          <w:numId w:val="900"/>
        </w:numPr>
        <w:spacing w:before="0" w:after="0"/>
      </w:pPr>
      <w:r>
        <w:t>Absorption and Scattering</w:t>
      </w:r>
    </w:p>
    <w:p>
      <w:pPr>
        <w:numPr>
          <w:ilvl w:val="2"/>
          <w:numId w:val="900"/>
        </w:numPr>
        <w:spacing w:before="0" w:after="0"/>
      </w:pPr>
      <w:r>
        <w:t>Seeing and Turbulence</w:t>
      </w:r>
    </w:p>
    <w:p>
      <w:pPr>
        <w:numPr>
          <w:ilvl w:val="2"/>
          <w:numId w:val="900"/>
        </w:numPr>
        <w:spacing w:before="0" w:after="0"/>
      </w:pPr>
      <w:r>
        <w:t>Light Pollution</w:t>
      </w:r>
    </w:p>
    <w:p>
      <w:pPr>
        <w:numPr>
          <w:ilvl w:val="0"/>
          <w:numId w:val="900"/>
        </w:numPr>
        <w:spacing w:before="0" w:after="0"/>
      </w:pPr>
      <w:r>
        <w:t>Telescopes and Instrumentation</w:t>
      </w:r>
    </w:p>
    <w:p>
      <w:pPr>
        <w:numPr>
          <w:ilvl w:val="1"/>
          <w:numId w:val="900"/>
        </w:numPr>
        <w:spacing w:before="0" w:after="0"/>
      </w:pPr>
      <w:r>
        <w:t>Optical Telescopes</w:t>
      </w:r>
    </w:p>
    <w:p>
      <w:pPr>
        <w:numPr>
          <w:ilvl w:val="2"/>
          <w:numId w:val="900"/>
        </w:numPr>
        <w:spacing w:before="0" w:after="0"/>
      </w:pPr>
      <w:r>
        <w:t>Refracting Telescopes</w:t>
      </w:r>
    </w:p>
    <w:p>
      <w:pPr>
        <w:numPr>
          <w:ilvl w:val="3"/>
          <w:numId w:val="900"/>
        </w:numPr>
        <w:spacing w:before="0" w:after="0"/>
      </w:pPr>
      <w:r>
        <w:t>Basic Design</w:t>
      </w:r>
    </w:p>
    <w:p>
      <w:pPr>
        <w:numPr>
          <w:ilvl w:val="3"/>
          <w:numId w:val="900"/>
        </w:numPr>
        <w:spacing w:before="0" w:after="0"/>
      </w:pPr>
      <w:r>
        <w:t>Chromatic Aberration</w:t>
      </w:r>
    </w:p>
    <w:p>
      <w:pPr>
        <w:numPr>
          <w:ilvl w:val="3"/>
          <w:numId w:val="900"/>
        </w:numPr>
        <w:spacing w:before="0" w:after="0"/>
      </w:pPr>
      <w:r>
        <w:t>Achromatic Lenses</w:t>
      </w:r>
    </w:p>
    <w:p>
      <w:pPr>
        <w:numPr>
          <w:ilvl w:val="2"/>
          <w:numId w:val="900"/>
        </w:numPr>
        <w:spacing w:before="0" w:after="0"/>
      </w:pPr>
      <w:r>
        <w:t>Reflecting Telescopes</w:t>
      </w:r>
    </w:p>
    <w:p>
      <w:pPr>
        <w:numPr>
          <w:ilvl w:val="3"/>
          <w:numId w:val="900"/>
        </w:numPr>
        <w:spacing w:before="0" w:after="0"/>
      </w:pPr>
      <w:r>
        <w:t>Newtonian Design</w:t>
      </w:r>
    </w:p>
    <w:p>
      <w:pPr>
        <w:numPr>
          <w:ilvl w:val="3"/>
          <w:numId w:val="900"/>
        </w:numPr>
        <w:spacing w:before="0" w:after="0"/>
      </w:pPr>
      <w:r>
        <w:t>Cassegrain Design</w:t>
      </w:r>
    </w:p>
    <w:p>
      <w:pPr>
        <w:numPr>
          <w:ilvl w:val="3"/>
          <w:numId w:val="900"/>
        </w:numPr>
        <w:spacing w:before="0" w:after="0"/>
      </w:pPr>
      <w:r>
        <w:t>Schmidt-Cassegrain</w:t>
      </w:r>
    </w:p>
    <w:p>
      <w:pPr>
        <w:numPr>
          <w:ilvl w:val="3"/>
          <w:numId w:val="900"/>
        </w:numPr>
        <w:spacing w:before="0" w:after="0"/>
      </w:pPr>
      <w:r>
        <w:t>Ritchey-Chrétien</w:t>
      </w:r>
    </w:p>
    <w:p>
      <w:pPr>
        <w:numPr>
          <w:ilvl w:val="2"/>
          <w:numId w:val="900"/>
        </w:numPr>
        <w:spacing w:before="0" w:after="0"/>
      </w:pPr>
      <w:r>
        <w:t>Telescope Properties</w:t>
      </w:r>
    </w:p>
    <w:p>
      <w:pPr>
        <w:numPr>
          <w:ilvl w:val="3"/>
          <w:numId w:val="900"/>
        </w:numPr>
        <w:spacing w:before="0" w:after="0"/>
      </w:pPr>
      <w:r>
        <w:t>Aperture</w:t>
      </w:r>
    </w:p>
    <w:p>
      <w:pPr>
        <w:numPr>
          <w:ilvl w:val="3"/>
          <w:numId w:val="900"/>
        </w:numPr>
        <w:spacing w:before="0" w:after="0"/>
      </w:pPr>
      <w:r>
        <w:t>Focal Length</w:t>
      </w:r>
    </w:p>
    <w:p>
      <w:pPr>
        <w:numPr>
          <w:ilvl w:val="3"/>
          <w:numId w:val="900"/>
        </w:numPr>
        <w:spacing w:before="0" w:after="0"/>
      </w:pPr>
      <w:r>
        <w:t>Focal Ratio</w:t>
      </w:r>
    </w:p>
    <w:p>
      <w:pPr>
        <w:numPr>
          <w:ilvl w:val="3"/>
          <w:numId w:val="900"/>
        </w:numPr>
        <w:spacing w:before="0" w:after="0"/>
      </w:pPr>
      <w:r>
        <w:t>Resolution</w:t>
      </w:r>
    </w:p>
    <w:p>
      <w:pPr>
        <w:numPr>
          <w:ilvl w:val="3"/>
          <w:numId w:val="900"/>
        </w:numPr>
        <w:spacing w:before="0" w:after="0"/>
      </w:pPr>
      <w:r>
        <w:t>Light-Gathering Power</w:t>
      </w:r>
    </w:p>
    <w:p>
      <w:pPr>
        <w:numPr>
          <w:ilvl w:val="3"/>
          <w:numId w:val="900"/>
        </w:numPr>
        <w:spacing w:before="0" w:after="0"/>
      </w:pPr>
      <w:r>
        <w:t>Magnification</w:t>
      </w:r>
    </w:p>
    <w:p>
      <w:pPr>
        <w:numPr>
          <w:ilvl w:val="2"/>
          <w:numId w:val="900"/>
        </w:numPr>
        <w:spacing w:before="0" w:after="0"/>
      </w:pPr>
      <w:r>
        <w:t>Telescope Mounts</w:t>
      </w:r>
    </w:p>
    <w:p>
      <w:pPr>
        <w:numPr>
          <w:ilvl w:val="3"/>
          <w:numId w:val="900"/>
        </w:numPr>
        <w:spacing w:before="0" w:after="0"/>
      </w:pPr>
      <w:r>
        <w:t>Altazimuth Mounts</w:t>
      </w:r>
    </w:p>
    <w:p>
      <w:pPr>
        <w:numPr>
          <w:ilvl w:val="3"/>
          <w:numId w:val="900"/>
        </w:numPr>
        <w:spacing w:before="0" w:after="0"/>
      </w:pPr>
      <w:r>
        <w:t>Equatorial Mounts</w:t>
      </w:r>
    </w:p>
    <w:p>
      <w:pPr>
        <w:numPr>
          <w:ilvl w:val="3"/>
          <w:numId w:val="900"/>
        </w:numPr>
        <w:spacing w:before="0" w:after="0"/>
      </w:pPr>
      <w:r>
        <w:t>Computerized Tracking</w:t>
      </w:r>
    </w:p>
    <w:p>
      <w:pPr>
        <w:numPr>
          <w:ilvl w:val="1"/>
          <w:numId w:val="900"/>
        </w:numPr>
        <w:spacing w:before="0" w:after="0"/>
      </w:pPr>
      <w:r>
        <w:t>Radio Telescopes</w:t>
      </w:r>
    </w:p>
    <w:p>
      <w:pPr>
        <w:numPr>
          <w:ilvl w:val="2"/>
          <w:numId w:val="900"/>
        </w:numPr>
        <w:spacing w:before="0" w:after="0"/>
      </w:pPr>
      <w:r>
        <w:t>Single-Dish Telescopes</w:t>
      </w:r>
    </w:p>
    <w:p>
      <w:pPr>
        <w:numPr>
          <w:ilvl w:val="2"/>
          <w:numId w:val="900"/>
        </w:numPr>
        <w:spacing w:before="0" w:after="0"/>
      </w:pPr>
      <w:r>
        <w:t>Interferometry</w:t>
      </w:r>
    </w:p>
    <w:p>
      <w:pPr>
        <w:numPr>
          <w:ilvl w:val="3"/>
          <w:numId w:val="900"/>
        </w:numPr>
        <w:spacing w:before="0" w:after="0"/>
      </w:pPr>
      <w:r>
        <w:t>Very Long Baseline Interferometry</w:t>
      </w:r>
    </w:p>
    <w:p>
      <w:pPr>
        <w:numPr>
          <w:ilvl w:val="3"/>
          <w:numId w:val="900"/>
        </w:numPr>
        <w:spacing w:before="0" w:after="0"/>
      </w:pPr>
      <w:r>
        <w:t>Arrays and Networks</w:t>
      </w:r>
    </w:p>
    <w:p>
      <w:pPr>
        <w:numPr>
          <w:ilvl w:val="2"/>
          <w:numId w:val="900"/>
        </w:numPr>
        <w:spacing w:before="0" w:after="0"/>
      </w:pPr>
      <w:r>
        <w:t>Radio Astronomy Techniques</w:t>
      </w:r>
    </w:p>
    <w:p>
      <w:pPr>
        <w:numPr>
          <w:ilvl w:val="1"/>
          <w:numId w:val="900"/>
        </w:numPr>
        <w:spacing w:before="0" w:after="0"/>
      </w:pPr>
      <w:r>
        <w:t>Space-Based Observatories</w:t>
      </w:r>
    </w:p>
    <w:p>
      <w:pPr>
        <w:numPr>
          <w:ilvl w:val="2"/>
          <w:numId w:val="900"/>
        </w:numPr>
        <w:spacing w:before="0" w:after="0"/>
      </w:pPr>
      <w:r>
        <w:t>Advantages of Space Observations</w:t>
      </w:r>
    </w:p>
    <w:p>
      <w:pPr>
        <w:numPr>
          <w:ilvl w:val="2"/>
          <w:numId w:val="900"/>
        </w:numPr>
        <w:spacing w:before="0" w:after="0"/>
      </w:pPr>
      <w:r>
        <w:t>Hubble Space Telescope</w:t>
      </w:r>
    </w:p>
    <w:p>
      <w:pPr>
        <w:numPr>
          <w:ilvl w:val="2"/>
          <w:numId w:val="900"/>
        </w:numPr>
        <w:spacing w:before="0" w:after="0"/>
      </w:pPr>
      <w:r>
        <w:t>Spitzer Space Telescope</w:t>
      </w:r>
    </w:p>
    <w:p>
      <w:pPr>
        <w:numPr>
          <w:ilvl w:val="2"/>
          <w:numId w:val="900"/>
        </w:numPr>
        <w:spacing w:before="0" w:after="0"/>
      </w:pPr>
      <w:r>
        <w:t>James Webb Space Telescope</w:t>
      </w:r>
    </w:p>
    <w:p>
      <w:pPr>
        <w:numPr>
          <w:ilvl w:val="2"/>
          <w:numId w:val="900"/>
        </w:numPr>
        <w:spacing w:before="0" w:after="0"/>
      </w:pPr>
      <w:r>
        <w:t>Chandra X-ray Observatory</w:t>
      </w:r>
    </w:p>
    <w:p>
      <w:pPr>
        <w:numPr>
          <w:ilvl w:val="2"/>
          <w:numId w:val="900"/>
        </w:numPr>
        <w:spacing w:before="0" w:after="0"/>
      </w:pPr>
      <w:r>
        <w:t>Fermi Gamma-ray Space Telescope</w:t>
      </w:r>
    </w:p>
    <w:p>
      <w:pPr>
        <w:numPr>
          <w:ilvl w:val="2"/>
          <w:numId w:val="900"/>
        </w:numPr>
        <w:spacing w:before="0" w:after="0"/>
      </w:pPr>
      <w:r>
        <w:t>Kepler Space Telescope</w:t>
      </w:r>
    </w:p>
    <w:p>
      <w:pPr>
        <w:numPr>
          <w:ilvl w:val="1"/>
          <w:numId w:val="900"/>
        </w:numPr>
        <w:spacing w:before="0" w:after="0"/>
      </w:pPr>
      <w:r>
        <w:t>Detectors and Instruments</w:t>
      </w:r>
    </w:p>
    <w:p>
      <w:pPr>
        <w:numPr>
          <w:ilvl w:val="2"/>
          <w:numId w:val="900"/>
        </w:numPr>
        <w:spacing w:before="0" w:after="0"/>
      </w:pPr>
      <w:r>
        <w:t>Photographic Plates</w:t>
      </w:r>
    </w:p>
    <w:p>
      <w:pPr>
        <w:numPr>
          <w:ilvl w:val="2"/>
          <w:numId w:val="900"/>
        </w:numPr>
        <w:spacing w:before="0" w:after="0"/>
      </w:pPr>
      <w:r>
        <w:t>Charge-Coupled Devices</w:t>
      </w:r>
    </w:p>
    <w:p>
      <w:pPr>
        <w:numPr>
          <w:ilvl w:val="2"/>
          <w:numId w:val="900"/>
        </w:numPr>
        <w:spacing w:before="0" w:after="0"/>
      </w:pPr>
      <w:r>
        <w:t>Complementary Metal-Oxide Semiconductors</w:t>
      </w:r>
    </w:p>
    <w:p>
      <w:pPr>
        <w:numPr>
          <w:ilvl w:val="2"/>
          <w:numId w:val="900"/>
        </w:numPr>
        <w:spacing w:before="0" w:after="0"/>
      </w:pPr>
      <w:r>
        <w:t>Photomultiplier Tubes</w:t>
      </w:r>
    </w:p>
    <w:p>
      <w:pPr>
        <w:numPr>
          <w:ilvl w:val="2"/>
          <w:numId w:val="900"/>
        </w:numPr>
        <w:spacing w:before="0" w:after="0"/>
      </w:pPr>
      <w:r>
        <w:t>Spectrographs</w:t>
      </w:r>
    </w:p>
    <w:p>
      <w:pPr>
        <w:numPr>
          <w:ilvl w:val="2"/>
          <w:numId w:val="900"/>
        </w:numPr>
        <w:spacing w:before="0" w:after="0"/>
      </w:pPr>
      <w:r>
        <w:t>Photometers</w:t>
      </w:r>
    </w:p>
    <w:p>
      <w:pPr>
        <w:numPr>
          <w:ilvl w:val="2"/>
          <w:numId w:val="900"/>
        </w:numPr>
        <w:spacing w:before="0" w:after="0"/>
      </w:pPr>
      <w:r>
        <w:t>Adaptive Optics</w:t>
      </w:r>
    </w:p>
    <w:p>
      <w:pPr>
        <w:numPr>
          <w:ilvl w:val="2"/>
          <w:numId w:val="900"/>
        </w:numPr>
        <w:spacing w:before="0" w:after="0"/>
      </w:pPr>
      <w:r>
        <w:t>Coronagraphs</w:t>
      </w:r>
    </w:p>
    <w:p>
      <w:pPr>
        <w:numPr>
          <w:ilvl w:val="0"/>
          <w:numId w:val="900"/>
        </w:numPr>
        <w:spacing w:before="0" w:after="0"/>
      </w:pPr>
      <w:r>
        <w:t>Observational Techniques</w:t>
      </w:r>
    </w:p>
    <w:p>
      <w:pPr>
        <w:numPr>
          <w:ilvl w:val="1"/>
          <w:numId w:val="900"/>
        </w:numPr>
        <w:spacing w:before="0" w:after="0"/>
      </w:pPr>
      <w:r>
        <w:t>Spectroscopy</w:t>
      </w:r>
    </w:p>
    <w:p>
      <w:pPr>
        <w:numPr>
          <w:ilvl w:val="2"/>
          <w:numId w:val="900"/>
        </w:numPr>
        <w:spacing w:before="0" w:after="0"/>
      </w:pPr>
      <w:r>
        <w:t>Types of Spectra</w:t>
      </w:r>
    </w:p>
    <w:p>
      <w:pPr>
        <w:numPr>
          <w:ilvl w:val="3"/>
          <w:numId w:val="900"/>
        </w:numPr>
        <w:spacing w:before="0" w:after="0"/>
      </w:pPr>
      <w:r>
        <w:t>Continuous Spectrum</w:t>
      </w:r>
    </w:p>
    <w:p>
      <w:pPr>
        <w:numPr>
          <w:ilvl w:val="3"/>
          <w:numId w:val="900"/>
        </w:numPr>
        <w:spacing w:before="0" w:after="0"/>
      </w:pPr>
      <w:r>
        <w:t>Emission Spectrum</w:t>
      </w:r>
    </w:p>
    <w:p>
      <w:pPr>
        <w:numPr>
          <w:ilvl w:val="3"/>
          <w:numId w:val="900"/>
        </w:numPr>
        <w:spacing w:before="0" w:after="0"/>
      </w:pPr>
      <w:r>
        <w:t>Absorption Spectrum</w:t>
      </w:r>
    </w:p>
    <w:p>
      <w:pPr>
        <w:numPr>
          <w:ilvl w:val="2"/>
          <w:numId w:val="900"/>
        </w:numPr>
        <w:spacing w:before="0" w:after="0"/>
      </w:pPr>
      <w:r>
        <w:t>Spectral Line Formation</w:t>
      </w:r>
    </w:p>
    <w:p>
      <w:pPr>
        <w:numPr>
          <w:ilvl w:val="2"/>
          <w:numId w:val="900"/>
        </w:numPr>
        <w:spacing w:before="0" w:after="0"/>
      </w:pPr>
      <w:r>
        <w:t>Element Identification</w:t>
      </w:r>
    </w:p>
    <w:p>
      <w:pPr>
        <w:numPr>
          <w:ilvl w:val="2"/>
          <w:numId w:val="900"/>
        </w:numPr>
        <w:spacing w:before="0" w:after="0"/>
      </w:pPr>
      <w:r>
        <w:t>Doppler Effect</w:t>
      </w:r>
    </w:p>
    <w:p>
      <w:pPr>
        <w:numPr>
          <w:ilvl w:val="3"/>
          <w:numId w:val="900"/>
        </w:numPr>
        <w:spacing w:before="0" w:after="0"/>
      </w:pPr>
      <w:r>
        <w:t>Radial Velocity</w:t>
      </w:r>
    </w:p>
    <w:p>
      <w:pPr>
        <w:numPr>
          <w:ilvl w:val="3"/>
          <w:numId w:val="900"/>
        </w:numPr>
        <w:spacing w:before="0" w:after="0"/>
      </w:pPr>
      <w:r>
        <w:t>Redshift and Blueshift</w:t>
      </w:r>
    </w:p>
    <w:p>
      <w:pPr>
        <w:numPr>
          <w:ilvl w:val="3"/>
          <w:numId w:val="900"/>
        </w:numPr>
        <w:spacing w:before="0" w:after="0"/>
      </w:pPr>
      <w:r>
        <w:t>Cosmological Redshift</w:t>
      </w:r>
    </w:p>
    <w:p>
      <w:pPr>
        <w:numPr>
          <w:ilvl w:val="2"/>
          <w:numId w:val="900"/>
        </w:numPr>
        <w:spacing w:before="0" w:after="0"/>
      </w:pPr>
      <w:r>
        <w:t>Stellar Classification</w:t>
      </w:r>
    </w:p>
    <w:p>
      <w:pPr>
        <w:numPr>
          <w:ilvl w:val="3"/>
          <w:numId w:val="900"/>
        </w:numPr>
        <w:spacing w:before="0" w:after="0"/>
      </w:pPr>
      <w:r>
        <w:t>Spectral Types</w:t>
      </w:r>
    </w:p>
    <w:p>
      <w:pPr>
        <w:numPr>
          <w:ilvl w:val="3"/>
          <w:numId w:val="900"/>
        </w:numPr>
        <w:spacing w:before="0" w:after="0"/>
      </w:pPr>
      <w:r>
        <w:t>Luminosity Classes</w:t>
      </w:r>
    </w:p>
    <w:p>
      <w:pPr>
        <w:numPr>
          <w:ilvl w:val="1"/>
          <w:numId w:val="900"/>
        </w:numPr>
        <w:spacing w:before="0" w:after="0"/>
      </w:pPr>
      <w:r>
        <w:t>Photometry</w:t>
      </w:r>
    </w:p>
    <w:p>
      <w:pPr>
        <w:numPr>
          <w:ilvl w:val="2"/>
          <w:numId w:val="900"/>
        </w:numPr>
        <w:spacing w:before="0" w:after="0"/>
      </w:pPr>
      <w:r>
        <w:t>Magnitude System</w:t>
      </w:r>
    </w:p>
    <w:p>
      <w:pPr>
        <w:numPr>
          <w:ilvl w:val="3"/>
          <w:numId w:val="900"/>
        </w:numPr>
        <w:spacing w:before="0" w:after="0"/>
      </w:pPr>
      <w:r>
        <w:t>Apparent Magnitude</w:t>
      </w:r>
    </w:p>
    <w:p>
      <w:pPr>
        <w:numPr>
          <w:ilvl w:val="3"/>
          <w:numId w:val="900"/>
        </w:numPr>
        <w:spacing w:before="0" w:after="0"/>
      </w:pPr>
      <w:r>
        <w:t>Absolute Magnitude</w:t>
      </w:r>
    </w:p>
    <w:p>
      <w:pPr>
        <w:numPr>
          <w:ilvl w:val="3"/>
          <w:numId w:val="900"/>
        </w:numPr>
        <w:spacing w:before="0" w:after="0"/>
      </w:pPr>
      <w:r>
        <w:t>Distance Modulus</w:t>
      </w:r>
    </w:p>
    <w:p>
      <w:pPr>
        <w:numPr>
          <w:ilvl w:val="2"/>
          <w:numId w:val="900"/>
        </w:numPr>
        <w:spacing w:before="0" w:after="0"/>
      </w:pPr>
      <w:r>
        <w:t>Color Indices</w:t>
      </w:r>
    </w:p>
    <w:p>
      <w:pPr>
        <w:numPr>
          <w:ilvl w:val="2"/>
          <w:numId w:val="900"/>
        </w:numPr>
        <w:spacing w:before="0" w:after="0"/>
      </w:pPr>
      <w:r>
        <w:t>Filter Systems</w:t>
      </w:r>
    </w:p>
    <w:p>
      <w:pPr>
        <w:numPr>
          <w:ilvl w:val="2"/>
          <w:numId w:val="900"/>
        </w:numPr>
        <w:spacing w:before="0" w:after="0"/>
      </w:pPr>
      <w:r>
        <w:t>Variable Star Monitoring</w:t>
      </w:r>
    </w:p>
    <w:p>
      <w:pPr>
        <w:numPr>
          <w:ilvl w:val="1"/>
          <w:numId w:val="900"/>
        </w:numPr>
        <w:spacing w:before="0" w:after="0"/>
      </w:pPr>
      <w:r>
        <w:t>Astrometry</w:t>
      </w:r>
    </w:p>
    <w:p>
      <w:pPr>
        <w:numPr>
          <w:ilvl w:val="2"/>
          <w:numId w:val="900"/>
        </w:numPr>
        <w:spacing w:before="0" w:after="0"/>
      </w:pPr>
      <w:r>
        <w:t>Position Measurements</w:t>
      </w:r>
    </w:p>
    <w:p>
      <w:pPr>
        <w:numPr>
          <w:ilvl w:val="2"/>
          <w:numId w:val="900"/>
        </w:numPr>
        <w:spacing w:before="0" w:after="0"/>
      </w:pPr>
      <w:r>
        <w:t>Parallax</w:t>
      </w:r>
    </w:p>
    <w:p>
      <w:pPr>
        <w:numPr>
          <w:ilvl w:val="3"/>
          <w:numId w:val="900"/>
        </w:numPr>
        <w:spacing w:before="0" w:after="0"/>
      </w:pPr>
      <w:r>
        <w:t>Trigonometric Parallax</w:t>
      </w:r>
    </w:p>
    <w:p>
      <w:pPr>
        <w:numPr>
          <w:ilvl w:val="3"/>
          <w:numId w:val="900"/>
        </w:numPr>
        <w:spacing w:before="0" w:after="0"/>
      </w:pPr>
      <w:r>
        <w:t>Statistical Parallax</w:t>
      </w:r>
    </w:p>
    <w:p>
      <w:pPr>
        <w:numPr>
          <w:ilvl w:val="2"/>
          <w:numId w:val="900"/>
        </w:numPr>
        <w:spacing w:before="0" w:after="0"/>
      </w:pPr>
      <w:r>
        <w:t>Proper Motion</w:t>
      </w:r>
    </w:p>
    <w:p>
      <w:pPr>
        <w:numPr>
          <w:ilvl w:val="2"/>
          <w:numId w:val="900"/>
        </w:numPr>
        <w:spacing w:before="0" w:after="0"/>
      </w:pPr>
      <w:r>
        <w:t>Star Catalogs</w:t>
      </w:r>
    </w:p>
    <w:p>
      <w:pPr>
        <w:numPr>
          <w:ilvl w:val="2"/>
          <w:numId w:val="900"/>
        </w:numPr>
        <w:spacing w:before="0" w:after="0"/>
      </w:pPr>
      <w:r>
        <w:t>Space Astrometry Missions</w:t>
      </w:r>
    </w:p>
    <w:p>
      <w:pPr>
        <w:numPr>
          <w:ilvl w:val="1"/>
          <w:numId w:val="900"/>
        </w:numPr>
        <w:spacing w:before="0" w:after="0"/>
      </w:pPr>
      <w:r>
        <w:t>Time-Domain Astronomy</w:t>
      </w:r>
    </w:p>
    <w:p>
      <w:pPr>
        <w:numPr>
          <w:ilvl w:val="2"/>
          <w:numId w:val="900"/>
        </w:numPr>
        <w:spacing w:before="0" w:after="0"/>
      </w:pPr>
      <w:r>
        <w:t>Variable Stars</w:t>
      </w:r>
    </w:p>
    <w:p>
      <w:pPr>
        <w:numPr>
          <w:ilvl w:val="2"/>
          <w:numId w:val="900"/>
        </w:numPr>
        <w:spacing w:before="0" w:after="0"/>
      </w:pPr>
      <w:r>
        <w:t>Transient Events</w:t>
      </w:r>
    </w:p>
    <w:p>
      <w:pPr>
        <w:numPr>
          <w:ilvl w:val="2"/>
          <w:numId w:val="900"/>
        </w:numPr>
        <w:spacing w:before="0" w:after="0"/>
      </w:pPr>
      <w:r>
        <w:t>Survey Telescopes</w:t>
      </w:r>
    </w:p>
    <w:p>
      <w:pPr>
        <w:numPr>
          <w:ilvl w:val="2"/>
          <w:numId w:val="900"/>
        </w:numPr>
        <w:spacing w:before="0" w:after="0"/>
      </w:pPr>
      <w:r>
        <w:t>Data Mining Techniques</w:t>
      </w:r>
    </w:p>
    <w:p>
      <w:pPr>
        <w:numPr>
          <w:ilvl w:val="1"/>
          <w:numId w:val="900"/>
        </w:numPr>
        <w:spacing w:before="0" w:after="0"/>
      </w:pPr>
      <w:r>
        <w:t>Citizen Science</w:t>
      </w:r>
    </w:p>
    <w:p>
      <w:pPr>
        <w:numPr>
          <w:ilvl w:val="2"/>
          <w:numId w:val="900"/>
        </w:numPr>
        <w:spacing w:before="0" w:after="0"/>
      </w:pPr>
      <w:r>
        <w:t>Amateur Contributions</w:t>
      </w:r>
    </w:p>
    <w:p>
      <w:pPr>
        <w:numPr>
          <w:ilvl w:val="2"/>
          <w:numId w:val="900"/>
        </w:numPr>
        <w:spacing w:before="0" w:after="0"/>
      </w:pPr>
      <w:r>
        <w:t>Visual Observing</w:t>
      </w:r>
    </w:p>
    <w:p>
      <w:pPr>
        <w:numPr>
          <w:ilvl w:val="2"/>
          <w:numId w:val="900"/>
        </w:numPr>
        <w:spacing w:before="0" w:after="0"/>
      </w:pPr>
      <w:r>
        <w:t>Astrophotography</w:t>
      </w:r>
    </w:p>
    <w:p>
      <w:pPr>
        <w:numPr>
          <w:ilvl w:val="2"/>
          <w:numId w:val="900"/>
        </w:numPr>
        <w:spacing w:before="0" w:after="0"/>
      </w:pPr>
      <w:r>
        <w:t>Data Analysis Projects</w:t>
      </w:r>
    </w:p>
    <w:p>
      <w:pPr>
        <w:pStyle w:val="Heading1"/>
      </w:pPr>
      <w:r>
        <w:t>The Solar System</w:t>
      </w:r>
    </w:p>
    <w:p>
      <w:pPr>
        <w:numPr>
          <w:ilvl w:val="0"/>
          <w:numId w:val="900"/>
        </w:numPr>
        <w:spacing w:before="0" w:after="0"/>
      </w:pPr>
      <w:r>
        <w:t>Overview and Formation</w:t>
      </w:r>
    </w:p>
    <w:p>
      <w:pPr>
        <w:numPr>
          <w:ilvl w:val="1"/>
          <w:numId w:val="900"/>
        </w:numPr>
        <w:spacing w:before="0" w:after="0"/>
      </w:pPr>
      <w:r>
        <w:t>Solar System Structure</w:t>
      </w:r>
    </w:p>
    <w:p>
      <w:pPr>
        <w:numPr>
          <w:ilvl w:val="1"/>
          <w:numId w:val="900"/>
        </w:numPr>
        <w:spacing w:before="0" w:after="0"/>
      </w:pPr>
      <w:r>
        <w:t>Nebular Hypothesis</w:t>
      </w:r>
    </w:p>
    <w:p>
      <w:pPr>
        <w:numPr>
          <w:ilvl w:val="1"/>
          <w:numId w:val="900"/>
        </w:numPr>
        <w:spacing w:before="0" w:after="0"/>
      </w:pPr>
      <w:r>
        <w:t>Protoplanetary Disk</w:t>
      </w:r>
    </w:p>
    <w:p>
      <w:pPr>
        <w:numPr>
          <w:ilvl w:val="1"/>
          <w:numId w:val="900"/>
        </w:numPr>
        <w:spacing w:before="0" w:after="0"/>
      </w:pPr>
      <w:r>
        <w:t>Planetesimal Formation</w:t>
      </w:r>
    </w:p>
    <w:p>
      <w:pPr>
        <w:numPr>
          <w:ilvl w:val="1"/>
          <w:numId w:val="900"/>
        </w:numPr>
        <w:spacing w:before="0" w:after="0"/>
      </w:pPr>
      <w:r>
        <w:t>Planetary Accretion</w:t>
      </w:r>
    </w:p>
    <w:p>
      <w:pPr>
        <w:numPr>
          <w:ilvl w:val="1"/>
          <w:numId w:val="900"/>
        </w:numPr>
        <w:spacing w:before="0" w:after="0"/>
      </w:pPr>
      <w:r>
        <w:t>Differentiation</w:t>
      </w:r>
    </w:p>
    <w:p>
      <w:pPr>
        <w:numPr>
          <w:ilvl w:val="1"/>
          <w:numId w:val="900"/>
        </w:numPr>
        <w:spacing w:before="0" w:after="0"/>
      </w:pPr>
      <w:r>
        <w:t>Late Heavy Bombardment</w:t>
      </w:r>
    </w:p>
    <w:p>
      <w:pPr>
        <w:numPr>
          <w:ilvl w:val="0"/>
          <w:numId w:val="900"/>
        </w:numPr>
        <w:spacing w:before="0" w:after="0"/>
      </w:pPr>
      <w:r>
        <w:t>The Sun</w:t>
      </w:r>
    </w:p>
    <w:p>
      <w:pPr>
        <w:numPr>
          <w:ilvl w:val="1"/>
          <w:numId w:val="900"/>
        </w:numPr>
        <w:spacing w:before="0" w:after="0"/>
      </w:pPr>
      <w:r>
        <w:t>Solar Structure</w:t>
      </w:r>
    </w:p>
    <w:p>
      <w:pPr>
        <w:numPr>
          <w:ilvl w:val="2"/>
          <w:numId w:val="900"/>
        </w:numPr>
        <w:spacing w:before="0" w:after="0"/>
      </w:pPr>
      <w:r>
        <w:t>Core</w:t>
      </w:r>
    </w:p>
    <w:p>
      <w:pPr>
        <w:numPr>
          <w:ilvl w:val="2"/>
          <w:numId w:val="900"/>
        </w:numPr>
        <w:spacing w:before="0" w:after="0"/>
      </w:pPr>
      <w:r>
        <w:t>Radiative Zone</w:t>
      </w:r>
    </w:p>
    <w:p>
      <w:pPr>
        <w:numPr>
          <w:ilvl w:val="2"/>
          <w:numId w:val="900"/>
        </w:numPr>
        <w:spacing w:before="0" w:after="0"/>
      </w:pPr>
      <w:r>
        <w:t>Convective Zone</w:t>
      </w:r>
    </w:p>
    <w:p>
      <w:pPr>
        <w:numPr>
          <w:ilvl w:val="2"/>
          <w:numId w:val="900"/>
        </w:numPr>
        <w:spacing w:before="0" w:after="0"/>
      </w:pPr>
      <w:r>
        <w:t>Photosphere</w:t>
      </w:r>
    </w:p>
    <w:p>
      <w:pPr>
        <w:numPr>
          <w:ilvl w:val="2"/>
          <w:numId w:val="900"/>
        </w:numPr>
        <w:spacing w:before="0" w:after="0"/>
      </w:pPr>
      <w:r>
        <w:t>Chromosphere</w:t>
      </w:r>
    </w:p>
    <w:p>
      <w:pPr>
        <w:numPr>
          <w:ilvl w:val="2"/>
          <w:numId w:val="900"/>
        </w:numPr>
        <w:spacing w:before="0" w:after="0"/>
      </w:pPr>
      <w:r>
        <w:t>Corona</w:t>
      </w:r>
    </w:p>
    <w:p>
      <w:pPr>
        <w:numPr>
          <w:ilvl w:val="1"/>
          <w:numId w:val="900"/>
        </w:numPr>
        <w:spacing w:before="0" w:after="0"/>
      </w:pPr>
      <w:r>
        <w:t>Nuclear Fusion</w:t>
      </w:r>
    </w:p>
    <w:p>
      <w:pPr>
        <w:numPr>
          <w:ilvl w:val="2"/>
          <w:numId w:val="900"/>
        </w:numPr>
        <w:spacing w:before="0" w:after="0"/>
      </w:pPr>
      <w:r>
        <w:t>Proton-Proton Chain</w:t>
      </w:r>
    </w:p>
    <w:p>
      <w:pPr>
        <w:numPr>
          <w:ilvl w:val="2"/>
          <w:numId w:val="900"/>
        </w:numPr>
        <w:spacing w:before="0" w:after="0"/>
      </w:pPr>
      <w:r>
        <w:t>CNO Cycle</w:t>
      </w:r>
    </w:p>
    <w:p>
      <w:pPr>
        <w:numPr>
          <w:ilvl w:val="2"/>
          <w:numId w:val="900"/>
        </w:numPr>
        <w:spacing w:before="0" w:after="0"/>
      </w:pPr>
      <w:r>
        <w:t>Energy Transport</w:t>
      </w:r>
    </w:p>
    <w:p>
      <w:pPr>
        <w:numPr>
          <w:ilvl w:val="2"/>
          <w:numId w:val="900"/>
        </w:numPr>
        <w:spacing w:before="0" w:after="0"/>
      </w:pPr>
      <w:r>
        <w:t>Neutrino Production</w:t>
      </w:r>
    </w:p>
    <w:p>
      <w:pPr>
        <w:numPr>
          <w:ilvl w:val="1"/>
          <w:numId w:val="900"/>
        </w:numPr>
        <w:spacing w:before="0" w:after="0"/>
      </w:pPr>
      <w:r>
        <w:t>Solar Activity</w:t>
      </w:r>
    </w:p>
    <w:p>
      <w:pPr>
        <w:numPr>
          <w:ilvl w:val="2"/>
          <w:numId w:val="900"/>
        </w:numPr>
        <w:spacing w:before="0" w:after="0"/>
      </w:pPr>
      <w:r>
        <w:t>Sunspots</w:t>
      </w:r>
    </w:p>
    <w:p>
      <w:pPr>
        <w:numPr>
          <w:ilvl w:val="2"/>
          <w:numId w:val="900"/>
        </w:numPr>
        <w:spacing w:before="0" w:after="0"/>
      </w:pPr>
      <w:r>
        <w:t>Solar Cycle</w:t>
      </w:r>
    </w:p>
    <w:p>
      <w:pPr>
        <w:numPr>
          <w:ilvl w:val="2"/>
          <w:numId w:val="900"/>
        </w:numPr>
        <w:spacing w:before="0" w:after="0"/>
      </w:pPr>
      <w:r>
        <w:t>Solar Flares</w:t>
      </w:r>
    </w:p>
    <w:p>
      <w:pPr>
        <w:numPr>
          <w:ilvl w:val="2"/>
          <w:numId w:val="900"/>
        </w:numPr>
        <w:spacing w:before="0" w:after="0"/>
      </w:pPr>
      <w:r>
        <w:t>Coronal Mass Ejections</w:t>
      </w:r>
    </w:p>
    <w:p>
      <w:pPr>
        <w:numPr>
          <w:ilvl w:val="2"/>
          <w:numId w:val="900"/>
        </w:numPr>
        <w:spacing w:before="0" w:after="0"/>
      </w:pPr>
      <w:r>
        <w:t>Solar Wind</w:t>
      </w:r>
    </w:p>
    <w:p>
      <w:pPr>
        <w:numPr>
          <w:ilvl w:val="1"/>
          <w:numId w:val="900"/>
        </w:numPr>
        <w:spacing w:before="0" w:after="0"/>
      </w:pPr>
      <w:r>
        <w:t>Solar Observations</w:t>
      </w:r>
    </w:p>
    <w:p>
      <w:pPr>
        <w:numPr>
          <w:ilvl w:val="2"/>
          <w:numId w:val="900"/>
        </w:numPr>
        <w:spacing w:before="0" w:after="0"/>
      </w:pPr>
      <w:r>
        <w:t>Safe Viewing Methods</w:t>
      </w:r>
    </w:p>
    <w:p>
      <w:pPr>
        <w:numPr>
          <w:ilvl w:val="2"/>
          <w:numId w:val="900"/>
        </w:numPr>
        <w:spacing w:before="0" w:after="0"/>
      </w:pPr>
      <w:r>
        <w:t>Solar Telescopes</w:t>
      </w:r>
    </w:p>
    <w:p>
      <w:pPr>
        <w:numPr>
          <w:ilvl w:val="2"/>
          <w:numId w:val="900"/>
        </w:numPr>
        <w:spacing w:before="0" w:after="0"/>
      </w:pPr>
      <w:r>
        <w:t>Space-Based Solar Observatories</w:t>
      </w:r>
    </w:p>
    <w:p>
      <w:pPr>
        <w:numPr>
          <w:ilvl w:val="1"/>
          <w:numId w:val="900"/>
        </w:numPr>
        <w:spacing w:before="0" w:after="0"/>
      </w:pPr>
      <w:r>
        <w:t>Solar-Terrestrial Relations</w:t>
      </w:r>
    </w:p>
    <w:p>
      <w:pPr>
        <w:numPr>
          <w:ilvl w:val="2"/>
          <w:numId w:val="900"/>
        </w:numPr>
        <w:spacing w:before="0" w:after="0"/>
      </w:pPr>
      <w:r>
        <w:t>Space Weather</w:t>
      </w:r>
    </w:p>
    <w:p>
      <w:pPr>
        <w:numPr>
          <w:ilvl w:val="2"/>
          <w:numId w:val="900"/>
        </w:numPr>
        <w:spacing w:before="0" w:after="0"/>
      </w:pPr>
      <w:r>
        <w:t>Auroras</w:t>
      </w:r>
    </w:p>
    <w:p>
      <w:pPr>
        <w:numPr>
          <w:ilvl w:val="2"/>
          <w:numId w:val="900"/>
        </w:numPr>
        <w:spacing w:before="0" w:after="0"/>
      </w:pPr>
      <w:r>
        <w:t>Magnetic Field Interactions</w:t>
      </w:r>
    </w:p>
    <w:p>
      <w:pPr>
        <w:numPr>
          <w:ilvl w:val="0"/>
          <w:numId w:val="900"/>
        </w:numPr>
        <w:spacing w:before="0" w:after="0"/>
      </w:pPr>
      <w:r>
        <w:t>Terrestrial Planets</w:t>
      </w:r>
    </w:p>
    <w:p>
      <w:pPr>
        <w:numPr>
          <w:ilvl w:val="1"/>
          <w:numId w:val="900"/>
        </w:numPr>
        <w:spacing w:before="0" w:after="0"/>
      </w:pPr>
      <w:r>
        <w:t>Mercury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Surface Features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Magnetic Field</w:t>
      </w:r>
    </w:p>
    <w:p>
      <w:pPr>
        <w:numPr>
          <w:ilvl w:val="2"/>
          <w:numId w:val="900"/>
        </w:numPr>
        <w:spacing w:before="0" w:after="0"/>
      </w:pPr>
      <w:r>
        <w:t>Exploration Missions</w:t>
      </w:r>
    </w:p>
    <w:p>
      <w:pPr>
        <w:numPr>
          <w:ilvl w:val="1"/>
          <w:numId w:val="900"/>
        </w:numPr>
        <w:spacing w:before="0" w:after="0"/>
      </w:pPr>
      <w:r>
        <w:t>Venus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Atmosphere and Climate</w:t>
      </w:r>
    </w:p>
    <w:p>
      <w:pPr>
        <w:numPr>
          <w:ilvl w:val="2"/>
          <w:numId w:val="900"/>
        </w:numPr>
        <w:spacing w:before="0" w:after="0"/>
      </w:pPr>
      <w:r>
        <w:t>Greenhouse Effect</w:t>
      </w:r>
    </w:p>
    <w:p>
      <w:pPr>
        <w:numPr>
          <w:ilvl w:val="2"/>
          <w:numId w:val="900"/>
        </w:numPr>
        <w:spacing w:before="0" w:after="0"/>
      </w:pPr>
      <w:r>
        <w:t>Surface Features</w:t>
      </w:r>
    </w:p>
    <w:p>
      <w:pPr>
        <w:numPr>
          <w:ilvl w:val="2"/>
          <w:numId w:val="900"/>
        </w:numPr>
        <w:spacing w:before="0" w:after="0"/>
      </w:pPr>
      <w:r>
        <w:t>Exploration Missions</w:t>
      </w:r>
    </w:p>
    <w:p>
      <w:pPr>
        <w:numPr>
          <w:ilvl w:val="1"/>
          <w:numId w:val="900"/>
        </w:numPr>
        <w:spacing w:before="0" w:after="0"/>
      </w:pPr>
      <w:r>
        <w:t>Earth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Atmosphere and Climate</w:t>
      </w:r>
    </w:p>
    <w:p>
      <w:pPr>
        <w:numPr>
          <w:ilvl w:val="2"/>
          <w:numId w:val="900"/>
        </w:numPr>
        <w:spacing w:before="0" w:after="0"/>
      </w:pPr>
      <w:r>
        <w:t>Magnetic Field</w:t>
      </w:r>
    </w:p>
    <w:p>
      <w:pPr>
        <w:numPr>
          <w:ilvl w:val="2"/>
          <w:numId w:val="900"/>
        </w:numPr>
        <w:spacing w:before="0" w:after="0"/>
      </w:pPr>
      <w:r>
        <w:t>Plate Tectonics</w:t>
      </w:r>
    </w:p>
    <w:p>
      <w:pPr>
        <w:numPr>
          <w:ilvl w:val="2"/>
          <w:numId w:val="900"/>
        </w:numPr>
        <w:spacing w:before="0" w:after="0"/>
      </w:pPr>
      <w:r>
        <w:t>Life and Habitability</w:t>
      </w:r>
    </w:p>
    <w:p>
      <w:pPr>
        <w:numPr>
          <w:ilvl w:val="1"/>
          <w:numId w:val="900"/>
        </w:numPr>
        <w:spacing w:before="0" w:after="0"/>
      </w:pPr>
      <w:r>
        <w:t>Earth's Moon</w:t>
      </w:r>
    </w:p>
    <w:p>
      <w:pPr>
        <w:numPr>
          <w:ilvl w:val="2"/>
          <w:numId w:val="900"/>
        </w:numPr>
        <w:spacing w:before="0" w:after="0"/>
      </w:pPr>
      <w:r>
        <w:t>Formation Theories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Surface Features</w:t>
      </w:r>
    </w:p>
    <w:p>
      <w:pPr>
        <w:numPr>
          <w:ilvl w:val="2"/>
          <w:numId w:val="900"/>
        </w:numPr>
        <w:spacing w:before="0" w:after="0"/>
      </w:pPr>
      <w:r>
        <w:t>Phases</w:t>
      </w:r>
    </w:p>
    <w:p>
      <w:pPr>
        <w:numPr>
          <w:ilvl w:val="2"/>
          <w:numId w:val="900"/>
        </w:numPr>
        <w:spacing w:before="0" w:after="0"/>
      </w:pPr>
      <w:r>
        <w:t>Eclipses</w:t>
      </w:r>
    </w:p>
    <w:p>
      <w:pPr>
        <w:numPr>
          <w:ilvl w:val="2"/>
          <w:numId w:val="900"/>
        </w:numPr>
        <w:spacing w:before="0" w:after="0"/>
      </w:pPr>
      <w:r>
        <w:t>Tidal Effects</w:t>
      </w:r>
    </w:p>
    <w:p>
      <w:pPr>
        <w:numPr>
          <w:ilvl w:val="2"/>
          <w:numId w:val="900"/>
        </w:numPr>
        <w:spacing w:before="0" w:after="0"/>
      </w:pPr>
      <w:r>
        <w:t>Exploration History</w:t>
      </w:r>
    </w:p>
    <w:p>
      <w:pPr>
        <w:numPr>
          <w:ilvl w:val="1"/>
          <w:numId w:val="900"/>
        </w:numPr>
        <w:spacing w:before="0" w:after="0"/>
      </w:pPr>
      <w:r>
        <w:t>Mars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Atmosphere and Climate</w:t>
      </w:r>
    </w:p>
    <w:p>
      <w:pPr>
        <w:numPr>
          <w:ilvl w:val="2"/>
          <w:numId w:val="900"/>
        </w:numPr>
        <w:spacing w:before="0" w:after="0"/>
      </w:pPr>
      <w:r>
        <w:t>Surface Features</w:t>
      </w:r>
    </w:p>
    <w:p>
      <w:pPr>
        <w:numPr>
          <w:ilvl w:val="2"/>
          <w:numId w:val="900"/>
        </w:numPr>
        <w:spacing w:before="0" w:after="0"/>
      </w:pPr>
      <w:r>
        <w:t>Water Evidence</w:t>
      </w:r>
    </w:p>
    <w:p>
      <w:pPr>
        <w:numPr>
          <w:ilvl w:val="2"/>
          <w:numId w:val="900"/>
        </w:numPr>
        <w:spacing w:before="0" w:after="0"/>
      </w:pPr>
      <w:r>
        <w:t>Potential for Life</w:t>
      </w:r>
    </w:p>
    <w:p>
      <w:pPr>
        <w:numPr>
          <w:ilvl w:val="2"/>
          <w:numId w:val="900"/>
        </w:numPr>
        <w:spacing w:before="0" w:after="0"/>
      </w:pPr>
      <w:r>
        <w:t>Exploration Missions</w:t>
      </w:r>
    </w:p>
    <w:p>
      <w:pPr>
        <w:numPr>
          <w:ilvl w:val="2"/>
          <w:numId w:val="900"/>
        </w:numPr>
        <w:spacing w:before="0" w:after="0"/>
      </w:pPr>
      <w:r>
        <w:t>Martian Moons</w:t>
      </w:r>
    </w:p>
    <w:p>
      <w:pPr>
        <w:numPr>
          <w:ilvl w:val="3"/>
          <w:numId w:val="900"/>
        </w:numPr>
        <w:spacing w:before="0" w:after="0"/>
      </w:pPr>
      <w:r>
        <w:t>Phobos</w:t>
      </w:r>
    </w:p>
    <w:p>
      <w:pPr>
        <w:numPr>
          <w:ilvl w:val="3"/>
          <w:numId w:val="900"/>
        </w:numPr>
        <w:spacing w:before="0" w:after="0"/>
      </w:pPr>
      <w:r>
        <w:t>Deimos</w:t>
      </w:r>
    </w:p>
    <w:p>
      <w:pPr>
        <w:numPr>
          <w:ilvl w:val="0"/>
          <w:numId w:val="900"/>
        </w:numPr>
        <w:spacing w:before="0" w:after="0"/>
      </w:pPr>
      <w:r>
        <w:t>Jovian Planets</w:t>
      </w:r>
    </w:p>
    <w:p>
      <w:pPr>
        <w:numPr>
          <w:ilvl w:val="1"/>
          <w:numId w:val="900"/>
        </w:numPr>
        <w:spacing w:before="0" w:after="0"/>
      </w:pPr>
      <w:r>
        <w:t>Jupiter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Atmosphere and Weather</w:t>
      </w:r>
    </w:p>
    <w:p>
      <w:pPr>
        <w:numPr>
          <w:ilvl w:val="2"/>
          <w:numId w:val="900"/>
        </w:numPr>
        <w:spacing w:before="0" w:after="0"/>
      </w:pPr>
      <w:r>
        <w:t>Great Red Spot</w:t>
      </w:r>
    </w:p>
    <w:p>
      <w:pPr>
        <w:numPr>
          <w:ilvl w:val="2"/>
          <w:numId w:val="900"/>
        </w:numPr>
        <w:spacing w:before="0" w:after="0"/>
      </w:pPr>
      <w:r>
        <w:t>Magnetic Field</w:t>
      </w:r>
    </w:p>
    <w:p>
      <w:pPr>
        <w:numPr>
          <w:ilvl w:val="2"/>
          <w:numId w:val="900"/>
        </w:numPr>
        <w:spacing w:before="0" w:after="0"/>
      </w:pPr>
      <w:r>
        <w:t>Ring System</w:t>
      </w:r>
    </w:p>
    <w:p>
      <w:pPr>
        <w:numPr>
          <w:ilvl w:val="2"/>
          <w:numId w:val="900"/>
        </w:numPr>
        <w:spacing w:before="0" w:after="0"/>
      </w:pPr>
      <w:r>
        <w:t>Galilean Moons</w:t>
      </w:r>
    </w:p>
    <w:p>
      <w:pPr>
        <w:numPr>
          <w:ilvl w:val="3"/>
          <w:numId w:val="900"/>
        </w:numPr>
        <w:spacing w:before="0" w:after="0"/>
      </w:pPr>
      <w:r>
        <w:t>Io</w:t>
      </w:r>
    </w:p>
    <w:p>
      <w:pPr>
        <w:numPr>
          <w:ilvl w:val="3"/>
          <w:numId w:val="900"/>
        </w:numPr>
        <w:spacing w:before="0" w:after="0"/>
      </w:pPr>
      <w:r>
        <w:t>Europa</w:t>
      </w:r>
    </w:p>
    <w:p>
      <w:pPr>
        <w:numPr>
          <w:ilvl w:val="3"/>
          <w:numId w:val="900"/>
        </w:numPr>
        <w:spacing w:before="0" w:after="0"/>
      </w:pPr>
      <w:r>
        <w:t>Ganymede</w:t>
      </w:r>
    </w:p>
    <w:p>
      <w:pPr>
        <w:numPr>
          <w:ilvl w:val="3"/>
          <w:numId w:val="900"/>
        </w:numPr>
        <w:spacing w:before="0" w:after="0"/>
      </w:pPr>
      <w:r>
        <w:t>Callisto</w:t>
      </w:r>
    </w:p>
    <w:p>
      <w:pPr>
        <w:numPr>
          <w:ilvl w:val="2"/>
          <w:numId w:val="900"/>
        </w:numPr>
        <w:spacing w:before="0" w:after="0"/>
      </w:pPr>
      <w:r>
        <w:t>Other Notable Moons</w:t>
      </w:r>
    </w:p>
    <w:p>
      <w:pPr>
        <w:numPr>
          <w:ilvl w:val="1"/>
          <w:numId w:val="900"/>
        </w:numPr>
        <w:spacing w:before="0" w:after="0"/>
      </w:pPr>
      <w:r>
        <w:t>Saturn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Ring System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Ring Dynamics</w:t>
      </w:r>
    </w:p>
    <w:p>
      <w:pPr>
        <w:numPr>
          <w:ilvl w:val="2"/>
          <w:numId w:val="900"/>
        </w:numPr>
        <w:spacing w:before="0" w:after="0"/>
      </w:pPr>
      <w:r>
        <w:t>Magnetic Field</w:t>
      </w:r>
    </w:p>
    <w:p>
      <w:pPr>
        <w:numPr>
          <w:ilvl w:val="2"/>
          <w:numId w:val="900"/>
        </w:numPr>
        <w:spacing w:before="0" w:after="0"/>
      </w:pPr>
      <w:r>
        <w:t>Major Moons</w:t>
      </w:r>
    </w:p>
    <w:p>
      <w:pPr>
        <w:numPr>
          <w:ilvl w:val="3"/>
          <w:numId w:val="900"/>
        </w:numPr>
        <w:spacing w:before="0" w:after="0"/>
      </w:pPr>
      <w:r>
        <w:t>Titan</w:t>
      </w:r>
    </w:p>
    <w:p>
      <w:pPr>
        <w:numPr>
          <w:ilvl w:val="3"/>
          <w:numId w:val="900"/>
        </w:numPr>
        <w:spacing w:before="0" w:after="0"/>
      </w:pPr>
      <w:r>
        <w:t>Enceladus</w:t>
      </w:r>
    </w:p>
    <w:p>
      <w:pPr>
        <w:numPr>
          <w:ilvl w:val="3"/>
          <w:numId w:val="900"/>
        </w:numPr>
        <w:spacing w:before="0" w:after="0"/>
      </w:pPr>
      <w:r>
        <w:t>Iapetus</w:t>
      </w:r>
    </w:p>
    <w:p>
      <w:pPr>
        <w:numPr>
          <w:ilvl w:val="3"/>
          <w:numId w:val="900"/>
        </w:numPr>
        <w:spacing w:before="0" w:after="0"/>
      </w:pPr>
      <w:r>
        <w:t>Mimas</w:t>
      </w:r>
    </w:p>
    <w:p>
      <w:pPr>
        <w:numPr>
          <w:ilvl w:val="0"/>
          <w:numId w:val="900"/>
        </w:numPr>
        <w:spacing w:before="0" w:after="0"/>
      </w:pPr>
      <w:r>
        <w:t>Ice Giants</w:t>
      </w:r>
    </w:p>
    <w:p>
      <w:pPr>
        <w:numPr>
          <w:ilvl w:val="1"/>
          <w:numId w:val="900"/>
        </w:numPr>
        <w:spacing w:before="0" w:after="0"/>
      </w:pPr>
      <w:r>
        <w:t>Uranus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Tilted Axis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Ring System</w:t>
      </w:r>
    </w:p>
    <w:p>
      <w:pPr>
        <w:numPr>
          <w:ilvl w:val="2"/>
          <w:numId w:val="900"/>
        </w:numPr>
        <w:spacing w:before="0" w:after="0"/>
      </w:pPr>
      <w:r>
        <w:t>Moons</w:t>
      </w:r>
    </w:p>
    <w:p>
      <w:pPr>
        <w:numPr>
          <w:ilvl w:val="1"/>
          <w:numId w:val="900"/>
        </w:numPr>
        <w:spacing w:before="0" w:after="0"/>
      </w:pPr>
      <w:r>
        <w:t>Neptune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Atmosphere and Weather</w:t>
      </w:r>
    </w:p>
    <w:p>
      <w:pPr>
        <w:numPr>
          <w:ilvl w:val="2"/>
          <w:numId w:val="900"/>
        </w:numPr>
        <w:spacing w:before="0" w:after="0"/>
      </w:pPr>
      <w:r>
        <w:t>Great Dark Spot</w:t>
      </w:r>
    </w:p>
    <w:p>
      <w:pPr>
        <w:numPr>
          <w:ilvl w:val="2"/>
          <w:numId w:val="900"/>
        </w:numPr>
        <w:spacing w:before="0" w:after="0"/>
      </w:pPr>
      <w:r>
        <w:t>Ring System</w:t>
      </w:r>
    </w:p>
    <w:p>
      <w:pPr>
        <w:numPr>
          <w:ilvl w:val="2"/>
          <w:numId w:val="900"/>
        </w:numPr>
        <w:spacing w:before="0" w:after="0"/>
      </w:pPr>
      <w:r>
        <w:t>Triton</w:t>
      </w:r>
    </w:p>
    <w:p>
      <w:pPr>
        <w:numPr>
          <w:ilvl w:val="0"/>
          <w:numId w:val="900"/>
        </w:numPr>
        <w:spacing w:before="0" w:after="0"/>
      </w:pPr>
      <w:r>
        <w:t>Small Bodies</w:t>
      </w:r>
    </w:p>
    <w:p>
      <w:pPr>
        <w:numPr>
          <w:ilvl w:val="1"/>
          <w:numId w:val="900"/>
        </w:numPr>
        <w:spacing w:before="0" w:after="0"/>
      </w:pPr>
      <w:r>
        <w:t>Dwarf Planets</w:t>
      </w:r>
    </w:p>
    <w:p>
      <w:pPr>
        <w:numPr>
          <w:ilvl w:val="2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Pluto</w:t>
      </w:r>
    </w:p>
    <w:p>
      <w:pPr>
        <w:numPr>
          <w:ilvl w:val="2"/>
          <w:numId w:val="900"/>
        </w:numPr>
        <w:spacing w:before="0" w:after="0"/>
      </w:pPr>
      <w:r>
        <w:t>Eris</w:t>
      </w:r>
    </w:p>
    <w:p>
      <w:pPr>
        <w:numPr>
          <w:ilvl w:val="2"/>
          <w:numId w:val="900"/>
        </w:numPr>
        <w:spacing w:before="0" w:after="0"/>
      </w:pPr>
      <w:r>
        <w:t>Ceres</w:t>
      </w:r>
    </w:p>
    <w:p>
      <w:pPr>
        <w:numPr>
          <w:ilvl w:val="2"/>
          <w:numId w:val="900"/>
        </w:numPr>
        <w:spacing w:before="0" w:after="0"/>
      </w:pPr>
      <w:r>
        <w:t>Haumea</w:t>
      </w:r>
    </w:p>
    <w:p>
      <w:pPr>
        <w:numPr>
          <w:ilvl w:val="2"/>
          <w:numId w:val="900"/>
        </w:numPr>
        <w:spacing w:before="0" w:after="0"/>
      </w:pPr>
      <w:r>
        <w:t>Makemake</w:t>
      </w:r>
    </w:p>
    <w:p>
      <w:pPr>
        <w:numPr>
          <w:ilvl w:val="1"/>
          <w:numId w:val="900"/>
        </w:numPr>
        <w:spacing w:before="0" w:after="0"/>
      </w:pPr>
      <w:r>
        <w:t>Asteroids</w:t>
      </w:r>
    </w:p>
    <w:p>
      <w:pPr>
        <w:numPr>
          <w:ilvl w:val="2"/>
          <w:numId w:val="900"/>
        </w:numPr>
        <w:spacing w:before="0" w:after="0"/>
      </w:pPr>
      <w:r>
        <w:t>Main Belt</w:t>
      </w:r>
    </w:p>
    <w:p>
      <w:pPr>
        <w:numPr>
          <w:ilvl w:val="2"/>
          <w:numId w:val="900"/>
        </w:numPr>
        <w:spacing w:before="0" w:after="0"/>
      </w:pPr>
      <w:r>
        <w:t>Asteroid Types</w:t>
      </w:r>
    </w:p>
    <w:p>
      <w:pPr>
        <w:numPr>
          <w:ilvl w:val="2"/>
          <w:numId w:val="900"/>
        </w:numPr>
        <w:spacing w:before="0" w:after="0"/>
      </w:pPr>
      <w:r>
        <w:t>Near-Earth Objects</w:t>
      </w:r>
    </w:p>
    <w:p>
      <w:pPr>
        <w:numPr>
          <w:ilvl w:val="2"/>
          <w:numId w:val="900"/>
        </w:numPr>
        <w:spacing w:before="0" w:after="0"/>
      </w:pPr>
      <w:r>
        <w:t>Potentially Hazardous Asteroids</w:t>
      </w:r>
    </w:p>
    <w:p>
      <w:pPr>
        <w:numPr>
          <w:ilvl w:val="2"/>
          <w:numId w:val="900"/>
        </w:numPr>
        <w:spacing w:before="0" w:after="0"/>
      </w:pPr>
      <w:r>
        <w:t>Asteroid Missions</w:t>
      </w:r>
    </w:p>
    <w:p>
      <w:pPr>
        <w:numPr>
          <w:ilvl w:val="1"/>
          <w:numId w:val="900"/>
        </w:numPr>
        <w:spacing w:before="0" w:after="0"/>
      </w:pPr>
      <w:r>
        <w:t>Comets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Coma</w:t>
      </w:r>
    </w:p>
    <w:p>
      <w:pPr>
        <w:numPr>
          <w:ilvl w:val="3"/>
          <w:numId w:val="900"/>
        </w:numPr>
        <w:spacing w:before="0" w:after="0"/>
      </w:pPr>
      <w:r>
        <w:t>Tails</w:t>
      </w:r>
    </w:p>
    <w:p>
      <w:pPr>
        <w:numPr>
          <w:ilvl w:val="2"/>
          <w:numId w:val="900"/>
        </w:numPr>
        <w:spacing w:before="0" w:after="0"/>
      </w:pPr>
      <w:r>
        <w:t>Orbital Characteristics</w:t>
      </w:r>
    </w:p>
    <w:p>
      <w:pPr>
        <w:numPr>
          <w:ilvl w:val="2"/>
          <w:numId w:val="900"/>
        </w:numPr>
        <w:spacing w:before="0" w:after="0"/>
      </w:pPr>
      <w:r>
        <w:t>Oort Cloud</w:t>
      </w:r>
    </w:p>
    <w:p>
      <w:pPr>
        <w:numPr>
          <w:ilvl w:val="2"/>
          <w:numId w:val="900"/>
        </w:numPr>
        <w:spacing w:before="0" w:after="0"/>
      </w:pPr>
      <w:r>
        <w:t>Kuiper Belt</w:t>
      </w:r>
    </w:p>
    <w:p>
      <w:pPr>
        <w:numPr>
          <w:ilvl w:val="2"/>
          <w:numId w:val="900"/>
        </w:numPr>
        <w:spacing w:before="0" w:after="0"/>
      </w:pPr>
      <w:r>
        <w:t>Famous Comets</w:t>
      </w:r>
    </w:p>
    <w:p>
      <w:pPr>
        <w:numPr>
          <w:ilvl w:val="2"/>
          <w:numId w:val="900"/>
        </w:numPr>
        <w:spacing w:before="0" w:after="0"/>
      </w:pPr>
      <w:r>
        <w:t>Comet Missions</w:t>
      </w:r>
    </w:p>
    <w:p>
      <w:pPr>
        <w:numPr>
          <w:ilvl w:val="1"/>
          <w:numId w:val="900"/>
        </w:numPr>
        <w:spacing w:before="0" w:after="0"/>
      </w:pPr>
      <w:r>
        <w:t>Meteoroids and Meteorites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Meteor Showers</w:t>
      </w:r>
    </w:p>
    <w:p>
      <w:pPr>
        <w:numPr>
          <w:ilvl w:val="2"/>
          <w:numId w:val="900"/>
        </w:numPr>
        <w:spacing w:before="0" w:after="0"/>
      </w:pPr>
      <w:r>
        <w:t>Meteorite Types</w:t>
      </w:r>
    </w:p>
    <w:p>
      <w:pPr>
        <w:numPr>
          <w:ilvl w:val="2"/>
          <w:numId w:val="900"/>
        </w:numPr>
        <w:spacing w:before="0" w:after="0"/>
      </w:pPr>
      <w:r>
        <w:t>Impact Craters</w:t>
      </w:r>
    </w:p>
    <w:p>
      <w:pPr>
        <w:numPr>
          <w:ilvl w:val="2"/>
          <w:numId w:val="900"/>
        </w:numPr>
        <w:spacing w:before="0" w:after="0"/>
      </w:pPr>
      <w:r>
        <w:t>Meteorite Recovery</w:t>
      </w:r>
    </w:p>
    <w:p>
      <w:pPr>
        <w:numPr>
          <w:ilvl w:val="0"/>
          <w:numId w:val="900"/>
        </w:numPr>
        <w:spacing w:before="0" w:after="0"/>
      </w:pPr>
      <w:r>
        <w:t>Exoplanets and Planetary Systems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Transit Method</w:t>
      </w:r>
    </w:p>
    <w:p>
      <w:pPr>
        <w:numPr>
          <w:ilvl w:val="2"/>
          <w:numId w:val="900"/>
        </w:numPr>
        <w:spacing w:before="0" w:after="0"/>
      </w:pPr>
      <w:r>
        <w:t>Radial Velocity Method</w:t>
      </w:r>
    </w:p>
    <w:p>
      <w:pPr>
        <w:numPr>
          <w:ilvl w:val="2"/>
          <w:numId w:val="900"/>
        </w:numPr>
        <w:spacing w:before="0" w:after="0"/>
      </w:pPr>
      <w:r>
        <w:t>Direct Imaging</w:t>
      </w:r>
    </w:p>
    <w:p>
      <w:pPr>
        <w:numPr>
          <w:ilvl w:val="2"/>
          <w:numId w:val="900"/>
        </w:numPr>
        <w:spacing w:before="0" w:after="0"/>
      </w:pPr>
      <w:r>
        <w:t>Gravitational Microlensing</w:t>
      </w:r>
    </w:p>
    <w:p>
      <w:pPr>
        <w:numPr>
          <w:ilvl w:val="2"/>
          <w:numId w:val="900"/>
        </w:numPr>
        <w:spacing w:before="0" w:after="0"/>
      </w:pPr>
      <w:r>
        <w:t>Astrometry</w:t>
      </w:r>
    </w:p>
    <w:p>
      <w:pPr>
        <w:numPr>
          <w:ilvl w:val="1"/>
          <w:numId w:val="900"/>
        </w:numPr>
        <w:spacing w:before="0" w:after="0"/>
      </w:pPr>
      <w:r>
        <w:t>Exoplanet Properties</w:t>
      </w:r>
    </w:p>
    <w:p>
      <w:pPr>
        <w:numPr>
          <w:ilvl w:val="2"/>
          <w:numId w:val="900"/>
        </w:numPr>
        <w:spacing w:before="0" w:after="0"/>
      </w:pPr>
      <w:r>
        <w:t>Orbital Characteristics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Atmospheric Studies</w:t>
      </w:r>
    </w:p>
    <w:p>
      <w:pPr>
        <w:numPr>
          <w:ilvl w:val="1"/>
          <w:numId w:val="900"/>
        </w:numPr>
        <w:spacing w:before="0" w:after="0"/>
      </w:pPr>
      <w:r>
        <w:t>Habitable Zones</w:t>
      </w:r>
    </w:p>
    <w:p>
      <w:pPr>
        <w:numPr>
          <w:ilvl w:val="1"/>
          <w:numId w:val="900"/>
        </w:numPr>
        <w:spacing w:before="0" w:after="0"/>
      </w:pPr>
      <w:r>
        <w:t>Notable Exoplanet Systems</w:t>
      </w:r>
    </w:p>
    <w:p>
      <w:pPr>
        <w:numPr>
          <w:ilvl w:val="1"/>
          <w:numId w:val="900"/>
        </w:numPr>
        <w:spacing w:before="0" w:after="0"/>
      </w:pPr>
      <w:r>
        <w:t>Future Missions and Techniques</w:t>
      </w:r>
    </w:p>
    <w:p>
      <w:pPr>
        <w:pStyle w:val="Heading1"/>
      </w:pPr>
      <w:r>
        <w:t>Stellar Astronomy</w:t>
      </w:r>
    </w:p>
    <w:p>
      <w:pPr>
        <w:numPr>
          <w:ilvl w:val="0"/>
          <w:numId w:val="900"/>
        </w:numPr>
        <w:spacing w:before="0" w:after="0"/>
      </w:pPr>
      <w:r>
        <w:t>Stellar Properties</w:t>
      </w:r>
    </w:p>
    <w:p>
      <w:pPr>
        <w:numPr>
          <w:ilvl w:val="1"/>
          <w:numId w:val="900"/>
        </w:numPr>
        <w:spacing w:before="0" w:after="0"/>
      </w:pPr>
      <w:r>
        <w:t>Distance Measurements</w:t>
      </w:r>
    </w:p>
    <w:p>
      <w:pPr>
        <w:numPr>
          <w:ilvl w:val="2"/>
          <w:numId w:val="900"/>
        </w:numPr>
        <w:spacing w:before="0" w:after="0"/>
      </w:pPr>
      <w:r>
        <w:t>Parallax Method</w:t>
      </w:r>
    </w:p>
    <w:p>
      <w:pPr>
        <w:numPr>
          <w:ilvl w:val="2"/>
          <w:numId w:val="900"/>
        </w:numPr>
        <w:spacing w:before="0" w:after="0"/>
      </w:pPr>
      <w:r>
        <w:t>Standard Candles</w:t>
      </w:r>
    </w:p>
    <w:p>
      <w:pPr>
        <w:numPr>
          <w:ilvl w:val="2"/>
          <w:numId w:val="900"/>
        </w:numPr>
        <w:spacing w:before="0" w:after="0"/>
      </w:pPr>
      <w:r>
        <w:t>Distance Ladder</w:t>
      </w:r>
    </w:p>
    <w:p>
      <w:pPr>
        <w:numPr>
          <w:ilvl w:val="1"/>
          <w:numId w:val="900"/>
        </w:numPr>
        <w:spacing w:before="0" w:after="0"/>
      </w:pPr>
      <w:r>
        <w:t>Luminosity and Magnitude</w:t>
      </w:r>
    </w:p>
    <w:p>
      <w:pPr>
        <w:numPr>
          <w:ilvl w:val="2"/>
          <w:numId w:val="900"/>
        </w:numPr>
        <w:spacing w:before="0" w:after="0"/>
      </w:pPr>
      <w:r>
        <w:t>Apparent Magnitude</w:t>
      </w:r>
    </w:p>
    <w:p>
      <w:pPr>
        <w:numPr>
          <w:ilvl w:val="2"/>
          <w:numId w:val="900"/>
        </w:numPr>
        <w:spacing w:before="0" w:after="0"/>
      </w:pPr>
      <w:r>
        <w:t>Absolute Magnitude</w:t>
      </w:r>
    </w:p>
    <w:p>
      <w:pPr>
        <w:numPr>
          <w:ilvl w:val="2"/>
          <w:numId w:val="900"/>
        </w:numPr>
        <w:spacing w:before="0" w:after="0"/>
      </w:pPr>
      <w:r>
        <w:t>Bolometric Magnitude</w:t>
      </w:r>
    </w:p>
    <w:p>
      <w:pPr>
        <w:numPr>
          <w:ilvl w:val="2"/>
          <w:numId w:val="900"/>
        </w:numPr>
        <w:spacing w:before="0" w:after="0"/>
      </w:pPr>
      <w:r>
        <w:t>Luminosity Function</w:t>
      </w:r>
    </w:p>
    <w:p>
      <w:pPr>
        <w:numPr>
          <w:ilvl w:val="1"/>
          <w:numId w:val="900"/>
        </w:numPr>
        <w:spacing w:before="0" w:after="0"/>
      </w:pPr>
      <w:r>
        <w:t>Temperature and Color</w:t>
      </w:r>
    </w:p>
    <w:p>
      <w:pPr>
        <w:numPr>
          <w:ilvl w:val="2"/>
          <w:numId w:val="900"/>
        </w:numPr>
        <w:spacing w:before="0" w:after="0"/>
      </w:pPr>
      <w:r>
        <w:t>Blackbody Radiation</w:t>
      </w:r>
    </w:p>
    <w:p>
      <w:pPr>
        <w:numPr>
          <w:ilvl w:val="2"/>
          <w:numId w:val="900"/>
        </w:numPr>
        <w:spacing w:before="0" w:after="0"/>
      </w:pPr>
      <w:r>
        <w:t>Wien's Law</w:t>
      </w:r>
    </w:p>
    <w:p>
      <w:pPr>
        <w:numPr>
          <w:ilvl w:val="2"/>
          <w:numId w:val="900"/>
        </w:numPr>
        <w:spacing w:before="0" w:after="0"/>
      </w:pPr>
      <w:r>
        <w:t>Color Indices</w:t>
      </w:r>
    </w:p>
    <w:p>
      <w:pPr>
        <w:numPr>
          <w:ilvl w:val="2"/>
          <w:numId w:val="900"/>
        </w:numPr>
        <w:spacing w:before="0" w:after="0"/>
      </w:pPr>
      <w:r>
        <w:t>Effective Temperature</w:t>
      </w:r>
    </w:p>
    <w:p>
      <w:pPr>
        <w:numPr>
          <w:ilvl w:val="1"/>
          <w:numId w:val="900"/>
        </w:numPr>
        <w:spacing w:before="0" w:after="0"/>
      </w:pPr>
      <w:r>
        <w:t>Mass Determination</w:t>
      </w:r>
    </w:p>
    <w:p>
      <w:pPr>
        <w:numPr>
          <w:ilvl w:val="2"/>
          <w:numId w:val="900"/>
        </w:numPr>
        <w:spacing w:before="0" w:after="0"/>
      </w:pPr>
      <w:r>
        <w:t>Binary Star Systems</w:t>
      </w:r>
    </w:p>
    <w:p>
      <w:pPr>
        <w:numPr>
          <w:ilvl w:val="2"/>
          <w:numId w:val="900"/>
        </w:numPr>
        <w:spacing w:before="0" w:after="0"/>
      </w:pPr>
      <w:r>
        <w:t>Mass-Luminosity Relation</w:t>
      </w:r>
    </w:p>
    <w:p>
      <w:pPr>
        <w:numPr>
          <w:ilvl w:val="2"/>
          <w:numId w:val="900"/>
        </w:numPr>
        <w:spacing w:before="0" w:after="0"/>
      </w:pPr>
      <w:r>
        <w:t>Stellar Mass Function</w:t>
      </w:r>
    </w:p>
    <w:p>
      <w:pPr>
        <w:numPr>
          <w:ilvl w:val="1"/>
          <w:numId w:val="900"/>
        </w:numPr>
        <w:spacing w:before="0" w:after="0"/>
      </w:pPr>
      <w:r>
        <w:t>Radius and Density</w:t>
      </w:r>
    </w:p>
    <w:p>
      <w:pPr>
        <w:numPr>
          <w:ilvl w:val="2"/>
          <w:numId w:val="900"/>
        </w:numPr>
        <w:spacing w:before="0" w:after="0"/>
      </w:pPr>
      <w:r>
        <w:t>Stefan-Boltzmann Law</w:t>
      </w:r>
    </w:p>
    <w:p>
      <w:pPr>
        <w:numPr>
          <w:ilvl w:val="2"/>
          <w:numId w:val="900"/>
        </w:numPr>
        <w:spacing w:before="0" w:after="0"/>
      </w:pPr>
      <w:r>
        <w:t>Interferometry</w:t>
      </w:r>
    </w:p>
    <w:p>
      <w:pPr>
        <w:numPr>
          <w:ilvl w:val="2"/>
          <w:numId w:val="900"/>
        </w:numPr>
        <w:spacing w:before="0" w:after="0"/>
      </w:pPr>
      <w:r>
        <w:t>Eclipse Timing</w:t>
      </w:r>
    </w:p>
    <w:p>
      <w:pPr>
        <w:numPr>
          <w:ilvl w:val="1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Spectroscopic Analysis</w:t>
      </w:r>
    </w:p>
    <w:p>
      <w:pPr>
        <w:numPr>
          <w:ilvl w:val="2"/>
          <w:numId w:val="900"/>
        </w:numPr>
        <w:spacing w:before="0" w:after="0"/>
      </w:pPr>
      <w:r>
        <w:t>Metallicity</w:t>
      </w:r>
    </w:p>
    <w:p>
      <w:pPr>
        <w:numPr>
          <w:ilvl w:val="2"/>
          <w:numId w:val="900"/>
        </w:numPr>
        <w:spacing w:before="0" w:after="0"/>
      </w:pPr>
      <w:r>
        <w:t>Abundance Patterns</w:t>
      </w:r>
    </w:p>
    <w:p>
      <w:pPr>
        <w:numPr>
          <w:ilvl w:val="0"/>
          <w:numId w:val="900"/>
        </w:numPr>
        <w:spacing w:before="0" w:after="0"/>
      </w:pPr>
      <w:r>
        <w:t>Stellar Classification</w:t>
      </w:r>
    </w:p>
    <w:p>
      <w:pPr>
        <w:numPr>
          <w:ilvl w:val="1"/>
          <w:numId w:val="900"/>
        </w:numPr>
        <w:spacing w:before="0" w:after="0"/>
      </w:pPr>
      <w:r>
        <w:t>Spectral Classification</w:t>
      </w:r>
    </w:p>
    <w:p>
      <w:pPr>
        <w:numPr>
          <w:ilvl w:val="2"/>
          <w:numId w:val="900"/>
        </w:numPr>
        <w:spacing w:before="0" w:after="0"/>
      </w:pPr>
      <w:r>
        <w:t>Morgan-Keenan System</w:t>
      </w:r>
    </w:p>
    <w:p>
      <w:pPr>
        <w:numPr>
          <w:ilvl w:val="2"/>
          <w:numId w:val="900"/>
        </w:numPr>
        <w:spacing w:before="0" w:after="0"/>
      </w:pPr>
      <w:r>
        <w:t>Spectral Types O, B, A, F, G, K, M</w:t>
      </w:r>
    </w:p>
    <w:p>
      <w:pPr>
        <w:numPr>
          <w:ilvl w:val="2"/>
          <w:numId w:val="900"/>
        </w:numPr>
        <w:spacing w:before="0" w:after="0"/>
      </w:pPr>
      <w:r>
        <w:t>Luminosity Classes</w:t>
      </w:r>
    </w:p>
    <w:p>
      <w:pPr>
        <w:numPr>
          <w:ilvl w:val="2"/>
          <w:numId w:val="900"/>
        </w:numPr>
        <w:spacing w:before="0" w:after="0"/>
      </w:pPr>
      <w:r>
        <w:t>Peculiar Stars</w:t>
      </w:r>
    </w:p>
    <w:p>
      <w:pPr>
        <w:numPr>
          <w:ilvl w:val="1"/>
          <w:numId w:val="900"/>
        </w:numPr>
        <w:spacing w:before="0" w:after="0"/>
      </w:pPr>
      <w:r>
        <w:t>The Hertzsprung-Russell Diagram</w:t>
      </w:r>
    </w:p>
    <w:p>
      <w:pPr>
        <w:numPr>
          <w:ilvl w:val="2"/>
          <w:numId w:val="900"/>
        </w:numPr>
        <w:spacing w:before="0" w:after="0"/>
      </w:pPr>
      <w:r>
        <w:t>Main Sequence</w:t>
      </w:r>
    </w:p>
    <w:p>
      <w:pPr>
        <w:numPr>
          <w:ilvl w:val="2"/>
          <w:numId w:val="900"/>
        </w:numPr>
        <w:spacing w:before="0" w:after="0"/>
      </w:pPr>
      <w:r>
        <w:t>Giant Branch</w:t>
      </w:r>
    </w:p>
    <w:p>
      <w:pPr>
        <w:numPr>
          <w:ilvl w:val="2"/>
          <w:numId w:val="900"/>
        </w:numPr>
        <w:spacing w:before="0" w:after="0"/>
      </w:pPr>
      <w:r>
        <w:t>Supergiant Region</w:t>
      </w:r>
    </w:p>
    <w:p>
      <w:pPr>
        <w:numPr>
          <w:ilvl w:val="2"/>
          <w:numId w:val="900"/>
        </w:numPr>
        <w:spacing w:before="0" w:after="0"/>
      </w:pPr>
      <w:r>
        <w:t>White Dwarf Region</w:t>
      </w:r>
    </w:p>
    <w:p>
      <w:pPr>
        <w:numPr>
          <w:ilvl w:val="2"/>
          <w:numId w:val="900"/>
        </w:numPr>
        <w:spacing w:before="0" w:after="0"/>
      </w:pPr>
      <w:r>
        <w:t>Evolutionary Tracks</w:t>
      </w:r>
    </w:p>
    <w:p>
      <w:pPr>
        <w:numPr>
          <w:ilvl w:val="0"/>
          <w:numId w:val="900"/>
        </w:numPr>
        <w:spacing w:before="0" w:after="0"/>
      </w:pPr>
      <w:r>
        <w:t>Stellar Structure and Evolution</w:t>
      </w:r>
    </w:p>
    <w:p>
      <w:pPr>
        <w:numPr>
          <w:ilvl w:val="1"/>
          <w:numId w:val="900"/>
        </w:numPr>
        <w:spacing w:before="0" w:after="0"/>
      </w:pPr>
      <w:r>
        <w:t>Stellar Structure</w:t>
      </w:r>
    </w:p>
    <w:p>
      <w:pPr>
        <w:numPr>
          <w:ilvl w:val="2"/>
          <w:numId w:val="900"/>
        </w:numPr>
        <w:spacing w:before="0" w:after="0"/>
      </w:pPr>
      <w:r>
        <w:t>Hydrostatic Equilibrium</w:t>
      </w:r>
    </w:p>
    <w:p>
      <w:pPr>
        <w:numPr>
          <w:ilvl w:val="2"/>
          <w:numId w:val="900"/>
        </w:numPr>
        <w:spacing w:before="0" w:after="0"/>
      </w:pPr>
      <w:r>
        <w:t>Energy Transport</w:t>
      </w:r>
    </w:p>
    <w:p>
      <w:pPr>
        <w:numPr>
          <w:ilvl w:val="2"/>
          <w:numId w:val="900"/>
        </w:numPr>
        <w:spacing w:before="0" w:after="0"/>
      </w:pPr>
      <w:r>
        <w:t>Stellar Models</w:t>
      </w:r>
    </w:p>
    <w:p>
      <w:pPr>
        <w:numPr>
          <w:ilvl w:val="1"/>
          <w:numId w:val="900"/>
        </w:numPr>
        <w:spacing w:before="0" w:after="0"/>
      </w:pPr>
      <w:r>
        <w:t>Star Formation</w:t>
      </w:r>
    </w:p>
    <w:p>
      <w:pPr>
        <w:numPr>
          <w:ilvl w:val="2"/>
          <w:numId w:val="900"/>
        </w:numPr>
        <w:spacing w:before="0" w:after="0"/>
      </w:pPr>
      <w:r>
        <w:t>Interstellar Medium</w:t>
      </w:r>
    </w:p>
    <w:p>
      <w:pPr>
        <w:numPr>
          <w:ilvl w:val="2"/>
          <w:numId w:val="900"/>
        </w:numPr>
        <w:spacing w:before="0" w:after="0"/>
      </w:pPr>
      <w:r>
        <w:t>Molecular Clouds</w:t>
      </w:r>
    </w:p>
    <w:p>
      <w:pPr>
        <w:numPr>
          <w:ilvl w:val="2"/>
          <w:numId w:val="900"/>
        </w:numPr>
        <w:spacing w:before="0" w:after="0"/>
      </w:pPr>
      <w:r>
        <w:t>Gravitational Collapse</w:t>
      </w:r>
    </w:p>
    <w:p>
      <w:pPr>
        <w:numPr>
          <w:ilvl w:val="2"/>
          <w:numId w:val="900"/>
        </w:numPr>
        <w:spacing w:before="0" w:after="0"/>
      </w:pPr>
      <w:r>
        <w:t>Protostars</w:t>
      </w:r>
    </w:p>
    <w:p>
      <w:pPr>
        <w:numPr>
          <w:ilvl w:val="2"/>
          <w:numId w:val="900"/>
        </w:numPr>
        <w:spacing w:before="0" w:after="0"/>
      </w:pPr>
      <w:r>
        <w:t>Pre-Main Sequence Evolution</w:t>
      </w:r>
    </w:p>
    <w:p>
      <w:pPr>
        <w:numPr>
          <w:ilvl w:val="2"/>
          <w:numId w:val="900"/>
        </w:numPr>
        <w:spacing w:before="0" w:after="0"/>
      </w:pPr>
      <w:r>
        <w:t>T Tauri Stars</w:t>
      </w:r>
    </w:p>
    <w:p>
      <w:pPr>
        <w:numPr>
          <w:ilvl w:val="2"/>
          <w:numId w:val="900"/>
        </w:numPr>
        <w:spacing w:before="0" w:after="0"/>
      </w:pPr>
      <w:r>
        <w:t>Brown Dwarfs</w:t>
      </w:r>
    </w:p>
    <w:p>
      <w:pPr>
        <w:numPr>
          <w:ilvl w:val="1"/>
          <w:numId w:val="900"/>
        </w:numPr>
        <w:spacing w:before="0" w:after="0"/>
      </w:pPr>
      <w:r>
        <w:t>Main Sequence Evolution</w:t>
      </w:r>
    </w:p>
    <w:p>
      <w:pPr>
        <w:numPr>
          <w:ilvl w:val="2"/>
          <w:numId w:val="900"/>
        </w:numPr>
        <w:spacing w:before="0" w:after="0"/>
      </w:pPr>
      <w:r>
        <w:t>Hydrogen Burning</w:t>
      </w:r>
    </w:p>
    <w:p>
      <w:pPr>
        <w:numPr>
          <w:ilvl w:val="2"/>
          <w:numId w:val="900"/>
        </w:numPr>
        <w:spacing w:before="0" w:after="0"/>
      </w:pPr>
      <w:r>
        <w:t>Core Contraction</w:t>
      </w:r>
    </w:p>
    <w:p>
      <w:pPr>
        <w:numPr>
          <w:ilvl w:val="2"/>
          <w:numId w:val="900"/>
        </w:numPr>
        <w:spacing w:before="0" w:after="0"/>
      </w:pPr>
      <w:r>
        <w:t>Lifetime Dependence on Mass</w:t>
      </w:r>
    </w:p>
    <w:p>
      <w:pPr>
        <w:numPr>
          <w:ilvl w:val="1"/>
          <w:numId w:val="900"/>
        </w:numPr>
        <w:spacing w:before="0" w:after="0"/>
      </w:pPr>
      <w:r>
        <w:t>Post-Main Sequence Evolution</w:t>
      </w:r>
    </w:p>
    <w:p>
      <w:pPr>
        <w:numPr>
          <w:ilvl w:val="2"/>
          <w:numId w:val="900"/>
        </w:numPr>
        <w:spacing w:before="0" w:after="0"/>
      </w:pPr>
      <w:r>
        <w:t>Low-Mass Stars</w:t>
      </w:r>
    </w:p>
    <w:p>
      <w:pPr>
        <w:numPr>
          <w:ilvl w:val="3"/>
          <w:numId w:val="900"/>
        </w:numPr>
        <w:spacing w:before="0" w:after="0"/>
      </w:pPr>
      <w:r>
        <w:t>Red Giant Branch</w:t>
      </w:r>
    </w:p>
    <w:p>
      <w:pPr>
        <w:numPr>
          <w:ilvl w:val="3"/>
          <w:numId w:val="900"/>
        </w:numPr>
        <w:spacing w:before="0" w:after="0"/>
      </w:pPr>
      <w:r>
        <w:t>Helium Flash</w:t>
      </w:r>
    </w:p>
    <w:p>
      <w:pPr>
        <w:numPr>
          <w:ilvl w:val="3"/>
          <w:numId w:val="900"/>
        </w:numPr>
        <w:spacing w:before="0" w:after="0"/>
      </w:pPr>
      <w:r>
        <w:t>Horizontal Branch</w:t>
      </w:r>
    </w:p>
    <w:p>
      <w:pPr>
        <w:numPr>
          <w:ilvl w:val="3"/>
          <w:numId w:val="900"/>
        </w:numPr>
        <w:spacing w:before="0" w:after="0"/>
      </w:pPr>
      <w:r>
        <w:t>Asymptotic Giant Branch</w:t>
      </w:r>
    </w:p>
    <w:p>
      <w:pPr>
        <w:numPr>
          <w:ilvl w:val="3"/>
          <w:numId w:val="900"/>
        </w:numPr>
        <w:spacing w:before="0" w:after="0"/>
      </w:pPr>
      <w:r>
        <w:t>Planetary Nebulae</w:t>
      </w:r>
    </w:p>
    <w:p>
      <w:pPr>
        <w:numPr>
          <w:ilvl w:val="3"/>
          <w:numId w:val="900"/>
        </w:numPr>
        <w:spacing w:before="0" w:after="0"/>
      </w:pPr>
      <w:r>
        <w:t>White Dwarf Formation</w:t>
      </w:r>
    </w:p>
    <w:p>
      <w:pPr>
        <w:numPr>
          <w:ilvl w:val="2"/>
          <w:numId w:val="900"/>
        </w:numPr>
        <w:spacing w:before="0" w:after="0"/>
      </w:pPr>
      <w:r>
        <w:t>High-Mass Stars</w:t>
      </w:r>
    </w:p>
    <w:p>
      <w:pPr>
        <w:numPr>
          <w:ilvl w:val="3"/>
          <w:numId w:val="900"/>
        </w:numPr>
        <w:spacing w:before="0" w:after="0"/>
      </w:pPr>
      <w:r>
        <w:t>Red Supergiant Phase</w:t>
      </w:r>
    </w:p>
    <w:p>
      <w:pPr>
        <w:numPr>
          <w:ilvl w:val="3"/>
          <w:numId w:val="900"/>
        </w:numPr>
        <w:spacing w:before="0" w:after="0"/>
      </w:pPr>
      <w:r>
        <w:t>Advanced Nuclear Burning</w:t>
      </w:r>
    </w:p>
    <w:p>
      <w:pPr>
        <w:numPr>
          <w:ilvl w:val="3"/>
          <w:numId w:val="900"/>
        </w:numPr>
        <w:spacing w:before="0" w:after="0"/>
      </w:pPr>
      <w:r>
        <w:t>Core Collapse</w:t>
      </w:r>
    </w:p>
    <w:p>
      <w:pPr>
        <w:numPr>
          <w:ilvl w:val="3"/>
          <w:numId w:val="900"/>
        </w:numPr>
        <w:spacing w:before="0" w:after="0"/>
      </w:pPr>
      <w:r>
        <w:t>Supernova Explosions</w:t>
      </w:r>
    </w:p>
    <w:p>
      <w:pPr>
        <w:numPr>
          <w:ilvl w:val="3"/>
          <w:numId w:val="900"/>
        </w:numPr>
        <w:spacing w:before="0" w:after="0"/>
      </w:pPr>
      <w:r>
        <w:t>Neutron Star Formation</w:t>
      </w:r>
    </w:p>
    <w:p>
      <w:pPr>
        <w:numPr>
          <w:ilvl w:val="3"/>
          <w:numId w:val="900"/>
        </w:numPr>
        <w:spacing w:before="0" w:after="0"/>
      </w:pPr>
      <w:r>
        <w:t>Black Hole Formation</w:t>
      </w:r>
    </w:p>
    <w:p>
      <w:pPr>
        <w:numPr>
          <w:ilvl w:val="0"/>
          <w:numId w:val="900"/>
        </w:numPr>
        <w:spacing w:before="0" w:after="0"/>
      </w:pPr>
      <w:r>
        <w:t>Stellar Remnants</w:t>
      </w:r>
    </w:p>
    <w:p>
      <w:pPr>
        <w:numPr>
          <w:ilvl w:val="1"/>
          <w:numId w:val="900"/>
        </w:numPr>
        <w:spacing w:before="0" w:after="0"/>
      </w:pPr>
      <w:r>
        <w:t>White Dwarfs</w:t>
      </w:r>
    </w:p>
    <w:p>
      <w:pPr>
        <w:numPr>
          <w:ilvl w:val="2"/>
          <w:numId w:val="900"/>
        </w:numPr>
        <w:spacing w:before="0" w:after="0"/>
      </w:pPr>
      <w:r>
        <w:t>Formation and Properties</w:t>
      </w:r>
    </w:p>
    <w:p>
      <w:pPr>
        <w:numPr>
          <w:ilvl w:val="2"/>
          <w:numId w:val="900"/>
        </w:numPr>
        <w:spacing w:before="0" w:after="0"/>
      </w:pPr>
      <w:r>
        <w:t>Cooling Evolution</w:t>
      </w:r>
    </w:p>
    <w:p>
      <w:pPr>
        <w:numPr>
          <w:ilvl w:val="2"/>
          <w:numId w:val="900"/>
        </w:numPr>
        <w:spacing w:before="0" w:after="0"/>
      </w:pPr>
      <w:r>
        <w:t>Chandrasekhar Limit</w:t>
      </w:r>
    </w:p>
    <w:p>
      <w:pPr>
        <w:numPr>
          <w:ilvl w:val="2"/>
          <w:numId w:val="900"/>
        </w:numPr>
        <w:spacing w:before="0" w:after="0"/>
      </w:pPr>
      <w:r>
        <w:t>Degenerate Matter</w:t>
      </w:r>
    </w:p>
    <w:p>
      <w:pPr>
        <w:numPr>
          <w:ilvl w:val="1"/>
          <w:numId w:val="900"/>
        </w:numPr>
        <w:spacing w:before="0" w:after="0"/>
      </w:pPr>
      <w:r>
        <w:t>Neutron Stars</w:t>
      </w:r>
    </w:p>
    <w:p>
      <w:pPr>
        <w:numPr>
          <w:ilvl w:val="2"/>
          <w:numId w:val="900"/>
        </w:numPr>
        <w:spacing w:before="0" w:after="0"/>
      </w:pPr>
      <w:r>
        <w:t>Formation Mechanism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Pulsars</w:t>
      </w:r>
    </w:p>
    <w:p>
      <w:pPr>
        <w:numPr>
          <w:ilvl w:val="3"/>
          <w:numId w:val="900"/>
        </w:numPr>
        <w:spacing w:before="0" w:after="0"/>
      </w:pPr>
      <w:r>
        <w:t>Discovery and Properties</w:t>
      </w:r>
    </w:p>
    <w:p>
      <w:pPr>
        <w:numPr>
          <w:ilvl w:val="3"/>
          <w:numId w:val="900"/>
        </w:numPr>
        <w:spacing w:before="0" w:after="0"/>
      </w:pPr>
      <w:r>
        <w:t>Pulsar Timing</w:t>
      </w:r>
    </w:p>
    <w:p>
      <w:pPr>
        <w:numPr>
          <w:ilvl w:val="3"/>
          <w:numId w:val="900"/>
        </w:numPr>
        <w:spacing w:before="0" w:after="0"/>
      </w:pPr>
      <w:r>
        <w:t>Millisecond Pulsars</w:t>
      </w:r>
    </w:p>
    <w:p>
      <w:pPr>
        <w:numPr>
          <w:ilvl w:val="2"/>
          <w:numId w:val="900"/>
        </w:numPr>
        <w:spacing w:before="0" w:after="0"/>
      </w:pPr>
      <w:r>
        <w:t>Magnetars</w:t>
      </w:r>
    </w:p>
    <w:p>
      <w:pPr>
        <w:numPr>
          <w:ilvl w:val="1"/>
          <w:numId w:val="900"/>
        </w:numPr>
        <w:spacing w:before="0" w:after="0"/>
      </w:pPr>
      <w:r>
        <w:t>Black Holes</w:t>
      </w:r>
    </w:p>
    <w:p>
      <w:pPr>
        <w:numPr>
          <w:ilvl w:val="2"/>
          <w:numId w:val="900"/>
        </w:numPr>
        <w:spacing w:before="0" w:after="0"/>
      </w:pPr>
      <w:r>
        <w:t>Stellar-Mass Black Holes</w:t>
      </w:r>
    </w:p>
    <w:p>
      <w:pPr>
        <w:numPr>
          <w:ilvl w:val="2"/>
          <w:numId w:val="900"/>
        </w:numPr>
        <w:spacing w:before="0" w:after="0"/>
      </w:pPr>
      <w:r>
        <w:t>Formation Scenarios</w:t>
      </w:r>
    </w:p>
    <w:p>
      <w:pPr>
        <w:numPr>
          <w:ilvl w:val="2"/>
          <w:numId w:val="900"/>
        </w:numPr>
        <w:spacing w:before="0" w:after="0"/>
      </w:pPr>
      <w:r>
        <w:t>Event Horizon</w:t>
      </w:r>
    </w:p>
    <w:p>
      <w:pPr>
        <w:numPr>
          <w:ilvl w:val="2"/>
          <w:numId w:val="900"/>
        </w:numPr>
        <w:spacing w:before="0" w:after="0"/>
      </w:pPr>
      <w:r>
        <w:t>Schwarzschild Radius</w:t>
      </w:r>
    </w:p>
    <w:p>
      <w:pPr>
        <w:numPr>
          <w:ilvl w:val="2"/>
          <w:numId w:val="900"/>
        </w:numPr>
        <w:spacing w:before="0" w:after="0"/>
      </w:pPr>
      <w:r>
        <w:t>Observational Evidence</w:t>
      </w:r>
    </w:p>
    <w:p>
      <w:pPr>
        <w:numPr>
          <w:ilvl w:val="3"/>
          <w:numId w:val="900"/>
        </w:numPr>
        <w:spacing w:before="0" w:after="0"/>
      </w:pPr>
      <w:r>
        <w:t>X-ray Binaries</w:t>
      </w:r>
    </w:p>
    <w:p>
      <w:pPr>
        <w:numPr>
          <w:ilvl w:val="3"/>
          <w:numId w:val="900"/>
        </w:numPr>
        <w:spacing w:before="0" w:after="0"/>
      </w:pPr>
      <w:r>
        <w:t>Gravitational Waves</w:t>
      </w:r>
    </w:p>
    <w:p>
      <w:pPr>
        <w:numPr>
          <w:ilvl w:val="0"/>
          <w:numId w:val="900"/>
        </w:numPr>
        <w:spacing w:before="0" w:after="0"/>
      </w:pPr>
      <w:r>
        <w:t>Binary and Multiple Stars</w:t>
      </w:r>
    </w:p>
    <w:p>
      <w:pPr>
        <w:numPr>
          <w:ilvl w:val="1"/>
          <w:numId w:val="900"/>
        </w:numPr>
        <w:spacing w:before="0" w:after="0"/>
      </w:pPr>
      <w:r>
        <w:t>Types of Binary Systems</w:t>
      </w:r>
    </w:p>
    <w:p>
      <w:pPr>
        <w:numPr>
          <w:ilvl w:val="2"/>
          <w:numId w:val="900"/>
        </w:numPr>
        <w:spacing w:before="0" w:after="0"/>
      </w:pPr>
      <w:r>
        <w:t>Visual Binaries</w:t>
      </w:r>
    </w:p>
    <w:p>
      <w:pPr>
        <w:numPr>
          <w:ilvl w:val="2"/>
          <w:numId w:val="900"/>
        </w:numPr>
        <w:spacing w:before="0" w:after="0"/>
      </w:pPr>
      <w:r>
        <w:t>Spectroscopic Binaries</w:t>
      </w:r>
    </w:p>
    <w:p>
      <w:pPr>
        <w:numPr>
          <w:ilvl w:val="2"/>
          <w:numId w:val="900"/>
        </w:numPr>
        <w:spacing w:before="0" w:after="0"/>
      </w:pPr>
      <w:r>
        <w:t>Eclipsing Binaries</w:t>
      </w:r>
    </w:p>
    <w:p>
      <w:pPr>
        <w:numPr>
          <w:ilvl w:val="2"/>
          <w:numId w:val="900"/>
        </w:numPr>
        <w:spacing w:before="0" w:after="0"/>
      </w:pPr>
      <w:r>
        <w:t>Astrometric Binaries</w:t>
      </w:r>
    </w:p>
    <w:p>
      <w:pPr>
        <w:numPr>
          <w:ilvl w:val="1"/>
          <w:numId w:val="900"/>
        </w:numPr>
        <w:spacing w:before="0" w:after="0"/>
      </w:pPr>
      <w:r>
        <w:t>Binary Evolution</w:t>
      </w:r>
    </w:p>
    <w:p>
      <w:pPr>
        <w:numPr>
          <w:ilvl w:val="2"/>
          <w:numId w:val="900"/>
        </w:numPr>
        <w:spacing w:before="0" w:after="0"/>
      </w:pPr>
      <w:r>
        <w:t>Mass Transfer</w:t>
      </w:r>
    </w:p>
    <w:p>
      <w:pPr>
        <w:numPr>
          <w:ilvl w:val="2"/>
          <w:numId w:val="900"/>
        </w:numPr>
        <w:spacing w:before="0" w:after="0"/>
      </w:pPr>
      <w:r>
        <w:t>Roche Lobe Overflow</w:t>
      </w:r>
    </w:p>
    <w:p>
      <w:pPr>
        <w:numPr>
          <w:ilvl w:val="2"/>
          <w:numId w:val="900"/>
        </w:numPr>
        <w:spacing w:before="0" w:after="0"/>
      </w:pPr>
      <w:r>
        <w:t>Common Envelope Evolution</w:t>
      </w:r>
    </w:p>
    <w:p>
      <w:pPr>
        <w:numPr>
          <w:ilvl w:val="1"/>
          <w:numId w:val="900"/>
        </w:numPr>
        <w:spacing w:before="0" w:after="0"/>
      </w:pPr>
      <w:r>
        <w:t>Exotic Binary Phenomena</w:t>
      </w:r>
    </w:p>
    <w:p>
      <w:pPr>
        <w:numPr>
          <w:ilvl w:val="2"/>
          <w:numId w:val="900"/>
        </w:numPr>
        <w:spacing w:before="0" w:after="0"/>
      </w:pPr>
      <w:r>
        <w:t>Novae</w:t>
      </w:r>
    </w:p>
    <w:p>
      <w:pPr>
        <w:numPr>
          <w:ilvl w:val="2"/>
          <w:numId w:val="900"/>
        </w:numPr>
        <w:spacing w:before="0" w:after="0"/>
      </w:pPr>
      <w:r>
        <w:t>Type Ia Supernovae</w:t>
      </w:r>
    </w:p>
    <w:p>
      <w:pPr>
        <w:numPr>
          <w:ilvl w:val="2"/>
          <w:numId w:val="900"/>
        </w:numPr>
        <w:spacing w:before="0" w:after="0"/>
      </w:pPr>
      <w:r>
        <w:t>X-ray Binaries</w:t>
      </w:r>
    </w:p>
    <w:p>
      <w:pPr>
        <w:numPr>
          <w:ilvl w:val="2"/>
          <w:numId w:val="900"/>
        </w:numPr>
        <w:spacing w:before="0" w:after="0"/>
      </w:pPr>
      <w:r>
        <w:t>Cataclysmic Variables</w:t>
      </w:r>
    </w:p>
    <w:p>
      <w:pPr>
        <w:numPr>
          <w:ilvl w:val="2"/>
          <w:numId w:val="900"/>
        </w:numPr>
        <w:spacing w:before="0" w:after="0"/>
      </w:pPr>
      <w:r>
        <w:t>Symbiotic Stars</w:t>
      </w:r>
    </w:p>
    <w:p>
      <w:pPr>
        <w:numPr>
          <w:ilvl w:val="1"/>
          <w:numId w:val="900"/>
        </w:numPr>
        <w:spacing w:before="0" w:after="0"/>
      </w:pPr>
      <w:r>
        <w:t>Multiple Star Systems</w:t>
      </w:r>
    </w:p>
    <w:p>
      <w:pPr>
        <w:numPr>
          <w:ilvl w:val="2"/>
          <w:numId w:val="900"/>
        </w:numPr>
        <w:spacing w:before="0" w:after="0"/>
      </w:pPr>
      <w:r>
        <w:t>Triple Stars</w:t>
      </w:r>
    </w:p>
    <w:p>
      <w:pPr>
        <w:numPr>
          <w:ilvl w:val="2"/>
          <w:numId w:val="900"/>
        </w:numPr>
        <w:spacing w:before="0" w:after="0"/>
      </w:pPr>
      <w:r>
        <w:t>Higher-Order Systems</w:t>
      </w:r>
    </w:p>
    <w:p>
      <w:pPr>
        <w:numPr>
          <w:ilvl w:val="2"/>
          <w:numId w:val="900"/>
        </w:numPr>
        <w:spacing w:before="0" w:after="0"/>
      </w:pPr>
      <w:r>
        <w:t>Stability and Dynamics</w:t>
      </w:r>
    </w:p>
    <w:p>
      <w:pPr>
        <w:numPr>
          <w:ilvl w:val="0"/>
          <w:numId w:val="900"/>
        </w:numPr>
        <w:spacing w:before="0" w:after="0"/>
      </w:pPr>
      <w:r>
        <w:t>Variable Stars</w:t>
      </w:r>
    </w:p>
    <w:p>
      <w:pPr>
        <w:numPr>
          <w:ilvl w:val="1"/>
          <w:numId w:val="900"/>
        </w:numPr>
        <w:spacing w:before="0" w:after="0"/>
      </w:pPr>
      <w:r>
        <w:t>Pulsating Variables</w:t>
      </w:r>
    </w:p>
    <w:p>
      <w:pPr>
        <w:numPr>
          <w:ilvl w:val="2"/>
          <w:numId w:val="900"/>
        </w:numPr>
        <w:spacing w:before="0" w:after="0"/>
      </w:pPr>
      <w:r>
        <w:t>Cepheid Variables</w:t>
      </w:r>
    </w:p>
    <w:p>
      <w:pPr>
        <w:numPr>
          <w:ilvl w:val="2"/>
          <w:numId w:val="900"/>
        </w:numPr>
        <w:spacing w:before="0" w:after="0"/>
      </w:pPr>
      <w:r>
        <w:t>RR Lyrae Stars</w:t>
      </w:r>
    </w:p>
    <w:p>
      <w:pPr>
        <w:numPr>
          <w:ilvl w:val="2"/>
          <w:numId w:val="900"/>
        </w:numPr>
        <w:spacing w:before="0" w:after="0"/>
      </w:pPr>
      <w:r>
        <w:t>Delta Scuti Stars</w:t>
      </w:r>
    </w:p>
    <w:p>
      <w:pPr>
        <w:numPr>
          <w:ilvl w:val="2"/>
          <w:numId w:val="900"/>
        </w:numPr>
        <w:spacing w:before="0" w:after="0"/>
      </w:pPr>
      <w:r>
        <w:t>Mira Variables</w:t>
      </w:r>
    </w:p>
    <w:p>
      <w:pPr>
        <w:numPr>
          <w:ilvl w:val="1"/>
          <w:numId w:val="900"/>
        </w:numPr>
        <w:spacing w:before="0" w:after="0"/>
      </w:pPr>
      <w:r>
        <w:t>Eruptive Variables</w:t>
      </w:r>
    </w:p>
    <w:p>
      <w:pPr>
        <w:numPr>
          <w:ilvl w:val="2"/>
          <w:numId w:val="900"/>
        </w:numPr>
        <w:spacing w:before="0" w:after="0"/>
      </w:pPr>
      <w:r>
        <w:t>Flare Stars</w:t>
      </w:r>
    </w:p>
    <w:p>
      <w:pPr>
        <w:numPr>
          <w:ilvl w:val="2"/>
          <w:numId w:val="900"/>
        </w:numPr>
        <w:spacing w:before="0" w:after="0"/>
      </w:pPr>
      <w:r>
        <w:t>T Tauri Stars</w:t>
      </w:r>
    </w:p>
    <w:p>
      <w:pPr>
        <w:numPr>
          <w:ilvl w:val="2"/>
          <w:numId w:val="900"/>
        </w:numPr>
        <w:spacing w:before="0" w:after="0"/>
      </w:pPr>
      <w:r>
        <w:t>FU Orionis Objects</w:t>
      </w:r>
    </w:p>
    <w:p>
      <w:pPr>
        <w:numPr>
          <w:ilvl w:val="1"/>
          <w:numId w:val="900"/>
        </w:numPr>
        <w:spacing w:before="0" w:after="0"/>
      </w:pPr>
      <w:r>
        <w:t>Cataclysmic Variables</w:t>
      </w:r>
    </w:p>
    <w:p>
      <w:pPr>
        <w:numPr>
          <w:ilvl w:val="2"/>
          <w:numId w:val="900"/>
        </w:numPr>
        <w:spacing w:before="0" w:after="0"/>
      </w:pPr>
      <w:r>
        <w:t>Dwarf Novae</w:t>
      </w:r>
    </w:p>
    <w:p>
      <w:pPr>
        <w:numPr>
          <w:ilvl w:val="2"/>
          <w:numId w:val="900"/>
        </w:numPr>
        <w:spacing w:before="0" w:after="0"/>
      </w:pPr>
      <w:r>
        <w:t>Classical Novae</w:t>
      </w:r>
    </w:p>
    <w:p>
      <w:pPr>
        <w:numPr>
          <w:ilvl w:val="2"/>
          <w:numId w:val="900"/>
        </w:numPr>
        <w:spacing w:before="0" w:after="0"/>
      </w:pPr>
      <w:r>
        <w:t>Recurrent Novae</w:t>
      </w:r>
    </w:p>
    <w:p>
      <w:pPr>
        <w:numPr>
          <w:ilvl w:val="1"/>
          <w:numId w:val="900"/>
        </w:numPr>
        <w:spacing w:before="0" w:after="0"/>
      </w:pPr>
      <w:r>
        <w:t>Eclipsing Variables</w:t>
      </w:r>
    </w:p>
    <w:p>
      <w:pPr>
        <w:numPr>
          <w:ilvl w:val="2"/>
          <w:numId w:val="900"/>
        </w:numPr>
        <w:spacing w:before="0" w:after="0"/>
      </w:pPr>
      <w:r>
        <w:t>Algol-Type Systems</w:t>
      </w:r>
    </w:p>
    <w:p>
      <w:pPr>
        <w:numPr>
          <w:ilvl w:val="2"/>
          <w:numId w:val="900"/>
        </w:numPr>
        <w:spacing w:before="0" w:after="0"/>
      </w:pPr>
      <w:r>
        <w:t>Beta Lyrae Systems</w:t>
      </w:r>
    </w:p>
    <w:p>
      <w:pPr>
        <w:numPr>
          <w:ilvl w:val="2"/>
          <w:numId w:val="900"/>
        </w:numPr>
        <w:spacing w:before="0" w:after="0"/>
      </w:pPr>
      <w:r>
        <w:t>W Ursae Majoris Systems</w:t>
      </w:r>
    </w:p>
    <w:p>
      <w:pPr>
        <w:pStyle w:val="Heading1"/>
      </w:pPr>
      <w:r>
        <w:t>Galactic Astronomy</w:t>
      </w:r>
    </w:p>
    <w:p>
      <w:pPr>
        <w:numPr>
          <w:ilvl w:val="0"/>
          <w:numId w:val="900"/>
        </w:numPr>
        <w:spacing w:before="0" w:after="0"/>
      </w:pPr>
      <w:r>
        <w:t>The Milky Way Galaxy</w:t>
      </w:r>
    </w:p>
    <w:p>
      <w:pPr>
        <w:numPr>
          <w:ilvl w:val="1"/>
          <w:numId w:val="900"/>
        </w:numPr>
        <w:spacing w:before="0" w:after="0"/>
      </w:pPr>
      <w:r>
        <w:t>Galactic Structure</w:t>
      </w:r>
    </w:p>
    <w:p>
      <w:pPr>
        <w:numPr>
          <w:ilvl w:val="2"/>
          <w:numId w:val="900"/>
        </w:numPr>
        <w:spacing w:before="0" w:after="0"/>
      </w:pPr>
      <w:r>
        <w:t>Galactic Disk</w:t>
      </w:r>
    </w:p>
    <w:p>
      <w:pPr>
        <w:numPr>
          <w:ilvl w:val="3"/>
          <w:numId w:val="900"/>
        </w:numPr>
        <w:spacing w:before="0" w:after="0"/>
      </w:pPr>
      <w:r>
        <w:t>Thin Disk</w:t>
      </w:r>
    </w:p>
    <w:p>
      <w:pPr>
        <w:numPr>
          <w:ilvl w:val="3"/>
          <w:numId w:val="900"/>
        </w:numPr>
        <w:spacing w:before="0" w:after="0"/>
      </w:pPr>
      <w:r>
        <w:t>Thick Disk</w:t>
      </w:r>
    </w:p>
    <w:p>
      <w:pPr>
        <w:numPr>
          <w:ilvl w:val="3"/>
          <w:numId w:val="900"/>
        </w:numPr>
        <w:spacing w:before="0" w:after="0"/>
      </w:pPr>
      <w:r>
        <w:t>Spiral Arms</w:t>
      </w:r>
    </w:p>
    <w:p>
      <w:pPr>
        <w:numPr>
          <w:ilvl w:val="2"/>
          <w:numId w:val="900"/>
        </w:numPr>
        <w:spacing w:before="0" w:after="0"/>
      </w:pPr>
      <w:r>
        <w:t>Galactic Bulge</w:t>
      </w:r>
    </w:p>
    <w:p>
      <w:pPr>
        <w:numPr>
          <w:ilvl w:val="2"/>
          <w:numId w:val="900"/>
        </w:numPr>
        <w:spacing w:before="0" w:after="0"/>
      </w:pPr>
      <w:r>
        <w:t>Galactic Halo</w:t>
      </w:r>
    </w:p>
    <w:p>
      <w:pPr>
        <w:numPr>
          <w:ilvl w:val="3"/>
          <w:numId w:val="900"/>
        </w:numPr>
        <w:spacing w:before="0" w:after="0"/>
      </w:pPr>
      <w:r>
        <w:t>Stellar Halo</w:t>
      </w:r>
    </w:p>
    <w:p>
      <w:pPr>
        <w:numPr>
          <w:ilvl w:val="3"/>
          <w:numId w:val="900"/>
        </w:numPr>
        <w:spacing w:before="0" w:after="0"/>
      </w:pPr>
      <w:r>
        <w:t>Dark Matter Halo</w:t>
      </w:r>
    </w:p>
    <w:p>
      <w:pPr>
        <w:numPr>
          <w:ilvl w:val="2"/>
          <w:numId w:val="900"/>
        </w:numPr>
        <w:spacing w:before="0" w:after="0"/>
      </w:pPr>
      <w:r>
        <w:t>Central Black Hole</w:t>
      </w:r>
    </w:p>
    <w:p>
      <w:pPr>
        <w:numPr>
          <w:ilvl w:val="1"/>
          <w:numId w:val="900"/>
        </w:numPr>
        <w:spacing w:before="0" w:after="0"/>
      </w:pPr>
      <w:r>
        <w:t>Stellar Populations</w:t>
      </w:r>
    </w:p>
    <w:p>
      <w:pPr>
        <w:numPr>
          <w:ilvl w:val="2"/>
          <w:numId w:val="900"/>
        </w:numPr>
        <w:spacing w:before="0" w:after="0"/>
      </w:pPr>
      <w:r>
        <w:t>Population I Stars</w:t>
      </w:r>
    </w:p>
    <w:p>
      <w:pPr>
        <w:numPr>
          <w:ilvl w:val="2"/>
          <w:numId w:val="900"/>
        </w:numPr>
        <w:spacing w:before="0" w:after="0"/>
      </w:pPr>
      <w:r>
        <w:t>Population II Stars</w:t>
      </w:r>
    </w:p>
    <w:p>
      <w:pPr>
        <w:numPr>
          <w:ilvl w:val="2"/>
          <w:numId w:val="900"/>
        </w:numPr>
        <w:spacing w:before="0" w:after="0"/>
      </w:pPr>
      <w:r>
        <w:t>Population III Stars</w:t>
      </w:r>
    </w:p>
    <w:p>
      <w:pPr>
        <w:numPr>
          <w:ilvl w:val="2"/>
          <w:numId w:val="900"/>
        </w:numPr>
        <w:spacing w:before="0" w:after="0"/>
      </w:pPr>
      <w:r>
        <w:t>Chemical Evolution</w:t>
      </w:r>
    </w:p>
    <w:p>
      <w:pPr>
        <w:numPr>
          <w:ilvl w:val="1"/>
          <w:numId w:val="900"/>
        </w:numPr>
        <w:spacing w:before="0" w:after="0"/>
      </w:pPr>
      <w:r>
        <w:t>Interstellar Medium</w:t>
      </w:r>
    </w:p>
    <w:p>
      <w:pPr>
        <w:numPr>
          <w:ilvl w:val="2"/>
          <w:numId w:val="900"/>
        </w:numPr>
        <w:spacing w:before="0" w:after="0"/>
      </w:pPr>
      <w:r>
        <w:t>Gas Components</w:t>
      </w:r>
    </w:p>
    <w:p>
      <w:pPr>
        <w:numPr>
          <w:ilvl w:val="3"/>
          <w:numId w:val="900"/>
        </w:numPr>
        <w:spacing w:before="0" w:after="0"/>
      </w:pPr>
      <w:r>
        <w:t>Neutral Hydrogen</w:t>
      </w:r>
    </w:p>
    <w:p>
      <w:pPr>
        <w:numPr>
          <w:ilvl w:val="3"/>
          <w:numId w:val="900"/>
        </w:numPr>
        <w:spacing w:before="0" w:after="0"/>
      </w:pPr>
      <w:r>
        <w:t>Ionized Hydrogen</w:t>
      </w:r>
    </w:p>
    <w:p>
      <w:pPr>
        <w:numPr>
          <w:ilvl w:val="3"/>
          <w:numId w:val="900"/>
        </w:numPr>
        <w:spacing w:before="0" w:after="0"/>
      </w:pPr>
      <w:r>
        <w:t>Molecular Gas</w:t>
      </w:r>
    </w:p>
    <w:p>
      <w:pPr>
        <w:numPr>
          <w:ilvl w:val="2"/>
          <w:numId w:val="900"/>
        </w:numPr>
        <w:spacing w:before="0" w:after="0"/>
      </w:pPr>
      <w:r>
        <w:t>Dust</w:t>
      </w:r>
    </w:p>
    <w:p>
      <w:pPr>
        <w:numPr>
          <w:ilvl w:val="3"/>
          <w:numId w:val="900"/>
        </w:numPr>
        <w:spacing w:before="0" w:after="0"/>
      </w:pPr>
      <w:r>
        <w:t>Composition and Properties</w:t>
      </w:r>
    </w:p>
    <w:p>
      <w:pPr>
        <w:numPr>
          <w:ilvl w:val="3"/>
          <w:numId w:val="900"/>
        </w:numPr>
        <w:spacing w:before="0" w:after="0"/>
      </w:pPr>
      <w:r>
        <w:t>Extinction and Reddening</w:t>
      </w:r>
    </w:p>
    <w:p>
      <w:pPr>
        <w:numPr>
          <w:ilvl w:val="2"/>
          <w:numId w:val="900"/>
        </w:numPr>
        <w:spacing w:before="0" w:after="0"/>
      </w:pPr>
      <w:r>
        <w:t>Nebulae</w:t>
      </w:r>
    </w:p>
    <w:p>
      <w:pPr>
        <w:numPr>
          <w:ilvl w:val="3"/>
          <w:numId w:val="900"/>
        </w:numPr>
        <w:spacing w:before="0" w:after="0"/>
      </w:pPr>
      <w:r>
        <w:t>Emission Nebulae</w:t>
      </w:r>
    </w:p>
    <w:p>
      <w:pPr>
        <w:numPr>
          <w:ilvl w:val="3"/>
          <w:numId w:val="900"/>
        </w:numPr>
        <w:spacing w:before="0" w:after="0"/>
      </w:pPr>
      <w:r>
        <w:t>Reflection Nebulae</w:t>
      </w:r>
    </w:p>
    <w:p>
      <w:pPr>
        <w:numPr>
          <w:ilvl w:val="3"/>
          <w:numId w:val="900"/>
        </w:numPr>
        <w:spacing w:before="0" w:after="0"/>
      </w:pPr>
      <w:r>
        <w:t>Dark Nebulae</w:t>
      </w:r>
    </w:p>
    <w:p>
      <w:pPr>
        <w:numPr>
          <w:ilvl w:val="3"/>
          <w:numId w:val="900"/>
        </w:numPr>
        <w:spacing w:before="0" w:after="0"/>
      </w:pPr>
      <w:r>
        <w:t>Planetary Nebulae</w:t>
      </w:r>
    </w:p>
    <w:p>
      <w:pPr>
        <w:numPr>
          <w:ilvl w:val="3"/>
          <w:numId w:val="900"/>
        </w:numPr>
        <w:spacing w:before="0" w:after="0"/>
      </w:pPr>
      <w:r>
        <w:t>Supernova Remnants</w:t>
      </w:r>
    </w:p>
    <w:p>
      <w:pPr>
        <w:numPr>
          <w:ilvl w:val="1"/>
          <w:numId w:val="900"/>
        </w:numPr>
        <w:spacing w:before="0" w:after="0"/>
      </w:pPr>
      <w:r>
        <w:t>Star Formation in the Galaxy</w:t>
      </w:r>
    </w:p>
    <w:p>
      <w:pPr>
        <w:numPr>
          <w:ilvl w:val="2"/>
          <w:numId w:val="900"/>
        </w:numPr>
        <w:spacing w:before="0" w:after="0"/>
      </w:pPr>
      <w:r>
        <w:t>Star-Forming Regions</w:t>
      </w:r>
    </w:p>
    <w:p>
      <w:pPr>
        <w:numPr>
          <w:ilvl w:val="2"/>
          <w:numId w:val="900"/>
        </w:numPr>
        <w:spacing w:before="0" w:after="0"/>
      </w:pPr>
      <w:r>
        <w:t>Molecular Clouds</w:t>
      </w:r>
    </w:p>
    <w:p>
      <w:pPr>
        <w:numPr>
          <w:ilvl w:val="2"/>
          <w:numId w:val="900"/>
        </w:numPr>
        <w:spacing w:before="0" w:after="0"/>
      </w:pPr>
      <w:r>
        <w:t>Stellar Associations</w:t>
      </w:r>
    </w:p>
    <w:p>
      <w:pPr>
        <w:numPr>
          <w:ilvl w:val="2"/>
          <w:numId w:val="900"/>
        </w:numPr>
        <w:spacing w:before="0" w:after="0"/>
      </w:pPr>
      <w:r>
        <w:t>Open Clusters</w:t>
      </w:r>
    </w:p>
    <w:p>
      <w:pPr>
        <w:numPr>
          <w:ilvl w:val="2"/>
          <w:numId w:val="900"/>
        </w:numPr>
        <w:spacing w:before="0" w:after="0"/>
      </w:pPr>
      <w:r>
        <w:t>Globular Clusters</w:t>
      </w:r>
    </w:p>
    <w:p>
      <w:pPr>
        <w:numPr>
          <w:ilvl w:val="1"/>
          <w:numId w:val="900"/>
        </w:numPr>
        <w:spacing w:before="0" w:after="0"/>
      </w:pPr>
      <w:r>
        <w:t>Galactic Dynamics</w:t>
      </w:r>
    </w:p>
    <w:p>
      <w:pPr>
        <w:numPr>
          <w:ilvl w:val="2"/>
          <w:numId w:val="900"/>
        </w:numPr>
        <w:spacing w:before="0" w:after="0"/>
      </w:pPr>
      <w:r>
        <w:t>Galactic Rotation</w:t>
      </w:r>
    </w:p>
    <w:p>
      <w:pPr>
        <w:numPr>
          <w:ilvl w:val="2"/>
          <w:numId w:val="900"/>
        </w:numPr>
        <w:spacing w:before="0" w:after="0"/>
      </w:pPr>
      <w:r>
        <w:t>Spiral Density Waves</w:t>
      </w:r>
    </w:p>
    <w:p>
      <w:pPr>
        <w:numPr>
          <w:ilvl w:val="2"/>
          <w:numId w:val="900"/>
        </w:numPr>
        <w:spacing w:before="0" w:after="0"/>
      </w:pPr>
      <w:r>
        <w:t>Galactic Orbits</w:t>
      </w:r>
    </w:p>
    <w:p>
      <w:pPr>
        <w:numPr>
          <w:ilvl w:val="2"/>
          <w:numId w:val="900"/>
        </w:numPr>
        <w:spacing w:before="0" w:after="0"/>
      </w:pPr>
      <w:r>
        <w:t>Dark Matter Evidence</w:t>
      </w:r>
    </w:p>
    <w:p>
      <w:pPr>
        <w:numPr>
          <w:ilvl w:val="0"/>
          <w:numId w:val="900"/>
        </w:numPr>
        <w:spacing w:before="0" w:after="0"/>
      </w:pPr>
      <w:r>
        <w:t>Galaxy Classification and Properties</w:t>
      </w:r>
    </w:p>
    <w:p>
      <w:pPr>
        <w:numPr>
          <w:ilvl w:val="1"/>
          <w:numId w:val="900"/>
        </w:numPr>
        <w:spacing w:before="0" w:after="0"/>
      </w:pPr>
      <w:r>
        <w:t>Hubble Classification</w:t>
      </w:r>
    </w:p>
    <w:p>
      <w:pPr>
        <w:numPr>
          <w:ilvl w:val="2"/>
          <w:numId w:val="900"/>
        </w:numPr>
        <w:spacing w:before="0" w:after="0"/>
      </w:pPr>
      <w:r>
        <w:t>Elliptical Galaxies</w:t>
      </w:r>
    </w:p>
    <w:p>
      <w:pPr>
        <w:numPr>
          <w:ilvl w:val="2"/>
          <w:numId w:val="900"/>
        </w:numPr>
        <w:spacing w:before="0" w:after="0"/>
      </w:pPr>
      <w:r>
        <w:t>Spiral Galaxies</w:t>
      </w:r>
    </w:p>
    <w:p>
      <w:pPr>
        <w:numPr>
          <w:ilvl w:val="2"/>
          <w:numId w:val="900"/>
        </w:numPr>
        <w:spacing w:before="0" w:after="0"/>
      </w:pPr>
      <w:r>
        <w:t>Lenticular Galaxies</w:t>
      </w:r>
    </w:p>
    <w:p>
      <w:pPr>
        <w:numPr>
          <w:ilvl w:val="2"/>
          <w:numId w:val="900"/>
        </w:numPr>
        <w:spacing w:before="0" w:after="0"/>
      </w:pPr>
      <w:r>
        <w:t>Irregular Galaxies</w:t>
      </w:r>
    </w:p>
    <w:p>
      <w:pPr>
        <w:numPr>
          <w:ilvl w:val="1"/>
          <w:numId w:val="900"/>
        </w:numPr>
        <w:spacing w:before="0" w:after="0"/>
      </w:pPr>
      <w:r>
        <w:t>Galaxy Properties</w:t>
      </w:r>
    </w:p>
    <w:p>
      <w:pPr>
        <w:numPr>
          <w:ilvl w:val="2"/>
          <w:numId w:val="900"/>
        </w:numPr>
        <w:spacing w:before="0" w:after="0"/>
      </w:pPr>
      <w:r>
        <w:t>Luminosity</w:t>
      </w:r>
    </w:p>
    <w:p>
      <w:pPr>
        <w:numPr>
          <w:ilvl w:val="2"/>
          <w:numId w:val="900"/>
        </w:numPr>
        <w:spacing w:before="0" w:after="0"/>
      </w:pPr>
      <w:r>
        <w:t>Mass</w:t>
      </w:r>
    </w:p>
    <w:p>
      <w:pPr>
        <w:numPr>
          <w:ilvl w:val="2"/>
          <w:numId w:val="900"/>
        </w:numPr>
        <w:spacing w:before="0" w:after="0"/>
      </w:pPr>
      <w:r>
        <w:t>Size</w:t>
      </w:r>
    </w:p>
    <w:p>
      <w:pPr>
        <w:numPr>
          <w:ilvl w:val="2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Star Formation Rate</w:t>
      </w:r>
    </w:p>
    <w:p>
      <w:pPr>
        <w:numPr>
          <w:ilvl w:val="1"/>
          <w:numId w:val="900"/>
        </w:numPr>
        <w:spacing w:before="0" w:after="0"/>
      </w:pPr>
      <w:r>
        <w:t>Galaxy Scaling Relations</w:t>
      </w:r>
    </w:p>
    <w:p>
      <w:pPr>
        <w:numPr>
          <w:ilvl w:val="2"/>
          <w:numId w:val="900"/>
        </w:numPr>
        <w:spacing w:before="0" w:after="0"/>
      </w:pPr>
      <w:r>
        <w:t>Tully-Fisher Relation</w:t>
      </w:r>
    </w:p>
    <w:p>
      <w:pPr>
        <w:numPr>
          <w:ilvl w:val="2"/>
          <w:numId w:val="900"/>
        </w:numPr>
        <w:spacing w:before="0" w:after="0"/>
      </w:pPr>
      <w:r>
        <w:t>Fundamental Plane</w:t>
      </w:r>
    </w:p>
    <w:p>
      <w:pPr>
        <w:numPr>
          <w:ilvl w:val="2"/>
          <w:numId w:val="900"/>
        </w:numPr>
        <w:spacing w:before="0" w:after="0"/>
      </w:pPr>
      <w:r>
        <w:t>Color-Magnitude Relation</w:t>
      </w:r>
    </w:p>
    <w:p>
      <w:pPr>
        <w:numPr>
          <w:ilvl w:val="0"/>
          <w:numId w:val="900"/>
        </w:numPr>
        <w:spacing w:before="0" w:after="0"/>
      </w:pPr>
      <w:r>
        <w:t>Galaxy Clusters and Large-Scale Structure</w:t>
      </w:r>
    </w:p>
    <w:p>
      <w:pPr>
        <w:numPr>
          <w:ilvl w:val="1"/>
          <w:numId w:val="900"/>
        </w:numPr>
        <w:spacing w:before="0" w:after="0"/>
      </w:pPr>
      <w:r>
        <w:t>Galaxy Groups</w:t>
      </w:r>
    </w:p>
    <w:p>
      <w:pPr>
        <w:numPr>
          <w:ilvl w:val="2"/>
          <w:numId w:val="900"/>
        </w:numPr>
        <w:spacing w:before="0" w:after="0"/>
      </w:pPr>
      <w:r>
        <w:t>Local Group</w:t>
      </w:r>
    </w:p>
    <w:p>
      <w:pPr>
        <w:numPr>
          <w:ilvl w:val="2"/>
          <w:numId w:val="900"/>
        </w:numPr>
        <w:spacing w:before="0" w:after="0"/>
      </w:pPr>
      <w:r>
        <w:t>Properties and Dynamics</w:t>
      </w:r>
    </w:p>
    <w:p>
      <w:pPr>
        <w:numPr>
          <w:ilvl w:val="1"/>
          <w:numId w:val="900"/>
        </w:numPr>
        <w:spacing w:before="0" w:after="0"/>
      </w:pPr>
      <w:r>
        <w:t>Galaxy Clusters</w:t>
      </w:r>
    </w:p>
    <w:p>
      <w:pPr>
        <w:numPr>
          <w:ilvl w:val="2"/>
          <w:numId w:val="900"/>
        </w:numPr>
        <w:spacing w:before="0" w:after="0"/>
      </w:pPr>
      <w:r>
        <w:t>Rich Clusters</w:t>
      </w:r>
    </w:p>
    <w:p>
      <w:pPr>
        <w:numPr>
          <w:ilvl w:val="2"/>
          <w:numId w:val="900"/>
        </w:numPr>
        <w:spacing w:before="0" w:after="0"/>
      </w:pPr>
      <w:r>
        <w:t>Poor Clusters</w:t>
      </w:r>
    </w:p>
    <w:p>
      <w:pPr>
        <w:numPr>
          <w:ilvl w:val="2"/>
          <w:numId w:val="900"/>
        </w:numPr>
        <w:spacing w:before="0" w:after="0"/>
      </w:pPr>
      <w:r>
        <w:t>Cluster Properties</w:t>
      </w:r>
    </w:p>
    <w:p>
      <w:pPr>
        <w:numPr>
          <w:ilvl w:val="2"/>
          <w:numId w:val="900"/>
        </w:numPr>
        <w:spacing w:before="0" w:after="0"/>
      </w:pPr>
      <w:r>
        <w:t>Intracluster Medium</w:t>
      </w:r>
    </w:p>
    <w:p>
      <w:pPr>
        <w:numPr>
          <w:ilvl w:val="2"/>
          <w:numId w:val="900"/>
        </w:numPr>
        <w:spacing w:before="0" w:after="0"/>
      </w:pPr>
      <w:r>
        <w:t>Dark Matter in Clusters</w:t>
      </w:r>
    </w:p>
    <w:p>
      <w:pPr>
        <w:numPr>
          <w:ilvl w:val="1"/>
          <w:numId w:val="900"/>
        </w:numPr>
        <w:spacing w:before="0" w:after="0"/>
      </w:pPr>
      <w:r>
        <w:t>Superclusters</w:t>
      </w:r>
    </w:p>
    <w:p>
      <w:pPr>
        <w:numPr>
          <w:ilvl w:val="2"/>
          <w:numId w:val="900"/>
        </w:numPr>
        <w:spacing w:before="0" w:after="0"/>
      </w:pPr>
      <w:r>
        <w:t>Local Supercluster</w:t>
      </w:r>
    </w:p>
    <w:p>
      <w:pPr>
        <w:numPr>
          <w:ilvl w:val="2"/>
          <w:numId w:val="900"/>
        </w:numPr>
        <w:spacing w:before="0" w:after="0"/>
      </w:pPr>
      <w:r>
        <w:t>Large-Scale Structure</w:t>
      </w:r>
    </w:p>
    <w:p>
      <w:pPr>
        <w:numPr>
          <w:ilvl w:val="3"/>
          <w:numId w:val="900"/>
        </w:numPr>
        <w:spacing w:before="0" w:after="0"/>
      </w:pPr>
      <w:r>
        <w:t>Filaments</w:t>
      </w:r>
    </w:p>
    <w:p>
      <w:pPr>
        <w:numPr>
          <w:ilvl w:val="3"/>
          <w:numId w:val="900"/>
        </w:numPr>
        <w:spacing w:before="0" w:after="0"/>
      </w:pPr>
      <w:r>
        <w:t>Voids</w:t>
      </w:r>
    </w:p>
    <w:p>
      <w:pPr>
        <w:numPr>
          <w:ilvl w:val="3"/>
          <w:numId w:val="900"/>
        </w:numPr>
        <w:spacing w:before="0" w:after="0"/>
      </w:pPr>
      <w:r>
        <w:t>Walls</w:t>
      </w:r>
    </w:p>
    <w:p>
      <w:pPr>
        <w:numPr>
          <w:ilvl w:val="3"/>
          <w:numId w:val="900"/>
        </w:numPr>
        <w:spacing w:before="0" w:after="0"/>
      </w:pPr>
      <w:r>
        <w:t>Great Attractor</w:t>
      </w:r>
    </w:p>
    <w:p>
      <w:pPr>
        <w:numPr>
          <w:ilvl w:val="0"/>
          <w:numId w:val="900"/>
        </w:numPr>
        <w:spacing w:before="0" w:after="0"/>
      </w:pPr>
      <w:r>
        <w:t>Active Galaxies</w:t>
      </w:r>
    </w:p>
    <w:p>
      <w:pPr>
        <w:numPr>
          <w:ilvl w:val="1"/>
          <w:numId w:val="900"/>
        </w:numPr>
        <w:spacing w:before="0" w:after="0"/>
      </w:pPr>
      <w:r>
        <w:t>Active Galactic Nuclei</w:t>
      </w:r>
    </w:p>
    <w:p>
      <w:pPr>
        <w:numPr>
          <w:ilvl w:val="2"/>
          <w:numId w:val="900"/>
        </w:numPr>
        <w:spacing w:before="0" w:after="0"/>
      </w:pPr>
      <w:r>
        <w:t>Central Engine Model</w:t>
      </w:r>
    </w:p>
    <w:p>
      <w:pPr>
        <w:numPr>
          <w:ilvl w:val="2"/>
          <w:numId w:val="900"/>
        </w:numPr>
        <w:spacing w:before="0" w:after="0"/>
      </w:pPr>
      <w:r>
        <w:t>Accretion Disks</w:t>
      </w:r>
    </w:p>
    <w:p>
      <w:pPr>
        <w:numPr>
          <w:ilvl w:val="2"/>
          <w:numId w:val="900"/>
        </w:numPr>
        <w:spacing w:before="0" w:after="0"/>
      </w:pPr>
      <w:r>
        <w:t>Jets and Outflows</w:t>
      </w:r>
    </w:p>
    <w:p>
      <w:pPr>
        <w:numPr>
          <w:ilvl w:val="1"/>
          <w:numId w:val="900"/>
        </w:numPr>
        <w:spacing w:before="0" w:after="0"/>
      </w:pPr>
      <w:r>
        <w:t>Types of Active Galaxies</w:t>
      </w:r>
    </w:p>
    <w:p>
      <w:pPr>
        <w:numPr>
          <w:ilvl w:val="2"/>
          <w:numId w:val="900"/>
        </w:numPr>
        <w:spacing w:before="0" w:after="0"/>
      </w:pPr>
      <w:r>
        <w:t>Quasars</w:t>
      </w:r>
    </w:p>
    <w:p>
      <w:pPr>
        <w:numPr>
          <w:ilvl w:val="2"/>
          <w:numId w:val="900"/>
        </w:numPr>
        <w:spacing w:before="0" w:after="0"/>
      </w:pPr>
      <w:r>
        <w:t>Seyfert Galaxies</w:t>
      </w:r>
    </w:p>
    <w:p>
      <w:pPr>
        <w:numPr>
          <w:ilvl w:val="2"/>
          <w:numId w:val="900"/>
        </w:numPr>
        <w:spacing w:before="0" w:after="0"/>
      </w:pPr>
      <w:r>
        <w:t>Radio Galaxies</w:t>
      </w:r>
    </w:p>
    <w:p>
      <w:pPr>
        <w:numPr>
          <w:ilvl w:val="2"/>
          <w:numId w:val="900"/>
        </w:numPr>
        <w:spacing w:before="0" w:after="0"/>
      </w:pPr>
      <w:r>
        <w:t>BL Lacertae Objects</w:t>
      </w:r>
    </w:p>
    <w:p>
      <w:pPr>
        <w:numPr>
          <w:ilvl w:val="1"/>
          <w:numId w:val="900"/>
        </w:numPr>
        <w:spacing w:before="0" w:after="0"/>
      </w:pPr>
      <w:r>
        <w:t>Unified Model of AGN</w:t>
      </w:r>
    </w:p>
    <w:p>
      <w:pPr>
        <w:numPr>
          <w:ilvl w:val="1"/>
          <w:numId w:val="900"/>
        </w:numPr>
        <w:spacing w:before="0" w:after="0"/>
      </w:pPr>
      <w:r>
        <w:t>Supermassive Black Holes</w:t>
      </w:r>
    </w:p>
    <w:p>
      <w:pPr>
        <w:numPr>
          <w:ilvl w:val="2"/>
          <w:numId w:val="900"/>
        </w:numPr>
        <w:spacing w:before="0" w:after="0"/>
      </w:pPr>
      <w:r>
        <w:t>Formation and Growth</w:t>
      </w:r>
    </w:p>
    <w:p>
      <w:pPr>
        <w:numPr>
          <w:ilvl w:val="2"/>
          <w:numId w:val="900"/>
        </w:numPr>
        <w:spacing w:before="0" w:after="0"/>
      </w:pPr>
      <w:r>
        <w:t>Black Hole-Galaxy Relations</w:t>
      </w:r>
    </w:p>
    <w:p>
      <w:pPr>
        <w:numPr>
          <w:ilvl w:val="0"/>
          <w:numId w:val="900"/>
        </w:numPr>
        <w:spacing w:before="0" w:after="0"/>
      </w:pPr>
      <w:r>
        <w:t>Galaxy Formation and Evolution</w:t>
      </w:r>
    </w:p>
    <w:p>
      <w:pPr>
        <w:numPr>
          <w:ilvl w:val="1"/>
          <w:numId w:val="900"/>
        </w:numPr>
        <w:spacing w:before="0" w:after="0"/>
      </w:pPr>
      <w:r>
        <w:t>Early Universe Conditions</w:t>
      </w:r>
    </w:p>
    <w:p>
      <w:pPr>
        <w:numPr>
          <w:ilvl w:val="1"/>
          <w:numId w:val="900"/>
        </w:numPr>
        <w:spacing w:before="0" w:after="0"/>
      </w:pPr>
      <w:r>
        <w:t>Structure Formation</w:t>
      </w:r>
    </w:p>
    <w:p>
      <w:pPr>
        <w:numPr>
          <w:ilvl w:val="2"/>
          <w:numId w:val="900"/>
        </w:numPr>
        <w:spacing w:before="0" w:after="0"/>
      </w:pPr>
      <w:r>
        <w:t>Dark Matter Halos</w:t>
      </w:r>
    </w:p>
    <w:p>
      <w:pPr>
        <w:numPr>
          <w:ilvl w:val="2"/>
          <w:numId w:val="900"/>
        </w:numPr>
        <w:spacing w:before="0" w:after="0"/>
      </w:pPr>
      <w:r>
        <w:t>Gas Cooling and Collapse</w:t>
      </w:r>
    </w:p>
    <w:p>
      <w:pPr>
        <w:numPr>
          <w:ilvl w:val="1"/>
          <w:numId w:val="900"/>
        </w:numPr>
        <w:spacing w:before="0" w:after="0"/>
      </w:pPr>
      <w:r>
        <w:t>Galaxy Mergers</w:t>
      </w:r>
    </w:p>
    <w:p>
      <w:pPr>
        <w:numPr>
          <w:ilvl w:val="2"/>
          <w:numId w:val="900"/>
        </w:numPr>
        <w:spacing w:before="0" w:after="0"/>
      </w:pPr>
      <w:r>
        <w:t>Minor Mergers</w:t>
      </w:r>
    </w:p>
    <w:p>
      <w:pPr>
        <w:numPr>
          <w:ilvl w:val="2"/>
          <w:numId w:val="900"/>
        </w:numPr>
        <w:spacing w:before="0" w:after="0"/>
      </w:pPr>
      <w:r>
        <w:t>Major Mergers</w:t>
      </w:r>
    </w:p>
    <w:p>
      <w:pPr>
        <w:numPr>
          <w:ilvl w:val="2"/>
          <w:numId w:val="900"/>
        </w:numPr>
        <w:spacing w:before="0" w:after="0"/>
      </w:pPr>
      <w:r>
        <w:t>Merger Remnants</w:t>
      </w:r>
    </w:p>
    <w:p>
      <w:pPr>
        <w:numPr>
          <w:ilvl w:val="1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Ram Pressure Stripping</w:t>
      </w:r>
    </w:p>
    <w:p>
      <w:pPr>
        <w:numPr>
          <w:ilvl w:val="2"/>
          <w:numId w:val="900"/>
        </w:numPr>
        <w:spacing w:before="0" w:after="0"/>
      </w:pPr>
      <w:r>
        <w:t>Tidal Interactions</w:t>
      </w:r>
    </w:p>
    <w:p>
      <w:pPr>
        <w:numPr>
          <w:ilvl w:val="2"/>
          <w:numId w:val="900"/>
        </w:numPr>
        <w:spacing w:before="0" w:after="0"/>
      </w:pPr>
      <w:r>
        <w:t>Strangulation</w:t>
      </w:r>
    </w:p>
    <w:p>
      <w:pPr>
        <w:numPr>
          <w:ilvl w:val="1"/>
          <w:numId w:val="900"/>
        </w:numPr>
        <w:spacing w:before="0" w:after="0"/>
      </w:pPr>
      <w:r>
        <w:t>Chemical Evolution</w:t>
      </w:r>
    </w:p>
    <w:p>
      <w:pPr>
        <w:numPr>
          <w:ilvl w:val="2"/>
          <w:numId w:val="900"/>
        </w:numPr>
        <w:spacing w:before="0" w:after="0"/>
      </w:pPr>
      <w:r>
        <w:t>Stellar Nucleosynthesis</w:t>
      </w:r>
    </w:p>
    <w:p>
      <w:pPr>
        <w:numPr>
          <w:ilvl w:val="2"/>
          <w:numId w:val="900"/>
        </w:numPr>
        <w:spacing w:before="0" w:after="0"/>
      </w:pPr>
      <w:r>
        <w:t>Metal Enrichment</w:t>
      </w:r>
    </w:p>
    <w:p>
      <w:pPr>
        <w:numPr>
          <w:ilvl w:val="2"/>
          <w:numId w:val="900"/>
        </w:numPr>
        <w:spacing w:before="0" w:after="0"/>
      </w:pPr>
      <w:r>
        <w:t>Galactic Winds</w:t>
      </w:r>
    </w:p>
    <w:p>
      <w:pPr>
        <w:pStyle w:val="Heading1"/>
      </w:pPr>
      <w:r>
        <w:t>Cosmology</w:t>
      </w:r>
    </w:p>
    <w:p>
      <w:pPr>
        <w:numPr>
          <w:ilvl w:val="0"/>
          <w:numId w:val="900"/>
        </w:numPr>
        <w:spacing w:before="0" w:after="0"/>
      </w:pPr>
      <w:r>
        <w:t>Observational Foundations</w:t>
      </w:r>
    </w:p>
    <w:p>
      <w:pPr>
        <w:numPr>
          <w:ilvl w:val="1"/>
          <w:numId w:val="900"/>
        </w:numPr>
        <w:spacing w:before="0" w:after="0"/>
      </w:pPr>
      <w:r>
        <w:t>The Expanding Universe</w:t>
      </w:r>
    </w:p>
    <w:p>
      <w:pPr>
        <w:numPr>
          <w:ilvl w:val="2"/>
          <w:numId w:val="900"/>
        </w:numPr>
        <w:spacing w:before="0" w:after="0"/>
      </w:pPr>
      <w:r>
        <w:t>Hubble's Law</w:t>
      </w:r>
    </w:p>
    <w:p>
      <w:pPr>
        <w:numPr>
          <w:ilvl w:val="2"/>
          <w:numId w:val="900"/>
        </w:numPr>
        <w:spacing w:before="0" w:after="0"/>
      </w:pPr>
      <w:r>
        <w:t>Distance-Velocity Relation</w:t>
      </w:r>
    </w:p>
    <w:p>
      <w:pPr>
        <w:numPr>
          <w:ilvl w:val="2"/>
          <w:numId w:val="900"/>
        </w:numPr>
        <w:spacing w:before="0" w:after="0"/>
      </w:pPr>
      <w:r>
        <w:t>Hubble Constant</w:t>
      </w:r>
    </w:p>
    <w:p>
      <w:pPr>
        <w:numPr>
          <w:ilvl w:val="1"/>
          <w:numId w:val="900"/>
        </w:numPr>
        <w:spacing w:before="0" w:after="0"/>
      </w:pPr>
      <w:r>
        <w:t>Cosmological Redshift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Redshift Surveys</w:t>
      </w:r>
    </w:p>
    <w:p>
      <w:pPr>
        <w:numPr>
          <w:ilvl w:val="1"/>
          <w:numId w:val="900"/>
        </w:numPr>
        <w:spacing w:before="0" w:after="0"/>
      </w:pPr>
      <w:r>
        <w:t>Cosmic Distance Ladder</w:t>
      </w:r>
    </w:p>
    <w:p>
      <w:pPr>
        <w:numPr>
          <w:ilvl w:val="2"/>
          <w:numId w:val="900"/>
        </w:numPr>
        <w:spacing w:before="0" w:after="0"/>
      </w:pPr>
      <w:r>
        <w:t>Primary Distance Indicators</w:t>
      </w:r>
    </w:p>
    <w:p>
      <w:pPr>
        <w:numPr>
          <w:ilvl w:val="2"/>
          <w:numId w:val="900"/>
        </w:numPr>
        <w:spacing w:before="0" w:after="0"/>
      </w:pPr>
      <w:r>
        <w:t>Secondary Distance Indicators</w:t>
      </w:r>
    </w:p>
    <w:p>
      <w:pPr>
        <w:numPr>
          <w:ilvl w:val="2"/>
          <w:numId w:val="900"/>
        </w:numPr>
        <w:spacing w:before="0" w:after="0"/>
      </w:pPr>
      <w:r>
        <w:t>Standard Candles</w:t>
      </w:r>
    </w:p>
    <w:p>
      <w:pPr>
        <w:numPr>
          <w:ilvl w:val="0"/>
          <w:numId w:val="900"/>
        </w:numPr>
        <w:spacing w:before="0" w:after="0"/>
      </w:pPr>
      <w:r>
        <w:t>The Big Bang Model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Fundamental Assumptions</w:t>
      </w:r>
    </w:p>
    <w:p>
      <w:pPr>
        <w:numPr>
          <w:ilvl w:val="2"/>
          <w:numId w:val="900"/>
        </w:numPr>
        <w:spacing w:before="0" w:after="0"/>
      </w:pPr>
      <w:r>
        <w:t>Cosmological Principle</w:t>
      </w:r>
    </w:p>
    <w:p>
      <w:pPr>
        <w:numPr>
          <w:ilvl w:val="2"/>
          <w:numId w:val="900"/>
        </w:numPr>
        <w:spacing w:before="0" w:after="0"/>
      </w:pPr>
      <w:r>
        <w:t>Homogeneity and Isotropy</w:t>
      </w:r>
    </w:p>
    <w:p>
      <w:pPr>
        <w:numPr>
          <w:ilvl w:val="1"/>
          <w:numId w:val="900"/>
        </w:numPr>
        <w:spacing w:before="0" w:after="0"/>
      </w:pPr>
      <w:r>
        <w:t>Evidence for the Big Bang</w:t>
      </w:r>
    </w:p>
    <w:p>
      <w:pPr>
        <w:numPr>
          <w:ilvl w:val="2"/>
          <w:numId w:val="900"/>
        </w:numPr>
        <w:spacing w:before="0" w:after="0"/>
      </w:pPr>
      <w:r>
        <w:t>Expanding Universe</w:t>
      </w:r>
    </w:p>
    <w:p>
      <w:pPr>
        <w:numPr>
          <w:ilvl w:val="2"/>
          <w:numId w:val="900"/>
        </w:numPr>
        <w:spacing w:before="0" w:after="0"/>
      </w:pPr>
      <w:r>
        <w:t>Cosmic Microwave Background</w:t>
      </w:r>
    </w:p>
    <w:p>
      <w:pPr>
        <w:numPr>
          <w:ilvl w:val="2"/>
          <w:numId w:val="900"/>
        </w:numPr>
        <w:spacing w:before="0" w:after="0"/>
      </w:pPr>
      <w:r>
        <w:t>Big Bang Nucleosynthesis</w:t>
      </w:r>
    </w:p>
    <w:p>
      <w:pPr>
        <w:numPr>
          <w:ilvl w:val="2"/>
          <w:numId w:val="900"/>
        </w:numPr>
        <w:spacing w:before="0" w:after="0"/>
      </w:pPr>
      <w:r>
        <w:t>Large-Scale Structure</w:t>
      </w:r>
    </w:p>
    <w:p>
      <w:pPr>
        <w:numPr>
          <w:ilvl w:val="1"/>
          <w:numId w:val="900"/>
        </w:numPr>
        <w:spacing w:before="0" w:after="0"/>
      </w:pPr>
      <w:r>
        <w:t>Timeline of the Universe</w:t>
      </w:r>
    </w:p>
    <w:p>
      <w:pPr>
        <w:numPr>
          <w:ilvl w:val="2"/>
          <w:numId w:val="900"/>
        </w:numPr>
        <w:spacing w:before="0" w:after="0"/>
      </w:pPr>
      <w:r>
        <w:t>Planck Era</w:t>
      </w:r>
    </w:p>
    <w:p>
      <w:pPr>
        <w:numPr>
          <w:ilvl w:val="2"/>
          <w:numId w:val="900"/>
        </w:numPr>
        <w:spacing w:before="0" w:after="0"/>
      </w:pPr>
      <w:r>
        <w:t>Grand Unification Era</w:t>
      </w:r>
    </w:p>
    <w:p>
      <w:pPr>
        <w:numPr>
          <w:ilvl w:val="2"/>
          <w:numId w:val="900"/>
        </w:numPr>
        <w:spacing w:before="0" w:after="0"/>
      </w:pPr>
      <w:r>
        <w:t>Inflationary Era</w:t>
      </w:r>
    </w:p>
    <w:p>
      <w:pPr>
        <w:numPr>
          <w:ilvl w:val="2"/>
          <w:numId w:val="900"/>
        </w:numPr>
        <w:spacing w:before="0" w:after="0"/>
      </w:pPr>
      <w:r>
        <w:t>Electroweak Era</w:t>
      </w:r>
    </w:p>
    <w:p>
      <w:pPr>
        <w:numPr>
          <w:ilvl w:val="2"/>
          <w:numId w:val="900"/>
        </w:numPr>
        <w:spacing w:before="0" w:after="0"/>
      </w:pPr>
      <w:r>
        <w:t>Quark Era</w:t>
      </w:r>
    </w:p>
    <w:p>
      <w:pPr>
        <w:numPr>
          <w:ilvl w:val="2"/>
          <w:numId w:val="900"/>
        </w:numPr>
        <w:spacing w:before="0" w:after="0"/>
      </w:pPr>
      <w:r>
        <w:t>Hadron Era</w:t>
      </w:r>
    </w:p>
    <w:p>
      <w:pPr>
        <w:numPr>
          <w:ilvl w:val="2"/>
          <w:numId w:val="900"/>
        </w:numPr>
        <w:spacing w:before="0" w:after="0"/>
      </w:pPr>
      <w:r>
        <w:t>Lepton Era</w:t>
      </w:r>
    </w:p>
    <w:p>
      <w:pPr>
        <w:numPr>
          <w:ilvl w:val="2"/>
          <w:numId w:val="900"/>
        </w:numPr>
        <w:spacing w:before="0" w:after="0"/>
      </w:pPr>
      <w:r>
        <w:t>Nucleosynthesis Era</w:t>
      </w:r>
    </w:p>
    <w:p>
      <w:pPr>
        <w:numPr>
          <w:ilvl w:val="2"/>
          <w:numId w:val="900"/>
        </w:numPr>
        <w:spacing w:before="0" w:after="0"/>
      </w:pPr>
      <w:r>
        <w:t>Photon Era</w:t>
      </w:r>
    </w:p>
    <w:p>
      <w:pPr>
        <w:numPr>
          <w:ilvl w:val="2"/>
          <w:numId w:val="900"/>
        </w:numPr>
        <w:spacing w:before="0" w:after="0"/>
      </w:pPr>
      <w:r>
        <w:t>Matter Era</w:t>
      </w:r>
    </w:p>
    <w:p>
      <w:pPr>
        <w:numPr>
          <w:ilvl w:val="2"/>
          <w:numId w:val="900"/>
        </w:numPr>
        <w:spacing w:before="0" w:after="0"/>
      </w:pPr>
      <w:r>
        <w:t>Recombination</w:t>
      </w:r>
    </w:p>
    <w:p>
      <w:pPr>
        <w:numPr>
          <w:ilvl w:val="2"/>
          <w:numId w:val="900"/>
        </w:numPr>
        <w:spacing w:before="0" w:after="0"/>
      </w:pPr>
      <w:r>
        <w:t>Reionization</w:t>
      </w:r>
    </w:p>
    <w:p>
      <w:pPr>
        <w:numPr>
          <w:ilvl w:val="2"/>
          <w:numId w:val="900"/>
        </w:numPr>
        <w:spacing w:before="0" w:after="0"/>
      </w:pPr>
      <w:r>
        <w:t>Structure Formation</w:t>
      </w:r>
    </w:p>
    <w:p>
      <w:pPr>
        <w:numPr>
          <w:ilvl w:val="0"/>
          <w:numId w:val="900"/>
        </w:numPr>
        <w:spacing w:before="0" w:after="0"/>
      </w:pPr>
      <w:r>
        <w:t>Cosmic Microwave Background</w:t>
      </w:r>
    </w:p>
    <w:p>
      <w:pPr>
        <w:numPr>
          <w:ilvl w:val="1"/>
          <w:numId w:val="900"/>
        </w:numPr>
        <w:spacing w:before="0" w:after="0"/>
      </w:pPr>
      <w:r>
        <w:t>Discovery and Properties</w:t>
      </w:r>
    </w:p>
    <w:p>
      <w:pPr>
        <w:numPr>
          <w:ilvl w:val="1"/>
          <w:numId w:val="900"/>
        </w:numPr>
        <w:spacing w:before="0" w:after="0"/>
      </w:pPr>
      <w:r>
        <w:t>Temperature Fluctuations</w:t>
      </w:r>
    </w:p>
    <w:p>
      <w:pPr>
        <w:numPr>
          <w:ilvl w:val="1"/>
          <w:numId w:val="900"/>
        </w:numPr>
        <w:spacing w:before="0" w:after="0"/>
      </w:pPr>
      <w:r>
        <w:t>Polarization</w:t>
      </w:r>
    </w:p>
    <w:p>
      <w:pPr>
        <w:numPr>
          <w:ilvl w:val="1"/>
          <w:numId w:val="900"/>
        </w:numPr>
        <w:spacing w:before="0" w:after="0"/>
      </w:pPr>
      <w:r>
        <w:t>CMB Missions</w:t>
      </w:r>
    </w:p>
    <w:p>
      <w:pPr>
        <w:numPr>
          <w:ilvl w:val="2"/>
          <w:numId w:val="900"/>
        </w:numPr>
        <w:spacing w:before="0" w:after="0"/>
      </w:pPr>
      <w:r>
        <w:t>COBE</w:t>
      </w:r>
    </w:p>
    <w:p>
      <w:pPr>
        <w:numPr>
          <w:ilvl w:val="2"/>
          <w:numId w:val="900"/>
        </w:numPr>
        <w:spacing w:before="0" w:after="0"/>
      </w:pPr>
      <w:r>
        <w:t>WMAP</w:t>
      </w:r>
    </w:p>
    <w:p>
      <w:pPr>
        <w:numPr>
          <w:ilvl w:val="2"/>
          <w:numId w:val="900"/>
        </w:numPr>
        <w:spacing w:before="0" w:after="0"/>
      </w:pPr>
      <w:r>
        <w:t>Planck</w:t>
      </w:r>
    </w:p>
    <w:p>
      <w:pPr>
        <w:numPr>
          <w:ilvl w:val="1"/>
          <w:numId w:val="900"/>
        </w:numPr>
        <w:spacing w:before="0" w:after="0"/>
      </w:pPr>
      <w:r>
        <w:t>Cosmological Parameters from CMB</w:t>
      </w:r>
    </w:p>
    <w:p>
      <w:pPr>
        <w:numPr>
          <w:ilvl w:val="0"/>
          <w:numId w:val="900"/>
        </w:numPr>
        <w:spacing w:before="0" w:after="0"/>
      </w:pPr>
      <w:r>
        <w:t>Dark Matter and Dark Energy</w:t>
      </w:r>
    </w:p>
    <w:p>
      <w:pPr>
        <w:numPr>
          <w:ilvl w:val="1"/>
          <w:numId w:val="900"/>
        </w:numPr>
        <w:spacing w:before="0" w:after="0"/>
      </w:pPr>
      <w:r>
        <w:t>Dark Matter</w:t>
      </w:r>
    </w:p>
    <w:p>
      <w:pPr>
        <w:numPr>
          <w:ilvl w:val="2"/>
          <w:numId w:val="900"/>
        </w:numPr>
        <w:spacing w:before="0" w:after="0"/>
      </w:pPr>
      <w:r>
        <w:t>Observational Evidence</w:t>
      </w:r>
    </w:p>
    <w:p>
      <w:pPr>
        <w:numPr>
          <w:ilvl w:val="3"/>
          <w:numId w:val="900"/>
        </w:numPr>
        <w:spacing w:before="0" w:after="0"/>
      </w:pPr>
      <w:r>
        <w:t>Galaxy Rotation Curves</w:t>
      </w:r>
    </w:p>
    <w:p>
      <w:pPr>
        <w:numPr>
          <w:ilvl w:val="3"/>
          <w:numId w:val="900"/>
        </w:numPr>
        <w:spacing w:before="0" w:after="0"/>
      </w:pPr>
      <w:r>
        <w:t>Gravitational Lensing</w:t>
      </w:r>
    </w:p>
    <w:p>
      <w:pPr>
        <w:numPr>
          <w:ilvl w:val="3"/>
          <w:numId w:val="900"/>
        </w:numPr>
        <w:spacing w:before="0" w:after="0"/>
      </w:pPr>
      <w:r>
        <w:t>Galaxy Clusters</w:t>
      </w:r>
    </w:p>
    <w:p>
      <w:pPr>
        <w:numPr>
          <w:ilvl w:val="3"/>
          <w:numId w:val="900"/>
        </w:numPr>
        <w:spacing w:before="0" w:after="0"/>
      </w:pPr>
      <w:r>
        <w:t>Large-Scale Structure</w:t>
      </w:r>
    </w:p>
    <w:p>
      <w:pPr>
        <w:numPr>
          <w:ilvl w:val="2"/>
          <w:numId w:val="900"/>
        </w:numPr>
        <w:spacing w:before="0" w:after="0"/>
      </w:pPr>
      <w:r>
        <w:t>Candidates</w:t>
      </w:r>
    </w:p>
    <w:p>
      <w:pPr>
        <w:numPr>
          <w:ilvl w:val="3"/>
          <w:numId w:val="900"/>
        </w:numPr>
        <w:spacing w:before="0" w:after="0"/>
      </w:pPr>
      <w:r>
        <w:t>WIMPs</w:t>
      </w:r>
    </w:p>
    <w:p>
      <w:pPr>
        <w:numPr>
          <w:ilvl w:val="3"/>
          <w:numId w:val="900"/>
        </w:numPr>
        <w:spacing w:before="0" w:after="0"/>
      </w:pPr>
      <w:r>
        <w:t>Axions</w:t>
      </w:r>
    </w:p>
    <w:p>
      <w:pPr>
        <w:numPr>
          <w:ilvl w:val="3"/>
          <w:numId w:val="900"/>
        </w:numPr>
        <w:spacing w:before="0" w:after="0"/>
      </w:pPr>
      <w:r>
        <w:t>Sterile Neutrinos</w:t>
      </w:r>
    </w:p>
    <w:p>
      <w:pPr>
        <w:numPr>
          <w:ilvl w:val="2"/>
          <w:numId w:val="900"/>
        </w:numPr>
        <w:spacing w:before="0" w:after="0"/>
      </w:pPr>
      <w:r>
        <w:t>Detection Experiments</w:t>
      </w:r>
    </w:p>
    <w:p>
      <w:pPr>
        <w:numPr>
          <w:ilvl w:val="1"/>
          <w:numId w:val="900"/>
        </w:numPr>
        <w:spacing w:before="0" w:after="0"/>
      </w:pPr>
      <w:r>
        <w:t>Dark Energy</w:t>
      </w:r>
    </w:p>
    <w:p>
      <w:pPr>
        <w:numPr>
          <w:ilvl w:val="2"/>
          <w:numId w:val="900"/>
        </w:numPr>
        <w:spacing w:before="0" w:after="0"/>
      </w:pPr>
      <w:r>
        <w:t>Discovery</w:t>
      </w:r>
    </w:p>
    <w:p>
      <w:pPr>
        <w:numPr>
          <w:ilvl w:val="2"/>
          <w:numId w:val="900"/>
        </w:numPr>
        <w:spacing w:before="0" w:after="0"/>
      </w:pPr>
      <w:r>
        <w:t>Type Ia Supernovae</w:t>
      </w:r>
    </w:p>
    <w:p>
      <w:pPr>
        <w:numPr>
          <w:ilvl w:val="2"/>
          <w:numId w:val="900"/>
        </w:numPr>
        <w:spacing w:before="0" w:after="0"/>
      </w:pPr>
      <w:r>
        <w:t>Accelerating Expansion</w:t>
      </w:r>
    </w:p>
    <w:p>
      <w:pPr>
        <w:numPr>
          <w:ilvl w:val="2"/>
          <w:numId w:val="900"/>
        </w:numPr>
        <w:spacing w:before="0" w:after="0"/>
      </w:pPr>
      <w:r>
        <w:t>Cosmological Constant</w:t>
      </w:r>
    </w:p>
    <w:p>
      <w:pPr>
        <w:numPr>
          <w:ilvl w:val="2"/>
          <w:numId w:val="900"/>
        </w:numPr>
        <w:spacing w:before="0" w:after="0"/>
      </w:pPr>
      <w:r>
        <w:t>Quintessence</w:t>
      </w:r>
    </w:p>
    <w:p>
      <w:pPr>
        <w:numPr>
          <w:ilvl w:val="2"/>
          <w:numId w:val="900"/>
        </w:numPr>
        <w:spacing w:before="0" w:after="0"/>
      </w:pPr>
      <w:r>
        <w:t>Modified Gravity</w:t>
      </w:r>
    </w:p>
    <w:p>
      <w:pPr>
        <w:numPr>
          <w:ilvl w:val="0"/>
          <w:numId w:val="900"/>
        </w:numPr>
        <w:spacing w:before="0" w:after="0"/>
      </w:pPr>
      <w:r>
        <w:t>Cosmic Structure Formation</w:t>
      </w:r>
    </w:p>
    <w:p>
      <w:pPr>
        <w:numPr>
          <w:ilvl w:val="1"/>
          <w:numId w:val="900"/>
        </w:numPr>
        <w:spacing w:before="0" w:after="0"/>
      </w:pPr>
      <w:r>
        <w:t>Linear Perturbation Theory</w:t>
      </w:r>
    </w:p>
    <w:p>
      <w:pPr>
        <w:numPr>
          <w:ilvl w:val="1"/>
          <w:numId w:val="900"/>
        </w:numPr>
        <w:spacing w:before="0" w:after="0"/>
      </w:pPr>
      <w:r>
        <w:t>Nonlinear Evolution</w:t>
      </w:r>
    </w:p>
    <w:p>
      <w:pPr>
        <w:numPr>
          <w:ilvl w:val="1"/>
          <w:numId w:val="900"/>
        </w:numPr>
        <w:spacing w:before="0" w:after="0"/>
      </w:pPr>
      <w:r>
        <w:t>N-Body Simulations</w:t>
      </w:r>
    </w:p>
    <w:p>
      <w:pPr>
        <w:numPr>
          <w:ilvl w:val="1"/>
          <w:numId w:val="900"/>
        </w:numPr>
        <w:spacing w:before="0" w:after="0"/>
      </w:pPr>
      <w:r>
        <w:t>Galaxy Formation</w:t>
      </w:r>
    </w:p>
    <w:p>
      <w:pPr>
        <w:numPr>
          <w:ilvl w:val="1"/>
          <w:numId w:val="900"/>
        </w:numPr>
        <w:spacing w:before="0" w:after="0"/>
      </w:pPr>
      <w:r>
        <w:t>Cosmic Web</w:t>
      </w:r>
    </w:p>
    <w:p>
      <w:pPr>
        <w:numPr>
          <w:ilvl w:val="2"/>
          <w:numId w:val="900"/>
        </w:numPr>
        <w:spacing w:before="0" w:after="0"/>
      </w:pPr>
      <w:r>
        <w:t>Filaments</w:t>
      </w:r>
    </w:p>
    <w:p>
      <w:pPr>
        <w:numPr>
          <w:ilvl w:val="2"/>
          <w:numId w:val="900"/>
        </w:numPr>
        <w:spacing w:before="0" w:after="0"/>
      </w:pPr>
      <w:r>
        <w:t>Nodes</w:t>
      </w:r>
    </w:p>
    <w:p>
      <w:pPr>
        <w:numPr>
          <w:ilvl w:val="2"/>
          <w:numId w:val="900"/>
        </w:numPr>
        <w:spacing w:before="0" w:after="0"/>
      </w:pPr>
      <w:r>
        <w:t>Voids</w:t>
      </w:r>
    </w:p>
    <w:p>
      <w:pPr>
        <w:numPr>
          <w:ilvl w:val="0"/>
          <w:numId w:val="900"/>
        </w:numPr>
        <w:spacing w:before="0" w:after="0"/>
      </w:pPr>
      <w:r>
        <w:t>Cosmological Models</w:t>
      </w:r>
    </w:p>
    <w:p>
      <w:pPr>
        <w:numPr>
          <w:ilvl w:val="1"/>
          <w:numId w:val="900"/>
        </w:numPr>
        <w:spacing w:before="0" w:after="0"/>
      </w:pPr>
      <w:r>
        <w:t>Friedmann Equations</w:t>
      </w:r>
    </w:p>
    <w:p>
      <w:pPr>
        <w:numPr>
          <w:ilvl w:val="1"/>
          <w:numId w:val="900"/>
        </w:numPr>
        <w:spacing w:before="0" w:after="0"/>
      </w:pPr>
      <w:r>
        <w:t>Critical Density</w:t>
      </w:r>
    </w:p>
    <w:p>
      <w:pPr>
        <w:numPr>
          <w:ilvl w:val="1"/>
          <w:numId w:val="900"/>
        </w:numPr>
        <w:spacing w:before="0" w:after="0"/>
      </w:pPr>
      <w:r>
        <w:t>Geometry of the Universe</w:t>
      </w:r>
    </w:p>
    <w:p>
      <w:pPr>
        <w:numPr>
          <w:ilvl w:val="2"/>
          <w:numId w:val="900"/>
        </w:numPr>
        <w:spacing w:before="0" w:after="0"/>
      </w:pPr>
      <w:r>
        <w:t>Flat Universe</w:t>
      </w:r>
    </w:p>
    <w:p>
      <w:pPr>
        <w:numPr>
          <w:ilvl w:val="2"/>
          <w:numId w:val="900"/>
        </w:numPr>
        <w:spacing w:before="0" w:after="0"/>
      </w:pPr>
      <w:r>
        <w:t>Open Universe</w:t>
      </w:r>
    </w:p>
    <w:p>
      <w:pPr>
        <w:numPr>
          <w:ilvl w:val="2"/>
          <w:numId w:val="900"/>
        </w:numPr>
        <w:spacing w:before="0" w:after="0"/>
      </w:pPr>
      <w:r>
        <w:t>Closed Universe</w:t>
      </w:r>
    </w:p>
    <w:p>
      <w:pPr>
        <w:numPr>
          <w:ilvl w:val="1"/>
          <w:numId w:val="900"/>
        </w:numPr>
        <w:spacing w:before="0" w:after="0"/>
      </w:pPr>
      <w:r>
        <w:t>Cosmological Parameters</w:t>
      </w:r>
    </w:p>
    <w:p>
      <w:pPr>
        <w:numPr>
          <w:ilvl w:val="2"/>
          <w:numId w:val="900"/>
        </w:numPr>
        <w:spacing w:before="0" w:after="0"/>
      </w:pPr>
      <w:r>
        <w:t>Hubble Parameter</w:t>
      </w:r>
    </w:p>
    <w:p>
      <w:pPr>
        <w:numPr>
          <w:ilvl w:val="2"/>
          <w:numId w:val="900"/>
        </w:numPr>
        <w:spacing w:before="0" w:after="0"/>
      </w:pPr>
      <w:r>
        <w:t>Density Parameters</w:t>
      </w:r>
    </w:p>
    <w:p>
      <w:pPr>
        <w:numPr>
          <w:ilvl w:val="2"/>
          <w:numId w:val="900"/>
        </w:numPr>
        <w:spacing w:before="0" w:after="0"/>
      </w:pPr>
      <w:r>
        <w:t>Equation of State</w:t>
      </w:r>
    </w:p>
    <w:p>
      <w:pPr>
        <w:numPr>
          <w:ilvl w:val="0"/>
          <w:numId w:val="900"/>
        </w:numPr>
        <w:spacing w:before="0" w:after="0"/>
      </w:pPr>
      <w:r>
        <w:t>Inflation and Early Universe</w:t>
      </w:r>
    </w:p>
    <w:p>
      <w:pPr>
        <w:numPr>
          <w:ilvl w:val="1"/>
          <w:numId w:val="900"/>
        </w:numPr>
        <w:spacing w:before="0" w:after="0"/>
      </w:pPr>
      <w:r>
        <w:t>Inflation Theory</w:t>
      </w:r>
    </w:p>
    <w:p>
      <w:pPr>
        <w:numPr>
          <w:ilvl w:val="2"/>
          <w:numId w:val="900"/>
        </w:numPr>
        <w:spacing w:before="0" w:after="0"/>
      </w:pPr>
      <w:r>
        <w:t>Motivation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Predictions</w:t>
      </w:r>
    </w:p>
    <w:p>
      <w:pPr>
        <w:numPr>
          <w:ilvl w:val="1"/>
          <w:numId w:val="900"/>
        </w:numPr>
        <w:spacing w:before="0" w:after="0"/>
      </w:pPr>
      <w:r>
        <w:t>Primordial Gravitational Waves</w:t>
      </w:r>
    </w:p>
    <w:p>
      <w:pPr>
        <w:numPr>
          <w:ilvl w:val="1"/>
          <w:numId w:val="900"/>
        </w:numPr>
        <w:spacing w:before="0" w:after="0"/>
      </w:pPr>
      <w:r>
        <w:t>Quantum Fluctuations</w:t>
      </w:r>
    </w:p>
    <w:p>
      <w:pPr>
        <w:numPr>
          <w:ilvl w:val="1"/>
          <w:numId w:val="900"/>
        </w:numPr>
        <w:spacing w:before="0" w:after="0"/>
      </w:pPr>
      <w:r>
        <w:t>Multiverse Concepts</w:t>
      </w:r>
    </w:p>
    <w:p>
      <w:pPr>
        <w:numPr>
          <w:ilvl w:val="0"/>
          <w:numId w:val="900"/>
        </w:numPr>
        <w:spacing w:before="0" w:after="0"/>
      </w:pPr>
      <w:r>
        <w:t>The Fate of the Universe</w:t>
      </w:r>
    </w:p>
    <w:p>
      <w:pPr>
        <w:numPr>
          <w:ilvl w:val="1"/>
          <w:numId w:val="900"/>
        </w:numPr>
        <w:spacing w:before="0" w:after="0"/>
      </w:pPr>
      <w:r>
        <w:t>Future Evolution Scenarios</w:t>
      </w:r>
    </w:p>
    <w:p>
      <w:pPr>
        <w:numPr>
          <w:ilvl w:val="2"/>
          <w:numId w:val="900"/>
        </w:numPr>
        <w:spacing w:before="0" w:after="0"/>
      </w:pPr>
      <w:r>
        <w:t>Big Freeze</w:t>
      </w:r>
    </w:p>
    <w:p>
      <w:pPr>
        <w:numPr>
          <w:ilvl w:val="2"/>
          <w:numId w:val="900"/>
        </w:numPr>
        <w:spacing w:before="0" w:after="0"/>
      </w:pPr>
      <w:r>
        <w:t>Big Crunch</w:t>
      </w:r>
    </w:p>
    <w:p>
      <w:pPr>
        <w:numPr>
          <w:ilvl w:val="2"/>
          <w:numId w:val="900"/>
        </w:numPr>
        <w:spacing w:before="0" w:after="0"/>
      </w:pPr>
      <w:r>
        <w:t>Big Rip</w:t>
      </w:r>
    </w:p>
    <w:p>
      <w:pPr>
        <w:numPr>
          <w:ilvl w:val="1"/>
          <w:numId w:val="900"/>
        </w:numPr>
        <w:spacing w:before="0" w:after="0"/>
      </w:pPr>
      <w:r>
        <w:t>Stellar Evolution and Death</w:t>
      </w:r>
    </w:p>
    <w:p>
      <w:pPr>
        <w:numPr>
          <w:ilvl w:val="1"/>
          <w:numId w:val="900"/>
        </w:numPr>
        <w:spacing w:before="0" w:after="0"/>
      </w:pPr>
      <w:r>
        <w:t>Black Hole Era</w:t>
      </w:r>
    </w:p>
    <w:p>
      <w:pPr>
        <w:numPr>
          <w:ilvl w:val="1"/>
          <w:numId w:val="900"/>
        </w:numPr>
        <w:spacing w:before="0" w:after="0"/>
      </w:pPr>
      <w:r>
        <w:t>Heat Death</w:t>
      </w:r>
    </w:p>
    <w:p>
      <w:pPr>
        <w:numPr>
          <w:ilvl w:val="0"/>
          <w:numId w:val="900"/>
        </w:numPr>
        <w:spacing w:before="0" w:after="0"/>
      </w:pPr>
      <w:r>
        <w:t>Frontiers and Open Questions</w:t>
      </w:r>
    </w:p>
    <w:p>
      <w:pPr>
        <w:numPr>
          <w:ilvl w:val="1"/>
          <w:numId w:val="900"/>
        </w:numPr>
        <w:spacing w:before="0" w:after="0"/>
      </w:pPr>
      <w:r>
        <w:t>Nature of Dark Matter</w:t>
      </w:r>
    </w:p>
    <w:p>
      <w:pPr>
        <w:numPr>
          <w:ilvl w:val="1"/>
          <w:numId w:val="900"/>
        </w:numPr>
        <w:spacing w:before="0" w:after="0"/>
      </w:pPr>
      <w:r>
        <w:t>Nature of Dark Energy</w:t>
      </w:r>
    </w:p>
    <w:p>
      <w:pPr>
        <w:numPr>
          <w:ilvl w:val="1"/>
          <w:numId w:val="900"/>
        </w:numPr>
        <w:spacing w:before="0" w:after="0"/>
      </w:pPr>
      <w:r>
        <w:t>Quantum Gravity</w:t>
      </w:r>
    </w:p>
    <w:p>
      <w:pPr>
        <w:numPr>
          <w:ilvl w:val="1"/>
          <w:numId w:val="900"/>
        </w:numPr>
        <w:spacing w:before="0" w:after="0"/>
      </w:pPr>
      <w:r>
        <w:t>String Theory and Cosmology</w:t>
      </w:r>
    </w:p>
    <w:p>
      <w:pPr>
        <w:numPr>
          <w:ilvl w:val="1"/>
          <w:numId w:val="900"/>
        </w:numPr>
        <w:spacing w:before="0" w:after="0"/>
      </w:pPr>
      <w:r>
        <w:t>Anthropic Principle</w:t>
      </w:r>
    </w:p>
    <w:p>
      <w:pPr>
        <w:numPr>
          <w:ilvl w:val="1"/>
          <w:numId w:val="900"/>
        </w:numPr>
        <w:spacing w:before="0" w:after="0"/>
      </w:pPr>
      <w:r>
        <w:t>Fine-Tuning Problems</w:t>
      </w:r>
    </w:p>
    <w:p>
      <w:pPr>
        <w:numPr>
          <w:ilvl w:val="1"/>
          <w:numId w:val="900"/>
        </w:numPr>
        <w:spacing w:before="0" w:after="0"/>
      </w:pPr>
      <w:r>
        <w:t>Baryon Asymmetry</w:t>
      </w:r>
    </w:p>
    <w:p>
      <w:pPr>
        <w:numPr>
          <w:ilvl w:val="1"/>
          <w:numId w:val="900"/>
        </w:numPr>
        <w:spacing w:before="0" w:after="0"/>
      </w:pPr>
      <w:r>
        <w:t>Cosmic Inflation Verification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