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Astrobiology</w:t>
      </w:r>
    </w:p>
    <w:p>
      <w:pPr>
        <w:pStyle w:val="Heading1"/>
      </w:pPr>
      <w:r>
        <w:t>Introduction to Astrobiology</w:t>
      </w:r>
    </w:p>
    <w:p>
      <w:pPr>
        <w:numPr>
          <w:ilvl w:val="0"/>
          <w:numId w:val="900"/>
        </w:numPr>
        <w:spacing w:before="0" w:after="0"/>
      </w:pPr>
      <w:r>
        <w:t>Defining Astrobiology</w:t>
      </w:r>
    </w:p>
    <w:p>
      <w:pPr>
        <w:numPr>
          <w:ilvl w:val="1"/>
          <w:numId w:val="900"/>
        </w:numPr>
        <w:spacing w:before="0" w:after="0"/>
      </w:pPr>
      <w:r>
        <w:t>Scope and Objectives</w:t>
      </w:r>
    </w:p>
    <w:p>
      <w:pPr>
        <w:numPr>
          <w:ilvl w:val="1"/>
          <w:numId w:val="900"/>
        </w:numPr>
        <w:spacing w:before="0" w:after="0"/>
      </w:pPr>
      <w:r>
        <w:t>Interdisciplinary Nature</w:t>
      </w:r>
    </w:p>
    <w:p>
      <w:pPr>
        <w:numPr>
          <w:ilvl w:val="2"/>
          <w:numId w:val="900"/>
        </w:numPr>
        <w:spacing w:before="0" w:after="0"/>
      </w:pPr>
      <w:r>
        <w:t>Astronomy</w:t>
      </w:r>
    </w:p>
    <w:p>
      <w:pPr>
        <w:numPr>
          <w:ilvl w:val="2"/>
          <w:numId w:val="900"/>
        </w:numPr>
        <w:spacing w:before="0" w:after="0"/>
      </w:pPr>
      <w:r>
        <w:t>Biology</w:t>
      </w:r>
    </w:p>
    <w:p>
      <w:pPr>
        <w:numPr>
          <w:ilvl w:val="2"/>
          <w:numId w:val="900"/>
        </w:numPr>
        <w:spacing w:before="0" w:after="0"/>
      </w:pPr>
      <w:r>
        <w:t>Chemistry</w:t>
      </w:r>
    </w:p>
    <w:p>
      <w:pPr>
        <w:numPr>
          <w:ilvl w:val="2"/>
          <w:numId w:val="900"/>
        </w:numPr>
        <w:spacing w:before="0" w:after="0"/>
      </w:pPr>
      <w:r>
        <w:t>Geology</w:t>
      </w:r>
    </w:p>
    <w:p>
      <w:pPr>
        <w:numPr>
          <w:ilvl w:val="2"/>
          <w:numId w:val="900"/>
        </w:numPr>
        <w:spacing w:before="0" w:after="0"/>
      </w:pPr>
      <w:r>
        <w:t>Planetary Science</w:t>
      </w:r>
    </w:p>
    <w:p>
      <w:pPr>
        <w:numPr>
          <w:ilvl w:val="2"/>
          <w:numId w:val="900"/>
        </w:numPr>
        <w:spacing w:before="0" w:after="0"/>
      </w:pPr>
      <w:r>
        <w:t>Physics</w:t>
      </w:r>
    </w:p>
    <w:p>
      <w:pPr>
        <w:numPr>
          <w:ilvl w:val="1"/>
          <w:numId w:val="900"/>
        </w:numPr>
        <w:spacing w:before="0" w:after="0"/>
      </w:pPr>
      <w:r>
        <w:t>Core Questions</w:t>
      </w:r>
    </w:p>
    <w:p>
      <w:pPr>
        <w:numPr>
          <w:ilvl w:val="2"/>
          <w:numId w:val="900"/>
        </w:numPr>
        <w:spacing w:before="0" w:after="0"/>
      </w:pPr>
      <w:r>
        <w:t>Origin of Life</w:t>
      </w:r>
    </w:p>
    <w:p>
      <w:pPr>
        <w:numPr>
          <w:ilvl w:val="2"/>
          <w:numId w:val="900"/>
        </w:numPr>
        <w:spacing w:before="0" w:after="0"/>
      </w:pPr>
      <w:r>
        <w:t>Distribution of Life</w:t>
      </w:r>
    </w:p>
    <w:p>
      <w:pPr>
        <w:numPr>
          <w:ilvl w:val="2"/>
          <w:numId w:val="900"/>
        </w:numPr>
        <w:spacing w:before="0" w:after="0"/>
      </w:pPr>
      <w:r>
        <w:t>Evolution of Life</w:t>
      </w:r>
    </w:p>
    <w:p>
      <w:pPr>
        <w:numPr>
          <w:ilvl w:val="2"/>
          <w:numId w:val="900"/>
        </w:numPr>
        <w:spacing w:before="0" w:after="0"/>
      </w:pPr>
      <w:r>
        <w:t>Future of Life in the Universe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Ancient Philosophical Perspectives</w:t>
      </w:r>
    </w:p>
    <w:p>
      <w:pPr>
        <w:numPr>
          <w:ilvl w:val="2"/>
          <w:numId w:val="900"/>
        </w:numPr>
        <w:spacing w:before="0" w:after="0"/>
      </w:pPr>
      <w:r>
        <w:t>Greek Atomism</w:t>
      </w:r>
    </w:p>
    <w:p>
      <w:pPr>
        <w:numPr>
          <w:ilvl w:val="2"/>
          <w:numId w:val="900"/>
        </w:numPr>
        <w:spacing w:before="0" w:after="0"/>
      </w:pPr>
      <w:r>
        <w:t>Medieval Cosmology</w:t>
      </w:r>
    </w:p>
    <w:p>
      <w:pPr>
        <w:numPr>
          <w:ilvl w:val="1"/>
          <w:numId w:val="900"/>
        </w:numPr>
        <w:spacing w:before="0" w:after="0"/>
      </w:pPr>
      <w:r>
        <w:t>Scientific Revolution Impact</w:t>
      </w:r>
    </w:p>
    <w:p>
      <w:pPr>
        <w:numPr>
          <w:ilvl w:val="2"/>
          <w:numId w:val="900"/>
        </w:numPr>
        <w:spacing w:before="0" w:after="0"/>
      </w:pPr>
      <w:r>
        <w:t>Copernican Revolution</w:t>
      </w:r>
    </w:p>
    <w:p>
      <w:pPr>
        <w:numPr>
          <w:ilvl w:val="2"/>
          <w:numId w:val="900"/>
        </w:numPr>
        <w:spacing w:before="0" w:after="0"/>
      </w:pPr>
      <w:r>
        <w:t>Telescopic Discoveries</w:t>
      </w:r>
    </w:p>
    <w:p>
      <w:pPr>
        <w:numPr>
          <w:ilvl w:val="2"/>
          <w:numId w:val="900"/>
        </w:numPr>
        <w:spacing w:before="0" w:after="0"/>
      </w:pPr>
      <w:r>
        <w:t>Spectroscopy Development</w:t>
      </w:r>
    </w:p>
    <w:p>
      <w:pPr>
        <w:numPr>
          <w:ilvl w:val="1"/>
          <w:numId w:val="900"/>
        </w:numPr>
        <w:spacing w:before="0" w:after="0"/>
      </w:pPr>
      <w:r>
        <w:t>Modern Astrobiology Emergence</w:t>
      </w:r>
    </w:p>
    <w:p>
      <w:pPr>
        <w:numPr>
          <w:ilvl w:val="2"/>
          <w:numId w:val="900"/>
        </w:numPr>
        <w:spacing w:before="0" w:after="0"/>
      </w:pPr>
      <w:r>
        <w:t>20th Century Milestones</w:t>
      </w:r>
    </w:p>
    <w:p>
      <w:pPr>
        <w:numPr>
          <w:ilvl w:val="2"/>
          <w:numId w:val="900"/>
        </w:numPr>
        <w:spacing w:before="0" w:after="0"/>
      </w:pPr>
      <w:r>
        <w:t>Space Age Contributions</w:t>
      </w:r>
    </w:p>
    <w:p>
      <w:pPr>
        <w:numPr>
          <w:ilvl w:val="2"/>
          <w:numId w:val="900"/>
        </w:numPr>
        <w:spacing w:before="0" w:after="0"/>
      </w:pPr>
      <w:r>
        <w:t>Institutional Development</w:t>
      </w:r>
    </w:p>
    <w:p>
      <w:pPr>
        <w:numPr>
          <w:ilvl w:val="2"/>
          <w:numId w:val="900"/>
        </w:numPr>
        <w:spacing w:before="0" w:after="0"/>
      </w:pPr>
      <w:r>
        <w:t>Key Pioneers</w:t>
      </w:r>
    </w:p>
    <w:p>
      <w:pPr>
        <w:numPr>
          <w:ilvl w:val="0"/>
          <w:numId w:val="900"/>
        </w:numPr>
        <w:spacing w:before="0" w:after="0"/>
      </w:pPr>
      <w:r>
        <w:t>Fundamental Principles</w:t>
      </w:r>
    </w:p>
    <w:p>
      <w:pPr>
        <w:numPr>
          <w:ilvl w:val="1"/>
          <w:numId w:val="900"/>
        </w:numPr>
        <w:spacing w:before="0" w:after="0"/>
      </w:pPr>
      <w:r>
        <w:t>Copernican Principle</w:t>
      </w:r>
    </w:p>
    <w:p>
      <w:pPr>
        <w:numPr>
          <w:ilvl w:val="1"/>
          <w:numId w:val="900"/>
        </w:numPr>
        <w:spacing w:before="0" w:after="0"/>
      </w:pPr>
      <w:r>
        <w:t>Principle of Mediocrity</w:t>
      </w:r>
    </w:p>
    <w:p>
      <w:pPr>
        <w:numPr>
          <w:ilvl w:val="1"/>
          <w:numId w:val="900"/>
        </w:numPr>
        <w:spacing w:before="0" w:after="0"/>
      </w:pPr>
      <w:r>
        <w:t>Uniformitarianism</w:t>
      </w:r>
    </w:p>
    <w:p>
      <w:pPr>
        <w:numPr>
          <w:ilvl w:val="1"/>
          <w:numId w:val="900"/>
        </w:numPr>
        <w:spacing w:before="0" w:after="0"/>
      </w:pPr>
      <w:r>
        <w:t>Physical Law Universality</w:t>
      </w:r>
    </w:p>
    <w:p>
      <w:pPr>
        <w:numPr>
          <w:ilvl w:val="1"/>
          <w:numId w:val="900"/>
        </w:numPr>
        <w:spacing w:before="0" w:after="0"/>
      </w:pPr>
      <w:r>
        <w:t>Chemical Consistency</w:t>
      </w:r>
    </w:p>
    <w:p>
      <w:pPr>
        <w:pStyle w:val="Heading1"/>
      </w:pPr>
      <w:r>
        <w:t>Cosmic Evolution and Chemical Foundations</w:t>
      </w:r>
    </w:p>
    <w:p>
      <w:pPr>
        <w:numPr>
          <w:ilvl w:val="0"/>
          <w:numId w:val="900"/>
        </w:numPr>
        <w:spacing w:before="0" w:after="0"/>
      </w:pPr>
      <w:r>
        <w:t>Big Bang Cosmology</w:t>
      </w:r>
    </w:p>
    <w:p>
      <w:pPr>
        <w:numPr>
          <w:ilvl w:val="1"/>
          <w:numId w:val="900"/>
        </w:numPr>
        <w:spacing w:before="0" w:after="0"/>
      </w:pPr>
      <w:r>
        <w:t>Universe Origins</w:t>
      </w:r>
    </w:p>
    <w:p>
      <w:pPr>
        <w:numPr>
          <w:ilvl w:val="2"/>
          <w:numId w:val="900"/>
        </w:numPr>
        <w:spacing w:before="0" w:after="0"/>
      </w:pPr>
      <w:r>
        <w:t>Planck Era</w:t>
      </w:r>
    </w:p>
    <w:p>
      <w:pPr>
        <w:numPr>
          <w:ilvl w:val="2"/>
          <w:numId w:val="900"/>
        </w:numPr>
        <w:spacing w:before="0" w:after="0"/>
      </w:pPr>
      <w:r>
        <w:t>Inflation</w:t>
      </w:r>
    </w:p>
    <w:p>
      <w:pPr>
        <w:numPr>
          <w:ilvl w:val="2"/>
          <w:numId w:val="900"/>
        </w:numPr>
        <w:spacing w:before="0" w:after="0"/>
      </w:pPr>
      <w:r>
        <w:t>Nucleosynthesis Era</w:t>
      </w:r>
    </w:p>
    <w:p>
      <w:pPr>
        <w:numPr>
          <w:ilvl w:val="2"/>
          <w:numId w:val="900"/>
        </w:numPr>
        <w:spacing w:before="0" w:after="0"/>
      </w:pPr>
      <w:r>
        <w:t>Recombination</w:t>
      </w:r>
    </w:p>
    <w:p>
      <w:pPr>
        <w:numPr>
          <w:ilvl w:val="1"/>
          <w:numId w:val="900"/>
        </w:numPr>
        <w:spacing w:before="0" w:after="0"/>
      </w:pPr>
      <w:r>
        <w:t>Cosmic Microwave Background</w:t>
      </w:r>
    </w:p>
    <w:p>
      <w:pPr>
        <w:numPr>
          <w:ilvl w:val="2"/>
          <w:numId w:val="900"/>
        </w:numPr>
        <w:spacing w:before="0" w:after="0"/>
      </w:pPr>
      <w:r>
        <w:t>Discovery</w:t>
      </w:r>
    </w:p>
    <w:p>
      <w:pPr>
        <w:numPr>
          <w:ilvl w:val="2"/>
          <w:numId w:val="900"/>
        </w:numPr>
        <w:spacing w:before="0" w:after="0"/>
      </w:pPr>
      <w:r>
        <w:t>Temperature Fluctuations</w:t>
      </w:r>
    </w:p>
    <w:p>
      <w:pPr>
        <w:numPr>
          <w:ilvl w:val="2"/>
          <w:numId w:val="900"/>
        </w:numPr>
        <w:spacing w:before="0" w:after="0"/>
      </w:pPr>
      <w:r>
        <w:t>Implications for Structure Formation</w:t>
      </w:r>
    </w:p>
    <w:p>
      <w:pPr>
        <w:numPr>
          <w:ilvl w:val="1"/>
          <w:numId w:val="900"/>
        </w:numPr>
        <w:spacing w:before="0" w:after="0"/>
      </w:pPr>
      <w:r>
        <w:t>Dark Matter and Dark Energy</w:t>
      </w:r>
    </w:p>
    <w:p>
      <w:pPr>
        <w:numPr>
          <w:ilvl w:val="2"/>
          <w:numId w:val="900"/>
        </w:numPr>
        <w:spacing w:before="0" w:after="0"/>
      </w:pPr>
      <w:r>
        <w:t>Evidence</w:t>
      </w:r>
    </w:p>
    <w:p>
      <w:pPr>
        <w:numPr>
          <w:ilvl w:val="2"/>
          <w:numId w:val="900"/>
        </w:numPr>
        <w:spacing w:before="0" w:after="0"/>
      </w:pPr>
      <w:r>
        <w:t>Role in Structure Formation</w:t>
      </w:r>
    </w:p>
    <w:p>
      <w:pPr>
        <w:numPr>
          <w:ilvl w:val="0"/>
          <w:numId w:val="900"/>
        </w:numPr>
        <w:spacing w:before="0" w:after="0"/>
      </w:pPr>
      <w:r>
        <w:t>Stellar Evolution and Element Formation</w:t>
      </w:r>
    </w:p>
    <w:p>
      <w:pPr>
        <w:numPr>
          <w:ilvl w:val="1"/>
          <w:numId w:val="900"/>
        </w:numPr>
        <w:spacing w:before="0" w:after="0"/>
      </w:pPr>
      <w:r>
        <w:t>Star Formation</w:t>
      </w:r>
    </w:p>
    <w:p>
      <w:pPr>
        <w:numPr>
          <w:ilvl w:val="2"/>
          <w:numId w:val="900"/>
        </w:numPr>
        <w:spacing w:before="0" w:after="0"/>
      </w:pPr>
      <w:r>
        <w:t>Molecular Cloud Collapse</w:t>
      </w:r>
    </w:p>
    <w:p>
      <w:pPr>
        <w:numPr>
          <w:ilvl w:val="2"/>
          <w:numId w:val="900"/>
        </w:numPr>
        <w:spacing w:before="0" w:after="0"/>
      </w:pPr>
      <w:r>
        <w:t>Protostar Development</w:t>
      </w:r>
    </w:p>
    <w:p>
      <w:pPr>
        <w:numPr>
          <w:ilvl w:val="2"/>
          <w:numId w:val="900"/>
        </w:numPr>
        <w:spacing w:before="0" w:after="0"/>
      </w:pPr>
      <w:r>
        <w:t>Main Sequence Entry</w:t>
      </w:r>
    </w:p>
    <w:p>
      <w:pPr>
        <w:numPr>
          <w:ilvl w:val="1"/>
          <w:numId w:val="900"/>
        </w:numPr>
        <w:spacing w:before="0" w:after="0"/>
      </w:pPr>
      <w:r>
        <w:t>Stellar Nucleosynthesis</w:t>
      </w:r>
    </w:p>
    <w:p>
      <w:pPr>
        <w:numPr>
          <w:ilvl w:val="2"/>
          <w:numId w:val="900"/>
        </w:numPr>
        <w:spacing w:before="0" w:after="0"/>
      </w:pPr>
      <w:r>
        <w:t>Hydrogen Burning</w:t>
      </w:r>
    </w:p>
    <w:p>
      <w:pPr>
        <w:numPr>
          <w:ilvl w:val="2"/>
          <w:numId w:val="900"/>
        </w:numPr>
        <w:spacing w:before="0" w:after="0"/>
      </w:pPr>
      <w:r>
        <w:t>Helium Burning</w:t>
      </w:r>
    </w:p>
    <w:p>
      <w:pPr>
        <w:numPr>
          <w:ilvl w:val="2"/>
          <w:numId w:val="900"/>
        </w:numPr>
        <w:spacing w:before="0" w:after="0"/>
      </w:pPr>
      <w:r>
        <w:t>Advanced Burning Stages</w:t>
      </w:r>
    </w:p>
    <w:p>
      <w:pPr>
        <w:numPr>
          <w:ilvl w:val="2"/>
          <w:numId w:val="900"/>
        </w:numPr>
        <w:spacing w:before="0" w:after="0"/>
      </w:pPr>
      <w:r>
        <w:t>s-Process and r-Process</w:t>
      </w:r>
    </w:p>
    <w:p>
      <w:pPr>
        <w:numPr>
          <w:ilvl w:val="1"/>
          <w:numId w:val="900"/>
        </w:numPr>
        <w:spacing w:before="0" w:after="0"/>
      </w:pPr>
      <w:r>
        <w:t>Stellar Death and Element Dispersal</w:t>
      </w:r>
    </w:p>
    <w:p>
      <w:pPr>
        <w:numPr>
          <w:ilvl w:val="2"/>
          <w:numId w:val="900"/>
        </w:numPr>
        <w:spacing w:before="0" w:after="0"/>
      </w:pPr>
      <w:r>
        <w:t>Planetary Nebulae</w:t>
      </w:r>
    </w:p>
    <w:p>
      <w:pPr>
        <w:numPr>
          <w:ilvl w:val="2"/>
          <w:numId w:val="900"/>
        </w:numPr>
        <w:spacing w:before="0" w:after="0"/>
      </w:pPr>
      <w:r>
        <w:t>Supernovae Types</w:t>
      </w:r>
    </w:p>
    <w:p>
      <w:pPr>
        <w:numPr>
          <w:ilvl w:val="2"/>
          <w:numId w:val="900"/>
        </w:numPr>
        <w:spacing w:before="0" w:after="0"/>
      </w:pPr>
      <w:r>
        <w:t>Neutron Star Formation</w:t>
      </w:r>
    </w:p>
    <w:p>
      <w:pPr>
        <w:numPr>
          <w:ilvl w:val="2"/>
          <w:numId w:val="900"/>
        </w:numPr>
        <w:spacing w:before="0" w:after="0"/>
      </w:pPr>
      <w:r>
        <w:t>Black Hole Formation</w:t>
      </w:r>
    </w:p>
    <w:p>
      <w:pPr>
        <w:numPr>
          <w:ilvl w:val="1"/>
          <w:numId w:val="900"/>
        </w:numPr>
        <w:spacing w:before="0" w:after="0"/>
      </w:pPr>
      <w:r>
        <w:t>Chemical Evolution of Galaxies</w:t>
      </w:r>
    </w:p>
    <w:p>
      <w:pPr>
        <w:numPr>
          <w:ilvl w:val="2"/>
          <w:numId w:val="900"/>
        </w:numPr>
        <w:spacing w:before="0" w:after="0"/>
      </w:pPr>
      <w:r>
        <w:t>Metallicity Gradients</w:t>
      </w:r>
    </w:p>
    <w:p>
      <w:pPr>
        <w:numPr>
          <w:ilvl w:val="2"/>
          <w:numId w:val="900"/>
        </w:numPr>
        <w:spacing w:before="0" w:after="0"/>
      </w:pPr>
      <w:r>
        <w:t>Population I and II Stars</w:t>
      </w:r>
    </w:p>
    <w:p>
      <w:pPr>
        <w:numPr>
          <w:ilvl w:val="2"/>
          <w:numId w:val="900"/>
        </w:numPr>
        <w:spacing w:before="0" w:after="0"/>
      </w:pPr>
      <w:r>
        <w:t>Galactic Chemical Enrichment</w:t>
      </w:r>
    </w:p>
    <w:p>
      <w:pPr>
        <w:numPr>
          <w:ilvl w:val="0"/>
          <w:numId w:val="900"/>
        </w:numPr>
        <w:spacing w:before="0" w:after="0"/>
      </w:pPr>
      <w:r>
        <w:t>Biogenic Elements</w:t>
      </w:r>
    </w:p>
    <w:p>
      <w:pPr>
        <w:numPr>
          <w:ilvl w:val="1"/>
          <w:numId w:val="900"/>
        </w:numPr>
        <w:spacing w:before="0" w:after="0"/>
      </w:pPr>
      <w:r>
        <w:t>CHNOPS Elements</w:t>
      </w:r>
    </w:p>
    <w:p>
      <w:pPr>
        <w:numPr>
          <w:ilvl w:val="2"/>
          <w:numId w:val="900"/>
        </w:numPr>
        <w:spacing w:before="0" w:after="0"/>
      </w:pPr>
      <w:r>
        <w:t>Carbon</w:t>
      </w:r>
    </w:p>
    <w:p>
      <w:pPr>
        <w:numPr>
          <w:ilvl w:val="2"/>
          <w:numId w:val="900"/>
        </w:numPr>
        <w:spacing w:before="0" w:after="0"/>
      </w:pPr>
      <w:r>
        <w:t>Hydrogen</w:t>
      </w:r>
    </w:p>
    <w:p>
      <w:pPr>
        <w:numPr>
          <w:ilvl w:val="2"/>
          <w:numId w:val="900"/>
        </w:numPr>
        <w:spacing w:before="0" w:after="0"/>
      </w:pPr>
      <w:r>
        <w:t>Nitrogen</w:t>
      </w:r>
    </w:p>
    <w:p>
      <w:pPr>
        <w:numPr>
          <w:ilvl w:val="2"/>
          <w:numId w:val="900"/>
        </w:numPr>
        <w:spacing w:before="0" w:after="0"/>
      </w:pPr>
      <w:r>
        <w:t>Oxygen</w:t>
      </w:r>
    </w:p>
    <w:p>
      <w:pPr>
        <w:numPr>
          <w:ilvl w:val="2"/>
          <w:numId w:val="900"/>
        </w:numPr>
        <w:spacing w:before="0" w:after="0"/>
      </w:pPr>
      <w:r>
        <w:t>Phosphorus</w:t>
      </w:r>
    </w:p>
    <w:p>
      <w:pPr>
        <w:numPr>
          <w:ilvl w:val="2"/>
          <w:numId w:val="900"/>
        </w:numPr>
        <w:spacing w:before="0" w:after="0"/>
      </w:pPr>
      <w:r>
        <w:t>Sulfur</w:t>
      </w:r>
    </w:p>
    <w:p>
      <w:pPr>
        <w:numPr>
          <w:ilvl w:val="1"/>
          <w:numId w:val="900"/>
        </w:numPr>
        <w:spacing w:before="0" w:after="0"/>
      </w:pPr>
      <w:r>
        <w:t>Trace Elements</w:t>
      </w:r>
    </w:p>
    <w:p>
      <w:pPr>
        <w:numPr>
          <w:ilvl w:val="2"/>
          <w:numId w:val="900"/>
        </w:numPr>
        <w:spacing w:before="0" w:after="0"/>
      </w:pPr>
      <w:r>
        <w:t>Iron</w:t>
      </w:r>
    </w:p>
    <w:p>
      <w:pPr>
        <w:numPr>
          <w:ilvl w:val="2"/>
          <w:numId w:val="900"/>
        </w:numPr>
        <w:spacing w:before="0" w:after="0"/>
      </w:pPr>
      <w:r>
        <w:t>Magnesium</w:t>
      </w:r>
    </w:p>
    <w:p>
      <w:pPr>
        <w:numPr>
          <w:ilvl w:val="2"/>
          <w:numId w:val="900"/>
        </w:numPr>
        <w:spacing w:before="0" w:after="0"/>
      </w:pPr>
      <w:r>
        <w:t>Calcium</w:t>
      </w:r>
    </w:p>
    <w:p>
      <w:pPr>
        <w:numPr>
          <w:ilvl w:val="2"/>
          <w:numId w:val="900"/>
        </w:numPr>
        <w:spacing w:before="0" w:after="0"/>
      </w:pPr>
      <w:r>
        <w:t>Potassium</w:t>
      </w:r>
    </w:p>
    <w:p>
      <w:pPr>
        <w:numPr>
          <w:ilvl w:val="1"/>
          <w:numId w:val="900"/>
        </w:numPr>
        <w:spacing w:before="0" w:after="0"/>
      </w:pPr>
      <w:r>
        <w:t>Cosmic Abundance Patterns</w:t>
      </w:r>
    </w:p>
    <w:p>
      <w:pPr>
        <w:numPr>
          <w:ilvl w:val="1"/>
          <w:numId w:val="900"/>
        </w:numPr>
        <w:spacing w:before="0" w:after="0"/>
      </w:pPr>
      <w:r>
        <w:t>Delivery Mechanisms to Planets</w:t>
      </w:r>
    </w:p>
    <w:p>
      <w:pPr>
        <w:pStyle w:val="Heading1"/>
      </w:pPr>
      <w:r>
        <w:t>Planetary System Formation and Architecture</w:t>
      </w:r>
    </w:p>
    <w:p>
      <w:pPr>
        <w:numPr>
          <w:ilvl w:val="0"/>
          <w:numId w:val="900"/>
        </w:numPr>
        <w:spacing w:before="0" w:after="0"/>
      </w:pPr>
      <w:r>
        <w:t>Nebular Theory</w:t>
      </w:r>
    </w:p>
    <w:p>
      <w:pPr>
        <w:numPr>
          <w:ilvl w:val="1"/>
          <w:numId w:val="900"/>
        </w:numPr>
        <w:spacing w:before="0" w:after="0"/>
      </w:pPr>
      <w:r>
        <w:t>Molecular Cloud Properties</w:t>
      </w:r>
    </w:p>
    <w:p>
      <w:pPr>
        <w:numPr>
          <w:ilvl w:val="1"/>
          <w:numId w:val="900"/>
        </w:numPr>
        <w:spacing w:before="0" w:after="0"/>
      </w:pPr>
      <w:r>
        <w:t>Gravitational Collapse</w:t>
      </w:r>
    </w:p>
    <w:p>
      <w:pPr>
        <w:numPr>
          <w:ilvl w:val="1"/>
          <w:numId w:val="900"/>
        </w:numPr>
        <w:spacing w:before="0" w:after="0"/>
      </w:pPr>
      <w:r>
        <w:t>Angular Momentum Conservation</w:t>
      </w:r>
    </w:p>
    <w:p>
      <w:pPr>
        <w:numPr>
          <w:ilvl w:val="1"/>
          <w:numId w:val="900"/>
        </w:numPr>
        <w:spacing w:before="0" w:after="0"/>
      </w:pPr>
      <w:r>
        <w:t>Disk Formation</w:t>
      </w:r>
    </w:p>
    <w:p>
      <w:pPr>
        <w:numPr>
          <w:ilvl w:val="0"/>
          <w:numId w:val="900"/>
        </w:numPr>
        <w:spacing w:before="0" w:after="0"/>
      </w:pPr>
      <w:r>
        <w:t>Protoplanetary Disk Evolution</w:t>
      </w:r>
    </w:p>
    <w:p>
      <w:pPr>
        <w:numPr>
          <w:ilvl w:val="1"/>
          <w:numId w:val="900"/>
        </w:numPr>
        <w:spacing w:before="0" w:after="0"/>
      </w:pPr>
      <w:r>
        <w:t>Disk Structure</w:t>
      </w:r>
    </w:p>
    <w:p>
      <w:pPr>
        <w:numPr>
          <w:ilvl w:val="2"/>
          <w:numId w:val="900"/>
        </w:numPr>
        <w:spacing w:before="0" w:after="0"/>
      </w:pPr>
      <w:r>
        <w:t>Temperature Gradients</w:t>
      </w:r>
    </w:p>
    <w:p>
      <w:pPr>
        <w:numPr>
          <w:ilvl w:val="2"/>
          <w:numId w:val="900"/>
        </w:numPr>
        <w:spacing w:before="0" w:after="0"/>
      </w:pPr>
      <w:r>
        <w:t>Density Distribution</w:t>
      </w:r>
    </w:p>
    <w:p>
      <w:pPr>
        <w:numPr>
          <w:ilvl w:val="2"/>
          <w:numId w:val="900"/>
        </w:numPr>
        <w:spacing w:before="0" w:after="0"/>
      </w:pPr>
      <w:r>
        <w:t>Composition Zones</w:t>
      </w:r>
    </w:p>
    <w:p>
      <w:pPr>
        <w:numPr>
          <w:ilvl w:val="1"/>
          <w:numId w:val="900"/>
        </w:numPr>
        <w:spacing w:before="0" w:after="0"/>
      </w:pPr>
      <w:r>
        <w:t>Dust Evolution</w:t>
      </w:r>
    </w:p>
    <w:p>
      <w:pPr>
        <w:numPr>
          <w:ilvl w:val="2"/>
          <w:numId w:val="900"/>
        </w:numPr>
        <w:spacing w:before="0" w:after="0"/>
      </w:pPr>
      <w:r>
        <w:t>Grain Growth</w:t>
      </w:r>
    </w:p>
    <w:p>
      <w:pPr>
        <w:numPr>
          <w:ilvl w:val="2"/>
          <w:numId w:val="900"/>
        </w:numPr>
        <w:spacing w:before="0" w:after="0"/>
      </w:pPr>
      <w:r>
        <w:t>Settling and Coagulation</w:t>
      </w:r>
    </w:p>
    <w:p>
      <w:pPr>
        <w:numPr>
          <w:ilvl w:val="1"/>
          <w:numId w:val="900"/>
        </w:numPr>
        <w:spacing w:before="0" w:after="0"/>
      </w:pPr>
      <w:r>
        <w:t>Gas Dynamics</w:t>
      </w:r>
    </w:p>
    <w:p>
      <w:pPr>
        <w:numPr>
          <w:ilvl w:val="2"/>
          <w:numId w:val="900"/>
        </w:numPr>
        <w:spacing w:before="0" w:after="0"/>
      </w:pPr>
      <w:r>
        <w:t>Accretion Flows</w:t>
      </w:r>
    </w:p>
    <w:p>
      <w:pPr>
        <w:numPr>
          <w:ilvl w:val="2"/>
          <w:numId w:val="900"/>
        </w:numPr>
        <w:spacing w:before="0" w:after="0"/>
      </w:pPr>
      <w:r>
        <w:t>Disk Winds</w:t>
      </w:r>
    </w:p>
    <w:p>
      <w:pPr>
        <w:numPr>
          <w:ilvl w:val="2"/>
          <w:numId w:val="900"/>
        </w:numPr>
        <w:spacing w:before="0" w:after="0"/>
      </w:pPr>
      <w:r>
        <w:t>Photoevaporation</w:t>
      </w:r>
    </w:p>
    <w:p>
      <w:pPr>
        <w:numPr>
          <w:ilvl w:val="0"/>
          <w:numId w:val="900"/>
        </w:numPr>
        <w:spacing w:before="0" w:after="0"/>
      </w:pPr>
      <w:r>
        <w:t>Planet Formation Processes</w:t>
      </w:r>
    </w:p>
    <w:p>
      <w:pPr>
        <w:numPr>
          <w:ilvl w:val="1"/>
          <w:numId w:val="900"/>
        </w:numPr>
        <w:spacing w:before="0" w:after="0"/>
      </w:pPr>
      <w:r>
        <w:t>Terrestrial Planet Formation</w:t>
      </w:r>
    </w:p>
    <w:p>
      <w:pPr>
        <w:numPr>
          <w:ilvl w:val="2"/>
          <w:numId w:val="900"/>
        </w:numPr>
        <w:spacing w:before="0" w:after="0"/>
      </w:pPr>
      <w:r>
        <w:t>Planetesimal Accretion</w:t>
      </w:r>
    </w:p>
    <w:p>
      <w:pPr>
        <w:numPr>
          <w:ilvl w:val="2"/>
          <w:numId w:val="900"/>
        </w:numPr>
        <w:spacing w:before="0" w:after="0"/>
      </w:pPr>
      <w:r>
        <w:t>Oligarchic Growth</w:t>
      </w:r>
    </w:p>
    <w:p>
      <w:pPr>
        <w:numPr>
          <w:ilvl w:val="2"/>
          <w:numId w:val="900"/>
        </w:numPr>
        <w:spacing w:before="0" w:after="0"/>
      </w:pPr>
      <w:r>
        <w:t>Giant Impact Phase</w:t>
      </w:r>
    </w:p>
    <w:p>
      <w:pPr>
        <w:numPr>
          <w:ilvl w:val="1"/>
          <w:numId w:val="900"/>
        </w:numPr>
        <w:spacing w:before="0" w:after="0"/>
      </w:pPr>
      <w:r>
        <w:t>Gas Giant Formation</w:t>
      </w:r>
    </w:p>
    <w:p>
      <w:pPr>
        <w:numPr>
          <w:ilvl w:val="2"/>
          <w:numId w:val="900"/>
        </w:numPr>
        <w:spacing w:before="0" w:after="0"/>
      </w:pPr>
      <w:r>
        <w:t>Core Accretion Model</w:t>
      </w:r>
    </w:p>
    <w:p>
      <w:pPr>
        <w:numPr>
          <w:ilvl w:val="2"/>
          <w:numId w:val="900"/>
        </w:numPr>
        <w:spacing w:before="0" w:after="0"/>
      </w:pPr>
      <w:r>
        <w:t>Disk Instability Model</w:t>
      </w:r>
    </w:p>
    <w:p>
      <w:pPr>
        <w:numPr>
          <w:ilvl w:val="2"/>
          <w:numId w:val="900"/>
        </w:numPr>
        <w:spacing w:before="0" w:after="0"/>
      </w:pPr>
      <w:r>
        <w:t>Critical Core Mass</w:t>
      </w:r>
    </w:p>
    <w:p>
      <w:pPr>
        <w:numPr>
          <w:ilvl w:val="1"/>
          <w:numId w:val="900"/>
        </w:numPr>
        <w:spacing w:before="0" w:after="0"/>
      </w:pPr>
      <w:r>
        <w:t>Ice Giant Formation</w:t>
      </w:r>
    </w:p>
    <w:p>
      <w:pPr>
        <w:numPr>
          <w:ilvl w:val="1"/>
          <w:numId w:val="900"/>
        </w:numPr>
        <w:spacing w:before="0" w:after="0"/>
      </w:pPr>
      <w:r>
        <w:t>Small Body Formation</w:t>
      </w:r>
    </w:p>
    <w:p>
      <w:pPr>
        <w:numPr>
          <w:ilvl w:val="2"/>
          <w:numId w:val="900"/>
        </w:numPr>
        <w:spacing w:before="0" w:after="0"/>
      </w:pPr>
      <w:r>
        <w:t>Asteroid Belt</w:t>
      </w:r>
    </w:p>
    <w:p>
      <w:pPr>
        <w:numPr>
          <w:ilvl w:val="2"/>
          <w:numId w:val="900"/>
        </w:numPr>
        <w:spacing w:before="0" w:after="0"/>
      </w:pPr>
      <w:r>
        <w:t>Kuiper Belt</w:t>
      </w:r>
    </w:p>
    <w:p>
      <w:pPr>
        <w:numPr>
          <w:ilvl w:val="2"/>
          <w:numId w:val="900"/>
        </w:numPr>
        <w:spacing w:before="0" w:after="0"/>
      </w:pPr>
      <w:r>
        <w:t>Oort Cloud</w:t>
      </w:r>
    </w:p>
    <w:p>
      <w:pPr>
        <w:numPr>
          <w:ilvl w:val="0"/>
          <w:numId w:val="900"/>
        </w:numPr>
        <w:spacing w:before="0" w:after="0"/>
      </w:pPr>
      <w:r>
        <w:t>Planetary System Dynamics</w:t>
      </w:r>
    </w:p>
    <w:p>
      <w:pPr>
        <w:numPr>
          <w:ilvl w:val="1"/>
          <w:numId w:val="900"/>
        </w:numPr>
        <w:spacing w:before="0" w:after="0"/>
      </w:pPr>
      <w:r>
        <w:t>Orbital Migration</w:t>
      </w:r>
    </w:p>
    <w:p>
      <w:pPr>
        <w:numPr>
          <w:ilvl w:val="2"/>
          <w:numId w:val="900"/>
        </w:numPr>
        <w:spacing w:before="0" w:after="0"/>
      </w:pPr>
      <w:r>
        <w:t>Type I Migration</w:t>
      </w:r>
    </w:p>
    <w:p>
      <w:pPr>
        <w:numPr>
          <w:ilvl w:val="2"/>
          <w:numId w:val="900"/>
        </w:numPr>
        <w:spacing w:before="0" w:after="0"/>
      </w:pPr>
      <w:r>
        <w:t>Type II Migration</w:t>
      </w:r>
    </w:p>
    <w:p>
      <w:pPr>
        <w:numPr>
          <w:ilvl w:val="2"/>
          <w:numId w:val="900"/>
        </w:numPr>
        <w:spacing w:before="0" w:after="0"/>
      </w:pPr>
      <w:r>
        <w:t>Grand Tack Model</w:t>
      </w:r>
    </w:p>
    <w:p>
      <w:pPr>
        <w:numPr>
          <w:ilvl w:val="1"/>
          <w:numId w:val="900"/>
        </w:numPr>
        <w:spacing w:before="0" w:after="0"/>
      </w:pPr>
      <w:r>
        <w:t>Resonances and Stability</w:t>
      </w:r>
    </w:p>
    <w:p>
      <w:pPr>
        <w:numPr>
          <w:ilvl w:val="1"/>
          <w:numId w:val="900"/>
        </w:numPr>
        <w:spacing w:before="0" w:after="0"/>
      </w:pPr>
      <w:r>
        <w:t>Late Heavy Bombardment</w:t>
      </w:r>
    </w:p>
    <w:p>
      <w:pPr>
        <w:numPr>
          <w:ilvl w:val="1"/>
          <w:numId w:val="900"/>
        </w:numPr>
        <w:spacing w:before="0" w:after="0"/>
      </w:pPr>
      <w:r>
        <w:t>System Architecture Diversity</w:t>
      </w:r>
    </w:p>
    <w:p>
      <w:pPr>
        <w:pStyle w:val="Heading1"/>
      </w:pPr>
      <w:r>
        <w:t>Life on Earth: Origins and Evolution</w:t>
      </w:r>
    </w:p>
    <w:p>
      <w:pPr>
        <w:numPr>
          <w:ilvl w:val="0"/>
          <w:numId w:val="900"/>
        </w:numPr>
        <w:spacing w:before="0" w:after="0"/>
      </w:pPr>
      <w:r>
        <w:t>Defining Life</w:t>
      </w:r>
    </w:p>
    <w:p>
      <w:pPr>
        <w:numPr>
          <w:ilvl w:val="1"/>
          <w:numId w:val="900"/>
        </w:numPr>
        <w:spacing w:before="0" w:after="0"/>
      </w:pPr>
      <w:r>
        <w:t>Universal Characteristics</w:t>
      </w:r>
    </w:p>
    <w:p>
      <w:pPr>
        <w:numPr>
          <w:ilvl w:val="2"/>
          <w:numId w:val="900"/>
        </w:numPr>
        <w:spacing w:before="0" w:after="0"/>
      </w:pPr>
      <w:r>
        <w:t>Cellular Organization</w:t>
      </w:r>
    </w:p>
    <w:p>
      <w:pPr>
        <w:numPr>
          <w:ilvl w:val="2"/>
          <w:numId w:val="900"/>
        </w:numPr>
        <w:spacing w:before="0" w:after="0"/>
      </w:pPr>
      <w:r>
        <w:t>Metabolism</w:t>
      </w:r>
    </w:p>
    <w:p>
      <w:pPr>
        <w:numPr>
          <w:ilvl w:val="2"/>
          <w:numId w:val="900"/>
        </w:numPr>
        <w:spacing w:before="0" w:after="0"/>
      </w:pPr>
      <w:r>
        <w:t>Homeostasis</w:t>
      </w:r>
    </w:p>
    <w:p>
      <w:pPr>
        <w:numPr>
          <w:ilvl w:val="2"/>
          <w:numId w:val="900"/>
        </w:numPr>
        <w:spacing w:before="0" w:after="0"/>
      </w:pPr>
      <w:r>
        <w:t>Growth and Reproduction</w:t>
      </w:r>
    </w:p>
    <w:p>
      <w:pPr>
        <w:numPr>
          <w:ilvl w:val="2"/>
          <w:numId w:val="900"/>
        </w:numPr>
        <w:spacing w:before="0" w:after="0"/>
      </w:pPr>
      <w:r>
        <w:t>Heredity</w:t>
      </w:r>
    </w:p>
    <w:p>
      <w:pPr>
        <w:numPr>
          <w:ilvl w:val="2"/>
          <w:numId w:val="900"/>
        </w:numPr>
        <w:spacing w:before="0" w:after="0"/>
      </w:pPr>
      <w:r>
        <w:t>Evolution</w:t>
      </w:r>
    </w:p>
    <w:p>
      <w:pPr>
        <w:numPr>
          <w:ilvl w:val="1"/>
          <w:numId w:val="900"/>
        </w:numPr>
        <w:spacing w:before="0" w:after="0"/>
      </w:pPr>
      <w:r>
        <w:t>Working Definitions</w:t>
      </w:r>
    </w:p>
    <w:p>
      <w:pPr>
        <w:numPr>
          <w:ilvl w:val="2"/>
          <w:numId w:val="900"/>
        </w:numPr>
        <w:spacing w:before="0" w:after="0"/>
      </w:pPr>
      <w:r>
        <w:t>NASA Definition</w:t>
      </w:r>
    </w:p>
    <w:p>
      <w:pPr>
        <w:numPr>
          <w:ilvl w:val="2"/>
          <w:numId w:val="900"/>
        </w:numPr>
        <w:spacing w:before="0" w:after="0"/>
      </w:pPr>
      <w:r>
        <w:t>Thermodynamic Definitions</w:t>
      </w:r>
    </w:p>
    <w:p>
      <w:pPr>
        <w:numPr>
          <w:ilvl w:val="2"/>
          <w:numId w:val="900"/>
        </w:numPr>
        <w:spacing w:before="0" w:after="0"/>
      </w:pPr>
      <w:r>
        <w:t>Information-Based Definitions</w:t>
      </w:r>
    </w:p>
    <w:p>
      <w:pPr>
        <w:numPr>
          <w:ilvl w:val="1"/>
          <w:numId w:val="900"/>
        </w:numPr>
        <w:spacing w:before="0" w:after="0"/>
      </w:pPr>
      <w:r>
        <w:t>Borderline Cases</w:t>
      </w:r>
    </w:p>
    <w:p>
      <w:pPr>
        <w:numPr>
          <w:ilvl w:val="2"/>
          <w:numId w:val="900"/>
        </w:numPr>
        <w:spacing w:before="0" w:after="0"/>
      </w:pPr>
      <w:r>
        <w:t>Viruses</w:t>
      </w:r>
    </w:p>
    <w:p>
      <w:pPr>
        <w:numPr>
          <w:ilvl w:val="2"/>
          <w:numId w:val="900"/>
        </w:numPr>
        <w:spacing w:before="0" w:after="0"/>
      </w:pPr>
      <w:r>
        <w:t>Prions</w:t>
      </w:r>
    </w:p>
    <w:p>
      <w:pPr>
        <w:numPr>
          <w:ilvl w:val="2"/>
          <w:numId w:val="900"/>
        </w:numPr>
        <w:spacing w:before="0" w:after="0"/>
      </w:pPr>
      <w:r>
        <w:t>Self-Replicating Systems</w:t>
      </w:r>
    </w:p>
    <w:p>
      <w:pPr>
        <w:numPr>
          <w:ilvl w:val="0"/>
          <w:numId w:val="900"/>
        </w:numPr>
        <w:spacing w:before="0" w:after="0"/>
      </w:pPr>
      <w:r>
        <w:t>Essential Requirements for Life</w:t>
      </w:r>
    </w:p>
    <w:p>
      <w:pPr>
        <w:numPr>
          <w:ilvl w:val="1"/>
          <w:numId w:val="900"/>
        </w:numPr>
        <w:spacing w:before="0" w:after="0"/>
      </w:pPr>
      <w:r>
        <w:t>Liquid Water</w:t>
      </w:r>
    </w:p>
    <w:p>
      <w:pPr>
        <w:numPr>
          <w:ilvl w:val="2"/>
          <w:numId w:val="900"/>
        </w:numPr>
        <w:spacing w:before="0" w:after="0"/>
      </w:pPr>
      <w:r>
        <w:t>Solvent Properties</w:t>
      </w:r>
    </w:p>
    <w:p>
      <w:pPr>
        <w:numPr>
          <w:ilvl w:val="2"/>
          <w:numId w:val="900"/>
        </w:numPr>
        <w:spacing w:before="0" w:after="0"/>
      </w:pPr>
      <w:r>
        <w:t>Temperature Stability Range</w:t>
      </w:r>
    </w:p>
    <w:p>
      <w:pPr>
        <w:numPr>
          <w:ilvl w:val="2"/>
          <w:numId w:val="900"/>
        </w:numPr>
        <w:spacing w:before="0" w:after="0"/>
      </w:pPr>
      <w:r>
        <w:t>Chemical Reactivity</w:t>
      </w:r>
    </w:p>
    <w:p>
      <w:pPr>
        <w:numPr>
          <w:ilvl w:val="1"/>
          <w:numId w:val="900"/>
        </w:numPr>
        <w:spacing w:before="0" w:after="0"/>
      </w:pPr>
      <w:r>
        <w:t>Carbon Chemistry</w:t>
      </w:r>
    </w:p>
    <w:p>
      <w:pPr>
        <w:numPr>
          <w:ilvl w:val="2"/>
          <w:numId w:val="900"/>
        </w:numPr>
        <w:spacing w:before="0" w:after="0"/>
      </w:pPr>
      <w:r>
        <w:t>Bonding Versatility</w:t>
      </w:r>
    </w:p>
    <w:p>
      <w:pPr>
        <w:numPr>
          <w:ilvl w:val="2"/>
          <w:numId w:val="900"/>
        </w:numPr>
        <w:spacing w:before="0" w:after="0"/>
      </w:pPr>
      <w:r>
        <w:t>Molecular Complexity</w:t>
      </w:r>
    </w:p>
    <w:p>
      <w:pPr>
        <w:numPr>
          <w:ilvl w:val="2"/>
          <w:numId w:val="900"/>
        </w:numPr>
        <w:spacing w:before="0" w:after="0"/>
      </w:pPr>
      <w:r>
        <w:t>Alternative Biochemistries</w:t>
      </w:r>
    </w:p>
    <w:p>
      <w:pPr>
        <w:numPr>
          <w:ilvl w:val="1"/>
          <w:numId w:val="900"/>
        </w:numPr>
        <w:spacing w:before="0" w:after="0"/>
      </w:pPr>
      <w:r>
        <w:t>Energy Sources</w:t>
      </w:r>
    </w:p>
    <w:p>
      <w:pPr>
        <w:numPr>
          <w:ilvl w:val="2"/>
          <w:numId w:val="900"/>
        </w:numPr>
        <w:spacing w:before="0" w:after="0"/>
      </w:pPr>
      <w:r>
        <w:t>Photosynthesis</w:t>
      </w:r>
    </w:p>
    <w:p>
      <w:pPr>
        <w:numPr>
          <w:ilvl w:val="2"/>
          <w:numId w:val="900"/>
        </w:numPr>
        <w:spacing w:before="0" w:after="0"/>
      </w:pPr>
      <w:r>
        <w:t>Chemosynthesis</w:t>
      </w:r>
    </w:p>
    <w:p>
      <w:pPr>
        <w:numPr>
          <w:ilvl w:val="2"/>
          <w:numId w:val="900"/>
        </w:numPr>
        <w:spacing w:before="0" w:after="0"/>
      </w:pPr>
      <w:r>
        <w:t>Fermentation</w:t>
      </w:r>
    </w:p>
    <w:p>
      <w:pPr>
        <w:numPr>
          <w:ilvl w:val="2"/>
          <w:numId w:val="900"/>
        </w:numPr>
        <w:spacing w:before="0" w:after="0"/>
      </w:pPr>
      <w:r>
        <w:t>Respiration</w:t>
      </w:r>
    </w:p>
    <w:p>
      <w:pPr>
        <w:numPr>
          <w:ilvl w:val="1"/>
          <w:numId w:val="900"/>
        </w:numPr>
        <w:spacing w:before="0" w:after="0"/>
      </w:pPr>
      <w:r>
        <w:t>Information Storage and Transfer</w:t>
      </w:r>
    </w:p>
    <w:p>
      <w:pPr>
        <w:numPr>
          <w:ilvl w:val="2"/>
          <w:numId w:val="900"/>
        </w:numPr>
        <w:spacing w:before="0" w:after="0"/>
      </w:pPr>
      <w:r>
        <w:t>DNA Structure and Function</w:t>
      </w:r>
    </w:p>
    <w:p>
      <w:pPr>
        <w:numPr>
          <w:ilvl w:val="2"/>
          <w:numId w:val="900"/>
        </w:numPr>
        <w:spacing w:before="0" w:after="0"/>
      </w:pPr>
      <w:r>
        <w:t>RNA Roles</w:t>
      </w:r>
    </w:p>
    <w:p>
      <w:pPr>
        <w:numPr>
          <w:ilvl w:val="2"/>
          <w:numId w:val="900"/>
        </w:numPr>
        <w:spacing w:before="0" w:after="0"/>
      </w:pPr>
      <w:r>
        <w:t>Protein Synthesis</w:t>
      </w:r>
    </w:p>
    <w:p>
      <w:pPr>
        <w:numPr>
          <w:ilvl w:val="0"/>
          <w:numId w:val="900"/>
        </w:numPr>
        <w:spacing w:before="0" w:after="0"/>
      </w:pPr>
      <w:r>
        <w:t>Origin of Life Theories</w:t>
      </w:r>
    </w:p>
    <w:p>
      <w:pPr>
        <w:numPr>
          <w:ilvl w:val="1"/>
          <w:numId w:val="900"/>
        </w:numPr>
        <w:spacing w:before="0" w:after="0"/>
      </w:pPr>
      <w:r>
        <w:t>Primordial Soup Hypothesis</w:t>
      </w:r>
    </w:p>
    <w:p>
      <w:pPr>
        <w:numPr>
          <w:ilvl w:val="2"/>
          <w:numId w:val="900"/>
        </w:numPr>
        <w:spacing w:before="0" w:after="0"/>
      </w:pPr>
      <w:r>
        <w:t>Miller-Urey Experiments</w:t>
      </w:r>
    </w:p>
    <w:p>
      <w:pPr>
        <w:numPr>
          <w:ilvl w:val="2"/>
          <w:numId w:val="900"/>
        </w:numPr>
        <w:spacing w:before="0" w:after="0"/>
      </w:pPr>
      <w:r>
        <w:t>Atmospheric Composition Debates</w:t>
      </w:r>
    </w:p>
    <w:p>
      <w:pPr>
        <w:numPr>
          <w:ilvl w:val="2"/>
          <w:numId w:val="900"/>
        </w:numPr>
        <w:spacing w:before="0" w:after="0"/>
      </w:pPr>
      <w:r>
        <w:t>Organic Synthesis Pathways</w:t>
      </w:r>
    </w:p>
    <w:p>
      <w:pPr>
        <w:numPr>
          <w:ilvl w:val="1"/>
          <w:numId w:val="900"/>
        </w:numPr>
        <w:spacing w:before="0" w:after="0"/>
      </w:pPr>
      <w:r>
        <w:t>Hydrothermal Vent Origins</w:t>
      </w:r>
    </w:p>
    <w:p>
      <w:pPr>
        <w:numPr>
          <w:ilvl w:val="2"/>
          <w:numId w:val="900"/>
        </w:numPr>
        <w:spacing w:before="0" w:after="0"/>
      </w:pPr>
      <w:r>
        <w:t>Black Smokers</w:t>
      </w:r>
    </w:p>
    <w:p>
      <w:pPr>
        <w:numPr>
          <w:ilvl w:val="2"/>
          <w:numId w:val="900"/>
        </w:numPr>
        <w:spacing w:before="0" w:after="0"/>
      </w:pPr>
      <w:r>
        <w:t>Alkaline Vents</w:t>
      </w:r>
    </w:p>
    <w:p>
      <w:pPr>
        <w:numPr>
          <w:ilvl w:val="2"/>
          <w:numId w:val="900"/>
        </w:numPr>
        <w:spacing w:before="0" w:after="0"/>
      </w:pPr>
      <w:r>
        <w:t>Iron-Sulfur World</w:t>
      </w:r>
    </w:p>
    <w:p>
      <w:pPr>
        <w:numPr>
          <w:ilvl w:val="2"/>
          <w:numId w:val="900"/>
        </w:numPr>
        <w:spacing w:before="0" w:after="0"/>
      </w:pPr>
      <w:r>
        <w:t>pH and Redox Gradients</w:t>
      </w:r>
    </w:p>
    <w:p>
      <w:pPr>
        <w:numPr>
          <w:ilvl w:val="1"/>
          <w:numId w:val="900"/>
        </w:numPr>
        <w:spacing w:before="0" w:after="0"/>
      </w:pPr>
      <w:r>
        <w:t>RNA World Hypothesis</w:t>
      </w:r>
    </w:p>
    <w:p>
      <w:pPr>
        <w:numPr>
          <w:ilvl w:val="2"/>
          <w:numId w:val="900"/>
        </w:numPr>
        <w:spacing w:before="0" w:after="0"/>
      </w:pPr>
      <w:r>
        <w:t>Ribozyme Discovery</w:t>
      </w:r>
    </w:p>
    <w:p>
      <w:pPr>
        <w:numPr>
          <w:ilvl w:val="2"/>
          <w:numId w:val="900"/>
        </w:numPr>
        <w:spacing w:before="0" w:after="0"/>
      </w:pPr>
      <w:r>
        <w:t>Self-Replication Mechanisms</w:t>
      </w:r>
    </w:p>
    <w:p>
      <w:pPr>
        <w:numPr>
          <w:ilvl w:val="2"/>
          <w:numId w:val="900"/>
        </w:numPr>
        <w:spacing w:before="0" w:after="0"/>
      </w:pPr>
      <w:r>
        <w:t>Transition to DNA-Protein World</w:t>
      </w:r>
    </w:p>
    <w:p>
      <w:pPr>
        <w:numPr>
          <w:ilvl w:val="1"/>
          <w:numId w:val="900"/>
        </w:numPr>
        <w:spacing w:before="0" w:after="0"/>
      </w:pPr>
      <w:r>
        <w:t>Metabolism-First Theories</w:t>
      </w:r>
    </w:p>
    <w:p>
      <w:pPr>
        <w:numPr>
          <w:ilvl w:val="2"/>
          <w:numId w:val="900"/>
        </w:numPr>
        <w:spacing w:before="0" w:after="0"/>
      </w:pPr>
      <w:r>
        <w:t>Autocatalytic Networks</w:t>
      </w:r>
    </w:p>
    <w:p>
      <w:pPr>
        <w:numPr>
          <w:ilvl w:val="2"/>
          <w:numId w:val="900"/>
        </w:numPr>
        <w:spacing w:before="0" w:after="0"/>
      </w:pPr>
      <w:r>
        <w:t>Reverse Citric Acid Cycle</w:t>
      </w:r>
    </w:p>
    <w:p>
      <w:pPr>
        <w:numPr>
          <w:ilvl w:val="1"/>
          <w:numId w:val="900"/>
        </w:numPr>
        <w:spacing w:before="0" w:after="0"/>
      </w:pPr>
      <w:r>
        <w:t>Lipid World Hypothesis</w:t>
      </w:r>
    </w:p>
    <w:p>
      <w:pPr>
        <w:numPr>
          <w:ilvl w:val="2"/>
          <w:numId w:val="900"/>
        </w:numPr>
        <w:spacing w:before="0" w:after="0"/>
      </w:pPr>
      <w:r>
        <w:t>Membrane Formation</w:t>
      </w:r>
    </w:p>
    <w:p>
      <w:pPr>
        <w:numPr>
          <w:ilvl w:val="2"/>
          <w:numId w:val="900"/>
        </w:numPr>
        <w:spacing w:before="0" w:after="0"/>
      </w:pPr>
      <w:r>
        <w:t>Protocell Development</w:t>
      </w:r>
    </w:p>
    <w:p>
      <w:pPr>
        <w:numPr>
          <w:ilvl w:val="0"/>
          <w:numId w:val="900"/>
        </w:numPr>
        <w:spacing w:before="0" w:after="0"/>
      </w:pPr>
      <w:r>
        <w:t>Early Earth Conditions</w:t>
      </w:r>
    </w:p>
    <w:p>
      <w:pPr>
        <w:numPr>
          <w:ilvl w:val="1"/>
          <w:numId w:val="900"/>
        </w:numPr>
        <w:spacing w:before="0" w:after="0"/>
      </w:pPr>
      <w:r>
        <w:t>Hadean Eon Environment</w:t>
      </w:r>
    </w:p>
    <w:p>
      <w:pPr>
        <w:numPr>
          <w:ilvl w:val="2"/>
          <w:numId w:val="900"/>
        </w:numPr>
        <w:spacing w:before="0" w:after="0"/>
      </w:pPr>
      <w:r>
        <w:t>Atmospheric Composition</w:t>
      </w:r>
    </w:p>
    <w:p>
      <w:pPr>
        <w:numPr>
          <w:ilvl w:val="2"/>
          <w:numId w:val="900"/>
        </w:numPr>
        <w:spacing w:before="0" w:after="0"/>
      </w:pPr>
      <w:r>
        <w:t>Surface Temperature</w:t>
      </w:r>
    </w:p>
    <w:p>
      <w:pPr>
        <w:numPr>
          <w:ilvl w:val="2"/>
          <w:numId w:val="900"/>
        </w:numPr>
        <w:spacing w:before="0" w:after="0"/>
      </w:pPr>
      <w:r>
        <w:t>Impact Bombardment</w:t>
      </w:r>
    </w:p>
    <w:p>
      <w:pPr>
        <w:numPr>
          <w:ilvl w:val="1"/>
          <w:numId w:val="900"/>
        </w:numPr>
        <w:spacing w:before="0" w:after="0"/>
      </w:pPr>
      <w:r>
        <w:t>Archean Eon Developments</w:t>
      </w:r>
    </w:p>
    <w:p>
      <w:pPr>
        <w:numPr>
          <w:ilvl w:val="2"/>
          <w:numId w:val="900"/>
        </w:numPr>
        <w:spacing w:before="0" w:after="0"/>
      </w:pPr>
      <w:r>
        <w:t>First Oceans</w:t>
      </w:r>
    </w:p>
    <w:p>
      <w:pPr>
        <w:numPr>
          <w:ilvl w:val="2"/>
          <w:numId w:val="900"/>
        </w:numPr>
        <w:spacing w:before="0" w:after="0"/>
      </w:pPr>
      <w:r>
        <w:t>Continental Formation</w:t>
      </w:r>
    </w:p>
    <w:p>
      <w:pPr>
        <w:numPr>
          <w:ilvl w:val="2"/>
          <w:numId w:val="900"/>
        </w:numPr>
        <w:spacing w:before="0" w:after="0"/>
      </w:pPr>
      <w:r>
        <w:t>Atmospheric Evolution</w:t>
      </w:r>
    </w:p>
    <w:p>
      <w:pPr>
        <w:numPr>
          <w:ilvl w:val="1"/>
          <w:numId w:val="900"/>
        </w:numPr>
        <w:spacing w:before="0" w:after="0"/>
      </w:pPr>
      <w:r>
        <w:t>Prebiotic Chemistry</w:t>
      </w:r>
    </w:p>
    <w:p>
      <w:pPr>
        <w:numPr>
          <w:ilvl w:val="2"/>
          <w:numId w:val="900"/>
        </w:numPr>
        <w:spacing w:before="0" w:after="0"/>
      </w:pPr>
      <w:r>
        <w:t>Organic Compound Formation</w:t>
      </w:r>
    </w:p>
    <w:p>
      <w:pPr>
        <w:numPr>
          <w:ilvl w:val="2"/>
          <w:numId w:val="900"/>
        </w:numPr>
        <w:spacing w:before="0" w:after="0"/>
      </w:pPr>
      <w:r>
        <w:t>Polymerization Processes</w:t>
      </w:r>
    </w:p>
    <w:p>
      <w:pPr>
        <w:numPr>
          <w:ilvl w:val="2"/>
          <w:numId w:val="900"/>
        </w:numPr>
        <w:spacing w:before="0" w:after="0"/>
      </w:pPr>
      <w:r>
        <w:t>Chirality Selection</w:t>
      </w:r>
    </w:p>
    <w:p>
      <w:pPr>
        <w:numPr>
          <w:ilvl w:val="0"/>
          <w:numId w:val="900"/>
        </w:numPr>
        <w:spacing w:before="0" w:after="0"/>
      </w:pPr>
      <w:r>
        <w:t>Evolution of Early Life</w:t>
      </w:r>
    </w:p>
    <w:p>
      <w:pPr>
        <w:numPr>
          <w:ilvl w:val="1"/>
          <w:numId w:val="900"/>
        </w:numPr>
        <w:spacing w:before="0" w:after="0"/>
      </w:pPr>
      <w:r>
        <w:t>Last Universal Common Ancestor</w:t>
      </w:r>
    </w:p>
    <w:p>
      <w:pPr>
        <w:numPr>
          <w:ilvl w:val="2"/>
          <w:numId w:val="900"/>
        </w:numPr>
        <w:spacing w:before="0" w:after="0"/>
      </w:pPr>
      <w:r>
        <w:t>Phylogenetic Evidence</w:t>
      </w:r>
    </w:p>
    <w:p>
      <w:pPr>
        <w:numPr>
          <w:ilvl w:val="2"/>
          <w:numId w:val="900"/>
        </w:numPr>
        <w:spacing w:before="0" w:after="0"/>
      </w:pPr>
      <w:r>
        <w:t>Metabolic Characteristics</w:t>
      </w:r>
    </w:p>
    <w:p>
      <w:pPr>
        <w:numPr>
          <w:ilvl w:val="2"/>
          <w:numId w:val="900"/>
        </w:numPr>
        <w:spacing w:before="0" w:after="0"/>
      </w:pPr>
      <w:r>
        <w:t>Genetic Code Origins</w:t>
      </w:r>
    </w:p>
    <w:p>
      <w:pPr>
        <w:numPr>
          <w:ilvl w:val="1"/>
          <w:numId w:val="900"/>
        </w:numPr>
        <w:spacing w:before="0" w:after="0"/>
      </w:pPr>
      <w:r>
        <w:t>Prokaryotic Diversification</w:t>
      </w:r>
    </w:p>
    <w:p>
      <w:pPr>
        <w:numPr>
          <w:ilvl w:val="2"/>
          <w:numId w:val="900"/>
        </w:numPr>
        <w:spacing w:before="0" w:after="0"/>
      </w:pPr>
      <w:r>
        <w:t>Bacteria</w:t>
      </w:r>
    </w:p>
    <w:p>
      <w:pPr>
        <w:numPr>
          <w:ilvl w:val="2"/>
          <w:numId w:val="900"/>
        </w:numPr>
        <w:spacing w:before="0" w:after="0"/>
      </w:pPr>
      <w:r>
        <w:t>Archaea</w:t>
      </w:r>
    </w:p>
    <w:p>
      <w:pPr>
        <w:numPr>
          <w:ilvl w:val="2"/>
          <w:numId w:val="900"/>
        </w:numPr>
        <w:spacing w:before="0" w:after="0"/>
      </w:pPr>
      <w:r>
        <w:t>Metabolic Innovations</w:t>
      </w:r>
    </w:p>
    <w:p>
      <w:pPr>
        <w:numPr>
          <w:ilvl w:val="1"/>
          <w:numId w:val="900"/>
        </w:numPr>
        <w:spacing w:before="0" w:after="0"/>
      </w:pPr>
      <w:r>
        <w:t>Photosynthesis Evolution</w:t>
      </w:r>
    </w:p>
    <w:p>
      <w:pPr>
        <w:numPr>
          <w:ilvl w:val="2"/>
          <w:numId w:val="900"/>
        </w:numPr>
        <w:spacing w:before="0" w:after="0"/>
      </w:pPr>
      <w:r>
        <w:t>Anoxygenic Photosynthesis</w:t>
      </w:r>
    </w:p>
    <w:p>
      <w:pPr>
        <w:numPr>
          <w:ilvl w:val="2"/>
          <w:numId w:val="900"/>
        </w:numPr>
        <w:spacing w:before="0" w:after="0"/>
      </w:pPr>
      <w:r>
        <w:t>Oxygenic Photosynthesis</w:t>
      </w:r>
    </w:p>
    <w:p>
      <w:pPr>
        <w:numPr>
          <w:ilvl w:val="2"/>
          <w:numId w:val="900"/>
        </w:numPr>
        <w:spacing w:before="0" w:after="0"/>
      </w:pPr>
      <w:r>
        <w:t>Cyanobacteria</w:t>
      </w:r>
    </w:p>
    <w:p>
      <w:pPr>
        <w:numPr>
          <w:ilvl w:val="1"/>
          <w:numId w:val="900"/>
        </w:numPr>
        <w:spacing w:before="0" w:after="0"/>
      </w:pPr>
      <w:r>
        <w:t>Great Oxidation Event</w:t>
      </w:r>
    </w:p>
    <w:p>
      <w:pPr>
        <w:numPr>
          <w:ilvl w:val="2"/>
          <w:numId w:val="900"/>
        </w:numPr>
        <w:spacing w:before="0" w:after="0"/>
      </w:pPr>
      <w:r>
        <w:t>Atmospheric Oxygenation</w:t>
      </w:r>
    </w:p>
    <w:p>
      <w:pPr>
        <w:numPr>
          <w:ilvl w:val="2"/>
          <w:numId w:val="900"/>
        </w:numPr>
        <w:spacing w:before="0" w:after="0"/>
      </w:pPr>
      <w:r>
        <w:t>Banded Iron Formations</w:t>
      </w:r>
    </w:p>
    <w:p>
      <w:pPr>
        <w:numPr>
          <w:ilvl w:val="2"/>
          <w:numId w:val="900"/>
        </w:numPr>
        <w:spacing w:before="0" w:after="0"/>
      </w:pPr>
      <w:r>
        <w:t>Mass Extinction</w:t>
      </w:r>
    </w:p>
    <w:p>
      <w:pPr>
        <w:numPr>
          <w:ilvl w:val="2"/>
          <w:numId w:val="900"/>
        </w:numPr>
        <w:spacing w:before="0" w:after="0"/>
      </w:pPr>
      <w:r>
        <w:t>Eukaryotic Prerequisites</w:t>
      </w:r>
    </w:p>
    <w:p>
      <w:pPr>
        <w:numPr>
          <w:ilvl w:val="0"/>
          <w:numId w:val="900"/>
        </w:numPr>
        <w:spacing w:before="0" w:after="0"/>
      </w:pPr>
      <w:r>
        <w:t>Major Evolutionary Transitions</w:t>
      </w:r>
    </w:p>
    <w:p>
      <w:pPr>
        <w:numPr>
          <w:ilvl w:val="1"/>
          <w:numId w:val="900"/>
        </w:numPr>
        <w:spacing w:before="0" w:after="0"/>
      </w:pPr>
      <w:r>
        <w:t>Eukaryotic Cell Origin</w:t>
      </w:r>
    </w:p>
    <w:p>
      <w:pPr>
        <w:numPr>
          <w:ilvl w:val="2"/>
          <w:numId w:val="900"/>
        </w:numPr>
        <w:spacing w:before="0" w:after="0"/>
      </w:pPr>
      <w:r>
        <w:t>Endosymbiotic Theory</w:t>
      </w:r>
    </w:p>
    <w:p>
      <w:pPr>
        <w:numPr>
          <w:ilvl w:val="2"/>
          <w:numId w:val="900"/>
        </w:numPr>
        <w:spacing w:before="0" w:after="0"/>
      </w:pPr>
      <w:r>
        <w:t>Mitochondrial Evolution</w:t>
      </w:r>
    </w:p>
    <w:p>
      <w:pPr>
        <w:numPr>
          <w:ilvl w:val="2"/>
          <w:numId w:val="900"/>
        </w:numPr>
        <w:spacing w:before="0" w:after="0"/>
      </w:pPr>
      <w:r>
        <w:t>Chloroplast Evolution</w:t>
      </w:r>
    </w:p>
    <w:p>
      <w:pPr>
        <w:numPr>
          <w:ilvl w:val="2"/>
          <w:numId w:val="900"/>
        </w:numPr>
        <w:spacing w:before="0" w:after="0"/>
      </w:pPr>
      <w:r>
        <w:t>Nuclear Evolution</w:t>
      </w:r>
    </w:p>
    <w:p>
      <w:pPr>
        <w:numPr>
          <w:ilvl w:val="1"/>
          <w:numId w:val="900"/>
        </w:numPr>
        <w:spacing w:before="0" w:after="0"/>
      </w:pPr>
      <w:r>
        <w:t>Multicellularity</w:t>
      </w:r>
    </w:p>
    <w:p>
      <w:pPr>
        <w:numPr>
          <w:ilvl w:val="2"/>
          <w:numId w:val="900"/>
        </w:numPr>
        <w:spacing w:before="0" w:after="0"/>
      </w:pPr>
      <w:r>
        <w:t>Colonial Organisms</w:t>
      </w:r>
    </w:p>
    <w:p>
      <w:pPr>
        <w:numPr>
          <w:ilvl w:val="2"/>
          <w:numId w:val="900"/>
        </w:numPr>
        <w:spacing w:before="0" w:after="0"/>
      </w:pPr>
      <w:r>
        <w:t>Cell Differentiation</w:t>
      </w:r>
    </w:p>
    <w:p>
      <w:pPr>
        <w:numPr>
          <w:ilvl w:val="2"/>
          <w:numId w:val="900"/>
        </w:numPr>
        <w:spacing w:before="0" w:after="0"/>
      </w:pPr>
      <w:r>
        <w:t>Developmental Programs</w:t>
      </w:r>
    </w:p>
    <w:p>
      <w:pPr>
        <w:numPr>
          <w:ilvl w:val="1"/>
          <w:numId w:val="900"/>
        </w:numPr>
        <w:spacing w:before="0" w:after="0"/>
      </w:pPr>
      <w:r>
        <w:t>Sexual Reproduction</w:t>
      </w:r>
    </w:p>
    <w:p>
      <w:pPr>
        <w:numPr>
          <w:ilvl w:val="2"/>
          <w:numId w:val="900"/>
        </w:numPr>
        <w:spacing w:before="0" w:after="0"/>
      </w:pPr>
      <w:r>
        <w:t>Genetic Recombination</w:t>
      </w:r>
    </w:p>
    <w:p>
      <w:pPr>
        <w:numPr>
          <w:ilvl w:val="2"/>
          <w:numId w:val="900"/>
        </w:numPr>
        <w:spacing w:before="0" w:after="0"/>
      </w:pPr>
      <w:r>
        <w:t>Evolutionary Advantages</w:t>
      </w:r>
    </w:p>
    <w:p>
      <w:pPr>
        <w:numPr>
          <w:ilvl w:val="1"/>
          <w:numId w:val="900"/>
        </w:numPr>
        <w:spacing w:before="0" w:after="0"/>
      </w:pPr>
      <w:r>
        <w:t>Complex Life Forms</w:t>
      </w:r>
    </w:p>
    <w:p>
      <w:pPr>
        <w:numPr>
          <w:ilvl w:val="2"/>
          <w:numId w:val="900"/>
        </w:numPr>
        <w:spacing w:before="0" w:after="0"/>
      </w:pPr>
      <w:r>
        <w:t>Ediacaran Biota</w:t>
      </w:r>
    </w:p>
    <w:p>
      <w:pPr>
        <w:numPr>
          <w:ilvl w:val="2"/>
          <w:numId w:val="900"/>
        </w:numPr>
        <w:spacing w:before="0" w:after="0"/>
      </w:pPr>
      <w:r>
        <w:t>Cambrian Explosion</w:t>
      </w:r>
    </w:p>
    <w:p>
      <w:pPr>
        <w:numPr>
          <w:ilvl w:val="2"/>
          <w:numId w:val="900"/>
        </w:numPr>
        <w:spacing w:before="0" w:after="0"/>
      </w:pPr>
      <w:r>
        <w:t>Vertebrate Evolution</w:t>
      </w:r>
    </w:p>
    <w:p>
      <w:pPr>
        <w:numPr>
          <w:ilvl w:val="2"/>
          <w:numId w:val="900"/>
        </w:numPr>
        <w:spacing w:before="0" w:after="0"/>
      </w:pPr>
      <w:r>
        <w:t>Terrestrial Colonization</w:t>
      </w:r>
    </w:p>
    <w:p>
      <w:pPr>
        <w:numPr>
          <w:ilvl w:val="0"/>
          <w:numId w:val="900"/>
        </w:numPr>
        <w:spacing w:before="0" w:after="0"/>
      </w:pPr>
      <w:r>
        <w:t>Extremophiles and Limits of Life</w:t>
      </w:r>
    </w:p>
    <w:p>
      <w:pPr>
        <w:numPr>
          <w:ilvl w:val="1"/>
          <w:numId w:val="900"/>
        </w:numPr>
        <w:spacing w:before="0" w:after="0"/>
      </w:pPr>
      <w:r>
        <w:t>Temperature Extremes</w:t>
      </w:r>
    </w:p>
    <w:p>
      <w:pPr>
        <w:numPr>
          <w:ilvl w:val="2"/>
          <w:numId w:val="900"/>
        </w:numPr>
        <w:spacing w:before="0" w:after="0"/>
      </w:pPr>
      <w:r>
        <w:t>Hyperthermophiles</w:t>
      </w:r>
    </w:p>
    <w:p>
      <w:pPr>
        <w:numPr>
          <w:ilvl w:val="2"/>
          <w:numId w:val="900"/>
        </w:numPr>
        <w:spacing w:before="0" w:after="0"/>
      </w:pPr>
      <w:r>
        <w:t>Psychrophiles</w:t>
      </w:r>
    </w:p>
    <w:p>
      <w:pPr>
        <w:numPr>
          <w:ilvl w:val="2"/>
          <w:numId w:val="900"/>
        </w:numPr>
        <w:spacing w:before="0" w:after="0"/>
      </w:pPr>
      <w:r>
        <w:t>Adaptation Mechanisms</w:t>
      </w:r>
    </w:p>
    <w:p>
      <w:pPr>
        <w:numPr>
          <w:ilvl w:val="1"/>
          <w:numId w:val="900"/>
        </w:numPr>
        <w:spacing w:before="0" w:after="0"/>
      </w:pPr>
      <w:r>
        <w:t>Chemical Extremes</w:t>
      </w:r>
    </w:p>
    <w:p>
      <w:pPr>
        <w:numPr>
          <w:ilvl w:val="2"/>
          <w:numId w:val="900"/>
        </w:numPr>
        <w:spacing w:before="0" w:after="0"/>
      </w:pPr>
      <w:r>
        <w:t>Acidophiles</w:t>
      </w:r>
    </w:p>
    <w:p>
      <w:pPr>
        <w:numPr>
          <w:ilvl w:val="2"/>
          <w:numId w:val="900"/>
        </w:numPr>
        <w:spacing w:before="0" w:after="0"/>
      </w:pPr>
      <w:r>
        <w:t>Alkaliphiles</w:t>
      </w:r>
    </w:p>
    <w:p>
      <w:pPr>
        <w:numPr>
          <w:ilvl w:val="2"/>
          <w:numId w:val="900"/>
        </w:numPr>
        <w:spacing w:before="0" w:after="0"/>
      </w:pPr>
      <w:r>
        <w:t>Halophiles</w:t>
      </w:r>
    </w:p>
    <w:p>
      <w:pPr>
        <w:numPr>
          <w:ilvl w:val="2"/>
          <w:numId w:val="900"/>
        </w:numPr>
        <w:spacing w:before="0" w:after="0"/>
      </w:pPr>
      <w:r>
        <w:t>Heavy Metal Tolerance</w:t>
      </w:r>
    </w:p>
    <w:p>
      <w:pPr>
        <w:numPr>
          <w:ilvl w:val="1"/>
          <w:numId w:val="900"/>
        </w:numPr>
        <w:spacing w:before="0" w:after="0"/>
      </w:pPr>
      <w:r>
        <w:t>Physical Extremes</w:t>
      </w:r>
    </w:p>
    <w:p>
      <w:pPr>
        <w:numPr>
          <w:ilvl w:val="2"/>
          <w:numId w:val="900"/>
        </w:numPr>
        <w:spacing w:before="0" w:after="0"/>
      </w:pPr>
      <w:r>
        <w:t>High Pressure</w:t>
      </w:r>
    </w:p>
    <w:p>
      <w:pPr>
        <w:numPr>
          <w:ilvl w:val="2"/>
          <w:numId w:val="900"/>
        </w:numPr>
        <w:spacing w:before="0" w:after="0"/>
      </w:pPr>
      <w:r>
        <w:t>High Radiation</w:t>
      </w:r>
    </w:p>
    <w:p>
      <w:pPr>
        <w:numPr>
          <w:ilvl w:val="2"/>
          <w:numId w:val="900"/>
        </w:numPr>
        <w:spacing w:before="0" w:after="0"/>
      </w:pPr>
      <w:r>
        <w:t>Desiccation</w:t>
      </w:r>
    </w:p>
    <w:p>
      <w:pPr>
        <w:numPr>
          <w:ilvl w:val="2"/>
          <w:numId w:val="900"/>
        </w:numPr>
        <w:spacing w:before="0" w:after="0"/>
      </w:pPr>
      <w:r>
        <w:t>Low Nutrients</w:t>
      </w:r>
    </w:p>
    <w:p>
      <w:pPr>
        <w:numPr>
          <w:ilvl w:val="1"/>
          <w:numId w:val="900"/>
        </w:numPr>
        <w:spacing w:before="0" w:after="0"/>
      </w:pPr>
      <w:r>
        <w:t>Implications for Astrobiology</w:t>
      </w:r>
    </w:p>
    <w:p>
      <w:pPr>
        <w:numPr>
          <w:ilvl w:val="2"/>
          <w:numId w:val="900"/>
        </w:numPr>
        <w:spacing w:before="0" w:after="0"/>
      </w:pPr>
      <w:r>
        <w:t>Expanded Habitability Concepts</w:t>
      </w:r>
    </w:p>
    <w:p>
      <w:pPr>
        <w:numPr>
          <w:ilvl w:val="2"/>
          <w:numId w:val="900"/>
        </w:numPr>
        <w:spacing w:before="0" w:after="0"/>
      </w:pPr>
      <w:r>
        <w:t>Analog Environments</w:t>
      </w:r>
    </w:p>
    <w:p>
      <w:pPr>
        <w:pStyle w:val="Heading1"/>
      </w:pPr>
      <w:r>
        <w:t>Habitability and Planetary Environments</w:t>
      </w:r>
    </w:p>
    <w:p>
      <w:pPr>
        <w:numPr>
          <w:ilvl w:val="0"/>
          <w:numId w:val="900"/>
        </w:numPr>
        <w:spacing w:before="0" w:after="0"/>
      </w:pPr>
      <w:r>
        <w:t>Habitable Zone Concepts</w:t>
      </w:r>
    </w:p>
    <w:p>
      <w:pPr>
        <w:numPr>
          <w:ilvl w:val="1"/>
          <w:numId w:val="900"/>
        </w:numPr>
        <w:spacing w:before="0" w:after="0"/>
      </w:pPr>
      <w:r>
        <w:t>Circumstellar Habitable Zone</w:t>
      </w:r>
    </w:p>
    <w:p>
      <w:pPr>
        <w:numPr>
          <w:ilvl w:val="2"/>
          <w:numId w:val="900"/>
        </w:numPr>
        <w:spacing w:before="0" w:after="0"/>
      </w:pPr>
      <w:r>
        <w:t>Conservative Boundaries</w:t>
      </w:r>
    </w:p>
    <w:p>
      <w:pPr>
        <w:numPr>
          <w:ilvl w:val="2"/>
          <w:numId w:val="900"/>
        </w:numPr>
        <w:spacing w:before="0" w:after="0"/>
      </w:pPr>
      <w:r>
        <w:t>Optimistic Boundaries</w:t>
      </w:r>
    </w:p>
    <w:p>
      <w:pPr>
        <w:numPr>
          <w:ilvl w:val="2"/>
          <w:numId w:val="900"/>
        </w:numPr>
        <w:spacing w:before="0" w:after="0"/>
      </w:pPr>
      <w:r>
        <w:t>Runaway Greenhouse Limit</w:t>
      </w:r>
    </w:p>
    <w:p>
      <w:pPr>
        <w:numPr>
          <w:ilvl w:val="2"/>
          <w:numId w:val="900"/>
        </w:numPr>
        <w:spacing w:before="0" w:after="0"/>
      </w:pPr>
      <w:r>
        <w:t>Maximum Greenhouse Limit</w:t>
      </w:r>
    </w:p>
    <w:p>
      <w:pPr>
        <w:numPr>
          <w:ilvl w:val="1"/>
          <w:numId w:val="900"/>
        </w:numPr>
        <w:spacing w:before="0" w:after="0"/>
      </w:pPr>
      <w:r>
        <w:t>Stellar Type Dependencies</w:t>
      </w:r>
    </w:p>
    <w:p>
      <w:pPr>
        <w:numPr>
          <w:ilvl w:val="2"/>
          <w:numId w:val="900"/>
        </w:numPr>
        <w:spacing w:before="0" w:after="0"/>
      </w:pPr>
      <w:r>
        <w:t>Main Sequence Evolution</w:t>
      </w:r>
    </w:p>
    <w:p>
      <w:pPr>
        <w:numPr>
          <w:ilvl w:val="2"/>
          <w:numId w:val="900"/>
        </w:numPr>
        <w:spacing w:before="0" w:after="0"/>
      </w:pPr>
      <w:r>
        <w:t>Luminosity Changes</w:t>
      </w:r>
    </w:p>
    <w:p>
      <w:pPr>
        <w:numPr>
          <w:ilvl w:val="2"/>
          <w:numId w:val="900"/>
        </w:numPr>
        <w:spacing w:before="0" w:after="0"/>
      </w:pPr>
      <w:r>
        <w:t>Stellar Lifetime Considerations</w:t>
      </w:r>
    </w:p>
    <w:p>
      <w:pPr>
        <w:numPr>
          <w:ilvl w:val="1"/>
          <w:numId w:val="900"/>
        </w:numPr>
        <w:spacing w:before="0" w:after="0"/>
      </w:pPr>
      <w:r>
        <w:t>Galactic Habitable Zone</w:t>
      </w:r>
    </w:p>
    <w:p>
      <w:pPr>
        <w:numPr>
          <w:ilvl w:val="2"/>
          <w:numId w:val="900"/>
        </w:numPr>
        <w:spacing w:before="0" w:after="0"/>
      </w:pPr>
      <w:r>
        <w:t>Metallicity Requirements</w:t>
      </w:r>
    </w:p>
    <w:p>
      <w:pPr>
        <w:numPr>
          <w:ilvl w:val="2"/>
          <w:numId w:val="900"/>
        </w:numPr>
        <w:spacing w:before="0" w:after="0"/>
      </w:pPr>
      <w:r>
        <w:t>Supernova Frequency</w:t>
      </w:r>
    </w:p>
    <w:p>
      <w:pPr>
        <w:numPr>
          <w:ilvl w:val="2"/>
          <w:numId w:val="900"/>
        </w:numPr>
        <w:spacing w:before="0" w:after="0"/>
      </w:pPr>
      <w:r>
        <w:t>Spiral Arm Dynamics</w:t>
      </w:r>
    </w:p>
    <w:p>
      <w:pPr>
        <w:numPr>
          <w:ilvl w:val="1"/>
          <w:numId w:val="900"/>
        </w:numPr>
        <w:spacing w:before="0" w:after="0"/>
      </w:pPr>
      <w:r>
        <w:t>Temporal Aspects</w:t>
      </w:r>
    </w:p>
    <w:p>
      <w:pPr>
        <w:numPr>
          <w:ilvl w:val="2"/>
          <w:numId w:val="900"/>
        </w:numPr>
        <w:spacing w:before="0" w:after="0"/>
      </w:pPr>
      <w:r>
        <w:t>Continuously Habitable Zone</w:t>
      </w:r>
    </w:p>
    <w:p>
      <w:pPr>
        <w:numPr>
          <w:ilvl w:val="2"/>
          <w:numId w:val="900"/>
        </w:numPr>
        <w:spacing w:before="0" w:after="0"/>
      </w:pPr>
      <w:r>
        <w:t>Habitable Zone Evolution</w:t>
      </w:r>
    </w:p>
    <w:p>
      <w:pPr>
        <w:numPr>
          <w:ilvl w:val="0"/>
          <w:numId w:val="900"/>
        </w:numPr>
        <w:spacing w:before="0" w:after="0"/>
      </w:pPr>
      <w:r>
        <w:t>Planetary Habitability Factors</w:t>
      </w:r>
    </w:p>
    <w:p>
      <w:pPr>
        <w:numPr>
          <w:ilvl w:val="1"/>
          <w:numId w:val="900"/>
        </w:numPr>
        <w:spacing w:before="0" w:after="0"/>
      </w:pPr>
      <w:r>
        <w:t>Atmospheric Properties</w:t>
      </w:r>
    </w:p>
    <w:p>
      <w:pPr>
        <w:numPr>
          <w:ilvl w:val="2"/>
          <w:numId w:val="900"/>
        </w:numPr>
        <w:spacing w:before="0" w:after="0"/>
      </w:pPr>
      <w:r>
        <w:t>Composition Requirements</w:t>
      </w:r>
    </w:p>
    <w:p>
      <w:pPr>
        <w:numPr>
          <w:ilvl w:val="2"/>
          <w:numId w:val="900"/>
        </w:numPr>
        <w:spacing w:before="0" w:after="0"/>
      </w:pPr>
      <w:r>
        <w:t>Pressure Considerations</w:t>
      </w:r>
    </w:p>
    <w:p>
      <w:pPr>
        <w:numPr>
          <w:ilvl w:val="2"/>
          <w:numId w:val="900"/>
        </w:numPr>
        <w:spacing w:before="0" w:after="0"/>
      </w:pPr>
      <w:r>
        <w:t>Greenhouse Effect</w:t>
      </w:r>
    </w:p>
    <w:p>
      <w:pPr>
        <w:numPr>
          <w:ilvl w:val="2"/>
          <w:numId w:val="900"/>
        </w:numPr>
        <w:spacing w:before="0" w:after="0"/>
      </w:pPr>
      <w:r>
        <w:t>Atmospheric Escape</w:t>
      </w:r>
    </w:p>
    <w:p>
      <w:pPr>
        <w:numPr>
          <w:ilvl w:val="2"/>
          <w:numId w:val="900"/>
        </w:numPr>
        <w:spacing w:before="0" w:after="0"/>
      </w:pPr>
      <w:r>
        <w:t>Atmospheric Retention Mechanisms</w:t>
      </w:r>
    </w:p>
    <w:p>
      <w:pPr>
        <w:numPr>
          <w:ilvl w:val="1"/>
          <w:numId w:val="900"/>
        </w:numPr>
        <w:spacing w:before="0" w:after="0"/>
      </w:pPr>
      <w:r>
        <w:t>Hydrological Cycle</w:t>
      </w:r>
    </w:p>
    <w:p>
      <w:pPr>
        <w:numPr>
          <w:ilvl w:val="2"/>
          <w:numId w:val="900"/>
        </w:numPr>
        <w:spacing w:before="0" w:after="0"/>
      </w:pPr>
      <w:r>
        <w:t>Water Reservoirs</w:t>
      </w:r>
    </w:p>
    <w:p>
      <w:pPr>
        <w:numPr>
          <w:ilvl w:val="2"/>
          <w:numId w:val="900"/>
        </w:numPr>
        <w:spacing w:before="0" w:after="0"/>
      </w:pPr>
      <w:r>
        <w:t>Phase Transitions</w:t>
      </w:r>
    </w:p>
    <w:p>
      <w:pPr>
        <w:numPr>
          <w:ilvl w:val="2"/>
          <w:numId w:val="900"/>
        </w:numPr>
        <w:spacing w:before="0" w:after="0"/>
      </w:pPr>
      <w:r>
        <w:t>Climate Regulation</w:t>
      </w:r>
    </w:p>
    <w:p>
      <w:pPr>
        <w:numPr>
          <w:ilvl w:val="1"/>
          <w:numId w:val="900"/>
        </w:numPr>
        <w:spacing w:before="0" w:after="0"/>
      </w:pPr>
      <w:r>
        <w:t>Geological Activity</w:t>
      </w:r>
    </w:p>
    <w:p>
      <w:pPr>
        <w:numPr>
          <w:ilvl w:val="2"/>
          <w:numId w:val="900"/>
        </w:numPr>
        <w:spacing w:before="0" w:after="0"/>
      </w:pPr>
      <w:r>
        <w:t>Plate Tectonics</w:t>
      </w:r>
    </w:p>
    <w:p>
      <w:pPr>
        <w:numPr>
          <w:ilvl w:val="2"/>
          <w:numId w:val="900"/>
        </w:numPr>
        <w:spacing w:before="0" w:after="0"/>
      </w:pPr>
      <w:r>
        <w:t>Volcanism</w:t>
      </w:r>
    </w:p>
    <w:p>
      <w:pPr>
        <w:numPr>
          <w:ilvl w:val="2"/>
          <w:numId w:val="900"/>
        </w:numPr>
        <w:spacing w:before="0" w:after="0"/>
      </w:pPr>
      <w:r>
        <w:t>Carbon Cycle</w:t>
      </w:r>
    </w:p>
    <w:p>
      <w:pPr>
        <w:numPr>
          <w:ilvl w:val="2"/>
          <w:numId w:val="900"/>
        </w:numPr>
        <w:spacing w:before="0" w:after="0"/>
      </w:pPr>
      <w:r>
        <w:t>Nutrient Cycling</w:t>
      </w:r>
    </w:p>
    <w:p>
      <w:pPr>
        <w:numPr>
          <w:ilvl w:val="1"/>
          <w:numId w:val="900"/>
        </w:numPr>
        <w:spacing w:before="0" w:after="0"/>
      </w:pPr>
      <w:r>
        <w:t>Magnetic Field Protection</w:t>
      </w:r>
    </w:p>
    <w:p>
      <w:pPr>
        <w:numPr>
          <w:ilvl w:val="2"/>
          <w:numId w:val="900"/>
        </w:numPr>
        <w:spacing w:before="0" w:after="0"/>
      </w:pPr>
      <w:r>
        <w:t>Dynamo Generation</w:t>
      </w:r>
    </w:p>
    <w:p>
      <w:pPr>
        <w:numPr>
          <w:ilvl w:val="2"/>
          <w:numId w:val="900"/>
        </w:numPr>
        <w:spacing w:before="0" w:after="0"/>
      </w:pPr>
      <w:r>
        <w:t>Atmospheric Shielding</w:t>
      </w:r>
    </w:p>
    <w:p>
      <w:pPr>
        <w:numPr>
          <w:ilvl w:val="2"/>
          <w:numId w:val="900"/>
        </w:numPr>
        <w:spacing w:before="0" w:after="0"/>
      </w:pPr>
      <w:r>
        <w:t>Radiation Protection</w:t>
      </w:r>
    </w:p>
    <w:p>
      <w:pPr>
        <w:numPr>
          <w:ilvl w:val="1"/>
          <w:numId w:val="900"/>
        </w:numPr>
        <w:spacing w:before="0" w:after="0"/>
      </w:pPr>
      <w:r>
        <w:t>Orbital Characteristics</w:t>
      </w:r>
    </w:p>
    <w:p>
      <w:pPr>
        <w:numPr>
          <w:ilvl w:val="2"/>
          <w:numId w:val="900"/>
        </w:numPr>
        <w:spacing w:before="0" w:after="0"/>
      </w:pPr>
      <w:r>
        <w:t>Eccentricity Effects</w:t>
      </w:r>
    </w:p>
    <w:p>
      <w:pPr>
        <w:numPr>
          <w:ilvl w:val="2"/>
          <w:numId w:val="900"/>
        </w:numPr>
        <w:spacing w:before="0" w:after="0"/>
      </w:pPr>
      <w:r>
        <w:t>Obliquity Variations</w:t>
      </w:r>
    </w:p>
    <w:p>
      <w:pPr>
        <w:numPr>
          <w:ilvl w:val="2"/>
          <w:numId w:val="900"/>
        </w:numPr>
        <w:spacing w:before="0" w:after="0"/>
      </w:pPr>
      <w:r>
        <w:t>Tidal Forces</w:t>
      </w:r>
    </w:p>
    <w:p>
      <w:pPr>
        <w:numPr>
          <w:ilvl w:val="2"/>
          <w:numId w:val="900"/>
        </w:numPr>
        <w:spacing w:before="0" w:after="0"/>
      </w:pPr>
      <w:r>
        <w:t>Rotational Dynamics</w:t>
      </w:r>
    </w:p>
    <w:p>
      <w:pPr>
        <w:numPr>
          <w:ilvl w:val="0"/>
          <w:numId w:val="900"/>
        </w:numPr>
        <w:spacing w:before="0" w:after="0"/>
      </w:pPr>
      <w:r>
        <w:t>Stellar Influences on Habitability</w:t>
      </w:r>
    </w:p>
    <w:p>
      <w:pPr>
        <w:numPr>
          <w:ilvl w:val="1"/>
          <w:numId w:val="900"/>
        </w:numPr>
        <w:spacing w:before="0" w:after="0"/>
      </w:pPr>
      <w:r>
        <w:t>Stellar Classification and Properties</w:t>
      </w:r>
    </w:p>
    <w:p>
      <w:pPr>
        <w:numPr>
          <w:ilvl w:val="2"/>
          <w:numId w:val="900"/>
        </w:numPr>
        <w:spacing w:before="0" w:after="0"/>
      </w:pPr>
      <w:r>
        <w:t>F-Type Stars</w:t>
      </w:r>
    </w:p>
    <w:p>
      <w:pPr>
        <w:numPr>
          <w:ilvl w:val="2"/>
          <w:numId w:val="900"/>
        </w:numPr>
        <w:spacing w:before="0" w:after="0"/>
      </w:pPr>
      <w:r>
        <w:t>G-Type Stars</w:t>
      </w:r>
    </w:p>
    <w:p>
      <w:pPr>
        <w:numPr>
          <w:ilvl w:val="2"/>
          <w:numId w:val="900"/>
        </w:numPr>
        <w:spacing w:before="0" w:after="0"/>
      </w:pPr>
      <w:r>
        <w:t>K-Type Stars</w:t>
      </w:r>
    </w:p>
    <w:p>
      <w:pPr>
        <w:numPr>
          <w:ilvl w:val="2"/>
          <w:numId w:val="900"/>
        </w:numPr>
        <w:spacing w:before="0" w:after="0"/>
      </w:pPr>
      <w:r>
        <w:t>M-Dwarf Stars</w:t>
      </w:r>
    </w:p>
    <w:p>
      <w:pPr>
        <w:numPr>
          <w:ilvl w:val="1"/>
          <w:numId w:val="900"/>
        </w:numPr>
        <w:spacing w:before="0" w:after="0"/>
      </w:pPr>
      <w:r>
        <w:t>Stellar Activity</w:t>
      </w:r>
    </w:p>
    <w:p>
      <w:pPr>
        <w:numPr>
          <w:ilvl w:val="2"/>
          <w:numId w:val="900"/>
        </w:numPr>
        <w:spacing w:before="0" w:after="0"/>
      </w:pPr>
      <w:r>
        <w:t>Solar Flares</w:t>
      </w:r>
    </w:p>
    <w:p>
      <w:pPr>
        <w:numPr>
          <w:ilvl w:val="2"/>
          <w:numId w:val="900"/>
        </w:numPr>
        <w:spacing w:before="0" w:after="0"/>
      </w:pPr>
      <w:r>
        <w:t>Coronal Mass Ejections</w:t>
      </w:r>
    </w:p>
    <w:p>
      <w:pPr>
        <w:numPr>
          <w:ilvl w:val="2"/>
          <w:numId w:val="900"/>
        </w:numPr>
        <w:spacing w:before="0" w:after="0"/>
      </w:pPr>
      <w:r>
        <w:t>Stellar Wind Effects</w:t>
      </w:r>
    </w:p>
    <w:p>
      <w:pPr>
        <w:numPr>
          <w:ilvl w:val="2"/>
          <w:numId w:val="900"/>
        </w:numPr>
        <w:spacing w:before="0" w:after="0"/>
      </w:pPr>
      <w:r>
        <w:t>X-ray and UV Radiation</w:t>
      </w:r>
    </w:p>
    <w:p>
      <w:pPr>
        <w:numPr>
          <w:ilvl w:val="1"/>
          <w:numId w:val="900"/>
        </w:numPr>
        <w:spacing w:before="0" w:after="0"/>
      </w:pPr>
      <w:r>
        <w:t>Stellar Evolution Effects</w:t>
      </w:r>
    </w:p>
    <w:p>
      <w:pPr>
        <w:numPr>
          <w:ilvl w:val="2"/>
          <w:numId w:val="900"/>
        </w:numPr>
        <w:spacing w:before="0" w:after="0"/>
      </w:pPr>
      <w:r>
        <w:t>Main Sequence Lifetime</w:t>
      </w:r>
    </w:p>
    <w:p>
      <w:pPr>
        <w:numPr>
          <w:ilvl w:val="2"/>
          <w:numId w:val="900"/>
        </w:numPr>
        <w:spacing w:before="0" w:after="0"/>
      </w:pPr>
      <w:r>
        <w:t>Post-Main Sequence Changes</w:t>
      </w:r>
    </w:p>
    <w:p>
      <w:pPr>
        <w:numPr>
          <w:ilvl w:val="2"/>
          <w:numId w:val="900"/>
        </w:numPr>
        <w:spacing w:before="0" w:after="0"/>
      </w:pPr>
      <w:r>
        <w:t>White Dwarf Cooling</w:t>
      </w:r>
    </w:p>
    <w:p>
      <w:pPr>
        <w:numPr>
          <w:ilvl w:val="1"/>
          <w:numId w:val="900"/>
        </w:numPr>
        <w:spacing w:before="0" w:after="0"/>
      </w:pPr>
      <w:r>
        <w:t>Binary Star Considerations</w:t>
      </w:r>
    </w:p>
    <w:p>
      <w:pPr>
        <w:numPr>
          <w:ilvl w:val="2"/>
          <w:numId w:val="900"/>
        </w:numPr>
        <w:spacing w:before="0" w:after="0"/>
      </w:pPr>
      <w:r>
        <w:t>Orbital Stability</w:t>
      </w:r>
    </w:p>
    <w:p>
      <w:pPr>
        <w:numPr>
          <w:ilvl w:val="2"/>
          <w:numId w:val="900"/>
        </w:numPr>
        <w:spacing w:before="0" w:after="0"/>
      </w:pPr>
      <w:r>
        <w:t>Habitable Zone Dynamics</w:t>
      </w:r>
    </w:p>
    <w:p>
      <w:pPr>
        <w:numPr>
          <w:ilvl w:val="2"/>
          <w:numId w:val="900"/>
        </w:numPr>
        <w:spacing w:before="0" w:after="0"/>
      </w:pPr>
      <w:r>
        <w:t>Stellar Interactions</w:t>
      </w:r>
    </w:p>
    <w:p>
      <w:pPr>
        <w:pStyle w:val="Heading1"/>
      </w:pPr>
      <w:r>
        <w:t>Solar System Astrobiology</w:t>
      </w:r>
    </w:p>
    <w:p>
      <w:pPr>
        <w:numPr>
          <w:ilvl w:val="0"/>
          <w:numId w:val="900"/>
        </w:numPr>
        <w:spacing w:before="0" w:after="0"/>
      </w:pPr>
      <w:r>
        <w:t>Mars Exploration</w:t>
      </w:r>
    </w:p>
    <w:p>
      <w:pPr>
        <w:numPr>
          <w:ilvl w:val="1"/>
          <w:numId w:val="900"/>
        </w:numPr>
        <w:spacing w:before="0" w:after="0"/>
      </w:pPr>
      <w:r>
        <w:t>Geological History</w:t>
      </w:r>
    </w:p>
    <w:p>
      <w:pPr>
        <w:numPr>
          <w:ilvl w:val="2"/>
          <w:numId w:val="900"/>
        </w:numPr>
        <w:spacing w:before="0" w:after="0"/>
      </w:pPr>
      <w:r>
        <w:t>Noachian Period</w:t>
      </w:r>
    </w:p>
    <w:p>
      <w:pPr>
        <w:numPr>
          <w:ilvl w:val="2"/>
          <w:numId w:val="900"/>
        </w:numPr>
        <w:spacing w:before="0" w:after="0"/>
      </w:pPr>
      <w:r>
        <w:t>Hesperian Period</w:t>
      </w:r>
    </w:p>
    <w:p>
      <w:pPr>
        <w:numPr>
          <w:ilvl w:val="2"/>
          <w:numId w:val="900"/>
        </w:numPr>
        <w:spacing w:before="0" w:after="0"/>
      </w:pPr>
      <w:r>
        <w:t>Amazonian Period</w:t>
      </w:r>
    </w:p>
    <w:p>
      <w:pPr>
        <w:numPr>
          <w:ilvl w:val="1"/>
          <w:numId w:val="900"/>
        </w:numPr>
        <w:spacing w:before="0" w:after="0"/>
      </w:pPr>
      <w:r>
        <w:t>Water Evidence</w:t>
      </w:r>
    </w:p>
    <w:p>
      <w:pPr>
        <w:numPr>
          <w:ilvl w:val="2"/>
          <w:numId w:val="900"/>
        </w:numPr>
        <w:spacing w:before="0" w:after="0"/>
      </w:pPr>
      <w:r>
        <w:t>Ancient River Valleys</w:t>
      </w:r>
    </w:p>
    <w:p>
      <w:pPr>
        <w:numPr>
          <w:ilvl w:val="2"/>
          <w:numId w:val="900"/>
        </w:numPr>
        <w:spacing w:before="0" w:after="0"/>
      </w:pPr>
      <w:r>
        <w:t>Lake Deposits</w:t>
      </w:r>
    </w:p>
    <w:p>
      <w:pPr>
        <w:numPr>
          <w:ilvl w:val="2"/>
          <w:numId w:val="900"/>
        </w:numPr>
        <w:spacing w:before="0" w:after="0"/>
      </w:pPr>
      <w:r>
        <w:t>Hydrated Minerals</w:t>
      </w:r>
    </w:p>
    <w:p>
      <w:pPr>
        <w:numPr>
          <w:ilvl w:val="2"/>
          <w:numId w:val="900"/>
        </w:numPr>
        <w:spacing w:before="0" w:after="0"/>
      </w:pPr>
      <w:r>
        <w:t>Subsurface Ice</w:t>
      </w:r>
    </w:p>
    <w:p>
      <w:pPr>
        <w:numPr>
          <w:ilvl w:val="1"/>
          <w:numId w:val="900"/>
        </w:numPr>
        <w:spacing w:before="0" w:after="0"/>
      </w:pPr>
      <w:r>
        <w:t>Atmospheric Evolution</w:t>
      </w:r>
    </w:p>
    <w:p>
      <w:pPr>
        <w:numPr>
          <w:ilvl w:val="2"/>
          <w:numId w:val="900"/>
        </w:numPr>
        <w:spacing w:before="0" w:after="0"/>
      </w:pPr>
      <w:r>
        <w:t>Early Thick Atmosphere</w:t>
      </w:r>
    </w:p>
    <w:p>
      <w:pPr>
        <w:numPr>
          <w:ilvl w:val="2"/>
          <w:numId w:val="900"/>
        </w:numPr>
        <w:spacing w:before="0" w:after="0"/>
      </w:pPr>
      <w:r>
        <w:t>Atmospheric Loss Mechanisms</w:t>
      </w:r>
    </w:p>
    <w:p>
      <w:pPr>
        <w:numPr>
          <w:ilvl w:val="2"/>
          <w:numId w:val="900"/>
        </w:numPr>
        <w:spacing w:before="0" w:after="0"/>
      </w:pPr>
      <w:r>
        <w:t>Current Composition</w:t>
      </w:r>
    </w:p>
    <w:p>
      <w:pPr>
        <w:numPr>
          <w:ilvl w:val="1"/>
          <w:numId w:val="900"/>
        </w:numPr>
        <w:spacing w:before="0" w:after="0"/>
      </w:pPr>
      <w:r>
        <w:t>Potential Biosignatures</w:t>
      </w:r>
    </w:p>
    <w:p>
      <w:pPr>
        <w:numPr>
          <w:ilvl w:val="2"/>
          <w:numId w:val="900"/>
        </w:numPr>
        <w:spacing w:before="0" w:after="0"/>
      </w:pPr>
      <w:r>
        <w:t>Methane Detections</w:t>
      </w:r>
    </w:p>
    <w:p>
      <w:pPr>
        <w:numPr>
          <w:ilvl w:val="2"/>
          <w:numId w:val="900"/>
        </w:numPr>
        <w:spacing w:before="0" w:after="0"/>
      </w:pPr>
      <w:r>
        <w:t>Organic Compounds</w:t>
      </w:r>
    </w:p>
    <w:p>
      <w:pPr>
        <w:numPr>
          <w:ilvl w:val="2"/>
          <w:numId w:val="900"/>
        </w:numPr>
        <w:spacing w:before="0" w:after="0"/>
      </w:pPr>
      <w:r>
        <w:t>Seasonal Variations</w:t>
      </w:r>
    </w:p>
    <w:p>
      <w:pPr>
        <w:numPr>
          <w:ilvl w:val="1"/>
          <w:numId w:val="900"/>
        </w:numPr>
        <w:spacing w:before="0" w:after="0"/>
      </w:pPr>
      <w:r>
        <w:t>Mission Results</w:t>
      </w:r>
    </w:p>
    <w:p>
      <w:pPr>
        <w:numPr>
          <w:ilvl w:val="2"/>
          <w:numId w:val="900"/>
        </w:numPr>
        <w:spacing w:before="0" w:after="0"/>
      </w:pPr>
      <w:r>
        <w:t>Viking Experiments</w:t>
      </w:r>
    </w:p>
    <w:p>
      <w:pPr>
        <w:numPr>
          <w:ilvl w:val="2"/>
          <w:numId w:val="900"/>
        </w:numPr>
        <w:spacing w:before="0" w:after="0"/>
      </w:pPr>
      <w:r>
        <w:t>Mars Pathfinder</w:t>
      </w:r>
    </w:p>
    <w:p>
      <w:pPr>
        <w:numPr>
          <w:ilvl w:val="2"/>
          <w:numId w:val="900"/>
        </w:numPr>
        <w:spacing w:before="0" w:after="0"/>
      </w:pPr>
      <w:r>
        <w:t>Mars Exploration Rovers</w:t>
      </w:r>
    </w:p>
    <w:p>
      <w:pPr>
        <w:numPr>
          <w:ilvl w:val="2"/>
          <w:numId w:val="900"/>
        </w:numPr>
        <w:spacing w:before="0" w:after="0"/>
      </w:pPr>
      <w:r>
        <w:t>Mars Science Laboratory</w:t>
      </w:r>
    </w:p>
    <w:p>
      <w:pPr>
        <w:numPr>
          <w:ilvl w:val="2"/>
          <w:numId w:val="900"/>
        </w:numPr>
        <w:spacing w:before="0" w:after="0"/>
      </w:pPr>
      <w:r>
        <w:t>Mars 2020 Perseverance</w:t>
      </w:r>
    </w:p>
    <w:p>
      <w:pPr>
        <w:numPr>
          <w:ilvl w:val="0"/>
          <w:numId w:val="900"/>
        </w:numPr>
        <w:spacing w:before="0" w:after="0"/>
      </w:pPr>
      <w:r>
        <w:t>Jovian System</w:t>
      </w:r>
    </w:p>
    <w:p>
      <w:pPr>
        <w:numPr>
          <w:ilvl w:val="1"/>
          <w:numId w:val="900"/>
        </w:numPr>
        <w:spacing w:before="0" w:after="0"/>
      </w:pPr>
      <w:r>
        <w:t>Europa</w:t>
      </w:r>
    </w:p>
    <w:p>
      <w:pPr>
        <w:numPr>
          <w:ilvl w:val="2"/>
          <w:numId w:val="900"/>
        </w:numPr>
        <w:spacing w:before="0" w:after="0"/>
      </w:pPr>
      <w:r>
        <w:t>Ice Shell Structure</w:t>
      </w:r>
    </w:p>
    <w:p>
      <w:pPr>
        <w:numPr>
          <w:ilvl w:val="2"/>
          <w:numId w:val="900"/>
        </w:numPr>
        <w:spacing w:before="0" w:after="0"/>
      </w:pPr>
      <w:r>
        <w:t>Subsurface Ocean Evidence</w:t>
      </w:r>
    </w:p>
    <w:p>
      <w:pPr>
        <w:numPr>
          <w:ilvl w:val="2"/>
          <w:numId w:val="900"/>
        </w:numPr>
        <w:spacing w:before="0" w:after="0"/>
      </w:pPr>
      <w:r>
        <w:t>Tidal Heating</w:t>
      </w:r>
    </w:p>
    <w:p>
      <w:pPr>
        <w:numPr>
          <w:ilvl w:val="2"/>
          <w:numId w:val="900"/>
        </w:numPr>
        <w:spacing w:before="0" w:after="0"/>
      </w:pPr>
      <w:r>
        <w:t>Surface Features</w:t>
      </w:r>
    </w:p>
    <w:p>
      <w:pPr>
        <w:numPr>
          <w:ilvl w:val="2"/>
          <w:numId w:val="900"/>
        </w:numPr>
        <w:spacing w:before="0" w:after="0"/>
      </w:pPr>
      <w:r>
        <w:t>Plume Activity</w:t>
      </w:r>
    </w:p>
    <w:p>
      <w:pPr>
        <w:numPr>
          <w:ilvl w:val="2"/>
          <w:numId w:val="900"/>
        </w:numPr>
        <w:spacing w:before="0" w:after="0"/>
      </w:pPr>
      <w:r>
        <w:t>Chemical Composition</w:t>
      </w:r>
    </w:p>
    <w:p>
      <w:pPr>
        <w:numPr>
          <w:ilvl w:val="1"/>
          <w:numId w:val="900"/>
        </w:numPr>
        <w:spacing w:before="0" w:after="0"/>
      </w:pPr>
      <w:r>
        <w:t>Ganymede</w:t>
      </w:r>
    </w:p>
    <w:p>
      <w:pPr>
        <w:numPr>
          <w:ilvl w:val="2"/>
          <w:numId w:val="900"/>
        </w:numPr>
        <w:spacing w:before="0" w:after="0"/>
      </w:pPr>
      <w:r>
        <w:t>Magnetosphere</w:t>
      </w:r>
    </w:p>
    <w:p>
      <w:pPr>
        <w:numPr>
          <w:ilvl w:val="2"/>
          <w:numId w:val="900"/>
        </w:numPr>
        <w:spacing w:before="0" w:after="0"/>
      </w:pPr>
      <w:r>
        <w:t>Subsurface Ocean</w:t>
      </w:r>
    </w:p>
    <w:p>
      <w:pPr>
        <w:numPr>
          <w:ilvl w:val="2"/>
          <w:numId w:val="900"/>
        </w:numPr>
        <w:spacing w:before="0" w:after="0"/>
      </w:pPr>
      <w:r>
        <w:t>Surface Composition</w:t>
      </w:r>
    </w:p>
    <w:p>
      <w:pPr>
        <w:numPr>
          <w:ilvl w:val="1"/>
          <w:numId w:val="900"/>
        </w:numPr>
        <w:spacing w:before="0" w:after="0"/>
      </w:pPr>
      <w:r>
        <w:t>Callisto</w:t>
      </w:r>
    </w:p>
    <w:p>
      <w:pPr>
        <w:numPr>
          <w:ilvl w:val="2"/>
          <w:numId w:val="900"/>
        </w:numPr>
        <w:spacing w:before="0" w:after="0"/>
      </w:pPr>
      <w:r>
        <w:t>Impact History</w:t>
      </w:r>
    </w:p>
    <w:p>
      <w:pPr>
        <w:numPr>
          <w:ilvl w:val="2"/>
          <w:numId w:val="900"/>
        </w:numPr>
        <w:spacing w:before="0" w:after="0"/>
      </w:pPr>
      <w:r>
        <w:t>Possible Subsurface Ocean</w:t>
      </w:r>
    </w:p>
    <w:p>
      <w:pPr>
        <w:numPr>
          <w:ilvl w:val="1"/>
          <w:numId w:val="900"/>
        </w:numPr>
        <w:spacing w:before="0" w:after="0"/>
      </w:pPr>
      <w:r>
        <w:t>Io</w:t>
      </w:r>
    </w:p>
    <w:p>
      <w:pPr>
        <w:numPr>
          <w:ilvl w:val="2"/>
          <w:numId w:val="900"/>
        </w:numPr>
        <w:spacing w:before="0" w:after="0"/>
      </w:pPr>
      <w:r>
        <w:t>Volcanic Activity</w:t>
      </w:r>
    </w:p>
    <w:p>
      <w:pPr>
        <w:numPr>
          <w:ilvl w:val="2"/>
          <w:numId w:val="900"/>
        </w:numPr>
        <w:spacing w:before="0" w:after="0"/>
      </w:pPr>
      <w:r>
        <w:t>Sulfur Chemistry</w:t>
      </w:r>
    </w:p>
    <w:p>
      <w:pPr>
        <w:numPr>
          <w:ilvl w:val="2"/>
          <w:numId w:val="900"/>
        </w:numPr>
        <w:spacing w:before="0" w:after="0"/>
      </w:pPr>
      <w:r>
        <w:t>Atmospheric Composition</w:t>
      </w:r>
    </w:p>
    <w:p>
      <w:pPr>
        <w:numPr>
          <w:ilvl w:val="0"/>
          <w:numId w:val="900"/>
        </w:numPr>
        <w:spacing w:before="0" w:after="0"/>
      </w:pPr>
      <w:r>
        <w:t>Saturnian System</w:t>
      </w:r>
    </w:p>
    <w:p>
      <w:pPr>
        <w:numPr>
          <w:ilvl w:val="1"/>
          <w:numId w:val="900"/>
        </w:numPr>
        <w:spacing w:before="0" w:after="0"/>
      </w:pPr>
      <w:r>
        <w:t>Enceladus</w:t>
      </w:r>
    </w:p>
    <w:p>
      <w:pPr>
        <w:numPr>
          <w:ilvl w:val="2"/>
          <w:numId w:val="900"/>
        </w:numPr>
        <w:spacing w:before="0" w:after="0"/>
      </w:pPr>
      <w:r>
        <w:t>South Polar Plumes</w:t>
      </w:r>
    </w:p>
    <w:p>
      <w:pPr>
        <w:numPr>
          <w:ilvl w:val="2"/>
          <w:numId w:val="900"/>
        </w:numPr>
        <w:spacing w:before="0" w:after="0"/>
      </w:pPr>
      <w:r>
        <w:t>Tiger Stripe Fractures</w:t>
      </w:r>
    </w:p>
    <w:p>
      <w:pPr>
        <w:numPr>
          <w:ilvl w:val="2"/>
          <w:numId w:val="900"/>
        </w:numPr>
        <w:spacing w:before="0" w:after="0"/>
      </w:pPr>
      <w:r>
        <w:t>Ocean Composition</w:t>
      </w:r>
    </w:p>
    <w:p>
      <w:pPr>
        <w:numPr>
          <w:ilvl w:val="2"/>
          <w:numId w:val="900"/>
        </w:numPr>
        <w:spacing w:before="0" w:after="0"/>
      </w:pPr>
      <w:r>
        <w:t>Hydrothermal Activity</w:t>
      </w:r>
    </w:p>
    <w:p>
      <w:pPr>
        <w:numPr>
          <w:ilvl w:val="2"/>
          <w:numId w:val="900"/>
        </w:numPr>
        <w:spacing w:before="0" w:after="0"/>
      </w:pPr>
      <w:r>
        <w:t>Organic Molecules</w:t>
      </w:r>
    </w:p>
    <w:p>
      <w:pPr>
        <w:numPr>
          <w:ilvl w:val="1"/>
          <w:numId w:val="900"/>
        </w:numPr>
        <w:spacing w:before="0" w:after="0"/>
      </w:pPr>
      <w:r>
        <w:t>Titan</w:t>
      </w:r>
    </w:p>
    <w:p>
      <w:pPr>
        <w:numPr>
          <w:ilvl w:val="2"/>
          <w:numId w:val="900"/>
        </w:numPr>
        <w:spacing w:before="0" w:after="0"/>
      </w:pPr>
      <w:r>
        <w:t>Thick Atmosphere</w:t>
      </w:r>
    </w:p>
    <w:p>
      <w:pPr>
        <w:numPr>
          <w:ilvl w:val="2"/>
          <w:numId w:val="900"/>
        </w:numPr>
        <w:spacing w:before="0" w:after="0"/>
      </w:pPr>
      <w:r>
        <w:t>Methane Cycle</w:t>
      </w:r>
    </w:p>
    <w:p>
      <w:pPr>
        <w:numPr>
          <w:ilvl w:val="2"/>
          <w:numId w:val="900"/>
        </w:numPr>
        <w:spacing w:before="0" w:after="0"/>
      </w:pPr>
      <w:r>
        <w:t>Surface Lakes and Seas</w:t>
      </w:r>
    </w:p>
    <w:p>
      <w:pPr>
        <w:numPr>
          <w:ilvl w:val="2"/>
          <w:numId w:val="900"/>
        </w:numPr>
        <w:spacing w:before="0" w:after="0"/>
      </w:pPr>
      <w:r>
        <w:t>Organic Chemistry</w:t>
      </w:r>
    </w:p>
    <w:p>
      <w:pPr>
        <w:numPr>
          <w:ilvl w:val="2"/>
          <w:numId w:val="900"/>
        </w:numPr>
        <w:spacing w:before="0" w:after="0"/>
      </w:pPr>
      <w:r>
        <w:t>Subsurface Ocean</w:t>
      </w:r>
    </w:p>
    <w:p>
      <w:pPr>
        <w:numPr>
          <w:ilvl w:val="2"/>
          <w:numId w:val="900"/>
        </w:numPr>
        <w:spacing w:before="0" w:after="0"/>
      </w:pPr>
      <w:r>
        <w:t>Prebiotic Potential</w:t>
      </w:r>
    </w:p>
    <w:p>
      <w:pPr>
        <w:numPr>
          <w:ilvl w:val="1"/>
          <w:numId w:val="900"/>
        </w:numPr>
        <w:spacing w:before="0" w:after="0"/>
      </w:pPr>
      <w:r>
        <w:t>Other Moons</w:t>
      </w:r>
    </w:p>
    <w:p>
      <w:pPr>
        <w:numPr>
          <w:ilvl w:val="2"/>
          <w:numId w:val="900"/>
        </w:numPr>
        <w:spacing w:before="0" w:after="0"/>
      </w:pPr>
      <w:r>
        <w:t>Mimas</w:t>
      </w:r>
    </w:p>
    <w:p>
      <w:pPr>
        <w:numPr>
          <w:ilvl w:val="2"/>
          <w:numId w:val="900"/>
        </w:numPr>
        <w:spacing w:before="0" w:after="0"/>
      </w:pPr>
      <w:r>
        <w:t>Dione</w:t>
      </w:r>
    </w:p>
    <w:p>
      <w:pPr>
        <w:numPr>
          <w:ilvl w:val="2"/>
          <w:numId w:val="900"/>
        </w:numPr>
        <w:spacing w:before="0" w:after="0"/>
      </w:pPr>
      <w:r>
        <w:t>Rhea</w:t>
      </w:r>
    </w:p>
    <w:p>
      <w:pPr>
        <w:numPr>
          <w:ilvl w:val="2"/>
          <w:numId w:val="900"/>
        </w:numPr>
        <w:spacing w:before="0" w:after="0"/>
      </w:pPr>
      <w:r>
        <w:t>Iapetus</w:t>
      </w:r>
    </w:p>
    <w:p>
      <w:pPr>
        <w:numPr>
          <w:ilvl w:val="0"/>
          <w:numId w:val="900"/>
        </w:numPr>
        <w:spacing w:before="0" w:after="0"/>
      </w:pPr>
      <w:r>
        <w:t>Other Solar System Targets</w:t>
      </w:r>
    </w:p>
    <w:p>
      <w:pPr>
        <w:numPr>
          <w:ilvl w:val="1"/>
          <w:numId w:val="900"/>
        </w:numPr>
        <w:spacing w:before="0" w:after="0"/>
      </w:pPr>
      <w:r>
        <w:t>Venus</w:t>
      </w:r>
    </w:p>
    <w:p>
      <w:pPr>
        <w:numPr>
          <w:ilvl w:val="2"/>
          <w:numId w:val="900"/>
        </w:numPr>
        <w:spacing w:before="0" w:after="0"/>
      </w:pPr>
      <w:r>
        <w:t>Atmospheric Chemistry</w:t>
      </w:r>
    </w:p>
    <w:p>
      <w:pPr>
        <w:numPr>
          <w:ilvl w:val="2"/>
          <w:numId w:val="900"/>
        </w:numPr>
        <w:spacing w:before="0" w:after="0"/>
      </w:pPr>
      <w:r>
        <w:t>Cloud Composition</w:t>
      </w:r>
    </w:p>
    <w:p>
      <w:pPr>
        <w:numPr>
          <w:ilvl w:val="2"/>
          <w:numId w:val="900"/>
        </w:numPr>
        <w:spacing w:before="0" w:after="0"/>
      </w:pPr>
      <w:r>
        <w:t>Surface Conditions</w:t>
      </w:r>
    </w:p>
    <w:p>
      <w:pPr>
        <w:numPr>
          <w:ilvl w:val="2"/>
          <w:numId w:val="900"/>
        </w:numPr>
        <w:spacing w:before="0" w:after="0"/>
      </w:pPr>
      <w:r>
        <w:t>Phosphine Controversy</w:t>
      </w:r>
    </w:p>
    <w:p>
      <w:pPr>
        <w:numPr>
          <w:ilvl w:val="1"/>
          <w:numId w:val="900"/>
        </w:numPr>
        <w:spacing w:before="0" w:after="0"/>
      </w:pPr>
      <w:r>
        <w:t>Ceres</w:t>
      </w:r>
    </w:p>
    <w:p>
      <w:pPr>
        <w:numPr>
          <w:ilvl w:val="2"/>
          <w:numId w:val="900"/>
        </w:numPr>
        <w:spacing w:before="0" w:after="0"/>
      </w:pPr>
      <w:r>
        <w:t>Water Ice Deposits</w:t>
      </w:r>
    </w:p>
    <w:p>
      <w:pPr>
        <w:numPr>
          <w:ilvl w:val="2"/>
          <w:numId w:val="900"/>
        </w:numPr>
        <w:spacing w:before="0" w:after="0"/>
      </w:pPr>
      <w:r>
        <w:t>Organic Materials</w:t>
      </w:r>
    </w:p>
    <w:p>
      <w:pPr>
        <w:numPr>
          <w:ilvl w:val="2"/>
          <w:numId w:val="900"/>
        </w:numPr>
        <w:spacing w:before="0" w:after="0"/>
      </w:pPr>
      <w:r>
        <w:t>Cryovolcanism</w:t>
      </w:r>
    </w:p>
    <w:p>
      <w:pPr>
        <w:numPr>
          <w:ilvl w:val="1"/>
          <w:numId w:val="900"/>
        </w:numPr>
        <w:spacing w:before="0" w:after="0"/>
      </w:pPr>
      <w:r>
        <w:t>Outer Solar System Moons</w:t>
      </w:r>
    </w:p>
    <w:p>
      <w:pPr>
        <w:numPr>
          <w:ilvl w:val="2"/>
          <w:numId w:val="900"/>
        </w:numPr>
        <w:spacing w:before="0" w:after="0"/>
      </w:pPr>
      <w:r>
        <w:t>Triton</w:t>
      </w:r>
    </w:p>
    <w:p>
      <w:pPr>
        <w:numPr>
          <w:ilvl w:val="2"/>
          <w:numId w:val="900"/>
        </w:numPr>
        <w:spacing w:before="0" w:after="0"/>
      </w:pPr>
      <w:r>
        <w:t>Pluto-Charon System</w:t>
      </w:r>
    </w:p>
    <w:p>
      <w:pPr>
        <w:numPr>
          <w:ilvl w:val="1"/>
          <w:numId w:val="900"/>
        </w:numPr>
        <w:spacing w:before="0" w:after="0"/>
      </w:pPr>
      <w:r>
        <w:t>Small Bodies</w:t>
      </w:r>
    </w:p>
    <w:p>
      <w:pPr>
        <w:numPr>
          <w:ilvl w:val="2"/>
          <w:numId w:val="900"/>
        </w:numPr>
        <w:spacing w:before="0" w:after="0"/>
      </w:pPr>
      <w:r>
        <w:t>Comets</w:t>
      </w:r>
    </w:p>
    <w:p>
      <w:pPr>
        <w:numPr>
          <w:ilvl w:val="2"/>
          <w:numId w:val="900"/>
        </w:numPr>
        <w:spacing w:before="0" w:after="0"/>
      </w:pPr>
      <w:r>
        <w:t>Asteroids</w:t>
      </w:r>
    </w:p>
    <w:p>
      <w:pPr>
        <w:numPr>
          <w:ilvl w:val="2"/>
          <w:numId w:val="900"/>
        </w:numPr>
        <w:spacing w:before="0" w:after="0"/>
      </w:pPr>
      <w:r>
        <w:t>Meteorites</w:t>
      </w:r>
    </w:p>
    <w:p>
      <w:pPr>
        <w:numPr>
          <w:ilvl w:val="2"/>
          <w:numId w:val="900"/>
        </w:numPr>
        <w:spacing w:before="0" w:after="0"/>
      </w:pPr>
      <w:r>
        <w:t>Interplanetary Dust</w:t>
      </w:r>
    </w:p>
    <w:p>
      <w:pPr>
        <w:pStyle w:val="Heading1"/>
      </w:pPr>
      <w:r>
        <w:t>Exoplanets and Astrobiology</w:t>
      </w:r>
    </w:p>
    <w:p>
      <w:pPr>
        <w:numPr>
          <w:ilvl w:val="0"/>
          <w:numId w:val="900"/>
        </w:numPr>
        <w:spacing w:before="0" w:after="0"/>
      </w:pPr>
      <w:r>
        <w:t>Detection Methods</w:t>
      </w:r>
    </w:p>
    <w:p>
      <w:pPr>
        <w:numPr>
          <w:ilvl w:val="1"/>
          <w:numId w:val="900"/>
        </w:numPr>
        <w:spacing w:before="0" w:after="0"/>
      </w:pPr>
      <w:r>
        <w:t>Transit Photometry</w:t>
      </w:r>
    </w:p>
    <w:p>
      <w:pPr>
        <w:numPr>
          <w:ilvl w:val="2"/>
          <w:numId w:val="900"/>
        </w:numPr>
        <w:spacing w:before="0" w:after="0"/>
      </w:pPr>
      <w:r>
        <w:t>Light Curve Analysis</w:t>
      </w:r>
    </w:p>
    <w:p>
      <w:pPr>
        <w:numPr>
          <w:ilvl w:val="2"/>
          <w:numId w:val="900"/>
        </w:numPr>
        <w:spacing w:before="0" w:after="0"/>
      </w:pPr>
      <w:r>
        <w:t>Planetary Radius Determination</w:t>
      </w:r>
    </w:p>
    <w:p>
      <w:pPr>
        <w:numPr>
          <w:ilvl w:val="2"/>
          <w:numId w:val="900"/>
        </w:numPr>
        <w:spacing w:before="0" w:after="0"/>
      </w:pPr>
      <w:r>
        <w:t>Orbital Period Measurement</w:t>
      </w:r>
    </w:p>
    <w:p>
      <w:pPr>
        <w:numPr>
          <w:ilvl w:val="2"/>
          <w:numId w:val="900"/>
        </w:numPr>
        <w:spacing w:before="0" w:after="0"/>
      </w:pPr>
      <w:r>
        <w:t>Transit Timing Variations</w:t>
      </w:r>
    </w:p>
    <w:p>
      <w:pPr>
        <w:numPr>
          <w:ilvl w:val="1"/>
          <w:numId w:val="900"/>
        </w:numPr>
        <w:spacing w:before="0" w:after="0"/>
      </w:pPr>
      <w:r>
        <w:t>Radial Velocity</w:t>
      </w:r>
    </w:p>
    <w:p>
      <w:pPr>
        <w:numPr>
          <w:ilvl w:val="2"/>
          <w:numId w:val="900"/>
        </w:numPr>
        <w:spacing w:before="0" w:after="0"/>
      </w:pPr>
      <w:r>
        <w:t>Doppler Shift Measurements</w:t>
      </w:r>
    </w:p>
    <w:p>
      <w:pPr>
        <w:numPr>
          <w:ilvl w:val="2"/>
          <w:numId w:val="900"/>
        </w:numPr>
        <w:spacing w:before="0" w:after="0"/>
      </w:pPr>
      <w:r>
        <w:t>Planetary Mass Determination</w:t>
      </w:r>
    </w:p>
    <w:p>
      <w:pPr>
        <w:numPr>
          <w:ilvl w:val="2"/>
          <w:numId w:val="900"/>
        </w:numPr>
        <w:spacing w:before="0" w:after="0"/>
      </w:pPr>
      <w:r>
        <w:t>Orbital Eccentricity</w:t>
      </w:r>
    </w:p>
    <w:p>
      <w:pPr>
        <w:numPr>
          <w:ilvl w:val="2"/>
          <w:numId w:val="900"/>
        </w:numPr>
        <w:spacing w:before="0" w:after="0"/>
      </w:pPr>
      <w:r>
        <w:t>Multiple Planet Systems</w:t>
      </w:r>
    </w:p>
    <w:p>
      <w:pPr>
        <w:numPr>
          <w:ilvl w:val="1"/>
          <w:numId w:val="900"/>
        </w:numPr>
        <w:spacing w:before="0" w:after="0"/>
      </w:pPr>
      <w:r>
        <w:t>Direct Imaging</w:t>
      </w:r>
    </w:p>
    <w:p>
      <w:pPr>
        <w:numPr>
          <w:ilvl w:val="2"/>
          <w:numId w:val="900"/>
        </w:numPr>
        <w:spacing w:before="0" w:after="0"/>
      </w:pPr>
      <w:r>
        <w:t>Coronagraphy</w:t>
      </w:r>
    </w:p>
    <w:p>
      <w:pPr>
        <w:numPr>
          <w:ilvl w:val="2"/>
          <w:numId w:val="900"/>
        </w:numPr>
        <w:spacing w:before="0" w:after="0"/>
      </w:pPr>
      <w:r>
        <w:t>Starshades</w:t>
      </w:r>
    </w:p>
    <w:p>
      <w:pPr>
        <w:numPr>
          <w:ilvl w:val="2"/>
          <w:numId w:val="900"/>
        </w:numPr>
        <w:spacing w:before="0" w:after="0"/>
      </w:pPr>
      <w:r>
        <w:t>Adaptive Optics</w:t>
      </w:r>
    </w:p>
    <w:p>
      <w:pPr>
        <w:numPr>
          <w:ilvl w:val="2"/>
          <w:numId w:val="900"/>
        </w:numPr>
        <w:spacing w:before="0" w:after="0"/>
      </w:pPr>
      <w:r>
        <w:t>Infrared Observations</w:t>
      </w:r>
    </w:p>
    <w:p>
      <w:pPr>
        <w:numPr>
          <w:ilvl w:val="1"/>
          <w:numId w:val="900"/>
        </w:numPr>
        <w:spacing w:before="0" w:after="0"/>
      </w:pPr>
      <w:r>
        <w:t>Gravitational Microlensing</w:t>
      </w:r>
    </w:p>
    <w:p>
      <w:pPr>
        <w:numPr>
          <w:ilvl w:val="2"/>
          <w:numId w:val="900"/>
        </w:numPr>
        <w:spacing w:before="0" w:after="0"/>
      </w:pPr>
      <w:r>
        <w:t>Einstein Ring Effects</w:t>
      </w:r>
    </w:p>
    <w:p>
      <w:pPr>
        <w:numPr>
          <w:ilvl w:val="2"/>
          <w:numId w:val="900"/>
        </w:numPr>
        <w:spacing w:before="0" w:after="0"/>
      </w:pPr>
      <w:r>
        <w:t>Free-Floating Planets</w:t>
      </w:r>
    </w:p>
    <w:p>
      <w:pPr>
        <w:numPr>
          <w:ilvl w:val="2"/>
          <w:numId w:val="900"/>
        </w:numPr>
        <w:spacing w:before="0" w:after="0"/>
      </w:pPr>
      <w:r>
        <w:t>Distant Planet Detection</w:t>
      </w:r>
    </w:p>
    <w:p>
      <w:pPr>
        <w:numPr>
          <w:ilvl w:val="1"/>
          <w:numId w:val="900"/>
        </w:numPr>
        <w:spacing w:before="0" w:after="0"/>
      </w:pPr>
      <w:r>
        <w:t>Astrometry</w:t>
      </w:r>
    </w:p>
    <w:p>
      <w:pPr>
        <w:numPr>
          <w:ilvl w:val="2"/>
          <w:numId w:val="900"/>
        </w:numPr>
        <w:spacing w:before="0" w:after="0"/>
      </w:pPr>
      <w:r>
        <w:t>Stellar Position Changes</w:t>
      </w:r>
    </w:p>
    <w:p>
      <w:pPr>
        <w:numPr>
          <w:ilvl w:val="2"/>
          <w:numId w:val="900"/>
        </w:numPr>
        <w:spacing w:before="0" w:after="0"/>
      </w:pPr>
      <w:r>
        <w:t>Space-Based Precision</w:t>
      </w:r>
    </w:p>
    <w:p>
      <w:pPr>
        <w:numPr>
          <w:ilvl w:val="1"/>
          <w:numId w:val="900"/>
        </w:numPr>
        <w:spacing w:before="0" w:after="0"/>
      </w:pPr>
      <w:r>
        <w:t>Pulsar Timing</w:t>
      </w:r>
    </w:p>
    <w:p>
      <w:pPr>
        <w:numPr>
          <w:ilvl w:val="2"/>
          <w:numId w:val="900"/>
        </w:numPr>
        <w:spacing w:before="0" w:after="0"/>
      </w:pPr>
      <w:r>
        <w:t>Millisecond Pulsars</w:t>
      </w:r>
    </w:p>
    <w:p>
      <w:pPr>
        <w:numPr>
          <w:ilvl w:val="2"/>
          <w:numId w:val="900"/>
        </w:numPr>
        <w:spacing w:before="0" w:after="0"/>
      </w:pPr>
      <w:r>
        <w:t>First Exoplanet Discoveries</w:t>
      </w:r>
    </w:p>
    <w:p>
      <w:pPr>
        <w:numPr>
          <w:ilvl w:val="0"/>
          <w:numId w:val="900"/>
        </w:numPr>
        <w:spacing w:before="0" w:after="0"/>
      </w:pPr>
      <w:r>
        <w:t>Exoplanet Characterization</w:t>
      </w:r>
    </w:p>
    <w:p>
      <w:pPr>
        <w:numPr>
          <w:ilvl w:val="1"/>
          <w:numId w:val="900"/>
        </w:numPr>
        <w:spacing w:before="0" w:after="0"/>
      </w:pPr>
      <w:r>
        <w:t>Mass and Radius Measurements</w:t>
      </w:r>
    </w:p>
    <w:p>
      <w:pPr>
        <w:numPr>
          <w:ilvl w:val="2"/>
          <w:numId w:val="900"/>
        </w:numPr>
        <w:spacing w:before="0" w:after="0"/>
      </w:pPr>
      <w:r>
        <w:t>Density Calculations</w:t>
      </w:r>
    </w:p>
    <w:p>
      <w:pPr>
        <w:numPr>
          <w:ilvl w:val="2"/>
          <w:numId w:val="900"/>
        </w:numPr>
        <w:spacing w:before="0" w:after="0"/>
      </w:pPr>
      <w:r>
        <w:t>Composition Inferences</w:t>
      </w:r>
    </w:p>
    <w:p>
      <w:pPr>
        <w:numPr>
          <w:ilvl w:val="2"/>
          <w:numId w:val="900"/>
        </w:numPr>
        <w:spacing w:before="0" w:after="0"/>
      </w:pPr>
      <w:r>
        <w:t>Bulk Properties</w:t>
      </w:r>
    </w:p>
    <w:p>
      <w:pPr>
        <w:numPr>
          <w:ilvl w:val="1"/>
          <w:numId w:val="900"/>
        </w:numPr>
        <w:spacing w:before="0" w:after="0"/>
      </w:pPr>
      <w:r>
        <w:t>Atmospheric Studies</w:t>
      </w:r>
    </w:p>
    <w:p>
      <w:pPr>
        <w:numPr>
          <w:ilvl w:val="2"/>
          <w:numId w:val="900"/>
        </w:numPr>
        <w:spacing w:before="0" w:after="0"/>
      </w:pPr>
      <w:r>
        <w:t>Transmission Spectroscopy</w:t>
      </w:r>
    </w:p>
    <w:p>
      <w:pPr>
        <w:numPr>
          <w:ilvl w:val="2"/>
          <w:numId w:val="900"/>
        </w:numPr>
        <w:spacing w:before="0" w:after="0"/>
      </w:pPr>
      <w:r>
        <w:t>Emission Spectroscopy</w:t>
      </w:r>
    </w:p>
    <w:p>
      <w:pPr>
        <w:numPr>
          <w:ilvl w:val="2"/>
          <w:numId w:val="900"/>
        </w:numPr>
        <w:spacing w:before="0" w:after="0"/>
      </w:pPr>
      <w:r>
        <w:t>Phase Curve Analysis</w:t>
      </w:r>
    </w:p>
    <w:p>
      <w:pPr>
        <w:numPr>
          <w:ilvl w:val="2"/>
          <w:numId w:val="900"/>
        </w:numPr>
        <w:spacing w:before="0" w:after="0"/>
      </w:pPr>
      <w:r>
        <w:t>Atmospheric Escape</w:t>
      </w:r>
    </w:p>
    <w:p>
      <w:pPr>
        <w:numPr>
          <w:ilvl w:val="1"/>
          <w:numId w:val="900"/>
        </w:numPr>
        <w:spacing w:before="0" w:after="0"/>
      </w:pPr>
      <w:r>
        <w:t>Orbital Dynamics</w:t>
      </w:r>
    </w:p>
    <w:p>
      <w:pPr>
        <w:numPr>
          <w:ilvl w:val="2"/>
          <w:numId w:val="900"/>
        </w:numPr>
        <w:spacing w:before="0" w:after="0"/>
      </w:pPr>
      <w:r>
        <w:t>Resonances</w:t>
      </w:r>
    </w:p>
    <w:p>
      <w:pPr>
        <w:numPr>
          <w:ilvl w:val="2"/>
          <w:numId w:val="900"/>
        </w:numPr>
        <w:spacing w:before="0" w:after="0"/>
      </w:pPr>
      <w:r>
        <w:t>Stability Analysis</w:t>
      </w:r>
    </w:p>
    <w:p>
      <w:pPr>
        <w:numPr>
          <w:ilvl w:val="2"/>
          <w:numId w:val="900"/>
        </w:numPr>
        <w:spacing w:before="0" w:after="0"/>
      </w:pPr>
      <w:r>
        <w:t>Tidal Effects</w:t>
      </w:r>
    </w:p>
    <w:p>
      <w:pPr>
        <w:numPr>
          <w:ilvl w:val="1"/>
          <w:numId w:val="900"/>
        </w:numPr>
        <w:spacing w:before="0" w:after="0"/>
      </w:pPr>
      <w:r>
        <w:t>Host Star Properties</w:t>
      </w:r>
    </w:p>
    <w:p>
      <w:pPr>
        <w:numPr>
          <w:ilvl w:val="2"/>
          <w:numId w:val="900"/>
        </w:numPr>
        <w:spacing w:before="0" w:after="0"/>
      </w:pPr>
      <w:r>
        <w:t>Stellar Characterization</w:t>
      </w:r>
    </w:p>
    <w:p>
      <w:pPr>
        <w:numPr>
          <w:ilvl w:val="2"/>
          <w:numId w:val="900"/>
        </w:numPr>
        <w:spacing w:before="0" w:after="0"/>
      </w:pPr>
      <w:r>
        <w:t>Age Determination</w:t>
      </w:r>
    </w:p>
    <w:p>
      <w:pPr>
        <w:numPr>
          <w:ilvl w:val="2"/>
          <w:numId w:val="900"/>
        </w:numPr>
        <w:spacing w:before="0" w:after="0"/>
      </w:pPr>
      <w:r>
        <w:t>Metallicity Effects</w:t>
      </w:r>
    </w:p>
    <w:p>
      <w:pPr>
        <w:numPr>
          <w:ilvl w:val="0"/>
          <w:numId w:val="900"/>
        </w:numPr>
        <w:spacing w:before="0" w:after="0"/>
      </w:pPr>
      <w:r>
        <w:t>Exoplanet Demographics</w:t>
      </w:r>
    </w:p>
    <w:p>
      <w:pPr>
        <w:numPr>
          <w:ilvl w:val="1"/>
          <w:numId w:val="900"/>
        </w:numPr>
        <w:spacing w:before="0" w:after="0"/>
      </w:pPr>
      <w:r>
        <w:t>Planet Occurrence Rates</w:t>
      </w:r>
    </w:p>
    <w:p>
      <w:pPr>
        <w:numPr>
          <w:ilvl w:val="2"/>
          <w:numId w:val="900"/>
        </w:numPr>
        <w:spacing w:before="0" w:after="0"/>
      </w:pPr>
      <w:r>
        <w:t>Kepler Statistics</w:t>
      </w:r>
    </w:p>
    <w:p>
      <w:pPr>
        <w:numPr>
          <w:ilvl w:val="2"/>
          <w:numId w:val="900"/>
        </w:numPr>
        <w:spacing w:before="0" w:after="0"/>
      </w:pPr>
      <w:r>
        <w:t>Hot Jupiters</w:t>
      </w:r>
    </w:p>
    <w:p>
      <w:pPr>
        <w:numPr>
          <w:ilvl w:val="2"/>
          <w:numId w:val="900"/>
        </w:numPr>
        <w:spacing w:before="0" w:after="0"/>
      </w:pPr>
      <w:r>
        <w:t>Super-Earths</w:t>
      </w:r>
    </w:p>
    <w:p>
      <w:pPr>
        <w:numPr>
          <w:ilvl w:val="2"/>
          <w:numId w:val="900"/>
        </w:numPr>
        <w:spacing w:before="0" w:after="0"/>
      </w:pPr>
      <w:r>
        <w:t>Earth-Sized Planets</w:t>
      </w:r>
    </w:p>
    <w:p>
      <w:pPr>
        <w:numPr>
          <w:ilvl w:val="1"/>
          <w:numId w:val="900"/>
        </w:numPr>
        <w:spacing w:before="0" w:after="0"/>
      </w:pPr>
      <w:r>
        <w:t>System Architectures</w:t>
      </w:r>
    </w:p>
    <w:p>
      <w:pPr>
        <w:numPr>
          <w:ilvl w:val="2"/>
          <w:numId w:val="900"/>
        </w:numPr>
        <w:spacing w:before="0" w:after="0"/>
      </w:pPr>
      <w:r>
        <w:t>Compact Systems</w:t>
      </w:r>
    </w:p>
    <w:p>
      <w:pPr>
        <w:numPr>
          <w:ilvl w:val="2"/>
          <w:numId w:val="900"/>
        </w:numPr>
        <w:spacing w:before="0" w:after="0"/>
      </w:pPr>
      <w:r>
        <w:t>Resonant Chains</w:t>
      </w:r>
    </w:p>
    <w:p>
      <w:pPr>
        <w:numPr>
          <w:ilvl w:val="2"/>
          <w:numId w:val="900"/>
        </w:numPr>
        <w:spacing w:before="0" w:after="0"/>
      </w:pPr>
      <w:r>
        <w:t>Single vs Multiple Systems</w:t>
      </w:r>
    </w:p>
    <w:p>
      <w:pPr>
        <w:numPr>
          <w:ilvl w:val="1"/>
          <w:numId w:val="900"/>
        </w:numPr>
        <w:spacing w:before="0" w:after="0"/>
      </w:pPr>
      <w:r>
        <w:t>Habitability Statistics</w:t>
      </w:r>
    </w:p>
    <w:p>
      <w:pPr>
        <w:numPr>
          <w:ilvl w:val="2"/>
          <w:numId w:val="900"/>
        </w:numPr>
        <w:spacing w:before="0" w:after="0"/>
      </w:pPr>
      <w:r>
        <w:t>Habitable Zone Occupancy</w:t>
      </w:r>
    </w:p>
    <w:p>
      <w:pPr>
        <w:numPr>
          <w:ilvl w:val="2"/>
          <w:numId w:val="900"/>
        </w:numPr>
        <w:spacing w:before="0" w:after="0"/>
      </w:pPr>
      <w:r>
        <w:t>Earth-Analog Frequency</w:t>
      </w:r>
    </w:p>
    <w:p>
      <w:pPr>
        <w:numPr>
          <w:ilvl w:val="0"/>
          <w:numId w:val="900"/>
        </w:numPr>
        <w:spacing w:before="0" w:after="0"/>
      </w:pPr>
      <w:r>
        <w:t>Notable Exoplanet Systems</w:t>
      </w:r>
    </w:p>
    <w:p>
      <w:pPr>
        <w:numPr>
          <w:ilvl w:val="1"/>
          <w:numId w:val="900"/>
        </w:numPr>
        <w:spacing w:before="0" w:after="0"/>
      </w:pPr>
      <w:r>
        <w:t>Proxima Centauri System</w:t>
      </w:r>
    </w:p>
    <w:p>
      <w:pPr>
        <w:numPr>
          <w:ilvl w:val="2"/>
          <w:numId w:val="900"/>
        </w:numPr>
        <w:spacing w:before="0" w:after="0"/>
      </w:pPr>
      <w:r>
        <w:t>Proxima b Characteristics</w:t>
      </w:r>
    </w:p>
    <w:p>
      <w:pPr>
        <w:numPr>
          <w:ilvl w:val="2"/>
          <w:numId w:val="900"/>
        </w:numPr>
        <w:spacing w:before="0" w:after="0"/>
      </w:pPr>
      <w:r>
        <w:t>Stellar Activity Effects</w:t>
      </w:r>
    </w:p>
    <w:p>
      <w:pPr>
        <w:numPr>
          <w:ilvl w:val="2"/>
          <w:numId w:val="900"/>
        </w:numPr>
        <w:spacing w:before="0" w:after="0"/>
      </w:pPr>
      <w:r>
        <w:t>Habitability Assessment</w:t>
      </w:r>
    </w:p>
    <w:p>
      <w:pPr>
        <w:numPr>
          <w:ilvl w:val="1"/>
          <w:numId w:val="900"/>
        </w:numPr>
        <w:spacing w:before="0" w:after="0"/>
      </w:pPr>
      <w:r>
        <w:t>TRAPPIST-1 System</w:t>
      </w:r>
    </w:p>
    <w:p>
      <w:pPr>
        <w:numPr>
          <w:ilvl w:val="2"/>
          <w:numId w:val="900"/>
        </w:numPr>
        <w:spacing w:before="0" w:after="0"/>
      </w:pPr>
      <w:r>
        <w:t>Seven Earth-Sized Planets</w:t>
      </w:r>
    </w:p>
    <w:p>
      <w:pPr>
        <w:numPr>
          <w:ilvl w:val="2"/>
          <w:numId w:val="900"/>
        </w:numPr>
        <w:spacing w:before="0" w:after="0"/>
      </w:pPr>
      <w:r>
        <w:t>Resonant Chain</w:t>
      </w:r>
    </w:p>
    <w:p>
      <w:pPr>
        <w:numPr>
          <w:ilvl w:val="2"/>
          <w:numId w:val="900"/>
        </w:numPr>
        <w:spacing w:before="0" w:after="0"/>
      </w:pPr>
      <w:r>
        <w:t>Atmospheric Characterization</w:t>
      </w:r>
    </w:p>
    <w:p>
      <w:pPr>
        <w:numPr>
          <w:ilvl w:val="1"/>
          <w:numId w:val="900"/>
        </w:numPr>
        <w:spacing w:before="0" w:after="0"/>
      </w:pPr>
      <w:r>
        <w:t>Kepler Systems</w:t>
      </w:r>
    </w:p>
    <w:p>
      <w:pPr>
        <w:numPr>
          <w:ilvl w:val="2"/>
          <w:numId w:val="900"/>
        </w:numPr>
        <w:spacing w:before="0" w:after="0"/>
      </w:pPr>
      <w:r>
        <w:t>Kepler-452b</w:t>
      </w:r>
    </w:p>
    <w:p>
      <w:pPr>
        <w:numPr>
          <w:ilvl w:val="2"/>
          <w:numId w:val="900"/>
        </w:numPr>
        <w:spacing w:before="0" w:after="0"/>
      </w:pPr>
      <w:r>
        <w:t>Kepler-186f</w:t>
      </w:r>
    </w:p>
    <w:p>
      <w:pPr>
        <w:numPr>
          <w:ilvl w:val="2"/>
          <w:numId w:val="900"/>
        </w:numPr>
        <w:spacing w:before="0" w:after="0"/>
      </w:pPr>
      <w:r>
        <w:t>Kepler-442b</w:t>
      </w:r>
    </w:p>
    <w:p>
      <w:pPr>
        <w:numPr>
          <w:ilvl w:val="1"/>
          <w:numId w:val="900"/>
        </w:numPr>
        <w:spacing w:before="0" w:after="0"/>
      </w:pPr>
      <w:r>
        <w:t>TOI and TESS Discoveries</w:t>
      </w:r>
    </w:p>
    <w:p>
      <w:pPr>
        <w:numPr>
          <w:ilvl w:val="0"/>
          <w:numId w:val="900"/>
        </w:numPr>
        <w:spacing w:before="0" w:after="0"/>
      </w:pPr>
      <w:r>
        <w:t>Biosignature Detection</w:t>
      </w:r>
    </w:p>
    <w:p>
      <w:pPr>
        <w:numPr>
          <w:ilvl w:val="1"/>
          <w:numId w:val="900"/>
        </w:numPr>
        <w:spacing w:before="0" w:after="0"/>
      </w:pPr>
      <w:r>
        <w:t>Atmospheric Biosignatures</w:t>
      </w:r>
    </w:p>
    <w:p>
      <w:pPr>
        <w:numPr>
          <w:ilvl w:val="2"/>
          <w:numId w:val="900"/>
        </w:numPr>
        <w:spacing w:before="0" w:after="0"/>
      </w:pPr>
      <w:r>
        <w:t>Oxygen and Ozone</w:t>
      </w:r>
    </w:p>
    <w:p>
      <w:pPr>
        <w:numPr>
          <w:ilvl w:val="2"/>
          <w:numId w:val="900"/>
        </w:numPr>
        <w:spacing w:before="0" w:after="0"/>
      </w:pPr>
      <w:r>
        <w:t>Water Vapor</w:t>
      </w:r>
    </w:p>
    <w:p>
      <w:pPr>
        <w:numPr>
          <w:ilvl w:val="2"/>
          <w:numId w:val="900"/>
        </w:numPr>
        <w:spacing w:before="0" w:after="0"/>
      </w:pPr>
      <w:r>
        <w:t>Methane</w:t>
      </w:r>
    </w:p>
    <w:p>
      <w:pPr>
        <w:numPr>
          <w:ilvl w:val="2"/>
          <w:numId w:val="900"/>
        </w:numPr>
        <w:spacing w:before="0" w:after="0"/>
      </w:pPr>
      <w:r>
        <w:t>Nitrous Oxide</w:t>
      </w:r>
    </w:p>
    <w:p>
      <w:pPr>
        <w:numPr>
          <w:ilvl w:val="2"/>
          <w:numId w:val="900"/>
        </w:numPr>
        <w:spacing w:before="0" w:after="0"/>
      </w:pPr>
      <w:r>
        <w:t>Phosphine</w:t>
      </w:r>
    </w:p>
    <w:p>
      <w:pPr>
        <w:numPr>
          <w:ilvl w:val="2"/>
          <w:numId w:val="900"/>
        </w:numPr>
        <w:spacing w:before="0" w:after="0"/>
      </w:pPr>
      <w:r>
        <w:t>Dimethyl Sulfide</w:t>
      </w:r>
    </w:p>
    <w:p>
      <w:pPr>
        <w:numPr>
          <w:ilvl w:val="1"/>
          <w:numId w:val="900"/>
        </w:numPr>
        <w:spacing w:before="0" w:after="0"/>
      </w:pPr>
      <w:r>
        <w:t>Surface Biosignatures</w:t>
      </w:r>
    </w:p>
    <w:p>
      <w:pPr>
        <w:numPr>
          <w:ilvl w:val="2"/>
          <w:numId w:val="900"/>
        </w:numPr>
        <w:spacing w:before="0" w:after="0"/>
      </w:pPr>
      <w:r>
        <w:t>Vegetation Red Edge</w:t>
      </w:r>
    </w:p>
    <w:p>
      <w:pPr>
        <w:numPr>
          <w:ilvl w:val="2"/>
          <w:numId w:val="900"/>
        </w:numPr>
        <w:spacing w:before="0" w:after="0"/>
      </w:pPr>
      <w:r>
        <w:t>Seasonal Variations</w:t>
      </w:r>
    </w:p>
    <w:p>
      <w:pPr>
        <w:numPr>
          <w:ilvl w:val="2"/>
          <w:numId w:val="900"/>
        </w:numPr>
        <w:spacing w:before="0" w:after="0"/>
      </w:pPr>
      <w:r>
        <w:t>Polarization Signatures</w:t>
      </w:r>
    </w:p>
    <w:p>
      <w:pPr>
        <w:numPr>
          <w:ilvl w:val="1"/>
          <w:numId w:val="900"/>
        </w:numPr>
        <w:spacing w:before="0" w:after="0"/>
      </w:pPr>
      <w:r>
        <w:t>False Positives</w:t>
      </w:r>
    </w:p>
    <w:p>
      <w:pPr>
        <w:numPr>
          <w:ilvl w:val="2"/>
          <w:numId w:val="900"/>
        </w:numPr>
        <w:spacing w:before="0" w:after="0"/>
      </w:pPr>
      <w:r>
        <w:t>Abiotic Oxygen Production</w:t>
      </w:r>
    </w:p>
    <w:p>
      <w:pPr>
        <w:numPr>
          <w:ilvl w:val="2"/>
          <w:numId w:val="900"/>
        </w:numPr>
        <w:spacing w:before="0" w:after="0"/>
      </w:pPr>
      <w:r>
        <w:t>Photochemical Processes</w:t>
      </w:r>
    </w:p>
    <w:p>
      <w:pPr>
        <w:numPr>
          <w:ilvl w:val="2"/>
          <w:numId w:val="900"/>
        </w:numPr>
        <w:spacing w:before="0" w:after="0"/>
      </w:pPr>
      <w:r>
        <w:t>Geological Sources</w:t>
      </w:r>
    </w:p>
    <w:p>
      <w:pPr>
        <w:numPr>
          <w:ilvl w:val="1"/>
          <w:numId w:val="900"/>
        </w:numPr>
        <w:spacing w:before="0" w:after="0"/>
      </w:pPr>
      <w:r>
        <w:t>Contextual Analysis</w:t>
      </w:r>
    </w:p>
    <w:p>
      <w:pPr>
        <w:numPr>
          <w:ilvl w:val="2"/>
          <w:numId w:val="900"/>
        </w:numPr>
        <w:spacing w:before="0" w:after="0"/>
      </w:pPr>
      <w:r>
        <w:t>Atmospheric Disequilibrium</w:t>
      </w:r>
    </w:p>
    <w:p>
      <w:pPr>
        <w:numPr>
          <w:ilvl w:val="2"/>
          <w:numId w:val="900"/>
        </w:numPr>
        <w:spacing w:before="0" w:after="0"/>
      </w:pPr>
      <w:r>
        <w:t>Multiple Biosignature Approach</w:t>
      </w:r>
    </w:p>
    <w:p>
      <w:pPr>
        <w:numPr>
          <w:ilvl w:val="2"/>
          <w:numId w:val="900"/>
        </w:numPr>
        <w:spacing w:before="0" w:after="0"/>
      </w:pPr>
      <w:r>
        <w:t>Temporal Monitoring</w:t>
      </w:r>
    </w:p>
    <w:p>
      <w:pPr>
        <w:pStyle w:val="Heading1"/>
      </w:pPr>
      <w:r>
        <w:t>Search for Extraterrestrial Intelligence</w:t>
      </w:r>
    </w:p>
    <w:p>
      <w:pPr>
        <w:numPr>
          <w:ilvl w:val="0"/>
          <w:numId w:val="900"/>
        </w:numPr>
        <w:spacing w:before="0" w:after="0"/>
      </w:pPr>
      <w:r>
        <w:t>SETI Foundations</w:t>
      </w:r>
    </w:p>
    <w:p>
      <w:pPr>
        <w:numPr>
          <w:ilvl w:val="1"/>
          <w:numId w:val="900"/>
        </w:numPr>
        <w:spacing w:before="0" w:after="0"/>
      </w:pPr>
      <w:r>
        <w:t>Drake Equation</w:t>
      </w:r>
    </w:p>
    <w:p>
      <w:pPr>
        <w:numPr>
          <w:ilvl w:val="2"/>
          <w:numId w:val="900"/>
        </w:numPr>
        <w:spacing w:before="0" w:after="0"/>
      </w:pPr>
      <w:r>
        <w:t>Rate of Star Formation</w:t>
      </w:r>
    </w:p>
    <w:p>
      <w:pPr>
        <w:numPr>
          <w:ilvl w:val="2"/>
          <w:numId w:val="900"/>
        </w:numPr>
        <w:spacing w:before="0" w:after="0"/>
      </w:pPr>
      <w:r>
        <w:t>Fraction with Planets</w:t>
      </w:r>
    </w:p>
    <w:p>
      <w:pPr>
        <w:numPr>
          <w:ilvl w:val="2"/>
          <w:numId w:val="900"/>
        </w:numPr>
        <w:spacing w:before="0" w:after="0"/>
      </w:pPr>
      <w:r>
        <w:t>Habitable Planets per System</w:t>
      </w:r>
    </w:p>
    <w:p>
      <w:pPr>
        <w:numPr>
          <w:ilvl w:val="2"/>
          <w:numId w:val="900"/>
        </w:numPr>
        <w:spacing w:before="0" w:after="0"/>
      </w:pPr>
      <w:r>
        <w:t>Fraction Developing Life</w:t>
      </w:r>
    </w:p>
    <w:p>
      <w:pPr>
        <w:numPr>
          <w:ilvl w:val="2"/>
          <w:numId w:val="900"/>
        </w:numPr>
        <w:spacing w:before="0" w:after="0"/>
      </w:pPr>
      <w:r>
        <w:t>Fraction Developing Intelligence</w:t>
      </w:r>
    </w:p>
    <w:p>
      <w:pPr>
        <w:numPr>
          <w:ilvl w:val="2"/>
          <w:numId w:val="900"/>
        </w:numPr>
        <w:spacing w:before="0" w:after="0"/>
      </w:pPr>
      <w:r>
        <w:t>Fraction Developing Technology</w:t>
      </w:r>
    </w:p>
    <w:p>
      <w:pPr>
        <w:numPr>
          <w:ilvl w:val="2"/>
          <w:numId w:val="900"/>
        </w:numPr>
        <w:spacing w:before="0" w:after="0"/>
      </w:pPr>
      <w:r>
        <w:t>Civilization Longevity</w:t>
      </w:r>
    </w:p>
    <w:p>
      <w:pPr>
        <w:numPr>
          <w:ilvl w:val="1"/>
          <w:numId w:val="900"/>
        </w:numPr>
        <w:spacing w:before="0" w:after="0"/>
      </w:pPr>
      <w:r>
        <w:t>Equation Limitations</w:t>
      </w:r>
    </w:p>
    <w:p>
      <w:pPr>
        <w:numPr>
          <w:ilvl w:val="1"/>
          <w:numId w:val="900"/>
        </w:numPr>
        <w:spacing w:before="0" w:after="0"/>
      </w:pPr>
      <w:r>
        <w:t>Modern Parameter Estimates</w:t>
      </w:r>
    </w:p>
    <w:p>
      <w:pPr>
        <w:numPr>
          <w:ilvl w:val="0"/>
          <w:numId w:val="900"/>
        </w:numPr>
        <w:spacing w:before="0" w:after="0"/>
      </w:pPr>
      <w:r>
        <w:t>Fermi Paradox</w:t>
      </w:r>
    </w:p>
    <w:p>
      <w:pPr>
        <w:numPr>
          <w:ilvl w:val="1"/>
          <w:numId w:val="900"/>
        </w:numPr>
        <w:spacing w:before="0" w:after="0"/>
      </w:pPr>
      <w:r>
        <w:t>Paradox Statement</w:t>
      </w:r>
    </w:p>
    <w:p>
      <w:pPr>
        <w:numPr>
          <w:ilvl w:val="1"/>
          <w:numId w:val="900"/>
        </w:numPr>
        <w:spacing w:before="0" w:after="0"/>
      </w:pPr>
      <w:r>
        <w:t>Proposed Solutions</w:t>
      </w:r>
    </w:p>
    <w:p>
      <w:pPr>
        <w:numPr>
          <w:ilvl w:val="2"/>
          <w:numId w:val="900"/>
        </w:numPr>
        <w:spacing w:before="0" w:after="0"/>
      </w:pPr>
      <w:r>
        <w:t>Great Filter Hypothesis</w:t>
      </w:r>
    </w:p>
    <w:p>
      <w:pPr>
        <w:numPr>
          <w:ilvl w:val="2"/>
          <w:numId w:val="900"/>
        </w:numPr>
        <w:spacing w:before="0" w:after="0"/>
      </w:pPr>
      <w:r>
        <w:t>Rare Earth Hypothesis</w:t>
      </w:r>
    </w:p>
    <w:p>
      <w:pPr>
        <w:numPr>
          <w:ilvl w:val="2"/>
          <w:numId w:val="900"/>
        </w:numPr>
        <w:spacing w:before="0" w:after="0"/>
      </w:pPr>
      <w:r>
        <w:t>Technological Singularity</w:t>
      </w:r>
    </w:p>
    <w:p>
      <w:pPr>
        <w:numPr>
          <w:ilvl w:val="2"/>
          <w:numId w:val="900"/>
        </w:numPr>
        <w:spacing w:before="0" w:after="0"/>
      </w:pPr>
      <w:r>
        <w:t>Self-Destruction</w:t>
      </w:r>
    </w:p>
    <w:p>
      <w:pPr>
        <w:numPr>
          <w:ilvl w:val="2"/>
          <w:numId w:val="900"/>
        </w:numPr>
        <w:spacing w:before="0" w:after="0"/>
      </w:pPr>
      <w:r>
        <w:t>Zoo Hypothesis</w:t>
      </w:r>
    </w:p>
    <w:p>
      <w:pPr>
        <w:numPr>
          <w:ilvl w:val="2"/>
          <w:numId w:val="900"/>
        </w:numPr>
        <w:spacing w:before="0" w:after="0"/>
      </w:pPr>
      <w:r>
        <w:t>Transcension Hypothesis</w:t>
      </w:r>
    </w:p>
    <w:p>
      <w:pPr>
        <w:numPr>
          <w:ilvl w:val="0"/>
          <w:numId w:val="900"/>
        </w:numPr>
        <w:spacing w:before="0" w:after="0"/>
      </w:pPr>
      <w:r>
        <w:t>SETI Methodologies</w:t>
      </w:r>
    </w:p>
    <w:p>
      <w:pPr>
        <w:numPr>
          <w:ilvl w:val="1"/>
          <w:numId w:val="900"/>
        </w:numPr>
        <w:spacing w:before="0" w:after="0"/>
      </w:pPr>
      <w:r>
        <w:t>Radio SETI</w:t>
      </w:r>
    </w:p>
    <w:p>
      <w:pPr>
        <w:numPr>
          <w:ilvl w:val="2"/>
          <w:numId w:val="900"/>
        </w:numPr>
        <w:spacing w:before="0" w:after="0"/>
      </w:pPr>
      <w:r>
        <w:t>Water Hole Frequency</w:t>
      </w:r>
    </w:p>
    <w:p>
      <w:pPr>
        <w:numPr>
          <w:ilvl w:val="2"/>
          <w:numId w:val="900"/>
        </w:numPr>
        <w:spacing w:before="0" w:after="0"/>
      </w:pPr>
      <w:r>
        <w:t>Targeted Searches</w:t>
      </w:r>
    </w:p>
    <w:p>
      <w:pPr>
        <w:numPr>
          <w:ilvl w:val="2"/>
          <w:numId w:val="900"/>
        </w:numPr>
        <w:spacing w:before="0" w:after="0"/>
      </w:pPr>
      <w:r>
        <w:t>All-Sky Surveys</w:t>
      </w:r>
    </w:p>
    <w:p>
      <w:pPr>
        <w:numPr>
          <w:ilvl w:val="2"/>
          <w:numId w:val="900"/>
        </w:numPr>
        <w:spacing w:before="0" w:after="0"/>
      </w:pPr>
      <w:r>
        <w:t>Signal Processing</w:t>
      </w:r>
    </w:p>
    <w:p>
      <w:pPr>
        <w:numPr>
          <w:ilvl w:val="2"/>
          <w:numId w:val="900"/>
        </w:numPr>
        <w:spacing w:before="0" w:after="0"/>
      </w:pPr>
      <w:r>
        <w:t>Breakthrough Listen</w:t>
      </w:r>
    </w:p>
    <w:p>
      <w:pPr>
        <w:numPr>
          <w:ilvl w:val="1"/>
          <w:numId w:val="900"/>
        </w:numPr>
        <w:spacing w:before="0" w:after="0"/>
      </w:pPr>
      <w:r>
        <w:t>Optical SETI</w:t>
      </w:r>
    </w:p>
    <w:p>
      <w:pPr>
        <w:numPr>
          <w:ilvl w:val="2"/>
          <w:numId w:val="900"/>
        </w:numPr>
        <w:spacing w:before="0" w:after="0"/>
      </w:pPr>
      <w:r>
        <w:t>Laser Pulse Detection</w:t>
      </w:r>
    </w:p>
    <w:p>
      <w:pPr>
        <w:numPr>
          <w:ilvl w:val="2"/>
          <w:numId w:val="900"/>
        </w:numPr>
        <w:spacing w:before="0" w:after="0"/>
      </w:pPr>
      <w:r>
        <w:t>Continuous Wave Searches</w:t>
      </w:r>
    </w:p>
    <w:p>
      <w:pPr>
        <w:numPr>
          <w:ilvl w:val="2"/>
          <w:numId w:val="900"/>
        </w:numPr>
        <w:spacing w:before="0" w:after="0"/>
      </w:pPr>
      <w:r>
        <w:t>Infrared SETI</w:t>
      </w:r>
    </w:p>
    <w:p>
      <w:pPr>
        <w:numPr>
          <w:ilvl w:val="1"/>
          <w:numId w:val="900"/>
        </w:numPr>
        <w:spacing w:before="0" w:after="0"/>
      </w:pPr>
      <w:r>
        <w:t>Technosignature Searches</w:t>
      </w:r>
    </w:p>
    <w:p>
      <w:pPr>
        <w:numPr>
          <w:ilvl w:val="2"/>
          <w:numId w:val="900"/>
        </w:numPr>
        <w:spacing w:before="0" w:after="0"/>
      </w:pPr>
      <w:r>
        <w:t>Dyson Spheres</w:t>
      </w:r>
    </w:p>
    <w:p>
      <w:pPr>
        <w:numPr>
          <w:ilvl w:val="2"/>
          <w:numId w:val="900"/>
        </w:numPr>
        <w:spacing w:before="0" w:after="0"/>
      </w:pPr>
      <w:r>
        <w:t>Industrial Pollution</w:t>
      </w:r>
    </w:p>
    <w:p>
      <w:pPr>
        <w:numPr>
          <w:ilvl w:val="2"/>
          <w:numId w:val="900"/>
        </w:numPr>
        <w:spacing w:before="0" w:after="0"/>
      </w:pPr>
      <w:r>
        <w:t>Artificial Illumination</w:t>
      </w:r>
    </w:p>
    <w:p>
      <w:pPr>
        <w:numPr>
          <w:ilvl w:val="2"/>
          <w:numId w:val="900"/>
        </w:numPr>
        <w:spacing w:before="0" w:after="0"/>
      </w:pPr>
      <w:r>
        <w:t>Megastructures</w:t>
      </w:r>
    </w:p>
    <w:p>
      <w:pPr>
        <w:numPr>
          <w:ilvl w:val="0"/>
          <w:numId w:val="900"/>
        </w:numPr>
        <w:spacing w:before="0" w:after="0"/>
      </w:pPr>
      <w:r>
        <w:t>Communication Considerations</w:t>
      </w:r>
    </w:p>
    <w:p>
      <w:pPr>
        <w:numPr>
          <w:ilvl w:val="1"/>
          <w:numId w:val="900"/>
        </w:numPr>
        <w:spacing w:before="0" w:after="0"/>
      </w:pPr>
      <w:r>
        <w:t>Message Content Design</w:t>
      </w:r>
    </w:p>
    <w:p>
      <w:pPr>
        <w:numPr>
          <w:ilvl w:val="1"/>
          <w:numId w:val="900"/>
        </w:numPr>
        <w:spacing w:before="0" w:after="0"/>
      </w:pPr>
      <w:r>
        <w:t>Universal Languages</w:t>
      </w:r>
    </w:p>
    <w:p>
      <w:pPr>
        <w:numPr>
          <w:ilvl w:val="1"/>
          <w:numId w:val="900"/>
        </w:numPr>
        <w:spacing w:before="0" w:after="0"/>
      </w:pPr>
      <w:r>
        <w:t>Mathematical Concepts</w:t>
      </w:r>
    </w:p>
    <w:p>
      <w:pPr>
        <w:numPr>
          <w:ilvl w:val="1"/>
          <w:numId w:val="900"/>
        </w:numPr>
        <w:spacing w:before="0" w:after="0"/>
      </w:pPr>
      <w:r>
        <w:t>Physical Constants</w:t>
      </w:r>
    </w:p>
    <w:p>
      <w:pPr>
        <w:numPr>
          <w:ilvl w:val="1"/>
          <w:numId w:val="900"/>
        </w:numPr>
        <w:spacing w:before="0" w:after="0"/>
      </w:pPr>
      <w:r>
        <w:t>Cultural Assumptions</w:t>
      </w:r>
    </w:p>
    <w:p>
      <w:pPr>
        <w:numPr>
          <w:ilvl w:val="0"/>
          <w:numId w:val="900"/>
        </w:numPr>
        <w:spacing w:before="0" w:after="0"/>
      </w:pPr>
      <w:r>
        <w:t>Active SETI and METI</w:t>
      </w:r>
    </w:p>
    <w:p>
      <w:pPr>
        <w:numPr>
          <w:ilvl w:val="1"/>
          <w:numId w:val="900"/>
        </w:numPr>
        <w:spacing w:before="0" w:after="0"/>
      </w:pPr>
      <w:r>
        <w:t>Arecibo Message</w:t>
      </w:r>
    </w:p>
    <w:p>
      <w:pPr>
        <w:numPr>
          <w:ilvl w:val="1"/>
          <w:numId w:val="900"/>
        </w:numPr>
        <w:spacing w:before="0" w:after="0"/>
      </w:pPr>
      <w:r>
        <w:t>Voyager Golden Records</w:t>
      </w:r>
    </w:p>
    <w:p>
      <w:pPr>
        <w:numPr>
          <w:ilvl w:val="1"/>
          <w:numId w:val="900"/>
        </w:numPr>
        <w:spacing w:before="0" w:after="0"/>
      </w:pPr>
      <w:r>
        <w:t>Modern METI Projects</w:t>
      </w:r>
    </w:p>
    <w:p>
      <w:pPr>
        <w:numPr>
          <w:ilvl w:val="1"/>
          <w:numId w:val="900"/>
        </w:numPr>
        <w:spacing w:before="0" w:after="0"/>
      </w:pPr>
      <w:r>
        <w:t>Ethical Considerations</w:t>
      </w:r>
    </w:p>
    <w:p>
      <w:pPr>
        <w:numPr>
          <w:ilvl w:val="1"/>
          <w:numId w:val="900"/>
        </w:numPr>
        <w:spacing w:before="0" w:after="0"/>
      </w:pPr>
      <w:r>
        <w:t>International Protocols</w:t>
      </w:r>
    </w:p>
    <w:p>
      <w:pPr>
        <w:pStyle w:val="Heading1"/>
      </w:pPr>
      <w:r>
        <w:t>Astrobiology Mission Design and Technology</w:t>
      </w:r>
    </w:p>
    <w:p>
      <w:pPr>
        <w:numPr>
          <w:ilvl w:val="0"/>
          <w:numId w:val="900"/>
        </w:numPr>
        <w:spacing w:before="0" w:after="0"/>
      </w:pPr>
      <w:r>
        <w:t>Life Detection Strategies</w:t>
      </w:r>
    </w:p>
    <w:p>
      <w:pPr>
        <w:numPr>
          <w:ilvl w:val="1"/>
          <w:numId w:val="900"/>
        </w:numPr>
        <w:spacing w:before="0" w:after="0"/>
      </w:pPr>
      <w:r>
        <w:t>In-Situ Analysis</w:t>
      </w:r>
    </w:p>
    <w:p>
      <w:pPr>
        <w:numPr>
          <w:ilvl w:val="2"/>
          <w:numId w:val="900"/>
        </w:numPr>
        <w:spacing w:before="0" w:after="0"/>
      </w:pPr>
      <w:r>
        <w:t>Sample Collection</w:t>
      </w:r>
    </w:p>
    <w:p>
      <w:pPr>
        <w:numPr>
          <w:ilvl w:val="2"/>
          <w:numId w:val="900"/>
        </w:numPr>
        <w:spacing w:before="0" w:after="0"/>
      </w:pPr>
      <w:r>
        <w:t>Chemical Analysis</w:t>
      </w:r>
    </w:p>
    <w:p>
      <w:pPr>
        <w:numPr>
          <w:ilvl w:val="2"/>
          <w:numId w:val="900"/>
        </w:numPr>
        <w:spacing w:before="0" w:after="0"/>
      </w:pPr>
      <w:r>
        <w:t>Microscopy</w:t>
      </w:r>
    </w:p>
    <w:p>
      <w:pPr>
        <w:numPr>
          <w:ilvl w:val="2"/>
          <w:numId w:val="900"/>
        </w:numPr>
        <w:spacing w:before="0" w:after="0"/>
      </w:pPr>
      <w:r>
        <w:t>Isotopic Analysis</w:t>
      </w:r>
    </w:p>
    <w:p>
      <w:pPr>
        <w:numPr>
          <w:ilvl w:val="1"/>
          <w:numId w:val="900"/>
        </w:numPr>
        <w:spacing w:before="0" w:after="0"/>
      </w:pPr>
      <w:r>
        <w:t>Remote Sensing</w:t>
      </w:r>
    </w:p>
    <w:p>
      <w:pPr>
        <w:numPr>
          <w:ilvl w:val="2"/>
          <w:numId w:val="900"/>
        </w:numPr>
        <w:spacing w:before="0" w:after="0"/>
      </w:pPr>
      <w:r>
        <w:t>Spectroscopy</w:t>
      </w:r>
    </w:p>
    <w:p>
      <w:pPr>
        <w:numPr>
          <w:ilvl w:val="2"/>
          <w:numId w:val="900"/>
        </w:numPr>
        <w:spacing w:before="0" w:after="0"/>
      </w:pPr>
      <w:r>
        <w:t>Imaging</w:t>
      </w:r>
    </w:p>
    <w:p>
      <w:pPr>
        <w:numPr>
          <w:ilvl w:val="2"/>
          <w:numId w:val="900"/>
        </w:numPr>
        <w:spacing w:before="0" w:after="0"/>
      </w:pPr>
      <w:r>
        <w:t>Atmospheric Monitoring</w:t>
      </w:r>
    </w:p>
    <w:p>
      <w:pPr>
        <w:numPr>
          <w:ilvl w:val="1"/>
          <w:numId w:val="900"/>
        </w:numPr>
        <w:spacing w:before="0" w:after="0"/>
      </w:pPr>
      <w:r>
        <w:t>Sample Return Missions</w:t>
      </w:r>
    </w:p>
    <w:p>
      <w:pPr>
        <w:numPr>
          <w:ilvl w:val="2"/>
          <w:numId w:val="900"/>
        </w:numPr>
        <w:spacing w:before="0" w:after="0"/>
      </w:pPr>
      <w:r>
        <w:t>Contamination Prevention</w:t>
      </w:r>
    </w:p>
    <w:p>
      <w:pPr>
        <w:numPr>
          <w:ilvl w:val="2"/>
          <w:numId w:val="900"/>
        </w:numPr>
        <w:spacing w:before="0" w:after="0"/>
      </w:pPr>
      <w:r>
        <w:t>Sample Preservation</w:t>
      </w:r>
    </w:p>
    <w:p>
      <w:pPr>
        <w:numPr>
          <w:ilvl w:val="2"/>
          <w:numId w:val="900"/>
        </w:numPr>
        <w:spacing w:before="0" w:after="0"/>
      </w:pPr>
      <w:r>
        <w:t>Earth-Based Analysis</w:t>
      </w:r>
    </w:p>
    <w:p>
      <w:pPr>
        <w:numPr>
          <w:ilvl w:val="0"/>
          <w:numId w:val="900"/>
        </w:numPr>
        <w:spacing w:before="0" w:after="0"/>
      </w:pPr>
      <w:r>
        <w:t>Instrumentation Development</w:t>
      </w:r>
    </w:p>
    <w:p>
      <w:pPr>
        <w:numPr>
          <w:ilvl w:val="1"/>
          <w:numId w:val="900"/>
        </w:numPr>
        <w:spacing w:before="0" w:after="0"/>
      </w:pPr>
      <w:r>
        <w:t>Analytical Instruments</w:t>
      </w:r>
    </w:p>
    <w:p>
      <w:pPr>
        <w:numPr>
          <w:ilvl w:val="2"/>
          <w:numId w:val="900"/>
        </w:numPr>
        <w:spacing w:before="0" w:after="0"/>
      </w:pPr>
      <w:r>
        <w:t>Mass Spectrometry</w:t>
      </w:r>
    </w:p>
    <w:p>
      <w:pPr>
        <w:numPr>
          <w:ilvl w:val="2"/>
          <w:numId w:val="900"/>
        </w:numPr>
        <w:spacing w:before="0" w:after="0"/>
      </w:pPr>
      <w:r>
        <w:t>Chromatography</w:t>
      </w:r>
    </w:p>
    <w:p>
      <w:pPr>
        <w:numPr>
          <w:ilvl w:val="2"/>
          <w:numId w:val="900"/>
        </w:numPr>
        <w:spacing w:before="0" w:after="0"/>
      </w:pPr>
      <w:r>
        <w:t>X-ray Diffraction</w:t>
      </w:r>
    </w:p>
    <w:p>
      <w:pPr>
        <w:numPr>
          <w:ilvl w:val="2"/>
          <w:numId w:val="900"/>
        </w:numPr>
        <w:spacing w:before="0" w:after="0"/>
      </w:pPr>
      <w:r>
        <w:t>Raman Spectroscopy</w:t>
      </w:r>
    </w:p>
    <w:p>
      <w:pPr>
        <w:numPr>
          <w:ilvl w:val="1"/>
          <w:numId w:val="900"/>
        </w:numPr>
        <w:spacing w:before="0" w:after="0"/>
      </w:pPr>
      <w:r>
        <w:t>Biological Detectors</w:t>
      </w:r>
    </w:p>
    <w:p>
      <w:pPr>
        <w:numPr>
          <w:ilvl w:val="2"/>
          <w:numId w:val="900"/>
        </w:numPr>
        <w:spacing w:before="0" w:after="0"/>
      </w:pPr>
      <w:r>
        <w:t>DNA Sequencing</w:t>
      </w:r>
    </w:p>
    <w:p>
      <w:pPr>
        <w:numPr>
          <w:ilvl w:val="2"/>
          <w:numId w:val="900"/>
        </w:numPr>
        <w:spacing w:before="0" w:after="0"/>
      </w:pPr>
      <w:r>
        <w:t>Protein Detection</w:t>
      </w:r>
    </w:p>
    <w:p>
      <w:pPr>
        <w:numPr>
          <w:ilvl w:val="2"/>
          <w:numId w:val="900"/>
        </w:numPr>
        <w:spacing w:before="0" w:after="0"/>
      </w:pPr>
      <w:r>
        <w:t>Cell Counting</w:t>
      </w:r>
    </w:p>
    <w:p>
      <w:pPr>
        <w:numPr>
          <w:ilvl w:val="2"/>
          <w:numId w:val="900"/>
        </w:numPr>
        <w:spacing w:before="0" w:after="0"/>
      </w:pPr>
      <w:r>
        <w:t>Metabolic Activity</w:t>
      </w:r>
    </w:p>
    <w:p>
      <w:pPr>
        <w:numPr>
          <w:ilvl w:val="1"/>
          <w:numId w:val="900"/>
        </w:numPr>
        <w:spacing w:before="0" w:after="0"/>
      </w:pPr>
      <w:r>
        <w:t>Environmental Sensors</w:t>
      </w:r>
    </w:p>
    <w:p>
      <w:pPr>
        <w:numPr>
          <w:ilvl w:val="2"/>
          <w:numId w:val="900"/>
        </w:numPr>
        <w:spacing w:before="0" w:after="0"/>
      </w:pPr>
      <w:r>
        <w:t>Temperature Monitoring</w:t>
      </w:r>
    </w:p>
    <w:p>
      <w:pPr>
        <w:numPr>
          <w:ilvl w:val="2"/>
          <w:numId w:val="900"/>
        </w:numPr>
        <w:spacing w:before="0" w:after="0"/>
      </w:pPr>
      <w:r>
        <w:t>Pressure Measurement</w:t>
      </w:r>
    </w:p>
    <w:p>
      <w:pPr>
        <w:numPr>
          <w:ilvl w:val="2"/>
          <w:numId w:val="900"/>
        </w:numPr>
        <w:spacing w:before="0" w:after="0"/>
      </w:pPr>
      <w:r>
        <w:t>Radiation Detection</w:t>
      </w:r>
    </w:p>
    <w:p>
      <w:pPr>
        <w:numPr>
          <w:ilvl w:val="2"/>
          <w:numId w:val="900"/>
        </w:numPr>
        <w:spacing w:before="0" w:after="0"/>
      </w:pPr>
      <w:r>
        <w:t>Chemical Sensors</w:t>
      </w:r>
    </w:p>
    <w:p>
      <w:pPr>
        <w:numPr>
          <w:ilvl w:val="0"/>
          <w:numId w:val="900"/>
        </w:numPr>
        <w:spacing w:before="0" w:after="0"/>
      </w:pPr>
      <w:r>
        <w:t>Mission Planning Considerations</w:t>
      </w:r>
    </w:p>
    <w:p>
      <w:pPr>
        <w:numPr>
          <w:ilvl w:val="1"/>
          <w:numId w:val="900"/>
        </w:numPr>
        <w:spacing w:before="0" w:after="0"/>
      </w:pPr>
      <w:r>
        <w:t>Target Selection</w:t>
      </w:r>
    </w:p>
    <w:p>
      <w:pPr>
        <w:numPr>
          <w:ilvl w:val="1"/>
          <w:numId w:val="900"/>
        </w:numPr>
        <w:spacing w:before="0" w:after="0"/>
      </w:pPr>
      <w:r>
        <w:t>Trajectory Optimization</w:t>
      </w:r>
    </w:p>
    <w:p>
      <w:pPr>
        <w:numPr>
          <w:ilvl w:val="1"/>
          <w:numId w:val="900"/>
        </w:numPr>
        <w:spacing w:before="0" w:after="0"/>
      </w:pPr>
      <w:r>
        <w:t>Power Requirements</w:t>
      </w:r>
    </w:p>
    <w:p>
      <w:pPr>
        <w:numPr>
          <w:ilvl w:val="1"/>
          <w:numId w:val="900"/>
        </w:numPr>
        <w:spacing w:before="0" w:after="0"/>
      </w:pPr>
      <w:r>
        <w:t>Communication Systems</w:t>
      </w:r>
    </w:p>
    <w:p>
      <w:pPr>
        <w:numPr>
          <w:ilvl w:val="1"/>
          <w:numId w:val="900"/>
        </w:numPr>
        <w:spacing w:before="0" w:after="0"/>
      </w:pPr>
      <w:r>
        <w:t>Data Storage and Transmission</w:t>
      </w:r>
    </w:p>
    <w:p>
      <w:pPr>
        <w:numPr>
          <w:ilvl w:val="0"/>
          <w:numId w:val="900"/>
        </w:numPr>
        <w:spacing w:before="0" w:after="0"/>
      </w:pPr>
      <w:r>
        <w:t>Future Mission Concepts</w:t>
      </w:r>
    </w:p>
    <w:p>
      <w:pPr>
        <w:numPr>
          <w:ilvl w:val="1"/>
          <w:numId w:val="900"/>
        </w:numPr>
        <w:spacing w:before="0" w:after="0"/>
      </w:pPr>
      <w:r>
        <w:t>Europa Clipper</w:t>
      </w:r>
    </w:p>
    <w:p>
      <w:pPr>
        <w:numPr>
          <w:ilvl w:val="1"/>
          <w:numId w:val="900"/>
        </w:numPr>
        <w:spacing w:before="0" w:after="0"/>
      </w:pPr>
      <w:r>
        <w:t>Dragonfly to Titan</w:t>
      </w:r>
    </w:p>
    <w:p>
      <w:pPr>
        <w:numPr>
          <w:ilvl w:val="1"/>
          <w:numId w:val="900"/>
        </w:numPr>
        <w:spacing w:before="0" w:after="0"/>
      </w:pPr>
      <w:r>
        <w:t>Mars Sample Return</w:t>
      </w:r>
    </w:p>
    <w:p>
      <w:pPr>
        <w:numPr>
          <w:ilvl w:val="1"/>
          <w:numId w:val="900"/>
        </w:numPr>
        <w:spacing w:before="0" w:after="0"/>
      </w:pPr>
      <w:r>
        <w:t>Interstellar Probe Missions</w:t>
      </w:r>
    </w:p>
    <w:p>
      <w:pPr>
        <w:numPr>
          <w:ilvl w:val="1"/>
          <w:numId w:val="900"/>
        </w:numPr>
        <w:spacing w:before="0" w:after="0"/>
      </w:pPr>
      <w:r>
        <w:t>Breakthrough Starshot</w:t>
      </w:r>
    </w:p>
    <w:p>
      <w:pPr>
        <w:pStyle w:val="Heading1"/>
      </w:pPr>
      <w:r>
        <w:t>Planetary Protection and Ethics</w:t>
      </w:r>
    </w:p>
    <w:p>
      <w:pPr>
        <w:numPr>
          <w:ilvl w:val="0"/>
          <w:numId w:val="900"/>
        </w:numPr>
        <w:spacing w:before="0" w:after="0"/>
      </w:pPr>
      <w:r>
        <w:t>Forward Contamination Prevention</w:t>
      </w:r>
    </w:p>
    <w:p>
      <w:pPr>
        <w:numPr>
          <w:ilvl w:val="1"/>
          <w:numId w:val="900"/>
        </w:numPr>
        <w:spacing w:before="0" w:after="0"/>
      </w:pPr>
      <w:r>
        <w:t>Spacecraft Sterilization</w:t>
      </w:r>
    </w:p>
    <w:p>
      <w:pPr>
        <w:numPr>
          <w:ilvl w:val="2"/>
          <w:numId w:val="900"/>
        </w:numPr>
        <w:spacing w:before="0" w:after="0"/>
      </w:pPr>
      <w:r>
        <w:t>Heat Treatment</w:t>
      </w:r>
    </w:p>
    <w:p>
      <w:pPr>
        <w:numPr>
          <w:ilvl w:val="2"/>
          <w:numId w:val="900"/>
        </w:numPr>
        <w:spacing w:before="0" w:after="0"/>
      </w:pPr>
      <w:r>
        <w:t>Chemical Sterilization</w:t>
      </w:r>
    </w:p>
    <w:p>
      <w:pPr>
        <w:numPr>
          <w:ilvl w:val="2"/>
          <w:numId w:val="900"/>
        </w:numPr>
        <w:spacing w:before="0" w:after="0"/>
      </w:pPr>
      <w:r>
        <w:t>Radiation Sterilization</w:t>
      </w:r>
    </w:p>
    <w:p>
      <w:pPr>
        <w:numPr>
          <w:ilvl w:val="1"/>
          <w:numId w:val="900"/>
        </w:numPr>
        <w:spacing w:before="0" w:after="0"/>
      </w:pPr>
      <w:r>
        <w:t>Bioburden Assessment</w:t>
      </w:r>
    </w:p>
    <w:p>
      <w:pPr>
        <w:numPr>
          <w:ilvl w:val="1"/>
          <w:numId w:val="900"/>
        </w:numPr>
        <w:spacing w:before="0" w:after="0"/>
      </w:pPr>
      <w:r>
        <w:t>Clean Room Protocols</w:t>
      </w:r>
    </w:p>
    <w:p>
      <w:pPr>
        <w:numPr>
          <w:ilvl w:val="1"/>
          <w:numId w:val="900"/>
        </w:numPr>
        <w:spacing w:before="0" w:after="0"/>
      </w:pPr>
      <w:r>
        <w:t>Mission Categories</w:t>
      </w:r>
    </w:p>
    <w:p>
      <w:pPr>
        <w:numPr>
          <w:ilvl w:val="0"/>
          <w:numId w:val="900"/>
        </w:numPr>
        <w:spacing w:before="0" w:after="0"/>
      </w:pPr>
      <w:r>
        <w:t>Backward Contamination Prevention</w:t>
      </w:r>
    </w:p>
    <w:p>
      <w:pPr>
        <w:numPr>
          <w:ilvl w:val="1"/>
          <w:numId w:val="900"/>
        </w:numPr>
        <w:spacing w:before="0" w:after="0"/>
      </w:pPr>
      <w:r>
        <w:t>Sample Containment</w:t>
      </w:r>
    </w:p>
    <w:p>
      <w:pPr>
        <w:numPr>
          <w:ilvl w:val="1"/>
          <w:numId w:val="900"/>
        </w:numPr>
        <w:spacing w:before="0" w:after="0"/>
      </w:pPr>
      <w:r>
        <w:t>Quarantine Facilities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Containment Protocols</w:t>
      </w:r>
    </w:p>
    <w:p>
      <w:pPr>
        <w:numPr>
          <w:ilvl w:val="0"/>
          <w:numId w:val="900"/>
        </w:numPr>
        <w:spacing w:before="0" w:after="0"/>
      </w:pPr>
      <w:r>
        <w:t>International Frameworks</w:t>
      </w:r>
    </w:p>
    <w:p>
      <w:pPr>
        <w:numPr>
          <w:ilvl w:val="1"/>
          <w:numId w:val="900"/>
        </w:numPr>
        <w:spacing w:before="0" w:after="0"/>
      </w:pPr>
      <w:r>
        <w:t>COSPAR Guidelines</w:t>
      </w:r>
    </w:p>
    <w:p>
      <w:pPr>
        <w:numPr>
          <w:ilvl w:val="1"/>
          <w:numId w:val="900"/>
        </w:numPr>
        <w:spacing w:before="0" w:after="0"/>
      </w:pPr>
      <w:r>
        <w:t>Outer Space Treaty</w:t>
      </w:r>
    </w:p>
    <w:p>
      <w:pPr>
        <w:numPr>
          <w:ilvl w:val="1"/>
          <w:numId w:val="900"/>
        </w:numPr>
        <w:spacing w:before="0" w:after="0"/>
      </w:pPr>
      <w:r>
        <w:t>Planetary Protection Officer</w:t>
      </w:r>
    </w:p>
    <w:p>
      <w:pPr>
        <w:numPr>
          <w:ilvl w:val="1"/>
          <w:numId w:val="900"/>
        </w:numPr>
        <w:spacing w:before="0" w:after="0"/>
      </w:pPr>
      <w:r>
        <w:t>International Cooperation</w:t>
      </w:r>
    </w:p>
    <w:p>
      <w:pPr>
        <w:numPr>
          <w:ilvl w:val="0"/>
          <w:numId w:val="900"/>
        </w:numPr>
        <w:spacing w:before="0" w:after="0"/>
      </w:pPr>
      <w:r>
        <w:t>Ethical Considerations</w:t>
      </w:r>
    </w:p>
    <w:p>
      <w:pPr>
        <w:numPr>
          <w:ilvl w:val="1"/>
          <w:numId w:val="900"/>
        </w:numPr>
        <w:spacing w:before="0" w:after="0"/>
      </w:pPr>
      <w:r>
        <w:t>Rights of Extraterrestrial Life</w:t>
      </w:r>
    </w:p>
    <w:p>
      <w:pPr>
        <w:numPr>
          <w:ilvl w:val="1"/>
          <w:numId w:val="900"/>
        </w:numPr>
        <w:spacing w:before="0" w:after="0"/>
      </w:pPr>
      <w:r>
        <w:t>Environmental Stewardship</w:t>
      </w:r>
    </w:p>
    <w:p>
      <w:pPr>
        <w:numPr>
          <w:ilvl w:val="1"/>
          <w:numId w:val="900"/>
        </w:numPr>
        <w:spacing w:before="0" w:after="0"/>
      </w:pPr>
      <w:r>
        <w:t>Scientific Responsibility</w:t>
      </w:r>
    </w:p>
    <w:p>
      <w:pPr>
        <w:numPr>
          <w:ilvl w:val="1"/>
          <w:numId w:val="900"/>
        </w:numPr>
        <w:spacing w:before="0" w:after="0"/>
      </w:pPr>
      <w:r>
        <w:t>Cultural Impact Assessment</w:t>
      </w:r>
    </w:p>
    <w:p>
      <w:pPr>
        <w:numPr>
          <w:ilvl w:val="1"/>
          <w:numId w:val="900"/>
        </w:numPr>
        <w:spacing w:before="0" w:after="0"/>
      </w:pPr>
      <w:r>
        <w:t>Indigenous Rights Analogies</w:t>
      </w:r>
    </w:p>
    <w:p>
      <w:pPr>
        <w:pStyle w:val="Heading1"/>
      </w:pPr>
      <w:r>
        <w:t>Astrobiology and Society</w:t>
      </w:r>
    </w:p>
    <w:p>
      <w:pPr>
        <w:numPr>
          <w:ilvl w:val="0"/>
          <w:numId w:val="900"/>
        </w:numPr>
        <w:spacing w:before="0" w:after="0"/>
      </w:pPr>
      <w:r>
        <w:t>Discovery Impact Scenarios</w:t>
      </w:r>
    </w:p>
    <w:p>
      <w:pPr>
        <w:numPr>
          <w:ilvl w:val="1"/>
          <w:numId w:val="900"/>
        </w:numPr>
        <w:spacing w:before="0" w:after="0"/>
      </w:pPr>
      <w:r>
        <w:t>Microbial Life Discovery</w:t>
      </w:r>
    </w:p>
    <w:p>
      <w:pPr>
        <w:numPr>
          <w:ilvl w:val="2"/>
          <w:numId w:val="900"/>
        </w:numPr>
        <w:spacing w:before="0" w:after="0"/>
      </w:pPr>
      <w:r>
        <w:t>Scientific Implications</w:t>
      </w:r>
    </w:p>
    <w:p>
      <w:pPr>
        <w:numPr>
          <w:ilvl w:val="2"/>
          <w:numId w:val="900"/>
        </w:numPr>
        <w:spacing w:before="0" w:after="0"/>
      </w:pPr>
      <w:r>
        <w:t>Public Reaction</w:t>
      </w:r>
    </w:p>
    <w:p>
      <w:pPr>
        <w:numPr>
          <w:ilvl w:val="2"/>
          <w:numId w:val="900"/>
        </w:numPr>
        <w:spacing w:before="0" w:after="0"/>
      </w:pPr>
      <w:r>
        <w:t>Religious Responses</w:t>
      </w:r>
    </w:p>
    <w:p>
      <w:pPr>
        <w:numPr>
          <w:ilvl w:val="1"/>
          <w:numId w:val="900"/>
        </w:numPr>
        <w:spacing w:before="0" w:after="0"/>
      </w:pPr>
      <w:r>
        <w:t>Intelligent Life Contact</w:t>
      </w:r>
    </w:p>
    <w:p>
      <w:pPr>
        <w:numPr>
          <w:ilvl w:val="2"/>
          <w:numId w:val="900"/>
        </w:numPr>
        <w:spacing w:before="0" w:after="0"/>
      </w:pPr>
      <w:r>
        <w:t>Communication Protocols</w:t>
      </w:r>
    </w:p>
    <w:p>
      <w:pPr>
        <w:numPr>
          <w:ilvl w:val="2"/>
          <w:numId w:val="900"/>
        </w:numPr>
        <w:spacing w:before="0" w:after="0"/>
      </w:pPr>
      <w:r>
        <w:t>Societal Preparation</w:t>
      </w:r>
    </w:p>
    <w:p>
      <w:pPr>
        <w:numPr>
          <w:ilvl w:val="2"/>
          <w:numId w:val="900"/>
        </w:numPr>
        <w:spacing w:before="0" w:after="0"/>
      </w:pPr>
      <w:r>
        <w:t>International Coordination</w:t>
      </w:r>
    </w:p>
    <w:p>
      <w:pPr>
        <w:numPr>
          <w:ilvl w:val="1"/>
          <w:numId w:val="900"/>
        </w:numPr>
        <w:spacing w:before="0" w:after="0"/>
      </w:pPr>
      <w:r>
        <w:t>Technosignature Detection</w:t>
      </w:r>
    </w:p>
    <w:p>
      <w:pPr>
        <w:numPr>
          <w:ilvl w:val="2"/>
          <w:numId w:val="900"/>
        </w:numPr>
        <w:spacing w:before="0" w:after="0"/>
      </w:pPr>
      <w:r>
        <w:t>Verification Processes</w:t>
      </w:r>
    </w:p>
    <w:p>
      <w:pPr>
        <w:numPr>
          <w:ilvl w:val="2"/>
          <w:numId w:val="900"/>
        </w:numPr>
        <w:spacing w:before="0" w:after="0"/>
      </w:pPr>
      <w:r>
        <w:t>Information Dissemination</w:t>
      </w:r>
    </w:p>
    <w:p>
      <w:pPr>
        <w:numPr>
          <w:ilvl w:val="0"/>
          <w:numId w:val="900"/>
        </w:numPr>
        <w:spacing w:before="0" w:after="0"/>
      </w:pPr>
      <w:r>
        <w:t>Cultural and Philosophical Implications</w:t>
      </w:r>
    </w:p>
    <w:p>
      <w:pPr>
        <w:numPr>
          <w:ilvl w:val="1"/>
          <w:numId w:val="900"/>
        </w:numPr>
        <w:spacing w:before="0" w:after="0"/>
      </w:pPr>
      <w:r>
        <w:t>Worldview Changes</w:t>
      </w:r>
    </w:p>
    <w:p>
      <w:pPr>
        <w:numPr>
          <w:ilvl w:val="1"/>
          <w:numId w:val="900"/>
        </w:numPr>
        <w:spacing w:before="0" w:after="0"/>
      </w:pPr>
      <w:r>
        <w:t>Religious Adaptations</w:t>
      </w:r>
    </w:p>
    <w:p>
      <w:pPr>
        <w:numPr>
          <w:ilvl w:val="1"/>
          <w:numId w:val="900"/>
        </w:numPr>
        <w:spacing w:before="0" w:after="0"/>
      </w:pPr>
      <w:r>
        <w:t>Anthropocentrism Challenges</w:t>
      </w:r>
    </w:p>
    <w:p>
      <w:pPr>
        <w:numPr>
          <w:ilvl w:val="1"/>
          <w:numId w:val="900"/>
        </w:numPr>
        <w:spacing w:before="0" w:after="0"/>
      </w:pPr>
      <w:r>
        <w:t>Cosmic Perspective</w:t>
      </w:r>
    </w:p>
    <w:p>
      <w:pPr>
        <w:numPr>
          <w:ilvl w:val="0"/>
          <w:numId w:val="900"/>
        </w:numPr>
        <w:spacing w:before="0" w:after="0"/>
      </w:pPr>
      <w:r>
        <w:t>Educational Outreach</w:t>
      </w:r>
    </w:p>
    <w:p>
      <w:pPr>
        <w:numPr>
          <w:ilvl w:val="1"/>
          <w:numId w:val="900"/>
        </w:numPr>
        <w:spacing w:before="0" w:after="0"/>
      </w:pPr>
      <w:r>
        <w:t>Public Understanding</w:t>
      </w:r>
    </w:p>
    <w:p>
      <w:pPr>
        <w:numPr>
          <w:ilvl w:val="1"/>
          <w:numId w:val="900"/>
        </w:numPr>
        <w:spacing w:before="0" w:after="0"/>
      </w:pPr>
      <w:r>
        <w:t>Science Communication</w:t>
      </w:r>
    </w:p>
    <w:p>
      <w:pPr>
        <w:numPr>
          <w:ilvl w:val="1"/>
          <w:numId w:val="900"/>
        </w:numPr>
        <w:spacing w:before="0" w:after="0"/>
      </w:pPr>
      <w:r>
        <w:t>Curriculum Development</w:t>
      </w:r>
    </w:p>
    <w:p>
      <w:pPr>
        <w:numPr>
          <w:ilvl w:val="1"/>
          <w:numId w:val="900"/>
        </w:numPr>
        <w:spacing w:before="0" w:after="0"/>
      </w:pPr>
      <w:r>
        <w:t>Media Representation</w:t>
      </w:r>
    </w:p>
    <w:p>
      <w:pPr>
        <w:numPr>
          <w:ilvl w:val="0"/>
          <w:numId w:val="900"/>
        </w:numPr>
        <w:spacing w:before="0" w:after="0"/>
      </w:pPr>
      <w:r>
        <w:t>Policy and Governance</w:t>
      </w:r>
    </w:p>
    <w:p>
      <w:pPr>
        <w:numPr>
          <w:ilvl w:val="1"/>
          <w:numId w:val="900"/>
        </w:numPr>
        <w:spacing w:before="0" w:after="0"/>
      </w:pPr>
      <w:r>
        <w:t>Space Law Development</w:t>
      </w:r>
    </w:p>
    <w:p>
      <w:pPr>
        <w:numPr>
          <w:ilvl w:val="1"/>
          <w:numId w:val="900"/>
        </w:numPr>
        <w:spacing w:before="0" w:after="0"/>
      </w:pPr>
      <w:r>
        <w:t>International Treaties</w:t>
      </w:r>
    </w:p>
    <w:p>
      <w:pPr>
        <w:numPr>
          <w:ilvl w:val="1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Research Priorities</w:t>
      </w:r>
    </w:p>
    <w:p>
      <w:pPr>
        <w:pStyle w:val="Heading1"/>
      </w:pPr>
      <w:r>
        <w:t>Future Directions in Astrobiology</w:t>
      </w:r>
    </w:p>
    <w:p>
      <w:pPr>
        <w:numPr>
          <w:ilvl w:val="0"/>
          <w:numId w:val="900"/>
        </w:numPr>
        <w:spacing w:before="0" w:after="0"/>
      </w:pPr>
      <w:r>
        <w:t>Emerging Technologies</w:t>
      </w:r>
    </w:p>
    <w:p>
      <w:pPr>
        <w:numPr>
          <w:ilvl w:val="1"/>
          <w:numId w:val="900"/>
        </w:numPr>
        <w:spacing w:before="0" w:after="0"/>
      </w:pPr>
      <w:r>
        <w:t>Next-Generation Telescopes</w:t>
      </w:r>
    </w:p>
    <w:p>
      <w:pPr>
        <w:numPr>
          <w:ilvl w:val="2"/>
          <w:numId w:val="900"/>
        </w:numPr>
        <w:spacing w:before="0" w:after="0"/>
      </w:pPr>
      <w:r>
        <w:t>James Webb Space Telescope</w:t>
      </w:r>
    </w:p>
    <w:p>
      <w:pPr>
        <w:numPr>
          <w:ilvl w:val="2"/>
          <w:numId w:val="900"/>
        </w:numPr>
        <w:spacing w:before="0" w:after="0"/>
      </w:pPr>
      <w:r>
        <w:t>Extremely Large Telescopes</w:t>
      </w:r>
    </w:p>
    <w:p>
      <w:pPr>
        <w:numPr>
          <w:ilvl w:val="2"/>
          <w:numId w:val="900"/>
        </w:numPr>
        <w:spacing w:before="0" w:after="0"/>
      </w:pPr>
      <w:r>
        <w:t>Space-Based Interferometry</w:t>
      </w:r>
    </w:p>
    <w:p>
      <w:pPr>
        <w:numPr>
          <w:ilvl w:val="1"/>
          <w:numId w:val="900"/>
        </w:numPr>
        <w:spacing w:before="0" w:after="0"/>
      </w:pPr>
      <w:r>
        <w:t>Advanced Life Detection</w:t>
      </w:r>
    </w:p>
    <w:p>
      <w:pPr>
        <w:numPr>
          <w:ilvl w:val="2"/>
          <w:numId w:val="900"/>
        </w:numPr>
        <w:spacing w:before="0" w:after="0"/>
      </w:pPr>
      <w:r>
        <w:t>Quantum Sensors</w:t>
      </w:r>
    </w:p>
    <w:p>
      <w:pPr>
        <w:numPr>
          <w:ilvl w:val="2"/>
          <w:numId w:val="900"/>
        </w:numPr>
        <w:spacing w:before="0" w:after="0"/>
      </w:pPr>
      <w:r>
        <w:t>Artificial Intelligence</w:t>
      </w:r>
    </w:p>
    <w:p>
      <w:pPr>
        <w:numPr>
          <w:ilvl w:val="2"/>
          <w:numId w:val="900"/>
        </w:numPr>
        <w:spacing w:before="0" w:after="0"/>
      </w:pPr>
      <w:r>
        <w:t>Machine Learning Applications</w:t>
      </w:r>
    </w:p>
    <w:p>
      <w:pPr>
        <w:numPr>
          <w:ilvl w:val="1"/>
          <w:numId w:val="900"/>
        </w:numPr>
        <w:spacing w:before="0" w:after="0"/>
      </w:pPr>
      <w:r>
        <w:t>Interstellar Exploration</w:t>
      </w:r>
    </w:p>
    <w:p>
      <w:pPr>
        <w:numPr>
          <w:ilvl w:val="2"/>
          <w:numId w:val="900"/>
        </w:numPr>
        <w:spacing w:before="0" w:after="0"/>
      </w:pPr>
      <w:r>
        <w:t>Breakthrough Propulsion</w:t>
      </w:r>
    </w:p>
    <w:p>
      <w:pPr>
        <w:numPr>
          <w:ilvl w:val="2"/>
          <w:numId w:val="900"/>
        </w:numPr>
        <w:spacing w:before="0" w:after="0"/>
      </w:pPr>
      <w:r>
        <w:t>Robotic Probes</w:t>
      </w:r>
    </w:p>
    <w:p>
      <w:pPr>
        <w:numPr>
          <w:ilvl w:val="2"/>
          <w:numId w:val="900"/>
        </w:numPr>
        <w:spacing w:before="0" w:after="0"/>
      </w:pPr>
      <w:r>
        <w:t>Communication Challenges</w:t>
      </w:r>
    </w:p>
    <w:p>
      <w:pPr>
        <w:numPr>
          <w:ilvl w:val="0"/>
          <w:numId w:val="900"/>
        </w:numPr>
        <w:spacing w:before="0" w:after="0"/>
      </w:pPr>
      <w:r>
        <w:t>Theoretical Developments</w:t>
      </w:r>
    </w:p>
    <w:p>
      <w:pPr>
        <w:numPr>
          <w:ilvl w:val="1"/>
          <w:numId w:val="900"/>
        </w:numPr>
        <w:spacing w:before="0" w:after="0"/>
      </w:pPr>
      <w:r>
        <w:t>Alternative Biochemistries</w:t>
      </w:r>
    </w:p>
    <w:p>
      <w:pPr>
        <w:numPr>
          <w:ilvl w:val="1"/>
          <w:numId w:val="900"/>
        </w:numPr>
        <w:spacing w:before="0" w:after="0"/>
      </w:pPr>
      <w:r>
        <w:t>Artificial Life Research</w:t>
      </w:r>
    </w:p>
    <w:p>
      <w:pPr>
        <w:numPr>
          <w:ilvl w:val="1"/>
          <w:numId w:val="900"/>
        </w:numPr>
        <w:spacing w:before="0" w:after="0"/>
      </w:pPr>
      <w:r>
        <w:t>Complexity Theory Applications</w:t>
      </w:r>
    </w:p>
    <w:p>
      <w:pPr>
        <w:numPr>
          <w:ilvl w:val="1"/>
          <w:numId w:val="900"/>
        </w:numPr>
        <w:spacing w:before="0" w:after="0"/>
      </w:pPr>
      <w:r>
        <w:t>Information Theory in Biology</w:t>
      </w:r>
    </w:p>
    <w:p>
      <w:pPr>
        <w:numPr>
          <w:ilvl w:val="0"/>
          <w:numId w:val="900"/>
        </w:numPr>
        <w:spacing w:before="0" w:after="0"/>
      </w:pPr>
      <w:r>
        <w:t>Interdisciplinary Integration</w:t>
      </w:r>
    </w:p>
    <w:p>
      <w:pPr>
        <w:numPr>
          <w:ilvl w:val="1"/>
          <w:numId w:val="900"/>
        </w:numPr>
        <w:spacing w:before="0" w:after="0"/>
      </w:pPr>
      <w:r>
        <w:t>Systems Biology Approaches</w:t>
      </w:r>
    </w:p>
    <w:p>
      <w:pPr>
        <w:numPr>
          <w:ilvl w:val="1"/>
          <w:numId w:val="900"/>
        </w:numPr>
        <w:spacing w:before="0" w:after="0"/>
      </w:pPr>
      <w:r>
        <w:t>Network Theory</w:t>
      </w:r>
    </w:p>
    <w:p>
      <w:pPr>
        <w:numPr>
          <w:ilvl w:val="1"/>
          <w:numId w:val="900"/>
        </w:numPr>
        <w:spacing w:before="0" w:after="0"/>
      </w:pPr>
      <w:r>
        <w:t>Computational Modeling</w:t>
      </w:r>
    </w:p>
    <w:p>
      <w:pPr>
        <w:numPr>
          <w:ilvl w:val="1"/>
          <w:numId w:val="900"/>
        </w:numPr>
        <w:spacing w:before="0" w:after="0"/>
      </w:pPr>
      <w:r>
        <w:t>Big Data Analytics</w:t>
      </w:r>
    </w:p>
    <w:p>
      <w:pPr>
        <w:numPr>
          <w:ilvl w:val="0"/>
          <w:numId w:val="900"/>
        </w:numPr>
        <w:spacing w:before="0" w:after="0"/>
      </w:pPr>
      <w:r>
        <w:t>Long-Term Perspectives</w:t>
      </w:r>
    </w:p>
    <w:p>
      <w:pPr>
        <w:numPr>
          <w:ilvl w:val="1"/>
          <w:numId w:val="900"/>
        </w:numPr>
        <w:spacing w:before="0" w:after="0"/>
      </w:pPr>
      <w:r>
        <w:t>Human Space Exploration</w:t>
      </w:r>
    </w:p>
    <w:p>
      <w:pPr>
        <w:numPr>
          <w:ilvl w:val="1"/>
          <w:numId w:val="900"/>
        </w:numPr>
        <w:spacing w:before="0" w:after="0"/>
      </w:pPr>
      <w:r>
        <w:t>Terraforming Concepts</w:t>
      </w:r>
    </w:p>
    <w:p>
      <w:pPr>
        <w:numPr>
          <w:ilvl w:val="1"/>
          <w:numId w:val="900"/>
        </w:numPr>
        <w:spacing w:before="0" w:after="0"/>
      </w:pPr>
      <w:r>
        <w:t>Directed Panspermia</w:t>
      </w:r>
    </w:p>
    <w:p>
      <w:pPr>
        <w:numPr>
          <w:ilvl w:val="1"/>
          <w:numId w:val="900"/>
        </w:numPr>
        <w:spacing w:before="0" w:after="0"/>
      </w:pPr>
      <w:r>
        <w:t>Cosmic Evolution of Intelligence</w:t>
      </w:r>
    </w:p>
    <w:p>
      <w:pPr>
        <w:numPr>
          <w:ilvl w:val="1"/>
          <w:numId w:val="900"/>
        </w:numPr>
        <w:spacing w:before="0" w:after="0"/>
      </w:pPr>
      <w:r>
        <w:t>Astrobiology's Role in Human Future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