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Artificial Intelligence in Education</w:t>
      </w:r>
    </w:p>
    <w:p>
      <w:pPr>
        <w:pStyle w:val="Heading1"/>
      </w:pPr>
      <w:r>
        <w:t>Foundations of Artificial Intelligence in Education</w:t>
      </w:r>
    </w:p>
    <w:p>
      <w:pPr>
        <w:numPr>
          <w:ilvl w:val="0"/>
          <w:numId w:val="900"/>
        </w:numPr>
        <w:spacing w:before="0" w:after="0"/>
      </w:pPr>
      <w:r>
        <w:t>Defining AI in Education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Machine Intelligence</w:t>
      </w:r>
    </w:p>
    <w:p>
      <w:pPr>
        <w:numPr>
          <w:ilvl w:val="2"/>
          <w:numId w:val="900"/>
        </w:numPr>
        <w:spacing w:before="0" w:after="0"/>
      </w:pPr>
      <w:r>
        <w:t>Artificial Intelligence in Education</w:t>
      </w:r>
    </w:p>
    <w:p>
      <w:pPr>
        <w:numPr>
          <w:ilvl w:val="2"/>
          <w:numId w:val="900"/>
        </w:numPr>
        <w:spacing w:before="0" w:after="0"/>
      </w:pPr>
      <w:r>
        <w:t>Educational Technology</w:t>
      </w:r>
    </w:p>
    <w:p>
      <w:pPr>
        <w:numPr>
          <w:ilvl w:val="2"/>
          <w:numId w:val="900"/>
        </w:numPr>
        <w:spacing w:before="0" w:after="0"/>
      </w:pPr>
      <w:r>
        <w:t>Intelligent Systems</w:t>
      </w:r>
    </w:p>
    <w:p>
      <w:pPr>
        <w:numPr>
          <w:ilvl w:val="2"/>
          <w:numId w:val="900"/>
        </w:numPr>
        <w:spacing w:before="0" w:after="0"/>
      </w:pPr>
      <w:r>
        <w:t>Automation in Education</w:t>
      </w:r>
    </w:p>
    <w:p>
      <w:pPr>
        <w:numPr>
          <w:ilvl w:val="2"/>
          <w:numId w:val="900"/>
        </w:numPr>
        <w:spacing w:before="0" w:after="0"/>
      </w:pPr>
      <w:r>
        <w:t>Human-AI Interaction</w:t>
      </w:r>
    </w:p>
    <w:p>
      <w:pPr>
        <w:numPr>
          <w:ilvl w:val="2"/>
          <w:numId w:val="900"/>
        </w:numPr>
        <w:spacing w:before="0" w:after="0"/>
      </w:pPr>
      <w:r>
        <w:t>Adaptive Systems</w:t>
      </w:r>
    </w:p>
    <w:p>
      <w:pPr>
        <w:numPr>
          <w:ilvl w:val="1"/>
          <w:numId w:val="900"/>
        </w:numPr>
        <w:spacing w:before="0" w:after="0"/>
      </w:pPr>
      <w:r>
        <w:t>Historical Evolution of AIEd</w:t>
      </w:r>
    </w:p>
    <w:p>
      <w:pPr>
        <w:numPr>
          <w:ilvl w:val="2"/>
          <w:numId w:val="900"/>
        </w:numPr>
        <w:spacing w:before="0" w:after="0"/>
      </w:pPr>
      <w:r>
        <w:t>Early AI in Education Initiatives</w:t>
      </w:r>
    </w:p>
    <w:p>
      <w:pPr>
        <w:numPr>
          <w:ilvl w:val="2"/>
          <w:numId w:val="900"/>
        </w:numPr>
        <w:spacing w:before="0" w:after="0"/>
      </w:pPr>
      <w:r>
        <w:t>PLATO System</w:t>
      </w:r>
    </w:p>
    <w:p>
      <w:pPr>
        <w:numPr>
          <w:ilvl w:val="2"/>
          <w:numId w:val="900"/>
        </w:numPr>
        <w:spacing w:before="0" w:after="0"/>
      </w:pPr>
      <w:r>
        <w:t>Logo Programming Language</w:t>
      </w:r>
    </w:p>
    <w:p>
      <w:pPr>
        <w:numPr>
          <w:ilvl w:val="2"/>
          <w:numId w:val="900"/>
        </w:numPr>
        <w:spacing w:before="0" w:after="0"/>
      </w:pPr>
      <w:r>
        <w:t>Milestones in AIEd Development</w:t>
      </w:r>
    </w:p>
    <w:p>
      <w:pPr>
        <w:numPr>
          <w:ilvl w:val="2"/>
          <w:numId w:val="900"/>
        </w:numPr>
        <w:spacing w:before="0" w:after="0"/>
      </w:pPr>
      <w:r>
        <w:t>Shifts in Educational Paradigms</w:t>
      </w:r>
    </w:p>
    <w:p>
      <w:pPr>
        <w:numPr>
          <w:ilvl w:val="2"/>
          <w:numId w:val="900"/>
        </w:numPr>
        <w:spacing w:before="0" w:after="0"/>
      </w:pPr>
      <w:r>
        <w:t>Recent Advances and Trends</w:t>
      </w:r>
    </w:p>
    <w:p>
      <w:pPr>
        <w:numPr>
          <w:ilvl w:val="2"/>
          <w:numId w:val="900"/>
        </w:numPr>
        <w:spacing w:before="0" w:after="0"/>
      </w:pPr>
      <w:r>
        <w:t>Current State of the Field</w:t>
      </w:r>
    </w:p>
    <w:p>
      <w:pPr>
        <w:numPr>
          <w:ilvl w:val="1"/>
          <w:numId w:val="900"/>
        </w:numPr>
        <w:spacing w:before="0" w:after="0"/>
      </w:pPr>
      <w:r>
        <w:t>Goals and Motivations</w:t>
      </w:r>
    </w:p>
    <w:p>
      <w:pPr>
        <w:numPr>
          <w:ilvl w:val="2"/>
          <w:numId w:val="900"/>
        </w:numPr>
        <w:spacing w:before="0" w:after="0"/>
      </w:pPr>
      <w:r>
        <w:t>Enhancing Learning Outcomes</w:t>
      </w:r>
    </w:p>
    <w:p>
      <w:pPr>
        <w:numPr>
          <w:ilvl w:val="2"/>
          <w:numId w:val="900"/>
        </w:numPr>
        <w:spacing w:before="0" w:after="0"/>
      </w:pPr>
      <w:r>
        <w:t>Increasing Educational Access</w:t>
      </w:r>
    </w:p>
    <w:p>
      <w:pPr>
        <w:numPr>
          <w:ilvl w:val="2"/>
          <w:numId w:val="900"/>
        </w:numPr>
        <w:spacing w:before="0" w:after="0"/>
      </w:pPr>
      <w:r>
        <w:t>Supporting Teachers and Educators</w:t>
      </w:r>
    </w:p>
    <w:p>
      <w:pPr>
        <w:numPr>
          <w:ilvl w:val="2"/>
          <w:numId w:val="900"/>
        </w:numPr>
        <w:spacing w:before="0" w:after="0"/>
      </w:pPr>
      <w:r>
        <w:t>Personalizing the Learning Experience</w:t>
      </w:r>
    </w:p>
    <w:p>
      <w:pPr>
        <w:numPr>
          <w:ilvl w:val="2"/>
          <w:numId w:val="900"/>
        </w:numPr>
        <w:spacing w:before="0" w:after="0"/>
      </w:pPr>
      <w:r>
        <w:t>Improving Educational Efficiency</w:t>
      </w:r>
    </w:p>
    <w:p>
      <w:pPr>
        <w:numPr>
          <w:ilvl w:val="2"/>
          <w:numId w:val="900"/>
        </w:numPr>
        <w:spacing w:before="0" w:after="0"/>
      </w:pPr>
      <w:r>
        <w:t>Reducing Educational Costs</w:t>
      </w:r>
    </w:p>
    <w:p>
      <w:pPr>
        <w:numPr>
          <w:ilvl w:val="2"/>
          <w:numId w:val="900"/>
        </w:numPr>
        <w:spacing w:before="0" w:after="0"/>
      </w:pPr>
      <w:r>
        <w:t>Addressing Learning Gaps</w:t>
      </w:r>
    </w:p>
    <w:p>
      <w:pPr>
        <w:numPr>
          <w:ilvl w:val="0"/>
          <w:numId w:val="900"/>
        </w:numPr>
        <w:spacing w:before="0" w:after="0"/>
      </w:pPr>
      <w:r>
        <w:t>Key AI Technologies in Education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Overview of Machine Learning</w:t>
      </w:r>
    </w:p>
    <w:p>
      <w:pPr>
        <w:numPr>
          <w:ilvl w:val="2"/>
          <w:numId w:val="900"/>
        </w:numPr>
        <w:spacing w:before="0" w:after="0"/>
      </w:pPr>
      <w:r>
        <w:t>Types of Learning Problems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Tasks</w:t>
      </w:r>
    </w:p>
    <w:p>
      <w:pPr>
        <w:numPr>
          <w:ilvl w:val="3"/>
          <w:numId w:val="900"/>
        </w:numPr>
        <w:spacing w:before="0" w:after="0"/>
      </w:pPr>
      <w:r>
        <w:t>Regression Tasks</w:t>
      </w:r>
    </w:p>
    <w:p>
      <w:pPr>
        <w:numPr>
          <w:ilvl w:val="3"/>
          <w:numId w:val="900"/>
        </w:numPr>
        <w:spacing w:before="0" w:after="0"/>
      </w:pPr>
      <w:r>
        <w:t>Applications in Grading and Assessment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Applications in Student Grouping</w:t>
      </w:r>
    </w:p>
    <w:p>
      <w:pPr>
        <w:numPr>
          <w:ilvl w:val="3"/>
          <w:numId w:val="900"/>
        </w:numPr>
        <w:spacing w:before="0" w:after="0"/>
      </w:pPr>
      <w:r>
        <w:t>Pattern Discovery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Reward Structures in Learning</w:t>
      </w:r>
    </w:p>
    <w:p>
      <w:pPr>
        <w:numPr>
          <w:ilvl w:val="3"/>
          <w:numId w:val="900"/>
        </w:numPr>
        <w:spacing w:before="0" w:after="0"/>
      </w:pPr>
      <w:r>
        <w:t>Adaptive Sequencing</w:t>
      </w:r>
    </w:p>
    <w:p>
      <w:pPr>
        <w:numPr>
          <w:ilvl w:val="3"/>
          <w:numId w:val="900"/>
        </w:numPr>
        <w:spacing w:before="0" w:after="0"/>
      </w:pPr>
      <w:r>
        <w:t>Intelligent Tutoring Applications</w:t>
      </w:r>
    </w:p>
    <w:p>
      <w:pPr>
        <w:numPr>
          <w:ilvl w:val="3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Transformer Models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Overview of NLP</w:t>
      </w:r>
    </w:p>
    <w:p>
      <w:pPr>
        <w:numPr>
          <w:ilvl w:val="2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Text Analysis and Summarization</w:t>
      </w:r>
    </w:p>
    <w:p>
      <w:pPr>
        <w:numPr>
          <w:ilvl w:val="3"/>
          <w:numId w:val="900"/>
        </w:numPr>
        <w:spacing w:before="0" w:after="0"/>
      </w:pPr>
      <w:r>
        <w:t>Automated Summarization</w:t>
      </w:r>
    </w:p>
    <w:p>
      <w:pPr>
        <w:numPr>
          <w:ilvl w:val="3"/>
          <w:numId w:val="900"/>
        </w:numPr>
        <w:spacing w:before="0" w:after="0"/>
      </w:pPr>
      <w:r>
        <w:t>Keyword Extraction</w:t>
      </w:r>
    </w:p>
    <w:p>
      <w:pPr>
        <w:numPr>
          <w:ilvl w:val="3"/>
          <w:numId w:val="900"/>
        </w:numPr>
        <w:spacing w:before="0" w:after="0"/>
      </w:pPr>
      <w:r>
        <w:t>Reading Comprehension Support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Dialogue Systems and Chatbots</w:t>
      </w:r>
    </w:p>
    <w:p>
      <w:pPr>
        <w:numPr>
          <w:ilvl w:val="3"/>
          <w:numId w:val="900"/>
        </w:numPr>
        <w:spacing w:before="0" w:after="0"/>
      </w:pPr>
      <w:r>
        <w:t>Conversational Agents</w:t>
      </w:r>
    </w:p>
    <w:p>
      <w:pPr>
        <w:numPr>
          <w:ilvl w:val="3"/>
          <w:numId w:val="900"/>
        </w:numPr>
        <w:spacing w:before="0" w:after="0"/>
      </w:pPr>
      <w:r>
        <w:t>Question Answering Systems</w:t>
      </w:r>
    </w:p>
    <w:p>
      <w:pPr>
        <w:numPr>
          <w:ilvl w:val="3"/>
          <w:numId w:val="900"/>
        </w:numPr>
        <w:spacing w:before="0" w:after="0"/>
      </w:pPr>
      <w:r>
        <w:t>Virtual Teaching Assistants</w:t>
      </w:r>
    </w:p>
    <w:p>
      <w:pPr>
        <w:numPr>
          <w:ilvl w:val="3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Detecting Student Emotions</w:t>
      </w:r>
    </w:p>
    <w:p>
      <w:pPr>
        <w:numPr>
          <w:ilvl w:val="3"/>
          <w:numId w:val="900"/>
        </w:numPr>
        <w:spacing w:before="0" w:after="0"/>
      </w:pPr>
      <w:r>
        <w:t>Feedback Analysis</w:t>
      </w:r>
    </w:p>
    <w:p>
      <w:pPr>
        <w:numPr>
          <w:ilvl w:val="3"/>
          <w:numId w:val="900"/>
        </w:numPr>
        <w:spacing w:before="0" w:after="0"/>
      </w:pPr>
      <w:r>
        <w:t>Opinion Mining</w:t>
      </w:r>
    </w:p>
    <w:p>
      <w:pPr>
        <w:numPr>
          <w:ilvl w:val="2"/>
          <w:numId w:val="900"/>
        </w:numPr>
        <w:spacing w:before="0" w:after="0"/>
      </w:pPr>
      <w:r>
        <w:t>Language Generation</w:t>
      </w:r>
    </w:p>
    <w:p>
      <w:pPr>
        <w:numPr>
          <w:ilvl w:val="3"/>
          <w:numId w:val="900"/>
        </w:numPr>
        <w:spacing w:before="0" w:after="0"/>
      </w:pPr>
      <w:r>
        <w:t>Automated Writing</w:t>
      </w:r>
    </w:p>
    <w:p>
      <w:pPr>
        <w:numPr>
          <w:ilvl w:val="3"/>
          <w:numId w:val="900"/>
        </w:numPr>
        <w:spacing w:before="0" w:after="0"/>
      </w:pPr>
      <w:r>
        <w:t>Content Creation</w:t>
      </w:r>
    </w:p>
    <w:p>
      <w:pPr>
        <w:numPr>
          <w:ilvl w:val="3"/>
          <w:numId w:val="900"/>
        </w:numPr>
        <w:spacing w:before="0" w:after="0"/>
      </w:pPr>
      <w:r>
        <w:t>Translation Services</w:t>
      </w:r>
    </w:p>
    <w:p>
      <w:pPr>
        <w:numPr>
          <w:ilvl w:val="1"/>
          <w:numId w:val="900"/>
        </w:numPr>
        <w:spacing w:before="0" w:after="0"/>
      </w:pPr>
      <w:r>
        <w:t>Knowledge Representation and Reasoning</w:t>
      </w:r>
    </w:p>
    <w:p>
      <w:pPr>
        <w:numPr>
          <w:ilvl w:val="2"/>
          <w:numId w:val="900"/>
        </w:numPr>
        <w:spacing w:before="0" w:after="0"/>
      </w:pPr>
      <w:r>
        <w:t>Ontologies and Knowledge Graphs</w:t>
      </w:r>
    </w:p>
    <w:p>
      <w:pPr>
        <w:numPr>
          <w:ilvl w:val="3"/>
          <w:numId w:val="900"/>
        </w:numPr>
        <w:spacing w:before="0" w:after="0"/>
      </w:pPr>
      <w:r>
        <w:t>Structuring Educational Content</w:t>
      </w:r>
    </w:p>
    <w:p>
      <w:pPr>
        <w:numPr>
          <w:ilvl w:val="3"/>
          <w:numId w:val="900"/>
        </w:numPr>
        <w:spacing w:before="0" w:after="0"/>
      </w:pPr>
      <w:r>
        <w:t>Linking Concepts and Resources</w:t>
      </w:r>
    </w:p>
    <w:p>
      <w:pPr>
        <w:numPr>
          <w:ilvl w:val="3"/>
          <w:numId w:val="900"/>
        </w:numPr>
        <w:spacing w:before="0" w:after="0"/>
      </w:pPr>
      <w:r>
        <w:t>Semantic Relationships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Expert Systems in Education</w:t>
      </w:r>
    </w:p>
    <w:p>
      <w:pPr>
        <w:numPr>
          <w:ilvl w:val="3"/>
          <w:numId w:val="900"/>
        </w:numPr>
        <w:spacing w:before="0" w:after="0"/>
      </w:pPr>
      <w:r>
        <w:t>Automated Feedback Generation</w:t>
      </w:r>
    </w:p>
    <w:p>
      <w:pPr>
        <w:numPr>
          <w:ilvl w:val="3"/>
          <w:numId w:val="900"/>
        </w:numPr>
        <w:spacing w:before="0" w:after="0"/>
      </w:pPr>
      <w:r>
        <w:t>Logic Programming</w:t>
      </w:r>
    </w:p>
    <w:p>
      <w:pPr>
        <w:numPr>
          <w:ilvl w:val="2"/>
          <w:numId w:val="900"/>
        </w:numPr>
        <w:spacing w:before="0" w:after="0"/>
      </w:pPr>
      <w:r>
        <w:t>Probabilistic Reasoning</w:t>
      </w:r>
    </w:p>
    <w:p>
      <w:pPr>
        <w:numPr>
          <w:ilvl w:val="3"/>
          <w:numId w:val="900"/>
        </w:numPr>
        <w:spacing w:before="0" w:after="0"/>
      </w:pPr>
      <w:r>
        <w:t>Bayesian Networks</w:t>
      </w:r>
    </w:p>
    <w:p>
      <w:pPr>
        <w:numPr>
          <w:ilvl w:val="3"/>
          <w:numId w:val="900"/>
        </w:numPr>
        <w:spacing w:before="0" w:after="0"/>
      </w:pPr>
      <w:r>
        <w:t>Uncertainty Handling</w:t>
      </w:r>
    </w:p>
    <w:p>
      <w:pPr>
        <w:numPr>
          <w:ilvl w:val="1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Overview of Computer Vision in Education</w:t>
      </w:r>
    </w:p>
    <w:p>
      <w:pPr>
        <w:numPr>
          <w:ilvl w:val="2"/>
          <w:numId w:val="900"/>
        </w:numPr>
        <w:spacing w:before="0" w:after="0"/>
      </w:pPr>
      <w:r>
        <w:t>Image Processing Fundamentals</w:t>
      </w:r>
    </w:p>
    <w:p>
      <w:pPr>
        <w:numPr>
          <w:ilvl w:val="2"/>
          <w:numId w:val="900"/>
        </w:numPr>
        <w:spacing w:before="0" w:after="0"/>
      </w:pPr>
      <w:r>
        <w:t>Proctoring and Monitoring</w:t>
      </w:r>
    </w:p>
    <w:p>
      <w:pPr>
        <w:numPr>
          <w:ilvl w:val="3"/>
          <w:numId w:val="900"/>
        </w:numPr>
        <w:spacing w:before="0" w:after="0"/>
      </w:pPr>
      <w:r>
        <w:t>Identity Verification</w:t>
      </w:r>
    </w:p>
    <w:p>
      <w:pPr>
        <w:numPr>
          <w:ilvl w:val="3"/>
          <w:numId w:val="900"/>
        </w:numPr>
        <w:spacing w:before="0" w:after="0"/>
      </w:pPr>
      <w:r>
        <w:t>Cheating Detection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Gesture and Engagement Recognition</w:t>
      </w:r>
    </w:p>
    <w:p>
      <w:pPr>
        <w:numPr>
          <w:ilvl w:val="3"/>
          <w:numId w:val="900"/>
        </w:numPr>
        <w:spacing w:before="0" w:after="0"/>
      </w:pPr>
      <w:r>
        <w:t>Tracking Attention and Participation</w:t>
      </w:r>
    </w:p>
    <w:p>
      <w:pPr>
        <w:numPr>
          <w:ilvl w:val="3"/>
          <w:numId w:val="900"/>
        </w:numPr>
        <w:spacing w:before="0" w:after="0"/>
      </w:pPr>
      <w:r>
        <w:t>Detecting Nonverbal Cues</w:t>
      </w:r>
    </w:p>
    <w:p>
      <w:pPr>
        <w:numPr>
          <w:ilvl w:val="3"/>
          <w:numId w:val="900"/>
        </w:numPr>
        <w:spacing w:before="0" w:after="0"/>
      </w:pPr>
      <w:r>
        <w:t>Facial Expression Analysis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3"/>
          <w:numId w:val="900"/>
        </w:numPr>
        <w:spacing w:before="0" w:after="0"/>
      </w:pPr>
      <w:r>
        <w:t>Handwriting Recognition</w:t>
      </w:r>
    </w:p>
    <w:p>
      <w:pPr>
        <w:numPr>
          <w:ilvl w:val="3"/>
          <w:numId w:val="900"/>
        </w:numPr>
        <w:spacing w:before="0" w:after="0"/>
      </w:pPr>
      <w:r>
        <w:t>Mathematical Expression Recognition</w:t>
      </w:r>
    </w:p>
    <w:p>
      <w:pPr>
        <w:pStyle w:val="Heading1"/>
      </w:pPr>
      <w:r>
        <w:t>Core Applications for Learners</w:t>
      </w:r>
    </w:p>
    <w:p>
      <w:pPr>
        <w:numPr>
          <w:ilvl w:val="0"/>
          <w:numId w:val="900"/>
        </w:numPr>
        <w:spacing w:before="0" w:after="0"/>
      </w:pPr>
      <w:r>
        <w:t>Personalized Learning</w:t>
      </w:r>
    </w:p>
    <w:p>
      <w:pPr>
        <w:numPr>
          <w:ilvl w:val="1"/>
          <w:numId w:val="900"/>
        </w:numPr>
        <w:spacing w:before="0" w:after="0"/>
      </w:pPr>
      <w:r>
        <w:t>Adaptive Learning Paths</w:t>
      </w:r>
    </w:p>
    <w:p>
      <w:pPr>
        <w:numPr>
          <w:ilvl w:val="2"/>
          <w:numId w:val="900"/>
        </w:numPr>
        <w:spacing w:before="0" w:after="0"/>
      </w:pPr>
      <w:r>
        <w:t>Dynamic Curriculum Sequencing</w:t>
      </w:r>
    </w:p>
    <w:p>
      <w:pPr>
        <w:numPr>
          <w:ilvl w:val="2"/>
          <w:numId w:val="900"/>
        </w:numPr>
        <w:spacing w:before="0" w:after="0"/>
      </w:pPr>
      <w:r>
        <w:t>Real-Time Adaptation to Performance</w:t>
      </w:r>
    </w:p>
    <w:p>
      <w:pPr>
        <w:numPr>
          <w:ilvl w:val="2"/>
          <w:numId w:val="900"/>
        </w:numPr>
        <w:spacing w:before="0" w:after="0"/>
      </w:pPr>
      <w:r>
        <w:t>Learning Path Optimization</w:t>
      </w:r>
    </w:p>
    <w:p>
      <w:pPr>
        <w:numPr>
          <w:ilvl w:val="2"/>
          <w:numId w:val="900"/>
        </w:numPr>
        <w:spacing w:before="0" w:after="0"/>
      </w:pPr>
      <w:r>
        <w:t>Prerequisite Management</w:t>
      </w:r>
    </w:p>
    <w:p>
      <w:pPr>
        <w:numPr>
          <w:ilvl w:val="1"/>
          <w:numId w:val="900"/>
        </w:numPr>
        <w:spacing w:before="0" w:after="0"/>
      </w:pPr>
      <w:r>
        <w:t>Customized Content Recommendations</w:t>
      </w:r>
    </w:p>
    <w:p>
      <w:pPr>
        <w:numPr>
          <w:ilvl w:val="2"/>
          <w:numId w:val="900"/>
        </w:numPr>
        <w:spacing w:before="0" w:after="0"/>
      </w:pPr>
      <w:r>
        <w:t>Resource Suggestion Engines</w:t>
      </w:r>
    </w:p>
    <w:p>
      <w:pPr>
        <w:numPr>
          <w:ilvl w:val="2"/>
          <w:numId w:val="900"/>
        </w:numPr>
        <w:spacing w:before="0" w:after="0"/>
      </w:pPr>
      <w:r>
        <w:t>Matching Content to Learning Preferences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1"/>
          <w:numId w:val="900"/>
        </w:numPr>
        <w:spacing w:before="0" w:after="0"/>
      </w:pPr>
      <w:r>
        <w:t>Pace and Style Adaptation</w:t>
      </w:r>
    </w:p>
    <w:p>
      <w:pPr>
        <w:numPr>
          <w:ilvl w:val="2"/>
          <w:numId w:val="900"/>
        </w:numPr>
        <w:spacing w:before="0" w:after="0"/>
      </w:pPr>
      <w:r>
        <w:t>Adjusting Difficulty Levels</w:t>
      </w:r>
    </w:p>
    <w:p>
      <w:pPr>
        <w:numPr>
          <w:ilvl w:val="2"/>
          <w:numId w:val="900"/>
        </w:numPr>
        <w:spacing w:before="0" w:after="0"/>
      </w:pPr>
      <w:r>
        <w:t>Supporting Different Learning Modalities</w:t>
      </w:r>
    </w:p>
    <w:p>
      <w:pPr>
        <w:numPr>
          <w:ilvl w:val="2"/>
          <w:numId w:val="900"/>
        </w:numPr>
        <w:spacing w:before="0" w:after="0"/>
      </w:pPr>
      <w:r>
        <w:t>Time Management Support</w:t>
      </w:r>
    </w:p>
    <w:p>
      <w:pPr>
        <w:numPr>
          <w:ilvl w:val="2"/>
          <w:numId w:val="900"/>
        </w:numPr>
        <w:spacing w:before="0" w:after="0"/>
      </w:pPr>
      <w:r>
        <w:t>Learning Speed Optimization</w:t>
      </w:r>
    </w:p>
    <w:p>
      <w:pPr>
        <w:numPr>
          <w:ilvl w:val="1"/>
          <w:numId w:val="900"/>
        </w:numPr>
        <w:spacing w:before="0" w:after="0"/>
      </w:pPr>
      <w:r>
        <w:t>Individual Learning Profiles</w:t>
      </w:r>
    </w:p>
    <w:p>
      <w:pPr>
        <w:numPr>
          <w:ilvl w:val="2"/>
          <w:numId w:val="900"/>
        </w:numPr>
        <w:spacing w:before="0" w:after="0"/>
      </w:pPr>
      <w:r>
        <w:t>Learner Characteristics</w:t>
      </w:r>
    </w:p>
    <w:p>
      <w:pPr>
        <w:numPr>
          <w:ilvl w:val="2"/>
          <w:numId w:val="900"/>
        </w:numPr>
        <w:spacing w:before="0" w:after="0"/>
      </w:pPr>
      <w:r>
        <w:t>Learning History Tracking</w:t>
      </w:r>
    </w:p>
    <w:p>
      <w:pPr>
        <w:numPr>
          <w:ilvl w:val="2"/>
          <w:numId w:val="900"/>
        </w:numPr>
        <w:spacing w:before="0" w:after="0"/>
      </w:pPr>
      <w:r>
        <w:t>Preference Modeling</w:t>
      </w:r>
    </w:p>
    <w:p>
      <w:pPr>
        <w:numPr>
          <w:ilvl w:val="0"/>
          <w:numId w:val="900"/>
        </w:numPr>
        <w:spacing w:before="0" w:after="0"/>
      </w:pPr>
      <w:r>
        <w:t>Intelligent Tutoring Systems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Domain Model</w:t>
      </w:r>
    </w:p>
    <w:p>
      <w:pPr>
        <w:numPr>
          <w:ilvl w:val="3"/>
          <w:numId w:val="900"/>
        </w:numPr>
        <w:spacing w:before="0" w:after="0"/>
      </w:pPr>
      <w:r>
        <w:t>Representing Subject Matter</w:t>
      </w:r>
    </w:p>
    <w:p>
      <w:pPr>
        <w:numPr>
          <w:ilvl w:val="3"/>
          <w:numId w:val="900"/>
        </w:numPr>
        <w:spacing w:before="0" w:after="0"/>
      </w:pPr>
      <w:r>
        <w:t>Content Mapping</w:t>
      </w:r>
    </w:p>
    <w:p>
      <w:pPr>
        <w:numPr>
          <w:ilvl w:val="3"/>
          <w:numId w:val="900"/>
        </w:numPr>
        <w:spacing w:before="0" w:after="0"/>
      </w:pPr>
      <w:r>
        <w:t>Concept Hierarchies</w:t>
      </w:r>
    </w:p>
    <w:p>
      <w:pPr>
        <w:numPr>
          <w:ilvl w:val="3"/>
          <w:numId w:val="900"/>
        </w:numPr>
        <w:spacing w:before="0" w:after="0"/>
      </w:pPr>
      <w:r>
        <w:t>Skill Dependencies</w:t>
      </w:r>
    </w:p>
    <w:p>
      <w:pPr>
        <w:numPr>
          <w:ilvl w:val="2"/>
          <w:numId w:val="900"/>
        </w:numPr>
        <w:spacing w:before="0" w:after="0"/>
      </w:pPr>
      <w:r>
        <w:t>Student Model</w:t>
      </w:r>
    </w:p>
    <w:p>
      <w:pPr>
        <w:numPr>
          <w:ilvl w:val="3"/>
          <w:numId w:val="900"/>
        </w:numPr>
        <w:spacing w:before="0" w:after="0"/>
      </w:pPr>
      <w:r>
        <w:t>Tracking Progress and Mastery</w:t>
      </w:r>
    </w:p>
    <w:p>
      <w:pPr>
        <w:numPr>
          <w:ilvl w:val="3"/>
          <w:numId w:val="900"/>
        </w:numPr>
        <w:spacing w:before="0" w:after="0"/>
      </w:pPr>
      <w:r>
        <w:t>Identifying Misconceptions</w:t>
      </w:r>
    </w:p>
    <w:p>
      <w:pPr>
        <w:numPr>
          <w:ilvl w:val="3"/>
          <w:numId w:val="900"/>
        </w:numPr>
        <w:spacing w:before="0" w:after="0"/>
      </w:pPr>
      <w:r>
        <w:t>Knowledge State Estimation</w:t>
      </w:r>
    </w:p>
    <w:p>
      <w:pPr>
        <w:numPr>
          <w:ilvl w:val="3"/>
          <w:numId w:val="900"/>
        </w:numPr>
        <w:spacing w:before="0" w:after="0"/>
      </w:pPr>
      <w:r>
        <w:t>Learning Style Recognition</w:t>
      </w:r>
    </w:p>
    <w:p>
      <w:pPr>
        <w:numPr>
          <w:ilvl w:val="2"/>
          <w:numId w:val="900"/>
        </w:numPr>
        <w:spacing w:before="0" w:after="0"/>
      </w:pPr>
      <w:r>
        <w:t>Tutoring Model</w:t>
      </w:r>
    </w:p>
    <w:p>
      <w:pPr>
        <w:numPr>
          <w:ilvl w:val="3"/>
          <w:numId w:val="900"/>
        </w:numPr>
        <w:spacing w:before="0" w:after="0"/>
      </w:pPr>
      <w:r>
        <w:t>Instructional Interventions</w:t>
      </w:r>
    </w:p>
    <w:p>
      <w:pPr>
        <w:numPr>
          <w:ilvl w:val="3"/>
          <w:numId w:val="900"/>
        </w:numPr>
        <w:spacing w:before="0" w:after="0"/>
      </w:pPr>
      <w:r>
        <w:t>Feedback and Scaffolding Strategies</w:t>
      </w:r>
    </w:p>
    <w:p>
      <w:pPr>
        <w:numPr>
          <w:ilvl w:val="3"/>
          <w:numId w:val="900"/>
        </w:numPr>
        <w:spacing w:before="0" w:after="0"/>
      </w:pPr>
      <w:r>
        <w:t>Pedagogical Rules</w:t>
      </w:r>
    </w:p>
    <w:p>
      <w:pPr>
        <w:numPr>
          <w:ilvl w:val="3"/>
          <w:numId w:val="900"/>
        </w:numPr>
        <w:spacing w:before="0" w:after="0"/>
      </w:pPr>
      <w:r>
        <w:t>Teaching Strategies</w:t>
      </w:r>
    </w:p>
    <w:p>
      <w:pPr>
        <w:numPr>
          <w:ilvl w:val="2"/>
          <w:numId w:val="900"/>
        </w:numPr>
        <w:spacing w:before="0" w:after="0"/>
      </w:pPr>
      <w:r>
        <w:t>User Interface</w:t>
      </w:r>
    </w:p>
    <w:p>
      <w:pPr>
        <w:numPr>
          <w:ilvl w:val="3"/>
          <w:numId w:val="900"/>
        </w:numPr>
        <w:spacing w:before="0" w:after="0"/>
      </w:pPr>
      <w:r>
        <w:t>Interaction Design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3"/>
          <w:numId w:val="900"/>
        </w:numPr>
        <w:spacing w:before="0" w:after="0"/>
      </w:pPr>
      <w:r>
        <w:t>Multimodal Interfaces</w:t>
      </w:r>
    </w:p>
    <w:p>
      <w:pPr>
        <w:numPr>
          <w:ilvl w:val="1"/>
          <w:numId w:val="900"/>
        </w:numPr>
        <w:spacing w:before="0" w:after="0"/>
      </w:pPr>
      <w:r>
        <w:t>Types of Tutoring</w:t>
      </w:r>
    </w:p>
    <w:p>
      <w:pPr>
        <w:numPr>
          <w:ilvl w:val="2"/>
          <w:numId w:val="900"/>
        </w:numPr>
        <w:spacing w:before="0" w:after="0"/>
      </w:pPr>
      <w:r>
        <w:t>Socratic Dialogue</w:t>
      </w:r>
    </w:p>
    <w:p>
      <w:pPr>
        <w:numPr>
          <w:ilvl w:val="3"/>
          <w:numId w:val="900"/>
        </w:numPr>
        <w:spacing w:before="0" w:after="0"/>
      </w:pPr>
      <w:r>
        <w:t>Questioning Techniques</w:t>
      </w:r>
    </w:p>
    <w:p>
      <w:pPr>
        <w:numPr>
          <w:ilvl w:val="3"/>
          <w:numId w:val="900"/>
        </w:numPr>
        <w:spacing w:before="0" w:after="0"/>
      </w:pPr>
      <w:r>
        <w:t>Promoting Deep Reasoning</w:t>
      </w:r>
    </w:p>
    <w:p>
      <w:pPr>
        <w:numPr>
          <w:ilvl w:val="3"/>
          <w:numId w:val="900"/>
        </w:numPr>
        <w:spacing w:before="0" w:after="0"/>
      </w:pPr>
      <w:r>
        <w:t>Guided Discovery</w:t>
      </w:r>
    </w:p>
    <w:p>
      <w:pPr>
        <w:numPr>
          <w:ilvl w:val="2"/>
          <w:numId w:val="900"/>
        </w:numPr>
        <w:spacing w:before="0" w:after="0"/>
      </w:pPr>
      <w:r>
        <w:t>Hint Generation and Scaffolding</w:t>
      </w:r>
    </w:p>
    <w:p>
      <w:pPr>
        <w:numPr>
          <w:ilvl w:val="3"/>
          <w:numId w:val="900"/>
        </w:numPr>
        <w:spacing w:before="0" w:after="0"/>
      </w:pPr>
      <w:r>
        <w:t>Step-by-Step Guidance</w:t>
      </w:r>
    </w:p>
    <w:p>
      <w:pPr>
        <w:numPr>
          <w:ilvl w:val="3"/>
          <w:numId w:val="900"/>
        </w:numPr>
        <w:spacing w:before="0" w:after="0"/>
      </w:pPr>
      <w:r>
        <w:t>Adaptive Hinting</w:t>
      </w:r>
    </w:p>
    <w:p>
      <w:pPr>
        <w:numPr>
          <w:ilvl w:val="3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Problem-Solving Support</w:t>
      </w:r>
    </w:p>
    <w:p>
      <w:pPr>
        <w:numPr>
          <w:ilvl w:val="3"/>
          <w:numId w:val="900"/>
        </w:numPr>
        <w:spacing w:before="0" w:after="0"/>
      </w:pPr>
      <w:r>
        <w:t>Worked Examples</w:t>
      </w:r>
    </w:p>
    <w:p>
      <w:pPr>
        <w:numPr>
          <w:ilvl w:val="3"/>
          <w:numId w:val="900"/>
        </w:numPr>
        <w:spacing w:before="0" w:after="0"/>
      </w:pPr>
      <w:r>
        <w:t>Error Detection and Correction</w:t>
      </w:r>
    </w:p>
    <w:p>
      <w:pPr>
        <w:numPr>
          <w:ilvl w:val="3"/>
          <w:numId w:val="900"/>
        </w:numPr>
        <w:spacing w:before="0" w:after="0"/>
      </w:pPr>
      <w:r>
        <w:t>Solution Strategies</w:t>
      </w:r>
    </w:p>
    <w:p>
      <w:pPr>
        <w:numPr>
          <w:ilvl w:val="1"/>
          <w:numId w:val="900"/>
        </w:numPr>
        <w:spacing w:before="0" w:after="0"/>
      </w:pPr>
      <w:r>
        <w:t>Evaluation of ITS</w:t>
      </w:r>
    </w:p>
    <w:p>
      <w:pPr>
        <w:numPr>
          <w:ilvl w:val="2"/>
          <w:numId w:val="900"/>
        </w:numPr>
        <w:spacing w:before="0" w:after="0"/>
      </w:pPr>
      <w:r>
        <w:t>Learning Effectiveness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System Performance</w:t>
      </w:r>
    </w:p>
    <w:p>
      <w:pPr>
        <w:numPr>
          <w:ilvl w:val="0"/>
          <w:numId w:val="900"/>
        </w:numPr>
        <w:spacing w:before="0" w:after="0"/>
      </w:pPr>
      <w:r>
        <w:t>Educational Games and Gamification</w:t>
      </w:r>
    </w:p>
    <w:p>
      <w:pPr>
        <w:numPr>
          <w:ilvl w:val="1"/>
          <w:numId w:val="900"/>
        </w:numPr>
        <w:spacing w:before="0" w:after="0"/>
      </w:pPr>
      <w:r>
        <w:t>Game-Based Learning Principles</w:t>
      </w:r>
    </w:p>
    <w:p>
      <w:pPr>
        <w:numPr>
          <w:ilvl w:val="2"/>
          <w:numId w:val="900"/>
        </w:numPr>
        <w:spacing w:before="0" w:after="0"/>
      </w:pPr>
      <w:r>
        <w:t>Motivation and Engagement</w:t>
      </w:r>
    </w:p>
    <w:p>
      <w:pPr>
        <w:numPr>
          <w:ilvl w:val="2"/>
          <w:numId w:val="900"/>
        </w:numPr>
        <w:spacing w:before="0" w:after="0"/>
      </w:pPr>
      <w:r>
        <w:t>Challenge and Achievement</w:t>
      </w:r>
    </w:p>
    <w:p>
      <w:pPr>
        <w:numPr>
          <w:ilvl w:val="2"/>
          <w:numId w:val="900"/>
        </w:numPr>
        <w:spacing w:before="0" w:after="0"/>
      </w:pPr>
      <w:r>
        <w:t>Narrative and Context</w:t>
      </w:r>
    </w:p>
    <w:p>
      <w:pPr>
        <w:numPr>
          <w:ilvl w:val="1"/>
          <w:numId w:val="900"/>
        </w:numPr>
        <w:spacing w:before="0" w:after="0"/>
      </w:pPr>
      <w:r>
        <w:t>Adaptive Difficulty Adjustment</w:t>
      </w:r>
    </w:p>
    <w:p>
      <w:pPr>
        <w:numPr>
          <w:ilvl w:val="2"/>
          <w:numId w:val="900"/>
        </w:numPr>
        <w:spacing w:before="0" w:after="0"/>
      </w:pPr>
      <w:r>
        <w:t>Real-Time Performance Monitoring</w:t>
      </w:r>
    </w:p>
    <w:p>
      <w:pPr>
        <w:numPr>
          <w:ilvl w:val="2"/>
          <w:numId w:val="900"/>
        </w:numPr>
        <w:spacing w:before="0" w:after="0"/>
      </w:pPr>
      <w:r>
        <w:t>Dynamic Level Scaling</w:t>
      </w:r>
    </w:p>
    <w:p>
      <w:pPr>
        <w:numPr>
          <w:ilvl w:val="2"/>
          <w:numId w:val="900"/>
        </w:numPr>
        <w:spacing w:before="0" w:after="0"/>
      </w:pPr>
      <w:r>
        <w:t>Flow State Maintenance</w:t>
      </w:r>
    </w:p>
    <w:p>
      <w:pPr>
        <w:numPr>
          <w:ilvl w:val="1"/>
          <w:numId w:val="900"/>
        </w:numPr>
        <w:spacing w:before="0" w:after="0"/>
      </w:pPr>
      <w:r>
        <w:t>AI-Powered Non-Player Characters</w:t>
      </w:r>
    </w:p>
    <w:p>
      <w:pPr>
        <w:numPr>
          <w:ilvl w:val="2"/>
          <w:numId w:val="900"/>
        </w:numPr>
        <w:spacing w:before="0" w:after="0"/>
      </w:pPr>
      <w:r>
        <w:t>Intelligent Opponents and Allies</w:t>
      </w:r>
    </w:p>
    <w:p>
      <w:pPr>
        <w:numPr>
          <w:ilvl w:val="2"/>
          <w:numId w:val="900"/>
        </w:numPr>
        <w:spacing w:before="0" w:after="0"/>
      </w:pPr>
      <w:r>
        <w:t>Personalized Interactions</w:t>
      </w:r>
    </w:p>
    <w:p>
      <w:pPr>
        <w:numPr>
          <w:ilvl w:val="2"/>
          <w:numId w:val="900"/>
        </w:numPr>
        <w:spacing w:before="0" w:after="0"/>
      </w:pPr>
      <w:r>
        <w:t>Behavioral Modeling</w:t>
      </w:r>
    </w:p>
    <w:p>
      <w:pPr>
        <w:numPr>
          <w:ilvl w:val="1"/>
          <w:numId w:val="900"/>
        </w:numPr>
        <w:spacing w:before="0" w:after="0"/>
      </w:pPr>
      <w:r>
        <w:t>Personalized Feedback in Game Contexts</w:t>
      </w:r>
    </w:p>
    <w:p>
      <w:pPr>
        <w:numPr>
          <w:ilvl w:val="2"/>
          <w:numId w:val="900"/>
        </w:numPr>
        <w:spacing w:before="0" w:after="0"/>
      </w:pPr>
      <w:r>
        <w:t>Achievement Tracking</w:t>
      </w:r>
    </w:p>
    <w:p>
      <w:pPr>
        <w:numPr>
          <w:ilvl w:val="2"/>
          <w:numId w:val="900"/>
        </w:numPr>
        <w:spacing w:before="0" w:after="0"/>
      </w:pPr>
      <w:r>
        <w:t>Motivational Messaging</w:t>
      </w:r>
    </w:p>
    <w:p>
      <w:pPr>
        <w:numPr>
          <w:ilvl w:val="2"/>
          <w:numId w:val="900"/>
        </w:numPr>
        <w:spacing w:before="0" w:after="0"/>
      </w:pPr>
      <w:r>
        <w:t>Progress Visualization</w:t>
      </w:r>
    </w:p>
    <w:p>
      <w:pPr>
        <w:numPr>
          <w:ilvl w:val="1"/>
          <w:numId w:val="900"/>
        </w:numPr>
        <w:spacing w:before="0" w:after="0"/>
      </w:pPr>
      <w:r>
        <w:t>Serious Games Design</w:t>
      </w:r>
    </w:p>
    <w:p>
      <w:pPr>
        <w:numPr>
          <w:ilvl w:val="2"/>
          <w:numId w:val="900"/>
        </w:numPr>
        <w:spacing w:before="0" w:after="0"/>
      </w:pPr>
      <w:r>
        <w:t>Learning Objectives Integration</w:t>
      </w:r>
    </w:p>
    <w:p>
      <w:pPr>
        <w:numPr>
          <w:ilvl w:val="2"/>
          <w:numId w:val="900"/>
        </w:numPr>
        <w:spacing w:before="0" w:after="0"/>
      </w:pPr>
      <w:r>
        <w:t>Assessment Within Games</w:t>
      </w:r>
    </w:p>
    <w:p>
      <w:pPr>
        <w:numPr>
          <w:ilvl w:val="2"/>
          <w:numId w:val="900"/>
        </w:numPr>
        <w:spacing w:before="0" w:after="0"/>
      </w:pPr>
      <w:r>
        <w:t>Transfer to Real-World Skills</w:t>
      </w:r>
    </w:p>
    <w:p>
      <w:pPr>
        <w:numPr>
          <w:ilvl w:val="0"/>
          <w:numId w:val="900"/>
        </w:numPr>
        <w:spacing w:before="0" w:after="0"/>
      </w:pPr>
      <w:r>
        <w:t>Exploratory Learning Environments</w:t>
      </w:r>
    </w:p>
    <w:p>
      <w:pPr>
        <w:numPr>
          <w:ilvl w:val="1"/>
          <w:numId w:val="900"/>
        </w:numPr>
        <w:spacing w:before="0" w:after="0"/>
      </w:pPr>
      <w:r>
        <w:t>Simulations and Microworlds</w:t>
      </w:r>
    </w:p>
    <w:p>
      <w:pPr>
        <w:numPr>
          <w:ilvl w:val="2"/>
          <w:numId w:val="900"/>
        </w:numPr>
        <w:spacing w:before="0" w:after="0"/>
      </w:pPr>
      <w:r>
        <w:t>Interactive Science Labs</w:t>
      </w:r>
    </w:p>
    <w:p>
      <w:pPr>
        <w:numPr>
          <w:ilvl w:val="2"/>
          <w:numId w:val="900"/>
        </w:numPr>
        <w:spacing w:before="0" w:after="0"/>
      </w:pPr>
      <w:r>
        <w:t>Virtual Experiments</w:t>
      </w:r>
    </w:p>
    <w:p>
      <w:pPr>
        <w:numPr>
          <w:ilvl w:val="2"/>
          <w:numId w:val="900"/>
        </w:numPr>
        <w:spacing w:before="0" w:after="0"/>
      </w:pPr>
      <w:r>
        <w:t>Mathematical Modeling Tools</w:t>
      </w:r>
    </w:p>
    <w:p>
      <w:pPr>
        <w:numPr>
          <w:ilvl w:val="2"/>
          <w:numId w:val="900"/>
        </w:numPr>
        <w:spacing w:before="0" w:after="0"/>
      </w:pPr>
      <w:r>
        <w:t>Historical Simulations</w:t>
      </w:r>
    </w:p>
    <w:p>
      <w:pPr>
        <w:numPr>
          <w:ilvl w:val="1"/>
          <w:numId w:val="900"/>
        </w:numPr>
        <w:spacing w:before="0" w:after="0"/>
      </w:pPr>
      <w:r>
        <w:t>AI-Guided Discovery Learning</w:t>
      </w:r>
    </w:p>
    <w:p>
      <w:pPr>
        <w:numPr>
          <w:ilvl w:val="2"/>
          <w:numId w:val="900"/>
        </w:numPr>
        <w:spacing w:before="0" w:after="0"/>
      </w:pPr>
      <w:r>
        <w:t>Automated Guidance in Open-Ended Tasks</w:t>
      </w:r>
    </w:p>
    <w:p>
      <w:pPr>
        <w:numPr>
          <w:ilvl w:val="2"/>
          <w:numId w:val="900"/>
        </w:numPr>
        <w:spacing w:before="0" w:after="0"/>
      </w:pPr>
      <w:r>
        <w:t>Scaffolding Inquiry-Based Learning</w:t>
      </w:r>
    </w:p>
    <w:p>
      <w:pPr>
        <w:numPr>
          <w:ilvl w:val="2"/>
          <w:numId w:val="900"/>
        </w:numPr>
        <w:spacing w:before="0" w:after="0"/>
      </w:pPr>
      <w:r>
        <w:t>Hypothesis Generation Support</w:t>
      </w:r>
    </w:p>
    <w:p>
      <w:pPr>
        <w:numPr>
          <w:ilvl w:val="1"/>
          <w:numId w:val="900"/>
        </w:numPr>
        <w:spacing w:before="0" w:after="0"/>
      </w:pPr>
      <w:r>
        <w:t>Virtual Reality Learning Environments</w:t>
      </w:r>
    </w:p>
    <w:p>
      <w:pPr>
        <w:numPr>
          <w:ilvl w:val="2"/>
          <w:numId w:val="900"/>
        </w:numPr>
        <w:spacing w:before="0" w:after="0"/>
      </w:pPr>
      <w:r>
        <w:t>Immersive Experiences</w:t>
      </w:r>
    </w:p>
    <w:p>
      <w:pPr>
        <w:numPr>
          <w:ilvl w:val="2"/>
          <w:numId w:val="900"/>
        </w:numPr>
        <w:spacing w:before="0" w:after="0"/>
      </w:pPr>
      <w:r>
        <w:t>Spatial Learning</w:t>
      </w:r>
    </w:p>
    <w:p>
      <w:pPr>
        <w:numPr>
          <w:ilvl w:val="2"/>
          <w:numId w:val="900"/>
        </w:numPr>
        <w:spacing w:before="0" w:after="0"/>
      </w:pPr>
      <w:r>
        <w:t>Safety Training Simulations</w:t>
      </w:r>
    </w:p>
    <w:p>
      <w:pPr>
        <w:numPr>
          <w:ilvl w:val="1"/>
          <w:numId w:val="900"/>
        </w:numPr>
        <w:spacing w:before="0" w:after="0"/>
      </w:pPr>
      <w:r>
        <w:t>Augmented Reality Applications</w:t>
      </w:r>
    </w:p>
    <w:p>
      <w:pPr>
        <w:numPr>
          <w:ilvl w:val="2"/>
          <w:numId w:val="900"/>
        </w:numPr>
        <w:spacing w:before="0" w:after="0"/>
      </w:pPr>
      <w:r>
        <w:t>Contextual Information Overlay</w:t>
      </w:r>
    </w:p>
    <w:p>
      <w:pPr>
        <w:numPr>
          <w:ilvl w:val="2"/>
          <w:numId w:val="900"/>
        </w:numPr>
        <w:spacing w:before="0" w:after="0"/>
      </w:pPr>
      <w:r>
        <w:t>Interactive Object Recognition</w:t>
      </w:r>
    </w:p>
    <w:p>
      <w:pPr>
        <w:numPr>
          <w:ilvl w:val="2"/>
          <w:numId w:val="900"/>
        </w:numPr>
        <w:spacing w:before="0" w:after="0"/>
      </w:pPr>
      <w:r>
        <w:t>Location-Based Learning</w:t>
      </w:r>
    </w:p>
    <w:p>
      <w:pPr>
        <w:pStyle w:val="Heading1"/>
      </w:pPr>
      <w:r>
        <w:t>Tools and Support for Educators</w:t>
      </w:r>
    </w:p>
    <w:p>
      <w:pPr>
        <w:numPr>
          <w:ilvl w:val="0"/>
          <w:numId w:val="900"/>
        </w:numPr>
        <w:spacing w:before="0" w:after="0"/>
      </w:pPr>
      <w:r>
        <w:t>Automated Assessment and Feedback</w:t>
      </w:r>
    </w:p>
    <w:p>
      <w:pPr>
        <w:numPr>
          <w:ilvl w:val="1"/>
          <w:numId w:val="900"/>
        </w:numPr>
        <w:spacing w:before="0" w:after="0"/>
      </w:pPr>
      <w:r>
        <w:t>Automated Essay Scoring</w:t>
      </w:r>
    </w:p>
    <w:p>
      <w:pPr>
        <w:numPr>
          <w:ilvl w:val="2"/>
          <w:numId w:val="900"/>
        </w:numPr>
        <w:spacing w:before="0" w:after="0"/>
      </w:pPr>
      <w:r>
        <w:t>Natural Language Processing for Essays</w:t>
      </w:r>
    </w:p>
    <w:p>
      <w:pPr>
        <w:numPr>
          <w:ilvl w:val="2"/>
          <w:numId w:val="900"/>
        </w:numPr>
        <w:spacing w:before="0" w:after="0"/>
      </w:pPr>
      <w:r>
        <w:t>Rubric-Based Evaluation</w:t>
      </w:r>
    </w:p>
    <w:p>
      <w:pPr>
        <w:numPr>
          <w:ilvl w:val="2"/>
          <w:numId w:val="900"/>
        </w:numPr>
        <w:spacing w:before="0" w:after="0"/>
      </w:pPr>
      <w:r>
        <w:t>Writing Quality Assessment</w:t>
      </w:r>
    </w:p>
    <w:p>
      <w:pPr>
        <w:numPr>
          <w:ilvl w:val="2"/>
          <w:numId w:val="900"/>
        </w:numPr>
        <w:spacing w:before="0" w:after="0"/>
      </w:pPr>
      <w:r>
        <w:t>Plagiarism Detection</w:t>
      </w:r>
    </w:p>
    <w:p>
      <w:pPr>
        <w:numPr>
          <w:ilvl w:val="1"/>
          <w:numId w:val="900"/>
        </w:numPr>
        <w:spacing w:before="0" w:after="0"/>
      </w:pPr>
      <w:r>
        <w:t>Code Evaluation Systems</w:t>
      </w:r>
    </w:p>
    <w:p>
      <w:pPr>
        <w:numPr>
          <w:ilvl w:val="2"/>
          <w:numId w:val="900"/>
        </w:numPr>
        <w:spacing w:before="0" w:after="0"/>
      </w:pPr>
      <w:r>
        <w:t>Automated Code Grading</w:t>
      </w:r>
    </w:p>
    <w:p>
      <w:pPr>
        <w:numPr>
          <w:ilvl w:val="2"/>
          <w:numId w:val="900"/>
        </w:numPr>
        <w:spacing w:before="0" w:after="0"/>
      </w:pPr>
      <w:r>
        <w:t>Syntax and Logic Checking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Code Quality Assessment</w:t>
      </w:r>
    </w:p>
    <w:p>
      <w:pPr>
        <w:numPr>
          <w:ilvl w:val="1"/>
          <w:numId w:val="900"/>
        </w:numPr>
        <w:spacing w:before="0" w:after="0"/>
      </w:pPr>
      <w:r>
        <w:t>Mathematics Assessment</w:t>
      </w:r>
    </w:p>
    <w:p>
      <w:pPr>
        <w:numPr>
          <w:ilvl w:val="2"/>
          <w:numId w:val="900"/>
        </w:numPr>
        <w:spacing w:before="0" w:after="0"/>
      </w:pPr>
      <w:r>
        <w:t>Equation Recognition</w:t>
      </w:r>
    </w:p>
    <w:p>
      <w:pPr>
        <w:numPr>
          <w:ilvl w:val="2"/>
          <w:numId w:val="900"/>
        </w:numPr>
        <w:spacing w:before="0" w:after="0"/>
      </w:pPr>
      <w:r>
        <w:t>Step-by-Step Solution Checking</w:t>
      </w:r>
    </w:p>
    <w:p>
      <w:pPr>
        <w:numPr>
          <w:ilvl w:val="2"/>
          <w:numId w:val="900"/>
        </w:numPr>
        <w:spacing w:before="0" w:after="0"/>
      </w:pPr>
      <w:r>
        <w:t>Mathematical Reasoning Evaluation</w:t>
      </w:r>
    </w:p>
    <w:p>
      <w:pPr>
        <w:numPr>
          <w:ilvl w:val="1"/>
          <w:numId w:val="900"/>
        </w:numPr>
        <w:spacing w:before="0" w:after="0"/>
      </w:pPr>
      <w:r>
        <w:t>Formative and Summative Assessment Tools</w:t>
      </w:r>
    </w:p>
    <w:p>
      <w:pPr>
        <w:numPr>
          <w:ilvl w:val="2"/>
          <w:numId w:val="900"/>
        </w:numPr>
        <w:spacing w:before="0" w:after="0"/>
      </w:pPr>
      <w:r>
        <w:t>Quiz and Test Generation</w:t>
      </w:r>
    </w:p>
    <w:p>
      <w:pPr>
        <w:numPr>
          <w:ilvl w:val="2"/>
          <w:numId w:val="900"/>
        </w:numPr>
        <w:spacing w:before="0" w:after="0"/>
      </w:pPr>
      <w:r>
        <w:t>Real-Time Assessment Analytics</w:t>
      </w:r>
    </w:p>
    <w:p>
      <w:pPr>
        <w:numPr>
          <w:ilvl w:val="2"/>
          <w:numId w:val="900"/>
        </w:numPr>
        <w:spacing w:before="0" w:after="0"/>
      </w:pPr>
      <w:r>
        <w:t>Adaptive Testing</w:t>
      </w:r>
    </w:p>
    <w:p>
      <w:pPr>
        <w:numPr>
          <w:ilvl w:val="2"/>
          <w:numId w:val="900"/>
        </w:numPr>
        <w:spacing w:before="0" w:after="0"/>
      </w:pPr>
      <w:r>
        <w:t>Item Banking</w:t>
      </w:r>
    </w:p>
    <w:p>
      <w:pPr>
        <w:numPr>
          <w:ilvl w:val="1"/>
          <w:numId w:val="900"/>
        </w:numPr>
        <w:spacing w:before="0" w:after="0"/>
      </w:pPr>
      <w:r>
        <w:t>Instant Feedback Mechanisms</w:t>
      </w:r>
    </w:p>
    <w:p>
      <w:pPr>
        <w:numPr>
          <w:ilvl w:val="2"/>
          <w:numId w:val="900"/>
        </w:numPr>
        <w:spacing w:before="0" w:after="0"/>
      </w:pPr>
      <w:r>
        <w:t>Immediate Response Systems</w:t>
      </w:r>
    </w:p>
    <w:p>
      <w:pPr>
        <w:numPr>
          <w:ilvl w:val="2"/>
          <w:numId w:val="900"/>
        </w:numPr>
        <w:spacing w:before="0" w:after="0"/>
      </w:pPr>
      <w:r>
        <w:t>Adaptive Feedback Delivery</w:t>
      </w:r>
    </w:p>
    <w:p>
      <w:pPr>
        <w:numPr>
          <w:ilvl w:val="2"/>
          <w:numId w:val="900"/>
        </w:numPr>
        <w:spacing w:before="0" w:after="0"/>
      </w:pPr>
      <w:r>
        <w:t>Explanatory Feedback</w:t>
      </w:r>
    </w:p>
    <w:p>
      <w:pPr>
        <w:numPr>
          <w:ilvl w:val="0"/>
          <w:numId w:val="900"/>
        </w:numPr>
        <w:spacing w:before="0" w:after="0"/>
      </w:pPr>
      <w:r>
        <w:t>Content Creation and Curation</w:t>
      </w:r>
    </w:p>
    <w:p>
      <w:pPr>
        <w:numPr>
          <w:ilvl w:val="1"/>
          <w:numId w:val="900"/>
        </w:numPr>
        <w:spacing w:before="0" w:after="0"/>
      </w:pPr>
      <w:r>
        <w:t>AI-Generated Learning Materials</w:t>
      </w:r>
    </w:p>
    <w:p>
      <w:pPr>
        <w:numPr>
          <w:ilvl w:val="2"/>
          <w:numId w:val="900"/>
        </w:numPr>
        <w:spacing w:before="0" w:after="0"/>
      </w:pPr>
      <w:r>
        <w:t>Automated Textbook Generation</w:t>
      </w:r>
    </w:p>
    <w:p>
      <w:pPr>
        <w:numPr>
          <w:ilvl w:val="2"/>
          <w:numId w:val="900"/>
        </w:numPr>
        <w:spacing w:before="0" w:after="0"/>
      </w:pPr>
      <w:r>
        <w:t>Multimedia Content Creation</w:t>
      </w:r>
    </w:p>
    <w:p>
      <w:pPr>
        <w:numPr>
          <w:ilvl w:val="2"/>
          <w:numId w:val="900"/>
        </w:numPr>
        <w:spacing w:before="0" w:after="0"/>
      </w:pPr>
      <w:r>
        <w:t>Interactive Exercise Generation</w:t>
      </w:r>
    </w:p>
    <w:p>
      <w:pPr>
        <w:numPr>
          <w:ilvl w:val="2"/>
          <w:numId w:val="900"/>
        </w:numPr>
        <w:spacing w:before="0" w:after="0"/>
      </w:pPr>
      <w:r>
        <w:t>Lesson Plan Creation</w:t>
      </w:r>
    </w:p>
    <w:p>
      <w:pPr>
        <w:numPr>
          <w:ilvl w:val="1"/>
          <w:numId w:val="900"/>
        </w:numPr>
        <w:spacing w:before="0" w:after="0"/>
      </w:pPr>
      <w:r>
        <w:t>Smart Content Repositories</w:t>
      </w:r>
    </w:p>
    <w:p>
      <w:pPr>
        <w:numPr>
          <w:ilvl w:val="2"/>
          <w:numId w:val="900"/>
        </w:numPr>
        <w:spacing w:before="0" w:after="0"/>
      </w:pPr>
      <w:r>
        <w:t>Intelligent Search and Retrieval</w:t>
      </w:r>
    </w:p>
    <w:p>
      <w:pPr>
        <w:numPr>
          <w:ilvl w:val="2"/>
          <w:numId w:val="900"/>
        </w:numPr>
        <w:spacing w:before="0" w:after="0"/>
      </w:pPr>
      <w:r>
        <w:t>Tagging and Metadata Management</w:t>
      </w:r>
    </w:p>
    <w:p>
      <w:pPr>
        <w:numPr>
          <w:ilvl w:val="2"/>
          <w:numId w:val="900"/>
        </w:numPr>
        <w:spacing w:before="0" w:after="0"/>
      </w:pPr>
      <w:r>
        <w:t>Content Recommendation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Curriculum Mapping and Alignment</w:t>
      </w:r>
    </w:p>
    <w:p>
      <w:pPr>
        <w:numPr>
          <w:ilvl w:val="2"/>
          <w:numId w:val="900"/>
        </w:numPr>
        <w:spacing w:before="0" w:after="0"/>
      </w:pPr>
      <w:r>
        <w:t>Standards Alignment Tools</w:t>
      </w:r>
    </w:p>
    <w:p>
      <w:pPr>
        <w:numPr>
          <w:ilvl w:val="2"/>
          <w:numId w:val="900"/>
        </w:numPr>
        <w:spacing w:before="0" w:after="0"/>
      </w:pPr>
      <w:r>
        <w:t>Gap Analysis and Recommendations</w:t>
      </w:r>
    </w:p>
    <w:p>
      <w:pPr>
        <w:numPr>
          <w:ilvl w:val="2"/>
          <w:numId w:val="900"/>
        </w:numPr>
        <w:spacing w:before="0" w:after="0"/>
      </w:pPr>
      <w:r>
        <w:t>Learning Objective Mapping</w:t>
      </w:r>
    </w:p>
    <w:p>
      <w:pPr>
        <w:numPr>
          <w:ilvl w:val="2"/>
          <w:numId w:val="900"/>
        </w:numPr>
        <w:spacing w:before="0" w:after="0"/>
      </w:pPr>
      <w:r>
        <w:t>Competency Frameworks</w:t>
      </w:r>
    </w:p>
    <w:p>
      <w:pPr>
        <w:numPr>
          <w:ilvl w:val="1"/>
          <w:numId w:val="900"/>
        </w:numPr>
        <w:spacing w:before="0" w:after="0"/>
      </w:pPr>
      <w:r>
        <w:t>Translation and Localization</w:t>
      </w:r>
    </w:p>
    <w:p>
      <w:pPr>
        <w:numPr>
          <w:ilvl w:val="2"/>
          <w:numId w:val="900"/>
        </w:numPr>
        <w:spacing w:before="0" w:after="0"/>
      </w:pPr>
      <w:r>
        <w:t>Multilingual Content Support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Accessibility Enhancement</w:t>
      </w:r>
    </w:p>
    <w:p>
      <w:pPr>
        <w:numPr>
          <w:ilvl w:val="0"/>
          <w:numId w:val="900"/>
        </w:numPr>
        <w:spacing w:before="0" w:after="0"/>
      </w:pPr>
      <w:r>
        <w:t>Classroom Analytics and Insights</w:t>
      </w:r>
    </w:p>
    <w:p>
      <w:pPr>
        <w:numPr>
          <w:ilvl w:val="1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Visualizing Student Progress</w:t>
      </w:r>
    </w:p>
    <w:p>
      <w:pPr>
        <w:numPr>
          <w:ilvl w:val="2"/>
          <w:numId w:val="900"/>
        </w:numPr>
        <w:spacing w:before="0" w:after="0"/>
      </w:pPr>
      <w:r>
        <w:t>Monitoring Class Performance</w:t>
      </w:r>
    </w:p>
    <w:p>
      <w:pPr>
        <w:numPr>
          <w:ilvl w:val="2"/>
          <w:numId w:val="900"/>
        </w:numPr>
        <w:spacing w:before="0" w:after="0"/>
      </w:pPr>
      <w:r>
        <w:t>Attendance Tracking</w:t>
      </w:r>
    </w:p>
    <w:p>
      <w:pPr>
        <w:numPr>
          <w:ilvl w:val="2"/>
          <w:numId w:val="900"/>
        </w:numPr>
        <w:spacing w:before="0" w:after="0"/>
      </w:pPr>
      <w:r>
        <w:t>Participation Metrics</w:t>
      </w:r>
    </w:p>
    <w:p>
      <w:pPr>
        <w:numPr>
          <w:ilvl w:val="1"/>
          <w:numId w:val="900"/>
        </w:numPr>
        <w:spacing w:before="0" w:after="0"/>
      </w:pPr>
      <w:r>
        <w:t>Identifying At-Risk Students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Predictive Risk Modeling</w:t>
      </w:r>
    </w:p>
    <w:p>
      <w:pPr>
        <w:numPr>
          <w:ilvl w:val="2"/>
          <w:numId w:val="900"/>
        </w:numPr>
        <w:spacing w:before="0" w:after="0"/>
      </w:pPr>
      <w:r>
        <w:t>Intervention Recommendations</w:t>
      </w:r>
    </w:p>
    <w:p>
      <w:pPr>
        <w:numPr>
          <w:ilvl w:val="2"/>
          <w:numId w:val="900"/>
        </w:numPr>
        <w:spacing w:before="0" w:after="0"/>
      </w:pPr>
      <w:r>
        <w:t>Support Resource Allocation</w:t>
      </w:r>
    </w:p>
    <w:p>
      <w:pPr>
        <w:numPr>
          <w:ilvl w:val="1"/>
          <w:numId w:val="900"/>
        </w:numPr>
        <w:spacing w:before="0" w:after="0"/>
      </w:pPr>
      <w:r>
        <w:t>Monitoring Student Engagement</w:t>
      </w:r>
    </w:p>
    <w:p>
      <w:pPr>
        <w:numPr>
          <w:ilvl w:val="2"/>
          <w:numId w:val="900"/>
        </w:numPr>
        <w:spacing w:before="0" w:after="0"/>
      </w:pPr>
      <w:r>
        <w:t>Participation Tracking</w:t>
      </w:r>
    </w:p>
    <w:p>
      <w:pPr>
        <w:numPr>
          <w:ilvl w:val="2"/>
          <w:numId w:val="900"/>
        </w:numPr>
        <w:spacing w:before="0" w:after="0"/>
      </w:pPr>
      <w:r>
        <w:t>Attention and Interaction Analysis</w:t>
      </w:r>
    </w:p>
    <w:p>
      <w:pPr>
        <w:numPr>
          <w:ilvl w:val="2"/>
          <w:numId w:val="900"/>
        </w:numPr>
        <w:spacing w:before="0" w:after="0"/>
      </w:pPr>
      <w:r>
        <w:t>Behavioral Pattern Recognition</w:t>
      </w:r>
    </w:p>
    <w:p>
      <w:pPr>
        <w:numPr>
          <w:ilvl w:val="2"/>
          <w:numId w:val="900"/>
        </w:numPr>
        <w:spacing w:before="0" w:after="0"/>
      </w:pPr>
      <w:r>
        <w:t>Motivation Assessment</w:t>
      </w:r>
    </w:p>
    <w:p>
      <w:pPr>
        <w:numPr>
          <w:ilvl w:val="1"/>
          <w:numId w:val="900"/>
        </w:numPr>
        <w:spacing w:before="0" w:after="0"/>
      </w:pPr>
      <w:r>
        <w:t>Understanding Collaborative Dynamics</w:t>
      </w:r>
    </w:p>
    <w:p>
      <w:pPr>
        <w:numPr>
          <w:ilvl w:val="2"/>
          <w:numId w:val="900"/>
        </w:numPr>
        <w:spacing w:before="0" w:after="0"/>
      </w:pPr>
      <w:r>
        <w:t>Group Work Analysis</w:t>
      </w:r>
    </w:p>
    <w:p>
      <w:pPr>
        <w:numPr>
          <w:ilvl w:val="2"/>
          <w:numId w:val="900"/>
        </w:numPr>
        <w:spacing w:before="0" w:after="0"/>
      </w:pPr>
      <w:r>
        <w:t>Social Network Mapping</w:t>
      </w:r>
    </w:p>
    <w:p>
      <w:pPr>
        <w:numPr>
          <w:ilvl w:val="2"/>
          <w:numId w:val="900"/>
        </w:numPr>
        <w:spacing w:before="0" w:after="0"/>
      </w:pPr>
      <w:r>
        <w:t>Communication Pattern Analysis</w:t>
      </w:r>
    </w:p>
    <w:p>
      <w:pPr>
        <w:numPr>
          <w:ilvl w:val="2"/>
          <w:numId w:val="900"/>
        </w:numPr>
        <w:spacing w:before="0" w:after="0"/>
      </w:pPr>
      <w:r>
        <w:t>Peer Learning Assessment</w:t>
      </w:r>
    </w:p>
    <w:p>
      <w:pPr>
        <w:numPr>
          <w:ilvl w:val="1"/>
          <w:numId w:val="900"/>
        </w:numPr>
        <w:spacing w:before="0" w:after="0"/>
      </w:pPr>
      <w:r>
        <w:t>Performance Analytics</w:t>
      </w:r>
    </w:p>
    <w:p>
      <w:pPr>
        <w:numPr>
          <w:ilvl w:val="2"/>
          <w:numId w:val="900"/>
        </w:numPr>
        <w:spacing w:before="0" w:after="0"/>
      </w:pPr>
      <w:r>
        <w:t>Learning Outcome Measurement</w:t>
      </w:r>
    </w:p>
    <w:p>
      <w:pPr>
        <w:numPr>
          <w:ilvl w:val="2"/>
          <w:numId w:val="900"/>
        </w:numPr>
        <w:spacing w:before="0" w:after="0"/>
      </w:pPr>
      <w:r>
        <w:t>Skill Development Tracking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0"/>
          <w:numId w:val="900"/>
        </w:numPr>
        <w:spacing w:before="0" w:after="0"/>
      </w:pPr>
      <w:r>
        <w:t>Professional Development Support</w:t>
      </w:r>
    </w:p>
    <w:p>
      <w:pPr>
        <w:numPr>
          <w:ilvl w:val="1"/>
          <w:numId w:val="900"/>
        </w:numPr>
        <w:spacing w:before="0" w:after="0"/>
      </w:pPr>
      <w:r>
        <w:t>AI-Powered Coaching</w:t>
      </w:r>
    </w:p>
    <w:p>
      <w:pPr>
        <w:numPr>
          <w:ilvl w:val="2"/>
          <w:numId w:val="900"/>
        </w:numPr>
        <w:spacing w:before="0" w:after="0"/>
      </w:pPr>
      <w:r>
        <w:t>Teaching Strategy Recommendations</w:t>
      </w:r>
    </w:p>
    <w:p>
      <w:pPr>
        <w:numPr>
          <w:ilvl w:val="2"/>
          <w:numId w:val="900"/>
        </w:numPr>
        <w:spacing w:before="0" w:after="0"/>
      </w:pPr>
      <w:r>
        <w:t>Classroom Management Support</w:t>
      </w:r>
    </w:p>
    <w:p>
      <w:pPr>
        <w:numPr>
          <w:ilvl w:val="2"/>
          <w:numId w:val="900"/>
        </w:numPr>
        <w:spacing w:before="0" w:after="0"/>
      </w:pPr>
      <w:r>
        <w:t>Professional Growth Planning</w:t>
      </w:r>
    </w:p>
    <w:p>
      <w:pPr>
        <w:numPr>
          <w:ilvl w:val="1"/>
          <w:numId w:val="900"/>
        </w:numPr>
        <w:spacing w:before="0" w:after="0"/>
      </w:pPr>
      <w:r>
        <w:t>Peer Collaboration Tools</w:t>
      </w:r>
    </w:p>
    <w:p>
      <w:pPr>
        <w:numPr>
          <w:ilvl w:val="2"/>
          <w:numId w:val="900"/>
        </w:numPr>
        <w:spacing w:before="0" w:after="0"/>
      </w:pPr>
      <w:r>
        <w:t>Teacher Community Platforms</w:t>
      </w:r>
    </w:p>
    <w:p>
      <w:pPr>
        <w:numPr>
          <w:ilvl w:val="2"/>
          <w:numId w:val="900"/>
        </w:numPr>
        <w:spacing w:before="0" w:after="0"/>
      </w:pPr>
      <w:r>
        <w:t>Resource Sharing Systems</w:t>
      </w:r>
    </w:p>
    <w:p>
      <w:pPr>
        <w:numPr>
          <w:ilvl w:val="2"/>
          <w:numId w:val="900"/>
        </w:numPr>
        <w:spacing w:before="0" w:after="0"/>
      </w:pPr>
      <w:r>
        <w:t>Best Practice Dissemination</w:t>
      </w:r>
    </w:p>
    <w:p>
      <w:pPr>
        <w:numPr>
          <w:ilvl w:val="1"/>
          <w:numId w:val="900"/>
        </w:numPr>
        <w:spacing w:before="0" w:after="0"/>
      </w:pPr>
      <w:r>
        <w:t>Training and Certification</w:t>
      </w:r>
    </w:p>
    <w:p>
      <w:pPr>
        <w:numPr>
          <w:ilvl w:val="2"/>
          <w:numId w:val="900"/>
        </w:numPr>
        <w:spacing w:before="0" w:after="0"/>
      </w:pPr>
      <w:r>
        <w:t>AI Literacy Programs</w:t>
      </w:r>
    </w:p>
    <w:p>
      <w:pPr>
        <w:numPr>
          <w:ilvl w:val="2"/>
          <w:numId w:val="900"/>
        </w:numPr>
        <w:spacing w:before="0" w:after="0"/>
      </w:pPr>
      <w:r>
        <w:t>Technology Integration Training</w:t>
      </w:r>
    </w:p>
    <w:p>
      <w:pPr>
        <w:numPr>
          <w:ilvl w:val="2"/>
          <w:numId w:val="900"/>
        </w:numPr>
        <w:spacing w:before="0" w:after="0"/>
      </w:pPr>
      <w:r>
        <w:t>Continuous Learning Pathways</w:t>
      </w:r>
    </w:p>
    <w:p>
      <w:pPr>
        <w:pStyle w:val="Heading1"/>
      </w:pPr>
      <w:r>
        <w:t>Data, Analytics, and Modeling</w:t>
      </w:r>
    </w:p>
    <w:p>
      <w:pPr>
        <w:numPr>
          <w:ilvl w:val="0"/>
          <w:numId w:val="900"/>
        </w:numPr>
        <w:spacing w:before="0" w:after="0"/>
      </w:pPr>
      <w:r>
        <w:t>Educational Data Mining</w:t>
      </w:r>
    </w:p>
    <w:p>
      <w:pPr>
        <w:numPr>
          <w:ilvl w:val="1"/>
          <w:numId w:val="900"/>
        </w:numPr>
        <w:spacing w:before="0" w:after="0"/>
      </w:pPr>
      <w:r>
        <w:t>Goals of EDM</w:t>
      </w:r>
    </w:p>
    <w:p>
      <w:pPr>
        <w:numPr>
          <w:ilvl w:val="2"/>
          <w:numId w:val="900"/>
        </w:numPr>
        <w:spacing w:before="0" w:after="0"/>
      </w:pPr>
      <w:r>
        <w:t>Discovering Learning Patterns</w:t>
      </w:r>
    </w:p>
    <w:p>
      <w:pPr>
        <w:numPr>
          <w:ilvl w:val="2"/>
          <w:numId w:val="900"/>
        </w:numPr>
        <w:spacing w:before="0" w:after="0"/>
      </w:pPr>
      <w:r>
        <w:t>Improving Instructional Design</w:t>
      </w:r>
    </w:p>
    <w:p>
      <w:pPr>
        <w:numPr>
          <w:ilvl w:val="2"/>
          <w:numId w:val="900"/>
        </w:numPr>
        <w:spacing w:before="0" w:after="0"/>
      </w:pPr>
      <w:r>
        <w:t>Understanding Learning Processes</w:t>
      </w:r>
    </w:p>
    <w:p>
      <w:pPr>
        <w:numPr>
          <w:ilvl w:val="2"/>
          <w:numId w:val="900"/>
        </w:numPr>
        <w:spacing w:before="0" w:after="0"/>
      </w:pPr>
      <w:r>
        <w:t>Optimizing Educational Systems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Log Files and Clickstreams</w:t>
      </w:r>
    </w:p>
    <w:p>
      <w:pPr>
        <w:numPr>
          <w:ilvl w:val="3"/>
          <w:numId w:val="900"/>
        </w:numPr>
        <w:spacing w:before="0" w:after="0"/>
      </w:pPr>
      <w:r>
        <w:t>Tracking User Interactions</w:t>
      </w:r>
    </w:p>
    <w:p>
      <w:pPr>
        <w:numPr>
          <w:ilvl w:val="3"/>
          <w:numId w:val="900"/>
        </w:numPr>
        <w:spacing w:before="0" w:after="0"/>
      </w:pPr>
      <w:r>
        <w:t>Analyzing Navigation Paths</w:t>
      </w:r>
    </w:p>
    <w:p>
      <w:pPr>
        <w:numPr>
          <w:ilvl w:val="3"/>
          <w:numId w:val="900"/>
        </w:numPr>
        <w:spacing w:before="0" w:after="0"/>
      </w:pPr>
      <w:r>
        <w:t>Time-on-Task Measurement</w:t>
      </w:r>
    </w:p>
    <w:p>
      <w:pPr>
        <w:numPr>
          <w:ilvl w:val="3"/>
          <w:numId w:val="900"/>
        </w:numPr>
        <w:spacing w:before="0" w:after="0"/>
      </w:pPr>
      <w:r>
        <w:t>Sequence Analysis</w:t>
      </w:r>
    </w:p>
    <w:p>
      <w:pPr>
        <w:numPr>
          <w:ilvl w:val="2"/>
          <w:numId w:val="900"/>
        </w:numPr>
        <w:spacing w:before="0" w:after="0"/>
      </w:pPr>
      <w:r>
        <w:t>Sensor Data</w:t>
      </w:r>
    </w:p>
    <w:p>
      <w:pPr>
        <w:numPr>
          <w:ilvl w:val="3"/>
          <w:numId w:val="900"/>
        </w:numPr>
        <w:spacing w:before="0" w:after="0"/>
      </w:pPr>
      <w:r>
        <w:t>Wearable Devices</w:t>
      </w:r>
    </w:p>
    <w:p>
      <w:pPr>
        <w:numPr>
          <w:ilvl w:val="3"/>
          <w:numId w:val="900"/>
        </w:numPr>
        <w:spacing w:before="0" w:after="0"/>
      </w:pPr>
      <w:r>
        <w:t>Eye-Tracking and Motion Sensors</w:t>
      </w:r>
    </w:p>
    <w:p>
      <w:pPr>
        <w:numPr>
          <w:ilvl w:val="3"/>
          <w:numId w:val="900"/>
        </w:numPr>
        <w:spacing w:before="0" w:after="0"/>
      </w:pPr>
      <w:r>
        <w:t>Physiological Monitoring</w:t>
      </w:r>
    </w:p>
    <w:p>
      <w:pPr>
        <w:numPr>
          <w:ilvl w:val="3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Assessment Data</w:t>
      </w:r>
    </w:p>
    <w:p>
      <w:pPr>
        <w:numPr>
          <w:ilvl w:val="3"/>
          <w:numId w:val="900"/>
        </w:numPr>
        <w:spacing w:before="0" w:after="0"/>
      </w:pPr>
      <w:r>
        <w:t>Test Scores</w:t>
      </w:r>
    </w:p>
    <w:p>
      <w:pPr>
        <w:numPr>
          <w:ilvl w:val="3"/>
          <w:numId w:val="900"/>
        </w:numPr>
        <w:spacing w:before="0" w:after="0"/>
      </w:pPr>
      <w:r>
        <w:t>Assignment Submissions</w:t>
      </w:r>
    </w:p>
    <w:p>
      <w:pPr>
        <w:numPr>
          <w:ilvl w:val="3"/>
          <w:numId w:val="900"/>
        </w:numPr>
        <w:spacing w:before="0" w:after="0"/>
      </w:pPr>
      <w:r>
        <w:t>Rubric Evaluations</w:t>
      </w:r>
    </w:p>
    <w:p>
      <w:pPr>
        <w:numPr>
          <w:ilvl w:val="3"/>
          <w:numId w:val="900"/>
        </w:numPr>
        <w:spacing w:before="0" w:after="0"/>
      </w:pPr>
      <w:r>
        <w:t>Peer Assessments</w:t>
      </w:r>
    </w:p>
    <w:p>
      <w:pPr>
        <w:numPr>
          <w:ilvl w:val="2"/>
          <w:numId w:val="900"/>
        </w:numPr>
        <w:spacing w:before="0" w:after="0"/>
      </w:pPr>
      <w:r>
        <w:t>Survey and Self-Report Data</w:t>
      </w:r>
    </w:p>
    <w:p>
      <w:pPr>
        <w:numPr>
          <w:ilvl w:val="3"/>
          <w:numId w:val="900"/>
        </w:numPr>
        <w:spacing w:before="0" w:after="0"/>
      </w:pPr>
      <w:r>
        <w:t>Learning Preferences</w:t>
      </w:r>
    </w:p>
    <w:p>
      <w:pPr>
        <w:numPr>
          <w:ilvl w:val="3"/>
          <w:numId w:val="900"/>
        </w:numPr>
        <w:spacing w:before="0" w:after="0"/>
      </w:pPr>
      <w:r>
        <w:t>Motivation Surveys</w:t>
      </w:r>
    </w:p>
    <w:p>
      <w:pPr>
        <w:numPr>
          <w:ilvl w:val="3"/>
          <w:numId w:val="900"/>
        </w:numPr>
        <w:spacing w:before="0" w:after="0"/>
      </w:pPr>
      <w:r>
        <w:t>Self-Efficacy Measures</w:t>
      </w:r>
    </w:p>
    <w:p>
      <w:pPr>
        <w:numPr>
          <w:ilvl w:val="1"/>
          <w:numId w:val="900"/>
        </w:numPr>
        <w:spacing w:before="0" w:after="0"/>
      </w:pPr>
      <w:r>
        <w:t>Key EDM Techniques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Predicting Student Outcomes</w:t>
      </w:r>
    </w:p>
    <w:p>
      <w:pPr>
        <w:numPr>
          <w:ilvl w:val="3"/>
          <w:numId w:val="900"/>
        </w:numPr>
        <w:spacing w:before="0" w:after="0"/>
      </w:pPr>
      <w:r>
        <w:t>Identifying Learning Styles</w:t>
      </w:r>
    </w:p>
    <w:p>
      <w:pPr>
        <w:numPr>
          <w:ilvl w:val="3"/>
          <w:numId w:val="900"/>
        </w:numPr>
        <w:spacing w:before="0" w:after="0"/>
      </w:pPr>
      <w:r>
        <w:t>Dropout Prediction</w:t>
      </w:r>
    </w:p>
    <w:p>
      <w:pPr>
        <w:numPr>
          <w:ilvl w:val="3"/>
          <w:numId w:val="900"/>
        </w:numPr>
        <w:spacing w:before="0" w:after="0"/>
      </w:pPr>
      <w:r>
        <w:t>Performance Categorization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Grouping Similar Learners</w:t>
      </w:r>
    </w:p>
    <w:p>
      <w:pPr>
        <w:numPr>
          <w:ilvl w:val="3"/>
          <w:numId w:val="900"/>
        </w:numPr>
        <w:spacing w:before="0" w:after="0"/>
      </w:pPr>
      <w:r>
        <w:t>Segmenting Learning Behaviors</w:t>
      </w:r>
    </w:p>
    <w:p>
      <w:pPr>
        <w:numPr>
          <w:ilvl w:val="3"/>
          <w:numId w:val="900"/>
        </w:numPr>
        <w:spacing w:before="0" w:after="0"/>
      </w:pPr>
      <w:r>
        <w:t>Identifying Learning Patterns</w:t>
      </w:r>
    </w:p>
    <w:p>
      <w:pPr>
        <w:numPr>
          <w:ilvl w:val="3"/>
          <w:numId w:val="900"/>
        </w:numPr>
        <w:spacing w:before="0" w:after="0"/>
      </w:pPr>
      <w:r>
        <w:t>Student Profiling</w:t>
      </w:r>
    </w:p>
    <w:p>
      <w:pPr>
        <w:numPr>
          <w:ilvl w:val="2"/>
          <w:numId w:val="900"/>
        </w:numPr>
        <w:spacing w:before="0" w:after="0"/>
      </w:pPr>
      <w:r>
        <w:t>Regression</w:t>
      </w:r>
    </w:p>
    <w:p>
      <w:pPr>
        <w:numPr>
          <w:ilvl w:val="3"/>
          <w:numId w:val="900"/>
        </w:numPr>
        <w:spacing w:before="0" w:after="0"/>
      </w:pPr>
      <w:r>
        <w:t>Modeling Performance Trends</w:t>
      </w:r>
    </w:p>
    <w:p>
      <w:pPr>
        <w:numPr>
          <w:ilvl w:val="3"/>
          <w:numId w:val="900"/>
        </w:numPr>
        <w:spacing w:before="0" w:after="0"/>
      </w:pPr>
      <w:r>
        <w:t>Forecasting Achievement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Association Rule Mining</w:t>
      </w:r>
    </w:p>
    <w:p>
      <w:pPr>
        <w:numPr>
          <w:ilvl w:val="3"/>
          <w:numId w:val="900"/>
        </w:numPr>
        <w:spacing w:before="0" w:after="0"/>
      </w:pPr>
      <w:r>
        <w:t>Discovering Co-occurring Behaviors</w:t>
      </w:r>
    </w:p>
    <w:p>
      <w:pPr>
        <w:numPr>
          <w:ilvl w:val="3"/>
          <w:numId w:val="900"/>
        </w:numPr>
        <w:spacing w:before="0" w:after="0"/>
      </w:pPr>
      <w:r>
        <w:t>Identifying Learning Sequences</w:t>
      </w:r>
    </w:p>
    <w:p>
      <w:pPr>
        <w:numPr>
          <w:ilvl w:val="3"/>
          <w:numId w:val="900"/>
        </w:numPr>
        <w:spacing w:before="0" w:after="0"/>
      </w:pPr>
      <w:r>
        <w:t>Prerequisite Discovery</w:t>
      </w:r>
    </w:p>
    <w:p>
      <w:pPr>
        <w:numPr>
          <w:ilvl w:val="3"/>
          <w:numId w:val="900"/>
        </w:numPr>
        <w:spacing w:before="0" w:after="0"/>
      </w:pPr>
      <w:r>
        <w:t>Curriculum Optimization</w:t>
      </w:r>
    </w:p>
    <w:p>
      <w:pPr>
        <w:numPr>
          <w:ilvl w:val="2"/>
          <w:numId w:val="900"/>
        </w:numPr>
        <w:spacing w:before="0" w:after="0"/>
      </w:pPr>
      <w:r>
        <w:t>Text Mining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3"/>
          <w:numId w:val="900"/>
        </w:numPr>
        <w:spacing w:before="0" w:after="0"/>
      </w:pPr>
      <w:r>
        <w:t>Discussion Forum Mining</w:t>
      </w:r>
    </w:p>
    <w:p>
      <w:pPr>
        <w:numPr>
          <w:ilvl w:val="3"/>
          <w:numId w:val="900"/>
        </w:numPr>
        <w:spacing w:before="0" w:after="0"/>
      </w:pPr>
      <w:r>
        <w:t>Essay Analysis</w:t>
      </w:r>
    </w:p>
    <w:p>
      <w:pPr>
        <w:numPr>
          <w:ilvl w:val="3"/>
          <w:numId w:val="900"/>
        </w:numPr>
        <w:spacing w:before="0" w:after="0"/>
      </w:pPr>
      <w:r>
        <w:t>Feedback Processing</w:t>
      </w:r>
    </w:p>
    <w:p>
      <w:pPr>
        <w:numPr>
          <w:ilvl w:val="0"/>
          <w:numId w:val="900"/>
        </w:numPr>
        <w:spacing w:before="0" w:after="0"/>
      </w:pPr>
      <w:r>
        <w:t>Learning Analytics</w:t>
      </w:r>
    </w:p>
    <w:p>
      <w:pPr>
        <w:numPr>
          <w:ilvl w:val="1"/>
          <w:numId w:val="900"/>
        </w:numPr>
        <w:spacing w:before="0" w:after="0"/>
      </w:pPr>
      <w:r>
        <w:t>Distinguishing LA from EDM</w:t>
      </w:r>
    </w:p>
    <w:p>
      <w:pPr>
        <w:numPr>
          <w:ilvl w:val="2"/>
          <w:numId w:val="900"/>
        </w:numPr>
        <w:spacing w:before="0" w:after="0"/>
      </w:pPr>
      <w:r>
        <w:t>Focus and Methodological Differences</w:t>
      </w:r>
    </w:p>
    <w:p>
      <w:pPr>
        <w:numPr>
          <w:ilvl w:val="2"/>
          <w:numId w:val="900"/>
        </w:numPr>
        <w:spacing w:before="0" w:after="0"/>
      </w:pPr>
      <w:r>
        <w:t>Complementary Roles in Education</w:t>
      </w:r>
    </w:p>
    <w:p>
      <w:pPr>
        <w:numPr>
          <w:ilvl w:val="2"/>
          <w:numId w:val="900"/>
        </w:numPr>
        <w:spacing w:before="0" w:after="0"/>
      </w:pPr>
      <w:r>
        <w:t>Stakeholder Perspectives</w:t>
      </w:r>
    </w:p>
    <w:p>
      <w:pPr>
        <w:numPr>
          <w:ilvl w:val="2"/>
          <w:numId w:val="900"/>
        </w:numPr>
        <w:spacing w:before="0" w:after="0"/>
      </w:pPr>
      <w:r>
        <w:t>Application Contexts</w:t>
      </w:r>
    </w:p>
    <w:p>
      <w:pPr>
        <w:numPr>
          <w:ilvl w:val="1"/>
          <w:numId w:val="900"/>
        </w:numPr>
        <w:spacing w:before="0" w:after="0"/>
      </w:pPr>
      <w:r>
        <w:t>Levels of Analytics</w:t>
      </w:r>
    </w:p>
    <w:p>
      <w:pPr>
        <w:numPr>
          <w:ilvl w:val="2"/>
          <w:numId w:val="900"/>
        </w:numPr>
        <w:spacing w:before="0" w:after="0"/>
      </w:pPr>
      <w:r>
        <w:t>Descriptive Analytics</w:t>
      </w:r>
    </w:p>
    <w:p>
      <w:pPr>
        <w:numPr>
          <w:ilvl w:val="3"/>
          <w:numId w:val="900"/>
        </w:numPr>
        <w:spacing w:before="0" w:after="0"/>
      </w:pPr>
      <w:r>
        <w:t>Reporting and Summarization</w:t>
      </w:r>
    </w:p>
    <w:p>
      <w:pPr>
        <w:numPr>
          <w:ilvl w:val="3"/>
          <w:numId w:val="900"/>
        </w:numPr>
        <w:spacing w:before="0" w:after="0"/>
      </w:pPr>
      <w:r>
        <w:t>Historical Data Analysis</w:t>
      </w:r>
    </w:p>
    <w:p>
      <w:pPr>
        <w:numPr>
          <w:ilvl w:val="3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Diagnostic Analytics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Early Warning Predictions</w:t>
      </w:r>
    </w:p>
    <w:p>
      <w:pPr>
        <w:numPr>
          <w:ilvl w:val="3"/>
          <w:numId w:val="900"/>
        </w:numPr>
        <w:spacing w:before="0" w:after="0"/>
      </w:pPr>
      <w:r>
        <w:t>Success Forecasting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3"/>
          <w:numId w:val="900"/>
        </w:numPr>
        <w:spacing w:before="0" w:after="0"/>
      </w:pPr>
      <w:r>
        <w:t>Actionable Recommendations</w:t>
      </w:r>
    </w:p>
    <w:p>
      <w:pPr>
        <w:numPr>
          <w:ilvl w:val="3"/>
          <w:numId w:val="900"/>
        </w:numPr>
        <w:spacing w:before="0" w:after="0"/>
      </w:pPr>
      <w:r>
        <w:t>Intervention Strategies</w:t>
      </w:r>
    </w:p>
    <w:p>
      <w:pPr>
        <w:numPr>
          <w:ilvl w:val="3"/>
          <w:numId w:val="900"/>
        </w:numPr>
        <w:spacing w:before="0" w:after="0"/>
      </w:pPr>
      <w:r>
        <w:t>Optimization Solutions</w:t>
      </w:r>
    </w:p>
    <w:p>
      <w:pPr>
        <w:numPr>
          <w:ilvl w:val="1"/>
          <w:numId w:val="900"/>
        </w:numPr>
        <w:spacing w:before="0" w:after="0"/>
      </w:pPr>
      <w:r>
        <w:t>Visualizing Learning Data</w:t>
      </w:r>
    </w:p>
    <w:p>
      <w:pPr>
        <w:numPr>
          <w:ilvl w:val="2"/>
          <w:numId w:val="900"/>
        </w:numPr>
        <w:spacing w:before="0" w:after="0"/>
      </w:pPr>
      <w:r>
        <w:t>Dashboards and Reports</w:t>
      </w:r>
    </w:p>
    <w:p>
      <w:pPr>
        <w:numPr>
          <w:ilvl w:val="2"/>
          <w:numId w:val="900"/>
        </w:numPr>
        <w:spacing w:before="0" w:after="0"/>
      </w:pPr>
      <w:r>
        <w:t>Data Storytelling Techniques</w:t>
      </w:r>
    </w:p>
    <w:p>
      <w:pPr>
        <w:numPr>
          <w:ilvl w:val="2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Mobile Analytics</w:t>
      </w:r>
    </w:p>
    <w:p>
      <w:pPr>
        <w:numPr>
          <w:ilvl w:val="1"/>
          <w:numId w:val="900"/>
        </w:numPr>
        <w:spacing w:before="0" w:after="0"/>
      </w:pPr>
      <w:r>
        <w:t>Learning Analytics Frameworks</w:t>
      </w:r>
    </w:p>
    <w:p>
      <w:pPr>
        <w:numPr>
          <w:ilvl w:val="2"/>
          <w:numId w:val="900"/>
        </w:numPr>
        <w:spacing w:before="0" w:after="0"/>
      </w:pPr>
      <w:r>
        <w:t>Reference Models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Student Modeling</w:t>
      </w:r>
    </w:p>
    <w:p>
      <w:pPr>
        <w:numPr>
          <w:ilvl w:val="1"/>
          <w:numId w:val="900"/>
        </w:numPr>
        <w:spacing w:before="0" w:after="0"/>
      </w:pPr>
      <w:r>
        <w:t>Purpose of Student Models</w:t>
      </w:r>
    </w:p>
    <w:p>
      <w:pPr>
        <w:numPr>
          <w:ilvl w:val="2"/>
          <w:numId w:val="900"/>
        </w:numPr>
        <w:spacing w:before="0" w:after="0"/>
      </w:pPr>
      <w:r>
        <w:t>Personalization of Instruction</w:t>
      </w:r>
    </w:p>
    <w:p>
      <w:pPr>
        <w:numPr>
          <w:ilvl w:val="2"/>
          <w:numId w:val="900"/>
        </w:numPr>
        <w:spacing w:before="0" w:after="0"/>
      </w:pPr>
      <w:r>
        <w:t>Monitoring Learning Progress</w:t>
      </w:r>
    </w:p>
    <w:p>
      <w:pPr>
        <w:numPr>
          <w:ilvl w:val="2"/>
          <w:numId w:val="900"/>
        </w:numPr>
        <w:spacing w:before="0" w:after="0"/>
      </w:pPr>
      <w:r>
        <w:t>Adaptive System Behavior</w:t>
      </w:r>
    </w:p>
    <w:p>
      <w:pPr>
        <w:numPr>
          <w:ilvl w:val="2"/>
          <w:numId w:val="900"/>
        </w:numPr>
        <w:spacing w:before="0" w:after="0"/>
      </w:pPr>
      <w:r>
        <w:t>Intervention Triggering</w:t>
      </w:r>
    </w:p>
    <w:p>
      <w:pPr>
        <w:numPr>
          <w:ilvl w:val="1"/>
          <w:numId w:val="900"/>
        </w:numPr>
        <w:spacing w:before="0" w:after="0"/>
      </w:pPr>
      <w:r>
        <w:t>Components of a Student Model</w:t>
      </w:r>
    </w:p>
    <w:p>
      <w:pPr>
        <w:numPr>
          <w:ilvl w:val="2"/>
          <w:numId w:val="900"/>
        </w:numPr>
        <w:spacing w:before="0" w:after="0"/>
      </w:pPr>
      <w:r>
        <w:t>Knowledge and Skill Tracing</w:t>
      </w:r>
    </w:p>
    <w:p>
      <w:pPr>
        <w:numPr>
          <w:ilvl w:val="3"/>
          <w:numId w:val="900"/>
        </w:numPr>
        <w:spacing w:before="0" w:after="0"/>
      </w:pPr>
      <w:r>
        <w:t>Mastery Estimation</w:t>
      </w:r>
    </w:p>
    <w:p>
      <w:pPr>
        <w:numPr>
          <w:ilvl w:val="3"/>
          <w:numId w:val="900"/>
        </w:numPr>
        <w:spacing w:before="0" w:after="0"/>
      </w:pPr>
      <w:r>
        <w:t>Learning Curve Analysis</w:t>
      </w:r>
    </w:p>
    <w:p>
      <w:pPr>
        <w:numPr>
          <w:ilvl w:val="3"/>
          <w:numId w:val="900"/>
        </w:numPr>
        <w:spacing w:before="0" w:after="0"/>
      </w:pPr>
      <w:r>
        <w:t>Skill Acquisition Modeling</w:t>
      </w:r>
    </w:p>
    <w:p>
      <w:pPr>
        <w:numPr>
          <w:ilvl w:val="3"/>
          <w:numId w:val="900"/>
        </w:numPr>
        <w:spacing w:before="0" w:after="0"/>
      </w:pPr>
      <w:r>
        <w:t>Forgetting Curves</w:t>
      </w:r>
    </w:p>
    <w:p>
      <w:pPr>
        <w:numPr>
          <w:ilvl w:val="2"/>
          <w:numId w:val="900"/>
        </w:numPr>
        <w:spacing w:before="0" w:after="0"/>
      </w:pPr>
      <w:r>
        <w:t>Cognitive States</w:t>
      </w:r>
    </w:p>
    <w:p>
      <w:pPr>
        <w:numPr>
          <w:ilvl w:val="3"/>
          <w:numId w:val="900"/>
        </w:numPr>
        <w:spacing w:before="0" w:after="0"/>
      </w:pPr>
      <w:r>
        <w:t>Detecting Confusion</w:t>
      </w:r>
    </w:p>
    <w:p>
      <w:pPr>
        <w:numPr>
          <w:ilvl w:val="3"/>
          <w:numId w:val="900"/>
        </w:numPr>
        <w:spacing w:before="0" w:after="0"/>
      </w:pPr>
      <w:r>
        <w:t>Measuring Engagement</w:t>
      </w:r>
    </w:p>
    <w:p>
      <w:pPr>
        <w:numPr>
          <w:ilvl w:val="3"/>
          <w:numId w:val="900"/>
        </w:numPr>
        <w:spacing w:before="0" w:after="0"/>
      </w:pPr>
      <w:r>
        <w:t>Attention Modeling</w:t>
      </w:r>
    </w:p>
    <w:p>
      <w:pPr>
        <w:numPr>
          <w:ilvl w:val="3"/>
          <w:numId w:val="900"/>
        </w:numPr>
        <w:spacing w:before="0" w:after="0"/>
      </w:pPr>
      <w:r>
        <w:t>Working Memory Load</w:t>
      </w:r>
    </w:p>
    <w:p>
      <w:pPr>
        <w:numPr>
          <w:ilvl w:val="2"/>
          <w:numId w:val="900"/>
        </w:numPr>
        <w:spacing w:before="0" w:after="0"/>
      </w:pPr>
      <w:r>
        <w:t>Affective States</w:t>
      </w:r>
    </w:p>
    <w:p>
      <w:pPr>
        <w:numPr>
          <w:ilvl w:val="3"/>
          <w:numId w:val="900"/>
        </w:numPr>
        <w:spacing w:before="0" w:after="0"/>
      </w:pPr>
      <w:r>
        <w:t>Identifying Frustration</w:t>
      </w:r>
    </w:p>
    <w:p>
      <w:pPr>
        <w:numPr>
          <w:ilvl w:val="3"/>
          <w:numId w:val="900"/>
        </w:numPr>
        <w:spacing w:before="0" w:after="0"/>
      </w:pPr>
      <w:r>
        <w:t>Recognizing Boredom</w:t>
      </w:r>
    </w:p>
    <w:p>
      <w:pPr>
        <w:numPr>
          <w:ilvl w:val="3"/>
          <w:numId w:val="900"/>
        </w:numPr>
        <w:spacing w:before="0" w:after="0"/>
      </w:pPr>
      <w:r>
        <w:t>Motivation Tracking</w:t>
      </w:r>
    </w:p>
    <w:p>
      <w:pPr>
        <w:numPr>
          <w:ilvl w:val="3"/>
          <w:numId w:val="900"/>
        </w:numPr>
        <w:spacing w:before="0" w:after="0"/>
      </w:pPr>
      <w:r>
        <w:t>Emotional Regulation</w:t>
      </w:r>
    </w:p>
    <w:p>
      <w:pPr>
        <w:numPr>
          <w:ilvl w:val="2"/>
          <w:numId w:val="900"/>
        </w:numPr>
        <w:spacing w:before="0" w:after="0"/>
      </w:pPr>
      <w:r>
        <w:t>Metacognitive Skills</w:t>
      </w:r>
    </w:p>
    <w:p>
      <w:pPr>
        <w:numPr>
          <w:ilvl w:val="3"/>
          <w:numId w:val="900"/>
        </w:numPr>
        <w:spacing w:before="0" w:after="0"/>
      </w:pPr>
      <w:r>
        <w:t>Self-Regulation Tracking</w:t>
      </w:r>
    </w:p>
    <w:p>
      <w:pPr>
        <w:numPr>
          <w:ilvl w:val="3"/>
          <w:numId w:val="900"/>
        </w:numPr>
        <w:spacing w:before="0" w:after="0"/>
      </w:pPr>
      <w:r>
        <w:t>Reflection and Planning</w:t>
      </w:r>
    </w:p>
    <w:p>
      <w:pPr>
        <w:numPr>
          <w:ilvl w:val="3"/>
          <w:numId w:val="900"/>
        </w:numPr>
        <w:spacing w:before="0" w:after="0"/>
      </w:pPr>
      <w:r>
        <w:t>Strategy Selection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Social and Collaborative Aspects</w:t>
      </w:r>
    </w:p>
    <w:p>
      <w:pPr>
        <w:numPr>
          <w:ilvl w:val="3"/>
          <w:numId w:val="900"/>
        </w:numPr>
        <w:spacing w:before="0" w:after="0"/>
      </w:pPr>
      <w:r>
        <w:t>Peer Interaction Patterns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3"/>
          <w:numId w:val="900"/>
        </w:numPr>
        <w:spacing w:before="0" w:after="0"/>
      </w:pPr>
      <w:r>
        <w:t>Leadership Qualities</w:t>
      </w:r>
    </w:p>
    <w:p>
      <w:pPr>
        <w:numPr>
          <w:ilvl w:val="1"/>
          <w:numId w:val="900"/>
        </w:numPr>
        <w:spacing w:before="0" w:after="0"/>
      </w:pPr>
      <w:r>
        <w:t>Techniques for Student Modeling</w:t>
      </w:r>
    </w:p>
    <w:p>
      <w:pPr>
        <w:numPr>
          <w:ilvl w:val="2"/>
          <w:numId w:val="900"/>
        </w:numPr>
        <w:spacing w:before="0" w:after="0"/>
      </w:pPr>
      <w:r>
        <w:t>Bayesian Knowledge Tracing</w:t>
      </w:r>
    </w:p>
    <w:p>
      <w:pPr>
        <w:numPr>
          <w:ilvl w:val="3"/>
          <w:numId w:val="900"/>
        </w:numPr>
        <w:spacing w:before="0" w:after="0"/>
      </w:pPr>
      <w:r>
        <w:t>Probabilistic Mastery Estimation</w:t>
      </w:r>
    </w:p>
    <w:p>
      <w:pPr>
        <w:numPr>
          <w:ilvl w:val="3"/>
          <w:numId w:val="900"/>
        </w:numPr>
        <w:spacing w:before="0" w:after="0"/>
      </w:pPr>
      <w:r>
        <w:t>Parameter Learning</w:t>
      </w:r>
    </w:p>
    <w:p>
      <w:pPr>
        <w:numPr>
          <w:ilvl w:val="3"/>
          <w:numId w:val="900"/>
        </w:numPr>
        <w:spacing w:before="0" w:after="0"/>
      </w:pPr>
      <w:r>
        <w:t>Model Extensions</w:t>
      </w:r>
    </w:p>
    <w:p>
      <w:pPr>
        <w:numPr>
          <w:ilvl w:val="2"/>
          <w:numId w:val="900"/>
        </w:numPr>
        <w:spacing w:before="0" w:after="0"/>
      </w:pPr>
      <w:r>
        <w:t>Performance Factors Analysis</w:t>
      </w:r>
    </w:p>
    <w:p>
      <w:pPr>
        <w:numPr>
          <w:ilvl w:val="3"/>
          <w:numId w:val="900"/>
        </w:numPr>
        <w:spacing w:before="0" w:after="0"/>
      </w:pPr>
      <w:r>
        <w:t>Modeling Practice Effects</w:t>
      </w:r>
    </w:p>
    <w:p>
      <w:pPr>
        <w:numPr>
          <w:ilvl w:val="3"/>
          <w:numId w:val="900"/>
        </w:numPr>
        <w:spacing w:before="0" w:after="0"/>
      </w:pPr>
      <w:r>
        <w:t>Skill Transfer</w:t>
      </w:r>
    </w:p>
    <w:p>
      <w:pPr>
        <w:numPr>
          <w:ilvl w:val="3"/>
          <w:numId w:val="900"/>
        </w:numPr>
        <w:spacing w:before="0" w:after="0"/>
      </w:pPr>
      <w:r>
        <w:t>Learning Rate Estimation</w:t>
      </w:r>
    </w:p>
    <w:p>
      <w:pPr>
        <w:numPr>
          <w:ilvl w:val="2"/>
          <w:numId w:val="900"/>
        </w:numPr>
        <w:spacing w:before="0" w:after="0"/>
      </w:pPr>
      <w:r>
        <w:t>Item Response Theory</w:t>
      </w:r>
    </w:p>
    <w:p>
      <w:pPr>
        <w:numPr>
          <w:ilvl w:val="3"/>
          <w:numId w:val="900"/>
        </w:numPr>
        <w:spacing w:before="0" w:after="0"/>
      </w:pPr>
      <w:r>
        <w:t>Ability Estimation</w:t>
      </w:r>
    </w:p>
    <w:p>
      <w:pPr>
        <w:numPr>
          <w:ilvl w:val="3"/>
          <w:numId w:val="900"/>
        </w:numPr>
        <w:spacing w:before="0" w:after="0"/>
      </w:pPr>
      <w:r>
        <w:t>Item Difficulty Modeling</w:t>
      </w:r>
    </w:p>
    <w:p>
      <w:pPr>
        <w:numPr>
          <w:ilvl w:val="3"/>
          <w:numId w:val="900"/>
        </w:numPr>
        <w:spacing w:before="0" w:after="0"/>
      </w:pPr>
      <w:r>
        <w:t>Adaptive Testing</w:t>
      </w:r>
    </w:p>
    <w:p>
      <w:pPr>
        <w:numPr>
          <w:ilvl w:val="2"/>
          <w:numId w:val="900"/>
        </w:numPr>
        <w:spacing w:before="0" w:after="0"/>
      </w:pPr>
      <w:r>
        <w:t>Deep Learning Models</w:t>
      </w:r>
    </w:p>
    <w:p>
      <w:pPr>
        <w:numPr>
          <w:ilvl w:val="3"/>
          <w:numId w:val="900"/>
        </w:numPr>
        <w:spacing w:before="0" w:after="0"/>
      </w:pPr>
      <w:r>
        <w:t>Neural Network Architectures</w:t>
      </w:r>
    </w:p>
    <w:p>
      <w:pPr>
        <w:numPr>
          <w:ilvl w:val="3"/>
          <w:numId w:val="900"/>
        </w:numPr>
        <w:spacing w:before="0" w:after="0"/>
      </w:pPr>
      <w:r>
        <w:t>Representation Learning</w:t>
      </w:r>
    </w:p>
    <w:p>
      <w:pPr>
        <w:numPr>
          <w:ilvl w:val="3"/>
          <w:numId w:val="900"/>
        </w:numPr>
        <w:spacing w:before="0" w:after="0"/>
      </w:pPr>
      <w:r>
        <w:t>Sequence Modeling</w:t>
      </w:r>
    </w:p>
    <w:p>
      <w:pPr>
        <w:numPr>
          <w:ilvl w:val="2"/>
          <w:numId w:val="900"/>
        </w:numPr>
        <w:spacing w:before="0" w:after="0"/>
      </w:pPr>
      <w:r>
        <w:t>Multi-dimensional Models</w:t>
      </w:r>
    </w:p>
    <w:p>
      <w:pPr>
        <w:numPr>
          <w:ilvl w:val="3"/>
          <w:numId w:val="900"/>
        </w:numPr>
        <w:spacing w:before="0" w:after="0"/>
      </w:pPr>
      <w:r>
        <w:t>Cognitive Diagnostic Models</w:t>
      </w:r>
    </w:p>
    <w:p>
      <w:pPr>
        <w:numPr>
          <w:ilvl w:val="3"/>
          <w:numId w:val="900"/>
        </w:numPr>
        <w:spacing w:before="0" w:after="0"/>
      </w:pPr>
      <w:r>
        <w:t>Latent Class Analysis</w:t>
      </w:r>
    </w:p>
    <w:p>
      <w:pPr>
        <w:numPr>
          <w:ilvl w:val="3"/>
          <w:numId w:val="900"/>
        </w:numPr>
        <w:spacing w:before="0" w:after="0"/>
      </w:pPr>
      <w:r>
        <w:t>Factor Models</w:t>
      </w:r>
    </w:p>
    <w:p>
      <w:pPr>
        <w:numPr>
          <w:ilvl w:val="1"/>
          <w:numId w:val="900"/>
        </w:numPr>
        <w:spacing w:before="0" w:after="0"/>
      </w:pPr>
      <w:r>
        <w:t>Model Validation and Evaluation</w:t>
      </w:r>
    </w:p>
    <w:p>
      <w:pPr>
        <w:numPr>
          <w:ilvl w:val="2"/>
          <w:numId w:val="900"/>
        </w:numPr>
        <w:spacing w:before="0" w:after="0"/>
      </w:pPr>
      <w:r>
        <w:t>Predictive Accuracy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Generalizability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pStyle w:val="Heading1"/>
      </w:pPr>
      <w:r>
        <w:t>Design and Implementation of AIEd Systems</w:t>
      </w:r>
    </w:p>
    <w:p>
      <w:pPr>
        <w:numPr>
          <w:ilvl w:val="0"/>
          <w:numId w:val="900"/>
        </w:numPr>
        <w:spacing w:before="0" w:after="0"/>
      </w:pPr>
      <w:r>
        <w:t>Pedagogical Foundations</w:t>
      </w:r>
    </w:p>
    <w:p>
      <w:pPr>
        <w:numPr>
          <w:ilvl w:val="1"/>
          <w:numId w:val="900"/>
        </w:numPr>
        <w:spacing w:before="0" w:after="0"/>
      </w:pPr>
      <w:r>
        <w:t>Integrating Learning Theories</w:t>
      </w:r>
    </w:p>
    <w:p>
      <w:pPr>
        <w:numPr>
          <w:ilvl w:val="2"/>
          <w:numId w:val="900"/>
        </w:numPr>
        <w:spacing w:before="0" w:after="0"/>
      </w:pPr>
      <w:r>
        <w:t>Constructivism</w:t>
      </w:r>
    </w:p>
    <w:p>
      <w:pPr>
        <w:numPr>
          <w:ilvl w:val="3"/>
          <w:numId w:val="900"/>
        </w:numPr>
        <w:spacing w:before="0" w:after="0"/>
      </w:pPr>
      <w:r>
        <w:t>Learner-Centered Approaches</w:t>
      </w:r>
    </w:p>
    <w:p>
      <w:pPr>
        <w:numPr>
          <w:ilvl w:val="3"/>
          <w:numId w:val="900"/>
        </w:numPr>
        <w:spacing w:before="0" w:after="0"/>
      </w:pPr>
      <w:r>
        <w:t>Knowledge Construction</w:t>
      </w:r>
    </w:p>
    <w:p>
      <w:pPr>
        <w:numPr>
          <w:ilvl w:val="3"/>
          <w:numId w:val="900"/>
        </w:numPr>
        <w:spacing w:before="0" w:after="0"/>
      </w:pPr>
      <w:r>
        <w:t>Social Learning</w:t>
      </w:r>
    </w:p>
    <w:p>
      <w:pPr>
        <w:numPr>
          <w:ilvl w:val="2"/>
          <w:numId w:val="900"/>
        </w:numPr>
        <w:spacing w:before="0" w:after="0"/>
      </w:pPr>
      <w:r>
        <w:t>Cognitivism</w:t>
      </w:r>
    </w:p>
    <w:p>
      <w:pPr>
        <w:numPr>
          <w:ilvl w:val="3"/>
          <w:numId w:val="900"/>
        </w:numPr>
        <w:spacing w:before="0" w:after="0"/>
      </w:pPr>
      <w:r>
        <w:t>Information Processing Models</w:t>
      </w:r>
    </w:p>
    <w:p>
      <w:pPr>
        <w:numPr>
          <w:ilvl w:val="3"/>
          <w:numId w:val="900"/>
        </w:numPr>
        <w:spacing w:before="0" w:after="0"/>
      </w:pPr>
      <w:r>
        <w:t>Memory and Attention</w:t>
      </w:r>
    </w:p>
    <w:p>
      <w:pPr>
        <w:numPr>
          <w:ilvl w:val="3"/>
          <w:numId w:val="900"/>
        </w:numPr>
        <w:spacing w:before="0" w:after="0"/>
      </w:pPr>
      <w:r>
        <w:t>Schema Theory</w:t>
      </w:r>
    </w:p>
    <w:p>
      <w:pPr>
        <w:numPr>
          <w:ilvl w:val="2"/>
          <w:numId w:val="900"/>
        </w:numPr>
        <w:spacing w:before="0" w:after="0"/>
      </w:pPr>
      <w:r>
        <w:t>Behaviorism</w:t>
      </w:r>
    </w:p>
    <w:p>
      <w:pPr>
        <w:numPr>
          <w:ilvl w:val="3"/>
          <w:numId w:val="900"/>
        </w:numPr>
        <w:spacing w:before="0" w:after="0"/>
      </w:pPr>
      <w:r>
        <w:t>Reinforcement and Feedback</w:t>
      </w:r>
    </w:p>
    <w:p>
      <w:pPr>
        <w:numPr>
          <w:ilvl w:val="3"/>
          <w:numId w:val="900"/>
        </w:numPr>
        <w:spacing w:before="0" w:after="0"/>
      </w:pPr>
      <w:r>
        <w:t>Conditioning Principles</w:t>
      </w:r>
    </w:p>
    <w:p>
      <w:pPr>
        <w:numPr>
          <w:ilvl w:val="3"/>
          <w:numId w:val="900"/>
        </w:numPr>
        <w:spacing w:before="0" w:after="0"/>
      </w:pPr>
      <w:r>
        <w:t>Skill Acquisition</w:t>
      </w:r>
    </w:p>
    <w:p>
      <w:pPr>
        <w:numPr>
          <w:ilvl w:val="2"/>
          <w:numId w:val="900"/>
        </w:numPr>
        <w:spacing w:before="0" w:after="0"/>
      </w:pPr>
      <w:r>
        <w:t>Connectivism</w:t>
      </w:r>
    </w:p>
    <w:p>
      <w:pPr>
        <w:numPr>
          <w:ilvl w:val="3"/>
          <w:numId w:val="900"/>
        </w:numPr>
        <w:spacing w:before="0" w:after="0"/>
      </w:pPr>
      <w:r>
        <w:t>Network Learning</w:t>
      </w:r>
    </w:p>
    <w:p>
      <w:pPr>
        <w:numPr>
          <w:ilvl w:val="3"/>
          <w:numId w:val="900"/>
        </w:numPr>
        <w:spacing w:before="0" w:after="0"/>
      </w:pPr>
      <w:r>
        <w:t>Digital Age Learning</w:t>
      </w:r>
    </w:p>
    <w:p>
      <w:pPr>
        <w:numPr>
          <w:ilvl w:val="3"/>
          <w:numId w:val="900"/>
        </w:numPr>
        <w:spacing w:before="0" w:after="0"/>
      </w:pPr>
      <w:r>
        <w:t>Distributed Cognition</w:t>
      </w:r>
    </w:p>
    <w:p>
      <w:pPr>
        <w:numPr>
          <w:ilvl w:val="1"/>
          <w:numId w:val="900"/>
        </w:numPr>
        <w:spacing w:before="0" w:after="0"/>
      </w:pPr>
      <w:r>
        <w:t>Instructional Design Principles</w:t>
      </w:r>
    </w:p>
    <w:p>
      <w:pPr>
        <w:numPr>
          <w:ilvl w:val="2"/>
          <w:numId w:val="900"/>
        </w:numPr>
        <w:spacing w:before="0" w:after="0"/>
      </w:pPr>
      <w:r>
        <w:t>Backward Design</w:t>
      </w:r>
    </w:p>
    <w:p>
      <w:pPr>
        <w:numPr>
          <w:ilvl w:val="2"/>
          <w:numId w:val="900"/>
        </w:numPr>
        <w:spacing w:before="0" w:after="0"/>
      </w:pPr>
      <w:r>
        <w:t>Universal Design for Learning</w:t>
      </w:r>
    </w:p>
    <w:p>
      <w:pPr>
        <w:numPr>
          <w:ilvl w:val="2"/>
          <w:numId w:val="900"/>
        </w:numPr>
        <w:spacing w:before="0" w:after="0"/>
      </w:pPr>
      <w:r>
        <w:t>Scaffolding and Sequencing</w:t>
      </w:r>
    </w:p>
    <w:p>
      <w:pPr>
        <w:numPr>
          <w:ilvl w:val="2"/>
          <w:numId w:val="900"/>
        </w:numPr>
        <w:spacing w:before="0" w:after="0"/>
      </w:pPr>
      <w:r>
        <w:t>Multimedia Learning Principles</w:t>
      </w:r>
    </w:p>
    <w:p>
      <w:pPr>
        <w:numPr>
          <w:ilvl w:val="2"/>
          <w:numId w:val="900"/>
        </w:numPr>
        <w:spacing w:before="0" w:after="0"/>
      </w:pPr>
      <w:r>
        <w:t>Cognitive Load Theory</w:t>
      </w:r>
    </w:p>
    <w:p>
      <w:pPr>
        <w:numPr>
          <w:ilvl w:val="1"/>
          <w:numId w:val="900"/>
        </w:numPr>
        <w:spacing w:before="0" w:after="0"/>
      </w:pPr>
      <w:r>
        <w:t>Defining Learning Objectives</w:t>
      </w:r>
    </w:p>
    <w:p>
      <w:pPr>
        <w:numPr>
          <w:ilvl w:val="2"/>
          <w:numId w:val="900"/>
        </w:numPr>
        <w:spacing w:before="0" w:after="0"/>
      </w:pPr>
      <w:r>
        <w:t>Measurable Outcomes</w:t>
      </w:r>
    </w:p>
    <w:p>
      <w:pPr>
        <w:numPr>
          <w:ilvl w:val="2"/>
          <w:numId w:val="900"/>
        </w:numPr>
        <w:spacing w:before="0" w:after="0"/>
      </w:pPr>
      <w:r>
        <w:t>Alignment with Standards</w:t>
      </w:r>
    </w:p>
    <w:p>
      <w:pPr>
        <w:numPr>
          <w:ilvl w:val="2"/>
          <w:numId w:val="900"/>
        </w:numPr>
        <w:spacing w:before="0" w:after="0"/>
      </w:pPr>
      <w:r>
        <w:t>Bloom's Taxonomy</w:t>
      </w:r>
    </w:p>
    <w:p>
      <w:pPr>
        <w:numPr>
          <w:ilvl w:val="2"/>
          <w:numId w:val="900"/>
        </w:numPr>
        <w:spacing w:before="0" w:after="0"/>
      </w:pPr>
      <w:r>
        <w:t>Competency-Based Goals</w:t>
      </w:r>
    </w:p>
    <w:p>
      <w:pPr>
        <w:numPr>
          <w:ilvl w:val="1"/>
          <w:numId w:val="900"/>
        </w:numPr>
        <w:spacing w:before="0" w:after="0"/>
      </w:pPr>
      <w:r>
        <w:t>Assessment Design</w:t>
      </w:r>
    </w:p>
    <w:p>
      <w:pPr>
        <w:numPr>
          <w:ilvl w:val="2"/>
          <w:numId w:val="900"/>
        </w:numPr>
        <w:spacing w:before="0" w:after="0"/>
      </w:pPr>
      <w:r>
        <w:t>Formative Assessment</w:t>
      </w:r>
    </w:p>
    <w:p>
      <w:pPr>
        <w:numPr>
          <w:ilvl w:val="2"/>
          <w:numId w:val="900"/>
        </w:numPr>
        <w:spacing w:before="0" w:after="0"/>
      </w:pPr>
      <w:r>
        <w:t>Summative Assessment</w:t>
      </w:r>
    </w:p>
    <w:p>
      <w:pPr>
        <w:numPr>
          <w:ilvl w:val="2"/>
          <w:numId w:val="900"/>
        </w:numPr>
        <w:spacing w:before="0" w:after="0"/>
      </w:pPr>
      <w:r>
        <w:t>Authentic Assessment</w:t>
      </w:r>
    </w:p>
    <w:p>
      <w:pPr>
        <w:numPr>
          <w:ilvl w:val="2"/>
          <w:numId w:val="900"/>
        </w:numPr>
        <w:spacing w:before="0" w:after="0"/>
      </w:pPr>
      <w:r>
        <w:t>Peer Assessment</w:t>
      </w:r>
    </w:p>
    <w:p>
      <w:pPr>
        <w:numPr>
          <w:ilvl w:val="0"/>
          <w:numId w:val="900"/>
        </w:numPr>
        <w:spacing w:before="0" w:after="0"/>
      </w:pPr>
      <w:r>
        <w:t>Human-Computer Interaction in AIEd</w:t>
      </w:r>
    </w:p>
    <w:p>
      <w:pPr>
        <w:numPr>
          <w:ilvl w:val="1"/>
          <w:numId w:val="900"/>
        </w:numPr>
        <w:spacing w:before="0" w:after="0"/>
      </w:pPr>
      <w:r>
        <w:t>User-Centered Design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Iterative Prototyping</w:t>
      </w:r>
    </w:p>
    <w:p>
      <w:pPr>
        <w:numPr>
          <w:ilvl w:val="2"/>
          <w:numId w:val="900"/>
        </w:numPr>
        <w:spacing w:before="0" w:after="0"/>
      </w:pPr>
      <w:r>
        <w:t>User Research Methods</w:t>
      </w:r>
    </w:p>
    <w:p>
      <w:pPr>
        <w:numPr>
          <w:ilvl w:val="2"/>
          <w:numId w:val="900"/>
        </w:numPr>
        <w:spacing w:before="0" w:after="0"/>
      </w:pPr>
      <w:r>
        <w:t>Participatory Design</w:t>
      </w:r>
    </w:p>
    <w:p>
      <w:pPr>
        <w:numPr>
          <w:ilvl w:val="1"/>
          <w:numId w:val="900"/>
        </w:numPr>
        <w:spacing w:before="0" w:after="0"/>
      </w:pPr>
      <w:r>
        <w:t>Explainable AI for Education</w:t>
      </w:r>
    </w:p>
    <w:p>
      <w:pPr>
        <w:numPr>
          <w:ilvl w:val="2"/>
          <w:numId w:val="900"/>
        </w:numPr>
        <w:spacing w:before="0" w:after="0"/>
      </w:pPr>
      <w:r>
        <w:t>Transparency in AI Decisions</w:t>
      </w:r>
    </w:p>
    <w:p>
      <w:pPr>
        <w:numPr>
          <w:ilvl w:val="2"/>
          <w:numId w:val="900"/>
        </w:numPr>
        <w:spacing w:before="0" w:after="0"/>
      </w:pPr>
      <w:r>
        <w:t>Interpretable Feedback for Users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Algorithmic Accountability</w:t>
      </w:r>
    </w:p>
    <w:p>
      <w:pPr>
        <w:numPr>
          <w:ilvl w:val="1"/>
          <w:numId w:val="900"/>
        </w:numPr>
        <w:spacing w:before="0" w:after="0"/>
      </w:pPr>
      <w:r>
        <w:t>Usability and Accessibility</w:t>
      </w:r>
    </w:p>
    <w:p>
      <w:pPr>
        <w:numPr>
          <w:ilvl w:val="2"/>
          <w:numId w:val="900"/>
        </w:numPr>
        <w:spacing w:before="0" w:after="0"/>
      </w:pPr>
      <w:r>
        <w:t>Interface Simplicity</w:t>
      </w:r>
    </w:p>
    <w:p>
      <w:pPr>
        <w:numPr>
          <w:ilvl w:val="2"/>
          <w:numId w:val="900"/>
        </w:numPr>
        <w:spacing w:before="0" w:after="0"/>
      </w:pPr>
      <w:r>
        <w:t>Support for Diverse Learners</w:t>
      </w:r>
    </w:p>
    <w:p>
      <w:pPr>
        <w:numPr>
          <w:ilvl w:val="2"/>
          <w:numId w:val="900"/>
        </w:numPr>
        <w:spacing w:before="0" w:after="0"/>
      </w:pPr>
      <w:r>
        <w:t>Compliance with Accessibility Standards</w:t>
      </w:r>
    </w:p>
    <w:p>
      <w:pPr>
        <w:numPr>
          <w:ilvl w:val="2"/>
          <w:numId w:val="900"/>
        </w:numPr>
        <w:spacing w:before="0" w:after="0"/>
      </w:pPr>
      <w:r>
        <w:t>Mobile-First Design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Interaction Patterns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Visual Design Principles</w:t>
      </w:r>
    </w:p>
    <w:p>
      <w:pPr>
        <w:numPr>
          <w:ilvl w:val="2"/>
          <w:numId w:val="900"/>
        </w:numPr>
        <w:spacing w:before="0" w:after="0"/>
      </w:pPr>
      <w:r>
        <w:t>User Journey Mapping</w:t>
      </w:r>
    </w:p>
    <w:p>
      <w:pPr>
        <w:numPr>
          <w:ilvl w:val="0"/>
          <w:numId w:val="900"/>
        </w:numPr>
        <w:spacing w:before="0" w:after="0"/>
      </w:pPr>
      <w:r>
        <w:t>System Architecture and Development</w:t>
      </w:r>
    </w:p>
    <w:p>
      <w:pPr>
        <w:numPr>
          <w:ilvl w:val="1"/>
          <w:numId w:val="900"/>
        </w:numPr>
        <w:spacing w:before="0" w:after="0"/>
      </w:pPr>
      <w:r>
        <w:t>Data Infrastructure</w:t>
      </w:r>
    </w:p>
    <w:p>
      <w:pPr>
        <w:numPr>
          <w:ilvl w:val="2"/>
          <w:numId w:val="900"/>
        </w:numPr>
        <w:spacing w:before="0" w:after="0"/>
      </w:pPr>
      <w:r>
        <w:t>Data Storage Solutions</w:t>
      </w:r>
    </w:p>
    <w:p>
      <w:pPr>
        <w:numPr>
          <w:ilvl w:val="2"/>
          <w:numId w:val="900"/>
        </w:numPr>
        <w:spacing w:before="0" w:after="0"/>
      </w:pPr>
      <w:r>
        <w:t>Data Integration Pipelines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Model Integration</w:t>
      </w:r>
    </w:p>
    <w:p>
      <w:pPr>
        <w:numPr>
          <w:ilvl w:val="2"/>
          <w:numId w:val="900"/>
        </w:numPr>
        <w:spacing w:before="0" w:after="0"/>
      </w:pPr>
      <w:r>
        <w:t>Embedding AI Models in Platforms</w:t>
      </w:r>
    </w:p>
    <w:p>
      <w:pPr>
        <w:numPr>
          <w:ilvl w:val="2"/>
          <w:numId w:val="900"/>
        </w:numPr>
        <w:spacing w:before="0" w:after="0"/>
      </w:pPr>
      <w:r>
        <w:t>Model Updating and Maintenance</w:t>
      </w:r>
    </w:p>
    <w:p>
      <w:pPr>
        <w:numPr>
          <w:ilvl w:val="2"/>
          <w:numId w:val="900"/>
        </w:numPr>
        <w:spacing w:before="0" w:after="0"/>
      </w:pPr>
      <w:r>
        <w:t>A/B Testing Frameworks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Interoperability Standards</w:t>
      </w:r>
    </w:p>
    <w:p>
      <w:pPr>
        <w:numPr>
          <w:ilvl w:val="2"/>
          <w:numId w:val="900"/>
        </w:numPr>
        <w:spacing w:before="0" w:after="0"/>
      </w:pPr>
      <w:r>
        <w:t>Learning Tools Interoperability</w:t>
      </w:r>
    </w:p>
    <w:p>
      <w:pPr>
        <w:numPr>
          <w:ilvl w:val="2"/>
          <w:numId w:val="900"/>
        </w:numPr>
        <w:spacing w:before="0" w:after="0"/>
      </w:pPr>
      <w:r>
        <w:t>Data Exchange Protocols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1"/>
          <w:numId w:val="900"/>
        </w:numPr>
        <w:spacing w:before="0" w:after="0"/>
      </w:pPr>
      <w:r>
        <w:t>Scaling AIEd Solutions</w:t>
      </w:r>
    </w:p>
    <w:p>
      <w:pPr>
        <w:numPr>
          <w:ilvl w:val="2"/>
          <w:numId w:val="900"/>
        </w:numPr>
        <w:spacing w:before="0" w:after="0"/>
      </w:pPr>
      <w:r>
        <w:t>Cloud-Based Deployment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Authorization Frameworks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Development Methodologies</w:t>
      </w:r>
    </w:p>
    <w:p>
      <w:pPr>
        <w:numPr>
          <w:ilvl w:val="1"/>
          <w:numId w:val="900"/>
        </w:numPr>
        <w:spacing w:before="0" w:after="0"/>
      </w:pPr>
      <w:r>
        <w:t>Agile Development</w:t>
      </w:r>
    </w:p>
    <w:p>
      <w:pPr>
        <w:numPr>
          <w:ilvl w:val="1"/>
          <w:numId w:val="900"/>
        </w:numPr>
        <w:spacing w:before="0" w:after="0"/>
      </w:pPr>
      <w:r>
        <w:t>DevOps Practices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User Testing</w:t>
      </w:r>
    </w:p>
    <w:p>
      <w:pPr>
        <w:numPr>
          <w:ilvl w:val="0"/>
          <w:numId w:val="900"/>
        </w:numPr>
        <w:spacing w:before="0" w:after="0"/>
      </w:pPr>
      <w:r>
        <w:t>Evaluation and Validation</w:t>
      </w:r>
    </w:p>
    <w:p>
      <w:pPr>
        <w:numPr>
          <w:ilvl w:val="1"/>
          <w:numId w:val="900"/>
        </w:numPr>
        <w:spacing w:before="0" w:after="0"/>
      </w:pPr>
      <w:r>
        <w:t>System Performance Metrics</w:t>
      </w:r>
    </w:p>
    <w:p>
      <w:pPr>
        <w:numPr>
          <w:ilvl w:val="1"/>
          <w:numId w:val="900"/>
        </w:numPr>
        <w:spacing w:before="0" w:after="0"/>
      </w:pPr>
      <w:r>
        <w:t>Learning Effectiveness Studies</w:t>
      </w:r>
    </w:p>
    <w:p>
      <w:pPr>
        <w:numPr>
          <w:ilvl w:val="1"/>
          <w:numId w:val="900"/>
        </w:numPr>
        <w:spacing w:before="0" w:after="0"/>
      </w:pPr>
      <w:r>
        <w:t>User Satisfaction Surveys</w:t>
      </w:r>
    </w:p>
    <w:p>
      <w:pPr>
        <w:numPr>
          <w:ilvl w:val="1"/>
          <w:numId w:val="900"/>
        </w:numPr>
        <w:spacing w:before="0" w:after="0"/>
      </w:pPr>
      <w:r>
        <w:t>Long-term Impact Assessment</w:t>
      </w:r>
    </w:p>
    <w:p>
      <w:pPr>
        <w:pStyle w:val="Heading1"/>
      </w:pPr>
      <w:r>
        <w:t>Ethical, Social, and Policy Considerations</w:t>
      </w:r>
    </w:p>
    <w:p>
      <w:pPr>
        <w:numPr>
          <w:ilvl w:val="0"/>
          <w:numId w:val="900"/>
        </w:numPr>
        <w:spacing w:before="0" w:after="0"/>
      </w:pPr>
      <w:r>
        <w:t>Data Privacy and Security</w:t>
      </w:r>
    </w:p>
    <w:p>
      <w:pPr>
        <w:numPr>
          <w:ilvl w:val="1"/>
          <w:numId w:val="900"/>
        </w:numPr>
        <w:spacing w:before="0" w:after="0"/>
      </w:pPr>
      <w:r>
        <w:t>Student Data Protection Regulations</w:t>
      </w:r>
    </w:p>
    <w:p>
      <w:pPr>
        <w:numPr>
          <w:ilvl w:val="2"/>
          <w:numId w:val="900"/>
        </w:numPr>
        <w:spacing w:before="0" w:after="0"/>
      </w:pPr>
      <w:r>
        <w:t>FERPA Compliance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COPPA Considerations</w:t>
      </w:r>
    </w:p>
    <w:p>
      <w:pPr>
        <w:numPr>
          <w:ilvl w:val="2"/>
          <w:numId w:val="900"/>
        </w:numPr>
        <w:spacing w:before="0" w:after="0"/>
      </w:pPr>
      <w:r>
        <w:t>Local Privacy Laws</w:t>
      </w:r>
    </w:p>
    <w:p>
      <w:pPr>
        <w:numPr>
          <w:ilvl w:val="1"/>
          <w:numId w:val="900"/>
        </w:numPr>
        <w:spacing w:before="0" w:after="0"/>
      </w:pPr>
      <w:r>
        <w:t>Anonymization and De-identification</w:t>
      </w:r>
    </w:p>
    <w:p>
      <w:pPr>
        <w:numPr>
          <w:ilvl w:val="2"/>
          <w:numId w:val="900"/>
        </w:numPr>
        <w:spacing w:before="0" w:after="0"/>
      </w:pPr>
      <w:r>
        <w:t>Techniques for Data Privacy</w:t>
      </w:r>
    </w:p>
    <w:p>
      <w:pPr>
        <w:numPr>
          <w:ilvl w:val="2"/>
          <w:numId w:val="900"/>
        </w:numPr>
        <w:spacing w:before="0" w:after="0"/>
      </w:pPr>
      <w:r>
        <w:t>Re-identification Risks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1"/>
          <w:numId w:val="900"/>
        </w:numPr>
        <w:spacing w:before="0" w:after="0"/>
      </w:pPr>
      <w:r>
        <w:t>Secure Data Storage and Transmission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1"/>
          <w:numId w:val="900"/>
        </w:numPr>
        <w:spacing w:before="0" w:after="0"/>
      </w:pPr>
      <w:r>
        <w:t>Consent and Transparency</w:t>
      </w:r>
    </w:p>
    <w:p>
      <w:pPr>
        <w:numPr>
          <w:ilvl w:val="2"/>
          <w:numId w:val="900"/>
        </w:numPr>
        <w:spacing w:before="0" w:after="0"/>
      </w:pPr>
      <w:r>
        <w:t>Informed Consent Processes</w:t>
      </w:r>
    </w:p>
    <w:p>
      <w:pPr>
        <w:numPr>
          <w:ilvl w:val="2"/>
          <w:numId w:val="900"/>
        </w:numPr>
        <w:spacing w:before="0" w:after="0"/>
      </w:pPr>
      <w:r>
        <w:t>Data Usage Disclosure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Parental Consent</w:t>
      </w:r>
    </w:p>
    <w:p>
      <w:pPr>
        <w:numPr>
          <w:ilvl w:val="0"/>
          <w:numId w:val="900"/>
        </w:numPr>
        <w:spacing w:before="0" w:after="0"/>
      </w:pPr>
      <w:r>
        <w:t>Algorithmic Bias and Equity</w:t>
      </w:r>
    </w:p>
    <w:p>
      <w:pPr>
        <w:numPr>
          <w:ilvl w:val="1"/>
          <w:numId w:val="900"/>
        </w:numPr>
        <w:spacing w:before="0" w:after="0"/>
      </w:pPr>
      <w:r>
        <w:t>Sources of Bias in Educational Data</w:t>
      </w:r>
    </w:p>
    <w:p>
      <w:pPr>
        <w:numPr>
          <w:ilvl w:val="2"/>
          <w:numId w:val="900"/>
        </w:numPr>
        <w:spacing w:before="0" w:after="0"/>
      </w:pPr>
      <w:r>
        <w:t>Sampling Bias</w:t>
      </w:r>
    </w:p>
    <w:p>
      <w:pPr>
        <w:numPr>
          <w:ilvl w:val="2"/>
          <w:numId w:val="900"/>
        </w:numPr>
        <w:spacing w:before="0" w:after="0"/>
      </w:pPr>
      <w:r>
        <w:t>Labeling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1"/>
          <w:numId w:val="900"/>
        </w:numPr>
        <w:spacing w:before="0" w:after="0"/>
      </w:pPr>
      <w:r>
        <w:t>Fairness in Automated Decisions</w:t>
      </w:r>
    </w:p>
    <w:p>
      <w:pPr>
        <w:numPr>
          <w:ilvl w:val="2"/>
          <w:numId w:val="900"/>
        </w:numPr>
        <w:spacing w:before="0" w:after="0"/>
      </w:pPr>
      <w:r>
        <w:t>Equity in Resource Allocation</w:t>
      </w:r>
    </w:p>
    <w:p>
      <w:pPr>
        <w:numPr>
          <w:ilvl w:val="2"/>
          <w:numId w:val="900"/>
        </w:numPr>
        <w:spacing w:before="0" w:after="0"/>
      </w:pPr>
      <w:r>
        <w:t>Bias Detection Tools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Algorithmic Auditing</w:t>
      </w:r>
    </w:p>
    <w:p>
      <w:pPr>
        <w:numPr>
          <w:ilvl w:val="1"/>
          <w:numId w:val="900"/>
        </w:numPr>
        <w:spacing w:before="0" w:after="0"/>
      </w:pPr>
      <w:r>
        <w:t>Impact on Underrepresented Groups</w:t>
      </w:r>
    </w:p>
    <w:p>
      <w:pPr>
        <w:numPr>
          <w:ilvl w:val="2"/>
          <w:numId w:val="900"/>
        </w:numPr>
        <w:spacing w:before="0" w:after="0"/>
      </w:pPr>
      <w:r>
        <w:t>Disparities in Outcomes</w:t>
      </w:r>
    </w:p>
    <w:p>
      <w:pPr>
        <w:numPr>
          <w:ilvl w:val="2"/>
          <w:numId w:val="900"/>
        </w:numPr>
        <w:spacing w:before="0" w:after="0"/>
      </w:pPr>
      <w:r>
        <w:t>Inclusive Design Strategies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Language Barriers</w:t>
      </w:r>
    </w:p>
    <w:p>
      <w:pPr>
        <w:numPr>
          <w:ilvl w:val="1"/>
          <w:numId w:val="900"/>
        </w:numPr>
        <w:spacing w:before="0" w:after="0"/>
      </w:pPr>
      <w:r>
        <w:t>Auditing and Mitigating Bias</w:t>
      </w:r>
    </w:p>
    <w:p>
      <w:pPr>
        <w:numPr>
          <w:ilvl w:val="2"/>
          <w:numId w:val="900"/>
        </w:numPr>
        <w:spacing w:before="0" w:after="0"/>
      </w:pPr>
      <w:r>
        <w:t>Bias Auditing Frameworks</w:t>
      </w:r>
    </w:p>
    <w:p>
      <w:pPr>
        <w:numPr>
          <w:ilvl w:val="2"/>
          <w:numId w:val="900"/>
        </w:numPr>
        <w:spacing w:before="0" w:after="0"/>
      </w:pPr>
      <w:r>
        <w:t>Remediation Techniques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0"/>
          <w:numId w:val="900"/>
        </w:numPr>
        <w:spacing w:before="0" w:after="0"/>
      </w:pPr>
      <w:r>
        <w:t>The Changing Role of the Educator</w:t>
      </w:r>
    </w:p>
    <w:p>
      <w:pPr>
        <w:numPr>
          <w:ilvl w:val="1"/>
          <w:numId w:val="900"/>
        </w:numPr>
        <w:spacing w:before="0" w:after="0"/>
      </w:pPr>
      <w:r>
        <w:t>Human-AI Collaboration</w:t>
      </w:r>
    </w:p>
    <w:p>
      <w:pPr>
        <w:numPr>
          <w:ilvl w:val="2"/>
          <w:numId w:val="900"/>
        </w:numPr>
        <w:spacing w:before="0" w:after="0"/>
      </w:pPr>
      <w:r>
        <w:t>Co-Teaching Models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Complementary Strengths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Teacher as Facilitator and Mentor</w:t>
      </w:r>
    </w:p>
    <w:p>
      <w:pPr>
        <w:numPr>
          <w:ilvl w:val="2"/>
          <w:numId w:val="900"/>
        </w:numPr>
        <w:spacing w:before="0" w:after="0"/>
      </w:pPr>
      <w:r>
        <w:t>Supporting Student Autonomy</w:t>
      </w:r>
    </w:p>
    <w:p>
      <w:pPr>
        <w:numPr>
          <w:ilvl w:val="2"/>
          <w:numId w:val="900"/>
        </w:numPr>
        <w:spacing w:before="0" w:after="0"/>
      </w:pPr>
      <w:r>
        <w:t>Fostering Social-Emotional Learning</w:t>
      </w:r>
    </w:p>
    <w:p>
      <w:pPr>
        <w:numPr>
          <w:ilvl w:val="2"/>
          <w:numId w:val="900"/>
        </w:numPr>
        <w:spacing w:before="0" w:after="0"/>
      </w:pPr>
      <w:r>
        <w:t>Critical Thinking Development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Professional Development for AI Integration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Ongoing Support and Resources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1"/>
          <w:numId w:val="900"/>
        </w:numPr>
        <w:spacing w:before="0" w:after="0"/>
      </w:pPr>
      <w:r>
        <w:t>Job Displacement Concerns</w:t>
      </w:r>
    </w:p>
    <w:p>
      <w:pPr>
        <w:numPr>
          <w:ilvl w:val="2"/>
          <w:numId w:val="900"/>
        </w:numPr>
        <w:spacing w:before="0" w:after="0"/>
      </w:pPr>
      <w:r>
        <w:t>Automation Impact</w:t>
      </w:r>
    </w:p>
    <w:p>
      <w:pPr>
        <w:numPr>
          <w:ilvl w:val="2"/>
          <w:numId w:val="900"/>
        </w:numPr>
        <w:spacing w:before="0" w:after="0"/>
      </w:pPr>
      <w:r>
        <w:t>Skill Transformation</w:t>
      </w:r>
    </w:p>
    <w:p>
      <w:pPr>
        <w:numPr>
          <w:ilvl w:val="2"/>
          <w:numId w:val="900"/>
        </w:numPr>
        <w:spacing w:before="0" w:after="0"/>
      </w:pPr>
      <w:r>
        <w:t>Career Adaptation</w:t>
      </w:r>
    </w:p>
    <w:p>
      <w:pPr>
        <w:numPr>
          <w:ilvl w:val="0"/>
          <w:numId w:val="900"/>
        </w:numPr>
        <w:spacing w:before="0" w:after="0"/>
      </w:pPr>
      <w:r>
        <w:t>Learner Autonomy and Agency</w:t>
      </w:r>
    </w:p>
    <w:p>
      <w:pPr>
        <w:numPr>
          <w:ilvl w:val="1"/>
          <w:numId w:val="900"/>
        </w:numPr>
        <w:spacing w:before="0" w:after="0"/>
      </w:pPr>
      <w:r>
        <w:t>Over-reliance on AI Guidance</w:t>
      </w:r>
    </w:p>
    <w:p>
      <w:pPr>
        <w:numPr>
          <w:ilvl w:val="2"/>
          <w:numId w:val="900"/>
        </w:numPr>
        <w:spacing w:before="0" w:after="0"/>
      </w:pPr>
      <w:r>
        <w:t>Risks of Automation Dependency</w:t>
      </w:r>
    </w:p>
    <w:p>
      <w:pPr>
        <w:numPr>
          <w:ilvl w:val="2"/>
          <w:numId w:val="900"/>
        </w:numPr>
        <w:spacing w:before="0" w:after="0"/>
      </w:pPr>
      <w:r>
        <w:t>Learned Helplessness</w:t>
      </w:r>
    </w:p>
    <w:p>
      <w:pPr>
        <w:numPr>
          <w:ilvl w:val="2"/>
          <w:numId w:val="900"/>
        </w:numPr>
        <w:spacing w:before="0" w:after="0"/>
      </w:pPr>
      <w:r>
        <w:t>Critical Thinking Erosion</w:t>
      </w:r>
    </w:p>
    <w:p>
      <w:pPr>
        <w:numPr>
          <w:ilvl w:val="1"/>
          <w:numId w:val="900"/>
        </w:numPr>
        <w:spacing w:before="0" w:after="0"/>
      </w:pPr>
      <w:r>
        <w:t>Fostering Critical Thinking</w:t>
      </w:r>
    </w:p>
    <w:p>
      <w:pPr>
        <w:numPr>
          <w:ilvl w:val="2"/>
          <w:numId w:val="900"/>
        </w:numPr>
        <w:spacing w:before="0" w:after="0"/>
      </w:pPr>
      <w:r>
        <w:t>Encouraging Independent Problem-Solving</w:t>
      </w:r>
    </w:p>
    <w:p>
      <w:pPr>
        <w:numPr>
          <w:ilvl w:val="2"/>
          <w:numId w:val="900"/>
        </w:numPr>
        <w:spacing w:before="0" w:after="0"/>
      </w:pPr>
      <w:r>
        <w:t>Questioning AI Recommendations</w:t>
      </w:r>
    </w:p>
    <w:p>
      <w:pPr>
        <w:numPr>
          <w:ilvl w:val="2"/>
          <w:numId w:val="900"/>
        </w:numPr>
        <w:spacing w:before="0" w:after="0"/>
      </w:pPr>
      <w:r>
        <w:t>Media Literacy</w:t>
      </w:r>
    </w:p>
    <w:p>
      <w:pPr>
        <w:numPr>
          <w:ilvl w:val="1"/>
          <w:numId w:val="900"/>
        </w:numPr>
        <w:spacing w:before="0" w:after="0"/>
      </w:pPr>
      <w:r>
        <w:t>The Black Box Problem in AIEd</w:t>
      </w:r>
    </w:p>
    <w:p>
      <w:pPr>
        <w:numPr>
          <w:ilvl w:val="2"/>
          <w:numId w:val="900"/>
        </w:numPr>
        <w:spacing w:before="0" w:after="0"/>
      </w:pPr>
      <w:r>
        <w:t>Opacity of AI Decisions</w:t>
      </w:r>
    </w:p>
    <w:p>
      <w:pPr>
        <w:numPr>
          <w:ilvl w:val="2"/>
          <w:numId w:val="900"/>
        </w:numPr>
        <w:spacing w:before="0" w:after="0"/>
      </w:pPr>
      <w:r>
        <w:t>Strategies for Transparency</w:t>
      </w:r>
    </w:p>
    <w:p>
      <w:pPr>
        <w:numPr>
          <w:ilvl w:val="2"/>
          <w:numId w:val="900"/>
        </w:numPr>
        <w:spacing w:before="0" w:after="0"/>
      </w:pPr>
      <w:r>
        <w:t>Interpretable AI</w:t>
      </w:r>
    </w:p>
    <w:p>
      <w:pPr>
        <w:numPr>
          <w:ilvl w:val="2"/>
          <w:numId w:val="900"/>
        </w:numPr>
        <w:spacing w:before="0" w:after="0"/>
      </w:pPr>
      <w:r>
        <w:t>User Understanding</w:t>
      </w:r>
    </w:p>
    <w:p>
      <w:pPr>
        <w:numPr>
          <w:ilvl w:val="1"/>
          <w:numId w:val="900"/>
        </w:numPr>
        <w:spacing w:before="0" w:after="0"/>
      </w:pPr>
      <w:r>
        <w:t>Student Rights and Autonomy</w:t>
      </w:r>
    </w:p>
    <w:p>
      <w:pPr>
        <w:numPr>
          <w:ilvl w:val="2"/>
          <w:numId w:val="900"/>
        </w:numPr>
        <w:spacing w:before="0" w:after="0"/>
      </w:pPr>
      <w:r>
        <w:t>Right to Explanation</w:t>
      </w:r>
    </w:p>
    <w:p>
      <w:pPr>
        <w:numPr>
          <w:ilvl w:val="2"/>
          <w:numId w:val="900"/>
        </w:numPr>
        <w:spacing w:before="0" w:after="0"/>
      </w:pPr>
      <w:r>
        <w:t>Control Over Learning Data</w:t>
      </w:r>
    </w:p>
    <w:p>
      <w:pPr>
        <w:numPr>
          <w:ilvl w:val="2"/>
          <w:numId w:val="900"/>
        </w:numPr>
        <w:spacing w:before="0" w:after="0"/>
      </w:pPr>
      <w:r>
        <w:t>Freedom of Choice</w:t>
      </w:r>
    </w:p>
    <w:p>
      <w:pPr>
        <w:numPr>
          <w:ilvl w:val="0"/>
          <w:numId w:val="900"/>
        </w:numPr>
        <w:spacing w:before="0" w:after="0"/>
      </w:pPr>
      <w:r>
        <w:t>Societal and Economic Implications</w:t>
      </w:r>
    </w:p>
    <w:p>
      <w:pPr>
        <w:numPr>
          <w:ilvl w:val="1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Socioeconomic Disparities</w:t>
      </w:r>
    </w:p>
    <w:p>
      <w:pPr>
        <w:numPr>
          <w:ilvl w:val="1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1"/>
          <w:numId w:val="900"/>
        </w:numPr>
        <w:spacing w:before="0" w:after="0"/>
      </w:pPr>
      <w:r>
        <w:t>Global Perspectives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Cross-Border Data Flows</w:t>
      </w:r>
    </w:p>
    <w:p>
      <w:pPr>
        <w:numPr>
          <w:ilvl w:val="0"/>
          <w:numId w:val="900"/>
        </w:numPr>
        <w:spacing w:before="0" w:after="0"/>
      </w:pPr>
      <w:r>
        <w:t>Governance and Policy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Government Policies</w:t>
      </w:r>
    </w:p>
    <w:p>
      <w:pPr>
        <w:numPr>
          <w:ilvl w:val="2"/>
          <w:numId w:val="900"/>
        </w:numPr>
        <w:spacing w:before="0" w:after="0"/>
      </w:pPr>
      <w:r>
        <w:t>Institutional Guidelines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Professional Codes of Conduct</w:t>
      </w:r>
    </w:p>
    <w:p>
      <w:pPr>
        <w:numPr>
          <w:ilvl w:val="2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Implementation Principles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Multi-stakeholder Approaches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Democratic Decision-Making</w:t>
      </w:r>
    </w:p>
    <w:p>
      <w:pPr>
        <w:pStyle w:val="Heading1"/>
      </w:pPr>
      <w:r>
        <w:t>Future Trends and Research Frontiers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Generative AI in Content Creation</w:t>
      </w:r>
    </w:p>
    <w:p>
      <w:pPr>
        <w:numPr>
          <w:ilvl w:val="2"/>
          <w:numId w:val="900"/>
        </w:numPr>
        <w:spacing w:before="0" w:after="0"/>
      </w:pPr>
      <w:r>
        <w:t>Automated Lesson Planning</w:t>
      </w:r>
    </w:p>
    <w:p>
      <w:pPr>
        <w:numPr>
          <w:ilvl w:val="2"/>
          <w:numId w:val="900"/>
        </w:numPr>
        <w:spacing w:before="0" w:after="0"/>
      </w:pPr>
      <w:r>
        <w:t>AI-Generated Assessments</w:t>
      </w:r>
    </w:p>
    <w:p>
      <w:pPr>
        <w:numPr>
          <w:ilvl w:val="2"/>
          <w:numId w:val="900"/>
        </w:numPr>
        <w:spacing w:before="0" w:after="0"/>
      </w:pPr>
      <w:r>
        <w:t>Personalized Content Generation</w:t>
      </w:r>
    </w:p>
    <w:p>
      <w:pPr>
        <w:numPr>
          <w:ilvl w:val="2"/>
          <w:numId w:val="900"/>
        </w:numPr>
        <w:spacing w:before="0" w:after="0"/>
      </w:pPr>
      <w:r>
        <w:t>Creative Writing Support</w:t>
      </w:r>
    </w:p>
    <w:p>
      <w:pPr>
        <w:numPr>
          <w:ilvl w:val="1"/>
          <w:numId w:val="900"/>
        </w:numPr>
        <w:spacing w:before="0" w:after="0"/>
      </w:pPr>
      <w:r>
        <w:t>Large Language Models in Education</w:t>
      </w:r>
    </w:p>
    <w:p>
      <w:pPr>
        <w:numPr>
          <w:ilvl w:val="2"/>
          <w:numId w:val="900"/>
        </w:numPr>
        <w:spacing w:before="0" w:after="0"/>
      </w:pPr>
      <w:r>
        <w:t>Conversational AI Tutors</w:t>
      </w:r>
    </w:p>
    <w:p>
      <w:pPr>
        <w:numPr>
          <w:ilvl w:val="2"/>
          <w:numId w:val="900"/>
        </w:numPr>
        <w:spacing w:before="0" w:after="0"/>
      </w:pPr>
      <w:r>
        <w:t>Automated Grading</w:t>
      </w:r>
    </w:p>
    <w:p>
      <w:pPr>
        <w:numPr>
          <w:ilvl w:val="2"/>
          <w:numId w:val="900"/>
        </w:numPr>
        <w:spacing w:before="0" w:after="0"/>
      </w:pPr>
      <w:r>
        <w:t>Content Summarization</w:t>
      </w:r>
    </w:p>
    <w:p>
      <w:pPr>
        <w:numPr>
          <w:ilvl w:val="2"/>
          <w:numId w:val="900"/>
        </w:numPr>
        <w:spacing w:before="0" w:after="0"/>
      </w:pPr>
      <w:r>
        <w:t>Language Learning Support</w:t>
      </w:r>
    </w:p>
    <w:p>
      <w:pPr>
        <w:numPr>
          <w:ilvl w:val="1"/>
          <w:numId w:val="900"/>
        </w:numPr>
        <w:spacing w:before="0" w:after="0"/>
      </w:pPr>
      <w:r>
        <w:t>Affective Computing and Emotion AI</w:t>
      </w:r>
    </w:p>
    <w:p>
      <w:pPr>
        <w:numPr>
          <w:ilvl w:val="2"/>
          <w:numId w:val="900"/>
        </w:numPr>
        <w:spacing w:before="0" w:after="0"/>
      </w:pPr>
      <w:r>
        <w:t>Emotion Recognition in Learning</w:t>
      </w:r>
    </w:p>
    <w:p>
      <w:pPr>
        <w:numPr>
          <w:ilvl w:val="2"/>
          <w:numId w:val="900"/>
        </w:numPr>
        <w:spacing w:before="0" w:after="0"/>
      </w:pPr>
      <w:r>
        <w:t>Adaptive Emotional Support</w:t>
      </w:r>
    </w:p>
    <w:p>
      <w:pPr>
        <w:numPr>
          <w:ilvl w:val="2"/>
          <w:numId w:val="900"/>
        </w:numPr>
        <w:spacing w:before="0" w:after="0"/>
      </w:pPr>
      <w:r>
        <w:t>Stress Detection</w:t>
      </w:r>
    </w:p>
    <w:p>
      <w:pPr>
        <w:numPr>
          <w:ilvl w:val="2"/>
          <w:numId w:val="900"/>
        </w:numPr>
        <w:spacing w:before="0" w:after="0"/>
      </w:pPr>
      <w:r>
        <w:t>Motivation Enhancement</w:t>
      </w:r>
    </w:p>
    <w:p>
      <w:pPr>
        <w:numPr>
          <w:ilvl w:val="1"/>
          <w:numId w:val="900"/>
        </w:numPr>
        <w:spacing w:before="0" w:after="0"/>
      </w:pPr>
      <w:r>
        <w:t>Multimodal Learning Analytics</w:t>
      </w:r>
    </w:p>
    <w:p>
      <w:pPr>
        <w:numPr>
          <w:ilvl w:val="2"/>
          <w:numId w:val="900"/>
        </w:numPr>
        <w:spacing w:before="0" w:after="0"/>
      </w:pPr>
      <w:r>
        <w:t>Integrating Text, Audio, and Video Data</w:t>
      </w:r>
    </w:p>
    <w:p>
      <w:pPr>
        <w:numPr>
          <w:ilvl w:val="2"/>
          <w:numId w:val="900"/>
        </w:numPr>
        <w:spacing w:before="0" w:after="0"/>
      </w:pPr>
      <w:r>
        <w:t>Cross-Modal Analysis Techniques</w:t>
      </w:r>
    </w:p>
    <w:p>
      <w:pPr>
        <w:numPr>
          <w:ilvl w:val="2"/>
          <w:numId w:val="900"/>
        </w:numPr>
        <w:spacing w:before="0" w:after="0"/>
      </w:pPr>
      <w:r>
        <w:t>Behavioral Pattern Recognition</w:t>
      </w:r>
    </w:p>
    <w:p>
      <w:pPr>
        <w:numPr>
          <w:ilvl w:val="2"/>
          <w:numId w:val="900"/>
        </w:numPr>
        <w:spacing w:before="0" w:after="0"/>
      </w:pPr>
      <w:r>
        <w:t>Holistic Learning Assessment</w:t>
      </w:r>
    </w:p>
    <w:p>
      <w:pPr>
        <w:numPr>
          <w:ilvl w:val="1"/>
          <w:numId w:val="900"/>
        </w:numPr>
        <w:spacing w:before="0" w:after="0"/>
      </w:pPr>
      <w:r>
        <w:t>AI-Powered Virtual and Augmented Reality</w:t>
      </w:r>
    </w:p>
    <w:p>
      <w:pPr>
        <w:numPr>
          <w:ilvl w:val="2"/>
          <w:numId w:val="900"/>
        </w:numPr>
        <w:spacing w:before="0" w:after="0"/>
      </w:pPr>
      <w:r>
        <w:t>Immersive Learning Environments</w:t>
      </w:r>
    </w:p>
    <w:p>
      <w:pPr>
        <w:numPr>
          <w:ilvl w:val="2"/>
          <w:numId w:val="900"/>
        </w:numPr>
        <w:spacing w:before="0" w:after="0"/>
      </w:pPr>
      <w:r>
        <w:t>Intelligent Virtual Tutors</w:t>
      </w:r>
    </w:p>
    <w:p>
      <w:pPr>
        <w:numPr>
          <w:ilvl w:val="2"/>
          <w:numId w:val="900"/>
        </w:numPr>
        <w:spacing w:before="0" w:after="0"/>
      </w:pPr>
      <w:r>
        <w:t>Spatial Learning</w:t>
      </w:r>
    </w:p>
    <w:p>
      <w:pPr>
        <w:numPr>
          <w:ilvl w:val="2"/>
          <w:numId w:val="900"/>
        </w:numPr>
        <w:spacing w:before="0" w:after="0"/>
      </w:pPr>
      <w:r>
        <w:t>Haptic Feedback Systems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Cognitive Load Monitoring</w:t>
      </w:r>
    </w:p>
    <w:p>
      <w:pPr>
        <w:numPr>
          <w:ilvl w:val="2"/>
          <w:numId w:val="900"/>
        </w:numPr>
        <w:spacing w:before="0" w:after="0"/>
      </w:pPr>
      <w:r>
        <w:t>Attention Training</w:t>
      </w:r>
    </w:p>
    <w:p>
      <w:pPr>
        <w:numPr>
          <w:ilvl w:val="2"/>
          <w:numId w:val="900"/>
        </w:numPr>
        <w:spacing w:before="0" w:after="0"/>
      </w:pPr>
      <w:r>
        <w:t>Neurofeedback Systems</w:t>
      </w:r>
    </w:p>
    <w:p>
      <w:pPr>
        <w:numPr>
          <w:ilvl w:val="1"/>
          <w:numId w:val="900"/>
        </w:numPr>
        <w:spacing w:before="0" w:after="0"/>
      </w:pPr>
      <w:r>
        <w:t>Quantum Computing Applications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Complex Modeling</w:t>
      </w:r>
    </w:p>
    <w:p>
      <w:pPr>
        <w:numPr>
          <w:ilvl w:val="2"/>
          <w:numId w:val="900"/>
        </w:numPr>
        <w:spacing w:before="0" w:after="0"/>
      </w:pPr>
      <w:r>
        <w:t>Cryptographic Security</w:t>
      </w:r>
    </w:p>
    <w:p>
      <w:pPr>
        <w:numPr>
          <w:ilvl w:val="0"/>
          <w:numId w:val="900"/>
        </w:numPr>
        <w:spacing w:before="0" w:after="0"/>
      </w:pPr>
      <w:r>
        <w:t>Advanced AI Techniques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Privacy-Preserving Collaboration</w:t>
      </w:r>
    </w:p>
    <w:p>
      <w:pPr>
        <w:numPr>
          <w:ilvl w:val="2"/>
          <w:numId w:val="900"/>
        </w:numPr>
        <w:spacing w:before="0" w:after="0"/>
      </w:pPr>
      <w:r>
        <w:t>Distributed Model Training</w:t>
      </w:r>
    </w:p>
    <w:p>
      <w:pPr>
        <w:numPr>
          <w:ilvl w:val="2"/>
          <w:numId w:val="900"/>
        </w:numPr>
        <w:spacing w:before="0" w:after="0"/>
      </w:pPr>
      <w:r>
        <w:t>Cross-Institutional Learning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Cross-Subject Knowledge Transfer</w:t>
      </w:r>
    </w:p>
    <w:p>
      <w:pPr>
        <w:numPr>
          <w:ilvl w:val="1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Learning to Learn</w:t>
      </w:r>
    </w:p>
    <w:p>
      <w:pPr>
        <w:numPr>
          <w:ilvl w:val="2"/>
          <w:numId w:val="900"/>
        </w:numPr>
        <w:spacing w:before="0" w:after="0"/>
      </w:pPr>
      <w:r>
        <w:t>Adaptive Algorithms</w:t>
      </w:r>
    </w:p>
    <w:p>
      <w:pPr>
        <w:numPr>
          <w:ilvl w:val="2"/>
          <w:numId w:val="900"/>
        </w:numPr>
        <w:spacing w:before="0" w:after="0"/>
      </w:pPr>
      <w:r>
        <w:t>Personalized Learning Strategies</w:t>
      </w:r>
    </w:p>
    <w:p>
      <w:pPr>
        <w:numPr>
          <w:ilvl w:val="1"/>
          <w:numId w:val="900"/>
        </w:numPr>
        <w:spacing w:before="0" w:after="0"/>
      </w:pPr>
      <w:r>
        <w:t>Causal AI</w:t>
      </w:r>
    </w:p>
    <w:p>
      <w:pPr>
        <w:numPr>
          <w:ilvl w:val="2"/>
          <w:numId w:val="900"/>
        </w:numPr>
        <w:spacing w:before="0" w:after="0"/>
      </w:pPr>
      <w:r>
        <w:t>Causal Inference</w:t>
      </w:r>
    </w:p>
    <w:p>
      <w:pPr>
        <w:numPr>
          <w:ilvl w:val="2"/>
          <w:numId w:val="900"/>
        </w:numPr>
        <w:spacing w:before="0" w:after="0"/>
      </w:pPr>
      <w:r>
        <w:t>Intervention Design</w:t>
      </w:r>
    </w:p>
    <w:p>
      <w:pPr>
        <w:numPr>
          <w:ilvl w:val="2"/>
          <w:numId w:val="900"/>
        </w:numPr>
        <w:spacing w:before="0" w:after="0"/>
      </w:pPr>
      <w:r>
        <w:t>Counterfactual Reasoning</w:t>
      </w:r>
    </w:p>
    <w:p>
      <w:pPr>
        <w:numPr>
          <w:ilvl w:val="0"/>
          <w:numId w:val="900"/>
        </w:numPr>
        <w:spacing w:before="0" w:after="0"/>
      </w:pPr>
      <w:r>
        <w:t>Challenges to Adoption and Scale</w:t>
      </w:r>
    </w:p>
    <w:p>
      <w:pPr>
        <w:numPr>
          <w:ilvl w:val="1"/>
          <w:numId w:val="900"/>
        </w:numPr>
        <w:spacing w:before="0" w:after="0"/>
      </w:pPr>
      <w:r>
        <w:t>Cost and Infrastructure</w:t>
      </w:r>
    </w:p>
    <w:p>
      <w:pPr>
        <w:numPr>
          <w:ilvl w:val="2"/>
          <w:numId w:val="900"/>
        </w:numPr>
        <w:spacing w:before="0" w:after="0"/>
      </w:pPr>
      <w:r>
        <w:t>Hardware and Software Requirements</w:t>
      </w:r>
    </w:p>
    <w:p>
      <w:pPr>
        <w:numPr>
          <w:ilvl w:val="2"/>
          <w:numId w:val="900"/>
        </w:numPr>
        <w:spacing w:before="0" w:after="0"/>
      </w:pPr>
      <w:r>
        <w:t>Funding Models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Sustainability Planning</w:t>
      </w:r>
    </w:p>
    <w:p>
      <w:pPr>
        <w:numPr>
          <w:ilvl w:val="1"/>
          <w:numId w:val="900"/>
        </w:numPr>
        <w:spacing w:before="0" w:after="0"/>
      </w:pPr>
      <w:r>
        <w:t>Teacher Training and Buy-in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Addressing Resistance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1"/>
          <w:numId w:val="900"/>
        </w:numPr>
        <w:spacing w:before="0" w:after="0"/>
      </w:pPr>
      <w:r>
        <w:t>Policy and Governance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Standards Development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Integration Complexity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Open Research Questions</w:t>
      </w:r>
    </w:p>
    <w:p>
      <w:pPr>
        <w:numPr>
          <w:ilvl w:val="1"/>
          <w:numId w:val="900"/>
        </w:numPr>
        <w:spacing w:before="0" w:after="0"/>
      </w:pPr>
      <w:r>
        <w:t>Long-term Impact on Learning</w:t>
      </w:r>
    </w:p>
    <w:p>
      <w:pPr>
        <w:numPr>
          <w:ilvl w:val="2"/>
          <w:numId w:val="900"/>
        </w:numPr>
        <w:spacing w:before="0" w:after="0"/>
      </w:pPr>
      <w:r>
        <w:t>Measuring Educational Outcomes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Longitudinal Studies</w:t>
      </w:r>
    </w:p>
    <w:p>
      <w:pPr>
        <w:numPr>
          <w:ilvl w:val="2"/>
          <w:numId w:val="900"/>
        </w:numPr>
        <w:spacing w:before="0" w:after="0"/>
      </w:pPr>
      <w:r>
        <w:t>Generational Effects</w:t>
      </w:r>
    </w:p>
    <w:p>
      <w:pPr>
        <w:numPr>
          <w:ilvl w:val="1"/>
          <w:numId w:val="900"/>
        </w:numPr>
        <w:spacing w:before="0" w:after="0"/>
      </w:pPr>
      <w:r>
        <w:t>Causal Inference in Educational Data</w:t>
      </w:r>
    </w:p>
    <w:p>
      <w:pPr>
        <w:numPr>
          <w:ilvl w:val="2"/>
          <w:numId w:val="900"/>
        </w:numPr>
        <w:spacing w:before="0" w:after="0"/>
      </w:pPr>
      <w:r>
        <w:t>Experimental and Quasi-Experimental Designs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Randomized Controlled Trials</w:t>
      </w:r>
    </w:p>
    <w:p>
      <w:pPr>
        <w:numPr>
          <w:ilvl w:val="1"/>
          <w:numId w:val="900"/>
        </w:numPr>
        <w:spacing w:before="0" w:after="0"/>
      </w:pPr>
      <w:r>
        <w:t>AI for Collaborative Learning</w:t>
      </w:r>
    </w:p>
    <w:p>
      <w:pPr>
        <w:numPr>
          <w:ilvl w:val="2"/>
          <w:numId w:val="900"/>
        </w:numPr>
        <w:spacing w:before="0" w:after="0"/>
      </w:pPr>
      <w:r>
        <w:t>Supporting Group Work</w:t>
      </w:r>
    </w:p>
    <w:p>
      <w:pPr>
        <w:numPr>
          <w:ilvl w:val="2"/>
          <w:numId w:val="900"/>
        </w:numPr>
        <w:spacing w:before="0" w:after="0"/>
      </w:pPr>
      <w:r>
        <w:t>Facilitating Peer Interaction</w:t>
      </w:r>
    </w:p>
    <w:p>
      <w:pPr>
        <w:numPr>
          <w:ilvl w:val="2"/>
          <w:numId w:val="900"/>
        </w:numPr>
        <w:spacing w:before="0" w:after="0"/>
      </w:pPr>
      <w:r>
        <w:t>Social Learning Dynamics</w:t>
      </w:r>
    </w:p>
    <w:p>
      <w:pPr>
        <w:numPr>
          <w:ilvl w:val="2"/>
          <w:numId w:val="900"/>
        </w:numPr>
        <w:spacing w:before="0" w:after="0"/>
      </w:pPr>
      <w:r>
        <w:t>Collective Intelligence</w:t>
      </w:r>
    </w:p>
    <w:p>
      <w:pPr>
        <w:numPr>
          <w:ilvl w:val="1"/>
          <w:numId w:val="900"/>
        </w:numPr>
        <w:spacing w:before="0" w:after="0"/>
      </w:pPr>
      <w:r>
        <w:t>Lifelong Learning Companions</w:t>
      </w:r>
    </w:p>
    <w:p>
      <w:pPr>
        <w:numPr>
          <w:ilvl w:val="2"/>
          <w:numId w:val="900"/>
        </w:numPr>
        <w:spacing w:before="0" w:after="0"/>
      </w:pPr>
      <w:r>
        <w:t>Continuous Learning Support</w:t>
      </w:r>
    </w:p>
    <w:p>
      <w:pPr>
        <w:numPr>
          <w:ilvl w:val="2"/>
          <w:numId w:val="900"/>
        </w:numPr>
        <w:spacing w:before="0" w:after="0"/>
      </w:pPr>
      <w:r>
        <w:t>Personal Learning Assistants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Skill Evolution Tracking</w:t>
      </w:r>
    </w:p>
    <w:p>
      <w:pPr>
        <w:numPr>
          <w:ilvl w:val="1"/>
          <w:numId w:val="900"/>
        </w:numPr>
        <w:spacing w:before="0" w:after="0"/>
      </w:pPr>
      <w:r>
        <w:t>Explainable AI in Education</w:t>
      </w:r>
    </w:p>
    <w:p>
      <w:pPr>
        <w:numPr>
          <w:ilvl w:val="2"/>
          <w:numId w:val="900"/>
        </w:numPr>
        <w:spacing w:before="0" w:after="0"/>
      </w:pPr>
      <w:r>
        <w:t>Interpretability Requirements</w:t>
      </w:r>
    </w:p>
    <w:p>
      <w:pPr>
        <w:numPr>
          <w:ilvl w:val="2"/>
          <w:numId w:val="900"/>
        </w:numPr>
        <w:spacing w:before="0" w:after="0"/>
      </w:pPr>
      <w:r>
        <w:t>User-Friendly Explanations</w:t>
      </w:r>
    </w:p>
    <w:p>
      <w:pPr>
        <w:numPr>
          <w:ilvl w:val="2"/>
          <w:numId w:val="900"/>
        </w:numPr>
        <w:spacing w:before="0" w:after="0"/>
      </w:pPr>
      <w:r>
        <w:t>Trust and Acceptance</w:t>
      </w:r>
    </w:p>
    <w:p>
      <w:pPr>
        <w:numPr>
          <w:ilvl w:val="2"/>
          <w:numId w:val="900"/>
        </w:numPr>
        <w:spacing w:before="0" w:after="0"/>
      </w:pPr>
      <w:r>
        <w:t>Pedagogical Explanations</w:t>
      </w:r>
    </w:p>
    <w:p>
      <w:pPr>
        <w:numPr>
          <w:ilvl w:val="1"/>
          <w:numId w:val="900"/>
        </w:numPr>
        <w:spacing w:before="0" w:after="0"/>
      </w:pPr>
      <w:r>
        <w:t>Human-AI Collaboration Models</w:t>
      </w:r>
    </w:p>
    <w:p>
      <w:pPr>
        <w:numPr>
          <w:ilvl w:val="2"/>
          <w:numId w:val="900"/>
        </w:numPr>
        <w:spacing w:before="0" w:after="0"/>
      </w:pPr>
      <w:r>
        <w:t>Optimal Division of Tasks</w:t>
      </w:r>
    </w:p>
    <w:p>
      <w:pPr>
        <w:numPr>
          <w:ilvl w:val="2"/>
          <w:numId w:val="900"/>
        </w:numPr>
        <w:spacing w:before="0" w:after="0"/>
      </w:pPr>
      <w:r>
        <w:t>Complementary Capabilities</w:t>
      </w:r>
    </w:p>
    <w:p>
      <w:pPr>
        <w:numPr>
          <w:ilvl w:val="2"/>
          <w:numId w:val="900"/>
        </w:numPr>
        <w:spacing w:before="0" w:after="0"/>
      </w:pPr>
      <w:r>
        <w:t>Interaction Patterns</w:t>
      </w:r>
    </w:p>
    <w:p>
      <w:pPr>
        <w:numPr>
          <w:ilvl w:val="2"/>
          <w:numId w:val="900"/>
        </w:numPr>
        <w:spacing w:before="0" w:after="0"/>
      </w:pPr>
      <w:r>
        <w:t>Co-evolution of Skills</w:t>
      </w:r>
    </w:p>
    <w:p>
      <w:pPr>
        <w:numPr>
          <w:ilvl w:val="0"/>
          <w:numId w:val="900"/>
        </w:numPr>
        <w:spacing w:before="0" w:after="0"/>
      </w:pPr>
      <w:r>
        <w:t>Research Methodologies</w:t>
      </w:r>
    </w:p>
    <w:p>
      <w:pPr>
        <w:numPr>
          <w:ilvl w:val="1"/>
          <w:numId w:val="900"/>
        </w:numPr>
        <w:spacing w:before="0" w:after="0"/>
      </w:pPr>
      <w:r>
        <w:t>Mixed-Methods Approaches</w:t>
      </w:r>
    </w:p>
    <w:p>
      <w:pPr>
        <w:numPr>
          <w:ilvl w:val="1"/>
          <w:numId w:val="900"/>
        </w:numPr>
        <w:spacing w:before="0" w:after="0"/>
      </w:pPr>
      <w:r>
        <w:t>Design-Based Research</w:t>
      </w:r>
    </w:p>
    <w:p>
      <w:pPr>
        <w:numPr>
          <w:ilvl w:val="1"/>
          <w:numId w:val="900"/>
        </w:numPr>
        <w:spacing w:before="0" w:after="0"/>
      </w:pPr>
      <w:r>
        <w:t>Learning Sciences Methods</w:t>
      </w:r>
    </w:p>
    <w:p>
      <w:pPr>
        <w:numPr>
          <w:ilvl w:val="1"/>
          <w:numId w:val="900"/>
        </w:numPr>
        <w:spacing w:before="0" w:after="0"/>
      </w:pPr>
      <w:r>
        <w:t>Computational Social Science</w:t>
      </w:r>
    </w:p>
    <w:p>
      <w:pPr>
        <w:numPr>
          <w:ilvl w:val="1"/>
          <w:numId w:val="900"/>
        </w:numPr>
        <w:spacing w:before="0" w:after="0"/>
      </w:pPr>
      <w:r>
        <w:t>Ethical Research Practices</w:t>
      </w:r>
    </w:p>
    <w:p>
      <w:pPr>
        <w:numPr>
          <w:ilvl w:val="0"/>
          <w:numId w:val="900"/>
        </w:numPr>
        <w:spacing w:before="0" w:after="0"/>
      </w:pPr>
      <w:r>
        <w:t>Future Scenarios</w:t>
      </w:r>
    </w:p>
    <w:p>
      <w:pPr>
        <w:numPr>
          <w:ilvl w:val="1"/>
          <w:numId w:val="900"/>
        </w:numPr>
        <w:spacing w:before="0" w:after="0"/>
      </w:pPr>
      <w:r>
        <w:t>Fully Personalized Education</w:t>
      </w:r>
    </w:p>
    <w:p>
      <w:pPr>
        <w:numPr>
          <w:ilvl w:val="1"/>
          <w:numId w:val="900"/>
        </w:numPr>
        <w:spacing w:before="0" w:after="0"/>
      </w:pPr>
      <w:r>
        <w:t>AI-Driven Curriculum Design</w:t>
      </w:r>
    </w:p>
    <w:p>
      <w:pPr>
        <w:numPr>
          <w:ilvl w:val="1"/>
          <w:numId w:val="900"/>
        </w:numPr>
        <w:spacing w:before="0" w:after="0"/>
      </w:pPr>
      <w:r>
        <w:t>Global Learning Networks</w:t>
      </w:r>
    </w:p>
    <w:p>
      <w:pPr>
        <w:numPr>
          <w:ilvl w:val="1"/>
          <w:numId w:val="900"/>
        </w:numPr>
        <w:spacing w:before="0" w:after="0"/>
      </w:pPr>
      <w:r>
        <w:t>Democratized Access to Education</w:t>
      </w:r>
    </w:p>
    <w:p>
      <w:pPr>
        <w:numPr>
          <w:ilvl w:val="1"/>
          <w:numId w:val="900"/>
        </w:numPr>
        <w:spacing w:before="0" w:after="0"/>
      </w:pPr>
      <w:r>
        <w:t>Continuous Assessment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