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Artificial Intelligence for Games</w:t>
      </w:r>
    </w:p>
    <w:p>
      <w:pPr>
        <w:pStyle w:val="Heading1"/>
      </w:pPr>
      <w:r>
        <w:t>Introduction to Artificial Intelligence in Games</w:t>
      </w:r>
    </w:p>
    <w:p>
      <w:pPr>
        <w:numPr>
          <w:ilvl w:val="0"/>
          <w:numId w:val="900"/>
        </w:numPr>
        <w:spacing w:before="0" w:after="0"/>
      </w:pPr>
      <w:r>
        <w:t>Defining Game AI</w:t>
      </w:r>
    </w:p>
    <w:p>
      <w:pPr>
        <w:numPr>
          <w:ilvl w:val="1"/>
          <w:numId w:val="900"/>
        </w:numPr>
        <w:spacing w:before="0" w:after="0"/>
      </w:pPr>
      <w:r>
        <w:t>Core Principles of Game AI</w:t>
      </w:r>
    </w:p>
    <w:p>
      <w:pPr>
        <w:numPr>
          <w:ilvl w:val="1"/>
          <w:numId w:val="900"/>
        </w:numPr>
        <w:spacing w:before="0" w:after="0"/>
      </w:pPr>
      <w:r>
        <w:t>Distinctions from Academic AI</w:t>
      </w:r>
    </w:p>
    <w:p>
      <w:pPr>
        <w:numPr>
          <w:ilvl w:val="2"/>
          <w:numId w:val="900"/>
        </w:numPr>
        <w:spacing w:before="0" w:after="0"/>
      </w:pPr>
      <w:r>
        <w:t>Focus on Believability vs. Optimality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Player-Centric Design</w:t>
      </w:r>
    </w:p>
    <w:p>
      <w:pPr>
        <w:numPr>
          <w:ilvl w:val="2"/>
          <w:numId w:val="900"/>
        </w:numPr>
        <w:spacing w:before="0" w:after="0"/>
      </w:pPr>
      <w:r>
        <w:t>Entertainment Value Priority</w:t>
      </w:r>
    </w:p>
    <w:p>
      <w:pPr>
        <w:numPr>
          <w:ilvl w:val="1"/>
          <w:numId w:val="900"/>
        </w:numPr>
        <w:spacing w:before="0" w:after="0"/>
      </w:pPr>
      <w:r>
        <w:t>The Illusion of Intelligence</w:t>
      </w:r>
    </w:p>
    <w:p>
      <w:pPr>
        <w:numPr>
          <w:ilvl w:val="2"/>
          <w:numId w:val="900"/>
        </w:numPr>
        <w:spacing w:before="0" w:after="0"/>
      </w:pPr>
      <w:r>
        <w:t>Techniques for Creating Illusion</w:t>
      </w:r>
    </w:p>
    <w:p>
      <w:pPr>
        <w:numPr>
          <w:ilvl w:val="2"/>
          <w:numId w:val="900"/>
        </w:numPr>
        <w:spacing w:before="0" w:after="0"/>
      </w:pPr>
      <w:r>
        <w:t>Smoke and Mirrors Approaches</w:t>
      </w:r>
    </w:p>
    <w:p>
      <w:pPr>
        <w:numPr>
          <w:ilvl w:val="2"/>
          <w:numId w:val="900"/>
        </w:numPr>
        <w:spacing w:before="0" w:after="0"/>
      </w:pPr>
      <w:r>
        <w:t>Limitations and Pitfalls</w:t>
      </w:r>
    </w:p>
    <w:p>
      <w:pPr>
        <w:numPr>
          <w:ilvl w:val="1"/>
          <w:numId w:val="900"/>
        </w:numPr>
        <w:spacing w:before="0" w:after="0"/>
      </w:pPr>
      <w:r>
        <w:t>Goals of Game AI</w:t>
      </w:r>
    </w:p>
    <w:p>
      <w:pPr>
        <w:numPr>
          <w:ilvl w:val="2"/>
          <w:numId w:val="900"/>
        </w:numPr>
        <w:spacing w:before="0" w:after="0"/>
      </w:pPr>
      <w:r>
        <w:t>Enhancing Player Experience</w:t>
      </w:r>
    </w:p>
    <w:p>
      <w:pPr>
        <w:numPr>
          <w:ilvl w:val="2"/>
          <w:numId w:val="900"/>
        </w:numPr>
        <w:spacing w:before="0" w:after="0"/>
      </w:pPr>
      <w:r>
        <w:t>Creating Believable Characters</w:t>
      </w:r>
    </w:p>
    <w:p>
      <w:pPr>
        <w:numPr>
          <w:ilvl w:val="2"/>
          <w:numId w:val="900"/>
        </w:numPr>
        <w:spacing w:before="0" w:after="0"/>
      </w:pPr>
      <w:r>
        <w:t>Providing Challenge</w:t>
      </w:r>
    </w:p>
    <w:p>
      <w:pPr>
        <w:numPr>
          <w:ilvl w:val="2"/>
          <w:numId w:val="900"/>
        </w:numPr>
        <w:spacing w:before="0" w:after="0"/>
      </w:pPr>
      <w:r>
        <w:t>Enabling Dynamic Worlds</w:t>
      </w:r>
    </w:p>
    <w:p>
      <w:pPr>
        <w:numPr>
          <w:ilvl w:val="2"/>
          <w:numId w:val="900"/>
        </w:numPr>
        <w:spacing w:before="0" w:after="0"/>
      </w:pPr>
      <w:r>
        <w:t>Supporting Narrative and Storytelling</w:t>
      </w:r>
    </w:p>
    <w:p>
      <w:pPr>
        <w:numPr>
          <w:ilvl w:val="2"/>
          <w:numId w:val="900"/>
        </w:numPr>
        <w:spacing w:before="0" w:after="0"/>
      </w:pPr>
      <w:r>
        <w:t>Maintaining Performance Requirements</w:t>
      </w:r>
    </w:p>
    <w:p>
      <w:pPr>
        <w:numPr>
          <w:ilvl w:val="0"/>
          <w:numId w:val="900"/>
        </w:numPr>
        <w:spacing w:before="0" w:after="0"/>
      </w:pPr>
      <w:r>
        <w:t>A Brief History of Game AI</w:t>
      </w:r>
    </w:p>
    <w:p>
      <w:pPr>
        <w:numPr>
          <w:ilvl w:val="1"/>
          <w:numId w:val="900"/>
        </w:numPr>
        <w:spacing w:before="0" w:after="0"/>
      </w:pPr>
      <w:r>
        <w:t>Early Arcade Games</w:t>
      </w:r>
    </w:p>
    <w:p>
      <w:pPr>
        <w:numPr>
          <w:ilvl w:val="2"/>
          <w:numId w:val="900"/>
        </w:numPr>
        <w:spacing w:before="0" w:after="0"/>
      </w:pPr>
      <w:r>
        <w:t>Pac-Man Ghost AI</w:t>
      </w:r>
    </w:p>
    <w:p>
      <w:pPr>
        <w:numPr>
          <w:ilvl w:val="2"/>
          <w:numId w:val="900"/>
        </w:numPr>
        <w:spacing w:before="0" w:after="0"/>
      </w:pPr>
      <w:r>
        <w:t>Space Invaders Enemy Patterns</w:t>
      </w:r>
    </w:p>
    <w:p>
      <w:pPr>
        <w:numPr>
          <w:ilvl w:val="2"/>
          <w:numId w:val="900"/>
        </w:numPr>
        <w:spacing w:before="0" w:after="0"/>
      </w:pPr>
      <w:r>
        <w:t>Pong Paddle AI</w:t>
      </w:r>
    </w:p>
    <w:p>
      <w:pPr>
        <w:numPr>
          <w:ilvl w:val="1"/>
          <w:numId w:val="900"/>
        </w:numPr>
        <w:spacing w:before="0" w:after="0"/>
      </w:pPr>
      <w:r>
        <w:t>The Rise of Scripted Sequences</w:t>
      </w:r>
    </w:p>
    <w:p>
      <w:pPr>
        <w:numPr>
          <w:ilvl w:val="2"/>
          <w:numId w:val="900"/>
        </w:numPr>
        <w:spacing w:before="0" w:after="0"/>
      </w:pPr>
      <w:r>
        <w:t>Scripting Languages and Tools</w:t>
      </w:r>
    </w:p>
    <w:p>
      <w:pPr>
        <w:numPr>
          <w:ilvl w:val="2"/>
          <w:numId w:val="900"/>
        </w:numPr>
        <w:spacing w:before="0" w:after="0"/>
      </w:pPr>
      <w:r>
        <w:t>Limitations of Scripted AI</w:t>
      </w:r>
    </w:p>
    <w:p>
      <w:pPr>
        <w:numPr>
          <w:ilvl w:val="2"/>
          <w:numId w:val="900"/>
        </w:numPr>
        <w:spacing w:before="0" w:after="0"/>
      </w:pPr>
      <w:r>
        <w:t>Event-Driven Systems</w:t>
      </w:r>
    </w:p>
    <w:p>
      <w:pPr>
        <w:numPr>
          <w:ilvl w:val="1"/>
          <w:numId w:val="900"/>
        </w:numPr>
        <w:spacing w:before="0" w:after="0"/>
      </w:pPr>
      <w:r>
        <w:t>Emergence of Complex Behaviors</w:t>
      </w:r>
    </w:p>
    <w:p>
      <w:pPr>
        <w:numPr>
          <w:ilvl w:val="2"/>
          <w:numId w:val="900"/>
        </w:numPr>
        <w:spacing w:before="0" w:after="0"/>
      </w:pPr>
      <w:r>
        <w:t>Finite State Machines in Action</w:t>
      </w:r>
    </w:p>
    <w:p>
      <w:pPr>
        <w:numPr>
          <w:ilvl w:val="2"/>
          <w:numId w:val="900"/>
        </w:numPr>
        <w:spacing w:before="0" w:after="0"/>
      </w:pPr>
      <w:r>
        <w:t>Example: F.E.A.R. AI</w:t>
      </w:r>
    </w:p>
    <w:p>
      <w:pPr>
        <w:numPr>
          <w:ilvl w:val="2"/>
          <w:numId w:val="900"/>
        </w:numPr>
        <w:spacing w:before="0" w:after="0"/>
      </w:pPr>
      <w:r>
        <w:t>Half-Life Squad AI</w:t>
      </w:r>
    </w:p>
    <w:p>
      <w:pPr>
        <w:numPr>
          <w:ilvl w:val="1"/>
          <w:numId w:val="900"/>
        </w:numPr>
        <w:spacing w:before="0" w:after="0"/>
      </w:pPr>
      <w:r>
        <w:t>Modern Trends and Future Directions</w:t>
      </w:r>
    </w:p>
    <w:p>
      <w:pPr>
        <w:numPr>
          <w:ilvl w:val="2"/>
          <w:numId w:val="900"/>
        </w:numPr>
        <w:spacing w:before="0" w:after="0"/>
      </w:pPr>
      <w:r>
        <w:t>Machine Learning in Games</w:t>
      </w:r>
    </w:p>
    <w:p>
      <w:pPr>
        <w:numPr>
          <w:ilvl w:val="2"/>
          <w:numId w:val="900"/>
        </w:numPr>
        <w:spacing w:before="0" w:after="0"/>
      </w:pPr>
      <w:r>
        <w:t>Procedural Content Generation</w:t>
      </w:r>
    </w:p>
    <w:p>
      <w:pPr>
        <w:numPr>
          <w:ilvl w:val="2"/>
          <w:numId w:val="900"/>
        </w:numPr>
        <w:spacing w:before="0" w:after="0"/>
      </w:pPr>
      <w:r>
        <w:t>Player Modeling and Personalization</w:t>
      </w:r>
    </w:p>
    <w:p>
      <w:pPr>
        <w:numPr>
          <w:ilvl w:val="2"/>
          <w:numId w:val="900"/>
        </w:numPr>
        <w:spacing w:before="0" w:after="0"/>
      </w:pPr>
      <w:r>
        <w:t>Cloud-Based AI Services</w:t>
      </w:r>
    </w:p>
    <w:p>
      <w:pPr>
        <w:numPr>
          <w:ilvl w:val="0"/>
          <w:numId w:val="900"/>
        </w:numPr>
        <w:spacing w:before="0" w:after="0"/>
      </w:pPr>
      <w:r>
        <w:t>The Game AI Development Cycle</w:t>
      </w:r>
    </w:p>
    <w:p>
      <w:pPr>
        <w:numPr>
          <w:ilvl w:val="1"/>
          <w:numId w:val="900"/>
        </w:numPr>
        <w:spacing w:before="0" w:after="0"/>
      </w:pPr>
      <w:r>
        <w:t>Design and Specification</w:t>
      </w:r>
    </w:p>
    <w:p>
      <w:pPr>
        <w:numPr>
          <w:ilvl w:val="2"/>
          <w:numId w:val="900"/>
        </w:numPr>
        <w:spacing w:before="0" w:after="0"/>
      </w:pPr>
      <w:r>
        <w:t>Defining AI Requirements</w:t>
      </w:r>
    </w:p>
    <w:p>
      <w:pPr>
        <w:numPr>
          <w:ilvl w:val="2"/>
          <w:numId w:val="900"/>
        </w:numPr>
        <w:spacing w:before="0" w:after="0"/>
      </w:pPr>
      <w:r>
        <w:t>Collaborating with Designers</w:t>
      </w:r>
    </w:p>
    <w:p>
      <w:pPr>
        <w:numPr>
          <w:ilvl w:val="2"/>
          <w:numId w:val="900"/>
        </w:numPr>
        <w:spacing w:before="0" w:after="0"/>
      </w:pPr>
      <w:r>
        <w:t>Technical Constraints Analysis</w:t>
      </w:r>
    </w:p>
    <w:p>
      <w:pPr>
        <w:numPr>
          <w:ilvl w:val="1"/>
          <w:numId w:val="900"/>
        </w:numPr>
        <w:spacing w:before="0" w:after="0"/>
      </w:pPr>
      <w:r>
        <w:t>Implementation and Integration</w:t>
      </w:r>
    </w:p>
    <w:p>
      <w:pPr>
        <w:numPr>
          <w:ilvl w:val="2"/>
          <w:numId w:val="900"/>
        </w:numPr>
        <w:spacing w:before="0" w:after="0"/>
      </w:pPr>
      <w:r>
        <w:t>Choosing AI Architectures</w:t>
      </w:r>
    </w:p>
    <w:p>
      <w:pPr>
        <w:numPr>
          <w:ilvl w:val="2"/>
          <w:numId w:val="900"/>
        </w:numPr>
        <w:spacing w:before="0" w:after="0"/>
      </w:pPr>
      <w:r>
        <w:t>Integrating with Game Engine</w:t>
      </w:r>
    </w:p>
    <w:p>
      <w:pPr>
        <w:numPr>
          <w:ilvl w:val="2"/>
          <w:numId w:val="900"/>
        </w:numPr>
        <w:spacing w:before="0" w:after="0"/>
      </w:pPr>
      <w:r>
        <w:t>Memory and Performance Budgets</w:t>
      </w:r>
    </w:p>
    <w:p>
      <w:pPr>
        <w:numPr>
          <w:ilvl w:val="1"/>
          <w:numId w:val="900"/>
        </w:numPr>
        <w:spacing w:before="0" w:after="0"/>
      </w:pPr>
      <w:r>
        <w:t>Testing and Debugging</w:t>
      </w:r>
    </w:p>
    <w:p>
      <w:pPr>
        <w:numPr>
          <w:ilvl w:val="2"/>
          <w:numId w:val="900"/>
        </w:numPr>
        <w:spacing w:before="0" w:after="0"/>
      </w:pPr>
      <w:r>
        <w:t>Automated Testing for AI</w:t>
      </w:r>
    </w:p>
    <w:p>
      <w:pPr>
        <w:numPr>
          <w:ilvl w:val="2"/>
          <w:numId w:val="900"/>
        </w:numPr>
        <w:spacing w:before="0" w:after="0"/>
      </w:pPr>
      <w:r>
        <w:t>Playtesting and Feedback</w:t>
      </w:r>
    </w:p>
    <w:p>
      <w:pPr>
        <w:numPr>
          <w:ilvl w:val="2"/>
          <w:numId w:val="900"/>
        </w:numPr>
        <w:spacing w:before="0" w:after="0"/>
      </w:pPr>
      <w:r>
        <w:t>Edge Case Identification</w:t>
      </w:r>
    </w:p>
    <w:p>
      <w:pPr>
        <w:numPr>
          <w:ilvl w:val="1"/>
          <w:numId w:val="900"/>
        </w:numPr>
        <w:spacing w:before="0" w:after="0"/>
      </w:pPr>
      <w:r>
        <w:t>Iteration and Tuning</w:t>
      </w:r>
    </w:p>
    <w:p>
      <w:pPr>
        <w:numPr>
          <w:ilvl w:val="2"/>
          <w:numId w:val="900"/>
        </w:numPr>
        <w:spacing w:before="0" w:after="0"/>
      </w:pPr>
      <w:r>
        <w:t>Balancing Difficulty</w:t>
      </w:r>
    </w:p>
    <w:p>
      <w:pPr>
        <w:numPr>
          <w:ilvl w:val="2"/>
          <w:numId w:val="900"/>
        </w:numPr>
        <w:spacing w:before="0" w:after="0"/>
      </w:pPr>
      <w:r>
        <w:t>Adjusting AI Parameters</w:t>
      </w:r>
    </w:p>
    <w:p>
      <w:pPr>
        <w:numPr>
          <w:ilvl w:val="2"/>
          <w:numId w:val="900"/>
        </w:numPr>
        <w:spacing w:before="0" w:after="0"/>
      </w:pPr>
      <w:r>
        <w:t>Post-Launch Updates</w:t>
      </w:r>
    </w:p>
    <w:p>
      <w:pPr>
        <w:pStyle w:val="Heading1"/>
      </w:pPr>
      <w:r>
        <w:t>Core Concepts and Movement</w:t>
      </w:r>
    </w:p>
    <w:p>
      <w:pPr>
        <w:numPr>
          <w:ilvl w:val="0"/>
          <w:numId w:val="900"/>
        </w:numPr>
        <w:spacing w:before="0" w:after="0"/>
      </w:pPr>
      <w:r>
        <w:t>Representing the Game World for AI</w:t>
      </w:r>
    </w:p>
    <w:p>
      <w:pPr>
        <w:numPr>
          <w:ilvl w:val="1"/>
          <w:numId w:val="900"/>
        </w:numPr>
        <w:spacing w:before="0" w:after="0"/>
      </w:pPr>
      <w:r>
        <w:t>Grid-Based Representations</w:t>
      </w:r>
    </w:p>
    <w:p>
      <w:pPr>
        <w:numPr>
          <w:ilvl w:val="2"/>
          <w:numId w:val="900"/>
        </w:numPr>
        <w:spacing w:before="0" w:after="0"/>
      </w:pPr>
      <w:r>
        <w:t>Tile Maps</w:t>
      </w:r>
    </w:p>
    <w:p>
      <w:pPr>
        <w:numPr>
          <w:ilvl w:val="2"/>
          <w:numId w:val="900"/>
        </w:numPr>
        <w:spacing w:before="0" w:after="0"/>
      </w:pPr>
      <w:r>
        <w:t>Occupancy Grids</w:t>
      </w:r>
    </w:p>
    <w:p>
      <w:pPr>
        <w:numPr>
          <w:ilvl w:val="2"/>
          <w:numId w:val="900"/>
        </w:numPr>
        <w:spacing w:before="0" w:after="0"/>
      </w:pPr>
      <w:r>
        <w:t>Hexagonal Grids</w:t>
      </w:r>
    </w:p>
    <w:p>
      <w:pPr>
        <w:numPr>
          <w:ilvl w:val="2"/>
          <w:numId w:val="900"/>
        </w:numPr>
        <w:spacing w:before="0" w:after="0"/>
      </w:pPr>
      <w:r>
        <w:t>Multi-Layer Grids</w:t>
      </w:r>
    </w:p>
    <w:p>
      <w:pPr>
        <w:numPr>
          <w:ilvl w:val="1"/>
          <w:numId w:val="900"/>
        </w:numPr>
        <w:spacing w:before="0" w:after="0"/>
      </w:pPr>
      <w:r>
        <w:t>Waypoint Graphs</w:t>
      </w:r>
    </w:p>
    <w:p>
      <w:pPr>
        <w:numPr>
          <w:ilvl w:val="2"/>
          <w:numId w:val="900"/>
        </w:numPr>
        <w:spacing w:before="0" w:after="0"/>
      </w:pPr>
      <w:r>
        <w:t>Node Placement Strategies</w:t>
      </w:r>
    </w:p>
    <w:p>
      <w:pPr>
        <w:numPr>
          <w:ilvl w:val="2"/>
          <w:numId w:val="900"/>
        </w:numPr>
        <w:spacing w:before="0" w:after="0"/>
      </w:pPr>
      <w:r>
        <w:t>Edge Connections</w:t>
      </w:r>
    </w:p>
    <w:p>
      <w:pPr>
        <w:numPr>
          <w:ilvl w:val="2"/>
          <w:numId w:val="900"/>
        </w:numPr>
        <w:spacing w:before="0" w:after="0"/>
      </w:pPr>
      <w:r>
        <w:t>Weighted Edges</w:t>
      </w:r>
    </w:p>
    <w:p>
      <w:pPr>
        <w:numPr>
          <w:ilvl w:val="2"/>
          <w:numId w:val="900"/>
        </w:numPr>
        <w:spacing w:before="0" w:after="0"/>
      </w:pPr>
      <w:r>
        <w:t>Dynamic Graph Updates</w:t>
      </w:r>
    </w:p>
    <w:p>
      <w:pPr>
        <w:numPr>
          <w:ilvl w:val="1"/>
          <w:numId w:val="900"/>
        </w:numPr>
        <w:spacing w:before="0" w:after="0"/>
      </w:pPr>
      <w:r>
        <w:t>Navigation Meshes (NavMesh)</w:t>
      </w:r>
    </w:p>
    <w:p>
      <w:pPr>
        <w:numPr>
          <w:ilvl w:val="2"/>
          <w:numId w:val="900"/>
        </w:numPr>
        <w:spacing w:before="0" w:after="0"/>
      </w:pPr>
      <w:r>
        <w:t>Mesh Generation Techniques</w:t>
      </w:r>
    </w:p>
    <w:p>
      <w:pPr>
        <w:numPr>
          <w:ilvl w:val="2"/>
          <w:numId w:val="900"/>
        </w:numPr>
        <w:spacing w:before="0" w:after="0"/>
      </w:pPr>
      <w:r>
        <w:t>Pathfinding on NavMesh</w:t>
      </w:r>
    </w:p>
    <w:p>
      <w:pPr>
        <w:numPr>
          <w:ilvl w:val="2"/>
          <w:numId w:val="900"/>
        </w:numPr>
        <w:spacing w:before="0" w:after="0"/>
      </w:pPr>
      <w:r>
        <w:t>Off-Mesh Connections</w:t>
      </w:r>
    </w:p>
    <w:p>
      <w:pPr>
        <w:numPr>
          <w:ilvl w:val="2"/>
          <w:numId w:val="900"/>
        </w:numPr>
        <w:spacing w:before="0" w:after="0"/>
      </w:pPr>
      <w:r>
        <w:t>Multi-Level NavMeshes</w:t>
      </w:r>
    </w:p>
    <w:p>
      <w:pPr>
        <w:numPr>
          <w:ilvl w:val="1"/>
          <w:numId w:val="900"/>
        </w:numPr>
        <w:spacing w:before="0" w:after="0"/>
      </w:pPr>
      <w:r>
        <w:t>Continuous Space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Handling Dynamic Obstacles</w:t>
      </w:r>
    </w:p>
    <w:p>
      <w:pPr>
        <w:numPr>
          <w:ilvl w:val="2"/>
          <w:numId w:val="900"/>
        </w:numPr>
        <w:spacing w:before="0" w:after="0"/>
      </w:pPr>
      <w:r>
        <w:t>Spatial Partitioning</w:t>
      </w:r>
    </w:p>
    <w:p>
      <w:pPr>
        <w:numPr>
          <w:ilvl w:val="2"/>
          <w:numId w:val="900"/>
        </w:numPr>
        <w:spacing w:before="0" w:after="0"/>
      </w:pPr>
      <w:r>
        <w:t>Quadtrees and Octrees</w:t>
      </w:r>
    </w:p>
    <w:p>
      <w:pPr>
        <w:numPr>
          <w:ilvl w:val="0"/>
          <w:numId w:val="900"/>
        </w:numPr>
        <w:spacing w:before="0" w:after="0"/>
      </w:pPr>
      <w:r>
        <w:t>Pathfinding Algorithms</w:t>
      </w:r>
    </w:p>
    <w:p>
      <w:pPr>
        <w:numPr>
          <w:ilvl w:val="1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Cost Calculation</w:t>
      </w:r>
    </w:p>
    <w:p>
      <w:pPr>
        <w:numPr>
          <w:ilvl w:val="2"/>
          <w:numId w:val="900"/>
        </w:numPr>
        <w:spacing w:before="0" w:after="0"/>
      </w:pPr>
      <w:r>
        <w:t>Use Cases in Games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A* (A-Star) Search</w:t>
      </w:r>
    </w:p>
    <w:p>
      <w:pPr>
        <w:numPr>
          <w:ilvl w:val="2"/>
          <w:numId w:val="900"/>
        </w:numPr>
        <w:spacing w:before="0" w:after="0"/>
      </w:pPr>
      <w:r>
        <w:t>Algorithm Overview</w:t>
      </w:r>
    </w:p>
    <w:p>
      <w:pPr>
        <w:numPr>
          <w:ilvl w:val="2"/>
          <w:numId w:val="900"/>
        </w:numPr>
        <w:spacing w:before="0" w:after="0"/>
      </w:pPr>
      <w:r>
        <w:t>Heuristics</w:t>
      </w:r>
    </w:p>
    <w:p>
      <w:pPr>
        <w:numPr>
          <w:ilvl w:val="3"/>
          <w:numId w:val="900"/>
        </w:numPr>
        <w:spacing w:before="0" w:after="0"/>
      </w:pPr>
      <w:r>
        <w:t>Manhattan Distance</w:t>
      </w:r>
    </w:p>
    <w:p>
      <w:pPr>
        <w:numPr>
          <w:ilvl w:val="3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Diagonal Distance</w:t>
      </w:r>
    </w:p>
    <w:p>
      <w:pPr>
        <w:numPr>
          <w:ilvl w:val="3"/>
          <w:numId w:val="900"/>
        </w:numPr>
        <w:spacing w:before="0" w:after="0"/>
      </w:pPr>
      <w:r>
        <w:t>Custom Heuristics</w:t>
      </w:r>
    </w:p>
    <w:p>
      <w:pPr>
        <w:numPr>
          <w:ilvl w:val="2"/>
          <w:numId w:val="900"/>
        </w:numPr>
        <w:spacing w:before="0" w:after="0"/>
      </w:pPr>
      <w:r>
        <w:t>Cost Functions</w:t>
      </w:r>
    </w:p>
    <w:p>
      <w:pPr>
        <w:numPr>
          <w:ilvl w:val="3"/>
          <w:numId w:val="900"/>
        </w:numPr>
        <w:spacing w:before="0" w:after="0"/>
      </w:pPr>
      <w:r>
        <w:t>Movement Cost</w:t>
      </w:r>
    </w:p>
    <w:p>
      <w:pPr>
        <w:numPr>
          <w:ilvl w:val="3"/>
          <w:numId w:val="900"/>
        </w:numPr>
        <w:spacing w:before="0" w:after="0"/>
      </w:pPr>
      <w:r>
        <w:t>Terrain Cost</w:t>
      </w:r>
    </w:p>
    <w:p>
      <w:pPr>
        <w:numPr>
          <w:ilvl w:val="3"/>
          <w:numId w:val="900"/>
        </w:numPr>
        <w:spacing w:before="0" w:after="0"/>
      </w:pPr>
      <w:r>
        <w:t>Dynamic Cost Modifiers</w:t>
      </w:r>
    </w:p>
    <w:p>
      <w:pPr>
        <w:numPr>
          <w:ilvl w:val="2"/>
          <w:numId w:val="900"/>
        </w:numPr>
        <w:spacing w:before="0" w:after="0"/>
      </w:pPr>
      <w:r>
        <w:t>Open and Closed Lists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Hierarchical Pathfinding</w:t>
      </w:r>
    </w:p>
    <w:p>
      <w:pPr>
        <w:numPr>
          <w:ilvl w:val="2"/>
          <w:numId w:val="900"/>
        </w:numPr>
        <w:spacing w:before="0" w:after="0"/>
      </w:pPr>
      <w:r>
        <w:t>Abstraction Levels</w:t>
      </w:r>
    </w:p>
    <w:p>
      <w:pPr>
        <w:numPr>
          <w:ilvl w:val="2"/>
          <w:numId w:val="900"/>
        </w:numPr>
        <w:spacing w:before="0" w:after="0"/>
      </w:pPr>
      <w:r>
        <w:t>High-Level vs. Low-Level Planning</w:t>
      </w:r>
    </w:p>
    <w:p>
      <w:pPr>
        <w:numPr>
          <w:ilvl w:val="2"/>
          <w:numId w:val="900"/>
        </w:numPr>
        <w:spacing w:before="0" w:after="0"/>
      </w:pPr>
      <w:r>
        <w:t>Hierarchical A*</w:t>
      </w:r>
    </w:p>
    <w:p>
      <w:pPr>
        <w:numPr>
          <w:ilvl w:val="2"/>
          <w:numId w:val="900"/>
        </w:numPr>
        <w:spacing w:before="0" w:after="0"/>
      </w:pPr>
      <w:r>
        <w:t>Cluster-Based Pathfinding</w:t>
      </w:r>
    </w:p>
    <w:p>
      <w:pPr>
        <w:numPr>
          <w:ilvl w:val="1"/>
          <w:numId w:val="900"/>
        </w:numPr>
        <w:spacing w:before="0" w:after="0"/>
      </w:pPr>
      <w:r>
        <w:t>Alternative Pathfinding Algorithms</w:t>
      </w:r>
    </w:p>
    <w:p>
      <w:pPr>
        <w:numPr>
          <w:ilvl w:val="2"/>
          <w:numId w:val="900"/>
        </w:numPr>
        <w:spacing w:before="0" w:after="0"/>
      </w:pPr>
      <w:r>
        <w:t>Jump Point Search</w:t>
      </w:r>
    </w:p>
    <w:p>
      <w:pPr>
        <w:numPr>
          <w:ilvl w:val="2"/>
          <w:numId w:val="900"/>
        </w:numPr>
        <w:spacing w:before="0" w:after="0"/>
      </w:pPr>
      <w:r>
        <w:t>Theta*</w:t>
      </w:r>
    </w:p>
    <w:p>
      <w:pPr>
        <w:numPr>
          <w:ilvl w:val="2"/>
          <w:numId w:val="900"/>
        </w:numPr>
        <w:spacing w:before="0" w:after="0"/>
      </w:pPr>
      <w:r>
        <w:t>Any-Angle Pathfinding</w:t>
      </w:r>
    </w:p>
    <w:p>
      <w:pPr>
        <w:numPr>
          <w:ilvl w:val="1"/>
          <w:numId w:val="900"/>
        </w:numPr>
        <w:spacing w:before="0" w:after="0"/>
      </w:pPr>
      <w:r>
        <w:t>Path Smoothing</w:t>
      </w:r>
    </w:p>
    <w:p>
      <w:pPr>
        <w:numPr>
          <w:ilvl w:val="2"/>
          <w:numId w:val="900"/>
        </w:numPr>
        <w:spacing w:before="0" w:after="0"/>
      </w:pPr>
      <w:r>
        <w:t>String Pulling</w:t>
      </w:r>
    </w:p>
    <w:p>
      <w:pPr>
        <w:numPr>
          <w:ilvl w:val="2"/>
          <w:numId w:val="900"/>
        </w:numPr>
        <w:spacing w:before="0" w:after="0"/>
      </w:pPr>
      <w:r>
        <w:t>Bezier Curve Smoothing</w:t>
      </w:r>
    </w:p>
    <w:p>
      <w:pPr>
        <w:numPr>
          <w:ilvl w:val="2"/>
          <w:numId w:val="900"/>
        </w:numPr>
        <w:spacing w:before="0" w:after="0"/>
      </w:pPr>
      <w:r>
        <w:t>Spline-Based Smoothing</w:t>
      </w:r>
    </w:p>
    <w:p>
      <w:pPr>
        <w:numPr>
          <w:ilvl w:val="2"/>
          <w:numId w:val="900"/>
        </w:numPr>
        <w:spacing w:before="0" w:after="0"/>
      </w:pPr>
      <w:r>
        <w:t>Handling Dynamic Changes</w:t>
      </w:r>
    </w:p>
    <w:p>
      <w:pPr>
        <w:numPr>
          <w:ilvl w:val="1"/>
          <w:numId w:val="900"/>
        </w:numPr>
        <w:spacing w:before="0" w:after="0"/>
      </w:pPr>
      <w:r>
        <w:t>Dealing with Dynamic Obstacles</w:t>
      </w:r>
    </w:p>
    <w:p>
      <w:pPr>
        <w:numPr>
          <w:ilvl w:val="2"/>
          <w:numId w:val="900"/>
        </w:numPr>
        <w:spacing w:before="0" w:after="0"/>
      </w:pPr>
      <w:r>
        <w:t>Real-Time Replanning</w:t>
      </w:r>
    </w:p>
    <w:p>
      <w:pPr>
        <w:numPr>
          <w:ilvl w:val="2"/>
          <w:numId w:val="900"/>
        </w:numPr>
        <w:spacing w:before="0" w:after="0"/>
      </w:pPr>
      <w:r>
        <w:t>Local Avoidance</w:t>
      </w:r>
    </w:p>
    <w:p>
      <w:pPr>
        <w:numPr>
          <w:ilvl w:val="2"/>
          <w:numId w:val="900"/>
        </w:numPr>
        <w:spacing w:before="0" w:after="0"/>
      </w:pPr>
      <w:r>
        <w:t>Cooperative Pathfinding</w:t>
      </w:r>
    </w:p>
    <w:p>
      <w:pPr>
        <w:numPr>
          <w:ilvl w:val="1"/>
          <w:numId w:val="900"/>
        </w:numPr>
        <w:spacing w:before="0" w:after="0"/>
      </w:pPr>
      <w:r>
        <w:t>Pathfinding Optimization Techniques</w:t>
      </w:r>
    </w:p>
    <w:p>
      <w:pPr>
        <w:numPr>
          <w:ilvl w:val="2"/>
          <w:numId w:val="900"/>
        </w:numPr>
        <w:spacing w:before="0" w:after="0"/>
      </w:pPr>
      <w:r>
        <w:t>Path Caching</w:t>
      </w:r>
    </w:p>
    <w:p>
      <w:pPr>
        <w:numPr>
          <w:ilvl w:val="2"/>
          <w:numId w:val="900"/>
        </w:numPr>
        <w:spacing w:before="0" w:after="0"/>
      </w:pPr>
      <w:r>
        <w:t>Precomputed Paths</w:t>
      </w:r>
    </w:p>
    <w:p>
      <w:pPr>
        <w:numPr>
          <w:ilvl w:val="2"/>
          <w:numId w:val="900"/>
        </w:numPr>
        <w:spacing w:before="0" w:after="0"/>
      </w:pPr>
      <w:r>
        <w:t>Level-of-Detail Pathfinding</w:t>
      </w:r>
    </w:p>
    <w:p>
      <w:pPr>
        <w:numPr>
          <w:ilvl w:val="0"/>
          <w:numId w:val="900"/>
        </w:numPr>
        <w:spacing w:before="0" w:after="0"/>
      </w:pPr>
      <w:r>
        <w:t>Steering Behaviors</w:t>
      </w:r>
    </w:p>
    <w:p>
      <w:pPr>
        <w:numPr>
          <w:ilvl w:val="1"/>
          <w:numId w:val="900"/>
        </w:numPr>
        <w:spacing w:before="0" w:after="0"/>
      </w:pPr>
      <w:r>
        <w:t>Basic Behaviors</w:t>
      </w:r>
    </w:p>
    <w:p>
      <w:pPr>
        <w:numPr>
          <w:ilvl w:val="2"/>
          <w:numId w:val="900"/>
        </w:numPr>
        <w:spacing w:before="0" w:after="0"/>
      </w:pPr>
      <w:r>
        <w:t>Seek</w:t>
      </w:r>
    </w:p>
    <w:p>
      <w:pPr>
        <w:numPr>
          <w:ilvl w:val="2"/>
          <w:numId w:val="900"/>
        </w:numPr>
        <w:spacing w:before="0" w:after="0"/>
      </w:pPr>
      <w:r>
        <w:t>Flee</w:t>
      </w:r>
    </w:p>
    <w:p>
      <w:pPr>
        <w:numPr>
          <w:ilvl w:val="2"/>
          <w:numId w:val="900"/>
        </w:numPr>
        <w:spacing w:before="0" w:after="0"/>
      </w:pPr>
      <w:r>
        <w:t>Arrive</w:t>
      </w:r>
    </w:p>
    <w:p>
      <w:pPr>
        <w:numPr>
          <w:ilvl w:val="2"/>
          <w:numId w:val="900"/>
        </w:numPr>
        <w:spacing w:before="0" w:after="0"/>
      </w:pPr>
      <w:r>
        <w:t>Pursue</w:t>
      </w:r>
    </w:p>
    <w:p>
      <w:pPr>
        <w:numPr>
          <w:ilvl w:val="2"/>
          <w:numId w:val="900"/>
        </w:numPr>
        <w:spacing w:before="0" w:after="0"/>
      </w:pPr>
      <w:r>
        <w:t>Evade</w:t>
      </w:r>
    </w:p>
    <w:p>
      <w:pPr>
        <w:numPr>
          <w:ilvl w:val="2"/>
          <w:numId w:val="900"/>
        </w:numPr>
        <w:spacing w:before="0" w:after="0"/>
      </w:pPr>
      <w:r>
        <w:t>Wander</w:t>
      </w:r>
    </w:p>
    <w:p>
      <w:pPr>
        <w:numPr>
          <w:ilvl w:val="2"/>
          <w:numId w:val="900"/>
        </w:numPr>
        <w:spacing w:before="0" w:after="0"/>
      </w:pPr>
      <w:r>
        <w:t>Face</w:t>
      </w:r>
    </w:p>
    <w:p>
      <w:pPr>
        <w:numPr>
          <w:ilvl w:val="2"/>
          <w:numId w:val="900"/>
        </w:numPr>
        <w:spacing w:before="0" w:after="0"/>
      </w:pPr>
      <w:r>
        <w:t>Align</w:t>
      </w:r>
    </w:p>
    <w:p>
      <w:pPr>
        <w:numPr>
          <w:ilvl w:val="1"/>
          <w:numId w:val="900"/>
        </w:numPr>
        <w:spacing w:before="0" w:after="0"/>
      </w:pPr>
      <w:r>
        <w:t>Obstacle and Wall Avoidance</w:t>
      </w:r>
    </w:p>
    <w:p>
      <w:pPr>
        <w:numPr>
          <w:ilvl w:val="2"/>
          <w:numId w:val="900"/>
        </w:numPr>
        <w:spacing w:before="0" w:after="0"/>
      </w:pPr>
      <w:r>
        <w:t>Raycasting for Obstacles</w:t>
      </w:r>
    </w:p>
    <w:p>
      <w:pPr>
        <w:numPr>
          <w:ilvl w:val="2"/>
          <w:numId w:val="900"/>
        </w:numPr>
        <w:spacing w:before="0" w:after="0"/>
      </w:pPr>
      <w:r>
        <w:t>Steering Force Calculation</w:t>
      </w:r>
    </w:p>
    <w:p>
      <w:pPr>
        <w:numPr>
          <w:ilvl w:val="2"/>
          <w:numId w:val="900"/>
        </w:numPr>
        <w:spacing w:before="0" w:after="0"/>
      </w:pPr>
      <w:r>
        <w:t>Whisker-Based Avoidance</w:t>
      </w:r>
    </w:p>
    <w:p>
      <w:pPr>
        <w:numPr>
          <w:ilvl w:val="2"/>
          <w:numId w:val="900"/>
        </w:numPr>
        <w:spacing w:before="0" w:after="0"/>
      </w:pPr>
      <w:r>
        <w:t>Potential Field Methods</w:t>
      </w:r>
    </w:p>
    <w:p>
      <w:pPr>
        <w:numPr>
          <w:ilvl w:val="1"/>
          <w:numId w:val="900"/>
        </w:numPr>
        <w:spacing w:before="0" w:after="0"/>
      </w:pPr>
      <w:r>
        <w:t>Advanced Behaviors</w:t>
      </w:r>
    </w:p>
    <w:p>
      <w:pPr>
        <w:numPr>
          <w:ilvl w:val="2"/>
          <w:numId w:val="900"/>
        </w:numPr>
        <w:spacing w:before="0" w:after="0"/>
      </w:pPr>
      <w:r>
        <w:t>Path Following</w:t>
      </w:r>
    </w:p>
    <w:p>
      <w:pPr>
        <w:numPr>
          <w:ilvl w:val="2"/>
          <w:numId w:val="900"/>
        </w:numPr>
        <w:spacing w:before="0" w:after="0"/>
      </w:pPr>
      <w:r>
        <w:t>Unaligned Collision Avoidance</w:t>
      </w:r>
    </w:p>
    <w:p>
      <w:pPr>
        <w:numPr>
          <w:ilvl w:val="2"/>
          <w:numId w:val="900"/>
        </w:numPr>
        <w:spacing w:before="0" w:after="0"/>
      </w:pPr>
      <w:r>
        <w:t>Interpose</w:t>
      </w:r>
    </w:p>
    <w:p>
      <w:pPr>
        <w:numPr>
          <w:ilvl w:val="2"/>
          <w:numId w:val="900"/>
        </w:numPr>
        <w:spacing w:before="0" w:after="0"/>
      </w:pPr>
      <w:r>
        <w:t>Hide</w:t>
      </w:r>
    </w:p>
    <w:p>
      <w:pPr>
        <w:numPr>
          <w:ilvl w:val="2"/>
          <w:numId w:val="900"/>
        </w:numPr>
        <w:spacing w:before="0" w:after="0"/>
      </w:pPr>
      <w:r>
        <w:t>Shadow</w:t>
      </w:r>
    </w:p>
    <w:p>
      <w:pPr>
        <w:numPr>
          <w:ilvl w:val="2"/>
          <w:numId w:val="900"/>
        </w:numPr>
        <w:spacing w:before="0" w:after="0"/>
      </w:pPr>
      <w:r>
        <w:t>Combining Multiple Behaviors</w:t>
      </w:r>
    </w:p>
    <w:p>
      <w:pPr>
        <w:numPr>
          <w:ilvl w:val="3"/>
          <w:numId w:val="900"/>
        </w:numPr>
        <w:spacing w:before="0" w:after="0"/>
      </w:pPr>
      <w:r>
        <w:t>Weighted Blending</w:t>
      </w:r>
    </w:p>
    <w:p>
      <w:pPr>
        <w:numPr>
          <w:ilvl w:val="3"/>
          <w:numId w:val="900"/>
        </w:numPr>
        <w:spacing w:before="0" w:after="0"/>
      </w:pPr>
      <w:r>
        <w:t>Priority-Based Selection</w:t>
      </w:r>
    </w:p>
    <w:p>
      <w:pPr>
        <w:numPr>
          <w:ilvl w:val="3"/>
          <w:numId w:val="900"/>
        </w:numPr>
        <w:spacing w:before="0" w:after="0"/>
      </w:pPr>
      <w:r>
        <w:t>Arbitration Methods</w:t>
      </w:r>
    </w:p>
    <w:p>
      <w:pPr>
        <w:numPr>
          <w:ilvl w:val="1"/>
          <w:numId w:val="900"/>
        </w:numPr>
        <w:spacing w:before="0" w:after="0"/>
      </w:pPr>
      <w:r>
        <w:t>Tuning and Debugging Steering</w:t>
      </w:r>
    </w:p>
    <w:p>
      <w:pPr>
        <w:numPr>
          <w:ilvl w:val="2"/>
          <w:numId w:val="900"/>
        </w:numPr>
        <w:spacing w:before="0" w:after="0"/>
      </w:pPr>
      <w:r>
        <w:t>Parameter Adjustment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2"/>
          <w:numId w:val="900"/>
        </w:numPr>
        <w:spacing w:before="0" w:after="0"/>
      </w:pPr>
      <w:r>
        <w:t>Common Problems and Solutions</w:t>
      </w:r>
    </w:p>
    <w:p>
      <w:pPr>
        <w:numPr>
          <w:ilvl w:val="0"/>
          <w:numId w:val="900"/>
        </w:numPr>
        <w:spacing w:before="0" w:after="0"/>
      </w:pPr>
      <w:r>
        <w:t>Group Movement</w:t>
      </w:r>
    </w:p>
    <w:p>
      <w:pPr>
        <w:numPr>
          <w:ilvl w:val="1"/>
          <w:numId w:val="900"/>
        </w:numPr>
        <w:spacing w:before="0" w:after="0"/>
      </w:pPr>
      <w:r>
        <w:t>Flocking</w:t>
      </w:r>
    </w:p>
    <w:p>
      <w:pPr>
        <w:numPr>
          <w:ilvl w:val="2"/>
          <w:numId w:val="900"/>
        </w:numPr>
        <w:spacing w:before="0" w:after="0"/>
      </w:pPr>
      <w:r>
        <w:t>Separation</w:t>
      </w:r>
    </w:p>
    <w:p>
      <w:pPr>
        <w:numPr>
          <w:ilvl w:val="2"/>
          <w:numId w:val="900"/>
        </w:numPr>
        <w:spacing w:before="0" w:after="0"/>
      </w:pPr>
      <w:r>
        <w:t>Alignment</w:t>
      </w:r>
    </w:p>
    <w:p>
      <w:pPr>
        <w:numPr>
          <w:ilvl w:val="2"/>
          <w:numId w:val="900"/>
        </w:numPr>
        <w:spacing w:before="0" w:after="0"/>
      </w:pPr>
      <w:r>
        <w:t>Cohesion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2"/>
          <w:numId w:val="900"/>
        </w:numPr>
        <w:spacing w:before="0" w:after="0"/>
      </w:pPr>
      <w:r>
        <w:t>Neighborhood Definitions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Formations</w:t>
      </w:r>
    </w:p>
    <w:p>
      <w:pPr>
        <w:numPr>
          <w:ilvl w:val="2"/>
          <w:numId w:val="900"/>
        </w:numPr>
        <w:spacing w:before="0" w:after="0"/>
      </w:pPr>
      <w:r>
        <w:t>Leader-Following</w:t>
      </w:r>
    </w:p>
    <w:p>
      <w:pPr>
        <w:numPr>
          <w:ilvl w:val="2"/>
          <w:numId w:val="900"/>
        </w:numPr>
        <w:spacing w:before="0" w:after="0"/>
      </w:pPr>
      <w:r>
        <w:t>Position-Based Formations</w:t>
      </w:r>
    </w:p>
    <w:p>
      <w:pPr>
        <w:numPr>
          <w:ilvl w:val="2"/>
          <w:numId w:val="900"/>
        </w:numPr>
        <w:spacing w:before="0" w:after="0"/>
      </w:pPr>
      <w:r>
        <w:t>Slot-Based Formations</w:t>
      </w:r>
    </w:p>
    <w:p>
      <w:pPr>
        <w:numPr>
          <w:ilvl w:val="2"/>
          <w:numId w:val="900"/>
        </w:numPr>
        <w:spacing w:before="0" w:after="0"/>
      </w:pPr>
      <w:r>
        <w:t>Dynamic Reformation</w:t>
      </w:r>
    </w:p>
    <w:p>
      <w:pPr>
        <w:numPr>
          <w:ilvl w:val="2"/>
          <w:numId w:val="900"/>
        </w:numPr>
        <w:spacing w:before="0" w:after="0"/>
      </w:pPr>
      <w:r>
        <w:t>Formation Transitions</w:t>
      </w:r>
    </w:p>
    <w:p>
      <w:pPr>
        <w:numPr>
          <w:ilvl w:val="1"/>
          <w:numId w:val="900"/>
        </w:numPr>
        <w:spacing w:before="0" w:after="0"/>
      </w:pPr>
      <w:r>
        <w:t>Crowd Simulation</w:t>
      </w:r>
    </w:p>
    <w:p>
      <w:pPr>
        <w:numPr>
          <w:ilvl w:val="2"/>
          <w:numId w:val="900"/>
        </w:numPr>
        <w:spacing w:before="0" w:after="0"/>
      </w:pPr>
      <w:r>
        <w:t>Local vs. Global Crowd Behaviors</w:t>
      </w:r>
    </w:p>
    <w:p>
      <w:pPr>
        <w:numPr>
          <w:ilvl w:val="2"/>
          <w:numId w:val="900"/>
        </w:numPr>
        <w:spacing w:before="0" w:after="0"/>
      </w:pPr>
      <w:r>
        <w:t>Handling Bottlenecks and Congestion</w:t>
      </w:r>
    </w:p>
    <w:p>
      <w:pPr>
        <w:numPr>
          <w:ilvl w:val="2"/>
          <w:numId w:val="900"/>
        </w:numPr>
        <w:spacing w:before="0" w:after="0"/>
      </w:pPr>
      <w:r>
        <w:t>Evacuation and Panic Modeling</w:t>
      </w:r>
    </w:p>
    <w:p>
      <w:pPr>
        <w:numPr>
          <w:ilvl w:val="2"/>
          <w:numId w:val="900"/>
        </w:numPr>
        <w:spacing w:before="0" w:after="0"/>
      </w:pPr>
      <w:r>
        <w:t>Flow Fields</w:t>
      </w:r>
    </w:p>
    <w:p>
      <w:pPr>
        <w:numPr>
          <w:ilvl w:val="2"/>
          <w:numId w:val="900"/>
        </w:numPr>
        <w:spacing w:before="0" w:after="0"/>
      </w:pPr>
      <w:r>
        <w:t>Continuum Crowds</w:t>
      </w:r>
    </w:p>
    <w:p>
      <w:pPr>
        <w:pStyle w:val="Heading1"/>
      </w:pPr>
      <w:r>
        <w:t>Decision-Making Architectures</w:t>
      </w:r>
    </w:p>
    <w:p>
      <w:pPr>
        <w:numPr>
          <w:ilvl w:val="0"/>
          <w:numId w:val="900"/>
        </w:numPr>
        <w:spacing w:before="0" w:after="0"/>
      </w:pPr>
      <w:r>
        <w:t>Reactive Architectures</w:t>
      </w:r>
    </w:p>
    <w:p>
      <w:pPr>
        <w:numPr>
          <w:ilvl w:val="1"/>
          <w:numId w:val="900"/>
        </w:numPr>
        <w:spacing w:before="0" w:after="0"/>
      </w:pPr>
      <w:r>
        <w:t>Simple Trigger Systems</w:t>
      </w:r>
    </w:p>
    <w:p>
      <w:pPr>
        <w:numPr>
          <w:ilvl w:val="2"/>
          <w:numId w:val="900"/>
        </w:numPr>
        <w:spacing w:before="0" w:after="0"/>
      </w:pPr>
      <w:r>
        <w:t>Event-Driven Responses</w:t>
      </w:r>
    </w:p>
    <w:p>
      <w:pPr>
        <w:numPr>
          <w:ilvl w:val="2"/>
          <w:numId w:val="900"/>
        </w:numPr>
        <w:spacing w:before="0" w:after="0"/>
      </w:pPr>
      <w:r>
        <w:t>Trigger Conditions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Rule-Based Systems</w:t>
      </w:r>
    </w:p>
    <w:p>
      <w:pPr>
        <w:numPr>
          <w:ilvl w:val="2"/>
          <w:numId w:val="900"/>
        </w:numPr>
        <w:spacing w:before="0" w:after="0"/>
      </w:pPr>
      <w:r>
        <w:t>Rule Definition and Evaluation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Rule Priorities</w:t>
      </w:r>
    </w:p>
    <w:p>
      <w:pPr>
        <w:numPr>
          <w:ilvl w:val="2"/>
          <w:numId w:val="900"/>
        </w:numPr>
        <w:spacing w:before="0" w:after="0"/>
      </w:pPr>
      <w:r>
        <w:t>Forward and Backward Chaining</w:t>
      </w:r>
    </w:p>
    <w:p>
      <w:pPr>
        <w:numPr>
          <w:ilvl w:val="0"/>
          <w:numId w:val="900"/>
        </w:numPr>
        <w:spacing w:before="0" w:after="0"/>
      </w:pPr>
      <w:r>
        <w:t>Finite State Machines (FSMs)</w:t>
      </w:r>
    </w:p>
    <w:p>
      <w:pPr>
        <w:numPr>
          <w:ilvl w:val="1"/>
          <w:numId w:val="900"/>
        </w:numPr>
        <w:spacing w:before="0" w:after="0"/>
      </w:pPr>
      <w:r>
        <w:t>States</w:t>
      </w:r>
    </w:p>
    <w:p>
      <w:pPr>
        <w:numPr>
          <w:ilvl w:val="2"/>
          <w:numId w:val="900"/>
        </w:numPr>
        <w:spacing w:before="0" w:after="0"/>
      </w:pPr>
      <w:r>
        <w:t>Defining States</w:t>
      </w:r>
    </w:p>
    <w:p>
      <w:pPr>
        <w:numPr>
          <w:ilvl w:val="2"/>
          <w:numId w:val="900"/>
        </w:numPr>
        <w:spacing w:before="0" w:after="0"/>
      </w:pPr>
      <w:r>
        <w:t>State Data</w:t>
      </w:r>
    </w:p>
    <w:p>
      <w:pPr>
        <w:numPr>
          <w:ilvl w:val="2"/>
          <w:numId w:val="900"/>
        </w:numPr>
        <w:spacing w:before="0" w:after="0"/>
      </w:pPr>
      <w:r>
        <w:t>State Responsibilities</w:t>
      </w:r>
    </w:p>
    <w:p>
      <w:pPr>
        <w:numPr>
          <w:ilvl w:val="1"/>
          <w:numId w:val="900"/>
        </w:numPr>
        <w:spacing w:before="0" w:after="0"/>
      </w:pPr>
      <w:r>
        <w:t>Transitions</w:t>
      </w:r>
    </w:p>
    <w:p>
      <w:pPr>
        <w:numPr>
          <w:ilvl w:val="2"/>
          <w:numId w:val="900"/>
        </w:numPr>
        <w:spacing w:before="0" w:after="0"/>
      </w:pPr>
      <w:r>
        <w:t>Transition Conditions</w:t>
      </w:r>
    </w:p>
    <w:p>
      <w:pPr>
        <w:numPr>
          <w:ilvl w:val="2"/>
          <w:numId w:val="900"/>
        </w:numPr>
        <w:spacing w:before="0" w:after="0"/>
      </w:pPr>
      <w:r>
        <w:t>Transition Actions</w:t>
      </w:r>
    </w:p>
    <w:p>
      <w:pPr>
        <w:numPr>
          <w:ilvl w:val="2"/>
          <w:numId w:val="900"/>
        </w:numPr>
        <w:spacing w:before="0" w:after="0"/>
      </w:pPr>
      <w:r>
        <w:t>Guard Conditions</w:t>
      </w:r>
    </w:p>
    <w:p>
      <w:pPr>
        <w:numPr>
          <w:ilvl w:val="1"/>
          <w:numId w:val="900"/>
        </w:numPr>
        <w:spacing w:before="0" w:after="0"/>
      </w:pPr>
      <w:r>
        <w:t>Actions</w:t>
      </w:r>
    </w:p>
    <w:p>
      <w:pPr>
        <w:numPr>
          <w:ilvl w:val="2"/>
          <w:numId w:val="900"/>
        </w:numPr>
        <w:spacing w:before="0" w:after="0"/>
      </w:pPr>
      <w:r>
        <w:t>Entry Actions</w:t>
      </w:r>
    </w:p>
    <w:p>
      <w:pPr>
        <w:numPr>
          <w:ilvl w:val="2"/>
          <w:numId w:val="900"/>
        </w:numPr>
        <w:spacing w:before="0" w:after="0"/>
      </w:pPr>
      <w:r>
        <w:t>Exit Actions</w:t>
      </w:r>
    </w:p>
    <w:p>
      <w:pPr>
        <w:numPr>
          <w:ilvl w:val="2"/>
          <w:numId w:val="900"/>
        </w:numPr>
        <w:spacing w:before="0" w:after="0"/>
      </w:pPr>
      <w:r>
        <w:t>Update Actions</w:t>
      </w:r>
    </w:p>
    <w:p>
      <w:pPr>
        <w:numPr>
          <w:ilvl w:val="1"/>
          <w:numId w:val="900"/>
        </w:numPr>
        <w:spacing w:before="0" w:after="0"/>
      </w:pPr>
      <w:r>
        <w:t>Implementation Techniques</w:t>
      </w:r>
    </w:p>
    <w:p>
      <w:pPr>
        <w:numPr>
          <w:ilvl w:val="2"/>
          <w:numId w:val="900"/>
        </w:numPr>
        <w:spacing w:before="0" w:after="0"/>
      </w:pPr>
      <w:r>
        <w:t>Switch-Based FSMs</w:t>
      </w:r>
    </w:p>
    <w:p>
      <w:pPr>
        <w:numPr>
          <w:ilvl w:val="2"/>
          <w:numId w:val="900"/>
        </w:numPr>
        <w:spacing w:before="0" w:after="0"/>
      </w:pPr>
      <w:r>
        <w:t>Object-Oriented FSMs</w:t>
      </w:r>
    </w:p>
    <w:p>
      <w:pPr>
        <w:numPr>
          <w:ilvl w:val="2"/>
          <w:numId w:val="900"/>
        </w:numPr>
        <w:spacing w:before="0" w:after="0"/>
      </w:pPr>
      <w:r>
        <w:t>Table-Driven FSMs</w:t>
      </w:r>
    </w:p>
    <w:p>
      <w:pPr>
        <w:numPr>
          <w:ilvl w:val="1"/>
          <w:numId w:val="900"/>
        </w:numPr>
        <w:spacing w:before="0" w:after="0"/>
      </w:pPr>
      <w:r>
        <w:t>Limitations of FSMs</w:t>
      </w:r>
    </w:p>
    <w:p>
      <w:pPr>
        <w:numPr>
          <w:ilvl w:val="2"/>
          <w:numId w:val="900"/>
        </w:numPr>
        <w:spacing w:before="0" w:after="0"/>
      </w:pPr>
      <w:r>
        <w:t>State Explosion</w:t>
      </w:r>
    </w:p>
    <w:p>
      <w:pPr>
        <w:numPr>
          <w:ilvl w:val="2"/>
          <w:numId w:val="900"/>
        </w:numPr>
        <w:spacing w:before="0" w:after="0"/>
      </w:pPr>
      <w:r>
        <w:t>Lack of Flexibility</w:t>
      </w:r>
    </w:p>
    <w:p>
      <w:pPr>
        <w:numPr>
          <w:ilvl w:val="2"/>
          <w:numId w:val="900"/>
        </w:numPr>
        <w:spacing w:before="0" w:after="0"/>
      </w:pPr>
      <w:r>
        <w:t>Maintenance Challenges</w:t>
      </w:r>
    </w:p>
    <w:p>
      <w:pPr>
        <w:numPr>
          <w:ilvl w:val="0"/>
          <w:numId w:val="900"/>
        </w:numPr>
        <w:spacing w:before="0" w:after="0"/>
      </w:pPr>
      <w:r>
        <w:t>Hierarchical Finite State Machines (HFSMs)</w:t>
      </w:r>
    </w:p>
    <w:p>
      <w:pPr>
        <w:numPr>
          <w:ilvl w:val="1"/>
          <w:numId w:val="900"/>
        </w:numPr>
        <w:spacing w:before="0" w:after="0"/>
      </w:pPr>
      <w:r>
        <w:t>Sub-states and Super-states</w:t>
      </w:r>
    </w:p>
    <w:p>
      <w:pPr>
        <w:numPr>
          <w:ilvl w:val="1"/>
          <w:numId w:val="900"/>
        </w:numPr>
        <w:spacing w:before="0" w:after="0"/>
      </w:pPr>
      <w:r>
        <w:t>State Hierarchies</w:t>
      </w:r>
    </w:p>
    <w:p>
      <w:pPr>
        <w:numPr>
          <w:ilvl w:val="1"/>
          <w:numId w:val="900"/>
        </w:numPr>
        <w:spacing w:before="0" w:after="0"/>
      </w:pPr>
      <w:r>
        <w:t>Managing Complexity</w:t>
      </w:r>
    </w:p>
    <w:p>
      <w:pPr>
        <w:numPr>
          <w:ilvl w:val="1"/>
          <w:numId w:val="900"/>
        </w:numPr>
        <w:spacing w:before="0" w:after="0"/>
      </w:pPr>
      <w:r>
        <w:t>Reusability of States</w:t>
      </w:r>
    </w:p>
    <w:p>
      <w:pPr>
        <w:numPr>
          <w:ilvl w:val="1"/>
          <w:numId w:val="900"/>
        </w:numPr>
        <w:spacing w:before="0" w:after="0"/>
      </w:pPr>
      <w:r>
        <w:t>History States</w:t>
      </w:r>
    </w:p>
    <w:p>
      <w:pPr>
        <w:numPr>
          <w:ilvl w:val="1"/>
          <w:numId w:val="900"/>
        </w:numPr>
        <w:spacing w:before="0" w:after="0"/>
      </w:pPr>
      <w:r>
        <w:t>Concurrent States</w:t>
      </w:r>
    </w:p>
    <w:p>
      <w:pPr>
        <w:numPr>
          <w:ilvl w:val="0"/>
          <w:numId w:val="900"/>
        </w:numPr>
        <w:spacing w:before="0" w:after="0"/>
      </w:pPr>
      <w:r>
        <w:t>Behavior Trees (BTs)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The Tick</w:t>
      </w:r>
    </w:p>
    <w:p>
      <w:pPr>
        <w:numPr>
          <w:ilvl w:val="2"/>
          <w:numId w:val="900"/>
        </w:numPr>
        <w:spacing w:before="0" w:after="0"/>
      </w:pPr>
      <w:r>
        <w:t>Node Status</w:t>
      </w:r>
    </w:p>
    <w:p>
      <w:pPr>
        <w:numPr>
          <w:ilvl w:val="3"/>
          <w:numId w:val="900"/>
        </w:numPr>
        <w:spacing w:before="0" w:after="0"/>
      </w:pPr>
      <w:r>
        <w:t>Running</w:t>
      </w:r>
    </w:p>
    <w:p>
      <w:pPr>
        <w:numPr>
          <w:ilvl w:val="3"/>
          <w:numId w:val="900"/>
        </w:numPr>
        <w:spacing w:before="0" w:after="0"/>
      </w:pPr>
      <w:r>
        <w:t>Success</w:t>
      </w:r>
    </w:p>
    <w:p>
      <w:pPr>
        <w:numPr>
          <w:ilvl w:val="3"/>
          <w:numId w:val="900"/>
        </w:numPr>
        <w:spacing w:before="0" w:after="0"/>
      </w:pPr>
      <w:r>
        <w:t>Failure</w:t>
      </w:r>
    </w:p>
    <w:p>
      <w:pPr>
        <w:numPr>
          <w:ilvl w:val="2"/>
          <w:numId w:val="900"/>
        </w:numPr>
        <w:spacing w:before="0" w:after="0"/>
      </w:pPr>
      <w:r>
        <w:t>Tree Traversal</w:t>
      </w:r>
    </w:p>
    <w:p>
      <w:pPr>
        <w:numPr>
          <w:ilvl w:val="1"/>
          <w:numId w:val="900"/>
        </w:numPr>
        <w:spacing w:before="0" w:after="0"/>
      </w:pPr>
      <w:r>
        <w:t>Composite Nodes</w:t>
      </w:r>
    </w:p>
    <w:p>
      <w:pPr>
        <w:numPr>
          <w:ilvl w:val="2"/>
          <w:numId w:val="900"/>
        </w:numPr>
        <w:spacing w:before="0" w:after="0"/>
      </w:pPr>
      <w:r>
        <w:t>Selectors (Fallbacks)</w:t>
      </w:r>
    </w:p>
    <w:p>
      <w:pPr>
        <w:numPr>
          <w:ilvl w:val="2"/>
          <w:numId w:val="900"/>
        </w:numPr>
        <w:spacing w:before="0" w:after="0"/>
      </w:pPr>
      <w:r>
        <w:t>Sequences</w:t>
      </w:r>
    </w:p>
    <w:p>
      <w:pPr>
        <w:numPr>
          <w:ilvl w:val="2"/>
          <w:numId w:val="900"/>
        </w:numPr>
        <w:spacing w:before="0" w:after="0"/>
      </w:pPr>
      <w:r>
        <w:t>Parallels</w:t>
      </w:r>
    </w:p>
    <w:p>
      <w:pPr>
        <w:numPr>
          <w:ilvl w:val="2"/>
          <w:numId w:val="900"/>
        </w:numPr>
        <w:spacing w:before="0" w:after="0"/>
      </w:pPr>
      <w:r>
        <w:t>Random Selectors</w:t>
      </w:r>
    </w:p>
    <w:p>
      <w:pPr>
        <w:numPr>
          <w:ilvl w:val="2"/>
          <w:numId w:val="900"/>
        </w:numPr>
        <w:spacing w:before="0" w:after="0"/>
      </w:pPr>
      <w:r>
        <w:t>Weighted Random</w:t>
      </w:r>
    </w:p>
    <w:p>
      <w:pPr>
        <w:numPr>
          <w:ilvl w:val="1"/>
          <w:numId w:val="900"/>
        </w:numPr>
        <w:spacing w:before="0" w:after="0"/>
      </w:pPr>
      <w:r>
        <w:t>Decorator Nodes</w:t>
      </w:r>
    </w:p>
    <w:p>
      <w:pPr>
        <w:numPr>
          <w:ilvl w:val="2"/>
          <w:numId w:val="900"/>
        </w:numPr>
        <w:spacing w:before="0" w:after="0"/>
      </w:pPr>
      <w:r>
        <w:t>Inverters</w:t>
      </w:r>
    </w:p>
    <w:p>
      <w:pPr>
        <w:numPr>
          <w:ilvl w:val="2"/>
          <w:numId w:val="900"/>
        </w:numPr>
        <w:spacing w:before="0" w:after="0"/>
      </w:pPr>
      <w:r>
        <w:t>Repeaters</w:t>
      </w:r>
    </w:p>
    <w:p>
      <w:pPr>
        <w:numPr>
          <w:ilvl w:val="2"/>
          <w:numId w:val="900"/>
        </w:numPr>
        <w:spacing w:before="0" w:after="0"/>
      </w:pPr>
      <w:r>
        <w:t>Conditionals</w:t>
      </w:r>
    </w:p>
    <w:p>
      <w:pPr>
        <w:numPr>
          <w:ilvl w:val="2"/>
          <w:numId w:val="900"/>
        </w:numPr>
        <w:spacing w:before="0" w:after="0"/>
      </w:pPr>
      <w:r>
        <w:t>Cooldowns</w:t>
      </w:r>
    </w:p>
    <w:p>
      <w:pPr>
        <w:numPr>
          <w:ilvl w:val="2"/>
          <w:numId w:val="900"/>
        </w:numPr>
        <w:spacing w:before="0" w:after="0"/>
      </w:pPr>
      <w:r>
        <w:t>Timers</w:t>
      </w:r>
    </w:p>
    <w:p>
      <w:pPr>
        <w:numPr>
          <w:ilvl w:val="1"/>
          <w:numId w:val="900"/>
        </w:numPr>
        <w:spacing w:before="0" w:after="0"/>
      </w:pPr>
      <w:r>
        <w:t>Leaf Nodes</w:t>
      </w:r>
    </w:p>
    <w:p>
      <w:pPr>
        <w:numPr>
          <w:ilvl w:val="2"/>
          <w:numId w:val="900"/>
        </w:numPr>
        <w:spacing w:before="0" w:after="0"/>
      </w:pPr>
      <w:r>
        <w:t>Actions</w:t>
      </w:r>
    </w:p>
    <w:p>
      <w:pPr>
        <w:numPr>
          <w:ilvl w:val="2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Custom Leaf Types</w:t>
      </w:r>
    </w:p>
    <w:p>
      <w:pPr>
        <w:numPr>
          <w:ilvl w:val="1"/>
          <w:numId w:val="900"/>
        </w:numPr>
        <w:spacing w:before="0" w:after="0"/>
      </w:pPr>
      <w:r>
        <w:t>The Blackboard (Data Sharing)</w:t>
      </w:r>
    </w:p>
    <w:p>
      <w:pPr>
        <w:numPr>
          <w:ilvl w:val="2"/>
          <w:numId w:val="900"/>
        </w:numPr>
        <w:spacing w:before="0" w:after="0"/>
      </w:pPr>
      <w:r>
        <w:t>Data Storage and Access</w:t>
      </w:r>
    </w:p>
    <w:p>
      <w:pPr>
        <w:numPr>
          <w:ilvl w:val="2"/>
          <w:numId w:val="900"/>
        </w:numPr>
        <w:spacing w:before="0" w:after="0"/>
      </w:pPr>
      <w:r>
        <w:t>Communication Between Nodes</w:t>
      </w:r>
    </w:p>
    <w:p>
      <w:pPr>
        <w:numPr>
          <w:ilvl w:val="2"/>
          <w:numId w:val="900"/>
        </w:numPr>
        <w:spacing w:before="0" w:after="0"/>
      </w:pPr>
      <w:r>
        <w:t>Scoped Data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Advanced BT Concepts</w:t>
      </w:r>
    </w:p>
    <w:p>
      <w:pPr>
        <w:numPr>
          <w:ilvl w:val="2"/>
          <w:numId w:val="900"/>
        </w:numPr>
        <w:spacing w:before="0" w:after="0"/>
      </w:pPr>
      <w:r>
        <w:t>Subtrees and Modularity</w:t>
      </w:r>
    </w:p>
    <w:p>
      <w:pPr>
        <w:numPr>
          <w:ilvl w:val="2"/>
          <w:numId w:val="900"/>
        </w:numPr>
        <w:spacing w:before="0" w:after="0"/>
      </w:pPr>
      <w:r>
        <w:t>Dynamic Tree Modification</w:t>
      </w:r>
    </w:p>
    <w:p>
      <w:pPr>
        <w:numPr>
          <w:ilvl w:val="2"/>
          <w:numId w:val="900"/>
        </w:numPr>
        <w:spacing w:before="0" w:after="0"/>
      </w:pPr>
      <w:r>
        <w:t>Tree Serialization</w:t>
      </w:r>
    </w:p>
    <w:p>
      <w:pPr>
        <w:numPr>
          <w:ilvl w:val="1"/>
          <w:numId w:val="900"/>
        </w:numPr>
        <w:spacing w:before="0" w:after="0"/>
      </w:pPr>
      <w:r>
        <w:t>Debugging and Visualizing Behavior Trees</w:t>
      </w:r>
    </w:p>
    <w:p>
      <w:pPr>
        <w:numPr>
          <w:ilvl w:val="2"/>
          <w:numId w:val="900"/>
        </w:numPr>
        <w:spacing w:before="0" w:after="0"/>
      </w:pPr>
      <w:r>
        <w:t>Runtime Visualization</w:t>
      </w:r>
    </w:p>
    <w:p>
      <w:pPr>
        <w:numPr>
          <w:ilvl w:val="2"/>
          <w:numId w:val="900"/>
        </w:numPr>
        <w:spacing w:before="0" w:after="0"/>
      </w:pPr>
      <w:r>
        <w:t>Execution Traces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0"/>
          <w:numId w:val="900"/>
        </w:numPr>
        <w:spacing w:before="0" w:after="0"/>
      </w:pPr>
      <w:r>
        <w:t>Utility-Based AI</w:t>
      </w:r>
    </w:p>
    <w:p>
      <w:pPr>
        <w:numPr>
          <w:ilvl w:val="1"/>
          <w:numId w:val="900"/>
        </w:numPr>
        <w:spacing w:before="0" w:after="0"/>
      </w:pPr>
      <w:r>
        <w:t>Utility Theory Fundamentals</w:t>
      </w:r>
    </w:p>
    <w:p>
      <w:pPr>
        <w:numPr>
          <w:ilvl w:val="2"/>
          <w:numId w:val="900"/>
        </w:numPr>
        <w:spacing w:before="0" w:after="0"/>
      </w:pPr>
      <w:r>
        <w:t>Decision Theory Basics</w:t>
      </w:r>
    </w:p>
    <w:p>
      <w:pPr>
        <w:numPr>
          <w:ilvl w:val="2"/>
          <w:numId w:val="900"/>
        </w:numPr>
        <w:spacing w:before="0" w:after="0"/>
      </w:pPr>
      <w:r>
        <w:t>Rational Choice</w:t>
      </w:r>
    </w:p>
    <w:p>
      <w:pPr>
        <w:numPr>
          <w:ilvl w:val="1"/>
          <w:numId w:val="900"/>
        </w:numPr>
        <w:spacing w:before="0" w:after="0"/>
      </w:pPr>
      <w:r>
        <w:t>Scoring and Ranking Behaviors</w:t>
      </w:r>
    </w:p>
    <w:p>
      <w:pPr>
        <w:numPr>
          <w:ilvl w:val="2"/>
          <w:numId w:val="900"/>
        </w:numPr>
        <w:spacing w:before="0" w:after="0"/>
      </w:pPr>
      <w:r>
        <w:t>Utility Functions</w:t>
      </w:r>
    </w:p>
    <w:p>
      <w:pPr>
        <w:numPr>
          <w:ilvl w:val="2"/>
          <w:numId w:val="900"/>
        </w:numPr>
        <w:spacing w:before="0" w:after="0"/>
      </w:pPr>
      <w:r>
        <w:t>Weighting Factors</w:t>
      </w:r>
    </w:p>
    <w:p>
      <w:pPr>
        <w:numPr>
          <w:ilvl w:val="2"/>
          <w:numId w:val="900"/>
        </w:numPr>
        <w:spacing w:before="0" w:after="0"/>
      </w:pPr>
      <w:r>
        <w:t>Normalization Techniques</w:t>
      </w:r>
    </w:p>
    <w:p>
      <w:pPr>
        <w:numPr>
          <w:ilvl w:val="1"/>
          <w:numId w:val="900"/>
        </w:numPr>
        <w:spacing w:before="0" w:after="0"/>
      </w:pPr>
      <w:r>
        <w:t>Response Curves</w:t>
      </w:r>
    </w:p>
    <w:p>
      <w:pPr>
        <w:numPr>
          <w:ilvl w:val="2"/>
          <w:numId w:val="900"/>
        </w:numPr>
        <w:spacing w:before="0" w:after="0"/>
      </w:pPr>
      <w:r>
        <w:t>Linear Curves</w:t>
      </w:r>
    </w:p>
    <w:p>
      <w:pPr>
        <w:numPr>
          <w:ilvl w:val="2"/>
          <w:numId w:val="900"/>
        </w:numPr>
        <w:spacing w:before="0" w:after="0"/>
      </w:pPr>
      <w:r>
        <w:t>Exponential Curves</w:t>
      </w:r>
    </w:p>
    <w:p>
      <w:pPr>
        <w:numPr>
          <w:ilvl w:val="2"/>
          <w:numId w:val="900"/>
        </w:numPr>
        <w:spacing w:before="0" w:after="0"/>
      </w:pPr>
      <w:r>
        <w:t>Sigmoid Curves</w:t>
      </w:r>
    </w:p>
    <w:p>
      <w:pPr>
        <w:numPr>
          <w:ilvl w:val="2"/>
          <w:numId w:val="900"/>
        </w:numPr>
        <w:spacing w:before="0" w:after="0"/>
      </w:pPr>
      <w:r>
        <w:t>Custom Curve Types</w:t>
      </w:r>
    </w:p>
    <w:p>
      <w:pPr>
        <w:numPr>
          <w:ilvl w:val="1"/>
          <w:numId w:val="900"/>
        </w:numPr>
        <w:spacing w:before="0" w:after="0"/>
      </w:pPr>
      <w:r>
        <w:t>Considerations and Inputs</w:t>
      </w:r>
    </w:p>
    <w:p>
      <w:pPr>
        <w:numPr>
          <w:ilvl w:val="2"/>
          <w:numId w:val="900"/>
        </w:numPr>
        <w:spacing w:before="0" w:after="0"/>
      </w:pPr>
      <w:r>
        <w:t>Input Parameters</w:t>
      </w:r>
    </w:p>
    <w:p>
      <w:pPr>
        <w:numPr>
          <w:ilvl w:val="2"/>
          <w:numId w:val="900"/>
        </w:numPr>
        <w:spacing w:before="0" w:after="0"/>
      </w:pPr>
      <w:r>
        <w:t>Consideration Composition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Dynamic Decision-Making</w:t>
      </w:r>
    </w:p>
    <w:p>
      <w:pPr>
        <w:numPr>
          <w:ilvl w:val="2"/>
          <w:numId w:val="900"/>
        </w:numPr>
        <w:spacing w:before="0" w:after="0"/>
      </w:pPr>
      <w:r>
        <w:t>Balancing Multiple Goals</w:t>
      </w:r>
    </w:p>
    <w:p>
      <w:pPr>
        <w:numPr>
          <w:ilvl w:val="2"/>
          <w:numId w:val="900"/>
        </w:numPr>
        <w:spacing w:before="0" w:after="0"/>
      </w:pPr>
      <w:r>
        <w:t>Action Selection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Caching and Updates</w:t>
      </w:r>
    </w:p>
    <w:p>
      <w:pPr>
        <w:numPr>
          <w:ilvl w:val="0"/>
          <w:numId w:val="900"/>
        </w:numPr>
        <w:spacing w:before="0" w:after="0"/>
      </w:pPr>
      <w:r>
        <w:t>Goal-Oriented Action Planning (GOAP)</w:t>
      </w:r>
    </w:p>
    <w:p>
      <w:pPr>
        <w:numPr>
          <w:ilvl w:val="1"/>
          <w:numId w:val="900"/>
        </w:numPr>
        <w:spacing w:before="0" w:after="0"/>
      </w:pPr>
      <w:r>
        <w:t>Actions with Preconditions and Effects</w:t>
      </w:r>
    </w:p>
    <w:p>
      <w:pPr>
        <w:numPr>
          <w:ilvl w:val="2"/>
          <w:numId w:val="900"/>
        </w:numPr>
        <w:spacing w:before="0" w:after="0"/>
      </w:pPr>
      <w:r>
        <w:t>Action Definition</w:t>
      </w:r>
    </w:p>
    <w:p>
      <w:pPr>
        <w:numPr>
          <w:ilvl w:val="2"/>
          <w:numId w:val="900"/>
        </w:numPr>
        <w:spacing w:before="0" w:after="0"/>
      </w:pPr>
      <w:r>
        <w:t>Precondition Checking</w:t>
      </w:r>
    </w:p>
    <w:p>
      <w:pPr>
        <w:numPr>
          <w:ilvl w:val="2"/>
          <w:numId w:val="900"/>
        </w:numPr>
        <w:spacing w:before="0" w:after="0"/>
      </w:pPr>
      <w:r>
        <w:t>Effect Application</w:t>
      </w:r>
    </w:p>
    <w:p>
      <w:pPr>
        <w:numPr>
          <w:ilvl w:val="1"/>
          <w:numId w:val="900"/>
        </w:numPr>
        <w:spacing w:before="0" w:after="0"/>
      </w:pPr>
      <w:r>
        <w:t>World State Representation</w:t>
      </w:r>
    </w:p>
    <w:p>
      <w:pPr>
        <w:numPr>
          <w:ilvl w:val="2"/>
          <w:numId w:val="900"/>
        </w:numPr>
        <w:spacing w:before="0" w:after="0"/>
      </w:pPr>
      <w:r>
        <w:t>State Variables</w:t>
      </w:r>
    </w:p>
    <w:p>
      <w:pPr>
        <w:numPr>
          <w:ilvl w:val="2"/>
          <w:numId w:val="900"/>
        </w:numPr>
        <w:spacing w:before="0" w:after="0"/>
      </w:pPr>
      <w:r>
        <w:t>Boolean States</w:t>
      </w:r>
    </w:p>
    <w:p>
      <w:pPr>
        <w:numPr>
          <w:ilvl w:val="2"/>
          <w:numId w:val="900"/>
        </w:numPr>
        <w:spacing w:before="0" w:after="0"/>
      </w:pPr>
      <w:r>
        <w:t>Numeric States</w:t>
      </w:r>
    </w:p>
    <w:p>
      <w:pPr>
        <w:numPr>
          <w:ilvl w:val="1"/>
          <w:numId w:val="900"/>
        </w:numPr>
        <w:spacing w:before="0" w:after="0"/>
      </w:pPr>
      <w:r>
        <w:t>Plan Generation</w:t>
      </w:r>
    </w:p>
    <w:p>
      <w:pPr>
        <w:numPr>
          <w:ilvl w:val="2"/>
          <w:numId w:val="900"/>
        </w:numPr>
        <w:spacing w:before="0" w:after="0"/>
      </w:pPr>
      <w:r>
        <w:t>Planning Algorithms</w:t>
      </w:r>
    </w:p>
    <w:p>
      <w:pPr>
        <w:numPr>
          <w:ilvl w:val="2"/>
          <w:numId w:val="900"/>
        </w:numPr>
        <w:spacing w:before="0" w:after="0"/>
      </w:pPr>
      <w:r>
        <w:t>A* for Planning</w:t>
      </w:r>
    </w:p>
    <w:p>
      <w:pPr>
        <w:numPr>
          <w:ilvl w:val="2"/>
          <w:numId w:val="900"/>
        </w:numPr>
        <w:spacing w:before="0" w:after="0"/>
      </w:pPr>
      <w:r>
        <w:t>Plan Execution</w:t>
      </w:r>
    </w:p>
    <w:p>
      <w:pPr>
        <w:numPr>
          <w:ilvl w:val="2"/>
          <w:numId w:val="900"/>
        </w:numPr>
        <w:spacing w:before="0" w:after="0"/>
      </w:pPr>
      <w:r>
        <w:t>Plan Validation</w:t>
      </w:r>
    </w:p>
    <w:p>
      <w:pPr>
        <w:numPr>
          <w:ilvl w:val="1"/>
          <w:numId w:val="900"/>
        </w:numPr>
        <w:spacing w:before="0" w:after="0"/>
      </w:pPr>
      <w:r>
        <w:t>Regoaling and Replanning</w:t>
      </w:r>
    </w:p>
    <w:p>
      <w:pPr>
        <w:numPr>
          <w:ilvl w:val="2"/>
          <w:numId w:val="900"/>
        </w:numPr>
        <w:spacing w:before="0" w:after="0"/>
      </w:pPr>
      <w:r>
        <w:t>Handling Failed Plans</w:t>
      </w:r>
    </w:p>
    <w:p>
      <w:pPr>
        <w:numPr>
          <w:ilvl w:val="2"/>
          <w:numId w:val="900"/>
        </w:numPr>
        <w:spacing w:before="0" w:after="0"/>
      </w:pPr>
      <w:r>
        <w:t>Dynamic Goal Selection</w:t>
      </w:r>
    </w:p>
    <w:p>
      <w:pPr>
        <w:numPr>
          <w:ilvl w:val="2"/>
          <w:numId w:val="900"/>
        </w:numPr>
        <w:spacing w:before="0" w:after="0"/>
      </w:pPr>
      <w:r>
        <w:t>Plan Repair</w:t>
      </w:r>
    </w:p>
    <w:p>
      <w:pPr>
        <w:numPr>
          <w:ilvl w:val="1"/>
          <w:numId w:val="900"/>
        </w:numPr>
        <w:spacing w:before="0" w:after="0"/>
      </w:pPr>
      <w:r>
        <w:t>Advanced GOAP Concepts</w:t>
      </w:r>
    </w:p>
    <w:p>
      <w:pPr>
        <w:numPr>
          <w:ilvl w:val="2"/>
          <w:numId w:val="900"/>
        </w:numPr>
        <w:spacing w:before="0" w:after="0"/>
      </w:pPr>
      <w:r>
        <w:t>Hierarchical Planning</w:t>
      </w:r>
    </w:p>
    <w:p>
      <w:pPr>
        <w:numPr>
          <w:ilvl w:val="2"/>
          <w:numId w:val="900"/>
        </w:numPr>
        <w:spacing w:before="0" w:after="0"/>
      </w:pPr>
      <w:r>
        <w:t>Partial Order Planning</w:t>
      </w:r>
    </w:p>
    <w:p>
      <w:pPr>
        <w:numPr>
          <w:ilvl w:val="2"/>
          <w:numId w:val="900"/>
        </w:numPr>
        <w:spacing w:before="0" w:after="0"/>
      </w:pPr>
      <w:r>
        <w:t>Multi-Agent Planning</w:t>
      </w:r>
    </w:p>
    <w:p>
      <w:pPr>
        <w:pStyle w:val="Heading1"/>
      </w:pPr>
      <w:r>
        <w:t>Sensing and Knowledge Representation</w:t>
      </w:r>
    </w:p>
    <w:p>
      <w:pPr>
        <w:numPr>
          <w:ilvl w:val="0"/>
          <w:numId w:val="900"/>
        </w:numPr>
        <w:spacing w:before="0" w:after="0"/>
      </w:pPr>
      <w:r>
        <w:t>AI Perception</w:t>
      </w:r>
    </w:p>
    <w:p>
      <w:pPr>
        <w:numPr>
          <w:ilvl w:val="1"/>
          <w:numId w:val="900"/>
        </w:numPr>
        <w:spacing w:before="0" w:after="0"/>
      </w:pPr>
      <w:r>
        <w:t>Sensory Modalities</w:t>
      </w:r>
    </w:p>
    <w:p>
      <w:pPr>
        <w:numPr>
          <w:ilvl w:val="2"/>
          <w:numId w:val="900"/>
        </w:numPr>
        <w:spacing w:before="0" w:after="0"/>
      </w:pPr>
      <w:r>
        <w:t>Vision Systems</w:t>
      </w:r>
    </w:p>
    <w:p>
      <w:pPr>
        <w:numPr>
          <w:ilvl w:val="3"/>
          <w:numId w:val="900"/>
        </w:numPr>
        <w:spacing w:before="0" w:after="0"/>
      </w:pPr>
      <w:r>
        <w:t>Vision Cones</w:t>
      </w:r>
    </w:p>
    <w:p>
      <w:pPr>
        <w:numPr>
          <w:ilvl w:val="3"/>
          <w:numId w:val="900"/>
        </w:numPr>
        <w:spacing w:before="0" w:after="0"/>
      </w:pPr>
      <w:r>
        <w:t>Field of View Calculations</w:t>
      </w:r>
    </w:p>
    <w:p>
      <w:pPr>
        <w:numPr>
          <w:ilvl w:val="3"/>
          <w:numId w:val="900"/>
        </w:numPr>
        <w:spacing w:before="0" w:after="0"/>
      </w:pPr>
      <w:r>
        <w:t>Occlusion Handling</w:t>
      </w:r>
    </w:p>
    <w:p>
      <w:pPr>
        <w:numPr>
          <w:ilvl w:val="3"/>
          <w:numId w:val="900"/>
        </w:numPr>
        <w:spacing w:before="0" w:after="0"/>
      </w:pPr>
      <w:r>
        <w:t>Multiple Vision Types</w:t>
      </w:r>
    </w:p>
    <w:p>
      <w:pPr>
        <w:numPr>
          <w:ilvl w:val="2"/>
          <w:numId w:val="900"/>
        </w:numPr>
        <w:spacing w:before="0" w:after="0"/>
      </w:pPr>
      <w:r>
        <w:t>Hearing Systems</w:t>
      </w:r>
    </w:p>
    <w:p>
      <w:pPr>
        <w:numPr>
          <w:ilvl w:val="3"/>
          <w:numId w:val="900"/>
        </w:numPr>
        <w:spacing w:before="0" w:after="0"/>
      </w:pPr>
      <w:r>
        <w:t>Hearing Radius</w:t>
      </w:r>
    </w:p>
    <w:p>
      <w:pPr>
        <w:numPr>
          <w:ilvl w:val="3"/>
          <w:numId w:val="900"/>
        </w:numPr>
        <w:spacing w:before="0" w:after="0"/>
      </w:pPr>
      <w:r>
        <w:t>Sound Propagation</w:t>
      </w:r>
    </w:p>
    <w:p>
      <w:pPr>
        <w:numPr>
          <w:ilvl w:val="3"/>
          <w:numId w:val="900"/>
        </w:numPr>
        <w:spacing w:before="0" w:after="0"/>
      </w:pPr>
      <w:r>
        <w:t>Noise Thresholds</w:t>
      </w:r>
    </w:p>
    <w:p>
      <w:pPr>
        <w:numPr>
          <w:ilvl w:val="3"/>
          <w:numId w:val="900"/>
        </w:numPr>
        <w:spacing w:before="0" w:after="0"/>
      </w:pPr>
      <w:r>
        <w:t>Sound Localization</w:t>
      </w:r>
    </w:p>
    <w:p>
      <w:pPr>
        <w:numPr>
          <w:ilvl w:val="2"/>
          <w:numId w:val="900"/>
        </w:numPr>
        <w:spacing w:before="0" w:after="0"/>
      </w:pPr>
      <w:r>
        <w:t>Touch and Collision</w:t>
      </w:r>
    </w:p>
    <w:p>
      <w:pPr>
        <w:numPr>
          <w:ilvl w:val="3"/>
          <w:numId w:val="900"/>
        </w:numPr>
        <w:spacing w:before="0" w:after="0"/>
      </w:pPr>
      <w:r>
        <w:t>Proximity Detection</w:t>
      </w:r>
    </w:p>
    <w:p>
      <w:pPr>
        <w:numPr>
          <w:ilvl w:val="3"/>
          <w:numId w:val="900"/>
        </w:numPr>
        <w:spacing w:before="0" w:after="0"/>
      </w:pPr>
      <w:r>
        <w:t>Contact Sensors</w:t>
      </w:r>
    </w:p>
    <w:p>
      <w:pPr>
        <w:numPr>
          <w:ilvl w:val="3"/>
          <w:numId w:val="900"/>
        </w:numPr>
        <w:spacing w:before="0" w:after="0"/>
      </w:pPr>
      <w:r>
        <w:t>Pressure Sensitivity</w:t>
      </w:r>
    </w:p>
    <w:p>
      <w:pPr>
        <w:numPr>
          <w:ilvl w:val="2"/>
          <w:numId w:val="900"/>
        </w:numPr>
        <w:spacing w:before="0" w:after="0"/>
      </w:pPr>
      <w:r>
        <w:t>Smell and Taste</w:t>
      </w:r>
    </w:p>
    <w:p>
      <w:pPr>
        <w:numPr>
          <w:ilvl w:val="3"/>
          <w:numId w:val="900"/>
        </w:numPr>
        <w:spacing w:before="0" w:after="0"/>
      </w:pPr>
      <w:r>
        <w:t>Chemical Trails</w:t>
      </w:r>
    </w:p>
    <w:p>
      <w:pPr>
        <w:numPr>
          <w:ilvl w:val="3"/>
          <w:numId w:val="900"/>
        </w:numPr>
        <w:spacing w:before="0" w:after="0"/>
      </w:pPr>
      <w:r>
        <w:t>Scent Propagation</w:t>
      </w:r>
    </w:p>
    <w:p>
      <w:pPr>
        <w:numPr>
          <w:ilvl w:val="1"/>
          <w:numId w:val="900"/>
        </w:numPr>
        <w:spacing w:before="0" w:after="0"/>
      </w:pPr>
      <w:r>
        <w:t>Sensor Implementation</w:t>
      </w:r>
    </w:p>
    <w:p>
      <w:pPr>
        <w:numPr>
          <w:ilvl w:val="2"/>
          <w:numId w:val="900"/>
        </w:numPr>
        <w:spacing w:before="0" w:after="0"/>
      </w:pPr>
      <w:r>
        <w:t>Polling vs. Event-Driven Sensing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Sensor Fusion</w:t>
      </w:r>
    </w:p>
    <w:p>
      <w:pPr>
        <w:numPr>
          <w:ilvl w:val="2"/>
          <w:numId w:val="900"/>
        </w:numPr>
        <w:spacing w:before="0" w:after="0"/>
      </w:pPr>
      <w:r>
        <w:t>Multi-Modal Perception</w:t>
      </w:r>
    </w:p>
    <w:p>
      <w:pPr>
        <w:numPr>
          <w:ilvl w:val="1"/>
          <w:numId w:val="900"/>
        </w:numPr>
        <w:spacing w:before="0" w:after="0"/>
      </w:pPr>
      <w:r>
        <w:t>Simulating Imperfect Senses</w:t>
      </w:r>
    </w:p>
    <w:p>
      <w:pPr>
        <w:numPr>
          <w:ilvl w:val="2"/>
          <w:numId w:val="900"/>
        </w:numPr>
        <w:spacing w:before="0" w:after="0"/>
      </w:pPr>
      <w:r>
        <w:t>Noise and Uncertainty</w:t>
      </w:r>
    </w:p>
    <w:p>
      <w:pPr>
        <w:numPr>
          <w:ilvl w:val="2"/>
          <w:numId w:val="900"/>
        </w:numPr>
        <w:spacing w:before="0" w:after="0"/>
      </w:pPr>
      <w:r>
        <w:t>Perceptual Aliasing</w:t>
      </w:r>
    </w:p>
    <w:p>
      <w:pPr>
        <w:numPr>
          <w:ilvl w:val="2"/>
          <w:numId w:val="900"/>
        </w:numPr>
        <w:spacing w:before="0" w:after="0"/>
      </w:pPr>
      <w:r>
        <w:t>Sensor Limitations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0"/>
          <w:numId w:val="900"/>
        </w:numPr>
        <w:spacing w:before="0" w:after="0"/>
      </w:pPr>
      <w:r>
        <w:t>Knowledge Representation</w:t>
      </w:r>
    </w:p>
    <w:p>
      <w:pPr>
        <w:numPr>
          <w:ilvl w:val="1"/>
          <w:numId w:val="900"/>
        </w:numPr>
        <w:spacing w:before="0" w:after="0"/>
      </w:pPr>
      <w:r>
        <w:t>Storing World Information</w:t>
      </w:r>
    </w:p>
    <w:p>
      <w:pPr>
        <w:numPr>
          <w:ilvl w:val="2"/>
          <w:numId w:val="900"/>
        </w:numPr>
        <w:spacing w:before="0" w:after="0"/>
      </w:pPr>
      <w:r>
        <w:t>Data Structures for Knowledge</w:t>
      </w:r>
    </w:p>
    <w:p>
      <w:pPr>
        <w:numPr>
          <w:ilvl w:val="2"/>
          <w:numId w:val="900"/>
        </w:numPr>
        <w:spacing w:before="0" w:after="0"/>
      </w:pPr>
      <w:r>
        <w:t>Updating Knowledge</w:t>
      </w:r>
    </w:p>
    <w:p>
      <w:pPr>
        <w:numPr>
          <w:ilvl w:val="2"/>
          <w:numId w:val="900"/>
        </w:numPr>
        <w:spacing w:before="0" w:after="0"/>
      </w:pPr>
      <w:r>
        <w:t>Knowledge Persistence</w:t>
      </w:r>
    </w:p>
    <w:p>
      <w:pPr>
        <w:numPr>
          <w:ilvl w:val="1"/>
          <w:numId w:val="900"/>
        </w:numPr>
        <w:spacing w:before="0" w:after="0"/>
      </w:pPr>
      <w:r>
        <w:t>Fact Databases</w:t>
      </w:r>
    </w:p>
    <w:p>
      <w:pPr>
        <w:numPr>
          <w:ilvl w:val="2"/>
          <w:numId w:val="900"/>
        </w:numPr>
        <w:spacing w:before="0" w:after="0"/>
      </w:pPr>
      <w:r>
        <w:t>Fact Storage and Retrieval</w:t>
      </w:r>
    </w:p>
    <w:p>
      <w:pPr>
        <w:numPr>
          <w:ilvl w:val="2"/>
          <w:numId w:val="900"/>
        </w:numPr>
        <w:spacing w:before="0" w:after="0"/>
      </w:pPr>
      <w:r>
        <w:t>Relational Models</w:t>
      </w:r>
    </w:p>
    <w:p>
      <w:pPr>
        <w:numPr>
          <w:ilvl w:val="2"/>
          <w:numId w:val="900"/>
        </w:numPr>
        <w:spacing w:before="0" w:after="0"/>
      </w:pPr>
      <w:r>
        <w:t>Graph-Based Knowledge</w:t>
      </w:r>
    </w:p>
    <w:p>
      <w:pPr>
        <w:numPr>
          <w:ilvl w:val="1"/>
          <w:numId w:val="900"/>
        </w:numPr>
        <w:spacing w:before="0" w:after="0"/>
      </w:pPr>
      <w:r>
        <w:t>Representing Beliefs vs. Facts</w:t>
      </w:r>
    </w:p>
    <w:p>
      <w:pPr>
        <w:numPr>
          <w:ilvl w:val="2"/>
          <w:numId w:val="900"/>
        </w:numPr>
        <w:spacing w:before="0" w:after="0"/>
      </w:pPr>
      <w:r>
        <w:t>Handling Uncertainty</w:t>
      </w:r>
    </w:p>
    <w:p>
      <w:pPr>
        <w:numPr>
          <w:ilvl w:val="2"/>
          <w:numId w:val="900"/>
        </w:numPr>
        <w:spacing w:before="0" w:after="0"/>
      </w:pPr>
      <w:r>
        <w:t>Misinformation and Deception</w:t>
      </w:r>
    </w:p>
    <w:p>
      <w:pPr>
        <w:numPr>
          <w:ilvl w:val="2"/>
          <w:numId w:val="900"/>
        </w:numPr>
        <w:spacing w:before="0" w:after="0"/>
      </w:pPr>
      <w:r>
        <w:t>Confidence Levels</w:t>
      </w:r>
    </w:p>
    <w:p>
      <w:pPr>
        <w:numPr>
          <w:ilvl w:val="2"/>
          <w:numId w:val="900"/>
        </w:numPr>
        <w:spacing w:before="0" w:after="0"/>
      </w:pPr>
      <w:r>
        <w:t>Belief Revision</w:t>
      </w:r>
    </w:p>
    <w:p>
      <w:pPr>
        <w:numPr>
          <w:ilvl w:val="1"/>
          <w:numId w:val="900"/>
        </w:numPr>
        <w:spacing w:before="0" w:after="0"/>
      </w:pPr>
      <w:r>
        <w:t>Forgetting and Information Decay</w:t>
      </w:r>
    </w:p>
    <w:p>
      <w:pPr>
        <w:numPr>
          <w:ilvl w:val="2"/>
          <w:numId w:val="900"/>
        </w:numPr>
        <w:spacing w:before="0" w:after="0"/>
      </w:pPr>
      <w:r>
        <w:t>Memory Models</w:t>
      </w:r>
    </w:p>
    <w:p>
      <w:pPr>
        <w:numPr>
          <w:ilvl w:val="2"/>
          <w:numId w:val="900"/>
        </w:numPr>
        <w:spacing w:before="0" w:after="0"/>
      </w:pPr>
      <w:r>
        <w:t>Time-Based Decay</w:t>
      </w:r>
    </w:p>
    <w:p>
      <w:pPr>
        <w:numPr>
          <w:ilvl w:val="2"/>
          <w:numId w:val="900"/>
        </w:numPr>
        <w:spacing w:before="0" w:after="0"/>
      </w:pPr>
      <w:r>
        <w:t>Importance-Based Retention</w:t>
      </w:r>
    </w:p>
    <w:p>
      <w:pPr>
        <w:numPr>
          <w:ilvl w:val="2"/>
          <w:numId w:val="900"/>
        </w:numPr>
        <w:spacing w:before="0" w:after="0"/>
      </w:pPr>
      <w:r>
        <w:t>Selective Forgetting</w:t>
      </w:r>
    </w:p>
    <w:p>
      <w:pPr>
        <w:numPr>
          <w:ilvl w:val="0"/>
          <w:numId w:val="900"/>
        </w:numPr>
        <w:spacing w:before="0" w:after="0"/>
      </w:pPr>
      <w:r>
        <w:t>Spatial Awareness and Reasoning</w:t>
      </w:r>
    </w:p>
    <w:p>
      <w:pPr>
        <w:numPr>
          <w:ilvl w:val="1"/>
          <w:numId w:val="900"/>
        </w:numPr>
        <w:spacing w:before="0" w:after="0"/>
      </w:pPr>
      <w:r>
        <w:t>Line-of-Sight Calculations</w:t>
      </w:r>
    </w:p>
    <w:p>
      <w:pPr>
        <w:numPr>
          <w:ilvl w:val="2"/>
          <w:numId w:val="900"/>
        </w:numPr>
        <w:spacing w:before="0" w:after="0"/>
      </w:pPr>
      <w:r>
        <w:t>Raycasting Techniques</w:t>
      </w:r>
    </w:p>
    <w:p>
      <w:pPr>
        <w:numPr>
          <w:ilvl w:val="2"/>
          <w:numId w:val="900"/>
        </w:numPr>
        <w:spacing w:before="0" w:after="0"/>
      </w:pPr>
      <w:r>
        <w:t>Visibility Graphs</w:t>
      </w:r>
    </w:p>
    <w:p>
      <w:pPr>
        <w:numPr>
          <w:ilvl w:val="2"/>
          <w:numId w:val="900"/>
        </w:numPr>
        <w:spacing w:before="0" w:after="0"/>
      </w:pPr>
      <w:r>
        <w:t>Shadow Volumes</w:t>
      </w:r>
    </w:p>
    <w:p>
      <w:pPr>
        <w:numPr>
          <w:ilvl w:val="1"/>
          <w:numId w:val="900"/>
        </w:numPr>
        <w:spacing w:before="0" w:after="0"/>
      </w:pPr>
      <w:r>
        <w:t>Line-of-Fire Checks</w:t>
      </w:r>
    </w:p>
    <w:p>
      <w:pPr>
        <w:numPr>
          <w:ilvl w:val="2"/>
          <w:numId w:val="900"/>
        </w:numPr>
        <w:spacing w:before="0" w:after="0"/>
      </w:pPr>
      <w:r>
        <w:t>Ballistic Calculations</w:t>
      </w:r>
    </w:p>
    <w:p>
      <w:pPr>
        <w:numPr>
          <w:ilvl w:val="2"/>
          <w:numId w:val="900"/>
        </w:numPr>
        <w:spacing w:before="0" w:after="0"/>
      </w:pPr>
      <w:r>
        <w:t>Trajectory Prediction</w:t>
      </w:r>
    </w:p>
    <w:p>
      <w:pPr>
        <w:numPr>
          <w:ilvl w:val="2"/>
          <w:numId w:val="900"/>
        </w:numPr>
        <w:spacing w:before="0" w:after="0"/>
      </w:pPr>
      <w:r>
        <w:t>Obstruction Detection</w:t>
      </w:r>
    </w:p>
    <w:p>
      <w:pPr>
        <w:numPr>
          <w:ilvl w:val="1"/>
          <w:numId w:val="900"/>
        </w:numPr>
        <w:spacing w:before="0" w:after="0"/>
      </w:pPr>
      <w:r>
        <w:t>Cover Finding</w:t>
      </w:r>
    </w:p>
    <w:p>
      <w:pPr>
        <w:numPr>
          <w:ilvl w:val="2"/>
          <w:numId w:val="900"/>
        </w:numPr>
        <w:spacing w:before="0" w:after="0"/>
      </w:pPr>
      <w:r>
        <w:t>Identifying Cover Points</w:t>
      </w:r>
    </w:p>
    <w:p>
      <w:pPr>
        <w:numPr>
          <w:ilvl w:val="2"/>
          <w:numId w:val="900"/>
        </w:numPr>
        <w:spacing w:before="0" w:after="0"/>
      </w:pPr>
      <w:r>
        <w:t>Evaluating Cover Quality</w:t>
      </w:r>
    </w:p>
    <w:p>
      <w:pPr>
        <w:numPr>
          <w:ilvl w:val="2"/>
          <w:numId w:val="900"/>
        </w:numPr>
        <w:spacing w:before="0" w:after="0"/>
      </w:pPr>
      <w:r>
        <w:t>Dynamic Cover Assessment</w:t>
      </w:r>
    </w:p>
    <w:p>
      <w:pPr>
        <w:numPr>
          <w:ilvl w:val="2"/>
          <w:numId w:val="900"/>
        </w:numPr>
        <w:spacing w:before="0" w:after="0"/>
      </w:pPr>
      <w:r>
        <w:t>Cover-to-Cover Movement</w:t>
      </w:r>
    </w:p>
    <w:p>
      <w:pPr>
        <w:numPr>
          <w:ilvl w:val="1"/>
          <w:numId w:val="900"/>
        </w:numPr>
        <w:spacing w:before="0" w:after="0"/>
      </w:pPr>
      <w:r>
        <w:t>Area Analysis</w:t>
      </w:r>
    </w:p>
    <w:p>
      <w:pPr>
        <w:numPr>
          <w:ilvl w:val="2"/>
          <w:numId w:val="900"/>
        </w:numPr>
        <w:spacing w:before="0" w:after="0"/>
      </w:pPr>
      <w:r>
        <w:t>Zone Classification</w:t>
      </w:r>
    </w:p>
    <w:p>
      <w:pPr>
        <w:numPr>
          <w:ilvl w:val="2"/>
          <w:numId w:val="900"/>
        </w:numPr>
        <w:spacing w:before="0" w:after="0"/>
      </w:pPr>
      <w:r>
        <w:t>Safe and Dangerous Areas</w:t>
      </w:r>
    </w:p>
    <w:p>
      <w:pPr>
        <w:numPr>
          <w:ilvl w:val="2"/>
          <w:numId w:val="900"/>
        </w:numPr>
        <w:spacing w:before="0" w:after="0"/>
      </w:pPr>
      <w:r>
        <w:t>Tactical Positions</w:t>
      </w:r>
    </w:p>
    <w:p>
      <w:pPr>
        <w:numPr>
          <w:ilvl w:val="2"/>
          <w:numId w:val="900"/>
        </w:numPr>
        <w:spacing w:before="0" w:after="0"/>
      </w:pPr>
      <w:r>
        <w:t>Choke Points</w:t>
      </w:r>
    </w:p>
    <w:p>
      <w:pPr>
        <w:pStyle w:val="Heading1"/>
      </w:pPr>
      <w:r>
        <w:t>Tactical and Strategic AI</w:t>
      </w:r>
    </w:p>
    <w:p>
      <w:pPr>
        <w:numPr>
          <w:ilvl w:val="0"/>
          <w:numId w:val="900"/>
        </w:numPr>
        <w:spacing w:before="0" w:after="0"/>
      </w:pPr>
      <w:r>
        <w:t>Individual Tactics</w:t>
      </w:r>
    </w:p>
    <w:p>
      <w:pPr>
        <w:numPr>
          <w:ilvl w:val="1"/>
          <w:numId w:val="900"/>
        </w:numPr>
        <w:spacing w:before="0" w:after="0"/>
      </w:pPr>
      <w:r>
        <w:t>Target Selection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Priority Targeting</w:t>
      </w:r>
    </w:p>
    <w:p>
      <w:pPr>
        <w:numPr>
          <w:ilvl w:val="2"/>
          <w:numId w:val="900"/>
        </w:numPr>
        <w:spacing w:before="0" w:after="0"/>
      </w:pPr>
      <w:r>
        <w:t>Target Switching</w:t>
      </w:r>
    </w:p>
    <w:p>
      <w:pPr>
        <w:numPr>
          <w:ilvl w:val="2"/>
          <w:numId w:val="900"/>
        </w:numPr>
        <w:spacing w:before="0" w:after="0"/>
      </w:pPr>
      <w:r>
        <w:t>Opportunity Targeting</w:t>
      </w:r>
    </w:p>
    <w:p>
      <w:pPr>
        <w:numPr>
          <w:ilvl w:val="1"/>
          <w:numId w:val="900"/>
        </w:numPr>
        <w:spacing w:before="0" w:after="0"/>
      </w:pPr>
      <w:r>
        <w:t>Weapon Selection</w:t>
      </w:r>
    </w:p>
    <w:p>
      <w:pPr>
        <w:numPr>
          <w:ilvl w:val="2"/>
          <w:numId w:val="900"/>
        </w:numPr>
        <w:spacing w:before="0" w:after="0"/>
      </w:pPr>
      <w:r>
        <w:t>Weapon Suitability</w:t>
      </w:r>
    </w:p>
    <w:p>
      <w:pPr>
        <w:numPr>
          <w:ilvl w:val="2"/>
          <w:numId w:val="900"/>
        </w:numPr>
        <w:spacing w:before="0" w:after="0"/>
      </w:pPr>
      <w:r>
        <w:t>Range Considerations</w:t>
      </w:r>
    </w:p>
    <w:p>
      <w:pPr>
        <w:numPr>
          <w:ilvl w:val="2"/>
          <w:numId w:val="900"/>
        </w:numPr>
        <w:spacing w:before="0" w:after="0"/>
      </w:pPr>
      <w:r>
        <w:t>Ammo and Resource Management</w:t>
      </w:r>
    </w:p>
    <w:p>
      <w:pPr>
        <w:numPr>
          <w:ilvl w:val="2"/>
          <w:numId w:val="900"/>
        </w:numPr>
        <w:spacing w:before="0" w:after="0"/>
      </w:pPr>
      <w:r>
        <w:t>Situational Weapon Choice</w:t>
      </w:r>
    </w:p>
    <w:p>
      <w:pPr>
        <w:numPr>
          <w:ilvl w:val="1"/>
          <w:numId w:val="900"/>
        </w:numPr>
        <w:spacing w:before="0" w:after="0"/>
      </w:pPr>
      <w:r>
        <w:t>Use of Cover</w:t>
      </w:r>
    </w:p>
    <w:p>
      <w:pPr>
        <w:numPr>
          <w:ilvl w:val="2"/>
          <w:numId w:val="900"/>
        </w:numPr>
        <w:spacing w:before="0" w:after="0"/>
      </w:pPr>
      <w:r>
        <w:t>Cover Selection Criteria</w:t>
      </w:r>
    </w:p>
    <w:p>
      <w:pPr>
        <w:numPr>
          <w:ilvl w:val="2"/>
          <w:numId w:val="900"/>
        </w:numPr>
        <w:spacing w:before="0" w:after="0"/>
      </w:pPr>
      <w:r>
        <w:t>Moving Between Cover</w:t>
      </w:r>
    </w:p>
    <w:p>
      <w:pPr>
        <w:numPr>
          <w:ilvl w:val="2"/>
          <w:numId w:val="900"/>
        </w:numPr>
        <w:spacing w:before="0" w:after="0"/>
      </w:pPr>
      <w:r>
        <w:t>Peek and Fire</w:t>
      </w:r>
    </w:p>
    <w:p>
      <w:pPr>
        <w:numPr>
          <w:ilvl w:val="2"/>
          <w:numId w:val="900"/>
        </w:numPr>
        <w:spacing w:before="0" w:after="0"/>
      </w:pPr>
      <w:r>
        <w:t>Cover Degradation</w:t>
      </w:r>
    </w:p>
    <w:p>
      <w:pPr>
        <w:numPr>
          <w:ilvl w:val="1"/>
          <w:numId w:val="900"/>
        </w:numPr>
        <w:spacing w:before="0" w:after="0"/>
      </w:pPr>
      <w:r>
        <w:t>Combat Positioning</w:t>
      </w:r>
    </w:p>
    <w:p>
      <w:pPr>
        <w:numPr>
          <w:ilvl w:val="2"/>
          <w:numId w:val="900"/>
        </w:numPr>
        <w:spacing w:before="0" w:after="0"/>
      </w:pPr>
      <w:r>
        <w:t>Optimal Positioning</w:t>
      </w:r>
    </w:p>
    <w:p>
      <w:pPr>
        <w:numPr>
          <w:ilvl w:val="2"/>
          <w:numId w:val="900"/>
        </w:numPr>
        <w:spacing w:before="0" w:after="0"/>
      </w:pPr>
      <w:r>
        <w:t>Flanking Positions</w:t>
      </w:r>
    </w:p>
    <w:p>
      <w:pPr>
        <w:numPr>
          <w:ilvl w:val="2"/>
          <w:numId w:val="900"/>
        </w:numPr>
        <w:spacing w:before="0" w:after="0"/>
      </w:pPr>
      <w:r>
        <w:t>High Ground Advantage</w:t>
      </w:r>
    </w:p>
    <w:p>
      <w:pPr>
        <w:numPr>
          <w:ilvl w:val="1"/>
          <w:numId w:val="900"/>
        </w:numPr>
        <w:spacing w:before="0" w:after="0"/>
      </w:pPr>
      <w:r>
        <w:t>Situational Awareness</w:t>
      </w:r>
    </w:p>
    <w:p>
      <w:pPr>
        <w:numPr>
          <w:ilvl w:val="2"/>
          <w:numId w:val="900"/>
        </w:numPr>
        <w:spacing w:before="0" w:after="0"/>
      </w:pPr>
      <w:r>
        <w:t>Tracking Player Actions</w:t>
      </w:r>
    </w:p>
    <w:p>
      <w:pPr>
        <w:numPr>
          <w:ilvl w:val="2"/>
          <w:numId w:val="900"/>
        </w:numPr>
        <w:spacing w:before="0" w:after="0"/>
      </w:pPr>
      <w:r>
        <w:t>Reacting to Environmental Changes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Opportunity Recognition</w:t>
      </w:r>
    </w:p>
    <w:p>
      <w:pPr>
        <w:numPr>
          <w:ilvl w:val="0"/>
          <w:numId w:val="900"/>
        </w:numPr>
        <w:spacing w:before="0" w:after="0"/>
      </w:pPr>
      <w:r>
        <w:t>Squad and Group Tactics</w:t>
      </w:r>
    </w:p>
    <w:p>
      <w:pPr>
        <w:numPr>
          <w:ilvl w:val="1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Assault Roles</w:t>
      </w:r>
    </w:p>
    <w:p>
      <w:pPr>
        <w:numPr>
          <w:ilvl w:val="2"/>
          <w:numId w:val="900"/>
        </w:numPr>
        <w:spacing w:before="0" w:after="0"/>
      </w:pPr>
      <w:r>
        <w:t>Support Roles</w:t>
      </w:r>
    </w:p>
    <w:p>
      <w:pPr>
        <w:numPr>
          <w:ilvl w:val="2"/>
          <w:numId w:val="900"/>
        </w:numPr>
        <w:spacing w:before="0" w:after="0"/>
      </w:pPr>
      <w:r>
        <w:t>Sniper Roles</w:t>
      </w:r>
    </w:p>
    <w:p>
      <w:pPr>
        <w:numPr>
          <w:ilvl w:val="2"/>
          <w:numId w:val="900"/>
        </w:numPr>
        <w:spacing w:before="0" w:after="0"/>
      </w:pPr>
      <w:r>
        <w:t>Medic Roles</w:t>
      </w:r>
    </w:p>
    <w:p>
      <w:pPr>
        <w:numPr>
          <w:ilvl w:val="2"/>
          <w:numId w:val="900"/>
        </w:numPr>
        <w:spacing w:before="0" w:after="0"/>
      </w:pPr>
      <w:r>
        <w:t>Dynamic Role Switching</w:t>
      </w:r>
    </w:p>
    <w:p>
      <w:pPr>
        <w:numPr>
          <w:ilvl w:val="1"/>
          <w:numId w:val="900"/>
        </w:numPr>
        <w:spacing w:before="0" w:after="0"/>
      </w:pPr>
      <w:r>
        <w:t>Coordinated Movement</w:t>
      </w:r>
    </w:p>
    <w:p>
      <w:pPr>
        <w:numPr>
          <w:ilvl w:val="2"/>
          <w:numId w:val="900"/>
        </w:numPr>
        <w:spacing w:before="0" w:after="0"/>
      </w:pPr>
      <w:r>
        <w:t>Synchronizing Actions</w:t>
      </w:r>
    </w:p>
    <w:p>
      <w:pPr>
        <w:numPr>
          <w:ilvl w:val="2"/>
          <w:numId w:val="900"/>
        </w:numPr>
        <w:spacing w:before="0" w:after="0"/>
      </w:pPr>
      <w:r>
        <w:t>Maintaining Formation</w:t>
      </w:r>
    </w:p>
    <w:p>
      <w:pPr>
        <w:numPr>
          <w:ilvl w:val="2"/>
          <w:numId w:val="900"/>
        </w:numPr>
        <w:spacing w:before="0" w:after="0"/>
      </w:pPr>
      <w:r>
        <w:t>Leapfrog Advancement</w:t>
      </w:r>
    </w:p>
    <w:p>
      <w:pPr>
        <w:numPr>
          <w:ilvl w:val="2"/>
          <w:numId w:val="900"/>
        </w:numPr>
        <w:spacing w:before="0" w:after="0"/>
      </w:pPr>
      <w:r>
        <w:t>Retreat Coordination</w:t>
      </w:r>
    </w:p>
    <w:p>
      <w:pPr>
        <w:numPr>
          <w:ilvl w:val="1"/>
          <w:numId w:val="900"/>
        </w:numPr>
        <w:spacing w:before="0" w:after="0"/>
      </w:pPr>
      <w:r>
        <w:t>Fire Support</w:t>
      </w:r>
    </w:p>
    <w:p>
      <w:pPr>
        <w:numPr>
          <w:ilvl w:val="2"/>
          <w:numId w:val="900"/>
        </w:numPr>
        <w:spacing w:before="0" w:after="0"/>
      </w:pPr>
      <w:r>
        <w:t>Suppression Fire</w:t>
      </w:r>
    </w:p>
    <w:p>
      <w:pPr>
        <w:numPr>
          <w:ilvl w:val="2"/>
          <w:numId w:val="900"/>
        </w:numPr>
        <w:spacing w:before="0" w:after="0"/>
      </w:pPr>
      <w:r>
        <w:t>Area Denial</w:t>
      </w:r>
    </w:p>
    <w:p>
      <w:pPr>
        <w:numPr>
          <w:ilvl w:val="2"/>
          <w:numId w:val="900"/>
        </w:numPr>
        <w:spacing w:before="0" w:after="0"/>
      </w:pPr>
      <w:r>
        <w:t>Pinning Enemies</w:t>
      </w:r>
    </w:p>
    <w:p>
      <w:pPr>
        <w:numPr>
          <w:ilvl w:val="2"/>
          <w:numId w:val="900"/>
        </w:numPr>
        <w:spacing w:before="0" w:after="0"/>
      </w:pPr>
      <w:r>
        <w:t>Covering Fire</w:t>
      </w:r>
    </w:p>
    <w:p>
      <w:pPr>
        <w:numPr>
          <w:ilvl w:val="1"/>
          <w:numId w:val="900"/>
        </w:numPr>
        <w:spacing w:before="0" w:after="0"/>
      </w:pPr>
      <w:r>
        <w:t>Tactical Maneuvers</w:t>
      </w:r>
    </w:p>
    <w:p>
      <w:pPr>
        <w:numPr>
          <w:ilvl w:val="2"/>
          <w:numId w:val="900"/>
        </w:numPr>
        <w:spacing w:before="0" w:after="0"/>
      </w:pPr>
      <w:r>
        <w:t>Flanking Maneuvers</w:t>
      </w:r>
    </w:p>
    <w:p>
      <w:pPr>
        <w:numPr>
          <w:ilvl w:val="2"/>
          <w:numId w:val="900"/>
        </w:numPr>
        <w:spacing w:before="0" w:after="0"/>
      </w:pPr>
      <w:r>
        <w:t>Pincer Movements</w:t>
      </w:r>
    </w:p>
    <w:p>
      <w:pPr>
        <w:numPr>
          <w:ilvl w:val="2"/>
          <w:numId w:val="900"/>
        </w:numPr>
        <w:spacing w:before="0" w:after="0"/>
      </w:pPr>
      <w:r>
        <w:t>Envelopment Tactics</w:t>
      </w:r>
    </w:p>
    <w:p>
      <w:pPr>
        <w:numPr>
          <w:ilvl w:val="2"/>
          <w:numId w:val="900"/>
        </w:numPr>
        <w:spacing w:before="0" w:after="0"/>
      </w:pPr>
      <w:r>
        <w:t>Path Planning for Flanking</w:t>
      </w:r>
    </w:p>
    <w:p>
      <w:pPr>
        <w:numPr>
          <w:ilvl w:val="2"/>
          <w:numId w:val="900"/>
        </w:numPr>
        <w:spacing w:before="0" w:after="0"/>
      </w:pPr>
      <w:r>
        <w:t>Timing and Coordination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Command Structure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0"/>
          <w:numId w:val="900"/>
        </w:numPr>
        <w:spacing w:before="0" w:after="0"/>
      </w:pPr>
      <w:r>
        <w:t>Influence Maps</w:t>
      </w:r>
    </w:p>
    <w:p>
      <w:pPr>
        <w:numPr>
          <w:ilvl w:val="1"/>
          <w:numId w:val="900"/>
        </w:numPr>
        <w:spacing w:before="0" w:after="0"/>
      </w:pPr>
      <w:r>
        <w:t>Representing Spatial Data</w:t>
      </w:r>
    </w:p>
    <w:p>
      <w:pPr>
        <w:numPr>
          <w:ilvl w:val="2"/>
          <w:numId w:val="900"/>
        </w:numPr>
        <w:spacing w:before="0" w:after="0"/>
      </w:pPr>
      <w:r>
        <w:t>Enemy Presence</w:t>
      </w:r>
    </w:p>
    <w:p>
      <w:pPr>
        <w:numPr>
          <w:ilvl w:val="2"/>
          <w:numId w:val="900"/>
        </w:numPr>
        <w:spacing w:before="0" w:after="0"/>
      </w:pPr>
      <w:r>
        <w:t>Friendly Control</w:t>
      </w:r>
    </w:p>
    <w:p>
      <w:pPr>
        <w:numPr>
          <w:ilvl w:val="2"/>
          <w:numId w:val="900"/>
        </w:numPr>
        <w:spacing w:before="0" w:after="0"/>
      </w:pPr>
      <w:r>
        <w:t>Strategic Value</w:t>
      </w:r>
    </w:p>
    <w:p>
      <w:pPr>
        <w:numPr>
          <w:ilvl w:val="2"/>
          <w:numId w:val="900"/>
        </w:numPr>
        <w:spacing w:before="0" w:after="0"/>
      </w:pPr>
      <w:r>
        <w:t>Danger Levels</w:t>
      </w:r>
    </w:p>
    <w:p>
      <w:pPr>
        <w:numPr>
          <w:ilvl w:val="1"/>
          <w:numId w:val="900"/>
        </w:numPr>
        <w:spacing w:before="0" w:after="0"/>
      </w:pPr>
      <w:r>
        <w:t>Map Types</w:t>
      </w:r>
    </w:p>
    <w:p>
      <w:pPr>
        <w:numPr>
          <w:ilvl w:val="2"/>
          <w:numId w:val="900"/>
        </w:numPr>
        <w:spacing w:before="0" w:after="0"/>
      </w:pPr>
      <w:r>
        <w:t>Static Influence Maps</w:t>
      </w:r>
    </w:p>
    <w:p>
      <w:pPr>
        <w:numPr>
          <w:ilvl w:val="2"/>
          <w:numId w:val="900"/>
        </w:numPr>
        <w:spacing w:before="0" w:after="0"/>
      </w:pPr>
      <w:r>
        <w:t>Dynamic Influence Maps</w:t>
      </w:r>
    </w:p>
    <w:p>
      <w:pPr>
        <w:numPr>
          <w:ilvl w:val="2"/>
          <w:numId w:val="900"/>
        </w:numPr>
        <w:spacing w:before="0" w:after="0"/>
      </w:pPr>
      <w:r>
        <w:t>Multi-Layer Maps</w:t>
      </w:r>
    </w:p>
    <w:p>
      <w:pPr>
        <w:numPr>
          <w:ilvl w:val="1"/>
          <w:numId w:val="900"/>
        </w:numPr>
        <w:spacing w:before="0" w:after="0"/>
      </w:pPr>
      <w:r>
        <w:t>Propagating and Combining Influences</w:t>
      </w:r>
    </w:p>
    <w:p>
      <w:pPr>
        <w:numPr>
          <w:ilvl w:val="2"/>
          <w:numId w:val="900"/>
        </w:numPr>
        <w:spacing w:before="0" w:after="0"/>
      </w:pPr>
      <w:r>
        <w:t>Influence Propagation Algorithms</w:t>
      </w:r>
    </w:p>
    <w:p>
      <w:pPr>
        <w:numPr>
          <w:ilvl w:val="2"/>
          <w:numId w:val="900"/>
        </w:numPr>
        <w:spacing w:before="0" w:after="0"/>
      </w:pPr>
      <w:r>
        <w:t>Decay Functions</w:t>
      </w:r>
    </w:p>
    <w:p>
      <w:pPr>
        <w:numPr>
          <w:ilvl w:val="2"/>
          <w:numId w:val="900"/>
        </w:numPr>
        <w:spacing w:before="0" w:after="0"/>
      </w:pPr>
      <w:r>
        <w:t>Combining Multiple Influence Sources</w:t>
      </w:r>
    </w:p>
    <w:p>
      <w:pPr>
        <w:numPr>
          <w:ilvl w:val="2"/>
          <w:numId w:val="900"/>
        </w:numPr>
        <w:spacing w:before="0" w:after="0"/>
      </w:pPr>
      <w:r>
        <w:t>Momentum and Inertia</w:t>
      </w:r>
    </w:p>
    <w:p>
      <w:pPr>
        <w:numPr>
          <w:ilvl w:val="1"/>
          <w:numId w:val="900"/>
        </w:numPr>
        <w:spacing w:before="0" w:after="0"/>
      </w:pPr>
      <w:r>
        <w:t>Using Maps for Decision-Making</w:t>
      </w:r>
    </w:p>
    <w:p>
      <w:pPr>
        <w:numPr>
          <w:ilvl w:val="2"/>
          <w:numId w:val="900"/>
        </w:numPr>
        <w:spacing w:before="0" w:after="0"/>
      </w:pPr>
      <w:r>
        <w:t>Tactical Positioning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Movement Planning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Strategic AI in Genres</w:t>
      </w:r>
    </w:p>
    <w:p>
      <w:pPr>
        <w:numPr>
          <w:ilvl w:val="1"/>
          <w:numId w:val="900"/>
        </w:numPr>
        <w:spacing w:before="0" w:after="0"/>
      </w:pPr>
      <w:r>
        <w:t>Real-Time Strategy (RTS)</w:t>
      </w:r>
    </w:p>
    <w:p>
      <w:pPr>
        <w:numPr>
          <w:ilvl w:val="2"/>
          <w:numId w:val="900"/>
        </w:numPr>
        <w:spacing w:before="0" w:after="0"/>
      </w:pPr>
      <w:r>
        <w:t>Economy Management</w:t>
      </w:r>
    </w:p>
    <w:p>
      <w:pPr>
        <w:numPr>
          <w:ilvl w:val="3"/>
          <w:numId w:val="900"/>
        </w:numPr>
        <w:spacing w:before="0" w:after="0"/>
      </w:pPr>
      <w:r>
        <w:t>Resource Gathering</w:t>
      </w:r>
    </w:p>
    <w:p>
      <w:pPr>
        <w:numPr>
          <w:ilvl w:val="3"/>
          <w:numId w:val="900"/>
        </w:numPr>
        <w:spacing w:before="0" w:after="0"/>
      </w:pPr>
      <w:r>
        <w:t>Spending Prioritization</w:t>
      </w:r>
    </w:p>
    <w:p>
      <w:pPr>
        <w:numPr>
          <w:ilvl w:val="3"/>
          <w:numId w:val="900"/>
        </w:numPr>
        <w:spacing w:before="0" w:after="0"/>
      </w:pPr>
      <w:r>
        <w:t>Economic Expansion</w:t>
      </w:r>
    </w:p>
    <w:p>
      <w:pPr>
        <w:numPr>
          <w:ilvl w:val="3"/>
          <w:numId w:val="900"/>
        </w:numPr>
        <w:spacing w:before="0" w:after="0"/>
      </w:pPr>
      <w:r>
        <w:t>Trade and Commerce</w:t>
      </w:r>
    </w:p>
    <w:p>
      <w:pPr>
        <w:numPr>
          <w:ilvl w:val="2"/>
          <w:numId w:val="900"/>
        </w:numPr>
        <w:spacing w:before="0" w:after="0"/>
      </w:pPr>
      <w:r>
        <w:t>Build Orders</w:t>
      </w:r>
    </w:p>
    <w:p>
      <w:pPr>
        <w:numPr>
          <w:ilvl w:val="3"/>
          <w:numId w:val="900"/>
        </w:numPr>
        <w:spacing w:before="0" w:after="0"/>
      </w:pPr>
      <w:r>
        <w:t>Opening Strategies</w:t>
      </w:r>
    </w:p>
    <w:p>
      <w:pPr>
        <w:numPr>
          <w:ilvl w:val="3"/>
          <w:numId w:val="900"/>
        </w:numPr>
        <w:spacing w:before="0" w:after="0"/>
      </w:pPr>
      <w:r>
        <w:t>Adaptive Build Orders</w:t>
      </w:r>
    </w:p>
    <w:p>
      <w:pPr>
        <w:numPr>
          <w:ilvl w:val="3"/>
          <w:numId w:val="900"/>
        </w:numPr>
        <w:spacing w:before="0" w:after="0"/>
      </w:pPr>
      <w:r>
        <w:t>Tech Trees</w:t>
      </w:r>
    </w:p>
    <w:p>
      <w:pPr>
        <w:numPr>
          <w:ilvl w:val="3"/>
          <w:numId w:val="900"/>
        </w:numPr>
        <w:spacing w:before="0" w:after="0"/>
      </w:pPr>
      <w:r>
        <w:t>Timing Attacks</w:t>
      </w:r>
    </w:p>
    <w:p>
      <w:pPr>
        <w:numPr>
          <w:ilvl w:val="2"/>
          <w:numId w:val="900"/>
        </w:numPr>
        <w:spacing w:before="0" w:after="0"/>
      </w:pPr>
      <w:r>
        <w:t>Army Composition</w:t>
      </w:r>
    </w:p>
    <w:p>
      <w:pPr>
        <w:numPr>
          <w:ilvl w:val="3"/>
          <w:numId w:val="900"/>
        </w:numPr>
        <w:spacing w:before="0" w:after="0"/>
      </w:pPr>
      <w:r>
        <w:t>Unit Selection</w:t>
      </w:r>
    </w:p>
    <w:p>
      <w:pPr>
        <w:numPr>
          <w:ilvl w:val="3"/>
          <w:numId w:val="900"/>
        </w:numPr>
        <w:spacing w:before="0" w:after="0"/>
      </w:pPr>
      <w:r>
        <w:t>Counter Strategies</w:t>
      </w:r>
    </w:p>
    <w:p>
      <w:pPr>
        <w:numPr>
          <w:ilvl w:val="3"/>
          <w:numId w:val="900"/>
        </w:numPr>
        <w:spacing w:before="0" w:after="0"/>
      </w:pPr>
      <w:r>
        <w:t>Rock-Paper-Scissors Balance</w:t>
      </w:r>
    </w:p>
    <w:p>
      <w:pPr>
        <w:numPr>
          <w:ilvl w:val="3"/>
          <w:numId w:val="900"/>
        </w:numPr>
        <w:spacing w:before="0" w:after="0"/>
      </w:pPr>
      <w:r>
        <w:t>Combined Arms</w:t>
      </w:r>
    </w:p>
    <w:p>
      <w:pPr>
        <w:numPr>
          <w:ilvl w:val="2"/>
          <w:numId w:val="900"/>
        </w:numPr>
        <w:spacing w:before="0" w:after="0"/>
      </w:pPr>
      <w:r>
        <w:t>High-Level Battle Plans</w:t>
      </w:r>
    </w:p>
    <w:p>
      <w:pPr>
        <w:numPr>
          <w:ilvl w:val="3"/>
          <w:numId w:val="900"/>
        </w:numPr>
        <w:spacing w:before="0" w:after="0"/>
      </w:pPr>
      <w:r>
        <w:t>Attack and Defense Planning</w:t>
      </w:r>
    </w:p>
    <w:p>
      <w:pPr>
        <w:numPr>
          <w:ilvl w:val="3"/>
          <w:numId w:val="900"/>
        </w:numPr>
        <w:spacing w:before="0" w:after="0"/>
      </w:pPr>
      <w:r>
        <w:t>Map Control</w:t>
      </w:r>
    </w:p>
    <w:p>
      <w:pPr>
        <w:numPr>
          <w:ilvl w:val="3"/>
          <w:numId w:val="900"/>
        </w:numPr>
        <w:spacing w:before="0" w:after="0"/>
      </w:pPr>
      <w:r>
        <w:t>Strategic Objectives</w:t>
      </w:r>
    </w:p>
    <w:p>
      <w:pPr>
        <w:numPr>
          <w:ilvl w:val="3"/>
          <w:numId w:val="900"/>
        </w:numPr>
        <w:spacing w:before="0" w:after="0"/>
      </w:pPr>
      <w:r>
        <w:t>Long-Term Planning</w:t>
      </w:r>
    </w:p>
    <w:p>
      <w:pPr>
        <w:numPr>
          <w:ilvl w:val="2"/>
          <w:numId w:val="900"/>
        </w:numPr>
        <w:spacing w:before="0" w:after="0"/>
      </w:pPr>
      <w:r>
        <w:t>Diplomacy and Alliances</w:t>
      </w:r>
    </w:p>
    <w:p>
      <w:pPr>
        <w:numPr>
          <w:ilvl w:val="3"/>
          <w:numId w:val="900"/>
        </w:numPr>
        <w:spacing w:before="0" w:after="0"/>
      </w:pPr>
      <w:r>
        <w:t>Negotiation Systems</w:t>
      </w:r>
    </w:p>
    <w:p>
      <w:pPr>
        <w:numPr>
          <w:ilvl w:val="3"/>
          <w:numId w:val="900"/>
        </w:numPr>
        <w:spacing w:before="0" w:after="0"/>
      </w:pPr>
      <w:r>
        <w:t>Treaty Management</w:t>
      </w:r>
    </w:p>
    <w:p>
      <w:pPr>
        <w:numPr>
          <w:ilvl w:val="3"/>
          <w:numId w:val="900"/>
        </w:numPr>
        <w:spacing w:before="0" w:after="0"/>
      </w:pPr>
      <w:r>
        <w:t>Betrayal Detection</w:t>
      </w:r>
    </w:p>
    <w:p>
      <w:pPr>
        <w:numPr>
          <w:ilvl w:val="1"/>
          <w:numId w:val="900"/>
        </w:numPr>
        <w:spacing w:before="0" w:after="0"/>
      </w:pPr>
      <w:r>
        <w:t>Turn-Based Strategy (TBS)</w:t>
      </w:r>
    </w:p>
    <w:p>
      <w:pPr>
        <w:numPr>
          <w:ilvl w:val="2"/>
          <w:numId w:val="900"/>
        </w:numPr>
        <w:spacing w:before="0" w:after="0"/>
      </w:pPr>
      <w:r>
        <w:t>Search Trees</w:t>
      </w:r>
    </w:p>
    <w:p>
      <w:pPr>
        <w:numPr>
          <w:ilvl w:val="3"/>
          <w:numId w:val="900"/>
        </w:numPr>
        <w:spacing w:before="0" w:after="0"/>
      </w:pPr>
      <w:r>
        <w:t>Minimax Algorithm</w:t>
      </w:r>
    </w:p>
    <w:p>
      <w:pPr>
        <w:numPr>
          <w:ilvl w:val="3"/>
          <w:numId w:val="900"/>
        </w:numPr>
        <w:spacing w:before="0" w:after="0"/>
      </w:pPr>
      <w:r>
        <w:t>Alpha-Beta Pruning</w:t>
      </w:r>
    </w:p>
    <w:p>
      <w:pPr>
        <w:numPr>
          <w:ilvl w:val="3"/>
          <w:numId w:val="900"/>
        </w:numPr>
        <w:spacing w:before="0" w:after="0"/>
      </w:pPr>
      <w:r>
        <w:t>Negamax</w:t>
      </w:r>
    </w:p>
    <w:p>
      <w:pPr>
        <w:numPr>
          <w:ilvl w:val="3"/>
          <w:numId w:val="900"/>
        </w:numPr>
        <w:spacing w:before="0" w:after="0"/>
      </w:pPr>
      <w:r>
        <w:t>Principal Variation Search</w:t>
      </w:r>
    </w:p>
    <w:p>
      <w:pPr>
        <w:numPr>
          <w:ilvl w:val="2"/>
          <w:numId w:val="900"/>
        </w:numPr>
        <w:spacing w:before="0" w:after="0"/>
      </w:pPr>
      <w:r>
        <w:t>Monte Carlo Tree Search (MCTS)</w:t>
      </w:r>
    </w:p>
    <w:p>
      <w:pPr>
        <w:numPr>
          <w:ilvl w:val="3"/>
          <w:numId w:val="900"/>
        </w:numPr>
        <w:spacing w:before="0" w:after="0"/>
      </w:pPr>
      <w:r>
        <w:t>Selection Phase</w:t>
      </w:r>
    </w:p>
    <w:p>
      <w:pPr>
        <w:numPr>
          <w:ilvl w:val="3"/>
          <w:numId w:val="900"/>
        </w:numPr>
        <w:spacing w:before="0" w:after="0"/>
      </w:pPr>
      <w:r>
        <w:t>Expansion Phase</w:t>
      </w:r>
    </w:p>
    <w:p>
      <w:pPr>
        <w:numPr>
          <w:ilvl w:val="3"/>
          <w:numId w:val="900"/>
        </w:numPr>
        <w:spacing w:before="0" w:after="0"/>
      </w:pPr>
      <w:r>
        <w:t>Playout Policies</w:t>
      </w:r>
    </w:p>
    <w:p>
      <w:pPr>
        <w:numPr>
          <w:ilvl w:val="3"/>
          <w:numId w:val="900"/>
        </w:numPr>
        <w:spacing w:before="0" w:after="0"/>
      </w:pPr>
      <w:r>
        <w:t>Backpropagation</w:t>
      </w:r>
    </w:p>
    <w:p>
      <w:pPr>
        <w:numPr>
          <w:ilvl w:val="3"/>
          <w:numId w:val="900"/>
        </w:numPr>
        <w:spacing w:before="0" w:after="0"/>
      </w:pPr>
      <w:r>
        <w:t>UCB1 Formula</w:t>
      </w:r>
    </w:p>
    <w:p>
      <w:pPr>
        <w:numPr>
          <w:ilvl w:val="2"/>
          <w:numId w:val="900"/>
        </w:numPr>
        <w:spacing w:before="0" w:after="0"/>
      </w:pPr>
      <w:r>
        <w:t>Turn Evaluation and Planning</w:t>
      </w:r>
    </w:p>
    <w:p>
      <w:pPr>
        <w:numPr>
          <w:ilvl w:val="3"/>
          <w:numId w:val="900"/>
        </w:numPr>
        <w:spacing w:before="0" w:after="0"/>
      </w:pPr>
      <w:r>
        <w:t>Position Evaluation</w:t>
      </w:r>
    </w:p>
    <w:p>
      <w:pPr>
        <w:numPr>
          <w:ilvl w:val="3"/>
          <w:numId w:val="900"/>
        </w:numPr>
        <w:spacing w:before="0" w:after="0"/>
      </w:pPr>
      <w:r>
        <w:t>Move Ordering</w:t>
      </w:r>
    </w:p>
    <w:p>
      <w:pPr>
        <w:numPr>
          <w:ilvl w:val="3"/>
          <w:numId w:val="900"/>
        </w:numPr>
        <w:spacing w:before="0" w:after="0"/>
      </w:pPr>
      <w:r>
        <w:t>Transposition Tables</w:t>
      </w:r>
    </w:p>
    <w:p>
      <w:pPr>
        <w:numPr>
          <w:ilvl w:val="2"/>
          <w:numId w:val="900"/>
        </w:numPr>
        <w:spacing w:before="0" w:after="0"/>
      </w:pPr>
      <w:r>
        <w:t>Opening Books and Endgame Tables</w:t>
      </w:r>
    </w:p>
    <w:p>
      <w:pPr>
        <w:numPr>
          <w:ilvl w:val="3"/>
          <w:numId w:val="900"/>
        </w:numPr>
        <w:spacing w:before="0" w:after="0"/>
      </w:pPr>
      <w:r>
        <w:t>Pre-computed Strategies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First-Person Shooters (FPS)</w:t>
      </w:r>
    </w:p>
    <w:p>
      <w:pPr>
        <w:numPr>
          <w:ilvl w:val="2"/>
          <w:numId w:val="900"/>
        </w:numPr>
        <w:spacing w:before="0" w:after="0"/>
      </w:pPr>
      <w:r>
        <w:t>Combat AI</w:t>
      </w:r>
    </w:p>
    <w:p>
      <w:pPr>
        <w:numPr>
          <w:ilvl w:val="2"/>
          <w:numId w:val="900"/>
        </w:numPr>
        <w:spacing w:before="0" w:after="0"/>
      </w:pPr>
      <w:r>
        <w:t>Level Navigation</w:t>
      </w:r>
    </w:p>
    <w:p>
      <w:pPr>
        <w:numPr>
          <w:ilvl w:val="2"/>
          <w:numId w:val="900"/>
        </w:numPr>
        <w:spacing w:before="0" w:after="0"/>
      </w:pPr>
      <w:r>
        <w:t>Team Coordination</w:t>
      </w:r>
    </w:p>
    <w:p>
      <w:pPr>
        <w:numPr>
          <w:ilvl w:val="1"/>
          <w:numId w:val="900"/>
        </w:numPr>
        <w:spacing w:before="0" w:after="0"/>
      </w:pPr>
      <w:r>
        <w:t>Role-Playing Games (RPG)</w:t>
      </w:r>
    </w:p>
    <w:p>
      <w:pPr>
        <w:numPr>
          <w:ilvl w:val="2"/>
          <w:numId w:val="900"/>
        </w:numPr>
        <w:spacing w:before="0" w:after="0"/>
      </w:pPr>
      <w:r>
        <w:t>Quest AI</w:t>
      </w:r>
    </w:p>
    <w:p>
      <w:pPr>
        <w:numPr>
          <w:ilvl w:val="2"/>
          <w:numId w:val="900"/>
        </w:numPr>
        <w:spacing w:before="0" w:after="0"/>
      </w:pPr>
      <w:r>
        <w:t>NPC Behavior</w:t>
      </w:r>
    </w:p>
    <w:p>
      <w:pPr>
        <w:numPr>
          <w:ilvl w:val="2"/>
          <w:numId w:val="900"/>
        </w:numPr>
        <w:spacing w:before="0" w:after="0"/>
      </w:pPr>
      <w:r>
        <w:t>Party Management</w:t>
      </w:r>
    </w:p>
    <w:p>
      <w:pPr>
        <w:pStyle w:val="Heading1"/>
      </w:pPr>
      <w:r>
        <w:t>Learning and Adaptation in Games</w:t>
      </w:r>
    </w:p>
    <w:p>
      <w:pPr>
        <w:numPr>
          <w:ilvl w:val="0"/>
          <w:numId w:val="900"/>
        </w:numPr>
        <w:spacing w:before="0" w:after="0"/>
      </w:pPr>
      <w:r>
        <w:t>Overview of Machine Learning for Games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Classification Tasks</w:t>
      </w:r>
    </w:p>
    <w:p>
      <w:pPr>
        <w:numPr>
          <w:ilvl w:val="2"/>
          <w:numId w:val="900"/>
        </w:numPr>
        <w:spacing w:before="0" w:after="0"/>
      </w:pPr>
      <w:r>
        <w:t>Regression Tasks</w:t>
      </w:r>
    </w:p>
    <w:p>
      <w:pPr>
        <w:numPr>
          <w:ilvl w:val="2"/>
          <w:numId w:val="900"/>
        </w:numPr>
        <w:spacing w:before="0" w:after="0"/>
      </w:pPr>
      <w:r>
        <w:t>Training Data Requirements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Pattern Discovery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Trial-and-Error Learning</w:t>
      </w:r>
    </w:p>
    <w:p>
      <w:pPr>
        <w:numPr>
          <w:ilvl w:val="2"/>
          <w:numId w:val="900"/>
        </w:numPr>
        <w:spacing w:before="0" w:after="0"/>
      </w:pPr>
      <w:r>
        <w:t>Reward Structures</w:t>
      </w:r>
    </w:p>
    <w:p>
      <w:pPr>
        <w:numPr>
          <w:ilvl w:val="2"/>
          <w:numId w:val="900"/>
        </w:numPr>
        <w:spacing w:before="0" w:after="0"/>
      </w:pPr>
      <w:r>
        <w:t>Policy Learning</w:t>
      </w:r>
    </w:p>
    <w:p>
      <w:pPr>
        <w:numPr>
          <w:ilvl w:val="2"/>
          <w:numId w:val="900"/>
        </w:numPr>
        <w:spacing w:before="0" w:after="0"/>
      </w:pPr>
      <w:r>
        <w:t>Value Functions</w:t>
      </w:r>
    </w:p>
    <w:p>
      <w:pPr>
        <w:numPr>
          <w:ilvl w:val="1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Limited Labeled Data</w:t>
      </w:r>
    </w:p>
    <w:p>
      <w:pPr>
        <w:numPr>
          <w:ilvl w:val="2"/>
          <w:numId w:val="900"/>
        </w:numPr>
        <w:spacing w:before="0" w:after="0"/>
      </w:pPr>
      <w:r>
        <w:t>Active Learning</w:t>
      </w:r>
    </w:p>
    <w:p>
      <w:pPr>
        <w:numPr>
          <w:ilvl w:val="0"/>
          <w:numId w:val="900"/>
        </w:numPr>
        <w:spacing w:before="0" w:after="0"/>
      </w:pPr>
      <w:r>
        <w:t>Offline vs. Online Learning</w:t>
      </w:r>
    </w:p>
    <w:p>
      <w:pPr>
        <w:numPr>
          <w:ilvl w:val="1"/>
          <w:numId w:val="900"/>
        </w:numPr>
        <w:spacing w:before="0" w:after="0"/>
      </w:pPr>
      <w:r>
        <w:t>Batch Training</w:t>
      </w:r>
    </w:p>
    <w:p>
      <w:pPr>
        <w:numPr>
          <w:ilvl w:val="2"/>
          <w:numId w:val="900"/>
        </w:numPr>
        <w:spacing w:before="0" w:after="0"/>
      </w:pPr>
      <w:r>
        <w:t>Dataset Preparation</w:t>
      </w:r>
    </w:p>
    <w:p>
      <w:pPr>
        <w:numPr>
          <w:ilvl w:val="2"/>
          <w:numId w:val="900"/>
        </w:numPr>
        <w:spacing w:before="0" w:after="0"/>
      </w:pPr>
      <w:r>
        <w:t>Training Pipelines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Real-Time Adaptation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2"/>
          <w:numId w:val="900"/>
        </w:numPr>
        <w:spacing w:before="0" w:after="0"/>
      </w:pPr>
      <w:r>
        <w:t>Streaming Data</w:t>
      </w:r>
    </w:p>
    <w:p>
      <w:pPr>
        <w:numPr>
          <w:ilvl w:val="2"/>
          <w:numId w:val="900"/>
        </w:numPr>
        <w:spacing w:before="0" w:after="0"/>
      </w:pPr>
      <w:r>
        <w:t>Concept Drift</w:t>
      </w:r>
    </w:p>
    <w:p>
      <w:pPr>
        <w:numPr>
          <w:ilvl w:val="1"/>
          <w:numId w:val="900"/>
        </w:numPr>
        <w:spacing w:before="0" w:after="0"/>
      </w:pPr>
      <w:r>
        <w:t>Safety and Stability Concerns</w:t>
      </w:r>
    </w:p>
    <w:p>
      <w:pPr>
        <w:numPr>
          <w:ilvl w:val="2"/>
          <w:numId w:val="900"/>
        </w:numPr>
        <w:spacing w:before="0" w:after="0"/>
      </w:pPr>
      <w:r>
        <w:t>Catastrophic Forgetting</w:t>
      </w:r>
    </w:p>
    <w:p>
      <w:pPr>
        <w:numPr>
          <w:ilvl w:val="2"/>
          <w:numId w:val="900"/>
        </w:numPr>
        <w:spacing w:before="0" w:after="0"/>
      </w:pPr>
      <w:r>
        <w:t>Performance Guarantees</w:t>
      </w:r>
    </w:p>
    <w:p>
      <w:pPr>
        <w:numPr>
          <w:ilvl w:val="2"/>
          <w:numId w:val="900"/>
        </w:numPr>
        <w:spacing w:before="0" w:after="0"/>
      </w:pPr>
      <w:r>
        <w:t>Fallback Mechanisms</w:t>
      </w:r>
    </w:p>
    <w:p>
      <w:pPr>
        <w:numPr>
          <w:ilvl w:val="0"/>
          <w:numId w:val="900"/>
        </w:numPr>
        <w:spacing w:before="0" w:after="0"/>
      </w:pPr>
      <w:r>
        <w:t>Reinforcement Learning in Games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Agents and Environments</w:t>
      </w:r>
    </w:p>
    <w:p>
      <w:pPr>
        <w:numPr>
          <w:ilvl w:val="2"/>
          <w:numId w:val="900"/>
        </w:numPr>
        <w:spacing w:before="0" w:after="0"/>
      </w:pPr>
      <w:r>
        <w:t>Actions and States</w:t>
      </w:r>
    </w:p>
    <w:p>
      <w:pPr>
        <w:numPr>
          <w:ilvl w:val="2"/>
          <w:numId w:val="900"/>
        </w:numPr>
        <w:spacing w:before="0" w:after="0"/>
      </w:pPr>
      <w:r>
        <w:t>Rewards and Penalties</w:t>
      </w:r>
    </w:p>
    <w:p>
      <w:pPr>
        <w:numPr>
          <w:ilvl w:val="2"/>
          <w:numId w:val="900"/>
        </w:numPr>
        <w:spacing w:before="0" w:after="0"/>
      </w:pPr>
      <w:r>
        <w:t>Markov Decision Processes</w:t>
      </w:r>
    </w:p>
    <w:p>
      <w:pPr>
        <w:numPr>
          <w:ilvl w:val="1"/>
          <w:numId w:val="900"/>
        </w:numPr>
        <w:spacing w:before="0" w:after="0"/>
      </w:pPr>
      <w:r>
        <w:t>Q-Learning</w:t>
      </w:r>
    </w:p>
    <w:p>
      <w:pPr>
        <w:numPr>
          <w:ilvl w:val="2"/>
          <w:numId w:val="900"/>
        </w:numPr>
        <w:spacing w:before="0" w:after="0"/>
      </w:pPr>
      <w:r>
        <w:t>Q-Table Representation</w:t>
      </w:r>
    </w:p>
    <w:p>
      <w:pPr>
        <w:numPr>
          <w:ilvl w:val="2"/>
          <w:numId w:val="900"/>
        </w:numPr>
        <w:spacing w:before="0" w:after="0"/>
      </w:pPr>
      <w:r>
        <w:t>Bellman Equation</w:t>
      </w:r>
    </w:p>
    <w:p>
      <w:pPr>
        <w:numPr>
          <w:ilvl w:val="2"/>
          <w:numId w:val="900"/>
        </w:numPr>
        <w:spacing w:before="0" w:after="0"/>
      </w:pPr>
      <w:r>
        <w:t>Exploration vs. Exploitation</w:t>
      </w:r>
    </w:p>
    <w:p>
      <w:pPr>
        <w:numPr>
          <w:ilvl w:val="2"/>
          <w:numId w:val="900"/>
        </w:numPr>
        <w:spacing w:before="0" w:after="0"/>
      </w:pPr>
      <w:r>
        <w:t>Epsilon-Greedy Strategies</w:t>
      </w:r>
    </w:p>
    <w:p>
      <w:pPr>
        <w:numPr>
          <w:ilvl w:val="1"/>
          <w:numId w:val="900"/>
        </w:numPr>
        <w:spacing w:before="0" w:after="0"/>
      </w:pPr>
      <w:r>
        <w:t>Deep Reinforcement Learning</w:t>
      </w:r>
    </w:p>
    <w:p>
      <w:pPr>
        <w:numPr>
          <w:ilvl w:val="2"/>
          <w:numId w:val="900"/>
        </w:numPr>
        <w:spacing w:before="0" w:after="0"/>
      </w:pPr>
      <w:r>
        <w:t>Neural Network Function Approximation</w:t>
      </w:r>
    </w:p>
    <w:p>
      <w:pPr>
        <w:numPr>
          <w:ilvl w:val="2"/>
          <w:numId w:val="900"/>
        </w:numPr>
        <w:spacing w:before="0" w:after="0"/>
      </w:pPr>
      <w:r>
        <w:t>Deep Q-Networks (DQN)</w:t>
      </w:r>
    </w:p>
    <w:p>
      <w:pPr>
        <w:numPr>
          <w:ilvl w:val="2"/>
          <w:numId w:val="900"/>
        </w:numPr>
        <w:spacing w:before="0" w:after="0"/>
      </w:pPr>
      <w:r>
        <w:t>Policy Gradients</w:t>
      </w:r>
    </w:p>
    <w:p>
      <w:pPr>
        <w:numPr>
          <w:ilvl w:val="2"/>
          <w:numId w:val="900"/>
        </w:numPr>
        <w:spacing w:before="0" w:after="0"/>
      </w:pPr>
      <w:r>
        <w:t>Actor-Critic Methods</w:t>
      </w:r>
    </w:p>
    <w:p>
      <w:pPr>
        <w:numPr>
          <w:ilvl w:val="1"/>
          <w:numId w:val="900"/>
        </w:numPr>
        <w:spacing w:before="0" w:after="0"/>
      </w:pPr>
      <w:r>
        <w:t>Multi-Agent Reinforcement Learning</w:t>
      </w:r>
    </w:p>
    <w:p>
      <w:pPr>
        <w:numPr>
          <w:ilvl w:val="2"/>
          <w:numId w:val="900"/>
        </w:numPr>
        <w:spacing w:before="0" w:after="0"/>
      </w:pPr>
      <w:r>
        <w:t>Competitive Learning</w:t>
      </w:r>
    </w:p>
    <w:p>
      <w:pPr>
        <w:numPr>
          <w:ilvl w:val="2"/>
          <w:numId w:val="900"/>
        </w:numPr>
        <w:spacing w:before="0" w:after="0"/>
      </w:pPr>
      <w:r>
        <w:t>Cooperative Learning</w:t>
      </w:r>
    </w:p>
    <w:p>
      <w:pPr>
        <w:numPr>
          <w:ilvl w:val="2"/>
          <w:numId w:val="900"/>
        </w:numPr>
        <w:spacing w:before="0" w:after="0"/>
      </w:pPr>
      <w:r>
        <w:t>Mixed Environments</w:t>
      </w:r>
    </w:p>
    <w:p>
      <w:pPr>
        <w:numPr>
          <w:ilvl w:val="0"/>
          <w:numId w:val="900"/>
        </w:numPr>
        <w:spacing w:before="0" w:after="0"/>
      </w:pPr>
      <w:r>
        <w:t>Imitation Learning</w:t>
      </w:r>
    </w:p>
    <w:p>
      <w:pPr>
        <w:numPr>
          <w:ilvl w:val="1"/>
          <w:numId w:val="900"/>
        </w:numPr>
        <w:spacing w:before="0" w:after="0"/>
      </w:pPr>
      <w:r>
        <w:t>Learning from Demonstration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Expert Demonstrations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Trajectory Learning</w:t>
      </w:r>
    </w:p>
    <w:p>
      <w:pPr>
        <w:numPr>
          <w:ilvl w:val="1"/>
          <w:numId w:val="900"/>
        </w:numPr>
        <w:spacing w:before="0" w:after="0"/>
      </w:pPr>
      <w:r>
        <w:t>Behavioral Cloning</w:t>
      </w:r>
    </w:p>
    <w:p>
      <w:pPr>
        <w:numPr>
          <w:ilvl w:val="2"/>
          <w:numId w:val="900"/>
        </w:numPr>
        <w:spacing w:before="0" w:after="0"/>
      </w:pPr>
      <w:r>
        <w:t>Supervised Policy Learning</w:t>
      </w:r>
    </w:p>
    <w:p>
      <w:pPr>
        <w:numPr>
          <w:ilvl w:val="2"/>
          <w:numId w:val="900"/>
        </w:numPr>
        <w:spacing w:before="0" w:after="0"/>
      </w:pPr>
      <w:r>
        <w:t>Dataset Aggregation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Distribution Mismatch</w:t>
      </w:r>
    </w:p>
    <w:p>
      <w:pPr>
        <w:numPr>
          <w:ilvl w:val="1"/>
          <w:numId w:val="900"/>
        </w:numPr>
        <w:spacing w:before="0" w:after="0"/>
      </w:pPr>
      <w:r>
        <w:t>Inverse Reinforcement Learning</w:t>
      </w:r>
    </w:p>
    <w:p>
      <w:pPr>
        <w:numPr>
          <w:ilvl w:val="2"/>
          <w:numId w:val="900"/>
        </w:numPr>
        <w:spacing w:before="0" w:after="0"/>
      </w:pPr>
      <w:r>
        <w:t>Reward Function Learning</w:t>
      </w:r>
    </w:p>
    <w:p>
      <w:pPr>
        <w:numPr>
          <w:ilvl w:val="2"/>
          <w:numId w:val="900"/>
        </w:numPr>
        <w:spacing w:before="0" w:after="0"/>
      </w:pPr>
      <w:r>
        <w:t>Maximum Entropy Methods</w:t>
      </w:r>
    </w:p>
    <w:p>
      <w:pPr>
        <w:numPr>
          <w:ilvl w:val="0"/>
          <w:numId w:val="900"/>
        </w:numPr>
        <w:spacing w:before="0" w:after="0"/>
      </w:pPr>
      <w:r>
        <w:t>Player Modeling</w:t>
      </w:r>
    </w:p>
    <w:p>
      <w:pPr>
        <w:numPr>
          <w:ilvl w:val="1"/>
          <w:numId w:val="900"/>
        </w:numPr>
        <w:spacing w:before="0" w:after="0"/>
      </w:pPr>
      <w:r>
        <w:t>Player Profiling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Skill Assessment</w:t>
      </w:r>
    </w:p>
    <w:p>
      <w:pPr>
        <w:numPr>
          <w:ilvl w:val="2"/>
          <w:numId w:val="900"/>
        </w:numPr>
        <w:spacing w:before="0" w:after="0"/>
      </w:pPr>
      <w:r>
        <w:t>Preference Learning</w:t>
      </w:r>
    </w:p>
    <w:p>
      <w:pPr>
        <w:numPr>
          <w:ilvl w:val="1"/>
          <w:numId w:val="900"/>
        </w:numPr>
        <w:spacing w:before="0" w:after="0"/>
      </w:pPr>
      <w:r>
        <w:t>Predicting Player Actions</w:t>
      </w:r>
    </w:p>
    <w:p>
      <w:pPr>
        <w:numPr>
          <w:ilvl w:val="2"/>
          <w:numId w:val="900"/>
        </w:numPr>
        <w:spacing w:before="0" w:after="0"/>
      </w:pPr>
      <w:r>
        <w:t>Action Prediction Models</w:t>
      </w:r>
    </w:p>
    <w:p>
      <w:pPr>
        <w:numPr>
          <w:ilvl w:val="2"/>
          <w:numId w:val="900"/>
        </w:numPr>
        <w:spacing w:before="0" w:after="0"/>
      </w:pPr>
      <w:r>
        <w:t>Sequence Modeling</w:t>
      </w:r>
    </w:p>
    <w:p>
      <w:pPr>
        <w:numPr>
          <w:ilvl w:val="2"/>
          <w:numId w:val="900"/>
        </w:numPr>
        <w:spacing w:before="0" w:after="0"/>
      </w:pPr>
      <w:r>
        <w:t>Anticipating Player Strategies</w:t>
      </w:r>
    </w:p>
    <w:p>
      <w:pPr>
        <w:numPr>
          <w:ilvl w:val="1"/>
          <w:numId w:val="900"/>
        </w:numPr>
        <w:spacing w:before="0" w:after="0"/>
      </w:pPr>
      <w:r>
        <w:t>Dynamic Difficulty Adjustment</w:t>
      </w:r>
    </w:p>
    <w:p>
      <w:pPr>
        <w:numPr>
          <w:ilvl w:val="2"/>
          <w:numId w:val="900"/>
        </w:numPr>
        <w:spacing w:before="0" w:after="0"/>
      </w:pPr>
      <w:r>
        <w:t>Real-Time Difficulty Scaling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Player Retention Strategies</w:t>
      </w:r>
    </w:p>
    <w:p>
      <w:pPr>
        <w:numPr>
          <w:ilvl w:val="2"/>
          <w:numId w:val="900"/>
        </w:numPr>
        <w:spacing w:before="0" w:after="0"/>
      </w:pPr>
      <w:r>
        <w:t>Adaptive Content</w:t>
      </w:r>
    </w:p>
    <w:p>
      <w:pPr>
        <w:numPr>
          <w:ilvl w:val="1"/>
          <w:numId w:val="900"/>
        </w:numPr>
        <w:spacing w:before="0" w:after="0"/>
      </w:pPr>
      <w:r>
        <w:t>Personalization Systems</w:t>
      </w:r>
    </w:p>
    <w:p>
      <w:pPr>
        <w:numPr>
          <w:ilvl w:val="2"/>
          <w:numId w:val="900"/>
        </w:numPr>
        <w:spacing w:before="0" w:after="0"/>
      </w:pPr>
      <w:r>
        <w:t>Content Recommendation</w:t>
      </w:r>
    </w:p>
    <w:p>
      <w:pPr>
        <w:numPr>
          <w:ilvl w:val="2"/>
          <w:numId w:val="900"/>
        </w:numPr>
        <w:spacing w:before="0" w:after="0"/>
      </w:pPr>
      <w:r>
        <w:t>Adaptive Interfaces</w:t>
      </w:r>
    </w:p>
    <w:p>
      <w:pPr>
        <w:numPr>
          <w:ilvl w:val="2"/>
          <w:numId w:val="900"/>
        </w:numPr>
        <w:spacing w:before="0" w:after="0"/>
      </w:pPr>
      <w:r>
        <w:t>Customized Experiences</w:t>
      </w:r>
    </w:p>
    <w:p>
      <w:pPr>
        <w:numPr>
          <w:ilvl w:val="0"/>
          <w:numId w:val="900"/>
        </w:numPr>
        <w:spacing w:before="0" w:after="0"/>
      </w:pPr>
      <w:r>
        <w:t>Procedural Content Generation with AI</w:t>
      </w:r>
    </w:p>
    <w:p>
      <w:pPr>
        <w:numPr>
          <w:ilvl w:val="1"/>
          <w:numId w:val="900"/>
        </w:numPr>
        <w:spacing w:before="0" w:after="0"/>
      </w:pPr>
      <w:r>
        <w:t>Level and Map Generation</w:t>
      </w:r>
    </w:p>
    <w:p>
      <w:pPr>
        <w:numPr>
          <w:ilvl w:val="2"/>
          <w:numId w:val="900"/>
        </w:numPr>
        <w:spacing w:before="0" w:after="0"/>
      </w:pPr>
      <w:r>
        <w:t>Layout Generation Algorithms</w:t>
      </w:r>
    </w:p>
    <w:p>
      <w:pPr>
        <w:numPr>
          <w:ilvl w:val="2"/>
          <w:numId w:val="900"/>
        </w:numPr>
        <w:spacing w:before="0" w:after="0"/>
      </w:pPr>
      <w:r>
        <w:t>Constraint-Based Generation</w:t>
      </w:r>
    </w:p>
    <w:p>
      <w:pPr>
        <w:numPr>
          <w:ilvl w:val="2"/>
          <w:numId w:val="900"/>
        </w:numPr>
        <w:spacing w:before="0" w:after="0"/>
      </w:pPr>
      <w:r>
        <w:t>Balancing and Playability</w:t>
      </w:r>
    </w:p>
    <w:p>
      <w:pPr>
        <w:numPr>
          <w:ilvl w:val="2"/>
          <w:numId w:val="900"/>
        </w:numPr>
        <w:spacing w:before="0" w:after="0"/>
      </w:pPr>
      <w:r>
        <w:t>Aesthetic Considerations</w:t>
      </w:r>
    </w:p>
    <w:p>
      <w:pPr>
        <w:numPr>
          <w:ilvl w:val="1"/>
          <w:numId w:val="900"/>
        </w:numPr>
        <w:spacing w:before="0" w:after="0"/>
      </w:pPr>
      <w:r>
        <w:t>Weapon and Item Generation</w:t>
      </w:r>
    </w:p>
    <w:p>
      <w:pPr>
        <w:numPr>
          <w:ilvl w:val="2"/>
          <w:numId w:val="900"/>
        </w:numPr>
        <w:spacing w:before="0" w:after="0"/>
      </w:pPr>
      <w:r>
        <w:t>Attribute Generation</w:t>
      </w:r>
    </w:p>
    <w:p>
      <w:pPr>
        <w:numPr>
          <w:ilvl w:val="2"/>
          <w:numId w:val="900"/>
        </w:numPr>
        <w:spacing w:before="0" w:after="0"/>
      </w:pPr>
      <w:r>
        <w:t>Rarity and Balance Systems</w:t>
      </w:r>
    </w:p>
    <w:p>
      <w:pPr>
        <w:numPr>
          <w:ilvl w:val="2"/>
          <w:numId w:val="900"/>
        </w:numPr>
        <w:spacing w:before="0" w:after="0"/>
      </w:pPr>
      <w:r>
        <w:t>Procedural Stats</w:t>
      </w:r>
    </w:p>
    <w:p>
      <w:pPr>
        <w:numPr>
          <w:ilvl w:val="1"/>
          <w:numId w:val="900"/>
        </w:numPr>
        <w:spacing w:before="0" w:after="0"/>
      </w:pPr>
      <w:r>
        <w:t>Quest and Narrative Generation</w:t>
      </w:r>
    </w:p>
    <w:p>
      <w:pPr>
        <w:numPr>
          <w:ilvl w:val="2"/>
          <w:numId w:val="900"/>
        </w:numPr>
        <w:spacing w:before="0" w:after="0"/>
      </w:pPr>
      <w:r>
        <w:t>Story Structure Generation</w:t>
      </w:r>
    </w:p>
    <w:p>
      <w:pPr>
        <w:numPr>
          <w:ilvl w:val="2"/>
          <w:numId w:val="900"/>
        </w:numPr>
        <w:spacing w:before="0" w:after="0"/>
      </w:pPr>
      <w:r>
        <w:t>Branching Narratives</w:t>
      </w:r>
    </w:p>
    <w:p>
      <w:pPr>
        <w:numPr>
          <w:ilvl w:val="2"/>
          <w:numId w:val="900"/>
        </w:numPr>
        <w:spacing w:before="0" w:after="0"/>
      </w:pPr>
      <w:r>
        <w:t>Character Generation</w:t>
      </w:r>
    </w:p>
    <w:p>
      <w:pPr>
        <w:numPr>
          <w:ilvl w:val="2"/>
          <w:numId w:val="900"/>
        </w:numPr>
        <w:spacing w:before="0" w:after="0"/>
      </w:pPr>
      <w:r>
        <w:t>Dialogue Systems</w:t>
      </w:r>
    </w:p>
    <w:p>
      <w:pPr>
        <w:numPr>
          <w:ilvl w:val="1"/>
          <w:numId w:val="900"/>
        </w:numPr>
        <w:spacing w:before="0" w:after="0"/>
      </w:pPr>
      <w:r>
        <w:t>Texture and Art Generation</w:t>
      </w:r>
    </w:p>
    <w:p>
      <w:pPr>
        <w:numPr>
          <w:ilvl w:val="2"/>
          <w:numId w:val="900"/>
        </w:numPr>
        <w:spacing w:before="0" w:after="0"/>
      </w:pPr>
      <w:r>
        <w:t>Neural Style Transfer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Procedural Textures</w:t>
      </w:r>
    </w:p>
    <w:p>
      <w:pPr>
        <w:pStyle w:val="Heading1"/>
      </w:pPr>
      <w:r>
        <w:t>Advanced and Specialized Topics</w:t>
      </w:r>
    </w:p>
    <w:p>
      <w:pPr>
        <w:numPr>
          <w:ilvl w:val="0"/>
          <w:numId w:val="900"/>
        </w:numPr>
        <w:spacing w:before="0" w:after="0"/>
      </w:pPr>
      <w:r>
        <w:t>Animation AI</w:t>
      </w:r>
    </w:p>
    <w:p>
      <w:pPr>
        <w:numPr>
          <w:ilvl w:val="1"/>
          <w:numId w:val="900"/>
        </w:numPr>
        <w:spacing w:before="0" w:after="0"/>
      </w:pPr>
      <w:r>
        <w:t>State Machines for Animation</w:t>
      </w:r>
    </w:p>
    <w:p>
      <w:pPr>
        <w:numPr>
          <w:ilvl w:val="2"/>
          <w:numId w:val="900"/>
        </w:numPr>
        <w:spacing w:before="0" w:after="0"/>
      </w:pPr>
      <w:r>
        <w:t>Animation States</w:t>
      </w:r>
    </w:p>
    <w:p>
      <w:pPr>
        <w:numPr>
          <w:ilvl w:val="2"/>
          <w:numId w:val="900"/>
        </w:numPr>
        <w:spacing w:before="0" w:after="0"/>
      </w:pPr>
      <w:r>
        <w:t>Animation Blending</w:t>
      </w:r>
    </w:p>
    <w:p>
      <w:pPr>
        <w:numPr>
          <w:ilvl w:val="2"/>
          <w:numId w:val="900"/>
        </w:numPr>
        <w:spacing w:before="0" w:after="0"/>
      </w:pPr>
      <w:r>
        <w:t>Transition Management</w:t>
      </w:r>
    </w:p>
    <w:p>
      <w:pPr>
        <w:numPr>
          <w:ilvl w:val="2"/>
          <w:numId w:val="900"/>
        </w:numPr>
        <w:spacing w:before="0" w:after="0"/>
      </w:pPr>
      <w:r>
        <w:t>Layer-Based Animation</w:t>
      </w:r>
    </w:p>
    <w:p>
      <w:pPr>
        <w:numPr>
          <w:ilvl w:val="1"/>
          <w:numId w:val="900"/>
        </w:numPr>
        <w:spacing w:before="0" w:after="0"/>
      </w:pPr>
      <w:r>
        <w:t>Blend Trees</w:t>
      </w:r>
    </w:p>
    <w:p>
      <w:pPr>
        <w:numPr>
          <w:ilvl w:val="2"/>
          <w:numId w:val="900"/>
        </w:numPr>
        <w:spacing w:before="0" w:after="0"/>
      </w:pPr>
      <w:r>
        <w:t>Parameterized Animation Control</w:t>
      </w:r>
    </w:p>
    <w:p>
      <w:pPr>
        <w:numPr>
          <w:ilvl w:val="2"/>
          <w:numId w:val="900"/>
        </w:numPr>
        <w:spacing w:before="0" w:after="0"/>
      </w:pPr>
      <w:r>
        <w:t>Multi-Dimensional Blending</w:t>
      </w:r>
    </w:p>
    <w:p>
      <w:pPr>
        <w:numPr>
          <w:ilvl w:val="2"/>
          <w:numId w:val="900"/>
        </w:numPr>
        <w:spacing w:before="0" w:after="0"/>
      </w:pPr>
      <w:r>
        <w:t>Blend Space Setup</w:t>
      </w:r>
    </w:p>
    <w:p>
      <w:pPr>
        <w:numPr>
          <w:ilvl w:val="1"/>
          <w:numId w:val="900"/>
        </w:numPr>
        <w:spacing w:before="0" w:after="0"/>
      </w:pPr>
      <w:r>
        <w:t>Inverse Kinematics (IK)</w:t>
      </w:r>
    </w:p>
    <w:p>
      <w:pPr>
        <w:numPr>
          <w:ilvl w:val="2"/>
          <w:numId w:val="900"/>
        </w:numPr>
        <w:spacing w:before="0" w:after="0"/>
      </w:pPr>
      <w:r>
        <w:t>Two-Bone IK</w:t>
      </w:r>
    </w:p>
    <w:p>
      <w:pPr>
        <w:numPr>
          <w:ilvl w:val="2"/>
          <w:numId w:val="900"/>
        </w:numPr>
        <w:spacing w:before="0" w:after="0"/>
      </w:pPr>
      <w:r>
        <w:t>Full-Body IK</w:t>
      </w:r>
    </w:p>
    <w:p>
      <w:pPr>
        <w:numPr>
          <w:ilvl w:val="2"/>
          <w:numId w:val="900"/>
        </w:numPr>
        <w:spacing w:before="0" w:after="0"/>
      </w:pPr>
      <w:r>
        <w:t>Limb Targeting</w:t>
      </w:r>
    </w:p>
    <w:p>
      <w:pPr>
        <w:numPr>
          <w:ilvl w:val="2"/>
          <w:numId w:val="900"/>
        </w:numPr>
        <w:spacing w:before="0" w:after="0"/>
      </w:pPr>
      <w:r>
        <w:t>Foot Placement</w:t>
      </w:r>
    </w:p>
    <w:p>
      <w:pPr>
        <w:numPr>
          <w:ilvl w:val="2"/>
          <w:numId w:val="900"/>
        </w:numPr>
        <w:spacing w:before="0" w:after="0"/>
      </w:pPr>
      <w:r>
        <w:t>Look-At Controllers</w:t>
      </w:r>
    </w:p>
    <w:p>
      <w:pPr>
        <w:numPr>
          <w:ilvl w:val="1"/>
          <w:numId w:val="900"/>
        </w:numPr>
        <w:spacing w:before="0" w:after="0"/>
      </w:pPr>
      <w:r>
        <w:t>Motion Matching</w:t>
      </w:r>
    </w:p>
    <w:p>
      <w:pPr>
        <w:numPr>
          <w:ilvl w:val="2"/>
          <w:numId w:val="900"/>
        </w:numPr>
        <w:spacing w:before="0" w:after="0"/>
      </w:pPr>
      <w:r>
        <w:t>Animation Database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Animation Selection Based on Context</w:t>
      </w:r>
    </w:p>
    <w:p>
      <w:pPr>
        <w:numPr>
          <w:ilvl w:val="2"/>
          <w:numId w:val="900"/>
        </w:numPr>
        <w:spacing w:before="0" w:after="0"/>
      </w:pPr>
      <w:r>
        <w:t>Data-Driven Animation</w:t>
      </w:r>
    </w:p>
    <w:p>
      <w:pPr>
        <w:numPr>
          <w:ilvl w:val="2"/>
          <w:numId w:val="900"/>
        </w:numPr>
        <w:spacing w:before="0" w:after="0"/>
      </w:pPr>
      <w:r>
        <w:t>Runtime Performance</w:t>
      </w:r>
    </w:p>
    <w:p>
      <w:pPr>
        <w:numPr>
          <w:ilvl w:val="1"/>
          <w:numId w:val="900"/>
        </w:numPr>
        <w:spacing w:before="0" w:after="0"/>
      </w:pPr>
      <w:r>
        <w:t>Procedural Animation</w:t>
      </w:r>
    </w:p>
    <w:p>
      <w:pPr>
        <w:numPr>
          <w:ilvl w:val="2"/>
          <w:numId w:val="900"/>
        </w:numPr>
        <w:spacing w:before="0" w:after="0"/>
      </w:pPr>
      <w:r>
        <w:t>Physics-Based Animation</w:t>
      </w:r>
    </w:p>
    <w:p>
      <w:pPr>
        <w:numPr>
          <w:ilvl w:val="2"/>
          <w:numId w:val="900"/>
        </w:numPr>
        <w:spacing w:before="0" w:after="0"/>
      </w:pPr>
      <w:r>
        <w:t>Ragdoll Systems</w:t>
      </w:r>
    </w:p>
    <w:p>
      <w:pPr>
        <w:numPr>
          <w:ilvl w:val="2"/>
          <w:numId w:val="900"/>
        </w:numPr>
        <w:spacing w:before="0" w:after="0"/>
      </w:pPr>
      <w:r>
        <w:t>Dynamic Balancing</w:t>
      </w:r>
    </w:p>
    <w:p>
      <w:pPr>
        <w:numPr>
          <w:ilvl w:val="0"/>
          <w:numId w:val="900"/>
        </w:numPr>
        <w:spacing w:before="0" w:after="0"/>
      </w:pPr>
      <w:r>
        <w:t>Narrative AI</w:t>
      </w:r>
    </w:p>
    <w:p>
      <w:pPr>
        <w:numPr>
          <w:ilvl w:val="1"/>
          <w:numId w:val="900"/>
        </w:numPr>
        <w:spacing w:before="0" w:after="0"/>
      </w:pPr>
      <w:r>
        <w:t>Dynamic Storytelling</w:t>
      </w:r>
    </w:p>
    <w:p>
      <w:pPr>
        <w:numPr>
          <w:ilvl w:val="2"/>
          <w:numId w:val="900"/>
        </w:numPr>
        <w:spacing w:before="0" w:after="0"/>
      </w:pPr>
      <w:r>
        <w:t>Branching Story Structures</w:t>
      </w:r>
    </w:p>
    <w:p>
      <w:pPr>
        <w:numPr>
          <w:ilvl w:val="2"/>
          <w:numId w:val="900"/>
        </w:numPr>
        <w:spacing w:before="0" w:after="0"/>
      </w:pPr>
      <w:r>
        <w:t>Player Choice Integration</w:t>
      </w:r>
    </w:p>
    <w:p>
      <w:pPr>
        <w:numPr>
          <w:ilvl w:val="2"/>
          <w:numId w:val="900"/>
        </w:numPr>
        <w:spacing w:before="0" w:after="0"/>
      </w:pPr>
      <w:r>
        <w:t>Emergent Narratives</w:t>
      </w:r>
    </w:p>
    <w:p>
      <w:pPr>
        <w:numPr>
          <w:ilvl w:val="2"/>
          <w:numId w:val="900"/>
        </w:numPr>
        <w:spacing w:before="0" w:after="0"/>
      </w:pPr>
      <w:r>
        <w:t>Story State Management</w:t>
      </w:r>
    </w:p>
    <w:p>
      <w:pPr>
        <w:numPr>
          <w:ilvl w:val="1"/>
          <w:numId w:val="900"/>
        </w:numPr>
        <w:spacing w:before="0" w:after="0"/>
      </w:pPr>
      <w:r>
        <w:t>AI-Driven Dialogue Systems</w:t>
      </w:r>
    </w:p>
    <w:p>
      <w:pPr>
        <w:numPr>
          <w:ilvl w:val="2"/>
          <w:numId w:val="900"/>
        </w:numPr>
        <w:spacing w:before="0" w:after="0"/>
      </w:pPr>
      <w:r>
        <w:t>Dialogue Trees</w:t>
      </w:r>
    </w:p>
    <w:p>
      <w:pPr>
        <w:numPr>
          <w:ilvl w:val="2"/>
          <w:numId w:val="900"/>
        </w:numPr>
        <w:spacing w:before="0" w:after="0"/>
      </w:pPr>
      <w:r>
        <w:t>Context-Sensitive Dialogue</w:t>
      </w:r>
    </w:p>
    <w:p>
      <w:pPr>
        <w:numPr>
          <w:ilvl w:val="2"/>
          <w:numId w:val="900"/>
        </w:numPr>
        <w:spacing w:before="0" w:after="0"/>
      </w:pPr>
      <w:r>
        <w:t>Natural Language Processing in Games</w:t>
      </w:r>
    </w:p>
    <w:p>
      <w:pPr>
        <w:numPr>
          <w:ilvl w:val="2"/>
          <w:numId w:val="900"/>
        </w:numPr>
        <w:spacing w:before="0" w:after="0"/>
      </w:pPr>
      <w:r>
        <w:t>Chatbot Integration</w:t>
      </w:r>
    </w:p>
    <w:p>
      <w:pPr>
        <w:numPr>
          <w:ilvl w:val="1"/>
          <w:numId w:val="900"/>
        </w:numPr>
        <w:spacing w:before="0" w:after="0"/>
      </w:pPr>
      <w:r>
        <w:t>Quest Generation</w:t>
      </w:r>
    </w:p>
    <w:p>
      <w:pPr>
        <w:numPr>
          <w:ilvl w:val="2"/>
          <w:numId w:val="900"/>
        </w:numPr>
        <w:spacing w:before="0" w:after="0"/>
      </w:pPr>
      <w:r>
        <w:t>Procedural Quest Design</w:t>
      </w:r>
    </w:p>
    <w:p>
      <w:pPr>
        <w:numPr>
          <w:ilvl w:val="2"/>
          <w:numId w:val="900"/>
        </w:numPr>
        <w:spacing w:before="0" w:after="0"/>
      </w:pPr>
      <w:r>
        <w:t>Adaptive Quest Objectives</w:t>
      </w:r>
    </w:p>
    <w:p>
      <w:pPr>
        <w:numPr>
          <w:ilvl w:val="2"/>
          <w:numId w:val="900"/>
        </w:numPr>
        <w:spacing w:before="0" w:after="0"/>
      </w:pPr>
      <w:r>
        <w:t>Quest Dependency Management</w:t>
      </w:r>
    </w:p>
    <w:p>
      <w:pPr>
        <w:numPr>
          <w:ilvl w:val="2"/>
          <w:numId w:val="900"/>
        </w:numPr>
        <w:spacing w:before="0" w:after="0"/>
      </w:pPr>
      <w:r>
        <w:t>Reward Systems</w:t>
      </w:r>
    </w:p>
    <w:p>
      <w:pPr>
        <w:numPr>
          <w:ilvl w:val="1"/>
          <w:numId w:val="900"/>
        </w:numPr>
        <w:spacing w:before="0" w:after="0"/>
      </w:pPr>
      <w:r>
        <w:t>Character Development</w:t>
      </w:r>
    </w:p>
    <w:p>
      <w:pPr>
        <w:numPr>
          <w:ilvl w:val="2"/>
          <w:numId w:val="900"/>
        </w:numPr>
        <w:spacing w:before="0" w:after="0"/>
      </w:pPr>
      <w:r>
        <w:t>Personality Systems</w:t>
      </w:r>
    </w:p>
    <w:p>
      <w:pPr>
        <w:numPr>
          <w:ilvl w:val="2"/>
          <w:numId w:val="900"/>
        </w:numPr>
        <w:spacing w:before="0" w:after="0"/>
      </w:pPr>
      <w:r>
        <w:t>Relationship Modeling</w:t>
      </w:r>
    </w:p>
    <w:p>
      <w:pPr>
        <w:numPr>
          <w:ilvl w:val="2"/>
          <w:numId w:val="900"/>
        </w:numPr>
        <w:spacing w:before="0" w:after="0"/>
      </w:pPr>
      <w:r>
        <w:t>Character Arc Generation</w:t>
      </w:r>
    </w:p>
    <w:p>
      <w:pPr>
        <w:numPr>
          <w:ilvl w:val="0"/>
          <w:numId w:val="900"/>
        </w:numPr>
        <w:spacing w:before="0" w:after="0"/>
      </w:pPr>
      <w:r>
        <w:t>AI for Different Character Types</w:t>
      </w:r>
    </w:p>
    <w:p>
      <w:pPr>
        <w:numPr>
          <w:ilvl w:val="1"/>
          <w:numId w:val="900"/>
        </w:numPr>
        <w:spacing w:before="0" w:after="0"/>
      </w:pPr>
      <w:r>
        <w:t>Enemies and Opponents</w:t>
      </w:r>
    </w:p>
    <w:p>
      <w:pPr>
        <w:numPr>
          <w:ilvl w:val="2"/>
          <w:numId w:val="900"/>
        </w:numPr>
        <w:spacing w:before="0" w:after="0"/>
      </w:pPr>
      <w:r>
        <w:t>Aggressive Behaviors</w:t>
      </w:r>
    </w:p>
    <w:p>
      <w:pPr>
        <w:numPr>
          <w:ilvl w:val="2"/>
          <w:numId w:val="900"/>
        </w:numPr>
        <w:spacing w:before="0" w:after="0"/>
      </w:pPr>
      <w:r>
        <w:t>Defensive Behaviors</w:t>
      </w:r>
    </w:p>
    <w:p>
      <w:pPr>
        <w:numPr>
          <w:ilvl w:val="2"/>
          <w:numId w:val="900"/>
        </w:numPr>
        <w:spacing w:before="0" w:after="0"/>
      </w:pPr>
      <w:r>
        <w:t>Patrol Patterns</w:t>
      </w:r>
    </w:p>
    <w:p>
      <w:pPr>
        <w:numPr>
          <w:ilvl w:val="2"/>
          <w:numId w:val="900"/>
        </w:numPr>
        <w:spacing w:before="0" w:after="0"/>
      </w:pPr>
      <w:r>
        <w:t>Alert States</w:t>
      </w:r>
    </w:p>
    <w:p>
      <w:pPr>
        <w:numPr>
          <w:ilvl w:val="1"/>
          <w:numId w:val="900"/>
        </w:numPr>
        <w:spacing w:before="0" w:after="0"/>
      </w:pPr>
      <w:r>
        <w:t>Allies and Companions</w:t>
      </w:r>
    </w:p>
    <w:p>
      <w:pPr>
        <w:numPr>
          <w:ilvl w:val="2"/>
          <w:numId w:val="900"/>
        </w:numPr>
        <w:spacing w:before="0" w:after="0"/>
      </w:pPr>
      <w:r>
        <w:t>Supportive Actions</w:t>
      </w:r>
    </w:p>
    <w:p>
      <w:pPr>
        <w:numPr>
          <w:ilvl w:val="2"/>
          <w:numId w:val="900"/>
        </w:numPr>
        <w:spacing w:before="0" w:after="0"/>
      </w:pPr>
      <w:r>
        <w:t>Following and Assisting</w:t>
      </w:r>
    </w:p>
    <w:p>
      <w:pPr>
        <w:numPr>
          <w:ilvl w:val="2"/>
          <w:numId w:val="900"/>
        </w:numPr>
        <w:spacing w:before="0" w:after="0"/>
      </w:pPr>
      <w:r>
        <w:t>Companion Commands</w:t>
      </w:r>
    </w:p>
    <w:p>
      <w:pPr>
        <w:numPr>
          <w:ilvl w:val="2"/>
          <w:numId w:val="900"/>
        </w:numPr>
        <w:spacing w:before="0" w:after="0"/>
      </w:pPr>
      <w:r>
        <w:t>Loyalty Systems</w:t>
      </w:r>
    </w:p>
    <w:p>
      <w:pPr>
        <w:numPr>
          <w:ilvl w:val="1"/>
          <w:numId w:val="900"/>
        </w:numPr>
        <w:spacing w:before="0" w:after="0"/>
      </w:pPr>
      <w:r>
        <w:t>Neutral Characters and Civilians</w:t>
      </w:r>
    </w:p>
    <w:p>
      <w:pPr>
        <w:numPr>
          <w:ilvl w:val="2"/>
          <w:numId w:val="900"/>
        </w:numPr>
        <w:spacing w:before="0" w:after="0"/>
      </w:pPr>
      <w:r>
        <w:t>Ambient Behaviors</w:t>
      </w:r>
    </w:p>
    <w:p>
      <w:pPr>
        <w:numPr>
          <w:ilvl w:val="2"/>
          <w:numId w:val="900"/>
        </w:numPr>
        <w:spacing w:before="0" w:after="0"/>
      </w:pPr>
      <w:r>
        <w:t>Daily Routines</w:t>
      </w:r>
    </w:p>
    <w:p>
      <w:pPr>
        <w:numPr>
          <w:ilvl w:val="2"/>
          <w:numId w:val="900"/>
        </w:numPr>
        <w:spacing w:before="0" w:after="0"/>
      </w:pPr>
      <w:r>
        <w:t>Fleeing and Hiding</w:t>
      </w:r>
    </w:p>
    <w:p>
      <w:pPr>
        <w:numPr>
          <w:ilvl w:val="2"/>
          <w:numId w:val="900"/>
        </w:numPr>
        <w:spacing w:before="0" w:after="0"/>
      </w:pPr>
      <w:r>
        <w:t>Social Interactions</w:t>
      </w:r>
    </w:p>
    <w:p>
      <w:pPr>
        <w:numPr>
          <w:ilvl w:val="1"/>
          <w:numId w:val="900"/>
        </w:numPr>
        <w:spacing w:before="0" w:after="0"/>
      </w:pPr>
      <w:r>
        <w:t>Boss Encounters</w:t>
      </w:r>
    </w:p>
    <w:p>
      <w:pPr>
        <w:numPr>
          <w:ilvl w:val="2"/>
          <w:numId w:val="900"/>
        </w:numPr>
        <w:spacing w:before="0" w:after="0"/>
      </w:pPr>
      <w:r>
        <w:t>Multi-Phase Behaviors</w:t>
      </w:r>
    </w:p>
    <w:p>
      <w:pPr>
        <w:numPr>
          <w:ilvl w:val="2"/>
          <w:numId w:val="900"/>
        </w:numPr>
        <w:spacing w:before="0" w:after="0"/>
      </w:pPr>
      <w:r>
        <w:t>Telegraphed Attacks</w:t>
      </w:r>
    </w:p>
    <w:p>
      <w:pPr>
        <w:numPr>
          <w:ilvl w:val="2"/>
          <w:numId w:val="900"/>
        </w:numPr>
        <w:spacing w:before="0" w:after="0"/>
      </w:pPr>
      <w:r>
        <w:t>Adaptive Strategies</w:t>
      </w:r>
    </w:p>
    <w:p>
      <w:pPr>
        <w:numPr>
          <w:ilvl w:val="2"/>
          <w:numId w:val="900"/>
        </w:numPr>
        <w:spacing w:before="0" w:after="0"/>
      </w:pPr>
      <w:r>
        <w:t>Escalation Mechanics</w:t>
      </w:r>
    </w:p>
    <w:p>
      <w:pPr>
        <w:numPr>
          <w:ilvl w:val="2"/>
          <w:numId w:val="900"/>
        </w:numPr>
        <w:spacing w:before="0" w:after="0"/>
      </w:pPr>
      <w:r>
        <w:t>Vulnerability Windows</w:t>
      </w:r>
    </w:p>
    <w:p>
      <w:pPr>
        <w:numPr>
          <w:ilvl w:val="0"/>
          <w:numId w:val="900"/>
        </w:numPr>
        <w:spacing w:before="0" w:after="0"/>
      </w:pPr>
      <w:r>
        <w:t>Physics-Based AI</w:t>
      </w:r>
    </w:p>
    <w:p>
      <w:pPr>
        <w:numPr>
          <w:ilvl w:val="1"/>
          <w:numId w:val="900"/>
        </w:numPr>
        <w:spacing w:before="0" w:after="0"/>
      </w:pPr>
      <w:r>
        <w:t>Ragdoll Physics</w:t>
      </w:r>
    </w:p>
    <w:p>
      <w:pPr>
        <w:numPr>
          <w:ilvl w:val="1"/>
          <w:numId w:val="900"/>
        </w:numPr>
        <w:spacing w:before="0" w:after="0"/>
      </w:pPr>
      <w:r>
        <w:t>Vehicle AI</w:t>
      </w:r>
    </w:p>
    <w:p>
      <w:pPr>
        <w:numPr>
          <w:ilvl w:val="1"/>
          <w:numId w:val="900"/>
        </w:numPr>
        <w:spacing w:before="0" w:after="0"/>
      </w:pPr>
      <w:r>
        <w:t>Fluid Dynamics</w:t>
      </w:r>
    </w:p>
    <w:p>
      <w:pPr>
        <w:numPr>
          <w:ilvl w:val="1"/>
          <w:numId w:val="900"/>
        </w:numPr>
        <w:spacing w:before="0" w:after="0"/>
      </w:pPr>
      <w:r>
        <w:t>Destruction Systems</w:t>
      </w:r>
    </w:p>
    <w:p>
      <w:pPr>
        <w:numPr>
          <w:ilvl w:val="0"/>
          <w:numId w:val="900"/>
        </w:numPr>
        <w:spacing w:before="0" w:after="0"/>
      </w:pPr>
      <w:r>
        <w:t>Multiplayer AI Considerations</w:t>
      </w:r>
    </w:p>
    <w:p>
      <w:pPr>
        <w:numPr>
          <w:ilvl w:val="1"/>
          <w:numId w:val="900"/>
        </w:numPr>
        <w:spacing w:before="0" w:after="0"/>
      </w:pPr>
      <w:r>
        <w:t>Network Synchronization</w:t>
      </w:r>
    </w:p>
    <w:p>
      <w:pPr>
        <w:numPr>
          <w:ilvl w:val="1"/>
          <w:numId w:val="900"/>
        </w:numPr>
        <w:spacing w:before="0" w:after="0"/>
      </w:pPr>
      <w:r>
        <w:t>Lag Compensation</w:t>
      </w:r>
    </w:p>
    <w:p>
      <w:pPr>
        <w:numPr>
          <w:ilvl w:val="1"/>
          <w:numId w:val="900"/>
        </w:numPr>
        <w:spacing w:before="0" w:after="0"/>
      </w:pPr>
      <w:r>
        <w:t>Cheating Prevention</w:t>
      </w:r>
    </w:p>
    <w:p>
      <w:pPr>
        <w:numPr>
          <w:ilvl w:val="1"/>
          <w:numId w:val="900"/>
        </w:numPr>
        <w:spacing w:before="0" w:after="0"/>
      </w:pPr>
      <w:r>
        <w:t>Server-Side AI</w:t>
      </w:r>
    </w:p>
    <w:p>
      <w:pPr>
        <w:pStyle w:val="Heading1"/>
      </w:pPr>
      <w:r>
        <w:t>Implementation and Production</w:t>
      </w:r>
    </w:p>
    <w:p>
      <w:pPr>
        <w:numPr>
          <w:ilvl w:val="0"/>
          <w:numId w:val="900"/>
        </w:numPr>
        <w:spacing w:before="0" w:after="0"/>
      </w:pPr>
      <w:r>
        <w:t>AI Engine Architecture</w:t>
      </w:r>
    </w:p>
    <w:p>
      <w:pPr>
        <w:numPr>
          <w:ilvl w:val="1"/>
          <w:numId w:val="900"/>
        </w:numPr>
        <w:spacing w:before="0" w:after="0"/>
      </w:pPr>
      <w:r>
        <w:t>The AI Loop</w:t>
      </w:r>
    </w:p>
    <w:p>
      <w:pPr>
        <w:numPr>
          <w:ilvl w:val="2"/>
          <w:numId w:val="900"/>
        </w:numPr>
        <w:spacing w:before="0" w:after="0"/>
      </w:pPr>
      <w:r>
        <w:t>Update Frequency</w:t>
      </w:r>
    </w:p>
    <w:p>
      <w:pPr>
        <w:numPr>
          <w:ilvl w:val="2"/>
          <w:numId w:val="900"/>
        </w:numPr>
        <w:spacing w:before="0" w:after="0"/>
      </w:pPr>
      <w:r>
        <w:t>Frame Rate Independence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Priority Systems</w:t>
      </w:r>
    </w:p>
    <w:p>
      <w:pPr>
        <w:numPr>
          <w:ilvl w:val="1"/>
          <w:numId w:val="900"/>
        </w:numPr>
        <w:spacing w:before="0" w:after="0"/>
      </w:pPr>
      <w:r>
        <w:t>Scheduling and Time Slicing</w:t>
      </w:r>
    </w:p>
    <w:p>
      <w:pPr>
        <w:numPr>
          <w:ilvl w:val="2"/>
          <w:numId w:val="900"/>
        </w:numPr>
        <w:spacing w:before="0" w:after="0"/>
      </w:pPr>
      <w:r>
        <w:t>Managing CPU Load</w:t>
      </w:r>
    </w:p>
    <w:p>
      <w:pPr>
        <w:numPr>
          <w:ilvl w:val="2"/>
          <w:numId w:val="900"/>
        </w:numPr>
        <w:spacing w:before="0" w:after="0"/>
      </w:pPr>
      <w:r>
        <w:t>Prioritizing AI Tasks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Cooperative Multitasking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Memory Pools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Cache Optimization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Profiling AI Systems</w:t>
      </w:r>
    </w:p>
    <w:p>
      <w:pPr>
        <w:numPr>
          <w:ilvl w:val="2"/>
          <w:numId w:val="900"/>
        </w:numPr>
        <w:spacing w:before="0" w:after="0"/>
      </w:pPr>
      <w:r>
        <w:t>Reducing Computational Overhead</w:t>
      </w:r>
    </w:p>
    <w:p>
      <w:pPr>
        <w:numPr>
          <w:ilvl w:val="2"/>
          <w:numId w:val="900"/>
        </w:numPr>
        <w:spacing w:before="0" w:after="0"/>
      </w:pPr>
      <w:r>
        <w:t>Level-of-Detail AI</w:t>
      </w:r>
    </w:p>
    <w:p>
      <w:pPr>
        <w:numPr>
          <w:ilvl w:val="2"/>
          <w:numId w:val="900"/>
        </w:numPr>
        <w:spacing w:before="0" w:after="0"/>
      </w:pPr>
      <w:r>
        <w:t>Culling Techniques</w:t>
      </w:r>
    </w:p>
    <w:p>
      <w:pPr>
        <w:numPr>
          <w:ilvl w:val="0"/>
          <w:numId w:val="900"/>
        </w:numPr>
        <w:spacing w:before="0" w:after="0"/>
      </w:pPr>
      <w:r>
        <w:t>Data Structures and Algorithms</w:t>
      </w:r>
    </w:p>
    <w:p>
      <w:pPr>
        <w:numPr>
          <w:ilvl w:val="1"/>
          <w:numId w:val="900"/>
        </w:numPr>
        <w:spacing w:before="0" w:after="0"/>
      </w:pPr>
      <w:r>
        <w:t>Spatial Data Structures</w:t>
      </w:r>
    </w:p>
    <w:p>
      <w:pPr>
        <w:numPr>
          <w:ilvl w:val="2"/>
          <w:numId w:val="900"/>
        </w:numPr>
        <w:spacing w:before="0" w:after="0"/>
      </w:pPr>
      <w:r>
        <w:t>Quadtrees and Octrees</w:t>
      </w:r>
    </w:p>
    <w:p>
      <w:pPr>
        <w:numPr>
          <w:ilvl w:val="2"/>
          <w:numId w:val="900"/>
        </w:numPr>
        <w:spacing w:before="0" w:after="0"/>
      </w:pPr>
      <w:r>
        <w:t>Spatial Hashing</w:t>
      </w:r>
    </w:p>
    <w:p>
      <w:pPr>
        <w:numPr>
          <w:ilvl w:val="2"/>
          <w:numId w:val="900"/>
        </w:numPr>
        <w:spacing w:before="0" w:after="0"/>
      </w:pPr>
      <w:r>
        <w:t>Broad Phase Collision</w:t>
      </w:r>
    </w:p>
    <w:p>
      <w:pPr>
        <w:numPr>
          <w:ilvl w:val="1"/>
          <w:numId w:val="900"/>
        </w:numPr>
        <w:spacing w:before="0" w:after="0"/>
      </w:pPr>
      <w:r>
        <w:t>Graph Algorithms</w:t>
      </w:r>
    </w:p>
    <w:p>
      <w:pPr>
        <w:numPr>
          <w:ilvl w:val="2"/>
          <w:numId w:val="900"/>
        </w:numPr>
        <w:spacing w:before="0" w:after="0"/>
      </w:pPr>
      <w:r>
        <w:t>Graph Representation</w:t>
      </w:r>
    </w:p>
    <w:p>
      <w:pPr>
        <w:numPr>
          <w:ilvl w:val="2"/>
          <w:numId w:val="900"/>
        </w:numPr>
        <w:spacing w:before="0" w:after="0"/>
      </w:pPr>
      <w:r>
        <w:t>Traversal Algorithms</w:t>
      </w:r>
    </w:p>
    <w:p>
      <w:pPr>
        <w:numPr>
          <w:ilvl w:val="2"/>
          <w:numId w:val="900"/>
        </w:numPr>
        <w:spacing w:before="0" w:after="0"/>
      </w:pPr>
      <w:r>
        <w:t>Shortest Path Algorithms</w:t>
      </w:r>
    </w:p>
    <w:p>
      <w:pPr>
        <w:numPr>
          <w:ilvl w:val="1"/>
          <w:numId w:val="900"/>
        </w:numPr>
        <w:spacing w:before="0" w:after="0"/>
      </w:pPr>
      <w:r>
        <w:t>Priority Queues</w:t>
      </w:r>
    </w:p>
    <w:p>
      <w:pPr>
        <w:numPr>
          <w:ilvl w:val="2"/>
          <w:numId w:val="900"/>
        </w:numPr>
        <w:spacing w:before="0" w:after="0"/>
      </w:pPr>
      <w:r>
        <w:t>Heap Implementation</w:t>
      </w:r>
    </w:p>
    <w:p>
      <w:pPr>
        <w:numPr>
          <w:ilvl w:val="2"/>
          <w:numId w:val="900"/>
        </w:numPr>
        <w:spacing w:before="0" w:after="0"/>
      </w:pPr>
      <w:r>
        <w:t>Binary Heaps</w:t>
      </w:r>
    </w:p>
    <w:p>
      <w:pPr>
        <w:numPr>
          <w:ilvl w:val="2"/>
          <w:numId w:val="900"/>
        </w:numPr>
        <w:spacing w:before="0" w:after="0"/>
      </w:pPr>
      <w:r>
        <w:t>Fibonacci Heaps</w:t>
      </w:r>
    </w:p>
    <w:p>
      <w:pPr>
        <w:numPr>
          <w:ilvl w:val="0"/>
          <w:numId w:val="900"/>
        </w:numPr>
        <w:spacing w:before="0" w:after="0"/>
      </w:pPr>
      <w:r>
        <w:t>Authoring and Tooling</w:t>
      </w:r>
    </w:p>
    <w:p>
      <w:pPr>
        <w:numPr>
          <w:ilvl w:val="1"/>
          <w:numId w:val="900"/>
        </w:numPr>
        <w:spacing w:before="0" w:after="0"/>
      </w:pPr>
      <w:r>
        <w:t>Visual Scripting Editors</w:t>
      </w:r>
    </w:p>
    <w:p>
      <w:pPr>
        <w:numPr>
          <w:ilvl w:val="2"/>
          <w:numId w:val="900"/>
        </w:numPr>
        <w:spacing w:before="0" w:after="0"/>
      </w:pPr>
      <w:r>
        <w:t>Node-Based Editors</w:t>
      </w:r>
    </w:p>
    <w:p>
      <w:pPr>
        <w:numPr>
          <w:ilvl w:val="2"/>
          <w:numId w:val="900"/>
        </w:numPr>
        <w:spacing w:before="0" w:after="0"/>
      </w:pPr>
      <w:r>
        <w:t>Behavior Tree Editors</w:t>
      </w:r>
    </w:p>
    <w:p>
      <w:pPr>
        <w:numPr>
          <w:ilvl w:val="2"/>
          <w:numId w:val="900"/>
        </w:numPr>
        <w:spacing w:before="0" w:after="0"/>
      </w:pPr>
      <w:r>
        <w:t>FSM Editors</w:t>
      </w:r>
    </w:p>
    <w:p>
      <w:pPr>
        <w:numPr>
          <w:ilvl w:val="2"/>
          <w:numId w:val="900"/>
        </w:numPr>
        <w:spacing w:before="0" w:after="0"/>
      </w:pPr>
      <w:r>
        <w:t>Flow Graph Systems</w:t>
      </w:r>
    </w:p>
    <w:p>
      <w:pPr>
        <w:numPr>
          <w:ilvl w:val="1"/>
          <w:numId w:val="900"/>
        </w:numPr>
        <w:spacing w:before="0" w:after="0"/>
      </w:pPr>
      <w:r>
        <w:t>Data-Driven AI Design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Configurable Parameters</w:t>
      </w:r>
    </w:p>
    <w:p>
      <w:pPr>
        <w:numPr>
          <w:ilvl w:val="2"/>
          <w:numId w:val="900"/>
        </w:numPr>
        <w:spacing w:before="0" w:after="0"/>
      </w:pPr>
      <w:r>
        <w:t>External Data Files</w:t>
      </w:r>
    </w:p>
    <w:p>
      <w:pPr>
        <w:numPr>
          <w:ilvl w:val="2"/>
          <w:numId w:val="900"/>
        </w:numPr>
        <w:spacing w:before="0" w:after="0"/>
      </w:pPr>
      <w:r>
        <w:t>Hot-Reloading Systems</w:t>
      </w:r>
    </w:p>
    <w:p>
      <w:pPr>
        <w:numPr>
          <w:ilvl w:val="1"/>
          <w:numId w:val="900"/>
        </w:numPr>
        <w:spacing w:before="0" w:after="0"/>
      </w:pPr>
      <w:r>
        <w:t>AI Parameter Tuning</w:t>
      </w:r>
    </w:p>
    <w:p>
      <w:pPr>
        <w:numPr>
          <w:ilvl w:val="2"/>
          <w:numId w:val="900"/>
        </w:numPr>
        <w:spacing w:before="0" w:after="0"/>
      </w:pPr>
      <w:r>
        <w:t>Balancing AI Behaviors</w:t>
      </w:r>
    </w:p>
    <w:p>
      <w:pPr>
        <w:numPr>
          <w:ilvl w:val="2"/>
          <w:numId w:val="900"/>
        </w:numPr>
        <w:spacing w:before="0" w:after="0"/>
      </w:pPr>
      <w:r>
        <w:t>Automated Tuning Tools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Parameter Sweeps</w:t>
      </w:r>
    </w:p>
    <w:p>
      <w:pPr>
        <w:numPr>
          <w:ilvl w:val="1"/>
          <w:numId w:val="900"/>
        </w:numPr>
        <w:spacing w:before="0" w:after="0"/>
      </w:pPr>
      <w:r>
        <w:t>Content Pipeline</w:t>
      </w:r>
    </w:p>
    <w:p>
      <w:pPr>
        <w:numPr>
          <w:ilvl w:val="2"/>
          <w:numId w:val="900"/>
        </w:numPr>
        <w:spacing w:before="0" w:after="0"/>
      </w:pPr>
      <w:r>
        <w:t>Asset Processing</w:t>
      </w:r>
    </w:p>
    <w:p>
      <w:pPr>
        <w:numPr>
          <w:ilvl w:val="2"/>
          <w:numId w:val="900"/>
        </w:numPr>
        <w:spacing w:before="0" w:after="0"/>
      </w:pPr>
      <w:r>
        <w:t>Build Systems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Debugging and Visualization</w:t>
      </w:r>
    </w:p>
    <w:p>
      <w:pPr>
        <w:numPr>
          <w:ilvl w:val="1"/>
          <w:numId w:val="900"/>
        </w:numPr>
        <w:spacing w:before="0" w:after="0"/>
      </w:pPr>
      <w:r>
        <w:t>Logging AI States and Decisions</w:t>
      </w:r>
    </w:p>
    <w:p>
      <w:pPr>
        <w:numPr>
          <w:ilvl w:val="2"/>
          <w:numId w:val="900"/>
        </w:numPr>
        <w:spacing w:before="0" w:after="0"/>
      </w:pPr>
      <w:r>
        <w:t>Event Logging</w:t>
      </w:r>
    </w:p>
    <w:p>
      <w:pPr>
        <w:numPr>
          <w:ilvl w:val="2"/>
          <w:numId w:val="900"/>
        </w:numPr>
        <w:spacing w:before="0" w:after="0"/>
      </w:pPr>
      <w:r>
        <w:t>State Transition Logs</w:t>
      </w:r>
    </w:p>
    <w:p>
      <w:pPr>
        <w:numPr>
          <w:ilvl w:val="2"/>
          <w:numId w:val="900"/>
        </w:numPr>
        <w:spacing w:before="0" w:after="0"/>
      </w:pPr>
      <w:r>
        <w:t>Decision Traces</w:t>
      </w:r>
    </w:p>
    <w:p>
      <w:pPr>
        <w:numPr>
          <w:ilvl w:val="2"/>
          <w:numId w:val="900"/>
        </w:numPr>
        <w:spacing w:before="0" w:after="0"/>
      </w:pPr>
      <w:r>
        <w:t>Performance Logs</w:t>
      </w:r>
    </w:p>
    <w:p>
      <w:pPr>
        <w:numPr>
          <w:ilvl w:val="1"/>
          <w:numId w:val="900"/>
        </w:numPr>
        <w:spacing w:before="0" w:after="0"/>
      </w:pPr>
      <w:r>
        <w:t>Visualizing AI Systems</w:t>
      </w:r>
    </w:p>
    <w:p>
      <w:pPr>
        <w:numPr>
          <w:ilvl w:val="2"/>
          <w:numId w:val="900"/>
        </w:numPr>
        <w:spacing w:before="0" w:after="0"/>
      </w:pPr>
      <w:r>
        <w:t>Path Debugging Tools</w:t>
      </w:r>
    </w:p>
    <w:p>
      <w:pPr>
        <w:numPr>
          <w:ilvl w:val="2"/>
          <w:numId w:val="900"/>
        </w:numPr>
        <w:spacing w:before="0" w:after="0"/>
      </w:pPr>
      <w:r>
        <w:t>Sensor Range Visualization</w:t>
      </w:r>
    </w:p>
    <w:p>
      <w:pPr>
        <w:numPr>
          <w:ilvl w:val="2"/>
          <w:numId w:val="900"/>
        </w:numPr>
        <w:spacing w:before="0" w:after="0"/>
      </w:pPr>
      <w:r>
        <w:t>State Visualization</w:t>
      </w:r>
    </w:p>
    <w:p>
      <w:pPr>
        <w:numPr>
          <w:ilvl w:val="2"/>
          <w:numId w:val="900"/>
        </w:numPr>
        <w:spacing w:before="0" w:after="0"/>
      </w:pPr>
      <w:r>
        <w:t>Influence Map Display</w:t>
      </w:r>
    </w:p>
    <w:p>
      <w:pPr>
        <w:numPr>
          <w:ilvl w:val="1"/>
          <w:numId w:val="900"/>
        </w:numPr>
        <w:spacing w:before="0" w:after="0"/>
      </w:pPr>
      <w:r>
        <w:t>Profiling AI Performance</w:t>
      </w:r>
    </w:p>
    <w:p>
      <w:pPr>
        <w:numPr>
          <w:ilvl w:val="2"/>
          <w:numId w:val="900"/>
        </w:numPr>
        <w:spacing w:before="0" w:after="0"/>
      </w:pPr>
      <w:r>
        <w:t>CPU Usage Profiling</w:t>
      </w:r>
    </w:p>
    <w:p>
      <w:pPr>
        <w:numPr>
          <w:ilvl w:val="2"/>
          <w:numId w:val="900"/>
        </w:numPr>
        <w:spacing w:before="0" w:after="0"/>
      </w:pPr>
      <w:r>
        <w:t>Memory Usage Analysis</w:t>
      </w:r>
    </w:p>
    <w:p>
      <w:pPr>
        <w:numPr>
          <w:ilvl w:val="2"/>
          <w:numId w:val="900"/>
        </w:numPr>
        <w:spacing w:before="0" w:after="0"/>
      </w:pPr>
      <w:r>
        <w:t>Identifying Bottlenecks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Testing Frameworks</w:t>
      </w:r>
    </w:p>
    <w:p>
      <w:pPr>
        <w:numPr>
          <w:ilvl w:val="2"/>
          <w:numId w:val="900"/>
        </w:numPr>
        <w:spacing w:before="0" w:after="0"/>
      </w:pPr>
      <w:r>
        <w:t>Unit Testing for AI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0"/>
          <w:numId w:val="900"/>
        </w:numPr>
        <w:spacing w:before="0" w:after="0"/>
      </w:pPr>
      <w:r>
        <w:t>Platform Considerations</w:t>
      </w:r>
    </w:p>
    <w:p>
      <w:pPr>
        <w:numPr>
          <w:ilvl w:val="1"/>
          <w:numId w:val="900"/>
        </w:numPr>
        <w:spacing w:before="0" w:after="0"/>
      </w:pPr>
      <w:r>
        <w:t>Console Limitations</w:t>
      </w:r>
    </w:p>
    <w:p>
      <w:pPr>
        <w:numPr>
          <w:ilvl w:val="1"/>
          <w:numId w:val="900"/>
        </w:numPr>
        <w:spacing w:before="0" w:after="0"/>
      </w:pPr>
      <w:r>
        <w:t>Mobile Constraints</w:t>
      </w:r>
    </w:p>
    <w:p>
      <w:pPr>
        <w:numPr>
          <w:ilvl w:val="1"/>
          <w:numId w:val="900"/>
        </w:numPr>
        <w:spacing w:before="0" w:after="0"/>
      </w:pPr>
      <w:r>
        <w:t>PC Scalability</w:t>
      </w:r>
    </w:p>
    <w:p>
      <w:pPr>
        <w:numPr>
          <w:ilvl w:val="1"/>
          <w:numId w:val="900"/>
        </w:numPr>
        <w:spacing w:before="0" w:after="0"/>
      </w:pPr>
      <w:r>
        <w:t>Cloud Computing</w:t>
      </w:r>
    </w:p>
    <w:p>
      <w:pPr>
        <w:numPr>
          <w:ilvl w:val="0"/>
          <w:numId w:val="900"/>
        </w:numPr>
        <w:spacing w:before="0" w:after="0"/>
      </w:pPr>
      <w:r>
        <w:t>The Role of the AI Programmer</w:t>
      </w:r>
    </w:p>
    <w:p>
      <w:pPr>
        <w:numPr>
          <w:ilvl w:val="1"/>
          <w:numId w:val="900"/>
        </w:numPr>
        <w:spacing w:before="0" w:after="0"/>
      </w:pPr>
      <w:r>
        <w:t>Collaboration with Designers and Artists</w:t>
      </w:r>
    </w:p>
    <w:p>
      <w:pPr>
        <w:numPr>
          <w:ilvl w:val="2"/>
          <w:numId w:val="900"/>
        </w:numPr>
        <w:spacing w:before="0" w:after="0"/>
      </w:pPr>
      <w:r>
        <w:t>Communicating AI Capabilities</w:t>
      </w:r>
    </w:p>
    <w:p>
      <w:pPr>
        <w:numPr>
          <w:ilvl w:val="2"/>
          <w:numId w:val="900"/>
        </w:numPr>
        <w:spacing w:before="0" w:after="0"/>
      </w:pPr>
      <w:r>
        <w:t>Technical Constraints</w:t>
      </w:r>
    </w:p>
    <w:p>
      <w:pPr>
        <w:numPr>
          <w:ilvl w:val="2"/>
          <w:numId w:val="900"/>
        </w:numPr>
        <w:spacing w:before="0" w:after="0"/>
      </w:pPr>
      <w:r>
        <w:t>Integrating Feedback</w:t>
      </w:r>
    </w:p>
    <w:p>
      <w:pPr>
        <w:numPr>
          <w:ilvl w:val="2"/>
          <w:numId w:val="900"/>
        </w:numPr>
        <w:spacing w:before="0" w:after="0"/>
      </w:pPr>
      <w:r>
        <w:t>Cross-Disciplinary Communication</w:t>
      </w:r>
    </w:p>
    <w:p>
      <w:pPr>
        <w:numPr>
          <w:ilvl w:val="1"/>
          <w:numId w:val="900"/>
        </w:numPr>
        <w:spacing w:before="0" w:after="0"/>
      </w:pPr>
      <w:r>
        <w:t>Prototyping and Iterating on Behaviors</w:t>
      </w:r>
    </w:p>
    <w:p>
      <w:pPr>
        <w:numPr>
          <w:ilvl w:val="2"/>
          <w:numId w:val="900"/>
        </w:numPr>
        <w:spacing w:before="0" w:after="0"/>
      </w:pPr>
      <w:r>
        <w:t>Rapid Prototyping Techniques</w:t>
      </w:r>
    </w:p>
    <w:p>
      <w:pPr>
        <w:numPr>
          <w:ilvl w:val="2"/>
          <w:numId w:val="900"/>
        </w:numPr>
        <w:spacing w:before="0" w:after="0"/>
      </w:pPr>
      <w:r>
        <w:t>Playtesting and Refinement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Agile Methodologies</w:t>
      </w:r>
    </w:p>
    <w:p>
      <w:pPr>
        <w:numPr>
          <w:ilvl w:val="1"/>
          <w:numId w:val="900"/>
        </w:numPr>
        <w:spacing w:before="0" w:after="0"/>
      </w:pPr>
      <w:r>
        <w:t>Documentation and Knowledge Sharing</w:t>
      </w:r>
    </w:p>
    <w:p>
      <w:pPr>
        <w:numPr>
          <w:ilvl w:val="2"/>
          <w:numId w:val="900"/>
        </w:numPr>
        <w:spacing w:before="0" w:after="0"/>
      </w:pPr>
      <w:r>
        <w:t>Technical Documentation</w:t>
      </w:r>
    </w:p>
    <w:p>
      <w:pPr>
        <w:numPr>
          <w:ilvl w:val="2"/>
          <w:numId w:val="900"/>
        </w:numPr>
        <w:spacing w:before="0" w:after="0"/>
      </w:pPr>
      <w:r>
        <w:t>Code Comments</w:t>
      </w:r>
    </w:p>
    <w:p>
      <w:pPr>
        <w:numPr>
          <w:ilvl w:val="2"/>
          <w:numId w:val="900"/>
        </w:numPr>
        <w:spacing w:before="0" w:after="0"/>
      </w:pPr>
      <w:r>
        <w:t>Design Documents</w:t>
      </w:r>
    </w:p>
    <w:p>
      <w:pPr>
        <w:numPr>
          <w:ilvl w:val="2"/>
          <w:numId w:val="900"/>
        </w:numPr>
        <w:spacing w:before="0" w:after="0"/>
      </w:pPr>
      <w:r>
        <w:t>Team Training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