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Artificial Intelligence (AI) in Marketing</w:t>
      </w:r>
    </w:p>
    <w:p>
      <w:pPr>
        <w:pStyle w:val="Heading1"/>
      </w:pPr>
      <w:r>
        <w:t>Foundations of AI in Marketing</w:t>
      </w:r>
    </w:p>
    <w:p>
      <w:pPr>
        <w:numPr>
          <w:ilvl w:val="0"/>
          <w:numId w:val="900"/>
        </w:numPr>
        <w:spacing w:before="0" w:after="0"/>
      </w:pPr>
      <w:r>
        <w:t>Understanding AI in Marketing Context</w:t>
      </w:r>
    </w:p>
    <w:p>
      <w:pPr>
        <w:numPr>
          <w:ilvl w:val="1"/>
          <w:numId w:val="900"/>
        </w:numPr>
        <w:spacing w:before="0" w:after="0"/>
      </w:pPr>
      <w:r>
        <w:t>Definition of Artificial Intelligence</w:t>
      </w:r>
    </w:p>
    <w:p>
      <w:pPr>
        <w:numPr>
          <w:ilvl w:val="1"/>
          <w:numId w:val="900"/>
        </w:numPr>
        <w:spacing w:before="0" w:after="0"/>
      </w:pPr>
      <w:r>
        <w:t>Types of AI Systems</w:t>
      </w:r>
    </w:p>
    <w:p>
      <w:pPr>
        <w:numPr>
          <w:ilvl w:val="2"/>
          <w:numId w:val="900"/>
        </w:numPr>
        <w:spacing w:before="0" w:after="0"/>
      </w:pPr>
      <w:r>
        <w:t>Narrow AI</w:t>
      </w:r>
    </w:p>
    <w:p>
      <w:pPr>
        <w:numPr>
          <w:ilvl w:val="2"/>
          <w:numId w:val="900"/>
        </w:numPr>
        <w:spacing w:before="0" w:after="0"/>
      </w:pPr>
      <w:r>
        <w:t>General AI</w:t>
      </w:r>
    </w:p>
    <w:p>
      <w:pPr>
        <w:numPr>
          <w:ilvl w:val="2"/>
          <w:numId w:val="900"/>
        </w:numPr>
        <w:spacing w:before="0" w:after="0"/>
      </w:pPr>
      <w:r>
        <w:t>Artificial Superintelligence</w:t>
      </w:r>
    </w:p>
    <w:p>
      <w:pPr>
        <w:numPr>
          <w:ilvl w:val="1"/>
          <w:numId w:val="900"/>
        </w:numPr>
        <w:spacing w:before="0" w:after="0"/>
      </w:pPr>
      <w:r>
        <w:t>AI vs Traditional Automation</w:t>
      </w:r>
    </w:p>
    <w:p>
      <w:pPr>
        <w:numPr>
          <w:ilvl w:val="2"/>
          <w:numId w:val="900"/>
        </w:numPr>
        <w:spacing w:before="0" w:after="0"/>
      </w:pPr>
      <w:r>
        <w:t>Rule-Based Systems</w:t>
      </w:r>
    </w:p>
    <w:p>
      <w:pPr>
        <w:numPr>
          <w:ilvl w:val="2"/>
          <w:numId w:val="900"/>
        </w:numPr>
        <w:spacing w:before="0" w:after="0"/>
      </w:pPr>
      <w:r>
        <w:t>Intelligent Automation</w:t>
      </w:r>
    </w:p>
    <w:p>
      <w:pPr>
        <w:numPr>
          <w:ilvl w:val="2"/>
          <w:numId w:val="900"/>
        </w:numPr>
        <w:spacing w:before="0" w:after="0"/>
      </w:pPr>
      <w:r>
        <w:t>Adaptive Systems</w:t>
      </w:r>
    </w:p>
    <w:p>
      <w:pPr>
        <w:numPr>
          <w:ilvl w:val="1"/>
          <w:numId w:val="900"/>
        </w:numPr>
        <w:spacing w:before="0" w:after="0"/>
      </w:pPr>
      <w:r>
        <w:t>AI's Role in Modern Marketing</w:t>
      </w:r>
    </w:p>
    <w:p>
      <w:pPr>
        <w:numPr>
          <w:ilvl w:val="2"/>
          <w:numId w:val="900"/>
        </w:numPr>
        <w:spacing w:before="0" w:after="0"/>
      </w:pPr>
      <w:r>
        <w:t>Data-Driven Marketing Evolution</w:t>
      </w:r>
    </w:p>
    <w:p>
      <w:pPr>
        <w:numPr>
          <w:ilvl w:val="2"/>
          <w:numId w:val="900"/>
        </w:numPr>
        <w:spacing w:before="0" w:after="0"/>
      </w:pPr>
      <w:r>
        <w:t>Competitive Advantage Through AI</w:t>
      </w:r>
    </w:p>
    <w:p>
      <w:pPr>
        <w:numPr>
          <w:ilvl w:val="2"/>
          <w:numId w:val="900"/>
        </w:numPr>
        <w:spacing w:before="0" w:after="0"/>
      </w:pPr>
      <w:r>
        <w:t>Marketing Transformation Drivers</w:t>
      </w:r>
    </w:p>
    <w:p>
      <w:pPr>
        <w:numPr>
          <w:ilvl w:val="1"/>
          <w:numId w:val="900"/>
        </w:numPr>
        <w:spacing w:before="0" w:after="0"/>
      </w:pPr>
      <w:r>
        <w:t>Essential AI Terminology for Marketers</w:t>
      </w:r>
    </w:p>
    <w:p>
      <w:pPr>
        <w:numPr>
          <w:ilvl w:val="2"/>
          <w:numId w:val="900"/>
        </w:numPr>
        <w:spacing w:before="0" w:after="0"/>
      </w:pPr>
      <w:r>
        <w:t>Algorithms</w:t>
      </w:r>
    </w:p>
    <w:p>
      <w:pPr>
        <w:numPr>
          <w:ilvl w:val="2"/>
          <w:numId w:val="900"/>
        </w:numPr>
        <w:spacing w:before="0" w:after="0"/>
      </w:pPr>
      <w:r>
        <w:t>Machine Learning Models</w:t>
      </w:r>
    </w:p>
    <w:p>
      <w:pPr>
        <w:numPr>
          <w:ilvl w:val="2"/>
          <w:numId w:val="900"/>
        </w:numPr>
        <w:spacing w:before="0" w:after="0"/>
      </w:pPr>
      <w:r>
        <w:t>Training Data</w:t>
      </w:r>
    </w:p>
    <w:p>
      <w:pPr>
        <w:numPr>
          <w:ilvl w:val="2"/>
          <w:numId w:val="900"/>
        </w:numPr>
        <w:spacing w:before="0" w:after="0"/>
      </w:pPr>
      <w:r>
        <w:t>Inference</w:t>
      </w:r>
    </w:p>
    <w:p>
      <w:pPr>
        <w:numPr>
          <w:ilvl w:val="2"/>
          <w:numId w:val="900"/>
        </w:numPr>
        <w:spacing w:before="0" w:after="0"/>
      </w:pPr>
      <w:r>
        <w:t>Features</w:t>
      </w:r>
    </w:p>
    <w:p>
      <w:pPr>
        <w:numPr>
          <w:ilvl w:val="2"/>
          <w:numId w:val="900"/>
        </w:numPr>
        <w:spacing w:before="0" w:after="0"/>
      </w:pPr>
      <w:r>
        <w:t>Labels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Deep Learning</w:t>
      </w:r>
    </w:p>
    <w:p>
      <w:pPr>
        <w:numPr>
          <w:ilvl w:val="0"/>
          <w:numId w:val="900"/>
        </w:numPr>
        <w:spacing w:before="0" w:after="0"/>
      </w:pPr>
      <w:r>
        <w:t>Core AI Technologies and Concepts</w:t>
      </w:r>
    </w:p>
    <w:p>
      <w:pPr>
        <w:numPr>
          <w:ilvl w:val="1"/>
          <w:numId w:val="900"/>
        </w:numPr>
        <w:spacing w:before="0" w:after="0"/>
      </w:pPr>
      <w:r>
        <w:t>Machine Learning Fundamentals</w:t>
      </w:r>
    </w:p>
    <w:p>
      <w:pPr>
        <w:numPr>
          <w:ilvl w:val="2"/>
          <w:numId w:val="900"/>
        </w:numPr>
        <w:spacing w:before="0" w:after="0"/>
      </w:pPr>
      <w:r>
        <w:t>Overview of Machine Learning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Classification Problems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Random Forest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 Algorithms</w:t>
      </w:r>
    </w:p>
    <w:p>
      <w:pPr>
        <w:numPr>
          <w:ilvl w:val="3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Association Rules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Reward Systems</w:t>
      </w:r>
    </w:p>
    <w:p>
      <w:pPr>
        <w:numPr>
          <w:ilvl w:val="3"/>
          <w:numId w:val="900"/>
        </w:numPr>
        <w:spacing w:before="0" w:after="0"/>
      </w:pPr>
      <w:r>
        <w:t>Q-Learning</w:t>
      </w:r>
    </w:p>
    <w:p>
      <w:pPr>
        <w:numPr>
          <w:ilvl w:val="3"/>
          <w:numId w:val="900"/>
        </w:numPr>
        <w:spacing w:before="0" w:after="0"/>
      </w:pPr>
      <w:r>
        <w:t>Policy Optimization</w:t>
      </w:r>
    </w:p>
    <w:p>
      <w:pPr>
        <w:numPr>
          <w:ilvl w:val="3"/>
          <w:numId w:val="900"/>
        </w:numPr>
        <w:spacing w:before="0" w:after="0"/>
      </w:pPr>
      <w:r>
        <w:t>Exploration vs Exploitation</w:t>
      </w:r>
    </w:p>
    <w:p>
      <w:pPr>
        <w:numPr>
          <w:ilvl w:val="2"/>
          <w:numId w:val="900"/>
        </w:numPr>
        <w:spacing w:before="0" w:after="0"/>
      </w:pPr>
      <w:r>
        <w:t>Model Training and Evaluation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Overfitting and Underfitting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NLP Fundamentals</w:t>
      </w:r>
    </w:p>
    <w:p>
      <w:pPr>
        <w:numPr>
          <w:ilvl w:val="2"/>
          <w:numId w:val="900"/>
        </w:numPr>
        <w:spacing w:before="0" w:after="0"/>
      </w:pPr>
      <w:r>
        <w:t>Text Preprocessing</w:t>
      </w:r>
    </w:p>
    <w:p>
      <w:pPr>
        <w:numPr>
          <w:ilvl w:val="3"/>
          <w:numId w:val="900"/>
        </w:numPr>
        <w:spacing w:before="0" w:after="0"/>
      </w:pPr>
      <w:r>
        <w:t>Tokenization</w:t>
      </w:r>
    </w:p>
    <w:p>
      <w:pPr>
        <w:numPr>
          <w:ilvl w:val="3"/>
          <w:numId w:val="900"/>
        </w:numPr>
        <w:spacing w:before="0" w:after="0"/>
      </w:pPr>
      <w:r>
        <w:t>Stemming and Lemmatization</w:t>
      </w:r>
    </w:p>
    <w:p>
      <w:pPr>
        <w:numPr>
          <w:ilvl w:val="3"/>
          <w:numId w:val="900"/>
        </w:numPr>
        <w:spacing w:before="0" w:after="0"/>
      </w:pPr>
      <w:r>
        <w:t>Stop Word Removal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3"/>
          <w:numId w:val="900"/>
        </w:numPr>
        <w:spacing w:before="0" w:after="0"/>
      </w:pPr>
      <w:r>
        <w:t>Polarity Detection</w:t>
      </w:r>
    </w:p>
    <w:p>
      <w:pPr>
        <w:numPr>
          <w:ilvl w:val="3"/>
          <w:numId w:val="900"/>
        </w:numPr>
        <w:spacing w:before="0" w:after="0"/>
      </w:pPr>
      <w:r>
        <w:t>Emotion Recognition</w:t>
      </w:r>
    </w:p>
    <w:p>
      <w:pPr>
        <w:numPr>
          <w:ilvl w:val="3"/>
          <w:numId w:val="900"/>
        </w:numPr>
        <w:spacing w:before="0" w:after="0"/>
      </w:pPr>
      <w:r>
        <w:t>Aspect-Based Sentiment</w:t>
      </w:r>
    </w:p>
    <w:p>
      <w:pPr>
        <w:numPr>
          <w:ilvl w:val="2"/>
          <w:numId w:val="900"/>
        </w:numPr>
        <w:spacing w:before="0" w:after="0"/>
      </w:pPr>
      <w:r>
        <w:t>Text Classification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2"/>
          <w:numId w:val="900"/>
        </w:numPr>
        <w:spacing w:before="0" w:after="0"/>
      </w:pPr>
      <w:r>
        <w:t>Language Models</w:t>
      </w:r>
    </w:p>
    <w:p>
      <w:pPr>
        <w:numPr>
          <w:ilvl w:val="3"/>
          <w:numId w:val="900"/>
        </w:numPr>
        <w:spacing w:before="0" w:after="0"/>
      </w:pPr>
      <w:r>
        <w:t>N-gram Models</w:t>
      </w:r>
    </w:p>
    <w:p>
      <w:pPr>
        <w:numPr>
          <w:ilvl w:val="3"/>
          <w:numId w:val="900"/>
        </w:numPr>
        <w:spacing w:before="0" w:after="0"/>
      </w:pPr>
      <w:r>
        <w:t>Transformer Architecture</w:t>
      </w:r>
    </w:p>
    <w:p>
      <w:pPr>
        <w:numPr>
          <w:ilvl w:val="2"/>
          <w:numId w:val="900"/>
        </w:numPr>
        <w:spacing w:before="0" w:after="0"/>
      </w:pPr>
      <w:r>
        <w:t>Text Generation</w:t>
      </w:r>
    </w:p>
    <w:p>
      <w:pPr>
        <w:numPr>
          <w:ilvl w:val="2"/>
          <w:numId w:val="900"/>
        </w:numPr>
        <w:spacing w:before="0" w:after="0"/>
      </w:pPr>
      <w:r>
        <w:t>Machine Translation</w:t>
      </w:r>
    </w:p>
    <w:p>
      <w:pPr>
        <w:numPr>
          <w:ilvl w:val="2"/>
          <w:numId w:val="900"/>
        </w:numPr>
        <w:spacing w:before="0" w:after="0"/>
      </w:pPr>
      <w:r>
        <w:t>Text Summarization</w:t>
      </w:r>
    </w:p>
    <w:p>
      <w:pPr>
        <w:numPr>
          <w:ilvl w:val="1"/>
          <w:numId w:val="900"/>
        </w:numPr>
        <w:spacing w:before="0" w:after="0"/>
      </w:pPr>
      <w:r>
        <w:t>Computer Vision</w:t>
      </w:r>
    </w:p>
    <w:p>
      <w:pPr>
        <w:numPr>
          <w:ilvl w:val="2"/>
          <w:numId w:val="900"/>
        </w:numPr>
        <w:spacing w:before="0" w:after="0"/>
      </w:pPr>
      <w:r>
        <w:t>Image Processing Basics</w:t>
      </w:r>
    </w:p>
    <w:p>
      <w:pPr>
        <w:numPr>
          <w:ilvl w:val="2"/>
          <w:numId w:val="900"/>
        </w:numPr>
        <w:spacing w:before="0" w:after="0"/>
      </w:pPr>
      <w:r>
        <w:t>Image Classification</w:t>
      </w:r>
    </w:p>
    <w:p>
      <w:pPr>
        <w:numPr>
          <w:ilvl w:val="2"/>
          <w:numId w:val="900"/>
        </w:numPr>
        <w:spacing w:before="0" w:after="0"/>
      </w:pPr>
      <w:r>
        <w:t>Object Detection</w:t>
      </w:r>
    </w:p>
    <w:p>
      <w:pPr>
        <w:numPr>
          <w:ilvl w:val="2"/>
          <w:numId w:val="900"/>
        </w:numPr>
        <w:spacing w:before="0" w:after="0"/>
      </w:pPr>
      <w:r>
        <w:t>Facial Recognition</w:t>
      </w:r>
    </w:p>
    <w:p>
      <w:pPr>
        <w:numPr>
          <w:ilvl w:val="2"/>
          <w:numId w:val="900"/>
        </w:numPr>
        <w:spacing w:before="0" w:after="0"/>
      </w:pPr>
      <w:r>
        <w:t>Visual Search Technology</w:t>
      </w:r>
    </w:p>
    <w:p>
      <w:pPr>
        <w:numPr>
          <w:ilvl w:val="2"/>
          <w:numId w:val="900"/>
        </w:numPr>
        <w:spacing w:before="0" w:after="0"/>
      </w:pPr>
      <w:r>
        <w:t>Image Segmentation</w:t>
      </w:r>
    </w:p>
    <w:p>
      <w:pPr>
        <w:numPr>
          <w:ilvl w:val="2"/>
          <w:numId w:val="900"/>
        </w:numPr>
        <w:spacing w:before="0" w:after="0"/>
      </w:pPr>
      <w:r>
        <w:t>Optical Character Recognition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Time Series Forecasting</w:t>
      </w:r>
    </w:p>
    <w:p>
      <w:pPr>
        <w:numPr>
          <w:ilvl w:val="2"/>
          <w:numId w:val="900"/>
        </w:numPr>
        <w:spacing w:before="0" w:after="0"/>
      </w:pPr>
      <w:r>
        <w:t>Regression Models</w:t>
      </w:r>
    </w:p>
    <w:p>
      <w:pPr>
        <w:numPr>
          <w:ilvl w:val="2"/>
          <w:numId w:val="900"/>
        </w:numPr>
        <w:spacing w:before="0" w:after="0"/>
      </w:pPr>
      <w:r>
        <w:t>Classification Models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Statistical Modeling</w:t>
      </w:r>
    </w:p>
    <w:p>
      <w:pPr>
        <w:numPr>
          <w:ilvl w:val="2"/>
          <w:numId w:val="900"/>
        </w:numPr>
        <w:spacing w:before="0" w:after="0"/>
      </w:pPr>
      <w:r>
        <w:t>Predictive Model Validation</w:t>
      </w:r>
    </w:p>
    <w:p>
      <w:pPr>
        <w:numPr>
          <w:ilvl w:val="1"/>
          <w:numId w:val="900"/>
        </w:numPr>
        <w:spacing w:before="0" w:after="0"/>
      </w:pPr>
      <w:r>
        <w:t>Generative AI</w:t>
      </w:r>
    </w:p>
    <w:p>
      <w:pPr>
        <w:numPr>
          <w:ilvl w:val="2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Variational Autoencoders</w:t>
      </w:r>
    </w:p>
    <w:p>
      <w:pPr>
        <w:numPr>
          <w:ilvl w:val="2"/>
          <w:numId w:val="900"/>
        </w:numPr>
        <w:spacing w:before="0" w:after="0"/>
      </w:pPr>
      <w:r>
        <w:t>Large Language Models</w:t>
      </w:r>
    </w:p>
    <w:p>
      <w:pPr>
        <w:numPr>
          <w:ilvl w:val="3"/>
          <w:numId w:val="900"/>
        </w:numPr>
        <w:spacing w:before="0" w:after="0"/>
      </w:pPr>
      <w:r>
        <w:t>GPT Architecture</w:t>
      </w:r>
    </w:p>
    <w:p>
      <w:pPr>
        <w:numPr>
          <w:ilvl w:val="3"/>
          <w:numId w:val="900"/>
        </w:numPr>
        <w:spacing w:before="0" w:after="0"/>
      </w:pPr>
      <w:r>
        <w:t>BERT Models</w:t>
      </w:r>
    </w:p>
    <w:p>
      <w:pPr>
        <w:numPr>
          <w:ilvl w:val="3"/>
          <w:numId w:val="900"/>
        </w:numPr>
        <w:spacing w:before="0" w:after="0"/>
      </w:pPr>
      <w:r>
        <w:t>Fine-Tuning Techniques</w:t>
      </w:r>
    </w:p>
    <w:p>
      <w:pPr>
        <w:numPr>
          <w:ilvl w:val="2"/>
          <w:numId w:val="900"/>
        </w:numPr>
        <w:spacing w:before="0" w:after="0"/>
      </w:pPr>
      <w:r>
        <w:t>Diffusion Models</w:t>
      </w:r>
    </w:p>
    <w:p>
      <w:pPr>
        <w:numPr>
          <w:ilvl w:val="2"/>
          <w:numId w:val="900"/>
        </w:numPr>
        <w:spacing w:before="0" w:after="0"/>
      </w:pPr>
      <w:r>
        <w:t>Synthetic Data Generation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Marketing Automation</w:t>
      </w:r>
    </w:p>
    <w:p>
      <w:pPr>
        <w:numPr>
          <w:ilvl w:val="2"/>
          <w:numId w:val="900"/>
        </w:numPr>
        <w:spacing w:before="0" w:after="0"/>
      </w:pPr>
      <w:r>
        <w:t>Rule-Based Email Systems</w:t>
      </w:r>
    </w:p>
    <w:p>
      <w:pPr>
        <w:numPr>
          <w:ilvl w:val="2"/>
          <w:numId w:val="900"/>
        </w:numPr>
        <w:spacing w:before="0" w:after="0"/>
      </w:pPr>
      <w:r>
        <w:t>Basic Segmentation Tools</w:t>
      </w:r>
    </w:p>
    <w:p>
      <w:pPr>
        <w:numPr>
          <w:ilvl w:val="1"/>
          <w:numId w:val="900"/>
        </w:numPr>
        <w:spacing w:before="0" w:after="0"/>
      </w:pPr>
      <w:r>
        <w:t>Introduction of Machine Learning</w:t>
      </w:r>
    </w:p>
    <w:p>
      <w:pPr>
        <w:numPr>
          <w:ilvl w:val="2"/>
          <w:numId w:val="900"/>
        </w:numPr>
        <w:spacing w:before="0" w:after="0"/>
      </w:pPr>
      <w:r>
        <w:t>Collaborative Filtering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numPr>
          <w:ilvl w:val="1"/>
          <w:numId w:val="900"/>
        </w:numPr>
        <w:spacing w:before="0" w:after="0"/>
      </w:pPr>
      <w:r>
        <w:t>Big Data Revolution</w:t>
      </w:r>
    </w:p>
    <w:p>
      <w:pPr>
        <w:numPr>
          <w:ilvl w:val="2"/>
          <w:numId w:val="900"/>
        </w:numPr>
        <w:spacing w:before="0" w:after="0"/>
      </w:pPr>
      <w:r>
        <w:t>Data Volume Growth</w:t>
      </w:r>
    </w:p>
    <w:p>
      <w:pPr>
        <w:numPr>
          <w:ilvl w:val="2"/>
          <w:numId w:val="900"/>
        </w:numPr>
        <w:spacing w:before="0" w:after="0"/>
      </w:pPr>
      <w:r>
        <w:t>Storage Technology Advances</w:t>
      </w:r>
    </w:p>
    <w:p>
      <w:pPr>
        <w:numPr>
          <w:ilvl w:val="2"/>
          <w:numId w:val="900"/>
        </w:numPr>
        <w:spacing w:before="0" w:after="0"/>
      </w:pPr>
      <w:r>
        <w:t>Processing Power Improvements</w:t>
      </w:r>
    </w:p>
    <w:p>
      <w:pPr>
        <w:numPr>
          <w:ilvl w:val="1"/>
          <w:numId w:val="900"/>
        </w:numPr>
        <w:spacing w:before="0" w:after="0"/>
      </w:pPr>
      <w:r>
        <w:t>Cloud Computing Impact</w:t>
      </w:r>
    </w:p>
    <w:p>
      <w:pPr>
        <w:numPr>
          <w:ilvl w:val="2"/>
          <w:numId w:val="900"/>
        </w:numPr>
        <w:spacing w:before="0" w:after="0"/>
      </w:pPr>
      <w:r>
        <w:t>Democratization of AI Tools</w:t>
      </w:r>
    </w:p>
    <w:p>
      <w:pPr>
        <w:numPr>
          <w:ilvl w:val="2"/>
          <w:numId w:val="900"/>
        </w:numPr>
        <w:spacing w:before="0" w:after="0"/>
      </w:pPr>
      <w:r>
        <w:t>Software as a Service Solutions</w:t>
      </w:r>
    </w:p>
    <w:p>
      <w:pPr>
        <w:numPr>
          <w:ilvl w:val="2"/>
          <w:numId w:val="900"/>
        </w:numPr>
        <w:spacing w:before="0" w:after="0"/>
      </w:pPr>
      <w:r>
        <w:t>Scalable Computing Resources</w:t>
      </w:r>
    </w:p>
    <w:p>
      <w:pPr>
        <w:numPr>
          <w:ilvl w:val="1"/>
          <w:numId w:val="900"/>
        </w:numPr>
        <w:spacing w:before="0" w:after="0"/>
      </w:pPr>
      <w:r>
        <w:t>Key Milestones in AI Marketing</w:t>
      </w:r>
    </w:p>
    <w:p>
      <w:pPr>
        <w:numPr>
          <w:ilvl w:val="2"/>
          <w:numId w:val="900"/>
        </w:numPr>
        <w:spacing w:before="0" w:after="0"/>
      </w:pPr>
      <w:r>
        <w:t>First Recommendation Engines</w:t>
      </w:r>
    </w:p>
    <w:p>
      <w:pPr>
        <w:numPr>
          <w:ilvl w:val="2"/>
          <w:numId w:val="900"/>
        </w:numPr>
        <w:spacing w:before="0" w:after="0"/>
      </w:pPr>
      <w:r>
        <w:t>Programmatic Advertising Launch</w:t>
      </w:r>
    </w:p>
    <w:p>
      <w:pPr>
        <w:numPr>
          <w:ilvl w:val="2"/>
          <w:numId w:val="900"/>
        </w:numPr>
        <w:spacing w:before="0" w:after="0"/>
      </w:pPr>
      <w:r>
        <w:t>Social Media Analytics</w:t>
      </w:r>
    </w:p>
    <w:p>
      <w:pPr>
        <w:numPr>
          <w:ilvl w:val="2"/>
          <w:numId w:val="900"/>
        </w:numPr>
        <w:spacing w:before="0" w:after="0"/>
      </w:pPr>
      <w:r>
        <w:t>Mobile Marketing AI</w:t>
      </w:r>
    </w:p>
    <w:p>
      <w:pPr>
        <w:numPr>
          <w:ilvl w:val="2"/>
          <w:numId w:val="900"/>
        </w:numPr>
        <w:spacing w:before="0" w:after="0"/>
      </w:pPr>
      <w:r>
        <w:t>Voice Assistant Integration</w:t>
      </w:r>
    </w:p>
    <w:p>
      <w:pPr>
        <w:numPr>
          <w:ilvl w:val="0"/>
          <w:numId w:val="900"/>
        </w:numPr>
        <w:spacing w:before="0" w:after="0"/>
      </w:pPr>
      <w:r>
        <w:t>Value Proposition and Benefits</w:t>
      </w:r>
    </w:p>
    <w:p>
      <w:pPr>
        <w:numPr>
          <w:ilvl w:val="1"/>
          <w:numId w:val="900"/>
        </w:numPr>
        <w:spacing w:before="0" w:after="0"/>
      </w:pPr>
      <w:r>
        <w:t>Operational Efficiency</w:t>
      </w:r>
    </w:p>
    <w:p>
      <w:pPr>
        <w:numPr>
          <w:ilvl w:val="2"/>
          <w:numId w:val="900"/>
        </w:numPr>
        <w:spacing w:before="0" w:after="0"/>
      </w:pPr>
      <w:r>
        <w:t>Task Automation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 Savings</w:t>
      </w:r>
    </w:p>
    <w:p>
      <w:pPr>
        <w:numPr>
          <w:ilvl w:val="1"/>
          <w:numId w:val="900"/>
        </w:numPr>
        <w:spacing w:before="0" w:after="0"/>
      </w:pPr>
      <w:r>
        <w:t>Enhanced Decision Making</w:t>
      </w:r>
    </w:p>
    <w:p>
      <w:pPr>
        <w:numPr>
          <w:ilvl w:val="2"/>
          <w:numId w:val="900"/>
        </w:numPr>
        <w:spacing w:before="0" w:after="0"/>
      </w:pPr>
      <w:r>
        <w:t>Data-Driven Insights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Predictive Intelligence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Personalization at Scale</w:t>
      </w:r>
    </w:p>
    <w:p>
      <w:pPr>
        <w:numPr>
          <w:ilvl w:val="2"/>
          <w:numId w:val="900"/>
        </w:numPr>
        <w:spacing w:before="0" w:after="0"/>
      </w:pPr>
      <w:r>
        <w:t>Individual Customer Targeting</w:t>
      </w:r>
    </w:p>
    <w:p>
      <w:pPr>
        <w:numPr>
          <w:ilvl w:val="2"/>
          <w:numId w:val="900"/>
        </w:numPr>
        <w:spacing w:before="0" w:after="0"/>
      </w:pPr>
      <w:r>
        <w:t>Dynamic Content Delivery</w:t>
      </w:r>
    </w:p>
    <w:p>
      <w:pPr>
        <w:numPr>
          <w:ilvl w:val="2"/>
          <w:numId w:val="900"/>
        </w:numPr>
        <w:spacing w:before="0" w:after="0"/>
      </w:pPr>
      <w:r>
        <w:t>Behavioral Adaptation</w:t>
      </w:r>
    </w:p>
    <w:p>
      <w:pPr>
        <w:numPr>
          <w:ilvl w:val="2"/>
          <w:numId w:val="900"/>
        </w:numPr>
        <w:spacing w:before="0" w:after="0"/>
      </w:pPr>
      <w:r>
        <w:t>Context-Aware Marketing</w:t>
      </w:r>
    </w:p>
    <w:p>
      <w:pPr>
        <w:numPr>
          <w:ilvl w:val="1"/>
          <w:numId w:val="900"/>
        </w:numPr>
        <w:spacing w:before="0" w:after="0"/>
      </w:pPr>
      <w:r>
        <w:t>Financial Impact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Revenue Growth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Customer Acquisition Cost</w:t>
      </w:r>
    </w:p>
    <w:p>
      <w:pPr>
        <w:pStyle w:val="Heading1"/>
      </w:pPr>
      <w:r>
        <w:t>AI Applications in Marketing Functions</w:t>
      </w:r>
    </w:p>
    <w:p>
      <w:pPr>
        <w:numPr>
          <w:ilvl w:val="0"/>
          <w:numId w:val="900"/>
        </w:numPr>
        <w:spacing w:before="0" w:after="0"/>
      </w:pPr>
      <w:r>
        <w:t>Customer Intelligence and Analytics</w:t>
      </w:r>
    </w:p>
    <w:p>
      <w:pPr>
        <w:numPr>
          <w:ilvl w:val="1"/>
          <w:numId w:val="900"/>
        </w:numPr>
        <w:spacing w:before="0" w:after="0"/>
      </w:pPr>
      <w:r>
        <w:t>Customer Behavior Prediction</w:t>
      </w:r>
    </w:p>
    <w:p>
      <w:pPr>
        <w:numPr>
          <w:ilvl w:val="2"/>
          <w:numId w:val="900"/>
        </w:numPr>
        <w:spacing w:before="0" w:after="0"/>
      </w:pPr>
      <w:r>
        <w:t>Purchase Propensity Modeling</w:t>
      </w:r>
    </w:p>
    <w:p>
      <w:pPr>
        <w:numPr>
          <w:ilvl w:val="2"/>
          <w:numId w:val="900"/>
        </w:numPr>
        <w:spacing w:before="0" w:after="0"/>
      </w:pPr>
      <w:r>
        <w:t>Churn Prediction Models</w:t>
      </w:r>
    </w:p>
    <w:p>
      <w:pPr>
        <w:numPr>
          <w:ilvl w:val="2"/>
          <w:numId w:val="900"/>
        </w:numPr>
        <w:spacing w:before="0" w:after="0"/>
      </w:pPr>
      <w:r>
        <w:t>Customer Lifetime Value Calculation</w:t>
      </w:r>
    </w:p>
    <w:p>
      <w:pPr>
        <w:numPr>
          <w:ilvl w:val="2"/>
          <w:numId w:val="900"/>
        </w:numPr>
        <w:spacing w:before="0" w:after="0"/>
      </w:pPr>
      <w:r>
        <w:t>Next Best Action Algorithms</w:t>
      </w:r>
    </w:p>
    <w:p>
      <w:pPr>
        <w:numPr>
          <w:ilvl w:val="2"/>
          <w:numId w:val="900"/>
        </w:numPr>
        <w:spacing w:before="0" w:after="0"/>
      </w:pPr>
      <w:r>
        <w:t>Cross-Sell and Upsell Prediction</w:t>
      </w:r>
    </w:p>
    <w:p>
      <w:pPr>
        <w:numPr>
          <w:ilvl w:val="1"/>
          <w:numId w:val="900"/>
        </w:numPr>
        <w:spacing w:before="0" w:after="0"/>
      </w:pPr>
      <w:r>
        <w:t>Advanced Segmentation</w:t>
      </w:r>
    </w:p>
    <w:p>
      <w:pPr>
        <w:numPr>
          <w:ilvl w:val="2"/>
          <w:numId w:val="900"/>
        </w:numPr>
        <w:spacing w:before="0" w:after="0"/>
      </w:pPr>
      <w:r>
        <w:t>Dynamic Customer Segmentation</w:t>
      </w:r>
    </w:p>
    <w:p>
      <w:pPr>
        <w:numPr>
          <w:ilvl w:val="2"/>
          <w:numId w:val="900"/>
        </w:numPr>
        <w:spacing w:before="0" w:after="0"/>
      </w:pPr>
      <w:r>
        <w:t>Behavioral Clustering</w:t>
      </w:r>
    </w:p>
    <w:p>
      <w:pPr>
        <w:numPr>
          <w:ilvl w:val="2"/>
          <w:numId w:val="900"/>
        </w:numPr>
        <w:spacing w:before="0" w:after="0"/>
      </w:pPr>
      <w:r>
        <w:t>Psychographic Profiling</w:t>
      </w:r>
    </w:p>
    <w:p>
      <w:pPr>
        <w:numPr>
          <w:ilvl w:val="2"/>
          <w:numId w:val="900"/>
        </w:numPr>
        <w:spacing w:before="0" w:after="0"/>
      </w:pPr>
      <w:r>
        <w:t>Micro-Segmentation</w:t>
      </w:r>
    </w:p>
    <w:p>
      <w:pPr>
        <w:numPr>
          <w:ilvl w:val="2"/>
          <w:numId w:val="900"/>
        </w:numPr>
        <w:spacing w:before="0" w:after="0"/>
      </w:pPr>
      <w:r>
        <w:t>Lookalike Modeling</w:t>
      </w:r>
    </w:p>
    <w:p>
      <w:pPr>
        <w:numPr>
          <w:ilvl w:val="2"/>
          <w:numId w:val="900"/>
        </w:numPr>
        <w:spacing w:before="0" w:after="0"/>
      </w:pPr>
      <w:r>
        <w:t>Cohort Analysis</w:t>
      </w:r>
    </w:p>
    <w:p>
      <w:pPr>
        <w:numPr>
          <w:ilvl w:val="1"/>
          <w:numId w:val="900"/>
        </w:numPr>
        <w:spacing w:before="0" w:after="0"/>
      </w:pPr>
      <w:r>
        <w:t>Market Intelligence</w:t>
      </w:r>
    </w:p>
    <w:p>
      <w:pPr>
        <w:numPr>
          <w:ilvl w:val="2"/>
          <w:numId w:val="900"/>
        </w:numPr>
        <w:spacing w:before="0" w:after="0"/>
      </w:pPr>
      <w:r>
        <w:t>Trend Detection</w:t>
      </w:r>
    </w:p>
    <w:p>
      <w:pPr>
        <w:numPr>
          <w:ilvl w:val="2"/>
          <w:numId w:val="900"/>
        </w:numPr>
        <w:spacing w:before="0" w:after="0"/>
      </w:pPr>
      <w:r>
        <w:t>Seasonality Analysis</w:t>
      </w:r>
    </w:p>
    <w:p>
      <w:pPr>
        <w:numPr>
          <w:ilvl w:val="2"/>
          <w:numId w:val="900"/>
        </w:numPr>
        <w:spacing w:before="0" w:after="0"/>
      </w:pPr>
      <w:r>
        <w:t>Market Basket Analysis</w:t>
      </w:r>
    </w:p>
    <w:p>
      <w:pPr>
        <w:numPr>
          <w:ilvl w:val="2"/>
          <w:numId w:val="900"/>
        </w:numPr>
        <w:spacing w:before="0" w:after="0"/>
      </w:pPr>
      <w:r>
        <w:t>Price Sensitivity Analysis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1"/>
          <w:numId w:val="900"/>
        </w:numPr>
        <w:spacing w:before="0" w:after="0"/>
      </w:pPr>
      <w:r>
        <w:t>Competitive Intelligence</w:t>
      </w:r>
    </w:p>
    <w:p>
      <w:pPr>
        <w:numPr>
          <w:ilvl w:val="2"/>
          <w:numId w:val="900"/>
        </w:numPr>
        <w:spacing w:before="0" w:after="0"/>
      </w:pPr>
      <w:r>
        <w:t>Competitor Monitoring</w:t>
      </w:r>
    </w:p>
    <w:p>
      <w:pPr>
        <w:numPr>
          <w:ilvl w:val="2"/>
          <w:numId w:val="900"/>
        </w:numPr>
        <w:spacing w:before="0" w:after="0"/>
      </w:pPr>
      <w:r>
        <w:t>Share of Voice Analysis</w:t>
      </w:r>
    </w:p>
    <w:p>
      <w:pPr>
        <w:numPr>
          <w:ilvl w:val="2"/>
          <w:numId w:val="900"/>
        </w:numPr>
        <w:spacing w:before="0" w:after="0"/>
      </w:pPr>
      <w:r>
        <w:t>Pricing Intelligence</w:t>
      </w:r>
    </w:p>
    <w:p>
      <w:pPr>
        <w:numPr>
          <w:ilvl w:val="2"/>
          <w:numId w:val="900"/>
        </w:numPr>
        <w:spacing w:before="0" w:after="0"/>
      </w:pPr>
      <w:r>
        <w:t>Product Comparison</w:t>
      </w:r>
    </w:p>
    <w:p>
      <w:pPr>
        <w:numPr>
          <w:ilvl w:val="2"/>
          <w:numId w:val="900"/>
        </w:numPr>
        <w:spacing w:before="0" w:after="0"/>
      </w:pPr>
      <w:r>
        <w:t>Market Positioning Analysis</w:t>
      </w:r>
    </w:p>
    <w:p>
      <w:pPr>
        <w:numPr>
          <w:ilvl w:val="0"/>
          <w:numId w:val="900"/>
        </w:numPr>
        <w:spacing w:before="0" w:after="0"/>
      </w:pPr>
      <w:r>
        <w:t>Personalization and Customer Experience</w:t>
      </w:r>
    </w:p>
    <w:p>
      <w:pPr>
        <w:numPr>
          <w:ilvl w:val="1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Collaborative Filtering</w:t>
      </w:r>
    </w:p>
    <w:p>
      <w:pPr>
        <w:numPr>
          <w:ilvl w:val="3"/>
          <w:numId w:val="900"/>
        </w:numPr>
        <w:spacing w:before="0" w:after="0"/>
      </w:pPr>
      <w:r>
        <w:t>User-Based Filtering</w:t>
      </w:r>
    </w:p>
    <w:p>
      <w:pPr>
        <w:numPr>
          <w:ilvl w:val="3"/>
          <w:numId w:val="900"/>
        </w:numPr>
        <w:spacing w:before="0" w:after="0"/>
      </w:pPr>
      <w:r>
        <w:t>Item-Based Filtering</w:t>
      </w:r>
    </w:p>
    <w:p>
      <w:pPr>
        <w:numPr>
          <w:ilvl w:val="3"/>
          <w:numId w:val="900"/>
        </w:numPr>
        <w:spacing w:before="0" w:after="0"/>
      </w:pPr>
      <w:r>
        <w:t>Matrix Factorization</w:t>
      </w:r>
    </w:p>
    <w:p>
      <w:pPr>
        <w:numPr>
          <w:ilvl w:val="2"/>
          <w:numId w:val="900"/>
        </w:numPr>
        <w:spacing w:before="0" w:after="0"/>
      </w:pPr>
      <w:r>
        <w:t>Content-Based Filtering</w:t>
      </w:r>
    </w:p>
    <w:p>
      <w:pPr>
        <w:numPr>
          <w:ilvl w:val="3"/>
          <w:numId w:val="900"/>
        </w:numPr>
        <w:spacing w:before="0" w:after="0"/>
      </w:pPr>
      <w:r>
        <w:t>Feature Extraction</w:t>
      </w:r>
    </w:p>
    <w:p>
      <w:pPr>
        <w:numPr>
          <w:ilvl w:val="3"/>
          <w:numId w:val="900"/>
        </w:numPr>
        <w:spacing w:before="0" w:after="0"/>
      </w:pPr>
      <w:r>
        <w:t>Similarity Metrics</w:t>
      </w:r>
    </w:p>
    <w:p>
      <w:pPr>
        <w:numPr>
          <w:ilvl w:val="3"/>
          <w:numId w:val="900"/>
        </w:numPr>
        <w:spacing w:before="0" w:after="0"/>
      </w:pPr>
      <w:r>
        <w:t>Profile Building</w:t>
      </w:r>
    </w:p>
    <w:p>
      <w:pPr>
        <w:numPr>
          <w:ilvl w:val="2"/>
          <w:numId w:val="900"/>
        </w:numPr>
        <w:spacing w:before="0" w:after="0"/>
      </w:pPr>
      <w:r>
        <w:t>Hybrid Recommendation Models</w:t>
      </w:r>
    </w:p>
    <w:p>
      <w:pPr>
        <w:numPr>
          <w:ilvl w:val="2"/>
          <w:numId w:val="900"/>
        </w:numPr>
        <w:spacing w:before="0" w:after="0"/>
      </w:pPr>
      <w:r>
        <w:t>Deep Learning Recommendations</w:t>
      </w:r>
    </w:p>
    <w:p>
      <w:pPr>
        <w:numPr>
          <w:ilvl w:val="2"/>
          <w:numId w:val="900"/>
        </w:numPr>
        <w:spacing w:before="0" w:after="0"/>
      </w:pPr>
      <w:r>
        <w:t>Real-Time Personalization</w:t>
      </w:r>
    </w:p>
    <w:p>
      <w:pPr>
        <w:numPr>
          <w:ilvl w:val="2"/>
          <w:numId w:val="900"/>
        </w:numPr>
        <w:spacing w:before="0" w:after="0"/>
      </w:pPr>
      <w:r>
        <w:t>Cold Start Problem Solutions</w:t>
      </w:r>
    </w:p>
    <w:p>
      <w:pPr>
        <w:numPr>
          <w:ilvl w:val="1"/>
          <w:numId w:val="900"/>
        </w:numPr>
        <w:spacing w:before="0" w:after="0"/>
      </w:pPr>
      <w:r>
        <w:t>Website Personalization</w:t>
      </w:r>
    </w:p>
    <w:p>
      <w:pPr>
        <w:numPr>
          <w:ilvl w:val="2"/>
          <w:numId w:val="900"/>
        </w:numPr>
        <w:spacing w:before="0" w:after="0"/>
      </w:pPr>
      <w:r>
        <w:t>Dynamic Landing Pages</w:t>
      </w:r>
    </w:p>
    <w:p>
      <w:pPr>
        <w:numPr>
          <w:ilvl w:val="2"/>
          <w:numId w:val="900"/>
        </w:numPr>
        <w:spacing w:before="0" w:after="0"/>
      </w:pPr>
      <w:r>
        <w:t>Personalized Navigation</w:t>
      </w:r>
    </w:p>
    <w:p>
      <w:pPr>
        <w:numPr>
          <w:ilvl w:val="2"/>
          <w:numId w:val="900"/>
        </w:numPr>
        <w:spacing w:before="0" w:after="0"/>
      </w:pPr>
      <w:r>
        <w:t>Adaptive User Interfaces</w:t>
      </w:r>
    </w:p>
    <w:p>
      <w:pPr>
        <w:numPr>
          <w:ilvl w:val="2"/>
          <w:numId w:val="900"/>
        </w:numPr>
        <w:spacing w:before="0" w:after="0"/>
      </w:pPr>
      <w:r>
        <w:t>Content Optimization</w:t>
      </w:r>
    </w:p>
    <w:p>
      <w:pPr>
        <w:numPr>
          <w:ilvl w:val="2"/>
          <w:numId w:val="900"/>
        </w:numPr>
        <w:spacing w:before="0" w:after="0"/>
      </w:pPr>
      <w:r>
        <w:t>Product Recommendations</w:t>
      </w:r>
    </w:p>
    <w:p>
      <w:pPr>
        <w:numPr>
          <w:ilvl w:val="1"/>
          <w:numId w:val="900"/>
        </w:numPr>
        <w:spacing w:before="0" w:after="0"/>
      </w:pPr>
      <w:r>
        <w:t>Email and Message Personalization</w:t>
      </w:r>
    </w:p>
    <w:p>
      <w:pPr>
        <w:numPr>
          <w:ilvl w:val="2"/>
          <w:numId w:val="900"/>
        </w:numPr>
        <w:spacing w:before="0" w:after="0"/>
      </w:pPr>
      <w:r>
        <w:t>Subject Line Optimization</w:t>
      </w:r>
    </w:p>
    <w:p>
      <w:pPr>
        <w:numPr>
          <w:ilvl w:val="2"/>
          <w:numId w:val="900"/>
        </w:numPr>
        <w:spacing w:before="0" w:after="0"/>
      </w:pPr>
      <w:r>
        <w:t>Content Personalization</w:t>
      </w:r>
    </w:p>
    <w:p>
      <w:pPr>
        <w:numPr>
          <w:ilvl w:val="2"/>
          <w:numId w:val="900"/>
        </w:numPr>
        <w:spacing w:before="0" w:after="0"/>
      </w:pPr>
      <w:r>
        <w:t>Send Time Optimization</w:t>
      </w:r>
    </w:p>
    <w:p>
      <w:pPr>
        <w:numPr>
          <w:ilvl w:val="2"/>
          <w:numId w:val="900"/>
        </w:numPr>
        <w:spacing w:before="0" w:after="0"/>
      </w:pPr>
      <w:r>
        <w:t>Frequency Optimization</w:t>
      </w:r>
    </w:p>
    <w:p>
      <w:pPr>
        <w:numPr>
          <w:ilvl w:val="2"/>
          <w:numId w:val="900"/>
        </w:numPr>
        <w:spacing w:before="0" w:after="0"/>
      </w:pPr>
      <w:r>
        <w:t>Channel Selection</w:t>
      </w:r>
    </w:p>
    <w:p>
      <w:pPr>
        <w:numPr>
          <w:ilvl w:val="1"/>
          <w:numId w:val="900"/>
        </w:numPr>
        <w:spacing w:before="0" w:after="0"/>
      </w:pPr>
      <w:r>
        <w:t>Customer Journey Optimization</w:t>
      </w:r>
    </w:p>
    <w:p>
      <w:pPr>
        <w:numPr>
          <w:ilvl w:val="2"/>
          <w:numId w:val="900"/>
        </w:numPr>
        <w:spacing w:before="0" w:after="0"/>
      </w:pPr>
      <w:r>
        <w:t>Journey Mapping</w:t>
      </w:r>
    </w:p>
    <w:p>
      <w:pPr>
        <w:numPr>
          <w:ilvl w:val="2"/>
          <w:numId w:val="900"/>
        </w:numPr>
        <w:spacing w:before="0" w:after="0"/>
      </w:pPr>
      <w:r>
        <w:t>Touchpoint Optimization</w:t>
      </w:r>
    </w:p>
    <w:p>
      <w:pPr>
        <w:numPr>
          <w:ilvl w:val="2"/>
          <w:numId w:val="900"/>
        </w:numPr>
        <w:spacing w:before="0" w:after="0"/>
      </w:pPr>
      <w:r>
        <w:t>Experience Orchestration</w:t>
      </w:r>
    </w:p>
    <w:p>
      <w:pPr>
        <w:numPr>
          <w:ilvl w:val="2"/>
          <w:numId w:val="900"/>
        </w:numPr>
        <w:spacing w:before="0" w:after="0"/>
      </w:pPr>
      <w:r>
        <w:t>Real-Time Decisioning</w:t>
      </w:r>
    </w:p>
    <w:p>
      <w:pPr>
        <w:numPr>
          <w:ilvl w:val="0"/>
          <w:numId w:val="900"/>
        </w:numPr>
        <w:spacing w:before="0" w:after="0"/>
      </w:pPr>
      <w:r>
        <w:t>Digital Advertising and Media</w:t>
      </w:r>
    </w:p>
    <w:p>
      <w:pPr>
        <w:numPr>
          <w:ilvl w:val="1"/>
          <w:numId w:val="900"/>
        </w:numPr>
        <w:spacing w:before="0" w:after="0"/>
      </w:pPr>
      <w:r>
        <w:t>Programmatic Advertising</w:t>
      </w:r>
    </w:p>
    <w:p>
      <w:pPr>
        <w:numPr>
          <w:ilvl w:val="2"/>
          <w:numId w:val="900"/>
        </w:numPr>
        <w:spacing w:before="0" w:after="0"/>
      </w:pPr>
      <w:r>
        <w:t>Real-Time Bidding</w:t>
      </w:r>
    </w:p>
    <w:p>
      <w:pPr>
        <w:numPr>
          <w:ilvl w:val="2"/>
          <w:numId w:val="900"/>
        </w:numPr>
        <w:spacing w:before="0" w:after="0"/>
      </w:pPr>
      <w:r>
        <w:t>Demand-Side Platforms</w:t>
      </w:r>
    </w:p>
    <w:p>
      <w:pPr>
        <w:numPr>
          <w:ilvl w:val="2"/>
          <w:numId w:val="900"/>
        </w:numPr>
        <w:spacing w:before="0" w:after="0"/>
      </w:pPr>
      <w:r>
        <w:t>Supply-Side Platforms</w:t>
      </w:r>
    </w:p>
    <w:p>
      <w:pPr>
        <w:numPr>
          <w:ilvl w:val="2"/>
          <w:numId w:val="900"/>
        </w:numPr>
        <w:spacing w:before="0" w:after="0"/>
      </w:pPr>
      <w:r>
        <w:t>Ad Exchanges</w:t>
      </w:r>
    </w:p>
    <w:p>
      <w:pPr>
        <w:numPr>
          <w:ilvl w:val="2"/>
          <w:numId w:val="900"/>
        </w:numPr>
        <w:spacing w:before="0" w:after="0"/>
      </w:pPr>
      <w:r>
        <w:t>Header Bidding</w:t>
      </w:r>
    </w:p>
    <w:p>
      <w:pPr>
        <w:numPr>
          <w:ilvl w:val="2"/>
          <w:numId w:val="900"/>
        </w:numPr>
        <w:spacing w:before="0" w:after="0"/>
      </w:pPr>
      <w:r>
        <w:t>Private Marketplaces</w:t>
      </w:r>
    </w:p>
    <w:p>
      <w:pPr>
        <w:numPr>
          <w:ilvl w:val="1"/>
          <w:numId w:val="900"/>
        </w:numPr>
        <w:spacing w:before="0" w:after="0"/>
      </w:pPr>
      <w:r>
        <w:t>Audience Targeting</w:t>
      </w:r>
    </w:p>
    <w:p>
      <w:pPr>
        <w:numPr>
          <w:ilvl w:val="2"/>
          <w:numId w:val="900"/>
        </w:numPr>
        <w:spacing w:before="0" w:after="0"/>
      </w:pPr>
      <w:r>
        <w:t>Behavioral Targeting</w:t>
      </w:r>
    </w:p>
    <w:p>
      <w:pPr>
        <w:numPr>
          <w:ilvl w:val="2"/>
          <w:numId w:val="900"/>
        </w:numPr>
        <w:spacing w:before="0" w:after="0"/>
      </w:pPr>
      <w:r>
        <w:t>Contextual Targeting</w:t>
      </w:r>
    </w:p>
    <w:p>
      <w:pPr>
        <w:numPr>
          <w:ilvl w:val="2"/>
          <w:numId w:val="900"/>
        </w:numPr>
        <w:spacing w:before="0" w:after="0"/>
      </w:pPr>
      <w:r>
        <w:t>Lookalike Audiences</w:t>
      </w:r>
    </w:p>
    <w:p>
      <w:pPr>
        <w:numPr>
          <w:ilvl w:val="2"/>
          <w:numId w:val="900"/>
        </w:numPr>
        <w:spacing w:before="0" w:after="0"/>
      </w:pPr>
      <w:r>
        <w:t>Custom Audiences</w:t>
      </w:r>
    </w:p>
    <w:p>
      <w:pPr>
        <w:numPr>
          <w:ilvl w:val="2"/>
          <w:numId w:val="900"/>
        </w:numPr>
        <w:spacing w:before="0" w:after="0"/>
      </w:pPr>
      <w:r>
        <w:t>Retargeting Strategies</w:t>
      </w:r>
    </w:p>
    <w:p>
      <w:pPr>
        <w:numPr>
          <w:ilvl w:val="1"/>
          <w:numId w:val="900"/>
        </w:numPr>
        <w:spacing w:before="0" w:after="0"/>
      </w:pPr>
      <w:r>
        <w:t>Campaign Optimization</w:t>
      </w:r>
    </w:p>
    <w:p>
      <w:pPr>
        <w:numPr>
          <w:ilvl w:val="2"/>
          <w:numId w:val="900"/>
        </w:numPr>
        <w:spacing w:before="0" w:after="0"/>
      </w:pPr>
      <w:r>
        <w:t>Bid Management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2"/>
          <w:numId w:val="900"/>
        </w:numPr>
        <w:spacing w:before="0" w:after="0"/>
      </w:pPr>
      <w:r>
        <w:t>Creative Optimization</w:t>
      </w:r>
    </w:p>
    <w:p>
      <w:pPr>
        <w:numPr>
          <w:ilvl w:val="2"/>
          <w:numId w:val="900"/>
        </w:numPr>
        <w:spacing w:before="0" w:after="0"/>
      </w:pPr>
      <w:r>
        <w:t>Frequency Capping</w:t>
      </w:r>
    </w:p>
    <w:p>
      <w:pPr>
        <w:numPr>
          <w:ilvl w:val="2"/>
          <w:numId w:val="900"/>
        </w:numPr>
        <w:spacing w:before="0" w:after="0"/>
      </w:pPr>
      <w:r>
        <w:t>Dayparting</w:t>
      </w:r>
    </w:p>
    <w:p>
      <w:pPr>
        <w:numPr>
          <w:ilvl w:val="2"/>
          <w:numId w:val="900"/>
        </w:numPr>
        <w:spacing w:before="0" w:after="0"/>
      </w:pPr>
      <w:r>
        <w:t>Geographic Targeting</w:t>
      </w:r>
    </w:p>
    <w:p>
      <w:pPr>
        <w:numPr>
          <w:ilvl w:val="1"/>
          <w:numId w:val="900"/>
        </w:numPr>
        <w:spacing w:before="0" w:after="0"/>
      </w:pPr>
      <w:r>
        <w:t>Attribution and Measurement</w:t>
      </w:r>
    </w:p>
    <w:p>
      <w:pPr>
        <w:numPr>
          <w:ilvl w:val="2"/>
          <w:numId w:val="900"/>
        </w:numPr>
        <w:spacing w:before="0" w:after="0"/>
      </w:pPr>
      <w:r>
        <w:t>Multi-Touch Attribution</w:t>
      </w:r>
    </w:p>
    <w:p>
      <w:pPr>
        <w:numPr>
          <w:ilvl w:val="2"/>
          <w:numId w:val="900"/>
        </w:numPr>
        <w:spacing w:before="0" w:after="0"/>
      </w:pPr>
      <w:r>
        <w:t>Algorithmic Attribution</w:t>
      </w:r>
    </w:p>
    <w:p>
      <w:pPr>
        <w:numPr>
          <w:ilvl w:val="2"/>
          <w:numId w:val="900"/>
        </w:numPr>
        <w:spacing w:before="0" w:after="0"/>
      </w:pPr>
      <w:r>
        <w:t>Cross-Device Tracking</w:t>
      </w:r>
    </w:p>
    <w:p>
      <w:pPr>
        <w:numPr>
          <w:ilvl w:val="2"/>
          <w:numId w:val="900"/>
        </w:numPr>
        <w:spacing w:before="0" w:after="0"/>
      </w:pPr>
      <w:r>
        <w:t>Incrementality Testing</w:t>
      </w:r>
    </w:p>
    <w:p>
      <w:pPr>
        <w:numPr>
          <w:ilvl w:val="2"/>
          <w:numId w:val="900"/>
        </w:numPr>
        <w:spacing w:before="0" w:after="0"/>
      </w:pPr>
      <w:r>
        <w:t>Media Mix Modeling</w:t>
      </w:r>
    </w:p>
    <w:p>
      <w:pPr>
        <w:numPr>
          <w:ilvl w:val="1"/>
          <w:numId w:val="900"/>
        </w:numPr>
        <w:spacing w:before="0" w:after="0"/>
      </w:pPr>
      <w:r>
        <w:t>Creative Intelligence</w:t>
      </w:r>
    </w:p>
    <w:p>
      <w:pPr>
        <w:numPr>
          <w:ilvl w:val="2"/>
          <w:numId w:val="900"/>
        </w:numPr>
        <w:spacing w:before="0" w:after="0"/>
      </w:pPr>
      <w:r>
        <w:t>Dynamic Creative Optimization</w:t>
      </w:r>
    </w:p>
    <w:p>
      <w:pPr>
        <w:numPr>
          <w:ilvl w:val="2"/>
          <w:numId w:val="900"/>
        </w:numPr>
        <w:spacing w:before="0" w:after="0"/>
      </w:pPr>
      <w:r>
        <w:t>Automated Creative Generation</w:t>
      </w:r>
    </w:p>
    <w:p>
      <w:pPr>
        <w:numPr>
          <w:ilvl w:val="2"/>
          <w:numId w:val="900"/>
        </w:numPr>
        <w:spacing w:before="0" w:after="0"/>
      </w:pPr>
      <w:r>
        <w:t>A/B Testing Automation</w:t>
      </w:r>
    </w:p>
    <w:p>
      <w:pPr>
        <w:numPr>
          <w:ilvl w:val="2"/>
          <w:numId w:val="900"/>
        </w:numPr>
        <w:spacing w:before="0" w:after="0"/>
      </w:pPr>
      <w:r>
        <w:t>Creative Performance Analysis</w:t>
      </w:r>
    </w:p>
    <w:p>
      <w:pPr>
        <w:numPr>
          <w:ilvl w:val="0"/>
          <w:numId w:val="900"/>
        </w:numPr>
        <w:spacing w:before="0" w:after="0"/>
      </w:pPr>
      <w:r>
        <w:t>Content Marketing and SEO</w:t>
      </w:r>
    </w:p>
    <w:p>
      <w:pPr>
        <w:numPr>
          <w:ilvl w:val="1"/>
          <w:numId w:val="900"/>
        </w:numPr>
        <w:spacing w:before="0" w:after="0"/>
      </w:pPr>
      <w:r>
        <w:t>AI-Powered Content Creation</w:t>
      </w:r>
    </w:p>
    <w:p>
      <w:pPr>
        <w:numPr>
          <w:ilvl w:val="2"/>
          <w:numId w:val="900"/>
        </w:numPr>
        <w:spacing w:before="0" w:after="0"/>
      </w:pPr>
      <w:r>
        <w:t>Automated Copywriting</w:t>
      </w:r>
    </w:p>
    <w:p>
      <w:pPr>
        <w:numPr>
          <w:ilvl w:val="2"/>
          <w:numId w:val="900"/>
        </w:numPr>
        <w:spacing w:before="0" w:after="0"/>
      </w:pPr>
      <w:r>
        <w:t>Content Templates</w:t>
      </w:r>
    </w:p>
    <w:p>
      <w:pPr>
        <w:numPr>
          <w:ilvl w:val="2"/>
          <w:numId w:val="900"/>
        </w:numPr>
        <w:spacing w:before="0" w:after="0"/>
      </w:pPr>
      <w:r>
        <w:t>Blog Post Generation</w:t>
      </w:r>
    </w:p>
    <w:p>
      <w:pPr>
        <w:numPr>
          <w:ilvl w:val="2"/>
          <w:numId w:val="900"/>
        </w:numPr>
        <w:spacing w:before="0" w:after="0"/>
      </w:pPr>
      <w:r>
        <w:t>Social Media Content</w:t>
      </w:r>
    </w:p>
    <w:p>
      <w:pPr>
        <w:numPr>
          <w:ilvl w:val="2"/>
          <w:numId w:val="900"/>
        </w:numPr>
        <w:spacing w:before="0" w:after="0"/>
      </w:pPr>
      <w:r>
        <w:t>Product Descriptions</w:t>
      </w:r>
    </w:p>
    <w:p>
      <w:pPr>
        <w:numPr>
          <w:ilvl w:val="2"/>
          <w:numId w:val="900"/>
        </w:numPr>
        <w:spacing w:before="0" w:after="0"/>
      </w:pPr>
      <w:r>
        <w:t>Email Content</w:t>
      </w:r>
    </w:p>
    <w:p>
      <w:pPr>
        <w:numPr>
          <w:ilvl w:val="1"/>
          <w:numId w:val="900"/>
        </w:numPr>
        <w:spacing w:before="0" w:after="0"/>
      </w:pPr>
      <w:r>
        <w:t>Content Strategy and Planning</w:t>
      </w:r>
    </w:p>
    <w:p>
      <w:pPr>
        <w:numPr>
          <w:ilvl w:val="2"/>
          <w:numId w:val="900"/>
        </w:numPr>
        <w:spacing w:before="0" w:after="0"/>
      </w:pPr>
      <w:r>
        <w:t>Topic Research</w:t>
      </w:r>
    </w:p>
    <w:p>
      <w:pPr>
        <w:numPr>
          <w:ilvl w:val="2"/>
          <w:numId w:val="900"/>
        </w:numPr>
        <w:spacing w:before="0" w:after="0"/>
      </w:pPr>
      <w:r>
        <w:t>Keyword Analysis</w:t>
      </w:r>
    </w:p>
    <w:p>
      <w:pPr>
        <w:numPr>
          <w:ilvl w:val="2"/>
          <w:numId w:val="900"/>
        </w:numPr>
        <w:spacing w:before="0" w:after="0"/>
      </w:pPr>
      <w:r>
        <w:t>Content Gap Identification</w:t>
      </w:r>
    </w:p>
    <w:p>
      <w:pPr>
        <w:numPr>
          <w:ilvl w:val="2"/>
          <w:numId w:val="900"/>
        </w:numPr>
        <w:spacing w:before="0" w:after="0"/>
      </w:pPr>
      <w:r>
        <w:t>Editorial Calendar Optimization</w:t>
      </w:r>
    </w:p>
    <w:p>
      <w:pPr>
        <w:numPr>
          <w:ilvl w:val="2"/>
          <w:numId w:val="900"/>
        </w:numPr>
        <w:spacing w:before="0" w:after="0"/>
      </w:pPr>
      <w:r>
        <w:t>Content Scoring</w:t>
      </w:r>
    </w:p>
    <w:p>
      <w:pPr>
        <w:numPr>
          <w:ilvl w:val="1"/>
          <w:numId w:val="900"/>
        </w:numPr>
        <w:spacing w:before="0" w:after="0"/>
      </w:pPr>
      <w:r>
        <w:t>SEO Optimization</w:t>
      </w:r>
    </w:p>
    <w:p>
      <w:pPr>
        <w:numPr>
          <w:ilvl w:val="2"/>
          <w:numId w:val="900"/>
        </w:numPr>
        <w:spacing w:before="0" w:after="0"/>
      </w:pPr>
      <w:r>
        <w:t>Keyword Research</w:t>
      </w:r>
    </w:p>
    <w:p>
      <w:pPr>
        <w:numPr>
          <w:ilvl w:val="2"/>
          <w:numId w:val="900"/>
        </w:numPr>
        <w:spacing w:before="0" w:after="0"/>
      </w:pPr>
      <w:r>
        <w:t>On-Page Optimization</w:t>
      </w:r>
    </w:p>
    <w:p>
      <w:pPr>
        <w:numPr>
          <w:ilvl w:val="2"/>
          <w:numId w:val="900"/>
        </w:numPr>
        <w:spacing w:before="0" w:after="0"/>
      </w:pPr>
      <w:r>
        <w:t>Technical SEO Analysis</w:t>
      </w:r>
    </w:p>
    <w:p>
      <w:pPr>
        <w:numPr>
          <w:ilvl w:val="2"/>
          <w:numId w:val="900"/>
        </w:numPr>
        <w:spacing w:before="0" w:after="0"/>
      </w:pPr>
      <w:r>
        <w:t>Link Building Strategies</w:t>
      </w:r>
    </w:p>
    <w:p>
      <w:pPr>
        <w:numPr>
          <w:ilvl w:val="2"/>
          <w:numId w:val="900"/>
        </w:numPr>
        <w:spacing w:before="0" w:after="0"/>
      </w:pPr>
      <w:r>
        <w:t>SERP Analysis</w:t>
      </w:r>
    </w:p>
    <w:p>
      <w:pPr>
        <w:numPr>
          <w:ilvl w:val="2"/>
          <w:numId w:val="900"/>
        </w:numPr>
        <w:spacing w:before="0" w:after="0"/>
      </w:pPr>
      <w:r>
        <w:t>Ranking Prediction</w:t>
      </w:r>
    </w:p>
    <w:p>
      <w:pPr>
        <w:numPr>
          <w:ilvl w:val="1"/>
          <w:numId w:val="900"/>
        </w:numPr>
        <w:spacing w:before="0" w:after="0"/>
      </w:pPr>
      <w:r>
        <w:t>Content Performance Analysis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Content Attribution</w:t>
      </w:r>
    </w:p>
    <w:p>
      <w:pPr>
        <w:numPr>
          <w:ilvl w:val="2"/>
          <w:numId w:val="900"/>
        </w:numPr>
        <w:spacing w:before="0" w:after="0"/>
      </w:pPr>
      <w:r>
        <w:t>Performance Benchmarking</w:t>
      </w:r>
    </w:p>
    <w:p>
      <w:pPr>
        <w:numPr>
          <w:ilvl w:val="2"/>
          <w:numId w:val="900"/>
        </w:numPr>
        <w:spacing w:before="0" w:after="0"/>
      </w:pPr>
      <w:r>
        <w:t>Content ROI Analysis</w:t>
      </w:r>
    </w:p>
    <w:p>
      <w:pPr>
        <w:numPr>
          <w:ilvl w:val="1"/>
          <w:numId w:val="900"/>
        </w:numPr>
        <w:spacing w:before="0" w:after="0"/>
      </w:pPr>
      <w:r>
        <w:t>Visual Content Creation</w:t>
      </w:r>
    </w:p>
    <w:p>
      <w:pPr>
        <w:numPr>
          <w:ilvl w:val="2"/>
          <w:numId w:val="900"/>
        </w:numPr>
        <w:spacing w:before="0" w:after="0"/>
      </w:pPr>
      <w:r>
        <w:t>Image Generation</w:t>
      </w:r>
    </w:p>
    <w:p>
      <w:pPr>
        <w:numPr>
          <w:ilvl w:val="2"/>
          <w:numId w:val="900"/>
        </w:numPr>
        <w:spacing w:before="0" w:after="0"/>
      </w:pPr>
      <w:r>
        <w:t>Video Creation</w:t>
      </w:r>
    </w:p>
    <w:p>
      <w:pPr>
        <w:numPr>
          <w:ilvl w:val="2"/>
          <w:numId w:val="900"/>
        </w:numPr>
        <w:spacing w:before="0" w:after="0"/>
      </w:pPr>
      <w:r>
        <w:t>Infographic Design</w:t>
      </w:r>
    </w:p>
    <w:p>
      <w:pPr>
        <w:numPr>
          <w:ilvl w:val="2"/>
          <w:numId w:val="900"/>
        </w:numPr>
        <w:spacing w:before="0" w:after="0"/>
      </w:pPr>
      <w:r>
        <w:t>Logo Design</w:t>
      </w:r>
    </w:p>
    <w:p>
      <w:pPr>
        <w:numPr>
          <w:ilvl w:val="2"/>
          <w:numId w:val="900"/>
        </w:numPr>
        <w:spacing w:before="0" w:after="0"/>
      </w:pPr>
      <w:r>
        <w:t>Brand Asset Creation</w:t>
      </w:r>
    </w:p>
    <w:p>
      <w:pPr>
        <w:numPr>
          <w:ilvl w:val="0"/>
          <w:numId w:val="900"/>
        </w:numPr>
        <w:spacing w:before="0" w:after="0"/>
      </w:pPr>
      <w:r>
        <w:t>Customer Service and Engagement</w:t>
      </w:r>
    </w:p>
    <w:p>
      <w:pPr>
        <w:numPr>
          <w:ilvl w:val="1"/>
          <w:numId w:val="900"/>
        </w:numPr>
        <w:spacing w:before="0" w:after="0"/>
      </w:pPr>
      <w:r>
        <w:t>Conversational AI</w:t>
      </w:r>
    </w:p>
    <w:p>
      <w:pPr>
        <w:numPr>
          <w:ilvl w:val="2"/>
          <w:numId w:val="900"/>
        </w:numPr>
        <w:spacing w:before="0" w:after="0"/>
      </w:pPr>
      <w:r>
        <w:t>Chatbot Development</w:t>
      </w:r>
    </w:p>
    <w:p>
      <w:pPr>
        <w:numPr>
          <w:ilvl w:val="2"/>
          <w:numId w:val="900"/>
        </w:numPr>
        <w:spacing w:before="0" w:after="0"/>
      </w:pPr>
      <w:r>
        <w:t>Natural Language Understanding</w:t>
      </w:r>
    </w:p>
    <w:p>
      <w:pPr>
        <w:numPr>
          <w:ilvl w:val="2"/>
          <w:numId w:val="900"/>
        </w:numPr>
        <w:spacing w:before="0" w:after="0"/>
      </w:pPr>
      <w:r>
        <w:t>Intent Recognition</w:t>
      </w:r>
    </w:p>
    <w:p>
      <w:pPr>
        <w:numPr>
          <w:ilvl w:val="2"/>
          <w:numId w:val="900"/>
        </w:numPr>
        <w:spacing w:before="0" w:after="0"/>
      </w:pPr>
      <w:r>
        <w:t>Entity Extraction</w:t>
      </w:r>
    </w:p>
    <w:p>
      <w:pPr>
        <w:numPr>
          <w:ilvl w:val="2"/>
          <w:numId w:val="900"/>
        </w:numPr>
        <w:spacing w:before="0" w:after="0"/>
      </w:pPr>
      <w:r>
        <w:t>Dialogue Management</w:t>
      </w:r>
    </w:p>
    <w:p>
      <w:pPr>
        <w:numPr>
          <w:ilvl w:val="2"/>
          <w:numId w:val="900"/>
        </w:numPr>
        <w:spacing w:before="0" w:after="0"/>
      </w:pPr>
      <w:r>
        <w:t>Multi-Turn Conversations</w:t>
      </w:r>
    </w:p>
    <w:p>
      <w:pPr>
        <w:numPr>
          <w:ilvl w:val="1"/>
          <w:numId w:val="900"/>
        </w:numPr>
        <w:spacing w:before="0" w:after="0"/>
      </w:pPr>
      <w:r>
        <w:t>Virtual Assistants</w:t>
      </w:r>
    </w:p>
    <w:p>
      <w:pPr>
        <w:numPr>
          <w:ilvl w:val="2"/>
          <w:numId w:val="900"/>
        </w:numPr>
        <w:spacing w:before="0" w:after="0"/>
      </w:pPr>
      <w:r>
        <w:t>Voice Recognition</w:t>
      </w:r>
    </w:p>
    <w:p>
      <w:pPr>
        <w:numPr>
          <w:ilvl w:val="2"/>
          <w:numId w:val="900"/>
        </w:numPr>
        <w:spacing w:before="0" w:after="0"/>
      </w:pPr>
      <w:r>
        <w:t>Speech Synthesis</w:t>
      </w:r>
    </w:p>
    <w:p>
      <w:pPr>
        <w:numPr>
          <w:ilvl w:val="2"/>
          <w:numId w:val="900"/>
        </w:numPr>
        <w:spacing w:before="0" w:after="0"/>
      </w:pPr>
      <w:r>
        <w:t>Task Automation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Customer Support Automation</w:t>
      </w:r>
    </w:p>
    <w:p>
      <w:pPr>
        <w:numPr>
          <w:ilvl w:val="2"/>
          <w:numId w:val="900"/>
        </w:numPr>
        <w:spacing w:before="0" w:after="0"/>
      </w:pPr>
      <w:r>
        <w:t>Ticket Routing</w:t>
      </w:r>
    </w:p>
    <w:p>
      <w:pPr>
        <w:numPr>
          <w:ilvl w:val="2"/>
          <w:numId w:val="900"/>
        </w:numPr>
        <w:spacing w:before="0" w:after="0"/>
      </w:pPr>
      <w:r>
        <w:t>Response Generation</w:t>
      </w:r>
    </w:p>
    <w:p>
      <w:pPr>
        <w:numPr>
          <w:ilvl w:val="2"/>
          <w:numId w:val="900"/>
        </w:numPr>
        <w:spacing w:before="0" w:after="0"/>
      </w:pPr>
      <w:r>
        <w:t>Knowledge Base Integration</w:t>
      </w:r>
    </w:p>
    <w:p>
      <w:pPr>
        <w:numPr>
          <w:ilvl w:val="2"/>
          <w:numId w:val="900"/>
        </w:numPr>
        <w:spacing w:before="0" w:after="0"/>
      </w:pPr>
      <w:r>
        <w:t>Escalation Management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Social Media Intelligence</w:t>
      </w:r>
    </w:p>
    <w:p>
      <w:pPr>
        <w:numPr>
          <w:ilvl w:val="2"/>
          <w:numId w:val="900"/>
        </w:numPr>
        <w:spacing w:before="0" w:after="0"/>
      </w:pPr>
      <w:r>
        <w:t>Social Listening</w:t>
      </w:r>
    </w:p>
    <w:p>
      <w:pPr>
        <w:numPr>
          <w:ilvl w:val="2"/>
          <w:numId w:val="900"/>
        </w:numPr>
        <w:spacing w:before="0" w:after="0"/>
      </w:pPr>
      <w:r>
        <w:t>Brand Mention Tracking</w:t>
      </w:r>
    </w:p>
    <w:p>
      <w:pPr>
        <w:numPr>
          <w:ilvl w:val="2"/>
          <w:numId w:val="900"/>
        </w:numPr>
        <w:spacing w:before="0" w:after="0"/>
      </w:pPr>
      <w:r>
        <w:t>Sentiment Monitoring</w:t>
      </w:r>
    </w:p>
    <w:p>
      <w:pPr>
        <w:numPr>
          <w:ilvl w:val="2"/>
          <w:numId w:val="900"/>
        </w:numPr>
        <w:spacing w:before="0" w:after="0"/>
      </w:pPr>
      <w:r>
        <w:t>Influencer Identification</w:t>
      </w:r>
    </w:p>
    <w:p>
      <w:pPr>
        <w:numPr>
          <w:ilvl w:val="2"/>
          <w:numId w:val="900"/>
        </w:numPr>
        <w:spacing w:before="0" w:after="0"/>
      </w:pPr>
      <w:r>
        <w:t>Crisis Detection</w:t>
      </w:r>
    </w:p>
    <w:p>
      <w:pPr>
        <w:numPr>
          <w:ilvl w:val="2"/>
          <w:numId w:val="900"/>
        </w:numPr>
        <w:spacing w:before="0" w:after="0"/>
      </w:pPr>
      <w:r>
        <w:t>Community Management</w:t>
      </w:r>
    </w:p>
    <w:p>
      <w:pPr>
        <w:numPr>
          <w:ilvl w:val="0"/>
          <w:numId w:val="900"/>
        </w:numPr>
        <w:spacing w:before="0" w:after="0"/>
      </w:pPr>
      <w:r>
        <w:t>Sales Enablement and Lead Management</w:t>
      </w:r>
    </w:p>
    <w:p>
      <w:pPr>
        <w:numPr>
          <w:ilvl w:val="1"/>
          <w:numId w:val="900"/>
        </w:numPr>
        <w:spacing w:before="0" w:after="0"/>
      </w:pPr>
      <w:r>
        <w:t>Lead Intelligence</w:t>
      </w:r>
    </w:p>
    <w:p>
      <w:pPr>
        <w:numPr>
          <w:ilvl w:val="2"/>
          <w:numId w:val="900"/>
        </w:numPr>
        <w:spacing w:before="0" w:after="0"/>
      </w:pPr>
      <w:r>
        <w:t>Lead Scoring Models</w:t>
      </w:r>
    </w:p>
    <w:p>
      <w:pPr>
        <w:numPr>
          <w:ilvl w:val="2"/>
          <w:numId w:val="900"/>
        </w:numPr>
        <w:spacing w:before="0" w:after="0"/>
      </w:pPr>
      <w:r>
        <w:t>Behavioral Scoring</w:t>
      </w:r>
    </w:p>
    <w:p>
      <w:pPr>
        <w:numPr>
          <w:ilvl w:val="2"/>
          <w:numId w:val="900"/>
        </w:numPr>
        <w:spacing w:before="0" w:after="0"/>
      </w:pPr>
      <w:r>
        <w:t>Demographic Scoring</w:t>
      </w:r>
    </w:p>
    <w:p>
      <w:pPr>
        <w:numPr>
          <w:ilvl w:val="2"/>
          <w:numId w:val="900"/>
        </w:numPr>
        <w:spacing w:before="0" w:after="0"/>
      </w:pPr>
      <w:r>
        <w:t>Firmographic Analysis</w:t>
      </w:r>
    </w:p>
    <w:p>
      <w:pPr>
        <w:numPr>
          <w:ilvl w:val="2"/>
          <w:numId w:val="900"/>
        </w:numPr>
        <w:spacing w:before="0" w:after="0"/>
      </w:pPr>
      <w:r>
        <w:t>Intent Data Analysis</w:t>
      </w:r>
    </w:p>
    <w:p>
      <w:pPr>
        <w:numPr>
          <w:ilvl w:val="1"/>
          <w:numId w:val="900"/>
        </w:numPr>
        <w:spacing w:before="0" w:after="0"/>
      </w:pPr>
      <w:r>
        <w:t>Sales Forecasting</w:t>
      </w:r>
    </w:p>
    <w:p>
      <w:pPr>
        <w:numPr>
          <w:ilvl w:val="2"/>
          <w:numId w:val="900"/>
        </w:numPr>
        <w:spacing w:before="0" w:after="0"/>
      </w:pPr>
      <w:r>
        <w:t>Pipeline Analysis</w:t>
      </w:r>
    </w:p>
    <w:p>
      <w:pPr>
        <w:numPr>
          <w:ilvl w:val="2"/>
          <w:numId w:val="900"/>
        </w:numPr>
        <w:spacing w:before="0" w:after="0"/>
      </w:pPr>
      <w:r>
        <w:t>Deal Probability Scoring</w:t>
      </w:r>
    </w:p>
    <w:p>
      <w:pPr>
        <w:numPr>
          <w:ilvl w:val="2"/>
          <w:numId w:val="900"/>
        </w:numPr>
        <w:spacing w:before="0" w:after="0"/>
      </w:pPr>
      <w:r>
        <w:t>Revenue Prediction</w:t>
      </w:r>
    </w:p>
    <w:p>
      <w:pPr>
        <w:numPr>
          <w:ilvl w:val="2"/>
          <w:numId w:val="900"/>
        </w:numPr>
        <w:spacing w:before="0" w:after="0"/>
      </w:pPr>
      <w:r>
        <w:t>Quota Planning</w:t>
      </w:r>
    </w:p>
    <w:p>
      <w:pPr>
        <w:numPr>
          <w:ilvl w:val="2"/>
          <w:numId w:val="900"/>
        </w:numPr>
        <w:spacing w:before="0" w:after="0"/>
      </w:pPr>
      <w:r>
        <w:t>Territory Management</w:t>
      </w:r>
    </w:p>
    <w:p>
      <w:pPr>
        <w:numPr>
          <w:ilvl w:val="1"/>
          <w:numId w:val="900"/>
        </w:numPr>
        <w:spacing w:before="0" w:after="0"/>
      </w:pPr>
      <w:r>
        <w:t>Sales Process Automation</w:t>
      </w:r>
    </w:p>
    <w:p>
      <w:pPr>
        <w:numPr>
          <w:ilvl w:val="2"/>
          <w:numId w:val="900"/>
        </w:numPr>
        <w:spacing w:before="0" w:after="0"/>
      </w:pPr>
      <w:r>
        <w:t>Lead Routing</w:t>
      </w:r>
    </w:p>
    <w:p>
      <w:pPr>
        <w:numPr>
          <w:ilvl w:val="2"/>
          <w:numId w:val="900"/>
        </w:numPr>
        <w:spacing w:before="0" w:after="0"/>
      </w:pPr>
      <w:r>
        <w:t>Follow-Up Automation</w:t>
      </w:r>
    </w:p>
    <w:p>
      <w:pPr>
        <w:numPr>
          <w:ilvl w:val="2"/>
          <w:numId w:val="900"/>
        </w:numPr>
        <w:spacing w:before="0" w:after="0"/>
      </w:pPr>
      <w:r>
        <w:t>Proposal Generation</w:t>
      </w:r>
    </w:p>
    <w:p>
      <w:pPr>
        <w:numPr>
          <w:ilvl w:val="2"/>
          <w:numId w:val="900"/>
        </w:numPr>
        <w:spacing w:before="0" w:after="0"/>
      </w:pPr>
      <w:r>
        <w:t>Contract Analysis</w:t>
      </w:r>
    </w:p>
    <w:p>
      <w:pPr>
        <w:numPr>
          <w:ilvl w:val="2"/>
          <w:numId w:val="900"/>
        </w:numPr>
        <w:spacing w:before="0" w:after="0"/>
      </w:pPr>
      <w:r>
        <w:t>Sales Coaching</w:t>
      </w:r>
    </w:p>
    <w:p>
      <w:pPr>
        <w:numPr>
          <w:ilvl w:val="1"/>
          <w:numId w:val="900"/>
        </w:numPr>
        <w:spacing w:before="0" w:after="0"/>
      </w:pPr>
      <w:r>
        <w:t>Account-Based Marketing</w:t>
      </w:r>
    </w:p>
    <w:p>
      <w:pPr>
        <w:numPr>
          <w:ilvl w:val="2"/>
          <w:numId w:val="900"/>
        </w:numPr>
        <w:spacing w:before="0" w:after="0"/>
      </w:pPr>
      <w:r>
        <w:t>Account Identification</w:t>
      </w:r>
    </w:p>
    <w:p>
      <w:pPr>
        <w:numPr>
          <w:ilvl w:val="2"/>
          <w:numId w:val="900"/>
        </w:numPr>
        <w:spacing w:before="0" w:after="0"/>
      </w:pPr>
      <w:r>
        <w:t>Account Scoring</w:t>
      </w:r>
    </w:p>
    <w:p>
      <w:pPr>
        <w:numPr>
          <w:ilvl w:val="2"/>
          <w:numId w:val="900"/>
        </w:numPr>
        <w:spacing w:before="0" w:after="0"/>
      </w:pPr>
      <w:r>
        <w:t>Personalized Outreach</w:t>
      </w:r>
    </w:p>
    <w:p>
      <w:pPr>
        <w:numPr>
          <w:ilvl w:val="2"/>
          <w:numId w:val="900"/>
        </w:numPr>
        <w:spacing w:before="0" w:after="0"/>
      </w:pPr>
      <w:r>
        <w:t>Multi-Channel Orchestration</w:t>
      </w:r>
    </w:p>
    <w:p>
      <w:pPr>
        <w:numPr>
          <w:ilvl w:val="0"/>
          <w:numId w:val="900"/>
        </w:numPr>
        <w:spacing w:before="0" w:after="0"/>
      </w:pPr>
      <w:r>
        <w:t>Pricing and Revenue Optimization</w:t>
      </w:r>
    </w:p>
    <w:p>
      <w:pPr>
        <w:numPr>
          <w:ilvl w:val="1"/>
          <w:numId w:val="900"/>
        </w:numPr>
        <w:spacing w:before="0" w:after="0"/>
      </w:pPr>
      <w:r>
        <w:t>Dynamic Pricing</w:t>
      </w:r>
    </w:p>
    <w:p>
      <w:pPr>
        <w:numPr>
          <w:ilvl w:val="2"/>
          <w:numId w:val="900"/>
        </w:numPr>
        <w:spacing w:before="0" w:after="0"/>
      </w:pPr>
      <w:r>
        <w:t>Price Elasticity Modeling</w:t>
      </w:r>
    </w:p>
    <w:p>
      <w:pPr>
        <w:numPr>
          <w:ilvl w:val="2"/>
          <w:numId w:val="900"/>
        </w:numPr>
        <w:spacing w:before="0" w:after="0"/>
      </w:pPr>
      <w:r>
        <w:t>Competitive Pricing Analysis</w:t>
      </w:r>
    </w:p>
    <w:p>
      <w:pPr>
        <w:numPr>
          <w:ilvl w:val="2"/>
          <w:numId w:val="900"/>
        </w:numPr>
        <w:spacing w:before="0" w:after="0"/>
      </w:pPr>
      <w:r>
        <w:t>Demand-Based Pricing</w:t>
      </w:r>
    </w:p>
    <w:p>
      <w:pPr>
        <w:numPr>
          <w:ilvl w:val="2"/>
          <w:numId w:val="900"/>
        </w:numPr>
        <w:spacing w:before="0" w:after="0"/>
      </w:pPr>
      <w:r>
        <w:t>Real-Time Price Adjustments</w:t>
      </w:r>
    </w:p>
    <w:p>
      <w:pPr>
        <w:numPr>
          <w:ilvl w:val="2"/>
          <w:numId w:val="900"/>
        </w:numPr>
        <w:spacing w:before="0" w:after="0"/>
      </w:pPr>
      <w:r>
        <w:t>A/B Price Testing</w:t>
      </w:r>
    </w:p>
    <w:p>
      <w:pPr>
        <w:numPr>
          <w:ilvl w:val="1"/>
          <w:numId w:val="900"/>
        </w:numPr>
        <w:spacing w:before="0" w:after="0"/>
      </w:pPr>
      <w:r>
        <w:t>Promotion Optimization</w:t>
      </w:r>
    </w:p>
    <w:p>
      <w:pPr>
        <w:numPr>
          <w:ilvl w:val="2"/>
          <w:numId w:val="900"/>
        </w:numPr>
        <w:spacing w:before="0" w:after="0"/>
      </w:pPr>
      <w:r>
        <w:t>Discount Optimization</w:t>
      </w:r>
    </w:p>
    <w:p>
      <w:pPr>
        <w:numPr>
          <w:ilvl w:val="2"/>
          <w:numId w:val="900"/>
        </w:numPr>
        <w:spacing w:before="0" w:after="0"/>
      </w:pPr>
      <w:r>
        <w:t>Coupon Personalization</w:t>
      </w:r>
    </w:p>
    <w:p>
      <w:pPr>
        <w:numPr>
          <w:ilvl w:val="2"/>
          <w:numId w:val="900"/>
        </w:numPr>
        <w:spacing w:before="0" w:after="0"/>
      </w:pPr>
      <w:r>
        <w:t>Promotional Timing</w:t>
      </w:r>
    </w:p>
    <w:p>
      <w:pPr>
        <w:numPr>
          <w:ilvl w:val="2"/>
          <w:numId w:val="900"/>
        </w:numPr>
        <w:spacing w:before="0" w:after="0"/>
      </w:pPr>
      <w:r>
        <w:t>Channel-Specific Offers</w:t>
      </w:r>
    </w:p>
    <w:p>
      <w:pPr>
        <w:numPr>
          <w:ilvl w:val="1"/>
          <w:numId w:val="900"/>
        </w:numPr>
        <w:spacing w:before="0" w:after="0"/>
      </w:pPr>
      <w:r>
        <w:t>Revenue Management</w:t>
      </w:r>
    </w:p>
    <w:p>
      <w:pPr>
        <w:numPr>
          <w:ilvl w:val="2"/>
          <w:numId w:val="900"/>
        </w:numPr>
        <w:spacing w:before="0" w:after="0"/>
      </w:pPr>
      <w:r>
        <w:t>Yield Optimization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Seasonal Adjustments</w:t>
      </w:r>
    </w:p>
    <w:p>
      <w:pPr>
        <w:pStyle w:val="Heading1"/>
      </w:pPr>
      <w:r>
        <w:t>Technology Infrastructure and Data Management</w:t>
      </w:r>
    </w:p>
    <w:p>
      <w:pPr>
        <w:numPr>
          <w:ilvl w:val="0"/>
          <w:numId w:val="900"/>
        </w:numPr>
        <w:spacing w:before="0" w:after="0"/>
      </w:pPr>
      <w:r>
        <w:t>AI Technology Stack</w:t>
      </w:r>
    </w:p>
    <w:p>
      <w:pPr>
        <w:numPr>
          <w:ilvl w:val="1"/>
          <w:numId w:val="900"/>
        </w:numPr>
        <w:spacing w:before="0" w:after="0"/>
      </w:pPr>
      <w:r>
        <w:t>Machine Learning Platforms</w:t>
      </w:r>
    </w:p>
    <w:p>
      <w:pPr>
        <w:numPr>
          <w:ilvl w:val="2"/>
          <w:numId w:val="900"/>
        </w:numPr>
        <w:spacing w:before="0" w:after="0"/>
      </w:pPr>
      <w:r>
        <w:t>Cloud ML Services</w:t>
      </w:r>
    </w:p>
    <w:p>
      <w:pPr>
        <w:numPr>
          <w:ilvl w:val="2"/>
          <w:numId w:val="900"/>
        </w:numPr>
        <w:spacing w:before="0" w:after="0"/>
      </w:pPr>
      <w:r>
        <w:t>AutoML Platforms</w:t>
      </w:r>
    </w:p>
    <w:p>
      <w:pPr>
        <w:numPr>
          <w:ilvl w:val="2"/>
          <w:numId w:val="900"/>
        </w:numPr>
        <w:spacing w:before="0" w:after="0"/>
      </w:pPr>
      <w:r>
        <w:t>Model Development Environments</w:t>
      </w:r>
    </w:p>
    <w:p>
      <w:pPr>
        <w:numPr>
          <w:ilvl w:val="2"/>
          <w:numId w:val="900"/>
        </w:numPr>
        <w:spacing w:before="0" w:after="0"/>
      </w:pPr>
      <w:r>
        <w:t>Model Deployment Tools</w:t>
      </w:r>
    </w:p>
    <w:p>
      <w:pPr>
        <w:numPr>
          <w:ilvl w:val="2"/>
          <w:numId w:val="900"/>
        </w:numPr>
        <w:spacing w:before="0" w:after="0"/>
      </w:pPr>
      <w:r>
        <w:t>Model Monitoring Systems</w:t>
      </w:r>
    </w:p>
    <w:p>
      <w:pPr>
        <w:numPr>
          <w:ilvl w:val="1"/>
          <w:numId w:val="900"/>
        </w:numPr>
        <w:spacing w:before="0" w:after="0"/>
      </w:pPr>
      <w:r>
        <w:t>Data Processing Technologies</w:t>
      </w:r>
    </w:p>
    <w:p>
      <w:pPr>
        <w:numPr>
          <w:ilvl w:val="2"/>
          <w:numId w:val="900"/>
        </w:numPr>
        <w:spacing w:before="0" w:after="0"/>
      </w:pPr>
      <w:r>
        <w:t>ETL Tools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Data Pipelines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1"/>
          <w:numId w:val="900"/>
        </w:numPr>
        <w:spacing w:before="0" w:after="0"/>
      </w:pPr>
      <w:r>
        <w:t>Integration Technologies</w:t>
      </w:r>
    </w:p>
    <w:p>
      <w:pPr>
        <w:numPr>
          <w:ilvl w:val="2"/>
          <w:numId w:val="900"/>
        </w:numPr>
        <w:spacing w:before="0" w:after="0"/>
      </w:pPr>
      <w:r>
        <w:t>APIs and Webhooks</w:t>
      </w:r>
    </w:p>
    <w:p>
      <w:pPr>
        <w:numPr>
          <w:ilvl w:val="2"/>
          <w:numId w:val="900"/>
        </w:numPr>
        <w:spacing w:before="0" w:after="0"/>
      </w:pPr>
      <w:r>
        <w:t>Data Connectors</w:t>
      </w:r>
    </w:p>
    <w:p>
      <w:pPr>
        <w:numPr>
          <w:ilvl w:val="2"/>
          <w:numId w:val="900"/>
        </w:numPr>
        <w:spacing w:before="0" w:after="0"/>
      </w:pPr>
      <w:r>
        <w:t>Middleware Solutions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Microservices</w:t>
      </w:r>
    </w:p>
    <w:p>
      <w:pPr>
        <w:numPr>
          <w:ilvl w:val="1"/>
          <w:numId w:val="900"/>
        </w:numPr>
        <w:spacing w:before="0" w:after="0"/>
      </w:pPr>
      <w:r>
        <w:t>Computing Infrastructure</w:t>
      </w:r>
    </w:p>
    <w:p>
      <w:pPr>
        <w:numPr>
          <w:ilvl w:val="2"/>
          <w:numId w:val="900"/>
        </w:numPr>
        <w:spacing w:before="0" w:after="0"/>
      </w:pPr>
      <w:r>
        <w:t>Cloud Computing Platforms</w:t>
      </w:r>
    </w:p>
    <w:p>
      <w:pPr>
        <w:numPr>
          <w:ilvl w:val="2"/>
          <w:numId w:val="900"/>
        </w:numPr>
        <w:spacing w:before="0" w:after="0"/>
      </w:pPr>
      <w:r>
        <w:t>Edge Computing</w:t>
      </w:r>
    </w:p>
    <w:p>
      <w:pPr>
        <w:numPr>
          <w:ilvl w:val="2"/>
          <w:numId w:val="900"/>
        </w:numPr>
        <w:spacing w:before="0" w:after="0"/>
      </w:pPr>
      <w:r>
        <w:t>GPU Computing</w:t>
      </w:r>
    </w:p>
    <w:p>
      <w:pPr>
        <w:numPr>
          <w:ilvl w:val="2"/>
          <w:numId w:val="900"/>
        </w:numPr>
        <w:spacing w:before="0" w:after="0"/>
      </w:pPr>
      <w:r>
        <w:t>Serverless Computing</w:t>
      </w:r>
    </w:p>
    <w:p>
      <w:pPr>
        <w:numPr>
          <w:ilvl w:val="2"/>
          <w:numId w:val="900"/>
        </w:numPr>
        <w:spacing w:before="0" w:after="0"/>
      </w:pPr>
      <w:r>
        <w:t>Container Orchestration</w:t>
      </w:r>
    </w:p>
    <w:p>
      <w:pPr>
        <w:numPr>
          <w:ilvl w:val="0"/>
          <w:numId w:val="900"/>
        </w:numPr>
        <w:spacing w:before="0" w:after="0"/>
      </w:pPr>
      <w:r>
        <w:t>Data Foundation for AI Marketing</w:t>
      </w:r>
    </w:p>
    <w:p>
      <w:pPr>
        <w:numPr>
          <w:ilvl w:val="1"/>
          <w:numId w:val="900"/>
        </w:numPr>
        <w:spacing w:before="0" w:after="0"/>
      </w:pPr>
      <w:r>
        <w:t>Data Types and Sources</w:t>
      </w:r>
    </w:p>
    <w:p>
      <w:pPr>
        <w:numPr>
          <w:ilvl w:val="2"/>
          <w:numId w:val="900"/>
        </w:numPr>
        <w:spacing w:before="0" w:after="0"/>
      </w:pPr>
      <w:r>
        <w:t>First-Party Data</w:t>
      </w:r>
    </w:p>
    <w:p>
      <w:pPr>
        <w:numPr>
          <w:ilvl w:val="3"/>
          <w:numId w:val="900"/>
        </w:numPr>
        <w:spacing w:before="0" w:after="0"/>
      </w:pPr>
      <w:r>
        <w:t>Website Analytics</w:t>
      </w:r>
    </w:p>
    <w:p>
      <w:pPr>
        <w:numPr>
          <w:ilvl w:val="3"/>
          <w:numId w:val="900"/>
        </w:numPr>
        <w:spacing w:before="0" w:after="0"/>
      </w:pPr>
      <w:r>
        <w:t>CRM Systems</w:t>
      </w:r>
    </w:p>
    <w:p>
      <w:pPr>
        <w:numPr>
          <w:ilvl w:val="3"/>
          <w:numId w:val="900"/>
        </w:numPr>
        <w:spacing w:before="0" w:after="0"/>
      </w:pPr>
      <w:r>
        <w:t>Transaction Data</w:t>
      </w:r>
    </w:p>
    <w:p>
      <w:pPr>
        <w:numPr>
          <w:ilvl w:val="3"/>
          <w:numId w:val="900"/>
        </w:numPr>
        <w:spacing w:before="0" w:after="0"/>
      </w:pPr>
      <w:r>
        <w:t>Email Engagement</w:t>
      </w:r>
    </w:p>
    <w:p>
      <w:pPr>
        <w:numPr>
          <w:ilvl w:val="3"/>
          <w:numId w:val="900"/>
        </w:numPr>
        <w:spacing w:before="0" w:after="0"/>
      </w:pPr>
      <w:r>
        <w:t>Mobile App Data</w:t>
      </w:r>
    </w:p>
    <w:p>
      <w:pPr>
        <w:numPr>
          <w:ilvl w:val="2"/>
          <w:numId w:val="900"/>
        </w:numPr>
        <w:spacing w:before="0" w:after="0"/>
      </w:pPr>
      <w:r>
        <w:t>Second-Party Data</w:t>
      </w:r>
    </w:p>
    <w:p>
      <w:pPr>
        <w:numPr>
          <w:ilvl w:val="3"/>
          <w:numId w:val="900"/>
        </w:numPr>
        <w:spacing w:before="0" w:after="0"/>
      </w:pPr>
      <w:r>
        <w:t>Partner Data</w:t>
      </w:r>
    </w:p>
    <w:p>
      <w:pPr>
        <w:numPr>
          <w:ilvl w:val="3"/>
          <w:numId w:val="900"/>
        </w:numPr>
        <w:spacing w:before="0" w:after="0"/>
      </w:pPr>
      <w:r>
        <w:t>Publisher Data</w:t>
      </w:r>
    </w:p>
    <w:p>
      <w:pPr>
        <w:numPr>
          <w:ilvl w:val="3"/>
          <w:numId w:val="900"/>
        </w:numPr>
        <w:spacing w:before="0" w:after="0"/>
      </w:pPr>
      <w:r>
        <w:t>Collaborative Data</w:t>
      </w:r>
    </w:p>
    <w:p>
      <w:pPr>
        <w:numPr>
          <w:ilvl w:val="2"/>
          <w:numId w:val="900"/>
        </w:numPr>
        <w:spacing w:before="0" w:after="0"/>
      </w:pPr>
      <w:r>
        <w:t>Third-Party Data</w:t>
      </w:r>
    </w:p>
    <w:p>
      <w:pPr>
        <w:numPr>
          <w:ilvl w:val="3"/>
          <w:numId w:val="900"/>
        </w:numPr>
        <w:spacing w:before="0" w:after="0"/>
      </w:pPr>
      <w:r>
        <w:t>Demographic Data</w:t>
      </w:r>
    </w:p>
    <w:p>
      <w:pPr>
        <w:numPr>
          <w:ilvl w:val="3"/>
          <w:numId w:val="900"/>
        </w:numPr>
        <w:spacing w:before="0" w:after="0"/>
      </w:pPr>
      <w:r>
        <w:t>Behavioral Data</w:t>
      </w:r>
    </w:p>
    <w:p>
      <w:pPr>
        <w:numPr>
          <w:ilvl w:val="3"/>
          <w:numId w:val="900"/>
        </w:numPr>
        <w:spacing w:before="0" w:after="0"/>
      </w:pPr>
      <w:r>
        <w:t>Intent Data</w:t>
      </w:r>
    </w:p>
    <w:p>
      <w:pPr>
        <w:numPr>
          <w:ilvl w:val="3"/>
          <w:numId w:val="900"/>
        </w:numPr>
        <w:spacing w:before="0" w:after="0"/>
      </w:pPr>
      <w:r>
        <w:t>Location Data</w:t>
      </w:r>
    </w:p>
    <w:p>
      <w:pPr>
        <w:numPr>
          <w:ilvl w:val="3"/>
          <w:numId w:val="900"/>
        </w:numPr>
        <w:spacing w:before="0" w:after="0"/>
      </w:pPr>
      <w:r>
        <w:t>Social Media Data</w:t>
      </w:r>
    </w:p>
    <w:p>
      <w:pPr>
        <w:numPr>
          <w:ilvl w:val="1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Web Tracking</w:t>
      </w:r>
    </w:p>
    <w:p>
      <w:pPr>
        <w:numPr>
          <w:ilvl w:val="2"/>
          <w:numId w:val="900"/>
        </w:numPr>
        <w:spacing w:before="0" w:after="0"/>
      </w:pPr>
      <w:r>
        <w:t>Mobile Tracking</w:t>
      </w:r>
    </w:p>
    <w:p>
      <w:pPr>
        <w:numPr>
          <w:ilvl w:val="2"/>
          <w:numId w:val="900"/>
        </w:numPr>
        <w:spacing w:before="0" w:after="0"/>
      </w:pPr>
      <w:r>
        <w:t>Offline Data Capture</w:t>
      </w:r>
    </w:p>
    <w:p>
      <w:pPr>
        <w:numPr>
          <w:ilvl w:val="2"/>
          <w:numId w:val="900"/>
        </w:numPr>
        <w:spacing w:before="0" w:after="0"/>
      </w:pPr>
      <w:r>
        <w:t>Survey Data</w:t>
      </w:r>
    </w:p>
    <w:p>
      <w:pPr>
        <w:numPr>
          <w:ilvl w:val="2"/>
          <w:numId w:val="900"/>
        </w:numPr>
        <w:spacing w:before="0" w:after="0"/>
      </w:pPr>
      <w:r>
        <w:t>IoT Data Collection</w:t>
      </w:r>
    </w:p>
    <w:p>
      <w:pPr>
        <w:numPr>
          <w:ilvl w:val="1"/>
          <w:numId w:val="900"/>
        </w:numPr>
        <w:spacing w:before="0" w:after="0"/>
      </w:pPr>
      <w:r>
        <w:t>Data Integration and Management</w:t>
      </w:r>
    </w:p>
    <w:p>
      <w:pPr>
        <w:numPr>
          <w:ilvl w:val="2"/>
          <w:numId w:val="900"/>
        </w:numPr>
        <w:spacing w:before="0" w:after="0"/>
      </w:pPr>
      <w:r>
        <w:t>Data Warehousing</w:t>
      </w:r>
    </w:p>
    <w:p>
      <w:pPr>
        <w:numPr>
          <w:ilvl w:val="2"/>
          <w:numId w:val="900"/>
        </w:numPr>
        <w:spacing w:before="0" w:after="0"/>
      </w:pPr>
      <w:r>
        <w:t>Data Lakes</w:t>
      </w:r>
    </w:p>
    <w:p>
      <w:pPr>
        <w:numPr>
          <w:ilvl w:val="2"/>
          <w:numId w:val="900"/>
        </w:numPr>
        <w:spacing w:before="0" w:after="0"/>
      </w:pPr>
      <w:r>
        <w:t>Data Marts</w:t>
      </w:r>
    </w:p>
    <w:p>
      <w:pPr>
        <w:numPr>
          <w:ilvl w:val="2"/>
          <w:numId w:val="900"/>
        </w:numPr>
        <w:spacing w:before="0" w:after="0"/>
      </w:pPr>
      <w:r>
        <w:t>Master Data Management</w:t>
      </w:r>
    </w:p>
    <w:p>
      <w:pPr>
        <w:numPr>
          <w:ilvl w:val="2"/>
          <w:numId w:val="900"/>
        </w:numPr>
        <w:spacing w:before="0" w:after="0"/>
      </w:pPr>
      <w:r>
        <w:t>Data Cataloging</w:t>
      </w:r>
    </w:p>
    <w:p>
      <w:pPr>
        <w:numPr>
          <w:ilvl w:val="1"/>
          <w:numId w:val="900"/>
        </w:numPr>
        <w:spacing w:before="0" w:after="0"/>
      </w:pPr>
      <w:r>
        <w:t>Data Quality and Governance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Data Cleansing</w:t>
      </w:r>
    </w:p>
    <w:p>
      <w:pPr>
        <w:numPr>
          <w:ilvl w:val="2"/>
          <w:numId w:val="900"/>
        </w:numPr>
        <w:spacing w:before="0" w:after="0"/>
      </w:pPr>
      <w:r>
        <w:t>Data Standardization</w:t>
      </w:r>
    </w:p>
    <w:p>
      <w:pPr>
        <w:numPr>
          <w:ilvl w:val="2"/>
          <w:numId w:val="900"/>
        </w:numPr>
        <w:spacing w:before="0" w:after="0"/>
      </w:pPr>
      <w:r>
        <w:t>Data Lineage</w:t>
      </w:r>
    </w:p>
    <w:p>
      <w:pPr>
        <w:numPr>
          <w:ilvl w:val="2"/>
          <w:numId w:val="900"/>
        </w:numPr>
        <w:spacing w:before="0" w:after="0"/>
      </w:pPr>
      <w:r>
        <w:t>Data Privacy Controls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0"/>
          <w:numId w:val="900"/>
        </w:numPr>
        <w:spacing w:before="0" w:after="0"/>
      </w:pPr>
      <w:r>
        <w:t>Marketing Technology Platforms</w:t>
      </w:r>
    </w:p>
    <w:p>
      <w:pPr>
        <w:numPr>
          <w:ilvl w:val="1"/>
          <w:numId w:val="900"/>
        </w:numPr>
        <w:spacing w:before="0" w:after="0"/>
      </w:pPr>
      <w:r>
        <w:t>Customer Data Platforms</w:t>
      </w:r>
    </w:p>
    <w:p>
      <w:pPr>
        <w:numPr>
          <w:ilvl w:val="2"/>
          <w:numId w:val="900"/>
        </w:numPr>
        <w:spacing w:before="0" w:after="0"/>
      </w:pPr>
      <w:r>
        <w:t>Identity Resolution</w:t>
      </w:r>
    </w:p>
    <w:p>
      <w:pPr>
        <w:numPr>
          <w:ilvl w:val="2"/>
          <w:numId w:val="900"/>
        </w:numPr>
        <w:spacing w:before="0" w:after="0"/>
      </w:pPr>
      <w:r>
        <w:t>Profile Unification</w:t>
      </w:r>
    </w:p>
    <w:p>
      <w:pPr>
        <w:numPr>
          <w:ilvl w:val="2"/>
          <w:numId w:val="900"/>
        </w:numPr>
        <w:spacing w:before="0" w:after="0"/>
      </w:pPr>
      <w:r>
        <w:t>Audience Segmentation</w:t>
      </w:r>
    </w:p>
    <w:p>
      <w:pPr>
        <w:numPr>
          <w:ilvl w:val="2"/>
          <w:numId w:val="900"/>
        </w:numPr>
        <w:spacing w:before="0" w:after="0"/>
      </w:pPr>
      <w:r>
        <w:t>Real-Time Activation</w:t>
      </w:r>
    </w:p>
    <w:p>
      <w:pPr>
        <w:numPr>
          <w:ilvl w:val="1"/>
          <w:numId w:val="900"/>
        </w:numPr>
        <w:spacing w:before="0" w:after="0"/>
      </w:pPr>
      <w:r>
        <w:t>Marketing Automation Platforms</w:t>
      </w:r>
    </w:p>
    <w:p>
      <w:pPr>
        <w:numPr>
          <w:ilvl w:val="2"/>
          <w:numId w:val="900"/>
        </w:numPr>
        <w:spacing w:before="0" w:after="0"/>
      </w:pPr>
      <w:r>
        <w:t>Campaign Management</w:t>
      </w:r>
    </w:p>
    <w:p>
      <w:pPr>
        <w:numPr>
          <w:ilvl w:val="2"/>
          <w:numId w:val="900"/>
        </w:numPr>
        <w:spacing w:before="0" w:after="0"/>
      </w:pPr>
      <w:r>
        <w:t>Lead Nurturing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Multi-Channel Orchestration</w:t>
      </w:r>
    </w:p>
    <w:p>
      <w:pPr>
        <w:numPr>
          <w:ilvl w:val="1"/>
          <w:numId w:val="900"/>
        </w:numPr>
        <w:spacing w:before="0" w:after="0"/>
      </w:pPr>
      <w:r>
        <w:t>Analytics and Business Intelligence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Advanced Analytics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Specialized AI Tools</w:t>
      </w:r>
    </w:p>
    <w:p>
      <w:pPr>
        <w:numPr>
          <w:ilvl w:val="2"/>
          <w:numId w:val="900"/>
        </w:numPr>
        <w:spacing w:before="0" w:after="0"/>
      </w:pPr>
      <w:r>
        <w:t>Personalization Engines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Chatbot Platforms</w:t>
      </w:r>
    </w:p>
    <w:p>
      <w:pPr>
        <w:numPr>
          <w:ilvl w:val="2"/>
          <w:numId w:val="900"/>
        </w:numPr>
        <w:spacing w:before="0" w:after="0"/>
      </w:pPr>
      <w:r>
        <w:t>Content Generation Tools</w:t>
      </w:r>
    </w:p>
    <w:p>
      <w:pPr>
        <w:numPr>
          <w:ilvl w:val="2"/>
          <w:numId w:val="900"/>
        </w:numPr>
        <w:spacing w:before="0" w:after="0"/>
      </w:pPr>
      <w:r>
        <w:t>Predictive Analytics Tools</w:t>
      </w:r>
    </w:p>
    <w:p>
      <w:pPr>
        <w:pStyle w:val="Heading1"/>
      </w:pPr>
      <w:r>
        <w:t>Strategic Implementation and Management</w:t>
      </w:r>
    </w:p>
    <w:p>
      <w:pPr>
        <w:numPr>
          <w:ilvl w:val="0"/>
          <w:numId w:val="900"/>
        </w:numPr>
        <w:spacing w:before="0" w:after="0"/>
      </w:pPr>
      <w:r>
        <w:t>AI Marketing Strategy Development</w:t>
      </w:r>
    </w:p>
    <w:p>
      <w:pPr>
        <w:numPr>
          <w:ilvl w:val="1"/>
          <w:numId w:val="900"/>
        </w:numPr>
        <w:spacing w:before="0" w:after="0"/>
      </w:pPr>
      <w:r>
        <w:t>Business Case Development</w:t>
      </w:r>
    </w:p>
    <w:p>
      <w:pPr>
        <w:numPr>
          <w:ilvl w:val="2"/>
          <w:numId w:val="900"/>
        </w:numPr>
        <w:spacing w:before="0" w:after="0"/>
      </w:pPr>
      <w:r>
        <w:t>Opportunity Assessment</w:t>
      </w:r>
    </w:p>
    <w:p>
      <w:pPr>
        <w:numPr>
          <w:ilvl w:val="2"/>
          <w:numId w:val="900"/>
        </w:numPr>
        <w:spacing w:before="0" w:after="0"/>
      </w:pPr>
      <w:r>
        <w:t>ROI Projections</w:t>
      </w:r>
    </w:p>
    <w:p>
      <w:pPr>
        <w:numPr>
          <w:ilvl w:val="2"/>
          <w:numId w:val="900"/>
        </w:numPr>
        <w:spacing w:before="0" w:after="0"/>
      </w:pPr>
      <w:r>
        <w:t>Risk Analysis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1"/>
          <w:numId w:val="900"/>
        </w:numPr>
        <w:spacing w:before="0" w:after="0"/>
      </w:pPr>
      <w:r>
        <w:t>Use Case Identification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Solution Mapping</w:t>
      </w:r>
    </w:p>
    <w:p>
      <w:pPr>
        <w:numPr>
          <w:ilvl w:val="2"/>
          <w:numId w:val="900"/>
        </w:numPr>
        <w:spacing w:before="0" w:after="0"/>
      </w:pPr>
      <w:r>
        <w:t>Feasibility Analysis</w:t>
      </w:r>
    </w:p>
    <w:p>
      <w:pPr>
        <w:numPr>
          <w:ilvl w:val="2"/>
          <w:numId w:val="900"/>
        </w:numPr>
        <w:spacing w:before="0" w:after="0"/>
      </w:pPr>
      <w:r>
        <w:t>Priority Ranking</w:t>
      </w:r>
    </w:p>
    <w:p>
      <w:pPr>
        <w:numPr>
          <w:ilvl w:val="1"/>
          <w:numId w:val="900"/>
        </w:numPr>
        <w:spacing w:before="0" w:after="0"/>
      </w:pPr>
      <w:r>
        <w:t>Organizational Readiness Assessment</w:t>
      </w:r>
    </w:p>
    <w:p>
      <w:pPr>
        <w:numPr>
          <w:ilvl w:val="2"/>
          <w:numId w:val="900"/>
        </w:numPr>
        <w:spacing w:before="0" w:after="0"/>
      </w:pPr>
      <w:r>
        <w:t>Data Maturity Evaluation</w:t>
      </w:r>
    </w:p>
    <w:p>
      <w:pPr>
        <w:numPr>
          <w:ilvl w:val="2"/>
          <w:numId w:val="900"/>
        </w:numPr>
        <w:spacing w:before="0" w:after="0"/>
      </w:pPr>
      <w:r>
        <w:t>Technology Infrastructure Review</w:t>
      </w:r>
    </w:p>
    <w:p>
      <w:pPr>
        <w:numPr>
          <w:ilvl w:val="2"/>
          <w:numId w:val="900"/>
        </w:numPr>
        <w:spacing w:before="0" w:after="0"/>
      </w:pPr>
      <w:r>
        <w:t>Skill Gap Analysis</w:t>
      </w:r>
    </w:p>
    <w:p>
      <w:pPr>
        <w:numPr>
          <w:ilvl w:val="2"/>
          <w:numId w:val="900"/>
        </w:numPr>
        <w:spacing w:before="0" w:after="0"/>
      </w:pPr>
      <w:r>
        <w:t>Cultural Readiness</w:t>
      </w:r>
    </w:p>
    <w:p>
      <w:pPr>
        <w:numPr>
          <w:ilvl w:val="1"/>
          <w:numId w:val="900"/>
        </w:numPr>
        <w:spacing w:before="0" w:after="0"/>
      </w:pPr>
      <w:r>
        <w:t>Implementation Roadmap</w:t>
      </w:r>
    </w:p>
    <w:p>
      <w:pPr>
        <w:numPr>
          <w:ilvl w:val="2"/>
          <w:numId w:val="900"/>
        </w:numPr>
        <w:spacing w:before="0" w:after="0"/>
      </w:pPr>
      <w:r>
        <w:t>Phased Approach Planning</w:t>
      </w:r>
    </w:p>
    <w:p>
      <w:pPr>
        <w:numPr>
          <w:ilvl w:val="2"/>
          <w:numId w:val="900"/>
        </w:numPr>
        <w:spacing w:before="0" w:after="0"/>
      </w:pPr>
      <w:r>
        <w:t>Pilot Project Selection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Milestone Definition</w:t>
      </w:r>
    </w:p>
    <w:p>
      <w:pPr>
        <w:numPr>
          <w:ilvl w:val="1"/>
          <w:numId w:val="900"/>
        </w:numPr>
        <w:spacing w:before="0" w:after="0"/>
      </w:pPr>
      <w:r>
        <w:t>Build vs Buy Decisions</w:t>
      </w:r>
    </w:p>
    <w:p>
      <w:pPr>
        <w:numPr>
          <w:ilvl w:val="2"/>
          <w:numId w:val="900"/>
        </w:numPr>
        <w:spacing w:before="0" w:after="0"/>
      </w:pPr>
      <w:r>
        <w:t>Internal Capability Assessment</w:t>
      </w:r>
    </w:p>
    <w:p>
      <w:pPr>
        <w:numPr>
          <w:ilvl w:val="2"/>
          <w:numId w:val="900"/>
        </w:numPr>
        <w:spacing w:before="0" w:after="0"/>
      </w:pPr>
      <w:r>
        <w:t>Vendor Evaluation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Time-to-Market Considerations</w:t>
      </w:r>
    </w:p>
    <w:p>
      <w:pPr>
        <w:numPr>
          <w:ilvl w:val="0"/>
          <w:numId w:val="900"/>
        </w:numPr>
        <w:spacing w:before="0" w:after="0"/>
      </w:pPr>
      <w:r>
        <w:t>Team Building and Organizational Change</w:t>
      </w:r>
    </w:p>
    <w:p>
      <w:pPr>
        <w:numPr>
          <w:ilvl w:val="1"/>
          <w:numId w:val="900"/>
        </w:numPr>
        <w:spacing w:before="0" w:after="0"/>
      </w:pPr>
      <w:r>
        <w:t>AI Marketing Team Structure</w:t>
      </w:r>
    </w:p>
    <w:p>
      <w:pPr>
        <w:numPr>
          <w:ilvl w:val="2"/>
          <w:numId w:val="900"/>
        </w:numPr>
        <w:spacing w:before="0" w:after="0"/>
      </w:pPr>
      <w:r>
        <w:t>Data Scientists</w:t>
      </w:r>
    </w:p>
    <w:p>
      <w:pPr>
        <w:numPr>
          <w:ilvl w:val="2"/>
          <w:numId w:val="900"/>
        </w:numPr>
        <w:spacing w:before="0" w:after="0"/>
      </w:pPr>
      <w:r>
        <w:t>Marketing Technologists</w:t>
      </w:r>
    </w:p>
    <w:p>
      <w:pPr>
        <w:numPr>
          <w:ilvl w:val="2"/>
          <w:numId w:val="900"/>
        </w:numPr>
        <w:spacing w:before="0" w:after="0"/>
      </w:pPr>
      <w:r>
        <w:t>Data Engineers</w:t>
      </w:r>
    </w:p>
    <w:p>
      <w:pPr>
        <w:numPr>
          <w:ilvl w:val="2"/>
          <w:numId w:val="900"/>
        </w:numPr>
        <w:spacing w:before="0" w:after="0"/>
      </w:pPr>
      <w:r>
        <w:t>AI Product Managers</w:t>
      </w:r>
    </w:p>
    <w:p>
      <w:pPr>
        <w:numPr>
          <w:ilvl w:val="2"/>
          <w:numId w:val="900"/>
        </w:numPr>
        <w:spacing w:before="0" w:after="0"/>
      </w:pPr>
      <w:r>
        <w:t>Marketing Analysts</w:t>
      </w:r>
    </w:p>
    <w:p>
      <w:pPr>
        <w:numPr>
          <w:ilvl w:val="2"/>
          <w:numId w:val="900"/>
        </w:numPr>
        <w:spacing w:before="0" w:after="0"/>
      </w:pPr>
      <w:r>
        <w:t>Digital Marketing Specialists</w:t>
      </w:r>
    </w:p>
    <w:p>
      <w:pPr>
        <w:numPr>
          <w:ilvl w:val="1"/>
          <w:numId w:val="900"/>
        </w:numPr>
        <w:spacing w:before="0" w:after="0"/>
      </w:pPr>
      <w:r>
        <w:t>Skills and Competencies</w:t>
      </w:r>
    </w:p>
    <w:p>
      <w:pPr>
        <w:numPr>
          <w:ilvl w:val="2"/>
          <w:numId w:val="900"/>
        </w:numPr>
        <w:spacing w:before="0" w:after="0"/>
      </w:pPr>
      <w:r>
        <w:t>Technical Skills</w:t>
      </w:r>
    </w:p>
    <w:p>
      <w:pPr>
        <w:numPr>
          <w:ilvl w:val="2"/>
          <w:numId w:val="900"/>
        </w:numPr>
        <w:spacing w:before="0" w:after="0"/>
      </w:pPr>
      <w:r>
        <w:t>Analytical Skills</w:t>
      </w:r>
    </w:p>
    <w:p>
      <w:pPr>
        <w:numPr>
          <w:ilvl w:val="2"/>
          <w:numId w:val="900"/>
        </w:numPr>
        <w:spacing w:before="0" w:after="0"/>
      </w:pPr>
      <w:r>
        <w:t>Marketing Domain Knowledge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Communication Skills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AI Literacy Programs</w:t>
      </w:r>
    </w:p>
    <w:p>
      <w:pPr>
        <w:numPr>
          <w:ilvl w:val="2"/>
          <w:numId w:val="900"/>
        </w:numPr>
        <w:spacing w:before="0" w:after="0"/>
      </w:pPr>
      <w:r>
        <w:t>Technical Training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Communication Strategy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Cultural Transformation</w:t>
      </w:r>
    </w:p>
    <w:p>
      <w:pPr>
        <w:numPr>
          <w:ilvl w:val="2"/>
          <w:numId w:val="900"/>
        </w:numPr>
        <w:spacing w:before="0" w:after="0"/>
      </w:pPr>
      <w:r>
        <w:t>Success Celebration</w:t>
      </w:r>
    </w:p>
    <w:p>
      <w:pPr>
        <w:numPr>
          <w:ilvl w:val="0"/>
          <w:numId w:val="900"/>
        </w:numPr>
        <w:spacing w:before="0" w:after="0"/>
      </w:pPr>
      <w:r>
        <w:t>Performance Measurement and Optimization</w:t>
      </w:r>
    </w:p>
    <w:p>
      <w:pPr>
        <w:numPr>
          <w:ilvl w:val="1"/>
          <w:numId w:val="900"/>
        </w:numPr>
        <w:spacing w:before="0" w:after="0"/>
      </w:pPr>
      <w:r>
        <w:t>KPI Framework Development</w:t>
      </w:r>
    </w:p>
    <w:p>
      <w:pPr>
        <w:numPr>
          <w:ilvl w:val="2"/>
          <w:numId w:val="900"/>
        </w:numPr>
        <w:spacing w:before="0" w:after="0"/>
      </w:pPr>
      <w:r>
        <w:t>Business Metrics</w:t>
      </w:r>
    </w:p>
    <w:p>
      <w:pPr>
        <w:numPr>
          <w:ilvl w:val="2"/>
          <w:numId w:val="900"/>
        </w:numPr>
        <w:spacing w:before="0" w:after="0"/>
      </w:pPr>
      <w:r>
        <w:t>Technical Metrics</w:t>
      </w:r>
    </w:p>
    <w:p>
      <w:pPr>
        <w:numPr>
          <w:ilvl w:val="2"/>
          <w:numId w:val="900"/>
        </w:numPr>
        <w:spacing w:before="0" w:after="0"/>
      </w:pPr>
      <w:r>
        <w:t>User Experience Metrics</w:t>
      </w:r>
    </w:p>
    <w:p>
      <w:pPr>
        <w:numPr>
          <w:ilvl w:val="2"/>
          <w:numId w:val="900"/>
        </w:numPr>
        <w:spacing w:before="0" w:after="0"/>
      </w:pPr>
      <w:r>
        <w:t>Operational Metrics</w:t>
      </w:r>
    </w:p>
    <w:p>
      <w:pPr>
        <w:numPr>
          <w:ilvl w:val="1"/>
          <w:numId w:val="900"/>
        </w:numPr>
        <w:spacing w:before="0" w:after="0"/>
      </w:pPr>
      <w:r>
        <w:t>Attribution Modeling</w:t>
      </w:r>
    </w:p>
    <w:p>
      <w:pPr>
        <w:numPr>
          <w:ilvl w:val="2"/>
          <w:numId w:val="900"/>
        </w:numPr>
        <w:spacing w:before="0" w:after="0"/>
      </w:pPr>
      <w:r>
        <w:t>Single-Touch Attribution</w:t>
      </w:r>
    </w:p>
    <w:p>
      <w:pPr>
        <w:numPr>
          <w:ilvl w:val="2"/>
          <w:numId w:val="900"/>
        </w:numPr>
        <w:spacing w:before="0" w:after="0"/>
      </w:pPr>
      <w:r>
        <w:t>Multi-Touch Attribution</w:t>
      </w:r>
    </w:p>
    <w:p>
      <w:pPr>
        <w:numPr>
          <w:ilvl w:val="2"/>
          <w:numId w:val="900"/>
        </w:numPr>
        <w:spacing w:before="0" w:after="0"/>
      </w:pPr>
      <w:r>
        <w:t>Algorithmic Attribution</w:t>
      </w:r>
    </w:p>
    <w:p>
      <w:pPr>
        <w:numPr>
          <w:ilvl w:val="2"/>
          <w:numId w:val="900"/>
        </w:numPr>
        <w:spacing w:before="0" w:after="0"/>
      </w:pPr>
      <w:r>
        <w:t>Cross-Channel Attribution</w:t>
      </w:r>
    </w:p>
    <w:p>
      <w:pPr>
        <w:numPr>
          <w:ilvl w:val="1"/>
          <w:numId w:val="900"/>
        </w:numPr>
        <w:spacing w:before="0" w:after="0"/>
      </w:pPr>
      <w:r>
        <w:t>A/B Testing and Experimentation</w:t>
      </w:r>
    </w:p>
    <w:p>
      <w:pPr>
        <w:numPr>
          <w:ilvl w:val="2"/>
          <w:numId w:val="900"/>
        </w:numPr>
        <w:spacing w:before="0" w:after="0"/>
      </w:pPr>
      <w:r>
        <w:t>Test Design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Multivariate Testing</w:t>
      </w:r>
    </w:p>
    <w:p>
      <w:pPr>
        <w:numPr>
          <w:ilvl w:val="2"/>
          <w:numId w:val="900"/>
        </w:numPr>
        <w:spacing w:before="0" w:after="0"/>
      </w:pPr>
      <w:r>
        <w:t>Continuous Optimization</w:t>
      </w:r>
    </w:p>
    <w:p>
      <w:pPr>
        <w:numPr>
          <w:ilvl w:val="1"/>
          <w:numId w:val="900"/>
        </w:numPr>
        <w:spacing w:before="0" w:after="0"/>
      </w:pPr>
      <w:r>
        <w:t>ROI Measurement</w:t>
      </w:r>
    </w:p>
    <w:p>
      <w:pPr>
        <w:numPr>
          <w:ilvl w:val="2"/>
          <w:numId w:val="900"/>
        </w:numPr>
        <w:spacing w:before="0" w:after="0"/>
      </w:pPr>
      <w:r>
        <w:t>Cost Tracking</w:t>
      </w:r>
    </w:p>
    <w:p>
      <w:pPr>
        <w:numPr>
          <w:ilvl w:val="2"/>
          <w:numId w:val="900"/>
        </w:numPr>
        <w:spacing w:before="0" w:after="0"/>
      </w:pPr>
      <w:r>
        <w:t>Revenue Attribution</w:t>
      </w:r>
    </w:p>
    <w:p>
      <w:pPr>
        <w:numPr>
          <w:ilvl w:val="2"/>
          <w:numId w:val="900"/>
        </w:numPr>
        <w:spacing w:before="0" w:after="0"/>
      </w:pPr>
      <w:r>
        <w:t>Efficiency Gains</w:t>
      </w:r>
    </w:p>
    <w:p>
      <w:pPr>
        <w:numPr>
          <w:ilvl w:val="2"/>
          <w:numId w:val="900"/>
        </w:numPr>
        <w:spacing w:before="0" w:after="0"/>
      </w:pPr>
      <w:r>
        <w:t>Long-Term Value</w:t>
      </w:r>
    </w:p>
    <w:p>
      <w:pPr>
        <w:numPr>
          <w:ilvl w:val="0"/>
          <w:numId w:val="900"/>
        </w:numPr>
        <w:spacing w:before="0" w:after="0"/>
      </w:pPr>
      <w:r>
        <w:t>Vendor Selection and Management</w:t>
      </w:r>
    </w:p>
    <w:p>
      <w:pPr>
        <w:numPr>
          <w:ilvl w:val="1"/>
          <w:numId w:val="900"/>
        </w:numPr>
        <w:spacing w:before="0" w:after="0"/>
      </w:pPr>
      <w:r>
        <w:t>Vendor Evaluation Process</w:t>
      </w:r>
    </w:p>
    <w:p>
      <w:pPr>
        <w:numPr>
          <w:ilvl w:val="2"/>
          <w:numId w:val="900"/>
        </w:numPr>
        <w:spacing w:before="0" w:after="0"/>
      </w:pPr>
      <w:r>
        <w:t>Requirements Definition</w:t>
      </w:r>
    </w:p>
    <w:p>
      <w:pPr>
        <w:numPr>
          <w:ilvl w:val="2"/>
          <w:numId w:val="900"/>
        </w:numPr>
        <w:spacing w:before="0" w:after="0"/>
      </w:pPr>
      <w:r>
        <w:t>RFP Development</w:t>
      </w:r>
    </w:p>
    <w:p>
      <w:pPr>
        <w:numPr>
          <w:ilvl w:val="2"/>
          <w:numId w:val="900"/>
        </w:numPr>
        <w:spacing w:before="0" w:after="0"/>
      </w:pPr>
      <w:r>
        <w:t>Vendor Scoring</w:t>
      </w:r>
    </w:p>
    <w:p>
      <w:pPr>
        <w:numPr>
          <w:ilvl w:val="2"/>
          <w:numId w:val="900"/>
        </w:numPr>
        <w:spacing w:before="0" w:after="0"/>
      </w:pPr>
      <w:r>
        <w:t>Reference Checking</w:t>
      </w:r>
    </w:p>
    <w:p>
      <w:pPr>
        <w:numPr>
          <w:ilvl w:val="2"/>
          <w:numId w:val="900"/>
        </w:numPr>
        <w:spacing w:before="0" w:after="0"/>
      </w:pPr>
      <w:r>
        <w:t>Proof of Concept</w:t>
      </w:r>
    </w:p>
    <w:p>
      <w:pPr>
        <w:numPr>
          <w:ilvl w:val="1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Data Ownership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Pricing Models</w:t>
      </w:r>
    </w:p>
    <w:p>
      <w:pPr>
        <w:numPr>
          <w:ilvl w:val="1"/>
          <w:numId w:val="900"/>
        </w:numPr>
        <w:spacing w:before="0" w:after="0"/>
      </w:pPr>
      <w:r>
        <w:t>Vendor Relationship Management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Regular Reviews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pStyle w:val="Heading1"/>
      </w:pPr>
      <w:r>
        <w:t>Ethics, Compliance, and Future Considerations</w:t>
      </w:r>
    </w:p>
    <w:p>
      <w:pPr>
        <w:numPr>
          <w:ilvl w:val="0"/>
          <w:numId w:val="900"/>
        </w:numPr>
        <w:spacing w:before="0" w:after="0"/>
      </w:pPr>
      <w:r>
        <w:t>Ethical AI in Marketing</w:t>
      </w:r>
    </w:p>
    <w:p>
      <w:pPr>
        <w:numPr>
          <w:ilvl w:val="1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Sources of Bias</w:t>
      </w:r>
    </w:p>
    <w:p>
      <w:pPr>
        <w:numPr>
          <w:ilvl w:val="2"/>
          <w:numId w:val="900"/>
        </w:numPr>
        <w:spacing w:before="0" w:after="0"/>
      </w:pPr>
      <w:r>
        <w:t>Bias Detection Methods</w:t>
      </w:r>
    </w:p>
    <w:p>
      <w:pPr>
        <w:numPr>
          <w:ilvl w:val="2"/>
          <w:numId w:val="900"/>
        </w:numPr>
        <w:spacing w:before="0" w:after="0"/>
      </w:pPr>
      <w:r>
        <w:t>Bias Mitigation Strategies</w:t>
      </w:r>
    </w:p>
    <w:p>
      <w:pPr>
        <w:numPr>
          <w:ilvl w:val="2"/>
          <w:numId w:val="900"/>
        </w:numPr>
        <w:spacing w:before="0" w:after="0"/>
      </w:pPr>
      <w:r>
        <w:t>Fairness Metrics</w:t>
      </w:r>
    </w:p>
    <w:p>
      <w:pPr>
        <w:numPr>
          <w:ilvl w:val="2"/>
          <w:numId w:val="900"/>
        </w:numPr>
        <w:spacing w:before="0" w:after="0"/>
      </w:pPr>
      <w:r>
        <w:t>Inclusive Design</w:t>
      </w:r>
    </w:p>
    <w:p>
      <w:pPr>
        <w:numPr>
          <w:ilvl w:val="1"/>
          <w:numId w:val="900"/>
        </w:numPr>
        <w:spacing w:before="0" w:after="0"/>
      </w:pPr>
      <w:r>
        <w:t>Transparency and Explainability</w:t>
      </w:r>
    </w:p>
    <w:p>
      <w:pPr>
        <w:numPr>
          <w:ilvl w:val="2"/>
          <w:numId w:val="900"/>
        </w:numPr>
        <w:spacing w:before="0" w:after="0"/>
      </w:pPr>
      <w:r>
        <w:t>Model Interpretability</w:t>
      </w:r>
    </w:p>
    <w:p>
      <w:pPr>
        <w:numPr>
          <w:ilvl w:val="2"/>
          <w:numId w:val="900"/>
        </w:numPr>
        <w:spacing w:before="0" w:after="0"/>
      </w:pPr>
      <w:r>
        <w:t>Decision Explanation</w:t>
      </w:r>
    </w:p>
    <w:p>
      <w:pPr>
        <w:numPr>
          <w:ilvl w:val="2"/>
          <w:numId w:val="900"/>
        </w:numPr>
        <w:spacing w:before="0" w:after="0"/>
      </w:pPr>
      <w:r>
        <w:t>Algorithmic Transparency</w:t>
      </w:r>
    </w:p>
    <w:p>
      <w:pPr>
        <w:numPr>
          <w:ilvl w:val="2"/>
          <w:numId w:val="900"/>
        </w:numPr>
        <w:spacing w:before="0" w:after="0"/>
      </w:pPr>
      <w:r>
        <w:t>Customer Communication</w:t>
      </w:r>
    </w:p>
    <w:p>
      <w:pPr>
        <w:numPr>
          <w:ilvl w:val="1"/>
          <w:numId w:val="900"/>
        </w:numPr>
        <w:spacing w:before="0" w:after="0"/>
      </w:pPr>
      <w:r>
        <w:t>Responsible AI Principles</w:t>
      </w:r>
    </w:p>
    <w:p>
      <w:pPr>
        <w:numPr>
          <w:ilvl w:val="2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Human Oversight</w:t>
      </w:r>
    </w:p>
    <w:p>
      <w:pPr>
        <w:numPr>
          <w:ilvl w:val="2"/>
          <w:numId w:val="900"/>
        </w:numPr>
        <w:spacing w:before="0" w:after="0"/>
      </w:pPr>
      <w:r>
        <w:t>Beneficence</w:t>
      </w:r>
    </w:p>
    <w:p>
      <w:pPr>
        <w:numPr>
          <w:ilvl w:val="2"/>
          <w:numId w:val="900"/>
        </w:numPr>
        <w:spacing w:before="0" w:after="0"/>
      </w:pPr>
      <w:r>
        <w:t>Non-Maleficence</w:t>
      </w:r>
    </w:p>
    <w:p>
      <w:pPr>
        <w:numPr>
          <w:ilvl w:val="2"/>
          <w:numId w:val="900"/>
        </w:numPr>
        <w:spacing w:before="0" w:after="0"/>
      </w:pPr>
      <w:r>
        <w:t>Justice</w:t>
      </w:r>
    </w:p>
    <w:p>
      <w:pPr>
        <w:numPr>
          <w:ilvl w:val="2"/>
          <w:numId w:val="900"/>
        </w:numPr>
        <w:spacing w:before="0" w:after="0"/>
      </w:pPr>
      <w:r>
        <w:t>Autonomy</w:t>
      </w:r>
    </w:p>
    <w:p>
      <w:pPr>
        <w:numPr>
          <w:ilvl w:val="1"/>
          <w:numId w:val="900"/>
        </w:numPr>
        <w:spacing w:before="0" w:after="0"/>
      </w:pPr>
      <w:r>
        <w:t>Ethical Decision-Making Frameworks</w:t>
      </w:r>
    </w:p>
    <w:p>
      <w:pPr>
        <w:numPr>
          <w:ilvl w:val="2"/>
          <w:numId w:val="900"/>
        </w:numPr>
        <w:spacing w:before="0" w:after="0"/>
      </w:pPr>
      <w:r>
        <w:t>Ethics Committees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2"/>
          <w:numId w:val="900"/>
        </w:numPr>
        <w:spacing w:before="0" w:after="0"/>
      </w:pPr>
      <w:r>
        <w:t>Guidelines Development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0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GDPR Requirements</w:t>
      </w:r>
    </w:p>
    <w:p>
      <w:pPr>
        <w:numPr>
          <w:ilvl w:val="2"/>
          <w:numId w:val="900"/>
        </w:numPr>
        <w:spacing w:before="0" w:after="0"/>
      </w:pPr>
      <w:r>
        <w:t>CCPA Compliance</w:t>
      </w:r>
    </w:p>
    <w:p>
      <w:pPr>
        <w:numPr>
          <w:ilvl w:val="2"/>
          <w:numId w:val="900"/>
        </w:numPr>
        <w:spacing w:before="0" w:after="0"/>
      </w:pPr>
      <w:r>
        <w:t>PIPEDA Guidelines</w:t>
      </w:r>
    </w:p>
    <w:p>
      <w:pPr>
        <w:numPr>
          <w:ilvl w:val="2"/>
          <w:numId w:val="900"/>
        </w:numPr>
        <w:spacing w:before="0" w:after="0"/>
      </w:pPr>
      <w:r>
        <w:t>Sector-Specific Regulations</w:t>
      </w:r>
    </w:p>
    <w:p>
      <w:pPr>
        <w:numPr>
          <w:ilvl w:val="1"/>
          <w:numId w:val="900"/>
        </w:numPr>
        <w:spacing w:before="0" w:after="0"/>
      </w:pPr>
      <w:r>
        <w:t>Privacy-by-Design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Purpose Limitation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Data Subject Rights</w:t>
      </w:r>
    </w:p>
    <w:p>
      <w:pPr>
        <w:numPr>
          <w:ilvl w:val="1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Cross-Border Data Transfers</w:t>
      </w:r>
    </w:p>
    <w:p>
      <w:pPr>
        <w:numPr>
          <w:ilvl w:val="2"/>
          <w:numId w:val="900"/>
        </w:numPr>
        <w:spacing w:before="0" w:after="0"/>
      </w:pPr>
      <w:r>
        <w:t>Adequacy Decisions</w:t>
      </w:r>
    </w:p>
    <w:p>
      <w:pPr>
        <w:numPr>
          <w:ilvl w:val="2"/>
          <w:numId w:val="900"/>
        </w:numPr>
        <w:spacing w:before="0" w:after="0"/>
      </w:pPr>
      <w:r>
        <w:t>Standard Contractual Clauses</w:t>
      </w:r>
    </w:p>
    <w:p>
      <w:pPr>
        <w:numPr>
          <w:ilvl w:val="2"/>
          <w:numId w:val="900"/>
        </w:numPr>
        <w:spacing w:before="0" w:after="0"/>
      </w:pPr>
      <w:r>
        <w:t>Binding Corporate Rules</w:t>
      </w:r>
    </w:p>
    <w:p>
      <w:pPr>
        <w:numPr>
          <w:ilvl w:val="0"/>
          <w:numId w:val="900"/>
        </w:numPr>
        <w:spacing w:before="0" w:after="0"/>
      </w:pPr>
      <w:r>
        <w:t>Future Trends and Developments</w:t>
      </w:r>
    </w:p>
    <w:p>
      <w:pPr>
        <w:numPr>
          <w:ilvl w:val="1"/>
          <w:numId w:val="900"/>
        </w:numPr>
        <w:spacing w:before="0" w:after="0"/>
      </w:pPr>
      <w:r>
        <w:t>Emerging AI Technologies</w:t>
      </w:r>
    </w:p>
    <w:p>
      <w:pPr>
        <w:numPr>
          <w:ilvl w:val="2"/>
          <w:numId w:val="900"/>
        </w:numPr>
        <w:spacing w:before="0" w:after="0"/>
      </w:pPr>
      <w:r>
        <w:t>Quantum Computing</w:t>
      </w:r>
    </w:p>
    <w:p>
      <w:pPr>
        <w:numPr>
          <w:ilvl w:val="2"/>
          <w:numId w:val="900"/>
        </w:numPr>
        <w:spacing w:before="0" w:after="0"/>
      </w:pPr>
      <w:r>
        <w:t>Neuromorphic Computing</w:t>
      </w:r>
    </w:p>
    <w:p>
      <w:pPr>
        <w:numPr>
          <w:ilvl w:val="2"/>
          <w:numId w:val="900"/>
        </w:numPr>
        <w:spacing w:before="0" w:after="0"/>
      </w:pPr>
      <w:r>
        <w:t>Edge AI</w:t>
      </w:r>
    </w:p>
    <w:p>
      <w:pPr>
        <w:numPr>
          <w:ilvl w:val="2"/>
          <w:numId w:val="900"/>
        </w:numPr>
        <w:spacing w:before="0" w:after="0"/>
      </w:pPr>
      <w:r>
        <w:t>Federated Learning</w:t>
      </w:r>
    </w:p>
    <w:p>
      <w:pPr>
        <w:numPr>
          <w:ilvl w:val="2"/>
          <w:numId w:val="900"/>
        </w:numPr>
        <w:spacing w:before="0" w:after="0"/>
      </w:pPr>
      <w:r>
        <w:t>Synthetic Data</w:t>
      </w:r>
    </w:p>
    <w:p>
      <w:pPr>
        <w:numPr>
          <w:ilvl w:val="1"/>
          <w:numId w:val="900"/>
        </w:numPr>
        <w:spacing w:before="0" w:after="0"/>
      </w:pPr>
      <w:r>
        <w:t>Advanced Personalization</w:t>
      </w:r>
    </w:p>
    <w:p>
      <w:pPr>
        <w:numPr>
          <w:ilvl w:val="2"/>
          <w:numId w:val="900"/>
        </w:numPr>
        <w:spacing w:before="0" w:after="0"/>
      </w:pPr>
      <w:r>
        <w:t>Hyper-Personalization</w:t>
      </w:r>
    </w:p>
    <w:p>
      <w:pPr>
        <w:numPr>
          <w:ilvl w:val="2"/>
          <w:numId w:val="900"/>
        </w:numPr>
        <w:spacing w:before="0" w:after="0"/>
      </w:pPr>
      <w:r>
        <w:t>Contextual Intelligence</w:t>
      </w:r>
    </w:p>
    <w:p>
      <w:pPr>
        <w:numPr>
          <w:ilvl w:val="2"/>
          <w:numId w:val="900"/>
        </w:numPr>
        <w:spacing w:before="0" w:after="0"/>
      </w:pPr>
      <w:r>
        <w:t>Emotional AI</w:t>
      </w:r>
    </w:p>
    <w:p>
      <w:pPr>
        <w:numPr>
          <w:ilvl w:val="2"/>
          <w:numId w:val="900"/>
        </w:numPr>
        <w:spacing w:before="0" w:after="0"/>
      </w:pPr>
      <w:r>
        <w:t>Predictive Personalization</w:t>
      </w:r>
    </w:p>
    <w:p>
      <w:pPr>
        <w:numPr>
          <w:ilvl w:val="1"/>
          <w:numId w:val="900"/>
        </w:numPr>
        <w:spacing w:before="0" w:after="0"/>
      </w:pPr>
      <w:r>
        <w:t>Generative AI Evolution</w:t>
      </w:r>
    </w:p>
    <w:p>
      <w:pPr>
        <w:numPr>
          <w:ilvl w:val="2"/>
          <w:numId w:val="900"/>
        </w:numPr>
        <w:spacing w:before="0" w:after="0"/>
      </w:pPr>
      <w:r>
        <w:t>Multimodal Generation</w:t>
      </w:r>
    </w:p>
    <w:p>
      <w:pPr>
        <w:numPr>
          <w:ilvl w:val="2"/>
          <w:numId w:val="900"/>
        </w:numPr>
        <w:spacing w:before="0" w:after="0"/>
      </w:pPr>
      <w:r>
        <w:t>Creative AI</w:t>
      </w:r>
    </w:p>
    <w:p>
      <w:pPr>
        <w:numPr>
          <w:ilvl w:val="2"/>
          <w:numId w:val="900"/>
        </w:numPr>
        <w:spacing w:before="0" w:after="0"/>
      </w:pPr>
      <w:r>
        <w:t>Automated Campaign Creation</w:t>
      </w:r>
    </w:p>
    <w:p>
      <w:pPr>
        <w:numPr>
          <w:ilvl w:val="2"/>
          <w:numId w:val="900"/>
        </w:numPr>
        <w:spacing w:before="0" w:after="0"/>
      </w:pPr>
      <w:r>
        <w:t>Dynamic Content Generation</w:t>
      </w:r>
    </w:p>
    <w:p>
      <w:pPr>
        <w:numPr>
          <w:ilvl w:val="1"/>
          <w:numId w:val="900"/>
        </w:numPr>
        <w:spacing w:before="0" w:after="0"/>
      </w:pPr>
      <w:r>
        <w:t>Privacy-First Marketing</w:t>
      </w:r>
    </w:p>
    <w:p>
      <w:pPr>
        <w:numPr>
          <w:ilvl w:val="2"/>
          <w:numId w:val="900"/>
        </w:numPr>
        <w:spacing w:before="0" w:after="0"/>
      </w:pPr>
      <w:r>
        <w:t>Cookieless Tracking</w:t>
      </w:r>
    </w:p>
    <w:p>
      <w:pPr>
        <w:numPr>
          <w:ilvl w:val="2"/>
          <w:numId w:val="900"/>
        </w:numPr>
        <w:spacing w:before="0" w:after="0"/>
      </w:pPr>
      <w:r>
        <w:t>First-Party Data Strategies</w:t>
      </w:r>
    </w:p>
    <w:p>
      <w:pPr>
        <w:numPr>
          <w:ilvl w:val="2"/>
          <w:numId w:val="900"/>
        </w:numPr>
        <w:spacing w:before="0" w:after="0"/>
      </w:pPr>
      <w:r>
        <w:t>Privacy-Preserving Analytics</w:t>
      </w:r>
    </w:p>
    <w:p>
      <w:pPr>
        <w:numPr>
          <w:ilvl w:val="2"/>
          <w:numId w:val="900"/>
        </w:numPr>
        <w:spacing w:before="0" w:after="0"/>
      </w:pPr>
      <w:r>
        <w:t>Contextual Advertising</w:t>
      </w:r>
    </w:p>
    <w:p>
      <w:pPr>
        <w:numPr>
          <w:ilvl w:val="1"/>
          <w:numId w:val="900"/>
        </w:numPr>
        <w:spacing w:before="0" w:after="0"/>
      </w:pPr>
      <w:r>
        <w:t>Immersive Technologies</w:t>
      </w:r>
    </w:p>
    <w:p>
      <w:pPr>
        <w:numPr>
          <w:ilvl w:val="2"/>
          <w:numId w:val="900"/>
        </w:numPr>
        <w:spacing w:before="0" w:after="0"/>
      </w:pPr>
      <w:r>
        <w:t>Metaverse Marketing</w:t>
      </w:r>
    </w:p>
    <w:p>
      <w:pPr>
        <w:numPr>
          <w:ilvl w:val="2"/>
          <w:numId w:val="900"/>
        </w:numPr>
        <w:spacing w:before="0" w:after="0"/>
      </w:pPr>
      <w:r>
        <w:t>Augmented Reality</w:t>
      </w:r>
    </w:p>
    <w:p>
      <w:pPr>
        <w:numPr>
          <w:ilvl w:val="2"/>
          <w:numId w:val="900"/>
        </w:numPr>
        <w:spacing w:before="0" w:after="0"/>
      </w:pPr>
      <w:r>
        <w:t>Virtual Reality</w:t>
      </w:r>
    </w:p>
    <w:p>
      <w:pPr>
        <w:numPr>
          <w:ilvl w:val="2"/>
          <w:numId w:val="900"/>
        </w:numPr>
        <w:spacing w:before="0" w:after="0"/>
      </w:pPr>
      <w:r>
        <w:t>Mixed Reality</w:t>
      </w:r>
    </w:p>
    <w:p>
      <w:pPr>
        <w:numPr>
          <w:ilvl w:val="1"/>
          <w:numId w:val="900"/>
        </w:numPr>
        <w:spacing w:before="0" w:after="0"/>
      </w:pPr>
      <w:r>
        <w:t>Conversational Commerce</w:t>
      </w:r>
    </w:p>
    <w:p>
      <w:pPr>
        <w:numPr>
          <w:ilvl w:val="2"/>
          <w:numId w:val="900"/>
        </w:numPr>
        <w:spacing w:before="0" w:after="0"/>
      </w:pPr>
      <w:r>
        <w:t>Voice Commerce</w:t>
      </w:r>
    </w:p>
    <w:p>
      <w:pPr>
        <w:numPr>
          <w:ilvl w:val="2"/>
          <w:numId w:val="900"/>
        </w:numPr>
        <w:spacing w:before="0" w:after="0"/>
      </w:pPr>
      <w:r>
        <w:t>Chat Commerce</w:t>
      </w:r>
    </w:p>
    <w:p>
      <w:pPr>
        <w:numPr>
          <w:ilvl w:val="2"/>
          <w:numId w:val="900"/>
        </w:numPr>
        <w:spacing w:before="0" w:after="0"/>
      </w:pPr>
      <w:r>
        <w:t>Social Commerce</w:t>
      </w:r>
    </w:p>
    <w:p>
      <w:pPr>
        <w:numPr>
          <w:ilvl w:val="2"/>
          <w:numId w:val="900"/>
        </w:numPr>
        <w:spacing w:before="0" w:after="0"/>
      </w:pPr>
      <w:r>
        <w:t>Video Commerce</w:t>
      </w:r>
    </w:p>
    <w:p>
      <w:pPr>
        <w:numPr>
          <w:ilvl w:val="1"/>
          <w:numId w:val="900"/>
        </w:numPr>
        <w:spacing w:before="0" w:after="0"/>
      </w:pPr>
      <w:r>
        <w:t>Autonomous Marketing</w:t>
      </w:r>
    </w:p>
    <w:p>
      <w:pPr>
        <w:numPr>
          <w:ilvl w:val="2"/>
          <w:numId w:val="900"/>
        </w:numPr>
        <w:spacing w:before="0" w:after="0"/>
      </w:pPr>
      <w:r>
        <w:t>Self-Optimizing Campaigns</w:t>
      </w:r>
    </w:p>
    <w:p>
      <w:pPr>
        <w:numPr>
          <w:ilvl w:val="2"/>
          <w:numId w:val="900"/>
        </w:numPr>
        <w:spacing w:before="0" w:after="0"/>
      </w:pPr>
      <w:r>
        <w:t>Automated Strategy Development</w:t>
      </w:r>
    </w:p>
    <w:p>
      <w:pPr>
        <w:numPr>
          <w:ilvl w:val="2"/>
          <w:numId w:val="900"/>
        </w:numPr>
        <w:spacing w:before="0" w:after="0"/>
      </w:pPr>
      <w:r>
        <w:t>Predictive Campaign Management</w:t>
      </w:r>
    </w:p>
    <w:p>
      <w:pPr>
        <w:numPr>
          <w:ilvl w:val="2"/>
          <w:numId w:val="900"/>
        </w:numPr>
        <w:spacing w:before="0" w:after="0"/>
      </w:pPr>
      <w:r>
        <w:t>Intelligent Budget Allocation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