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Arduino Programming and Interfacing</w:t>
      </w:r>
    </w:p>
    <w:p>
      <w:pPr>
        <w:pStyle w:val="Heading1"/>
      </w:pPr>
      <w:r>
        <w:t>Introduction to Physical Computing and Arduino</w:t>
      </w:r>
    </w:p>
    <w:p>
      <w:pPr>
        <w:numPr>
          <w:ilvl w:val="0"/>
          <w:numId w:val="900"/>
        </w:numPr>
        <w:spacing w:before="0" w:after="0"/>
      </w:pPr>
      <w:r>
        <w:t>Defining Physical Computing</w:t>
      </w:r>
    </w:p>
    <w:p>
      <w:pPr>
        <w:numPr>
          <w:ilvl w:val="1"/>
          <w:numId w:val="900"/>
        </w:numPr>
        <w:spacing w:before="0" w:after="0"/>
      </w:pPr>
      <w:r>
        <w:t>Concept of Physical Interaction</w:t>
      </w:r>
    </w:p>
    <w:p>
      <w:pPr>
        <w:numPr>
          <w:ilvl w:val="1"/>
          <w:numId w:val="900"/>
        </w:numPr>
        <w:spacing w:before="0" w:after="0"/>
      </w:pPr>
      <w:r>
        <w:t>Examples of Physical Computing Systems</w:t>
      </w:r>
    </w:p>
    <w:p>
      <w:pPr>
        <w:numPr>
          <w:ilvl w:val="1"/>
          <w:numId w:val="900"/>
        </w:numPr>
        <w:spacing w:before="0" w:after="0"/>
      </w:pPr>
      <w:r>
        <w:t>Importance in Modern Technology</w:t>
      </w:r>
    </w:p>
    <w:p>
      <w:pPr>
        <w:numPr>
          <w:ilvl w:val="1"/>
          <w:numId w:val="900"/>
        </w:numPr>
        <w:spacing w:before="0" w:after="0"/>
      </w:pPr>
      <w:r>
        <w:t>Relationship to Embedded Systems</w:t>
      </w:r>
    </w:p>
    <w:p>
      <w:pPr>
        <w:numPr>
          <w:ilvl w:val="0"/>
          <w:numId w:val="900"/>
        </w:numPr>
        <w:spacing w:before="0" w:after="0"/>
      </w:pPr>
      <w:r>
        <w:t>The Arduino Ecosystem</w:t>
      </w:r>
    </w:p>
    <w:p>
      <w:pPr>
        <w:numPr>
          <w:ilvl w:val="1"/>
          <w:numId w:val="900"/>
        </w:numPr>
        <w:spacing w:before="0" w:after="0"/>
      </w:pPr>
      <w:r>
        <w:t>Open-Source Hardware Philosophy</w:t>
      </w:r>
    </w:p>
    <w:p>
      <w:pPr>
        <w:numPr>
          <w:ilvl w:val="2"/>
          <w:numId w:val="900"/>
        </w:numPr>
        <w:spacing w:before="0" w:after="0"/>
      </w:pPr>
      <w:r>
        <w:t>Hardware Licensing Models</w:t>
      </w:r>
    </w:p>
    <w:p>
      <w:pPr>
        <w:numPr>
          <w:ilvl w:val="2"/>
          <w:numId w:val="900"/>
        </w:numPr>
        <w:spacing w:before="0" w:after="0"/>
      </w:pPr>
      <w:r>
        <w:t>Community Contributions</w:t>
      </w:r>
    </w:p>
    <w:p>
      <w:pPr>
        <w:numPr>
          <w:ilvl w:val="2"/>
          <w:numId w:val="900"/>
        </w:numPr>
        <w:spacing w:before="0" w:after="0"/>
      </w:pPr>
      <w:r>
        <w:t>Design File Availability</w:t>
      </w:r>
    </w:p>
    <w:p>
      <w:pPr>
        <w:numPr>
          <w:ilvl w:val="1"/>
          <w:numId w:val="900"/>
        </w:numPr>
        <w:spacing w:before="0" w:after="0"/>
      </w:pPr>
      <w:r>
        <w:t>Open-Source Software Environment</w:t>
      </w:r>
    </w:p>
    <w:p>
      <w:pPr>
        <w:numPr>
          <w:ilvl w:val="2"/>
          <w:numId w:val="900"/>
        </w:numPr>
        <w:spacing w:before="0" w:after="0"/>
      </w:pPr>
      <w:r>
        <w:t>Arduino IDE</w:t>
      </w:r>
    </w:p>
    <w:p>
      <w:pPr>
        <w:numPr>
          <w:ilvl w:val="2"/>
          <w:numId w:val="900"/>
        </w:numPr>
        <w:spacing w:before="0" w:after="0"/>
      </w:pPr>
      <w:r>
        <w:t>Third-Party Development Tools</w:t>
      </w:r>
    </w:p>
    <w:p>
      <w:pPr>
        <w:numPr>
          <w:ilvl w:val="2"/>
          <w:numId w:val="900"/>
        </w:numPr>
        <w:spacing w:before="0" w:after="0"/>
      </w:pPr>
      <w:r>
        <w:t>Code Libraries and Extensions</w:t>
      </w:r>
    </w:p>
    <w:p>
      <w:pPr>
        <w:numPr>
          <w:ilvl w:val="1"/>
          <w:numId w:val="900"/>
        </w:numPr>
        <w:spacing w:before="0" w:after="0"/>
      </w:pPr>
      <w:r>
        <w:t>Arduino Community and Resources</w:t>
      </w:r>
    </w:p>
    <w:p>
      <w:pPr>
        <w:numPr>
          <w:ilvl w:val="2"/>
          <w:numId w:val="900"/>
        </w:numPr>
        <w:spacing w:before="0" w:after="0"/>
      </w:pPr>
      <w:r>
        <w:t>Online Forums and Support</w:t>
      </w:r>
    </w:p>
    <w:p>
      <w:pPr>
        <w:numPr>
          <w:ilvl w:val="2"/>
          <w:numId w:val="900"/>
        </w:numPr>
        <w:spacing w:before="0" w:after="0"/>
      </w:pPr>
      <w:r>
        <w:t>Project Sharing Platforms</w:t>
      </w:r>
    </w:p>
    <w:p>
      <w:pPr>
        <w:numPr>
          <w:ilvl w:val="2"/>
          <w:numId w:val="900"/>
        </w:numPr>
        <w:spacing w:before="0" w:after="0"/>
      </w:pPr>
      <w:r>
        <w:t>Educational Resources</w:t>
      </w:r>
    </w:p>
    <w:p>
      <w:pPr>
        <w:numPr>
          <w:ilvl w:val="2"/>
          <w:numId w:val="900"/>
        </w:numPr>
        <w:spacing w:before="0" w:after="0"/>
      </w:pPr>
      <w:r>
        <w:t>Maker Communities</w:t>
      </w:r>
    </w:p>
    <w:p>
      <w:pPr>
        <w:numPr>
          <w:ilvl w:val="0"/>
          <w:numId w:val="900"/>
        </w:numPr>
        <w:spacing w:before="0" w:after="0"/>
      </w:pPr>
      <w:r>
        <w:t>The Role of Microcontrollers</w:t>
      </w:r>
    </w:p>
    <w:p>
      <w:pPr>
        <w:numPr>
          <w:ilvl w:val="1"/>
          <w:numId w:val="900"/>
        </w:numPr>
        <w:spacing w:before="0" w:after="0"/>
      </w:pPr>
      <w:r>
        <w:t>Microcontroller vs Microprocessor</w:t>
      </w:r>
    </w:p>
    <w:p>
      <w:pPr>
        <w:numPr>
          <w:ilvl w:val="1"/>
          <w:numId w:val="900"/>
        </w:numPr>
        <w:spacing w:before="0" w:after="0"/>
      </w:pPr>
      <w:r>
        <w:t>Embedded Systems Overview</w:t>
      </w:r>
    </w:p>
    <w:p>
      <w:pPr>
        <w:numPr>
          <w:ilvl w:val="1"/>
          <w:numId w:val="900"/>
        </w:numPr>
        <w:spacing w:before="0" w:after="0"/>
      </w:pPr>
      <w:r>
        <w:t>Real-World Applications</w:t>
      </w:r>
    </w:p>
    <w:p>
      <w:pPr>
        <w:numPr>
          <w:ilvl w:val="1"/>
          <w:numId w:val="900"/>
        </w:numPr>
        <w:spacing w:before="0" w:after="0"/>
      </w:pPr>
      <w:r>
        <w:t>Performance Characteristics</w:t>
      </w:r>
    </w:p>
    <w:p>
      <w:pPr>
        <w:numPr>
          <w:ilvl w:val="0"/>
          <w:numId w:val="900"/>
        </w:numPr>
        <w:spacing w:before="0" w:after="0"/>
      </w:pPr>
      <w:r>
        <w:t>Common Arduino Applications</w:t>
      </w:r>
    </w:p>
    <w:p>
      <w:pPr>
        <w:numPr>
          <w:ilvl w:val="1"/>
          <w:numId w:val="900"/>
        </w:numPr>
        <w:spacing w:before="0" w:after="0"/>
      </w:pPr>
      <w:r>
        <w:t>Home Automation Systems</w:t>
      </w:r>
    </w:p>
    <w:p>
      <w:pPr>
        <w:numPr>
          <w:ilvl w:val="1"/>
          <w:numId w:val="900"/>
        </w:numPr>
        <w:spacing w:before="0" w:after="0"/>
      </w:pPr>
      <w:r>
        <w:t>Robotics Projects</w:t>
      </w:r>
    </w:p>
    <w:p>
      <w:pPr>
        <w:numPr>
          <w:ilvl w:val="1"/>
          <w:numId w:val="900"/>
        </w:numPr>
        <w:spacing w:before="0" w:after="0"/>
      </w:pPr>
      <w:r>
        <w:t>Environmental Monitoring</w:t>
      </w:r>
    </w:p>
    <w:p>
      <w:pPr>
        <w:numPr>
          <w:ilvl w:val="1"/>
          <w:numId w:val="900"/>
        </w:numPr>
        <w:spacing w:before="0" w:after="0"/>
      </w:pPr>
      <w:r>
        <w:t>Wearable Technology</w:t>
      </w:r>
    </w:p>
    <w:p>
      <w:pPr>
        <w:numPr>
          <w:ilvl w:val="1"/>
          <w:numId w:val="900"/>
        </w:numPr>
        <w:spacing w:before="0" w:after="0"/>
      </w:pPr>
      <w:r>
        <w:t>Educational Projects</w:t>
      </w:r>
    </w:p>
    <w:p>
      <w:pPr>
        <w:numPr>
          <w:ilvl w:val="1"/>
          <w:numId w:val="900"/>
        </w:numPr>
        <w:spacing w:before="0" w:after="0"/>
      </w:pPr>
      <w:r>
        <w:t>Art and Interactive Installations</w:t>
      </w:r>
    </w:p>
    <w:p>
      <w:pPr>
        <w:pStyle w:val="Heading1"/>
      </w:pPr>
      <w:r>
        <w:t>Getting Started with Arduino Hardware</w:t>
      </w:r>
    </w:p>
    <w:p>
      <w:pPr>
        <w:numPr>
          <w:ilvl w:val="0"/>
          <w:numId w:val="900"/>
        </w:numPr>
        <w:spacing w:before="0" w:after="0"/>
      </w:pPr>
      <w:r>
        <w:t>Anatomy of an Arduino Board</w:t>
      </w:r>
    </w:p>
    <w:p>
      <w:pPr>
        <w:numPr>
          <w:ilvl w:val="1"/>
          <w:numId w:val="900"/>
        </w:numPr>
        <w:spacing w:before="0" w:after="0"/>
      </w:pPr>
      <w:r>
        <w:t>Microcontroller Unit (MCU)</w:t>
      </w:r>
    </w:p>
    <w:p>
      <w:pPr>
        <w:numPr>
          <w:ilvl w:val="2"/>
          <w:numId w:val="900"/>
        </w:numPr>
        <w:spacing w:before="0" w:after="0"/>
      </w:pPr>
      <w:r>
        <w:t>ATmega Series Overview</w:t>
      </w:r>
    </w:p>
    <w:p>
      <w:pPr>
        <w:numPr>
          <w:ilvl w:val="2"/>
          <w:numId w:val="900"/>
        </w:numPr>
        <w:spacing w:before="0" w:after="0"/>
      </w:pPr>
      <w:r>
        <w:t>Pinout and Package Types</w:t>
      </w:r>
    </w:p>
    <w:p>
      <w:pPr>
        <w:numPr>
          <w:ilvl w:val="2"/>
          <w:numId w:val="900"/>
        </w:numPr>
        <w:spacing w:before="0" w:after="0"/>
      </w:pPr>
      <w:r>
        <w:t>Memory Architecture</w:t>
      </w:r>
    </w:p>
    <w:p>
      <w:pPr>
        <w:numPr>
          <w:ilvl w:val="3"/>
          <w:numId w:val="900"/>
        </w:numPr>
        <w:spacing w:before="0" w:after="0"/>
      </w:pPr>
      <w:r>
        <w:t>Flash Memory</w:t>
      </w:r>
    </w:p>
    <w:p>
      <w:pPr>
        <w:numPr>
          <w:ilvl w:val="3"/>
          <w:numId w:val="900"/>
        </w:numPr>
        <w:spacing w:before="0" w:after="0"/>
      </w:pPr>
      <w:r>
        <w:t>SRAM</w:t>
      </w:r>
    </w:p>
    <w:p>
      <w:pPr>
        <w:numPr>
          <w:ilvl w:val="3"/>
          <w:numId w:val="900"/>
        </w:numPr>
        <w:spacing w:before="0" w:after="0"/>
      </w:pPr>
      <w:r>
        <w:t>EEPROM</w:t>
      </w:r>
    </w:p>
    <w:p>
      <w:pPr>
        <w:numPr>
          <w:ilvl w:val="2"/>
          <w:numId w:val="900"/>
        </w:numPr>
        <w:spacing w:before="0" w:after="0"/>
      </w:pPr>
      <w:r>
        <w:t>Clock Speed and Performance</w:t>
      </w:r>
    </w:p>
    <w:p>
      <w:pPr>
        <w:numPr>
          <w:ilvl w:val="1"/>
          <w:numId w:val="900"/>
        </w:numPr>
        <w:spacing w:before="0" w:after="0"/>
      </w:pPr>
      <w:r>
        <w:t>Power Supply System</w:t>
      </w:r>
    </w:p>
    <w:p>
      <w:pPr>
        <w:numPr>
          <w:ilvl w:val="2"/>
          <w:numId w:val="900"/>
        </w:numPr>
        <w:spacing w:before="0" w:after="0"/>
      </w:pPr>
      <w:r>
        <w:t>USB Power Input</w:t>
      </w:r>
    </w:p>
    <w:p>
      <w:pPr>
        <w:numPr>
          <w:ilvl w:val="2"/>
          <w:numId w:val="900"/>
        </w:numPr>
        <w:spacing w:before="0" w:after="0"/>
      </w:pPr>
      <w:r>
        <w:t>External Power Sources</w:t>
      </w:r>
    </w:p>
    <w:p>
      <w:pPr>
        <w:numPr>
          <w:ilvl w:val="2"/>
          <w:numId w:val="900"/>
        </w:numPr>
        <w:spacing w:before="0" w:after="0"/>
      </w:pPr>
      <w:r>
        <w:t>Voltage Regulators</w:t>
      </w:r>
    </w:p>
    <w:p>
      <w:pPr>
        <w:numPr>
          <w:ilvl w:val="2"/>
          <w:numId w:val="900"/>
        </w:numPr>
        <w:spacing w:before="0" w:after="0"/>
      </w:pPr>
      <w:r>
        <w:t>Power Consumption Considerations</w:t>
      </w:r>
    </w:p>
    <w:p>
      <w:pPr>
        <w:numPr>
          <w:ilvl w:val="1"/>
          <w:numId w:val="900"/>
        </w:numPr>
        <w:spacing w:before="0" w:after="0"/>
      </w:pPr>
      <w:r>
        <w:t>Input/Output (I/O) Pins</w:t>
      </w:r>
    </w:p>
    <w:p>
      <w:pPr>
        <w:numPr>
          <w:ilvl w:val="2"/>
          <w:numId w:val="900"/>
        </w:numPr>
        <w:spacing w:before="0" w:after="0"/>
      </w:pPr>
      <w:r>
        <w:t>Digital Pins</w:t>
      </w:r>
    </w:p>
    <w:p>
      <w:pPr>
        <w:numPr>
          <w:ilvl w:val="3"/>
          <w:numId w:val="900"/>
        </w:numPr>
        <w:spacing w:before="0" w:after="0"/>
      </w:pPr>
      <w:r>
        <w:t>Pin Numbering</w:t>
      </w:r>
    </w:p>
    <w:p>
      <w:pPr>
        <w:numPr>
          <w:ilvl w:val="3"/>
          <w:numId w:val="900"/>
        </w:numPr>
        <w:spacing w:before="0" w:after="0"/>
      </w:pPr>
      <w:r>
        <w:t>Current Limitations</w:t>
      </w:r>
    </w:p>
    <w:p>
      <w:pPr>
        <w:numPr>
          <w:ilvl w:val="2"/>
          <w:numId w:val="900"/>
        </w:numPr>
        <w:spacing w:before="0" w:after="0"/>
      </w:pPr>
      <w:r>
        <w:t>Analog Input Pins</w:t>
      </w:r>
    </w:p>
    <w:p>
      <w:pPr>
        <w:numPr>
          <w:ilvl w:val="3"/>
          <w:numId w:val="900"/>
        </w:numPr>
        <w:spacing w:before="0" w:after="0"/>
      </w:pPr>
      <w:r>
        <w:t>ADC Resolution</w:t>
      </w:r>
    </w:p>
    <w:p>
      <w:pPr>
        <w:numPr>
          <w:ilvl w:val="3"/>
          <w:numId w:val="900"/>
        </w:numPr>
        <w:spacing w:before="0" w:after="0"/>
      </w:pPr>
      <w:r>
        <w:t>Reference Voltage</w:t>
      </w:r>
    </w:p>
    <w:p>
      <w:pPr>
        <w:numPr>
          <w:ilvl w:val="2"/>
          <w:numId w:val="900"/>
        </w:numPr>
        <w:spacing w:before="0" w:after="0"/>
      </w:pPr>
      <w:r>
        <w:t>PWM Capable Pins</w:t>
      </w:r>
    </w:p>
    <w:p>
      <w:pPr>
        <w:numPr>
          <w:ilvl w:val="3"/>
          <w:numId w:val="900"/>
        </w:numPr>
        <w:spacing w:before="0" w:after="0"/>
      </w:pPr>
      <w:r>
        <w:t>PWM Frequency</w:t>
      </w:r>
    </w:p>
    <w:p>
      <w:pPr>
        <w:numPr>
          <w:ilvl w:val="3"/>
          <w:numId w:val="900"/>
        </w:numPr>
        <w:spacing w:before="0" w:after="0"/>
      </w:pPr>
      <w:r>
        <w:t>Duty Cycle Control</w:t>
      </w:r>
    </w:p>
    <w:p>
      <w:pPr>
        <w:numPr>
          <w:ilvl w:val="1"/>
          <w:numId w:val="900"/>
        </w:numPr>
        <w:spacing w:before="0" w:after="0"/>
      </w:pPr>
      <w:r>
        <w:t>Communication Interfaces</w:t>
      </w:r>
    </w:p>
    <w:p>
      <w:pPr>
        <w:numPr>
          <w:ilvl w:val="2"/>
          <w:numId w:val="900"/>
        </w:numPr>
        <w:spacing w:before="0" w:after="0"/>
      </w:pPr>
      <w:r>
        <w:t>USB Interface</w:t>
      </w:r>
    </w:p>
    <w:p>
      <w:pPr>
        <w:numPr>
          <w:ilvl w:val="2"/>
          <w:numId w:val="900"/>
        </w:numPr>
        <w:spacing w:before="0" w:after="0"/>
      </w:pPr>
      <w:r>
        <w:t>Serial (UART)</w:t>
      </w:r>
    </w:p>
    <w:p>
      <w:pPr>
        <w:numPr>
          <w:ilvl w:val="2"/>
          <w:numId w:val="900"/>
        </w:numPr>
        <w:spacing w:before="0" w:after="0"/>
      </w:pPr>
      <w:r>
        <w:t>I2C Bus</w:t>
      </w:r>
    </w:p>
    <w:p>
      <w:pPr>
        <w:numPr>
          <w:ilvl w:val="2"/>
          <w:numId w:val="900"/>
        </w:numPr>
        <w:spacing w:before="0" w:after="0"/>
      </w:pPr>
      <w:r>
        <w:t>SPI Interface</w:t>
      </w:r>
    </w:p>
    <w:p>
      <w:pPr>
        <w:numPr>
          <w:ilvl w:val="2"/>
          <w:numId w:val="900"/>
        </w:numPr>
        <w:spacing w:before="0" w:after="0"/>
      </w:pPr>
      <w:r>
        <w:t>ICSP Header</w:t>
      </w:r>
    </w:p>
    <w:p>
      <w:pPr>
        <w:numPr>
          <w:ilvl w:val="1"/>
          <w:numId w:val="900"/>
        </w:numPr>
        <w:spacing w:before="0" w:after="0"/>
      </w:pPr>
      <w:r>
        <w:t>Onboard Components</w:t>
      </w:r>
    </w:p>
    <w:p>
      <w:pPr>
        <w:numPr>
          <w:ilvl w:val="2"/>
          <w:numId w:val="900"/>
        </w:numPr>
        <w:spacing w:before="0" w:after="0"/>
      </w:pPr>
      <w:r>
        <w:t>Reset Button</w:t>
      </w:r>
    </w:p>
    <w:p>
      <w:pPr>
        <w:numPr>
          <w:ilvl w:val="2"/>
          <w:numId w:val="900"/>
        </w:numPr>
        <w:spacing w:before="0" w:after="0"/>
      </w:pPr>
      <w:r>
        <w:t>Status LEDs</w:t>
      </w:r>
    </w:p>
    <w:p>
      <w:pPr>
        <w:numPr>
          <w:ilvl w:val="2"/>
          <w:numId w:val="900"/>
        </w:numPr>
        <w:spacing w:before="0" w:after="0"/>
      </w:pPr>
      <w:r>
        <w:t>Crystal Oscillator</w:t>
      </w:r>
    </w:p>
    <w:p>
      <w:pPr>
        <w:numPr>
          <w:ilvl w:val="2"/>
          <w:numId w:val="900"/>
        </w:numPr>
        <w:spacing w:before="0" w:after="0"/>
      </w:pPr>
      <w:r>
        <w:t>Bootloader</w:t>
      </w:r>
    </w:p>
    <w:p>
      <w:pPr>
        <w:numPr>
          <w:ilvl w:val="0"/>
          <w:numId w:val="900"/>
        </w:numPr>
        <w:spacing w:before="0" w:after="0"/>
      </w:pPr>
      <w:r>
        <w:t>Survey of Arduino Boards</w:t>
      </w:r>
    </w:p>
    <w:p>
      <w:pPr>
        <w:numPr>
          <w:ilvl w:val="1"/>
          <w:numId w:val="900"/>
        </w:numPr>
        <w:spacing w:before="0" w:after="0"/>
      </w:pPr>
      <w:r>
        <w:t>Arduino UNO</w:t>
      </w:r>
    </w:p>
    <w:p>
      <w:pPr>
        <w:numPr>
          <w:ilvl w:val="2"/>
          <w:numId w:val="900"/>
        </w:numPr>
        <w:spacing w:before="0" w:after="0"/>
      </w:pPr>
      <w:r>
        <w:t>Features and Specifications</w:t>
      </w:r>
    </w:p>
    <w:p>
      <w:pPr>
        <w:numPr>
          <w:ilvl w:val="2"/>
          <w:numId w:val="900"/>
        </w:numPr>
        <w:spacing w:before="0" w:after="0"/>
      </w:pPr>
      <w:r>
        <w:t>Pin Configuration</w:t>
      </w:r>
    </w:p>
    <w:p>
      <w:pPr>
        <w:numPr>
          <w:ilvl w:val="2"/>
          <w:numId w:val="900"/>
        </w:numPr>
        <w:spacing w:before="0" w:after="0"/>
      </w:pPr>
      <w:r>
        <w:t>Typical Use Cases</w:t>
      </w:r>
    </w:p>
    <w:p>
      <w:pPr>
        <w:numPr>
          <w:ilvl w:val="1"/>
          <w:numId w:val="900"/>
        </w:numPr>
        <w:spacing w:before="0" w:after="0"/>
      </w:pPr>
      <w:r>
        <w:t>Arduino Nano</w:t>
      </w:r>
    </w:p>
    <w:p>
      <w:pPr>
        <w:numPr>
          <w:ilvl w:val="2"/>
          <w:numId w:val="900"/>
        </w:numPr>
        <w:spacing w:before="0" w:after="0"/>
      </w:pPr>
      <w:r>
        <w:t>Size and Form Factor</w:t>
      </w:r>
    </w:p>
    <w:p>
      <w:pPr>
        <w:numPr>
          <w:ilvl w:val="2"/>
          <w:numId w:val="900"/>
        </w:numPr>
        <w:spacing w:before="0" w:after="0"/>
      </w:pPr>
      <w:r>
        <w:t>Power and Connectivity Options</w:t>
      </w:r>
    </w:p>
    <w:p>
      <w:pPr>
        <w:numPr>
          <w:ilvl w:val="2"/>
          <w:numId w:val="900"/>
        </w:numPr>
        <w:spacing w:before="0" w:after="0"/>
      </w:pPr>
      <w:r>
        <w:t>Breadboard Compatibility</w:t>
      </w:r>
    </w:p>
    <w:p>
      <w:pPr>
        <w:numPr>
          <w:ilvl w:val="1"/>
          <w:numId w:val="900"/>
        </w:numPr>
        <w:spacing w:before="0" w:after="0"/>
      </w:pPr>
      <w:r>
        <w:t>Arduino Mega</w:t>
      </w:r>
    </w:p>
    <w:p>
      <w:pPr>
        <w:numPr>
          <w:ilvl w:val="2"/>
          <w:numId w:val="900"/>
        </w:numPr>
        <w:spacing w:before="0" w:after="0"/>
      </w:pPr>
      <w:r>
        <w:t>Expanded I/O Capabilities</w:t>
      </w:r>
    </w:p>
    <w:p>
      <w:pPr>
        <w:numPr>
          <w:ilvl w:val="2"/>
          <w:numId w:val="900"/>
        </w:numPr>
        <w:spacing w:before="0" w:after="0"/>
      </w:pPr>
      <w:r>
        <w:t>Memory and Processing Power</w:t>
      </w:r>
    </w:p>
    <w:p>
      <w:pPr>
        <w:numPr>
          <w:ilvl w:val="2"/>
          <w:numId w:val="900"/>
        </w:numPr>
        <w:spacing w:before="0" w:after="0"/>
      </w:pPr>
      <w:r>
        <w:t>Large Project Applications</w:t>
      </w:r>
    </w:p>
    <w:p>
      <w:pPr>
        <w:numPr>
          <w:ilvl w:val="1"/>
          <w:numId w:val="900"/>
        </w:numPr>
        <w:spacing w:before="0" w:after="0"/>
      </w:pPr>
      <w:r>
        <w:t>Arduino Due</w:t>
      </w:r>
    </w:p>
    <w:p>
      <w:pPr>
        <w:numPr>
          <w:ilvl w:val="2"/>
          <w:numId w:val="900"/>
        </w:numPr>
        <w:spacing w:before="0" w:after="0"/>
      </w:pPr>
      <w:r>
        <w:t>ARM Cortex Processor</w:t>
      </w:r>
    </w:p>
    <w:p>
      <w:pPr>
        <w:numPr>
          <w:ilvl w:val="2"/>
          <w:numId w:val="900"/>
        </w:numPr>
        <w:spacing w:before="0" w:after="0"/>
      </w:pPr>
      <w:r>
        <w:t>3.3V Logic Considerations</w:t>
      </w:r>
    </w:p>
    <w:p>
      <w:pPr>
        <w:numPr>
          <w:ilvl w:val="2"/>
          <w:numId w:val="900"/>
        </w:numPr>
        <w:spacing w:before="0" w:after="0"/>
      </w:pPr>
      <w:r>
        <w:t>Performance Advantages</w:t>
      </w:r>
    </w:p>
    <w:p>
      <w:pPr>
        <w:numPr>
          <w:ilvl w:val="1"/>
          <w:numId w:val="900"/>
        </w:numPr>
        <w:spacing w:before="0" w:after="0"/>
      </w:pPr>
      <w:r>
        <w:t>Arduino Leonardo</w:t>
      </w:r>
    </w:p>
    <w:p>
      <w:pPr>
        <w:numPr>
          <w:ilvl w:val="2"/>
          <w:numId w:val="900"/>
        </w:numPr>
        <w:spacing w:before="0" w:after="0"/>
      </w:pPr>
      <w:r>
        <w:t>USB HID Capabilities</w:t>
      </w:r>
    </w:p>
    <w:p>
      <w:pPr>
        <w:numPr>
          <w:ilvl w:val="2"/>
          <w:numId w:val="900"/>
        </w:numPr>
        <w:spacing w:before="0" w:after="0"/>
      </w:pPr>
      <w:r>
        <w:t>Keyboard and Mouse Emulation</w:t>
      </w:r>
    </w:p>
    <w:p>
      <w:pPr>
        <w:numPr>
          <w:ilvl w:val="1"/>
          <w:numId w:val="900"/>
        </w:numPr>
        <w:spacing w:before="0" w:after="0"/>
      </w:pPr>
      <w:r>
        <w:t>Arduino Micro</w:t>
      </w:r>
    </w:p>
    <w:p>
      <w:pPr>
        <w:numPr>
          <w:ilvl w:val="2"/>
          <w:numId w:val="900"/>
        </w:numPr>
        <w:spacing w:before="0" w:after="0"/>
      </w:pPr>
      <w:r>
        <w:t>Compact Design</w:t>
      </w:r>
    </w:p>
    <w:p>
      <w:pPr>
        <w:numPr>
          <w:ilvl w:val="2"/>
          <w:numId w:val="900"/>
        </w:numPr>
        <w:spacing w:before="0" w:after="0"/>
      </w:pPr>
      <w:r>
        <w:t>Built-in USB</w:t>
      </w:r>
    </w:p>
    <w:p>
      <w:pPr>
        <w:numPr>
          <w:ilvl w:val="1"/>
          <w:numId w:val="900"/>
        </w:numPr>
        <w:spacing w:before="0" w:after="0"/>
      </w:pPr>
      <w:r>
        <w:t>Specialized Boards</w:t>
      </w:r>
    </w:p>
    <w:p>
      <w:pPr>
        <w:numPr>
          <w:ilvl w:val="2"/>
          <w:numId w:val="900"/>
        </w:numPr>
        <w:spacing w:before="0" w:after="0"/>
      </w:pPr>
      <w:r>
        <w:t>Arduino Pro Mini</w:t>
      </w:r>
    </w:p>
    <w:p>
      <w:pPr>
        <w:numPr>
          <w:ilvl w:val="2"/>
          <w:numId w:val="900"/>
        </w:numPr>
        <w:spacing w:before="0" w:after="0"/>
      </w:pPr>
      <w:r>
        <w:t>Arduino LilyPad</w:t>
      </w:r>
    </w:p>
    <w:p>
      <w:pPr>
        <w:numPr>
          <w:ilvl w:val="2"/>
          <w:numId w:val="900"/>
        </w:numPr>
        <w:spacing w:before="0" w:after="0"/>
      </w:pPr>
      <w:r>
        <w:t>Arduino MKR Series</w:t>
      </w:r>
    </w:p>
    <w:p>
      <w:pPr>
        <w:numPr>
          <w:ilvl w:val="0"/>
          <w:numId w:val="900"/>
        </w:numPr>
        <w:spacing w:before="0" w:after="0"/>
      </w:pPr>
      <w:r>
        <w:t>Arduino Shields and Expansion</w:t>
      </w:r>
    </w:p>
    <w:p>
      <w:pPr>
        <w:numPr>
          <w:ilvl w:val="1"/>
          <w:numId w:val="900"/>
        </w:numPr>
        <w:spacing w:before="0" w:after="0"/>
      </w:pPr>
      <w:r>
        <w:t>Shield Concept and Purpose</w:t>
      </w:r>
    </w:p>
    <w:p>
      <w:pPr>
        <w:numPr>
          <w:ilvl w:val="1"/>
          <w:numId w:val="900"/>
        </w:numPr>
        <w:spacing w:before="0" w:after="0"/>
      </w:pPr>
      <w:r>
        <w:t>Shield Stacking and Compatibility</w:t>
      </w:r>
    </w:p>
    <w:p>
      <w:pPr>
        <w:numPr>
          <w:ilvl w:val="1"/>
          <w:numId w:val="900"/>
        </w:numPr>
        <w:spacing w:before="0" w:after="0"/>
      </w:pPr>
      <w:r>
        <w:t>Common Shield Categories</w:t>
      </w:r>
    </w:p>
    <w:p>
      <w:pPr>
        <w:numPr>
          <w:ilvl w:val="2"/>
          <w:numId w:val="900"/>
        </w:numPr>
        <w:spacing w:before="0" w:after="0"/>
      </w:pPr>
      <w:r>
        <w:t>Motor Control Shields</w:t>
      </w:r>
    </w:p>
    <w:p>
      <w:pPr>
        <w:numPr>
          <w:ilvl w:val="3"/>
          <w:numId w:val="900"/>
        </w:numPr>
        <w:spacing w:before="0" w:after="0"/>
      </w:pPr>
      <w:r>
        <w:t>DC Motor Drivers</w:t>
      </w:r>
    </w:p>
    <w:p>
      <w:pPr>
        <w:numPr>
          <w:ilvl w:val="3"/>
          <w:numId w:val="900"/>
        </w:numPr>
        <w:spacing w:before="0" w:after="0"/>
      </w:pPr>
      <w:r>
        <w:t>Stepper Motor Controllers</w:t>
      </w:r>
    </w:p>
    <w:p>
      <w:pPr>
        <w:numPr>
          <w:ilvl w:val="3"/>
          <w:numId w:val="900"/>
        </w:numPr>
        <w:spacing w:before="0" w:after="0"/>
      </w:pPr>
      <w:r>
        <w:t>Servo Control</w:t>
      </w:r>
    </w:p>
    <w:p>
      <w:pPr>
        <w:numPr>
          <w:ilvl w:val="2"/>
          <w:numId w:val="900"/>
        </w:numPr>
        <w:spacing w:before="0" w:after="0"/>
      </w:pPr>
      <w:r>
        <w:t>Communication Shields</w:t>
      </w:r>
    </w:p>
    <w:p>
      <w:pPr>
        <w:numPr>
          <w:ilvl w:val="3"/>
          <w:numId w:val="900"/>
        </w:numPr>
        <w:spacing w:before="0" w:after="0"/>
      </w:pPr>
      <w:r>
        <w:t>Ethernet Connectivity</w:t>
      </w:r>
    </w:p>
    <w:p>
      <w:pPr>
        <w:numPr>
          <w:ilvl w:val="3"/>
          <w:numId w:val="900"/>
        </w:numPr>
        <w:spacing w:before="0" w:after="0"/>
      </w:pPr>
      <w:r>
        <w:t>Wi-Fi Modules</w:t>
      </w:r>
    </w:p>
    <w:p>
      <w:pPr>
        <w:numPr>
          <w:ilvl w:val="3"/>
          <w:numId w:val="900"/>
        </w:numPr>
        <w:spacing w:before="0" w:after="0"/>
      </w:pPr>
      <w:r>
        <w:t>Bluetooth Interfaces</w:t>
      </w:r>
    </w:p>
    <w:p>
      <w:pPr>
        <w:numPr>
          <w:ilvl w:val="2"/>
          <w:numId w:val="900"/>
        </w:numPr>
        <w:spacing w:before="0" w:after="0"/>
      </w:pPr>
      <w:r>
        <w:t>Prototyping Shields</w:t>
      </w:r>
    </w:p>
    <w:p>
      <w:pPr>
        <w:numPr>
          <w:ilvl w:val="3"/>
          <w:numId w:val="900"/>
        </w:numPr>
        <w:spacing w:before="0" w:after="0"/>
      </w:pPr>
      <w:r>
        <w:t>Solderless Breadboard Areas</w:t>
      </w:r>
    </w:p>
    <w:p>
      <w:pPr>
        <w:numPr>
          <w:ilvl w:val="3"/>
          <w:numId w:val="900"/>
        </w:numPr>
        <w:spacing w:before="0" w:after="0"/>
      </w:pPr>
      <w:r>
        <w:t>Custom Circuit Integration</w:t>
      </w:r>
    </w:p>
    <w:p>
      <w:pPr>
        <w:numPr>
          <w:ilvl w:val="2"/>
          <w:numId w:val="900"/>
        </w:numPr>
        <w:spacing w:before="0" w:after="0"/>
      </w:pPr>
      <w:r>
        <w:t>Display Shields</w:t>
      </w:r>
    </w:p>
    <w:p>
      <w:pPr>
        <w:numPr>
          <w:ilvl w:val="3"/>
          <w:numId w:val="900"/>
        </w:numPr>
        <w:spacing w:before="0" w:after="0"/>
      </w:pPr>
      <w:r>
        <w:t>LCD Interfaces</w:t>
      </w:r>
    </w:p>
    <w:p>
      <w:pPr>
        <w:numPr>
          <w:ilvl w:val="3"/>
          <w:numId w:val="900"/>
        </w:numPr>
        <w:spacing w:before="0" w:after="0"/>
      </w:pPr>
      <w:r>
        <w:t>LED Matrix Controllers</w:t>
      </w:r>
    </w:p>
    <w:p>
      <w:pPr>
        <w:numPr>
          <w:ilvl w:val="2"/>
          <w:numId w:val="900"/>
        </w:numPr>
        <w:spacing w:before="0" w:after="0"/>
      </w:pPr>
      <w:r>
        <w:t>Sensor Shields</w:t>
      </w:r>
    </w:p>
    <w:p>
      <w:pPr>
        <w:numPr>
          <w:ilvl w:val="3"/>
          <w:numId w:val="900"/>
        </w:numPr>
        <w:spacing w:before="0" w:after="0"/>
      </w:pPr>
      <w:r>
        <w:t>Multi-Sensor Platforms</w:t>
      </w:r>
    </w:p>
    <w:p>
      <w:pPr>
        <w:numPr>
          <w:ilvl w:val="3"/>
          <w:numId w:val="900"/>
        </w:numPr>
        <w:spacing w:before="0" w:after="0"/>
      </w:pPr>
      <w:r>
        <w:t>Data Acquisition</w:t>
      </w:r>
    </w:p>
    <w:p>
      <w:pPr>
        <w:pStyle w:val="Heading1"/>
      </w:pPr>
      <w:r>
        <w:t>Setting Up the Development Environment</w:t>
      </w:r>
    </w:p>
    <w:p>
      <w:pPr>
        <w:numPr>
          <w:ilvl w:val="0"/>
          <w:numId w:val="900"/>
        </w:numPr>
        <w:spacing w:before="0" w:after="0"/>
      </w:pPr>
      <w:r>
        <w:t>Arduino IDE Installation and Configuration</w:t>
      </w:r>
    </w:p>
    <w:p>
      <w:pPr>
        <w:numPr>
          <w:ilvl w:val="1"/>
          <w:numId w:val="900"/>
        </w:numPr>
        <w:spacing w:before="0" w:after="0"/>
      </w:pPr>
      <w:r>
        <w:t>Downloading the IDE</w:t>
      </w:r>
    </w:p>
    <w:p>
      <w:pPr>
        <w:numPr>
          <w:ilvl w:val="1"/>
          <w:numId w:val="900"/>
        </w:numPr>
        <w:spacing w:before="0" w:after="0"/>
      </w:pPr>
      <w:r>
        <w:t>Installing USB Drivers</w:t>
      </w:r>
    </w:p>
    <w:p>
      <w:pPr>
        <w:numPr>
          <w:ilvl w:val="1"/>
          <w:numId w:val="900"/>
        </w:numPr>
        <w:spacing w:before="0" w:after="0"/>
      </w:pPr>
      <w:r>
        <w:t>Platform-Specific Setup</w:t>
      </w:r>
    </w:p>
    <w:p>
      <w:pPr>
        <w:numPr>
          <w:ilvl w:val="2"/>
          <w:numId w:val="900"/>
        </w:numPr>
        <w:spacing w:before="0" w:after="0"/>
      </w:pPr>
      <w:r>
        <w:t>Windows Configuration</w:t>
      </w:r>
    </w:p>
    <w:p>
      <w:pPr>
        <w:numPr>
          <w:ilvl w:val="2"/>
          <w:numId w:val="900"/>
        </w:numPr>
        <w:spacing w:before="0" w:after="0"/>
      </w:pPr>
      <w:r>
        <w:t>macOS Setup</w:t>
      </w:r>
    </w:p>
    <w:p>
      <w:pPr>
        <w:numPr>
          <w:ilvl w:val="2"/>
          <w:numId w:val="900"/>
        </w:numPr>
        <w:spacing w:before="0" w:after="0"/>
      </w:pPr>
      <w:r>
        <w:t>Linux Installation</w:t>
      </w:r>
    </w:p>
    <w:p>
      <w:pPr>
        <w:numPr>
          <w:ilvl w:val="1"/>
          <w:numId w:val="900"/>
        </w:numPr>
        <w:spacing w:before="0" w:after="0"/>
      </w:pPr>
      <w:r>
        <w:t>IDE Updates and Versions</w:t>
      </w:r>
    </w:p>
    <w:p>
      <w:pPr>
        <w:numPr>
          <w:ilvl w:val="0"/>
          <w:numId w:val="900"/>
        </w:numPr>
        <w:spacing w:before="0" w:after="0"/>
      </w:pPr>
      <w:r>
        <w:t>Navigating the Arduino IDE Interface</w:t>
      </w:r>
    </w:p>
    <w:p>
      <w:pPr>
        <w:numPr>
          <w:ilvl w:val="1"/>
          <w:numId w:val="900"/>
        </w:numPr>
        <w:spacing w:before="0" w:after="0"/>
      </w:pPr>
      <w:r>
        <w:t>Text Editor Features</w:t>
      </w:r>
    </w:p>
    <w:p>
      <w:pPr>
        <w:numPr>
          <w:ilvl w:val="2"/>
          <w:numId w:val="900"/>
        </w:numPr>
        <w:spacing w:before="0" w:after="0"/>
      </w:pPr>
      <w:r>
        <w:t>Syntax Highlighting</w:t>
      </w:r>
    </w:p>
    <w:p>
      <w:pPr>
        <w:numPr>
          <w:ilvl w:val="2"/>
          <w:numId w:val="900"/>
        </w:numPr>
        <w:spacing w:before="0" w:after="0"/>
      </w:pPr>
      <w:r>
        <w:t>Code Formatting</w:t>
      </w:r>
    </w:p>
    <w:p>
      <w:pPr>
        <w:numPr>
          <w:ilvl w:val="2"/>
          <w:numId w:val="900"/>
        </w:numPr>
        <w:spacing w:before="0" w:after="0"/>
      </w:pPr>
      <w:r>
        <w:t>Auto-Completion</w:t>
      </w:r>
    </w:p>
    <w:p>
      <w:pPr>
        <w:numPr>
          <w:ilvl w:val="1"/>
          <w:numId w:val="900"/>
        </w:numPr>
        <w:spacing w:before="0" w:after="0"/>
      </w:pPr>
      <w:r>
        <w:t>Menu System</w:t>
      </w:r>
    </w:p>
    <w:p>
      <w:pPr>
        <w:numPr>
          <w:ilvl w:val="2"/>
          <w:numId w:val="900"/>
        </w:numPr>
        <w:spacing w:before="0" w:after="0"/>
      </w:pPr>
      <w:r>
        <w:t>File Operations</w:t>
      </w:r>
    </w:p>
    <w:p>
      <w:pPr>
        <w:numPr>
          <w:ilvl w:val="2"/>
          <w:numId w:val="900"/>
        </w:numPr>
        <w:spacing w:before="0" w:after="0"/>
      </w:pPr>
      <w:r>
        <w:t>Edit Functions</w:t>
      </w:r>
    </w:p>
    <w:p>
      <w:pPr>
        <w:numPr>
          <w:ilvl w:val="2"/>
          <w:numId w:val="900"/>
        </w:numPr>
        <w:spacing w:before="0" w:after="0"/>
      </w:pPr>
      <w:r>
        <w:t>Sketch Management</w:t>
      </w:r>
    </w:p>
    <w:p>
      <w:pPr>
        <w:numPr>
          <w:ilvl w:val="1"/>
          <w:numId w:val="900"/>
        </w:numPr>
        <w:spacing w:before="0" w:after="0"/>
      </w:pPr>
      <w:r>
        <w:t>Toolbar Functions</w:t>
      </w:r>
    </w:p>
    <w:p>
      <w:pPr>
        <w:numPr>
          <w:ilvl w:val="2"/>
          <w:numId w:val="900"/>
        </w:numPr>
        <w:spacing w:before="0" w:after="0"/>
      </w:pPr>
      <w:r>
        <w:t>Verify/Compile</w:t>
      </w:r>
    </w:p>
    <w:p>
      <w:pPr>
        <w:numPr>
          <w:ilvl w:val="2"/>
          <w:numId w:val="900"/>
        </w:numPr>
        <w:spacing w:before="0" w:after="0"/>
      </w:pPr>
      <w:r>
        <w:t>Upload</w:t>
      </w:r>
    </w:p>
    <w:p>
      <w:pPr>
        <w:numPr>
          <w:ilvl w:val="2"/>
          <w:numId w:val="900"/>
        </w:numPr>
        <w:spacing w:before="0" w:after="0"/>
      </w:pPr>
      <w:r>
        <w:t>New/Open/Save</w:t>
      </w:r>
    </w:p>
    <w:p>
      <w:pPr>
        <w:numPr>
          <w:ilvl w:val="1"/>
          <w:numId w:val="900"/>
        </w:numPr>
        <w:spacing w:before="0" w:after="0"/>
      </w:pPr>
      <w:r>
        <w:t>Serial Monitor</w:t>
      </w:r>
    </w:p>
    <w:p>
      <w:pPr>
        <w:numPr>
          <w:ilvl w:val="2"/>
          <w:numId w:val="900"/>
        </w:numPr>
        <w:spacing w:before="0" w:after="0"/>
      </w:pPr>
      <w:r>
        <w:t>Opening and Configuration</w:t>
      </w:r>
    </w:p>
    <w:p>
      <w:pPr>
        <w:numPr>
          <w:ilvl w:val="2"/>
          <w:numId w:val="900"/>
        </w:numPr>
        <w:spacing w:before="0" w:after="0"/>
      </w:pPr>
      <w:r>
        <w:t>Baud Rate Settings</w:t>
      </w:r>
    </w:p>
    <w:p>
      <w:pPr>
        <w:numPr>
          <w:ilvl w:val="2"/>
          <w:numId w:val="900"/>
        </w:numPr>
        <w:spacing w:before="0" w:after="0"/>
      </w:pPr>
      <w:r>
        <w:t>Data Display Options</w:t>
      </w:r>
    </w:p>
    <w:p>
      <w:pPr>
        <w:numPr>
          <w:ilvl w:val="1"/>
          <w:numId w:val="900"/>
        </w:numPr>
        <w:spacing w:before="0" w:after="0"/>
      </w:pPr>
      <w:r>
        <w:t>Serial Plotter</w:t>
      </w:r>
    </w:p>
    <w:p>
      <w:pPr>
        <w:numPr>
          <w:ilvl w:val="2"/>
          <w:numId w:val="900"/>
        </w:numPr>
        <w:spacing w:before="0" w:after="0"/>
      </w:pPr>
      <w:r>
        <w:t>Real-Time Data Visualization</w:t>
      </w:r>
    </w:p>
    <w:p>
      <w:pPr>
        <w:numPr>
          <w:ilvl w:val="2"/>
          <w:numId w:val="900"/>
        </w:numPr>
        <w:spacing w:before="0" w:after="0"/>
      </w:pPr>
      <w:r>
        <w:t>Multiple Variable Plotting</w:t>
      </w:r>
    </w:p>
    <w:p>
      <w:pPr>
        <w:numPr>
          <w:ilvl w:val="1"/>
          <w:numId w:val="900"/>
        </w:numPr>
        <w:spacing w:before="0" w:after="0"/>
      </w:pPr>
      <w:r>
        <w:t>Board and Port Selection</w:t>
      </w:r>
    </w:p>
    <w:p>
      <w:pPr>
        <w:numPr>
          <w:ilvl w:val="2"/>
          <w:numId w:val="900"/>
        </w:numPr>
        <w:spacing w:before="0" w:after="0"/>
      </w:pPr>
      <w:r>
        <w:t>Board Manager</w:t>
      </w:r>
    </w:p>
    <w:p>
      <w:pPr>
        <w:numPr>
          <w:ilvl w:val="2"/>
          <w:numId w:val="900"/>
        </w:numPr>
        <w:spacing w:before="0" w:after="0"/>
      </w:pPr>
      <w:r>
        <w:t>Port Detection</w:t>
      </w:r>
    </w:p>
    <w:p>
      <w:pPr>
        <w:numPr>
          <w:ilvl w:val="2"/>
          <w:numId w:val="900"/>
        </w:numPr>
        <w:spacing w:before="0" w:after="0"/>
      </w:pPr>
      <w:r>
        <w:t>Driver Issues</w:t>
      </w:r>
    </w:p>
    <w:p>
      <w:pPr>
        <w:numPr>
          <w:ilvl w:val="1"/>
          <w:numId w:val="900"/>
        </w:numPr>
        <w:spacing w:before="0" w:after="0"/>
      </w:pPr>
      <w:r>
        <w:t>Library Manager</w:t>
      </w:r>
    </w:p>
    <w:p>
      <w:pPr>
        <w:numPr>
          <w:ilvl w:val="2"/>
          <w:numId w:val="900"/>
        </w:numPr>
        <w:spacing w:before="0" w:after="0"/>
      </w:pPr>
      <w:r>
        <w:t>Installing Libraries</w:t>
      </w:r>
    </w:p>
    <w:p>
      <w:pPr>
        <w:numPr>
          <w:ilvl w:val="2"/>
          <w:numId w:val="900"/>
        </w:numPr>
        <w:spacing w:before="0" w:after="0"/>
      </w:pPr>
      <w:r>
        <w:t>Library Updates</w:t>
      </w:r>
    </w:p>
    <w:p>
      <w:pPr>
        <w:numPr>
          <w:ilvl w:val="2"/>
          <w:numId w:val="900"/>
        </w:numPr>
        <w:spacing w:before="0" w:after="0"/>
      </w:pPr>
      <w:r>
        <w:t>Managing Dependencies</w:t>
      </w:r>
    </w:p>
    <w:p>
      <w:pPr>
        <w:numPr>
          <w:ilvl w:val="0"/>
          <w:numId w:val="900"/>
        </w:numPr>
        <w:spacing w:before="0" w:after="0"/>
      </w:pPr>
      <w:r>
        <w:t>Understanding Arduino Sketch Structure</w:t>
      </w:r>
    </w:p>
    <w:p>
      <w:pPr>
        <w:numPr>
          <w:ilvl w:val="1"/>
          <w:numId w:val="900"/>
        </w:numPr>
        <w:spacing w:before="0" w:after="0"/>
      </w:pPr>
      <w:r>
        <w:t>Basic Sketch Anatomy</w:t>
      </w:r>
    </w:p>
    <w:p>
      <w:pPr>
        <w:numPr>
          <w:ilvl w:val="1"/>
          <w:numId w:val="900"/>
        </w:numPr>
        <w:spacing w:before="0" w:after="0"/>
      </w:pPr>
      <w:r>
        <w:t>setup() Function</w:t>
      </w:r>
    </w:p>
    <w:p>
      <w:pPr>
        <w:numPr>
          <w:ilvl w:val="2"/>
          <w:numId w:val="900"/>
        </w:numPr>
        <w:spacing w:before="0" w:after="0"/>
      </w:pPr>
      <w:r>
        <w:t>Initialization Purpose</w:t>
      </w:r>
    </w:p>
    <w:p>
      <w:pPr>
        <w:numPr>
          <w:ilvl w:val="2"/>
          <w:numId w:val="900"/>
        </w:numPr>
        <w:spacing w:before="0" w:after="0"/>
      </w:pPr>
      <w:r>
        <w:t>One-Time Execution</w:t>
      </w:r>
    </w:p>
    <w:p>
      <w:pPr>
        <w:numPr>
          <w:ilvl w:val="2"/>
          <w:numId w:val="900"/>
        </w:numPr>
        <w:spacing w:before="0" w:after="0"/>
      </w:pPr>
      <w:r>
        <w:t>Common Setup Tasks</w:t>
      </w:r>
    </w:p>
    <w:p>
      <w:pPr>
        <w:numPr>
          <w:ilvl w:val="1"/>
          <w:numId w:val="900"/>
        </w:numPr>
        <w:spacing w:before="0" w:after="0"/>
      </w:pPr>
      <w:r>
        <w:t>loop() Function</w:t>
      </w:r>
    </w:p>
    <w:p>
      <w:pPr>
        <w:numPr>
          <w:ilvl w:val="2"/>
          <w:numId w:val="900"/>
        </w:numPr>
        <w:spacing w:before="0" w:after="0"/>
      </w:pPr>
      <w:r>
        <w:t>Continuous Execution</w:t>
      </w:r>
    </w:p>
    <w:p>
      <w:pPr>
        <w:numPr>
          <w:ilvl w:val="2"/>
          <w:numId w:val="900"/>
        </w:numPr>
        <w:spacing w:before="0" w:after="0"/>
      </w:pPr>
      <w:r>
        <w:t>Main Program Logic</w:t>
      </w:r>
    </w:p>
    <w:p>
      <w:pPr>
        <w:numPr>
          <w:ilvl w:val="2"/>
          <w:numId w:val="900"/>
        </w:numPr>
        <w:spacing w:before="0" w:after="0"/>
      </w:pPr>
      <w:r>
        <w:t>Event Handling</w:t>
      </w:r>
    </w:p>
    <w:p>
      <w:pPr>
        <w:numPr>
          <w:ilvl w:val="1"/>
          <w:numId w:val="900"/>
        </w:numPr>
        <w:spacing w:before="0" w:after="0"/>
      </w:pPr>
      <w:r>
        <w:t>Additional Functions</w:t>
      </w:r>
    </w:p>
    <w:p>
      <w:pPr>
        <w:numPr>
          <w:ilvl w:val="2"/>
          <w:numId w:val="900"/>
        </w:numPr>
        <w:spacing w:before="0" w:after="0"/>
      </w:pPr>
      <w:r>
        <w:t>User-Defined Functions</w:t>
      </w:r>
    </w:p>
    <w:p>
      <w:pPr>
        <w:numPr>
          <w:ilvl w:val="2"/>
          <w:numId w:val="900"/>
        </w:numPr>
        <w:spacing w:before="0" w:after="0"/>
      </w:pPr>
      <w:r>
        <w:t>Function Prototypes</w:t>
      </w:r>
    </w:p>
    <w:p>
      <w:pPr>
        <w:numPr>
          <w:ilvl w:val="2"/>
          <w:numId w:val="900"/>
        </w:numPr>
        <w:spacing w:before="0" w:after="0"/>
      </w:pPr>
      <w:r>
        <w:t>Function Organization</w:t>
      </w:r>
    </w:p>
    <w:p>
      <w:pPr>
        <w:numPr>
          <w:ilvl w:val="1"/>
          <w:numId w:val="900"/>
        </w:numPr>
        <w:spacing w:before="0" w:after="0"/>
      </w:pPr>
      <w:r>
        <w:t>Global vs Local Scope</w:t>
      </w:r>
    </w:p>
    <w:p>
      <w:pPr>
        <w:numPr>
          <w:ilvl w:val="0"/>
          <w:numId w:val="900"/>
        </w:numPr>
        <w:spacing w:before="0" w:after="0"/>
      </w:pPr>
      <w:r>
        <w:t>Your First Program: Blink</w:t>
      </w:r>
    </w:p>
    <w:p>
      <w:pPr>
        <w:numPr>
          <w:ilvl w:val="1"/>
          <w:numId w:val="900"/>
        </w:numPr>
        <w:spacing w:before="0" w:after="0"/>
      </w:pPr>
      <w:r>
        <w:t>Understanding the Blink Example</w:t>
      </w:r>
    </w:p>
    <w:p>
      <w:pPr>
        <w:numPr>
          <w:ilvl w:val="1"/>
          <w:numId w:val="900"/>
        </w:numPr>
        <w:spacing w:before="0" w:after="0"/>
      </w:pPr>
      <w:r>
        <w:t>Code Structure Analysis</w:t>
      </w:r>
    </w:p>
    <w:p>
      <w:pPr>
        <w:numPr>
          <w:ilvl w:val="1"/>
          <w:numId w:val="900"/>
        </w:numPr>
        <w:spacing w:before="0" w:after="0"/>
      </w:pPr>
      <w:r>
        <w:t>Writing Comments</w:t>
      </w:r>
    </w:p>
    <w:p>
      <w:pPr>
        <w:numPr>
          <w:ilvl w:val="1"/>
          <w:numId w:val="900"/>
        </w:numPr>
        <w:spacing w:before="0" w:after="0"/>
      </w:pPr>
      <w:r>
        <w:t>Compiling the Sketch</w:t>
      </w:r>
    </w:p>
    <w:p>
      <w:pPr>
        <w:numPr>
          <w:ilvl w:val="2"/>
          <w:numId w:val="900"/>
        </w:numPr>
        <w:spacing w:before="0" w:after="0"/>
      </w:pPr>
      <w:r>
        <w:t>Syntax Checking</w:t>
      </w:r>
    </w:p>
    <w:p>
      <w:pPr>
        <w:numPr>
          <w:ilvl w:val="2"/>
          <w:numId w:val="900"/>
        </w:numPr>
        <w:spacing w:before="0" w:after="0"/>
      </w:pPr>
      <w:r>
        <w:t>Memory Usage</w:t>
      </w:r>
    </w:p>
    <w:p>
      <w:pPr>
        <w:numPr>
          <w:ilvl w:val="1"/>
          <w:numId w:val="900"/>
        </w:numPr>
        <w:spacing w:before="0" w:after="0"/>
      </w:pPr>
      <w:r>
        <w:t>Uploading to Arduino</w:t>
      </w:r>
    </w:p>
    <w:p>
      <w:pPr>
        <w:numPr>
          <w:ilvl w:val="2"/>
          <w:numId w:val="900"/>
        </w:numPr>
        <w:spacing w:before="0" w:after="0"/>
      </w:pPr>
      <w:r>
        <w:t>Upload Process</w:t>
      </w:r>
    </w:p>
    <w:p>
      <w:pPr>
        <w:numPr>
          <w:ilvl w:val="2"/>
          <w:numId w:val="900"/>
        </w:numPr>
        <w:spacing w:before="0" w:after="0"/>
      </w:pPr>
      <w:r>
        <w:t>Bootloader Communication</w:t>
      </w:r>
    </w:p>
    <w:p>
      <w:pPr>
        <w:numPr>
          <w:ilvl w:val="1"/>
          <w:numId w:val="900"/>
        </w:numPr>
        <w:spacing w:before="0" w:after="0"/>
      </w:pPr>
      <w:r>
        <w:t>Troubleshooting Upload Issues</w:t>
      </w:r>
    </w:p>
    <w:p>
      <w:pPr>
        <w:numPr>
          <w:ilvl w:val="2"/>
          <w:numId w:val="900"/>
        </w:numPr>
        <w:spacing w:before="0" w:after="0"/>
      </w:pPr>
      <w:r>
        <w:t>Port Selection Problems</w:t>
      </w:r>
    </w:p>
    <w:p>
      <w:pPr>
        <w:numPr>
          <w:ilvl w:val="2"/>
          <w:numId w:val="900"/>
        </w:numPr>
        <w:spacing w:before="0" w:after="0"/>
      </w:pPr>
      <w:r>
        <w:t>Driver Issues</w:t>
      </w:r>
    </w:p>
    <w:p>
      <w:pPr>
        <w:numPr>
          <w:ilvl w:val="2"/>
          <w:numId w:val="900"/>
        </w:numPr>
        <w:spacing w:before="0" w:after="0"/>
      </w:pPr>
      <w:r>
        <w:t>Board Selection Errors</w:t>
      </w:r>
    </w:p>
    <w:p>
      <w:pPr>
        <w:numPr>
          <w:ilvl w:val="1"/>
          <w:numId w:val="900"/>
        </w:numPr>
        <w:spacing w:before="0" w:after="0"/>
      </w:pPr>
      <w:r>
        <w:t>Observing Results</w:t>
      </w:r>
    </w:p>
    <w:p>
      <w:pPr>
        <w:numPr>
          <w:ilvl w:val="2"/>
          <w:numId w:val="900"/>
        </w:numPr>
        <w:spacing w:before="0" w:after="0"/>
      </w:pPr>
      <w:r>
        <w:t>LED Behavior</w:t>
      </w:r>
    </w:p>
    <w:p>
      <w:pPr>
        <w:numPr>
          <w:ilvl w:val="2"/>
          <w:numId w:val="900"/>
        </w:numPr>
        <w:spacing w:before="0" w:after="0"/>
      </w:pPr>
      <w:r>
        <w:t>Timing Modifications</w:t>
      </w:r>
    </w:p>
    <w:p>
      <w:pPr>
        <w:numPr>
          <w:ilvl w:val="2"/>
          <w:numId w:val="900"/>
        </w:numPr>
        <w:spacing w:before="0" w:after="0"/>
      </w:pPr>
      <w:r>
        <w:t>Code Variations</w:t>
      </w:r>
    </w:p>
    <w:p>
      <w:pPr>
        <w:pStyle w:val="Heading1"/>
      </w:pPr>
      <w:r>
        <w:t>Arduino Programming Fundamentals</w:t>
      </w:r>
    </w:p>
    <w:p>
      <w:pPr>
        <w:numPr>
          <w:ilvl w:val="0"/>
          <w:numId w:val="900"/>
        </w:numPr>
        <w:spacing w:before="0" w:after="0"/>
      </w:pPr>
      <w:r>
        <w:t>Variables and Data Types</w:t>
      </w:r>
    </w:p>
    <w:p>
      <w:pPr>
        <w:numPr>
          <w:ilvl w:val="1"/>
          <w:numId w:val="900"/>
        </w:numPr>
        <w:spacing w:before="0" w:after="0"/>
      </w:pPr>
      <w:r>
        <w:t>Integer Types</w:t>
      </w:r>
    </w:p>
    <w:p>
      <w:pPr>
        <w:numPr>
          <w:ilvl w:val="2"/>
          <w:numId w:val="900"/>
        </w:numPr>
        <w:spacing w:before="0" w:after="0"/>
      </w:pPr>
      <w:r>
        <w:t>int</w:t>
      </w:r>
    </w:p>
    <w:p>
      <w:pPr>
        <w:numPr>
          <w:ilvl w:val="2"/>
          <w:numId w:val="900"/>
        </w:numPr>
        <w:spacing w:before="0" w:after="0"/>
      </w:pPr>
      <w:r>
        <w:t>byte</w:t>
      </w:r>
    </w:p>
    <w:p>
      <w:pPr>
        <w:numPr>
          <w:ilvl w:val="2"/>
          <w:numId w:val="900"/>
        </w:numPr>
        <w:spacing w:before="0" w:after="0"/>
      </w:pPr>
      <w:r>
        <w:t>long</w:t>
      </w:r>
    </w:p>
    <w:p>
      <w:pPr>
        <w:numPr>
          <w:ilvl w:val="2"/>
          <w:numId w:val="900"/>
        </w:numPr>
        <w:spacing w:before="0" w:after="0"/>
      </w:pPr>
      <w:r>
        <w:t>unsigned variants</w:t>
      </w:r>
    </w:p>
    <w:p>
      <w:pPr>
        <w:numPr>
          <w:ilvl w:val="1"/>
          <w:numId w:val="900"/>
        </w:numPr>
        <w:spacing w:before="0" w:after="0"/>
      </w:pPr>
      <w:r>
        <w:t>Floating Point Types</w:t>
      </w:r>
    </w:p>
    <w:p>
      <w:pPr>
        <w:numPr>
          <w:ilvl w:val="2"/>
          <w:numId w:val="900"/>
        </w:numPr>
        <w:spacing w:before="0" w:after="0"/>
      </w:pPr>
      <w:r>
        <w:t>float</w:t>
      </w:r>
    </w:p>
    <w:p>
      <w:pPr>
        <w:numPr>
          <w:ilvl w:val="2"/>
          <w:numId w:val="900"/>
        </w:numPr>
        <w:spacing w:before="0" w:after="0"/>
      </w:pPr>
      <w:r>
        <w:t>double</w:t>
      </w:r>
    </w:p>
    <w:p>
      <w:pPr>
        <w:numPr>
          <w:ilvl w:val="1"/>
          <w:numId w:val="900"/>
        </w:numPr>
        <w:spacing w:before="0" w:after="0"/>
      </w:pPr>
      <w:r>
        <w:t>Character and String Types</w:t>
      </w:r>
    </w:p>
    <w:p>
      <w:pPr>
        <w:numPr>
          <w:ilvl w:val="2"/>
          <w:numId w:val="900"/>
        </w:numPr>
        <w:spacing w:before="0" w:after="0"/>
      </w:pPr>
      <w:r>
        <w:t>char</w:t>
      </w:r>
    </w:p>
    <w:p>
      <w:pPr>
        <w:numPr>
          <w:ilvl w:val="2"/>
          <w:numId w:val="900"/>
        </w:numPr>
        <w:spacing w:before="0" w:after="0"/>
      </w:pPr>
      <w:r>
        <w:t>String object</w:t>
      </w:r>
    </w:p>
    <w:p>
      <w:pPr>
        <w:numPr>
          <w:ilvl w:val="2"/>
          <w:numId w:val="900"/>
        </w:numPr>
        <w:spacing w:before="0" w:after="0"/>
      </w:pPr>
      <w:r>
        <w:t>Character arrays</w:t>
      </w:r>
    </w:p>
    <w:p>
      <w:pPr>
        <w:numPr>
          <w:ilvl w:val="1"/>
          <w:numId w:val="900"/>
        </w:numPr>
        <w:spacing w:before="0" w:after="0"/>
      </w:pPr>
      <w:r>
        <w:t>Boolean Type</w:t>
      </w:r>
    </w:p>
    <w:p>
      <w:pPr>
        <w:numPr>
          <w:ilvl w:val="2"/>
          <w:numId w:val="900"/>
        </w:numPr>
        <w:spacing w:before="0" w:after="0"/>
      </w:pPr>
      <w:r>
        <w:t>true and false values</w:t>
      </w:r>
    </w:p>
    <w:p>
      <w:pPr>
        <w:numPr>
          <w:ilvl w:val="2"/>
          <w:numId w:val="900"/>
        </w:numPr>
        <w:spacing w:before="0" w:after="0"/>
      </w:pPr>
      <w:r>
        <w:t>Logical operations</w:t>
      </w:r>
    </w:p>
    <w:p>
      <w:pPr>
        <w:numPr>
          <w:ilvl w:val="1"/>
          <w:numId w:val="900"/>
        </w:numPr>
        <w:spacing w:before="0" w:after="0"/>
      </w:pPr>
      <w:r>
        <w:t>Data Type Selection</w:t>
      </w:r>
    </w:p>
    <w:p>
      <w:pPr>
        <w:numPr>
          <w:ilvl w:val="2"/>
          <w:numId w:val="900"/>
        </w:numPr>
        <w:spacing w:before="0" w:after="0"/>
      </w:pPr>
      <w:r>
        <w:t>Memory considerations</w:t>
      </w:r>
    </w:p>
    <w:p>
      <w:pPr>
        <w:numPr>
          <w:ilvl w:val="2"/>
          <w:numId w:val="900"/>
        </w:numPr>
        <w:spacing w:before="0" w:after="0"/>
      </w:pPr>
      <w:r>
        <w:t>Range requirements</w:t>
      </w:r>
    </w:p>
    <w:p>
      <w:pPr>
        <w:numPr>
          <w:ilvl w:val="1"/>
          <w:numId w:val="900"/>
        </w:numPr>
        <w:spacing w:before="0" w:after="0"/>
      </w:pPr>
      <w:r>
        <w:t>Variable Declaration and Initialization</w:t>
      </w:r>
    </w:p>
    <w:p>
      <w:pPr>
        <w:numPr>
          <w:ilvl w:val="2"/>
          <w:numId w:val="900"/>
        </w:numPr>
        <w:spacing w:before="0" w:after="0"/>
      </w:pPr>
      <w:r>
        <w:t>Declaration syntax</w:t>
      </w:r>
    </w:p>
    <w:p>
      <w:pPr>
        <w:numPr>
          <w:ilvl w:val="2"/>
          <w:numId w:val="900"/>
        </w:numPr>
        <w:spacing w:before="0" w:after="0"/>
      </w:pPr>
      <w:r>
        <w:t>Initialization best practices</w:t>
      </w:r>
    </w:p>
    <w:p>
      <w:pPr>
        <w:numPr>
          <w:ilvl w:val="2"/>
          <w:numId w:val="900"/>
        </w:numPr>
        <w:spacing w:before="0" w:after="0"/>
      </w:pPr>
      <w:r>
        <w:t>Scope considerations</w:t>
      </w:r>
    </w:p>
    <w:p>
      <w:pPr>
        <w:numPr>
          <w:ilvl w:val="0"/>
          <w:numId w:val="900"/>
        </w:numPr>
        <w:spacing w:before="0" w:after="0"/>
      </w:pPr>
      <w:r>
        <w:t>Constants and Literals</w:t>
      </w:r>
    </w:p>
    <w:p>
      <w:pPr>
        <w:numPr>
          <w:ilvl w:val="1"/>
          <w:numId w:val="900"/>
        </w:numPr>
        <w:spacing w:before="0" w:after="0"/>
      </w:pPr>
      <w:r>
        <w:t>const Keyword</w:t>
      </w:r>
    </w:p>
    <w:p>
      <w:pPr>
        <w:numPr>
          <w:ilvl w:val="2"/>
          <w:numId w:val="900"/>
        </w:numPr>
        <w:spacing w:before="0" w:after="0"/>
      </w:pPr>
      <w:r>
        <w:t>Compile-time constants</w:t>
      </w:r>
    </w:p>
    <w:p>
      <w:pPr>
        <w:numPr>
          <w:ilvl w:val="2"/>
          <w:numId w:val="900"/>
        </w:numPr>
        <w:spacing w:before="0" w:after="0"/>
      </w:pPr>
      <w:r>
        <w:t>Memory optimization</w:t>
      </w:r>
    </w:p>
    <w:p>
      <w:pPr>
        <w:numPr>
          <w:ilvl w:val="1"/>
          <w:numId w:val="900"/>
        </w:numPr>
        <w:spacing w:before="0" w:after="0"/>
      </w:pPr>
      <w:r>
        <w:t>#define Preprocessor Directive</w:t>
      </w:r>
    </w:p>
    <w:p>
      <w:pPr>
        <w:numPr>
          <w:ilvl w:val="2"/>
          <w:numId w:val="900"/>
        </w:numPr>
        <w:spacing w:before="0" w:after="0"/>
      </w:pPr>
      <w:r>
        <w:t>Macro definitions</w:t>
      </w:r>
    </w:p>
    <w:p>
      <w:pPr>
        <w:numPr>
          <w:ilvl w:val="2"/>
          <w:numId w:val="900"/>
        </w:numPr>
        <w:spacing w:before="0" w:after="0"/>
      </w:pPr>
      <w:r>
        <w:t>Conditional compilation</w:t>
      </w:r>
    </w:p>
    <w:p>
      <w:pPr>
        <w:numPr>
          <w:ilvl w:val="1"/>
          <w:numId w:val="900"/>
        </w:numPr>
        <w:spacing w:before="0" w:after="0"/>
      </w:pPr>
      <w:r>
        <w:t>Literal Values</w:t>
      </w:r>
    </w:p>
    <w:p>
      <w:pPr>
        <w:numPr>
          <w:ilvl w:val="2"/>
          <w:numId w:val="900"/>
        </w:numPr>
        <w:spacing w:before="0" w:after="0"/>
      </w:pPr>
      <w:r>
        <w:t>Numeric literals</w:t>
      </w:r>
    </w:p>
    <w:p>
      <w:pPr>
        <w:numPr>
          <w:ilvl w:val="2"/>
          <w:numId w:val="900"/>
        </w:numPr>
        <w:spacing w:before="0" w:after="0"/>
      </w:pPr>
      <w:r>
        <w:t>Character literals</w:t>
      </w:r>
    </w:p>
    <w:p>
      <w:pPr>
        <w:numPr>
          <w:ilvl w:val="2"/>
          <w:numId w:val="900"/>
        </w:numPr>
        <w:spacing w:before="0" w:after="0"/>
      </w:pPr>
      <w:r>
        <w:t>String literals</w:t>
      </w:r>
    </w:p>
    <w:p>
      <w:pPr>
        <w:numPr>
          <w:ilvl w:val="2"/>
          <w:numId w:val="900"/>
        </w:numPr>
        <w:spacing w:before="0" w:after="0"/>
      </w:pPr>
      <w:r>
        <w:t>Binary and hexadecimal notation</w:t>
      </w:r>
    </w:p>
    <w:p>
      <w:pPr>
        <w:numPr>
          <w:ilvl w:val="0"/>
          <w:numId w:val="900"/>
        </w:numPr>
        <w:spacing w:before="0" w:after="0"/>
      </w:pPr>
      <w:r>
        <w:t>Operators</w:t>
      </w:r>
    </w:p>
    <w:p>
      <w:pPr>
        <w:numPr>
          <w:ilvl w:val="1"/>
          <w:numId w:val="900"/>
        </w:numPr>
        <w:spacing w:before="0" w:after="0"/>
      </w:pPr>
      <w:r>
        <w:t>Arithmetic Operators</w:t>
      </w:r>
    </w:p>
    <w:p>
      <w:pPr>
        <w:numPr>
          <w:ilvl w:val="2"/>
          <w:numId w:val="900"/>
        </w:numPr>
        <w:spacing w:before="0" w:after="0"/>
      </w:pPr>
      <w:r>
        <w:t>Addition</w:t>
      </w:r>
    </w:p>
    <w:p>
      <w:pPr>
        <w:numPr>
          <w:ilvl w:val="2"/>
          <w:numId w:val="900"/>
        </w:numPr>
        <w:spacing w:before="0" w:after="0"/>
      </w:pPr>
      <w:r>
        <w:t>Subtraction</w:t>
      </w:r>
    </w:p>
    <w:p>
      <w:pPr>
        <w:numPr>
          <w:ilvl w:val="2"/>
          <w:numId w:val="900"/>
        </w:numPr>
        <w:spacing w:before="0" w:after="0"/>
      </w:pPr>
      <w:r>
        <w:t>Multiplication</w:t>
      </w:r>
    </w:p>
    <w:p>
      <w:pPr>
        <w:numPr>
          <w:ilvl w:val="2"/>
          <w:numId w:val="900"/>
        </w:numPr>
        <w:spacing w:before="0" w:after="0"/>
      </w:pPr>
      <w:r>
        <w:t>Division</w:t>
      </w:r>
    </w:p>
    <w:p>
      <w:pPr>
        <w:numPr>
          <w:ilvl w:val="2"/>
          <w:numId w:val="900"/>
        </w:numPr>
        <w:spacing w:before="0" w:after="0"/>
      </w:pPr>
      <w:r>
        <w:t>Modulus</w:t>
      </w:r>
    </w:p>
    <w:p>
      <w:pPr>
        <w:numPr>
          <w:ilvl w:val="2"/>
          <w:numId w:val="900"/>
        </w:numPr>
        <w:spacing w:before="0" w:after="0"/>
      </w:pPr>
      <w:r>
        <w:t>Operator precedence</w:t>
      </w:r>
    </w:p>
    <w:p>
      <w:pPr>
        <w:numPr>
          <w:ilvl w:val="1"/>
          <w:numId w:val="900"/>
        </w:numPr>
        <w:spacing w:before="0" w:after="0"/>
      </w:pPr>
      <w:r>
        <w:t>Comparison Operators</w:t>
      </w:r>
    </w:p>
    <w:p>
      <w:pPr>
        <w:numPr>
          <w:ilvl w:val="2"/>
          <w:numId w:val="900"/>
        </w:numPr>
        <w:spacing w:before="0" w:after="0"/>
      </w:pPr>
      <w:r>
        <w:t>Equal to</w:t>
      </w:r>
    </w:p>
    <w:p>
      <w:pPr>
        <w:numPr>
          <w:ilvl w:val="2"/>
          <w:numId w:val="900"/>
        </w:numPr>
        <w:spacing w:before="0" w:after="0"/>
      </w:pPr>
      <w:r>
        <w:t>Not equal to</w:t>
      </w:r>
    </w:p>
    <w:p>
      <w:pPr>
        <w:numPr>
          <w:ilvl w:val="2"/>
          <w:numId w:val="900"/>
        </w:numPr>
        <w:spacing w:before="0" w:after="0"/>
      </w:pPr>
      <w:r>
        <w:t>Greater than</w:t>
      </w:r>
    </w:p>
    <w:p>
      <w:pPr>
        <w:numPr>
          <w:ilvl w:val="2"/>
          <w:numId w:val="900"/>
        </w:numPr>
        <w:spacing w:before="0" w:after="0"/>
      </w:pPr>
      <w:r>
        <w:t>Less than</w:t>
      </w:r>
    </w:p>
    <w:p>
      <w:pPr>
        <w:numPr>
          <w:ilvl w:val="2"/>
          <w:numId w:val="900"/>
        </w:numPr>
        <w:spacing w:before="0" w:after="0"/>
      </w:pPr>
      <w:r>
        <w:t>Greater than or equal</w:t>
      </w:r>
    </w:p>
    <w:p>
      <w:pPr>
        <w:numPr>
          <w:ilvl w:val="2"/>
          <w:numId w:val="900"/>
        </w:numPr>
        <w:spacing w:before="0" w:after="0"/>
      </w:pPr>
      <w:r>
        <w:t>Less than or equal</w:t>
      </w:r>
    </w:p>
    <w:p>
      <w:pPr>
        <w:numPr>
          <w:ilvl w:val="1"/>
          <w:numId w:val="900"/>
        </w:numPr>
        <w:spacing w:before="0" w:after="0"/>
      </w:pPr>
      <w:r>
        <w:t>Logical Operators</w:t>
      </w:r>
    </w:p>
    <w:p>
      <w:pPr>
        <w:numPr>
          <w:ilvl w:val="2"/>
          <w:numId w:val="900"/>
        </w:numPr>
        <w:spacing w:before="0" w:after="0"/>
      </w:pPr>
      <w:r>
        <w:t>AND</w:t>
      </w:r>
    </w:p>
    <w:p>
      <w:pPr>
        <w:numPr>
          <w:ilvl w:val="2"/>
          <w:numId w:val="900"/>
        </w:numPr>
        <w:spacing w:before="0" w:after="0"/>
      </w:pPr>
      <w:r>
        <w:t>OR</w:t>
      </w:r>
    </w:p>
    <w:p>
      <w:pPr>
        <w:numPr>
          <w:ilvl w:val="2"/>
          <w:numId w:val="900"/>
        </w:numPr>
        <w:spacing w:before="0" w:after="0"/>
      </w:pPr>
      <w:r>
        <w:t>NOT</w:t>
      </w:r>
    </w:p>
    <w:p>
      <w:pPr>
        <w:numPr>
          <w:ilvl w:val="2"/>
          <w:numId w:val="900"/>
        </w:numPr>
        <w:spacing w:before="0" w:after="0"/>
      </w:pPr>
      <w:r>
        <w:t>Short-circuit evaluation</w:t>
      </w:r>
    </w:p>
    <w:p>
      <w:pPr>
        <w:numPr>
          <w:ilvl w:val="1"/>
          <w:numId w:val="900"/>
        </w:numPr>
        <w:spacing w:before="0" w:after="0"/>
      </w:pPr>
      <w:r>
        <w:t>Bitwise Operators</w:t>
      </w:r>
    </w:p>
    <w:p>
      <w:pPr>
        <w:numPr>
          <w:ilvl w:val="2"/>
          <w:numId w:val="900"/>
        </w:numPr>
        <w:spacing w:before="0" w:after="0"/>
      </w:pPr>
      <w:r>
        <w:t>Bitwise AND</w:t>
      </w:r>
    </w:p>
    <w:p>
      <w:pPr>
        <w:numPr>
          <w:ilvl w:val="2"/>
          <w:numId w:val="900"/>
        </w:numPr>
        <w:spacing w:before="0" w:after="0"/>
      </w:pPr>
      <w:r>
        <w:t>Bitwise OR</w:t>
      </w:r>
    </w:p>
    <w:p>
      <w:pPr>
        <w:numPr>
          <w:ilvl w:val="2"/>
          <w:numId w:val="900"/>
        </w:numPr>
        <w:spacing w:before="0" w:after="0"/>
      </w:pPr>
      <w:r>
        <w:t>Bitwise XOR</w:t>
      </w:r>
    </w:p>
    <w:p>
      <w:pPr>
        <w:numPr>
          <w:ilvl w:val="2"/>
          <w:numId w:val="900"/>
        </w:numPr>
        <w:spacing w:before="0" w:after="0"/>
      </w:pPr>
      <w:r>
        <w:t>Bitwise NOT</w:t>
      </w:r>
    </w:p>
    <w:p>
      <w:pPr>
        <w:numPr>
          <w:ilvl w:val="2"/>
          <w:numId w:val="900"/>
        </w:numPr>
        <w:spacing w:before="0" w:after="0"/>
      </w:pPr>
      <w:r>
        <w:t>Left shift</w:t>
      </w:r>
    </w:p>
    <w:p>
      <w:pPr>
        <w:numPr>
          <w:ilvl w:val="2"/>
          <w:numId w:val="900"/>
        </w:numPr>
        <w:spacing w:before="0" w:after="0"/>
      </w:pPr>
      <w:r>
        <w:t>Right shift</w:t>
      </w:r>
    </w:p>
    <w:p>
      <w:pPr>
        <w:numPr>
          <w:ilvl w:val="1"/>
          <w:numId w:val="900"/>
        </w:numPr>
        <w:spacing w:before="0" w:after="0"/>
      </w:pPr>
      <w:r>
        <w:t>Assignment Operators</w:t>
      </w:r>
    </w:p>
    <w:p>
      <w:pPr>
        <w:numPr>
          <w:ilvl w:val="2"/>
          <w:numId w:val="900"/>
        </w:numPr>
        <w:spacing w:before="0" w:after="0"/>
      </w:pPr>
      <w:r>
        <w:t>Basic assignment</w:t>
      </w:r>
    </w:p>
    <w:p>
      <w:pPr>
        <w:numPr>
          <w:ilvl w:val="2"/>
          <w:numId w:val="900"/>
        </w:numPr>
        <w:spacing w:before="0" w:after="0"/>
      </w:pPr>
      <w:r>
        <w:t>Compound assignment operators</w:t>
      </w:r>
    </w:p>
    <w:p>
      <w:pPr>
        <w:numPr>
          <w:ilvl w:val="2"/>
          <w:numId w:val="900"/>
        </w:numPr>
        <w:spacing w:before="0" w:after="0"/>
      </w:pPr>
      <w:r>
        <w:t>Increment and decrement</w:t>
      </w:r>
    </w:p>
    <w:p>
      <w:pPr>
        <w:numPr>
          <w:ilvl w:val="0"/>
          <w:numId w:val="900"/>
        </w:numPr>
        <w:spacing w:before="0" w:after="0"/>
      </w:pPr>
      <w:r>
        <w:t>Control Structures</w:t>
      </w:r>
    </w:p>
    <w:p>
      <w:pPr>
        <w:numPr>
          <w:ilvl w:val="1"/>
          <w:numId w:val="900"/>
        </w:numPr>
        <w:spacing w:before="0" w:after="0"/>
      </w:pPr>
      <w:r>
        <w:t>Conditional Statements</w:t>
      </w:r>
    </w:p>
    <w:p>
      <w:pPr>
        <w:numPr>
          <w:ilvl w:val="2"/>
          <w:numId w:val="900"/>
        </w:numPr>
        <w:spacing w:before="0" w:after="0"/>
      </w:pPr>
      <w:r>
        <w:t>if statement</w:t>
      </w:r>
    </w:p>
    <w:p>
      <w:pPr>
        <w:numPr>
          <w:ilvl w:val="2"/>
          <w:numId w:val="900"/>
        </w:numPr>
        <w:spacing w:before="0" w:after="0"/>
      </w:pPr>
      <w:r>
        <w:t>if-else statement</w:t>
      </w:r>
    </w:p>
    <w:p>
      <w:pPr>
        <w:numPr>
          <w:ilvl w:val="2"/>
          <w:numId w:val="900"/>
        </w:numPr>
        <w:spacing w:before="0" w:after="0"/>
      </w:pPr>
      <w:r>
        <w:t>else-if chains</w:t>
      </w:r>
    </w:p>
    <w:p>
      <w:pPr>
        <w:numPr>
          <w:ilvl w:val="2"/>
          <w:numId w:val="900"/>
        </w:numPr>
        <w:spacing w:before="0" w:after="0"/>
      </w:pPr>
      <w:r>
        <w:t>switch-case statement</w:t>
      </w:r>
    </w:p>
    <w:p>
      <w:pPr>
        <w:numPr>
          <w:ilvl w:val="2"/>
          <w:numId w:val="900"/>
        </w:numPr>
        <w:spacing w:before="0" w:after="0"/>
      </w:pPr>
      <w:r>
        <w:t>Nested conditionals</w:t>
      </w:r>
    </w:p>
    <w:p>
      <w:pPr>
        <w:numPr>
          <w:ilvl w:val="1"/>
          <w:numId w:val="900"/>
        </w:numPr>
        <w:spacing w:before="0" w:after="0"/>
      </w:pPr>
      <w:r>
        <w:t>Loop Structures</w:t>
      </w:r>
    </w:p>
    <w:p>
      <w:pPr>
        <w:numPr>
          <w:ilvl w:val="2"/>
          <w:numId w:val="900"/>
        </w:numPr>
        <w:spacing w:before="0" w:after="0"/>
      </w:pPr>
      <w:r>
        <w:t>for loop</w:t>
      </w:r>
    </w:p>
    <w:p>
      <w:pPr>
        <w:numPr>
          <w:ilvl w:val="3"/>
          <w:numId w:val="900"/>
        </w:numPr>
        <w:spacing w:before="0" w:after="0"/>
      </w:pPr>
      <w:r>
        <w:t>Initialization</w:t>
      </w:r>
    </w:p>
    <w:p>
      <w:pPr>
        <w:numPr>
          <w:ilvl w:val="3"/>
          <w:numId w:val="900"/>
        </w:numPr>
        <w:spacing w:before="0" w:after="0"/>
      </w:pPr>
      <w:r>
        <w:t>Condition</w:t>
      </w:r>
    </w:p>
    <w:p>
      <w:pPr>
        <w:numPr>
          <w:ilvl w:val="3"/>
          <w:numId w:val="900"/>
        </w:numPr>
        <w:spacing w:before="0" w:after="0"/>
      </w:pPr>
      <w:r>
        <w:t>Increment/decrement</w:t>
      </w:r>
    </w:p>
    <w:p>
      <w:pPr>
        <w:numPr>
          <w:ilvl w:val="2"/>
          <w:numId w:val="900"/>
        </w:numPr>
        <w:spacing w:before="0" w:after="0"/>
      </w:pPr>
      <w:r>
        <w:t>while loop</w:t>
      </w:r>
    </w:p>
    <w:p>
      <w:pPr>
        <w:numPr>
          <w:ilvl w:val="3"/>
          <w:numId w:val="900"/>
        </w:numPr>
        <w:spacing w:before="0" w:after="0"/>
      </w:pPr>
      <w:r>
        <w:t>Pre-test loops</w:t>
      </w:r>
    </w:p>
    <w:p>
      <w:pPr>
        <w:numPr>
          <w:ilvl w:val="3"/>
          <w:numId w:val="900"/>
        </w:numPr>
        <w:spacing w:before="0" w:after="0"/>
      </w:pPr>
      <w:r>
        <w:t>Loop conditions</w:t>
      </w:r>
    </w:p>
    <w:p>
      <w:pPr>
        <w:numPr>
          <w:ilvl w:val="2"/>
          <w:numId w:val="900"/>
        </w:numPr>
        <w:spacing w:before="0" w:after="0"/>
      </w:pPr>
      <w:r>
        <w:t>do-while loop</w:t>
      </w:r>
    </w:p>
    <w:p>
      <w:pPr>
        <w:numPr>
          <w:ilvl w:val="3"/>
          <w:numId w:val="900"/>
        </w:numPr>
        <w:spacing w:before="0" w:after="0"/>
      </w:pPr>
      <w:r>
        <w:t>Post-test loops</w:t>
      </w:r>
    </w:p>
    <w:p>
      <w:pPr>
        <w:numPr>
          <w:ilvl w:val="1"/>
          <w:numId w:val="900"/>
        </w:numPr>
        <w:spacing w:before="0" w:after="0"/>
      </w:pPr>
      <w:r>
        <w:t>Loop Control Statements</w:t>
      </w:r>
    </w:p>
    <w:p>
      <w:pPr>
        <w:numPr>
          <w:ilvl w:val="2"/>
          <w:numId w:val="900"/>
        </w:numPr>
        <w:spacing w:before="0" w:after="0"/>
      </w:pPr>
      <w:r>
        <w:t>break statement</w:t>
      </w:r>
    </w:p>
    <w:p>
      <w:pPr>
        <w:numPr>
          <w:ilvl w:val="2"/>
          <w:numId w:val="900"/>
        </w:numPr>
        <w:spacing w:before="0" w:after="0"/>
      </w:pPr>
      <w:r>
        <w:t>continue statement</w:t>
      </w:r>
    </w:p>
    <w:p>
      <w:pPr>
        <w:numPr>
          <w:ilvl w:val="2"/>
          <w:numId w:val="900"/>
        </w:numPr>
        <w:spacing w:before="0" w:after="0"/>
      </w:pPr>
      <w:r>
        <w:t>return statement</w:t>
      </w:r>
    </w:p>
    <w:p>
      <w:pPr>
        <w:numPr>
          <w:ilvl w:val="1"/>
          <w:numId w:val="900"/>
        </w:numPr>
        <w:spacing w:before="0" w:after="0"/>
      </w:pPr>
      <w:r>
        <w:t>Nested loops</w:t>
      </w:r>
    </w:p>
    <w:p>
      <w:pPr>
        <w:numPr>
          <w:ilvl w:val="0"/>
          <w:numId w:val="900"/>
        </w:numPr>
        <w:spacing w:before="0" w:after="0"/>
      </w:pPr>
      <w:r>
        <w:t>Functions</w:t>
      </w:r>
    </w:p>
    <w:p>
      <w:pPr>
        <w:numPr>
          <w:ilvl w:val="1"/>
          <w:numId w:val="900"/>
        </w:numPr>
        <w:spacing w:before="0" w:after="0"/>
      </w:pPr>
      <w:r>
        <w:t>Function Declaration and Definition</w:t>
      </w:r>
    </w:p>
    <w:p>
      <w:pPr>
        <w:numPr>
          <w:ilvl w:val="2"/>
          <w:numId w:val="900"/>
        </w:numPr>
        <w:spacing w:before="0" w:after="0"/>
      </w:pPr>
      <w:r>
        <w:t>Function syntax</w:t>
      </w:r>
    </w:p>
    <w:p>
      <w:pPr>
        <w:numPr>
          <w:ilvl w:val="2"/>
          <w:numId w:val="900"/>
        </w:numPr>
        <w:spacing w:before="0" w:after="0"/>
      </w:pPr>
      <w:r>
        <w:t>Return types</w:t>
      </w:r>
    </w:p>
    <w:p>
      <w:pPr>
        <w:numPr>
          <w:ilvl w:val="2"/>
          <w:numId w:val="900"/>
        </w:numPr>
        <w:spacing w:before="0" w:after="0"/>
      </w:pPr>
      <w:r>
        <w:t>Parameter lists</w:t>
      </w:r>
    </w:p>
    <w:p>
      <w:pPr>
        <w:numPr>
          <w:ilvl w:val="1"/>
          <w:numId w:val="900"/>
        </w:numPr>
        <w:spacing w:before="0" w:after="0"/>
      </w:pPr>
      <w:r>
        <w:t>Function Parameters</w:t>
      </w:r>
    </w:p>
    <w:p>
      <w:pPr>
        <w:numPr>
          <w:ilvl w:val="2"/>
          <w:numId w:val="900"/>
        </w:numPr>
        <w:spacing w:before="0" w:after="0"/>
      </w:pPr>
      <w:r>
        <w:t>Pass by value</w:t>
      </w:r>
    </w:p>
    <w:p>
      <w:pPr>
        <w:numPr>
          <w:ilvl w:val="2"/>
          <w:numId w:val="900"/>
        </w:numPr>
        <w:spacing w:before="0" w:after="0"/>
      </w:pPr>
      <w:r>
        <w:t>Parameter types</w:t>
      </w:r>
    </w:p>
    <w:p>
      <w:pPr>
        <w:numPr>
          <w:ilvl w:val="2"/>
          <w:numId w:val="900"/>
        </w:numPr>
        <w:spacing w:before="0" w:after="0"/>
      </w:pPr>
      <w:r>
        <w:t>Default parameters</w:t>
      </w:r>
    </w:p>
    <w:p>
      <w:pPr>
        <w:numPr>
          <w:ilvl w:val="1"/>
          <w:numId w:val="900"/>
        </w:numPr>
        <w:spacing w:before="0" w:after="0"/>
      </w:pPr>
      <w:r>
        <w:t>Return Values</w:t>
      </w:r>
    </w:p>
    <w:p>
      <w:pPr>
        <w:numPr>
          <w:ilvl w:val="2"/>
          <w:numId w:val="900"/>
        </w:numPr>
        <w:spacing w:before="0" w:after="0"/>
      </w:pPr>
      <w:r>
        <w:t>Return statement</w:t>
      </w:r>
    </w:p>
    <w:p>
      <w:pPr>
        <w:numPr>
          <w:ilvl w:val="2"/>
          <w:numId w:val="900"/>
        </w:numPr>
        <w:spacing w:before="0" w:after="0"/>
      </w:pPr>
      <w:r>
        <w:t>void functions</w:t>
      </w:r>
    </w:p>
    <w:p>
      <w:pPr>
        <w:numPr>
          <w:ilvl w:val="2"/>
          <w:numId w:val="900"/>
        </w:numPr>
        <w:spacing w:before="0" w:after="0"/>
      </w:pPr>
      <w:r>
        <w:t>Multiple return points</w:t>
      </w:r>
    </w:p>
    <w:p>
      <w:pPr>
        <w:numPr>
          <w:ilvl w:val="1"/>
          <w:numId w:val="900"/>
        </w:numPr>
        <w:spacing w:before="0" w:after="0"/>
      </w:pPr>
      <w:r>
        <w:t>Variable Scope</w:t>
      </w:r>
    </w:p>
    <w:p>
      <w:pPr>
        <w:numPr>
          <w:ilvl w:val="2"/>
          <w:numId w:val="900"/>
        </w:numPr>
        <w:spacing w:before="0" w:after="0"/>
      </w:pPr>
      <w:r>
        <w:t>Local variables</w:t>
      </w:r>
    </w:p>
    <w:p>
      <w:pPr>
        <w:numPr>
          <w:ilvl w:val="2"/>
          <w:numId w:val="900"/>
        </w:numPr>
        <w:spacing w:before="0" w:after="0"/>
      </w:pPr>
      <w:r>
        <w:t>Global variables</w:t>
      </w:r>
    </w:p>
    <w:p>
      <w:pPr>
        <w:numPr>
          <w:ilvl w:val="2"/>
          <w:numId w:val="900"/>
        </w:numPr>
        <w:spacing w:before="0" w:after="0"/>
      </w:pPr>
      <w:r>
        <w:t>Static variables</w:t>
      </w:r>
    </w:p>
    <w:p>
      <w:pPr>
        <w:numPr>
          <w:ilvl w:val="1"/>
          <w:numId w:val="900"/>
        </w:numPr>
        <w:spacing w:before="0" w:after="0"/>
      </w:pPr>
      <w:r>
        <w:t>Function Organization</w:t>
      </w:r>
    </w:p>
    <w:p>
      <w:pPr>
        <w:numPr>
          <w:ilvl w:val="2"/>
          <w:numId w:val="900"/>
        </w:numPr>
        <w:spacing w:before="0" w:after="0"/>
      </w:pPr>
      <w:r>
        <w:t>Modular programming</w:t>
      </w:r>
    </w:p>
    <w:p>
      <w:pPr>
        <w:numPr>
          <w:ilvl w:val="2"/>
          <w:numId w:val="900"/>
        </w:numPr>
        <w:spacing w:before="0" w:after="0"/>
      </w:pPr>
      <w:r>
        <w:t>Code reusability</w:t>
      </w:r>
    </w:p>
    <w:p>
      <w:pPr>
        <w:numPr>
          <w:ilvl w:val="0"/>
          <w:numId w:val="900"/>
        </w:numPr>
        <w:spacing w:before="0" w:after="0"/>
      </w:pPr>
      <w:r>
        <w:t>Arrays</w:t>
      </w:r>
    </w:p>
    <w:p>
      <w:pPr>
        <w:numPr>
          <w:ilvl w:val="1"/>
          <w:numId w:val="900"/>
        </w:numPr>
        <w:spacing w:before="0" w:after="0"/>
      </w:pPr>
      <w:r>
        <w:t>Array Declaration</w:t>
      </w:r>
    </w:p>
    <w:p>
      <w:pPr>
        <w:numPr>
          <w:ilvl w:val="2"/>
          <w:numId w:val="900"/>
        </w:numPr>
        <w:spacing w:before="0" w:after="0"/>
      </w:pPr>
      <w:r>
        <w:t>Syntax and initialization</w:t>
      </w:r>
    </w:p>
    <w:p>
      <w:pPr>
        <w:numPr>
          <w:ilvl w:val="2"/>
          <w:numId w:val="900"/>
        </w:numPr>
        <w:spacing w:before="0" w:after="0"/>
      </w:pPr>
      <w:r>
        <w:t>Array size specification</w:t>
      </w:r>
    </w:p>
    <w:p>
      <w:pPr>
        <w:numPr>
          <w:ilvl w:val="1"/>
          <w:numId w:val="900"/>
        </w:numPr>
        <w:spacing w:before="0" w:after="0"/>
      </w:pPr>
      <w:r>
        <w:t>Array Access</w:t>
      </w:r>
    </w:p>
    <w:p>
      <w:pPr>
        <w:numPr>
          <w:ilvl w:val="2"/>
          <w:numId w:val="900"/>
        </w:numPr>
        <w:spacing w:before="0" w:after="0"/>
      </w:pPr>
      <w:r>
        <w:t>Index notation</w:t>
      </w:r>
    </w:p>
    <w:p>
      <w:pPr>
        <w:numPr>
          <w:ilvl w:val="2"/>
          <w:numId w:val="900"/>
        </w:numPr>
        <w:spacing w:before="0" w:after="0"/>
      </w:pPr>
      <w:r>
        <w:t>Bounds checking</w:t>
      </w:r>
    </w:p>
    <w:p>
      <w:pPr>
        <w:numPr>
          <w:ilvl w:val="1"/>
          <w:numId w:val="900"/>
        </w:numPr>
        <w:spacing w:before="0" w:after="0"/>
      </w:pPr>
      <w:r>
        <w:t>Array Iteration</w:t>
      </w:r>
    </w:p>
    <w:p>
      <w:pPr>
        <w:numPr>
          <w:ilvl w:val="2"/>
          <w:numId w:val="900"/>
        </w:numPr>
        <w:spacing w:before="0" w:after="0"/>
      </w:pPr>
      <w:r>
        <w:t>for loop traversal</w:t>
      </w:r>
    </w:p>
    <w:p>
      <w:pPr>
        <w:numPr>
          <w:ilvl w:val="2"/>
          <w:numId w:val="900"/>
        </w:numPr>
        <w:spacing w:before="0" w:after="0"/>
      </w:pPr>
      <w:r>
        <w:t>Array length determination</w:t>
      </w:r>
    </w:p>
    <w:p>
      <w:pPr>
        <w:numPr>
          <w:ilvl w:val="1"/>
          <w:numId w:val="900"/>
        </w:numPr>
        <w:spacing w:before="0" w:after="0"/>
      </w:pPr>
      <w:r>
        <w:t>Multidimensional Arrays</w:t>
      </w:r>
    </w:p>
    <w:p>
      <w:pPr>
        <w:numPr>
          <w:ilvl w:val="2"/>
          <w:numId w:val="900"/>
        </w:numPr>
        <w:spacing w:before="0" w:after="0"/>
      </w:pPr>
      <w:r>
        <w:t>Two-dimensional arrays</w:t>
      </w:r>
    </w:p>
    <w:p>
      <w:pPr>
        <w:numPr>
          <w:ilvl w:val="2"/>
          <w:numId w:val="900"/>
        </w:numPr>
        <w:spacing w:before="0" w:after="0"/>
      </w:pPr>
      <w:r>
        <w:t>Matrix operations</w:t>
      </w:r>
    </w:p>
    <w:p>
      <w:pPr>
        <w:numPr>
          <w:ilvl w:val="1"/>
          <w:numId w:val="900"/>
        </w:numPr>
        <w:spacing w:before="0" w:after="0"/>
      </w:pPr>
      <w:r>
        <w:t>Character Arrays and Strings</w:t>
      </w:r>
    </w:p>
    <w:p>
      <w:pPr>
        <w:numPr>
          <w:ilvl w:val="2"/>
          <w:numId w:val="900"/>
        </w:numPr>
        <w:spacing w:before="0" w:after="0"/>
      </w:pPr>
      <w:r>
        <w:t>String manipulation</w:t>
      </w:r>
    </w:p>
    <w:p>
      <w:pPr>
        <w:numPr>
          <w:ilvl w:val="2"/>
          <w:numId w:val="900"/>
        </w:numPr>
        <w:spacing w:before="0" w:after="0"/>
      </w:pPr>
      <w:r>
        <w:t>String functions</w:t>
      </w:r>
    </w:p>
    <w:p>
      <w:pPr>
        <w:pStyle w:val="Heading1"/>
      </w:pPr>
      <w:r>
        <w:t>Digital Input and Output</w:t>
      </w:r>
    </w:p>
    <w:p>
      <w:pPr>
        <w:numPr>
          <w:ilvl w:val="0"/>
          <w:numId w:val="900"/>
        </w:numPr>
        <w:spacing w:before="0" w:after="0"/>
      </w:pPr>
      <w:r>
        <w:t>Understanding Digital Signals</w:t>
      </w:r>
    </w:p>
    <w:p>
      <w:pPr>
        <w:numPr>
          <w:ilvl w:val="1"/>
          <w:numId w:val="900"/>
        </w:numPr>
        <w:spacing w:before="0" w:after="0"/>
      </w:pPr>
      <w:r>
        <w:t>Logic Levels</w:t>
      </w:r>
    </w:p>
    <w:p>
      <w:pPr>
        <w:numPr>
          <w:ilvl w:val="2"/>
          <w:numId w:val="900"/>
        </w:numPr>
        <w:spacing w:before="0" w:after="0"/>
      </w:pPr>
      <w:r>
        <w:t>HIGH and LOW states</w:t>
      </w:r>
    </w:p>
    <w:p>
      <w:pPr>
        <w:numPr>
          <w:ilvl w:val="2"/>
          <w:numId w:val="900"/>
        </w:numPr>
        <w:spacing w:before="0" w:after="0"/>
      </w:pPr>
      <w:r>
        <w:t>Voltage thresholds</w:t>
      </w:r>
    </w:p>
    <w:p>
      <w:pPr>
        <w:numPr>
          <w:ilvl w:val="2"/>
          <w:numId w:val="900"/>
        </w:numPr>
        <w:spacing w:before="0" w:after="0"/>
      </w:pPr>
      <w:r>
        <w:t>TTL vs CMOS logic</w:t>
      </w:r>
    </w:p>
    <w:p>
      <w:pPr>
        <w:numPr>
          <w:ilvl w:val="1"/>
          <w:numId w:val="900"/>
        </w:numPr>
        <w:spacing w:before="0" w:after="0"/>
      </w:pPr>
      <w:r>
        <w:t>Digital vs Analog Signals</w:t>
      </w:r>
    </w:p>
    <w:p>
      <w:pPr>
        <w:numPr>
          <w:ilvl w:val="2"/>
          <w:numId w:val="900"/>
        </w:numPr>
        <w:spacing w:before="0" w:after="0"/>
      </w:pPr>
      <w:r>
        <w:t>Signal characteristics</w:t>
      </w:r>
    </w:p>
    <w:p>
      <w:pPr>
        <w:numPr>
          <w:ilvl w:val="2"/>
          <w:numId w:val="900"/>
        </w:numPr>
        <w:spacing w:before="0" w:after="0"/>
      </w:pPr>
      <w:r>
        <w:t>Noise immunity</w:t>
      </w:r>
    </w:p>
    <w:p>
      <w:pPr>
        <w:numPr>
          <w:ilvl w:val="1"/>
          <w:numId w:val="900"/>
        </w:numPr>
        <w:spacing w:before="0" w:after="0"/>
      </w:pPr>
      <w:r>
        <w:t>Signal Timing</w:t>
      </w:r>
    </w:p>
    <w:p>
      <w:pPr>
        <w:numPr>
          <w:ilvl w:val="2"/>
          <w:numId w:val="900"/>
        </w:numPr>
        <w:spacing w:before="0" w:after="0"/>
      </w:pPr>
      <w:r>
        <w:t>Rise and fall times</w:t>
      </w:r>
    </w:p>
    <w:p>
      <w:pPr>
        <w:numPr>
          <w:ilvl w:val="2"/>
          <w:numId w:val="900"/>
        </w:numPr>
        <w:spacing w:before="0" w:after="0"/>
      </w:pPr>
      <w:r>
        <w:t>Propagation delays</w:t>
      </w:r>
    </w:p>
    <w:p>
      <w:pPr>
        <w:numPr>
          <w:ilvl w:val="0"/>
          <w:numId w:val="900"/>
        </w:numPr>
        <w:spacing w:before="0" w:after="0"/>
      </w:pPr>
      <w:r>
        <w:t>GPIO Pin Fundamentals</w:t>
      </w:r>
    </w:p>
    <w:p>
      <w:pPr>
        <w:numPr>
          <w:ilvl w:val="1"/>
          <w:numId w:val="900"/>
        </w:numPr>
        <w:spacing w:before="0" w:after="0"/>
      </w:pPr>
      <w:r>
        <w:t>Pin Numbering Systems</w:t>
      </w:r>
    </w:p>
    <w:p>
      <w:pPr>
        <w:numPr>
          <w:ilvl w:val="2"/>
          <w:numId w:val="900"/>
        </w:numPr>
        <w:spacing w:before="0" w:after="0"/>
      </w:pPr>
      <w:r>
        <w:t>Physical vs logical numbering</w:t>
      </w:r>
    </w:p>
    <w:p>
      <w:pPr>
        <w:numPr>
          <w:ilvl w:val="2"/>
          <w:numId w:val="900"/>
        </w:numPr>
        <w:spacing w:before="0" w:after="0"/>
      </w:pPr>
      <w:r>
        <w:t>Pin mapping</w:t>
      </w:r>
    </w:p>
    <w:p>
      <w:pPr>
        <w:numPr>
          <w:ilvl w:val="1"/>
          <w:numId w:val="900"/>
        </w:numPr>
        <w:spacing w:before="0" w:after="0"/>
      </w:pPr>
      <w:r>
        <w:t>Pin Capabilities</w:t>
      </w:r>
    </w:p>
    <w:p>
      <w:pPr>
        <w:numPr>
          <w:ilvl w:val="2"/>
          <w:numId w:val="900"/>
        </w:numPr>
        <w:spacing w:before="0" w:after="0"/>
      </w:pPr>
      <w:r>
        <w:t>Current sourcing and sinking</w:t>
      </w:r>
    </w:p>
    <w:p>
      <w:pPr>
        <w:numPr>
          <w:ilvl w:val="2"/>
          <w:numId w:val="900"/>
        </w:numPr>
        <w:spacing w:before="0" w:after="0"/>
      </w:pPr>
      <w:r>
        <w:t>Voltage limitations</w:t>
      </w:r>
    </w:p>
    <w:p>
      <w:pPr>
        <w:numPr>
          <w:ilvl w:val="2"/>
          <w:numId w:val="900"/>
        </w:numPr>
        <w:spacing w:before="0" w:after="0"/>
      </w:pPr>
      <w:r>
        <w:t>Pin multiplexing</w:t>
      </w:r>
    </w:p>
    <w:p>
      <w:pPr>
        <w:numPr>
          <w:ilvl w:val="1"/>
          <w:numId w:val="900"/>
        </w:numPr>
        <w:spacing w:before="0" w:after="0"/>
      </w:pPr>
      <w:r>
        <w:t>Pin Configuration</w:t>
      </w:r>
    </w:p>
    <w:p>
      <w:pPr>
        <w:numPr>
          <w:ilvl w:val="2"/>
          <w:numId w:val="900"/>
        </w:numPr>
        <w:spacing w:before="0" w:after="0"/>
      </w:pPr>
      <w:r>
        <w:t>Input mode</w:t>
      </w:r>
    </w:p>
    <w:p>
      <w:pPr>
        <w:numPr>
          <w:ilvl w:val="2"/>
          <w:numId w:val="900"/>
        </w:numPr>
        <w:spacing w:before="0" w:after="0"/>
      </w:pPr>
      <w:r>
        <w:t>Output mode</w:t>
      </w:r>
    </w:p>
    <w:p>
      <w:pPr>
        <w:numPr>
          <w:ilvl w:val="2"/>
          <w:numId w:val="900"/>
        </w:numPr>
        <w:spacing w:before="0" w:after="0"/>
      </w:pPr>
      <w:r>
        <w:t>High-impedance state</w:t>
      </w:r>
    </w:p>
    <w:p>
      <w:pPr>
        <w:numPr>
          <w:ilvl w:val="0"/>
          <w:numId w:val="900"/>
        </w:numPr>
        <w:spacing w:before="0" w:after="0"/>
      </w:pPr>
      <w:r>
        <w:t>Core Digital I/O Functions</w:t>
      </w:r>
    </w:p>
    <w:p>
      <w:pPr>
        <w:numPr>
          <w:ilvl w:val="1"/>
          <w:numId w:val="900"/>
        </w:numPr>
        <w:spacing w:before="0" w:after="0"/>
      </w:pPr>
      <w:r>
        <w:t>pinMode() Function</w:t>
      </w:r>
    </w:p>
    <w:p>
      <w:pPr>
        <w:numPr>
          <w:ilvl w:val="2"/>
          <w:numId w:val="900"/>
        </w:numPr>
        <w:spacing w:before="0" w:after="0"/>
      </w:pPr>
      <w:r>
        <w:t>INPUT mode</w:t>
      </w:r>
    </w:p>
    <w:p>
      <w:pPr>
        <w:numPr>
          <w:ilvl w:val="2"/>
          <w:numId w:val="900"/>
        </w:numPr>
        <w:spacing w:before="0" w:after="0"/>
      </w:pPr>
      <w:r>
        <w:t>OUTPUT mode</w:t>
      </w:r>
    </w:p>
    <w:p>
      <w:pPr>
        <w:numPr>
          <w:ilvl w:val="2"/>
          <w:numId w:val="900"/>
        </w:numPr>
        <w:spacing w:before="0" w:after="0"/>
      </w:pPr>
      <w:r>
        <w:t>INPUT_PULLUP mode</w:t>
      </w:r>
    </w:p>
    <w:p>
      <w:pPr>
        <w:numPr>
          <w:ilvl w:val="1"/>
          <w:numId w:val="900"/>
        </w:numPr>
        <w:spacing w:before="0" w:after="0"/>
      </w:pPr>
      <w:r>
        <w:t>digitalWrite() Function</w:t>
      </w:r>
    </w:p>
    <w:p>
      <w:pPr>
        <w:numPr>
          <w:ilvl w:val="2"/>
          <w:numId w:val="900"/>
        </w:numPr>
        <w:spacing w:before="0" w:after="0"/>
      </w:pPr>
      <w:r>
        <w:t>Setting HIGH state</w:t>
      </w:r>
    </w:p>
    <w:p>
      <w:pPr>
        <w:numPr>
          <w:ilvl w:val="2"/>
          <w:numId w:val="900"/>
        </w:numPr>
        <w:spacing w:before="0" w:after="0"/>
      </w:pPr>
      <w:r>
        <w:t>Setting LOW state</w:t>
      </w:r>
    </w:p>
    <w:p>
      <w:pPr>
        <w:numPr>
          <w:ilvl w:val="2"/>
          <w:numId w:val="900"/>
        </w:numPr>
        <w:spacing w:before="0" w:after="0"/>
      </w:pPr>
      <w:r>
        <w:t>Output timing</w:t>
      </w:r>
    </w:p>
    <w:p>
      <w:pPr>
        <w:numPr>
          <w:ilvl w:val="1"/>
          <w:numId w:val="900"/>
        </w:numPr>
        <w:spacing w:before="0" w:after="0"/>
      </w:pPr>
      <w:r>
        <w:t>digitalRead() Function</w:t>
      </w:r>
    </w:p>
    <w:p>
      <w:pPr>
        <w:numPr>
          <w:ilvl w:val="2"/>
          <w:numId w:val="900"/>
        </w:numPr>
        <w:spacing w:before="0" w:after="0"/>
      </w:pPr>
      <w:r>
        <w:t>Reading pin state</w:t>
      </w:r>
    </w:p>
    <w:p>
      <w:pPr>
        <w:numPr>
          <w:ilvl w:val="2"/>
          <w:numId w:val="900"/>
        </w:numPr>
        <w:spacing w:before="0" w:after="0"/>
      </w:pPr>
      <w:r>
        <w:t>Return values</w:t>
      </w:r>
    </w:p>
    <w:p>
      <w:pPr>
        <w:numPr>
          <w:ilvl w:val="2"/>
          <w:numId w:val="900"/>
        </w:numPr>
        <w:spacing w:before="0" w:after="0"/>
      </w:pPr>
      <w:r>
        <w:t>Input timing</w:t>
      </w:r>
    </w:p>
    <w:p>
      <w:pPr>
        <w:numPr>
          <w:ilvl w:val="0"/>
          <w:numId w:val="900"/>
        </w:numPr>
        <w:spacing w:before="0" w:after="0"/>
      </w:pPr>
      <w:r>
        <w:t>Digital Output Applications</w:t>
      </w:r>
    </w:p>
    <w:p>
      <w:pPr>
        <w:numPr>
          <w:ilvl w:val="1"/>
          <w:numId w:val="900"/>
        </w:numPr>
        <w:spacing w:before="0" w:after="0"/>
      </w:pPr>
      <w:r>
        <w:t>LED Control</w:t>
      </w:r>
    </w:p>
    <w:p>
      <w:pPr>
        <w:numPr>
          <w:ilvl w:val="2"/>
          <w:numId w:val="900"/>
        </w:numPr>
        <w:spacing w:before="0" w:after="0"/>
      </w:pPr>
      <w:r>
        <w:t>Current limiting resistors</w:t>
      </w:r>
    </w:p>
    <w:p>
      <w:pPr>
        <w:numPr>
          <w:ilvl w:val="2"/>
          <w:numId w:val="900"/>
        </w:numPr>
        <w:spacing w:before="0" w:after="0"/>
      </w:pPr>
      <w:r>
        <w:t>LED specifications</w:t>
      </w:r>
    </w:p>
    <w:p>
      <w:pPr>
        <w:numPr>
          <w:ilvl w:val="2"/>
          <w:numId w:val="900"/>
        </w:numPr>
        <w:spacing w:before="0" w:after="0"/>
      </w:pPr>
      <w:r>
        <w:t>Multiple LED control</w:t>
      </w:r>
    </w:p>
    <w:p>
      <w:pPr>
        <w:numPr>
          <w:ilvl w:val="1"/>
          <w:numId w:val="900"/>
        </w:numPr>
        <w:spacing w:before="0" w:after="0"/>
      </w:pPr>
      <w:r>
        <w:t>Current Sourcing vs Sinking</w:t>
      </w:r>
    </w:p>
    <w:p>
      <w:pPr>
        <w:numPr>
          <w:ilvl w:val="2"/>
          <w:numId w:val="900"/>
        </w:numPr>
        <w:spacing w:before="0" w:after="0"/>
      </w:pPr>
      <w:r>
        <w:t>Circuit configurations</w:t>
      </w:r>
    </w:p>
    <w:p>
      <w:pPr>
        <w:numPr>
          <w:ilvl w:val="2"/>
          <w:numId w:val="900"/>
        </w:numPr>
        <w:spacing w:before="0" w:after="0"/>
      </w:pPr>
      <w:r>
        <w:t>Current calculations</w:t>
      </w:r>
    </w:p>
    <w:p>
      <w:pPr>
        <w:numPr>
          <w:ilvl w:val="1"/>
          <w:numId w:val="900"/>
        </w:numPr>
        <w:spacing w:before="0" w:after="0"/>
      </w:pPr>
      <w:r>
        <w:t>Driving External Devices</w:t>
      </w:r>
    </w:p>
    <w:p>
      <w:pPr>
        <w:numPr>
          <w:ilvl w:val="2"/>
          <w:numId w:val="900"/>
        </w:numPr>
        <w:spacing w:before="0" w:after="0"/>
      </w:pPr>
      <w:r>
        <w:t>Transistor switching</w:t>
      </w:r>
    </w:p>
    <w:p>
      <w:pPr>
        <w:numPr>
          <w:ilvl w:val="2"/>
          <w:numId w:val="900"/>
        </w:numPr>
        <w:spacing w:before="0" w:after="0"/>
      </w:pPr>
      <w:r>
        <w:t>Relay control</w:t>
      </w:r>
    </w:p>
    <w:p>
      <w:pPr>
        <w:numPr>
          <w:ilvl w:val="2"/>
          <w:numId w:val="900"/>
        </w:numPr>
        <w:spacing w:before="0" w:after="0"/>
      </w:pPr>
      <w:r>
        <w:t>Logic level conversion</w:t>
      </w:r>
    </w:p>
    <w:p>
      <w:pPr>
        <w:numPr>
          <w:ilvl w:val="0"/>
          <w:numId w:val="900"/>
        </w:numPr>
        <w:spacing w:before="0" w:after="0"/>
      </w:pPr>
      <w:r>
        <w:t>Digital Input Applications</w:t>
      </w:r>
    </w:p>
    <w:p>
      <w:pPr>
        <w:numPr>
          <w:ilvl w:val="1"/>
          <w:numId w:val="900"/>
        </w:numPr>
        <w:spacing w:before="0" w:after="0"/>
      </w:pPr>
      <w:r>
        <w:t>Button and Switch Interfacing</w:t>
      </w:r>
    </w:p>
    <w:p>
      <w:pPr>
        <w:numPr>
          <w:ilvl w:val="2"/>
          <w:numId w:val="900"/>
        </w:numPr>
        <w:spacing w:before="0" w:after="0"/>
      </w:pPr>
      <w:r>
        <w:t>Pull-up resistors</w:t>
      </w:r>
    </w:p>
    <w:p>
      <w:pPr>
        <w:numPr>
          <w:ilvl w:val="2"/>
          <w:numId w:val="900"/>
        </w:numPr>
        <w:spacing w:before="0" w:after="0"/>
      </w:pPr>
      <w:r>
        <w:t>Pull-down resistors</w:t>
      </w:r>
    </w:p>
    <w:p>
      <w:pPr>
        <w:numPr>
          <w:ilvl w:val="2"/>
          <w:numId w:val="900"/>
        </w:numPr>
        <w:spacing w:before="0" w:after="0"/>
      </w:pPr>
      <w:r>
        <w:t>Switch bounce</w:t>
      </w:r>
    </w:p>
    <w:p>
      <w:pPr>
        <w:numPr>
          <w:ilvl w:val="1"/>
          <w:numId w:val="900"/>
        </w:numPr>
        <w:spacing w:before="0" w:after="0"/>
      </w:pPr>
      <w:r>
        <w:t>Internal Pull-up Resistors</w:t>
      </w:r>
    </w:p>
    <w:p>
      <w:pPr>
        <w:numPr>
          <w:ilvl w:val="2"/>
          <w:numId w:val="900"/>
        </w:numPr>
        <w:spacing w:before="0" w:after="0"/>
      </w:pPr>
      <w:r>
        <w:t>INPUT_PULLUP mode</w:t>
      </w:r>
    </w:p>
    <w:p>
      <w:pPr>
        <w:numPr>
          <w:ilvl w:val="2"/>
          <w:numId w:val="900"/>
        </w:numPr>
        <w:spacing w:before="0" w:after="0"/>
      </w:pPr>
      <w:r>
        <w:t>Logic inversion</w:t>
      </w:r>
    </w:p>
    <w:p>
      <w:pPr>
        <w:numPr>
          <w:ilvl w:val="1"/>
          <w:numId w:val="900"/>
        </w:numPr>
        <w:spacing w:before="0" w:after="0"/>
      </w:pPr>
      <w:r>
        <w:t>Keypad Interfacing</w:t>
      </w:r>
    </w:p>
    <w:p>
      <w:pPr>
        <w:numPr>
          <w:ilvl w:val="2"/>
          <w:numId w:val="900"/>
        </w:numPr>
        <w:spacing w:before="0" w:after="0"/>
      </w:pPr>
      <w:r>
        <w:t>Matrix scanning</w:t>
      </w:r>
    </w:p>
    <w:p>
      <w:pPr>
        <w:numPr>
          <w:ilvl w:val="2"/>
          <w:numId w:val="900"/>
        </w:numPr>
        <w:spacing w:before="0" w:after="0"/>
      </w:pPr>
      <w:r>
        <w:t>Multiple input handling</w:t>
      </w:r>
    </w:p>
    <w:p>
      <w:pPr>
        <w:numPr>
          <w:ilvl w:val="0"/>
          <w:numId w:val="900"/>
        </w:numPr>
        <w:spacing w:before="0" w:after="0"/>
      </w:pPr>
      <w:r>
        <w:t>Debouncing Techniques</w:t>
      </w:r>
    </w:p>
    <w:p>
      <w:pPr>
        <w:numPr>
          <w:ilvl w:val="1"/>
          <w:numId w:val="900"/>
        </w:numPr>
        <w:spacing w:before="0" w:after="0"/>
      </w:pPr>
      <w:r>
        <w:t>Software Debouncing</w:t>
      </w:r>
    </w:p>
    <w:p>
      <w:pPr>
        <w:numPr>
          <w:ilvl w:val="2"/>
          <w:numId w:val="900"/>
        </w:numPr>
        <w:spacing w:before="0" w:after="0"/>
      </w:pPr>
      <w:r>
        <w:t>Delay-based debouncing</w:t>
      </w:r>
    </w:p>
    <w:p>
      <w:pPr>
        <w:numPr>
          <w:ilvl w:val="2"/>
          <w:numId w:val="900"/>
        </w:numPr>
        <w:spacing w:before="0" w:after="0"/>
      </w:pPr>
      <w:r>
        <w:t>State change detection</w:t>
      </w:r>
    </w:p>
    <w:p>
      <w:pPr>
        <w:numPr>
          <w:ilvl w:val="2"/>
          <w:numId w:val="900"/>
        </w:numPr>
        <w:spacing w:before="0" w:after="0"/>
      </w:pPr>
      <w:r>
        <w:t>Timing considerations</w:t>
      </w:r>
    </w:p>
    <w:p>
      <w:pPr>
        <w:numPr>
          <w:ilvl w:val="1"/>
          <w:numId w:val="900"/>
        </w:numPr>
        <w:spacing w:before="0" w:after="0"/>
      </w:pPr>
      <w:r>
        <w:t>Hardware Debouncing</w:t>
      </w:r>
    </w:p>
    <w:p>
      <w:pPr>
        <w:numPr>
          <w:ilvl w:val="2"/>
          <w:numId w:val="900"/>
        </w:numPr>
        <w:spacing w:before="0" w:after="0"/>
      </w:pPr>
      <w:r>
        <w:t>RC circuits</w:t>
      </w:r>
    </w:p>
    <w:p>
      <w:pPr>
        <w:numPr>
          <w:ilvl w:val="2"/>
          <w:numId w:val="900"/>
        </w:numPr>
        <w:spacing w:before="0" w:after="0"/>
      </w:pPr>
      <w:r>
        <w:t>Schmitt triggers</w:t>
      </w:r>
    </w:p>
    <w:p>
      <w:pPr>
        <w:numPr>
          <w:ilvl w:val="2"/>
          <w:numId w:val="900"/>
        </w:numPr>
        <w:spacing w:before="0" w:after="0"/>
      </w:pPr>
      <w:r>
        <w:t>Dedicated debounce ICs</w:t>
      </w:r>
    </w:p>
    <w:p>
      <w:pPr>
        <w:pStyle w:val="Heading1"/>
      </w:pPr>
      <w:r>
        <w:t>Analog Input and Output</w:t>
      </w:r>
    </w:p>
    <w:p>
      <w:pPr>
        <w:numPr>
          <w:ilvl w:val="0"/>
          <w:numId w:val="900"/>
        </w:numPr>
        <w:spacing w:before="0" w:after="0"/>
      </w:pPr>
      <w:r>
        <w:t>Understanding Analog Signals</w:t>
      </w:r>
    </w:p>
    <w:p>
      <w:pPr>
        <w:numPr>
          <w:ilvl w:val="1"/>
          <w:numId w:val="900"/>
        </w:numPr>
        <w:spacing w:before="0" w:after="0"/>
      </w:pPr>
      <w:r>
        <w:t>Continuous vs Discrete Signals</w:t>
      </w:r>
    </w:p>
    <w:p>
      <w:pPr>
        <w:numPr>
          <w:ilvl w:val="1"/>
          <w:numId w:val="900"/>
        </w:numPr>
        <w:spacing w:before="0" w:after="0"/>
      </w:pPr>
      <w:r>
        <w:t>Voltage Ranges</w:t>
      </w:r>
    </w:p>
    <w:p>
      <w:pPr>
        <w:numPr>
          <w:ilvl w:val="1"/>
          <w:numId w:val="900"/>
        </w:numPr>
        <w:spacing w:before="0" w:after="0"/>
      </w:pPr>
      <w:r>
        <w:t>Signal Resolution</w:t>
      </w:r>
    </w:p>
    <w:p>
      <w:pPr>
        <w:numPr>
          <w:ilvl w:val="1"/>
          <w:numId w:val="900"/>
        </w:numPr>
        <w:spacing w:before="0" w:after="0"/>
      </w:pPr>
      <w:r>
        <w:t>Noise and Interference</w:t>
      </w:r>
    </w:p>
    <w:p>
      <w:pPr>
        <w:numPr>
          <w:ilvl w:val="0"/>
          <w:numId w:val="900"/>
        </w:numPr>
        <w:spacing w:before="0" w:after="0"/>
      </w:pPr>
      <w:r>
        <w:t>Analog-to-Digital Conversion</w:t>
      </w:r>
    </w:p>
    <w:p>
      <w:pPr>
        <w:numPr>
          <w:ilvl w:val="1"/>
          <w:numId w:val="900"/>
        </w:numPr>
        <w:spacing w:before="0" w:after="0"/>
      </w:pPr>
      <w:r>
        <w:t>ADC Principles</w:t>
      </w:r>
    </w:p>
    <w:p>
      <w:pPr>
        <w:numPr>
          <w:ilvl w:val="2"/>
          <w:numId w:val="900"/>
        </w:numPr>
        <w:spacing w:before="0" w:after="0"/>
      </w:pPr>
      <w:r>
        <w:t>Sampling and quantization</w:t>
      </w:r>
    </w:p>
    <w:p>
      <w:pPr>
        <w:numPr>
          <w:ilvl w:val="2"/>
          <w:numId w:val="900"/>
        </w:numPr>
        <w:spacing w:before="0" w:after="0"/>
      </w:pPr>
      <w:r>
        <w:t>Resolution concepts</w:t>
      </w:r>
    </w:p>
    <w:p>
      <w:pPr>
        <w:numPr>
          <w:ilvl w:val="1"/>
          <w:numId w:val="900"/>
        </w:numPr>
        <w:spacing w:before="0" w:after="0"/>
      </w:pPr>
      <w:r>
        <w:t>Arduino ADC Specifications</w:t>
      </w:r>
    </w:p>
    <w:p>
      <w:pPr>
        <w:numPr>
          <w:ilvl w:val="2"/>
          <w:numId w:val="900"/>
        </w:numPr>
        <w:spacing w:before="0" w:after="0"/>
      </w:pPr>
      <w:r>
        <w:t>10-bit resolution</w:t>
      </w:r>
    </w:p>
    <w:p>
      <w:pPr>
        <w:numPr>
          <w:ilvl w:val="2"/>
          <w:numId w:val="900"/>
        </w:numPr>
        <w:spacing w:before="0" w:after="0"/>
      </w:pPr>
      <w:r>
        <w:t>Reference voltage options</w:t>
      </w:r>
    </w:p>
    <w:p>
      <w:pPr>
        <w:numPr>
          <w:ilvl w:val="2"/>
          <w:numId w:val="900"/>
        </w:numPr>
        <w:spacing w:before="0" w:after="0"/>
      </w:pPr>
      <w:r>
        <w:t>Sampling rate</w:t>
      </w:r>
    </w:p>
    <w:p>
      <w:pPr>
        <w:numPr>
          <w:ilvl w:val="1"/>
          <w:numId w:val="900"/>
        </w:numPr>
        <w:spacing w:before="0" w:after="0"/>
      </w:pPr>
      <w:r>
        <w:t>ADC Accuracy and Precision</w:t>
      </w:r>
    </w:p>
    <w:p>
      <w:pPr>
        <w:numPr>
          <w:ilvl w:val="2"/>
          <w:numId w:val="900"/>
        </w:numPr>
        <w:spacing w:before="0" w:after="0"/>
      </w:pPr>
      <w:r>
        <w:t>Linearity</w:t>
      </w:r>
    </w:p>
    <w:p>
      <w:pPr>
        <w:numPr>
          <w:ilvl w:val="2"/>
          <w:numId w:val="900"/>
        </w:numPr>
        <w:spacing w:before="0" w:after="0"/>
      </w:pPr>
      <w:r>
        <w:t>Offset and gain errors</w:t>
      </w:r>
    </w:p>
    <w:p>
      <w:pPr>
        <w:numPr>
          <w:ilvl w:val="0"/>
          <w:numId w:val="900"/>
        </w:numPr>
        <w:spacing w:before="0" w:after="0"/>
      </w:pPr>
      <w:r>
        <w:t>Analog Input Functions</w:t>
      </w:r>
    </w:p>
    <w:p>
      <w:pPr>
        <w:numPr>
          <w:ilvl w:val="1"/>
          <w:numId w:val="900"/>
        </w:numPr>
        <w:spacing w:before="0" w:after="0"/>
      </w:pPr>
      <w:r>
        <w:t>analogRead() Function</w:t>
      </w:r>
    </w:p>
    <w:p>
      <w:pPr>
        <w:numPr>
          <w:ilvl w:val="2"/>
          <w:numId w:val="900"/>
        </w:numPr>
        <w:spacing w:before="0" w:after="0"/>
      </w:pPr>
      <w:r>
        <w:t>Syntax and usage</w:t>
      </w:r>
    </w:p>
    <w:p>
      <w:pPr>
        <w:numPr>
          <w:ilvl w:val="2"/>
          <w:numId w:val="900"/>
        </w:numPr>
        <w:spacing w:before="0" w:after="0"/>
      </w:pPr>
      <w:r>
        <w:t>Return value range</w:t>
      </w:r>
    </w:p>
    <w:p>
      <w:pPr>
        <w:numPr>
          <w:ilvl w:val="2"/>
          <w:numId w:val="900"/>
        </w:numPr>
        <w:spacing w:before="0" w:after="0"/>
      </w:pPr>
      <w:r>
        <w:t>Conversion timing</w:t>
      </w:r>
    </w:p>
    <w:p>
      <w:pPr>
        <w:numPr>
          <w:ilvl w:val="1"/>
          <w:numId w:val="900"/>
        </w:numPr>
        <w:spacing w:before="0" w:after="0"/>
      </w:pPr>
      <w:r>
        <w:t>analogReference() Function</w:t>
      </w:r>
    </w:p>
    <w:p>
      <w:pPr>
        <w:numPr>
          <w:ilvl w:val="2"/>
          <w:numId w:val="900"/>
        </w:numPr>
        <w:spacing w:before="0" w:after="0"/>
      </w:pPr>
      <w:r>
        <w:t>Internal reference</w:t>
      </w:r>
    </w:p>
    <w:p>
      <w:pPr>
        <w:numPr>
          <w:ilvl w:val="2"/>
          <w:numId w:val="900"/>
        </w:numPr>
        <w:spacing w:before="0" w:after="0"/>
      </w:pPr>
      <w:r>
        <w:t>External reference</w:t>
      </w:r>
    </w:p>
    <w:p>
      <w:pPr>
        <w:numPr>
          <w:ilvl w:val="2"/>
          <w:numId w:val="900"/>
        </w:numPr>
        <w:spacing w:before="0" w:after="0"/>
      </w:pPr>
      <w:r>
        <w:t>AREF pin usage</w:t>
      </w:r>
    </w:p>
    <w:p>
      <w:pPr>
        <w:numPr>
          <w:ilvl w:val="0"/>
          <w:numId w:val="900"/>
        </w:numPr>
        <w:spacing w:before="0" w:after="0"/>
      </w:pPr>
      <w:r>
        <w:t>Analog Input Applications</w:t>
      </w:r>
    </w:p>
    <w:p>
      <w:pPr>
        <w:numPr>
          <w:ilvl w:val="1"/>
          <w:numId w:val="900"/>
        </w:numPr>
        <w:spacing w:before="0" w:after="0"/>
      </w:pPr>
      <w:r>
        <w:t>Potentiometer Interfacing</w:t>
      </w:r>
    </w:p>
    <w:p>
      <w:pPr>
        <w:numPr>
          <w:ilvl w:val="2"/>
          <w:numId w:val="900"/>
        </w:numPr>
        <w:spacing w:before="0" w:after="0"/>
      </w:pPr>
      <w:r>
        <w:t>Voltage divider principle</w:t>
      </w:r>
    </w:p>
    <w:p>
      <w:pPr>
        <w:numPr>
          <w:ilvl w:val="2"/>
          <w:numId w:val="900"/>
        </w:numPr>
        <w:spacing w:before="0" w:after="0"/>
      </w:pPr>
      <w:r>
        <w:t>Position sensing</w:t>
      </w:r>
    </w:p>
    <w:p>
      <w:pPr>
        <w:numPr>
          <w:ilvl w:val="2"/>
          <w:numId w:val="900"/>
        </w:numPr>
        <w:spacing w:before="0" w:after="0"/>
      </w:pPr>
      <w:r>
        <w:t>Control applications</w:t>
      </w:r>
    </w:p>
    <w:p>
      <w:pPr>
        <w:numPr>
          <w:ilvl w:val="1"/>
          <w:numId w:val="900"/>
        </w:numPr>
        <w:spacing w:before="0" w:after="0"/>
      </w:pPr>
      <w:r>
        <w:t>Sensor Interfacing</w:t>
      </w:r>
    </w:p>
    <w:p>
      <w:pPr>
        <w:numPr>
          <w:ilvl w:val="2"/>
          <w:numId w:val="900"/>
        </w:numPr>
        <w:spacing w:before="0" w:after="0"/>
      </w:pPr>
      <w:r>
        <w:t>Photoresistors</w:t>
      </w:r>
    </w:p>
    <w:p>
      <w:pPr>
        <w:numPr>
          <w:ilvl w:val="2"/>
          <w:numId w:val="900"/>
        </w:numPr>
        <w:spacing w:before="0" w:after="0"/>
      </w:pPr>
      <w:r>
        <w:t>Thermistors</w:t>
      </w:r>
    </w:p>
    <w:p>
      <w:pPr>
        <w:numPr>
          <w:ilvl w:val="2"/>
          <w:numId w:val="900"/>
        </w:numPr>
        <w:spacing w:before="0" w:after="0"/>
      </w:pPr>
      <w:r>
        <w:t>Pressure sensors</w:t>
      </w:r>
    </w:p>
    <w:p>
      <w:pPr>
        <w:numPr>
          <w:ilvl w:val="1"/>
          <w:numId w:val="900"/>
        </w:numPr>
        <w:spacing w:before="0" w:after="0"/>
      </w:pPr>
      <w:r>
        <w:t>Signal Conditioning</w:t>
      </w:r>
    </w:p>
    <w:p>
      <w:pPr>
        <w:numPr>
          <w:ilvl w:val="2"/>
          <w:numId w:val="900"/>
        </w:numPr>
        <w:spacing w:before="0" w:after="0"/>
      </w:pPr>
      <w:r>
        <w:t>Amplification</w:t>
      </w:r>
    </w:p>
    <w:p>
      <w:pPr>
        <w:numPr>
          <w:ilvl w:val="2"/>
          <w:numId w:val="900"/>
        </w:numPr>
        <w:spacing w:before="0" w:after="0"/>
      </w:pPr>
      <w:r>
        <w:t>Filtering</w:t>
      </w:r>
    </w:p>
    <w:p>
      <w:pPr>
        <w:numPr>
          <w:ilvl w:val="2"/>
          <w:numId w:val="900"/>
        </w:numPr>
        <w:spacing w:before="0" w:after="0"/>
      </w:pPr>
      <w:r>
        <w:t>Level shifting</w:t>
      </w:r>
    </w:p>
    <w:p>
      <w:pPr>
        <w:numPr>
          <w:ilvl w:val="0"/>
          <w:numId w:val="900"/>
        </w:numPr>
        <w:spacing w:before="0" w:after="0"/>
      </w:pPr>
      <w:r>
        <w:t>Data Processing and Mapping</w:t>
      </w:r>
    </w:p>
    <w:p>
      <w:pPr>
        <w:numPr>
          <w:ilvl w:val="1"/>
          <w:numId w:val="900"/>
        </w:numPr>
        <w:spacing w:before="0" w:after="0"/>
      </w:pPr>
      <w:r>
        <w:t>map() Function</w:t>
      </w:r>
    </w:p>
    <w:p>
      <w:pPr>
        <w:numPr>
          <w:ilvl w:val="2"/>
          <w:numId w:val="900"/>
        </w:numPr>
        <w:spacing w:before="0" w:after="0"/>
      </w:pPr>
      <w:r>
        <w:t>Linear scaling</w:t>
      </w:r>
    </w:p>
    <w:p>
      <w:pPr>
        <w:numPr>
          <w:ilvl w:val="2"/>
          <w:numId w:val="900"/>
        </w:numPr>
        <w:spacing w:before="0" w:after="0"/>
      </w:pPr>
      <w:r>
        <w:t>Range conversion</w:t>
      </w:r>
    </w:p>
    <w:p>
      <w:pPr>
        <w:numPr>
          <w:ilvl w:val="1"/>
          <w:numId w:val="900"/>
        </w:numPr>
        <w:spacing w:before="0" w:after="0"/>
      </w:pPr>
      <w:r>
        <w:t>constrain() Function</w:t>
      </w:r>
    </w:p>
    <w:p>
      <w:pPr>
        <w:numPr>
          <w:ilvl w:val="2"/>
          <w:numId w:val="900"/>
        </w:numPr>
        <w:spacing w:before="0" w:after="0"/>
      </w:pPr>
      <w:r>
        <w:t>Value limiting</w:t>
      </w:r>
    </w:p>
    <w:p>
      <w:pPr>
        <w:numPr>
          <w:ilvl w:val="2"/>
          <w:numId w:val="900"/>
        </w:numPr>
        <w:spacing w:before="0" w:after="0"/>
      </w:pPr>
      <w:r>
        <w:t>Boundary conditions</w:t>
      </w:r>
    </w:p>
    <w:p>
      <w:pPr>
        <w:numPr>
          <w:ilvl w:val="1"/>
          <w:numId w:val="900"/>
        </w:numPr>
        <w:spacing w:before="0" w:after="0"/>
      </w:pPr>
      <w:r>
        <w:t>Mathematical Operations</w:t>
      </w:r>
    </w:p>
    <w:p>
      <w:pPr>
        <w:numPr>
          <w:ilvl w:val="2"/>
          <w:numId w:val="900"/>
        </w:numPr>
        <w:spacing w:before="0" w:after="0"/>
      </w:pPr>
      <w:r>
        <w:t>Averaging</w:t>
      </w:r>
    </w:p>
    <w:p>
      <w:pPr>
        <w:numPr>
          <w:ilvl w:val="2"/>
          <w:numId w:val="900"/>
        </w:numPr>
        <w:spacing w:before="0" w:after="0"/>
      </w:pPr>
      <w:r>
        <w:t>Filtering algorithms</w:t>
      </w:r>
    </w:p>
    <w:p>
      <w:pPr>
        <w:numPr>
          <w:ilvl w:val="0"/>
          <w:numId w:val="900"/>
        </w:numPr>
        <w:spacing w:before="0" w:after="0"/>
      </w:pPr>
      <w:r>
        <w:t>Pulse Width Modulation (PWM)</w:t>
      </w:r>
    </w:p>
    <w:p>
      <w:pPr>
        <w:numPr>
          <w:ilvl w:val="1"/>
          <w:numId w:val="900"/>
        </w:numPr>
        <w:spacing w:before="0" w:after="0"/>
      </w:pPr>
      <w:r>
        <w:t>PWM Principles</w:t>
      </w:r>
    </w:p>
    <w:p>
      <w:pPr>
        <w:numPr>
          <w:ilvl w:val="2"/>
          <w:numId w:val="900"/>
        </w:numPr>
        <w:spacing w:before="0" w:after="0"/>
      </w:pPr>
      <w:r>
        <w:t>Duty cycle concept</w:t>
      </w:r>
    </w:p>
    <w:p>
      <w:pPr>
        <w:numPr>
          <w:ilvl w:val="2"/>
          <w:numId w:val="900"/>
        </w:numPr>
        <w:spacing w:before="0" w:after="0"/>
      </w:pPr>
      <w:r>
        <w:t>Frequency characteristics</w:t>
      </w:r>
    </w:p>
    <w:p>
      <w:pPr>
        <w:numPr>
          <w:ilvl w:val="2"/>
          <w:numId w:val="900"/>
        </w:numPr>
        <w:spacing w:before="0" w:after="0"/>
      </w:pPr>
      <w:r>
        <w:t>Average voltage output</w:t>
      </w:r>
    </w:p>
    <w:p>
      <w:pPr>
        <w:numPr>
          <w:ilvl w:val="1"/>
          <w:numId w:val="900"/>
        </w:numPr>
        <w:spacing w:before="0" w:after="0"/>
      </w:pPr>
      <w:r>
        <w:t>Arduino PWM Implementation</w:t>
      </w:r>
    </w:p>
    <w:p>
      <w:pPr>
        <w:numPr>
          <w:ilvl w:val="2"/>
          <w:numId w:val="900"/>
        </w:numPr>
        <w:spacing w:before="0" w:after="0"/>
      </w:pPr>
      <w:r>
        <w:t>PWM-capable pins</w:t>
      </w:r>
    </w:p>
    <w:p>
      <w:pPr>
        <w:numPr>
          <w:ilvl w:val="2"/>
          <w:numId w:val="900"/>
        </w:numPr>
        <w:spacing w:before="0" w:after="0"/>
      </w:pPr>
      <w:r>
        <w:t>Timer-based generation</w:t>
      </w:r>
    </w:p>
    <w:p>
      <w:pPr>
        <w:numPr>
          <w:ilvl w:val="2"/>
          <w:numId w:val="900"/>
        </w:numPr>
        <w:spacing w:before="0" w:after="0"/>
      </w:pPr>
      <w:r>
        <w:t>Resolution limitations</w:t>
      </w:r>
    </w:p>
    <w:p>
      <w:pPr>
        <w:numPr>
          <w:ilvl w:val="1"/>
          <w:numId w:val="900"/>
        </w:numPr>
        <w:spacing w:before="0" w:after="0"/>
      </w:pPr>
      <w:r>
        <w:t>analogWrite() Function</w:t>
      </w:r>
    </w:p>
    <w:p>
      <w:pPr>
        <w:numPr>
          <w:ilvl w:val="2"/>
          <w:numId w:val="900"/>
        </w:numPr>
        <w:spacing w:before="0" w:after="0"/>
      </w:pPr>
      <w:r>
        <w:t>Syntax and usage</w:t>
      </w:r>
    </w:p>
    <w:p>
      <w:pPr>
        <w:numPr>
          <w:ilvl w:val="2"/>
          <w:numId w:val="900"/>
        </w:numPr>
        <w:spacing w:before="0" w:after="0"/>
      </w:pPr>
      <w:r>
        <w:t>Value range</w:t>
      </w:r>
    </w:p>
    <w:p>
      <w:pPr>
        <w:numPr>
          <w:ilvl w:val="2"/>
          <w:numId w:val="900"/>
        </w:numPr>
        <w:spacing w:before="0" w:after="0"/>
      </w:pPr>
      <w:r>
        <w:t>Output characteristics</w:t>
      </w:r>
    </w:p>
    <w:p>
      <w:pPr>
        <w:numPr>
          <w:ilvl w:val="0"/>
          <w:numId w:val="900"/>
        </w:numPr>
        <w:spacing w:before="0" w:after="0"/>
      </w:pPr>
      <w:r>
        <w:t>PWM Applications</w:t>
      </w:r>
    </w:p>
    <w:p>
      <w:pPr>
        <w:numPr>
          <w:ilvl w:val="1"/>
          <w:numId w:val="900"/>
        </w:numPr>
        <w:spacing w:before="0" w:after="0"/>
      </w:pPr>
      <w:r>
        <w:t>LED Brightness Control</w:t>
      </w:r>
    </w:p>
    <w:p>
      <w:pPr>
        <w:numPr>
          <w:ilvl w:val="2"/>
          <w:numId w:val="900"/>
        </w:numPr>
        <w:spacing w:before="0" w:after="0"/>
      </w:pPr>
      <w:r>
        <w:t>Fading effects</w:t>
      </w:r>
    </w:p>
    <w:p>
      <w:pPr>
        <w:numPr>
          <w:ilvl w:val="2"/>
          <w:numId w:val="900"/>
        </w:numPr>
        <w:spacing w:before="0" w:after="0"/>
      </w:pPr>
      <w:r>
        <w:t>Color mixing</w:t>
      </w:r>
    </w:p>
    <w:p>
      <w:pPr>
        <w:numPr>
          <w:ilvl w:val="1"/>
          <w:numId w:val="900"/>
        </w:numPr>
        <w:spacing w:before="0" w:after="0"/>
      </w:pPr>
      <w:r>
        <w:t>Motor Speed Control</w:t>
      </w:r>
    </w:p>
    <w:p>
      <w:pPr>
        <w:numPr>
          <w:ilvl w:val="2"/>
          <w:numId w:val="900"/>
        </w:numPr>
        <w:spacing w:before="0" w:after="0"/>
      </w:pPr>
      <w:r>
        <w:t>DC motor applications</w:t>
      </w:r>
    </w:p>
    <w:p>
      <w:pPr>
        <w:numPr>
          <w:ilvl w:val="2"/>
          <w:numId w:val="900"/>
        </w:numPr>
        <w:spacing w:before="0" w:after="0"/>
      </w:pPr>
      <w:r>
        <w:t>PWM frequency considerations</w:t>
      </w:r>
    </w:p>
    <w:p>
      <w:pPr>
        <w:numPr>
          <w:ilvl w:val="1"/>
          <w:numId w:val="900"/>
        </w:numPr>
        <w:spacing w:before="0" w:after="0"/>
      </w:pPr>
      <w:r>
        <w:t>Audio Generation</w:t>
      </w:r>
    </w:p>
    <w:p>
      <w:pPr>
        <w:numPr>
          <w:ilvl w:val="2"/>
          <w:numId w:val="900"/>
        </w:numPr>
        <w:spacing w:before="0" w:after="0"/>
      </w:pPr>
      <w:r>
        <w:t>Tone generation</w:t>
      </w:r>
    </w:p>
    <w:p>
      <w:pPr>
        <w:numPr>
          <w:ilvl w:val="2"/>
          <w:numId w:val="900"/>
        </w:numPr>
        <w:spacing w:before="0" w:after="0"/>
      </w:pPr>
      <w:r>
        <w:t>Simple audio effects</w:t>
      </w:r>
    </w:p>
    <w:p>
      <w:pPr>
        <w:pStyle w:val="Heading1"/>
      </w:pPr>
      <w:r>
        <w:t>Interfacing with Sensors</w:t>
      </w:r>
    </w:p>
    <w:p>
      <w:pPr>
        <w:numPr>
          <w:ilvl w:val="0"/>
          <w:numId w:val="900"/>
        </w:numPr>
        <w:spacing w:before="0" w:after="0"/>
      </w:pPr>
      <w:r>
        <w:t>Temperature Sensors</w:t>
      </w:r>
    </w:p>
    <w:p>
      <w:pPr>
        <w:numPr>
          <w:ilvl w:val="1"/>
          <w:numId w:val="900"/>
        </w:numPr>
        <w:spacing w:before="0" w:after="0"/>
      </w:pPr>
      <w:r>
        <w:t>Analog Temperature Sensors</w:t>
      </w:r>
    </w:p>
    <w:p>
      <w:pPr>
        <w:numPr>
          <w:ilvl w:val="2"/>
          <w:numId w:val="900"/>
        </w:numPr>
        <w:spacing w:before="0" w:after="0"/>
      </w:pPr>
      <w:r>
        <w:t>TMP36 sensor</w:t>
      </w:r>
    </w:p>
    <w:p>
      <w:pPr>
        <w:numPr>
          <w:ilvl w:val="2"/>
          <w:numId w:val="900"/>
        </w:numPr>
        <w:spacing w:before="0" w:after="0"/>
      </w:pPr>
      <w:r>
        <w:t>Voltage-to-temperature conversion</w:t>
      </w:r>
    </w:p>
    <w:p>
      <w:pPr>
        <w:numPr>
          <w:ilvl w:val="2"/>
          <w:numId w:val="900"/>
        </w:numPr>
        <w:spacing w:before="0" w:after="0"/>
      </w:pPr>
      <w:r>
        <w:t>Calibration techniques</w:t>
      </w:r>
    </w:p>
    <w:p>
      <w:pPr>
        <w:numPr>
          <w:ilvl w:val="1"/>
          <w:numId w:val="900"/>
        </w:numPr>
        <w:spacing w:before="0" w:after="0"/>
      </w:pPr>
      <w:r>
        <w:t>Thermistors</w:t>
      </w:r>
    </w:p>
    <w:p>
      <w:pPr>
        <w:numPr>
          <w:ilvl w:val="2"/>
          <w:numId w:val="900"/>
        </w:numPr>
        <w:spacing w:before="0" w:after="0"/>
      </w:pPr>
      <w:r>
        <w:t>NTC and PTC types</w:t>
      </w:r>
    </w:p>
    <w:p>
      <w:pPr>
        <w:numPr>
          <w:ilvl w:val="2"/>
          <w:numId w:val="900"/>
        </w:numPr>
        <w:spacing w:before="0" w:after="0"/>
      </w:pPr>
      <w:r>
        <w:t>Resistance-temperature relationship</w:t>
      </w:r>
    </w:p>
    <w:p>
      <w:pPr>
        <w:numPr>
          <w:ilvl w:val="2"/>
          <w:numId w:val="900"/>
        </w:numPr>
        <w:spacing w:before="0" w:after="0"/>
      </w:pPr>
      <w:r>
        <w:t>Voltage divider circuits</w:t>
      </w:r>
    </w:p>
    <w:p>
      <w:pPr>
        <w:numPr>
          <w:ilvl w:val="1"/>
          <w:numId w:val="900"/>
        </w:numPr>
        <w:spacing w:before="0" w:after="0"/>
      </w:pPr>
      <w:r>
        <w:t>Digital Temperature Sensors</w:t>
      </w:r>
    </w:p>
    <w:p>
      <w:pPr>
        <w:numPr>
          <w:ilvl w:val="2"/>
          <w:numId w:val="900"/>
        </w:numPr>
        <w:spacing w:before="0" w:after="0"/>
      </w:pPr>
      <w:r>
        <w:t>DS18B20 one-wire sensor</w:t>
      </w:r>
    </w:p>
    <w:p>
      <w:pPr>
        <w:numPr>
          <w:ilvl w:val="2"/>
          <w:numId w:val="900"/>
        </w:numPr>
        <w:spacing w:before="0" w:after="0"/>
      </w:pPr>
      <w:r>
        <w:t>I2C temperature sensors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0"/>
          <w:numId w:val="900"/>
        </w:numPr>
        <w:spacing w:before="0" w:after="0"/>
      </w:pPr>
      <w:r>
        <w:t>Light Sensors</w:t>
      </w:r>
    </w:p>
    <w:p>
      <w:pPr>
        <w:numPr>
          <w:ilvl w:val="1"/>
          <w:numId w:val="900"/>
        </w:numPr>
        <w:spacing w:before="0" w:after="0"/>
      </w:pPr>
      <w:r>
        <w:t>Photoresistors (LDR)</w:t>
      </w:r>
    </w:p>
    <w:p>
      <w:pPr>
        <w:numPr>
          <w:ilvl w:val="2"/>
          <w:numId w:val="900"/>
        </w:numPr>
        <w:spacing w:before="0" w:after="0"/>
      </w:pPr>
      <w:r>
        <w:t>Light-dependent resistance</w:t>
      </w:r>
    </w:p>
    <w:p>
      <w:pPr>
        <w:numPr>
          <w:ilvl w:val="2"/>
          <w:numId w:val="900"/>
        </w:numPr>
        <w:spacing w:before="0" w:after="0"/>
      </w:pPr>
      <w:r>
        <w:t>Voltage divider applications</w:t>
      </w:r>
    </w:p>
    <w:p>
      <w:pPr>
        <w:numPr>
          <w:ilvl w:val="2"/>
          <w:numId w:val="900"/>
        </w:numPr>
        <w:spacing w:before="0" w:after="0"/>
      </w:pPr>
      <w:r>
        <w:t>Response characteristics</w:t>
      </w:r>
    </w:p>
    <w:p>
      <w:pPr>
        <w:numPr>
          <w:ilvl w:val="1"/>
          <w:numId w:val="900"/>
        </w:numPr>
        <w:spacing w:before="0" w:after="0"/>
      </w:pPr>
      <w:r>
        <w:t>Photodiodes</w:t>
      </w:r>
    </w:p>
    <w:p>
      <w:pPr>
        <w:numPr>
          <w:ilvl w:val="2"/>
          <w:numId w:val="900"/>
        </w:numPr>
        <w:spacing w:before="0" w:after="0"/>
      </w:pPr>
      <w:r>
        <w:t>Photovoltaic mode</w:t>
      </w:r>
    </w:p>
    <w:p>
      <w:pPr>
        <w:numPr>
          <w:ilvl w:val="2"/>
          <w:numId w:val="900"/>
        </w:numPr>
        <w:spacing w:before="0" w:after="0"/>
      </w:pPr>
      <w:r>
        <w:t>Photoconductive mode</w:t>
      </w:r>
    </w:p>
    <w:p>
      <w:pPr>
        <w:numPr>
          <w:ilvl w:val="2"/>
          <w:numId w:val="900"/>
        </w:numPr>
        <w:spacing w:before="0" w:after="0"/>
      </w:pPr>
      <w:r>
        <w:t>Amplification circuits</w:t>
      </w:r>
    </w:p>
    <w:p>
      <w:pPr>
        <w:numPr>
          <w:ilvl w:val="1"/>
          <w:numId w:val="900"/>
        </w:numPr>
        <w:spacing w:before="0" w:after="0"/>
      </w:pPr>
      <w:r>
        <w:t>Phototransistors</w:t>
      </w:r>
    </w:p>
    <w:p>
      <w:pPr>
        <w:numPr>
          <w:ilvl w:val="2"/>
          <w:numId w:val="900"/>
        </w:numPr>
        <w:spacing w:before="0" w:after="0"/>
      </w:pPr>
      <w:r>
        <w:t>Current amplification</w:t>
      </w:r>
    </w:p>
    <w:p>
      <w:pPr>
        <w:numPr>
          <w:ilvl w:val="2"/>
          <w:numId w:val="900"/>
        </w:numPr>
        <w:spacing w:before="0" w:after="0"/>
      </w:pPr>
      <w:r>
        <w:t>Switching applications</w:t>
      </w:r>
    </w:p>
    <w:p>
      <w:pPr>
        <w:numPr>
          <w:ilvl w:val="0"/>
          <w:numId w:val="900"/>
        </w:numPr>
        <w:spacing w:before="0" w:after="0"/>
      </w:pPr>
      <w:r>
        <w:t>Distance and Proximity Sensors</w:t>
      </w:r>
    </w:p>
    <w:p>
      <w:pPr>
        <w:numPr>
          <w:ilvl w:val="1"/>
          <w:numId w:val="900"/>
        </w:numPr>
        <w:spacing w:before="0" w:after="0"/>
      </w:pPr>
      <w:r>
        <w:t>Ultrasonic Sensors</w:t>
      </w:r>
    </w:p>
    <w:p>
      <w:pPr>
        <w:numPr>
          <w:ilvl w:val="2"/>
          <w:numId w:val="900"/>
        </w:numPr>
        <w:spacing w:before="0" w:after="0"/>
      </w:pPr>
      <w:r>
        <w:t>HC-SR04 module</w:t>
      </w:r>
    </w:p>
    <w:p>
      <w:pPr>
        <w:numPr>
          <w:ilvl w:val="2"/>
          <w:numId w:val="900"/>
        </w:numPr>
        <w:spacing w:before="0" w:after="0"/>
      </w:pPr>
      <w:r>
        <w:t>Time-of-flight measurement</w:t>
      </w:r>
    </w:p>
    <w:p>
      <w:pPr>
        <w:numPr>
          <w:ilvl w:val="2"/>
          <w:numId w:val="900"/>
        </w:numPr>
        <w:spacing w:before="0" w:after="0"/>
      </w:pPr>
      <w:r>
        <w:t>Distance calculations</w:t>
      </w:r>
    </w:p>
    <w:p>
      <w:pPr>
        <w:numPr>
          <w:ilvl w:val="2"/>
          <w:numId w:val="900"/>
        </w:numPr>
        <w:spacing w:before="0" w:after="0"/>
      </w:pPr>
      <w:r>
        <w:t>Limitations and considerations</w:t>
      </w:r>
    </w:p>
    <w:p>
      <w:pPr>
        <w:numPr>
          <w:ilvl w:val="1"/>
          <w:numId w:val="900"/>
        </w:numPr>
        <w:spacing w:before="0" w:after="0"/>
      </w:pPr>
      <w:r>
        <w:t>Infrared Proximity Sensors</w:t>
      </w:r>
    </w:p>
    <w:p>
      <w:pPr>
        <w:numPr>
          <w:ilvl w:val="2"/>
          <w:numId w:val="900"/>
        </w:numPr>
        <w:spacing w:before="0" w:after="0"/>
      </w:pPr>
      <w:r>
        <w:t>Sharp GP2Y series</w:t>
      </w:r>
    </w:p>
    <w:p>
      <w:pPr>
        <w:numPr>
          <w:ilvl w:val="2"/>
          <w:numId w:val="900"/>
        </w:numPr>
        <w:spacing w:before="0" w:after="0"/>
      </w:pPr>
      <w:r>
        <w:t>Analog output processing</w:t>
      </w:r>
    </w:p>
    <w:p>
      <w:pPr>
        <w:numPr>
          <w:ilvl w:val="2"/>
          <w:numId w:val="900"/>
        </w:numPr>
        <w:spacing w:before="0" w:after="0"/>
      </w:pPr>
      <w:r>
        <w:t>Non-linear response curves</w:t>
      </w:r>
    </w:p>
    <w:p>
      <w:pPr>
        <w:numPr>
          <w:ilvl w:val="1"/>
          <w:numId w:val="900"/>
        </w:numPr>
        <w:spacing w:before="0" w:after="0"/>
      </w:pPr>
      <w:r>
        <w:t>Break-beam Sensors</w:t>
      </w:r>
    </w:p>
    <w:p>
      <w:pPr>
        <w:numPr>
          <w:ilvl w:val="2"/>
          <w:numId w:val="900"/>
        </w:numPr>
        <w:spacing w:before="0" w:after="0"/>
      </w:pPr>
      <w:r>
        <w:t>Transmitter-receiver pairs</w:t>
      </w:r>
    </w:p>
    <w:p>
      <w:pPr>
        <w:numPr>
          <w:ilvl w:val="2"/>
          <w:numId w:val="900"/>
        </w:numPr>
        <w:spacing w:before="0" w:after="0"/>
      </w:pPr>
      <w:r>
        <w:t>Object detection applications</w:t>
      </w:r>
    </w:p>
    <w:p>
      <w:pPr>
        <w:numPr>
          <w:ilvl w:val="0"/>
          <w:numId w:val="900"/>
        </w:numPr>
        <w:spacing w:before="0" w:after="0"/>
      </w:pPr>
      <w:r>
        <w:t>Motion and Orientation Sensors</w:t>
      </w:r>
    </w:p>
    <w:p>
      <w:pPr>
        <w:numPr>
          <w:ilvl w:val="1"/>
          <w:numId w:val="900"/>
        </w:numPr>
        <w:spacing w:before="0" w:after="0"/>
      </w:pPr>
      <w:r>
        <w:t>PIR Motion Sensors</w:t>
      </w:r>
    </w:p>
    <w:p>
      <w:pPr>
        <w:numPr>
          <w:ilvl w:val="2"/>
          <w:numId w:val="900"/>
        </w:numPr>
        <w:spacing w:before="0" w:after="0"/>
      </w:pPr>
      <w:r>
        <w:t>Passive infrared detection</w:t>
      </w:r>
    </w:p>
    <w:p>
      <w:pPr>
        <w:numPr>
          <w:ilvl w:val="2"/>
          <w:numId w:val="900"/>
        </w:numPr>
        <w:spacing w:before="0" w:after="0"/>
      </w:pPr>
      <w:r>
        <w:t>Sensitivity adjustments</w:t>
      </w:r>
    </w:p>
    <w:p>
      <w:pPr>
        <w:numPr>
          <w:ilvl w:val="2"/>
          <w:numId w:val="900"/>
        </w:numPr>
        <w:spacing w:before="0" w:after="0"/>
      </w:pPr>
      <w:r>
        <w:t>Output signal characteristics</w:t>
      </w:r>
    </w:p>
    <w:p>
      <w:pPr>
        <w:numPr>
          <w:ilvl w:val="1"/>
          <w:numId w:val="900"/>
        </w:numPr>
        <w:spacing w:before="0" w:after="0"/>
      </w:pPr>
      <w:r>
        <w:t>Accelerometers</w:t>
      </w:r>
    </w:p>
    <w:p>
      <w:pPr>
        <w:numPr>
          <w:ilvl w:val="2"/>
          <w:numId w:val="900"/>
        </w:numPr>
        <w:spacing w:before="0" w:after="0"/>
      </w:pPr>
      <w:r>
        <w:t>MEMS technology</w:t>
      </w:r>
    </w:p>
    <w:p>
      <w:pPr>
        <w:numPr>
          <w:ilvl w:val="2"/>
          <w:numId w:val="900"/>
        </w:numPr>
        <w:spacing w:before="0" w:after="0"/>
      </w:pPr>
      <w:r>
        <w:t>Three-axis measurement</w:t>
      </w:r>
    </w:p>
    <w:p>
      <w:pPr>
        <w:numPr>
          <w:ilvl w:val="2"/>
          <w:numId w:val="900"/>
        </w:numPr>
        <w:spacing w:before="0" w:after="0"/>
      </w:pPr>
      <w:r>
        <w:t>Gravity sensing</w:t>
      </w:r>
    </w:p>
    <w:p>
      <w:pPr>
        <w:numPr>
          <w:ilvl w:val="2"/>
          <w:numId w:val="900"/>
        </w:numPr>
        <w:spacing w:before="0" w:after="0"/>
      </w:pPr>
      <w:r>
        <w:t>Vibration detection</w:t>
      </w:r>
    </w:p>
    <w:p>
      <w:pPr>
        <w:numPr>
          <w:ilvl w:val="1"/>
          <w:numId w:val="900"/>
        </w:numPr>
        <w:spacing w:before="0" w:after="0"/>
      </w:pPr>
      <w:r>
        <w:t>Gyroscopes</w:t>
      </w:r>
    </w:p>
    <w:p>
      <w:pPr>
        <w:numPr>
          <w:ilvl w:val="2"/>
          <w:numId w:val="900"/>
        </w:numPr>
        <w:spacing w:before="0" w:after="0"/>
      </w:pPr>
      <w:r>
        <w:t>Angular velocity measurement</w:t>
      </w:r>
    </w:p>
    <w:p>
      <w:pPr>
        <w:numPr>
          <w:ilvl w:val="2"/>
          <w:numId w:val="900"/>
        </w:numPr>
        <w:spacing w:before="0" w:after="0"/>
      </w:pPr>
      <w:r>
        <w:t>Drift compensation</w:t>
      </w:r>
    </w:p>
    <w:p>
      <w:pPr>
        <w:numPr>
          <w:ilvl w:val="2"/>
          <w:numId w:val="900"/>
        </w:numPr>
        <w:spacing w:before="0" w:after="0"/>
      </w:pPr>
      <w:r>
        <w:t>Integration for angle calculation</w:t>
      </w:r>
    </w:p>
    <w:p>
      <w:pPr>
        <w:numPr>
          <w:ilvl w:val="1"/>
          <w:numId w:val="900"/>
        </w:numPr>
        <w:spacing w:before="0" w:after="0"/>
      </w:pPr>
      <w:r>
        <w:t>Magnetometers</w:t>
      </w:r>
    </w:p>
    <w:p>
      <w:pPr>
        <w:numPr>
          <w:ilvl w:val="2"/>
          <w:numId w:val="900"/>
        </w:numPr>
        <w:spacing w:before="0" w:after="0"/>
      </w:pPr>
      <w:r>
        <w:t>Magnetic field sensing</w:t>
      </w:r>
    </w:p>
    <w:p>
      <w:pPr>
        <w:numPr>
          <w:ilvl w:val="2"/>
          <w:numId w:val="900"/>
        </w:numPr>
        <w:spacing w:before="0" w:after="0"/>
      </w:pPr>
      <w:r>
        <w:t>Compass applications</w:t>
      </w:r>
    </w:p>
    <w:p>
      <w:pPr>
        <w:numPr>
          <w:ilvl w:val="2"/>
          <w:numId w:val="900"/>
        </w:numPr>
        <w:spacing w:before="0" w:after="0"/>
      </w:pPr>
      <w:r>
        <w:t>Calibration requirements</w:t>
      </w:r>
    </w:p>
    <w:p>
      <w:pPr>
        <w:numPr>
          <w:ilvl w:val="1"/>
          <w:numId w:val="900"/>
        </w:numPr>
        <w:spacing w:before="0" w:after="0"/>
      </w:pPr>
      <w:r>
        <w:t>Inertial Measurement Units (IMUs)</w:t>
      </w:r>
    </w:p>
    <w:p>
      <w:pPr>
        <w:numPr>
          <w:ilvl w:val="2"/>
          <w:numId w:val="900"/>
        </w:numPr>
        <w:spacing w:before="0" w:after="0"/>
      </w:pPr>
      <w:r>
        <w:t>Combined sensor packages</w:t>
      </w:r>
    </w:p>
    <w:p>
      <w:pPr>
        <w:numPr>
          <w:ilvl w:val="2"/>
          <w:numId w:val="900"/>
        </w:numPr>
        <w:spacing w:before="0" w:after="0"/>
      </w:pPr>
      <w:r>
        <w:t>Sensor fusion techniques</w:t>
      </w:r>
    </w:p>
    <w:p>
      <w:pPr>
        <w:numPr>
          <w:ilvl w:val="0"/>
          <w:numId w:val="900"/>
        </w:numPr>
        <w:spacing w:before="0" w:after="0"/>
      </w:pPr>
      <w:r>
        <w:t>Environmental Sensors</w:t>
      </w:r>
    </w:p>
    <w:p>
      <w:pPr>
        <w:numPr>
          <w:ilvl w:val="1"/>
          <w:numId w:val="900"/>
        </w:numPr>
        <w:spacing w:before="0" w:after="0"/>
      </w:pPr>
      <w:r>
        <w:t>Humidity Sensors</w:t>
      </w:r>
    </w:p>
    <w:p>
      <w:pPr>
        <w:numPr>
          <w:ilvl w:val="2"/>
          <w:numId w:val="900"/>
        </w:numPr>
        <w:spacing w:before="0" w:after="0"/>
      </w:pPr>
      <w:r>
        <w:t>DHT11 and DHT22 sensors</w:t>
      </w:r>
    </w:p>
    <w:p>
      <w:pPr>
        <w:numPr>
          <w:ilvl w:val="2"/>
          <w:numId w:val="900"/>
        </w:numPr>
        <w:spacing w:before="0" w:after="0"/>
      </w:pPr>
      <w:r>
        <w:t>Capacitive vs resistive types</w:t>
      </w:r>
    </w:p>
    <w:p>
      <w:pPr>
        <w:numPr>
          <w:ilvl w:val="2"/>
          <w:numId w:val="900"/>
        </w:numPr>
        <w:spacing w:before="0" w:after="0"/>
      </w:pPr>
      <w:r>
        <w:t>Temperature compensation</w:t>
      </w:r>
    </w:p>
    <w:p>
      <w:pPr>
        <w:numPr>
          <w:ilvl w:val="1"/>
          <w:numId w:val="900"/>
        </w:numPr>
        <w:spacing w:before="0" w:after="0"/>
      </w:pPr>
      <w:r>
        <w:t>Barometric Pressure Sensors</w:t>
      </w:r>
    </w:p>
    <w:p>
      <w:pPr>
        <w:numPr>
          <w:ilvl w:val="2"/>
          <w:numId w:val="900"/>
        </w:numPr>
        <w:spacing w:before="0" w:after="0"/>
      </w:pPr>
      <w:r>
        <w:t>BMP180 and BMP280 sensors</w:t>
      </w:r>
    </w:p>
    <w:p>
      <w:pPr>
        <w:numPr>
          <w:ilvl w:val="2"/>
          <w:numId w:val="900"/>
        </w:numPr>
        <w:spacing w:before="0" w:after="0"/>
      </w:pPr>
      <w:r>
        <w:t>Altitude calculations</w:t>
      </w:r>
    </w:p>
    <w:p>
      <w:pPr>
        <w:numPr>
          <w:ilvl w:val="2"/>
          <w:numId w:val="900"/>
        </w:numPr>
        <w:spacing w:before="0" w:after="0"/>
      </w:pPr>
      <w:r>
        <w:t>Weather monitoring</w:t>
      </w:r>
    </w:p>
    <w:p>
      <w:pPr>
        <w:numPr>
          <w:ilvl w:val="1"/>
          <w:numId w:val="900"/>
        </w:numPr>
        <w:spacing w:before="0" w:after="0"/>
      </w:pPr>
      <w:r>
        <w:t>Gas Sensors</w:t>
      </w:r>
    </w:p>
    <w:p>
      <w:pPr>
        <w:numPr>
          <w:ilvl w:val="2"/>
          <w:numId w:val="900"/>
        </w:numPr>
        <w:spacing w:before="0" w:after="0"/>
      </w:pPr>
      <w:r>
        <w:t>MQ series sensors</w:t>
      </w:r>
    </w:p>
    <w:p>
      <w:pPr>
        <w:numPr>
          <w:ilvl w:val="2"/>
          <w:numId w:val="900"/>
        </w:numPr>
        <w:spacing w:before="0" w:after="0"/>
      </w:pPr>
      <w:r>
        <w:t>Heating requirements</w:t>
      </w:r>
    </w:p>
    <w:p>
      <w:pPr>
        <w:numPr>
          <w:ilvl w:val="2"/>
          <w:numId w:val="900"/>
        </w:numPr>
        <w:spacing w:before="0" w:after="0"/>
      </w:pPr>
      <w:r>
        <w:t>Calibration procedures</w:t>
      </w:r>
    </w:p>
    <w:p>
      <w:pPr>
        <w:numPr>
          <w:ilvl w:val="1"/>
          <w:numId w:val="900"/>
        </w:numPr>
        <w:spacing w:before="0" w:after="0"/>
      </w:pPr>
      <w:r>
        <w:t>Sound Sensors</w:t>
      </w:r>
    </w:p>
    <w:p>
      <w:pPr>
        <w:numPr>
          <w:ilvl w:val="2"/>
          <w:numId w:val="900"/>
        </w:numPr>
        <w:spacing w:before="0" w:after="0"/>
      </w:pPr>
      <w:r>
        <w:t>Electret microphones</w:t>
      </w:r>
    </w:p>
    <w:p>
      <w:pPr>
        <w:numPr>
          <w:ilvl w:val="2"/>
          <w:numId w:val="900"/>
        </w:numPr>
        <w:spacing w:before="0" w:after="0"/>
      </w:pPr>
      <w:r>
        <w:t>Sound level measurement</w:t>
      </w:r>
    </w:p>
    <w:p>
      <w:pPr>
        <w:numPr>
          <w:ilvl w:val="2"/>
          <w:numId w:val="900"/>
        </w:numPr>
        <w:spacing w:before="0" w:after="0"/>
      </w:pPr>
      <w:r>
        <w:t>Frequency response</w:t>
      </w:r>
    </w:p>
    <w:p>
      <w:pPr>
        <w:pStyle w:val="Heading1"/>
      </w:pPr>
      <w:r>
        <w:t>Interfacing with Actuators</w:t>
      </w:r>
    </w:p>
    <w:p>
      <w:pPr>
        <w:numPr>
          <w:ilvl w:val="0"/>
          <w:numId w:val="900"/>
        </w:numPr>
        <w:spacing w:before="0" w:after="0"/>
      </w:pPr>
      <w:r>
        <w:t>Visual Output Devices</w:t>
      </w:r>
    </w:p>
    <w:p>
      <w:pPr>
        <w:numPr>
          <w:ilvl w:val="1"/>
          <w:numId w:val="900"/>
        </w:numPr>
        <w:spacing w:before="0" w:after="0"/>
      </w:pPr>
      <w:r>
        <w:t>Light Emitting Diodes (LEDs)</w:t>
      </w:r>
    </w:p>
    <w:p>
      <w:pPr>
        <w:numPr>
          <w:ilvl w:val="2"/>
          <w:numId w:val="900"/>
        </w:numPr>
        <w:spacing w:before="0" w:after="0"/>
      </w:pPr>
      <w:r>
        <w:t>Standard LEDs</w:t>
      </w:r>
    </w:p>
    <w:p>
      <w:pPr>
        <w:numPr>
          <w:ilvl w:val="2"/>
          <w:numId w:val="900"/>
        </w:numPr>
        <w:spacing w:before="0" w:after="0"/>
      </w:pPr>
      <w:r>
        <w:t>High-power LEDs</w:t>
      </w:r>
    </w:p>
    <w:p>
      <w:pPr>
        <w:numPr>
          <w:ilvl w:val="2"/>
          <w:numId w:val="900"/>
        </w:numPr>
        <w:spacing w:before="0" w:after="0"/>
      </w:pPr>
      <w:r>
        <w:t>Current limiting</w:t>
      </w:r>
    </w:p>
    <w:p>
      <w:pPr>
        <w:numPr>
          <w:ilvl w:val="1"/>
          <w:numId w:val="900"/>
        </w:numPr>
        <w:spacing w:before="0" w:after="0"/>
      </w:pPr>
      <w:r>
        <w:t>RGB LEDs</w:t>
      </w:r>
    </w:p>
    <w:p>
      <w:pPr>
        <w:numPr>
          <w:ilvl w:val="2"/>
          <w:numId w:val="900"/>
        </w:numPr>
        <w:spacing w:before="0" w:after="0"/>
      </w:pPr>
      <w:r>
        <w:t>Common anode vs common cathode</w:t>
      </w:r>
    </w:p>
    <w:p>
      <w:pPr>
        <w:numPr>
          <w:ilvl w:val="2"/>
          <w:numId w:val="900"/>
        </w:numPr>
        <w:spacing w:before="0" w:after="0"/>
      </w:pPr>
      <w:r>
        <w:t>Color mixing with PWM</w:t>
      </w:r>
    </w:p>
    <w:p>
      <w:pPr>
        <w:numPr>
          <w:ilvl w:val="2"/>
          <w:numId w:val="900"/>
        </w:numPr>
        <w:spacing w:before="0" w:after="0"/>
      </w:pPr>
      <w:r>
        <w:t>Color space concepts</w:t>
      </w:r>
    </w:p>
    <w:p>
      <w:pPr>
        <w:numPr>
          <w:ilvl w:val="1"/>
          <w:numId w:val="900"/>
        </w:numPr>
        <w:spacing w:before="0" w:after="0"/>
      </w:pPr>
      <w:r>
        <w:t>LED Strips and Matrices</w:t>
      </w:r>
    </w:p>
    <w:p>
      <w:pPr>
        <w:numPr>
          <w:ilvl w:val="2"/>
          <w:numId w:val="900"/>
        </w:numPr>
        <w:spacing w:before="0" w:after="0"/>
      </w:pPr>
      <w:r>
        <w:t>WS2812B addressable LEDs</w:t>
      </w:r>
    </w:p>
    <w:p>
      <w:pPr>
        <w:numPr>
          <w:ilvl w:val="2"/>
          <w:numId w:val="900"/>
        </w:numPr>
        <w:spacing w:before="0" w:after="0"/>
      </w:pPr>
      <w:r>
        <w:t>Matrix scanning techniques</w:t>
      </w:r>
    </w:p>
    <w:p>
      <w:pPr>
        <w:numPr>
          <w:ilvl w:val="2"/>
          <w:numId w:val="900"/>
        </w:numPr>
        <w:spacing w:before="0" w:after="0"/>
      </w:pPr>
      <w:r>
        <w:t>Power considerations</w:t>
      </w:r>
    </w:p>
    <w:p>
      <w:pPr>
        <w:numPr>
          <w:ilvl w:val="1"/>
          <w:numId w:val="900"/>
        </w:numPr>
        <w:spacing w:before="0" w:after="0"/>
      </w:pPr>
      <w:r>
        <w:t>Seven-Segment Displays</w:t>
      </w:r>
    </w:p>
    <w:p>
      <w:pPr>
        <w:numPr>
          <w:ilvl w:val="2"/>
          <w:numId w:val="900"/>
        </w:numPr>
        <w:spacing w:before="0" w:after="0"/>
      </w:pPr>
      <w:r>
        <w:t>Common anode vs common cathode</w:t>
      </w:r>
    </w:p>
    <w:p>
      <w:pPr>
        <w:numPr>
          <w:ilvl w:val="2"/>
          <w:numId w:val="900"/>
        </w:numPr>
        <w:spacing w:before="0" w:after="0"/>
      </w:pPr>
      <w:r>
        <w:t>BCD to seven-segment decoding</w:t>
      </w:r>
    </w:p>
    <w:p>
      <w:pPr>
        <w:numPr>
          <w:ilvl w:val="2"/>
          <w:numId w:val="900"/>
        </w:numPr>
        <w:spacing w:before="0" w:after="0"/>
      </w:pPr>
      <w:r>
        <w:t>Multiplexing multiple digits</w:t>
      </w:r>
    </w:p>
    <w:p>
      <w:pPr>
        <w:numPr>
          <w:ilvl w:val="1"/>
          <w:numId w:val="900"/>
        </w:numPr>
        <w:spacing w:before="0" w:after="0"/>
      </w:pPr>
      <w:r>
        <w:t>Liquid Crystal Displays (LCDs)</w:t>
      </w:r>
    </w:p>
    <w:p>
      <w:pPr>
        <w:numPr>
          <w:ilvl w:val="2"/>
          <w:numId w:val="900"/>
        </w:numPr>
        <w:spacing w:before="0" w:after="0"/>
      </w:pPr>
      <w:r>
        <w:t>Character-based LCDs</w:t>
      </w:r>
    </w:p>
    <w:p>
      <w:pPr>
        <w:numPr>
          <w:ilvl w:val="2"/>
          <w:numId w:val="900"/>
        </w:numPr>
        <w:spacing w:before="0" w:after="0"/>
      </w:pPr>
      <w:r>
        <w:t>HD44780 controller</w:t>
      </w:r>
    </w:p>
    <w:p>
      <w:pPr>
        <w:numPr>
          <w:ilvl w:val="2"/>
          <w:numId w:val="900"/>
        </w:numPr>
        <w:spacing w:before="0" w:after="0"/>
      </w:pPr>
      <w:r>
        <w:t>LiquidCrystal library usage</w:t>
      </w:r>
    </w:p>
    <w:p>
      <w:pPr>
        <w:numPr>
          <w:ilvl w:val="2"/>
          <w:numId w:val="900"/>
        </w:numPr>
        <w:spacing w:before="0" w:after="0"/>
      </w:pPr>
      <w:r>
        <w:t>Custom character creation</w:t>
      </w:r>
    </w:p>
    <w:p>
      <w:pPr>
        <w:numPr>
          <w:ilvl w:val="1"/>
          <w:numId w:val="900"/>
        </w:numPr>
        <w:spacing w:before="0" w:after="0"/>
      </w:pPr>
      <w:r>
        <w:t>OLED Displays</w:t>
      </w:r>
    </w:p>
    <w:p>
      <w:pPr>
        <w:numPr>
          <w:ilvl w:val="2"/>
          <w:numId w:val="900"/>
        </w:numPr>
        <w:spacing w:before="0" w:after="0"/>
      </w:pPr>
      <w:r>
        <w:t>Monochrome and color variants</w:t>
      </w:r>
    </w:p>
    <w:p>
      <w:pPr>
        <w:numPr>
          <w:ilvl w:val="2"/>
          <w:numId w:val="900"/>
        </w:numPr>
        <w:spacing w:before="0" w:after="0"/>
      </w:pPr>
      <w:r>
        <w:t>I2C and SPI interfaces</w:t>
      </w:r>
    </w:p>
    <w:p>
      <w:pPr>
        <w:numPr>
          <w:ilvl w:val="2"/>
          <w:numId w:val="900"/>
        </w:numPr>
        <w:spacing w:before="0" w:after="0"/>
      </w:pPr>
      <w:r>
        <w:t>Graphics libraries</w:t>
      </w:r>
    </w:p>
    <w:p>
      <w:pPr>
        <w:numPr>
          <w:ilvl w:val="2"/>
          <w:numId w:val="900"/>
        </w:numPr>
        <w:spacing w:before="0" w:after="0"/>
      </w:pPr>
      <w:r>
        <w:t>Text and bitmap display</w:t>
      </w:r>
    </w:p>
    <w:p>
      <w:pPr>
        <w:numPr>
          <w:ilvl w:val="0"/>
          <w:numId w:val="900"/>
        </w:numPr>
        <w:spacing w:before="0" w:after="0"/>
      </w:pPr>
      <w:r>
        <w:t>Audio Output Devices</w:t>
      </w:r>
    </w:p>
    <w:p>
      <w:pPr>
        <w:numPr>
          <w:ilvl w:val="1"/>
          <w:numId w:val="900"/>
        </w:numPr>
        <w:spacing w:before="0" w:after="0"/>
      </w:pPr>
      <w:r>
        <w:t>Piezo Buzzers</w:t>
      </w:r>
    </w:p>
    <w:p>
      <w:pPr>
        <w:numPr>
          <w:ilvl w:val="2"/>
          <w:numId w:val="900"/>
        </w:numPr>
        <w:spacing w:before="0" w:after="0"/>
      </w:pPr>
      <w:r>
        <w:t>Active vs passive buzzers</w:t>
      </w:r>
    </w:p>
    <w:p>
      <w:pPr>
        <w:numPr>
          <w:ilvl w:val="2"/>
          <w:numId w:val="900"/>
        </w:numPr>
        <w:spacing w:before="0" w:after="0"/>
      </w:pPr>
      <w:r>
        <w:t>Frequency response</w:t>
      </w:r>
    </w:p>
    <w:p>
      <w:pPr>
        <w:numPr>
          <w:ilvl w:val="2"/>
          <w:numId w:val="900"/>
        </w:numPr>
        <w:spacing w:before="0" w:after="0"/>
      </w:pPr>
      <w:r>
        <w:t>Volume control</w:t>
      </w:r>
    </w:p>
    <w:p>
      <w:pPr>
        <w:numPr>
          <w:ilvl w:val="1"/>
          <w:numId w:val="900"/>
        </w:numPr>
        <w:spacing w:before="0" w:after="0"/>
      </w:pPr>
      <w:r>
        <w:t>Speakers</w:t>
      </w:r>
    </w:p>
    <w:p>
      <w:pPr>
        <w:numPr>
          <w:ilvl w:val="2"/>
          <w:numId w:val="900"/>
        </w:numPr>
        <w:spacing w:before="0" w:after="0"/>
      </w:pPr>
      <w:r>
        <w:t>Impedance matching</w:t>
      </w:r>
    </w:p>
    <w:p>
      <w:pPr>
        <w:numPr>
          <w:ilvl w:val="2"/>
          <w:numId w:val="900"/>
        </w:numPr>
        <w:spacing w:before="0" w:after="0"/>
      </w:pPr>
      <w:r>
        <w:t>Amplification requirements</w:t>
      </w:r>
    </w:p>
    <w:p>
      <w:pPr>
        <w:numPr>
          <w:ilvl w:val="2"/>
          <w:numId w:val="900"/>
        </w:numPr>
        <w:spacing w:before="0" w:after="0"/>
      </w:pPr>
      <w:r>
        <w:t>Audio quality considerations</w:t>
      </w:r>
    </w:p>
    <w:p>
      <w:pPr>
        <w:numPr>
          <w:ilvl w:val="1"/>
          <w:numId w:val="900"/>
        </w:numPr>
        <w:spacing w:before="0" w:after="0"/>
      </w:pPr>
      <w:r>
        <w:t>Audio Generation Functions</w:t>
      </w:r>
    </w:p>
    <w:p>
      <w:pPr>
        <w:numPr>
          <w:ilvl w:val="2"/>
          <w:numId w:val="900"/>
        </w:numPr>
        <w:spacing w:before="0" w:after="0"/>
      </w:pPr>
      <w:r>
        <w:t>tone() function</w:t>
      </w:r>
    </w:p>
    <w:p>
      <w:pPr>
        <w:numPr>
          <w:ilvl w:val="2"/>
          <w:numId w:val="900"/>
        </w:numPr>
        <w:spacing w:before="0" w:after="0"/>
      </w:pPr>
      <w:r>
        <w:t>noTone() function</w:t>
      </w:r>
    </w:p>
    <w:p>
      <w:pPr>
        <w:numPr>
          <w:ilvl w:val="2"/>
          <w:numId w:val="900"/>
        </w:numPr>
        <w:spacing w:before="0" w:after="0"/>
      </w:pPr>
      <w:r>
        <w:t>Melody playback</w:t>
      </w:r>
    </w:p>
    <w:p>
      <w:pPr>
        <w:numPr>
          <w:ilvl w:val="2"/>
          <w:numId w:val="900"/>
        </w:numPr>
        <w:spacing w:before="0" w:after="0"/>
      </w:pPr>
      <w:r>
        <w:t>Sound effects</w:t>
      </w:r>
    </w:p>
    <w:p>
      <w:pPr>
        <w:numPr>
          <w:ilvl w:val="0"/>
          <w:numId w:val="900"/>
        </w:numPr>
        <w:spacing w:before="0" w:after="0"/>
      </w:pPr>
      <w:r>
        <w:t>Motor Control</w:t>
      </w:r>
    </w:p>
    <w:p>
      <w:pPr>
        <w:numPr>
          <w:ilvl w:val="1"/>
          <w:numId w:val="900"/>
        </w:numPr>
        <w:spacing w:before="0" w:after="0"/>
      </w:pPr>
      <w:r>
        <w:t>DC Motors</w:t>
      </w:r>
    </w:p>
    <w:p>
      <w:pPr>
        <w:numPr>
          <w:ilvl w:val="2"/>
          <w:numId w:val="900"/>
        </w:numPr>
        <w:spacing w:before="0" w:after="0"/>
      </w:pPr>
      <w:r>
        <w:t>Motor characteristics</w:t>
      </w:r>
    </w:p>
    <w:p>
      <w:pPr>
        <w:numPr>
          <w:ilvl w:val="2"/>
          <w:numId w:val="900"/>
        </w:numPr>
        <w:spacing w:before="0" w:after="0"/>
      </w:pPr>
      <w:r>
        <w:t>H-bridge circuits</w:t>
      </w:r>
    </w:p>
    <w:p>
      <w:pPr>
        <w:numPr>
          <w:ilvl w:val="2"/>
          <w:numId w:val="900"/>
        </w:numPr>
        <w:spacing w:before="0" w:after="0"/>
      </w:pPr>
      <w:r>
        <w:t>Motor driver ICs</w:t>
      </w:r>
    </w:p>
    <w:p>
      <w:pPr>
        <w:numPr>
          <w:ilvl w:val="2"/>
          <w:numId w:val="900"/>
        </w:numPr>
        <w:spacing w:before="0" w:after="0"/>
      </w:pPr>
      <w:r>
        <w:t>Speed and direction control</w:t>
      </w:r>
    </w:p>
    <w:p>
      <w:pPr>
        <w:numPr>
          <w:ilvl w:val="1"/>
          <w:numId w:val="900"/>
        </w:numPr>
        <w:spacing w:before="0" w:after="0"/>
      </w:pPr>
      <w:r>
        <w:t>Servo Motors</w:t>
      </w:r>
    </w:p>
    <w:p>
      <w:pPr>
        <w:numPr>
          <w:ilvl w:val="2"/>
          <w:numId w:val="900"/>
        </w:numPr>
        <w:spacing w:before="0" w:after="0"/>
      </w:pPr>
      <w:r>
        <w:t>Standard vs continuous rotation</w:t>
      </w:r>
    </w:p>
    <w:p>
      <w:pPr>
        <w:numPr>
          <w:ilvl w:val="2"/>
          <w:numId w:val="900"/>
        </w:numPr>
        <w:spacing w:before="0" w:after="0"/>
      </w:pPr>
      <w:r>
        <w:t>PWM control signals</w:t>
      </w:r>
    </w:p>
    <w:p>
      <w:pPr>
        <w:numPr>
          <w:ilvl w:val="2"/>
          <w:numId w:val="900"/>
        </w:numPr>
        <w:spacing w:before="0" w:after="0"/>
      </w:pPr>
      <w:r>
        <w:t>Servo library usage</w:t>
      </w:r>
    </w:p>
    <w:p>
      <w:pPr>
        <w:numPr>
          <w:ilvl w:val="2"/>
          <w:numId w:val="900"/>
        </w:numPr>
        <w:spacing w:before="0" w:after="0"/>
      </w:pPr>
      <w:r>
        <w:t>Position feedback</w:t>
      </w:r>
    </w:p>
    <w:p>
      <w:pPr>
        <w:numPr>
          <w:ilvl w:val="1"/>
          <w:numId w:val="900"/>
        </w:numPr>
        <w:spacing w:before="0" w:after="0"/>
      </w:pPr>
      <w:r>
        <w:t>Stepper Motors</w:t>
      </w:r>
    </w:p>
    <w:p>
      <w:pPr>
        <w:numPr>
          <w:ilvl w:val="2"/>
          <w:numId w:val="900"/>
        </w:numPr>
        <w:spacing w:before="0" w:after="0"/>
      </w:pPr>
      <w:r>
        <w:t>Bipolar vs unipolar types</w:t>
      </w:r>
    </w:p>
    <w:p>
      <w:pPr>
        <w:numPr>
          <w:ilvl w:val="2"/>
          <w:numId w:val="900"/>
        </w:numPr>
        <w:spacing w:before="0" w:after="0"/>
      </w:pPr>
      <w:r>
        <w:t>Step sequences</w:t>
      </w:r>
    </w:p>
    <w:p>
      <w:pPr>
        <w:numPr>
          <w:ilvl w:val="2"/>
          <w:numId w:val="900"/>
        </w:numPr>
        <w:spacing w:before="0" w:after="0"/>
      </w:pPr>
      <w:r>
        <w:t>Microstepping</w:t>
      </w:r>
    </w:p>
    <w:p>
      <w:pPr>
        <w:numPr>
          <w:ilvl w:val="2"/>
          <w:numId w:val="900"/>
        </w:numPr>
        <w:spacing w:before="0" w:after="0"/>
      </w:pPr>
      <w:r>
        <w:t>Stepper motor libraries</w:t>
      </w:r>
    </w:p>
    <w:p>
      <w:pPr>
        <w:numPr>
          <w:ilvl w:val="1"/>
          <w:numId w:val="900"/>
        </w:numPr>
        <w:spacing w:before="0" w:after="0"/>
      </w:pPr>
      <w:r>
        <w:t>Motor Control Considerations</w:t>
      </w:r>
    </w:p>
    <w:p>
      <w:pPr>
        <w:numPr>
          <w:ilvl w:val="2"/>
          <w:numId w:val="900"/>
        </w:numPr>
        <w:spacing w:before="0" w:after="0"/>
      </w:pPr>
      <w:r>
        <w:t>Power supply requirements</w:t>
      </w:r>
    </w:p>
    <w:p>
      <w:pPr>
        <w:numPr>
          <w:ilvl w:val="2"/>
          <w:numId w:val="900"/>
        </w:numPr>
        <w:spacing w:before="0" w:after="0"/>
      </w:pPr>
      <w:r>
        <w:t>Heat dissipation</w:t>
      </w:r>
    </w:p>
    <w:p>
      <w:pPr>
        <w:numPr>
          <w:ilvl w:val="2"/>
          <w:numId w:val="900"/>
        </w:numPr>
        <w:spacing w:before="0" w:after="0"/>
      </w:pPr>
      <w:r>
        <w:t>Encoder feedback</w:t>
      </w:r>
    </w:p>
    <w:p>
      <w:pPr>
        <w:numPr>
          <w:ilvl w:val="0"/>
          <w:numId w:val="900"/>
        </w:numPr>
        <w:spacing w:before="0" w:after="0"/>
      </w:pPr>
      <w:r>
        <w:t>Switching and Relay Control</w:t>
      </w:r>
    </w:p>
    <w:p>
      <w:pPr>
        <w:numPr>
          <w:ilvl w:val="1"/>
          <w:numId w:val="900"/>
        </w:numPr>
        <w:spacing w:before="0" w:after="0"/>
      </w:pPr>
      <w:r>
        <w:t>Mechanical Relays</w:t>
      </w:r>
    </w:p>
    <w:p>
      <w:pPr>
        <w:numPr>
          <w:ilvl w:val="2"/>
          <w:numId w:val="900"/>
        </w:numPr>
        <w:spacing w:before="0" w:after="0"/>
      </w:pPr>
      <w:r>
        <w:t>Relay specifications</w:t>
      </w:r>
    </w:p>
    <w:p>
      <w:pPr>
        <w:numPr>
          <w:ilvl w:val="2"/>
          <w:numId w:val="900"/>
        </w:numPr>
        <w:spacing w:before="0" w:after="0"/>
      </w:pPr>
      <w:r>
        <w:t>Coil voltage and current</w:t>
      </w:r>
    </w:p>
    <w:p>
      <w:pPr>
        <w:numPr>
          <w:ilvl w:val="2"/>
          <w:numId w:val="900"/>
        </w:numPr>
        <w:spacing w:before="0" w:after="0"/>
      </w:pPr>
      <w:r>
        <w:t>Contact ratings</w:t>
      </w:r>
    </w:p>
    <w:p>
      <w:pPr>
        <w:numPr>
          <w:ilvl w:val="1"/>
          <w:numId w:val="900"/>
        </w:numPr>
        <w:spacing w:before="0" w:after="0"/>
      </w:pPr>
      <w:r>
        <w:t>Solid State Relays</w:t>
      </w:r>
    </w:p>
    <w:p>
      <w:pPr>
        <w:numPr>
          <w:ilvl w:val="2"/>
          <w:numId w:val="900"/>
        </w:numPr>
        <w:spacing w:before="0" w:after="0"/>
      </w:pPr>
      <w:r>
        <w:t>Optical isolation</w:t>
      </w:r>
    </w:p>
    <w:p>
      <w:pPr>
        <w:numPr>
          <w:ilvl w:val="2"/>
          <w:numId w:val="900"/>
        </w:numPr>
        <w:spacing w:before="0" w:after="0"/>
      </w:pPr>
      <w:r>
        <w:t>Switching characteristics</w:t>
      </w:r>
    </w:p>
    <w:p>
      <w:pPr>
        <w:numPr>
          <w:ilvl w:val="2"/>
          <w:numId w:val="900"/>
        </w:numPr>
        <w:spacing w:before="0" w:after="0"/>
      </w:pPr>
      <w:r>
        <w:t>Heat management</w:t>
      </w:r>
    </w:p>
    <w:p>
      <w:pPr>
        <w:numPr>
          <w:ilvl w:val="1"/>
          <w:numId w:val="900"/>
        </w:numPr>
        <w:spacing w:before="0" w:after="0"/>
      </w:pPr>
      <w:r>
        <w:t>Relay Driver Circuits</w:t>
      </w:r>
    </w:p>
    <w:p>
      <w:pPr>
        <w:numPr>
          <w:ilvl w:val="2"/>
          <w:numId w:val="900"/>
        </w:numPr>
        <w:spacing w:before="0" w:after="0"/>
      </w:pPr>
      <w:r>
        <w:t>Transistor switching</w:t>
      </w:r>
    </w:p>
    <w:p>
      <w:pPr>
        <w:numPr>
          <w:ilvl w:val="2"/>
          <w:numId w:val="900"/>
        </w:numPr>
        <w:spacing w:before="0" w:after="0"/>
      </w:pPr>
      <w:r>
        <w:t>Flyback diode protection</w:t>
      </w:r>
    </w:p>
    <w:p>
      <w:pPr>
        <w:numPr>
          <w:ilvl w:val="2"/>
          <w:numId w:val="900"/>
        </w:numPr>
        <w:spacing w:before="0" w:after="0"/>
      </w:pPr>
      <w:r>
        <w:t>Relay modules</w:t>
      </w:r>
    </w:p>
    <w:p>
      <w:pPr>
        <w:pStyle w:val="Heading1"/>
      </w:pPr>
      <w:r>
        <w:t>Communication Protocols</w:t>
      </w:r>
    </w:p>
    <w:p>
      <w:pPr>
        <w:numPr>
          <w:ilvl w:val="0"/>
          <w:numId w:val="900"/>
        </w:numPr>
        <w:spacing w:before="0" w:after="0"/>
      </w:pPr>
      <w:r>
        <w:t>Serial Communication (UART)</w:t>
      </w:r>
    </w:p>
    <w:p>
      <w:pPr>
        <w:numPr>
          <w:ilvl w:val="1"/>
          <w:numId w:val="900"/>
        </w:numPr>
        <w:spacing w:before="0" w:after="0"/>
      </w:pPr>
      <w:r>
        <w:t>UART Fundamentals</w:t>
      </w:r>
    </w:p>
    <w:p>
      <w:pPr>
        <w:numPr>
          <w:ilvl w:val="2"/>
          <w:numId w:val="900"/>
        </w:numPr>
        <w:spacing w:before="0" w:after="0"/>
      </w:pPr>
      <w:r>
        <w:t>Asynchronous communication</w:t>
      </w:r>
    </w:p>
    <w:p>
      <w:pPr>
        <w:numPr>
          <w:ilvl w:val="2"/>
          <w:numId w:val="900"/>
        </w:numPr>
        <w:spacing w:before="0" w:after="0"/>
      </w:pPr>
      <w:r>
        <w:t>Start and stop bits</w:t>
      </w:r>
    </w:p>
    <w:p>
      <w:pPr>
        <w:numPr>
          <w:ilvl w:val="2"/>
          <w:numId w:val="900"/>
        </w:numPr>
        <w:spacing w:before="0" w:after="0"/>
      </w:pPr>
      <w:r>
        <w:t>Parity checking</w:t>
      </w:r>
    </w:p>
    <w:p>
      <w:pPr>
        <w:numPr>
          <w:ilvl w:val="1"/>
          <w:numId w:val="900"/>
        </w:numPr>
        <w:spacing w:before="0" w:after="0"/>
      </w:pPr>
      <w:r>
        <w:t>Arduino Serial Implementation</w:t>
      </w:r>
    </w:p>
    <w:p>
      <w:pPr>
        <w:numPr>
          <w:ilvl w:val="2"/>
          <w:numId w:val="900"/>
        </w:numPr>
        <w:spacing w:before="0" w:after="0"/>
      </w:pPr>
      <w:r>
        <w:t>Hardware UART pins</w:t>
      </w:r>
    </w:p>
    <w:p>
      <w:pPr>
        <w:numPr>
          <w:ilvl w:val="2"/>
          <w:numId w:val="900"/>
        </w:numPr>
        <w:spacing w:before="0" w:after="0"/>
      </w:pPr>
      <w:r>
        <w:t>Software serial options</w:t>
      </w:r>
    </w:p>
    <w:p>
      <w:pPr>
        <w:numPr>
          <w:ilvl w:val="1"/>
          <w:numId w:val="900"/>
        </w:numPr>
        <w:spacing w:before="0" w:after="0"/>
      </w:pPr>
      <w:r>
        <w:t>Serial Object Methods</w:t>
      </w:r>
    </w:p>
    <w:p>
      <w:pPr>
        <w:numPr>
          <w:ilvl w:val="2"/>
          <w:numId w:val="900"/>
        </w:numPr>
        <w:spacing w:before="0" w:after="0"/>
      </w:pPr>
      <w:r>
        <w:t>Serial.begin()</w:t>
      </w:r>
    </w:p>
    <w:p>
      <w:pPr>
        <w:numPr>
          <w:ilvl w:val="2"/>
          <w:numId w:val="900"/>
        </w:numPr>
        <w:spacing w:before="0" w:after="0"/>
      </w:pPr>
      <w:r>
        <w:t>Serial.print() and Serial.println()</w:t>
      </w:r>
    </w:p>
    <w:p>
      <w:pPr>
        <w:numPr>
          <w:ilvl w:val="2"/>
          <w:numId w:val="900"/>
        </w:numPr>
        <w:spacing w:before="0" w:after="0"/>
      </w:pPr>
      <w:r>
        <w:t>Serial.read() and Serial.readString()</w:t>
      </w:r>
    </w:p>
    <w:p>
      <w:pPr>
        <w:numPr>
          <w:ilvl w:val="2"/>
          <w:numId w:val="900"/>
        </w:numPr>
        <w:spacing w:before="0" w:after="0"/>
      </w:pPr>
      <w:r>
        <w:t>Serial.available()</w:t>
      </w:r>
    </w:p>
    <w:p>
      <w:pPr>
        <w:numPr>
          <w:ilvl w:val="2"/>
          <w:numId w:val="900"/>
        </w:numPr>
        <w:spacing w:before="0" w:after="0"/>
      </w:pPr>
      <w:r>
        <w:t>Serial.flush()</w:t>
      </w:r>
    </w:p>
    <w:p>
      <w:pPr>
        <w:numPr>
          <w:ilvl w:val="1"/>
          <w:numId w:val="900"/>
        </w:numPr>
        <w:spacing w:before="0" w:after="0"/>
      </w:pPr>
      <w:r>
        <w:t>Serial Communication Applications</w:t>
      </w:r>
    </w:p>
    <w:p>
      <w:pPr>
        <w:numPr>
          <w:ilvl w:val="2"/>
          <w:numId w:val="900"/>
        </w:numPr>
        <w:spacing w:before="0" w:after="0"/>
      </w:pPr>
      <w:r>
        <w:t>Computer interface</w:t>
      </w:r>
    </w:p>
    <w:p>
      <w:pPr>
        <w:numPr>
          <w:ilvl w:val="2"/>
          <w:numId w:val="900"/>
        </w:numPr>
        <w:spacing w:before="0" w:after="0"/>
      </w:pPr>
      <w:r>
        <w:t>Device-to-device communication</w:t>
      </w:r>
    </w:p>
    <w:p>
      <w:pPr>
        <w:numPr>
          <w:ilvl w:val="2"/>
          <w:numId w:val="900"/>
        </w:numPr>
        <w:spacing w:before="0" w:after="0"/>
      </w:pPr>
      <w:r>
        <w:t>Debugging and monitoring</w:t>
      </w:r>
    </w:p>
    <w:p>
      <w:pPr>
        <w:numPr>
          <w:ilvl w:val="1"/>
          <w:numId w:val="900"/>
        </w:numPr>
        <w:spacing w:before="0" w:after="0"/>
      </w:pPr>
      <w:r>
        <w:t>Serial Data Formats</w:t>
      </w:r>
    </w:p>
    <w:p>
      <w:pPr>
        <w:numPr>
          <w:ilvl w:val="2"/>
          <w:numId w:val="900"/>
        </w:numPr>
        <w:spacing w:before="0" w:after="0"/>
      </w:pPr>
      <w:r>
        <w:t>ASCII text</w:t>
      </w:r>
    </w:p>
    <w:p>
      <w:pPr>
        <w:numPr>
          <w:ilvl w:val="2"/>
          <w:numId w:val="900"/>
        </w:numPr>
        <w:spacing w:before="0" w:after="0"/>
      </w:pPr>
      <w:r>
        <w:t>Binary data</w:t>
      </w:r>
    </w:p>
    <w:p>
      <w:pPr>
        <w:numPr>
          <w:ilvl w:val="2"/>
          <w:numId w:val="900"/>
        </w:numPr>
        <w:spacing w:before="0" w:after="0"/>
      </w:pPr>
      <w:r>
        <w:t>Structured protocols</w:t>
      </w:r>
    </w:p>
    <w:p>
      <w:pPr>
        <w:numPr>
          <w:ilvl w:val="0"/>
          <w:numId w:val="900"/>
        </w:numPr>
        <w:spacing w:before="0" w:after="0"/>
      </w:pPr>
      <w:r>
        <w:t>I2C Communication</w:t>
      </w:r>
    </w:p>
    <w:p>
      <w:pPr>
        <w:numPr>
          <w:ilvl w:val="1"/>
          <w:numId w:val="900"/>
        </w:numPr>
        <w:spacing w:before="0" w:after="0"/>
      </w:pPr>
      <w:r>
        <w:t>I2C Protocol Fundamentals</w:t>
      </w:r>
    </w:p>
    <w:p>
      <w:pPr>
        <w:numPr>
          <w:ilvl w:val="2"/>
          <w:numId w:val="900"/>
        </w:numPr>
        <w:spacing w:before="0" w:after="0"/>
      </w:pPr>
      <w:r>
        <w:t>Two-wire interface</w:t>
      </w:r>
    </w:p>
    <w:p>
      <w:pPr>
        <w:numPr>
          <w:ilvl w:val="2"/>
          <w:numId w:val="900"/>
        </w:numPr>
        <w:spacing w:before="0" w:after="0"/>
      </w:pPr>
      <w:r>
        <w:t>Master-slave architecture</w:t>
      </w:r>
    </w:p>
    <w:p>
      <w:pPr>
        <w:numPr>
          <w:ilvl w:val="2"/>
          <w:numId w:val="900"/>
        </w:numPr>
        <w:spacing w:before="0" w:after="0"/>
      </w:pPr>
      <w:r>
        <w:t>Device addressing</w:t>
      </w:r>
    </w:p>
    <w:p>
      <w:pPr>
        <w:numPr>
          <w:ilvl w:val="2"/>
          <w:numId w:val="900"/>
        </w:numPr>
        <w:spacing w:before="0" w:after="0"/>
      </w:pPr>
      <w:r>
        <w:t>Clock stretching</w:t>
      </w:r>
    </w:p>
    <w:p>
      <w:pPr>
        <w:numPr>
          <w:ilvl w:val="1"/>
          <w:numId w:val="900"/>
        </w:numPr>
        <w:spacing w:before="0" w:after="0"/>
      </w:pPr>
      <w:r>
        <w:t>I2C Hardware Requirements</w:t>
      </w:r>
    </w:p>
    <w:p>
      <w:pPr>
        <w:numPr>
          <w:ilvl w:val="2"/>
          <w:numId w:val="900"/>
        </w:numPr>
        <w:spacing w:before="0" w:after="0"/>
      </w:pPr>
      <w:r>
        <w:t>Pull-up resistors</w:t>
      </w:r>
    </w:p>
    <w:p>
      <w:pPr>
        <w:numPr>
          <w:ilvl w:val="2"/>
          <w:numId w:val="900"/>
        </w:numPr>
        <w:spacing w:before="0" w:after="0"/>
      </w:pPr>
      <w:r>
        <w:t>Bus capacitance</w:t>
      </w:r>
    </w:p>
    <w:p>
      <w:pPr>
        <w:numPr>
          <w:ilvl w:val="2"/>
          <w:numId w:val="900"/>
        </w:numPr>
        <w:spacing w:before="0" w:after="0"/>
      </w:pPr>
      <w:r>
        <w:t>Signal integrity</w:t>
      </w:r>
    </w:p>
    <w:p>
      <w:pPr>
        <w:numPr>
          <w:ilvl w:val="1"/>
          <w:numId w:val="900"/>
        </w:numPr>
        <w:spacing w:before="0" w:after="0"/>
      </w:pPr>
      <w:r>
        <w:t>Wire Library Usage</w:t>
      </w:r>
    </w:p>
    <w:p>
      <w:pPr>
        <w:numPr>
          <w:ilvl w:val="2"/>
          <w:numId w:val="900"/>
        </w:numPr>
        <w:spacing w:before="0" w:after="0"/>
      </w:pPr>
      <w:r>
        <w:t>Wire.begin()</w:t>
      </w:r>
    </w:p>
    <w:p>
      <w:pPr>
        <w:numPr>
          <w:ilvl w:val="2"/>
          <w:numId w:val="900"/>
        </w:numPr>
        <w:spacing w:before="0" w:after="0"/>
      </w:pPr>
      <w:r>
        <w:t>Wire.beginTransmission()</w:t>
      </w:r>
    </w:p>
    <w:p>
      <w:pPr>
        <w:numPr>
          <w:ilvl w:val="2"/>
          <w:numId w:val="900"/>
        </w:numPr>
        <w:spacing w:before="0" w:after="0"/>
      </w:pPr>
      <w:r>
        <w:t>Wire.write() and Wire.read()</w:t>
      </w:r>
    </w:p>
    <w:p>
      <w:pPr>
        <w:numPr>
          <w:ilvl w:val="2"/>
          <w:numId w:val="900"/>
        </w:numPr>
        <w:spacing w:before="0" w:after="0"/>
      </w:pPr>
      <w:r>
        <w:t>Wire.endTransmission()</w:t>
      </w:r>
    </w:p>
    <w:p>
      <w:pPr>
        <w:numPr>
          <w:ilvl w:val="2"/>
          <w:numId w:val="900"/>
        </w:numPr>
        <w:spacing w:before="0" w:after="0"/>
      </w:pPr>
      <w:r>
        <w:t>Wire.requestFrom()</w:t>
      </w:r>
    </w:p>
    <w:p>
      <w:pPr>
        <w:numPr>
          <w:ilvl w:val="1"/>
          <w:numId w:val="900"/>
        </w:numPr>
        <w:spacing w:before="0" w:after="0"/>
      </w:pPr>
      <w:r>
        <w:t>I2C Device Interfacing</w:t>
      </w:r>
    </w:p>
    <w:p>
      <w:pPr>
        <w:numPr>
          <w:ilvl w:val="2"/>
          <w:numId w:val="900"/>
        </w:numPr>
        <w:spacing w:before="0" w:after="0"/>
      </w:pPr>
      <w:r>
        <w:t>Device addressing</w:t>
      </w:r>
    </w:p>
    <w:p>
      <w:pPr>
        <w:numPr>
          <w:ilvl w:val="2"/>
          <w:numId w:val="900"/>
        </w:numPr>
        <w:spacing w:before="0" w:after="0"/>
      </w:pPr>
      <w:r>
        <w:t>Register-based communication</w:t>
      </w:r>
    </w:p>
    <w:p>
      <w:pPr>
        <w:numPr>
          <w:ilvl w:val="2"/>
          <w:numId w:val="900"/>
        </w:numPr>
        <w:spacing w:before="0" w:after="0"/>
      </w:pPr>
      <w:r>
        <w:t>Multi-byte transfers</w:t>
      </w:r>
    </w:p>
    <w:p>
      <w:pPr>
        <w:numPr>
          <w:ilvl w:val="1"/>
          <w:numId w:val="900"/>
        </w:numPr>
        <w:spacing w:before="0" w:after="0"/>
      </w:pPr>
      <w:r>
        <w:t>I2C Troubleshooting</w:t>
      </w:r>
    </w:p>
    <w:p>
      <w:pPr>
        <w:numPr>
          <w:ilvl w:val="2"/>
          <w:numId w:val="900"/>
        </w:numPr>
        <w:spacing w:before="0" w:after="0"/>
      </w:pPr>
      <w:r>
        <w:t>Bus scanning</w:t>
      </w:r>
    </w:p>
    <w:p>
      <w:pPr>
        <w:numPr>
          <w:ilvl w:val="2"/>
          <w:numId w:val="900"/>
        </w:numPr>
        <w:spacing w:before="0" w:after="0"/>
      </w:pPr>
      <w:r>
        <w:t>Signal analysis</w:t>
      </w:r>
    </w:p>
    <w:p>
      <w:pPr>
        <w:numPr>
          <w:ilvl w:val="2"/>
          <w:numId w:val="900"/>
        </w:numPr>
        <w:spacing w:before="0" w:after="0"/>
      </w:pPr>
      <w:r>
        <w:t>Common issues</w:t>
      </w:r>
    </w:p>
    <w:p>
      <w:pPr>
        <w:numPr>
          <w:ilvl w:val="0"/>
          <w:numId w:val="900"/>
        </w:numPr>
        <w:spacing w:before="0" w:after="0"/>
      </w:pPr>
      <w:r>
        <w:t>SPI Communication</w:t>
      </w:r>
    </w:p>
    <w:p>
      <w:pPr>
        <w:numPr>
          <w:ilvl w:val="1"/>
          <w:numId w:val="900"/>
        </w:numPr>
        <w:spacing w:before="0" w:after="0"/>
      </w:pPr>
      <w:r>
        <w:t>SPI Protocol Fundamentals</w:t>
      </w:r>
    </w:p>
    <w:p>
      <w:pPr>
        <w:numPr>
          <w:ilvl w:val="2"/>
          <w:numId w:val="900"/>
        </w:numPr>
        <w:spacing w:before="0" w:after="0"/>
      </w:pPr>
      <w:r>
        <w:t>Four-wire interface</w:t>
      </w:r>
    </w:p>
    <w:p>
      <w:pPr>
        <w:numPr>
          <w:ilvl w:val="2"/>
          <w:numId w:val="900"/>
        </w:numPr>
        <w:spacing w:before="0" w:after="0"/>
      </w:pPr>
      <w:r>
        <w:t>Master-slave configuration</w:t>
      </w:r>
    </w:p>
    <w:p>
      <w:pPr>
        <w:numPr>
          <w:ilvl w:val="2"/>
          <w:numId w:val="900"/>
        </w:numPr>
        <w:spacing w:before="0" w:after="0"/>
      </w:pPr>
      <w:r>
        <w:t>Clock polarity and phase</w:t>
      </w:r>
    </w:p>
    <w:p>
      <w:pPr>
        <w:numPr>
          <w:ilvl w:val="2"/>
          <w:numId w:val="900"/>
        </w:numPr>
        <w:spacing w:before="0" w:after="0"/>
      </w:pPr>
      <w:r>
        <w:t>Full-duplex communication</w:t>
      </w:r>
    </w:p>
    <w:p>
      <w:pPr>
        <w:numPr>
          <w:ilvl w:val="1"/>
          <w:numId w:val="900"/>
        </w:numPr>
        <w:spacing w:before="0" w:after="0"/>
      </w:pPr>
      <w:r>
        <w:t>SPI Hardware Connections</w:t>
      </w:r>
    </w:p>
    <w:p>
      <w:pPr>
        <w:numPr>
          <w:ilvl w:val="2"/>
          <w:numId w:val="900"/>
        </w:numPr>
        <w:spacing w:before="0" w:after="0"/>
      </w:pPr>
      <w:r>
        <w:t>MOSI, MISO, SCK, SS pins</w:t>
      </w:r>
    </w:p>
    <w:p>
      <w:pPr>
        <w:numPr>
          <w:ilvl w:val="2"/>
          <w:numId w:val="900"/>
        </w:numPr>
        <w:spacing w:before="0" w:after="0"/>
      </w:pPr>
      <w:r>
        <w:t>Multiple slave selection</w:t>
      </w:r>
    </w:p>
    <w:p>
      <w:pPr>
        <w:numPr>
          <w:ilvl w:val="2"/>
          <w:numId w:val="900"/>
        </w:numPr>
        <w:spacing w:before="0" w:after="0"/>
      </w:pPr>
      <w:r>
        <w:t>Signal routing</w:t>
      </w:r>
    </w:p>
    <w:p>
      <w:pPr>
        <w:numPr>
          <w:ilvl w:val="1"/>
          <w:numId w:val="900"/>
        </w:numPr>
        <w:spacing w:before="0" w:after="0"/>
      </w:pPr>
      <w:r>
        <w:t>SPI Library Usage</w:t>
      </w:r>
    </w:p>
    <w:p>
      <w:pPr>
        <w:numPr>
          <w:ilvl w:val="2"/>
          <w:numId w:val="900"/>
        </w:numPr>
        <w:spacing w:before="0" w:after="0"/>
      </w:pPr>
      <w:r>
        <w:t>SPI.begin()</w:t>
      </w:r>
    </w:p>
    <w:p>
      <w:pPr>
        <w:numPr>
          <w:ilvl w:val="2"/>
          <w:numId w:val="900"/>
        </w:numPr>
        <w:spacing w:before="0" w:after="0"/>
      </w:pPr>
      <w:r>
        <w:t>SPI.transfer()</w:t>
      </w:r>
    </w:p>
    <w:p>
      <w:pPr>
        <w:numPr>
          <w:ilvl w:val="2"/>
          <w:numId w:val="900"/>
        </w:numPr>
        <w:spacing w:before="0" w:after="0"/>
      </w:pPr>
      <w:r>
        <w:t>SPI.beginTransaction()</w:t>
      </w:r>
    </w:p>
    <w:p>
      <w:pPr>
        <w:numPr>
          <w:ilvl w:val="2"/>
          <w:numId w:val="900"/>
        </w:numPr>
        <w:spacing w:before="0" w:after="0"/>
      </w:pPr>
      <w:r>
        <w:t>SPI.endTransaction()</w:t>
      </w:r>
    </w:p>
    <w:p>
      <w:pPr>
        <w:numPr>
          <w:ilvl w:val="1"/>
          <w:numId w:val="900"/>
        </w:numPr>
        <w:spacing w:before="0" w:after="0"/>
      </w:pPr>
      <w:r>
        <w:t>SPI Configuration Options</w:t>
      </w:r>
    </w:p>
    <w:p>
      <w:pPr>
        <w:numPr>
          <w:ilvl w:val="2"/>
          <w:numId w:val="900"/>
        </w:numPr>
        <w:spacing w:before="0" w:after="0"/>
      </w:pPr>
      <w:r>
        <w:t>Clock speed settings</w:t>
      </w:r>
    </w:p>
    <w:p>
      <w:pPr>
        <w:numPr>
          <w:ilvl w:val="2"/>
          <w:numId w:val="900"/>
        </w:numPr>
        <w:spacing w:before="0" w:after="0"/>
      </w:pPr>
      <w:r>
        <w:t>Data order</w:t>
      </w:r>
    </w:p>
    <w:p>
      <w:pPr>
        <w:numPr>
          <w:ilvl w:val="2"/>
          <w:numId w:val="900"/>
        </w:numPr>
        <w:spacing w:before="0" w:after="0"/>
      </w:pPr>
      <w:r>
        <w:t>Clock polarity and phase</w:t>
      </w:r>
    </w:p>
    <w:p>
      <w:pPr>
        <w:numPr>
          <w:ilvl w:val="1"/>
          <w:numId w:val="900"/>
        </w:numPr>
        <w:spacing w:before="0" w:after="0"/>
      </w:pPr>
      <w:r>
        <w:t>SPI Device Interfacing</w:t>
      </w:r>
    </w:p>
    <w:p>
      <w:pPr>
        <w:numPr>
          <w:ilvl w:val="2"/>
          <w:numId w:val="900"/>
        </w:numPr>
        <w:spacing w:before="0" w:after="0"/>
      </w:pPr>
      <w:r>
        <w:t>Chip select management</w:t>
      </w:r>
    </w:p>
    <w:p>
      <w:pPr>
        <w:numPr>
          <w:ilvl w:val="2"/>
          <w:numId w:val="900"/>
        </w:numPr>
        <w:spacing w:before="0" w:after="0"/>
      </w:pPr>
      <w:r>
        <w:t>Command protocols</w:t>
      </w:r>
    </w:p>
    <w:p>
      <w:pPr>
        <w:numPr>
          <w:ilvl w:val="2"/>
          <w:numId w:val="900"/>
        </w:numPr>
        <w:spacing w:before="0" w:after="0"/>
      </w:pPr>
      <w:r>
        <w:t>Data formatting</w:t>
      </w:r>
    </w:p>
    <w:p>
      <w:pPr>
        <w:numPr>
          <w:ilvl w:val="0"/>
          <w:numId w:val="900"/>
        </w:numPr>
        <w:spacing w:before="0" w:after="0"/>
      </w:pPr>
      <w:r>
        <w:t>Other Communication Protocols</w:t>
      </w:r>
    </w:p>
    <w:p>
      <w:pPr>
        <w:numPr>
          <w:ilvl w:val="1"/>
          <w:numId w:val="900"/>
        </w:numPr>
        <w:spacing w:before="0" w:after="0"/>
      </w:pPr>
      <w:r>
        <w:t>One-Wire Protocol</w:t>
      </w:r>
    </w:p>
    <w:p>
      <w:pPr>
        <w:numPr>
          <w:ilvl w:val="2"/>
          <w:numId w:val="900"/>
        </w:numPr>
        <w:spacing w:before="0" w:after="0"/>
      </w:pPr>
      <w:r>
        <w:t>Single-wire communication</w:t>
      </w:r>
    </w:p>
    <w:p>
      <w:pPr>
        <w:numPr>
          <w:ilvl w:val="2"/>
          <w:numId w:val="900"/>
        </w:numPr>
        <w:spacing w:before="0" w:after="0"/>
      </w:pPr>
      <w:r>
        <w:t>Device identification</w:t>
      </w:r>
    </w:p>
    <w:p>
      <w:pPr>
        <w:numPr>
          <w:ilvl w:val="2"/>
          <w:numId w:val="900"/>
        </w:numPr>
        <w:spacing w:before="0" w:after="0"/>
      </w:pPr>
      <w:r>
        <w:t>Parasitic power</w:t>
      </w:r>
    </w:p>
    <w:p>
      <w:pPr>
        <w:numPr>
          <w:ilvl w:val="1"/>
          <w:numId w:val="900"/>
        </w:numPr>
        <w:spacing w:before="0" w:after="0"/>
      </w:pPr>
      <w:r>
        <w:t>CAN Bus</w:t>
      </w:r>
    </w:p>
    <w:p>
      <w:pPr>
        <w:numPr>
          <w:ilvl w:val="2"/>
          <w:numId w:val="900"/>
        </w:numPr>
        <w:spacing w:before="0" w:after="0"/>
      </w:pPr>
      <w:r>
        <w:t>Automotive applications</w:t>
      </w:r>
    </w:p>
    <w:p>
      <w:pPr>
        <w:numPr>
          <w:ilvl w:val="2"/>
          <w:numId w:val="900"/>
        </w:numPr>
        <w:spacing w:before="0" w:after="0"/>
      </w:pPr>
      <w:r>
        <w:t>Message-based communication</w:t>
      </w:r>
    </w:p>
    <w:p>
      <w:pPr>
        <w:numPr>
          <w:ilvl w:val="1"/>
          <w:numId w:val="900"/>
        </w:numPr>
        <w:spacing w:before="0" w:after="0"/>
      </w:pPr>
      <w:r>
        <w:t>Modbus</w:t>
      </w:r>
    </w:p>
    <w:p>
      <w:pPr>
        <w:numPr>
          <w:ilvl w:val="2"/>
          <w:numId w:val="900"/>
        </w:numPr>
        <w:spacing w:before="0" w:after="0"/>
      </w:pPr>
      <w:r>
        <w:t>Industrial communication</w:t>
      </w:r>
    </w:p>
    <w:p>
      <w:pPr>
        <w:numPr>
          <w:ilvl w:val="2"/>
          <w:numId w:val="900"/>
        </w:numPr>
        <w:spacing w:before="0" w:after="0"/>
      </w:pPr>
      <w:r>
        <w:t>RTU and ASCII modes</w:t>
      </w:r>
    </w:p>
    <w:p>
      <w:pPr>
        <w:pStyle w:val="Heading1"/>
      </w:pPr>
      <w:r>
        <w:t>Data Management and Storage</w:t>
      </w:r>
    </w:p>
    <w:p>
      <w:pPr>
        <w:numPr>
          <w:ilvl w:val="0"/>
          <w:numId w:val="900"/>
        </w:numPr>
        <w:spacing w:before="0" w:after="0"/>
      </w:pPr>
      <w:r>
        <w:t>Internal Memory Management</w:t>
      </w:r>
    </w:p>
    <w:p>
      <w:pPr>
        <w:numPr>
          <w:ilvl w:val="1"/>
          <w:numId w:val="900"/>
        </w:numPr>
        <w:spacing w:before="0" w:after="0"/>
      </w:pPr>
      <w:r>
        <w:t>Flash Memory Usage</w:t>
      </w:r>
    </w:p>
    <w:p>
      <w:pPr>
        <w:numPr>
          <w:ilvl w:val="2"/>
          <w:numId w:val="900"/>
        </w:numPr>
        <w:spacing w:before="0" w:after="0"/>
      </w:pPr>
      <w:r>
        <w:t>Program storage</w:t>
      </w:r>
    </w:p>
    <w:p>
      <w:pPr>
        <w:numPr>
          <w:ilvl w:val="2"/>
          <w:numId w:val="900"/>
        </w:numPr>
        <w:spacing w:before="0" w:after="0"/>
      </w:pPr>
      <w:r>
        <w:t>Constant data storage</w:t>
      </w:r>
    </w:p>
    <w:p>
      <w:pPr>
        <w:numPr>
          <w:ilvl w:val="1"/>
          <w:numId w:val="900"/>
        </w:numPr>
        <w:spacing w:before="0" w:after="0"/>
      </w:pPr>
      <w:r>
        <w:t>SRAM Management</w:t>
      </w:r>
    </w:p>
    <w:p>
      <w:pPr>
        <w:numPr>
          <w:ilvl w:val="2"/>
          <w:numId w:val="900"/>
        </w:numPr>
        <w:spacing w:before="0" w:after="0"/>
      </w:pPr>
      <w:r>
        <w:t>Variable storage</w:t>
      </w:r>
    </w:p>
    <w:p>
      <w:pPr>
        <w:numPr>
          <w:ilvl w:val="2"/>
          <w:numId w:val="900"/>
        </w:numPr>
        <w:spacing w:before="0" w:after="0"/>
      </w:pPr>
      <w:r>
        <w:t>Stack and heap</w:t>
      </w:r>
    </w:p>
    <w:p>
      <w:pPr>
        <w:numPr>
          <w:ilvl w:val="2"/>
          <w:numId w:val="900"/>
        </w:numPr>
        <w:spacing w:before="0" w:after="0"/>
      </w:pPr>
      <w:r>
        <w:t>Memory optimization</w:t>
      </w:r>
    </w:p>
    <w:p>
      <w:pPr>
        <w:numPr>
          <w:ilvl w:val="1"/>
          <w:numId w:val="900"/>
        </w:numPr>
        <w:spacing w:before="0" w:after="0"/>
      </w:pPr>
      <w:r>
        <w:t>EEPROM Operations</w:t>
      </w:r>
    </w:p>
    <w:p>
      <w:pPr>
        <w:numPr>
          <w:ilvl w:val="2"/>
          <w:numId w:val="900"/>
        </w:numPr>
        <w:spacing w:before="0" w:after="0"/>
      </w:pPr>
      <w:r>
        <w:t>Non-volatile storage</w:t>
      </w:r>
    </w:p>
    <w:p>
      <w:pPr>
        <w:numPr>
          <w:ilvl w:val="2"/>
          <w:numId w:val="900"/>
        </w:numPr>
        <w:spacing w:before="0" w:after="0"/>
      </w:pPr>
      <w:r>
        <w:t>Read and write cycles</w:t>
      </w:r>
    </w:p>
    <w:p>
      <w:pPr>
        <w:numPr>
          <w:ilvl w:val="2"/>
          <w:numId w:val="900"/>
        </w:numPr>
        <w:spacing w:before="0" w:after="0"/>
      </w:pPr>
      <w:r>
        <w:t>Wear leveling</w:t>
      </w:r>
    </w:p>
    <w:p>
      <w:pPr>
        <w:numPr>
          <w:ilvl w:val="0"/>
          <w:numId w:val="900"/>
        </w:numPr>
        <w:spacing w:before="0" w:after="0"/>
      </w:pPr>
      <w:r>
        <w:t>EEPROM Programming</w:t>
      </w:r>
    </w:p>
    <w:p>
      <w:pPr>
        <w:numPr>
          <w:ilvl w:val="1"/>
          <w:numId w:val="900"/>
        </w:numPr>
        <w:spacing w:before="0" w:after="0"/>
      </w:pPr>
      <w:r>
        <w:t>EEPROM Library Functions</w:t>
      </w:r>
    </w:p>
    <w:p>
      <w:pPr>
        <w:numPr>
          <w:ilvl w:val="2"/>
          <w:numId w:val="900"/>
        </w:numPr>
        <w:spacing w:before="0" w:after="0"/>
      </w:pPr>
      <w:r>
        <w:t>EEPROM.read()</w:t>
      </w:r>
    </w:p>
    <w:p>
      <w:pPr>
        <w:numPr>
          <w:ilvl w:val="2"/>
          <w:numId w:val="900"/>
        </w:numPr>
        <w:spacing w:before="0" w:after="0"/>
      </w:pPr>
      <w:r>
        <w:t>EEPROM.write()</w:t>
      </w:r>
    </w:p>
    <w:p>
      <w:pPr>
        <w:numPr>
          <w:ilvl w:val="2"/>
          <w:numId w:val="900"/>
        </w:numPr>
        <w:spacing w:before="0" w:after="0"/>
      </w:pPr>
      <w:r>
        <w:t>EEPROM.update()</w:t>
      </w:r>
    </w:p>
    <w:p>
      <w:pPr>
        <w:numPr>
          <w:ilvl w:val="1"/>
          <w:numId w:val="900"/>
        </w:numPr>
        <w:spacing w:before="0" w:after="0"/>
      </w:pPr>
      <w:r>
        <w:t>Data Persistence</w:t>
      </w:r>
    </w:p>
    <w:p>
      <w:pPr>
        <w:numPr>
          <w:ilvl w:val="2"/>
          <w:numId w:val="900"/>
        </w:numPr>
        <w:spacing w:before="0" w:after="0"/>
      </w:pPr>
      <w:r>
        <w:t>Configuration storage</w:t>
      </w:r>
    </w:p>
    <w:p>
      <w:pPr>
        <w:numPr>
          <w:ilvl w:val="2"/>
          <w:numId w:val="900"/>
        </w:numPr>
        <w:spacing w:before="0" w:after="0"/>
      </w:pPr>
      <w:r>
        <w:t>Calibration data</w:t>
      </w:r>
    </w:p>
    <w:p>
      <w:pPr>
        <w:numPr>
          <w:ilvl w:val="2"/>
          <w:numId w:val="900"/>
        </w:numPr>
        <w:spacing w:before="0" w:after="0"/>
      </w:pPr>
      <w:r>
        <w:t>User preferences</w:t>
      </w:r>
    </w:p>
    <w:p>
      <w:pPr>
        <w:numPr>
          <w:ilvl w:val="1"/>
          <w:numId w:val="900"/>
        </w:numPr>
        <w:spacing w:before="0" w:after="0"/>
      </w:pPr>
      <w:r>
        <w:t>EEPROM Limitations</w:t>
      </w:r>
    </w:p>
    <w:p>
      <w:pPr>
        <w:numPr>
          <w:ilvl w:val="2"/>
          <w:numId w:val="900"/>
        </w:numPr>
        <w:spacing w:before="0" w:after="0"/>
      </w:pPr>
      <w:r>
        <w:t>Write cycle limits</w:t>
      </w:r>
    </w:p>
    <w:p>
      <w:pPr>
        <w:numPr>
          <w:ilvl w:val="2"/>
          <w:numId w:val="900"/>
        </w:numPr>
        <w:spacing w:before="0" w:after="0"/>
      </w:pPr>
      <w:r>
        <w:t>Data retention</w:t>
      </w:r>
    </w:p>
    <w:p>
      <w:pPr>
        <w:numPr>
          <w:ilvl w:val="2"/>
          <w:numId w:val="900"/>
        </w:numPr>
        <w:spacing w:before="0" w:after="0"/>
      </w:pPr>
      <w:r>
        <w:t>Write timing</w:t>
      </w:r>
    </w:p>
    <w:p>
      <w:pPr>
        <w:numPr>
          <w:ilvl w:val="0"/>
          <w:numId w:val="900"/>
        </w:numPr>
        <w:spacing w:before="0" w:after="0"/>
      </w:pPr>
      <w:r>
        <w:t>External Storage Solutions</w:t>
      </w:r>
    </w:p>
    <w:p>
      <w:pPr>
        <w:numPr>
          <w:ilvl w:val="1"/>
          <w:numId w:val="900"/>
        </w:numPr>
        <w:spacing w:before="0" w:after="0"/>
      </w:pPr>
      <w:r>
        <w:t>SD Card Interfacing</w:t>
      </w:r>
    </w:p>
    <w:p>
      <w:pPr>
        <w:numPr>
          <w:ilvl w:val="2"/>
          <w:numId w:val="900"/>
        </w:numPr>
        <w:spacing w:before="0" w:after="0"/>
      </w:pPr>
      <w:r>
        <w:t>SPI communication</w:t>
      </w:r>
    </w:p>
    <w:p>
      <w:pPr>
        <w:numPr>
          <w:ilvl w:val="2"/>
          <w:numId w:val="900"/>
        </w:numPr>
        <w:spacing w:before="0" w:after="0"/>
      </w:pPr>
      <w:r>
        <w:t>Card initialization</w:t>
      </w:r>
    </w:p>
    <w:p>
      <w:pPr>
        <w:numPr>
          <w:ilvl w:val="2"/>
          <w:numId w:val="900"/>
        </w:numPr>
        <w:spacing w:before="0" w:after="0"/>
      </w:pPr>
      <w:r>
        <w:t>File system support</w:t>
      </w:r>
    </w:p>
    <w:p>
      <w:pPr>
        <w:numPr>
          <w:ilvl w:val="1"/>
          <w:numId w:val="900"/>
        </w:numPr>
        <w:spacing w:before="0" w:after="0"/>
      </w:pPr>
      <w:r>
        <w:t>SD Library Usage</w:t>
      </w:r>
    </w:p>
    <w:p>
      <w:pPr>
        <w:numPr>
          <w:ilvl w:val="2"/>
          <w:numId w:val="900"/>
        </w:numPr>
        <w:spacing w:before="0" w:after="0"/>
      </w:pPr>
      <w:r>
        <w:t>SD.begin()</w:t>
      </w:r>
    </w:p>
    <w:p>
      <w:pPr>
        <w:numPr>
          <w:ilvl w:val="2"/>
          <w:numId w:val="900"/>
        </w:numPr>
        <w:spacing w:before="0" w:after="0"/>
      </w:pPr>
      <w:r>
        <w:t>File operations</w:t>
      </w:r>
    </w:p>
    <w:p>
      <w:pPr>
        <w:numPr>
          <w:ilvl w:val="2"/>
          <w:numId w:val="900"/>
        </w:numPr>
        <w:spacing w:before="0" w:after="0"/>
      </w:pPr>
      <w:r>
        <w:t>Directory management</w:t>
      </w:r>
    </w:p>
    <w:p>
      <w:pPr>
        <w:numPr>
          <w:ilvl w:val="1"/>
          <w:numId w:val="900"/>
        </w:numPr>
        <w:spacing w:before="0" w:after="0"/>
      </w:pPr>
      <w:r>
        <w:t>Data Logging Applications</w:t>
      </w:r>
    </w:p>
    <w:p>
      <w:pPr>
        <w:numPr>
          <w:ilvl w:val="2"/>
          <w:numId w:val="900"/>
        </w:numPr>
        <w:spacing w:before="0" w:after="0"/>
      </w:pPr>
      <w:r>
        <w:t>Sensor data recording</w:t>
      </w:r>
    </w:p>
    <w:p>
      <w:pPr>
        <w:numPr>
          <w:ilvl w:val="2"/>
          <w:numId w:val="900"/>
        </w:numPr>
        <w:spacing w:before="0" w:after="0"/>
      </w:pPr>
      <w:r>
        <w:t>Timestamp generation</w:t>
      </w:r>
    </w:p>
    <w:p>
      <w:pPr>
        <w:numPr>
          <w:ilvl w:val="2"/>
          <w:numId w:val="900"/>
        </w:numPr>
        <w:spacing w:before="0" w:after="0"/>
      </w:pPr>
      <w:r>
        <w:t>File organization</w:t>
      </w:r>
    </w:p>
    <w:p>
      <w:pPr>
        <w:numPr>
          <w:ilvl w:val="1"/>
          <w:numId w:val="900"/>
        </w:numPr>
        <w:spacing w:before="0" w:after="0"/>
      </w:pPr>
      <w:r>
        <w:t>Flash Memory Modules</w:t>
      </w:r>
    </w:p>
    <w:p>
      <w:pPr>
        <w:numPr>
          <w:ilvl w:val="2"/>
          <w:numId w:val="900"/>
        </w:numPr>
        <w:spacing w:before="0" w:after="0"/>
      </w:pPr>
      <w:r>
        <w:t>Serial flash chips</w:t>
      </w:r>
    </w:p>
    <w:p>
      <w:pPr>
        <w:numPr>
          <w:ilvl w:val="2"/>
          <w:numId w:val="900"/>
        </w:numPr>
        <w:spacing w:before="0" w:after="0"/>
      </w:pPr>
      <w:r>
        <w:t>Large capacity storage</w:t>
      </w:r>
    </w:p>
    <w:p>
      <w:pPr>
        <w:numPr>
          <w:ilvl w:val="2"/>
          <w:numId w:val="900"/>
        </w:numPr>
        <w:spacing w:before="0" w:after="0"/>
      </w:pPr>
      <w:r>
        <w:t>Wear leveling algorithms</w:t>
      </w:r>
    </w:p>
    <w:p>
      <w:pPr>
        <w:numPr>
          <w:ilvl w:val="0"/>
          <w:numId w:val="900"/>
        </w:numPr>
        <w:spacing w:before="0" w:after="0"/>
      </w:pPr>
      <w:r>
        <w:t>Data Formats and Protocols</w:t>
      </w:r>
    </w:p>
    <w:p>
      <w:pPr>
        <w:numPr>
          <w:ilvl w:val="1"/>
          <w:numId w:val="900"/>
        </w:numPr>
        <w:spacing w:before="0" w:after="0"/>
      </w:pPr>
      <w:r>
        <w:t>CSV File Format</w:t>
      </w:r>
    </w:p>
    <w:p>
      <w:pPr>
        <w:numPr>
          <w:ilvl w:val="2"/>
          <w:numId w:val="900"/>
        </w:numPr>
        <w:spacing w:before="0" w:after="0"/>
      </w:pPr>
      <w:r>
        <w:t>Comma-separated values</w:t>
      </w:r>
    </w:p>
    <w:p>
      <w:pPr>
        <w:numPr>
          <w:ilvl w:val="2"/>
          <w:numId w:val="900"/>
        </w:numPr>
        <w:spacing w:before="0" w:after="0"/>
      </w:pPr>
      <w:r>
        <w:t>Data parsing</w:t>
      </w:r>
    </w:p>
    <w:p>
      <w:pPr>
        <w:numPr>
          <w:ilvl w:val="2"/>
          <w:numId w:val="900"/>
        </w:numPr>
        <w:spacing w:before="0" w:after="0"/>
      </w:pPr>
      <w:r>
        <w:t>Spreadsheet compatibility</w:t>
      </w:r>
    </w:p>
    <w:p>
      <w:pPr>
        <w:numPr>
          <w:ilvl w:val="1"/>
          <w:numId w:val="900"/>
        </w:numPr>
        <w:spacing w:before="0" w:after="0"/>
      </w:pPr>
      <w:r>
        <w:t>JSON Data Format</w:t>
      </w:r>
    </w:p>
    <w:p>
      <w:pPr>
        <w:numPr>
          <w:ilvl w:val="2"/>
          <w:numId w:val="900"/>
        </w:numPr>
        <w:spacing w:before="0" w:after="0"/>
      </w:pPr>
      <w:r>
        <w:t>Structured data representation</w:t>
      </w:r>
    </w:p>
    <w:p>
      <w:pPr>
        <w:numPr>
          <w:ilvl w:val="2"/>
          <w:numId w:val="900"/>
        </w:numPr>
        <w:spacing w:before="0" w:after="0"/>
      </w:pPr>
      <w:r>
        <w:t>Parsing and generation</w:t>
      </w:r>
    </w:p>
    <w:p>
      <w:pPr>
        <w:numPr>
          <w:ilvl w:val="2"/>
          <w:numId w:val="900"/>
        </w:numPr>
        <w:spacing w:before="0" w:after="0"/>
      </w:pPr>
      <w:r>
        <w:t>Web API compatibility</w:t>
      </w:r>
    </w:p>
    <w:p>
      <w:pPr>
        <w:numPr>
          <w:ilvl w:val="1"/>
          <w:numId w:val="900"/>
        </w:numPr>
        <w:spacing w:before="0" w:after="0"/>
      </w:pPr>
      <w:r>
        <w:t>Binary Data Storage</w:t>
      </w:r>
    </w:p>
    <w:p>
      <w:pPr>
        <w:numPr>
          <w:ilvl w:val="2"/>
          <w:numId w:val="900"/>
        </w:numPr>
        <w:spacing w:before="0" w:after="0"/>
      </w:pPr>
      <w:r>
        <w:t>Compact representation</w:t>
      </w:r>
    </w:p>
    <w:p>
      <w:pPr>
        <w:numPr>
          <w:ilvl w:val="2"/>
          <w:numId w:val="900"/>
        </w:numPr>
        <w:spacing w:before="0" w:after="0"/>
      </w:pPr>
      <w:r>
        <w:t>Custom protocols</w:t>
      </w:r>
    </w:p>
    <w:p>
      <w:pPr>
        <w:numPr>
          <w:ilvl w:val="2"/>
          <w:numId w:val="900"/>
        </w:numPr>
        <w:spacing w:before="0" w:after="0"/>
      </w:pPr>
      <w:r>
        <w:t>Checksum validation</w:t>
      </w:r>
    </w:p>
    <w:p>
      <w:pPr>
        <w:pStyle w:val="Heading1"/>
      </w:pPr>
      <w:r>
        <w:t>Advanced Programming Concepts</w:t>
      </w:r>
    </w:p>
    <w:p>
      <w:pPr>
        <w:numPr>
          <w:ilvl w:val="0"/>
          <w:numId w:val="900"/>
        </w:numPr>
        <w:spacing w:before="0" w:after="0"/>
      </w:pPr>
      <w:r>
        <w:t>Library Management</w:t>
      </w:r>
    </w:p>
    <w:p>
      <w:pPr>
        <w:numPr>
          <w:ilvl w:val="1"/>
          <w:numId w:val="900"/>
        </w:numPr>
        <w:spacing w:before="0" w:after="0"/>
      </w:pPr>
      <w:r>
        <w:t>Finding Libraries</w:t>
      </w:r>
    </w:p>
    <w:p>
      <w:pPr>
        <w:numPr>
          <w:ilvl w:val="2"/>
          <w:numId w:val="900"/>
        </w:numPr>
        <w:spacing w:before="0" w:after="0"/>
      </w:pPr>
      <w:r>
        <w:t>Arduino Library Manager</w:t>
      </w:r>
    </w:p>
    <w:p>
      <w:pPr>
        <w:numPr>
          <w:ilvl w:val="2"/>
          <w:numId w:val="900"/>
        </w:numPr>
        <w:spacing w:before="0" w:after="0"/>
      </w:pPr>
      <w:r>
        <w:t>GitHub repositories</w:t>
      </w:r>
    </w:p>
    <w:p>
      <w:pPr>
        <w:numPr>
          <w:ilvl w:val="2"/>
          <w:numId w:val="900"/>
        </w:numPr>
        <w:spacing w:before="0" w:after="0"/>
      </w:pPr>
      <w:r>
        <w:t>Third-party sources</w:t>
      </w:r>
    </w:p>
    <w:p>
      <w:pPr>
        <w:numPr>
          <w:ilvl w:val="1"/>
          <w:numId w:val="900"/>
        </w:numPr>
        <w:spacing w:before="0" w:after="0"/>
      </w:pPr>
      <w:r>
        <w:t>Installing Libraries</w:t>
      </w:r>
    </w:p>
    <w:p>
      <w:pPr>
        <w:numPr>
          <w:ilvl w:val="2"/>
          <w:numId w:val="900"/>
        </w:numPr>
        <w:spacing w:before="0" w:after="0"/>
      </w:pPr>
      <w:r>
        <w:t>Automatic installation</w:t>
      </w:r>
    </w:p>
    <w:p>
      <w:pPr>
        <w:numPr>
          <w:ilvl w:val="2"/>
          <w:numId w:val="900"/>
        </w:numPr>
        <w:spacing w:before="0" w:after="0"/>
      </w:pPr>
      <w:r>
        <w:t>Manual installation</w:t>
      </w:r>
    </w:p>
    <w:p>
      <w:pPr>
        <w:numPr>
          <w:ilvl w:val="2"/>
          <w:numId w:val="900"/>
        </w:numPr>
        <w:spacing w:before="0" w:after="0"/>
      </w:pPr>
      <w:r>
        <w:t>Library dependencies</w:t>
      </w:r>
    </w:p>
    <w:p>
      <w:pPr>
        <w:numPr>
          <w:ilvl w:val="1"/>
          <w:numId w:val="900"/>
        </w:numPr>
        <w:spacing w:before="0" w:after="0"/>
      </w:pPr>
      <w:r>
        <w:t>Using Libraries</w:t>
      </w:r>
    </w:p>
    <w:p>
      <w:pPr>
        <w:numPr>
          <w:ilvl w:val="2"/>
          <w:numId w:val="900"/>
        </w:numPr>
        <w:spacing w:before="0" w:after="0"/>
      </w:pPr>
      <w:r>
        <w:t>Include statements</w:t>
      </w:r>
    </w:p>
    <w:p>
      <w:pPr>
        <w:numPr>
          <w:ilvl w:val="2"/>
          <w:numId w:val="900"/>
        </w:numPr>
        <w:spacing w:before="0" w:after="0"/>
      </w:pPr>
      <w:r>
        <w:t>Library documentation</w:t>
      </w:r>
    </w:p>
    <w:p>
      <w:pPr>
        <w:numPr>
          <w:ilvl w:val="2"/>
          <w:numId w:val="900"/>
        </w:numPr>
        <w:spacing w:before="0" w:after="0"/>
      </w:pPr>
      <w:r>
        <w:t>Example code</w:t>
      </w:r>
    </w:p>
    <w:p>
      <w:pPr>
        <w:numPr>
          <w:ilvl w:val="1"/>
          <w:numId w:val="900"/>
        </w:numPr>
        <w:spacing w:before="0" w:after="0"/>
      </w:pPr>
      <w:r>
        <w:t>Library Versions</w:t>
      </w:r>
    </w:p>
    <w:p>
      <w:pPr>
        <w:numPr>
          <w:ilvl w:val="2"/>
          <w:numId w:val="900"/>
        </w:numPr>
        <w:spacing w:before="0" w:after="0"/>
      </w:pPr>
      <w:r>
        <w:t>Version compatibility</w:t>
      </w:r>
    </w:p>
    <w:p>
      <w:pPr>
        <w:numPr>
          <w:ilvl w:val="2"/>
          <w:numId w:val="900"/>
        </w:numPr>
        <w:spacing w:before="0" w:after="0"/>
      </w:pPr>
      <w:r>
        <w:t>Update management</w:t>
      </w:r>
    </w:p>
    <w:p>
      <w:pPr>
        <w:numPr>
          <w:ilvl w:val="0"/>
          <w:numId w:val="900"/>
        </w:numPr>
        <w:spacing w:before="0" w:after="0"/>
      </w:pPr>
      <w:r>
        <w:t>Creating Custom Libraries</w:t>
      </w:r>
    </w:p>
    <w:p>
      <w:pPr>
        <w:numPr>
          <w:ilvl w:val="1"/>
          <w:numId w:val="900"/>
        </w:numPr>
        <w:spacing w:before="0" w:after="0"/>
      </w:pPr>
      <w:r>
        <w:t>Library Structure</w:t>
      </w:r>
    </w:p>
    <w:p>
      <w:pPr>
        <w:numPr>
          <w:ilvl w:val="2"/>
          <w:numId w:val="900"/>
        </w:numPr>
        <w:spacing w:before="0" w:after="0"/>
      </w:pPr>
      <w:r>
        <w:t>Header files (.h)</w:t>
      </w:r>
    </w:p>
    <w:p>
      <w:pPr>
        <w:numPr>
          <w:ilvl w:val="2"/>
          <w:numId w:val="900"/>
        </w:numPr>
        <w:spacing w:before="0" w:after="0"/>
      </w:pPr>
      <w:r>
        <w:t>Source files (.cpp)</w:t>
      </w:r>
    </w:p>
    <w:p>
      <w:pPr>
        <w:numPr>
          <w:ilvl w:val="2"/>
          <w:numId w:val="900"/>
        </w:numPr>
        <w:spacing w:before="0" w:after="0"/>
      </w:pPr>
      <w:r>
        <w:t>Keywords.txt</w:t>
      </w:r>
    </w:p>
    <w:p>
      <w:pPr>
        <w:numPr>
          <w:ilvl w:val="2"/>
          <w:numId w:val="900"/>
        </w:numPr>
        <w:spacing w:before="0" w:after="0"/>
      </w:pPr>
      <w:r>
        <w:t>Library.properties</w:t>
      </w:r>
    </w:p>
    <w:p>
      <w:pPr>
        <w:numPr>
          <w:ilvl w:val="1"/>
          <w:numId w:val="900"/>
        </w:numPr>
        <w:spacing w:before="0" w:after="0"/>
      </w:pPr>
      <w:r>
        <w:t>Class Design</w:t>
      </w:r>
    </w:p>
    <w:p>
      <w:pPr>
        <w:numPr>
          <w:ilvl w:val="2"/>
          <w:numId w:val="900"/>
        </w:numPr>
        <w:spacing w:before="0" w:after="0"/>
      </w:pPr>
      <w:r>
        <w:t>Constructor and destructor</w:t>
      </w:r>
    </w:p>
    <w:p>
      <w:pPr>
        <w:numPr>
          <w:ilvl w:val="2"/>
          <w:numId w:val="900"/>
        </w:numPr>
        <w:spacing w:before="0" w:after="0"/>
      </w:pPr>
      <w:r>
        <w:t>Public and private methods</w:t>
      </w:r>
    </w:p>
    <w:p>
      <w:pPr>
        <w:numPr>
          <w:ilvl w:val="2"/>
          <w:numId w:val="900"/>
        </w:numPr>
        <w:spacing w:before="0" w:after="0"/>
      </w:pPr>
      <w:r>
        <w:t>Member variables</w:t>
      </w:r>
    </w:p>
    <w:p>
      <w:pPr>
        <w:numPr>
          <w:ilvl w:val="1"/>
          <w:numId w:val="900"/>
        </w:numPr>
        <w:spacing w:before="0" w:after="0"/>
      </w:pPr>
      <w:r>
        <w:t>Function Implementation</w:t>
      </w:r>
    </w:p>
    <w:p>
      <w:pPr>
        <w:numPr>
          <w:ilvl w:val="2"/>
          <w:numId w:val="900"/>
        </w:numPr>
        <w:spacing w:before="0" w:after="0"/>
      </w:pPr>
      <w:r>
        <w:t>Method definitions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Documentation</w:t>
      </w:r>
    </w:p>
    <w:p>
      <w:pPr>
        <w:numPr>
          <w:ilvl w:val="1"/>
          <w:numId w:val="900"/>
        </w:numPr>
        <w:spacing w:before="0" w:after="0"/>
      </w:pPr>
      <w:r>
        <w:t>Library Distribution</w:t>
      </w:r>
    </w:p>
    <w:p>
      <w:pPr>
        <w:numPr>
          <w:ilvl w:val="2"/>
          <w:numId w:val="900"/>
        </w:numPr>
        <w:spacing w:before="0" w:after="0"/>
      </w:pPr>
      <w:r>
        <w:t>Packaging guidelines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Community sharing</w:t>
      </w:r>
    </w:p>
    <w:p>
      <w:pPr>
        <w:numPr>
          <w:ilvl w:val="0"/>
          <w:numId w:val="900"/>
        </w:numPr>
        <w:spacing w:before="0" w:after="0"/>
      </w:pPr>
      <w:r>
        <w:t>Interrupt Programming</w:t>
      </w:r>
    </w:p>
    <w:p>
      <w:pPr>
        <w:numPr>
          <w:ilvl w:val="1"/>
          <w:numId w:val="900"/>
        </w:numPr>
        <w:spacing w:before="0" w:after="0"/>
      </w:pPr>
      <w:r>
        <w:t>Interrupt Concepts</w:t>
      </w:r>
    </w:p>
    <w:p>
      <w:pPr>
        <w:numPr>
          <w:ilvl w:val="2"/>
          <w:numId w:val="900"/>
        </w:numPr>
        <w:spacing w:before="0" w:after="0"/>
      </w:pPr>
      <w:r>
        <w:t>Hardware vs software interrupts</w:t>
      </w:r>
    </w:p>
    <w:p>
      <w:pPr>
        <w:numPr>
          <w:ilvl w:val="2"/>
          <w:numId w:val="900"/>
        </w:numPr>
        <w:spacing w:before="0" w:after="0"/>
      </w:pPr>
      <w:r>
        <w:t>Interrupt vectors</w:t>
      </w:r>
    </w:p>
    <w:p>
      <w:pPr>
        <w:numPr>
          <w:ilvl w:val="2"/>
          <w:numId w:val="900"/>
        </w:numPr>
        <w:spacing w:before="0" w:after="0"/>
      </w:pPr>
      <w:r>
        <w:t>Priority levels</w:t>
      </w:r>
    </w:p>
    <w:p>
      <w:pPr>
        <w:numPr>
          <w:ilvl w:val="1"/>
          <w:numId w:val="900"/>
        </w:numPr>
        <w:spacing w:before="0" w:after="0"/>
      </w:pPr>
      <w:r>
        <w:t>Arduino Interrupt Pins</w:t>
      </w:r>
    </w:p>
    <w:p>
      <w:pPr>
        <w:numPr>
          <w:ilvl w:val="2"/>
          <w:numId w:val="900"/>
        </w:numPr>
        <w:spacing w:before="0" w:after="0"/>
      </w:pPr>
      <w:r>
        <w:t>External interrupt pins</w:t>
      </w:r>
    </w:p>
    <w:p>
      <w:pPr>
        <w:numPr>
          <w:ilvl w:val="2"/>
          <w:numId w:val="900"/>
        </w:numPr>
        <w:spacing w:before="0" w:after="0"/>
      </w:pPr>
      <w:r>
        <w:t>Pin change interrupts</w:t>
      </w:r>
    </w:p>
    <w:p>
      <w:pPr>
        <w:numPr>
          <w:ilvl w:val="2"/>
          <w:numId w:val="900"/>
        </w:numPr>
        <w:spacing w:before="0" w:after="0"/>
      </w:pPr>
      <w:r>
        <w:t>Timer interrupts</w:t>
      </w:r>
    </w:p>
    <w:p>
      <w:pPr>
        <w:numPr>
          <w:ilvl w:val="1"/>
          <w:numId w:val="900"/>
        </w:numPr>
        <w:spacing w:before="0" w:after="0"/>
      </w:pPr>
      <w:r>
        <w:t>Interrupt Functions</w:t>
      </w:r>
    </w:p>
    <w:p>
      <w:pPr>
        <w:numPr>
          <w:ilvl w:val="2"/>
          <w:numId w:val="900"/>
        </w:numPr>
        <w:spacing w:before="0" w:after="0"/>
      </w:pPr>
      <w:r>
        <w:t>attachInterrupt()</w:t>
      </w:r>
    </w:p>
    <w:p>
      <w:pPr>
        <w:numPr>
          <w:ilvl w:val="2"/>
          <w:numId w:val="900"/>
        </w:numPr>
        <w:spacing w:before="0" w:after="0"/>
      </w:pPr>
      <w:r>
        <w:t>detachInterrupt()</w:t>
      </w:r>
    </w:p>
    <w:p>
      <w:pPr>
        <w:numPr>
          <w:ilvl w:val="2"/>
          <w:numId w:val="900"/>
        </w:numPr>
        <w:spacing w:before="0" w:after="0"/>
      </w:pPr>
      <w:r>
        <w:t>Interrupt modes</w:t>
      </w:r>
    </w:p>
    <w:p>
      <w:pPr>
        <w:numPr>
          <w:ilvl w:val="1"/>
          <w:numId w:val="900"/>
        </w:numPr>
        <w:spacing w:before="0" w:after="0"/>
      </w:pPr>
      <w:r>
        <w:t>Interrupt Service Routines</w:t>
      </w:r>
    </w:p>
    <w:p>
      <w:pPr>
        <w:numPr>
          <w:ilvl w:val="2"/>
          <w:numId w:val="900"/>
        </w:numPr>
        <w:spacing w:before="0" w:after="0"/>
      </w:pPr>
      <w:r>
        <w:t>ISR constraints</w:t>
      </w:r>
    </w:p>
    <w:p>
      <w:pPr>
        <w:numPr>
          <w:ilvl w:val="2"/>
          <w:numId w:val="900"/>
        </w:numPr>
        <w:spacing w:before="0" w:after="0"/>
      </w:pPr>
      <w:r>
        <w:t>Volatile variables</w:t>
      </w:r>
    </w:p>
    <w:p>
      <w:pPr>
        <w:numPr>
          <w:ilvl w:val="2"/>
          <w:numId w:val="900"/>
        </w:numPr>
        <w:spacing w:before="0" w:after="0"/>
      </w:pPr>
      <w:r>
        <w:t>Atomic operations</w:t>
      </w:r>
    </w:p>
    <w:p>
      <w:pPr>
        <w:numPr>
          <w:ilvl w:val="1"/>
          <w:numId w:val="900"/>
        </w:numPr>
        <w:spacing w:before="0" w:after="0"/>
      </w:pPr>
      <w:r>
        <w:t>Interrupt Applications</w:t>
      </w:r>
    </w:p>
    <w:p>
      <w:pPr>
        <w:numPr>
          <w:ilvl w:val="2"/>
          <w:numId w:val="900"/>
        </w:numPr>
        <w:spacing w:before="0" w:after="0"/>
      </w:pPr>
      <w:r>
        <w:t>Real-time response</w:t>
      </w:r>
    </w:p>
    <w:p>
      <w:pPr>
        <w:numPr>
          <w:ilvl w:val="2"/>
          <w:numId w:val="900"/>
        </w:numPr>
        <w:spacing w:before="0" w:after="0"/>
      </w:pPr>
      <w:r>
        <w:t>Event counting</w:t>
      </w:r>
    </w:p>
    <w:p>
      <w:pPr>
        <w:numPr>
          <w:ilvl w:val="2"/>
          <w:numId w:val="900"/>
        </w:numPr>
        <w:spacing w:before="0" w:after="0"/>
      </w:pPr>
      <w:r>
        <w:t>Wakeup from sleep</w:t>
      </w:r>
    </w:p>
    <w:p>
      <w:pPr>
        <w:numPr>
          <w:ilvl w:val="0"/>
          <w:numId w:val="900"/>
        </w:numPr>
        <w:spacing w:before="0" w:after="0"/>
      </w:pPr>
      <w:r>
        <w:t>Timing and Scheduling</w:t>
      </w:r>
    </w:p>
    <w:p>
      <w:pPr>
        <w:numPr>
          <w:ilvl w:val="1"/>
          <w:numId w:val="900"/>
        </w:numPr>
        <w:spacing w:before="0" w:after="0"/>
      </w:pPr>
      <w:r>
        <w:t>Time Functions</w:t>
      </w:r>
    </w:p>
    <w:p>
      <w:pPr>
        <w:numPr>
          <w:ilvl w:val="2"/>
          <w:numId w:val="900"/>
        </w:numPr>
        <w:spacing w:before="0" w:after="0"/>
      </w:pPr>
      <w:r>
        <w:t>millis() function</w:t>
      </w:r>
    </w:p>
    <w:p>
      <w:pPr>
        <w:numPr>
          <w:ilvl w:val="2"/>
          <w:numId w:val="900"/>
        </w:numPr>
        <w:spacing w:before="0" w:after="0"/>
      </w:pPr>
      <w:r>
        <w:t>micros() function</w:t>
      </w:r>
    </w:p>
    <w:p>
      <w:pPr>
        <w:numPr>
          <w:ilvl w:val="2"/>
          <w:numId w:val="900"/>
        </w:numPr>
        <w:spacing w:before="0" w:after="0"/>
      </w:pPr>
      <w:r>
        <w:t>Overflow handling</w:t>
      </w:r>
    </w:p>
    <w:p>
      <w:pPr>
        <w:numPr>
          <w:ilvl w:val="1"/>
          <w:numId w:val="900"/>
        </w:numPr>
        <w:spacing w:before="0" w:after="0"/>
      </w:pPr>
      <w:r>
        <w:t>Non-blocking Code Patterns</w:t>
      </w:r>
    </w:p>
    <w:p>
      <w:pPr>
        <w:numPr>
          <w:ilvl w:val="2"/>
          <w:numId w:val="900"/>
        </w:numPr>
        <w:spacing w:before="0" w:after="0"/>
      </w:pPr>
      <w:r>
        <w:t>State machines</w:t>
      </w:r>
    </w:p>
    <w:p>
      <w:pPr>
        <w:numPr>
          <w:ilvl w:val="2"/>
          <w:numId w:val="900"/>
        </w:numPr>
        <w:spacing w:before="0" w:after="0"/>
      </w:pPr>
      <w:r>
        <w:t>Cooperative multitasking</w:t>
      </w:r>
    </w:p>
    <w:p>
      <w:pPr>
        <w:numPr>
          <w:ilvl w:val="2"/>
          <w:numId w:val="900"/>
        </w:numPr>
        <w:spacing w:before="0" w:after="0"/>
      </w:pPr>
      <w:r>
        <w:t>Event-driven programming</w:t>
      </w:r>
    </w:p>
    <w:p>
      <w:pPr>
        <w:numPr>
          <w:ilvl w:val="1"/>
          <w:numId w:val="900"/>
        </w:numPr>
        <w:spacing w:before="0" w:after="0"/>
      </w:pPr>
      <w:r>
        <w:t>Timer Libraries</w:t>
      </w:r>
    </w:p>
    <w:p>
      <w:pPr>
        <w:numPr>
          <w:ilvl w:val="2"/>
          <w:numId w:val="900"/>
        </w:numPr>
        <w:spacing w:before="0" w:after="0"/>
      </w:pPr>
      <w:r>
        <w:t>Hardware timer access</w:t>
      </w:r>
    </w:p>
    <w:p>
      <w:pPr>
        <w:numPr>
          <w:ilvl w:val="2"/>
          <w:numId w:val="900"/>
        </w:numPr>
        <w:spacing w:before="0" w:after="0"/>
      </w:pPr>
      <w:r>
        <w:t>Precision timing</w:t>
      </w:r>
    </w:p>
    <w:p>
      <w:pPr>
        <w:numPr>
          <w:ilvl w:val="2"/>
          <w:numId w:val="900"/>
        </w:numPr>
        <w:spacing w:before="0" w:after="0"/>
      </w:pPr>
      <w:r>
        <w:t>Multiple timers</w:t>
      </w:r>
    </w:p>
    <w:p>
      <w:pPr>
        <w:numPr>
          <w:ilvl w:val="1"/>
          <w:numId w:val="900"/>
        </w:numPr>
        <w:spacing w:before="0" w:after="0"/>
      </w:pPr>
      <w:r>
        <w:t>Real-Time Considerations</w:t>
      </w:r>
    </w:p>
    <w:p>
      <w:pPr>
        <w:numPr>
          <w:ilvl w:val="2"/>
          <w:numId w:val="900"/>
        </w:numPr>
        <w:spacing w:before="0" w:after="0"/>
      </w:pPr>
      <w:r>
        <w:t>Deterministic timing</w:t>
      </w:r>
    </w:p>
    <w:p>
      <w:pPr>
        <w:numPr>
          <w:ilvl w:val="2"/>
          <w:numId w:val="900"/>
        </w:numPr>
        <w:spacing w:before="0" w:after="0"/>
      </w:pPr>
      <w:r>
        <w:t>Jitter minimization</w:t>
      </w:r>
    </w:p>
    <w:p>
      <w:pPr>
        <w:numPr>
          <w:ilvl w:val="2"/>
          <w:numId w:val="900"/>
        </w:numPr>
        <w:spacing w:before="0" w:after="0"/>
      </w:pPr>
      <w:r>
        <w:t>Priority scheduling</w:t>
      </w:r>
    </w:p>
    <w:p>
      <w:pPr>
        <w:numPr>
          <w:ilvl w:val="0"/>
          <w:numId w:val="900"/>
        </w:numPr>
        <w:spacing w:before="0" w:after="0"/>
      </w:pPr>
      <w:r>
        <w:t>Memory Optimization</w:t>
      </w:r>
    </w:p>
    <w:p>
      <w:pPr>
        <w:numPr>
          <w:ilvl w:val="1"/>
          <w:numId w:val="900"/>
        </w:numPr>
        <w:spacing w:before="0" w:after="0"/>
      </w:pPr>
      <w:r>
        <w:t>Program Memory Usage</w:t>
      </w:r>
    </w:p>
    <w:p>
      <w:pPr>
        <w:numPr>
          <w:ilvl w:val="2"/>
          <w:numId w:val="900"/>
        </w:numPr>
        <w:spacing w:before="0" w:after="0"/>
      </w:pPr>
      <w:r>
        <w:t>PROGMEM directive</w:t>
      </w:r>
    </w:p>
    <w:p>
      <w:pPr>
        <w:numPr>
          <w:ilvl w:val="2"/>
          <w:numId w:val="900"/>
        </w:numPr>
        <w:spacing w:before="0" w:after="0"/>
      </w:pPr>
      <w:r>
        <w:t>String storage</w:t>
      </w:r>
    </w:p>
    <w:p>
      <w:pPr>
        <w:numPr>
          <w:ilvl w:val="2"/>
          <w:numId w:val="900"/>
        </w:numPr>
        <w:spacing w:before="0" w:after="0"/>
      </w:pPr>
      <w:r>
        <w:t>Lookup tables</w:t>
      </w:r>
    </w:p>
    <w:p>
      <w:pPr>
        <w:numPr>
          <w:ilvl w:val="1"/>
          <w:numId w:val="900"/>
        </w:numPr>
        <w:spacing w:before="0" w:after="0"/>
      </w:pPr>
      <w:r>
        <w:t>RAM Conservation</w:t>
      </w:r>
    </w:p>
    <w:p>
      <w:pPr>
        <w:numPr>
          <w:ilvl w:val="2"/>
          <w:numId w:val="900"/>
        </w:numPr>
        <w:spacing w:before="0" w:after="0"/>
      </w:pPr>
      <w:r>
        <w:t>Variable sizing</w:t>
      </w:r>
    </w:p>
    <w:p>
      <w:pPr>
        <w:numPr>
          <w:ilvl w:val="2"/>
          <w:numId w:val="900"/>
        </w:numPr>
        <w:spacing w:before="0" w:after="0"/>
      </w:pPr>
      <w:r>
        <w:t>Dynamic allocation</w:t>
      </w:r>
    </w:p>
    <w:p>
      <w:pPr>
        <w:numPr>
          <w:ilvl w:val="2"/>
          <w:numId w:val="900"/>
        </w:numPr>
        <w:spacing w:before="0" w:after="0"/>
      </w:pPr>
      <w:r>
        <w:t>Memory pools</w:t>
      </w:r>
    </w:p>
    <w:p>
      <w:pPr>
        <w:numPr>
          <w:ilvl w:val="1"/>
          <w:numId w:val="900"/>
        </w:numPr>
        <w:spacing w:before="0" w:after="0"/>
      </w:pPr>
      <w:r>
        <w:t>Code Optimization</w:t>
      </w:r>
    </w:p>
    <w:p>
      <w:pPr>
        <w:numPr>
          <w:ilvl w:val="2"/>
          <w:numId w:val="900"/>
        </w:numPr>
        <w:spacing w:before="0" w:after="0"/>
      </w:pPr>
      <w:r>
        <w:t>Compiler optimizations</w:t>
      </w:r>
    </w:p>
    <w:p>
      <w:pPr>
        <w:numPr>
          <w:ilvl w:val="2"/>
          <w:numId w:val="900"/>
        </w:numPr>
        <w:spacing w:before="0" w:after="0"/>
      </w:pPr>
      <w:r>
        <w:t>Algorithm efficiency</w:t>
      </w:r>
    </w:p>
    <w:p>
      <w:pPr>
        <w:numPr>
          <w:ilvl w:val="2"/>
          <w:numId w:val="900"/>
        </w:numPr>
        <w:spacing w:before="0" w:after="0"/>
      </w:pPr>
      <w:r>
        <w:t>Resource sharing</w:t>
      </w:r>
    </w:p>
    <w:p>
      <w:pPr>
        <w:numPr>
          <w:ilvl w:val="0"/>
          <w:numId w:val="900"/>
        </w:numPr>
        <w:spacing w:before="0" w:after="0"/>
      </w:pPr>
      <w:r>
        <w:t>Power Management</w:t>
      </w:r>
    </w:p>
    <w:p>
      <w:pPr>
        <w:numPr>
          <w:ilvl w:val="1"/>
          <w:numId w:val="900"/>
        </w:numPr>
        <w:spacing w:before="0" w:after="0"/>
      </w:pPr>
      <w:r>
        <w:t>Sleep Modes</w:t>
      </w:r>
    </w:p>
    <w:p>
      <w:pPr>
        <w:numPr>
          <w:ilvl w:val="2"/>
          <w:numId w:val="900"/>
        </w:numPr>
        <w:spacing w:before="0" w:after="0"/>
      </w:pPr>
      <w:r>
        <w:t>Idle mode</w:t>
      </w:r>
    </w:p>
    <w:p>
      <w:pPr>
        <w:numPr>
          <w:ilvl w:val="2"/>
          <w:numId w:val="900"/>
        </w:numPr>
        <w:spacing w:before="0" w:after="0"/>
      </w:pPr>
      <w:r>
        <w:t>Power-down mode</w:t>
      </w:r>
    </w:p>
    <w:p>
      <w:pPr>
        <w:numPr>
          <w:ilvl w:val="2"/>
          <w:numId w:val="900"/>
        </w:numPr>
        <w:spacing w:before="0" w:after="0"/>
      </w:pPr>
      <w:r>
        <w:t>Standby mode</w:t>
      </w:r>
    </w:p>
    <w:p>
      <w:pPr>
        <w:numPr>
          <w:ilvl w:val="1"/>
          <w:numId w:val="900"/>
        </w:numPr>
        <w:spacing w:before="0" w:after="0"/>
      </w:pPr>
      <w:r>
        <w:t>Wake-up Sources</w:t>
      </w:r>
    </w:p>
    <w:p>
      <w:pPr>
        <w:numPr>
          <w:ilvl w:val="2"/>
          <w:numId w:val="900"/>
        </w:numPr>
        <w:spacing w:before="0" w:after="0"/>
      </w:pPr>
      <w:r>
        <w:t>External interrupts</w:t>
      </w:r>
    </w:p>
    <w:p>
      <w:pPr>
        <w:numPr>
          <w:ilvl w:val="2"/>
          <w:numId w:val="900"/>
        </w:numPr>
        <w:spacing w:before="0" w:after="0"/>
      </w:pPr>
      <w:r>
        <w:t>Timer wake-up</w:t>
      </w:r>
    </w:p>
    <w:p>
      <w:pPr>
        <w:numPr>
          <w:ilvl w:val="2"/>
          <w:numId w:val="900"/>
        </w:numPr>
        <w:spacing w:before="0" w:after="0"/>
      </w:pPr>
      <w:r>
        <w:t>Watchdog timer</w:t>
      </w:r>
    </w:p>
    <w:p>
      <w:pPr>
        <w:numPr>
          <w:ilvl w:val="1"/>
          <w:numId w:val="900"/>
        </w:numPr>
        <w:spacing w:before="0" w:after="0"/>
      </w:pPr>
      <w:r>
        <w:t>Power Reduction Techniques</w:t>
      </w:r>
    </w:p>
    <w:p>
      <w:pPr>
        <w:numPr>
          <w:ilvl w:val="2"/>
          <w:numId w:val="900"/>
        </w:numPr>
        <w:spacing w:before="0" w:after="0"/>
      </w:pPr>
      <w:r>
        <w:t>Clock scaling</w:t>
      </w:r>
    </w:p>
    <w:p>
      <w:pPr>
        <w:numPr>
          <w:ilvl w:val="2"/>
          <w:numId w:val="900"/>
        </w:numPr>
        <w:spacing w:before="0" w:after="0"/>
      </w:pPr>
      <w:r>
        <w:t>Peripheral shutdown</w:t>
      </w:r>
    </w:p>
    <w:p>
      <w:pPr>
        <w:numPr>
          <w:ilvl w:val="2"/>
          <w:numId w:val="900"/>
        </w:numPr>
        <w:spacing w:before="0" w:after="0"/>
      </w:pPr>
      <w:r>
        <w:t>Voltage scaling</w:t>
      </w:r>
    </w:p>
    <w:p>
      <w:pPr>
        <w:numPr>
          <w:ilvl w:val="1"/>
          <w:numId w:val="900"/>
        </w:numPr>
        <w:spacing w:before="0" w:after="0"/>
      </w:pPr>
      <w:r>
        <w:t>Battery-Powered Applications</w:t>
      </w:r>
    </w:p>
    <w:p>
      <w:pPr>
        <w:numPr>
          <w:ilvl w:val="2"/>
          <w:numId w:val="900"/>
        </w:numPr>
        <w:spacing w:before="0" w:after="0"/>
      </w:pPr>
      <w:r>
        <w:t>Power budgeting</w:t>
      </w:r>
    </w:p>
    <w:p>
      <w:pPr>
        <w:numPr>
          <w:ilvl w:val="2"/>
          <w:numId w:val="900"/>
        </w:numPr>
        <w:spacing w:before="0" w:after="0"/>
      </w:pPr>
      <w:r>
        <w:t>Battery monitoring</w:t>
      </w:r>
    </w:p>
    <w:p>
      <w:pPr>
        <w:numPr>
          <w:ilvl w:val="2"/>
          <w:numId w:val="900"/>
        </w:numPr>
        <w:spacing w:before="0" w:after="0"/>
      </w:pPr>
      <w:r>
        <w:t>Low-power design</w:t>
      </w:r>
    </w:p>
    <w:p>
      <w:pPr>
        <w:pStyle w:val="Heading1"/>
      </w:pPr>
      <w:r>
        <w:t>Networking and Internet of Things</w:t>
      </w:r>
    </w:p>
    <w:p>
      <w:pPr>
        <w:numPr>
          <w:ilvl w:val="0"/>
          <w:numId w:val="900"/>
        </w:numPr>
        <w:spacing w:before="0" w:after="0"/>
      </w:pPr>
      <w:r>
        <w:t>Network Connectivity Options</w:t>
      </w:r>
    </w:p>
    <w:p>
      <w:pPr>
        <w:numPr>
          <w:ilvl w:val="1"/>
          <w:numId w:val="900"/>
        </w:numPr>
        <w:spacing w:before="0" w:after="0"/>
      </w:pPr>
      <w:r>
        <w:t>Ethernet Connectivity</w:t>
      </w:r>
    </w:p>
    <w:p>
      <w:pPr>
        <w:numPr>
          <w:ilvl w:val="2"/>
          <w:numId w:val="900"/>
        </w:numPr>
        <w:spacing w:before="0" w:after="0"/>
      </w:pPr>
      <w:r>
        <w:t>Wired network setup</w:t>
      </w:r>
    </w:p>
    <w:p>
      <w:pPr>
        <w:numPr>
          <w:ilvl w:val="2"/>
          <w:numId w:val="900"/>
        </w:numPr>
        <w:spacing w:before="0" w:after="0"/>
      </w:pPr>
      <w:r>
        <w:t>Ethernet shields</w:t>
      </w:r>
    </w:p>
    <w:p>
      <w:pPr>
        <w:numPr>
          <w:ilvl w:val="2"/>
          <w:numId w:val="900"/>
        </w:numPr>
        <w:spacing w:before="0" w:after="0"/>
      </w:pPr>
      <w:r>
        <w:t>Cable requirements</w:t>
      </w:r>
    </w:p>
    <w:p>
      <w:pPr>
        <w:numPr>
          <w:ilvl w:val="1"/>
          <w:numId w:val="900"/>
        </w:numPr>
        <w:spacing w:before="0" w:after="0"/>
      </w:pPr>
      <w:r>
        <w:t>Wi-Fi Connectivity</w:t>
      </w:r>
    </w:p>
    <w:p>
      <w:pPr>
        <w:numPr>
          <w:ilvl w:val="2"/>
          <w:numId w:val="900"/>
        </w:numPr>
        <w:spacing w:before="0" w:after="0"/>
      </w:pPr>
      <w:r>
        <w:t>ESP8266 modules</w:t>
      </w:r>
    </w:p>
    <w:p>
      <w:pPr>
        <w:numPr>
          <w:ilvl w:val="2"/>
          <w:numId w:val="900"/>
        </w:numPr>
        <w:spacing w:before="0" w:after="0"/>
      </w:pPr>
      <w:r>
        <w:t>ESP32 integration</w:t>
      </w:r>
    </w:p>
    <w:p>
      <w:pPr>
        <w:numPr>
          <w:ilvl w:val="2"/>
          <w:numId w:val="900"/>
        </w:numPr>
        <w:spacing w:before="0" w:after="0"/>
      </w:pPr>
      <w:r>
        <w:t>Network configuration</w:t>
      </w:r>
    </w:p>
    <w:p>
      <w:pPr>
        <w:numPr>
          <w:ilvl w:val="1"/>
          <w:numId w:val="900"/>
        </w:numPr>
        <w:spacing w:before="0" w:after="0"/>
      </w:pPr>
      <w:r>
        <w:t>Cellular Connectivity</w:t>
      </w:r>
    </w:p>
    <w:p>
      <w:pPr>
        <w:numPr>
          <w:ilvl w:val="2"/>
          <w:numId w:val="900"/>
        </w:numPr>
        <w:spacing w:before="0" w:after="0"/>
      </w:pPr>
      <w:r>
        <w:t>GSM/GPRS modules</w:t>
      </w:r>
    </w:p>
    <w:p>
      <w:pPr>
        <w:numPr>
          <w:ilvl w:val="2"/>
          <w:numId w:val="900"/>
        </w:numPr>
        <w:spacing w:before="0" w:after="0"/>
      </w:pPr>
      <w:r>
        <w:t>Data plans</w:t>
      </w:r>
    </w:p>
    <w:p>
      <w:pPr>
        <w:numPr>
          <w:ilvl w:val="2"/>
          <w:numId w:val="900"/>
        </w:numPr>
        <w:spacing w:before="0" w:after="0"/>
      </w:pPr>
      <w:r>
        <w:t>AT commands</w:t>
      </w:r>
    </w:p>
    <w:p>
      <w:pPr>
        <w:numPr>
          <w:ilvl w:val="1"/>
          <w:numId w:val="900"/>
        </w:numPr>
        <w:spacing w:before="0" w:after="0"/>
      </w:pPr>
      <w:r>
        <w:t>Bluetooth Communication</w:t>
      </w:r>
    </w:p>
    <w:p>
      <w:pPr>
        <w:numPr>
          <w:ilvl w:val="2"/>
          <w:numId w:val="900"/>
        </w:numPr>
        <w:spacing w:before="0" w:after="0"/>
      </w:pPr>
      <w:r>
        <w:t>Classic Bluetooth</w:t>
      </w:r>
    </w:p>
    <w:p>
      <w:pPr>
        <w:numPr>
          <w:ilvl w:val="2"/>
          <w:numId w:val="900"/>
        </w:numPr>
        <w:spacing w:before="0" w:after="0"/>
      </w:pPr>
      <w:r>
        <w:t>Bluetooth Low Energy</w:t>
      </w:r>
    </w:p>
    <w:p>
      <w:pPr>
        <w:numPr>
          <w:ilvl w:val="2"/>
          <w:numId w:val="900"/>
        </w:numPr>
        <w:spacing w:before="0" w:after="0"/>
      </w:pPr>
      <w:r>
        <w:t>Pairing procedures</w:t>
      </w:r>
    </w:p>
    <w:p>
      <w:pPr>
        <w:numPr>
          <w:ilvl w:val="0"/>
          <w:numId w:val="900"/>
        </w:numPr>
        <w:spacing w:before="0" w:after="0"/>
      </w:pPr>
      <w:r>
        <w:t>Network Configuration</w:t>
      </w:r>
    </w:p>
    <w:p>
      <w:pPr>
        <w:numPr>
          <w:ilvl w:val="1"/>
          <w:numId w:val="900"/>
        </w:numPr>
        <w:spacing w:before="0" w:after="0"/>
      </w:pPr>
      <w:r>
        <w:t>IP Address Assignment</w:t>
      </w:r>
    </w:p>
    <w:p>
      <w:pPr>
        <w:numPr>
          <w:ilvl w:val="2"/>
          <w:numId w:val="900"/>
        </w:numPr>
        <w:spacing w:before="0" w:after="0"/>
      </w:pPr>
      <w:r>
        <w:t>Static IP configuration</w:t>
      </w:r>
    </w:p>
    <w:p>
      <w:pPr>
        <w:numPr>
          <w:ilvl w:val="2"/>
          <w:numId w:val="900"/>
        </w:numPr>
        <w:spacing w:before="0" w:after="0"/>
      </w:pPr>
      <w:r>
        <w:t>DHCP client setup</w:t>
      </w:r>
    </w:p>
    <w:p>
      <w:pPr>
        <w:numPr>
          <w:ilvl w:val="2"/>
          <w:numId w:val="900"/>
        </w:numPr>
        <w:spacing w:before="0" w:after="0"/>
      </w:pPr>
      <w:r>
        <w:t>Network troubleshooting</w:t>
      </w:r>
    </w:p>
    <w:p>
      <w:pPr>
        <w:numPr>
          <w:ilvl w:val="1"/>
          <w:numId w:val="900"/>
        </w:numPr>
        <w:spacing w:before="0" w:after="0"/>
      </w:pPr>
      <w:r>
        <w:t>Network Security</w:t>
      </w:r>
    </w:p>
    <w:p>
      <w:pPr>
        <w:numPr>
          <w:ilvl w:val="2"/>
          <w:numId w:val="900"/>
        </w:numPr>
        <w:spacing w:before="0" w:after="0"/>
      </w:pPr>
      <w:r>
        <w:t>WPA/WPA2 encryption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Secure connections</w:t>
      </w:r>
    </w:p>
    <w:p>
      <w:pPr>
        <w:numPr>
          <w:ilvl w:val="1"/>
          <w:numId w:val="900"/>
        </w:numPr>
        <w:spacing w:before="0" w:after="0"/>
      </w:pPr>
      <w:r>
        <w:t>Network Protocols</w:t>
      </w:r>
    </w:p>
    <w:p>
      <w:pPr>
        <w:numPr>
          <w:ilvl w:val="2"/>
          <w:numId w:val="900"/>
        </w:numPr>
        <w:spacing w:before="0" w:after="0"/>
      </w:pPr>
      <w:r>
        <w:t>TCP vs UDP</w:t>
      </w:r>
    </w:p>
    <w:p>
      <w:pPr>
        <w:numPr>
          <w:ilvl w:val="2"/>
          <w:numId w:val="900"/>
        </w:numPr>
        <w:spacing w:before="0" w:after="0"/>
      </w:pPr>
      <w:r>
        <w:t>Port configuration</w:t>
      </w:r>
    </w:p>
    <w:p>
      <w:pPr>
        <w:numPr>
          <w:ilvl w:val="2"/>
          <w:numId w:val="900"/>
        </w:numPr>
        <w:spacing w:before="0" w:after="0"/>
      </w:pPr>
      <w:r>
        <w:t>Firewall considerations</w:t>
      </w:r>
    </w:p>
    <w:p>
      <w:pPr>
        <w:numPr>
          <w:ilvl w:val="0"/>
          <w:numId w:val="900"/>
        </w:numPr>
        <w:spacing w:before="0" w:after="0"/>
      </w:pPr>
      <w:r>
        <w:t>Web Communication</w:t>
      </w:r>
    </w:p>
    <w:p>
      <w:pPr>
        <w:numPr>
          <w:ilvl w:val="1"/>
          <w:numId w:val="900"/>
        </w:numPr>
        <w:spacing w:before="0" w:after="0"/>
      </w:pPr>
      <w:r>
        <w:t>HTTP Client Operations</w:t>
      </w:r>
    </w:p>
    <w:p>
      <w:pPr>
        <w:numPr>
          <w:ilvl w:val="2"/>
          <w:numId w:val="900"/>
        </w:numPr>
        <w:spacing w:before="0" w:after="0"/>
      </w:pPr>
      <w:r>
        <w:t>GET requests</w:t>
      </w:r>
    </w:p>
    <w:p>
      <w:pPr>
        <w:numPr>
          <w:ilvl w:val="2"/>
          <w:numId w:val="900"/>
        </w:numPr>
        <w:spacing w:before="0" w:after="0"/>
      </w:pPr>
      <w:r>
        <w:t>POST requests</w:t>
      </w:r>
    </w:p>
    <w:p>
      <w:pPr>
        <w:numPr>
          <w:ilvl w:val="2"/>
          <w:numId w:val="900"/>
        </w:numPr>
        <w:spacing w:before="0" w:after="0"/>
      </w:pPr>
      <w:r>
        <w:t>Response handling</w:t>
      </w:r>
    </w:p>
    <w:p>
      <w:pPr>
        <w:numPr>
          <w:ilvl w:val="1"/>
          <w:numId w:val="900"/>
        </w:numPr>
        <w:spacing w:before="0" w:after="0"/>
      </w:pPr>
      <w:r>
        <w:t>HTTP Server Implementation</w:t>
      </w:r>
    </w:p>
    <w:p>
      <w:pPr>
        <w:numPr>
          <w:ilvl w:val="2"/>
          <w:numId w:val="900"/>
        </w:numPr>
        <w:spacing w:before="0" w:after="0"/>
      </w:pPr>
      <w:r>
        <w:t>Web server setup</w:t>
      </w:r>
    </w:p>
    <w:p>
      <w:pPr>
        <w:numPr>
          <w:ilvl w:val="2"/>
          <w:numId w:val="900"/>
        </w:numPr>
        <w:spacing w:before="0" w:after="0"/>
      </w:pPr>
      <w:r>
        <w:t>Request routing</w:t>
      </w:r>
    </w:p>
    <w:p>
      <w:pPr>
        <w:numPr>
          <w:ilvl w:val="2"/>
          <w:numId w:val="900"/>
        </w:numPr>
        <w:spacing w:before="0" w:after="0"/>
      </w:pPr>
      <w:r>
        <w:t>Response generation</w:t>
      </w:r>
    </w:p>
    <w:p>
      <w:pPr>
        <w:numPr>
          <w:ilvl w:val="1"/>
          <w:numId w:val="900"/>
        </w:numPr>
        <w:spacing w:before="0" w:after="0"/>
      </w:pPr>
      <w:r>
        <w:t>RESTful API Integration</w:t>
      </w:r>
    </w:p>
    <w:p>
      <w:pPr>
        <w:numPr>
          <w:ilvl w:val="2"/>
          <w:numId w:val="900"/>
        </w:numPr>
        <w:spacing w:before="0" w:after="0"/>
      </w:pPr>
      <w:r>
        <w:t>API endpoints</w:t>
      </w:r>
    </w:p>
    <w:p>
      <w:pPr>
        <w:numPr>
          <w:ilvl w:val="2"/>
          <w:numId w:val="900"/>
        </w:numPr>
        <w:spacing w:before="0" w:after="0"/>
      </w:pPr>
      <w:r>
        <w:t>JSON data exchange</w:t>
      </w:r>
    </w:p>
    <w:p>
      <w:pPr>
        <w:numPr>
          <w:ilvl w:val="2"/>
          <w:numId w:val="900"/>
        </w:numPr>
        <w:spacing w:before="0" w:after="0"/>
      </w:pPr>
      <w:r>
        <w:t>Authentication methods</w:t>
      </w:r>
    </w:p>
    <w:p>
      <w:pPr>
        <w:numPr>
          <w:ilvl w:val="1"/>
          <w:numId w:val="900"/>
        </w:numPr>
        <w:spacing w:before="0" w:after="0"/>
      </w:pPr>
      <w:r>
        <w:t>WebSocket Communication</w:t>
      </w:r>
    </w:p>
    <w:p>
      <w:pPr>
        <w:numPr>
          <w:ilvl w:val="2"/>
          <w:numId w:val="900"/>
        </w:numPr>
        <w:spacing w:before="0" w:after="0"/>
      </w:pPr>
      <w:r>
        <w:t>Real-time data exchange</w:t>
      </w:r>
    </w:p>
    <w:p>
      <w:pPr>
        <w:numPr>
          <w:ilvl w:val="2"/>
          <w:numId w:val="900"/>
        </w:numPr>
        <w:spacing w:before="0" w:after="0"/>
      </w:pPr>
      <w:r>
        <w:t>Bidirectional communication</w:t>
      </w:r>
    </w:p>
    <w:p>
      <w:pPr>
        <w:numPr>
          <w:ilvl w:val="2"/>
          <w:numId w:val="900"/>
        </w:numPr>
        <w:spacing w:before="0" w:after="0"/>
      </w:pPr>
      <w:r>
        <w:t>Connection management</w:t>
      </w:r>
    </w:p>
    <w:p>
      <w:pPr>
        <w:numPr>
          <w:ilvl w:val="0"/>
          <w:numId w:val="900"/>
        </w:numPr>
        <w:spacing w:before="0" w:after="0"/>
      </w:pPr>
      <w:r>
        <w:t>IoT Protocols</w:t>
      </w:r>
    </w:p>
    <w:p>
      <w:pPr>
        <w:numPr>
          <w:ilvl w:val="1"/>
          <w:numId w:val="900"/>
        </w:numPr>
        <w:spacing w:before="0" w:after="0"/>
      </w:pPr>
      <w:r>
        <w:t>MQTT Protocol</w:t>
      </w:r>
    </w:p>
    <w:p>
      <w:pPr>
        <w:numPr>
          <w:ilvl w:val="2"/>
          <w:numId w:val="900"/>
        </w:numPr>
        <w:spacing w:before="0" w:after="0"/>
      </w:pPr>
      <w:r>
        <w:t>Publish-subscribe model</w:t>
      </w:r>
    </w:p>
    <w:p>
      <w:pPr>
        <w:numPr>
          <w:ilvl w:val="2"/>
          <w:numId w:val="900"/>
        </w:numPr>
        <w:spacing w:before="0" w:after="0"/>
      </w:pPr>
      <w:r>
        <w:t>Broker configuration</w:t>
      </w:r>
    </w:p>
    <w:p>
      <w:pPr>
        <w:numPr>
          <w:ilvl w:val="2"/>
          <w:numId w:val="900"/>
        </w:numPr>
        <w:spacing w:before="0" w:after="0"/>
      </w:pPr>
      <w:r>
        <w:t>Topic structure</w:t>
      </w:r>
    </w:p>
    <w:p>
      <w:pPr>
        <w:numPr>
          <w:ilvl w:val="2"/>
          <w:numId w:val="900"/>
        </w:numPr>
        <w:spacing w:before="0" w:after="0"/>
      </w:pPr>
      <w:r>
        <w:t>Quality of Service levels</w:t>
      </w:r>
    </w:p>
    <w:p>
      <w:pPr>
        <w:numPr>
          <w:ilvl w:val="1"/>
          <w:numId w:val="900"/>
        </w:numPr>
        <w:spacing w:before="0" w:after="0"/>
      </w:pPr>
      <w:r>
        <w:t>CoAP Protocol</w:t>
      </w:r>
    </w:p>
    <w:p>
      <w:pPr>
        <w:numPr>
          <w:ilvl w:val="2"/>
          <w:numId w:val="900"/>
        </w:numPr>
        <w:spacing w:before="0" w:after="0"/>
      </w:pPr>
      <w:r>
        <w:t>Constrained environments</w:t>
      </w:r>
    </w:p>
    <w:p>
      <w:pPr>
        <w:numPr>
          <w:ilvl w:val="2"/>
          <w:numId w:val="900"/>
        </w:numPr>
        <w:spacing w:before="0" w:after="0"/>
      </w:pPr>
      <w:r>
        <w:t>UDP-based communication</w:t>
      </w:r>
    </w:p>
    <w:p>
      <w:pPr>
        <w:numPr>
          <w:ilvl w:val="2"/>
          <w:numId w:val="900"/>
        </w:numPr>
        <w:spacing w:before="0" w:after="0"/>
      </w:pPr>
      <w:r>
        <w:t>Resource discovery</w:t>
      </w:r>
    </w:p>
    <w:p>
      <w:pPr>
        <w:numPr>
          <w:ilvl w:val="1"/>
          <w:numId w:val="900"/>
        </w:numPr>
        <w:spacing w:before="0" w:after="0"/>
      </w:pPr>
      <w:r>
        <w:t>LoRaWAN</w:t>
      </w:r>
    </w:p>
    <w:p>
      <w:pPr>
        <w:numPr>
          <w:ilvl w:val="2"/>
          <w:numId w:val="900"/>
        </w:numPr>
        <w:spacing w:before="0" w:after="0"/>
      </w:pPr>
      <w:r>
        <w:t>Long-range communication</w:t>
      </w:r>
    </w:p>
    <w:p>
      <w:pPr>
        <w:numPr>
          <w:ilvl w:val="2"/>
          <w:numId w:val="900"/>
        </w:numPr>
        <w:spacing w:before="0" w:after="0"/>
      </w:pPr>
      <w:r>
        <w:t>Low-power operation</w:t>
      </w:r>
    </w:p>
    <w:p>
      <w:pPr>
        <w:numPr>
          <w:ilvl w:val="2"/>
          <w:numId w:val="900"/>
        </w:numPr>
        <w:spacing w:before="0" w:after="0"/>
      </w:pPr>
      <w:r>
        <w:t>Network architecture</w:t>
      </w:r>
    </w:p>
    <w:p>
      <w:pPr>
        <w:numPr>
          <w:ilvl w:val="0"/>
          <w:numId w:val="900"/>
        </w:numPr>
        <w:spacing w:before="0" w:after="0"/>
      </w:pPr>
      <w:r>
        <w:t>Cloud Integration</w:t>
      </w:r>
    </w:p>
    <w:p>
      <w:pPr>
        <w:numPr>
          <w:ilvl w:val="1"/>
          <w:numId w:val="900"/>
        </w:numPr>
        <w:spacing w:before="0" w:after="0"/>
      </w:pPr>
      <w:r>
        <w:t>Cloud Platforms</w:t>
      </w:r>
    </w:p>
    <w:p>
      <w:pPr>
        <w:numPr>
          <w:ilvl w:val="2"/>
          <w:numId w:val="900"/>
        </w:numPr>
        <w:spacing w:before="0" w:after="0"/>
      </w:pPr>
      <w:r>
        <w:t>AWS IoT Core</w:t>
      </w:r>
    </w:p>
    <w:p>
      <w:pPr>
        <w:numPr>
          <w:ilvl w:val="2"/>
          <w:numId w:val="900"/>
        </w:numPr>
        <w:spacing w:before="0" w:after="0"/>
      </w:pPr>
      <w:r>
        <w:t>Google Cloud IoT</w:t>
      </w:r>
    </w:p>
    <w:p>
      <w:pPr>
        <w:numPr>
          <w:ilvl w:val="2"/>
          <w:numId w:val="900"/>
        </w:numPr>
        <w:spacing w:before="0" w:after="0"/>
      </w:pPr>
      <w:r>
        <w:t>Microsoft Azure IoT</w:t>
      </w:r>
    </w:p>
    <w:p>
      <w:pPr>
        <w:numPr>
          <w:ilvl w:val="2"/>
          <w:numId w:val="900"/>
        </w:numPr>
        <w:spacing w:before="0" w:after="0"/>
      </w:pPr>
      <w:r>
        <w:t>ThingSpeak</w:t>
      </w:r>
    </w:p>
    <w:p>
      <w:pPr>
        <w:numPr>
          <w:ilvl w:val="1"/>
          <w:numId w:val="900"/>
        </w:numPr>
        <w:spacing w:before="0" w:after="0"/>
      </w:pPr>
      <w:r>
        <w:t>Data Transmission</w:t>
      </w:r>
    </w:p>
    <w:p>
      <w:pPr>
        <w:numPr>
          <w:ilvl w:val="2"/>
          <w:numId w:val="900"/>
        </w:numPr>
        <w:spacing w:before="0" w:after="0"/>
      </w:pPr>
      <w:r>
        <w:t>Sensor data upload</w:t>
      </w:r>
    </w:p>
    <w:p>
      <w:pPr>
        <w:numPr>
          <w:ilvl w:val="2"/>
          <w:numId w:val="900"/>
        </w:numPr>
        <w:spacing w:before="0" w:after="0"/>
      </w:pPr>
      <w:r>
        <w:t>Command reception</w:t>
      </w:r>
    </w:p>
    <w:p>
      <w:pPr>
        <w:numPr>
          <w:ilvl w:val="2"/>
          <w:numId w:val="900"/>
        </w:numPr>
        <w:spacing w:before="0" w:after="0"/>
      </w:pPr>
      <w:r>
        <w:t>Batch vs real-time</w:t>
      </w:r>
    </w:p>
    <w:p>
      <w:pPr>
        <w:numPr>
          <w:ilvl w:val="1"/>
          <w:numId w:val="900"/>
        </w:numPr>
        <w:spacing w:before="0" w:after="0"/>
      </w:pPr>
      <w:r>
        <w:t>Device Management</w:t>
      </w:r>
    </w:p>
    <w:p>
      <w:pPr>
        <w:numPr>
          <w:ilvl w:val="2"/>
          <w:numId w:val="900"/>
        </w:numPr>
        <w:spacing w:before="0" w:after="0"/>
      </w:pPr>
      <w:r>
        <w:t>Remote configuration</w:t>
      </w:r>
    </w:p>
    <w:p>
      <w:pPr>
        <w:numPr>
          <w:ilvl w:val="2"/>
          <w:numId w:val="900"/>
        </w:numPr>
        <w:spacing w:before="0" w:after="0"/>
      </w:pPr>
      <w:r>
        <w:t>Firmware updates</w:t>
      </w:r>
    </w:p>
    <w:p>
      <w:pPr>
        <w:numPr>
          <w:ilvl w:val="2"/>
          <w:numId w:val="900"/>
        </w:numPr>
        <w:spacing w:before="0" w:after="0"/>
      </w:pPr>
      <w:r>
        <w:t>Device monitoring</w:t>
      </w:r>
    </w:p>
    <w:p>
      <w:pPr>
        <w:numPr>
          <w:ilvl w:val="0"/>
          <w:numId w:val="900"/>
        </w:numPr>
        <w:spacing w:before="0" w:after="0"/>
      </w:pPr>
      <w:r>
        <w:t>IoT Security</w:t>
      </w:r>
    </w:p>
    <w:p>
      <w:pPr>
        <w:numPr>
          <w:ilvl w:val="1"/>
          <w:numId w:val="900"/>
        </w:numPr>
        <w:spacing w:before="0" w:after="0"/>
      </w:pPr>
      <w:r>
        <w:t>Device Authentication</w:t>
      </w:r>
    </w:p>
    <w:p>
      <w:pPr>
        <w:numPr>
          <w:ilvl w:val="2"/>
          <w:numId w:val="900"/>
        </w:numPr>
        <w:spacing w:before="0" w:after="0"/>
      </w:pPr>
      <w:r>
        <w:t>Certificate-based auth</w:t>
      </w:r>
    </w:p>
    <w:p>
      <w:pPr>
        <w:numPr>
          <w:ilvl w:val="2"/>
          <w:numId w:val="900"/>
        </w:numPr>
        <w:spacing w:before="0" w:after="0"/>
      </w:pPr>
      <w:r>
        <w:t>Token-based auth</w:t>
      </w:r>
    </w:p>
    <w:p>
      <w:pPr>
        <w:numPr>
          <w:ilvl w:val="2"/>
          <w:numId w:val="900"/>
        </w:numPr>
        <w:spacing w:before="0" w:after="0"/>
      </w:pPr>
      <w:r>
        <w:t>Device provisioning</w:t>
      </w:r>
    </w:p>
    <w:p>
      <w:pPr>
        <w:numPr>
          <w:ilvl w:val="1"/>
          <w:numId w:val="900"/>
        </w:numPr>
        <w:spacing w:before="0" w:after="0"/>
      </w:pPr>
      <w:r>
        <w:t>Data Encryption</w:t>
      </w:r>
    </w:p>
    <w:p>
      <w:pPr>
        <w:numPr>
          <w:ilvl w:val="2"/>
          <w:numId w:val="900"/>
        </w:numPr>
        <w:spacing w:before="0" w:after="0"/>
      </w:pPr>
      <w:r>
        <w:t>Transport layer security</w:t>
      </w:r>
    </w:p>
    <w:p>
      <w:pPr>
        <w:numPr>
          <w:ilvl w:val="2"/>
          <w:numId w:val="900"/>
        </w:numPr>
        <w:spacing w:before="0" w:after="0"/>
      </w:pPr>
      <w:r>
        <w:t>End-to-end encryption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1"/>
          <w:numId w:val="900"/>
        </w:numPr>
        <w:spacing w:before="0" w:after="0"/>
      </w:pPr>
      <w:r>
        <w:t>Security Best Practices</w:t>
      </w:r>
    </w:p>
    <w:p>
      <w:pPr>
        <w:numPr>
          <w:ilvl w:val="2"/>
          <w:numId w:val="900"/>
        </w:numPr>
        <w:spacing w:before="0" w:after="0"/>
      </w:pPr>
      <w:r>
        <w:t>Secure coding</w:t>
      </w:r>
    </w:p>
    <w:p>
      <w:pPr>
        <w:numPr>
          <w:ilvl w:val="2"/>
          <w:numId w:val="900"/>
        </w:numPr>
        <w:spacing w:before="0" w:after="0"/>
      </w:pPr>
      <w:r>
        <w:t>Regular updates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pStyle w:val="Heading1"/>
      </w:pPr>
      <w:r>
        <w:t>Project Development and Best Practices</w:t>
      </w:r>
    </w:p>
    <w:p>
      <w:pPr>
        <w:numPr>
          <w:ilvl w:val="0"/>
          <w:numId w:val="900"/>
        </w:numPr>
        <w:spacing w:before="0" w:after="0"/>
      </w:pPr>
      <w:r>
        <w:t>Prototyping Techniques</w:t>
      </w:r>
    </w:p>
    <w:p>
      <w:pPr>
        <w:numPr>
          <w:ilvl w:val="1"/>
          <w:numId w:val="900"/>
        </w:numPr>
        <w:spacing w:before="0" w:after="0"/>
      </w:pPr>
      <w:r>
        <w:t>Breadboard Prototyping</w:t>
      </w:r>
    </w:p>
    <w:p>
      <w:pPr>
        <w:numPr>
          <w:ilvl w:val="2"/>
          <w:numId w:val="900"/>
        </w:numPr>
        <w:spacing w:before="0" w:after="0"/>
      </w:pPr>
      <w:r>
        <w:t>Breadboard layouts</w:t>
      </w:r>
    </w:p>
    <w:p>
      <w:pPr>
        <w:numPr>
          <w:ilvl w:val="2"/>
          <w:numId w:val="900"/>
        </w:numPr>
        <w:spacing w:before="0" w:after="0"/>
      </w:pPr>
      <w:r>
        <w:t>Wire management</w:t>
      </w:r>
    </w:p>
    <w:p>
      <w:pPr>
        <w:numPr>
          <w:ilvl w:val="2"/>
          <w:numId w:val="900"/>
        </w:numPr>
        <w:spacing w:before="0" w:after="0"/>
      </w:pPr>
      <w:r>
        <w:t>Power distribution</w:t>
      </w:r>
    </w:p>
    <w:p>
      <w:pPr>
        <w:numPr>
          <w:ilvl w:val="2"/>
          <w:numId w:val="900"/>
        </w:numPr>
        <w:spacing w:before="0" w:after="0"/>
      </w:pPr>
      <w:r>
        <w:t>Signal integrity</w:t>
      </w:r>
    </w:p>
    <w:p>
      <w:pPr>
        <w:numPr>
          <w:ilvl w:val="1"/>
          <w:numId w:val="900"/>
        </w:numPr>
        <w:spacing w:before="0" w:after="0"/>
      </w:pPr>
      <w:r>
        <w:t>Perfboard Construction</w:t>
      </w:r>
    </w:p>
    <w:p>
      <w:pPr>
        <w:numPr>
          <w:ilvl w:val="2"/>
          <w:numId w:val="900"/>
        </w:numPr>
        <w:spacing w:before="0" w:after="0"/>
      </w:pPr>
      <w:r>
        <w:t>Component placement</w:t>
      </w:r>
    </w:p>
    <w:p>
      <w:pPr>
        <w:numPr>
          <w:ilvl w:val="2"/>
          <w:numId w:val="900"/>
        </w:numPr>
        <w:spacing w:before="0" w:after="0"/>
      </w:pPr>
      <w:r>
        <w:t>Soldering techniques</w:t>
      </w:r>
    </w:p>
    <w:p>
      <w:pPr>
        <w:numPr>
          <w:ilvl w:val="2"/>
          <w:numId w:val="900"/>
        </w:numPr>
        <w:spacing w:before="0" w:after="0"/>
      </w:pPr>
      <w:r>
        <w:t>Wire routing</w:t>
      </w:r>
    </w:p>
    <w:p>
      <w:pPr>
        <w:numPr>
          <w:ilvl w:val="1"/>
          <w:numId w:val="900"/>
        </w:numPr>
        <w:spacing w:before="0" w:after="0"/>
      </w:pPr>
      <w:r>
        <w:t>PCB Design Fundamentals</w:t>
      </w:r>
    </w:p>
    <w:p>
      <w:pPr>
        <w:numPr>
          <w:ilvl w:val="2"/>
          <w:numId w:val="900"/>
        </w:numPr>
        <w:spacing w:before="0" w:after="0"/>
      </w:pPr>
      <w:r>
        <w:t>Schematic capture</w:t>
      </w:r>
    </w:p>
    <w:p>
      <w:pPr>
        <w:numPr>
          <w:ilvl w:val="2"/>
          <w:numId w:val="900"/>
        </w:numPr>
        <w:spacing w:before="0" w:after="0"/>
      </w:pPr>
      <w:r>
        <w:t>Component placement</w:t>
      </w:r>
    </w:p>
    <w:p>
      <w:pPr>
        <w:numPr>
          <w:ilvl w:val="2"/>
          <w:numId w:val="900"/>
        </w:numPr>
        <w:spacing w:before="0" w:after="0"/>
      </w:pPr>
      <w:r>
        <w:t>Trace routing</w:t>
      </w:r>
    </w:p>
    <w:p>
      <w:pPr>
        <w:numPr>
          <w:ilvl w:val="2"/>
          <w:numId w:val="900"/>
        </w:numPr>
        <w:spacing w:before="0" w:after="0"/>
      </w:pPr>
      <w:r>
        <w:t>Design rule checking</w:t>
      </w:r>
    </w:p>
    <w:p>
      <w:pPr>
        <w:numPr>
          <w:ilvl w:val="1"/>
          <w:numId w:val="900"/>
        </w:numPr>
        <w:spacing w:before="0" w:after="0"/>
      </w:pPr>
      <w:r>
        <w:t>3D Printing and Enclosures</w:t>
      </w:r>
    </w:p>
    <w:p>
      <w:pPr>
        <w:numPr>
          <w:ilvl w:val="2"/>
          <w:numId w:val="900"/>
        </w:numPr>
        <w:spacing w:before="0" w:after="0"/>
      </w:pPr>
      <w:r>
        <w:t>Case design</w:t>
      </w:r>
    </w:p>
    <w:p>
      <w:pPr>
        <w:numPr>
          <w:ilvl w:val="2"/>
          <w:numId w:val="900"/>
        </w:numPr>
        <w:spacing w:before="0" w:after="0"/>
      </w:pPr>
      <w:r>
        <w:t>Component mounting</w:t>
      </w:r>
    </w:p>
    <w:p>
      <w:pPr>
        <w:numPr>
          <w:ilvl w:val="2"/>
          <w:numId w:val="900"/>
        </w:numPr>
        <w:spacing w:before="0" w:after="0"/>
      </w:pPr>
      <w:r>
        <w:t>Ventilation considerations</w:t>
      </w:r>
    </w:p>
    <w:p>
      <w:pPr>
        <w:numPr>
          <w:ilvl w:val="0"/>
          <w:numId w:val="900"/>
        </w:numPr>
        <w:spacing w:before="0" w:after="0"/>
      </w:pPr>
      <w:r>
        <w:t>Circuit Design Principles</w:t>
      </w:r>
    </w:p>
    <w:p>
      <w:pPr>
        <w:numPr>
          <w:ilvl w:val="1"/>
          <w:numId w:val="900"/>
        </w:numPr>
        <w:spacing w:before="0" w:after="0"/>
      </w:pPr>
      <w:r>
        <w:t>Schematic Drawing</w:t>
      </w:r>
    </w:p>
    <w:p>
      <w:pPr>
        <w:numPr>
          <w:ilvl w:val="2"/>
          <w:numId w:val="900"/>
        </w:numPr>
        <w:spacing w:before="0" w:after="0"/>
      </w:pPr>
      <w:r>
        <w:t>Symbol standards</w:t>
      </w:r>
    </w:p>
    <w:p>
      <w:pPr>
        <w:numPr>
          <w:ilvl w:val="2"/>
          <w:numId w:val="900"/>
        </w:numPr>
        <w:spacing w:before="0" w:after="0"/>
      </w:pPr>
      <w:r>
        <w:t>Net naming</w:t>
      </w:r>
    </w:p>
    <w:p>
      <w:pPr>
        <w:numPr>
          <w:ilvl w:val="2"/>
          <w:numId w:val="900"/>
        </w:numPr>
        <w:spacing w:before="0" w:after="0"/>
      </w:pPr>
      <w:r>
        <w:t>Hierarchical design</w:t>
      </w:r>
    </w:p>
    <w:p>
      <w:pPr>
        <w:numPr>
          <w:ilvl w:val="1"/>
          <w:numId w:val="900"/>
        </w:numPr>
        <w:spacing w:before="0" w:after="0"/>
      </w:pPr>
      <w:r>
        <w:t>Component Selection</w:t>
      </w:r>
    </w:p>
    <w:p>
      <w:pPr>
        <w:numPr>
          <w:ilvl w:val="2"/>
          <w:numId w:val="900"/>
        </w:numPr>
        <w:spacing w:before="0" w:after="0"/>
      </w:pPr>
      <w:r>
        <w:t>Specifications analysis</w:t>
      </w:r>
    </w:p>
    <w:p>
      <w:pPr>
        <w:numPr>
          <w:ilvl w:val="2"/>
          <w:numId w:val="900"/>
        </w:numPr>
        <w:spacing w:before="0" w:after="0"/>
      </w:pPr>
      <w:r>
        <w:t>Availability and cost</w:t>
      </w:r>
    </w:p>
    <w:p>
      <w:pPr>
        <w:numPr>
          <w:ilvl w:val="2"/>
          <w:numId w:val="900"/>
        </w:numPr>
        <w:spacing w:before="0" w:after="0"/>
      </w:pPr>
      <w:r>
        <w:t>Reliability considerations</w:t>
      </w:r>
    </w:p>
    <w:p>
      <w:pPr>
        <w:numPr>
          <w:ilvl w:val="1"/>
          <w:numId w:val="900"/>
        </w:numPr>
        <w:spacing w:before="0" w:after="0"/>
      </w:pPr>
      <w:r>
        <w:t>Power Supply Design</w:t>
      </w:r>
    </w:p>
    <w:p>
      <w:pPr>
        <w:numPr>
          <w:ilvl w:val="2"/>
          <w:numId w:val="900"/>
        </w:numPr>
        <w:spacing w:before="0" w:after="0"/>
      </w:pPr>
      <w:r>
        <w:t>Voltage regulation</w:t>
      </w:r>
    </w:p>
    <w:p>
      <w:pPr>
        <w:numPr>
          <w:ilvl w:val="2"/>
          <w:numId w:val="900"/>
        </w:numPr>
        <w:spacing w:before="0" w:after="0"/>
      </w:pPr>
      <w:r>
        <w:t>Current capacity</w:t>
      </w:r>
    </w:p>
    <w:p>
      <w:pPr>
        <w:numPr>
          <w:ilvl w:val="2"/>
          <w:numId w:val="900"/>
        </w:numPr>
        <w:spacing w:before="0" w:after="0"/>
      </w:pPr>
      <w:r>
        <w:t>Noise filtering</w:t>
      </w:r>
    </w:p>
    <w:p>
      <w:pPr>
        <w:numPr>
          <w:ilvl w:val="1"/>
          <w:numId w:val="900"/>
        </w:numPr>
        <w:spacing w:before="0" w:after="0"/>
      </w:pPr>
      <w:r>
        <w:t>Signal Integrity</w:t>
      </w:r>
    </w:p>
    <w:p>
      <w:pPr>
        <w:numPr>
          <w:ilvl w:val="2"/>
          <w:numId w:val="900"/>
        </w:numPr>
        <w:spacing w:before="0" w:after="0"/>
      </w:pPr>
      <w:r>
        <w:t>Impedance matching</w:t>
      </w:r>
    </w:p>
    <w:p>
      <w:pPr>
        <w:numPr>
          <w:ilvl w:val="2"/>
          <w:numId w:val="900"/>
        </w:numPr>
        <w:spacing w:before="0" w:after="0"/>
      </w:pPr>
      <w:r>
        <w:t>Crosstalk prevention</w:t>
      </w:r>
    </w:p>
    <w:p>
      <w:pPr>
        <w:numPr>
          <w:ilvl w:val="2"/>
          <w:numId w:val="900"/>
        </w:numPr>
        <w:spacing w:before="0" w:after="0"/>
      </w:pPr>
      <w:r>
        <w:t>EMI considerations</w:t>
      </w:r>
    </w:p>
    <w:p>
      <w:pPr>
        <w:numPr>
          <w:ilvl w:val="0"/>
          <w:numId w:val="900"/>
        </w:numPr>
        <w:spacing w:before="0" w:after="0"/>
      </w:pPr>
      <w:r>
        <w:t>Testing and Debugging</w:t>
      </w:r>
    </w:p>
    <w:p>
      <w:pPr>
        <w:numPr>
          <w:ilvl w:val="1"/>
          <w:numId w:val="900"/>
        </w:numPr>
        <w:spacing w:before="0" w:after="0"/>
      </w:pPr>
      <w:r>
        <w:t>Systematic Debugging</w:t>
      </w:r>
    </w:p>
    <w:p>
      <w:pPr>
        <w:numPr>
          <w:ilvl w:val="2"/>
          <w:numId w:val="900"/>
        </w:numPr>
        <w:spacing w:before="0" w:after="0"/>
      </w:pPr>
      <w:r>
        <w:t>Problem isolation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2"/>
          <w:numId w:val="900"/>
        </w:numPr>
        <w:spacing w:before="0" w:after="0"/>
      </w:pPr>
      <w:r>
        <w:t>Documentation</w:t>
      </w:r>
    </w:p>
    <w:p>
      <w:pPr>
        <w:numPr>
          <w:ilvl w:val="1"/>
          <w:numId w:val="900"/>
        </w:numPr>
        <w:spacing w:before="0" w:after="0"/>
      </w:pPr>
      <w:r>
        <w:t>Hardware Testing</w:t>
      </w:r>
    </w:p>
    <w:p>
      <w:pPr>
        <w:numPr>
          <w:ilvl w:val="2"/>
          <w:numId w:val="900"/>
        </w:numPr>
        <w:spacing w:before="0" w:after="0"/>
      </w:pPr>
      <w:r>
        <w:t>Multimeter usage</w:t>
      </w:r>
    </w:p>
    <w:p>
      <w:pPr>
        <w:numPr>
          <w:ilvl w:val="2"/>
          <w:numId w:val="900"/>
        </w:numPr>
        <w:spacing w:before="0" w:after="0"/>
      </w:pPr>
      <w:r>
        <w:t>Oscilloscope analysis</w:t>
      </w:r>
    </w:p>
    <w:p>
      <w:pPr>
        <w:numPr>
          <w:ilvl w:val="2"/>
          <w:numId w:val="900"/>
        </w:numPr>
        <w:spacing w:before="0" w:after="0"/>
      </w:pPr>
      <w:r>
        <w:t>Logic analyzer</w:t>
      </w:r>
    </w:p>
    <w:p>
      <w:pPr>
        <w:numPr>
          <w:ilvl w:val="1"/>
          <w:numId w:val="900"/>
        </w:numPr>
        <w:spacing w:before="0" w:after="0"/>
      </w:pPr>
      <w:r>
        <w:t>Software Debugging</w:t>
      </w:r>
    </w:p>
    <w:p>
      <w:pPr>
        <w:numPr>
          <w:ilvl w:val="2"/>
          <w:numId w:val="900"/>
        </w:numPr>
        <w:spacing w:before="0" w:after="0"/>
      </w:pPr>
      <w:r>
        <w:t>Serial monitor debugging</w:t>
      </w:r>
    </w:p>
    <w:p>
      <w:pPr>
        <w:numPr>
          <w:ilvl w:val="2"/>
          <w:numId w:val="900"/>
        </w:numPr>
        <w:spacing w:before="0" w:after="0"/>
      </w:pPr>
      <w:r>
        <w:t>Variable monitoring</w:t>
      </w:r>
    </w:p>
    <w:p>
      <w:pPr>
        <w:numPr>
          <w:ilvl w:val="2"/>
          <w:numId w:val="900"/>
        </w:numPr>
        <w:spacing w:before="0" w:after="0"/>
      </w:pPr>
      <w:r>
        <w:t>Code stepping</w:t>
      </w:r>
    </w:p>
    <w:p>
      <w:pPr>
        <w:numPr>
          <w:ilvl w:val="1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Module testing</w:t>
      </w:r>
    </w:p>
    <w:p>
      <w:pPr>
        <w:numPr>
          <w:ilvl w:val="2"/>
          <w:numId w:val="900"/>
        </w:numPr>
        <w:spacing w:before="0" w:after="0"/>
      </w:pPr>
      <w:r>
        <w:t>System-level testing</w:t>
      </w:r>
    </w:p>
    <w:p>
      <w:pPr>
        <w:numPr>
          <w:ilvl w:val="2"/>
          <w:numId w:val="900"/>
        </w:numPr>
        <w:spacing w:before="0" w:after="0"/>
      </w:pPr>
      <w:r>
        <w:t>Performance validation</w:t>
      </w:r>
    </w:p>
    <w:p>
      <w:pPr>
        <w:numPr>
          <w:ilvl w:val="0"/>
          <w:numId w:val="900"/>
        </w:numPr>
        <w:spacing w:before="0" w:after="0"/>
      </w:pPr>
      <w:r>
        <w:t>Code Quality and Maintenance</w:t>
      </w:r>
    </w:p>
    <w:p>
      <w:pPr>
        <w:numPr>
          <w:ilvl w:val="1"/>
          <w:numId w:val="900"/>
        </w:numPr>
        <w:spacing w:before="0" w:after="0"/>
      </w:pPr>
      <w:r>
        <w:t>Coding Standards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2"/>
          <w:numId w:val="900"/>
        </w:numPr>
        <w:spacing w:before="0" w:after="0"/>
      </w:pPr>
      <w:r>
        <w:t>Code formatting</w:t>
      </w:r>
    </w:p>
    <w:p>
      <w:pPr>
        <w:numPr>
          <w:ilvl w:val="2"/>
          <w:numId w:val="900"/>
        </w:numPr>
        <w:spacing w:before="0" w:after="0"/>
      </w:pPr>
      <w:r>
        <w:t>Comment guidelines</w:t>
      </w:r>
    </w:p>
    <w:p>
      <w:pPr>
        <w:numPr>
          <w:ilvl w:val="1"/>
          <w:numId w:val="900"/>
        </w:numPr>
        <w:spacing w:before="0" w:after="0"/>
      </w:pPr>
      <w:r>
        <w:t>Code Organization</w:t>
      </w:r>
    </w:p>
    <w:p>
      <w:pPr>
        <w:numPr>
          <w:ilvl w:val="2"/>
          <w:numId w:val="900"/>
        </w:numPr>
        <w:spacing w:before="0" w:after="0"/>
      </w:pPr>
      <w:r>
        <w:t>Modular design</w:t>
      </w:r>
    </w:p>
    <w:p>
      <w:pPr>
        <w:numPr>
          <w:ilvl w:val="2"/>
          <w:numId w:val="900"/>
        </w:numPr>
        <w:spacing w:before="0" w:after="0"/>
      </w:pPr>
      <w:r>
        <w:t>Function decomposition</w:t>
      </w:r>
    </w:p>
    <w:p>
      <w:pPr>
        <w:numPr>
          <w:ilvl w:val="2"/>
          <w:numId w:val="900"/>
        </w:numPr>
        <w:spacing w:before="0" w:after="0"/>
      </w:pPr>
      <w:r>
        <w:t>File structure</w:t>
      </w:r>
    </w:p>
    <w:p>
      <w:pPr>
        <w:numPr>
          <w:ilvl w:val="1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Git fundamentals</w:t>
      </w:r>
    </w:p>
    <w:p>
      <w:pPr>
        <w:numPr>
          <w:ilvl w:val="2"/>
          <w:numId w:val="900"/>
        </w:numPr>
        <w:spacing w:before="0" w:after="0"/>
      </w:pPr>
      <w:r>
        <w:t>Repository management</w:t>
      </w:r>
    </w:p>
    <w:p>
      <w:pPr>
        <w:numPr>
          <w:ilvl w:val="2"/>
          <w:numId w:val="900"/>
        </w:numPr>
        <w:spacing w:before="0" w:after="0"/>
      </w:pPr>
      <w:r>
        <w:t>Collaboration workflows</w:t>
      </w:r>
    </w:p>
    <w:p>
      <w:pPr>
        <w:numPr>
          <w:ilvl w:val="1"/>
          <w:numId w:val="900"/>
        </w:numPr>
        <w:spacing w:before="0" w:after="0"/>
      </w:pPr>
      <w:r>
        <w:t>Documentation</w:t>
      </w:r>
    </w:p>
    <w:p>
      <w:pPr>
        <w:numPr>
          <w:ilvl w:val="2"/>
          <w:numId w:val="900"/>
        </w:numPr>
        <w:spacing w:before="0" w:after="0"/>
      </w:pPr>
      <w:r>
        <w:t>Code comments</w:t>
      </w:r>
    </w:p>
    <w:p>
      <w:pPr>
        <w:numPr>
          <w:ilvl w:val="2"/>
          <w:numId w:val="900"/>
        </w:numPr>
        <w:spacing w:before="0" w:after="0"/>
      </w:pPr>
      <w:r>
        <w:t>User manuals</w:t>
      </w:r>
    </w:p>
    <w:p>
      <w:pPr>
        <w:numPr>
          <w:ilvl w:val="2"/>
          <w:numId w:val="900"/>
        </w:numPr>
        <w:spacing w:before="0" w:after="0"/>
      </w:pPr>
      <w:r>
        <w:t>Technical specifications</w:t>
      </w:r>
    </w:p>
    <w:p>
      <w:pPr>
        <w:numPr>
          <w:ilvl w:val="0"/>
          <w:numId w:val="900"/>
        </w:numPr>
        <w:spacing w:before="0" w:after="0"/>
      </w:pPr>
      <w:r>
        <w:t>Project Management</w:t>
      </w:r>
    </w:p>
    <w:p>
      <w:pPr>
        <w:numPr>
          <w:ilvl w:val="1"/>
          <w:numId w:val="900"/>
        </w:numPr>
        <w:spacing w:before="0" w:after="0"/>
      </w:pPr>
      <w:r>
        <w:t>Requirements Analysis</w:t>
      </w:r>
    </w:p>
    <w:p>
      <w:pPr>
        <w:numPr>
          <w:ilvl w:val="2"/>
          <w:numId w:val="900"/>
        </w:numPr>
        <w:spacing w:before="0" w:after="0"/>
      </w:pPr>
      <w:r>
        <w:t>Functional requirements</w:t>
      </w:r>
    </w:p>
    <w:p>
      <w:pPr>
        <w:numPr>
          <w:ilvl w:val="2"/>
          <w:numId w:val="900"/>
        </w:numPr>
        <w:spacing w:before="0" w:after="0"/>
      </w:pPr>
      <w:r>
        <w:t>Performance specifications</w:t>
      </w:r>
    </w:p>
    <w:p>
      <w:pPr>
        <w:numPr>
          <w:ilvl w:val="2"/>
          <w:numId w:val="900"/>
        </w:numPr>
        <w:spacing w:before="0" w:after="0"/>
      </w:pPr>
      <w:r>
        <w:t>Constraint identification</w:t>
      </w:r>
    </w:p>
    <w:p>
      <w:pPr>
        <w:numPr>
          <w:ilvl w:val="1"/>
          <w:numId w:val="900"/>
        </w:numPr>
        <w:spacing w:before="0" w:after="0"/>
      </w:pPr>
      <w:r>
        <w:t>Design Planning</w:t>
      </w:r>
    </w:p>
    <w:p>
      <w:pPr>
        <w:numPr>
          <w:ilvl w:val="2"/>
          <w:numId w:val="900"/>
        </w:numPr>
        <w:spacing w:before="0" w:after="0"/>
      </w:pPr>
      <w:r>
        <w:t>Architecture design</w:t>
      </w:r>
    </w:p>
    <w:p>
      <w:pPr>
        <w:numPr>
          <w:ilvl w:val="2"/>
          <w:numId w:val="900"/>
        </w:numPr>
        <w:spacing w:before="0" w:after="0"/>
      </w:pPr>
      <w:r>
        <w:t>Component selection</w:t>
      </w:r>
    </w:p>
    <w:p>
      <w:pPr>
        <w:numPr>
          <w:ilvl w:val="2"/>
          <w:numId w:val="900"/>
        </w:numPr>
        <w:spacing w:before="0" w:after="0"/>
      </w:pPr>
      <w:r>
        <w:t>Timeline estimation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Technical risks</w:t>
      </w:r>
    </w:p>
    <w:p>
      <w:pPr>
        <w:numPr>
          <w:ilvl w:val="2"/>
          <w:numId w:val="900"/>
        </w:numPr>
        <w:spacing w:before="0" w:after="0"/>
      </w:pPr>
      <w:r>
        <w:t>Schedule risks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1"/>
          <w:numId w:val="900"/>
        </w:numPr>
        <w:spacing w:before="0" w:after="0"/>
      </w:pPr>
      <w:r>
        <w:t>Project Lifecycle</w:t>
      </w:r>
    </w:p>
    <w:p>
      <w:pPr>
        <w:numPr>
          <w:ilvl w:val="2"/>
          <w:numId w:val="900"/>
        </w:numPr>
        <w:spacing w:before="0" w:after="0"/>
      </w:pPr>
      <w:r>
        <w:t>Concept development</w:t>
      </w:r>
    </w:p>
    <w:p>
      <w:pPr>
        <w:numPr>
          <w:ilvl w:val="2"/>
          <w:numId w:val="900"/>
        </w:numPr>
        <w:spacing w:before="0" w:after="0"/>
      </w:pPr>
      <w:r>
        <w:t>Prototyping phases</w:t>
      </w:r>
    </w:p>
    <w:p>
      <w:pPr>
        <w:numPr>
          <w:ilvl w:val="2"/>
          <w:numId w:val="900"/>
        </w:numPr>
        <w:spacing w:before="0" w:after="0"/>
      </w:pPr>
      <w:r>
        <w:t>Testing and validation</w:t>
      </w:r>
    </w:p>
    <w:p>
      <w:pPr>
        <w:numPr>
          <w:ilvl w:val="2"/>
          <w:numId w:val="900"/>
        </w:numPr>
        <w:spacing w:before="0" w:after="0"/>
      </w:pPr>
      <w:r>
        <w:t>Deployment and maintenance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