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Arduino Motor Control</w:t>
      </w:r>
    </w:p>
    <w:p>
      <w:pPr>
        <w:pStyle w:val="Heading1"/>
      </w:pPr>
      <w:r>
        <w:t>Introduction to Arduino and Physical Computing</w:t>
      </w:r>
    </w:p>
    <w:p>
      <w:pPr>
        <w:numPr>
          <w:ilvl w:val="0"/>
          <w:numId w:val="900"/>
        </w:numPr>
        <w:spacing w:before="0" w:after="0"/>
      </w:pPr>
      <w:r>
        <w:t>Overview of Physical Computing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Real-world Applications</w:t>
      </w:r>
    </w:p>
    <w:p>
      <w:pPr>
        <w:numPr>
          <w:ilvl w:val="1"/>
          <w:numId w:val="900"/>
        </w:numPr>
        <w:spacing w:before="0" w:after="0"/>
      </w:pPr>
      <w:r>
        <w:t>Sensors and Actuators Integration</w:t>
      </w:r>
    </w:p>
    <w:p>
      <w:pPr>
        <w:numPr>
          <w:ilvl w:val="1"/>
          <w:numId w:val="900"/>
        </w:numPr>
        <w:spacing w:before="0" w:after="0"/>
      </w:pPr>
      <w:r>
        <w:t>Human-Computer Interaction</w:t>
      </w:r>
    </w:p>
    <w:p>
      <w:pPr>
        <w:numPr>
          <w:ilvl w:val="0"/>
          <w:numId w:val="900"/>
        </w:numPr>
        <w:spacing w:before="0" w:after="0"/>
      </w:pPr>
      <w:r>
        <w:t>What is an Arduino?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Open-Source Philosophy</w:t>
      </w:r>
    </w:p>
    <w:p>
      <w:pPr>
        <w:numPr>
          <w:ilvl w:val="1"/>
          <w:numId w:val="900"/>
        </w:numPr>
        <w:spacing w:before="0" w:after="0"/>
      </w:pPr>
      <w:r>
        <w:t>Microcontroller vs. Microprocessor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Use Cases for Each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The Arduino Ecosystem</w:t>
      </w:r>
    </w:p>
    <w:p>
      <w:pPr>
        <w:numPr>
          <w:ilvl w:val="2"/>
          <w:numId w:val="900"/>
        </w:numPr>
        <w:spacing w:before="0" w:after="0"/>
      </w:pPr>
      <w:r>
        <w:t>Hardware Boards</w:t>
      </w:r>
    </w:p>
    <w:p>
      <w:pPr>
        <w:numPr>
          <w:ilvl w:val="3"/>
          <w:numId w:val="900"/>
        </w:numPr>
        <w:spacing w:before="0" w:after="0"/>
      </w:pPr>
      <w:r>
        <w:t>Arduino UNO</w:t>
      </w:r>
    </w:p>
    <w:p>
      <w:pPr>
        <w:numPr>
          <w:ilvl w:val="3"/>
          <w:numId w:val="900"/>
        </w:numPr>
        <w:spacing w:before="0" w:after="0"/>
      </w:pPr>
      <w:r>
        <w:t>Arduino Nano</w:t>
      </w:r>
    </w:p>
    <w:p>
      <w:pPr>
        <w:numPr>
          <w:ilvl w:val="3"/>
          <w:numId w:val="900"/>
        </w:numPr>
        <w:spacing w:before="0" w:after="0"/>
      </w:pPr>
      <w:r>
        <w:t>Arduino Mega</w:t>
      </w:r>
    </w:p>
    <w:p>
      <w:pPr>
        <w:numPr>
          <w:ilvl w:val="3"/>
          <w:numId w:val="900"/>
        </w:numPr>
        <w:spacing w:before="0" w:after="0"/>
      </w:pPr>
      <w:r>
        <w:t>Arduino Leonardo</w:t>
      </w:r>
    </w:p>
    <w:p>
      <w:pPr>
        <w:numPr>
          <w:ilvl w:val="3"/>
          <w:numId w:val="900"/>
        </w:numPr>
        <w:spacing w:before="0" w:after="0"/>
      </w:pPr>
      <w:r>
        <w:t>Specialized Boards</w:t>
      </w:r>
    </w:p>
    <w:p>
      <w:pPr>
        <w:numPr>
          <w:ilvl w:val="3"/>
          <w:numId w:val="900"/>
        </w:numPr>
        <w:spacing w:before="0" w:after="0"/>
      </w:pPr>
      <w:r>
        <w:t>Board Selection Criteria</w:t>
      </w:r>
    </w:p>
    <w:p>
      <w:pPr>
        <w:numPr>
          <w:ilvl w:val="2"/>
          <w:numId w:val="900"/>
        </w:numPr>
        <w:spacing w:before="0" w:after="0"/>
      </w:pPr>
      <w:r>
        <w:t>Software Environment</w:t>
      </w:r>
    </w:p>
    <w:p>
      <w:pPr>
        <w:numPr>
          <w:ilvl w:val="3"/>
          <w:numId w:val="900"/>
        </w:numPr>
        <w:spacing w:before="0" w:after="0"/>
      </w:pPr>
      <w:r>
        <w:t>Arduino IDE</w:t>
      </w:r>
    </w:p>
    <w:p>
      <w:pPr>
        <w:numPr>
          <w:ilvl w:val="3"/>
          <w:numId w:val="900"/>
        </w:numPr>
        <w:spacing w:before="0" w:after="0"/>
      </w:pPr>
      <w:r>
        <w:t>Alternative IDEs</w:t>
      </w:r>
    </w:p>
    <w:p>
      <w:pPr>
        <w:numPr>
          <w:ilvl w:val="3"/>
          <w:numId w:val="900"/>
        </w:numPr>
        <w:spacing w:before="0" w:after="0"/>
      </w:pPr>
      <w:r>
        <w:t>Web-based Editors</w:t>
      </w:r>
    </w:p>
    <w:p>
      <w:pPr>
        <w:numPr>
          <w:ilvl w:val="3"/>
          <w:numId w:val="900"/>
        </w:numPr>
        <w:spacing w:before="0" w:after="0"/>
      </w:pPr>
      <w:r>
        <w:t>Command Line Tools</w:t>
      </w:r>
    </w:p>
    <w:p>
      <w:pPr>
        <w:numPr>
          <w:ilvl w:val="2"/>
          <w:numId w:val="900"/>
        </w:numPr>
        <w:spacing w:before="0" w:after="0"/>
      </w:pPr>
      <w:r>
        <w:t>Community and Libraries</w:t>
      </w:r>
    </w:p>
    <w:p>
      <w:pPr>
        <w:numPr>
          <w:ilvl w:val="3"/>
          <w:numId w:val="900"/>
        </w:numPr>
        <w:spacing w:before="0" w:after="0"/>
      </w:pPr>
      <w:r>
        <w:t>Open-source Nature</w:t>
      </w:r>
    </w:p>
    <w:p>
      <w:pPr>
        <w:numPr>
          <w:ilvl w:val="3"/>
          <w:numId w:val="900"/>
        </w:numPr>
        <w:spacing w:before="0" w:after="0"/>
      </w:pPr>
      <w:r>
        <w:t>Library Manager</w:t>
      </w:r>
    </w:p>
    <w:p>
      <w:pPr>
        <w:numPr>
          <w:ilvl w:val="3"/>
          <w:numId w:val="900"/>
        </w:numPr>
        <w:spacing w:before="0" w:after="0"/>
      </w:pPr>
      <w:r>
        <w:t>Community Forums</w:t>
      </w:r>
    </w:p>
    <w:p>
      <w:pPr>
        <w:numPr>
          <w:ilvl w:val="3"/>
          <w:numId w:val="900"/>
        </w:numPr>
        <w:spacing w:before="0" w:after="0"/>
      </w:pPr>
      <w:r>
        <w:t>Documentation Resources</w:t>
      </w:r>
    </w:p>
    <w:p>
      <w:pPr>
        <w:numPr>
          <w:ilvl w:val="0"/>
          <w:numId w:val="900"/>
        </w:numPr>
        <w:spacing w:before="0" w:after="0"/>
      </w:pPr>
      <w:r>
        <w:t>Core Electrical Concepts for Motor Control</w:t>
      </w:r>
    </w:p>
    <w:p>
      <w:pPr>
        <w:numPr>
          <w:ilvl w:val="1"/>
          <w:numId w:val="900"/>
        </w:numPr>
        <w:spacing w:before="0" w:after="0"/>
      </w:pPr>
      <w:r>
        <w:t>Basic Electrical Principles</w:t>
      </w:r>
    </w:p>
    <w:p>
      <w:pPr>
        <w:numPr>
          <w:ilvl w:val="2"/>
          <w:numId w:val="900"/>
        </w:numPr>
        <w:spacing w:before="0" w:after="0"/>
      </w:pPr>
      <w:r>
        <w:t>Voltage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Current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AC vs DC Current</w:t>
      </w:r>
    </w:p>
    <w:p>
      <w:pPr>
        <w:numPr>
          <w:ilvl w:val="2"/>
          <w:numId w:val="900"/>
        </w:numPr>
        <w:spacing w:before="0" w:after="0"/>
      </w:pPr>
      <w:r>
        <w:t>Resistance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Resistor Color Codes</w:t>
      </w:r>
    </w:p>
    <w:p>
      <w:pPr>
        <w:numPr>
          <w:ilvl w:val="2"/>
          <w:numId w:val="900"/>
        </w:numPr>
        <w:spacing w:before="0" w:after="0"/>
      </w:pPr>
      <w:r>
        <w:t>Ohm's Law</w:t>
      </w:r>
    </w:p>
    <w:p>
      <w:pPr>
        <w:numPr>
          <w:ilvl w:val="3"/>
          <w:numId w:val="900"/>
        </w:numPr>
        <w:spacing w:before="0" w:after="0"/>
      </w:pPr>
      <w:r>
        <w:t>Mathematical Relationship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3"/>
          <w:numId w:val="900"/>
        </w:numPr>
        <w:spacing w:before="0" w:after="0"/>
      </w:pPr>
      <w:r>
        <w:t>Circuit Analysis</w:t>
      </w:r>
    </w:p>
    <w:p>
      <w:pPr>
        <w:numPr>
          <w:ilvl w:val="1"/>
          <w:numId w:val="900"/>
        </w:numPr>
        <w:spacing w:before="0" w:after="0"/>
      </w:pPr>
      <w:r>
        <w:t>Power Concepts</w:t>
      </w:r>
    </w:p>
    <w:p>
      <w:pPr>
        <w:numPr>
          <w:ilvl w:val="2"/>
          <w:numId w:val="900"/>
        </w:numPr>
        <w:spacing w:before="0" w:after="0"/>
      </w:pPr>
      <w:r>
        <w:t>Power Calculation</w:t>
      </w:r>
    </w:p>
    <w:p>
      <w:pPr>
        <w:numPr>
          <w:ilvl w:val="2"/>
          <w:numId w:val="900"/>
        </w:numPr>
        <w:spacing w:before="0" w:after="0"/>
      </w:pPr>
      <w:r>
        <w:t>Power Dissipation</w:t>
      </w:r>
    </w:p>
    <w:p>
      <w:pPr>
        <w:numPr>
          <w:ilvl w:val="2"/>
          <w:numId w:val="900"/>
        </w:numPr>
        <w:spacing w:before="0" w:after="0"/>
      </w:pPr>
      <w:r>
        <w:t>Heat Generation</w:t>
      </w:r>
    </w:p>
    <w:p>
      <w:pPr>
        <w:numPr>
          <w:ilvl w:val="2"/>
          <w:numId w:val="900"/>
        </w:numPr>
        <w:spacing w:before="0" w:after="0"/>
      </w:pPr>
      <w:r>
        <w:t>Power Ratings</w:t>
      </w:r>
    </w:p>
    <w:p>
      <w:pPr>
        <w:numPr>
          <w:ilvl w:val="1"/>
          <w:numId w:val="900"/>
        </w:numPr>
        <w:spacing w:before="0" w:after="0"/>
      </w:pPr>
      <w:r>
        <w:t>Circuit Types</w:t>
      </w:r>
    </w:p>
    <w:p>
      <w:pPr>
        <w:numPr>
          <w:ilvl w:val="2"/>
          <w:numId w:val="900"/>
        </w:numPr>
        <w:spacing w:before="0" w:after="0"/>
      </w:pPr>
      <w:r>
        <w:t>Direct Current (DC)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Power Supplies</w:t>
      </w:r>
    </w:p>
    <w:p>
      <w:pPr>
        <w:numPr>
          <w:ilvl w:val="2"/>
          <w:numId w:val="900"/>
        </w:numPr>
        <w:spacing w:before="0" w:after="0"/>
      </w:pPr>
      <w:r>
        <w:t>Alternating Current (AC)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Signal Types</w:t>
      </w:r>
    </w:p>
    <w:p>
      <w:pPr>
        <w:numPr>
          <w:ilvl w:val="2"/>
          <w:numId w:val="900"/>
        </w:numPr>
        <w:spacing w:before="0" w:after="0"/>
      </w:pPr>
      <w:r>
        <w:t>Digital Signals</w:t>
      </w:r>
    </w:p>
    <w:p>
      <w:pPr>
        <w:numPr>
          <w:ilvl w:val="3"/>
          <w:numId w:val="900"/>
        </w:numPr>
        <w:spacing w:before="0" w:after="0"/>
      </w:pPr>
      <w:r>
        <w:t>Logic Levels</w:t>
      </w:r>
    </w:p>
    <w:p>
      <w:pPr>
        <w:numPr>
          <w:ilvl w:val="3"/>
          <w:numId w:val="900"/>
        </w:numPr>
        <w:spacing w:before="0" w:after="0"/>
      </w:pPr>
      <w:r>
        <w:t>Noise Immunity</w:t>
      </w:r>
    </w:p>
    <w:p>
      <w:pPr>
        <w:numPr>
          <w:ilvl w:val="3"/>
          <w:numId w:val="900"/>
        </w:numPr>
        <w:spacing w:before="0" w:after="0"/>
      </w:pPr>
      <w:r>
        <w:t>Switching Characteristics</w:t>
      </w:r>
    </w:p>
    <w:p>
      <w:pPr>
        <w:numPr>
          <w:ilvl w:val="2"/>
          <w:numId w:val="900"/>
        </w:numPr>
        <w:spacing w:before="0" w:after="0"/>
      </w:pPr>
      <w:r>
        <w:t>Analog Signals</w:t>
      </w:r>
    </w:p>
    <w:p>
      <w:pPr>
        <w:numPr>
          <w:ilvl w:val="3"/>
          <w:numId w:val="900"/>
        </w:numPr>
        <w:spacing w:before="0" w:after="0"/>
      </w:pPr>
      <w:r>
        <w:t>Continuous Values</w:t>
      </w:r>
    </w:p>
    <w:p>
      <w:pPr>
        <w:numPr>
          <w:ilvl w:val="3"/>
          <w:numId w:val="900"/>
        </w:numPr>
        <w:spacing w:before="0" w:after="0"/>
      </w:pPr>
      <w:r>
        <w:t>Signal Conditioning</w:t>
      </w:r>
    </w:p>
    <w:p>
      <w:pPr>
        <w:numPr>
          <w:ilvl w:val="3"/>
          <w:numId w:val="900"/>
        </w:numPr>
        <w:spacing w:before="0" w:after="0"/>
      </w:pPr>
      <w:r>
        <w:t>Noise Considerations</w:t>
      </w:r>
    </w:p>
    <w:p>
      <w:pPr>
        <w:numPr>
          <w:ilvl w:val="2"/>
          <w:numId w:val="900"/>
        </w:numPr>
        <w:spacing w:before="0" w:after="0"/>
      </w:pPr>
      <w:r>
        <w:t>Signal Conversion</w:t>
      </w:r>
    </w:p>
    <w:p>
      <w:pPr>
        <w:numPr>
          <w:ilvl w:val="3"/>
          <w:numId w:val="900"/>
        </w:numPr>
        <w:spacing w:before="0" w:after="0"/>
      </w:pPr>
      <w:r>
        <w:t>Analog-to-Digital Conversion</w:t>
      </w:r>
    </w:p>
    <w:p>
      <w:pPr>
        <w:numPr>
          <w:ilvl w:val="3"/>
          <w:numId w:val="900"/>
        </w:numPr>
        <w:spacing w:before="0" w:after="0"/>
      </w:pPr>
      <w:r>
        <w:t>Digital-to-Analog Conversion</w:t>
      </w:r>
    </w:p>
    <w:p>
      <w:pPr>
        <w:numPr>
          <w:ilvl w:val="3"/>
          <w:numId w:val="900"/>
        </w:numPr>
        <w:spacing w:before="0" w:after="0"/>
      </w:pPr>
      <w:r>
        <w:t>Resolution and Accuracy</w:t>
      </w:r>
    </w:p>
    <w:p>
      <w:pPr>
        <w:numPr>
          <w:ilvl w:val="1"/>
          <w:numId w:val="900"/>
        </w:numPr>
        <w:spacing w:before="0" w:after="0"/>
      </w:pPr>
      <w:r>
        <w:t>Grounding Concepts</w:t>
      </w:r>
    </w:p>
    <w:p>
      <w:pPr>
        <w:numPr>
          <w:ilvl w:val="2"/>
          <w:numId w:val="900"/>
        </w:numPr>
        <w:spacing w:before="0" w:after="0"/>
      </w:pPr>
      <w:r>
        <w:t>Common Ground</w:t>
      </w:r>
    </w:p>
    <w:p>
      <w:pPr>
        <w:numPr>
          <w:ilvl w:val="2"/>
          <w:numId w:val="900"/>
        </w:numPr>
        <w:spacing w:before="0" w:after="0"/>
      </w:pPr>
      <w:r>
        <w:t>Ground Loops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Safety Grounding</w:t>
      </w:r>
    </w:p>
    <w:p>
      <w:pPr>
        <w:numPr>
          <w:ilvl w:val="0"/>
          <w:numId w:val="900"/>
        </w:numPr>
        <w:spacing w:before="0" w:after="0"/>
      </w:pPr>
      <w:r>
        <w:t>Introduction to Electric Motors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2"/>
          <w:numId w:val="900"/>
        </w:numPr>
        <w:spacing w:before="0" w:after="0"/>
      </w:pPr>
      <w:r>
        <w:t>Electromagnetism</w:t>
      </w:r>
    </w:p>
    <w:p>
      <w:pPr>
        <w:numPr>
          <w:ilvl w:val="3"/>
          <w:numId w:val="900"/>
        </w:numPr>
        <w:spacing w:before="0" w:after="0"/>
      </w:pPr>
      <w:r>
        <w:t>Magnetic Fields</w:t>
      </w:r>
    </w:p>
    <w:p>
      <w:pPr>
        <w:numPr>
          <w:ilvl w:val="3"/>
          <w:numId w:val="900"/>
        </w:numPr>
        <w:spacing w:before="0" w:after="0"/>
      </w:pPr>
      <w:r>
        <w:t>Current and Magnetism</w:t>
      </w:r>
    </w:p>
    <w:p>
      <w:pPr>
        <w:numPr>
          <w:ilvl w:val="3"/>
          <w:numId w:val="900"/>
        </w:numPr>
        <w:spacing w:before="0" w:after="0"/>
      </w:pPr>
      <w:r>
        <w:t>Electromagnetic Induction</w:t>
      </w:r>
    </w:p>
    <w:p>
      <w:pPr>
        <w:numPr>
          <w:ilvl w:val="2"/>
          <w:numId w:val="900"/>
        </w:numPr>
        <w:spacing w:before="0" w:after="0"/>
      </w:pPr>
      <w:r>
        <w:t>Motor Operation Basics</w:t>
      </w:r>
    </w:p>
    <w:p>
      <w:pPr>
        <w:numPr>
          <w:ilvl w:val="3"/>
          <w:numId w:val="900"/>
        </w:numPr>
        <w:spacing w:before="0" w:after="0"/>
      </w:pPr>
      <w:r>
        <w:t>Force Generation</w:t>
      </w:r>
    </w:p>
    <w:p>
      <w:pPr>
        <w:numPr>
          <w:ilvl w:val="3"/>
          <w:numId w:val="900"/>
        </w:numPr>
        <w:spacing w:before="0" w:after="0"/>
      </w:pPr>
      <w:r>
        <w:t>Rotational Motion</w:t>
      </w:r>
    </w:p>
    <w:p>
      <w:pPr>
        <w:numPr>
          <w:ilvl w:val="3"/>
          <w:numId w:val="900"/>
        </w:numPr>
        <w:spacing w:before="0" w:after="0"/>
      </w:pPr>
      <w:r>
        <w:t>Energy Conversion</w:t>
      </w:r>
    </w:p>
    <w:p>
      <w:pPr>
        <w:numPr>
          <w:ilvl w:val="1"/>
          <w:numId w:val="900"/>
        </w:numPr>
        <w:spacing w:before="0" w:after="0"/>
      </w:pPr>
      <w:r>
        <w:t>Motor Classifications</w:t>
      </w:r>
    </w:p>
    <w:p>
      <w:pPr>
        <w:numPr>
          <w:ilvl w:val="2"/>
          <w:numId w:val="900"/>
        </w:numPr>
        <w:spacing w:before="0" w:after="0"/>
      </w:pPr>
      <w:r>
        <w:t>By Current Type</w:t>
      </w:r>
    </w:p>
    <w:p>
      <w:pPr>
        <w:numPr>
          <w:ilvl w:val="3"/>
          <w:numId w:val="900"/>
        </w:numPr>
        <w:spacing w:before="0" w:after="0"/>
      </w:pPr>
      <w:r>
        <w:t>DC Motors</w:t>
      </w:r>
    </w:p>
    <w:p>
      <w:pPr>
        <w:numPr>
          <w:ilvl w:val="3"/>
          <w:numId w:val="900"/>
        </w:numPr>
        <w:spacing w:before="0" w:after="0"/>
      </w:pPr>
      <w:r>
        <w:t>AC Motors</w:t>
      </w:r>
    </w:p>
    <w:p>
      <w:pPr>
        <w:numPr>
          <w:ilvl w:val="2"/>
          <w:numId w:val="900"/>
        </w:numPr>
        <w:spacing w:before="0" w:after="0"/>
      </w:pPr>
      <w:r>
        <w:t>By Construction</w:t>
      </w:r>
    </w:p>
    <w:p>
      <w:pPr>
        <w:numPr>
          <w:ilvl w:val="3"/>
          <w:numId w:val="900"/>
        </w:numPr>
        <w:spacing w:before="0" w:after="0"/>
      </w:pPr>
      <w:r>
        <w:t>Brushed Motors</w:t>
      </w:r>
    </w:p>
    <w:p>
      <w:pPr>
        <w:numPr>
          <w:ilvl w:val="3"/>
          <w:numId w:val="900"/>
        </w:numPr>
        <w:spacing w:before="0" w:after="0"/>
      </w:pPr>
      <w:r>
        <w:t>Brushless Motors</w:t>
      </w:r>
    </w:p>
    <w:p>
      <w:pPr>
        <w:numPr>
          <w:ilvl w:val="2"/>
          <w:numId w:val="900"/>
        </w:numPr>
        <w:spacing w:before="0" w:after="0"/>
      </w:pPr>
      <w:r>
        <w:t>By Control Method</w:t>
      </w:r>
    </w:p>
    <w:p>
      <w:pPr>
        <w:numPr>
          <w:ilvl w:val="3"/>
          <w:numId w:val="900"/>
        </w:numPr>
        <w:spacing w:before="0" w:after="0"/>
      </w:pPr>
      <w:r>
        <w:t>Open Loop</w:t>
      </w:r>
    </w:p>
    <w:p>
      <w:pPr>
        <w:numPr>
          <w:ilvl w:val="3"/>
          <w:numId w:val="900"/>
        </w:numPr>
        <w:spacing w:before="0" w:after="0"/>
      </w:pPr>
      <w:r>
        <w:t>Closed Loop</w:t>
      </w:r>
    </w:p>
    <w:p>
      <w:pPr>
        <w:numPr>
          <w:ilvl w:val="1"/>
          <w:numId w:val="900"/>
        </w:numPr>
        <w:spacing w:before="0" w:after="0"/>
      </w:pPr>
      <w:r>
        <w:t>Motor Terminology</w:t>
      </w:r>
    </w:p>
    <w:p>
      <w:pPr>
        <w:numPr>
          <w:ilvl w:val="2"/>
          <w:numId w:val="900"/>
        </w:numPr>
        <w:spacing w:before="0" w:after="0"/>
      </w:pPr>
      <w:r>
        <w:t>Torque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Holding Torque</w:t>
      </w:r>
    </w:p>
    <w:p>
      <w:pPr>
        <w:numPr>
          <w:ilvl w:val="3"/>
          <w:numId w:val="900"/>
        </w:numPr>
        <w:spacing w:before="0" w:after="0"/>
      </w:pPr>
      <w:r>
        <w:t>Running Torque</w:t>
      </w:r>
    </w:p>
    <w:p>
      <w:pPr>
        <w:numPr>
          <w:ilvl w:val="3"/>
          <w:numId w:val="900"/>
        </w:numPr>
        <w:spacing w:before="0" w:after="0"/>
      </w:pPr>
      <w:r>
        <w:t>Stall Torque</w:t>
      </w:r>
    </w:p>
    <w:p>
      <w:pPr>
        <w:numPr>
          <w:ilvl w:val="2"/>
          <w:numId w:val="900"/>
        </w:numPr>
        <w:spacing w:before="0" w:after="0"/>
      </w:pPr>
      <w:r>
        <w:t>Speed</w:t>
      </w:r>
    </w:p>
    <w:p>
      <w:pPr>
        <w:numPr>
          <w:ilvl w:val="3"/>
          <w:numId w:val="900"/>
        </w:numPr>
        <w:spacing w:before="0" w:after="0"/>
      </w:pPr>
      <w:r>
        <w:t>RPM Measurement</w:t>
      </w:r>
    </w:p>
    <w:p>
      <w:pPr>
        <w:numPr>
          <w:ilvl w:val="3"/>
          <w:numId w:val="900"/>
        </w:numPr>
        <w:spacing w:before="0" w:after="0"/>
      </w:pPr>
      <w:r>
        <w:t>Speed-Torque Relationship</w:t>
      </w:r>
    </w:p>
    <w:p>
      <w:pPr>
        <w:numPr>
          <w:ilvl w:val="3"/>
          <w:numId w:val="900"/>
        </w:numPr>
        <w:spacing w:before="0" w:after="0"/>
      </w:pPr>
      <w:r>
        <w:t>No-Load Speed</w:t>
      </w:r>
    </w:p>
    <w:p>
      <w:pPr>
        <w:numPr>
          <w:ilvl w:val="2"/>
          <w:numId w:val="900"/>
        </w:numPr>
        <w:spacing w:before="0" w:after="0"/>
      </w:pPr>
      <w:r>
        <w:t>Current Characteristics</w:t>
      </w:r>
    </w:p>
    <w:p>
      <w:pPr>
        <w:numPr>
          <w:ilvl w:val="3"/>
          <w:numId w:val="900"/>
        </w:numPr>
        <w:spacing w:before="0" w:after="0"/>
      </w:pPr>
      <w:r>
        <w:t>Stall Current</w:t>
      </w:r>
    </w:p>
    <w:p>
      <w:pPr>
        <w:numPr>
          <w:ilvl w:val="3"/>
          <w:numId w:val="900"/>
        </w:numPr>
        <w:spacing w:before="0" w:after="0"/>
      </w:pPr>
      <w:r>
        <w:t>Running Current</w:t>
      </w:r>
    </w:p>
    <w:p>
      <w:pPr>
        <w:numPr>
          <w:ilvl w:val="3"/>
          <w:numId w:val="900"/>
        </w:numPr>
        <w:spacing w:before="0" w:after="0"/>
      </w:pPr>
      <w:r>
        <w:t>Starting Current</w:t>
      </w:r>
    </w:p>
    <w:p>
      <w:pPr>
        <w:numPr>
          <w:ilvl w:val="2"/>
          <w:numId w:val="900"/>
        </w:numPr>
        <w:spacing w:before="0" w:after="0"/>
      </w:pPr>
      <w:r>
        <w:t>Voltage Specifications</w:t>
      </w:r>
    </w:p>
    <w:p>
      <w:pPr>
        <w:numPr>
          <w:ilvl w:val="3"/>
          <w:numId w:val="900"/>
        </w:numPr>
        <w:spacing w:before="0" w:after="0"/>
      </w:pPr>
      <w:r>
        <w:t>Nominal Voltage</w:t>
      </w:r>
    </w:p>
    <w:p>
      <w:pPr>
        <w:numPr>
          <w:ilvl w:val="3"/>
          <w:numId w:val="900"/>
        </w:numPr>
        <w:spacing w:before="0" w:after="0"/>
      </w:pPr>
      <w:r>
        <w:t>Voltage Range</w:t>
      </w:r>
    </w:p>
    <w:p>
      <w:pPr>
        <w:numPr>
          <w:ilvl w:val="3"/>
          <w:numId w:val="900"/>
        </w:numPr>
        <w:spacing w:before="0" w:after="0"/>
      </w:pPr>
      <w:r>
        <w:t>Effects of Voltage Variation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Power Conversion</w:t>
      </w:r>
    </w:p>
    <w:p>
      <w:pPr>
        <w:numPr>
          <w:ilvl w:val="3"/>
          <w:numId w:val="900"/>
        </w:numPr>
        <w:spacing w:before="0" w:after="0"/>
      </w:pPr>
      <w:r>
        <w:t>Heat Generation</w:t>
      </w:r>
    </w:p>
    <w:p>
      <w:pPr>
        <w:numPr>
          <w:ilvl w:val="3"/>
          <w:numId w:val="900"/>
        </w:numPr>
        <w:spacing w:before="0" w:after="0"/>
      </w:pPr>
      <w:r>
        <w:t>Operating Conditions</w:t>
      </w:r>
    </w:p>
    <w:p>
      <w:pPr>
        <w:pStyle w:val="Heading1"/>
      </w:pPr>
      <w:r>
        <w:t>Essential Hardware Components</w:t>
      </w:r>
    </w:p>
    <w:p>
      <w:pPr>
        <w:numPr>
          <w:ilvl w:val="0"/>
          <w:numId w:val="900"/>
        </w:numPr>
        <w:spacing w:before="0" w:after="0"/>
      </w:pPr>
      <w:r>
        <w:t>Arduino Boards for Motor Control</w:t>
      </w:r>
    </w:p>
    <w:p>
      <w:pPr>
        <w:numPr>
          <w:ilvl w:val="1"/>
          <w:numId w:val="900"/>
        </w:numPr>
        <w:spacing w:before="0" w:after="0"/>
      </w:pPr>
      <w:r>
        <w:t>Board Selection Criteria</w:t>
      </w:r>
    </w:p>
    <w:p>
      <w:pPr>
        <w:numPr>
          <w:ilvl w:val="2"/>
          <w:numId w:val="900"/>
        </w:numPr>
        <w:spacing w:before="0" w:after="0"/>
      </w:pPr>
      <w:r>
        <w:t>I/O Pin Requirements</w:t>
      </w:r>
    </w:p>
    <w:p>
      <w:pPr>
        <w:numPr>
          <w:ilvl w:val="2"/>
          <w:numId w:val="900"/>
        </w:numPr>
        <w:spacing w:before="0" w:after="0"/>
      </w:pPr>
      <w:r>
        <w:t>Power Capabilities</w:t>
      </w:r>
    </w:p>
    <w:p>
      <w:pPr>
        <w:numPr>
          <w:ilvl w:val="2"/>
          <w:numId w:val="900"/>
        </w:numPr>
        <w:spacing w:before="0" w:after="0"/>
      </w:pPr>
      <w:r>
        <w:t>Processing Power</w:t>
      </w:r>
    </w:p>
    <w:p>
      <w:pPr>
        <w:numPr>
          <w:ilvl w:val="2"/>
          <w:numId w:val="900"/>
        </w:numPr>
        <w:spacing w:before="0" w:after="0"/>
      </w:pPr>
      <w:r>
        <w:t>Memory Considerations</w:t>
      </w:r>
    </w:p>
    <w:p>
      <w:pPr>
        <w:numPr>
          <w:ilvl w:val="1"/>
          <w:numId w:val="900"/>
        </w:numPr>
        <w:spacing w:before="0" w:after="0"/>
      </w:pPr>
      <w:r>
        <w:t>Arduino UNO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Pin Configuration</w:t>
      </w:r>
    </w:p>
    <w:p>
      <w:pPr>
        <w:numPr>
          <w:ilvl w:val="2"/>
          <w:numId w:val="900"/>
        </w:numPr>
        <w:spacing w:before="0" w:after="0"/>
      </w:pPr>
      <w:r>
        <w:t>Power Limitations</w:t>
      </w:r>
    </w:p>
    <w:p>
      <w:pPr>
        <w:numPr>
          <w:ilvl w:val="2"/>
          <w:numId w:val="900"/>
        </w:numPr>
        <w:spacing w:before="0" w:after="0"/>
      </w:pPr>
      <w:r>
        <w:t>Suitable Applications</w:t>
      </w:r>
    </w:p>
    <w:p>
      <w:pPr>
        <w:numPr>
          <w:ilvl w:val="1"/>
          <w:numId w:val="900"/>
        </w:numPr>
        <w:spacing w:before="0" w:after="0"/>
      </w:pPr>
      <w:r>
        <w:t>Arduino Nano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Size Advantages</w:t>
      </w:r>
    </w:p>
    <w:p>
      <w:pPr>
        <w:numPr>
          <w:ilvl w:val="2"/>
          <w:numId w:val="900"/>
        </w:numPr>
        <w:spacing w:before="0" w:after="0"/>
      </w:pPr>
      <w:r>
        <w:t>Pin Configuration</w:t>
      </w:r>
    </w:p>
    <w:p>
      <w:pPr>
        <w:numPr>
          <w:ilvl w:val="2"/>
          <w:numId w:val="900"/>
        </w:numPr>
        <w:spacing w:before="0" w:after="0"/>
      </w:pPr>
      <w:r>
        <w:t>Suitable Applications</w:t>
      </w:r>
    </w:p>
    <w:p>
      <w:pPr>
        <w:numPr>
          <w:ilvl w:val="1"/>
          <w:numId w:val="900"/>
        </w:numPr>
        <w:spacing w:before="0" w:after="0"/>
      </w:pPr>
      <w:r>
        <w:t>Arduino Mega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Extended I/O Capabilities</w:t>
      </w:r>
    </w:p>
    <w:p>
      <w:pPr>
        <w:numPr>
          <w:ilvl w:val="2"/>
          <w:numId w:val="900"/>
        </w:numPr>
        <w:spacing w:before="0" w:after="0"/>
      </w:pPr>
      <w:r>
        <w:t>Memory Advantages</w:t>
      </w:r>
    </w:p>
    <w:p>
      <w:pPr>
        <w:numPr>
          <w:ilvl w:val="2"/>
          <w:numId w:val="900"/>
        </w:numPr>
        <w:spacing w:before="0" w:after="0"/>
      </w:pPr>
      <w:r>
        <w:t>Suitable Applications</w:t>
      </w:r>
    </w:p>
    <w:p>
      <w:pPr>
        <w:numPr>
          <w:ilvl w:val="1"/>
          <w:numId w:val="900"/>
        </w:numPr>
        <w:spacing w:before="0" w:after="0"/>
      </w:pPr>
      <w:r>
        <w:t>Pin Understanding</w:t>
      </w:r>
    </w:p>
    <w:p>
      <w:pPr>
        <w:numPr>
          <w:ilvl w:val="2"/>
          <w:numId w:val="900"/>
        </w:numPr>
        <w:spacing w:before="0" w:after="0"/>
      </w:pPr>
      <w:r>
        <w:t>Digital I/O Pins</w:t>
      </w:r>
    </w:p>
    <w:p>
      <w:pPr>
        <w:numPr>
          <w:ilvl w:val="3"/>
          <w:numId w:val="900"/>
        </w:numPr>
        <w:spacing w:before="0" w:after="0"/>
      </w:pPr>
      <w:r>
        <w:t>Pin Numbering</w:t>
      </w:r>
    </w:p>
    <w:p>
      <w:pPr>
        <w:numPr>
          <w:ilvl w:val="3"/>
          <w:numId w:val="900"/>
        </w:numPr>
        <w:spacing w:before="0" w:after="0"/>
      </w:pPr>
      <w:r>
        <w:t>Input/Output Modes</w:t>
      </w:r>
    </w:p>
    <w:p>
      <w:pPr>
        <w:numPr>
          <w:ilvl w:val="3"/>
          <w:numId w:val="900"/>
        </w:numPr>
        <w:spacing w:before="0" w:after="0"/>
      </w:pPr>
      <w:r>
        <w:t>Current Limitations</w:t>
      </w:r>
    </w:p>
    <w:p>
      <w:pPr>
        <w:numPr>
          <w:ilvl w:val="3"/>
          <w:numId w:val="900"/>
        </w:numPr>
        <w:spacing w:before="0" w:after="0"/>
      </w:pPr>
      <w:r>
        <w:t>Pull-up Resistors</w:t>
      </w:r>
    </w:p>
    <w:p>
      <w:pPr>
        <w:numPr>
          <w:ilvl w:val="2"/>
          <w:numId w:val="900"/>
        </w:numPr>
        <w:spacing w:before="0" w:after="0"/>
      </w:pPr>
      <w:r>
        <w:t>PWM-enabled Pins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PWM Frequency</w:t>
      </w:r>
    </w:p>
    <w:p>
      <w:pPr>
        <w:numPr>
          <w:ilvl w:val="3"/>
          <w:numId w:val="900"/>
        </w:numPr>
        <w:spacing w:before="0" w:after="0"/>
      </w:pPr>
      <w:r>
        <w:t>Resolution Characteristics</w:t>
      </w:r>
    </w:p>
    <w:p>
      <w:pPr>
        <w:numPr>
          <w:ilvl w:val="3"/>
          <w:numId w:val="900"/>
        </w:numPr>
        <w:spacing w:before="0" w:after="0"/>
      </w:pPr>
      <w:r>
        <w:t>Timer Relationships</w:t>
      </w:r>
    </w:p>
    <w:p>
      <w:pPr>
        <w:numPr>
          <w:ilvl w:val="2"/>
          <w:numId w:val="900"/>
        </w:numPr>
        <w:spacing w:before="0" w:after="0"/>
      </w:pPr>
      <w:r>
        <w:t>Analog Input Pins</w:t>
      </w:r>
    </w:p>
    <w:p>
      <w:pPr>
        <w:numPr>
          <w:ilvl w:val="3"/>
          <w:numId w:val="900"/>
        </w:numPr>
        <w:spacing w:before="0" w:after="0"/>
      </w:pPr>
      <w:r>
        <w:t>ADC Resolution</w:t>
      </w:r>
    </w:p>
    <w:p>
      <w:pPr>
        <w:numPr>
          <w:ilvl w:val="3"/>
          <w:numId w:val="900"/>
        </w:numPr>
        <w:spacing w:before="0" w:after="0"/>
      </w:pPr>
      <w:r>
        <w:t>Voltage Range</w:t>
      </w:r>
    </w:p>
    <w:p>
      <w:pPr>
        <w:numPr>
          <w:ilvl w:val="3"/>
          <w:numId w:val="900"/>
        </w:numPr>
        <w:spacing w:before="0" w:after="0"/>
      </w:pPr>
      <w:r>
        <w:t>Input Impedance</w:t>
      </w:r>
    </w:p>
    <w:p>
      <w:pPr>
        <w:numPr>
          <w:ilvl w:val="3"/>
          <w:numId w:val="900"/>
        </w:numPr>
        <w:spacing w:before="0" w:after="0"/>
      </w:pPr>
      <w:r>
        <w:t>Sampling Rate</w:t>
      </w:r>
    </w:p>
    <w:p>
      <w:pPr>
        <w:numPr>
          <w:ilvl w:val="2"/>
          <w:numId w:val="900"/>
        </w:numPr>
        <w:spacing w:before="0" w:after="0"/>
      </w:pPr>
      <w:r>
        <w:t>Power Pins</w:t>
      </w:r>
    </w:p>
    <w:p>
      <w:pPr>
        <w:numPr>
          <w:ilvl w:val="3"/>
          <w:numId w:val="900"/>
        </w:numPr>
        <w:spacing w:before="0" w:after="0"/>
      </w:pPr>
      <w:r>
        <w:t>5V Rail Specifications</w:t>
      </w:r>
    </w:p>
    <w:p>
      <w:pPr>
        <w:numPr>
          <w:ilvl w:val="3"/>
          <w:numId w:val="900"/>
        </w:numPr>
        <w:spacing w:before="0" w:after="0"/>
      </w:pPr>
      <w:r>
        <w:t>3.3V Rail Specifications</w:t>
      </w:r>
    </w:p>
    <w:p>
      <w:pPr>
        <w:numPr>
          <w:ilvl w:val="3"/>
          <w:numId w:val="900"/>
        </w:numPr>
        <w:spacing w:before="0" w:after="0"/>
      </w:pPr>
      <w:r>
        <w:t>Ground Connections</w:t>
      </w:r>
    </w:p>
    <w:p>
      <w:pPr>
        <w:numPr>
          <w:ilvl w:val="3"/>
          <w:numId w:val="900"/>
        </w:numPr>
        <w:spacing w:before="0" w:after="0"/>
      </w:pPr>
      <w:r>
        <w:t>Current Limits</w:t>
      </w:r>
    </w:p>
    <w:p>
      <w:pPr>
        <w:numPr>
          <w:ilvl w:val="3"/>
          <w:numId w:val="900"/>
        </w:numPr>
        <w:spacing w:before="0" w:after="0"/>
      </w:pPr>
      <w:r>
        <w:t>External Power Input</w:t>
      </w:r>
    </w:p>
    <w:p>
      <w:pPr>
        <w:numPr>
          <w:ilvl w:val="0"/>
          <w:numId w:val="900"/>
        </w:numPr>
        <w:spacing w:before="0" w:after="0"/>
      </w:pPr>
      <w:r>
        <w:t>Power Supply Systems</w:t>
      </w:r>
    </w:p>
    <w:p>
      <w:pPr>
        <w:numPr>
          <w:ilvl w:val="1"/>
          <w:numId w:val="900"/>
        </w:numPr>
        <w:spacing w:before="0" w:after="0"/>
      </w:pPr>
      <w:r>
        <w:t>Power Requirements Analysis</w:t>
      </w:r>
    </w:p>
    <w:p>
      <w:pPr>
        <w:numPr>
          <w:ilvl w:val="2"/>
          <w:numId w:val="900"/>
        </w:numPr>
        <w:spacing w:before="0" w:after="0"/>
      </w:pPr>
      <w:r>
        <w:t>Motor Power Needs</w:t>
      </w:r>
    </w:p>
    <w:p>
      <w:pPr>
        <w:numPr>
          <w:ilvl w:val="2"/>
          <w:numId w:val="900"/>
        </w:numPr>
        <w:spacing w:before="0" w:after="0"/>
      </w:pPr>
      <w:r>
        <w:t>Arduino Power Needs</w:t>
      </w:r>
    </w:p>
    <w:p>
      <w:pPr>
        <w:numPr>
          <w:ilvl w:val="2"/>
          <w:numId w:val="900"/>
        </w:numPr>
        <w:spacing w:before="0" w:after="0"/>
      </w:pPr>
      <w:r>
        <w:t>Total System Power</w:t>
      </w:r>
    </w:p>
    <w:p>
      <w:pPr>
        <w:numPr>
          <w:ilvl w:val="2"/>
          <w:numId w:val="900"/>
        </w:numPr>
        <w:spacing w:before="0" w:after="0"/>
      </w:pPr>
      <w:r>
        <w:t>Safety Margins</w:t>
      </w:r>
    </w:p>
    <w:p>
      <w:pPr>
        <w:numPr>
          <w:ilvl w:val="1"/>
          <w:numId w:val="900"/>
        </w:numPr>
        <w:spacing w:before="0" w:after="0"/>
      </w:pPr>
      <w:r>
        <w:t>Separation Necessity</w:t>
      </w:r>
    </w:p>
    <w:p>
      <w:pPr>
        <w:numPr>
          <w:ilvl w:val="2"/>
          <w:numId w:val="900"/>
        </w:numPr>
        <w:spacing w:before="0" w:after="0"/>
      </w:pPr>
      <w:r>
        <w:t>Electrical Noise Issues</w:t>
      </w:r>
    </w:p>
    <w:p>
      <w:pPr>
        <w:numPr>
          <w:ilvl w:val="2"/>
          <w:numId w:val="900"/>
        </w:numPr>
        <w:spacing w:before="0" w:after="0"/>
      </w:pPr>
      <w:r>
        <w:t>Ground Loops</w:t>
      </w:r>
    </w:p>
    <w:p>
      <w:pPr>
        <w:numPr>
          <w:ilvl w:val="2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Protection Requirements</w:t>
      </w:r>
    </w:p>
    <w:p>
      <w:pPr>
        <w:numPr>
          <w:ilvl w:val="1"/>
          <w:numId w:val="900"/>
        </w:numPr>
        <w:spacing w:before="0" w:after="0"/>
      </w:pPr>
      <w:r>
        <w:t>Power Supply Types</w:t>
      </w:r>
    </w:p>
    <w:p>
      <w:pPr>
        <w:numPr>
          <w:ilvl w:val="2"/>
          <w:numId w:val="900"/>
        </w:numPr>
        <w:spacing w:before="0" w:after="0"/>
      </w:pPr>
      <w:r>
        <w:t>Battery Systems</w:t>
      </w:r>
    </w:p>
    <w:p>
      <w:pPr>
        <w:numPr>
          <w:ilvl w:val="3"/>
          <w:numId w:val="900"/>
        </w:numPr>
        <w:spacing w:before="0" w:after="0"/>
      </w:pPr>
      <w:r>
        <w:t>Alkaline Batteries</w:t>
      </w:r>
    </w:p>
    <w:p>
      <w:pPr>
        <w:numPr>
          <w:ilvl w:val="3"/>
          <w:numId w:val="900"/>
        </w:numPr>
        <w:spacing w:before="0" w:after="0"/>
      </w:pPr>
      <w:r>
        <w:t>Lithium Polymer (LiPo)</w:t>
      </w:r>
    </w:p>
    <w:p>
      <w:pPr>
        <w:numPr>
          <w:ilvl w:val="3"/>
          <w:numId w:val="900"/>
        </w:numPr>
        <w:spacing w:before="0" w:after="0"/>
      </w:pPr>
      <w:r>
        <w:t>Nickel Metal Hydride (NiMH)</w:t>
      </w:r>
    </w:p>
    <w:p>
      <w:pPr>
        <w:numPr>
          <w:ilvl w:val="3"/>
          <w:numId w:val="900"/>
        </w:numPr>
        <w:spacing w:before="0" w:after="0"/>
      </w:pPr>
      <w:r>
        <w:t>Lead Acid Batteries</w:t>
      </w:r>
    </w:p>
    <w:p>
      <w:pPr>
        <w:numPr>
          <w:ilvl w:val="3"/>
          <w:numId w:val="900"/>
        </w:numPr>
        <w:spacing w:before="0" w:after="0"/>
      </w:pPr>
      <w:r>
        <w:t>Battery Management</w:t>
      </w:r>
    </w:p>
    <w:p>
      <w:pPr>
        <w:numPr>
          <w:ilvl w:val="2"/>
          <w:numId w:val="900"/>
        </w:numPr>
        <w:spacing w:before="0" w:after="0"/>
      </w:pPr>
      <w:r>
        <w:t>AC/DC Adapters</w:t>
      </w:r>
    </w:p>
    <w:p>
      <w:pPr>
        <w:numPr>
          <w:ilvl w:val="3"/>
          <w:numId w:val="900"/>
        </w:numPr>
        <w:spacing w:before="0" w:after="0"/>
      </w:pPr>
      <w:r>
        <w:t>Linear vs Switching</w:t>
      </w:r>
    </w:p>
    <w:p>
      <w:pPr>
        <w:numPr>
          <w:ilvl w:val="3"/>
          <w:numId w:val="900"/>
        </w:numPr>
        <w:spacing w:before="0" w:after="0"/>
      </w:pPr>
      <w:r>
        <w:t>Voltage Regulation</w:t>
      </w:r>
    </w:p>
    <w:p>
      <w:pPr>
        <w:numPr>
          <w:ilvl w:val="3"/>
          <w:numId w:val="900"/>
        </w:numPr>
        <w:spacing w:before="0" w:after="0"/>
      </w:pPr>
      <w:r>
        <w:t>Current Ratings</w:t>
      </w:r>
    </w:p>
    <w:p>
      <w:pPr>
        <w:numPr>
          <w:ilvl w:val="3"/>
          <w:numId w:val="900"/>
        </w:numPr>
        <w:spacing w:before="0" w:after="0"/>
      </w:pPr>
      <w:r>
        <w:t>Connector Types</w:t>
      </w:r>
    </w:p>
    <w:p>
      <w:pPr>
        <w:numPr>
          <w:ilvl w:val="3"/>
          <w:numId w:val="900"/>
        </w:numPr>
        <w:spacing w:before="0" w:after="0"/>
      </w:pPr>
      <w:r>
        <w:t>Safety Certifications</w:t>
      </w:r>
    </w:p>
    <w:p>
      <w:pPr>
        <w:numPr>
          <w:ilvl w:val="2"/>
          <w:numId w:val="900"/>
        </w:numPr>
        <w:spacing w:before="0" w:after="0"/>
      </w:pPr>
      <w:r>
        <w:t>Bench Power Supplies</w:t>
      </w:r>
    </w:p>
    <w:p>
      <w:pPr>
        <w:numPr>
          <w:ilvl w:val="3"/>
          <w:numId w:val="900"/>
        </w:numPr>
        <w:spacing w:before="0" w:after="0"/>
      </w:pPr>
      <w:r>
        <w:t>Variable Voltage</w:t>
      </w:r>
    </w:p>
    <w:p>
      <w:pPr>
        <w:numPr>
          <w:ilvl w:val="3"/>
          <w:numId w:val="900"/>
        </w:numPr>
        <w:spacing w:before="0" w:after="0"/>
      </w:pPr>
      <w:r>
        <w:t>Current Limiting</w:t>
      </w:r>
    </w:p>
    <w:p>
      <w:pPr>
        <w:numPr>
          <w:ilvl w:val="3"/>
          <w:numId w:val="900"/>
        </w:numPr>
        <w:spacing w:before="0" w:after="0"/>
      </w:pPr>
      <w:r>
        <w:t>Multiple Outputs</w:t>
      </w:r>
    </w:p>
    <w:p>
      <w:pPr>
        <w:numPr>
          <w:ilvl w:val="3"/>
          <w:numId w:val="900"/>
        </w:numPr>
        <w:spacing w:before="0" w:after="0"/>
      </w:pPr>
      <w:r>
        <w:t>Measurement Capabilities</w:t>
      </w:r>
    </w:p>
    <w:p>
      <w:pPr>
        <w:numPr>
          <w:ilvl w:val="1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Current Distribution</w:t>
      </w:r>
    </w:p>
    <w:p>
      <w:pPr>
        <w:numPr>
          <w:ilvl w:val="2"/>
          <w:numId w:val="900"/>
        </w:numPr>
        <w:spacing w:before="0" w:after="0"/>
      </w:pPr>
      <w:r>
        <w:t>Fusing and Protection</w:t>
      </w:r>
    </w:p>
    <w:p>
      <w:pPr>
        <w:numPr>
          <w:ilvl w:val="2"/>
          <w:numId w:val="900"/>
        </w:numPr>
        <w:spacing w:before="0" w:after="0"/>
      </w:pPr>
      <w:r>
        <w:t>Power Monitoring</w:t>
      </w:r>
    </w:p>
    <w:p>
      <w:pPr>
        <w:numPr>
          <w:ilvl w:val="0"/>
          <w:numId w:val="900"/>
        </w:numPr>
        <w:spacing w:before="0" w:after="0"/>
      </w:pPr>
      <w:r>
        <w:t>Prototyping Components</w:t>
      </w:r>
    </w:p>
    <w:p>
      <w:pPr>
        <w:numPr>
          <w:ilvl w:val="1"/>
          <w:numId w:val="900"/>
        </w:numPr>
        <w:spacing w:before="0" w:after="0"/>
      </w:pPr>
      <w:r>
        <w:t>Breadboards</w:t>
      </w:r>
    </w:p>
    <w:p>
      <w:pPr>
        <w:numPr>
          <w:ilvl w:val="2"/>
          <w:numId w:val="900"/>
        </w:numPr>
        <w:spacing w:before="0" w:after="0"/>
      </w:pPr>
      <w:r>
        <w:t>Solderless Breadboards</w:t>
      </w:r>
    </w:p>
    <w:p>
      <w:pPr>
        <w:numPr>
          <w:ilvl w:val="3"/>
          <w:numId w:val="900"/>
        </w:numPr>
        <w:spacing w:before="0" w:after="0"/>
      </w:pPr>
      <w:r>
        <w:t>Internal Connections</w:t>
      </w:r>
    </w:p>
    <w:p>
      <w:pPr>
        <w:numPr>
          <w:ilvl w:val="3"/>
          <w:numId w:val="900"/>
        </w:numPr>
        <w:spacing w:before="0" w:after="0"/>
      </w:pPr>
      <w:r>
        <w:t>Power Rails</w:t>
      </w:r>
    </w:p>
    <w:p>
      <w:pPr>
        <w:numPr>
          <w:ilvl w:val="3"/>
          <w:numId w:val="900"/>
        </w:numPr>
        <w:spacing w:before="0" w:after="0"/>
      </w:pPr>
      <w:r>
        <w:t>Tie Points</w:t>
      </w:r>
    </w:p>
    <w:p>
      <w:pPr>
        <w:numPr>
          <w:ilvl w:val="3"/>
          <w:numId w:val="900"/>
        </w:numPr>
        <w:spacing w:before="0" w:after="0"/>
      </w:pPr>
      <w:r>
        <w:t>Size Variations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3"/>
          <w:numId w:val="900"/>
        </w:numPr>
        <w:spacing w:before="0" w:after="0"/>
      </w:pPr>
      <w:r>
        <w:t>Current Capacity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3"/>
          <w:numId w:val="900"/>
        </w:numPr>
        <w:spacing w:before="0" w:after="0"/>
      </w:pPr>
      <w:r>
        <w:t>Contact Reliability</w:t>
      </w:r>
    </w:p>
    <w:p>
      <w:pPr>
        <w:numPr>
          <w:ilvl w:val="3"/>
          <w:numId w:val="900"/>
        </w:numPr>
        <w:spacing w:before="0" w:after="0"/>
      </w:pPr>
      <w:r>
        <w:t>Temporary Nature</w:t>
      </w:r>
    </w:p>
    <w:p>
      <w:pPr>
        <w:numPr>
          <w:ilvl w:val="1"/>
          <w:numId w:val="900"/>
        </w:numPr>
        <w:spacing w:before="0" w:after="0"/>
      </w:pPr>
      <w:r>
        <w:t>Connection Methods</w:t>
      </w:r>
    </w:p>
    <w:p>
      <w:pPr>
        <w:numPr>
          <w:ilvl w:val="2"/>
          <w:numId w:val="900"/>
        </w:numPr>
        <w:spacing w:before="0" w:after="0"/>
      </w:pPr>
      <w:r>
        <w:t>Jumper Wires</w:t>
      </w:r>
    </w:p>
    <w:p>
      <w:pPr>
        <w:numPr>
          <w:ilvl w:val="3"/>
          <w:numId w:val="900"/>
        </w:numPr>
        <w:spacing w:before="0" w:after="0"/>
      </w:pPr>
      <w:r>
        <w:t>Male-to-Male</w:t>
      </w:r>
    </w:p>
    <w:p>
      <w:pPr>
        <w:numPr>
          <w:ilvl w:val="3"/>
          <w:numId w:val="900"/>
        </w:numPr>
        <w:spacing w:before="0" w:after="0"/>
      </w:pPr>
      <w:r>
        <w:t>Male-to-Female</w:t>
      </w:r>
    </w:p>
    <w:p>
      <w:pPr>
        <w:numPr>
          <w:ilvl w:val="3"/>
          <w:numId w:val="900"/>
        </w:numPr>
        <w:spacing w:before="0" w:after="0"/>
      </w:pPr>
      <w:r>
        <w:t>Female-to-Female</w:t>
      </w:r>
    </w:p>
    <w:p>
      <w:pPr>
        <w:numPr>
          <w:ilvl w:val="3"/>
          <w:numId w:val="900"/>
        </w:numPr>
        <w:spacing w:before="0" w:after="0"/>
      </w:pPr>
      <w:r>
        <w:t>Wire Gauge Considerations</w:t>
      </w:r>
    </w:p>
    <w:p>
      <w:pPr>
        <w:numPr>
          <w:ilvl w:val="2"/>
          <w:numId w:val="900"/>
        </w:numPr>
        <w:spacing w:before="0" w:after="0"/>
      </w:pPr>
      <w:r>
        <w:t>Solid Core Wire</w:t>
      </w:r>
    </w:p>
    <w:p>
      <w:pPr>
        <w:numPr>
          <w:ilvl w:val="3"/>
          <w:numId w:val="900"/>
        </w:numPr>
        <w:spacing w:before="0" w:after="0"/>
      </w:pPr>
      <w:r>
        <w:t>Advantages for Breadboards</w:t>
      </w:r>
    </w:p>
    <w:p>
      <w:pPr>
        <w:numPr>
          <w:ilvl w:val="3"/>
          <w:numId w:val="900"/>
        </w:numPr>
        <w:spacing w:before="0" w:after="0"/>
      </w:pPr>
      <w:r>
        <w:t>Wire Stripping</w:t>
      </w:r>
    </w:p>
    <w:p>
      <w:pPr>
        <w:numPr>
          <w:ilvl w:val="3"/>
          <w:numId w:val="900"/>
        </w:numPr>
        <w:spacing w:before="0" w:after="0"/>
      </w:pPr>
      <w:r>
        <w:t>Length Considerations</w:t>
      </w:r>
    </w:p>
    <w:p>
      <w:pPr>
        <w:numPr>
          <w:ilvl w:val="1"/>
          <w:numId w:val="900"/>
        </w:numPr>
        <w:spacing w:before="0" w:after="0"/>
      </w:pPr>
      <w:r>
        <w:t>Prototyping Best Practices</w:t>
      </w:r>
    </w:p>
    <w:p>
      <w:pPr>
        <w:numPr>
          <w:ilvl w:val="2"/>
          <w:numId w:val="900"/>
        </w:numPr>
        <w:spacing w:before="0" w:after="0"/>
      </w:pPr>
      <w:r>
        <w:t>Circuit Layout</w:t>
      </w:r>
    </w:p>
    <w:p>
      <w:pPr>
        <w:numPr>
          <w:ilvl w:val="2"/>
          <w:numId w:val="900"/>
        </w:numPr>
        <w:spacing w:before="0" w:after="0"/>
      </w:pPr>
      <w:r>
        <w:t>Wire Management</w:t>
      </w:r>
    </w:p>
    <w:p>
      <w:pPr>
        <w:numPr>
          <w:ilvl w:val="2"/>
          <w:numId w:val="900"/>
        </w:numPr>
        <w:spacing w:before="0" w:after="0"/>
      </w:pPr>
      <w:r>
        <w:t>Component Placement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0"/>
          <w:numId w:val="900"/>
        </w:numPr>
        <w:spacing w:before="0" w:after="0"/>
      </w:pPr>
      <w:r>
        <w:t>Motor Driver Fundamentals</w:t>
      </w:r>
    </w:p>
    <w:p>
      <w:pPr>
        <w:numPr>
          <w:ilvl w:val="1"/>
          <w:numId w:val="900"/>
        </w:numPr>
        <w:spacing w:before="0" w:after="0"/>
      </w:pPr>
      <w:r>
        <w:t>Driver Necessity</w:t>
      </w:r>
    </w:p>
    <w:p>
      <w:pPr>
        <w:numPr>
          <w:ilvl w:val="2"/>
          <w:numId w:val="900"/>
        </w:numPr>
        <w:spacing w:before="0" w:after="0"/>
      </w:pPr>
      <w:r>
        <w:t>Current Amplification</w:t>
      </w:r>
    </w:p>
    <w:p>
      <w:pPr>
        <w:numPr>
          <w:ilvl w:val="2"/>
          <w:numId w:val="900"/>
        </w:numPr>
        <w:spacing w:before="0" w:after="0"/>
      </w:pPr>
      <w:r>
        <w:t>Voltage Level Shifting</w:t>
      </w:r>
    </w:p>
    <w:p>
      <w:pPr>
        <w:numPr>
          <w:ilvl w:val="2"/>
          <w:numId w:val="900"/>
        </w:numPr>
        <w:spacing w:before="0" w:after="0"/>
      </w:pPr>
      <w:r>
        <w:t>Electrical Isolation</w:t>
      </w:r>
    </w:p>
    <w:p>
      <w:pPr>
        <w:numPr>
          <w:ilvl w:val="2"/>
          <w:numId w:val="900"/>
        </w:numPr>
        <w:spacing w:before="0" w:after="0"/>
      </w:pPr>
      <w:r>
        <w:t>Protection Functions</w:t>
      </w:r>
    </w:p>
    <w:p>
      <w:pPr>
        <w:numPr>
          <w:ilvl w:val="1"/>
          <w:numId w:val="900"/>
        </w:numPr>
        <w:spacing w:before="0" w:after="0"/>
      </w:pPr>
      <w:r>
        <w:t>Isolation Requirements</w:t>
      </w:r>
    </w:p>
    <w:p>
      <w:pPr>
        <w:numPr>
          <w:ilvl w:val="2"/>
          <w:numId w:val="900"/>
        </w:numPr>
        <w:spacing w:before="0" w:after="0"/>
      </w:pPr>
      <w:r>
        <w:t>Logic Level Protection</w:t>
      </w:r>
    </w:p>
    <w:p>
      <w:pPr>
        <w:numPr>
          <w:ilvl w:val="2"/>
          <w:numId w:val="900"/>
        </w:numPr>
        <w:spacing w:before="0" w:after="0"/>
      </w:pPr>
      <w:r>
        <w:t>Voltage Spike Protection</w:t>
      </w:r>
    </w:p>
    <w:p>
      <w:pPr>
        <w:numPr>
          <w:ilvl w:val="2"/>
          <w:numId w:val="900"/>
        </w:numPr>
        <w:spacing w:before="0" w:after="0"/>
      </w:pPr>
      <w:r>
        <w:t>Current Surge Protection</w:t>
      </w:r>
    </w:p>
    <w:p>
      <w:pPr>
        <w:numPr>
          <w:ilvl w:val="2"/>
          <w:numId w:val="900"/>
        </w:numPr>
        <w:spacing w:before="0" w:after="0"/>
      </w:pPr>
      <w:r>
        <w:t>Thermal Protection</w:t>
      </w:r>
    </w:p>
    <w:p>
      <w:pPr>
        <w:numPr>
          <w:ilvl w:val="1"/>
          <w:numId w:val="900"/>
        </w:numPr>
        <w:spacing w:before="0" w:after="0"/>
      </w:pPr>
      <w:r>
        <w:t>High Power Handling</w:t>
      </w:r>
    </w:p>
    <w:p>
      <w:pPr>
        <w:numPr>
          <w:ilvl w:val="2"/>
          <w:numId w:val="900"/>
        </w:numPr>
        <w:spacing w:before="0" w:after="0"/>
      </w:pPr>
      <w:r>
        <w:t>Heat Dissipation Methods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2"/>
          <w:numId w:val="900"/>
        </w:numPr>
        <w:spacing w:before="0" w:after="0"/>
      </w:pPr>
      <w:r>
        <w:t>Safe Operating Areas</w:t>
      </w:r>
    </w:p>
    <w:p>
      <w:pPr>
        <w:numPr>
          <w:ilvl w:val="2"/>
          <w:numId w:val="900"/>
        </w:numPr>
        <w:spacing w:before="0" w:after="0"/>
      </w:pPr>
      <w:r>
        <w:t>Overcurrent Protection</w:t>
      </w:r>
    </w:p>
    <w:p>
      <w:pPr>
        <w:numPr>
          <w:ilvl w:val="1"/>
          <w:numId w:val="900"/>
        </w:numPr>
        <w:spacing w:before="0" w:after="0"/>
      </w:pPr>
      <w:r>
        <w:t>Driver Types Overview</w:t>
      </w:r>
    </w:p>
    <w:p>
      <w:pPr>
        <w:numPr>
          <w:ilvl w:val="2"/>
          <w:numId w:val="900"/>
        </w:numPr>
        <w:spacing w:before="0" w:after="0"/>
      </w:pPr>
      <w:r>
        <w:t>Single Motor Drivers</w:t>
      </w:r>
    </w:p>
    <w:p>
      <w:pPr>
        <w:numPr>
          <w:ilvl w:val="2"/>
          <w:numId w:val="900"/>
        </w:numPr>
        <w:spacing w:before="0" w:after="0"/>
      </w:pPr>
      <w:r>
        <w:t>Dual Motor Drivers</w:t>
      </w:r>
    </w:p>
    <w:p>
      <w:pPr>
        <w:numPr>
          <w:ilvl w:val="2"/>
          <w:numId w:val="900"/>
        </w:numPr>
        <w:spacing w:before="0" w:after="0"/>
      </w:pPr>
      <w:r>
        <w:t>Integrated Solutions</w:t>
      </w:r>
    </w:p>
    <w:p>
      <w:pPr>
        <w:numPr>
          <w:ilvl w:val="2"/>
          <w:numId w:val="900"/>
        </w:numPr>
        <w:spacing w:before="0" w:after="0"/>
      </w:pPr>
      <w:r>
        <w:t>Discrete Solutions</w:t>
      </w:r>
    </w:p>
    <w:p>
      <w:pPr>
        <w:pStyle w:val="Heading1"/>
      </w:pPr>
      <w:r>
        <w:t>Arduino Programming Fundamentals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Arduino IDE Installation</w:t>
      </w:r>
    </w:p>
    <w:p>
      <w:pPr>
        <w:numPr>
          <w:ilvl w:val="2"/>
          <w:numId w:val="900"/>
        </w:numPr>
        <w:spacing w:before="0" w:after="0"/>
      </w:pPr>
      <w:r>
        <w:t>Download Sources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Initial Configuration</w:t>
      </w:r>
    </w:p>
    <w:p>
      <w:pPr>
        <w:numPr>
          <w:ilvl w:val="2"/>
          <w:numId w:val="900"/>
        </w:numPr>
        <w:spacing w:before="0" w:after="0"/>
      </w:pPr>
      <w:r>
        <w:t>Updates and Maintenance</w:t>
      </w:r>
    </w:p>
    <w:p>
      <w:pPr>
        <w:numPr>
          <w:ilvl w:val="1"/>
          <w:numId w:val="900"/>
        </w:numPr>
        <w:spacing w:before="0" w:after="0"/>
      </w:pPr>
      <w:r>
        <w:t>Board Configuration</w:t>
      </w:r>
    </w:p>
    <w:p>
      <w:pPr>
        <w:numPr>
          <w:ilvl w:val="2"/>
          <w:numId w:val="900"/>
        </w:numPr>
        <w:spacing w:before="0" w:after="0"/>
      </w:pPr>
      <w:r>
        <w:t>Board Manager</w:t>
      </w:r>
    </w:p>
    <w:p>
      <w:pPr>
        <w:numPr>
          <w:ilvl w:val="2"/>
          <w:numId w:val="900"/>
        </w:numPr>
        <w:spacing w:before="0" w:after="0"/>
      </w:pPr>
      <w:r>
        <w:t>Board Selection Process</w:t>
      </w:r>
    </w:p>
    <w:p>
      <w:pPr>
        <w:numPr>
          <w:ilvl w:val="2"/>
          <w:numId w:val="900"/>
        </w:numPr>
        <w:spacing w:before="0" w:after="0"/>
      </w:pPr>
      <w:r>
        <w:t>Port Identification</w:t>
      </w:r>
    </w:p>
    <w:p>
      <w:pPr>
        <w:numPr>
          <w:ilvl w:val="2"/>
          <w:numId w:val="900"/>
        </w:numPr>
        <w:spacing w:before="0" w:after="0"/>
      </w:pPr>
      <w:r>
        <w:t>Driver Installation</w:t>
      </w:r>
    </w:p>
    <w:p>
      <w:pPr>
        <w:numPr>
          <w:ilvl w:val="1"/>
          <w:numId w:val="900"/>
        </w:numPr>
        <w:spacing w:before="0" w:after="0"/>
      </w:pPr>
      <w:r>
        <w:t>Library Management</w:t>
      </w:r>
    </w:p>
    <w:p>
      <w:pPr>
        <w:numPr>
          <w:ilvl w:val="2"/>
          <w:numId w:val="900"/>
        </w:numPr>
        <w:spacing w:before="0" w:after="0"/>
      </w:pPr>
      <w:r>
        <w:t>Library Manager Interface</w:t>
      </w:r>
    </w:p>
    <w:p>
      <w:pPr>
        <w:numPr>
          <w:ilvl w:val="2"/>
          <w:numId w:val="900"/>
        </w:numPr>
        <w:spacing w:before="0" w:after="0"/>
      </w:pPr>
      <w:r>
        <w:t>Manual Library Installation</w:t>
      </w:r>
    </w:p>
    <w:p>
      <w:pPr>
        <w:numPr>
          <w:ilvl w:val="2"/>
          <w:numId w:val="900"/>
        </w:numPr>
        <w:spacing w:before="0" w:after="0"/>
      </w:pPr>
      <w:r>
        <w:t>Library Dependencies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Arduino Sketch Structure</w:t>
      </w:r>
    </w:p>
    <w:p>
      <w:pPr>
        <w:numPr>
          <w:ilvl w:val="1"/>
          <w:numId w:val="900"/>
        </w:numPr>
        <w:spacing w:before="0" w:after="0"/>
      </w:pPr>
      <w:r>
        <w:t>Program Organization</w:t>
      </w:r>
    </w:p>
    <w:p>
      <w:pPr>
        <w:numPr>
          <w:ilvl w:val="2"/>
          <w:numId w:val="900"/>
        </w:numPr>
        <w:spacing w:before="0" w:after="0"/>
      </w:pPr>
      <w:r>
        <w:t>Preprocessor Directives</w:t>
      </w:r>
    </w:p>
    <w:p>
      <w:pPr>
        <w:numPr>
          <w:ilvl w:val="2"/>
          <w:numId w:val="900"/>
        </w:numPr>
        <w:spacing w:before="0" w:after="0"/>
      </w:pPr>
      <w:r>
        <w:t>Global Declarations</w:t>
      </w:r>
    </w:p>
    <w:p>
      <w:pPr>
        <w:numPr>
          <w:ilvl w:val="2"/>
          <w:numId w:val="900"/>
        </w:numPr>
        <w:spacing w:before="0" w:after="0"/>
      </w:pPr>
      <w:r>
        <w:t>Function Definitions</w:t>
      </w:r>
    </w:p>
    <w:p>
      <w:pPr>
        <w:numPr>
          <w:ilvl w:val="2"/>
          <w:numId w:val="900"/>
        </w:numPr>
        <w:spacing w:before="0" w:after="0"/>
      </w:pPr>
      <w:r>
        <w:t>Main Program Structure</w:t>
      </w:r>
    </w:p>
    <w:p>
      <w:pPr>
        <w:numPr>
          <w:ilvl w:val="1"/>
          <w:numId w:val="900"/>
        </w:numPr>
        <w:spacing w:before="0" w:after="0"/>
      </w:pPr>
      <w:r>
        <w:t>setup() Function</w:t>
      </w:r>
    </w:p>
    <w:p>
      <w:pPr>
        <w:numPr>
          <w:ilvl w:val="2"/>
          <w:numId w:val="900"/>
        </w:numPr>
        <w:spacing w:before="0" w:after="0"/>
      </w:pPr>
      <w:r>
        <w:t>Initialization Purpose</w:t>
      </w:r>
    </w:p>
    <w:p>
      <w:pPr>
        <w:numPr>
          <w:ilvl w:val="2"/>
          <w:numId w:val="900"/>
        </w:numPr>
        <w:spacing w:before="0" w:after="0"/>
      </w:pPr>
      <w:r>
        <w:t>Pin Configuration</w:t>
      </w:r>
    </w:p>
    <w:p>
      <w:pPr>
        <w:numPr>
          <w:ilvl w:val="2"/>
          <w:numId w:val="900"/>
        </w:numPr>
        <w:spacing w:before="0" w:after="0"/>
      </w:pPr>
      <w:r>
        <w:t>Serial Communication Setup</w:t>
      </w:r>
    </w:p>
    <w:p>
      <w:pPr>
        <w:numPr>
          <w:ilvl w:val="2"/>
          <w:numId w:val="900"/>
        </w:numPr>
        <w:spacing w:before="0" w:after="0"/>
      </w:pPr>
      <w:r>
        <w:t>Library Initialization</w:t>
      </w:r>
    </w:p>
    <w:p>
      <w:pPr>
        <w:numPr>
          <w:ilvl w:val="2"/>
          <w:numId w:val="900"/>
        </w:numPr>
        <w:spacing w:before="0" w:after="0"/>
      </w:pPr>
      <w:r>
        <w:t>One-time Operations</w:t>
      </w:r>
    </w:p>
    <w:p>
      <w:pPr>
        <w:numPr>
          <w:ilvl w:val="1"/>
          <w:numId w:val="900"/>
        </w:numPr>
        <w:spacing w:before="0" w:after="0"/>
      </w:pPr>
      <w:r>
        <w:t>loop() Function</w:t>
      </w:r>
    </w:p>
    <w:p>
      <w:pPr>
        <w:numPr>
          <w:ilvl w:val="2"/>
          <w:numId w:val="900"/>
        </w:numPr>
        <w:spacing w:before="0" w:after="0"/>
      </w:pPr>
      <w:r>
        <w:t>Continuous Execution</w:t>
      </w:r>
    </w:p>
    <w:p>
      <w:pPr>
        <w:numPr>
          <w:ilvl w:val="2"/>
          <w:numId w:val="900"/>
        </w:numPr>
        <w:spacing w:before="0" w:after="0"/>
      </w:pPr>
      <w:r>
        <w:t>Main Program Logic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0"/>
          <w:numId w:val="900"/>
        </w:numPr>
        <w:spacing w:before="0" w:after="0"/>
      </w:pPr>
      <w:r>
        <w:t>Core Programming Concepts</w:t>
      </w:r>
    </w:p>
    <w:p>
      <w:pPr>
        <w:numPr>
          <w:ilvl w:val="1"/>
          <w:numId w:val="900"/>
        </w:numPr>
        <w:spacing w:before="0" w:after="0"/>
      </w:pPr>
      <w:r>
        <w:t>Data Types and Variables</w:t>
      </w:r>
    </w:p>
    <w:p>
      <w:pPr>
        <w:numPr>
          <w:ilvl w:val="2"/>
          <w:numId w:val="900"/>
        </w:numPr>
        <w:spacing w:before="0" w:after="0"/>
      </w:pPr>
      <w:r>
        <w:t>Integer Types</w:t>
      </w:r>
    </w:p>
    <w:p>
      <w:pPr>
        <w:numPr>
          <w:ilvl w:val="3"/>
          <w:numId w:val="900"/>
        </w:numPr>
        <w:spacing w:before="0" w:after="0"/>
      </w:pPr>
      <w:r>
        <w:t>int</w:t>
      </w:r>
    </w:p>
    <w:p>
      <w:pPr>
        <w:numPr>
          <w:ilvl w:val="3"/>
          <w:numId w:val="900"/>
        </w:numPr>
        <w:spacing w:before="0" w:after="0"/>
      </w:pPr>
      <w:r>
        <w:t>long</w:t>
      </w:r>
    </w:p>
    <w:p>
      <w:pPr>
        <w:numPr>
          <w:ilvl w:val="3"/>
          <w:numId w:val="900"/>
        </w:numPr>
        <w:spacing w:before="0" w:after="0"/>
      </w:pPr>
      <w:r>
        <w:t>byte</w:t>
      </w:r>
    </w:p>
    <w:p>
      <w:pPr>
        <w:numPr>
          <w:ilvl w:val="3"/>
          <w:numId w:val="900"/>
        </w:numPr>
        <w:spacing w:before="0" w:after="0"/>
      </w:pPr>
      <w:r>
        <w:t>unsigned variants</w:t>
      </w:r>
    </w:p>
    <w:p>
      <w:pPr>
        <w:numPr>
          <w:ilvl w:val="2"/>
          <w:numId w:val="900"/>
        </w:numPr>
        <w:spacing w:before="0" w:after="0"/>
      </w:pPr>
      <w:r>
        <w:t>Floating Point Types</w:t>
      </w:r>
    </w:p>
    <w:p>
      <w:pPr>
        <w:numPr>
          <w:ilvl w:val="3"/>
          <w:numId w:val="900"/>
        </w:numPr>
        <w:spacing w:before="0" w:after="0"/>
      </w:pPr>
      <w:r>
        <w:t>float</w:t>
      </w:r>
    </w:p>
    <w:p>
      <w:pPr>
        <w:numPr>
          <w:ilvl w:val="3"/>
          <w:numId w:val="900"/>
        </w:numPr>
        <w:spacing w:before="0" w:after="0"/>
      </w:pPr>
      <w:r>
        <w:t>double</w:t>
      </w:r>
    </w:p>
    <w:p>
      <w:pPr>
        <w:numPr>
          <w:ilvl w:val="2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Character and String Types</w:t>
      </w:r>
    </w:p>
    <w:p>
      <w:pPr>
        <w:numPr>
          <w:ilvl w:val="2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Memory Considerations</w:t>
      </w:r>
    </w:p>
    <w:p>
      <w:pPr>
        <w:numPr>
          <w:ilvl w:val="1"/>
          <w:numId w:val="900"/>
        </w:numPr>
        <w:spacing w:before="0" w:after="0"/>
      </w:pPr>
      <w:r>
        <w:t>Digital Input/Output</w:t>
      </w:r>
    </w:p>
    <w:p>
      <w:pPr>
        <w:numPr>
          <w:ilvl w:val="2"/>
          <w:numId w:val="900"/>
        </w:numPr>
        <w:spacing w:before="0" w:after="0"/>
      </w:pPr>
      <w:r>
        <w:t>Pin Mode Configuration</w:t>
      </w:r>
    </w:p>
    <w:p>
      <w:pPr>
        <w:numPr>
          <w:ilvl w:val="3"/>
          <w:numId w:val="900"/>
        </w:numPr>
        <w:spacing w:before="0" w:after="0"/>
      </w:pPr>
      <w:r>
        <w:t>INPUT mode</w:t>
      </w:r>
    </w:p>
    <w:p>
      <w:pPr>
        <w:numPr>
          <w:ilvl w:val="3"/>
          <w:numId w:val="900"/>
        </w:numPr>
        <w:spacing w:before="0" w:after="0"/>
      </w:pPr>
      <w:r>
        <w:t>OUTPUT mode</w:t>
      </w:r>
    </w:p>
    <w:p>
      <w:pPr>
        <w:numPr>
          <w:ilvl w:val="3"/>
          <w:numId w:val="900"/>
        </w:numPr>
        <w:spacing w:before="0" w:after="0"/>
      </w:pPr>
      <w:r>
        <w:t>INPUT_PULLUP mode</w:t>
      </w:r>
    </w:p>
    <w:p>
      <w:pPr>
        <w:numPr>
          <w:ilvl w:val="2"/>
          <w:numId w:val="900"/>
        </w:numPr>
        <w:spacing w:before="0" w:after="0"/>
      </w:pPr>
      <w:r>
        <w:t>Digital Output</w:t>
      </w:r>
    </w:p>
    <w:p>
      <w:pPr>
        <w:numPr>
          <w:ilvl w:val="3"/>
          <w:numId w:val="900"/>
        </w:numPr>
        <w:spacing w:before="0" w:after="0"/>
      </w:pPr>
      <w:r>
        <w:t>HIGH and LOW states</w:t>
      </w:r>
    </w:p>
    <w:p>
      <w:pPr>
        <w:numPr>
          <w:ilvl w:val="3"/>
          <w:numId w:val="900"/>
        </w:numPr>
        <w:spacing w:before="0" w:after="0"/>
      </w:pPr>
      <w:r>
        <w:t>Current Limitations</w:t>
      </w:r>
    </w:p>
    <w:p>
      <w:pPr>
        <w:numPr>
          <w:ilvl w:val="3"/>
          <w:numId w:val="900"/>
        </w:numPr>
        <w:spacing w:before="0" w:after="0"/>
      </w:pPr>
      <w:r>
        <w:t>Switching Speed</w:t>
      </w:r>
    </w:p>
    <w:p>
      <w:pPr>
        <w:numPr>
          <w:ilvl w:val="2"/>
          <w:numId w:val="900"/>
        </w:numPr>
        <w:spacing w:before="0" w:after="0"/>
      </w:pPr>
      <w:r>
        <w:t>Digital Input</w:t>
      </w:r>
    </w:p>
    <w:p>
      <w:pPr>
        <w:numPr>
          <w:ilvl w:val="3"/>
          <w:numId w:val="900"/>
        </w:numPr>
        <w:spacing w:before="0" w:after="0"/>
      </w:pPr>
      <w:r>
        <w:t>Reading Pin States</w:t>
      </w:r>
    </w:p>
    <w:p>
      <w:pPr>
        <w:numPr>
          <w:ilvl w:val="3"/>
          <w:numId w:val="900"/>
        </w:numPr>
        <w:spacing w:before="0" w:after="0"/>
      </w:pPr>
      <w:r>
        <w:t>Debouncing Techniques</w:t>
      </w:r>
    </w:p>
    <w:p>
      <w:pPr>
        <w:numPr>
          <w:ilvl w:val="3"/>
          <w:numId w:val="900"/>
        </w:numPr>
        <w:spacing w:before="0" w:after="0"/>
      </w:pPr>
      <w:r>
        <w:t>Pull-up/Pull-down Resistors</w:t>
      </w:r>
    </w:p>
    <w:p>
      <w:pPr>
        <w:numPr>
          <w:ilvl w:val="1"/>
          <w:numId w:val="900"/>
        </w:numPr>
        <w:spacing w:before="0" w:after="0"/>
      </w:pPr>
      <w:r>
        <w:t>Analog Operations</w:t>
      </w:r>
    </w:p>
    <w:p>
      <w:pPr>
        <w:numPr>
          <w:ilvl w:val="2"/>
          <w:numId w:val="900"/>
        </w:numPr>
        <w:spacing w:before="0" w:after="0"/>
      </w:pPr>
      <w:r>
        <w:t>Analog Input</w:t>
      </w:r>
    </w:p>
    <w:p>
      <w:pPr>
        <w:numPr>
          <w:ilvl w:val="3"/>
          <w:numId w:val="900"/>
        </w:numPr>
        <w:spacing w:before="0" w:after="0"/>
      </w:pPr>
      <w:r>
        <w:t>ADC Resolution</w:t>
      </w:r>
    </w:p>
    <w:p>
      <w:pPr>
        <w:numPr>
          <w:ilvl w:val="3"/>
          <w:numId w:val="900"/>
        </w:numPr>
        <w:spacing w:before="0" w:after="0"/>
      </w:pPr>
      <w:r>
        <w:t>Reference Voltage</w:t>
      </w:r>
    </w:p>
    <w:p>
      <w:pPr>
        <w:numPr>
          <w:ilvl w:val="3"/>
          <w:numId w:val="900"/>
        </w:numPr>
        <w:spacing w:before="0" w:after="0"/>
      </w:pPr>
      <w:r>
        <w:t>Reading Techniques</w:t>
      </w:r>
    </w:p>
    <w:p>
      <w:pPr>
        <w:numPr>
          <w:ilvl w:val="3"/>
          <w:numId w:val="900"/>
        </w:numPr>
        <w:spacing w:before="0" w:after="0"/>
      </w:pPr>
      <w:r>
        <w:t>Noise Considerations</w:t>
      </w:r>
    </w:p>
    <w:p>
      <w:pPr>
        <w:numPr>
          <w:ilvl w:val="2"/>
          <w:numId w:val="900"/>
        </w:numPr>
        <w:spacing w:before="0" w:after="0"/>
      </w:pPr>
      <w:r>
        <w:t>PWM Output</w:t>
      </w:r>
    </w:p>
    <w:p>
      <w:pPr>
        <w:numPr>
          <w:ilvl w:val="3"/>
          <w:numId w:val="900"/>
        </w:numPr>
        <w:spacing w:before="0" w:after="0"/>
      </w:pPr>
      <w:r>
        <w:t>Pulse Width Modulation Theory</w:t>
      </w:r>
    </w:p>
    <w:p>
      <w:pPr>
        <w:numPr>
          <w:ilvl w:val="3"/>
          <w:numId w:val="900"/>
        </w:numPr>
        <w:spacing w:before="0" w:after="0"/>
      </w:pPr>
      <w:r>
        <w:t>Available PWM Pins</w:t>
      </w:r>
    </w:p>
    <w:p>
      <w:pPr>
        <w:numPr>
          <w:ilvl w:val="3"/>
          <w:numId w:val="900"/>
        </w:numPr>
        <w:spacing w:before="0" w:after="0"/>
      </w:pPr>
      <w:r>
        <w:t>Frequency Characteristics</w:t>
      </w:r>
    </w:p>
    <w:p>
      <w:pPr>
        <w:numPr>
          <w:ilvl w:val="3"/>
          <w:numId w:val="900"/>
        </w:numPr>
        <w:spacing w:before="0" w:after="0"/>
      </w:pPr>
      <w:r>
        <w:t>Resolution Limitations</w:t>
      </w:r>
    </w:p>
    <w:p>
      <w:pPr>
        <w:numPr>
          <w:ilvl w:val="3"/>
          <w:numId w:val="900"/>
        </w:numPr>
        <w:spacing w:before="0" w:after="0"/>
      </w:pPr>
      <w:r>
        <w:t>Motor Control Applications</w:t>
      </w:r>
    </w:p>
    <w:p>
      <w:pPr>
        <w:numPr>
          <w:ilvl w:val="1"/>
          <w:numId w:val="900"/>
        </w:numPr>
        <w:spacing w:before="0" w:after="0"/>
      </w:pPr>
      <w:r>
        <w:t>Serial Communication</w:t>
      </w:r>
    </w:p>
    <w:p>
      <w:pPr>
        <w:numPr>
          <w:ilvl w:val="2"/>
          <w:numId w:val="900"/>
        </w:numPr>
        <w:spacing w:before="0" w:after="0"/>
      </w:pPr>
      <w:r>
        <w:t>UART Basics</w:t>
      </w:r>
    </w:p>
    <w:p>
      <w:pPr>
        <w:numPr>
          <w:ilvl w:val="2"/>
          <w:numId w:val="900"/>
        </w:numPr>
        <w:spacing w:before="0" w:after="0"/>
      </w:pPr>
      <w:r>
        <w:t>Baud Rate Selection</w:t>
      </w:r>
    </w:p>
    <w:p>
      <w:pPr>
        <w:numPr>
          <w:ilvl w:val="2"/>
          <w:numId w:val="900"/>
        </w:numPr>
        <w:spacing w:before="0" w:after="0"/>
      </w:pPr>
      <w:r>
        <w:t>Data Transmission</w:t>
      </w:r>
    </w:p>
    <w:p>
      <w:pPr>
        <w:numPr>
          <w:ilvl w:val="2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Serial Monitor Usage</w:t>
      </w:r>
    </w:p>
    <w:p>
      <w:pPr>
        <w:numPr>
          <w:ilvl w:val="2"/>
          <w:numId w:val="900"/>
        </w:numPr>
        <w:spacing w:before="0" w:after="0"/>
      </w:pPr>
      <w:r>
        <w:t>Data Formatting</w:t>
      </w:r>
    </w:p>
    <w:p>
      <w:pPr>
        <w:numPr>
          <w:ilvl w:val="0"/>
          <w:numId w:val="900"/>
        </w:numPr>
        <w:spacing w:before="0" w:after="0"/>
      </w:pPr>
      <w:r>
        <w:t>Programming Best Practices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Function Usage</w:t>
      </w:r>
    </w:p>
    <w:p>
      <w:pPr>
        <w:numPr>
          <w:ilvl w:val="2"/>
          <w:numId w:val="900"/>
        </w:numPr>
        <w:spacing w:before="0" w:after="0"/>
      </w:pPr>
      <w:r>
        <w:t>Modular Programming</w:t>
      </w:r>
    </w:p>
    <w:p>
      <w:pPr>
        <w:numPr>
          <w:ilvl w:val="2"/>
          <w:numId w:val="900"/>
        </w:numPr>
        <w:spacing w:before="0" w:after="0"/>
      </w:pPr>
      <w:r>
        <w:t>Code Documentation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RAM Usage</w:t>
      </w:r>
    </w:p>
    <w:p>
      <w:pPr>
        <w:numPr>
          <w:ilvl w:val="2"/>
          <w:numId w:val="900"/>
        </w:numPr>
        <w:spacing w:before="0" w:after="0"/>
      </w:pPr>
      <w:r>
        <w:t>Flash Memory</w:t>
      </w:r>
    </w:p>
    <w:p>
      <w:pPr>
        <w:numPr>
          <w:ilvl w:val="2"/>
          <w:numId w:val="900"/>
        </w:numPr>
        <w:spacing w:before="0" w:after="0"/>
      </w:pPr>
      <w:r>
        <w:t>EEPROM Usage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Timing and Delays</w:t>
      </w:r>
    </w:p>
    <w:p>
      <w:pPr>
        <w:numPr>
          <w:ilvl w:val="2"/>
          <w:numId w:val="900"/>
        </w:numPr>
        <w:spacing w:before="0" w:after="0"/>
      </w:pPr>
      <w:r>
        <w:t>delay() Function</w:t>
      </w:r>
    </w:p>
    <w:p>
      <w:pPr>
        <w:numPr>
          <w:ilvl w:val="2"/>
          <w:numId w:val="900"/>
        </w:numPr>
        <w:spacing w:before="0" w:after="0"/>
      </w:pPr>
      <w:r>
        <w:t>millis() Function</w:t>
      </w:r>
    </w:p>
    <w:p>
      <w:pPr>
        <w:numPr>
          <w:ilvl w:val="2"/>
          <w:numId w:val="900"/>
        </w:numPr>
        <w:spacing w:before="0" w:after="0"/>
      </w:pPr>
      <w:r>
        <w:t>Non-blocking Code</w:t>
      </w:r>
    </w:p>
    <w:p>
      <w:pPr>
        <w:numPr>
          <w:ilvl w:val="2"/>
          <w:numId w:val="900"/>
        </w:numPr>
        <w:spacing w:before="0" w:after="0"/>
      </w:pPr>
      <w:r>
        <w:t>Timer Interrupts</w:t>
      </w:r>
    </w:p>
    <w:p>
      <w:pPr>
        <w:pStyle w:val="Heading1"/>
      </w:pPr>
      <w:r>
        <w:t>Controlling DC Motors</w:t>
      </w:r>
    </w:p>
    <w:p>
      <w:pPr>
        <w:numPr>
          <w:ilvl w:val="0"/>
          <w:numId w:val="900"/>
        </w:numPr>
        <w:spacing w:before="0" w:after="0"/>
      </w:pPr>
      <w:r>
        <w:t>Brushed DC Motor Principles</w:t>
      </w:r>
    </w:p>
    <w:p>
      <w:pPr>
        <w:numPr>
          <w:ilvl w:val="1"/>
          <w:numId w:val="900"/>
        </w:numPr>
        <w:spacing w:before="0" w:after="0"/>
      </w:pPr>
      <w:r>
        <w:t>Internal Construction</w:t>
      </w:r>
    </w:p>
    <w:p>
      <w:pPr>
        <w:numPr>
          <w:ilvl w:val="2"/>
          <w:numId w:val="900"/>
        </w:numPr>
        <w:spacing w:before="0" w:after="0"/>
      </w:pPr>
      <w:r>
        <w:t>Stator Components</w:t>
      </w:r>
    </w:p>
    <w:p>
      <w:pPr>
        <w:numPr>
          <w:ilvl w:val="2"/>
          <w:numId w:val="900"/>
        </w:numPr>
        <w:spacing w:before="0" w:after="0"/>
      </w:pPr>
      <w:r>
        <w:t>Rotor (Armature) Design</w:t>
      </w:r>
    </w:p>
    <w:p>
      <w:pPr>
        <w:numPr>
          <w:ilvl w:val="2"/>
          <w:numId w:val="900"/>
        </w:numPr>
        <w:spacing w:before="0" w:after="0"/>
      </w:pPr>
      <w:r>
        <w:t>Commutator Function</w:t>
      </w:r>
    </w:p>
    <w:p>
      <w:pPr>
        <w:numPr>
          <w:ilvl w:val="2"/>
          <w:numId w:val="900"/>
        </w:numPr>
        <w:spacing w:before="0" w:after="0"/>
      </w:pPr>
      <w:r>
        <w:t>Brush System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Electromagnetic Forces</w:t>
      </w:r>
    </w:p>
    <w:p>
      <w:pPr>
        <w:numPr>
          <w:ilvl w:val="2"/>
          <w:numId w:val="900"/>
        </w:numPr>
        <w:spacing w:before="0" w:after="0"/>
      </w:pPr>
      <w:r>
        <w:t>Commutation Process</w:t>
      </w:r>
    </w:p>
    <w:p>
      <w:pPr>
        <w:numPr>
          <w:ilvl w:val="2"/>
          <w:numId w:val="900"/>
        </w:numPr>
        <w:spacing w:before="0" w:after="0"/>
      </w:pPr>
      <w:r>
        <w:t>Speed-Torque Characteristics</w:t>
      </w:r>
    </w:p>
    <w:p>
      <w:pPr>
        <w:numPr>
          <w:ilvl w:val="2"/>
          <w:numId w:val="900"/>
        </w:numPr>
        <w:spacing w:before="0" w:after="0"/>
      </w:pPr>
      <w:r>
        <w:t>Back EMF Generation</w:t>
      </w:r>
    </w:p>
    <w:p>
      <w:pPr>
        <w:numPr>
          <w:ilvl w:val="1"/>
          <w:numId w:val="900"/>
        </w:numPr>
        <w:spacing w:before="0" w:after="0"/>
      </w:pPr>
      <w:r>
        <w:t>Motor 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Simple Control</w:t>
      </w:r>
    </w:p>
    <w:p>
      <w:pPr>
        <w:numPr>
          <w:ilvl w:val="3"/>
          <w:numId w:val="900"/>
        </w:numPr>
        <w:spacing w:before="0" w:after="0"/>
      </w:pPr>
      <w:r>
        <w:t>High Starting Torque</w:t>
      </w:r>
    </w:p>
    <w:p>
      <w:pPr>
        <w:numPr>
          <w:ilvl w:val="3"/>
          <w:numId w:val="900"/>
        </w:numPr>
        <w:spacing w:before="0" w:after="0"/>
      </w:pPr>
      <w:r>
        <w:t>Variable Speed</w:t>
      </w:r>
    </w:p>
    <w:p>
      <w:pPr>
        <w:numPr>
          <w:ilvl w:val="3"/>
          <w:numId w:val="900"/>
        </w:numPr>
        <w:spacing w:before="0" w:after="0"/>
      </w:pPr>
      <w:r>
        <w:t>Reversible Operation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Brush Wear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Electrical Noise</w:t>
      </w:r>
    </w:p>
    <w:p>
      <w:pPr>
        <w:numPr>
          <w:ilvl w:val="3"/>
          <w:numId w:val="900"/>
        </w:numPr>
        <w:spacing w:before="0" w:after="0"/>
      </w:pPr>
      <w:r>
        <w:t>Limited Lifespan</w:t>
      </w:r>
    </w:p>
    <w:p>
      <w:pPr>
        <w:numPr>
          <w:ilvl w:val="1"/>
          <w:numId w:val="900"/>
        </w:numPr>
        <w:spacing w:before="0" w:after="0"/>
      </w:pPr>
      <w:r>
        <w:t>Application Areas</w:t>
      </w:r>
    </w:p>
    <w:p>
      <w:pPr>
        <w:numPr>
          <w:ilvl w:val="2"/>
          <w:numId w:val="900"/>
        </w:numPr>
        <w:spacing w:before="0" w:after="0"/>
      </w:pPr>
      <w:r>
        <w:t>Robotics</w:t>
      </w:r>
    </w:p>
    <w:p>
      <w:pPr>
        <w:numPr>
          <w:ilvl w:val="2"/>
          <w:numId w:val="900"/>
        </w:numPr>
        <w:spacing w:before="0" w:after="0"/>
      </w:pPr>
      <w:r>
        <w:t>Automotive</w:t>
      </w:r>
    </w:p>
    <w:p>
      <w:pPr>
        <w:numPr>
          <w:ilvl w:val="2"/>
          <w:numId w:val="900"/>
        </w:numPr>
        <w:spacing w:before="0" w:after="0"/>
      </w:pPr>
      <w:r>
        <w:t>Industrial Equipment</w:t>
      </w:r>
    </w:p>
    <w:p>
      <w:pPr>
        <w:numPr>
          <w:ilvl w:val="2"/>
          <w:numId w:val="900"/>
        </w:numPr>
        <w:spacing w:before="0" w:after="0"/>
      </w:pPr>
      <w:r>
        <w:t>Consumer Electronics</w:t>
      </w:r>
    </w:p>
    <w:p>
      <w:pPr>
        <w:numPr>
          <w:ilvl w:val="0"/>
          <w:numId w:val="900"/>
        </w:numPr>
        <w:spacing w:before="0" w:after="0"/>
      </w:pPr>
      <w:r>
        <w:t>Basic Motor Control</w:t>
      </w:r>
    </w:p>
    <w:p>
      <w:pPr>
        <w:numPr>
          <w:ilvl w:val="1"/>
          <w:numId w:val="900"/>
        </w:numPr>
        <w:spacing w:before="0" w:after="0"/>
      </w:pPr>
      <w:r>
        <w:t>Simple On/Off Control</w:t>
      </w:r>
    </w:p>
    <w:p>
      <w:pPr>
        <w:numPr>
          <w:ilvl w:val="2"/>
          <w:numId w:val="900"/>
        </w:numPr>
        <w:spacing w:before="0" w:after="0"/>
      </w:pPr>
      <w:r>
        <w:t>Direct Arduino Control Limitations</w:t>
      </w:r>
    </w:p>
    <w:p>
      <w:pPr>
        <w:numPr>
          <w:ilvl w:val="2"/>
          <w:numId w:val="900"/>
        </w:numPr>
        <w:spacing w:before="0" w:after="0"/>
      </w:pPr>
      <w:r>
        <w:t>Current Requirements</w:t>
      </w:r>
    </w:p>
    <w:p>
      <w:pPr>
        <w:numPr>
          <w:ilvl w:val="2"/>
          <w:numId w:val="900"/>
        </w:numPr>
        <w:spacing w:before="0" w:after="0"/>
      </w:pPr>
      <w:r>
        <w:t>Voltage Considerations</w:t>
      </w:r>
    </w:p>
    <w:p>
      <w:pPr>
        <w:numPr>
          <w:ilvl w:val="1"/>
          <w:numId w:val="900"/>
        </w:numPr>
        <w:spacing w:before="0" w:after="0"/>
      </w:pPr>
      <w:r>
        <w:t>Transistor Switching</w:t>
      </w:r>
    </w:p>
    <w:p>
      <w:pPr>
        <w:numPr>
          <w:ilvl w:val="2"/>
          <w:numId w:val="900"/>
        </w:numPr>
        <w:spacing w:before="0" w:after="0"/>
      </w:pPr>
      <w:r>
        <w:t>Bipolar Junction Transistors (BJT)</w:t>
      </w:r>
    </w:p>
    <w:p>
      <w:pPr>
        <w:numPr>
          <w:ilvl w:val="3"/>
          <w:numId w:val="900"/>
        </w:numPr>
        <w:spacing w:before="0" w:after="0"/>
      </w:pPr>
      <w:r>
        <w:t>NPN Transistor Operation</w:t>
      </w:r>
    </w:p>
    <w:p>
      <w:pPr>
        <w:numPr>
          <w:ilvl w:val="3"/>
          <w:numId w:val="900"/>
        </w:numPr>
        <w:spacing w:before="0" w:after="0"/>
      </w:pPr>
      <w:r>
        <w:t>TIP120 Darlington</w:t>
      </w:r>
    </w:p>
    <w:p>
      <w:pPr>
        <w:numPr>
          <w:ilvl w:val="3"/>
          <w:numId w:val="900"/>
        </w:numPr>
        <w:spacing w:before="0" w:after="0"/>
      </w:pPr>
      <w:r>
        <w:t>Base Current Calculation</w:t>
      </w:r>
    </w:p>
    <w:p>
      <w:pPr>
        <w:numPr>
          <w:ilvl w:val="3"/>
          <w:numId w:val="900"/>
        </w:numPr>
        <w:spacing w:before="0" w:after="0"/>
      </w:pPr>
      <w:r>
        <w:t>Saturation and Cutoff</w:t>
      </w:r>
    </w:p>
    <w:p>
      <w:pPr>
        <w:numPr>
          <w:ilvl w:val="2"/>
          <w:numId w:val="900"/>
        </w:numPr>
        <w:spacing w:before="0" w:after="0"/>
      </w:pPr>
      <w:r>
        <w:t>Field Effect Transistors (FET)</w:t>
      </w:r>
    </w:p>
    <w:p>
      <w:pPr>
        <w:numPr>
          <w:ilvl w:val="3"/>
          <w:numId w:val="900"/>
        </w:numPr>
        <w:spacing w:before="0" w:after="0"/>
      </w:pPr>
      <w:r>
        <w:t>MOSFET Operation</w:t>
      </w:r>
    </w:p>
    <w:p>
      <w:pPr>
        <w:numPr>
          <w:ilvl w:val="3"/>
          <w:numId w:val="900"/>
        </w:numPr>
        <w:spacing w:before="0" w:after="0"/>
      </w:pPr>
      <w:r>
        <w:t>N-Channel MOSFETs</w:t>
      </w:r>
    </w:p>
    <w:p>
      <w:pPr>
        <w:numPr>
          <w:ilvl w:val="3"/>
          <w:numId w:val="900"/>
        </w:numPr>
        <w:spacing w:before="0" w:after="0"/>
      </w:pPr>
      <w:r>
        <w:t>P-Channel MOSFETs</w:t>
      </w:r>
    </w:p>
    <w:p>
      <w:pPr>
        <w:numPr>
          <w:ilvl w:val="3"/>
          <w:numId w:val="900"/>
        </w:numPr>
        <w:spacing w:before="0" w:after="0"/>
      </w:pPr>
      <w:r>
        <w:t>Gate Drive Requirements</w:t>
      </w:r>
    </w:p>
    <w:p>
      <w:pPr>
        <w:numPr>
          <w:ilvl w:val="3"/>
          <w:numId w:val="900"/>
        </w:numPr>
        <w:spacing w:before="0" w:after="0"/>
      </w:pPr>
      <w:r>
        <w:t>Switching Characteristics</w:t>
      </w:r>
    </w:p>
    <w:p>
      <w:pPr>
        <w:numPr>
          <w:ilvl w:val="1"/>
          <w:numId w:val="900"/>
        </w:numPr>
        <w:spacing w:before="0" w:after="0"/>
      </w:pPr>
      <w:r>
        <w:t>Protection Circuits</w:t>
      </w:r>
    </w:p>
    <w:p>
      <w:pPr>
        <w:numPr>
          <w:ilvl w:val="2"/>
          <w:numId w:val="900"/>
        </w:numPr>
        <w:spacing w:before="0" w:after="0"/>
      </w:pPr>
      <w:r>
        <w:t>Flyback Diode</w:t>
      </w:r>
    </w:p>
    <w:p>
      <w:pPr>
        <w:numPr>
          <w:ilvl w:val="3"/>
          <w:numId w:val="900"/>
        </w:numPr>
        <w:spacing w:before="0" w:after="0"/>
      </w:pPr>
      <w:r>
        <w:t>Inductive Kickback</w:t>
      </w:r>
    </w:p>
    <w:p>
      <w:pPr>
        <w:numPr>
          <w:ilvl w:val="3"/>
          <w:numId w:val="900"/>
        </w:numPr>
        <w:spacing w:before="0" w:after="0"/>
      </w:pPr>
      <w:r>
        <w:t>Diode Selection</w:t>
      </w:r>
    </w:p>
    <w:p>
      <w:pPr>
        <w:numPr>
          <w:ilvl w:val="3"/>
          <w:numId w:val="900"/>
        </w:numPr>
        <w:spacing w:before="0" w:after="0"/>
      </w:pPr>
      <w:r>
        <w:t>Placement Considerations</w:t>
      </w:r>
    </w:p>
    <w:p>
      <w:pPr>
        <w:numPr>
          <w:ilvl w:val="3"/>
          <w:numId w:val="900"/>
        </w:numPr>
        <w:spacing w:before="0" w:after="0"/>
      </w:pPr>
      <w:r>
        <w:t>Fast Recovery Diodes</w:t>
      </w:r>
    </w:p>
    <w:p>
      <w:pPr>
        <w:numPr>
          <w:ilvl w:val="2"/>
          <w:numId w:val="900"/>
        </w:numPr>
        <w:spacing w:before="0" w:after="0"/>
      </w:pPr>
      <w:r>
        <w:t>Current Limiting</w:t>
      </w:r>
    </w:p>
    <w:p>
      <w:pPr>
        <w:numPr>
          <w:ilvl w:val="2"/>
          <w:numId w:val="900"/>
        </w:numPr>
        <w:spacing w:before="0" w:after="0"/>
      </w:pPr>
      <w:r>
        <w:t>Thermal Protection</w:t>
      </w:r>
    </w:p>
    <w:p>
      <w:pPr>
        <w:numPr>
          <w:ilvl w:val="0"/>
          <w:numId w:val="900"/>
        </w:numPr>
        <w:spacing w:before="0" w:after="0"/>
      </w:pPr>
      <w:r>
        <w:t>Bidirectional Control</w:t>
      </w:r>
    </w:p>
    <w:p>
      <w:pPr>
        <w:numPr>
          <w:ilvl w:val="1"/>
          <w:numId w:val="900"/>
        </w:numPr>
        <w:spacing w:before="0" w:after="0"/>
      </w:pPr>
      <w:r>
        <w:t>H-Bridge Theory</w:t>
      </w:r>
    </w:p>
    <w:p>
      <w:pPr>
        <w:numPr>
          <w:ilvl w:val="2"/>
          <w:numId w:val="900"/>
        </w:numPr>
        <w:spacing w:before="0" w:after="0"/>
      </w:pPr>
      <w:r>
        <w:t>Four-Quadrant Operation</w:t>
      </w:r>
    </w:p>
    <w:p>
      <w:pPr>
        <w:numPr>
          <w:ilvl w:val="2"/>
          <w:numId w:val="900"/>
        </w:numPr>
        <w:spacing w:before="0" w:after="0"/>
      </w:pPr>
      <w:r>
        <w:t>Switch Configuration</w:t>
      </w:r>
    </w:p>
    <w:p>
      <w:pPr>
        <w:numPr>
          <w:ilvl w:val="2"/>
          <w:numId w:val="900"/>
        </w:numPr>
        <w:spacing w:before="0" w:after="0"/>
      </w:pPr>
      <w:r>
        <w:t>Current Flow Paths</w:t>
      </w:r>
    </w:p>
    <w:p>
      <w:pPr>
        <w:numPr>
          <w:ilvl w:val="2"/>
          <w:numId w:val="900"/>
        </w:numPr>
        <w:spacing w:before="0" w:after="0"/>
      </w:pPr>
      <w:r>
        <w:t>Shoot-Through Prevention</w:t>
      </w:r>
    </w:p>
    <w:p>
      <w:pPr>
        <w:numPr>
          <w:ilvl w:val="1"/>
          <w:numId w:val="900"/>
        </w:numPr>
        <w:spacing w:before="0" w:after="0"/>
      </w:pPr>
      <w:r>
        <w:t>H-Bridge Truth Table</w:t>
      </w:r>
    </w:p>
    <w:p>
      <w:pPr>
        <w:numPr>
          <w:ilvl w:val="2"/>
          <w:numId w:val="900"/>
        </w:numPr>
        <w:spacing w:before="0" w:after="0"/>
      </w:pPr>
      <w:r>
        <w:t>Forward Operation</w:t>
      </w:r>
    </w:p>
    <w:p>
      <w:pPr>
        <w:numPr>
          <w:ilvl w:val="2"/>
          <w:numId w:val="900"/>
        </w:numPr>
        <w:spacing w:before="0" w:after="0"/>
      </w:pPr>
      <w:r>
        <w:t>Reverse Operation</w:t>
      </w:r>
    </w:p>
    <w:p>
      <w:pPr>
        <w:numPr>
          <w:ilvl w:val="2"/>
          <w:numId w:val="900"/>
        </w:numPr>
        <w:spacing w:before="0" w:after="0"/>
      </w:pPr>
      <w:r>
        <w:t>Brake Modes</w:t>
      </w:r>
    </w:p>
    <w:p>
      <w:pPr>
        <w:numPr>
          <w:ilvl w:val="2"/>
          <w:numId w:val="900"/>
        </w:numPr>
        <w:spacing w:before="0" w:after="0"/>
      </w:pPr>
      <w:r>
        <w:t>Coast Mode</w:t>
      </w:r>
    </w:p>
    <w:p>
      <w:pPr>
        <w:numPr>
          <w:ilvl w:val="1"/>
          <w:numId w:val="900"/>
        </w:numPr>
        <w:spacing w:before="0" w:after="0"/>
      </w:pPr>
      <w:r>
        <w:t>Integrated H-Bridge Drivers</w:t>
      </w:r>
    </w:p>
    <w:p>
      <w:pPr>
        <w:numPr>
          <w:ilvl w:val="2"/>
          <w:numId w:val="900"/>
        </w:numPr>
        <w:spacing w:before="0" w:after="0"/>
      </w:pPr>
      <w:r>
        <w:t>L298N Motor Driver</w:t>
      </w:r>
    </w:p>
    <w:p>
      <w:pPr>
        <w:numPr>
          <w:ilvl w:val="3"/>
          <w:numId w:val="900"/>
        </w:numPr>
        <w:spacing w:before="0" w:after="0"/>
      </w:pPr>
      <w:r>
        <w:t>Pin Configuration</w:t>
      </w:r>
    </w:p>
    <w:p>
      <w:pPr>
        <w:numPr>
          <w:ilvl w:val="3"/>
          <w:numId w:val="900"/>
        </w:numPr>
        <w:spacing w:before="0" w:after="0"/>
      </w:pPr>
      <w:r>
        <w:t>Current Ratings</w:t>
      </w:r>
    </w:p>
    <w:p>
      <w:pPr>
        <w:numPr>
          <w:ilvl w:val="3"/>
          <w:numId w:val="900"/>
        </w:numPr>
        <w:spacing w:before="0" w:after="0"/>
      </w:pPr>
      <w:r>
        <w:t>Voltage Specifications</w:t>
      </w:r>
    </w:p>
    <w:p>
      <w:pPr>
        <w:numPr>
          <w:ilvl w:val="3"/>
          <w:numId w:val="900"/>
        </w:numPr>
        <w:spacing w:before="0" w:after="0"/>
      </w:pPr>
      <w:r>
        <w:t>Heat Dissipation</w:t>
      </w:r>
    </w:p>
    <w:p>
      <w:pPr>
        <w:numPr>
          <w:ilvl w:val="3"/>
          <w:numId w:val="900"/>
        </w:numPr>
        <w:spacing w:before="0" w:after="0"/>
      </w:pPr>
      <w:r>
        <w:t>Enable Pin Function</w:t>
      </w:r>
    </w:p>
    <w:p>
      <w:pPr>
        <w:numPr>
          <w:ilvl w:val="2"/>
          <w:numId w:val="900"/>
        </w:numPr>
        <w:spacing w:before="0" w:after="0"/>
      </w:pPr>
      <w:r>
        <w:t>L293D Motor Driver</w:t>
      </w:r>
    </w:p>
    <w:p>
      <w:pPr>
        <w:numPr>
          <w:ilvl w:val="3"/>
          <w:numId w:val="900"/>
        </w:numPr>
        <w:spacing w:before="0" w:after="0"/>
      </w:pPr>
      <w:r>
        <w:t>Pin Configuration</w:t>
      </w:r>
    </w:p>
    <w:p>
      <w:pPr>
        <w:numPr>
          <w:ilvl w:val="3"/>
          <w:numId w:val="900"/>
        </w:numPr>
        <w:spacing w:before="0" w:after="0"/>
      </w:pPr>
      <w:r>
        <w:t>Current Ratings</w:t>
      </w:r>
    </w:p>
    <w:p>
      <w:pPr>
        <w:numPr>
          <w:ilvl w:val="3"/>
          <w:numId w:val="900"/>
        </w:numPr>
        <w:spacing w:before="0" w:after="0"/>
      </w:pPr>
      <w:r>
        <w:t>Voltage Specifications</w:t>
      </w:r>
    </w:p>
    <w:p>
      <w:pPr>
        <w:numPr>
          <w:ilvl w:val="3"/>
          <w:numId w:val="900"/>
        </w:numPr>
        <w:spacing w:before="0" w:after="0"/>
      </w:pPr>
      <w:r>
        <w:t>Dual Motor Capability</w:t>
      </w:r>
    </w:p>
    <w:p>
      <w:pPr>
        <w:numPr>
          <w:ilvl w:val="2"/>
          <w:numId w:val="900"/>
        </w:numPr>
        <w:spacing w:before="0" w:after="0"/>
      </w:pPr>
      <w:r>
        <w:t>Other Common Drivers</w:t>
      </w:r>
    </w:p>
    <w:p>
      <w:pPr>
        <w:numPr>
          <w:ilvl w:val="3"/>
          <w:numId w:val="900"/>
        </w:numPr>
        <w:spacing w:before="0" w:after="0"/>
      </w:pPr>
      <w:r>
        <w:t>DRV8833</w:t>
      </w:r>
    </w:p>
    <w:p>
      <w:pPr>
        <w:numPr>
          <w:ilvl w:val="3"/>
          <w:numId w:val="900"/>
        </w:numPr>
        <w:spacing w:before="0" w:after="0"/>
      </w:pPr>
      <w:r>
        <w:t>TB6612FNG</w:t>
      </w:r>
    </w:p>
    <w:p>
      <w:pPr>
        <w:numPr>
          <w:ilvl w:val="3"/>
          <w:numId w:val="900"/>
        </w:numPr>
        <w:spacing w:before="0" w:after="0"/>
      </w:pPr>
      <w:r>
        <w:t>VNH5019</w:t>
      </w:r>
    </w:p>
    <w:p>
      <w:pPr>
        <w:numPr>
          <w:ilvl w:val="1"/>
          <w:numId w:val="900"/>
        </w:numPr>
        <w:spacing w:before="0" w:after="0"/>
      </w:pPr>
      <w:r>
        <w:t>Wiring Configurations</w:t>
      </w:r>
    </w:p>
    <w:p>
      <w:pPr>
        <w:numPr>
          <w:ilvl w:val="2"/>
          <w:numId w:val="900"/>
        </w:numPr>
        <w:spacing w:before="0" w:after="0"/>
      </w:pPr>
      <w:r>
        <w:t>Power Connections</w:t>
      </w:r>
    </w:p>
    <w:p>
      <w:pPr>
        <w:numPr>
          <w:ilvl w:val="3"/>
          <w:numId w:val="900"/>
        </w:numPr>
        <w:spacing w:before="0" w:after="0"/>
      </w:pPr>
      <w:r>
        <w:t>Motor Power Supply</w:t>
      </w:r>
    </w:p>
    <w:p>
      <w:pPr>
        <w:numPr>
          <w:ilvl w:val="3"/>
          <w:numId w:val="900"/>
        </w:numPr>
        <w:spacing w:before="0" w:after="0"/>
      </w:pPr>
      <w:r>
        <w:t>Logic Power Supply</w:t>
      </w:r>
    </w:p>
    <w:p>
      <w:pPr>
        <w:numPr>
          <w:ilvl w:val="3"/>
          <w:numId w:val="900"/>
        </w:numPr>
        <w:spacing w:before="0" w:after="0"/>
      </w:pPr>
      <w:r>
        <w:t>Ground Connections</w:t>
      </w:r>
    </w:p>
    <w:p>
      <w:pPr>
        <w:numPr>
          <w:ilvl w:val="2"/>
          <w:numId w:val="900"/>
        </w:numPr>
        <w:spacing w:before="0" w:after="0"/>
      </w:pPr>
      <w:r>
        <w:t>Signal Connections</w:t>
      </w:r>
    </w:p>
    <w:p>
      <w:pPr>
        <w:numPr>
          <w:ilvl w:val="3"/>
          <w:numId w:val="900"/>
        </w:numPr>
        <w:spacing w:before="0" w:after="0"/>
      </w:pPr>
      <w:r>
        <w:t>Direction Control Pins</w:t>
      </w:r>
    </w:p>
    <w:p>
      <w:pPr>
        <w:numPr>
          <w:ilvl w:val="3"/>
          <w:numId w:val="900"/>
        </w:numPr>
        <w:spacing w:before="0" w:after="0"/>
      </w:pPr>
      <w:r>
        <w:t>Enable/Speed Control Pins</w:t>
      </w:r>
    </w:p>
    <w:p>
      <w:pPr>
        <w:numPr>
          <w:ilvl w:val="3"/>
          <w:numId w:val="900"/>
        </w:numPr>
        <w:spacing w:before="0" w:after="0"/>
      </w:pPr>
      <w:r>
        <w:t>Arduino Interface</w:t>
      </w:r>
    </w:p>
    <w:p>
      <w:pPr>
        <w:numPr>
          <w:ilvl w:val="1"/>
          <w:numId w:val="900"/>
        </w:numPr>
        <w:spacing w:before="0" w:after="0"/>
      </w:pPr>
      <w:r>
        <w:t>Programming Direction Control</w:t>
      </w:r>
    </w:p>
    <w:p>
      <w:pPr>
        <w:numPr>
          <w:ilvl w:val="2"/>
          <w:numId w:val="900"/>
        </w:numPr>
        <w:spacing w:before="0" w:after="0"/>
      </w:pPr>
      <w:r>
        <w:t>Direction Pin Control</w:t>
      </w:r>
    </w:p>
    <w:p>
      <w:pPr>
        <w:numPr>
          <w:ilvl w:val="2"/>
          <w:numId w:val="900"/>
        </w:numPr>
        <w:spacing w:before="0" w:after="0"/>
      </w:pPr>
      <w:r>
        <w:t>Forward Motion Implementation</w:t>
      </w:r>
    </w:p>
    <w:p>
      <w:pPr>
        <w:numPr>
          <w:ilvl w:val="2"/>
          <w:numId w:val="900"/>
        </w:numPr>
        <w:spacing w:before="0" w:after="0"/>
      </w:pPr>
      <w:r>
        <w:t>Reverse Motion Implementation</w:t>
      </w:r>
    </w:p>
    <w:p>
      <w:pPr>
        <w:numPr>
          <w:ilvl w:val="2"/>
          <w:numId w:val="900"/>
        </w:numPr>
        <w:spacing w:before="0" w:after="0"/>
      </w:pPr>
      <w:r>
        <w:t>Stop and Brake Functions</w:t>
      </w:r>
    </w:p>
    <w:p>
      <w:pPr>
        <w:numPr>
          <w:ilvl w:val="0"/>
          <w:numId w:val="900"/>
        </w:numPr>
        <w:spacing w:before="0" w:after="0"/>
      </w:pPr>
      <w:r>
        <w:t>Speed Control Implementation</w:t>
      </w:r>
    </w:p>
    <w:p>
      <w:pPr>
        <w:numPr>
          <w:ilvl w:val="1"/>
          <w:numId w:val="900"/>
        </w:numPr>
        <w:spacing w:before="0" w:after="0"/>
      </w:pPr>
      <w:r>
        <w:t>PWM Speed Control</w:t>
      </w:r>
    </w:p>
    <w:p>
      <w:pPr>
        <w:numPr>
          <w:ilvl w:val="2"/>
          <w:numId w:val="900"/>
        </w:numPr>
        <w:spacing w:before="0" w:after="0"/>
      </w:pPr>
      <w:r>
        <w:t>PWM Principles for Motors</w:t>
      </w:r>
    </w:p>
    <w:p>
      <w:pPr>
        <w:numPr>
          <w:ilvl w:val="2"/>
          <w:numId w:val="900"/>
        </w:numPr>
        <w:spacing w:before="0" w:after="0"/>
      </w:pPr>
      <w:r>
        <w:t>Enable Pin PWM</w:t>
      </w:r>
    </w:p>
    <w:p>
      <w:pPr>
        <w:numPr>
          <w:ilvl w:val="2"/>
          <w:numId w:val="900"/>
        </w:numPr>
        <w:spacing w:before="0" w:after="0"/>
      </w:pPr>
      <w:r>
        <w:t>Speed-PWM Relationship</w:t>
      </w:r>
    </w:p>
    <w:p>
      <w:pPr>
        <w:numPr>
          <w:ilvl w:val="2"/>
          <w:numId w:val="900"/>
        </w:numPr>
        <w:spacing w:before="0" w:after="0"/>
      </w:pPr>
      <w:r>
        <w:t>PWM Frequency Effects</w:t>
      </w:r>
    </w:p>
    <w:p>
      <w:pPr>
        <w:numPr>
          <w:ilvl w:val="1"/>
          <w:numId w:val="900"/>
        </w:numPr>
        <w:spacing w:before="0" w:after="0"/>
      </w:pPr>
      <w:r>
        <w:t>Arduino PWM Implementation</w:t>
      </w:r>
    </w:p>
    <w:p>
      <w:pPr>
        <w:numPr>
          <w:ilvl w:val="2"/>
          <w:numId w:val="900"/>
        </w:numPr>
        <w:spacing w:before="0" w:after="0"/>
      </w:pPr>
      <w:r>
        <w:t>analogWrite() Function</w:t>
      </w:r>
    </w:p>
    <w:p>
      <w:pPr>
        <w:numPr>
          <w:ilvl w:val="2"/>
          <w:numId w:val="900"/>
        </w:numPr>
        <w:spacing w:before="0" w:after="0"/>
      </w:pPr>
      <w:r>
        <w:t>PWM Value Range (0-255)</w:t>
      </w:r>
    </w:p>
    <w:p>
      <w:pPr>
        <w:numPr>
          <w:ilvl w:val="2"/>
          <w:numId w:val="900"/>
        </w:numPr>
        <w:spacing w:before="0" w:after="0"/>
      </w:pPr>
      <w:r>
        <w:t>PWM Pin Selection</w:t>
      </w:r>
    </w:p>
    <w:p>
      <w:pPr>
        <w:numPr>
          <w:ilvl w:val="2"/>
          <w:numId w:val="900"/>
        </w:numPr>
        <w:spacing w:before="0" w:after="0"/>
      </w:pPr>
      <w:r>
        <w:t>Frequency Considerations</w:t>
      </w:r>
    </w:p>
    <w:p>
      <w:pPr>
        <w:numPr>
          <w:ilvl w:val="1"/>
          <w:numId w:val="900"/>
        </w:numPr>
        <w:spacing w:before="0" w:after="0"/>
      </w:pPr>
      <w:r>
        <w:t>Speed Mapping and Scaling</w:t>
      </w:r>
    </w:p>
    <w:p>
      <w:pPr>
        <w:numPr>
          <w:ilvl w:val="2"/>
          <w:numId w:val="900"/>
        </w:numPr>
        <w:spacing w:before="0" w:after="0"/>
      </w:pPr>
      <w:r>
        <w:t>Input Value Scaling</w:t>
      </w:r>
    </w:p>
    <w:p>
      <w:pPr>
        <w:numPr>
          <w:ilvl w:val="2"/>
          <w:numId w:val="900"/>
        </w:numPr>
        <w:spacing w:before="0" w:after="0"/>
      </w:pPr>
      <w:r>
        <w:t>Dead Zone Compensation</w:t>
      </w:r>
    </w:p>
    <w:p>
      <w:pPr>
        <w:numPr>
          <w:ilvl w:val="2"/>
          <w:numId w:val="900"/>
        </w:numPr>
        <w:spacing w:before="0" w:after="0"/>
      </w:pPr>
      <w:r>
        <w:t>Linear vs Non-linear Mapping</w:t>
      </w:r>
    </w:p>
    <w:p>
      <w:pPr>
        <w:numPr>
          <w:ilvl w:val="2"/>
          <w:numId w:val="900"/>
        </w:numPr>
        <w:spacing w:before="0" w:after="0"/>
      </w:pPr>
      <w:r>
        <w:t>User Interface Integration</w:t>
      </w:r>
    </w:p>
    <w:p>
      <w:pPr>
        <w:numPr>
          <w:ilvl w:val="1"/>
          <w:numId w:val="900"/>
        </w:numPr>
        <w:spacing w:before="0" w:after="0"/>
      </w:pPr>
      <w:r>
        <w:t>Advanced Speed Control</w:t>
      </w:r>
    </w:p>
    <w:p>
      <w:pPr>
        <w:numPr>
          <w:ilvl w:val="2"/>
          <w:numId w:val="900"/>
        </w:numPr>
        <w:spacing w:before="0" w:after="0"/>
      </w:pPr>
      <w:r>
        <w:t>Acceleration Control</w:t>
      </w:r>
    </w:p>
    <w:p>
      <w:pPr>
        <w:numPr>
          <w:ilvl w:val="2"/>
          <w:numId w:val="900"/>
        </w:numPr>
        <w:spacing w:before="0" w:after="0"/>
      </w:pPr>
      <w:r>
        <w:t>Deceleration Control</w:t>
      </w:r>
    </w:p>
    <w:p>
      <w:pPr>
        <w:numPr>
          <w:ilvl w:val="2"/>
          <w:numId w:val="900"/>
        </w:numPr>
        <w:spacing w:before="0" w:after="0"/>
      </w:pPr>
      <w:r>
        <w:t>Speed Ramping</w:t>
      </w:r>
    </w:p>
    <w:p>
      <w:pPr>
        <w:numPr>
          <w:ilvl w:val="2"/>
          <w:numId w:val="900"/>
        </w:numPr>
        <w:spacing w:before="0" w:after="0"/>
      </w:pPr>
      <w:r>
        <w:t>Smooth Speed Transitions</w:t>
      </w:r>
    </w:p>
    <w:p>
      <w:pPr>
        <w:pStyle w:val="Heading1"/>
      </w:pPr>
      <w:r>
        <w:t>Controlling Servo Motors</w:t>
      </w:r>
    </w:p>
    <w:p>
      <w:pPr>
        <w:numPr>
          <w:ilvl w:val="0"/>
          <w:numId w:val="900"/>
        </w:numPr>
        <w:spacing w:before="0" w:after="0"/>
      </w:pPr>
      <w:r>
        <w:t>Servo Motor Fundamentals</w:t>
      </w:r>
    </w:p>
    <w:p>
      <w:pPr>
        <w:numPr>
          <w:ilvl w:val="1"/>
          <w:numId w:val="900"/>
        </w:numPr>
        <w:spacing w:before="0" w:after="0"/>
      </w:pPr>
      <w:r>
        <w:t>Internal Architecture</w:t>
      </w:r>
    </w:p>
    <w:p>
      <w:pPr>
        <w:numPr>
          <w:ilvl w:val="2"/>
          <w:numId w:val="900"/>
        </w:numPr>
        <w:spacing w:before="0" w:after="0"/>
      </w:pPr>
      <w:r>
        <w:t>DC Motor Component</w:t>
      </w:r>
    </w:p>
    <w:p>
      <w:pPr>
        <w:numPr>
          <w:ilvl w:val="2"/>
          <w:numId w:val="900"/>
        </w:numPr>
        <w:spacing w:before="0" w:after="0"/>
      </w:pPr>
      <w:r>
        <w:t>Gear Reduction System</w:t>
      </w:r>
    </w:p>
    <w:p>
      <w:pPr>
        <w:numPr>
          <w:ilvl w:val="2"/>
          <w:numId w:val="900"/>
        </w:numPr>
        <w:spacing w:before="0" w:after="0"/>
      </w:pPr>
      <w:r>
        <w:t>Potentiometer Feedback</w:t>
      </w:r>
    </w:p>
    <w:p>
      <w:pPr>
        <w:numPr>
          <w:ilvl w:val="2"/>
          <w:numId w:val="900"/>
        </w:numPr>
        <w:spacing w:before="0" w:after="0"/>
      </w:pPr>
      <w:r>
        <w:t>Control Circuit Board</w:t>
      </w:r>
    </w:p>
    <w:p>
      <w:pPr>
        <w:numPr>
          <w:ilvl w:val="2"/>
          <w:numId w:val="900"/>
        </w:numPr>
        <w:spacing w:before="0" w:after="0"/>
      </w:pPr>
      <w:r>
        <w:t>Case and Mounting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Closed-Loop Position Control</w:t>
      </w:r>
    </w:p>
    <w:p>
      <w:pPr>
        <w:numPr>
          <w:ilvl w:val="2"/>
          <w:numId w:val="900"/>
        </w:numPr>
        <w:spacing w:before="0" w:after="0"/>
      </w:pPr>
      <w:r>
        <w:t>Feedback System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Servo Loop Dynamics</w:t>
      </w:r>
    </w:p>
    <w:p>
      <w:pPr>
        <w:numPr>
          <w:ilvl w:val="1"/>
          <w:numId w:val="900"/>
        </w:numPr>
        <w:spacing w:before="0" w:after="0"/>
      </w:pPr>
      <w:r>
        <w:t>Servo Types</w:t>
      </w:r>
    </w:p>
    <w:p>
      <w:pPr>
        <w:numPr>
          <w:ilvl w:val="2"/>
          <w:numId w:val="900"/>
        </w:numPr>
        <w:spacing w:before="0" w:after="0"/>
      </w:pPr>
      <w:r>
        <w:t>Standard Position Servos</w:t>
      </w:r>
    </w:p>
    <w:p>
      <w:pPr>
        <w:numPr>
          <w:ilvl w:val="3"/>
          <w:numId w:val="900"/>
        </w:numPr>
        <w:spacing w:before="0" w:after="0"/>
      </w:pPr>
      <w:r>
        <w:t>Angular Range (typically 180°)</w:t>
      </w:r>
    </w:p>
    <w:p>
      <w:pPr>
        <w:numPr>
          <w:ilvl w:val="3"/>
          <w:numId w:val="900"/>
        </w:numPr>
        <w:spacing w:before="0" w:after="0"/>
      </w:pPr>
      <w:r>
        <w:t>Position Accuracy</w:t>
      </w:r>
    </w:p>
    <w:p>
      <w:pPr>
        <w:numPr>
          <w:ilvl w:val="3"/>
          <w:numId w:val="900"/>
        </w:numPr>
        <w:spacing w:before="0" w:after="0"/>
      </w:pPr>
      <w:r>
        <w:t>Holding Torque</w:t>
      </w:r>
    </w:p>
    <w:p>
      <w:pPr>
        <w:numPr>
          <w:ilvl w:val="2"/>
          <w:numId w:val="900"/>
        </w:numPr>
        <w:spacing w:before="0" w:after="0"/>
      </w:pPr>
      <w:r>
        <w:t>Continuous Rotation Servos</w:t>
      </w:r>
    </w:p>
    <w:p>
      <w:pPr>
        <w:numPr>
          <w:ilvl w:val="3"/>
          <w:numId w:val="900"/>
        </w:numPr>
        <w:spacing w:before="0" w:after="0"/>
      </w:pPr>
      <w:r>
        <w:t>Modified Internal Circuitry</w:t>
      </w:r>
    </w:p>
    <w:p>
      <w:pPr>
        <w:numPr>
          <w:ilvl w:val="3"/>
          <w:numId w:val="900"/>
        </w:numPr>
        <w:spacing w:before="0" w:after="0"/>
      </w:pPr>
      <w:r>
        <w:t>Speed Control</w:t>
      </w:r>
    </w:p>
    <w:p>
      <w:pPr>
        <w:numPr>
          <w:ilvl w:val="3"/>
          <w:numId w:val="900"/>
        </w:numPr>
        <w:spacing w:before="0" w:after="0"/>
      </w:pPr>
      <w:r>
        <w:t>Direction Control</w:t>
      </w:r>
    </w:p>
    <w:p>
      <w:pPr>
        <w:numPr>
          <w:ilvl w:val="2"/>
          <w:numId w:val="900"/>
        </w:numPr>
        <w:spacing w:before="0" w:after="0"/>
      </w:pPr>
      <w:r>
        <w:t>Digital vs Analog Servos</w:t>
      </w:r>
    </w:p>
    <w:p>
      <w:pPr>
        <w:numPr>
          <w:ilvl w:val="3"/>
          <w:numId w:val="900"/>
        </w:numPr>
        <w:spacing w:before="0" w:after="0"/>
      </w:pPr>
      <w:r>
        <w:t>Control Signal Processing</w:t>
      </w:r>
    </w:p>
    <w:p>
      <w:pPr>
        <w:numPr>
          <w:ilvl w:val="3"/>
          <w:numId w:val="900"/>
        </w:numPr>
        <w:spacing w:before="0" w:after="0"/>
      </w:pPr>
      <w:r>
        <w:t>Response Speed</w:t>
      </w:r>
    </w:p>
    <w:p>
      <w:pPr>
        <w:numPr>
          <w:ilvl w:val="3"/>
          <w:numId w:val="900"/>
        </w:numPr>
        <w:spacing w:before="0" w:after="0"/>
      </w:pPr>
      <w:r>
        <w:t>Precision Differences</w:t>
      </w:r>
    </w:p>
    <w:p>
      <w:pPr>
        <w:numPr>
          <w:ilvl w:val="0"/>
          <w:numId w:val="900"/>
        </w:numPr>
        <w:spacing w:before="0" w:after="0"/>
      </w:pPr>
      <w:r>
        <w:t>Standard Servo Control</w:t>
      </w:r>
    </w:p>
    <w:p>
      <w:pPr>
        <w:numPr>
          <w:ilvl w:val="1"/>
          <w:numId w:val="900"/>
        </w:numPr>
        <w:spacing w:before="0" w:after="0"/>
      </w:pPr>
      <w:r>
        <w:t>PWM Control Signal</w:t>
      </w:r>
    </w:p>
    <w:p>
      <w:pPr>
        <w:numPr>
          <w:ilvl w:val="2"/>
          <w:numId w:val="900"/>
        </w:numPr>
        <w:spacing w:before="0" w:after="0"/>
      </w:pPr>
      <w:r>
        <w:t>Signal Timing Requirements</w:t>
      </w:r>
    </w:p>
    <w:p>
      <w:pPr>
        <w:numPr>
          <w:ilvl w:val="2"/>
          <w:numId w:val="900"/>
        </w:numPr>
        <w:spacing w:before="0" w:after="0"/>
      </w:pPr>
      <w:r>
        <w:t>Pulse Width Range (1-2ms)</w:t>
      </w:r>
    </w:p>
    <w:p>
      <w:pPr>
        <w:numPr>
          <w:ilvl w:val="2"/>
          <w:numId w:val="900"/>
        </w:numPr>
        <w:spacing w:before="0" w:after="0"/>
      </w:pPr>
      <w:r>
        <w:t>Signal Period (20ms)</w:t>
      </w:r>
    </w:p>
    <w:p>
      <w:pPr>
        <w:numPr>
          <w:ilvl w:val="2"/>
          <w:numId w:val="900"/>
        </w:numPr>
        <w:spacing w:before="0" w:after="0"/>
      </w:pPr>
      <w:r>
        <w:t>Voltage Levels</w:t>
      </w:r>
    </w:p>
    <w:p>
      <w:pPr>
        <w:numPr>
          <w:ilvl w:val="1"/>
          <w:numId w:val="900"/>
        </w:numPr>
        <w:spacing w:before="0" w:after="0"/>
      </w:pPr>
      <w:r>
        <w:t>Position-Pulse Relationship</w:t>
      </w:r>
    </w:p>
    <w:p>
      <w:pPr>
        <w:numPr>
          <w:ilvl w:val="2"/>
          <w:numId w:val="900"/>
        </w:numPr>
        <w:spacing w:before="0" w:after="0"/>
      </w:pPr>
      <w:r>
        <w:t>Center Position (1.5ms)</w:t>
      </w:r>
    </w:p>
    <w:p>
      <w:pPr>
        <w:numPr>
          <w:ilvl w:val="2"/>
          <w:numId w:val="900"/>
        </w:numPr>
        <w:spacing w:before="0" w:after="0"/>
      </w:pPr>
      <w:r>
        <w:t>Minimum Position (1ms)</w:t>
      </w:r>
    </w:p>
    <w:p>
      <w:pPr>
        <w:numPr>
          <w:ilvl w:val="2"/>
          <w:numId w:val="900"/>
        </w:numPr>
        <w:spacing w:before="0" w:after="0"/>
      </w:pPr>
      <w:r>
        <w:t>Maximum Position (2ms)</w:t>
      </w:r>
    </w:p>
    <w:p>
      <w:pPr>
        <w:numPr>
          <w:ilvl w:val="2"/>
          <w:numId w:val="900"/>
        </w:numPr>
        <w:spacing w:before="0" w:after="0"/>
      </w:pPr>
      <w:r>
        <w:t>Linear Relationship</w:t>
      </w:r>
    </w:p>
    <w:p>
      <w:pPr>
        <w:numPr>
          <w:ilvl w:val="1"/>
          <w:numId w:val="900"/>
        </w:numPr>
        <w:spacing w:before="0" w:after="0"/>
      </w:pPr>
      <w:r>
        <w:t>Hardware Connections</w:t>
      </w:r>
    </w:p>
    <w:p>
      <w:pPr>
        <w:numPr>
          <w:ilvl w:val="2"/>
          <w:numId w:val="900"/>
        </w:numPr>
        <w:spacing w:before="0" w:after="0"/>
      </w:pPr>
      <w:r>
        <w:t>Power Supply Requirements</w:t>
      </w:r>
    </w:p>
    <w:p>
      <w:pPr>
        <w:numPr>
          <w:ilvl w:val="3"/>
          <w:numId w:val="900"/>
        </w:numPr>
        <w:spacing w:before="0" w:after="0"/>
      </w:pPr>
      <w:r>
        <w:t>Voltage Specifications</w:t>
      </w:r>
    </w:p>
    <w:p>
      <w:pPr>
        <w:numPr>
          <w:ilvl w:val="3"/>
          <w:numId w:val="900"/>
        </w:numPr>
        <w:spacing w:before="0" w:after="0"/>
      </w:pPr>
      <w:r>
        <w:t>Current Requirements</w:t>
      </w:r>
    </w:p>
    <w:p>
      <w:pPr>
        <w:numPr>
          <w:ilvl w:val="3"/>
          <w:numId w:val="900"/>
        </w:numPr>
        <w:spacing w:before="0" w:after="0"/>
      </w:pPr>
      <w:r>
        <w:t>Separate Power Considerations</w:t>
      </w:r>
    </w:p>
    <w:p>
      <w:pPr>
        <w:numPr>
          <w:ilvl w:val="2"/>
          <w:numId w:val="900"/>
        </w:numPr>
        <w:spacing w:before="0" w:after="0"/>
      </w:pPr>
      <w:r>
        <w:t>Signal Wire Connection</w:t>
      </w:r>
    </w:p>
    <w:p>
      <w:pPr>
        <w:numPr>
          <w:ilvl w:val="2"/>
          <w:numId w:val="900"/>
        </w:numPr>
        <w:spacing w:before="0" w:after="0"/>
      </w:pPr>
      <w:r>
        <w:t>Ground Connection</w:t>
      </w:r>
    </w:p>
    <w:p>
      <w:pPr>
        <w:numPr>
          <w:ilvl w:val="2"/>
          <w:numId w:val="900"/>
        </w:numPr>
        <w:spacing w:before="0" w:after="0"/>
      </w:pPr>
      <w:r>
        <w:t>Connector Types</w:t>
      </w:r>
    </w:p>
    <w:p>
      <w:pPr>
        <w:numPr>
          <w:ilvl w:val="1"/>
          <w:numId w:val="900"/>
        </w:numPr>
        <w:spacing w:before="0" w:after="0"/>
      </w:pPr>
      <w:r>
        <w:t>Arduino Servo Library</w:t>
      </w:r>
    </w:p>
    <w:p>
      <w:pPr>
        <w:numPr>
          <w:ilvl w:val="2"/>
          <w:numId w:val="900"/>
        </w:numPr>
        <w:spacing w:before="0" w:after="0"/>
      </w:pPr>
      <w:r>
        <w:t>Library Installation</w:t>
      </w:r>
    </w:p>
    <w:p>
      <w:pPr>
        <w:numPr>
          <w:ilvl w:val="2"/>
          <w:numId w:val="900"/>
        </w:numPr>
        <w:spacing w:before="0" w:after="0"/>
      </w:pPr>
      <w:r>
        <w:t>Library Functions</w:t>
      </w:r>
    </w:p>
    <w:p>
      <w:pPr>
        <w:numPr>
          <w:ilvl w:val="3"/>
          <w:numId w:val="900"/>
        </w:numPr>
        <w:spacing w:before="0" w:after="0"/>
      </w:pPr>
      <w:r>
        <w:t>Servo Object Creation</w:t>
      </w:r>
    </w:p>
    <w:p>
      <w:pPr>
        <w:numPr>
          <w:ilvl w:val="3"/>
          <w:numId w:val="900"/>
        </w:numPr>
        <w:spacing w:before="0" w:after="0"/>
      </w:pPr>
      <w:r>
        <w:t>attach() Method</w:t>
      </w:r>
    </w:p>
    <w:p>
      <w:pPr>
        <w:numPr>
          <w:ilvl w:val="3"/>
          <w:numId w:val="900"/>
        </w:numPr>
        <w:spacing w:before="0" w:after="0"/>
      </w:pPr>
      <w:r>
        <w:t>write() Method</w:t>
      </w:r>
    </w:p>
    <w:p>
      <w:pPr>
        <w:numPr>
          <w:ilvl w:val="3"/>
          <w:numId w:val="900"/>
        </w:numPr>
        <w:spacing w:before="0" w:after="0"/>
      </w:pPr>
      <w:r>
        <w:t>writeMicroseconds() Method</w:t>
      </w:r>
    </w:p>
    <w:p>
      <w:pPr>
        <w:numPr>
          <w:ilvl w:val="3"/>
          <w:numId w:val="900"/>
        </w:numPr>
        <w:spacing w:before="0" w:after="0"/>
      </w:pPr>
      <w:r>
        <w:t>read() Method</w:t>
      </w:r>
    </w:p>
    <w:p>
      <w:pPr>
        <w:numPr>
          <w:ilvl w:val="3"/>
          <w:numId w:val="900"/>
        </w:numPr>
        <w:spacing w:before="0" w:after="0"/>
      </w:pPr>
      <w:r>
        <w:t>detach() Method</w:t>
      </w:r>
    </w:p>
    <w:p>
      <w:pPr>
        <w:numPr>
          <w:ilvl w:val="2"/>
          <w:numId w:val="900"/>
        </w:numPr>
        <w:spacing w:before="0" w:after="0"/>
      </w:pPr>
      <w:r>
        <w:t>Multiple Servo Control</w:t>
      </w:r>
    </w:p>
    <w:p>
      <w:pPr>
        <w:numPr>
          <w:ilvl w:val="2"/>
          <w:numId w:val="900"/>
        </w:numPr>
        <w:spacing w:before="0" w:after="0"/>
      </w:pPr>
      <w:r>
        <w:t>Library Limitations</w:t>
      </w:r>
    </w:p>
    <w:p>
      <w:pPr>
        <w:numPr>
          <w:ilvl w:val="1"/>
          <w:numId w:val="900"/>
        </w:numPr>
        <w:spacing w:before="0" w:after="0"/>
      </w:pPr>
      <w:r>
        <w:t>Programming Examples</w:t>
      </w:r>
    </w:p>
    <w:p>
      <w:pPr>
        <w:numPr>
          <w:ilvl w:val="2"/>
          <w:numId w:val="900"/>
        </w:numPr>
        <w:spacing w:before="0" w:after="0"/>
      </w:pPr>
      <w:r>
        <w:t>Basic Position Control</w:t>
      </w:r>
    </w:p>
    <w:p>
      <w:pPr>
        <w:numPr>
          <w:ilvl w:val="2"/>
          <w:numId w:val="900"/>
        </w:numPr>
        <w:spacing w:before="0" w:after="0"/>
      </w:pPr>
      <w:r>
        <w:t>Sweep Motion</w:t>
      </w:r>
    </w:p>
    <w:p>
      <w:pPr>
        <w:numPr>
          <w:ilvl w:val="2"/>
          <w:numId w:val="900"/>
        </w:numPr>
        <w:spacing w:before="0" w:after="0"/>
      </w:pPr>
      <w:r>
        <w:t>User Input Control</w:t>
      </w:r>
    </w:p>
    <w:p>
      <w:pPr>
        <w:numPr>
          <w:ilvl w:val="2"/>
          <w:numId w:val="900"/>
        </w:numPr>
        <w:spacing w:before="0" w:after="0"/>
      </w:pPr>
      <w:r>
        <w:t>Sensor-Based Control</w:t>
      </w:r>
    </w:p>
    <w:p>
      <w:pPr>
        <w:numPr>
          <w:ilvl w:val="0"/>
          <w:numId w:val="900"/>
        </w:numPr>
        <w:spacing w:before="0" w:after="0"/>
      </w:pPr>
      <w:r>
        <w:t>Continuous Rotation Servo Control</w:t>
      </w:r>
    </w:p>
    <w:p>
      <w:pPr>
        <w:numPr>
          <w:ilvl w:val="1"/>
          <w:numId w:val="900"/>
        </w:numPr>
        <w:spacing w:before="0" w:after="0"/>
      </w:pPr>
      <w:r>
        <w:t>Modified Servo Characteristics</w:t>
      </w:r>
    </w:p>
    <w:p>
      <w:pPr>
        <w:numPr>
          <w:ilvl w:val="2"/>
          <w:numId w:val="900"/>
        </w:numPr>
        <w:spacing w:before="0" w:after="0"/>
      </w:pPr>
      <w:r>
        <w:t>Feedback Loop Modification</w:t>
      </w:r>
    </w:p>
    <w:p>
      <w:pPr>
        <w:numPr>
          <w:ilvl w:val="2"/>
          <w:numId w:val="900"/>
        </w:numPr>
        <w:spacing w:before="0" w:after="0"/>
      </w:pPr>
      <w:r>
        <w:t>Speed Control Range</w:t>
      </w:r>
    </w:p>
    <w:p>
      <w:pPr>
        <w:numPr>
          <w:ilvl w:val="2"/>
          <w:numId w:val="900"/>
        </w:numPr>
        <w:spacing w:before="0" w:after="0"/>
      </w:pPr>
      <w:r>
        <w:t>Direction Control</w:t>
      </w:r>
    </w:p>
    <w:p>
      <w:pPr>
        <w:numPr>
          <w:ilvl w:val="1"/>
          <w:numId w:val="900"/>
        </w:numPr>
        <w:spacing w:before="0" w:after="0"/>
      </w:pPr>
      <w:r>
        <w:t>Control Signal Interpretation</w:t>
      </w:r>
    </w:p>
    <w:p>
      <w:pPr>
        <w:numPr>
          <w:ilvl w:val="2"/>
          <w:numId w:val="900"/>
        </w:numPr>
        <w:spacing w:before="0" w:after="0"/>
      </w:pPr>
      <w:r>
        <w:t>Stop Position Pulse Width</w:t>
      </w:r>
    </w:p>
    <w:p>
      <w:pPr>
        <w:numPr>
          <w:ilvl w:val="2"/>
          <w:numId w:val="900"/>
        </w:numPr>
        <w:spacing w:before="0" w:after="0"/>
      </w:pPr>
      <w:r>
        <w:t>Forward Speed Control</w:t>
      </w:r>
    </w:p>
    <w:p>
      <w:pPr>
        <w:numPr>
          <w:ilvl w:val="2"/>
          <w:numId w:val="900"/>
        </w:numPr>
        <w:spacing w:before="0" w:after="0"/>
      </w:pPr>
      <w:r>
        <w:t>Reverse Speed Control</w:t>
      </w:r>
    </w:p>
    <w:p>
      <w:pPr>
        <w:numPr>
          <w:ilvl w:val="2"/>
          <w:numId w:val="900"/>
        </w:numPr>
        <w:spacing w:before="0" w:after="0"/>
      </w:pPr>
      <w:r>
        <w:t>Maximum Speed Limits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Finding Stop Position</w:t>
      </w:r>
    </w:p>
    <w:p>
      <w:pPr>
        <w:numPr>
          <w:ilvl w:val="2"/>
          <w:numId w:val="900"/>
        </w:numPr>
        <w:spacing w:before="0" w:after="0"/>
      </w:pPr>
      <w:r>
        <w:t>Speed Calibration</w:t>
      </w:r>
    </w:p>
    <w:p>
      <w:pPr>
        <w:numPr>
          <w:ilvl w:val="2"/>
          <w:numId w:val="900"/>
        </w:numPr>
        <w:spacing w:before="0" w:after="0"/>
      </w:pPr>
      <w:r>
        <w:t>Direction Verification</w:t>
      </w:r>
    </w:p>
    <w:p>
      <w:pPr>
        <w:numPr>
          <w:ilvl w:val="2"/>
          <w:numId w:val="900"/>
        </w:numPr>
        <w:spacing w:before="0" w:after="0"/>
      </w:pPr>
      <w:r>
        <w:t>Drift Compensation</w:t>
      </w:r>
    </w:p>
    <w:p>
      <w:pPr>
        <w:numPr>
          <w:ilvl w:val="1"/>
          <w:numId w:val="900"/>
        </w:numPr>
        <w:spacing w:before="0" w:after="0"/>
      </w:pPr>
      <w:r>
        <w:t>Programming Techniques</w:t>
      </w:r>
    </w:p>
    <w:p>
      <w:pPr>
        <w:numPr>
          <w:ilvl w:val="2"/>
          <w:numId w:val="900"/>
        </w:numPr>
        <w:spacing w:before="0" w:after="0"/>
      </w:pPr>
      <w:r>
        <w:t>Speed Control Implementation</w:t>
      </w:r>
    </w:p>
    <w:p>
      <w:pPr>
        <w:numPr>
          <w:ilvl w:val="2"/>
          <w:numId w:val="900"/>
        </w:numPr>
        <w:spacing w:before="0" w:after="0"/>
      </w:pPr>
      <w:r>
        <w:t>Direction Control</w:t>
      </w:r>
    </w:p>
    <w:p>
      <w:pPr>
        <w:numPr>
          <w:ilvl w:val="2"/>
          <w:numId w:val="900"/>
        </w:numPr>
        <w:spacing w:before="0" w:after="0"/>
      </w:pPr>
      <w:r>
        <w:t>Acceleration Control</w:t>
      </w:r>
    </w:p>
    <w:p>
      <w:pPr>
        <w:numPr>
          <w:ilvl w:val="2"/>
          <w:numId w:val="900"/>
        </w:numPr>
        <w:spacing w:before="0" w:after="0"/>
      </w:pPr>
      <w:r>
        <w:t>Position Estimation</w:t>
      </w:r>
    </w:p>
    <w:p>
      <w:pPr>
        <w:pStyle w:val="Heading1"/>
      </w:pPr>
      <w:r>
        <w:t>Controlling Stepper Motors</w:t>
      </w:r>
    </w:p>
    <w:p>
      <w:pPr>
        <w:numPr>
          <w:ilvl w:val="0"/>
          <w:numId w:val="900"/>
        </w:numPr>
        <w:spacing w:before="0" w:after="0"/>
      </w:pPr>
      <w:r>
        <w:t>Stepper Motor Fundamentals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Electromagnetic Step Generation</w:t>
      </w:r>
    </w:p>
    <w:p>
      <w:pPr>
        <w:numPr>
          <w:ilvl w:val="2"/>
          <w:numId w:val="900"/>
        </w:numPr>
        <w:spacing w:before="0" w:after="0"/>
      </w:pPr>
      <w:r>
        <w:t>Rotor and Stator Interaction</w:t>
      </w:r>
    </w:p>
    <w:p>
      <w:pPr>
        <w:numPr>
          <w:ilvl w:val="2"/>
          <w:numId w:val="900"/>
        </w:numPr>
        <w:spacing w:before="0" w:after="0"/>
      </w:pPr>
      <w:r>
        <w:t>Step Sequence Control</w:t>
      </w:r>
    </w:p>
    <w:p>
      <w:pPr>
        <w:numPr>
          <w:ilvl w:val="2"/>
          <w:numId w:val="900"/>
        </w:numPr>
        <w:spacing w:before="0" w:after="0"/>
      </w:pPr>
      <w:r>
        <w:t>Holding Torque</w:t>
      </w:r>
    </w:p>
    <w:p>
      <w:pPr>
        <w:numPr>
          <w:ilvl w:val="1"/>
          <w:numId w:val="900"/>
        </w:numPr>
        <w:spacing w:before="0" w:after="0"/>
      </w:pPr>
      <w:r>
        <w:t>Step Characteristics</w:t>
      </w:r>
    </w:p>
    <w:p>
      <w:pPr>
        <w:numPr>
          <w:ilvl w:val="2"/>
          <w:numId w:val="900"/>
        </w:numPr>
        <w:spacing w:before="0" w:after="0"/>
      </w:pPr>
      <w:r>
        <w:t>Steps per Revolution</w:t>
      </w:r>
    </w:p>
    <w:p>
      <w:pPr>
        <w:numPr>
          <w:ilvl w:val="2"/>
          <w:numId w:val="900"/>
        </w:numPr>
        <w:spacing w:before="0" w:after="0"/>
      </w:pPr>
      <w:r>
        <w:t>Step Angle Calculation</w:t>
      </w:r>
    </w:p>
    <w:p>
      <w:pPr>
        <w:numPr>
          <w:ilvl w:val="2"/>
          <w:numId w:val="900"/>
        </w:numPr>
        <w:spacing w:before="0" w:after="0"/>
      </w:pPr>
      <w:r>
        <w:t>Full Step vs Half Step</w:t>
      </w:r>
    </w:p>
    <w:p>
      <w:pPr>
        <w:numPr>
          <w:ilvl w:val="2"/>
          <w:numId w:val="900"/>
        </w:numPr>
        <w:spacing w:before="0" w:after="0"/>
      </w:pPr>
      <w:r>
        <w:t>Microstepping</w:t>
      </w:r>
    </w:p>
    <w:p>
      <w:pPr>
        <w:numPr>
          <w:ilvl w:val="1"/>
          <w:numId w:val="900"/>
        </w:numPr>
        <w:spacing w:before="0" w:after="0"/>
      </w:pPr>
      <w:r>
        <w:t>Motor Types</w:t>
      </w:r>
    </w:p>
    <w:p>
      <w:pPr>
        <w:numPr>
          <w:ilvl w:val="2"/>
          <w:numId w:val="900"/>
        </w:numPr>
        <w:spacing w:before="0" w:after="0"/>
      </w:pPr>
      <w:r>
        <w:t>Permanent Magnet Steppers</w:t>
      </w:r>
    </w:p>
    <w:p>
      <w:pPr>
        <w:numPr>
          <w:ilvl w:val="2"/>
          <w:numId w:val="900"/>
        </w:numPr>
        <w:spacing w:before="0" w:after="0"/>
      </w:pPr>
      <w:r>
        <w:t>Variable Reluctance Steppers</w:t>
      </w:r>
    </w:p>
    <w:p>
      <w:pPr>
        <w:numPr>
          <w:ilvl w:val="2"/>
          <w:numId w:val="900"/>
        </w:numPr>
        <w:spacing w:before="0" w:after="0"/>
      </w:pPr>
      <w:r>
        <w:t>Hybrid Steppers</w:t>
      </w:r>
    </w:p>
    <w:p>
      <w:pPr>
        <w:numPr>
          <w:ilvl w:val="1"/>
          <w:numId w:val="900"/>
        </w:numPr>
        <w:spacing w:before="0" w:after="0"/>
      </w:pPr>
      <w:r>
        <w:t>Winding Configurations</w:t>
      </w:r>
    </w:p>
    <w:p>
      <w:pPr>
        <w:numPr>
          <w:ilvl w:val="2"/>
          <w:numId w:val="900"/>
        </w:numPr>
        <w:spacing w:before="0" w:after="0"/>
      </w:pPr>
      <w:r>
        <w:t>Unipolar Steppers</w:t>
      </w:r>
    </w:p>
    <w:p>
      <w:pPr>
        <w:numPr>
          <w:ilvl w:val="3"/>
          <w:numId w:val="900"/>
        </w:numPr>
        <w:spacing w:before="0" w:after="0"/>
      </w:pPr>
      <w:r>
        <w:t>Center-Tap Windings</w:t>
      </w:r>
    </w:p>
    <w:p>
      <w:pPr>
        <w:numPr>
          <w:ilvl w:val="3"/>
          <w:numId w:val="900"/>
        </w:numPr>
        <w:spacing w:before="0" w:after="0"/>
      </w:pPr>
      <w:r>
        <w:t>5-Wire Configuration</w:t>
      </w:r>
    </w:p>
    <w:p>
      <w:pPr>
        <w:numPr>
          <w:ilvl w:val="3"/>
          <w:numId w:val="900"/>
        </w:numPr>
        <w:spacing w:before="0" w:after="0"/>
      </w:pPr>
      <w:r>
        <w:t>6-Wire Configuration</w:t>
      </w:r>
    </w:p>
    <w:p>
      <w:pPr>
        <w:numPr>
          <w:ilvl w:val="3"/>
          <w:numId w:val="900"/>
        </w:numPr>
        <w:spacing w:before="0" w:after="0"/>
      </w:pPr>
      <w:r>
        <w:t>Driving Methods</w:t>
      </w:r>
    </w:p>
    <w:p>
      <w:pPr>
        <w:numPr>
          <w:ilvl w:val="2"/>
          <w:numId w:val="900"/>
        </w:numPr>
        <w:spacing w:before="0" w:after="0"/>
      </w:pPr>
      <w:r>
        <w:t>Bipolar Steppers</w:t>
      </w:r>
    </w:p>
    <w:p>
      <w:pPr>
        <w:numPr>
          <w:ilvl w:val="3"/>
          <w:numId w:val="900"/>
        </w:numPr>
        <w:spacing w:before="0" w:after="0"/>
      </w:pPr>
      <w:r>
        <w:t>4-Wire Configuration</w:t>
      </w:r>
    </w:p>
    <w:p>
      <w:pPr>
        <w:numPr>
          <w:ilvl w:val="3"/>
          <w:numId w:val="900"/>
        </w:numPr>
        <w:spacing w:before="0" w:after="0"/>
      </w:pPr>
      <w:r>
        <w:t>Higher Torque Output</w:t>
      </w:r>
    </w:p>
    <w:p>
      <w:pPr>
        <w:numPr>
          <w:ilvl w:val="3"/>
          <w:numId w:val="900"/>
        </w:numPr>
        <w:spacing w:before="0" w:after="0"/>
      </w:pPr>
      <w:r>
        <w:t>Driving Complexity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Torque-Speed Curves</w:t>
      </w:r>
    </w:p>
    <w:p>
      <w:pPr>
        <w:numPr>
          <w:ilvl w:val="2"/>
          <w:numId w:val="900"/>
        </w:numPr>
        <w:spacing w:before="0" w:after="0"/>
      </w:pPr>
      <w:r>
        <w:t>Resonance Issues</w:t>
      </w:r>
    </w:p>
    <w:p>
      <w:pPr>
        <w:numPr>
          <w:ilvl w:val="2"/>
          <w:numId w:val="900"/>
        </w:numPr>
        <w:spacing w:before="0" w:after="0"/>
      </w:pPr>
      <w:r>
        <w:t>Step Accuracy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0"/>
          <w:numId w:val="900"/>
        </w:numPr>
        <w:spacing w:before="0" w:after="0"/>
      </w:pPr>
      <w:r>
        <w:t>Bipolar Stepper Control</w:t>
      </w:r>
    </w:p>
    <w:p>
      <w:pPr>
        <w:numPr>
          <w:ilvl w:val="1"/>
          <w:numId w:val="900"/>
        </w:numPr>
        <w:spacing w:before="0" w:after="0"/>
      </w:pPr>
      <w:r>
        <w:t>Driver Requirements</w:t>
      </w:r>
    </w:p>
    <w:p>
      <w:pPr>
        <w:numPr>
          <w:ilvl w:val="2"/>
          <w:numId w:val="900"/>
        </w:numPr>
        <w:spacing w:before="0" w:after="0"/>
      </w:pPr>
      <w:r>
        <w:t>H-Bridge Configuration</w:t>
      </w:r>
    </w:p>
    <w:p>
      <w:pPr>
        <w:numPr>
          <w:ilvl w:val="2"/>
          <w:numId w:val="900"/>
        </w:numPr>
        <w:spacing w:before="0" w:after="0"/>
      </w:pPr>
      <w:r>
        <w:t>Current Control</w:t>
      </w:r>
    </w:p>
    <w:p>
      <w:pPr>
        <w:numPr>
          <w:ilvl w:val="2"/>
          <w:numId w:val="900"/>
        </w:numPr>
        <w:spacing w:before="0" w:after="0"/>
      </w:pPr>
      <w:r>
        <w:t>Microstepping Capability</w:t>
      </w:r>
    </w:p>
    <w:p>
      <w:pPr>
        <w:numPr>
          <w:ilvl w:val="2"/>
          <w:numId w:val="900"/>
        </w:numPr>
        <w:spacing w:before="0" w:after="0"/>
      </w:pPr>
      <w:r>
        <w:t>Protection Features</w:t>
      </w:r>
    </w:p>
    <w:p>
      <w:pPr>
        <w:numPr>
          <w:ilvl w:val="1"/>
          <w:numId w:val="900"/>
        </w:numPr>
        <w:spacing w:before="0" w:after="0"/>
      </w:pPr>
      <w:r>
        <w:t>A4988 Stepper Driver</w:t>
      </w:r>
    </w:p>
    <w:p>
      <w:pPr>
        <w:numPr>
          <w:ilvl w:val="2"/>
          <w:numId w:val="900"/>
        </w:numPr>
        <w:spacing w:before="0" w:after="0"/>
      </w:pPr>
      <w:r>
        <w:t>Pin Configuration</w:t>
      </w:r>
    </w:p>
    <w:p>
      <w:pPr>
        <w:numPr>
          <w:ilvl w:val="2"/>
          <w:numId w:val="900"/>
        </w:numPr>
        <w:spacing w:before="0" w:after="0"/>
      </w:pPr>
      <w:r>
        <w:t>Microstepping Settings</w:t>
      </w:r>
    </w:p>
    <w:p>
      <w:pPr>
        <w:numPr>
          <w:ilvl w:val="2"/>
          <w:numId w:val="900"/>
        </w:numPr>
        <w:spacing w:before="0" w:after="0"/>
      </w:pPr>
      <w:r>
        <w:t>Current Limit Adjustment</w:t>
      </w:r>
    </w:p>
    <w:p>
      <w:pPr>
        <w:numPr>
          <w:ilvl w:val="2"/>
          <w:numId w:val="900"/>
        </w:numPr>
        <w:spacing w:before="0" w:after="0"/>
      </w:pPr>
      <w:r>
        <w:t>Protection Features</w:t>
      </w:r>
    </w:p>
    <w:p>
      <w:pPr>
        <w:numPr>
          <w:ilvl w:val="2"/>
          <w:numId w:val="900"/>
        </w:numPr>
        <w:spacing w:before="0" w:after="0"/>
      </w:pPr>
      <w:r>
        <w:t>Heat Dissipation</w:t>
      </w:r>
    </w:p>
    <w:p>
      <w:pPr>
        <w:numPr>
          <w:ilvl w:val="1"/>
          <w:numId w:val="900"/>
        </w:numPr>
        <w:spacing w:before="0" w:after="0"/>
      </w:pPr>
      <w:r>
        <w:t>DRV8825 Stepper Driver</w:t>
      </w:r>
    </w:p>
    <w:p>
      <w:pPr>
        <w:numPr>
          <w:ilvl w:val="2"/>
          <w:numId w:val="900"/>
        </w:numPr>
        <w:spacing w:before="0" w:after="0"/>
      </w:pPr>
      <w:r>
        <w:t>Pin Configuration</w:t>
      </w:r>
    </w:p>
    <w:p>
      <w:pPr>
        <w:numPr>
          <w:ilvl w:val="2"/>
          <w:numId w:val="900"/>
        </w:numPr>
        <w:spacing w:before="0" w:after="0"/>
      </w:pPr>
      <w:r>
        <w:t>Microstepping Settings</w:t>
      </w:r>
    </w:p>
    <w:p>
      <w:pPr>
        <w:numPr>
          <w:ilvl w:val="2"/>
          <w:numId w:val="900"/>
        </w:numPr>
        <w:spacing w:before="0" w:after="0"/>
      </w:pPr>
      <w:r>
        <w:t>Current Limit Adjustment</w:t>
      </w:r>
    </w:p>
    <w:p>
      <w:pPr>
        <w:numPr>
          <w:ilvl w:val="2"/>
          <w:numId w:val="900"/>
        </w:numPr>
        <w:spacing w:before="0" w:after="0"/>
      </w:pPr>
      <w:r>
        <w:t>Fault Detection</w:t>
      </w:r>
    </w:p>
    <w:p>
      <w:pPr>
        <w:numPr>
          <w:ilvl w:val="2"/>
          <w:numId w:val="900"/>
        </w:numPr>
        <w:spacing w:before="0" w:after="0"/>
      </w:pPr>
      <w:r>
        <w:t>Thermal Protection</w:t>
      </w:r>
    </w:p>
    <w:p>
      <w:pPr>
        <w:numPr>
          <w:ilvl w:val="1"/>
          <w:numId w:val="900"/>
        </w:numPr>
        <w:spacing w:before="0" w:after="0"/>
      </w:pPr>
      <w:r>
        <w:t>Wiring Configurations</w:t>
      </w:r>
    </w:p>
    <w:p>
      <w:pPr>
        <w:numPr>
          <w:ilvl w:val="2"/>
          <w:numId w:val="900"/>
        </w:numPr>
        <w:spacing w:before="0" w:after="0"/>
      </w:pPr>
      <w:r>
        <w:t>Power Supply Connections</w:t>
      </w:r>
    </w:p>
    <w:p>
      <w:pPr>
        <w:numPr>
          <w:ilvl w:val="2"/>
          <w:numId w:val="900"/>
        </w:numPr>
        <w:spacing w:before="0" w:after="0"/>
      </w:pPr>
      <w:r>
        <w:t>Motor Connections</w:t>
      </w:r>
    </w:p>
    <w:p>
      <w:pPr>
        <w:numPr>
          <w:ilvl w:val="2"/>
          <w:numId w:val="900"/>
        </w:numPr>
        <w:spacing w:before="0" w:after="0"/>
      </w:pPr>
      <w:r>
        <w:t>Arduino Interface</w:t>
      </w:r>
    </w:p>
    <w:p>
      <w:pPr>
        <w:numPr>
          <w:ilvl w:val="2"/>
          <w:numId w:val="900"/>
        </w:numPr>
        <w:spacing w:before="0" w:after="0"/>
      </w:pPr>
      <w:r>
        <w:t>Enable Pin Usage</w:t>
      </w:r>
    </w:p>
    <w:p>
      <w:pPr>
        <w:numPr>
          <w:ilvl w:val="1"/>
          <w:numId w:val="900"/>
        </w:numPr>
        <w:spacing w:before="0" w:after="0"/>
      </w:pPr>
      <w:r>
        <w:t>Microstepping Configuration</w:t>
      </w:r>
    </w:p>
    <w:p>
      <w:pPr>
        <w:numPr>
          <w:ilvl w:val="2"/>
          <w:numId w:val="900"/>
        </w:numPr>
        <w:spacing w:before="0" w:after="0"/>
      </w:pPr>
      <w:r>
        <w:t>Full Step Mode</w:t>
      </w:r>
    </w:p>
    <w:p>
      <w:pPr>
        <w:numPr>
          <w:ilvl w:val="2"/>
          <w:numId w:val="900"/>
        </w:numPr>
        <w:spacing w:before="0" w:after="0"/>
      </w:pPr>
      <w:r>
        <w:t>Half Step Mode</w:t>
      </w:r>
    </w:p>
    <w:p>
      <w:pPr>
        <w:numPr>
          <w:ilvl w:val="2"/>
          <w:numId w:val="900"/>
        </w:numPr>
        <w:spacing w:before="0" w:after="0"/>
      </w:pPr>
      <w:r>
        <w:t>Quarter Step Mode</w:t>
      </w:r>
    </w:p>
    <w:p>
      <w:pPr>
        <w:numPr>
          <w:ilvl w:val="2"/>
          <w:numId w:val="900"/>
        </w:numPr>
        <w:spacing w:before="0" w:after="0"/>
      </w:pPr>
      <w:r>
        <w:t>Eighth Step Mode</w:t>
      </w:r>
    </w:p>
    <w:p>
      <w:pPr>
        <w:numPr>
          <w:ilvl w:val="2"/>
          <w:numId w:val="900"/>
        </w:numPr>
        <w:spacing w:before="0" w:after="0"/>
      </w:pPr>
      <w:r>
        <w:t>Sixteenth Step Mode</w:t>
      </w:r>
    </w:p>
    <w:p>
      <w:pPr>
        <w:numPr>
          <w:ilvl w:val="2"/>
          <w:numId w:val="900"/>
        </w:numPr>
        <w:spacing w:before="0" w:after="0"/>
      </w:pPr>
      <w:r>
        <w:t>Resolution vs Torque Trade-offs</w:t>
      </w:r>
    </w:p>
    <w:p>
      <w:pPr>
        <w:numPr>
          <w:ilvl w:val="1"/>
          <w:numId w:val="900"/>
        </w:numPr>
        <w:spacing w:before="0" w:after="0"/>
      </w:pPr>
      <w:r>
        <w:t>Current Limit Setting</w:t>
      </w:r>
    </w:p>
    <w:p>
      <w:pPr>
        <w:numPr>
          <w:ilvl w:val="2"/>
          <w:numId w:val="900"/>
        </w:numPr>
        <w:spacing w:before="0" w:after="0"/>
      </w:pPr>
      <w:r>
        <w:t>Current Calculation</w:t>
      </w:r>
    </w:p>
    <w:p>
      <w:pPr>
        <w:numPr>
          <w:ilvl w:val="2"/>
          <w:numId w:val="900"/>
        </w:numPr>
        <w:spacing w:before="0" w:after="0"/>
      </w:pPr>
      <w:r>
        <w:t>Potentiometer Adjustment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Thermal Considerations</w:t>
      </w:r>
    </w:p>
    <w:p>
      <w:pPr>
        <w:numPr>
          <w:ilvl w:val="0"/>
          <w:numId w:val="900"/>
        </w:numPr>
        <w:spacing w:before="0" w:after="0"/>
      </w:pPr>
      <w:r>
        <w:t>Unipolar Stepper Control</w:t>
      </w:r>
    </w:p>
    <w:p>
      <w:pPr>
        <w:numPr>
          <w:ilvl w:val="1"/>
          <w:numId w:val="900"/>
        </w:numPr>
        <w:spacing w:before="0" w:after="0"/>
      </w:pPr>
      <w:r>
        <w:t>Driver Requirements</w:t>
      </w:r>
    </w:p>
    <w:p>
      <w:pPr>
        <w:numPr>
          <w:ilvl w:val="2"/>
          <w:numId w:val="900"/>
        </w:numPr>
        <w:spacing w:before="0" w:after="0"/>
      </w:pPr>
      <w:r>
        <w:t>Darlington Array Usage</w:t>
      </w:r>
    </w:p>
    <w:p>
      <w:pPr>
        <w:numPr>
          <w:ilvl w:val="2"/>
          <w:numId w:val="900"/>
        </w:numPr>
        <w:spacing w:before="0" w:after="0"/>
      </w:pPr>
      <w:r>
        <w:t>Current Handling</w:t>
      </w:r>
    </w:p>
    <w:p>
      <w:pPr>
        <w:numPr>
          <w:ilvl w:val="2"/>
          <w:numId w:val="900"/>
        </w:numPr>
        <w:spacing w:before="0" w:after="0"/>
      </w:pPr>
      <w:r>
        <w:t>Switching Speed</w:t>
      </w:r>
    </w:p>
    <w:p>
      <w:pPr>
        <w:numPr>
          <w:ilvl w:val="1"/>
          <w:numId w:val="900"/>
        </w:numPr>
        <w:spacing w:before="0" w:after="0"/>
      </w:pPr>
      <w:r>
        <w:t>ULN2003 Driver</w:t>
      </w:r>
    </w:p>
    <w:p>
      <w:pPr>
        <w:numPr>
          <w:ilvl w:val="2"/>
          <w:numId w:val="900"/>
        </w:numPr>
        <w:spacing w:before="0" w:after="0"/>
      </w:pPr>
      <w:r>
        <w:t>Pin Configuration</w:t>
      </w:r>
    </w:p>
    <w:p>
      <w:pPr>
        <w:numPr>
          <w:ilvl w:val="2"/>
          <w:numId w:val="900"/>
        </w:numPr>
        <w:spacing w:before="0" w:after="0"/>
      </w:pPr>
      <w:r>
        <w:t>Current Ratings</w:t>
      </w:r>
    </w:p>
    <w:p>
      <w:pPr>
        <w:numPr>
          <w:ilvl w:val="2"/>
          <w:numId w:val="900"/>
        </w:numPr>
        <w:spacing w:before="0" w:after="0"/>
      </w:pPr>
      <w:r>
        <w:t>Input Requirements</w:t>
      </w:r>
    </w:p>
    <w:p>
      <w:pPr>
        <w:numPr>
          <w:ilvl w:val="2"/>
          <w:numId w:val="900"/>
        </w:numPr>
        <w:spacing w:before="0" w:after="0"/>
      </w:pPr>
      <w:r>
        <w:t>Protection Diodes</w:t>
      </w:r>
    </w:p>
    <w:p>
      <w:pPr>
        <w:numPr>
          <w:ilvl w:val="1"/>
          <w:numId w:val="900"/>
        </w:numPr>
        <w:spacing w:before="0" w:after="0"/>
      </w:pPr>
      <w:r>
        <w:t>Wiring Configurations</w:t>
      </w:r>
    </w:p>
    <w:p>
      <w:pPr>
        <w:numPr>
          <w:ilvl w:val="2"/>
          <w:numId w:val="900"/>
        </w:numPr>
        <w:spacing w:before="0" w:after="0"/>
      </w:pPr>
      <w:r>
        <w:t>Arduino Connections</w:t>
      </w:r>
    </w:p>
    <w:p>
      <w:pPr>
        <w:numPr>
          <w:ilvl w:val="2"/>
          <w:numId w:val="900"/>
        </w:numPr>
        <w:spacing w:before="0" w:after="0"/>
      </w:pPr>
      <w:r>
        <w:t>Motor Connections</w:t>
      </w:r>
    </w:p>
    <w:p>
      <w:pPr>
        <w:numPr>
          <w:ilvl w:val="2"/>
          <w:numId w:val="900"/>
        </w:numPr>
        <w:spacing w:before="0" w:after="0"/>
      </w:pPr>
      <w:r>
        <w:t>Power Supply</w:t>
      </w:r>
    </w:p>
    <w:p>
      <w:pPr>
        <w:numPr>
          <w:ilvl w:val="1"/>
          <w:numId w:val="900"/>
        </w:numPr>
        <w:spacing w:before="0" w:after="0"/>
      </w:pPr>
      <w:r>
        <w:t>Step Sequence Programming</w:t>
      </w:r>
    </w:p>
    <w:p>
      <w:pPr>
        <w:numPr>
          <w:ilvl w:val="2"/>
          <w:numId w:val="900"/>
        </w:numPr>
        <w:spacing w:before="0" w:after="0"/>
      </w:pPr>
      <w:r>
        <w:t>Full Step Sequence</w:t>
      </w:r>
    </w:p>
    <w:p>
      <w:pPr>
        <w:numPr>
          <w:ilvl w:val="2"/>
          <w:numId w:val="900"/>
        </w:numPr>
        <w:spacing w:before="0" w:after="0"/>
      </w:pPr>
      <w:r>
        <w:t>Half Step Sequence</w:t>
      </w:r>
    </w:p>
    <w:p>
      <w:pPr>
        <w:numPr>
          <w:ilvl w:val="2"/>
          <w:numId w:val="900"/>
        </w:numPr>
        <w:spacing w:before="0" w:after="0"/>
      </w:pPr>
      <w:r>
        <w:t>Wave Drive Sequence</w:t>
      </w:r>
    </w:p>
    <w:p>
      <w:pPr>
        <w:numPr>
          <w:ilvl w:val="0"/>
          <w:numId w:val="900"/>
        </w:numPr>
        <w:spacing w:before="0" w:after="0"/>
      </w:pPr>
      <w:r>
        <w:t>Stepper Motor Programming</w:t>
      </w:r>
    </w:p>
    <w:p>
      <w:pPr>
        <w:numPr>
          <w:ilvl w:val="1"/>
          <w:numId w:val="900"/>
        </w:numPr>
        <w:spacing w:before="0" w:after="0"/>
      </w:pPr>
      <w:r>
        <w:t>Arduino Stepper Library</w:t>
      </w:r>
    </w:p>
    <w:p>
      <w:pPr>
        <w:numPr>
          <w:ilvl w:val="2"/>
          <w:numId w:val="900"/>
        </w:numPr>
        <w:spacing w:before="0" w:after="0"/>
      </w:pPr>
      <w:r>
        <w:t>Library Installation</w:t>
      </w:r>
    </w:p>
    <w:p>
      <w:pPr>
        <w:numPr>
          <w:ilvl w:val="2"/>
          <w:numId w:val="900"/>
        </w:numPr>
        <w:spacing w:before="0" w:after="0"/>
      </w:pPr>
      <w:r>
        <w:t>Basic Functions</w:t>
      </w:r>
    </w:p>
    <w:p>
      <w:pPr>
        <w:numPr>
          <w:ilvl w:val="3"/>
          <w:numId w:val="900"/>
        </w:numPr>
        <w:spacing w:before="0" w:after="0"/>
      </w:pPr>
      <w:r>
        <w:t>Stepper Object Creation</w:t>
      </w:r>
    </w:p>
    <w:p>
      <w:pPr>
        <w:numPr>
          <w:ilvl w:val="3"/>
          <w:numId w:val="900"/>
        </w:numPr>
        <w:spacing w:before="0" w:after="0"/>
      </w:pPr>
      <w:r>
        <w:t>setSpeed() Method</w:t>
      </w:r>
    </w:p>
    <w:p>
      <w:pPr>
        <w:numPr>
          <w:ilvl w:val="3"/>
          <w:numId w:val="900"/>
        </w:numPr>
        <w:spacing w:before="0" w:after="0"/>
      </w:pPr>
      <w:r>
        <w:t>step() Method</w:t>
      </w:r>
    </w:p>
    <w:p>
      <w:pPr>
        <w:numPr>
          <w:ilvl w:val="3"/>
          <w:numId w:val="900"/>
        </w:numPr>
        <w:spacing w:before="0" w:after="0"/>
      </w:pPr>
      <w:r>
        <w:t>Direction Control</w:t>
      </w:r>
    </w:p>
    <w:p>
      <w:pPr>
        <w:numPr>
          <w:ilvl w:val="1"/>
          <w:numId w:val="900"/>
        </w:numPr>
        <w:spacing w:before="0" w:after="0"/>
      </w:pPr>
      <w:r>
        <w:t>Advanced Control Libraries</w:t>
      </w:r>
    </w:p>
    <w:p>
      <w:pPr>
        <w:numPr>
          <w:ilvl w:val="2"/>
          <w:numId w:val="900"/>
        </w:numPr>
        <w:spacing w:before="0" w:after="0"/>
      </w:pPr>
      <w:r>
        <w:t>AccelStepper Library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Multiple Motor Control</w:t>
      </w:r>
    </w:p>
    <w:p>
      <w:pPr>
        <w:numPr>
          <w:ilvl w:val="2"/>
          <w:numId w:val="900"/>
        </w:numPr>
        <w:spacing w:before="0" w:after="0"/>
      </w:pPr>
      <w:r>
        <w:t>Acceleration and Deceleration</w:t>
      </w:r>
    </w:p>
    <w:p>
      <w:pPr>
        <w:numPr>
          <w:ilvl w:val="3"/>
          <w:numId w:val="900"/>
        </w:numPr>
        <w:spacing w:before="0" w:after="0"/>
      </w:pPr>
      <w:r>
        <w:t>Motion Profiles</w:t>
      </w:r>
    </w:p>
    <w:p>
      <w:pPr>
        <w:numPr>
          <w:ilvl w:val="3"/>
          <w:numId w:val="900"/>
        </w:numPr>
        <w:spacing w:before="0" w:after="0"/>
      </w:pPr>
      <w:r>
        <w:t>Smooth Movement</w:t>
      </w:r>
    </w:p>
    <w:p>
      <w:pPr>
        <w:numPr>
          <w:ilvl w:val="3"/>
          <w:numId w:val="900"/>
        </w:numPr>
        <w:spacing w:before="0" w:after="0"/>
      </w:pPr>
      <w:r>
        <w:t>Speed Ramping</w:t>
      </w:r>
    </w:p>
    <w:p>
      <w:pPr>
        <w:numPr>
          <w:ilvl w:val="1"/>
          <w:numId w:val="900"/>
        </w:numPr>
        <w:spacing w:before="0" w:after="0"/>
      </w:pPr>
      <w:r>
        <w:t>Programming Techniques</w:t>
      </w:r>
    </w:p>
    <w:p>
      <w:pPr>
        <w:numPr>
          <w:ilvl w:val="2"/>
          <w:numId w:val="900"/>
        </w:numPr>
        <w:spacing w:before="0" w:after="0"/>
      </w:pPr>
      <w:r>
        <w:t>Position Control</w:t>
      </w:r>
    </w:p>
    <w:p>
      <w:pPr>
        <w:numPr>
          <w:ilvl w:val="2"/>
          <w:numId w:val="900"/>
        </w:numPr>
        <w:spacing w:before="0" w:after="0"/>
      </w:pPr>
      <w:r>
        <w:t>Speed Control</w:t>
      </w:r>
    </w:p>
    <w:p>
      <w:pPr>
        <w:numPr>
          <w:ilvl w:val="2"/>
          <w:numId w:val="900"/>
        </w:numPr>
        <w:spacing w:before="0" w:after="0"/>
      </w:pPr>
      <w:r>
        <w:t>Continuous Rotation</w:t>
      </w:r>
    </w:p>
    <w:p>
      <w:pPr>
        <w:numPr>
          <w:ilvl w:val="2"/>
          <w:numId w:val="900"/>
        </w:numPr>
        <w:spacing w:before="0" w:after="0"/>
      </w:pPr>
      <w:r>
        <w:t>Multi-Motor Coordination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Step Rate Optimization</w:t>
      </w:r>
    </w:p>
    <w:p>
      <w:pPr>
        <w:numPr>
          <w:ilvl w:val="2"/>
          <w:numId w:val="900"/>
        </w:numPr>
        <w:spacing w:before="0" w:after="0"/>
      </w:pPr>
      <w:r>
        <w:t>Resonance Avoidance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pStyle w:val="Heading1"/>
      </w:pPr>
      <w:r>
        <w:t>Advanced Motor Control Techniques</w:t>
      </w:r>
    </w:p>
    <w:p>
      <w:pPr>
        <w:numPr>
          <w:ilvl w:val="0"/>
          <w:numId w:val="900"/>
        </w:numPr>
        <w:spacing w:before="0" w:after="0"/>
      </w:pPr>
      <w:r>
        <w:t>Feedback Systems</w:t>
      </w:r>
    </w:p>
    <w:p>
      <w:pPr>
        <w:numPr>
          <w:ilvl w:val="1"/>
          <w:numId w:val="900"/>
        </w:numPr>
        <w:spacing w:before="0" w:after="0"/>
      </w:pPr>
      <w:r>
        <w:t>Open-Loop vs Closed-Loop Control</w:t>
      </w:r>
    </w:p>
    <w:p>
      <w:pPr>
        <w:numPr>
          <w:ilvl w:val="2"/>
          <w:numId w:val="900"/>
        </w:numPr>
        <w:spacing w:before="0" w:after="0"/>
      </w:pPr>
      <w:r>
        <w:t>System Definitions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Application Suitability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1"/>
          <w:numId w:val="900"/>
        </w:numPr>
        <w:spacing w:before="0" w:after="0"/>
      </w:pPr>
      <w:r>
        <w:t>Encoder Types</w:t>
      </w:r>
    </w:p>
    <w:p>
      <w:pPr>
        <w:numPr>
          <w:ilvl w:val="2"/>
          <w:numId w:val="900"/>
        </w:numPr>
        <w:spacing w:before="0" w:after="0"/>
      </w:pPr>
      <w:r>
        <w:t>Optical Encoders</w:t>
      </w:r>
    </w:p>
    <w:p>
      <w:pPr>
        <w:numPr>
          <w:ilvl w:val="3"/>
          <w:numId w:val="900"/>
        </w:numPr>
        <w:spacing w:before="0" w:after="0"/>
      </w:pPr>
      <w:r>
        <w:t>Quadrature Encoding</w:t>
      </w:r>
    </w:p>
    <w:p>
      <w:pPr>
        <w:numPr>
          <w:ilvl w:val="3"/>
          <w:numId w:val="900"/>
        </w:numPr>
        <w:spacing w:before="0" w:after="0"/>
      </w:pPr>
      <w:r>
        <w:t>Resolution Specifications</w:t>
      </w:r>
    </w:p>
    <w:p>
      <w:pPr>
        <w:numPr>
          <w:ilvl w:val="3"/>
          <w:numId w:val="900"/>
        </w:numPr>
        <w:spacing w:before="0" w:after="0"/>
      </w:pPr>
      <w:r>
        <w:t>Signal Conditioning</w:t>
      </w:r>
    </w:p>
    <w:p>
      <w:pPr>
        <w:numPr>
          <w:ilvl w:val="3"/>
          <w:numId w:val="900"/>
        </w:numPr>
        <w:spacing w:before="0" w:after="0"/>
      </w:pPr>
      <w:r>
        <w:t>Noise Immunity</w:t>
      </w:r>
    </w:p>
    <w:p>
      <w:pPr>
        <w:numPr>
          <w:ilvl w:val="2"/>
          <w:numId w:val="900"/>
        </w:numPr>
        <w:spacing w:before="0" w:after="0"/>
      </w:pPr>
      <w:r>
        <w:t>Magnetic Encoders</w:t>
      </w:r>
    </w:p>
    <w:p>
      <w:pPr>
        <w:numPr>
          <w:ilvl w:val="3"/>
          <w:numId w:val="900"/>
        </w:numPr>
        <w:spacing w:before="0" w:after="0"/>
      </w:pPr>
      <w:r>
        <w:t>Hall Effect Sensors</w:t>
      </w:r>
    </w:p>
    <w:p>
      <w:pPr>
        <w:numPr>
          <w:ilvl w:val="3"/>
          <w:numId w:val="900"/>
        </w:numPr>
        <w:spacing w:before="0" w:after="0"/>
      </w:pPr>
      <w:r>
        <w:t>Magnetic Disk Systems</w:t>
      </w:r>
    </w:p>
    <w:p>
      <w:pPr>
        <w:numPr>
          <w:ilvl w:val="3"/>
          <w:numId w:val="900"/>
        </w:numPr>
        <w:spacing w:before="0" w:after="0"/>
      </w:pPr>
      <w:r>
        <w:t>Resolution Characteristics</w:t>
      </w:r>
    </w:p>
    <w:p>
      <w:pPr>
        <w:numPr>
          <w:ilvl w:val="3"/>
          <w:numId w:val="900"/>
        </w:numPr>
        <w:spacing w:before="0" w:after="0"/>
      </w:pPr>
      <w:r>
        <w:t>Environmental Advantages</w:t>
      </w:r>
    </w:p>
    <w:p>
      <w:pPr>
        <w:numPr>
          <w:ilvl w:val="2"/>
          <w:numId w:val="900"/>
        </w:numPr>
        <w:spacing w:before="0" w:after="0"/>
      </w:pPr>
      <w:r>
        <w:t>Capacitive Encoders</w:t>
      </w:r>
    </w:p>
    <w:p>
      <w:pPr>
        <w:numPr>
          <w:ilvl w:val="2"/>
          <w:numId w:val="900"/>
        </w:numPr>
        <w:spacing w:before="0" w:after="0"/>
      </w:pPr>
      <w:r>
        <w:t>Resolver Systems</w:t>
      </w:r>
    </w:p>
    <w:p>
      <w:pPr>
        <w:numPr>
          <w:ilvl w:val="1"/>
          <w:numId w:val="900"/>
        </w:numPr>
        <w:spacing w:before="0" w:after="0"/>
      </w:pPr>
      <w:r>
        <w:t>Encoder Signal Processing</w:t>
      </w:r>
    </w:p>
    <w:p>
      <w:pPr>
        <w:numPr>
          <w:ilvl w:val="2"/>
          <w:numId w:val="900"/>
        </w:numPr>
        <w:spacing w:before="0" w:after="0"/>
      </w:pPr>
      <w:r>
        <w:t>Quadrature Signal Decoding</w:t>
      </w:r>
    </w:p>
    <w:p>
      <w:pPr>
        <w:numPr>
          <w:ilvl w:val="2"/>
          <w:numId w:val="900"/>
        </w:numPr>
        <w:spacing w:before="0" w:after="0"/>
      </w:pPr>
      <w:r>
        <w:t>Direction Detection</w:t>
      </w:r>
    </w:p>
    <w:p>
      <w:pPr>
        <w:numPr>
          <w:ilvl w:val="2"/>
          <w:numId w:val="900"/>
        </w:numPr>
        <w:spacing w:before="0" w:after="0"/>
      </w:pPr>
      <w:r>
        <w:t>Position Calculation</w:t>
      </w:r>
    </w:p>
    <w:p>
      <w:pPr>
        <w:numPr>
          <w:ilvl w:val="2"/>
          <w:numId w:val="900"/>
        </w:numPr>
        <w:spacing w:before="0" w:after="0"/>
      </w:pPr>
      <w:r>
        <w:t>Velocity Calculation</w:t>
      </w:r>
    </w:p>
    <w:p>
      <w:pPr>
        <w:numPr>
          <w:ilvl w:val="1"/>
          <w:numId w:val="900"/>
        </w:numPr>
        <w:spacing w:before="0" w:after="0"/>
      </w:pPr>
      <w:r>
        <w:t>Arduino Encoder Interface</w:t>
      </w:r>
    </w:p>
    <w:p>
      <w:pPr>
        <w:numPr>
          <w:ilvl w:val="2"/>
          <w:numId w:val="900"/>
        </w:numPr>
        <w:spacing w:before="0" w:after="0"/>
      </w:pPr>
      <w:r>
        <w:t>Hardware Connections</w:t>
      </w:r>
    </w:p>
    <w:p>
      <w:pPr>
        <w:numPr>
          <w:ilvl w:val="2"/>
          <w:numId w:val="900"/>
        </w:numPr>
        <w:spacing w:before="0" w:after="0"/>
      </w:pPr>
      <w:r>
        <w:t>Signal Conditioning Circuits</w:t>
      </w:r>
    </w:p>
    <w:p>
      <w:pPr>
        <w:numPr>
          <w:ilvl w:val="2"/>
          <w:numId w:val="900"/>
        </w:numPr>
        <w:spacing w:before="0" w:after="0"/>
      </w:pPr>
      <w:r>
        <w:t>Interrupt-Based Reading</w:t>
      </w:r>
    </w:p>
    <w:p>
      <w:pPr>
        <w:numPr>
          <w:ilvl w:val="2"/>
          <w:numId w:val="900"/>
        </w:numPr>
        <w:spacing w:before="0" w:after="0"/>
      </w:pPr>
      <w:r>
        <w:t>Debouncing Techniques</w:t>
      </w:r>
    </w:p>
    <w:p>
      <w:pPr>
        <w:numPr>
          <w:ilvl w:val="2"/>
          <w:numId w:val="900"/>
        </w:numPr>
        <w:spacing w:before="0" w:after="0"/>
      </w:pPr>
      <w:r>
        <w:t>Library Usage</w:t>
      </w:r>
    </w:p>
    <w:p>
      <w:pPr>
        <w:numPr>
          <w:ilvl w:val="0"/>
          <w:numId w:val="900"/>
        </w:numPr>
        <w:spacing w:before="0" w:after="0"/>
      </w:pPr>
      <w:r>
        <w:t>Closed-Loop Control Implementation</w:t>
      </w:r>
    </w:p>
    <w:p>
      <w:pPr>
        <w:numPr>
          <w:ilvl w:val="1"/>
          <w:numId w:val="900"/>
        </w:numPr>
        <w:spacing w:before="0" w:after="0"/>
      </w:pPr>
      <w:r>
        <w:t>Control System Theory</w:t>
      </w:r>
    </w:p>
    <w:p>
      <w:pPr>
        <w:numPr>
          <w:ilvl w:val="2"/>
          <w:numId w:val="900"/>
        </w:numPr>
        <w:spacing w:before="0" w:after="0"/>
      </w:pPr>
      <w:r>
        <w:t>Feedback Principles</w:t>
      </w:r>
    </w:p>
    <w:p>
      <w:pPr>
        <w:numPr>
          <w:ilvl w:val="2"/>
          <w:numId w:val="900"/>
        </w:numPr>
        <w:spacing w:before="0" w:after="0"/>
      </w:pPr>
      <w:r>
        <w:t>System Stability</w:t>
      </w:r>
    </w:p>
    <w:p>
      <w:pPr>
        <w:numPr>
          <w:ilvl w:val="2"/>
          <w:numId w:val="900"/>
        </w:numPr>
        <w:spacing w:before="0" w:after="0"/>
      </w:pPr>
      <w:r>
        <w:t>Response Characteristics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PID Control Theory</w:t>
      </w:r>
    </w:p>
    <w:p>
      <w:pPr>
        <w:numPr>
          <w:ilvl w:val="2"/>
          <w:numId w:val="900"/>
        </w:numPr>
        <w:spacing w:before="0" w:after="0"/>
      </w:pPr>
      <w:r>
        <w:t>Proportional Control</w:t>
      </w:r>
    </w:p>
    <w:p>
      <w:pPr>
        <w:numPr>
          <w:ilvl w:val="3"/>
          <w:numId w:val="900"/>
        </w:numPr>
        <w:spacing w:before="0" w:after="0"/>
      </w:pPr>
      <w:r>
        <w:t>Gain Effects</w:t>
      </w:r>
    </w:p>
    <w:p>
      <w:pPr>
        <w:numPr>
          <w:ilvl w:val="3"/>
          <w:numId w:val="900"/>
        </w:numPr>
        <w:spacing w:before="0" w:after="0"/>
      </w:pPr>
      <w:r>
        <w:t>Steady-State Error</w:t>
      </w:r>
    </w:p>
    <w:p>
      <w:pPr>
        <w:numPr>
          <w:ilvl w:val="3"/>
          <w:numId w:val="900"/>
        </w:numPr>
        <w:spacing w:before="0" w:after="0"/>
      </w:pPr>
      <w:r>
        <w:t>Response Speed</w:t>
      </w:r>
    </w:p>
    <w:p>
      <w:pPr>
        <w:numPr>
          <w:ilvl w:val="2"/>
          <w:numId w:val="900"/>
        </w:numPr>
        <w:spacing w:before="0" w:after="0"/>
      </w:pPr>
      <w:r>
        <w:t>Integral Control</w:t>
      </w:r>
    </w:p>
    <w:p>
      <w:pPr>
        <w:numPr>
          <w:ilvl w:val="3"/>
          <w:numId w:val="900"/>
        </w:numPr>
        <w:spacing w:before="0" w:after="0"/>
      </w:pPr>
      <w:r>
        <w:t>Error Accumulation</w:t>
      </w:r>
    </w:p>
    <w:p>
      <w:pPr>
        <w:numPr>
          <w:ilvl w:val="3"/>
          <w:numId w:val="900"/>
        </w:numPr>
        <w:spacing w:before="0" w:after="0"/>
      </w:pPr>
      <w:r>
        <w:t>Steady-State Error Elimination</w:t>
      </w:r>
    </w:p>
    <w:p>
      <w:pPr>
        <w:numPr>
          <w:ilvl w:val="3"/>
          <w:numId w:val="900"/>
        </w:numPr>
        <w:spacing w:before="0" w:after="0"/>
      </w:pPr>
      <w:r>
        <w:t>Windup Issues</w:t>
      </w:r>
    </w:p>
    <w:p>
      <w:pPr>
        <w:numPr>
          <w:ilvl w:val="2"/>
          <w:numId w:val="900"/>
        </w:numPr>
        <w:spacing w:before="0" w:after="0"/>
      </w:pPr>
      <w:r>
        <w:t>Derivative Control</w:t>
      </w:r>
    </w:p>
    <w:p>
      <w:pPr>
        <w:numPr>
          <w:ilvl w:val="3"/>
          <w:numId w:val="900"/>
        </w:numPr>
        <w:spacing w:before="0" w:after="0"/>
      </w:pPr>
      <w:r>
        <w:t>Rate of Change Response</w:t>
      </w:r>
    </w:p>
    <w:p>
      <w:pPr>
        <w:numPr>
          <w:ilvl w:val="3"/>
          <w:numId w:val="900"/>
        </w:numPr>
        <w:spacing w:before="0" w:after="0"/>
      </w:pPr>
      <w:r>
        <w:t>Noise Sensitivity</w:t>
      </w:r>
    </w:p>
    <w:p>
      <w:pPr>
        <w:numPr>
          <w:ilvl w:val="3"/>
          <w:numId w:val="900"/>
        </w:numPr>
        <w:spacing w:before="0" w:after="0"/>
      </w:pPr>
      <w:r>
        <w:t>Stability Improvement</w:t>
      </w:r>
    </w:p>
    <w:p>
      <w:pPr>
        <w:numPr>
          <w:ilvl w:val="1"/>
          <w:numId w:val="900"/>
        </w:numPr>
        <w:spacing w:before="0" w:after="0"/>
      </w:pPr>
      <w:r>
        <w:t>PID Implementation</w:t>
      </w:r>
    </w:p>
    <w:p>
      <w:pPr>
        <w:numPr>
          <w:ilvl w:val="2"/>
          <w:numId w:val="900"/>
        </w:numPr>
        <w:spacing w:before="0" w:after="0"/>
      </w:pPr>
      <w:r>
        <w:t>Algorithm Structure</w:t>
      </w:r>
    </w:p>
    <w:p>
      <w:pPr>
        <w:numPr>
          <w:ilvl w:val="2"/>
          <w:numId w:val="900"/>
        </w:numPr>
        <w:spacing w:before="0" w:after="0"/>
      </w:pPr>
      <w:r>
        <w:t>Discrete-Time Implementation</w:t>
      </w:r>
    </w:p>
    <w:p>
      <w:pPr>
        <w:numPr>
          <w:ilvl w:val="2"/>
          <w:numId w:val="900"/>
        </w:numPr>
        <w:spacing w:before="0" w:after="0"/>
      </w:pPr>
      <w:r>
        <w:t>Sample Rate Considerations</w:t>
      </w:r>
    </w:p>
    <w:p>
      <w:pPr>
        <w:numPr>
          <w:ilvl w:val="2"/>
          <w:numId w:val="900"/>
        </w:numPr>
        <w:spacing w:before="0" w:after="0"/>
      </w:pPr>
      <w:r>
        <w:t>Anti-Windup Techniques</w:t>
      </w:r>
    </w:p>
    <w:p>
      <w:pPr>
        <w:numPr>
          <w:ilvl w:val="1"/>
          <w:numId w:val="900"/>
        </w:numPr>
        <w:spacing w:before="0" w:after="0"/>
      </w:pPr>
      <w:r>
        <w:t>PID Tuning Methods</w:t>
      </w:r>
    </w:p>
    <w:p>
      <w:pPr>
        <w:numPr>
          <w:ilvl w:val="2"/>
          <w:numId w:val="900"/>
        </w:numPr>
        <w:spacing w:before="0" w:after="0"/>
      </w:pPr>
      <w:r>
        <w:t>Manual Tuning</w:t>
      </w:r>
    </w:p>
    <w:p>
      <w:pPr>
        <w:numPr>
          <w:ilvl w:val="3"/>
          <w:numId w:val="900"/>
        </w:numPr>
        <w:spacing w:before="0" w:after="0"/>
      </w:pPr>
      <w:r>
        <w:t>Ziegler-Nichols Method</w:t>
      </w:r>
    </w:p>
    <w:p>
      <w:pPr>
        <w:numPr>
          <w:ilvl w:val="3"/>
          <w:numId w:val="900"/>
        </w:numPr>
        <w:spacing w:before="0" w:after="0"/>
      </w:pPr>
      <w:r>
        <w:t>Trial and Error Approach</w:t>
      </w:r>
    </w:p>
    <w:p>
      <w:pPr>
        <w:numPr>
          <w:ilvl w:val="3"/>
          <w:numId w:val="900"/>
        </w:numPr>
        <w:spacing w:before="0" w:after="0"/>
      </w:pPr>
      <w:r>
        <w:t>Step Response Analysis</w:t>
      </w:r>
    </w:p>
    <w:p>
      <w:pPr>
        <w:numPr>
          <w:ilvl w:val="2"/>
          <w:numId w:val="900"/>
        </w:numPr>
        <w:spacing w:before="0" w:after="0"/>
      </w:pPr>
      <w:r>
        <w:t>Automated Tuning</w:t>
      </w:r>
    </w:p>
    <w:p>
      <w:pPr>
        <w:numPr>
          <w:ilvl w:val="3"/>
          <w:numId w:val="900"/>
        </w:numPr>
        <w:spacing w:before="0" w:after="0"/>
      </w:pPr>
      <w:r>
        <w:t>Auto-Tuning Algorithms</w:t>
      </w:r>
    </w:p>
    <w:p>
      <w:pPr>
        <w:numPr>
          <w:ilvl w:val="3"/>
          <w:numId w:val="900"/>
        </w:numPr>
        <w:spacing w:before="0" w:after="0"/>
      </w:pPr>
      <w:r>
        <w:t>Adaptive Control</w:t>
      </w:r>
    </w:p>
    <w:p>
      <w:pPr>
        <w:numPr>
          <w:ilvl w:val="3"/>
          <w:numId w:val="900"/>
        </w:numPr>
        <w:spacing w:before="0" w:after="0"/>
      </w:pPr>
      <w:r>
        <w:t>Self-Tuning Systems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Setpoint Filtering</w:t>
      </w:r>
    </w:p>
    <w:p>
      <w:pPr>
        <w:numPr>
          <w:ilvl w:val="2"/>
          <w:numId w:val="900"/>
        </w:numPr>
        <w:spacing w:before="0" w:after="0"/>
      </w:pPr>
      <w:r>
        <w:t>Output Limiting</w:t>
      </w:r>
    </w:p>
    <w:p>
      <w:pPr>
        <w:numPr>
          <w:ilvl w:val="2"/>
          <w:numId w:val="900"/>
        </w:numPr>
        <w:spacing w:before="0" w:after="0"/>
      </w:pPr>
      <w:r>
        <w:t>Derivative Kick Prevention</w:t>
      </w:r>
    </w:p>
    <w:p>
      <w:pPr>
        <w:numPr>
          <w:ilvl w:val="2"/>
          <w:numId w:val="900"/>
        </w:numPr>
        <w:spacing w:before="0" w:after="0"/>
      </w:pPr>
      <w:r>
        <w:t>Integral Windup Prevention</w:t>
      </w:r>
    </w:p>
    <w:p>
      <w:pPr>
        <w:numPr>
          <w:ilvl w:val="0"/>
          <w:numId w:val="900"/>
        </w:numPr>
        <w:spacing w:before="0" w:after="0"/>
      </w:pPr>
      <w:r>
        <w:t>Multi-Motor Control Systems</w:t>
      </w:r>
    </w:p>
    <w:p>
      <w:pPr>
        <w:numPr>
          <w:ilvl w:val="1"/>
          <w:numId w:val="900"/>
        </w:numPr>
        <w:spacing w:before="0" w:after="0"/>
      </w:pPr>
      <w:r>
        <w:t>Hardware Considerations</w:t>
      </w:r>
    </w:p>
    <w:p>
      <w:pPr>
        <w:numPr>
          <w:ilvl w:val="2"/>
          <w:numId w:val="900"/>
        </w:numPr>
        <w:spacing w:before="0" w:after="0"/>
      </w:pPr>
      <w:r>
        <w:t>Power Distribution Design</w:t>
      </w:r>
    </w:p>
    <w:p>
      <w:pPr>
        <w:numPr>
          <w:ilvl w:val="3"/>
          <w:numId w:val="900"/>
        </w:numPr>
        <w:spacing w:before="0" w:after="0"/>
      </w:pPr>
      <w:r>
        <w:t>Voltage Drop Analysis</w:t>
      </w:r>
    </w:p>
    <w:p>
      <w:pPr>
        <w:numPr>
          <w:ilvl w:val="3"/>
          <w:numId w:val="900"/>
        </w:numPr>
        <w:spacing w:before="0" w:after="0"/>
      </w:pPr>
      <w:r>
        <w:t>Current Distribution</w:t>
      </w:r>
    </w:p>
    <w:p>
      <w:pPr>
        <w:numPr>
          <w:ilvl w:val="3"/>
          <w:numId w:val="900"/>
        </w:numPr>
        <w:spacing w:before="0" w:after="0"/>
      </w:pPr>
      <w:r>
        <w:t>Power Supply Sizing</w:t>
      </w:r>
    </w:p>
    <w:p>
      <w:pPr>
        <w:numPr>
          <w:ilvl w:val="3"/>
          <w:numId w:val="900"/>
        </w:numPr>
        <w:spacing w:before="0" w:after="0"/>
      </w:pPr>
      <w:r>
        <w:t>Protection Circuits</w:t>
      </w:r>
    </w:p>
    <w:p>
      <w:pPr>
        <w:numPr>
          <w:ilvl w:val="2"/>
          <w:numId w:val="900"/>
        </w:numPr>
        <w:spacing w:before="0" w:after="0"/>
      </w:pPr>
      <w:r>
        <w:t>Motor Shield Systems</w:t>
      </w:r>
    </w:p>
    <w:p>
      <w:pPr>
        <w:numPr>
          <w:ilvl w:val="3"/>
          <w:numId w:val="900"/>
        </w:numPr>
        <w:spacing w:before="0" w:after="0"/>
      </w:pPr>
      <w:r>
        <w:t>Shield Stacking</w:t>
      </w:r>
    </w:p>
    <w:p>
      <w:pPr>
        <w:numPr>
          <w:ilvl w:val="3"/>
          <w:numId w:val="900"/>
        </w:numPr>
        <w:spacing w:before="0" w:after="0"/>
      </w:pPr>
      <w:r>
        <w:t>I2C Motor Controllers</w:t>
      </w:r>
    </w:p>
    <w:p>
      <w:pPr>
        <w:numPr>
          <w:ilvl w:val="3"/>
          <w:numId w:val="900"/>
        </w:numPr>
        <w:spacing w:before="0" w:after="0"/>
      </w:pPr>
      <w:r>
        <w:t>SPI Motor Controllers</w:t>
      </w:r>
    </w:p>
    <w:p>
      <w:pPr>
        <w:numPr>
          <w:ilvl w:val="3"/>
          <w:numId w:val="900"/>
        </w:numPr>
        <w:spacing w:before="0" w:after="0"/>
      </w:pPr>
      <w:r>
        <w:t>Multiplexing Techniques</w:t>
      </w:r>
    </w:p>
    <w:p>
      <w:pPr>
        <w:numPr>
          <w:ilvl w:val="2"/>
          <w:numId w:val="900"/>
        </w:numPr>
        <w:spacing w:before="0" w:after="0"/>
      </w:pPr>
      <w:r>
        <w:t>Communication Interfaces</w:t>
      </w:r>
    </w:p>
    <w:p>
      <w:pPr>
        <w:numPr>
          <w:ilvl w:val="3"/>
          <w:numId w:val="900"/>
        </w:numPr>
        <w:spacing w:before="0" w:after="0"/>
      </w:pPr>
      <w:r>
        <w:t>I2C Bus Systems</w:t>
      </w:r>
    </w:p>
    <w:p>
      <w:pPr>
        <w:numPr>
          <w:ilvl w:val="3"/>
          <w:numId w:val="900"/>
        </w:numPr>
        <w:spacing w:before="0" w:after="0"/>
      </w:pPr>
      <w:r>
        <w:t>SPI Bus Systems</w:t>
      </w:r>
    </w:p>
    <w:p>
      <w:pPr>
        <w:numPr>
          <w:ilvl w:val="3"/>
          <w:numId w:val="900"/>
        </w:numPr>
        <w:spacing w:before="0" w:after="0"/>
      </w:pPr>
      <w:r>
        <w:t>CAN Bus Integration</w:t>
      </w:r>
    </w:p>
    <w:p>
      <w:pPr>
        <w:numPr>
          <w:ilvl w:val="3"/>
          <w:numId w:val="900"/>
        </w:numPr>
        <w:spacing w:before="0" w:after="0"/>
      </w:pPr>
      <w:r>
        <w:t>Wireless Control</w:t>
      </w:r>
    </w:p>
    <w:p>
      <w:pPr>
        <w:numPr>
          <w:ilvl w:val="1"/>
          <w:numId w:val="900"/>
        </w:numPr>
        <w:spacing w:before="0" w:after="0"/>
      </w:pPr>
      <w:r>
        <w:t>Software Architecture</w:t>
      </w:r>
    </w:p>
    <w:p>
      <w:pPr>
        <w:numPr>
          <w:ilvl w:val="2"/>
          <w:numId w:val="900"/>
        </w:numPr>
        <w:spacing w:before="0" w:after="0"/>
      </w:pPr>
      <w:r>
        <w:t>Non-Blocking Programming</w:t>
      </w:r>
    </w:p>
    <w:p>
      <w:pPr>
        <w:numPr>
          <w:ilvl w:val="3"/>
          <w:numId w:val="900"/>
        </w:numPr>
        <w:spacing w:before="0" w:after="0"/>
      </w:pPr>
      <w:r>
        <w:t>State Machine Design</w:t>
      </w:r>
    </w:p>
    <w:p>
      <w:pPr>
        <w:numPr>
          <w:ilvl w:val="3"/>
          <w:numId w:val="900"/>
        </w:numPr>
        <w:spacing w:before="0" w:after="0"/>
      </w:pPr>
      <w:r>
        <w:t>Event-Driven Programming</w:t>
      </w:r>
    </w:p>
    <w:p>
      <w:pPr>
        <w:numPr>
          <w:ilvl w:val="3"/>
          <w:numId w:val="900"/>
        </w:numPr>
        <w:spacing w:before="0" w:after="0"/>
      </w:pPr>
      <w:r>
        <w:t>Cooperative Multitasking</w:t>
      </w:r>
    </w:p>
    <w:p>
      <w:pPr>
        <w:numPr>
          <w:ilvl w:val="2"/>
          <w:numId w:val="900"/>
        </w:numPr>
        <w:spacing w:before="0" w:after="0"/>
      </w:pPr>
      <w:r>
        <w:t>Timing Management</w:t>
      </w:r>
    </w:p>
    <w:p>
      <w:pPr>
        <w:numPr>
          <w:ilvl w:val="3"/>
          <w:numId w:val="900"/>
        </w:numPr>
        <w:spacing w:before="0" w:after="0"/>
      </w:pPr>
      <w:r>
        <w:t>millis() Based Timing</w:t>
      </w:r>
    </w:p>
    <w:p>
      <w:pPr>
        <w:numPr>
          <w:ilvl w:val="3"/>
          <w:numId w:val="900"/>
        </w:numPr>
        <w:spacing w:before="0" w:after="0"/>
      </w:pPr>
      <w:r>
        <w:t>Timer Interrupts</w:t>
      </w:r>
    </w:p>
    <w:p>
      <w:pPr>
        <w:numPr>
          <w:ilvl w:val="3"/>
          <w:numId w:val="900"/>
        </w:numPr>
        <w:spacing w:before="0" w:after="0"/>
      </w:pPr>
      <w:r>
        <w:t>Real-Time Scheduling</w:t>
      </w:r>
    </w:p>
    <w:p>
      <w:pPr>
        <w:numPr>
          <w:ilvl w:val="2"/>
          <w:numId w:val="900"/>
        </w:numPr>
        <w:spacing w:before="0" w:after="0"/>
      </w:pPr>
      <w:r>
        <w:t>Coordination Algorithms</w:t>
      </w:r>
    </w:p>
    <w:p>
      <w:pPr>
        <w:numPr>
          <w:ilvl w:val="3"/>
          <w:numId w:val="900"/>
        </w:numPr>
        <w:spacing w:before="0" w:after="0"/>
      </w:pPr>
      <w:r>
        <w:t>Synchronized Movement</w:t>
      </w:r>
    </w:p>
    <w:p>
      <w:pPr>
        <w:numPr>
          <w:ilvl w:val="3"/>
          <w:numId w:val="900"/>
        </w:numPr>
        <w:spacing w:before="0" w:after="0"/>
      </w:pPr>
      <w:r>
        <w:t>Path Planning</w:t>
      </w:r>
    </w:p>
    <w:p>
      <w:pPr>
        <w:numPr>
          <w:ilvl w:val="3"/>
          <w:numId w:val="900"/>
        </w:numPr>
        <w:spacing w:before="0" w:after="0"/>
      </w:pPr>
      <w:r>
        <w:t>Collision Avoidance</w:t>
      </w:r>
    </w:p>
    <w:p>
      <w:pPr>
        <w:numPr>
          <w:ilvl w:val="1"/>
          <w:numId w:val="900"/>
        </w:numPr>
        <w:spacing w:before="0" w:after="0"/>
      </w:pPr>
      <w:r>
        <w:t>Real-Time Considerations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Priority Management</w:t>
      </w:r>
    </w:p>
    <w:p>
      <w:pPr>
        <w:numPr>
          <w:ilvl w:val="2"/>
          <w:numId w:val="900"/>
        </w:numPr>
        <w:spacing w:before="0" w:after="0"/>
      </w:pPr>
      <w:r>
        <w:t>Interrupt Handling</w:t>
      </w:r>
    </w:p>
    <w:p>
      <w:pPr>
        <w:numPr>
          <w:ilvl w:val="2"/>
          <w:numId w:val="900"/>
        </w:numPr>
        <w:spacing w:before="0" w:after="0"/>
      </w:pPr>
      <w:r>
        <w:t>Deterministic Behavior</w:t>
      </w:r>
    </w:p>
    <w:p>
      <w:pPr>
        <w:numPr>
          <w:ilvl w:val="0"/>
          <w:numId w:val="900"/>
        </w:numPr>
        <w:spacing w:before="0" w:after="0"/>
      </w:pPr>
      <w:r>
        <w:t>Advanced Control Algorithms</w:t>
      </w:r>
    </w:p>
    <w:p>
      <w:pPr>
        <w:numPr>
          <w:ilvl w:val="1"/>
          <w:numId w:val="900"/>
        </w:numPr>
        <w:spacing w:before="0" w:after="0"/>
      </w:pPr>
      <w:r>
        <w:t>Motion Profiling</w:t>
      </w:r>
    </w:p>
    <w:p>
      <w:pPr>
        <w:numPr>
          <w:ilvl w:val="2"/>
          <w:numId w:val="900"/>
        </w:numPr>
        <w:spacing w:before="0" w:after="0"/>
      </w:pPr>
      <w:r>
        <w:t>Trapezoidal Profiles</w:t>
      </w:r>
    </w:p>
    <w:p>
      <w:pPr>
        <w:numPr>
          <w:ilvl w:val="2"/>
          <w:numId w:val="900"/>
        </w:numPr>
        <w:spacing w:before="0" w:after="0"/>
      </w:pPr>
      <w:r>
        <w:t>S-Curve Profiles</w:t>
      </w:r>
    </w:p>
    <w:p>
      <w:pPr>
        <w:numPr>
          <w:ilvl w:val="2"/>
          <w:numId w:val="900"/>
        </w:numPr>
        <w:spacing w:before="0" w:after="0"/>
      </w:pPr>
      <w:r>
        <w:t>Custom Profiles</w:t>
      </w:r>
    </w:p>
    <w:p>
      <w:pPr>
        <w:numPr>
          <w:ilvl w:val="1"/>
          <w:numId w:val="900"/>
        </w:numPr>
        <w:spacing w:before="0" w:after="0"/>
      </w:pPr>
      <w:r>
        <w:t>Path Planning</w:t>
      </w:r>
    </w:p>
    <w:p>
      <w:pPr>
        <w:numPr>
          <w:ilvl w:val="2"/>
          <w:numId w:val="900"/>
        </w:numPr>
        <w:spacing w:before="0" w:after="0"/>
      </w:pPr>
      <w:r>
        <w:t>Point-to-Point Motion</w:t>
      </w:r>
    </w:p>
    <w:p>
      <w:pPr>
        <w:numPr>
          <w:ilvl w:val="2"/>
          <w:numId w:val="900"/>
        </w:numPr>
        <w:spacing w:before="0" w:after="0"/>
      </w:pPr>
      <w:r>
        <w:t>Continuous Path Motion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1"/>
          <w:numId w:val="900"/>
        </w:numPr>
        <w:spacing w:before="0" w:after="0"/>
      </w:pPr>
      <w:r>
        <w:t>Adaptive Control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Self-Tuning Systems</w:t>
      </w:r>
    </w:p>
    <w:p>
      <w:pPr>
        <w:numPr>
          <w:ilvl w:val="2"/>
          <w:numId w:val="900"/>
        </w:numPr>
        <w:spacing w:before="0" w:after="0"/>
      </w:pPr>
      <w:r>
        <w:t>Robust Control</w:t>
      </w:r>
    </w:p>
    <w:p>
      <w:pPr>
        <w:pStyle w:val="Heading1"/>
      </w:pPr>
      <w:r>
        <w:t>Practical Applications and Projects</w:t>
      </w:r>
    </w:p>
    <w:p>
      <w:pPr>
        <w:numPr>
          <w:ilvl w:val="0"/>
          <w:numId w:val="900"/>
        </w:numPr>
        <w:spacing w:before="0" w:after="0"/>
      </w:pPr>
      <w:r>
        <w:t>Robotics Applications</w:t>
      </w:r>
    </w:p>
    <w:p>
      <w:pPr>
        <w:numPr>
          <w:ilvl w:val="1"/>
          <w:numId w:val="900"/>
        </w:numPr>
        <w:spacing w:before="0" w:after="0"/>
      </w:pPr>
      <w:r>
        <w:t>Mobile Robotics</w:t>
      </w:r>
    </w:p>
    <w:p>
      <w:pPr>
        <w:numPr>
          <w:ilvl w:val="2"/>
          <w:numId w:val="900"/>
        </w:numPr>
        <w:spacing w:before="0" w:after="0"/>
      </w:pPr>
      <w:r>
        <w:t>Differential Drive Systems</w:t>
      </w:r>
    </w:p>
    <w:p>
      <w:pPr>
        <w:numPr>
          <w:ilvl w:val="3"/>
          <w:numId w:val="900"/>
        </w:numPr>
        <w:spacing w:before="0" w:after="0"/>
      </w:pPr>
      <w:r>
        <w:t>Wheel Configuration</w:t>
      </w:r>
    </w:p>
    <w:p>
      <w:pPr>
        <w:numPr>
          <w:ilvl w:val="3"/>
          <w:numId w:val="900"/>
        </w:numPr>
        <w:spacing w:before="0" w:after="0"/>
      </w:pPr>
      <w:r>
        <w:t>Kinematics Equations</w:t>
      </w:r>
    </w:p>
    <w:p>
      <w:pPr>
        <w:numPr>
          <w:ilvl w:val="3"/>
          <w:numId w:val="900"/>
        </w:numPr>
        <w:spacing w:before="0" w:after="0"/>
      </w:pPr>
      <w:r>
        <w:t>Turning Radius Calculations</w:t>
      </w:r>
    </w:p>
    <w:p>
      <w:pPr>
        <w:numPr>
          <w:ilvl w:val="3"/>
          <w:numId w:val="900"/>
        </w:numPr>
        <w:spacing w:before="0" w:after="0"/>
      </w:pPr>
      <w:r>
        <w:t>Speed Synchronization</w:t>
      </w:r>
    </w:p>
    <w:p>
      <w:pPr>
        <w:numPr>
          <w:ilvl w:val="2"/>
          <w:numId w:val="900"/>
        </w:numPr>
        <w:spacing w:before="0" w:after="0"/>
      </w:pPr>
      <w:r>
        <w:t>Omnidirectional Drive</w:t>
      </w:r>
    </w:p>
    <w:p>
      <w:pPr>
        <w:numPr>
          <w:ilvl w:val="3"/>
          <w:numId w:val="900"/>
        </w:numPr>
        <w:spacing w:before="0" w:after="0"/>
      </w:pPr>
      <w:r>
        <w:t>Mecanum Wheels</w:t>
      </w:r>
    </w:p>
    <w:p>
      <w:pPr>
        <w:numPr>
          <w:ilvl w:val="3"/>
          <w:numId w:val="900"/>
        </w:numPr>
        <w:spacing w:before="0" w:after="0"/>
      </w:pPr>
      <w:r>
        <w:t>Holonomic Motion</w:t>
      </w:r>
    </w:p>
    <w:p>
      <w:pPr>
        <w:numPr>
          <w:ilvl w:val="3"/>
          <w:numId w:val="900"/>
        </w:numPr>
        <w:spacing w:before="0" w:after="0"/>
      </w:pPr>
      <w:r>
        <w:t>Control Algorithms</w:t>
      </w:r>
    </w:p>
    <w:p>
      <w:pPr>
        <w:numPr>
          <w:ilvl w:val="2"/>
          <w:numId w:val="900"/>
        </w:numPr>
        <w:spacing w:before="0" w:after="0"/>
      </w:pPr>
      <w:r>
        <w:t>Tracked Vehicles</w:t>
      </w:r>
    </w:p>
    <w:p>
      <w:pPr>
        <w:numPr>
          <w:ilvl w:val="3"/>
          <w:numId w:val="900"/>
        </w:numPr>
        <w:spacing w:before="0" w:after="0"/>
      </w:pPr>
      <w:r>
        <w:t>Track Drive Systems</w:t>
      </w:r>
    </w:p>
    <w:p>
      <w:pPr>
        <w:numPr>
          <w:ilvl w:val="3"/>
          <w:numId w:val="900"/>
        </w:numPr>
        <w:spacing w:before="0" w:after="0"/>
      </w:pPr>
      <w:r>
        <w:t>Steering Methods</w:t>
      </w:r>
    </w:p>
    <w:p>
      <w:pPr>
        <w:numPr>
          <w:ilvl w:val="3"/>
          <w:numId w:val="900"/>
        </w:numPr>
        <w:spacing w:before="0" w:after="0"/>
      </w:pPr>
      <w:r>
        <w:t>Terrain Adaptation</w:t>
      </w:r>
    </w:p>
    <w:p>
      <w:pPr>
        <w:numPr>
          <w:ilvl w:val="1"/>
          <w:numId w:val="900"/>
        </w:numPr>
        <w:spacing w:before="0" w:after="0"/>
      </w:pPr>
      <w:r>
        <w:t>Robotic Manipulators</w:t>
      </w:r>
    </w:p>
    <w:p>
      <w:pPr>
        <w:numPr>
          <w:ilvl w:val="2"/>
          <w:numId w:val="900"/>
        </w:numPr>
        <w:spacing w:before="0" w:after="0"/>
      </w:pPr>
      <w:r>
        <w:t>Articulated Arms</w:t>
      </w:r>
    </w:p>
    <w:p>
      <w:pPr>
        <w:numPr>
          <w:ilvl w:val="3"/>
          <w:numId w:val="900"/>
        </w:numPr>
        <w:spacing w:before="0" w:after="0"/>
      </w:pPr>
      <w:r>
        <w:t>Joint Types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3"/>
          <w:numId w:val="900"/>
        </w:numPr>
        <w:spacing w:before="0" w:after="0"/>
      </w:pPr>
      <w:r>
        <w:t>Workspace Analysis</w:t>
      </w:r>
    </w:p>
    <w:p>
      <w:pPr>
        <w:numPr>
          <w:ilvl w:val="2"/>
          <w:numId w:val="900"/>
        </w:numPr>
        <w:spacing w:before="0" w:after="0"/>
      </w:pPr>
      <w:r>
        <w:t>Kinematics</w:t>
      </w:r>
    </w:p>
    <w:p>
      <w:pPr>
        <w:numPr>
          <w:ilvl w:val="3"/>
          <w:numId w:val="900"/>
        </w:numPr>
        <w:spacing w:before="0" w:after="0"/>
      </w:pPr>
      <w:r>
        <w:t>Forward Kinematics</w:t>
      </w:r>
    </w:p>
    <w:p>
      <w:pPr>
        <w:numPr>
          <w:ilvl w:val="3"/>
          <w:numId w:val="900"/>
        </w:numPr>
        <w:spacing w:before="0" w:after="0"/>
      </w:pPr>
      <w:r>
        <w:t>Inverse Kinematics</w:t>
      </w:r>
    </w:p>
    <w:p>
      <w:pPr>
        <w:numPr>
          <w:ilvl w:val="3"/>
          <w:numId w:val="900"/>
        </w:numPr>
        <w:spacing w:before="0" w:after="0"/>
      </w:pPr>
      <w:r>
        <w:t>Jacobian Matrices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3"/>
          <w:numId w:val="900"/>
        </w:numPr>
        <w:spacing w:before="0" w:after="0"/>
      </w:pPr>
      <w:r>
        <w:t>Joint Space Control</w:t>
      </w:r>
    </w:p>
    <w:p>
      <w:pPr>
        <w:numPr>
          <w:ilvl w:val="3"/>
          <w:numId w:val="900"/>
        </w:numPr>
        <w:spacing w:before="0" w:after="0"/>
      </w:pPr>
      <w:r>
        <w:t>Cartesian Space Control</w:t>
      </w:r>
    </w:p>
    <w:p>
      <w:pPr>
        <w:numPr>
          <w:ilvl w:val="3"/>
          <w:numId w:val="900"/>
        </w:numPr>
        <w:spacing w:before="0" w:after="0"/>
      </w:pPr>
      <w:r>
        <w:t>Trajectory Planning</w:t>
      </w:r>
    </w:p>
    <w:p>
      <w:pPr>
        <w:numPr>
          <w:ilvl w:val="1"/>
          <w:numId w:val="900"/>
        </w:numPr>
        <w:spacing w:before="0" w:after="0"/>
      </w:pPr>
      <w:r>
        <w:t>Walking Robots</w:t>
      </w:r>
    </w:p>
    <w:p>
      <w:pPr>
        <w:numPr>
          <w:ilvl w:val="2"/>
          <w:numId w:val="900"/>
        </w:numPr>
        <w:spacing w:before="0" w:after="0"/>
      </w:pPr>
      <w:r>
        <w:t>Bipedal Systems</w:t>
      </w:r>
    </w:p>
    <w:p>
      <w:pPr>
        <w:numPr>
          <w:ilvl w:val="2"/>
          <w:numId w:val="900"/>
        </w:numPr>
        <w:spacing w:before="0" w:after="0"/>
      </w:pPr>
      <w:r>
        <w:t>Quadrupedal Systems</w:t>
      </w:r>
    </w:p>
    <w:p>
      <w:pPr>
        <w:numPr>
          <w:ilvl w:val="2"/>
          <w:numId w:val="900"/>
        </w:numPr>
        <w:spacing w:before="0" w:after="0"/>
      </w:pPr>
      <w:r>
        <w:t>Gait Generation</w:t>
      </w:r>
    </w:p>
    <w:p>
      <w:pPr>
        <w:numPr>
          <w:ilvl w:val="2"/>
          <w:numId w:val="900"/>
        </w:numPr>
        <w:spacing w:before="0" w:after="0"/>
      </w:pPr>
      <w:r>
        <w:t>Balance Control</w:t>
      </w:r>
    </w:p>
    <w:p>
      <w:pPr>
        <w:numPr>
          <w:ilvl w:val="0"/>
          <w:numId w:val="900"/>
        </w:numPr>
        <w:spacing w:before="0" w:after="0"/>
      </w:pPr>
      <w:r>
        <w:t>Industrial Automation</w:t>
      </w:r>
    </w:p>
    <w:p>
      <w:pPr>
        <w:numPr>
          <w:ilvl w:val="1"/>
          <w:numId w:val="900"/>
        </w:numPr>
        <w:spacing w:before="0" w:after="0"/>
      </w:pPr>
      <w:r>
        <w:t>Conveyor Systems</w:t>
      </w:r>
    </w:p>
    <w:p>
      <w:pPr>
        <w:numPr>
          <w:ilvl w:val="2"/>
          <w:numId w:val="900"/>
        </w:numPr>
        <w:spacing w:before="0" w:after="0"/>
      </w:pPr>
      <w:r>
        <w:t>Belt Conveyors</w:t>
      </w:r>
    </w:p>
    <w:p>
      <w:pPr>
        <w:numPr>
          <w:ilvl w:val="3"/>
          <w:numId w:val="900"/>
        </w:numPr>
        <w:spacing w:before="0" w:after="0"/>
      </w:pPr>
      <w:r>
        <w:t>Motor Selection</w:t>
      </w:r>
    </w:p>
    <w:p>
      <w:pPr>
        <w:numPr>
          <w:ilvl w:val="3"/>
          <w:numId w:val="900"/>
        </w:numPr>
        <w:spacing w:before="0" w:after="0"/>
      </w:pPr>
      <w:r>
        <w:t>Speed Control</w:t>
      </w:r>
    </w:p>
    <w:p>
      <w:pPr>
        <w:numPr>
          <w:ilvl w:val="3"/>
          <w:numId w:val="900"/>
        </w:numPr>
        <w:spacing w:before="0" w:after="0"/>
      </w:pPr>
      <w:r>
        <w:t>Load Calculations</w:t>
      </w:r>
    </w:p>
    <w:p>
      <w:pPr>
        <w:numPr>
          <w:ilvl w:val="2"/>
          <w:numId w:val="900"/>
        </w:numPr>
        <w:spacing w:before="0" w:after="0"/>
      </w:pPr>
      <w:r>
        <w:t>Roller Conveyors</w:t>
      </w:r>
    </w:p>
    <w:p>
      <w:pPr>
        <w:numPr>
          <w:ilvl w:val="3"/>
          <w:numId w:val="900"/>
        </w:numPr>
        <w:spacing w:before="0" w:after="0"/>
      </w:pPr>
      <w:r>
        <w:t>Drive Mechanisms</w:t>
      </w:r>
    </w:p>
    <w:p>
      <w:pPr>
        <w:numPr>
          <w:ilvl w:val="3"/>
          <w:numId w:val="900"/>
        </w:numPr>
        <w:spacing w:before="0" w:after="0"/>
      </w:pPr>
      <w:r>
        <w:t>Zone Control</w:t>
      </w:r>
    </w:p>
    <w:p>
      <w:pPr>
        <w:numPr>
          <w:ilvl w:val="3"/>
          <w:numId w:val="900"/>
        </w:numPr>
        <w:spacing w:before="0" w:after="0"/>
      </w:pPr>
      <w:r>
        <w:t>Accumulation Systems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Sensor Integration</w:t>
      </w:r>
    </w:p>
    <w:p>
      <w:pPr>
        <w:numPr>
          <w:ilvl w:val="3"/>
          <w:numId w:val="900"/>
        </w:numPr>
        <w:spacing w:before="0" w:after="0"/>
      </w:pPr>
      <w:r>
        <w:t>PLC Interface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1"/>
          <w:numId w:val="900"/>
        </w:numPr>
        <w:spacing w:before="0" w:after="0"/>
      </w:pPr>
      <w:r>
        <w:t>Positioning Systems</w:t>
      </w:r>
    </w:p>
    <w:p>
      <w:pPr>
        <w:numPr>
          <w:ilvl w:val="2"/>
          <w:numId w:val="900"/>
        </w:numPr>
        <w:spacing w:before="0" w:after="0"/>
      </w:pPr>
      <w:r>
        <w:t>Linear Actuators</w:t>
      </w:r>
    </w:p>
    <w:p>
      <w:pPr>
        <w:numPr>
          <w:ilvl w:val="3"/>
          <w:numId w:val="900"/>
        </w:numPr>
        <w:spacing w:before="0" w:after="0"/>
      </w:pPr>
      <w:r>
        <w:t>Lead Screw Systems</w:t>
      </w:r>
    </w:p>
    <w:p>
      <w:pPr>
        <w:numPr>
          <w:ilvl w:val="3"/>
          <w:numId w:val="900"/>
        </w:numPr>
        <w:spacing w:before="0" w:after="0"/>
      </w:pPr>
      <w:r>
        <w:t>Belt Drive Systems</w:t>
      </w:r>
    </w:p>
    <w:p>
      <w:pPr>
        <w:numPr>
          <w:ilvl w:val="3"/>
          <w:numId w:val="900"/>
        </w:numPr>
        <w:spacing w:before="0" w:after="0"/>
      </w:pPr>
      <w:r>
        <w:t>Pneumatic Actuators</w:t>
      </w:r>
    </w:p>
    <w:p>
      <w:pPr>
        <w:numPr>
          <w:ilvl w:val="2"/>
          <w:numId w:val="900"/>
        </w:numPr>
        <w:spacing w:before="0" w:after="0"/>
      </w:pPr>
      <w:r>
        <w:t>Rotary Positioning</w:t>
      </w:r>
    </w:p>
    <w:p>
      <w:pPr>
        <w:numPr>
          <w:ilvl w:val="3"/>
          <w:numId w:val="900"/>
        </w:numPr>
        <w:spacing w:before="0" w:after="0"/>
      </w:pPr>
      <w:r>
        <w:t>Servo Motor Systems</w:t>
      </w:r>
    </w:p>
    <w:p>
      <w:pPr>
        <w:numPr>
          <w:ilvl w:val="3"/>
          <w:numId w:val="900"/>
        </w:numPr>
        <w:spacing w:before="0" w:after="0"/>
      </w:pPr>
      <w:r>
        <w:t>Stepper Motor Systems</w:t>
      </w:r>
    </w:p>
    <w:p>
      <w:pPr>
        <w:numPr>
          <w:ilvl w:val="3"/>
          <w:numId w:val="900"/>
        </w:numPr>
        <w:spacing w:before="0" w:after="0"/>
      </w:pPr>
      <w:r>
        <w:t>Encoder Feedback</w:t>
      </w:r>
    </w:p>
    <w:p>
      <w:pPr>
        <w:numPr>
          <w:ilvl w:val="2"/>
          <w:numId w:val="900"/>
        </w:numPr>
        <w:spacing w:before="0" w:after="0"/>
      </w:pPr>
      <w:r>
        <w:t>Multi-Axis Systems</w:t>
      </w:r>
    </w:p>
    <w:p>
      <w:pPr>
        <w:numPr>
          <w:ilvl w:val="3"/>
          <w:numId w:val="900"/>
        </w:numPr>
        <w:spacing w:before="0" w:after="0"/>
      </w:pPr>
      <w:r>
        <w:t>Coordinate Systems</w:t>
      </w:r>
    </w:p>
    <w:p>
      <w:pPr>
        <w:numPr>
          <w:ilvl w:val="3"/>
          <w:numId w:val="900"/>
        </w:numPr>
        <w:spacing w:before="0" w:after="0"/>
      </w:pPr>
      <w:r>
        <w:t>Interpolation</w:t>
      </w:r>
    </w:p>
    <w:p>
      <w:pPr>
        <w:numPr>
          <w:ilvl w:val="3"/>
          <w:numId w:val="900"/>
        </w:numPr>
        <w:spacing w:before="0" w:after="0"/>
      </w:pPr>
      <w:r>
        <w:t>Synchronization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Variable Speed Drives</w:t>
      </w:r>
    </w:p>
    <w:p>
      <w:pPr>
        <w:numPr>
          <w:ilvl w:val="2"/>
          <w:numId w:val="900"/>
        </w:numPr>
        <w:spacing w:before="0" w:after="0"/>
      </w:pPr>
      <w:r>
        <w:t>Flow Control Systems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Pressure Control</w:t>
      </w:r>
    </w:p>
    <w:p>
      <w:pPr>
        <w:numPr>
          <w:ilvl w:val="0"/>
          <w:numId w:val="900"/>
        </w:numPr>
        <w:spacing w:before="0" w:after="0"/>
      </w:pPr>
      <w:r>
        <w:t>Home Automation</w:t>
      </w:r>
    </w:p>
    <w:p>
      <w:pPr>
        <w:numPr>
          <w:ilvl w:val="1"/>
          <w:numId w:val="900"/>
        </w:numPr>
        <w:spacing w:before="0" w:after="0"/>
      </w:pPr>
      <w:r>
        <w:t>Window Treatments</w:t>
      </w:r>
    </w:p>
    <w:p>
      <w:pPr>
        <w:numPr>
          <w:ilvl w:val="2"/>
          <w:numId w:val="900"/>
        </w:numPr>
        <w:spacing w:before="0" w:after="0"/>
      </w:pPr>
      <w:r>
        <w:t>Motorized Blinds</w:t>
      </w:r>
    </w:p>
    <w:p>
      <w:pPr>
        <w:numPr>
          <w:ilvl w:val="3"/>
          <w:numId w:val="900"/>
        </w:numPr>
        <w:spacing w:before="0" w:after="0"/>
      </w:pPr>
      <w:r>
        <w:t>Motor Selection</w:t>
      </w:r>
    </w:p>
    <w:p>
      <w:pPr>
        <w:numPr>
          <w:ilvl w:val="3"/>
          <w:numId w:val="900"/>
        </w:numPr>
        <w:spacing w:before="0" w:after="0"/>
      </w:pPr>
      <w:r>
        <w:t>Limit Switch Integration</w:t>
      </w:r>
    </w:p>
    <w:p>
      <w:pPr>
        <w:numPr>
          <w:ilvl w:val="3"/>
          <w:numId w:val="900"/>
        </w:numPr>
        <w:spacing w:before="0" w:after="0"/>
      </w:pPr>
      <w:r>
        <w:t>Remote Control</w:t>
      </w:r>
    </w:p>
    <w:p>
      <w:pPr>
        <w:numPr>
          <w:ilvl w:val="2"/>
          <w:numId w:val="900"/>
        </w:numPr>
        <w:spacing w:before="0" w:after="0"/>
      </w:pPr>
      <w:r>
        <w:t>Automated Curtains</w:t>
      </w:r>
    </w:p>
    <w:p>
      <w:pPr>
        <w:numPr>
          <w:ilvl w:val="3"/>
          <w:numId w:val="900"/>
        </w:numPr>
        <w:spacing w:before="0" w:after="0"/>
      </w:pPr>
      <w:r>
        <w:t>Track Systems</w:t>
      </w:r>
    </w:p>
    <w:p>
      <w:pPr>
        <w:numPr>
          <w:ilvl w:val="3"/>
          <w:numId w:val="900"/>
        </w:numPr>
        <w:spacing w:before="0" w:after="0"/>
      </w:pPr>
      <w:r>
        <w:t>Position Control</w:t>
      </w:r>
    </w:p>
    <w:p>
      <w:pPr>
        <w:numPr>
          <w:ilvl w:val="3"/>
          <w:numId w:val="900"/>
        </w:numPr>
        <w:spacing w:before="0" w:after="0"/>
      </w:pPr>
      <w:r>
        <w:t>Scheduling</w:t>
      </w:r>
    </w:p>
    <w:p>
      <w:pPr>
        <w:numPr>
          <w:ilvl w:val="1"/>
          <w:numId w:val="900"/>
        </w:numPr>
        <w:spacing w:before="0" w:after="0"/>
      </w:pPr>
      <w:r>
        <w:t>Door and Gate Control</w:t>
      </w:r>
    </w:p>
    <w:p>
      <w:pPr>
        <w:numPr>
          <w:ilvl w:val="2"/>
          <w:numId w:val="900"/>
        </w:numPr>
        <w:spacing w:before="0" w:after="0"/>
      </w:pPr>
      <w:r>
        <w:t>Garage Door Openers</w:t>
      </w:r>
    </w:p>
    <w:p>
      <w:pPr>
        <w:numPr>
          <w:ilvl w:val="2"/>
          <w:numId w:val="900"/>
        </w:numPr>
        <w:spacing w:before="0" w:after="0"/>
      </w:pPr>
      <w:r>
        <w:t>Automatic Gates</w:t>
      </w:r>
    </w:p>
    <w:p>
      <w:pPr>
        <w:numPr>
          <w:ilvl w:val="2"/>
          <w:numId w:val="900"/>
        </w:numPr>
        <w:spacing w:before="0" w:after="0"/>
      </w:pPr>
      <w:r>
        <w:t>Access Control Integration</w:t>
      </w:r>
    </w:p>
    <w:p>
      <w:pPr>
        <w:numPr>
          <w:ilvl w:val="1"/>
          <w:numId w:val="900"/>
        </w:numPr>
        <w:spacing w:before="0" w:after="0"/>
      </w:pPr>
      <w:r>
        <w:t>HVAC Control</w:t>
      </w:r>
    </w:p>
    <w:p>
      <w:pPr>
        <w:numPr>
          <w:ilvl w:val="2"/>
          <w:numId w:val="900"/>
        </w:numPr>
        <w:spacing w:before="0" w:after="0"/>
      </w:pPr>
      <w:r>
        <w:t>Damper Control</w:t>
      </w:r>
    </w:p>
    <w:p>
      <w:pPr>
        <w:numPr>
          <w:ilvl w:val="2"/>
          <w:numId w:val="900"/>
        </w:numPr>
        <w:spacing w:before="0" w:after="0"/>
      </w:pPr>
      <w:r>
        <w:t>Fan Speed Control</w:t>
      </w:r>
    </w:p>
    <w:p>
      <w:pPr>
        <w:numPr>
          <w:ilvl w:val="2"/>
          <w:numId w:val="900"/>
        </w:numPr>
        <w:spacing w:before="0" w:after="0"/>
      </w:pPr>
      <w:r>
        <w:t>Valve Positioning</w:t>
      </w:r>
    </w:p>
    <w:p>
      <w:pPr>
        <w:numPr>
          <w:ilvl w:val="0"/>
          <w:numId w:val="900"/>
        </w:numPr>
        <w:spacing w:before="0" w:after="0"/>
      </w:pPr>
      <w:r>
        <w:t>Entertainment and Art</w:t>
      </w:r>
    </w:p>
    <w:p>
      <w:pPr>
        <w:numPr>
          <w:ilvl w:val="1"/>
          <w:numId w:val="900"/>
        </w:numPr>
        <w:spacing w:before="0" w:after="0"/>
      </w:pPr>
      <w:r>
        <w:t>Animatronics</w:t>
      </w:r>
    </w:p>
    <w:p>
      <w:pPr>
        <w:numPr>
          <w:ilvl w:val="2"/>
          <w:numId w:val="900"/>
        </w:numPr>
        <w:spacing w:before="0" w:after="0"/>
      </w:pPr>
      <w:r>
        <w:t>Character Movement</w:t>
      </w:r>
    </w:p>
    <w:p>
      <w:pPr>
        <w:numPr>
          <w:ilvl w:val="2"/>
          <w:numId w:val="900"/>
        </w:numPr>
        <w:spacing w:before="0" w:after="0"/>
      </w:pPr>
      <w:r>
        <w:t>Facial Expressions</w:t>
      </w:r>
    </w:p>
    <w:p>
      <w:pPr>
        <w:numPr>
          <w:ilvl w:val="2"/>
          <w:numId w:val="900"/>
        </w:numPr>
        <w:spacing w:before="0" w:after="0"/>
      </w:pPr>
      <w:r>
        <w:t>Synchronized Motion</w:t>
      </w:r>
    </w:p>
    <w:p>
      <w:pPr>
        <w:numPr>
          <w:ilvl w:val="1"/>
          <w:numId w:val="900"/>
        </w:numPr>
        <w:spacing w:before="0" w:after="0"/>
      </w:pPr>
      <w:r>
        <w:t>Kinetic Sculptures</w:t>
      </w:r>
    </w:p>
    <w:p>
      <w:pPr>
        <w:numPr>
          <w:ilvl w:val="2"/>
          <w:numId w:val="900"/>
        </w:numPr>
        <w:spacing w:before="0" w:after="0"/>
      </w:pPr>
      <w:r>
        <w:t>Motor-Driven Art</w:t>
      </w:r>
    </w:p>
    <w:p>
      <w:pPr>
        <w:numPr>
          <w:ilvl w:val="2"/>
          <w:numId w:val="900"/>
        </w:numPr>
        <w:spacing w:before="0" w:after="0"/>
      </w:pPr>
      <w:r>
        <w:t>Interactive Installations</w:t>
      </w:r>
    </w:p>
    <w:p>
      <w:pPr>
        <w:numPr>
          <w:ilvl w:val="2"/>
          <w:numId w:val="900"/>
        </w:numPr>
        <w:spacing w:before="0" w:after="0"/>
      </w:pPr>
      <w:r>
        <w:t>Sound Integration</w:t>
      </w:r>
    </w:p>
    <w:p>
      <w:pPr>
        <w:numPr>
          <w:ilvl w:val="1"/>
          <w:numId w:val="900"/>
        </w:numPr>
        <w:spacing w:before="0" w:after="0"/>
      </w:pPr>
      <w:r>
        <w:t>Stage Effects</w:t>
      </w:r>
    </w:p>
    <w:p>
      <w:pPr>
        <w:numPr>
          <w:ilvl w:val="2"/>
          <w:numId w:val="900"/>
        </w:numPr>
        <w:spacing w:before="0" w:after="0"/>
      </w:pPr>
      <w:r>
        <w:t>Moving Lights</w:t>
      </w:r>
    </w:p>
    <w:p>
      <w:pPr>
        <w:numPr>
          <w:ilvl w:val="2"/>
          <w:numId w:val="900"/>
        </w:numPr>
        <w:spacing w:before="0" w:after="0"/>
      </w:pPr>
      <w:r>
        <w:t>Mechanical Props</w:t>
      </w:r>
    </w:p>
    <w:p>
      <w:pPr>
        <w:numPr>
          <w:ilvl w:val="2"/>
          <w:numId w:val="900"/>
        </w:numPr>
        <w:spacing w:before="0" w:after="0"/>
      </w:pPr>
      <w:r>
        <w:t>Automated Scenery</w:t>
      </w:r>
    </w:p>
    <w:p>
      <w:pPr>
        <w:numPr>
          <w:ilvl w:val="0"/>
          <w:numId w:val="900"/>
        </w:numPr>
        <w:spacing w:before="0" w:after="0"/>
      </w:pPr>
      <w:r>
        <w:t>Educational Projects</w:t>
      </w:r>
    </w:p>
    <w:p>
      <w:pPr>
        <w:numPr>
          <w:ilvl w:val="1"/>
          <w:numId w:val="900"/>
        </w:numPr>
        <w:spacing w:before="0" w:after="0"/>
      </w:pPr>
      <w:r>
        <w:t>Learning Platforms</w:t>
      </w:r>
    </w:p>
    <w:p>
      <w:pPr>
        <w:numPr>
          <w:ilvl w:val="2"/>
          <w:numId w:val="900"/>
        </w:numPr>
        <w:spacing w:before="0" w:after="0"/>
      </w:pPr>
      <w:r>
        <w:t>Motor Control Trainers</w:t>
      </w:r>
    </w:p>
    <w:p>
      <w:pPr>
        <w:numPr>
          <w:ilvl w:val="2"/>
          <w:numId w:val="900"/>
        </w:numPr>
        <w:spacing w:before="0" w:after="0"/>
      </w:pPr>
      <w:r>
        <w:t>Robotics Kits</w:t>
      </w:r>
    </w:p>
    <w:p>
      <w:pPr>
        <w:numPr>
          <w:ilvl w:val="2"/>
          <w:numId w:val="900"/>
        </w:numPr>
        <w:spacing w:before="0" w:after="0"/>
      </w:pPr>
      <w:r>
        <w:t>STEM Education Tools</w:t>
      </w:r>
    </w:p>
    <w:p>
      <w:pPr>
        <w:numPr>
          <w:ilvl w:val="1"/>
          <w:numId w:val="900"/>
        </w:numPr>
        <w:spacing w:before="0" w:after="0"/>
      </w:pPr>
      <w:r>
        <w:t>Demonstration Systems</w:t>
      </w:r>
    </w:p>
    <w:p>
      <w:pPr>
        <w:numPr>
          <w:ilvl w:val="2"/>
          <w:numId w:val="900"/>
        </w:numPr>
        <w:spacing w:before="0" w:after="0"/>
      </w:pPr>
      <w:r>
        <w:t>Physics Experiments</w:t>
      </w:r>
    </w:p>
    <w:p>
      <w:pPr>
        <w:numPr>
          <w:ilvl w:val="2"/>
          <w:numId w:val="900"/>
        </w:numPr>
        <w:spacing w:before="0" w:after="0"/>
      </w:pPr>
      <w:r>
        <w:t>Engineering Principles</w:t>
      </w:r>
    </w:p>
    <w:p>
      <w:pPr>
        <w:numPr>
          <w:ilvl w:val="2"/>
          <w:numId w:val="900"/>
        </w:numPr>
        <w:spacing w:before="0" w:after="0"/>
      </w:pPr>
      <w:r>
        <w:t>Control Theory Visualization</w:t>
      </w:r>
    </w:p>
    <w:p>
      <w:pPr>
        <w:pStyle w:val="Heading1"/>
      </w:pPr>
      <w:r>
        <w:t>Safety and Best Practices</w:t>
      </w:r>
    </w:p>
    <w:p>
      <w:pPr>
        <w:numPr>
          <w:ilvl w:val="0"/>
          <w:numId w:val="900"/>
        </w:numPr>
        <w:spacing w:before="0" w:after="0"/>
      </w:pPr>
      <w:r>
        <w:t>Electrical Safety</w:t>
      </w:r>
    </w:p>
    <w:p>
      <w:pPr>
        <w:numPr>
          <w:ilvl w:val="1"/>
          <w:numId w:val="900"/>
        </w:numPr>
        <w:spacing w:before="0" w:after="0"/>
      </w:pPr>
      <w:r>
        <w:t>Power Supply Safety</w:t>
      </w:r>
    </w:p>
    <w:p>
      <w:pPr>
        <w:numPr>
          <w:ilvl w:val="2"/>
          <w:numId w:val="900"/>
        </w:numPr>
        <w:spacing w:before="0" w:after="0"/>
      </w:pPr>
      <w:r>
        <w:t>Voltage Isolation</w:t>
      </w:r>
    </w:p>
    <w:p>
      <w:pPr>
        <w:numPr>
          <w:ilvl w:val="2"/>
          <w:numId w:val="900"/>
        </w:numPr>
        <w:spacing w:before="0" w:after="0"/>
      </w:pPr>
      <w:r>
        <w:t>Current Limiting</w:t>
      </w:r>
    </w:p>
    <w:p>
      <w:pPr>
        <w:numPr>
          <w:ilvl w:val="2"/>
          <w:numId w:val="900"/>
        </w:numPr>
        <w:spacing w:before="0" w:after="0"/>
      </w:pPr>
      <w:r>
        <w:t>Fusing and Protection</w:t>
      </w:r>
    </w:p>
    <w:p>
      <w:pPr>
        <w:numPr>
          <w:ilvl w:val="2"/>
          <w:numId w:val="900"/>
        </w:numPr>
        <w:spacing w:before="0" w:after="0"/>
      </w:pPr>
      <w:r>
        <w:t>Ground Fault Protection</w:t>
      </w:r>
    </w:p>
    <w:p>
      <w:pPr>
        <w:numPr>
          <w:ilvl w:val="1"/>
          <w:numId w:val="900"/>
        </w:numPr>
        <w:spacing w:before="0" w:after="0"/>
      </w:pPr>
      <w:r>
        <w:t>Wiring Practices</w:t>
      </w:r>
    </w:p>
    <w:p>
      <w:pPr>
        <w:numPr>
          <w:ilvl w:val="2"/>
          <w:numId w:val="900"/>
        </w:numPr>
        <w:spacing w:before="0" w:after="0"/>
      </w:pPr>
      <w:r>
        <w:t>Wire Gauge Selection</w:t>
      </w:r>
    </w:p>
    <w:p>
      <w:pPr>
        <w:numPr>
          <w:ilvl w:val="2"/>
          <w:numId w:val="900"/>
        </w:numPr>
        <w:spacing w:before="0" w:after="0"/>
      </w:pPr>
      <w:r>
        <w:t>Insulation Requirements</w:t>
      </w:r>
    </w:p>
    <w:p>
      <w:pPr>
        <w:numPr>
          <w:ilvl w:val="2"/>
          <w:numId w:val="900"/>
        </w:numPr>
        <w:spacing w:before="0" w:after="0"/>
      </w:pPr>
      <w:r>
        <w:t>Strain Relief</w:t>
      </w:r>
    </w:p>
    <w:p>
      <w:pPr>
        <w:numPr>
          <w:ilvl w:val="2"/>
          <w:numId w:val="900"/>
        </w:numPr>
        <w:spacing w:before="0" w:after="0"/>
      </w:pPr>
      <w:r>
        <w:t>Connection Methods</w:t>
      </w:r>
    </w:p>
    <w:p>
      <w:pPr>
        <w:numPr>
          <w:ilvl w:val="1"/>
          <w:numId w:val="900"/>
        </w:numPr>
        <w:spacing w:before="0" w:after="0"/>
      </w:pPr>
      <w:r>
        <w:t>Component Protection</w:t>
      </w:r>
    </w:p>
    <w:p>
      <w:pPr>
        <w:numPr>
          <w:ilvl w:val="2"/>
          <w:numId w:val="900"/>
        </w:numPr>
        <w:spacing w:before="0" w:after="0"/>
      </w:pPr>
      <w:r>
        <w:t>Overcurrent Protection</w:t>
      </w:r>
    </w:p>
    <w:p>
      <w:pPr>
        <w:numPr>
          <w:ilvl w:val="2"/>
          <w:numId w:val="900"/>
        </w:numPr>
        <w:spacing w:before="0" w:after="0"/>
      </w:pPr>
      <w:r>
        <w:t>Overvoltage Protection</w:t>
      </w:r>
    </w:p>
    <w:p>
      <w:pPr>
        <w:numPr>
          <w:ilvl w:val="2"/>
          <w:numId w:val="900"/>
        </w:numPr>
        <w:spacing w:before="0" w:after="0"/>
      </w:pPr>
      <w:r>
        <w:t>Thermal Protection</w:t>
      </w:r>
    </w:p>
    <w:p>
      <w:pPr>
        <w:numPr>
          <w:ilvl w:val="2"/>
          <w:numId w:val="900"/>
        </w:numPr>
        <w:spacing w:before="0" w:after="0"/>
      </w:pPr>
      <w:r>
        <w:t>ESD Protection</w:t>
      </w:r>
    </w:p>
    <w:p>
      <w:pPr>
        <w:numPr>
          <w:ilvl w:val="0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Heat Generation Sources</w:t>
      </w:r>
    </w:p>
    <w:p>
      <w:pPr>
        <w:numPr>
          <w:ilvl w:val="2"/>
          <w:numId w:val="900"/>
        </w:numPr>
        <w:spacing w:before="0" w:after="0"/>
      </w:pPr>
      <w:r>
        <w:t>Motor Drivers</w:t>
      </w:r>
    </w:p>
    <w:p>
      <w:pPr>
        <w:numPr>
          <w:ilvl w:val="2"/>
          <w:numId w:val="900"/>
        </w:numPr>
        <w:spacing w:before="0" w:after="0"/>
      </w:pPr>
      <w:r>
        <w:t>Power Resistors</w:t>
      </w:r>
    </w:p>
    <w:p>
      <w:pPr>
        <w:numPr>
          <w:ilvl w:val="2"/>
          <w:numId w:val="900"/>
        </w:numPr>
        <w:spacing w:before="0" w:after="0"/>
      </w:pPr>
      <w:r>
        <w:t>Voltage Regulators</w:t>
      </w:r>
    </w:p>
    <w:p>
      <w:pPr>
        <w:numPr>
          <w:ilvl w:val="2"/>
          <w:numId w:val="900"/>
        </w:numPr>
        <w:spacing w:before="0" w:after="0"/>
      </w:pPr>
      <w:r>
        <w:t>Motors Themselves</w:t>
      </w:r>
    </w:p>
    <w:p>
      <w:pPr>
        <w:numPr>
          <w:ilvl w:val="1"/>
          <w:numId w:val="900"/>
        </w:numPr>
        <w:spacing w:before="0" w:after="0"/>
      </w:pPr>
      <w:r>
        <w:t>Cooling Methods</w:t>
      </w:r>
    </w:p>
    <w:p>
      <w:pPr>
        <w:numPr>
          <w:ilvl w:val="2"/>
          <w:numId w:val="900"/>
        </w:numPr>
        <w:spacing w:before="0" w:after="0"/>
      </w:pPr>
      <w:r>
        <w:t>Heat Sinks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Mounting Techniques</w:t>
      </w:r>
    </w:p>
    <w:p>
      <w:pPr>
        <w:numPr>
          <w:ilvl w:val="3"/>
          <w:numId w:val="900"/>
        </w:numPr>
        <w:spacing w:before="0" w:after="0"/>
      </w:pPr>
      <w:r>
        <w:t>Thermal Interface Materials</w:t>
      </w:r>
    </w:p>
    <w:p>
      <w:pPr>
        <w:numPr>
          <w:ilvl w:val="2"/>
          <w:numId w:val="900"/>
        </w:numPr>
        <w:spacing w:before="0" w:after="0"/>
      </w:pPr>
      <w:r>
        <w:t>Forced Air Cooling</w:t>
      </w:r>
    </w:p>
    <w:p>
      <w:pPr>
        <w:numPr>
          <w:ilvl w:val="3"/>
          <w:numId w:val="900"/>
        </w:numPr>
        <w:spacing w:before="0" w:after="0"/>
      </w:pPr>
      <w:r>
        <w:t>Fan Selection</w:t>
      </w:r>
    </w:p>
    <w:p>
      <w:pPr>
        <w:numPr>
          <w:ilvl w:val="3"/>
          <w:numId w:val="900"/>
        </w:numPr>
        <w:spacing w:before="0" w:after="0"/>
      </w:pPr>
      <w:r>
        <w:t>Airflow Design</w:t>
      </w:r>
    </w:p>
    <w:p>
      <w:pPr>
        <w:numPr>
          <w:ilvl w:val="3"/>
          <w:numId w:val="900"/>
        </w:numPr>
        <w:spacing w:before="0" w:after="0"/>
      </w:pPr>
      <w:r>
        <w:t>Noise Considerations</w:t>
      </w:r>
    </w:p>
    <w:p>
      <w:pPr>
        <w:numPr>
          <w:ilvl w:val="2"/>
          <w:numId w:val="900"/>
        </w:numPr>
        <w:spacing w:before="0" w:after="0"/>
      </w:pPr>
      <w:r>
        <w:t>Liquid Cooling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Maintenance</w:t>
      </w:r>
    </w:p>
    <w:p>
      <w:pPr>
        <w:numPr>
          <w:ilvl w:val="1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Thermal Sensors</w:t>
      </w:r>
    </w:p>
    <w:p>
      <w:pPr>
        <w:numPr>
          <w:ilvl w:val="2"/>
          <w:numId w:val="900"/>
        </w:numPr>
        <w:spacing w:before="0" w:after="0"/>
      </w:pPr>
      <w:r>
        <w:t>Protection Circuits</w:t>
      </w:r>
    </w:p>
    <w:p>
      <w:pPr>
        <w:numPr>
          <w:ilvl w:val="2"/>
          <w:numId w:val="900"/>
        </w:numPr>
        <w:spacing w:before="0" w:after="0"/>
      </w:pPr>
      <w:r>
        <w:t>Automatic Shutdown</w:t>
      </w:r>
    </w:p>
    <w:p>
      <w:pPr>
        <w:numPr>
          <w:ilvl w:val="0"/>
          <w:numId w:val="900"/>
        </w:numPr>
        <w:spacing w:before="0" w:after="0"/>
      </w:pPr>
      <w:r>
        <w:t>Circuit Design Best Practices</w:t>
      </w:r>
    </w:p>
    <w:p>
      <w:pPr>
        <w:numPr>
          <w:ilvl w:val="1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Decoupling Capacitors</w:t>
      </w:r>
    </w:p>
    <w:p>
      <w:pPr>
        <w:numPr>
          <w:ilvl w:val="3"/>
          <w:numId w:val="900"/>
        </w:numPr>
        <w:spacing w:before="0" w:after="0"/>
      </w:pPr>
      <w:r>
        <w:t>Capacitor Selection</w:t>
      </w:r>
    </w:p>
    <w:p>
      <w:pPr>
        <w:numPr>
          <w:ilvl w:val="3"/>
          <w:numId w:val="900"/>
        </w:numPr>
        <w:spacing w:before="0" w:after="0"/>
      </w:pPr>
      <w:r>
        <w:t>Placement Guidelines</w:t>
      </w:r>
    </w:p>
    <w:p>
      <w:pPr>
        <w:numPr>
          <w:ilvl w:val="3"/>
          <w:numId w:val="900"/>
        </w:numPr>
        <w:spacing w:before="0" w:after="0"/>
      </w:pPr>
      <w:r>
        <w:t>ESR Considerations</w:t>
      </w:r>
    </w:p>
    <w:p>
      <w:pPr>
        <w:numPr>
          <w:ilvl w:val="2"/>
          <w:numId w:val="900"/>
        </w:numPr>
        <w:spacing w:before="0" w:after="0"/>
      </w:pPr>
      <w:r>
        <w:t>Power Planes</w:t>
      </w:r>
    </w:p>
    <w:p>
      <w:pPr>
        <w:numPr>
          <w:ilvl w:val="2"/>
          <w:numId w:val="900"/>
        </w:numPr>
        <w:spacing w:before="0" w:after="0"/>
      </w:pPr>
      <w:r>
        <w:t>Voltage Regulation</w:t>
      </w:r>
    </w:p>
    <w:p>
      <w:pPr>
        <w:numPr>
          <w:ilvl w:val="1"/>
          <w:numId w:val="900"/>
        </w:numPr>
        <w:spacing w:before="0" w:after="0"/>
      </w:pPr>
      <w:r>
        <w:t>Signal Integrity</w:t>
      </w:r>
    </w:p>
    <w:p>
      <w:pPr>
        <w:numPr>
          <w:ilvl w:val="2"/>
          <w:numId w:val="900"/>
        </w:numPr>
        <w:spacing w:before="0" w:after="0"/>
      </w:pPr>
      <w:r>
        <w:t>Grounding Techniques</w:t>
      </w:r>
    </w:p>
    <w:p>
      <w:pPr>
        <w:numPr>
          <w:ilvl w:val="2"/>
          <w:numId w:val="900"/>
        </w:numPr>
        <w:spacing w:before="0" w:after="0"/>
      </w:pPr>
      <w:r>
        <w:t>Shielding Methods</w:t>
      </w:r>
    </w:p>
    <w:p>
      <w:pPr>
        <w:numPr>
          <w:ilvl w:val="2"/>
          <w:numId w:val="900"/>
        </w:numPr>
        <w:spacing w:before="0" w:after="0"/>
      </w:pPr>
      <w:r>
        <w:t>EMI Reduction</w:t>
      </w:r>
    </w:p>
    <w:p>
      <w:pPr>
        <w:numPr>
          <w:ilvl w:val="1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Derating Guidelines</w:t>
      </w:r>
    </w:p>
    <w:p>
      <w:pPr>
        <w:numPr>
          <w:ilvl w:val="2"/>
          <w:numId w:val="900"/>
        </w:numPr>
        <w:spacing w:before="0" w:after="0"/>
      </w:pPr>
      <w:r>
        <w:t>Reliability Considerations</w:t>
      </w:r>
    </w:p>
    <w:p>
      <w:pPr>
        <w:numPr>
          <w:ilvl w:val="2"/>
          <w:numId w:val="900"/>
        </w:numPr>
        <w:spacing w:before="0" w:after="0"/>
      </w:pPr>
      <w:r>
        <w:t>Cost-Performance Trade-offs</w:t>
      </w:r>
    </w:p>
    <w:p>
      <w:pPr>
        <w:numPr>
          <w:ilvl w:val="0"/>
          <w:numId w:val="900"/>
        </w:numPr>
        <w:spacing w:before="0" w:after="0"/>
      </w:pPr>
      <w:r>
        <w:t>Emergency Safety Systems</w:t>
      </w:r>
    </w:p>
    <w:p>
      <w:pPr>
        <w:numPr>
          <w:ilvl w:val="1"/>
          <w:numId w:val="900"/>
        </w:numPr>
        <w:spacing w:before="0" w:after="0"/>
      </w:pPr>
      <w:r>
        <w:t>Hardware Emergency Stops</w:t>
      </w:r>
    </w:p>
    <w:p>
      <w:pPr>
        <w:numPr>
          <w:ilvl w:val="2"/>
          <w:numId w:val="900"/>
        </w:numPr>
        <w:spacing w:before="0" w:after="0"/>
      </w:pPr>
      <w:r>
        <w:t>E-Stop Switch Types</w:t>
      </w:r>
    </w:p>
    <w:p>
      <w:pPr>
        <w:numPr>
          <w:ilvl w:val="2"/>
          <w:numId w:val="900"/>
        </w:numPr>
        <w:spacing w:before="0" w:after="0"/>
      </w:pPr>
      <w:r>
        <w:t>Wiring Requirements</w:t>
      </w:r>
    </w:p>
    <w:p>
      <w:pPr>
        <w:numPr>
          <w:ilvl w:val="2"/>
          <w:numId w:val="900"/>
        </w:numPr>
        <w:spacing w:before="0" w:after="0"/>
      </w:pPr>
      <w:r>
        <w:t>Reset Procedures</w:t>
      </w:r>
    </w:p>
    <w:p>
      <w:pPr>
        <w:numPr>
          <w:ilvl w:val="1"/>
          <w:numId w:val="900"/>
        </w:numPr>
        <w:spacing w:before="0" w:after="0"/>
      </w:pPr>
      <w:r>
        <w:t>Software Safety</w:t>
      </w:r>
    </w:p>
    <w:p>
      <w:pPr>
        <w:numPr>
          <w:ilvl w:val="2"/>
          <w:numId w:val="900"/>
        </w:numPr>
        <w:spacing w:before="0" w:after="0"/>
      </w:pPr>
      <w:r>
        <w:t>Watchdog Timers</w:t>
      </w:r>
    </w:p>
    <w:p>
      <w:pPr>
        <w:numPr>
          <w:ilvl w:val="2"/>
          <w:numId w:val="900"/>
        </w:numPr>
        <w:spacing w:before="0" w:after="0"/>
      </w:pPr>
      <w:r>
        <w:t>Fault Detection</w:t>
      </w:r>
    </w:p>
    <w:p>
      <w:pPr>
        <w:numPr>
          <w:ilvl w:val="2"/>
          <w:numId w:val="900"/>
        </w:numPr>
        <w:spacing w:before="0" w:after="0"/>
      </w:pPr>
      <w:r>
        <w:t>Safe State Definition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System Monitoring</w:t>
      </w:r>
    </w:p>
    <w:p>
      <w:pPr>
        <w:numPr>
          <w:ilvl w:val="2"/>
          <w:numId w:val="900"/>
        </w:numPr>
        <w:spacing w:before="0" w:after="0"/>
      </w:pPr>
      <w:r>
        <w:t>Current Monitoring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Voltage Monitoring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Code Quality and Reliability</w:t>
      </w:r>
    </w:p>
    <w:p>
      <w:pPr>
        <w:numPr>
          <w:ilvl w:val="1"/>
          <w:numId w:val="900"/>
        </w:numPr>
        <w:spacing w:before="0" w:after="0"/>
      </w:pPr>
      <w:r>
        <w:t>Programming Standards</w:t>
      </w:r>
    </w:p>
    <w:p>
      <w:pPr>
        <w:numPr>
          <w:ilvl w:val="2"/>
          <w:numId w:val="900"/>
        </w:numPr>
        <w:spacing w:before="0" w:after="0"/>
      </w:pPr>
      <w:r>
        <w:t>Coding Conventions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1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Field Testing</w:t>
      </w:r>
    </w:p>
    <w:p>
      <w:pPr>
        <w:numPr>
          <w:ilvl w:val="1"/>
          <w:numId w:val="900"/>
        </w:numPr>
        <w:spacing w:before="0" w:after="0"/>
      </w:pPr>
      <w:r>
        <w:t>Maintenance Practices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Diagnostic Tools</w:t>
      </w:r>
    </w:p>
    <w:p>
      <w:pPr>
        <w:numPr>
          <w:ilvl w:val="2"/>
          <w:numId w:val="900"/>
        </w:numPr>
        <w:spacing w:before="0" w:after="0"/>
      </w:pPr>
      <w:r>
        <w:t>Troubleshooting Procedures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