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Architectural Visualization</w:t>
      </w:r>
    </w:p>
    <w:p>
      <w:pPr>
        <w:pStyle w:val="Heading1"/>
      </w:pPr>
      <w:r>
        <w:t>Introduction to Architectural Visualization</w:t>
      </w:r>
    </w:p>
    <w:p>
      <w:pPr>
        <w:numPr>
          <w:ilvl w:val="0"/>
          <w:numId w:val="900"/>
        </w:numPr>
        <w:spacing w:before="0" w:after="0"/>
      </w:pPr>
      <w:r>
        <w:t>Defining Architectural Visualization</w:t>
      </w:r>
    </w:p>
    <w:p>
      <w:pPr>
        <w:numPr>
          <w:ilvl w:val="1"/>
          <w:numId w:val="900"/>
        </w:numPr>
        <w:spacing w:before="0" w:after="0"/>
      </w:pPr>
      <w:r>
        <w:t>Core Definition and Scope</w:t>
      </w:r>
    </w:p>
    <w:p>
      <w:pPr>
        <w:numPr>
          <w:ilvl w:val="1"/>
          <w:numId w:val="900"/>
        </w:numPr>
        <w:spacing w:before="0" w:after="0"/>
      </w:pPr>
      <w:r>
        <w:t>Terminology and Common Abbreviations</w:t>
      </w:r>
    </w:p>
    <w:p>
      <w:pPr>
        <w:numPr>
          <w:ilvl w:val="1"/>
          <w:numId w:val="900"/>
        </w:numPr>
        <w:spacing w:before="0" w:after="0"/>
      </w:pPr>
      <w:r>
        <w:t>Distinction from Related Fields</w:t>
      </w:r>
    </w:p>
    <w:p>
      <w:pPr>
        <w:numPr>
          <w:ilvl w:val="2"/>
          <w:numId w:val="900"/>
        </w:numPr>
        <w:spacing w:before="0" w:after="0"/>
      </w:pPr>
      <w:r>
        <w:t>Product Visualization</w:t>
      </w:r>
    </w:p>
    <w:p>
      <w:pPr>
        <w:numPr>
          <w:ilvl w:val="2"/>
          <w:numId w:val="900"/>
        </w:numPr>
        <w:spacing w:before="0" w:after="0"/>
      </w:pPr>
      <w:r>
        <w:t>Game Environment Art</w:t>
      </w:r>
    </w:p>
    <w:p>
      <w:pPr>
        <w:numPr>
          <w:ilvl w:val="2"/>
          <w:numId w:val="900"/>
        </w:numPr>
        <w:spacing w:before="0" w:after="0"/>
      </w:pPr>
      <w:r>
        <w:t>Motion Graphics</w:t>
      </w:r>
    </w:p>
    <w:p>
      <w:pPr>
        <w:numPr>
          <w:ilvl w:val="2"/>
          <w:numId w:val="900"/>
        </w:numPr>
        <w:spacing w:before="0" w:after="0"/>
      </w:pPr>
      <w:r>
        <w:t>Architectural Photography</w:t>
      </w:r>
    </w:p>
    <w:p>
      <w:pPr>
        <w:numPr>
          <w:ilvl w:val="0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Design Communication and Validation</w:t>
      </w:r>
    </w:p>
    <w:p>
      <w:pPr>
        <w:numPr>
          <w:ilvl w:val="2"/>
          <w:numId w:val="900"/>
        </w:numPr>
        <w:spacing w:before="0" w:after="0"/>
      </w:pPr>
      <w:r>
        <w:t>Visualizing Design Intent</w:t>
      </w:r>
    </w:p>
    <w:p>
      <w:pPr>
        <w:numPr>
          <w:ilvl w:val="2"/>
          <w:numId w:val="900"/>
        </w:numPr>
        <w:spacing w:before="0" w:after="0"/>
      </w:pPr>
      <w:r>
        <w:t>Facilitating Design Iteration</w:t>
      </w:r>
    </w:p>
    <w:p>
      <w:pPr>
        <w:numPr>
          <w:ilvl w:val="2"/>
          <w:numId w:val="900"/>
        </w:numPr>
        <w:spacing w:before="0" w:after="0"/>
      </w:pPr>
      <w:r>
        <w:t>Design Development Support</w:t>
      </w:r>
    </w:p>
    <w:p>
      <w:pPr>
        <w:numPr>
          <w:ilvl w:val="1"/>
          <w:numId w:val="900"/>
        </w:numPr>
        <w:spacing w:before="0" w:after="0"/>
      </w:pPr>
      <w:r>
        <w:t>Client Engagement and Approval</w:t>
      </w:r>
    </w:p>
    <w:p>
      <w:pPr>
        <w:numPr>
          <w:ilvl w:val="2"/>
          <w:numId w:val="900"/>
        </w:numPr>
        <w:spacing w:before="0" w:after="0"/>
      </w:pPr>
      <w:r>
        <w:t>Presenting to Non-Technical Audiences</w:t>
      </w:r>
    </w:p>
    <w:p>
      <w:pPr>
        <w:numPr>
          <w:ilvl w:val="2"/>
          <w:numId w:val="900"/>
        </w:numPr>
        <w:spacing w:before="0" w:after="0"/>
      </w:pPr>
      <w:r>
        <w:t>Gathering and Incorporating Feedback</w:t>
      </w:r>
    </w:p>
    <w:p>
      <w:pPr>
        <w:numPr>
          <w:ilvl w:val="2"/>
          <w:numId w:val="900"/>
        </w:numPr>
        <w:spacing w:before="0" w:after="0"/>
      </w:pPr>
      <w:r>
        <w:t>Decision-Making Support</w:t>
      </w:r>
    </w:p>
    <w:p>
      <w:pPr>
        <w:numPr>
          <w:ilvl w:val="1"/>
          <w:numId w:val="900"/>
        </w:numPr>
        <w:spacing w:before="0" w:after="0"/>
      </w:pPr>
      <w:r>
        <w:t>Marketing and Sales Applications</w:t>
      </w:r>
    </w:p>
    <w:p>
      <w:pPr>
        <w:numPr>
          <w:ilvl w:val="2"/>
          <w:numId w:val="900"/>
        </w:numPr>
        <w:spacing w:before="0" w:after="0"/>
      </w:pPr>
      <w:r>
        <w:t>Pre-Construction Marketing</w:t>
      </w:r>
    </w:p>
    <w:p>
      <w:pPr>
        <w:numPr>
          <w:ilvl w:val="2"/>
          <w:numId w:val="900"/>
        </w:numPr>
        <w:spacing w:before="0" w:after="0"/>
      </w:pPr>
      <w:r>
        <w:t>Real Estate Listings and Brochures</w:t>
      </w:r>
    </w:p>
    <w:p>
      <w:pPr>
        <w:numPr>
          <w:ilvl w:val="2"/>
          <w:numId w:val="900"/>
        </w:numPr>
        <w:spacing w:before="0" w:after="0"/>
      </w:pPr>
      <w:r>
        <w:t>Investment Presentations</w:t>
      </w:r>
    </w:p>
    <w:p>
      <w:pPr>
        <w:numPr>
          <w:ilvl w:val="1"/>
          <w:numId w:val="900"/>
        </w:numPr>
        <w:spacing w:before="0" w:after="0"/>
      </w:pPr>
      <w:r>
        <w:t>Competition and Bidding Support</w:t>
      </w:r>
    </w:p>
    <w:p>
      <w:pPr>
        <w:numPr>
          <w:ilvl w:val="2"/>
          <w:numId w:val="900"/>
        </w:numPr>
        <w:spacing w:before="0" w:after="0"/>
      </w:pPr>
      <w:r>
        <w:t>Visual Proposals for Competitions</w:t>
      </w:r>
    </w:p>
    <w:p>
      <w:pPr>
        <w:numPr>
          <w:ilvl w:val="2"/>
          <w:numId w:val="900"/>
        </w:numPr>
        <w:spacing w:before="0" w:after="0"/>
      </w:pPr>
      <w:r>
        <w:t>Enhancing Project Presentations</w:t>
      </w:r>
    </w:p>
    <w:p>
      <w:pPr>
        <w:numPr>
          <w:ilvl w:val="2"/>
          <w:numId w:val="900"/>
        </w:numPr>
        <w:spacing w:before="0" w:after="0"/>
      </w:pPr>
      <w:r>
        <w:t>Comparative Design Studies</w:t>
      </w:r>
    </w:p>
    <w:p>
      <w:pPr>
        <w:numPr>
          <w:ilvl w:val="1"/>
          <w:numId w:val="900"/>
        </w:numPr>
        <w:spacing w:before="0" w:after="0"/>
      </w:pPr>
      <w:r>
        <w:t>Planning and Regulatory Applications</w:t>
      </w:r>
    </w:p>
    <w:p>
      <w:pPr>
        <w:numPr>
          <w:ilvl w:val="2"/>
          <w:numId w:val="900"/>
        </w:numPr>
        <w:spacing w:before="0" w:after="0"/>
      </w:pPr>
      <w:r>
        <w:t>Planning Permission Submissions</w:t>
      </w:r>
    </w:p>
    <w:p>
      <w:pPr>
        <w:numPr>
          <w:ilvl w:val="2"/>
          <w:numId w:val="900"/>
        </w:numPr>
        <w:spacing w:before="0" w:after="0"/>
      </w:pPr>
      <w:r>
        <w:t>Environmental Impact Visualization</w:t>
      </w:r>
    </w:p>
    <w:p>
      <w:pPr>
        <w:numPr>
          <w:ilvl w:val="2"/>
          <w:numId w:val="900"/>
        </w:numPr>
        <w:spacing w:before="0" w:after="0"/>
      </w:pPr>
      <w:r>
        <w:t>Public Consultation Materials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Traditional Architectural Representation</w:t>
      </w:r>
    </w:p>
    <w:p>
      <w:pPr>
        <w:numPr>
          <w:ilvl w:val="2"/>
          <w:numId w:val="900"/>
        </w:numPr>
        <w:spacing w:before="0" w:after="0"/>
      </w:pPr>
      <w:r>
        <w:t>Hand Drafting Techniques</w:t>
      </w:r>
    </w:p>
    <w:p>
      <w:pPr>
        <w:numPr>
          <w:ilvl w:val="2"/>
          <w:numId w:val="900"/>
        </w:numPr>
        <w:spacing w:before="0" w:after="0"/>
      </w:pPr>
      <w:r>
        <w:t>Watercolor and Ink Rendering</w:t>
      </w:r>
    </w:p>
    <w:p>
      <w:pPr>
        <w:numPr>
          <w:ilvl w:val="2"/>
          <w:numId w:val="900"/>
        </w:numPr>
        <w:spacing w:before="0" w:after="0"/>
      </w:pPr>
      <w:r>
        <w:t>Technical Drawing Evolution</w:t>
      </w:r>
    </w:p>
    <w:p>
      <w:pPr>
        <w:numPr>
          <w:ilvl w:val="1"/>
          <w:numId w:val="900"/>
        </w:numPr>
        <w:spacing w:before="0" w:after="0"/>
      </w:pPr>
      <w:r>
        <w:t>Photography in Architecture</w:t>
      </w:r>
    </w:p>
    <w:p>
      <w:pPr>
        <w:numPr>
          <w:ilvl w:val="2"/>
          <w:numId w:val="900"/>
        </w:numPr>
        <w:spacing w:before="0" w:after="0"/>
      </w:pPr>
      <w:r>
        <w:t>Early Architectural Photography</w:t>
      </w:r>
    </w:p>
    <w:p>
      <w:pPr>
        <w:numPr>
          <w:ilvl w:val="2"/>
          <w:numId w:val="900"/>
        </w:numPr>
        <w:spacing w:before="0" w:after="0"/>
      </w:pPr>
      <w:r>
        <w:t>Model Photography</w:t>
      </w:r>
    </w:p>
    <w:p>
      <w:pPr>
        <w:numPr>
          <w:ilvl w:val="2"/>
          <w:numId w:val="900"/>
        </w:numPr>
        <w:spacing w:before="0" w:after="0"/>
      </w:pPr>
      <w:r>
        <w:t>Composite Techniques</w:t>
      </w:r>
    </w:p>
    <w:p>
      <w:pPr>
        <w:numPr>
          <w:ilvl w:val="1"/>
          <w:numId w:val="900"/>
        </w:numPr>
        <w:spacing w:before="0" w:after="0"/>
      </w:pPr>
      <w:r>
        <w:t>Digital Revolution</w:t>
      </w:r>
    </w:p>
    <w:p>
      <w:pPr>
        <w:numPr>
          <w:ilvl w:val="2"/>
          <w:numId w:val="900"/>
        </w:numPr>
        <w:spacing w:before="0" w:after="0"/>
      </w:pPr>
      <w:r>
        <w:t>Early Computer Graphics</w:t>
      </w:r>
    </w:p>
    <w:p>
      <w:pPr>
        <w:numPr>
          <w:ilvl w:val="2"/>
          <w:numId w:val="900"/>
        </w:numPr>
        <w:spacing w:before="0" w:after="0"/>
      </w:pPr>
      <w:r>
        <w:t>CAD Integration</w:t>
      </w:r>
    </w:p>
    <w:p>
      <w:pPr>
        <w:numPr>
          <w:ilvl w:val="2"/>
          <w:numId w:val="900"/>
        </w:numPr>
        <w:spacing w:before="0" w:after="0"/>
      </w:pPr>
      <w:r>
        <w:t>Internet and Digital Distribution</w:t>
      </w:r>
    </w:p>
    <w:p>
      <w:pPr>
        <w:numPr>
          <w:ilvl w:val="1"/>
          <w:numId w:val="900"/>
        </w:numPr>
        <w:spacing w:before="0" w:after="0"/>
      </w:pPr>
      <w:r>
        <w:t>Contemporary Developments</w:t>
      </w:r>
    </w:p>
    <w:p>
      <w:pPr>
        <w:numPr>
          <w:ilvl w:val="2"/>
          <w:numId w:val="900"/>
        </w:numPr>
        <w:spacing w:before="0" w:after="0"/>
      </w:pPr>
      <w:r>
        <w:t>Real-Time Rendering</w:t>
      </w:r>
    </w:p>
    <w:p>
      <w:pPr>
        <w:numPr>
          <w:ilvl w:val="2"/>
          <w:numId w:val="900"/>
        </w:numPr>
        <w:spacing w:before="0" w:after="0"/>
      </w:pPr>
      <w:r>
        <w:t>Virtual and Augmented Reality</w:t>
      </w:r>
    </w:p>
    <w:p>
      <w:pPr>
        <w:numPr>
          <w:ilvl w:val="2"/>
          <w:numId w:val="900"/>
        </w:numPr>
        <w:spacing w:before="0" w:after="0"/>
      </w:pPr>
      <w:r>
        <w:t>AI and Machine Learning Integration</w:t>
      </w:r>
    </w:p>
    <w:p>
      <w:pPr>
        <w:numPr>
          <w:ilvl w:val="0"/>
          <w:numId w:val="900"/>
        </w:numPr>
        <w:spacing w:before="0" w:after="0"/>
      </w:pPr>
      <w:r>
        <w:t>Industry Structure and Career Paths</w:t>
      </w:r>
    </w:p>
    <w:p>
      <w:pPr>
        <w:numPr>
          <w:ilvl w:val="1"/>
          <w:numId w:val="900"/>
        </w:numPr>
        <w:spacing w:before="0" w:after="0"/>
      </w:pPr>
      <w:r>
        <w:t>Core Roles</w:t>
      </w:r>
    </w:p>
    <w:p>
      <w:pPr>
        <w:numPr>
          <w:ilvl w:val="2"/>
          <w:numId w:val="900"/>
        </w:numPr>
        <w:spacing w:before="0" w:after="0"/>
      </w:pPr>
      <w:r>
        <w:t>3D Artist</w:t>
      </w:r>
    </w:p>
    <w:p>
      <w:pPr>
        <w:numPr>
          <w:ilvl w:val="2"/>
          <w:numId w:val="900"/>
        </w:numPr>
        <w:spacing w:before="0" w:after="0"/>
      </w:pPr>
      <w:r>
        <w:t>Visualization Specialist</w:t>
      </w:r>
    </w:p>
    <w:p>
      <w:pPr>
        <w:numPr>
          <w:ilvl w:val="2"/>
          <w:numId w:val="900"/>
        </w:numPr>
        <w:spacing w:before="0" w:after="0"/>
      </w:pPr>
      <w:r>
        <w:t>Art Director</w:t>
      </w:r>
    </w:p>
    <w:p>
      <w:pPr>
        <w:numPr>
          <w:ilvl w:val="2"/>
          <w:numId w:val="900"/>
        </w:numPr>
        <w:spacing w:before="0" w:after="0"/>
      </w:pPr>
      <w:r>
        <w:t>Technical Director</w:t>
      </w:r>
    </w:p>
    <w:p>
      <w:pPr>
        <w:numPr>
          <w:ilvl w:val="1"/>
          <w:numId w:val="900"/>
        </w:numPr>
        <w:spacing w:before="0" w:after="0"/>
      </w:pPr>
      <w:r>
        <w:t>Work Environments</w:t>
      </w:r>
    </w:p>
    <w:p>
      <w:pPr>
        <w:numPr>
          <w:ilvl w:val="2"/>
          <w:numId w:val="900"/>
        </w:numPr>
        <w:spacing w:before="0" w:after="0"/>
      </w:pPr>
      <w:r>
        <w:t>Freelance Practice</w:t>
      </w:r>
    </w:p>
    <w:p>
      <w:pPr>
        <w:numPr>
          <w:ilvl w:val="2"/>
          <w:numId w:val="900"/>
        </w:numPr>
        <w:spacing w:before="0" w:after="0"/>
      </w:pPr>
      <w:r>
        <w:t>Visualization Studios</w:t>
      </w:r>
    </w:p>
    <w:p>
      <w:pPr>
        <w:numPr>
          <w:ilvl w:val="2"/>
          <w:numId w:val="900"/>
        </w:numPr>
        <w:spacing w:before="0" w:after="0"/>
      </w:pPr>
      <w:r>
        <w:t>Architectural Firms</w:t>
      </w:r>
    </w:p>
    <w:p>
      <w:pPr>
        <w:numPr>
          <w:ilvl w:val="2"/>
          <w:numId w:val="900"/>
        </w:numPr>
        <w:spacing w:before="0" w:after="0"/>
      </w:pPr>
      <w:r>
        <w:t>Real Estate Companies</w:t>
      </w:r>
    </w:p>
    <w:p>
      <w:pPr>
        <w:numPr>
          <w:ilvl w:val="1"/>
          <w:numId w:val="900"/>
        </w:numPr>
        <w:spacing w:before="0" w:after="0"/>
      </w:pPr>
      <w:r>
        <w:t>Related Professions</w:t>
      </w:r>
    </w:p>
    <w:p>
      <w:pPr>
        <w:numPr>
          <w:ilvl w:val="2"/>
          <w:numId w:val="900"/>
        </w:numPr>
        <w:spacing w:before="0" w:after="0"/>
      </w:pPr>
      <w:r>
        <w:t>Architectural Photographer</w:t>
      </w:r>
    </w:p>
    <w:p>
      <w:pPr>
        <w:numPr>
          <w:ilvl w:val="2"/>
          <w:numId w:val="900"/>
        </w:numPr>
        <w:spacing w:before="0" w:after="0"/>
      </w:pPr>
      <w:r>
        <w:t>Motion Graphics Artist</w:t>
      </w:r>
    </w:p>
    <w:p>
      <w:pPr>
        <w:numPr>
          <w:ilvl w:val="2"/>
          <w:numId w:val="900"/>
        </w:numPr>
        <w:spacing w:before="0" w:after="0"/>
      </w:pPr>
      <w:r>
        <w:t>Game Environment Artist</w:t>
      </w:r>
    </w:p>
    <w:p>
      <w:pPr>
        <w:numPr>
          <w:ilvl w:val="2"/>
          <w:numId w:val="900"/>
        </w:numPr>
        <w:spacing w:before="0" w:after="0"/>
      </w:pPr>
      <w:r>
        <w:t>VR/AR Developer</w:t>
      </w:r>
    </w:p>
    <w:p>
      <w:pPr>
        <w:pStyle w:val="Heading1"/>
      </w:pPr>
      <w:r>
        <w:t>Foundational Knowledge</w:t>
      </w:r>
    </w:p>
    <w:p>
      <w:pPr>
        <w:numPr>
          <w:ilvl w:val="0"/>
          <w:numId w:val="900"/>
        </w:numPr>
        <w:spacing w:before="0" w:after="0"/>
      </w:pPr>
      <w:r>
        <w:t>Architectural Drawing Literacy</w:t>
      </w:r>
    </w:p>
    <w:p>
      <w:pPr>
        <w:numPr>
          <w:ilvl w:val="1"/>
          <w:numId w:val="900"/>
        </w:numPr>
        <w:spacing w:before="0" w:after="0"/>
      </w:pPr>
      <w:r>
        <w:t>Types of Architectural Drawings</w:t>
      </w:r>
    </w:p>
    <w:p>
      <w:pPr>
        <w:numPr>
          <w:ilvl w:val="2"/>
          <w:numId w:val="900"/>
        </w:numPr>
        <w:spacing w:before="0" w:after="0"/>
      </w:pPr>
      <w:r>
        <w:t>Floor Plans</w:t>
      </w:r>
    </w:p>
    <w:p>
      <w:pPr>
        <w:numPr>
          <w:ilvl w:val="2"/>
          <w:numId w:val="900"/>
        </w:numPr>
        <w:spacing w:before="0" w:after="0"/>
      </w:pPr>
      <w:r>
        <w:t>Elevations</w:t>
      </w:r>
    </w:p>
    <w:p>
      <w:pPr>
        <w:numPr>
          <w:ilvl w:val="2"/>
          <w:numId w:val="900"/>
        </w:numPr>
        <w:spacing w:before="0" w:after="0"/>
      </w:pPr>
      <w:r>
        <w:t>Sections</w:t>
      </w:r>
    </w:p>
    <w:p>
      <w:pPr>
        <w:numPr>
          <w:ilvl w:val="2"/>
          <w:numId w:val="900"/>
        </w:numPr>
        <w:spacing w:before="0" w:after="0"/>
      </w:pPr>
      <w:r>
        <w:t>Site Plans</w:t>
      </w:r>
    </w:p>
    <w:p>
      <w:pPr>
        <w:numPr>
          <w:ilvl w:val="2"/>
          <w:numId w:val="900"/>
        </w:numPr>
        <w:spacing w:before="0" w:after="0"/>
      </w:pPr>
      <w:r>
        <w:t>Detail Drawings</w:t>
      </w:r>
    </w:p>
    <w:p>
      <w:pPr>
        <w:numPr>
          <w:ilvl w:val="2"/>
          <w:numId w:val="900"/>
        </w:numPr>
        <w:spacing w:before="0" w:after="0"/>
      </w:pPr>
      <w:r>
        <w:t>Axonometric and Isometric Views</w:t>
      </w:r>
    </w:p>
    <w:p>
      <w:pPr>
        <w:numPr>
          <w:ilvl w:val="1"/>
          <w:numId w:val="900"/>
        </w:numPr>
        <w:spacing w:before="0" w:after="0"/>
      </w:pPr>
      <w:r>
        <w:t>Reading and Interpreting Drawings</w:t>
      </w:r>
    </w:p>
    <w:p>
      <w:pPr>
        <w:numPr>
          <w:ilvl w:val="2"/>
          <w:numId w:val="900"/>
        </w:numPr>
        <w:spacing w:before="0" w:after="0"/>
      </w:pPr>
      <w:r>
        <w:t>Symbols and Notations</w:t>
      </w:r>
    </w:p>
    <w:p>
      <w:pPr>
        <w:numPr>
          <w:ilvl w:val="2"/>
          <w:numId w:val="900"/>
        </w:numPr>
        <w:spacing w:before="0" w:after="0"/>
      </w:pPr>
      <w:r>
        <w:t>Line Weights and Types</w:t>
      </w:r>
    </w:p>
    <w:p>
      <w:pPr>
        <w:numPr>
          <w:ilvl w:val="2"/>
          <w:numId w:val="900"/>
        </w:numPr>
        <w:spacing w:before="0" w:after="0"/>
      </w:pPr>
      <w:r>
        <w:t>Hatching and Fill Patterns</w:t>
      </w:r>
    </w:p>
    <w:p>
      <w:pPr>
        <w:numPr>
          <w:ilvl w:val="2"/>
          <w:numId w:val="900"/>
        </w:numPr>
        <w:spacing w:before="0" w:after="0"/>
      </w:pPr>
      <w:r>
        <w:t>Legends and Schedules</w:t>
      </w:r>
    </w:p>
    <w:p>
      <w:pPr>
        <w:numPr>
          <w:ilvl w:val="2"/>
          <w:numId w:val="900"/>
        </w:numPr>
        <w:spacing w:before="0" w:after="0"/>
      </w:pPr>
      <w:r>
        <w:t>Annotation Systems</w:t>
      </w:r>
    </w:p>
    <w:p>
      <w:pPr>
        <w:numPr>
          <w:ilvl w:val="1"/>
          <w:numId w:val="900"/>
        </w:numPr>
        <w:spacing w:before="0" w:after="0"/>
      </w:pPr>
      <w:r>
        <w:t>Scale and Dimensioning</w:t>
      </w:r>
    </w:p>
    <w:p>
      <w:pPr>
        <w:numPr>
          <w:ilvl w:val="2"/>
          <w:numId w:val="900"/>
        </w:numPr>
        <w:spacing w:before="0" w:after="0"/>
      </w:pPr>
      <w:r>
        <w:t>Metric vs Imperial Systems</w:t>
      </w:r>
    </w:p>
    <w:p>
      <w:pPr>
        <w:numPr>
          <w:ilvl w:val="2"/>
          <w:numId w:val="900"/>
        </w:numPr>
        <w:spacing w:before="0" w:after="0"/>
      </w:pPr>
      <w:r>
        <w:t>Scale Ratios and Conversions</w:t>
      </w:r>
    </w:p>
    <w:p>
      <w:pPr>
        <w:numPr>
          <w:ilvl w:val="2"/>
          <w:numId w:val="900"/>
        </w:numPr>
        <w:spacing w:before="0" w:after="0"/>
      </w:pPr>
      <w:r>
        <w:t>Using Scale Rulers</w:t>
      </w:r>
    </w:p>
    <w:p>
      <w:pPr>
        <w:numPr>
          <w:ilvl w:val="2"/>
          <w:numId w:val="900"/>
        </w:numPr>
        <w:spacing w:before="0" w:after="0"/>
      </w:pPr>
      <w:r>
        <w:t>Proportional Relationships</w:t>
      </w:r>
    </w:p>
    <w:p>
      <w:pPr>
        <w:numPr>
          <w:ilvl w:val="1"/>
          <w:numId w:val="900"/>
        </w:numPr>
        <w:spacing w:before="0" w:after="0"/>
      </w:pPr>
      <w:r>
        <w:t>CAD and BIM Integration</w:t>
      </w:r>
    </w:p>
    <w:p>
      <w:pPr>
        <w:numPr>
          <w:ilvl w:val="2"/>
          <w:numId w:val="900"/>
        </w:numPr>
        <w:spacing w:before="0" w:after="0"/>
      </w:pPr>
      <w:r>
        <w:t>File Formats</w:t>
      </w:r>
    </w:p>
    <w:p>
      <w:pPr>
        <w:numPr>
          <w:ilvl w:val="3"/>
          <w:numId w:val="900"/>
        </w:numPr>
        <w:spacing w:before="0" w:after="0"/>
      </w:pPr>
      <w:r>
        <w:t>DWG and DXF</w:t>
      </w:r>
    </w:p>
    <w:p>
      <w:pPr>
        <w:numPr>
          <w:ilvl w:val="3"/>
          <w:numId w:val="900"/>
        </w:numPr>
        <w:spacing w:before="0" w:after="0"/>
      </w:pPr>
      <w:r>
        <w:t>IFC Standards</w:t>
      </w:r>
    </w:p>
    <w:p>
      <w:pPr>
        <w:numPr>
          <w:ilvl w:val="3"/>
          <w:numId w:val="900"/>
        </w:numPr>
        <w:spacing w:before="0" w:after="0"/>
      </w:pPr>
      <w:r>
        <w:t>3D Model Formats</w:t>
      </w:r>
    </w:p>
    <w:p>
      <w:pPr>
        <w:numPr>
          <w:ilvl w:val="2"/>
          <w:numId w:val="900"/>
        </w:numPr>
        <w:spacing w:before="0" w:after="0"/>
      </w:pPr>
      <w:r>
        <w:t>Data Organization</w:t>
      </w:r>
    </w:p>
    <w:p>
      <w:pPr>
        <w:numPr>
          <w:ilvl w:val="3"/>
          <w:numId w:val="900"/>
        </w:numPr>
        <w:spacing w:before="0" w:after="0"/>
      </w:pPr>
      <w:r>
        <w:t>Layer Systems</w:t>
      </w:r>
    </w:p>
    <w:p>
      <w:pPr>
        <w:numPr>
          <w:ilvl w:val="3"/>
          <w:numId w:val="900"/>
        </w:numPr>
        <w:spacing w:before="0" w:after="0"/>
      </w:pPr>
      <w:r>
        <w:t>Object Naming Conventions</w:t>
      </w:r>
    </w:p>
    <w:p>
      <w:pPr>
        <w:numPr>
          <w:ilvl w:val="3"/>
          <w:numId w:val="900"/>
        </w:numPr>
        <w:spacing w:before="0" w:after="0"/>
      </w:pPr>
      <w:r>
        <w:t>Attribute Data</w:t>
      </w:r>
    </w:p>
    <w:p>
      <w:pPr>
        <w:numPr>
          <w:ilvl w:val="2"/>
          <w:numId w:val="900"/>
        </w:numPr>
        <w:spacing w:before="0" w:after="0"/>
      </w:pPr>
      <w:r>
        <w:t>Interoperability Challenges</w:t>
      </w:r>
    </w:p>
    <w:p>
      <w:pPr>
        <w:numPr>
          <w:ilvl w:val="3"/>
          <w:numId w:val="900"/>
        </w:numPr>
        <w:spacing w:before="0" w:after="0"/>
      </w:pPr>
      <w:r>
        <w:t>Version Compatibility</w:t>
      </w:r>
    </w:p>
    <w:p>
      <w:pPr>
        <w:numPr>
          <w:ilvl w:val="3"/>
          <w:numId w:val="900"/>
        </w:numPr>
        <w:spacing w:before="0" w:after="0"/>
      </w:pPr>
      <w:r>
        <w:t>Unit Conversions</w:t>
      </w:r>
    </w:p>
    <w:p>
      <w:pPr>
        <w:numPr>
          <w:ilvl w:val="3"/>
          <w:numId w:val="900"/>
        </w:numPr>
        <w:spacing w:before="0" w:after="0"/>
      </w:pPr>
      <w:r>
        <w:t>Coordinate Systems</w:t>
      </w:r>
    </w:p>
    <w:p>
      <w:pPr>
        <w:numPr>
          <w:ilvl w:val="0"/>
          <w:numId w:val="900"/>
        </w:numPr>
        <w:spacing w:before="0" w:after="0"/>
      </w:pPr>
      <w:r>
        <w:t>Visual Composition Principles</w:t>
      </w:r>
    </w:p>
    <w:p>
      <w:pPr>
        <w:numPr>
          <w:ilvl w:val="1"/>
          <w:numId w:val="900"/>
        </w:numPr>
        <w:spacing w:before="0" w:after="0"/>
      </w:pPr>
      <w:r>
        <w:t>Fundamental Composition Rules</w:t>
      </w:r>
    </w:p>
    <w:p>
      <w:pPr>
        <w:numPr>
          <w:ilvl w:val="2"/>
          <w:numId w:val="900"/>
        </w:numPr>
        <w:spacing w:before="0" w:after="0"/>
      </w:pPr>
      <w:r>
        <w:t>Rule of Thirds</w:t>
      </w:r>
    </w:p>
    <w:p>
      <w:pPr>
        <w:numPr>
          <w:ilvl w:val="2"/>
          <w:numId w:val="900"/>
        </w:numPr>
        <w:spacing w:before="0" w:after="0"/>
      </w:pPr>
      <w:r>
        <w:t>Golden Ratio</w:t>
      </w:r>
    </w:p>
    <w:p>
      <w:pPr>
        <w:numPr>
          <w:ilvl w:val="2"/>
          <w:numId w:val="900"/>
        </w:numPr>
        <w:spacing w:before="0" w:after="0"/>
      </w:pPr>
      <w:r>
        <w:t>Leading Lines</w:t>
      </w:r>
    </w:p>
    <w:p>
      <w:pPr>
        <w:numPr>
          <w:ilvl w:val="2"/>
          <w:numId w:val="900"/>
        </w:numPr>
        <w:spacing w:before="0" w:after="0"/>
      </w:pPr>
      <w:r>
        <w:t>Framing and Sub-framing</w:t>
      </w:r>
    </w:p>
    <w:p>
      <w:pPr>
        <w:numPr>
          <w:ilvl w:val="2"/>
          <w:numId w:val="900"/>
        </w:numPr>
        <w:spacing w:before="0" w:after="0"/>
      </w:pPr>
      <w:r>
        <w:t>Balance and Symmetry</w:t>
      </w:r>
    </w:p>
    <w:p>
      <w:pPr>
        <w:numPr>
          <w:ilvl w:val="2"/>
          <w:numId w:val="900"/>
        </w:numPr>
        <w:spacing w:before="0" w:after="0"/>
      </w:pPr>
      <w:r>
        <w:t>Negative Space Utilization</w:t>
      </w:r>
    </w:p>
    <w:p>
      <w:pPr>
        <w:numPr>
          <w:ilvl w:val="1"/>
          <w:numId w:val="900"/>
        </w:numPr>
        <w:spacing w:before="0" w:after="0"/>
      </w:pPr>
      <w:r>
        <w:t>Perspective and Viewpoint</w:t>
      </w:r>
    </w:p>
    <w:p>
      <w:pPr>
        <w:numPr>
          <w:ilvl w:val="2"/>
          <w:numId w:val="900"/>
        </w:numPr>
        <w:spacing w:before="0" w:after="0"/>
      </w:pPr>
      <w:r>
        <w:t>One-Point Perspective</w:t>
      </w:r>
    </w:p>
    <w:p>
      <w:pPr>
        <w:numPr>
          <w:ilvl w:val="2"/>
          <w:numId w:val="900"/>
        </w:numPr>
        <w:spacing w:before="0" w:after="0"/>
      </w:pPr>
      <w:r>
        <w:t>Two-Point Perspective</w:t>
      </w:r>
    </w:p>
    <w:p>
      <w:pPr>
        <w:numPr>
          <w:ilvl w:val="2"/>
          <w:numId w:val="900"/>
        </w:numPr>
        <w:spacing w:before="0" w:after="0"/>
      </w:pPr>
      <w:r>
        <w:t>Three-Point Perspective</w:t>
      </w:r>
    </w:p>
    <w:p>
      <w:pPr>
        <w:numPr>
          <w:ilvl w:val="2"/>
          <w:numId w:val="900"/>
        </w:numPr>
        <w:spacing w:before="0" w:after="0"/>
      </w:pPr>
      <w:r>
        <w:t>Atmospheric Perspective</w:t>
      </w:r>
    </w:p>
    <w:p>
      <w:pPr>
        <w:numPr>
          <w:ilvl w:val="2"/>
          <w:numId w:val="900"/>
        </w:numPr>
        <w:spacing w:before="0" w:after="0"/>
      </w:pPr>
      <w:r>
        <w:t>Viewpoint Selection Strategy</w:t>
      </w:r>
    </w:p>
    <w:p>
      <w:pPr>
        <w:numPr>
          <w:ilvl w:val="1"/>
          <w:numId w:val="900"/>
        </w:numPr>
        <w:spacing w:before="0" w:after="0"/>
      </w:pPr>
      <w:r>
        <w:t>Visual Hierarchy and Focus</w:t>
      </w:r>
    </w:p>
    <w:p>
      <w:pPr>
        <w:numPr>
          <w:ilvl w:val="2"/>
          <w:numId w:val="900"/>
        </w:numPr>
        <w:spacing w:before="0" w:after="0"/>
      </w:pPr>
      <w:r>
        <w:t>Focal Points and Emphasis</w:t>
      </w:r>
    </w:p>
    <w:p>
      <w:pPr>
        <w:numPr>
          <w:ilvl w:val="2"/>
          <w:numId w:val="900"/>
        </w:numPr>
        <w:spacing w:before="0" w:after="0"/>
      </w:pPr>
      <w:r>
        <w:t>Contrast and Separation</w:t>
      </w:r>
    </w:p>
    <w:p>
      <w:pPr>
        <w:numPr>
          <w:ilvl w:val="2"/>
          <w:numId w:val="900"/>
        </w:numPr>
        <w:spacing w:before="0" w:after="0"/>
      </w:pPr>
      <w:r>
        <w:t>Depth Cues</w:t>
      </w:r>
    </w:p>
    <w:p>
      <w:pPr>
        <w:numPr>
          <w:ilvl w:val="2"/>
          <w:numId w:val="900"/>
        </w:numPr>
        <w:spacing w:before="0" w:after="0"/>
      </w:pPr>
      <w:r>
        <w:t>Visual Flow and Movement</w:t>
      </w:r>
    </w:p>
    <w:p>
      <w:pPr>
        <w:numPr>
          <w:ilvl w:val="0"/>
          <w:numId w:val="900"/>
        </w:numPr>
        <w:spacing w:before="0" w:after="0"/>
      </w:pPr>
      <w:r>
        <w:t>Camera Theory and Optics</w:t>
      </w:r>
    </w:p>
    <w:p>
      <w:pPr>
        <w:numPr>
          <w:ilvl w:val="1"/>
          <w:numId w:val="900"/>
        </w:numPr>
        <w:spacing w:before="0" w:after="0"/>
      </w:pPr>
      <w:r>
        <w:t>Camera Fundamentals</w:t>
      </w:r>
    </w:p>
    <w:p>
      <w:pPr>
        <w:numPr>
          <w:ilvl w:val="2"/>
          <w:numId w:val="900"/>
        </w:numPr>
        <w:spacing w:before="0" w:after="0"/>
      </w:pPr>
      <w:r>
        <w:t>Focal Length and Field of View</w:t>
      </w:r>
    </w:p>
    <w:p>
      <w:pPr>
        <w:numPr>
          <w:ilvl w:val="2"/>
          <w:numId w:val="900"/>
        </w:numPr>
        <w:spacing w:before="0" w:after="0"/>
      </w:pPr>
      <w:r>
        <w:t>Aperture and F-stops</w:t>
      </w:r>
    </w:p>
    <w:p>
      <w:pPr>
        <w:numPr>
          <w:ilvl w:val="2"/>
          <w:numId w:val="900"/>
        </w:numPr>
        <w:spacing w:before="0" w:after="0"/>
      </w:pPr>
      <w:r>
        <w:t>Depth of Field Control</w:t>
      </w:r>
    </w:p>
    <w:p>
      <w:pPr>
        <w:numPr>
          <w:ilvl w:val="2"/>
          <w:numId w:val="900"/>
        </w:numPr>
        <w:spacing w:before="0" w:after="0"/>
      </w:pPr>
      <w:r>
        <w:t>Focus Distance and Hyperfocal Distance</w:t>
      </w:r>
    </w:p>
    <w:p>
      <w:pPr>
        <w:numPr>
          <w:ilvl w:val="1"/>
          <w:numId w:val="900"/>
        </w:numPr>
        <w:spacing w:before="0" w:after="0"/>
      </w:pPr>
      <w:r>
        <w:t>Lens Characteristics</w:t>
      </w:r>
    </w:p>
    <w:p>
      <w:pPr>
        <w:numPr>
          <w:ilvl w:val="2"/>
          <w:numId w:val="900"/>
        </w:numPr>
        <w:spacing w:before="0" w:after="0"/>
      </w:pPr>
      <w:r>
        <w:t>Wide-Angle Lenses</w:t>
      </w:r>
    </w:p>
    <w:p>
      <w:pPr>
        <w:numPr>
          <w:ilvl w:val="2"/>
          <w:numId w:val="900"/>
        </w:numPr>
        <w:spacing w:before="0" w:after="0"/>
      </w:pPr>
      <w:r>
        <w:t>Standard Lenses</w:t>
      </w:r>
    </w:p>
    <w:p>
      <w:pPr>
        <w:numPr>
          <w:ilvl w:val="2"/>
          <w:numId w:val="900"/>
        </w:numPr>
        <w:spacing w:before="0" w:after="0"/>
      </w:pPr>
      <w:r>
        <w:t>Telephoto Lenses</w:t>
      </w:r>
    </w:p>
    <w:p>
      <w:pPr>
        <w:numPr>
          <w:ilvl w:val="2"/>
          <w:numId w:val="900"/>
        </w:numPr>
        <w:spacing w:before="0" w:after="0"/>
      </w:pPr>
      <w:r>
        <w:t>Lens Distortion Types</w:t>
      </w:r>
    </w:p>
    <w:p>
      <w:pPr>
        <w:numPr>
          <w:ilvl w:val="1"/>
          <w:numId w:val="900"/>
        </w:numPr>
        <w:spacing w:before="0" w:after="0"/>
      </w:pPr>
      <w:r>
        <w:t>Exposure and Image Quality</w:t>
      </w:r>
    </w:p>
    <w:p>
      <w:pPr>
        <w:numPr>
          <w:ilvl w:val="2"/>
          <w:numId w:val="900"/>
        </w:numPr>
        <w:spacing w:before="0" w:after="0"/>
      </w:pPr>
      <w:r>
        <w:t>ISO Sensitivity</w:t>
      </w:r>
    </w:p>
    <w:p>
      <w:pPr>
        <w:numPr>
          <w:ilvl w:val="2"/>
          <w:numId w:val="900"/>
        </w:numPr>
        <w:spacing w:before="0" w:after="0"/>
      </w:pPr>
      <w:r>
        <w:t>Shutter Speed Effects</w:t>
      </w:r>
    </w:p>
    <w:p>
      <w:pPr>
        <w:numPr>
          <w:ilvl w:val="2"/>
          <w:numId w:val="900"/>
        </w:numPr>
        <w:spacing w:before="0" w:after="0"/>
      </w:pPr>
      <w:r>
        <w:t>Exposure Triangle Relationships</w:t>
      </w:r>
    </w:p>
    <w:p>
      <w:pPr>
        <w:numPr>
          <w:ilvl w:val="2"/>
          <w:numId w:val="900"/>
        </w:numPr>
        <w:spacing w:before="0" w:after="0"/>
      </w:pPr>
      <w:r>
        <w:t>Dynamic Range Considerations</w:t>
      </w:r>
    </w:p>
    <w:p>
      <w:pPr>
        <w:numPr>
          <w:ilvl w:val="1"/>
          <w:numId w:val="900"/>
        </w:numPr>
        <w:spacing w:before="0" w:after="0"/>
      </w:pPr>
      <w:r>
        <w:t>Virtual Camera Implementation</w:t>
      </w:r>
    </w:p>
    <w:p>
      <w:pPr>
        <w:numPr>
          <w:ilvl w:val="2"/>
          <w:numId w:val="900"/>
        </w:numPr>
        <w:spacing w:before="0" w:after="0"/>
      </w:pPr>
      <w:r>
        <w:t>Translating Real Camera Settings</w:t>
      </w:r>
    </w:p>
    <w:p>
      <w:pPr>
        <w:numPr>
          <w:ilvl w:val="2"/>
          <w:numId w:val="900"/>
        </w:numPr>
        <w:spacing w:before="0" w:after="0"/>
      </w:pPr>
      <w:r>
        <w:t>Virtual Lens Systems</w:t>
      </w:r>
    </w:p>
    <w:p>
      <w:pPr>
        <w:numPr>
          <w:ilvl w:val="2"/>
          <w:numId w:val="900"/>
        </w:numPr>
        <w:spacing w:before="0" w:after="0"/>
      </w:pPr>
      <w:r>
        <w:t>Camera Animation Principles</w:t>
      </w:r>
    </w:p>
    <w:p>
      <w:pPr>
        <w:numPr>
          <w:ilvl w:val="0"/>
          <w:numId w:val="900"/>
        </w:numPr>
        <w:spacing w:before="0" w:after="0"/>
      </w:pPr>
      <w:r>
        <w:t>Light Physics and Behavior</w:t>
      </w:r>
    </w:p>
    <w:p>
      <w:pPr>
        <w:numPr>
          <w:ilvl w:val="1"/>
          <w:numId w:val="900"/>
        </w:numPr>
        <w:spacing w:before="0" w:after="0"/>
      </w:pPr>
      <w:r>
        <w:t>Nature of Light</w:t>
      </w:r>
    </w:p>
    <w:p>
      <w:pPr>
        <w:numPr>
          <w:ilvl w:val="2"/>
          <w:numId w:val="900"/>
        </w:numPr>
        <w:spacing w:before="0" w:after="0"/>
      </w:pPr>
      <w:r>
        <w:t>Electromagnetic Spectrum</w:t>
      </w:r>
    </w:p>
    <w:p>
      <w:pPr>
        <w:numPr>
          <w:ilvl w:val="2"/>
          <w:numId w:val="900"/>
        </w:numPr>
        <w:spacing w:before="0" w:after="0"/>
      </w:pPr>
      <w:r>
        <w:t>Wave vs Particle Properties</w:t>
      </w:r>
    </w:p>
    <w:p>
      <w:pPr>
        <w:numPr>
          <w:ilvl w:val="2"/>
          <w:numId w:val="900"/>
        </w:numPr>
        <w:spacing w:before="0" w:after="0"/>
      </w:pPr>
      <w:r>
        <w:t>Light Propagation</w:t>
      </w:r>
    </w:p>
    <w:p>
      <w:pPr>
        <w:numPr>
          <w:ilvl w:val="1"/>
          <w:numId w:val="900"/>
        </w:numPr>
        <w:spacing w:before="0" w:after="0"/>
      </w:pPr>
      <w:r>
        <w:t>Light Interaction with Surfaces</w:t>
      </w:r>
    </w:p>
    <w:p>
      <w:pPr>
        <w:numPr>
          <w:ilvl w:val="2"/>
          <w:numId w:val="900"/>
        </w:numPr>
        <w:spacing w:before="0" w:after="0"/>
      </w:pPr>
      <w:r>
        <w:t>Reflection Types</w:t>
      </w:r>
    </w:p>
    <w:p>
      <w:pPr>
        <w:numPr>
          <w:ilvl w:val="3"/>
          <w:numId w:val="900"/>
        </w:numPr>
        <w:spacing w:before="0" w:after="0"/>
      </w:pPr>
      <w:r>
        <w:t>Specular Reflection</w:t>
      </w:r>
    </w:p>
    <w:p>
      <w:pPr>
        <w:numPr>
          <w:ilvl w:val="3"/>
          <w:numId w:val="900"/>
        </w:numPr>
        <w:spacing w:before="0" w:after="0"/>
      </w:pPr>
      <w:r>
        <w:t>Diffuse Reflection</w:t>
      </w:r>
    </w:p>
    <w:p>
      <w:pPr>
        <w:numPr>
          <w:ilvl w:val="3"/>
          <w:numId w:val="900"/>
        </w:numPr>
        <w:spacing w:before="0" w:after="0"/>
      </w:pPr>
      <w:r>
        <w:t>Mixed Reflection</w:t>
      </w:r>
    </w:p>
    <w:p>
      <w:pPr>
        <w:numPr>
          <w:ilvl w:val="2"/>
          <w:numId w:val="900"/>
        </w:numPr>
        <w:spacing w:before="0" w:after="0"/>
      </w:pPr>
      <w:r>
        <w:t>Refraction and Transmission</w:t>
      </w:r>
    </w:p>
    <w:p>
      <w:pPr>
        <w:numPr>
          <w:ilvl w:val="3"/>
          <w:numId w:val="900"/>
        </w:numPr>
        <w:spacing w:before="0" w:after="0"/>
      </w:pPr>
      <w:r>
        <w:t>Snell's Law Applications</w:t>
      </w:r>
    </w:p>
    <w:p>
      <w:pPr>
        <w:numPr>
          <w:ilvl w:val="3"/>
          <w:numId w:val="900"/>
        </w:numPr>
        <w:spacing w:before="0" w:after="0"/>
      </w:pPr>
      <w:r>
        <w:t>Total Internal Reflection</w:t>
      </w:r>
    </w:p>
    <w:p>
      <w:pPr>
        <w:numPr>
          <w:ilvl w:val="3"/>
          <w:numId w:val="900"/>
        </w:numPr>
        <w:spacing w:before="0" w:after="0"/>
      </w:pPr>
      <w:r>
        <w:t>Dispersion Effects</w:t>
      </w:r>
    </w:p>
    <w:p>
      <w:pPr>
        <w:numPr>
          <w:ilvl w:val="2"/>
          <w:numId w:val="900"/>
        </w:numPr>
        <w:spacing w:before="0" w:after="0"/>
      </w:pPr>
      <w:r>
        <w:t>Absorption and Scattering</w:t>
      </w:r>
    </w:p>
    <w:p>
      <w:pPr>
        <w:numPr>
          <w:ilvl w:val="3"/>
          <w:numId w:val="900"/>
        </w:numPr>
        <w:spacing w:before="0" w:after="0"/>
      </w:pPr>
      <w:r>
        <w:t>Selective Absorption</w:t>
      </w:r>
    </w:p>
    <w:p>
      <w:pPr>
        <w:numPr>
          <w:ilvl w:val="3"/>
          <w:numId w:val="900"/>
        </w:numPr>
        <w:spacing w:before="0" w:after="0"/>
      </w:pPr>
      <w:r>
        <w:t>Rayleigh Scattering</w:t>
      </w:r>
    </w:p>
    <w:p>
      <w:pPr>
        <w:numPr>
          <w:ilvl w:val="3"/>
          <w:numId w:val="900"/>
        </w:numPr>
        <w:spacing w:before="0" w:after="0"/>
      </w:pPr>
      <w:r>
        <w:t>Mie Scattering</w:t>
      </w:r>
    </w:p>
    <w:p>
      <w:pPr>
        <w:numPr>
          <w:ilvl w:val="1"/>
          <w:numId w:val="900"/>
        </w:numPr>
        <w:spacing w:before="0" w:after="0"/>
      </w:pPr>
      <w:r>
        <w:t>Light Sources and Characteristics</w:t>
      </w:r>
    </w:p>
    <w:p>
      <w:pPr>
        <w:numPr>
          <w:ilvl w:val="2"/>
          <w:numId w:val="900"/>
        </w:numPr>
        <w:spacing w:before="0" w:after="0"/>
      </w:pPr>
      <w:r>
        <w:t>Natural Light Sources</w:t>
      </w:r>
    </w:p>
    <w:p>
      <w:pPr>
        <w:numPr>
          <w:ilvl w:val="3"/>
          <w:numId w:val="900"/>
        </w:numPr>
        <w:spacing w:before="0" w:after="0"/>
      </w:pPr>
      <w:r>
        <w:t>Sun and Sky</w:t>
      </w:r>
    </w:p>
    <w:p>
      <w:pPr>
        <w:numPr>
          <w:ilvl w:val="3"/>
          <w:numId w:val="900"/>
        </w:numPr>
        <w:spacing w:before="0" w:after="0"/>
      </w:pPr>
      <w:r>
        <w:t>Atmospheric Effects</w:t>
      </w:r>
    </w:p>
    <w:p>
      <w:pPr>
        <w:numPr>
          <w:ilvl w:val="2"/>
          <w:numId w:val="900"/>
        </w:numPr>
        <w:spacing w:before="0" w:after="0"/>
      </w:pPr>
      <w:r>
        <w:t>Artificial Light Sources</w:t>
      </w:r>
    </w:p>
    <w:p>
      <w:pPr>
        <w:numPr>
          <w:ilvl w:val="3"/>
          <w:numId w:val="900"/>
        </w:numPr>
        <w:spacing w:before="0" w:after="0"/>
      </w:pPr>
      <w:r>
        <w:t>Incandescent</w:t>
      </w:r>
    </w:p>
    <w:p>
      <w:pPr>
        <w:numPr>
          <w:ilvl w:val="3"/>
          <w:numId w:val="900"/>
        </w:numPr>
        <w:spacing w:before="0" w:after="0"/>
      </w:pPr>
      <w:r>
        <w:t>Fluorescent</w:t>
      </w:r>
    </w:p>
    <w:p>
      <w:pPr>
        <w:numPr>
          <w:ilvl w:val="3"/>
          <w:numId w:val="900"/>
        </w:numPr>
        <w:spacing w:before="0" w:after="0"/>
      </w:pPr>
      <w:r>
        <w:t>LED</w:t>
      </w:r>
    </w:p>
    <w:p>
      <w:pPr>
        <w:numPr>
          <w:ilvl w:val="3"/>
          <w:numId w:val="900"/>
        </w:numPr>
        <w:spacing w:before="0" w:after="0"/>
      </w:pPr>
      <w:r>
        <w:t>Specialty Lighting</w:t>
      </w:r>
    </w:p>
    <w:p>
      <w:pPr>
        <w:numPr>
          <w:ilvl w:val="1"/>
          <w:numId w:val="900"/>
        </w:numPr>
        <w:spacing w:before="0" w:after="0"/>
      </w:pPr>
      <w:r>
        <w:t>Color Temperature and Quality</w:t>
      </w:r>
    </w:p>
    <w:p>
      <w:pPr>
        <w:numPr>
          <w:ilvl w:val="2"/>
          <w:numId w:val="900"/>
        </w:numPr>
        <w:spacing w:before="0" w:after="0"/>
      </w:pPr>
      <w:r>
        <w:t>Kelvin Scale Understanding</w:t>
      </w:r>
    </w:p>
    <w:p>
      <w:pPr>
        <w:numPr>
          <w:ilvl w:val="2"/>
          <w:numId w:val="900"/>
        </w:numPr>
        <w:spacing w:before="0" w:after="0"/>
      </w:pPr>
      <w:r>
        <w:t>Color Rendering Index</w:t>
      </w:r>
    </w:p>
    <w:p>
      <w:pPr>
        <w:numPr>
          <w:ilvl w:val="2"/>
          <w:numId w:val="900"/>
        </w:numPr>
        <w:spacing w:before="0" w:after="0"/>
      </w:pPr>
      <w:r>
        <w:t>Spectral Power Distribution</w:t>
      </w:r>
    </w:p>
    <w:p>
      <w:pPr>
        <w:numPr>
          <w:ilvl w:val="0"/>
          <w:numId w:val="900"/>
        </w:numPr>
        <w:spacing w:before="0" w:after="0"/>
      </w:pPr>
      <w:r>
        <w:t>Color Theory and Application</w:t>
      </w:r>
    </w:p>
    <w:p>
      <w:pPr>
        <w:numPr>
          <w:ilvl w:val="1"/>
          <w:numId w:val="900"/>
        </w:numPr>
        <w:spacing w:before="0" w:after="0"/>
      </w:pPr>
      <w:r>
        <w:t>Color Spaces and Models</w:t>
      </w:r>
    </w:p>
    <w:p>
      <w:pPr>
        <w:numPr>
          <w:ilvl w:val="2"/>
          <w:numId w:val="900"/>
        </w:numPr>
        <w:spacing w:before="0" w:after="0"/>
      </w:pPr>
      <w:r>
        <w:t>RGB Color Space</w:t>
      </w:r>
    </w:p>
    <w:p>
      <w:pPr>
        <w:numPr>
          <w:ilvl w:val="2"/>
          <w:numId w:val="900"/>
        </w:numPr>
        <w:spacing w:before="0" w:after="0"/>
      </w:pPr>
      <w:r>
        <w:t>CMYK for Print</w:t>
      </w:r>
    </w:p>
    <w:p>
      <w:pPr>
        <w:numPr>
          <w:ilvl w:val="2"/>
          <w:numId w:val="900"/>
        </w:numPr>
        <w:spacing w:before="0" w:after="0"/>
      </w:pPr>
      <w:r>
        <w:t>HSV and HSL Models</w:t>
      </w:r>
    </w:p>
    <w:p>
      <w:pPr>
        <w:numPr>
          <w:ilvl w:val="2"/>
          <w:numId w:val="900"/>
        </w:numPr>
        <w:spacing w:before="0" w:after="0"/>
      </w:pPr>
      <w:r>
        <w:t>LAB Color Space</w:t>
      </w:r>
    </w:p>
    <w:p>
      <w:pPr>
        <w:numPr>
          <w:ilvl w:val="2"/>
          <w:numId w:val="900"/>
        </w:numPr>
        <w:spacing w:before="0" w:after="0"/>
      </w:pPr>
      <w:r>
        <w:t>Working Color Spaces</w:t>
      </w:r>
    </w:p>
    <w:p>
      <w:pPr>
        <w:numPr>
          <w:ilvl w:val="3"/>
          <w:numId w:val="900"/>
        </w:numPr>
        <w:spacing w:before="0" w:after="0"/>
      </w:pPr>
      <w:r>
        <w:t>sRGB</w:t>
      </w:r>
    </w:p>
    <w:p>
      <w:pPr>
        <w:numPr>
          <w:ilvl w:val="3"/>
          <w:numId w:val="900"/>
        </w:numPr>
        <w:spacing w:before="0" w:after="0"/>
      </w:pPr>
      <w:r>
        <w:t>Adobe RGB</w:t>
      </w:r>
    </w:p>
    <w:p>
      <w:pPr>
        <w:numPr>
          <w:ilvl w:val="3"/>
          <w:numId w:val="900"/>
        </w:numPr>
        <w:spacing w:before="0" w:after="0"/>
      </w:pPr>
      <w:r>
        <w:t>ProPhoto RGB</w:t>
      </w:r>
    </w:p>
    <w:p>
      <w:pPr>
        <w:numPr>
          <w:ilvl w:val="1"/>
          <w:numId w:val="900"/>
        </w:numPr>
        <w:spacing w:before="0" w:after="0"/>
      </w:pPr>
      <w:r>
        <w:t>Color Relationships</w:t>
      </w:r>
    </w:p>
    <w:p>
      <w:pPr>
        <w:numPr>
          <w:ilvl w:val="2"/>
          <w:numId w:val="900"/>
        </w:numPr>
        <w:spacing w:before="0" w:after="0"/>
      </w:pPr>
      <w:r>
        <w:t>Primary and Secondary Colors</w:t>
      </w:r>
    </w:p>
    <w:p>
      <w:pPr>
        <w:numPr>
          <w:ilvl w:val="2"/>
          <w:numId w:val="900"/>
        </w:numPr>
        <w:spacing w:before="0" w:after="0"/>
      </w:pPr>
      <w:r>
        <w:t>Complementary Colors</w:t>
      </w:r>
    </w:p>
    <w:p>
      <w:pPr>
        <w:numPr>
          <w:ilvl w:val="2"/>
          <w:numId w:val="900"/>
        </w:numPr>
        <w:spacing w:before="0" w:after="0"/>
      </w:pPr>
      <w:r>
        <w:t>Analogous Colors</w:t>
      </w:r>
    </w:p>
    <w:p>
      <w:pPr>
        <w:numPr>
          <w:ilvl w:val="2"/>
          <w:numId w:val="900"/>
        </w:numPr>
        <w:spacing w:before="0" w:after="0"/>
      </w:pPr>
      <w:r>
        <w:t>Triadic and Tetradic Schemes</w:t>
      </w:r>
    </w:p>
    <w:p>
      <w:pPr>
        <w:numPr>
          <w:ilvl w:val="1"/>
          <w:numId w:val="900"/>
        </w:numPr>
        <w:spacing w:before="0" w:after="0"/>
      </w:pPr>
      <w:r>
        <w:t>Color Psychology in Architecture</w:t>
      </w:r>
    </w:p>
    <w:p>
      <w:pPr>
        <w:numPr>
          <w:ilvl w:val="2"/>
          <w:numId w:val="900"/>
        </w:numPr>
        <w:spacing w:before="0" w:after="0"/>
      </w:pPr>
      <w:r>
        <w:t>Warm vs Cool Colors</w:t>
      </w:r>
    </w:p>
    <w:p>
      <w:pPr>
        <w:numPr>
          <w:ilvl w:val="2"/>
          <w:numId w:val="900"/>
        </w:numPr>
        <w:spacing w:before="0" w:after="0"/>
      </w:pPr>
      <w:r>
        <w:t>Emotional Associations</w:t>
      </w:r>
    </w:p>
    <w:p>
      <w:pPr>
        <w:numPr>
          <w:ilvl w:val="2"/>
          <w:numId w:val="900"/>
        </w:numPr>
        <w:spacing w:before="0" w:after="0"/>
      </w:pPr>
      <w:r>
        <w:t>Cultural Color Meanings</w:t>
      </w:r>
    </w:p>
    <w:p>
      <w:pPr>
        <w:numPr>
          <w:ilvl w:val="2"/>
          <w:numId w:val="900"/>
        </w:numPr>
        <w:spacing w:before="0" w:after="0"/>
      </w:pPr>
      <w:r>
        <w:t>Spatial Perception Effects</w:t>
      </w:r>
    </w:p>
    <w:p>
      <w:pPr>
        <w:numPr>
          <w:ilvl w:val="1"/>
          <w:numId w:val="900"/>
        </w:numPr>
        <w:spacing w:before="0" w:after="0"/>
      </w:pPr>
      <w:r>
        <w:t>Color Management</w:t>
      </w:r>
    </w:p>
    <w:p>
      <w:pPr>
        <w:numPr>
          <w:ilvl w:val="2"/>
          <w:numId w:val="900"/>
        </w:numPr>
        <w:spacing w:before="0" w:after="0"/>
      </w:pPr>
      <w:r>
        <w:t>Monitor Calibration</w:t>
      </w:r>
    </w:p>
    <w:p>
      <w:pPr>
        <w:numPr>
          <w:ilvl w:val="2"/>
          <w:numId w:val="900"/>
        </w:numPr>
        <w:spacing w:before="0" w:after="0"/>
      </w:pPr>
      <w:r>
        <w:t>Color Profiles</w:t>
      </w:r>
    </w:p>
    <w:p>
      <w:pPr>
        <w:numPr>
          <w:ilvl w:val="2"/>
          <w:numId w:val="900"/>
        </w:numPr>
        <w:spacing w:before="0" w:after="0"/>
      </w:pPr>
      <w:r>
        <w:t>Gamut Mapping</w:t>
      </w:r>
    </w:p>
    <w:p>
      <w:pPr>
        <w:numPr>
          <w:ilvl w:val="2"/>
          <w:numId w:val="900"/>
        </w:numPr>
        <w:spacing w:before="0" w:after="0"/>
      </w:pPr>
      <w:r>
        <w:t>Print Considerations</w:t>
      </w:r>
    </w:p>
    <w:p>
      <w:pPr>
        <w:numPr>
          <w:ilvl w:val="0"/>
          <w:numId w:val="900"/>
        </w:numPr>
        <w:spacing w:before="0" w:after="0"/>
      </w:pPr>
      <w:r>
        <w:t>Material Properties and Behavior</w:t>
      </w:r>
    </w:p>
    <w:p>
      <w:pPr>
        <w:numPr>
          <w:ilvl w:val="1"/>
          <w:numId w:val="900"/>
        </w:numPr>
        <w:spacing w:before="0" w:after="0"/>
      </w:pPr>
      <w:r>
        <w:t>Physical Material Characteristics</w:t>
      </w:r>
    </w:p>
    <w:p>
      <w:pPr>
        <w:numPr>
          <w:ilvl w:val="2"/>
          <w:numId w:val="900"/>
        </w:numPr>
        <w:spacing w:before="0" w:after="0"/>
      </w:pPr>
      <w:r>
        <w:t>Surface Roughness</w:t>
      </w:r>
    </w:p>
    <w:p>
      <w:pPr>
        <w:numPr>
          <w:ilvl w:val="2"/>
          <w:numId w:val="900"/>
        </w:numPr>
        <w:spacing w:before="0" w:after="0"/>
      </w:pPr>
      <w:r>
        <w:t>Reflectance Values</w:t>
      </w:r>
    </w:p>
    <w:p>
      <w:pPr>
        <w:numPr>
          <w:ilvl w:val="2"/>
          <w:numId w:val="900"/>
        </w:numPr>
        <w:spacing w:before="0" w:after="0"/>
      </w:pPr>
      <w:r>
        <w:t>Transparency and Translucency</w:t>
      </w:r>
    </w:p>
    <w:p>
      <w:pPr>
        <w:numPr>
          <w:ilvl w:val="2"/>
          <w:numId w:val="900"/>
        </w:numPr>
        <w:spacing w:before="0" w:after="0"/>
      </w:pPr>
      <w:r>
        <w:t>Subsurface Scattering</w:t>
      </w:r>
    </w:p>
    <w:p>
      <w:pPr>
        <w:numPr>
          <w:ilvl w:val="1"/>
          <w:numId w:val="900"/>
        </w:numPr>
        <w:spacing w:before="0" w:after="0"/>
      </w:pPr>
      <w:r>
        <w:t>Common Architectural Materials</w:t>
      </w:r>
    </w:p>
    <w:p>
      <w:pPr>
        <w:numPr>
          <w:ilvl w:val="2"/>
          <w:numId w:val="900"/>
        </w:numPr>
        <w:spacing w:before="0" w:after="0"/>
      </w:pPr>
      <w:r>
        <w:t>Wood Properties</w:t>
      </w:r>
    </w:p>
    <w:p>
      <w:pPr>
        <w:numPr>
          <w:ilvl w:val="3"/>
          <w:numId w:val="900"/>
        </w:numPr>
        <w:spacing w:before="0" w:after="0"/>
      </w:pPr>
      <w:r>
        <w:t>Grain Patterns</w:t>
      </w:r>
    </w:p>
    <w:p>
      <w:pPr>
        <w:numPr>
          <w:ilvl w:val="3"/>
          <w:numId w:val="900"/>
        </w:numPr>
        <w:spacing w:before="0" w:after="0"/>
      </w:pPr>
      <w:r>
        <w:t>Finish Types</w:t>
      </w:r>
    </w:p>
    <w:p>
      <w:pPr>
        <w:numPr>
          <w:ilvl w:val="3"/>
          <w:numId w:val="900"/>
        </w:numPr>
        <w:spacing w:before="0" w:after="0"/>
      </w:pPr>
      <w:r>
        <w:t>Aging Characteristics</w:t>
      </w:r>
    </w:p>
    <w:p>
      <w:pPr>
        <w:numPr>
          <w:ilvl w:val="2"/>
          <w:numId w:val="900"/>
        </w:numPr>
        <w:spacing w:before="0" w:after="0"/>
      </w:pPr>
      <w:r>
        <w:t>Metal Characteristics</w:t>
      </w:r>
    </w:p>
    <w:p>
      <w:pPr>
        <w:numPr>
          <w:ilvl w:val="3"/>
          <w:numId w:val="900"/>
        </w:numPr>
        <w:spacing w:before="0" w:after="0"/>
      </w:pPr>
      <w:r>
        <w:t>Oxidation and Patina</w:t>
      </w:r>
    </w:p>
    <w:p>
      <w:pPr>
        <w:numPr>
          <w:ilvl w:val="3"/>
          <w:numId w:val="900"/>
        </w:numPr>
        <w:spacing w:before="0" w:after="0"/>
      </w:pPr>
      <w:r>
        <w:t>Brushed vs Polished Finishes</w:t>
      </w:r>
    </w:p>
    <w:p>
      <w:pPr>
        <w:numPr>
          <w:ilvl w:val="3"/>
          <w:numId w:val="900"/>
        </w:numPr>
        <w:spacing w:before="0" w:after="0"/>
      </w:pPr>
      <w:r>
        <w:t>Anodization Effects</w:t>
      </w:r>
    </w:p>
    <w:p>
      <w:pPr>
        <w:numPr>
          <w:ilvl w:val="2"/>
          <w:numId w:val="900"/>
        </w:numPr>
        <w:spacing w:before="0" w:after="0"/>
      </w:pPr>
      <w:r>
        <w:t>Glass and Glazing</w:t>
      </w:r>
    </w:p>
    <w:p>
      <w:pPr>
        <w:numPr>
          <w:ilvl w:val="3"/>
          <w:numId w:val="900"/>
        </w:numPr>
        <w:spacing w:before="0" w:after="0"/>
      </w:pPr>
      <w:r>
        <w:t>Clear vs Tinted Glass</w:t>
      </w:r>
    </w:p>
    <w:p>
      <w:pPr>
        <w:numPr>
          <w:ilvl w:val="3"/>
          <w:numId w:val="900"/>
        </w:numPr>
        <w:spacing w:before="0" w:after="0"/>
      </w:pPr>
      <w:r>
        <w:t>Frosted and Textured Glass</w:t>
      </w:r>
    </w:p>
    <w:p>
      <w:pPr>
        <w:numPr>
          <w:ilvl w:val="3"/>
          <w:numId w:val="900"/>
        </w:numPr>
        <w:spacing w:before="0" w:after="0"/>
      </w:pPr>
      <w:r>
        <w:t>Coated Glass Systems</w:t>
      </w:r>
    </w:p>
    <w:p>
      <w:pPr>
        <w:numPr>
          <w:ilvl w:val="2"/>
          <w:numId w:val="900"/>
        </w:numPr>
        <w:spacing w:before="0" w:after="0"/>
      </w:pPr>
      <w:r>
        <w:t>Stone and Masonry</w:t>
      </w:r>
    </w:p>
    <w:p>
      <w:pPr>
        <w:numPr>
          <w:ilvl w:val="3"/>
          <w:numId w:val="900"/>
        </w:numPr>
        <w:spacing w:before="0" w:after="0"/>
      </w:pPr>
      <w:r>
        <w:t>Natural Stone Variations</w:t>
      </w:r>
    </w:p>
    <w:p>
      <w:pPr>
        <w:numPr>
          <w:ilvl w:val="3"/>
          <w:numId w:val="900"/>
        </w:numPr>
        <w:spacing w:before="0" w:after="0"/>
      </w:pPr>
      <w:r>
        <w:t>Concrete Finishes</w:t>
      </w:r>
    </w:p>
    <w:p>
      <w:pPr>
        <w:numPr>
          <w:ilvl w:val="3"/>
          <w:numId w:val="900"/>
        </w:numPr>
        <w:spacing w:before="0" w:after="0"/>
      </w:pPr>
      <w:r>
        <w:t>Brick and Mortar</w:t>
      </w:r>
    </w:p>
    <w:p>
      <w:pPr>
        <w:numPr>
          <w:ilvl w:val="2"/>
          <w:numId w:val="900"/>
        </w:numPr>
        <w:spacing w:before="0" w:after="0"/>
      </w:pPr>
      <w:r>
        <w:t>Fabric and Soft Materials</w:t>
      </w:r>
    </w:p>
    <w:p>
      <w:pPr>
        <w:numPr>
          <w:ilvl w:val="3"/>
          <w:numId w:val="900"/>
        </w:numPr>
        <w:spacing w:before="0" w:after="0"/>
      </w:pPr>
      <w:r>
        <w:t>Weave Patterns</w:t>
      </w:r>
    </w:p>
    <w:p>
      <w:pPr>
        <w:numPr>
          <w:ilvl w:val="3"/>
          <w:numId w:val="900"/>
        </w:numPr>
        <w:spacing w:before="0" w:after="0"/>
      </w:pPr>
      <w:r>
        <w:t>Draping Behavior</w:t>
      </w:r>
    </w:p>
    <w:p>
      <w:pPr>
        <w:numPr>
          <w:ilvl w:val="3"/>
          <w:numId w:val="900"/>
        </w:numPr>
        <w:spacing w:before="0" w:after="0"/>
      </w:pPr>
      <w:r>
        <w:t>Light Transmission</w:t>
      </w:r>
    </w:p>
    <w:p>
      <w:pPr>
        <w:pStyle w:val="Heading1"/>
      </w:pPr>
      <w:r>
        <w:t>The Visualization Pipeline</w:t>
      </w:r>
    </w:p>
    <w:p>
      <w:pPr>
        <w:numPr>
          <w:ilvl w:val="0"/>
          <w:numId w:val="900"/>
        </w:numPr>
        <w:spacing w:before="0" w:after="0"/>
      </w:pPr>
      <w:r>
        <w:t>Pre-Production Phase</w:t>
      </w:r>
    </w:p>
    <w:p>
      <w:pPr>
        <w:numPr>
          <w:ilvl w:val="1"/>
          <w:numId w:val="900"/>
        </w:numPr>
        <w:spacing w:before="0" w:after="0"/>
      </w:pPr>
      <w:r>
        <w:t>Project Analysis and Planning</w:t>
      </w:r>
    </w:p>
    <w:p>
      <w:pPr>
        <w:numPr>
          <w:ilvl w:val="2"/>
          <w:numId w:val="900"/>
        </w:numPr>
        <w:spacing w:before="0" w:after="0"/>
      </w:pPr>
      <w:r>
        <w:t>Client Brief Interpretation</w:t>
      </w:r>
    </w:p>
    <w:p>
      <w:pPr>
        <w:numPr>
          <w:ilvl w:val="2"/>
          <w:numId w:val="900"/>
        </w:numPr>
        <w:spacing w:before="0" w:after="0"/>
      </w:pPr>
      <w:r>
        <w:t>Scope Definition</w:t>
      </w:r>
    </w:p>
    <w:p>
      <w:pPr>
        <w:numPr>
          <w:ilvl w:val="2"/>
          <w:numId w:val="900"/>
        </w:numPr>
        <w:spacing w:before="0" w:after="0"/>
      </w:pPr>
      <w:r>
        <w:t>Deliverable Specifications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Reference Collection and Research</w:t>
      </w:r>
    </w:p>
    <w:p>
      <w:pPr>
        <w:numPr>
          <w:ilvl w:val="2"/>
          <w:numId w:val="900"/>
        </w:numPr>
        <w:spacing w:before="0" w:after="0"/>
      </w:pPr>
      <w:r>
        <w:t>Visual Reference Gathering</w:t>
      </w:r>
    </w:p>
    <w:p>
      <w:pPr>
        <w:numPr>
          <w:ilvl w:val="2"/>
          <w:numId w:val="900"/>
        </w:numPr>
        <w:spacing w:before="0" w:after="0"/>
      </w:pPr>
      <w:r>
        <w:t>Precedent Analysis</w:t>
      </w:r>
    </w:p>
    <w:p>
      <w:pPr>
        <w:numPr>
          <w:ilvl w:val="2"/>
          <w:numId w:val="900"/>
        </w:numPr>
        <w:spacing w:before="0" w:after="0"/>
      </w:pPr>
      <w:r>
        <w:t>Style Guide Development</w:t>
      </w:r>
    </w:p>
    <w:p>
      <w:pPr>
        <w:numPr>
          <w:ilvl w:val="2"/>
          <w:numId w:val="900"/>
        </w:numPr>
        <w:spacing w:before="0" w:after="0"/>
      </w:pPr>
      <w:r>
        <w:t>Mood Board Creation</w:t>
      </w:r>
    </w:p>
    <w:p>
      <w:pPr>
        <w:numPr>
          <w:ilvl w:val="1"/>
          <w:numId w:val="900"/>
        </w:numPr>
        <w:spacing w:before="0" w:after="0"/>
      </w:pPr>
      <w:r>
        <w:t>Technical Preparation</w:t>
      </w:r>
    </w:p>
    <w:p>
      <w:pPr>
        <w:numPr>
          <w:ilvl w:val="2"/>
          <w:numId w:val="900"/>
        </w:numPr>
        <w:spacing w:before="0" w:after="0"/>
      </w:pPr>
      <w:r>
        <w:t>CAD/BIM Data Assessment</w:t>
      </w:r>
    </w:p>
    <w:p>
      <w:pPr>
        <w:numPr>
          <w:ilvl w:val="2"/>
          <w:numId w:val="900"/>
        </w:numPr>
        <w:spacing w:before="0" w:after="0"/>
      </w:pPr>
      <w:r>
        <w:t>File Format Conversion</w:t>
      </w:r>
    </w:p>
    <w:p>
      <w:pPr>
        <w:numPr>
          <w:ilvl w:val="2"/>
          <w:numId w:val="900"/>
        </w:numPr>
        <w:spacing w:before="0" w:after="0"/>
      </w:pPr>
      <w:r>
        <w:t>Coordinate System Setup</w:t>
      </w:r>
    </w:p>
    <w:p>
      <w:pPr>
        <w:numPr>
          <w:ilvl w:val="2"/>
          <w:numId w:val="900"/>
        </w:numPr>
        <w:spacing w:before="0" w:after="0"/>
      </w:pPr>
      <w:r>
        <w:t>Unit Standardization</w:t>
      </w:r>
    </w:p>
    <w:p>
      <w:pPr>
        <w:numPr>
          <w:ilvl w:val="1"/>
          <w:numId w:val="900"/>
        </w:numPr>
        <w:spacing w:before="0" w:after="0"/>
      </w:pPr>
      <w:r>
        <w:t>Asset Planning</w:t>
      </w:r>
    </w:p>
    <w:p>
      <w:pPr>
        <w:numPr>
          <w:ilvl w:val="2"/>
          <w:numId w:val="900"/>
        </w:numPr>
        <w:spacing w:before="0" w:after="0"/>
      </w:pPr>
      <w:r>
        <w:t>Model Complexity Assessment</w:t>
      </w:r>
    </w:p>
    <w:p>
      <w:pPr>
        <w:numPr>
          <w:ilvl w:val="2"/>
          <w:numId w:val="900"/>
        </w:numPr>
        <w:spacing w:before="0" w:after="0"/>
      </w:pPr>
      <w:r>
        <w:t>Texture Resolution Planning</w:t>
      </w:r>
    </w:p>
    <w:p>
      <w:pPr>
        <w:numPr>
          <w:ilvl w:val="2"/>
          <w:numId w:val="900"/>
        </w:numPr>
        <w:spacing w:before="0" w:after="0"/>
      </w:pPr>
      <w:r>
        <w:t>Performance Budgeting</w:t>
      </w:r>
    </w:p>
    <w:p>
      <w:pPr>
        <w:numPr>
          <w:ilvl w:val="0"/>
          <w:numId w:val="900"/>
        </w:numPr>
        <w:spacing w:before="0" w:after="0"/>
      </w:pPr>
      <w:r>
        <w:t>3D Modeling Phase</w:t>
      </w:r>
    </w:p>
    <w:p>
      <w:pPr>
        <w:numPr>
          <w:ilvl w:val="1"/>
          <w:numId w:val="900"/>
        </w:numPr>
        <w:spacing w:before="0" w:after="0"/>
      </w:pPr>
      <w:r>
        <w:t>Base Geometry Creation</w:t>
      </w:r>
    </w:p>
    <w:p>
      <w:pPr>
        <w:numPr>
          <w:ilvl w:val="2"/>
          <w:numId w:val="900"/>
        </w:numPr>
        <w:spacing w:before="0" w:after="0"/>
      </w:pPr>
      <w:r>
        <w:t>Architectural Shell Modeling</w:t>
      </w:r>
    </w:p>
    <w:p>
      <w:pPr>
        <w:numPr>
          <w:ilvl w:val="3"/>
          <w:numId w:val="900"/>
        </w:numPr>
        <w:spacing w:before="0" w:after="0"/>
      </w:pPr>
      <w:r>
        <w:t>Walls and Partitions</w:t>
      </w:r>
    </w:p>
    <w:p>
      <w:pPr>
        <w:numPr>
          <w:ilvl w:val="3"/>
          <w:numId w:val="900"/>
        </w:numPr>
        <w:spacing w:before="0" w:after="0"/>
      </w:pPr>
      <w:r>
        <w:t>Floor and Ceiling Systems</w:t>
      </w:r>
    </w:p>
    <w:p>
      <w:pPr>
        <w:numPr>
          <w:ilvl w:val="3"/>
          <w:numId w:val="900"/>
        </w:numPr>
        <w:spacing w:before="0" w:after="0"/>
      </w:pPr>
      <w:r>
        <w:t>Structural Elements</w:t>
      </w:r>
    </w:p>
    <w:p>
      <w:pPr>
        <w:numPr>
          <w:ilvl w:val="2"/>
          <w:numId w:val="900"/>
        </w:numPr>
        <w:spacing w:before="0" w:after="0"/>
      </w:pPr>
      <w:r>
        <w:t>Opening Creation</w:t>
      </w:r>
    </w:p>
    <w:p>
      <w:pPr>
        <w:numPr>
          <w:ilvl w:val="3"/>
          <w:numId w:val="900"/>
        </w:numPr>
        <w:spacing w:before="0" w:after="0"/>
      </w:pPr>
      <w:r>
        <w:t>Windows and Glazing</w:t>
      </w:r>
    </w:p>
    <w:p>
      <w:pPr>
        <w:numPr>
          <w:ilvl w:val="3"/>
          <w:numId w:val="900"/>
        </w:numPr>
        <w:spacing w:before="0" w:after="0"/>
      </w:pPr>
      <w:r>
        <w:t>Doors and Entrances</w:t>
      </w:r>
    </w:p>
    <w:p>
      <w:pPr>
        <w:numPr>
          <w:ilvl w:val="3"/>
          <w:numId w:val="900"/>
        </w:numPr>
        <w:spacing w:before="0" w:after="0"/>
      </w:pPr>
      <w:r>
        <w:t>Skylights and Roof Openings</w:t>
      </w:r>
    </w:p>
    <w:p>
      <w:pPr>
        <w:numPr>
          <w:ilvl w:val="1"/>
          <w:numId w:val="900"/>
        </w:numPr>
        <w:spacing w:before="0" w:after="0"/>
      </w:pPr>
      <w:r>
        <w:t>Detailed Architectural Elements</w:t>
      </w:r>
    </w:p>
    <w:p>
      <w:pPr>
        <w:numPr>
          <w:ilvl w:val="2"/>
          <w:numId w:val="900"/>
        </w:numPr>
        <w:spacing w:before="0" w:after="0"/>
      </w:pPr>
      <w:r>
        <w:t>Millwork and Built-ins</w:t>
      </w:r>
    </w:p>
    <w:p>
      <w:pPr>
        <w:numPr>
          <w:ilvl w:val="3"/>
          <w:numId w:val="900"/>
        </w:numPr>
        <w:spacing w:before="0" w:after="0"/>
      </w:pPr>
      <w:r>
        <w:t>Cabinetry</w:t>
      </w:r>
    </w:p>
    <w:p>
      <w:pPr>
        <w:numPr>
          <w:ilvl w:val="3"/>
          <w:numId w:val="900"/>
        </w:numPr>
        <w:spacing w:before="0" w:after="0"/>
      </w:pPr>
      <w:r>
        <w:t>Shelving Systems</w:t>
      </w:r>
    </w:p>
    <w:p>
      <w:pPr>
        <w:numPr>
          <w:ilvl w:val="3"/>
          <w:numId w:val="900"/>
        </w:numPr>
        <w:spacing w:before="0" w:after="0"/>
      </w:pPr>
      <w:r>
        <w:t>Architectural Details</w:t>
      </w:r>
    </w:p>
    <w:p>
      <w:pPr>
        <w:numPr>
          <w:ilvl w:val="2"/>
          <w:numId w:val="900"/>
        </w:numPr>
        <w:spacing w:before="0" w:after="0"/>
      </w:pPr>
      <w:r>
        <w:t>Circulation Elements</w:t>
      </w:r>
    </w:p>
    <w:p>
      <w:pPr>
        <w:numPr>
          <w:ilvl w:val="3"/>
          <w:numId w:val="900"/>
        </w:numPr>
        <w:spacing w:before="0" w:after="0"/>
      </w:pPr>
      <w:r>
        <w:t>Stairs and Railings</w:t>
      </w:r>
    </w:p>
    <w:p>
      <w:pPr>
        <w:numPr>
          <w:ilvl w:val="3"/>
          <w:numId w:val="900"/>
        </w:numPr>
        <w:spacing w:before="0" w:after="0"/>
      </w:pPr>
      <w:r>
        <w:t>Ramps and Accessibility Features</w:t>
      </w:r>
    </w:p>
    <w:p>
      <w:pPr>
        <w:numPr>
          <w:ilvl w:val="3"/>
          <w:numId w:val="900"/>
        </w:numPr>
        <w:spacing w:before="0" w:after="0"/>
      </w:pPr>
      <w:r>
        <w:t>Elevators and Escalators</w:t>
      </w:r>
    </w:p>
    <w:p>
      <w:pPr>
        <w:numPr>
          <w:ilvl w:val="2"/>
          <w:numId w:val="900"/>
        </w:numPr>
        <w:spacing w:before="0" w:after="0"/>
      </w:pPr>
      <w:r>
        <w:t>Mechanical and Electrical Elements</w:t>
      </w:r>
    </w:p>
    <w:p>
      <w:pPr>
        <w:numPr>
          <w:ilvl w:val="3"/>
          <w:numId w:val="900"/>
        </w:numPr>
        <w:spacing w:before="0" w:after="0"/>
      </w:pPr>
      <w:r>
        <w:t>HVAC Components</w:t>
      </w:r>
    </w:p>
    <w:p>
      <w:pPr>
        <w:numPr>
          <w:ilvl w:val="3"/>
          <w:numId w:val="900"/>
        </w:numPr>
        <w:spacing w:before="0" w:after="0"/>
      </w:pPr>
      <w:r>
        <w:t>Lighting Fixtures</w:t>
      </w:r>
    </w:p>
    <w:p>
      <w:pPr>
        <w:numPr>
          <w:ilvl w:val="3"/>
          <w:numId w:val="900"/>
        </w:numPr>
        <w:spacing w:before="0" w:after="0"/>
      </w:pPr>
      <w:r>
        <w:t>Plumbing Fixtures</w:t>
      </w:r>
    </w:p>
    <w:p>
      <w:pPr>
        <w:numPr>
          <w:ilvl w:val="1"/>
          <w:numId w:val="900"/>
        </w:numPr>
        <w:spacing w:before="0" w:after="0"/>
      </w:pPr>
      <w:r>
        <w:t>Interior Furnishing and Props</w:t>
      </w:r>
    </w:p>
    <w:p>
      <w:pPr>
        <w:numPr>
          <w:ilvl w:val="2"/>
          <w:numId w:val="900"/>
        </w:numPr>
        <w:spacing w:before="0" w:after="0"/>
      </w:pPr>
      <w:r>
        <w:t>Furniture Modeling</w:t>
      </w:r>
    </w:p>
    <w:p>
      <w:pPr>
        <w:numPr>
          <w:ilvl w:val="3"/>
          <w:numId w:val="900"/>
        </w:numPr>
        <w:spacing w:before="0" w:after="0"/>
      </w:pPr>
      <w:r>
        <w:t>Seating Furniture</w:t>
      </w:r>
    </w:p>
    <w:p>
      <w:pPr>
        <w:numPr>
          <w:ilvl w:val="3"/>
          <w:numId w:val="900"/>
        </w:numPr>
        <w:spacing w:before="0" w:after="0"/>
      </w:pPr>
      <w:r>
        <w:t>Tables and Desks</w:t>
      </w:r>
    </w:p>
    <w:p>
      <w:pPr>
        <w:numPr>
          <w:ilvl w:val="3"/>
          <w:numId w:val="900"/>
        </w:numPr>
        <w:spacing w:before="0" w:after="0"/>
      </w:pPr>
      <w:r>
        <w:t>Storage Furniture</w:t>
      </w:r>
    </w:p>
    <w:p>
      <w:pPr>
        <w:numPr>
          <w:ilvl w:val="3"/>
          <w:numId w:val="900"/>
        </w:numPr>
        <w:spacing w:before="0" w:after="0"/>
      </w:pPr>
      <w:r>
        <w:t>Specialty Furniture</w:t>
      </w:r>
    </w:p>
    <w:p>
      <w:pPr>
        <w:numPr>
          <w:ilvl w:val="2"/>
          <w:numId w:val="900"/>
        </w:numPr>
        <w:spacing w:before="0" w:after="0"/>
      </w:pPr>
      <w:r>
        <w:t>Decorative Elements</w:t>
      </w:r>
    </w:p>
    <w:p>
      <w:pPr>
        <w:numPr>
          <w:ilvl w:val="3"/>
          <w:numId w:val="900"/>
        </w:numPr>
        <w:spacing w:before="0" w:after="0"/>
      </w:pPr>
      <w:r>
        <w:t>Artwork and Sculptures</w:t>
      </w:r>
    </w:p>
    <w:p>
      <w:pPr>
        <w:numPr>
          <w:ilvl w:val="3"/>
          <w:numId w:val="900"/>
        </w:numPr>
        <w:spacing w:before="0" w:after="0"/>
      </w:pPr>
      <w:r>
        <w:t>Plants and Planters</w:t>
      </w:r>
    </w:p>
    <w:p>
      <w:pPr>
        <w:numPr>
          <w:ilvl w:val="3"/>
          <w:numId w:val="900"/>
        </w:numPr>
        <w:spacing w:before="0" w:after="0"/>
      </w:pPr>
      <w:r>
        <w:t>Accessories and Objects</w:t>
      </w:r>
    </w:p>
    <w:p>
      <w:pPr>
        <w:numPr>
          <w:ilvl w:val="2"/>
          <w:numId w:val="900"/>
        </w:numPr>
        <w:spacing w:before="0" w:after="0"/>
      </w:pPr>
      <w:r>
        <w:t>Textile Elements</w:t>
      </w:r>
    </w:p>
    <w:p>
      <w:pPr>
        <w:numPr>
          <w:ilvl w:val="3"/>
          <w:numId w:val="900"/>
        </w:numPr>
        <w:spacing w:before="0" w:after="0"/>
      </w:pPr>
      <w:r>
        <w:t>Curtains and Blinds</w:t>
      </w:r>
    </w:p>
    <w:p>
      <w:pPr>
        <w:numPr>
          <w:ilvl w:val="3"/>
          <w:numId w:val="900"/>
        </w:numPr>
        <w:spacing w:before="0" w:after="0"/>
      </w:pPr>
      <w:r>
        <w:t>Rugs and Carpets</w:t>
      </w:r>
    </w:p>
    <w:p>
      <w:pPr>
        <w:numPr>
          <w:ilvl w:val="3"/>
          <w:numId w:val="900"/>
        </w:numPr>
        <w:spacing w:before="0" w:after="0"/>
      </w:pPr>
      <w:r>
        <w:t>Upholstery Details</w:t>
      </w:r>
    </w:p>
    <w:p>
      <w:pPr>
        <w:numPr>
          <w:ilvl w:val="1"/>
          <w:numId w:val="900"/>
        </w:numPr>
        <w:spacing w:before="0" w:after="0"/>
      </w:pPr>
      <w:r>
        <w:t>Exterior and Site Modeling</w:t>
      </w:r>
    </w:p>
    <w:p>
      <w:pPr>
        <w:numPr>
          <w:ilvl w:val="2"/>
          <w:numId w:val="900"/>
        </w:numPr>
        <w:spacing w:before="0" w:after="0"/>
      </w:pPr>
      <w:r>
        <w:t>Landscape Architecture</w:t>
      </w:r>
    </w:p>
    <w:p>
      <w:pPr>
        <w:numPr>
          <w:ilvl w:val="3"/>
          <w:numId w:val="900"/>
        </w:numPr>
        <w:spacing w:before="0" w:after="0"/>
      </w:pPr>
      <w:r>
        <w:t>Hardscape Elements</w:t>
      </w:r>
    </w:p>
    <w:p>
      <w:pPr>
        <w:numPr>
          <w:ilvl w:val="3"/>
          <w:numId w:val="900"/>
        </w:numPr>
        <w:spacing w:before="0" w:after="0"/>
      </w:pPr>
      <w:r>
        <w:t>Softscape Design</w:t>
      </w:r>
    </w:p>
    <w:p>
      <w:pPr>
        <w:numPr>
          <w:ilvl w:val="3"/>
          <w:numId w:val="900"/>
        </w:numPr>
        <w:spacing w:before="0" w:after="0"/>
      </w:pPr>
      <w:r>
        <w:t>Water Features</w:t>
      </w:r>
    </w:p>
    <w:p>
      <w:pPr>
        <w:numPr>
          <w:ilvl w:val="2"/>
          <w:numId w:val="900"/>
        </w:numPr>
        <w:spacing w:before="0" w:after="0"/>
      </w:pPr>
      <w:r>
        <w:t>Site Context</w:t>
      </w:r>
    </w:p>
    <w:p>
      <w:pPr>
        <w:numPr>
          <w:ilvl w:val="3"/>
          <w:numId w:val="900"/>
        </w:numPr>
        <w:spacing w:before="0" w:after="0"/>
      </w:pPr>
      <w:r>
        <w:t>Surrounding Buildings</w:t>
      </w:r>
    </w:p>
    <w:p>
      <w:pPr>
        <w:numPr>
          <w:ilvl w:val="3"/>
          <w:numId w:val="900"/>
        </w:numPr>
        <w:spacing w:before="0" w:after="0"/>
      </w:pPr>
      <w:r>
        <w:t>Infrastructure Elements</w:t>
      </w:r>
    </w:p>
    <w:p>
      <w:pPr>
        <w:numPr>
          <w:ilvl w:val="3"/>
          <w:numId w:val="900"/>
        </w:numPr>
        <w:spacing w:before="0" w:after="0"/>
      </w:pPr>
      <w:r>
        <w:t>Topography and Grading</w:t>
      </w:r>
    </w:p>
    <w:p>
      <w:pPr>
        <w:numPr>
          <w:ilvl w:val="2"/>
          <w:numId w:val="900"/>
        </w:numPr>
        <w:spacing w:before="0" w:after="0"/>
      </w:pPr>
      <w:r>
        <w:t>Vegetation Modeling</w:t>
      </w:r>
    </w:p>
    <w:p>
      <w:pPr>
        <w:numPr>
          <w:ilvl w:val="3"/>
          <w:numId w:val="900"/>
        </w:numPr>
        <w:spacing w:before="0" w:after="0"/>
      </w:pPr>
      <w:r>
        <w:t>Tree and Shrub Placement</w:t>
      </w:r>
    </w:p>
    <w:p>
      <w:pPr>
        <w:numPr>
          <w:ilvl w:val="3"/>
          <w:numId w:val="900"/>
        </w:numPr>
        <w:spacing w:before="0" w:after="0"/>
      </w:pPr>
      <w:r>
        <w:t>Ground Cover Systems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Modeling Optimization</w:t>
      </w:r>
    </w:p>
    <w:p>
      <w:pPr>
        <w:numPr>
          <w:ilvl w:val="2"/>
          <w:numId w:val="900"/>
        </w:numPr>
        <w:spacing w:before="0" w:after="0"/>
      </w:pPr>
      <w:r>
        <w:t>Polygon Count Management</w:t>
      </w:r>
    </w:p>
    <w:p>
      <w:pPr>
        <w:numPr>
          <w:ilvl w:val="2"/>
          <w:numId w:val="900"/>
        </w:numPr>
        <w:spacing w:before="0" w:after="0"/>
      </w:pPr>
      <w:r>
        <w:t>Level of Detail Systems</w:t>
      </w:r>
    </w:p>
    <w:p>
      <w:pPr>
        <w:numPr>
          <w:ilvl w:val="2"/>
          <w:numId w:val="900"/>
        </w:numPr>
        <w:spacing w:before="0" w:after="0"/>
      </w:pPr>
      <w:r>
        <w:t>Instancing and Proxies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Texturing and Shading Phase</w:t>
      </w:r>
    </w:p>
    <w:p>
      <w:pPr>
        <w:numPr>
          <w:ilvl w:val="1"/>
          <w:numId w:val="900"/>
        </w:numPr>
        <w:spacing w:before="0" w:after="0"/>
      </w:pPr>
      <w:r>
        <w:t>UV Mapping Strategies</w:t>
      </w:r>
    </w:p>
    <w:p>
      <w:pPr>
        <w:numPr>
          <w:ilvl w:val="2"/>
          <w:numId w:val="900"/>
        </w:numPr>
        <w:spacing w:before="0" w:after="0"/>
      </w:pPr>
      <w:r>
        <w:t>Mapping Projection Methods</w:t>
      </w:r>
    </w:p>
    <w:p>
      <w:pPr>
        <w:numPr>
          <w:ilvl w:val="3"/>
          <w:numId w:val="900"/>
        </w:numPr>
        <w:spacing w:before="0" w:after="0"/>
      </w:pPr>
      <w:r>
        <w:t>Planar Mapping</w:t>
      </w:r>
    </w:p>
    <w:p>
      <w:pPr>
        <w:numPr>
          <w:ilvl w:val="3"/>
          <w:numId w:val="900"/>
        </w:numPr>
        <w:spacing w:before="0" w:after="0"/>
      </w:pPr>
      <w:r>
        <w:t>Box Mapping</w:t>
      </w:r>
    </w:p>
    <w:p>
      <w:pPr>
        <w:numPr>
          <w:ilvl w:val="3"/>
          <w:numId w:val="900"/>
        </w:numPr>
        <w:spacing w:before="0" w:after="0"/>
      </w:pPr>
      <w:r>
        <w:t>Cylindrical Mapping</w:t>
      </w:r>
    </w:p>
    <w:p>
      <w:pPr>
        <w:numPr>
          <w:ilvl w:val="3"/>
          <w:numId w:val="900"/>
        </w:numPr>
        <w:spacing w:before="0" w:after="0"/>
      </w:pPr>
      <w:r>
        <w:t>Spherical Mapping</w:t>
      </w:r>
    </w:p>
    <w:p>
      <w:pPr>
        <w:numPr>
          <w:ilvl w:val="2"/>
          <w:numId w:val="900"/>
        </w:numPr>
        <w:spacing w:before="0" w:after="0"/>
      </w:pPr>
      <w:r>
        <w:t>UV Unwrapping Techniques</w:t>
      </w:r>
    </w:p>
    <w:p>
      <w:pPr>
        <w:numPr>
          <w:ilvl w:val="3"/>
          <w:numId w:val="900"/>
        </w:numPr>
        <w:spacing w:before="0" w:after="0"/>
      </w:pPr>
      <w:r>
        <w:t>Seam Placement</w:t>
      </w:r>
    </w:p>
    <w:p>
      <w:pPr>
        <w:numPr>
          <w:ilvl w:val="3"/>
          <w:numId w:val="900"/>
        </w:numPr>
        <w:spacing w:before="0" w:after="0"/>
      </w:pPr>
      <w:r>
        <w:t>Distortion Minimization</w:t>
      </w:r>
    </w:p>
    <w:p>
      <w:pPr>
        <w:numPr>
          <w:ilvl w:val="3"/>
          <w:numId w:val="900"/>
        </w:numPr>
        <w:spacing w:before="0" w:after="0"/>
      </w:pPr>
      <w:r>
        <w:t>UV Island Organization</w:t>
      </w:r>
    </w:p>
    <w:p>
      <w:pPr>
        <w:numPr>
          <w:ilvl w:val="2"/>
          <w:numId w:val="900"/>
        </w:numPr>
        <w:spacing w:before="0" w:after="0"/>
      </w:pPr>
      <w:r>
        <w:t>Texture Coordinate Optimization</w:t>
      </w:r>
    </w:p>
    <w:p>
      <w:pPr>
        <w:numPr>
          <w:ilvl w:val="3"/>
          <w:numId w:val="900"/>
        </w:numPr>
        <w:spacing w:before="0" w:after="0"/>
      </w:pPr>
      <w:r>
        <w:t>Texel Density Consistency</w:t>
      </w:r>
    </w:p>
    <w:p>
      <w:pPr>
        <w:numPr>
          <w:ilvl w:val="3"/>
          <w:numId w:val="900"/>
        </w:numPr>
        <w:spacing w:before="0" w:after="0"/>
      </w:pPr>
      <w:r>
        <w:t>UV Space Utilization</w:t>
      </w:r>
    </w:p>
    <w:p>
      <w:pPr>
        <w:numPr>
          <w:ilvl w:val="3"/>
          <w:numId w:val="900"/>
        </w:numPr>
        <w:spacing w:before="0" w:after="0"/>
      </w:pPr>
      <w:r>
        <w:t>Tiling Considerations</w:t>
      </w:r>
    </w:p>
    <w:p>
      <w:pPr>
        <w:numPr>
          <w:ilvl w:val="1"/>
          <w:numId w:val="900"/>
        </w:numPr>
        <w:spacing w:before="0" w:after="0"/>
      </w:pPr>
      <w:r>
        <w:t>Texture Creation and Sourcing</w:t>
      </w:r>
    </w:p>
    <w:p>
      <w:pPr>
        <w:numPr>
          <w:ilvl w:val="2"/>
          <w:numId w:val="900"/>
        </w:numPr>
        <w:spacing w:before="0" w:after="0"/>
      </w:pPr>
      <w:r>
        <w:t>Photographic Texture Capture</w:t>
      </w:r>
    </w:p>
    <w:p>
      <w:pPr>
        <w:numPr>
          <w:ilvl w:val="3"/>
          <w:numId w:val="900"/>
        </w:numPr>
        <w:spacing w:before="0" w:after="0"/>
      </w:pPr>
      <w:r>
        <w:t>Camera Setup for Textures</w:t>
      </w:r>
    </w:p>
    <w:p>
      <w:pPr>
        <w:numPr>
          <w:ilvl w:val="3"/>
          <w:numId w:val="900"/>
        </w:numPr>
        <w:spacing w:before="0" w:after="0"/>
      </w:pPr>
      <w:r>
        <w:t>Lighting for Texture Photography</w:t>
      </w:r>
    </w:p>
    <w:p>
      <w:pPr>
        <w:numPr>
          <w:ilvl w:val="3"/>
          <w:numId w:val="900"/>
        </w:numPr>
        <w:spacing w:before="0" w:after="0"/>
      </w:pPr>
      <w:r>
        <w:t>Perspective Correction</w:t>
      </w:r>
    </w:p>
    <w:p>
      <w:pPr>
        <w:numPr>
          <w:ilvl w:val="2"/>
          <w:numId w:val="900"/>
        </w:numPr>
        <w:spacing w:before="0" w:after="0"/>
      </w:pPr>
      <w:r>
        <w:t>Procedural Texture Generation</w:t>
      </w:r>
    </w:p>
    <w:p>
      <w:pPr>
        <w:numPr>
          <w:ilvl w:val="3"/>
          <w:numId w:val="900"/>
        </w:numPr>
        <w:spacing w:before="0" w:after="0"/>
      </w:pPr>
      <w:r>
        <w:t>Noise-Based Textures</w:t>
      </w:r>
    </w:p>
    <w:p>
      <w:pPr>
        <w:numPr>
          <w:ilvl w:val="3"/>
          <w:numId w:val="900"/>
        </w:numPr>
        <w:spacing w:before="0" w:after="0"/>
      </w:pPr>
      <w:r>
        <w:t>Mathematical Patterns</w:t>
      </w:r>
    </w:p>
    <w:p>
      <w:pPr>
        <w:numPr>
          <w:ilvl w:val="3"/>
          <w:numId w:val="900"/>
        </w:numPr>
        <w:spacing w:before="0" w:after="0"/>
      </w:pPr>
      <w:r>
        <w:t>Algorithmic Generation</w:t>
      </w:r>
    </w:p>
    <w:p>
      <w:pPr>
        <w:numPr>
          <w:ilvl w:val="2"/>
          <w:numId w:val="900"/>
        </w:numPr>
        <w:spacing w:before="0" w:after="0"/>
      </w:pPr>
      <w:r>
        <w:t>Texture Library Utilization</w:t>
      </w:r>
    </w:p>
    <w:p>
      <w:pPr>
        <w:numPr>
          <w:ilvl w:val="3"/>
          <w:numId w:val="900"/>
        </w:numPr>
        <w:spacing w:before="0" w:after="0"/>
      </w:pPr>
      <w:r>
        <w:t>Commercial Texture Libraries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3"/>
          <w:numId w:val="900"/>
        </w:numPr>
        <w:spacing w:before="0" w:after="0"/>
      </w:pPr>
      <w:r>
        <w:t>License Considerations</w:t>
      </w:r>
    </w:p>
    <w:p>
      <w:pPr>
        <w:numPr>
          <w:ilvl w:val="2"/>
          <w:numId w:val="900"/>
        </w:numPr>
        <w:spacing w:before="0" w:after="0"/>
      </w:pPr>
      <w:r>
        <w:t>Texture Processing</w:t>
      </w:r>
    </w:p>
    <w:p>
      <w:pPr>
        <w:numPr>
          <w:ilvl w:val="3"/>
          <w:numId w:val="900"/>
        </w:numPr>
        <w:spacing w:before="0" w:after="0"/>
      </w:pPr>
      <w:r>
        <w:t>Color Correction</w:t>
      </w:r>
    </w:p>
    <w:p>
      <w:pPr>
        <w:numPr>
          <w:ilvl w:val="3"/>
          <w:numId w:val="900"/>
        </w:numPr>
        <w:spacing w:before="0" w:after="0"/>
      </w:pPr>
      <w:r>
        <w:t>Seamless Tiling</w:t>
      </w:r>
    </w:p>
    <w:p>
      <w:pPr>
        <w:numPr>
          <w:ilvl w:val="3"/>
          <w:numId w:val="900"/>
        </w:numPr>
        <w:spacing w:before="0" w:after="0"/>
      </w:pPr>
      <w:r>
        <w:t>Resolution Optimization</w:t>
      </w:r>
    </w:p>
    <w:p>
      <w:pPr>
        <w:numPr>
          <w:ilvl w:val="1"/>
          <w:numId w:val="900"/>
        </w:numPr>
        <w:spacing w:before="0" w:after="0"/>
      </w:pPr>
      <w:r>
        <w:t>Material Shader Development</w:t>
      </w:r>
    </w:p>
    <w:p>
      <w:pPr>
        <w:numPr>
          <w:ilvl w:val="2"/>
          <w:numId w:val="900"/>
        </w:numPr>
        <w:spacing w:before="0" w:after="0"/>
      </w:pPr>
      <w:r>
        <w:t>Physically Based Rendering Setup</w:t>
      </w:r>
    </w:p>
    <w:p>
      <w:pPr>
        <w:numPr>
          <w:ilvl w:val="3"/>
          <w:numId w:val="900"/>
        </w:numPr>
        <w:spacing w:before="0" w:after="0"/>
      </w:pPr>
      <w:r>
        <w:t>Metallic/Roughness Workflow</w:t>
      </w:r>
    </w:p>
    <w:p>
      <w:pPr>
        <w:numPr>
          <w:ilvl w:val="3"/>
          <w:numId w:val="900"/>
        </w:numPr>
        <w:spacing w:before="0" w:after="0"/>
      </w:pPr>
      <w:r>
        <w:t>Specular/Glossiness Workflow</w:t>
      </w:r>
    </w:p>
    <w:p>
      <w:pPr>
        <w:numPr>
          <w:ilvl w:val="3"/>
          <w:numId w:val="900"/>
        </w:numPr>
        <w:spacing w:before="0" w:after="0"/>
      </w:pPr>
      <w:r>
        <w:t>Energy Conservation Principles</w:t>
      </w:r>
    </w:p>
    <w:p>
      <w:pPr>
        <w:numPr>
          <w:ilvl w:val="2"/>
          <w:numId w:val="900"/>
        </w:numPr>
        <w:spacing w:before="0" w:after="0"/>
      </w:pPr>
      <w:r>
        <w:t>Map Types and Applications</w:t>
      </w:r>
    </w:p>
    <w:p>
      <w:pPr>
        <w:numPr>
          <w:ilvl w:val="3"/>
          <w:numId w:val="900"/>
        </w:numPr>
        <w:spacing w:before="0" w:after="0"/>
      </w:pPr>
      <w:r>
        <w:t>Diffuse/Albedo Maps</w:t>
      </w:r>
    </w:p>
    <w:p>
      <w:pPr>
        <w:numPr>
          <w:ilvl w:val="3"/>
          <w:numId w:val="900"/>
        </w:numPr>
        <w:spacing w:before="0" w:after="0"/>
      </w:pPr>
      <w:r>
        <w:t>Normal and Bump Maps</w:t>
      </w:r>
    </w:p>
    <w:p>
      <w:pPr>
        <w:numPr>
          <w:ilvl w:val="3"/>
          <w:numId w:val="900"/>
        </w:numPr>
        <w:spacing w:before="0" w:after="0"/>
      </w:pPr>
      <w:r>
        <w:t>Roughness and Glossiness Maps</w:t>
      </w:r>
    </w:p>
    <w:p>
      <w:pPr>
        <w:numPr>
          <w:ilvl w:val="3"/>
          <w:numId w:val="900"/>
        </w:numPr>
        <w:spacing w:before="0" w:after="0"/>
      </w:pPr>
      <w:r>
        <w:t>Metallic and Specular Maps</w:t>
      </w:r>
    </w:p>
    <w:p>
      <w:pPr>
        <w:numPr>
          <w:ilvl w:val="3"/>
          <w:numId w:val="900"/>
        </w:numPr>
        <w:spacing w:before="0" w:after="0"/>
      </w:pPr>
      <w:r>
        <w:t>Opacity and Alpha Maps</w:t>
      </w:r>
    </w:p>
    <w:p>
      <w:pPr>
        <w:numPr>
          <w:ilvl w:val="3"/>
          <w:numId w:val="900"/>
        </w:numPr>
        <w:spacing w:before="0" w:after="0"/>
      </w:pPr>
      <w:r>
        <w:t>Displacement Maps</w:t>
      </w:r>
    </w:p>
    <w:p>
      <w:pPr>
        <w:numPr>
          <w:ilvl w:val="3"/>
          <w:numId w:val="900"/>
        </w:numPr>
        <w:spacing w:before="0" w:after="0"/>
      </w:pPr>
      <w:r>
        <w:t>Ambient Occlusion Maps</w:t>
      </w:r>
    </w:p>
    <w:p>
      <w:pPr>
        <w:numPr>
          <w:ilvl w:val="2"/>
          <w:numId w:val="900"/>
        </w:numPr>
        <w:spacing w:before="0" w:after="0"/>
      </w:pPr>
      <w:r>
        <w:t>Advanced Shading Techniques</w:t>
      </w:r>
    </w:p>
    <w:p>
      <w:pPr>
        <w:numPr>
          <w:ilvl w:val="3"/>
          <w:numId w:val="900"/>
        </w:numPr>
        <w:spacing w:before="0" w:after="0"/>
      </w:pPr>
      <w:r>
        <w:t>Layered Materials</w:t>
      </w:r>
    </w:p>
    <w:p>
      <w:pPr>
        <w:numPr>
          <w:ilvl w:val="3"/>
          <w:numId w:val="900"/>
        </w:numPr>
        <w:spacing w:before="0" w:after="0"/>
      </w:pPr>
      <w:r>
        <w:t>Blend Materials</w:t>
      </w:r>
    </w:p>
    <w:p>
      <w:pPr>
        <w:numPr>
          <w:ilvl w:val="3"/>
          <w:numId w:val="900"/>
        </w:numPr>
        <w:spacing w:before="0" w:after="0"/>
      </w:pPr>
      <w:r>
        <w:t>Procedural Mixing</w:t>
      </w:r>
    </w:p>
    <w:p>
      <w:pPr>
        <w:numPr>
          <w:ilvl w:val="3"/>
          <w:numId w:val="900"/>
        </w:numPr>
        <w:spacing w:before="0" w:after="0"/>
      </w:pPr>
      <w:r>
        <w:t>Vertex Color Integration</w:t>
      </w:r>
    </w:p>
    <w:p>
      <w:pPr>
        <w:numPr>
          <w:ilvl w:val="1"/>
          <w:numId w:val="900"/>
        </w:numPr>
        <w:spacing w:before="0" w:after="0"/>
      </w:pPr>
      <w:r>
        <w:t>Material Library Management</w:t>
      </w:r>
    </w:p>
    <w:p>
      <w:pPr>
        <w:numPr>
          <w:ilvl w:val="2"/>
          <w:numId w:val="900"/>
        </w:numPr>
        <w:spacing w:before="0" w:after="0"/>
      </w:pPr>
      <w:r>
        <w:t>Asset Organization Systems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0"/>
          <w:numId w:val="900"/>
        </w:numPr>
        <w:spacing w:before="0" w:after="0"/>
      </w:pPr>
      <w:r>
        <w:t>Lighting Design Phase</w:t>
      </w:r>
    </w:p>
    <w:p>
      <w:pPr>
        <w:numPr>
          <w:ilvl w:val="1"/>
          <w:numId w:val="900"/>
        </w:numPr>
        <w:spacing w:before="0" w:after="0"/>
      </w:pPr>
      <w:r>
        <w:t>Natural Lighting Systems</w:t>
      </w:r>
    </w:p>
    <w:p>
      <w:pPr>
        <w:numPr>
          <w:ilvl w:val="2"/>
          <w:numId w:val="900"/>
        </w:numPr>
        <w:spacing w:before="0" w:after="0"/>
      </w:pPr>
      <w:r>
        <w:t>Sun and Sky Simulation</w:t>
      </w:r>
    </w:p>
    <w:p>
      <w:pPr>
        <w:numPr>
          <w:ilvl w:val="3"/>
          <w:numId w:val="900"/>
        </w:numPr>
        <w:spacing w:before="0" w:after="0"/>
      </w:pPr>
      <w:r>
        <w:t>Geographic Location Setup</w:t>
      </w:r>
    </w:p>
    <w:p>
      <w:pPr>
        <w:numPr>
          <w:ilvl w:val="3"/>
          <w:numId w:val="900"/>
        </w:numPr>
        <w:spacing w:before="0" w:after="0"/>
      </w:pPr>
      <w:r>
        <w:t>Time and Date Controls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Weather Conditions</w:t>
      </w:r>
    </w:p>
    <w:p>
      <w:pPr>
        <w:numPr>
          <w:ilvl w:val="2"/>
          <w:numId w:val="900"/>
        </w:numPr>
        <w:spacing w:before="0" w:after="0"/>
      </w:pPr>
      <w:r>
        <w:t>Daylight Analysis</w:t>
      </w:r>
    </w:p>
    <w:p>
      <w:pPr>
        <w:numPr>
          <w:ilvl w:val="3"/>
          <w:numId w:val="900"/>
        </w:numPr>
        <w:spacing w:before="0" w:after="0"/>
      </w:pPr>
      <w:r>
        <w:t>Shadow Studies</w:t>
      </w:r>
    </w:p>
    <w:p>
      <w:pPr>
        <w:numPr>
          <w:ilvl w:val="3"/>
          <w:numId w:val="900"/>
        </w:numPr>
        <w:spacing w:before="0" w:after="0"/>
      </w:pPr>
      <w:r>
        <w:t>Daylight Factor Calculations</w:t>
      </w:r>
    </w:p>
    <w:p>
      <w:pPr>
        <w:numPr>
          <w:ilvl w:val="3"/>
          <w:numId w:val="900"/>
        </w:numPr>
        <w:spacing w:before="0" w:after="0"/>
      </w:pPr>
      <w:r>
        <w:t>Glare Analysis</w:t>
      </w:r>
    </w:p>
    <w:p>
      <w:pPr>
        <w:numPr>
          <w:ilvl w:val="2"/>
          <w:numId w:val="900"/>
        </w:numPr>
        <w:spacing w:before="0" w:after="0"/>
      </w:pPr>
      <w:r>
        <w:t>HDRI Environment Lighting</w:t>
      </w:r>
    </w:p>
    <w:p>
      <w:pPr>
        <w:numPr>
          <w:ilvl w:val="3"/>
          <w:numId w:val="900"/>
        </w:numPr>
        <w:spacing w:before="0" w:after="0"/>
      </w:pPr>
      <w:r>
        <w:t>HDRI Capture and Creation</w:t>
      </w:r>
    </w:p>
    <w:p>
      <w:pPr>
        <w:numPr>
          <w:ilvl w:val="3"/>
          <w:numId w:val="900"/>
        </w:numPr>
        <w:spacing w:before="0" w:after="0"/>
      </w:pPr>
      <w:r>
        <w:t>Environment Matching</w:t>
      </w:r>
    </w:p>
    <w:p>
      <w:pPr>
        <w:numPr>
          <w:ilvl w:val="3"/>
          <w:numId w:val="900"/>
        </w:numPr>
        <w:spacing w:before="0" w:after="0"/>
      </w:pPr>
      <w:r>
        <w:t>Lighting Intensity Calibration</w:t>
      </w:r>
    </w:p>
    <w:p>
      <w:pPr>
        <w:numPr>
          <w:ilvl w:val="1"/>
          <w:numId w:val="900"/>
        </w:numPr>
        <w:spacing w:before="0" w:after="0"/>
      </w:pPr>
      <w:r>
        <w:t>Artificial Lighting Design</w:t>
      </w:r>
    </w:p>
    <w:p>
      <w:pPr>
        <w:numPr>
          <w:ilvl w:val="2"/>
          <w:numId w:val="900"/>
        </w:numPr>
        <w:spacing w:before="0" w:after="0"/>
      </w:pPr>
      <w:r>
        <w:t>Interior Lighting Systems</w:t>
      </w:r>
    </w:p>
    <w:p>
      <w:pPr>
        <w:numPr>
          <w:ilvl w:val="3"/>
          <w:numId w:val="900"/>
        </w:numPr>
        <w:spacing w:before="0" w:after="0"/>
      </w:pPr>
      <w:r>
        <w:t>Ambient Lighting</w:t>
      </w:r>
    </w:p>
    <w:p>
      <w:pPr>
        <w:numPr>
          <w:ilvl w:val="3"/>
          <w:numId w:val="900"/>
        </w:numPr>
        <w:spacing w:before="0" w:after="0"/>
      </w:pPr>
      <w:r>
        <w:t>Task Lighting</w:t>
      </w:r>
    </w:p>
    <w:p>
      <w:pPr>
        <w:numPr>
          <w:ilvl w:val="3"/>
          <w:numId w:val="900"/>
        </w:numPr>
        <w:spacing w:before="0" w:after="0"/>
      </w:pPr>
      <w:r>
        <w:t>Accent Lighting</w:t>
      </w:r>
    </w:p>
    <w:p>
      <w:pPr>
        <w:numPr>
          <w:ilvl w:val="3"/>
          <w:numId w:val="900"/>
        </w:numPr>
        <w:spacing w:before="0" w:after="0"/>
      </w:pPr>
      <w:r>
        <w:t>Decorative Lighting</w:t>
      </w:r>
    </w:p>
    <w:p>
      <w:pPr>
        <w:numPr>
          <w:ilvl w:val="2"/>
          <w:numId w:val="900"/>
        </w:numPr>
        <w:spacing w:before="0" w:after="0"/>
      </w:pPr>
      <w:r>
        <w:t>Light Fixture Implementation</w:t>
      </w:r>
    </w:p>
    <w:p>
      <w:pPr>
        <w:numPr>
          <w:ilvl w:val="3"/>
          <w:numId w:val="900"/>
        </w:numPr>
        <w:spacing w:before="0" w:after="0"/>
      </w:pPr>
      <w:r>
        <w:t>IES Profile Integration</w:t>
      </w:r>
    </w:p>
    <w:p>
      <w:pPr>
        <w:numPr>
          <w:ilvl w:val="3"/>
          <w:numId w:val="900"/>
        </w:numPr>
        <w:spacing w:before="0" w:after="0"/>
      </w:pPr>
      <w:r>
        <w:t>Photometric Data Usage</w:t>
      </w:r>
    </w:p>
    <w:p>
      <w:pPr>
        <w:numPr>
          <w:ilvl w:val="3"/>
          <w:numId w:val="900"/>
        </w:numPr>
        <w:spacing w:before="0" w:after="0"/>
      </w:pPr>
      <w:r>
        <w:t>Light Distribution Patterns</w:t>
      </w:r>
    </w:p>
    <w:p>
      <w:pPr>
        <w:numPr>
          <w:ilvl w:val="2"/>
          <w:numId w:val="900"/>
        </w:numPr>
        <w:spacing w:before="0" w:after="0"/>
      </w:pPr>
      <w:r>
        <w:t>Exterior Lighting Design</w:t>
      </w:r>
    </w:p>
    <w:p>
      <w:pPr>
        <w:numPr>
          <w:ilvl w:val="3"/>
          <w:numId w:val="900"/>
        </w:numPr>
        <w:spacing w:before="0" w:after="0"/>
      </w:pPr>
      <w:r>
        <w:t>Facade Lighting</w:t>
      </w:r>
    </w:p>
    <w:p>
      <w:pPr>
        <w:numPr>
          <w:ilvl w:val="3"/>
          <w:numId w:val="900"/>
        </w:numPr>
        <w:spacing w:before="0" w:after="0"/>
      </w:pPr>
      <w:r>
        <w:t>Landscape Lighting</w:t>
      </w:r>
    </w:p>
    <w:p>
      <w:pPr>
        <w:numPr>
          <w:ilvl w:val="3"/>
          <w:numId w:val="900"/>
        </w:numPr>
        <w:spacing w:before="0" w:after="0"/>
      </w:pPr>
      <w:r>
        <w:t>Street and Area Lighting</w:t>
      </w:r>
    </w:p>
    <w:p>
      <w:pPr>
        <w:numPr>
          <w:ilvl w:val="3"/>
          <w:numId w:val="900"/>
        </w:numPr>
        <w:spacing w:before="0" w:after="0"/>
      </w:pPr>
      <w:r>
        <w:t>Security Lighting</w:t>
      </w:r>
    </w:p>
    <w:p>
      <w:pPr>
        <w:numPr>
          <w:ilvl w:val="1"/>
          <w:numId w:val="900"/>
        </w:numPr>
        <w:spacing w:before="0" w:after="0"/>
      </w:pPr>
      <w:r>
        <w:t>Lighting Optimization</w:t>
      </w:r>
    </w:p>
    <w:p>
      <w:pPr>
        <w:numPr>
          <w:ilvl w:val="2"/>
          <w:numId w:val="900"/>
        </w:numPr>
        <w:spacing w:before="0" w:after="0"/>
      </w:pPr>
      <w:r>
        <w:t>Light Linking and Exclusion</w:t>
      </w:r>
    </w:p>
    <w:p>
      <w:pPr>
        <w:numPr>
          <w:ilvl w:val="2"/>
          <w:numId w:val="900"/>
        </w:numPr>
        <w:spacing w:before="0" w:after="0"/>
      </w:pPr>
      <w:r>
        <w:t>Shadow Optimization</w:t>
      </w:r>
    </w:p>
    <w:p>
      <w:pPr>
        <w:numPr>
          <w:ilvl w:val="2"/>
          <w:numId w:val="900"/>
        </w:numPr>
        <w:spacing w:before="0" w:after="0"/>
      </w:pPr>
      <w:r>
        <w:t>Global Illumination Setup</w:t>
      </w:r>
    </w:p>
    <w:p>
      <w:pPr>
        <w:numPr>
          <w:ilvl w:val="2"/>
          <w:numId w:val="900"/>
        </w:numPr>
        <w:spacing w:before="0" w:after="0"/>
      </w:pPr>
      <w:r>
        <w:t>Render Performance Balancing</w:t>
      </w:r>
    </w:p>
    <w:p>
      <w:pPr>
        <w:numPr>
          <w:ilvl w:val="0"/>
          <w:numId w:val="900"/>
        </w:numPr>
        <w:spacing w:before="0" w:after="0"/>
      </w:pPr>
      <w:r>
        <w:t>Rendering Phase</w:t>
      </w:r>
    </w:p>
    <w:p>
      <w:pPr>
        <w:numPr>
          <w:ilvl w:val="1"/>
          <w:numId w:val="900"/>
        </w:numPr>
        <w:spacing w:before="0" w:after="0"/>
      </w:pPr>
      <w:r>
        <w:t>Render Engine Selection</w:t>
      </w:r>
    </w:p>
    <w:p>
      <w:pPr>
        <w:numPr>
          <w:ilvl w:val="2"/>
          <w:numId w:val="900"/>
        </w:numPr>
        <w:spacing w:before="0" w:after="0"/>
      </w:pPr>
      <w:r>
        <w:t>Biased vs Unbiased Engines</w:t>
      </w:r>
    </w:p>
    <w:p>
      <w:pPr>
        <w:numPr>
          <w:ilvl w:val="2"/>
          <w:numId w:val="900"/>
        </w:numPr>
        <w:spacing w:before="0" w:after="0"/>
      </w:pPr>
      <w:r>
        <w:t>CPU vs GPU Rendering</w:t>
      </w:r>
    </w:p>
    <w:p>
      <w:pPr>
        <w:numPr>
          <w:ilvl w:val="2"/>
          <w:numId w:val="900"/>
        </w:numPr>
        <w:spacing w:before="0" w:after="0"/>
      </w:pPr>
      <w:r>
        <w:t>Hybrid Rendering Systems</w:t>
      </w:r>
    </w:p>
    <w:p>
      <w:pPr>
        <w:numPr>
          <w:ilvl w:val="2"/>
          <w:numId w:val="900"/>
        </w:numPr>
        <w:spacing w:before="0" w:after="0"/>
      </w:pPr>
      <w:r>
        <w:t>Engine-Specific Features</w:t>
      </w:r>
    </w:p>
    <w:p>
      <w:pPr>
        <w:numPr>
          <w:ilvl w:val="1"/>
          <w:numId w:val="900"/>
        </w:numPr>
        <w:spacing w:before="0" w:after="0"/>
      </w:pPr>
      <w:r>
        <w:t>Render Settings Configuration</w:t>
      </w:r>
    </w:p>
    <w:p>
      <w:pPr>
        <w:numPr>
          <w:ilvl w:val="2"/>
          <w:numId w:val="900"/>
        </w:numPr>
        <w:spacing w:before="0" w:after="0"/>
      </w:pPr>
      <w:r>
        <w:t>Image Resolution and Format</w:t>
      </w:r>
    </w:p>
    <w:p>
      <w:pPr>
        <w:numPr>
          <w:ilvl w:val="2"/>
          <w:numId w:val="900"/>
        </w:numPr>
        <w:spacing w:before="0" w:after="0"/>
      </w:pPr>
      <w:r>
        <w:t>Sampling and Quality Settings</w:t>
      </w:r>
    </w:p>
    <w:p>
      <w:pPr>
        <w:numPr>
          <w:ilvl w:val="2"/>
          <w:numId w:val="900"/>
        </w:numPr>
        <w:spacing w:before="0" w:after="0"/>
      </w:pPr>
      <w:r>
        <w:t>Global Illumination Parameters</w:t>
      </w:r>
    </w:p>
    <w:p>
      <w:pPr>
        <w:numPr>
          <w:ilvl w:val="2"/>
          <w:numId w:val="900"/>
        </w:numPr>
        <w:spacing w:before="0" w:after="0"/>
      </w:pPr>
      <w:r>
        <w:t>Motion Blur and Depth of Field</w:t>
      </w:r>
    </w:p>
    <w:p>
      <w:pPr>
        <w:numPr>
          <w:ilvl w:val="1"/>
          <w:numId w:val="900"/>
        </w:numPr>
        <w:spacing w:before="0" w:after="0"/>
      </w:pPr>
      <w:r>
        <w:t>Render Pass Management</w:t>
      </w:r>
    </w:p>
    <w:p>
      <w:pPr>
        <w:numPr>
          <w:ilvl w:val="2"/>
          <w:numId w:val="900"/>
        </w:numPr>
        <w:spacing w:before="0" w:after="0"/>
      </w:pPr>
      <w:r>
        <w:t>Beauty Pass</w:t>
      </w:r>
    </w:p>
    <w:p>
      <w:pPr>
        <w:numPr>
          <w:ilvl w:val="2"/>
          <w:numId w:val="900"/>
        </w:numPr>
        <w:spacing w:before="0" w:after="0"/>
      </w:pPr>
      <w:r>
        <w:t>Lighting Passes</w:t>
      </w:r>
    </w:p>
    <w:p>
      <w:pPr>
        <w:numPr>
          <w:ilvl w:val="2"/>
          <w:numId w:val="900"/>
        </w:numPr>
        <w:spacing w:before="0" w:after="0"/>
      </w:pPr>
      <w:r>
        <w:t>Material ID Passes</w:t>
      </w:r>
    </w:p>
    <w:p>
      <w:pPr>
        <w:numPr>
          <w:ilvl w:val="2"/>
          <w:numId w:val="900"/>
        </w:numPr>
        <w:spacing w:before="0" w:after="0"/>
      </w:pPr>
      <w:r>
        <w:t>Depth and Normal Passes</w:t>
      </w:r>
    </w:p>
    <w:p>
      <w:pPr>
        <w:numPr>
          <w:ilvl w:val="2"/>
          <w:numId w:val="900"/>
        </w:numPr>
        <w:spacing w:before="0" w:after="0"/>
      </w:pPr>
      <w:r>
        <w:t>Shadow and Reflection Passes</w:t>
      </w:r>
    </w:p>
    <w:p>
      <w:pPr>
        <w:numPr>
          <w:ilvl w:val="1"/>
          <w:numId w:val="900"/>
        </w:numPr>
        <w:spacing w:before="0" w:after="0"/>
      </w:pPr>
      <w:r>
        <w:t>Render Optimization</w:t>
      </w:r>
    </w:p>
    <w:p>
      <w:pPr>
        <w:numPr>
          <w:ilvl w:val="2"/>
          <w:numId w:val="900"/>
        </w:numPr>
        <w:spacing w:before="0" w:after="0"/>
      </w:pPr>
      <w:r>
        <w:t>Region Rendering</w:t>
      </w:r>
    </w:p>
    <w:p>
      <w:pPr>
        <w:numPr>
          <w:ilvl w:val="2"/>
          <w:numId w:val="900"/>
        </w:numPr>
        <w:spacing w:before="0" w:after="0"/>
      </w:pPr>
      <w:r>
        <w:t>Progressive Rendering</w:t>
      </w:r>
    </w:p>
    <w:p>
      <w:pPr>
        <w:numPr>
          <w:ilvl w:val="2"/>
          <w:numId w:val="900"/>
        </w:numPr>
        <w:spacing w:before="0" w:after="0"/>
      </w:pPr>
      <w:r>
        <w:t>Denoising Techniques</w:t>
      </w:r>
    </w:p>
    <w:p>
      <w:pPr>
        <w:numPr>
          <w:ilvl w:val="2"/>
          <w:numId w:val="900"/>
        </w:numPr>
        <w:spacing w:before="0" w:after="0"/>
      </w:pPr>
      <w:r>
        <w:t>Distributed Rendering</w:t>
      </w:r>
    </w:p>
    <w:p>
      <w:pPr>
        <w:numPr>
          <w:ilvl w:val="0"/>
          <w:numId w:val="900"/>
        </w:numPr>
        <w:spacing w:before="0" w:after="0"/>
      </w:pPr>
      <w:r>
        <w:t>Post-Production Phase</w:t>
      </w:r>
    </w:p>
    <w:p>
      <w:pPr>
        <w:numPr>
          <w:ilvl w:val="1"/>
          <w:numId w:val="900"/>
        </w:numPr>
        <w:spacing w:before="0" w:after="0"/>
      </w:pPr>
      <w:r>
        <w:t>Image Compositing</w:t>
      </w:r>
    </w:p>
    <w:p>
      <w:pPr>
        <w:numPr>
          <w:ilvl w:val="2"/>
          <w:numId w:val="900"/>
        </w:numPr>
        <w:spacing w:before="0" w:after="0"/>
      </w:pPr>
      <w:r>
        <w:t>Layer Management</w:t>
      </w:r>
    </w:p>
    <w:p>
      <w:pPr>
        <w:numPr>
          <w:ilvl w:val="2"/>
          <w:numId w:val="900"/>
        </w:numPr>
        <w:spacing w:before="0" w:after="0"/>
      </w:pPr>
      <w:r>
        <w:t>Blending Modes</w:t>
      </w:r>
    </w:p>
    <w:p>
      <w:pPr>
        <w:numPr>
          <w:ilvl w:val="2"/>
          <w:numId w:val="900"/>
        </w:numPr>
        <w:spacing w:before="0" w:after="0"/>
      </w:pPr>
      <w:r>
        <w:t>Masking Techniques</w:t>
      </w:r>
    </w:p>
    <w:p>
      <w:pPr>
        <w:numPr>
          <w:ilvl w:val="2"/>
          <w:numId w:val="900"/>
        </w:numPr>
        <w:spacing w:before="0" w:after="0"/>
      </w:pPr>
      <w:r>
        <w:t>Color Space Management</w:t>
      </w:r>
    </w:p>
    <w:p>
      <w:pPr>
        <w:numPr>
          <w:ilvl w:val="1"/>
          <w:numId w:val="900"/>
        </w:numPr>
        <w:spacing w:before="0" w:after="0"/>
      </w:pPr>
      <w:r>
        <w:t>Color Grading and Correction</w:t>
      </w:r>
    </w:p>
    <w:p>
      <w:pPr>
        <w:numPr>
          <w:ilvl w:val="2"/>
          <w:numId w:val="900"/>
        </w:numPr>
        <w:spacing w:before="0" w:after="0"/>
      </w:pPr>
      <w:r>
        <w:t>Exposure Adjustment</w:t>
      </w:r>
    </w:p>
    <w:p>
      <w:pPr>
        <w:numPr>
          <w:ilvl w:val="2"/>
          <w:numId w:val="900"/>
        </w:numPr>
        <w:spacing w:before="0" w:after="0"/>
      </w:pPr>
      <w:r>
        <w:t>Color Balance</w:t>
      </w:r>
    </w:p>
    <w:p>
      <w:pPr>
        <w:numPr>
          <w:ilvl w:val="2"/>
          <w:numId w:val="900"/>
        </w:numPr>
        <w:spacing w:before="0" w:after="0"/>
      </w:pPr>
      <w:r>
        <w:t>Contrast and Saturation</w:t>
      </w:r>
    </w:p>
    <w:p>
      <w:pPr>
        <w:numPr>
          <w:ilvl w:val="2"/>
          <w:numId w:val="900"/>
        </w:numPr>
        <w:spacing w:before="0" w:after="0"/>
      </w:pPr>
      <w:r>
        <w:t>LUT Application</w:t>
      </w:r>
    </w:p>
    <w:p>
      <w:pPr>
        <w:numPr>
          <w:ilvl w:val="1"/>
          <w:numId w:val="900"/>
        </w:numPr>
        <w:spacing w:before="0" w:after="0"/>
      </w:pPr>
      <w:r>
        <w:t>Atmospheric Enhancement</w:t>
      </w:r>
    </w:p>
    <w:p>
      <w:pPr>
        <w:numPr>
          <w:ilvl w:val="2"/>
          <w:numId w:val="900"/>
        </w:numPr>
        <w:spacing w:before="0" w:after="0"/>
      </w:pPr>
      <w:r>
        <w:t>Fog and Haze Effects</w:t>
      </w:r>
    </w:p>
    <w:p>
      <w:pPr>
        <w:numPr>
          <w:ilvl w:val="2"/>
          <w:numId w:val="900"/>
        </w:numPr>
        <w:spacing w:before="0" w:after="0"/>
      </w:pPr>
      <w:r>
        <w:t>Volumetric Lighting</w:t>
      </w:r>
    </w:p>
    <w:p>
      <w:pPr>
        <w:numPr>
          <w:ilvl w:val="2"/>
          <w:numId w:val="900"/>
        </w:numPr>
        <w:spacing w:before="0" w:after="0"/>
      </w:pPr>
      <w:r>
        <w:t>Lens Effects</w:t>
      </w:r>
    </w:p>
    <w:p>
      <w:pPr>
        <w:numPr>
          <w:ilvl w:val="2"/>
          <w:numId w:val="900"/>
        </w:numPr>
        <w:spacing w:before="0" w:after="0"/>
      </w:pPr>
      <w:r>
        <w:t>Particle Systems</w:t>
      </w:r>
    </w:p>
    <w:p>
      <w:pPr>
        <w:numPr>
          <w:ilvl w:val="1"/>
          <w:numId w:val="900"/>
        </w:numPr>
        <w:spacing w:before="0" w:after="0"/>
      </w:pPr>
      <w:r>
        <w:t>Detail Enhancement</w:t>
      </w:r>
    </w:p>
    <w:p>
      <w:pPr>
        <w:numPr>
          <w:ilvl w:val="2"/>
          <w:numId w:val="900"/>
        </w:numPr>
        <w:spacing w:before="0" w:after="0"/>
      </w:pPr>
      <w:r>
        <w:t>Sharpening and Clarity</w:t>
      </w:r>
    </w:p>
    <w:p>
      <w:pPr>
        <w:numPr>
          <w:ilvl w:val="2"/>
          <w:numId w:val="900"/>
        </w:numPr>
        <w:spacing w:before="0" w:after="0"/>
      </w:pPr>
      <w:r>
        <w:t>Noise Reduction</w:t>
      </w:r>
    </w:p>
    <w:p>
      <w:pPr>
        <w:numPr>
          <w:ilvl w:val="2"/>
          <w:numId w:val="900"/>
        </w:numPr>
        <w:spacing w:before="0" w:after="0"/>
      </w:pPr>
      <w:r>
        <w:t>Artifact Removal</w:t>
      </w:r>
    </w:p>
    <w:p>
      <w:pPr>
        <w:numPr>
          <w:ilvl w:val="2"/>
          <w:numId w:val="900"/>
        </w:numPr>
        <w:spacing w:before="0" w:after="0"/>
      </w:pPr>
      <w:r>
        <w:t>Fine Detail Addition</w:t>
      </w:r>
    </w:p>
    <w:p>
      <w:pPr>
        <w:numPr>
          <w:ilvl w:val="1"/>
          <w:numId w:val="900"/>
        </w:numPr>
        <w:spacing w:before="0" w:after="0"/>
      </w:pPr>
      <w:r>
        <w:t>2D Element Integration</w:t>
      </w:r>
    </w:p>
    <w:p>
      <w:pPr>
        <w:numPr>
          <w:ilvl w:val="2"/>
          <w:numId w:val="900"/>
        </w:numPr>
        <w:spacing w:before="0" w:after="0"/>
      </w:pPr>
      <w:r>
        <w:t>People and Vehicles</w:t>
      </w:r>
    </w:p>
    <w:p>
      <w:pPr>
        <w:numPr>
          <w:ilvl w:val="2"/>
          <w:numId w:val="900"/>
        </w:numPr>
        <w:spacing w:before="0" w:after="0"/>
      </w:pPr>
      <w:r>
        <w:t>Vegetation Cutouts</w:t>
      </w:r>
    </w:p>
    <w:p>
      <w:pPr>
        <w:numPr>
          <w:ilvl w:val="2"/>
          <w:numId w:val="900"/>
        </w:numPr>
        <w:spacing w:before="0" w:after="0"/>
      </w:pPr>
      <w:r>
        <w:t>Sky Replacement</w:t>
      </w:r>
    </w:p>
    <w:p>
      <w:pPr>
        <w:numPr>
          <w:ilvl w:val="2"/>
          <w:numId w:val="900"/>
        </w:numPr>
        <w:spacing w:before="0" w:after="0"/>
      </w:pPr>
      <w:r>
        <w:t>Background Integration</w:t>
      </w:r>
    </w:p>
    <w:p>
      <w:pPr>
        <w:pStyle w:val="Heading1"/>
      </w:pPr>
      <w:r>
        <w:t>Visualization Media Types</w:t>
      </w:r>
    </w:p>
    <w:p>
      <w:pPr>
        <w:numPr>
          <w:ilvl w:val="0"/>
          <w:numId w:val="900"/>
        </w:numPr>
        <w:spacing w:before="0" w:after="0"/>
      </w:pPr>
      <w:r>
        <w:t>Still Image Production</w:t>
      </w:r>
    </w:p>
    <w:p>
      <w:pPr>
        <w:numPr>
          <w:ilvl w:val="1"/>
          <w:numId w:val="900"/>
        </w:numPr>
        <w:spacing w:before="0" w:after="0"/>
      </w:pPr>
      <w:r>
        <w:t>Exterior Visualization</w:t>
      </w:r>
    </w:p>
    <w:p>
      <w:pPr>
        <w:numPr>
          <w:ilvl w:val="2"/>
          <w:numId w:val="900"/>
        </w:numPr>
        <w:spacing w:before="0" w:after="0"/>
      </w:pPr>
      <w:r>
        <w:t>Daytime Renderings</w:t>
      </w:r>
    </w:p>
    <w:p>
      <w:pPr>
        <w:numPr>
          <w:ilvl w:val="3"/>
          <w:numId w:val="900"/>
        </w:numPr>
        <w:spacing w:before="0" w:after="0"/>
      </w:pPr>
      <w:r>
        <w:t>Golden Hour Lighting</w:t>
      </w:r>
    </w:p>
    <w:p>
      <w:pPr>
        <w:numPr>
          <w:ilvl w:val="3"/>
          <w:numId w:val="900"/>
        </w:numPr>
        <w:spacing w:before="0" w:after="0"/>
      </w:pPr>
      <w:r>
        <w:t>Overcast Conditions</w:t>
      </w:r>
    </w:p>
    <w:p>
      <w:pPr>
        <w:numPr>
          <w:ilvl w:val="3"/>
          <w:numId w:val="900"/>
        </w:numPr>
        <w:spacing w:before="0" w:after="0"/>
      </w:pPr>
      <w:r>
        <w:t>Bright Daylight</w:t>
      </w:r>
    </w:p>
    <w:p>
      <w:pPr>
        <w:numPr>
          <w:ilvl w:val="2"/>
          <w:numId w:val="900"/>
        </w:numPr>
        <w:spacing w:before="0" w:after="0"/>
      </w:pPr>
      <w:r>
        <w:t>Nighttime Renderings</w:t>
      </w:r>
    </w:p>
    <w:p>
      <w:pPr>
        <w:numPr>
          <w:ilvl w:val="3"/>
          <w:numId w:val="900"/>
        </w:numPr>
        <w:spacing w:before="0" w:after="0"/>
      </w:pPr>
      <w:r>
        <w:t>Artificial Light Emphasis</w:t>
      </w:r>
    </w:p>
    <w:p>
      <w:pPr>
        <w:numPr>
          <w:ilvl w:val="3"/>
          <w:numId w:val="900"/>
        </w:numPr>
        <w:spacing w:before="0" w:after="0"/>
      </w:pPr>
      <w:r>
        <w:t>Mixed Lighting Conditions</w:t>
      </w:r>
    </w:p>
    <w:p>
      <w:pPr>
        <w:numPr>
          <w:ilvl w:val="3"/>
          <w:numId w:val="900"/>
        </w:numPr>
        <w:spacing w:before="0" w:after="0"/>
      </w:pPr>
      <w:r>
        <w:t>Long Exposure Effects</w:t>
      </w:r>
    </w:p>
    <w:p>
      <w:pPr>
        <w:numPr>
          <w:ilvl w:val="2"/>
          <w:numId w:val="900"/>
        </w:numPr>
        <w:spacing w:before="0" w:after="0"/>
      </w:pPr>
      <w:r>
        <w:t>Seasonal Representations</w:t>
      </w:r>
    </w:p>
    <w:p>
      <w:pPr>
        <w:numPr>
          <w:ilvl w:val="3"/>
          <w:numId w:val="900"/>
        </w:numPr>
        <w:spacing w:before="0" w:after="0"/>
      </w:pPr>
      <w:r>
        <w:t>Spring and Summer</w:t>
      </w:r>
    </w:p>
    <w:p>
      <w:pPr>
        <w:numPr>
          <w:ilvl w:val="3"/>
          <w:numId w:val="900"/>
        </w:numPr>
        <w:spacing w:before="0" w:after="0"/>
      </w:pPr>
      <w:r>
        <w:t>Fall and Winter</w:t>
      </w:r>
    </w:p>
    <w:p>
      <w:pPr>
        <w:numPr>
          <w:ilvl w:val="3"/>
          <w:numId w:val="900"/>
        </w:numPr>
        <w:spacing w:before="0" w:after="0"/>
      </w:pPr>
      <w:r>
        <w:t>Weather Variations</w:t>
      </w:r>
    </w:p>
    <w:p>
      <w:pPr>
        <w:numPr>
          <w:ilvl w:val="1"/>
          <w:numId w:val="900"/>
        </w:numPr>
        <w:spacing w:before="0" w:after="0"/>
      </w:pPr>
      <w:r>
        <w:t>Interior Visualization</w:t>
      </w:r>
    </w:p>
    <w:p>
      <w:pPr>
        <w:numPr>
          <w:ilvl w:val="2"/>
          <w:numId w:val="900"/>
        </w:numPr>
        <w:spacing w:before="0" w:after="0"/>
      </w:pPr>
      <w:r>
        <w:t>Residential Interiors</w:t>
      </w:r>
    </w:p>
    <w:p>
      <w:pPr>
        <w:numPr>
          <w:ilvl w:val="3"/>
          <w:numId w:val="900"/>
        </w:numPr>
        <w:spacing w:before="0" w:after="0"/>
      </w:pPr>
      <w:r>
        <w:t>Living Spaces</w:t>
      </w:r>
    </w:p>
    <w:p>
      <w:pPr>
        <w:numPr>
          <w:ilvl w:val="3"/>
          <w:numId w:val="900"/>
        </w:numPr>
        <w:spacing w:before="0" w:after="0"/>
      </w:pPr>
      <w:r>
        <w:t>Bedrooms and Private Areas</w:t>
      </w:r>
    </w:p>
    <w:p>
      <w:pPr>
        <w:numPr>
          <w:ilvl w:val="3"/>
          <w:numId w:val="900"/>
        </w:numPr>
        <w:spacing w:before="0" w:after="0"/>
      </w:pPr>
      <w:r>
        <w:t>Kitchens and Dining</w:t>
      </w:r>
    </w:p>
    <w:p>
      <w:pPr>
        <w:numPr>
          <w:ilvl w:val="3"/>
          <w:numId w:val="900"/>
        </w:numPr>
        <w:spacing w:before="0" w:after="0"/>
      </w:pPr>
      <w:r>
        <w:t>Bathrooms and Utilities</w:t>
      </w:r>
    </w:p>
    <w:p>
      <w:pPr>
        <w:numPr>
          <w:ilvl w:val="2"/>
          <w:numId w:val="900"/>
        </w:numPr>
        <w:spacing w:before="0" w:after="0"/>
      </w:pPr>
      <w:r>
        <w:t>Commercial Interiors</w:t>
      </w:r>
    </w:p>
    <w:p>
      <w:pPr>
        <w:numPr>
          <w:ilvl w:val="3"/>
          <w:numId w:val="900"/>
        </w:numPr>
        <w:spacing w:before="0" w:after="0"/>
      </w:pPr>
      <w:r>
        <w:t>Office Spaces</w:t>
      </w:r>
    </w:p>
    <w:p>
      <w:pPr>
        <w:numPr>
          <w:ilvl w:val="3"/>
          <w:numId w:val="900"/>
        </w:numPr>
        <w:spacing w:before="0" w:after="0"/>
      </w:pPr>
      <w:r>
        <w:t>Retail Environments</w:t>
      </w:r>
    </w:p>
    <w:p>
      <w:pPr>
        <w:numPr>
          <w:ilvl w:val="3"/>
          <w:numId w:val="900"/>
        </w:numPr>
        <w:spacing w:before="0" w:after="0"/>
      </w:pPr>
      <w:r>
        <w:t>Hospitality Venues</w:t>
      </w:r>
    </w:p>
    <w:p>
      <w:pPr>
        <w:numPr>
          <w:ilvl w:val="3"/>
          <w:numId w:val="900"/>
        </w:numPr>
        <w:spacing w:before="0" w:after="0"/>
      </w:pPr>
      <w:r>
        <w:t>Healthcare Facilities</w:t>
      </w:r>
    </w:p>
    <w:p>
      <w:pPr>
        <w:numPr>
          <w:ilvl w:val="2"/>
          <w:numId w:val="900"/>
        </w:numPr>
        <w:spacing w:before="0" w:after="0"/>
      </w:pPr>
      <w:r>
        <w:t>Lighting Scenarios</w:t>
      </w:r>
    </w:p>
    <w:p>
      <w:pPr>
        <w:numPr>
          <w:ilvl w:val="3"/>
          <w:numId w:val="900"/>
        </w:numPr>
        <w:spacing w:before="0" w:after="0"/>
      </w:pPr>
      <w:r>
        <w:t>Natural Light Emphasis</w:t>
      </w:r>
    </w:p>
    <w:p>
      <w:pPr>
        <w:numPr>
          <w:ilvl w:val="3"/>
          <w:numId w:val="900"/>
        </w:numPr>
        <w:spacing w:before="0" w:after="0"/>
      </w:pPr>
      <w:r>
        <w:t>Artificial Light Focus</w:t>
      </w:r>
    </w:p>
    <w:p>
      <w:pPr>
        <w:numPr>
          <w:ilvl w:val="3"/>
          <w:numId w:val="900"/>
        </w:numPr>
        <w:spacing w:before="0" w:after="0"/>
      </w:pPr>
      <w:r>
        <w:t>Mixed Lighting Conditions</w:t>
      </w:r>
    </w:p>
    <w:p>
      <w:pPr>
        <w:numPr>
          <w:ilvl w:val="1"/>
          <w:numId w:val="900"/>
        </w:numPr>
        <w:spacing w:before="0" w:after="0"/>
      </w:pPr>
      <w:r>
        <w:t>Specialized Views</w:t>
      </w:r>
    </w:p>
    <w:p>
      <w:pPr>
        <w:numPr>
          <w:ilvl w:val="2"/>
          <w:numId w:val="900"/>
        </w:numPr>
        <w:spacing w:before="0" w:after="0"/>
      </w:pPr>
      <w:r>
        <w:t>Aerial and Bird's Eye Views</w:t>
      </w:r>
    </w:p>
    <w:p>
      <w:pPr>
        <w:numPr>
          <w:ilvl w:val="3"/>
          <w:numId w:val="900"/>
        </w:numPr>
        <w:spacing w:before="0" w:after="0"/>
      </w:pPr>
      <w:r>
        <w:t>Site Context Visualization</w:t>
      </w:r>
    </w:p>
    <w:p>
      <w:pPr>
        <w:numPr>
          <w:ilvl w:val="3"/>
          <w:numId w:val="900"/>
        </w:numPr>
        <w:spacing w:before="0" w:after="0"/>
      </w:pPr>
      <w:r>
        <w:t>Urban Planning Views</w:t>
      </w:r>
    </w:p>
    <w:p>
      <w:pPr>
        <w:numPr>
          <w:ilvl w:val="3"/>
          <w:numId w:val="900"/>
        </w:numPr>
        <w:spacing w:before="0" w:after="0"/>
      </w:pPr>
      <w:r>
        <w:t>Landscape Integration</w:t>
      </w:r>
    </w:p>
    <w:p>
      <w:pPr>
        <w:numPr>
          <w:ilvl w:val="2"/>
          <w:numId w:val="900"/>
        </w:numPr>
        <w:spacing w:before="0" w:after="0"/>
      </w:pPr>
      <w:r>
        <w:t>Detail and Close-up Shots</w:t>
      </w:r>
    </w:p>
    <w:p>
      <w:pPr>
        <w:numPr>
          <w:ilvl w:val="3"/>
          <w:numId w:val="900"/>
        </w:numPr>
        <w:spacing w:before="0" w:after="0"/>
      </w:pPr>
      <w:r>
        <w:t>Material Showcases</w:t>
      </w:r>
    </w:p>
    <w:p>
      <w:pPr>
        <w:numPr>
          <w:ilvl w:val="3"/>
          <w:numId w:val="900"/>
        </w:numPr>
        <w:spacing w:before="0" w:after="0"/>
      </w:pPr>
      <w:r>
        <w:t>Construction Details</w:t>
      </w:r>
    </w:p>
    <w:p>
      <w:pPr>
        <w:numPr>
          <w:ilvl w:val="3"/>
          <w:numId w:val="900"/>
        </w:numPr>
        <w:spacing w:before="0" w:after="0"/>
      </w:pPr>
      <w:r>
        <w:t>Product Integration</w:t>
      </w:r>
    </w:p>
    <w:p>
      <w:pPr>
        <w:numPr>
          <w:ilvl w:val="2"/>
          <w:numId w:val="900"/>
        </w:numPr>
        <w:spacing w:before="0" w:after="0"/>
      </w:pPr>
      <w:r>
        <w:t>Sectional Perspectives</w:t>
      </w:r>
    </w:p>
    <w:p>
      <w:pPr>
        <w:numPr>
          <w:ilvl w:val="3"/>
          <w:numId w:val="900"/>
        </w:numPr>
        <w:spacing w:before="0" w:after="0"/>
      </w:pPr>
      <w:r>
        <w:t>Cut-away Views</w:t>
      </w:r>
    </w:p>
    <w:p>
      <w:pPr>
        <w:numPr>
          <w:ilvl w:val="3"/>
          <w:numId w:val="900"/>
        </w:numPr>
        <w:spacing w:before="0" w:after="0"/>
      </w:pPr>
      <w:r>
        <w:t>Multi-level Visualization</w:t>
      </w:r>
    </w:p>
    <w:p>
      <w:pPr>
        <w:numPr>
          <w:ilvl w:val="3"/>
          <w:numId w:val="900"/>
        </w:numPr>
        <w:spacing w:before="0" w:after="0"/>
      </w:pPr>
      <w:r>
        <w:t>Spatial Relationships</w:t>
      </w:r>
    </w:p>
    <w:p>
      <w:pPr>
        <w:numPr>
          <w:ilvl w:val="1"/>
          <w:numId w:val="900"/>
        </w:numPr>
        <w:spacing w:before="0" w:after="0"/>
      </w:pPr>
      <w:r>
        <w:t>Photomontage Techniques</w:t>
      </w:r>
    </w:p>
    <w:p>
      <w:pPr>
        <w:numPr>
          <w:ilvl w:val="2"/>
          <w:numId w:val="900"/>
        </w:numPr>
        <w:spacing w:before="0" w:after="0"/>
      </w:pPr>
      <w:r>
        <w:t>Site Integration</w:t>
      </w:r>
    </w:p>
    <w:p>
      <w:pPr>
        <w:numPr>
          <w:ilvl w:val="2"/>
          <w:numId w:val="900"/>
        </w:numPr>
        <w:spacing w:before="0" w:after="0"/>
      </w:pPr>
      <w:r>
        <w:t>Camera Matching</w:t>
      </w:r>
    </w:p>
    <w:p>
      <w:pPr>
        <w:numPr>
          <w:ilvl w:val="2"/>
          <w:numId w:val="900"/>
        </w:numPr>
        <w:spacing w:before="0" w:after="0"/>
      </w:pPr>
      <w:r>
        <w:t>Perspective Correction</w:t>
      </w:r>
    </w:p>
    <w:p>
      <w:pPr>
        <w:numPr>
          <w:ilvl w:val="2"/>
          <w:numId w:val="900"/>
        </w:numPr>
        <w:spacing w:before="0" w:after="0"/>
      </w:pPr>
      <w:r>
        <w:t>Lighting Consistency</w:t>
      </w:r>
    </w:p>
    <w:p>
      <w:pPr>
        <w:numPr>
          <w:ilvl w:val="0"/>
          <w:numId w:val="900"/>
        </w:numPr>
        <w:spacing w:before="0" w:after="0"/>
      </w:pPr>
      <w:r>
        <w:t>Animation and Motion Graphics</w:t>
      </w:r>
    </w:p>
    <w:p>
      <w:pPr>
        <w:numPr>
          <w:ilvl w:val="1"/>
          <w:numId w:val="900"/>
        </w:numPr>
        <w:spacing w:before="0" w:after="0"/>
      </w:pPr>
      <w:r>
        <w:t>Architectural Walkthroughs</w:t>
      </w:r>
    </w:p>
    <w:p>
      <w:pPr>
        <w:numPr>
          <w:ilvl w:val="2"/>
          <w:numId w:val="900"/>
        </w:numPr>
        <w:spacing w:before="0" w:after="0"/>
      </w:pPr>
      <w:r>
        <w:t>Path Planning</w:t>
      </w:r>
    </w:p>
    <w:p>
      <w:pPr>
        <w:numPr>
          <w:ilvl w:val="3"/>
          <w:numId w:val="900"/>
        </w:numPr>
        <w:spacing w:before="0" w:after="0"/>
      </w:pPr>
      <w:r>
        <w:t>Route Selection</w:t>
      </w:r>
    </w:p>
    <w:p>
      <w:pPr>
        <w:numPr>
          <w:ilvl w:val="3"/>
          <w:numId w:val="900"/>
        </w:numPr>
        <w:spacing w:before="0" w:after="0"/>
      </w:pPr>
      <w:r>
        <w:t>Pacing Considerations</w:t>
      </w:r>
    </w:p>
    <w:p>
      <w:pPr>
        <w:numPr>
          <w:ilvl w:val="3"/>
          <w:numId w:val="900"/>
        </w:numPr>
        <w:spacing w:before="0" w:after="0"/>
      </w:pPr>
      <w:r>
        <w:t>Focal Point Emphasis</w:t>
      </w:r>
    </w:p>
    <w:p>
      <w:pPr>
        <w:numPr>
          <w:ilvl w:val="2"/>
          <w:numId w:val="900"/>
        </w:numPr>
        <w:spacing w:before="0" w:after="0"/>
      </w:pPr>
      <w:r>
        <w:t>Camera Animation</w:t>
      </w:r>
    </w:p>
    <w:p>
      <w:pPr>
        <w:numPr>
          <w:ilvl w:val="3"/>
          <w:numId w:val="900"/>
        </w:numPr>
        <w:spacing w:before="0" w:after="0"/>
      </w:pPr>
      <w:r>
        <w:t>Smooth Movement Curves</w:t>
      </w:r>
    </w:p>
    <w:p>
      <w:pPr>
        <w:numPr>
          <w:ilvl w:val="3"/>
          <w:numId w:val="900"/>
        </w:numPr>
        <w:spacing w:before="0" w:after="0"/>
      </w:pPr>
      <w:r>
        <w:t>Speed Variations</w:t>
      </w:r>
    </w:p>
    <w:p>
      <w:pPr>
        <w:numPr>
          <w:ilvl w:val="3"/>
          <w:numId w:val="900"/>
        </w:numPr>
        <w:spacing w:before="0" w:after="0"/>
      </w:pPr>
      <w:r>
        <w:t>Transition Techniques</w:t>
      </w:r>
    </w:p>
    <w:p>
      <w:pPr>
        <w:numPr>
          <w:ilvl w:val="2"/>
          <w:numId w:val="900"/>
        </w:numPr>
        <w:spacing w:before="0" w:after="0"/>
      </w:pPr>
      <w:r>
        <w:t>Storytelling Structure</w:t>
      </w:r>
    </w:p>
    <w:p>
      <w:pPr>
        <w:numPr>
          <w:ilvl w:val="3"/>
          <w:numId w:val="900"/>
        </w:numPr>
        <w:spacing w:before="0" w:after="0"/>
      </w:pPr>
      <w:r>
        <w:t>Introduction Sequences</w:t>
      </w:r>
    </w:p>
    <w:p>
      <w:pPr>
        <w:numPr>
          <w:ilvl w:val="3"/>
          <w:numId w:val="900"/>
        </w:numPr>
        <w:spacing w:before="0" w:after="0"/>
      </w:pPr>
      <w:r>
        <w:t>Journey Development</w:t>
      </w:r>
    </w:p>
    <w:p>
      <w:pPr>
        <w:numPr>
          <w:ilvl w:val="3"/>
          <w:numId w:val="900"/>
        </w:numPr>
        <w:spacing w:before="0" w:after="0"/>
      </w:pPr>
      <w:r>
        <w:t>Conclusion and Summary</w:t>
      </w:r>
    </w:p>
    <w:p>
      <w:pPr>
        <w:numPr>
          <w:ilvl w:val="1"/>
          <w:numId w:val="900"/>
        </w:numPr>
        <w:spacing w:before="0" w:after="0"/>
      </w:pPr>
      <w:r>
        <w:t>Cinematic Presentations</w:t>
      </w:r>
    </w:p>
    <w:p>
      <w:pPr>
        <w:numPr>
          <w:ilvl w:val="2"/>
          <w:numId w:val="900"/>
        </w:numPr>
        <w:spacing w:before="0" w:after="0"/>
      </w:pPr>
      <w:r>
        <w:t>Shot Composition</w:t>
      </w:r>
    </w:p>
    <w:p>
      <w:pPr>
        <w:numPr>
          <w:ilvl w:val="3"/>
          <w:numId w:val="900"/>
        </w:numPr>
        <w:spacing w:before="0" w:after="0"/>
      </w:pPr>
      <w:r>
        <w:t>Establishing Shots</w:t>
      </w:r>
    </w:p>
    <w:p>
      <w:pPr>
        <w:numPr>
          <w:ilvl w:val="3"/>
          <w:numId w:val="900"/>
        </w:numPr>
        <w:spacing w:before="0" w:after="0"/>
      </w:pPr>
      <w:r>
        <w:t>Medium and Close-ups</w:t>
      </w:r>
    </w:p>
    <w:p>
      <w:pPr>
        <w:numPr>
          <w:ilvl w:val="3"/>
          <w:numId w:val="900"/>
        </w:numPr>
        <w:spacing w:before="0" w:after="0"/>
      </w:pPr>
      <w:r>
        <w:t>Transition Shots</w:t>
      </w:r>
    </w:p>
    <w:p>
      <w:pPr>
        <w:numPr>
          <w:ilvl w:val="2"/>
          <w:numId w:val="900"/>
        </w:numPr>
        <w:spacing w:before="0" w:after="0"/>
      </w:pPr>
      <w:r>
        <w:t>Editing Principles</w:t>
      </w:r>
    </w:p>
    <w:p>
      <w:pPr>
        <w:numPr>
          <w:ilvl w:val="3"/>
          <w:numId w:val="900"/>
        </w:numPr>
        <w:spacing w:before="0" w:after="0"/>
      </w:pPr>
      <w:r>
        <w:t>Cut Timing</w:t>
      </w:r>
    </w:p>
    <w:p>
      <w:pPr>
        <w:numPr>
          <w:ilvl w:val="3"/>
          <w:numId w:val="900"/>
        </w:numPr>
        <w:spacing w:before="0" w:after="0"/>
      </w:pPr>
      <w:r>
        <w:t>Rhythm and Pacing</w:t>
      </w:r>
    </w:p>
    <w:p>
      <w:pPr>
        <w:numPr>
          <w:ilvl w:val="3"/>
          <w:numId w:val="900"/>
        </w:numPr>
        <w:spacing w:before="0" w:after="0"/>
      </w:pPr>
      <w:r>
        <w:t>Visual Continuity</w:t>
      </w:r>
    </w:p>
    <w:p>
      <w:pPr>
        <w:numPr>
          <w:ilvl w:val="2"/>
          <w:numId w:val="900"/>
        </w:numPr>
        <w:spacing w:before="0" w:after="0"/>
      </w:pPr>
      <w:r>
        <w:t>Sound Design Integration</w:t>
      </w:r>
    </w:p>
    <w:p>
      <w:pPr>
        <w:numPr>
          <w:ilvl w:val="3"/>
          <w:numId w:val="900"/>
        </w:numPr>
        <w:spacing w:before="0" w:after="0"/>
      </w:pPr>
      <w:r>
        <w:t>Ambient Soundscapes</w:t>
      </w:r>
    </w:p>
    <w:p>
      <w:pPr>
        <w:numPr>
          <w:ilvl w:val="3"/>
          <w:numId w:val="900"/>
        </w:numPr>
        <w:spacing w:before="0" w:after="0"/>
      </w:pPr>
      <w:r>
        <w:t>Music Selection</w:t>
      </w:r>
    </w:p>
    <w:p>
      <w:pPr>
        <w:numPr>
          <w:ilvl w:val="3"/>
          <w:numId w:val="900"/>
        </w:numPr>
        <w:spacing w:before="0" w:after="0"/>
      </w:pPr>
      <w:r>
        <w:t>Sound Effects</w:t>
      </w:r>
    </w:p>
    <w:p>
      <w:pPr>
        <w:numPr>
          <w:ilvl w:val="1"/>
          <w:numId w:val="900"/>
        </w:numPr>
        <w:spacing w:before="0" w:after="0"/>
      </w:pPr>
      <w:r>
        <w:t>Time-lapse and Transformation</w:t>
      </w:r>
    </w:p>
    <w:p>
      <w:pPr>
        <w:numPr>
          <w:ilvl w:val="2"/>
          <w:numId w:val="900"/>
        </w:numPr>
        <w:spacing w:before="0" w:after="0"/>
      </w:pPr>
      <w:r>
        <w:t>Construction Sequences</w:t>
      </w:r>
    </w:p>
    <w:p>
      <w:pPr>
        <w:numPr>
          <w:ilvl w:val="2"/>
          <w:numId w:val="900"/>
        </w:numPr>
        <w:spacing w:before="0" w:after="0"/>
      </w:pPr>
      <w:r>
        <w:t>Seasonal Changes</w:t>
      </w:r>
    </w:p>
    <w:p>
      <w:pPr>
        <w:numPr>
          <w:ilvl w:val="2"/>
          <w:numId w:val="900"/>
        </w:numPr>
        <w:spacing w:before="0" w:after="0"/>
      </w:pPr>
      <w:r>
        <w:t>Day-to-Night Transitions</w:t>
      </w:r>
    </w:p>
    <w:p>
      <w:pPr>
        <w:numPr>
          <w:ilvl w:val="2"/>
          <w:numId w:val="900"/>
        </w:numPr>
        <w:spacing w:before="0" w:after="0"/>
      </w:pPr>
      <w:r>
        <w:t>Design Evolution</w:t>
      </w:r>
    </w:p>
    <w:p>
      <w:pPr>
        <w:numPr>
          <w:ilvl w:val="1"/>
          <w:numId w:val="900"/>
        </w:numPr>
        <w:spacing w:before="0" w:after="0"/>
      </w:pPr>
      <w:r>
        <w:t>Technical Animation</w:t>
      </w:r>
    </w:p>
    <w:p>
      <w:pPr>
        <w:numPr>
          <w:ilvl w:val="2"/>
          <w:numId w:val="900"/>
        </w:numPr>
        <w:spacing w:before="0" w:after="0"/>
      </w:pPr>
      <w:r>
        <w:t>Exploded Views</w:t>
      </w:r>
    </w:p>
    <w:p>
      <w:pPr>
        <w:numPr>
          <w:ilvl w:val="2"/>
          <w:numId w:val="900"/>
        </w:numPr>
        <w:spacing w:before="0" w:after="0"/>
      </w:pPr>
      <w:r>
        <w:t>Assembly Sequences</w:t>
      </w:r>
    </w:p>
    <w:p>
      <w:pPr>
        <w:numPr>
          <w:ilvl w:val="2"/>
          <w:numId w:val="900"/>
        </w:numPr>
        <w:spacing w:before="0" w:after="0"/>
      </w:pPr>
      <w:r>
        <w:t>System Demonstrations</w:t>
      </w:r>
    </w:p>
    <w:p>
      <w:pPr>
        <w:numPr>
          <w:ilvl w:val="2"/>
          <w:numId w:val="900"/>
        </w:numPr>
        <w:spacing w:before="0" w:after="0"/>
      </w:pPr>
      <w:r>
        <w:t>Process Visualization</w:t>
      </w:r>
    </w:p>
    <w:p>
      <w:pPr>
        <w:numPr>
          <w:ilvl w:val="0"/>
          <w:numId w:val="900"/>
        </w:numPr>
        <w:spacing w:before="0" w:after="0"/>
      </w:pPr>
      <w:r>
        <w:t>Interactive and Immersive Media</w:t>
      </w:r>
    </w:p>
    <w:p>
      <w:pPr>
        <w:numPr>
          <w:ilvl w:val="1"/>
          <w:numId w:val="900"/>
        </w:numPr>
        <w:spacing w:before="0" w:after="0"/>
      </w:pPr>
      <w:r>
        <w:t>360-Degree Experiences</w:t>
      </w:r>
    </w:p>
    <w:p>
      <w:pPr>
        <w:numPr>
          <w:ilvl w:val="2"/>
          <w:numId w:val="900"/>
        </w:numPr>
        <w:spacing w:before="0" w:after="0"/>
      </w:pPr>
      <w:r>
        <w:t>Spherical Rendering</w:t>
      </w:r>
    </w:p>
    <w:p>
      <w:pPr>
        <w:numPr>
          <w:ilvl w:val="2"/>
          <w:numId w:val="900"/>
        </w:numPr>
        <w:spacing w:before="0" w:after="0"/>
      </w:pPr>
      <w:r>
        <w:t>Interactive Navigation</w:t>
      </w:r>
    </w:p>
    <w:p>
      <w:pPr>
        <w:numPr>
          <w:ilvl w:val="2"/>
          <w:numId w:val="900"/>
        </w:numPr>
        <w:spacing w:before="0" w:after="0"/>
      </w:pPr>
      <w:r>
        <w:t>Hotspot Integration</w:t>
      </w:r>
    </w:p>
    <w:p>
      <w:pPr>
        <w:numPr>
          <w:ilvl w:val="2"/>
          <w:numId w:val="900"/>
        </w:numPr>
        <w:spacing w:before="0" w:after="0"/>
      </w:pPr>
      <w:r>
        <w:t>Multi-room Tours</w:t>
      </w:r>
    </w:p>
    <w:p>
      <w:pPr>
        <w:numPr>
          <w:ilvl w:val="1"/>
          <w:numId w:val="900"/>
        </w:numPr>
        <w:spacing w:before="0" w:after="0"/>
      </w:pPr>
      <w:r>
        <w:t>Real-Time Visualization</w:t>
      </w:r>
    </w:p>
    <w:p>
      <w:pPr>
        <w:numPr>
          <w:ilvl w:val="2"/>
          <w:numId w:val="900"/>
        </w:numPr>
        <w:spacing w:before="0" w:after="0"/>
      </w:pPr>
      <w:r>
        <w:t>Game Engine Integration</w:t>
      </w:r>
    </w:p>
    <w:p>
      <w:pPr>
        <w:numPr>
          <w:ilvl w:val="3"/>
          <w:numId w:val="900"/>
        </w:numPr>
        <w:spacing w:before="0" w:after="0"/>
      </w:pPr>
      <w:r>
        <w:t>Unreal Engine Implementation</w:t>
      </w:r>
    </w:p>
    <w:p>
      <w:pPr>
        <w:numPr>
          <w:ilvl w:val="3"/>
          <w:numId w:val="900"/>
        </w:numPr>
        <w:spacing w:before="0" w:after="0"/>
      </w:pPr>
      <w:r>
        <w:t>Unity Development</w:t>
      </w:r>
    </w:p>
    <w:p>
      <w:pPr>
        <w:numPr>
          <w:ilvl w:val="3"/>
          <w:numId w:val="900"/>
        </w:numPr>
        <w:spacing w:before="0" w:after="0"/>
      </w:pPr>
      <w:r>
        <w:t>Custom Engine Solutions</w:t>
      </w:r>
    </w:p>
    <w:p>
      <w:pPr>
        <w:numPr>
          <w:ilvl w:val="2"/>
          <w:numId w:val="900"/>
        </w:numPr>
        <w:spacing w:before="0" w:after="0"/>
      </w:pPr>
      <w:r>
        <w:t>Interactive Controls</w:t>
      </w:r>
    </w:p>
    <w:p>
      <w:pPr>
        <w:numPr>
          <w:ilvl w:val="3"/>
          <w:numId w:val="900"/>
        </w:numPr>
        <w:spacing w:before="0" w:after="0"/>
      </w:pPr>
      <w:r>
        <w:t>Navigation Systems</w:t>
      </w:r>
    </w:p>
    <w:p>
      <w:pPr>
        <w:numPr>
          <w:ilvl w:val="3"/>
          <w:numId w:val="900"/>
        </w:numPr>
        <w:spacing w:before="0" w:after="0"/>
      </w:pPr>
      <w:r>
        <w:t>Object Manipulation</w:t>
      </w:r>
    </w:p>
    <w:p>
      <w:pPr>
        <w:numPr>
          <w:ilvl w:val="3"/>
          <w:numId w:val="900"/>
        </w:numPr>
        <w:spacing w:before="0" w:after="0"/>
      </w:pPr>
      <w:r>
        <w:t>Environmental Controls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3"/>
          <w:numId w:val="900"/>
        </w:numPr>
        <w:spacing w:before="0" w:after="0"/>
      </w:pPr>
      <w:r>
        <w:t>LOD Systems</w:t>
      </w:r>
    </w:p>
    <w:p>
      <w:pPr>
        <w:numPr>
          <w:ilvl w:val="3"/>
          <w:numId w:val="900"/>
        </w:numPr>
        <w:spacing w:before="0" w:after="0"/>
      </w:pPr>
      <w:r>
        <w:t>Culling Techniques</w:t>
      </w:r>
    </w:p>
    <w:p>
      <w:pPr>
        <w:numPr>
          <w:ilvl w:val="3"/>
          <w:numId w:val="900"/>
        </w:numPr>
        <w:spacing w:before="0" w:after="0"/>
      </w:pPr>
      <w:r>
        <w:t>Texture Streaming</w:t>
      </w:r>
    </w:p>
    <w:p>
      <w:pPr>
        <w:numPr>
          <w:ilvl w:val="1"/>
          <w:numId w:val="900"/>
        </w:numPr>
        <w:spacing w:before="0" w:after="0"/>
      </w:pPr>
      <w:r>
        <w:t>Virtual Reality Applications</w:t>
      </w:r>
    </w:p>
    <w:p>
      <w:pPr>
        <w:numPr>
          <w:ilvl w:val="2"/>
          <w:numId w:val="900"/>
        </w:numPr>
        <w:spacing w:before="0" w:after="0"/>
      </w:pPr>
      <w:r>
        <w:t>Room-Scale Experiences</w:t>
      </w:r>
    </w:p>
    <w:p>
      <w:pPr>
        <w:numPr>
          <w:ilvl w:val="2"/>
          <w:numId w:val="900"/>
        </w:numPr>
        <w:spacing w:before="0" w:after="0"/>
      </w:pPr>
      <w:r>
        <w:t>Design Review in VR</w:t>
      </w:r>
    </w:p>
    <w:p>
      <w:pPr>
        <w:numPr>
          <w:ilvl w:val="2"/>
          <w:numId w:val="900"/>
        </w:numPr>
        <w:spacing w:before="0" w:after="0"/>
      </w:pPr>
      <w:r>
        <w:t>Collaborative VR Sessions</w:t>
      </w:r>
    </w:p>
    <w:p>
      <w:pPr>
        <w:numPr>
          <w:ilvl w:val="2"/>
          <w:numId w:val="900"/>
        </w:numPr>
        <w:spacing w:before="0" w:after="0"/>
      </w:pPr>
      <w:r>
        <w:t>Hardware Considerations</w:t>
      </w:r>
    </w:p>
    <w:p>
      <w:pPr>
        <w:numPr>
          <w:ilvl w:val="1"/>
          <w:numId w:val="900"/>
        </w:numPr>
        <w:spacing w:before="0" w:after="0"/>
      </w:pPr>
      <w:r>
        <w:t>Augmented Reality Integration</w:t>
      </w:r>
    </w:p>
    <w:p>
      <w:pPr>
        <w:numPr>
          <w:ilvl w:val="2"/>
          <w:numId w:val="900"/>
        </w:numPr>
        <w:spacing w:before="0" w:after="0"/>
      </w:pPr>
      <w:r>
        <w:t>Marker-Based AR</w:t>
      </w:r>
    </w:p>
    <w:p>
      <w:pPr>
        <w:numPr>
          <w:ilvl w:val="2"/>
          <w:numId w:val="900"/>
        </w:numPr>
        <w:spacing w:before="0" w:after="0"/>
      </w:pPr>
      <w:r>
        <w:t>Markerless AR</w:t>
      </w:r>
    </w:p>
    <w:p>
      <w:pPr>
        <w:numPr>
          <w:ilvl w:val="2"/>
          <w:numId w:val="900"/>
        </w:numPr>
        <w:spacing w:before="0" w:after="0"/>
      </w:pPr>
      <w:r>
        <w:t>Mobile AR Applications</w:t>
      </w:r>
    </w:p>
    <w:p>
      <w:pPr>
        <w:numPr>
          <w:ilvl w:val="2"/>
          <w:numId w:val="900"/>
        </w:numPr>
        <w:spacing w:before="0" w:after="0"/>
      </w:pPr>
      <w:r>
        <w:t>On-Site Visualization</w:t>
      </w:r>
    </w:p>
    <w:p>
      <w:pPr>
        <w:pStyle w:val="Heading1"/>
      </w:pPr>
      <w:r>
        <w:t>Software and Technology</w:t>
      </w:r>
    </w:p>
    <w:p>
      <w:pPr>
        <w:numPr>
          <w:ilvl w:val="0"/>
          <w:numId w:val="900"/>
        </w:numPr>
        <w:spacing w:before="0" w:after="0"/>
      </w:pPr>
      <w:r>
        <w:t>Design and Modeling Software</w:t>
      </w:r>
    </w:p>
    <w:p>
      <w:pPr>
        <w:numPr>
          <w:ilvl w:val="1"/>
          <w:numId w:val="900"/>
        </w:numPr>
        <w:spacing w:before="0" w:after="0"/>
      </w:pPr>
      <w:r>
        <w:t>CAD Applications</w:t>
      </w:r>
    </w:p>
    <w:p>
      <w:pPr>
        <w:numPr>
          <w:ilvl w:val="2"/>
          <w:numId w:val="900"/>
        </w:numPr>
        <w:spacing w:before="0" w:after="0"/>
      </w:pPr>
      <w:r>
        <w:t>AutoCAD</w:t>
      </w:r>
    </w:p>
    <w:p>
      <w:pPr>
        <w:numPr>
          <w:ilvl w:val="2"/>
          <w:numId w:val="900"/>
        </w:numPr>
        <w:spacing w:before="0" w:after="0"/>
      </w:pPr>
      <w:r>
        <w:t>Vectorworks</w:t>
      </w:r>
    </w:p>
    <w:p>
      <w:pPr>
        <w:numPr>
          <w:ilvl w:val="2"/>
          <w:numId w:val="900"/>
        </w:numPr>
        <w:spacing w:before="0" w:after="0"/>
      </w:pPr>
      <w:r>
        <w:t>MicroStation</w:t>
      </w:r>
    </w:p>
    <w:p>
      <w:pPr>
        <w:numPr>
          <w:ilvl w:val="1"/>
          <w:numId w:val="900"/>
        </w:numPr>
        <w:spacing w:before="0" w:after="0"/>
      </w:pPr>
      <w:r>
        <w:t>BIM Platforms</w:t>
      </w:r>
    </w:p>
    <w:p>
      <w:pPr>
        <w:numPr>
          <w:ilvl w:val="2"/>
          <w:numId w:val="900"/>
        </w:numPr>
        <w:spacing w:before="0" w:after="0"/>
      </w:pPr>
      <w:r>
        <w:t>Autodesk Revit</w:t>
      </w:r>
    </w:p>
    <w:p>
      <w:pPr>
        <w:numPr>
          <w:ilvl w:val="2"/>
          <w:numId w:val="900"/>
        </w:numPr>
        <w:spacing w:before="0" w:after="0"/>
      </w:pPr>
      <w:r>
        <w:t>ArchiCAD</w:t>
      </w:r>
    </w:p>
    <w:p>
      <w:pPr>
        <w:numPr>
          <w:ilvl w:val="2"/>
          <w:numId w:val="900"/>
        </w:numPr>
        <w:spacing w:before="0" w:after="0"/>
      </w:pPr>
      <w:r>
        <w:t>Bentley AECOsim</w:t>
      </w:r>
    </w:p>
    <w:p>
      <w:pPr>
        <w:numPr>
          <w:ilvl w:val="1"/>
          <w:numId w:val="900"/>
        </w:numPr>
        <w:spacing w:before="0" w:after="0"/>
      </w:pPr>
      <w:r>
        <w:t>3D Modeling Suites</w:t>
      </w:r>
    </w:p>
    <w:p>
      <w:pPr>
        <w:numPr>
          <w:ilvl w:val="2"/>
          <w:numId w:val="900"/>
        </w:numPr>
        <w:spacing w:before="0" w:after="0"/>
      </w:pPr>
      <w:r>
        <w:t>Autodesk 3ds Max</w:t>
      </w:r>
    </w:p>
    <w:p>
      <w:pPr>
        <w:numPr>
          <w:ilvl w:val="2"/>
          <w:numId w:val="900"/>
        </w:numPr>
        <w:spacing w:before="0" w:after="0"/>
      </w:pPr>
      <w:r>
        <w:t>Blender</w:t>
      </w:r>
    </w:p>
    <w:p>
      <w:pPr>
        <w:numPr>
          <w:ilvl w:val="2"/>
          <w:numId w:val="900"/>
        </w:numPr>
        <w:spacing w:before="0" w:after="0"/>
      </w:pPr>
      <w:r>
        <w:t>SketchUp</w:t>
      </w:r>
    </w:p>
    <w:p>
      <w:pPr>
        <w:numPr>
          <w:ilvl w:val="2"/>
          <w:numId w:val="900"/>
        </w:numPr>
        <w:spacing w:before="0" w:after="0"/>
      </w:pPr>
      <w:r>
        <w:t>Rhino 3D</w:t>
      </w:r>
    </w:p>
    <w:p>
      <w:pPr>
        <w:numPr>
          <w:ilvl w:val="2"/>
          <w:numId w:val="900"/>
        </w:numPr>
        <w:spacing w:before="0" w:after="0"/>
      </w:pPr>
      <w:r>
        <w:t>Cinema 4D</w:t>
      </w:r>
    </w:p>
    <w:p>
      <w:pPr>
        <w:numPr>
          <w:ilvl w:val="1"/>
          <w:numId w:val="900"/>
        </w:numPr>
        <w:spacing w:before="0" w:after="0"/>
      </w:pPr>
      <w:r>
        <w:t>Specialized Tools</w:t>
      </w:r>
    </w:p>
    <w:p>
      <w:pPr>
        <w:numPr>
          <w:ilvl w:val="2"/>
          <w:numId w:val="900"/>
        </w:numPr>
        <w:spacing w:before="0" w:after="0"/>
      </w:pPr>
      <w:r>
        <w:t>ZBrush for Organic Modeling</w:t>
      </w:r>
    </w:p>
    <w:p>
      <w:pPr>
        <w:numPr>
          <w:ilvl w:val="2"/>
          <w:numId w:val="900"/>
        </w:numPr>
        <w:spacing w:before="0" w:after="0"/>
      </w:pPr>
      <w:r>
        <w:t>Houdini for Procedural Work</w:t>
      </w:r>
    </w:p>
    <w:p>
      <w:pPr>
        <w:numPr>
          <w:ilvl w:val="2"/>
          <w:numId w:val="900"/>
        </w:numPr>
        <w:spacing w:before="0" w:after="0"/>
      </w:pPr>
      <w:r>
        <w:t>Maya for Animation</w:t>
      </w:r>
    </w:p>
    <w:p>
      <w:pPr>
        <w:numPr>
          <w:ilvl w:val="0"/>
          <w:numId w:val="900"/>
        </w:numPr>
        <w:spacing w:before="0" w:after="0"/>
      </w:pPr>
      <w:r>
        <w:t>Rendering Solutions</w:t>
      </w:r>
    </w:p>
    <w:p>
      <w:pPr>
        <w:numPr>
          <w:ilvl w:val="1"/>
          <w:numId w:val="900"/>
        </w:numPr>
        <w:spacing w:before="0" w:after="0"/>
      </w:pPr>
      <w:r>
        <w:t>Standalone Render Engines</w:t>
      </w:r>
    </w:p>
    <w:p>
      <w:pPr>
        <w:numPr>
          <w:ilvl w:val="2"/>
          <w:numId w:val="900"/>
        </w:numPr>
        <w:spacing w:before="0" w:after="0"/>
      </w:pPr>
      <w:r>
        <w:t>V-Ray</w:t>
      </w:r>
    </w:p>
    <w:p>
      <w:pPr>
        <w:numPr>
          <w:ilvl w:val="2"/>
          <w:numId w:val="900"/>
        </w:numPr>
        <w:spacing w:before="0" w:after="0"/>
      </w:pPr>
      <w:r>
        <w:t>Corona Renderer</w:t>
      </w:r>
    </w:p>
    <w:p>
      <w:pPr>
        <w:numPr>
          <w:ilvl w:val="2"/>
          <w:numId w:val="900"/>
        </w:numPr>
        <w:spacing w:before="0" w:after="0"/>
      </w:pPr>
      <w:r>
        <w:t>Arnold</w:t>
      </w:r>
    </w:p>
    <w:p>
      <w:pPr>
        <w:numPr>
          <w:ilvl w:val="2"/>
          <w:numId w:val="900"/>
        </w:numPr>
        <w:spacing w:before="0" w:after="0"/>
      </w:pPr>
      <w:r>
        <w:t>Octane Render</w:t>
      </w:r>
    </w:p>
    <w:p>
      <w:pPr>
        <w:numPr>
          <w:ilvl w:val="2"/>
          <w:numId w:val="900"/>
        </w:numPr>
        <w:spacing w:before="0" w:after="0"/>
      </w:pPr>
      <w:r>
        <w:t>Redshift</w:t>
      </w:r>
    </w:p>
    <w:p>
      <w:pPr>
        <w:numPr>
          <w:ilvl w:val="1"/>
          <w:numId w:val="900"/>
        </w:numPr>
        <w:spacing w:before="0" w:after="0"/>
      </w:pPr>
      <w:r>
        <w:t>Integrated Rendering</w:t>
      </w:r>
    </w:p>
    <w:p>
      <w:pPr>
        <w:numPr>
          <w:ilvl w:val="2"/>
          <w:numId w:val="900"/>
        </w:numPr>
        <w:spacing w:before="0" w:after="0"/>
      </w:pPr>
      <w:r>
        <w:t>Lumion</w:t>
      </w:r>
    </w:p>
    <w:p>
      <w:pPr>
        <w:numPr>
          <w:ilvl w:val="2"/>
          <w:numId w:val="900"/>
        </w:numPr>
        <w:spacing w:before="0" w:after="0"/>
      </w:pPr>
      <w:r>
        <w:t>Enscape</w:t>
      </w:r>
    </w:p>
    <w:p>
      <w:pPr>
        <w:numPr>
          <w:ilvl w:val="2"/>
          <w:numId w:val="900"/>
        </w:numPr>
        <w:spacing w:before="0" w:after="0"/>
      </w:pPr>
      <w:r>
        <w:t>Twinmotion</w:t>
      </w:r>
    </w:p>
    <w:p>
      <w:pPr>
        <w:numPr>
          <w:ilvl w:val="2"/>
          <w:numId w:val="900"/>
        </w:numPr>
        <w:spacing w:before="0" w:after="0"/>
      </w:pPr>
      <w:r>
        <w:t>KeyShot</w:t>
      </w:r>
    </w:p>
    <w:p>
      <w:pPr>
        <w:numPr>
          <w:ilvl w:val="1"/>
          <w:numId w:val="900"/>
        </w:numPr>
        <w:spacing w:before="0" w:after="0"/>
      </w:pPr>
      <w:r>
        <w:t>Real-Time Engines</w:t>
      </w:r>
    </w:p>
    <w:p>
      <w:pPr>
        <w:numPr>
          <w:ilvl w:val="2"/>
          <w:numId w:val="900"/>
        </w:numPr>
        <w:spacing w:before="0" w:after="0"/>
      </w:pPr>
      <w:r>
        <w:t>Unreal Engine</w:t>
      </w:r>
    </w:p>
    <w:p>
      <w:pPr>
        <w:numPr>
          <w:ilvl w:val="2"/>
          <w:numId w:val="900"/>
        </w:numPr>
        <w:spacing w:before="0" w:after="0"/>
      </w:pPr>
      <w:r>
        <w:t>Unity</w:t>
      </w:r>
    </w:p>
    <w:p>
      <w:pPr>
        <w:numPr>
          <w:ilvl w:val="2"/>
          <w:numId w:val="900"/>
        </w:numPr>
        <w:spacing w:before="0" w:after="0"/>
      </w:pPr>
      <w:r>
        <w:t>CryEngine</w:t>
      </w:r>
    </w:p>
    <w:p>
      <w:pPr>
        <w:numPr>
          <w:ilvl w:val="1"/>
          <w:numId w:val="900"/>
        </w:numPr>
        <w:spacing w:before="0" w:after="0"/>
      </w:pPr>
      <w:r>
        <w:t>Cloud Rendering Services</w:t>
      </w:r>
    </w:p>
    <w:p>
      <w:pPr>
        <w:numPr>
          <w:ilvl w:val="2"/>
          <w:numId w:val="900"/>
        </w:numPr>
        <w:spacing w:before="0" w:after="0"/>
      </w:pPr>
      <w:r>
        <w:t>RebusFarm</w:t>
      </w:r>
    </w:p>
    <w:p>
      <w:pPr>
        <w:numPr>
          <w:ilvl w:val="2"/>
          <w:numId w:val="900"/>
        </w:numPr>
        <w:spacing w:before="0" w:after="0"/>
      </w:pPr>
      <w:r>
        <w:t>GarageFarm</w:t>
      </w:r>
    </w:p>
    <w:p>
      <w:pPr>
        <w:numPr>
          <w:ilvl w:val="2"/>
          <w:numId w:val="900"/>
        </w:numPr>
        <w:spacing w:before="0" w:after="0"/>
      </w:pPr>
      <w:r>
        <w:t>AWS Thinkbox Deadline</w:t>
      </w:r>
    </w:p>
    <w:p>
      <w:pPr>
        <w:numPr>
          <w:ilvl w:val="0"/>
          <w:numId w:val="900"/>
        </w:numPr>
        <w:spacing w:before="0" w:after="0"/>
      </w:pPr>
      <w:r>
        <w:t>Post-Production Tools</w:t>
      </w:r>
    </w:p>
    <w:p>
      <w:pPr>
        <w:numPr>
          <w:ilvl w:val="1"/>
          <w:numId w:val="900"/>
        </w:numPr>
        <w:spacing w:before="0" w:after="0"/>
      </w:pPr>
      <w:r>
        <w:t>Image Editing</w:t>
      </w:r>
    </w:p>
    <w:p>
      <w:pPr>
        <w:numPr>
          <w:ilvl w:val="2"/>
          <w:numId w:val="900"/>
        </w:numPr>
        <w:spacing w:before="0" w:after="0"/>
      </w:pPr>
      <w:r>
        <w:t>Adobe Photoshop</w:t>
      </w:r>
    </w:p>
    <w:p>
      <w:pPr>
        <w:numPr>
          <w:ilvl w:val="2"/>
          <w:numId w:val="900"/>
        </w:numPr>
        <w:spacing w:before="0" w:after="0"/>
      </w:pPr>
      <w:r>
        <w:t>GIMP</w:t>
      </w:r>
    </w:p>
    <w:p>
      <w:pPr>
        <w:numPr>
          <w:ilvl w:val="2"/>
          <w:numId w:val="900"/>
        </w:numPr>
        <w:spacing w:before="0" w:after="0"/>
      </w:pPr>
      <w:r>
        <w:t>Affinity Photo</w:t>
      </w:r>
    </w:p>
    <w:p>
      <w:pPr>
        <w:numPr>
          <w:ilvl w:val="1"/>
          <w:numId w:val="900"/>
        </w:numPr>
        <w:spacing w:before="0" w:after="0"/>
      </w:pPr>
      <w:r>
        <w:t>Compositing Software</w:t>
      </w:r>
    </w:p>
    <w:p>
      <w:pPr>
        <w:numPr>
          <w:ilvl w:val="2"/>
          <w:numId w:val="900"/>
        </w:numPr>
        <w:spacing w:before="0" w:after="0"/>
      </w:pPr>
      <w:r>
        <w:t>Adobe After Effects</w:t>
      </w:r>
    </w:p>
    <w:p>
      <w:pPr>
        <w:numPr>
          <w:ilvl w:val="2"/>
          <w:numId w:val="900"/>
        </w:numPr>
        <w:spacing w:before="0" w:after="0"/>
      </w:pPr>
      <w:r>
        <w:t>Nuke</w:t>
      </w:r>
    </w:p>
    <w:p>
      <w:pPr>
        <w:numPr>
          <w:ilvl w:val="2"/>
          <w:numId w:val="900"/>
        </w:numPr>
        <w:spacing w:before="0" w:after="0"/>
      </w:pPr>
      <w:r>
        <w:t>Fusion</w:t>
      </w:r>
    </w:p>
    <w:p>
      <w:pPr>
        <w:numPr>
          <w:ilvl w:val="1"/>
          <w:numId w:val="900"/>
        </w:numPr>
        <w:spacing w:before="0" w:after="0"/>
      </w:pPr>
      <w:r>
        <w:t>Video Editing</w:t>
      </w:r>
    </w:p>
    <w:p>
      <w:pPr>
        <w:numPr>
          <w:ilvl w:val="2"/>
          <w:numId w:val="900"/>
        </w:numPr>
        <w:spacing w:before="0" w:after="0"/>
      </w:pPr>
      <w:r>
        <w:t>Adobe Premiere Pro</w:t>
      </w:r>
    </w:p>
    <w:p>
      <w:pPr>
        <w:numPr>
          <w:ilvl w:val="2"/>
          <w:numId w:val="900"/>
        </w:numPr>
        <w:spacing w:before="0" w:after="0"/>
      </w:pPr>
      <w:r>
        <w:t>DaVinci Resolve</w:t>
      </w:r>
    </w:p>
    <w:p>
      <w:pPr>
        <w:numPr>
          <w:ilvl w:val="2"/>
          <w:numId w:val="900"/>
        </w:numPr>
        <w:spacing w:before="0" w:after="0"/>
      </w:pPr>
      <w:r>
        <w:t>Final Cut Pro</w:t>
      </w:r>
    </w:p>
    <w:p>
      <w:pPr>
        <w:numPr>
          <w:ilvl w:val="0"/>
          <w:numId w:val="900"/>
        </w:numPr>
        <w:spacing w:before="0" w:after="0"/>
      </w:pPr>
      <w:r>
        <w:t>Hardware Considerations</w:t>
      </w:r>
    </w:p>
    <w:p>
      <w:pPr>
        <w:numPr>
          <w:ilvl w:val="1"/>
          <w:numId w:val="900"/>
        </w:numPr>
        <w:spacing w:before="0" w:after="0"/>
      </w:pPr>
      <w:r>
        <w:t>Workstation Components</w:t>
      </w:r>
    </w:p>
    <w:p>
      <w:pPr>
        <w:numPr>
          <w:ilvl w:val="2"/>
          <w:numId w:val="900"/>
        </w:numPr>
        <w:spacing w:before="0" w:after="0"/>
      </w:pPr>
      <w:r>
        <w:t>CPU Selection</w:t>
      </w:r>
    </w:p>
    <w:p>
      <w:pPr>
        <w:numPr>
          <w:ilvl w:val="3"/>
          <w:numId w:val="900"/>
        </w:numPr>
        <w:spacing w:before="0" w:after="0"/>
      </w:pPr>
      <w:r>
        <w:t>Core Count vs Clock Speed</w:t>
      </w:r>
    </w:p>
    <w:p>
      <w:pPr>
        <w:numPr>
          <w:ilvl w:val="3"/>
          <w:numId w:val="900"/>
        </w:numPr>
        <w:spacing w:before="0" w:after="0"/>
      </w:pPr>
      <w:r>
        <w:t>Intel vs AMD Considerations</w:t>
      </w:r>
    </w:p>
    <w:p>
      <w:pPr>
        <w:numPr>
          <w:ilvl w:val="3"/>
          <w:numId w:val="900"/>
        </w:numPr>
        <w:spacing w:before="0" w:after="0"/>
      </w:pPr>
      <w:r>
        <w:t>Workstation vs Consumer CPUs</w:t>
      </w:r>
    </w:p>
    <w:p>
      <w:pPr>
        <w:numPr>
          <w:ilvl w:val="2"/>
          <w:numId w:val="900"/>
        </w:numPr>
        <w:spacing w:before="0" w:after="0"/>
      </w:pPr>
      <w:r>
        <w:t>GPU Requirements</w:t>
      </w:r>
    </w:p>
    <w:p>
      <w:pPr>
        <w:numPr>
          <w:ilvl w:val="3"/>
          <w:numId w:val="900"/>
        </w:numPr>
        <w:spacing w:before="0" w:after="0"/>
      </w:pPr>
      <w:r>
        <w:t>VRAM Considerations</w:t>
      </w:r>
    </w:p>
    <w:p>
      <w:pPr>
        <w:numPr>
          <w:ilvl w:val="3"/>
          <w:numId w:val="900"/>
        </w:numPr>
        <w:spacing w:before="0" w:after="0"/>
      </w:pPr>
      <w:r>
        <w:t>CUDA vs OpenCL</w:t>
      </w:r>
    </w:p>
    <w:p>
      <w:pPr>
        <w:numPr>
          <w:ilvl w:val="3"/>
          <w:numId w:val="900"/>
        </w:numPr>
        <w:spacing w:before="0" w:after="0"/>
      </w:pPr>
      <w:r>
        <w:t>Multi-GPU Setups</w:t>
      </w:r>
    </w:p>
    <w:p>
      <w:pPr>
        <w:numPr>
          <w:ilvl w:val="2"/>
          <w:numId w:val="900"/>
        </w:numPr>
        <w:spacing w:before="0" w:after="0"/>
      </w:pPr>
      <w:r>
        <w:t>Memory and Storage</w:t>
      </w:r>
    </w:p>
    <w:p>
      <w:pPr>
        <w:numPr>
          <w:ilvl w:val="3"/>
          <w:numId w:val="900"/>
        </w:numPr>
        <w:spacing w:before="0" w:after="0"/>
      </w:pPr>
      <w:r>
        <w:t>RAM Requirements</w:t>
      </w:r>
    </w:p>
    <w:p>
      <w:pPr>
        <w:numPr>
          <w:ilvl w:val="3"/>
          <w:numId w:val="900"/>
        </w:numPr>
        <w:spacing w:before="0" w:after="0"/>
      </w:pPr>
      <w:r>
        <w:t>SSD vs HDD</w:t>
      </w:r>
    </w:p>
    <w:p>
      <w:pPr>
        <w:numPr>
          <w:ilvl w:val="3"/>
          <w:numId w:val="900"/>
        </w:numPr>
        <w:spacing w:before="0" w:after="0"/>
      </w:pPr>
      <w:r>
        <w:t>NVMe Performance</w:t>
      </w:r>
    </w:p>
    <w:p>
      <w:pPr>
        <w:numPr>
          <w:ilvl w:val="3"/>
          <w:numId w:val="900"/>
        </w:numPr>
        <w:spacing w:before="0" w:after="0"/>
      </w:pPr>
      <w:r>
        <w:t>Network Storage Solutions</w:t>
      </w:r>
    </w:p>
    <w:p>
      <w:pPr>
        <w:numPr>
          <w:ilvl w:val="1"/>
          <w:numId w:val="900"/>
        </w:numPr>
        <w:spacing w:before="0" w:after="0"/>
      </w:pPr>
      <w:r>
        <w:t>Display Technology</w:t>
      </w:r>
    </w:p>
    <w:p>
      <w:pPr>
        <w:numPr>
          <w:ilvl w:val="2"/>
          <w:numId w:val="900"/>
        </w:numPr>
        <w:spacing w:before="0" w:after="0"/>
      </w:pPr>
      <w:r>
        <w:t>Monitor Specifications</w:t>
      </w:r>
    </w:p>
    <w:p>
      <w:pPr>
        <w:numPr>
          <w:ilvl w:val="2"/>
          <w:numId w:val="900"/>
        </w:numPr>
        <w:spacing w:before="0" w:after="0"/>
      </w:pPr>
      <w:r>
        <w:t>Color Accuracy Requirements</w:t>
      </w:r>
    </w:p>
    <w:p>
      <w:pPr>
        <w:numPr>
          <w:ilvl w:val="2"/>
          <w:numId w:val="900"/>
        </w:numPr>
        <w:spacing w:before="0" w:after="0"/>
      </w:pPr>
      <w:r>
        <w:t>Multi-Monitor Setups</w:t>
      </w:r>
    </w:p>
    <w:p>
      <w:pPr>
        <w:numPr>
          <w:ilvl w:val="1"/>
          <w:numId w:val="900"/>
        </w:numPr>
        <w:spacing w:before="0" w:after="0"/>
      </w:pPr>
      <w:r>
        <w:t>Input Devices</w:t>
      </w:r>
    </w:p>
    <w:p>
      <w:pPr>
        <w:numPr>
          <w:ilvl w:val="2"/>
          <w:numId w:val="900"/>
        </w:numPr>
        <w:spacing w:before="0" w:after="0"/>
      </w:pPr>
      <w:r>
        <w:t>Graphics Tablets</w:t>
      </w:r>
    </w:p>
    <w:p>
      <w:pPr>
        <w:numPr>
          <w:ilvl w:val="2"/>
          <w:numId w:val="900"/>
        </w:numPr>
        <w:spacing w:before="0" w:after="0"/>
      </w:pPr>
      <w:r>
        <w:t>3D Mice</w:t>
      </w:r>
    </w:p>
    <w:p>
      <w:pPr>
        <w:numPr>
          <w:ilvl w:val="2"/>
          <w:numId w:val="900"/>
        </w:numPr>
        <w:spacing w:before="0" w:after="0"/>
      </w:pPr>
      <w:r>
        <w:t>Specialized Controllers</w:t>
      </w:r>
    </w:p>
    <w:p>
      <w:pPr>
        <w:pStyle w:val="Heading1"/>
      </w:pPr>
      <w:r>
        <w:t>Advanced Techniques and Specializations</w:t>
      </w:r>
    </w:p>
    <w:p>
      <w:pPr>
        <w:numPr>
          <w:ilvl w:val="0"/>
          <w:numId w:val="900"/>
        </w:numPr>
        <w:spacing w:before="0" w:after="0"/>
      </w:pPr>
      <w:r>
        <w:t>Photorealism Achievement</w:t>
      </w:r>
    </w:p>
    <w:p>
      <w:pPr>
        <w:numPr>
          <w:ilvl w:val="1"/>
          <w:numId w:val="900"/>
        </w:numPr>
        <w:spacing w:before="0" w:after="0"/>
      </w:pPr>
      <w:r>
        <w:t>Reference Study and Analysis</w:t>
      </w:r>
    </w:p>
    <w:p>
      <w:pPr>
        <w:numPr>
          <w:ilvl w:val="2"/>
          <w:numId w:val="900"/>
        </w:numPr>
        <w:spacing w:before="0" w:after="0"/>
      </w:pPr>
      <w:r>
        <w:t>Real-World Observation</w:t>
      </w:r>
    </w:p>
    <w:p>
      <w:pPr>
        <w:numPr>
          <w:ilvl w:val="2"/>
          <w:numId w:val="900"/>
        </w:numPr>
        <w:spacing w:before="0" w:after="0"/>
      </w:pPr>
      <w:r>
        <w:t>Photographic Reference</w:t>
      </w:r>
    </w:p>
    <w:p>
      <w:pPr>
        <w:numPr>
          <w:ilvl w:val="2"/>
          <w:numId w:val="900"/>
        </w:numPr>
        <w:spacing w:before="0" w:after="0"/>
      </w:pPr>
      <w:r>
        <w:t>Material Behavior Study</w:t>
      </w:r>
    </w:p>
    <w:p>
      <w:pPr>
        <w:numPr>
          <w:ilvl w:val="1"/>
          <w:numId w:val="900"/>
        </w:numPr>
        <w:spacing w:before="0" w:after="0"/>
      </w:pPr>
      <w:r>
        <w:t>Imperfection Integration</w:t>
      </w:r>
    </w:p>
    <w:p>
      <w:pPr>
        <w:numPr>
          <w:ilvl w:val="2"/>
          <w:numId w:val="900"/>
        </w:numPr>
        <w:spacing w:before="0" w:after="0"/>
      </w:pPr>
      <w:r>
        <w:t>Surface Wear and Aging</w:t>
      </w:r>
    </w:p>
    <w:p>
      <w:pPr>
        <w:numPr>
          <w:ilvl w:val="2"/>
          <w:numId w:val="900"/>
        </w:numPr>
        <w:spacing w:before="0" w:after="0"/>
      </w:pPr>
      <w:r>
        <w:t>Geometric Irregularities</w:t>
      </w:r>
    </w:p>
    <w:p>
      <w:pPr>
        <w:numPr>
          <w:ilvl w:val="2"/>
          <w:numId w:val="900"/>
        </w:numPr>
        <w:spacing w:before="0" w:after="0"/>
      </w:pPr>
      <w:r>
        <w:t>Environmental Effects</w:t>
      </w:r>
    </w:p>
    <w:p>
      <w:pPr>
        <w:numPr>
          <w:ilvl w:val="1"/>
          <w:numId w:val="900"/>
        </w:numPr>
        <w:spacing w:before="0" w:after="0"/>
      </w:pPr>
      <w:r>
        <w:t>Advanced Lighting Techniques</w:t>
      </w:r>
    </w:p>
    <w:p>
      <w:pPr>
        <w:numPr>
          <w:ilvl w:val="2"/>
          <w:numId w:val="900"/>
        </w:numPr>
        <w:spacing w:before="0" w:after="0"/>
      </w:pPr>
      <w:r>
        <w:t>Complex Light Interactions</w:t>
      </w:r>
    </w:p>
    <w:p>
      <w:pPr>
        <w:numPr>
          <w:ilvl w:val="2"/>
          <w:numId w:val="900"/>
        </w:numPr>
        <w:spacing w:before="0" w:after="0"/>
      </w:pPr>
      <w:r>
        <w:t>Caustics and Light Scattering</w:t>
      </w:r>
    </w:p>
    <w:p>
      <w:pPr>
        <w:numPr>
          <w:ilvl w:val="2"/>
          <w:numId w:val="900"/>
        </w:numPr>
        <w:spacing w:before="0" w:after="0"/>
      </w:pPr>
      <w:r>
        <w:t>Volumetric Effects</w:t>
      </w:r>
    </w:p>
    <w:p>
      <w:pPr>
        <w:numPr>
          <w:ilvl w:val="1"/>
          <w:numId w:val="900"/>
        </w:numPr>
        <w:spacing w:before="0" w:after="0"/>
      </w:pPr>
      <w:r>
        <w:t>Detail Enhancement</w:t>
      </w:r>
    </w:p>
    <w:p>
      <w:pPr>
        <w:numPr>
          <w:ilvl w:val="2"/>
          <w:numId w:val="900"/>
        </w:numPr>
        <w:spacing w:before="0" w:after="0"/>
      </w:pPr>
      <w:r>
        <w:t>Micro-Surface Details</w:t>
      </w:r>
    </w:p>
    <w:p>
      <w:pPr>
        <w:numPr>
          <w:ilvl w:val="2"/>
          <w:numId w:val="900"/>
        </w:numPr>
        <w:spacing w:before="0" w:after="0"/>
      </w:pPr>
      <w:r>
        <w:t>Atmospheric Perspective</w:t>
      </w:r>
    </w:p>
    <w:p>
      <w:pPr>
        <w:numPr>
          <w:ilvl w:val="2"/>
          <w:numId w:val="900"/>
        </w:numPr>
        <w:spacing w:before="0" w:after="0"/>
      </w:pPr>
      <w:r>
        <w:t>Depth Cue Reinforcement</w:t>
      </w:r>
    </w:p>
    <w:p>
      <w:pPr>
        <w:numPr>
          <w:ilvl w:val="0"/>
          <w:numId w:val="900"/>
        </w:numPr>
        <w:spacing w:before="0" w:after="0"/>
      </w:pPr>
      <w:r>
        <w:t>Stylized and Non-Photorealistic Rendering</w:t>
      </w:r>
    </w:p>
    <w:p>
      <w:pPr>
        <w:numPr>
          <w:ilvl w:val="1"/>
          <w:numId w:val="900"/>
        </w:numPr>
        <w:spacing w:before="0" w:after="0"/>
      </w:pPr>
      <w:r>
        <w:t>Artistic Style Development</w:t>
      </w:r>
    </w:p>
    <w:p>
      <w:pPr>
        <w:numPr>
          <w:ilvl w:val="2"/>
          <w:numId w:val="900"/>
        </w:numPr>
        <w:spacing w:before="0" w:after="0"/>
      </w:pPr>
      <w:r>
        <w:t>Watercolor Effects</w:t>
      </w:r>
    </w:p>
    <w:p>
      <w:pPr>
        <w:numPr>
          <w:ilvl w:val="2"/>
          <w:numId w:val="900"/>
        </w:numPr>
        <w:spacing w:before="0" w:after="0"/>
      </w:pPr>
      <w:r>
        <w:t>Pencil and Ink Styles</w:t>
      </w:r>
    </w:p>
    <w:p>
      <w:pPr>
        <w:numPr>
          <w:ilvl w:val="2"/>
          <w:numId w:val="900"/>
        </w:numPr>
        <w:spacing w:before="0" w:after="0"/>
      </w:pPr>
      <w:r>
        <w:t>Abstract Representations</w:t>
      </w:r>
    </w:p>
    <w:p>
      <w:pPr>
        <w:numPr>
          <w:ilvl w:val="1"/>
          <w:numId w:val="900"/>
        </w:numPr>
        <w:spacing w:before="0" w:after="0"/>
      </w:pPr>
      <w:r>
        <w:t>Technical Implementation</w:t>
      </w:r>
    </w:p>
    <w:p>
      <w:pPr>
        <w:numPr>
          <w:ilvl w:val="2"/>
          <w:numId w:val="900"/>
        </w:numPr>
        <w:spacing w:before="0" w:after="0"/>
      </w:pPr>
      <w:r>
        <w:t>Toon Shading</w:t>
      </w:r>
    </w:p>
    <w:p>
      <w:pPr>
        <w:numPr>
          <w:ilvl w:val="2"/>
          <w:numId w:val="900"/>
        </w:numPr>
        <w:spacing w:before="0" w:after="0"/>
      </w:pPr>
      <w:r>
        <w:t>Edge Detection</w:t>
      </w:r>
    </w:p>
    <w:p>
      <w:pPr>
        <w:numPr>
          <w:ilvl w:val="2"/>
          <w:numId w:val="900"/>
        </w:numPr>
        <w:spacing w:before="0" w:after="0"/>
      </w:pPr>
      <w:r>
        <w:t>Stylized Lighting</w:t>
      </w:r>
    </w:p>
    <w:p>
      <w:pPr>
        <w:numPr>
          <w:ilvl w:val="1"/>
          <w:numId w:val="900"/>
        </w:numPr>
        <w:spacing w:before="0" w:after="0"/>
      </w:pPr>
      <w:r>
        <w:t>Conceptual Visualization</w:t>
      </w:r>
    </w:p>
    <w:p>
      <w:pPr>
        <w:numPr>
          <w:ilvl w:val="2"/>
          <w:numId w:val="900"/>
        </w:numPr>
        <w:spacing w:before="0" w:after="0"/>
      </w:pPr>
      <w:r>
        <w:t>Diagrammatic Representation</w:t>
      </w:r>
    </w:p>
    <w:p>
      <w:pPr>
        <w:numPr>
          <w:ilvl w:val="2"/>
          <w:numId w:val="900"/>
        </w:numPr>
        <w:spacing w:before="0" w:after="0"/>
      </w:pPr>
      <w:r>
        <w:t>Analytical Visualization</w:t>
      </w:r>
    </w:p>
    <w:p>
      <w:pPr>
        <w:numPr>
          <w:ilvl w:val="2"/>
          <w:numId w:val="900"/>
        </w:numPr>
        <w:spacing w:before="0" w:after="0"/>
      </w:pPr>
      <w:r>
        <w:t>Process Illustration</w:t>
      </w:r>
    </w:p>
    <w:p>
      <w:pPr>
        <w:numPr>
          <w:ilvl w:val="0"/>
          <w:numId w:val="900"/>
        </w:numPr>
        <w:spacing w:before="0" w:after="0"/>
      </w:pPr>
      <w:r>
        <w:t>Environmental and Landscape Visualization</w:t>
      </w:r>
    </w:p>
    <w:p>
      <w:pPr>
        <w:numPr>
          <w:ilvl w:val="1"/>
          <w:numId w:val="900"/>
        </w:numPr>
        <w:spacing w:before="0" w:after="0"/>
      </w:pPr>
      <w:r>
        <w:t>Large-Scale Environment Creation</w:t>
      </w:r>
    </w:p>
    <w:p>
      <w:pPr>
        <w:numPr>
          <w:ilvl w:val="2"/>
          <w:numId w:val="900"/>
        </w:numPr>
        <w:spacing w:before="0" w:after="0"/>
      </w:pPr>
      <w:r>
        <w:t>Terrain Generation and Sculpting</w:t>
      </w:r>
    </w:p>
    <w:p>
      <w:pPr>
        <w:numPr>
          <w:ilvl w:val="2"/>
          <w:numId w:val="900"/>
        </w:numPr>
        <w:spacing w:before="0" w:after="0"/>
      </w:pPr>
      <w:r>
        <w:t>Ecosystem Simulation</w:t>
      </w:r>
    </w:p>
    <w:p>
      <w:pPr>
        <w:numPr>
          <w:ilvl w:val="2"/>
          <w:numId w:val="900"/>
        </w:numPr>
        <w:spacing w:before="0" w:after="0"/>
      </w:pPr>
      <w:r>
        <w:t>Weather and Atmospheric Effects</w:t>
      </w:r>
    </w:p>
    <w:p>
      <w:pPr>
        <w:numPr>
          <w:ilvl w:val="1"/>
          <w:numId w:val="900"/>
        </w:numPr>
        <w:spacing w:before="0" w:after="0"/>
      </w:pPr>
      <w:r>
        <w:t>Vegetation Systems</w:t>
      </w:r>
    </w:p>
    <w:p>
      <w:pPr>
        <w:numPr>
          <w:ilvl w:val="2"/>
          <w:numId w:val="900"/>
        </w:numPr>
        <w:spacing w:before="0" w:after="0"/>
      </w:pPr>
      <w:r>
        <w:t>Procedural Plant Generation</w:t>
      </w:r>
    </w:p>
    <w:p>
      <w:pPr>
        <w:numPr>
          <w:ilvl w:val="2"/>
          <w:numId w:val="900"/>
        </w:numPr>
        <w:spacing w:before="0" w:after="0"/>
      </w:pPr>
      <w:r>
        <w:t>Seasonal Variation Systems</w:t>
      </w:r>
    </w:p>
    <w:p>
      <w:pPr>
        <w:numPr>
          <w:ilvl w:val="2"/>
          <w:numId w:val="900"/>
        </w:numPr>
        <w:spacing w:before="0" w:after="0"/>
      </w:pPr>
      <w:r>
        <w:t>Wind and Growth Animation</w:t>
      </w:r>
    </w:p>
    <w:p>
      <w:pPr>
        <w:numPr>
          <w:ilvl w:val="1"/>
          <w:numId w:val="900"/>
        </w:numPr>
        <w:spacing w:before="0" w:after="0"/>
      </w:pPr>
      <w:r>
        <w:t>Water and Fluid Simulation</w:t>
      </w:r>
    </w:p>
    <w:p>
      <w:pPr>
        <w:numPr>
          <w:ilvl w:val="2"/>
          <w:numId w:val="900"/>
        </w:numPr>
        <w:spacing w:before="0" w:after="0"/>
      </w:pPr>
      <w:r>
        <w:t>Ocean and Lake Systems</w:t>
      </w:r>
    </w:p>
    <w:p>
      <w:pPr>
        <w:numPr>
          <w:ilvl w:val="2"/>
          <w:numId w:val="900"/>
        </w:numPr>
        <w:spacing w:before="0" w:after="0"/>
      </w:pPr>
      <w:r>
        <w:t>River and Stream Simulation</w:t>
      </w:r>
    </w:p>
    <w:p>
      <w:pPr>
        <w:numPr>
          <w:ilvl w:val="2"/>
          <w:numId w:val="900"/>
        </w:numPr>
        <w:spacing w:before="0" w:after="0"/>
      </w:pPr>
      <w:r>
        <w:t>Fountain and Water Feature Design</w:t>
      </w:r>
    </w:p>
    <w:p>
      <w:pPr>
        <w:numPr>
          <w:ilvl w:val="0"/>
          <w:numId w:val="900"/>
        </w:numPr>
        <w:spacing w:before="0" w:after="0"/>
      </w:pPr>
      <w:r>
        <w:t>Parametric and Computational Design Visualization</w:t>
      </w:r>
    </w:p>
    <w:p>
      <w:pPr>
        <w:numPr>
          <w:ilvl w:val="1"/>
          <w:numId w:val="900"/>
        </w:numPr>
        <w:spacing w:before="0" w:after="0"/>
      </w:pPr>
      <w:r>
        <w:t>Generative Design Representation</w:t>
      </w:r>
    </w:p>
    <w:p>
      <w:pPr>
        <w:numPr>
          <w:ilvl w:val="2"/>
          <w:numId w:val="900"/>
        </w:numPr>
        <w:spacing w:before="0" w:after="0"/>
      </w:pPr>
      <w:r>
        <w:t>Algorithm Visualization</w:t>
      </w:r>
    </w:p>
    <w:p>
      <w:pPr>
        <w:numPr>
          <w:ilvl w:val="2"/>
          <w:numId w:val="900"/>
        </w:numPr>
        <w:spacing w:before="0" w:after="0"/>
      </w:pPr>
      <w:r>
        <w:t>Parameter Space Exploration</w:t>
      </w:r>
    </w:p>
    <w:p>
      <w:pPr>
        <w:numPr>
          <w:ilvl w:val="2"/>
          <w:numId w:val="900"/>
        </w:numPr>
        <w:spacing w:before="0" w:after="0"/>
      </w:pPr>
      <w:r>
        <w:t>Optimization Result Display</w:t>
      </w:r>
    </w:p>
    <w:p>
      <w:pPr>
        <w:numPr>
          <w:ilvl w:val="1"/>
          <w:numId w:val="900"/>
        </w:numPr>
        <w:spacing w:before="0" w:after="0"/>
      </w:pPr>
      <w:r>
        <w:t>Data-Driven Visualization</w:t>
      </w:r>
    </w:p>
    <w:p>
      <w:pPr>
        <w:numPr>
          <w:ilvl w:val="2"/>
          <w:numId w:val="900"/>
        </w:numPr>
        <w:spacing w:before="0" w:after="0"/>
      </w:pPr>
      <w:r>
        <w:t>Performance Data Integration</w:t>
      </w:r>
    </w:p>
    <w:p>
      <w:pPr>
        <w:numPr>
          <w:ilvl w:val="2"/>
          <w:numId w:val="900"/>
        </w:numPr>
        <w:spacing w:before="0" w:after="0"/>
      </w:pPr>
      <w:r>
        <w:t>Environmental Analysis Display</w:t>
      </w:r>
    </w:p>
    <w:p>
      <w:pPr>
        <w:numPr>
          <w:ilvl w:val="2"/>
          <w:numId w:val="900"/>
        </w:numPr>
        <w:spacing w:before="0" w:after="0"/>
      </w:pPr>
      <w:r>
        <w:t>Cost and Efficiency Visualization</w:t>
      </w:r>
    </w:p>
    <w:p>
      <w:pPr>
        <w:numPr>
          <w:ilvl w:val="1"/>
          <w:numId w:val="900"/>
        </w:numPr>
        <w:spacing w:before="0" w:after="0"/>
      </w:pPr>
      <w:r>
        <w:t>Interactive Parameter Control</w:t>
      </w:r>
    </w:p>
    <w:p>
      <w:pPr>
        <w:numPr>
          <w:ilvl w:val="2"/>
          <w:numId w:val="900"/>
        </w:numPr>
        <w:spacing w:before="0" w:after="0"/>
      </w:pPr>
      <w:r>
        <w:t>Real-Time Design Modification</w:t>
      </w:r>
    </w:p>
    <w:p>
      <w:pPr>
        <w:numPr>
          <w:ilvl w:val="2"/>
          <w:numId w:val="900"/>
        </w:numPr>
        <w:spacing w:before="0" w:after="0"/>
      </w:pPr>
      <w:r>
        <w:t>Constraint Visualization</w:t>
      </w:r>
    </w:p>
    <w:p>
      <w:pPr>
        <w:numPr>
          <w:ilvl w:val="2"/>
          <w:numId w:val="900"/>
        </w:numPr>
        <w:spacing w:before="0" w:after="0"/>
      </w:pPr>
      <w:r>
        <w:t>Multi-Objective Optimization Display</w:t>
      </w:r>
    </w:p>
    <w:p>
      <w:pPr>
        <w:numPr>
          <w:ilvl w:val="0"/>
          <w:numId w:val="900"/>
        </w:numPr>
        <w:spacing w:before="0" w:after="0"/>
      </w:pPr>
      <w:r>
        <w:t>Automation and Scripting</w:t>
      </w:r>
    </w:p>
    <w:p>
      <w:pPr>
        <w:numPr>
          <w:ilvl w:val="1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Batch Processing Systems</w:t>
      </w:r>
    </w:p>
    <w:p>
      <w:pPr>
        <w:numPr>
          <w:ilvl w:val="2"/>
          <w:numId w:val="900"/>
        </w:numPr>
        <w:spacing w:before="0" w:after="0"/>
      </w:pPr>
      <w:r>
        <w:t>Template Development</w:t>
      </w:r>
    </w:p>
    <w:p>
      <w:pPr>
        <w:numPr>
          <w:ilvl w:val="2"/>
          <w:numId w:val="900"/>
        </w:numPr>
        <w:spacing w:before="0" w:after="0"/>
      </w:pPr>
      <w:r>
        <w:t>Asset Management Automation</w:t>
      </w:r>
    </w:p>
    <w:p>
      <w:pPr>
        <w:numPr>
          <w:ilvl w:val="1"/>
          <w:numId w:val="900"/>
        </w:numPr>
        <w:spacing w:before="0" w:after="0"/>
      </w:pPr>
      <w:r>
        <w:t>Custom Tool Development</w:t>
      </w:r>
    </w:p>
    <w:p>
      <w:pPr>
        <w:numPr>
          <w:ilvl w:val="2"/>
          <w:numId w:val="900"/>
        </w:numPr>
        <w:spacing w:before="0" w:after="0"/>
      </w:pPr>
      <w:r>
        <w:t>Plugin Creation</w:t>
      </w:r>
    </w:p>
    <w:p>
      <w:pPr>
        <w:numPr>
          <w:ilvl w:val="2"/>
          <w:numId w:val="900"/>
        </w:numPr>
        <w:spacing w:before="0" w:after="0"/>
      </w:pPr>
      <w:r>
        <w:t>Script Development</w:t>
      </w:r>
    </w:p>
    <w:p>
      <w:pPr>
        <w:numPr>
          <w:ilvl w:val="2"/>
          <w:numId w:val="900"/>
        </w:numPr>
        <w:spacing w:before="0" w:after="0"/>
      </w:pPr>
      <w:r>
        <w:t>Pipeline Integration</w:t>
      </w:r>
    </w:p>
    <w:p>
      <w:pPr>
        <w:numPr>
          <w:ilvl w:val="1"/>
          <w:numId w:val="900"/>
        </w:numPr>
        <w:spacing w:before="0" w:after="0"/>
      </w:pPr>
      <w:r>
        <w:t>Quality Control Automation</w:t>
      </w:r>
    </w:p>
    <w:p>
      <w:pPr>
        <w:numPr>
          <w:ilvl w:val="2"/>
          <w:numId w:val="900"/>
        </w:numPr>
        <w:spacing w:before="0" w:after="0"/>
      </w:pPr>
      <w:r>
        <w:t>Error Detection Systems</w:t>
      </w:r>
    </w:p>
    <w:p>
      <w:pPr>
        <w:numPr>
          <w:ilvl w:val="2"/>
          <w:numId w:val="900"/>
        </w:numPr>
        <w:spacing w:before="0" w:after="0"/>
      </w:pPr>
      <w:r>
        <w:t>Consistency Checking</w:t>
      </w:r>
    </w:p>
    <w:p>
      <w:pPr>
        <w:numPr>
          <w:ilvl w:val="2"/>
          <w:numId w:val="900"/>
        </w:numPr>
        <w:spacing w:before="0" w:after="0"/>
      </w:pPr>
      <w:r>
        <w:t>Output Validation</w:t>
      </w:r>
    </w:p>
    <w:p>
      <w:pPr>
        <w:pStyle w:val="Heading1"/>
      </w:pPr>
      <w:r>
        <w:t>Professional Practice</w:t>
      </w:r>
    </w:p>
    <w:p>
      <w:pPr>
        <w:numPr>
          <w:ilvl w:val="0"/>
          <w:numId w:val="900"/>
        </w:numPr>
        <w:spacing w:before="0" w:after="0"/>
      </w:pPr>
      <w:r>
        <w:t>Portfolio Development</w:t>
      </w:r>
    </w:p>
    <w:p>
      <w:pPr>
        <w:numPr>
          <w:ilvl w:val="1"/>
          <w:numId w:val="900"/>
        </w:numPr>
        <w:spacing w:before="0" w:after="0"/>
      </w:pPr>
      <w:r>
        <w:t>Project Selection and Curation</w:t>
      </w:r>
    </w:p>
    <w:p>
      <w:pPr>
        <w:numPr>
          <w:ilvl w:val="2"/>
          <w:numId w:val="900"/>
        </w:numPr>
        <w:spacing w:before="0" w:after="0"/>
      </w:pPr>
      <w:r>
        <w:t>Work Quality Assessment</w:t>
      </w:r>
    </w:p>
    <w:p>
      <w:pPr>
        <w:numPr>
          <w:ilvl w:val="2"/>
          <w:numId w:val="900"/>
        </w:numPr>
        <w:spacing w:before="0" w:after="0"/>
      </w:pPr>
      <w:r>
        <w:t>Diversity and Range</w:t>
      </w:r>
    </w:p>
    <w:p>
      <w:pPr>
        <w:numPr>
          <w:ilvl w:val="2"/>
          <w:numId w:val="900"/>
        </w:numPr>
        <w:spacing w:before="0" w:after="0"/>
      </w:pPr>
      <w:r>
        <w:t>Target Audience Consideration</w:t>
      </w:r>
    </w:p>
    <w:p>
      <w:pPr>
        <w:numPr>
          <w:ilvl w:val="1"/>
          <w:numId w:val="900"/>
        </w:numPr>
        <w:spacing w:before="0" w:after="0"/>
      </w:pPr>
      <w:r>
        <w:t>Presentation Strategies</w:t>
      </w:r>
    </w:p>
    <w:p>
      <w:pPr>
        <w:numPr>
          <w:ilvl w:val="2"/>
          <w:numId w:val="900"/>
        </w:numPr>
        <w:spacing w:before="0" w:after="0"/>
      </w:pPr>
      <w:r>
        <w:t>Visual Layout and Design</w:t>
      </w:r>
    </w:p>
    <w:p>
      <w:pPr>
        <w:numPr>
          <w:ilvl w:val="2"/>
          <w:numId w:val="900"/>
        </w:numPr>
        <w:spacing w:before="0" w:after="0"/>
      </w:pPr>
      <w:r>
        <w:t>Project Documentation</w:t>
      </w:r>
    </w:p>
    <w:p>
      <w:pPr>
        <w:numPr>
          <w:ilvl w:val="2"/>
          <w:numId w:val="900"/>
        </w:numPr>
        <w:spacing w:before="0" w:after="0"/>
      </w:pPr>
      <w:r>
        <w:t>Process Demonstration</w:t>
      </w:r>
    </w:p>
    <w:p>
      <w:pPr>
        <w:numPr>
          <w:ilvl w:val="1"/>
          <w:numId w:val="900"/>
        </w:numPr>
        <w:spacing w:before="0" w:after="0"/>
      </w:pPr>
      <w:r>
        <w:t>Digital Portfolio Platforms</w:t>
      </w:r>
    </w:p>
    <w:p>
      <w:pPr>
        <w:numPr>
          <w:ilvl w:val="2"/>
          <w:numId w:val="900"/>
        </w:numPr>
        <w:spacing w:before="0" w:after="0"/>
      </w:pPr>
      <w:r>
        <w:t>Website Development</w:t>
      </w:r>
    </w:p>
    <w:p>
      <w:pPr>
        <w:numPr>
          <w:ilvl w:val="2"/>
          <w:numId w:val="900"/>
        </w:numPr>
        <w:spacing w:before="0" w:after="0"/>
      </w:pPr>
      <w:r>
        <w:t>Social Media Presence</w:t>
      </w:r>
    </w:p>
    <w:p>
      <w:pPr>
        <w:numPr>
          <w:ilvl w:val="2"/>
          <w:numId w:val="900"/>
        </w:numPr>
        <w:spacing w:before="0" w:after="0"/>
      </w:pPr>
      <w:r>
        <w:t>Online Portfolio Services</w:t>
      </w:r>
    </w:p>
    <w:p>
      <w:pPr>
        <w:numPr>
          <w:ilvl w:val="1"/>
          <w:numId w:val="900"/>
        </w:numPr>
        <w:spacing w:before="0" w:after="0"/>
      </w:pPr>
      <w:r>
        <w:t>Portfolio Maintenance</w:t>
      </w:r>
    </w:p>
    <w:p>
      <w:pPr>
        <w:numPr>
          <w:ilvl w:val="2"/>
          <w:numId w:val="900"/>
        </w:numPr>
        <w:spacing w:before="0" w:after="0"/>
      </w:pPr>
      <w:r>
        <w:t>Regular Updates</w:t>
      </w:r>
    </w:p>
    <w:p>
      <w:pPr>
        <w:numPr>
          <w:ilvl w:val="2"/>
          <w:numId w:val="900"/>
        </w:numPr>
        <w:spacing w:before="0" w:after="0"/>
      </w:pPr>
      <w:r>
        <w:t>Quality Evolution</w:t>
      </w:r>
    </w:p>
    <w:p>
      <w:pPr>
        <w:numPr>
          <w:ilvl w:val="2"/>
          <w:numId w:val="900"/>
        </w:numPr>
        <w:spacing w:before="0" w:after="0"/>
      </w:pPr>
      <w:r>
        <w:t>Feedback Integration</w:t>
      </w:r>
    </w:p>
    <w:p>
      <w:pPr>
        <w:numPr>
          <w:ilvl w:val="0"/>
          <w:numId w:val="900"/>
        </w:numPr>
        <w:spacing w:before="0" w:after="0"/>
      </w:pPr>
      <w:r>
        <w:t>Client Relations and Communication</w:t>
      </w:r>
    </w:p>
    <w:p>
      <w:pPr>
        <w:numPr>
          <w:ilvl w:val="1"/>
          <w:numId w:val="900"/>
        </w:numPr>
        <w:spacing w:before="0" w:after="0"/>
      </w:pPr>
      <w:r>
        <w:t>Project Briefing and Scoping</w:t>
      </w:r>
    </w:p>
    <w:p>
      <w:pPr>
        <w:numPr>
          <w:ilvl w:val="2"/>
          <w:numId w:val="900"/>
        </w:numPr>
        <w:spacing w:before="0" w:after="0"/>
      </w:pPr>
      <w:r>
        <w:t>Requirement Gathering</w:t>
      </w:r>
    </w:p>
    <w:p>
      <w:pPr>
        <w:numPr>
          <w:ilvl w:val="2"/>
          <w:numId w:val="900"/>
        </w:numPr>
        <w:spacing w:before="0" w:after="0"/>
      </w:pPr>
      <w:r>
        <w:t>Expectation Management</w:t>
      </w:r>
    </w:p>
    <w:p>
      <w:pPr>
        <w:numPr>
          <w:ilvl w:val="2"/>
          <w:numId w:val="900"/>
        </w:numPr>
        <w:spacing w:before="0" w:after="0"/>
      </w:pPr>
      <w:r>
        <w:t>Deliverable Definition</w:t>
      </w:r>
    </w:p>
    <w:p>
      <w:pPr>
        <w:numPr>
          <w:ilvl w:val="1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Progress Reporting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Revision Management</w:t>
      </w:r>
    </w:p>
    <w:p>
      <w:pPr>
        <w:numPr>
          <w:ilvl w:val="1"/>
          <w:numId w:val="900"/>
        </w:numPr>
        <w:spacing w:before="0" w:after="0"/>
      </w:pPr>
      <w:r>
        <w:t>Presentation Skills</w:t>
      </w:r>
    </w:p>
    <w:p>
      <w:pPr>
        <w:numPr>
          <w:ilvl w:val="2"/>
          <w:numId w:val="900"/>
        </w:numPr>
        <w:spacing w:before="0" w:after="0"/>
      </w:pPr>
      <w:r>
        <w:t>Visual Presentation Techniques</w:t>
      </w:r>
    </w:p>
    <w:p>
      <w:pPr>
        <w:numPr>
          <w:ilvl w:val="2"/>
          <w:numId w:val="900"/>
        </w:numPr>
        <w:spacing w:before="0" w:after="0"/>
      </w:pPr>
      <w:r>
        <w:t>Technical Explanation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0"/>
          <w:numId w:val="900"/>
        </w:numPr>
        <w:spacing w:before="0" w:after="0"/>
      </w:pPr>
      <w:r>
        <w:t>Business Operations</w:t>
      </w:r>
    </w:p>
    <w:p>
      <w:pPr>
        <w:numPr>
          <w:ilvl w:val="1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Pricing and Contracts</w:t>
      </w:r>
    </w:p>
    <w:p>
      <w:pPr>
        <w:numPr>
          <w:ilvl w:val="2"/>
          <w:numId w:val="900"/>
        </w:numPr>
        <w:spacing w:before="0" w:after="0"/>
      </w:pPr>
      <w:r>
        <w:t>Cost Estimation</w:t>
      </w:r>
    </w:p>
    <w:p>
      <w:pPr>
        <w:numPr>
          <w:ilvl w:val="2"/>
          <w:numId w:val="900"/>
        </w:numPr>
        <w:spacing w:before="0" w:after="0"/>
      </w:pPr>
      <w:r>
        <w:t>Pricing Strategies</w:t>
      </w:r>
    </w:p>
    <w:p>
      <w:pPr>
        <w:numPr>
          <w:ilvl w:val="2"/>
          <w:numId w:val="900"/>
        </w:numPr>
        <w:spacing w:before="0" w:after="0"/>
      </w:pPr>
      <w:r>
        <w:t>Contract Negotiation</w:t>
      </w:r>
    </w:p>
    <w:p>
      <w:pPr>
        <w:numPr>
          <w:ilvl w:val="2"/>
          <w:numId w:val="900"/>
        </w:numPr>
        <w:spacing w:before="0" w:after="0"/>
      </w:pPr>
      <w:r>
        <w:t>Payment Terms</w:t>
      </w:r>
    </w:p>
    <w:p>
      <w:pPr>
        <w:numPr>
          <w:ilvl w:val="1"/>
          <w:numId w:val="900"/>
        </w:numPr>
        <w:spacing w:before="0" w:after="0"/>
      </w:pPr>
      <w:r>
        <w:t>File and Asset Management</w:t>
      </w:r>
    </w:p>
    <w:p>
      <w:pPr>
        <w:numPr>
          <w:ilvl w:val="2"/>
          <w:numId w:val="900"/>
        </w:numPr>
        <w:spacing w:before="0" w:after="0"/>
      </w:pPr>
      <w:r>
        <w:t>Version Control Systems</w:t>
      </w:r>
    </w:p>
    <w:p>
      <w:pPr>
        <w:numPr>
          <w:ilvl w:val="2"/>
          <w:numId w:val="900"/>
        </w:numPr>
        <w:spacing w:before="0" w:after="0"/>
      </w:pPr>
      <w:r>
        <w:t>Backup Strategies</w:t>
      </w:r>
    </w:p>
    <w:p>
      <w:pPr>
        <w:numPr>
          <w:ilvl w:val="2"/>
          <w:numId w:val="900"/>
        </w:numPr>
        <w:spacing w:before="0" w:after="0"/>
      </w:pPr>
      <w:r>
        <w:t>Archive Organization</w:t>
      </w:r>
    </w:p>
    <w:p>
      <w:pPr>
        <w:numPr>
          <w:ilvl w:val="2"/>
          <w:numId w:val="900"/>
        </w:numPr>
        <w:spacing w:before="0" w:after="0"/>
      </w:pPr>
      <w:r>
        <w:t>Asset Licensing</w:t>
      </w:r>
    </w:p>
    <w:p>
      <w:pPr>
        <w:numPr>
          <w:ilvl w:val="0"/>
          <w:numId w:val="900"/>
        </w:numPr>
        <w:spacing w:before="0" w:after="0"/>
      </w:pPr>
      <w:r>
        <w:t>Legal and Ethical Considerations</w:t>
      </w:r>
    </w:p>
    <w:p>
      <w:pPr>
        <w:numPr>
          <w:ilvl w:val="1"/>
          <w:numId w:val="900"/>
        </w:numPr>
        <w:spacing w:before="0" w:after="0"/>
      </w:pPr>
      <w:r>
        <w:t>Intellectual Property</w:t>
      </w:r>
    </w:p>
    <w:p>
      <w:pPr>
        <w:numPr>
          <w:ilvl w:val="2"/>
          <w:numId w:val="900"/>
        </w:numPr>
        <w:spacing w:before="0" w:after="0"/>
      </w:pPr>
      <w:r>
        <w:t>Copyright Protection</w:t>
      </w:r>
    </w:p>
    <w:p>
      <w:pPr>
        <w:numPr>
          <w:ilvl w:val="2"/>
          <w:numId w:val="900"/>
        </w:numPr>
        <w:spacing w:before="0" w:after="0"/>
      </w:pPr>
      <w:r>
        <w:t>Asset Licensing</w:t>
      </w:r>
    </w:p>
    <w:p>
      <w:pPr>
        <w:numPr>
          <w:ilvl w:val="2"/>
          <w:numId w:val="900"/>
        </w:numPr>
        <w:spacing w:before="0" w:after="0"/>
      </w:pPr>
      <w:r>
        <w:t>Usage Rights</w:t>
      </w:r>
    </w:p>
    <w:p>
      <w:pPr>
        <w:numPr>
          <w:ilvl w:val="1"/>
          <w:numId w:val="900"/>
        </w:numPr>
        <w:spacing w:before="0" w:after="0"/>
      </w:pPr>
      <w:r>
        <w:t>Professional Standards</w:t>
      </w:r>
    </w:p>
    <w:p>
      <w:pPr>
        <w:numPr>
          <w:ilvl w:val="2"/>
          <w:numId w:val="900"/>
        </w:numPr>
        <w:spacing w:before="0" w:after="0"/>
      </w:pPr>
      <w:r>
        <w:t>Industry Best Practices</w:t>
      </w:r>
    </w:p>
    <w:p>
      <w:pPr>
        <w:numPr>
          <w:ilvl w:val="2"/>
          <w:numId w:val="900"/>
        </w:numPr>
        <w:spacing w:before="0" w:after="0"/>
      </w:pPr>
      <w:r>
        <w:t>Ethical Guidelines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1"/>
          <w:numId w:val="900"/>
        </w:numPr>
        <w:spacing w:before="0" w:after="0"/>
      </w:pPr>
      <w:r>
        <w:t>Contractual Obligations</w:t>
      </w:r>
    </w:p>
    <w:p>
      <w:pPr>
        <w:numPr>
          <w:ilvl w:val="2"/>
          <w:numId w:val="900"/>
        </w:numPr>
        <w:spacing w:before="0" w:after="0"/>
      </w:pPr>
      <w:r>
        <w:t>Scope Definition</w:t>
      </w:r>
    </w:p>
    <w:p>
      <w:pPr>
        <w:numPr>
          <w:ilvl w:val="2"/>
          <w:numId w:val="900"/>
        </w:numPr>
        <w:spacing w:before="0" w:after="0"/>
      </w:pPr>
      <w:r>
        <w:t>Liability Limitations</w:t>
      </w:r>
    </w:p>
    <w:p>
      <w:pPr>
        <w:numPr>
          <w:ilvl w:val="2"/>
          <w:numId w:val="900"/>
        </w:numPr>
        <w:spacing w:before="0" w:after="0"/>
      </w:pPr>
      <w:r>
        <w:t>Confidentiality Agreements</w:t>
      </w:r>
    </w:p>
    <w:p>
      <w:pPr>
        <w:numPr>
          <w:ilvl w:val="0"/>
          <w:numId w:val="900"/>
        </w:numPr>
        <w:spacing w:before="0" w:after="0"/>
      </w:pPr>
      <w:r>
        <w:t>Professional Development</w:t>
      </w:r>
    </w:p>
    <w:p>
      <w:pPr>
        <w:numPr>
          <w:ilvl w:val="1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2"/>
          <w:numId w:val="900"/>
        </w:numPr>
        <w:spacing w:before="0" w:after="0"/>
      </w:pPr>
      <w:r>
        <w:t>Technology Adoption</w:t>
      </w:r>
    </w:p>
    <w:p>
      <w:pPr>
        <w:numPr>
          <w:ilvl w:val="2"/>
          <w:numId w:val="900"/>
        </w:numPr>
        <w:spacing w:before="0" w:after="0"/>
      </w:pPr>
      <w:r>
        <w:t>Technique Refinement</w:t>
      </w:r>
    </w:p>
    <w:p>
      <w:pPr>
        <w:numPr>
          <w:ilvl w:val="1"/>
          <w:numId w:val="900"/>
        </w:numPr>
        <w:spacing w:before="0" w:after="0"/>
      </w:pPr>
      <w:r>
        <w:t>Industry Engagement</w:t>
      </w:r>
    </w:p>
    <w:p>
      <w:pPr>
        <w:numPr>
          <w:ilvl w:val="2"/>
          <w:numId w:val="900"/>
        </w:numPr>
        <w:spacing w:before="0" w:after="0"/>
      </w:pPr>
      <w:r>
        <w:t>Professional Organizations</w:t>
      </w:r>
    </w:p>
    <w:p>
      <w:pPr>
        <w:numPr>
          <w:ilvl w:val="2"/>
          <w:numId w:val="900"/>
        </w:numPr>
        <w:spacing w:before="0" w:after="0"/>
      </w:pPr>
      <w:r>
        <w:t>Conferences and Events</w:t>
      </w:r>
    </w:p>
    <w:p>
      <w:pPr>
        <w:numPr>
          <w:ilvl w:val="2"/>
          <w:numId w:val="900"/>
        </w:numPr>
        <w:spacing w:before="0" w:after="0"/>
      </w:pPr>
      <w:r>
        <w:t>Online Communities</w:t>
      </w:r>
    </w:p>
    <w:p>
      <w:pPr>
        <w:numPr>
          <w:ilvl w:val="1"/>
          <w:numId w:val="900"/>
        </w:numPr>
        <w:spacing w:before="0" w:after="0"/>
      </w:pPr>
      <w:r>
        <w:t>Career Advancement</w:t>
      </w:r>
    </w:p>
    <w:p>
      <w:pPr>
        <w:numPr>
          <w:ilvl w:val="2"/>
          <w:numId w:val="900"/>
        </w:numPr>
        <w:spacing w:before="0" w:after="0"/>
      </w:pPr>
      <w:r>
        <w:t>Specialization Development</w:t>
      </w:r>
    </w:p>
    <w:p>
      <w:pPr>
        <w:numPr>
          <w:ilvl w:val="2"/>
          <w:numId w:val="900"/>
        </w:numPr>
        <w:spacing w:before="0" w:after="0"/>
      </w:pPr>
      <w:r>
        <w:t>Leadership Skills</w:t>
      </w:r>
    </w:p>
    <w:p>
      <w:pPr>
        <w:numPr>
          <w:ilvl w:val="2"/>
          <w:numId w:val="900"/>
        </w:numPr>
        <w:spacing w:before="0" w:after="0"/>
      </w:pPr>
      <w:r>
        <w:t>Business Development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