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Arabic Language Grammar</w:t>
      </w:r>
    </w:p>
    <w:p>
      <w:pPr>
        <w:pStyle w:val="Heading1"/>
      </w:pPr>
      <w:r>
        <w:t>Introduction to Arabic Grammar</w:t>
      </w:r>
    </w:p>
    <w:p>
      <w:pPr>
        <w:numPr>
          <w:ilvl w:val="0"/>
          <w:numId w:val="900"/>
        </w:numPr>
        <w:spacing w:before="0" w:after="0"/>
      </w:pPr>
      <w:r>
        <w:t>Overview of Arabic Grammar</w:t>
      </w:r>
    </w:p>
    <w:p>
      <w:pPr>
        <w:numPr>
          <w:ilvl w:val="1"/>
          <w:numId w:val="900"/>
        </w:numPr>
        <w:spacing w:before="0" w:after="0"/>
      </w:pPr>
      <w:r>
        <w:t>Definition and Scope of Arabic Grammar</w:t>
      </w:r>
    </w:p>
    <w:p>
      <w:pPr>
        <w:numPr>
          <w:ilvl w:val="1"/>
          <w:numId w:val="900"/>
        </w:numPr>
        <w:spacing w:before="0" w:after="0"/>
      </w:pPr>
      <w:r>
        <w:t>Relationship Between Grammar and Language Comprehension</w:t>
      </w:r>
    </w:p>
    <w:p>
      <w:pPr>
        <w:numPr>
          <w:ilvl w:val="1"/>
          <w:numId w:val="900"/>
        </w:numPr>
        <w:spacing w:before="0" w:after="0"/>
      </w:pPr>
      <w:r>
        <w:t>Classical vs. Modern Standard Arabic Grammar</w:t>
      </w:r>
    </w:p>
    <w:p>
      <w:pPr>
        <w:numPr>
          <w:ilvl w:val="0"/>
          <w:numId w:val="900"/>
        </w:numPr>
        <w:spacing w:before="0" w:after="0"/>
      </w:pPr>
      <w:r>
        <w:t>Historical Development of Arabic Grammar</w:t>
      </w:r>
    </w:p>
    <w:p>
      <w:pPr>
        <w:numPr>
          <w:ilvl w:val="1"/>
          <w:numId w:val="900"/>
        </w:numPr>
        <w:spacing w:before="0" w:after="0"/>
      </w:pPr>
      <w:r>
        <w:t>Early Grammarians and Their Contributions</w:t>
      </w:r>
    </w:p>
    <w:p>
      <w:pPr>
        <w:numPr>
          <w:ilvl w:val="1"/>
          <w:numId w:val="900"/>
        </w:numPr>
        <w:spacing w:before="0" w:after="0"/>
      </w:pPr>
      <w:r>
        <w:t>Development of Grammatical Terminology</w:t>
      </w:r>
    </w:p>
    <w:p>
      <w:pPr>
        <w:numPr>
          <w:ilvl w:val="1"/>
          <w:numId w:val="900"/>
        </w:numPr>
        <w:spacing w:before="0" w:after="0"/>
      </w:pPr>
      <w:r>
        <w:t>Schools of Grammatical Thought</w:t>
      </w:r>
    </w:p>
    <w:p>
      <w:pPr>
        <w:numPr>
          <w:ilvl w:val="0"/>
          <w:numId w:val="900"/>
        </w:numPr>
        <w:spacing w:before="0" w:after="0"/>
      </w:pPr>
      <w:r>
        <w:t>Importance of Grammar in Arabic Language</w:t>
      </w:r>
    </w:p>
    <w:p>
      <w:pPr>
        <w:numPr>
          <w:ilvl w:val="1"/>
          <w:numId w:val="900"/>
        </w:numPr>
        <w:spacing w:before="0" w:after="0"/>
      </w:pPr>
      <w:r>
        <w:t>Role in Reading Comprehension</w:t>
      </w:r>
    </w:p>
    <w:p>
      <w:pPr>
        <w:numPr>
          <w:ilvl w:val="1"/>
          <w:numId w:val="900"/>
        </w:numPr>
        <w:spacing w:before="0" w:after="0"/>
      </w:pPr>
      <w:r>
        <w:t>Role in Writing Proficiency</w:t>
      </w:r>
    </w:p>
    <w:p>
      <w:pPr>
        <w:numPr>
          <w:ilvl w:val="1"/>
          <w:numId w:val="900"/>
        </w:numPr>
        <w:spacing w:before="0" w:after="0"/>
      </w:pPr>
      <w:r>
        <w:t>Role in Quranic Studies</w:t>
      </w:r>
    </w:p>
    <w:p>
      <w:pPr>
        <w:numPr>
          <w:ilvl w:val="0"/>
          <w:numId w:val="900"/>
        </w:numPr>
        <w:spacing w:before="0" w:after="0"/>
      </w:pPr>
      <w:r>
        <w:t>The Two Branches of Grammar</w:t>
      </w:r>
    </w:p>
    <w:p>
      <w:pPr>
        <w:numPr>
          <w:ilvl w:val="1"/>
          <w:numId w:val="900"/>
        </w:numPr>
        <w:spacing w:before="0" w:after="0"/>
      </w:pPr>
      <w:r>
        <w:t>Syntax (An-Nahw)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Role in Sentence Structure</w:t>
      </w:r>
    </w:p>
    <w:p>
      <w:pPr>
        <w:numPr>
          <w:ilvl w:val="2"/>
          <w:numId w:val="900"/>
        </w:numPr>
        <w:spacing w:before="0" w:after="0"/>
      </w:pPr>
      <w:r>
        <w:t>Relationship to Meaning</w:t>
      </w:r>
    </w:p>
    <w:p>
      <w:pPr>
        <w:numPr>
          <w:ilvl w:val="1"/>
          <w:numId w:val="900"/>
        </w:numPr>
        <w:spacing w:before="0" w:after="0"/>
      </w:pPr>
      <w:r>
        <w:t>Morphology (As-Sarf)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Role in Word Formation</w:t>
      </w:r>
    </w:p>
    <w:p>
      <w:pPr>
        <w:numPr>
          <w:ilvl w:val="2"/>
          <w:numId w:val="900"/>
        </w:numPr>
        <w:spacing w:before="0" w:after="0"/>
      </w:pPr>
      <w:r>
        <w:t>Relationship to Syntax</w:t>
      </w:r>
    </w:p>
    <w:p>
      <w:pPr>
        <w:pStyle w:val="Heading1"/>
      </w:pPr>
      <w:r>
        <w:t>The Arabic Writing System</w:t>
      </w:r>
    </w:p>
    <w:p>
      <w:pPr>
        <w:numPr>
          <w:ilvl w:val="0"/>
          <w:numId w:val="900"/>
        </w:numPr>
        <w:spacing w:before="0" w:after="0"/>
      </w:pPr>
      <w:r>
        <w:t>The Arabic Alphabet (Al-Huruf al-Hijaiyah)</w:t>
      </w:r>
    </w:p>
    <w:p>
      <w:pPr>
        <w:numPr>
          <w:ilvl w:val="1"/>
          <w:numId w:val="900"/>
        </w:numPr>
        <w:spacing w:before="0" w:after="0"/>
      </w:pPr>
      <w:r>
        <w:t>Letter Names and Shapes</w:t>
      </w:r>
    </w:p>
    <w:p>
      <w:pPr>
        <w:numPr>
          <w:ilvl w:val="2"/>
          <w:numId w:val="900"/>
        </w:numPr>
        <w:spacing w:before="0" w:after="0"/>
      </w:pPr>
      <w:r>
        <w:t>Individual Letter Recognition</w:t>
      </w:r>
    </w:p>
    <w:p>
      <w:pPr>
        <w:numPr>
          <w:ilvl w:val="2"/>
          <w:numId w:val="900"/>
        </w:numPr>
        <w:spacing w:before="0" w:after="0"/>
      </w:pPr>
      <w:r>
        <w:t>Letter Pronunciation</w:t>
      </w:r>
    </w:p>
    <w:p>
      <w:pPr>
        <w:numPr>
          <w:ilvl w:val="2"/>
          <w:numId w:val="900"/>
        </w:numPr>
        <w:spacing w:before="0" w:after="0"/>
      </w:pPr>
      <w:r>
        <w:t>Letter Classification</w:t>
      </w:r>
    </w:p>
    <w:p>
      <w:pPr>
        <w:numPr>
          <w:ilvl w:val="1"/>
          <w:numId w:val="900"/>
        </w:numPr>
        <w:spacing w:before="0" w:after="0"/>
      </w:pPr>
      <w:r>
        <w:t>Letter Positions</w:t>
      </w:r>
    </w:p>
    <w:p>
      <w:pPr>
        <w:numPr>
          <w:ilvl w:val="2"/>
          <w:numId w:val="900"/>
        </w:numPr>
        <w:spacing w:before="0" w:after="0"/>
      </w:pPr>
      <w:r>
        <w:t>Initial Position</w:t>
      </w:r>
    </w:p>
    <w:p>
      <w:pPr>
        <w:numPr>
          <w:ilvl w:val="2"/>
          <w:numId w:val="900"/>
        </w:numPr>
        <w:spacing w:before="0" w:after="0"/>
      </w:pPr>
      <w:r>
        <w:t>Medial Position</w:t>
      </w:r>
    </w:p>
    <w:p>
      <w:pPr>
        <w:numPr>
          <w:ilvl w:val="2"/>
          <w:numId w:val="900"/>
        </w:numPr>
        <w:spacing w:before="0" w:after="0"/>
      </w:pPr>
      <w:r>
        <w:t>Final Position</w:t>
      </w:r>
    </w:p>
    <w:p>
      <w:pPr>
        <w:numPr>
          <w:ilvl w:val="2"/>
          <w:numId w:val="900"/>
        </w:numPr>
        <w:spacing w:before="0" w:after="0"/>
      </w:pPr>
      <w:r>
        <w:t>Isolated Position</w:t>
      </w:r>
    </w:p>
    <w:p>
      <w:pPr>
        <w:numPr>
          <w:ilvl w:val="1"/>
          <w:numId w:val="900"/>
        </w:numPr>
        <w:spacing w:before="0" w:after="0"/>
      </w:pPr>
      <w:r>
        <w:t>Letter Connections</w:t>
      </w:r>
    </w:p>
    <w:p>
      <w:pPr>
        <w:numPr>
          <w:ilvl w:val="2"/>
          <w:numId w:val="900"/>
        </w:numPr>
        <w:spacing w:before="0" w:after="0"/>
      </w:pPr>
      <w:r>
        <w:t>Connecting Letters</w:t>
      </w:r>
    </w:p>
    <w:p>
      <w:pPr>
        <w:numPr>
          <w:ilvl w:val="2"/>
          <w:numId w:val="900"/>
        </w:numPr>
        <w:spacing w:before="0" w:after="0"/>
      </w:pPr>
      <w:r>
        <w:t>Non-connecting Letters</w:t>
      </w:r>
    </w:p>
    <w:p>
      <w:pPr>
        <w:numPr>
          <w:ilvl w:val="2"/>
          <w:numId w:val="900"/>
        </w:numPr>
        <w:spacing w:before="0" w:after="0"/>
      </w:pPr>
      <w:r>
        <w:t>Connection Rules</w:t>
      </w:r>
    </w:p>
    <w:p>
      <w:pPr>
        <w:numPr>
          <w:ilvl w:val="1"/>
          <w:numId w:val="900"/>
        </w:numPr>
        <w:spacing w:before="0" w:after="0"/>
      </w:pPr>
      <w:r>
        <w:t>Orthographic Variations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Calligraphic Styles</w:t>
      </w:r>
    </w:p>
    <w:p>
      <w:pPr>
        <w:numPr>
          <w:ilvl w:val="1"/>
          <w:numId w:val="900"/>
        </w:numPr>
        <w:spacing w:before="0" w:after="0"/>
      </w:pPr>
      <w:r>
        <w:t>Sun and Moon Letters (Al-Huruf al-Shamsiyyah wa al-Qamariyyah)</w:t>
      </w:r>
    </w:p>
    <w:p>
      <w:pPr>
        <w:numPr>
          <w:ilvl w:val="2"/>
          <w:numId w:val="900"/>
        </w:numPr>
        <w:spacing w:before="0" w:after="0"/>
      </w:pPr>
      <w:r>
        <w:t>Sun Letters</w:t>
      </w:r>
    </w:p>
    <w:p>
      <w:pPr>
        <w:numPr>
          <w:ilvl w:val="3"/>
          <w:numId w:val="900"/>
        </w:numPr>
        <w:spacing w:before="0" w:after="0"/>
      </w:pPr>
      <w:r>
        <w:t>List of Sun Letters</w:t>
      </w:r>
    </w:p>
    <w:p>
      <w:pPr>
        <w:numPr>
          <w:ilvl w:val="3"/>
          <w:numId w:val="900"/>
        </w:numPr>
        <w:spacing w:before="0" w:after="0"/>
      </w:pPr>
      <w:r>
        <w:t>Pronunciation Rules</w:t>
      </w:r>
    </w:p>
    <w:p>
      <w:pPr>
        <w:numPr>
          <w:ilvl w:val="2"/>
          <w:numId w:val="900"/>
        </w:numPr>
        <w:spacing w:before="0" w:after="0"/>
      </w:pPr>
      <w:r>
        <w:t>Moon Letters</w:t>
      </w:r>
    </w:p>
    <w:p>
      <w:pPr>
        <w:numPr>
          <w:ilvl w:val="3"/>
          <w:numId w:val="900"/>
        </w:numPr>
        <w:spacing w:before="0" w:after="0"/>
      </w:pPr>
      <w:r>
        <w:t>List of Moon Letters</w:t>
      </w:r>
    </w:p>
    <w:p>
      <w:pPr>
        <w:numPr>
          <w:ilvl w:val="3"/>
          <w:numId w:val="900"/>
        </w:numPr>
        <w:spacing w:before="0" w:after="0"/>
      </w:pPr>
      <w:r>
        <w:t>Pronunciation Rules</w:t>
      </w:r>
    </w:p>
    <w:p>
      <w:pPr>
        <w:numPr>
          <w:ilvl w:val="2"/>
          <w:numId w:val="900"/>
        </w:numPr>
        <w:spacing w:before="0" w:after="0"/>
      </w:pPr>
      <w:r>
        <w:t>Rules with Definite Article</w:t>
      </w:r>
    </w:p>
    <w:p>
      <w:pPr>
        <w:numPr>
          <w:ilvl w:val="3"/>
          <w:numId w:val="900"/>
        </w:numPr>
        <w:spacing w:before="0" w:after="0"/>
      </w:pPr>
      <w:r>
        <w:t>Assimilation Patterns</w:t>
      </w:r>
    </w:p>
    <w:p>
      <w:pPr>
        <w:numPr>
          <w:ilvl w:val="3"/>
          <w:numId w:val="900"/>
        </w:numPr>
        <w:spacing w:before="0" w:after="0"/>
      </w:pPr>
      <w:r>
        <w:t>Written vs. Spoken Forms</w:t>
      </w:r>
    </w:p>
    <w:p>
      <w:pPr>
        <w:numPr>
          <w:ilvl w:val="0"/>
          <w:numId w:val="900"/>
        </w:numPr>
        <w:spacing w:before="0" w:after="0"/>
      </w:pPr>
      <w:r>
        <w:t>Vowels and Diacritics (Harakat)</w:t>
      </w:r>
    </w:p>
    <w:p>
      <w:pPr>
        <w:numPr>
          <w:ilvl w:val="1"/>
          <w:numId w:val="900"/>
        </w:numPr>
        <w:spacing w:before="0" w:after="0"/>
      </w:pPr>
      <w:r>
        <w:t>Purpose and Function of Diacritics</w:t>
      </w:r>
    </w:p>
    <w:p>
      <w:pPr>
        <w:numPr>
          <w:ilvl w:val="2"/>
          <w:numId w:val="900"/>
        </w:numPr>
        <w:spacing w:before="0" w:after="0"/>
      </w:pPr>
      <w:r>
        <w:t>Reading Assistance</w:t>
      </w:r>
    </w:p>
    <w:p>
      <w:pPr>
        <w:numPr>
          <w:ilvl w:val="2"/>
          <w:numId w:val="900"/>
        </w:numPr>
        <w:spacing w:before="0" w:after="0"/>
      </w:pPr>
      <w:r>
        <w:t>Meaning Disambiguation</w:t>
      </w:r>
    </w:p>
    <w:p>
      <w:pPr>
        <w:numPr>
          <w:ilvl w:val="2"/>
          <w:numId w:val="900"/>
        </w:numPr>
        <w:spacing w:before="0" w:after="0"/>
      </w:pPr>
      <w:r>
        <w:t>Grammatical Indication</w:t>
      </w:r>
    </w:p>
    <w:p>
      <w:pPr>
        <w:numPr>
          <w:ilvl w:val="1"/>
          <w:numId w:val="900"/>
        </w:numPr>
        <w:spacing w:before="0" w:after="0"/>
      </w:pPr>
      <w:r>
        <w:t>Short Vowels</w:t>
      </w:r>
    </w:p>
    <w:p>
      <w:pPr>
        <w:numPr>
          <w:ilvl w:val="2"/>
          <w:numId w:val="900"/>
        </w:numPr>
        <w:spacing w:before="0" w:after="0"/>
      </w:pPr>
      <w:r>
        <w:t>Fathah</w:t>
      </w:r>
    </w:p>
    <w:p>
      <w:pPr>
        <w:numPr>
          <w:ilvl w:val="3"/>
          <w:numId w:val="900"/>
        </w:numPr>
        <w:spacing w:before="0" w:after="0"/>
      </w:pPr>
      <w:r>
        <w:t>Symbol and Placement</w:t>
      </w:r>
    </w:p>
    <w:p>
      <w:pPr>
        <w:numPr>
          <w:ilvl w:val="3"/>
          <w:numId w:val="900"/>
        </w:numPr>
        <w:spacing w:before="0" w:after="0"/>
      </w:pPr>
      <w:r>
        <w:t>Pronunciation</w:t>
      </w:r>
    </w:p>
    <w:p>
      <w:pPr>
        <w:numPr>
          <w:ilvl w:val="3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Kasrah</w:t>
      </w:r>
    </w:p>
    <w:p>
      <w:pPr>
        <w:numPr>
          <w:ilvl w:val="3"/>
          <w:numId w:val="900"/>
        </w:numPr>
        <w:spacing w:before="0" w:after="0"/>
      </w:pPr>
      <w:r>
        <w:t>Symbol and Placement</w:t>
      </w:r>
    </w:p>
    <w:p>
      <w:pPr>
        <w:numPr>
          <w:ilvl w:val="3"/>
          <w:numId w:val="900"/>
        </w:numPr>
        <w:spacing w:before="0" w:after="0"/>
      </w:pPr>
      <w:r>
        <w:t>Pronunciation</w:t>
      </w:r>
    </w:p>
    <w:p>
      <w:pPr>
        <w:numPr>
          <w:ilvl w:val="3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Dammah</w:t>
      </w:r>
    </w:p>
    <w:p>
      <w:pPr>
        <w:numPr>
          <w:ilvl w:val="3"/>
          <w:numId w:val="900"/>
        </w:numPr>
        <w:spacing w:before="0" w:after="0"/>
      </w:pPr>
      <w:r>
        <w:t>Symbol and Placement</w:t>
      </w:r>
    </w:p>
    <w:p>
      <w:pPr>
        <w:numPr>
          <w:ilvl w:val="3"/>
          <w:numId w:val="900"/>
        </w:numPr>
        <w:spacing w:before="0" w:after="0"/>
      </w:pPr>
      <w:r>
        <w:t>Pronunciation</w:t>
      </w:r>
    </w:p>
    <w:p>
      <w:pPr>
        <w:numPr>
          <w:ilvl w:val="3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Long Vowels</w:t>
      </w:r>
    </w:p>
    <w:p>
      <w:pPr>
        <w:numPr>
          <w:ilvl w:val="2"/>
          <w:numId w:val="900"/>
        </w:numPr>
        <w:spacing w:before="0" w:after="0"/>
      </w:pPr>
      <w:r>
        <w:t>Alif (ā)</w:t>
      </w:r>
    </w:p>
    <w:p>
      <w:pPr>
        <w:numPr>
          <w:ilvl w:val="3"/>
          <w:numId w:val="900"/>
        </w:numPr>
        <w:spacing w:before="0" w:after="0"/>
      </w:pPr>
      <w:r>
        <w:t>Formation Rules</w:t>
      </w:r>
    </w:p>
    <w:p>
      <w:pPr>
        <w:numPr>
          <w:ilvl w:val="3"/>
          <w:numId w:val="900"/>
        </w:numPr>
        <w:spacing w:before="0" w:after="0"/>
      </w:pPr>
      <w:r>
        <w:t>Spelling Conventions</w:t>
      </w:r>
    </w:p>
    <w:p>
      <w:pPr>
        <w:numPr>
          <w:ilvl w:val="2"/>
          <w:numId w:val="900"/>
        </w:numPr>
        <w:spacing w:before="0" w:after="0"/>
      </w:pPr>
      <w:r>
        <w:t>Ya' (ī)</w:t>
      </w:r>
    </w:p>
    <w:p>
      <w:pPr>
        <w:numPr>
          <w:ilvl w:val="3"/>
          <w:numId w:val="900"/>
        </w:numPr>
        <w:spacing w:before="0" w:after="0"/>
      </w:pPr>
      <w:r>
        <w:t>Formation Rules</w:t>
      </w:r>
    </w:p>
    <w:p>
      <w:pPr>
        <w:numPr>
          <w:ilvl w:val="3"/>
          <w:numId w:val="900"/>
        </w:numPr>
        <w:spacing w:before="0" w:after="0"/>
      </w:pPr>
      <w:r>
        <w:t>Spelling Conventions</w:t>
      </w:r>
    </w:p>
    <w:p>
      <w:pPr>
        <w:numPr>
          <w:ilvl w:val="2"/>
          <w:numId w:val="900"/>
        </w:numPr>
        <w:spacing w:before="0" w:after="0"/>
      </w:pPr>
      <w:r>
        <w:t>Waw (ū)</w:t>
      </w:r>
    </w:p>
    <w:p>
      <w:pPr>
        <w:numPr>
          <w:ilvl w:val="3"/>
          <w:numId w:val="900"/>
        </w:numPr>
        <w:spacing w:before="0" w:after="0"/>
      </w:pPr>
      <w:r>
        <w:t>Formation Rules</w:t>
      </w:r>
    </w:p>
    <w:p>
      <w:pPr>
        <w:numPr>
          <w:ilvl w:val="3"/>
          <w:numId w:val="900"/>
        </w:numPr>
        <w:spacing w:before="0" w:after="0"/>
      </w:pPr>
      <w:r>
        <w:t>Spelling Conventions</w:t>
      </w:r>
    </w:p>
    <w:p>
      <w:pPr>
        <w:numPr>
          <w:ilvl w:val="1"/>
          <w:numId w:val="900"/>
        </w:numPr>
        <w:spacing w:before="0" w:after="0"/>
      </w:pPr>
      <w:r>
        <w:t>Special Diacritics</w:t>
      </w:r>
    </w:p>
    <w:p>
      <w:pPr>
        <w:numPr>
          <w:ilvl w:val="2"/>
          <w:numId w:val="900"/>
        </w:numPr>
        <w:spacing w:before="0" w:after="0"/>
      </w:pPr>
      <w:r>
        <w:t>Sukun</w:t>
      </w:r>
    </w:p>
    <w:p>
      <w:pPr>
        <w:numPr>
          <w:ilvl w:val="3"/>
          <w:numId w:val="900"/>
        </w:numPr>
        <w:spacing w:before="0" w:after="0"/>
      </w:pPr>
      <w:r>
        <w:t>Symbol and Function</w:t>
      </w:r>
    </w:p>
    <w:p>
      <w:pPr>
        <w:numPr>
          <w:ilvl w:val="3"/>
          <w:numId w:val="900"/>
        </w:numPr>
        <w:spacing w:before="0" w:after="0"/>
      </w:pPr>
      <w:r>
        <w:t>Usage Rules</w:t>
      </w:r>
    </w:p>
    <w:p>
      <w:pPr>
        <w:numPr>
          <w:ilvl w:val="2"/>
          <w:numId w:val="900"/>
        </w:numPr>
        <w:spacing w:before="0" w:after="0"/>
      </w:pPr>
      <w:r>
        <w:t>Shaddah</w:t>
      </w:r>
    </w:p>
    <w:p>
      <w:pPr>
        <w:numPr>
          <w:ilvl w:val="3"/>
          <w:numId w:val="900"/>
        </w:numPr>
        <w:spacing w:before="0" w:after="0"/>
      </w:pPr>
      <w:r>
        <w:t>Symbol and Function</w:t>
      </w:r>
    </w:p>
    <w:p>
      <w:pPr>
        <w:numPr>
          <w:ilvl w:val="3"/>
          <w:numId w:val="900"/>
        </w:numPr>
        <w:spacing w:before="0" w:after="0"/>
      </w:pPr>
      <w:r>
        <w:t>Pronunciation Effects</w:t>
      </w:r>
    </w:p>
    <w:p>
      <w:pPr>
        <w:numPr>
          <w:ilvl w:val="3"/>
          <w:numId w:val="900"/>
        </w:numPr>
        <w:spacing w:before="0" w:after="0"/>
      </w:pPr>
      <w:r>
        <w:t>Combination with Other Diacritics</w:t>
      </w:r>
    </w:p>
    <w:p>
      <w:pPr>
        <w:numPr>
          <w:ilvl w:val="2"/>
          <w:numId w:val="900"/>
        </w:numPr>
        <w:spacing w:before="0" w:after="0"/>
      </w:pPr>
      <w:r>
        <w:t>Tanwin</w:t>
      </w:r>
    </w:p>
    <w:p>
      <w:pPr>
        <w:numPr>
          <w:ilvl w:val="3"/>
          <w:numId w:val="900"/>
        </w:numPr>
        <w:spacing w:before="0" w:after="0"/>
      </w:pPr>
      <w:r>
        <w:t>Tanwin Fath</w:t>
      </w:r>
    </w:p>
    <w:p>
      <w:pPr>
        <w:numPr>
          <w:ilvl w:val="3"/>
          <w:numId w:val="900"/>
        </w:numPr>
        <w:spacing w:before="0" w:after="0"/>
      </w:pPr>
      <w:r>
        <w:t>Tanwin Kasr</w:t>
      </w:r>
    </w:p>
    <w:p>
      <w:pPr>
        <w:numPr>
          <w:ilvl w:val="3"/>
          <w:numId w:val="900"/>
        </w:numPr>
        <w:spacing w:before="0" w:after="0"/>
      </w:pPr>
      <w:r>
        <w:t>Tanwin Damm</w:t>
      </w:r>
    </w:p>
    <w:p>
      <w:pPr>
        <w:numPr>
          <w:ilvl w:val="3"/>
          <w:numId w:val="900"/>
        </w:numPr>
        <w:spacing w:before="0" w:after="0"/>
      </w:pPr>
      <w:r>
        <w:t>Grammatical Significance</w:t>
      </w:r>
    </w:p>
    <w:p>
      <w:pPr>
        <w:numPr>
          <w:ilvl w:val="1"/>
          <w:numId w:val="900"/>
        </w:numPr>
        <w:spacing w:before="0" w:after="0"/>
      </w:pPr>
      <w:r>
        <w:t>Other Orthographic Signs</w:t>
      </w:r>
    </w:p>
    <w:p>
      <w:pPr>
        <w:numPr>
          <w:ilvl w:val="2"/>
          <w:numId w:val="900"/>
        </w:numPr>
        <w:spacing w:before="0" w:after="0"/>
      </w:pPr>
      <w:r>
        <w:t>Hamzah</w:t>
      </w:r>
    </w:p>
    <w:p>
      <w:pPr>
        <w:numPr>
          <w:ilvl w:val="3"/>
          <w:numId w:val="900"/>
        </w:numPr>
        <w:spacing w:before="0" w:after="0"/>
      </w:pPr>
      <w:r>
        <w:t>Types of Hamzah</w:t>
      </w:r>
    </w:p>
    <w:p>
      <w:pPr>
        <w:numPr>
          <w:ilvl w:val="3"/>
          <w:numId w:val="900"/>
        </w:numPr>
        <w:spacing w:before="0" w:after="0"/>
      </w:pPr>
      <w:r>
        <w:t>Placement Rules</w:t>
      </w:r>
    </w:p>
    <w:p>
      <w:pPr>
        <w:numPr>
          <w:ilvl w:val="3"/>
          <w:numId w:val="900"/>
        </w:numPr>
        <w:spacing w:before="0" w:after="0"/>
      </w:pPr>
      <w:r>
        <w:t>Pronunciation</w:t>
      </w:r>
    </w:p>
    <w:p>
      <w:pPr>
        <w:numPr>
          <w:ilvl w:val="2"/>
          <w:numId w:val="900"/>
        </w:numPr>
        <w:spacing w:before="0" w:after="0"/>
      </w:pPr>
      <w:r>
        <w:t>Maddah</w:t>
      </w:r>
    </w:p>
    <w:p>
      <w:pPr>
        <w:numPr>
          <w:ilvl w:val="3"/>
          <w:numId w:val="900"/>
        </w:numPr>
        <w:spacing w:before="0" w:after="0"/>
      </w:pPr>
      <w:r>
        <w:t>Symbol and Function</w:t>
      </w:r>
    </w:p>
    <w:p>
      <w:pPr>
        <w:numPr>
          <w:ilvl w:val="3"/>
          <w:numId w:val="900"/>
        </w:numPr>
        <w:spacing w:before="0" w:after="0"/>
      </w:pPr>
      <w:r>
        <w:t>Usage Rules</w:t>
      </w:r>
    </w:p>
    <w:p>
      <w:pPr>
        <w:numPr>
          <w:ilvl w:val="2"/>
          <w:numId w:val="900"/>
        </w:numPr>
        <w:spacing w:before="0" w:after="0"/>
      </w:pPr>
      <w:r>
        <w:t>Waslah</w:t>
      </w:r>
    </w:p>
    <w:p>
      <w:pPr>
        <w:numPr>
          <w:ilvl w:val="3"/>
          <w:numId w:val="900"/>
        </w:numPr>
        <w:spacing w:before="0" w:after="0"/>
      </w:pPr>
      <w:r>
        <w:t>Symbol and Function</w:t>
      </w:r>
    </w:p>
    <w:p>
      <w:pPr>
        <w:numPr>
          <w:ilvl w:val="3"/>
          <w:numId w:val="900"/>
        </w:numPr>
        <w:spacing w:before="0" w:after="0"/>
      </w:pPr>
      <w:r>
        <w:t>Connection Rules</w:t>
      </w:r>
    </w:p>
    <w:p>
      <w:pPr>
        <w:numPr>
          <w:ilvl w:val="0"/>
          <w:numId w:val="900"/>
        </w:numPr>
        <w:spacing w:before="0" w:after="0"/>
      </w:pPr>
      <w:r>
        <w:t>Reading and Writing Practice</w:t>
      </w:r>
    </w:p>
    <w:p>
      <w:pPr>
        <w:numPr>
          <w:ilvl w:val="1"/>
          <w:numId w:val="900"/>
        </w:numPr>
        <w:spacing w:before="0" w:after="0"/>
      </w:pPr>
      <w:r>
        <w:t>Letter Recognition Exercises</w:t>
      </w:r>
    </w:p>
    <w:p>
      <w:pPr>
        <w:numPr>
          <w:ilvl w:val="1"/>
          <w:numId w:val="900"/>
        </w:numPr>
        <w:spacing w:before="0" w:after="0"/>
      </w:pPr>
      <w:r>
        <w:t>Vowel Identification Practice</w:t>
      </w:r>
    </w:p>
    <w:p>
      <w:pPr>
        <w:numPr>
          <w:ilvl w:val="1"/>
          <w:numId w:val="900"/>
        </w:numPr>
        <w:spacing w:before="0" w:after="0"/>
      </w:pPr>
      <w:r>
        <w:t>Simple Word Reading</w:t>
      </w:r>
    </w:p>
    <w:p>
      <w:pPr>
        <w:numPr>
          <w:ilvl w:val="1"/>
          <w:numId w:val="900"/>
        </w:numPr>
        <w:spacing w:before="0" w:after="0"/>
      </w:pPr>
      <w:r>
        <w:t>Diacritic Application Practice</w:t>
      </w:r>
    </w:p>
    <w:p>
      <w:pPr>
        <w:pStyle w:val="Heading1"/>
      </w:pPr>
      <w:r>
        <w:t>The Root and Pattern System</w:t>
      </w:r>
    </w:p>
    <w:p>
      <w:pPr>
        <w:numPr>
          <w:ilvl w:val="0"/>
          <w:numId w:val="900"/>
        </w:numPr>
        <w:spacing w:before="0" w:after="0"/>
      </w:pPr>
      <w:r>
        <w:t>The Triliteral Root (Al-Jidhr)</w:t>
      </w:r>
    </w:p>
    <w:p>
      <w:pPr>
        <w:numPr>
          <w:ilvl w:val="1"/>
          <w:numId w:val="900"/>
        </w:numPr>
        <w:spacing w:before="0" w:after="0"/>
      </w:pPr>
      <w:r>
        <w:t>Definition and Concept</w:t>
      </w:r>
    </w:p>
    <w:p>
      <w:pPr>
        <w:numPr>
          <w:ilvl w:val="1"/>
          <w:numId w:val="900"/>
        </w:numPr>
        <w:spacing w:before="0" w:after="0"/>
      </w:pPr>
      <w:r>
        <w:t>Identifying Root Letters</w:t>
      </w:r>
    </w:p>
    <w:p>
      <w:pPr>
        <w:numPr>
          <w:ilvl w:val="1"/>
          <w:numId w:val="900"/>
        </w:numPr>
        <w:spacing w:before="0" w:after="0"/>
      </w:pPr>
      <w:r>
        <w:t>Root Meaning and Semantic Fields</w:t>
      </w:r>
    </w:p>
    <w:p>
      <w:pPr>
        <w:numPr>
          <w:ilvl w:val="1"/>
          <w:numId w:val="900"/>
        </w:numPr>
        <w:spacing w:before="0" w:after="0"/>
      </w:pPr>
      <w:r>
        <w:t>Common Root Patterns</w:t>
      </w:r>
    </w:p>
    <w:p>
      <w:pPr>
        <w:numPr>
          <w:ilvl w:val="0"/>
          <w:numId w:val="900"/>
        </w:numPr>
        <w:spacing w:before="0" w:after="0"/>
      </w:pPr>
      <w:r>
        <w:t>Quadriliteral Roots</w:t>
      </w:r>
    </w:p>
    <w:p>
      <w:pPr>
        <w:numPr>
          <w:ilvl w:val="1"/>
          <w:numId w:val="900"/>
        </w:numPr>
        <w:spacing w:before="0" w:after="0"/>
      </w:pPr>
      <w:r>
        <w:t>Structure and Formation</w:t>
      </w:r>
    </w:p>
    <w:p>
      <w:pPr>
        <w:numPr>
          <w:ilvl w:val="1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Derivation Patterns</w:t>
      </w:r>
    </w:p>
    <w:p>
      <w:pPr>
        <w:numPr>
          <w:ilvl w:val="0"/>
          <w:numId w:val="900"/>
        </w:numPr>
        <w:spacing w:before="0" w:after="0"/>
      </w:pPr>
      <w:r>
        <w:t>The Pattern System (Al-Wazn)</w:t>
      </w:r>
    </w:p>
    <w:p>
      <w:pPr>
        <w:numPr>
          <w:ilvl w:val="1"/>
          <w:numId w:val="900"/>
        </w:numPr>
        <w:spacing w:before="0" w:after="0"/>
      </w:pPr>
      <w:r>
        <w:t>Definition of Patterns</w:t>
      </w:r>
    </w:p>
    <w:p>
      <w:pPr>
        <w:numPr>
          <w:ilvl w:val="1"/>
          <w:numId w:val="900"/>
        </w:numPr>
        <w:spacing w:before="0" w:after="0"/>
      </w:pPr>
      <w:r>
        <w:t>Pattern Notation System</w:t>
      </w:r>
    </w:p>
    <w:p>
      <w:pPr>
        <w:numPr>
          <w:ilvl w:val="1"/>
          <w:numId w:val="900"/>
        </w:numPr>
        <w:spacing w:before="0" w:after="0"/>
      </w:pPr>
      <w:r>
        <w:t>Relationship Between Root and Pattern</w:t>
      </w:r>
    </w:p>
    <w:p>
      <w:pPr>
        <w:numPr>
          <w:ilvl w:val="1"/>
          <w:numId w:val="900"/>
        </w:numPr>
        <w:spacing w:before="0" w:after="0"/>
      </w:pPr>
      <w:r>
        <w:t>Meaning Derivation from Patterns</w:t>
      </w:r>
    </w:p>
    <w:p>
      <w:pPr>
        <w:numPr>
          <w:ilvl w:val="1"/>
          <w:numId w:val="900"/>
        </w:numPr>
        <w:spacing w:before="0" w:after="0"/>
      </w:pPr>
      <w:r>
        <w:t>Common Noun Patterns</w:t>
      </w:r>
    </w:p>
    <w:p>
      <w:pPr>
        <w:numPr>
          <w:ilvl w:val="2"/>
          <w:numId w:val="900"/>
        </w:numPr>
        <w:spacing w:before="0" w:after="0"/>
      </w:pPr>
      <w:r>
        <w:t>Agent Patterns</w:t>
      </w:r>
    </w:p>
    <w:p>
      <w:pPr>
        <w:numPr>
          <w:ilvl w:val="2"/>
          <w:numId w:val="900"/>
        </w:numPr>
        <w:spacing w:before="0" w:after="0"/>
      </w:pPr>
      <w:r>
        <w:t>Patient Patterns</w:t>
      </w:r>
    </w:p>
    <w:p>
      <w:pPr>
        <w:numPr>
          <w:ilvl w:val="2"/>
          <w:numId w:val="900"/>
        </w:numPr>
        <w:spacing w:before="0" w:after="0"/>
      </w:pPr>
      <w:r>
        <w:t>Instrument Patterns</w:t>
      </w:r>
    </w:p>
    <w:p>
      <w:pPr>
        <w:numPr>
          <w:ilvl w:val="2"/>
          <w:numId w:val="900"/>
        </w:numPr>
        <w:spacing w:before="0" w:after="0"/>
      </w:pPr>
      <w:r>
        <w:t>Place Patterns</w:t>
      </w:r>
    </w:p>
    <w:p>
      <w:pPr>
        <w:numPr>
          <w:ilvl w:val="2"/>
          <w:numId w:val="900"/>
        </w:numPr>
        <w:spacing w:before="0" w:after="0"/>
      </w:pPr>
      <w:r>
        <w:t>Time Patterns</w:t>
      </w:r>
    </w:p>
    <w:p>
      <w:pPr>
        <w:numPr>
          <w:ilvl w:val="1"/>
          <w:numId w:val="900"/>
        </w:numPr>
        <w:spacing w:before="0" w:after="0"/>
      </w:pPr>
      <w:r>
        <w:t>Common Verb Patterns</w:t>
      </w:r>
    </w:p>
    <w:p>
      <w:pPr>
        <w:numPr>
          <w:ilvl w:val="2"/>
          <w:numId w:val="900"/>
        </w:numPr>
        <w:spacing w:before="0" w:after="0"/>
      </w:pPr>
      <w:r>
        <w:t>Basic Patterns</w:t>
      </w:r>
    </w:p>
    <w:p>
      <w:pPr>
        <w:numPr>
          <w:ilvl w:val="2"/>
          <w:numId w:val="900"/>
        </w:numPr>
        <w:spacing w:before="0" w:after="0"/>
      </w:pPr>
      <w:r>
        <w:t>Derived Form Patterns</w:t>
      </w:r>
    </w:p>
    <w:p>
      <w:pPr>
        <w:numPr>
          <w:ilvl w:val="1"/>
          <w:numId w:val="900"/>
        </w:numPr>
        <w:spacing w:before="0" w:after="0"/>
      </w:pPr>
      <w:r>
        <w:t>Pattern Recognition Skills</w:t>
      </w:r>
    </w:p>
    <w:p>
      <w:pPr>
        <w:numPr>
          <w:ilvl w:val="1"/>
          <w:numId w:val="900"/>
        </w:numPr>
        <w:spacing w:before="0" w:after="0"/>
      </w:pPr>
      <w:r>
        <w:t>Word Formation Practice</w:t>
      </w:r>
    </w:p>
    <w:p>
      <w:pPr>
        <w:pStyle w:val="Heading1"/>
      </w:pPr>
      <w:r>
        <w:t>Parts of Speech (Aqsam al-Kalam)</w:t>
      </w:r>
    </w:p>
    <w:p>
      <w:pPr>
        <w:numPr>
          <w:ilvl w:val="0"/>
          <w:numId w:val="900"/>
        </w:numPr>
        <w:spacing w:before="0" w:after="0"/>
      </w:pPr>
      <w:r>
        <w:t>Overview of Arabic Parts of Speech</w:t>
      </w:r>
    </w:p>
    <w:p>
      <w:pPr>
        <w:numPr>
          <w:ilvl w:val="1"/>
          <w:numId w:val="900"/>
        </w:numPr>
        <w:spacing w:before="0" w:after="0"/>
      </w:pPr>
      <w:r>
        <w:t>Three-Part Classification System</w:t>
      </w:r>
    </w:p>
    <w:p>
      <w:pPr>
        <w:numPr>
          <w:ilvl w:val="1"/>
          <w:numId w:val="900"/>
        </w:numPr>
        <w:spacing w:before="0" w:after="0"/>
      </w:pPr>
      <w:r>
        <w:t>Identification Criteria</w:t>
      </w:r>
    </w:p>
    <w:p>
      <w:pPr>
        <w:numPr>
          <w:ilvl w:val="1"/>
          <w:numId w:val="900"/>
        </w:numPr>
        <w:spacing w:before="0" w:after="0"/>
      </w:pPr>
      <w:r>
        <w:t>Functional Roles</w:t>
      </w:r>
    </w:p>
    <w:p>
      <w:pPr>
        <w:numPr>
          <w:ilvl w:val="0"/>
          <w:numId w:val="900"/>
        </w:numPr>
        <w:spacing w:before="0" w:after="0"/>
      </w:pPr>
      <w:r>
        <w:t>The Noun (Al-Ism)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Identification Methods</w:t>
      </w:r>
    </w:p>
    <w:p>
      <w:pPr>
        <w:numPr>
          <w:ilvl w:val="1"/>
          <w:numId w:val="900"/>
        </w:numPr>
        <w:spacing w:before="0" w:after="0"/>
      </w:pPr>
      <w:r>
        <w:t>Functional Roles in Sentences</w:t>
      </w:r>
    </w:p>
    <w:p>
      <w:pPr>
        <w:numPr>
          <w:ilvl w:val="0"/>
          <w:numId w:val="900"/>
        </w:numPr>
        <w:spacing w:before="0" w:after="0"/>
      </w:pPr>
      <w:r>
        <w:t>The Verb (Al-Fi'l)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Identification Methods</w:t>
      </w:r>
    </w:p>
    <w:p>
      <w:pPr>
        <w:numPr>
          <w:ilvl w:val="1"/>
          <w:numId w:val="900"/>
        </w:numPr>
        <w:spacing w:before="0" w:after="0"/>
      </w:pPr>
      <w:r>
        <w:t>Functional Roles in Sentences</w:t>
      </w:r>
    </w:p>
    <w:p>
      <w:pPr>
        <w:numPr>
          <w:ilvl w:val="0"/>
          <w:numId w:val="900"/>
        </w:numPr>
        <w:spacing w:before="0" w:after="0"/>
      </w:pPr>
      <w:r>
        <w:t>The Particle (Al-Harf)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Identification Methods</w:t>
      </w:r>
    </w:p>
    <w:p>
      <w:pPr>
        <w:numPr>
          <w:ilvl w:val="1"/>
          <w:numId w:val="900"/>
        </w:numPr>
        <w:spacing w:before="0" w:after="0"/>
      </w:pPr>
      <w:r>
        <w:t>Functional Roles in Sentences</w:t>
      </w:r>
    </w:p>
    <w:p>
      <w:pPr>
        <w:pStyle w:val="Heading1"/>
      </w:pPr>
      <w:r>
        <w:t>The Noun (Al-Ism)</w:t>
      </w:r>
    </w:p>
    <w:p>
      <w:pPr>
        <w:numPr>
          <w:ilvl w:val="0"/>
          <w:numId w:val="900"/>
        </w:numPr>
        <w:spacing w:before="0" w:after="0"/>
      </w:pPr>
      <w:r>
        <w:t>Properties of the Noun</w:t>
      </w:r>
    </w:p>
    <w:p>
      <w:pPr>
        <w:numPr>
          <w:ilvl w:val="1"/>
          <w:numId w:val="900"/>
        </w:numPr>
        <w:spacing w:before="0" w:after="0"/>
      </w:pPr>
      <w:r>
        <w:t>Definiteness</w:t>
      </w:r>
    </w:p>
    <w:p>
      <w:pPr>
        <w:numPr>
          <w:ilvl w:val="1"/>
          <w:numId w:val="900"/>
        </w:numPr>
        <w:spacing w:before="0" w:after="0"/>
      </w:pPr>
      <w:r>
        <w:t>Gender</w:t>
      </w:r>
    </w:p>
    <w:p>
      <w:pPr>
        <w:numPr>
          <w:ilvl w:val="1"/>
          <w:numId w:val="900"/>
        </w:numPr>
        <w:spacing w:before="0" w:after="0"/>
      </w:pPr>
      <w:r>
        <w:t>Number</w:t>
      </w:r>
    </w:p>
    <w:p>
      <w:pPr>
        <w:numPr>
          <w:ilvl w:val="1"/>
          <w:numId w:val="900"/>
        </w:numPr>
        <w:spacing w:before="0" w:after="0"/>
      </w:pPr>
      <w:r>
        <w:t>Case</w:t>
      </w:r>
    </w:p>
    <w:p>
      <w:pPr>
        <w:numPr>
          <w:ilvl w:val="1"/>
          <w:numId w:val="900"/>
        </w:numPr>
        <w:spacing w:before="0" w:after="0"/>
      </w:pPr>
      <w:r>
        <w:t>Declension Status</w:t>
      </w:r>
    </w:p>
    <w:p>
      <w:pPr>
        <w:numPr>
          <w:ilvl w:val="0"/>
          <w:numId w:val="900"/>
        </w:numPr>
        <w:spacing w:before="0" w:after="0"/>
      </w:pPr>
      <w:r>
        <w:t>Definiteness (At-Ta'rif wa at-Tankir)</w:t>
      </w:r>
    </w:p>
    <w:p>
      <w:pPr>
        <w:numPr>
          <w:ilvl w:val="1"/>
          <w:numId w:val="900"/>
        </w:numPr>
        <w:spacing w:before="0" w:after="0"/>
      </w:pPr>
      <w:r>
        <w:t>The Indefinite Noun (An-Nakirah)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2"/>
          <w:numId w:val="900"/>
        </w:numPr>
        <w:spacing w:before="0" w:after="0"/>
      </w:pPr>
      <w:r>
        <w:t>Tanwin as Indefiniteness Marker</w:t>
      </w:r>
    </w:p>
    <w:p>
      <w:pPr>
        <w:numPr>
          <w:ilvl w:val="1"/>
          <w:numId w:val="900"/>
        </w:numPr>
        <w:spacing w:before="0" w:after="0"/>
      </w:pPr>
      <w:r>
        <w:t>The Definite Noun (Al-Ma'rifah)</w:t>
      </w:r>
    </w:p>
    <w:p>
      <w:pPr>
        <w:numPr>
          <w:ilvl w:val="2"/>
          <w:numId w:val="900"/>
        </w:numPr>
        <w:spacing w:before="0" w:after="0"/>
      </w:pPr>
      <w:r>
        <w:t>Types of Definite Nouns</w:t>
      </w:r>
    </w:p>
    <w:p>
      <w:pPr>
        <w:numPr>
          <w:ilvl w:val="2"/>
          <w:numId w:val="900"/>
        </w:numPr>
        <w:spacing w:before="0" w:after="0"/>
      </w:pPr>
      <w:r>
        <w:t>Definiteness Hierarchy</w:t>
      </w:r>
    </w:p>
    <w:p>
      <w:pPr>
        <w:numPr>
          <w:ilvl w:val="1"/>
          <w:numId w:val="900"/>
        </w:numPr>
        <w:spacing w:before="0" w:after="0"/>
      </w:pPr>
      <w:r>
        <w:t>The Definite Article (Al-)</w:t>
      </w:r>
    </w:p>
    <w:p>
      <w:pPr>
        <w:numPr>
          <w:ilvl w:val="2"/>
          <w:numId w:val="900"/>
        </w:numPr>
        <w:spacing w:before="0" w:after="0"/>
      </w:pPr>
      <w:r>
        <w:t>Attachment Rules</w:t>
      </w:r>
    </w:p>
    <w:p>
      <w:pPr>
        <w:numPr>
          <w:ilvl w:val="2"/>
          <w:numId w:val="900"/>
        </w:numPr>
        <w:spacing w:before="0" w:after="0"/>
      </w:pPr>
      <w:r>
        <w:t>Pronunciation Effects</w:t>
      </w:r>
    </w:p>
    <w:p>
      <w:pPr>
        <w:numPr>
          <w:ilvl w:val="2"/>
          <w:numId w:val="900"/>
        </w:numPr>
        <w:spacing w:before="0" w:after="0"/>
      </w:pPr>
      <w:r>
        <w:t>Orthographic Changes</w:t>
      </w:r>
    </w:p>
    <w:p>
      <w:pPr>
        <w:numPr>
          <w:ilvl w:val="1"/>
          <w:numId w:val="900"/>
        </w:numPr>
        <w:spacing w:before="0" w:after="0"/>
      </w:pPr>
      <w:r>
        <w:t>Proper Nouns ('Alam)</w:t>
      </w:r>
    </w:p>
    <w:p>
      <w:pPr>
        <w:numPr>
          <w:ilvl w:val="2"/>
          <w:numId w:val="900"/>
        </w:numPr>
        <w:spacing w:before="0" w:after="0"/>
      </w:pPr>
      <w:r>
        <w:t>Personal Names</w:t>
      </w:r>
    </w:p>
    <w:p>
      <w:pPr>
        <w:numPr>
          <w:ilvl w:val="2"/>
          <w:numId w:val="900"/>
        </w:numPr>
        <w:spacing w:before="0" w:after="0"/>
      </w:pPr>
      <w:r>
        <w:t>Place Names</w:t>
      </w:r>
    </w:p>
    <w:p>
      <w:pPr>
        <w:numPr>
          <w:ilvl w:val="2"/>
          <w:numId w:val="900"/>
        </w:numPr>
        <w:spacing w:before="0" w:after="0"/>
      </w:pPr>
      <w:r>
        <w:t>Definiteness Properties</w:t>
      </w:r>
    </w:p>
    <w:p>
      <w:pPr>
        <w:numPr>
          <w:ilvl w:val="1"/>
          <w:numId w:val="900"/>
        </w:numPr>
        <w:spacing w:before="0" w:after="0"/>
      </w:pPr>
      <w:r>
        <w:t>Pronouns (Dama'ir)</w:t>
      </w:r>
    </w:p>
    <w:p>
      <w:pPr>
        <w:numPr>
          <w:ilvl w:val="2"/>
          <w:numId w:val="900"/>
        </w:numPr>
        <w:spacing w:before="0" w:after="0"/>
      </w:pPr>
      <w:r>
        <w:t>Inherent Definiteness</w:t>
      </w:r>
    </w:p>
    <w:p>
      <w:pPr>
        <w:numPr>
          <w:ilvl w:val="2"/>
          <w:numId w:val="900"/>
        </w:numPr>
        <w:spacing w:before="0" w:after="0"/>
      </w:pPr>
      <w:r>
        <w:t>Types and Functions</w:t>
      </w:r>
    </w:p>
    <w:p>
      <w:pPr>
        <w:numPr>
          <w:ilvl w:val="1"/>
          <w:numId w:val="900"/>
        </w:numPr>
        <w:spacing w:before="0" w:after="0"/>
      </w:pPr>
      <w:r>
        <w:t>Demonstrative Nouns (Asma' al-Isharah)</w:t>
      </w:r>
    </w:p>
    <w:p>
      <w:pPr>
        <w:numPr>
          <w:ilvl w:val="2"/>
          <w:numId w:val="900"/>
        </w:numPr>
        <w:spacing w:before="0" w:after="0"/>
      </w:pPr>
      <w:r>
        <w:t>Near Demonstratives</w:t>
      </w:r>
    </w:p>
    <w:p>
      <w:pPr>
        <w:numPr>
          <w:ilvl w:val="2"/>
          <w:numId w:val="900"/>
        </w:numPr>
        <w:spacing w:before="0" w:after="0"/>
      </w:pPr>
      <w:r>
        <w:t>Far Demonstratives</w:t>
      </w:r>
    </w:p>
    <w:p>
      <w:pPr>
        <w:numPr>
          <w:ilvl w:val="2"/>
          <w:numId w:val="900"/>
        </w:numPr>
        <w:spacing w:before="0" w:after="0"/>
      </w:pPr>
      <w:r>
        <w:t>Definiteness Properties</w:t>
      </w:r>
    </w:p>
    <w:p>
      <w:pPr>
        <w:numPr>
          <w:ilvl w:val="1"/>
          <w:numId w:val="900"/>
        </w:numPr>
        <w:spacing w:before="0" w:after="0"/>
      </w:pPr>
      <w:r>
        <w:t>Relative Nouns (Asma' al-Mawsulah)</w:t>
      </w:r>
    </w:p>
    <w:p>
      <w:pPr>
        <w:numPr>
          <w:ilvl w:val="2"/>
          <w:numId w:val="900"/>
        </w:numPr>
        <w:spacing w:before="0" w:after="0"/>
      </w:pPr>
      <w:r>
        <w:t>Common Relative Nouns</w:t>
      </w:r>
    </w:p>
    <w:p>
      <w:pPr>
        <w:numPr>
          <w:ilvl w:val="2"/>
          <w:numId w:val="900"/>
        </w:numPr>
        <w:spacing w:before="0" w:after="0"/>
      </w:pPr>
      <w:r>
        <w:t>Definiteness Properties</w:t>
      </w:r>
    </w:p>
    <w:p>
      <w:pPr>
        <w:numPr>
          <w:ilvl w:val="1"/>
          <w:numId w:val="900"/>
        </w:numPr>
        <w:spacing w:before="0" w:after="0"/>
      </w:pPr>
      <w:r>
        <w:t>Nouns in Genitive Construction (Idafah)</w:t>
      </w:r>
    </w:p>
    <w:p>
      <w:pPr>
        <w:numPr>
          <w:ilvl w:val="2"/>
          <w:numId w:val="900"/>
        </w:numPr>
        <w:spacing w:before="0" w:after="0"/>
      </w:pPr>
      <w:r>
        <w:t>Definiteness Transfer Rules</w:t>
      </w:r>
    </w:p>
    <w:p>
      <w:pPr>
        <w:numPr>
          <w:ilvl w:val="2"/>
          <w:numId w:val="900"/>
        </w:numPr>
        <w:spacing w:before="0" w:after="0"/>
      </w:pPr>
      <w:r>
        <w:t>Complex Idafah Chains</w:t>
      </w:r>
    </w:p>
    <w:p>
      <w:pPr>
        <w:numPr>
          <w:ilvl w:val="1"/>
          <w:numId w:val="900"/>
        </w:numPr>
        <w:spacing w:before="0" w:after="0"/>
      </w:pPr>
      <w:r>
        <w:t>Vocative Nouns</w:t>
      </w:r>
    </w:p>
    <w:p>
      <w:pPr>
        <w:numPr>
          <w:ilvl w:val="2"/>
          <w:numId w:val="900"/>
        </w:numPr>
        <w:spacing w:before="0" w:after="0"/>
      </w:pPr>
      <w:r>
        <w:t>Definiteness in Address</w:t>
      </w:r>
    </w:p>
    <w:p>
      <w:pPr>
        <w:numPr>
          <w:ilvl w:val="2"/>
          <w:numId w:val="900"/>
        </w:numPr>
        <w:spacing w:before="0" w:after="0"/>
      </w:pPr>
      <w:r>
        <w:t>Vocative Particles</w:t>
      </w:r>
    </w:p>
    <w:p>
      <w:pPr>
        <w:numPr>
          <w:ilvl w:val="0"/>
          <w:numId w:val="900"/>
        </w:numPr>
        <w:spacing w:before="0" w:after="0"/>
      </w:pPr>
      <w:r>
        <w:t>Gender (Al-Jins)</w:t>
      </w:r>
    </w:p>
    <w:p>
      <w:pPr>
        <w:numPr>
          <w:ilvl w:val="1"/>
          <w:numId w:val="900"/>
        </w:numPr>
        <w:spacing w:before="0" w:after="0"/>
      </w:pPr>
      <w:r>
        <w:t>Masculine (Mudhakar)</w:t>
      </w:r>
    </w:p>
    <w:p>
      <w:pPr>
        <w:numPr>
          <w:ilvl w:val="2"/>
          <w:numId w:val="900"/>
        </w:numPr>
        <w:spacing w:before="0" w:after="0"/>
      </w:pPr>
      <w:r>
        <w:t>Natural Masculine</w:t>
      </w:r>
    </w:p>
    <w:p>
      <w:pPr>
        <w:numPr>
          <w:ilvl w:val="2"/>
          <w:numId w:val="900"/>
        </w:numPr>
        <w:spacing w:before="0" w:after="0"/>
      </w:pPr>
      <w:r>
        <w:t>Grammatical Masculine</w:t>
      </w:r>
    </w:p>
    <w:p>
      <w:pPr>
        <w:numPr>
          <w:ilvl w:val="2"/>
          <w:numId w:val="900"/>
        </w:numPr>
        <w:spacing w:before="0" w:after="0"/>
      </w:pPr>
      <w:r>
        <w:t>Default Gender Status</w:t>
      </w:r>
    </w:p>
    <w:p>
      <w:pPr>
        <w:numPr>
          <w:ilvl w:val="1"/>
          <w:numId w:val="900"/>
        </w:numPr>
        <w:spacing w:before="0" w:after="0"/>
      </w:pPr>
      <w:r>
        <w:t>Feminine (Mu'annath)</w:t>
      </w:r>
    </w:p>
    <w:p>
      <w:pPr>
        <w:numPr>
          <w:ilvl w:val="2"/>
          <w:numId w:val="900"/>
        </w:numPr>
        <w:spacing w:before="0" w:after="0"/>
      </w:pPr>
      <w:r>
        <w:t>Real Feminine (Haqiqi)</w:t>
      </w:r>
    </w:p>
    <w:p>
      <w:pPr>
        <w:numPr>
          <w:ilvl w:val="2"/>
          <w:numId w:val="900"/>
        </w:numPr>
        <w:spacing w:before="0" w:after="0"/>
      </w:pPr>
      <w:r>
        <w:t>Grammatical Feminine (Majazi)</w:t>
      </w:r>
    </w:p>
    <w:p>
      <w:pPr>
        <w:numPr>
          <w:ilvl w:val="1"/>
          <w:numId w:val="900"/>
        </w:numPr>
        <w:spacing w:before="0" w:after="0"/>
      </w:pPr>
      <w:r>
        <w:t>Signs of Femininity</w:t>
      </w:r>
    </w:p>
    <w:p>
      <w:pPr>
        <w:numPr>
          <w:ilvl w:val="2"/>
          <w:numId w:val="900"/>
        </w:numPr>
        <w:spacing w:before="0" w:after="0"/>
      </w:pPr>
      <w:r>
        <w:t>Ta' Marbutah (ـة)</w:t>
      </w:r>
    </w:p>
    <w:p>
      <w:pPr>
        <w:numPr>
          <w:ilvl w:val="3"/>
          <w:numId w:val="900"/>
        </w:numPr>
        <w:spacing w:before="0" w:after="0"/>
      </w:pPr>
      <w:r>
        <w:t>Usage Rules</w:t>
      </w:r>
    </w:p>
    <w:p>
      <w:pPr>
        <w:numPr>
          <w:ilvl w:val="3"/>
          <w:numId w:val="900"/>
        </w:numPr>
        <w:spacing w:before="0" w:after="0"/>
      </w:pPr>
      <w:r>
        <w:t>Pronunciation Changes</w:t>
      </w:r>
    </w:p>
    <w:p>
      <w:pPr>
        <w:numPr>
          <w:ilvl w:val="2"/>
          <w:numId w:val="900"/>
        </w:numPr>
        <w:spacing w:before="0" w:after="0"/>
      </w:pPr>
      <w:r>
        <w:t>Alif Maqsurah (ـى)</w:t>
      </w:r>
    </w:p>
    <w:p>
      <w:pPr>
        <w:numPr>
          <w:ilvl w:val="3"/>
          <w:numId w:val="900"/>
        </w:numPr>
        <w:spacing w:before="0" w:after="0"/>
      </w:pPr>
      <w:r>
        <w:t>Common Words</w:t>
      </w:r>
    </w:p>
    <w:p>
      <w:pPr>
        <w:numPr>
          <w:ilvl w:val="3"/>
          <w:numId w:val="900"/>
        </w:numPr>
        <w:spacing w:before="0" w:after="0"/>
      </w:pPr>
      <w:r>
        <w:t>Recognition Patterns</w:t>
      </w:r>
    </w:p>
    <w:p>
      <w:pPr>
        <w:numPr>
          <w:ilvl w:val="2"/>
          <w:numId w:val="900"/>
        </w:numPr>
        <w:spacing w:before="0" w:after="0"/>
      </w:pPr>
      <w:r>
        <w:t>Alif Mamdudah (ـاء)</w:t>
      </w:r>
    </w:p>
    <w:p>
      <w:pPr>
        <w:numPr>
          <w:ilvl w:val="3"/>
          <w:numId w:val="900"/>
        </w:numPr>
        <w:spacing w:before="0" w:after="0"/>
      </w:pPr>
      <w:r>
        <w:t>Formation Rules</w:t>
      </w:r>
    </w:p>
    <w:p>
      <w:pPr>
        <w:numPr>
          <w:ilvl w:val="3"/>
          <w:numId w:val="900"/>
        </w:numPr>
        <w:spacing w:before="0" w:after="0"/>
      </w:pPr>
      <w:r>
        <w:t>Common Examples</w:t>
      </w:r>
    </w:p>
    <w:p>
      <w:pPr>
        <w:numPr>
          <w:ilvl w:val="2"/>
          <w:numId w:val="900"/>
        </w:numPr>
        <w:spacing w:before="0" w:after="0"/>
      </w:pPr>
      <w:r>
        <w:t>Other Feminine Indicators</w:t>
      </w:r>
    </w:p>
    <w:p>
      <w:pPr>
        <w:numPr>
          <w:ilvl w:val="3"/>
          <w:numId w:val="900"/>
        </w:numPr>
        <w:spacing w:before="0" w:after="0"/>
      </w:pPr>
      <w:r>
        <w:t>Inherently Feminine Words</w:t>
      </w:r>
    </w:p>
    <w:p>
      <w:pPr>
        <w:numPr>
          <w:ilvl w:val="3"/>
          <w:numId w:val="900"/>
        </w:numPr>
        <w:spacing w:before="0" w:after="0"/>
      </w:pPr>
      <w:r>
        <w:t>Body Parts in Pairs</w:t>
      </w:r>
    </w:p>
    <w:p>
      <w:pPr>
        <w:numPr>
          <w:ilvl w:val="1"/>
          <w:numId w:val="900"/>
        </w:numPr>
        <w:spacing w:before="0" w:after="0"/>
      </w:pPr>
      <w:r>
        <w:t>Gender Agreement Rules</w:t>
      </w:r>
    </w:p>
    <w:p>
      <w:pPr>
        <w:numPr>
          <w:ilvl w:val="2"/>
          <w:numId w:val="900"/>
        </w:numPr>
        <w:spacing w:before="0" w:after="0"/>
      </w:pPr>
      <w:r>
        <w:t>Adjective Agreement</w:t>
      </w:r>
    </w:p>
    <w:p>
      <w:pPr>
        <w:numPr>
          <w:ilvl w:val="2"/>
          <w:numId w:val="900"/>
        </w:numPr>
        <w:spacing w:before="0" w:after="0"/>
      </w:pPr>
      <w:r>
        <w:t>Verb Agreement</w:t>
      </w:r>
    </w:p>
    <w:p>
      <w:pPr>
        <w:numPr>
          <w:ilvl w:val="2"/>
          <w:numId w:val="900"/>
        </w:numPr>
        <w:spacing w:before="0" w:after="0"/>
      </w:pPr>
      <w:r>
        <w:t>Pronoun Agreement</w:t>
      </w:r>
    </w:p>
    <w:p>
      <w:pPr>
        <w:numPr>
          <w:ilvl w:val="1"/>
          <w:numId w:val="900"/>
        </w:numPr>
        <w:spacing w:before="0" w:after="0"/>
      </w:pPr>
      <w:r>
        <w:t>Exceptions and Irregularities</w:t>
      </w:r>
    </w:p>
    <w:p>
      <w:pPr>
        <w:numPr>
          <w:ilvl w:val="2"/>
          <w:numId w:val="900"/>
        </w:numPr>
        <w:spacing w:before="0" w:after="0"/>
      </w:pPr>
      <w:r>
        <w:t>Masculine Words with Feminine Markers</w:t>
      </w:r>
    </w:p>
    <w:p>
      <w:pPr>
        <w:numPr>
          <w:ilvl w:val="2"/>
          <w:numId w:val="900"/>
        </w:numPr>
        <w:spacing w:before="0" w:after="0"/>
      </w:pPr>
      <w:r>
        <w:t>Feminine Words without Markers</w:t>
      </w:r>
    </w:p>
    <w:p>
      <w:pPr>
        <w:numPr>
          <w:ilvl w:val="0"/>
          <w:numId w:val="900"/>
        </w:numPr>
        <w:spacing w:before="0" w:after="0"/>
      </w:pPr>
      <w:r>
        <w:t>Number (Al-'Adad)</w:t>
      </w:r>
    </w:p>
    <w:p>
      <w:pPr>
        <w:numPr>
          <w:ilvl w:val="1"/>
          <w:numId w:val="900"/>
        </w:numPr>
        <w:spacing w:before="0" w:after="0"/>
      </w:pPr>
      <w:r>
        <w:t>Singular (Mufrad)</w:t>
      </w:r>
    </w:p>
    <w:p>
      <w:pPr>
        <w:numPr>
          <w:ilvl w:val="2"/>
          <w:numId w:val="900"/>
        </w:numPr>
        <w:spacing w:before="0" w:after="0"/>
      </w:pPr>
      <w:r>
        <w:t>Default Number Form</w:t>
      </w:r>
    </w:p>
    <w:p>
      <w:pPr>
        <w:numPr>
          <w:ilvl w:val="2"/>
          <w:numId w:val="900"/>
        </w:numPr>
        <w:spacing w:before="0" w:after="0"/>
      </w:pPr>
      <w:r>
        <w:t>Agreement Patterns</w:t>
      </w:r>
    </w:p>
    <w:p>
      <w:pPr>
        <w:numPr>
          <w:ilvl w:val="1"/>
          <w:numId w:val="900"/>
        </w:numPr>
        <w:spacing w:before="0" w:after="0"/>
      </w:pPr>
      <w:r>
        <w:t>Dual (Muthanna)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3"/>
          <w:numId w:val="900"/>
        </w:numPr>
        <w:spacing w:before="0" w:after="0"/>
      </w:pPr>
      <w:r>
        <w:t>Sound Masculine Dual</w:t>
      </w:r>
    </w:p>
    <w:p>
      <w:pPr>
        <w:numPr>
          <w:ilvl w:val="3"/>
          <w:numId w:val="900"/>
        </w:numPr>
        <w:spacing w:before="0" w:after="0"/>
      </w:pPr>
      <w:r>
        <w:t>Sound Feminine Dual</w:t>
      </w:r>
    </w:p>
    <w:p>
      <w:pPr>
        <w:numPr>
          <w:ilvl w:val="2"/>
          <w:numId w:val="900"/>
        </w:numPr>
        <w:spacing w:before="0" w:after="0"/>
      </w:pPr>
      <w:r>
        <w:t>Case Endings</w:t>
      </w:r>
    </w:p>
    <w:p>
      <w:pPr>
        <w:numPr>
          <w:ilvl w:val="2"/>
          <w:numId w:val="900"/>
        </w:numPr>
        <w:spacing w:before="0" w:after="0"/>
      </w:pPr>
      <w:r>
        <w:t>Agreement with Verbs</w:t>
      </w:r>
    </w:p>
    <w:p>
      <w:pPr>
        <w:numPr>
          <w:ilvl w:val="2"/>
          <w:numId w:val="900"/>
        </w:numPr>
        <w:spacing w:before="0" w:after="0"/>
      </w:pPr>
      <w:r>
        <w:t>Agreement with Adjectives</w:t>
      </w:r>
    </w:p>
    <w:p>
      <w:pPr>
        <w:numPr>
          <w:ilvl w:val="2"/>
          <w:numId w:val="900"/>
        </w:numPr>
        <w:spacing w:before="0" w:after="0"/>
      </w:pPr>
      <w:r>
        <w:t>Usage Contexts</w:t>
      </w:r>
    </w:p>
    <w:p>
      <w:pPr>
        <w:numPr>
          <w:ilvl w:val="1"/>
          <w:numId w:val="900"/>
        </w:numPr>
        <w:spacing w:before="0" w:after="0"/>
      </w:pPr>
      <w:r>
        <w:t>Plural (Jam')</w:t>
      </w:r>
    </w:p>
    <w:p>
      <w:pPr>
        <w:numPr>
          <w:ilvl w:val="2"/>
          <w:numId w:val="900"/>
        </w:numPr>
        <w:spacing w:before="0" w:after="0"/>
      </w:pPr>
      <w:r>
        <w:t>Sound Masculine Plural (Jam' al-Mudhakar as-Salim)</w:t>
      </w:r>
    </w:p>
    <w:p>
      <w:pPr>
        <w:numPr>
          <w:ilvl w:val="3"/>
          <w:numId w:val="900"/>
        </w:numPr>
        <w:spacing w:before="0" w:after="0"/>
      </w:pPr>
      <w:r>
        <w:t>Formation Conditions</w:t>
      </w:r>
    </w:p>
    <w:p>
      <w:pPr>
        <w:numPr>
          <w:ilvl w:val="3"/>
          <w:numId w:val="900"/>
        </w:numPr>
        <w:spacing w:before="0" w:after="0"/>
      </w:pPr>
      <w:r>
        <w:t>Case Endings</w:t>
      </w:r>
    </w:p>
    <w:p>
      <w:pPr>
        <w:numPr>
          <w:ilvl w:val="3"/>
          <w:numId w:val="900"/>
        </w:numPr>
        <w:spacing w:before="0" w:after="0"/>
      </w:pPr>
      <w:r>
        <w:t>Agreement Rules</w:t>
      </w:r>
    </w:p>
    <w:p>
      <w:pPr>
        <w:numPr>
          <w:ilvl w:val="2"/>
          <w:numId w:val="900"/>
        </w:numPr>
        <w:spacing w:before="0" w:after="0"/>
      </w:pPr>
      <w:r>
        <w:t>Sound Feminine Plural (Jam' al-Mu'annath as-Salim)</w:t>
      </w:r>
    </w:p>
    <w:p>
      <w:pPr>
        <w:numPr>
          <w:ilvl w:val="3"/>
          <w:numId w:val="900"/>
        </w:numPr>
        <w:spacing w:before="0" w:after="0"/>
      </w:pPr>
      <w:r>
        <w:t>Formation Conditions</w:t>
      </w:r>
    </w:p>
    <w:p>
      <w:pPr>
        <w:numPr>
          <w:ilvl w:val="3"/>
          <w:numId w:val="900"/>
        </w:numPr>
        <w:spacing w:before="0" w:after="0"/>
      </w:pPr>
      <w:r>
        <w:t>Case Endings</w:t>
      </w:r>
    </w:p>
    <w:p>
      <w:pPr>
        <w:numPr>
          <w:ilvl w:val="3"/>
          <w:numId w:val="900"/>
        </w:numPr>
        <w:spacing w:before="0" w:after="0"/>
      </w:pPr>
      <w:r>
        <w:t>Agreement Rules</w:t>
      </w:r>
    </w:p>
    <w:p>
      <w:pPr>
        <w:numPr>
          <w:ilvl w:val="2"/>
          <w:numId w:val="900"/>
        </w:numPr>
        <w:spacing w:before="0" w:after="0"/>
      </w:pPr>
      <w:r>
        <w:t>Broken Plural (Jam' at-Taksir)</w:t>
      </w:r>
    </w:p>
    <w:p>
      <w:pPr>
        <w:numPr>
          <w:ilvl w:val="3"/>
          <w:numId w:val="900"/>
        </w:numPr>
        <w:spacing w:before="0" w:after="0"/>
      </w:pPr>
      <w:r>
        <w:t>Common Patterns</w:t>
      </w:r>
    </w:p>
    <w:p>
      <w:pPr>
        <w:numPr>
          <w:ilvl w:val="4"/>
          <w:numId w:val="900"/>
        </w:numPr>
        <w:spacing w:before="0" w:after="0"/>
      </w:pPr>
      <w:r>
        <w:t>Af'al Pattern</w:t>
      </w:r>
    </w:p>
    <w:p>
      <w:pPr>
        <w:numPr>
          <w:ilvl w:val="4"/>
          <w:numId w:val="900"/>
        </w:numPr>
        <w:spacing w:before="0" w:after="0"/>
      </w:pPr>
      <w:r>
        <w:t>Fu'ul Pattern</w:t>
      </w:r>
    </w:p>
    <w:p>
      <w:pPr>
        <w:numPr>
          <w:ilvl w:val="4"/>
          <w:numId w:val="900"/>
        </w:numPr>
        <w:spacing w:before="0" w:after="0"/>
      </w:pPr>
      <w:r>
        <w:t>Fa'a'il Pattern</w:t>
      </w:r>
    </w:p>
    <w:p>
      <w:pPr>
        <w:numPr>
          <w:ilvl w:val="4"/>
          <w:numId w:val="900"/>
        </w:numPr>
        <w:spacing w:before="0" w:after="0"/>
      </w:pPr>
      <w:r>
        <w:t>Mafa'il Pattern</w:t>
      </w:r>
    </w:p>
    <w:p>
      <w:pPr>
        <w:numPr>
          <w:ilvl w:val="4"/>
          <w:numId w:val="900"/>
        </w:numPr>
        <w:spacing w:before="0" w:after="0"/>
      </w:pPr>
      <w:r>
        <w:t>Fa'alil Pattern</w:t>
      </w:r>
    </w:p>
    <w:p>
      <w:pPr>
        <w:numPr>
          <w:ilvl w:val="3"/>
          <w:numId w:val="900"/>
        </w:numPr>
        <w:spacing w:before="0" w:after="0"/>
      </w:pPr>
      <w:r>
        <w:t>Pattern Selection Rules</w:t>
      </w:r>
    </w:p>
    <w:p>
      <w:pPr>
        <w:numPr>
          <w:ilvl w:val="3"/>
          <w:numId w:val="900"/>
        </w:numPr>
        <w:spacing w:before="0" w:after="0"/>
      </w:pPr>
      <w:r>
        <w:t>Memorization Strategies</w:t>
      </w:r>
    </w:p>
    <w:p>
      <w:pPr>
        <w:numPr>
          <w:ilvl w:val="3"/>
          <w:numId w:val="900"/>
        </w:numPr>
        <w:spacing w:before="0" w:after="0"/>
      </w:pPr>
      <w:r>
        <w:t>Multiple Plural Forms</w:t>
      </w:r>
    </w:p>
    <w:p>
      <w:pPr>
        <w:numPr>
          <w:ilvl w:val="0"/>
          <w:numId w:val="900"/>
        </w:numPr>
        <w:spacing w:before="0" w:after="0"/>
      </w:pPr>
      <w:r>
        <w:t>Case System (Al-I'rab)</w:t>
      </w:r>
    </w:p>
    <w:p>
      <w:pPr>
        <w:numPr>
          <w:ilvl w:val="1"/>
          <w:numId w:val="900"/>
        </w:numPr>
        <w:spacing w:before="0" w:after="0"/>
      </w:pPr>
      <w:r>
        <w:t>The Three Cases</w:t>
      </w:r>
    </w:p>
    <w:p>
      <w:pPr>
        <w:numPr>
          <w:ilvl w:val="2"/>
          <w:numId w:val="900"/>
        </w:numPr>
        <w:spacing w:before="0" w:after="0"/>
      </w:pPr>
      <w:r>
        <w:t>Nominative (Ar-Raf')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Typical Endings</w:t>
      </w:r>
    </w:p>
    <w:p>
      <w:pPr>
        <w:numPr>
          <w:ilvl w:val="3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Accusative (An-Nasb)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Typical Endings</w:t>
      </w:r>
    </w:p>
    <w:p>
      <w:pPr>
        <w:numPr>
          <w:ilvl w:val="3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Genitive (Al-Jarr)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Typical Endings</w:t>
      </w:r>
    </w:p>
    <w:p>
      <w:pPr>
        <w:numPr>
          <w:ilvl w:val="3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Case Endings by Number and Gender</w:t>
      </w:r>
    </w:p>
    <w:p>
      <w:pPr>
        <w:numPr>
          <w:ilvl w:val="2"/>
          <w:numId w:val="900"/>
        </w:numPr>
        <w:spacing w:before="0" w:after="0"/>
      </w:pPr>
      <w:r>
        <w:t>Singular Endings</w:t>
      </w:r>
    </w:p>
    <w:p>
      <w:pPr>
        <w:numPr>
          <w:ilvl w:val="2"/>
          <w:numId w:val="900"/>
        </w:numPr>
        <w:spacing w:before="0" w:after="0"/>
      </w:pPr>
      <w:r>
        <w:t>Dual Endings</w:t>
      </w:r>
    </w:p>
    <w:p>
      <w:pPr>
        <w:numPr>
          <w:ilvl w:val="2"/>
          <w:numId w:val="900"/>
        </w:numPr>
        <w:spacing w:before="0" w:after="0"/>
      </w:pPr>
      <w:r>
        <w:t>Plural Endings</w:t>
      </w:r>
    </w:p>
    <w:p>
      <w:pPr>
        <w:numPr>
          <w:ilvl w:val="1"/>
          <w:numId w:val="900"/>
        </w:numPr>
        <w:spacing w:before="0" w:after="0"/>
      </w:pPr>
      <w:r>
        <w:t>Declension Types</w:t>
      </w:r>
    </w:p>
    <w:p>
      <w:pPr>
        <w:numPr>
          <w:ilvl w:val="2"/>
          <w:numId w:val="900"/>
        </w:numPr>
        <w:spacing w:before="0" w:after="0"/>
      </w:pPr>
      <w:r>
        <w:t>Fully Declinable Nouns (Al-Mu'rab)</w:t>
      </w:r>
    </w:p>
    <w:p>
      <w:pPr>
        <w:numPr>
          <w:ilvl w:val="3"/>
          <w:numId w:val="900"/>
        </w:numPr>
        <w:spacing w:before="0" w:after="0"/>
      </w:pPr>
      <w:r>
        <w:t>Regular Declension</w:t>
      </w:r>
    </w:p>
    <w:p>
      <w:pPr>
        <w:numPr>
          <w:ilvl w:val="3"/>
          <w:numId w:val="900"/>
        </w:numPr>
        <w:spacing w:before="0" w:after="0"/>
      </w:pPr>
      <w:r>
        <w:t>Case Ending Variations</w:t>
      </w:r>
    </w:p>
    <w:p>
      <w:pPr>
        <w:numPr>
          <w:ilvl w:val="2"/>
          <w:numId w:val="900"/>
        </w:numPr>
        <w:spacing w:before="0" w:after="0"/>
      </w:pPr>
      <w:r>
        <w:t>Partially Declinable Nouns (Al-Mamnū' min as-Sarf)</w:t>
      </w:r>
    </w:p>
    <w:p>
      <w:pPr>
        <w:numPr>
          <w:ilvl w:val="3"/>
          <w:numId w:val="900"/>
        </w:numPr>
        <w:spacing w:before="0" w:after="0"/>
      </w:pPr>
      <w:r>
        <w:t>Conditions for Partial Declension</w:t>
      </w:r>
    </w:p>
    <w:p>
      <w:pPr>
        <w:numPr>
          <w:ilvl w:val="3"/>
          <w:numId w:val="900"/>
        </w:numPr>
        <w:spacing w:before="0" w:after="0"/>
      </w:pPr>
      <w:r>
        <w:t>Diptote Patterns</w:t>
      </w:r>
    </w:p>
    <w:p>
      <w:pPr>
        <w:numPr>
          <w:ilvl w:val="3"/>
          <w:numId w:val="900"/>
        </w:numPr>
        <w:spacing w:before="0" w:after="0"/>
      </w:pPr>
      <w:r>
        <w:t>Exceptions and Special Cases</w:t>
      </w:r>
    </w:p>
    <w:p>
      <w:pPr>
        <w:numPr>
          <w:ilvl w:val="2"/>
          <w:numId w:val="900"/>
        </w:numPr>
        <w:spacing w:before="0" w:after="0"/>
      </w:pPr>
      <w:r>
        <w:t>Indeclinable Nouns (Al-Mabni)</w:t>
      </w:r>
    </w:p>
    <w:p>
      <w:pPr>
        <w:numPr>
          <w:ilvl w:val="3"/>
          <w:numId w:val="900"/>
        </w:numPr>
        <w:spacing w:before="0" w:after="0"/>
      </w:pPr>
      <w:r>
        <w:t>Types of Indeclinable Nouns</w:t>
      </w:r>
    </w:p>
    <w:p>
      <w:pPr>
        <w:numPr>
          <w:ilvl w:val="3"/>
          <w:numId w:val="900"/>
        </w:numPr>
        <w:spacing w:before="0" w:after="0"/>
      </w:pPr>
      <w:r>
        <w:t>Fixed Endings</w:t>
      </w:r>
    </w:p>
    <w:p>
      <w:pPr>
        <w:numPr>
          <w:ilvl w:val="1"/>
          <w:numId w:val="900"/>
        </w:numPr>
        <w:spacing w:before="0" w:after="0"/>
      </w:pPr>
      <w:r>
        <w:t>Case Assignment Rules</w:t>
      </w:r>
    </w:p>
    <w:p>
      <w:pPr>
        <w:numPr>
          <w:ilvl w:val="2"/>
          <w:numId w:val="900"/>
        </w:numPr>
        <w:spacing w:before="0" w:after="0"/>
      </w:pPr>
      <w:r>
        <w:t>Syntactic Functions and Case</w:t>
      </w:r>
    </w:p>
    <w:p>
      <w:pPr>
        <w:numPr>
          <w:ilvl w:val="2"/>
          <w:numId w:val="900"/>
        </w:numPr>
        <w:spacing w:before="0" w:after="0"/>
      </w:pPr>
      <w:r>
        <w:t>Prepositions and Genitive Case</w:t>
      </w:r>
    </w:p>
    <w:p>
      <w:pPr>
        <w:numPr>
          <w:ilvl w:val="2"/>
          <w:numId w:val="900"/>
        </w:numPr>
        <w:spacing w:before="0" w:after="0"/>
      </w:pPr>
      <w:r>
        <w:t>Verb Objects and Accusative Case</w:t>
      </w:r>
    </w:p>
    <w:p>
      <w:pPr>
        <w:pStyle w:val="Heading1"/>
      </w:pPr>
      <w:r>
        <w:t>The Verb (Al-Fi'l)</w:t>
      </w:r>
    </w:p>
    <w:p>
      <w:pPr>
        <w:numPr>
          <w:ilvl w:val="0"/>
          <w:numId w:val="900"/>
        </w:numPr>
        <w:spacing w:before="0" w:after="0"/>
      </w:pPr>
      <w:r>
        <w:t>Verb Classification</w:t>
      </w:r>
    </w:p>
    <w:p>
      <w:pPr>
        <w:numPr>
          <w:ilvl w:val="1"/>
          <w:numId w:val="900"/>
        </w:numPr>
        <w:spacing w:before="0" w:after="0"/>
      </w:pPr>
      <w:r>
        <w:t>By Time Reference</w:t>
      </w:r>
    </w:p>
    <w:p>
      <w:pPr>
        <w:numPr>
          <w:ilvl w:val="1"/>
          <w:numId w:val="900"/>
        </w:numPr>
        <w:spacing w:before="0" w:after="0"/>
      </w:pPr>
      <w:r>
        <w:t>By Root Type</w:t>
      </w:r>
    </w:p>
    <w:p>
      <w:pPr>
        <w:numPr>
          <w:ilvl w:val="1"/>
          <w:numId w:val="900"/>
        </w:numPr>
        <w:spacing w:before="0" w:after="0"/>
      </w:pPr>
      <w:r>
        <w:t>By Transitivity</w:t>
      </w:r>
    </w:p>
    <w:p>
      <w:pPr>
        <w:numPr>
          <w:ilvl w:val="0"/>
          <w:numId w:val="900"/>
        </w:numPr>
        <w:spacing w:before="0" w:after="0"/>
      </w:pPr>
      <w:r>
        <w:t>Verb Forms (Awzan al-Fi'l)</w:t>
      </w:r>
    </w:p>
    <w:p>
      <w:pPr>
        <w:numPr>
          <w:ilvl w:val="1"/>
          <w:numId w:val="900"/>
        </w:numPr>
        <w:spacing w:before="0" w:after="0"/>
      </w:pPr>
      <w:r>
        <w:t>Form I (Base Form)</w:t>
      </w:r>
    </w:p>
    <w:p>
      <w:pPr>
        <w:numPr>
          <w:ilvl w:val="2"/>
          <w:numId w:val="900"/>
        </w:numPr>
        <w:spacing w:before="0" w:after="0"/>
      </w:pPr>
      <w:r>
        <w:t>Structure and Patterns</w:t>
      </w:r>
    </w:p>
    <w:p>
      <w:pPr>
        <w:numPr>
          <w:ilvl w:val="2"/>
          <w:numId w:val="900"/>
        </w:numPr>
        <w:spacing w:before="0" w:after="0"/>
      </w:pPr>
      <w:r>
        <w:t>Common Meanings</w:t>
      </w:r>
    </w:p>
    <w:p>
      <w:pPr>
        <w:numPr>
          <w:ilvl w:val="2"/>
          <w:numId w:val="900"/>
        </w:numPr>
        <w:spacing w:before="0" w:after="0"/>
      </w:pPr>
      <w:r>
        <w:t>Conjugation Patterns</w:t>
      </w:r>
    </w:p>
    <w:p>
      <w:pPr>
        <w:numPr>
          <w:ilvl w:val="1"/>
          <w:numId w:val="900"/>
        </w:numPr>
        <w:spacing w:before="0" w:after="0"/>
      </w:pPr>
      <w:r>
        <w:t>Derived Forms (II-X)</w:t>
      </w:r>
    </w:p>
    <w:p>
      <w:pPr>
        <w:numPr>
          <w:ilvl w:val="2"/>
          <w:numId w:val="900"/>
        </w:numPr>
        <w:spacing w:before="0" w:after="0"/>
      </w:pPr>
      <w:r>
        <w:t>Form II (Fa''ala)</w:t>
      </w:r>
    </w:p>
    <w:p>
      <w:pPr>
        <w:numPr>
          <w:ilvl w:val="3"/>
          <w:numId w:val="900"/>
        </w:numPr>
        <w:spacing w:before="0" w:after="0"/>
      </w:pPr>
      <w:r>
        <w:t>Structure and Formation</w:t>
      </w:r>
    </w:p>
    <w:p>
      <w:pPr>
        <w:numPr>
          <w:ilvl w:val="3"/>
          <w:numId w:val="900"/>
        </w:numPr>
        <w:spacing w:before="0" w:after="0"/>
      </w:pPr>
      <w:r>
        <w:t>Common Meanings</w:t>
      </w:r>
    </w:p>
    <w:p>
      <w:pPr>
        <w:numPr>
          <w:ilvl w:val="3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Form III (Fa'ala)</w:t>
      </w:r>
    </w:p>
    <w:p>
      <w:pPr>
        <w:numPr>
          <w:ilvl w:val="3"/>
          <w:numId w:val="900"/>
        </w:numPr>
        <w:spacing w:before="0" w:after="0"/>
      </w:pPr>
      <w:r>
        <w:t>Structure and Formation</w:t>
      </w:r>
    </w:p>
    <w:p>
      <w:pPr>
        <w:numPr>
          <w:ilvl w:val="3"/>
          <w:numId w:val="900"/>
        </w:numPr>
        <w:spacing w:before="0" w:after="0"/>
      </w:pPr>
      <w:r>
        <w:t>Common Meanings</w:t>
      </w:r>
    </w:p>
    <w:p>
      <w:pPr>
        <w:numPr>
          <w:ilvl w:val="3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Form IV (Af'ala)</w:t>
      </w:r>
    </w:p>
    <w:p>
      <w:pPr>
        <w:numPr>
          <w:ilvl w:val="3"/>
          <w:numId w:val="900"/>
        </w:numPr>
        <w:spacing w:before="0" w:after="0"/>
      </w:pPr>
      <w:r>
        <w:t>Structure and Formation</w:t>
      </w:r>
    </w:p>
    <w:p>
      <w:pPr>
        <w:numPr>
          <w:ilvl w:val="3"/>
          <w:numId w:val="900"/>
        </w:numPr>
        <w:spacing w:before="0" w:after="0"/>
      </w:pPr>
      <w:r>
        <w:t>Common Meanings</w:t>
      </w:r>
    </w:p>
    <w:p>
      <w:pPr>
        <w:numPr>
          <w:ilvl w:val="3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Form V (Tafa''ala)</w:t>
      </w:r>
    </w:p>
    <w:p>
      <w:pPr>
        <w:numPr>
          <w:ilvl w:val="3"/>
          <w:numId w:val="900"/>
        </w:numPr>
        <w:spacing w:before="0" w:after="0"/>
      </w:pPr>
      <w:r>
        <w:t>Structure and Formation</w:t>
      </w:r>
    </w:p>
    <w:p>
      <w:pPr>
        <w:numPr>
          <w:ilvl w:val="3"/>
          <w:numId w:val="900"/>
        </w:numPr>
        <w:spacing w:before="0" w:after="0"/>
      </w:pPr>
      <w:r>
        <w:t>Common Meanings</w:t>
      </w:r>
    </w:p>
    <w:p>
      <w:pPr>
        <w:numPr>
          <w:ilvl w:val="3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Form VI (Tafa'ala)</w:t>
      </w:r>
    </w:p>
    <w:p>
      <w:pPr>
        <w:numPr>
          <w:ilvl w:val="3"/>
          <w:numId w:val="900"/>
        </w:numPr>
        <w:spacing w:before="0" w:after="0"/>
      </w:pPr>
      <w:r>
        <w:t>Structure and Formation</w:t>
      </w:r>
    </w:p>
    <w:p>
      <w:pPr>
        <w:numPr>
          <w:ilvl w:val="3"/>
          <w:numId w:val="900"/>
        </w:numPr>
        <w:spacing w:before="0" w:after="0"/>
      </w:pPr>
      <w:r>
        <w:t>Common Meanings</w:t>
      </w:r>
    </w:p>
    <w:p>
      <w:pPr>
        <w:numPr>
          <w:ilvl w:val="3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Form VII (Infa'ala)</w:t>
      </w:r>
    </w:p>
    <w:p>
      <w:pPr>
        <w:numPr>
          <w:ilvl w:val="3"/>
          <w:numId w:val="900"/>
        </w:numPr>
        <w:spacing w:before="0" w:after="0"/>
      </w:pPr>
      <w:r>
        <w:t>Structure and Formation</w:t>
      </w:r>
    </w:p>
    <w:p>
      <w:pPr>
        <w:numPr>
          <w:ilvl w:val="3"/>
          <w:numId w:val="900"/>
        </w:numPr>
        <w:spacing w:before="0" w:after="0"/>
      </w:pPr>
      <w:r>
        <w:t>Common Meanings</w:t>
      </w:r>
    </w:p>
    <w:p>
      <w:pPr>
        <w:numPr>
          <w:ilvl w:val="3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Form VIII (Ifta'ala)</w:t>
      </w:r>
    </w:p>
    <w:p>
      <w:pPr>
        <w:numPr>
          <w:ilvl w:val="3"/>
          <w:numId w:val="900"/>
        </w:numPr>
        <w:spacing w:before="0" w:after="0"/>
      </w:pPr>
      <w:r>
        <w:t>Structure and Formation</w:t>
      </w:r>
    </w:p>
    <w:p>
      <w:pPr>
        <w:numPr>
          <w:ilvl w:val="3"/>
          <w:numId w:val="900"/>
        </w:numPr>
        <w:spacing w:before="0" w:after="0"/>
      </w:pPr>
      <w:r>
        <w:t>Common Meanings</w:t>
      </w:r>
    </w:p>
    <w:p>
      <w:pPr>
        <w:numPr>
          <w:ilvl w:val="3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Form IX (If'alla)</w:t>
      </w:r>
    </w:p>
    <w:p>
      <w:pPr>
        <w:numPr>
          <w:ilvl w:val="3"/>
          <w:numId w:val="900"/>
        </w:numPr>
        <w:spacing w:before="0" w:after="0"/>
      </w:pPr>
      <w:r>
        <w:t>Structure and Formation</w:t>
      </w:r>
    </w:p>
    <w:p>
      <w:pPr>
        <w:numPr>
          <w:ilvl w:val="3"/>
          <w:numId w:val="900"/>
        </w:numPr>
        <w:spacing w:before="0" w:after="0"/>
      </w:pPr>
      <w:r>
        <w:t>Common Meanings</w:t>
      </w:r>
    </w:p>
    <w:p>
      <w:pPr>
        <w:numPr>
          <w:ilvl w:val="3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Form X (Istaf'ala)</w:t>
      </w:r>
    </w:p>
    <w:p>
      <w:pPr>
        <w:numPr>
          <w:ilvl w:val="3"/>
          <w:numId w:val="900"/>
        </w:numPr>
        <w:spacing w:before="0" w:after="0"/>
      </w:pPr>
      <w:r>
        <w:t>Structure and Formation</w:t>
      </w:r>
    </w:p>
    <w:p>
      <w:pPr>
        <w:numPr>
          <w:ilvl w:val="3"/>
          <w:numId w:val="900"/>
        </w:numPr>
        <w:spacing w:before="0" w:after="0"/>
      </w:pPr>
      <w:r>
        <w:t>Common Meanings</w:t>
      </w:r>
    </w:p>
    <w:p>
      <w:pPr>
        <w:numPr>
          <w:ilvl w:val="3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Semantic Relationships Between Forms</w:t>
      </w:r>
    </w:p>
    <w:p>
      <w:pPr>
        <w:numPr>
          <w:ilvl w:val="1"/>
          <w:numId w:val="900"/>
        </w:numPr>
        <w:spacing w:before="0" w:after="0"/>
      </w:pPr>
      <w:r>
        <w:t>Form Recognition Strategies</w:t>
      </w:r>
    </w:p>
    <w:p>
      <w:pPr>
        <w:numPr>
          <w:ilvl w:val="0"/>
          <w:numId w:val="900"/>
        </w:numPr>
        <w:spacing w:before="0" w:after="0"/>
      </w:pPr>
      <w:r>
        <w:t>Tense and Aspect</w:t>
      </w:r>
    </w:p>
    <w:p>
      <w:pPr>
        <w:numPr>
          <w:ilvl w:val="1"/>
          <w:numId w:val="900"/>
        </w:numPr>
        <w:spacing w:before="0" w:after="0"/>
      </w:pPr>
      <w:r>
        <w:t>Past Tense (Al-Madi)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Perfect Aspect</w:t>
      </w:r>
    </w:p>
    <w:p>
      <w:pPr>
        <w:numPr>
          <w:ilvl w:val="2"/>
          <w:numId w:val="900"/>
        </w:numPr>
        <w:spacing w:before="0" w:after="0"/>
      </w:pPr>
      <w:r>
        <w:t>Usage Contexts</w:t>
      </w:r>
    </w:p>
    <w:p>
      <w:pPr>
        <w:numPr>
          <w:ilvl w:val="1"/>
          <w:numId w:val="900"/>
        </w:numPr>
        <w:spacing w:before="0" w:after="0"/>
      </w:pPr>
      <w:r>
        <w:t>Present Tense (Al-Mudari')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Imperfect Aspect</w:t>
      </w:r>
    </w:p>
    <w:p>
      <w:pPr>
        <w:numPr>
          <w:ilvl w:val="2"/>
          <w:numId w:val="900"/>
        </w:numPr>
        <w:spacing w:before="0" w:after="0"/>
      </w:pPr>
      <w:r>
        <w:t>Usage Contexts</w:t>
      </w:r>
    </w:p>
    <w:p>
      <w:pPr>
        <w:numPr>
          <w:ilvl w:val="1"/>
          <w:numId w:val="900"/>
        </w:numPr>
        <w:spacing w:before="0" w:after="0"/>
      </w:pPr>
      <w:r>
        <w:t>Future Expression</w:t>
      </w:r>
    </w:p>
    <w:p>
      <w:pPr>
        <w:numPr>
          <w:ilvl w:val="2"/>
          <w:numId w:val="900"/>
        </w:numPr>
        <w:spacing w:before="0" w:after="0"/>
      </w:pPr>
      <w:r>
        <w:t>Future Particles</w:t>
      </w:r>
    </w:p>
    <w:p>
      <w:pPr>
        <w:numPr>
          <w:ilvl w:val="3"/>
          <w:numId w:val="900"/>
        </w:numPr>
        <w:spacing w:before="0" w:after="0"/>
      </w:pPr>
      <w:r>
        <w:t>Sa- Prefix</w:t>
      </w:r>
    </w:p>
    <w:p>
      <w:pPr>
        <w:numPr>
          <w:ilvl w:val="3"/>
          <w:numId w:val="900"/>
        </w:numPr>
        <w:spacing w:before="0" w:after="0"/>
      </w:pPr>
      <w:r>
        <w:t>Sawfa Particle</w:t>
      </w:r>
    </w:p>
    <w:p>
      <w:pPr>
        <w:numPr>
          <w:ilvl w:val="2"/>
          <w:numId w:val="900"/>
        </w:numPr>
        <w:spacing w:before="0" w:after="0"/>
      </w:pPr>
      <w:r>
        <w:t>Present Tense for Future</w:t>
      </w:r>
    </w:p>
    <w:p>
      <w:pPr>
        <w:numPr>
          <w:ilvl w:val="2"/>
          <w:numId w:val="900"/>
        </w:numPr>
        <w:spacing w:before="0" w:after="0"/>
      </w:pPr>
      <w:r>
        <w:t>Context-dependent Future</w:t>
      </w:r>
    </w:p>
    <w:p>
      <w:pPr>
        <w:numPr>
          <w:ilvl w:val="0"/>
          <w:numId w:val="900"/>
        </w:numPr>
        <w:spacing w:before="0" w:after="0"/>
      </w:pPr>
      <w:r>
        <w:t>Moods of the Present Tense</w:t>
      </w:r>
    </w:p>
    <w:p>
      <w:pPr>
        <w:numPr>
          <w:ilvl w:val="1"/>
          <w:numId w:val="900"/>
        </w:numPr>
        <w:spacing w:before="0" w:after="0"/>
      </w:pPr>
      <w:r>
        <w:t>Indicative (Marfu')</w:t>
      </w:r>
    </w:p>
    <w:p>
      <w:pPr>
        <w:numPr>
          <w:ilvl w:val="2"/>
          <w:numId w:val="900"/>
        </w:numPr>
        <w:spacing w:before="0" w:after="0"/>
      </w:pPr>
      <w:r>
        <w:t>Default Mood</w:t>
      </w:r>
    </w:p>
    <w:p>
      <w:pPr>
        <w:numPr>
          <w:ilvl w:val="2"/>
          <w:numId w:val="900"/>
        </w:numPr>
        <w:spacing w:before="0" w:after="0"/>
      </w:pPr>
      <w:r>
        <w:t>Endings and Markers</w:t>
      </w:r>
    </w:p>
    <w:p>
      <w:pPr>
        <w:numPr>
          <w:ilvl w:val="2"/>
          <w:numId w:val="900"/>
        </w:numPr>
        <w:spacing w:before="0" w:after="0"/>
      </w:pPr>
      <w:r>
        <w:t>Usage Contexts</w:t>
      </w:r>
    </w:p>
    <w:p>
      <w:pPr>
        <w:numPr>
          <w:ilvl w:val="1"/>
          <w:numId w:val="900"/>
        </w:numPr>
        <w:spacing w:before="0" w:after="0"/>
      </w:pPr>
      <w:r>
        <w:t>Subjunctive (Mansub)</w:t>
      </w:r>
    </w:p>
    <w:p>
      <w:pPr>
        <w:numPr>
          <w:ilvl w:val="2"/>
          <w:numId w:val="900"/>
        </w:numPr>
        <w:spacing w:before="0" w:after="0"/>
      </w:pPr>
      <w:r>
        <w:t>Subjunctive Particles</w:t>
      </w:r>
    </w:p>
    <w:p>
      <w:pPr>
        <w:numPr>
          <w:ilvl w:val="3"/>
          <w:numId w:val="900"/>
        </w:numPr>
        <w:spacing w:before="0" w:after="0"/>
      </w:pPr>
      <w:r>
        <w:t>An</w:t>
      </w:r>
    </w:p>
    <w:p>
      <w:pPr>
        <w:numPr>
          <w:ilvl w:val="3"/>
          <w:numId w:val="900"/>
        </w:numPr>
        <w:spacing w:before="0" w:after="0"/>
      </w:pPr>
      <w:r>
        <w:t>Lan</w:t>
      </w:r>
    </w:p>
    <w:p>
      <w:pPr>
        <w:numPr>
          <w:ilvl w:val="3"/>
          <w:numId w:val="900"/>
        </w:numPr>
        <w:spacing w:before="0" w:after="0"/>
      </w:pPr>
      <w:r>
        <w:t>Kay</w:t>
      </w:r>
    </w:p>
    <w:p>
      <w:pPr>
        <w:numPr>
          <w:ilvl w:val="3"/>
          <w:numId w:val="900"/>
        </w:numPr>
        <w:spacing w:before="0" w:after="0"/>
      </w:pPr>
      <w:r>
        <w:t>Li</w:t>
      </w:r>
    </w:p>
    <w:p>
      <w:pPr>
        <w:numPr>
          <w:ilvl w:val="2"/>
          <w:numId w:val="900"/>
        </w:numPr>
        <w:spacing w:before="0" w:after="0"/>
      </w:pPr>
      <w:r>
        <w:t>Endings and Markers</w:t>
      </w:r>
    </w:p>
    <w:p>
      <w:pPr>
        <w:numPr>
          <w:ilvl w:val="2"/>
          <w:numId w:val="900"/>
        </w:numPr>
        <w:spacing w:before="0" w:after="0"/>
      </w:pPr>
      <w:r>
        <w:t>Usage Contexts</w:t>
      </w:r>
    </w:p>
    <w:p>
      <w:pPr>
        <w:numPr>
          <w:ilvl w:val="1"/>
          <w:numId w:val="900"/>
        </w:numPr>
        <w:spacing w:before="0" w:after="0"/>
      </w:pPr>
      <w:r>
        <w:t>Jussive (Majzum)</w:t>
      </w:r>
    </w:p>
    <w:p>
      <w:pPr>
        <w:numPr>
          <w:ilvl w:val="2"/>
          <w:numId w:val="900"/>
        </w:numPr>
        <w:spacing w:before="0" w:after="0"/>
      </w:pPr>
      <w:r>
        <w:t>Jussive Particles</w:t>
      </w:r>
    </w:p>
    <w:p>
      <w:pPr>
        <w:numPr>
          <w:ilvl w:val="3"/>
          <w:numId w:val="900"/>
        </w:numPr>
        <w:spacing w:before="0" w:after="0"/>
      </w:pPr>
      <w:r>
        <w:t>Lam</w:t>
      </w:r>
    </w:p>
    <w:p>
      <w:pPr>
        <w:numPr>
          <w:ilvl w:val="3"/>
          <w:numId w:val="900"/>
        </w:numPr>
        <w:spacing w:before="0" w:after="0"/>
      </w:pPr>
      <w:r>
        <w:t>Lamma</w:t>
      </w:r>
    </w:p>
    <w:p>
      <w:pPr>
        <w:numPr>
          <w:ilvl w:val="3"/>
          <w:numId w:val="900"/>
        </w:numPr>
        <w:spacing w:before="0" w:after="0"/>
      </w:pPr>
      <w:r>
        <w:t>La (Prohibitive)</w:t>
      </w:r>
    </w:p>
    <w:p>
      <w:pPr>
        <w:numPr>
          <w:ilvl w:val="2"/>
          <w:numId w:val="900"/>
        </w:numPr>
        <w:spacing w:before="0" w:after="0"/>
      </w:pPr>
      <w:r>
        <w:t>Conditional Constructions</w:t>
      </w:r>
    </w:p>
    <w:p>
      <w:pPr>
        <w:numPr>
          <w:ilvl w:val="2"/>
          <w:numId w:val="900"/>
        </w:numPr>
        <w:spacing w:before="0" w:after="0"/>
      </w:pPr>
      <w:r>
        <w:t>Endings and Markers</w:t>
      </w:r>
    </w:p>
    <w:p>
      <w:pPr>
        <w:numPr>
          <w:ilvl w:val="2"/>
          <w:numId w:val="900"/>
        </w:numPr>
        <w:spacing w:before="0" w:after="0"/>
      </w:pPr>
      <w:r>
        <w:t>Usage Contexts</w:t>
      </w:r>
    </w:p>
    <w:p>
      <w:pPr>
        <w:numPr>
          <w:ilvl w:val="0"/>
          <w:numId w:val="900"/>
        </w:numPr>
        <w:spacing w:before="0" w:after="0"/>
      </w:pPr>
      <w:r>
        <w:t>The Imperative (Al-Amr)</w:t>
      </w:r>
    </w:p>
    <w:p>
      <w:pPr>
        <w:numPr>
          <w:ilvl w:val="1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From Present Tense</w:t>
      </w:r>
    </w:p>
    <w:p>
      <w:pPr>
        <w:numPr>
          <w:ilvl w:val="2"/>
          <w:numId w:val="900"/>
        </w:numPr>
        <w:spacing w:before="0" w:after="0"/>
      </w:pPr>
      <w:r>
        <w:t>Vowel Adjustments</w:t>
      </w:r>
    </w:p>
    <w:p>
      <w:pPr>
        <w:numPr>
          <w:ilvl w:val="1"/>
          <w:numId w:val="900"/>
        </w:numPr>
        <w:spacing w:before="0" w:after="0"/>
      </w:pPr>
      <w:r>
        <w:t>Positive Commands</w:t>
      </w:r>
    </w:p>
    <w:p>
      <w:pPr>
        <w:numPr>
          <w:ilvl w:val="1"/>
          <w:numId w:val="900"/>
        </w:numPr>
        <w:spacing w:before="0" w:after="0"/>
      </w:pPr>
      <w:r>
        <w:t>Negative Commands (La an-Nahiyah)</w:t>
      </w:r>
    </w:p>
    <w:p>
      <w:pPr>
        <w:numPr>
          <w:ilvl w:val="1"/>
          <w:numId w:val="900"/>
        </w:numPr>
        <w:spacing w:before="0" w:after="0"/>
      </w:pPr>
      <w:r>
        <w:t>Politeness Levels</w:t>
      </w:r>
    </w:p>
    <w:p>
      <w:pPr>
        <w:numPr>
          <w:ilvl w:val="0"/>
          <w:numId w:val="900"/>
        </w:numPr>
        <w:spacing w:before="0" w:after="0"/>
      </w:pPr>
      <w:r>
        <w:t>Voice</w:t>
      </w:r>
    </w:p>
    <w:p>
      <w:pPr>
        <w:numPr>
          <w:ilvl w:val="1"/>
          <w:numId w:val="900"/>
        </w:numPr>
        <w:spacing w:before="0" w:after="0"/>
      </w:pPr>
      <w:r>
        <w:t>Active Voice (Al-Mabni lil-Ma'lum)</w:t>
      </w:r>
    </w:p>
    <w:p>
      <w:pPr>
        <w:numPr>
          <w:ilvl w:val="2"/>
          <w:numId w:val="900"/>
        </w:numPr>
        <w:spacing w:before="0" w:after="0"/>
      </w:pPr>
      <w:r>
        <w:t>Standard Conjugation</w:t>
      </w:r>
    </w:p>
    <w:p>
      <w:pPr>
        <w:numPr>
          <w:ilvl w:val="2"/>
          <w:numId w:val="900"/>
        </w:numPr>
        <w:spacing w:before="0" w:after="0"/>
      </w:pPr>
      <w:r>
        <w:t>Agent Prominence</w:t>
      </w:r>
    </w:p>
    <w:p>
      <w:pPr>
        <w:numPr>
          <w:ilvl w:val="1"/>
          <w:numId w:val="900"/>
        </w:numPr>
        <w:spacing w:before="0" w:after="0"/>
      </w:pPr>
      <w:r>
        <w:t>Passive Voice (Al-Mabni lil-Majhul)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3"/>
          <w:numId w:val="900"/>
        </w:numPr>
        <w:spacing w:before="0" w:after="0"/>
      </w:pPr>
      <w:r>
        <w:t>Past Tense Passive</w:t>
      </w:r>
    </w:p>
    <w:p>
      <w:pPr>
        <w:numPr>
          <w:ilvl w:val="3"/>
          <w:numId w:val="900"/>
        </w:numPr>
        <w:spacing w:before="0" w:after="0"/>
      </w:pPr>
      <w:r>
        <w:t>Present Tense Passive</w:t>
      </w:r>
    </w:p>
    <w:p>
      <w:pPr>
        <w:numPr>
          <w:ilvl w:val="2"/>
          <w:numId w:val="900"/>
        </w:numPr>
        <w:spacing w:before="0" w:after="0"/>
      </w:pPr>
      <w:r>
        <w:t>Vowel Pattern Changes</w:t>
      </w:r>
    </w:p>
    <w:p>
      <w:pPr>
        <w:numPr>
          <w:ilvl w:val="2"/>
          <w:numId w:val="900"/>
        </w:numPr>
        <w:spacing w:before="0" w:after="0"/>
      </w:pPr>
      <w:r>
        <w:t>Usage Contexts</w:t>
      </w:r>
    </w:p>
    <w:p>
      <w:pPr>
        <w:numPr>
          <w:ilvl w:val="2"/>
          <w:numId w:val="900"/>
        </w:numPr>
        <w:spacing w:before="0" w:after="0"/>
      </w:pPr>
      <w:r>
        <w:t>Agent Omission</w:t>
      </w:r>
    </w:p>
    <w:p>
      <w:pPr>
        <w:numPr>
          <w:ilvl w:val="0"/>
          <w:numId w:val="900"/>
        </w:numPr>
        <w:spacing w:before="0" w:after="0"/>
      </w:pPr>
      <w:r>
        <w:t>Verb Conjugation</w:t>
      </w:r>
    </w:p>
    <w:p>
      <w:pPr>
        <w:numPr>
          <w:ilvl w:val="1"/>
          <w:numId w:val="900"/>
        </w:numPr>
        <w:spacing w:before="0" w:after="0"/>
      </w:pPr>
      <w:r>
        <w:t>Person</w:t>
      </w:r>
    </w:p>
    <w:p>
      <w:pPr>
        <w:numPr>
          <w:ilvl w:val="2"/>
          <w:numId w:val="900"/>
        </w:numPr>
        <w:spacing w:before="0" w:after="0"/>
      </w:pPr>
      <w:r>
        <w:t>First Person</w:t>
      </w:r>
    </w:p>
    <w:p>
      <w:pPr>
        <w:numPr>
          <w:ilvl w:val="2"/>
          <w:numId w:val="900"/>
        </w:numPr>
        <w:spacing w:before="0" w:after="0"/>
      </w:pPr>
      <w:r>
        <w:t>Second Person</w:t>
      </w:r>
    </w:p>
    <w:p>
      <w:pPr>
        <w:numPr>
          <w:ilvl w:val="2"/>
          <w:numId w:val="900"/>
        </w:numPr>
        <w:spacing w:before="0" w:after="0"/>
      </w:pPr>
      <w:r>
        <w:t>Third Person</w:t>
      </w:r>
    </w:p>
    <w:p>
      <w:pPr>
        <w:numPr>
          <w:ilvl w:val="1"/>
          <w:numId w:val="900"/>
        </w:numPr>
        <w:spacing w:before="0" w:after="0"/>
      </w:pPr>
      <w:r>
        <w:t>Gender</w:t>
      </w:r>
    </w:p>
    <w:p>
      <w:pPr>
        <w:numPr>
          <w:ilvl w:val="2"/>
          <w:numId w:val="900"/>
        </w:numPr>
        <w:spacing w:before="0" w:after="0"/>
      </w:pPr>
      <w:r>
        <w:t>Masculine Forms</w:t>
      </w:r>
    </w:p>
    <w:p>
      <w:pPr>
        <w:numPr>
          <w:ilvl w:val="2"/>
          <w:numId w:val="900"/>
        </w:numPr>
        <w:spacing w:before="0" w:after="0"/>
      </w:pPr>
      <w:r>
        <w:t>Feminine Forms</w:t>
      </w:r>
    </w:p>
    <w:p>
      <w:pPr>
        <w:numPr>
          <w:ilvl w:val="1"/>
          <w:numId w:val="900"/>
        </w:numPr>
        <w:spacing w:before="0" w:after="0"/>
      </w:pPr>
      <w:r>
        <w:t>Number</w:t>
      </w:r>
    </w:p>
    <w:p>
      <w:pPr>
        <w:numPr>
          <w:ilvl w:val="2"/>
          <w:numId w:val="900"/>
        </w:numPr>
        <w:spacing w:before="0" w:after="0"/>
      </w:pPr>
      <w:r>
        <w:t>Singular</w:t>
      </w:r>
    </w:p>
    <w:p>
      <w:pPr>
        <w:numPr>
          <w:ilvl w:val="2"/>
          <w:numId w:val="900"/>
        </w:numPr>
        <w:spacing w:before="0" w:after="0"/>
      </w:pPr>
      <w:r>
        <w:t>Dual</w:t>
      </w:r>
    </w:p>
    <w:p>
      <w:pPr>
        <w:numPr>
          <w:ilvl w:val="2"/>
          <w:numId w:val="900"/>
        </w:numPr>
        <w:spacing w:before="0" w:after="0"/>
      </w:pPr>
      <w:r>
        <w:t>Plural</w:t>
      </w:r>
    </w:p>
    <w:p>
      <w:pPr>
        <w:numPr>
          <w:ilvl w:val="1"/>
          <w:numId w:val="900"/>
        </w:numPr>
        <w:spacing w:before="0" w:after="0"/>
      </w:pPr>
      <w:r>
        <w:t>Complete Conjugation Tables</w:t>
      </w:r>
    </w:p>
    <w:p>
      <w:pPr>
        <w:numPr>
          <w:ilvl w:val="1"/>
          <w:numId w:val="900"/>
        </w:numPr>
        <w:spacing w:before="0" w:after="0"/>
      </w:pPr>
      <w:r>
        <w:t>Regular Conjugation Patterns</w:t>
      </w:r>
    </w:p>
    <w:p>
      <w:pPr>
        <w:numPr>
          <w:ilvl w:val="0"/>
          <w:numId w:val="900"/>
        </w:numPr>
        <w:spacing w:before="0" w:after="0"/>
      </w:pPr>
      <w:r>
        <w:t>Irregular Verbs (Al-Af'al al-Mu'tallah)</w:t>
      </w:r>
    </w:p>
    <w:p>
      <w:pPr>
        <w:numPr>
          <w:ilvl w:val="1"/>
          <w:numId w:val="900"/>
        </w:numPr>
        <w:spacing w:before="0" w:after="0"/>
      </w:pPr>
      <w:r>
        <w:t>Hollow Verbs (Al-Ajwaf)</w:t>
      </w:r>
    </w:p>
    <w:p>
      <w:pPr>
        <w:numPr>
          <w:ilvl w:val="2"/>
          <w:numId w:val="900"/>
        </w:numPr>
        <w:spacing w:before="0" w:after="0"/>
      </w:pPr>
      <w:r>
        <w:t>Root Structure</w:t>
      </w:r>
    </w:p>
    <w:p>
      <w:pPr>
        <w:numPr>
          <w:ilvl w:val="2"/>
          <w:numId w:val="900"/>
        </w:numPr>
        <w:spacing w:before="0" w:after="0"/>
      </w:pPr>
      <w:r>
        <w:t>Conjugation Patterns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Defective Verbs (An-Naqis)</w:t>
      </w:r>
    </w:p>
    <w:p>
      <w:pPr>
        <w:numPr>
          <w:ilvl w:val="2"/>
          <w:numId w:val="900"/>
        </w:numPr>
        <w:spacing w:before="0" w:after="0"/>
      </w:pPr>
      <w:r>
        <w:t>Root Structure</w:t>
      </w:r>
    </w:p>
    <w:p>
      <w:pPr>
        <w:numPr>
          <w:ilvl w:val="2"/>
          <w:numId w:val="900"/>
        </w:numPr>
        <w:spacing w:before="0" w:after="0"/>
      </w:pPr>
      <w:r>
        <w:t>Conjugation Patterns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Assimilated Verbs (Al-Mithal)</w:t>
      </w:r>
    </w:p>
    <w:p>
      <w:pPr>
        <w:numPr>
          <w:ilvl w:val="2"/>
          <w:numId w:val="900"/>
        </w:numPr>
        <w:spacing w:before="0" w:after="0"/>
      </w:pPr>
      <w:r>
        <w:t>Root Structure</w:t>
      </w:r>
    </w:p>
    <w:p>
      <w:pPr>
        <w:numPr>
          <w:ilvl w:val="2"/>
          <w:numId w:val="900"/>
        </w:numPr>
        <w:spacing w:before="0" w:after="0"/>
      </w:pPr>
      <w:r>
        <w:t>Conjugation Patterns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Doubled Verbs (Al-Mudaaf)</w:t>
      </w:r>
    </w:p>
    <w:p>
      <w:pPr>
        <w:numPr>
          <w:ilvl w:val="2"/>
          <w:numId w:val="900"/>
        </w:numPr>
        <w:spacing w:before="0" w:after="0"/>
      </w:pPr>
      <w:r>
        <w:t>Root Structure</w:t>
      </w:r>
    </w:p>
    <w:p>
      <w:pPr>
        <w:numPr>
          <w:ilvl w:val="2"/>
          <w:numId w:val="900"/>
        </w:numPr>
        <w:spacing w:before="0" w:after="0"/>
      </w:pPr>
      <w:r>
        <w:t>Conjugation Patterns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Hamzated Verbs</w:t>
      </w:r>
    </w:p>
    <w:p>
      <w:pPr>
        <w:numPr>
          <w:ilvl w:val="2"/>
          <w:numId w:val="900"/>
        </w:numPr>
        <w:spacing w:before="0" w:after="0"/>
      </w:pPr>
      <w:r>
        <w:t>Initial Hamzah</w:t>
      </w:r>
    </w:p>
    <w:p>
      <w:pPr>
        <w:numPr>
          <w:ilvl w:val="2"/>
          <w:numId w:val="900"/>
        </w:numPr>
        <w:spacing w:before="0" w:after="0"/>
      </w:pPr>
      <w:r>
        <w:t>Medial Hamzah</w:t>
      </w:r>
    </w:p>
    <w:p>
      <w:pPr>
        <w:numPr>
          <w:ilvl w:val="2"/>
          <w:numId w:val="900"/>
        </w:numPr>
        <w:spacing w:before="0" w:after="0"/>
      </w:pPr>
      <w:r>
        <w:t>Final Hamzah</w:t>
      </w:r>
    </w:p>
    <w:p>
      <w:pPr>
        <w:pStyle w:val="Heading1"/>
      </w:pPr>
      <w:r>
        <w:t>Sentence Structure (Al-Jumla)</w:t>
      </w:r>
    </w:p>
    <w:p>
      <w:pPr>
        <w:numPr>
          <w:ilvl w:val="0"/>
          <w:numId w:val="900"/>
        </w:numPr>
        <w:spacing w:before="0" w:after="0"/>
      </w:pPr>
      <w:r>
        <w:t>Types of Sentences</w:t>
      </w:r>
    </w:p>
    <w:p>
      <w:pPr>
        <w:numPr>
          <w:ilvl w:val="1"/>
          <w:numId w:val="900"/>
        </w:numPr>
        <w:spacing w:before="0" w:after="0"/>
      </w:pPr>
      <w:r>
        <w:t>Classification Criteria</w:t>
      </w:r>
    </w:p>
    <w:p>
      <w:pPr>
        <w:numPr>
          <w:ilvl w:val="1"/>
          <w:numId w:val="900"/>
        </w:numPr>
        <w:spacing w:before="0" w:after="0"/>
      </w:pPr>
      <w:r>
        <w:t>Functional Differences</w:t>
      </w:r>
    </w:p>
    <w:p>
      <w:pPr>
        <w:numPr>
          <w:ilvl w:val="0"/>
          <w:numId w:val="900"/>
        </w:numPr>
        <w:spacing w:before="0" w:after="0"/>
      </w:pPr>
      <w:r>
        <w:t>The Nominal Sentence (Al-Jumla al-Ismiyyah)</w:t>
      </w:r>
    </w:p>
    <w:p>
      <w:pPr>
        <w:numPr>
          <w:ilvl w:val="1"/>
          <w:numId w:val="900"/>
        </w:numPr>
        <w:spacing w:before="0" w:after="0"/>
      </w:pPr>
      <w:r>
        <w:t>Basic Structure</w:t>
      </w:r>
    </w:p>
    <w:p>
      <w:pPr>
        <w:numPr>
          <w:ilvl w:val="1"/>
          <w:numId w:val="900"/>
        </w:numPr>
        <w:spacing w:before="0" w:after="0"/>
      </w:pPr>
      <w:r>
        <w:t>Essential Components</w:t>
      </w:r>
    </w:p>
    <w:p>
      <w:pPr>
        <w:numPr>
          <w:ilvl w:val="1"/>
          <w:numId w:val="900"/>
        </w:numPr>
        <w:spacing w:before="0" w:after="0"/>
      </w:pPr>
      <w:r>
        <w:t>Subject (Mubtada')</w:t>
      </w:r>
    </w:p>
    <w:p>
      <w:pPr>
        <w:numPr>
          <w:ilvl w:val="2"/>
          <w:numId w:val="900"/>
        </w:numPr>
        <w:spacing w:before="0" w:after="0"/>
      </w:pPr>
      <w:r>
        <w:t>Definition and Identification</w:t>
      </w:r>
    </w:p>
    <w:p>
      <w:pPr>
        <w:numPr>
          <w:ilvl w:val="2"/>
          <w:numId w:val="900"/>
        </w:numPr>
        <w:spacing w:before="0" w:after="0"/>
      </w:pPr>
      <w:r>
        <w:t>Position in Sentence</w:t>
      </w:r>
    </w:p>
    <w:p>
      <w:pPr>
        <w:numPr>
          <w:ilvl w:val="2"/>
          <w:numId w:val="900"/>
        </w:numPr>
        <w:spacing w:before="0" w:after="0"/>
      </w:pPr>
      <w:r>
        <w:t>Case Assignment</w:t>
      </w:r>
    </w:p>
    <w:p>
      <w:pPr>
        <w:numPr>
          <w:ilvl w:val="1"/>
          <w:numId w:val="900"/>
        </w:numPr>
        <w:spacing w:before="0" w:after="0"/>
      </w:pPr>
      <w:r>
        <w:t>Predicate (Khabar)</w:t>
      </w:r>
    </w:p>
    <w:p>
      <w:pPr>
        <w:numPr>
          <w:ilvl w:val="2"/>
          <w:numId w:val="900"/>
        </w:numPr>
        <w:spacing w:before="0" w:after="0"/>
      </w:pPr>
      <w:r>
        <w:t>Types of Predicates</w:t>
      </w:r>
    </w:p>
    <w:p>
      <w:pPr>
        <w:numPr>
          <w:ilvl w:val="3"/>
          <w:numId w:val="900"/>
        </w:numPr>
        <w:spacing w:before="0" w:after="0"/>
      </w:pPr>
      <w:r>
        <w:t>Single Word Predicate</w:t>
      </w:r>
    </w:p>
    <w:p>
      <w:pPr>
        <w:numPr>
          <w:ilvl w:val="3"/>
          <w:numId w:val="900"/>
        </w:numPr>
        <w:spacing w:before="0" w:after="0"/>
      </w:pPr>
      <w:r>
        <w:t>Phrasal Predicate</w:t>
      </w:r>
    </w:p>
    <w:p>
      <w:pPr>
        <w:numPr>
          <w:ilvl w:val="3"/>
          <w:numId w:val="900"/>
        </w:numPr>
        <w:spacing w:before="0" w:after="0"/>
      </w:pPr>
      <w:r>
        <w:t>Sentential Predicate</w:t>
      </w:r>
    </w:p>
    <w:p>
      <w:pPr>
        <w:numPr>
          <w:ilvl w:val="2"/>
          <w:numId w:val="900"/>
        </w:numPr>
        <w:spacing w:before="0" w:after="0"/>
      </w:pPr>
      <w:r>
        <w:t>Agreement Rules</w:t>
      </w:r>
    </w:p>
    <w:p>
      <w:pPr>
        <w:numPr>
          <w:ilvl w:val="2"/>
          <w:numId w:val="900"/>
        </w:numPr>
        <w:spacing w:before="0" w:after="0"/>
      </w:pPr>
      <w:r>
        <w:t>Position Variations</w:t>
      </w:r>
    </w:p>
    <w:p>
      <w:pPr>
        <w:numPr>
          <w:ilvl w:val="1"/>
          <w:numId w:val="900"/>
        </w:numPr>
        <w:spacing w:before="0" w:after="0"/>
      </w:pPr>
      <w:r>
        <w:t>Agreement in Nominal Sentences</w:t>
      </w:r>
    </w:p>
    <w:p>
      <w:pPr>
        <w:numPr>
          <w:ilvl w:val="2"/>
          <w:numId w:val="900"/>
        </w:numPr>
        <w:spacing w:before="0" w:after="0"/>
      </w:pPr>
      <w:r>
        <w:t>Gender Agreement</w:t>
      </w:r>
    </w:p>
    <w:p>
      <w:pPr>
        <w:numPr>
          <w:ilvl w:val="2"/>
          <w:numId w:val="900"/>
        </w:numPr>
        <w:spacing w:before="0" w:after="0"/>
      </w:pPr>
      <w:r>
        <w:t>Number Agreement</w:t>
      </w:r>
    </w:p>
    <w:p>
      <w:pPr>
        <w:numPr>
          <w:ilvl w:val="1"/>
          <w:numId w:val="900"/>
        </w:numPr>
        <w:spacing w:before="0" w:after="0"/>
      </w:pPr>
      <w:r>
        <w:t>The Sisters of Kana (Kana wa Akhawatuha)</w:t>
      </w:r>
    </w:p>
    <w:p>
      <w:pPr>
        <w:numPr>
          <w:ilvl w:val="2"/>
          <w:numId w:val="900"/>
        </w:numPr>
        <w:spacing w:before="0" w:after="0"/>
      </w:pPr>
      <w:r>
        <w:t>Complete List of Kana Sisters</w:t>
      </w:r>
    </w:p>
    <w:p>
      <w:pPr>
        <w:numPr>
          <w:ilvl w:val="3"/>
          <w:numId w:val="900"/>
        </w:numPr>
        <w:spacing w:before="0" w:after="0"/>
      </w:pPr>
      <w:r>
        <w:t>Kana</w:t>
      </w:r>
    </w:p>
    <w:p>
      <w:pPr>
        <w:numPr>
          <w:ilvl w:val="3"/>
          <w:numId w:val="900"/>
        </w:numPr>
        <w:spacing w:before="0" w:after="0"/>
      </w:pPr>
      <w:r>
        <w:t>Asbaha</w:t>
      </w:r>
    </w:p>
    <w:p>
      <w:pPr>
        <w:numPr>
          <w:ilvl w:val="3"/>
          <w:numId w:val="900"/>
        </w:numPr>
        <w:spacing w:before="0" w:after="0"/>
      </w:pPr>
      <w:r>
        <w:t>Amsa</w:t>
      </w:r>
    </w:p>
    <w:p>
      <w:pPr>
        <w:numPr>
          <w:ilvl w:val="3"/>
          <w:numId w:val="900"/>
        </w:numPr>
        <w:spacing w:before="0" w:after="0"/>
      </w:pPr>
      <w:r>
        <w:t>Dhalla</w:t>
      </w:r>
    </w:p>
    <w:p>
      <w:pPr>
        <w:numPr>
          <w:ilvl w:val="3"/>
          <w:numId w:val="900"/>
        </w:numPr>
        <w:spacing w:before="0" w:after="0"/>
      </w:pPr>
      <w:r>
        <w:t>Bata</w:t>
      </w:r>
    </w:p>
    <w:p>
      <w:pPr>
        <w:numPr>
          <w:ilvl w:val="3"/>
          <w:numId w:val="900"/>
        </w:numPr>
        <w:spacing w:before="0" w:after="0"/>
      </w:pPr>
      <w:r>
        <w:t>Ma Zala</w:t>
      </w:r>
    </w:p>
    <w:p>
      <w:pPr>
        <w:numPr>
          <w:ilvl w:val="3"/>
          <w:numId w:val="900"/>
        </w:numPr>
        <w:spacing w:before="0" w:after="0"/>
      </w:pPr>
      <w:r>
        <w:t>Ma Dama</w:t>
      </w:r>
    </w:p>
    <w:p>
      <w:pPr>
        <w:numPr>
          <w:ilvl w:val="3"/>
          <w:numId w:val="900"/>
        </w:numPr>
        <w:spacing w:before="0" w:after="0"/>
      </w:pPr>
      <w:r>
        <w:t>Laysa</w:t>
      </w:r>
    </w:p>
    <w:p>
      <w:pPr>
        <w:numPr>
          <w:ilvl w:val="2"/>
          <w:numId w:val="900"/>
        </w:numPr>
        <w:spacing w:before="0" w:after="0"/>
      </w:pPr>
      <w:r>
        <w:t>Effect on Sentence Structure</w:t>
      </w:r>
    </w:p>
    <w:p>
      <w:pPr>
        <w:numPr>
          <w:ilvl w:val="2"/>
          <w:numId w:val="900"/>
        </w:numPr>
        <w:spacing w:before="0" w:after="0"/>
      </w:pPr>
      <w:r>
        <w:t>Case Changes</w:t>
      </w:r>
    </w:p>
    <w:p>
      <w:pPr>
        <w:numPr>
          <w:ilvl w:val="2"/>
          <w:numId w:val="900"/>
        </w:numPr>
        <w:spacing w:before="0" w:after="0"/>
      </w:pPr>
      <w:r>
        <w:t>Meaning Contributions</w:t>
      </w:r>
    </w:p>
    <w:p>
      <w:pPr>
        <w:numPr>
          <w:ilvl w:val="1"/>
          <w:numId w:val="900"/>
        </w:numPr>
        <w:spacing w:before="0" w:after="0"/>
      </w:pPr>
      <w:r>
        <w:t>The Sisters of Inna (Inna wa Akhawatuha)</w:t>
      </w:r>
    </w:p>
    <w:p>
      <w:pPr>
        <w:numPr>
          <w:ilvl w:val="2"/>
          <w:numId w:val="900"/>
        </w:numPr>
        <w:spacing w:before="0" w:after="0"/>
      </w:pPr>
      <w:r>
        <w:t>Complete List of Inna Sisters</w:t>
      </w:r>
    </w:p>
    <w:p>
      <w:pPr>
        <w:numPr>
          <w:ilvl w:val="3"/>
          <w:numId w:val="900"/>
        </w:numPr>
        <w:spacing w:before="0" w:after="0"/>
      </w:pPr>
      <w:r>
        <w:t>Inna</w:t>
      </w:r>
    </w:p>
    <w:p>
      <w:pPr>
        <w:numPr>
          <w:ilvl w:val="3"/>
          <w:numId w:val="900"/>
        </w:numPr>
        <w:spacing w:before="0" w:after="0"/>
      </w:pPr>
      <w:r>
        <w:t>Anna</w:t>
      </w:r>
    </w:p>
    <w:p>
      <w:pPr>
        <w:numPr>
          <w:ilvl w:val="3"/>
          <w:numId w:val="900"/>
        </w:numPr>
        <w:spacing w:before="0" w:after="0"/>
      </w:pPr>
      <w:r>
        <w:t>Lakinna</w:t>
      </w:r>
    </w:p>
    <w:p>
      <w:pPr>
        <w:numPr>
          <w:ilvl w:val="3"/>
          <w:numId w:val="900"/>
        </w:numPr>
        <w:spacing w:before="0" w:after="0"/>
      </w:pPr>
      <w:r>
        <w:t>Ka'anna</w:t>
      </w:r>
    </w:p>
    <w:p>
      <w:pPr>
        <w:numPr>
          <w:ilvl w:val="3"/>
          <w:numId w:val="900"/>
        </w:numPr>
        <w:spacing w:before="0" w:after="0"/>
      </w:pPr>
      <w:r>
        <w:t>Layta</w:t>
      </w:r>
    </w:p>
    <w:p>
      <w:pPr>
        <w:numPr>
          <w:ilvl w:val="3"/>
          <w:numId w:val="900"/>
        </w:numPr>
        <w:spacing w:before="0" w:after="0"/>
      </w:pPr>
      <w:r>
        <w:t>La'alla</w:t>
      </w:r>
    </w:p>
    <w:p>
      <w:pPr>
        <w:numPr>
          <w:ilvl w:val="2"/>
          <w:numId w:val="900"/>
        </w:numPr>
        <w:spacing w:before="0" w:after="0"/>
      </w:pPr>
      <w:r>
        <w:t>Effect on Sentence Structure</w:t>
      </w:r>
    </w:p>
    <w:p>
      <w:pPr>
        <w:numPr>
          <w:ilvl w:val="2"/>
          <w:numId w:val="900"/>
        </w:numPr>
        <w:spacing w:before="0" w:after="0"/>
      </w:pPr>
      <w:r>
        <w:t>Case Changes</w:t>
      </w:r>
    </w:p>
    <w:p>
      <w:pPr>
        <w:numPr>
          <w:ilvl w:val="2"/>
          <w:numId w:val="900"/>
        </w:numPr>
        <w:spacing w:before="0" w:after="0"/>
      </w:pPr>
      <w:r>
        <w:t>Meaning Contributions</w:t>
      </w:r>
    </w:p>
    <w:p>
      <w:pPr>
        <w:numPr>
          <w:ilvl w:val="0"/>
          <w:numId w:val="900"/>
        </w:numPr>
        <w:spacing w:before="0" w:after="0"/>
      </w:pPr>
      <w:r>
        <w:t>The Verbal Sentence (Al-Jumla al-Fi'liyyah)</w:t>
      </w:r>
    </w:p>
    <w:p>
      <w:pPr>
        <w:numPr>
          <w:ilvl w:val="1"/>
          <w:numId w:val="900"/>
        </w:numPr>
        <w:spacing w:before="0" w:after="0"/>
      </w:pPr>
      <w:r>
        <w:t>Basic Structure</w:t>
      </w:r>
    </w:p>
    <w:p>
      <w:pPr>
        <w:numPr>
          <w:ilvl w:val="1"/>
          <w:numId w:val="900"/>
        </w:numPr>
        <w:spacing w:before="0" w:after="0"/>
      </w:pPr>
      <w:r>
        <w:t>Essential Components</w:t>
      </w:r>
    </w:p>
    <w:p>
      <w:pPr>
        <w:numPr>
          <w:ilvl w:val="1"/>
          <w:numId w:val="900"/>
        </w:numPr>
        <w:spacing w:before="0" w:after="0"/>
      </w:pPr>
      <w:r>
        <w:t>Verb (Fi'l)</w:t>
      </w:r>
    </w:p>
    <w:p>
      <w:pPr>
        <w:numPr>
          <w:ilvl w:val="2"/>
          <w:numId w:val="900"/>
        </w:numPr>
        <w:spacing w:before="0" w:after="0"/>
      </w:pPr>
      <w:r>
        <w:t>Position and Function</w:t>
      </w:r>
    </w:p>
    <w:p>
      <w:pPr>
        <w:numPr>
          <w:ilvl w:val="2"/>
          <w:numId w:val="900"/>
        </w:numPr>
        <w:spacing w:before="0" w:after="0"/>
      </w:pPr>
      <w:r>
        <w:t>Agreement Requirements</w:t>
      </w:r>
    </w:p>
    <w:p>
      <w:pPr>
        <w:numPr>
          <w:ilvl w:val="1"/>
          <w:numId w:val="900"/>
        </w:numPr>
        <w:spacing w:before="0" w:after="0"/>
      </w:pPr>
      <w:r>
        <w:t>Subject (Fa'il)</w:t>
      </w:r>
    </w:p>
    <w:p>
      <w:pPr>
        <w:numPr>
          <w:ilvl w:val="2"/>
          <w:numId w:val="900"/>
        </w:numPr>
        <w:spacing w:before="0" w:after="0"/>
      </w:pPr>
      <w:r>
        <w:t>Explicit Subject</w:t>
      </w:r>
    </w:p>
    <w:p>
      <w:pPr>
        <w:numPr>
          <w:ilvl w:val="2"/>
          <w:numId w:val="900"/>
        </w:numPr>
        <w:spacing w:before="0" w:after="0"/>
      </w:pPr>
      <w:r>
        <w:t>Implicit Subject</w:t>
      </w:r>
    </w:p>
    <w:p>
      <w:pPr>
        <w:numPr>
          <w:ilvl w:val="2"/>
          <w:numId w:val="900"/>
        </w:numPr>
        <w:spacing w:before="0" w:after="0"/>
      </w:pPr>
      <w:r>
        <w:t>Case Assignment</w:t>
      </w:r>
    </w:p>
    <w:p>
      <w:pPr>
        <w:numPr>
          <w:ilvl w:val="1"/>
          <w:numId w:val="900"/>
        </w:numPr>
        <w:spacing w:before="0" w:after="0"/>
      </w:pPr>
      <w:r>
        <w:t>Object (Maf'ul)</w:t>
      </w:r>
    </w:p>
    <w:p>
      <w:pPr>
        <w:numPr>
          <w:ilvl w:val="2"/>
          <w:numId w:val="900"/>
        </w:numPr>
        <w:spacing w:before="0" w:after="0"/>
      </w:pPr>
      <w:r>
        <w:t>Direct Object (Maf'ul bihi)</w:t>
      </w:r>
    </w:p>
    <w:p>
      <w:pPr>
        <w:numPr>
          <w:ilvl w:val="2"/>
          <w:numId w:val="900"/>
        </w:numPr>
        <w:spacing w:before="0" w:after="0"/>
      </w:pPr>
      <w:r>
        <w:t>Indirect Objects</w:t>
      </w:r>
    </w:p>
    <w:p>
      <w:pPr>
        <w:numPr>
          <w:ilvl w:val="2"/>
          <w:numId w:val="900"/>
        </w:numPr>
        <w:spacing w:before="0" w:after="0"/>
      </w:pPr>
      <w:r>
        <w:t>Multiple Objects</w:t>
      </w:r>
    </w:p>
    <w:p>
      <w:pPr>
        <w:numPr>
          <w:ilvl w:val="1"/>
          <w:numId w:val="900"/>
        </w:numPr>
        <w:spacing w:before="0" w:after="0"/>
      </w:pPr>
      <w:r>
        <w:t>Word Order Patterns</w:t>
      </w:r>
    </w:p>
    <w:p>
      <w:pPr>
        <w:numPr>
          <w:ilvl w:val="2"/>
          <w:numId w:val="900"/>
        </w:numPr>
        <w:spacing w:before="0" w:after="0"/>
      </w:pPr>
      <w:r>
        <w:t>Verb-Subject-Object (VSO)</w:t>
      </w:r>
    </w:p>
    <w:p>
      <w:pPr>
        <w:numPr>
          <w:ilvl w:val="2"/>
          <w:numId w:val="900"/>
        </w:numPr>
        <w:spacing w:before="0" w:after="0"/>
      </w:pPr>
      <w:r>
        <w:t>Subject-Verb-Object (SVO)</w:t>
      </w:r>
    </w:p>
    <w:p>
      <w:pPr>
        <w:numPr>
          <w:ilvl w:val="2"/>
          <w:numId w:val="900"/>
        </w:numPr>
        <w:spacing w:before="0" w:after="0"/>
      </w:pPr>
      <w:r>
        <w:t>Flexibility and Emphasis</w:t>
      </w:r>
    </w:p>
    <w:p>
      <w:pPr>
        <w:numPr>
          <w:ilvl w:val="1"/>
          <w:numId w:val="900"/>
        </w:numPr>
        <w:spacing w:before="0" w:after="0"/>
      </w:pPr>
      <w:r>
        <w:t>Agreement Rules</w:t>
      </w:r>
    </w:p>
    <w:p>
      <w:pPr>
        <w:numPr>
          <w:ilvl w:val="2"/>
          <w:numId w:val="900"/>
        </w:numPr>
        <w:spacing w:before="0" w:after="0"/>
      </w:pPr>
      <w:r>
        <w:t>Verb-Subject Agreement</w:t>
      </w:r>
    </w:p>
    <w:p>
      <w:pPr>
        <w:numPr>
          <w:ilvl w:val="2"/>
          <w:numId w:val="900"/>
        </w:numPr>
        <w:spacing w:before="0" w:after="0"/>
      </w:pPr>
      <w:r>
        <w:t>Gender Agreement</w:t>
      </w:r>
    </w:p>
    <w:p>
      <w:pPr>
        <w:numPr>
          <w:ilvl w:val="2"/>
          <w:numId w:val="900"/>
        </w:numPr>
        <w:spacing w:before="0" w:after="0"/>
      </w:pPr>
      <w:r>
        <w:t>Number Agreement</w:t>
      </w:r>
    </w:p>
    <w:p>
      <w:pPr>
        <w:numPr>
          <w:ilvl w:val="0"/>
          <w:numId w:val="900"/>
        </w:numPr>
        <w:spacing w:before="0" w:after="0"/>
      </w:pPr>
      <w:r>
        <w:t>Sentence Expansion</w:t>
      </w:r>
    </w:p>
    <w:p>
      <w:pPr>
        <w:numPr>
          <w:ilvl w:val="1"/>
          <w:numId w:val="900"/>
        </w:numPr>
        <w:spacing w:before="0" w:after="0"/>
      </w:pPr>
      <w:r>
        <w:t>Adding Modifiers</w:t>
      </w:r>
    </w:p>
    <w:p>
      <w:pPr>
        <w:numPr>
          <w:ilvl w:val="1"/>
          <w:numId w:val="900"/>
        </w:numPr>
        <w:spacing w:before="0" w:after="0"/>
      </w:pPr>
      <w:r>
        <w:t>Coordination Techniques</w:t>
      </w:r>
    </w:p>
    <w:p>
      <w:pPr>
        <w:numPr>
          <w:ilvl w:val="1"/>
          <w:numId w:val="900"/>
        </w:numPr>
        <w:spacing w:before="0" w:after="0"/>
      </w:pPr>
      <w:r>
        <w:t>Subordination Structures</w:t>
      </w:r>
    </w:p>
    <w:p>
      <w:pPr>
        <w:numPr>
          <w:ilvl w:val="1"/>
          <w:numId w:val="900"/>
        </w:numPr>
        <w:spacing w:before="0" w:after="0"/>
      </w:pPr>
      <w:r>
        <w:t>Complex Sentence Formation</w:t>
      </w:r>
    </w:p>
    <w:p>
      <w:pPr>
        <w:pStyle w:val="Heading1"/>
      </w:pPr>
      <w:r>
        <w:t>Phrases and Constructions</w:t>
      </w:r>
    </w:p>
    <w:p>
      <w:pPr>
        <w:numPr>
          <w:ilvl w:val="0"/>
          <w:numId w:val="900"/>
        </w:numPr>
        <w:spacing w:before="0" w:after="0"/>
      </w:pPr>
      <w:r>
        <w:t>The Genitive Construction (Al-Idafah)</w:t>
      </w:r>
    </w:p>
    <w:p>
      <w:pPr>
        <w:numPr>
          <w:ilvl w:val="1"/>
          <w:numId w:val="900"/>
        </w:numPr>
        <w:spacing w:before="0" w:after="0"/>
      </w:pPr>
      <w:r>
        <w:t>Structure and Components</w:t>
      </w:r>
    </w:p>
    <w:p>
      <w:pPr>
        <w:numPr>
          <w:ilvl w:val="1"/>
          <w:numId w:val="900"/>
        </w:numPr>
        <w:spacing w:before="0" w:after="0"/>
      </w:pPr>
      <w:r>
        <w:t>The First Term (Mudaf)</w:t>
      </w:r>
    </w:p>
    <w:p>
      <w:pPr>
        <w:numPr>
          <w:ilvl w:val="2"/>
          <w:numId w:val="900"/>
        </w:numPr>
        <w:spacing w:before="0" w:after="0"/>
      </w:pPr>
      <w:r>
        <w:t>Properties and Restrictions</w:t>
      </w:r>
    </w:p>
    <w:p>
      <w:pPr>
        <w:numPr>
          <w:ilvl w:val="2"/>
          <w:numId w:val="900"/>
        </w:numPr>
        <w:spacing w:before="0" w:after="0"/>
      </w:pPr>
      <w:r>
        <w:t>Case Assignment</w:t>
      </w:r>
    </w:p>
    <w:p>
      <w:pPr>
        <w:numPr>
          <w:ilvl w:val="1"/>
          <w:numId w:val="900"/>
        </w:numPr>
        <w:spacing w:before="0" w:after="0"/>
      </w:pPr>
      <w:r>
        <w:t>The Second Term (Mudaf Ilayhi)</w:t>
      </w:r>
    </w:p>
    <w:p>
      <w:pPr>
        <w:numPr>
          <w:ilvl w:val="2"/>
          <w:numId w:val="900"/>
        </w:numPr>
        <w:spacing w:before="0" w:after="0"/>
      </w:pPr>
      <w:r>
        <w:t>Properties and Requirements</w:t>
      </w:r>
    </w:p>
    <w:p>
      <w:pPr>
        <w:numPr>
          <w:ilvl w:val="2"/>
          <w:numId w:val="900"/>
        </w:numPr>
        <w:spacing w:before="0" w:after="0"/>
      </w:pPr>
      <w:r>
        <w:t>Case Assignment</w:t>
      </w:r>
    </w:p>
    <w:p>
      <w:pPr>
        <w:numPr>
          <w:ilvl w:val="1"/>
          <w:numId w:val="900"/>
        </w:numPr>
        <w:spacing w:before="0" w:after="0"/>
      </w:pPr>
      <w:r>
        <w:t>Definiteness Rules</w:t>
      </w:r>
    </w:p>
    <w:p>
      <w:pPr>
        <w:numPr>
          <w:ilvl w:val="2"/>
          <w:numId w:val="900"/>
        </w:numPr>
        <w:spacing w:before="0" w:after="0"/>
      </w:pPr>
      <w:r>
        <w:t>Definiteness Transfer</w:t>
      </w:r>
    </w:p>
    <w:p>
      <w:pPr>
        <w:numPr>
          <w:ilvl w:val="2"/>
          <w:numId w:val="900"/>
        </w:numPr>
        <w:spacing w:before="0" w:after="0"/>
      </w:pPr>
      <w:r>
        <w:t>Indefinite Idafah</w:t>
      </w:r>
    </w:p>
    <w:p>
      <w:pPr>
        <w:numPr>
          <w:ilvl w:val="1"/>
          <w:numId w:val="900"/>
        </w:numPr>
        <w:spacing w:before="0" w:after="0"/>
      </w:pPr>
      <w:r>
        <w:t>Types of Idafah</w:t>
      </w:r>
    </w:p>
    <w:p>
      <w:pPr>
        <w:numPr>
          <w:ilvl w:val="2"/>
          <w:numId w:val="900"/>
        </w:numPr>
        <w:spacing w:before="0" w:after="0"/>
      </w:pPr>
      <w:r>
        <w:t>True Idafah</w:t>
      </w:r>
    </w:p>
    <w:p>
      <w:pPr>
        <w:numPr>
          <w:ilvl w:val="2"/>
          <w:numId w:val="900"/>
        </w:numPr>
        <w:spacing w:before="0" w:after="0"/>
      </w:pPr>
      <w:r>
        <w:t>False Idafah</w:t>
      </w:r>
    </w:p>
    <w:p>
      <w:pPr>
        <w:numPr>
          <w:ilvl w:val="1"/>
          <w:numId w:val="900"/>
        </w:numPr>
        <w:spacing w:before="0" w:after="0"/>
      </w:pPr>
      <w:r>
        <w:t>Multiple Idafah Chains</w:t>
      </w:r>
    </w:p>
    <w:p>
      <w:pPr>
        <w:numPr>
          <w:ilvl w:val="1"/>
          <w:numId w:val="900"/>
        </w:numPr>
        <w:spacing w:before="0" w:after="0"/>
      </w:pPr>
      <w:r>
        <w:t>Common Idafah Patterns</w:t>
      </w:r>
    </w:p>
    <w:p>
      <w:pPr>
        <w:numPr>
          <w:ilvl w:val="0"/>
          <w:numId w:val="900"/>
        </w:numPr>
        <w:spacing w:before="0" w:after="0"/>
      </w:pPr>
      <w:r>
        <w:t>Adjectives and Description (Na't / Sifah)</w:t>
      </w:r>
    </w:p>
    <w:p>
      <w:pPr>
        <w:numPr>
          <w:ilvl w:val="1"/>
          <w:numId w:val="900"/>
        </w:numPr>
        <w:spacing w:before="0" w:after="0"/>
      </w:pPr>
      <w:r>
        <w:t>Adjective Types</w:t>
      </w:r>
    </w:p>
    <w:p>
      <w:pPr>
        <w:numPr>
          <w:ilvl w:val="2"/>
          <w:numId w:val="900"/>
        </w:numPr>
        <w:spacing w:before="0" w:after="0"/>
      </w:pPr>
      <w:r>
        <w:t>Descriptive Adjectives</w:t>
      </w:r>
    </w:p>
    <w:p>
      <w:pPr>
        <w:numPr>
          <w:ilvl w:val="2"/>
          <w:numId w:val="900"/>
        </w:numPr>
        <w:spacing w:before="0" w:after="0"/>
      </w:pPr>
      <w:r>
        <w:t>Relational Adjectives</w:t>
      </w:r>
    </w:p>
    <w:p>
      <w:pPr>
        <w:numPr>
          <w:ilvl w:val="1"/>
          <w:numId w:val="900"/>
        </w:numPr>
        <w:spacing w:before="0" w:after="0"/>
      </w:pPr>
      <w:r>
        <w:t>Position Rules</w:t>
      </w:r>
    </w:p>
    <w:p>
      <w:pPr>
        <w:numPr>
          <w:ilvl w:val="2"/>
          <w:numId w:val="900"/>
        </w:numPr>
        <w:spacing w:before="0" w:after="0"/>
      </w:pPr>
      <w:r>
        <w:t>Post-nominal Position</w:t>
      </w:r>
    </w:p>
    <w:p>
      <w:pPr>
        <w:numPr>
          <w:ilvl w:val="2"/>
          <w:numId w:val="900"/>
        </w:numPr>
        <w:spacing w:before="0" w:after="0"/>
      </w:pPr>
      <w:r>
        <w:t>Pre-nominal Position (Rare)</w:t>
      </w:r>
    </w:p>
    <w:p>
      <w:pPr>
        <w:numPr>
          <w:ilvl w:val="1"/>
          <w:numId w:val="900"/>
        </w:numPr>
        <w:spacing w:before="0" w:after="0"/>
      </w:pPr>
      <w:r>
        <w:t>Agreement Requirements</w:t>
      </w:r>
    </w:p>
    <w:p>
      <w:pPr>
        <w:numPr>
          <w:ilvl w:val="2"/>
          <w:numId w:val="900"/>
        </w:numPr>
        <w:spacing w:before="0" w:after="0"/>
      </w:pPr>
      <w:r>
        <w:t>Gender Agreement</w:t>
      </w:r>
    </w:p>
    <w:p>
      <w:pPr>
        <w:numPr>
          <w:ilvl w:val="2"/>
          <w:numId w:val="900"/>
        </w:numPr>
        <w:spacing w:before="0" w:after="0"/>
      </w:pPr>
      <w:r>
        <w:t>Number Agreement</w:t>
      </w:r>
    </w:p>
    <w:p>
      <w:pPr>
        <w:numPr>
          <w:ilvl w:val="2"/>
          <w:numId w:val="900"/>
        </w:numPr>
        <w:spacing w:before="0" w:after="0"/>
      </w:pPr>
      <w:r>
        <w:t>Case Agreement</w:t>
      </w:r>
    </w:p>
    <w:p>
      <w:pPr>
        <w:numPr>
          <w:ilvl w:val="2"/>
          <w:numId w:val="900"/>
        </w:numPr>
        <w:spacing w:before="0" w:after="0"/>
      </w:pPr>
      <w:r>
        <w:t>Definiteness Agreement</w:t>
      </w:r>
    </w:p>
    <w:p>
      <w:pPr>
        <w:numPr>
          <w:ilvl w:val="1"/>
          <w:numId w:val="900"/>
        </w:numPr>
        <w:spacing w:before="0" w:after="0"/>
      </w:pPr>
      <w:r>
        <w:t>Attributive vs. Predicative Use</w:t>
      </w:r>
    </w:p>
    <w:p>
      <w:pPr>
        <w:numPr>
          <w:ilvl w:val="1"/>
          <w:numId w:val="900"/>
        </w:numPr>
        <w:spacing w:before="0" w:after="0"/>
      </w:pPr>
      <w:r>
        <w:t>Multiple Adjectives</w:t>
      </w:r>
    </w:p>
    <w:p>
      <w:pPr>
        <w:numPr>
          <w:ilvl w:val="2"/>
          <w:numId w:val="900"/>
        </w:numPr>
        <w:spacing w:before="0" w:after="0"/>
      </w:pPr>
      <w:r>
        <w:t>Coordination</w:t>
      </w:r>
    </w:p>
    <w:p>
      <w:pPr>
        <w:numPr>
          <w:ilvl w:val="2"/>
          <w:numId w:val="900"/>
        </w:numPr>
        <w:spacing w:before="0" w:after="0"/>
      </w:pPr>
      <w:r>
        <w:t>Hierarchy</w:t>
      </w:r>
    </w:p>
    <w:p>
      <w:pPr>
        <w:numPr>
          <w:ilvl w:val="1"/>
          <w:numId w:val="900"/>
        </w:numPr>
        <w:spacing w:before="0" w:after="0"/>
      </w:pPr>
      <w:r>
        <w:t>Comparative and Superlative</w:t>
      </w:r>
    </w:p>
    <w:p>
      <w:pPr>
        <w:numPr>
          <w:ilvl w:val="2"/>
          <w:numId w:val="900"/>
        </w:numPr>
        <w:spacing w:before="0" w:after="0"/>
      </w:pPr>
      <w:r>
        <w:t>Af'al Pattern</w:t>
      </w:r>
    </w:p>
    <w:p>
      <w:pPr>
        <w:numPr>
          <w:ilvl w:val="2"/>
          <w:numId w:val="900"/>
        </w:numPr>
        <w:spacing w:before="0" w:after="0"/>
      </w:pPr>
      <w:r>
        <w:t>Comparative Constructions</w:t>
      </w:r>
    </w:p>
    <w:p>
      <w:pPr>
        <w:numPr>
          <w:ilvl w:val="2"/>
          <w:numId w:val="900"/>
        </w:numPr>
        <w:spacing w:before="0" w:after="0"/>
      </w:pPr>
      <w:r>
        <w:t>Superlative Constructions</w:t>
      </w:r>
    </w:p>
    <w:p>
      <w:pPr>
        <w:numPr>
          <w:ilvl w:val="0"/>
          <w:numId w:val="900"/>
        </w:numPr>
        <w:spacing w:before="0" w:after="0"/>
      </w:pPr>
      <w:r>
        <w:t>Pronouns (Ad-Dama'ir)</w:t>
      </w:r>
    </w:p>
    <w:p>
      <w:pPr>
        <w:numPr>
          <w:ilvl w:val="1"/>
          <w:numId w:val="900"/>
        </w:numPr>
        <w:spacing w:before="0" w:after="0"/>
      </w:pPr>
      <w:r>
        <w:t>Detached Pronouns</w:t>
      </w:r>
    </w:p>
    <w:p>
      <w:pPr>
        <w:numPr>
          <w:ilvl w:val="2"/>
          <w:numId w:val="900"/>
        </w:numPr>
        <w:spacing w:before="0" w:after="0"/>
      </w:pPr>
      <w:r>
        <w:t>Subject Pronouns</w:t>
      </w:r>
    </w:p>
    <w:p>
      <w:pPr>
        <w:numPr>
          <w:ilvl w:val="2"/>
          <w:numId w:val="900"/>
        </w:numPr>
        <w:spacing w:before="0" w:after="0"/>
      </w:pPr>
      <w:r>
        <w:t>Emphatic Use</w:t>
      </w:r>
    </w:p>
    <w:p>
      <w:pPr>
        <w:numPr>
          <w:ilvl w:val="2"/>
          <w:numId w:val="900"/>
        </w:numPr>
        <w:spacing w:before="0" w:after="0"/>
      </w:pPr>
      <w:r>
        <w:t>Complete Paradigm</w:t>
      </w:r>
    </w:p>
    <w:p>
      <w:pPr>
        <w:numPr>
          <w:ilvl w:val="1"/>
          <w:numId w:val="900"/>
        </w:numPr>
        <w:spacing w:before="0" w:after="0"/>
      </w:pPr>
      <w:r>
        <w:t>Attached Pronouns</w:t>
      </w:r>
    </w:p>
    <w:p>
      <w:pPr>
        <w:numPr>
          <w:ilvl w:val="2"/>
          <w:numId w:val="900"/>
        </w:numPr>
        <w:spacing w:before="0" w:after="0"/>
      </w:pPr>
      <w:r>
        <w:t>Object Pronouns</w:t>
      </w:r>
    </w:p>
    <w:p>
      <w:pPr>
        <w:numPr>
          <w:ilvl w:val="2"/>
          <w:numId w:val="900"/>
        </w:numPr>
        <w:spacing w:before="0" w:after="0"/>
      </w:pPr>
      <w:r>
        <w:t>Possessive Pronouns</w:t>
      </w:r>
    </w:p>
    <w:p>
      <w:pPr>
        <w:numPr>
          <w:ilvl w:val="2"/>
          <w:numId w:val="900"/>
        </w:numPr>
        <w:spacing w:before="0" w:after="0"/>
      </w:pPr>
      <w:r>
        <w:t>Attachment Rules</w:t>
      </w:r>
    </w:p>
    <w:p>
      <w:pPr>
        <w:numPr>
          <w:ilvl w:val="1"/>
          <w:numId w:val="900"/>
        </w:numPr>
        <w:spacing w:before="0" w:after="0"/>
      </w:pPr>
      <w:r>
        <w:t>Pronoun Agreement</w:t>
      </w:r>
    </w:p>
    <w:p>
      <w:pPr>
        <w:numPr>
          <w:ilvl w:val="2"/>
          <w:numId w:val="900"/>
        </w:numPr>
        <w:spacing w:before="0" w:after="0"/>
      </w:pPr>
      <w:r>
        <w:t>Antecedent Agreement</w:t>
      </w:r>
    </w:p>
    <w:p>
      <w:pPr>
        <w:numPr>
          <w:ilvl w:val="2"/>
          <w:numId w:val="900"/>
        </w:numPr>
        <w:spacing w:before="0" w:after="0"/>
      </w:pPr>
      <w:r>
        <w:t>Gender and Number Matching</w:t>
      </w:r>
    </w:p>
    <w:p>
      <w:pPr>
        <w:numPr>
          <w:ilvl w:val="1"/>
          <w:numId w:val="900"/>
        </w:numPr>
        <w:spacing w:before="0" w:after="0"/>
      </w:pPr>
      <w:r>
        <w:t>Pronoun Reference</w:t>
      </w:r>
    </w:p>
    <w:p>
      <w:pPr>
        <w:numPr>
          <w:ilvl w:val="2"/>
          <w:numId w:val="900"/>
        </w:numPr>
        <w:spacing w:before="0" w:after="0"/>
      </w:pPr>
      <w:r>
        <w:t>Clear Reference</w:t>
      </w:r>
    </w:p>
    <w:p>
      <w:pPr>
        <w:numPr>
          <w:ilvl w:val="2"/>
          <w:numId w:val="900"/>
        </w:numPr>
        <w:spacing w:before="0" w:after="0"/>
      </w:pPr>
      <w:r>
        <w:t>Ambiguous Reference</w:t>
      </w:r>
    </w:p>
    <w:p>
      <w:pPr>
        <w:numPr>
          <w:ilvl w:val="0"/>
          <w:numId w:val="900"/>
        </w:numPr>
        <w:spacing w:before="0" w:after="0"/>
      </w:pPr>
      <w:r>
        <w:t>Demonstratives (Asma' al-Isharah)</w:t>
      </w:r>
    </w:p>
    <w:p>
      <w:pPr>
        <w:numPr>
          <w:ilvl w:val="1"/>
          <w:numId w:val="900"/>
        </w:numPr>
        <w:spacing w:before="0" w:after="0"/>
      </w:pPr>
      <w:r>
        <w:t>Near Demonstratives</w:t>
      </w:r>
    </w:p>
    <w:p>
      <w:pPr>
        <w:numPr>
          <w:ilvl w:val="2"/>
          <w:numId w:val="900"/>
        </w:numPr>
        <w:spacing w:before="0" w:after="0"/>
      </w:pPr>
      <w:r>
        <w:t>Masculine Forms</w:t>
      </w:r>
    </w:p>
    <w:p>
      <w:pPr>
        <w:numPr>
          <w:ilvl w:val="3"/>
          <w:numId w:val="900"/>
        </w:numPr>
        <w:spacing w:before="0" w:after="0"/>
      </w:pPr>
      <w:r>
        <w:t>Hadha</w:t>
      </w:r>
    </w:p>
    <w:p>
      <w:pPr>
        <w:numPr>
          <w:ilvl w:val="3"/>
          <w:numId w:val="900"/>
        </w:numPr>
        <w:spacing w:before="0" w:after="0"/>
      </w:pPr>
      <w:r>
        <w:t>Hadhani</w:t>
      </w:r>
    </w:p>
    <w:p>
      <w:pPr>
        <w:numPr>
          <w:ilvl w:val="3"/>
          <w:numId w:val="900"/>
        </w:numPr>
        <w:spacing w:before="0" w:after="0"/>
      </w:pPr>
      <w:r>
        <w:t>Ha'ula'i</w:t>
      </w:r>
    </w:p>
    <w:p>
      <w:pPr>
        <w:numPr>
          <w:ilvl w:val="2"/>
          <w:numId w:val="900"/>
        </w:numPr>
        <w:spacing w:before="0" w:after="0"/>
      </w:pPr>
      <w:r>
        <w:t>Feminine Forms</w:t>
      </w:r>
    </w:p>
    <w:p>
      <w:pPr>
        <w:numPr>
          <w:ilvl w:val="3"/>
          <w:numId w:val="900"/>
        </w:numPr>
        <w:spacing w:before="0" w:after="0"/>
      </w:pPr>
      <w:r>
        <w:t>Hadhihi</w:t>
      </w:r>
    </w:p>
    <w:p>
      <w:pPr>
        <w:numPr>
          <w:ilvl w:val="3"/>
          <w:numId w:val="900"/>
        </w:numPr>
        <w:spacing w:before="0" w:after="0"/>
      </w:pPr>
      <w:r>
        <w:t>Hatani</w:t>
      </w:r>
    </w:p>
    <w:p>
      <w:pPr>
        <w:numPr>
          <w:ilvl w:val="3"/>
          <w:numId w:val="900"/>
        </w:numPr>
        <w:spacing w:before="0" w:after="0"/>
      </w:pPr>
      <w:r>
        <w:t>Ha'ula'i</w:t>
      </w:r>
    </w:p>
    <w:p>
      <w:pPr>
        <w:numPr>
          <w:ilvl w:val="1"/>
          <w:numId w:val="900"/>
        </w:numPr>
        <w:spacing w:before="0" w:after="0"/>
      </w:pPr>
      <w:r>
        <w:t>Far Demonstratives</w:t>
      </w:r>
    </w:p>
    <w:p>
      <w:pPr>
        <w:numPr>
          <w:ilvl w:val="2"/>
          <w:numId w:val="900"/>
        </w:numPr>
        <w:spacing w:before="0" w:after="0"/>
      </w:pPr>
      <w:r>
        <w:t>Masculine Forms</w:t>
      </w:r>
    </w:p>
    <w:p>
      <w:pPr>
        <w:numPr>
          <w:ilvl w:val="3"/>
          <w:numId w:val="900"/>
        </w:numPr>
        <w:spacing w:before="0" w:after="0"/>
      </w:pPr>
      <w:r>
        <w:t>Dhalika</w:t>
      </w:r>
    </w:p>
    <w:p>
      <w:pPr>
        <w:numPr>
          <w:ilvl w:val="3"/>
          <w:numId w:val="900"/>
        </w:numPr>
        <w:spacing w:before="0" w:after="0"/>
      </w:pPr>
      <w:r>
        <w:t>Dhanika</w:t>
      </w:r>
    </w:p>
    <w:p>
      <w:pPr>
        <w:numPr>
          <w:ilvl w:val="3"/>
          <w:numId w:val="900"/>
        </w:numPr>
        <w:spacing w:before="0" w:after="0"/>
      </w:pPr>
      <w:r>
        <w:t>Ula'ika</w:t>
      </w:r>
    </w:p>
    <w:p>
      <w:pPr>
        <w:numPr>
          <w:ilvl w:val="2"/>
          <w:numId w:val="900"/>
        </w:numPr>
        <w:spacing w:before="0" w:after="0"/>
      </w:pPr>
      <w:r>
        <w:t>Feminine Forms</w:t>
      </w:r>
    </w:p>
    <w:p>
      <w:pPr>
        <w:numPr>
          <w:ilvl w:val="3"/>
          <w:numId w:val="900"/>
        </w:numPr>
        <w:spacing w:before="0" w:after="0"/>
      </w:pPr>
      <w:r>
        <w:t>Tilka</w:t>
      </w:r>
    </w:p>
    <w:p>
      <w:pPr>
        <w:numPr>
          <w:ilvl w:val="3"/>
          <w:numId w:val="900"/>
        </w:numPr>
        <w:spacing w:before="0" w:after="0"/>
      </w:pPr>
      <w:r>
        <w:t>Tanika</w:t>
      </w:r>
    </w:p>
    <w:p>
      <w:pPr>
        <w:numPr>
          <w:ilvl w:val="3"/>
          <w:numId w:val="900"/>
        </w:numPr>
        <w:spacing w:before="0" w:after="0"/>
      </w:pPr>
      <w:r>
        <w:t>Ula'ika</w:t>
      </w:r>
    </w:p>
    <w:p>
      <w:pPr>
        <w:numPr>
          <w:ilvl w:val="1"/>
          <w:numId w:val="900"/>
        </w:numPr>
        <w:spacing w:before="0" w:after="0"/>
      </w:pPr>
      <w:r>
        <w:t>Agreement Patterns</w:t>
      </w:r>
    </w:p>
    <w:p>
      <w:pPr>
        <w:numPr>
          <w:ilvl w:val="1"/>
          <w:numId w:val="900"/>
        </w:numPr>
        <w:spacing w:before="0" w:after="0"/>
      </w:pPr>
      <w:r>
        <w:t>Usage in Sentences</w:t>
      </w:r>
    </w:p>
    <w:p>
      <w:pPr>
        <w:numPr>
          <w:ilvl w:val="0"/>
          <w:numId w:val="900"/>
        </w:numPr>
        <w:spacing w:before="0" w:after="0"/>
      </w:pPr>
      <w:r>
        <w:t>Relative Clauses (Al-Jumla al-Mawsulah)</w:t>
      </w:r>
    </w:p>
    <w:p>
      <w:pPr>
        <w:numPr>
          <w:ilvl w:val="1"/>
          <w:numId w:val="900"/>
        </w:numPr>
        <w:spacing w:before="0" w:after="0"/>
      </w:pPr>
      <w:r>
        <w:t>Structure and Function</w:t>
      </w:r>
    </w:p>
    <w:p>
      <w:pPr>
        <w:numPr>
          <w:ilvl w:val="1"/>
          <w:numId w:val="900"/>
        </w:numPr>
        <w:spacing w:before="0" w:after="0"/>
      </w:pPr>
      <w:r>
        <w:t>Relative Pronouns (Al-Asma' al-Mawsulah)</w:t>
      </w:r>
    </w:p>
    <w:p>
      <w:pPr>
        <w:numPr>
          <w:ilvl w:val="2"/>
          <w:numId w:val="900"/>
        </w:numPr>
        <w:spacing w:before="0" w:after="0"/>
      </w:pPr>
      <w:r>
        <w:t>Alladhi (Masculine Singular)</w:t>
      </w:r>
    </w:p>
    <w:p>
      <w:pPr>
        <w:numPr>
          <w:ilvl w:val="2"/>
          <w:numId w:val="900"/>
        </w:numPr>
        <w:spacing w:before="0" w:after="0"/>
      </w:pPr>
      <w:r>
        <w:t>Allati (Feminine Singular)</w:t>
      </w:r>
    </w:p>
    <w:p>
      <w:pPr>
        <w:numPr>
          <w:ilvl w:val="2"/>
          <w:numId w:val="900"/>
        </w:numPr>
        <w:spacing w:before="0" w:after="0"/>
      </w:pPr>
      <w:r>
        <w:t>Alladhani (Masculine Dual)</w:t>
      </w:r>
    </w:p>
    <w:p>
      <w:pPr>
        <w:numPr>
          <w:ilvl w:val="2"/>
          <w:numId w:val="900"/>
        </w:numPr>
        <w:spacing w:before="0" w:after="0"/>
      </w:pPr>
      <w:r>
        <w:t>Allatani (Feminine Dual)</w:t>
      </w:r>
    </w:p>
    <w:p>
      <w:pPr>
        <w:numPr>
          <w:ilvl w:val="2"/>
          <w:numId w:val="900"/>
        </w:numPr>
        <w:spacing w:before="0" w:after="0"/>
      </w:pPr>
      <w:r>
        <w:t>Alladhina (Masculine Plural)</w:t>
      </w:r>
    </w:p>
    <w:p>
      <w:pPr>
        <w:numPr>
          <w:ilvl w:val="2"/>
          <w:numId w:val="900"/>
        </w:numPr>
        <w:spacing w:before="0" w:after="0"/>
      </w:pPr>
      <w:r>
        <w:t>Allati/Allawati (Feminine Plural)</w:t>
      </w:r>
    </w:p>
    <w:p>
      <w:pPr>
        <w:numPr>
          <w:ilvl w:val="1"/>
          <w:numId w:val="900"/>
        </w:numPr>
        <w:spacing w:before="0" w:after="0"/>
      </w:pPr>
      <w:r>
        <w:t>Relative Clause Formation</w:t>
      </w:r>
    </w:p>
    <w:p>
      <w:pPr>
        <w:numPr>
          <w:ilvl w:val="1"/>
          <w:numId w:val="900"/>
        </w:numPr>
        <w:spacing w:before="0" w:after="0"/>
      </w:pPr>
      <w:r>
        <w:t>Pronoun Return (Ad-Damir al-A'id)</w:t>
      </w:r>
    </w:p>
    <w:p>
      <w:pPr>
        <w:numPr>
          <w:ilvl w:val="1"/>
          <w:numId w:val="900"/>
        </w:numPr>
        <w:spacing w:before="0" w:after="0"/>
      </w:pPr>
      <w:r>
        <w:t>Restrictive vs. Non-restrictive Clauses</w:t>
      </w:r>
    </w:p>
    <w:p>
      <w:pPr>
        <w:pStyle w:val="Heading1"/>
      </w:pPr>
      <w:r>
        <w:t>Adverbials and Complements</w:t>
      </w:r>
    </w:p>
    <w:p>
      <w:pPr>
        <w:numPr>
          <w:ilvl w:val="0"/>
          <w:numId w:val="900"/>
        </w:numPr>
        <w:spacing w:before="0" w:after="0"/>
      </w:pPr>
      <w:r>
        <w:t>Adverbs of Time (Dharf az-Zaman)</w:t>
      </w:r>
    </w:p>
    <w:p>
      <w:pPr>
        <w:numPr>
          <w:ilvl w:val="1"/>
          <w:numId w:val="900"/>
        </w:numPr>
        <w:spacing w:before="0" w:after="0"/>
      </w:pPr>
      <w:r>
        <w:t>Common Time Expressions</w:t>
      </w:r>
    </w:p>
    <w:p>
      <w:pPr>
        <w:numPr>
          <w:ilvl w:val="1"/>
          <w:numId w:val="900"/>
        </w:numPr>
        <w:spacing w:before="0" w:after="0"/>
      </w:pPr>
      <w:r>
        <w:t>Definite Time Adverbs</w:t>
      </w:r>
    </w:p>
    <w:p>
      <w:pPr>
        <w:numPr>
          <w:ilvl w:val="1"/>
          <w:numId w:val="900"/>
        </w:numPr>
        <w:spacing w:before="0" w:after="0"/>
      </w:pPr>
      <w:r>
        <w:t>Indefinite Time Adverbs</w:t>
      </w:r>
    </w:p>
    <w:p>
      <w:pPr>
        <w:numPr>
          <w:ilvl w:val="1"/>
          <w:numId w:val="900"/>
        </w:numPr>
        <w:spacing w:before="0" w:after="0"/>
      </w:pPr>
      <w:r>
        <w:t>Position in Sentence</w:t>
      </w:r>
    </w:p>
    <w:p>
      <w:pPr>
        <w:numPr>
          <w:ilvl w:val="0"/>
          <w:numId w:val="900"/>
        </w:numPr>
        <w:spacing w:before="0" w:after="0"/>
      </w:pPr>
      <w:r>
        <w:t>Adverbs of Place (Dharf al-Makan)</w:t>
      </w:r>
    </w:p>
    <w:p>
      <w:pPr>
        <w:numPr>
          <w:ilvl w:val="1"/>
          <w:numId w:val="900"/>
        </w:numPr>
        <w:spacing w:before="0" w:after="0"/>
      </w:pPr>
      <w:r>
        <w:t>Common Place Expressions</w:t>
      </w:r>
    </w:p>
    <w:p>
      <w:pPr>
        <w:numPr>
          <w:ilvl w:val="1"/>
          <w:numId w:val="900"/>
        </w:numPr>
        <w:spacing w:before="0" w:after="0"/>
      </w:pPr>
      <w:r>
        <w:t>Definite Place Adverbs</w:t>
      </w:r>
    </w:p>
    <w:p>
      <w:pPr>
        <w:numPr>
          <w:ilvl w:val="1"/>
          <w:numId w:val="900"/>
        </w:numPr>
        <w:spacing w:before="0" w:after="0"/>
      </w:pPr>
      <w:r>
        <w:t>Indefinite Place Adverbs</w:t>
      </w:r>
    </w:p>
    <w:p>
      <w:pPr>
        <w:numPr>
          <w:ilvl w:val="1"/>
          <w:numId w:val="900"/>
        </w:numPr>
        <w:spacing w:before="0" w:after="0"/>
      </w:pPr>
      <w:r>
        <w:t>Position in Sentence</w:t>
      </w:r>
    </w:p>
    <w:p>
      <w:pPr>
        <w:numPr>
          <w:ilvl w:val="0"/>
          <w:numId w:val="900"/>
        </w:numPr>
        <w:spacing w:before="0" w:after="0"/>
      </w:pPr>
      <w:r>
        <w:t>The Circumstantial Adverb (Al-Hal)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1"/>
          <w:numId w:val="900"/>
        </w:numPr>
        <w:spacing w:before="0" w:after="0"/>
      </w:pPr>
      <w:r>
        <w:t>Formation Rules</w:t>
      </w:r>
    </w:p>
    <w:p>
      <w:pPr>
        <w:numPr>
          <w:ilvl w:val="1"/>
          <w:numId w:val="900"/>
        </w:numPr>
        <w:spacing w:before="0" w:after="0"/>
      </w:pPr>
      <w:r>
        <w:t>Agreement with Subject</w:t>
      </w:r>
    </w:p>
    <w:p>
      <w:pPr>
        <w:numPr>
          <w:ilvl w:val="1"/>
          <w:numId w:val="900"/>
        </w:numPr>
        <w:spacing w:before="0" w:after="0"/>
      </w:pPr>
      <w:r>
        <w:t>Types of Hal</w:t>
      </w:r>
    </w:p>
    <w:p>
      <w:pPr>
        <w:numPr>
          <w:ilvl w:val="2"/>
          <w:numId w:val="900"/>
        </w:numPr>
        <w:spacing w:before="0" w:after="0"/>
      </w:pPr>
      <w:r>
        <w:t>Single Word Hal</w:t>
      </w:r>
    </w:p>
    <w:p>
      <w:pPr>
        <w:numPr>
          <w:ilvl w:val="2"/>
          <w:numId w:val="900"/>
        </w:numPr>
        <w:spacing w:before="0" w:after="0"/>
      </w:pPr>
      <w:r>
        <w:t>Phrasal Hal</w:t>
      </w:r>
    </w:p>
    <w:p>
      <w:pPr>
        <w:numPr>
          <w:ilvl w:val="2"/>
          <w:numId w:val="900"/>
        </w:numPr>
        <w:spacing w:before="0" w:after="0"/>
      </w:pPr>
      <w:r>
        <w:t>Sentential Hal</w:t>
      </w:r>
    </w:p>
    <w:p>
      <w:pPr>
        <w:numPr>
          <w:ilvl w:val="1"/>
          <w:numId w:val="900"/>
        </w:numPr>
        <w:spacing w:before="0" w:after="0"/>
      </w:pPr>
      <w:r>
        <w:t>Position and Usage</w:t>
      </w:r>
    </w:p>
    <w:p>
      <w:pPr>
        <w:numPr>
          <w:ilvl w:val="0"/>
          <w:numId w:val="900"/>
        </w:numPr>
        <w:spacing w:before="0" w:after="0"/>
      </w:pPr>
      <w:r>
        <w:t>The Cognate Accusative (Al-Maf'ul al-Mutlaq)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Formation from Verb Root</w:t>
      </w:r>
    </w:p>
    <w:p>
      <w:pPr>
        <w:numPr>
          <w:ilvl w:val="1"/>
          <w:numId w:val="900"/>
        </w:numPr>
        <w:spacing w:before="0" w:after="0"/>
      </w:pPr>
      <w:r>
        <w:t>Types of Maf'ul al-Mutlaq</w:t>
      </w:r>
    </w:p>
    <w:p>
      <w:pPr>
        <w:numPr>
          <w:ilvl w:val="2"/>
          <w:numId w:val="900"/>
        </w:numPr>
        <w:spacing w:before="0" w:after="0"/>
      </w:pPr>
      <w:r>
        <w:t>Confirmatory</w:t>
      </w:r>
    </w:p>
    <w:p>
      <w:pPr>
        <w:numPr>
          <w:ilvl w:val="2"/>
          <w:numId w:val="900"/>
        </w:numPr>
        <w:spacing w:before="0" w:after="0"/>
      </w:pPr>
      <w:r>
        <w:t>Descriptive</w:t>
      </w:r>
    </w:p>
    <w:p>
      <w:pPr>
        <w:numPr>
          <w:ilvl w:val="2"/>
          <w:numId w:val="900"/>
        </w:numPr>
        <w:spacing w:before="0" w:after="0"/>
      </w:pPr>
      <w:r>
        <w:t>Numerical</w:t>
      </w:r>
    </w:p>
    <w:p>
      <w:pPr>
        <w:numPr>
          <w:ilvl w:val="1"/>
          <w:numId w:val="900"/>
        </w:numPr>
        <w:spacing w:before="0" w:after="0"/>
      </w:pPr>
      <w:r>
        <w:t>Usage Patterns</w:t>
      </w:r>
    </w:p>
    <w:p>
      <w:pPr>
        <w:numPr>
          <w:ilvl w:val="0"/>
          <w:numId w:val="900"/>
        </w:numPr>
        <w:spacing w:before="0" w:after="0"/>
      </w:pPr>
      <w:r>
        <w:t>The Accusative of Specification (At-Tamyiz)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1"/>
          <w:numId w:val="900"/>
        </w:numPr>
        <w:spacing w:before="0" w:after="0"/>
      </w:pPr>
      <w:r>
        <w:t>Types of Tamyiz</w:t>
      </w:r>
    </w:p>
    <w:p>
      <w:pPr>
        <w:numPr>
          <w:ilvl w:val="2"/>
          <w:numId w:val="900"/>
        </w:numPr>
        <w:spacing w:before="0" w:after="0"/>
      </w:pPr>
      <w:r>
        <w:t>Ratio Tamyiz</w:t>
      </w:r>
    </w:p>
    <w:p>
      <w:pPr>
        <w:numPr>
          <w:ilvl w:val="2"/>
          <w:numId w:val="900"/>
        </w:numPr>
        <w:spacing w:before="0" w:after="0"/>
      </w:pPr>
      <w:r>
        <w:t>Sentence Tamyiz</w:t>
      </w:r>
    </w:p>
    <w:p>
      <w:pPr>
        <w:numPr>
          <w:ilvl w:val="1"/>
          <w:numId w:val="900"/>
        </w:numPr>
        <w:spacing w:before="0" w:after="0"/>
      </w:pPr>
      <w:r>
        <w:t>Common Patterns</w:t>
      </w:r>
    </w:p>
    <w:p>
      <w:pPr>
        <w:numPr>
          <w:ilvl w:val="1"/>
          <w:numId w:val="900"/>
        </w:numPr>
        <w:spacing w:before="0" w:after="0"/>
      </w:pPr>
      <w:r>
        <w:t>Usage Examples</w:t>
      </w:r>
    </w:p>
    <w:p>
      <w:pPr>
        <w:numPr>
          <w:ilvl w:val="0"/>
          <w:numId w:val="900"/>
        </w:numPr>
        <w:spacing w:before="0" w:after="0"/>
      </w:pPr>
      <w:r>
        <w:t>Other Accusatives</w:t>
      </w:r>
    </w:p>
    <w:p>
      <w:pPr>
        <w:numPr>
          <w:ilvl w:val="1"/>
          <w:numId w:val="900"/>
        </w:numPr>
        <w:spacing w:before="0" w:after="0"/>
      </w:pPr>
      <w:r>
        <w:t>Accusative of Time</w:t>
      </w:r>
    </w:p>
    <w:p>
      <w:pPr>
        <w:numPr>
          <w:ilvl w:val="1"/>
          <w:numId w:val="900"/>
        </w:numPr>
        <w:spacing w:before="0" w:after="0"/>
      </w:pPr>
      <w:r>
        <w:t>Accusative of Place</w:t>
      </w:r>
    </w:p>
    <w:p>
      <w:pPr>
        <w:numPr>
          <w:ilvl w:val="1"/>
          <w:numId w:val="900"/>
        </w:numPr>
        <w:spacing w:before="0" w:after="0"/>
      </w:pPr>
      <w:r>
        <w:t>Accusative of Cause</w:t>
      </w:r>
    </w:p>
    <w:p>
      <w:pPr>
        <w:numPr>
          <w:ilvl w:val="1"/>
          <w:numId w:val="900"/>
        </w:numPr>
        <w:spacing w:before="0" w:after="0"/>
      </w:pPr>
      <w:r>
        <w:t>Accusative of Purpose</w:t>
      </w:r>
    </w:p>
    <w:p>
      <w:pPr>
        <w:pStyle w:val="Heading1"/>
      </w:pPr>
      <w:r>
        <w:t>Particles (Al-Huruf)</w:t>
      </w:r>
    </w:p>
    <w:p>
      <w:pPr>
        <w:numPr>
          <w:ilvl w:val="0"/>
          <w:numId w:val="900"/>
        </w:numPr>
        <w:spacing w:before="0" w:after="0"/>
      </w:pPr>
      <w:r>
        <w:t>Overview and Classification</w:t>
      </w:r>
    </w:p>
    <w:p>
      <w:pPr>
        <w:numPr>
          <w:ilvl w:val="1"/>
          <w:numId w:val="900"/>
        </w:numPr>
        <w:spacing w:before="0" w:after="0"/>
      </w:pPr>
      <w:r>
        <w:t>Functional Categories</w:t>
      </w:r>
    </w:p>
    <w:p>
      <w:pPr>
        <w:numPr>
          <w:ilvl w:val="1"/>
          <w:numId w:val="900"/>
        </w:numPr>
        <w:spacing w:before="0" w:after="0"/>
      </w:pPr>
      <w:r>
        <w:t>Syntactic Effects</w:t>
      </w:r>
    </w:p>
    <w:p>
      <w:pPr>
        <w:numPr>
          <w:ilvl w:val="0"/>
          <w:numId w:val="900"/>
        </w:numPr>
        <w:spacing w:before="0" w:after="0"/>
      </w:pPr>
      <w:r>
        <w:t>Prepositions (Huruf al-Jarr)</w:t>
      </w:r>
    </w:p>
    <w:p>
      <w:pPr>
        <w:numPr>
          <w:ilvl w:val="1"/>
          <w:numId w:val="900"/>
        </w:numPr>
        <w:spacing w:before="0" w:after="0"/>
      </w:pPr>
      <w:r>
        <w:t>Common Prepositions</w:t>
      </w:r>
    </w:p>
    <w:p>
      <w:pPr>
        <w:numPr>
          <w:ilvl w:val="2"/>
          <w:numId w:val="900"/>
        </w:numPr>
        <w:spacing w:before="0" w:after="0"/>
      </w:pPr>
      <w:r>
        <w:t>Min</w:t>
      </w:r>
    </w:p>
    <w:p>
      <w:pPr>
        <w:numPr>
          <w:ilvl w:val="2"/>
          <w:numId w:val="900"/>
        </w:numPr>
        <w:spacing w:before="0" w:after="0"/>
      </w:pPr>
      <w:r>
        <w:t>Ila</w:t>
      </w:r>
    </w:p>
    <w:p>
      <w:pPr>
        <w:numPr>
          <w:ilvl w:val="2"/>
          <w:numId w:val="900"/>
        </w:numPr>
        <w:spacing w:before="0" w:after="0"/>
      </w:pPr>
      <w:r>
        <w:t>Fi</w:t>
      </w:r>
    </w:p>
    <w:p>
      <w:pPr>
        <w:numPr>
          <w:ilvl w:val="2"/>
          <w:numId w:val="900"/>
        </w:numPr>
        <w:spacing w:before="0" w:after="0"/>
      </w:pPr>
      <w:r>
        <w:t>'Ala</w:t>
      </w:r>
    </w:p>
    <w:p>
      <w:pPr>
        <w:numPr>
          <w:ilvl w:val="2"/>
          <w:numId w:val="900"/>
        </w:numPr>
        <w:spacing w:before="0" w:after="0"/>
      </w:pPr>
      <w:r>
        <w:t>'An</w:t>
      </w:r>
    </w:p>
    <w:p>
      <w:pPr>
        <w:numPr>
          <w:ilvl w:val="2"/>
          <w:numId w:val="900"/>
        </w:numPr>
        <w:spacing w:before="0" w:after="0"/>
      </w:pPr>
      <w:r>
        <w:t>Ma'a</w:t>
      </w:r>
    </w:p>
    <w:p>
      <w:pPr>
        <w:numPr>
          <w:ilvl w:val="2"/>
          <w:numId w:val="900"/>
        </w:numPr>
        <w:spacing w:before="0" w:after="0"/>
      </w:pPr>
      <w:r>
        <w:t>Bi</w:t>
      </w:r>
    </w:p>
    <w:p>
      <w:pPr>
        <w:numPr>
          <w:ilvl w:val="2"/>
          <w:numId w:val="900"/>
        </w:numPr>
        <w:spacing w:before="0" w:after="0"/>
      </w:pPr>
      <w:r>
        <w:t>Li</w:t>
      </w:r>
    </w:p>
    <w:p>
      <w:pPr>
        <w:numPr>
          <w:ilvl w:val="2"/>
          <w:numId w:val="900"/>
        </w:numPr>
        <w:spacing w:before="0" w:after="0"/>
      </w:pPr>
      <w:r>
        <w:t>Ka</w:t>
      </w:r>
    </w:p>
    <w:p>
      <w:pPr>
        <w:numPr>
          <w:ilvl w:val="1"/>
          <w:numId w:val="900"/>
        </w:numPr>
        <w:spacing w:before="0" w:after="0"/>
      </w:pPr>
      <w:r>
        <w:t>Compound Prepositions</w:t>
      </w:r>
    </w:p>
    <w:p>
      <w:pPr>
        <w:numPr>
          <w:ilvl w:val="1"/>
          <w:numId w:val="900"/>
        </w:numPr>
        <w:spacing w:before="0" w:after="0"/>
      </w:pPr>
      <w:r>
        <w:t>Prepositional Phrases</w:t>
      </w:r>
    </w:p>
    <w:p>
      <w:pPr>
        <w:numPr>
          <w:ilvl w:val="1"/>
          <w:numId w:val="900"/>
        </w:numPr>
        <w:spacing w:before="0" w:after="0"/>
      </w:pPr>
      <w:r>
        <w:t>Case Government</w:t>
      </w:r>
    </w:p>
    <w:p>
      <w:pPr>
        <w:numPr>
          <w:ilvl w:val="0"/>
          <w:numId w:val="900"/>
        </w:numPr>
        <w:spacing w:before="0" w:after="0"/>
      </w:pPr>
      <w:r>
        <w:t>Conjunctions (Huruf al-'Atf)</w:t>
      </w:r>
    </w:p>
    <w:p>
      <w:pPr>
        <w:numPr>
          <w:ilvl w:val="1"/>
          <w:numId w:val="900"/>
        </w:numPr>
        <w:spacing w:before="0" w:after="0"/>
      </w:pPr>
      <w:r>
        <w:t>Coordinating Conjunctions</w:t>
      </w:r>
    </w:p>
    <w:p>
      <w:pPr>
        <w:numPr>
          <w:ilvl w:val="2"/>
          <w:numId w:val="900"/>
        </w:numPr>
        <w:spacing w:before="0" w:after="0"/>
      </w:pPr>
      <w:r>
        <w:t>Wa</w:t>
      </w:r>
    </w:p>
    <w:p>
      <w:pPr>
        <w:numPr>
          <w:ilvl w:val="2"/>
          <w:numId w:val="900"/>
        </w:numPr>
        <w:spacing w:before="0" w:after="0"/>
      </w:pPr>
      <w:r>
        <w:t>Fa</w:t>
      </w:r>
    </w:p>
    <w:p>
      <w:pPr>
        <w:numPr>
          <w:ilvl w:val="2"/>
          <w:numId w:val="900"/>
        </w:numPr>
        <w:spacing w:before="0" w:after="0"/>
      </w:pPr>
      <w:r>
        <w:t>Thumma</w:t>
      </w:r>
    </w:p>
    <w:p>
      <w:pPr>
        <w:numPr>
          <w:ilvl w:val="2"/>
          <w:numId w:val="900"/>
        </w:numPr>
        <w:spacing w:before="0" w:after="0"/>
      </w:pPr>
      <w:r>
        <w:t>Aw</w:t>
      </w:r>
    </w:p>
    <w:p>
      <w:pPr>
        <w:numPr>
          <w:ilvl w:val="2"/>
          <w:numId w:val="900"/>
        </w:numPr>
        <w:spacing w:before="0" w:after="0"/>
      </w:pPr>
      <w:r>
        <w:t>Am</w:t>
      </w:r>
    </w:p>
    <w:p>
      <w:pPr>
        <w:numPr>
          <w:ilvl w:val="2"/>
          <w:numId w:val="900"/>
        </w:numPr>
        <w:spacing w:before="0" w:after="0"/>
      </w:pPr>
      <w:r>
        <w:t>Bal</w:t>
      </w:r>
    </w:p>
    <w:p>
      <w:pPr>
        <w:numPr>
          <w:ilvl w:val="2"/>
          <w:numId w:val="900"/>
        </w:numPr>
        <w:spacing w:before="0" w:after="0"/>
      </w:pPr>
      <w:r>
        <w:t>Lakin</w:t>
      </w:r>
    </w:p>
    <w:p>
      <w:pPr>
        <w:numPr>
          <w:ilvl w:val="1"/>
          <w:numId w:val="900"/>
        </w:numPr>
        <w:spacing w:before="0" w:after="0"/>
      </w:pPr>
      <w:r>
        <w:t>Coordination Rules</w:t>
      </w:r>
    </w:p>
    <w:p>
      <w:pPr>
        <w:numPr>
          <w:ilvl w:val="1"/>
          <w:numId w:val="900"/>
        </w:numPr>
        <w:spacing w:before="0" w:after="0"/>
      </w:pPr>
      <w:r>
        <w:t>Agreement in Coordination</w:t>
      </w:r>
    </w:p>
    <w:p>
      <w:pPr>
        <w:numPr>
          <w:ilvl w:val="0"/>
          <w:numId w:val="900"/>
        </w:numPr>
        <w:spacing w:before="0" w:after="0"/>
      </w:pPr>
      <w:r>
        <w:t>Subjunctive Particles (Huruf an-Nasb)</w:t>
      </w:r>
    </w:p>
    <w:p>
      <w:pPr>
        <w:numPr>
          <w:ilvl w:val="1"/>
          <w:numId w:val="900"/>
        </w:numPr>
        <w:spacing w:before="0" w:after="0"/>
      </w:pPr>
      <w:r>
        <w:t>An</w:t>
      </w:r>
    </w:p>
    <w:p>
      <w:pPr>
        <w:numPr>
          <w:ilvl w:val="1"/>
          <w:numId w:val="900"/>
        </w:numPr>
        <w:spacing w:before="0" w:after="0"/>
      </w:pPr>
      <w:r>
        <w:t>Lan</w:t>
      </w:r>
    </w:p>
    <w:p>
      <w:pPr>
        <w:numPr>
          <w:ilvl w:val="1"/>
          <w:numId w:val="900"/>
        </w:numPr>
        <w:spacing w:before="0" w:after="0"/>
      </w:pPr>
      <w:r>
        <w:t>Kay</w:t>
      </w:r>
    </w:p>
    <w:p>
      <w:pPr>
        <w:numPr>
          <w:ilvl w:val="1"/>
          <w:numId w:val="900"/>
        </w:numPr>
        <w:spacing w:before="0" w:after="0"/>
      </w:pPr>
      <w:r>
        <w:t>Li</w:t>
      </w:r>
    </w:p>
    <w:p>
      <w:pPr>
        <w:numPr>
          <w:ilvl w:val="1"/>
          <w:numId w:val="900"/>
        </w:numPr>
        <w:spacing w:before="0" w:after="0"/>
      </w:pPr>
      <w:r>
        <w:t>Hatta</w:t>
      </w:r>
    </w:p>
    <w:p>
      <w:pPr>
        <w:numPr>
          <w:ilvl w:val="1"/>
          <w:numId w:val="900"/>
        </w:numPr>
        <w:spacing w:before="0" w:after="0"/>
      </w:pPr>
      <w:r>
        <w:t>Effect on Verb Mood</w:t>
      </w:r>
    </w:p>
    <w:p>
      <w:pPr>
        <w:numPr>
          <w:ilvl w:val="1"/>
          <w:numId w:val="900"/>
        </w:numPr>
        <w:spacing w:before="0" w:after="0"/>
      </w:pPr>
      <w:r>
        <w:t>Usage Contexts</w:t>
      </w:r>
    </w:p>
    <w:p>
      <w:pPr>
        <w:numPr>
          <w:ilvl w:val="0"/>
          <w:numId w:val="900"/>
        </w:numPr>
        <w:spacing w:before="0" w:after="0"/>
      </w:pPr>
      <w:r>
        <w:t>Jussive Particles (Huruf al-Jazm)</w:t>
      </w:r>
    </w:p>
    <w:p>
      <w:pPr>
        <w:numPr>
          <w:ilvl w:val="1"/>
          <w:numId w:val="900"/>
        </w:numPr>
        <w:spacing w:before="0" w:after="0"/>
      </w:pPr>
      <w:r>
        <w:t>Lam</w:t>
      </w:r>
    </w:p>
    <w:p>
      <w:pPr>
        <w:numPr>
          <w:ilvl w:val="1"/>
          <w:numId w:val="900"/>
        </w:numPr>
        <w:spacing w:before="0" w:after="0"/>
      </w:pPr>
      <w:r>
        <w:t>Lamma</w:t>
      </w:r>
    </w:p>
    <w:p>
      <w:pPr>
        <w:numPr>
          <w:ilvl w:val="1"/>
          <w:numId w:val="900"/>
        </w:numPr>
        <w:spacing w:before="0" w:after="0"/>
      </w:pPr>
      <w:r>
        <w:t>La (Prohibitive)</w:t>
      </w:r>
    </w:p>
    <w:p>
      <w:pPr>
        <w:numPr>
          <w:ilvl w:val="1"/>
          <w:numId w:val="900"/>
        </w:numPr>
        <w:spacing w:before="0" w:after="0"/>
      </w:pPr>
      <w:r>
        <w:t>In (Conditional)</w:t>
      </w:r>
    </w:p>
    <w:p>
      <w:pPr>
        <w:numPr>
          <w:ilvl w:val="1"/>
          <w:numId w:val="900"/>
        </w:numPr>
        <w:spacing w:before="0" w:after="0"/>
      </w:pPr>
      <w:r>
        <w:t>Man (Conditional)</w:t>
      </w:r>
    </w:p>
    <w:p>
      <w:pPr>
        <w:numPr>
          <w:ilvl w:val="1"/>
          <w:numId w:val="900"/>
        </w:numPr>
        <w:spacing w:before="0" w:after="0"/>
      </w:pPr>
      <w:r>
        <w:t>Effect on Verb Mood</w:t>
      </w:r>
    </w:p>
    <w:p>
      <w:pPr>
        <w:numPr>
          <w:ilvl w:val="1"/>
          <w:numId w:val="900"/>
        </w:numPr>
        <w:spacing w:before="0" w:after="0"/>
      </w:pPr>
      <w:r>
        <w:t>Usage Contexts</w:t>
      </w:r>
    </w:p>
    <w:p>
      <w:pPr>
        <w:numPr>
          <w:ilvl w:val="0"/>
          <w:numId w:val="900"/>
        </w:numPr>
        <w:spacing w:before="0" w:after="0"/>
      </w:pPr>
      <w:r>
        <w:t>Interrogative Particles (Huruf al-Istifham)</w:t>
      </w:r>
    </w:p>
    <w:p>
      <w:pPr>
        <w:numPr>
          <w:ilvl w:val="1"/>
          <w:numId w:val="900"/>
        </w:numPr>
        <w:spacing w:before="0" w:after="0"/>
      </w:pPr>
      <w:r>
        <w:t>Hal</w:t>
      </w:r>
    </w:p>
    <w:p>
      <w:pPr>
        <w:numPr>
          <w:ilvl w:val="1"/>
          <w:numId w:val="900"/>
        </w:numPr>
        <w:spacing w:before="0" w:after="0"/>
      </w:pPr>
      <w:r>
        <w:t>A (Hamzat al-Istifham)</w:t>
      </w:r>
    </w:p>
    <w:p>
      <w:pPr>
        <w:numPr>
          <w:ilvl w:val="1"/>
          <w:numId w:val="900"/>
        </w:numPr>
        <w:spacing w:before="0" w:after="0"/>
      </w:pPr>
      <w:r>
        <w:t>Question Formation</w:t>
      </w:r>
    </w:p>
    <w:p>
      <w:pPr>
        <w:numPr>
          <w:ilvl w:val="1"/>
          <w:numId w:val="900"/>
        </w:numPr>
        <w:spacing w:before="0" w:after="0"/>
      </w:pPr>
      <w:r>
        <w:t>Yes/No Questions</w:t>
      </w:r>
    </w:p>
    <w:p>
      <w:pPr>
        <w:numPr>
          <w:ilvl w:val="1"/>
          <w:numId w:val="900"/>
        </w:numPr>
        <w:spacing w:before="0" w:after="0"/>
      </w:pPr>
      <w:r>
        <w:t>Information Questions</w:t>
      </w:r>
    </w:p>
    <w:p>
      <w:pPr>
        <w:numPr>
          <w:ilvl w:val="0"/>
          <w:numId w:val="900"/>
        </w:numPr>
        <w:spacing w:before="0" w:after="0"/>
      </w:pPr>
      <w:r>
        <w:t>Negative Particles (Huruf an-Nafy)</w:t>
      </w:r>
    </w:p>
    <w:p>
      <w:pPr>
        <w:numPr>
          <w:ilvl w:val="1"/>
          <w:numId w:val="900"/>
        </w:numPr>
        <w:spacing w:before="0" w:after="0"/>
      </w:pPr>
      <w:r>
        <w:t>La</w:t>
      </w:r>
    </w:p>
    <w:p>
      <w:pPr>
        <w:numPr>
          <w:ilvl w:val="1"/>
          <w:numId w:val="900"/>
        </w:numPr>
        <w:spacing w:before="0" w:after="0"/>
      </w:pPr>
      <w:r>
        <w:t>Ma</w:t>
      </w:r>
    </w:p>
    <w:p>
      <w:pPr>
        <w:numPr>
          <w:ilvl w:val="1"/>
          <w:numId w:val="900"/>
        </w:numPr>
        <w:spacing w:before="0" w:after="0"/>
      </w:pPr>
      <w:r>
        <w:t>Lan</w:t>
      </w:r>
    </w:p>
    <w:p>
      <w:pPr>
        <w:numPr>
          <w:ilvl w:val="1"/>
          <w:numId w:val="900"/>
        </w:numPr>
        <w:spacing w:before="0" w:after="0"/>
      </w:pPr>
      <w:r>
        <w:t>Lam</w:t>
      </w:r>
    </w:p>
    <w:p>
      <w:pPr>
        <w:numPr>
          <w:ilvl w:val="1"/>
          <w:numId w:val="900"/>
        </w:numPr>
        <w:spacing w:before="0" w:after="0"/>
      </w:pPr>
      <w:r>
        <w:t>Laysa</w:t>
      </w:r>
    </w:p>
    <w:p>
      <w:pPr>
        <w:numPr>
          <w:ilvl w:val="1"/>
          <w:numId w:val="900"/>
        </w:numPr>
        <w:spacing w:before="0" w:after="0"/>
      </w:pPr>
      <w:r>
        <w:t>Negation in Different Sentence Types</w:t>
      </w:r>
    </w:p>
    <w:p>
      <w:pPr>
        <w:numPr>
          <w:ilvl w:val="0"/>
          <w:numId w:val="900"/>
        </w:numPr>
        <w:spacing w:before="0" w:after="0"/>
      </w:pPr>
      <w:r>
        <w:t>Vocative Particles (Huruf an-Nida')</w:t>
      </w:r>
    </w:p>
    <w:p>
      <w:pPr>
        <w:numPr>
          <w:ilvl w:val="1"/>
          <w:numId w:val="900"/>
        </w:numPr>
        <w:spacing w:before="0" w:after="0"/>
      </w:pPr>
      <w:r>
        <w:t>Ya</w:t>
      </w:r>
    </w:p>
    <w:p>
      <w:pPr>
        <w:numPr>
          <w:ilvl w:val="1"/>
          <w:numId w:val="900"/>
        </w:numPr>
        <w:spacing w:before="0" w:after="0"/>
      </w:pPr>
      <w:r>
        <w:t>Ayya</w:t>
      </w:r>
    </w:p>
    <w:p>
      <w:pPr>
        <w:numPr>
          <w:ilvl w:val="1"/>
          <w:numId w:val="900"/>
        </w:numPr>
        <w:spacing w:before="0" w:after="0"/>
      </w:pPr>
      <w:r>
        <w:t>Ayyuha</w:t>
      </w:r>
    </w:p>
    <w:p>
      <w:pPr>
        <w:numPr>
          <w:ilvl w:val="1"/>
          <w:numId w:val="900"/>
        </w:numPr>
        <w:spacing w:before="0" w:after="0"/>
      </w:pPr>
      <w:r>
        <w:t>A</w:t>
      </w:r>
    </w:p>
    <w:p>
      <w:pPr>
        <w:numPr>
          <w:ilvl w:val="1"/>
          <w:numId w:val="900"/>
        </w:numPr>
        <w:spacing w:before="0" w:after="0"/>
      </w:pPr>
      <w:r>
        <w:t>Wa</w:t>
      </w:r>
    </w:p>
    <w:p>
      <w:pPr>
        <w:numPr>
          <w:ilvl w:val="1"/>
          <w:numId w:val="900"/>
        </w:numPr>
        <w:spacing w:before="0" w:after="0"/>
      </w:pPr>
      <w:r>
        <w:t>Usage in Address</w:t>
      </w:r>
    </w:p>
    <w:p>
      <w:pPr>
        <w:numPr>
          <w:ilvl w:val="1"/>
          <w:numId w:val="900"/>
        </w:numPr>
        <w:spacing w:before="0" w:after="0"/>
      </w:pPr>
      <w:r>
        <w:t>Case Effects</w:t>
      </w:r>
    </w:p>
    <w:p>
      <w:pPr>
        <w:pStyle w:val="Heading1"/>
      </w:pPr>
      <w:r>
        <w:t>Advanced Grammatical Structures</w:t>
      </w:r>
    </w:p>
    <w:p>
      <w:pPr>
        <w:numPr>
          <w:ilvl w:val="0"/>
          <w:numId w:val="900"/>
        </w:numPr>
        <w:spacing w:before="0" w:after="0"/>
      </w:pPr>
      <w:r>
        <w:t>Conditional Sentences (Al-Jumal ash-Shartiyyah)</w:t>
      </w:r>
    </w:p>
    <w:p>
      <w:pPr>
        <w:numPr>
          <w:ilvl w:val="1"/>
          <w:numId w:val="900"/>
        </w:numPr>
        <w:spacing w:before="0" w:after="0"/>
      </w:pPr>
      <w:r>
        <w:t>Structure and Components</w:t>
      </w:r>
    </w:p>
    <w:p>
      <w:pPr>
        <w:numPr>
          <w:ilvl w:val="1"/>
          <w:numId w:val="900"/>
        </w:numPr>
        <w:spacing w:before="0" w:after="0"/>
      </w:pPr>
      <w:r>
        <w:t>Conditional Particles (Adawat ash-Shart)</w:t>
      </w:r>
    </w:p>
    <w:p>
      <w:pPr>
        <w:numPr>
          <w:ilvl w:val="2"/>
          <w:numId w:val="900"/>
        </w:numPr>
        <w:spacing w:before="0" w:after="0"/>
      </w:pPr>
      <w:r>
        <w:t>In</w:t>
      </w:r>
    </w:p>
    <w:p>
      <w:pPr>
        <w:numPr>
          <w:ilvl w:val="2"/>
          <w:numId w:val="900"/>
        </w:numPr>
        <w:spacing w:before="0" w:after="0"/>
      </w:pPr>
      <w:r>
        <w:t>Idha</w:t>
      </w:r>
    </w:p>
    <w:p>
      <w:pPr>
        <w:numPr>
          <w:ilvl w:val="2"/>
          <w:numId w:val="900"/>
        </w:numPr>
        <w:spacing w:before="0" w:after="0"/>
      </w:pPr>
      <w:r>
        <w:t>Law</w:t>
      </w:r>
    </w:p>
    <w:p>
      <w:pPr>
        <w:numPr>
          <w:ilvl w:val="2"/>
          <w:numId w:val="900"/>
        </w:numPr>
        <w:spacing w:before="0" w:after="0"/>
      </w:pPr>
      <w:r>
        <w:t>Lawla</w:t>
      </w:r>
    </w:p>
    <w:p>
      <w:pPr>
        <w:numPr>
          <w:ilvl w:val="2"/>
          <w:numId w:val="900"/>
        </w:numPr>
        <w:spacing w:before="0" w:after="0"/>
      </w:pPr>
      <w:r>
        <w:t>Mahma</w:t>
      </w:r>
    </w:p>
    <w:p>
      <w:pPr>
        <w:numPr>
          <w:ilvl w:val="2"/>
          <w:numId w:val="900"/>
        </w:numPr>
        <w:spacing w:before="0" w:after="0"/>
      </w:pPr>
      <w:r>
        <w:t>Aynama</w:t>
      </w:r>
    </w:p>
    <w:p>
      <w:pPr>
        <w:numPr>
          <w:ilvl w:val="1"/>
          <w:numId w:val="900"/>
        </w:numPr>
        <w:spacing w:before="0" w:after="0"/>
      </w:pPr>
      <w:r>
        <w:t>The Condition Clause (Fi'l ash-Shart)</w:t>
      </w:r>
    </w:p>
    <w:p>
      <w:pPr>
        <w:numPr>
          <w:ilvl w:val="1"/>
          <w:numId w:val="900"/>
        </w:numPr>
        <w:spacing w:before="0" w:after="0"/>
      </w:pPr>
      <w:r>
        <w:t>The Result Clause (Jawab ash-Shart)</w:t>
      </w:r>
    </w:p>
    <w:p>
      <w:pPr>
        <w:numPr>
          <w:ilvl w:val="1"/>
          <w:numId w:val="900"/>
        </w:numPr>
        <w:spacing w:before="0" w:after="0"/>
      </w:pPr>
      <w:r>
        <w:t>Verb Forms in Conditionals</w:t>
      </w:r>
    </w:p>
    <w:p>
      <w:pPr>
        <w:numPr>
          <w:ilvl w:val="1"/>
          <w:numId w:val="900"/>
        </w:numPr>
        <w:spacing w:before="0" w:after="0"/>
      </w:pPr>
      <w:r>
        <w:t>Real vs. Unreal Conditions</w:t>
      </w:r>
    </w:p>
    <w:p>
      <w:pPr>
        <w:numPr>
          <w:ilvl w:val="0"/>
          <w:numId w:val="900"/>
        </w:numPr>
        <w:spacing w:before="0" w:after="0"/>
      </w:pPr>
      <w:r>
        <w:t>Exception (Al-Istithna')</w:t>
      </w:r>
    </w:p>
    <w:p>
      <w:pPr>
        <w:numPr>
          <w:ilvl w:val="1"/>
          <w:numId w:val="900"/>
        </w:numPr>
        <w:spacing w:before="0" w:after="0"/>
      </w:pPr>
      <w:r>
        <w:t>Structure and Function</w:t>
      </w:r>
    </w:p>
    <w:p>
      <w:pPr>
        <w:numPr>
          <w:ilvl w:val="1"/>
          <w:numId w:val="900"/>
        </w:numPr>
        <w:spacing w:before="0" w:after="0"/>
      </w:pPr>
      <w:r>
        <w:t>Exceptive Particles</w:t>
      </w:r>
    </w:p>
    <w:p>
      <w:pPr>
        <w:numPr>
          <w:ilvl w:val="2"/>
          <w:numId w:val="900"/>
        </w:numPr>
        <w:spacing w:before="0" w:after="0"/>
      </w:pPr>
      <w:r>
        <w:t>Illa</w:t>
      </w:r>
    </w:p>
    <w:p>
      <w:pPr>
        <w:numPr>
          <w:ilvl w:val="2"/>
          <w:numId w:val="900"/>
        </w:numPr>
        <w:spacing w:before="0" w:after="0"/>
      </w:pPr>
      <w:r>
        <w:t>Ghayra</w:t>
      </w:r>
    </w:p>
    <w:p>
      <w:pPr>
        <w:numPr>
          <w:ilvl w:val="2"/>
          <w:numId w:val="900"/>
        </w:numPr>
        <w:spacing w:before="0" w:after="0"/>
      </w:pPr>
      <w:r>
        <w:t>Siwa</w:t>
      </w:r>
    </w:p>
    <w:p>
      <w:pPr>
        <w:numPr>
          <w:ilvl w:val="2"/>
          <w:numId w:val="900"/>
        </w:numPr>
        <w:spacing w:before="0" w:after="0"/>
      </w:pPr>
      <w:r>
        <w:t>Khalā</w:t>
      </w:r>
    </w:p>
    <w:p>
      <w:pPr>
        <w:numPr>
          <w:ilvl w:val="2"/>
          <w:numId w:val="900"/>
        </w:numPr>
        <w:spacing w:before="0" w:after="0"/>
      </w:pPr>
      <w:r>
        <w:t>'Adā</w:t>
      </w:r>
    </w:p>
    <w:p>
      <w:pPr>
        <w:numPr>
          <w:ilvl w:val="2"/>
          <w:numId w:val="900"/>
        </w:numPr>
        <w:spacing w:before="0" w:after="0"/>
      </w:pPr>
      <w:r>
        <w:t>Hāshā</w:t>
      </w:r>
    </w:p>
    <w:p>
      <w:pPr>
        <w:numPr>
          <w:ilvl w:val="1"/>
          <w:numId w:val="900"/>
        </w:numPr>
        <w:spacing w:before="0" w:after="0"/>
      </w:pPr>
      <w:r>
        <w:t>Types of Exception</w:t>
      </w:r>
    </w:p>
    <w:p>
      <w:pPr>
        <w:numPr>
          <w:ilvl w:val="2"/>
          <w:numId w:val="900"/>
        </w:numPr>
        <w:spacing w:before="0" w:after="0"/>
      </w:pPr>
      <w:r>
        <w:t>Complete Exception</w:t>
      </w:r>
    </w:p>
    <w:p>
      <w:pPr>
        <w:numPr>
          <w:ilvl w:val="2"/>
          <w:numId w:val="900"/>
        </w:numPr>
        <w:spacing w:before="0" w:after="0"/>
      </w:pPr>
      <w:r>
        <w:t>Incomplete Exception</w:t>
      </w:r>
    </w:p>
    <w:p>
      <w:pPr>
        <w:numPr>
          <w:ilvl w:val="2"/>
          <w:numId w:val="900"/>
        </w:numPr>
        <w:spacing w:before="0" w:after="0"/>
      </w:pPr>
      <w:r>
        <w:t>Disconnected Exception</w:t>
      </w:r>
    </w:p>
    <w:p>
      <w:pPr>
        <w:numPr>
          <w:ilvl w:val="1"/>
          <w:numId w:val="900"/>
        </w:numPr>
        <w:spacing w:before="0" w:after="0"/>
      </w:pPr>
      <w:r>
        <w:t>Case Assignment Rules</w:t>
      </w:r>
    </w:p>
    <w:p>
      <w:pPr>
        <w:numPr>
          <w:ilvl w:val="0"/>
          <w:numId w:val="900"/>
        </w:numPr>
        <w:spacing w:before="0" w:after="0"/>
      </w:pPr>
      <w:r>
        <w:t>Apposition (Al-Badal)</w:t>
      </w:r>
    </w:p>
    <w:p>
      <w:pPr>
        <w:numPr>
          <w:ilvl w:val="1"/>
          <w:numId w:val="900"/>
        </w:numPr>
        <w:spacing w:before="0" w:after="0"/>
      </w:pPr>
      <w:r>
        <w:t>Types of Apposition</w:t>
      </w:r>
    </w:p>
    <w:p>
      <w:pPr>
        <w:numPr>
          <w:ilvl w:val="2"/>
          <w:numId w:val="900"/>
        </w:numPr>
        <w:spacing w:before="0" w:after="0"/>
      </w:pPr>
      <w:r>
        <w:t>Badal Kull min Kull</w:t>
      </w:r>
    </w:p>
    <w:p>
      <w:pPr>
        <w:numPr>
          <w:ilvl w:val="2"/>
          <w:numId w:val="900"/>
        </w:numPr>
        <w:spacing w:before="0" w:after="0"/>
      </w:pPr>
      <w:r>
        <w:t>Badal Ba'd min Kull</w:t>
      </w:r>
    </w:p>
    <w:p>
      <w:pPr>
        <w:numPr>
          <w:ilvl w:val="2"/>
          <w:numId w:val="900"/>
        </w:numPr>
        <w:spacing w:before="0" w:after="0"/>
      </w:pPr>
      <w:r>
        <w:t>Badal Ishtimal</w:t>
      </w:r>
    </w:p>
    <w:p>
      <w:pPr>
        <w:numPr>
          <w:ilvl w:val="2"/>
          <w:numId w:val="900"/>
        </w:numPr>
        <w:spacing w:before="0" w:after="0"/>
      </w:pPr>
      <w:r>
        <w:t>Badal Ghalat</w:t>
      </w:r>
    </w:p>
    <w:p>
      <w:pPr>
        <w:numPr>
          <w:ilvl w:val="1"/>
          <w:numId w:val="900"/>
        </w:numPr>
        <w:spacing w:before="0" w:after="0"/>
      </w:pPr>
      <w:r>
        <w:t>Agreement Rules</w:t>
      </w:r>
    </w:p>
    <w:p>
      <w:pPr>
        <w:numPr>
          <w:ilvl w:val="1"/>
          <w:numId w:val="900"/>
        </w:numPr>
        <w:spacing w:before="0" w:after="0"/>
      </w:pPr>
      <w:r>
        <w:t>Usage Patterns</w:t>
      </w:r>
    </w:p>
    <w:p>
      <w:pPr>
        <w:numPr>
          <w:ilvl w:val="0"/>
          <w:numId w:val="900"/>
        </w:numPr>
        <w:spacing w:before="0" w:after="0"/>
      </w:pPr>
      <w:r>
        <w:t>Emphasis (At-Tawkid)</w:t>
      </w:r>
    </w:p>
    <w:p>
      <w:pPr>
        <w:numPr>
          <w:ilvl w:val="1"/>
          <w:numId w:val="900"/>
        </w:numPr>
        <w:spacing w:before="0" w:after="0"/>
      </w:pPr>
      <w:r>
        <w:t>Verbal Emphasis</w:t>
      </w:r>
    </w:p>
    <w:p>
      <w:pPr>
        <w:numPr>
          <w:ilvl w:val="1"/>
          <w:numId w:val="900"/>
        </w:numPr>
        <w:spacing w:before="0" w:after="0"/>
      </w:pPr>
      <w:r>
        <w:t>Nominal Emphasis</w:t>
      </w:r>
    </w:p>
    <w:p>
      <w:pPr>
        <w:numPr>
          <w:ilvl w:val="1"/>
          <w:numId w:val="900"/>
        </w:numPr>
        <w:spacing w:before="0" w:after="0"/>
      </w:pPr>
      <w:r>
        <w:t>Emphasis Particles</w:t>
      </w:r>
    </w:p>
    <w:p>
      <w:pPr>
        <w:numPr>
          <w:ilvl w:val="2"/>
          <w:numId w:val="900"/>
        </w:numPr>
        <w:spacing w:before="0" w:after="0"/>
      </w:pPr>
      <w:r>
        <w:t>Inna and Sisters</w:t>
      </w:r>
    </w:p>
    <w:p>
      <w:pPr>
        <w:numPr>
          <w:ilvl w:val="2"/>
          <w:numId w:val="900"/>
        </w:numPr>
        <w:spacing w:before="0" w:after="0"/>
      </w:pPr>
      <w:r>
        <w:t>Qad</w:t>
      </w:r>
    </w:p>
    <w:p>
      <w:pPr>
        <w:numPr>
          <w:ilvl w:val="2"/>
          <w:numId w:val="900"/>
        </w:numPr>
        <w:spacing w:before="0" w:after="0"/>
      </w:pPr>
      <w:r>
        <w:t>La (Emphatic)</w:t>
      </w:r>
    </w:p>
    <w:p>
      <w:pPr>
        <w:numPr>
          <w:ilvl w:val="1"/>
          <w:numId w:val="900"/>
        </w:numPr>
        <w:spacing w:before="0" w:after="0"/>
      </w:pPr>
      <w:r>
        <w:t>Repetition for Emphasis</w:t>
      </w:r>
    </w:p>
    <w:p>
      <w:pPr>
        <w:numPr>
          <w:ilvl w:val="1"/>
          <w:numId w:val="900"/>
        </w:numPr>
        <w:spacing w:before="0" w:after="0"/>
      </w:pPr>
      <w:r>
        <w:t>Oath Constructions</w:t>
      </w:r>
    </w:p>
    <w:p>
      <w:pPr>
        <w:numPr>
          <w:ilvl w:val="0"/>
          <w:numId w:val="900"/>
        </w:numPr>
        <w:spacing w:before="0" w:after="0"/>
      </w:pPr>
      <w:r>
        <w:t>Specification and Explanation</w:t>
      </w:r>
    </w:p>
    <w:p>
      <w:pPr>
        <w:numPr>
          <w:ilvl w:val="1"/>
          <w:numId w:val="900"/>
        </w:numPr>
        <w:spacing w:before="0" w:after="0"/>
      </w:pPr>
      <w:r>
        <w:t>Explanatory Apposition</w:t>
      </w:r>
    </w:p>
    <w:p>
      <w:pPr>
        <w:numPr>
          <w:ilvl w:val="1"/>
          <w:numId w:val="900"/>
        </w:numPr>
        <w:spacing w:before="0" w:after="0"/>
      </w:pPr>
      <w:r>
        <w:t>Specification Constructions</w:t>
      </w:r>
    </w:p>
    <w:p>
      <w:pPr>
        <w:numPr>
          <w:ilvl w:val="1"/>
          <w:numId w:val="900"/>
        </w:numPr>
        <w:spacing w:before="0" w:after="0"/>
      </w:pPr>
      <w:r>
        <w:t>Clarification Techniques</w:t>
      </w:r>
    </w:p>
    <w:p>
      <w:pPr>
        <w:pStyle w:val="Heading1"/>
      </w:pPr>
      <w:r>
        <w:t>Numbers and Quantification</w:t>
      </w:r>
    </w:p>
    <w:p>
      <w:pPr>
        <w:numPr>
          <w:ilvl w:val="0"/>
          <w:numId w:val="900"/>
        </w:numPr>
        <w:spacing w:before="0" w:after="0"/>
      </w:pPr>
      <w:r>
        <w:t>Cardinal Numbers</w:t>
      </w:r>
    </w:p>
    <w:p>
      <w:pPr>
        <w:numPr>
          <w:ilvl w:val="1"/>
          <w:numId w:val="900"/>
        </w:numPr>
        <w:spacing w:before="0" w:after="0"/>
      </w:pPr>
      <w:r>
        <w:t>Numbers 1-2</w:t>
      </w:r>
    </w:p>
    <w:p>
      <w:pPr>
        <w:numPr>
          <w:ilvl w:val="2"/>
          <w:numId w:val="900"/>
        </w:numPr>
        <w:spacing w:before="0" w:after="0"/>
      </w:pPr>
      <w:r>
        <w:t>Agreement Rules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1"/>
          <w:numId w:val="900"/>
        </w:numPr>
        <w:spacing w:before="0" w:after="0"/>
      </w:pPr>
      <w:r>
        <w:t>Numbers 3-10</w:t>
      </w:r>
    </w:p>
    <w:p>
      <w:pPr>
        <w:numPr>
          <w:ilvl w:val="2"/>
          <w:numId w:val="900"/>
        </w:numPr>
        <w:spacing w:before="0" w:after="0"/>
      </w:pPr>
      <w:r>
        <w:t>Reverse Gender Agreement</w:t>
      </w:r>
    </w:p>
    <w:p>
      <w:pPr>
        <w:numPr>
          <w:ilvl w:val="2"/>
          <w:numId w:val="900"/>
        </w:numPr>
        <w:spacing w:before="0" w:after="0"/>
      </w:pPr>
      <w:r>
        <w:t>Case Assignment</w:t>
      </w:r>
    </w:p>
    <w:p>
      <w:pPr>
        <w:numPr>
          <w:ilvl w:val="1"/>
          <w:numId w:val="900"/>
        </w:numPr>
        <w:spacing w:before="0" w:after="0"/>
      </w:pPr>
      <w:r>
        <w:t>Numbers 11-19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Agreement Patterns</w:t>
      </w:r>
    </w:p>
    <w:p>
      <w:pPr>
        <w:numPr>
          <w:ilvl w:val="1"/>
          <w:numId w:val="900"/>
        </w:numPr>
        <w:spacing w:before="0" w:after="0"/>
      </w:pPr>
      <w:r>
        <w:t>Numbers 20-99</w:t>
      </w:r>
    </w:p>
    <w:p>
      <w:pPr>
        <w:numPr>
          <w:ilvl w:val="2"/>
          <w:numId w:val="900"/>
        </w:numPr>
        <w:spacing w:before="0" w:after="0"/>
      </w:pPr>
      <w:r>
        <w:t>Compound Number Formation</w:t>
      </w:r>
    </w:p>
    <w:p>
      <w:pPr>
        <w:numPr>
          <w:ilvl w:val="2"/>
          <w:numId w:val="900"/>
        </w:numPr>
        <w:spacing w:before="0" w:after="0"/>
      </w:pPr>
      <w:r>
        <w:t>Agreement Rules</w:t>
      </w:r>
    </w:p>
    <w:p>
      <w:pPr>
        <w:numPr>
          <w:ilvl w:val="1"/>
          <w:numId w:val="900"/>
        </w:numPr>
        <w:spacing w:before="0" w:after="0"/>
      </w:pPr>
      <w:r>
        <w:t>Numbers 100 and Above</w:t>
      </w:r>
    </w:p>
    <w:p>
      <w:pPr>
        <w:numPr>
          <w:ilvl w:val="2"/>
          <w:numId w:val="900"/>
        </w:numPr>
        <w:spacing w:before="0" w:after="0"/>
      </w:pPr>
      <w:r>
        <w:t>Hundreds</w:t>
      </w:r>
    </w:p>
    <w:p>
      <w:pPr>
        <w:numPr>
          <w:ilvl w:val="2"/>
          <w:numId w:val="900"/>
        </w:numPr>
        <w:spacing w:before="0" w:after="0"/>
      </w:pPr>
      <w:r>
        <w:t>Thousands</w:t>
      </w:r>
    </w:p>
    <w:p>
      <w:pPr>
        <w:numPr>
          <w:ilvl w:val="2"/>
          <w:numId w:val="900"/>
        </w:numPr>
        <w:spacing w:before="0" w:after="0"/>
      </w:pPr>
      <w:r>
        <w:t>Complex Numbers</w:t>
      </w:r>
    </w:p>
    <w:p>
      <w:pPr>
        <w:numPr>
          <w:ilvl w:val="0"/>
          <w:numId w:val="900"/>
        </w:numPr>
        <w:spacing w:before="0" w:after="0"/>
      </w:pPr>
      <w:r>
        <w:t>Ordinal Numbers</w:t>
      </w:r>
    </w:p>
    <w:p>
      <w:pPr>
        <w:numPr>
          <w:ilvl w:val="1"/>
          <w:numId w:val="900"/>
        </w:numPr>
        <w:spacing w:before="0" w:after="0"/>
      </w:pPr>
      <w:r>
        <w:t>Formation from Cardinals</w:t>
      </w:r>
    </w:p>
    <w:p>
      <w:pPr>
        <w:numPr>
          <w:ilvl w:val="1"/>
          <w:numId w:val="900"/>
        </w:numPr>
        <w:spacing w:before="0" w:after="0"/>
      </w:pPr>
      <w:r>
        <w:t>Agreement Rules</w:t>
      </w:r>
    </w:p>
    <w:p>
      <w:pPr>
        <w:numPr>
          <w:ilvl w:val="1"/>
          <w:numId w:val="900"/>
        </w:numPr>
        <w:spacing w:before="0" w:after="0"/>
      </w:pPr>
      <w:r>
        <w:t>Usage in Dates and Sequences</w:t>
      </w:r>
    </w:p>
    <w:p>
      <w:pPr>
        <w:numPr>
          <w:ilvl w:val="0"/>
          <w:numId w:val="900"/>
        </w:numPr>
        <w:spacing w:before="0" w:after="0"/>
      </w:pPr>
      <w:r>
        <w:t>Fractional Numbers</w:t>
      </w:r>
    </w:p>
    <w:p>
      <w:pPr>
        <w:numPr>
          <w:ilvl w:val="1"/>
          <w:numId w:val="900"/>
        </w:numPr>
        <w:spacing w:before="0" w:after="0"/>
      </w:pPr>
      <w:r>
        <w:t>Common Fractions</w:t>
      </w:r>
    </w:p>
    <w:p>
      <w:pPr>
        <w:numPr>
          <w:ilvl w:val="1"/>
          <w:numId w:val="900"/>
        </w:numPr>
        <w:spacing w:before="0" w:after="0"/>
      </w:pPr>
      <w:r>
        <w:t>Formation Rules</w:t>
      </w:r>
    </w:p>
    <w:p>
      <w:pPr>
        <w:numPr>
          <w:ilvl w:val="0"/>
          <w:numId w:val="900"/>
        </w:numPr>
        <w:spacing w:before="0" w:after="0"/>
      </w:pPr>
      <w:r>
        <w:t>Distributive Numbers</w:t>
      </w:r>
    </w:p>
    <w:p>
      <w:pPr>
        <w:numPr>
          <w:ilvl w:val="1"/>
          <w:numId w:val="900"/>
        </w:numPr>
        <w:spacing w:before="0" w:after="0"/>
      </w:pPr>
      <w:r>
        <w:t>Formation and Usage</w:t>
      </w:r>
    </w:p>
    <w:p>
      <w:pPr>
        <w:numPr>
          <w:ilvl w:val="1"/>
          <w:numId w:val="900"/>
        </w:numPr>
        <w:spacing w:before="0" w:after="0"/>
      </w:pPr>
      <w:r>
        <w:t>Agreement Patterns</w:t>
      </w:r>
    </w:p>
    <w:p>
      <w:pPr>
        <w:numPr>
          <w:ilvl w:val="0"/>
          <w:numId w:val="900"/>
        </w:numPr>
        <w:spacing w:before="0" w:after="0"/>
      </w:pPr>
      <w:r>
        <w:t>Number-Noun Agreement</w:t>
      </w:r>
    </w:p>
    <w:p>
      <w:pPr>
        <w:numPr>
          <w:ilvl w:val="1"/>
          <w:numId w:val="900"/>
        </w:numPr>
        <w:spacing w:before="0" w:after="0"/>
      </w:pPr>
      <w:r>
        <w:t>Gender Agreement Rules</w:t>
      </w:r>
    </w:p>
    <w:p>
      <w:pPr>
        <w:numPr>
          <w:ilvl w:val="1"/>
          <w:numId w:val="900"/>
        </w:numPr>
        <w:spacing w:before="0" w:after="0"/>
      </w:pPr>
      <w:r>
        <w:t>Case Assignment</w:t>
      </w:r>
    </w:p>
    <w:p>
      <w:pPr>
        <w:numPr>
          <w:ilvl w:val="1"/>
          <w:numId w:val="900"/>
        </w:numPr>
        <w:spacing w:before="0" w:after="0"/>
      </w:pPr>
      <w:r>
        <w:t>Position Relative to Noun</w:t>
      </w:r>
    </w:p>
    <w:p>
      <w:pPr>
        <w:numPr>
          <w:ilvl w:val="1"/>
          <w:numId w:val="900"/>
        </w:numPr>
        <w:spacing w:before="0" w:after="0"/>
      </w:pPr>
      <w:r>
        <w:t>Definiteness Effects</w:t>
      </w:r>
    </w:p>
    <w:p>
      <w:pPr>
        <w:pStyle w:val="Heading1"/>
      </w:pPr>
      <w:r>
        <w:t>Common Grammatical Patterns</w:t>
      </w:r>
    </w:p>
    <w:p>
      <w:pPr>
        <w:numPr>
          <w:ilvl w:val="0"/>
          <w:numId w:val="900"/>
        </w:numPr>
        <w:spacing w:before="0" w:after="0"/>
      </w:pPr>
      <w:r>
        <w:t>Frequent Sentence Patterns</w:t>
      </w:r>
    </w:p>
    <w:p>
      <w:pPr>
        <w:numPr>
          <w:ilvl w:val="1"/>
          <w:numId w:val="900"/>
        </w:numPr>
        <w:spacing w:before="0" w:after="0"/>
      </w:pPr>
      <w:r>
        <w:t>Basic Sentence Templates</w:t>
      </w:r>
    </w:p>
    <w:p>
      <w:pPr>
        <w:numPr>
          <w:ilvl w:val="1"/>
          <w:numId w:val="900"/>
        </w:numPr>
        <w:spacing w:before="0" w:after="0"/>
      </w:pPr>
      <w:r>
        <w:t>Expansion Techniques</w:t>
      </w:r>
    </w:p>
    <w:p>
      <w:pPr>
        <w:numPr>
          <w:ilvl w:val="0"/>
          <w:numId w:val="900"/>
        </w:numPr>
        <w:spacing w:before="0" w:after="0"/>
      </w:pPr>
      <w:r>
        <w:t>Idiomatic Constructions</w:t>
      </w:r>
    </w:p>
    <w:p>
      <w:pPr>
        <w:numPr>
          <w:ilvl w:val="1"/>
          <w:numId w:val="900"/>
        </w:numPr>
        <w:spacing w:before="0" w:after="0"/>
      </w:pPr>
      <w:r>
        <w:t>Fixed Expressions</w:t>
      </w:r>
    </w:p>
    <w:p>
      <w:pPr>
        <w:numPr>
          <w:ilvl w:val="1"/>
          <w:numId w:val="900"/>
        </w:numPr>
        <w:spacing w:before="0" w:after="0"/>
      </w:pPr>
      <w:r>
        <w:t>Grammaticalized Phrases</w:t>
      </w:r>
    </w:p>
    <w:p>
      <w:pPr>
        <w:numPr>
          <w:ilvl w:val="0"/>
          <w:numId w:val="900"/>
        </w:numPr>
        <w:spacing w:before="0" w:after="0"/>
      </w:pPr>
      <w:r>
        <w:t>Stylistic Variations</w:t>
      </w:r>
    </w:p>
    <w:p>
      <w:pPr>
        <w:numPr>
          <w:ilvl w:val="1"/>
          <w:numId w:val="900"/>
        </w:numPr>
        <w:spacing w:before="0" w:after="0"/>
      </w:pPr>
      <w:r>
        <w:t>Formal vs. Informal Patterns</w:t>
      </w:r>
    </w:p>
    <w:p>
      <w:pPr>
        <w:numPr>
          <w:ilvl w:val="1"/>
          <w:numId w:val="900"/>
        </w:numPr>
        <w:spacing w:before="0" w:after="0"/>
      </w:pPr>
      <w:r>
        <w:t>Literary Constructions</w:t>
      </w:r>
    </w:p>
    <w:p>
      <w:pPr>
        <w:numPr>
          <w:ilvl w:val="0"/>
          <w:numId w:val="900"/>
        </w:numPr>
        <w:spacing w:before="0" w:after="0"/>
      </w:pPr>
      <w:r>
        <w:t>Error-Prone Areas</w:t>
      </w:r>
    </w:p>
    <w:p>
      <w:pPr>
        <w:numPr>
          <w:ilvl w:val="1"/>
          <w:numId w:val="900"/>
        </w:numPr>
        <w:spacing w:before="0" w:after="0"/>
      </w:pPr>
      <w:r>
        <w:t>Common Mistakes</w:t>
      </w:r>
    </w:p>
    <w:p>
      <w:pPr>
        <w:numPr>
          <w:ilvl w:val="1"/>
          <w:numId w:val="900"/>
        </w:numPr>
        <w:spacing w:before="0" w:after="0"/>
      </w:pPr>
      <w:r>
        <w:t>Correction Strategies</w:t>
      </w:r>
    </w:p>
    <w:p>
      <w:pPr>
        <w:numPr>
          <w:ilvl w:val="1"/>
          <w:numId w:val="900"/>
        </w:numPr>
        <w:spacing w:before="0" w:after="0"/>
      </w:pPr>
      <w:r>
        <w:t>Practice Exercises</w:t>
      </w:r>
    </w:p>
    <w:p>
      <w:pPr>
        <w:pStyle w:val="Heading1"/>
      </w:pPr>
      <w:r>
        <w:t>Applied Grammar Skills</w:t>
      </w:r>
    </w:p>
    <w:p>
      <w:pPr>
        <w:numPr>
          <w:ilvl w:val="0"/>
          <w:numId w:val="900"/>
        </w:numPr>
        <w:spacing w:before="0" w:after="0"/>
      </w:pPr>
      <w:r>
        <w:t>Text Analysis Techniques</w:t>
      </w:r>
    </w:p>
    <w:p>
      <w:pPr>
        <w:numPr>
          <w:ilvl w:val="1"/>
          <w:numId w:val="900"/>
        </w:numPr>
        <w:spacing w:before="0" w:after="0"/>
      </w:pPr>
      <w:r>
        <w:t>Parsing Sentences</w:t>
      </w:r>
    </w:p>
    <w:p>
      <w:pPr>
        <w:numPr>
          <w:ilvl w:val="1"/>
          <w:numId w:val="900"/>
        </w:numPr>
        <w:spacing w:before="0" w:after="0"/>
      </w:pPr>
      <w:r>
        <w:t>Identifying Grammatical Functions</w:t>
      </w:r>
    </w:p>
    <w:p>
      <w:pPr>
        <w:numPr>
          <w:ilvl w:val="1"/>
          <w:numId w:val="900"/>
        </w:numPr>
        <w:spacing w:before="0" w:after="0"/>
      </w:pPr>
      <w:r>
        <w:t>Understanding Complex Structures</w:t>
      </w:r>
    </w:p>
    <w:p>
      <w:pPr>
        <w:numPr>
          <w:ilvl w:val="0"/>
          <w:numId w:val="900"/>
        </w:numPr>
        <w:spacing w:before="0" w:after="0"/>
      </w:pPr>
      <w:r>
        <w:t>Translation Considerations</w:t>
      </w:r>
    </w:p>
    <w:p>
      <w:pPr>
        <w:numPr>
          <w:ilvl w:val="1"/>
          <w:numId w:val="900"/>
        </w:numPr>
        <w:spacing w:before="0" w:after="0"/>
      </w:pPr>
      <w:r>
        <w:t>Grammar-Based Translation Issues</w:t>
      </w:r>
    </w:p>
    <w:p>
      <w:pPr>
        <w:numPr>
          <w:ilvl w:val="1"/>
          <w:numId w:val="900"/>
        </w:numPr>
        <w:spacing w:before="0" w:after="0"/>
      </w:pPr>
      <w:r>
        <w:t>Structural Differences</w:t>
      </w:r>
    </w:p>
    <w:p>
      <w:pPr>
        <w:numPr>
          <w:ilvl w:val="0"/>
          <w:numId w:val="900"/>
        </w:numPr>
        <w:spacing w:before="0" w:after="0"/>
      </w:pPr>
      <w:r>
        <w:t>Writing Applications</w:t>
      </w:r>
    </w:p>
    <w:p>
      <w:pPr>
        <w:numPr>
          <w:ilvl w:val="1"/>
          <w:numId w:val="900"/>
        </w:numPr>
        <w:spacing w:before="0" w:after="0"/>
      </w:pPr>
      <w:r>
        <w:t>Grammar in Composition</w:t>
      </w:r>
    </w:p>
    <w:p>
      <w:pPr>
        <w:numPr>
          <w:ilvl w:val="1"/>
          <w:numId w:val="900"/>
        </w:numPr>
        <w:spacing w:before="0" w:after="0"/>
      </w:pPr>
      <w:r>
        <w:t>Style and Register</w:t>
      </w:r>
    </w:p>
    <w:p>
      <w:pPr>
        <w:numPr>
          <w:ilvl w:val="0"/>
          <w:numId w:val="900"/>
        </w:numPr>
        <w:spacing w:before="0" w:after="0"/>
      </w:pPr>
      <w:r>
        <w:t>Reading Comprehension</w:t>
      </w:r>
    </w:p>
    <w:p>
      <w:pPr>
        <w:numPr>
          <w:ilvl w:val="1"/>
          <w:numId w:val="900"/>
        </w:numPr>
        <w:spacing w:before="0" w:after="0"/>
      </w:pPr>
      <w:r>
        <w:t>Grammar-Based Reading Strategies</w:t>
      </w:r>
    </w:p>
    <w:p>
      <w:pPr>
        <w:numPr>
          <w:ilvl w:val="1"/>
          <w:numId w:val="900"/>
        </w:numPr>
        <w:spacing w:before="0" w:after="0"/>
      </w:pPr>
      <w:r>
        <w:t>Inference from Grammatical Clues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