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Aqueous Geochemistry</w:t>
      </w:r>
    </w:p>
    <w:p>
      <w:pPr>
        <w:pStyle w:val="Heading1"/>
      </w:pPr>
      <w:r>
        <w:t>Introduction to Aqueous Geochemistry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Scope of Aqueous Geochemistry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2"/>
          <w:numId w:val="900"/>
        </w:numPr>
        <w:spacing w:before="0" w:after="0"/>
      </w:pPr>
      <w:r>
        <w:t>Hydrology</w:t>
      </w:r>
    </w:p>
    <w:p>
      <w:pPr>
        <w:numPr>
          <w:ilvl w:val="2"/>
          <w:numId w:val="900"/>
        </w:numPr>
        <w:spacing w:before="0" w:after="0"/>
      </w:pPr>
      <w:r>
        <w:t>Geology</w:t>
      </w:r>
    </w:p>
    <w:p>
      <w:pPr>
        <w:numPr>
          <w:ilvl w:val="2"/>
          <w:numId w:val="900"/>
        </w:numPr>
        <w:spacing w:before="0" w:after="0"/>
      </w:pPr>
      <w:r>
        <w:t>Chemistry</w:t>
      </w:r>
    </w:p>
    <w:p>
      <w:pPr>
        <w:numPr>
          <w:ilvl w:val="2"/>
          <w:numId w:val="900"/>
        </w:numPr>
        <w:spacing w:before="0" w:after="0"/>
      </w:pPr>
      <w:r>
        <w:t>Environmental Science</w:t>
      </w:r>
    </w:p>
    <w:p>
      <w:pPr>
        <w:numPr>
          <w:ilvl w:val="2"/>
          <w:numId w:val="900"/>
        </w:numPr>
        <w:spacing w:before="0" w:after="0"/>
      </w:pPr>
      <w:r>
        <w:t>Biology</w:t>
      </w:r>
    </w:p>
    <w:p>
      <w:pPr>
        <w:numPr>
          <w:ilvl w:val="0"/>
          <w:numId w:val="900"/>
        </w:numPr>
        <w:spacing w:before="0" w:after="0"/>
      </w:pPr>
      <w:r>
        <w:t>The Hydrologic Cycle and Water Reservoirs</w:t>
      </w:r>
    </w:p>
    <w:p>
      <w:pPr>
        <w:numPr>
          <w:ilvl w:val="1"/>
          <w:numId w:val="900"/>
        </w:numPr>
        <w:spacing w:before="0" w:after="0"/>
      </w:pPr>
      <w:r>
        <w:t>Components of the Hydrologic Cycle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Condensation and Precipitation</w:t>
      </w:r>
    </w:p>
    <w:p>
      <w:pPr>
        <w:numPr>
          <w:ilvl w:val="2"/>
          <w:numId w:val="900"/>
        </w:numPr>
        <w:spacing w:before="0" w:after="0"/>
      </w:pPr>
      <w:r>
        <w:t>Infiltration and Percolation</w:t>
      </w:r>
    </w:p>
    <w:p>
      <w:pPr>
        <w:numPr>
          <w:ilvl w:val="2"/>
          <w:numId w:val="900"/>
        </w:numPr>
        <w:spacing w:before="0" w:after="0"/>
      </w:pPr>
      <w:r>
        <w:t>Runoff and Streamflow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1"/>
          <w:numId w:val="900"/>
        </w:numPr>
        <w:spacing w:before="0" w:after="0"/>
      </w:pPr>
      <w:r>
        <w:t>Major Water Reservoirs</w:t>
      </w:r>
    </w:p>
    <w:p>
      <w:pPr>
        <w:numPr>
          <w:ilvl w:val="2"/>
          <w:numId w:val="900"/>
        </w:numPr>
        <w:spacing w:before="0" w:after="0"/>
      </w:pPr>
      <w:r>
        <w:t>Oceans</w:t>
      </w:r>
    </w:p>
    <w:p>
      <w:pPr>
        <w:numPr>
          <w:ilvl w:val="2"/>
          <w:numId w:val="900"/>
        </w:numPr>
        <w:spacing w:before="0" w:after="0"/>
      </w:pPr>
      <w:r>
        <w:t>Lakes and Rivers</w:t>
      </w:r>
    </w:p>
    <w:p>
      <w:pPr>
        <w:numPr>
          <w:ilvl w:val="2"/>
          <w:numId w:val="900"/>
        </w:numPr>
        <w:spacing w:before="0" w:after="0"/>
      </w:pPr>
      <w:r>
        <w:t>Groundwater Aquifers</w:t>
      </w:r>
    </w:p>
    <w:p>
      <w:pPr>
        <w:numPr>
          <w:ilvl w:val="2"/>
          <w:numId w:val="900"/>
        </w:numPr>
        <w:spacing w:before="0" w:after="0"/>
      </w:pPr>
      <w:r>
        <w:t>Glaciers and Ice Caps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1"/>
          <w:numId w:val="900"/>
        </w:numPr>
        <w:spacing w:before="0" w:after="0"/>
      </w:pPr>
      <w:r>
        <w:t>Residence Times in Different Reservoirs</w:t>
      </w:r>
    </w:p>
    <w:p>
      <w:pPr>
        <w:numPr>
          <w:ilvl w:val="0"/>
          <w:numId w:val="900"/>
        </w:numPr>
        <w:spacing w:before="0" w:after="0"/>
      </w:pPr>
      <w:r>
        <w:t>Key Questions in Aqueous Geochemistry</w:t>
      </w:r>
    </w:p>
    <w:p>
      <w:pPr>
        <w:numPr>
          <w:ilvl w:val="1"/>
          <w:numId w:val="900"/>
        </w:numPr>
        <w:spacing w:before="0" w:after="0"/>
      </w:pPr>
      <w:r>
        <w:t>Controls on Water Chemistry</w:t>
      </w:r>
    </w:p>
    <w:p>
      <w:pPr>
        <w:numPr>
          <w:ilvl w:val="1"/>
          <w:numId w:val="900"/>
        </w:numPr>
        <w:spacing w:before="0" w:after="0"/>
      </w:pPr>
      <w:r>
        <w:t>Sources and Sinks of Solutes</w:t>
      </w:r>
    </w:p>
    <w:p>
      <w:pPr>
        <w:numPr>
          <w:ilvl w:val="1"/>
          <w:numId w:val="900"/>
        </w:numPr>
        <w:spacing w:before="0" w:after="0"/>
      </w:pPr>
      <w:r>
        <w:t>Water-Rock Interaction Processes</w:t>
      </w:r>
    </w:p>
    <w:p>
      <w:pPr>
        <w:numPr>
          <w:ilvl w:val="1"/>
          <w:numId w:val="900"/>
        </w:numPr>
        <w:spacing w:before="0" w:after="0"/>
      </w:pPr>
      <w:r>
        <w:t>Human Impacts on Water Chemistry</w:t>
      </w:r>
    </w:p>
    <w:p>
      <w:pPr>
        <w:numPr>
          <w:ilvl w:val="1"/>
          <w:numId w:val="900"/>
        </w:numPr>
        <w:spacing w:before="0" w:after="0"/>
      </w:pPr>
      <w:r>
        <w:t>Climate Change Effects on Water Chemistry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Observations and Theories</w:t>
      </w:r>
    </w:p>
    <w:p>
      <w:pPr>
        <w:numPr>
          <w:ilvl w:val="1"/>
          <w:numId w:val="900"/>
        </w:numPr>
        <w:spacing w:before="0" w:after="0"/>
      </w:pPr>
      <w:r>
        <w:t>Milestones in Analytical Techniques</w:t>
      </w:r>
    </w:p>
    <w:p>
      <w:pPr>
        <w:numPr>
          <w:ilvl w:val="1"/>
          <w:numId w:val="900"/>
        </w:numPr>
        <w:spacing w:before="0" w:after="0"/>
      </w:pPr>
      <w:r>
        <w:t>Evolution of Modern Concepts</w:t>
      </w:r>
    </w:p>
    <w:p>
      <w:pPr>
        <w:pStyle w:val="Heading1"/>
      </w:pPr>
      <w:r>
        <w:t>Fundamental Principles</w:t>
      </w:r>
    </w:p>
    <w:p>
      <w:pPr>
        <w:numPr>
          <w:ilvl w:val="0"/>
          <w:numId w:val="900"/>
        </w:numPr>
        <w:spacing w:before="0" w:after="0"/>
      </w:pPr>
      <w:r>
        <w:t>Properties of Water</w:t>
      </w:r>
    </w:p>
    <w:p>
      <w:pPr>
        <w:numPr>
          <w:ilvl w:val="1"/>
          <w:numId w:val="900"/>
        </w:numPr>
        <w:spacing w:before="0" w:after="0"/>
      </w:pPr>
      <w:r>
        <w:t>Molecular Structure and Polarity</w:t>
      </w:r>
    </w:p>
    <w:p>
      <w:pPr>
        <w:numPr>
          <w:ilvl w:val="2"/>
          <w:numId w:val="900"/>
        </w:numPr>
        <w:spacing w:before="0" w:after="0"/>
      </w:pPr>
      <w:r>
        <w:t>Geometry of the Water Molecule</w:t>
      </w:r>
    </w:p>
    <w:p>
      <w:pPr>
        <w:numPr>
          <w:ilvl w:val="2"/>
          <w:numId w:val="900"/>
        </w:numPr>
        <w:spacing w:before="0" w:after="0"/>
      </w:pPr>
      <w:r>
        <w:t>Dipole Moment</w:t>
      </w:r>
    </w:p>
    <w:p>
      <w:pPr>
        <w:numPr>
          <w:ilvl w:val="2"/>
          <w:numId w:val="900"/>
        </w:numPr>
        <w:spacing w:before="0" w:after="0"/>
      </w:pPr>
      <w:r>
        <w:t>Electronic Structure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Nature and Strength of Hydrogen Bonds</w:t>
      </w:r>
    </w:p>
    <w:p>
      <w:pPr>
        <w:numPr>
          <w:ilvl w:val="2"/>
          <w:numId w:val="900"/>
        </w:numPr>
        <w:spacing w:before="0" w:after="0"/>
      </w:pPr>
      <w:r>
        <w:t>Effects on Water Properties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Solvation of Ions and Molecules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2"/>
          <w:numId w:val="900"/>
        </w:numPr>
        <w:spacing w:before="0" w:after="0"/>
      </w:pPr>
      <w:r>
        <w:t>Hydration Shells</w:t>
      </w:r>
    </w:p>
    <w:p>
      <w:pPr>
        <w:numPr>
          <w:ilvl w:val="2"/>
          <w:numId w:val="900"/>
        </w:numPr>
        <w:spacing w:before="0" w:after="0"/>
      </w:pPr>
      <w:r>
        <w:t>Ion-Dipole Interactions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Density and Anomalies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Heat Capacity and Thermal Conductivity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Vapor Pressure</w:t>
      </w:r>
    </w:p>
    <w:p>
      <w:pPr>
        <w:numPr>
          <w:ilvl w:val="0"/>
          <w:numId w:val="900"/>
        </w:numPr>
        <w:spacing w:before="0" w:after="0"/>
      </w:pPr>
      <w:r>
        <w:t>Chemical Thermodynamics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Relationship to Spontaneity</w:t>
      </w:r>
    </w:p>
    <w:p>
      <w:pPr>
        <w:numPr>
          <w:ilvl w:val="2"/>
          <w:numId w:val="900"/>
        </w:numPr>
        <w:spacing w:before="0" w:after="0"/>
      </w:pPr>
      <w:r>
        <w:t>Standard States</w:t>
      </w:r>
    </w:p>
    <w:p>
      <w:pPr>
        <w:numPr>
          <w:ilvl w:val="1"/>
          <w:numId w:val="900"/>
        </w:numPr>
        <w:spacing w:before="0" w:after="0"/>
      </w:pPr>
      <w:r>
        <w:t>Enthalpy and Entropy</w:t>
      </w:r>
    </w:p>
    <w:p>
      <w:pPr>
        <w:numPr>
          <w:ilvl w:val="2"/>
          <w:numId w:val="900"/>
        </w:numPr>
        <w:spacing w:before="0" w:after="0"/>
      </w:pPr>
      <w:r>
        <w:t>Enthalpy Changes in Reactions</w:t>
      </w:r>
    </w:p>
    <w:p>
      <w:pPr>
        <w:numPr>
          <w:ilvl w:val="2"/>
          <w:numId w:val="900"/>
        </w:numPr>
        <w:spacing w:before="0" w:after="0"/>
      </w:pPr>
      <w:r>
        <w:t>Entropy and Disorder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The Law of Mass Action</w:t>
      </w:r>
    </w:p>
    <w:p>
      <w:pPr>
        <w:numPr>
          <w:ilvl w:val="2"/>
          <w:numId w:val="900"/>
        </w:numPr>
        <w:spacing w:before="0" w:after="0"/>
      </w:pPr>
      <w:r>
        <w:t>Expression for Chemical Equilibria</w:t>
      </w:r>
    </w:p>
    <w:p>
      <w:pPr>
        <w:numPr>
          <w:ilvl w:val="2"/>
          <w:numId w:val="900"/>
        </w:numPr>
        <w:spacing w:before="0" w:after="0"/>
      </w:pPr>
      <w:r>
        <w:t>Application to Aqueous Systems</w:t>
      </w:r>
    </w:p>
    <w:p>
      <w:pPr>
        <w:numPr>
          <w:ilvl w:val="1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Dependence on Temperature and Pressure</w:t>
      </w:r>
    </w:p>
    <w:p>
      <w:pPr>
        <w:numPr>
          <w:ilvl w:val="2"/>
          <w:numId w:val="900"/>
        </w:numPr>
        <w:spacing w:before="0" w:after="0"/>
      </w:pPr>
      <w:r>
        <w:t>Standard State Conventions</w:t>
      </w:r>
    </w:p>
    <w:p>
      <w:pPr>
        <w:numPr>
          <w:ilvl w:val="1"/>
          <w:numId w:val="900"/>
        </w:numPr>
        <w:spacing w:before="0" w:after="0"/>
      </w:pPr>
      <w:r>
        <w:t>Temperature and Pressure Effects on Equilibrium</w:t>
      </w:r>
    </w:p>
    <w:p>
      <w:pPr>
        <w:numPr>
          <w:ilvl w:val="2"/>
          <w:numId w:val="900"/>
        </w:numPr>
        <w:spacing w:before="0" w:after="0"/>
      </w:pPr>
      <w:r>
        <w:t>Le Chatelier's Principle</w:t>
      </w:r>
    </w:p>
    <w:p>
      <w:pPr>
        <w:numPr>
          <w:ilvl w:val="2"/>
          <w:numId w:val="900"/>
        </w:numPr>
        <w:spacing w:before="0" w:after="0"/>
      </w:pPr>
      <w:r>
        <w:t>Van't Hoff Equation</w:t>
      </w:r>
    </w:p>
    <w:p>
      <w:pPr>
        <w:numPr>
          <w:ilvl w:val="2"/>
          <w:numId w:val="900"/>
        </w:numPr>
        <w:spacing w:before="0" w:after="0"/>
      </w:pPr>
      <w:r>
        <w:t>Pressure Effects on Equilibria</w:t>
      </w:r>
    </w:p>
    <w:p>
      <w:pPr>
        <w:numPr>
          <w:ilvl w:val="0"/>
          <w:numId w:val="900"/>
        </w:numPr>
        <w:spacing w:before="0" w:after="0"/>
      </w:pPr>
      <w:r>
        <w:t>Chemical Kinetics</w:t>
      </w:r>
    </w:p>
    <w:p>
      <w:pPr>
        <w:numPr>
          <w:ilvl w:val="1"/>
          <w:numId w:val="900"/>
        </w:numPr>
        <w:spacing w:before="0" w:after="0"/>
      </w:pPr>
      <w:r>
        <w:t>Reaction Rates and Rate Laws</w:t>
      </w:r>
    </w:p>
    <w:p>
      <w:pPr>
        <w:numPr>
          <w:ilvl w:val="2"/>
          <w:numId w:val="900"/>
        </w:numPr>
        <w:spacing w:before="0" w:after="0"/>
      </w:pPr>
      <w:r>
        <w:t>Order of Reaction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Elementary vs. Complex Reactions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Arrhenius Equation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Transition State Theory</w:t>
      </w:r>
    </w:p>
    <w:p>
      <w:pPr>
        <w:numPr>
          <w:ilvl w:val="1"/>
          <w:numId w:val="900"/>
        </w:numPr>
        <w:spacing w:before="0" w:after="0"/>
      </w:pPr>
      <w:r>
        <w:t>Catalysis and Inhibition</w:t>
      </w:r>
    </w:p>
    <w:p>
      <w:pPr>
        <w:numPr>
          <w:ilvl w:val="2"/>
          <w:numId w:val="900"/>
        </w:numPr>
        <w:spacing w:before="0" w:after="0"/>
      </w:pPr>
      <w:r>
        <w:t>Homogeneous Catalysis</w:t>
      </w:r>
    </w:p>
    <w:p>
      <w:pPr>
        <w:numPr>
          <w:ilvl w:val="2"/>
          <w:numId w:val="900"/>
        </w:numPr>
        <w:spacing w:before="0" w:after="0"/>
      </w:pPr>
      <w:r>
        <w:t>Heterogeneous Catalysis</w:t>
      </w:r>
    </w:p>
    <w:p>
      <w:pPr>
        <w:numPr>
          <w:ilvl w:val="2"/>
          <w:numId w:val="900"/>
        </w:numPr>
        <w:spacing w:before="0" w:after="0"/>
      </w:pPr>
      <w:r>
        <w:t>Enzymatic Catalysis</w:t>
      </w:r>
    </w:p>
    <w:p>
      <w:pPr>
        <w:numPr>
          <w:ilvl w:val="2"/>
          <w:numId w:val="900"/>
        </w:numPr>
        <w:spacing w:before="0" w:after="0"/>
      </w:pPr>
      <w:r>
        <w:t>Inhibitory Effects</w:t>
      </w:r>
    </w:p>
    <w:p>
      <w:pPr>
        <w:numPr>
          <w:ilvl w:val="1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Significance in Natural Waters</w:t>
      </w:r>
    </w:p>
    <w:p>
      <w:pPr>
        <w:numPr>
          <w:ilvl w:val="2"/>
          <w:numId w:val="900"/>
        </w:numPr>
        <w:spacing w:before="0" w:after="0"/>
      </w:pPr>
      <w:r>
        <w:t>Relationship to Reaction Extent</w:t>
      </w:r>
    </w:p>
    <w:p>
      <w:pPr>
        <w:numPr>
          <w:ilvl w:val="0"/>
          <w:numId w:val="900"/>
        </w:numPr>
        <w:spacing w:before="0" w:after="0"/>
      </w:pPr>
      <w:r>
        <w:t>Units of Measurement</w:t>
      </w:r>
    </w:p>
    <w:p>
      <w:pPr>
        <w:numPr>
          <w:ilvl w:val="1"/>
          <w:numId w:val="900"/>
        </w:numPr>
        <w:spacing w:before="0" w:after="0"/>
      </w:pPr>
      <w:r>
        <w:t>Concentration Units</w:t>
      </w:r>
    </w:p>
    <w:p>
      <w:pPr>
        <w:numPr>
          <w:ilvl w:val="2"/>
          <w:numId w:val="900"/>
        </w:numPr>
        <w:spacing w:before="0" w:after="0"/>
      </w:pPr>
      <w:r>
        <w:t>Molarity and Molality</w:t>
      </w:r>
    </w:p>
    <w:p>
      <w:pPr>
        <w:numPr>
          <w:ilvl w:val="2"/>
          <w:numId w:val="900"/>
        </w:numPr>
        <w:spacing w:before="0" w:after="0"/>
      </w:pPr>
      <w:r>
        <w:t>Mass and Mole Fractions</w:t>
      </w:r>
    </w:p>
    <w:p>
      <w:pPr>
        <w:numPr>
          <w:ilvl w:val="2"/>
          <w:numId w:val="900"/>
        </w:numPr>
        <w:spacing w:before="0" w:after="0"/>
      </w:pPr>
      <w:r>
        <w:t>Parts per Million and Parts per Billion</w:t>
      </w:r>
    </w:p>
    <w:p>
      <w:pPr>
        <w:numPr>
          <w:ilvl w:val="1"/>
          <w:numId w:val="900"/>
        </w:numPr>
        <w:spacing w:before="0" w:after="0"/>
      </w:pPr>
      <w:r>
        <w:t>Partial Pressure</w:t>
      </w:r>
    </w:p>
    <w:p>
      <w:pPr>
        <w:numPr>
          <w:ilvl w:val="2"/>
          <w:numId w:val="900"/>
        </w:numPr>
        <w:spacing w:before="0" w:after="0"/>
      </w:pPr>
      <w:r>
        <w:t>Definition and Role in Gas Exchange</w:t>
      </w:r>
    </w:p>
    <w:p>
      <w:pPr>
        <w:numPr>
          <w:ilvl w:val="2"/>
          <w:numId w:val="900"/>
        </w:numPr>
        <w:spacing w:before="0" w:after="0"/>
      </w:pPr>
      <w:r>
        <w:t>Henry's Law Applications</w:t>
      </w:r>
    </w:p>
    <w:p>
      <w:pPr>
        <w:numPr>
          <w:ilvl w:val="1"/>
          <w:numId w:val="900"/>
        </w:numPr>
        <w:spacing w:before="0" w:after="0"/>
      </w:pPr>
      <w:r>
        <w:t>Activity and Activity Coefficients</w:t>
      </w:r>
    </w:p>
    <w:p>
      <w:pPr>
        <w:numPr>
          <w:ilvl w:val="2"/>
          <w:numId w:val="900"/>
        </w:numPr>
        <w:spacing w:before="0" w:after="0"/>
      </w:pPr>
      <w:r>
        <w:t>Concept of Activity</w:t>
      </w:r>
    </w:p>
    <w:p>
      <w:pPr>
        <w:numPr>
          <w:ilvl w:val="2"/>
          <w:numId w:val="900"/>
        </w:numPr>
        <w:spacing w:before="0" w:after="0"/>
      </w:pPr>
      <w:r>
        <w:t>Activity Coefficient Models</w:t>
      </w:r>
    </w:p>
    <w:p>
      <w:pPr>
        <w:numPr>
          <w:ilvl w:val="2"/>
          <w:numId w:val="900"/>
        </w:numPr>
        <w:spacing w:before="0" w:after="0"/>
      </w:pPr>
      <w:r>
        <w:t>The Debye-Hückel Equation</w:t>
      </w:r>
    </w:p>
    <w:p>
      <w:pPr>
        <w:numPr>
          <w:ilvl w:val="2"/>
          <w:numId w:val="900"/>
        </w:numPr>
        <w:spacing w:before="0" w:after="0"/>
      </w:pPr>
      <w:r>
        <w:t>Extended Debye-Hückel Equation</w:t>
      </w:r>
    </w:p>
    <w:p>
      <w:pPr>
        <w:numPr>
          <w:ilvl w:val="2"/>
          <w:numId w:val="900"/>
        </w:numPr>
        <w:spacing w:before="0" w:after="0"/>
      </w:pPr>
      <w:r>
        <w:t>Davies Equation</w:t>
      </w:r>
    </w:p>
    <w:p>
      <w:pPr>
        <w:numPr>
          <w:ilvl w:val="2"/>
          <w:numId w:val="900"/>
        </w:numPr>
        <w:spacing w:before="0" w:after="0"/>
      </w:pPr>
      <w:r>
        <w:t>Pitzer Equations</w:t>
      </w:r>
    </w:p>
    <w:p>
      <w:pPr>
        <w:numPr>
          <w:ilvl w:val="2"/>
          <w:numId w:val="900"/>
        </w:numPr>
        <w:spacing w:before="0" w:after="0"/>
      </w:pPr>
      <w:r>
        <w:t>Limitations and Applicability</w:t>
      </w:r>
    </w:p>
    <w:p>
      <w:pPr>
        <w:pStyle w:val="Heading1"/>
      </w:pPr>
      <w:r>
        <w:t>Acid-Base Equilibria</w:t>
      </w:r>
    </w:p>
    <w:p>
      <w:pPr>
        <w:numPr>
          <w:ilvl w:val="0"/>
          <w:numId w:val="900"/>
        </w:numPr>
        <w:spacing w:before="0" w:after="0"/>
      </w:pPr>
      <w:r>
        <w:t>Definitions of Acids and Bases</w:t>
      </w:r>
    </w:p>
    <w:p>
      <w:pPr>
        <w:numPr>
          <w:ilvl w:val="1"/>
          <w:numId w:val="900"/>
        </w:numPr>
        <w:spacing w:before="0" w:after="0"/>
      </w:pPr>
      <w:r>
        <w:t>Arrhenius Theory</w:t>
      </w:r>
    </w:p>
    <w:p>
      <w:pPr>
        <w:numPr>
          <w:ilvl w:val="1"/>
          <w:numId w:val="900"/>
        </w:numPr>
        <w:spacing w:before="0" w:after="0"/>
      </w:pPr>
      <w:r>
        <w:t>Brønsted-Lowry Theory</w:t>
      </w:r>
    </w:p>
    <w:p>
      <w:pPr>
        <w:numPr>
          <w:ilvl w:val="1"/>
          <w:numId w:val="900"/>
        </w:numPr>
        <w:spacing w:before="0" w:after="0"/>
      </w:pPr>
      <w:r>
        <w:t>Lewis Theory</w:t>
      </w:r>
    </w:p>
    <w:p>
      <w:pPr>
        <w:numPr>
          <w:ilvl w:val="1"/>
          <w:numId w:val="900"/>
        </w:numPr>
        <w:spacing w:before="0" w:after="0"/>
      </w:pPr>
      <w:r>
        <w:t>Applications in Aqueous Geochemistry</w:t>
      </w:r>
    </w:p>
    <w:p>
      <w:pPr>
        <w:numPr>
          <w:ilvl w:val="0"/>
          <w:numId w:val="900"/>
        </w:numPr>
        <w:spacing w:before="0" w:after="0"/>
      </w:pPr>
      <w:r>
        <w:t>The Dissociation of Water and pH</w:t>
      </w:r>
    </w:p>
    <w:p>
      <w:pPr>
        <w:numPr>
          <w:ilvl w:val="1"/>
          <w:numId w:val="900"/>
        </w:numPr>
        <w:spacing w:before="0" w:after="0"/>
      </w:pPr>
      <w:r>
        <w:t>The Ion Product of Water</w:t>
      </w:r>
    </w:p>
    <w:p>
      <w:pPr>
        <w:numPr>
          <w:ilvl w:val="1"/>
          <w:numId w:val="900"/>
        </w:numPr>
        <w:spacing w:before="0" w:after="0"/>
      </w:pPr>
      <w:r>
        <w:t>The pH Scale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pOH and Relationship to pH</w:t>
      </w:r>
    </w:p>
    <w:p>
      <w:pPr>
        <w:numPr>
          <w:ilvl w:val="2"/>
          <w:numId w:val="900"/>
        </w:numPr>
        <w:spacing w:before="0" w:after="0"/>
      </w:pPr>
      <w:r>
        <w:t>pH Measurement Techniques</w:t>
      </w:r>
    </w:p>
    <w:p>
      <w:pPr>
        <w:numPr>
          <w:ilvl w:val="1"/>
          <w:numId w:val="900"/>
        </w:numPr>
        <w:spacing w:before="0" w:after="0"/>
      </w:pPr>
      <w:r>
        <w:t>Temperature Effects on pH</w:t>
      </w:r>
    </w:p>
    <w:p>
      <w:pPr>
        <w:numPr>
          <w:ilvl w:val="0"/>
          <w:numId w:val="900"/>
        </w:numPr>
        <w:spacing w:before="0" w:after="0"/>
      </w:pPr>
      <w:r>
        <w:t>Strong Acids and Bases</w:t>
      </w:r>
    </w:p>
    <w:p>
      <w:pPr>
        <w:numPr>
          <w:ilvl w:val="1"/>
          <w:numId w:val="900"/>
        </w:numPr>
        <w:spacing w:before="0" w:after="0"/>
      </w:pPr>
      <w:r>
        <w:t>Complete Dissociation</w:t>
      </w:r>
    </w:p>
    <w:p>
      <w:pPr>
        <w:numPr>
          <w:ilvl w:val="1"/>
          <w:numId w:val="900"/>
        </w:numPr>
        <w:spacing w:before="0" w:after="0"/>
      </w:pPr>
      <w:r>
        <w:t>pH Calculations</w:t>
      </w:r>
    </w:p>
    <w:p>
      <w:pPr>
        <w:numPr>
          <w:ilvl w:val="1"/>
          <w:numId w:val="900"/>
        </w:numPr>
        <w:spacing w:before="0" w:after="0"/>
      </w:pPr>
      <w:r>
        <w:t>Environmental Examples</w:t>
      </w:r>
    </w:p>
    <w:p>
      <w:pPr>
        <w:numPr>
          <w:ilvl w:val="0"/>
          <w:numId w:val="900"/>
        </w:numPr>
        <w:spacing w:before="0" w:after="0"/>
      </w:pPr>
      <w:r>
        <w:t>Weak Acids and Bases</w:t>
      </w:r>
    </w:p>
    <w:p>
      <w:pPr>
        <w:numPr>
          <w:ilvl w:val="1"/>
          <w:numId w:val="900"/>
        </w:numPr>
        <w:spacing w:before="0" w:after="0"/>
      </w:pPr>
      <w:r>
        <w:t>Partial Dissociation</w:t>
      </w:r>
    </w:p>
    <w:p>
      <w:pPr>
        <w:numPr>
          <w:ilvl w:val="1"/>
          <w:numId w:val="900"/>
        </w:numPr>
        <w:spacing w:before="0" w:after="0"/>
      </w:pPr>
      <w:r>
        <w:t>Acid Dissociation Constants</w:t>
      </w:r>
    </w:p>
    <w:p>
      <w:pPr>
        <w:numPr>
          <w:ilvl w:val="1"/>
          <w:numId w:val="900"/>
        </w:numPr>
        <w:spacing w:before="0" w:after="0"/>
      </w:pPr>
      <w:r>
        <w:t>Base Dissociation Constants</w:t>
      </w:r>
    </w:p>
    <w:p>
      <w:pPr>
        <w:numPr>
          <w:ilvl w:val="1"/>
          <w:numId w:val="900"/>
        </w:numPr>
        <w:spacing w:before="0" w:after="0"/>
      </w:pPr>
      <w:r>
        <w:t>pH Calculations for Weak Systems</w:t>
      </w:r>
    </w:p>
    <w:p>
      <w:pPr>
        <w:numPr>
          <w:ilvl w:val="0"/>
          <w:numId w:val="900"/>
        </w:numPr>
        <w:spacing w:before="0" w:after="0"/>
      </w:pPr>
      <w:r>
        <w:t>The Carbonate System</w:t>
      </w:r>
    </w:p>
    <w:p>
      <w:pPr>
        <w:numPr>
          <w:ilvl w:val="1"/>
          <w:numId w:val="900"/>
        </w:numPr>
        <w:spacing w:before="0" w:after="0"/>
      </w:pPr>
      <w:r>
        <w:t>Dissolution of Carbon Dioxide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CO2 Solubility in Water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Carbonic Acid and its Dissociation</w:t>
      </w:r>
    </w:p>
    <w:p>
      <w:pPr>
        <w:numPr>
          <w:ilvl w:val="2"/>
          <w:numId w:val="900"/>
        </w:numPr>
        <w:spacing w:before="0" w:after="0"/>
      </w:pPr>
      <w:r>
        <w:t>Formation of H2CO3</w:t>
      </w:r>
    </w:p>
    <w:p>
      <w:pPr>
        <w:numPr>
          <w:ilvl w:val="2"/>
          <w:numId w:val="900"/>
        </w:numPr>
        <w:spacing w:before="0" w:after="0"/>
      </w:pPr>
      <w:r>
        <w:t>First Dissociation to HCO3-</w:t>
      </w:r>
    </w:p>
    <w:p>
      <w:pPr>
        <w:numPr>
          <w:ilvl w:val="2"/>
          <w:numId w:val="900"/>
        </w:numPr>
        <w:spacing w:before="0" w:after="0"/>
      </w:pPr>
      <w:r>
        <w:t>Second Dissociation to CO32-</w:t>
      </w:r>
    </w:p>
    <w:p>
      <w:pPr>
        <w:numPr>
          <w:ilvl w:val="2"/>
          <w:numId w:val="900"/>
        </w:numPr>
        <w:spacing w:before="0" w:after="0"/>
      </w:pPr>
      <w:r>
        <w:t>Equilibrium Constants for Each Step</w:t>
      </w:r>
    </w:p>
    <w:p>
      <w:pPr>
        <w:numPr>
          <w:ilvl w:val="1"/>
          <w:numId w:val="900"/>
        </w:numPr>
        <w:spacing w:before="0" w:after="0"/>
      </w:pPr>
      <w:r>
        <w:t>Open vs. Closed Carbonate Systems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2"/>
          <w:numId w:val="900"/>
        </w:numPr>
        <w:spacing w:before="0" w:after="0"/>
      </w:pPr>
      <w:r>
        <w:t>Implications for pH and Alkalinity</w:t>
      </w:r>
    </w:p>
    <w:p>
      <w:pPr>
        <w:numPr>
          <w:ilvl w:val="2"/>
          <w:numId w:val="900"/>
        </w:numPr>
        <w:spacing w:before="0" w:after="0"/>
      </w:pPr>
      <w:r>
        <w:t>Natural System Examples</w:t>
      </w:r>
    </w:p>
    <w:p>
      <w:pPr>
        <w:numPr>
          <w:ilvl w:val="1"/>
          <w:numId w:val="900"/>
        </w:numPr>
        <w:spacing w:before="0" w:after="0"/>
      </w:pPr>
      <w:r>
        <w:t>pH Buffering by the Carbonate System</w:t>
      </w:r>
    </w:p>
    <w:p>
      <w:pPr>
        <w:numPr>
          <w:ilvl w:val="2"/>
          <w:numId w:val="900"/>
        </w:numPr>
        <w:spacing w:before="0" w:after="0"/>
      </w:pPr>
      <w:r>
        <w:t>Buffering Capacity</w:t>
      </w:r>
    </w:p>
    <w:p>
      <w:pPr>
        <w:numPr>
          <w:ilvl w:val="2"/>
          <w:numId w:val="900"/>
        </w:numPr>
        <w:spacing w:before="0" w:after="0"/>
      </w:pPr>
      <w:r>
        <w:t>Importance in Natural Waters</w:t>
      </w:r>
    </w:p>
    <w:p>
      <w:pPr>
        <w:numPr>
          <w:ilvl w:val="2"/>
          <w:numId w:val="900"/>
        </w:numPr>
        <w:spacing w:before="0" w:after="0"/>
      </w:pPr>
      <w:r>
        <w:t>Buffer Intensity</w:t>
      </w:r>
    </w:p>
    <w:p>
      <w:pPr>
        <w:numPr>
          <w:ilvl w:val="0"/>
          <w:numId w:val="900"/>
        </w:numPr>
        <w:spacing w:before="0" w:after="0"/>
      </w:pPr>
      <w:r>
        <w:t>Alkalinity and Acidity</w:t>
      </w:r>
    </w:p>
    <w:p>
      <w:pPr>
        <w:numPr>
          <w:ilvl w:val="1"/>
          <w:numId w:val="900"/>
        </w:numPr>
        <w:spacing w:before="0" w:after="0"/>
      </w:pPr>
      <w:r>
        <w:t>Defining Alkalinity</w:t>
      </w:r>
    </w:p>
    <w:p>
      <w:pPr>
        <w:numPr>
          <w:ilvl w:val="2"/>
          <w:numId w:val="900"/>
        </w:numPr>
        <w:spacing w:before="0" w:after="0"/>
      </w:pPr>
      <w:r>
        <w:t>Total Alkalinity</w:t>
      </w:r>
    </w:p>
    <w:p>
      <w:pPr>
        <w:numPr>
          <w:ilvl w:val="2"/>
          <w:numId w:val="900"/>
        </w:numPr>
        <w:spacing w:before="0" w:after="0"/>
      </w:pPr>
      <w:r>
        <w:t>Carbonate Alkalinity</w:t>
      </w:r>
    </w:p>
    <w:p>
      <w:pPr>
        <w:numPr>
          <w:ilvl w:val="2"/>
          <w:numId w:val="900"/>
        </w:numPr>
        <w:spacing w:before="0" w:after="0"/>
      </w:pPr>
      <w:r>
        <w:t>Components of Alkalinity</w:t>
      </w:r>
    </w:p>
    <w:p>
      <w:pPr>
        <w:numPr>
          <w:ilvl w:val="2"/>
          <w:numId w:val="900"/>
        </w:numPr>
        <w:spacing w:before="0" w:after="0"/>
      </w:pPr>
      <w:r>
        <w:t>Measurement Units</w:t>
      </w:r>
    </w:p>
    <w:p>
      <w:pPr>
        <w:numPr>
          <w:ilvl w:val="1"/>
          <w:numId w:val="900"/>
        </w:numPr>
        <w:spacing w:before="0" w:after="0"/>
      </w:pPr>
      <w:r>
        <w:t>Defining Acidity</w:t>
      </w:r>
    </w:p>
    <w:p>
      <w:pPr>
        <w:numPr>
          <w:ilvl w:val="2"/>
          <w:numId w:val="900"/>
        </w:numPr>
        <w:spacing w:before="0" w:after="0"/>
      </w:pPr>
      <w:r>
        <w:t>Mineral Acidity</w:t>
      </w:r>
    </w:p>
    <w:p>
      <w:pPr>
        <w:numPr>
          <w:ilvl w:val="2"/>
          <w:numId w:val="900"/>
        </w:numPr>
        <w:spacing w:before="0" w:after="0"/>
      </w:pPr>
      <w:r>
        <w:t>CO2 Acidity</w:t>
      </w:r>
    </w:p>
    <w:p>
      <w:pPr>
        <w:numPr>
          <w:ilvl w:val="2"/>
          <w:numId w:val="900"/>
        </w:numPr>
        <w:spacing w:before="0" w:after="0"/>
      </w:pPr>
      <w:r>
        <w:t>Sources of Acidity</w:t>
      </w:r>
    </w:p>
    <w:p>
      <w:pPr>
        <w:numPr>
          <w:ilvl w:val="2"/>
          <w:numId w:val="900"/>
        </w:numPr>
        <w:spacing w:before="0" w:after="0"/>
      </w:pPr>
      <w:r>
        <w:t>Measurement Units</w:t>
      </w:r>
    </w:p>
    <w:p>
      <w:pPr>
        <w:numPr>
          <w:ilvl w:val="1"/>
          <w:numId w:val="900"/>
        </w:numPr>
        <w:spacing w:before="0" w:after="0"/>
      </w:pPr>
      <w:r>
        <w:t>Measurement and Titration</w:t>
      </w:r>
    </w:p>
    <w:p>
      <w:pPr>
        <w:numPr>
          <w:ilvl w:val="2"/>
          <w:numId w:val="900"/>
        </w:numPr>
        <w:spacing w:before="0" w:after="0"/>
      </w:pPr>
      <w:r>
        <w:t>Gran Titration Method</w:t>
      </w:r>
    </w:p>
    <w:p>
      <w:pPr>
        <w:numPr>
          <w:ilvl w:val="2"/>
          <w:numId w:val="900"/>
        </w:numPr>
        <w:spacing w:before="0" w:after="0"/>
      </w:pPr>
      <w:r>
        <w:t>Titration Curves</w:t>
      </w:r>
    </w:p>
    <w:p>
      <w:pPr>
        <w:numPr>
          <w:ilvl w:val="2"/>
          <w:numId w:val="900"/>
        </w:numPr>
        <w:spacing w:before="0" w:after="0"/>
      </w:pPr>
      <w:r>
        <w:t>Endpoints and Interpretation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Other Natural Buffer Systems</w:t>
      </w:r>
    </w:p>
    <w:p>
      <w:pPr>
        <w:numPr>
          <w:ilvl w:val="1"/>
          <w:numId w:val="900"/>
        </w:numPr>
        <w:spacing w:before="0" w:after="0"/>
      </w:pPr>
      <w:r>
        <w:t>Silicate Buffering</w:t>
      </w:r>
    </w:p>
    <w:p>
      <w:pPr>
        <w:numPr>
          <w:ilvl w:val="2"/>
          <w:numId w:val="900"/>
        </w:numPr>
        <w:spacing w:before="0" w:after="0"/>
      </w:pPr>
      <w:r>
        <w:t>Weathering Reactions</w:t>
      </w:r>
    </w:p>
    <w:p>
      <w:pPr>
        <w:numPr>
          <w:ilvl w:val="2"/>
          <w:numId w:val="900"/>
        </w:numPr>
        <w:spacing w:before="0" w:after="0"/>
      </w:pPr>
      <w:r>
        <w:t>Long-term pH Control</w:t>
      </w:r>
    </w:p>
    <w:p>
      <w:pPr>
        <w:numPr>
          <w:ilvl w:val="1"/>
          <w:numId w:val="900"/>
        </w:numPr>
        <w:spacing w:before="0" w:after="0"/>
      </w:pPr>
      <w:r>
        <w:t>Phosphate System</w:t>
      </w:r>
    </w:p>
    <w:p>
      <w:pPr>
        <w:numPr>
          <w:ilvl w:val="2"/>
          <w:numId w:val="900"/>
        </w:numPr>
        <w:spacing w:before="0" w:after="0"/>
      </w:pPr>
      <w:r>
        <w:t>Buffering Mechanisms</w:t>
      </w:r>
    </w:p>
    <w:p>
      <w:pPr>
        <w:numPr>
          <w:ilvl w:val="2"/>
          <w:numId w:val="900"/>
        </w:numPr>
        <w:spacing w:before="0" w:after="0"/>
      </w:pPr>
      <w:r>
        <w:t>Environmental Relevance</w:t>
      </w:r>
    </w:p>
    <w:p>
      <w:pPr>
        <w:numPr>
          <w:ilvl w:val="1"/>
          <w:numId w:val="900"/>
        </w:numPr>
        <w:spacing w:before="0" w:after="0"/>
      </w:pPr>
      <w:r>
        <w:t>Borate System</w:t>
      </w:r>
    </w:p>
    <w:p>
      <w:pPr>
        <w:numPr>
          <w:ilvl w:val="2"/>
          <w:numId w:val="900"/>
        </w:numPr>
        <w:spacing w:before="0" w:after="0"/>
      </w:pPr>
      <w:r>
        <w:t>Marine Applications</w:t>
      </w:r>
    </w:p>
    <w:p>
      <w:pPr>
        <w:numPr>
          <w:ilvl w:val="1"/>
          <w:numId w:val="900"/>
        </w:numPr>
        <w:spacing w:before="0" w:after="0"/>
      </w:pPr>
      <w:r>
        <w:t>Organic Acid Systems</w:t>
      </w:r>
    </w:p>
    <w:p>
      <w:pPr>
        <w:numPr>
          <w:ilvl w:val="2"/>
          <w:numId w:val="900"/>
        </w:numPr>
        <w:spacing w:before="0" w:after="0"/>
      </w:pPr>
      <w:r>
        <w:t>Humic and Fulvic Acids</w:t>
      </w:r>
    </w:p>
    <w:p>
      <w:pPr>
        <w:numPr>
          <w:ilvl w:val="2"/>
          <w:numId w:val="900"/>
        </w:numPr>
        <w:spacing w:before="0" w:after="0"/>
      </w:pPr>
      <w:r>
        <w:t>Soil and Sediment Buffering</w:t>
      </w:r>
    </w:p>
    <w:p>
      <w:pPr>
        <w:pStyle w:val="Heading1"/>
      </w:pPr>
      <w:r>
        <w:t>Mineral-Water Interactions</w:t>
      </w:r>
    </w:p>
    <w:p>
      <w:pPr>
        <w:numPr>
          <w:ilvl w:val="0"/>
          <w:numId w:val="900"/>
        </w:numPr>
        <w:spacing w:before="0" w:after="0"/>
      </w:pPr>
      <w:r>
        <w:t>Mineral Dissolution and Precipitation</w:t>
      </w:r>
    </w:p>
    <w:p>
      <w:pPr>
        <w:numPr>
          <w:ilvl w:val="1"/>
          <w:numId w:val="900"/>
        </w:numPr>
        <w:spacing w:before="0" w:after="0"/>
      </w:pPr>
      <w:r>
        <w:t>Congruent Dissolution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Stoichiometric Release</w:t>
      </w:r>
    </w:p>
    <w:p>
      <w:pPr>
        <w:numPr>
          <w:ilvl w:val="1"/>
          <w:numId w:val="900"/>
        </w:numPr>
        <w:spacing w:before="0" w:after="0"/>
      </w:pPr>
      <w:r>
        <w:t>Incongruent Dissolution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Secondary Mineral Formation</w:t>
      </w:r>
    </w:p>
    <w:p>
      <w:pPr>
        <w:numPr>
          <w:ilvl w:val="1"/>
          <w:numId w:val="900"/>
        </w:numPr>
        <w:spacing w:before="0" w:after="0"/>
      </w:pPr>
      <w:r>
        <w:t>Precipitation Mechanisms</w:t>
      </w:r>
    </w:p>
    <w:p>
      <w:pPr>
        <w:numPr>
          <w:ilvl w:val="2"/>
          <w:numId w:val="900"/>
        </w:numPr>
        <w:spacing w:before="0" w:after="0"/>
      </w:pPr>
      <w:r>
        <w:t>Nucleation Processes</w:t>
      </w:r>
    </w:p>
    <w:p>
      <w:pPr>
        <w:numPr>
          <w:ilvl w:val="2"/>
          <w:numId w:val="900"/>
        </w:numPr>
        <w:spacing w:before="0" w:after="0"/>
      </w:pPr>
      <w:r>
        <w:t>Crystal Growth</w:t>
      </w:r>
    </w:p>
    <w:p>
      <w:pPr>
        <w:numPr>
          <w:ilvl w:val="1"/>
          <w:numId w:val="900"/>
        </w:numPr>
        <w:spacing w:before="0" w:after="0"/>
      </w:pPr>
      <w:r>
        <w:t>Solubility and the Solubility Product</w:t>
      </w:r>
    </w:p>
    <w:p>
      <w:pPr>
        <w:numPr>
          <w:ilvl w:val="2"/>
          <w:numId w:val="900"/>
        </w:numPr>
        <w:spacing w:before="0" w:after="0"/>
      </w:pPr>
      <w:r>
        <w:t>Definition of Ksp</w:t>
      </w:r>
    </w:p>
    <w:p>
      <w:pPr>
        <w:numPr>
          <w:ilvl w:val="2"/>
          <w:numId w:val="900"/>
        </w:numPr>
        <w:spacing w:before="0" w:after="0"/>
      </w:pPr>
      <w:r>
        <w:t>Calculation of Ksp</w:t>
      </w:r>
    </w:p>
    <w:p>
      <w:pPr>
        <w:numPr>
          <w:ilvl w:val="2"/>
          <w:numId w:val="900"/>
        </w:numPr>
        <w:spacing w:before="0" w:after="0"/>
      </w:pPr>
      <w:r>
        <w:t>Factors Affecting Solubility</w:t>
      </w:r>
    </w:p>
    <w:p>
      <w:pPr>
        <w:numPr>
          <w:ilvl w:val="2"/>
          <w:numId w:val="900"/>
        </w:numPr>
        <w:spacing w:before="0" w:after="0"/>
      </w:pPr>
      <w:r>
        <w:t>Common Ion Effect</w:t>
      </w:r>
    </w:p>
    <w:p>
      <w:pPr>
        <w:numPr>
          <w:ilvl w:val="0"/>
          <w:numId w:val="900"/>
        </w:numPr>
        <w:spacing w:before="0" w:after="0"/>
      </w:pPr>
      <w:r>
        <w:t>Saturation State</w:t>
      </w:r>
    </w:p>
    <w:p>
      <w:pPr>
        <w:numPr>
          <w:ilvl w:val="1"/>
          <w:numId w:val="900"/>
        </w:numPr>
        <w:spacing w:before="0" w:after="0"/>
      </w:pPr>
      <w:r>
        <w:t>Ion Activity Product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Relationship to Ksp</w:t>
      </w:r>
    </w:p>
    <w:p>
      <w:pPr>
        <w:numPr>
          <w:ilvl w:val="1"/>
          <w:numId w:val="900"/>
        </w:numPr>
        <w:spacing w:before="0" w:after="0"/>
      </w:pPr>
      <w:r>
        <w:t>The Saturation Index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of SI Values</w:t>
      </w:r>
    </w:p>
    <w:p>
      <w:pPr>
        <w:numPr>
          <w:ilvl w:val="1"/>
          <w:numId w:val="900"/>
        </w:numPr>
        <w:spacing w:before="0" w:after="0"/>
      </w:pPr>
      <w:r>
        <w:t>Undersaturation, Equilibrium, and Supersaturation</w:t>
      </w:r>
    </w:p>
    <w:p>
      <w:pPr>
        <w:numPr>
          <w:ilvl w:val="2"/>
          <w:numId w:val="900"/>
        </w:numPr>
        <w:spacing w:before="0" w:after="0"/>
      </w:pPr>
      <w:r>
        <w:t>Definitions and Implications</w:t>
      </w:r>
    </w:p>
    <w:p>
      <w:pPr>
        <w:numPr>
          <w:ilvl w:val="2"/>
          <w:numId w:val="900"/>
        </w:numPr>
        <w:spacing w:before="0" w:after="0"/>
      </w:pPr>
      <w:r>
        <w:t>Metastable States</w:t>
      </w:r>
    </w:p>
    <w:p>
      <w:pPr>
        <w:numPr>
          <w:ilvl w:val="2"/>
          <w:numId w:val="900"/>
        </w:numPr>
        <w:spacing w:before="0" w:after="0"/>
      </w:pPr>
      <w:r>
        <w:t>Precipitation Inhibition</w:t>
      </w:r>
    </w:p>
    <w:p>
      <w:pPr>
        <w:numPr>
          <w:ilvl w:val="0"/>
          <w:numId w:val="900"/>
        </w:numPr>
        <w:spacing w:before="0" w:after="0"/>
      </w:pPr>
      <w:r>
        <w:t>Kinetics of Mineral Reactions</w:t>
      </w:r>
    </w:p>
    <w:p>
      <w:pPr>
        <w:numPr>
          <w:ilvl w:val="1"/>
          <w:numId w:val="900"/>
        </w:numPr>
        <w:spacing w:before="0" w:after="0"/>
      </w:pPr>
      <w:r>
        <w:t>Nucleation and Crystal Growth</w:t>
      </w:r>
    </w:p>
    <w:p>
      <w:pPr>
        <w:numPr>
          <w:ilvl w:val="2"/>
          <w:numId w:val="900"/>
        </w:numPr>
        <w:spacing w:before="0" w:after="0"/>
      </w:pPr>
      <w:r>
        <w:t>Homogeneous Nucleation</w:t>
      </w:r>
    </w:p>
    <w:p>
      <w:pPr>
        <w:numPr>
          <w:ilvl w:val="2"/>
          <w:numId w:val="900"/>
        </w:numPr>
        <w:spacing w:before="0" w:after="0"/>
      </w:pPr>
      <w:r>
        <w:t>Heterogeneous Nucleation</w:t>
      </w:r>
    </w:p>
    <w:p>
      <w:pPr>
        <w:numPr>
          <w:ilvl w:val="2"/>
          <w:numId w:val="900"/>
        </w:numPr>
        <w:spacing w:before="0" w:after="0"/>
      </w:pPr>
      <w:r>
        <w:t>Growth Mechanisms</w:t>
      </w:r>
    </w:p>
    <w:p>
      <w:pPr>
        <w:numPr>
          <w:ilvl w:val="2"/>
          <w:numId w:val="900"/>
        </w:numPr>
        <w:spacing w:before="0" w:after="0"/>
      </w:pPr>
      <w:r>
        <w:t>Ostwald Ripening</w:t>
      </w:r>
    </w:p>
    <w:p>
      <w:pPr>
        <w:numPr>
          <w:ilvl w:val="1"/>
          <w:numId w:val="900"/>
        </w:numPr>
        <w:spacing w:before="0" w:after="0"/>
      </w:pPr>
      <w:r>
        <w:t>Surface-Controlled vs. Transport-Controlled Reactions</w:t>
      </w:r>
    </w:p>
    <w:p>
      <w:pPr>
        <w:numPr>
          <w:ilvl w:val="2"/>
          <w:numId w:val="900"/>
        </w:numPr>
        <w:spacing w:before="0" w:after="0"/>
      </w:pPr>
      <w:r>
        <w:t>Rate-Limiting Steps</w:t>
      </w:r>
    </w:p>
    <w:p>
      <w:pPr>
        <w:numPr>
          <w:ilvl w:val="2"/>
          <w:numId w:val="900"/>
        </w:numPr>
        <w:spacing w:before="0" w:after="0"/>
      </w:pPr>
      <w:r>
        <w:t>Transition between Regimes</w:t>
      </w:r>
    </w:p>
    <w:p>
      <w:pPr>
        <w:numPr>
          <w:ilvl w:val="1"/>
          <w:numId w:val="900"/>
        </w:numPr>
        <w:spacing w:before="0" w:after="0"/>
      </w:pPr>
      <w:r>
        <w:t>Factors Affecting Dissolution Rates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Solution Composition Effects</w:t>
      </w:r>
    </w:p>
    <w:p>
      <w:pPr>
        <w:numPr>
          <w:ilvl w:val="2"/>
          <w:numId w:val="900"/>
        </w:numPr>
        <w:spacing w:before="0" w:after="0"/>
      </w:pPr>
      <w:r>
        <w:t>Surface Area Effects</w:t>
      </w:r>
    </w:p>
    <w:p>
      <w:pPr>
        <w:numPr>
          <w:ilvl w:val="2"/>
          <w:numId w:val="900"/>
        </w:numPr>
        <w:spacing w:before="0" w:after="0"/>
      </w:pPr>
      <w:r>
        <w:t>Presence of Inhibitors or Catalysts</w:t>
      </w:r>
    </w:p>
    <w:p>
      <w:pPr>
        <w:numPr>
          <w:ilvl w:val="2"/>
          <w:numId w:val="900"/>
        </w:numPr>
        <w:spacing w:before="0" w:after="0"/>
      </w:pPr>
      <w:r>
        <w:t>Flow Rate Effects</w:t>
      </w:r>
    </w:p>
    <w:p>
      <w:pPr>
        <w:numPr>
          <w:ilvl w:val="1"/>
          <w:numId w:val="900"/>
        </w:numPr>
        <w:spacing w:before="0" w:after="0"/>
      </w:pPr>
      <w:r>
        <w:t>Rate Laws for Mineral Dissolution</w:t>
      </w:r>
    </w:p>
    <w:p>
      <w:pPr>
        <w:numPr>
          <w:ilvl w:val="2"/>
          <w:numId w:val="900"/>
        </w:numPr>
        <w:spacing w:before="0" w:after="0"/>
      </w:pPr>
      <w:r>
        <w:t>Linear Rate Laws</w:t>
      </w:r>
    </w:p>
    <w:p>
      <w:pPr>
        <w:numPr>
          <w:ilvl w:val="2"/>
          <w:numId w:val="900"/>
        </w:numPr>
        <w:spacing w:before="0" w:after="0"/>
      </w:pPr>
      <w:r>
        <w:t>Nonlinear Rate Laws</w:t>
      </w:r>
    </w:p>
    <w:p>
      <w:pPr>
        <w:numPr>
          <w:ilvl w:val="2"/>
          <w:numId w:val="900"/>
        </w:numPr>
        <w:spacing w:before="0" w:after="0"/>
      </w:pPr>
      <w:r>
        <w:t>Parallel Reaction Pathways</w:t>
      </w:r>
    </w:p>
    <w:p>
      <w:pPr>
        <w:numPr>
          <w:ilvl w:val="0"/>
          <w:numId w:val="900"/>
        </w:numPr>
        <w:spacing w:before="0" w:after="0"/>
      </w:pPr>
      <w:r>
        <w:t>Weathering Processes</w:t>
      </w:r>
    </w:p>
    <w:p>
      <w:pPr>
        <w:numPr>
          <w:ilvl w:val="1"/>
          <w:numId w:val="900"/>
        </w:numPr>
        <w:spacing w:before="0" w:after="0"/>
      </w:pPr>
      <w:r>
        <w:t>Chemical Weathering</w:t>
      </w:r>
    </w:p>
    <w:p>
      <w:pPr>
        <w:numPr>
          <w:ilvl w:val="2"/>
          <w:numId w:val="900"/>
        </w:numPr>
        <w:spacing w:before="0" w:after="0"/>
      </w:pPr>
      <w:r>
        <w:t>Hydrolysis Reactions</w:t>
      </w:r>
    </w:p>
    <w:p>
      <w:pPr>
        <w:numPr>
          <w:ilvl w:val="2"/>
          <w:numId w:val="900"/>
        </w:numPr>
        <w:spacing w:before="0" w:after="0"/>
      </w:pPr>
      <w:r>
        <w:t>Oxidation Reactions</w:t>
      </w:r>
    </w:p>
    <w:p>
      <w:pPr>
        <w:numPr>
          <w:ilvl w:val="2"/>
          <w:numId w:val="900"/>
        </w:numPr>
        <w:spacing w:before="0" w:after="0"/>
      </w:pPr>
      <w:r>
        <w:t>Carbonation Reactions</w:t>
      </w:r>
    </w:p>
    <w:p>
      <w:pPr>
        <w:numPr>
          <w:ilvl w:val="2"/>
          <w:numId w:val="900"/>
        </w:numPr>
        <w:spacing w:before="0" w:after="0"/>
      </w:pPr>
      <w:r>
        <w:t>Hydration Reactions</w:t>
      </w:r>
    </w:p>
    <w:p>
      <w:pPr>
        <w:numPr>
          <w:ilvl w:val="1"/>
          <w:numId w:val="900"/>
        </w:numPr>
        <w:spacing w:before="0" w:after="0"/>
      </w:pPr>
      <w:r>
        <w:t>Physical Weathering and its Influence</w:t>
      </w:r>
    </w:p>
    <w:p>
      <w:pPr>
        <w:numPr>
          <w:ilvl w:val="2"/>
          <w:numId w:val="900"/>
        </w:numPr>
        <w:spacing w:before="0" w:after="0"/>
      </w:pPr>
      <w:r>
        <w:t>Mechanical Breakdown</w:t>
      </w:r>
    </w:p>
    <w:p>
      <w:pPr>
        <w:numPr>
          <w:ilvl w:val="2"/>
          <w:numId w:val="900"/>
        </w:numPr>
        <w:spacing w:before="0" w:after="0"/>
      </w:pPr>
      <w:r>
        <w:t>Influence on Surface Area</w:t>
      </w:r>
    </w:p>
    <w:p>
      <w:pPr>
        <w:numPr>
          <w:ilvl w:val="2"/>
          <w:numId w:val="900"/>
        </w:numPr>
        <w:spacing w:before="0" w:after="0"/>
      </w:pPr>
      <w:r>
        <w:t>Fracturing and Stress Corrosion</w:t>
      </w:r>
    </w:p>
    <w:p>
      <w:pPr>
        <w:numPr>
          <w:ilvl w:val="1"/>
          <w:numId w:val="900"/>
        </w:numPr>
        <w:spacing w:before="0" w:after="0"/>
      </w:pPr>
      <w:r>
        <w:t>Weathering Profiles and Soil Formation</w:t>
      </w:r>
    </w:p>
    <w:p>
      <w:pPr>
        <w:numPr>
          <w:ilvl w:val="2"/>
          <w:numId w:val="900"/>
        </w:numPr>
        <w:spacing w:before="0" w:after="0"/>
      </w:pPr>
      <w:r>
        <w:t>Soil Horizons</w:t>
      </w:r>
    </w:p>
    <w:p>
      <w:pPr>
        <w:numPr>
          <w:ilvl w:val="2"/>
          <w:numId w:val="900"/>
        </w:numPr>
        <w:spacing w:before="0" w:after="0"/>
      </w:pPr>
      <w:r>
        <w:t>Geochemical Zonation in Soils</w:t>
      </w:r>
    </w:p>
    <w:p>
      <w:pPr>
        <w:numPr>
          <w:ilvl w:val="2"/>
          <w:numId w:val="900"/>
        </w:numPr>
        <w:spacing w:before="0" w:after="0"/>
      </w:pPr>
      <w:r>
        <w:t>Clay Mineral Formation</w:t>
      </w:r>
    </w:p>
    <w:p>
      <w:pPr>
        <w:numPr>
          <w:ilvl w:val="1"/>
          <w:numId w:val="900"/>
        </w:numPr>
        <w:spacing w:before="0" w:after="0"/>
      </w:pPr>
      <w:r>
        <w:t>Weathering Rates in Natural Systems</w:t>
      </w:r>
    </w:p>
    <w:p>
      <w:pPr>
        <w:numPr>
          <w:ilvl w:val="2"/>
          <w:numId w:val="900"/>
        </w:numPr>
        <w:spacing w:before="0" w:after="0"/>
      </w:pPr>
      <w:r>
        <w:t>Field vs. Laboratory Rates</w:t>
      </w:r>
    </w:p>
    <w:p>
      <w:pPr>
        <w:numPr>
          <w:ilvl w:val="2"/>
          <w:numId w:val="900"/>
        </w:numPr>
        <w:spacing w:before="0" w:after="0"/>
      </w:pPr>
      <w:r>
        <w:t>Scaling Issues</w:t>
      </w:r>
    </w:p>
    <w:p>
      <w:pPr>
        <w:numPr>
          <w:ilvl w:val="0"/>
          <w:numId w:val="900"/>
        </w:numPr>
        <w:spacing w:before="0" w:after="0"/>
      </w:pPr>
      <w:r>
        <w:t>Specific Mineral Systems</w:t>
      </w:r>
    </w:p>
    <w:p>
      <w:pPr>
        <w:numPr>
          <w:ilvl w:val="1"/>
          <w:numId w:val="900"/>
        </w:numPr>
        <w:spacing w:before="0" w:after="0"/>
      </w:pPr>
      <w:r>
        <w:t>Carbonate Minerals</w:t>
      </w:r>
    </w:p>
    <w:p>
      <w:pPr>
        <w:numPr>
          <w:ilvl w:val="2"/>
          <w:numId w:val="900"/>
        </w:numPr>
        <w:spacing w:before="0" w:after="0"/>
      </w:pPr>
      <w:r>
        <w:t>Calcite and Aragonite</w:t>
      </w:r>
    </w:p>
    <w:p>
      <w:pPr>
        <w:numPr>
          <w:ilvl w:val="2"/>
          <w:numId w:val="900"/>
        </w:numPr>
        <w:spacing w:before="0" w:after="0"/>
      </w:pPr>
      <w:r>
        <w:t>Dolomite</w:t>
      </w:r>
    </w:p>
    <w:p>
      <w:pPr>
        <w:numPr>
          <w:ilvl w:val="2"/>
          <w:numId w:val="900"/>
        </w:numPr>
        <w:spacing w:before="0" w:after="0"/>
      </w:pPr>
      <w:r>
        <w:t>Dissolution Mechanisms</w:t>
      </w:r>
    </w:p>
    <w:p>
      <w:pPr>
        <w:numPr>
          <w:ilvl w:val="1"/>
          <w:numId w:val="900"/>
        </w:numPr>
        <w:spacing w:before="0" w:after="0"/>
      </w:pPr>
      <w:r>
        <w:t>Silicate Minerals</w:t>
      </w:r>
    </w:p>
    <w:p>
      <w:pPr>
        <w:numPr>
          <w:ilvl w:val="2"/>
          <w:numId w:val="900"/>
        </w:numPr>
        <w:spacing w:before="0" w:after="0"/>
      </w:pPr>
      <w:r>
        <w:t>Feldspar Weathering</w:t>
      </w:r>
    </w:p>
    <w:p>
      <w:pPr>
        <w:numPr>
          <w:ilvl w:val="2"/>
          <w:numId w:val="900"/>
        </w:numPr>
        <w:spacing w:before="0" w:after="0"/>
      </w:pPr>
      <w:r>
        <w:t>Mica Weathering</w:t>
      </w:r>
    </w:p>
    <w:p>
      <w:pPr>
        <w:numPr>
          <w:ilvl w:val="2"/>
          <w:numId w:val="900"/>
        </w:numPr>
        <w:spacing w:before="0" w:after="0"/>
      </w:pPr>
      <w:r>
        <w:t>Clay Mineral Stability</w:t>
      </w:r>
    </w:p>
    <w:p>
      <w:pPr>
        <w:numPr>
          <w:ilvl w:val="1"/>
          <w:numId w:val="900"/>
        </w:numPr>
        <w:spacing w:before="0" w:after="0"/>
      </w:pPr>
      <w:r>
        <w:t>Sulfide Minerals</w:t>
      </w:r>
    </w:p>
    <w:p>
      <w:pPr>
        <w:numPr>
          <w:ilvl w:val="2"/>
          <w:numId w:val="900"/>
        </w:numPr>
        <w:spacing w:before="0" w:after="0"/>
      </w:pPr>
      <w:r>
        <w:t>Pyrite Oxidation</w:t>
      </w:r>
    </w:p>
    <w:p>
      <w:pPr>
        <w:numPr>
          <w:ilvl w:val="2"/>
          <w:numId w:val="900"/>
        </w:numPr>
        <w:spacing w:before="0" w:after="0"/>
      </w:pPr>
      <w:r>
        <w:t>Acid Mine Drainage</w:t>
      </w:r>
    </w:p>
    <w:p>
      <w:pPr>
        <w:numPr>
          <w:ilvl w:val="1"/>
          <w:numId w:val="900"/>
        </w:numPr>
        <w:spacing w:before="0" w:after="0"/>
      </w:pPr>
      <w:r>
        <w:t>Oxide and Hydroxide Minerals</w:t>
      </w:r>
    </w:p>
    <w:p>
      <w:pPr>
        <w:numPr>
          <w:ilvl w:val="2"/>
          <w:numId w:val="900"/>
        </w:numPr>
        <w:spacing w:before="0" w:after="0"/>
      </w:pPr>
      <w:r>
        <w:t>Iron Oxides</w:t>
      </w:r>
    </w:p>
    <w:p>
      <w:pPr>
        <w:numPr>
          <w:ilvl w:val="2"/>
          <w:numId w:val="900"/>
        </w:numPr>
        <w:spacing w:before="0" w:after="0"/>
      </w:pPr>
      <w:r>
        <w:t>Aluminum Hydroxides</w:t>
      </w:r>
    </w:p>
    <w:p>
      <w:pPr>
        <w:numPr>
          <w:ilvl w:val="2"/>
          <w:numId w:val="900"/>
        </w:numPr>
        <w:spacing w:before="0" w:after="0"/>
      </w:pPr>
      <w:r>
        <w:t>Manganese Oxides</w:t>
      </w:r>
    </w:p>
    <w:p>
      <w:pPr>
        <w:pStyle w:val="Heading1"/>
      </w:pPr>
      <w:r>
        <w:t>Oxidation-Reduction (Redox) Reactions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Oxidation States</w:t>
      </w:r>
    </w:p>
    <w:p>
      <w:pPr>
        <w:numPr>
          <w:ilvl w:val="2"/>
          <w:numId w:val="900"/>
        </w:numPr>
        <w:spacing w:before="0" w:after="0"/>
      </w:pPr>
      <w:r>
        <w:t>Assigning Oxidation Numbers</w:t>
      </w:r>
    </w:p>
    <w:p>
      <w:pPr>
        <w:numPr>
          <w:ilvl w:val="2"/>
          <w:numId w:val="900"/>
        </w:numPr>
        <w:spacing w:before="0" w:after="0"/>
      </w:pPr>
      <w:r>
        <w:t>Rules and Conventions</w:t>
      </w:r>
    </w:p>
    <w:p>
      <w:pPr>
        <w:numPr>
          <w:ilvl w:val="1"/>
          <w:numId w:val="900"/>
        </w:numPr>
        <w:spacing w:before="0" w:after="0"/>
      </w:pPr>
      <w:r>
        <w:t>Half-Reactions</w:t>
      </w:r>
    </w:p>
    <w:p>
      <w:pPr>
        <w:numPr>
          <w:ilvl w:val="2"/>
          <w:numId w:val="900"/>
        </w:numPr>
        <w:spacing w:before="0" w:after="0"/>
      </w:pPr>
      <w:r>
        <w:t>Writing Half-Reactions</w:t>
      </w:r>
    </w:p>
    <w:p>
      <w:pPr>
        <w:numPr>
          <w:ilvl w:val="2"/>
          <w:numId w:val="900"/>
        </w:numPr>
        <w:spacing w:before="0" w:after="0"/>
      </w:pPr>
      <w:r>
        <w:t>Balancing Redox Reactions</w:t>
      </w:r>
    </w:p>
    <w:p>
      <w:pPr>
        <w:numPr>
          <w:ilvl w:val="1"/>
          <w:numId w:val="900"/>
        </w:numPr>
        <w:spacing w:before="0" w:after="0"/>
      </w:pPr>
      <w:r>
        <w:t>Electron Donors and Acceptors</w:t>
      </w:r>
    </w:p>
    <w:p>
      <w:pPr>
        <w:numPr>
          <w:ilvl w:val="2"/>
          <w:numId w:val="900"/>
        </w:numPr>
        <w:spacing w:before="0" w:after="0"/>
      </w:pPr>
      <w:r>
        <w:t>Common Donors in Natural Waters</w:t>
      </w:r>
    </w:p>
    <w:p>
      <w:pPr>
        <w:numPr>
          <w:ilvl w:val="2"/>
          <w:numId w:val="900"/>
        </w:numPr>
        <w:spacing w:before="0" w:after="0"/>
      </w:pPr>
      <w:r>
        <w:t>Common Acceptors in Natural Waters</w:t>
      </w:r>
    </w:p>
    <w:p>
      <w:pPr>
        <w:numPr>
          <w:ilvl w:val="2"/>
          <w:numId w:val="900"/>
        </w:numPr>
        <w:spacing w:before="0" w:after="0"/>
      </w:pPr>
      <w:r>
        <w:t>Redox Couples</w:t>
      </w:r>
    </w:p>
    <w:p>
      <w:pPr>
        <w:numPr>
          <w:ilvl w:val="0"/>
          <w:numId w:val="900"/>
        </w:numPr>
        <w:spacing w:before="0" w:after="0"/>
      </w:pPr>
      <w:r>
        <w:t>The Electron Activity and Redox Potential</w:t>
      </w:r>
    </w:p>
    <w:p>
      <w:pPr>
        <w:numPr>
          <w:ilvl w:val="1"/>
          <w:numId w:val="900"/>
        </w:numPr>
        <w:spacing w:before="0" w:after="0"/>
      </w:pPr>
      <w:r>
        <w:t>Defining pE and Eh</w:t>
      </w:r>
    </w:p>
    <w:p>
      <w:pPr>
        <w:numPr>
          <w:ilvl w:val="2"/>
          <w:numId w:val="900"/>
        </w:numPr>
        <w:spacing w:before="0" w:after="0"/>
      </w:pPr>
      <w:r>
        <w:t>Relationship between pE and Eh</w:t>
      </w:r>
    </w:p>
    <w:p>
      <w:pPr>
        <w:numPr>
          <w:ilvl w:val="2"/>
          <w:numId w:val="900"/>
        </w:numPr>
        <w:spacing w:before="0" w:after="0"/>
      </w:pPr>
      <w:r>
        <w:t>Standard Electrode Potentials</w:t>
      </w:r>
    </w:p>
    <w:p>
      <w:pPr>
        <w:numPr>
          <w:ilvl w:val="1"/>
          <w:numId w:val="900"/>
        </w:numPr>
        <w:spacing w:before="0" w:after="0"/>
      </w:pPr>
      <w:r>
        <w:t>The Nernst Equation</w:t>
      </w:r>
    </w:p>
    <w:p>
      <w:pPr>
        <w:numPr>
          <w:ilvl w:val="2"/>
          <w:numId w:val="900"/>
        </w:numPr>
        <w:spacing w:before="0" w:after="0"/>
      </w:pPr>
      <w:r>
        <w:t>Derivation and Application</w:t>
      </w:r>
    </w:p>
    <w:p>
      <w:pPr>
        <w:numPr>
          <w:ilvl w:val="2"/>
          <w:numId w:val="900"/>
        </w:numPr>
        <w:spacing w:before="0" w:after="0"/>
      </w:pPr>
      <w:r>
        <w:t>Application to Natural Waters</w:t>
      </w:r>
    </w:p>
    <w:p>
      <w:pPr>
        <w:numPr>
          <w:ilvl w:val="2"/>
          <w:numId w:val="900"/>
        </w:numPr>
        <w:spacing w:before="0" w:after="0"/>
      </w:pPr>
      <w:r>
        <w:t>Activity Corrections</w:t>
      </w:r>
    </w:p>
    <w:p>
      <w:pPr>
        <w:numPr>
          <w:ilvl w:val="1"/>
          <w:numId w:val="900"/>
        </w:numPr>
        <w:spacing w:before="0" w:after="0"/>
      </w:pPr>
      <w:r>
        <w:t>The pE-pH Relationship</w:t>
      </w:r>
    </w:p>
    <w:p>
      <w:pPr>
        <w:numPr>
          <w:ilvl w:val="2"/>
          <w:numId w:val="900"/>
        </w:numPr>
        <w:spacing w:before="0" w:after="0"/>
      </w:pPr>
      <w:r>
        <w:t>Coupled Reactions</w:t>
      </w:r>
    </w:p>
    <w:p>
      <w:pPr>
        <w:numPr>
          <w:ilvl w:val="2"/>
          <w:numId w:val="900"/>
        </w:numPr>
        <w:spacing w:before="0" w:after="0"/>
      </w:pPr>
      <w:r>
        <w:t>Interpretation and Use</w:t>
      </w:r>
    </w:p>
    <w:p>
      <w:pPr>
        <w:numPr>
          <w:ilvl w:val="0"/>
          <w:numId w:val="900"/>
        </w:numPr>
        <w:spacing w:before="0" w:after="0"/>
      </w:pPr>
      <w:r>
        <w:t>Redox Disequilibrium in Natural Waters</w:t>
      </w:r>
    </w:p>
    <w:p>
      <w:pPr>
        <w:numPr>
          <w:ilvl w:val="1"/>
          <w:numId w:val="900"/>
        </w:numPr>
        <w:spacing w:before="0" w:after="0"/>
      </w:pPr>
      <w:r>
        <w:t>Causes of Disequilibrium</w:t>
      </w:r>
    </w:p>
    <w:p>
      <w:pPr>
        <w:numPr>
          <w:ilvl w:val="2"/>
          <w:numId w:val="900"/>
        </w:numPr>
        <w:spacing w:before="0" w:after="0"/>
      </w:pPr>
      <w:r>
        <w:t>Kinetic Limitations</w:t>
      </w:r>
    </w:p>
    <w:p>
      <w:pPr>
        <w:numPr>
          <w:ilvl w:val="2"/>
          <w:numId w:val="900"/>
        </w:numPr>
        <w:spacing w:before="0" w:after="0"/>
      </w:pPr>
      <w:r>
        <w:t>Multiple Redox Couples</w:t>
      </w:r>
    </w:p>
    <w:p>
      <w:pPr>
        <w:numPr>
          <w:ilvl w:val="1"/>
          <w:numId w:val="900"/>
        </w:numPr>
        <w:spacing w:before="0" w:after="0"/>
      </w:pPr>
      <w:r>
        <w:t>Consequences of Disequilibrium</w:t>
      </w:r>
    </w:p>
    <w:p>
      <w:pPr>
        <w:numPr>
          <w:ilvl w:val="1"/>
          <w:numId w:val="900"/>
        </w:numPr>
        <w:spacing w:before="0" w:after="0"/>
      </w:pPr>
      <w:r>
        <w:t>Examples in Environmental Systems</w:t>
      </w:r>
    </w:p>
    <w:p>
      <w:pPr>
        <w:numPr>
          <w:ilvl w:val="0"/>
          <w:numId w:val="900"/>
        </w:numPr>
        <w:spacing w:before="0" w:after="0"/>
      </w:pPr>
      <w:r>
        <w:t>pE-pH (Pourbaix) Diagrams</w:t>
      </w:r>
    </w:p>
    <w:p>
      <w:pPr>
        <w:numPr>
          <w:ilvl w:val="1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Thermodynamic Basis</w:t>
      </w:r>
    </w:p>
    <w:p>
      <w:pPr>
        <w:numPr>
          <w:ilvl w:val="2"/>
          <w:numId w:val="900"/>
        </w:numPr>
        <w:spacing w:before="0" w:after="0"/>
      </w:pPr>
      <w:r>
        <w:t>Axes and Fields</w:t>
      </w:r>
    </w:p>
    <w:p>
      <w:pPr>
        <w:numPr>
          <w:ilvl w:val="2"/>
          <w:numId w:val="900"/>
        </w:numPr>
        <w:spacing w:before="0" w:after="0"/>
      </w:pPr>
      <w:r>
        <w:t>Reading Stability Regions</w:t>
      </w:r>
    </w:p>
    <w:p>
      <w:pPr>
        <w:numPr>
          <w:ilvl w:val="2"/>
          <w:numId w:val="900"/>
        </w:numPr>
        <w:spacing w:before="0" w:after="0"/>
      </w:pPr>
      <w:r>
        <w:t>Activity Assumptions</w:t>
      </w:r>
    </w:p>
    <w:p>
      <w:pPr>
        <w:numPr>
          <w:ilvl w:val="1"/>
          <w:numId w:val="900"/>
        </w:numPr>
        <w:spacing w:before="0" w:after="0"/>
      </w:pPr>
      <w:r>
        <w:t>Stability Fields of Water</w:t>
      </w:r>
    </w:p>
    <w:p>
      <w:pPr>
        <w:numPr>
          <w:ilvl w:val="2"/>
          <w:numId w:val="900"/>
        </w:numPr>
        <w:spacing w:before="0" w:after="0"/>
      </w:pPr>
      <w:r>
        <w:t>Upper and Lower Stability Limits</w:t>
      </w:r>
    </w:p>
    <w:p>
      <w:pPr>
        <w:numPr>
          <w:ilvl w:val="2"/>
          <w:numId w:val="900"/>
        </w:numPr>
        <w:spacing w:before="0" w:after="0"/>
      </w:pPr>
      <w:r>
        <w:t>Oxygen and Hydrogen Evolution</w:t>
      </w:r>
    </w:p>
    <w:p>
      <w:pPr>
        <w:numPr>
          <w:ilvl w:val="1"/>
          <w:numId w:val="900"/>
        </w:numPr>
        <w:spacing w:before="0" w:after="0"/>
      </w:pPr>
      <w:r>
        <w:t>Diagrams for Key Elements</w:t>
      </w:r>
    </w:p>
    <w:p>
      <w:pPr>
        <w:numPr>
          <w:ilvl w:val="2"/>
          <w:numId w:val="900"/>
        </w:numPr>
        <w:spacing w:before="0" w:after="0"/>
      </w:pPr>
      <w:r>
        <w:t>Iron System</w:t>
      </w:r>
    </w:p>
    <w:p>
      <w:pPr>
        <w:numPr>
          <w:ilvl w:val="2"/>
          <w:numId w:val="900"/>
        </w:numPr>
        <w:spacing w:before="0" w:after="0"/>
      </w:pPr>
      <w:r>
        <w:t>Manganese System</w:t>
      </w:r>
    </w:p>
    <w:p>
      <w:pPr>
        <w:numPr>
          <w:ilvl w:val="2"/>
          <w:numId w:val="900"/>
        </w:numPr>
        <w:spacing w:before="0" w:after="0"/>
      </w:pPr>
      <w:r>
        <w:t>Sulfur System</w:t>
      </w:r>
    </w:p>
    <w:p>
      <w:pPr>
        <w:numPr>
          <w:ilvl w:val="2"/>
          <w:numId w:val="900"/>
        </w:numPr>
        <w:spacing w:before="0" w:after="0"/>
      </w:pPr>
      <w:r>
        <w:t>Nitrogen System</w:t>
      </w:r>
    </w:p>
    <w:p>
      <w:pPr>
        <w:numPr>
          <w:ilvl w:val="2"/>
          <w:numId w:val="900"/>
        </w:numPr>
        <w:spacing w:before="0" w:after="0"/>
      </w:pPr>
      <w:r>
        <w:t>Carbon System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Redox Zonation in Natural Systems</w:t>
      </w:r>
    </w:p>
    <w:p>
      <w:pPr>
        <w:numPr>
          <w:ilvl w:val="1"/>
          <w:numId w:val="900"/>
        </w:numPr>
        <w:spacing w:before="0" w:after="0"/>
      </w:pPr>
      <w:r>
        <w:t>The Redox Ladder</w:t>
      </w:r>
    </w:p>
    <w:p>
      <w:pPr>
        <w:numPr>
          <w:ilvl w:val="2"/>
          <w:numId w:val="900"/>
        </w:numPr>
        <w:spacing w:before="0" w:after="0"/>
      </w:pPr>
      <w:r>
        <w:t>Thermodynamic Sequence</w:t>
      </w:r>
    </w:p>
    <w:p>
      <w:pPr>
        <w:numPr>
          <w:ilvl w:val="2"/>
          <w:numId w:val="900"/>
        </w:numPr>
        <w:spacing w:before="0" w:after="0"/>
      </w:pPr>
      <w:r>
        <w:t>Sequence of Electron Acceptors</w:t>
      </w:r>
    </w:p>
    <w:p>
      <w:pPr>
        <w:numPr>
          <w:ilvl w:val="2"/>
          <w:numId w:val="900"/>
        </w:numPr>
        <w:spacing w:before="0" w:after="0"/>
      </w:pPr>
      <w:r>
        <w:t>Energy Yields</w:t>
      </w:r>
    </w:p>
    <w:p>
      <w:pPr>
        <w:numPr>
          <w:ilvl w:val="1"/>
          <w:numId w:val="900"/>
        </w:numPr>
        <w:spacing w:before="0" w:after="0"/>
      </w:pPr>
      <w:r>
        <w:t>Redox Sequences in Groundwater</w:t>
      </w:r>
    </w:p>
    <w:p>
      <w:pPr>
        <w:numPr>
          <w:ilvl w:val="2"/>
          <w:numId w:val="900"/>
        </w:numPr>
        <w:spacing w:before="0" w:after="0"/>
      </w:pPr>
      <w:r>
        <w:t>Oxic Zone</w:t>
      </w:r>
    </w:p>
    <w:p>
      <w:pPr>
        <w:numPr>
          <w:ilvl w:val="2"/>
          <w:numId w:val="900"/>
        </w:numPr>
        <w:spacing w:before="0" w:after="0"/>
      </w:pPr>
      <w:r>
        <w:t>Nitrate Reduction Zone</w:t>
      </w:r>
    </w:p>
    <w:p>
      <w:pPr>
        <w:numPr>
          <w:ilvl w:val="2"/>
          <w:numId w:val="900"/>
        </w:numPr>
        <w:spacing w:before="0" w:after="0"/>
      </w:pPr>
      <w:r>
        <w:t>Manganese Reduction Zone</w:t>
      </w:r>
    </w:p>
    <w:p>
      <w:pPr>
        <w:numPr>
          <w:ilvl w:val="2"/>
          <w:numId w:val="900"/>
        </w:numPr>
        <w:spacing w:before="0" w:after="0"/>
      </w:pPr>
      <w:r>
        <w:t>Iron Reduction Zone</w:t>
      </w:r>
    </w:p>
    <w:p>
      <w:pPr>
        <w:numPr>
          <w:ilvl w:val="2"/>
          <w:numId w:val="900"/>
        </w:numPr>
        <w:spacing w:before="0" w:after="0"/>
      </w:pPr>
      <w:r>
        <w:t>Sulfate Reduction Zone</w:t>
      </w:r>
    </w:p>
    <w:p>
      <w:pPr>
        <w:numPr>
          <w:ilvl w:val="2"/>
          <w:numId w:val="900"/>
        </w:numPr>
        <w:spacing w:before="0" w:after="0"/>
      </w:pPr>
      <w:r>
        <w:t>Methanogenic Zone</w:t>
      </w:r>
    </w:p>
    <w:p>
      <w:pPr>
        <w:numPr>
          <w:ilvl w:val="1"/>
          <w:numId w:val="900"/>
        </w:numPr>
        <w:spacing w:before="0" w:after="0"/>
      </w:pPr>
      <w:r>
        <w:t>Redox Sequences in Sediments</w:t>
      </w:r>
    </w:p>
    <w:p>
      <w:pPr>
        <w:numPr>
          <w:ilvl w:val="2"/>
          <w:numId w:val="900"/>
        </w:numPr>
        <w:spacing w:before="0" w:after="0"/>
      </w:pPr>
      <w:r>
        <w:t>Vertical Zonation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Redox Sequences in Lakes</w:t>
      </w:r>
    </w:p>
    <w:p>
      <w:pPr>
        <w:numPr>
          <w:ilvl w:val="2"/>
          <w:numId w:val="900"/>
        </w:numPr>
        <w:spacing w:before="0" w:after="0"/>
      </w:pPr>
      <w:r>
        <w:t>Stratification Effects</w:t>
      </w:r>
    </w:p>
    <w:p>
      <w:pPr>
        <w:numPr>
          <w:ilvl w:val="2"/>
          <w:numId w:val="900"/>
        </w:numPr>
        <w:spacing w:before="0" w:after="0"/>
      </w:pPr>
      <w:r>
        <w:t>Hypolimnetic Anoxia</w:t>
      </w:r>
    </w:p>
    <w:p>
      <w:pPr>
        <w:numPr>
          <w:ilvl w:val="0"/>
          <w:numId w:val="900"/>
        </w:numPr>
        <w:spacing w:before="0" w:after="0"/>
      </w:pPr>
      <w:r>
        <w:t>Microbial Mediation of Redox Reactions</w:t>
      </w:r>
    </w:p>
    <w:p>
      <w:pPr>
        <w:numPr>
          <w:ilvl w:val="1"/>
          <w:numId w:val="900"/>
        </w:numPr>
        <w:spacing w:before="0" w:after="0"/>
      </w:pPr>
      <w:r>
        <w:t>Role of Microorganisms</w:t>
      </w:r>
    </w:p>
    <w:p>
      <w:pPr>
        <w:numPr>
          <w:ilvl w:val="1"/>
          <w:numId w:val="900"/>
        </w:numPr>
        <w:spacing w:before="0" w:after="0"/>
      </w:pPr>
      <w:r>
        <w:t>Enzymatic Catalysis</w:t>
      </w:r>
    </w:p>
    <w:p>
      <w:pPr>
        <w:numPr>
          <w:ilvl w:val="1"/>
          <w:numId w:val="900"/>
        </w:numPr>
        <w:spacing w:before="0" w:after="0"/>
      </w:pPr>
      <w:r>
        <w:t>Biogeochemical Cycles</w:t>
      </w:r>
    </w:p>
    <w:p>
      <w:pPr>
        <w:pStyle w:val="Heading1"/>
      </w:pPr>
      <w:r>
        <w:t>Complexation and Speciation</w:t>
      </w:r>
    </w:p>
    <w:p>
      <w:pPr>
        <w:numPr>
          <w:ilvl w:val="0"/>
          <w:numId w:val="900"/>
        </w:numPr>
        <w:spacing w:before="0" w:after="0"/>
      </w:pPr>
      <w:r>
        <w:t>Aqueous Complexes</w:t>
      </w:r>
    </w:p>
    <w:p>
      <w:pPr>
        <w:numPr>
          <w:ilvl w:val="1"/>
          <w:numId w:val="900"/>
        </w:numPr>
        <w:spacing w:before="0" w:after="0"/>
      </w:pPr>
      <w:r>
        <w:t>Inner-Sphere Complexes</w:t>
      </w:r>
    </w:p>
    <w:p>
      <w:pPr>
        <w:numPr>
          <w:ilvl w:val="2"/>
          <w:numId w:val="900"/>
        </w:numPr>
        <w:spacing w:before="0" w:after="0"/>
      </w:pPr>
      <w:r>
        <w:t>Direct Metal-Ligand Bonds</w:t>
      </w:r>
    </w:p>
    <w:p>
      <w:pPr>
        <w:numPr>
          <w:ilvl w:val="2"/>
          <w:numId w:val="900"/>
        </w:numPr>
        <w:spacing w:before="0" w:after="0"/>
      </w:pPr>
      <w:r>
        <w:t>Coordination Chemistry</w:t>
      </w:r>
    </w:p>
    <w:p>
      <w:pPr>
        <w:numPr>
          <w:ilvl w:val="1"/>
          <w:numId w:val="900"/>
        </w:numPr>
        <w:spacing w:before="0" w:after="0"/>
      </w:pPr>
      <w:r>
        <w:t>Outer-Sphere Complexes</w:t>
      </w:r>
    </w:p>
    <w:p>
      <w:pPr>
        <w:numPr>
          <w:ilvl w:val="2"/>
          <w:numId w:val="900"/>
        </w:numPr>
        <w:spacing w:before="0" w:after="0"/>
      </w:pPr>
      <w:r>
        <w:t>Ion Pairs</w:t>
      </w:r>
    </w:p>
    <w:p>
      <w:pPr>
        <w:numPr>
          <w:ilvl w:val="2"/>
          <w:numId w:val="900"/>
        </w:numPr>
        <w:spacing w:before="0" w:after="0"/>
      </w:pPr>
      <w:r>
        <w:t>Electrostatic Interactions</w:t>
      </w:r>
    </w:p>
    <w:p>
      <w:pPr>
        <w:numPr>
          <w:ilvl w:val="1"/>
          <w:numId w:val="900"/>
        </w:numPr>
        <w:spacing w:before="0" w:after="0"/>
      </w:pPr>
      <w:r>
        <w:t>Ligands</w:t>
      </w:r>
    </w:p>
    <w:p>
      <w:pPr>
        <w:numPr>
          <w:ilvl w:val="2"/>
          <w:numId w:val="900"/>
        </w:numPr>
        <w:spacing w:before="0" w:after="0"/>
      </w:pPr>
      <w:r>
        <w:t>Monodentate Ligands</w:t>
      </w:r>
    </w:p>
    <w:p>
      <w:pPr>
        <w:numPr>
          <w:ilvl w:val="2"/>
          <w:numId w:val="900"/>
        </w:numPr>
        <w:spacing w:before="0" w:after="0"/>
      </w:pPr>
      <w:r>
        <w:t>Multidentate Ligands</w:t>
      </w:r>
    </w:p>
    <w:p>
      <w:pPr>
        <w:numPr>
          <w:ilvl w:val="2"/>
          <w:numId w:val="900"/>
        </w:numPr>
        <w:spacing w:before="0" w:after="0"/>
      </w:pPr>
      <w:r>
        <w:t>Inorganic Ligands</w:t>
      </w:r>
    </w:p>
    <w:p>
      <w:pPr>
        <w:numPr>
          <w:ilvl w:val="2"/>
          <w:numId w:val="900"/>
        </w:numPr>
        <w:spacing w:before="0" w:after="0"/>
      </w:pPr>
      <w:r>
        <w:t>Organic Ligands</w:t>
      </w:r>
    </w:p>
    <w:p>
      <w:pPr>
        <w:numPr>
          <w:ilvl w:val="0"/>
          <w:numId w:val="900"/>
        </w:numPr>
        <w:spacing w:before="0" w:after="0"/>
      </w:pPr>
      <w:r>
        <w:t>Stability of Complexes</w:t>
      </w:r>
    </w:p>
    <w:p>
      <w:pPr>
        <w:numPr>
          <w:ilvl w:val="1"/>
          <w:numId w:val="900"/>
        </w:numPr>
        <w:spacing w:before="0" w:after="0"/>
      </w:pPr>
      <w:r>
        <w:t>Formation Constants</w:t>
      </w:r>
    </w:p>
    <w:p>
      <w:pPr>
        <w:numPr>
          <w:ilvl w:val="2"/>
          <w:numId w:val="900"/>
        </w:numPr>
        <w:spacing w:before="0" w:after="0"/>
      </w:pPr>
      <w:r>
        <w:t>Stepwise Formation Constants</w:t>
      </w:r>
    </w:p>
    <w:p>
      <w:pPr>
        <w:numPr>
          <w:ilvl w:val="2"/>
          <w:numId w:val="900"/>
        </w:numPr>
        <w:spacing w:before="0" w:after="0"/>
      </w:pPr>
      <w:r>
        <w:t>Overall Formation Constants</w:t>
      </w:r>
    </w:p>
    <w:p>
      <w:pPr>
        <w:numPr>
          <w:ilvl w:val="1"/>
          <w:numId w:val="900"/>
        </w:numPr>
        <w:spacing w:before="0" w:after="0"/>
      </w:pPr>
      <w:r>
        <w:t>Stability Constants</w:t>
      </w:r>
    </w:p>
    <w:p>
      <w:pPr>
        <w:numPr>
          <w:ilvl w:val="2"/>
          <w:numId w:val="900"/>
        </w:numPr>
        <w:spacing w:before="0" w:after="0"/>
      </w:pPr>
      <w:r>
        <w:t>Relationship to Formation Constants</w:t>
      </w:r>
    </w:p>
    <w:p>
      <w:pPr>
        <w:numPr>
          <w:ilvl w:val="2"/>
          <w:numId w:val="900"/>
        </w:numPr>
        <w:spacing w:before="0" w:after="0"/>
      </w:pPr>
      <w:r>
        <w:t>Thermodynamic vs. Conditional Constants</w:t>
      </w:r>
    </w:p>
    <w:p>
      <w:pPr>
        <w:numPr>
          <w:ilvl w:val="1"/>
          <w:numId w:val="900"/>
        </w:numPr>
        <w:spacing w:before="0" w:after="0"/>
      </w:pPr>
      <w:r>
        <w:t>Chelation</w:t>
      </w:r>
    </w:p>
    <w:p>
      <w:pPr>
        <w:numPr>
          <w:ilvl w:val="2"/>
          <w:numId w:val="900"/>
        </w:numPr>
        <w:spacing w:before="0" w:after="0"/>
      </w:pPr>
      <w:r>
        <w:t>Chelate Effect</w:t>
      </w:r>
    </w:p>
    <w:p>
      <w:pPr>
        <w:numPr>
          <w:ilvl w:val="2"/>
          <w:numId w:val="900"/>
        </w:numPr>
        <w:spacing w:before="0" w:after="0"/>
      </w:pPr>
      <w:r>
        <w:t>Chelating Agents</w:t>
      </w:r>
    </w:p>
    <w:p>
      <w:pPr>
        <w:numPr>
          <w:ilvl w:val="2"/>
          <w:numId w:val="900"/>
        </w:numPr>
        <w:spacing w:before="0" w:after="0"/>
      </w:pPr>
      <w:r>
        <w:t>Environmental Significance</w:t>
      </w:r>
    </w:p>
    <w:p>
      <w:pPr>
        <w:numPr>
          <w:ilvl w:val="0"/>
          <w:numId w:val="900"/>
        </w:numPr>
        <w:spacing w:before="0" w:after="0"/>
      </w:pPr>
      <w:r>
        <w:t>Major Ion Complexes</w:t>
      </w:r>
    </w:p>
    <w:p>
      <w:pPr>
        <w:numPr>
          <w:ilvl w:val="1"/>
          <w:numId w:val="900"/>
        </w:numPr>
        <w:spacing w:before="0" w:after="0"/>
      </w:pPr>
      <w:r>
        <w:t>Calcium Complexes</w:t>
      </w:r>
    </w:p>
    <w:p>
      <w:pPr>
        <w:numPr>
          <w:ilvl w:val="2"/>
          <w:numId w:val="900"/>
        </w:numPr>
        <w:spacing w:before="0" w:after="0"/>
      </w:pPr>
      <w:r>
        <w:t>Sulfate Complexes</w:t>
      </w:r>
    </w:p>
    <w:p>
      <w:pPr>
        <w:numPr>
          <w:ilvl w:val="2"/>
          <w:numId w:val="900"/>
        </w:numPr>
        <w:spacing w:before="0" w:after="0"/>
      </w:pPr>
      <w:r>
        <w:t>Carbonate Complexes</w:t>
      </w:r>
    </w:p>
    <w:p>
      <w:pPr>
        <w:numPr>
          <w:ilvl w:val="1"/>
          <w:numId w:val="900"/>
        </w:numPr>
        <w:spacing w:before="0" w:after="0"/>
      </w:pPr>
      <w:r>
        <w:t>Magnesium Complexes</w:t>
      </w:r>
    </w:p>
    <w:p>
      <w:pPr>
        <w:numPr>
          <w:ilvl w:val="2"/>
          <w:numId w:val="900"/>
        </w:numPr>
        <w:spacing w:before="0" w:after="0"/>
      </w:pPr>
      <w:r>
        <w:t>Sulfate Complexes</w:t>
      </w:r>
    </w:p>
    <w:p>
      <w:pPr>
        <w:numPr>
          <w:ilvl w:val="2"/>
          <w:numId w:val="900"/>
        </w:numPr>
        <w:spacing w:before="0" w:after="0"/>
      </w:pPr>
      <w:r>
        <w:t>Carbonate Complexes</w:t>
      </w:r>
    </w:p>
    <w:p>
      <w:pPr>
        <w:numPr>
          <w:ilvl w:val="1"/>
          <w:numId w:val="900"/>
        </w:numPr>
        <w:spacing w:before="0" w:after="0"/>
      </w:pPr>
      <w:r>
        <w:t>Sodium and Potassium Complexes</w:t>
      </w:r>
    </w:p>
    <w:p>
      <w:pPr>
        <w:numPr>
          <w:ilvl w:val="2"/>
          <w:numId w:val="900"/>
        </w:numPr>
        <w:spacing w:before="0" w:after="0"/>
      </w:pPr>
      <w:r>
        <w:t>Weak Complex Formation</w:t>
      </w:r>
    </w:p>
    <w:p>
      <w:pPr>
        <w:numPr>
          <w:ilvl w:val="1"/>
          <w:numId w:val="900"/>
        </w:numPr>
        <w:spacing w:before="0" w:after="0"/>
      </w:pPr>
      <w:r>
        <w:t>Chloride and Sulfate Complexes</w:t>
      </w:r>
    </w:p>
    <w:p>
      <w:pPr>
        <w:numPr>
          <w:ilvl w:val="2"/>
          <w:numId w:val="900"/>
        </w:numPr>
        <w:spacing w:before="0" w:after="0"/>
      </w:pPr>
      <w:r>
        <w:t>Metal-Chloride Complexes</w:t>
      </w:r>
    </w:p>
    <w:p>
      <w:pPr>
        <w:numPr>
          <w:ilvl w:val="2"/>
          <w:numId w:val="900"/>
        </w:numPr>
        <w:spacing w:before="0" w:after="0"/>
      </w:pPr>
      <w:r>
        <w:t>Metal-Sulfate Complexes</w:t>
      </w:r>
    </w:p>
    <w:p>
      <w:pPr>
        <w:numPr>
          <w:ilvl w:val="0"/>
          <w:numId w:val="900"/>
        </w:numPr>
        <w:spacing w:before="0" w:after="0"/>
      </w:pPr>
      <w:r>
        <w:t>Trace Metal Complexation</w:t>
      </w:r>
    </w:p>
    <w:p>
      <w:pPr>
        <w:numPr>
          <w:ilvl w:val="1"/>
          <w:numId w:val="900"/>
        </w:numPr>
        <w:spacing w:before="0" w:after="0"/>
      </w:pPr>
      <w:r>
        <w:t>Inorganic Ligands</w:t>
      </w:r>
    </w:p>
    <w:p>
      <w:pPr>
        <w:numPr>
          <w:ilvl w:val="2"/>
          <w:numId w:val="900"/>
        </w:numPr>
        <w:spacing w:before="0" w:after="0"/>
      </w:pPr>
      <w:r>
        <w:t>Hydroxide Complexes</w:t>
      </w:r>
    </w:p>
    <w:p>
      <w:pPr>
        <w:numPr>
          <w:ilvl w:val="2"/>
          <w:numId w:val="900"/>
        </w:numPr>
        <w:spacing w:before="0" w:after="0"/>
      </w:pPr>
      <w:r>
        <w:t>Chloride Complexes</w:t>
      </w:r>
    </w:p>
    <w:p>
      <w:pPr>
        <w:numPr>
          <w:ilvl w:val="2"/>
          <w:numId w:val="900"/>
        </w:numPr>
        <w:spacing w:before="0" w:after="0"/>
      </w:pPr>
      <w:r>
        <w:t>Sulfate Complexes</w:t>
      </w:r>
    </w:p>
    <w:p>
      <w:pPr>
        <w:numPr>
          <w:ilvl w:val="2"/>
          <w:numId w:val="900"/>
        </w:numPr>
        <w:spacing w:before="0" w:after="0"/>
      </w:pPr>
      <w:r>
        <w:t>Carbonate Complexes</w:t>
      </w:r>
    </w:p>
    <w:p>
      <w:pPr>
        <w:numPr>
          <w:ilvl w:val="1"/>
          <w:numId w:val="900"/>
        </w:numPr>
        <w:spacing w:before="0" w:after="0"/>
      </w:pPr>
      <w:r>
        <w:t>Organic Ligands</w:t>
      </w:r>
    </w:p>
    <w:p>
      <w:pPr>
        <w:numPr>
          <w:ilvl w:val="2"/>
          <w:numId w:val="900"/>
        </w:numPr>
        <w:spacing w:before="0" w:after="0"/>
      </w:pPr>
      <w:r>
        <w:t>Humic Acids</w:t>
      </w:r>
    </w:p>
    <w:p>
      <w:pPr>
        <w:numPr>
          <w:ilvl w:val="2"/>
          <w:numId w:val="900"/>
        </w:numPr>
        <w:spacing w:before="0" w:after="0"/>
      </w:pPr>
      <w:r>
        <w:t>Fulvic Acids</w:t>
      </w:r>
    </w:p>
    <w:p>
      <w:pPr>
        <w:numPr>
          <w:ilvl w:val="2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0"/>
          <w:numId w:val="900"/>
        </w:numPr>
        <w:spacing w:before="0" w:after="0"/>
      </w:pPr>
      <w:r>
        <w:t>Calculating Chemical Speciation</w:t>
      </w:r>
    </w:p>
    <w:p>
      <w:pPr>
        <w:numPr>
          <w:ilvl w:val="1"/>
          <w:numId w:val="900"/>
        </w:numPr>
        <w:spacing w:before="0" w:after="0"/>
      </w:pPr>
      <w:r>
        <w:t>Mass Balance Equations</w:t>
      </w:r>
    </w:p>
    <w:p>
      <w:pPr>
        <w:numPr>
          <w:ilvl w:val="2"/>
          <w:numId w:val="900"/>
        </w:numPr>
        <w:spacing w:before="0" w:after="0"/>
      </w:pPr>
      <w:r>
        <w:t>Total Dissolved Concentrations</w:t>
      </w:r>
    </w:p>
    <w:p>
      <w:pPr>
        <w:numPr>
          <w:ilvl w:val="2"/>
          <w:numId w:val="900"/>
        </w:numPr>
        <w:spacing w:before="0" w:after="0"/>
      </w:pPr>
      <w:r>
        <w:t>Conservation of Mass</w:t>
      </w:r>
    </w:p>
    <w:p>
      <w:pPr>
        <w:numPr>
          <w:ilvl w:val="1"/>
          <w:numId w:val="900"/>
        </w:numPr>
        <w:spacing w:before="0" w:after="0"/>
      </w:pPr>
      <w:r>
        <w:t>Charge Balance Equations</w:t>
      </w:r>
    </w:p>
    <w:p>
      <w:pPr>
        <w:numPr>
          <w:ilvl w:val="2"/>
          <w:numId w:val="900"/>
        </w:numPr>
        <w:spacing w:before="0" w:after="0"/>
      </w:pPr>
      <w:r>
        <w:t>Electroneutrality</w:t>
      </w:r>
    </w:p>
    <w:p>
      <w:pPr>
        <w:numPr>
          <w:ilvl w:val="1"/>
          <w:numId w:val="900"/>
        </w:numPr>
        <w:spacing w:before="0" w:after="0"/>
      </w:pPr>
      <w:r>
        <w:t>Equilibrium Calculations</w:t>
      </w:r>
    </w:p>
    <w:p>
      <w:pPr>
        <w:numPr>
          <w:ilvl w:val="2"/>
          <w:numId w:val="900"/>
        </w:numPr>
        <w:spacing w:before="0" w:after="0"/>
      </w:pPr>
      <w:r>
        <w:t>Simultaneous Equilibria</w:t>
      </w:r>
    </w:p>
    <w:p>
      <w:pPr>
        <w:numPr>
          <w:ilvl w:val="2"/>
          <w:numId w:val="900"/>
        </w:numPr>
        <w:spacing w:before="0" w:after="0"/>
      </w:pPr>
      <w:r>
        <w:t>Iterative Solutions</w:t>
      </w:r>
    </w:p>
    <w:p>
      <w:pPr>
        <w:numPr>
          <w:ilvl w:val="1"/>
          <w:numId w:val="900"/>
        </w:numPr>
        <w:spacing w:before="0" w:after="0"/>
      </w:pPr>
      <w:r>
        <w:t>Use of Speciation Software</w:t>
      </w:r>
    </w:p>
    <w:p>
      <w:pPr>
        <w:numPr>
          <w:ilvl w:val="2"/>
          <w:numId w:val="900"/>
        </w:numPr>
        <w:spacing w:before="0" w:after="0"/>
      </w:pPr>
      <w:r>
        <w:t>Input Requirements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pStyle w:val="Heading1"/>
      </w:pPr>
      <w:r>
        <w:t>Sorption Processes at Solid-Water Interfaces</w:t>
      </w:r>
    </w:p>
    <w:p>
      <w:pPr>
        <w:numPr>
          <w:ilvl w:val="0"/>
          <w:numId w:val="900"/>
        </w:numPr>
        <w:spacing w:before="0" w:after="0"/>
      </w:pPr>
      <w:r>
        <w:t>Introduction to Sorption</w:t>
      </w:r>
    </w:p>
    <w:p>
      <w:pPr>
        <w:numPr>
          <w:ilvl w:val="1"/>
          <w:numId w:val="900"/>
        </w:numPr>
        <w:spacing w:before="0" w:after="0"/>
      </w:pPr>
      <w:r>
        <w:t>Adsorption vs. Absorption</w:t>
      </w:r>
    </w:p>
    <w:p>
      <w:pPr>
        <w:numPr>
          <w:ilvl w:val="1"/>
          <w:numId w:val="900"/>
        </w:numPr>
        <w:spacing w:before="0" w:after="0"/>
      </w:pPr>
      <w:r>
        <w:t>Physisorption vs. Chemisorption</w:t>
      </w:r>
    </w:p>
    <w:p>
      <w:pPr>
        <w:numPr>
          <w:ilvl w:val="1"/>
          <w:numId w:val="900"/>
        </w:numPr>
        <w:spacing w:before="0" w:after="0"/>
      </w:pPr>
      <w:r>
        <w:t>Importance in Natural Systems</w:t>
      </w:r>
    </w:p>
    <w:p>
      <w:pPr>
        <w:numPr>
          <w:ilvl w:val="0"/>
          <w:numId w:val="900"/>
        </w:numPr>
        <w:spacing w:before="0" w:after="0"/>
      </w:pPr>
      <w:r>
        <w:t>Types of Sorption Mechanisms</w:t>
      </w:r>
    </w:p>
    <w:p>
      <w:pPr>
        <w:numPr>
          <w:ilvl w:val="1"/>
          <w:numId w:val="900"/>
        </w:numPr>
        <w:spacing w:before="0" w:after="0"/>
      </w:pPr>
      <w:r>
        <w:t>Surface Precipitation</w:t>
      </w:r>
    </w:p>
    <w:p>
      <w:pPr>
        <w:numPr>
          <w:ilvl w:val="2"/>
          <w:numId w:val="900"/>
        </w:numPr>
        <w:spacing w:before="0" w:after="0"/>
      </w:pPr>
      <w:r>
        <w:t>Formation of Surface Phases</w:t>
      </w:r>
    </w:p>
    <w:p>
      <w:pPr>
        <w:numPr>
          <w:ilvl w:val="2"/>
          <w:numId w:val="900"/>
        </w:numPr>
        <w:spacing w:before="0" w:after="0"/>
      </w:pPr>
      <w:r>
        <w:t>Conditions for Precipitation</w:t>
      </w:r>
    </w:p>
    <w:p>
      <w:pPr>
        <w:numPr>
          <w:ilvl w:val="1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Mechanism of Ion Exchange</w:t>
      </w:r>
    </w:p>
    <w:p>
      <w:pPr>
        <w:numPr>
          <w:ilvl w:val="2"/>
          <w:numId w:val="900"/>
        </w:numPr>
        <w:spacing w:before="0" w:after="0"/>
      </w:pPr>
      <w:r>
        <w:t>Selectivity Sequences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Anion Exchange Capacity</w:t>
      </w:r>
    </w:p>
    <w:p>
      <w:pPr>
        <w:numPr>
          <w:ilvl w:val="2"/>
          <w:numId w:val="900"/>
        </w:numPr>
        <w:spacing w:before="0" w:after="0"/>
      </w:pPr>
      <w:r>
        <w:t>Factors Affecting Exchange</w:t>
      </w:r>
    </w:p>
    <w:p>
      <w:pPr>
        <w:numPr>
          <w:ilvl w:val="1"/>
          <w:numId w:val="900"/>
        </w:numPr>
        <w:spacing w:before="0" w:after="0"/>
      </w:pPr>
      <w:r>
        <w:t>Surface Complexation</w:t>
      </w:r>
    </w:p>
    <w:p>
      <w:pPr>
        <w:numPr>
          <w:ilvl w:val="2"/>
          <w:numId w:val="900"/>
        </w:numPr>
        <w:spacing w:before="0" w:after="0"/>
      </w:pPr>
      <w:r>
        <w:t>Inner-Sphere Complexes</w:t>
      </w:r>
    </w:p>
    <w:p>
      <w:pPr>
        <w:numPr>
          <w:ilvl w:val="2"/>
          <w:numId w:val="900"/>
        </w:numPr>
        <w:spacing w:before="0" w:after="0"/>
      </w:pPr>
      <w:r>
        <w:t>Outer-Sphere Complexes</w:t>
      </w:r>
    </w:p>
    <w:p>
      <w:pPr>
        <w:numPr>
          <w:ilvl w:val="2"/>
          <w:numId w:val="900"/>
        </w:numPr>
        <w:spacing w:before="0" w:after="0"/>
      </w:pPr>
      <w:r>
        <w:t>Surface Functional Groups</w:t>
      </w:r>
    </w:p>
    <w:p>
      <w:pPr>
        <w:numPr>
          <w:ilvl w:val="2"/>
          <w:numId w:val="900"/>
        </w:numPr>
        <w:spacing w:before="0" w:after="0"/>
      </w:pPr>
      <w:r>
        <w:t>Protonation and Deprotonation</w:t>
      </w:r>
    </w:p>
    <w:p>
      <w:pPr>
        <w:numPr>
          <w:ilvl w:val="0"/>
          <w:numId w:val="900"/>
        </w:numPr>
        <w:spacing w:before="0" w:after="0"/>
      </w:pPr>
      <w:r>
        <w:t>Sorbent Materials</w:t>
      </w:r>
    </w:p>
    <w:p>
      <w:pPr>
        <w:numPr>
          <w:ilvl w:val="1"/>
          <w:numId w:val="900"/>
        </w:numPr>
        <w:spacing w:before="0" w:after="0"/>
      </w:pPr>
      <w:r>
        <w:t>Clay Minerals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Exchange Sites</w:t>
      </w:r>
    </w:p>
    <w:p>
      <w:pPr>
        <w:numPr>
          <w:ilvl w:val="1"/>
          <w:numId w:val="900"/>
        </w:numPr>
        <w:spacing w:before="0" w:after="0"/>
      </w:pPr>
      <w:r>
        <w:t>Metal Oxides and Hydroxides</w:t>
      </w:r>
    </w:p>
    <w:p>
      <w:pPr>
        <w:numPr>
          <w:ilvl w:val="2"/>
          <w:numId w:val="900"/>
        </w:numPr>
        <w:spacing w:before="0" w:after="0"/>
      </w:pPr>
      <w:r>
        <w:t>Surface Hydroxyl Groups</w:t>
      </w:r>
    </w:p>
    <w:p>
      <w:pPr>
        <w:numPr>
          <w:ilvl w:val="2"/>
          <w:numId w:val="900"/>
        </w:numPr>
        <w:spacing w:before="0" w:after="0"/>
      </w:pPr>
      <w:r>
        <w:t>Point of Zero Charge</w:t>
      </w:r>
    </w:p>
    <w:p>
      <w:pPr>
        <w:numPr>
          <w:ilvl w:val="1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Humic Substances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1"/>
          <w:numId w:val="900"/>
        </w:numPr>
        <w:spacing w:before="0" w:after="0"/>
      </w:pPr>
      <w:r>
        <w:t>Carbonates</w:t>
      </w:r>
    </w:p>
    <w:p>
      <w:pPr>
        <w:numPr>
          <w:ilvl w:val="2"/>
          <w:numId w:val="900"/>
        </w:numPr>
        <w:spacing w:before="0" w:after="0"/>
      </w:pPr>
      <w:r>
        <w:t>Surface Sites</w:t>
      </w:r>
    </w:p>
    <w:p>
      <w:pPr>
        <w:numPr>
          <w:ilvl w:val="0"/>
          <w:numId w:val="900"/>
        </w:numPr>
        <w:spacing w:before="0" w:after="0"/>
      </w:pPr>
      <w:r>
        <w:t>Modeling Sorption</w:t>
      </w:r>
    </w:p>
    <w:p>
      <w:pPr>
        <w:numPr>
          <w:ilvl w:val="1"/>
          <w:numId w:val="900"/>
        </w:numPr>
        <w:spacing w:before="0" w:after="0"/>
      </w:pPr>
      <w:r>
        <w:t>Sorption Isotherms</w:t>
      </w:r>
    </w:p>
    <w:p>
      <w:pPr>
        <w:numPr>
          <w:ilvl w:val="2"/>
          <w:numId w:val="900"/>
        </w:numPr>
        <w:spacing w:before="0" w:after="0"/>
      </w:pPr>
      <w:r>
        <w:t>Linear Isotherm</w:t>
      </w:r>
    </w:p>
    <w:p>
      <w:pPr>
        <w:numPr>
          <w:ilvl w:val="2"/>
          <w:numId w:val="900"/>
        </w:numPr>
        <w:spacing w:before="0" w:after="0"/>
      </w:pPr>
      <w:r>
        <w:t>Langmuir Isotherm</w:t>
      </w:r>
    </w:p>
    <w:p>
      <w:pPr>
        <w:numPr>
          <w:ilvl w:val="2"/>
          <w:numId w:val="900"/>
        </w:numPr>
        <w:spacing w:before="0" w:after="0"/>
      </w:pPr>
      <w:r>
        <w:t>Freundlich Isotherm</w:t>
      </w:r>
    </w:p>
    <w:p>
      <w:pPr>
        <w:numPr>
          <w:ilvl w:val="2"/>
          <w:numId w:val="900"/>
        </w:numPr>
        <w:spacing w:before="0" w:after="0"/>
      </w:pPr>
      <w:r>
        <w:t>BET Isotherm</w:t>
      </w:r>
    </w:p>
    <w:p>
      <w:pPr>
        <w:numPr>
          <w:ilvl w:val="1"/>
          <w:numId w:val="900"/>
        </w:numPr>
        <w:spacing w:before="0" w:after="0"/>
      </w:pPr>
      <w:r>
        <w:t>Surface Complexation Models</w:t>
      </w:r>
    </w:p>
    <w:p>
      <w:pPr>
        <w:numPr>
          <w:ilvl w:val="2"/>
          <w:numId w:val="900"/>
        </w:numPr>
        <w:spacing w:before="0" w:after="0"/>
      </w:pPr>
      <w:r>
        <w:t>Constant Capacitance Model</w:t>
      </w:r>
    </w:p>
    <w:p>
      <w:pPr>
        <w:numPr>
          <w:ilvl w:val="2"/>
          <w:numId w:val="900"/>
        </w:numPr>
        <w:spacing w:before="0" w:after="0"/>
      </w:pPr>
      <w:r>
        <w:t>Diffuse Layer Model</w:t>
      </w:r>
    </w:p>
    <w:p>
      <w:pPr>
        <w:numPr>
          <w:ilvl w:val="2"/>
          <w:numId w:val="900"/>
        </w:numPr>
        <w:spacing w:before="0" w:after="0"/>
      </w:pPr>
      <w:r>
        <w:t>Triple Layer Model</w:t>
      </w:r>
    </w:p>
    <w:p>
      <w:pPr>
        <w:numPr>
          <w:ilvl w:val="2"/>
          <w:numId w:val="900"/>
        </w:numPr>
        <w:spacing w:before="0" w:after="0"/>
      </w:pPr>
      <w:r>
        <w:t>Charge Distribution Multisite Complexation Model</w:t>
      </w:r>
    </w:p>
    <w:p>
      <w:pPr>
        <w:numPr>
          <w:ilvl w:val="2"/>
          <w:numId w:val="900"/>
        </w:numPr>
        <w:spacing w:before="0" w:after="0"/>
      </w:pPr>
      <w:r>
        <w:t>Model Parameters and Fitting</w:t>
      </w:r>
    </w:p>
    <w:p>
      <w:pPr>
        <w:numPr>
          <w:ilvl w:val="1"/>
          <w:numId w:val="900"/>
        </w:numPr>
        <w:spacing w:before="0" w:after="0"/>
      </w:pPr>
      <w:r>
        <w:t>Ion Exchange Models</w:t>
      </w:r>
    </w:p>
    <w:p>
      <w:pPr>
        <w:numPr>
          <w:ilvl w:val="2"/>
          <w:numId w:val="900"/>
        </w:numPr>
        <w:spacing w:before="0" w:after="0"/>
      </w:pPr>
      <w:r>
        <w:t>Selectivity Coefficients</w:t>
      </w:r>
    </w:p>
    <w:p>
      <w:pPr>
        <w:numPr>
          <w:ilvl w:val="2"/>
          <w:numId w:val="900"/>
        </w:numPr>
        <w:spacing w:before="0" w:after="0"/>
      </w:pPr>
      <w:r>
        <w:t>Thermodynamic Models</w:t>
      </w:r>
    </w:p>
    <w:p>
      <w:pPr>
        <w:numPr>
          <w:ilvl w:val="0"/>
          <w:numId w:val="900"/>
        </w:numPr>
        <w:spacing w:before="0" w:after="0"/>
      </w:pPr>
      <w:r>
        <w:t>Factors Affecting Sorption</w:t>
      </w:r>
    </w:p>
    <w:p>
      <w:pPr>
        <w:numPr>
          <w:ilvl w:val="1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Ionic Strength Effects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Competing Ions</w:t>
      </w:r>
    </w:p>
    <w:p>
      <w:pPr>
        <w:numPr>
          <w:ilvl w:val="1"/>
          <w:numId w:val="900"/>
        </w:numPr>
        <w:spacing w:before="0" w:after="0"/>
      </w:pPr>
      <w:r>
        <w:t>Surface Loading</w:t>
      </w:r>
    </w:p>
    <w:p>
      <w:pPr>
        <w:numPr>
          <w:ilvl w:val="1"/>
          <w:numId w:val="900"/>
        </w:numPr>
        <w:spacing w:before="0" w:after="0"/>
      </w:pPr>
      <w:r>
        <w:t>Kinetic Effects</w:t>
      </w:r>
    </w:p>
    <w:p>
      <w:pPr>
        <w:pStyle w:val="Heading1"/>
      </w:pPr>
      <w:r>
        <w:t>Geochemistry of Natural Water Systems</w:t>
      </w:r>
    </w:p>
    <w:p>
      <w:pPr>
        <w:numPr>
          <w:ilvl w:val="0"/>
          <w:numId w:val="900"/>
        </w:numPr>
        <w:spacing w:before="0" w:after="0"/>
      </w:pPr>
      <w:r>
        <w:t>Atmospheric Water (Precipitation)</w:t>
      </w:r>
    </w:p>
    <w:p>
      <w:pPr>
        <w:numPr>
          <w:ilvl w:val="1"/>
          <w:numId w:val="900"/>
        </w:numPr>
        <w:spacing w:before="0" w:after="0"/>
      </w:pPr>
      <w:r>
        <w:t>Composition of Rainwater</w:t>
      </w:r>
    </w:p>
    <w:p>
      <w:pPr>
        <w:numPr>
          <w:ilvl w:val="2"/>
          <w:numId w:val="900"/>
        </w:numPr>
        <w:spacing w:before="0" w:after="0"/>
      </w:pPr>
      <w:r>
        <w:t>Major Ions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2"/>
          <w:numId w:val="900"/>
        </w:numPr>
        <w:spacing w:before="0" w:after="0"/>
      </w:pPr>
      <w:r>
        <w:t>pH Values</w:t>
      </w:r>
    </w:p>
    <w:p>
      <w:pPr>
        <w:numPr>
          <w:ilvl w:val="1"/>
          <w:numId w:val="900"/>
        </w:numPr>
        <w:spacing w:before="0" w:after="0"/>
      </w:pPr>
      <w:r>
        <w:t>Interaction with Atmospheric Gases</w:t>
      </w:r>
    </w:p>
    <w:p>
      <w:pPr>
        <w:numPr>
          <w:ilvl w:val="2"/>
          <w:numId w:val="900"/>
        </w:numPr>
        <w:spacing w:before="0" w:after="0"/>
      </w:pPr>
      <w:r>
        <w:t>CO2 Dissolution</w:t>
      </w:r>
    </w:p>
    <w:p>
      <w:pPr>
        <w:numPr>
          <w:ilvl w:val="2"/>
          <w:numId w:val="900"/>
        </w:numPr>
        <w:spacing w:before="0" w:after="0"/>
      </w:pPr>
      <w:r>
        <w:t>SO2 and NOx Dissolution</w:t>
      </w:r>
    </w:p>
    <w:p>
      <w:pPr>
        <w:numPr>
          <w:ilvl w:val="2"/>
          <w:numId w:val="900"/>
        </w:numPr>
        <w:spacing w:before="0" w:after="0"/>
      </w:pPr>
      <w:r>
        <w:t>Aerosol Incorporation</w:t>
      </w:r>
    </w:p>
    <w:p>
      <w:pPr>
        <w:numPr>
          <w:ilvl w:val="1"/>
          <w:numId w:val="900"/>
        </w:numPr>
        <w:spacing w:before="0" w:after="0"/>
      </w:pPr>
      <w:r>
        <w:t>Acid Rain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Geographic Patterns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Snow and Ice Chemistry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Meltwater Chemistry</w:t>
      </w:r>
    </w:p>
    <w:p>
      <w:pPr>
        <w:numPr>
          <w:ilvl w:val="0"/>
          <w:numId w:val="900"/>
        </w:numPr>
        <w:spacing w:before="0" w:after="0"/>
      </w:pPr>
      <w:r>
        <w:t>Groundwater Geochemistry</w:t>
      </w:r>
    </w:p>
    <w:p>
      <w:pPr>
        <w:numPr>
          <w:ilvl w:val="1"/>
          <w:numId w:val="900"/>
        </w:numPr>
        <w:spacing w:before="0" w:after="0"/>
      </w:pPr>
      <w:r>
        <w:t>Water-Rock Interaction along Flow Paths</w:t>
      </w:r>
    </w:p>
    <w:p>
      <w:pPr>
        <w:numPr>
          <w:ilvl w:val="2"/>
          <w:numId w:val="900"/>
        </w:numPr>
        <w:spacing w:before="0" w:after="0"/>
      </w:pPr>
      <w:r>
        <w:t>Progressive Chemical Evolution</w:t>
      </w:r>
    </w:p>
    <w:p>
      <w:pPr>
        <w:numPr>
          <w:ilvl w:val="2"/>
          <w:numId w:val="900"/>
        </w:numPr>
        <w:spacing w:before="0" w:after="0"/>
      </w:pPr>
      <w:r>
        <w:t>Mineral Dissolution and Precipitation</w:t>
      </w:r>
    </w:p>
    <w:p>
      <w:pPr>
        <w:numPr>
          <w:ilvl w:val="2"/>
          <w:numId w:val="900"/>
        </w:numPr>
        <w:spacing w:before="0" w:after="0"/>
      </w:pPr>
      <w:r>
        <w:t>Ion Exchange Processes</w:t>
      </w:r>
    </w:p>
    <w:p>
      <w:pPr>
        <w:numPr>
          <w:ilvl w:val="2"/>
          <w:numId w:val="900"/>
        </w:numPr>
        <w:spacing w:before="0" w:after="0"/>
      </w:pPr>
      <w:r>
        <w:t>Mixing Processes</w:t>
      </w:r>
    </w:p>
    <w:p>
      <w:pPr>
        <w:numPr>
          <w:ilvl w:val="1"/>
          <w:numId w:val="900"/>
        </w:numPr>
        <w:spacing w:before="0" w:after="0"/>
      </w:pPr>
      <w:r>
        <w:t>Geochemical Evolution of Groundwater</w:t>
      </w:r>
    </w:p>
    <w:p>
      <w:pPr>
        <w:numPr>
          <w:ilvl w:val="2"/>
          <w:numId w:val="900"/>
        </w:numPr>
        <w:spacing w:before="0" w:after="0"/>
      </w:pPr>
      <w:r>
        <w:t>Recharge Zone Chemistry</w:t>
      </w:r>
    </w:p>
    <w:p>
      <w:pPr>
        <w:numPr>
          <w:ilvl w:val="2"/>
          <w:numId w:val="900"/>
        </w:numPr>
        <w:spacing w:before="0" w:after="0"/>
      </w:pPr>
      <w:r>
        <w:t>Intermediate Zone Chemistry</w:t>
      </w:r>
    </w:p>
    <w:p>
      <w:pPr>
        <w:numPr>
          <w:ilvl w:val="2"/>
          <w:numId w:val="900"/>
        </w:numPr>
        <w:spacing w:before="0" w:after="0"/>
      </w:pPr>
      <w:r>
        <w:t>Discharge Zone Chemistry</w:t>
      </w:r>
    </w:p>
    <w:p>
      <w:pPr>
        <w:numPr>
          <w:ilvl w:val="2"/>
          <w:numId w:val="900"/>
        </w:numPr>
        <w:spacing w:before="0" w:after="0"/>
      </w:pPr>
      <w:r>
        <w:t>Residence Time Effects</w:t>
      </w:r>
    </w:p>
    <w:p>
      <w:pPr>
        <w:numPr>
          <w:ilvl w:val="1"/>
          <w:numId w:val="900"/>
        </w:numPr>
        <w:spacing w:before="0" w:after="0"/>
      </w:pPr>
      <w:r>
        <w:t>Hydrochemical Facies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Piper Diagrams</w:t>
      </w:r>
    </w:p>
    <w:p>
      <w:pPr>
        <w:numPr>
          <w:ilvl w:val="2"/>
          <w:numId w:val="900"/>
        </w:numPr>
        <w:spacing w:before="0" w:after="0"/>
      </w:pPr>
      <w:r>
        <w:t>Stiff Diagrams</w:t>
      </w:r>
    </w:p>
    <w:p>
      <w:pPr>
        <w:numPr>
          <w:ilvl w:val="1"/>
          <w:numId w:val="900"/>
        </w:numPr>
        <w:spacing w:before="0" w:after="0"/>
      </w:pPr>
      <w:r>
        <w:t>Saline Intrusion</w:t>
      </w:r>
    </w:p>
    <w:p>
      <w:pPr>
        <w:numPr>
          <w:ilvl w:val="2"/>
          <w:numId w:val="900"/>
        </w:numPr>
        <w:spacing w:before="0" w:after="0"/>
      </w:pPr>
      <w:r>
        <w:t>Coastal Aquifer Systems</w:t>
      </w:r>
    </w:p>
    <w:p>
      <w:pPr>
        <w:numPr>
          <w:ilvl w:val="2"/>
          <w:numId w:val="900"/>
        </w:numPr>
        <w:spacing w:before="0" w:after="0"/>
      </w:pPr>
      <w:r>
        <w:t>Mixing Processes</w:t>
      </w:r>
    </w:p>
    <w:p>
      <w:pPr>
        <w:numPr>
          <w:ilvl w:val="2"/>
          <w:numId w:val="900"/>
        </w:numPr>
        <w:spacing w:before="0" w:after="0"/>
      </w:pPr>
      <w:r>
        <w:t>Impacts on Water Quality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Geothermal Waters</w:t>
      </w:r>
    </w:p>
    <w:p>
      <w:pPr>
        <w:numPr>
          <w:ilvl w:val="2"/>
          <w:numId w:val="900"/>
        </w:numPr>
        <w:spacing w:before="0" w:after="0"/>
      </w:pPr>
      <w:r>
        <w:t>High-Temperature Reactions</w:t>
      </w:r>
    </w:p>
    <w:p>
      <w:pPr>
        <w:numPr>
          <w:ilvl w:val="2"/>
          <w:numId w:val="900"/>
        </w:numPr>
        <w:spacing w:before="0" w:after="0"/>
      </w:pPr>
      <w:r>
        <w:t>Mineral Scaling</w:t>
      </w:r>
    </w:p>
    <w:p>
      <w:pPr>
        <w:numPr>
          <w:ilvl w:val="2"/>
          <w:numId w:val="900"/>
        </w:numPr>
        <w:spacing w:before="0" w:after="0"/>
      </w:pPr>
      <w:r>
        <w:t>Gas Content</w:t>
      </w:r>
    </w:p>
    <w:p>
      <w:pPr>
        <w:numPr>
          <w:ilvl w:val="0"/>
          <w:numId w:val="900"/>
        </w:numPr>
        <w:spacing w:before="0" w:after="0"/>
      </w:pPr>
      <w:r>
        <w:t>River and Stream Geochemistry</w:t>
      </w:r>
    </w:p>
    <w:p>
      <w:pPr>
        <w:numPr>
          <w:ilvl w:val="1"/>
          <w:numId w:val="900"/>
        </w:numPr>
        <w:spacing w:before="0" w:after="0"/>
      </w:pPr>
      <w:r>
        <w:t>Influence of Bedrock Geology</w:t>
      </w:r>
    </w:p>
    <w:p>
      <w:pPr>
        <w:numPr>
          <w:ilvl w:val="2"/>
          <w:numId w:val="900"/>
        </w:numPr>
        <w:spacing w:before="0" w:after="0"/>
      </w:pPr>
      <w:r>
        <w:t>Carbonate Terrains</w:t>
      </w:r>
    </w:p>
    <w:p>
      <w:pPr>
        <w:numPr>
          <w:ilvl w:val="2"/>
          <w:numId w:val="900"/>
        </w:numPr>
        <w:spacing w:before="0" w:after="0"/>
      </w:pPr>
      <w:r>
        <w:t>Silicate Terrains</w:t>
      </w:r>
    </w:p>
    <w:p>
      <w:pPr>
        <w:numPr>
          <w:ilvl w:val="2"/>
          <w:numId w:val="900"/>
        </w:numPr>
        <w:spacing w:before="0" w:after="0"/>
      </w:pPr>
      <w:r>
        <w:t>Evaporite Terrains</w:t>
      </w:r>
    </w:p>
    <w:p>
      <w:pPr>
        <w:numPr>
          <w:ilvl w:val="1"/>
          <w:numId w:val="900"/>
        </w:numPr>
        <w:spacing w:before="0" w:after="0"/>
      </w:pPr>
      <w:r>
        <w:t>Influence of Climate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1"/>
          <w:numId w:val="900"/>
        </w:numPr>
        <w:spacing w:before="0" w:after="0"/>
      </w:pPr>
      <w:r>
        <w:t>Conservative Solutes</w:t>
      </w:r>
    </w:p>
    <w:p>
      <w:pPr>
        <w:numPr>
          <w:ilvl w:val="2"/>
          <w:numId w:val="900"/>
        </w:numPr>
        <w:spacing w:before="0" w:after="0"/>
      </w:pPr>
      <w:r>
        <w:t>Chloride as a Tracer</w:t>
      </w:r>
    </w:p>
    <w:p>
      <w:pPr>
        <w:numPr>
          <w:ilvl w:val="2"/>
          <w:numId w:val="900"/>
        </w:numPr>
        <w:spacing w:before="0" w:after="0"/>
      </w:pPr>
      <w:r>
        <w:t>Mixing Models</w:t>
      </w:r>
    </w:p>
    <w:p>
      <w:pPr>
        <w:numPr>
          <w:ilvl w:val="1"/>
          <w:numId w:val="900"/>
        </w:numPr>
        <w:spacing w:before="0" w:after="0"/>
      </w:pPr>
      <w:r>
        <w:t>Non-conservative Solutes</w:t>
      </w:r>
    </w:p>
    <w:p>
      <w:pPr>
        <w:numPr>
          <w:ilvl w:val="2"/>
          <w:numId w:val="900"/>
        </w:numPr>
        <w:spacing w:before="0" w:after="0"/>
      </w:pPr>
      <w:r>
        <w:t>Biological Uptake</w:t>
      </w:r>
    </w:p>
    <w:p>
      <w:pPr>
        <w:numPr>
          <w:ilvl w:val="2"/>
          <w:numId w:val="900"/>
        </w:numPr>
        <w:spacing w:before="0" w:after="0"/>
      </w:pPr>
      <w:r>
        <w:t>Sorption Processes</w:t>
      </w:r>
    </w:p>
    <w:p>
      <w:pPr>
        <w:numPr>
          <w:ilvl w:val="2"/>
          <w:numId w:val="900"/>
        </w:numPr>
        <w:spacing w:before="0" w:after="0"/>
      </w:pPr>
      <w:r>
        <w:t>Precipitation Reactions</w:t>
      </w:r>
    </w:p>
    <w:p>
      <w:pPr>
        <w:numPr>
          <w:ilvl w:val="1"/>
          <w:numId w:val="900"/>
        </w:numPr>
        <w:spacing w:before="0" w:after="0"/>
      </w:pPr>
      <w:r>
        <w:t>Temporal Variations</w:t>
      </w:r>
    </w:p>
    <w:p>
      <w:pPr>
        <w:numPr>
          <w:ilvl w:val="2"/>
          <w:numId w:val="900"/>
        </w:numPr>
        <w:spacing w:before="0" w:after="0"/>
      </w:pPr>
      <w:r>
        <w:t>Diurnal Variations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Storm Event Effects</w:t>
      </w:r>
    </w:p>
    <w:p>
      <w:pPr>
        <w:numPr>
          <w:ilvl w:val="1"/>
          <w:numId w:val="900"/>
        </w:numPr>
        <w:spacing w:before="0" w:after="0"/>
      </w:pPr>
      <w:r>
        <w:t>Longitudinal Profiles</w:t>
      </w:r>
    </w:p>
    <w:p>
      <w:pPr>
        <w:numPr>
          <w:ilvl w:val="2"/>
          <w:numId w:val="900"/>
        </w:numPr>
        <w:spacing w:before="0" w:after="0"/>
      </w:pPr>
      <w:r>
        <w:t>Headwater Chemistry</w:t>
      </w:r>
    </w:p>
    <w:p>
      <w:pPr>
        <w:numPr>
          <w:ilvl w:val="2"/>
          <w:numId w:val="900"/>
        </w:numPr>
        <w:spacing w:before="0" w:after="0"/>
      </w:pPr>
      <w:r>
        <w:t>Downstream Evolution</w:t>
      </w:r>
    </w:p>
    <w:p>
      <w:pPr>
        <w:numPr>
          <w:ilvl w:val="0"/>
          <w:numId w:val="900"/>
        </w:numPr>
        <w:spacing w:before="0" w:after="0"/>
      </w:pPr>
      <w:r>
        <w:t>Lake Geochemistry</w:t>
      </w:r>
    </w:p>
    <w:p>
      <w:pPr>
        <w:numPr>
          <w:ilvl w:val="1"/>
          <w:numId w:val="900"/>
        </w:numPr>
        <w:spacing w:before="0" w:after="0"/>
      </w:pPr>
      <w:r>
        <w:t>Stratification</w:t>
      </w:r>
    </w:p>
    <w:p>
      <w:pPr>
        <w:numPr>
          <w:ilvl w:val="2"/>
          <w:numId w:val="900"/>
        </w:numPr>
        <w:spacing w:before="0" w:after="0"/>
      </w:pPr>
      <w:r>
        <w:t>Thermal Stratification</w:t>
      </w:r>
    </w:p>
    <w:p>
      <w:pPr>
        <w:numPr>
          <w:ilvl w:val="2"/>
          <w:numId w:val="900"/>
        </w:numPr>
        <w:spacing w:before="0" w:after="0"/>
      </w:pPr>
      <w:r>
        <w:t>Chemical Stratification</w:t>
      </w:r>
    </w:p>
    <w:p>
      <w:pPr>
        <w:numPr>
          <w:ilvl w:val="2"/>
          <w:numId w:val="900"/>
        </w:numPr>
        <w:spacing w:before="0" w:after="0"/>
      </w:pPr>
      <w:r>
        <w:t>Density Effects</w:t>
      </w:r>
    </w:p>
    <w:p>
      <w:pPr>
        <w:numPr>
          <w:ilvl w:val="1"/>
          <w:numId w:val="900"/>
        </w:numPr>
        <w:spacing w:before="0" w:after="0"/>
      </w:pPr>
      <w:r>
        <w:t>Turnover Events</w:t>
      </w:r>
    </w:p>
    <w:p>
      <w:pPr>
        <w:numPr>
          <w:ilvl w:val="2"/>
          <w:numId w:val="900"/>
        </w:numPr>
        <w:spacing w:before="0" w:after="0"/>
      </w:pPr>
      <w:r>
        <w:t>Spring and Fall Turnover</w:t>
      </w:r>
    </w:p>
    <w:p>
      <w:pPr>
        <w:numPr>
          <w:ilvl w:val="2"/>
          <w:numId w:val="900"/>
        </w:numPr>
        <w:spacing w:before="0" w:after="0"/>
      </w:pPr>
      <w:r>
        <w:t>Mixing Processes</w:t>
      </w:r>
    </w:p>
    <w:p>
      <w:pPr>
        <w:numPr>
          <w:ilvl w:val="2"/>
          <w:numId w:val="900"/>
        </w:numPr>
        <w:spacing w:before="0" w:after="0"/>
      </w:pPr>
      <w:r>
        <w:t>Chemical Redistribution</w:t>
      </w:r>
    </w:p>
    <w:p>
      <w:pPr>
        <w:numPr>
          <w:ilvl w:val="1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Nutrient Loading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Sediment-Water Interactions</w:t>
      </w:r>
    </w:p>
    <w:p>
      <w:pPr>
        <w:numPr>
          <w:ilvl w:val="2"/>
          <w:numId w:val="900"/>
        </w:numPr>
        <w:spacing w:before="0" w:after="0"/>
      </w:pPr>
      <w:r>
        <w:t>Nutrient Release</w:t>
      </w:r>
    </w:p>
    <w:p>
      <w:pPr>
        <w:numPr>
          <w:ilvl w:val="2"/>
          <w:numId w:val="900"/>
        </w:numPr>
        <w:spacing w:before="0" w:after="0"/>
      </w:pPr>
      <w:r>
        <w:t>Redox Processes</w:t>
      </w:r>
    </w:p>
    <w:p>
      <w:pPr>
        <w:numPr>
          <w:ilvl w:val="2"/>
          <w:numId w:val="900"/>
        </w:numPr>
        <w:spacing w:before="0" w:after="0"/>
      </w:pPr>
      <w:r>
        <w:t>Diagenesis</w:t>
      </w:r>
    </w:p>
    <w:p>
      <w:pPr>
        <w:numPr>
          <w:ilvl w:val="1"/>
          <w:numId w:val="900"/>
        </w:numPr>
        <w:spacing w:before="0" w:after="0"/>
      </w:pPr>
      <w:r>
        <w:t>Saline Lakes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2"/>
          <w:numId w:val="900"/>
        </w:numPr>
        <w:spacing w:before="0" w:after="0"/>
      </w:pPr>
      <w:r>
        <w:t>Mineral Precipitation</w:t>
      </w:r>
    </w:p>
    <w:p>
      <w:pPr>
        <w:numPr>
          <w:ilvl w:val="2"/>
          <w:numId w:val="900"/>
        </w:numPr>
        <w:spacing w:before="0" w:after="0"/>
      </w:pPr>
      <w:r>
        <w:t>Brine Evolution</w:t>
      </w:r>
    </w:p>
    <w:p>
      <w:pPr>
        <w:numPr>
          <w:ilvl w:val="0"/>
          <w:numId w:val="900"/>
        </w:numPr>
        <w:spacing w:before="0" w:after="0"/>
      </w:pPr>
      <w:r>
        <w:t>Estuarine Geochemistry</w:t>
      </w:r>
    </w:p>
    <w:p>
      <w:pPr>
        <w:numPr>
          <w:ilvl w:val="1"/>
          <w:numId w:val="900"/>
        </w:numPr>
        <w:spacing w:before="0" w:after="0"/>
      </w:pPr>
      <w:r>
        <w:t>Mixing of Freshwater and Seawater</w:t>
      </w:r>
    </w:p>
    <w:p>
      <w:pPr>
        <w:numPr>
          <w:ilvl w:val="2"/>
          <w:numId w:val="900"/>
        </w:numPr>
        <w:spacing w:before="0" w:after="0"/>
      </w:pPr>
      <w:r>
        <w:t>Conservative Mixing</w:t>
      </w:r>
    </w:p>
    <w:p>
      <w:pPr>
        <w:numPr>
          <w:ilvl w:val="2"/>
          <w:numId w:val="900"/>
        </w:numPr>
        <w:spacing w:before="0" w:after="0"/>
      </w:pPr>
      <w:r>
        <w:t>Non-conservative Behavior</w:t>
      </w:r>
    </w:p>
    <w:p>
      <w:pPr>
        <w:numPr>
          <w:ilvl w:val="2"/>
          <w:numId w:val="900"/>
        </w:numPr>
        <w:spacing w:before="0" w:after="0"/>
      </w:pPr>
      <w:r>
        <w:t>Salinity Gradients</w:t>
      </w:r>
    </w:p>
    <w:p>
      <w:pPr>
        <w:numPr>
          <w:ilvl w:val="1"/>
          <w:numId w:val="900"/>
        </w:numPr>
        <w:spacing w:before="0" w:after="0"/>
      </w:pPr>
      <w:r>
        <w:t>Flocculation</w:t>
      </w:r>
    </w:p>
    <w:p>
      <w:pPr>
        <w:numPr>
          <w:ilvl w:val="2"/>
          <w:numId w:val="900"/>
        </w:numPr>
        <w:spacing w:before="0" w:after="0"/>
      </w:pPr>
      <w:r>
        <w:t>Particle Aggregation</w:t>
      </w:r>
    </w:p>
    <w:p>
      <w:pPr>
        <w:numPr>
          <w:ilvl w:val="2"/>
          <w:numId w:val="900"/>
        </w:numPr>
        <w:spacing w:before="0" w:after="0"/>
      </w:pPr>
      <w:r>
        <w:t>Removal Processes</w:t>
      </w:r>
    </w:p>
    <w:p>
      <w:pPr>
        <w:numPr>
          <w:ilvl w:val="1"/>
          <w:numId w:val="900"/>
        </w:numPr>
        <w:spacing w:before="0" w:after="0"/>
      </w:pPr>
      <w:r>
        <w:t>Particle Scavenging</w:t>
      </w:r>
    </w:p>
    <w:p>
      <w:pPr>
        <w:numPr>
          <w:ilvl w:val="2"/>
          <w:numId w:val="900"/>
        </w:numPr>
        <w:spacing w:before="0" w:after="0"/>
      </w:pPr>
      <w:r>
        <w:t>Trace Element Removal</w:t>
      </w:r>
    </w:p>
    <w:p>
      <w:pPr>
        <w:numPr>
          <w:ilvl w:val="2"/>
          <w:numId w:val="900"/>
        </w:numPr>
        <w:spacing w:before="0" w:after="0"/>
      </w:pPr>
      <w:r>
        <w:t>Organic Matter Interactions</w:t>
      </w:r>
    </w:p>
    <w:p>
      <w:pPr>
        <w:numPr>
          <w:ilvl w:val="1"/>
          <w:numId w:val="900"/>
        </w:numPr>
        <w:spacing w:before="0" w:after="0"/>
      </w:pPr>
      <w:r>
        <w:t>Redox Processes</w:t>
      </w:r>
    </w:p>
    <w:p>
      <w:pPr>
        <w:numPr>
          <w:ilvl w:val="2"/>
          <w:numId w:val="900"/>
        </w:numPr>
        <w:spacing w:before="0" w:after="0"/>
      </w:pPr>
      <w:r>
        <w:t>Oxygen Gradients</w:t>
      </w:r>
    </w:p>
    <w:p>
      <w:pPr>
        <w:numPr>
          <w:ilvl w:val="2"/>
          <w:numId w:val="900"/>
        </w:numPr>
        <w:spacing w:before="0" w:after="0"/>
      </w:pPr>
      <w:r>
        <w:t>Sulfate Reduction</w:t>
      </w:r>
    </w:p>
    <w:p>
      <w:pPr>
        <w:numPr>
          <w:ilvl w:val="1"/>
          <w:numId w:val="900"/>
        </w:numPr>
        <w:spacing w:before="0" w:after="0"/>
      </w:pPr>
      <w:r>
        <w:t>Tidal Effects</w:t>
      </w:r>
    </w:p>
    <w:p>
      <w:pPr>
        <w:numPr>
          <w:ilvl w:val="2"/>
          <w:numId w:val="900"/>
        </w:numPr>
        <w:spacing w:before="0" w:after="0"/>
      </w:pPr>
      <w:r>
        <w:t>Chemical Oscillations</w:t>
      </w:r>
    </w:p>
    <w:p>
      <w:pPr>
        <w:numPr>
          <w:ilvl w:val="2"/>
          <w:numId w:val="900"/>
        </w:numPr>
        <w:spacing w:before="0" w:after="0"/>
      </w:pPr>
      <w:r>
        <w:t>Residence Times</w:t>
      </w:r>
    </w:p>
    <w:p>
      <w:pPr>
        <w:numPr>
          <w:ilvl w:val="0"/>
          <w:numId w:val="900"/>
        </w:numPr>
        <w:spacing w:before="0" w:after="0"/>
      </w:pPr>
      <w:r>
        <w:t>Marine Geochemistry</w:t>
      </w:r>
    </w:p>
    <w:p>
      <w:pPr>
        <w:numPr>
          <w:ilvl w:val="1"/>
          <w:numId w:val="900"/>
        </w:numPr>
        <w:spacing w:before="0" w:after="0"/>
      </w:pPr>
      <w:r>
        <w:t>Major Element Composition of Seawater</w:t>
      </w:r>
    </w:p>
    <w:p>
      <w:pPr>
        <w:numPr>
          <w:ilvl w:val="2"/>
          <w:numId w:val="900"/>
        </w:numPr>
        <w:spacing w:before="0" w:after="0"/>
      </w:pPr>
      <w:r>
        <w:t>Conservative Elements</w:t>
      </w:r>
    </w:p>
    <w:p>
      <w:pPr>
        <w:numPr>
          <w:ilvl w:val="2"/>
          <w:numId w:val="900"/>
        </w:numPr>
        <w:spacing w:before="0" w:after="0"/>
      </w:pPr>
      <w:r>
        <w:t>Non-conservative Elements</w:t>
      </w:r>
    </w:p>
    <w:p>
      <w:pPr>
        <w:numPr>
          <w:ilvl w:val="2"/>
          <w:numId w:val="900"/>
        </w:numPr>
        <w:spacing w:before="0" w:after="0"/>
      </w:pPr>
      <w:r>
        <w:t>Residence Times</w:t>
      </w:r>
    </w:p>
    <w:p>
      <w:pPr>
        <w:numPr>
          <w:ilvl w:val="1"/>
          <w:numId w:val="900"/>
        </w:numPr>
        <w:spacing w:before="0" w:after="0"/>
      </w:pPr>
      <w:r>
        <w:t>The Oceanic Carbon Cycle</w:t>
      </w:r>
    </w:p>
    <w:p>
      <w:pPr>
        <w:numPr>
          <w:ilvl w:val="2"/>
          <w:numId w:val="900"/>
        </w:numPr>
        <w:spacing w:before="0" w:after="0"/>
      </w:pPr>
      <w:r>
        <w:t>Carbonate Chemistry</w:t>
      </w:r>
    </w:p>
    <w:p>
      <w:pPr>
        <w:numPr>
          <w:ilvl w:val="2"/>
          <w:numId w:val="900"/>
        </w:numPr>
        <w:spacing w:before="0" w:after="0"/>
      </w:pPr>
      <w:r>
        <w:t>Biological Pump</w:t>
      </w:r>
    </w:p>
    <w:p>
      <w:pPr>
        <w:numPr>
          <w:ilvl w:val="2"/>
          <w:numId w:val="900"/>
        </w:numPr>
        <w:spacing w:before="0" w:after="0"/>
      </w:pPr>
      <w:r>
        <w:t>Solubility Pump</w:t>
      </w:r>
    </w:p>
    <w:p>
      <w:pPr>
        <w:numPr>
          <w:ilvl w:val="2"/>
          <w:numId w:val="900"/>
        </w:numPr>
        <w:spacing w:before="0" w:after="0"/>
      </w:pPr>
      <w:r>
        <w:t>Carbonate Compensation Depth</w:t>
      </w:r>
    </w:p>
    <w:p>
      <w:pPr>
        <w:numPr>
          <w:ilvl w:val="1"/>
          <w:numId w:val="900"/>
        </w:numPr>
        <w:spacing w:before="0" w:after="0"/>
      </w:pPr>
      <w:r>
        <w:t>Nutrient Cycles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Silicon Cycle</w:t>
      </w:r>
    </w:p>
    <w:p>
      <w:pPr>
        <w:numPr>
          <w:ilvl w:val="1"/>
          <w:numId w:val="900"/>
        </w:numPr>
        <w:spacing w:before="0" w:after="0"/>
      </w:pPr>
      <w:r>
        <w:t>Hydrothermal Vents</w:t>
      </w:r>
    </w:p>
    <w:p>
      <w:pPr>
        <w:numPr>
          <w:ilvl w:val="2"/>
          <w:numId w:val="900"/>
        </w:numPr>
        <w:spacing w:before="0" w:after="0"/>
      </w:pPr>
      <w:r>
        <w:t>High-Temperature Reactions</w:t>
      </w:r>
    </w:p>
    <w:p>
      <w:pPr>
        <w:numPr>
          <w:ilvl w:val="2"/>
          <w:numId w:val="900"/>
        </w:numPr>
        <w:spacing w:before="0" w:after="0"/>
      </w:pPr>
      <w:r>
        <w:t>Metal Sulfide Precipitation</w:t>
      </w:r>
    </w:p>
    <w:p>
      <w:pPr>
        <w:numPr>
          <w:ilvl w:val="2"/>
          <w:numId w:val="900"/>
        </w:numPr>
        <w:spacing w:before="0" w:after="0"/>
      </w:pPr>
      <w:r>
        <w:t>Impact on Ocean Chemistry</w:t>
      </w:r>
    </w:p>
    <w:p>
      <w:pPr>
        <w:numPr>
          <w:ilvl w:val="1"/>
          <w:numId w:val="900"/>
        </w:numPr>
        <w:spacing w:before="0" w:after="0"/>
      </w:pPr>
      <w:r>
        <w:t>Deep Ocean Chemistry</w:t>
      </w:r>
    </w:p>
    <w:p>
      <w:pPr>
        <w:numPr>
          <w:ilvl w:val="2"/>
          <w:numId w:val="900"/>
        </w:numPr>
        <w:spacing w:before="0" w:after="0"/>
      </w:pPr>
      <w:r>
        <w:t>Thermohaline Circulation</w:t>
      </w:r>
    </w:p>
    <w:p>
      <w:pPr>
        <w:numPr>
          <w:ilvl w:val="2"/>
          <w:numId w:val="900"/>
        </w:numPr>
        <w:spacing w:before="0" w:after="0"/>
      </w:pPr>
      <w:r>
        <w:t>Water Mass Characteristics</w:t>
      </w:r>
    </w:p>
    <w:p>
      <w:pPr>
        <w:numPr>
          <w:ilvl w:val="2"/>
          <w:numId w:val="900"/>
        </w:numPr>
        <w:spacing w:before="0" w:after="0"/>
      </w:pPr>
      <w:r>
        <w:t>Vertical Profiles</w:t>
      </w:r>
    </w:p>
    <w:p>
      <w:pPr>
        <w:pStyle w:val="Heading1"/>
      </w:pPr>
      <w:r>
        <w:t>Isotope Geochemistry in Aqueous Systems</w:t>
      </w:r>
    </w:p>
    <w:p>
      <w:pPr>
        <w:numPr>
          <w:ilvl w:val="0"/>
          <w:numId w:val="900"/>
        </w:numPr>
        <w:spacing w:before="0" w:after="0"/>
      </w:pPr>
      <w:r>
        <w:t>Principles of Isotope Geochemistry</w:t>
      </w:r>
    </w:p>
    <w:p>
      <w:pPr>
        <w:numPr>
          <w:ilvl w:val="1"/>
          <w:numId w:val="900"/>
        </w:numPr>
        <w:spacing w:before="0" w:after="0"/>
      </w:pPr>
      <w:r>
        <w:t>Stable Isotopes</w:t>
      </w:r>
    </w:p>
    <w:p>
      <w:pPr>
        <w:numPr>
          <w:ilvl w:val="2"/>
          <w:numId w:val="900"/>
        </w:numPr>
        <w:spacing w:before="0" w:after="0"/>
      </w:pPr>
      <w:r>
        <w:t>Mass Differences</w:t>
      </w:r>
    </w:p>
    <w:p>
      <w:pPr>
        <w:numPr>
          <w:ilvl w:val="2"/>
          <w:numId w:val="900"/>
        </w:numPr>
        <w:spacing w:before="0" w:after="0"/>
      </w:pPr>
      <w:r>
        <w:t>Natural Abundances</w:t>
      </w:r>
    </w:p>
    <w:p>
      <w:pPr>
        <w:numPr>
          <w:ilvl w:val="1"/>
          <w:numId w:val="900"/>
        </w:numPr>
        <w:spacing w:before="0" w:after="0"/>
      </w:pPr>
      <w:r>
        <w:t>Radioactive Isotopes</w:t>
      </w:r>
    </w:p>
    <w:p>
      <w:pPr>
        <w:numPr>
          <w:ilvl w:val="2"/>
          <w:numId w:val="900"/>
        </w:numPr>
        <w:spacing w:before="0" w:after="0"/>
      </w:pPr>
      <w:r>
        <w:t>Decay Processes</w:t>
      </w:r>
    </w:p>
    <w:p>
      <w:pPr>
        <w:numPr>
          <w:ilvl w:val="2"/>
          <w:numId w:val="900"/>
        </w:numPr>
        <w:spacing w:before="0" w:after="0"/>
      </w:pPr>
      <w:r>
        <w:t>Half-Lives</w:t>
      </w:r>
    </w:p>
    <w:p>
      <w:pPr>
        <w:numPr>
          <w:ilvl w:val="1"/>
          <w:numId w:val="900"/>
        </w:numPr>
        <w:spacing w:before="0" w:after="0"/>
      </w:pPr>
      <w:r>
        <w:t>Isotope Fractionation</w:t>
      </w:r>
    </w:p>
    <w:p>
      <w:pPr>
        <w:numPr>
          <w:ilvl w:val="2"/>
          <w:numId w:val="900"/>
        </w:numPr>
        <w:spacing w:before="0" w:after="0"/>
      </w:pPr>
      <w:r>
        <w:t>Equilibrium Fractionation</w:t>
      </w:r>
    </w:p>
    <w:p>
      <w:pPr>
        <w:numPr>
          <w:ilvl w:val="2"/>
          <w:numId w:val="900"/>
        </w:numPr>
        <w:spacing w:before="0" w:after="0"/>
      </w:pPr>
      <w:r>
        <w:t>Kinetic Fractionation</w:t>
      </w:r>
    </w:p>
    <w:p>
      <w:pPr>
        <w:numPr>
          <w:ilvl w:val="2"/>
          <w:numId w:val="900"/>
        </w:numPr>
        <w:spacing w:before="0" w:after="0"/>
      </w:pPr>
      <w:r>
        <w:t>Mass-Dependent Fractionation</w:t>
      </w:r>
    </w:p>
    <w:p>
      <w:pPr>
        <w:numPr>
          <w:ilvl w:val="1"/>
          <w:numId w:val="900"/>
        </w:numPr>
        <w:spacing w:before="0" w:after="0"/>
      </w:pPr>
      <w:r>
        <w:t>Delta Notation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Standard Reference Materials</w:t>
      </w:r>
    </w:p>
    <w:p>
      <w:pPr>
        <w:numPr>
          <w:ilvl w:val="2"/>
          <w:numId w:val="900"/>
        </w:numPr>
        <w:spacing w:before="0" w:after="0"/>
      </w:pPr>
      <w:r>
        <w:t>Interpretation of δ Values</w:t>
      </w:r>
    </w:p>
    <w:p>
      <w:pPr>
        <w:numPr>
          <w:ilvl w:val="0"/>
          <w:numId w:val="900"/>
        </w:numPr>
        <w:spacing w:before="0" w:after="0"/>
      </w:pPr>
      <w:r>
        <w:t>Stable Isotopes as Tracers</w:t>
      </w:r>
    </w:p>
    <w:p>
      <w:pPr>
        <w:numPr>
          <w:ilvl w:val="1"/>
          <w:numId w:val="900"/>
        </w:numPr>
        <w:spacing w:before="0" w:after="0"/>
      </w:pPr>
      <w:r>
        <w:t>Oxygen Isotopes</w:t>
      </w:r>
    </w:p>
    <w:p>
      <w:pPr>
        <w:numPr>
          <w:ilvl w:val="2"/>
          <w:numId w:val="900"/>
        </w:numPr>
        <w:spacing w:before="0" w:after="0"/>
      </w:pPr>
      <w:r>
        <w:t>δ18O in Water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1"/>
          <w:numId w:val="900"/>
        </w:numPr>
        <w:spacing w:before="0" w:after="0"/>
      </w:pPr>
      <w:r>
        <w:t>Hydrogen Isotopes</w:t>
      </w:r>
    </w:p>
    <w:p>
      <w:pPr>
        <w:numPr>
          <w:ilvl w:val="2"/>
          <w:numId w:val="900"/>
        </w:numPr>
        <w:spacing w:before="0" w:after="0"/>
      </w:pPr>
      <w:r>
        <w:t>δD in Water</w:t>
      </w:r>
    </w:p>
    <w:p>
      <w:pPr>
        <w:numPr>
          <w:ilvl w:val="2"/>
          <w:numId w:val="900"/>
        </w:numPr>
        <w:spacing w:before="0" w:after="0"/>
      </w:pPr>
      <w:r>
        <w:t>The Global Meteoric Water Line</w:t>
      </w:r>
    </w:p>
    <w:p>
      <w:pPr>
        <w:numPr>
          <w:ilvl w:val="2"/>
          <w:numId w:val="900"/>
        </w:numPr>
        <w:spacing w:before="0" w:after="0"/>
      </w:pPr>
      <w:r>
        <w:t>Local Meteoric Water Lines</w:t>
      </w:r>
    </w:p>
    <w:p>
      <w:pPr>
        <w:numPr>
          <w:ilvl w:val="2"/>
          <w:numId w:val="900"/>
        </w:numPr>
        <w:spacing w:before="0" w:after="0"/>
      </w:pPr>
      <w:r>
        <w:t>Evaporation Effects</w:t>
      </w:r>
    </w:p>
    <w:p>
      <w:pPr>
        <w:numPr>
          <w:ilvl w:val="2"/>
          <w:numId w:val="900"/>
        </w:numPr>
        <w:spacing w:before="0" w:after="0"/>
      </w:pPr>
      <w:r>
        <w:t>Paleoclimate Applications</w:t>
      </w:r>
    </w:p>
    <w:p>
      <w:pPr>
        <w:numPr>
          <w:ilvl w:val="1"/>
          <w:numId w:val="900"/>
        </w:numPr>
        <w:spacing w:before="0" w:after="0"/>
      </w:pPr>
      <w:r>
        <w:t>Carbon Isotopes</w:t>
      </w:r>
    </w:p>
    <w:p>
      <w:pPr>
        <w:numPr>
          <w:ilvl w:val="2"/>
          <w:numId w:val="900"/>
        </w:numPr>
        <w:spacing w:before="0" w:after="0"/>
      </w:pPr>
      <w:r>
        <w:t>δ13C in Dissolved Inorganic Carbon</w:t>
      </w:r>
    </w:p>
    <w:p>
      <w:pPr>
        <w:numPr>
          <w:ilvl w:val="2"/>
          <w:numId w:val="900"/>
        </w:numPr>
        <w:spacing w:before="0" w:after="0"/>
      </w:pPr>
      <w:r>
        <w:t>Atmospheric CO2 Sources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2"/>
          <w:numId w:val="900"/>
        </w:numPr>
        <w:spacing w:before="0" w:after="0"/>
      </w:pPr>
      <w:r>
        <w:t>Carbonate Precipitation</w:t>
      </w:r>
    </w:p>
    <w:p>
      <w:pPr>
        <w:numPr>
          <w:ilvl w:val="1"/>
          <w:numId w:val="900"/>
        </w:numPr>
        <w:spacing w:before="0" w:after="0"/>
      </w:pPr>
      <w:r>
        <w:t>Sulfur Isotopes</w:t>
      </w:r>
    </w:p>
    <w:p>
      <w:pPr>
        <w:numPr>
          <w:ilvl w:val="2"/>
          <w:numId w:val="900"/>
        </w:numPr>
        <w:spacing w:before="0" w:after="0"/>
      </w:pPr>
      <w:r>
        <w:t>δ34S in Sulfate</w:t>
      </w:r>
    </w:p>
    <w:p>
      <w:pPr>
        <w:numPr>
          <w:ilvl w:val="2"/>
          <w:numId w:val="900"/>
        </w:numPr>
        <w:spacing w:before="0" w:after="0"/>
      </w:pPr>
      <w:r>
        <w:t>Bacterial Sulfate Reduction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Pyrite Oxidation</w:t>
      </w:r>
    </w:p>
    <w:p>
      <w:pPr>
        <w:numPr>
          <w:ilvl w:val="1"/>
          <w:numId w:val="900"/>
        </w:numPr>
        <w:spacing w:before="0" w:after="0"/>
      </w:pPr>
      <w:r>
        <w:t>Nitrogen Isotopes</w:t>
      </w:r>
    </w:p>
    <w:p>
      <w:pPr>
        <w:numPr>
          <w:ilvl w:val="2"/>
          <w:numId w:val="900"/>
        </w:numPr>
        <w:spacing w:before="0" w:after="0"/>
      </w:pPr>
      <w:r>
        <w:t>δ15N in Nitrate</w:t>
      </w:r>
    </w:p>
    <w:p>
      <w:pPr>
        <w:numPr>
          <w:ilvl w:val="2"/>
          <w:numId w:val="900"/>
        </w:numPr>
        <w:spacing w:before="0" w:after="0"/>
      </w:pPr>
      <w:r>
        <w:t>Nitrification and Denitrification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Agricultural Impacts</w:t>
      </w:r>
    </w:p>
    <w:p>
      <w:pPr>
        <w:numPr>
          <w:ilvl w:val="1"/>
          <w:numId w:val="900"/>
        </w:numPr>
        <w:spacing w:before="0" w:after="0"/>
      </w:pPr>
      <w:r>
        <w:t>Strontium Isotopes</w:t>
      </w:r>
    </w:p>
    <w:p>
      <w:pPr>
        <w:numPr>
          <w:ilvl w:val="2"/>
          <w:numId w:val="900"/>
        </w:numPr>
        <w:spacing w:before="0" w:after="0"/>
      </w:pPr>
      <w:r>
        <w:t>87Sr/86Sr Ratios</w:t>
      </w:r>
    </w:p>
    <w:p>
      <w:pPr>
        <w:numPr>
          <w:ilvl w:val="2"/>
          <w:numId w:val="900"/>
        </w:numPr>
        <w:spacing w:before="0" w:after="0"/>
      </w:pPr>
      <w:r>
        <w:t>Water-Rock Interaction</w:t>
      </w:r>
    </w:p>
    <w:p>
      <w:pPr>
        <w:numPr>
          <w:ilvl w:val="2"/>
          <w:numId w:val="900"/>
        </w:numPr>
        <w:spacing w:before="0" w:after="0"/>
      </w:pPr>
      <w:r>
        <w:t>Source Tracing</w:t>
      </w:r>
    </w:p>
    <w:p>
      <w:pPr>
        <w:numPr>
          <w:ilvl w:val="0"/>
          <w:numId w:val="900"/>
        </w:numPr>
        <w:spacing w:before="0" w:after="0"/>
      </w:pPr>
      <w:r>
        <w:t>Radioactive Isotopes as Chronometers and Tracers</w:t>
      </w:r>
    </w:p>
    <w:p>
      <w:pPr>
        <w:numPr>
          <w:ilvl w:val="1"/>
          <w:numId w:val="900"/>
        </w:numPr>
        <w:spacing w:before="0" w:after="0"/>
      </w:pPr>
      <w:r>
        <w:t>Tritium for Young Groundwater Dating</w:t>
      </w:r>
    </w:p>
    <w:p>
      <w:pPr>
        <w:numPr>
          <w:ilvl w:val="2"/>
          <w:numId w:val="900"/>
        </w:numPr>
        <w:spacing w:before="0" w:after="0"/>
      </w:pPr>
      <w:r>
        <w:t>Production and Decay</w:t>
      </w:r>
    </w:p>
    <w:p>
      <w:pPr>
        <w:numPr>
          <w:ilvl w:val="2"/>
          <w:numId w:val="900"/>
        </w:numPr>
        <w:spacing w:before="0" w:after="0"/>
      </w:pPr>
      <w:r>
        <w:t>Bomb Tritium Peak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Age Calculations</w:t>
      </w:r>
    </w:p>
    <w:p>
      <w:pPr>
        <w:numPr>
          <w:ilvl w:val="1"/>
          <w:numId w:val="900"/>
        </w:numPr>
        <w:spacing w:before="0" w:after="0"/>
      </w:pPr>
      <w:r>
        <w:t>Carbon-14 for Older Groundwater Dating</w:t>
      </w:r>
    </w:p>
    <w:p>
      <w:pPr>
        <w:numPr>
          <w:ilvl w:val="2"/>
          <w:numId w:val="900"/>
        </w:numPr>
        <w:spacing w:before="0" w:after="0"/>
      </w:pPr>
      <w:r>
        <w:t>Production and Decay</w:t>
      </w:r>
    </w:p>
    <w:p>
      <w:pPr>
        <w:numPr>
          <w:ilvl w:val="2"/>
          <w:numId w:val="900"/>
        </w:numPr>
        <w:spacing w:before="0" w:after="0"/>
      </w:pPr>
      <w:r>
        <w:t>Dissolved Inorganic Carbon Dating</w:t>
      </w:r>
    </w:p>
    <w:p>
      <w:pPr>
        <w:numPr>
          <w:ilvl w:val="2"/>
          <w:numId w:val="900"/>
        </w:numPr>
        <w:spacing w:before="0" w:after="0"/>
      </w:pPr>
      <w:r>
        <w:t>Corrections and Limitations</w:t>
      </w:r>
    </w:p>
    <w:p>
      <w:pPr>
        <w:numPr>
          <w:ilvl w:val="2"/>
          <w:numId w:val="900"/>
        </w:numPr>
        <w:spacing w:before="0" w:after="0"/>
      </w:pPr>
      <w:r>
        <w:t>Age Range</w:t>
      </w:r>
    </w:p>
    <w:p>
      <w:pPr>
        <w:numPr>
          <w:ilvl w:val="1"/>
          <w:numId w:val="900"/>
        </w:numPr>
        <w:spacing w:before="0" w:after="0"/>
      </w:pPr>
      <w:r>
        <w:t>Radon for Groundwater-Surface Water Interaction</w:t>
      </w:r>
    </w:p>
    <w:p>
      <w:pPr>
        <w:numPr>
          <w:ilvl w:val="2"/>
          <w:numId w:val="900"/>
        </w:numPr>
        <w:spacing w:before="0" w:after="0"/>
      </w:pPr>
      <w:r>
        <w:t>Production from Radium Decay</w:t>
      </w:r>
    </w:p>
    <w:p>
      <w:pPr>
        <w:numPr>
          <w:ilvl w:val="2"/>
          <w:numId w:val="900"/>
        </w:numPr>
        <w:spacing w:before="0" w:after="0"/>
      </w:pPr>
      <w:r>
        <w:t>Short Half-Life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Other Radioisotopes</w:t>
      </w:r>
    </w:p>
    <w:p>
      <w:pPr>
        <w:numPr>
          <w:ilvl w:val="2"/>
          <w:numId w:val="900"/>
        </w:numPr>
        <w:spacing w:before="0" w:after="0"/>
      </w:pPr>
      <w:r>
        <w:t>Chlorine-36</w:t>
      </w:r>
    </w:p>
    <w:p>
      <w:pPr>
        <w:numPr>
          <w:ilvl w:val="2"/>
          <w:numId w:val="900"/>
        </w:numPr>
        <w:spacing w:before="0" w:after="0"/>
      </w:pPr>
      <w:r>
        <w:t>Helium Isotopes</w:t>
      </w:r>
    </w:p>
    <w:p>
      <w:pPr>
        <w:numPr>
          <w:ilvl w:val="2"/>
          <w:numId w:val="900"/>
        </w:numPr>
        <w:spacing w:before="0" w:after="0"/>
      </w:pPr>
      <w:r>
        <w:t>Noble Gas Dating</w:t>
      </w:r>
    </w:p>
    <w:p>
      <w:pPr>
        <w:numPr>
          <w:ilvl w:val="0"/>
          <w:numId w:val="900"/>
        </w:numPr>
        <w:spacing w:before="0" w:after="0"/>
      </w:pPr>
      <w:r>
        <w:t>Applications in Hydrology</w:t>
      </w:r>
    </w:p>
    <w:p>
      <w:pPr>
        <w:numPr>
          <w:ilvl w:val="1"/>
          <w:numId w:val="900"/>
        </w:numPr>
        <w:spacing w:before="0" w:after="0"/>
      </w:pPr>
      <w:r>
        <w:t>Source Identification</w:t>
      </w:r>
    </w:p>
    <w:p>
      <w:pPr>
        <w:numPr>
          <w:ilvl w:val="1"/>
          <w:numId w:val="900"/>
        </w:numPr>
        <w:spacing w:before="0" w:after="0"/>
      </w:pPr>
      <w:r>
        <w:t>Mixing Calculations</w:t>
      </w:r>
    </w:p>
    <w:p>
      <w:pPr>
        <w:numPr>
          <w:ilvl w:val="1"/>
          <w:numId w:val="900"/>
        </w:numPr>
        <w:spacing w:before="0" w:after="0"/>
      </w:pPr>
      <w:r>
        <w:t>Residence Time Determination</w:t>
      </w:r>
    </w:p>
    <w:p>
      <w:pPr>
        <w:numPr>
          <w:ilvl w:val="1"/>
          <w:numId w:val="900"/>
        </w:numPr>
        <w:spacing w:before="0" w:after="0"/>
      </w:pPr>
      <w:r>
        <w:t>Paleoclimate Reconstruction</w:t>
      </w:r>
    </w:p>
    <w:p>
      <w:pPr>
        <w:numPr>
          <w:ilvl w:val="1"/>
          <w:numId w:val="900"/>
        </w:numPr>
        <w:spacing w:before="0" w:after="0"/>
      </w:pPr>
      <w:r>
        <w:t>Contamination Studies</w:t>
      </w:r>
    </w:p>
    <w:p>
      <w:pPr>
        <w:pStyle w:val="Heading1"/>
      </w:pPr>
      <w:r>
        <w:t>Environmental and Applied Aqueous Geochemistry</w:t>
      </w:r>
    </w:p>
    <w:p>
      <w:pPr>
        <w:numPr>
          <w:ilvl w:val="0"/>
          <w:numId w:val="900"/>
        </w:numPr>
        <w:spacing w:before="0" w:after="0"/>
      </w:pPr>
      <w:r>
        <w:t>Contaminant Geochemistry</w:t>
      </w:r>
    </w:p>
    <w:p>
      <w:pPr>
        <w:numPr>
          <w:ilvl w:val="1"/>
          <w:numId w:val="900"/>
        </w:numPr>
        <w:spacing w:before="0" w:after="0"/>
      </w:pPr>
      <w:r>
        <w:t>Sources and Types of Contaminants</w:t>
      </w:r>
    </w:p>
    <w:p>
      <w:pPr>
        <w:numPr>
          <w:ilvl w:val="2"/>
          <w:numId w:val="900"/>
        </w:numPr>
        <w:spacing w:before="0" w:after="0"/>
      </w:pPr>
      <w:r>
        <w:t>Point Sources</w:t>
      </w:r>
    </w:p>
    <w:p>
      <w:pPr>
        <w:numPr>
          <w:ilvl w:val="2"/>
          <w:numId w:val="900"/>
        </w:numPr>
        <w:spacing w:before="0" w:after="0"/>
      </w:pPr>
      <w:r>
        <w:t>Non-point Sources</w:t>
      </w:r>
    </w:p>
    <w:p>
      <w:pPr>
        <w:numPr>
          <w:ilvl w:val="2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1"/>
          <w:numId w:val="900"/>
        </w:numPr>
        <w:spacing w:before="0" w:after="0"/>
      </w:pPr>
      <w:r>
        <w:t>Inorganic Contaminants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Lead Sources and Behavior</w:t>
      </w:r>
    </w:p>
    <w:p>
      <w:pPr>
        <w:numPr>
          <w:ilvl w:val="3"/>
          <w:numId w:val="900"/>
        </w:numPr>
        <w:spacing w:before="0" w:after="0"/>
      </w:pPr>
      <w:r>
        <w:t>Mercury Speciation and Toxicity</w:t>
      </w:r>
    </w:p>
    <w:p>
      <w:pPr>
        <w:numPr>
          <w:ilvl w:val="3"/>
          <w:numId w:val="900"/>
        </w:numPr>
        <w:spacing w:before="0" w:after="0"/>
      </w:pPr>
      <w:r>
        <w:t>Cadmium Mobility</w:t>
      </w:r>
    </w:p>
    <w:p>
      <w:pPr>
        <w:numPr>
          <w:ilvl w:val="3"/>
          <w:numId w:val="900"/>
        </w:numPr>
        <w:spacing w:before="0" w:after="0"/>
      </w:pPr>
      <w:r>
        <w:t>Chromium Redox Chemistry</w:t>
      </w:r>
    </w:p>
    <w:p>
      <w:pPr>
        <w:numPr>
          <w:ilvl w:val="3"/>
          <w:numId w:val="900"/>
        </w:numPr>
        <w:spacing w:before="0" w:after="0"/>
      </w:pPr>
      <w:r>
        <w:t>Copper Complexation</w:t>
      </w:r>
    </w:p>
    <w:p>
      <w:pPr>
        <w:numPr>
          <w:ilvl w:val="3"/>
          <w:numId w:val="900"/>
        </w:numPr>
        <w:spacing w:before="0" w:after="0"/>
      </w:pPr>
      <w:r>
        <w:t>Zinc Bioavailability</w:t>
      </w:r>
    </w:p>
    <w:p>
      <w:pPr>
        <w:numPr>
          <w:ilvl w:val="2"/>
          <w:numId w:val="900"/>
        </w:numPr>
        <w:spacing w:before="0" w:after="0"/>
      </w:pPr>
      <w:r>
        <w:t>Metalloids</w:t>
      </w:r>
    </w:p>
    <w:p>
      <w:pPr>
        <w:numPr>
          <w:ilvl w:val="3"/>
          <w:numId w:val="900"/>
        </w:numPr>
        <w:spacing w:before="0" w:after="0"/>
      </w:pPr>
      <w:r>
        <w:t>Arsenic Speciation and Mobility</w:t>
      </w:r>
    </w:p>
    <w:p>
      <w:pPr>
        <w:numPr>
          <w:ilvl w:val="3"/>
          <w:numId w:val="900"/>
        </w:numPr>
        <w:spacing w:before="0" w:after="0"/>
      </w:pPr>
      <w:r>
        <w:t>Selenium Redox Chemistry</w:t>
      </w:r>
    </w:p>
    <w:p>
      <w:pPr>
        <w:numPr>
          <w:ilvl w:val="2"/>
          <w:numId w:val="900"/>
        </w:numPr>
        <w:spacing w:before="0" w:after="0"/>
      </w:pPr>
      <w:r>
        <w:t>Anions</w:t>
      </w:r>
    </w:p>
    <w:p>
      <w:pPr>
        <w:numPr>
          <w:ilvl w:val="3"/>
          <w:numId w:val="900"/>
        </w:numPr>
        <w:spacing w:before="0" w:after="0"/>
      </w:pPr>
      <w:r>
        <w:t>Nitrate Contamination</w:t>
      </w:r>
    </w:p>
    <w:p>
      <w:pPr>
        <w:numPr>
          <w:ilvl w:val="3"/>
          <w:numId w:val="900"/>
        </w:numPr>
        <w:spacing w:before="0" w:after="0"/>
      </w:pPr>
      <w:r>
        <w:t>Fluoride Sources</w:t>
      </w:r>
    </w:p>
    <w:p>
      <w:pPr>
        <w:numPr>
          <w:ilvl w:val="3"/>
          <w:numId w:val="900"/>
        </w:numPr>
        <w:spacing w:before="0" w:after="0"/>
      </w:pPr>
      <w:r>
        <w:t>Perchlorate Occurrence</w:t>
      </w:r>
    </w:p>
    <w:p>
      <w:pPr>
        <w:numPr>
          <w:ilvl w:val="1"/>
          <w:numId w:val="900"/>
        </w:numPr>
        <w:spacing w:before="0" w:after="0"/>
      </w:pPr>
      <w:r>
        <w:t>Organic Contaminants</w:t>
      </w:r>
    </w:p>
    <w:p>
      <w:pPr>
        <w:numPr>
          <w:ilvl w:val="2"/>
          <w:numId w:val="900"/>
        </w:numPr>
        <w:spacing w:before="0" w:after="0"/>
      </w:pPr>
      <w:r>
        <w:t>Petroleum Hydrocarbons</w:t>
      </w:r>
    </w:p>
    <w:p>
      <w:pPr>
        <w:numPr>
          <w:ilvl w:val="3"/>
          <w:numId w:val="900"/>
        </w:numPr>
        <w:spacing w:before="0" w:after="0"/>
      </w:pPr>
      <w:r>
        <w:t>BTEX Compounds</w:t>
      </w:r>
    </w:p>
    <w:p>
      <w:pPr>
        <w:numPr>
          <w:ilvl w:val="3"/>
          <w:numId w:val="900"/>
        </w:numPr>
        <w:spacing w:before="0" w:after="0"/>
      </w:pPr>
      <w:r>
        <w:t>Polycyclic Aromatic Hydrocarbons</w:t>
      </w:r>
    </w:p>
    <w:p>
      <w:pPr>
        <w:numPr>
          <w:ilvl w:val="2"/>
          <w:numId w:val="900"/>
        </w:numPr>
        <w:spacing w:before="0" w:after="0"/>
      </w:pPr>
      <w:r>
        <w:t>Chlorinated Solvents</w:t>
      </w:r>
    </w:p>
    <w:p>
      <w:pPr>
        <w:numPr>
          <w:ilvl w:val="3"/>
          <w:numId w:val="900"/>
        </w:numPr>
        <w:spacing w:before="0" w:after="0"/>
      </w:pPr>
      <w:r>
        <w:t>Trichloroethylene</w:t>
      </w:r>
    </w:p>
    <w:p>
      <w:pPr>
        <w:numPr>
          <w:ilvl w:val="3"/>
          <w:numId w:val="900"/>
        </w:numPr>
        <w:spacing w:before="0" w:after="0"/>
      </w:pPr>
      <w:r>
        <w:t>Perchloroethylene</w:t>
      </w:r>
    </w:p>
    <w:p>
      <w:pPr>
        <w:numPr>
          <w:ilvl w:val="3"/>
          <w:numId w:val="900"/>
        </w:numPr>
        <w:spacing w:before="0" w:after="0"/>
      </w:pPr>
      <w:r>
        <w:t>Carbon Tetrachloride</w:t>
      </w:r>
    </w:p>
    <w:p>
      <w:pPr>
        <w:numPr>
          <w:ilvl w:val="2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Herbicides</w:t>
      </w:r>
    </w:p>
    <w:p>
      <w:pPr>
        <w:numPr>
          <w:ilvl w:val="3"/>
          <w:numId w:val="900"/>
        </w:numPr>
        <w:spacing w:before="0" w:after="0"/>
      </w:pPr>
      <w:r>
        <w:t>Insecticides</w:t>
      </w:r>
    </w:p>
    <w:p>
      <w:pPr>
        <w:numPr>
          <w:ilvl w:val="3"/>
          <w:numId w:val="900"/>
        </w:numPr>
        <w:spacing w:before="0" w:after="0"/>
      </w:pPr>
      <w:r>
        <w:t>Degradation Products</w:t>
      </w:r>
    </w:p>
    <w:p>
      <w:pPr>
        <w:numPr>
          <w:ilvl w:val="2"/>
          <w:numId w:val="900"/>
        </w:numPr>
        <w:spacing w:before="0" w:after="0"/>
      </w:pPr>
      <w:r>
        <w:t>Pharmaceuticals and Personal Care Products</w:t>
      </w:r>
    </w:p>
    <w:p>
      <w:pPr>
        <w:numPr>
          <w:ilvl w:val="3"/>
          <w:numId w:val="900"/>
        </w:numPr>
        <w:spacing w:before="0" w:after="0"/>
      </w:pPr>
      <w:r>
        <w:t>Occurrence and Fate</w:t>
      </w:r>
    </w:p>
    <w:p>
      <w:pPr>
        <w:numPr>
          <w:ilvl w:val="3"/>
          <w:numId w:val="900"/>
        </w:numPr>
        <w:spacing w:before="0" w:after="0"/>
      </w:pPr>
      <w:r>
        <w:t>Endocrine Disrupting Compounds</w:t>
      </w:r>
    </w:p>
    <w:p>
      <w:pPr>
        <w:numPr>
          <w:ilvl w:val="1"/>
          <w:numId w:val="900"/>
        </w:numPr>
        <w:spacing w:before="0" w:after="0"/>
      </w:pPr>
      <w:r>
        <w:t>Radionuclides</w:t>
      </w:r>
    </w:p>
    <w:p>
      <w:pPr>
        <w:numPr>
          <w:ilvl w:val="2"/>
          <w:numId w:val="900"/>
        </w:numPr>
        <w:spacing w:before="0" w:after="0"/>
      </w:pPr>
      <w:r>
        <w:t>Natural Radionuclides</w:t>
      </w:r>
    </w:p>
    <w:p>
      <w:pPr>
        <w:numPr>
          <w:ilvl w:val="2"/>
          <w:numId w:val="900"/>
        </w:numPr>
        <w:spacing w:before="0" w:after="0"/>
      </w:pPr>
      <w:r>
        <w:t>Anthropogenic Radionuclides</w:t>
      </w:r>
    </w:p>
    <w:p>
      <w:pPr>
        <w:numPr>
          <w:ilvl w:val="2"/>
          <w:numId w:val="900"/>
        </w:numPr>
        <w:spacing w:before="0" w:after="0"/>
      </w:pPr>
      <w:r>
        <w:t>Transport and Fate</w:t>
      </w:r>
    </w:p>
    <w:p>
      <w:pPr>
        <w:numPr>
          <w:ilvl w:val="0"/>
          <w:numId w:val="900"/>
        </w:numPr>
        <w:spacing w:before="0" w:after="0"/>
      </w:pPr>
      <w:r>
        <w:t>Nutrient Cycling and Water Quality</w:t>
      </w:r>
    </w:p>
    <w:p>
      <w:pPr>
        <w:numPr>
          <w:ilvl w:val="1"/>
          <w:numId w:val="900"/>
        </w:numPr>
        <w:spacing w:before="0" w:after="0"/>
      </w:pPr>
      <w:r>
        <w:t>The 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Anammox Process</w:t>
      </w:r>
    </w:p>
    <w:p>
      <w:pPr>
        <w:numPr>
          <w:ilvl w:val="1"/>
          <w:numId w:val="900"/>
        </w:numPr>
        <w:spacing w:before="0" w:after="0"/>
      </w:pPr>
      <w:r>
        <w:t>The Phosphorus Cycle</w:t>
      </w:r>
    </w:p>
    <w:p>
      <w:pPr>
        <w:numPr>
          <w:ilvl w:val="2"/>
          <w:numId w:val="900"/>
        </w:numPr>
        <w:spacing w:before="0" w:after="0"/>
      </w:pPr>
      <w:r>
        <w:t>Sources and Forms</w:t>
      </w:r>
    </w:p>
    <w:p>
      <w:pPr>
        <w:numPr>
          <w:ilvl w:val="2"/>
          <w:numId w:val="900"/>
        </w:numPr>
        <w:spacing w:before="0" w:after="0"/>
      </w:pPr>
      <w:r>
        <w:t>Phosphorus Mobility</w:t>
      </w:r>
    </w:p>
    <w:p>
      <w:pPr>
        <w:numPr>
          <w:ilvl w:val="2"/>
          <w:numId w:val="900"/>
        </w:numPr>
        <w:spacing w:before="0" w:after="0"/>
      </w:pPr>
      <w:r>
        <w:t>Sorption and Desorption</w:t>
      </w:r>
    </w:p>
    <w:p>
      <w:pPr>
        <w:numPr>
          <w:ilvl w:val="2"/>
          <w:numId w:val="900"/>
        </w:numPr>
        <w:spacing w:before="0" w:after="0"/>
      </w:pPr>
      <w:r>
        <w:t>Biological Uptake</w:t>
      </w:r>
    </w:p>
    <w:p>
      <w:pPr>
        <w:numPr>
          <w:ilvl w:val="1"/>
          <w:numId w:val="900"/>
        </w:numPr>
        <w:spacing w:before="0" w:after="0"/>
      </w:pPr>
      <w:r>
        <w:t>The Sulfur Cycle</w:t>
      </w:r>
    </w:p>
    <w:p>
      <w:pPr>
        <w:numPr>
          <w:ilvl w:val="2"/>
          <w:numId w:val="900"/>
        </w:numPr>
        <w:spacing w:before="0" w:after="0"/>
      </w:pPr>
      <w:r>
        <w:t>Sulfate Reduction</w:t>
      </w:r>
    </w:p>
    <w:p>
      <w:pPr>
        <w:numPr>
          <w:ilvl w:val="2"/>
          <w:numId w:val="900"/>
        </w:numPr>
        <w:spacing w:before="0" w:after="0"/>
      </w:pPr>
      <w:r>
        <w:t>Sulfide Oxidation</w:t>
      </w:r>
    </w:p>
    <w:p>
      <w:pPr>
        <w:numPr>
          <w:ilvl w:val="2"/>
          <w:numId w:val="900"/>
        </w:numPr>
        <w:spacing w:before="0" w:after="0"/>
      </w:pPr>
      <w:r>
        <w:t>Organic Sulfur Compounds</w:t>
      </w:r>
    </w:p>
    <w:p>
      <w:pPr>
        <w:numPr>
          <w:ilvl w:val="1"/>
          <w:numId w:val="900"/>
        </w:numPr>
        <w:spacing w:before="0" w:after="0"/>
      </w:pPr>
      <w:r>
        <w:t>Eutrophication and Hypoxia</w:t>
      </w:r>
    </w:p>
    <w:p>
      <w:pPr>
        <w:numPr>
          <w:ilvl w:val="2"/>
          <w:numId w:val="900"/>
        </w:numPr>
        <w:spacing w:before="0" w:after="0"/>
      </w:pPr>
      <w:r>
        <w:t>Nutrient Loading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2"/>
          <w:numId w:val="900"/>
        </w:numPr>
        <w:spacing w:before="0" w:after="0"/>
      </w:pPr>
      <w:r>
        <w:t>Dead Zones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0"/>
          <w:numId w:val="900"/>
        </w:numPr>
        <w:spacing w:before="0" w:after="0"/>
      </w:pPr>
      <w:r>
        <w:t>Geochemical Remediation of Contaminated Waters</w:t>
      </w:r>
    </w:p>
    <w:p>
      <w:pPr>
        <w:numPr>
          <w:ilvl w:val="1"/>
          <w:numId w:val="900"/>
        </w:numPr>
        <w:spacing w:before="0" w:after="0"/>
      </w:pPr>
      <w:r>
        <w:t>Natural Attenuation Processes</w:t>
      </w:r>
    </w:p>
    <w:p>
      <w:pPr>
        <w:numPr>
          <w:ilvl w:val="2"/>
          <w:numId w:val="900"/>
        </w:numPr>
        <w:spacing w:before="0" w:after="0"/>
      </w:pPr>
      <w:r>
        <w:t>Biodegradation</w:t>
      </w:r>
    </w:p>
    <w:p>
      <w:pPr>
        <w:numPr>
          <w:ilvl w:val="2"/>
          <w:numId w:val="900"/>
        </w:numPr>
        <w:spacing w:before="0" w:after="0"/>
      </w:pPr>
      <w:r>
        <w:t>Sorption</w:t>
      </w:r>
    </w:p>
    <w:p>
      <w:pPr>
        <w:numPr>
          <w:ilvl w:val="2"/>
          <w:numId w:val="900"/>
        </w:numPr>
        <w:spacing w:before="0" w:after="0"/>
      </w:pPr>
      <w:r>
        <w:t>Dilution and Dispersion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1"/>
          <w:numId w:val="900"/>
        </w:numPr>
        <w:spacing w:before="0" w:after="0"/>
      </w:pPr>
      <w:r>
        <w:t>Monitored Natural Attenuation</w:t>
      </w:r>
    </w:p>
    <w:p>
      <w:pPr>
        <w:numPr>
          <w:ilvl w:val="2"/>
          <w:numId w:val="900"/>
        </w:numPr>
        <w:spacing w:before="0" w:after="0"/>
      </w:pPr>
      <w:r>
        <w:t>Site Characterization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Engineered Remediation</w:t>
      </w:r>
    </w:p>
    <w:p>
      <w:pPr>
        <w:numPr>
          <w:ilvl w:val="2"/>
          <w:numId w:val="900"/>
        </w:numPr>
        <w:spacing w:before="0" w:after="0"/>
      </w:pPr>
      <w:r>
        <w:t>Permeable Reactive Barriers</w:t>
      </w:r>
    </w:p>
    <w:p>
      <w:pPr>
        <w:numPr>
          <w:ilvl w:val="3"/>
          <w:numId w:val="900"/>
        </w:numPr>
        <w:spacing w:before="0" w:after="0"/>
      </w:pPr>
      <w:r>
        <w:t>Zero-Valent Iron</w:t>
      </w:r>
    </w:p>
    <w:p>
      <w:pPr>
        <w:numPr>
          <w:ilvl w:val="3"/>
          <w:numId w:val="900"/>
        </w:numPr>
        <w:spacing w:before="0" w:after="0"/>
      </w:pPr>
      <w:r>
        <w:t>Limestone Barriers</w:t>
      </w:r>
    </w:p>
    <w:p>
      <w:pPr>
        <w:numPr>
          <w:ilvl w:val="3"/>
          <w:numId w:val="900"/>
        </w:numPr>
        <w:spacing w:before="0" w:after="0"/>
      </w:pPr>
      <w:r>
        <w:t>Organic Carbon Barriers</w:t>
      </w:r>
    </w:p>
    <w:p>
      <w:pPr>
        <w:numPr>
          <w:ilvl w:val="2"/>
          <w:numId w:val="900"/>
        </w:numPr>
        <w:spacing w:before="0" w:after="0"/>
      </w:pPr>
      <w:r>
        <w:t>In-Situ Chemical Oxidation</w:t>
      </w:r>
    </w:p>
    <w:p>
      <w:pPr>
        <w:numPr>
          <w:ilvl w:val="3"/>
          <w:numId w:val="900"/>
        </w:numPr>
        <w:spacing w:before="0" w:after="0"/>
      </w:pPr>
      <w:r>
        <w:t>Permanganate</w:t>
      </w:r>
    </w:p>
    <w:p>
      <w:pPr>
        <w:numPr>
          <w:ilvl w:val="3"/>
          <w:numId w:val="900"/>
        </w:numPr>
        <w:spacing w:before="0" w:after="0"/>
      </w:pPr>
      <w:r>
        <w:t>Persulfate</w:t>
      </w:r>
    </w:p>
    <w:p>
      <w:pPr>
        <w:numPr>
          <w:ilvl w:val="3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Fenton's Reagent</w:t>
      </w:r>
    </w:p>
    <w:p>
      <w:pPr>
        <w:numPr>
          <w:ilvl w:val="2"/>
          <w:numId w:val="900"/>
        </w:numPr>
        <w:spacing w:before="0" w:after="0"/>
      </w:pPr>
      <w:r>
        <w:t>In-Situ Chemical Reduction</w:t>
      </w:r>
    </w:p>
    <w:p>
      <w:pPr>
        <w:numPr>
          <w:ilvl w:val="3"/>
          <w:numId w:val="900"/>
        </w:numPr>
        <w:spacing w:before="0" w:after="0"/>
      </w:pPr>
      <w:r>
        <w:t>Zero-Valent Iron Injection</w:t>
      </w:r>
    </w:p>
    <w:p>
      <w:pPr>
        <w:numPr>
          <w:ilvl w:val="3"/>
          <w:numId w:val="900"/>
        </w:numPr>
        <w:spacing w:before="0" w:after="0"/>
      </w:pPr>
      <w:r>
        <w:t>Hydrogen Release Compounds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Enhanced Bioremediation</w:t>
      </w:r>
    </w:p>
    <w:p>
      <w:pPr>
        <w:numPr>
          <w:ilvl w:val="2"/>
          <w:numId w:val="900"/>
        </w:numPr>
        <w:spacing w:before="0" w:after="0"/>
      </w:pPr>
      <w:r>
        <w:t>Bioaugmentation</w:t>
      </w:r>
    </w:p>
    <w:p>
      <w:pPr>
        <w:numPr>
          <w:ilvl w:val="2"/>
          <w:numId w:val="900"/>
        </w:numPr>
        <w:spacing w:before="0" w:after="0"/>
      </w:pPr>
      <w:r>
        <w:t>Biostimulation</w:t>
      </w:r>
    </w:p>
    <w:p>
      <w:pPr>
        <w:numPr>
          <w:ilvl w:val="2"/>
          <w:numId w:val="900"/>
        </w:numPr>
        <w:spacing w:before="0" w:after="0"/>
      </w:pPr>
      <w:r>
        <w:t>Phytoremediation</w:t>
      </w:r>
    </w:p>
    <w:p>
      <w:pPr>
        <w:numPr>
          <w:ilvl w:val="0"/>
          <w:numId w:val="900"/>
        </w:numPr>
        <w:spacing w:before="0" w:after="0"/>
      </w:pPr>
      <w:r>
        <w:t>Water Treatment Geochemistry</w:t>
      </w:r>
    </w:p>
    <w:p>
      <w:pPr>
        <w:numPr>
          <w:ilvl w:val="1"/>
          <w:numId w:val="900"/>
        </w:numPr>
        <w:spacing w:before="0" w:after="0"/>
      </w:pPr>
      <w:r>
        <w:t>Coagulation and Flocculation</w:t>
      </w:r>
    </w:p>
    <w:p>
      <w:pPr>
        <w:numPr>
          <w:ilvl w:val="2"/>
          <w:numId w:val="900"/>
        </w:numPr>
        <w:spacing w:before="0" w:after="0"/>
      </w:pPr>
      <w:r>
        <w:t>Aluminum and Iron Salts</w:t>
      </w:r>
    </w:p>
    <w:p>
      <w:pPr>
        <w:numPr>
          <w:ilvl w:val="2"/>
          <w:numId w:val="900"/>
        </w:numPr>
        <w:spacing w:before="0" w:after="0"/>
      </w:pPr>
      <w:r>
        <w:t>pH Optimization</w:t>
      </w:r>
    </w:p>
    <w:p>
      <w:pPr>
        <w:numPr>
          <w:ilvl w:val="2"/>
          <w:numId w:val="900"/>
        </w:numPr>
        <w:spacing w:before="0" w:after="0"/>
      </w:pPr>
      <w:r>
        <w:t>Particle Removal</w:t>
      </w:r>
    </w:p>
    <w:p>
      <w:pPr>
        <w:numPr>
          <w:ilvl w:val="1"/>
          <w:numId w:val="900"/>
        </w:numPr>
        <w:spacing w:before="0" w:after="0"/>
      </w:pPr>
      <w:r>
        <w:t>Precipitation and Softening</w:t>
      </w:r>
    </w:p>
    <w:p>
      <w:pPr>
        <w:numPr>
          <w:ilvl w:val="2"/>
          <w:numId w:val="900"/>
        </w:numPr>
        <w:spacing w:before="0" w:after="0"/>
      </w:pPr>
      <w:r>
        <w:t>Lime Softening</w:t>
      </w:r>
    </w:p>
    <w:p>
      <w:pPr>
        <w:numPr>
          <w:ilvl w:val="2"/>
          <w:numId w:val="900"/>
        </w:numPr>
        <w:spacing w:before="0" w:after="0"/>
      </w:pPr>
      <w:r>
        <w:t>Carbonate Precipitation</w:t>
      </w:r>
    </w:p>
    <w:p>
      <w:pPr>
        <w:numPr>
          <w:ilvl w:val="1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Resin Types</w:t>
      </w:r>
    </w:p>
    <w:p>
      <w:pPr>
        <w:numPr>
          <w:ilvl w:val="2"/>
          <w:numId w:val="900"/>
        </w:numPr>
        <w:spacing w:before="0" w:after="0"/>
      </w:pPr>
      <w:r>
        <w:t>Regeneration</w:t>
      </w:r>
    </w:p>
    <w:p>
      <w:pPr>
        <w:numPr>
          <w:ilvl w:val="2"/>
          <w:numId w:val="900"/>
        </w:numPr>
        <w:spacing w:before="0" w:after="0"/>
      </w:pPr>
      <w:r>
        <w:t>Selective Removal</w:t>
      </w:r>
    </w:p>
    <w:p>
      <w:pPr>
        <w:numPr>
          <w:ilvl w:val="1"/>
          <w:numId w:val="900"/>
        </w:numPr>
        <w:spacing w:before="0" w:after="0"/>
      </w:pPr>
      <w:r>
        <w:t>Membrane Processes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Nanofiltration</w:t>
      </w:r>
    </w:p>
    <w:p>
      <w:pPr>
        <w:numPr>
          <w:ilvl w:val="2"/>
          <w:numId w:val="900"/>
        </w:numPr>
        <w:spacing w:before="0" w:after="0"/>
      </w:pPr>
      <w:r>
        <w:t>Concentrate Management</w:t>
      </w:r>
    </w:p>
    <w:p>
      <w:pPr>
        <w:numPr>
          <w:ilvl w:val="1"/>
          <w:numId w:val="900"/>
        </w:numPr>
        <w:spacing w:before="0" w:after="0"/>
      </w:pPr>
      <w:r>
        <w:t>Disinfection Chemistry</w:t>
      </w:r>
    </w:p>
    <w:p>
      <w:pPr>
        <w:numPr>
          <w:ilvl w:val="2"/>
          <w:numId w:val="900"/>
        </w:numPr>
        <w:spacing w:before="0" w:after="0"/>
      </w:pPr>
      <w:r>
        <w:t>Chlorination</w:t>
      </w:r>
    </w:p>
    <w:p>
      <w:pPr>
        <w:numPr>
          <w:ilvl w:val="2"/>
          <w:numId w:val="900"/>
        </w:numPr>
        <w:spacing w:before="0" w:after="0"/>
      </w:pPr>
      <w:r>
        <w:t>Ozonation</w:t>
      </w:r>
    </w:p>
    <w:p>
      <w:pPr>
        <w:numPr>
          <w:ilvl w:val="2"/>
          <w:numId w:val="900"/>
        </w:numPr>
        <w:spacing w:before="0" w:after="0"/>
      </w:pPr>
      <w:r>
        <w:t>UV Treatment</w:t>
      </w:r>
    </w:p>
    <w:p>
      <w:pPr>
        <w:numPr>
          <w:ilvl w:val="2"/>
          <w:numId w:val="900"/>
        </w:numPr>
        <w:spacing w:before="0" w:after="0"/>
      </w:pPr>
      <w:r>
        <w:t>Disinfection By-Products</w:t>
      </w:r>
    </w:p>
    <w:p>
      <w:pPr>
        <w:pStyle w:val="Heading1"/>
      </w:pPr>
      <w:r>
        <w:t>Geochemical Modeling</w:t>
      </w:r>
    </w:p>
    <w:p>
      <w:pPr>
        <w:numPr>
          <w:ilvl w:val="0"/>
          <w:numId w:val="900"/>
        </w:numPr>
        <w:spacing w:before="0" w:after="0"/>
      </w:pPr>
      <w:r>
        <w:t>Introduction to Geochemical Modeling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Types of Models</w:t>
      </w:r>
    </w:p>
    <w:p>
      <w:pPr>
        <w:numPr>
          <w:ilvl w:val="1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0"/>
          <w:numId w:val="900"/>
        </w:numPr>
        <w:spacing w:before="0" w:after="0"/>
      </w:pPr>
      <w:r>
        <w:t>Equilibrium Models</w:t>
      </w:r>
    </w:p>
    <w:p>
      <w:pPr>
        <w:numPr>
          <w:ilvl w:val="1"/>
          <w:numId w:val="900"/>
        </w:numPr>
        <w:spacing w:before="0" w:after="0"/>
      </w:pPr>
      <w:r>
        <w:t>Speciation-Equilibrium Models</w:t>
      </w:r>
    </w:p>
    <w:p>
      <w:pPr>
        <w:numPr>
          <w:ilvl w:val="2"/>
          <w:numId w:val="900"/>
        </w:numPr>
        <w:spacing w:before="0" w:after="0"/>
      </w:pPr>
      <w:r>
        <w:t>Aqueous Speciation Calculations</w:t>
      </w:r>
    </w:p>
    <w:p>
      <w:pPr>
        <w:numPr>
          <w:ilvl w:val="2"/>
          <w:numId w:val="900"/>
        </w:numPr>
        <w:spacing w:before="0" w:after="0"/>
      </w:pPr>
      <w:r>
        <w:t>Mineral Saturation States</w:t>
      </w:r>
    </w:p>
    <w:p>
      <w:pPr>
        <w:numPr>
          <w:ilvl w:val="2"/>
          <w:numId w:val="900"/>
        </w:numPr>
        <w:spacing w:before="0" w:after="0"/>
      </w:pPr>
      <w:r>
        <w:t>Gas Phase Equilibria</w:t>
      </w:r>
    </w:p>
    <w:p>
      <w:pPr>
        <w:numPr>
          <w:ilvl w:val="1"/>
          <w:numId w:val="900"/>
        </w:numPr>
        <w:spacing w:before="0" w:after="0"/>
      </w:pPr>
      <w:r>
        <w:t>Reaction Path Models</w:t>
      </w:r>
    </w:p>
    <w:p>
      <w:pPr>
        <w:numPr>
          <w:ilvl w:val="2"/>
          <w:numId w:val="900"/>
        </w:numPr>
        <w:spacing w:before="0" w:after="0"/>
      </w:pPr>
      <w:r>
        <w:t>Sequential Reaction Modeling</w:t>
      </w:r>
    </w:p>
    <w:p>
      <w:pPr>
        <w:numPr>
          <w:ilvl w:val="2"/>
          <w:numId w:val="900"/>
        </w:numPr>
        <w:spacing w:before="0" w:after="0"/>
      </w:pPr>
      <w:r>
        <w:t>Titration Simulations</w:t>
      </w:r>
    </w:p>
    <w:p>
      <w:pPr>
        <w:numPr>
          <w:ilvl w:val="2"/>
          <w:numId w:val="900"/>
        </w:numPr>
        <w:spacing w:before="0" w:after="0"/>
      </w:pPr>
      <w:r>
        <w:t>Evaporation Modeling</w:t>
      </w:r>
    </w:p>
    <w:p>
      <w:pPr>
        <w:numPr>
          <w:ilvl w:val="1"/>
          <w:numId w:val="900"/>
        </w:numPr>
        <w:spacing w:before="0" w:after="0"/>
      </w:pPr>
      <w:r>
        <w:t>Mixing Models</w:t>
      </w:r>
    </w:p>
    <w:p>
      <w:pPr>
        <w:numPr>
          <w:ilvl w:val="2"/>
          <w:numId w:val="900"/>
        </w:numPr>
        <w:spacing w:before="0" w:after="0"/>
      </w:pPr>
      <w:r>
        <w:t>Binary Mixing</w:t>
      </w:r>
    </w:p>
    <w:p>
      <w:pPr>
        <w:numPr>
          <w:ilvl w:val="2"/>
          <w:numId w:val="900"/>
        </w:numPr>
        <w:spacing w:before="0" w:after="0"/>
      </w:pPr>
      <w:r>
        <w:t>Multi-component Mixing</w:t>
      </w:r>
    </w:p>
    <w:p>
      <w:pPr>
        <w:numPr>
          <w:ilvl w:val="2"/>
          <w:numId w:val="900"/>
        </w:numPr>
        <w:spacing w:before="0" w:after="0"/>
      </w:pPr>
      <w:r>
        <w:t>Inverse Modeling</w:t>
      </w:r>
    </w:p>
    <w:p>
      <w:pPr>
        <w:numPr>
          <w:ilvl w:val="0"/>
          <w:numId w:val="900"/>
        </w:numPr>
        <w:spacing w:before="0" w:after="0"/>
      </w:pPr>
      <w:r>
        <w:t>Kinetic Models</w:t>
      </w:r>
    </w:p>
    <w:p>
      <w:pPr>
        <w:numPr>
          <w:ilvl w:val="1"/>
          <w:numId w:val="900"/>
        </w:numPr>
        <w:spacing w:before="0" w:after="0"/>
      </w:pPr>
      <w:r>
        <w:t>Rate-Based Models</w:t>
      </w:r>
    </w:p>
    <w:p>
      <w:pPr>
        <w:numPr>
          <w:ilvl w:val="2"/>
          <w:numId w:val="900"/>
        </w:numPr>
        <w:spacing w:before="0" w:after="0"/>
      </w:pPr>
      <w:r>
        <w:t>Mineral Dissolution Kinetics</w:t>
      </w:r>
    </w:p>
    <w:p>
      <w:pPr>
        <w:numPr>
          <w:ilvl w:val="2"/>
          <w:numId w:val="900"/>
        </w:numPr>
        <w:spacing w:before="0" w:after="0"/>
      </w:pPr>
      <w:r>
        <w:t>Precipitation Kinetics</w:t>
      </w:r>
    </w:p>
    <w:p>
      <w:pPr>
        <w:numPr>
          <w:ilvl w:val="2"/>
          <w:numId w:val="900"/>
        </w:numPr>
        <w:spacing w:before="0" w:after="0"/>
      </w:pPr>
      <w:r>
        <w:t>Microbial Kinetics</w:t>
      </w:r>
    </w:p>
    <w:p>
      <w:pPr>
        <w:numPr>
          <w:ilvl w:val="1"/>
          <w:numId w:val="900"/>
        </w:numPr>
        <w:spacing w:before="0" w:after="0"/>
      </w:pPr>
      <w:r>
        <w:t>Reactive Transport Models</w:t>
      </w:r>
    </w:p>
    <w:p>
      <w:pPr>
        <w:numPr>
          <w:ilvl w:val="2"/>
          <w:numId w:val="900"/>
        </w:numPr>
        <w:spacing w:before="0" w:after="0"/>
      </w:pPr>
      <w:r>
        <w:t>Coupling Chemistry and Transport</w:t>
      </w:r>
    </w:p>
    <w:p>
      <w:pPr>
        <w:numPr>
          <w:ilvl w:val="2"/>
          <w:numId w:val="900"/>
        </w:numPr>
        <w:spacing w:before="0" w:after="0"/>
      </w:pPr>
      <w:r>
        <w:t>Advection-Dispersion-Reaction</w:t>
      </w:r>
    </w:p>
    <w:p>
      <w:pPr>
        <w:numPr>
          <w:ilvl w:val="2"/>
          <w:numId w:val="900"/>
        </w:numPr>
        <w:spacing w:before="0" w:after="0"/>
      </w:pPr>
      <w:r>
        <w:t>Multi-phase Flow</w:t>
      </w:r>
    </w:p>
    <w:p>
      <w:pPr>
        <w:numPr>
          <w:ilvl w:val="0"/>
          <w:numId w:val="900"/>
        </w:numPr>
        <w:spacing w:before="0" w:after="0"/>
      </w:pPr>
      <w:r>
        <w:t>Common Geochemical Codes</w:t>
      </w:r>
    </w:p>
    <w:p>
      <w:pPr>
        <w:numPr>
          <w:ilvl w:val="1"/>
          <w:numId w:val="900"/>
        </w:numPr>
        <w:spacing w:before="0" w:after="0"/>
      </w:pPr>
      <w:r>
        <w:t>PHREEQC</w:t>
      </w:r>
    </w:p>
    <w:p>
      <w:pPr>
        <w:numPr>
          <w:ilvl w:val="2"/>
          <w:numId w:val="900"/>
        </w:numPr>
        <w:spacing w:before="0" w:after="0"/>
      </w:pPr>
      <w:r>
        <w:t>Capabilities and Features</w:t>
      </w:r>
    </w:p>
    <w:p>
      <w:pPr>
        <w:numPr>
          <w:ilvl w:val="2"/>
          <w:numId w:val="900"/>
        </w:numPr>
        <w:spacing w:before="0" w:after="0"/>
      </w:pPr>
      <w:r>
        <w:t>Database Structure</w:t>
      </w:r>
    </w:p>
    <w:p>
      <w:pPr>
        <w:numPr>
          <w:ilvl w:val="2"/>
          <w:numId w:val="900"/>
        </w:numPr>
        <w:spacing w:before="0" w:after="0"/>
      </w:pPr>
      <w:r>
        <w:t>Input File Format</w:t>
      </w:r>
    </w:p>
    <w:p>
      <w:pPr>
        <w:numPr>
          <w:ilvl w:val="1"/>
          <w:numId w:val="900"/>
        </w:numPr>
        <w:spacing w:before="0" w:after="0"/>
      </w:pPr>
      <w:r>
        <w:t>The Geochemist's Workbench</w:t>
      </w:r>
    </w:p>
    <w:p>
      <w:pPr>
        <w:numPr>
          <w:ilvl w:val="2"/>
          <w:numId w:val="900"/>
        </w:numPr>
        <w:spacing w:before="0" w:after="0"/>
      </w:pPr>
      <w:r>
        <w:t>Graphical Interface</w:t>
      </w:r>
    </w:p>
    <w:p>
      <w:pPr>
        <w:numPr>
          <w:ilvl w:val="2"/>
          <w:numId w:val="900"/>
        </w:numPr>
        <w:spacing w:before="0" w:after="0"/>
      </w:pPr>
      <w:r>
        <w:t>Modeling Capabilities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1"/>
          <w:numId w:val="900"/>
        </w:numPr>
        <w:spacing w:before="0" w:after="0"/>
      </w:pPr>
      <w:r>
        <w:t>MINTEQA2</w:t>
      </w:r>
    </w:p>
    <w:p>
      <w:pPr>
        <w:numPr>
          <w:ilvl w:val="2"/>
          <w:numId w:val="900"/>
        </w:numPr>
        <w:spacing w:before="0" w:after="0"/>
      </w:pPr>
      <w:r>
        <w:t>EPA Development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Other Codes</w:t>
      </w:r>
    </w:p>
    <w:p>
      <w:pPr>
        <w:numPr>
          <w:ilvl w:val="2"/>
          <w:numId w:val="900"/>
        </w:numPr>
        <w:spacing w:before="0" w:after="0"/>
      </w:pPr>
      <w:r>
        <w:t>EQ3/6</w:t>
      </w:r>
    </w:p>
    <w:p>
      <w:pPr>
        <w:numPr>
          <w:ilvl w:val="2"/>
          <w:numId w:val="900"/>
        </w:numPr>
        <w:spacing w:before="0" w:after="0"/>
      </w:pPr>
      <w:r>
        <w:t>CHESS</w:t>
      </w:r>
    </w:p>
    <w:p>
      <w:pPr>
        <w:numPr>
          <w:ilvl w:val="2"/>
          <w:numId w:val="900"/>
        </w:numPr>
        <w:spacing w:before="0" w:after="0"/>
      </w:pPr>
      <w:r>
        <w:t>HYDROGEOCHEM</w:t>
      </w:r>
    </w:p>
    <w:p>
      <w:pPr>
        <w:numPr>
          <w:ilvl w:val="0"/>
          <w:numId w:val="900"/>
        </w:numPr>
        <w:spacing w:before="0" w:after="0"/>
      </w:pPr>
      <w:r>
        <w:t>Thermodynamic Databases</w:t>
      </w:r>
    </w:p>
    <w:p>
      <w:pPr>
        <w:numPr>
          <w:ilvl w:val="1"/>
          <w:numId w:val="900"/>
        </w:numPr>
        <w:spacing w:before="0" w:after="0"/>
      </w:pPr>
      <w:r>
        <w:t>Standard Databases</w:t>
      </w:r>
    </w:p>
    <w:p>
      <w:pPr>
        <w:numPr>
          <w:ilvl w:val="2"/>
          <w:numId w:val="900"/>
        </w:numPr>
        <w:spacing w:before="0" w:after="0"/>
      </w:pPr>
      <w:r>
        <w:t>WATEQ4F</w:t>
      </w:r>
    </w:p>
    <w:p>
      <w:pPr>
        <w:numPr>
          <w:ilvl w:val="2"/>
          <w:numId w:val="900"/>
        </w:numPr>
        <w:spacing w:before="0" w:after="0"/>
      </w:pPr>
      <w:r>
        <w:t>LLNL Database</w:t>
      </w:r>
    </w:p>
    <w:p>
      <w:pPr>
        <w:numPr>
          <w:ilvl w:val="2"/>
          <w:numId w:val="900"/>
        </w:numPr>
        <w:spacing w:before="0" w:after="0"/>
      </w:pPr>
      <w:r>
        <w:t>THERMODDEM</w:t>
      </w:r>
    </w:p>
    <w:p>
      <w:pPr>
        <w:numPr>
          <w:ilvl w:val="1"/>
          <w:numId w:val="900"/>
        </w:numPr>
        <w:spacing w:before="0" w:after="0"/>
      </w:pPr>
      <w:r>
        <w:t>Database Selection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Custom Database Development</w:t>
      </w:r>
    </w:p>
    <w:p>
      <w:pPr>
        <w:numPr>
          <w:ilvl w:val="0"/>
          <w:numId w:val="900"/>
        </w:numPr>
        <w:spacing w:before="0" w:after="0"/>
      </w:pPr>
      <w:r>
        <w:t>Model Construction and Application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Processes to Include</w:t>
      </w:r>
    </w:p>
    <w:p>
      <w:pPr>
        <w:numPr>
          <w:ilvl w:val="2"/>
          <w:numId w:val="900"/>
        </w:numPr>
        <w:spacing w:before="0" w:after="0"/>
      </w:pPr>
      <w:r>
        <w:t>Spatial and Temporal Scales</w:t>
      </w:r>
    </w:p>
    <w:p>
      <w:pPr>
        <w:numPr>
          <w:ilvl w:val="1"/>
          <w:numId w:val="900"/>
        </w:numPr>
        <w:spacing w:before="0" w:after="0"/>
      </w:pPr>
      <w:r>
        <w:t>Conceptual Model Development</w:t>
      </w:r>
    </w:p>
    <w:p>
      <w:pPr>
        <w:numPr>
          <w:ilvl w:val="2"/>
          <w:numId w:val="900"/>
        </w:numPr>
        <w:spacing w:before="0" w:after="0"/>
      </w:pPr>
      <w:r>
        <w:t>Hydrogeological Framework</w:t>
      </w:r>
    </w:p>
    <w:p>
      <w:pPr>
        <w:numPr>
          <w:ilvl w:val="2"/>
          <w:numId w:val="900"/>
        </w:numPr>
        <w:spacing w:before="0" w:after="0"/>
      </w:pPr>
      <w:r>
        <w:t>Geochemical Processes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Water Chemistry Data</w:t>
      </w:r>
    </w:p>
    <w:p>
      <w:pPr>
        <w:numPr>
          <w:ilvl w:val="2"/>
          <w:numId w:val="900"/>
        </w:numPr>
        <w:spacing w:before="0" w:after="0"/>
      </w:pPr>
      <w:r>
        <w:t>Mineralogical Data</w:t>
      </w:r>
    </w:p>
    <w:p>
      <w:pPr>
        <w:numPr>
          <w:ilvl w:val="2"/>
          <w:numId w:val="900"/>
        </w:numPr>
        <w:spacing w:before="0" w:after="0"/>
      </w:pPr>
      <w:r>
        <w:t>Thermodynamic Data</w:t>
      </w:r>
    </w:p>
    <w:p>
      <w:pPr>
        <w:numPr>
          <w:ilvl w:val="2"/>
          <w:numId w:val="900"/>
        </w:numPr>
        <w:spacing w:before="0" w:after="0"/>
      </w:pPr>
      <w:r>
        <w:t>Kinetic Parameters</w:t>
      </w:r>
    </w:p>
    <w:p>
      <w:pPr>
        <w:numPr>
          <w:ilvl w:val="1"/>
          <w:numId w:val="900"/>
        </w:numPr>
        <w:spacing w:before="0" w:after="0"/>
      </w:pPr>
      <w:r>
        <w:t>Model Setup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Parameter Values</w:t>
      </w:r>
    </w:p>
    <w:p>
      <w:pPr>
        <w:numPr>
          <w:ilvl w:val="1"/>
          <w:numId w:val="900"/>
        </w:numPr>
        <w:spacing w:before="0" w:after="0"/>
      </w:pPr>
      <w:r>
        <w:t>Calibration and Validation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Goodness of Fit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Independent Data Sets</w:t>
      </w:r>
    </w:p>
    <w:p>
      <w:pPr>
        <w:numPr>
          <w:ilvl w:val="1"/>
          <w:numId w:val="900"/>
        </w:numPr>
        <w:spacing w:before="0" w:after="0"/>
      </w:pPr>
      <w:r>
        <w:t>Sensitivity and Uncertainty Analysis</w:t>
      </w:r>
    </w:p>
    <w:p>
      <w:pPr>
        <w:numPr>
          <w:ilvl w:val="2"/>
          <w:numId w:val="900"/>
        </w:numPr>
        <w:spacing w:before="0" w:after="0"/>
      </w:pPr>
      <w:r>
        <w:t>Parameter Sensitivity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0"/>
          <w:numId w:val="900"/>
        </w:numPr>
        <w:spacing w:before="0" w:after="0"/>
      </w:pPr>
      <w:r>
        <w:t>Model Applications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1"/>
          <w:numId w:val="900"/>
        </w:numPr>
        <w:spacing w:before="0" w:after="0"/>
      </w:pPr>
      <w:r>
        <w:t>Contamination Studies</w:t>
      </w:r>
    </w:p>
    <w:p>
      <w:pPr>
        <w:numPr>
          <w:ilvl w:val="1"/>
          <w:numId w:val="900"/>
        </w:numPr>
        <w:spacing w:before="0" w:after="0"/>
      </w:pPr>
      <w:r>
        <w:t>Remediation Design</w:t>
      </w:r>
    </w:p>
    <w:p>
      <w:pPr>
        <w:numPr>
          <w:ilvl w:val="1"/>
          <w:numId w:val="900"/>
        </w:numPr>
        <w:spacing w:before="0" w:after="0"/>
      </w:pPr>
      <w:r>
        <w:t>Geothermal Systems</w:t>
      </w:r>
    </w:p>
    <w:p>
      <w:pPr>
        <w:numPr>
          <w:ilvl w:val="1"/>
          <w:numId w:val="900"/>
        </w:numPr>
        <w:spacing w:before="0" w:after="0"/>
      </w:pPr>
      <w:r>
        <w:t>CO2 Sequestration</w:t>
      </w:r>
    </w:p>
    <w:p>
      <w:pPr>
        <w:numPr>
          <w:ilvl w:val="1"/>
          <w:numId w:val="900"/>
        </w:numPr>
        <w:spacing w:before="0" w:after="0"/>
      </w:pPr>
      <w:r>
        <w:t>Nuclear Waste Disposal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