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Aquaculture</w:t>
      </w:r>
    </w:p>
    <w:p>
      <w:pPr>
        <w:pStyle w:val="Heading1"/>
      </w:pPr>
      <w:r>
        <w:t>Introduction to Aquaculture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Aquaculture</w:t>
      </w:r>
    </w:p>
    <w:p>
      <w:pPr>
        <w:numPr>
          <w:ilvl w:val="1"/>
          <w:numId w:val="900"/>
        </w:numPr>
        <w:spacing w:before="0" w:after="0"/>
      </w:pPr>
      <w:r>
        <w:t>Scope and Scale of Global Aquaculture</w:t>
      </w:r>
    </w:p>
    <w:p>
      <w:pPr>
        <w:numPr>
          <w:ilvl w:val="1"/>
          <w:numId w:val="900"/>
        </w:numPr>
        <w:spacing w:before="0" w:after="0"/>
      </w:pPr>
      <w:r>
        <w:t>Major Sectors of Aquaculture</w:t>
      </w:r>
    </w:p>
    <w:p>
      <w:pPr>
        <w:numPr>
          <w:ilvl w:val="0"/>
          <w:numId w:val="900"/>
        </w:numPr>
        <w:spacing w:before="0" w:after="0"/>
      </w:pPr>
      <w:r>
        <w:t>History of Aquaculture</w:t>
      </w:r>
    </w:p>
    <w:p>
      <w:pPr>
        <w:numPr>
          <w:ilvl w:val="1"/>
          <w:numId w:val="900"/>
        </w:numPr>
        <w:spacing w:before="0" w:after="0"/>
      </w:pPr>
      <w:r>
        <w:t>Ancient Practices</w:t>
      </w:r>
    </w:p>
    <w:p>
      <w:pPr>
        <w:numPr>
          <w:ilvl w:val="2"/>
          <w:numId w:val="900"/>
        </w:numPr>
        <w:spacing w:before="0" w:after="0"/>
      </w:pPr>
      <w:r>
        <w:t>Early Asian Aquaculture Systems</w:t>
      </w:r>
    </w:p>
    <w:p>
      <w:pPr>
        <w:numPr>
          <w:ilvl w:val="2"/>
          <w:numId w:val="900"/>
        </w:numPr>
        <w:spacing w:before="0" w:after="0"/>
      </w:pPr>
      <w:r>
        <w:t>Egyptian Fish Culture</w:t>
      </w:r>
    </w:p>
    <w:p>
      <w:pPr>
        <w:numPr>
          <w:ilvl w:val="2"/>
          <w:numId w:val="900"/>
        </w:numPr>
        <w:spacing w:before="0" w:after="0"/>
      </w:pPr>
      <w:r>
        <w:t>Roman Fish Farming</w:t>
      </w:r>
    </w:p>
    <w:p>
      <w:pPr>
        <w:numPr>
          <w:ilvl w:val="2"/>
          <w:numId w:val="900"/>
        </w:numPr>
        <w:spacing w:before="0" w:after="0"/>
      </w:pPr>
      <w:r>
        <w:t>Indigenous Aquaculture Methods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2"/>
          <w:numId w:val="900"/>
        </w:numPr>
        <w:spacing w:before="0" w:after="0"/>
      </w:pPr>
      <w:r>
        <w:t>Industrialization of Aquaculture</w:t>
      </w:r>
    </w:p>
    <w:p>
      <w:pPr>
        <w:numPr>
          <w:ilvl w:val="2"/>
          <w:numId w:val="900"/>
        </w:numPr>
        <w:spacing w:before="0" w:after="0"/>
      </w:pPr>
      <w:r>
        <w:t>Technological Innovations</w:t>
      </w:r>
    </w:p>
    <w:p>
      <w:pPr>
        <w:numPr>
          <w:ilvl w:val="2"/>
          <w:numId w:val="900"/>
        </w:numPr>
        <w:spacing w:before="0" w:after="0"/>
      </w:pPr>
      <w:r>
        <w:t>Global Expansion Patterns</w:t>
      </w:r>
    </w:p>
    <w:p>
      <w:pPr>
        <w:numPr>
          <w:ilvl w:val="2"/>
          <w:numId w:val="900"/>
        </w:numPr>
        <w:spacing w:before="0" w:after="0"/>
      </w:pPr>
      <w:r>
        <w:t>Contemporary Trends</w:t>
      </w:r>
    </w:p>
    <w:p>
      <w:pPr>
        <w:numPr>
          <w:ilvl w:val="0"/>
          <w:numId w:val="900"/>
        </w:numPr>
        <w:spacing w:before="0" w:after="0"/>
      </w:pPr>
      <w:r>
        <w:t>Role in Global Food Security</w:t>
      </w:r>
    </w:p>
    <w:p>
      <w:pPr>
        <w:numPr>
          <w:ilvl w:val="1"/>
          <w:numId w:val="900"/>
        </w:numPr>
        <w:spacing w:before="0" w:after="0"/>
      </w:pPr>
      <w:r>
        <w:t>Contribution to Protein Supply</w:t>
      </w:r>
    </w:p>
    <w:p>
      <w:pPr>
        <w:numPr>
          <w:ilvl w:val="1"/>
          <w:numId w:val="900"/>
        </w:numPr>
        <w:spacing w:before="0" w:after="0"/>
      </w:pPr>
      <w:r>
        <w:t>Nutritional Benefits</w:t>
      </w:r>
    </w:p>
    <w:p>
      <w:pPr>
        <w:numPr>
          <w:ilvl w:val="1"/>
          <w:numId w:val="900"/>
        </w:numPr>
        <w:spacing w:before="0" w:after="0"/>
      </w:pPr>
      <w:r>
        <w:t>Socioeconomic Importance</w:t>
      </w:r>
    </w:p>
    <w:p>
      <w:pPr>
        <w:numPr>
          <w:ilvl w:val="1"/>
          <w:numId w:val="900"/>
        </w:numPr>
        <w:spacing w:before="0" w:after="0"/>
      </w:pPr>
      <w:r>
        <w:t>Food Security Implications</w:t>
      </w:r>
    </w:p>
    <w:p>
      <w:pPr>
        <w:numPr>
          <w:ilvl w:val="0"/>
          <w:numId w:val="900"/>
        </w:numPr>
        <w:spacing w:before="0" w:after="0"/>
      </w:pPr>
      <w:r>
        <w:t>Comparison with Capture Fisheries</w:t>
      </w:r>
    </w:p>
    <w:p>
      <w:pPr>
        <w:numPr>
          <w:ilvl w:val="1"/>
          <w:numId w:val="900"/>
        </w:numPr>
        <w:spacing w:before="0" w:after="0"/>
      </w:pPr>
      <w:r>
        <w:t>Production Method Differences</w:t>
      </w:r>
    </w:p>
    <w:p>
      <w:pPr>
        <w:numPr>
          <w:ilvl w:val="1"/>
          <w:numId w:val="900"/>
        </w:numPr>
        <w:spacing w:before="0" w:after="0"/>
      </w:pPr>
      <w:r>
        <w:t>Resource Utilization Patterns</w:t>
      </w:r>
    </w:p>
    <w:p>
      <w:pPr>
        <w:numPr>
          <w:ilvl w:val="1"/>
          <w:numId w:val="900"/>
        </w:numPr>
        <w:spacing w:before="0" w:after="0"/>
      </w:pPr>
      <w:r>
        <w:t>Environmental Impact Variations</w:t>
      </w:r>
    </w:p>
    <w:p>
      <w:pPr>
        <w:numPr>
          <w:ilvl w:val="1"/>
          <w:numId w:val="900"/>
        </w:numPr>
        <w:spacing w:before="0" w:after="0"/>
      </w:pPr>
      <w:r>
        <w:t>Market Dynamics Contrasts</w:t>
      </w:r>
    </w:p>
    <w:p>
      <w:pPr>
        <w:numPr>
          <w:ilvl w:val="0"/>
          <w:numId w:val="900"/>
        </w:numPr>
        <w:spacing w:before="0" w:after="0"/>
      </w:pPr>
      <w:r>
        <w:t>Purposes of Aquaculture</w:t>
      </w:r>
    </w:p>
    <w:p>
      <w:pPr>
        <w:numPr>
          <w:ilvl w:val="1"/>
          <w:numId w:val="900"/>
        </w:numPr>
        <w:spacing w:before="0" w:after="0"/>
      </w:pPr>
      <w:r>
        <w:t>Food Production</w:t>
      </w:r>
    </w:p>
    <w:p>
      <w:pPr>
        <w:numPr>
          <w:ilvl w:val="2"/>
          <w:numId w:val="900"/>
        </w:numPr>
        <w:spacing w:before="0" w:after="0"/>
      </w:pPr>
      <w:r>
        <w:t>Human Consumption</w:t>
      </w:r>
    </w:p>
    <w:p>
      <w:pPr>
        <w:numPr>
          <w:ilvl w:val="2"/>
          <w:numId w:val="900"/>
        </w:numPr>
        <w:spacing w:before="0" w:after="0"/>
      </w:pPr>
      <w:r>
        <w:t>Animal Feed Production</w:t>
      </w:r>
    </w:p>
    <w:p>
      <w:pPr>
        <w:numPr>
          <w:ilvl w:val="1"/>
          <w:numId w:val="900"/>
        </w:numPr>
        <w:spacing w:before="0" w:after="0"/>
      </w:pPr>
      <w:r>
        <w:t>Stock Enhancement and Restoration</w:t>
      </w:r>
    </w:p>
    <w:p>
      <w:pPr>
        <w:numPr>
          <w:ilvl w:val="2"/>
          <w:numId w:val="900"/>
        </w:numPr>
        <w:spacing w:before="0" w:after="0"/>
      </w:pPr>
      <w:r>
        <w:t>Restocking Programs</w:t>
      </w:r>
    </w:p>
    <w:p>
      <w:pPr>
        <w:numPr>
          <w:ilvl w:val="2"/>
          <w:numId w:val="900"/>
        </w:numPr>
        <w:spacing w:before="0" w:after="0"/>
      </w:pPr>
      <w:r>
        <w:t>Conservation Initiatives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1"/>
          <w:numId w:val="900"/>
        </w:numPr>
        <w:spacing w:before="0" w:after="0"/>
      </w:pPr>
      <w:r>
        <w:t>Ornamental Species Production</w:t>
      </w:r>
    </w:p>
    <w:p>
      <w:pPr>
        <w:numPr>
          <w:ilvl w:val="2"/>
          <w:numId w:val="900"/>
        </w:numPr>
        <w:spacing w:before="0" w:after="0"/>
      </w:pPr>
      <w:r>
        <w:t>Aquarium Trade</w:t>
      </w:r>
    </w:p>
    <w:p>
      <w:pPr>
        <w:numPr>
          <w:ilvl w:val="2"/>
          <w:numId w:val="900"/>
        </w:numPr>
        <w:spacing w:before="0" w:after="0"/>
      </w:pPr>
      <w:r>
        <w:t>Aquascaping Industry</w:t>
      </w:r>
    </w:p>
    <w:p>
      <w:pPr>
        <w:numPr>
          <w:ilvl w:val="1"/>
          <w:numId w:val="900"/>
        </w:numPr>
        <w:spacing w:before="0" w:after="0"/>
      </w:pPr>
      <w:r>
        <w:t>Commercial Product Development</w:t>
      </w:r>
    </w:p>
    <w:p>
      <w:pPr>
        <w:numPr>
          <w:ilvl w:val="2"/>
          <w:numId w:val="900"/>
        </w:numPr>
        <w:spacing w:before="0" w:after="0"/>
      </w:pPr>
      <w:r>
        <w:t>Pharmaceutical Applications</w:t>
      </w:r>
    </w:p>
    <w:p>
      <w:pPr>
        <w:numPr>
          <w:ilvl w:val="2"/>
          <w:numId w:val="900"/>
        </w:numPr>
        <w:spacing w:before="0" w:after="0"/>
      </w:pPr>
      <w:r>
        <w:t>Cosmetic Industry</w:t>
      </w:r>
    </w:p>
    <w:p>
      <w:pPr>
        <w:numPr>
          <w:ilvl w:val="2"/>
          <w:numId w:val="900"/>
        </w:numPr>
        <w:spacing w:before="0" w:after="0"/>
      </w:pPr>
      <w:r>
        <w:t>Industrial Products</w:t>
      </w:r>
    </w:p>
    <w:p>
      <w:pPr>
        <w:pStyle w:val="Heading1"/>
      </w:pPr>
      <w:r>
        <w:t>Fundamental Principles</w:t>
      </w:r>
    </w:p>
    <w:p>
      <w:pPr>
        <w:numPr>
          <w:ilvl w:val="0"/>
          <w:numId w:val="900"/>
        </w:numPr>
        <w:spacing w:before="0" w:after="0"/>
      </w:pPr>
      <w:r>
        <w:t>Biological Principles</w:t>
      </w:r>
    </w:p>
    <w:p>
      <w:pPr>
        <w:numPr>
          <w:ilvl w:val="1"/>
          <w:numId w:val="900"/>
        </w:numPr>
        <w:spacing w:before="0" w:after="0"/>
      </w:pPr>
      <w:r>
        <w:t>Physiology of Aquatic Organisms</w:t>
      </w:r>
    </w:p>
    <w:p>
      <w:pPr>
        <w:numPr>
          <w:ilvl w:val="2"/>
          <w:numId w:val="900"/>
        </w:numPr>
        <w:spacing w:before="0" w:after="0"/>
      </w:pPr>
      <w:r>
        <w:t>Respiratory Systems</w:t>
      </w:r>
    </w:p>
    <w:p>
      <w:pPr>
        <w:numPr>
          <w:ilvl w:val="2"/>
          <w:numId w:val="900"/>
        </w:numPr>
        <w:spacing w:before="0" w:after="0"/>
      </w:pPr>
      <w:r>
        <w:t>Osmoregulation Mechanisms</w:t>
      </w:r>
    </w:p>
    <w:p>
      <w:pPr>
        <w:numPr>
          <w:ilvl w:val="2"/>
          <w:numId w:val="900"/>
        </w:numPr>
        <w:spacing w:before="0" w:after="0"/>
      </w:pPr>
      <w:r>
        <w:t>Growth and Development Patterns</w:t>
      </w:r>
    </w:p>
    <w:p>
      <w:pPr>
        <w:numPr>
          <w:ilvl w:val="2"/>
          <w:numId w:val="900"/>
        </w:numPr>
        <w:spacing w:before="0" w:after="0"/>
      </w:pPr>
      <w:r>
        <w:t>Reproductive Biology</w:t>
      </w:r>
    </w:p>
    <w:p>
      <w:pPr>
        <w:numPr>
          <w:ilvl w:val="2"/>
          <w:numId w:val="900"/>
        </w:numPr>
        <w:spacing w:before="0" w:after="0"/>
      </w:pPr>
      <w:r>
        <w:t>Metabolic Processes</w:t>
      </w:r>
    </w:p>
    <w:p>
      <w:pPr>
        <w:numPr>
          <w:ilvl w:val="1"/>
          <w:numId w:val="900"/>
        </w:numPr>
        <w:spacing w:before="0" w:after="0"/>
      </w:pPr>
      <w:r>
        <w:t>Ecology of Aquatic Environments</w:t>
      </w:r>
    </w:p>
    <w:p>
      <w:pPr>
        <w:numPr>
          <w:ilvl w:val="2"/>
          <w:numId w:val="900"/>
        </w:numPr>
        <w:spacing w:before="0" w:after="0"/>
      </w:pPr>
      <w:r>
        <w:t>Food Webs and Trophic Relationships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Carrying Capacity Concepts</w:t>
      </w:r>
    </w:p>
    <w:p>
      <w:pPr>
        <w:numPr>
          <w:ilvl w:val="2"/>
          <w:numId w:val="900"/>
        </w:numPr>
        <w:spacing w:before="0" w:after="0"/>
      </w:pPr>
      <w:r>
        <w:t>Ecosystem Functions</w:t>
      </w:r>
    </w:p>
    <w:p>
      <w:pPr>
        <w:numPr>
          <w:ilvl w:val="0"/>
          <w:numId w:val="900"/>
        </w:numPr>
        <w:spacing w:before="0" w:after="0"/>
      </w:pPr>
      <w:r>
        <w:t>Chemical Principles</w:t>
      </w:r>
    </w:p>
    <w:p>
      <w:pPr>
        <w:numPr>
          <w:ilvl w:val="1"/>
          <w:numId w:val="900"/>
        </w:numPr>
        <w:spacing w:before="0" w:after="0"/>
      </w:pPr>
      <w:r>
        <w:t>Water Chemistry Fundamentals</w:t>
      </w:r>
    </w:p>
    <w:p>
      <w:pPr>
        <w:numPr>
          <w:ilvl w:val="2"/>
          <w:numId w:val="900"/>
        </w:numPr>
        <w:spacing w:before="0" w:after="0"/>
      </w:pPr>
      <w:r>
        <w:t>Dissolved Gas Dynamics</w:t>
      </w:r>
    </w:p>
    <w:p>
      <w:pPr>
        <w:numPr>
          <w:ilvl w:val="2"/>
          <w:numId w:val="900"/>
        </w:numPr>
        <w:spacing w:before="0" w:after="0"/>
      </w:pPr>
      <w:r>
        <w:t>Major Ion Composition</w:t>
      </w:r>
    </w:p>
    <w:p>
      <w:pPr>
        <w:numPr>
          <w:ilvl w:val="2"/>
          <w:numId w:val="900"/>
        </w:numPr>
        <w:spacing w:before="0" w:after="0"/>
      </w:pPr>
      <w:r>
        <w:t>Mineral Content</w:t>
      </w:r>
    </w:p>
    <w:p>
      <w:pPr>
        <w:numPr>
          <w:ilvl w:val="2"/>
          <w:numId w:val="900"/>
        </w:numPr>
        <w:spacing w:before="0" w:after="0"/>
      </w:pPr>
      <w:r>
        <w:t>Organic Matter Cycling</w:t>
      </w:r>
    </w:p>
    <w:p>
      <w:pPr>
        <w:numPr>
          <w:ilvl w:val="2"/>
          <w:numId w:val="900"/>
        </w:numPr>
        <w:spacing w:before="0" w:after="0"/>
      </w:pPr>
      <w:r>
        <w:t>Chemical Equilibria</w:t>
      </w:r>
    </w:p>
    <w:p>
      <w:pPr>
        <w:numPr>
          <w:ilvl w:val="0"/>
          <w:numId w:val="900"/>
        </w:numPr>
        <w:spacing w:before="0" w:after="0"/>
      </w:pPr>
      <w:r>
        <w:t>Physical Principles</w:t>
      </w:r>
    </w:p>
    <w:p>
      <w:pPr>
        <w:numPr>
          <w:ilvl w:val="1"/>
          <w:numId w:val="900"/>
        </w:numPr>
        <w:spacing w:before="0" w:after="0"/>
      </w:pPr>
      <w:r>
        <w:t>Hydrodynamics and Water Movement</w:t>
      </w:r>
    </w:p>
    <w:p>
      <w:pPr>
        <w:numPr>
          <w:ilvl w:val="2"/>
          <w:numId w:val="900"/>
        </w:numPr>
        <w:spacing w:before="0" w:after="0"/>
      </w:pPr>
      <w:r>
        <w:t>Water Circulation Patterns</w:t>
      </w:r>
    </w:p>
    <w:p>
      <w:pPr>
        <w:numPr>
          <w:ilvl w:val="2"/>
          <w:numId w:val="900"/>
        </w:numPr>
        <w:spacing w:before="0" w:after="0"/>
      </w:pPr>
      <w:r>
        <w:t>Mixing and Stratification</w:t>
      </w:r>
    </w:p>
    <w:p>
      <w:pPr>
        <w:numPr>
          <w:ilvl w:val="2"/>
          <w:numId w:val="900"/>
        </w:numPr>
        <w:spacing w:before="0" w:after="0"/>
      </w:pPr>
      <w:r>
        <w:t>Sedimentation Processes</w:t>
      </w:r>
    </w:p>
    <w:p>
      <w:pPr>
        <w:numPr>
          <w:ilvl w:val="2"/>
          <w:numId w:val="900"/>
        </w:numPr>
        <w:spacing w:before="0" w:after="0"/>
      </w:pPr>
      <w:r>
        <w:t>Physical Effects on Organism Health</w:t>
      </w:r>
    </w:p>
    <w:p>
      <w:pPr>
        <w:pStyle w:val="Heading1"/>
      </w:pPr>
      <w:r>
        <w:t>Water Quality Management</w:t>
      </w:r>
    </w:p>
    <w:p>
      <w:pPr>
        <w:numPr>
          <w:ilvl w:val="0"/>
          <w:numId w:val="900"/>
        </w:numPr>
        <w:spacing w:before="0" w:after="0"/>
      </w:pPr>
      <w:r>
        <w:t>Key Physical Parameters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Effects on Metabolism</w:t>
      </w:r>
    </w:p>
    <w:p>
      <w:pPr>
        <w:numPr>
          <w:ilvl w:val="2"/>
          <w:numId w:val="900"/>
        </w:numPr>
        <w:spacing w:before="0" w:after="0"/>
      </w:pPr>
      <w:r>
        <w:t>Thermal Tolerance Ranges</w:t>
      </w:r>
    </w:p>
    <w:p>
      <w:pPr>
        <w:numPr>
          <w:ilvl w:val="2"/>
          <w:numId w:val="900"/>
        </w:numPr>
        <w:spacing w:before="0" w:after="0"/>
      </w:pPr>
      <w:r>
        <w:t>Temperature Control Methods</w:t>
      </w:r>
    </w:p>
    <w:p>
      <w:pPr>
        <w:numPr>
          <w:ilvl w:val="1"/>
          <w:numId w:val="900"/>
        </w:numPr>
        <w:spacing w:before="0" w:after="0"/>
      </w:pPr>
      <w:r>
        <w:t>Light</w:t>
      </w:r>
    </w:p>
    <w:p>
      <w:pPr>
        <w:numPr>
          <w:ilvl w:val="2"/>
          <w:numId w:val="900"/>
        </w:numPr>
        <w:spacing w:before="0" w:after="0"/>
      </w:pPr>
      <w:r>
        <w:t>Photoperiod Effects on Growth</w:t>
      </w:r>
    </w:p>
    <w:p>
      <w:pPr>
        <w:numPr>
          <w:ilvl w:val="2"/>
          <w:numId w:val="900"/>
        </w:numPr>
        <w:spacing w:before="0" w:after="0"/>
      </w:pPr>
      <w:r>
        <w:t>Light Intensity Requirements</w:t>
      </w:r>
    </w:p>
    <w:p>
      <w:pPr>
        <w:numPr>
          <w:ilvl w:val="2"/>
          <w:numId w:val="900"/>
        </w:numPr>
        <w:spacing w:before="0" w:after="0"/>
      </w:pPr>
      <w:r>
        <w:t>Light Penetration Factors</w:t>
      </w:r>
    </w:p>
    <w:p>
      <w:pPr>
        <w:numPr>
          <w:ilvl w:val="1"/>
          <w:numId w:val="900"/>
        </w:numPr>
        <w:spacing w:before="0" w:after="0"/>
      </w:pPr>
      <w:r>
        <w:t>Turbidity and Suspended Solids</w:t>
      </w:r>
    </w:p>
    <w:p>
      <w:pPr>
        <w:numPr>
          <w:ilvl w:val="2"/>
          <w:numId w:val="900"/>
        </w:numPr>
        <w:spacing w:before="0" w:after="0"/>
      </w:pPr>
      <w:r>
        <w:t>Sources of Turbidity</w:t>
      </w:r>
    </w:p>
    <w:p>
      <w:pPr>
        <w:numPr>
          <w:ilvl w:val="2"/>
          <w:numId w:val="900"/>
        </w:numPr>
        <w:spacing w:before="0" w:after="0"/>
      </w:pPr>
      <w:r>
        <w:t>Impacts on Aquatic Organisms</w:t>
      </w:r>
    </w:p>
    <w:p>
      <w:pPr>
        <w:numPr>
          <w:ilvl w:val="2"/>
          <w:numId w:val="900"/>
        </w:numPr>
        <w:spacing w:before="0" w:after="0"/>
      </w:pPr>
      <w:r>
        <w:t>Turbidity Management</w:t>
      </w:r>
    </w:p>
    <w:p>
      <w:pPr>
        <w:numPr>
          <w:ilvl w:val="1"/>
          <w:numId w:val="900"/>
        </w:numPr>
        <w:spacing w:before="0" w:after="0"/>
      </w:pPr>
      <w:r>
        <w:t>Water Flow and Exchange Rates</w:t>
      </w:r>
    </w:p>
    <w:p>
      <w:pPr>
        <w:numPr>
          <w:ilvl w:val="2"/>
          <w:numId w:val="900"/>
        </w:numPr>
        <w:spacing w:before="0" w:after="0"/>
      </w:pPr>
      <w:r>
        <w:t>Species-Specific Flow Requirements</w:t>
      </w:r>
    </w:p>
    <w:p>
      <w:pPr>
        <w:numPr>
          <w:ilvl w:val="2"/>
          <w:numId w:val="900"/>
        </w:numPr>
        <w:spacing w:before="0" w:after="0"/>
      </w:pPr>
      <w:r>
        <w:t>Water Turnover Calculations</w:t>
      </w:r>
    </w:p>
    <w:p>
      <w:pPr>
        <w:numPr>
          <w:ilvl w:val="2"/>
          <w:numId w:val="900"/>
        </w:numPr>
        <w:spacing w:before="0" w:after="0"/>
      </w:pPr>
      <w:r>
        <w:t>Flow Optimization</w:t>
      </w:r>
    </w:p>
    <w:p>
      <w:pPr>
        <w:numPr>
          <w:ilvl w:val="0"/>
          <w:numId w:val="900"/>
        </w:numPr>
        <w:spacing w:before="0" w:after="0"/>
      </w:pPr>
      <w:r>
        <w:t>Key Chemical Parameters</w:t>
      </w:r>
    </w:p>
    <w:p>
      <w:pPr>
        <w:numPr>
          <w:ilvl w:val="1"/>
          <w:numId w:val="900"/>
        </w:numPr>
        <w:spacing w:before="0" w:after="0"/>
      </w:pPr>
      <w:r>
        <w:t>Dissolved Oxygen</w:t>
      </w:r>
    </w:p>
    <w:p>
      <w:pPr>
        <w:numPr>
          <w:ilvl w:val="2"/>
          <w:numId w:val="900"/>
        </w:numPr>
        <w:spacing w:before="0" w:after="0"/>
      </w:pPr>
      <w:r>
        <w:t>Oxygen Sources and Sinks</w:t>
      </w:r>
    </w:p>
    <w:p>
      <w:pPr>
        <w:numPr>
          <w:ilvl w:val="2"/>
          <w:numId w:val="900"/>
        </w:numPr>
        <w:spacing w:before="0" w:after="0"/>
      </w:pPr>
      <w:r>
        <w:t>Oxygen Demand Factors</w:t>
      </w:r>
    </w:p>
    <w:p>
      <w:pPr>
        <w:numPr>
          <w:ilvl w:val="2"/>
          <w:numId w:val="900"/>
        </w:numPr>
        <w:spacing w:before="0" w:after="0"/>
      </w:pPr>
      <w:r>
        <w:t>Oxygen Management Strategies</w:t>
      </w:r>
    </w:p>
    <w:p>
      <w:pPr>
        <w:numPr>
          <w:ilvl w:val="1"/>
          <w:numId w:val="900"/>
        </w:numPr>
        <w:spacing w:before="0" w:after="0"/>
      </w:pPr>
      <w:r>
        <w:t>pH</w:t>
      </w:r>
    </w:p>
    <w:p>
      <w:pPr>
        <w:numPr>
          <w:ilvl w:val="2"/>
          <w:numId w:val="900"/>
        </w:numPr>
        <w:spacing w:before="0" w:after="0"/>
      </w:pPr>
      <w:r>
        <w:t>Optimal pH Ranges by Species</w:t>
      </w:r>
    </w:p>
    <w:p>
      <w:pPr>
        <w:numPr>
          <w:ilvl w:val="2"/>
          <w:numId w:val="900"/>
        </w:numPr>
        <w:spacing w:before="0" w:after="0"/>
      </w:pPr>
      <w:r>
        <w:t>Buffering Capacity</w:t>
      </w:r>
    </w:p>
    <w:p>
      <w:pPr>
        <w:numPr>
          <w:ilvl w:val="2"/>
          <w:numId w:val="900"/>
        </w:numPr>
        <w:spacing w:before="0" w:after="0"/>
      </w:pPr>
      <w:r>
        <w:t>pH Control Methods</w:t>
      </w:r>
    </w:p>
    <w:p>
      <w:pPr>
        <w:numPr>
          <w:ilvl w:val="1"/>
          <w:numId w:val="900"/>
        </w:numPr>
        <w:spacing w:before="0" w:after="0"/>
      </w:pPr>
      <w:r>
        <w:t>Alkalinity and Hardness</w:t>
      </w:r>
    </w:p>
    <w:p>
      <w:pPr>
        <w:numPr>
          <w:ilvl w:val="2"/>
          <w:numId w:val="900"/>
        </w:numPr>
        <w:spacing w:before="0" w:after="0"/>
      </w:pPr>
      <w:r>
        <w:t>Definitions and Measurements</w:t>
      </w:r>
    </w:p>
    <w:p>
      <w:pPr>
        <w:numPr>
          <w:ilvl w:val="2"/>
          <w:numId w:val="900"/>
        </w:numPr>
        <w:spacing w:before="0" w:after="0"/>
      </w:pPr>
      <w:r>
        <w:t>Effects on Organism Health</w:t>
      </w:r>
    </w:p>
    <w:p>
      <w:pPr>
        <w:numPr>
          <w:ilvl w:val="2"/>
          <w:numId w:val="900"/>
        </w:numPr>
        <w:spacing w:before="0" w:after="0"/>
      </w:pPr>
      <w:r>
        <w:t>Management Approaches</w:t>
      </w:r>
    </w:p>
    <w:p>
      <w:pPr>
        <w:numPr>
          <w:ilvl w:val="1"/>
          <w:numId w:val="900"/>
        </w:numPr>
        <w:spacing w:before="0" w:after="0"/>
      </w:pPr>
      <w:r>
        <w:t>Salinity</w:t>
      </w:r>
    </w:p>
    <w:p>
      <w:pPr>
        <w:numPr>
          <w:ilvl w:val="2"/>
          <w:numId w:val="900"/>
        </w:numPr>
        <w:spacing w:before="0" w:after="0"/>
      </w:pPr>
      <w:r>
        <w:t>Measurement Units and Methods</w:t>
      </w:r>
    </w:p>
    <w:p>
      <w:pPr>
        <w:numPr>
          <w:ilvl w:val="2"/>
          <w:numId w:val="900"/>
        </w:numPr>
        <w:spacing w:before="0" w:after="0"/>
      </w:pPr>
      <w:r>
        <w:t>Salinity Tolerance Ranges</w:t>
      </w:r>
    </w:p>
    <w:p>
      <w:pPr>
        <w:numPr>
          <w:ilvl w:val="2"/>
          <w:numId w:val="900"/>
        </w:numPr>
        <w:spacing w:before="0" w:after="0"/>
      </w:pPr>
      <w:r>
        <w:t>Salinity Management</w:t>
      </w:r>
    </w:p>
    <w:p>
      <w:pPr>
        <w:numPr>
          <w:ilvl w:val="1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CO2 Sources and Effects</w:t>
      </w:r>
    </w:p>
    <w:p>
      <w:pPr>
        <w:numPr>
          <w:ilvl w:val="2"/>
          <w:numId w:val="900"/>
        </w:numPr>
        <w:spacing w:before="0" w:after="0"/>
      </w:pPr>
      <w:r>
        <w:t>Carbonate System Dynamics</w:t>
      </w:r>
    </w:p>
    <w:p>
      <w:pPr>
        <w:numPr>
          <w:ilvl w:val="2"/>
          <w:numId w:val="900"/>
        </w:numPr>
        <w:spacing w:before="0" w:after="0"/>
      </w:pPr>
      <w:r>
        <w:t>CO2 Control Strategies</w:t>
      </w:r>
    </w:p>
    <w:p>
      <w:pPr>
        <w:numPr>
          <w:ilvl w:val="0"/>
          <w:numId w:val="900"/>
        </w:numPr>
        <w:spacing w:before="0" w:after="0"/>
      </w:pPr>
      <w:r>
        <w:t>Nitrogen Cycle in Aquaculture</w:t>
      </w:r>
    </w:p>
    <w:p>
      <w:pPr>
        <w:numPr>
          <w:ilvl w:val="1"/>
          <w:numId w:val="900"/>
        </w:numPr>
        <w:spacing w:before="0" w:after="0"/>
      </w:pPr>
      <w:r>
        <w:t>Ammonia</w:t>
      </w:r>
    </w:p>
    <w:p>
      <w:pPr>
        <w:numPr>
          <w:ilvl w:val="2"/>
          <w:numId w:val="900"/>
        </w:numPr>
        <w:spacing w:before="0" w:after="0"/>
      </w:pPr>
      <w:r>
        <w:t>Sources of Ammonia</w:t>
      </w:r>
    </w:p>
    <w:p>
      <w:pPr>
        <w:numPr>
          <w:ilvl w:val="2"/>
          <w:numId w:val="900"/>
        </w:numPr>
        <w:spacing w:before="0" w:after="0"/>
      </w:pPr>
      <w:r>
        <w:t>Ammonia Toxicity Mechanisms</w:t>
      </w:r>
    </w:p>
    <w:p>
      <w:pPr>
        <w:numPr>
          <w:ilvl w:val="2"/>
          <w:numId w:val="900"/>
        </w:numPr>
        <w:spacing w:before="0" w:after="0"/>
      </w:pPr>
      <w:r>
        <w:t>Ammonia Removal Techniques</w:t>
      </w:r>
    </w:p>
    <w:p>
      <w:pPr>
        <w:numPr>
          <w:ilvl w:val="1"/>
          <w:numId w:val="900"/>
        </w:numPr>
        <w:spacing w:before="0" w:after="0"/>
      </w:pPr>
      <w:r>
        <w:t>Nitrite</w:t>
      </w:r>
    </w:p>
    <w:p>
      <w:pPr>
        <w:numPr>
          <w:ilvl w:val="2"/>
          <w:numId w:val="900"/>
        </w:numPr>
        <w:spacing w:before="0" w:after="0"/>
      </w:pPr>
      <w:r>
        <w:t>Nitrite Formation Process</w:t>
      </w:r>
    </w:p>
    <w:p>
      <w:pPr>
        <w:numPr>
          <w:ilvl w:val="2"/>
          <w:numId w:val="900"/>
        </w:numPr>
        <w:spacing w:before="0" w:after="0"/>
      </w:pPr>
      <w:r>
        <w:t>Nitrite Toxicity Effects</w:t>
      </w:r>
    </w:p>
    <w:p>
      <w:pPr>
        <w:numPr>
          <w:ilvl w:val="2"/>
          <w:numId w:val="900"/>
        </w:numPr>
        <w:spacing w:before="0" w:after="0"/>
      </w:pPr>
      <w:r>
        <w:t>Nitrite Control Methods</w:t>
      </w:r>
    </w:p>
    <w:p>
      <w:pPr>
        <w:numPr>
          <w:ilvl w:val="1"/>
          <w:numId w:val="900"/>
        </w:numPr>
        <w:spacing w:before="0" w:after="0"/>
      </w:pPr>
      <w:r>
        <w:t>Nitrate</w:t>
      </w:r>
    </w:p>
    <w:p>
      <w:pPr>
        <w:numPr>
          <w:ilvl w:val="2"/>
          <w:numId w:val="900"/>
        </w:numPr>
        <w:spacing w:before="0" w:after="0"/>
      </w:pPr>
      <w:r>
        <w:t>Nitrate Accumulation Patterns</w:t>
      </w:r>
    </w:p>
    <w:p>
      <w:pPr>
        <w:numPr>
          <w:ilvl w:val="2"/>
          <w:numId w:val="900"/>
        </w:numPr>
        <w:spacing w:before="0" w:after="0"/>
      </w:pPr>
      <w:r>
        <w:t>Effects on Aquatic Life</w:t>
      </w:r>
    </w:p>
    <w:p>
      <w:pPr>
        <w:numPr>
          <w:ilvl w:val="2"/>
          <w:numId w:val="900"/>
        </w:numPr>
        <w:spacing w:before="0" w:after="0"/>
      </w:pPr>
      <w:r>
        <w:t>Nitrate Removal Strategies</w:t>
      </w:r>
    </w:p>
    <w:p>
      <w:pPr>
        <w:numPr>
          <w:ilvl w:val="1"/>
          <w:numId w:val="900"/>
        </w:numPr>
        <w:spacing w:before="0" w:after="0"/>
      </w:pPr>
      <w:r>
        <w:t>Nitrification Process</w:t>
      </w:r>
    </w:p>
    <w:p>
      <w:pPr>
        <w:numPr>
          <w:ilvl w:val="2"/>
          <w:numId w:val="900"/>
        </w:numPr>
        <w:spacing w:before="0" w:after="0"/>
      </w:pPr>
      <w:r>
        <w:t>Biological Nitrification</w:t>
      </w:r>
    </w:p>
    <w:p>
      <w:pPr>
        <w:numPr>
          <w:ilvl w:val="2"/>
          <w:numId w:val="900"/>
        </w:numPr>
        <w:spacing w:before="0" w:after="0"/>
      </w:pPr>
      <w:r>
        <w:t>Nitrifying Bacteria</w:t>
      </w:r>
    </w:p>
    <w:p>
      <w:pPr>
        <w:numPr>
          <w:ilvl w:val="2"/>
          <w:numId w:val="900"/>
        </w:numPr>
        <w:spacing w:before="0" w:after="0"/>
      </w:pPr>
      <w:r>
        <w:t>Nitrification Management</w:t>
      </w:r>
    </w:p>
    <w:p>
      <w:pPr>
        <w:numPr>
          <w:ilvl w:val="0"/>
          <w:numId w:val="900"/>
        </w:numPr>
        <w:spacing w:before="0" w:after="0"/>
      </w:pPr>
      <w:r>
        <w:t>Other Important Compounds</w:t>
      </w:r>
    </w:p>
    <w:p>
      <w:pPr>
        <w:numPr>
          <w:ilvl w:val="1"/>
          <w:numId w:val="900"/>
        </w:numPr>
        <w:spacing w:before="0" w:after="0"/>
      </w:pPr>
      <w:r>
        <w:t>Phosphorus</w:t>
      </w:r>
    </w:p>
    <w:p>
      <w:pPr>
        <w:numPr>
          <w:ilvl w:val="2"/>
          <w:numId w:val="900"/>
        </w:numPr>
        <w:spacing w:before="0" w:after="0"/>
      </w:pPr>
      <w:r>
        <w:t>Phosphorus Sources and Cycling</w:t>
      </w:r>
    </w:p>
    <w:p>
      <w:pPr>
        <w:numPr>
          <w:ilvl w:val="2"/>
          <w:numId w:val="900"/>
        </w:numPr>
        <w:spacing w:before="0" w:after="0"/>
      </w:pPr>
      <w:r>
        <w:t>Eutrophication Risks</w:t>
      </w:r>
    </w:p>
    <w:p>
      <w:pPr>
        <w:numPr>
          <w:ilvl w:val="2"/>
          <w:numId w:val="900"/>
        </w:numPr>
        <w:spacing w:before="0" w:after="0"/>
      </w:pPr>
      <w:r>
        <w:t>Phosphorus Management</w:t>
      </w:r>
    </w:p>
    <w:p>
      <w:pPr>
        <w:numPr>
          <w:ilvl w:val="1"/>
          <w:numId w:val="900"/>
        </w:numPr>
        <w:spacing w:before="0" w:after="0"/>
      </w:pPr>
      <w:r>
        <w:t>Hydrogen Sulfide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Toxicity Effects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0"/>
          <w:numId w:val="900"/>
        </w:numPr>
        <w:spacing w:before="0" w:after="0"/>
      </w:pPr>
      <w:r>
        <w:t>Water Quality Monitoring</w:t>
      </w:r>
    </w:p>
    <w:p>
      <w:pPr>
        <w:numPr>
          <w:ilvl w:val="1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Sampling Frequency and Timing</w:t>
      </w:r>
    </w:p>
    <w:p>
      <w:pPr>
        <w:numPr>
          <w:ilvl w:val="2"/>
          <w:numId w:val="900"/>
        </w:numPr>
        <w:spacing w:before="0" w:after="0"/>
      </w:pPr>
      <w:r>
        <w:t>Sample Collection Methods</w:t>
      </w:r>
    </w:p>
    <w:p>
      <w:pPr>
        <w:numPr>
          <w:ilvl w:val="2"/>
          <w:numId w:val="900"/>
        </w:numPr>
        <w:spacing w:before="0" w:after="0"/>
      </w:pPr>
      <w:r>
        <w:t>Sample Preservation</w:t>
      </w:r>
    </w:p>
    <w:p>
      <w:pPr>
        <w:numPr>
          <w:ilvl w:val="1"/>
          <w:numId w:val="900"/>
        </w:numPr>
        <w:spacing w:before="0" w:after="0"/>
      </w:pPr>
      <w:r>
        <w:t>Measurement Tools and Equipment</w:t>
      </w:r>
    </w:p>
    <w:p>
      <w:pPr>
        <w:numPr>
          <w:ilvl w:val="2"/>
          <w:numId w:val="900"/>
        </w:numPr>
        <w:spacing w:before="0" w:after="0"/>
      </w:pPr>
      <w:r>
        <w:t>Chemical Test Kits</w:t>
      </w:r>
    </w:p>
    <w:p>
      <w:pPr>
        <w:numPr>
          <w:ilvl w:val="2"/>
          <w:numId w:val="900"/>
        </w:numPr>
        <w:spacing w:before="0" w:after="0"/>
      </w:pPr>
      <w:r>
        <w:t>Electronic Probes and Sensors</w:t>
      </w:r>
    </w:p>
    <w:p>
      <w:pPr>
        <w:numPr>
          <w:ilvl w:val="2"/>
          <w:numId w:val="900"/>
        </w:numPr>
        <w:spacing w:before="0" w:after="0"/>
      </w:pPr>
      <w:r>
        <w:t>Data Logging Systems</w:t>
      </w:r>
    </w:p>
    <w:p>
      <w:pPr>
        <w:numPr>
          <w:ilvl w:val="2"/>
          <w:numId w:val="900"/>
        </w:numPr>
        <w:spacing w:before="0" w:after="0"/>
      </w:pPr>
      <w:r>
        <w:t>Record Keeping Protocols</w:t>
      </w:r>
    </w:p>
    <w:p>
      <w:pPr>
        <w:numPr>
          <w:ilvl w:val="0"/>
          <w:numId w:val="900"/>
        </w:numPr>
        <w:spacing w:before="0" w:after="0"/>
      </w:pPr>
      <w:r>
        <w:t>Water Treatment and Remediation</w:t>
      </w:r>
    </w:p>
    <w:p>
      <w:pPr>
        <w:numPr>
          <w:ilvl w:val="1"/>
          <w:numId w:val="900"/>
        </w:numPr>
        <w:spacing w:before="0" w:after="0"/>
      </w:pPr>
      <w:r>
        <w:t>Aeration and Oxygenation</w:t>
      </w:r>
    </w:p>
    <w:p>
      <w:pPr>
        <w:numPr>
          <w:ilvl w:val="2"/>
          <w:numId w:val="900"/>
        </w:numPr>
        <w:spacing w:before="0" w:after="0"/>
      </w:pPr>
      <w:r>
        <w:t>Types of Aerators</w:t>
      </w:r>
    </w:p>
    <w:p>
      <w:pPr>
        <w:numPr>
          <w:ilvl w:val="2"/>
          <w:numId w:val="900"/>
        </w:numPr>
        <w:spacing w:before="0" w:after="0"/>
      </w:pPr>
      <w:r>
        <w:t>Oxygen Supplementation Methods</w:t>
      </w:r>
    </w:p>
    <w:p>
      <w:pPr>
        <w:numPr>
          <w:ilvl w:val="2"/>
          <w:numId w:val="900"/>
        </w:numPr>
        <w:spacing w:before="0" w:after="0"/>
      </w:pPr>
      <w:r>
        <w:t>Aeration System Design</w:t>
      </w:r>
    </w:p>
    <w:p>
      <w:pPr>
        <w:numPr>
          <w:ilvl w:val="1"/>
          <w:numId w:val="900"/>
        </w:numPr>
        <w:spacing w:before="0" w:after="0"/>
      </w:pPr>
      <w:r>
        <w:t>Filtration Systems</w:t>
      </w:r>
    </w:p>
    <w:p>
      <w:pPr>
        <w:numPr>
          <w:ilvl w:val="2"/>
          <w:numId w:val="900"/>
        </w:numPr>
        <w:spacing w:before="0" w:after="0"/>
      </w:pPr>
      <w:r>
        <w:t>Mechanical Filtration</w:t>
      </w:r>
    </w:p>
    <w:p>
      <w:pPr>
        <w:numPr>
          <w:ilvl w:val="3"/>
          <w:numId w:val="900"/>
        </w:numPr>
        <w:spacing w:before="0" w:after="0"/>
      </w:pPr>
      <w:r>
        <w:t>Screen Filters</w:t>
      </w:r>
    </w:p>
    <w:p>
      <w:pPr>
        <w:numPr>
          <w:ilvl w:val="3"/>
          <w:numId w:val="900"/>
        </w:numPr>
        <w:spacing w:before="0" w:after="0"/>
      </w:pPr>
      <w:r>
        <w:t>Mesh Systems</w:t>
      </w:r>
    </w:p>
    <w:p>
      <w:pPr>
        <w:numPr>
          <w:ilvl w:val="3"/>
          <w:numId w:val="900"/>
        </w:numPr>
        <w:spacing w:before="0" w:after="0"/>
      </w:pPr>
      <w:r>
        <w:t>Sedimentation Tanks</w:t>
      </w:r>
    </w:p>
    <w:p>
      <w:pPr>
        <w:numPr>
          <w:ilvl w:val="2"/>
          <w:numId w:val="900"/>
        </w:numPr>
        <w:spacing w:before="0" w:after="0"/>
      </w:pPr>
      <w:r>
        <w:t>Biological Filtration</w:t>
      </w:r>
    </w:p>
    <w:p>
      <w:pPr>
        <w:numPr>
          <w:ilvl w:val="3"/>
          <w:numId w:val="900"/>
        </w:numPr>
        <w:spacing w:before="0" w:after="0"/>
      </w:pPr>
      <w:r>
        <w:t>Nitrification Process</w:t>
      </w:r>
    </w:p>
    <w:p>
      <w:pPr>
        <w:numPr>
          <w:ilvl w:val="3"/>
          <w:numId w:val="900"/>
        </w:numPr>
        <w:spacing w:before="0" w:after="0"/>
      </w:pPr>
      <w:r>
        <w:t>Biofilter Media Types</w:t>
      </w:r>
    </w:p>
    <w:p>
      <w:pPr>
        <w:numPr>
          <w:ilvl w:val="3"/>
          <w:numId w:val="900"/>
        </w:numPr>
        <w:spacing w:before="0" w:after="0"/>
      </w:pPr>
      <w:r>
        <w:t>Biofilter Design and Operation</w:t>
      </w:r>
    </w:p>
    <w:p>
      <w:pPr>
        <w:numPr>
          <w:ilvl w:val="2"/>
          <w:numId w:val="900"/>
        </w:numPr>
        <w:spacing w:before="0" w:after="0"/>
      </w:pPr>
      <w:r>
        <w:t>Chemical Filtration</w:t>
      </w:r>
    </w:p>
    <w:p>
      <w:pPr>
        <w:numPr>
          <w:ilvl w:val="3"/>
          <w:numId w:val="900"/>
        </w:numPr>
        <w:spacing w:before="0" w:after="0"/>
      </w:pPr>
      <w:r>
        <w:t>Activated Carbon Systems</w:t>
      </w:r>
    </w:p>
    <w:p>
      <w:pPr>
        <w:numPr>
          <w:ilvl w:val="3"/>
          <w:numId w:val="900"/>
        </w:numPr>
        <w:spacing w:before="0" w:after="0"/>
      </w:pPr>
      <w:r>
        <w:t>Ion Exchange Resins</w:t>
      </w:r>
    </w:p>
    <w:p>
      <w:pPr>
        <w:numPr>
          <w:ilvl w:val="3"/>
          <w:numId w:val="900"/>
        </w:numPr>
        <w:spacing w:before="0" w:after="0"/>
      </w:pPr>
      <w:r>
        <w:t>Chemical Adsorption</w:t>
      </w:r>
    </w:p>
    <w:p>
      <w:pPr>
        <w:numPr>
          <w:ilvl w:val="1"/>
          <w:numId w:val="900"/>
        </w:numPr>
        <w:spacing w:before="0" w:after="0"/>
      </w:pPr>
      <w:r>
        <w:t>Disinfection Methods</w:t>
      </w:r>
    </w:p>
    <w:p>
      <w:pPr>
        <w:numPr>
          <w:ilvl w:val="2"/>
          <w:numId w:val="900"/>
        </w:numPr>
        <w:spacing w:before="0" w:after="0"/>
      </w:pPr>
      <w:r>
        <w:t>Ultraviolet Sterilization</w:t>
      </w:r>
    </w:p>
    <w:p>
      <w:pPr>
        <w:numPr>
          <w:ilvl w:val="2"/>
          <w:numId w:val="900"/>
        </w:numPr>
        <w:spacing w:before="0" w:after="0"/>
      </w:pPr>
      <w:r>
        <w:t>Ozone Treatment</w:t>
      </w:r>
    </w:p>
    <w:p>
      <w:pPr>
        <w:numPr>
          <w:ilvl w:val="2"/>
          <w:numId w:val="900"/>
        </w:numPr>
        <w:spacing w:before="0" w:after="0"/>
      </w:pPr>
      <w:r>
        <w:t>Chemical Disinfectants</w:t>
      </w:r>
    </w:p>
    <w:p>
      <w:pPr>
        <w:numPr>
          <w:ilvl w:val="2"/>
          <w:numId w:val="900"/>
        </w:numPr>
        <w:spacing w:before="0" w:after="0"/>
      </w:pPr>
      <w:r>
        <w:t>Disinfection System Design</w:t>
      </w:r>
    </w:p>
    <w:p>
      <w:pPr>
        <w:pStyle w:val="Heading1"/>
      </w:pPr>
      <w:r>
        <w:t>Cultured Species</w:t>
      </w:r>
    </w:p>
    <w:p>
      <w:pPr>
        <w:numPr>
          <w:ilvl w:val="0"/>
          <w:numId w:val="900"/>
        </w:numPr>
        <w:spacing w:before="0" w:after="0"/>
      </w:pPr>
      <w:r>
        <w:t>Finfish</w:t>
      </w:r>
    </w:p>
    <w:p>
      <w:pPr>
        <w:numPr>
          <w:ilvl w:val="1"/>
          <w:numId w:val="900"/>
        </w:numPr>
        <w:spacing w:before="0" w:after="0"/>
      </w:pPr>
      <w:r>
        <w:t>Freshwater Species</w:t>
      </w:r>
    </w:p>
    <w:p>
      <w:pPr>
        <w:numPr>
          <w:ilvl w:val="2"/>
          <w:numId w:val="900"/>
        </w:numPr>
        <w:spacing w:before="0" w:after="0"/>
      </w:pPr>
      <w:r>
        <w:t>Tilapia</w:t>
      </w:r>
    </w:p>
    <w:p>
      <w:pPr>
        <w:numPr>
          <w:ilvl w:val="3"/>
          <w:numId w:val="900"/>
        </w:numPr>
        <w:spacing w:before="0" w:after="0"/>
      </w:pPr>
      <w:r>
        <w:t>Biology and Life Cycle</w:t>
      </w:r>
    </w:p>
    <w:p>
      <w:pPr>
        <w:numPr>
          <w:ilvl w:val="3"/>
          <w:numId w:val="900"/>
        </w:numPr>
        <w:spacing w:before="0" w:after="0"/>
      </w:pPr>
      <w:r>
        <w:t>Culture Methods</w:t>
      </w:r>
    </w:p>
    <w:p>
      <w:pPr>
        <w:numPr>
          <w:ilvl w:val="3"/>
          <w:numId w:val="900"/>
        </w:numPr>
        <w:spacing w:before="0" w:after="0"/>
      </w:pPr>
      <w:r>
        <w:t>Major Production Regions</w:t>
      </w:r>
    </w:p>
    <w:p>
      <w:pPr>
        <w:numPr>
          <w:ilvl w:val="2"/>
          <w:numId w:val="900"/>
        </w:numPr>
        <w:spacing w:before="0" w:after="0"/>
      </w:pPr>
      <w:r>
        <w:t>Catfish</w:t>
      </w:r>
    </w:p>
    <w:p>
      <w:pPr>
        <w:numPr>
          <w:ilvl w:val="3"/>
          <w:numId w:val="900"/>
        </w:numPr>
        <w:spacing w:before="0" w:after="0"/>
      </w:pPr>
      <w:r>
        <w:t>Channel Catfish</w:t>
      </w:r>
    </w:p>
    <w:p>
      <w:pPr>
        <w:numPr>
          <w:ilvl w:val="3"/>
          <w:numId w:val="900"/>
        </w:numPr>
        <w:spacing w:before="0" w:after="0"/>
      </w:pPr>
      <w:r>
        <w:t>Pangasius</w:t>
      </w:r>
    </w:p>
    <w:p>
      <w:pPr>
        <w:numPr>
          <w:ilvl w:val="3"/>
          <w:numId w:val="900"/>
        </w:numPr>
        <w:spacing w:before="0" w:after="0"/>
      </w:pPr>
      <w:r>
        <w:t>African Catfish</w:t>
      </w:r>
    </w:p>
    <w:p>
      <w:pPr>
        <w:numPr>
          <w:ilvl w:val="2"/>
          <w:numId w:val="900"/>
        </w:numPr>
        <w:spacing w:before="0" w:after="0"/>
      </w:pPr>
      <w:r>
        <w:t>Trout</w:t>
      </w:r>
    </w:p>
    <w:p>
      <w:pPr>
        <w:numPr>
          <w:ilvl w:val="3"/>
          <w:numId w:val="900"/>
        </w:numPr>
        <w:spacing w:before="0" w:after="0"/>
      </w:pPr>
      <w:r>
        <w:t>Rainbow Trout</w:t>
      </w:r>
    </w:p>
    <w:p>
      <w:pPr>
        <w:numPr>
          <w:ilvl w:val="3"/>
          <w:numId w:val="900"/>
        </w:numPr>
        <w:spacing w:before="0" w:after="0"/>
      </w:pPr>
      <w:r>
        <w:t>Brown Trout</w:t>
      </w:r>
    </w:p>
    <w:p>
      <w:pPr>
        <w:numPr>
          <w:ilvl w:val="3"/>
          <w:numId w:val="900"/>
        </w:numPr>
        <w:spacing w:before="0" w:after="0"/>
      </w:pPr>
      <w:r>
        <w:t>Brook Trout</w:t>
      </w:r>
    </w:p>
    <w:p>
      <w:pPr>
        <w:numPr>
          <w:ilvl w:val="2"/>
          <w:numId w:val="900"/>
        </w:numPr>
        <w:spacing w:before="0" w:after="0"/>
      </w:pPr>
      <w:r>
        <w:t>Carp</w:t>
      </w:r>
    </w:p>
    <w:p>
      <w:pPr>
        <w:numPr>
          <w:ilvl w:val="3"/>
          <w:numId w:val="900"/>
        </w:numPr>
        <w:spacing w:before="0" w:after="0"/>
      </w:pPr>
      <w:r>
        <w:t>Common Carp</w:t>
      </w:r>
    </w:p>
    <w:p>
      <w:pPr>
        <w:numPr>
          <w:ilvl w:val="3"/>
          <w:numId w:val="900"/>
        </w:numPr>
        <w:spacing w:before="0" w:after="0"/>
      </w:pPr>
      <w:r>
        <w:t>Grass Carp</w:t>
      </w:r>
    </w:p>
    <w:p>
      <w:pPr>
        <w:numPr>
          <w:ilvl w:val="3"/>
          <w:numId w:val="900"/>
        </w:numPr>
        <w:spacing w:before="0" w:after="0"/>
      </w:pPr>
      <w:r>
        <w:t>Silver Carp</w:t>
      </w:r>
    </w:p>
    <w:p>
      <w:pPr>
        <w:numPr>
          <w:ilvl w:val="3"/>
          <w:numId w:val="900"/>
        </w:numPr>
        <w:spacing w:before="0" w:after="0"/>
      </w:pPr>
      <w:r>
        <w:t>Bighead Carp</w:t>
      </w:r>
    </w:p>
    <w:p>
      <w:pPr>
        <w:numPr>
          <w:ilvl w:val="2"/>
          <w:numId w:val="900"/>
        </w:numPr>
        <w:spacing w:before="0" w:after="0"/>
      </w:pPr>
      <w:r>
        <w:t>Other Freshwater Species</w:t>
      </w:r>
    </w:p>
    <w:p>
      <w:pPr>
        <w:numPr>
          <w:ilvl w:val="3"/>
          <w:numId w:val="900"/>
        </w:numPr>
        <w:spacing w:before="0" w:after="0"/>
      </w:pPr>
      <w:r>
        <w:t>Bass</w:t>
      </w:r>
    </w:p>
    <w:p>
      <w:pPr>
        <w:numPr>
          <w:ilvl w:val="3"/>
          <w:numId w:val="900"/>
        </w:numPr>
        <w:spacing w:before="0" w:after="0"/>
      </w:pPr>
      <w:r>
        <w:t>Pike</w:t>
      </w:r>
    </w:p>
    <w:p>
      <w:pPr>
        <w:numPr>
          <w:ilvl w:val="3"/>
          <w:numId w:val="900"/>
        </w:numPr>
        <w:spacing w:before="0" w:after="0"/>
      </w:pPr>
      <w:r>
        <w:t>Perch</w:t>
      </w:r>
    </w:p>
    <w:p>
      <w:pPr>
        <w:numPr>
          <w:ilvl w:val="1"/>
          <w:numId w:val="900"/>
        </w:numPr>
        <w:spacing w:before="0" w:after="0"/>
      </w:pPr>
      <w:r>
        <w:t>Marine and Brackishwater Species</w:t>
      </w:r>
    </w:p>
    <w:p>
      <w:pPr>
        <w:numPr>
          <w:ilvl w:val="2"/>
          <w:numId w:val="900"/>
        </w:numPr>
        <w:spacing w:before="0" w:after="0"/>
      </w:pPr>
      <w:r>
        <w:t>Salmon</w:t>
      </w:r>
    </w:p>
    <w:p>
      <w:pPr>
        <w:numPr>
          <w:ilvl w:val="3"/>
          <w:numId w:val="900"/>
        </w:numPr>
        <w:spacing w:before="0" w:after="0"/>
      </w:pPr>
      <w:r>
        <w:t>Atlantic Salmon</w:t>
      </w:r>
    </w:p>
    <w:p>
      <w:pPr>
        <w:numPr>
          <w:ilvl w:val="3"/>
          <w:numId w:val="900"/>
        </w:numPr>
        <w:spacing w:before="0" w:after="0"/>
      </w:pPr>
      <w:r>
        <w:t>Pacific Salmon Species</w:t>
      </w:r>
    </w:p>
    <w:p>
      <w:pPr>
        <w:numPr>
          <w:ilvl w:val="3"/>
          <w:numId w:val="900"/>
        </w:numPr>
        <w:spacing w:before="0" w:after="0"/>
      </w:pPr>
      <w:r>
        <w:t>Salmon Culture Systems</w:t>
      </w:r>
    </w:p>
    <w:p>
      <w:pPr>
        <w:numPr>
          <w:ilvl w:val="2"/>
          <w:numId w:val="900"/>
        </w:numPr>
        <w:spacing w:before="0" w:after="0"/>
      </w:pPr>
      <w:r>
        <w:t>Sea Bass and Sea Bream</w:t>
      </w:r>
    </w:p>
    <w:p>
      <w:pPr>
        <w:numPr>
          <w:ilvl w:val="3"/>
          <w:numId w:val="900"/>
        </w:numPr>
        <w:spacing w:before="0" w:after="0"/>
      </w:pPr>
      <w:r>
        <w:t>European Sea Bass</w:t>
      </w:r>
    </w:p>
    <w:p>
      <w:pPr>
        <w:numPr>
          <w:ilvl w:val="3"/>
          <w:numId w:val="900"/>
        </w:numPr>
        <w:spacing w:before="0" w:after="0"/>
      </w:pPr>
      <w:r>
        <w:t>Gilthead Sea Bream</w:t>
      </w:r>
    </w:p>
    <w:p>
      <w:pPr>
        <w:numPr>
          <w:ilvl w:val="3"/>
          <w:numId w:val="900"/>
        </w:numPr>
        <w:spacing w:before="0" w:after="0"/>
      </w:pPr>
      <w:r>
        <w:t>Asian Sea Bass</w:t>
      </w:r>
    </w:p>
    <w:p>
      <w:pPr>
        <w:numPr>
          <w:ilvl w:val="2"/>
          <w:numId w:val="900"/>
        </w:numPr>
        <w:spacing w:before="0" w:after="0"/>
      </w:pPr>
      <w:r>
        <w:t>Cobia</w:t>
      </w:r>
    </w:p>
    <w:p>
      <w:pPr>
        <w:numPr>
          <w:ilvl w:val="2"/>
          <w:numId w:val="900"/>
        </w:numPr>
        <w:spacing w:before="0" w:after="0"/>
      </w:pPr>
      <w:r>
        <w:t>Grouper</w:t>
      </w:r>
    </w:p>
    <w:p>
      <w:pPr>
        <w:numPr>
          <w:ilvl w:val="2"/>
          <w:numId w:val="900"/>
        </w:numPr>
        <w:spacing w:before="0" w:after="0"/>
      </w:pPr>
      <w:r>
        <w:t>Pompano</w:t>
      </w:r>
    </w:p>
    <w:p>
      <w:pPr>
        <w:numPr>
          <w:ilvl w:val="2"/>
          <w:numId w:val="900"/>
        </w:numPr>
        <w:spacing w:before="0" w:after="0"/>
      </w:pPr>
      <w:r>
        <w:t>Other Marine Species</w:t>
      </w:r>
    </w:p>
    <w:p>
      <w:pPr>
        <w:numPr>
          <w:ilvl w:val="3"/>
          <w:numId w:val="900"/>
        </w:numPr>
        <w:spacing w:before="0" w:after="0"/>
      </w:pPr>
      <w:r>
        <w:t>Yellowtail</w:t>
      </w:r>
    </w:p>
    <w:p>
      <w:pPr>
        <w:numPr>
          <w:ilvl w:val="3"/>
          <w:numId w:val="900"/>
        </w:numPr>
        <w:spacing w:before="0" w:after="0"/>
      </w:pPr>
      <w:r>
        <w:t>Tuna</w:t>
      </w:r>
    </w:p>
    <w:p>
      <w:pPr>
        <w:numPr>
          <w:ilvl w:val="3"/>
          <w:numId w:val="900"/>
        </w:numPr>
        <w:spacing w:before="0" w:after="0"/>
      </w:pPr>
      <w:r>
        <w:t>Cod</w:t>
      </w:r>
    </w:p>
    <w:p>
      <w:pPr>
        <w:numPr>
          <w:ilvl w:val="0"/>
          <w:numId w:val="900"/>
        </w:numPr>
        <w:spacing w:before="0" w:after="0"/>
      </w:pPr>
      <w:r>
        <w:t>Crustaceans</w:t>
      </w:r>
    </w:p>
    <w:p>
      <w:pPr>
        <w:numPr>
          <w:ilvl w:val="1"/>
          <w:numId w:val="900"/>
        </w:numPr>
        <w:spacing w:before="0" w:after="0"/>
      </w:pPr>
      <w:r>
        <w:t>Shrimp and Prawns</w:t>
      </w:r>
    </w:p>
    <w:p>
      <w:pPr>
        <w:numPr>
          <w:ilvl w:val="2"/>
          <w:numId w:val="900"/>
        </w:numPr>
        <w:spacing w:before="0" w:after="0"/>
      </w:pPr>
      <w:r>
        <w:t>Penaeid Shrimp</w:t>
      </w:r>
    </w:p>
    <w:p>
      <w:pPr>
        <w:numPr>
          <w:ilvl w:val="3"/>
          <w:numId w:val="900"/>
        </w:numPr>
        <w:spacing w:before="0" w:after="0"/>
      </w:pPr>
      <w:r>
        <w:t>White Shrimp</w:t>
      </w:r>
    </w:p>
    <w:p>
      <w:pPr>
        <w:numPr>
          <w:ilvl w:val="3"/>
          <w:numId w:val="900"/>
        </w:numPr>
        <w:spacing w:before="0" w:after="0"/>
      </w:pPr>
      <w:r>
        <w:t>Tiger Shrimp</w:t>
      </w:r>
    </w:p>
    <w:p>
      <w:pPr>
        <w:numPr>
          <w:ilvl w:val="3"/>
          <w:numId w:val="900"/>
        </w:numPr>
        <w:spacing w:before="0" w:after="0"/>
      </w:pPr>
      <w:r>
        <w:t>Blue Shrimp</w:t>
      </w:r>
    </w:p>
    <w:p>
      <w:pPr>
        <w:numPr>
          <w:ilvl w:val="2"/>
          <w:numId w:val="900"/>
        </w:numPr>
        <w:spacing w:before="0" w:after="0"/>
      </w:pPr>
      <w:r>
        <w:t>Freshwater Prawns</w:t>
      </w:r>
    </w:p>
    <w:p>
      <w:pPr>
        <w:numPr>
          <w:ilvl w:val="3"/>
          <w:numId w:val="900"/>
        </w:numPr>
        <w:spacing w:before="0" w:after="0"/>
      </w:pPr>
      <w:r>
        <w:t>Giant River Prawn</w:t>
      </w:r>
    </w:p>
    <w:p>
      <w:pPr>
        <w:numPr>
          <w:ilvl w:val="3"/>
          <w:numId w:val="900"/>
        </w:numPr>
        <w:spacing w:before="0" w:after="0"/>
      </w:pPr>
      <w:r>
        <w:t>Other Prawn Species</w:t>
      </w:r>
    </w:p>
    <w:p>
      <w:pPr>
        <w:numPr>
          <w:ilvl w:val="1"/>
          <w:numId w:val="900"/>
        </w:numPr>
        <w:spacing w:before="0" w:after="0"/>
      </w:pPr>
      <w:r>
        <w:t>Crayfish</w:t>
      </w:r>
    </w:p>
    <w:p>
      <w:pPr>
        <w:numPr>
          <w:ilvl w:val="2"/>
          <w:numId w:val="900"/>
        </w:numPr>
        <w:spacing w:before="0" w:after="0"/>
      </w:pPr>
      <w:r>
        <w:t>Red Swamp Crayfish</w:t>
      </w:r>
    </w:p>
    <w:p>
      <w:pPr>
        <w:numPr>
          <w:ilvl w:val="2"/>
          <w:numId w:val="900"/>
        </w:numPr>
        <w:spacing w:before="0" w:after="0"/>
      </w:pPr>
      <w:r>
        <w:t>Australian Crayfish</w:t>
      </w:r>
    </w:p>
    <w:p>
      <w:pPr>
        <w:numPr>
          <w:ilvl w:val="1"/>
          <w:numId w:val="900"/>
        </w:numPr>
        <w:spacing w:before="0" w:after="0"/>
      </w:pPr>
      <w:r>
        <w:t>Crabs and Lobsters</w:t>
      </w:r>
    </w:p>
    <w:p>
      <w:pPr>
        <w:numPr>
          <w:ilvl w:val="2"/>
          <w:numId w:val="900"/>
        </w:numPr>
        <w:spacing w:before="0" w:after="0"/>
      </w:pPr>
      <w:r>
        <w:t>Mud Crab</w:t>
      </w:r>
    </w:p>
    <w:p>
      <w:pPr>
        <w:numPr>
          <w:ilvl w:val="2"/>
          <w:numId w:val="900"/>
        </w:numPr>
        <w:spacing w:before="0" w:after="0"/>
      </w:pPr>
      <w:r>
        <w:t>Blue Crab</w:t>
      </w:r>
    </w:p>
    <w:p>
      <w:pPr>
        <w:numPr>
          <w:ilvl w:val="2"/>
          <w:numId w:val="900"/>
        </w:numPr>
        <w:spacing w:before="0" w:after="0"/>
      </w:pPr>
      <w:r>
        <w:t>Spiny Lobster</w:t>
      </w:r>
    </w:p>
    <w:p>
      <w:pPr>
        <w:numPr>
          <w:ilvl w:val="2"/>
          <w:numId w:val="900"/>
        </w:numPr>
        <w:spacing w:before="0" w:after="0"/>
      </w:pPr>
      <w:r>
        <w:t>American Lobster</w:t>
      </w:r>
    </w:p>
    <w:p>
      <w:pPr>
        <w:numPr>
          <w:ilvl w:val="0"/>
          <w:numId w:val="900"/>
        </w:numPr>
        <w:spacing w:before="0" w:after="0"/>
      </w:pPr>
      <w:r>
        <w:t>Mollusks</w:t>
      </w:r>
    </w:p>
    <w:p>
      <w:pPr>
        <w:numPr>
          <w:ilvl w:val="1"/>
          <w:numId w:val="900"/>
        </w:numPr>
        <w:spacing w:before="0" w:after="0"/>
      </w:pPr>
      <w:r>
        <w:t>Bivalves</w:t>
      </w:r>
    </w:p>
    <w:p>
      <w:pPr>
        <w:numPr>
          <w:ilvl w:val="2"/>
          <w:numId w:val="900"/>
        </w:numPr>
        <w:spacing w:before="0" w:after="0"/>
      </w:pPr>
      <w:r>
        <w:t>Oysters</w:t>
      </w:r>
    </w:p>
    <w:p>
      <w:pPr>
        <w:numPr>
          <w:ilvl w:val="3"/>
          <w:numId w:val="900"/>
        </w:numPr>
        <w:spacing w:before="0" w:after="0"/>
      </w:pPr>
      <w:r>
        <w:t>Pacific Oyster</w:t>
      </w:r>
    </w:p>
    <w:p>
      <w:pPr>
        <w:numPr>
          <w:ilvl w:val="3"/>
          <w:numId w:val="900"/>
        </w:numPr>
        <w:spacing w:before="0" w:after="0"/>
      </w:pPr>
      <w:r>
        <w:t>Eastern Oyster</w:t>
      </w:r>
    </w:p>
    <w:p>
      <w:pPr>
        <w:numPr>
          <w:ilvl w:val="3"/>
          <w:numId w:val="900"/>
        </w:numPr>
        <w:spacing w:before="0" w:after="0"/>
      </w:pPr>
      <w:r>
        <w:t>European Flat Oyster</w:t>
      </w:r>
    </w:p>
    <w:p>
      <w:pPr>
        <w:numPr>
          <w:ilvl w:val="2"/>
          <w:numId w:val="900"/>
        </w:numPr>
        <w:spacing w:before="0" w:after="0"/>
      </w:pPr>
      <w:r>
        <w:t>Mussels</w:t>
      </w:r>
    </w:p>
    <w:p>
      <w:pPr>
        <w:numPr>
          <w:ilvl w:val="3"/>
          <w:numId w:val="900"/>
        </w:numPr>
        <w:spacing w:before="0" w:after="0"/>
      </w:pPr>
      <w:r>
        <w:t>Blue Mussel</w:t>
      </w:r>
    </w:p>
    <w:p>
      <w:pPr>
        <w:numPr>
          <w:ilvl w:val="3"/>
          <w:numId w:val="900"/>
        </w:numPr>
        <w:spacing w:before="0" w:after="0"/>
      </w:pPr>
      <w:r>
        <w:t>Mediterranean Mussel</w:t>
      </w:r>
    </w:p>
    <w:p>
      <w:pPr>
        <w:numPr>
          <w:ilvl w:val="3"/>
          <w:numId w:val="900"/>
        </w:numPr>
        <w:spacing w:before="0" w:after="0"/>
      </w:pPr>
      <w:r>
        <w:t>Green Mussel</w:t>
      </w:r>
    </w:p>
    <w:p>
      <w:pPr>
        <w:numPr>
          <w:ilvl w:val="2"/>
          <w:numId w:val="900"/>
        </w:numPr>
        <w:spacing w:before="0" w:after="0"/>
      </w:pPr>
      <w:r>
        <w:t>Clams</w:t>
      </w:r>
    </w:p>
    <w:p>
      <w:pPr>
        <w:numPr>
          <w:ilvl w:val="3"/>
          <w:numId w:val="900"/>
        </w:numPr>
        <w:spacing w:before="0" w:after="0"/>
      </w:pPr>
      <w:r>
        <w:t>Manila Clam</w:t>
      </w:r>
    </w:p>
    <w:p>
      <w:pPr>
        <w:numPr>
          <w:ilvl w:val="3"/>
          <w:numId w:val="900"/>
        </w:numPr>
        <w:spacing w:before="0" w:after="0"/>
      </w:pPr>
      <w:r>
        <w:t>Hard Clam</w:t>
      </w:r>
    </w:p>
    <w:p>
      <w:pPr>
        <w:numPr>
          <w:ilvl w:val="3"/>
          <w:numId w:val="900"/>
        </w:numPr>
        <w:spacing w:before="0" w:after="0"/>
      </w:pPr>
      <w:r>
        <w:t>Razor Clam</w:t>
      </w:r>
    </w:p>
    <w:p>
      <w:pPr>
        <w:numPr>
          <w:ilvl w:val="2"/>
          <w:numId w:val="900"/>
        </w:numPr>
        <w:spacing w:before="0" w:after="0"/>
      </w:pPr>
      <w:r>
        <w:t>Scallops</w:t>
      </w:r>
    </w:p>
    <w:p>
      <w:pPr>
        <w:numPr>
          <w:ilvl w:val="3"/>
          <w:numId w:val="900"/>
        </w:numPr>
        <w:spacing w:before="0" w:after="0"/>
      </w:pPr>
      <w:r>
        <w:t>Bay Scallop</w:t>
      </w:r>
    </w:p>
    <w:p>
      <w:pPr>
        <w:numPr>
          <w:ilvl w:val="3"/>
          <w:numId w:val="900"/>
        </w:numPr>
        <w:spacing w:before="0" w:after="0"/>
      </w:pPr>
      <w:r>
        <w:t>Sea Scallop</w:t>
      </w:r>
    </w:p>
    <w:p>
      <w:pPr>
        <w:numPr>
          <w:ilvl w:val="1"/>
          <w:numId w:val="900"/>
        </w:numPr>
        <w:spacing w:before="0" w:after="0"/>
      </w:pPr>
      <w:r>
        <w:t>Gastropods</w:t>
      </w:r>
    </w:p>
    <w:p>
      <w:pPr>
        <w:numPr>
          <w:ilvl w:val="2"/>
          <w:numId w:val="900"/>
        </w:numPr>
        <w:spacing w:before="0" w:after="0"/>
      </w:pPr>
      <w:r>
        <w:t>Abalone</w:t>
      </w:r>
    </w:p>
    <w:p>
      <w:pPr>
        <w:numPr>
          <w:ilvl w:val="3"/>
          <w:numId w:val="900"/>
        </w:numPr>
        <w:spacing w:before="0" w:after="0"/>
      </w:pPr>
      <w:r>
        <w:t>Red Abalone</w:t>
      </w:r>
    </w:p>
    <w:p>
      <w:pPr>
        <w:numPr>
          <w:ilvl w:val="3"/>
          <w:numId w:val="900"/>
        </w:numPr>
        <w:spacing w:before="0" w:after="0"/>
      </w:pPr>
      <w:r>
        <w:t>Green Abalone</w:t>
      </w:r>
    </w:p>
    <w:p>
      <w:pPr>
        <w:numPr>
          <w:ilvl w:val="3"/>
          <w:numId w:val="900"/>
        </w:numPr>
        <w:spacing w:before="0" w:after="0"/>
      </w:pPr>
      <w:r>
        <w:t>Black Abalone</w:t>
      </w:r>
    </w:p>
    <w:p>
      <w:pPr>
        <w:numPr>
          <w:ilvl w:val="0"/>
          <w:numId w:val="900"/>
        </w:numPr>
        <w:spacing w:before="0" w:after="0"/>
      </w:pPr>
      <w:r>
        <w:t>Aquatic Plants</w:t>
      </w:r>
    </w:p>
    <w:p>
      <w:pPr>
        <w:numPr>
          <w:ilvl w:val="1"/>
          <w:numId w:val="900"/>
        </w:numPr>
        <w:spacing w:before="0" w:after="0"/>
      </w:pPr>
      <w:r>
        <w:t>Microalgae</w:t>
      </w:r>
    </w:p>
    <w:p>
      <w:pPr>
        <w:numPr>
          <w:ilvl w:val="2"/>
          <w:numId w:val="900"/>
        </w:numPr>
        <w:spacing w:before="0" w:after="0"/>
      </w:pPr>
      <w:r>
        <w:t>Spirulina</w:t>
      </w:r>
    </w:p>
    <w:p>
      <w:pPr>
        <w:numPr>
          <w:ilvl w:val="2"/>
          <w:numId w:val="900"/>
        </w:numPr>
        <w:spacing w:before="0" w:after="0"/>
      </w:pPr>
      <w:r>
        <w:t>Chlorella</w:t>
      </w:r>
    </w:p>
    <w:p>
      <w:pPr>
        <w:numPr>
          <w:ilvl w:val="2"/>
          <w:numId w:val="900"/>
        </w:numPr>
        <w:spacing w:before="0" w:after="0"/>
      </w:pPr>
      <w:r>
        <w:t>Dunaliella</w:t>
      </w:r>
    </w:p>
    <w:p>
      <w:pPr>
        <w:numPr>
          <w:ilvl w:val="2"/>
          <w:numId w:val="900"/>
        </w:numPr>
        <w:spacing w:before="0" w:after="0"/>
      </w:pPr>
      <w:r>
        <w:t>Haematococcus</w:t>
      </w:r>
    </w:p>
    <w:p>
      <w:pPr>
        <w:numPr>
          <w:ilvl w:val="1"/>
          <w:numId w:val="900"/>
        </w:numPr>
        <w:spacing w:before="0" w:after="0"/>
      </w:pPr>
      <w:r>
        <w:t>Macroalgae</w:t>
      </w:r>
    </w:p>
    <w:p>
      <w:pPr>
        <w:numPr>
          <w:ilvl w:val="2"/>
          <w:numId w:val="900"/>
        </w:numPr>
        <w:spacing w:before="0" w:after="0"/>
      </w:pPr>
      <w:r>
        <w:t>Kelp Species</w:t>
      </w:r>
    </w:p>
    <w:p>
      <w:pPr>
        <w:numPr>
          <w:ilvl w:val="3"/>
          <w:numId w:val="900"/>
        </w:numPr>
        <w:spacing w:before="0" w:after="0"/>
      </w:pPr>
      <w:r>
        <w:t>Giant Kelp</w:t>
      </w:r>
    </w:p>
    <w:p>
      <w:pPr>
        <w:numPr>
          <w:ilvl w:val="3"/>
          <w:numId w:val="900"/>
        </w:numPr>
        <w:spacing w:before="0" w:after="0"/>
      </w:pPr>
      <w:r>
        <w:t>Sugar Kelp</w:t>
      </w:r>
    </w:p>
    <w:p>
      <w:pPr>
        <w:numPr>
          <w:ilvl w:val="3"/>
          <w:numId w:val="900"/>
        </w:numPr>
        <w:spacing w:before="0" w:after="0"/>
      </w:pPr>
      <w:r>
        <w:t>Winged Kelp</w:t>
      </w:r>
    </w:p>
    <w:p>
      <w:pPr>
        <w:numPr>
          <w:ilvl w:val="2"/>
          <w:numId w:val="900"/>
        </w:numPr>
        <w:spacing w:before="0" w:after="0"/>
      </w:pPr>
      <w:r>
        <w:t>Nori</w:t>
      </w:r>
    </w:p>
    <w:p>
      <w:pPr>
        <w:numPr>
          <w:ilvl w:val="2"/>
          <w:numId w:val="900"/>
        </w:numPr>
        <w:spacing w:before="0" w:after="0"/>
      </w:pPr>
      <w:r>
        <w:t>Wakame</w:t>
      </w:r>
    </w:p>
    <w:p>
      <w:pPr>
        <w:numPr>
          <w:ilvl w:val="2"/>
          <w:numId w:val="900"/>
        </w:numPr>
        <w:spacing w:before="0" w:after="0"/>
      </w:pPr>
      <w:r>
        <w:t>Other Edible Seaweeds</w:t>
      </w:r>
    </w:p>
    <w:p>
      <w:pPr>
        <w:numPr>
          <w:ilvl w:val="0"/>
          <w:numId w:val="900"/>
        </w:numPr>
        <w:spacing w:before="0" w:after="0"/>
      </w:pPr>
      <w:r>
        <w:t>Other Cultured Organisms</w:t>
      </w:r>
    </w:p>
    <w:p>
      <w:pPr>
        <w:numPr>
          <w:ilvl w:val="1"/>
          <w:numId w:val="900"/>
        </w:numPr>
        <w:spacing w:before="0" w:after="0"/>
      </w:pPr>
      <w:r>
        <w:t>Amphibians</w:t>
      </w:r>
    </w:p>
    <w:p>
      <w:pPr>
        <w:numPr>
          <w:ilvl w:val="2"/>
          <w:numId w:val="900"/>
        </w:numPr>
        <w:spacing w:before="0" w:after="0"/>
      </w:pPr>
      <w:r>
        <w:t>Bullfrogs</w:t>
      </w:r>
    </w:p>
    <w:p>
      <w:pPr>
        <w:numPr>
          <w:ilvl w:val="2"/>
          <w:numId w:val="900"/>
        </w:numPr>
        <w:spacing w:before="0" w:after="0"/>
      </w:pPr>
      <w:r>
        <w:t>Other Frog Species</w:t>
      </w:r>
    </w:p>
    <w:p>
      <w:pPr>
        <w:numPr>
          <w:ilvl w:val="1"/>
          <w:numId w:val="900"/>
        </w:numPr>
        <w:spacing w:before="0" w:after="0"/>
      </w:pPr>
      <w:r>
        <w:t>Reptiles</w:t>
      </w:r>
    </w:p>
    <w:p>
      <w:pPr>
        <w:numPr>
          <w:ilvl w:val="2"/>
          <w:numId w:val="900"/>
        </w:numPr>
        <w:spacing w:before="0" w:after="0"/>
      </w:pPr>
      <w:r>
        <w:t>Alligators</w:t>
      </w:r>
    </w:p>
    <w:p>
      <w:pPr>
        <w:numPr>
          <w:ilvl w:val="2"/>
          <w:numId w:val="900"/>
        </w:numPr>
        <w:spacing w:before="0" w:after="0"/>
      </w:pPr>
      <w:r>
        <w:t>Soft-Shell Turtles</w:t>
      </w:r>
    </w:p>
    <w:p>
      <w:pPr>
        <w:numPr>
          <w:ilvl w:val="2"/>
          <w:numId w:val="900"/>
        </w:numPr>
        <w:spacing w:before="0" w:after="0"/>
      </w:pPr>
      <w:r>
        <w:t>Other Turtle Species</w:t>
      </w:r>
    </w:p>
    <w:p>
      <w:pPr>
        <w:numPr>
          <w:ilvl w:val="1"/>
          <w:numId w:val="900"/>
        </w:numPr>
        <w:spacing w:before="0" w:after="0"/>
      </w:pPr>
      <w:r>
        <w:t>Echinoderms</w:t>
      </w:r>
    </w:p>
    <w:p>
      <w:pPr>
        <w:numPr>
          <w:ilvl w:val="2"/>
          <w:numId w:val="900"/>
        </w:numPr>
        <w:spacing w:before="0" w:after="0"/>
      </w:pPr>
      <w:r>
        <w:t>Sea Urchins</w:t>
      </w:r>
    </w:p>
    <w:p>
      <w:pPr>
        <w:numPr>
          <w:ilvl w:val="2"/>
          <w:numId w:val="900"/>
        </w:numPr>
        <w:spacing w:before="0" w:after="0"/>
      </w:pPr>
      <w:r>
        <w:t>Sea Cucumbers</w:t>
      </w:r>
    </w:p>
    <w:p>
      <w:pPr>
        <w:pStyle w:val="Heading1"/>
      </w:pPr>
      <w:r>
        <w:t>Aquaculture Production Systems</w:t>
      </w:r>
    </w:p>
    <w:p>
      <w:pPr>
        <w:numPr>
          <w:ilvl w:val="0"/>
          <w:numId w:val="900"/>
        </w:numPr>
        <w:spacing w:before="0" w:after="0"/>
      </w:pPr>
      <w:r>
        <w:t>System Classification by Water Use</w:t>
      </w:r>
    </w:p>
    <w:p>
      <w:pPr>
        <w:numPr>
          <w:ilvl w:val="1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Natural Water Body Culture</w:t>
      </w:r>
    </w:p>
    <w:p>
      <w:pPr>
        <w:numPr>
          <w:ilvl w:val="2"/>
          <w:numId w:val="900"/>
        </w:numPr>
        <w:spacing w:before="0" w:after="0"/>
      </w:pPr>
      <w:r>
        <w:t>Flow-Through Systems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Semi-Closed Systems</w:t>
      </w:r>
    </w:p>
    <w:p>
      <w:pPr>
        <w:numPr>
          <w:ilvl w:val="2"/>
          <w:numId w:val="900"/>
        </w:numPr>
        <w:spacing w:before="0" w:after="0"/>
      </w:pPr>
      <w:r>
        <w:t>Partial Water Exchange</w:t>
      </w:r>
    </w:p>
    <w:p>
      <w:pPr>
        <w:numPr>
          <w:ilvl w:val="2"/>
          <w:numId w:val="900"/>
        </w:numPr>
        <w:spacing w:before="0" w:after="0"/>
      </w:pPr>
      <w:r>
        <w:t>Wastewater Management</w:t>
      </w:r>
    </w:p>
    <w:p>
      <w:pPr>
        <w:numPr>
          <w:ilvl w:val="2"/>
          <w:numId w:val="900"/>
        </w:numPr>
        <w:spacing w:before="0" w:after="0"/>
      </w:pPr>
      <w:r>
        <w:t>System Design Considerations</w:t>
      </w:r>
    </w:p>
    <w:p>
      <w:pPr>
        <w:numPr>
          <w:ilvl w:val="1"/>
          <w:numId w:val="900"/>
        </w:numPr>
        <w:spacing w:before="0" w:after="0"/>
      </w:pPr>
      <w:r>
        <w:t>Closed Systems</w:t>
      </w:r>
    </w:p>
    <w:p>
      <w:pPr>
        <w:numPr>
          <w:ilvl w:val="2"/>
          <w:numId w:val="900"/>
        </w:numPr>
        <w:spacing w:before="0" w:after="0"/>
      </w:pPr>
      <w:r>
        <w:t>Recirculating Aquaculture Systems</w:t>
      </w:r>
    </w:p>
    <w:p>
      <w:pPr>
        <w:numPr>
          <w:ilvl w:val="2"/>
          <w:numId w:val="900"/>
        </w:numPr>
        <w:spacing w:before="0" w:after="0"/>
      </w:pPr>
      <w:r>
        <w:t>Complete Water Containment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0"/>
          <w:numId w:val="900"/>
        </w:numPr>
        <w:spacing w:before="0" w:after="0"/>
      </w:pPr>
      <w:r>
        <w:t>System Classification by Environment</w:t>
      </w:r>
    </w:p>
    <w:p>
      <w:pPr>
        <w:numPr>
          <w:ilvl w:val="1"/>
          <w:numId w:val="900"/>
        </w:numPr>
        <w:spacing w:before="0" w:after="0"/>
      </w:pPr>
      <w:r>
        <w:t>Freshwater Aquaculture</w:t>
      </w:r>
    </w:p>
    <w:p>
      <w:pPr>
        <w:numPr>
          <w:ilvl w:val="2"/>
          <w:numId w:val="900"/>
        </w:numPr>
        <w:spacing w:before="0" w:after="0"/>
      </w:pPr>
      <w:r>
        <w:t>Pond Systems</w:t>
      </w:r>
    </w:p>
    <w:p>
      <w:pPr>
        <w:numPr>
          <w:ilvl w:val="2"/>
          <w:numId w:val="900"/>
        </w:numPr>
        <w:spacing w:before="0" w:after="0"/>
      </w:pPr>
      <w:r>
        <w:t>Lake Culture</w:t>
      </w:r>
    </w:p>
    <w:p>
      <w:pPr>
        <w:numPr>
          <w:ilvl w:val="2"/>
          <w:numId w:val="900"/>
        </w:numPr>
        <w:spacing w:before="0" w:after="0"/>
      </w:pPr>
      <w:r>
        <w:t>River Culture</w:t>
      </w:r>
    </w:p>
    <w:p>
      <w:pPr>
        <w:numPr>
          <w:ilvl w:val="1"/>
          <w:numId w:val="900"/>
        </w:numPr>
        <w:spacing w:before="0" w:after="0"/>
      </w:pPr>
      <w:r>
        <w:t>Brackishwater Aquaculture</w:t>
      </w:r>
    </w:p>
    <w:p>
      <w:pPr>
        <w:numPr>
          <w:ilvl w:val="2"/>
          <w:numId w:val="900"/>
        </w:numPr>
        <w:spacing w:before="0" w:after="0"/>
      </w:pPr>
      <w:r>
        <w:t>Coastal Pond Systems</w:t>
      </w:r>
    </w:p>
    <w:p>
      <w:pPr>
        <w:numPr>
          <w:ilvl w:val="2"/>
          <w:numId w:val="900"/>
        </w:numPr>
        <w:spacing w:before="0" w:after="0"/>
      </w:pPr>
      <w:r>
        <w:t>Estuarine Culture</w:t>
      </w:r>
    </w:p>
    <w:p>
      <w:pPr>
        <w:numPr>
          <w:ilvl w:val="1"/>
          <w:numId w:val="900"/>
        </w:numPr>
        <w:spacing w:before="0" w:after="0"/>
      </w:pPr>
      <w:r>
        <w:t>Marine Aquaculture</w:t>
      </w:r>
    </w:p>
    <w:p>
      <w:pPr>
        <w:numPr>
          <w:ilvl w:val="2"/>
          <w:numId w:val="900"/>
        </w:numPr>
        <w:spacing w:before="0" w:after="0"/>
      </w:pPr>
      <w:r>
        <w:t>Offshore Systems</w:t>
      </w:r>
    </w:p>
    <w:p>
      <w:pPr>
        <w:numPr>
          <w:ilvl w:val="2"/>
          <w:numId w:val="900"/>
        </w:numPr>
        <w:spacing w:before="0" w:after="0"/>
      </w:pPr>
      <w:r>
        <w:t>Coastal Marine Culture</w:t>
      </w:r>
    </w:p>
    <w:p>
      <w:pPr>
        <w:numPr>
          <w:ilvl w:val="2"/>
          <w:numId w:val="900"/>
        </w:numPr>
        <w:spacing w:before="0" w:after="0"/>
      </w:pPr>
      <w:r>
        <w:t>Deep Water Systems</w:t>
      </w:r>
    </w:p>
    <w:p>
      <w:pPr>
        <w:numPr>
          <w:ilvl w:val="0"/>
          <w:numId w:val="900"/>
        </w:numPr>
        <w:spacing w:before="0" w:after="0"/>
      </w:pPr>
      <w:r>
        <w:t>Specific Culture Technologies</w:t>
      </w:r>
    </w:p>
    <w:p>
      <w:pPr>
        <w:numPr>
          <w:ilvl w:val="1"/>
          <w:numId w:val="900"/>
        </w:numPr>
        <w:spacing w:before="0" w:after="0"/>
      </w:pPr>
      <w:r>
        <w:t>Earthen Ponds</w:t>
      </w:r>
    </w:p>
    <w:p>
      <w:pPr>
        <w:numPr>
          <w:ilvl w:val="2"/>
          <w:numId w:val="900"/>
        </w:numPr>
        <w:spacing w:before="0" w:after="0"/>
      </w:pPr>
      <w:r>
        <w:t>Pond Design Principles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Pond Preparation</w:t>
      </w:r>
    </w:p>
    <w:p>
      <w:pPr>
        <w:numPr>
          <w:ilvl w:val="2"/>
          <w:numId w:val="900"/>
        </w:numPr>
        <w:spacing w:before="0" w:after="0"/>
      </w:pPr>
      <w:r>
        <w:t>Management Practices</w:t>
      </w:r>
    </w:p>
    <w:p>
      <w:pPr>
        <w:numPr>
          <w:ilvl w:val="1"/>
          <w:numId w:val="900"/>
        </w:numPr>
        <w:spacing w:before="0" w:after="0"/>
      </w:pPr>
      <w:r>
        <w:t>Raceways and Flow-Through Systems</w:t>
      </w:r>
    </w:p>
    <w:p>
      <w:pPr>
        <w:numPr>
          <w:ilvl w:val="2"/>
          <w:numId w:val="900"/>
        </w:numPr>
        <w:spacing w:before="0" w:after="0"/>
      </w:pPr>
      <w:r>
        <w:t>Raceway Design</w:t>
      </w:r>
    </w:p>
    <w:p>
      <w:pPr>
        <w:numPr>
          <w:ilvl w:val="2"/>
          <w:numId w:val="900"/>
        </w:numPr>
        <w:spacing w:before="0" w:after="0"/>
      </w:pPr>
      <w:r>
        <w:t>Water Flow Management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Cages and Net Pens</w:t>
      </w:r>
    </w:p>
    <w:p>
      <w:pPr>
        <w:numPr>
          <w:ilvl w:val="2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Cage Materials and Design</w:t>
      </w:r>
    </w:p>
    <w:p>
      <w:pPr>
        <w:numPr>
          <w:ilvl w:val="2"/>
          <w:numId w:val="900"/>
        </w:numPr>
        <w:spacing w:before="0" w:after="0"/>
      </w:pPr>
      <w:r>
        <w:t>Mooring Systems</w:t>
      </w:r>
    </w:p>
    <w:p>
      <w:pPr>
        <w:numPr>
          <w:ilvl w:val="2"/>
          <w:numId w:val="900"/>
        </w:numPr>
        <w:spacing w:before="0" w:after="0"/>
      </w:pPr>
      <w:r>
        <w:t>Management Considerations</w:t>
      </w:r>
    </w:p>
    <w:p>
      <w:pPr>
        <w:numPr>
          <w:ilvl w:val="1"/>
          <w:numId w:val="900"/>
        </w:numPr>
        <w:spacing w:before="0" w:after="0"/>
      </w:pPr>
      <w:r>
        <w:t>Tank-Based Systems</w:t>
      </w:r>
    </w:p>
    <w:p>
      <w:pPr>
        <w:numPr>
          <w:ilvl w:val="2"/>
          <w:numId w:val="900"/>
        </w:numPr>
        <w:spacing w:before="0" w:after="0"/>
      </w:pPr>
      <w:r>
        <w:t>Tank Types and Materials</w:t>
      </w:r>
    </w:p>
    <w:p>
      <w:pPr>
        <w:numPr>
          <w:ilvl w:val="2"/>
          <w:numId w:val="900"/>
        </w:numPr>
        <w:spacing w:before="0" w:after="0"/>
      </w:pPr>
      <w:r>
        <w:t>Water Supply Systems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Tank Management</w:t>
      </w:r>
    </w:p>
    <w:p>
      <w:pPr>
        <w:numPr>
          <w:ilvl w:val="1"/>
          <w:numId w:val="900"/>
        </w:numPr>
        <w:spacing w:before="0" w:after="0"/>
      </w:pPr>
      <w:r>
        <w:t>Recirculating Aquaculture Systems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Culture Tanks</w:t>
      </w:r>
    </w:p>
    <w:p>
      <w:pPr>
        <w:numPr>
          <w:ilvl w:val="3"/>
          <w:numId w:val="900"/>
        </w:numPr>
        <w:spacing w:before="0" w:after="0"/>
      </w:pPr>
      <w:r>
        <w:t>Mechanical Filters</w:t>
      </w:r>
    </w:p>
    <w:p>
      <w:pPr>
        <w:numPr>
          <w:ilvl w:val="3"/>
          <w:numId w:val="900"/>
        </w:numPr>
        <w:spacing w:before="0" w:after="0"/>
      </w:pPr>
      <w:r>
        <w:t>Biofilters</w:t>
      </w:r>
    </w:p>
    <w:p>
      <w:pPr>
        <w:numPr>
          <w:ilvl w:val="3"/>
          <w:numId w:val="900"/>
        </w:numPr>
        <w:spacing w:before="0" w:after="0"/>
      </w:pPr>
      <w:r>
        <w:t>Oxygenation Units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Water Use Efficiency</w:t>
      </w:r>
    </w:p>
    <w:p>
      <w:pPr>
        <w:numPr>
          <w:ilvl w:val="3"/>
          <w:numId w:val="900"/>
        </w:numPr>
        <w:spacing w:before="0" w:after="0"/>
      </w:pPr>
      <w:r>
        <w:t>Disease Control Benefits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Technical Requirements</w:t>
      </w:r>
    </w:p>
    <w:p>
      <w:pPr>
        <w:numPr>
          <w:ilvl w:val="1"/>
          <w:numId w:val="900"/>
        </w:numPr>
        <w:spacing w:before="0" w:after="0"/>
      </w:pPr>
      <w:r>
        <w:t>Integrated Systems</w:t>
      </w:r>
    </w:p>
    <w:p>
      <w:pPr>
        <w:numPr>
          <w:ilvl w:val="2"/>
          <w:numId w:val="900"/>
        </w:numPr>
        <w:spacing w:before="0" w:after="0"/>
      </w:pPr>
      <w:r>
        <w:t>Integrated Multi-Trophic Aquaculture</w:t>
      </w:r>
    </w:p>
    <w:p>
      <w:pPr>
        <w:numPr>
          <w:ilvl w:val="3"/>
          <w:numId w:val="900"/>
        </w:numPr>
        <w:spacing w:before="0" w:after="0"/>
      </w:pPr>
      <w:r>
        <w:t>IMTA Principles</w:t>
      </w:r>
    </w:p>
    <w:p>
      <w:pPr>
        <w:numPr>
          <w:ilvl w:val="3"/>
          <w:numId w:val="900"/>
        </w:numPr>
        <w:spacing w:before="0" w:after="0"/>
      </w:pPr>
      <w:r>
        <w:t>Species Combinations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Aquaponics</w:t>
      </w:r>
    </w:p>
    <w:p>
      <w:pPr>
        <w:numPr>
          <w:ilvl w:val="3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Plant and Fish Integration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Management Requirements</w:t>
      </w:r>
    </w:p>
    <w:p>
      <w:pPr>
        <w:numPr>
          <w:ilvl w:val="2"/>
          <w:numId w:val="900"/>
        </w:numPr>
        <w:spacing w:before="0" w:after="0"/>
      </w:pPr>
      <w:r>
        <w:t>Rice-Fish Farming</w:t>
      </w:r>
    </w:p>
    <w:p>
      <w:pPr>
        <w:numPr>
          <w:ilvl w:val="3"/>
          <w:numId w:val="900"/>
        </w:numPr>
        <w:spacing w:before="0" w:after="0"/>
      </w:pPr>
      <w:r>
        <w:t>Traditional Practices</w:t>
      </w:r>
    </w:p>
    <w:p>
      <w:pPr>
        <w:numPr>
          <w:ilvl w:val="3"/>
          <w:numId w:val="900"/>
        </w:numPr>
        <w:spacing w:before="0" w:after="0"/>
      </w:pPr>
      <w:r>
        <w:t>Modern Innovations</w:t>
      </w:r>
    </w:p>
    <w:p>
      <w:pPr>
        <w:numPr>
          <w:ilvl w:val="3"/>
          <w:numId w:val="900"/>
        </w:numPr>
        <w:spacing w:before="0" w:after="0"/>
      </w:pPr>
      <w:r>
        <w:t>Benefits and Applications</w:t>
      </w:r>
    </w:p>
    <w:p>
      <w:pPr>
        <w:pStyle w:val="Heading1"/>
      </w:pPr>
      <w:r>
        <w:t>Nutrition and Feed Management</w:t>
      </w:r>
    </w:p>
    <w:p>
      <w:pPr>
        <w:numPr>
          <w:ilvl w:val="0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Proteins and Amino Acids</w:t>
      </w:r>
    </w:p>
    <w:p>
      <w:pPr>
        <w:numPr>
          <w:ilvl w:val="2"/>
          <w:numId w:val="900"/>
        </w:numPr>
        <w:spacing w:before="0" w:after="0"/>
      </w:pPr>
      <w:r>
        <w:t>Essential Amino Acid Requirements</w:t>
      </w:r>
    </w:p>
    <w:p>
      <w:pPr>
        <w:numPr>
          <w:ilvl w:val="2"/>
          <w:numId w:val="900"/>
        </w:numPr>
        <w:spacing w:before="0" w:after="0"/>
      </w:pPr>
      <w:r>
        <w:t>Protein Quality Assessment</w:t>
      </w:r>
    </w:p>
    <w:p>
      <w:pPr>
        <w:numPr>
          <w:ilvl w:val="2"/>
          <w:numId w:val="900"/>
        </w:numPr>
        <w:spacing w:before="0" w:after="0"/>
      </w:pPr>
      <w:r>
        <w:t>Protein Sources</w:t>
      </w:r>
    </w:p>
    <w:p>
      <w:pPr>
        <w:numPr>
          <w:ilvl w:val="2"/>
          <w:numId w:val="900"/>
        </w:numPr>
        <w:spacing w:before="0" w:after="0"/>
      </w:pPr>
      <w:r>
        <w:t>Species-Specific Requirements</w:t>
      </w:r>
    </w:p>
    <w:p>
      <w:pPr>
        <w:numPr>
          <w:ilvl w:val="1"/>
          <w:numId w:val="900"/>
        </w:numPr>
        <w:spacing w:before="0" w:after="0"/>
      </w:pPr>
      <w:r>
        <w:t>Lipids and Fatty Acids</w:t>
      </w:r>
    </w:p>
    <w:p>
      <w:pPr>
        <w:numPr>
          <w:ilvl w:val="2"/>
          <w:numId w:val="900"/>
        </w:numPr>
        <w:spacing w:before="0" w:after="0"/>
      </w:pPr>
      <w:r>
        <w:t>Essential Fatty Acid Requirements</w:t>
      </w:r>
    </w:p>
    <w:p>
      <w:pPr>
        <w:numPr>
          <w:ilvl w:val="2"/>
          <w:numId w:val="900"/>
        </w:numPr>
        <w:spacing w:before="0" w:after="0"/>
      </w:pPr>
      <w:r>
        <w:t>Lipid Functions</w:t>
      </w:r>
    </w:p>
    <w:p>
      <w:pPr>
        <w:numPr>
          <w:ilvl w:val="2"/>
          <w:numId w:val="900"/>
        </w:numPr>
        <w:spacing w:before="0" w:after="0"/>
      </w:pPr>
      <w:r>
        <w:t>Lipid Sources</w:t>
      </w:r>
    </w:p>
    <w:p>
      <w:pPr>
        <w:numPr>
          <w:ilvl w:val="2"/>
          <w:numId w:val="900"/>
        </w:numPr>
        <w:spacing w:before="0" w:after="0"/>
      </w:pPr>
      <w:r>
        <w:t>Fatty Acid Profiles</w:t>
      </w:r>
    </w:p>
    <w:p>
      <w:pPr>
        <w:numPr>
          <w:ilvl w:val="1"/>
          <w:numId w:val="900"/>
        </w:numPr>
        <w:spacing w:before="0" w:after="0"/>
      </w:pPr>
      <w:r>
        <w:t>Carbohydrates</w:t>
      </w:r>
    </w:p>
    <w:p>
      <w:pPr>
        <w:numPr>
          <w:ilvl w:val="2"/>
          <w:numId w:val="900"/>
        </w:numPr>
        <w:spacing w:before="0" w:after="0"/>
      </w:pPr>
      <w:r>
        <w:t>Carbohydrate Digestibility</w:t>
      </w:r>
    </w:p>
    <w:p>
      <w:pPr>
        <w:numPr>
          <w:ilvl w:val="2"/>
          <w:numId w:val="900"/>
        </w:numPr>
        <w:spacing w:before="0" w:after="0"/>
      </w:pPr>
      <w:r>
        <w:t>Energy Contribution</w:t>
      </w:r>
    </w:p>
    <w:p>
      <w:pPr>
        <w:numPr>
          <w:ilvl w:val="2"/>
          <w:numId w:val="900"/>
        </w:numPr>
        <w:spacing w:before="0" w:after="0"/>
      </w:pPr>
      <w:r>
        <w:t>Carbohydrate Sources</w:t>
      </w:r>
    </w:p>
    <w:p>
      <w:pPr>
        <w:numPr>
          <w:ilvl w:val="1"/>
          <w:numId w:val="900"/>
        </w:numPr>
        <w:spacing w:before="0" w:after="0"/>
      </w:pPr>
      <w:r>
        <w:t>Vitamins</w:t>
      </w:r>
    </w:p>
    <w:p>
      <w:pPr>
        <w:numPr>
          <w:ilvl w:val="2"/>
          <w:numId w:val="900"/>
        </w:numPr>
        <w:spacing w:before="0" w:after="0"/>
      </w:pPr>
      <w:r>
        <w:t>Water-Soluble Vitamins</w:t>
      </w:r>
    </w:p>
    <w:p>
      <w:pPr>
        <w:numPr>
          <w:ilvl w:val="3"/>
          <w:numId w:val="900"/>
        </w:numPr>
        <w:spacing w:before="0" w:after="0"/>
      </w:pPr>
      <w:r>
        <w:t>B-Complex Vitamins</w:t>
      </w:r>
    </w:p>
    <w:p>
      <w:pPr>
        <w:numPr>
          <w:ilvl w:val="3"/>
          <w:numId w:val="900"/>
        </w:numPr>
        <w:spacing w:before="0" w:after="0"/>
      </w:pPr>
      <w:r>
        <w:t>Vitamin C</w:t>
      </w:r>
    </w:p>
    <w:p>
      <w:pPr>
        <w:numPr>
          <w:ilvl w:val="2"/>
          <w:numId w:val="900"/>
        </w:numPr>
        <w:spacing w:before="0" w:after="0"/>
      </w:pPr>
      <w:r>
        <w:t>Fat-Soluble Vitamins</w:t>
      </w:r>
    </w:p>
    <w:p>
      <w:pPr>
        <w:numPr>
          <w:ilvl w:val="3"/>
          <w:numId w:val="900"/>
        </w:numPr>
        <w:spacing w:before="0" w:after="0"/>
      </w:pPr>
      <w:r>
        <w:t>Vitamin A</w:t>
      </w:r>
    </w:p>
    <w:p>
      <w:pPr>
        <w:numPr>
          <w:ilvl w:val="3"/>
          <w:numId w:val="900"/>
        </w:numPr>
        <w:spacing w:before="0" w:after="0"/>
      </w:pPr>
      <w:r>
        <w:t>Vitamin D</w:t>
      </w:r>
    </w:p>
    <w:p>
      <w:pPr>
        <w:numPr>
          <w:ilvl w:val="3"/>
          <w:numId w:val="900"/>
        </w:numPr>
        <w:spacing w:before="0" w:after="0"/>
      </w:pPr>
      <w:r>
        <w:t>Vitamin E</w:t>
      </w:r>
    </w:p>
    <w:p>
      <w:pPr>
        <w:numPr>
          <w:ilvl w:val="3"/>
          <w:numId w:val="900"/>
        </w:numPr>
        <w:spacing w:before="0" w:after="0"/>
      </w:pPr>
      <w:r>
        <w:t>Vitamin K</w:t>
      </w:r>
    </w:p>
    <w:p>
      <w:pPr>
        <w:numPr>
          <w:ilvl w:val="1"/>
          <w:numId w:val="900"/>
        </w:numPr>
        <w:spacing w:before="0" w:after="0"/>
      </w:pPr>
      <w:r>
        <w:t>Minerals</w:t>
      </w:r>
    </w:p>
    <w:p>
      <w:pPr>
        <w:numPr>
          <w:ilvl w:val="2"/>
          <w:numId w:val="900"/>
        </w:numPr>
        <w:spacing w:before="0" w:after="0"/>
      </w:pPr>
      <w:r>
        <w:t>Macro-Minerals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Phosphorus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Sodium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2"/>
          <w:numId w:val="900"/>
        </w:numPr>
        <w:spacing w:before="0" w:after="0"/>
      </w:pPr>
      <w:r>
        <w:t>Trace Minerals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Selenium</w:t>
      </w:r>
    </w:p>
    <w:p>
      <w:pPr>
        <w:numPr>
          <w:ilvl w:val="0"/>
          <w:numId w:val="900"/>
        </w:numPr>
        <w:spacing w:before="0" w:after="0"/>
      </w:pPr>
      <w:r>
        <w:t>Feed Ingredients</w:t>
      </w:r>
    </w:p>
    <w:p>
      <w:pPr>
        <w:numPr>
          <w:ilvl w:val="1"/>
          <w:numId w:val="900"/>
        </w:numPr>
        <w:spacing w:before="0" w:after="0"/>
      </w:pPr>
      <w:r>
        <w:t>Fishmeal and Fish Oil</w:t>
      </w:r>
    </w:p>
    <w:p>
      <w:pPr>
        <w:numPr>
          <w:ilvl w:val="2"/>
          <w:numId w:val="900"/>
        </w:numPr>
        <w:spacing w:before="0" w:after="0"/>
      </w:pPr>
      <w:r>
        <w:t>Sourcing and Sustainability Issues</w:t>
      </w:r>
    </w:p>
    <w:p>
      <w:pPr>
        <w:numPr>
          <w:ilvl w:val="2"/>
          <w:numId w:val="900"/>
        </w:numPr>
        <w:spacing w:before="0" w:after="0"/>
      </w:pPr>
      <w:r>
        <w:t>Nutritional Value</w:t>
      </w:r>
    </w:p>
    <w:p>
      <w:pPr>
        <w:numPr>
          <w:ilvl w:val="2"/>
          <w:numId w:val="900"/>
        </w:numPr>
        <w:spacing w:before="0" w:after="0"/>
      </w:pPr>
      <w:r>
        <w:t>Alternatives to Fishmeal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Plant-Based Proteins</w:t>
      </w:r>
    </w:p>
    <w:p>
      <w:pPr>
        <w:numPr>
          <w:ilvl w:val="2"/>
          <w:numId w:val="900"/>
        </w:numPr>
        <w:spacing w:before="0" w:after="0"/>
      </w:pPr>
      <w:r>
        <w:t>Soybean Meal</w:t>
      </w:r>
    </w:p>
    <w:p>
      <w:pPr>
        <w:numPr>
          <w:ilvl w:val="2"/>
          <w:numId w:val="900"/>
        </w:numPr>
        <w:spacing w:before="0" w:after="0"/>
      </w:pPr>
      <w:r>
        <w:t>Corn Gluten Meal</w:t>
      </w:r>
    </w:p>
    <w:p>
      <w:pPr>
        <w:numPr>
          <w:ilvl w:val="2"/>
          <w:numId w:val="900"/>
        </w:numPr>
        <w:spacing w:before="0" w:after="0"/>
      </w:pPr>
      <w:r>
        <w:t>Wheat Products</w:t>
      </w:r>
    </w:p>
    <w:p>
      <w:pPr>
        <w:numPr>
          <w:ilvl w:val="2"/>
          <w:numId w:val="900"/>
        </w:numPr>
        <w:spacing w:before="0" w:after="0"/>
      </w:pPr>
      <w:r>
        <w:t>Other Legumes and Grains</w:t>
      </w:r>
    </w:p>
    <w:p>
      <w:pPr>
        <w:numPr>
          <w:ilvl w:val="1"/>
          <w:numId w:val="900"/>
        </w:numPr>
        <w:spacing w:before="0" w:after="0"/>
      </w:pPr>
      <w:r>
        <w:t>Novel Protein Sources</w:t>
      </w:r>
    </w:p>
    <w:p>
      <w:pPr>
        <w:numPr>
          <w:ilvl w:val="2"/>
          <w:numId w:val="900"/>
        </w:numPr>
        <w:spacing w:before="0" w:after="0"/>
      </w:pPr>
      <w:r>
        <w:t>Insect Meal</w:t>
      </w:r>
    </w:p>
    <w:p>
      <w:pPr>
        <w:numPr>
          <w:ilvl w:val="2"/>
          <w:numId w:val="900"/>
        </w:numPr>
        <w:spacing w:before="0" w:after="0"/>
      </w:pPr>
      <w:r>
        <w:t>Single-Cell Proteins</w:t>
      </w:r>
    </w:p>
    <w:p>
      <w:pPr>
        <w:numPr>
          <w:ilvl w:val="2"/>
          <w:numId w:val="900"/>
        </w:numPr>
        <w:spacing w:before="0" w:after="0"/>
      </w:pPr>
      <w:r>
        <w:t>Algal Proteins</w:t>
      </w:r>
    </w:p>
    <w:p>
      <w:pPr>
        <w:numPr>
          <w:ilvl w:val="2"/>
          <w:numId w:val="900"/>
        </w:numPr>
        <w:spacing w:before="0" w:after="0"/>
      </w:pPr>
      <w:r>
        <w:t>Bacterial Proteins</w:t>
      </w:r>
    </w:p>
    <w:p>
      <w:pPr>
        <w:numPr>
          <w:ilvl w:val="1"/>
          <w:numId w:val="900"/>
        </w:numPr>
        <w:spacing w:before="0" w:after="0"/>
      </w:pPr>
      <w:r>
        <w:t>Energy Sources</w:t>
      </w:r>
    </w:p>
    <w:p>
      <w:pPr>
        <w:numPr>
          <w:ilvl w:val="2"/>
          <w:numId w:val="900"/>
        </w:numPr>
        <w:spacing w:before="0" w:after="0"/>
      </w:pPr>
      <w:r>
        <w:t>Cereal Grains</w:t>
      </w:r>
    </w:p>
    <w:p>
      <w:pPr>
        <w:numPr>
          <w:ilvl w:val="2"/>
          <w:numId w:val="900"/>
        </w:numPr>
        <w:spacing w:before="0" w:after="0"/>
      </w:pPr>
      <w:r>
        <w:t>Fats and Oils</w:t>
      </w:r>
    </w:p>
    <w:p>
      <w:pPr>
        <w:numPr>
          <w:ilvl w:val="2"/>
          <w:numId w:val="900"/>
        </w:numPr>
        <w:spacing w:before="0" w:after="0"/>
      </w:pPr>
      <w:r>
        <w:t>Carbohydrate Sources</w:t>
      </w:r>
    </w:p>
    <w:p>
      <w:pPr>
        <w:numPr>
          <w:ilvl w:val="0"/>
          <w:numId w:val="900"/>
        </w:numPr>
        <w:spacing w:before="0" w:after="0"/>
      </w:pPr>
      <w:r>
        <w:t>Feed Formulation and Manufacturing</w:t>
      </w:r>
    </w:p>
    <w:p>
      <w:pPr>
        <w:numPr>
          <w:ilvl w:val="1"/>
          <w:numId w:val="900"/>
        </w:numPr>
        <w:spacing w:before="0" w:after="0"/>
      </w:pPr>
      <w:r>
        <w:t>Nutrient Balancing</w:t>
      </w:r>
    </w:p>
    <w:p>
      <w:pPr>
        <w:numPr>
          <w:ilvl w:val="2"/>
          <w:numId w:val="900"/>
        </w:numPr>
        <w:spacing w:before="0" w:after="0"/>
      </w:pPr>
      <w:r>
        <w:t>Formulation Software</w:t>
      </w:r>
    </w:p>
    <w:p>
      <w:pPr>
        <w:numPr>
          <w:ilvl w:val="2"/>
          <w:numId w:val="900"/>
        </w:numPr>
        <w:spacing w:before="0" w:after="0"/>
      </w:pPr>
      <w:r>
        <w:t>Least-Cost Formulation</w:t>
      </w:r>
    </w:p>
    <w:p>
      <w:pPr>
        <w:numPr>
          <w:ilvl w:val="2"/>
          <w:numId w:val="900"/>
        </w:numPr>
        <w:spacing w:before="0" w:after="0"/>
      </w:pPr>
      <w:r>
        <w:t>Nutritional Optimization</w:t>
      </w:r>
    </w:p>
    <w:p>
      <w:pPr>
        <w:numPr>
          <w:ilvl w:val="1"/>
          <w:numId w:val="900"/>
        </w:numPr>
        <w:spacing w:before="0" w:after="0"/>
      </w:pPr>
      <w:r>
        <w:t>Feed Processing</w:t>
      </w:r>
    </w:p>
    <w:p>
      <w:pPr>
        <w:numPr>
          <w:ilvl w:val="2"/>
          <w:numId w:val="900"/>
        </w:numPr>
        <w:spacing w:before="0" w:after="0"/>
      </w:pPr>
      <w:r>
        <w:t>Pelletizing Technology</w:t>
      </w:r>
    </w:p>
    <w:p>
      <w:pPr>
        <w:numPr>
          <w:ilvl w:val="2"/>
          <w:numId w:val="900"/>
        </w:numPr>
        <w:spacing w:before="0" w:after="0"/>
      </w:pPr>
      <w:r>
        <w:t>Extrusion Process</w:t>
      </w:r>
    </w:p>
    <w:p>
      <w:pPr>
        <w:numPr>
          <w:ilvl w:val="2"/>
          <w:numId w:val="900"/>
        </w:numPr>
        <w:spacing w:before="0" w:after="0"/>
      </w:pPr>
      <w:r>
        <w:t>Steam Pelleting</w:t>
      </w:r>
    </w:p>
    <w:p>
      <w:pPr>
        <w:numPr>
          <w:ilvl w:val="2"/>
          <w:numId w:val="900"/>
        </w:numPr>
        <w:spacing w:before="0" w:after="0"/>
      </w:pPr>
      <w:r>
        <w:t>Pellet Quality Control</w:t>
      </w:r>
    </w:p>
    <w:p>
      <w:pPr>
        <w:numPr>
          <w:ilvl w:val="1"/>
          <w:numId w:val="900"/>
        </w:numPr>
        <w:spacing w:before="0" w:after="0"/>
      </w:pPr>
      <w:r>
        <w:t>Feed Additives</w:t>
      </w:r>
    </w:p>
    <w:p>
      <w:pPr>
        <w:numPr>
          <w:ilvl w:val="2"/>
          <w:numId w:val="900"/>
        </w:numPr>
        <w:spacing w:before="0" w:after="0"/>
      </w:pPr>
      <w:r>
        <w:t>Probiotics</w:t>
      </w:r>
    </w:p>
    <w:p>
      <w:pPr>
        <w:numPr>
          <w:ilvl w:val="2"/>
          <w:numId w:val="900"/>
        </w:numPr>
        <w:spacing w:before="0" w:after="0"/>
      </w:pPr>
      <w:r>
        <w:t>Prebiotics</w:t>
      </w:r>
    </w:p>
    <w:p>
      <w:pPr>
        <w:numPr>
          <w:ilvl w:val="2"/>
          <w:numId w:val="900"/>
        </w:numPr>
        <w:spacing w:before="0" w:after="0"/>
      </w:pPr>
      <w:r>
        <w:t>Enzymes</w:t>
      </w:r>
    </w:p>
    <w:p>
      <w:pPr>
        <w:numPr>
          <w:ilvl w:val="2"/>
          <w:numId w:val="900"/>
        </w:numPr>
        <w:spacing w:before="0" w:after="0"/>
      </w:pPr>
      <w:r>
        <w:t>Pigments</w:t>
      </w:r>
    </w:p>
    <w:p>
      <w:pPr>
        <w:numPr>
          <w:ilvl w:val="2"/>
          <w:numId w:val="900"/>
        </w:numPr>
        <w:spacing w:before="0" w:after="0"/>
      </w:pPr>
      <w:r>
        <w:t>Antioxidants</w:t>
      </w:r>
    </w:p>
    <w:p>
      <w:pPr>
        <w:numPr>
          <w:ilvl w:val="2"/>
          <w:numId w:val="900"/>
        </w:numPr>
        <w:spacing w:before="0" w:after="0"/>
      </w:pPr>
      <w:r>
        <w:t>Binding Agents</w:t>
      </w:r>
    </w:p>
    <w:p>
      <w:pPr>
        <w:numPr>
          <w:ilvl w:val="0"/>
          <w:numId w:val="900"/>
        </w:numPr>
        <w:spacing w:before="0" w:after="0"/>
      </w:pPr>
      <w:r>
        <w:t>Types of Feeds</w:t>
      </w:r>
    </w:p>
    <w:p>
      <w:pPr>
        <w:numPr>
          <w:ilvl w:val="1"/>
          <w:numId w:val="900"/>
        </w:numPr>
        <w:spacing w:before="0" w:after="0"/>
      </w:pPr>
      <w:r>
        <w:t>Live Feeds</w:t>
      </w:r>
    </w:p>
    <w:p>
      <w:pPr>
        <w:numPr>
          <w:ilvl w:val="2"/>
          <w:numId w:val="900"/>
        </w:numPr>
        <w:spacing w:before="0" w:after="0"/>
      </w:pPr>
      <w:r>
        <w:t>Phytoplankton</w:t>
      </w:r>
    </w:p>
    <w:p>
      <w:pPr>
        <w:numPr>
          <w:ilvl w:val="3"/>
          <w:numId w:val="900"/>
        </w:numPr>
        <w:spacing w:before="0" w:after="0"/>
      </w:pPr>
      <w:r>
        <w:t>Microalgae Species</w:t>
      </w:r>
    </w:p>
    <w:p>
      <w:pPr>
        <w:numPr>
          <w:ilvl w:val="3"/>
          <w:numId w:val="900"/>
        </w:numPr>
        <w:spacing w:before="0" w:after="0"/>
      </w:pPr>
      <w:r>
        <w:t>Culture Methods</w:t>
      </w:r>
    </w:p>
    <w:p>
      <w:pPr>
        <w:numPr>
          <w:ilvl w:val="3"/>
          <w:numId w:val="900"/>
        </w:numPr>
        <w:spacing w:before="0" w:after="0"/>
      </w:pPr>
      <w:r>
        <w:t>Nutritional Enhancement</w:t>
      </w:r>
    </w:p>
    <w:p>
      <w:pPr>
        <w:numPr>
          <w:ilvl w:val="2"/>
          <w:numId w:val="900"/>
        </w:numPr>
        <w:spacing w:before="0" w:after="0"/>
      </w:pPr>
      <w:r>
        <w:t>Zooplankton</w:t>
      </w:r>
    </w:p>
    <w:p>
      <w:pPr>
        <w:numPr>
          <w:ilvl w:val="3"/>
          <w:numId w:val="900"/>
        </w:numPr>
        <w:spacing w:before="0" w:after="0"/>
      </w:pPr>
      <w:r>
        <w:t>Rotifers</w:t>
      </w:r>
    </w:p>
    <w:p>
      <w:pPr>
        <w:numPr>
          <w:ilvl w:val="3"/>
          <w:numId w:val="900"/>
        </w:numPr>
        <w:spacing w:before="0" w:after="0"/>
      </w:pPr>
      <w:r>
        <w:t>Artemia</w:t>
      </w:r>
    </w:p>
    <w:p>
      <w:pPr>
        <w:numPr>
          <w:ilvl w:val="3"/>
          <w:numId w:val="900"/>
        </w:numPr>
        <w:spacing w:before="0" w:after="0"/>
      </w:pPr>
      <w:r>
        <w:t>Copepods</w:t>
      </w:r>
    </w:p>
    <w:p>
      <w:pPr>
        <w:numPr>
          <w:ilvl w:val="3"/>
          <w:numId w:val="900"/>
        </w:numPr>
        <w:spacing w:before="0" w:after="0"/>
      </w:pPr>
      <w:r>
        <w:t>Other Zooplankton</w:t>
      </w:r>
    </w:p>
    <w:p>
      <w:pPr>
        <w:numPr>
          <w:ilvl w:val="1"/>
          <w:numId w:val="900"/>
        </w:numPr>
        <w:spacing w:before="0" w:after="0"/>
      </w:pPr>
      <w:r>
        <w:t>Formulated Feeds</w:t>
      </w:r>
    </w:p>
    <w:p>
      <w:pPr>
        <w:numPr>
          <w:ilvl w:val="2"/>
          <w:numId w:val="900"/>
        </w:numPr>
        <w:spacing w:before="0" w:after="0"/>
      </w:pPr>
      <w:r>
        <w:t>Starter Feeds</w:t>
      </w:r>
    </w:p>
    <w:p>
      <w:pPr>
        <w:numPr>
          <w:ilvl w:val="2"/>
          <w:numId w:val="900"/>
        </w:numPr>
        <w:spacing w:before="0" w:after="0"/>
      </w:pPr>
      <w:r>
        <w:t>Grower Feeds</w:t>
      </w:r>
    </w:p>
    <w:p>
      <w:pPr>
        <w:numPr>
          <w:ilvl w:val="2"/>
          <w:numId w:val="900"/>
        </w:numPr>
        <w:spacing w:before="0" w:after="0"/>
      </w:pPr>
      <w:r>
        <w:t>Finisher Feeds</w:t>
      </w:r>
    </w:p>
    <w:p>
      <w:pPr>
        <w:numPr>
          <w:ilvl w:val="2"/>
          <w:numId w:val="900"/>
        </w:numPr>
        <w:spacing w:before="0" w:after="0"/>
      </w:pPr>
      <w:r>
        <w:t>Broodstock Feeds</w:t>
      </w:r>
    </w:p>
    <w:p>
      <w:pPr>
        <w:numPr>
          <w:ilvl w:val="2"/>
          <w:numId w:val="900"/>
        </w:numPr>
        <w:spacing w:before="0" w:after="0"/>
      </w:pPr>
      <w:r>
        <w:t>Specialized Feeds</w:t>
      </w:r>
    </w:p>
    <w:p>
      <w:pPr>
        <w:numPr>
          <w:ilvl w:val="0"/>
          <w:numId w:val="900"/>
        </w:numPr>
        <w:spacing w:before="0" w:after="0"/>
      </w:pPr>
      <w:r>
        <w:t>Feeding Strategies</w:t>
      </w:r>
    </w:p>
    <w:p>
      <w:pPr>
        <w:numPr>
          <w:ilvl w:val="1"/>
          <w:numId w:val="900"/>
        </w:numPr>
        <w:spacing w:before="0" w:after="0"/>
      </w:pPr>
      <w:r>
        <w:t>Feeding Rates and Frequency</w:t>
      </w:r>
    </w:p>
    <w:p>
      <w:pPr>
        <w:numPr>
          <w:ilvl w:val="2"/>
          <w:numId w:val="900"/>
        </w:numPr>
        <w:spacing w:before="0" w:after="0"/>
      </w:pPr>
      <w:r>
        <w:t>Optimal Feeding Rate Determination</w:t>
      </w:r>
    </w:p>
    <w:p>
      <w:pPr>
        <w:numPr>
          <w:ilvl w:val="2"/>
          <w:numId w:val="900"/>
        </w:numPr>
        <w:spacing w:before="0" w:after="0"/>
      </w:pPr>
      <w:r>
        <w:t>Feeding Frequency Guidelines</w:t>
      </w:r>
    </w:p>
    <w:p>
      <w:pPr>
        <w:numPr>
          <w:ilvl w:val="2"/>
          <w:numId w:val="900"/>
        </w:numPr>
        <w:spacing w:before="0" w:after="0"/>
      </w:pPr>
      <w:r>
        <w:t>Growth Stage Adjustments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Feed Conversion Efficiency</w:t>
      </w:r>
    </w:p>
    <w:p>
      <w:pPr>
        <w:numPr>
          <w:ilvl w:val="2"/>
          <w:numId w:val="900"/>
        </w:numPr>
        <w:spacing w:before="0" w:after="0"/>
      </w:pPr>
      <w:r>
        <w:t>Feed Conversion Ratio Calculation</w:t>
      </w:r>
    </w:p>
    <w:p>
      <w:pPr>
        <w:numPr>
          <w:ilvl w:val="2"/>
          <w:numId w:val="900"/>
        </w:numPr>
        <w:spacing w:before="0" w:after="0"/>
      </w:pPr>
      <w:r>
        <w:t>Factors Affecting FCR</w:t>
      </w:r>
    </w:p>
    <w:p>
      <w:pPr>
        <w:numPr>
          <w:ilvl w:val="2"/>
          <w:numId w:val="900"/>
        </w:numPr>
        <w:spacing w:before="0" w:after="0"/>
      </w:pPr>
      <w:r>
        <w:t>FCR Optimization</w:t>
      </w:r>
    </w:p>
    <w:p>
      <w:pPr>
        <w:numPr>
          <w:ilvl w:val="1"/>
          <w:numId w:val="900"/>
        </w:numPr>
        <w:spacing w:before="0" w:after="0"/>
      </w:pPr>
      <w:r>
        <w:t>Feeding Methods</w:t>
      </w:r>
    </w:p>
    <w:p>
      <w:pPr>
        <w:numPr>
          <w:ilvl w:val="2"/>
          <w:numId w:val="900"/>
        </w:numPr>
        <w:spacing w:before="0" w:after="0"/>
      </w:pPr>
      <w:r>
        <w:t>Manual Feeding</w:t>
      </w:r>
    </w:p>
    <w:p>
      <w:pPr>
        <w:numPr>
          <w:ilvl w:val="2"/>
          <w:numId w:val="900"/>
        </w:numPr>
        <w:spacing w:before="0" w:after="0"/>
      </w:pPr>
      <w:r>
        <w:t>Automated Feeding Systems</w:t>
      </w:r>
    </w:p>
    <w:p>
      <w:pPr>
        <w:numPr>
          <w:ilvl w:val="2"/>
          <w:numId w:val="900"/>
        </w:numPr>
        <w:spacing w:before="0" w:after="0"/>
      </w:pPr>
      <w:r>
        <w:t>Demand Feeding</w:t>
      </w:r>
    </w:p>
    <w:p>
      <w:pPr>
        <w:numPr>
          <w:ilvl w:val="2"/>
          <w:numId w:val="900"/>
        </w:numPr>
        <w:spacing w:before="0" w:after="0"/>
      </w:pPr>
      <w:r>
        <w:t>Broadcast Feeding</w:t>
      </w:r>
    </w:p>
    <w:p>
      <w:pPr>
        <w:numPr>
          <w:ilvl w:val="1"/>
          <w:numId w:val="900"/>
        </w:numPr>
        <w:spacing w:before="0" w:after="0"/>
      </w:pPr>
      <w:r>
        <w:t>Feeding Management</w:t>
      </w:r>
    </w:p>
    <w:p>
      <w:pPr>
        <w:numPr>
          <w:ilvl w:val="2"/>
          <w:numId w:val="900"/>
        </w:numPr>
        <w:spacing w:before="0" w:after="0"/>
      </w:pPr>
      <w:r>
        <w:t>Feed Storage</w:t>
      </w:r>
    </w:p>
    <w:p>
      <w:pPr>
        <w:numPr>
          <w:ilvl w:val="2"/>
          <w:numId w:val="900"/>
        </w:numPr>
        <w:spacing w:before="0" w:after="0"/>
      </w:pPr>
      <w:r>
        <w:t>Feed Quality Control</w:t>
      </w:r>
    </w:p>
    <w:p>
      <w:pPr>
        <w:numPr>
          <w:ilvl w:val="2"/>
          <w:numId w:val="900"/>
        </w:numPr>
        <w:spacing w:before="0" w:after="0"/>
      </w:pPr>
      <w:r>
        <w:t>Feeding Records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pStyle w:val="Heading1"/>
      </w:pPr>
      <w:r>
        <w:t>Reproduction and Genetics</w:t>
      </w:r>
    </w:p>
    <w:p>
      <w:pPr>
        <w:numPr>
          <w:ilvl w:val="0"/>
          <w:numId w:val="900"/>
        </w:numPr>
        <w:spacing w:before="0" w:after="0"/>
      </w:pPr>
      <w:r>
        <w:t>Broodstock Management</w:t>
      </w:r>
    </w:p>
    <w:p>
      <w:pPr>
        <w:numPr>
          <w:ilvl w:val="1"/>
          <w:numId w:val="900"/>
        </w:numPr>
        <w:spacing w:before="0" w:after="0"/>
      </w:pPr>
      <w:r>
        <w:t>Selection and Sourcing</w:t>
      </w:r>
    </w:p>
    <w:p>
      <w:pPr>
        <w:numPr>
          <w:ilvl w:val="2"/>
          <w:numId w:val="900"/>
        </w:numPr>
        <w:spacing w:before="0" w:after="0"/>
      </w:pPr>
      <w:r>
        <w:t>Genetic Quality Criteria</w:t>
      </w:r>
    </w:p>
    <w:p>
      <w:pPr>
        <w:numPr>
          <w:ilvl w:val="2"/>
          <w:numId w:val="900"/>
        </w:numPr>
        <w:spacing w:before="0" w:after="0"/>
      </w:pPr>
      <w:r>
        <w:t>Health Status Assessment</w:t>
      </w:r>
    </w:p>
    <w:p>
      <w:pPr>
        <w:numPr>
          <w:ilvl w:val="2"/>
          <w:numId w:val="900"/>
        </w:numPr>
        <w:spacing w:before="0" w:after="0"/>
      </w:pPr>
      <w:r>
        <w:t>Age and Size Considerations</w:t>
      </w:r>
    </w:p>
    <w:p>
      <w:pPr>
        <w:numPr>
          <w:ilvl w:val="2"/>
          <w:numId w:val="900"/>
        </w:numPr>
        <w:spacing w:before="0" w:after="0"/>
      </w:pPr>
      <w:r>
        <w:t>Wild vs Domesticated Stock</w:t>
      </w:r>
    </w:p>
    <w:p>
      <w:pPr>
        <w:numPr>
          <w:ilvl w:val="1"/>
          <w:numId w:val="900"/>
        </w:numPr>
        <w:spacing w:before="0" w:after="0"/>
      </w:pPr>
      <w:r>
        <w:t>Broodstock Conditioning</w:t>
      </w:r>
    </w:p>
    <w:p>
      <w:pPr>
        <w:numPr>
          <w:ilvl w:val="2"/>
          <w:numId w:val="900"/>
        </w:numPr>
        <w:spacing w:before="0" w:after="0"/>
      </w:pPr>
      <w:r>
        <w:t>Environmental Manipulation</w:t>
      </w:r>
    </w:p>
    <w:p>
      <w:pPr>
        <w:numPr>
          <w:ilvl w:val="2"/>
          <w:numId w:val="900"/>
        </w:numPr>
        <w:spacing w:before="0" w:after="0"/>
      </w:pPr>
      <w:r>
        <w:t>Nutritional Conditioning</w:t>
      </w:r>
    </w:p>
    <w:p>
      <w:pPr>
        <w:numPr>
          <w:ilvl w:val="2"/>
          <w:numId w:val="900"/>
        </w:numPr>
        <w:spacing w:before="0" w:after="0"/>
      </w:pPr>
      <w:r>
        <w:t>Photoperiod Control</w:t>
      </w:r>
    </w:p>
    <w:p>
      <w:pPr>
        <w:numPr>
          <w:ilvl w:val="2"/>
          <w:numId w:val="900"/>
        </w:numPr>
        <w:spacing w:before="0" w:after="0"/>
      </w:pPr>
      <w:r>
        <w:t>Temperature Management</w:t>
      </w:r>
    </w:p>
    <w:p>
      <w:pPr>
        <w:numPr>
          <w:ilvl w:val="1"/>
          <w:numId w:val="900"/>
        </w:numPr>
        <w:spacing w:before="0" w:after="0"/>
      </w:pPr>
      <w:r>
        <w:t>Broodstock Maintenance</w:t>
      </w:r>
    </w:p>
    <w:p>
      <w:pPr>
        <w:numPr>
          <w:ilvl w:val="2"/>
          <w:numId w:val="900"/>
        </w:numPr>
        <w:spacing w:before="0" w:after="0"/>
      </w:pPr>
      <w:r>
        <w:t>Housing Systems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0"/>
          <w:numId w:val="900"/>
        </w:numPr>
        <w:spacing w:before="0" w:after="0"/>
      </w:pPr>
      <w:r>
        <w:t>Spawning and Fertilization</w:t>
      </w:r>
    </w:p>
    <w:p>
      <w:pPr>
        <w:numPr>
          <w:ilvl w:val="1"/>
          <w:numId w:val="900"/>
        </w:numPr>
        <w:spacing w:before="0" w:after="0"/>
      </w:pPr>
      <w:r>
        <w:t>Natural Spawning</w:t>
      </w:r>
    </w:p>
    <w:p>
      <w:pPr>
        <w:numPr>
          <w:ilvl w:val="2"/>
          <w:numId w:val="900"/>
        </w:numPr>
        <w:spacing w:before="0" w:after="0"/>
      </w:pPr>
      <w:r>
        <w:t>Environmental Cues</w:t>
      </w:r>
    </w:p>
    <w:p>
      <w:pPr>
        <w:numPr>
          <w:ilvl w:val="2"/>
          <w:numId w:val="900"/>
        </w:numPr>
        <w:spacing w:before="0" w:after="0"/>
      </w:pPr>
      <w:r>
        <w:t>Spawning Behaviors</w:t>
      </w:r>
    </w:p>
    <w:p>
      <w:pPr>
        <w:numPr>
          <w:ilvl w:val="2"/>
          <w:numId w:val="900"/>
        </w:numPr>
        <w:spacing w:before="0" w:after="0"/>
      </w:pPr>
      <w:r>
        <w:t>Nest Preparation</w:t>
      </w:r>
    </w:p>
    <w:p>
      <w:pPr>
        <w:numPr>
          <w:ilvl w:val="2"/>
          <w:numId w:val="900"/>
        </w:numPr>
        <w:spacing w:before="0" w:after="0"/>
      </w:pPr>
      <w:r>
        <w:t>Parental Care</w:t>
      </w:r>
    </w:p>
    <w:p>
      <w:pPr>
        <w:numPr>
          <w:ilvl w:val="1"/>
          <w:numId w:val="900"/>
        </w:numPr>
        <w:spacing w:before="0" w:after="0"/>
      </w:pPr>
      <w:r>
        <w:t>Induced Spawning</w:t>
      </w:r>
    </w:p>
    <w:p>
      <w:pPr>
        <w:numPr>
          <w:ilvl w:val="2"/>
          <w:numId w:val="900"/>
        </w:numPr>
        <w:spacing w:before="0" w:after="0"/>
      </w:pPr>
      <w:r>
        <w:t>Hormonal Induction</w:t>
      </w:r>
    </w:p>
    <w:p>
      <w:pPr>
        <w:numPr>
          <w:ilvl w:val="3"/>
          <w:numId w:val="900"/>
        </w:numPr>
        <w:spacing w:before="0" w:after="0"/>
      </w:pPr>
      <w:r>
        <w:t>Hormone Types</w:t>
      </w:r>
    </w:p>
    <w:p>
      <w:pPr>
        <w:numPr>
          <w:ilvl w:val="3"/>
          <w:numId w:val="900"/>
        </w:numPr>
        <w:spacing w:before="0" w:after="0"/>
      </w:pPr>
      <w:r>
        <w:t>Administration Methods</w:t>
      </w:r>
    </w:p>
    <w:p>
      <w:pPr>
        <w:numPr>
          <w:ilvl w:val="3"/>
          <w:numId w:val="900"/>
        </w:numPr>
        <w:spacing w:before="0" w:after="0"/>
      </w:pPr>
      <w:r>
        <w:t>Dosage Calculations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Environmental Manipulation</w:t>
      </w:r>
    </w:p>
    <w:p>
      <w:pPr>
        <w:numPr>
          <w:ilvl w:val="3"/>
          <w:numId w:val="900"/>
        </w:numPr>
        <w:spacing w:before="0" w:after="0"/>
      </w:pPr>
      <w:r>
        <w:t>Temperature Shock</w:t>
      </w:r>
    </w:p>
    <w:p>
      <w:pPr>
        <w:numPr>
          <w:ilvl w:val="3"/>
          <w:numId w:val="900"/>
        </w:numPr>
        <w:spacing w:before="0" w:after="0"/>
      </w:pPr>
      <w:r>
        <w:t>Photoperiod Adjustment</w:t>
      </w:r>
    </w:p>
    <w:p>
      <w:pPr>
        <w:numPr>
          <w:ilvl w:val="3"/>
          <w:numId w:val="900"/>
        </w:numPr>
        <w:spacing w:before="0" w:after="0"/>
      </w:pPr>
      <w:r>
        <w:t>Water Quality Changes</w:t>
      </w:r>
    </w:p>
    <w:p>
      <w:pPr>
        <w:numPr>
          <w:ilvl w:val="1"/>
          <w:numId w:val="900"/>
        </w:numPr>
        <w:spacing w:before="0" w:after="0"/>
      </w:pPr>
      <w:r>
        <w:t>Artificial Fertilization</w:t>
      </w:r>
    </w:p>
    <w:p>
      <w:pPr>
        <w:numPr>
          <w:ilvl w:val="2"/>
          <w:numId w:val="900"/>
        </w:numPr>
        <w:spacing w:before="0" w:after="0"/>
      </w:pPr>
      <w:r>
        <w:t>Gamete Collection</w:t>
      </w:r>
    </w:p>
    <w:p>
      <w:pPr>
        <w:numPr>
          <w:ilvl w:val="3"/>
          <w:numId w:val="900"/>
        </w:numPr>
        <w:spacing w:before="0" w:after="0"/>
      </w:pPr>
      <w:r>
        <w:t>Stripping Techniques</w:t>
      </w:r>
    </w:p>
    <w:p>
      <w:pPr>
        <w:numPr>
          <w:ilvl w:val="3"/>
          <w:numId w:val="900"/>
        </w:numPr>
        <w:spacing w:before="0" w:after="0"/>
      </w:pPr>
      <w:r>
        <w:t>Gamete Quality Assessment</w:t>
      </w:r>
    </w:p>
    <w:p>
      <w:pPr>
        <w:numPr>
          <w:ilvl w:val="2"/>
          <w:numId w:val="900"/>
        </w:numPr>
        <w:spacing w:before="0" w:after="0"/>
      </w:pPr>
      <w:r>
        <w:t>Fertilization Techniques</w:t>
      </w:r>
    </w:p>
    <w:p>
      <w:pPr>
        <w:numPr>
          <w:ilvl w:val="3"/>
          <w:numId w:val="900"/>
        </w:numPr>
        <w:spacing w:before="0" w:after="0"/>
      </w:pPr>
      <w:r>
        <w:t>Dry Fertilization</w:t>
      </w:r>
    </w:p>
    <w:p>
      <w:pPr>
        <w:numPr>
          <w:ilvl w:val="3"/>
          <w:numId w:val="900"/>
        </w:numPr>
        <w:spacing w:before="0" w:after="0"/>
      </w:pPr>
      <w:r>
        <w:t>Wet Fertilization</w:t>
      </w:r>
    </w:p>
    <w:p>
      <w:pPr>
        <w:numPr>
          <w:ilvl w:val="3"/>
          <w:numId w:val="900"/>
        </w:numPr>
        <w:spacing w:before="0" w:after="0"/>
      </w:pPr>
      <w:r>
        <w:t>Fertilization Success Rates</w:t>
      </w:r>
    </w:p>
    <w:p>
      <w:pPr>
        <w:numPr>
          <w:ilvl w:val="0"/>
          <w:numId w:val="900"/>
        </w:numPr>
        <w:spacing w:before="0" w:after="0"/>
      </w:pPr>
      <w:r>
        <w:t>Hatchery Operations</w:t>
      </w:r>
    </w:p>
    <w:p>
      <w:pPr>
        <w:numPr>
          <w:ilvl w:val="1"/>
          <w:numId w:val="900"/>
        </w:numPr>
        <w:spacing w:before="0" w:after="0"/>
      </w:pPr>
      <w:r>
        <w:t>Incubation Systems</w:t>
      </w:r>
    </w:p>
    <w:p>
      <w:pPr>
        <w:numPr>
          <w:ilvl w:val="2"/>
          <w:numId w:val="900"/>
        </w:numPr>
        <w:spacing w:before="0" w:after="0"/>
      </w:pPr>
      <w:r>
        <w:t>Egg Handling Procedures</w:t>
      </w:r>
    </w:p>
    <w:p>
      <w:pPr>
        <w:numPr>
          <w:ilvl w:val="2"/>
          <w:numId w:val="900"/>
        </w:numPr>
        <w:spacing w:before="0" w:after="0"/>
      </w:pPr>
      <w:r>
        <w:t>Incubator Types</w:t>
      </w:r>
    </w:p>
    <w:p>
      <w:pPr>
        <w:numPr>
          <w:ilvl w:val="3"/>
          <w:numId w:val="900"/>
        </w:numPr>
        <w:spacing w:before="0" w:after="0"/>
      </w:pPr>
      <w:r>
        <w:t>Jar Incubators</w:t>
      </w:r>
    </w:p>
    <w:p>
      <w:pPr>
        <w:numPr>
          <w:ilvl w:val="3"/>
          <w:numId w:val="900"/>
        </w:numPr>
        <w:spacing w:before="0" w:after="0"/>
      </w:pPr>
      <w:r>
        <w:t>Tray Incubators</w:t>
      </w:r>
    </w:p>
    <w:p>
      <w:pPr>
        <w:numPr>
          <w:ilvl w:val="3"/>
          <w:numId w:val="900"/>
        </w:numPr>
        <w:spacing w:before="0" w:after="0"/>
      </w:pPr>
      <w:r>
        <w:t>Flow-Through Incubators</w:t>
      </w:r>
    </w:p>
    <w:p>
      <w:pPr>
        <w:numPr>
          <w:ilvl w:val="2"/>
          <w:numId w:val="900"/>
        </w:numPr>
        <w:spacing w:before="0" w:after="0"/>
      </w:pPr>
      <w:r>
        <w:t>Incubation Conditions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Water Flow Management</w:t>
      </w:r>
    </w:p>
    <w:p>
      <w:pPr>
        <w:numPr>
          <w:ilvl w:val="3"/>
          <w:numId w:val="900"/>
        </w:numPr>
        <w:spacing w:before="0" w:after="0"/>
      </w:pPr>
      <w:r>
        <w:t>Oxygen Requirements</w:t>
      </w:r>
    </w:p>
    <w:p>
      <w:pPr>
        <w:numPr>
          <w:ilvl w:val="1"/>
          <w:numId w:val="900"/>
        </w:numPr>
        <w:spacing w:before="0" w:after="0"/>
      </w:pPr>
      <w:r>
        <w:t>Larval Rearing</w:t>
      </w:r>
    </w:p>
    <w:p>
      <w:pPr>
        <w:numPr>
          <w:ilvl w:val="2"/>
          <w:numId w:val="900"/>
        </w:numPr>
        <w:spacing w:before="0" w:after="0"/>
      </w:pPr>
      <w:r>
        <w:t>First Feeding</w:t>
      </w:r>
    </w:p>
    <w:p>
      <w:pPr>
        <w:numPr>
          <w:ilvl w:val="2"/>
          <w:numId w:val="900"/>
        </w:numPr>
        <w:spacing w:before="0" w:after="0"/>
      </w:pPr>
      <w:r>
        <w:t>Live Feed Production</w:t>
      </w:r>
    </w:p>
    <w:p>
      <w:pPr>
        <w:numPr>
          <w:ilvl w:val="3"/>
          <w:numId w:val="900"/>
        </w:numPr>
        <w:spacing w:before="0" w:after="0"/>
      </w:pPr>
      <w:r>
        <w:t>Rotifer Culture</w:t>
      </w:r>
    </w:p>
    <w:p>
      <w:pPr>
        <w:numPr>
          <w:ilvl w:val="3"/>
          <w:numId w:val="900"/>
        </w:numPr>
        <w:spacing w:before="0" w:after="0"/>
      </w:pPr>
      <w:r>
        <w:t>Artemia Culture</w:t>
      </w:r>
    </w:p>
    <w:p>
      <w:pPr>
        <w:numPr>
          <w:ilvl w:val="3"/>
          <w:numId w:val="900"/>
        </w:numPr>
        <w:spacing w:before="0" w:after="0"/>
      </w:pPr>
      <w:r>
        <w:t>Microalgae Production</w:t>
      </w:r>
    </w:p>
    <w:p>
      <w:pPr>
        <w:numPr>
          <w:ilvl w:val="2"/>
          <w:numId w:val="900"/>
        </w:numPr>
        <w:spacing w:before="0" w:after="0"/>
      </w:pPr>
      <w:r>
        <w:t>Feed Enrichment</w:t>
      </w:r>
    </w:p>
    <w:p>
      <w:pPr>
        <w:numPr>
          <w:ilvl w:val="2"/>
          <w:numId w:val="900"/>
        </w:numPr>
        <w:spacing w:before="0" w:after="0"/>
      </w:pPr>
      <w:r>
        <w:t>Larval Development Stages</w:t>
      </w:r>
    </w:p>
    <w:p>
      <w:pPr>
        <w:numPr>
          <w:ilvl w:val="1"/>
          <w:numId w:val="900"/>
        </w:numPr>
        <w:spacing w:before="0" w:after="0"/>
      </w:pPr>
      <w:r>
        <w:t>Weaning Process</w:t>
      </w:r>
    </w:p>
    <w:p>
      <w:pPr>
        <w:numPr>
          <w:ilvl w:val="2"/>
          <w:numId w:val="900"/>
        </w:numPr>
        <w:spacing w:before="0" w:after="0"/>
      </w:pPr>
      <w:r>
        <w:t>Transition to Formulated Feeds</w:t>
      </w:r>
    </w:p>
    <w:p>
      <w:pPr>
        <w:numPr>
          <w:ilvl w:val="2"/>
          <w:numId w:val="900"/>
        </w:numPr>
        <w:spacing w:before="0" w:after="0"/>
      </w:pPr>
      <w:r>
        <w:t>Weaning Strategies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0"/>
          <w:numId w:val="900"/>
        </w:numPr>
        <w:spacing w:before="0" w:after="0"/>
      </w:pPr>
      <w:r>
        <w:t>Nursery Phase Management</w:t>
      </w:r>
    </w:p>
    <w:p>
      <w:pPr>
        <w:numPr>
          <w:ilvl w:val="1"/>
          <w:numId w:val="900"/>
        </w:numPr>
        <w:spacing w:before="0" w:after="0"/>
      </w:pPr>
      <w:r>
        <w:t>Fry and Juvenile Acclimation</w:t>
      </w:r>
    </w:p>
    <w:p>
      <w:pPr>
        <w:numPr>
          <w:ilvl w:val="2"/>
          <w:numId w:val="900"/>
        </w:numPr>
        <w:spacing w:before="0" w:after="0"/>
      </w:pPr>
      <w:r>
        <w:t>Water Quality Adjustment</w:t>
      </w:r>
    </w:p>
    <w:p>
      <w:pPr>
        <w:numPr>
          <w:ilvl w:val="2"/>
          <w:numId w:val="900"/>
        </w:numPr>
        <w:spacing w:before="0" w:after="0"/>
      </w:pPr>
      <w:r>
        <w:t>Gradual Diet Transition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1"/>
          <w:numId w:val="900"/>
        </w:numPr>
        <w:spacing w:before="0" w:after="0"/>
      </w:pPr>
      <w:r>
        <w:t>Grading and Sorting</w:t>
      </w:r>
    </w:p>
    <w:p>
      <w:pPr>
        <w:numPr>
          <w:ilvl w:val="2"/>
          <w:numId w:val="900"/>
        </w:numPr>
        <w:spacing w:before="0" w:after="0"/>
      </w:pPr>
      <w:r>
        <w:t>Size Grading Methods</w:t>
      </w:r>
    </w:p>
    <w:p>
      <w:pPr>
        <w:numPr>
          <w:ilvl w:val="2"/>
          <w:numId w:val="900"/>
        </w:numPr>
        <w:spacing w:before="0" w:after="0"/>
      </w:pPr>
      <w:r>
        <w:t>Cannibalism Prevention</w:t>
      </w:r>
    </w:p>
    <w:p>
      <w:pPr>
        <w:numPr>
          <w:ilvl w:val="2"/>
          <w:numId w:val="900"/>
        </w:numPr>
        <w:spacing w:before="0" w:after="0"/>
      </w:pPr>
      <w:r>
        <w:t>Growth Uniformity</w:t>
      </w:r>
    </w:p>
    <w:p>
      <w:pPr>
        <w:numPr>
          <w:ilvl w:val="1"/>
          <w:numId w:val="900"/>
        </w:numPr>
        <w:spacing w:before="0" w:after="0"/>
      </w:pPr>
      <w:r>
        <w:t>Nursery System Design</w:t>
      </w:r>
    </w:p>
    <w:p>
      <w:pPr>
        <w:numPr>
          <w:ilvl w:val="2"/>
          <w:numId w:val="900"/>
        </w:numPr>
        <w:spacing w:before="0" w:after="0"/>
      </w:pPr>
      <w:r>
        <w:t>Tank Systems</w:t>
      </w:r>
    </w:p>
    <w:p>
      <w:pPr>
        <w:numPr>
          <w:ilvl w:val="2"/>
          <w:numId w:val="900"/>
        </w:numPr>
        <w:spacing w:before="0" w:after="0"/>
      </w:pPr>
      <w:r>
        <w:t>Pond Systems</w:t>
      </w:r>
    </w:p>
    <w:p>
      <w:pPr>
        <w:numPr>
          <w:ilvl w:val="2"/>
          <w:numId w:val="900"/>
        </w:numPr>
        <w:spacing w:before="0" w:after="0"/>
      </w:pPr>
      <w:r>
        <w:t>Flow-Through Systems</w:t>
      </w:r>
    </w:p>
    <w:p>
      <w:pPr>
        <w:numPr>
          <w:ilvl w:val="0"/>
          <w:numId w:val="900"/>
        </w:numPr>
        <w:spacing w:before="0" w:after="0"/>
      </w:pPr>
      <w:r>
        <w:t>Genetic Improvement</w:t>
      </w:r>
    </w:p>
    <w:p>
      <w:pPr>
        <w:numPr>
          <w:ilvl w:val="1"/>
          <w:numId w:val="900"/>
        </w:numPr>
        <w:spacing w:before="0" w:after="0"/>
      </w:pPr>
      <w:r>
        <w:t>Selective Breeding Programs</w:t>
      </w:r>
    </w:p>
    <w:p>
      <w:pPr>
        <w:numPr>
          <w:ilvl w:val="2"/>
          <w:numId w:val="900"/>
        </w:numPr>
        <w:spacing w:before="0" w:after="0"/>
      </w:pPr>
      <w:r>
        <w:t>Breeding Objectives</w:t>
      </w:r>
    </w:p>
    <w:p>
      <w:pPr>
        <w:numPr>
          <w:ilvl w:val="2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Record Keeping Systems</w:t>
      </w:r>
    </w:p>
    <w:p>
      <w:pPr>
        <w:numPr>
          <w:ilvl w:val="2"/>
          <w:numId w:val="900"/>
        </w:numPr>
        <w:spacing w:before="0" w:after="0"/>
      </w:pPr>
      <w:r>
        <w:t>Genetic Gain Measurement</w:t>
      </w:r>
    </w:p>
    <w:p>
      <w:pPr>
        <w:numPr>
          <w:ilvl w:val="1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Hybrid Vigor Concepts</w:t>
      </w:r>
    </w:p>
    <w:p>
      <w:pPr>
        <w:numPr>
          <w:ilvl w:val="2"/>
          <w:numId w:val="900"/>
        </w:numPr>
        <w:spacing w:before="0" w:after="0"/>
      </w:pPr>
      <w:r>
        <w:t>Hybrid Production Methods</w:t>
      </w:r>
    </w:p>
    <w:p>
      <w:pPr>
        <w:numPr>
          <w:ilvl w:val="2"/>
          <w:numId w:val="900"/>
        </w:numPr>
        <w:spacing w:before="0" w:after="0"/>
      </w:pPr>
      <w:r>
        <w:t>Commercial Hybrid Programs</w:t>
      </w:r>
    </w:p>
    <w:p>
      <w:pPr>
        <w:numPr>
          <w:ilvl w:val="1"/>
          <w:numId w:val="900"/>
        </w:numPr>
        <w:spacing w:before="0" w:after="0"/>
      </w:pPr>
      <w:r>
        <w:t>Chromosome Manipulation</w:t>
      </w:r>
    </w:p>
    <w:p>
      <w:pPr>
        <w:numPr>
          <w:ilvl w:val="2"/>
          <w:numId w:val="900"/>
        </w:numPr>
        <w:spacing w:before="0" w:after="0"/>
      </w:pPr>
      <w:r>
        <w:t>Polyploidy Induction</w:t>
      </w:r>
    </w:p>
    <w:p>
      <w:pPr>
        <w:numPr>
          <w:ilvl w:val="3"/>
          <w:numId w:val="900"/>
        </w:numPr>
        <w:spacing w:before="0" w:after="0"/>
      </w:pPr>
      <w:r>
        <w:t>Triploid Production</w:t>
      </w:r>
    </w:p>
    <w:p>
      <w:pPr>
        <w:numPr>
          <w:ilvl w:val="3"/>
          <w:numId w:val="900"/>
        </w:numPr>
        <w:spacing w:before="0" w:after="0"/>
      </w:pPr>
      <w:r>
        <w:t>Tetraploid Production</w:t>
      </w:r>
    </w:p>
    <w:p>
      <w:pPr>
        <w:numPr>
          <w:ilvl w:val="2"/>
          <w:numId w:val="900"/>
        </w:numPr>
        <w:spacing w:before="0" w:after="0"/>
      </w:pPr>
      <w:r>
        <w:t>Induction Methods</w:t>
      </w:r>
    </w:p>
    <w:p>
      <w:pPr>
        <w:numPr>
          <w:ilvl w:val="3"/>
          <w:numId w:val="900"/>
        </w:numPr>
        <w:spacing w:before="0" w:after="0"/>
      </w:pPr>
      <w:r>
        <w:t>Pressure Shock</w:t>
      </w:r>
    </w:p>
    <w:p>
      <w:pPr>
        <w:numPr>
          <w:ilvl w:val="3"/>
          <w:numId w:val="900"/>
        </w:numPr>
        <w:spacing w:before="0" w:after="0"/>
      </w:pPr>
      <w:r>
        <w:t>Temperature Shock</w:t>
      </w:r>
    </w:p>
    <w:p>
      <w:pPr>
        <w:numPr>
          <w:ilvl w:val="3"/>
          <w:numId w:val="900"/>
        </w:numPr>
        <w:spacing w:before="0" w:after="0"/>
      </w:pPr>
      <w:r>
        <w:t>Chemical Treatment</w:t>
      </w:r>
    </w:p>
    <w:p>
      <w:pPr>
        <w:numPr>
          <w:ilvl w:val="1"/>
          <w:numId w:val="900"/>
        </w:numPr>
        <w:spacing w:before="0" w:after="0"/>
      </w:pPr>
      <w:r>
        <w:t>Advanced Genetic Technologies</w:t>
      </w:r>
    </w:p>
    <w:p>
      <w:pPr>
        <w:numPr>
          <w:ilvl w:val="2"/>
          <w:numId w:val="900"/>
        </w:numPr>
        <w:spacing w:before="0" w:after="0"/>
      </w:pPr>
      <w:r>
        <w:t>Marker-Assisted Selection</w:t>
      </w:r>
    </w:p>
    <w:p>
      <w:pPr>
        <w:numPr>
          <w:ilvl w:val="2"/>
          <w:numId w:val="900"/>
        </w:numPr>
        <w:spacing w:before="0" w:after="0"/>
      </w:pPr>
      <w:r>
        <w:t>Genomic Selection</w:t>
      </w:r>
    </w:p>
    <w:p>
      <w:pPr>
        <w:numPr>
          <w:ilvl w:val="2"/>
          <w:numId w:val="900"/>
        </w:numPr>
        <w:spacing w:before="0" w:after="0"/>
      </w:pPr>
      <w:r>
        <w:t>Genetic Engineering</w:t>
      </w:r>
    </w:p>
    <w:p>
      <w:pPr>
        <w:numPr>
          <w:ilvl w:val="2"/>
          <w:numId w:val="900"/>
        </w:numPr>
        <w:spacing w:before="0" w:after="0"/>
      </w:pPr>
      <w:r>
        <w:t>Gene Editing Technologies</w:t>
      </w:r>
    </w:p>
    <w:p>
      <w:pPr>
        <w:pStyle w:val="Heading1"/>
      </w:pPr>
      <w:r>
        <w:t>Health and Disease Management</w:t>
      </w:r>
    </w:p>
    <w:p>
      <w:pPr>
        <w:numPr>
          <w:ilvl w:val="0"/>
          <w:numId w:val="900"/>
        </w:numPr>
        <w:spacing w:before="0" w:after="0"/>
      </w:pPr>
      <w:r>
        <w:t>Principles of Aquatic Animal Health</w:t>
      </w:r>
    </w:p>
    <w:p>
      <w:pPr>
        <w:numPr>
          <w:ilvl w:val="1"/>
          <w:numId w:val="900"/>
        </w:numPr>
        <w:spacing w:before="0" w:after="0"/>
      </w:pPr>
      <w:r>
        <w:t>Host-Pathogen-Environment Interactions</w:t>
      </w:r>
    </w:p>
    <w:p>
      <w:pPr>
        <w:numPr>
          <w:ilvl w:val="2"/>
          <w:numId w:val="900"/>
        </w:numPr>
        <w:spacing w:before="0" w:after="0"/>
      </w:pPr>
      <w:r>
        <w:t>Host Factors</w:t>
      </w:r>
    </w:p>
    <w:p>
      <w:pPr>
        <w:numPr>
          <w:ilvl w:val="3"/>
          <w:numId w:val="900"/>
        </w:numPr>
        <w:spacing w:before="0" w:after="0"/>
      </w:pPr>
      <w:r>
        <w:t>Immune System Function</w:t>
      </w:r>
    </w:p>
    <w:p>
      <w:pPr>
        <w:numPr>
          <w:ilvl w:val="3"/>
          <w:numId w:val="900"/>
        </w:numPr>
        <w:spacing w:before="0" w:after="0"/>
      </w:pPr>
      <w:r>
        <w:t>Genetic Resistance</w:t>
      </w:r>
    </w:p>
    <w:p>
      <w:pPr>
        <w:numPr>
          <w:ilvl w:val="3"/>
          <w:numId w:val="900"/>
        </w:numPr>
        <w:spacing w:before="0" w:after="0"/>
      </w:pPr>
      <w:r>
        <w:t>Physiological Status</w:t>
      </w:r>
    </w:p>
    <w:p>
      <w:pPr>
        <w:numPr>
          <w:ilvl w:val="2"/>
          <w:numId w:val="900"/>
        </w:numPr>
        <w:spacing w:before="0" w:after="0"/>
      </w:pPr>
      <w:r>
        <w:t>Pathogen Characteristics</w:t>
      </w:r>
    </w:p>
    <w:p>
      <w:pPr>
        <w:numPr>
          <w:ilvl w:val="3"/>
          <w:numId w:val="900"/>
        </w:numPr>
        <w:spacing w:before="0" w:after="0"/>
      </w:pPr>
      <w:r>
        <w:t>Virulence Factors</w:t>
      </w:r>
    </w:p>
    <w:p>
      <w:pPr>
        <w:numPr>
          <w:ilvl w:val="3"/>
          <w:numId w:val="900"/>
        </w:numPr>
        <w:spacing w:before="0" w:after="0"/>
      </w:pPr>
      <w:r>
        <w:t>Transmission Methods</w:t>
      </w:r>
    </w:p>
    <w:p>
      <w:pPr>
        <w:numPr>
          <w:ilvl w:val="3"/>
          <w:numId w:val="900"/>
        </w:numPr>
        <w:spacing w:before="0" w:after="0"/>
      </w:pPr>
      <w:r>
        <w:t>Environmental Survival</w:t>
      </w:r>
    </w:p>
    <w:p>
      <w:pPr>
        <w:numPr>
          <w:ilvl w:val="2"/>
          <w:numId w:val="900"/>
        </w:numPr>
        <w:spacing w:before="0" w:after="0"/>
      </w:pPr>
      <w:r>
        <w:t>Environmental Stressors</w:t>
      </w:r>
    </w:p>
    <w:p>
      <w:pPr>
        <w:numPr>
          <w:ilvl w:val="3"/>
          <w:numId w:val="900"/>
        </w:numPr>
        <w:spacing w:before="0" w:after="0"/>
      </w:pPr>
      <w:r>
        <w:t>Water Quality Stress</w:t>
      </w:r>
    </w:p>
    <w:p>
      <w:pPr>
        <w:numPr>
          <w:ilvl w:val="3"/>
          <w:numId w:val="900"/>
        </w:numPr>
        <w:spacing w:before="0" w:after="0"/>
      </w:pPr>
      <w:r>
        <w:t>Handling Stress</w:t>
      </w:r>
    </w:p>
    <w:p>
      <w:pPr>
        <w:numPr>
          <w:ilvl w:val="3"/>
          <w:numId w:val="900"/>
        </w:numPr>
        <w:spacing w:before="0" w:after="0"/>
      </w:pPr>
      <w:r>
        <w:t>Crowding Stress</w:t>
      </w:r>
    </w:p>
    <w:p>
      <w:pPr>
        <w:numPr>
          <w:ilvl w:val="0"/>
          <w:numId w:val="900"/>
        </w:numPr>
        <w:spacing w:before="0" w:after="0"/>
      </w:pPr>
      <w:r>
        <w:t>Biosecurity Measures</w:t>
      </w:r>
    </w:p>
    <w:p>
      <w:pPr>
        <w:numPr>
          <w:ilvl w:val="1"/>
          <w:numId w:val="900"/>
        </w:numPr>
        <w:spacing w:before="0" w:after="0"/>
      </w:pPr>
      <w:r>
        <w:t>Farm-Level Biosecurity</w:t>
      </w:r>
    </w:p>
    <w:p>
      <w:pPr>
        <w:numPr>
          <w:ilvl w:val="2"/>
          <w:numId w:val="900"/>
        </w:numPr>
        <w:spacing w:before="0" w:after="0"/>
      </w:pPr>
      <w:r>
        <w:t>Risk Assessment Procedures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Personnel Training</w:t>
      </w:r>
    </w:p>
    <w:p>
      <w:pPr>
        <w:numPr>
          <w:ilvl w:val="2"/>
          <w:numId w:val="900"/>
        </w:numPr>
        <w:spacing w:before="0" w:after="0"/>
      </w:pPr>
      <w:r>
        <w:t>Visitor Protocols</w:t>
      </w:r>
    </w:p>
    <w:p>
      <w:pPr>
        <w:numPr>
          <w:ilvl w:val="1"/>
          <w:numId w:val="900"/>
        </w:numPr>
        <w:spacing w:before="0" w:after="0"/>
      </w:pPr>
      <w:r>
        <w:t>Quarantine Procedures</w:t>
      </w:r>
    </w:p>
    <w:p>
      <w:pPr>
        <w:numPr>
          <w:ilvl w:val="2"/>
          <w:numId w:val="900"/>
        </w:numPr>
        <w:spacing w:before="0" w:after="0"/>
      </w:pPr>
      <w:r>
        <w:t>Quarantine Facility Design</w:t>
      </w:r>
    </w:p>
    <w:p>
      <w:pPr>
        <w:numPr>
          <w:ilvl w:val="2"/>
          <w:numId w:val="900"/>
        </w:numPr>
        <w:spacing w:before="0" w:after="0"/>
      </w:pPr>
      <w:r>
        <w:t>Quarantine Protocols</w:t>
      </w:r>
    </w:p>
    <w:p>
      <w:pPr>
        <w:numPr>
          <w:ilvl w:val="2"/>
          <w:numId w:val="900"/>
        </w:numPr>
        <w:spacing w:before="0" w:after="0"/>
      </w:pPr>
      <w:r>
        <w:t>Duration Requirements</w:t>
      </w:r>
    </w:p>
    <w:p>
      <w:pPr>
        <w:numPr>
          <w:ilvl w:val="2"/>
          <w:numId w:val="900"/>
        </w:numPr>
        <w:spacing w:before="0" w:after="0"/>
      </w:pPr>
      <w:r>
        <w:t>Health Screening</w:t>
      </w:r>
    </w:p>
    <w:p>
      <w:pPr>
        <w:numPr>
          <w:ilvl w:val="1"/>
          <w:numId w:val="900"/>
        </w:numPr>
        <w:spacing w:before="0" w:after="0"/>
      </w:pPr>
      <w:r>
        <w:t>Disinfection and Sanitation</w:t>
      </w:r>
    </w:p>
    <w:p>
      <w:pPr>
        <w:numPr>
          <w:ilvl w:val="2"/>
          <w:numId w:val="900"/>
        </w:numPr>
        <w:spacing w:before="0" w:after="0"/>
      </w:pPr>
      <w:r>
        <w:t>Disinfectant Types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Equipment Disinfection</w:t>
      </w:r>
    </w:p>
    <w:p>
      <w:pPr>
        <w:numPr>
          <w:ilvl w:val="2"/>
          <w:numId w:val="900"/>
        </w:numPr>
        <w:spacing w:before="0" w:after="0"/>
      </w:pPr>
      <w:r>
        <w:t>Water Disinfection</w:t>
      </w:r>
    </w:p>
    <w:p>
      <w:pPr>
        <w:numPr>
          <w:ilvl w:val="0"/>
          <w:numId w:val="900"/>
        </w:numPr>
        <w:spacing w:before="0" w:after="0"/>
      </w:pPr>
      <w:r>
        <w:t>Common Diseases</w:t>
      </w:r>
    </w:p>
    <w:p>
      <w:pPr>
        <w:numPr>
          <w:ilvl w:val="1"/>
          <w:numId w:val="900"/>
        </w:numPr>
        <w:spacing w:before="0" w:after="0"/>
      </w:pPr>
      <w:r>
        <w:t>Viral Diseases</w:t>
      </w:r>
    </w:p>
    <w:p>
      <w:pPr>
        <w:numPr>
          <w:ilvl w:val="2"/>
          <w:numId w:val="900"/>
        </w:numPr>
        <w:spacing w:before="0" w:after="0"/>
      </w:pPr>
      <w:r>
        <w:t>Major Viral Pathogens</w:t>
      </w:r>
    </w:p>
    <w:p>
      <w:pPr>
        <w:numPr>
          <w:ilvl w:val="3"/>
          <w:numId w:val="900"/>
        </w:numPr>
        <w:spacing w:before="0" w:after="0"/>
      </w:pPr>
      <w:r>
        <w:t>Infectious Salmon Anemia</w:t>
      </w:r>
    </w:p>
    <w:p>
      <w:pPr>
        <w:numPr>
          <w:ilvl w:val="3"/>
          <w:numId w:val="900"/>
        </w:numPr>
        <w:spacing w:before="0" w:after="0"/>
      </w:pPr>
      <w:r>
        <w:t>Viral Hemorrhagic Septicemia</w:t>
      </w:r>
    </w:p>
    <w:p>
      <w:pPr>
        <w:numPr>
          <w:ilvl w:val="3"/>
          <w:numId w:val="900"/>
        </w:numPr>
        <w:spacing w:before="0" w:after="0"/>
      </w:pPr>
      <w:r>
        <w:t>Spring Viremia of Carp</w:t>
      </w:r>
    </w:p>
    <w:p>
      <w:pPr>
        <w:numPr>
          <w:ilvl w:val="3"/>
          <w:numId w:val="900"/>
        </w:numPr>
        <w:spacing w:before="0" w:after="0"/>
      </w:pPr>
      <w:r>
        <w:t>White Spot Syndrome Virus</w:t>
      </w:r>
    </w:p>
    <w:p>
      <w:pPr>
        <w:numPr>
          <w:ilvl w:val="2"/>
          <w:numId w:val="900"/>
        </w:numPr>
        <w:spacing w:before="0" w:after="0"/>
      </w:pPr>
      <w:r>
        <w:t>Disease Symptoms</w:t>
      </w:r>
    </w:p>
    <w:p>
      <w:pPr>
        <w:numPr>
          <w:ilvl w:val="2"/>
          <w:numId w:val="900"/>
        </w:numPr>
        <w:spacing w:before="0" w:after="0"/>
      </w:pPr>
      <w:r>
        <w:t>Transmission Pathways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Bacterial Diseases</w:t>
      </w:r>
    </w:p>
    <w:p>
      <w:pPr>
        <w:numPr>
          <w:ilvl w:val="2"/>
          <w:numId w:val="900"/>
        </w:numPr>
        <w:spacing w:before="0" w:after="0"/>
      </w:pPr>
      <w:r>
        <w:t>Common Bacterial Pathogens</w:t>
      </w:r>
    </w:p>
    <w:p>
      <w:pPr>
        <w:numPr>
          <w:ilvl w:val="3"/>
          <w:numId w:val="900"/>
        </w:numPr>
        <w:spacing w:before="0" w:after="0"/>
      </w:pPr>
      <w:r>
        <w:t>Aeromonas Species</w:t>
      </w:r>
    </w:p>
    <w:p>
      <w:pPr>
        <w:numPr>
          <w:ilvl w:val="3"/>
          <w:numId w:val="900"/>
        </w:numPr>
        <w:spacing w:before="0" w:after="0"/>
      </w:pPr>
      <w:r>
        <w:t>Vibrio Species</w:t>
      </w:r>
    </w:p>
    <w:p>
      <w:pPr>
        <w:numPr>
          <w:ilvl w:val="3"/>
          <w:numId w:val="900"/>
        </w:numPr>
        <w:spacing w:before="0" w:after="0"/>
      </w:pPr>
      <w:r>
        <w:t>Streptococcus Species</w:t>
      </w:r>
    </w:p>
    <w:p>
      <w:pPr>
        <w:numPr>
          <w:ilvl w:val="3"/>
          <w:numId w:val="900"/>
        </w:numPr>
        <w:spacing w:before="0" w:after="0"/>
      </w:pPr>
      <w:r>
        <w:t>Flavobacterium Species</w:t>
      </w:r>
    </w:p>
    <w:p>
      <w:pPr>
        <w:numPr>
          <w:ilvl w:val="2"/>
          <w:numId w:val="900"/>
        </w:numPr>
        <w:spacing w:before="0" w:after="0"/>
      </w:pPr>
      <w:r>
        <w:t>Disease Manifestations</w:t>
      </w:r>
    </w:p>
    <w:p>
      <w:pPr>
        <w:numPr>
          <w:ilvl w:val="2"/>
          <w:numId w:val="900"/>
        </w:numPr>
        <w:spacing w:before="0" w:after="0"/>
      </w:pPr>
      <w:r>
        <w:t>Antibiotic Resistance</w:t>
      </w:r>
    </w:p>
    <w:p>
      <w:pPr>
        <w:numPr>
          <w:ilvl w:val="1"/>
          <w:numId w:val="900"/>
        </w:numPr>
        <w:spacing w:before="0" w:after="0"/>
      </w:pPr>
      <w:r>
        <w:t>Fungal Diseases</w:t>
      </w:r>
    </w:p>
    <w:p>
      <w:pPr>
        <w:numPr>
          <w:ilvl w:val="2"/>
          <w:numId w:val="900"/>
        </w:numPr>
        <w:spacing w:before="0" w:after="0"/>
      </w:pPr>
      <w:r>
        <w:t>Fungal Pathogens</w:t>
      </w:r>
    </w:p>
    <w:p>
      <w:pPr>
        <w:numPr>
          <w:ilvl w:val="3"/>
          <w:numId w:val="900"/>
        </w:numPr>
        <w:spacing w:before="0" w:after="0"/>
      </w:pPr>
      <w:r>
        <w:t>Saprolegnia Species</w:t>
      </w:r>
    </w:p>
    <w:p>
      <w:pPr>
        <w:numPr>
          <w:ilvl w:val="3"/>
          <w:numId w:val="900"/>
        </w:numPr>
        <w:spacing w:before="0" w:after="0"/>
      </w:pPr>
      <w:r>
        <w:t>Branchiomyces Species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Treatment Approaches</w:t>
      </w:r>
    </w:p>
    <w:p>
      <w:pPr>
        <w:numPr>
          <w:ilvl w:val="1"/>
          <w:numId w:val="900"/>
        </w:numPr>
        <w:spacing w:before="0" w:after="0"/>
      </w:pPr>
      <w:r>
        <w:t>Parasitic Infections</w:t>
      </w:r>
    </w:p>
    <w:p>
      <w:pPr>
        <w:numPr>
          <w:ilvl w:val="2"/>
          <w:numId w:val="900"/>
        </w:numPr>
        <w:spacing w:before="0" w:after="0"/>
      </w:pPr>
      <w:r>
        <w:t>Protozoan Parasites</w:t>
      </w:r>
    </w:p>
    <w:p>
      <w:pPr>
        <w:numPr>
          <w:ilvl w:val="3"/>
          <w:numId w:val="900"/>
        </w:numPr>
        <w:spacing w:before="0" w:after="0"/>
      </w:pPr>
      <w:r>
        <w:t>Ichthyophthirius</w:t>
      </w:r>
    </w:p>
    <w:p>
      <w:pPr>
        <w:numPr>
          <w:ilvl w:val="3"/>
          <w:numId w:val="900"/>
        </w:numPr>
        <w:spacing w:before="0" w:after="0"/>
      </w:pPr>
      <w:r>
        <w:t>Trichodina</w:t>
      </w:r>
    </w:p>
    <w:p>
      <w:pPr>
        <w:numPr>
          <w:ilvl w:val="3"/>
          <w:numId w:val="900"/>
        </w:numPr>
        <w:spacing w:before="0" w:after="0"/>
      </w:pPr>
      <w:r>
        <w:t>Costia</w:t>
      </w:r>
    </w:p>
    <w:p>
      <w:pPr>
        <w:numPr>
          <w:ilvl w:val="2"/>
          <w:numId w:val="900"/>
        </w:numPr>
        <w:spacing w:before="0" w:after="0"/>
      </w:pPr>
      <w:r>
        <w:t>Metazoan Parasites</w:t>
      </w:r>
    </w:p>
    <w:p>
      <w:pPr>
        <w:numPr>
          <w:ilvl w:val="3"/>
          <w:numId w:val="900"/>
        </w:numPr>
        <w:spacing w:before="0" w:after="0"/>
      </w:pPr>
      <w:r>
        <w:t>Monogeneans</w:t>
      </w:r>
    </w:p>
    <w:p>
      <w:pPr>
        <w:numPr>
          <w:ilvl w:val="3"/>
          <w:numId w:val="900"/>
        </w:numPr>
        <w:spacing w:before="0" w:after="0"/>
      </w:pPr>
      <w:r>
        <w:t>Digeneans</w:t>
      </w:r>
    </w:p>
    <w:p>
      <w:pPr>
        <w:numPr>
          <w:ilvl w:val="3"/>
          <w:numId w:val="900"/>
        </w:numPr>
        <w:spacing w:before="0" w:after="0"/>
      </w:pPr>
      <w:r>
        <w:t>Copepods</w:t>
      </w:r>
    </w:p>
    <w:p>
      <w:pPr>
        <w:numPr>
          <w:ilvl w:val="3"/>
          <w:numId w:val="900"/>
        </w:numPr>
        <w:spacing w:before="0" w:after="0"/>
      </w:pPr>
      <w:r>
        <w:t>Isopods</w:t>
      </w:r>
    </w:p>
    <w:p>
      <w:pPr>
        <w:numPr>
          <w:ilvl w:val="1"/>
          <w:numId w:val="900"/>
        </w:numPr>
        <w:spacing w:before="0" w:after="0"/>
      </w:pPr>
      <w:r>
        <w:t>Nutritional Diseases</w:t>
      </w:r>
    </w:p>
    <w:p>
      <w:pPr>
        <w:numPr>
          <w:ilvl w:val="2"/>
          <w:numId w:val="900"/>
        </w:numPr>
        <w:spacing w:before="0" w:after="0"/>
      </w:pPr>
      <w:r>
        <w:t>Vitamin Deficiencies</w:t>
      </w:r>
    </w:p>
    <w:p>
      <w:pPr>
        <w:numPr>
          <w:ilvl w:val="2"/>
          <w:numId w:val="900"/>
        </w:numPr>
        <w:spacing w:before="0" w:after="0"/>
      </w:pPr>
      <w:r>
        <w:t>Mineral Deficiencies</w:t>
      </w:r>
    </w:p>
    <w:p>
      <w:pPr>
        <w:numPr>
          <w:ilvl w:val="2"/>
          <w:numId w:val="900"/>
        </w:numPr>
        <w:spacing w:before="0" w:after="0"/>
      </w:pPr>
      <w:r>
        <w:t>Fatty Acid Deficiencies</w:t>
      </w:r>
    </w:p>
    <w:p>
      <w:pPr>
        <w:numPr>
          <w:ilvl w:val="1"/>
          <w:numId w:val="900"/>
        </w:numPr>
        <w:spacing w:before="0" w:after="0"/>
      </w:pPr>
      <w:r>
        <w:t>Environmental Diseases</w:t>
      </w:r>
    </w:p>
    <w:p>
      <w:pPr>
        <w:numPr>
          <w:ilvl w:val="2"/>
          <w:numId w:val="900"/>
        </w:numPr>
        <w:spacing w:before="0" w:after="0"/>
      </w:pPr>
      <w:r>
        <w:t>Gas Bubble Disease</w:t>
      </w:r>
    </w:p>
    <w:p>
      <w:pPr>
        <w:numPr>
          <w:ilvl w:val="2"/>
          <w:numId w:val="900"/>
        </w:numPr>
        <w:spacing w:before="0" w:after="0"/>
      </w:pPr>
      <w:r>
        <w:t>Temperature Shock</w:t>
      </w:r>
    </w:p>
    <w:p>
      <w:pPr>
        <w:numPr>
          <w:ilvl w:val="2"/>
          <w:numId w:val="900"/>
        </w:numPr>
        <w:spacing w:before="0" w:after="0"/>
      </w:pPr>
      <w:r>
        <w:t>pH Stress</w:t>
      </w:r>
    </w:p>
    <w:p>
      <w:pPr>
        <w:numPr>
          <w:ilvl w:val="2"/>
          <w:numId w:val="900"/>
        </w:numPr>
        <w:spacing w:before="0" w:after="0"/>
      </w:pPr>
      <w:r>
        <w:t>Ammonia Toxicity</w:t>
      </w:r>
    </w:p>
    <w:p>
      <w:pPr>
        <w:numPr>
          <w:ilvl w:val="0"/>
          <w:numId w:val="900"/>
        </w:numPr>
        <w:spacing w:before="0" w:after="0"/>
      </w:pPr>
      <w:r>
        <w:t>Disease Diagnosis</w:t>
      </w:r>
    </w:p>
    <w:p>
      <w:pPr>
        <w:numPr>
          <w:ilvl w:val="1"/>
          <w:numId w:val="900"/>
        </w:numPr>
        <w:spacing w:before="0" w:after="0"/>
      </w:pPr>
      <w:r>
        <w:t>Clinical Observation</w:t>
      </w:r>
    </w:p>
    <w:p>
      <w:pPr>
        <w:numPr>
          <w:ilvl w:val="2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Physical Symptoms</w:t>
      </w:r>
    </w:p>
    <w:p>
      <w:pPr>
        <w:numPr>
          <w:ilvl w:val="2"/>
          <w:numId w:val="900"/>
        </w:numPr>
        <w:spacing w:before="0" w:after="0"/>
      </w:pPr>
      <w:r>
        <w:t>Mortality Patterns</w:t>
      </w:r>
    </w:p>
    <w:p>
      <w:pPr>
        <w:numPr>
          <w:ilvl w:val="1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Routine Parameter Testing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Laboratory Diagnostics</w:t>
      </w:r>
    </w:p>
    <w:p>
      <w:pPr>
        <w:numPr>
          <w:ilvl w:val="2"/>
          <w:numId w:val="900"/>
        </w:numPr>
        <w:spacing w:before="0" w:after="0"/>
      </w:pPr>
      <w:r>
        <w:t>Sample Collection</w:t>
      </w:r>
    </w:p>
    <w:p>
      <w:pPr>
        <w:numPr>
          <w:ilvl w:val="2"/>
          <w:numId w:val="900"/>
        </w:numPr>
        <w:spacing w:before="0" w:after="0"/>
      </w:pPr>
      <w:r>
        <w:t>Microscopic Examination</w:t>
      </w:r>
    </w:p>
    <w:p>
      <w:pPr>
        <w:numPr>
          <w:ilvl w:val="2"/>
          <w:numId w:val="900"/>
        </w:numPr>
        <w:spacing w:before="0" w:after="0"/>
      </w:pPr>
      <w:r>
        <w:t>Bacterial Culture</w:t>
      </w:r>
    </w:p>
    <w:p>
      <w:pPr>
        <w:numPr>
          <w:ilvl w:val="2"/>
          <w:numId w:val="900"/>
        </w:numPr>
        <w:spacing w:before="0" w:after="0"/>
      </w:pPr>
      <w:r>
        <w:t>Molecular Diagnostics</w:t>
      </w:r>
    </w:p>
    <w:p>
      <w:pPr>
        <w:numPr>
          <w:ilvl w:val="2"/>
          <w:numId w:val="900"/>
        </w:numPr>
        <w:spacing w:before="0" w:after="0"/>
      </w:pPr>
      <w:r>
        <w:t>Histopathology</w:t>
      </w:r>
    </w:p>
    <w:p>
      <w:pPr>
        <w:numPr>
          <w:ilvl w:val="0"/>
          <w:numId w:val="900"/>
        </w:numPr>
        <w:spacing w:before="0" w:after="0"/>
      </w:pPr>
      <w:r>
        <w:t>Treatment and Control</w:t>
      </w:r>
    </w:p>
    <w:p>
      <w:pPr>
        <w:numPr>
          <w:ilvl w:val="1"/>
          <w:numId w:val="900"/>
        </w:numPr>
        <w:spacing w:before="0" w:after="0"/>
      </w:pPr>
      <w:r>
        <w:t>Therapeutic Agents</w:t>
      </w:r>
    </w:p>
    <w:p>
      <w:pPr>
        <w:numPr>
          <w:ilvl w:val="2"/>
          <w:numId w:val="900"/>
        </w:numPr>
        <w:spacing w:before="0" w:after="0"/>
      </w:pPr>
      <w:r>
        <w:t>Antibiotics</w:t>
      </w:r>
    </w:p>
    <w:p>
      <w:pPr>
        <w:numPr>
          <w:ilvl w:val="3"/>
          <w:numId w:val="900"/>
        </w:numPr>
        <w:spacing w:before="0" w:after="0"/>
      </w:pPr>
      <w:r>
        <w:t>Types and Applications</w:t>
      </w:r>
    </w:p>
    <w:p>
      <w:pPr>
        <w:numPr>
          <w:ilvl w:val="3"/>
          <w:numId w:val="900"/>
        </w:numPr>
        <w:spacing w:before="0" w:after="0"/>
      </w:pPr>
      <w:r>
        <w:t>Resistance Concerns</w:t>
      </w:r>
    </w:p>
    <w:p>
      <w:pPr>
        <w:numPr>
          <w:ilvl w:val="3"/>
          <w:numId w:val="900"/>
        </w:numPr>
        <w:spacing w:before="0" w:after="0"/>
      </w:pPr>
      <w:r>
        <w:t>Withdrawal Periods</w:t>
      </w:r>
    </w:p>
    <w:p>
      <w:pPr>
        <w:numPr>
          <w:ilvl w:val="2"/>
          <w:numId w:val="900"/>
        </w:numPr>
        <w:spacing w:before="0" w:after="0"/>
      </w:pPr>
      <w:r>
        <w:t>Antiparasitics</w:t>
      </w:r>
    </w:p>
    <w:p>
      <w:pPr>
        <w:numPr>
          <w:ilvl w:val="2"/>
          <w:numId w:val="900"/>
        </w:numPr>
        <w:spacing w:before="0" w:after="0"/>
      </w:pPr>
      <w:r>
        <w:t>Antifungals</w:t>
      </w:r>
    </w:p>
    <w:p>
      <w:pPr>
        <w:numPr>
          <w:ilvl w:val="2"/>
          <w:numId w:val="900"/>
        </w:numPr>
        <w:spacing w:before="0" w:after="0"/>
      </w:pPr>
      <w:r>
        <w:t>Disinfectants</w:t>
      </w:r>
    </w:p>
    <w:p>
      <w:pPr>
        <w:numPr>
          <w:ilvl w:val="1"/>
          <w:numId w:val="900"/>
        </w:numPr>
        <w:spacing w:before="0" w:after="0"/>
      </w:pPr>
      <w:r>
        <w:t>Vaccination Programs</w:t>
      </w:r>
    </w:p>
    <w:p>
      <w:pPr>
        <w:numPr>
          <w:ilvl w:val="2"/>
          <w:numId w:val="900"/>
        </w:numPr>
        <w:spacing w:before="0" w:after="0"/>
      </w:pPr>
      <w:r>
        <w:t>Vaccine Types</w:t>
      </w:r>
    </w:p>
    <w:p>
      <w:pPr>
        <w:numPr>
          <w:ilvl w:val="3"/>
          <w:numId w:val="900"/>
        </w:numPr>
        <w:spacing w:before="0" w:after="0"/>
      </w:pPr>
      <w:r>
        <w:t>Killed Vaccines</w:t>
      </w:r>
    </w:p>
    <w:p>
      <w:pPr>
        <w:numPr>
          <w:ilvl w:val="3"/>
          <w:numId w:val="900"/>
        </w:numPr>
        <w:spacing w:before="0" w:after="0"/>
      </w:pPr>
      <w:r>
        <w:t>Live Vaccines</w:t>
      </w:r>
    </w:p>
    <w:p>
      <w:pPr>
        <w:numPr>
          <w:ilvl w:val="3"/>
          <w:numId w:val="900"/>
        </w:numPr>
        <w:spacing w:before="0" w:after="0"/>
      </w:pPr>
      <w:r>
        <w:t>Subunit Vaccines</w:t>
      </w:r>
    </w:p>
    <w:p>
      <w:pPr>
        <w:numPr>
          <w:ilvl w:val="2"/>
          <w:numId w:val="900"/>
        </w:numPr>
        <w:spacing w:before="0" w:after="0"/>
      </w:pPr>
      <w:r>
        <w:t>Administration Methods</w:t>
      </w:r>
    </w:p>
    <w:p>
      <w:pPr>
        <w:numPr>
          <w:ilvl w:val="3"/>
          <w:numId w:val="900"/>
        </w:numPr>
        <w:spacing w:before="0" w:after="0"/>
      </w:pPr>
      <w:r>
        <w:t>Injection</w:t>
      </w:r>
    </w:p>
    <w:p>
      <w:pPr>
        <w:numPr>
          <w:ilvl w:val="3"/>
          <w:numId w:val="900"/>
        </w:numPr>
        <w:spacing w:before="0" w:after="0"/>
      </w:pPr>
      <w:r>
        <w:t>Immersion</w:t>
      </w:r>
    </w:p>
    <w:p>
      <w:pPr>
        <w:numPr>
          <w:ilvl w:val="3"/>
          <w:numId w:val="900"/>
        </w:numPr>
        <w:spacing w:before="0" w:after="0"/>
      </w:pPr>
      <w:r>
        <w:t>Oral Delivery</w:t>
      </w:r>
    </w:p>
    <w:p>
      <w:pPr>
        <w:numPr>
          <w:ilvl w:val="2"/>
          <w:numId w:val="900"/>
        </w:numPr>
        <w:spacing w:before="0" w:after="0"/>
      </w:pPr>
      <w:r>
        <w:t>Vaccination Schedules</w:t>
      </w:r>
    </w:p>
    <w:p>
      <w:pPr>
        <w:numPr>
          <w:ilvl w:val="1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Probiotics</w:t>
      </w:r>
    </w:p>
    <w:p>
      <w:pPr>
        <w:numPr>
          <w:ilvl w:val="3"/>
          <w:numId w:val="900"/>
        </w:numPr>
        <w:spacing w:before="0" w:after="0"/>
      </w:pPr>
      <w:r>
        <w:t>Mechanisms of Action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Commercial Products</w:t>
      </w:r>
    </w:p>
    <w:p>
      <w:pPr>
        <w:numPr>
          <w:ilvl w:val="2"/>
          <w:numId w:val="900"/>
        </w:numPr>
        <w:spacing w:before="0" w:after="0"/>
      </w:pPr>
      <w:r>
        <w:t>Prebiotics</w:t>
      </w:r>
    </w:p>
    <w:p>
      <w:pPr>
        <w:numPr>
          <w:ilvl w:val="2"/>
          <w:numId w:val="900"/>
        </w:numPr>
        <w:spacing w:before="0" w:after="0"/>
      </w:pPr>
      <w:r>
        <w:t>Immunostimulants</w:t>
      </w:r>
    </w:p>
    <w:p>
      <w:pPr>
        <w:numPr>
          <w:ilvl w:val="1"/>
          <w:numId w:val="900"/>
        </w:numPr>
        <w:spacing w:before="0" w:after="0"/>
      </w:pPr>
      <w:r>
        <w:t>Management Strategies</w:t>
      </w:r>
    </w:p>
    <w:p>
      <w:pPr>
        <w:numPr>
          <w:ilvl w:val="2"/>
          <w:numId w:val="900"/>
        </w:numPr>
        <w:spacing w:before="0" w:after="0"/>
      </w:pPr>
      <w:r>
        <w:t>Culling Procedures</w:t>
      </w:r>
    </w:p>
    <w:p>
      <w:pPr>
        <w:numPr>
          <w:ilvl w:val="2"/>
          <w:numId w:val="900"/>
        </w:numPr>
        <w:spacing w:before="0" w:after="0"/>
      </w:pPr>
      <w:r>
        <w:t>Stocking Density Management</w:t>
      </w:r>
    </w:p>
    <w:p>
      <w:pPr>
        <w:numPr>
          <w:ilvl w:val="2"/>
          <w:numId w:val="900"/>
        </w:numPr>
        <w:spacing w:before="0" w:after="0"/>
      </w:pPr>
      <w:r>
        <w:t>Environmental Optimization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pStyle w:val="Heading1"/>
      </w:pPr>
      <w:r>
        <w:t>Harvesting, Processing, and Economics</w:t>
      </w:r>
    </w:p>
    <w:p>
      <w:pPr>
        <w:numPr>
          <w:ilvl w:val="0"/>
          <w:numId w:val="900"/>
        </w:numPr>
        <w:spacing w:before="0" w:after="0"/>
      </w:pPr>
      <w:r>
        <w:t>Pre-Harvest Operations</w:t>
      </w:r>
    </w:p>
    <w:p>
      <w:pPr>
        <w:numPr>
          <w:ilvl w:val="1"/>
          <w:numId w:val="900"/>
        </w:numPr>
        <w:spacing w:before="0" w:after="0"/>
      </w:pPr>
      <w:r>
        <w:t>Harvest Planning</w:t>
      </w:r>
    </w:p>
    <w:p>
      <w:pPr>
        <w:numPr>
          <w:ilvl w:val="2"/>
          <w:numId w:val="900"/>
        </w:numPr>
        <w:spacing w:before="0" w:after="0"/>
      </w:pPr>
      <w:r>
        <w:t>Market Size Determination</w:t>
      </w:r>
    </w:p>
    <w:p>
      <w:pPr>
        <w:numPr>
          <w:ilvl w:val="2"/>
          <w:numId w:val="900"/>
        </w:numPr>
        <w:spacing w:before="0" w:after="0"/>
      </w:pPr>
      <w:r>
        <w:t>Harvest Timing</w:t>
      </w:r>
    </w:p>
    <w:p>
      <w:pPr>
        <w:numPr>
          <w:ilvl w:val="2"/>
          <w:numId w:val="900"/>
        </w:numPr>
        <w:spacing w:before="0" w:after="0"/>
      </w:pPr>
      <w:r>
        <w:t>Weather Considerations</w:t>
      </w:r>
    </w:p>
    <w:p>
      <w:pPr>
        <w:numPr>
          <w:ilvl w:val="1"/>
          <w:numId w:val="900"/>
        </w:numPr>
        <w:spacing w:before="0" w:after="0"/>
      </w:pPr>
      <w:r>
        <w:t>Fasting Procedures</w:t>
      </w:r>
    </w:p>
    <w:p>
      <w:pPr>
        <w:numPr>
          <w:ilvl w:val="2"/>
          <w:numId w:val="900"/>
        </w:numPr>
        <w:spacing w:before="0" w:after="0"/>
      </w:pPr>
      <w:r>
        <w:t>Gut Content Purging</w:t>
      </w:r>
    </w:p>
    <w:p>
      <w:pPr>
        <w:numPr>
          <w:ilvl w:val="2"/>
          <w:numId w:val="900"/>
        </w:numPr>
        <w:spacing w:before="0" w:after="0"/>
      </w:pPr>
      <w:r>
        <w:t>Fasting Duration</w:t>
      </w:r>
    </w:p>
    <w:p>
      <w:pPr>
        <w:numPr>
          <w:ilvl w:val="2"/>
          <w:numId w:val="900"/>
        </w:numPr>
        <w:spacing w:before="0" w:after="0"/>
      </w:pPr>
      <w:r>
        <w:t>Water Quality Maintenance</w:t>
      </w:r>
    </w:p>
    <w:p>
      <w:pPr>
        <w:numPr>
          <w:ilvl w:val="1"/>
          <w:numId w:val="900"/>
        </w:numPr>
        <w:spacing w:before="0" w:after="0"/>
      </w:pPr>
      <w:r>
        <w:t>Population Assessment</w:t>
      </w:r>
    </w:p>
    <w:p>
      <w:pPr>
        <w:numPr>
          <w:ilvl w:val="2"/>
          <w:numId w:val="900"/>
        </w:numPr>
        <w:spacing w:before="0" w:after="0"/>
      </w:pPr>
      <w:r>
        <w:t>Biomass Estimation</w:t>
      </w:r>
    </w:p>
    <w:p>
      <w:pPr>
        <w:numPr>
          <w:ilvl w:val="2"/>
          <w:numId w:val="900"/>
        </w:numPr>
        <w:spacing w:before="0" w:after="0"/>
      </w:pPr>
      <w:r>
        <w:t>Size Distribution Analysis</w:t>
      </w:r>
    </w:p>
    <w:p>
      <w:pPr>
        <w:numPr>
          <w:ilvl w:val="2"/>
          <w:numId w:val="900"/>
        </w:numPr>
        <w:spacing w:before="0" w:after="0"/>
      </w:pPr>
      <w:r>
        <w:t>Growth Performance Evaluation</w:t>
      </w:r>
    </w:p>
    <w:p>
      <w:pPr>
        <w:numPr>
          <w:ilvl w:val="0"/>
          <w:numId w:val="900"/>
        </w:numPr>
        <w:spacing w:before="0" w:after="0"/>
      </w:pPr>
      <w:r>
        <w:t>Harvesting Techniques</w:t>
      </w:r>
    </w:p>
    <w:p>
      <w:pPr>
        <w:numPr>
          <w:ilvl w:val="1"/>
          <w:numId w:val="900"/>
        </w:numPr>
        <w:spacing w:before="0" w:after="0"/>
      </w:pPr>
      <w:r>
        <w:t>Pond Harvesting</w:t>
      </w:r>
    </w:p>
    <w:p>
      <w:pPr>
        <w:numPr>
          <w:ilvl w:val="2"/>
          <w:numId w:val="900"/>
        </w:numPr>
        <w:spacing w:before="0" w:after="0"/>
      </w:pPr>
      <w:r>
        <w:t>Draining Methods</w:t>
      </w:r>
    </w:p>
    <w:p>
      <w:pPr>
        <w:numPr>
          <w:ilvl w:val="2"/>
          <w:numId w:val="900"/>
        </w:numPr>
        <w:spacing w:before="0" w:after="0"/>
      </w:pPr>
      <w:r>
        <w:t>Seine Netting</w:t>
      </w:r>
    </w:p>
    <w:p>
      <w:pPr>
        <w:numPr>
          <w:ilvl w:val="2"/>
          <w:numId w:val="900"/>
        </w:numPr>
        <w:spacing w:before="0" w:after="0"/>
      </w:pPr>
      <w:r>
        <w:t>Combination Harvesting</w:t>
      </w:r>
    </w:p>
    <w:p>
      <w:pPr>
        <w:numPr>
          <w:ilvl w:val="1"/>
          <w:numId w:val="900"/>
        </w:numPr>
        <w:spacing w:before="0" w:after="0"/>
      </w:pPr>
      <w:r>
        <w:t>Cage and Pen Harvesting</w:t>
      </w:r>
    </w:p>
    <w:p>
      <w:pPr>
        <w:numPr>
          <w:ilvl w:val="2"/>
          <w:numId w:val="900"/>
        </w:numPr>
        <w:spacing w:before="0" w:after="0"/>
      </w:pPr>
      <w:r>
        <w:t>Crowding Techniques</w:t>
      </w:r>
    </w:p>
    <w:p>
      <w:pPr>
        <w:numPr>
          <w:ilvl w:val="2"/>
          <w:numId w:val="900"/>
        </w:numPr>
        <w:spacing w:before="0" w:after="0"/>
      </w:pPr>
      <w:r>
        <w:t>Pumping Systems</w:t>
      </w:r>
    </w:p>
    <w:p>
      <w:pPr>
        <w:numPr>
          <w:ilvl w:val="2"/>
          <w:numId w:val="900"/>
        </w:numPr>
        <w:spacing w:before="0" w:after="0"/>
      </w:pPr>
      <w:r>
        <w:t>Net Handling</w:t>
      </w:r>
    </w:p>
    <w:p>
      <w:pPr>
        <w:numPr>
          <w:ilvl w:val="1"/>
          <w:numId w:val="900"/>
        </w:numPr>
        <w:spacing w:before="0" w:after="0"/>
      </w:pPr>
      <w:r>
        <w:t>Tank Harvesting</w:t>
      </w:r>
    </w:p>
    <w:p>
      <w:pPr>
        <w:numPr>
          <w:ilvl w:val="2"/>
          <w:numId w:val="900"/>
        </w:numPr>
        <w:spacing w:before="0" w:after="0"/>
      </w:pPr>
      <w:r>
        <w:t>Draining Procedures</w:t>
      </w:r>
    </w:p>
    <w:p>
      <w:pPr>
        <w:numPr>
          <w:ilvl w:val="2"/>
          <w:numId w:val="900"/>
        </w:numPr>
        <w:spacing w:before="0" w:after="0"/>
      </w:pPr>
      <w:r>
        <w:t>Fish Pumps</w:t>
      </w:r>
    </w:p>
    <w:p>
      <w:pPr>
        <w:numPr>
          <w:ilvl w:val="2"/>
          <w:numId w:val="900"/>
        </w:numPr>
        <w:spacing w:before="0" w:after="0"/>
      </w:pPr>
      <w:r>
        <w:t>Manual Collection</w:t>
      </w:r>
    </w:p>
    <w:p>
      <w:pPr>
        <w:numPr>
          <w:ilvl w:val="1"/>
          <w:numId w:val="900"/>
        </w:numPr>
        <w:spacing w:before="0" w:after="0"/>
      </w:pPr>
      <w:r>
        <w:t>Specialized Equipment</w:t>
      </w:r>
    </w:p>
    <w:p>
      <w:pPr>
        <w:numPr>
          <w:ilvl w:val="2"/>
          <w:numId w:val="900"/>
        </w:numPr>
        <w:spacing w:before="0" w:after="0"/>
      </w:pPr>
      <w:r>
        <w:t>Fish Pumps</w:t>
      </w:r>
    </w:p>
    <w:p>
      <w:pPr>
        <w:numPr>
          <w:ilvl w:val="2"/>
          <w:numId w:val="900"/>
        </w:numPr>
        <w:spacing w:before="0" w:after="0"/>
      </w:pPr>
      <w:r>
        <w:t>Grading Equipment</w:t>
      </w:r>
    </w:p>
    <w:p>
      <w:pPr>
        <w:numPr>
          <w:ilvl w:val="2"/>
          <w:numId w:val="900"/>
        </w:numPr>
        <w:spacing w:before="0" w:after="0"/>
      </w:pPr>
      <w:r>
        <w:t>Transport Systems</w:t>
      </w:r>
    </w:p>
    <w:p>
      <w:pPr>
        <w:numPr>
          <w:ilvl w:val="0"/>
          <w:numId w:val="900"/>
        </w:numPr>
        <w:spacing w:before="0" w:after="0"/>
      </w:pPr>
      <w:r>
        <w:t>Post-Harvest Handling</w:t>
      </w:r>
    </w:p>
    <w:p>
      <w:pPr>
        <w:numPr>
          <w:ilvl w:val="1"/>
          <w:numId w:val="900"/>
        </w:numPr>
        <w:spacing w:before="0" w:after="0"/>
      </w:pPr>
      <w:r>
        <w:t>Stunning and Slaughter</w:t>
      </w:r>
    </w:p>
    <w:p>
      <w:pPr>
        <w:numPr>
          <w:ilvl w:val="2"/>
          <w:numId w:val="900"/>
        </w:numPr>
        <w:spacing w:before="0" w:after="0"/>
      </w:pPr>
      <w:r>
        <w:t>Humane Slaughter Methods</w:t>
      </w:r>
    </w:p>
    <w:p>
      <w:pPr>
        <w:numPr>
          <w:ilvl w:val="2"/>
          <w:numId w:val="900"/>
        </w:numPr>
        <w:spacing w:before="0" w:after="0"/>
      </w:pPr>
      <w:r>
        <w:t>Stunning Techniques</w:t>
      </w:r>
    </w:p>
    <w:p>
      <w:pPr>
        <w:numPr>
          <w:ilvl w:val="2"/>
          <w:numId w:val="900"/>
        </w:numPr>
        <w:spacing w:before="0" w:after="0"/>
      </w:pPr>
      <w:r>
        <w:t>Quality Implications</w:t>
      </w:r>
    </w:p>
    <w:p>
      <w:pPr>
        <w:numPr>
          <w:ilvl w:val="1"/>
          <w:numId w:val="900"/>
        </w:numPr>
        <w:spacing w:before="0" w:after="0"/>
      </w:pPr>
      <w:r>
        <w:t>Temperature Management</w:t>
      </w:r>
    </w:p>
    <w:p>
      <w:pPr>
        <w:numPr>
          <w:ilvl w:val="2"/>
          <w:numId w:val="900"/>
        </w:numPr>
        <w:spacing w:before="0" w:after="0"/>
      </w:pPr>
      <w:r>
        <w:t>Chilling Methods</w:t>
      </w:r>
    </w:p>
    <w:p>
      <w:pPr>
        <w:numPr>
          <w:ilvl w:val="2"/>
          <w:numId w:val="900"/>
        </w:numPr>
        <w:spacing w:before="0" w:after="0"/>
      </w:pPr>
      <w:r>
        <w:t>Ice Application</w:t>
      </w:r>
    </w:p>
    <w:p>
      <w:pPr>
        <w:numPr>
          <w:ilvl w:val="2"/>
          <w:numId w:val="900"/>
        </w:numPr>
        <w:spacing w:before="0" w:after="0"/>
      </w:pPr>
      <w:r>
        <w:t>Cold Chain Maintenance</w:t>
      </w:r>
    </w:p>
    <w:p>
      <w:pPr>
        <w:numPr>
          <w:ilvl w:val="1"/>
          <w:numId w:val="900"/>
        </w:numPr>
        <w:spacing w:before="0" w:after="0"/>
      </w:pPr>
      <w:r>
        <w:t>Primary Processing</w:t>
      </w:r>
    </w:p>
    <w:p>
      <w:pPr>
        <w:numPr>
          <w:ilvl w:val="2"/>
          <w:numId w:val="900"/>
        </w:numPr>
        <w:spacing w:before="0" w:after="0"/>
      </w:pPr>
      <w:r>
        <w:t>Gutting Procedures</w:t>
      </w:r>
    </w:p>
    <w:p>
      <w:pPr>
        <w:numPr>
          <w:ilvl w:val="2"/>
          <w:numId w:val="900"/>
        </w:numPr>
        <w:spacing w:before="0" w:after="0"/>
      </w:pPr>
      <w:r>
        <w:t>Filleting Techniques</w:t>
      </w:r>
    </w:p>
    <w:p>
      <w:pPr>
        <w:numPr>
          <w:ilvl w:val="2"/>
          <w:numId w:val="900"/>
        </w:numPr>
        <w:spacing w:before="0" w:after="0"/>
      </w:pPr>
      <w:r>
        <w:t>Scaling and Skinning</w:t>
      </w:r>
    </w:p>
    <w:p>
      <w:pPr>
        <w:numPr>
          <w:ilvl w:val="1"/>
          <w:numId w:val="900"/>
        </w:numPr>
        <w:spacing w:before="0" w:after="0"/>
      </w:pPr>
      <w:r>
        <w:t>Value-Added Processing</w:t>
      </w:r>
    </w:p>
    <w:p>
      <w:pPr>
        <w:numPr>
          <w:ilvl w:val="2"/>
          <w:numId w:val="900"/>
        </w:numPr>
        <w:spacing w:before="0" w:after="0"/>
      </w:pPr>
      <w:r>
        <w:t>Smoking Processes</w:t>
      </w:r>
    </w:p>
    <w:p>
      <w:pPr>
        <w:numPr>
          <w:ilvl w:val="2"/>
          <w:numId w:val="900"/>
        </w:numPr>
        <w:spacing w:before="0" w:after="0"/>
      </w:pPr>
      <w:r>
        <w:t>Canning Operations</w:t>
      </w:r>
    </w:p>
    <w:p>
      <w:pPr>
        <w:numPr>
          <w:ilvl w:val="2"/>
          <w:numId w:val="900"/>
        </w:numPr>
        <w:spacing w:before="0" w:after="0"/>
      </w:pPr>
      <w:r>
        <w:t>Freezing Methods</w:t>
      </w:r>
    </w:p>
    <w:p>
      <w:pPr>
        <w:numPr>
          <w:ilvl w:val="2"/>
          <w:numId w:val="900"/>
        </w:numPr>
        <w:spacing w:before="0" w:after="0"/>
      </w:pPr>
      <w:r>
        <w:t>Ready-to-Eat Products</w:t>
      </w:r>
    </w:p>
    <w:p>
      <w:pPr>
        <w:numPr>
          <w:ilvl w:val="0"/>
          <w:numId w:val="900"/>
        </w:numPr>
        <w:spacing w:before="0" w:after="0"/>
      </w:pPr>
      <w:r>
        <w:t>Quality Control and Safety</w:t>
      </w:r>
    </w:p>
    <w:p>
      <w:pPr>
        <w:numPr>
          <w:ilvl w:val="1"/>
          <w:numId w:val="900"/>
        </w:numPr>
        <w:spacing w:before="0" w:after="0"/>
      </w:pPr>
      <w:r>
        <w:t>Hazard Analysis Critical Control Points</w:t>
      </w:r>
    </w:p>
    <w:p>
      <w:pPr>
        <w:numPr>
          <w:ilvl w:val="2"/>
          <w:numId w:val="900"/>
        </w:numPr>
        <w:spacing w:before="0" w:after="0"/>
      </w:pPr>
      <w:r>
        <w:t>HACCP Principles</w:t>
      </w:r>
    </w:p>
    <w:p>
      <w:pPr>
        <w:numPr>
          <w:ilvl w:val="2"/>
          <w:numId w:val="900"/>
        </w:numPr>
        <w:spacing w:before="0" w:after="0"/>
      </w:pPr>
      <w:r>
        <w:t>Critical Control Point Identification</w:t>
      </w:r>
    </w:p>
    <w:p>
      <w:pPr>
        <w:numPr>
          <w:ilvl w:val="2"/>
          <w:numId w:val="900"/>
        </w:numPr>
        <w:spacing w:before="0" w:after="0"/>
      </w:pPr>
      <w:r>
        <w:t>Monitoring Procedures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Freshness Indicators</w:t>
      </w:r>
    </w:p>
    <w:p>
      <w:pPr>
        <w:numPr>
          <w:ilvl w:val="2"/>
          <w:numId w:val="900"/>
        </w:numPr>
        <w:spacing w:before="0" w:after="0"/>
      </w:pPr>
      <w:r>
        <w:t>Sensory Evaluation</w:t>
      </w:r>
    </w:p>
    <w:p>
      <w:pPr>
        <w:numPr>
          <w:ilvl w:val="2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Microbiological Testing</w:t>
      </w:r>
    </w:p>
    <w:p>
      <w:pPr>
        <w:numPr>
          <w:ilvl w:val="1"/>
          <w:numId w:val="900"/>
        </w:numPr>
        <w:spacing w:before="0" w:after="0"/>
      </w:pPr>
      <w:r>
        <w:t>Contaminant Management</w:t>
      </w:r>
    </w:p>
    <w:p>
      <w:pPr>
        <w:numPr>
          <w:ilvl w:val="2"/>
          <w:numId w:val="900"/>
        </w:numPr>
        <w:spacing w:before="0" w:after="0"/>
      </w:pPr>
      <w:r>
        <w:t>Chemical Contaminants</w:t>
      </w:r>
    </w:p>
    <w:p>
      <w:pPr>
        <w:numPr>
          <w:ilvl w:val="2"/>
          <w:numId w:val="900"/>
        </w:numPr>
        <w:spacing w:before="0" w:after="0"/>
      </w:pPr>
      <w:r>
        <w:t>Drug Residues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Microbial Contamination</w:t>
      </w:r>
    </w:p>
    <w:p>
      <w:pPr>
        <w:numPr>
          <w:ilvl w:val="0"/>
          <w:numId w:val="900"/>
        </w:numPr>
        <w:spacing w:before="0" w:after="0"/>
      </w:pPr>
      <w:r>
        <w:t>Economics and Business Management</w:t>
      </w:r>
    </w:p>
    <w:p>
      <w:pPr>
        <w:numPr>
          <w:ilvl w:val="1"/>
          <w:numId w:val="900"/>
        </w:numPr>
        <w:spacing w:before="0" w:after="0"/>
      </w:pPr>
      <w:r>
        <w:t>Farm Planning</w:t>
      </w:r>
    </w:p>
    <w:p>
      <w:pPr>
        <w:numPr>
          <w:ilvl w:val="2"/>
          <w:numId w:val="900"/>
        </w:numPr>
        <w:spacing w:before="0" w:after="0"/>
      </w:pPr>
      <w:r>
        <w:t>Site Selection Economics</w:t>
      </w:r>
    </w:p>
    <w:p>
      <w:pPr>
        <w:numPr>
          <w:ilvl w:val="2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Financial Analysis</w:t>
      </w:r>
    </w:p>
    <w:p>
      <w:pPr>
        <w:numPr>
          <w:ilvl w:val="2"/>
          <w:numId w:val="900"/>
        </w:numPr>
        <w:spacing w:before="0" w:after="0"/>
      </w:pPr>
      <w:r>
        <w:t>Production Cost Analysis</w:t>
      </w:r>
    </w:p>
    <w:p>
      <w:pPr>
        <w:numPr>
          <w:ilvl w:val="3"/>
          <w:numId w:val="900"/>
        </w:numPr>
        <w:spacing w:before="0" w:after="0"/>
      </w:pPr>
      <w:r>
        <w:t>Fixed Costs</w:t>
      </w:r>
    </w:p>
    <w:p>
      <w:pPr>
        <w:numPr>
          <w:ilvl w:val="3"/>
          <w:numId w:val="900"/>
        </w:numPr>
        <w:spacing w:before="0" w:after="0"/>
      </w:pPr>
      <w:r>
        <w:t>Variable Costs</w:t>
      </w:r>
    </w:p>
    <w:p>
      <w:pPr>
        <w:numPr>
          <w:ilvl w:val="3"/>
          <w:numId w:val="900"/>
        </w:numPr>
        <w:spacing w:before="0" w:after="0"/>
      </w:pPr>
      <w:r>
        <w:t>Labor Costs</w:t>
      </w:r>
    </w:p>
    <w:p>
      <w:pPr>
        <w:numPr>
          <w:ilvl w:val="3"/>
          <w:numId w:val="900"/>
        </w:numPr>
        <w:spacing w:before="0" w:after="0"/>
      </w:pPr>
      <w:r>
        <w:t>Feed Costs</w:t>
      </w:r>
    </w:p>
    <w:p>
      <w:pPr>
        <w:numPr>
          <w:ilvl w:val="2"/>
          <w:numId w:val="900"/>
        </w:numPr>
        <w:spacing w:before="0" w:after="0"/>
      </w:pPr>
      <w:r>
        <w:t>Revenue Analysis</w:t>
      </w:r>
    </w:p>
    <w:p>
      <w:pPr>
        <w:numPr>
          <w:ilvl w:val="2"/>
          <w:numId w:val="900"/>
        </w:numPr>
        <w:spacing w:before="0" w:after="0"/>
      </w:pPr>
      <w:r>
        <w:t>Profitability Assessment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Cash Flow Management</w:t>
      </w:r>
    </w:p>
    <w:p>
      <w:pPr>
        <w:numPr>
          <w:ilvl w:val="1"/>
          <w:numId w:val="900"/>
        </w:numPr>
        <w:spacing w:before="0" w:after="0"/>
      </w:pPr>
      <w:r>
        <w:t>Marketing and Sales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Product Differentiation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Distribution Channels</w:t>
      </w:r>
    </w:p>
    <w:p>
      <w:pPr>
        <w:numPr>
          <w:ilvl w:val="2"/>
          <w:numId w:val="900"/>
        </w:numPr>
        <w:spacing w:before="0" w:after="0"/>
      </w:pPr>
      <w:r>
        <w:t>Export Markets</w:t>
      </w:r>
    </w:p>
    <w:p>
      <w:pPr>
        <w:numPr>
          <w:ilvl w:val="1"/>
          <w:numId w:val="900"/>
        </w:numPr>
        <w:spacing w:before="0" w:after="0"/>
      </w:pPr>
      <w:r>
        <w:t>Business Management</w:t>
      </w:r>
    </w:p>
    <w:p>
      <w:pPr>
        <w:numPr>
          <w:ilvl w:val="2"/>
          <w:numId w:val="900"/>
        </w:numPr>
        <w:spacing w:before="0" w:after="0"/>
      </w:pPr>
      <w:r>
        <w:t>Record Keeping Systems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pStyle w:val="Heading1"/>
      </w:pPr>
      <w:r>
        <w:t>Sustainability and Environmental Considerations</w:t>
      </w:r>
    </w:p>
    <w:p>
      <w:pPr>
        <w:numPr>
          <w:ilvl w:val="0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Effluent and Waste Production</w:t>
      </w:r>
    </w:p>
    <w:p>
      <w:pPr>
        <w:numPr>
          <w:ilvl w:val="2"/>
          <w:numId w:val="900"/>
        </w:numPr>
        <w:spacing w:before="0" w:after="0"/>
      </w:pPr>
      <w:r>
        <w:t>Solid Waste Generation</w:t>
      </w:r>
    </w:p>
    <w:p>
      <w:pPr>
        <w:numPr>
          <w:ilvl w:val="2"/>
          <w:numId w:val="900"/>
        </w:numPr>
        <w:spacing w:before="0" w:after="0"/>
      </w:pPr>
      <w:r>
        <w:t>Nutrient Loading</w:t>
      </w:r>
    </w:p>
    <w:p>
      <w:pPr>
        <w:numPr>
          <w:ilvl w:val="2"/>
          <w:numId w:val="900"/>
        </w:numPr>
        <w:spacing w:before="0" w:after="0"/>
      </w:pPr>
      <w:r>
        <w:t>Organic Matter Discharge</w:t>
      </w:r>
    </w:p>
    <w:p>
      <w:pPr>
        <w:numPr>
          <w:ilvl w:val="2"/>
          <w:numId w:val="900"/>
        </w:numPr>
        <w:spacing w:before="0" w:after="0"/>
      </w:pPr>
      <w:r>
        <w:t>Sedimentation Effects</w:t>
      </w:r>
    </w:p>
    <w:p>
      <w:pPr>
        <w:numPr>
          <w:ilvl w:val="1"/>
          <w:numId w:val="900"/>
        </w:numPr>
        <w:spacing w:before="0" w:after="0"/>
      </w:pPr>
      <w:r>
        <w:t>Habitat Modification</w:t>
      </w:r>
    </w:p>
    <w:p>
      <w:pPr>
        <w:numPr>
          <w:ilvl w:val="2"/>
          <w:numId w:val="900"/>
        </w:numPr>
        <w:spacing w:before="0" w:after="0"/>
      </w:pPr>
      <w:r>
        <w:t>Land Use Changes</w:t>
      </w:r>
    </w:p>
    <w:p>
      <w:pPr>
        <w:numPr>
          <w:ilvl w:val="2"/>
          <w:numId w:val="900"/>
        </w:numPr>
        <w:spacing w:before="0" w:after="0"/>
      </w:pPr>
      <w:r>
        <w:t>Wetland Conversion</w:t>
      </w:r>
    </w:p>
    <w:p>
      <w:pPr>
        <w:numPr>
          <w:ilvl w:val="2"/>
          <w:numId w:val="900"/>
        </w:numPr>
        <w:spacing w:before="0" w:after="0"/>
      </w:pPr>
      <w:r>
        <w:t>Coastal Development</w:t>
      </w:r>
    </w:p>
    <w:p>
      <w:pPr>
        <w:numPr>
          <w:ilvl w:val="2"/>
          <w:numId w:val="900"/>
        </w:numPr>
        <w:spacing w:before="0" w:after="0"/>
      </w:pPr>
      <w:r>
        <w:t>Water Body Alteration</w:t>
      </w:r>
    </w:p>
    <w:p>
      <w:pPr>
        <w:numPr>
          <w:ilvl w:val="1"/>
          <w:numId w:val="900"/>
        </w:numPr>
        <w:spacing w:before="0" w:after="0"/>
      </w:pPr>
      <w:r>
        <w:t>Chemical Inputs</w:t>
      </w:r>
    </w:p>
    <w:p>
      <w:pPr>
        <w:numPr>
          <w:ilvl w:val="2"/>
          <w:numId w:val="900"/>
        </w:numPr>
        <w:spacing w:before="0" w:after="0"/>
      </w:pPr>
      <w:r>
        <w:t>Antibiotic Use</w:t>
      </w:r>
    </w:p>
    <w:p>
      <w:pPr>
        <w:numPr>
          <w:ilvl w:val="2"/>
          <w:numId w:val="900"/>
        </w:numPr>
        <w:spacing w:before="0" w:after="0"/>
      </w:pPr>
      <w:r>
        <w:t>Chemical Treatments</w:t>
      </w:r>
    </w:p>
    <w:p>
      <w:pPr>
        <w:numPr>
          <w:ilvl w:val="2"/>
          <w:numId w:val="900"/>
        </w:numPr>
        <w:spacing w:before="0" w:after="0"/>
      </w:pPr>
      <w:r>
        <w:t>Feed Additives</w:t>
      </w:r>
    </w:p>
    <w:p>
      <w:pPr>
        <w:numPr>
          <w:ilvl w:val="2"/>
          <w:numId w:val="900"/>
        </w:numPr>
        <w:spacing w:before="0" w:after="0"/>
      </w:pPr>
      <w:r>
        <w:t>Environmental Persistence</w:t>
      </w:r>
    </w:p>
    <w:p>
      <w:pPr>
        <w:numPr>
          <w:ilvl w:val="1"/>
          <w:numId w:val="900"/>
        </w:numPr>
        <w:spacing w:before="0" w:after="0"/>
      </w:pPr>
      <w:r>
        <w:t>Interactions with Wild Populations</w:t>
      </w:r>
    </w:p>
    <w:p>
      <w:pPr>
        <w:numPr>
          <w:ilvl w:val="2"/>
          <w:numId w:val="900"/>
        </w:numPr>
        <w:spacing w:before="0" w:after="0"/>
      </w:pPr>
      <w:r>
        <w:t>Fish Escapes</w:t>
      </w:r>
    </w:p>
    <w:p>
      <w:pPr>
        <w:numPr>
          <w:ilvl w:val="3"/>
          <w:numId w:val="900"/>
        </w:numPr>
        <w:spacing w:before="0" w:after="0"/>
      </w:pPr>
      <w:r>
        <w:t>Genetic Impacts</w:t>
      </w:r>
    </w:p>
    <w:p>
      <w:pPr>
        <w:numPr>
          <w:ilvl w:val="3"/>
          <w:numId w:val="900"/>
        </w:numPr>
        <w:spacing w:before="0" w:after="0"/>
      </w:pPr>
      <w:r>
        <w:t>Ecological Competition</w:t>
      </w:r>
    </w:p>
    <w:p>
      <w:pPr>
        <w:numPr>
          <w:ilvl w:val="3"/>
          <w:numId w:val="900"/>
        </w:numPr>
        <w:spacing w:before="0" w:after="0"/>
      </w:pPr>
      <w:r>
        <w:t>Hybridization Risks</w:t>
      </w:r>
    </w:p>
    <w:p>
      <w:pPr>
        <w:numPr>
          <w:ilvl w:val="2"/>
          <w:numId w:val="900"/>
        </w:numPr>
        <w:spacing w:before="0" w:after="0"/>
      </w:pPr>
      <w:r>
        <w:t>Disease Transmission</w:t>
      </w:r>
    </w:p>
    <w:p>
      <w:pPr>
        <w:numPr>
          <w:ilvl w:val="3"/>
          <w:numId w:val="900"/>
        </w:numPr>
        <w:spacing w:before="0" w:after="0"/>
      </w:pPr>
      <w:r>
        <w:t>Pathogen Spillover</w:t>
      </w:r>
    </w:p>
    <w:p>
      <w:pPr>
        <w:numPr>
          <w:ilvl w:val="3"/>
          <w:numId w:val="900"/>
        </w:numPr>
        <w:spacing w:before="0" w:after="0"/>
      </w:pPr>
      <w:r>
        <w:t>Parasite Transfer</w:t>
      </w:r>
    </w:p>
    <w:p>
      <w:pPr>
        <w:numPr>
          <w:ilvl w:val="3"/>
          <w:numId w:val="900"/>
        </w:numPr>
        <w:spacing w:before="0" w:after="0"/>
      </w:pPr>
      <w:r>
        <w:t>Resistance Development</w:t>
      </w:r>
    </w:p>
    <w:p>
      <w:pPr>
        <w:numPr>
          <w:ilvl w:val="0"/>
          <w:numId w:val="900"/>
        </w:numPr>
        <w:spacing w:before="0" w:after="0"/>
      </w:pPr>
      <w:r>
        <w:t>Sustainable Practices</w:t>
      </w:r>
    </w:p>
    <w:p>
      <w:pPr>
        <w:numPr>
          <w:ilvl w:val="1"/>
          <w:numId w:val="900"/>
        </w:numPr>
        <w:spacing w:before="0" w:after="0"/>
      </w:pPr>
      <w:r>
        <w:t>Site Selection and Management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Carrying Capacity Determination</w:t>
      </w:r>
    </w:p>
    <w:p>
      <w:pPr>
        <w:numPr>
          <w:ilvl w:val="2"/>
          <w:numId w:val="900"/>
        </w:numPr>
        <w:spacing w:before="0" w:after="0"/>
      </w:pPr>
      <w:r>
        <w:t>Zoning and Planning</w:t>
      </w:r>
    </w:p>
    <w:p>
      <w:pPr>
        <w:numPr>
          <w:ilvl w:val="2"/>
          <w:numId w:val="900"/>
        </w:numPr>
        <w:spacing w:before="0" w:after="0"/>
      </w:pPr>
      <w:r>
        <w:t>Rotation Systems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Treatment Technologies</w:t>
      </w:r>
    </w:p>
    <w:p>
      <w:pPr>
        <w:numPr>
          <w:ilvl w:val="2"/>
          <w:numId w:val="900"/>
        </w:numPr>
        <w:spacing w:before="0" w:after="0"/>
      </w:pPr>
      <w:r>
        <w:t>Nutrient Recovery</w:t>
      </w:r>
    </w:p>
    <w:p>
      <w:pPr>
        <w:numPr>
          <w:ilvl w:val="2"/>
          <w:numId w:val="900"/>
        </w:numPr>
        <w:spacing w:before="0" w:after="0"/>
      </w:pPr>
      <w:r>
        <w:t>Beneficial Reuse</w:t>
      </w:r>
    </w:p>
    <w:p>
      <w:pPr>
        <w:numPr>
          <w:ilvl w:val="1"/>
          <w:numId w:val="900"/>
        </w:numPr>
        <w:spacing w:before="0" w:after="0"/>
      </w:pPr>
      <w:r>
        <w:t>Feed Sustainability</w:t>
      </w:r>
    </w:p>
    <w:p>
      <w:pPr>
        <w:numPr>
          <w:ilvl w:val="2"/>
          <w:numId w:val="900"/>
        </w:numPr>
        <w:spacing w:before="0" w:after="0"/>
      </w:pPr>
      <w:r>
        <w:t>Alternative Protein Sources</w:t>
      </w:r>
    </w:p>
    <w:p>
      <w:pPr>
        <w:numPr>
          <w:ilvl w:val="2"/>
          <w:numId w:val="900"/>
        </w:numPr>
        <w:spacing w:before="0" w:after="0"/>
      </w:pPr>
      <w:r>
        <w:t>Reduced Fishmeal Dependence</w:t>
      </w:r>
    </w:p>
    <w:p>
      <w:pPr>
        <w:numPr>
          <w:ilvl w:val="2"/>
          <w:numId w:val="900"/>
        </w:numPr>
        <w:spacing w:before="0" w:after="0"/>
      </w:pPr>
      <w:r>
        <w:t>Local Feed Ingredients</w:t>
      </w:r>
    </w:p>
    <w:p>
      <w:pPr>
        <w:numPr>
          <w:ilvl w:val="2"/>
          <w:numId w:val="900"/>
        </w:numPr>
        <w:spacing w:before="0" w:after="0"/>
      </w:pPr>
      <w:r>
        <w:t>Feed Efficiency Improvement</w:t>
      </w:r>
    </w:p>
    <w:p>
      <w:pPr>
        <w:numPr>
          <w:ilvl w:val="1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Water Use Efficiency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2"/>
          <w:numId w:val="900"/>
        </w:numPr>
        <w:spacing w:before="0" w:after="0"/>
      </w:pPr>
      <w:r>
        <w:t>Land Use Optimization</w:t>
      </w:r>
    </w:p>
    <w:p>
      <w:pPr>
        <w:numPr>
          <w:ilvl w:val="2"/>
          <w:numId w:val="900"/>
        </w:numPr>
        <w:spacing w:before="0" w:after="0"/>
      </w:pPr>
      <w:r>
        <w:t>Biodiversity Protection</w:t>
      </w:r>
    </w:p>
    <w:p>
      <w:pPr>
        <w:numPr>
          <w:ilvl w:val="0"/>
          <w:numId w:val="900"/>
        </w:numPr>
        <w:spacing w:before="0" w:after="0"/>
      </w:pPr>
      <w:r>
        <w:t>Certification and Standards</w:t>
      </w:r>
    </w:p>
    <w:p>
      <w:pPr>
        <w:numPr>
          <w:ilvl w:val="1"/>
          <w:numId w:val="900"/>
        </w:numPr>
        <w:spacing w:before="0" w:after="0"/>
      </w:pPr>
      <w:r>
        <w:t>Aquaculture Certification Programs</w:t>
      </w:r>
    </w:p>
    <w:p>
      <w:pPr>
        <w:numPr>
          <w:ilvl w:val="2"/>
          <w:numId w:val="900"/>
        </w:numPr>
        <w:spacing w:before="0" w:after="0"/>
      </w:pPr>
      <w:r>
        <w:t>Best Aquaculture Practices</w:t>
      </w:r>
    </w:p>
    <w:p>
      <w:pPr>
        <w:numPr>
          <w:ilvl w:val="2"/>
          <w:numId w:val="900"/>
        </w:numPr>
        <w:spacing w:before="0" w:after="0"/>
      </w:pPr>
      <w:r>
        <w:t>Aquaculture Stewardship Council</w:t>
      </w:r>
    </w:p>
    <w:p>
      <w:pPr>
        <w:numPr>
          <w:ilvl w:val="2"/>
          <w:numId w:val="900"/>
        </w:numPr>
        <w:spacing w:before="0" w:after="0"/>
      </w:pPr>
      <w:r>
        <w:t>Global Aquaculture Alliance</w:t>
      </w:r>
    </w:p>
    <w:p>
      <w:pPr>
        <w:numPr>
          <w:ilvl w:val="2"/>
          <w:numId w:val="900"/>
        </w:numPr>
        <w:spacing w:before="0" w:after="0"/>
      </w:pPr>
      <w:r>
        <w:t>Organic Certification</w:t>
      </w:r>
    </w:p>
    <w:p>
      <w:pPr>
        <w:numPr>
          <w:ilvl w:val="1"/>
          <w:numId w:val="900"/>
        </w:numPr>
        <w:spacing w:before="0" w:after="0"/>
      </w:pPr>
      <w:r>
        <w:t>Environmental Standards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Effluent Discharge Limits</w:t>
      </w:r>
    </w:p>
    <w:p>
      <w:pPr>
        <w:numPr>
          <w:ilvl w:val="2"/>
          <w:numId w:val="900"/>
        </w:numPr>
        <w:spacing w:before="0" w:after="0"/>
      </w:pPr>
      <w:r>
        <w:t>Habitat Protection Requirements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1"/>
          <w:numId w:val="900"/>
        </w:numPr>
        <w:spacing w:before="0" w:after="0"/>
      </w:pPr>
      <w:r>
        <w:t>Social Responsibility</w:t>
      </w:r>
    </w:p>
    <w:p>
      <w:pPr>
        <w:numPr>
          <w:ilvl w:val="2"/>
          <w:numId w:val="900"/>
        </w:numPr>
        <w:spacing w:before="0" w:after="0"/>
      </w:pPr>
      <w:r>
        <w:t>Labor Standards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Fair Trade Practices</w:t>
      </w:r>
    </w:p>
    <w:p>
      <w:pPr>
        <w:numPr>
          <w:ilvl w:val="2"/>
          <w:numId w:val="900"/>
        </w:numPr>
        <w:spacing w:before="0" w:after="0"/>
      </w:pPr>
      <w:r>
        <w:t>Gender Equity</w:t>
      </w:r>
    </w:p>
    <w:p>
      <w:pPr>
        <w:pStyle w:val="Heading1"/>
      </w:pPr>
      <w:r>
        <w:t>Regulation, Policy, and Social Aspects</w:t>
      </w:r>
    </w:p>
    <w:p>
      <w:pPr>
        <w:numPr>
          <w:ilvl w:val="0"/>
          <w:numId w:val="900"/>
        </w:numPr>
        <w:spacing w:before="0" w:after="0"/>
      </w:pPr>
      <w:r>
        <w:t>Legal and Regulatory Framework</w:t>
      </w:r>
    </w:p>
    <w:p>
      <w:pPr>
        <w:numPr>
          <w:ilvl w:val="1"/>
          <w:numId w:val="900"/>
        </w:numPr>
        <w:spacing w:before="0" w:after="0"/>
      </w:pPr>
      <w:r>
        <w:t>National Regulations</w:t>
      </w:r>
    </w:p>
    <w:p>
      <w:pPr>
        <w:numPr>
          <w:ilvl w:val="2"/>
          <w:numId w:val="900"/>
        </w:numPr>
        <w:spacing w:before="0" w:after="0"/>
      </w:pPr>
      <w:r>
        <w:t>Licensing Requirements</w:t>
      </w:r>
    </w:p>
    <w:p>
      <w:pPr>
        <w:numPr>
          <w:ilvl w:val="2"/>
          <w:numId w:val="900"/>
        </w:numPr>
        <w:spacing w:before="0" w:after="0"/>
      </w:pPr>
      <w:r>
        <w:t>Environmental Permits</w:t>
      </w:r>
    </w:p>
    <w:p>
      <w:pPr>
        <w:numPr>
          <w:ilvl w:val="2"/>
          <w:numId w:val="900"/>
        </w:numPr>
        <w:spacing w:before="0" w:after="0"/>
      </w:pPr>
      <w:r>
        <w:t>Health Regulations</w:t>
      </w:r>
    </w:p>
    <w:p>
      <w:pPr>
        <w:numPr>
          <w:ilvl w:val="2"/>
          <w:numId w:val="900"/>
        </w:numPr>
        <w:spacing w:before="0" w:after="0"/>
      </w:pPr>
      <w:r>
        <w:t>Food Safety Laws</w:t>
      </w:r>
    </w:p>
    <w:p>
      <w:pPr>
        <w:numPr>
          <w:ilvl w:val="1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Trade Regulations</w:t>
      </w:r>
    </w:p>
    <w:p>
      <w:pPr>
        <w:numPr>
          <w:ilvl w:val="2"/>
          <w:numId w:val="900"/>
        </w:numPr>
        <w:spacing w:before="0" w:after="0"/>
      </w:pPr>
      <w:r>
        <w:t>Environmental Treaties</w:t>
      </w:r>
    </w:p>
    <w:p>
      <w:pPr>
        <w:numPr>
          <w:ilvl w:val="2"/>
          <w:numId w:val="900"/>
        </w:numPr>
        <w:spacing w:before="0" w:after="0"/>
      </w:pPr>
      <w:r>
        <w:t>Species Protection Agreements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Permit Applications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Reporting Obligations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0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Aquaculture Development Policies</w:t>
      </w:r>
    </w:p>
    <w:p>
      <w:pPr>
        <w:numPr>
          <w:ilvl w:val="2"/>
          <w:numId w:val="900"/>
        </w:numPr>
        <w:spacing w:before="0" w:after="0"/>
      </w:pPr>
      <w:r>
        <w:t>Government Support Programs</w:t>
      </w:r>
    </w:p>
    <w:p>
      <w:pPr>
        <w:numPr>
          <w:ilvl w:val="2"/>
          <w:numId w:val="900"/>
        </w:numPr>
        <w:spacing w:before="0" w:after="0"/>
      </w:pPr>
      <w:r>
        <w:t>Investment Incentives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Environmental Policies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Ecosystem Management</w:t>
      </w:r>
    </w:p>
    <w:p>
      <w:pPr>
        <w:numPr>
          <w:ilvl w:val="1"/>
          <w:numId w:val="900"/>
        </w:numPr>
        <w:spacing w:before="0" w:after="0"/>
      </w:pPr>
      <w:r>
        <w:t>Trade Policies</w:t>
      </w:r>
    </w:p>
    <w:p>
      <w:pPr>
        <w:numPr>
          <w:ilvl w:val="2"/>
          <w:numId w:val="900"/>
        </w:numPr>
        <w:spacing w:before="0" w:after="0"/>
      </w:pPr>
      <w:r>
        <w:t>Import and Export Regulations</w:t>
      </w:r>
    </w:p>
    <w:p>
      <w:pPr>
        <w:numPr>
          <w:ilvl w:val="2"/>
          <w:numId w:val="900"/>
        </w:numPr>
        <w:spacing w:before="0" w:after="0"/>
      </w:pPr>
      <w:r>
        <w:t>Tariffs and Trade Barriers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Social and Community Impacts</w:t>
      </w:r>
    </w:p>
    <w:p>
      <w:pPr>
        <w:numPr>
          <w:ilvl w:val="1"/>
          <w:numId w:val="900"/>
        </w:numPr>
        <w:spacing w:before="0" w:after="0"/>
      </w:pPr>
      <w:r>
        <w:t>Livelihood and Employment</w:t>
      </w:r>
    </w:p>
    <w:p>
      <w:pPr>
        <w:numPr>
          <w:ilvl w:val="2"/>
          <w:numId w:val="900"/>
        </w:numPr>
        <w:spacing w:before="0" w:after="0"/>
      </w:pPr>
      <w:r>
        <w:t>Job Creation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Income Generation</w:t>
      </w:r>
    </w:p>
    <w:p>
      <w:pPr>
        <w:numPr>
          <w:ilvl w:val="2"/>
          <w:numId w:val="900"/>
        </w:numPr>
        <w:spacing w:before="0" w:after="0"/>
      </w:pPr>
      <w:r>
        <w:t>Rural Development</w:t>
      </w:r>
    </w:p>
    <w:p>
      <w:pPr>
        <w:numPr>
          <w:ilvl w:val="1"/>
          <w:numId w:val="900"/>
        </w:numPr>
        <w:spacing w:before="0" w:after="0"/>
      </w:pPr>
      <w:r>
        <w:t>Social Equity</w:t>
      </w:r>
    </w:p>
    <w:p>
      <w:pPr>
        <w:numPr>
          <w:ilvl w:val="2"/>
          <w:numId w:val="900"/>
        </w:numPr>
        <w:spacing w:before="0" w:after="0"/>
      </w:pPr>
      <w:r>
        <w:t>Gender Participation</w:t>
      </w:r>
    </w:p>
    <w:p>
      <w:pPr>
        <w:numPr>
          <w:ilvl w:val="2"/>
          <w:numId w:val="900"/>
        </w:numPr>
        <w:spacing w:before="0" w:after="0"/>
      </w:pPr>
      <w:r>
        <w:t>Community Benefits</w:t>
      </w:r>
    </w:p>
    <w:p>
      <w:pPr>
        <w:numPr>
          <w:ilvl w:val="2"/>
          <w:numId w:val="900"/>
        </w:numPr>
        <w:spacing w:before="0" w:after="0"/>
      </w:pPr>
      <w:r>
        <w:t>Access to Resources</w:t>
      </w:r>
    </w:p>
    <w:p>
      <w:pPr>
        <w:numPr>
          <w:ilvl w:val="2"/>
          <w:numId w:val="900"/>
        </w:numPr>
        <w:spacing w:before="0" w:after="0"/>
      </w:pPr>
      <w:r>
        <w:t>Fair Distribution of Benefits</w:t>
      </w:r>
    </w:p>
    <w:p>
      <w:pPr>
        <w:numPr>
          <w:ilvl w:val="1"/>
          <w:numId w:val="900"/>
        </w:numPr>
        <w:spacing w:before="0" w:after="0"/>
      </w:pPr>
      <w:r>
        <w:t>Resource Use Conflicts</w:t>
      </w:r>
    </w:p>
    <w:p>
      <w:pPr>
        <w:numPr>
          <w:ilvl w:val="2"/>
          <w:numId w:val="900"/>
        </w:numPr>
        <w:spacing w:before="0" w:after="0"/>
      </w:pPr>
      <w:r>
        <w:t>Land Use Competition</w:t>
      </w:r>
    </w:p>
    <w:p>
      <w:pPr>
        <w:numPr>
          <w:ilvl w:val="2"/>
          <w:numId w:val="900"/>
        </w:numPr>
        <w:spacing w:before="0" w:after="0"/>
      </w:pPr>
      <w:r>
        <w:t>Water Resource Allocation</w:t>
      </w:r>
    </w:p>
    <w:p>
      <w:pPr>
        <w:numPr>
          <w:ilvl w:val="2"/>
          <w:numId w:val="900"/>
        </w:numPr>
        <w:spacing w:before="0" w:after="0"/>
      </w:pPr>
      <w:r>
        <w:t>Coastal Zone Management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Traditional Practices</w:t>
      </w:r>
    </w:p>
    <w:p>
      <w:pPr>
        <w:numPr>
          <w:ilvl w:val="2"/>
          <w:numId w:val="900"/>
        </w:numPr>
        <w:spacing w:before="0" w:after="0"/>
      </w:pPr>
      <w:r>
        <w:t>Indigenous Rights</w:t>
      </w:r>
    </w:p>
    <w:p>
      <w:pPr>
        <w:numPr>
          <w:ilvl w:val="2"/>
          <w:numId w:val="900"/>
        </w:numPr>
        <w:spacing w:before="0" w:after="0"/>
      </w:pPr>
      <w:r>
        <w:t>Cultural Preservation</w:t>
      </w:r>
    </w:p>
    <w:p>
      <w:pPr>
        <w:numPr>
          <w:ilvl w:val="2"/>
          <w:numId w:val="900"/>
        </w:numPr>
        <w:spacing w:before="0" w:after="0"/>
      </w:pPr>
      <w:r>
        <w:t>Community Acceptance</w:t>
      </w:r>
    </w:p>
    <w:p>
      <w:pPr>
        <w:pStyle w:val="Heading1"/>
      </w:pPr>
      <w:r>
        <w:t>Future Trends and Innovations</w:t>
      </w:r>
    </w:p>
    <w:p>
      <w:pPr>
        <w:numPr>
          <w:ilvl w:val="0"/>
          <w:numId w:val="900"/>
        </w:numPr>
        <w:spacing w:before="0" w:after="0"/>
      </w:pPr>
      <w:r>
        <w:t>Technological Advances</w:t>
      </w:r>
    </w:p>
    <w:p>
      <w:pPr>
        <w:numPr>
          <w:ilvl w:val="1"/>
          <w:numId w:val="900"/>
        </w:numPr>
        <w:spacing w:before="0" w:after="0"/>
      </w:pPr>
      <w:r>
        <w:t>Offshore Aquaculture</w:t>
      </w:r>
    </w:p>
    <w:p>
      <w:pPr>
        <w:numPr>
          <w:ilvl w:val="2"/>
          <w:numId w:val="900"/>
        </w:numPr>
        <w:spacing w:before="0" w:after="0"/>
      </w:pPr>
      <w:r>
        <w:t>Open Ocean Systems</w:t>
      </w:r>
    </w:p>
    <w:p>
      <w:pPr>
        <w:numPr>
          <w:ilvl w:val="2"/>
          <w:numId w:val="900"/>
        </w:numPr>
        <w:spacing w:before="0" w:after="0"/>
      </w:pPr>
      <w:r>
        <w:t>Submersible Cages</w:t>
      </w:r>
    </w:p>
    <w:p>
      <w:pPr>
        <w:numPr>
          <w:ilvl w:val="2"/>
          <w:numId w:val="900"/>
        </w:numPr>
        <w:spacing w:before="0" w:after="0"/>
      </w:pPr>
      <w:r>
        <w:t>Autonomous Platforms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Automation and Digitalization</w:t>
      </w:r>
    </w:p>
    <w:p>
      <w:pPr>
        <w:numPr>
          <w:ilvl w:val="2"/>
          <w:numId w:val="900"/>
        </w:numPr>
        <w:spacing w:before="0" w:after="0"/>
      </w:pPr>
      <w:r>
        <w:t>Sensor Technologies</w:t>
      </w:r>
    </w:p>
    <w:p>
      <w:pPr>
        <w:numPr>
          <w:ilvl w:val="2"/>
          <w:numId w:val="900"/>
        </w:numPr>
        <w:spacing w:before="0" w:after="0"/>
      </w:pPr>
      <w:r>
        <w:t>Internet of Things Applications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Robotics in Aquaculture</w:t>
      </w:r>
    </w:p>
    <w:p>
      <w:pPr>
        <w:numPr>
          <w:ilvl w:val="1"/>
          <w:numId w:val="900"/>
        </w:numPr>
        <w:spacing w:before="0" w:after="0"/>
      </w:pPr>
      <w:r>
        <w:t>Precision Aquaculture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0"/>
          <w:numId w:val="900"/>
        </w:numPr>
        <w:spacing w:before="0" w:after="0"/>
      </w:pPr>
      <w:r>
        <w:t>Genetic and Biotechnology Innovations</w:t>
      </w:r>
    </w:p>
    <w:p>
      <w:pPr>
        <w:numPr>
          <w:ilvl w:val="1"/>
          <w:numId w:val="900"/>
        </w:numPr>
        <w:spacing w:before="0" w:after="0"/>
      </w:pPr>
      <w:r>
        <w:t>Advanced Breeding Technologies</w:t>
      </w:r>
    </w:p>
    <w:p>
      <w:pPr>
        <w:numPr>
          <w:ilvl w:val="2"/>
          <w:numId w:val="900"/>
        </w:numPr>
        <w:spacing w:before="0" w:after="0"/>
      </w:pPr>
      <w:r>
        <w:t>Genomic Selection</w:t>
      </w:r>
    </w:p>
    <w:p>
      <w:pPr>
        <w:numPr>
          <w:ilvl w:val="2"/>
          <w:numId w:val="900"/>
        </w:numPr>
        <w:spacing w:before="0" w:after="0"/>
      </w:pPr>
      <w:r>
        <w:t>Gene Editing</w:t>
      </w:r>
    </w:p>
    <w:p>
      <w:pPr>
        <w:numPr>
          <w:ilvl w:val="2"/>
          <w:numId w:val="900"/>
        </w:numPr>
        <w:spacing w:before="0" w:after="0"/>
      </w:pPr>
      <w:r>
        <w:t>Marker-Assisted Selection</w:t>
      </w:r>
    </w:p>
    <w:p>
      <w:pPr>
        <w:numPr>
          <w:ilvl w:val="2"/>
          <w:numId w:val="900"/>
        </w:numPr>
        <w:spacing w:before="0" w:after="0"/>
      </w:pPr>
      <w:r>
        <w:t>Quantitative Genetics</w:t>
      </w:r>
    </w:p>
    <w:p>
      <w:pPr>
        <w:numPr>
          <w:ilvl w:val="1"/>
          <w:numId w:val="900"/>
        </w:numPr>
        <w:spacing w:before="0" w:after="0"/>
      </w:pPr>
      <w:r>
        <w:t>Novel Species Development</w:t>
      </w:r>
    </w:p>
    <w:p>
      <w:pPr>
        <w:numPr>
          <w:ilvl w:val="2"/>
          <w:numId w:val="900"/>
        </w:numPr>
        <w:spacing w:before="0" w:after="0"/>
      </w:pPr>
      <w:r>
        <w:t>Domestication Programs</w:t>
      </w:r>
    </w:p>
    <w:p>
      <w:pPr>
        <w:numPr>
          <w:ilvl w:val="2"/>
          <w:numId w:val="900"/>
        </w:numPr>
        <w:spacing w:before="0" w:after="0"/>
      </w:pPr>
      <w:r>
        <w:t>Hybrid Development</w:t>
      </w:r>
    </w:p>
    <w:p>
      <w:pPr>
        <w:numPr>
          <w:ilvl w:val="2"/>
          <w:numId w:val="900"/>
        </w:numPr>
        <w:spacing w:before="0" w:after="0"/>
      </w:pPr>
      <w:r>
        <w:t>Polyploid Production</w:t>
      </w:r>
    </w:p>
    <w:p>
      <w:pPr>
        <w:numPr>
          <w:ilvl w:val="2"/>
          <w:numId w:val="900"/>
        </w:numPr>
        <w:spacing w:before="0" w:after="0"/>
      </w:pPr>
      <w:r>
        <w:t>Transgenic Applications</w:t>
      </w:r>
    </w:p>
    <w:p>
      <w:pPr>
        <w:numPr>
          <w:ilvl w:val="0"/>
          <w:numId w:val="900"/>
        </w:numPr>
        <w:spacing w:before="0" w:after="0"/>
      </w:pPr>
      <w:r>
        <w:t>Nutrition and Feed Innovations</w:t>
      </w:r>
    </w:p>
    <w:p>
      <w:pPr>
        <w:numPr>
          <w:ilvl w:val="1"/>
          <w:numId w:val="900"/>
        </w:numPr>
        <w:spacing w:before="0" w:after="0"/>
      </w:pPr>
      <w:r>
        <w:t>Alternative Protein Sources</w:t>
      </w:r>
    </w:p>
    <w:p>
      <w:pPr>
        <w:numPr>
          <w:ilvl w:val="2"/>
          <w:numId w:val="900"/>
        </w:numPr>
        <w:spacing w:before="0" w:after="0"/>
      </w:pPr>
      <w:r>
        <w:t>Insect-Based Feeds</w:t>
      </w:r>
    </w:p>
    <w:p>
      <w:pPr>
        <w:numPr>
          <w:ilvl w:val="2"/>
          <w:numId w:val="900"/>
        </w:numPr>
        <w:spacing w:before="0" w:after="0"/>
      </w:pPr>
      <w:r>
        <w:t>Microbial Proteins</w:t>
      </w:r>
    </w:p>
    <w:p>
      <w:pPr>
        <w:numPr>
          <w:ilvl w:val="2"/>
          <w:numId w:val="900"/>
        </w:numPr>
        <w:spacing w:before="0" w:after="0"/>
      </w:pPr>
      <w:r>
        <w:t>Plant Protein Concentrates</w:t>
      </w:r>
    </w:p>
    <w:p>
      <w:pPr>
        <w:numPr>
          <w:ilvl w:val="2"/>
          <w:numId w:val="900"/>
        </w:numPr>
        <w:spacing w:before="0" w:after="0"/>
      </w:pPr>
      <w:r>
        <w:t>Algae-Based Feeds</w:t>
      </w:r>
    </w:p>
    <w:p>
      <w:pPr>
        <w:numPr>
          <w:ilvl w:val="1"/>
          <w:numId w:val="900"/>
        </w:numPr>
        <w:spacing w:before="0" w:after="0"/>
      </w:pPr>
      <w:r>
        <w:t>Functional Feeds</w:t>
      </w:r>
    </w:p>
    <w:p>
      <w:pPr>
        <w:numPr>
          <w:ilvl w:val="2"/>
          <w:numId w:val="900"/>
        </w:numPr>
        <w:spacing w:before="0" w:after="0"/>
      </w:pPr>
      <w:r>
        <w:t>Health-Promoting Additives</w:t>
      </w:r>
    </w:p>
    <w:p>
      <w:pPr>
        <w:numPr>
          <w:ilvl w:val="2"/>
          <w:numId w:val="900"/>
        </w:numPr>
        <w:spacing w:before="0" w:after="0"/>
      </w:pPr>
      <w:r>
        <w:t>Immune-Enhancing Compounds</w:t>
      </w:r>
    </w:p>
    <w:p>
      <w:pPr>
        <w:numPr>
          <w:ilvl w:val="2"/>
          <w:numId w:val="900"/>
        </w:numPr>
        <w:spacing w:before="0" w:after="0"/>
      </w:pPr>
      <w:r>
        <w:t>Growth Promoters</w:t>
      </w:r>
    </w:p>
    <w:p>
      <w:pPr>
        <w:numPr>
          <w:ilvl w:val="2"/>
          <w:numId w:val="900"/>
        </w:numPr>
        <w:spacing w:before="0" w:after="0"/>
      </w:pPr>
      <w:r>
        <w:t>Stress Reducers</w:t>
      </w:r>
    </w:p>
    <w:p>
      <w:pPr>
        <w:numPr>
          <w:ilvl w:val="1"/>
          <w:numId w:val="900"/>
        </w:numPr>
        <w:spacing w:before="0" w:after="0"/>
      </w:pPr>
      <w:r>
        <w:t>Precision Nutrition</w:t>
      </w:r>
    </w:p>
    <w:p>
      <w:pPr>
        <w:numPr>
          <w:ilvl w:val="2"/>
          <w:numId w:val="900"/>
        </w:numPr>
        <w:spacing w:before="0" w:after="0"/>
      </w:pPr>
      <w:r>
        <w:t>Species-Specific Formulations</w:t>
      </w:r>
    </w:p>
    <w:p>
      <w:pPr>
        <w:numPr>
          <w:ilvl w:val="2"/>
          <w:numId w:val="900"/>
        </w:numPr>
        <w:spacing w:before="0" w:after="0"/>
      </w:pPr>
      <w:r>
        <w:t>Life Stage Optimization</w:t>
      </w:r>
    </w:p>
    <w:p>
      <w:pPr>
        <w:numPr>
          <w:ilvl w:val="2"/>
          <w:numId w:val="900"/>
        </w:numPr>
        <w:spacing w:before="0" w:after="0"/>
      </w:pPr>
      <w:r>
        <w:t>Environmental Adaptation</w:t>
      </w:r>
    </w:p>
    <w:p>
      <w:pPr>
        <w:numPr>
          <w:ilvl w:val="2"/>
          <w:numId w:val="900"/>
        </w:numPr>
        <w:spacing w:before="0" w:after="0"/>
      </w:pPr>
      <w:r>
        <w:t>Personalized Feeding</w:t>
      </w:r>
    </w:p>
    <w:p>
      <w:pPr>
        <w:numPr>
          <w:ilvl w:val="0"/>
          <w:numId w:val="900"/>
        </w:numPr>
        <w:spacing w:before="0" w:after="0"/>
      </w:pPr>
      <w:r>
        <w:t>Sustainability Innovations</w:t>
      </w:r>
    </w:p>
    <w:p>
      <w:pPr>
        <w:numPr>
          <w:ilvl w:val="1"/>
          <w:numId w:val="900"/>
        </w:numPr>
        <w:spacing w:before="0" w:after="0"/>
      </w:pPr>
      <w:r>
        <w:t>Circular Economy Approaches</w:t>
      </w:r>
    </w:p>
    <w:p>
      <w:pPr>
        <w:numPr>
          <w:ilvl w:val="2"/>
          <w:numId w:val="900"/>
        </w:numPr>
        <w:spacing w:before="0" w:after="0"/>
      </w:pPr>
      <w:r>
        <w:t>Waste-to-Resource Conversion</w:t>
      </w:r>
    </w:p>
    <w:p>
      <w:pPr>
        <w:numPr>
          <w:ilvl w:val="2"/>
          <w:numId w:val="900"/>
        </w:numPr>
        <w:spacing w:before="0" w:after="0"/>
      </w:pPr>
      <w:r>
        <w:t>Integrated Production Systems</w:t>
      </w:r>
    </w:p>
    <w:p>
      <w:pPr>
        <w:numPr>
          <w:ilvl w:val="2"/>
          <w:numId w:val="900"/>
        </w:numPr>
        <w:spacing w:before="0" w:after="0"/>
      </w:pPr>
      <w:r>
        <w:t>Resource Recovery</w:t>
      </w:r>
    </w:p>
    <w:p>
      <w:pPr>
        <w:numPr>
          <w:ilvl w:val="2"/>
          <w:numId w:val="900"/>
        </w:numPr>
        <w:spacing w:before="0" w:after="0"/>
      </w:pPr>
      <w:r>
        <w:t>Closed-Loop Systems</w:t>
      </w:r>
    </w:p>
    <w:p>
      <w:pPr>
        <w:numPr>
          <w:ilvl w:val="1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Resilient Production Systems</w:t>
      </w:r>
    </w:p>
    <w:p>
      <w:pPr>
        <w:numPr>
          <w:ilvl w:val="2"/>
          <w:numId w:val="900"/>
        </w:numPr>
        <w:spacing w:before="0" w:after="0"/>
      </w:pPr>
      <w:r>
        <w:t>Climate-Smart Practices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1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Water Quality Improvement</w:t>
      </w:r>
    </w:p>
    <w:p>
      <w:pPr>
        <w:numPr>
          <w:ilvl w:val="2"/>
          <w:numId w:val="900"/>
        </w:numPr>
        <w:spacing w:before="0" w:after="0"/>
      </w:pPr>
      <w:r>
        <w:t>Biodiversity Enhancement</w:t>
      </w:r>
    </w:p>
    <w:p>
      <w:pPr>
        <w:numPr>
          <w:ilvl w:val="2"/>
          <w:numId w:val="900"/>
        </w:numPr>
        <w:spacing w:before="0" w:after="0"/>
      </w:pPr>
      <w:r>
        <w:t>Coastal Protection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