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Aquaculture and Ichthyology</w:t>
      </w:r>
    </w:p>
    <w:p>
      <w:pPr>
        <w:pStyle w:val="Heading1"/>
      </w:pPr>
      <w:r>
        <w:t>Introduction to Ichthyology and Aquaculture</w:t>
      </w:r>
    </w:p>
    <w:p>
      <w:pPr>
        <w:numPr>
          <w:ilvl w:val="0"/>
          <w:numId w:val="900"/>
        </w:numPr>
        <w:spacing w:before="0" w:after="0"/>
      </w:pPr>
      <w:r>
        <w:t>Defining Ichthyology</w:t>
      </w:r>
    </w:p>
    <w:p>
      <w:pPr>
        <w:numPr>
          <w:ilvl w:val="1"/>
          <w:numId w:val="900"/>
        </w:numPr>
        <w:spacing w:before="0" w:after="0"/>
      </w:pPr>
      <w:r>
        <w:t>Scope of Ichthyology</w:t>
      </w:r>
    </w:p>
    <w:p>
      <w:pPr>
        <w:numPr>
          <w:ilvl w:val="1"/>
          <w:numId w:val="900"/>
        </w:numPr>
        <w:spacing w:before="0" w:after="0"/>
      </w:pPr>
      <w:r>
        <w:t>Importance in Biological Sciences</w:t>
      </w:r>
    </w:p>
    <w:p>
      <w:pPr>
        <w:numPr>
          <w:ilvl w:val="1"/>
          <w:numId w:val="900"/>
        </w:numPr>
        <w:spacing w:before="0" w:after="0"/>
      </w:pPr>
      <w:r>
        <w:t>Relationship to Other Disciplines</w:t>
      </w:r>
    </w:p>
    <w:p>
      <w:pPr>
        <w:numPr>
          <w:ilvl w:val="0"/>
          <w:numId w:val="900"/>
        </w:numPr>
        <w:spacing w:before="0" w:after="0"/>
      </w:pPr>
      <w:r>
        <w:t>Defining Aquaculture</w:t>
      </w:r>
    </w:p>
    <w:p>
      <w:pPr>
        <w:numPr>
          <w:ilvl w:val="1"/>
          <w:numId w:val="900"/>
        </w:numPr>
        <w:spacing w:before="0" w:after="0"/>
      </w:pPr>
      <w:r>
        <w:t>Scope of Aquaculture</w:t>
      </w:r>
    </w:p>
    <w:p>
      <w:pPr>
        <w:numPr>
          <w:ilvl w:val="1"/>
          <w:numId w:val="900"/>
        </w:numPr>
        <w:spacing w:before="0" w:after="0"/>
      </w:pPr>
      <w:r>
        <w:t>Distinction from Capture Fisheries</w:t>
      </w:r>
    </w:p>
    <w:p>
      <w:pPr>
        <w:numPr>
          <w:ilvl w:val="1"/>
          <w:numId w:val="900"/>
        </w:numPr>
        <w:spacing w:before="0" w:after="0"/>
      </w:pPr>
      <w:r>
        <w:t>Types of Aquatic Organisms Cultured</w:t>
      </w:r>
    </w:p>
    <w:p>
      <w:pPr>
        <w:numPr>
          <w:ilvl w:val="0"/>
          <w:numId w:val="900"/>
        </w:numPr>
        <w:spacing w:before="0" w:after="0"/>
      </w:pPr>
      <w:r>
        <w:t>Historical Development of Fisheries and Aquaculture</w:t>
      </w:r>
    </w:p>
    <w:p>
      <w:pPr>
        <w:numPr>
          <w:ilvl w:val="1"/>
          <w:numId w:val="900"/>
        </w:numPr>
        <w:spacing w:before="0" w:after="0"/>
      </w:pPr>
      <w:r>
        <w:t>Early Fish Domestication</w:t>
      </w:r>
    </w:p>
    <w:p>
      <w:pPr>
        <w:numPr>
          <w:ilvl w:val="1"/>
          <w:numId w:val="900"/>
        </w:numPr>
        <w:spacing w:before="0" w:after="0"/>
      </w:pPr>
      <w:r>
        <w:t>Traditional Aquaculture Practices</w:t>
      </w:r>
    </w:p>
    <w:p>
      <w:pPr>
        <w:numPr>
          <w:ilvl w:val="1"/>
          <w:numId w:val="900"/>
        </w:numPr>
        <w:spacing w:before="0" w:after="0"/>
      </w:pPr>
      <w:r>
        <w:t>Modernization and Technological Advances</w:t>
      </w:r>
    </w:p>
    <w:p>
      <w:pPr>
        <w:numPr>
          <w:ilvl w:val="1"/>
          <w:numId w:val="900"/>
        </w:numPr>
        <w:spacing w:before="0" w:after="0"/>
      </w:pPr>
      <w:r>
        <w:t>Regional Development Patterns</w:t>
      </w:r>
    </w:p>
    <w:p>
      <w:pPr>
        <w:numPr>
          <w:ilvl w:val="0"/>
          <w:numId w:val="900"/>
        </w:numPr>
        <w:spacing w:before="0" w:after="0"/>
      </w:pPr>
      <w:r>
        <w:t>The Role of Aquaculture in Global Food Security</w:t>
      </w:r>
    </w:p>
    <w:p>
      <w:pPr>
        <w:numPr>
          <w:ilvl w:val="1"/>
          <w:numId w:val="900"/>
        </w:numPr>
        <w:spacing w:before="0" w:after="0"/>
      </w:pPr>
      <w:r>
        <w:t>Contribution to Protein Supply</w:t>
      </w:r>
    </w:p>
    <w:p>
      <w:pPr>
        <w:numPr>
          <w:ilvl w:val="1"/>
          <w:numId w:val="900"/>
        </w:numPr>
        <w:spacing w:before="0" w:after="0"/>
      </w:pPr>
      <w:r>
        <w:t>Socioeconomic Importance</w:t>
      </w:r>
    </w:p>
    <w:p>
      <w:pPr>
        <w:numPr>
          <w:ilvl w:val="1"/>
          <w:numId w:val="900"/>
        </w:numPr>
        <w:spacing w:before="0" w:after="0"/>
      </w:pPr>
      <w:r>
        <w:t>Addressing Overfishing and Resource Depletion</w:t>
      </w:r>
    </w:p>
    <w:p>
      <w:pPr>
        <w:numPr>
          <w:ilvl w:val="1"/>
          <w:numId w:val="900"/>
        </w:numPr>
        <w:spacing w:before="0" w:after="0"/>
      </w:pPr>
      <w:r>
        <w:t>Future Growth Projections</w:t>
      </w:r>
    </w:p>
    <w:p>
      <w:pPr>
        <w:numPr>
          <w:ilvl w:val="0"/>
          <w:numId w:val="900"/>
        </w:numPr>
        <w:spacing w:before="0" w:after="0"/>
      </w:pPr>
      <w:r>
        <w:t>Relationship between Wild Fisheries and Aquaculture</w:t>
      </w:r>
    </w:p>
    <w:p>
      <w:pPr>
        <w:numPr>
          <w:ilvl w:val="1"/>
          <w:numId w:val="900"/>
        </w:numPr>
        <w:spacing w:before="0" w:after="0"/>
      </w:pPr>
      <w:r>
        <w:t>Complementarity and Competition</w:t>
      </w:r>
    </w:p>
    <w:p>
      <w:pPr>
        <w:numPr>
          <w:ilvl w:val="1"/>
          <w:numId w:val="900"/>
        </w:numPr>
        <w:spacing w:before="0" w:after="0"/>
      </w:pPr>
      <w:r>
        <w:t>Stock Enhancement and Restocking</w:t>
      </w:r>
    </w:p>
    <w:p>
      <w:pPr>
        <w:numPr>
          <w:ilvl w:val="1"/>
          <w:numId w:val="900"/>
        </w:numPr>
        <w:spacing w:before="0" w:after="0"/>
      </w:pPr>
      <w:r>
        <w:t>Conservation Implications</w:t>
      </w:r>
    </w:p>
    <w:p>
      <w:pPr>
        <w:numPr>
          <w:ilvl w:val="1"/>
          <w:numId w:val="900"/>
        </w:numPr>
        <w:spacing w:before="0" w:after="0"/>
      </w:pPr>
      <w:r>
        <w:t>Genetic Interactions</w:t>
      </w:r>
    </w:p>
    <w:p>
      <w:pPr>
        <w:pStyle w:val="Heading1"/>
      </w:pPr>
      <w:r>
        <w:t>Foundations of Ichthyology: The Biology of Fishes</w:t>
      </w:r>
    </w:p>
    <w:p>
      <w:pPr>
        <w:numPr>
          <w:ilvl w:val="0"/>
          <w:numId w:val="900"/>
        </w:numPr>
        <w:spacing w:before="0" w:after="0"/>
      </w:pPr>
      <w:r>
        <w:t>Fish Taxonomy and Systematics</w:t>
      </w:r>
    </w:p>
    <w:p>
      <w:pPr>
        <w:numPr>
          <w:ilvl w:val="1"/>
          <w:numId w:val="900"/>
        </w:numPr>
        <w:spacing w:before="0" w:after="0"/>
      </w:pPr>
      <w:r>
        <w:t>Principles of Classification</w:t>
      </w:r>
    </w:p>
    <w:p>
      <w:pPr>
        <w:numPr>
          <w:ilvl w:val="2"/>
          <w:numId w:val="900"/>
        </w:numPr>
        <w:spacing w:before="0" w:after="0"/>
      </w:pPr>
      <w:r>
        <w:t>Taxonomic Hierarchies</w:t>
      </w:r>
    </w:p>
    <w:p>
      <w:pPr>
        <w:numPr>
          <w:ilvl w:val="2"/>
          <w:numId w:val="900"/>
        </w:numPr>
        <w:spacing w:before="0" w:after="0"/>
      </w:pPr>
      <w:r>
        <w:t>Binomial Nomenclature</w:t>
      </w:r>
    </w:p>
    <w:p>
      <w:pPr>
        <w:numPr>
          <w:ilvl w:val="2"/>
          <w:numId w:val="900"/>
        </w:numPr>
        <w:spacing w:before="0" w:after="0"/>
      </w:pPr>
      <w:r>
        <w:t>Phylogenetic Relationships</w:t>
      </w:r>
    </w:p>
    <w:p>
      <w:pPr>
        <w:numPr>
          <w:ilvl w:val="1"/>
          <w:numId w:val="900"/>
        </w:numPr>
        <w:spacing w:before="0" w:after="0"/>
      </w:pPr>
      <w:r>
        <w:t>Use of Dichotomous Keys</w:t>
      </w:r>
    </w:p>
    <w:p>
      <w:pPr>
        <w:numPr>
          <w:ilvl w:val="2"/>
          <w:numId w:val="900"/>
        </w:numPr>
        <w:spacing w:before="0" w:after="0"/>
      </w:pPr>
      <w:r>
        <w:t>Structure and Application</w:t>
      </w:r>
    </w:p>
    <w:p>
      <w:pPr>
        <w:numPr>
          <w:ilvl w:val="2"/>
          <w:numId w:val="900"/>
        </w:numPr>
        <w:spacing w:before="0" w:after="0"/>
      </w:pPr>
      <w:r>
        <w:t>Limitations and Challenges</w:t>
      </w:r>
    </w:p>
    <w:p>
      <w:pPr>
        <w:numPr>
          <w:ilvl w:val="2"/>
          <w:numId w:val="900"/>
        </w:numPr>
        <w:spacing w:before="0" w:after="0"/>
      </w:pPr>
      <w:r>
        <w:t>Digital Identification Tools</w:t>
      </w:r>
    </w:p>
    <w:p>
      <w:pPr>
        <w:numPr>
          <w:ilvl w:val="1"/>
          <w:numId w:val="900"/>
        </w:numPr>
        <w:spacing w:before="0" w:after="0"/>
      </w:pPr>
      <w:r>
        <w:t>Major Groups of Fishes</w:t>
      </w:r>
    </w:p>
    <w:p>
      <w:pPr>
        <w:numPr>
          <w:ilvl w:val="2"/>
          <w:numId w:val="900"/>
        </w:numPr>
        <w:spacing w:before="0" w:after="0"/>
      </w:pPr>
      <w:r>
        <w:t>Agnatha (Jawless Fishes)</w:t>
      </w:r>
    </w:p>
    <w:p>
      <w:pPr>
        <w:numPr>
          <w:ilvl w:val="3"/>
          <w:numId w:val="900"/>
        </w:numPr>
        <w:spacing w:before="0" w:after="0"/>
      </w:pPr>
      <w:r>
        <w:t>Characteristics and Examples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3"/>
          <w:numId w:val="900"/>
        </w:numPr>
        <w:spacing w:before="0" w:after="0"/>
      </w:pPr>
      <w:r>
        <w:t>Evolutionary Significance</w:t>
      </w:r>
    </w:p>
    <w:p>
      <w:pPr>
        <w:numPr>
          <w:ilvl w:val="2"/>
          <w:numId w:val="900"/>
        </w:numPr>
        <w:spacing w:before="0" w:after="0"/>
      </w:pPr>
      <w:r>
        <w:t>Chondrichthyes (Cartilaginous Fishes)</w:t>
      </w:r>
    </w:p>
    <w:p>
      <w:pPr>
        <w:numPr>
          <w:ilvl w:val="3"/>
          <w:numId w:val="900"/>
        </w:numPr>
        <w:spacing w:before="0" w:after="0"/>
      </w:pPr>
      <w:r>
        <w:t>Sharks</w:t>
      </w:r>
    </w:p>
    <w:p>
      <w:pPr>
        <w:numPr>
          <w:ilvl w:val="3"/>
          <w:numId w:val="900"/>
        </w:numPr>
        <w:spacing w:before="0" w:after="0"/>
      </w:pPr>
      <w:r>
        <w:t>Rays and Skates</w:t>
      </w:r>
    </w:p>
    <w:p>
      <w:pPr>
        <w:numPr>
          <w:ilvl w:val="3"/>
          <w:numId w:val="900"/>
        </w:numPr>
        <w:spacing w:before="0" w:after="0"/>
      </w:pPr>
      <w:r>
        <w:t>Chimaeras</w:t>
      </w:r>
    </w:p>
    <w:p>
      <w:pPr>
        <w:numPr>
          <w:ilvl w:val="3"/>
          <w:numId w:val="900"/>
        </w:numPr>
        <w:spacing w:before="0" w:after="0"/>
      </w:pPr>
      <w:r>
        <w:t>Unique Features</w:t>
      </w:r>
    </w:p>
    <w:p>
      <w:pPr>
        <w:numPr>
          <w:ilvl w:val="2"/>
          <w:numId w:val="900"/>
        </w:numPr>
        <w:spacing w:before="0" w:after="0"/>
      </w:pPr>
      <w:r>
        <w:t>Osteichthyes (Bony Fishes)</w:t>
      </w:r>
    </w:p>
    <w:p>
      <w:pPr>
        <w:numPr>
          <w:ilvl w:val="3"/>
          <w:numId w:val="900"/>
        </w:numPr>
        <w:spacing w:before="0" w:after="0"/>
      </w:pPr>
      <w:r>
        <w:t>Ray-finned Fishes (Actinopterygii)</w:t>
      </w:r>
    </w:p>
    <w:p>
      <w:pPr>
        <w:numPr>
          <w:ilvl w:val="3"/>
          <w:numId w:val="900"/>
        </w:numPr>
        <w:spacing w:before="0" w:after="0"/>
      </w:pPr>
      <w:r>
        <w:t>Lobe-finned Fishes (Sarcopterygii)</w:t>
      </w:r>
    </w:p>
    <w:p>
      <w:pPr>
        <w:numPr>
          <w:ilvl w:val="3"/>
          <w:numId w:val="900"/>
        </w:numPr>
        <w:spacing w:before="0" w:after="0"/>
      </w:pPr>
      <w:r>
        <w:t>Diversity and Adaptations</w:t>
      </w:r>
    </w:p>
    <w:p>
      <w:pPr>
        <w:numPr>
          <w:ilvl w:val="0"/>
          <w:numId w:val="900"/>
        </w:numPr>
        <w:spacing w:before="0" w:after="0"/>
      </w:pPr>
      <w:r>
        <w:t>Anatomy and Morphology</w:t>
      </w:r>
    </w:p>
    <w:p>
      <w:pPr>
        <w:numPr>
          <w:ilvl w:val="1"/>
          <w:numId w:val="900"/>
        </w:numPr>
        <w:spacing w:before="0" w:after="0"/>
      </w:pPr>
      <w:r>
        <w:t>External Anatomy</w:t>
      </w:r>
    </w:p>
    <w:p>
      <w:pPr>
        <w:numPr>
          <w:ilvl w:val="2"/>
          <w:numId w:val="900"/>
        </w:numPr>
        <w:spacing w:before="0" w:after="0"/>
      </w:pPr>
      <w:r>
        <w:t>Body Shapes and Forms</w:t>
      </w:r>
    </w:p>
    <w:p>
      <w:pPr>
        <w:numPr>
          <w:ilvl w:val="3"/>
          <w:numId w:val="900"/>
        </w:numPr>
        <w:spacing w:before="0" w:after="0"/>
      </w:pPr>
      <w:r>
        <w:t>Streamlined Forms</w:t>
      </w:r>
    </w:p>
    <w:p>
      <w:pPr>
        <w:numPr>
          <w:ilvl w:val="3"/>
          <w:numId w:val="900"/>
        </w:numPr>
        <w:spacing w:before="0" w:after="0"/>
      </w:pPr>
      <w:r>
        <w:t>Flattened Forms</w:t>
      </w:r>
    </w:p>
    <w:p>
      <w:pPr>
        <w:numPr>
          <w:ilvl w:val="3"/>
          <w:numId w:val="900"/>
        </w:numPr>
        <w:spacing w:before="0" w:after="0"/>
      </w:pPr>
      <w:r>
        <w:t>Elongated Forms</w:t>
      </w:r>
    </w:p>
    <w:p>
      <w:pPr>
        <w:numPr>
          <w:ilvl w:val="3"/>
          <w:numId w:val="900"/>
        </w:numPr>
        <w:spacing w:before="0" w:after="0"/>
      </w:pPr>
      <w:r>
        <w:t>Specialized Body Plans</w:t>
      </w:r>
    </w:p>
    <w:p>
      <w:pPr>
        <w:numPr>
          <w:ilvl w:val="2"/>
          <w:numId w:val="900"/>
        </w:numPr>
        <w:spacing w:before="0" w:after="0"/>
      </w:pPr>
      <w:r>
        <w:t>Fins and Locomotion</w:t>
      </w:r>
    </w:p>
    <w:p>
      <w:pPr>
        <w:numPr>
          <w:ilvl w:val="3"/>
          <w:numId w:val="900"/>
        </w:numPr>
        <w:spacing w:before="0" w:after="0"/>
      </w:pPr>
      <w:r>
        <w:t>Types of Fins</w:t>
      </w:r>
    </w:p>
    <w:p>
      <w:pPr>
        <w:numPr>
          <w:ilvl w:val="3"/>
          <w:numId w:val="900"/>
        </w:numPr>
        <w:spacing w:before="0" w:after="0"/>
      </w:pPr>
      <w:r>
        <w:t>Fin Functions</w:t>
      </w:r>
    </w:p>
    <w:p>
      <w:pPr>
        <w:numPr>
          <w:ilvl w:val="3"/>
          <w:numId w:val="900"/>
        </w:numPr>
        <w:spacing w:before="0" w:after="0"/>
      </w:pPr>
      <w:r>
        <w:t>Swimming Modes</w:t>
      </w:r>
    </w:p>
    <w:p>
      <w:pPr>
        <w:numPr>
          <w:ilvl w:val="3"/>
          <w:numId w:val="900"/>
        </w:numPr>
        <w:spacing w:before="0" w:after="0"/>
      </w:pPr>
      <w:r>
        <w:t>Fin Ray Structure</w:t>
      </w:r>
    </w:p>
    <w:p>
      <w:pPr>
        <w:numPr>
          <w:ilvl w:val="2"/>
          <w:numId w:val="900"/>
        </w:numPr>
        <w:spacing w:before="0" w:after="0"/>
      </w:pPr>
      <w:r>
        <w:t>Scales and Skin</w:t>
      </w:r>
    </w:p>
    <w:p>
      <w:pPr>
        <w:numPr>
          <w:ilvl w:val="3"/>
          <w:numId w:val="900"/>
        </w:numPr>
        <w:spacing w:before="0" w:after="0"/>
      </w:pPr>
      <w:r>
        <w:t>Types of Scales</w:t>
      </w:r>
    </w:p>
    <w:p>
      <w:pPr>
        <w:numPr>
          <w:ilvl w:val="3"/>
          <w:numId w:val="900"/>
        </w:numPr>
        <w:spacing w:before="0" w:after="0"/>
      </w:pPr>
      <w:r>
        <w:t>Scale Development</w:t>
      </w:r>
    </w:p>
    <w:p>
      <w:pPr>
        <w:numPr>
          <w:ilvl w:val="3"/>
          <w:numId w:val="900"/>
        </w:numPr>
        <w:spacing w:before="0" w:after="0"/>
      </w:pPr>
      <w:r>
        <w:t>Functions of Skin and Mucus</w:t>
      </w:r>
    </w:p>
    <w:p>
      <w:pPr>
        <w:numPr>
          <w:ilvl w:val="3"/>
          <w:numId w:val="900"/>
        </w:numPr>
        <w:spacing w:before="0" w:after="0"/>
      </w:pPr>
      <w:r>
        <w:t>Pigmentation</w:t>
      </w:r>
    </w:p>
    <w:p>
      <w:pPr>
        <w:numPr>
          <w:ilvl w:val="2"/>
          <w:numId w:val="900"/>
        </w:numPr>
        <w:spacing w:before="0" w:after="0"/>
      </w:pPr>
      <w:r>
        <w:t>Sensory Organs</w:t>
      </w:r>
    </w:p>
    <w:p>
      <w:pPr>
        <w:numPr>
          <w:ilvl w:val="3"/>
          <w:numId w:val="900"/>
        </w:numPr>
        <w:spacing w:before="0" w:after="0"/>
      </w:pPr>
      <w:r>
        <w:t>Lateral Line System</w:t>
      </w:r>
    </w:p>
    <w:p>
      <w:pPr>
        <w:numPr>
          <w:ilvl w:val="3"/>
          <w:numId w:val="900"/>
        </w:numPr>
        <w:spacing w:before="0" w:after="0"/>
      </w:pPr>
      <w:r>
        <w:t>Barbels and Tactile Structures</w:t>
      </w:r>
    </w:p>
    <w:p>
      <w:pPr>
        <w:numPr>
          <w:ilvl w:val="3"/>
          <w:numId w:val="900"/>
        </w:numPr>
        <w:spacing w:before="0" w:after="0"/>
      </w:pPr>
      <w:r>
        <w:t>Eyes and Vision Adaptations</w:t>
      </w:r>
    </w:p>
    <w:p>
      <w:pPr>
        <w:numPr>
          <w:ilvl w:val="3"/>
          <w:numId w:val="900"/>
        </w:numPr>
        <w:spacing w:before="0" w:after="0"/>
      </w:pPr>
      <w:r>
        <w:t>Electroreception</w:t>
      </w:r>
    </w:p>
    <w:p>
      <w:pPr>
        <w:numPr>
          <w:ilvl w:val="1"/>
          <w:numId w:val="900"/>
        </w:numPr>
        <w:spacing w:before="0" w:after="0"/>
      </w:pPr>
      <w:r>
        <w:t>Internal Anatomy</w:t>
      </w:r>
    </w:p>
    <w:p>
      <w:pPr>
        <w:numPr>
          <w:ilvl w:val="2"/>
          <w:numId w:val="900"/>
        </w:numPr>
        <w:spacing w:before="0" w:after="0"/>
      </w:pPr>
      <w:r>
        <w:t>Skeletal System</w:t>
      </w:r>
    </w:p>
    <w:p>
      <w:pPr>
        <w:numPr>
          <w:ilvl w:val="3"/>
          <w:numId w:val="900"/>
        </w:numPr>
        <w:spacing w:before="0" w:after="0"/>
      </w:pPr>
      <w:r>
        <w:t>Skull Structure</w:t>
      </w:r>
    </w:p>
    <w:p>
      <w:pPr>
        <w:numPr>
          <w:ilvl w:val="3"/>
          <w:numId w:val="900"/>
        </w:numPr>
        <w:spacing w:before="0" w:after="0"/>
      </w:pPr>
      <w:r>
        <w:t>Vertebral Column</w:t>
      </w:r>
    </w:p>
    <w:p>
      <w:pPr>
        <w:numPr>
          <w:ilvl w:val="3"/>
          <w:numId w:val="900"/>
        </w:numPr>
        <w:spacing w:before="0" w:after="0"/>
      </w:pPr>
      <w:r>
        <w:t>Fin Supports</w:t>
      </w:r>
    </w:p>
    <w:p>
      <w:pPr>
        <w:numPr>
          <w:ilvl w:val="3"/>
          <w:numId w:val="900"/>
        </w:numPr>
        <w:spacing w:before="0" w:after="0"/>
      </w:pPr>
      <w:r>
        <w:t>Bone Composition</w:t>
      </w:r>
    </w:p>
    <w:p>
      <w:pPr>
        <w:numPr>
          <w:ilvl w:val="2"/>
          <w:numId w:val="900"/>
        </w:numPr>
        <w:spacing w:before="0" w:after="0"/>
      </w:pPr>
      <w:r>
        <w:t>Muscular System</w:t>
      </w:r>
    </w:p>
    <w:p>
      <w:pPr>
        <w:numPr>
          <w:ilvl w:val="3"/>
          <w:numId w:val="900"/>
        </w:numPr>
        <w:spacing w:before="0" w:after="0"/>
      </w:pPr>
      <w:r>
        <w:t>Muscle Types</w:t>
      </w:r>
    </w:p>
    <w:p>
      <w:pPr>
        <w:numPr>
          <w:ilvl w:val="3"/>
          <w:numId w:val="900"/>
        </w:numPr>
        <w:spacing w:before="0" w:after="0"/>
      </w:pPr>
      <w:r>
        <w:t>Locomotor Musculature</w:t>
      </w:r>
    </w:p>
    <w:p>
      <w:pPr>
        <w:numPr>
          <w:ilvl w:val="3"/>
          <w:numId w:val="900"/>
        </w:numPr>
        <w:spacing w:before="0" w:after="0"/>
      </w:pPr>
      <w:r>
        <w:t>Muscle Fiber Arrangement</w:t>
      </w:r>
    </w:p>
    <w:p>
      <w:pPr>
        <w:numPr>
          <w:ilvl w:val="2"/>
          <w:numId w:val="900"/>
        </w:numPr>
        <w:spacing w:before="0" w:after="0"/>
      </w:pPr>
      <w:r>
        <w:t>Digestive System</w:t>
      </w:r>
    </w:p>
    <w:p>
      <w:pPr>
        <w:numPr>
          <w:ilvl w:val="3"/>
          <w:numId w:val="900"/>
        </w:numPr>
        <w:spacing w:before="0" w:after="0"/>
      </w:pPr>
      <w:r>
        <w:t>Mouth and Teeth Types</w:t>
      </w:r>
    </w:p>
    <w:p>
      <w:pPr>
        <w:numPr>
          <w:ilvl w:val="3"/>
          <w:numId w:val="900"/>
        </w:numPr>
        <w:spacing w:before="0" w:after="0"/>
      </w:pPr>
      <w:r>
        <w:t>Pharynx and Esophagus</w:t>
      </w:r>
    </w:p>
    <w:p>
      <w:pPr>
        <w:numPr>
          <w:ilvl w:val="3"/>
          <w:numId w:val="900"/>
        </w:numPr>
        <w:spacing w:before="0" w:after="0"/>
      </w:pPr>
      <w:r>
        <w:t>Stomach Structure</w:t>
      </w:r>
    </w:p>
    <w:p>
      <w:pPr>
        <w:numPr>
          <w:ilvl w:val="3"/>
          <w:numId w:val="900"/>
        </w:numPr>
        <w:spacing w:before="0" w:after="0"/>
      </w:pPr>
      <w:r>
        <w:t>Intestine and Liver</w:t>
      </w:r>
    </w:p>
    <w:p>
      <w:pPr>
        <w:numPr>
          <w:ilvl w:val="3"/>
          <w:numId w:val="900"/>
        </w:numPr>
        <w:spacing w:before="0" w:after="0"/>
      </w:pPr>
      <w:r>
        <w:t>Digestive Adaptations</w:t>
      </w:r>
    </w:p>
    <w:p>
      <w:pPr>
        <w:numPr>
          <w:ilvl w:val="2"/>
          <w:numId w:val="900"/>
        </w:numPr>
        <w:spacing w:before="0" w:after="0"/>
      </w:pPr>
      <w:r>
        <w:t>Respiratory System</w:t>
      </w:r>
    </w:p>
    <w:p>
      <w:pPr>
        <w:numPr>
          <w:ilvl w:val="3"/>
          <w:numId w:val="900"/>
        </w:numPr>
        <w:spacing w:before="0" w:after="0"/>
      </w:pPr>
      <w:r>
        <w:t>Gill Structure and Function</w:t>
      </w:r>
    </w:p>
    <w:p>
      <w:pPr>
        <w:numPr>
          <w:ilvl w:val="3"/>
          <w:numId w:val="900"/>
        </w:numPr>
        <w:spacing w:before="0" w:after="0"/>
      </w:pPr>
      <w:r>
        <w:t>Gill Ventilation</w:t>
      </w:r>
    </w:p>
    <w:p>
      <w:pPr>
        <w:numPr>
          <w:ilvl w:val="3"/>
          <w:numId w:val="900"/>
        </w:numPr>
        <w:spacing w:before="0" w:after="0"/>
      </w:pPr>
      <w:r>
        <w:t>Accessory Respiratory Organs</w:t>
      </w:r>
    </w:p>
    <w:p>
      <w:pPr>
        <w:numPr>
          <w:ilvl w:val="3"/>
          <w:numId w:val="900"/>
        </w:numPr>
        <w:spacing w:before="0" w:after="0"/>
      </w:pPr>
      <w:r>
        <w:t>Air-breathing Adaptations</w:t>
      </w:r>
    </w:p>
    <w:p>
      <w:pPr>
        <w:numPr>
          <w:ilvl w:val="2"/>
          <w:numId w:val="900"/>
        </w:numPr>
        <w:spacing w:before="0" w:after="0"/>
      </w:pPr>
      <w:r>
        <w:t>Circulatory System</w:t>
      </w:r>
    </w:p>
    <w:p>
      <w:pPr>
        <w:numPr>
          <w:ilvl w:val="3"/>
          <w:numId w:val="900"/>
        </w:numPr>
        <w:spacing w:before="0" w:after="0"/>
      </w:pPr>
      <w:r>
        <w:t>Heart Structure</w:t>
      </w:r>
    </w:p>
    <w:p>
      <w:pPr>
        <w:numPr>
          <w:ilvl w:val="3"/>
          <w:numId w:val="900"/>
        </w:numPr>
        <w:spacing w:before="0" w:after="0"/>
      </w:pPr>
      <w:r>
        <w:t>Blood Vessels and Circulation Patterns</w:t>
      </w:r>
    </w:p>
    <w:p>
      <w:pPr>
        <w:numPr>
          <w:ilvl w:val="3"/>
          <w:numId w:val="900"/>
        </w:numPr>
        <w:spacing w:before="0" w:after="0"/>
      </w:pPr>
      <w:r>
        <w:t>Blood Composition</w:t>
      </w:r>
    </w:p>
    <w:p>
      <w:pPr>
        <w:numPr>
          <w:ilvl w:val="2"/>
          <w:numId w:val="900"/>
        </w:numPr>
        <w:spacing w:before="0" w:after="0"/>
      </w:pPr>
      <w:r>
        <w:t>Excretory and Osmoregulatory System</w:t>
      </w:r>
    </w:p>
    <w:p>
      <w:pPr>
        <w:numPr>
          <w:ilvl w:val="3"/>
          <w:numId w:val="900"/>
        </w:numPr>
        <w:spacing w:before="0" w:after="0"/>
      </w:pPr>
      <w:r>
        <w:t>Kidney Function</w:t>
      </w:r>
    </w:p>
    <w:p>
      <w:pPr>
        <w:numPr>
          <w:ilvl w:val="3"/>
          <w:numId w:val="900"/>
        </w:numPr>
        <w:spacing w:before="0" w:after="0"/>
      </w:pPr>
      <w:r>
        <w:t>Salt and Water Balance</w:t>
      </w:r>
    </w:p>
    <w:p>
      <w:pPr>
        <w:numPr>
          <w:ilvl w:val="3"/>
          <w:numId w:val="900"/>
        </w:numPr>
        <w:spacing w:before="0" w:after="0"/>
      </w:pPr>
      <w:r>
        <w:t>Specialized Osmoregulatory Organs</w:t>
      </w:r>
    </w:p>
    <w:p>
      <w:pPr>
        <w:numPr>
          <w:ilvl w:val="2"/>
          <w:numId w:val="900"/>
        </w:numPr>
        <w:spacing w:before="0" w:after="0"/>
      </w:pPr>
      <w:r>
        <w:t>Nervous System and Brain</w:t>
      </w:r>
    </w:p>
    <w:p>
      <w:pPr>
        <w:numPr>
          <w:ilvl w:val="3"/>
          <w:numId w:val="900"/>
        </w:numPr>
        <w:spacing w:before="0" w:after="0"/>
      </w:pPr>
      <w:r>
        <w:t>Brain Regions</w:t>
      </w:r>
    </w:p>
    <w:p>
      <w:pPr>
        <w:numPr>
          <w:ilvl w:val="3"/>
          <w:numId w:val="900"/>
        </w:numPr>
        <w:spacing w:before="0" w:after="0"/>
      </w:pPr>
      <w:r>
        <w:t>Peripheral Nervous System</w:t>
      </w:r>
    </w:p>
    <w:p>
      <w:pPr>
        <w:numPr>
          <w:ilvl w:val="3"/>
          <w:numId w:val="900"/>
        </w:numPr>
        <w:spacing w:before="0" w:after="0"/>
      </w:pPr>
      <w:r>
        <w:t>Spinal Cord</w:t>
      </w:r>
    </w:p>
    <w:p>
      <w:pPr>
        <w:numPr>
          <w:ilvl w:val="2"/>
          <w:numId w:val="900"/>
        </w:numPr>
        <w:spacing w:before="0" w:after="0"/>
      </w:pPr>
      <w:r>
        <w:t>Endocrine System</w:t>
      </w:r>
    </w:p>
    <w:p>
      <w:pPr>
        <w:numPr>
          <w:ilvl w:val="3"/>
          <w:numId w:val="900"/>
        </w:numPr>
        <w:spacing w:before="0" w:after="0"/>
      </w:pPr>
      <w:r>
        <w:t>Major Hormones</w:t>
      </w:r>
    </w:p>
    <w:p>
      <w:pPr>
        <w:numPr>
          <w:ilvl w:val="3"/>
          <w:numId w:val="900"/>
        </w:numPr>
        <w:spacing w:before="0" w:after="0"/>
      </w:pPr>
      <w:r>
        <w:t>Endocrine Glands</w:t>
      </w:r>
    </w:p>
    <w:p>
      <w:pPr>
        <w:numPr>
          <w:ilvl w:val="3"/>
          <w:numId w:val="900"/>
        </w:numPr>
        <w:spacing w:before="0" w:after="0"/>
      </w:pPr>
      <w:r>
        <w:t>Hormone Functions</w:t>
      </w:r>
    </w:p>
    <w:p>
      <w:pPr>
        <w:numPr>
          <w:ilvl w:val="2"/>
          <w:numId w:val="900"/>
        </w:numPr>
        <w:spacing w:before="0" w:after="0"/>
      </w:pPr>
      <w:r>
        <w:t>Reproductive System</w:t>
      </w:r>
    </w:p>
    <w:p>
      <w:pPr>
        <w:numPr>
          <w:ilvl w:val="3"/>
          <w:numId w:val="900"/>
        </w:numPr>
        <w:spacing w:before="0" w:after="0"/>
      </w:pPr>
      <w:r>
        <w:t>Gonad Structure</w:t>
      </w:r>
    </w:p>
    <w:p>
      <w:pPr>
        <w:numPr>
          <w:ilvl w:val="3"/>
          <w:numId w:val="900"/>
        </w:numPr>
        <w:spacing w:before="0" w:after="0"/>
      </w:pPr>
      <w:r>
        <w:t>Sexual Dimorphism</w:t>
      </w:r>
    </w:p>
    <w:p>
      <w:pPr>
        <w:numPr>
          <w:ilvl w:val="3"/>
          <w:numId w:val="900"/>
        </w:numPr>
        <w:spacing w:before="0" w:after="0"/>
      </w:pPr>
      <w:r>
        <w:t>Reproductive Strategies</w:t>
      </w:r>
    </w:p>
    <w:p>
      <w:pPr>
        <w:numPr>
          <w:ilvl w:val="0"/>
          <w:numId w:val="900"/>
        </w:numPr>
        <w:spacing w:before="0" w:after="0"/>
      </w:pPr>
      <w:r>
        <w:t>Fish Physiology</w:t>
      </w:r>
    </w:p>
    <w:p>
      <w:pPr>
        <w:numPr>
          <w:ilvl w:val="1"/>
          <w:numId w:val="900"/>
        </w:numPr>
        <w:spacing w:before="0" w:after="0"/>
      </w:pPr>
      <w:r>
        <w:t>Respiration and Gas Exchange</w:t>
      </w:r>
    </w:p>
    <w:p>
      <w:pPr>
        <w:numPr>
          <w:ilvl w:val="2"/>
          <w:numId w:val="900"/>
        </w:numPr>
        <w:spacing w:before="0" w:after="0"/>
      </w:pPr>
      <w:r>
        <w:t>Gill Ventilation Mechanisms</w:t>
      </w:r>
    </w:p>
    <w:p>
      <w:pPr>
        <w:numPr>
          <w:ilvl w:val="2"/>
          <w:numId w:val="900"/>
        </w:numPr>
        <w:spacing w:before="0" w:after="0"/>
      </w:pPr>
      <w:r>
        <w:t>Oxygen Uptake Efficiency</w:t>
      </w:r>
    </w:p>
    <w:p>
      <w:pPr>
        <w:numPr>
          <w:ilvl w:val="2"/>
          <w:numId w:val="900"/>
        </w:numPr>
        <w:spacing w:before="0" w:after="0"/>
      </w:pPr>
      <w:r>
        <w:t>Carbon Dioxide Elimination</w:t>
      </w:r>
    </w:p>
    <w:p>
      <w:pPr>
        <w:numPr>
          <w:ilvl w:val="2"/>
          <w:numId w:val="900"/>
        </w:numPr>
        <w:spacing w:before="0" w:after="0"/>
      </w:pPr>
      <w:r>
        <w:t>Respiratory Adaptations</w:t>
      </w:r>
    </w:p>
    <w:p>
      <w:pPr>
        <w:numPr>
          <w:ilvl w:val="1"/>
          <w:numId w:val="900"/>
        </w:numPr>
        <w:spacing w:before="0" w:after="0"/>
      </w:pPr>
      <w:r>
        <w:t>Osmoregulation</w:t>
      </w:r>
    </w:p>
    <w:p>
      <w:pPr>
        <w:numPr>
          <w:ilvl w:val="2"/>
          <w:numId w:val="900"/>
        </w:numPr>
        <w:spacing w:before="0" w:after="0"/>
      </w:pPr>
      <w:r>
        <w:t>Freshwater Osmoregulation</w:t>
      </w:r>
    </w:p>
    <w:p>
      <w:pPr>
        <w:numPr>
          <w:ilvl w:val="2"/>
          <w:numId w:val="900"/>
        </w:numPr>
        <w:spacing w:before="0" w:after="0"/>
      </w:pPr>
      <w:r>
        <w:t>Saltwater Osmoregulation</w:t>
      </w:r>
    </w:p>
    <w:p>
      <w:pPr>
        <w:numPr>
          <w:ilvl w:val="2"/>
          <w:numId w:val="900"/>
        </w:numPr>
        <w:spacing w:before="0" w:after="0"/>
      </w:pPr>
      <w:r>
        <w:t>Ion Regulation Strategies</w:t>
      </w:r>
    </w:p>
    <w:p>
      <w:pPr>
        <w:numPr>
          <w:ilvl w:val="2"/>
          <w:numId w:val="900"/>
        </w:numPr>
        <w:spacing w:before="0" w:after="0"/>
      </w:pPr>
      <w:r>
        <w:t>Adaptations to Salinity Changes</w:t>
      </w:r>
    </w:p>
    <w:p>
      <w:pPr>
        <w:numPr>
          <w:ilvl w:val="1"/>
          <w:numId w:val="900"/>
        </w:numPr>
        <w:spacing w:before="0" w:after="0"/>
      </w:pPr>
      <w:r>
        <w:t>Thermoregulation</w:t>
      </w:r>
    </w:p>
    <w:p>
      <w:pPr>
        <w:numPr>
          <w:ilvl w:val="2"/>
          <w:numId w:val="900"/>
        </w:numPr>
        <w:spacing w:before="0" w:after="0"/>
      </w:pPr>
      <w:r>
        <w:t>Ectothermy and Endothermy</w:t>
      </w:r>
    </w:p>
    <w:p>
      <w:pPr>
        <w:numPr>
          <w:ilvl w:val="2"/>
          <w:numId w:val="900"/>
        </w:numPr>
        <w:spacing w:before="0" w:after="0"/>
      </w:pPr>
      <w:r>
        <w:t>Behavioral Thermoregulation</w:t>
      </w:r>
    </w:p>
    <w:p>
      <w:pPr>
        <w:numPr>
          <w:ilvl w:val="2"/>
          <w:numId w:val="900"/>
        </w:numPr>
        <w:spacing w:before="0" w:after="0"/>
      </w:pPr>
      <w:r>
        <w:t>Temperature Tolerance</w:t>
      </w:r>
    </w:p>
    <w:p>
      <w:pPr>
        <w:numPr>
          <w:ilvl w:val="1"/>
          <w:numId w:val="900"/>
        </w:numPr>
        <w:spacing w:before="0" w:after="0"/>
      </w:pPr>
      <w:r>
        <w:t>Digestion and Metabolism</w:t>
      </w:r>
    </w:p>
    <w:p>
      <w:pPr>
        <w:numPr>
          <w:ilvl w:val="2"/>
          <w:numId w:val="900"/>
        </w:numPr>
        <w:spacing w:before="0" w:after="0"/>
      </w:pPr>
      <w:r>
        <w:t>Digestive Enzymes</w:t>
      </w:r>
    </w:p>
    <w:p>
      <w:pPr>
        <w:numPr>
          <w:ilvl w:val="2"/>
          <w:numId w:val="900"/>
        </w:numPr>
        <w:spacing w:before="0" w:after="0"/>
      </w:pPr>
      <w:r>
        <w:t>Energy Utilization</w:t>
      </w:r>
    </w:p>
    <w:p>
      <w:pPr>
        <w:numPr>
          <w:ilvl w:val="2"/>
          <w:numId w:val="900"/>
        </w:numPr>
        <w:spacing w:before="0" w:after="0"/>
      </w:pPr>
      <w:r>
        <w:t>Metabolic Rate Factors</w:t>
      </w:r>
    </w:p>
    <w:p>
      <w:pPr>
        <w:numPr>
          <w:ilvl w:val="1"/>
          <w:numId w:val="900"/>
        </w:numPr>
        <w:spacing w:before="0" w:after="0"/>
      </w:pPr>
      <w:r>
        <w:t>Growth and Energetics</w:t>
      </w:r>
    </w:p>
    <w:p>
      <w:pPr>
        <w:numPr>
          <w:ilvl w:val="2"/>
          <w:numId w:val="900"/>
        </w:numPr>
        <w:spacing w:before="0" w:after="0"/>
      </w:pPr>
      <w:r>
        <w:t>Growth Patterns</w:t>
      </w:r>
    </w:p>
    <w:p>
      <w:pPr>
        <w:numPr>
          <w:ilvl w:val="2"/>
          <w:numId w:val="900"/>
        </w:numPr>
        <w:spacing w:before="0" w:after="0"/>
      </w:pPr>
      <w:r>
        <w:t>Factors Affecting Growth</w:t>
      </w:r>
    </w:p>
    <w:p>
      <w:pPr>
        <w:numPr>
          <w:ilvl w:val="2"/>
          <w:numId w:val="900"/>
        </w:numPr>
        <w:spacing w:before="0" w:after="0"/>
      </w:pPr>
      <w:r>
        <w:t>Energy Allocation</w:t>
      </w:r>
    </w:p>
    <w:p>
      <w:pPr>
        <w:numPr>
          <w:ilvl w:val="1"/>
          <w:numId w:val="900"/>
        </w:numPr>
        <w:spacing w:before="0" w:after="0"/>
      </w:pPr>
      <w:r>
        <w:t>Sensory Perception</w:t>
      </w:r>
    </w:p>
    <w:p>
      <w:pPr>
        <w:numPr>
          <w:ilvl w:val="2"/>
          <w:numId w:val="900"/>
        </w:numPr>
        <w:spacing w:before="0" w:after="0"/>
      </w:pPr>
      <w:r>
        <w:t>Vision</w:t>
      </w:r>
    </w:p>
    <w:p>
      <w:pPr>
        <w:numPr>
          <w:ilvl w:val="3"/>
          <w:numId w:val="900"/>
        </w:numPr>
        <w:spacing w:before="0" w:after="0"/>
      </w:pPr>
      <w:r>
        <w:t>Light Sensitivity</w:t>
      </w:r>
    </w:p>
    <w:p>
      <w:pPr>
        <w:numPr>
          <w:ilvl w:val="3"/>
          <w:numId w:val="900"/>
        </w:numPr>
        <w:spacing w:before="0" w:after="0"/>
      </w:pPr>
      <w:r>
        <w:t>Color Vision</w:t>
      </w:r>
    </w:p>
    <w:p>
      <w:pPr>
        <w:numPr>
          <w:ilvl w:val="3"/>
          <w:numId w:val="900"/>
        </w:numPr>
        <w:spacing w:before="0" w:after="0"/>
      </w:pPr>
      <w:r>
        <w:t>Visual Adaptations</w:t>
      </w:r>
    </w:p>
    <w:p>
      <w:pPr>
        <w:numPr>
          <w:ilvl w:val="2"/>
          <w:numId w:val="900"/>
        </w:numPr>
        <w:spacing w:before="0" w:after="0"/>
      </w:pPr>
      <w:r>
        <w:t>Chemoreception</w:t>
      </w:r>
    </w:p>
    <w:p>
      <w:pPr>
        <w:numPr>
          <w:ilvl w:val="3"/>
          <w:numId w:val="900"/>
        </w:numPr>
        <w:spacing w:before="0" w:after="0"/>
      </w:pPr>
      <w:r>
        <w:t>Olfactory System</w:t>
      </w:r>
    </w:p>
    <w:p>
      <w:pPr>
        <w:numPr>
          <w:ilvl w:val="3"/>
          <w:numId w:val="900"/>
        </w:numPr>
        <w:spacing w:before="0" w:after="0"/>
      </w:pPr>
      <w:r>
        <w:t>Gustatory System</w:t>
      </w:r>
    </w:p>
    <w:p>
      <w:pPr>
        <w:numPr>
          <w:ilvl w:val="3"/>
          <w:numId w:val="900"/>
        </w:numPr>
        <w:spacing w:before="0" w:after="0"/>
      </w:pPr>
      <w:r>
        <w:t>Chemical Communication</w:t>
      </w:r>
    </w:p>
    <w:p>
      <w:pPr>
        <w:numPr>
          <w:ilvl w:val="2"/>
          <w:numId w:val="900"/>
        </w:numPr>
        <w:spacing w:before="0" w:after="0"/>
      </w:pPr>
      <w:r>
        <w:t>Mechanoreception</w:t>
      </w:r>
    </w:p>
    <w:p>
      <w:pPr>
        <w:numPr>
          <w:ilvl w:val="3"/>
          <w:numId w:val="900"/>
        </w:numPr>
        <w:spacing w:before="0" w:after="0"/>
      </w:pPr>
      <w:r>
        <w:t>Hearing Mechanisms</w:t>
      </w:r>
    </w:p>
    <w:p>
      <w:pPr>
        <w:numPr>
          <w:ilvl w:val="3"/>
          <w:numId w:val="900"/>
        </w:numPr>
        <w:spacing w:before="0" w:after="0"/>
      </w:pPr>
      <w:r>
        <w:t>Lateral Line Function</w:t>
      </w:r>
    </w:p>
    <w:p>
      <w:pPr>
        <w:numPr>
          <w:ilvl w:val="3"/>
          <w:numId w:val="900"/>
        </w:numPr>
        <w:spacing w:before="0" w:after="0"/>
      </w:pPr>
      <w:r>
        <w:t>Pressure Detection</w:t>
      </w:r>
    </w:p>
    <w:p>
      <w:pPr>
        <w:pStyle w:val="Heading1"/>
      </w:pPr>
      <w:r>
        <w:t>Fish Ecology and Behavior</w:t>
      </w:r>
    </w:p>
    <w:p>
      <w:pPr>
        <w:numPr>
          <w:ilvl w:val="0"/>
          <w:numId w:val="900"/>
        </w:numPr>
        <w:spacing w:before="0" w:after="0"/>
      </w:pPr>
      <w:r>
        <w:t>Life History Strategies</w:t>
      </w:r>
    </w:p>
    <w:p>
      <w:pPr>
        <w:numPr>
          <w:ilvl w:val="1"/>
          <w:numId w:val="900"/>
        </w:numPr>
        <w:spacing w:before="0" w:after="0"/>
      </w:pPr>
      <w:r>
        <w:t>Reproduction and Spawning</w:t>
      </w:r>
    </w:p>
    <w:p>
      <w:pPr>
        <w:numPr>
          <w:ilvl w:val="2"/>
          <w:numId w:val="900"/>
        </w:numPr>
        <w:spacing w:before="0" w:after="0"/>
      </w:pPr>
      <w:r>
        <w:t>Spawning Modes</w:t>
      </w:r>
    </w:p>
    <w:p>
      <w:pPr>
        <w:numPr>
          <w:ilvl w:val="2"/>
          <w:numId w:val="900"/>
        </w:numPr>
        <w:spacing w:before="0" w:after="0"/>
      </w:pPr>
      <w:r>
        <w:t>Parental Care Strategies</w:t>
      </w:r>
    </w:p>
    <w:p>
      <w:pPr>
        <w:numPr>
          <w:ilvl w:val="2"/>
          <w:numId w:val="900"/>
        </w:numPr>
        <w:spacing w:before="0" w:after="0"/>
      </w:pPr>
      <w:r>
        <w:t>Reproductive Timing</w:t>
      </w:r>
    </w:p>
    <w:p>
      <w:pPr>
        <w:numPr>
          <w:ilvl w:val="1"/>
          <w:numId w:val="900"/>
        </w:numPr>
        <w:spacing w:before="0" w:after="0"/>
      </w:pPr>
      <w:r>
        <w:t>Larval and Juvenile Stages</w:t>
      </w:r>
    </w:p>
    <w:p>
      <w:pPr>
        <w:numPr>
          <w:ilvl w:val="2"/>
          <w:numId w:val="900"/>
        </w:numPr>
        <w:spacing w:before="0" w:after="0"/>
      </w:pPr>
      <w:r>
        <w:t>Developmental Stages</w:t>
      </w:r>
    </w:p>
    <w:p>
      <w:pPr>
        <w:numPr>
          <w:ilvl w:val="2"/>
          <w:numId w:val="900"/>
        </w:numPr>
        <w:spacing w:before="0" w:after="0"/>
      </w:pPr>
      <w:r>
        <w:t>Survival Challenges</w:t>
      </w:r>
    </w:p>
    <w:p>
      <w:pPr>
        <w:numPr>
          <w:ilvl w:val="2"/>
          <w:numId w:val="900"/>
        </w:numPr>
        <w:spacing w:before="0" w:after="0"/>
      </w:pPr>
      <w:r>
        <w:t>Habitat Requirements</w:t>
      </w:r>
    </w:p>
    <w:p>
      <w:pPr>
        <w:numPr>
          <w:ilvl w:val="1"/>
          <w:numId w:val="900"/>
        </w:numPr>
        <w:spacing w:before="0" w:after="0"/>
      </w:pPr>
      <w:r>
        <w:t>Age and Growth Determination</w:t>
      </w:r>
    </w:p>
    <w:p>
      <w:pPr>
        <w:numPr>
          <w:ilvl w:val="2"/>
          <w:numId w:val="900"/>
        </w:numPr>
        <w:spacing w:before="0" w:after="0"/>
      </w:pPr>
      <w:r>
        <w:t>Otolith Analysis</w:t>
      </w:r>
    </w:p>
    <w:p>
      <w:pPr>
        <w:numPr>
          <w:ilvl w:val="2"/>
          <w:numId w:val="900"/>
        </w:numPr>
        <w:spacing w:before="0" w:after="0"/>
      </w:pPr>
      <w:r>
        <w:t>Scale Analysis</w:t>
      </w:r>
    </w:p>
    <w:p>
      <w:pPr>
        <w:numPr>
          <w:ilvl w:val="2"/>
          <w:numId w:val="900"/>
        </w:numPr>
        <w:spacing w:before="0" w:after="0"/>
      </w:pPr>
      <w:r>
        <w:t>Growth Rings</w:t>
      </w:r>
    </w:p>
    <w:p>
      <w:pPr>
        <w:numPr>
          <w:ilvl w:val="2"/>
          <w:numId w:val="900"/>
        </w:numPr>
        <w:spacing w:before="0" w:after="0"/>
      </w:pPr>
      <w:r>
        <w:t>Aging Techniques</w:t>
      </w:r>
    </w:p>
    <w:p>
      <w:pPr>
        <w:numPr>
          <w:ilvl w:val="1"/>
          <w:numId w:val="900"/>
        </w:numPr>
        <w:spacing w:before="0" w:after="0"/>
      </w:pPr>
      <w:r>
        <w:t>Mortality and Survivorship</w:t>
      </w:r>
    </w:p>
    <w:p>
      <w:pPr>
        <w:numPr>
          <w:ilvl w:val="2"/>
          <w:numId w:val="900"/>
        </w:numPr>
        <w:spacing w:before="0" w:after="0"/>
      </w:pPr>
      <w:r>
        <w:t>Natural Mortality Factors</w:t>
      </w:r>
    </w:p>
    <w:p>
      <w:pPr>
        <w:numPr>
          <w:ilvl w:val="2"/>
          <w:numId w:val="900"/>
        </w:numPr>
        <w:spacing w:before="0" w:after="0"/>
      </w:pPr>
      <w:r>
        <w:t>Recruitment Variability</w:t>
      </w:r>
    </w:p>
    <w:p>
      <w:pPr>
        <w:numPr>
          <w:ilvl w:val="2"/>
          <w:numId w:val="900"/>
        </w:numPr>
        <w:spacing w:before="0" w:after="0"/>
      </w:pPr>
      <w:r>
        <w:t>Life Table Analysis</w:t>
      </w:r>
    </w:p>
    <w:p>
      <w:pPr>
        <w:numPr>
          <w:ilvl w:val="0"/>
          <w:numId w:val="900"/>
        </w:numPr>
        <w:spacing w:before="0" w:after="0"/>
      </w:pPr>
      <w:r>
        <w:t>Fish Populations and Assemblages</w:t>
      </w:r>
    </w:p>
    <w:p>
      <w:pPr>
        <w:numPr>
          <w:ilvl w:val="1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Recruitment and Abundance</w:t>
      </w:r>
    </w:p>
    <w:p>
      <w:pPr>
        <w:numPr>
          <w:ilvl w:val="2"/>
          <w:numId w:val="900"/>
        </w:numPr>
        <w:spacing w:before="0" w:after="0"/>
      </w:pPr>
      <w:r>
        <w:t>Population Structure</w:t>
      </w:r>
    </w:p>
    <w:p>
      <w:pPr>
        <w:numPr>
          <w:ilvl w:val="2"/>
          <w:numId w:val="900"/>
        </w:numPr>
        <w:spacing w:before="0" w:after="0"/>
      </w:pPr>
      <w:r>
        <w:t>Stock Assessment</w:t>
      </w:r>
    </w:p>
    <w:p>
      <w:pPr>
        <w:numPr>
          <w:ilvl w:val="1"/>
          <w:numId w:val="900"/>
        </w:numPr>
        <w:spacing w:before="0" w:after="0"/>
      </w:pPr>
      <w:r>
        <w:t>Community Structure</w:t>
      </w:r>
    </w:p>
    <w:p>
      <w:pPr>
        <w:numPr>
          <w:ilvl w:val="2"/>
          <w:numId w:val="900"/>
        </w:numPr>
        <w:spacing w:before="0" w:after="0"/>
      </w:pPr>
      <w:r>
        <w:t>Species Richness and Diversity</w:t>
      </w:r>
    </w:p>
    <w:p>
      <w:pPr>
        <w:numPr>
          <w:ilvl w:val="2"/>
          <w:numId w:val="900"/>
        </w:numPr>
        <w:spacing w:before="0" w:after="0"/>
      </w:pPr>
      <w:r>
        <w:t>Trophic Levels</w:t>
      </w:r>
    </w:p>
    <w:p>
      <w:pPr>
        <w:numPr>
          <w:ilvl w:val="2"/>
          <w:numId w:val="900"/>
        </w:numPr>
        <w:spacing w:before="0" w:after="0"/>
      </w:pPr>
      <w:r>
        <w:t>Food Web Structure</w:t>
      </w:r>
    </w:p>
    <w:p>
      <w:pPr>
        <w:numPr>
          <w:ilvl w:val="1"/>
          <w:numId w:val="900"/>
        </w:numPr>
        <w:spacing w:before="0" w:after="0"/>
      </w:pPr>
      <w:r>
        <w:t>Species Interactions</w:t>
      </w:r>
    </w:p>
    <w:p>
      <w:pPr>
        <w:numPr>
          <w:ilvl w:val="2"/>
          <w:numId w:val="900"/>
        </w:numPr>
        <w:spacing w:before="0" w:after="0"/>
      </w:pPr>
      <w:r>
        <w:t>Predation</w:t>
      </w:r>
    </w:p>
    <w:p>
      <w:pPr>
        <w:numPr>
          <w:ilvl w:val="3"/>
          <w:numId w:val="900"/>
        </w:numPr>
        <w:spacing w:before="0" w:after="0"/>
      </w:pPr>
      <w:r>
        <w:t>Predator-Prey Relationships</w:t>
      </w:r>
    </w:p>
    <w:p>
      <w:pPr>
        <w:numPr>
          <w:ilvl w:val="3"/>
          <w:numId w:val="900"/>
        </w:numPr>
        <w:spacing w:before="0" w:after="0"/>
      </w:pPr>
      <w:r>
        <w:t>Predation Strategies</w:t>
      </w:r>
    </w:p>
    <w:p>
      <w:pPr>
        <w:numPr>
          <w:ilvl w:val="2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Intraspecific Competition</w:t>
      </w:r>
    </w:p>
    <w:p>
      <w:pPr>
        <w:numPr>
          <w:ilvl w:val="3"/>
          <w:numId w:val="900"/>
        </w:numPr>
        <w:spacing w:before="0" w:after="0"/>
      </w:pPr>
      <w:r>
        <w:t>Interspecific Competition</w:t>
      </w:r>
    </w:p>
    <w:p>
      <w:pPr>
        <w:numPr>
          <w:ilvl w:val="3"/>
          <w:numId w:val="900"/>
        </w:numPr>
        <w:spacing w:before="0" w:after="0"/>
      </w:pPr>
      <w:r>
        <w:t>Resource Partitioning</w:t>
      </w:r>
    </w:p>
    <w:p>
      <w:pPr>
        <w:numPr>
          <w:ilvl w:val="2"/>
          <w:numId w:val="900"/>
        </w:numPr>
        <w:spacing w:before="0" w:after="0"/>
      </w:pPr>
      <w:r>
        <w:t>Symbiosis</w:t>
      </w:r>
    </w:p>
    <w:p>
      <w:pPr>
        <w:numPr>
          <w:ilvl w:val="3"/>
          <w:numId w:val="900"/>
        </w:numPr>
        <w:spacing w:before="0" w:after="0"/>
      </w:pPr>
      <w:r>
        <w:t>Mutualism</w:t>
      </w:r>
    </w:p>
    <w:p>
      <w:pPr>
        <w:numPr>
          <w:ilvl w:val="3"/>
          <w:numId w:val="900"/>
        </w:numPr>
        <w:spacing w:before="0" w:after="0"/>
      </w:pPr>
      <w:r>
        <w:t>Commensalism</w:t>
      </w:r>
    </w:p>
    <w:p>
      <w:pPr>
        <w:numPr>
          <w:ilvl w:val="3"/>
          <w:numId w:val="900"/>
        </w:numPr>
        <w:spacing w:before="0" w:after="0"/>
      </w:pPr>
      <w:r>
        <w:t>Parasitism</w:t>
      </w:r>
    </w:p>
    <w:p>
      <w:pPr>
        <w:numPr>
          <w:ilvl w:val="0"/>
          <w:numId w:val="900"/>
        </w:numPr>
        <w:spacing w:before="0" w:after="0"/>
      </w:pPr>
      <w:r>
        <w:t>Fish Habitats</w:t>
      </w:r>
    </w:p>
    <w:p>
      <w:pPr>
        <w:numPr>
          <w:ilvl w:val="1"/>
          <w:numId w:val="900"/>
        </w:numPr>
        <w:spacing w:before="0" w:after="0"/>
      </w:pPr>
      <w:r>
        <w:t>Freshwater Ecosystems</w:t>
      </w:r>
    </w:p>
    <w:p>
      <w:pPr>
        <w:numPr>
          <w:ilvl w:val="2"/>
          <w:numId w:val="900"/>
        </w:numPr>
        <w:spacing w:before="0" w:after="0"/>
      </w:pPr>
      <w:r>
        <w:t>Rivers and Streams</w:t>
      </w:r>
    </w:p>
    <w:p>
      <w:pPr>
        <w:numPr>
          <w:ilvl w:val="3"/>
          <w:numId w:val="900"/>
        </w:numPr>
        <w:spacing w:before="0" w:after="0"/>
      </w:pPr>
      <w:r>
        <w:t>Flow Regimes</w:t>
      </w:r>
    </w:p>
    <w:p>
      <w:pPr>
        <w:numPr>
          <w:ilvl w:val="3"/>
          <w:numId w:val="900"/>
        </w:numPr>
        <w:spacing w:before="0" w:after="0"/>
      </w:pPr>
      <w:r>
        <w:t>Habitat Complexity</w:t>
      </w:r>
    </w:p>
    <w:p>
      <w:pPr>
        <w:numPr>
          <w:ilvl w:val="3"/>
          <w:numId w:val="900"/>
        </w:numPr>
        <w:spacing w:before="0" w:after="0"/>
      </w:pPr>
      <w:r>
        <w:t>Riparian Zones</w:t>
      </w:r>
    </w:p>
    <w:p>
      <w:pPr>
        <w:numPr>
          <w:ilvl w:val="2"/>
          <w:numId w:val="900"/>
        </w:numPr>
        <w:spacing w:before="0" w:after="0"/>
      </w:pPr>
      <w:r>
        <w:t>Lakes and Ponds</w:t>
      </w:r>
    </w:p>
    <w:p>
      <w:pPr>
        <w:numPr>
          <w:ilvl w:val="3"/>
          <w:numId w:val="900"/>
        </w:numPr>
        <w:spacing w:before="0" w:after="0"/>
      </w:pPr>
      <w:r>
        <w:t>Thermal Stratification</w:t>
      </w:r>
    </w:p>
    <w:p>
      <w:pPr>
        <w:numPr>
          <w:ilvl w:val="3"/>
          <w:numId w:val="900"/>
        </w:numPr>
        <w:spacing w:before="0" w:after="0"/>
      </w:pPr>
      <w:r>
        <w:t>Zonation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Wetlands</w:t>
      </w:r>
    </w:p>
    <w:p>
      <w:pPr>
        <w:numPr>
          <w:ilvl w:val="3"/>
          <w:numId w:val="900"/>
        </w:numPr>
        <w:spacing w:before="0" w:after="0"/>
      </w:pPr>
      <w:r>
        <w:t>Habitat Functions</w:t>
      </w:r>
    </w:p>
    <w:p>
      <w:pPr>
        <w:numPr>
          <w:ilvl w:val="3"/>
          <w:numId w:val="900"/>
        </w:numPr>
        <w:spacing w:before="0" w:after="0"/>
      </w:pPr>
      <w:r>
        <w:t>Species Assemblages</w:t>
      </w:r>
    </w:p>
    <w:p>
      <w:pPr>
        <w:numPr>
          <w:ilvl w:val="1"/>
          <w:numId w:val="900"/>
        </w:numPr>
        <w:spacing w:before="0" w:after="0"/>
      </w:pPr>
      <w:r>
        <w:t>Marine Ecosystems</w:t>
      </w:r>
    </w:p>
    <w:p>
      <w:pPr>
        <w:numPr>
          <w:ilvl w:val="2"/>
          <w:numId w:val="900"/>
        </w:numPr>
        <w:spacing w:before="0" w:after="0"/>
      </w:pPr>
      <w:r>
        <w:t>Coral Reefs</w:t>
      </w:r>
    </w:p>
    <w:p>
      <w:pPr>
        <w:numPr>
          <w:ilvl w:val="3"/>
          <w:numId w:val="900"/>
        </w:numPr>
        <w:spacing w:before="0" w:after="0"/>
      </w:pPr>
      <w:r>
        <w:t>Biodiversity Hotspots</w:t>
      </w:r>
    </w:p>
    <w:p>
      <w:pPr>
        <w:numPr>
          <w:ilvl w:val="3"/>
          <w:numId w:val="900"/>
        </w:numPr>
        <w:spacing w:before="0" w:after="0"/>
      </w:pPr>
      <w:r>
        <w:t>Reef Structure</w:t>
      </w:r>
    </w:p>
    <w:p>
      <w:pPr>
        <w:numPr>
          <w:ilvl w:val="3"/>
          <w:numId w:val="900"/>
        </w:numPr>
        <w:spacing w:before="0" w:after="0"/>
      </w:pPr>
      <w:r>
        <w:t>Ecological Relationships</w:t>
      </w:r>
    </w:p>
    <w:p>
      <w:pPr>
        <w:numPr>
          <w:ilvl w:val="2"/>
          <w:numId w:val="900"/>
        </w:numPr>
        <w:spacing w:before="0" w:after="0"/>
      </w:pPr>
      <w:r>
        <w:t>Estuaries and Coastal Zones</w:t>
      </w:r>
    </w:p>
    <w:p>
      <w:pPr>
        <w:numPr>
          <w:ilvl w:val="3"/>
          <w:numId w:val="900"/>
        </w:numPr>
        <w:spacing w:before="0" w:after="0"/>
      </w:pPr>
      <w:r>
        <w:t>Salinity Gradients</w:t>
      </w:r>
    </w:p>
    <w:p>
      <w:pPr>
        <w:numPr>
          <w:ilvl w:val="3"/>
          <w:numId w:val="900"/>
        </w:numPr>
        <w:spacing w:before="0" w:after="0"/>
      </w:pPr>
      <w:r>
        <w:t>Nursery Functions</w:t>
      </w:r>
    </w:p>
    <w:p>
      <w:pPr>
        <w:numPr>
          <w:ilvl w:val="3"/>
          <w:numId w:val="900"/>
        </w:numPr>
        <w:spacing w:before="0" w:after="0"/>
      </w:pPr>
      <w:r>
        <w:t>Tidal Influences</w:t>
      </w:r>
    </w:p>
    <w:p>
      <w:pPr>
        <w:numPr>
          <w:ilvl w:val="2"/>
          <w:numId w:val="900"/>
        </w:numPr>
        <w:spacing w:before="0" w:after="0"/>
      </w:pPr>
      <w:r>
        <w:t>Pelagic Zones</w:t>
      </w:r>
    </w:p>
    <w:p>
      <w:pPr>
        <w:numPr>
          <w:ilvl w:val="3"/>
          <w:numId w:val="900"/>
        </w:numPr>
        <w:spacing w:before="0" w:after="0"/>
      </w:pPr>
      <w:r>
        <w:t>Vertical Zonation</w:t>
      </w:r>
    </w:p>
    <w:p>
      <w:pPr>
        <w:numPr>
          <w:ilvl w:val="3"/>
          <w:numId w:val="900"/>
        </w:numPr>
        <w:spacing w:before="0" w:after="0"/>
      </w:pPr>
      <w:r>
        <w:t>Oceanic Currents</w:t>
      </w:r>
    </w:p>
    <w:p>
      <w:pPr>
        <w:numPr>
          <w:ilvl w:val="3"/>
          <w:numId w:val="900"/>
        </w:numPr>
        <w:spacing w:before="0" w:after="0"/>
      </w:pPr>
      <w:r>
        <w:t>Plankton Relationships</w:t>
      </w:r>
    </w:p>
    <w:p>
      <w:pPr>
        <w:numPr>
          <w:ilvl w:val="2"/>
          <w:numId w:val="900"/>
        </w:numPr>
        <w:spacing w:before="0" w:after="0"/>
      </w:pPr>
      <w:r>
        <w:t>Deep-Sea Environments</w:t>
      </w:r>
    </w:p>
    <w:p>
      <w:pPr>
        <w:numPr>
          <w:ilvl w:val="3"/>
          <w:numId w:val="900"/>
        </w:numPr>
        <w:spacing w:before="0" w:after="0"/>
      </w:pPr>
      <w:r>
        <w:t>Adaptations to Pressure and Darkness</w:t>
      </w:r>
    </w:p>
    <w:p>
      <w:pPr>
        <w:numPr>
          <w:ilvl w:val="3"/>
          <w:numId w:val="900"/>
        </w:numPr>
        <w:spacing w:before="0" w:after="0"/>
      </w:pPr>
      <w:r>
        <w:t>Food Webs</w:t>
      </w:r>
    </w:p>
    <w:p>
      <w:pPr>
        <w:numPr>
          <w:ilvl w:val="3"/>
          <w:numId w:val="900"/>
        </w:numPr>
        <w:spacing w:before="0" w:after="0"/>
      </w:pPr>
      <w:r>
        <w:t>Hydrothermal Vents</w:t>
      </w:r>
    </w:p>
    <w:p>
      <w:pPr>
        <w:numPr>
          <w:ilvl w:val="0"/>
          <w:numId w:val="900"/>
        </w:numPr>
        <w:spacing w:before="0" w:after="0"/>
      </w:pPr>
      <w:r>
        <w:t>Fish Behavior</w:t>
      </w:r>
    </w:p>
    <w:p>
      <w:pPr>
        <w:numPr>
          <w:ilvl w:val="1"/>
          <w:numId w:val="900"/>
        </w:numPr>
        <w:spacing w:before="0" w:after="0"/>
      </w:pPr>
      <w:r>
        <w:t>Feeding Behavior</w:t>
      </w:r>
    </w:p>
    <w:p>
      <w:pPr>
        <w:numPr>
          <w:ilvl w:val="2"/>
          <w:numId w:val="900"/>
        </w:numPr>
        <w:spacing w:before="0" w:after="0"/>
      </w:pPr>
      <w:r>
        <w:t>Foraging Strategies</w:t>
      </w:r>
    </w:p>
    <w:p>
      <w:pPr>
        <w:numPr>
          <w:ilvl w:val="2"/>
          <w:numId w:val="900"/>
        </w:numPr>
        <w:spacing w:before="0" w:after="0"/>
      </w:pPr>
      <w:r>
        <w:t>Diet Specialization</w:t>
      </w:r>
    </w:p>
    <w:p>
      <w:pPr>
        <w:numPr>
          <w:ilvl w:val="2"/>
          <w:numId w:val="900"/>
        </w:numPr>
        <w:spacing w:before="0" w:after="0"/>
      </w:pPr>
      <w:r>
        <w:t>Feeding Rhythms</w:t>
      </w:r>
    </w:p>
    <w:p>
      <w:pPr>
        <w:numPr>
          <w:ilvl w:val="1"/>
          <w:numId w:val="900"/>
        </w:numPr>
        <w:spacing w:before="0" w:after="0"/>
      </w:pPr>
      <w:r>
        <w:t>Reproductive Behavior and Courtship</w:t>
      </w:r>
    </w:p>
    <w:p>
      <w:pPr>
        <w:numPr>
          <w:ilvl w:val="2"/>
          <w:numId w:val="900"/>
        </w:numPr>
        <w:spacing w:before="0" w:after="0"/>
      </w:pPr>
      <w:r>
        <w:t>Mating Systems</w:t>
      </w:r>
    </w:p>
    <w:p>
      <w:pPr>
        <w:numPr>
          <w:ilvl w:val="2"/>
          <w:numId w:val="900"/>
        </w:numPr>
        <w:spacing w:before="0" w:after="0"/>
      </w:pPr>
      <w:r>
        <w:t>Spawning Aggregations</w:t>
      </w:r>
    </w:p>
    <w:p>
      <w:pPr>
        <w:numPr>
          <w:ilvl w:val="2"/>
          <w:numId w:val="900"/>
        </w:numPr>
        <w:spacing w:before="0" w:after="0"/>
      </w:pPr>
      <w:r>
        <w:t>Courtship Displays</w:t>
      </w:r>
    </w:p>
    <w:p>
      <w:pPr>
        <w:numPr>
          <w:ilvl w:val="1"/>
          <w:numId w:val="900"/>
        </w:numPr>
        <w:spacing w:before="0" w:after="0"/>
      </w:pPr>
      <w:r>
        <w:t>Social Behavior and Schooling</w:t>
      </w:r>
    </w:p>
    <w:p>
      <w:pPr>
        <w:numPr>
          <w:ilvl w:val="2"/>
          <w:numId w:val="900"/>
        </w:numPr>
        <w:spacing w:before="0" w:after="0"/>
      </w:pPr>
      <w:r>
        <w:t>Shoaling vs. Schooling</w:t>
      </w:r>
    </w:p>
    <w:p>
      <w:pPr>
        <w:numPr>
          <w:ilvl w:val="2"/>
          <w:numId w:val="900"/>
        </w:numPr>
        <w:spacing w:before="0" w:after="0"/>
      </w:pPr>
      <w:r>
        <w:t>Anti-predator Benefits</w:t>
      </w:r>
    </w:p>
    <w:p>
      <w:pPr>
        <w:numPr>
          <w:ilvl w:val="2"/>
          <w:numId w:val="900"/>
        </w:numPr>
        <w:spacing w:before="0" w:after="0"/>
      </w:pPr>
      <w:r>
        <w:t>Communication</w:t>
      </w:r>
    </w:p>
    <w:p>
      <w:pPr>
        <w:numPr>
          <w:ilvl w:val="1"/>
          <w:numId w:val="900"/>
        </w:numPr>
        <w:spacing w:before="0" w:after="0"/>
      </w:pPr>
      <w:r>
        <w:t>Migration and Homing</w:t>
      </w:r>
    </w:p>
    <w:p>
      <w:pPr>
        <w:numPr>
          <w:ilvl w:val="2"/>
          <w:numId w:val="900"/>
        </w:numPr>
        <w:spacing w:before="0" w:after="0"/>
      </w:pPr>
      <w:r>
        <w:t>Anadromy</w:t>
      </w:r>
    </w:p>
    <w:p>
      <w:pPr>
        <w:numPr>
          <w:ilvl w:val="2"/>
          <w:numId w:val="900"/>
        </w:numPr>
        <w:spacing w:before="0" w:after="0"/>
      </w:pPr>
      <w:r>
        <w:t>Catadromy</w:t>
      </w:r>
    </w:p>
    <w:p>
      <w:pPr>
        <w:numPr>
          <w:ilvl w:val="2"/>
          <w:numId w:val="900"/>
        </w:numPr>
        <w:spacing w:before="0" w:after="0"/>
      </w:pPr>
      <w:r>
        <w:t>Oceanodromous Migration</w:t>
      </w:r>
    </w:p>
    <w:p>
      <w:pPr>
        <w:numPr>
          <w:ilvl w:val="2"/>
          <w:numId w:val="900"/>
        </w:numPr>
        <w:spacing w:before="0" w:after="0"/>
      </w:pPr>
      <w:r>
        <w:t>Navigation Mechanisms</w:t>
      </w:r>
    </w:p>
    <w:p>
      <w:pPr>
        <w:pStyle w:val="Heading1"/>
      </w:pPr>
      <w:r>
        <w:t>Principles of Aquaculture</w:t>
      </w:r>
    </w:p>
    <w:p>
      <w:pPr>
        <w:numPr>
          <w:ilvl w:val="0"/>
          <w:numId w:val="900"/>
        </w:numPr>
        <w:spacing w:before="0" w:after="0"/>
      </w:pPr>
      <w:r>
        <w:t>Types of Aquaculture Systems</w:t>
      </w:r>
    </w:p>
    <w:p>
      <w:pPr>
        <w:numPr>
          <w:ilvl w:val="1"/>
          <w:numId w:val="900"/>
        </w:numPr>
        <w:spacing w:before="0" w:after="0"/>
      </w:pPr>
      <w:r>
        <w:t>Based on Water Environment</w:t>
      </w:r>
    </w:p>
    <w:p>
      <w:pPr>
        <w:numPr>
          <w:ilvl w:val="2"/>
          <w:numId w:val="900"/>
        </w:numPr>
        <w:spacing w:before="0" w:after="0"/>
      </w:pPr>
      <w:r>
        <w:t>Freshwater Aquaculture</w:t>
      </w:r>
    </w:p>
    <w:p>
      <w:pPr>
        <w:numPr>
          <w:ilvl w:val="3"/>
          <w:numId w:val="900"/>
        </w:numPr>
        <w:spacing w:before="0" w:after="0"/>
      </w:pPr>
      <w:r>
        <w:t>Common Species</w:t>
      </w:r>
    </w:p>
    <w:p>
      <w:pPr>
        <w:numPr>
          <w:ilvl w:val="3"/>
          <w:numId w:val="900"/>
        </w:numPr>
        <w:spacing w:before="0" w:after="0"/>
      </w:pPr>
      <w:r>
        <w:t>System Requirements</w:t>
      </w:r>
    </w:p>
    <w:p>
      <w:pPr>
        <w:numPr>
          <w:ilvl w:val="3"/>
          <w:numId w:val="900"/>
        </w:numPr>
        <w:spacing w:before="0" w:after="0"/>
      </w:pPr>
      <w:r>
        <w:t>Water Source Management</w:t>
      </w:r>
    </w:p>
    <w:p>
      <w:pPr>
        <w:numPr>
          <w:ilvl w:val="2"/>
          <w:numId w:val="900"/>
        </w:numPr>
        <w:spacing w:before="0" w:after="0"/>
      </w:pPr>
      <w:r>
        <w:t>Brackishwater Aquaculture</w:t>
      </w:r>
    </w:p>
    <w:p>
      <w:pPr>
        <w:numPr>
          <w:ilvl w:val="3"/>
          <w:numId w:val="900"/>
        </w:numPr>
        <w:spacing w:before="0" w:after="0"/>
      </w:pPr>
      <w:r>
        <w:t>Salinity Management</w:t>
      </w:r>
    </w:p>
    <w:p>
      <w:pPr>
        <w:numPr>
          <w:ilvl w:val="3"/>
          <w:numId w:val="900"/>
        </w:numPr>
        <w:spacing w:before="0" w:after="0"/>
      </w:pPr>
      <w:r>
        <w:t>Species Adaptations</w:t>
      </w:r>
    </w:p>
    <w:p>
      <w:pPr>
        <w:numPr>
          <w:ilvl w:val="3"/>
          <w:numId w:val="900"/>
        </w:numPr>
        <w:spacing w:before="0" w:after="0"/>
      </w:pPr>
      <w:r>
        <w:t>Coastal Zone Considerations</w:t>
      </w:r>
    </w:p>
    <w:p>
      <w:pPr>
        <w:numPr>
          <w:ilvl w:val="2"/>
          <w:numId w:val="900"/>
        </w:numPr>
        <w:spacing w:before="0" w:after="0"/>
      </w:pPr>
      <w:r>
        <w:t>Mariculture</w:t>
      </w:r>
    </w:p>
    <w:p>
      <w:pPr>
        <w:numPr>
          <w:ilvl w:val="3"/>
          <w:numId w:val="900"/>
        </w:numPr>
        <w:spacing w:before="0" w:after="0"/>
      </w:pPr>
      <w:r>
        <w:t>Site Selection</w:t>
      </w:r>
    </w:p>
    <w:p>
      <w:pPr>
        <w:numPr>
          <w:ilvl w:val="3"/>
          <w:numId w:val="900"/>
        </w:numPr>
        <w:spacing w:before="0" w:after="0"/>
      </w:pPr>
      <w:r>
        <w:t>Species Cultured</w:t>
      </w:r>
    </w:p>
    <w:p>
      <w:pPr>
        <w:numPr>
          <w:ilvl w:val="3"/>
          <w:numId w:val="900"/>
        </w:numPr>
        <w:spacing w:before="0" w:after="0"/>
      </w:pPr>
      <w:r>
        <w:t>Ocean Farming</w:t>
      </w:r>
    </w:p>
    <w:p>
      <w:pPr>
        <w:numPr>
          <w:ilvl w:val="1"/>
          <w:numId w:val="900"/>
        </w:numPr>
        <w:spacing w:before="0" w:after="0"/>
      </w:pPr>
      <w:r>
        <w:t>Based on Intensity of Culture</w:t>
      </w:r>
    </w:p>
    <w:p>
      <w:pPr>
        <w:numPr>
          <w:ilvl w:val="2"/>
          <w:numId w:val="900"/>
        </w:numPr>
        <w:spacing w:before="0" w:after="0"/>
      </w:pPr>
      <w:r>
        <w:t>Extensive Systems</w:t>
      </w:r>
    </w:p>
    <w:p>
      <w:pPr>
        <w:numPr>
          <w:ilvl w:val="3"/>
          <w:numId w:val="900"/>
        </w:numPr>
        <w:spacing w:before="0" w:after="0"/>
      </w:pPr>
      <w:r>
        <w:t>Low Input, Low Output</w:t>
      </w:r>
    </w:p>
    <w:p>
      <w:pPr>
        <w:numPr>
          <w:ilvl w:val="3"/>
          <w:numId w:val="900"/>
        </w:numPr>
        <w:spacing w:before="0" w:after="0"/>
      </w:pPr>
      <w:r>
        <w:t>Natural Productivity Reliance</w:t>
      </w:r>
    </w:p>
    <w:p>
      <w:pPr>
        <w:numPr>
          <w:ilvl w:val="3"/>
          <w:numId w:val="900"/>
        </w:numPr>
        <w:spacing w:before="0" w:after="0"/>
      </w:pPr>
      <w:r>
        <w:t>Traditional Methods</w:t>
      </w:r>
    </w:p>
    <w:p>
      <w:pPr>
        <w:numPr>
          <w:ilvl w:val="2"/>
          <w:numId w:val="900"/>
        </w:numPr>
        <w:spacing w:before="0" w:after="0"/>
      </w:pPr>
      <w:r>
        <w:t>Semi-intensive Systems</w:t>
      </w:r>
    </w:p>
    <w:p>
      <w:pPr>
        <w:numPr>
          <w:ilvl w:val="3"/>
          <w:numId w:val="900"/>
        </w:numPr>
        <w:spacing w:before="0" w:after="0"/>
      </w:pPr>
      <w:r>
        <w:t>Supplemental Feeding</w:t>
      </w:r>
    </w:p>
    <w:p>
      <w:pPr>
        <w:numPr>
          <w:ilvl w:val="3"/>
          <w:numId w:val="900"/>
        </w:numPr>
        <w:spacing w:before="0" w:after="0"/>
      </w:pPr>
      <w:r>
        <w:t>Moderate Stocking Densities</w:t>
      </w:r>
    </w:p>
    <w:p>
      <w:pPr>
        <w:numPr>
          <w:ilvl w:val="3"/>
          <w:numId w:val="900"/>
        </w:numPr>
        <w:spacing w:before="0" w:after="0"/>
      </w:pPr>
      <w:r>
        <w:t>Fertilization Practices</w:t>
      </w:r>
    </w:p>
    <w:p>
      <w:pPr>
        <w:numPr>
          <w:ilvl w:val="2"/>
          <w:numId w:val="900"/>
        </w:numPr>
        <w:spacing w:before="0" w:after="0"/>
      </w:pPr>
      <w:r>
        <w:t>Intensive Systems</w:t>
      </w:r>
    </w:p>
    <w:p>
      <w:pPr>
        <w:numPr>
          <w:ilvl w:val="3"/>
          <w:numId w:val="900"/>
        </w:numPr>
        <w:spacing w:before="0" w:after="0"/>
      </w:pPr>
      <w:r>
        <w:t>High Stocking Densities</w:t>
      </w:r>
    </w:p>
    <w:p>
      <w:pPr>
        <w:numPr>
          <w:ilvl w:val="3"/>
          <w:numId w:val="900"/>
        </w:numPr>
        <w:spacing w:before="0" w:after="0"/>
      </w:pPr>
      <w:r>
        <w:t>Complete Diets and Aeration</w:t>
      </w:r>
    </w:p>
    <w:p>
      <w:pPr>
        <w:numPr>
          <w:ilvl w:val="3"/>
          <w:numId w:val="900"/>
        </w:numPr>
        <w:spacing w:before="0" w:after="0"/>
      </w:pPr>
      <w:r>
        <w:t>Environmental Control</w:t>
      </w:r>
    </w:p>
    <w:p>
      <w:pPr>
        <w:numPr>
          <w:ilvl w:val="2"/>
          <w:numId w:val="900"/>
        </w:numPr>
        <w:spacing w:before="0" w:after="0"/>
      </w:pPr>
      <w:r>
        <w:t>Super-intensive Systems</w:t>
      </w:r>
    </w:p>
    <w:p>
      <w:pPr>
        <w:numPr>
          <w:ilvl w:val="3"/>
          <w:numId w:val="900"/>
        </w:numPr>
        <w:spacing w:before="0" w:after="0"/>
      </w:pPr>
      <w:r>
        <w:t>Recirculating Aquaculture Systems</w:t>
      </w:r>
    </w:p>
    <w:p>
      <w:pPr>
        <w:numPr>
          <w:ilvl w:val="3"/>
          <w:numId w:val="900"/>
        </w:numPr>
        <w:spacing w:before="0" w:after="0"/>
      </w:pPr>
      <w:r>
        <w:t>High Control of Environment</w:t>
      </w:r>
    </w:p>
    <w:p>
      <w:pPr>
        <w:numPr>
          <w:ilvl w:val="3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Based on Enclosure Type</w:t>
      </w:r>
    </w:p>
    <w:p>
      <w:pPr>
        <w:numPr>
          <w:ilvl w:val="2"/>
          <w:numId w:val="900"/>
        </w:numPr>
        <w:spacing w:before="0" w:after="0"/>
      </w:pPr>
      <w:r>
        <w:t>Ponds</w:t>
      </w:r>
    </w:p>
    <w:p>
      <w:pPr>
        <w:numPr>
          <w:ilvl w:val="3"/>
          <w:numId w:val="900"/>
        </w:numPr>
        <w:spacing w:before="0" w:after="0"/>
      </w:pPr>
      <w:r>
        <w:t>Earthen Ponds</w:t>
      </w:r>
    </w:p>
    <w:p>
      <w:pPr>
        <w:numPr>
          <w:ilvl w:val="3"/>
          <w:numId w:val="900"/>
        </w:numPr>
        <w:spacing w:before="0" w:after="0"/>
      </w:pPr>
      <w:r>
        <w:t>Lined Ponds</w:t>
      </w:r>
    </w:p>
    <w:p>
      <w:pPr>
        <w:numPr>
          <w:ilvl w:val="3"/>
          <w:numId w:val="900"/>
        </w:numPr>
        <w:spacing w:before="0" w:after="0"/>
      </w:pPr>
      <w:r>
        <w:t>Pond Design Principles</w:t>
      </w:r>
    </w:p>
    <w:p>
      <w:pPr>
        <w:numPr>
          <w:ilvl w:val="2"/>
          <w:numId w:val="900"/>
        </w:numPr>
        <w:spacing w:before="0" w:after="0"/>
      </w:pPr>
      <w:r>
        <w:t>Raceways and Flow-through Systems</w:t>
      </w:r>
    </w:p>
    <w:p>
      <w:pPr>
        <w:numPr>
          <w:ilvl w:val="3"/>
          <w:numId w:val="900"/>
        </w:numPr>
        <w:spacing w:before="0" w:after="0"/>
      </w:pPr>
      <w:r>
        <w:t>Water Flow Management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Cages and Net Pens</w:t>
      </w:r>
    </w:p>
    <w:p>
      <w:pPr>
        <w:numPr>
          <w:ilvl w:val="3"/>
          <w:numId w:val="900"/>
        </w:numPr>
        <w:spacing w:before="0" w:after="0"/>
      </w:pPr>
      <w:r>
        <w:t>Open Water Placement</w:t>
      </w:r>
    </w:p>
    <w:p>
      <w:pPr>
        <w:numPr>
          <w:ilvl w:val="3"/>
          <w:numId w:val="900"/>
        </w:numPr>
        <w:spacing w:before="0" w:after="0"/>
      </w:pPr>
      <w:r>
        <w:t>Cage Design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Recirculating Aquaculture Systems</w:t>
      </w:r>
    </w:p>
    <w:p>
      <w:pPr>
        <w:numPr>
          <w:ilvl w:val="3"/>
          <w:numId w:val="900"/>
        </w:numPr>
        <w:spacing w:before="0" w:after="0"/>
      </w:pPr>
      <w:r>
        <w:t>Water Treatment Components</w:t>
      </w:r>
    </w:p>
    <w:p>
      <w:pPr>
        <w:numPr>
          <w:ilvl w:val="3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Operational Management</w:t>
      </w:r>
    </w:p>
    <w:p>
      <w:pPr>
        <w:numPr>
          <w:ilvl w:val="2"/>
          <w:numId w:val="900"/>
        </w:numPr>
        <w:spacing w:before="0" w:after="0"/>
      </w:pPr>
      <w:r>
        <w:t>Integrated Multi-Trophic Aquaculture</w:t>
      </w:r>
    </w:p>
    <w:p>
      <w:pPr>
        <w:numPr>
          <w:ilvl w:val="3"/>
          <w:numId w:val="900"/>
        </w:numPr>
        <w:spacing w:before="0" w:after="0"/>
      </w:pPr>
      <w:r>
        <w:t>Species Integration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Aquaponics</w:t>
      </w:r>
    </w:p>
    <w:p>
      <w:pPr>
        <w:numPr>
          <w:ilvl w:val="3"/>
          <w:numId w:val="900"/>
        </w:numPr>
        <w:spacing w:before="0" w:after="0"/>
      </w:pPr>
      <w:r>
        <w:t>Plant-Fish Integration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Nutrient Management</w:t>
      </w:r>
    </w:p>
    <w:p>
      <w:pPr>
        <w:numPr>
          <w:ilvl w:val="0"/>
          <w:numId w:val="900"/>
        </w:numPr>
        <w:spacing w:before="0" w:after="0"/>
      </w:pPr>
      <w:r>
        <w:t>Selection of Species for Culture</w:t>
      </w:r>
    </w:p>
    <w:p>
      <w:pPr>
        <w:numPr>
          <w:ilvl w:val="1"/>
          <w:numId w:val="900"/>
        </w:numPr>
        <w:spacing w:before="0" w:after="0"/>
      </w:pPr>
      <w:r>
        <w:t>Biological Characteristics</w:t>
      </w:r>
    </w:p>
    <w:p>
      <w:pPr>
        <w:numPr>
          <w:ilvl w:val="2"/>
          <w:numId w:val="900"/>
        </w:numPr>
        <w:spacing w:before="0" w:after="0"/>
      </w:pPr>
      <w:r>
        <w:t>Growth Rate</w:t>
      </w:r>
    </w:p>
    <w:p>
      <w:pPr>
        <w:numPr>
          <w:ilvl w:val="2"/>
          <w:numId w:val="900"/>
        </w:numPr>
        <w:spacing w:before="0" w:after="0"/>
      </w:pPr>
      <w:r>
        <w:t>Fecundity</w:t>
      </w:r>
    </w:p>
    <w:p>
      <w:pPr>
        <w:numPr>
          <w:ilvl w:val="2"/>
          <w:numId w:val="900"/>
        </w:numPr>
        <w:spacing w:before="0" w:after="0"/>
      </w:pPr>
      <w:r>
        <w:t>Disease Resistance</w:t>
      </w:r>
    </w:p>
    <w:p>
      <w:pPr>
        <w:numPr>
          <w:ilvl w:val="2"/>
          <w:numId w:val="900"/>
        </w:numPr>
        <w:spacing w:before="0" w:after="0"/>
      </w:pPr>
      <w:r>
        <w:t>Tolerance to Crowding</w:t>
      </w:r>
    </w:p>
    <w:p>
      <w:pPr>
        <w:numPr>
          <w:ilvl w:val="2"/>
          <w:numId w:val="900"/>
        </w:numPr>
        <w:spacing w:before="0" w:after="0"/>
      </w:pPr>
      <w:r>
        <w:t>Environmental Tolerance</w:t>
      </w:r>
    </w:p>
    <w:p>
      <w:pPr>
        <w:numPr>
          <w:ilvl w:val="2"/>
          <w:numId w:val="900"/>
        </w:numPr>
        <w:spacing w:before="0" w:after="0"/>
      </w:pPr>
      <w:r>
        <w:t>Feed Conversion Efficiency</w:t>
      </w:r>
    </w:p>
    <w:p>
      <w:pPr>
        <w:numPr>
          <w:ilvl w:val="1"/>
          <w:numId w:val="900"/>
        </w:numPr>
        <w:spacing w:before="0" w:after="0"/>
      </w:pPr>
      <w:r>
        <w:t>Economic and Market Considerations</w:t>
      </w:r>
    </w:p>
    <w:p>
      <w:pPr>
        <w:numPr>
          <w:ilvl w:val="2"/>
          <w:numId w:val="900"/>
        </w:numPr>
        <w:spacing w:before="0" w:after="0"/>
      </w:pPr>
      <w:r>
        <w:t>Market Demand</w:t>
      </w:r>
    </w:p>
    <w:p>
      <w:pPr>
        <w:numPr>
          <w:ilvl w:val="2"/>
          <w:numId w:val="900"/>
        </w:numPr>
        <w:spacing w:before="0" w:after="0"/>
      </w:pPr>
      <w:r>
        <w:t>Price Stability</w:t>
      </w:r>
    </w:p>
    <w:p>
      <w:pPr>
        <w:numPr>
          <w:ilvl w:val="2"/>
          <w:numId w:val="900"/>
        </w:numPr>
        <w:spacing w:before="0" w:after="0"/>
      </w:pPr>
      <w:r>
        <w:t>Value-added Potential</w:t>
      </w:r>
    </w:p>
    <w:p>
      <w:pPr>
        <w:numPr>
          <w:ilvl w:val="2"/>
          <w:numId w:val="900"/>
        </w:numPr>
        <w:spacing w:before="0" w:after="0"/>
      </w:pPr>
      <w:r>
        <w:t>Production Costs</w:t>
      </w:r>
    </w:p>
    <w:p>
      <w:pPr>
        <w:numPr>
          <w:ilvl w:val="0"/>
          <w:numId w:val="900"/>
        </w:numPr>
        <w:spacing w:before="0" w:after="0"/>
      </w:pPr>
      <w:r>
        <w:t>Major Cultured Species Groups</w:t>
      </w:r>
    </w:p>
    <w:p>
      <w:pPr>
        <w:numPr>
          <w:ilvl w:val="1"/>
          <w:numId w:val="900"/>
        </w:numPr>
        <w:spacing w:before="0" w:after="0"/>
      </w:pPr>
      <w:r>
        <w:t>Finfish</w:t>
      </w:r>
    </w:p>
    <w:p>
      <w:pPr>
        <w:numPr>
          <w:ilvl w:val="2"/>
          <w:numId w:val="900"/>
        </w:numPr>
        <w:spacing w:before="0" w:after="0"/>
      </w:pPr>
      <w:r>
        <w:t>Tilapia</w:t>
      </w:r>
    </w:p>
    <w:p>
      <w:pPr>
        <w:numPr>
          <w:ilvl w:val="2"/>
          <w:numId w:val="900"/>
        </w:numPr>
        <w:spacing w:before="0" w:after="0"/>
      </w:pPr>
      <w:r>
        <w:t>Carp</w:t>
      </w:r>
    </w:p>
    <w:p>
      <w:pPr>
        <w:numPr>
          <w:ilvl w:val="2"/>
          <w:numId w:val="900"/>
        </w:numPr>
        <w:spacing w:before="0" w:after="0"/>
      </w:pPr>
      <w:r>
        <w:t>Salmonids</w:t>
      </w:r>
    </w:p>
    <w:p>
      <w:pPr>
        <w:numPr>
          <w:ilvl w:val="2"/>
          <w:numId w:val="900"/>
        </w:numPr>
        <w:spacing w:before="0" w:after="0"/>
      </w:pPr>
      <w:r>
        <w:t>Catfish</w:t>
      </w:r>
    </w:p>
    <w:p>
      <w:pPr>
        <w:numPr>
          <w:ilvl w:val="2"/>
          <w:numId w:val="900"/>
        </w:numPr>
        <w:spacing w:before="0" w:after="0"/>
      </w:pPr>
      <w:r>
        <w:t>Bass</w:t>
      </w:r>
    </w:p>
    <w:p>
      <w:pPr>
        <w:numPr>
          <w:ilvl w:val="2"/>
          <w:numId w:val="900"/>
        </w:numPr>
        <w:spacing w:before="0" w:after="0"/>
      </w:pPr>
      <w:r>
        <w:t>Marine Finfish</w:t>
      </w:r>
    </w:p>
    <w:p>
      <w:pPr>
        <w:numPr>
          <w:ilvl w:val="1"/>
          <w:numId w:val="900"/>
        </w:numPr>
        <w:spacing w:before="0" w:after="0"/>
      </w:pPr>
      <w:r>
        <w:t>Crustaceans</w:t>
      </w:r>
    </w:p>
    <w:p>
      <w:pPr>
        <w:numPr>
          <w:ilvl w:val="2"/>
          <w:numId w:val="900"/>
        </w:numPr>
        <w:spacing w:before="0" w:after="0"/>
      </w:pPr>
      <w:r>
        <w:t>Shrimp</w:t>
      </w:r>
    </w:p>
    <w:p>
      <w:pPr>
        <w:numPr>
          <w:ilvl w:val="2"/>
          <w:numId w:val="900"/>
        </w:numPr>
        <w:spacing w:before="0" w:after="0"/>
      </w:pPr>
      <w:r>
        <w:t>Crayfish</w:t>
      </w:r>
    </w:p>
    <w:p>
      <w:pPr>
        <w:numPr>
          <w:ilvl w:val="2"/>
          <w:numId w:val="900"/>
        </w:numPr>
        <w:spacing w:before="0" w:after="0"/>
      </w:pPr>
      <w:r>
        <w:t>Crabs</w:t>
      </w:r>
    </w:p>
    <w:p>
      <w:pPr>
        <w:numPr>
          <w:ilvl w:val="1"/>
          <w:numId w:val="900"/>
        </w:numPr>
        <w:spacing w:before="0" w:after="0"/>
      </w:pPr>
      <w:r>
        <w:t>Molluscs</w:t>
      </w:r>
    </w:p>
    <w:p>
      <w:pPr>
        <w:numPr>
          <w:ilvl w:val="2"/>
          <w:numId w:val="900"/>
        </w:numPr>
        <w:spacing w:before="0" w:after="0"/>
      </w:pPr>
      <w:r>
        <w:t>Oysters</w:t>
      </w:r>
    </w:p>
    <w:p>
      <w:pPr>
        <w:numPr>
          <w:ilvl w:val="2"/>
          <w:numId w:val="900"/>
        </w:numPr>
        <w:spacing w:before="0" w:after="0"/>
      </w:pPr>
      <w:r>
        <w:t>Clams</w:t>
      </w:r>
    </w:p>
    <w:p>
      <w:pPr>
        <w:numPr>
          <w:ilvl w:val="2"/>
          <w:numId w:val="900"/>
        </w:numPr>
        <w:spacing w:before="0" w:after="0"/>
      </w:pPr>
      <w:r>
        <w:t>Mussels</w:t>
      </w:r>
    </w:p>
    <w:p>
      <w:pPr>
        <w:numPr>
          <w:ilvl w:val="2"/>
          <w:numId w:val="900"/>
        </w:numPr>
        <w:spacing w:before="0" w:after="0"/>
      </w:pPr>
      <w:r>
        <w:t>Scallops</w:t>
      </w:r>
    </w:p>
    <w:p>
      <w:pPr>
        <w:numPr>
          <w:ilvl w:val="1"/>
          <w:numId w:val="900"/>
        </w:numPr>
        <w:spacing w:before="0" w:after="0"/>
      </w:pPr>
      <w:r>
        <w:t>Aquatic Plants</w:t>
      </w:r>
    </w:p>
    <w:p>
      <w:pPr>
        <w:numPr>
          <w:ilvl w:val="2"/>
          <w:numId w:val="900"/>
        </w:numPr>
        <w:spacing w:before="0" w:after="0"/>
      </w:pPr>
      <w:r>
        <w:t>Seaweed</w:t>
      </w:r>
    </w:p>
    <w:p>
      <w:pPr>
        <w:numPr>
          <w:ilvl w:val="2"/>
          <w:numId w:val="900"/>
        </w:numPr>
        <w:spacing w:before="0" w:after="0"/>
      </w:pPr>
      <w:r>
        <w:t>Microalgae</w:t>
      </w:r>
    </w:p>
    <w:p>
      <w:pPr>
        <w:numPr>
          <w:ilvl w:val="2"/>
          <w:numId w:val="900"/>
        </w:numPr>
        <w:spacing w:before="0" w:after="0"/>
      </w:pPr>
      <w:r>
        <w:t>Freshwater Plants</w:t>
      </w:r>
    </w:p>
    <w:p>
      <w:pPr>
        <w:pStyle w:val="Heading1"/>
      </w:pPr>
      <w:r>
        <w:t>Aquaculture System Design and Water Quality Management</w:t>
      </w:r>
    </w:p>
    <w:p>
      <w:pPr>
        <w:numPr>
          <w:ilvl w:val="0"/>
          <w:numId w:val="900"/>
        </w:numPr>
        <w:spacing w:before="0" w:after="0"/>
      </w:pPr>
      <w:r>
        <w:t>Site Selection Criteria</w:t>
      </w:r>
    </w:p>
    <w:p>
      <w:pPr>
        <w:numPr>
          <w:ilvl w:val="1"/>
          <w:numId w:val="900"/>
        </w:numPr>
        <w:spacing w:before="0" w:after="0"/>
      </w:pPr>
      <w:r>
        <w:t>Water Availability and Quality</w:t>
      </w:r>
    </w:p>
    <w:p>
      <w:pPr>
        <w:numPr>
          <w:ilvl w:val="2"/>
          <w:numId w:val="900"/>
        </w:numPr>
        <w:spacing w:before="0" w:after="0"/>
      </w:pPr>
      <w:r>
        <w:t>Source Reliability</w:t>
      </w:r>
    </w:p>
    <w:p>
      <w:pPr>
        <w:numPr>
          <w:ilvl w:val="2"/>
          <w:numId w:val="900"/>
        </w:numPr>
        <w:spacing w:before="0" w:after="0"/>
      </w:pPr>
      <w:r>
        <w:t>Contaminant Risks</w:t>
      </w:r>
    </w:p>
    <w:p>
      <w:pPr>
        <w:numPr>
          <w:ilvl w:val="2"/>
          <w:numId w:val="900"/>
        </w:numPr>
        <w:spacing w:before="0" w:after="0"/>
      </w:pPr>
      <w:r>
        <w:t>Water Rights</w:t>
      </w:r>
    </w:p>
    <w:p>
      <w:pPr>
        <w:numPr>
          <w:ilvl w:val="1"/>
          <w:numId w:val="900"/>
        </w:numPr>
        <w:spacing w:before="0" w:after="0"/>
      </w:pPr>
      <w:r>
        <w:t>Topography and Soil Type</w:t>
      </w:r>
    </w:p>
    <w:p>
      <w:pPr>
        <w:numPr>
          <w:ilvl w:val="2"/>
          <w:numId w:val="900"/>
        </w:numPr>
        <w:spacing w:before="0" w:after="0"/>
      </w:pPr>
      <w:r>
        <w:t>Soil Permeability</w:t>
      </w:r>
    </w:p>
    <w:p>
      <w:pPr>
        <w:numPr>
          <w:ilvl w:val="2"/>
          <w:numId w:val="900"/>
        </w:numPr>
        <w:spacing w:before="0" w:after="0"/>
      </w:pPr>
      <w:r>
        <w:t>Erosion Risk</w:t>
      </w:r>
    </w:p>
    <w:p>
      <w:pPr>
        <w:numPr>
          <w:ilvl w:val="2"/>
          <w:numId w:val="900"/>
        </w:numPr>
        <w:spacing w:before="0" w:after="0"/>
      </w:pPr>
      <w:r>
        <w:t>Drainage Characteristics</w:t>
      </w:r>
    </w:p>
    <w:p>
      <w:pPr>
        <w:numPr>
          <w:ilvl w:val="1"/>
          <w:numId w:val="900"/>
        </w:numPr>
        <w:spacing w:before="0" w:after="0"/>
      </w:pPr>
      <w:r>
        <w:t>Climate</w:t>
      </w:r>
    </w:p>
    <w:p>
      <w:pPr>
        <w:numPr>
          <w:ilvl w:val="2"/>
          <w:numId w:val="900"/>
        </w:numPr>
        <w:spacing w:before="0" w:after="0"/>
      </w:pPr>
      <w:r>
        <w:t>Temperature Ranges</w:t>
      </w:r>
    </w:p>
    <w:p>
      <w:pPr>
        <w:numPr>
          <w:ilvl w:val="2"/>
          <w:numId w:val="900"/>
        </w:numPr>
        <w:spacing w:before="0" w:after="0"/>
      </w:pPr>
      <w:r>
        <w:t>Rainfall Patterns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Infrastructure and Market Access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Utilities</w:t>
      </w:r>
    </w:p>
    <w:p>
      <w:pPr>
        <w:numPr>
          <w:ilvl w:val="2"/>
          <w:numId w:val="900"/>
        </w:numPr>
        <w:spacing w:before="0" w:after="0"/>
      </w:pPr>
      <w:r>
        <w:t>Labor Availability</w:t>
      </w:r>
    </w:p>
    <w:p>
      <w:pPr>
        <w:numPr>
          <w:ilvl w:val="1"/>
          <w:numId w:val="900"/>
        </w:numPr>
        <w:spacing w:before="0" w:after="0"/>
      </w:pPr>
      <w:r>
        <w:t>Environmental and Regulatory Considerations</w:t>
      </w:r>
    </w:p>
    <w:p>
      <w:pPr>
        <w:numPr>
          <w:ilvl w:val="2"/>
          <w:numId w:val="900"/>
        </w:numPr>
        <w:spacing w:before="0" w:after="0"/>
      </w:pPr>
      <w:r>
        <w:t>Zoning Requirements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0"/>
          <w:numId w:val="900"/>
        </w:numPr>
        <w:spacing w:before="0" w:after="0"/>
      </w:pPr>
      <w:r>
        <w:t>Construction of Aquaculture Facilities</w:t>
      </w:r>
    </w:p>
    <w:p>
      <w:pPr>
        <w:numPr>
          <w:ilvl w:val="1"/>
          <w:numId w:val="900"/>
        </w:numPr>
        <w:spacing w:before="0" w:after="0"/>
      </w:pPr>
      <w:r>
        <w:t>Pond Design and Construction</w:t>
      </w:r>
    </w:p>
    <w:p>
      <w:pPr>
        <w:numPr>
          <w:ilvl w:val="2"/>
          <w:numId w:val="900"/>
        </w:numPr>
        <w:spacing w:before="0" w:after="0"/>
      </w:pPr>
      <w:r>
        <w:t>Size and Depth Considerations</w:t>
      </w:r>
    </w:p>
    <w:p>
      <w:pPr>
        <w:numPr>
          <w:ilvl w:val="2"/>
          <w:numId w:val="900"/>
        </w:numPr>
        <w:spacing w:before="0" w:after="0"/>
      </w:pPr>
      <w:r>
        <w:t>Lining and Drainage</w:t>
      </w:r>
    </w:p>
    <w:p>
      <w:pPr>
        <w:numPr>
          <w:ilvl w:val="2"/>
          <w:numId w:val="900"/>
        </w:numPr>
        <w:spacing w:before="0" w:after="0"/>
      </w:pPr>
      <w:r>
        <w:t>Inlet and Outlet Structures</w:t>
      </w:r>
    </w:p>
    <w:p>
      <w:pPr>
        <w:numPr>
          <w:ilvl w:val="1"/>
          <w:numId w:val="900"/>
        </w:numPr>
        <w:spacing w:before="0" w:after="0"/>
      </w:pPr>
      <w:r>
        <w:t>Tank, Raceway, and Cage Design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Flow Dynamics</w:t>
      </w:r>
    </w:p>
    <w:p>
      <w:pPr>
        <w:numPr>
          <w:ilvl w:val="2"/>
          <w:numId w:val="900"/>
        </w:numPr>
        <w:spacing w:before="0" w:after="0"/>
      </w:pPr>
      <w:r>
        <w:t>Structural Engineering</w:t>
      </w:r>
    </w:p>
    <w:p>
      <w:pPr>
        <w:numPr>
          <w:ilvl w:val="1"/>
          <w:numId w:val="900"/>
        </w:numPr>
        <w:spacing w:before="0" w:after="0"/>
      </w:pPr>
      <w:r>
        <w:t>Hatchery Design</w:t>
      </w:r>
    </w:p>
    <w:p>
      <w:pPr>
        <w:numPr>
          <w:ilvl w:val="2"/>
          <w:numId w:val="900"/>
        </w:numPr>
        <w:spacing w:before="0" w:after="0"/>
      </w:pPr>
      <w:r>
        <w:t>Broodstock Holding</w:t>
      </w:r>
    </w:p>
    <w:p>
      <w:pPr>
        <w:numPr>
          <w:ilvl w:val="2"/>
          <w:numId w:val="900"/>
        </w:numPr>
        <w:spacing w:before="0" w:after="0"/>
      </w:pPr>
      <w:r>
        <w:t>Incubation Facilities</w:t>
      </w:r>
    </w:p>
    <w:p>
      <w:pPr>
        <w:numPr>
          <w:ilvl w:val="2"/>
          <w:numId w:val="900"/>
        </w:numPr>
        <w:spacing w:before="0" w:after="0"/>
      </w:pPr>
      <w:r>
        <w:t>Larval Rearing Areas</w:t>
      </w:r>
    </w:p>
    <w:p>
      <w:pPr>
        <w:numPr>
          <w:ilvl w:val="1"/>
          <w:numId w:val="900"/>
        </w:numPr>
        <w:spacing w:before="0" w:after="0"/>
      </w:pPr>
      <w:r>
        <w:t>Support Facilities</w:t>
      </w:r>
    </w:p>
    <w:p>
      <w:pPr>
        <w:numPr>
          <w:ilvl w:val="2"/>
          <w:numId w:val="900"/>
        </w:numPr>
        <w:spacing w:before="0" w:after="0"/>
      </w:pPr>
      <w:r>
        <w:t>Feed Storage</w:t>
      </w:r>
    </w:p>
    <w:p>
      <w:pPr>
        <w:numPr>
          <w:ilvl w:val="2"/>
          <w:numId w:val="900"/>
        </w:numPr>
        <w:spacing w:before="0" w:after="0"/>
      </w:pPr>
      <w:r>
        <w:t>Equipment Storage</w:t>
      </w:r>
    </w:p>
    <w:p>
      <w:pPr>
        <w:numPr>
          <w:ilvl w:val="2"/>
          <w:numId w:val="900"/>
        </w:numPr>
        <w:spacing w:before="0" w:after="0"/>
      </w:pPr>
      <w:r>
        <w:t>Processing Areas</w:t>
      </w:r>
    </w:p>
    <w:p>
      <w:pPr>
        <w:numPr>
          <w:ilvl w:val="0"/>
          <w:numId w:val="900"/>
        </w:numPr>
        <w:spacing w:before="0" w:after="0"/>
      </w:pPr>
      <w:r>
        <w:t>Water Quality Management</w:t>
      </w:r>
    </w:p>
    <w:p>
      <w:pPr>
        <w:numPr>
          <w:ilvl w:val="1"/>
          <w:numId w:val="900"/>
        </w:numPr>
        <w:spacing w:before="0" w:after="0"/>
      </w:pPr>
      <w:r>
        <w:t>Key Physical Parameters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Turbidity</w:t>
      </w:r>
    </w:p>
    <w:p>
      <w:pPr>
        <w:numPr>
          <w:ilvl w:val="2"/>
          <w:numId w:val="900"/>
        </w:numPr>
        <w:spacing w:before="0" w:after="0"/>
      </w:pPr>
      <w:r>
        <w:t>Flow Rate</w:t>
      </w:r>
    </w:p>
    <w:p>
      <w:pPr>
        <w:numPr>
          <w:ilvl w:val="2"/>
          <w:numId w:val="900"/>
        </w:numPr>
        <w:spacing w:before="0" w:after="0"/>
      </w:pPr>
      <w:r>
        <w:t>Light Penetration</w:t>
      </w:r>
    </w:p>
    <w:p>
      <w:pPr>
        <w:numPr>
          <w:ilvl w:val="2"/>
          <w:numId w:val="900"/>
        </w:numPr>
        <w:spacing w:before="0" w:after="0"/>
      </w:pPr>
      <w:r>
        <w:t>Suspended Solids</w:t>
      </w:r>
    </w:p>
    <w:p>
      <w:pPr>
        <w:numPr>
          <w:ilvl w:val="1"/>
          <w:numId w:val="900"/>
        </w:numPr>
        <w:spacing w:before="0" w:after="0"/>
      </w:pPr>
      <w:r>
        <w:t>Key Chemical Parameters</w:t>
      </w:r>
    </w:p>
    <w:p>
      <w:pPr>
        <w:numPr>
          <w:ilvl w:val="2"/>
          <w:numId w:val="900"/>
        </w:numPr>
        <w:spacing w:before="0" w:after="0"/>
      </w:pPr>
      <w:r>
        <w:t>Dissolved Oxygen</w:t>
      </w:r>
    </w:p>
    <w:p>
      <w:pPr>
        <w:numPr>
          <w:ilvl w:val="2"/>
          <w:numId w:val="900"/>
        </w:numPr>
        <w:spacing w:before="0" w:after="0"/>
      </w:pPr>
      <w:r>
        <w:t>pH and Alkalinity</w:t>
      </w:r>
    </w:p>
    <w:p>
      <w:pPr>
        <w:numPr>
          <w:ilvl w:val="2"/>
          <w:numId w:val="900"/>
        </w:numPr>
        <w:spacing w:before="0" w:after="0"/>
      </w:pPr>
      <w:r>
        <w:t>Salinity</w:t>
      </w:r>
    </w:p>
    <w:p>
      <w:pPr>
        <w:numPr>
          <w:ilvl w:val="2"/>
          <w:numId w:val="900"/>
        </w:numPr>
        <w:spacing w:before="0" w:after="0"/>
      </w:pPr>
      <w:r>
        <w:t>Nitrogen Compounds</w:t>
      </w:r>
    </w:p>
    <w:p>
      <w:pPr>
        <w:numPr>
          <w:ilvl w:val="3"/>
          <w:numId w:val="900"/>
        </w:numPr>
        <w:spacing w:before="0" w:after="0"/>
      </w:pPr>
      <w:r>
        <w:t>Ammonia</w:t>
      </w:r>
    </w:p>
    <w:p>
      <w:pPr>
        <w:numPr>
          <w:ilvl w:val="3"/>
          <w:numId w:val="900"/>
        </w:numPr>
        <w:spacing w:before="0" w:after="0"/>
      </w:pPr>
      <w:r>
        <w:t>Nitrite</w:t>
      </w:r>
    </w:p>
    <w:p>
      <w:pPr>
        <w:numPr>
          <w:ilvl w:val="3"/>
          <w:numId w:val="900"/>
        </w:numPr>
        <w:spacing w:before="0" w:after="0"/>
      </w:pPr>
      <w:r>
        <w:t>Nitrate</w:t>
      </w:r>
    </w:p>
    <w:p>
      <w:pPr>
        <w:numPr>
          <w:ilvl w:val="2"/>
          <w:numId w:val="900"/>
        </w:numPr>
        <w:spacing w:before="0" w:after="0"/>
      </w:pPr>
      <w:r>
        <w:t>Phosphorus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Hardness</w:t>
      </w:r>
    </w:p>
    <w:p>
      <w:pPr>
        <w:numPr>
          <w:ilvl w:val="1"/>
          <w:numId w:val="900"/>
        </w:numPr>
        <w:spacing w:before="0" w:after="0"/>
      </w:pPr>
      <w:r>
        <w:t>Water Treatment and Filtration</w:t>
      </w:r>
    </w:p>
    <w:p>
      <w:pPr>
        <w:numPr>
          <w:ilvl w:val="2"/>
          <w:numId w:val="900"/>
        </w:numPr>
        <w:spacing w:before="0" w:after="0"/>
      </w:pPr>
      <w:r>
        <w:t>Mechanical Filtration</w:t>
      </w:r>
    </w:p>
    <w:p>
      <w:pPr>
        <w:numPr>
          <w:ilvl w:val="3"/>
          <w:numId w:val="900"/>
        </w:numPr>
        <w:spacing w:before="0" w:after="0"/>
      </w:pPr>
      <w:r>
        <w:t>Solids Removal</w:t>
      </w:r>
    </w:p>
    <w:p>
      <w:pPr>
        <w:numPr>
          <w:ilvl w:val="3"/>
          <w:numId w:val="900"/>
        </w:numPr>
        <w:spacing w:before="0" w:after="0"/>
      </w:pPr>
      <w:r>
        <w:t>Filter Types</w:t>
      </w:r>
    </w:p>
    <w:p>
      <w:pPr>
        <w:numPr>
          <w:ilvl w:val="2"/>
          <w:numId w:val="900"/>
        </w:numPr>
        <w:spacing w:before="0" w:after="0"/>
      </w:pPr>
      <w:r>
        <w:t>Biological Filtration</w:t>
      </w:r>
    </w:p>
    <w:p>
      <w:pPr>
        <w:numPr>
          <w:ilvl w:val="3"/>
          <w:numId w:val="900"/>
        </w:numPr>
        <w:spacing w:before="0" w:after="0"/>
      </w:pPr>
      <w:r>
        <w:t>Nitrification Process</w:t>
      </w:r>
    </w:p>
    <w:p>
      <w:pPr>
        <w:numPr>
          <w:ilvl w:val="3"/>
          <w:numId w:val="900"/>
        </w:numPr>
        <w:spacing w:before="0" w:after="0"/>
      </w:pPr>
      <w:r>
        <w:t>Biofilter Design</w:t>
      </w:r>
    </w:p>
    <w:p>
      <w:pPr>
        <w:numPr>
          <w:ilvl w:val="3"/>
          <w:numId w:val="900"/>
        </w:numPr>
        <w:spacing w:before="0" w:after="0"/>
      </w:pPr>
      <w:r>
        <w:t>Bacterial Communities</w:t>
      </w:r>
    </w:p>
    <w:p>
      <w:pPr>
        <w:numPr>
          <w:ilvl w:val="2"/>
          <w:numId w:val="900"/>
        </w:numPr>
        <w:spacing w:before="0" w:after="0"/>
      </w:pPr>
      <w:r>
        <w:t>Aeration and Oxygenation</w:t>
      </w:r>
    </w:p>
    <w:p>
      <w:pPr>
        <w:numPr>
          <w:ilvl w:val="3"/>
          <w:numId w:val="900"/>
        </w:numPr>
        <w:spacing w:before="0" w:after="0"/>
      </w:pPr>
      <w:r>
        <w:t>Aerator Types</w:t>
      </w:r>
    </w:p>
    <w:p>
      <w:pPr>
        <w:numPr>
          <w:ilvl w:val="3"/>
          <w:numId w:val="900"/>
        </w:numPr>
        <w:spacing w:before="0" w:after="0"/>
      </w:pPr>
      <w:r>
        <w:t>Oxygen Supplementation</w:t>
      </w:r>
    </w:p>
    <w:p>
      <w:pPr>
        <w:numPr>
          <w:ilvl w:val="3"/>
          <w:numId w:val="900"/>
        </w:numPr>
        <w:spacing w:before="0" w:after="0"/>
      </w:pPr>
      <w:r>
        <w:t>Gas Exchange</w:t>
      </w:r>
    </w:p>
    <w:p>
      <w:pPr>
        <w:numPr>
          <w:ilvl w:val="2"/>
          <w:numId w:val="900"/>
        </w:numPr>
        <w:spacing w:before="0" w:after="0"/>
      </w:pPr>
      <w:r>
        <w:t>Disinfection</w:t>
      </w:r>
    </w:p>
    <w:p>
      <w:pPr>
        <w:numPr>
          <w:ilvl w:val="3"/>
          <w:numId w:val="900"/>
        </w:numPr>
        <w:spacing w:before="0" w:after="0"/>
      </w:pPr>
      <w:r>
        <w:t>Ultraviolet Treatment</w:t>
      </w:r>
    </w:p>
    <w:p>
      <w:pPr>
        <w:numPr>
          <w:ilvl w:val="3"/>
          <w:numId w:val="900"/>
        </w:numPr>
        <w:spacing w:before="0" w:after="0"/>
      </w:pPr>
      <w:r>
        <w:t>Ozone Treatment</w:t>
      </w:r>
    </w:p>
    <w:p>
      <w:pPr>
        <w:numPr>
          <w:ilvl w:val="3"/>
          <w:numId w:val="900"/>
        </w:numPr>
        <w:spacing w:before="0" w:after="0"/>
      </w:pPr>
      <w:r>
        <w:t>Chemical Disinfection</w:t>
      </w:r>
    </w:p>
    <w:p>
      <w:pPr>
        <w:numPr>
          <w:ilvl w:val="1"/>
          <w:numId w:val="900"/>
        </w:numPr>
        <w:spacing w:before="0" w:after="0"/>
      </w:pPr>
      <w:r>
        <w:t>Water Quality Monitoring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Monitoring Schedules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pStyle w:val="Heading1"/>
      </w:pPr>
      <w:r>
        <w:t>Broodstock Management, Genetics, and Reproduction</w:t>
      </w:r>
    </w:p>
    <w:p>
      <w:pPr>
        <w:numPr>
          <w:ilvl w:val="0"/>
          <w:numId w:val="900"/>
        </w:numPr>
        <w:spacing w:before="0" w:after="0"/>
      </w:pPr>
      <w:r>
        <w:t>Broodstock Management</w:t>
      </w:r>
    </w:p>
    <w:p>
      <w:pPr>
        <w:numPr>
          <w:ilvl w:val="1"/>
          <w:numId w:val="900"/>
        </w:numPr>
        <w:spacing w:before="0" w:after="0"/>
      </w:pPr>
      <w:r>
        <w:t>Sourcing and Selection</w:t>
      </w:r>
    </w:p>
    <w:p>
      <w:pPr>
        <w:numPr>
          <w:ilvl w:val="2"/>
          <w:numId w:val="900"/>
        </w:numPr>
        <w:spacing w:before="0" w:after="0"/>
      </w:pPr>
      <w:r>
        <w:t>Wild vs. Domesticated Broodstock</w:t>
      </w:r>
    </w:p>
    <w:p>
      <w:pPr>
        <w:numPr>
          <w:ilvl w:val="2"/>
          <w:numId w:val="900"/>
        </w:numPr>
        <w:spacing w:before="0" w:after="0"/>
      </w:pPr>
      <w:r>
        <w:t>Genetic Diversity Considerations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Conditioning and Nutrition</w:t>
      </w:r>
    </w:p>
    <w:p>
      <w:pPr>
        <w:numPr>
          <w:ilvl w:val="2"/>
          <w:numId w:val="900"/>
        </w:numPr>
        <w:spacing w:before="0" w:after="0"/>
      </w:pPr>
      <w:r>
        <w:t>Diet Formulation</w:t>
      </w:r>
    </w:p>
    <w:p>
      <w:pPr>
        <w:numPr>
          <w:ilvl w:val="2"/>
          <w:numId w:val="900"/>
        </w:numPr>
        <w:spacing w:before="0" w:after="0"/>
      </w:pPr>
      <w:r>
        <w:t>Environmental Conditioning</w:t>
      </w:r>
    </w:p>
    <w:p>
      <w:pPr>
        <w:numPr>
          <w:ilvl w:val="2"/>
          <w:numId w:val="900"/>
        </w:numPr>
        <w:spacing w:before="0" w:after="0"/>
      </w:pPr>
      <w:r>
        <w:t>Reproductive Conditioning</w:t>
      </w:r>
    </w:p>
    <w:p>
      <w:pPr>
        <w:numPr>
          <w:ilvl w:val="1"/>
          <w:numId w:val="900"/>
        </w:numPr>
        <w:spacing w:before="0" w:after="0"/>
      </w:pPr>
      <w:r>
        <w:t>Acclimatization</w:t>
      </w:r>
    </w:p>
    <w:p>
      <w:pPr>
        <w:numPr>
          <w:ilvl w:val="2"/>
          <w:numId w:val="900"/>
        </w:numPr>
        <w:spacing w:before="0" w:after="0"/>
      </w:pPr>
      <w:r>
        <w:t>Stress Reduction</w:t>
      </w:r>
    </w:p>
    <w:p>
      <w:pPr>
        <w:numPr>
          <w:ilvl w:val="2"/>
          <w:numId w:val="900"/>
        </w:numPr>
        <w:spacing w:before="0" w:after="0"/>
      </w:pPr>
      <w:r>
        <w:t>Quarantine Procedures</w:t>
      </w:r>
    </w:p>
    <w:p>
      <w:pPr>
        <w:numPr>
          <w:ilvl w:val="2"/>
          <w:numId w:val="900"/>
        </w:numPr>
        <w:spacing w:before="0" w:after="0"/>
      </w:pPr>
      <w:r>
        <w:t>Health Assessment</w:t>
      </w:r>
    </w:p>
    <w:p>
      <w:pPr>
        <w:numPr>
          <w:ilvl w:val="1"/>
          <w:numId w:val="900"/>
        </w:numPr>
        <w:spacing w:before="0" w:after="0"/>
      </w:pPr>
      <w:r>
        <w:t>Broodstock Maintenance</w:t>
      </w:r>
    </w:p>
    <w:p>
      <w:pPr>
        <w:numPr>
          <w:ilvl w:val="2"/>
          <w:numId w:val="900"/>
        </w:numPr>
        <w:spacing w:before="0" w:after="0"/>
      </w:pPr>
      <w:r>
        <w:t>Housing Systems</w:t>
      </w:r>
    </w:p>
    <w:p>
      <w:pPr>
        <w:numPr>
          <w:ilvl w:val="2"/>
          <w:numId w:val="900"/>
        </w:numPr>
        <w:spacing w:before="0" w:after="0"/>
      </w:pPr>
      <w:r>
        <w:t>Water Quality Requirements</w:t>
      </w:r>
    </w:p>
    <w:p>
      <w:pPr>
        <w:numPr>
          <w:ilvl w:val="2"/>
          <w:numId w:val="900"/>
        </w:numPr>
        <w:spacing w:before="0" w:after="0"/>
      </w:pPr>
      <w:r>
        <w:t>Handling Procedures</w:t>
      </w:r>
    </w:p>
    <w:p>
      <w:pPr>
        <w:numPr>
          <w:ilvl w:val="0"/>
          <w:numId w:val="900"/>
        </w:numPr>
        <w:spacing w:before="0" w:after="0"/>
      </w:pPr>
      <w:r>
        <w:t>Fish Genetics and Breeding</w:t>
      </w:r>
    </w:p>
    <w:p>
      <w:pPr>
        <w:numPr>
          <w:ilvl w:val="1"/>
          <w:numId w:val="900"/>
        </w:numPr>
        <w:spacing w:before="0" w:after="0"/>
      </w:pPr>
      <w:r>
        <w:t>Principles of Quantitative Genetics</w:t>
      </w:r>
    </w:p>
    <w:p>
      <w:pPr>
        <w:numPr>
          <w:ilvl w:val="2"/>
          <w:numId w:val="900"/>
        </w:numPr>
        <w:spacing w:before="0" w:after="0"/>
      </w:pPr>
      <w:r>
        <w:t>Heritability</w:t>
      </w:r>
    </w:p>
    <w:p>
      <w:pPr>
        <w:numPr>
          <w:ilvl w:val="2"/>
          <w:numId w:val="900"/>
        </w:numPr>
        <w:spacing w:before="0" w:after="0"/>
      </w:pPr>
      <w:r>
        <w:t>Genetic Variation</w:t>
      </w:r>
    </w:p>
    <w:p>
      <w:pPr>
        <w:numPr>
          <w:ilvl w:val="2"/>
          <w:numId w:val="900"/>
        </w:numPr>
        <w:spacing w:before="0" w:after="0"/>
      </w:pPr>
      <w:r>
        <w:t>Selection Response</w:t>
      </w:r>
    </w:p>
    <w:p>
      <w:pPr>
        <w:numPr>
          <w:ilvl w:val="1"/>
          <w:numId w:val="900"/>
        </w:numPr>
        <w:spacing w:before="0" w:after="0"/>
      </w:pPr>
      <w:r>
        <w:t>Selective Breeding Programs</w:t>
      </w:r>
    </w:p>
    <w:p>
      <w:pPr>
        <w:numPr>
          <w:ilvl w:val="2"/>
          <w:numId w:val="900"/>
        </w:numPr>
        <w:spacing w:before="0" w:after="0"/>
      </w:pPr>
      <w:r>
        <w:t>Trait Selection</w:t>
      </w:r>
    </w:p>
    <w:p>
      <w:pPr>
        <w:numPr>
          <w:ilvl w:val="2"/>
          <w:numId w:val="900"/>
        </w:numPr>
        <w:spacing w:before="0" w:after="0"/>
      </w:pPr>
      <w:r>
        <w:t>Breeding Strategies</w:t>
      </w:r>
    </w:p>
    <w:p>
      <w:pPr>
        <w:numPr>
          <w:ilvl w:val="2"/>
          <w:numId w:val="900"/>
        </w:numPr>
        <w:spacing w:before="0" w:after="0"/>
      </w:pPr>
      <w:r>
        <w:t>Inbreeding and Outbreeding</w:t>
      </w:r>
    </w:p>
    <w:p>
      <w:pPr>
        <w:numPr>
          <w:ilvl w:val="2"/>
          <w:numId w:val="900"/>
        </w:numPr>
        <w:spacing w:before="0" w:after="0"/>
      </w:pPr>
      <w:r>
        <w:t>Generation Management</w:t>
      </w:r>
    </w:p>
    <w:p>
      <w:pPr>
        <w:numPr>
          <w:ilvl w:val="1"/>
          <w:numId w:val="900"/>
        </w:numPr>
        <w:spacing w:before="0" w:after="0"/>
      </w:pPr>
      <w:r>
        <w:t>Hybridization</w:t>
      </w:r>
    </w:p>
    <w:p>
      <w:pPr>
        <w:numPr>
          <w:ilvl w:val="2"/>
          <w:numId w:val="900"/>
        </w:numPr>
        <w:spacing w:before="0" w:after="0"/>
      </w:pPr>
      <w:r>
        <w:t>Hybrid Vigor</w:t>
      </w:r>
    </w:p>
    <w:p>
      <w:pPr>
        <w:numPr>
          <w:ilvl w:val="2"/>
          <w:numId w:val="900"/>
        </w:numPr>
        <w:spacing w:before="0" w:after="0"/>
      </w:pPr>
      <w:r>
        <w:t>Risks and Benefits</w:t>
      </w:r>
    </w:p>
    <w:p>
      <w:pPr>
        <w:numPr>
          <w:ilvl w:val="2"/>
          <w:numId w:val="900"/>
        </w:numPr>
        <w:spacing w:before="0" w:after="0"/>
      </w:pPr>
      <w:r>
        <w:t>Hybrid Production</w:t>
      </w:r>
    </w:p>
    <w:p>
      <w:pPr>
        <w:numPr>
          <w:ilvl w:val="1"/>
          <w:numId w:val="900"/>
        </w:numPr>
        <w:spacing w:before="0" w:after="0"/>
      </w:pPr>
      <w:r>
        <w:t>Domestication</w:t>
      </w:r>
    </w:p>
    <w:p>
      <w:pPr>
        <w:numPr>
          <w:ilvl w:val="2"/>
          <w:numId w:val="900"/>
        </w:numPr>
        <w:spacing w:before="0" w:after="0"/>
      </w:pPr>
      <w:r>
        <w:t>Genetic Changes</w:t>
      </w:r>
    </w:p>
    <w:p>
      <w:pPr>
        <w:numPr>
          <w:ilvl w:val="2"/>
          <w:numId w:val="900"/>
        </w:numPr>
        <w:spacing w:before="0" w:after="0"/>
      </w:pPr>
      <w:r>
        <w:t>Behavioral Adaptations</w:t>
      </w:r>
    </w:p>
    <w:p>
      <w:pPr>
        <w:numPr>
          <w:ilvl w:val="2"/>
          <w:numId w:val="900"/>
        </w:numPr>
        <w:spacing w:before="0" w:after="0"/>
      </w:pPr>
      <w:r>
        <w:t>Domestication Effects</w:t>
      </w:r>
    </w:p>
    <w:p>
      <w:pPr>
        <w:numPr>
          <w:ilvl w:val="1"/>
          <w:numId w:val="900"/>
        </w:numPr>
        <w:spacing w:before="0" w:after="0"/>
      </w:pPr>
      <w:r>
        <w:t>Genetic Technologies</w:t>
      </w:r>
    </w:p>
    <w:p>
      <w:pPr>
        <w:numPr>
          <w:ilvl w:val="2"/>
          <w:numId w:val="900"/>
        </w:numPr>
        <w:spacing w:before="0" w:after="0"/>
      </w:pPr>
      <w:r>
        <w:t>Triploidy Induction</w:t>
      </w:r>
    </w:p>
    <w:p>
      <w:pPr>
        <w:numPr>
          <w:ilvl w:val="2"/>
          <w:numId w:val="900"/>
        </w:numPr>
        <w:spacing w:before="0" w:after="0"/>
      </w:pPr>
      <w:r>
        <w:t>Chromosome Manipulation</w:t>
      </w:r>
    </w:p>
    <w:p>
      <w:pPr>
        <w:numPr>
          <w:ilvl w:val="2"/>
          <w:numId w:val="900"/>
        </w:numPr>
        <w:spacing w:before="0" w:after="0"/>
      </w:pPr>
      <w:r>
        <w:t>Genetically Modified Organisms</w:t>
      </w:r>
    </w:p>
    <w:p>
      <w:pPr>
        <w:numPr>
          <w:ilvl w:val="2"/>
          <w:numId w:val="900"/>
        </w:numPr>
        <w:spacing w:before="0" w:after="0"/>
      </w:pPr>
      <w:r>
        <w:t>Molecular Markers</w:t>
      </w:r>
    </w:p>
    <w:p>
      <w:pPr>
        <w:numPr>
          <w:ilvl w:val="0"/>
          <w:numId w:val="900"/>
        </w:numPr>
        <w:spacing w:before="0" w:after="0"/>
      </w:pPr>
      <w:r>
        <w:t>Induced Spawning and Reproduction</w:t>
      </w:r>
    </w:p>
    <w:p>
      <w:pPr>
        <w:numPr>
          <w:ilvl w:val="1"/>
          <w:numId w:val="900"/>
        </w:numPr>
        <w:spacing w:before="0" w:after="0"/>
      </w:pPr>
      <w:r>
        <w:t>Environmental Manipulation</w:t>
      </w:r>
    </w:p>
    <w:p>
      <w:pPr>
        <w:numPr>
          <w:ilvl w:val="2"/>
          <w:numId w:val="900"/>
        </w:numPr>
        <w:spacing w:before="0" w:after="0"/>
      </w:pPr>
      <w:r>
        <w:t>Photoperiod Control</w:t>
      </w:r>
    </w:p>
    <w:p>
      <w:pPr>
        <w:numPr>
          <w:ilvl w:val="2"/>
          <w:numId w:val="900"/>
        </w:numPr>
        <w:spacing w:before="0" w:after="0"/>
      </w:pPr>
      <w:r>
        <w:t>Temperature Regulation</w:t>
      </w:r>
    </w:p>
    <w:p>
      <w:pPr>
        <w:numPr>
          <w:ilvl w:val="2"/>
          <w:numId w:val="900"/>
        </w:numPr>
        <w:spacing w:before="0" w:after="0"/>
      </w:pPr>
      <w:r>
        <w:t>Water Quality Management</w:t>
      </w:r>
    </w:p>
    <w:p>
      <w:pPr>
        <w:numPr>
          <w:ilvl w:val="1"/>
          <w:numId w:val="900"/>
        </w:numPr>
        <w:spacing w:before="0" w:after="0"/>
      </w:pPr>
      <w:r>
        <w:t>Hormonal Induction</w:t>
      </w:r>
    </w:p>
    <w:p>
      <w:pPr>
        <w:numPr>
          <w:ilvl w:val="2"/>
          <w:numId w:val="900"/>
        </w:numPr>
        <w:spacing w:before="0" w:after="0"/>
      </w:pPr>
      <w:r>
        <w:t>Hormone Types</w:t>
      </w:r>
    </w:p>
    <w:p>
      <w:pPr>
        <w:numPr>
          <w:ilvl w:val="2"/>
          <w:numId w:val="900"/>
        </w:numPr>
        <w:spacing w:before="0" w:after="0"/>
      </w:pPr>
      <w:r>
        <w:t>Administration Methods</w:t>
      </w:r>
    </w:p>
    <w:p>
      <w:pPr>
        <w:numPr>
          <w:ilvl w:val="2"/>
          <w:numId w:val="900"/>
        </w:numPr>
        <w:spacing w:before="0" w:after="0"/>
      </w:pPr>
      <w:r>
        <w:t>Timing and Dosage</w:t>
      </w:r>
    </w:p>
    <w:p>
      <w:pPr>
        <w:numPr>
          <w:ilvl w:val="1"/>
          <w:numId w:val="900"/>
        </w:numPr>
        <w:spacing w:before="0" w:after="0"/>
      </w:pPr>
      <w:r>
        <w:t>Gamete Collection and Fertilization</w:t>
      </w:r>
    </w:p>
    <w:p>
      <w:pPr>
        <w:numPr>
          <w:ilvl w:val="2"/>
          <w:numId w:val="900"/>
        </w:numPr>
        <w:spacing w:before="0" w:after="0"/>
      </w:pPr>
      <w:r>
        <w:t>Stripping Techniques</w:t>
      </w:r>
    </w:p>
    <w:p>
      <w:pPr>
        <w:numPr>
          <w:ilvl w:val="2"/>
          <w:numId w:val="900"/>
        </w:numPr>
        <w:spacing w:before="0" w:after="0"/>
      </w:pPr>
      <w:r>
        <w:t>Artificial Fertilization</w:t>
      </w:r>
    </w:p>
    <w:p>
      <w:pPr>
        <w:numPr>
          <w:ilvl w:val="2"/>
          <w:numId w:val="900"/>
        </w:numPr>
        <w:spacing w:before="0" w:after="0"/>
      </w:pPr>
      <w:r>
        <w:t>Fertilization Success</w:t>
      </w:r>
    </w:p>
    <w:p>
      <w:pPr>
        <w:numPr>
          <w:ilvl w:val="1"/>
          <w:numId w:val="900"/>
        </w:numPr>
        <w:spacing w:before="0" w:after="0"/>
      </w:pPr>
      <w:r>
        <w:t>Cryopreservation of Gametes</w:t>
      </w:r>
    </w:p>
    <w:p>
      <w:pPr>
        <w:numPr>
          <w:ilvl w:val="2"/>
          <w:numId w:val="900"/>
        </w:numPr>
        <w:spacing w:before="0" w:after="0"/>
      </w:pPr>
      <w:r>
        <w:t>Sperm Cryopreservation</w:t>
      </w:r>
    </w:p>
    <w:p>
      <w:pPr>
        <w:numPr>
          <w:ilvl w:val="2"/>
          <w:numId w:val="900"/>
        </w:numPr>
        <w:spacing w:before="0" w:after="0"/>
      </w:pPr>
      <w:r>
        <w:t>Egg Cryopreservation</w:t>
      </w:r>
    </w:p>
    <w:p>
      <w:pPr>
        <w:numPr>
          <w:ilvl w:val="2"/>
          <w:numId w:val="900"/>
        </w:numPr>
        <w:spacing w:before="0" w:after="0"/>
      </w:pPr>
      <w:r>
        <w:t>Storage Protocols</w:t>
      </w:r>
    </w:p>
    <w:p>
      <w:pPr>
        <w:numPr>
          <w:ilvl w:val="2"/>
          <w:numId w:val="900"/>
        </w:numPr>
        <w:spacing w:before="0" w:after="0"/>
      </w:pPr>
      <w:r>
        <w:t>Thawing Procedures</w:t>
      </w:r>
    </w:p>
    <w:p>
      <w:pPr>
        <w:numPr>
          <w:ilvl w:val="0"/>
          <w:numId w:val="900"/>
        </w:numPr>
        <w:spacing w:before="0" w:after="0"/>
      </w:pPr>
      <w:r>
        <w:t>Hatchery and Larval Rearing</w:t>
      </w:r>
    </w:p>
    <w:p>
      <w:pPr>
        <w:numPr>
          <w:ilvl w:val="1"/>
          <w:numId w:val="900"/>
        </w:numPr>
        <w:spacing w:before="0" w:after="0"/>
      </w:pPr>
      <w:r>
        <w:t>Egg Incubation</w:t>
      </w:r>
    </w:p>
    <w:p>
      <w:pPr>
        <w:numPr>
          <w:ilvl w:val="2"/>
          <w:numId w:val="900"/>
        </w:numPr>
        <w:spacing w:before="0" w:after="0"/>
      </w:pPr>
      <w:r>
        <w:t>Incubation Systems</w:t>
      </w:r>
    </w:p>
    <w:p>
      <w:pPr>
        <w:numPr>
          <w:ilvl w:val="2"/>
          <w:numId w:val="900"/>
        </w:numPr>
        <w:spacing w:before="0" w:after="0"/>
      </w:pPr>
      <w:r>
        <w:t>Environmental Requirements</w:t>
      </w:r>
    </w:p>
    <w:p>
      <w:pPr>
        <w:numPr>
          <w:ilvl w:val="2"/>
          <w:numId w:val="900"/>
        </w:numPr>
        <w:spacing w:before="0" w:after="0"/>
      </w:pPr>
      <w:r>
        <w:t>Hatching Success Factors</w:t>
      </w:r>
    </w:p>
    <w:p>
      <w:pPr>
        <w:numPr>
          <w:ilvl w:val="1"/>
          <w:numId w:val="900"/>
        </w:numPr>
        <w:spacing w:before="0" w:after="0"/>
      </w:pPr>
      <w:r>
        <w:t>Larval Nutrition</w:t>
      </w:r>
    </w:p>
    <w:p>
      <w:pPr>
        <w:numPr>
          <w:ilvl w:val="2"/>
          <w:numId w:val="900"/>
        </w:numPr>
        <w:spacing w:before="0" w:after="0"/>
      </w:pPr>
      <w:r>
        <w:t>Live Feeds</w:t>
      </w:r>
    </w:p>
    <w:p>
      <w:pPr>
        <w:numPr>
          <w:ilvl w:val="3"/>
          <w:numId w:val="900"/>
        </w:numPr>
        <w:spacing w:before="0" w:after="0"/>
      </w:pPr>
      <w:r>
        <w:t>Rotifers</w:t>
      </w:r>
    </w:p>
    <w:p>
      <w:pPr>
        <w:numPr>
          <w:ilvl w:val="3"/>
          <w:numId w:val="900"/>
        </w:numPr>
        <w:spacing w:before="0" w:after="0"/>
      </w:pPr>
      <w:r>
        <w:t>Artemia</w:t>
      </w:r>
    </w:p>
    <w:p>
      <w:pPr>
        <w:numPr>
          <w:ilvl w:val="3"/>
          <w:numId w:val="900"/>
        </w:numPr>
        <w:spacing w:before="0" w:after="0"/>
      </w:pPr>
      <w:r>
        <w:t>Copepods</w:t>
      </w:r>
    </w:p>
    <w:p>
      <w:pPr>
        <w:numPr>
          <w:ilvl w:val="2"/>
          <w:numId w:val="900"/>
        </w:numPr>
        <w:spacing w:before="0" w:after="0"/>
      </w:pPr>
      <w:r>
        <w:t>Microdiets</w:t>
      </w:r>
    </w:p>
    <w:p>
      <w:pPr>
        <w:numPr>
          <w:ilvl w:val="3"/>
          <w:numId w:val="900"/>
        </w:numPr>
        <w:spacing w:before="0" w:after="0"/>
      </w:pPr>
      <w:r>
        <w:t>Formulation and Delivery</w:t>
      </w:r>
    </w:p>
    <w:p>
      <w:pPr>
        <w:numPr>
          <w:ilvl w:val="3"/>
          <w:numId w:val="900"/>
        </w:numPr>
        <w:spacing w:before="0" w:after="0"/>
      </w:pPr>
      <w:r>
        <w:t>Nutritional Requirements</w:t>
      </w:r>
    </w:p>
    <w:p>
      <w:pPr>
        <w:numPr>
          <w:ilvl w:val="1"/>
          <w:numId w:val="900"/>
        </w:numPr>
        <w:spacing w:before="0" w:after="0"/>
      </w:pPr>
      <w:r>
        <w:t>Nursery Management</w:t>
      </w:r>
    </w:p>
    <w:p>
      <w:pPr>
        <w:numPr>
          <w:ilvl w:val="2"/>
          <w:numId w:val="900"/>
        </w:numPr>
        <w:spacing w:before="0" w:after="0"/>
      </w:pPr>
      <w:r>
        <w:t>Transition to Formulated Feeds</w:t>
      </w:r>
    </w:p>
    <w:p>
      <w:pPr>
        <w:numPr>
          <w:ilvl w:val="2"/>
          <w:numId w:val="900"/>
        </w:numPr>
        <w:spacing w:before="0" w:after="0"/>
      </w:pPr>
      <w:r>
        <w:t>Stocking Densities</w:t>
      </w:r>
    </w:p>
    <w:p>
      <w:pPr>
        <w:numPr>
          <w:ilvl w:val="2"/>
          <w:numId w:val="900"/>
        </w:numPr>
        <w:spacing w:before="0" w:after="0"/>
      </w:pPr>
      <w:r>
        <w:t>Growth Monitoring</w:t>
      </w:r>
    </w:p>
    <w:p>
      <w:pPr>
        <w:numPr>
          <w:ilvl w:val="1"/>
          <w:numId w:val="900"/>
        </w:numPr>
        <w:spacing w:before="0" w:after="0"/>
      </w:pPr>
      <w:r>
        <w:t>Fingerling Production</w:t>
      </w:r>
    </w:p>
    <w:p>
      <w:pPr>
        <w:numPr>
          <w:ilvl w:val="2"/>
          <w:numId w:val="900"/>
        </w:numPr>
        <w:spacing w:before="0" w:after="0"/>
      </w:pPr>
      <w:r>
        <w:t>Grading and Sorting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pStyle w:val="Heading1"/>
      </w:pPr>
      <w:r>
        <w:t>Fish Nutrition and Feed Management</w:t>
      </w:r>
    </w:p>
    <w:p>
      <w:pPr>
        <w:numPr>
          <w:ilvl w:val="0"/>
          <w:numId w:val="900"/>
        </w:numPr>
        <w:spacing w:before="0" w:after="0"/>
      </w:pPr>
      <w:r>
        <w:t>Nutritional Requirements</w:t>
      </w:r>
    </w:p>
    <w:p>
      <w:pPr>
        <w:numPr>
          <w:ilvl w:val="1"/>
          <w:numId w:val="900"/>
        </w:numPr>
        <w:spacing w:before="0" w:after="0"/>
      </w:pPr>
      <w:r>
        <w:t>Proteins and Amino Acids</w:t>
      </w:r>
    </w:p>
    <w:p>
      <w:pPr>
        <w:numPr>
          <w:ilvl w:val="2"/>
          <w:numId w:val="900"/>
        </w:numPr>
        <w:spacing w:before="0" w:after="0"/>
      </w:pPr>
      <w:r>
        <w:t>Essential Amino Acids</w:t>
      </w:r>
    </w:p>
    <w:p>
      <w:pPr>
        <w:numPr>
          <w:ilvl w:val="2"/>
          <w:numId w:val="900"/>
        </w:numPr>
        <w:spacing w:before="0" w:after="0"/>
      </w:pPr>
      <w:r>
        <w:t>Protein Quality</w:t>
      </w:r>
    </w:p>
    <w:p>
      <w:pPr>
        <w:numPr>
          <w:ilvl w:val="2"/>
          <w:numId w:val="900"/>
        </w:numPr>
        <w:spacing w:before="0" w:after="0"/>
      </w:pPr>
      <w:r>
        <w:t>Protein Sources</w:t>
      </w:r>
    </w:p>
    <w:p>
      <w:pPr>
        <w:numPr>
          <w:ilvl w:val="2"/>
          <w:numId w:val="900"/>
        </w:numPr>
        <w:spacing w:before="0" w:after="0"/>
      </w:pPr>
      <w:r>
        <w:t>Amino Acid Balance</w:t>
      </w:r>
    </w:p>
    <w:p>
      <w:pPr>
        <w:numPr>
          <w:ilvl w:val="1"/>
          <w:numId w:val="900"/>
        </w:numPr>
        <w:spacing w:before="0" w:after="0"/>
      </w:pPr>
      <w:r>
        <w:t>Lipids and Fatty Acids</w:t>
      </w:r>
    </w:p>
    <w:p>
      <w:pPr>
        <w:numPr>
          <w:ilvl w:val="2"/>
          <w:numId w:val="900"/>
        </w:numPr>
        <w:spacing w:before="0" w:after="0"/>
      </w:pPr>
      <w:r>
        <w:t>Essential Fatty Acids</w:t>
      </w:r>
    </w:p>
    <w:p>
      <w:pPr>
        <w:numPr>
          <w:ilvl w:val="2"/>
          <w:numId w:val="900"/>
        </w:numPr>
        <w:spacing w:before="0" w:after="0"/>
      </w:pPr>
      <w:r>
        <w:t>Lipid Sources</w:t>
      </w:r>
    </w:p>
    <w:p>
      <w:pPr>
        <w:numPr>
          <w:ilvl w:val="2"/>
          <w:numId w:val="900"/>
        </w:numPr>
        <w:spacing w:before="0" w:after="0"/>
      </w:pPr>
      <w:r>
        <w:t>Energy Density</w:t>
      </w:r>
    </w:p>
    <w:p>
      <w:pPr>
        <w:numPr>
          <w:ilvl w:val="1"/>
          <w:numId w:val="900"/>
        </w:numPr>
        <w:spacing w:before="0" w:after="0"/>
      </w:pPr>
      <w:r>
        <w:t>Carbohydrates</w:t>
      </w:r>
    </w:p>
    <w:p>
      <w:pPr>
        <w:numPr>
          <w:ilvl w:val="2"/>
          <w:numId w:val="900"/>
        </w:numPr>
        <w:spacing w:before="0" w:after="0"/>
      </w:pPr>
      <w:r>
        <w:t>Digestibility</w:t>
      </w:r>
    </w:p>
    <w:p>
      <w:pPr>
        <w:numPr>
          <w:ilvl w:val="2"/>
          <w:numId w:val="900"/>
        </w:numPr>
        <w:spacing w:before="0" w:after="0"/>
      </w:pPr>
      <w:r>
        <w:t>Energy Contribution</w:t>
      </w:r>
    </w:p>
    <w:p>
      <w:pPr>
        <w:numPr>
          <w:ilvl w:val="2"/>
          <w:numId w:val="900"/>
        </w:numPr>
        <w:spacing w:before="0" w:after="0"/>
      </w:pPr>
      <w:r>
        <w:t>Carbohydrate Sources</w:t>
      </w:r>
    </w:p>
    <w:p>
      <w:pPr>
        <w:numPr>
          <w:ilvl w:val="1"/>
          <w:numId w:val="900"/>
        </w:numPr>
        <w:spacing w:before="0" w:after="0"/>
      </w:pPr>
      <w:r>
        <w:t>Vitamins</w:t>
      </w:r>
    </w:p>
    <w:p>
      <w:pPr>
        <w:numPr>
          <w:ilvl w:val="2"/>
          <w:numId w:val="900"/>
        </w:numPr>
        <w:spacing w:before="0" w:after="0"/>
      </w:pPr>
      <w:r>
        <w:t>Water-soluble Vitamins</w:t>
      </w:r>
    </w:p>
    <w:p>
      <w:pPr>
        <w:numPr>
          <w:ilvl w:val="2"/>
          <w:numId w:val="900"/>
        </w:numPr>
        <w:spacing w:before="0" w:after="0"/>
      </w:pPr>
      <w:r>
        <w:t>Fat-soluble Vitamins</w:t>
      </w:r>
    </w:p>
    <w:p>
      <w:pPr>
        <w:numPr>
          <w:ilvl w:val="2"/>
          <w:numId w:val="900"/>
        </w:numPr>
        <w:spacing w:before="0" w:after="0"/>
      </w:pPr>
      <w:r>
        <w:t>Vitamin Requirements</w:t>
      </w:r>
    </w:p>
    <w:p>
      <w:pPr>
        <w:numPr>
          <w:ilvl w:val="1"/>
          <w:numId w:val="900"/>
        </w:numPr>
        <w:spacing w:before="0" w:after="0"/>
      </w:pPr>
      <w:r>
        <w:t>Minerals</w:t>
      </w:r>
    </w:p>
    <w:p>
      <w:pPr>
        <w:numPr>
          <w:ilvl w:val="2"/>
          <w:numId w:val="900"/>
        </w:numPr>
        <w:spacing w:before="0" w:after="0"/>
      </w:pPr>
      <w:r>
        <w:t>Macro-minerals</w:t>
      </w:r>
    </w:p>
    <w:p>
      <w:pPr>
        <w:numPr>
          <w:ilvl w:val="2"/>
          <w:numId w:val="900"/>
        </w:numPr>
        <w:spacing w:before="0" w:after="0"/>
      </w:pPr>
      <w:r>
        <w:t>Trace Minerals</w:t>
      </w:r>
    </w:p>
    <w:p>
      <w:pPr>
        <w:numPr>
          <w:ilvl w:val="2"/>
          <w:numId w:val="900"/>
        </w:numPr>
        <w:spacing w:before="0" w:after="0"/>
      </w:pPr>
      <w:r>
        <w:t>Mineral Interactions</w:t>
      </w:r>
    </w:p>
    <w:p>
      <w:pPr>
        <w:numPr>
          <w:ilvl w:val="1"/>
          <w:numId w:val="900"/>
        </w:numPr>
        <w:spacing w:before="0" w:after="0"/>
      </w:pPr>
      <w:r>
        <w:t>Energy Requirements</w:t>
      </w:r>
    </w:p>
    <w:p>
      <w:pPr>
        <w:numPr>
          <w:ilvl w:val="2"/>
          <w:numId w:val="900"/>
        </w:numPr>
        <w:spacing w:before="0" w:after="0"/>
      </w:pPr>
      <w:r>
        <w:t>Metabolizable Energy</w:t>
      </w:r>
    </w:p>
    <w:p>
      <w:pPr>
        <w:numPr>
          <w:ilvl w:val="2"/>
          <w:numId w:val="900"/>
        </w:numPr>
        <w:spacing w:before="0" w:after="0"/>
      </w:pPr>
      <w:r>
        <w:t>Energy Utilization</w:t>
      </w:r>
    </w:p>
    <w:p>
      <w:pPr>
        <w:numPr>
          <w:ilvl w:val="0"/>
          <w:numId w:val="900"/>
        </w:numPr>
        <w:spacing w:before="0" w:after="0"/>
      </w:pPr>
      <w:r>
        <w:t>Feed Ingredients and Formulation</w:t>
      </w:r>
    </w:p>
    <w:p>
      <w:pPr>
        <w:numPr>
          <w:ilvl w:val="1"/>
          <w:numId w:val="900"/>
        </w:numPr>
        <w:spacing w:before="0" w:after="0"/>
      </w:pPr>
      <w:r>
        <w:t>Fishmeal and Fish Oil</w:t>
      </w:r>
    </w:p>
    <w:p>
      <w:pPr>
        <w:numPr>
          <w:ilvl w:val="2"/>
          <w:numId w:val="900"/>
        </w:numPr>
        <w:spacing w:before="0" w:after="0"/>
      </w:pPr>
      <w:r>
        <w:t>Nutritional Value</w:t>
      </w:r>
    </w:p>
    <w:p>
      <w:pPr>
        <w:numPr>
          <w:ilvl w:val="2"/>
          <w:numId w:val="900"/>
        </w:numPr>
        <w:spacing w:before="0" w:after="0"/>
      </w:pPr>
      <w:r>
        <w:t>Sustainability Issues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Plant-based Proteins and Oils</w:t>
      </w:r>
    </w:p>
    <w:p>
      <w:pPr>
        <w:numPr>
          <w:ilvl w:val="2"/>
          <w:numId w:val="900"/>
        </w:numPr>
        <w:spacing w:before="0" w:after="0"/>
      </w:pPr>
      <w:r>
        <w:t>Soybean Meal</w:t>
      </w:r>
    </w:p>
    <w:p>
      <w:pPr>
        <w:numPr>
          <w:ilvl w:val="2"/>
          <w:numId w:val="900"/>
        </w:numPr>
        <w:spacing w:before="0" w:after="0"/>
      </w:pPr>
      <w:r>
        <w:t>Other Plant Proteins</w:t>
      </w:r>
    </w:p>
    <w:p>
      <w:pPr>
        <w:numPr>
          <w:ilvl w:val="2"/>
          <w:numId w:val="900"/>
        </w:numPr>
        <w:spacing w:before="0" w:after="0"/>
      </w:pPr>
      <w:r>
        <w:t>Canola and Other Oils</w:t>
      </w:r>
    </w:p>
    <w:p>
      <w:pPr>
        <w:numPr>
          <w:ilvl w:val="2"/>
          <w:numId w:val="900"/>
        </w:numPr>
        <w:spacing w:before="0" w:after="0"/>
      </w:pPr>
      <w:r>
        <w:t>Anti-nutritional Factors</w:t>
      </w:r>
    </w:p>
    <w:p>
      <w:pPr>
        <w:numPr>
          <w:ilvl w:val="1"/>
          <w:numId w:val="900"/>
        </w:numPr>
        <w:spacing w:before="0" w:after="0"/>
      </w:pPr>
      <w:r>
        <w:t>Novel Ingredients</w:t>
      </w:r>
    </w:p>
    <w:p>
      <w:pPr>
        <w:numPr>
          <w:ilvl w:val="2"/>
          <w:numId w:val="900"/>
        </w:numPr>
        <w:spacing w:before="0" w:after="0"/>
      </w:pPr>
      <w:r>
        <w:t>Insects</w:t>
      </w:r>
    </w:p>
    <w:p>
      <w:pPr>
        <w:numPr>
          <w:ilvl w:val="2"/>
          <w:numId w:val="900"/>
        </w:numPr>
        <w:spacing w:before="0" w:after="0"/>
      </w:pPr>
      <w:r>
        <w:t>Algae</w:t>
      </w:r>
    </w:p>
    <w:p>
      <w:pPr>
        <w:numPr>
          <w:ilvl w:val="2"/>
          <w:numId w:val="900"/>
        </w:numPr>
        <w:spacing w:before="0" w:after="0"/>
      </w:pPr>
      <w:r>
        <w:t>Single-cell Proteins</w:t>
      </w:r>
    </w:p>
    <w:p>
      <w:pPr>
        <w:numPr>
          <w:ilvl w:val="2"/>
          <w:numId w:val="900"/>
        </w:numPr>
        <w:spacing w:before="0" w:after="0"/>
      </w:pPr>
      <w:r>
        <w:t>Microbial Proteins</w:t>
      </w:r>
    </w:p>
    <w:p>
      <w:pPr>
        <w:numPr>
          <w:ilvl w:val="1"/>
          <w:numId w:val="900"/>
        </w:numPr>
        <w:spacing w:before="0" w:after="0"/>
      </w:pPr>
      <w:r>
        <w:t>Binders and Additives</w:t>
      </w:r>
    </w:p>
    <w:p>
      <w:pPr>
        <w:numPr>
          <w:ilvl w:val="2"/>
          <w:numId w:val="900"/>
        </w:numPr>
        <w:spacing w:before="0" w:after="0"/>
      </w:pPr>
      <w:r>
        <w:t>Pellet Stability</w:t>
      </w:r>
    </w:p>
    <w:p>
      <w:pPr>
        <w:numPr>
          <w:ilvl w:val="2"/>
          <w:numId w:val="900"/>
        </w:numPr>
        <w:spacing w:before="0" w:after="0"/>
      </w:pPr>
      <w:r>
        <w:t>Functional Additives</w:t>
      </w:r>
    </w:p>
    <w:p>
      <w:pPr>
        <w:numPr>
          <w:ilvl w:val="2"/>
          <w:numId w:val="900"/>
        </w:numPr>
        <w:spacing w:before="0" w:after="0"/>
      </w:pPr>
      <w:r>
        <w:t>Feed Attractants</w:t>
      </w:r>
    </w:p>
    <w:p>
      <w:pPr>
        <w:numPr>
          <w:ilvl w:val="1"/>
          <w:numId w:val="900"/>
        </w:numPr>
        <w:spacing w:before="0" w:after="0"/>
      </w:pPr>
      <w:r>
        <w:t>Feed Formulation Principles</w:t>
      </w:r>
    </w:p>
    <w:p>
      <w:pPr>
        <w:numPr>
          <w:ilvl w:val="2"/>
          <w:numId w:val="900"/>
        </w:numPr>
        <w:spacing w:before="0" w:after="0"/>
      </w:pPr>
      <w:r>
        <w:t>Least-cost Formulation</w:t>
      </w:r>
    </w:p>
    <w:p>
      <w:pPr>
        <w:numPr>
          <w:ilvl w:val="2"/>
          <w:numId w:val="900"/>
        </w:numPr>
        <w:spacing w:before="0" w:after="0"/>
      </w:pPr>
      <w:r>
        <w:t>Nutritional Balance</w:t>
      </w:r>
    </w:p>
    <w:p>
      <w:pPr>
        <w:numPr>
          <w:ilvl w:val="2"/>
          <w:numId w:val="900"/>
        </w:numPr>
        <w:spacing w:before="0" w:after="0"/>
      </w:pPr>
      <w:r>
        <w:t>Ingredient Interactions</w:t>
      </w:r>
    </w:p>
    <w:p>
      <w:pPr>
        <w:numPr>
          <w:ilvl w:val="0"/>
          <w:numId w:val="900"/>
        </w:numPr>
        <w:spacing w:before="0" w:after="0"/>
      </w:pPr>
      <w:r>
        <w:t>Feed Manufacturing</w:t>
      </w:r>
    </w:p>
    <w:p>
      <w:pPr>
        <w:numPr>
          <w:ilvl w:val="1"/>
          <w:numId w:val="900"/>
        </w:numPr>
        <w:spacing w:before="0" w:after="0"/>
      </w:pPr>
      <w:r>
        <w:t>Pelleting and Extrusion</w:t>
      </w:r>
    </w:p>
    <w:p>
      <w:pPr>
        <w:numPr>
          <w:ilvl w:val="2"/>
          <w:numId w:val="900"/>
        </w:numPr>
        <w:spacing w:before="0" w:after="0"/>
      </w:pPr>
      <w:r>
        <w:t>Process Steps</w:t>
      </w:r>
    </w:p>
    <w:p>
      <w:pPr>
        <w:numPr>
          <w:ilvl w:val="2"/>
          <w:numId w:val="900"/>
        </w:numPr>
        <w:spacing w:before="0" w:after="0"/>
      </w:pPr>
      <w:r>
        <w:t>Equipment Types</w:t>
      </w:r>
    </w:p>
    <w:p>
      <w:pPr>
        <w:numPr>
          <w:ilvl w:val="2"/>
          <w:numId w:val="900"/>
        </w:numPr>
        <w:spacing w:before="0" w:after="0"/>
      </w:pPr>
      <w:r>
        <w:t>Processing Parameters</w:t>
      </w:r>
    </w:p>
    <w:p>
      <w:pPr>
        <w:numPr>
          <w:ilvl w:val="1"/>
          <w:numId w:val="900"/>
        </w:numPr>
        <w:spacing w:before="0" w:after="0"/>
      </w:pPr>
      <w:r>
        <w:t>Feed Storage and Quality Control</w:t>
      </w:r>
    </w:p>
    <w:p>
      <w:pPr>
        <w:numPr>
          <w:ilvl w:val="2"/>
          <w:numId w:val="900"/>
        </w:numPr>
        <w:spacing w:before="0" w:after="0"/>
      </w:pPr>
      <w:r>
        <w:t>Storage Conditions</w:t>
      </w:r>
    </w:p>
    <w:p>
      <w:pPr>
        <w:numPr>
          <w:ilvl w:val="2"/>
          <w:numId w:val="900"/>
        </w:numPr>
        <w:spacing w:before="0" w:after="0"/>
      </w:pPr>
      <w:r>
        <w:t>Shelf Life</w:t>
      </w:r>
    </w:p>
    <w:p>
      <w:pPr>
        <w:numPr>
          <w:ilvl w:val="2"/>
          <w:numId w:val="900"/>
        </w:numPr>
        <w:spacing w:before="0" w:after="0"/>
      </w:pPr>
      <w:r>
        <w:t>Quality Testing</w:t>
      </w:r>
    </w:p>
    <w:p>
      <w:pPr>
        <w:numPr>
          <w:ilvl w:val="1"/>
          <w:numId w:val="900"/>
        </w:numPr>
        <w:spacing w:before="0" w:after="0"/>
      </w:pPr>
      <w:r>
        <w:t>Feed Physical Properties</w:t>
      </w:r>
    </w:p>
    <w:p>
      <w:pPr>
        <w:numPr>
          <w:ilvl w:val="2"/>
          <w:numId w:val="900"/>
        </w:numPr>
        <w:spacing w:before="0" w:after="0"/>
      </w:pPr>
      <w:r>
        <w:t>Pellet Durability</w:t>
      </w:r>
    </w:p>
    <w:p>
      <w:pPr>
        <w:numPr>
          <w:ilvl w:val="2"/>
          <w:numId w:val="900"/>
        </w:numPr>
        <w:spacing w:before="0" w:after="0"/>
      </w:pPr>
      <w:r>
        <w:t>Water Stability</w:t>
      </w:r>
    </w:p>
    <w:p>
      <w:pPr>
        <w:numPr>
          <w:ilvl w:val="2"/>
          <w:numId w:val="900"/>
        </w:numPr>
        <w:spacing w:before="0" w:after="0"/>
      </w:pPr>
      <w:r>
        <w:t>Palatability</w:t>
      </w:r>
    </w:p>
    <w:p>
      <w:pPr>
        <w:numPr>
          <w:ilvl w:val="0"/>
          <w:numId w:val="900"/>
        </w:numPr>
        <w:spacing w:before="0" w:after="0"/>
      </w:pPr>
      <w:r>
        <w:t>Feeding Strategies</w:t>
      </w:r>
    </w:p>
    <w:p>
      <w:pPr>
        <w:numPr>
          <w:ilvl w:val="1"/>
          <w:numId w:val="900"/>
        </w:numPr>
        <w:spacing w:before="0" w:after="0"/>
      </w:pPr>
      <w:r>
        <w:t>Feed Conversion Ratio</w:t>
      </w:r>
    </w:p>
    <w:p>
      <w:pPr>
        <w:numPr>
          <w:ilvl w:val="2"/>
          <w:numId w:val="900"/>
        </w:numPr>
        <w:spacing w:before="0" w:after="0"/>
      </w:pPr>
      <w:r>
        <w:t>Calculation and Optimization</w:t>
      </w:r>
    </w:p>
    <w:p>
      <w:pPr>
        <w:numPr>
          <w:ilvl w:val="2"/>
          <w:numId w:val="900"/>
        </w:numPr>
        <w:spacing w:before="0" w:after="0"/>
      </w:pPr>
      <w:r>
        <w:t>Factors Affecting FCR</w:t>
      </w:r>
    </w:p>
    <w:p>
      <w:pPr>
        <w:numPr>
          <w:ilvl w:val="1"/>
          <w:numId w:val="900"/>
        </w:numPr>
        <w:spacing w:before="0" w:after="0"/>
      </w:pPr>
      <w:r>
        <w:t>Feeding Rates and Frequency</w:t>
      </w:r>
    </w:p>
    <w:p>
      <w:pPr>
        <w:numPr>
          <w:ilvl w:val="2"/>
          <w:numId w:val="900"/>
        </w:numPr>
        <w:spacing w:before="0" w:after="0"/>
      </w:pPr>
      <w:r>
        <w:t>Age and Size Considerations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Feeding Tables</w:t>
      </w:r>
    </w:p>
    <w:p>
      <w:pPr>
        <w:numPr>
          <w:ilvl w:val="1"/>
          <w:numId w:val="900"/>
        </w:numPr>
        <w:spacing w:before="0" w:after="0"/>
      </w:pPr>
      <w:r>
        <w:t>Feeding Methods</w:t>
      </w:r>
    </w:p>
    <w:p>
      <w:pPr>
        <w:numPr>
          <w:ilvl w:val="2"/>
          <w:numId w:val="900"/>
        </w:numPr>
        <w:spacing w:before="0" w:after="0"/>
      </w:pPr>
      <w:r>
        <w:t>Hand Feeding</w:t>
      </w:r>
    </w:p>
    <w:p>
      <w:pPr>
        <w:numPr>
          <w:ilvl w:val="2"/>
          <w:numId w:val="900"/>
        </w:numPr>
        <w:spacing w:before="0" w:after="0"/>
      </w:pPr>
      <w:r>
        <w:t>Automated Feeding Systems</w:t>
      </w:r>
    </w:p>
    <w:p>
      <w:pPr>
        <w:numPr>
          <w:ilvl w:val="2"/>
          <w:numId w:val="900"/>
        </w:numPr>
        <w:spacing w:before="0" w:after="0"/>
      </w:pPr>
      <w:r>
        <w:t>Demand Feeding</w:t>
      </w:r>
    </w:p>
    <w:p>
      <w:pPr>
        <w:numPr>
          <w:ilvl w:val="1"/>
          <w:numId w:val="900"/>
        </w:numPr>
        <w:spacing w:before="0" w:after="0"/>
      </w:pPr>
      <w:r>
        <w:t>Feed Management</w:t>
      </w:r>
    </w:p>
    <w:p>
      <w:pPr>
        <w:numPr>
          <w:ilvl w:val="2"/>
          <w:numId w:val="900"/>
        </w:numPr>
        <w:spacing w:before="0" w:after="0"/>
      </w:pPr>
      <w:r>
        <w:t>Feed Storage</w:t>
      </w:r>
    </w:p>
    <w:p>
      <w:pPr>
        <w:numPr>
          <w:ilvl w:val="2"/>
          <w:numId w:val="900"/>
        </w:numPr>
        <w:spacing w:before="0" w:after="0"/>
      </w:pPr>
      <w:r>
        <w:t>Feed Handling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pStyle w:val="Heading1"/>
      </w:pPr>
      <w:r>
        <w:t>Fish Health and Disease Management</w:t>
      </w:r>
    </w:p>
    <w:p>
      <w:pPr>
        <w:numPr>
          <w:ilvl w:val="0"/>
          <w:numId w:val="900"/>
        </w:numPr>
        <w:spacing w:before="0" w:after="0"/>
      </w:pPr>
      <w:r>
        <w:t>Principles of Biosecurity</w:t>
      </w:r>
    </w:p>
    <w:p>
      <w:pPr>
        <w:numPr>
          <w:ilvl w:val="1"/>
          <w:numId w:val="900"/>
        </w:numPr>
        <w:spacing w:before="0" w:after="0"/>
      </w:pPr>
      <w:r>
        <w:t>Quarantine Procedures</w:t>
      </w:r>
    </w:p>
    <w:p>
      <w:pPr>
        <w:numPr>
          <w:ilvl w:val="2"/>
          <w:numId w:val="900"/>
        </w:numPr>
        <w:spacing w:before="0" w:after="0"/>
      </w:pPr>
      <w:r>
        <w:t>Isolation Protocols</w:t>
      </w:r>
    </w:p>
    <w:p>
      <w:pPr>
        <w:numPr>
          <w:ilvl w:val="2"/>
          <w:numId w:val="900"/>
        </w:numPr>
        <w:spacing w:before="0" w:after="0"/>
      </w:pPr>
      <w:r>
        <w:t>Observation Periods</w:t>
      </w:r>
    </w:p>
    <w:p>
      <w:pPr>
        <w:numPr>
          <w:ilvl w:val="2"/>
          <w:numId w:val="900"/>
        </w:numPr>
        <w:spacing w:before="0" w:after="0"/>
      </w:pPr>
      <w:r>
        <w:t>Health Screening</w:t>
      </w:r>
    </w:p>
    <w:p>
      <w:pPr>
        <w:numPr>
          <w:ilvl w:val="1"/>
          <w:numId w:val="900"/>
        </w:numPr>
        <w:spacing w:before="0" w:after="0"/>
      </w:pPr>
      <w:r>
        <w:t>Facility Disinfection</w:t>
      </w:r>
    </w:p>
    <w:p>
      <w:pPr>
        <w:numPr>
          <w:ilvl w:val="2"/>
          <w:numId w:val="900"/>
        </w:numPr>
        <w:spacing w:before="0" w:after="0"/>
      </w:pPr>
      <w:r>
        <w:t>Disinfectant Types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Disinfection Protocols</w:t>
      </w:r>
    </w:p>
    <w:p>
      <w:pPr>
        <w:numPr>
          <w:ilvl w:val="1"/>
          <w:numId w:val="900"/>
        </w:numPr>
        <w:spacing w:before="0" w:after="0"/>
      </w:pPr>
      <w:r>
        <w:t>Vector Control</w:t>
      </w:r>
    </w:p>
    <w:p>
      <w:pPr>
        <w:numPr>
          <w:ilvl w:val="2"/>
          <w:numId w:val="900"/>
        </w:numPr>
        <w:spacing w:before="0" w:after="0"/>
      </w:pPr>
      <w:r>
        <w:t>Pest and Predator Management</w:t>
      </w:r>
    </w:p>
    <w:p>
      <w:pPr>
        <w:numPr>
          <w:ilvl w:val="2"/>
          <w:numId w:val="900"/>
        </w:numPr>
        <w:spacing w:before="0" w:after="0"/>
      </w:pPr>
      <w:r>
        <w:t>Equipment Sanitation</w:t>
      </w:r>
    </w:p>
    <w:p>
      <w:pPr>
        <w:numPr>
          <w:ilvl w:val="2"/>
          <w:numId w:val="900"/>
        </w:numPr>
        <w:spacing w:before="0" w:after="0"/>
      </w:pPr>
      <w:r>
        <w:t>Personnel Hygiene</w:t>
      </w:r>
    </w:p>
    <w:p>
      <w:pPr>
        <w:numPr>
          <w:ilvl w:val="1"/>
          <w:numId w:val="900"/>
        </w:numPr>
        <w:spacing w:before="0" w:after="0"/>
      </w:pPr>
      <w:r>
        <w:t>Movement Controls</w:t>
      </w:r>
    </w:p>
    <w:p>
      <w:pPr>
        <w:numPr>
          <w:ilvl w:val="2"/>
          <w:numId w:val="900"/>
        </w:numPr>
        <w:spacing w:before="0" w:after="0"/>
      </w:pPr>
      <w:r>
        <w:t>Stock Transfers</w:t>
      </w:r>
    </w:p>
    <w:p>
      <w:pPr>
        <w:numPr>
          <w:ilvl w:val="2"/>
          <w:numId w:val="900"/>
        </w:numPr>
        <w:spacing w:before="0" w:after="0"/>
      </w:pPr>
      <w:r>
        <w:t>Equipment Movement</w:t>
      </w:r>
    </w:p>
    <w:p>
      <w:pPr>
        <w:numPr>
          <w:ilvl w:val="2"/>
          <w:numId w:val="900"/>
        </w:numPr>
        <w:spacing w:before="0" w:after="0"/>
      </w:pPr>
      <w:r>
        <w:t>Visitor Protocols</w:t>
      </w:r>
    </w:p>
    <w:p>
      <w:pPr>
        <w:numPr>
          <w:ilvl w:val="0"/>
          <w:numId w:val="900"/>
        </w:numPr>
        <w:spacing w:before="0" w:after="0"/>
      </w:pPr>
      <w:r>
        <w:t>Common Fish Diseases</w:t>
      </w:r>
    </w:p>
    <w:p>
      <w:pPr>
        <w:numPr>
          <w:ilvl w:val="1"/>
          <w:numId w:val="900"/>
        </w:numPr>
        <w:spacing w:before="0" w:after="0"/>
      </w:pPr>
      <w:r>
        <w:t>Viral Diseases</w:t>
      </w:r>
    </w:p>
    <w:p>
      <w:pPr>
        <w:numPr>
          <w:ilvl w:val="2"/>
          <w:numId w:val="900"/>
        </w:numPr>
        <w:spacing w:before="0" w:after="0"/>
      </w:pPr>
      <w:r>
        <w:t>Major Viral Pathogens</w:t>
      </w:r>
    </w:p>
    <w:p>
      <w:pPr>
        <w:numPr>
          <w:ilvl w:val="2"/>
          <w:numId w:val="900"/>
        </w:numPr>
        <w:spacing w:before="0" w:after="0"/>
      </w:pPr>
      <w:r>
        <w:t>Transmission Routes</w:t>
      </w:r>
    </w:p>
    <w:p>
      <w:pPr>
        <w:numPr>
          <w:ilvl w:val="2"/>
          <w:numId w:val="900"/>
        </w:numPr>
        <w:spacing w:before="0" w:after="0"/>
      </w:pPr>
      <w:r>
        <w:t>Clinical Signs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Bacterial Diseases</w:t>
      </w:r>
    </w:p>
    <w:p>
      <w:pPr>
        <w:numPr>
          <w:ilvl w:val="2"/>
          <w:numId w:val="900"/>
        </w:numPr>
        <w:spacing w:before="0" w:after="0"/>
      </w:pPr>
      <w:r>
        <w:t>Common Bacterial Pathogens</w:t>
      </w:r>
    </w:p>
    <w:p>
      <w:pPr>
        <w:numPr>
          <w:ilvl w:val="2"/>
          <w:numId w:val="900"/>
        </w:numPr>
        <w:spacing w:before="0" w:after="0"/>
      </w:pPr>
      <w:r>
        <w:t>Symptoms and Diagnosis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Fungal Diseases</w:t>
      </w:r>
    </w:p>
    <w:p>
      <w:pPr>
        <w:numPr>
          <w:ilvl w:val="2"/>
          <w:numId w:val="900"/>
        </w:numPr>
        <w:spacing w:before="0" w:after="0"/>
      </w:pPr>
      <w:r>
        <w:t>Fungal Pathogens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2"/>
          <w:numId w:val="900"/>
        </w:numPr>
        <w:spacing w:before="0" w:after="0"/>
      </w:pPr>
      <w:r>
        <w:t>Treatment Options</w:t>
      </w:r>
    </w:p>
    <w:p>
      <w:pPr>
        <w:numPr>
          <w:ilvl w:val="1"/>
          <w:numId w:val="900"/>
        </w:numPr>
        <w:spacing w:before="0" w:after="0"/>
      </w:pPr>
      <w:r>
        <w:t>Parasitic Infections</w:t>
      </w:r>
    </w:p>
    <w:p>
      <w:pPr>
        <w:numPr>
          <w:ilvl w:val="2"/>
          <w:numId w:val="900"/>
        </w:numPr>
        <w:spacing w:before="0" w:after="0"/>
      </w:pPr>
      <w:r>
        <w:t>Protozoan Parasites</w:t>
      </w:r>
    </w:p>
    <w:p>
      <w:pPr>
        <w:numPr>
          <w:ilvl w:val="2"/>
          <w:numId w:val="900"/>
        </w:numPr>
        <w:spacing w:before="0" w:after="0"/>
      </w:pPr>
      <w:r>
        <w:t>Metazoan Parasites</w:t>
      </w:r>
    </w:p>
    <w:p>
      <w:pPr>
        <w:numPr>
          <w:ilvl w:val="2"/>
          <w:numId w:val="900"/>
        </w:numPr>
        <w:spacing w:before="0" w:after="0"/>
      </w:pPr>
      <w:r>
        <w:t>Life Cycles</w:t>
      </w:r>
    </w:p>
    <w:p>
      <w:pPr>
        <w:numPr>
          <w:ilvl w:val="2"/>
          <w:numId w:val="900"/>
        </w:numPr>
        <w:spacing w:before="0" w:after="0"/>
      </w:pPr>
      <w:r>
        <w:t>Control Methods</w:t>
      </w:r>
    </w:p>
    <w:p>
      <w:pPr>
        <w:numPr>
          <w:ilvl w:val="1"/>
          <w:numId w:val="900"/>
        </w:numPr>
        <w:spacing w:before="0" w:after="0"/>
      </w:pPr>
      <w:r>
        <w:t>Nutritional and Environmental Diseases</w:t>
      </w:r>
    </w:p>
    <w:p>
      <w:pPr>
        <w:numPr>
          <w:ilvl w:val="2"/>
          <w:numId w:val="900"/>
        </w:numPr>
        <w:spacing w:before="0" w:after="0"/>
      </w:pPr>
      <w:r>
        <w:t>Deficiency Disorders</w:t>
      </w:r>
    </w:p>
    <w:p>
      <w:pPr>
        <w:numPr>
          <w:ilvl w:val="2"/>
          <w:numId w:val="900"/>
        </w:numPr>
        <w:spacing w:before="0" w:after="0"/>
      </w:pPr>
      <w:r>
        <w:t>Water Quality-related Diseases</w:t>
      </w:r>
    </w:p>
    <w:p>
      <w:pPr>
        <w:numPr>
          <w:ilvl w:val="2"/>
          <w:numId w:val="900"/>
        </w:numPr>
        <w:spacing w:before="0" w:after="0"/>
      </w:pPr>
      <w:r>
        <w:t>Stress-related Conditions</w:t>
      </w:r>
    </w:p>
    <w:p>
      <w:pPr>
        <w:numPr>
          <w:ilvl w:val="0"/>
          <w:numId w:val="900"/>
        </w:numPr>
        <w:spacing w:before="0" w:after="0"/>
      </w:pPr>
      <w:r>
        <w:t>Diagnostics and Health Assessment</w:t>
      </w:r>
    </w:p>
    <w:p>
      <w:pPr>
        <w:numPr>
          <w:ilvl w:val="1"/>
          <w:numId w:val="900"/>
        </w:numPr>
        <w:spacing w:before="0" w:after="0"/>
      </w:pPr>
      <w:r>
        <w:t>Gross Observation</w:t>
      </w:r>
    </w:p>
    <w:p>
      <w:pPr>
        <w:numPr>
          <w:ilvl w:val="2"/>
          <w:numId w:val="900"/>
        </w:numPr>
        <w:spacing w:before="0" w:after="0"/>
      </w:pPr>
      <w:r>
        <w:t>External Signs</w:t>
      </w:r>
    </w:p>
    <w:p>
      <w:pPr>
        <w:numPr>
          <w:ilvl w:val="2"/>
          <w:numId w:val="900"/>
        </w:numPr>
        <w:spacing w:before="0" w:after="0"/>
      </w:pPr>
      <w:r>
        <w:t>Behavioral Changes</w:t>
      </w:r>
    </w:p>
    <w:p>
      <w:pPr>
        <w:numPr>
          <w:ilvl w:val="2"/>
          <w:numId w:val="900"/>
        </w:numPr>
        <w:spacing w:before="0" w:after="0"/>
      </w:pPr>
      <w:r>
        <w:t>Mortality Patterns</w:t>
      </w:r>
    </w:p>
    <w:p>
      <w:pPr>
        <w:numPr>
          <w:ilvl w:val="1"/>
          <w:numId w:val="900"/>
        </w:numPr>
        <w:spacing w:before="0" w:after="0"/>
      </w:pPr>
      <w:r>
        <w:t>Microscopic Examination</w:t>
      </w:r>
    </w:p>
    <w:p>
      <w:pPr>
        <w:numPr>
          <w:ilvl w:val="2"/>
          <w:numId w:val="900"/>
        </w:numPr>
        <w:spacing w:before="0" w:after="0"/>
      </w:pPr>
      <w:r>
        <w:t>Wet Mounts</w:t>
      </w:r>
    </w:p>
    <w:p>
      <w:pPr>
        <w:numPr>
          <w:ilvl w:val="2"/>
          <w:numId w:val="900"/>
        </w:numPr>
        <w:spacing w:before="0" w:after="0"/>
      </w:pPr>
      <w:r>
        <w:t>Histopathology</w:t>
      </w:r>
    </w:p>
    <w:p>
      <w:pPr>
        <w:numPr>
          <w:ilvl w:val="2"/>
          <w:numId w:val="900"/>
        </w:numPr>
        <w:spacing w:before="0" w:after="0"/>
      </w:pPr>
      <w:r>
        <w:t>Cytology</w:t>
      </w:r>
    </w:p>
    <w:p>
      <w:pPr>
        <w:numPr>
          <w:ilvl w:val="1"/>
          <w:numId w:val="900"/>
        </w:numPr>
        <w:spacing w:before="0" w:after="0"/>
      </w:pPr>
      <w:r>
        <w:t>Molecular and Serological Methods</w:t>
      </w:r>
    </w:p>
    <w:p>
      <w:pPr>
        <w:numPr>
          <w:ilvl w:val="2"/>
          <w:numId w:val="900"/>
        </w:numPr>
        <w:spacing w:before="0" w:after="0"/>
      </w:pPr>
      <w:r>
        <w:t>PCR Techniques</w:t>
      </w:r>
    </w:p>
    <w:p>
      <w:pPr>
        <w:numPr>
          <w:ilvl w:val="2"/>
          <w:numId w:val="900"/>
        </w:numPr>
        <w:spacing w:before="0" w:after="0"/>
      </w:pPr>
      <w:r>
        <w:t>ELISA</w:t>
      </w:r>
    </w:p>
    <w:p>
      <w:pPr>
        <w:numPr>
          <w:ilvl w:val="2"/>
          <w:numId w:val="900"/>
        </w:numPr>
        <w:spacing w:before="0" w:after="0"/>
      </w:pPr>
      <w:r>
        <w:t>Rapid Diagnostic Kits</w:t>
      </w:r>
    </w:p>
    <w:p>
      <w:pPr>
        <w:numPr>
          <w:ilvl w:val="1"/>
          <w:numId w:val="900"/>
        </w:numPr>
        <w:spacing w:before="0" w:after="0"/>
      </w:pPr>
      <w:r>
        <w:t>Bacteriology and Virology</w:t>
      </w:r>
    </w:p>
    <w:p>
      <w:pPr>
        <w:numPr>
          <w:ilvl w:val="2"/>
          <w:numId w:val="900"/>
        </w:numPr>
        <w:spacing w:before="0" w:after="0"/>
      </w:pPr>
      <w:r>
        <w:t>Culture Methods</w:t>
      </w:r>
    </w:p>
    <w:p>
      <w:pPr>
        <w:numPr>
          <w:ilvl w:val="2"/>
          <w:numId w:val="900"/>
        </w:numPr>
        <w:spacing w:before="0" w:after="0"/>
      </w:pPr>
      <w:r>
        <w:t>Identification Techniques</w:t>
      </w:r>
    </w:p>
    <w:p>
      <w:pPr>
        <w:numPr>
          <w:ilvl w:val="0"/>
          <w:numId w:val="900"/>
        </w:numPr>
        <w:spacing w:before="0" w:after="0"/>
      </w:pPr>
      <w:r>
        <w:t>Disease Treatment and Control</w:t>
      </w:r>
    </w:p>
    <w:p>
      <w:pPr>
        <w:numPr>
          <w:ilvl w:val="1"/>
          <w:numId w:val="900"/>
        </w:numPr>
        <w:spacing w:before="0" w:after="0"/>
      </w:pPr>
      <w:r>
        <w:t>Therapeutics and Medicated Feeds</w:t>
      </w:r>
    </w:p>
    <w:p>
      <w:pPr>
        <w:numPr>
          <w:ilvl w:val="2"/>
          <w:numId w:val="900"/>
        </w:numPr>
        <w:spacing w:before="0" w:after="0"/>
      </w:pPr>
      <w:r>
        <w:t>Antibiotics</w:t>
      </w:r>
    </w:p>
    <w:p>
      <w:pPr>
        <w:numPr>
          <w:ilvl w:val="2"/>
          <w:numId w:val="900"/>
        </w:numPr>
        <w:spacing w:before="0" w:after="0"/>
      </w:pPr>
      <w:r>
        <w:t>Antiparasitics</w:t>
      </w:r>
    </w:p>
    <w:p>
      <w:pPr>
        <w:numPr>
          <w:ilvl w:val="2"/>
          <w:numId w:val="900"/>
        </w:numPr>
        <w:spacing w:before="0" w:after="0"/>
      </w:pPr>
      <w:r>
        <w:t>Administration Methods</w:t>
      </w:r>
    </w:p>
    <w:p>
      <w:pPr>
        <w:numPr>
          <w:ilvl w:val="2"/>
          <w:numId w:val="900"/>
        </w:numPr>
        <w:spacing w:before="0" w:after="0"/>
      </w:pPr>
      <w:r>
        <w:t>Withdrawal Periods</w:t>
      </w:r>
    </w:p>
    <w:p>
      <w:pPr>
        <w:numPr>
          <w:ilvl w:val="1"/>
          <w:numId w:val="900"/>
        </w:numPr>
        <w:spacing w:before="0" w:after="0"/>
      </w:pPr>
      <w:r>
        <w:t>Vaccines and Immunostimulants</w:t>
      </w:r>
    </w:p>
    <w:p>
      <w:pPr>
        <w:numPr>
          <w:ilvl w:val="2"/>
          <w:numId w:val="900"/>
        </w:numPr>
        <w:spacing w:before="0" w:after="0"/>
      </w:pPr>
      <w:r>
        <w:t>Vaccine Types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2"/>
          <w:numId w:val="900"/>
        </w:numPr>
        <w:spacing w:before="0" w:after="0"/>
      </w:pPr>
      <w:r>
        <w:t>Vaccination Programs</w:t>
      </w:r>
    </w:p>
    <w:p>
      <w:pPr>
        <w:numPr>
          <w:ilvl w:val="1"/>
          <w:numId w:val="900"/>
        </w:numPr>
        <w:spacing w:before="0" w:after="0"/>
      </w:pPr>
      <w:r>
        <w:t>Environmental Management</w:t>
      </w:r>
    </w:p>
    <w:p>
      <w:pPr>
        <w:numPr>
          <w:ilvl w:val="2"/>
          <w:numId w:val="900"/>
        </w:numPr>
        <w:spacing w:before="0" w:after="0"/>
      </w:pPr>
      <w:r>
        <w:t>Water Quality Improvement</w:t>
      </w:r>
    </w:p>
    <w:p>
      <w:pPr>
        <w:numPr>
          <w:ilvl w:val="2"/>
          <w:numId w:val="900"/>
        </w:numPr>
        <w:spacing w:before="0" w:after="0"/>
      </w:pPr>
      <w:r>
        <w:t>Stocking Density Adjustment</w:t>
      </w:r>
    </w:p>
    <w:p>
      <w:pPr>
        <w:numPr>
          <w:ilvl w:val="2"/>
          <w:numId w:val="900"/>
        </w:numPr>
        <w:spacing w:before="0" w:after="0"/>
      </w:pPr>
      <w:r>
        <w:t>Stress Reduction</w:t>
      </w:r>
    </w:p>
    <w:p>
      <w:pPr>
        <w:numPr>
          <w:ilvl w:val="1"/>
          <w:numId w:val="900"/>
        </w:numPr>
        <w:spacing w:before="0" w:after="0"/>
      </w:pPr>
      <w:r>
        <w:t>Integrated Health Management</w:t>
      </w:r>
    </w:p>
    <w:p>
      <w:pPr>
        <w:numPr>
          <w:ilvl w:val="2"/>
          <w:numId w:val="900"/>
        </w:numPr>
        <w:spacing w:before="0" w:after="0"/>
      </w:pPr>
      <w:r>
        <w:t>Preventive Health Programs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pStyle w:val="Heading1"/>
      </w:pPr>
      <w:r>
        <w:t>Harvesting, Processing, and Economics</w:t>
      </w:r>
    </w:p>
    <w:p>
      <w:pPr>
        <w:numPr>
          <w:ilvl w:val="0"/>
          <w:numId w:val="900"/>
        </w:numPr>
        <w:spacing w:before="0" w:after="0"/>
      </w:pPr>
      <w:r>
        <w:t>Harvesting Techniques</w:t>
      </w:r>
    </w:p>
    <w:p>
      <w:pPr>
        <w:numPr>
          <w:ilvl w:val="1"/>
          <w:numId w:val="900"/>
        </w:numPr>
        <w:spacing w:before="0" w:after="0"/>
      </w:pPr>
      <w:r>
        <w:t>Draining and Seining</w:t>
      </w:r>
    </w:p>
    <w:p>
      <w:pPr>
        <w:numPr>
          <w:ilvl w:val="2"/>
          <w:numId w:val="900"/>
        </w:numPr>
        <w:spacing w:before="0" w:after="0"/>
      </w:pPr>
      <w:r>
        <w:t>Pond Harvesting</w:t>
      </w:r>
    </w:p>
    <w:p>
      <w:pPr>
        <w:numPr>
          <w:ilvl w:val="2"/>
          <w:numId w:val="900"/>
        </w:numPr>
        <w:spacing w:before="0" w:after="0"/>
      </w:pPr>
      <w:r>
        <w:t>Seine Net Use</w:t>
      </w:r>
    </w:p>
    <w:p>
      <w:pPr>
        <w:numPr>
          <w:ilvl w:val="2"/>
          <w:numId w:val="900"/>
        </w:numPr>
        <w:spacing w:before="0" w:after="0"/>
      </w:pPr>
      <w:r>
        <w:t>Partial Harvesting</w:t>
      </w:r>
    </w:p>
    <w:p>
      <w:pPr>
        <w:numPr>
          <w:ilvl w:val="1"/>
          <w:numId w:val="900"/>
        </w:numPr>
        <w:spacing w:before="0" w:after="0"/>
      </w:pPr>
      <w:r>
        <w:t>Netting and Trapping</w:t>
      </w:r>
    </w:p>
    <w:p>
      <w:pPr>
        <w:numPr>
          <w:ilvl w:val="2"/>
          <w:numId w:val="900"/>
        </w:numPr>
        <w:spacing w:before="0" w:after="0"/>
      </w:pPr>
      <w:r>
        <w:t>Cage and Tank Harvesting</w:t>
      </w:r>
    </w:p>
    <w:p>
      <w:pPr>
        <w:numPr>
          <w:ilvl w:val="2"/>
          <w:numId w:val="900"/>
        </w:numPr>
        <w:spacing w:before="0" w:after="0"/>
      </w:pPr>
      <w:r>
        <w:t>Trap Designs</w:t>
      </w:r>
    </w:p>
    <w:p>
      <w:pPr>
        <w:numPr>
          <w:ilvl w:val="2"/>
          <w:numId w:val="900"/>
        </w:numPr>
        <w:spacing w:before="0" w:after="0"/>
      </w:pPr>
      <w:r>
        <w:t>Live Harvesting</w:t>
      </w:r>
    </w:p>
    <w:p>
      <w:pPr>
        <w:numPr>
          <w:ilvl w:val="1"/>
          <w:numId w:val="900"/>
        </w:numPr>
        <w:spacing w:before="0" w:after="0"/>
      </w:pPr>
      <w:r>
        <w:t>Harvesting Equipment</w:t>
      </w:r>
    </w:p>
    <w:p>
      <w:pPr>
        <w:numPr>
          <w:ilvl w:val="2"/>
          <w:numId w:val="900"/>
        </w:numPr>
        <w:spacing w:before="0" w:after="0"/>
      </w:pPr>
      <w:r>
        <w:t>Net Types</w:t>
      </w:r>
    </w:p>
    <w:p>
      <w:pPr>
        <w:numPr>
          <w:ilvl w:val="2"/>
          <w:numId w:val="900"/>
        </w:numPr>
        <w:spacing w:before="0" w:after="0"/>
      </w:pPr>
      <w:r>
        <w:t>Handling Equipment</w:t>
      </w:r>
    </w:p>
    <w:p>
      <w:pPr>
        <w:numPr>
          <w:ilvl w:val="2"/>
          <w:numId w:val="900"/>
        </w:numPr>
        <w:spacing w:before="0" w:after="0"/>
      </w:pPr>
      <w:r>
        <w:t>Transportation Systems</w:t>
      </w:r>
    </w:p>
    <w:p>
      <w:pPr>
        <w:numPr>
          <w:ilvl w:val="0"/>
          <w:numId w:val="900"/>
        </w:numPr>
        <w:spacing w:before="0" w:after="0"/>
      </w:pPr>
      <w:r>
        <w:t>Post-Harvest Handling and Processing</w:t>
      </w:r>
    </w:p>
    <w:p>
      <w:pPr>
        <w:numPr>
          <w:ilvl w:val="1"/>
          <w:numId w:val="900"/>
        </w:numPr>
        <w:spacing w:before="0" w:after="0"/>
      </w:pPr>
      <w:r>
        <w:t>Maintaining Quality</w:t>
      </w:r>
    </w:p>
    <w:p>
      <w:pPr>
        <w:numPr>
          <w:ilvl w:val="2"/>
          <w:numId w:val="900"/>
        </w:numPr>
        <w:spacing w:before="0" w:after="0"/>
      </w:pPr>
      <w:r>
        <w:t>Chilling and Icing</w:t>
      </w:r>
    </w:p>
    <w:p>
      <w:pPr>
        <w:numPr>
          <w:ilvl w:val="2"/>
          <w:numId w:val="900"/>
        </w:numPr>
        <w:spacing w:before="0" w:after="0"/>
      </w:pPr>
      <w:r>
        <w:t>Rapid Processing</w:t>
      </w:r>
    </w:p>
    <w:p>
      <w:pPr>
        <w:numPr>
          <w:ilvl w:val="2"/>
          <w:numId w:val="900"/>
        </w:numPr>
        <w:spacing w:before="0" w:after="0"/>
      </w:pPr>
      <w:r>
        <w:t>Stress Minimization</w:t>
      </w:r>
    </w:p>
    <w:p>
      <w:pPr>
        <w:numPr>
          <w:ilvl w:val="1"/>
          <w:numId w:val="900"/>
        </w:numPr>
        <w:spacing w:before="0" w:after="0"/>
      </w:pPr>
      <w:r>
        <w:t>Primary Processing</w:t>
      </w:r>
    </w:p>
    <w:p>
      <w:pPr>
        <w:numPr>
          <w:ilvl w:val="2"/>
          <w:numId w:val="900"/>
        </w:numPr>
        <w:spacing w:before="0" w:after="0"/>
      </w:pPr>
      <w:r>
        <w:t>Stunning and Killing</w:t>
      </w:r>
    </w:p>
    <w:p>
      <w:pPr>
        <w:numPr>
          <w:ilvl w:val="2"/>
          <w:numId w:val="900"/>
        </w:numPr>
        <w:spacing w:before="0" w:after="0"/>
      </w:pPr>
      <w:r>
        <w:t>Gutting</w:t>
      </w:r>
    </w:p>
    <w:p>
      <w:pPr>
        <w:numPr>
          <w:ilvl w:val="2"/>
          <w:numId w:val="900"/>
        </w:numPr>
        <w:spacing w:before="0" w:after="0"/>
      </w:pPr>
      <w:r>
        <w:t>Filleting</w:t>
      </w:r>
    </w:p>
    <w:p>
      <w:pPr>
        <w:numPr>
          <w:ilvl w:val="2"/>
          <w:numId w:val="900"/>
        </w:numPr>
        <w:spacing w:before="0" w:after="0"/>
      </w:pPr>
      <w:r>
        <w:t>Packaging</w:t>
      </w:r>
    </w:p>
    <w:p>
      <w:pPr>
        <w:numPr>
          <w:ilvl w:val="1"/>
          <w:numId w:val="900"/>
        </w:numPr>
        <w:spacing w:before="0" w:after="0"/>
      </w:pPr>
      <w:r>
        <w:t>Value-added Products</w:t>
      </w:r>
    </w:p>
    <w:p>
      <w:pPr>
        <w:numPr>
          <w:ilvl w:val="2"/>
          <w:numId w:val="900"/>
        </w:numPr>
        <w:spacing w:before="0" w:after="0"/>
      </w:pPr>
      <w:r>
        <w:t>Smoked Products</w:t>
      </w:r>
    </w:p>
    <w:p>
      <w:pPr>
        <w:numPr>
          <w:ilvl w:val="2"/>
          <w:numId w:val="900"/>
        </w:numPr>
        <w:spacing w:before="0" w:after="0"/>
      </w:pPr>
      <w:r>
        <w:t>Cured Products</w:t>
      </w:r>
    </w:p>
    <w:p>
      <w:pPr>
        <w:numPr>
          <w:ilvl w:val="2"/>
          <w:numId w:val="900"/>
        </w:numPr>
        <w:spacing w:before="0" w:after="0"/>
      </w:pPr>
      <w:r>
        <w:t>Ready-to-eat Products</w:t>
      </w:r>
    </w:p>
    <w:p>
      <w:pPr>
        <w:numPr>
          <w:ilvl w:val="2"/>
          <w:numId w:val="900"/>
        </w:numPr>
        <w:spacing w:before="0" w:after="0"/>
      </w:pPr>
      <w:r>
        <w:t>Specialty Products</w:t>
      </w:r>
    </w:p>
    <w:p>
      <w:pPr>
        <w:numPr>
          <w:ilvl w:val="1"/>
          <w:numId w:val="900"/>
        </w:numPr>
        <w:spacing w:before="0" w:after="0"/>
      </w:pPr>
      <w:r>
        <w:t>Food Safety</w:t>
      </w:r>
    </w:p>
    <w:p>
      <w:pPr>
        <w:numPr>
          <w:ilvl w:val="2"/>
          <w:numId w:val="900"/>
        </w:numPr>
        <w:spacing w:before="0" w:after="0"/>
      </w:pPr>
      <w:r>
        <w:t>Hazard Analysis and Critical Control Points</w:t>
      </w:r>
    </w:p>
    <w:p>
      <w:pPr>
        <w:numPr>
          <w:ilvl w:val="2"/>
          <w:numId w:val="900"/>
        </w:numPr>
        <w:spacing w:before="0" w:after="0"/>
      </w:pPr>
      <w:r>
        <w:t>Traceability Systems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Aquaculture Economics and Marketing</w:t>
      </w:r>
    </w:p>
    <w:p>
      <w:pPr>
        <w:numPr>
          <w:ilvl w:val="1"/>
          <w:numId w:val="900"/>
        </w:numPr>
        <w:spacing w:before="0" w:after="0"/>
      </w:pPr>
      <w:r>
        <w:t>Production Costs and Financial Planning</w:t>
      </w:r>
    </w:p>
    <w:p>
      <w:pPr>
        <w:numPr>
          <w:ilvl w:val="2"/>
          <w:numId w:val="900"/>
        </w:numPr>
        <w:spacing w:before="0" w:after="0"/>
      </w:pPr>
      <w:r>
        <w:t>Capital Costs</w:t>
      </w:r>
    </w:p>
    <w:p>
      <w:pPr>
        <w:numPr>
          <w:ilvl w:val="2"/>
          <w:numId w:val="900"/>
        </w:numPr>
        <w:spacing w:before="0" w:after="0"/>
      </w:pPr>
      <w:r>
        <w:t>Operating Costs</w:t>
      </w:r>
    </w:p>
    <w:p>
      <w:pPr>
        <w:numPr>
          <w:ilvl w:val="2"/>
          <w:numId w:val="900"/>
        </w:numPr>
        <w:spacing w:before="0" w:after="0"/>
      </w:pPr>
      <w:r>
        <w:t>Budgeting and Forecasting</w:t>
      </w:r>
    </w:p>
    <w:p>
      <w:pPr>
        <w:numPr>
          <w:ilvl w:val="2"/>
          <w:numId w:val="900"/>
        </w:numPr>
        <w:spacing w:before="0" w:after="0"/>
      </w:pPr>
      <w:r>
        <w:t>Profitability Analysis</w:t>
      </w:r>
    </w:p>
    <w:p>
      <w:pPr>
        <w:numPr>
          <w:ilvl w:val="1"/>
          <w:numId w:val="900"/>
        </w:numPr>
        <w:spacing w:before="0" w:after="0"/>
      </w:pPr>
      <w:r>
        <w:t>Market Analysis and Supply Chains</w:t>
      </w:r>
    </w:p>
    <w:p>
      <w:pPr>
        <w:numPr>
          <w:ilvl w:val="2"/>
          <w:numId w:val="900"/>
        </w:numPr>
        <w:spacing w:before="0" w:after="0"/>
      </w:pPr>
      <w:r>
        <w:t>Domestic Markets</w:t>
      </w:r>
    </w:p>
    <w:p>
      <w:pPr>
        <w:numPr>
          <w:ilvl w:val="2"/>
          <w:numId w:val="900"/>
        </w:numPr>
        <w:spacing w:before="0" w:after="0"/>
      </w:pPr>
      <w:r>
        <w:t>Export Markets</w:t>
      </w:r>
    </w:p>
    <w:p>
      <w:pPr>
        <w:numPr>
          <w:ilvl w:val="2"/>
          <w:numId w:val="900"/>
        </w:numPr>
        <w:spacing w:before="0" w:after="0"/>
      </w:pPr>
      <w:r>
        <w:t>Distribution Channels</w:t>
      </w:r>
    </w:p>
    <w:p>
      <w:pPr>
        <w:numPr>
          <w:ilvl w:val="2"/>
          <w:numId w:val="900"/>
        </w:numPr>
        <w:spacing w:before="0" w:after="0"/>
      </w:pPr>
      <w:r>
        <w:t>Market Trends</w:t>
      </w:r>
    </w:p>
    <w:p>
      <w:pPr>
        <w:numPr>
          <w:ilvl w:val="1"/>
          <w:numId w:val="900"/>
        </w:numPr>
        <w:spacing w:before="0" w:after="0"/>
      </w:pPr>
      <w:r>
        <w:t>Business Management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Insurance</w:t>
      </w:r>
    </w:p>
    <w:p>
      <w:pPr>
        <w:numPr>
          <w:ilvl w:val="2"/>
          <w:numId w:val="900"/>
        </w:numPr>
        <w:spacing w:before="0" w:after="0"/>
      </w:pPr>
      <w:r>
        <w:t>Financial Management</w:t>
      </w:r>
    </w:p>
    <w:p>
      <w:pPr>
        <w:pStyle w:val="Heading1"/>
      </w:pPr>
      <w:r>
        <w:t>Sustainability, Environment, and Regulation</w:t>
      </w:r>
    </w:p>
    <w:p>
      <w:pPr>
        <w:numPr>
          <w:ilvl w:val="0"/>
          <w:numId w:val="900"/>
        </w:numPr>
        <w:spacing w:before="0" w:after="0"/>
      </w:pPr>
      <w:r>
        <w:t>Environmental Impacts of Aquaculture</w:t>
      </w:r>
    </w:p>
    <w:p>
      <w:pPr>
        <w:numPr>
          <w:ilvl w:val="1"/>
          <w:numId w:val="900"/>
        </w:numPr>
        <w:spacing w:before="0" w:after="0"/>
      </w:pPr>
      <w:r>
        <w:t>Effluent and Water Pollution</w:t>
      </w:r>
    </w:p>
    <w:p>
      <w:pPr>
        <w:numPr>
          <w:ilvl w:val="2"/>
          <w:numId w:val="900"/>
        </w:numPr>
        <w:spacing w:before="0" w:after="0"/>
      </w:pPr>
      <w:r>
        <w:t>Nutrient Loading</w:t>
      </w:r>
    </w:p>
    <w:p>
      <w:pPr>
        <w:numPr>
          <w:ilvl w:val="2"/>
          <w:numId w:val="900"/>
        </w:numPr>
        <w:spacing w:before="0" w:after="0"/>
      </w:pPr>
      <w:r>
        <w:t>Chemical Discharges</w:t>
      </w:r>
    </w:p>
    <w:p>
      <w:pPr>
        <w:numPr>
          <w:ilvl w:val="2"/>
          <w:numId w:val="900"/>
        </w:numPr>
        <w:spacing w:before="0" w:after="0"/>
      </w:pPr>
      <w:r>
        <w:t>Organic Pollution</w:t>
      </w:r>
    </w:p>
    <w:p>
      <w:pPr>
        <w:numPr>
          <w:ilvl w:val="1"/>
          <w:numId w:val="900"/>
        </w:numPr>
        <w:spacing w:before="0" w:after="0"/>
      </w:pPr>
      <w:r>
        <w:t>Habitat Modification</w:t>
      </w:r>
    </w:p>
    <w:p>
      <w:pPr>
        <w:numPr>
          <w:ilvl w:val="2"/>
          <w:numId w:val="900"/>
        </w:numPr>
        <w:spacing w:before="0" w:after="0"/>
      </w:pPr>
      <w:r>
        <w:t>Land Use Change</w:t>
      </w:r>
    </w:p>
    <w:p>
      <w:pPr>
        <w:numPr>
          <w:ilvl w:val="2"/>
          <w:numId w:val="900"/>
        </w:numPr>
        <w:spacing w:before="0" w:after="0"/>
      </w:pPr>
      <w:r>
        <w:t>Wetland Conversion</w:t>
      </w:r>
    </w:p>
    <w:p>
      <w:pPr>
        <w:numPr>
          <w:ilvl w:val="2"/>
          <w:numId w:val="900"/>
        </w:numPr>
        <w:spacing w:before="0" w:after="0"/>
      </w:pPr>
      <w:r>
        <w:t>Coastal Development</w:t>
      </w:r>
    </w:p>
    <w:p>
      <w:pPr>
        <w:numPr>
          <w:ilvl w:val="1"/>
          <w:numId w:val="900"/>
        </w:numPr>
        <w:spacing w:before="0" w:after="0"/>
      </w:pPr>
      <w:r>
        <w:t>Escapes and Invasive Species</w:t>
      </w:r>
    </w:p>
    <w:p>
      <w:pPr>
        <w:numPr>
          <w:ilvl w:val="2"/>
          <w:numId w:val="900"/>
        </w:numPr>
        <w:spacing w:before="0" w:after="0"/>
      </w:pPr>
      <w:r>
        <w:t>Escape Prevention</w:t>
      </w:r>
    </w:p>
    <w:p>
      <w:pPr>
        <w:numPr>
          <w:ilvl w:val="2"/>
          <w:numId w:val="900"/>
        </w:numPr>
        <w:spacing w:before="0" w:after="0"/>
      </w:pPr>
      <w:r>
        <w:t>Ecological Consequences</w:t>
      </w:r>
    </w:p>
    <w:p>
      <w:pPr>
        <w:numPr>
          <w:ilvl w:val="2"/>
          <w:numId w:val="900"/>
        </w:numPr>
        <w:spacing w:before="0" w:after="0"/>
      </w:pPr>
      <w:r>
        <w:t>Genetic Pollution</w:t>
      </w:r>
    </w:p>
    <w:p>
      <w:pPr>
        <w:numPr>
          <w:ilvl w:val="1"/>
          <w:numId w:val="900"/>
        </w:numPr>
        <w:spacing w:before="0" w:after="0"/>
      </w:pPr>
      <w:r>
        <w:t>Disease Transfer to Wild Stocks</w:t>
      </w:r>
    </w:p>
    <w:p>
      <w:pPr>
        <w:numPr>
          <w:ilvl w:val="2"/>
          <w:numId w:val="900"/>
        </w:numPr>
        <w:spacing w:before="0" w:after="0"/>
      </w:pPr>
      <w:r>
        <w:t>Pathogen Transmission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Monitoring Programs</w:t>
      </w:r>
    </w:p>
    <w:p>
      <w:pPr>
        <w:numPr>
          <w:ilvl w:val="1"/>
          <w:numId w:val="900"/>
        </w:numPr>
        <w:spacing w:before="0" w:after="0"/>
      </w:pPr>
      <w:r>
        <w:t>Use of Wild Fish for Feed</w:t>
      </w:r>
    </w:p>
    <w:p>
      <w:pPr>
        <w:numPr>
          <w:ilvl w:val="2"/>
          <w:numId w:val="900"/>
        </w:numPr>
        <w:spacing w:before="0" w:after="0"/>
      </w:pPr>
      <w:r>
        <w:t>Fishmeal and Fish Oil Sourcing</w:t>
      </w:r>
    </w:p>
    <w:p>
      <w:pPr>
        <w:numPr>
          <w:ilvl w:val="2"/>
          <w:numId w:val="900"/>
        </w:numPr>
        <w:spacing w:before="0" w:after="0"/>
      </w:pPr>
      <w:r>
        <w:t>Fish-in Fish-out Ratios</w:t>
      </w:r>
    </w:p>
    <w:p>
      <w:pPr>
        <w:numPr>
          <w:ilvl w:val="2"/>
          <w:numId w:val="900"/>
        </w:numPr>
        <w:spacing w:before="0" w:after="0"/>
      </w:pPr>
      <w:r>
        <w:t>Sustainability Concerns</w:t>
      </w:r>
    </w:p>
    <w:p>
      <w:pPr>
        <w:numPr>
          <w:ilvl w:val="0"/>
          <w:numId w:val="900"/>
        </w:numPr>
        <w:spacing w:before="0" w:after="0"/>
      </w:pPr>
      <w:r>
        <w:t>Sustainable Aquaculture Practices</w:t>
      </w:r>
    </w:p>
    <w:p>
      <w:pPr>
        <w:numPr>
          <w:ilvl w:val="1"/>
          <w:numId w:val="900"/>
        </w:numPr>
        <w:spacing w:before="0" w:after="0"/>
      </w:pPr>
      <w:r>
        <w:t>Waste Management and Nutrient Recycling</w:t>
      </w:r>
    </w:p>
    <w:p>
      <w:pPr>
        <w:numPr>
          <w:ilvl w:val="2"/>
          <w:numId w:val="900"/>
        </w:numPr>
        <w:spacing w:before="0" w:after="0"/>
      </w:pPr>
      <w:r>
        <w:t>Solid Waste Treatment</w:t>
      </w:r>
    </w:p>
    <w:p>
      <w:pPr>
        <w:numPr>
          <w:ilvl w:val="2"/>
          <w:numId w:val="900"/>
        </w:numPr>
        <w:spacing w:before="0" w:after="0"/>
      </w:pPr>
      <w:r>
        <w:t>Liquid Waste Treatment</w:t>
      </w:r>
    </w:p>
    <w:p>
      <w:pPr>
        <w:numPr>
          <w:ilvl w:val="2"/>
          <w:numId w:val="900"/>
        </w:numPr>
        <w:spacing w:before="0" w:after="0"/>
      </w:pPr>
      <w:r>
        <w:t>Integrated Systems</w:t>
      </w:r>
    </w:p>
    <w:p>
      <w:pPr>
        <w:numPr>
          <w:ilvl w:val="2"/>
          <w:numId w:val="900"/>
        </w:numPr>
        <w:spacing w:before="0" w:after="0"/>
      </w:pPr>
      <w:r>
        <w:t>Nutrient Recovery</w:t>
      </w:r>
    </w:p>
    <w:p>
      <w:pPr>
        <w:numPr>
          <w:ilvl w:val="1"/>
          <w:numId w:val="900"/>
        </w:numPr>
        <w:spacing w:before="0" w:after="0"/>
      </w:pPr>
      <w:r>
        <w:t>Reducing Reliance on Marine Ingredients</w:t>
      </w:r>
    </w:p>
    <w:p>
      <w:pPr>
        <w:numPr>
          <w:ilvl w:val="2"/>
          <w:numId w:val="900"/>
        </w:numPr>
        <w:spacing w:before="0" w:after="0"/>
      </w:pPr>
      <w:r>
        <w:t>Alternative Protein Sources</w:t>
      </w:r>
    </w:p>
    <w:p>
      <w:pPr>
        <w:numPr>
          <w:ilvl w:val="2"/>
          <w:numId w:val="900"/>
        </w:numPr>
        <w:spacing w:before="0" w:after="0"/>
      </w:pPr>
      <w:r>
        <w:t>Feed Formulation Innovations</w:t>
      </w:r>
    </w:p>
    <w:p>
      <w:pPr>
        <w:numPr>
          <w:ilvl w:val="2"/>
          <w:numId w:val="900"/>
        </w:numPr>
        <w:spacing w:before="0" w:after="0"/>
      </w:pPr>
      <w:r>
        <w:t>Ingredient Sustainability</w:t>
      </w:r>
    </w:p>
    <w:p>
      <w:pPr>
        <w:numPr>
          <w:ilvl w:val="1"/>
          <w:numId w:val="900"/>
        </w:numPr>
        <w:spacing w:before="0" w:after="0"/>
      </w:pPr>
      <w:r>
        <w:t>Escape Prevention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2"/>
          <w:numId w:val="900"/>
        </w:numPr>
        <w:spacing w:before="0" w:after="0"/>
      </w:pPr>
      <w:r>
        <w:t>Monitoring and Reporting</w:t>
      </w:r>
    </w:p>
    <w:p>
      <w:pPr>
        <w:numPr>
          <w:ilvl w:val="2"/>
          <w:numId w:val="900"/>
        </w:numPr>
        <w:spacing w:before="0" w:after="0"/>
      </w:pPr>
      <w:r>
        <w:t>Containment Technologies</w:t>
      </w:r>
    </w:p>
    <w:p>
      <w:pPr>
        <w:numPr>
          <w:ilvl w:val="1"/>
          <w:numId w:val="900"/>
        </w:numPr>
        <w:spacing w:before="0" w:after="0"/>
      </w:pPr>
      <w:r>
        <w:t>Best Management Practices</w:t>
      </w:r>
    </w:p>
    <w:p>
      <w:pPr>
        <w:numPr>
          <w:ilvl w:val="2"/>
          <w:numId w:val="900"/>
        </w:numPr>
        <w:spacing w:before="0" w:after="0"/>
      </w:pPr>
      <w:r>
        <w:t>Standard Operating Procedures</w:t>
      </w:r>
    </w:p>
    <w:p>
      <w:pPr>
        <w:numPr>
          <w:ilvl w:val="2"/>
          <w:numId w:val="900"/>
        </w:numPr>
        <w:spacing w:before="0" w:after="0"/>
      </w:pPr>
      <w:r>
        <w:t>Staff Training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Ecosystem-based Aquaculture</w:t>
      </w:r>
    </w:p>
    <w:p>
      <w:pPr>
        <w:numPr>
          <w:ilvl w:val="2"/>
          <w:numId w:val="900"/>
        </w:numPr>
        <w:spacing w:before="0" w:after="0"/>
      </w:pPr>
      <w:r>
        <w:t>Carrying Capacity</w:t>
      </w:r>
    </w:p>
    <w:p>
      <w:pPr>
        <w:numPr>
          <w:ilvl w:val="2"/>
          <w:numId w:val="900"/>
        </w:numPr>
        <w:spacing w:before="0" w:after="0"/>
      </w:pPr>
      <w:r>
        <w:t>Spatial Planning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0"/>
          <w:numId w:val="900"/>
        </w:numPr>
        <w:spacing w:before="0" w:after="0"/>
      </w:pPr>
      <w:r>
        <w:t>Aquaculture Certification and Standards</w:t>
      </w:r>
    </w:p>
    <w:p>
      <w:pPr>
        <w:numPr>
          <w:ilvl w:val="1"/>
          <w:numId w:val="900"/>
        </w:numPr>
        <w:spacing w:before="0" w:after="0"/>
      </w:pPr>
      <w:r>
        <w:t>Third-party Certification Programs</w:t>
      </w:r>
    </w:p>
    <w:p>
      <w:pPr>
        <w:numPr>
          <w:ilvl w:val="2"/>
          <w:numId w:val="900"/>
        </w:numPr>
        <w:spacing w:before="0" w:after="0"/>
      </w:pPr>
      <w:r>
        <w:t>Certification Bodies</w:t>
      </w:r>
    </w:p>
    <w:p>
      <w:pPr>
        <w:numPr>
          <w:ilvl w:val="2"/>
          <w:numId w:val="900"/>
        </w:numPr>
        <w:spacing w:before="0" w:after="0"/>
      </w:pPr>
      <w:r>
        <w:t>Certification Criteria</w:t>
      </w:r>
    </w:p>
    <w:p>
      <w:pPr>
        <w:numPr>
          <w:ilvl w:val="2"/>
          <w:numId w:val="900"/>
        </w:numPr>
        <w:spacing w:before="0" w:after="0"/>
      </w:pPr>
      <w:r>
        <w:t>Audit Processes</w:t>
      </w:r>
    </w:p>
    <w:p>
      <w:pPr>
        <w:numPr>
          <w:ilvl w:val="1"/>
          <w:numId w:val="900"/>
        </w:numPr>
        <w:spacing w:before="0" w:after="0"/>
      </w:pPr>
      <w:r>
        <w:t>Traceability and Ecolabeling</w:t>
      </w:r>
    </w:p>
    <w:p>
      <w:pPr>
        <w:numPr>
          <w:ilvl w:val="2"/>
          <w:numId w:val="900"/>
        </w:numPr>
        <w:spacing w:before="0" w:after="0"/>
      </w:pPr>
      <w:r>
        <w:t>Product Labeling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Consumer Information</w:t>
      </w:r>
    </w:p>
    <w:p>
      <w:pPr>
        <w:numPr>
          <w:ilvl w:val="1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Global Standards</w:t>
      </w:r>
    </w:p>
    <w:p>
      <w:pPr>
        <w:numPr>
          <w:ilvl w:val="2"/>
          <w:numId w:val="900"/>
        </w:numPr>
        <w:spacing w:before="0" w:after="0"/>
      </w:pPr>
      <w:r>
        <w:t>Regional Standards</w:t>
      </w:r>
    </w:p>
    <w:p>
      <w:pPr>
        <w:numPr>
          <w:ilvl w:val="2"/>
          <w:numId w:val="900"/>
        </w:numPr>
        <w:spacing w:before="0" w:after="0"/>
      </w:pPr>
      <w:r>
        <w:t>Harmonization Efforts</w:t>
      </w:r>
    </w:p>
    <w:p>
      <w:pPr>
        <w:numPr>
          <w:ilvl w:val="0"/>
          <w:numId w:val="900"/>
        </w:numPr>
        <w:spacing w:before="0" w:after="0"/>
      </w:pPr>
      <w:r>
        <w:t>Governance and Legal Frameworks</w:t>
      </w:r>
    </w:p>
    <w:p>
      <w:pPr>
        <w:numPr>
          <w:ilvl w:val="1"/>
          <w:numId w:val="900"/>
        </w:numPr>
        <w:spacing w:before="0" w:after="0"/>
      </w:pPr>
      <w:r>
        <w:t>National and International Regulations</w:t>
      </w:r>
    </w:p>
    <w:p>
      <w:pPr>
        <w:numPr>
          <w:ilvl w:val="2"/>
          <w:numId w:val="900"/>
        </w:numPr>
        <w:spacing w:before="0" w:after="0"/>
      </w:pPr>
      <w:r>
        <w:t>Regulatory Agencies</w:t>
      </w:r>
    </w:p>
    <w:p>
      <w:pPr>
        <w:numPr>
          <w:ilvl w:val="2"/>
          <w:numId w:val="900"/>
        </w:numPr>
        <w:spacing w:before="0" w:after="0"/>
      </w:pPr>
      <w:r>
        <w:t>International Agreements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1"/>
          <w:numId w:val="900"/>
        </w:numPr>
        <w:spacing w:before="0" w:after="0"/>
      </w:pPr>
      <w:r>
        <w:t>Permitting and Licensing</w:t>
      </w:r>
    </w:p>
    <w:p>
      <w:pPr>
        <w:numPr>
          <w:ilvl w:val="2"/>
          <w:numId w:val="900"/>
        </w:numPr>
        <w:spacing w:before="0" w:after="0"/>
      </w:pPr>
      <w:r>
        <w:t>Application Processes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Monitoring and Enforcement</w:t>
      </w:r>
    </w:p>
    <w:p>
      <w:pPr>
        <w:numPr>
          <w:ilvl w:val="1"/>
          <w:numId w:val="900"/>
        </w:numPr>
        <w:spacing w:before="0" w:after="0"/>
      </w:pPr>
      <w:r>
        <w:t>Role in Conservation and Stock Enhancement</w:t>
      </w:r>
    </w:p>
    <w:p>
      <w:pPr>
        <w:numPr>
          <w:ilvl w:val="2"/>
          <w:numId w:val="900"/>
        </w:numPr>
        <w:spacing w:before="0" w:after="0"/>
      </w:pPr>
      <w:r>
        <w:t>Restocking Programs</w:t>
      </w:r>
    </w:p>
    <w:p>
      <w:pPr>
        <w:numPr>
          <w:ilvl w:val="2"/>
          <w:numId w:val="900"/>
        </w:numPr>
        <w:spacing w:before="0" w:after="0"/>
      </w:pPr>
      <w:r>
        <w:t>Protected Areas</w:t>
      </w:r>
    </w:p>
    <w:p>
      <w:pPr>
        <w:numPr>
          <w:ilvl w:val="2"/>
          <w:numId w:val="900"/>
        </w:numPr>
        <w:spacing w:before="0" w:after="0"/>
      </w:pPr>
      <w:r>
        <w:t>Habitat Restoration</w:t>
      </w:r>
    </w:p>
    <w:p>
      <w:pPr>
        <w:numPr>
          <w:ilvl w:val="2"/>
          <w:numId w:val="900"/>
        </w:numPr>
        <w:spacing w:before="0" w:after="0"/>
      </w:pPr>
      <w:r>
        <w:t>Conservation Breeding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