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APT Package Manager</w:t>
      </w:r>
    </w:p>
    <w:p>
      <w:pPr>
        <w:pStyle w:val="Heading1"/>
      </w:pPr>
      <w:r>
        <w:t>Introduction to Package Management</w:t>
      </w:r>
    </w:p>
    <w:p>
      <w:pPr>
        <w:numPr>
          <w:ilvl w:val="0"/>
          <w:numId w:val="900"/>
        </w:numPr>
        <w:spacing w:before="0" w:after="0"/>
      </w:pPr>
      <w:r>
        <w:t>Purpose of Package Management</w:t>
      </w:r>
    </w:p>
    <w:p>
      <w:pPr>
        <w:numPr>
          <w:ilvl w:val="1"/>
          <w:numId w:val="900"/>
        </w:numPr>
        <w:spacing w:before="0" w:after="0"/>
      </w:pPr>
      <w:r>
        <w:t>Software Installation Automation</w:t>
      </w:r>
    </w:p>
    <w:p>
      <w:pPr>
        <w:numPr>
          <w:ilvl w:val="1"/>
          <w:numId w:val="900"/>
        </w:numPr>
        <w:spacing w:before="0" w:after="0"/>
      </w:pPr>
      <w:r>
        <w:t>Software Update Management</w:t>
      </w:r>
    </w:p>
    <w:p>
      <w:pPr>
        <w:numPr>
          <w:ilvl w:val="1"/>
          <w:numId w:val="900"/>
        </w:numPr>
        <w:spacing w:before="0" w:after="0"/>
      </w:pPr>
      <w:r>
        <w:t>Software Removal Handling</w:t>
      </w:r>
    </w:p>
    <w:p>
      <w:pPr>
        <w:numPr>
          <w:ilvl w:val="1"/>
          <w:numId w:val="900"/>
        </w:numPr>
        <w:spacing w:before="0" w:after="0"/>
      </w:pPr>
      <w:r>
        <w:t>Dependency Resolution</w:t>
      </w:r>
    </w:p>
    <w:p>
      <w:pPr>
        <w:numPr>
          <w:ilvl w:val="0"/>
          <w:numId w:val="900"/>
        </w:numPr>
        <w:spacing w:before="0" w:after="0"/>
      </w:pPr>
      <w:r>
        <w:t>Core Concepts</w:t>
      </w:r>
    </w:p>
    <w:p>
      <w:pPr>
        <w:numPr>
          <w:ilvl w:val="1"/>
          <w:numId w:val="900"/>
        </w:numPr>
        <w:spacing w:before="0" w:after="0"/>
      </w:pPr>
      <w:r>
        <w:t>Package Definition</w:t>
      </w:r>
    </w:p>
    <w:p>
      <w:pPr>
        <w:numPr>
          <w:ilvl w:val="2"/>
          <w:numId w:val="900"/>
        </w:numPr>
        <w:spacing w:before="0" w:after="0"/>
      </w:pPr>
      <w:r>
        <w:t>Package Contents</w:t>
      </w:r>
    </w:p>
    <w:p>
      <w:pPr>
        <w:numPr>
          <w:ilvl w:val="2"/>
          <w:numId w:val="900"/>
        </w:numPr>
        <w:spacing w:before="0" w:after="0"/>
      </w:pPr>
      <w:r>
        <w:t>Package Naming Conventions</w:t>
      </w:r>
    </w:p>
    <w:p>
      <w:pPr>
        <w:numPr>
          <w:ilvl w:val="2"/>
          <w:numId w:val="900"/>
        </w:numPr>
        <w:spacing w:before="0" w:after="0"/>
      </w:pPr>
      <w:r>
        <w:t>Package Formats</w:t>
      </w:r>
    </w:p>
    <w:p>
      <w:pPr>
        <w:numPr>
          <w:ilvl w:val="1"/>
          <w:numId w:val="900"/>
        </w:numPr>
        <w:spacing w:before="0" w:after="0"/>
      </w:pPr>
      <w:r>
        <w:t>Software Repositories</w:t>
      </w:r>
    </w:p>
    <w:p>
      <w:pPr>
        <w:numPr>
          <w:ilvl w:val="2"/>
          <w:numId w:val="900"/>
        </w:numPr>
        <w:spacing w:before="0" w:after="0"/>
      </w:pPr>
      <w:r>
        <w:t>Centralized Repositories</w:t>
      </w:r>
    </w:p>
    <w:p>
      <w:pPr>
        <w:numPr>
          <w:ilvl w:val="2"/>
          <w:numId w:val="900"/>
        </w:numPr>
        <w:spacing w:before="0" w:after="0"/>
      </w:pPr>
      <w:r>
        <w:t>Decentralized Repositories</w:t>
      </w:r>
    </w:p>
    <w:p>
      <w:pPr>
        <w:numPr>
          <w:ilvl w:val="2"/>
          <w:numId w:val="900"/>
        </w:numPr>
        <w:spacing w:before="0" w:after="0"/>
      </w:pPr>
      <w:r>
        <w:t>Official Repositories</w:t>
      </w:r>
    </w:p>
    <w:p>
      <w:pPr>
        <w:numPr>
          <w:ilvl w:val="2"/>
          <w:numId w:val="900"/>
        </w:numPr>
        <w:spacing w:before="0" w:after="0"/>
      </w:pPr>
      <w:r>
        <w:t>Third-Party Repositories</w:t>
      </w:r>
    </w:p>
    <w:p>
      <w:pPr>
        <w:numPr>
          <w:ilvl w:val="2"/>
          <w:numId w:val="900"/>
        </w:numPr>
        <w:spacing w:before="0" w:after="0"/>
      </w:pPr>
      <w:r>
        <w:t>Repository Mirrors</w:t>
      </w:r>
    </w:p>
    <w:p>
      <w:pPr>
        <w:numPr>
          <w:ilvl w:val="1"/>
          <w:numId w:val="900"/>
        </w:numPr>
        <w:spacing w:before="0" w:after="0"/>
      </w:pPr>
      <w:r>
        <w:t>Dependencies</w:t>
      </w:r>
    </w:p>
    <w:p>
      <w:pPr>
        <w:numPr>
          <w:ilvl w:val="2"/>
          <w:numId w:val="900"/>
        </w:numPr>
        <w:spacing w:before="0" w:after="0"/>
      </w:pPr>
      <w:r>
        <w:t>Dependency Types</w:t>
      </w:r>
    </w:p>
    <w:p>
      <w:pPr>
        <w:numPr>
          <w:ilvl w:val="2"/>
          <w:numId w:val="900"/>
        </w:numPr>
        <w:spacing w:before="0" w:after="0"/>
      </w:pPr>
      <w:r>
        <w:t>Dependency Resolution Challenges</w:t>
      </w:r>
    </w:p>
    <w:p>
      <w:pPr>
        <w:numPr>
          <w:ilvl w:val="2"/>
          <w:numId w:val="900"/>
        </w:numPr>
        <w:spacing w:before="0" w:after="0"/>
      </w:pPr>
      <w:r>
        <w:t>Circular Dependencies</w:t>
      </w:r>
    </w:p>
    <w:p>
      <w:pPr>
        <w:numPr>
          <w:ilvl w:val="1"/>
          <w:numId w:val="900"/>
        </w:numPr>
        <w:spacing w:before="0" w:after="0"/>
      </w:pPr>
      <w:r>
        <w:t>Package Metadata</w:t>
      </w:r>
    </w:p>
    <w:p>
      <w:pPr>
        <w:numPr>
          <w:ilvl w:val="2"/>
          <w:numId w:val="900"/>
        </w:numPr>
        <w:spacing w:before="0" w:after="0"/>
      </w:pPr>
      <w:r>
        <w:t>Version Information</w:t>
      </w:r>
    </w:p>
    <w:p>
      <w:pPr>
        <w:numPr>
          <w:ilvl w:val="2"/>
          <w:numId w:val="900"/>
        </w:numPr>
        <w:spacing w:before="0" w:after="0"/>
      </w:pPr>
      <w:r>
        <w:t>Package Descriptions</w:t>
      </w:r>
    </w:p>
    <w:p>
      <w:pPr>
        <w:numPr>
          <w:ilvl w:val="2"/>
          <w:numId w:val="900"/>
        </w:numPr>
        <w:spacing w:before="0" w:after="0"/>
      </w:pPr>
      <w:r>
        <w:t>Maintainer Information</w:t>
      </w:r>
    </w:p>
    <w:p>
      <w:pPr>
        <w:numPr>
          <w:ilvl w:val="2"/>
          <w:numId w:val="900"/>
        </w:numPr>
        <w:spacing w:before="0" w:after="0"/>
      </w:pPr>
      <w:r>
        <w:t>Architecture Specifications</w:t>
      </w:r>
    </w:p>
    <w:p>
      <w:pPr>
        <w:numPr>
          <w:ilvl w:val="0"/>
          <w:numId w:val="900"/>
        </w:numPr>
        <w:spacing w:before="0" w:after="0"/>
      </w:pPr>
      <w:r>
        <w:t>Debian Package Management Ecosystem</w:t>
      </w:r>
    </w:p>
    <w:p>
      <w:pPr>
        <w:numPr>
          <w:ilvl w:val="1"/>
          <w:numId w:val="900"/>
        </w:numPr>
        <w:spacing w:before="0" w:after="0"/>
      </w:pPr>
      <w:r>
        <w:t>Debian-Based Systems Overview</w:t>
      </w:r>
    </w:p>
    <w:p>
      <w:pPr>
        <w:numPr>
          <w:ilvl w:val="1"/>
          <w:numId w:val="900"/>
        </w:numPr>
        <w:spacing w:before="0" w:after="0"/>
      </w:pPr>
      <w:r>
        <w:t>dpkg Low-Level Tool</w:t>
      </w:r>
    </w:p>
    <w:p>
      <w:pPr>
        <w:numPr>
          <w:ilvl w:val="2"/>
          <w:numId w:val="900"/>
        </w:numPr>
        <w:spacing w:before="0" w:after="0"/>
      </w:pPr>
      <w:r>
        <w:t>Package Installation Functions</w:t>
      </w:r>
    </w:p>
    <w:p>
      <w:pPr>
        <w:numPr>
          <w:ilvl w:val="2"/>
          <w:numId w:val="900"/>
        </w:numPr>
        <w:spacing w:before="0" w:after="0"/>
      </w:pPr>
      <w:r>
        <w:t>Package Database Management</w:t>
      </w:r>
    </w:p>
    <w:p>
      <w:pPr>
        <w:numPr>
          <w:ilvl w:val="2"/>
          <w:numId w:val="900"/>
        </w:numPr>
        <w:spacing w:before="0" w:after="0"/>
      </w:pPr>
      <w:r>
        <w:t>Direct Package Manipulation</w:t>
      </w:r>
    </w:p>
    <w:p>
      <w:pPr>
        <w:numPr>
          <w:ilvl w:val="1"/>
          <w:numId w:val="900"/>
        </w:numPr>
        <w:spacing w:before="0" w:after="0"/>
      </w:pPr>
      <w:r>
        <w:t>APT High-Level Tool</w:t>
      </w:r>
    </w:p>
    <w:p>
      <w:pPr>
        <w:numPr>
          <w:ilvl w:val="2"/>
          <w:numId w:val="900"/>
        </w:numPr>
        <w:spacing w:before="0" w:after="0"/>
      </w:pPr>
      <w:r>
        <w:t>Repository Management</w:t>
      </w:r>
    </w:p>
    <w:p>
      <w:pPr>
        <w:numPr>
          <w:ilvl w:val="2"/>
          <w:numId w:val="900"/>
        </w:numPr>
        <w:spacing w:before="0" w:after="0"/>
      </w:pPr>
      <w:r>
        <w:t>Dependency Resolution</w:t>
      </w:r>
    </w:p>
    <w:p>
      <w:pPr>
        <w:numPr>
          <w:ilvl w:val="2"/>
          <w:numId w:val="900"/>
        </w:numPr>
        <w:spacing w:before="0" w:after="0"/>
      </w:pPr>
      <w:r>
        <w:t>System Integration</w:t>
      </w:r>
    </w:p>
    <w:p>
      <w:pPr>
        <w:numPr>
          <w:ilvl w:val="1"/>
          <w:numId w:val="900"/>
        </w:numPr>
        <w:spacing w:before="0" w:after="0"/>
      </w:pPr>
      <w:r>
        <w:t>APT and dpkg Relationship</w:t>
      </w:r>
    </w:p>
    <w:p>
      <w:pPr>
        <w:numPr>
          <w:ilvl w:val="1"/>
          <w:numId w:val="900"/>
        </w:numPr>
        <w:spacing w:before="0" w:after="0"/>
      </w:pPr>
      <w:r>
        <w:t>Related Package Management Tools</w:t>
      </w:r>
    </w:p>
    <w:p>
      <w:pPr>
        <w:numPr>
          <w:ilvl w:val="2"/>
          <w:numId w:val="900"/>
        </w:numPr>
        <w:spacing w:before="0" w:after="0"/>
      </w:pPr>
      <w:r>
        <w:t>aptitude</w:t>
      </w:r>
    </w:p>
    <w:p>
      <w:pPr>
        <w:numPr>
          <w:ilvl w:val="2"/>
          <w:numId w:val="900"/>
        </w:numPr>
        <w:spacing w:before="0" w:after="0"/>
      </w:pPr>
      <w:r>
        <w:t>synaptic</w:t>
      </w:r>
    </w:p>
    <w:p>
      <w:pPr>
        <w:numPr>
          <w:ilvl w:val="2"/>
          <w:numId w:val="900"/>
        </w:numPr>
        <w:spacing w:before="0" w:after="0"/>
      </w:pPr>
      <w:r>
        <w:t>Software Center Applications</w:t>
      </w:r>
    </w:p>
    <w:p>
      <w:pPr>
        <w:pStyle w:val="Heading1"/>
      </w:pPr>
      <w:r>
        <w:t>APT Foundations</w:t>
      </w:r>
    </w:p>
    <w:p>
      <w:pPr>
        <w:numPr>
          <w:ilvl w:val="0"/>
          <w:numId w:val="900"/>
        </w:numPr>
        <w:spacing w:before="0" w:after="0"/>
      </w:pPr>
      <w:r>
        <w:t>Advanced Package Tool Purpose</w:t>
      </w:r>
    </w:p>
    <w:p>
      <w:pPr>
        <w:numPr>
          <w:ilvl w:val="1"/>
          <w:numId w:val="900"/>
        </w:numPr>
        <w:spacing w:before="0" w:after="0"/>
      </w:pPr>
      <w:r>
        <w:t>Package Management Simplification</w:t>
      </w:r>
    </w:p>
    <w:p>
      <w:pPr>
        <w:numPr>
          <w:ilvl w:val="1"/>
          <w:numId w:val="900"/>
        </w:numPr>
        <w:spacing w:before="0" w:after="0"/>
      </w:pPr>
      <w:r>
        <w:t>Unified Interface Provision</w:t>
      </w:r>
    </w:p>
    <w:p>
      <w:pPr>
        <w:numPr>
          <w:ilvl w:val="1"/>
          <w:numId w:val="900"/>
        </w:numPr>
        <w:spacing w:before="0" w:after="0"/>
      </w:pPr>
      <w:r>
        <w:t>System Consistency Maintenance</w:t>
      </w:r>
    </w:p>
    <w:p>
      <w:pPr>
        <w:numPr>
          <w:ilvl w:val="0"/>
          <w:numId w:val="900"/>
        </w:numPr>
        <w:spacing w:before="0" w:after="0"/>
      </w:pPr>
      <w:r>
        <w:t>Key APT Features</w:t>
      </w:r>
    </w:p>
    <w:p>
      <w:pPr>
        <w:numPr>
          <w:ilvl w:val="1"/>
          <w:numId w:val="900"/>
        </w:numPr>
        <w:spacing w:before="0" w:after="0"/>
      </w:pPr>
      <w:r>
        <w:t>Automated Dependency Resolution</w:t>
      </w:r>
    </w:p>
    <w:p>
      <w:pPr>
        <w:numPr>
          <w:ilvl w:val="2"/>
          <w:numId w:val="900"/>
        </w:numPr>
        <w:spacing w:before="0" w:after="0"/>
      </w:pPr>
      <w:r>
        <w:t>Dependency Tree Analysis</w:t>
      </w:r>
    </w:p>
    <w:p>
      <w:pPr>
        <w:numPr>
          <w:ilvl w:val="2"/>
          <w:numId w:val="900"/>
        </w:numPr>
        <w:spacing w:before="0" w:after="0"/>
      </w:pPr>
      <w:r>
        <w:t>Conflict Detection</w:t>
      </w:r>
    </w:p>
    <w:p>
      <w:pPr>
        <w:numPr>
          <w:ilvl w:val="2"/>
          <w:numId w:val="900"/>
        </w:numPr>
        <w:spacing w:before="0" w:after="0"/>
      </w:pPr>
      <w:r>
        <w:t>Resolution Strategies</w:t>
      </w:r>
    </w:p>
    <w:p>
      <w:pPr>
        <w:numPr>
          <w:ilvl w:val="1"/>
          <w:numId w:val="900"/>
        </w:numPr>
        <w:spacing w:before="0" w:after="0"/>
      </w:pPr>
      <w:r>
        <w:t>Repository Management</w:t>
      </w:r>
    </w:p>
    <w:p>
      <w:pPr>
        <w:numPr>
          <w:ilvl w:val="2"/>
          <w:numId w:val="900"/>
        </w:numPr>
        <w:spacing w:before="0" w:after="0"/>
      </w:pPr>
      <w:r>
        <w:t>Repository Addition</w:t>
      </w:r>
    </w:p>
    <w:p>
      <w:pPr>
        <w:numPr>
          <w:ilvl w:val="2"/>
          <w:numId w:val="900"/>
        </w:numPr>
        <w:spacing w:before="0" w:after="0"/>
      </w:pPr>
      <w:r>
        <w:t>Repository Removal</w:t>
      </w:r>
    </w:p>
    <w:p>
      <w:pPr>
        <w:numPr>
          <w:ilvl w:val="2"/>
          <w:numId w:val="900"/>
        </w:numPr>
        <w:spacing w:before="0" w:after="0"/>
      </w:pPr>
      <w:r>
        <w:t>Repository Information Updates</w:t>
      </w:r>
    </w:p>
    <w:p>
      <w:pPr>
        <w:numPr>
          <w:ilvl w:val="1"/>
          <w:numId w:val="900"/>
        </w:numPr>
        <w:spacing w:before="0" w:after="0"/>
      </w:pPr>
      <w:r>
        <w:t>System Upgrade Capabilities</w:t>
      </w:r>
    </w:p>
    <w:p>
      <w:pPr>
        <w:numPr>
          <w:ilvl w:val="2"/>
          <w:numId w:val="900"/>
        </w:numPr>
        <w:spacing w:before="0" w:after="0"/>
      </w:pPr>
      <w:r>
        <w:t>Individual Package Upgrades</w:t>
      </w:r>
    </w:p>
    <w:p>
      <w:pPr>
        <w:numPr>
          <w:ilvl w:val="2"/>
          <w:numId w:val="900"/>
        </w:numPr>
        <w:spacing w:before="0" w:after="0"/>
      </w:pPr>
      <w:r>
        <w:t>System-Wide Upgrades</w:t>
      </w:r>
    </w:p>
    <w:p>
      <w:pPr>
        <w:numPr>
          <w:ilvl w:val="2"/>
          <w:numId w:val="900"/>
        </w:numPr>
        <w:spacing w:before="0" w:after="0"/>
      </w:pPr>
      <w:r>
        <w:t>Distribution Upgrades</w:t>
      </w:r>
    </w:p>
    <w:p>
      <w:pPr>
        <w:numPr>
          <w:ilvl w:val="0"/>
          <w:numId w:val="900"/>
        </w:numPr>
        <w:spacing w:before="0" w:after="0"/>
      </w:pPr>
      <w:r>
        <w:t>APT Command Evolution</w:t>
      </w:r>
    </w:p>
    <w:p>
      <w:pPr>
        <w:numPr>
          <w:ilvl w:val="1"/>
          <w:numId w:val="900"/>
        </w:numPr>
        <w:spacing w:before="0" w:after="0"/>
      </w:pPr>
      <w:r>
        <w:t>Early APT Tools</w:t>
      </w:r>
    </w:p>
    <w:p>
      <w:pPr>
        <w:numPr>
          <w:ilvl w:val="2"/>
          <w:numId w:val="900"/>
        </w:numPr>
        <w:spacing w:before="0" w:after="0"/>
      </w:pPr>
      <w:r>
        <w:t>apt-get Command Suite</w:t>
      </w:r>
    </w:p>
    <w:p>
      <w:pPr>
        <w:numPr>
          <w:ilvl w:val="2"/>
          <w:numId w:val="900"/>
        </w:numPr>
        <w:spacing w:before="0" w:after="0"/>
      </w:pPr>
      <w:r>
        <w:t>apt-cache Information Tool</w:t>
      </w:r>
    </w:p>
    <w:p>
      <w:pPr>
        <w:numPr>
          <w:ilvl w:val="1"/>
          <w:numId w:val="900"/>
        </w:numPr>
        <w:spacing w:before="0" w:after="0"/>
      </w:pPr>
      <w:r>
        <w:t>Modern apt Command</w:t>
      </w:r>
    </w:p>
    <w:p>
      <w:pPr>
        <w:numPr>
          <w:ilvl w:val="2"/>
          <w:numId w:val="900"/>
        </w:numPr>
        <w:spacing w:before="0" w:after="0"/>
      </w:pPr>
      <w:r>
        <w:t>Unified Interface Design</w:t>
      </w:r>
    </w:p>
    <w:p>
      <w:pPr>
        <w:numPr>
          <w:ilvl w:val="2"/>
          <w:numId w:val="900"/>
        </w:numPr>
        <w:spacing w:before="0" w:after="0"/>
      </w:pPr>
      <w:r>
        <w:t>Enhanced User Experience</w:t>
      </w:r>
    </w:p>
    <w:p>
      <w:pPr>
        <w:numPr>
          <w:ilvl w:val="2"/>
          <w:numId w:val="900"/>
        </w:numPr>
        <w:spacing w:before="0" w:after="0"/>
      </w:pPr>
      <w:r>
        <w:t>Simplified Command Structure</w:t>
      </w:r>
    </w:p>
    <w:p>
      <w:pPr>
        <w:numPr>
          <w:ilvl w:val="1"/>
          <w:numId w:val="900"/>
        </w:numPr>
        <w:spacing w:before="0" w:after="0"/>
      </w:pPr>
      <w:r>
        <w:t>Tool Comparison</w:t>
      </w:r>
    </w:p>
    <w:p>
      <w:pPr>
        <w:numPr>
          <w:ilvl w:val="2"/>
          <w:numId w:val="900"/>
        </w:numPr>
        <w:spacing w:before="0" w:after="0"/>
      </w:pPr>
      <w:r>
        <w:t>Feature Differences</w:t>
      </w:r>
    </w:p>
    <w:p>
      <w:pPr>
        <w:numPr>
          <w:ilvl w:val="2"/>
          <w:numId w:val="900"/>
        </w:numPr>
        <w:spacing w:before="0" w:after="0"/>
      </w:pPr>
      <w:r>
        <w:t>Output Format Variations</w:t>
      </w:r>
    </w:p>
    <w:p>
      <w:pPr>
        <w:numPr>
          <w:ilvl w:val="2"/>
          <w:numId w:val="900"/>
        </w:numPr>
        <w:spacing w:before="0" w:after="0"/>
      </w:pPr>
      <w:r>
        <w:t>Use Case Recommendations</w:t>
      </w:r>
    </w:p>
    <w:p>
      <w:pPr>
        <w:pStyle w:val="Heading1"/>
      </w:pPr>
      <w:r>
        <w:t>Essential APT Commands</w:t>
      </w:r>
    </w:p>
    <w:p>
      <w:pPr>
        <w:numPr>
          <w:ilvl w:val="0"/>
          <w:numId w:val="900"/>
        </w:numPr>
        <w:spacing w:before="0" w:after="0"/>
      </w:pPr>
      <w:r>
        <w:t>Package Index Management</w:t>
      </w:r>
    </w:p>
    <w:p>
      <w:pPr>
        <w:numPr>
          <w:ilvl w:val="1"/>
          <w:numId w:val="900"/>
        </w:numPr>
        <w:spacing w:before="0" w:after="0"/>
      </w:pPr>
      <w:r>
        <w:t>Package Index Purpose</w:t>
      </w:r>
    </w:p>
    <w:p>
      <w:pPr>
        <w:numPr>
          <w:ilvl w:val="1"/>
          <w:numId w:val="900"/>
        </w:numPr>
        <w:spacing w:before="0" w:after="0"/>
      </w:pPr>
      <w:r>
        <w:t>apt update Command</w:t>
      </w:r>
    </w:p>
    <w:p>
      <w:pPr>
        <w:numPr>
          <w:ilvl w:val="2"/>
          <w:numId w:val="900"/>
        </w:numPr>
        <w:spacing w:before="0" w:after="0"/>
      </w:pPr>
      <w:r>
        <w:t>Repository Synchronization</w:t>
      </w:r>
    </w:p>
    <w:p>
      <w:pPr>
        <w:numPr>
          <w:ilvl w:val="2"/>
          <w:numId w:val="900"/>
        </w:numPr>
        <w:spacing w:before="0" w:after="0"/>
      </w:pPr>
      <w:r>
        <w:t>Package List Updates</w:t>
      </w:r>
    </w:p>
    <w:p>
      <w:pPr>
        <w:numPr>
          <w:ilvl w:val="2"/>
          <w:numId w:val="900"/>
        </w:numPr>
        <w:spacing w:before="0" w:after="0"/>
      </w:pPr>
      <w:r>
        <w:t>Common Update Issues</w:t>
      </w:r>
    </w:p>
    <w:p>
      <w:pPr>
        <w:numPr>
          <w:ilvl w:val="2"/>
          <w:numId w:val="900"/>
        </w:numPr>
        <w:spacing w:before="0" w:after="0"/>
      </w:pPr>
      <w:r>
        <w:t>Network Connectivity Problems</w:t>
      </w:r>
    </w:p>
    <w:p>
      <w:pPr>
        <w:numPr>
          <w:ilvl w:val="2"/>
          <w:numId w:val="900"/>
        </w:numPr>
        <w:spacing w:before="0" w:after="0"/>
      </w:pPr>
      <w:r>
        <w:t>Repository Authentication Errors</w:t>
      </w:r>
    </w:p>
    <w:p>
      <w:pPr>
        <w:numPr>
          <w:ilvl w:val="0"/>
          <w:numId w:val="900"/>
        </w:numPr>
        <w:spacing w:before="0" w:after="0"/>
      </w:pPr>
      <w:r>
        <w:t>Package Installation</w:t>
      </w:r>
    </w:p>
    <w:p>
      <w:pPr>
        <w:numPr>
          <w:ilvl w:val="1"/>
          <w:numId w:val="900"/>
        </w:numPr>
        <w:spacing w:before="0" w:after="0"/>
      </w:pPr>
      <w:r>
        <w:t>Basic Package Installation</w:t>
      </w:r>
    </w:p>
    <w:p>
      <w:pPr>
        <w:numPr>
          <w:ilvl w:val="2"/>
          <w:numId w:val="900"/>
        </w:numPr>
        <w:spacing w:before="0" w:after="0"/>
      </w:pPr>
      <w:r>
        <w:t>apt install Syntax</w:t>
      </w:r>
    </w:p>
    <w:p>
      <w:pPr>
        <w:numPr>
          <w:ilvl w:val="2"/>
          <w:numId w:val="900"/>
        </w:numPr>
        <w:spacing w:before="0" w:after="0"/>
      </w:pPr>
      <w:r>
        <w:t>Single Package Installation</w:t>
      </w:r>
    </w:p>
    <w:p>
      <w:pPr>
        <w:numPr>
          <w:ilvl w:val="2"/>
          <w:numId w:val="900"/>
        </w:numPr>
        <w:spacing w:before="0" w:after="0"/>
      </w:pPr>
      <w:r>
        <w:t>Dependency Handling During Installation</w:t>
      </w:r>
    </w:p>
    <w:p>
      <w:pPr>
        <w:numPr>
          <w:ilvl w:val="1"/>
          <w:numId w:val="900"/>
        </w:numPr>
        <w:spacing w:before="0" w:after="0"/>
      </w:pPr>
      <w:r>
        <w:t>Multiple Package Installation</w:t>
      </w:r>
    </w:p>
    <w:p>
      <w:pPr>
        <w:numPr>
          <w:ilvl w:val="2"/>
          <w:numId w:val="900"/>
        </w:numPr>
        <w:spacing w:before="0" w:after="0"/>
      </w:pPr>
      <w:r>
        <w:t>Batch Installation Syntax</w:t>
      </w:r>
    </w:p>
    <w:p>
      <w:pPr>
        <w:numPr>
          <w:ilvl w:val="2"/>
          <w:numId w:val="900"/>
        </w:numPr>
        <w:spacing w:before="0" w:after="0"/>
      </w:pPr>
      <w:r>
        <w:t>Installation Considerations</w:t>
      </w:r>
    </w:p>
    <w:p>
      <w:pPr>
        <w:numPr>
          <w:ilvl w:val="2"/>
          <w:numId w:val="900"/>
        </w:numPr>
        <w:spacing w:before="0" w:after="0"/>
      </w:pPr>
      <w:r>
        <w:t>Error Handling Strategies</w:t>
      </w:r>
    </w:p>
    <w:p>
      <w:pPr>
        <w:numPr>
          <w:ilvl w:val="1"/>
          <w:numId w:val="900"/>
        </w:numPr>
        <w:spacing w:before="0" w:after="0"/>
      </w:pPr>
      <w:r>
        <w:t>Version-Specific Installation</w:t>
      </w:r>
    </w:p>
    <w:p>
      <w:pPr>
        <w:numPr>
          <w:ilvl w:val="2"/>
          <w:numId w:val="900"/>
        </w:numPr>
        <w:spacing w:before="0" w:after="0"/>
      </w:pPr>
      <w:r>
        <w:t>Version Specification Methods</w:t>
      </w:r>
    </w:p>
    <w:p>
      <w:pPr>
        <w:numPr>
          <w:ilvl w:val="2"/>
          <w:numId w:val="900"/>
        </w:numPr>
        <w:spacing w:before="0" w:after="0"/>
      </w:pPr>
      <w:r>
        <w:t>Downgrade Procedures</w:t>
      </w:r>
    </w:p>
    <w:p>
      <w:pPr>
        <w:numPr>
          <w:ilvl w:val="2"/>
          <w:numId w:val="900"/>
        </w:numPr>
        <w:spacing w:before="0" w:after="0"/>
      </w:pPr>
      <w:r>
        <w:t>Version Conflict Resolution</w:t>
      </w:r>
    </w:p>
    <w:p>
      <w:pPr>
        <w:numPr>
          <w:ilvl w:val="0"/>
          <w:numId w:val="900"/>
        </w:numPr>
        <w:spacing w:before="0" w:after="0"/>
      </w:pPr>
      <w:r>
        <w:t>Package Removal</w:t>
      </w:r>
    </w:p>
    <w:p>
      <w:pPr>
        <w:numPr>
          <w:ilvl w:val="1"/>
          <w:numId w:val="900"/>
        </w:numPr>
        <w:spacing w:before="0" w:after="0"/>
      </w:pPr>
      <w:r>
        <w:t>Standard Package Removal</w:t>
      </w:r>
    </w:p>
    <w:p>
      <w:pPr>
        <w:numPr>
          <w:ilvl w:val="2"/>
          <w:numId w:val="900"/>
        </w:numPr>
        <w:spacing w:before="0" w:after="0"/>
      </w:pPr>
      <w:r>
        <w:t>apt remove Command</w:t>
      </w:r>
    </w:p>
    <w:p>
      <w:pPr>
        <w:numPr>
          <w:ilvl w:val="2"/>
          <w:numId w:val="900"/>
        </w:numPr>
        <w:spacing w:before="0" w:after="0"/>
      </w:pPr>
      <w:r>
        <w:t>Removal Scope</w:t>
      </w:r>
    </w:p>
    <w:p>
      <w:pPr>
        <w:numPr>
          <w:ilvl w:val="2"/>
          <w:numId w:val="900"/>
        </w:numPr>
        <w:spacing w:before="0" w:after="0"/>
      </w:pPr>
      <w:r>
        <w:t>Configuration File Retention</w:t>
      </w:r>
    </w:p>
    <w:p>
      <w:pPr>
        <w:numPr>
          <w:ilvl w:val="1"/>
          <w:numId w:val="900"/>
        </w:numPr>
        <w:spacing w:before="0" w:after="0"/>
      </w:pPr>
      <w:r>
        <w:t>Complete Package Removal</w:t>
      </w:r>
    </w:p>
    <w:p>
      <w:pPr>
        <w:numPr>
          <w:ilvl w:val="2"/>
          <w:numId w:val="900"/>
        </w:numPr>
        <w:spacing w:before="0" w:after="0"/>
      </w:pPr>
      <w:r>
        <w:t>apt purge Command</w:t>
      </w:r>
    </w:p>
    <w:p>
      <w:pPr>
        <w:numPr>
          <w:ilvl w:val="2"/>
          <w:numId w:val="900"/>
        </w:numPr>
        <w:spacing w:before="0" w:after="0"/>
      </w:pPr>
      <w:r>
        <w:t>Configuration File Deletion</w:t>
      </w:r>
    </w:p>
    <w:p>
      <w:pPr>
        <w:numPr>
          <w:ilvl w:val="2"/>
          <w:numId w:val="900"/>
        </w:numPr>
        <w:spacing w:before="0" w:after="0"/>
      </w:pPr>
      <w:r>
        <w:t>System Cleanup</w:t>
      </w:r>
    </w:p>
    <w:p>
      <w:pPr>
        <w:numPr>
          <w:ilvl w:val="1"/>
          <w:numId w:val="900"/>
        </w:numPr>
        <w:spacing w:before="0" w:after="0"/>
      </w:pPr>
      <w:r>
        <w:t>Removal Method Comparison</w:t>
      </w:r>
    </w:p>
    <w:p>
      <w:pPr>
        <w:numPr>
          <w:ilvl w:val="0"/>
          <w:numId w:val="900"/>
        </w:numPr>
        <w:spacing w:before="0" w:after="0"/>
      </w:pPr>
      <w:r>
        <w:t>Package Upgrades</w:t>
      </w:r>
    </w:p>
    <w:p>
      <w:pPr>
        <w:numPr>
          <w:ilvl w:val="1"/>
          <w:numId w:val="900"/>
        </w:numPr>
        <w:spacing w:before="0" w:after="0"/>
      </w:pPr>
      <w:r>
        <w:t>Standard Upgrade Process</w:t>
      </w:r>
    </w:p>
    <w:p>
      <w:pPr>
        <w:numPr>
          <w:ilvl w:val="2"/>
          <w:numId w:val="900"/>
        </w:numPr>
        <w:spacing w:before="0" w:after="0"/>
      </w:pPr>
      <w:r>
        <w:t>apt upgrade Command</w:t>
      </w:r>
    </w:p>
    <w:p>
      <w:pPr>
        <w:numPr>
          <w:ilvl w:val="2"/>
          <w:numId w:val="900"/>
        </w:numPr>
        <w:spacing w:before="0" w:after="0"/>
      </w:pPr>
      <w:r>
        <w:t>Upgrade Limitations</w:t>
      </w:r>
    </w:p>
    <w:p>
      <w:pPr>
        <w:numPr>
          <w:ilvl w:val="2"/>
          <w:numId w:val="900"/>
        </w:numPr>
        <w:spacing w:before="0" w:after="0"/>
      </w:pPr>
      <w:r>
        <w:t>Safe Upgrade Practices</w:t>
      </w:r>
    </w:p>
    <w:p>
      <w:pPr>
        <w:numPr>
          <w:ilvl w:val="1"/>
          <w:numId w:val="900"/>
        </w:numPr>
        <w:spacing w:before="0" w:after="0"/>
      </w:pPr>
      <w:r>
        <w:t>Full System Upgrade</w:t>
      </w:r>
    </w:p>
    <w:p>
      <w:pPr>
        <w:numPr>
          <w:ilvl w:val="2"/>
          <w:numId w:val="900"/>
        </w:numPr>
        <w:spacing w:before="0" w:after="0"/>
      </w:pPr>
      <w:r>
        <w:t>apt full-upgrade Command</w:t>
      </w:r>
    </w:p>
    <w:p>
      <w:pPr>
        <w:numPr>
          <w:ilvl w:val="2"/>
          <w:numId w:val="900"/>
        </w:numPr>
        <w:spacing w:before="0" w:after="0"/>
      </w:pPr>
      <w:r>
        <w:t>Package Addition and Removal</w:t>
      </w:r>
    </w:p>
    <w:p>
      <w:pPr>
        <w:numPr>
          <w:ilvl w:val="2"/>
          <w:numId w:val="900"/>
        </w:numPr>
        <w:spacing w:before="0" w:after="0"/>
      </w:pPr>
      <w:r>
        <w:t>System Transformation Handling</w:t>
      </w:r>
    </w:p>
    <w:p>
      <w:pPr>
        <w:numPr>
          <w:ilvl w:val="1"/>
          <w:numId w:val="900"/>
        </w:numPr>
        <w:spacing w:before="0" w:after="0"/>
      </w:pPr>
      <w:r>
        <w:t>Upgrade Strategy Comparison</w:t>
      </w:r>
    </w:p>
    <w:p>
      <w:pPr>
        <w:numPr>
          <w:ilvl w:val="0"/>
          <w:numId w:val="900"/>
        </w:numPr>
        <w:spacing w:before="0" w:after="0"/>
      </w:pPr>
      <w:r>
        <w:t>Package Search Operations</w:t>
      </w:r>
    </w:p>
    <w:p>
      <w:pPr>
        <w:numPr>
          <w:ilvl w:val="1"/>
          <w:numId w:val="900"/>
        </w:numPr>
        <w:spacing w:before="0" w:after="0"/>
      </w:pPr>
      <w:r>
        <w:t>Keyword-Based Search</w:t>
      </w:r>
    </w:p>
    <w:p>
      <w:pPr>
        <w:numPr>
          <w:ilvl w:val="2"/>
          <w:numId w:val="900"/>
        </w:numPr>
        <w:spacing w:before="0" w:after="0"/>
      </w:pPr>
      <w:r>
        <w:t>apt search Command</w:t>
      </w:r>
    </w:p>
    <w:p>
      <w:pPr>
        <w:numPr>
          <w:ilvl w:val="2"/>
          <w:numId w:val="900"/>
        </w:numPr>
        <w:spacing w:before="0" w:after="0"/>
      </w:pPr>
      <w:r>
        <w:t>Search Pattern Syntax</w:t>
      </w:r>
    </w:p>
    <w:p>
      <w:pPr>
        <w:numPr>
          <w:ilvl w:val="2"/>
          <w:numId w:val="900"/>
        </w:numPr>
        <w:spacing w:before="0" w:after="0"/>
      </w:pPr>
      <w:r>
        <w:t>Result Interpretation</w:t>
      </w:r>
    </w:p>
    <w:p>
      <w:pPr>
        <w:numPr>
          <w:ilvl w:val="2"/>
          <w:numId w:val="900"/>
        </w:numPr>
        <w:spacing w:before="0" w:after="0"/>
      </w:pPr>
      <w:r>
        <w:t>Search Result Filtering</w:t>
      </w:r>
    </w:p>
    <w:p>
      <w:pPr>
        <w:numPr>
          <w:ilvl w:val="0"/>
          <w:numId w:val="900"/>
        </w:numPr>
        <w:spacing w:before="0" w:after="0"/>
      </w:pPr>
      <w:r>
        <w:t>Package Information Display</w:t>
      </w:r>
    </w:p>
    <w:p>
      <w:pPr>
        <w:numPr>
          <w:ilvl w:val="1"/>
          <w:numId w:val="900"/>
        </w:numPr>
        <w:spacing w:before="0" w:after="0"/>
      </w:pPr>
      <w:r>
        <w:t>Detailed Package Information</w:t>
      </w:r>
    </w:p>
    <w:p>
      <w:pPr>
        <w:numPr>
          <w:ilvl w:val="2"/>
          <w:numId w:val="900"/>
        </w:numPr>
        <w:spacing w:before="0" w:after="0"/>
      </w:pPr>
      <w:r>
        <w:t>apt show Command</w:t>
      </w:r>
    </w:p>
    <w:p>
      <w:pPr>
        <w:numPr>
          <w:ilvl w:val="2"/>
          <w:numId w:val="900"/>
        </w:numPr>
        <w:spacing w:before="0" w:after="0"/>
      </w:pPr>
      <w:r>
        <w:t>Information Categories</w:t>
      </w:r>
    </w:p>
    <w:p>
      <w:pPr>
        <w:numPr>
          <w:ilvl w:val="2"/>
          <w:numId w:val="900"/>
        </w:numPr>
        <w:spacing w:before="0" w:after="0"/>
      </w:pPr>
      <w:r>
        <w:t>Dependency Information</w:t>
      </w:r>
    </w:p>
    <w:p>
      <w:pPr>
        <w:numPr>
          <w:ilvl w:val="2"/>
          <w:numId w:val="900"/>
        </w:numPr>
        <w:spacing w:before="0" w:after="0"/>
      </w:pPr>
      <w:r>
        <w:t>Installation Status</w:t>
      </w:r>
    </w:p>
    <w:p>
      <w:pPr>
        <w:numPr>
          <w:ilvl w:val="0"/>
          <w:numId w:val="900"/>
        </w:numPr>
        <w:spacing w:before="0" w:after="0"/>
      </w:pPr>
      <w:r>
        <w:t>System Cleanup Operations</w:t>
      </w:r>
    </w:p>
    <w:p>
      <w:pPr>
        <w:numPr>
          <w:ilvl w:val="1"/>
          <w:numId w:val="900"/>
        </w:numPr>
        <w:spacing w:before="0" w:after="0"/>
      </w:pPr>
      <w:r>
        <w:t>Orphaned Package Removal</w:t>
      </w:r>
    </w:p>
    <w:p>
      <w:pPr>
        <w:numPr>
          <w:ilvl w:val="2"/>
          <w:numId w:val="900"/>
        </w:numPr>
        <w:spacing w:before="0" w:after="0"/>
      </w:pPr>
      <w:r>
        <w:t>apt autoremove Command</w:t>
      </w:r>
    </w:p>
    <w:p>
      <w:pPr>
        <w:numPr>
          <w:ilvl w:val="2"/>
          <w:numId w:val="900"/>
        </w:numPr>
        <w:spacing w:before="0" w:after="0"/>
      </w:pPr>
      <w:r>
        <w:t>Orphaned Package Identification</w:t>
      </w:r>
    </w:p>
    <w:p>
      <w:pPr>
        <w:numPr>
          <w:ilvl w:val="2"/>
          <w:numId w:val="900"/>
        </w:numPr>
        <w:spacing w:before="0" w:after="0"/>
      </w:pPr>
      <w:r>
        <w:t>Removal Safety Considerations</w:t>
      </w:r>
    </w:p>
    <w:p>
      <w:pPr>
        <w:numPr>
          <w:ilvl w:val="1"/>
          <w:numId w:val="900"/>
        </w:numPr>
        <w:spacing w:before="0" w:after="0"/>
      </w:pPr>
      <w:r>
        <w:t>Package Cache Management</w:t>
      </w:r>
    </w:p>
    <w:p>
      <w:pPr>
        <w:numPr>
          <w:ilvl w:val="2"/>
          <w:numId w:val="900"/>
        </w:numPr>
        <w:spacing w:before="0" w:after="0"/>
      </w:pPr>
      <w:r>
        <w:t>apt clean Command</w:t>
      </w:r>
    </w:p>
    <w:p>
      <w:pPr>
        <w:numPr>
          <w:ilvl w:val="2"/>
          <w:numId w:val="900"/>
        </w:numPr>
        <w:spacing w:before="0" w:after="0"/>
      </w:pPr>
      <w:r>
        <w:t>apt autoclean Command</w:t>
      </w:r>
    </w:p>
    <w:p>
      <w:pPr>
        <w:numPr>
          <w:ilvl w:val="2"/>
          <w:numId w:val="900"/>
        </w:numPr>
        <w:spacing w:before="0" w:after="0"/>
      </w:pPr>
      <w:r>
        <w:t>Cache Cleanup Strategies</w:t>
      </w:r>
    </w:p>
    <w:p>
      <w:pPr>
        <w:numPr>
          <w:ilvl w:val="2"/>
          <w:numId w:val="900"/>
        </w:numPr>
        <w:spacing w:before="0" w:after="0"/>
      </w:pPr>
      <w:r>
        <w:t>Storage Space Recovery</w:t>
      </w:r>
    </w:p>
    <w:p>
      <w:pPr>
        <w:pStyle w:val="Heading1"/>
      </w:pPr>
      <w:r>
        <w:t>Repository Management</w:t>
      </w:r>
    </w:p>
    <w:p>
      <w:pPr>
        <w:numPr>
          <w:ilvl w:val="0"/>
          <w:numId w:val="900"/>
        </w:numPr>
        <w:spacing w:before="0" w:after="0"/>
      </w:pPr>
      <w:r>
        <w:t>Primary Sources Configuration</w:t>
      </w:r>
    </w:p>
    <w:p>
      <w:pPr>
        <w:numPr>
          <w:ilvl w:val="1"/>
          <w:numId w:val="900"/>
        </w:numPr>
        <w:spacing w:before="0" w:after="0"/>
      </w:pPr>
      <w:r>
        <w:t>sources.list File Structure</w:t>
      </w:r>
    </w:p>
    <w:p>
      <w:pPr>
        <w:numPr>
          <w:ilvl w:val="2"/>
          <w:numId w:val="900"/>
        </w:numPr>
        <w:spacing w:before="0" w:after="0"/>
      </w:pPr>
      <w:r>
        <w:t>File Location</w:t>
      </w:r>
    </w:p>
    <w:p>
      <w:pPr>
        <w:numPr>
          <w:ilvl w:val="2"/>
          <w:numId w:val="900"/>
        </w:numPr>
        <w:spacing w:before="0" w:after="0"/>
      </w:pPr>
      <w:r>
        <w:t>Syntax Rules</w:t>
      </w:r>
    </w:p>
    <w:p>
      <w:pPr>
        <w:numPr>
          <w:ilvl w:val="2"/>
          <w:numId w:val="900"/>
        </w:numPr>
        <w:spacing w:before="0" w:after="0"/>
      </w:pPr>
      <w:r>
        <w:t>Line Format Specifications</w:t>
      </w:r>
    </w:p>
    <w:p>
      <w:pPr>
        <w:numPr>
          <w:ilvl w:val="2"/>
          <w:numId w:val="900"/>
        </w:numPr>
        <w:spacing w:before="0" w:after="0"/>
      </w:pPr>
      <w:r>
        <w:t>Comment Handling</w:t>
      </w:r>
    </w:p>
    <w:p>
      <w:pPr>
        <w:numPr>
          <w:ilvl w:val="1"/>
          <w:numId w:val="900"/>
        </w:numPr>
        <w:spacing w:before="0" w:after="0"/>
      </w:pPr>
      <w:r>
        <w:t>Repository Entry Components</w:t>
      </w:r>
    </w:p>
    <w:p>
      <w:pPr>
        <w:numPr>
          <w:ilvl w:val="2"/>
          <w:numId w:val="900"/>
        </w:numPr>
        <w:spacing w:before="0" w:after="0"/>
      </w:pPr>
      <w:r>
        <w:t>Repository Type Specifications</w:t>
      </w:r>
    </w:p>
    <w:p>
      <w:pPr>
        <w:numPr>
          <w:ilvl w:val="3"/>
          <w:numId w:val="900"/>
        </w:numPr>
        <w:spacing w:before="0" w:after="0"/>
      </w:pPr>
      <w:r>
        <w:t>deb Binary Packages</w:t>
      </w:r>
    </w:p>
    <w:p>
      <w:pPr>
        <w:numPr>
          <w:ilvl w:val="3"/>
          <w:numId w:val="900"/>
        </w:numPr>
        <w:spacing w:before="0" w:after="0"/>
      </w:pPr>
      <w:r>
        <w:t>deb-src Source Packages</w:t>
      </w:r>
    </w:p>
    <w:p>
      <w:pPr>
        <w:numPr>
          <w:ilvl w:val="2"/>
          <w:numId w:val="900"/>
        </w:numPr>
        <w:spacing w:before="0" w:after="0"/>
      </w:pPr>
      <w:r>
        <w:t>Distribution Specifications</w:t>
      </w:r>
    </w:p>
    <w:p>
      <w:pPr>
        <w:numPr>
          <w:ilvl w:val="2"/>
          <w:numId w:val="900"/>
        </w:numPr>
        <w:spacing w:before="0" w:after="0"/>
      </w:pPr>
      <w:r>
        <w:t>Component Classifications</w:t>
      </w:r>
    </w:p>
    <w:p>
      <w:pPr>
        <w:numPr>
          <w:ilvl w:val="3"/>
          <w:numId w:val="900"/>
        </w:numPr>
        <w:spacing w:before="0" w:after="0"/>
      </w:pPr>
      <w:r>
        <w:t>main Official Packages</w:t>
      </w:r>
    </w:p>
    <w:p>
      <w:pPr>
        <w:numPr>
          <w:ilvl w:val="3"/>
          <w:numId w:val="900"/>
        </w:numPr>
        <w:spacing w:before="0" w:after="0"/>
      </w:pPr>
      <w:r>
        <w:t>contrib Dependent Packages</w:t>
      </w:r>
    </w:p>
    <w:p>
      <w:pPr>
        <w:numPr>
          <w:ilvl w:val="3"/>
          <w:numId w:val="900"/>
        </w:numPr>
        <w:spacing w:before="0" w:after="0"/>
      </w:pPr>
      <w:r>
        <w:t>non-free Proprietary Packages</w:t>
      </w:r>
    </w:p>
    <w:p>
      <w:pPr>
        <w:numPr>
          <w:ilvl w:val="3"/>
          <w:numId w:val="900"/>
        </w:numPr>
        <w:spacing w:before="0" w:after="0"/>
      </w:pPr>
      <w:r>
        <w:t>non-free-firmware Hardware Firmware</w:t>
      </w:r>
    </w:p>
    <w:p>
      <w:pPr>
        <w:numPr>
          <w:ilvl w:val="1"/>
          <w:numId w:val="900"/>
        </w:numPr>
        <w:spacing w:before="0" w:after="0"/>
      </w:pPr>
      <w:r>
        <w:t>Repository Management Operations</w:t>
      </w:r>
    </w:p>
    <w:p>
      <w:pPr>
        <w:numPr>
          <w:ilvl w:val="2"/>
          <w:numId w:val="900"/>
        </w:numPr>
        <w:spacing w:before="0" w:after="0"/>
      </w:pPr>
      <w:r>
        <w:t>Repository Activation</w:t>
      </w:r>
    </w:p>
    <w:p>
      <w:pPr>
        <w:numPr>
          <w:ilvl w:val="2"/>
          <w:numId w:val="900"/>
        </w:numPr>
        <w:spacing w:before="0" w:after="0"/>
      </w:pPr>
      <w:r>
        <w:t>Repository Deactivation</w:t>
      </w:r>
    </w:p>
    <w:p>
      <w:pPr>
        <w:numPr>
          <w:ilvl w:val="2"/>
          <w:numId w:val="900"/>
        </w:numPr>
        <w:spacing w:before="0" w:after="0"/>
      </w:pPr>
      <w:r>
        <w:t>Configuration Validation</w:t>
      </w:r>
    </w:p>
    <w:p>
      <w:pPr>
        <w:numPr>
          <w:ilvl w:val="0"/>
          <w:numId w:val="900"/>
        </w:numPr>
        <w:spacing w:before="0" w:after="0"/>
      </w:pPr>
      <w:r>
        <w:t>Additional Repository Sources</w:t>
      </w:r>
    </w:p>
    <w:p>
      <w:pPr>
        <w:numPr>
          <w:ilvl w:val="1"/>
          <w:numId w:val="900"/>
        </w:numPr>
        <w:spacing w:before="0" w:after="0"/>
      </w:pPr>
      <w:r>
        <w:t>sources.list.d Directory</w:t>
      </w:r>
    </w:p>
    <w:p>
      <w:pPr>
        <w:numPr>
          <w:ilvl w:val="2"/>
          <w:numId w:val="900"/>
        </w:numPr>
        <w:spacing w:before="0" w:after="0"/>
      </w:pPr>
      <w:r>
        <w:t>Directory Purpose</w:t>
      </w:r>
    </w:p>
    <w:p>
      <w:pPr>
        <w:numPr>
          <w:ilvl w:val="2"/>
          <w:numId w:val="900"/>
        </w:numPr>
        <w:spacing w:before="0" w:after="0"/>
      </w:pPr>
      <w:r>
        <w:t>File Organization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Management Benefits</w:t>
      </w:r>
    </w:p>
    <w:p>
      <w:pPr>
        <w:numPr>
          <w:ilvl w:val="0"/>
          <w:numId w:val="900"/>
        </w:numPr>
        <w:spacing w:before="0" w:after="0"/>
      </w:pPr>
      <w:r>
        <w:t>Personal Package Archives</w:t>
      </w:r>
    </w:p>
    <w:p>
      <w:pPr>
        <w:numPr>
          <w:ilvl w:val="1"/>
          <w:numId w:val="900"/>
        </w:numPr>
        <w:spacing w:before="0" w:after="0"/>
      </w:pPr>
      <w:r>
        <w:t>PPA Fundamentals</w:t>
      </w:r>
    </w:p>
    <w:p>
      <w:pPr>
        <w:numPr>
          <w:ilvl w:val="2"/>
          <w:numId w:val="900"/>
        </w:numPr>
        <w:spacing w:before="0" w:after="0"/>
      </w:pPr>
      <w:r>
        <w:t>PPA Definition</w:t>
      </w:r>
    </w:p>
    <w:p>
      <w:pPr>
        <w:numPr>
          <w:ilvl w:val="2"/>
          <w:numId w:val="900"/>
        </w:numPr>
        <w:spacing w:before="0" w:after="0"/>
      </w:pPr>
      <w:r>
        <w:t>Use Case Scenarios</w:t>
      </w:r>
    </w:p>
    <w:p>
      <w:pPr>
        <w:numPr>
          <w:ilvl w:val="2"/>
          <w:numId w:val="900"/>
        </w:numPr>
        <w:spacing w:before="0" w:after="0"/>
      </w:pPr>
      <w:r>
        <w:t>Ubuntu PPA System</w:t>
      </w:r>
    </w:p>
    <w:p>
      <w:pPr>
        <w:numPr>
          <w:ilvl w:val="1"/>
          <w:numId w:val="900"/>
        </w:numPr>
        <w:spacing w:before="0" w:after="0"/>
      </w:pPr>
      <w:r>
        <w:t>PPA Management</w:t>
      </w:r>
    </w:p>
    <w:p>
      <w:pPr>
        <w:numPr>
          <w:ilvl w:val="2"/>
          <w:numId w:val="900"/>
        </w:numPr>
        <w:spacing w:before="0" w:after="0"/>
      </w:pPr>
      <w:r>
        <w:t>PPA Addition Methods</w:t>
      </w:r>
    </w:p>
    <w:p>
      <w:pPr>
        <w:numPr>
          <w:ilvl w:val="3"/>
          <w:numId w:val="900"/>
        </w:numPr>
        <w:spacing w:before="0" w:after="0"/>
      </w:pPr>
      <w:r>
        <w:t>add-apt-repository Tool</w:t>
      </w:r>
    </w:p>
    <w:p>
      <w:pPr>
        <w:numPr>
          <w:ilvl w:val="3"/>
          <w:numId w:val="900"/>
        </w:numPr>
        <w:spacing w:before="0" w:after="0"/>
      </w:pPr>
      <w:r>
        <w:t>Manual Configuration</w:t>
      </w:r>
    </w:p>
    <w:p>
      <w:pPr>
        <w:numPr>
          <w:ilvl w:val="2"/>
          <w:numId w:val="900"/>
        </w:numPr>
        <w:spacing w:before="0" w:after="0"/>
      </w:pPr>
      <w:r>
        <w:t>PPA Removal Procedures</w:t>
      </w:r>
    </w:p>
    <w:p>
      <w:pPr>
        <w:numPr>
          <w:ilvl w:val="2"/>
          <w:numId w:val="900"/>
        </w:numPr>
        <w:spacing w:before="0" w:after="0"/>
      </w:pPr>
      <w:r>
        <w:t>PPA Package Management</w:t>
      </w:r>
    </w:p>
    <w:p>
      <w:pPr>
        <w:numPr>
          <w:ilvl w:val="1"/>
          <w:numId w:val="900"/>
        </w:numPr>
        <w:spacing w:before="0" w:after="0"/>
      </w:pPr>
      <w:r>
        <w:t>PPA Security Considerations</w:t>
      </w:r>
    </w:p>
    <w:p>
      <w:pPr>
        <w:numPr>
          <w:ilvl w:val="2"/>
          <w:numId w:val="900"/>
        </w:numPr>
        <w:spacing w:before="0" w:after="0"/>
      </w:pPr>
      <w:r>
        <w:t>Trust Verification</w:t>
      </w:r>
    </w:p>
    <w:p>
      <w:pPr>
        <w:numPr>
          <w:ilvl w:val="2"/>
          <w:numId w:val="900"/>
        </w:numPr>
        <w:spacing w:before="0" w:after="0"/>
      </w:pPr>
      <w:r>
        <w:t>Third-Party Risks</w:t>
      </w:r>
    </w:p>
    <w:p>
      <w:pPr>
        <w:numPr>
          <w:ilvl w:val="2"/>
          <w:numId w:val="900"/>
        </w:numPr>
        <w:spacing w:before="0" w:after="0"/>
      </w:pPr>
      <w:r>
        <w:t>Security Best Practices</w:t>
      </w:r>
    </w:p>
    <w:p>
      <w:pPr>
        <w:numPr>
          <w:ilvl w:val="0"/>
          <w:numId w:val="900"/>
        </w:numPr>
        <w:spacing w:before="0" w:after="0"/>
      </w:pPr>
      <w:r>
        <w:t>Repository Authentication</w:t>
      </w:r>
    </w:p>
    <w:p>
      <w:pPr>
        <w:numPr>
          <w:ilvl w:val="1"/>
          <w:numId w:val="900"/>
        </w:numPr>
        <w:spacing w:before="0" w:after="0"/>
      </w:pPr>
      <w:r>
        <w:t>GPG Key Management</w:t>
      </w:r>
    </w:p>
    <w:p>
      <w:pPr>
        <w:numPr>
          <w:ilvl w:val="2"/>
          <w:numId w:val="900"/>
        </w:numPr>
        <w:spacing w:before="0" w:after="0"/>
      </w:pPr>
      <w:r>
        <w:t>Authentication Purpose</w:t>
      </w:r>
    </w:p>
    <w:p>
      <w:pPr>
        <w:numPr>
          <w:ilvl w:val="2"/>
          <w:numId w:val="900"/>
        </w:numPr>
        <w:spacing w:before="0" w:after="0"/>
      </w:pPr>
      <w:r>
        <w:t>Tampering Prevention</w:t>
      </w:r>
    </w:p>
    <w:p>
      <w:pPr>
        <w:numPr>
          <w:ilvl w:val="2"/>
          <w:numId w:val="900"/>
        </w:numPr>
        <w:spacing w:before="0" w:after="0"/>
      </w:pPr>
      <w:r>
        <w:t>Key Verification Process</w:t>
      </w:r>
    </w:p>
    <w:p>
      <w:pPr>
        <w:numPr>
          <w:ilvl w:val="1"/>
          <w:numId w:val="900"/>
        </w:numPr>
        <w:spacing w:before="0" w:after="0"/>
      </w:pPr>
      <w:r>
        <w:t>Key Administration</w:t>
      </w:r>
    </w:p>
    <w:p>
      <w:pPr>
        <w:numPr>
          <w:ilvl w:val="2"/>
          <w:numId w:val="900"/>
        </w:numPr>
        <w:spacing w:before="0" w:after="0"/>
      </w:pPr>
      <w:r>
        <w:t>trusted.gpg.d Directory</w:t>
      </w:r>
    </w:p>
    <w:p>
      <w:pPr>
        <w:numPr>
          <w:ilvl w:val="2"/>
          <w:numId w:val="900"/>
        </w:numPr>
        <w:spacing w:before="0" w:after="0"/>
      </w:pPr>
      <w:r>
        <w:t>Key Addition Procedures</w:t>
      </w:r>
    </w:p>
    <w:p>
      <w:pPr>
        <w:numPr>
          <w:ilvl w:val="2"/>
          <w:numId w:val="900"/>
        </w:numPr>
        <w:spacing w:before="0" w:after="0"/>
      </w:pPr>
      <w:r>
        <w:t>Key Removal Methods</w:t>
      </w:r>
    </w:p>
    <w:p>
      <w:pPr>
        <w:numPr>
          <w:ilvl w:val="2"/>
          <w:numId w:val="900"/>
        </w:numPr>
        <w:spacing w:before="0" w:after="0"/>
      </w:pPr>
      <w:r>
        <w:t>Key Update Processes</w:t>
      </w:r>
    </w:p>
    <w:p>
      <w:pPr>
        <w:numPr>
          <w:ilvl w:val="1"/>
          <w:numId w:val="900"/>
        </w:numPr>
        <w:spacing w:before="0" w:after="0"/>
      </w:pPr>
      <w:r>
        <w:t>Authentication Troubleshooting</w:t>
      </w:r>
    </w:p>
    <w:p>
      <w:pPr>
        <w:numPr>
          <w:ilvl w:val="2"/>
          <w:numId w:val="900"/>
        </w:numPr>
        <w:spacing w:before="0" w:after="0"/>
      </w:pPr>
      <w:r>
        <w:t>NO_PUBKEY Error Resolution</w:t>
      </w:r>
    </w:p>
    <w:p>
      <w:pPr>
        <w:numPr>
          <w:ilvl w:val="2"/>
          <w:numId w:val="900"/>
        </w:numPr>
        <w:spacing w:before="0" w:after="0"/>
      </w:pPr>
      <w:r>
        <w:t>Key Import Failures</w:t>
      </w:r>
    </w:p>
    <w:p>
      <w:pPr>
        <w:numPr>
          <w:ilvl w:val="2"/>
          <w:numId w:val="900"/>
        </w:numPr>
        <w:spacing w:before="0" w:after="0"/>
      </w:pPr>
      <w:r>
        <w:t>Signature Verification Issues</w:t>
      </w:r>
    </w:p>
    <w:p>
      <w:pPr>
        <w:pStyle w:val="Heading1"/>
      </w:pPr>
      <w:r>
        <w:t>Advanced Package Operations</w:t>
      </w:r>
    </w:p>
    <w:p>
      <w:pPr>
        <w:numPr>
          <w:ilvl w:val="0"/>
          <w:numId w:val="900"/>
        </w:numPr>
        <w:spacing w:before="0" w:after="0"/>
      </w:pPr>
      <w:r>
        <w:t>Package Listing Operations</w:t>
      </w:r>
    </w:p>
    <w:p>
      <w:pPr>
        <w:numPr>
          <w:ilvl w:val="1"/>
          <w:numId w:val="900"/>
        </w:numPr>
        <w:spacing w:before="0" w:after="0"/>
      </w:pPr>
      <w:r>
        <w:t>Comprehensive Package Lists</w:t>
      </w:r>
    </w:p>
    <w:p>
      <w:pPr>
        <w:numPr>
          <w:ilvl w:val="2"/>
          <w:numId w:val="900"/>
        </w:numPr>
        <w:spacing w:before="0" w:after="0"/>
      </w:pPr>
      <w:r>
        <w:t>apt list Command</w:t>
      </w:r>
    </w:p>
    <w:p>
      <w:pPr>
        <w:numPr>
          <w:ilvl w:val="2"/>
          <w:numId w:val="900"/>
        </w:numPr>
        <w:spacing w:before="0" w:after="0"/>
      </w:pPr>
      <w:r>
        <w:t>All Package Display</w:t>
      </w:r>
    </w:p>
    <w:p>
      <w:pPr>
        <w:numPr>
          <w:ilvl w:val="2"/>
          <w:numId w:val="900"/>
        </w:numPr>
        <w:spacing w:before="0" w:after="0"/>
      </w:pPr>
      <w:r>
        <w:t>List Filtering Options</w:t>
      </w:r>
    </w:p>
    <w:p>
      <w:pPr>
        <w:numPr>
          <w:ilvl w:val="1"/>
          <w:numId w:val="900"/>
        </w:numPr>
        <w:spacing w:before="0" w:after="0"/>
      </w:pPr>
      <w:r>
        <w:t>Installed Package Queries</w:t>
      </w:r>
    </w:p>
    <w:p>
      <w:pPr>
        <w:numPr>
          <w:ilvl w:val="2"/>
          <w:numId w:val="900"/>
        </w:numPr>
        <w:spacing w:before="0" w:after="0"/>
      </w:pPr>
      <w:r>
        <w:t>Installation Status Filtering</w:t>
      </w:r>
    </w:p>
    <w:p>
      <w:pPr>
        <w:numPr>
          <w:ilvl w:val="2"/>
          <w:numId w:val="900"/>
        </w:numPr>
        <w:spacing w:before="0" w:after="0"/>
      </w:pPr>
      <w:r>
        <w:t>Package State Information</w:t>
      </w:r>
    </w:p>
    <w:p>
      <w:pPr>
        <w:numPr>
          <w:ilvl w:val="1"/>
          <w:numId w:val="900"/>
        </w:numPr>
        <w:spacing w:before="0" w:after="0"/>
      </w:pPr>
      <w:r>
        <w:t>Upgrade Availability Checks</w:t>
      </w:r>
    </w:p>
    <w:p>
      <w:pPr>
        <w:numPr>
          <w:ilvl w:val="2"/>
          <w:numId w:val="900"/>
        </w:numPr>
        <w:spacing w:before="0" w:after="0"/>
      </w:pPr>
      <w:r>
        <w:t>Upgradable Package Identification</w:t>
      </w:r>
    </w:p>
    <w:p>
      <w:pPr>
        <w:numPr>
          <w:ilvl w:val="2"/>
          <w:numId w:val="900"/>
        </w:numPr>
        <w:spacing w:before="0" w:after="0"/>
      </w:pPr>
      <w:r>
        <w:t>Version Comparison Display</w:t>
      </w:r>
    </w:p>
    <w:p>
      <w:pPr>
        <w:numPr>
          <w:ilvl w:val="0"/>
          <w:numId w:val="900"/>
        </w:numPr>
        <w:spacing w:before="0" w:after="0"/>
      </w:pPr>
      <w:r>
        <w:t>Package Version Control</w:t>
      </w:r>
    </w:p>
    <w:p>
      <w:pPr>
        <w:numPr>
          <w:ilvl w:val="1"/>
          <w:numId w:val="900"/>
        </w:numPr>
        <w:spacing w:before="0" w:after="0"/>
      </w:pPr>
      <w:r>
        <w:t>Package Hold Management</w:t>
      </w:r>
    </w:p>
    <w:p>
      <w:pPr>
        <w:numPr>
          <w:ilvl w:val="2"/>
          <w:numId w:val="900"/>
        </w:numPr>
        <w:spacing w:before="0" w:after="0"/>
      </w:pPr>
      <w:r>
        <w:t>Hold Purpose and Applications</w:t>
      </w:r>
    </w:p>
    <w:p>
      <w:pPr>
        <w:numPr>
          <w:ilvl w:val="2"/>
          <w:numId w:val="900"/>
        </w:numPr>
        <w:spacing w:before="0" w:after="0"/>
      </w:pPr>
      <w:r>
        <w:t>apt-mark hold Command</w:t>
      </w:r>
    </w:p>
    <w:p>
      <w:pPr>
        <w:numPr>
          <w:ilvl w:val="2"/>
          <w:numId w:val="900"/>
        </w:numPr>
        <w:spacing w:before="0" w:after="0"/>
      </w:pPr>
      <w:r>
        <w:t>Hold Status Verification</w:t>
      </w:r>
    </w:p>
    <w:p>
      <w:pPr>
        <w:numPr>
          <w:ilvl w:val="1"/>
          <w:numId w:val="900"/>
        </w:numPr>
        <w:spacing w:before="0" w:after="0"/>
      </w:pPr>
      <w:r>
        <w:t>Hold Release Operations</w:t>
      </w:r>
    </w:p>
    <w:p>
      <w:pPr>
        <w:numPr>
          <w:ilvl w:val="2"/>
          <w:numId w:val="900"/>
        </w:numPr>
        <w:spacing w:before="0" w:after="0"/>
      </w:pPr>
      <w:r>
        <w:t>apt-mark unhold Command</w:t>
      </w:r>
    </w:p>
    <w:p>
      <w:pPr>
        <w:numPr>
          <w:ilvl w:val="2"/>
          <w:numId w:val="900"/>
        </w:numPr>
        <w:spacing w:before="0" w:after="0"/>
      </w:pPr>
      <w:r>
        <w:t>Bulk Hold Management</w:t>
      </w:r>
    </w:p>
    <w:p>
      <w:pPr>
        <w:numPr>
          <w:ilvl w:val="2"/>
          <w:numId w:val="900"/>
        </w:numPr>
        <w:spacing w:before="0" w:after="0"/>
      </w:pPr>
      <w:r>
        <w:t>Hold Status Monitoring</w:t>
      </w:r>
    </w:p>
    <w:p>
      <w:pPr>
        <w:numPr>
          <w:ilvl w:val="0"/>
          <w:numId w:val="900"/>
        </w:numPr>
        <w:spacing w:before="0" w:after="0"/>
      </w:pPr>
      <w:r>
        <w:t>Operation Simulation</w:t>
      </w:r>
    </w:p>
    <w:p>
      <w:pPr>
        <w:numPr>
          <w:ilvl w:val="1"/>
          <w:numId w:val="900"/>
        </w:numPr>
        <w:spacing w:before="0" w:after="0"/>
      </w:pPr>
      <w:r>
        <w:t>Dry Run Capabilities</w:t>
      </w:r>
    </w:p>
    <w:p>
      <w:pPr>
        <w:numPr>
          <w:ilvl w:val="2"/>
          <w:numId w:val="900"/>
        </w:numPr>
        <w:spacing w:before="0" w:after="0"/>
      </w:pPr>
      <w:r>
        <w:t>--dry-run Option</w:t>
      </w:r>
    </w:p>
    <w:p>
      <w:pPr>
        <w:numPr>
          <w:ilvl w:val="2"/>
          <w:numId w:val="900"/>
        </w:numPr>
        <w:spacing w:before="0" w:after="0"/>
      </w:pPr>
      <w:r>
        <w:t>Change Preview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Testing Procedures</w:t>
      </w:r>
    </w:p>
    <w:p>
      <w:pPr>
        <w:numPr>
          <w:ilvl w:val="0"/>
          <w:numId w:val="900"/>
        </w:numPr>
        <w:spacing w:before="0" w:after="0"/>
      </w:pPr>
      <w:r>
        <w:t>Dependency Analysis</w:t>
      </w:r>
    </w:p>
    <w:p>
      <w:pPr>
        <w:numPr>
          <w:ilvl w:val="1"/>
          <w:numId w:val="900"/>
        </w:numPr>
        <w:spacing w:before="0" w:after="0"/>
      </w:pPr>
      <w:r>
        <w:t>Dependency Relationship Types</w:t>
      </w:r>
    </w:p>
    <w:p>
      <w:pPr>
        <w:numPr>
          <w:ilvl w:val="2"/>
          <w:numId w:val="900"/>
        </w:numPr>
        <w:spacing w:before="0" w:after="0"/>
      </w:pPr>
      <w:r>
        <w:t>Depends Hard Requirements</w:t>
      </w:r>
    </w:p>
    <w:p>
      <w:pPr>
        <w:numPr>
          <w:ilvl w:val="2"/>
          <w:numId w:val="900"/>
        </w:numPr>
        <w:spacing w:before="0" w:after="0"/>
      </w:pPr>
      <w:r>
        <w:t>Recommends Suggested Packages</w:t>
      </w:r>
    </w:p>
    <w:p>
      <w:pPr>
        <w:numPr>
          <w:ilvl w:val="2"/>
          <w:numId w:val="900"/>
        </w:numPr>
        <w:spacing w:before="0" w:after="0"/>
      </w:pPr>
      <w:r>
        <w:t>Suggests Optional Enhancements</w:t>
      </w:r>
    </w:p>
    <w:p>
      <w:pPr>
        <w:numPr>
          <w:ilvl w:val="2"/>
          <w:numId w:val="900"/>
        </w:numPr>
        <w:spacing w:before="0" w:after="0"/>
      </w:pPr>
      <w:r>
        <w:t>Conflicts Incompatible Packages</w:t>
      </w:r>
    </w:p>
    <w:p>
      <w:pPr>
        <w:numPr>
          <w:ilvl w:val="2"/>
          <w:numId w:val="900"/>
        </w:numPr>
        <w:spacing w:before="0" w:after="0"/>
      </w:pPr>
      <w:r>
        <w:t>Breaks Compatibility Issues</w:t>
      </w:r>
    </w:p>
    <w:p>
      <w:pPr>
        <w:numPr>
          <w:ilvl w:val="1"/>
          <w:numId w:val="900"/>
        </w:numPr>
        <w:spacing w:before="0" w:after="0"/>
      </w:pPr>
      <w:r>
        <w:t>Dependency Resolution Process</w:t>
      </w:r>
    </w:p>
    <w:p>
      <w:pPr>
        <w:numPr>
          <w:ilvl w:val="2"/>
          <w:numId w:val="900"/>
        </w:numPr>
        <w:spacing w:before="0" w:after="0"/>
      </w:pPr>
      <w:r>
        <w:t>Resolution Algorithms</w:t>
      </w:r>
    </w:p>
    <w:p>
      <w:pPr>
        <w:numPr>
          <w:ilvl w:val="2"/>
          <w:numId w:val="900"/>
        </w:numPr>
        <w:spacing w:before="0" w:after="0"/>
      </w:pPr>
      <w:r>
        <w:t>Conflict Detection</w:t>
      </w:r>
    </w:p>
    <w:p>
      <w:pPr>
        <w:numPr>
          <w:ilvl w:val="2"/>
          <w:numId w:val="900"/>
        </w:numPr>
        <w:spacing w:before="0" w:after="0"/>
      </w:pPr>
      <w:r>
        <w:t>Solution Strategies</w:t>
      </w:r>
    </w:p>
    <w:p>
      <w:pPr>
        <w:numPr>
          <w:ilvl w:val="1"/>
          <w:numId w:val="900"/>
        </w:numPr>
        <w:spacing w:before="0" w:after="0"/>
      </w:pPr>
      <w:r>
        <w:t>Dependency Problem Resolution</w:t>
      </w:r>
    </w:p>
    <w:p>
      <w:pPr>
        <w:numPr>
          <w:ilvl w:val="2"/>
          <w:numId w:val="900"/>
        </w:numPr>
        <w:spacing w:before="0" w:after="0"/>
      </w:pPr>
      <w:r>
        <w:t>Manual Intervention</w:t>
      </w:r>
    </w:p>
    <w:p>
      <w:pPr>
        <w:numPr>
          <w:ilvl w:val="2"/>
          <w:numId w:val="900"/>
        </w:numPr>
        <w:spacing w:before="0" w:after="0"/>
      </w:pPr>
      <w:r>
        <w:t>Alternative Solutions</w:t>
      </w:r>
    </w:p>
    <w:p>
      <w:pPr>
        <w:numPr>
          <w:ilvl w:val="2"/>
          <w:numId w:val="900"/>
        </w:numPr>
        <w:spacing w:before="0" w:after="0"/>
      </w:pPr>
      <w:r>
        <w:t>Dependency Bypass Methods</w:t>
      </w:r>
    </w:p>
    <w:p>
      <w:pPr>
        <w:numPr>
          <w:ilvl w:val="0"/>
          <w:numId w:val="900"/>
        </w:numPr>
        <w:spacing w:before="0" w:after="0"/>
      </w:pPr>
      <w:r>
        <w:t>Package Pinning and Priorities</w:t>
      </w:r>
    </w:p>
    <w:p>
      <w:pPr>
        <w:numPr>
          <w:ilvl w:val="1"/>
          <w:numId w:val="900"/>
        </w:numPr>
        <w:spacing w:before="0" w:after="0"/>
      </w:pPr>
      <w:r>
        <w:t>Preference Configuration</w:t>
      </w:r>
    </w:p>
    <w:p>
      <w:pPr>
        <w:numPr>
          <w:ilvl w:val="2"/>
          <w:numId w:val="900"/>
        </w:numPr>
        <w:spacing w:before="0" w:after="0"/>
      </w:pPr>
      <w:r>
        <w:t>preferences File Structure</w:t>
      </w:r>
    </w:p>
    <w:p>
      <w:pPr>
        <w:numPr>
          <w:ilvl w:val="2"/>
          <w:numId w:val="900"/>
        </w:numPr>
        <w:spacing w:before="0" w:after="0"/>
      </w:pPr>
      <w:r>
        <w:t>Priority Assignment</w:t>
      </w:r>
    </w:p>
    <w:p>
      <w:pPr>
        <w:numPr>
          <w:ilvl w:val="2"/>
          <w:numId w:val="900"/>
        </w:numPr>
        <w:spacing w:before="0" w:after="0"/>
      </w:pPr>
      <w:r>
        <w:t>Version Targeting</w:t>
      </w:r>
    </w:p>
    <w:p>
      <w:pPr>
        <w:numPr>
          <w:ilvl w:val="1"/>
          <w:numId w:val="900"/>
        </w:numPr>
        <w:spacing w:before="0" w:after="0"/>
      </w:pPr>
      <w:r>
        <w:t>Pinning Strategies</w:t>
      </w:r>
    </w:p>
    <w:p>
      <w:pPr>
        <w:numPr>
          <w:ilvl w:val="2"/>
          <w:numId w:val="900"/>
        </w:numPr>
        <w:spacing w:before="0" w:after="0"/>
      </w:pPr>
      <w:r>
        <w:t>Version-Specific Pinning</w:t>
      </w:r>
    </w:p>
    <w:p>
      <w:pPr>
        <w:numPr>
          <w:ilvl w:val="2"/>
          <w:numId w:val="900"/>
        </w:numPr>
        <w:spacing w:before="0" w:after="0"/>
      </w:pPr>
      <w:r>
        <w:t>Repository-Specific Pinning</w:t>
      </w:r>
    </w:p>
    <w:p>
      <w:pPr>
        <w:numPr>
          <w:ilvl w:val="2"/>
          <w:numId w:val="900"/>
        </w:numPr>
        <w:spacing w:before="0" w:after="0"/>
      </w:pPr>
      <w:r>
        <w:t>Priority-Based Selection</w:t>
      </w:r>
    </w:p>
    <w:p>
      <w:pPr>
        <w:numPr>
          <w:ilvl w:val="1"/>
          <w:numId w:val="900"/>
        </w:numPr>
        <w:spacing w:before="0" w:after="0"/>
      </w:pPr>
      <w:r>
        <w:t>Package Downgrading</w:t>
      </w:r>
    </w:p>
    <w:p>
      <w:pPr>
        <w:numPr>
          <w:ilvl w:val="2"/>
          <w:numId w:val="900"/>
        </w:numPr>
        <w:spacing w:before="0" w:after="0"/>
      </w:pPr>
      <w:r>
        <w:t>Downgrade Procedures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System Stability Considerations</w:t>
      </w:r>
    </w:p>
    <w:p>
      <w:pPr>
        <w:pStyle w:val="Heading1"/>
      </w:pPr>
      <w:r>
        <w:t>System Maintenance and Upgrades</w:t>
      </w:r>
    </w:p>
    <w:p>
      <w:pPr>
        <w:numPr>
          <w:ilvl w:val="0"/>
          <w:numId w:val="900"/>
        </w:numPr>
        <w:spacing w:before="0" w:after="0"/>
      </w:pPr>
      <w:r>
        <w:t>Routine Maintenance Procedures</w:t>
      </w:r>
    </w:p>
    <w:p>
      <w:pPr>
        <w:numPr>
          <w:ilvl w:val="1"/>
          <w:numId w:val="900"/>
        </w:numPr>
        <w:spacing w:before="0" w:after="0"/>
      </w:pPr>
      <w:r>
        <w:t>Update Cycle Management</w:t>
      </w:r>
    </w:p>
    <w:p>
      <w:pPr>
        <w:numPr>
          <w:ilvl w:val="2"/>
          <w:numId w:val="900"/>
        </w:numPr>
        <w:spacing w:before="0" w:after="0"/>
      </w:pPr>
      <w:r>
        <w:t>Recommended Update Frequency</w:t>
      </w:r>
    </w:p>
    <w:p>
      <w:pPr>
        <w:numPr>
          <w:ilvl w:val="2"/>
          <w:numId w:val="900"/>
        </w:numPr>
        <w:spacing w:before="0" w:after="0"/>
      </w:pPr>
      <w:r>
        <w:t>Maintenance Scheduling</w:t>
      </w:r>
    </w:p>
    <w:p>
      <w:pPr>
        <w:numPr>
          <w:ilvl w:val="2"/>
          <w:numId w:val="900"/>
        </w:numPr>
        <w:spacing w:before="0" w:after="0"/>
      </w:pPr>
      <w:r>
        <w:t>System Health Monitoring</w:t>
      </w:r>
    </w:p>
    <w:p>
      <w:pPr>
        <w:numPr>
          <w:ilvl w:val="1"/>
          <w:numId w:val="900"/>
        </w:numPr>
        <w:spacing w:before="0" w:after="0"/>
      </w:pPr>
      <w:r>
        <w:t>Standard Maintenance Steps</w:t>
      </w:r>
    </w:p>
    <w:p>
      <w:pPr>
        <w:numPr>
          <w:ilvl w:val="2"/>
          <w:numId w:val="900"/>
        </w:numPr>
        <w:spacing w:before="0" w:after="0"/>
      </w:pPr>
      <w:r>
        <w:t>Index Updates</w:t>
      </w:r>
    </w:p>
    <w:p>
      <w:pPr>
        <w:numPr>
          <w:ilvl w:val="2"/>
          <w:numId w:val="900"/>
        </w:numPr>
        <w:spacing w:before="0" w:after="0"/>
      </w:pPr>
      <w:r>
        <w:t>Package Upgrades</w:t>
      </w:r>
    </w:p>
    <w:p>
      <w:pPr>
        <w:numPr>
          <w:ilvl w:val="2"/>
          <w:numId w:val="900"/>
        </w:numPr>
        <w:spacing w:before="0" w:after="0"/>
      </w:pPr>
      <w:r>
        <w:t>System Cleanup</w:t>
      </w:r>
    </w:p>
    <w:p>
      <w:pPr>
        <w:numPr>
          <w:ilvl w:val="2"/>
          <w:numId w:val="900"/>
        </w:numPr>
        <w:spacing w:before="0" w:after="0"/>
      </w:pPr>
      <w:r>
        <w:t>Security Updates</w:t>
      </w:r>
    </w:p>
    <w:p>
      <w:pPr>
        <w:numPr>
          <w:ilvl w:val="0"/>
          <w:numId w:val="900"/>
        </w:numPr>
        <w:spacing w:before="0" w:after="0"/>
      </w:pPr>
      <w:r>
        <w:t>Distribution Upgrades</w:t>
      </w:r>
    </w:p>
    <w:p>
      <w:pPr>
        <w:numPr>
          <w:ilvl w:val="1"/>
          <w:numId w:val="900"/>
        </w:numPr>
        <w:spacing w:before="0" w:after="0"/>
      </w:pPr>
      <w:r>
        <w:t>Upgrade Preparation</w:t>
      </w:r>
    </w:p>
    <w:p>
      <w:pPr>
        <w:numPr>
          <w:ilvl w:val="2"/>
          <w:numId w:val="900"/>
        </w:numPr>
        <w:spacing w:before="0" w:after="0"/>
      </w:pPr>
      <w:r>
        <w:t>System Backup Procedures</w:t>
      </w:r>
    </w:p>
    <w:p>
      <w:pPr>
        <w:numPr>
          <w:ilvl w:val="2"/>
          <w:numId w:val="900"/>
        </w:numPr>
        <w:spacing w:before="0" w:after="0"/>
      </w:pPr>
      <w:r>
        <w:t>Release Notes Review</w:t>
      </w:r>
    </w:p>
    <w:p>
      <w:pPr>
        <w:numPr>
          <w:ilvl w:val="2"/>
          <w:numId w:val="900"/>
        </w:numPr>
        <w:spacing w:before="0" w:after="0"/>
      </w:pPr>
      <w:r>
        <w:t>Compatibility Assessment</w:t>
      </w:r>
    </w:p>
    <w:p>
      <w:pPr>
        <w:numPr>
          <w:ilvl w:val="2"/>
          <w:numId w:val="900"/>
        </w:numPr>
        <w:spacing w:before="0" w:after="0"/>
      </w:pPr>
      <w:r>
        <w:t>Downtime Planning</w:t>
      </w:r>
    </w:p>
    <w:p>
      <w:pPr>
        <w:numPr>
          <w:ilvl w:val="1"/>
          <w:numId w:val="900"/>
        </w:numPr>
        <w:spacing w:before="0" w:after="0"/>
      </w:pPr>
      <w:r>
        <w:t>Configuration Updates</w:t>
      </w:r>
    </w:p>
    <w:p>
      <w:pPr>
        <w:numPr>
          <w:ilvl w:val="2"/>
          <w:numId w:val="900"/>
        </w:numPr>
        <w:spacing w:before="0" w:after="0"/>
      </w:pPr>
      <w:r>
        <w:t>sources.list Modification</w:t>
      </w:r>
    </w:p>
    <w:p>
      <w:pPr>
        <w:numPr>
          <w:ilvl w:val="2"/>
          <w:numId w:val="900"/>
        </w:numPr>
        <w:spacing w:before="0" w:after="0"/>
      </w:pPr>
      <w:r>
        <w:t>Distribution Codename Changes</w:t>
      </w:r>
    </w:p>
    <w:p>
      <w:pPr>
        <w:numPr>
          <w:ilvl w:val="2"/>
          <w:numId w:val="900"/>
        </w:numPr>
        <w:spacing w:before="0" w:after="0"/>
      </w:pPr>
      <w:r>
        <w:t>Repository URL Updates</w:t>
      </w:r>
    </w:p>
    <w:p>
      <w:pPr>
        <w:numPr>
          <w:ilvl w:val="1"/>
          <w:numId w:val="900"/>
        </w:numPr>
        <w:spacing w:before="0" w:after="0"/>
      </w:pPr>
      <w:r>
        <w:t>Upgrade Execution</w:t>
      </w:r>
    </w:p>
    <w:p>
      <w:pPr>
        <w:numPr>
          <w:ilvl w:val="2"/>
          <w:numId w:val="900"/>
        </w:numPr>
        <w:spacing w:before="0" w:after="0"/>
      </w:pPr>
      <w:r>
        <w:t>Distribution Upgrade Commands</w:t>
      </w:r>
    </w:p>
    <w:p>
      <w:pPr>
        <w:numPr>
          <w:ilvl w:val="2"/>
          <w:numId w:val="900"/>
        </w:numPr>
        <w:spacing w:before="0" w:after="0"/>
      </w:pPr>
      <w:r>
        <w:t>do-release-upgrade Tool</w:t>
      </w:r>
    </w:p>
    <w:p>
      <w:pPr>
        <w:numPr>
          <w:ilvl w:val="2"/>
          <w:numId w:val="900"/>
        </w:numPr>
        <w:spacing w:before="0" w:after="0"/>
      </w:pPr>
      <w:r>
        <w:t>Upgrade Monitoring</w:t>
      </w:r>
    </w:p>
    <w:p>
      <w:pPr>
        <w:numPr>
          <w:ilvl w:val="2"/>
          <w:numId w:val="900"/>
        </w:numPr>
        <w:spacing w:before="0" w:after="0"/>
      </w:pPr>
      <w:r>
        <w:t>Post-Upgrade Verification</w:t>
      </w:r>
    </w:p>
    <w:p>
      <w:pPr>
        <w:numPr>
          <w:ilvl w:val="1"/>
          <w:numId w:val="900"/>
        </w:numPr>
        <w:spacing w:before="0" w:after="0"/>
      </w:pPr>
      <w:r>
        <w:t>Post-Upgrade Tasks</w:t>
      </w:r>
    </w:p>
    <w:p>
      <w:pPr>
        <w:numPr>
          <w:ilvl w:val="2"/>
          <w:numId w:val="900"/>
        </w:numPr>
        <w:spacing w:before="0" w:after="0"/>
      </w:pPr>
      <w:r>
        <w:t>System Validation</w:t>
      </w:r>
    </w:p>
    <w:p>
      <w:pPr>
        <w:numPr>
          <w:ilvl w:val="2"/>
          <w:numId w:val="900"/>
        </w:numPr>
        <w:spacing w:before="0" w:after="0"/>
      </w:pPr>
      <w:r>
        <w:t>Configuration Review</w:t>
      </w:r>
    </w:p>
    <w:p>
      <w:pPr>
        <w:numPr>
          <w:ilvl w:val="2"/>
          <w:numId w:val="900"/>
        </w:numPr>
        <w:spacing w:before="0" w:after="0"/>
      </w:pPr>
      <w:r>
        <w:t>Application Testing</w:t>
      </w:r>
    </w:p>
    <w:p>
      <w:pPr>
        <w:numPr>
          <w:ilvl w:val="2"/>
          <w:numId w:val="900"/>
        </w:numPr>
        <w:spacing w:before="0" w:after="0"/>
      </w:pPr>
      <w:r>
        <w:t>Performance Assessment</w:t>
      </w:r>
    </w:p>
    <w:p>
      <w:pPr>
        <w:pStyle w:val="Heading1"/>
      </w:pPr>
      <w:r>
        <w:t>APT Configuration Management</w:t>
      </w:r>
    </w:p>
    <w:p>
      <w:pPr>
        <w:numPr>
          <w:ilvl w:val="0"/>
          <w:numId w:val="900"/>
        </w:numPr>
        <w:spacing w:before="0" w:after="0"/>
      </w:pPr>
      <w:r>
        <w:t>Configuration File Structure</w:t>
      </w:r>
    </w:p>
    <w:p>
      <w:pPr>
        <w:numPr>
          <w:ilvl w:val="1"/>
          <w:numId w:val="900"/>
        </w:numPr>
        <w:spacing w:before="0" w:after="0"/>
      </w:pPr>
      <w:r>
        <w:t>apt.conf File Organization</w:t>
      </w:r>
    </w:p>
    <w:p>
      <w:pPr>
        <w:numPr>
          <w:ilvl w:val="2"/>
          <w:numId w:val="900"/>
        </w:numPr>
        <w:spacing w:before="0" w:after="0"/>
      </w:pPr>
      <w:r>
        <w:t>Primary Configuration File</w:t>
      </w:r>
    </w:p>
    <w:p>
      <w:pPr>
        <w:numPr>
          <w:ilvl w:val="2"/>
          <w:numId w:val="900"/>
        </w:numPr>
        <w:spacing w:before="0" w:after="0"/>
      </w:pPr>
      <w:r>
        <w:t>Configuration Syntax</w:t>
      </w:r>
    </w:p>
    <w:p>
      <w:pPr>
        <w:numPr>
          <w:ilvl w:val="2"/>
          <w:numId w:val="900"/>
        </w:numPr>
        <w:spacing w:before="0" w:after="0"/>
      </w:pPr>
      <w:r>
        <w:t>Option Hierarchy</w:t>
      </w:r>
    </w:p>
    <w:p>
      <w:pPr>
        <w:numPr>
          <w:ilvl w:val="1"/>
          <w:numId w:val="900"/>
        </w:numPr>
        <w:spacing w:before="0" w:after="0"/>
      </w:pPr>
      <w:r>
        <w:t>apt.conf.d Directory</w:t>
      </w:r>
    </w:p>
    <w:p>
      <w:pPr>
        <w:numPr>
          <w:ilvl w:val="2"/>
          <w:numId w:val="900"/>
        </w:numPr>
        <w:spacing w:before="0" w:after="0"/>
      </w:pPr>
      <w:r>
        <w:t>Modular Configuration</w:t>
      </w:r>
    </w:p>
    <w:p>
      <w:pPr>
        <w:numPr>
          <w:ilvl w:val="2"/>
          <w:numId w:val="900"/>
        </w:numPr>
        <w:spacing w:before="0" w:after="0"/>
      </w:pPr>
      <w:r>
        <w:t>File Precedence Rules</w:t>
      </w:r>
    </w:p>
    <w:p>
      <w:pPr>
        <w:numPr>
          <w:ilvl w:val="2"/>
          <w:numId w:val="900"/>
        </w:numPr>
        <w:spacing w:before="0" w:after="0"/>
      </w:pPr>
      <w:r>
        <w:t>Configuration Merging</w:t>
      </w:r>
    </w:p>
    <w:p>
      <w:pPr>
        <w:numPr>
          <w:ilvl w:val="0"/>
          <w:numId w:val="900"/>
        </w:numPr>
        <w:spacing w:before="0" w:after="0"/>
      </w:pPr>
      <w:r>
        <w:t>Configuration Options</w:t>
      </w:r>
    </w:p>
    <w:p>
      <w:pPr>
        <w:numPr>
          <w:ilvl w:val="1"/>
          <w:numId w:val="900"/>
        </w:numPr>
        <w:spacing w:before="0" w:after="0"/>
      </w:pPr>
      <w:r>
        <w:t>Network Configuration</w:t>
      </w:r>
    </w:p>
    <w:p>
      <w:pPr>
        <w:numPr>
          <w:ilvl w:val="2"/>
          <w:numId w:val="900"/>
        </w:numPr>
        <w:spacing w:before="0" w:after="0"/>
      </w:pPr>
      <w:r>
        <w:t>Proxy Settings</w:t>
      </w:r>
    </w:p>
    <w:p>
      <w:pPr>
        <w:numPr>
          <w:ilvl w:val="2"/>
          <w:numId w:val="900"/>
        </w:numPr>
        <w:spacing w:before="0" w:after="0"/>
      </w:pPr>
      <w:r>
        <w:t>Timeout Configurations</w:t>
      </w:r>
    </w:p>
    <w:p>
      <w:pPr>
        <w:numPr>
          <w:ilvl w:val="2"/>
          <w:numId w:val="900"/>
        </w:numPr>
        <w:spacing w:before="0" w:after="0"/>
      </w:pPr>
      <w:r>
        <w:t>Retry Parameters</w:t>
      </w:r>
    </w:p>
    <w:p>
      <w:pPr>
        <w:numPr>
          <w:ilvl w:val="1"/>
          <w:numId w:val="900"/>
        </w:numPr>
        <w:spacing w:before="0" w:after="0"/>
      </w:pPr>
      <w:r>
        <w:t>Behavior Customization</w:t>
      </w:r>
    </w:p>
    <w:p>
      <w:pPr>
        <w:numPr>
          <w:ilvl w:val="2"/>
          <w:numId w:val="900"/>
        </w:numPr>
        <w:spacing w:before="0" w:after="0"/>
      </w:pPr>
      <w:r>
        <w:t>Installation Defaults</w:t>
      </w:r>
    </w:p>
    <w:p>
      <w:pPr>
        <w:numPr>
          <w:ilvl w:val="2"/>
          <w:numId w:val="900"/>
        </w:numPr>
        <w:spacing w:before="0" w:after="0"/>
      </w:pPr>
      <w:r>
        <w:t>Interactive Prompt Settings</w:t>
      </w:r>
    </w:p>
    <w:p>
      <w:pPr>
        <w:numPr>
          <w:ilvl w:val="2"/>
          <w:numId w:val="900"/>
        </w:numPr>
        <w:spacing w:before="0" w:after="0"/>
      </w:pPr>
      <w:r>
        <w:t>Automatic Confirmation Options</w:t>
      </w:r>
    </w:p>
    <w:p>
      <w:pPr>
        <w:numPr>
          <w:ilvl w:val="1"/>
          <w:numId w:val="900"/>
        </w:numPr>
        <w:spacing w:before="0" w:after="0"/>
      </w:pPr>
      <w:r>
        <w:t>Cache Management</w:t>
      </w:r>
    </w:p>
    <w:p>
      <w:pPr>
        <w:numPr>
          <w:ilvl w:val="2"/>
          <w:numId w:val="900"/>
        </w:numPr>
        <w:spacing w:before="0" w:after="0"/>
      </w:pPr>
      <w:r>
        <w:t>Cache Size Limits</w:t>
      </w:r>
    </w:p>
    <w:p>
      <w:pPr>
        <w:numPr>
          <w:ilvl w:val="2"/>
          <w:numId w:val="900"/>
        </w:numPr>
        <w:spacing w:before="0" w:after="0"/>
      </w:pPr>
      <w:r>
        <w:t>Cleaning Policies</w:t>
      </w:r>
    </w:p>
    <w:p>
      <w:pPr>
        <w:numPr>
          <w:ilvl w:val="2"/>
          <w:numId w:val="900"/>
        </w:numPr>
        <w:spacing w:before="0" w:after="0"/>
      </w:pPr>
      <w:r>
        <w:t>Storage Optimization</w:t>
      </w:r>
    </w:p>
    <w:p>
      <w:pPr>
        <w:numPr>
          <w:ilvl w:val="1"/>
          <w:numId w:val="900"/>
        </w:numPr>
        <w:spacing w:before="0" w:after="0"/>
      </w:pPr>
      <w:r>
        <w:t>Security Settings</w:t>
      </w:r>
    </w:p>
    <w:p>
      <w:pPr>
        <w:numPr>
          <w:ilvl w:val="2"/>
          <w:numId w:val="900"/>
        </w:numPr>
        <w:spacing w:before="0" w:after="0"/>
      </w:pPr>
      <w:r>
        <w:t>Authentication Requirements</w:t>
      </w:r>
    </w:p>
    <w:p>
      <w:pPr>
        <w:numPr>
          <w:ilvl w:val="2"/>
          <w:numId w:val="900"/>
        </w:numPr>
        <w:spacing w:before="0" w:after="0"/>
      </w:pPr>
      <w:r>
        <w:t>Signature Verification</w:t>
      </w:r>
    </w:p>
    <w:p>
      <w:pPr>
        <w:numPr>
          <w:ilvl w:val="2"/>
          <w:numId w:val="900"/>
        </w:numPr>
        <w:spacing w:before="0" w:after="0"/>
      </w:pPr>
      <w:r>
        <w:t>Trust Policies</w:t>
      </w:r>
    </w:p>
    <w:p>
      <w:pPr>
        <w:pStyle w:val="Heading1"/>
      </w:pPr>
      <w:r>
        <w:t>Troubleshooting and Problem Resolution</w:t>
      </w:r>
    </w:p>
    <w:p>
      <w:pPr>
        <w:numPr>
          <w:ilvl w:val="0"/>
          <w:numId w:val="900"/>
        </w:numPr>
        <w:spacing w:before="0" w:after="0"/>
      </w:pPr>
      <w:r>
        <w:t>Common Error Scenarios</w:t>
      </w:r>
    </w:p>
    <w:p>
      <w:pPr>
        <w:numPr>
          <w:ilvl w:val="1"/>
          <w:numId w:val="900"/>
        </w:numPr>
        <w:spacing w:before="0" w:after="0"/>
      </w:pPr>
      <w:r>
        <w:t>Lock File Conflicts</w:t>
      </w:r>
    </w:p>
    <w:p>
      <w:pPr>
        <w:numPr>
          <w:ilvl w:val="2"/>
          <w:numId w:val="900"/>
        </w:numPr>
        <w:spacing w:before="0" w:after="0"/>
      </w:pPr>
      <w:r>
        <w:t>dpkg Lock Errors</w:t>
      </w:r>
    </w:p>
    <w:p>
      <w:pPr>
        <w:numPr>
          <w:ilvl w:val="2"/>
          <w:numId w:val="900"/>
        </w:numPr>
        <w:spacing w:before="0" w:after="0"/>
      </w:pPr>
      <w:r>
        <w:t>Process Identification</w:t>
      </w:r>
    </w:p>
    <w:p>
      <w:pPr>
        <w:numPr>
          <w:ilvl w:val="2"/>
          <w:numId w:val="900"/>
        </w:numPr>
        <w:spacing w:before="0" w:after="0"/>
      </w:pPr>
      <w:r>
        <w:t>Safe Lock Removal</w:t>
      </w:r>
    </w:p>
    <w:p>
      <w:pPr>
        <w:numPr>
          <w:ilvl w:val="1"/>
          <w:numId w:val="900"/>
        </w:numPr>
        <w:spacing w:before="0" w:after="0"/>
      </w:pPr>
      <w:r>
        <w:t>Checksum Verification Failures</w:t>
      </w:r>
    </w:p>
    <w:p>
      <w:pPr>
        <w:numPr>
          <w:ilvl w:val="2"/>
          <w:numId w:val="900"/>
        </w:numPr>
        <w:spacing w:before="0" w:after="0"/>
      </w:pPr>
      <w:r>
        <w:t>Hash Sum Mismatch Errors</w:t>
      </w:r>
    </w:p>
    <w:p>
      <w:pPr>
        <w:numPr>
          <w:ilvl w:val="2"/>
          <w:numId w:val="900"/>
        </w:numPr>
        <w:spacing w:before="0" w:after="0"/>
      </w:pPr>
      <w:r>
        <w:t>Repository Corruption</w:t>
      </w:r>
    </w:p>
    <w:p>
      <w:pPr>
        <w:numPr>
          <w:ilvl w:val="2"/>
          <w:numId w:val="900"/>
        </w:numPr>
        <w:spacing w:before="0" w:after="0"/>
      </w:pPr>
      <w:r>
        <w:t>Cache Clearing Solutions</w:t>
      </w:r>
    </w:p>
    <w:p>
      <w:pPr>
        <w:numPr>
          <w:ilvl w:val="1"/>
          <w:numId w:val="900"/>
        </w:numPr>
        <w:spacing w:before="0" w:after="0"/>
      </w:pPr>
      <w:r>
        <w:t>Dependency Resolution Failures</w:t>
      </w:r>
    </w:p>
    <w:p>
      <w:pPr>
        <w:numPr>
          <w:ilvl w:val="2"/>
          <w:numId w:val="900"/>
        </w:numPr>
        <w:spacing w:before="0" w:after="0"/>
      </w:pPr>
      <w:r>
        <w:t>Unmet Dependencies</w:t>
      </w:r>
    </w:p>
    <w:p>
      <w:pPr>
        <w:numPr>
          <w:ilvl w:val="2"/>
          <w:numId w:val="900"/>
        </w:numPr>
        <w:spacing w:before="0" w:after="0"/>
      </w:pPr>
      <w:r>
        <w:t>Circular Dependency Issues</w:t>
      </w:r>
    </w:p>
    <w:p>
      <w:pPr>
        <w:numPr>
          <w:ilvl w:val="2"/>
          <w:numId w:val="900"/>
        </w:numPr>
        <w:spacing w:before="0" w:after="0"/>
      </w:pPr>
      <w:r>
        <w:t>Manual Resolution Strategies</w:t>
      </w:r>
    </w:p>
    <w:p>
      <w:pPr>
        <w:numPr>
          <w:ilvl w:val="1"/>
          <w:numId w:val="900"/>
        </w:numPr>
        <w:spacing w:before="0" w:after="0"/>
      </w:pPr>
      <w:r>
        <w:t>Package Installation Failures</w:t>
      </w:r>
    </w:p>
    <w:p>
      <w:pPr>
        <w:numPr>
          <w:ilvl w:val="2"/>
          <w:numId w:val="900"/>
        </w:numPr>
        <w:spacing w:before="0" w:after="0"/>
      </w:pPr>
      <w:r>
        <w:t>dpkg Error Codes</w:t>
      </w:r>
    </w:p>
    <w:p>
      <w:pPr>
        <w:numPr>
          <w:ilvl w:val="2"/>
          <w:numId w:val="900"/>
        </w:numPr>
        <w:spacing w:before="0" w:after="0"/>
      </w:pPr>
      <w:r>
        <w:t>Installation Interruptions</w:t>
      </w:r>
    </w:p>
    <w:p>
      <w:pPr>
        <w:numPr>
          <w:ilvl w:val="2"/>
          <w:numId w:val="900"/>
        </w:numPr>
        <w:spacing w:before="0" w:after="0"/>
      </w:pPr>
      <w:r>
        <w:t>Recovery Procedures</w:t>
      </w:r>
    </w:p>
    <w:p>
      <w:pPr>
        <w:numPr>
          <w:ilvl w:val="0"/>
          <w:numId w:val="900"/>
        </w:numPr>
        <w:spacing w:before="0" w:after="0"/>
      </w:pPr>
      <w:r>
        <w:t>Diagnostic Tools and Commands</w:t>
      </w:r>
    </w:p>
    <w:p>
      <w:pPr>
        <w:numPr>
          <w:ilvl w:val="1"/>
          <w:numId w:val="900"/>
        </w:numPr>
        <w:spacing w:before="0" w:after="0"/>
      </w:pPr>
      <w:r>
        <w:t>Broken Package Repair</w:t>
      </w:r>
    </w:p>
    <w:p>
      <w:pPr>
        <w:numPr>
          <w:ilvl w:val="2"/>
          <w:numId w:val="900"/>
        </w:numPr>
        <w:spacing w:before="0" w:after="0"/>
      </w:pPr>
      <w:r>
        <w:t>apt install --fix-broken</w:t>
      </w:r>
    </w:p>
    <w:p>
      <w:pPr>
        <w:numPr>
          <w:ilvl w:val="2"/>
          <w:numId w:val="900"/>
        </w:numPr>
        <w:spacing w:before="0" w:after="0"/>
      </w:pPr>
      <w:r>
        <w:t>Dependency Repair</w:t>
      </w:r>
    </w:p>
    <w:p>
      <w:pPr>
        <w:numPr>
          <w:ilvl w:val="2"/>
          <w:numId w:val="900"/>
        </w:numPr>
        <w:spacing w:before="0" w:after="0"/>
      </w:pPr>
      <w:r>
        <w:t>System Consistency Restoration</w:t>
      </w:r>
    </w:p>
    <w:p>
      <w:pPr>
        <w:numPr>
          <w:ilvl w:val="1"/>
          <w:numId w:val="900"/>
        </w:numPr>
        <w:spacing w:before="0" w:after="0"/>
      </w:pPr>
      <w:r>
        <w:t>Package Configuration Repair</w:t>
      </w:r>
    </w:p>
    <w:p>
      <w:pPr>
        <w:numPr>
          <w:ilvl w:val="2"/>
          <w:numId w:val="900"/>
        </w:numPr>
        <w:spacing w:before="0" w:after="0"/>
      </w:pPr>
      <w:r>
        <w:t>dpkg --configure -a</w:t>
      </w:r>
    </w:p>
    <w:p>
      <w:pPr>
        <w:numPr>
          <w:ilvl w:val="2"/>
          <w:numId w:val="900"/>
        </w:numPr>
        <w:spacing w:before="0" w:after="0"/>
      </w:pPr>
      <w:r>
        <w:t>Interrupted Configuration Recovery</w:t>
      </w:r>
    </w:p>
    <w:p>
      <w:pPr>
        <w:numPr>
          <w:ilvl w:val="2"/>
          <w:numId w:val="900"/>
        </w:numPr>
        <w:spacing w:before="0" w:after="0"/>
      </w:pPr>
      <w:r>
        <w:t>Package State Normalization</w:t>
      </w:r>
    </w:p>
    <w:p>
      <w:pPr>
        <w:numPr>
          <w:ilvl w:val="0"/>
          <w:numId w:val="900"/>
        </w:numPr>
        <w:spacing w:before="0" w:after="0"/>
      </w:pPr>
      <w:r>
        <w:t>System Logging and Analysis</w:t>
      </w:r>
    </w:p>
    <w:p>
      <w:pPr>
        <w:numPr>
          <w:ilvl w:val="1"/>
          <w:numId w:val="900"/>
        </w:numPr>
        <w:spacing w:before="0" w:after="0"/>
      </w:pPr>
      <w:r>
        <w:t>APT History Logs</w:t>
      </w:r>
    </w:p>
    <w:p>
      <w:pPr>
        <w:numPr>
          <w:ilvl w:val="2"/>
          <w:numId w:val="900"/>
        </w:numPr>
        <w:spacing w:before="0" w:after="0"/>
      </w:pPr>
      <w:r>
        <w:t>history.log Analysis</w:t>
      </w:r>
    </w:p>
    <w:p>
      <w:pPr>
        <w:numPr>
          <w:ilvl w:val="2"/>
          <w:numId w:val="900"/>
        </w:numPr>
        <w:spacing w:before="0" w:after="0"/>
      </w:pPr>
      <w:r>
        <w:t>Package Change Tracking</w:t>
      </w:r>
    </w:p>
    <w:p>
      <w:pPr>
        <w:numPr>
          <w:ilvl w:val="2"/>
          <w:numId w:val="900"/>
        </w:numPr>
        <w:spacing w:before="0" w:after="0"/>
      </w:pPr>
      <w:r>
        <w:t>Installation Timeline</w:t>
      </w:r>
    </w:p>
    <w:p>
      <w:pPr>
        <w:numPr>
          <w:ilvl w:val="1"/>
          <w:numId w:val="900"/>
        </w:numPr>
        <w:spacing w:before="0" w:after="0"/>
      </w:pPr>
      <w:r>
        <w:t>Terminal Output Logs</w:t>
      </w:r>
    </w:p>
    <w:p>
      <w:pPr>
        <w:numPr>
          <w:ilvl w:val="2"/>
          <w:numId w:val="900"/>
        </w:numPr>
        <w:spacing w:before="0" w:after="0"/>
      </w:pPr>
      <w:r>
        <w:t>term.log Examination</w:t>
      </w:r>
    </w:p>
    <w:p>
      <w:pPr>
        <w:numPr>
          <w:ilvl w:val="2"/>
          <w:numId w:val="900"/>
        </w:numPr>
        <w:spacing w:before="0" w:after="0"/>
      </w:pPr>
      <w:r>
        <w:t>Command Output Review</w:t>
      </w:r>
    </w:p>
    <w:p>
      <w:pPr>
        <w:numPr>
          <w:ilvl w:val="2"/>
          <w:numId w:val="900"/>
        </w:numPr>
        <w:spacing w:before="0" w:after="0"/>
      </w:pPr>
      <w:r>
        <w:t>Error Message Analysis</w:t>
      </w:r>
    </w:p>
    <w:p>
      <w:pPr>
        <w:numPr>
          <w:ilvl w:val="1"/>
          <w:numId w:val="900"/>
        </w:numPr>
        <w:spacing w:before="0" w:after="0"/>
      </w:pPr>
      <w:r>
        <w:t>System State Diagnosis</w:t>
      </w:r>
    </w:p>
    <w:p>
      <w:pPr>
        <w:numPr>
          <w:ilvl w:val="2"/>
          <w:numId w:val="900"/>
        </w:numPr>
        <w:spacing w:before="0" w:after="0"/>
      </w:pPr>
      <w:r>
        <w:t>Package Database Integrity</w:t>
      </w:r>
    </w:p>
    <w:p>
      <w:pPr>
        <w:numPr>
          <w:ilvl w:val="2"/>
          <w:numId w:val="900"/>
        </w:numPr>
        <w:spacing w:before="0" w:after="0"/>
      </w:pPr>
      <w:r>
        <w:t>Repository Status Verification</w:t>
      </w:r>
    </w:p>
    <w:p>
      <w:pPr>
        <w:numPr>
          <w:ilvl w:val="2"/>
          <w:numId w:val="900"/>
        </w:numPr>
        <w:spacing w:before="0" w:after="0"/>
      </w:pPr>
      <w:r>
        <w:t>Dependency Tree Analysis</w:t>
      </w:r>
    </w:p>
    <w:p>
      <w:pPr>
        <w:pStyle w:val="Heading1"/>
      </w:pPr>
      <w:r>
        <w:t>Legacy APT Tools</w:t>
      </w:r>
    </w:p>
    <w:p>
      <w:pPr>
        <w:numPr>
          <w:ilvl w:val="0"/>
          <w:numId w:val="900"/>
        </w:numPr>
        <w:spacing w:before="0" w:after="0"/>
      </w:pPr>
      <w:r>
        <w:t>apt-get Command Suite</w:t>
      </w:r>
    </w:p>
    <w:p>
      <w:pPr>
        <w:numPr>
          <w:ilvl w:val="1"/>
          <w:numId w:val="900"/>
        </w:numPr>
        <w:spacing w:before="0" w:after="0"/>
      </w:pPr>
      <w:r>
        <w:t>Historical Context</w:t>
      </w:r>
    </w:p>
    <w:p>
      <w:pPr>
        <w:numPr>
          <w:ilvl w:val="1"/>
          <w:numId w:val="900"/>
        </w:numPr>
        <w:spacing w:before="0" w:after="0"/>
      </w:pPr>
      <w:r>
        <w:t>Feature Comparison with apt</w:t>
      </w:r>
    </w:p>
    <w:p>
      <w:pPr>
        <w:numPr>
          <w:ilvl w:val="1"/>
          <w:numId w:val="900"/>
        </w:numPr>
        <w:spacing w:before="0" w:after="0"/>
      </w:pPr>
      <w:r>
        <w:t>Backward Compatibility</w:t>
      </w:r>
    </w:p>
    <w:p>
      <w:pPr>
        <w:numPr>
          <w:ilvl w:val="1"/>
          <w:numId w:val="900"/>
        </w:numPr>
        <w:spacing w:before="0" w:after="0"/>
      </w:pPr>
      <w:r>
        <w:t>Script Usage Scenarios</w:t>
      </w:r>
    </w:p>
    <w:p>
      <w:pPr>
        <w:numPr>
          <w:ilvl w:val="1"/>
          <w:numId w:val="900"/>
        </w:numPr>
        <w:spacing w:before="0" w:after="0"/>
      </w:pPr>
      <w:r>
        <w:t>Core apt-get Commands</w:t>
      </w:r>
    </w:p>
    <w:p>
      <w:pPr>
        <w:numPr>
          <w:ilvl w:val="2"/>
          <w:numId w:val="900"/>
        </w:numPr>
        <w:spacing w:before="0" w:after="0"/>
      </w:pPr>
      <w:r>
        <w:t>Repository Updates</w:t>
      </w:r>
    </w:p>
    <w:p>
      <w:pPr>
        <w:numPr>
          <w:ilvl w:val="2"/>
          <w:numId w:val="900"/>
        </w:numPr>
        <w:spacing w:before="0" w:after="0"/>
      </w:pPr>
      <w:r>
        <w:t>Package Installation</w:t>
      </w:r>
    </w:p>
    <w:p>
      <w:pPr>
        <w:numPr>
          <w:ilvl w:val="2"/>
          <w:numId w:val="900"/>
        </w:numPr>
        <w:spacing w:before="0" w:after="0"/>
      </w:pPr>
      <w:r>
        <w:t>Package Removal</w:t>
      </w:r>
    </w:p>
    <w:p>
      <w:pPr>
        <w:numPr>
          <w:ilvl w:val="2"/>
          <w:numId w:val="900"/>
        </w:numPr>
        <w:spacing w:before="0" w:after="0"/>
      </w:pPr>
      <w:r>
        <w:t>System Upgrades</w:t>
      </w:r>
    </w:p>
    <w:p>
      <w:pPr>
        <w:numPr>
          <w:ilvl w:val="2"/>
          <w:numId w:val="900"/>
        </w:numPr>
        <w:spacing w:before="0" w:after="0"/>
      </w:pPr>
      <w:r>
        <w:t>Distribution Upgrades</w:t>
      </w:r>
    </w:p>
    <w:p>
      <w:pPr>
        <w:numPr>
          <w:ilvl w:val="0"/>
          <w:numId w:val="900"/>
        </w:numPr>
        <w:spacing w:before="0" w:after="0"/>
      </w:pPr>
      <w:r>
        <w:t>apt-cache Information Tool</w:t>
      </w:r>
    </w:p>
    <w:p>
      <w:pPr>
        <w:numPr>
          <w:ilvl w:val="1"/>
          <w:numId w:val="900"/>
        </w:numPr>
        <w:spacing w:before="0" w:after="0"/>
      </w:pPr>
      <w:r>
        <w:t>Package Information Queries</w:t>
      </w:r>
    </w:p>
    <w:p>
      <w:pPr>
        <w:numPr>
          <w:ilvl w:val="1"/>
          <w:numId w:val="900"/>
        </w:numPr>
        <w:spacing w:before="0" w:after="0"/>
      </w:pPr>
      <w:r>
        <w:t>Search Functionality</w:t>
      </w:r>
    </w:p>
    <w:p>
      <w:pPr>
        <w:numPr>
          <w:ilvl w:val="1"/>
          <w:numId w:val="900"/>
        </w:numPr>
        <w:spacing w:before="0" w:after="0"/>
      </w:pPr>
      <w:r>
        <w:t>Policy Information Display</w:t>
      </w:r>
    </w:p>
    <w:p>
      <w:pPr>
        <w:numPr>
          <w:ilvl w:val="1"/>
          <w:numId w:val="900"/>
        </w:numPr>
        <w:spacing w:before="0" w:after="0"/>
      </w:pPr>
      <w:r>
        <w:t>Dependency Analysis</w:t>
      </w:r>
    </w:p>
    <w:p>
      <w:pPr>
        <w:numPr>
          <w:ilvl w:val="1"/>
          <w:numId w:val="900"/>
        </w:numPr>
        <w:spacing w:before="0" w:after="0"/>
      </w:pPr>
      <w:r>
        <w:t>Repository Priority Examination</w:t>
      </w:r>
    </w:p>
    <w:p>
      <w:pPr>
        <w:numPr>
          <w:ilvl w:val="1"/>
          <w:numId w:val="900"/>
        </w:numPr>
        <w:spacing w:before="0" w:after="0"/>
      </w:pPr>
      <w:r>
        <w:t>Package Relationship Mapping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