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Application Security</w:t>
      </w:r>
    </w:p>
    <w:p>
      <w:pPr>
        <w:pStyle w:val="Heading1"/>
      </w:pPr>
      <w:r>
        <w:t>Introduction to Application Security</w:t>
      </w:r>
    </w:p>
    <w:p>
      <w:pPr>
        <w:numPr>
          <w:ilvl w:val="0"/>
          <w:numId w:val="900"/>
        </w:numPr>
        <w:spacing w:before="0" w:after="0"/>
      </w:pPr>
      <w:r>
        <w:t>Defining Application Security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Application Security vs. Infrastructure Security</w:t>
      </w:r>
    </w:p>
    <w:p>
      <w:pPr>
        <w:numPr>
          <w:ilvl w:val="1"/>
          <w:numId w:val="900"/>
        </w:numPr>
        <w:spacing w:before="0" w:after="0"/>
      </w:pPr>
      <w:r>
        <w:t>Application Security vs. Network Security</w:t>
      </w:r>
    </w:p>
    <w:p>
      <w:pPr>
        <w:numPr>
          <w:ilvl w:val="0"/>
          <w:numId w:val="900"/>
        </w:numPr>
        <w:spacing w:before="0" w:after="0"/>
      </w:pPr>
      <w:r>
        <w:t>Types of Applications</w:t>
      </w:r>
    </w:p>
    <w:p>
      <w:pPr>
        <w:numPr>
          <w:ilvl w:val="1"/>
          <w:numId w:val="900"/>
        </w:numPr>
        <w:spacing w:before="0" w:after="0"/>
      </w:pPr>
      <w:r>
        <w:t>Web Applications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1"/>
          <w:numId w:val="900"/>
        </w:numPr>
        <w:spacing w:before="0" w:after="0"/>
      </w:pPr>
      <w:r>
        <w:t>Desktop Applications</w:t>
      </w:r>
    </w:p>
    <w:p>
      <w:pPr>
        <w:numPr>
          <w:ilvl w:val="1"/>
          <w:numId w:val="900"/>
        </w:numPr>
        <w:spacing w:before="0" w:after="0"/>
      </w:pPr>
      <w:r>
        <w:t>Cloud Applications</w:t>
      </w:r>
    </w:p>
    <w:p>
      <w:pPr>
        <w:numPr>
          <w:ilvl w:val="1"/>
          <w:numId w:val="900"/>
        </w:numPr>
        <w:spacing w:before="0" w:after="0"/>
      </w:pPr>
      <w:r>
        <w:t>API-Based Applications</w:t>
      </w:r>
    </w:p>
    <w:p>
      <w:pPr>
        <w:numPr>
          <w:ilvl w:val="0"/>
          <w:numId w:val="900"/>
        </w:numPr>
        <w:spacing w:before="0" w:after="0"/>
      </w:pPr>
      <w:r>
        <w:t>Security Objectives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Service Continuity</w:t>
      </w:r>
    </w:p>
    <w:p>
      <w:pPr>
        <w:numPr>
          <w:ilvl w:val="2"/>
          <w:numId w:val="900"/>
        </w:numPr>
        <w:spacing w:before="0" w:after="0"/>
      </w:pPr>
      <w:r>
        <w:t>Performance Under Attack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Business Impact of Application Security</w:t>
      </w:r>
    </w:p>
    <w:p>
      <w:pPr>
        <w:numPr>
          <w:ilvl w:val="1"/>
          <w:numId w:val="900"/>
        </w:numPr>
        <w:spacing w:before="0" w:after="0"/>
      </w:pPr>
      <w:r>
        <w:t>Financial Consequences of Breaches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Revenue Loss</w:t>
      </w:r>
    </w:p>
    <w:p>
      <w:pPr>
        <w:numPr>
          <w:ilvl w:val="1"/>
          <w:numId w:val="900"/>
        </w:numPr>
        <w:spacing w:before="0" w:after="0"/>
      </w:pPr>
      <w:r>
        <w:t>Legal and Regulatory Implications</w:t>
      </w:r>
    </w:p>
    <w:p>
      <w:pPr>
        <w:numPr>
          <w:ilvl w:val="2"/>
          <w:numId w:val="900"/>
        </w:numPr>
        <w:spacing w:before="0" w:after="0"/>
      </w:pPr>
      <w:r>
        <w:t>Compliance Violations</w:t>
      </w:r>
    </w:p>
    <w:p>
      <w:pPr>
        <w:numPr>
          <w:ilvl w:val="2"/>
          <w:numId w:val="900"/>
        </w:numPr>
        <w:spacing w:before="0" w:after="0"/>
      </w:pPr>
      <w:r>
        <w:t>Litigation Risks</w:t>
      </w:r>
    </w:p>
    <w:p>
      <w:pPr>
        <w:numPr>
          <w:ilvl w:val="2"/>
          <w:numId w:val="900"/>
        </w:numPr>
        <w:spacing w:before="0" w:after="0"/>
      </w:pPr>
      <w:r>
        <w:t>Regulatory Penalties</w:t>
      </w:r>
    </w:p>
    <w:p>
      <w:pPr>
        <w:numPr>
          <w:ilvl w:val="1"/>
          <w:numId w:val="900"/>
        </w:numPr>
        <w:spacing w:before="0" w:after="0"/>
      </w:pPr>
      <w:r>
        <w:t>Reputation and Brand Impact</w:t>
      </w:r>
    </w:p>
    <w:p>
      <w:pPr>
        <w:numPr>
          <w:ilvl w:val="2"/>
          <w:numId w:val="900"/>
        </w:numPr>
        <w:spacing w:before="0" w:after="0"/>
      </w:pPr>
      <w:r>
        <w:t>Customer Trust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Public Relations Consequences</w:t>
      </w:r>
    </w:p>
    <w:p>
      <w:pPr>
        <w:numPr>
          <w:ilvl w:val="0"/>
          <w:numId w:val="900"/>
        </w:numPr>
        <w:spacing w:before="0" w:after="0"/>
      </w:pPr>
      <w:r>
        <w:t>Fundamental Security Terminology</w:t>
      </w:r>
    </w:p>
    <w:p>
      <w:pPr>
        <w:numPr>
          <w:ilvl w:val="1"/>
          <w:numId w:val="900"/>
        </w:numPr>
        <w:spacing w:before="0" w:after="0"/>
      </w:pPr>
      <w:r>
        <w:t>Vulnerabilities</w:t>
      </w:r>
    </w:p>
    <w:p>
      <w:pPr>
        <w:numPr>
          <w:ilvl w:val="2"/>
          <w:numId w:val="900"/>
        </w:numPr>
        <w:spacing w:before="0" w:after="0"/>
      </w:pPr>
      <w:r>
        <w:t>Technical Vulnerabilities</w:t>
      </w:r>
    </w:p>
    <w:p>
      <w:pPr>
        <w:numPr>
          <w:ilvl w:val="2"/>
          <w:numId w:val="900"/>
        </w:numPr>
        <w:spacing w:before="0" w:after="0"/>
      </w:pPr>
      <w:r>
        <w:t>Business Logic Flaws</w:t>
      </w:r>
    </w:p>
    <w:p>
      <w:pPr>
        <w:numPr>
          <w:ilvl w:val="2"/>
          <w:numId w:val="900"/>
        </w:numPr>
        <w:spacing w:before="0" w:after="0"/>
      </w:pPr>
      <w:r>
        <w:t>Configuration Weaknesses</w:t>
      </w:r>
    </w:p>
    <w:p>
      <w:pPr>
        <w:numPr>
          <w:ilvl w:val="1"/>
          <w:numId w:val="900"/>
        </w:numPr>
        <w:spacing w:before="0" w:after="0"/>
      </w:pPr>
      <w:r>
        <w:t>Threats</w:t>
      </w:r>
    </w:p>
    <w:p>
      <w:pPr>
        <w:numPr>
          <w:ilvl w:val="2"/>
          <w:numId w:val="900"/>
        </w:numPr>
        <w:spacing w:before="0" w:after="0"/>
      </w:pPr>
      <w:r>
        <w:t>Internal Threats</w:t>
      </w:r>
    </w:p>
    <w:p>
      <w:pPr>
        <w:numPr>
          <w:ilvl w:val="2"/>
          <w:numId w:val="900"/>
        </w:numPr>
        <w:spacing w:before="0" w:after="0"/>
      </w:pPr>
      <w:r>
        <w:t>External Threats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1"/>
          <w:numId w:val="900"/>
        </w:numPr>
        <w:spacing w:before="0" w:after="0"/>
      </w:pPr>
      <w:r>
        <w:t>Threat Actors</w:t>
      </w:r>
    </w:p>
    <w:p>
      <w:pPr>
        <w:numPr>
          <w:ilvl w:val="2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Organized Crime</w:t>
      </w:r>
    </w:p>
    <w:p>
      <w:pPr>
        <w:numPr>
          <w:ilvl w:val="2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1"/>
          <w:numId w:val="900"/>
        </w:numPr>
        <w:spacing w:before="0" w:after="0"/>
      </w:pPr>
      <w:r>
        <w:t>Risk Assessment Concepts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1"/>
          <w:numId w:val="900"/>
        </w:numPr>
        <w:spacing w:before="0" w:after="0"/>
      </w:pPr>
      <w:r>
        <w:t>Exploits and Attack Vectors</w:t>
      </w:r>
    </w:p>
    <w:p>
      <w:pPr>
        <w:numPr>
          <w:ilvl w:val="2"/>
          <w:numId w:val="900"/>
        </w:numPr>
        <w:spacing w:before="0" w:after="0"/>
      </w:pPr>
      <w:r>
        <w:t>Remote Exploits</w:t>
      </w:r>
    </w:p>
    <w:p>
      <w:pPr>
        <w:numPr>
          <w:ilvl w:val="2"/>
          <w:numId w:val="900"/>
        </w:numPr>
        <w:spacing w:before="0" w:after="0"/>
      </w:pPr>
      <w:r>
        <w:t>Local Exploits</w:t>
      </w:r>
    </w:p>
    <w:p>
      <w:pPr>
        <w:numPr>
          <w:ilvl w:val="2"/>
          <w:numId w:val="900"/>
        </w:numPr>
        <w:spacing w:before="0" w:after="0"/>
      </w:pPr>
      <w:r>
        <w:t>Zero-Day Exploits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2"/>
          <w:numId w:val="900"/>
        </w:numPr>
        <w:spacing w:before="0" w:after="0"/>
      </w:pPr>
      <w:r>
        <w:t>Identifying Entry Points</w:t>
      </w:r>
    </w:p>
    <w:p>
      <w:pPr>
        <w:numPr>
          <w:ilvl w:val="2"/>
          <w:numId w:val="900"/>
        </w:numPr>
        <w:spacing w:before="0" w:after="0"/>
      </w:pPr>
      <w:r>
        <w:t>Attack Surface Mapping</w:t>
      </w:r>
    </w:p>
    <w:p>
      <w:pPr>
        <w:numPr>
          <w:ilvl w:val="2"/>
          <w:numId w:val="900"/>
        </w:numPr>
        <w:spacing w:before="0" w:after="0"/>
      </w:pPr>
      <w:r>
        <w:t>Surface Reduction Strategies</w:t>
      </w:r>
    </w:p>
    <w:p>
      <w:pPr>
        <w:pStyle w:val="Heading1"/>
      </w:pPr>
      <w:r>
        <w:t>Foundational Security Principles</w:t>
      </w:r>
    </w:p>
    <w:p>
      <w:pPr>
        <w:numPr>
          <w:ilvl w:val="0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User Access Management</w:t>
      </w:r>
    </w:p>
    <w:p>
      <w:pPr>
        <w:numPr>
          <w:ilvl w:val="1"/>
          <w:numId w:val="900"/>
        </w:numPr>
        <w:spacing w:before="0" w:after="0"/>
      </w:pPr>
      <w:r>
        <w:t>Application Permissions</w:t>
      </w:r>
    </w:p>
    <w:p>
      <w:pPr>
        <w:numPr>
          <w:ilvl w:val="1"/>
          <w:numId w:val="900"/>
        </w:numPr>
        <w:spacing w:before="0" w:after="0"/>
      </w:pPr>
      <w:r>
        <w:t>Service Account Privileges</w:t>
      </w:r>
    </w:p>
    <w:p>
      <w:pPr>
        <w:numPr>
          <w:ilvl w:val="1"/>
          <w:numId w:val="900"/>
        </w:numPr>
        <w:spacing w:before="0" w:after="0"/>
      </w:pPr>
      <w:r>
        <w:t>Temporary Access Controls</w:t>
      </w:r>
    </w:p>
    <w:p>
      <w:pPr>
        <w:numPr>
          <w:ilvl w:val="0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Multiple Security Layers</w:t>
      </w:r>
    </w:p>
    <w:p>
      <w:pPr>
        <w:numPr>
          <w:ilvl w:val="1"/>
          <w:numId w:val="900"/>
        </w:numPr>
        <w:spacing w:before="0" w:after="0"/>
      </w:pPr>
      <w:r>
        <w:t>Complementary Controls</w:t>
      </w:r>
    </w:p>
    <w:p>
      <w:pPr>
        <w:numPr>
          <w:ilvl w:val="1"/>
          <w:numId w:val="900"/>
        </w:numPr>
        <w:spacing w:before="0" w:after="0"/>
      </w:pPr>
      <w:r>
        <w:t>Redundancy Planning</w:t>
      </w:r>
    </w:p>
    <w:p>
      <w:pPr>
        <w:numPr>
          <w:ilvl w:val="1"/>
          <w:numId w:val="900"/>
        </w:numPr>
        <w:spacing w:before="0" w:after="0"/>
      </w:pPr>
      <w:r>
        <w:t>Failure Isolation</w:t>
      </w:r>
    </w:p>
    <w:p>
      <w:pPr>
        <w:numPr>
          <w:ilvl w:val="0"/>
          <w:numId w:val="900"/>
        </w:numPr>
        <w:spacing w:before="0" w:after="0"/>
      </w:pPr>
      <w:r>
        <w:t>Fail Securely</w:t>
      </w:r>
    </w:p>
    <w:p>
      <w:pPr>
        <w:numPr>
          <w:ilvl w:val="1"/>
          <w:numId w:val="900"/>
        </w:numPr>
        <w:spacing w:before="0" w:after="0"/>
      </w:pPr>
      <w:r>
        <w:t>Secure Default States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Recovery Mechanisms</w:t>
      </w:r>
    </w:p>
    <w:p>
      <w:pPr>
        <w:numPr>
          <w:ilvl w:val="0"/>
          <w:numId w:val="900"/>
        </w:numPr>
        <w:spacing w:before="0" w:after="0"/>
      </w:pPr>
      <w:r>
        <w:t>Separation of Duties</w:t>
      </w:r>
    </w:p>
    <w:p>
      <w:pPr>
        <w:numPr>
          <w:ilvl w:val="1"/>
          <w:numId w:val="900"/>
        </w:numPr>
        <w:spacing w:before="0" w:after="0"/>
      </w:pPr>
      <w:r>
        <w:t>Role Segregation</w:t>
      </w:r>
    </w:p>
    <w:p>
      <w:pPr>
        <w:numPr>
          <w:ilvl w:val="1"/>
          <w:numId w:val="900"/>
        </w:numPr>
        <w:spacing w:before="0" w:after="0"/>
      </w:pPr>
      <w:r>
        <w:t>Environment Separation</w:t>
      </w:r>
    </w:p>
    <w:p>
      <w:pPr>
        <w:numPr>
          <w:ilvl w:val="1"/>
          <w:numId w:val="900"/>
        </w:numPr>
        <w:spacing w:before="0" w:after="0"/>
      </w:pPr>
      <w:r>
        <w:t>Administrative Controls</w:t>
      </w:r>
    </w:p>
    <w:p>
      <w:pPr>
        <w:numPr>
          <w:ilvl w:val="1"/>
          <w:numId w:val="900"/>
        </w:numPr>
        <w:spacing w:before="0" w:after="0"/>
      </w:pPr>
      <w:r>
        <w:t>Approval Workflows</w:t>
      </w:r>
    </w:p>
    <w:p>
      <w:pPr>
        <w:numPr>
          <w:ilvl w:val="0"/>
          <w:numId w:val="900"/>
        </w:numPr>
        <w:spacing w:before="0" w:after="0"/>
      </w:pPr>
      <w:r>
        <w:t>Secure by Default</w:t>
      </w:r>
    </w:p>
    <w:p>
      <w:pPr>
        <w:numPr>
          <w:ilvl w:val="1"/>
          <w:numId w:val="900"/>
        </w:numPr>
        <w:spacing w:before="0" w:after="0"/>
      </w:pPr>
      <w:r>
        <w:t>Default Configurations</w:t>
      </w:r>
    </w:p>
    <w:p>
      <w:pPr>
        <w:numPr>
          <w:ilvl w:val="1"/>
          <w:numId w:val="900"/>
        </w:numPr>
        <w:spacing w:before="0" w:after="0"/>
      </w:pPr>
      <w:r>
        <w:t>Minimal Installation</w:t>
      </w:r>
    </w:p>
    <w:p>
      <w:pPr>
        <w:numPr>
          <w:ilvl w:val="1"/>
          <w:numId w:val="900"/>
        </w:numPr>
        <w:spacing w:before="0" w:after="0"/>
      </w:pPr>
      <w:r>
        <w:t>Disabled Unnecessary Features</w:t>
      </w:r>
    </w:p>
    <w:p>
      <w:pPr>
        <w:numPr>
          <w:ilvl w:val="1"/>
          <w:numId w:val="900"/>
        </w:numPr>
        <w:spacing w:before="0" w:after="0"/>
      </w:pPr>
      <w:r>
        <w:t>Secure Initial States</w:t>
      </w:r>
    </w:p>
    <w:p>
      <w:pPr>
        <w:numPr>
          <w:ilvl w:val="0"/>
          <w:numId w:val="900"/>
        </w:numPr>
        <w:spacing w:before="0" w:after="0"/>
      </w:pPr>
      <w:r>
        <w:t>Input Validation Principles</w:t>
      </w:r>
    </w:p>
    <w:p>
      <w:pPr>
        <w:numPr>
          <w:ilvl w:val="1"/>
          <w:numId w:val="900"/>
        </w:numPr>
        <w:spacing w:before="0" w:after="0"/>
      </w:pPr>
      <w:r>
        <w:t>Never Trust User Input</w:t>
      </w:r>
    </w:p>
    <w:p>
      <w:pPr>
        <w:numPr>
          <w:ilvl w:val="1"/>
          <w:numId w:val="900"/>
        </w:numPr>
        <w:spacing w:before="0" w:after="0"/>
      </w:pPr>
      <w:r>
        <w:t>Server-Side Validation</w:t>
      </w:r>
    </w:p>
    <w:p>
      <w:pPr>
        <w:numPr>
          <w:ilvl w:val="1"/>
          <w:numId w:val="900"/>
        </w:numPr>
        <w:spacing w:before="0" w:after="0"/>
      </w:pPr>
      <w:r>
        <w:t>Client-Side Validation Limitations</w:t>
      </w:r>
    </w:p>
    <w:p>
      <w:pPr>
        <w:numPr>
          <w:ilvl w:val="1"/>
          <w:numId w:val="900"/>
        </w:numPr>
        <w:spacing w:before="0" w:after="0"/>
      </w:pPr>
      <w:r>
        <w:t>Data Sanitization</w:t>
      </w:r>
    </w:p>
    <w:p>
      <w:pPr>
        <w:numPr>
          <w:ilvl w:val="0"/>
          <w:numId w:val="900"/>
        </w:numPr>
        <w:spacing w:before="0" w:after="0"/>
      </w:pPr>
      <w:r>
        <w:t>Security Through Simplicity</w:t>
      </w:r>
    </w:p>
    <w:p>
      <w:pPr>
        <w:numPr>
          <w:ilvl w:val="1"/>
          <w:numId w:val="900"/>
        </w:numPr>
        <w:spacing w:before="0" w:after="0"/>
      </w:pPr>
      <w:r>
        <w:t>Avoiding Unnecessary Complexity</w:t>
      </w:r>
    </w:p>
    <w:p>
      <w:pPr>
        <w:numPr>
          <w:ilvl w:val="1"/>
          <w:numId w:val="900"/>
        </w:numPr>
        <w:spacing w:before="0" w:after="0"/>
      </w:pPr>
      <w:r>
        <w:t>Clear Security Models</w:t>
      </w:r>
    </w:p>
    <w:p>
      <w:pPr>
        <w:numPr>
          <w:ilvl w:val="1"/>
          <w:numId w:val="900"/>
        </w:numPr>
        <w:spacing w:before="0" w:after="0"/>
      </w:pPr>
      <w:r>
        <w:t>Maintainable Security Controls</w:t>
      </w:r>
    </w:p>
    <w:p>
      <w:pPr>
        <w:numPr>
          <w:ilvl w:val="1"/>
          <w:numId w:val="900"/>
        </w:numPr>
        <w:spacing w:before="0" w:after="0"/>
      </w:pPr>
      <w:r>
        <w:t>Usability Considerations</w:t>
      </w:r>
    </w:p>
    <w:p>
      <w:pPr>
        <w:pStyle w:val="Heading1"/>
      </w:pPr>
      <w:r>
        <w:t>Secure Software Development Lifecycle</w:t>
      </w:r>
    </w:p>
    <w:p>
      <w:pPr>
        <w:numPr>
          <w:ilvl w:val="0"/>
          <w:numId w:val="900"/>
        </w:numPr>
        <w:spacing w:before="0" w:after="0"/>
      </w:pPr>
      <w:r>
        <w:t>Traditional SDLC vs. Secure SDLC</w:t>
      </w:r>
    </w:p>
    <w:p>
      <w:pPr>
        <w:numPr>
          <w:ilvl w:val="1"/>
          <w:numId w:val="900"/>
        </w:numPr>
        <w:spacing w:before="0" w:after="0"/>
      </w:pPr>
      <w:r>
        <w:t>SDLC Phase Overview</w:t>
      </w:r>
    </w:p>
    <w:p>
      <w:pPr>
        <w:numPr>
          <w:ilvl w:val="1"/>
          <w:numId w:val="900"/>
        </w:numPr>
        <w:spacing w:before="0" w:after="0"/>
      </w:pPr>
      <w:r>
        <w:t>Security Integration Points</w:t>
      </w:r>
    </w:p>
    <w:p>
      <w:pPr>
        <w:numPr>
          <w:ilvl w:val="1"/>
          <w:numId w:val="900"/>
        </w:numPr>
        <w:spacing w:before="0" w:after="0"/>
      </w:pPr>
      <w:r>
        <w:t>Cost of Late Security Integration</w:t>
      </w:r>
    </w:p>
    <w:p>
      <w:pPr>
        <w:numPr>
          <w:ilvl w:val="1"/>
          <w:numId w:val="900"/>
        </w:numPr>
        <w:spacing w:before="0" w:after="0"/>
      </w:pPr>
      <w:r>
        <w:t>Security Gate Reviews</w:t>
      </w:r>
    </w:p>
    <w:p>
      <w:pPr>
        <w:numPr>
          <w:ilvl w:val="0"/>
          <w:numId w:val="900"/>
        </w:numPr>
        <w:spacing w:before="0" w:after="0"/>
      </w:pPr>
      <w:r>
        <w:t>Shift-Left Security Approach</w:t>
      </w:r>
    </w:p>
    <w:p>
      <w:pPr>
        <w:numPr>
          <w:ilvl w:val="1"/>
          <w:numId w:val="900"/>
        </w:numPr>
        <w:spacing w:before="0" w:after="0"/>
      </w:pPr>
      <w:r>
        <w:t>Early Security Involvement</w:t>
      </w:r>
    </w:p>
    <w:p>
      <w:pPr>
        <w:numPr>
          <w:ilvl w:val="1"/>
          <w:numId w:val="900"/>
        </w:numPr>
        <w:spacing w:before="0" w:after="0"/>
      </w:pPr>
      <w:r>
        <w:t>Proactive vs. Reactive Security</w:t>
      </w:r>
    </w:p>
    <w:p>
      <w:pPr>
        <w:numPr>
          <w:ilvl w:val="1"/>
          <w:numId w:val="900"/>
        </w:numPr>
        <w:spacing w:before="0" w:after="0"/>
      </w:pPr>
      <w:r>
        <w:t>Developer Security Training</w:t>
      </w:r>
    </w:p>
    <w:p>
      <w:pPr>
        <w:numPr>
          <w:ilvl w:val="1"/>
          <w:numId w:val="900"/>
        </w:numPr>
        <w:spacing w:before="0" w:after="0"/>
      </w:pPr>
      <w:r>
        <w:t>Security Requirements Definition</w:t>
      </w:r>
    </w:p>
    <w:p>
      <w:pPr>
        <w:numPr>
          <w:ilvl w:val="0"/>
          <w:numId w:val="900"/>
        </w:numPr>
        <w:spacing w:before="0" w:after="0"/>
      </w:pPr>
      <w:r>
        <w:t>DevSecOps Integration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1"/>
          <w:numId w:val="900"/>
        </w:numPr>
        <w:spacing w:before="0" w:after="0"/>
      </w:pPr>
      <w:r>
        <w:t>Collaboration Models</w:t>
      </w:r>
    </w:p>
    <w:p>
      <w:pPr>
        <w:numPr>
          <w:ilvl w:val="1"/>
          <w:numId w:val="900"/>
        </w:numPr>
        <w:spacing w:before="0" w:after="0"/>
      </w:pPr>
      <w:r>
        <w:t>Automation Strategies</w:t>
      </w:r>
    </w:p>
    <w:p>
      <w:pPr>
        <w:numPr>
          <w:ilvl w:val="1"/>
          <w:numId w:val="900"/>
        </w:numPr>
        <w:spacing w:before="0" w:after="0"/>
      </w:pPr>
      <w:r>
        <w:t>Continuous Security</w:t>
      </w:r>
    </w:p>
    <w:p>
      <w:pPr>
        <w:numPr>
          <w:ilvl w:val="0"/>
          <w:numId w:val="900"/>
        </w:numPr>
        <w:spacing w:before="0" w:after="0"/>
      </w:pPr>
      <w:r>
        <w:t>Agile Security Practices</w:t>
      </w:r>
    </w:p>
    <w:p>
      <w:pPr>
        <w:numPr>
          <w:ilvl w:val="1"/>
          <w:numId w:val="900"/>
        </w:numPr>
        <w:spacing w:before="0" w:after="0"/>
      </w:pPr>
      <w:r>
        <w:t>Security in Sprint Planning</w:t>
      </w:r>
    </w:p>
    <w:p>
      <w:pPr>
        <w:numPr>
          <w:ilvl w:val="1"/>
          <w:numId w:val="900"/>
        </w:numPr>
        <w:spacing w:before="0" w:after="0"/>
      </w:pPr>
      <w:r>
        <w:t>Security User Stories</w:t>
      </w:r>
    </w:p>
    <w:p>
      <w:pPr>
        <w:numPr>
          <w:ilvl w:val="1"/>
          <w:numId w:val="900"/>
        </w:numPr>
        <w:spacing w:before="0" w:after="0"/>
      </w:pPr>
      <w:r>
        <w:t>Definition of Done Security Criteria</w:t>
      </w:r>
    </w:p>
    <w:p>
      <w:pPr>
        <w:numPr>
          <w:ilvl w:val="1"/>
          <w:numId w:val="900"/>
        </w:numPr>
        <w:spacing w:before="0" w:after="0"/>
      </w:pPr>
      <w:r>
        <w:t>Sprint Security Reviews</w:t>
      </w:r>
    </w:p>
    <w:p>
      <w:pPr>
        <w:numPr>
          <w:ilvl w:val="0"/>
          <w:numId w:val="900"/>
        </w:numPr>
        <w:spacing w:before="0" w:after="0"/>
      </w:pPr>
      <w:r>
        <w:t>Security Roles and Responsibilities</w:t>
      </w:r>
    </w:p>
    <w:p>
      <w:pPr>
        <w:numPr>
          <w:ilvl w:val="1"/>
          <w:numId w:val="900"/>
        </w:numPr>
        <w:spacing w:before="0" w:after="0"/>
      </w:pPr>
      <w:r>
        <w:t>Security Champions</w:t>
      </w:r>
    </w:p>
    <w:p>
      <w:pPr>
        <w:numPr>
          <w:ilvl w:val="1"/>
          <w:numId w:val="900"/>
        </w:numPr>
        <w:spacing w:before="0" w:after="0"/>
      </w:pPr>
      <w:r>
        <w:t>Product Security Teams</w:t>
      </w:r>
    </w:p>
    <w:p>
      <w:pPr>
        <w:numPr>
          <w:ilvl w:val="1"/>
          <w:numId w:val="900"/>
        </w:numPr>
        <w:spacing w:before="0" w:after="0"/>
      </w:pPr>
      <w:r>
        <w:t>Development Team Responsibilities</w:t>
      </w:r>
    </w:p>
    <w:p>
      <w:pPr>
        <w:numPr>
          <w:ilvl w:val="1"/>
          <w:numId w:val="900"/>
        </w:numPr>
        <w:spacing w:before="0" w:after="0"/>
      </w:pPr>
      <w:r>
        <w:t>Operations Security Duties</w:t>
      </w:r>
    </w:p>
    <w:p>
      <w:pPr>
        <w:pStyle w:val="Heading1"/>
      </w:pPr>
      <w:r>
        <w:t>Secure Design and Architecture</w:t>
      </w:r>
    </w:p>
    <w:p>
      <w:pPr>
        <w:numPr>
          <w:ilvl w:val="0"/>
          <w:numId w:val="900"/>
        </w:numPr>
        <w:spacing w:before="0" w:after="0"/>
      </w:pPr>
      <w:r>
        <w:t>Security Requirements Engineering</w:t>
      </w:r>
    </w:p>
    <w:p>
      <w:pPr>
        <w:numPr>
          <w:ilvl w:val="1"/>
          <w:numId w:val="900"/>
        </w:numPr>
        <w:spacing w:before="0" w:after="0"/>
      </w:pPr>
      <w:r>
        <w:t>Functional Security Requirements</w:t>
      </w:r>
    </w:p>
    <w:p>
      <w:pPr>
        <w:numPr>
          <w:ilvl w:val="2"/>
          <w:numId w:val="900"/>
        </w:numPr>
        <w:spacing w:before="0" w:after="0"/>
      </w:pPr>
      <w:r>
        <w:t>Authentication Requirements</w:t>
      </w:r>
    </w:p>
    <w:p>
      <w:pPr>
        <w:numPr>
          <w:ilvl w:val="2"/>
          <w:numId w:val="900"/>
        </w:numPr>
        <w:spacing w:before="0" w:after="0"/>
      </w:pPr>
      <w:r>
        <w:t>Authorization Requirements</w:t>
      </w:r>
    </w:p>
    <w:p>
      <w:pPr>
        <w:numPr>
          <w:ilvl w:val="2"/>
          <w:numId w:val="900"/>
        </w:numPr>
        <w:spacing w:before="0" w:after="0"/>
      </w:pPr>
      <w:r>
        <w:t>Data Protection Requirements</w:t>
      </w:r>
    </w:p>
    <w:p>
      <w:pPr>
        <w:numPr>
          <w:ilvl w:val="2"/>
          <w:numId w:val="900"/>
        </w:numPr>
        <w:spacing w:before="0" w:after="0"/>
      </w:pPr>
      <w:r>
        <w:t>Audit and Logging Requirements</w:t>
      </w:r>
    </w:p>
    <w:p>
      <w:pPr>
        <w:numPr>
          <w:ilvl w:val="1"/>
          <w:numId w:val="900"/>
        </w:numPr>
        <w:spacing w:before="0" w:after="0"/>
      </w:pPr>
      <w:r>
        <w:t>Non-Functional Security Requirements</w:t>
      </w:r>
    </w:p>
    <w:p>
      <w:pPr>
        <w:numPr>
          <w:ilvl w:val="2"/>
          <w:numId w:val="900"/>
        </w:numPr>
        <w:spacing w:before="0" w:after="0"/>
      </w:pPr>
      <w:r>
        <w:t>Performance Security Trade-offs</w:t>
      </w:r>
    </w:p>
    <w:p>
      <w:pPr>
        <w:numPr>
          <w:ilvl w:val="2"/>
          <w:numId w:val="900"/>
        </w:numPr>
        <w:spacing w:before="0" w:after="0"/>
      </w:pPr>
      <w:r>
        <w:t>Scalability Security Considerations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Privacy Requirements</w:t>
      </w:r>
    </w:p>
    <w:p>
      <w:pPr>
        <w:numPr>
          <w:ilvl w:val="0"/>
          <w:numId w:val="900"/>
        </w:numPr>
        <w:spacing w:before="0" w:after="0"/>
      </w:pPr>
      <w:r>
        <w:t>Threat Modeling Methodologies</w:t>
      </w:r>
    </w:p>
    <w:p>
      <w:pPr>
        <w:numPr>
          <w:ilvl w:val="1"/>
          <w:numId w:val="900"/>
        </w:numPr>
        <w:spacing w:before="0" w:after="0"/>
      </w:pPr>
      <w:r>
        <w:t>STRIDE Methodology</w:t>
      </w:r>
    </w:p>
    <w:p>
      <w:pPr>
        <w:numPr>
          <w:ilvl w:val="2"/>
          <w:numId w:val="900"/>
        </w:numPr>
        <w:spacing w:before="0" w:after="0"/>
      </w:pPr>
      <w:r>
        <w:t>Spoofing Identity</w:t>
      </w:r>
    </w:p>
    <w:p>
      <w:pPr>
        <w:numPr>
          <w:ilvl w:val="2"/>
          <w:numId w:val="900"/>
        </w:numPr>
        <w:spacing w:before="0" w:after="0"/>
      </w:pPr>
      <w:r>
        <w:t>Tampering with Data</w:t>
      </w:r>
    </w:p>
    <w:p>
      <w:pPr>
        <w:numPr>
          <w:ilvl w:val="2"/>
          <w:numId w:val="900"/>
        </w:numPr>
        <w:spacing w:before="0" w:after="0"/>
      </w:pPr>
      <w:r>
        <w:t>Repudiation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Elevation of Privilege</w:t>
      </w:r>
    </w:p>
    <w:p>
      <w:pPr>
        <w:numPr>
          <w:ilvl w:val="1"/>
          <w:numId w:val="900"/>
        </w:numPr>
        <w:spacing w:before="0" w:after="0"/>
      </w:pPr>
      <w:r>
        <w:t>DREAD Assessment</w:t>
      </w:r>
    </w:p>
    <w:p>
      <w:pPr>
        <w:numPr>
          <w:ilvl w:val="2"/>
          <w:numId w:val="900"/>
        </w:numPr>
        <w:spacing w:before="0" w:after="0"/>
      </w:pPr>
      <w:r>
        <w:t>Damage Potential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Exploitability</w:t>
      </w:r>
    </w:p>
    <w:p>
      <w:pPr>
        <w:numPr>
          <w:ilvl w:val="2"/>
          <w:numId w:val="900"/>
        </w:numPr>
        <w:spacing w:before="0" w:after="0"/>
      </w:pPr>
      <w:r>
        <w:t>Affected Users</w:t>
      </w:r>
    </w:p>
    <w:p>
      <w:pPr>
        <w:numPr>
          <w:ilvl w:val="2"/>
          <w:numId w:val="900"/>
        </w:numPr>
        <w:spacing w:before="0" w:after="0"/>
      </w:pPr>
      <w:r>
        <w:t>Discoverability</w:t>
      </w:r>
    </w:p>
    <w:p>
      <w:pPr>
        <w:numPr>
          <w:ilvl w:val="1"/>
          <w:numId w:val="900"/>
        </w:numPr>
        <w:spacing w:before="0" w:after="0"/>
      </w:pPr>
      <w:r>
        <w:t>PASTA Framework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Attack Simulation</w:t>
      </w:r>
    </w:p>
    <w:p>
      <w:pPr>
        <w:numPr>
          <w:ilvl w:val="2"/>
          <w:numId w:val="900"/>
        </w:numPr>
        <w:spacing w:before="0" w:after="0"/>
      </w:pPr>
      <w:r>
        <w:t>Threat Analysis Steps</w:t>
      </w:r>
    </w:p>
    <w:p>
      <w:pPr>
        <w:numPr>
          <w:ilvl w:val="1"/>
          <w:numId w:val="900"/>
        </w:numPr>
        <w:spacing w:before="0" w:after="0"/>
      </w:pPr>
      <w:r>
        <w:t>VAST Approach</w:t>
      </w:r>
    </w:p>
    <w:p>
      <w:pPr>
        <w:numPr>
          <w:ilvl w:val="2"/>
          <w:numId w:val="900"/>
        </w:numPr>
        <w:spacing w:before="0" w:after="0"/>
      </w:pPr>
      <w:r>
        <w:t>Visual Modeling</w:t>
      </w:r>
    </w:p>
    <w:p>
      <w:pPr>
        <w:numPr>
          <w:ilvl w:val="2"/>
          <w:numId w:val="900"/>
        </w:numPr>
        <w:spacing w:before="0" w:after="0"/>
      </w:pPr>
      <w:r>
        <w:t>Agile Integration</w:t>
      </w:r>
    </w:p>
    <w:p>
      <w:pPr>
        <w:numPr>
          <w:ilvl w:val="2"/>
          <w:numId w:val="900"/>
        </w:numPr>
        <w:spacing w:before="0" w:after="0"/>
      </w:pPr>
      <w:r>
        <w:t>Scalable Threat Modeling</w:t>
      </w:r>
    </w:p>
    <w:p>
      <w:pPr>
        <w:numPr>
          <w:ilvl w:val="0"/>
          <w:numId w:val="900"/>
        </w:numPr>
        <w:spacing w:before="0" w:after="0"/>
      </w:pPr>
      <w:r>
        <w:t>Threat Modeling Process</w:t>
      </w:r>
    </w:p>
    <w:p>
      <w:pPr>
        <w:numPr>
          <w:ilvl w:val="1"/>
          <w:numId w:val="900"/>
        </w:numPr>
        <w:spacing w:before="0" w:after="0"/>
      </w:pPr>
      <w:r>
        <w:t>Application Decomposition</w:t>
      </w:r>
    </w:p>
    <w:p>
      <w:pPr>
        <w:numPr>
          <w:ilvl w:val="2"/>
          <w:numId w:val="900"/>
        </w:numPr>
        <w:spacing w:before="0" w:after="0"/>
      </w:pPr>
      <w:r>
        <w:t>Data Flow Diagrams</w:t>
      </w:r>
    </w:p>
    <w:p>
      <w:pPr>
        <w:numPr>
          <w:ilvl w:val="2"/>
          <w:numId w:val="900"/>
        </w:numPr>
        <w:spacing w:before="0" w:after="0"/>
      </w:pPr>
      <w:r>
        <w:t>Trust Boundaries</w:t>
      </w:r>
    </w:p>
    <w:p>
      <w:pPr>
        <w:numPr>
          <w:ilvl w:val="2"/>
          <w:numId w:val="900"/>
        </w:numPr>
        <w:spacing w:before="0" w:after="0"/>
      </w:pPr>
      <w:r>
        <w:t>Entry and Exit Points</w:t>
      </w:r>
    </w:p>
    <w:p>
      <w:pPr>
        <w:numPr>
          <w:ilvl w:val="2"/>
          <w:numId w:val="900"/>
        </w:numPr>
        <w:spacing w:before="0" w:after="0"/>
      </w:pPr>
      <w:r>
        <w:t>Data Stores</w:t>
      </w:r>
    </w:p>
    <w:p>
      <w:pPr>
        <w:numPr>
          <w:ilvl w:val="1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Threat Enumeration</w:t>
      </w:r>
    </w:p>
    <w:p>
      <w:pPr>
        <w:numPr>
          <w:ilvl w:val="2"/>
          <w:numId w:val="900"/>
        </w:numPr>
        <w:spacing w:before="0" w:after="0"/>
      </w:pPr>
      <w:r>
        <w:t>Attack Trees</w:t>
      </w:r>
    </w:p>
    <w:p>
      <w:pPr>
        <w:numPr>
          <w:ilvl w:val="2"/>
          <w:numId w:val="900"/>
        </w:numPr>
        <w:spacing w:before="0" w:after="0"/>
      </w:pPr>
      <w:r>
        <w:t>Misuse Cases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Likelihood Determination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1"/>
          <w:numId w:val="900"/>
        </w:numPr>
        <w:spacing w:before="0" w:after="0"/>
      </w:pPr>
      <w:r>
        <w:t>Countermeasure Selection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0"/>
          <w:numId w:val="900"/>
        </w:numPr>
        <w:spacing w:before="0" w:after="0"/>
      </w:pPr>
      <w:r>
        <w:t>Secure Architecture Patterns</w:t>
      </w:r>
    </w:p>
    <w:p>
      <w:pPr>
        <w:numPr>
          <w:ilvl w:val="1"/>
          <w:numId w:val="900"/>
        </w:numPr>
        <w:spacing w:before="0" w:after="0"/>
      </w:pPr>
      <w:r>
        <w:t>Authentication Patterns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Federated Identity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Policy-Based Access Control</w:t>
      </w:r>
    </w:p>
    <w:p>
      <w:pPr>
        <w:numPr>
          <w:ilvl w:val="1"/>
          <w:numId w:val="900"/>
        </w:numPr>
        <w:spacing w:before="0" w:after="0"/>
      </w:pPr>
      <w:r>
        <w:t>Session Management Patterns</w:t>
      </w:r>
    </w:p>
    <w:p>
      <w:pPr>
        <w:numPr>
          <w:ilvl w:val="2"/>
          <w:numId w:val="900"/>
        </w:numPr>
        <w:spacing w:before="0" w:after="0"/>
      </w:pPr>
      <w:r>
        <w:t>Stateless Sessions</w:t>
      </w:r>
    </w:p>
    <w:p>
      <w:pPr>
        <w:numPr>
          <w:ilvl w:val="2"/>
          <w:numId w:val="900"/>
        </w:numPr>
        <w:spacing w:before="0" w:after="0"/>
      </w:pPr>
      <w:r>
        <w:t>Secure Session Storage</w:t>
      </w:r>
    </w:p>
    <w:p>
      <w:pPr>
        <w:numPr>
          <w:ilvl w:val="2"/>
          <w:numId w:val="900"/>
        </w:numPr>
        <w:spacing w:before="0" w:after="0"/>
      </w:pPr>
      <w:r>
        <w:t>Session Lifecycle Management</w:t>
      </w:r>
    </w:p>
    <w:p>
      <w:pPr>
        <w:numPr>
          <w:ilvl w:val="1"/>
          <w:numId w:val="900"/>
        </w:numPr>
        <w:spacing w:before="0" w:after="0"/>
      </w:pPr>
      <w:r>
        <w:t>Data Protection Patterns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Key Management Patterns</w:t>
      </w:r>
    </w:p>
    <w:p>
      <w:pPr>
        <w:numPr>
          <w:ilvl w:val="1"/>
          <w:numId w:val="900"/>
        </w:numPr>
        <w:spacing w:before="0" w:after="0"/>
      </w:pPr>
      <w:r>
        <w:t>Input Handling Patterns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Parameterized Queries</w:t>
      </w:r>
    </w:p>
    <w:p>
      <w:pPr>
        <w:pStyle w:val="Heading1"/>
      </w:pPr>
      <w:r>
        <w:t>Secure Coding Practices</w:t>
      </w:r>
    </w:p>
    <w:p>
      <w:pPr>
        <w:numPr>
          <w:ilvl w:val="0"/>
          <w:numId w:val="900"/>
        </w:numPr>
        <w:spacing w:before="0" w:after="0"/>
      </w:pPr>
      <w:r>
        <w:t>Input Validation and Output Encoding</w:t>
      </w:r>
    </w:p>
    <w:p>
      <w:pPr>
        <w:numPr>
          <w:ilvl w:val="1"/>
          <w:numId w:val="900"/>
        </w:numPr>
        <w:spacing w:before="0" w:after="0"/>
      </w:pPr>
      <w:r>
        <w:t>Input Validation Strategies</w:t>
      </w:r>
    </w:p>
    <w:p>
      <w:pPr>
        <w:numPr>
          <w:ilvl w:val="2"/>
          <w:numId w:val="900"/>
        </w:numPr>
        <w:spacing w:before="0" w:after="0"/>
      </w:pPr>
      <w:r>
        <w:t>Whitelist Validation</w:t>
      </w:r>
    </w:p>
    <w:p>
      <w:pPr>
        <w:numPr>
          <w:ilvl w:val="2"/>
          <w:numId w:val="900"/>
        </w:numPr>
        <w:spacing w:before="0" w:after="0"/>
      </w:pPr>
      <w:r>
        <w:t>Blacklist Validation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Length Validation</w:t>
      </w:r>
    </w:p>
    <w:p>
      <w:pPr>
        <w:numPr>
          <w:ilvl w:val="1"/>
          <w:numId w:val="900"/>
        </w:numPr>
        <w:spacing w:before="0" w:after="0"/>
      </w:pPr>
      <w:r>
        <w:t>Output Encoding Techniques</w:t>
      </w:r>
    </w:p>
    <w:p>
      <w:pPr>
        <w:numPr>
          <w:ilvl w:val="2"/>
          <w:numId w:val="900"/>
        </w:numPr>
        <w:spacing w:before="0" w:after="0"/>
      </w:pPr>
      <w:r>
        <w:t>HTML Encoding</w:t>
      </w:r>
    </w:p>
    <w:p>
      <w:pPr>
        <w:numPr>
          <w:ilvl w:val="2"/>
          <w:numId w:val="900"/>
        </w:numPr>
        <w:spacing w:before="0" w:after="0"/>
      </w:pPr>
      <w:r>
        <w:t>URL Encoding</w:t>
      </w:r>
    </w:p>
    <w:p>
      <w:pPr>
        <w:numPr>
          <w:ilvl w:val="2"/>
          <w:numId w:val="900"/>
        </w:numPr>
        <w:spacing w:before="0" w:after="0"/>
      </w:pPr>
      <w:r>
        <w:t>JavaScript Encoding</w:t>
      </w:r>
    </w:p>
    <w:p>
      <w:pPr>
        <w:numPr>
          <w:ilvl w:val="2"/>
          <w:numId w:val="900"/>
        </w:numPr>
        <w:spacing w:before="0" w:after="0"/>
      </w:pPr>
      <w:r>
        <w:t>SQL Encoding</w:t>
      </w:r>
    </w:p>
    <w:p>
      <w:pPr>
        <w:numPr>
          <w:ilvl w:val="1"/>
          <w:numId w:val="900"/>
        </w:numPr>
        <w:spacing w:before="0" w:after="0"/>
      </w:pPr>
      <w:r>
        <w:t>Context-Aware Encoding</w:t>
      </w:r>
    </w:p>
    <w:p>
      <w:pPr>
        <w:numPr>
          <w:ilvl w:val="2"/>
          <w:numId w:val="900"/>
        </w:numPr>
        <w:spacing w:before="0" w:after="0"/>
      </w:pPr>
      <w:r>
        <w:t>HTML Context</w:t>
      </w:r>
    </w:p>
    <w:p>
      <w:pPr>
        <w:numPr>
          <w:ilvl w:val="2"/>
          <w:numId w:val="900"/>
        </w:numPr>
        <w:spacing w:before="0" w:after="0"/>
      </w:pPr>
      <w:r>
        <w:t>JavaScript Context</w:t>
      </w:r>
    </w:p>
    <w:p>
      <w:pPr>
        <w:numPr>
          <w:ilvl w:val="2"/>
          <w:numId w:val="900"/>
        </w:numPr>
        <w:spacing w:before="0" w:after="0"/>
      </w:pPr>
      <w:r>
        <w:t>CSS Context</w:t>
      </w:r>
    </w:p>
    <w:p>
      <w:pPr>
        <w:numPr>
          <w:ilvl w:val="2"/>
          <w:numId w:val="900"/>
        </w:numPr>
        <w:spacing w:before="0" w:after="0"/>
      </w:pPr>
      <w:r>
        <w:t>URL Context</w:t>
      </w:r>
    </w:p>
    <w:p>
      <w:pPr>
        <w:numPr>
          <w:ilvl w:val="0"/>
          <w:numId w:val="900"/>
        </w:numPr>
        <w:spacing w:before="0" w:after="0"/>
      </w:pPr>
      <w:r>
        <w:t>Authentication Implementation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2"/>
          <w:numId w:val="900"/>
        </w:numPr>
        <w:spacing w:before="0" w:after="0"/>
      </w:pPr>
      <w:r>
        <w:t>Secure Password Storage</w:t>
      </w:r>
    </w:p>
    <w:p>
      <w:pPr>
        <w:numPr>
          <w:ilvl w:val="2"/>
          <w:numId w:val="900"/>
        </w:numPr>
        <w:spacing w:before="0" w:after="0"/>
      </w:pPr>
      <w:r>
        <w:t>Password Hashing Algorithms</w:t>
      </w:r>
    </w:p>
    <w:p>
      <w:pPr>
        <w:numPr>
          <w:ilvl w:val="2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Password Complexity Requirements</w:t>
      </w:r>
    </w:p>
    <w:p>
      <w:pPr>
        <w:numPr>
          <w:ilvl w:val="1"/>
          <w:numId w:val="900"/>
        </w:numPr>
        <w:spacing w:before="0" w:after="0"/>
      </w:pPr>
      <w:r>
        <w:t>Account Management</w:t>
      </w:r>
    </w:p>
    <w:p>
      <w:pPr>
        <w:numPr>
          <w:ilvl w:val="2"/>
          <w:numId w:val="900"/>
        </w:numPr>
        <w:spacing w:before="0" w:after="0"/>
      </w:pPr>
      <w:r>
        <w:t>Account Lockout Mechanisms</w:t>
      </w:r>
    </w:p>
    <w:p>
      <w:pPr>
        <w:numPr>
          <w:ilvl w:val="2"/>
          <w:numId w:val="900"/>
        </w:numPr>
        <w:spacing w:before="0" w:after="0"/>
      </w:pPr>
      <w:r>
        <w:t>Password Reset Procedures</w:t>
      </w:r>
    </w:p>
    <w:p>
      <w:pPr>
        <w:numPr>
          <w:ilvl w:val="2"/>
          <w:numId w:val="900"/>
        </w:numPr>
        <w:spacing w:before="0" w:after="0"/>
      </w:pPr>
      <w:r>
        <w:t>Account Recovery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Something You Know</w:t>
      </w:r>
    </w:p>
    <w:p>
      <w:pPr>
        <w:numPr>
          <w:ilvl w:val="2"/>
          <w:numId w:val="900"/>
        </w:numPr>
        <w:spacing w:before="0" w:after="0"/>
      </w:pPr>
      <w:r>
        <w:t>Something You Have</w:t>
      </w:r>
    </w:p>
    <w:p>
      <w:pPr>
        <w:numPr>
          <w:ilvl w:val="2"/>
          <w:numId w:val="900"/>
        </w:numPr>
        <w:spacing w:before="0" w:after="0"/>
      </w:pPr>
      <w:r>
        <w:t>Something You Are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Session Management Implementation</w:t>
      </w:r>
    </w:p>
    <w:p>
      <w:pPr>
        <w:numPr>
          <w:ilvl w:val="1"/>
          <w:numId w:val="900"/>
        </w:numPr>
        <w:spacing w:before="0" w:after="0"/>
      </w:pPr>
      <w:r>
        <w:t>Session Token Generation</w:t>
      </w:r>
    </w:p>
    <w:p>
      <w:pPr>
        <w:numPr>
          <w:ilvl w:val="2"/>
          <w:numId w:val="900"/>
        </w:numPr>
        <w:spacing w:before="0" w:after="0"/>
      </w:pPr>
      <w:r>
        <w:t>Cryptographically Secure Random Numbers</w:t>
      </w:r>
    </w:p>
    <w:p>
      <w:pPr>
        <w:numPr>
          <w:ilvl w:val="2"/>
          <w:numId w:val="900"/>
        </w:numPr>
        <w:spacing w:before="0" w:after="0"/>
      </w:pPr>
      <w:r>
        <w:t>Token Entropy Requirements</w:t>
      </w:r>
    </w:p>
    <w:p>
      <w:pPr>
        <w:numPr>
          <w:ilvl w:val="2"/>
          <w:numId w:val="900"/>
        </w:numPr>
        <w:spacing w:before="0" w:after="0"/>
      </w:pPr>
      <w:r>
        <w:t>Token Format Considerations</w:t>
      </w:r>
    </w:p>
    <w:p>
      <w:pPr>
        <w:numPr>
          <w:ilvl w:val="1"/>
          <w:numId w:val="900"/>
        </w:numPr>
        <w:spacing w:before="0" w:after="0"/>
      </w:pPr>
      <w:r>
        <w:t>Session Storage</w:t>
      </w:r>
    </w:p>
    <w:p>
      <w:pPr>
        <w:numPr>
          <w:ilvl w:val="2"/>
          <w:numId w:val="900"/>
        </w:numPr>
        <w:spacing w:before="0" w:after="0"/>
      </w:pPr>
      <w:r>
        <w:t>Server-Side Storage</w:t>
      </w:r>
    </w:p>
    <w:p>
      <w:pPr>
        <w:numPr>
          <w:ilvl w:val="2"/>
          <w:numId w:val="900"/>
        </w:numPr>
        <w:spacing w:before="0" w:after="0"/>
      </w:pPr>
      <w:r>
        <w:t>Client-Side Storage Risks</w:t>
      </w:r>
    </w:p>
    <w:p>
      <w:pPr>
        <w:numPr>
          <w:ilvl w:val="2"/>
          <w:numId w:val="900"/>
        </w:numPr>
        <w:spacing w:before="0" w:after="0"/>
      </w:pPr>
      <w:r>
        <w:t>Distributed Session Management</w:t>
      </w:r>
    </w:p>
    <w:p>
      <w:pPr>
        <w:numPr>
          <w:ilvl w:val="1"/>
          <w:numId w:val="900"/>
        </w:numPr>
        <w:spacing w:before="0" w:after="0"/>
      </w:pPr>
      <w:r>
        <w:t>Session Lifecycle</w:t>
      </w:r>
    </w:p>
    <w:p>
      <w:pPr>
        <w:numPr>
          <w:ilvl w:val="2"/>
          <w:numId w:val="900"/>
        </w:numPr>
        <w:spacing w:before="0" w:after="0"/>
      </w:pPr>
      <w:r>
        <w:t>Session Creation</w:t>
      </w:r>
    </w:p>
    <w:p>
      <w:pPr>
        <w:numPr>
          <w:ilvl w:val="2"/>
          <w:numId w:val="900"/>
        </w:numPr>
        <w:spacing w:before="0" w:after="0"/>
      </w:pPr>
      <w:r>
        <w:t>Session Validation</w:t>
      </w:r>
    </w:p>
    <w:p>
      <w:pPr>
        <w:numPr>
          <w:ilvl w:val="2"/>
          <w:numId w:val="900"/>
        </w:numPr>
        <w:spacing w:before="0" w:after="0"/>
      </w:pPr>
      <w:r>
        <w:t>Session Expiration</w:t>
      </w:r>
    </w:p>
    <w:p>
      <w:pPr>
        <w:numPr>
          <w:ilvl w:val="2"/>
          <w:numId w:val="900"/>
        </w:numPr>
        <w:spacing w:before="0" w:after="0"/>
      </w:pPr>
      <w:r>
        <w:t>Session Termination</w:t>
      </w:r>
    </w:p>
    <w:p>
      <w:pPr>
        <w:numPr>
          <w:ilvl w:val="0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Authorization Checks</w:t>
      </w:r>
    </w:p>
    <w:p>
      <w:pPr>
        <w:numPr>
          <w:ilvl w:val="2"/>
          <w:numId w:val="900"/>
        </w:numPr>
        <w:spacing w:before="0" w:after="0"/>
      </w:pPr>
      <w:r>
        <w:t>Function-Level Authorization</w:t>
      </w:r>
    </w:p>
    <w:p>
      <w:pPr>
        <w:numPr>
          <w:ilvl w:val="2"/>
          <w:numId w:val="900"/>
        </w:numPr>
        <w:spacing w:before="0" w:after="0"/>
      </w:pPr>
      <w:r>
        <w:t>Data-Level Authorization</w:t>
      </w:r>
    </w:p>
    <w:p>
      <w:pPr>
        <w:numPr>
          <w:ilvl w:val="2"/>
          <w:numId w:val="900"/>
        </w:numPr>
        <w:spacing w:before="0" w:after="0"/>
      </w:pPr>
      <w:r>
        <w:t>Resource-Level Authorization</w:t>
      </w:r>
    </w:p>
    <w:p>
      <w:pPr>
        <w:numPr>
          <w:ilvl w:val="1"/>
          <w:numId w:val="900"/>
        </w:numPr>
        <w:spacing w:before="0" w:after="0"/>
      </w:pPr>
      <w:r>
        <w:t>Direct Object Reference Protection</w:t>
      </w:r>
    </w:p>
    <w:p>
      <w:pPr>
        <w:numPr>
          <w:ilvl w:val="2"/>
          <w:numId w:val="900"/>
        </w:numPr>
        <w:spacing w:before="0" w:after="0"/>
      </w:pPr>
      <w:r>
        <w:t>Indirect Reference Maps</w:t>
      </w:r>
    </w:p>
    <w:p>
      <w:pPr>
        <w:numPr>
          <w:ilvl w:val="2"/>
          <w:numId w:val="900"/>
        </w:numPr>
        <w:spacing w:before="0" w:after="0"/>
      </w:pPr>
      <w:r>
        <w:t>Access Control Matrices</w:t>
      </w:r>
    </w:p>
    <w:p>
      <w:pPr>
        <w:numPr>
          <w:ilvl w:val="2"/>
          <w:numId w:val="900"/>
        </w:numPr>
        <w:spacing w:before="0" w:after="0"/>
      </w:pPr>
      <w:r>
        <w:t>User-Specific References</w:t>
      </w:r>
    </w:p>
    <w:p>
      <w:pPr>
        <w:numPr>
          <w:ilvl w:val="0"/>
          <w:numId w:val="900"/>
        </w:numPr>
        <w:spacing w:before="0" w:after="0"/>
      </w:pPr>
      <w:r>
        <w:t>Cryptographic Implementation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Cryptographically Secure PRNGs</w:t>
      </w:r>
    </w:p>
    <w:p>
      <w:pPr>
        <w:numPr>
          <w:ilvl w:val="2"/>
          <w:numId w:val="900"/>
        </w:numPr>
        <w:spacing w:before="0" w:after="0"/>
      </w:pPr>
      <w:r>
        <w:t>Entropy Sources</w:t>
      </w:r>
    </w:p>
    <w:p>
      <w:pPr>
        <w:numPr>
          <w:ilvl w:val="2"/>
          <w:numId w:val="900"/>
        </w:numPr>
        <w:spacing w:before="0" w:after="0"/>
      </w:pPr>
      <w:r>
        <w:t>Seeding Strategies</w:t>
      </w:r>
    </w:p>
    <w:p>
      <w:pPr>
        <w:numPr>
          <w:ilvl w:val="0"/>
          <w:numId w:val="900"/>
        </w:numPr>
        <w:spacing w:before="0" w:after="0"/>
      </w:pPr>
      <w:r>
        <w:t>Error Handling and Logging</w:t>
      </w:r>
    </w:p>
    <w:p>
      <w:pPr>
        <w:numPr>
          <w:ilvl w:val="1"/>
          <w:numId w:val="900"/>
        </w:numPr>
        <w:spacing w:before="0" w:after="0"/>
      </w:pPr>
      <w:r>
        <w:t>Secure Error Handling</w:t>
      </w:r>
    </w:p>
    <w:p>
      <w:pPr>
        <w:numPr>
          <w:ilvl w:val="2"/>
          <w:numId w:val="900"/>
        </w:numPr>
        <w:spacing w:before="0" w:after="0"/>
      </w:pPr>
      <w:r>
        <w:t>Generic Error Messages</w:t>
      </w:r>
    </w:p>
    <w:p>
      <w:pPr>
        <w:numPr>
          <w:ilvl w:val="2"/>
          <w:numId w:val="900"/>
        </w:numPr>
        <w:spacing w:before="0" w:after="0"/>
      </w:pPr>
      <w:r>
        <w:t>Error Information Disclosure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Security Logging</w:t>
      </w:r>
    </w:p>
    <w:p>
      <w:pPr>
        <w:numPr>
          <w:ilvl w:val="2"/>
          <w:numId w:val="900"/>
        </w:numPr>
        <w:spacing w:before="0" w:after="0"/>
      </w:pPr>
      <w:r>
        <w:t>Log Content Guidelines</w:t>
      </w:r>
    </w:p>
    <w:p>
      <w:pPr>
        <w:numPr>
          <w:ilvl w:val="2"/>
          <w:numId w:val="900"/>
        </w:numPr>
        <w:spacing w:before="0" w:after="0"/>
      </w:pPr>
      <w:r>
        <w:t>Log Storage Security</w:t>
      </w:r>
    </w:p>
    <w:p>
      <w:pPr>
        <w:numPr>
          <w:ilvl w:val="2"/>
          <w:numId w:val="900"/>
        </w:numPr>
        <w:spacing w:before="0" w:after="0"/>
      </w:pPr>
      <w:r>
        <w:t>Log Integrity Protection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pStyle w:val="Heading1"/>
      </w:pPr>
      <w:r>
        <w:t>Language-Specific Security Considerations</w:t>
      </w:r>
    </w:p>
    <w:p>
      <w:pPr>
        <w:numPr>
          <w:ilvl w:val="0"/>
          <w:numId w:val="900"/>
        </w:numPr>
        <w:spacing w:before="0" w:after="0"/>
      </w:pPr>
      <w:r>
        <w:t>Java Security</w:t>
      </w:r>
    </w:p>
    <w:p>
      <w:pPr>
        <w:numPr>
          <w:ilvl w:val="1"/>
          <w:numId w:val="900"/>
        </w:numPr>
        <w:spacing w:before="0" w:after="0"/>
      </w:pPr>
      <w:r>
        <w:t>Common Java Vulnerabilities</w:t>
      </w:r>
    </w:p>
    <w:p>
      <w:pPr>
        <w:numPr>
          <w:ilvl w:val="2"/>
          <w:numId w:val="900"/>
        </w:numPr>
        <w:spacing w:before="0" w:after="0"/>
      </w:pPr>
      <w:r>
        <w:t>Deserialization Attacks</w:t>
      </w:r>
    </w:p>
    <w:p>
      <w:pPr>
        <w:numPr>
          <w:ilvl w:val="2"/>
          <w:numId w:val="900"/>
        </w:numPr>
        <w:spacing w:before="0" w:after="0"/>
      </w:pPr>
      <w:r>
        <w:t>XML Processing Vulnerabilities</w:t>
      </w:r>
    </w:p>
    <w:p>
      <w:pPr>
        <w:numPr>
          <w:ilvl w:val="2"/>
          <w:numId w:val="900"/>
        </w:numPr>
        <w:spacing w:before="0" w:after="0"/>
      </w:pPr>
      <w:r>
        <w:t>Reflection Abuse</w:t>
      </w:r>
    </w:p>
    <w:p>
      <w:pPr>
        <w:numPr>
          <w:ilvl w:val="1"/>
          <w:numId w:val="900"/>
        </w:numPr>
        <w:spacing w:before="0" w:after="0"/>
      </w:pPr>
      <w:r>
        <w:t>Secure Java Libraries</w:t>
      </w:r>
    </w:p>
    <w:p>
      <w:pPr>
        <w:numPr>
          <w:ilvl w:val="2"/>
          <w:numId w:val="900"/>
        </w:numPr>
        <w:spacing w:before="0" w:after="0"/>
      </w:pPr>
      <w:r>
        <w:t>Input Validation Libraries</w:t>
      </w:r>
    </w:p>
    <w:p>
      <w:pPr>
        <w:numPr>
          <w:ilvl w:val="2"/>
          <w:numId w:val="900"/>
        </w:numPr>
        <w:spacing w:before="0" w:after="0"/>
      </w:pPr>
      <w:r>
        <w:t>Cryptographic Libraries</w:t>
      </w:r>
    </w:p>
    <w:p>
      <w:pPr>
        <w:numPr>
          <w:ilvl w:val="2"/>
          <w:numId w:val="900"/>
        </w:numPr>
        <w:spacing w:before="0" w:after="0"/>
      </w:pPr>
      <w:r>
        <w:t>Authentication Frameworks</w:t>
      </w:r>
    </w:p>
    <w:p>
      <w:pPr>
        <w:numPr>
          <w:ilvl w:val="1"/>
          <w:numId w:val="900"/>
        </w:numPr>
        <w:spacing w:before="0" w:after="0"/>
      </w:pPr>
      <w:r>
        <w:t>Java Security Manager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Permission Models</w:t>
      </w:r>
    </w:p>
    <w:p>
      <w:pPr>
        <w:numPr>
          <w:ilvl w:val="2"/>
          <w:numId w:val="900"/>
        </w:numPr>
        <w:spacing w:before="0" w:after="0"/>
      </w:pPr>
      <w:r>
        <w:t>Sandboxing Applications</w:t>
      </w:r>
    </w:p>
    <w:p>
      <w:pPr>
        <w:numPr>
          <w:ilvl w:val="0"/>
          <w:numId w:val="900"/>
        </w:numPr>
        <w:spacing w:before="0" w:after="0"/>
      </w:pPr>
      <w:r>
        <w:t>Python Security</w:t>
      </w:r>
    </w:p>
    <w:p>
      <w:pPr>
        <w:numPr>
          <w:ilvl w:val="1"/>
          <w:numId w:val="900"/>
        </w:numPr>
        <w:spacing w:before="0" w:after="0"/>
      </w:pPr>
      <w:r>
        <w:t>Python-Specific Vulnerabilities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Pickle Deserialization</w:t>
      </w:r>
    </w:p>
    <w:p>
      <w:pPr>
        <w:numPr>
          <w:ilvl w:val="2"/>
          <w:numId w:val="900"/>
        </w:numPr>
        <w:spacing w:before="0" w:after="0"/>
      </w:pPr>
      <w:r>
        <w:t>Template Injection</w:t>
      </w:r>
    </w:p>
    <w:p>
      <w:pPr>
        <w:numPr>
          <w:ilvl w:val="1"/>
          <w:numId w:val="900"/>
        </w:numPr>
        <w:spacing w:before="0" w:after="0"/>
      </w:pPr>
      <w:r>
        <w:t>Secure Python Practices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Safe Evaluation</w:t>
      </w:r>
    </w:p>
    <w:p>
      <w:pPr>
        <w:numPr>
          <w:ilvl w:val="2"/>
          <w:numId w:val="900"/>
        </w:numPr>
        <w:spacing w:before="0" w:after="0"/>
      </w:pPr>
      <w:r>
        <w:t>Secure File Handling</w:t>
      </w:r>
    </w:p>
    <w:p>
      <w:pPr>
        <w:numPr>
          <w:ilvl w:val="1"/>
          <w:numId w:val="900"/>
        </w:numPr>
        <w:spacing w:before="0" w:after="0"/>
      </w:pPr>
      <w:r>
        <w:t>Python Package Security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Package Verification</w:t>
      </w:r>
    </w:p>
    <w:p>
      <w:pPr>
        <w:numPr>
          <w:ilvl w:val="2"/>
          <w:numId w:val="900"/>
        </w:numPr>
        <w:spacing w:before="0" w:after="0"/>
      </w:pPr>
      <w:r>
        <w:t>Virtual Environment Security</w:t>
      </w:r>
    </w:p>
    <w:p>
      <w:pPr>
        <w:numPr>
          <w:ilvl w:val="0"/>
          <w:numId w:val="900"/>
        </w:numPr>
        <w:spacing w:before="0" w:after="0"/>
      </w:pPr>
      <w:r>
        <w:t>JavaScript and Node.js Security</w:t>
      </w:r>
    </w:p>
    <w:p>
      <w:pPr>
        <w:numPr>
          <w:ilvl w:val="1"/>
          <w:numId w:val="900"/>
        </w:numPr>
        <w:spacing w:before="0" w:after="0"/>
      </w:pPr>
      <w:r>
        <w:t>Client-Side JavaScript Security</w:t>
      </w:r>
    </w:p>
    <w:p>
      <w:pPr>
        <w:numPr>
          <w:ilvl w:val="2"/>
          <w:numId w:val="900"/>
        </w:numPr>
        <w:spacing w:before="0" w:after="0"/>
      </w:pPr>
      <w:r>
        <w:t>DOM Manipulation Security</w:t>
      </w:r>
    </w:p>
    <w:p>
      <w:pPr>
        <w:numPr>
          <w:ilvl w:val="2"/>
          <w:numId w:val="900"/>
        </w:numPr>
        <w:spacing w:before="0" w:after="0"/>
      </w:pPr>
      <w:r>
        <w:t>Event Handling Security</w:t>
      </w:r>
    </w:p>
    <w:p>
      <w:pPr>
        <w:numPr>
          <w:ilvl w:val="2"/>
          <w:numId w:val="900"/>
        </w:numPr>
        <w:spacing w:before="0" w:after="0"/>
      </w:pPr>
      <w:r>
        <w:t>Third-Party Script Risks</w:t>
      </w:r>
    </w:p>
    <w:p>
      <w:pPr>
        <w:numPr>
          <w:ilvl w:val="1"/>
          <w:numId w:val="900"/>
        </w:numPr>
        <w:spacing w:before="0" w:after="0"/>
      </w:pPr>
      <w:r>
        <w:t>Node.js Security</w:t>
      </w:r>
    </w:p>
    <w:p>
      <w:pPr>
        <w:numPr>
          <w:ilvl w:val="2"/>
          <w:numId w:val="900"/>
        </w:numPr>
        <w:spacing w:before="0" w:after="0"/>
      </w:pPr>
      <w:r>
        <w:t>Server-Side JavaScript Risks</w:t>
      </w:r>
    </w:p>
    <w:p>
      <w:pPr>
        <w:numPr>
          <w:ilvl w:val="2"/>
          <w:numId w:val="900"/>
        </w:numPr>
        <w:spacing w:before="0" w:after="0"/>
      </w:pPr>
      <w:r>
        <w:t>npm Package Security</w:t>
      </w:r>
    </w:p>
    <w:p>
      <w:pPr>
        <w:numPr>
          <w:ilvl w:val="2"/>
          <w:numId w:val="900"/>
        </w:numPr>
        <w:spacing w:before="0" w:after="0"/>
      </w:pPr>
      <w:r>
        <w:t>Prototype Pollution</w:t>
      </w:r>
    </w:p>
    <w:p>
      <w:pPr>
        <w:numPr>
          <w:ilvl w:val="1"/>
          <w:numId w:val="900"/>
        </w:numPr>
        <w:spacing w:before="0" w:after="0"/>
      </w:pPr>
      <w:r>
        <w:t>JavaScript Frameworks Security</w:t>
      </w:r>
    </w:p>
    <w:p>
      <w:pPr>
        <w:numPr>
          <w:ilvl w:val="2"/>
          <w:numId w:val="900"/>
        </w:numPr>
        <w:spacing w:before="0" w:after="0"/>
      </w:pPr>
      <w:r>
        <w:t>React Security Considerations</w:t>
      </w:r>
    </w:p>
    <w:p>
      <w:pPr>
        <w:numPr>
          <w:ilvl w:val="2"/>
          <w:numId w:val="900"/>
        </w:numPr>
        <w:spacing w:before="0" w:after="0"/>
      </w:pPr>
      <w:r>
        <w:t>Angular Security Features</w:t>
      </w:r>
    </w:p>
    <w:p>
      <w:pPr>
        <w:numPr>
          <w:ilvl w:val="2"/>
          <w:numId w:val="900"/>
        </w:numPr>
        <w:spacing w:before="0" w:after="0"/>
      </w:pPr>
      <w:r>
        <w:t>Vue.js Security Practices</w:t>
      </w:r>
    </w:p>
    <w:p>
      <w:pPr>
        <w:numPr>
          <w:ilvl w:val="0"/>
          <w:numId w:val="900"/>
        </w:numPr>
        <w:spacing w:before="0" w:after="0"/>
      </w:pPr>
      <w:r>
        <w:t>C and C++ Security</w:t>
      </w:r>
    </w:p>
    <w:p>
      <w:pPr>
        <w:numPr>
          <w:ilvl w:val="1"/>
          <w:numId w:val="900"/>
        </w:numPr>
        <w:spacing w:before="0" w:after="0"/>
      </w:pPr>
      <w:r>
        <w:t>Memory Management Security</w:t>
      </w:r>
    </w:p>
    <w:p>
      <w:pPr>
        <w:numPr>
          <w:ilvl w:val="2"/>
          <w:numId w:val="900"/>
        </w:numPr>
        <w:spacing w:before="0" w:after="0"/>
      </w:pPr>
      <w:r>
        <w:t>Buffer Overflow Prevention</w:t>
      </w:r>
    </w:p>
    <w:p>
      <w:pPr>
        <w:numPr>
          <w:ilvl w:val="2"/>
          <w:numId w:val="900"/>
        </w:numPr>
        <w:spacing w:before="0" w:after="0"/>
      </w:pPr>
      <w:r>
        <w:t>Use-After-Free Prevention</w:t>
      </w:r>
    </w:p>
    <w:p>
      <w:pPr>
        <w:numPr>
          <w:ilvl w:val="2"/>
          <w:numId w:val="900"/>
        </w:numPr>
        <w:spacing w:before="0" w:after="0"/>
      </w:pPr>
      <w:r>
        <w:t>Memory Leak Prevention</w:t>
      </w:r>
    </w:p>
    <w:p>
      <w:pPr>
        <w:numPr>
          <w:ilvl w:val="1"/>
          <w:numId w:val="900"/>
        </w:numPr>
        <w:spacing w:before="0" w:after="0"/>
      </w:pPr>
      <w:r>
        <w:t>Secure C/C++ Practices</w:t>
      </w:r>
    </w:p>
    <w:p>
      <w:pPr>
        <w:numPr>
          <w:ilvl w:val="2"/>
          <w:numId w:val="900"/>
        </w:numPr>
        <w:spacing w:before="0" w:after="0"/>
      </w:pPr>
      <w:r>
        <w:t>Safe String Handling</w:t>
      </w:r>
    </w:p>
    <w:p>
      <w:pPr>
        <w:numPr>
          <w:ilvl w:val="2"/>
          <w:numId w:val="900"/>
        </w:numPr>
        <w:spacing w:before="0" w:after="0"/>
      </w:pPr>
      <w:r>
        <w:t>Integer Overflow Protection</w:t>
      </w:r>
    </w:p>
    <w:p>
      <w:pPr>
        <w:numPr>
          <w:ilvl w:val="2"/>
          <w:numId w:val="900"/>
        </w:numPr>
        <w:spacing w:before="0" w:after="0"/>
      </w:pPr>
      <w:r>
        <w:t>Pointer Validation</w:t>
      </w:r>
    </w:p>
    <w:p>
      <w:pPr>
        <w:numPr>
          <w:ilvl w:val="1"/>
          <w:numId w:val="900"/>
        </w:numPr>
        <w:spacing w:before="0" w:after="0"/>
      </w:pPr>
      <w:r>
        <w:t>Static Analysis for C/C++</w:t>
      </w:r>
    </w:p>
    <w:p>
      <w:pPr>
        <w:numPr>
          <w:ilvl w:val="2"/>
          <w:numId w:val="900"/>
        </w:numPr>
        <w:spacing w:before="0" w:after="0"/>
      </w:pPr>
      <w:r>
        <w:t>Common Static Analysis Tools</w:t>
      </w:r>
    </w:p>
    <w:p>
      <w:pPr>
        <w:numPr>
          <w:ilvl w:val="2"/>
          <w:numId w:val="900"/>
        </w:numPr>
        <w:spacing w:before="0" w:after="0"/>
      </w:pPr>
      <w:r>
        <w:t>Code Review Techniques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0"/>
          <w:numId w:val="900"/>
        </w:numPr>
        <w:spacing w:before="0" w:after="0"/>
      </w:pPr>
      <w:r>
        <w:t>.NET Security</w:t>
      </w:r>
    </w:p>
    <w:p>
      <w:pPr>
        <w:numPr>
          <w:ilvl w:val="1"/>
          <w:numId w:val="900"/>
        </w:numPr>
        <w:spacing w:before="0" w:after="0"/>
      </w:pPr>
      <w:r>
        <w:t>.NET Framework Security Features</w:t>
      </w:r>
    </w:p>
    <w:p>
      <w:pPr>
        <w:numPr>
          <w:ilvl w:val="2"/>
          <w:numId w:val="900"/>
        </w:numPr>
        <w:spacing w:before="0" w:after="0"/>
      </w:pPr>
      <w:r>
        <w:t>Code Access Security</w:t>
      </w:r>
    </w:p>
    <w:p>
      <w:pPr>
        <w:numPr>
          <w:ilvl w:val="2"/>
          <w:numId w:val="900"/>
        </w:numPr>
        <w:spacing w:before="0" w:after="0"/>
      </w:pPr>
      <w:r>
        <w:t>Role-Based Security</w:t>
      </w:r>
    </w:p>
    <w:p>
      <w:pPr>
        <w:numPr>
          <w:ilvl w:val="2"/>
          <w:numId w:val="900"/>
        </w:numPr>
        <w:spacing w:before="0" w:after="0"/>
      </w:pPr>
      <w:r>
        <w:t>Cryptographic Services</w:t>
      </w:r>
    </w:p>
    <w:p>
      <w:pPr>
        <w:numPr>
          <w:ilvl w:val="1"/>
          <w:numId w:val="900"/>
        </w:numPr>
        <w:spacing w:before="0" w:after="0"/>
      </w:pPr>
      <w:r>
        <w:t>Secure .NET Development</w:t>
      </w:r>
    </w:p>
    <w:p>
      <w:pPr>
        <w:numPr>
          <w:ilvl w:val="2"/>
          <w:numId w:val="900"/>
        </w:numPr>
        <w:spacing w:before="0" w:after="0"/>
      </w:pPr>
      <w:r>
        <w:t>Input Validation in .NET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XSS Prevention</w:t>
      </w:r>
    </w:p>
    <w:p>
      <w:pPr>
        <w:numPr>
          <w:ilvl w:val="1"/>
          <w:numId w:val="900"/>
        </w:numPr>
        <w:spacing w:before="0" w:after="0"/>
      </w:pPr>
      <w:r>
        <w:t>.NET Dependency Management</w:t>
      </w:r>
    </w:p>
    <w:p>
      <w:pPr>
        <w:numPr>
          <w:ilvl w:val="2"/>
          <w:numId w:val="900"/>
        </w:numPr>
        <w:spacing w:before="0" w:after="0"/>
      </w:pPr>
      <w:r>
        <w:t>NuGet Package Security</w:t>
      </w:r>
    </w:p>
    <w:p>
      <w:pPr>
        <w:numPr>
          <w:ilvl w:val="2"/>
          <w:numId w:val="900"/>
        </w:numPr>
        <w:spacing w:before="0" w:after="0"/>
      </w:pPr>
      <w:r>
        <w:t>Assembly Verification</w:t>
      </w:r>
    </w:p>
    <w:p>
      <w:pPr>
        <w:numPr>
          <w:ilvl w:val="2"/>
          <w:numId w:val="900"/>
        </w:numPr>
        <w:spacing w:before="0" w:after="0"/>
      </w:pPr>
      <w:r>
        <w:t>Strong Naming</w:t>
      </w:r>
    </w:p>
    <w:p>
      <w:pPr>
        <w:pStyle w:val="Heading1"/>
      </w:pPr>
      <w:r>
        <w:t>Third-Party Component Security</w:t>
      </w:r>
    </w:p>
    <w:p>
      <w:pPr>
        <w:numPr>
          <w:ilvl w:val="0"/>
          <w:numId w:val="900"/>
        </w:numPr>
        <w:spacing w:before="0" w:after="0"/>
      </w:pPr>
      <w:r>
        <w:t>Software Composition Analysis</w:t>
      </w:r>
    </w:p>
    <w:p>
      <w:pPr>
        <w:numPr>
          <w:ilvl w:val="1"/>
          <w:numId w:val="900"/>
        </w:numPr>
        <w:spacing w:before="0" w:after="0"/>
      </w:pPr>
      <w:r>
        <w:t>Dependency Discovery</w:t>
      </w:r>
    </w:p>
    <w:p>
      <w:pPr>
        <w:numPr>
          <w:ilvl w:val="2"/>
          <w:numId w:val="900"/>
        </w:numPr>
        <w:spacing w:before="0" w:after="0"/>
      </w:pPr>
      <w:r>
        <w:t>Direct Dependencies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2"/>
          <w:numId w:val="900"/>
        </w:numPr>
        <w:spacing w:before="0" w:after="0"/>
      </w:pPr>
      <w:r>
        <w:t>Shadow Dependencies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Known Vulnerability Databases</w:t>
      </w:r>
    </w:p>
    <w:p>
      <w:pPr>
        <w:numPr>
          <w:ilvl w:val="2"/>
          <w:numId w:val="900"/>
        </w:numPr>
        <w:spacing w:before="0" w:after="0"/>
      </w:pPr>
      <w:r>
        <w:t>Vulnerability Scoring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Open Source License Types</w:t>
      </w:r>
    </w:p>
    <w:p>
      <w:pPr>
        <w:numPr>
          <w:ilvl w:val="2"/>
          <w:numId w:val="900"/>
        </w:numPr>
        <w:spacing w:before="0" w:after="0"/>
      </w:pPr>
      <w:r>
        <w:t>License Compatibility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0"/>
          <w:numId w:val="900"/>
        </w:numPr>
        <w:spacing w:before="0" w:after="0"/>
      </w:pPr>
      <w:r>
        <w:t>Dependency Management Strategies</w:t>
      </w:r>
    </w:p>
    <w:p>
      <w:pPr>
        <w:numPr>
          <w:ilvl w:val="1"/>
          <w:numId w:val="900"/>
        </w:numPr>
        <w:spacing w:before="0" w:after="0"/>
      </w:pPr>
      <w:r>
        <w:t>Dependency Selection Criteria</w:t>
      </w:r>
    </w:p>
    <w:p>
      <w:pPr>
        <w:numPr>
          <w:ilvl w:val="2"/>
          <w:numId w:val="900"/>
        </w:numPr>
        <w:spacing w:before="0" w:after="0"/>
      </w:pPr>
      <w:r>
        <w:t>Security Track Record</w:t>
      </w:r>
    </w:p>
    <w:p>
      <w:pPr>
        <w:numPr>
          <w:ilvl w:val="2"/>
          <w:numId w:val="900"/>
        </w:numPr>
        <w:spacing w:before="0" w:after="0"/>
      </w:pPr>
      <w:r>
        <w:t>Maintenance Status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Pinning Versions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Vulnerability Remediation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Alternative Solutions</w:t>
      </w:r>
    </w:p>
    <w:p>
      <w:pPr>
        <w:numPr>
          <w:ilvl w:val="2"/>
          <w:numId w:val="900"/>
        </w:numPr>
        <w:spacing w:before="0" w:after="0"/>
      </w:pPr>
      <w:r>
        <w:t>Workaround Strategies</w:t>
      </w:r>
    </w:p>
    <w:p>
      <w:pPr>
        <w:numPr>
          <w:ilvl w:val="0"/>
          <w:numId w:val="900"/>
        </w:numPr>
        <w:spacing w:before="0" w:after="0"/>
      </w:pPr>
      <w:r>
        <w:t>Supply Chain Security</w:t>
      </w:r>
    </w:p>
    <w:p>
      <w:pPr>
        <w:numPr>
          <w:ilvl w:val="1"/>
          <w:numId w:val="900"/>
        </w:numPr>
        <w:spacing w:before="0" w:after="0"/>
      </w:pPr>
      <w:r>
        <w:t>Software Supply Chain Risks</w:t>
      </w:r>
    </w:p>
    <w:p>
      <w:pPr>
        <w:numPr>
          <w:ilvl w:val="2"/>
          <w:numId w:val="900"/>
        </w:numPr>
        <w:spacing w:before="0" w:after="0"/>
      </w:pPr>
      <w:r>
        <w:t>Compromised Dependencies</w:t>
      </w:r>
    </w:p>
    <w:p>
      <w:pPr>
        <w:numPr>
          <w:ilvl w:val="2"/>
          <w:numId w:val="900"/>
        </w:numPr>
        <w:spacing w:before="0" w:after="0"/>
      </w:pPr>
      <w:r>
        <w:t>Malicious Packages</w:t>
      </w:r>
    </w:p>
    <w:p>
      <w:pPr>
        <w:numPr>
          <w:ilvl w:val="2"/>
          <w:numId w:val="900"/>
        </w:numPr>
        <w:spacing w:before="0" w:after="0"/>
      </w:pPr>
      <w:r>
        <w:t>Build System Attacks</w:t>
      </w:r>
    </w:p>
    <w:p>
      <w:pPr>
        <w:numPr>
          <w:ilvl w:val="1"/>
          <w:numId w:val="900"/>
        </w:numPr>
        <w:spacing w:before="0" w:after="0"/>
      </w:pPr>
      <w:r>
        <w:t>Supply Chain Protection</w:t>
      </w:r>
    </w:p>
    <w:p>
      <w:pPr>
        <w:numPr>
          <w:ilvl w:val="2"/>
          <w:numId w:val="900"/>
        </w:numPr>
        <w:spacing w:before="0" w:after="0"/>
      </w:pPr>
      <w:r>
        <w:t>Package Verification</w:t>
      </w:r>
    </w:p>
    <w:p>
      <w:pPr>
        <w:numPr>
          <w:ilvl w:val="2"/>
          <w:numId w:val="900"/>
        </w:numPr>
        <w:spacing w:before="0" w:after="0"/>
      </w:pPr>
      <w:r>
        <w:t>Build Reproducibility</w:t>
      </w:r>
    </w:p>
    <w:p>
      <w:pPr>
        <w:numPr>
          <w:ilvl w:val="2"/>
          <w:numId w:val="900"/>
        </w:numPr>
        <w:spacing w:before="0" w:after="0"/>
      </w:pPr>
      <w:r>
        <w:t>Dependency Signing</w:t>
      </w:r>
    </w:p>
    <w:p>
      <w:pPr>
        <w:pStyle w:val="Heading1"/>
      </w:pPr>
      <w:r>
        <w:t>Secrets Management</w:t>
      </w:r>
    </w:p>
    <w:p>
      <w:pPr>
        <w:numPr>
          <w:ilvl w:val="0"/>
          <w:numId w:val="900"/>
        </w:numPr>
        <w:spacing w:before="0" w:after="0"/>
      </w:pPr>
      <w:r>
        <w:t>Secrets Identification</w:t>
      </w:r>
    </w:p>
    <w:p>
      <w:pPr>
        <w:numPr>
          <w:ilvl w:val="1"/>
          <w:numId w:val="900"/>
        </w:numPr>
        <w:spacing w:before="0" w:after="0"/>
      </w:pPr>
      <w:r>
        <w:t>Types of Secrets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Database Credentials</w:t>
      </w:r>
    </w:p>
    <w:p>
      <w:pPr>
        <w:numPr>
          <w:ilvl w:val="2"/>
          <w:numId w:val="900"/>
        </w:numPr>
        <w:spacing w:before="0" w:after="0"/>
      </w:pPr>
      <w:r>
        <w:t>Encryption Keys</w:t>
      </w:r>
    </w:p>
    <w:p>
      <w:pPr>
        <w:numPr>
          <w:ilvl w:val="2"/>
          <w:numId w:val="900"/>
        </w:numPr>
        <w:spacing w:before="0" w:after="0"/>
      </w:pPr>
      <w:r>
        <w:t>Certificates</w:t>
      </w:r>
    </w:p>
    <w:p>
      <w:pPr>
        <w:numPr>
          <w:ilvl w:val="1"/>
          <w:numId w:val="900"/>
        </w:numPr>
        <w:spacing w:before="0" w:after="0"/>
      </w:pPr>
      <w:r>
        <w:t>Secret Discovery</w:t>
      </w:r>
    </w:p>
    <w:p>
      <w:pPr>
        <w:numPr>
          <w:ilvl w:val="2"/>
          <w:numId w:val="900"/>
        </w:numPr>
        <w:spacing w:before="0" w:after="0"/>
      </w:pPr>
      <w:r>
        <w:t>Code Scanning</w:t>
      </w:r>
    </w:p>
    <w:p>
      <w:pPr>
        <w:numPr>
          <w:ilvl w:val="2"/>
          <w:numId w:val="900"/>
        </w:numPr>
        <w:spacing w:before="0" w:after="0"/>
      </w:pPr>
      <w:r>
        <w:t>Configuration Review</w:t>
      </w:r>
    </w:p>
    <w:p>
      <w:pPr>
        <w:numPr>
          <w:ilvl w:val="2"/>
          <w:numId w:val="900"/>
        </w:numPr>
        <w:spacing w:before="0" w:after="0"/>
      </w:pPr>
      <w:r>
        <w:t>Environment Analysis</w:t>
      </w:r>
    </w:p>
    <w:p>
      <w:pPr>
        <w:numPr>
          <w:ilvl w:val="0"/>
          <w:numId w:val="900"/>
        </w:numPr>
        <w:spacing w:before="0" w:after="0"/>
      </w:pPr>
      <w:r>
        <w:t>Secure Secret Storage</w:t>
      </w:r>
    </w:p>
    <w:p>
      <w:pPr>
        <w:numPr>
          <w:ilvl w:val="1"/>
          <w:numId w:val="900"/>
        </w:numPr>
        <w:spacing w:before="0" w:after="0"/>
      </w:pPr>
      <w:r>
        <w:t>Avoiding Hardcoded Secrets</w:t>
      </w:r>
    </w:p>
    <w:p>
      <w:pPr>
        <w:numPr>
          <w:ilvl w:val="2"/>
          <w:numId w:val="900"/>
        </w:numPr>
        <w:spacing w:before="0" w:after="0"/>
      </w:pPr>
      <w:r>
        <w:t>Code Repository Risks</w:t>
      </w:r>
    </w:p>
    <w:p>
      <w:pPr>
        <w:numPr>
          <w:ilvl w:val="2"/>
          <w:numId w:val="900"/>
        </w:numPr>
        <w:spacing w:before="0" w:after="0"/>
      </w:pPr>
      <w:r>
        <w:t>Configuration File Risks</w:t>
      </w:r>
    </w:p>
    <w:p>
      <w:pPr>
        <w:numPr>
          <w:ilvl w:val="2"/>
          <w:numId w:val="900"/>
        </w:numPr>
        <w:spacing w:before="0" w:after="0"/>
      </w:pPr>
      <w:r>
        <w:t>Environment Variable Considerations</w:t>
      </w:r>
    </w:p>
    <w:p>
      <w:pPr>
        <w:numPr>
          <w:ilvl w:val="1"/>
          <w:numId w:val="900"/>
        </w:numPr>
        <w:spacing w:before="0" w:after="0"/>
      </w:pPr>
      <w:r>
        <w:t>Secret Management Systems</w:t>
      </w:r>
    </w:p>
    <w:p>
      <w:pPr>
        <w:numPr>
          <w:ilvl w:val="2"/>
          <w:numId w:val="900"/>
        </w:numPr>
        <w:spacing w:before="0" w:after="0"/>
      </w:pPr>
      <w:r>
        <w:t>Centralized Secret Stores</w:t>
      </w:r>
    </w:p>
    <w:p>
      <w:pPr>
        <w:numPr>
          <w:ilvl w:val="2"/>
          <w:numId w:val="900"/>
        </w:numPr>
        <w:spacing w:before="0" w:after="0"/>
      </w:pPr>
      <w:r>
        <w:t>Distributed Secret Management</w:t>
      </w:r>
    </w:p>
    <w:p>
      <w:pPr>
        <w:numPr>
          <w:ilvl w:val="2"/>
          <w:numId w:val="900"/>
        </w:numPr>
        <w:spacing w:before="0" w:after="0"/>
      </w:pPr>
      <w:r>
        <w:t>Cloud-Based Solutions</w:t>
      </w:r>
    </w:p>
    <w:p>
      <w:pPr>
        <w:numPr>
          <w:ilvl w:val="0"/>
          <w:numId w:val="900"/>
        </w:numPr>
        <w:spacing w:before="0" w:after="0"/>
      </w:pPr>
      <w:r>
        <w:t>Secret Lifecycle Management</w:t>
      </w:r>
    </w:p>
    <w:p>
      <w:pPr>
        <w:numPr>
          <w:ilvl w:val="1"/>
          <w:numId w:val="900"/>
        </w:numPr>
        <w:spacing w:before="0" w:after="0"/>
      </w:pPr>
      <w:r>
        <w:t>Secret Generation</w:t>
      </w:r>
    </w:p>
    <w:p>
      <w:pPr>
        <w:numPr>
          <w:ilvl w:val="2"/>
          <w:numId w:val="900"/>
        </w:numPr>
        <w:spacing w:before="0" w:after="0"/>
      </w:pPr>
      <w:r>
        <w:t>Entropy Requirements</w:t>
      </w:r>
    </w:p>
    <w:p>
      <w:pPr>
        <w:numPr>
          <w:ilvl w:val="2"/>
          <w:numId w:val="900"/>
        </w:numPr>
        <w:spacing w:before="0" w:after="0"/>
      </w:pPr>
      <w:r>
        <w:t>Format Considerations</w:t>
      </w:r>
    </w:p>
    <w:p>
      <w:pPr>
        <w:numPr>
          <w:ilvl w:val="2"/>
          <w:numId w:val="900"/>
        </w:numPr>
        <w:spacing w:before="0" w:after="0"/>
      </w:pPr>
      <w:r>
        <w:t>Uniqueness Requirements</w:t>
      </w:r>
    </w:p>
    <w:p>
      <w:pPr>
        <w:numPr>
          <w:ilvl w:val="1"/>
          <w:numId w:val="900"/>
        </w:numPr>
        <w:spacing w:before="0" w:after="0"/>
      </w:pPr>
      <w:r>
        <w:t>Secret Distribution</w:t>
      </w:r>
    </w:p>
    <w:p>
      <w:pPr>
        <w:numPr>
          <w:ilvl w:val="2"/>
          <w:numId w:val="900"/>
        </w:numPr>
        <w:spacing w:before="0" w:after="0"/>
      </w:pPr>
      <w:r>
        <w:t>Secure Delivery Methods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Rotation Policies</w:t>
      </w:r>
    </w:p>
    <w:p>
      <w:pPr>
        <w:numPr>
          <w:ilvl w:val="2"/>
          <w:numId w:val="900"/>
        </w:numPr>
        <w:spacing w:before="0" w:after="0"/>
      </w:pPr>
      <w:r>
        <w:t>Automated Rotation</w:t>
      </w:r>
    </w:p>
    <w:p>
      <w:pPr>
        <w:numPr>
          <w:ilvl w:val="2"/>
          <w:numId w:val="900"/>
        </w:numPr>
        <w:spacing w:before="0" w:after="0"/>
      </w:pPr>
      <w:r>
        <w:t>Zero-Downtime Rotation</w:t>
      </w:r>
    </w:p>
    <w:p>
      <w:pPr>
        <w:numPr>
          <w:ilvl w:val="1"/>
          <w:numId w:val="900"/>
        </w:numPr>
        <w:spacing w:before="0" w:after="0"/>
      </w:pPr>
      <w:r>
        <w:t>Secret Revocation</w:t>
      </w:r>
    </w:p>
    <w:p>
      <w:pPr>
        <w:numPr>
          <w:ilvl w:val="2"/>
          <w:numId w:val="900"/>
        </w:numPr>
        <w:spacing w:before="0" w:after="0"/>
      </w:pPr>
      <w:r>
        <w:t>Emergency Revocation</w:t>
      </w:r>
    </w:p>
    <w:p>
      <w:pPr>
        <w:numPr>
          <w:ilvl w:val="2"/>
          <w:numId w:val="900"/>
        </w:numPr>
        <w:spacing w:before="0" w:after="0"/>
      </w:pPr>
      <w:r>
        <w:t>Planned Revocation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pStyle w:val="Heading1"/>
      </w:pPr>
      <w:r>
        <w:t>Security Testing Methodologies</w:t>
      </w:r>
    </w:p>
    <w:p>
      <w:pPr>
        <w:numPr>
          <w:ilvl w:val="0"/>
          <w:numId w:val="900"/>
        </w:numPr>
        <w:spacing w:before="0" w:after="0"/>
      </w:pPr>
      <w:r>
        <w:t>Static Application Security Testing</w:t>
      </w:r>
    </w:p>
    <w:p>
      <w:pPr>
        <w:numPr>
          <w:ilvl w:val="1"/>
          <w:numId w:val="900"/>
        </w:numPr>
        <w:spacing w:before="0" w:after="0"/>
      </w:pPr>
      <w:r>
        <w:t>SAST Fundamentals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Bytecode Analysis</w:t>
      </w:r>
    </w:p>
    <w:p>
      <w:pPr>
        <w:numPr>
          <w:ilvl w:val="2"/>
          <w:numId w:val="900"/>
        </w:numPr>
        <w:spacing w:before="0" w:after="0"/>
      </w:pPr>
      <w:r>
        <w:t>Binary Analysis</w:t>
      </w:r>
    </w:p>
    <w:p>
      <w:pPr>
        <w:numPr>
          <w:ilvl w:val="1"/>
          <w:numId w:val="900"/>
        </w:numPr>
        <w:spacing w:before="0" w:after="0"/>
      </w:pPr>
      <w:r>
        <w:t>SAST Tool Categories</w:t>
      </w:r>
    </w:p>
    <w:p>
      <w:pPr>
        <w:numPr>
          <w:ilvl w:val="2"/>
          <w:numId w:val="900"/>
        </w:numPr>
        <w:spacing w:before="0" w:after="0"/>
      </w:pPr>
      <w:r>
        <w:t>Commercial Tools</w:t>
      </w:r>
    </w:p>
    <w:p>
      <w:pPr>
        <w:numPr>
          <w:ilvl w:val="2"/>
          <w:numId w:val="900"/>
        </w:numPr>
        <w:spacing w:before="0" w:after="0"/>
      </w:pPr>
      <w:r>
        <w:t>Open Source Tools</w:t>
      </w:r>
    </w:p>
    <w:p>
      <w:pPr>
        <w:numPr>
          <w:ilvl w:val="2"/>
          <w:numId w:val="900"/>
        </w:numPr>
        <w:spacing w:before="0" w:after="0"/>
      </w:pPr>
      <w:r>
        <w:t>IDE Integrations</w:t>
      </w:r>
    </w:p>
    <w:p>
      <w:pPr>
        <w:numPr>
          <w:ilvl w:val="1"/>
          <w:numId w:val="900"/>
        </w:numPr>
        <w:spacing w:before="0" w:after="0"/>
      </w:pPr>
      <w:r>
        <w:t>SAST Implementation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Build Pipeline Integration</w:t>
      </w:r>
    </w:p>
    <w:p>
      <w:pPr>
        <w:numPr>
          <w:ilvl w:val="2"/>
          <w:numId w:val="900"/>
        </w:numPr>
        <w:spacing w:before="0" w:after="0"/>
      </w:pPr>
      <w:r>
        <w:t>Developer Workflow Integration</w:t>
      </w:r>
    </w:p>
    <w:p>
      <w:pPr>
        <w:numPr>
          <w:ilvl w:val="1"/>
          <w:numId w:val="900"/>
        </w:numPr>
        <w:spacing w:before="0" w:after="0"/>
      </w:pPr>
      <w:r>
        <w:t>SAST Results Management</w:t>
      </w:r>
    </w:p>
    <w:p>
      <w:pPr>
        <w:numPr>
          <w:ilvl w:val="2"/>
          <w:numId w:val="900"/>
        </w:numPr>
        <w:spacing w:before="0" w:after="0"/>
      </w:pPr>
      <w:r>
        <w:t>False Positive Handling</w:t>
      </w:r>
    </w:p>
    <w:p>
      <w:pPr>
        <w:numPr>
          <w:ilvl w:val="2"/>
          <w:numId w:val="900"/>
        </w:numPr>
        <w:spacing w:before="0" w:after="0"/>
      </w:pPr>
      <w:r>
        <w:t>Result Prioritization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numPr>
          <w:ilvl w:val="0"/>
          <w:numId w:val="900"/>
        </w:numPr>
        <w:spacing w:before="0" w:after="0"/>
      </w:pPr>
      <w:r>
        <w:t>Dynamic Application Security Testing</w:t>
      </w:r>
    </w:p>
    <w:p>
      <w:pPr>
        <w:numPr>
          <w:ilvl w:val="1"/>
          <w:numId w:val="900"/>
        </w:numPr>
        <w:spacing w:before="0" w:after="0"/>
      </w:pPr>
      <w:r>
        <w:t>DAST Fundamentals</w:t>
      </w:r>
    </w:p>
    <w:p>
      <w:pPr>
        <w:numPr>
          <w:ilvl w:val="2"/>
          <w:numId w:val="900"/>
        </w:numPr>
        <w:spacing w:before="0" w:after="0"/>
      </w:pPr>
      <w:r>
        <w:t>Black-Box Testing Approach</w:t>
      </w:r>
    </w:p>
    <w:p>
      <w:pPr>
        <w:numPr>
          <w:ilvl w:val="2"/>
          <w:numId w:val="900"/>
        </w:numPr>
        <w:spacing w:before="0" w:after="0"/>
      </w:pPr>
      <w:r>
        <w:t>Runtime Vulnerability Detection</w:t>
      </w:r>
    </w:p>
    <w:p>
      <w:pPr>
        <w:numPr>
          <w:ilvl w:val="2"/>
          <w:numId w:val="900"/>
        </w:numPr>
        <w:spacing w:before="0" w:after="0"/>
      </w:pPr>
      <w:r>
        <w:t>Attack Simulation</w:t>
      </w:r>
    </w:p>
    <w:p>
      <w:pPr>
        <w:numPr>
          <w:ilvl w:val="1"/>
          <w:numId w:val="900"/>
        </w:numPr>
        <w:spacing w:before="0" w:after="0"/>
      </w:pPr>
      <w:r>
        <w:t>DAST Tool Types</w:t>
      </w:r>
    </w:p>
    <w:p>
      <w:pPr>
        <w:numPr>
          <w:ilvl w:val="2"/>
          <w:numId w:val="900"/>
        </w:numPr>
        <w:spacing w:before="0" w:after="0"/>
      </w:pPr>
      <w:r>
        <w:t>Web Application Scanners</w:t>
      </w:r>
    </w:p>
    <w:p>
      <w:pPr>
        <w:numPr>
          <w:ilvl w:val="2"/>
          <w:numId w:val="900"/>
        </w:numPr>
        <w:spacing w:before="0" w:after="0"/>
      </w:pPr>
      <w:r>
        <w:t>API Security Scanners</w:t>
      </w:r>
    </w:p>
    <w:p>
      <w:pPr>
        <w:numPr>
          <w:ilvl w:val="2"/>
          <w:numId w:val="900"/>
        </w:numPr>
        <w:spacing w:before="0" w:after="0"/>
      </w:pPr>
      <w:r>
        <w:t>Mobile Application Scanners</w:t>
      </w:r>
    </w:p>
    <w:p>
      <w:pPr>
        <w:numPr>
          <w:ilvl w:val="1"/>
          <w:numId w:val="900"/>
        </w:numPr>
        <w:spacing w:before="0" w:after="0"/>
      </w:pPr>
      <w:r>
        <w:t>DAST Implementation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Authentication Configuration</w:t>
      </w:r>
    </w:p>
    <w:p>
      <w:pPr>
        <w:numPr>
          <w:ilvl w:val="2"/>
          <w:numId w:val="900"/>
        </w:numPr>
        <w:spacing w:before="0" w:after="0"/>
      </w:pPr>
      <w:r>
        <w:t>Scan Scheduling</w:t>
      </w:r>
    </w:p>
    <w:p>
      <w:pPr>
        <w:numPr>
          <w:ilvl w:val="1"/>
          <w:numId w:val="900"/>
        </w:numPr>
        <w:spacing w:before="0" w:after="0"/>
      </w:pPr>
      <w:r>
        <w:t>DAST Coverage Optimization</w:t>
      </w:r>
    </w:p>
    <w:p>
      <w:pPr>
        <w:numPr>
          <w:ilvl w:val="2"/>
          <w:numId w:val="900"/>
        </w:numPr>
        <w:spacing w:before="0" w:after="0"/>
      </w:pPr>
      <w:r>
        <w:t>Crawling Strategies</w:t>
      </w:r>
    </w:p>
    <w:p>
      <w:pPr>
        <w:numPr>
          <w:ilvl w:val="2"/>
          <w:numId w:val="900"/>
        </w:numPr>
        <w:spacing w:before="0" w:after="0"/>
      </w:pPr>
      <w:r>
        <w:t>Input Discovery</w:t>
      </w:r>
    </w:p>
    <w:p>
      <w:pPr>
        <w:numPr>
          <w:ilvl w:val="2"/>
          <w:numId w:val="900"/>
        </w:numPr>
        <w:spacing w:before="0" w:after="0"/>
      </w:pPr>
      <w:r>
        <w:t>Test Case Generation</w:t>
      </w:r>
    </w:p>
    <w:p>
      <w:pPr>
        <w:numPr>
          <w:ilvl w:val="0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1"/>
          <w:numId w:val="900"/>
        </w:numPr>
        <w:spacing w:before="0" w:after="0"/>
      </w:pPr>
      <w:r>
        <w:t>IAST Technology</w:t>
      </w:r>
    </w:p>
    <w:p>
      <w:pPr>
        <w:numPr>
          <w:ilvl w:val="2"/>
          <w:numId w:val="900"/>
        </w:numPr>
        <w:spacing w:before="0" w:after="0"/>
      </w:pPr>
      <w:r>
        <w:t>Runtime Instrumentation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1"/>
          <w:numId w:val="900"/>
        </w:numPr>
        <w:spacing w:before="0" w:after="0"/>
      </w:pPr>
      <w:r>
        <w:t>IAST Deployment</w:t>
      </w:r>
    </w:p>
    <w:p>
      <w:pPr>
        <w:numPr>
          <w:ilvl w:val="2"/>
          <w:numId w:val="900"/>
        </w:numPr>
        <w:spacing w:before="0" w:after="0"/>
      </w:pPr>
      <w:r>
        <w:t>Agent Installation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Environment Requirements</w:t>
      </w:r>
    </w:p>
    <w:p>
      <w:pPr>
        <w:numPr>
          <w:ilvl w:val="1"/>
          <w:numId w:val="900"/>
        </w:numPr>
        <w:spacing w:before="0" w:after="0"/>
      </w:pPr>
      <w:r>
        <w:t>IAST Benefits</w:t>
      </w:r>
    </w:p>
    <w:p>
      <w:pPr>
        <w:numPr>
          <w:ilvl w:val="2"/>
          <w:numId w:val="900"/>
        </w:numPr>
        <w:spacing w:before="0" w:after="0"/>
      </w:pPr>
      <w:r>
        <w:t>Reduced False Positives</w:t>
      </w:r>
    </w:p>
    <w:p>
      <w:pPr>
        <w:numPr>
          <w:ilvl w:val="2"/>
          <w:numId w:val="900"/>
        </w:numPr>
        <w:spacing w:before="0" w:after="0"/>
      </w:pPr>
      <w:r>
        <w:t>Contextual Analysis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0"/>
          <w:numId w:val="900"/>
        </w:numPr>
        <w:spacing w:before="0" w:after="0"/>
      </w:pPr>
      <w:r>
        <w:t>Manual Security Testing</w:t>
      </w:r>
    </w:p>
    <w:p>
      <w:pPr>
        <w:numPr>
          <w:ilvl w:val="1"/>
          <w:numId w:val="900"/>
        </w:numPr>
        <w:spacing w:before="0" w:after="0"/>
      </w:pPr>
      <w:r>
        <w:t>Security Code Review</w:t>
      </w:r>
    </w:p>
    <w:p>
      <w:pPr>
        <w:numPr>
          <w:ilvl w:val="2"/>
          <w:numId w:val="900"/>
        </w:numPr>
        <w:spacing w:before="0" w:after="0"/>
      </w:pPr>
      <w:r>
        <w:t>Review Methodologies</w:t>
      </w:r>
    </w:p>
    <w:p>
      <w:pPr>
        <w:numPr>
          <w:ilvl w:val="2"/>
          <w:numId w:val="900"/>
        </w:numPr>
        <w:spacing w:before="0" w:after="0"/>
      </w:pPr>
      <w:r>
        <w:t>Focus Areas</w:t>
      </w:r>
    </w:p>
    <w:p>
      <w:pPr>
        <w:numPr>
          <w:ilvl w:val="2"/>
          <w:numId w:val="900"/>
        </w:numPr>
        <w:spacing w:before="0" w:after="0"/>
      </w:pPr>
      <w:r>
        <w:t>Review Tools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Reconnaissance</w:t>
      </w:r>
    </w:p>
    <w:p>
      <w:pPr>
        <w:numPr>
          <w:ilvl w:val="2"/>
          <w:numId w:val="900"/>
        </w:numPr>
        <w:spacing w:before="0" w:after="0"/>
      </w:pPr>
      <w:r>
        <w:t>Vulnerability Exploitation</w:t>
      </w:r>
    </w:p>
    <w:p>
      <w:pPr>
        <w:numPr>
          <w:ilvl w:val="2"/>
          <w:numId w:val="900"/>
        </w:numPr>
        <w:spacing w:before="0" w:after="0"/>
      </w:pPr>
      <w:r>
        <w:t>Post-Exploitation</w:t>
      </w:r>
    </w:p>
    <w:p>
      <w:pPr>
        <w:numPr>
          <w:ilvl w:val="2"/>
          <w:numId w:val="900"/>
        </w:numPr>
        <w:spacing w:before="0" w:after="0"/>
      </w:pPr>
      <w:r>
        <w:t>Reporting</w:t>
      </w:r>
    </w:p>
    <w:p>
      <w:pPr>
        <w:numPr>
          <w:ilvl w:val="1"/>
          <w:numId w:val="900"/>
        </w:numPr>
        <w:spacing w:before="0" w:after="0"/>
      </w:pPr>
      <w:r>
        <w:t>Security Architecture Review</w:t>
      </w:r>
    </w:p>
    <w:p>
      <w:pPr>
        <w:numPr>
          <w:ilvl w:val="2"/>
          <w:numId w:val="900"/>
        </w:numPr>
        <w:spacing w:before="0" w:after="0"/>
      </w:pPr>
      <w:r>
        <w:t>Design Analysis</w:t>
      </w:r>
    </w:p>
    <w:p>
      <w:pPr>
        <w:numPr>
          <w:ilvl w:val="2"/>
          <w:numId w:val="900"/>
        </w:numPr>
        <w:spacing w:before="0" w:after="0"/>
      </w:pPr>
      <w:r>
        <w:t>Threat Model Validation</w:t>
      </w:r>
    </w:p>
    <w:p>
      <w:pPr>
        <w:numPr>
          <w:ilvl w:val="2"/>
          <w:numId w:val="900"/>
        </w:numPr>
        <w:spacing w:before="0" w:after="0"/>
      </w:pPr>
      <w:r>
        <w:t>Control Assessment</w:t>
      </w:r>
    </w:p>
    <w:p>
      <w:pPr>
        <w:numPr>
          <w:ilvl w:val="0"/>
          <w:numId w:val="900"/>
        </w:numPr>
        <w:spacing w:before="0" w:after="0"/>
      </w:pPr>
      <w:r>
        <w:t>Specialized Testing Techniques</w:t>
      </w:r>
    </w:p>
    <w:p>
      <w:pPr>
        <w:numPr>
          <w:ilvl w:val="1"/>
          <w:numId w:val="900"/>
        </w:numPr>
        <w:spacing w:before="0" w:after="0"/>
      </w:pPr>
      <w:r>
        <w:t>Fuzz Testing</w:t>
      </w:r>
    </w:p>
    <w:p>
      <w:pPr>
        <w:numPr>
          <w:ilvl w:val="2"/>
          <w:numId w:val="900"/>
        </w:numPr>
        <w:spacing w:before="0" w:after="0"/>
      </w:pPr>
      <w:r>
        <w:t>Fuzzing Strategies</w:t>
      </w:r>
    </w:p>
    <w:p>
      <w:pPr>
        <w:numPr>
          <w:ilvl w:val="2"/>
          <w:numId w:val="900"/>
        </w:numPr>
        <w:spacing w:before="0" w:after="0"/>
      </w:pPr>
      <w:r>
        <w:t>Input Generation</w:t>
      </w:r>
    </w:p>
    <w:p>
      <w:pPr>
        <w:numPr>
          <w:ilvl w:val="2"/>
          <w:numId w:val="900"/>
        </w:numPr>
        <w:spacing w:before="0" w:after="0"/>
      </w:pPr>
      <w:r>
        <w:t>Crash Analysis</w:t>
      </w:r>
    </w:p>
    <w:p>
      <w:pPr>
        <w:numPr>
          <w:ilvl w:val="1"/>
          <w:numId w:val="900"/>
        </w:numPr>
        <w:spacing w:before="0" w:after="0"/>
      </w:pPr>
      <w:r>
        <w:t>API Security Testing</w:t>
      </w:r>
    </w:p>
    <w:p>
      <w:pPr>
        <w:numPr>
          <w:ilvl w:val="2"/>
          <w:numId w:val="900"/>
        </w:numPr>
        <w:spacing w:before="0" w:after="0"/>
      </w:pPr>
      <w:r>
        <w:t>REST API Testing</w:t>
      </w:r>
    </w:p>
    <w:p>
      <w:pPr>
        <w:numPr>
          <w:ilvl w:val="2"/>
          <w:numId w:val="900"/>
        </w:numPr>
        <w:spacing w:before="0" w:after="0"/>
      </w:pPr>
      <w:r>
        <w:t>GraphQL Testing</w:t>
      </w:r>
    </w:p>
    <w:p>
      <w:pPr>
        <w:numPr>
          <w:ilvl w:val="2"/>
          <w:numId w:val="900"/>
        </w:numPr>
        <w:spacing w:before="0" w:after="0"/>
      </w:pPr>
      <w:r>
        <w:t>SOAP API Testing</w:t>
      </w:r>
    </w:p>
    <w:p>
      <w:pPr>
        <w:numPr>
          <w:ilvl w:val="1"/>
          <w:numId w:val="900"/>
        </w:numPr>
        <w:spacing w:before="0" w:after="0"/>
      </w:pPr>
      <w:r>
        <w:t>Mobile Application Testing</w:t>
      </w:r>
    </w:p>
    <w:p>
      <w:pPr>
        <w:numPr>
          <w:ilvl w:val="2"/>
          <w:numId w:val="900"/>
        </w:numPr>
        <w:spacing w:before="0" w:after="0"/>
      </w:pPr>
      <w:r>
        <w:t>Static Analysis for Mobile</w:t>
      </w:r>
    </w:p>
    <w:p>
      <w:pPr>
        <w:numPr>
          <w:ilvl w:val="2"/>
          <w:numId w:val="900"/>
        </w:numPr>
        <w:spacing w:before="0" w:after="0"/>
      </w:pPr>
      <w:r>
        <w:t>Dynamic Analysis for Mobile</w:t>
      </w:r>
    </w:p>
    <w:p>
      <w:pPr>
        <w:numPr>
          <w:ilvl w:val="2"/>
          <w:numId w:val="900"/>
        </w:numPr>
        <w:spacing w:before="0" w:after="0"/>
      </w:pPr>
      <w:r>
        <w:t>Runtime Application Testing</w:t>
      </w:r>
    </w:p>
    <w:p>
      <w:pPr>
        <w:pStyle w:val="Heading1"/>
      </w:pPr>
      <w:r>
        <w:t>Common Vulnerability Categories</w:t>
      </w:r>
    </w:p>
    <w:p>
      <w:pPr>
        <w:numPr>
          <w:ilvl w:val="0"/>
          <w:numId w:val="900"/>
        </w:numPr>
        <w:spacing w:before="0" w:after="0"/>
      </w:pPr>
      <w:r>
        <w:t>Injection Vulnerabilities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Classic SQL Injection</w:t>
      </w:r>
    </w:p>
    <w:p>
      <w:pPr>
        <w:numPr>
          <w:ilvl w:val="2"/>
          <w:numId w:val="900"/>
        </w:numPr>
        <w:spacing w:before="0" w:after="0"/>
      </w:pPr>
      <w:r>
        <w:t>Blind SQL Injection</w:t>
      </w:r>
    </w:p>
    <w:p>
      <w:pPr>
        <w:numPr>
          <w:ilvl w:val="2"/>
          <w:numId w:val="900"/>
        </w:numPr>
        <w:spacing w:before="0" w:after="0"/>
      </w:pPr>
      <w:r>
        <w:t>Time-Based SQL Injection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MongoDB Injection</w:t>
      </w:r>
    </w:p>
    <w:p>
      <w:pPr>
        <w:numPr>
          <w:ilvl w:val="2"/>
          <w:numId w:val="900"/>
        </w:numPr>
        <w:spacing w:before="0" w:after="0"/>
      </w:pPr>
      <w:r>
        <w:t>CouchDB Injection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OS Command Injection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LDAP Query Manipulation</w:t>
      </w:r>
    </w:p>
    <w:p>
      <w:pPr>
        <w:numPr>
          <w:ilvl w:val="2"/>
          <w:numId w:val="900"/>
        </w:numPr>
        <w:spacing w:before="0" w:after="0"/>
      </w:pPr>
      <w:r>
        <w:t>Prevention Approaches</w:t>
      </w:r>
    </w:p>
    <w:p>
      <w:pPr>
        <w:numPr>
          <w:ilvl w:val="1"/>
          <w:numId w:val="900"/>
        </w:numPr>
        <w:spacing w:before="0" w:after="0"/>
      </w:pPr>
      <w:r>
        <w:t>XPath Injection</w:t>
      </w:r>
    </w:p>
    <w:p>
      <w:pPr>
        <w:numPr>
          <w:ilvl w:val="2"/>
          <w:numId w:val="900"/>
        </w:numPr>
        <w:spacing w:before="0" w:after="0"/>
      </w:pPr>
      <w:r>
        <w:t>XPath Query Manipulation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0"/>
          <w:numId w:val="900"/>
        </w:numPr>
        <w:spacing w:before="0" w:after="0"/>
      </w:pPr>
      <w:r>
        <w:t>Cross-Site Scripting</w:t>
      </w:r>
    </w:p>
    <w:p>
      <w:pPr>
        <w:numPr>
          <w:ilvl w:val="1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Attack Mechanics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Persistent XSS Attacks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Mitigation Techniques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Client-Side Vulnerabilities</w:t>
      </w:r>
    </w:p>
    <w:p>
      <w:pPr>
        <w:numPr>
          <w:ilvl w:val="2"/>
          <w:numId w:val="900"/>
        </w:numPr>
        <w:spacing w:before="0" w:after="0"/>
      </w:pPr>
      <w:r>
        <w:t>JavaScript Context Issues</w:t>
      </w:r>
    </w:p>
    <w:p>
      <w:pPr>
        <w:numPr>
          <w:ilvl w:val="2"/>
          <w:numId w:val="900"/>
        </w:numPr>
        <w:spacing w:before="0" w:after="0"/>
      </w:pPr>
      <w:r>
        <w:t>Prevention Approaches</w:t>
      </w:r>
    </w:p>
    <w:p>
      <w:pPr>
        <w:numPr>
          <w:ilvl w:val="1"/>
          <w:numId w:val="900"/>
        </w:numPr>
        <w:spacing w:before="0" w:after="0"/>
      </w:pPr>
      <w:r>
        <w:t>XSS Prevention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0"/>
          <w:numId w:val="900"/>
        </w:numPr>
        <w:spacing w:before="0" w:after="0"/>
      </w:pPr>
      <w:r>
        <w:t>Authentication Vulnerabilities</w:t>
      </w:r>
    </w:p>
    <w:p>
      <w:pPr>
        <w:numPr>
          <w:ilvl w:val="1"/>
          <w:numId w:val="900"/>
        </w:numPr>
        <w:spacing w:before="0" w:after="0"/>
      </w:pPr>
      <w:r>
        <w:t>Broken Authentication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2"/>
          <w:numId w:val="900"/>
        </w:numPr>
        <w:spacing w:before="0" w:after="0"/>
      </w:pPr>
      <w:r>
        <w:t>Session Management Flaws</w:t>
      </w:r>
    </w:p>
    <w:p>
      <w:pPr>
        <w:numPr>
          <w:ilvl w:val="2"/>
          <w:numId w:val="900"/>
        </w:numPr>
        <w:spacing w:before="0" w:after="0"/>
      </w:pPr>
      <w:r>
        <w:t>Credential Exposure</w:t>
      </w:r>
    </w:p>
    <w:p>
      <w:pPr>
        <w:numPr>
          <w:ilvl w:val="1"/>
          <w:numId w:val="900"/>
        </w:numPr>
        <w:spacing w:before="0" w:after="0"/>
      </w:pPr>
      <w:r>
        <w:t>Session Management Issues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Insecure Session Storage</w:t>
      </w:r>
    </w:p>
    <w:p>
      <w:pPr>
        <w:numPr>
          <w:ilvl w:val="1"/>
          <w:numId w:val="900"/>
        </w:numPr>
        <w:spacing w:before="0" w:after="0"/>
      </w:pPr>
      <w:r>
        <w:t>Multi-Factor Authentication Bypass</w:t>
      </w:r>
    </w:p>
    <w:p>
      <w:pPr>
        <w:numPr>
          <w:ilvl w:val="2"/>
          <w:numId w:val="900"/>
        </w:numPr>
        <w:spacing w:before="0" w:after="0"/>
      </w:pPr>
      <w:r>
        <w:t>MFA Implementation Flaws</w:t>
      </w:r>
    </w:p>
    <w:p>
      <w:pPr>
        <w:numPr>
          <w:ilvl w:val="2"/>
          <w:numId w:val="900"/>
        </w:numPr>
        <w:spacing w:before="0" w:after="0"/>
      </w:pPr>
      <w:r>
        <w:t>Backup Authentication Methods</w:t>
      </w:r>
    </w:p>
    <w:p>
      <w:pPr>
        <w:numPr>
          <w:ilvl w:val="2"/>
          <w:numId w:val="900"/>
        </w:numPr>
        <w:spacing w:before="0" w:after="0"/>
      </w:pPr>
      <w:r>
        <w:t>Social Engineering Attacks</w:t>
      </w:r>
    </w:p>
    <w:p>
      <w:pPr>
        <w:numPr>
          <w:ilvl w:val="0"/>
          <w:numId w:val="900"/>
        </w:numPr>
        <w:spacing w:before="0" w:after="0"/>
      </w:pPr>
      <w:r>
        <w:t>Authorization Vulnerabilities</w:t>
      </w:r>
    </w:p>
    <w:p>
      <w:pPr>
        <w:numPr>
          <w:ilvl w:val="1"/>
          <w:numId w:val="900"/>
        </w:numPr>
        <w:spacing w:before="0" w:after="0"/>
      </w:pPr>
      <w:r>
        <w:t>Broken Access Control</w:t>
      </w:r>
    </w:p>
    <w:p>
      <w:pPr>
        <w:numPr>
          <w:ilvl w:val="2"/>
          <w:numId w:val="900"/>
        </w:numPr>
        <w:spacing w:before="0" w:after="0"/>
      </w:pPr>
      <w:r>
        <w:t>Vertical Privilege Escalation</w:t>
      </w:r>
    </w:p>
    <w:p>
      <w:pPr>
        <w:numPr>
          <w:ilvl w:val="2"/>
          <w:numId w:val="900"/>
        </w:numPr>
        <w:spacing w:before="0" w:after="0"/>
      </w:pPr>
      <w:r>
        <w:t>Horizontal Privilege Escalation</w:t>
      </w:r>
    </w:p>
    <w:p>
      <w:pPr>
        <w:numPr>
          <w:ilvl w:val="2"/>
          <w:numId w:val="900"/>
        </w:numPr>
        <w:spacing w:before="0" w:after="0"/>
      </w:pPr>
      <w:r>
        <w:t>Function-Level Access Control</w:t>
      </w:r>
    </w:p>
    <w:p>
      <w:pPr>
        <w:numPr>
          <w:ilvl w:val="1"/>
          <w:numId w:val="900"/>
        </w:numPr>
        <w:spacing w:before="0" w:after="0"/>
      </w:pPr>
      <w:r>
        <w:t>Insecure Direct Object References</w:t>
      </w:r>
    </w:p>
    <w:p>
      <w:pPr>
        <w:numPr>
          <w:ilvl w:val="2"/>
          <w:numId w:val="900"/>
        </w:numPr>
        <w:spacing w:before="0" w:after="0"/>
      </w:pPr>
      <w:r>
        <w:t>Parameter Manipulation</w:t>
      </w:r>
    </w:p>
    <w:p>
      <w:pPr>
        <w:numPr>
          <w:ilvl w:val="2"/>
          <w:numId w:val="900"/>
        </w:numPr>
        <w:spacing w:before="0" w:after="0"/>
      </w:pPr>
      <w:r>
        <w:t>Resource Enumeration</w:t>
      </w:r>
    </w:p>
    <w:p>
      <w:pPr>
        <w:numPr>
          <w:ilvl w:val="2"/>
          <w:numId w:val="900"/>
        </w:numPr>
        <w:spacing w:before="0" w:after="0"/>
      </w:pPr>
      <w:r>
        <w:t>Access Control Bypass</w:t>
      </w:r>
    </w:p>
    <w:p>
      <w:pPr>
        <w:numPr>
          <w:ilvl w:val="1"/>
          <w:numId w:val="900"/>
        </w:numPr>
        <w:spacing w:before="0" w:after="0"/>
      </w:pPr>
      <w:r>
        <w:t>Missing Authorization Checks</w:t>
      </w:r>
    </w:p>
    <w:p>
      <w:pPr>
        <w:numPr>
          <w:ilvl w:val="2"/>
          <w:numId w:val="900"/>
        </w:numPr>
        <w:spacing w:before="0" w:after="0"/>
      </w:pPr>
      <w:r>
        <w:t>Endpoint Protection</w:t>
      </w:r>
    </w:p>
    <w:p>
      <w:pPr>
        <w:numPr>
          <w:ilvl w:val="2"/>
          <w:numId w:val="900"/>
        </w:numPr>
        <w:spacing w:before="0" w:after="0"/>
      </w:pPr>
      <w:r>
        <w:t>Resource Access Control</w:t>
      </w:r>
    </w:p>
    <w:p>
      <w:pPr>
        <w:numPr>
          <w:ilvl w:val="2"/>
          <w:numId w:val="900"/>
        </w:numPr>
        <w:spacing w:before="0" w:after="0"/>
      </w:pPr>
      <w:r>
        <w:t>Administrative Function Protection</w:t>
      </w:r>
    </w:p>
    <w:p>
      <w:pPr>
        <w:numPr>
          <w:ilvl w:val="0"/>
          <w:numId w:val="900"/>
        </w:numPr>
        <w:spacing w:before="0" w:after="0"/>
      </w:pPr>
      <w:r>
        <w:t>Data Exposure Vulnerabilities</w:t>
      </w:r>
    </w:p>
    <w:p>
      <w:pPr>
        <w:numPr>
          <w:ilvl w:val="1"/>
          <w:numId w:val="900"/>
        </w:numPr>
        <w:spacing w:before="0" w:after="0"/>
      </w:pPr>
      <w:r>
        <w:t>Sensitive Data Exposure</w:t>
      </w:r>
    </w:p>
    <w:p>
      <w:pPr>
        <w:numPr>
          <w:ilvl w:val="2"/>
          <w:numId w:val="900"/>
        </w:numPr>
        <w:spacing w:before="0" w:after="0"/>
      </w:pPr>
      <w:r>
        <w:t>Data in Transit</w:t>
      </w:r>
    </w:p>
    <w:p>
      <w:pPr>
        <w:numPr>
          <w:ilvl w:val="2"/>
          <w:numId w:val="900"/>
        </w:numPr>
        <w:spacing w:before="0" w:after="0"/>
      </w:pPr>
      <w:r>
        <w:t>Data at Rest</w:t>
      </w:r>
    </w:p>
    <w:p>
      <w:pPr>
        <w:numPr>
          <w:ilvl w:val="2"/>
          <w:numId w:val="900"/>
        </w:numPr>
        <w:spacing w:before="0" w:after="0"/>
      </w:pPr>
      <w:r>
        <w:t>Data in Memory</w:t>
      </w:r>
    </w:p>
    <w:p>
      <w:pPr>
        <w:numPr>
          <w:ilvl w:val="1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Error Message Disclosure</w:t>
      </w:r>
    </w:p>
    <w:p>
      <w:pPr>
        <w:numPr>
          <w:ilvl w:val="2"/>
          <w:numId w:val="900"/>
        </w:numPr>
        <w:spacing w:before="0" w:after="0"/>
      </w:pPr>
      <w:r>
        <w:t>Debug Information Exposure</w:t>
      </w:r>
    </w:p>
    <w:p>
      <w:pPr>
        <w:numPr>
          <w:ilvl w:val="2"/>
          <w:numId w:val="900"/>
        </w:numPr>
        <w:spacing w:before="0" w:after="0"/>
      </w:pPr>
      <w:r>
        <w:t>System Information Leakage</w:t>
      </w:r>
    </w:p>
    <w:p>
      <w:pPr>
        <w:numPr>
          <w:ilvl w:val="1"/>
          <w:numId w:val="900"/>
        </w:numPr>
        <w:spacing w:before="0" w:after="0"/>
      </w:pPr>
      <w:r>
        <w:t>Cryptographic Failures</w:t>
      </w:r>
    </w:p>
    <w:p>
      <w:pPr>
        <w:numPr>
          <w:ilvl w:val="2"/>
          <w:numId w:val="900"/>
        </w:numPr>
        <w:spacing w:before="0" w:after="0"/>
      </w:pPr>
      <w:r>
        <w:t>Weak Encryption</w:t>
      </w:r>
    </w:p>
    <w:p>
      <w:pPr>
        <w:numPr>
          <w:ilvl w:val="2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Algorithm Vulnerabilities</w:t>
      </w:r>
    </w:p>
    <w:p>
      <w:pPr>
        <w:numPr>
          <w:ilvl w:val="0"/>
          <w:numId w:val="900"/>
        </w:numPr>
        <w:spacing w:before="0" w:after="0"/>
      </w:pPr>
      <w:r>
        <w:t>Security Misconfiguration</w:t>
      </w:r>
    </w:p>
    <w:p>
      <w:pPr>
        <w:numPr>
          <w:ilvl w:val="1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Default Accounts</w:t>
      </w:r>
    </w:p>
    <w:p>
      <w:pPr>
        <w:numPr>
          <w:ilvl w:val="2"/>
          <w:numId w:val="900"/>
        </w:numPr>
        <w:spacing w:before="0" w:after="0"/>
      </w:pPr>
      <w:r>
        <w:t>Default Passwords</w:t>
      </w:r>
    </w:p>
    <w:p>
      <w:pPr>
        <w:numPr>
          <w:ilvl w:val="2"/>
          <w:numId w:val="900"/>
        </w:numPr>
        <w:spacing w:before="0" w:after="0"/>
      </w:pPr>
      <w:r>
        <w:t>Unnecessary Services</w:t>
      </w:r>
    </w:p>
    <w:p>
      <w:pPr>
        <w:numPr>
          <w:ilvl w:val="1"/>
          <w:numId w:val="900"/>
        </w:numPr>
        <w:spacing w:before="0" w:after="0"/>
      </w:pPr>
      <w:r>
        <w:t>Improper Error Handling</w:t>
      </w:r>
    </w:p>
    <w:p>
      <w:pPr>
        <w:numPr>
          <w:ilvl w:val="2"/>
          <w:numId w:val="900"/>
        </w:numPr>
        <w:spacing w:before="0" w:after="0"/>
      </w:pPr>
      <w:r>
        <w:t>Verbose Error Messages</w:t>
      </w:r>
    </w:p>
    <w:p>
      <w:pPr>
        <w:numPr>
          <w:ilvl w:val="2"/>
          <w:numId w:val="900"/>
        </w:numPr>
        <w:spacing w:before="0" w:after="0"/>
      </w:pPr>
      <w:r>
        <w:t>Stack Trace Exposure</w:t>
      </w:r>
    </w:p>
    <w:p>
      <w:pPr>
        <w:numPr>
          <w:ilvl w:val="2"/>
          <w:numId w:val="900"/>
        </w:numPr>
        <w:spacing w:before="0" w:after="0"/>
      </w:pPr>
      <w:r>
        <w:t>Debug Mode in Production</w:t>
      </w:r>
    </w:p>
    <w:p>
      <w:pPr>
        <w:numPr>
          <w:ilvl w:val="1"/>
          <w:numId w:val="900"/>
        </w:numPr>
        <w:spacing w:before="0" w:after="0"/>
      </w:pPr>
      <w:r>
        <w:t>Missing Security Headers</w:t>
      </w:r>
    </w:p>
    <w:p>
      <w:pPr>
        <w:numPr>
          <w:ilvl w:val="2"/>
          <w:numId w:val="900"/>
        </w:numPr>
        <w:spacing w:before="0" w:after="0"/>
      </w:pPr>
      <w:r>
        <w:t>HTTP Security Headers</w:t>
      </w:r>
    </w:p>
    <w:p>
      <w:pPr>
        <w:numPr>
          <w:ilvl w:val="2"/>
          <w:numId w:val="900"/>
        </w:numPr>
        <w:spacing w:before="0" w:after="0"/>
      </w:pPr>
      <w:r>
        <w:t>CORS Misconfiguration</w:t>
      </w:r>
    </w:p>
    <w:p>
      <w:pPr>
        <w:numPr>
          <w:ilvl w:val="2"/>
          <w:numId w:val="900"/>
        </w:numPr>
        <w:spacing w:before="0" w:after="0"/>
      </w:pPr>
      <w:r>
        <w:t>Content Type Sniffing</w:t>
      </w:r>
    </w:p>
    <w:p>
      <w:pPr>
        <w:numPr>
          <w:ilvl w:val="0"/>
          <w:numId w:val="900"/>
        </w:numPr>
        <w:spacing w:before="0" w:after="0"/>
      </w:pPr>
      <w:r>
        <w:t>Advanced Vulnerability Types</w:t>
      </w:r>
    </w:p>
    <w:p>
      <w:pPr>
        <w:numPr>
          <w:ilvl w:val="1"/>
          <w:numId w:val="900"/>
        </w:numPr>
        <w:spacing w:before="0" w:after="0"/>
      </w:pPr>
      <w:r>
        <w:t>XML External Entity Attacks</w:t>
      </w:r>
    </w:p>
    <w:p>
      <w:pPr>
        <w:numPr>
          <w:ilvl w:val="2"/>
          <w:numId w:val="900"/>
        </w:numPr>
        <w:spacing w:before="0" w:after="0"/>
      </w:pPr>
      <w:r>
        <w:t>XXE Attack Vectors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Parser Configuration</w:t>
      </w:r>
    </w:p>
    <w:p>
      <w:pPr>
        <w:numPr>
          <w:ilvl w:val="1"/>
          <w:numId w:val="900"/>
        </w:numPr>
        <w:spacing w:before="0" w:after="0"/>
      </w:pPr>
      <w:r>
        <w:t>Insecure Deserialization</w:t>
      </w:r>
    </w:p>
    <w:p>
      <w:pPr>
        <w:numPr>
          <w:ilvl w:val="2"/>
          <w:numId w:val="900"/>
        </w:numPr>
        <w:spacing w:before="0" w:after="0"/>
      </w:pPr>
      <w:r>
        <w:t>Object Injection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Server-Side Request Forgery</w:t>
      </w:r>
    </w:p>
    <w:p>
      <w:pPr>
        <w:numPr>
          <w:ilvl w:val="2"/>
          <w:numId w:val="900"/>
        </w:numPr>
        <w:spacing w:before="0" w:after="0"/>
      </w:pPr>
      <w:r>
        <w:t>SSRF Attack Scenarios</w:t>
      </w:r>
    </w:p>
    <w:p>
      <w:pPr>
        <w:numPr>
          <w:ilvl w:val="2"/>
          <w:numId w:val="900"/>
        </w:numPr>
        <w:spacing w:before="0" w:after="0"/>
      </w:pPr>
      <w:r>
        <w:t>Internal Network Access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Cross-Site Request Forgery</w:t>
      </w:r>
    </w:p>
    <w:p>
      <w:pPr>
        <w:numPr>
          <w:ilvl w:val="2"/>
          <w:numId w:val="900"/>
        </w:numPr>
        <w:spacing w:before="0" w:after="0"/>
      </w:pPr>
      <w:r>
        <w:t>CSRF Attack Mechanics</w:t>
      </w:r>
    </w:p>
    <w:p>
      <w:pPr>
        <w:numPr>
          <w:ilvl w:val="2"/>
          <w:numId w:val="900"/>
        </w:numPr>
        <w:spacing w:before="0" w:after="0"/>
      </w:pPr>
      <w:r>
        <w:t>Token-Based Protection</w:t>
      </w:r>
    </w:p>
    <w:p>
      <w:pPr>
        <w:numPr>
          <w:ilvl w:val="2"/>
          <w:numId w:val="900"/>
        </w:numPr>
        <w:spacing w:before="0" w:after="0"/>
      </w:pPr>
      <w:r>
        <w:t>SameSite Cookie Attributes</w:t>
      </w:r>
    </w:p>
    <w:p>
      <w:pPr>
        <w:pStyle w:val="Heading1"/>
      </w:pPr>
      <w:r>
        <w:t>Secure Deployment and Operations</w:t>
      </w:r>
    </w:p>
    <w:p>
      <w:pPr>
        <w:numPr>
          <w:ilvl w:val="0"/>
          <w:numId w:val="900"/>
        </w:numPr>
        <w:spacing w:before="0" w:after="0"/>
      </w:pPr>
      <w:r>
        <w:t>Environment Hardening</w:t>
      </w:r>
    </w:p>
    <w:p>
      <w:pPr>
        <w:numPr>
          <w:ilvl w:val="1"/>
          <w:numId w:val="900"/>
        </w:numPr>
        <w:spacing w:before="0" w:after="0"/>
      </w:pPr>
      <w:r>
        <w:t>Server Hardening</w:t>
      </w:r>
    </w:p>
    <w:p>
      <w:pPr>
        <w:numPr>
          <w:ilvl w:val="2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Application Server Hardening</w:t>
      </w:r>
    </w:p>
    <w:p>
      <w:pPr>
        <w:numPr>
          <w:ilvl w:val="2"/>
          <w:numId w:val="900"/>
        </w:numPr>
        <w:spacing w:before="0" w:after="0"/>
      </w:pPr>
      <w:r>
        <w:t>Web Server Configuration</w:t>
      </w:r>
    </w:p>
    <w:p>
      <w:pPr>
        <w:numPr>
          <w:ilvl w:val="2"/>
          <w:numId w:val="900"/>
        </w:numPr>
        <w:spacing w:before="0" w:after="0"/>
      </w:pPr>
      <w:r>
        <w:t>Application Server Settings</w:t>
      </w:r>
    </w:p>
    <w:p>
      <w:pPr>
        <w:numPr>
          <w:ilvl w:val="2"/>
          <w:numId w:val="900"/>
        </w:numPr>
        <w:spacing w:before="0" w:after="0"/>
      </w:pPr>
      <w:r>
        <w:t>Runtime Environment Security</w:t>
      </w:r>
    </w:p>
    <w:p>
      <w:pPr>
        <w:numPr>
          <w:ilvl w:val="1"/>
          <w:numId w:val="900"/>
        </w:numPr>
        <w:spacing w:before="0" w:after="0"/>
      </w:pPr>
      <w:r>
        <w:t>Database Hardening</w:t>
      </w:r>
    </w:p>
    <w:p>
      <w:pPr>
        <w:numPr>
          <w:ilvl w:val="2"/>
          <w:numId w:val="900"/>
        </w:numPr>
        <w:spacing w:before="0" w:after="0"/>
      </w:pPr>
      <w:r>
        <w:t>Database Configuration</w:t>
      </w:r>
    </w:p>
    <w:p>
      <w:pPr>
        <w:numPr>
          <w:ilvl w:val="2"/>
          <w:numId w:val="900"/>
        </w:numPr>
        <w:spacing w:before="0" w:after="0"/>
      </w:pPr>
      <w:r>
        <w:t>Access Control Setup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numPr>
          <w:ilvl w:val="1"/>
          <w:numId w:val="900"/>
        </w:numPr>
        <w:spacing w:before="0" w:after="0"/>
      </w:pPr>
      <w:r>
        <w:t>Network Hardening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Protocol Security</w:t>
      </w:r>
    </w:p>
    <w:p>
      <w:pPr>
        <w:numPr>
          <w:ilvl w:val="0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Container Image Security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Image Scanning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Container Runtime Security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1"/>
          <w:numId w:val="900"/>
        </w:numPr>
        <w:spacing w:before="0" w:after="0"/>
      </w:pPr>
      <w:r>
        <w:t>Container Orchestration Security</w:t>
      </w:r>
    </w:p>
    <w:p>
      <w:pPr>
        <w:numPr>
          <w:ilvl w:val="2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0"/>
          <w:numId w:val="900"/>
        </w:numPr>
        <w:spacing w:before="0" w:after="0"/>
      </w:pPr>
      <w:r>
        <w:t>Infrastructure as Code Security</w:t>
      </w:r>
    </w:p>
    <w:p>
      <w:pPr>
        <w:numPr>
          <w:ilvl w:val="1"/>
          <w:numId w:val="900"/>
        </w:numPr>
        <w:spacing w:before="0" w:after="0"/>
      </w:pPr>
      <w:r>
        <w:t>IaC Template Security</w:t>
      </w:r>
    </w:p>
    <w:p>
      <w:pPr>
        <w:numPr>
          <w:ilvl w:val="2"/>
          <w:numId w:val="900"/>
        </w:numPr>
        <w:spacing w:before="0" w:after="0"/>
      </w:pPr>
      <w:r>
        <w:t>Security Policy as Code</w:t>
      </w:r>
    </w:p>
    <w:p>
      <w:pPr>
        <w:numPr>
          <w:ilvl w:val="2"/>
          <w:numId w:val="900"/>
        </w:numPr>
        <w:spacing w:before="0" w:after="0"/>
      </w:pPr>
      <w:r>
        <w:t>Template Scanning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IaC Pipeline Security</w:t>
      </w:r>
    </w:p>
    <w:p>
      <w:pPr>
        <w:numPr>
          <w:ilvl w:val="2"/>
          <w:numId w:val="900"/>
        </w:numPr>
        <w:spacing w:before="0" w:after="0"/>
      </w:pPr>
      <w:r>
        <w:t>Secure Deployment Pipelines</w:t>
      </w:r>
    </w:p>
    <w:p>
      <w:pPr>
        <w:numPr>
          <w:ilvl w:val="2"/>
          <w:numId w:val="900"/>
        </w:numPr>
        <w:spacing w:before="0" w:after="0"/>
      </w:pPr>
      <w:r>
        <w:t>Automated Security Checks</w:t>
      </w:r>
    </w:p>
    <w:p>
      <w:pPr>
        <w:numPr>
          <w:ilvl w:val="2"/>
          <w:numId w:val="900"/>
        </w:numPr>
        <w:spacing w:before="0" w:after="0"/>
      </w:pPr>
      <w:r>
        <w:t>Compliance Validation</w:t>
      </w:r>
    </w:p>
    <w:p>
      <w:pPr>
        <w:numPr>
          <w:ilvl w:val="0"/>
          <w:numId w:val="900"/>
        </w:numPr>
        <w:spacing w:before="0" w:after="0"/>
      </w:pPr>
      <w:r>
        <w:t>Web Application Firewall</w:t>
      </w:r>
    </w:p>
    <w:p>
      <w:pPr>
        <w:numPr>
          <w:ilvl w:val="1"/>
          <w:numId w:val="900"/>
        </w:numPr>
        <w:spacing w:before="0" w:after="0"/>
      </w:pPr>
      <w:r>
        <w:t>WAF Deployment Models</w:t>
      </w:r>
    </w:p>
    <w:p>
      <w:pPr>
        <w:numPr>
          <w:ilvl w:val="2"/>
          <w:numId w:val="900"/>
        </w:numPr>
        <w:spacing w:before="0" w:after="0"/>
      </w:pPr>
      <w:r>
        <w:t>Network-Based WAF</w:t>
      </w:r>
    </w:p>
    <w:p>
      <w:pPr>
        <w:numPr>
          <w:ilvl w:val="2"/>
          <w:numId w:val="900"/>
        </w:numPr>
        <w:spacing w:before="0" w:after="0"/>
      </w:pPr>
      <w:r>
        <w:t>Host-Based WAF</w:t>
      </w:r>
    </w:p>
    <w:p>
      <w:pPr>
        <w:numPr>
          <w:ilvl w:val="2"/>
          <w:numId w:val="900"/>
        </w:numPr>
        <w:spacing w:before="0" w:after="0"/>
      </w:pPr>
      <w:r>
        <w:t>Cloud-Based WAF</w:t>
      </w:r>
    </w:p>
    <w:p>
      <w:pPr>
        <w:numPr>
          <w:ilvl w:val="1"/>
          <w:numId w:val="900"/>
        </w:numPr>
        <w:spacing w:before="0" w:after="0"/>
      </w:pPr>
      <w:r>
        <w:t>WAF Rule Management</w:t>
      </w:r>
    </w:p>
    <w:p>
      <w:pPr>
        <w:numPr>
          <w:ilvl w:val="2"/>
          <w:numId w:val="900"/>
        </w:numPr>
        <w:spacing w:before="0" w:after="0"/>
      </w:pPr>
      <w:r>
        <w:t>Signature-Based Rules</w:t>
      </w:r>
    </w:p>
    <w:p>
      <w:pPr>
        <w:numPr>
          <w:ilvl w:val="2"/>
          <w:numId w:val="900"/>
        </w:numPr>
        <w:spacing w:before="0" w:after="0"/>
      </w:pPr>
      <w:r>
        <w:t>Behavioral Rules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1"/>
          <w:numId w:val="900"/>
        </w:numPr>
        <w:spacing w:before="0" w:after="0"/>
      </w:pPr>
      <w:r>
        <w:t>WAF Evasion and Bypass</w:t>
      </w:r>
    </w:p>
    <w:p>
      <w:pPr>
        <w:numPr>
          <w:ilvl w:val="2"/>
          <w:numId w:val="900"/>
        </w:numPr>
        <w:spacing w:before="0" w:after="0"/>
      </w:pPr>
      <w:r>
        <w:t>Common Evasion Techniques</w:t>
      </w:r>
    </w:p>
    <w:p>
      <w:pPr>
        <w:numPr>
          <w:ilvl w:val="2"/>
          <w:numId w:val="900"/>
        </w:numPr>
        <w:spacing w:before="0" w:after="0"/>
      </w:pPr>
      <w:r>
        <w:t>WAF Testing</w:t>
      </w:r>
    </w:p>
    <w:p>
      <w:pPr>
        <w:numPr>
          <w:ilvl w:val="2"/>
          <w:numId w:val="900"/>
        </w:numPr>
        <w:spacing w:before="0" w:after="0"/>
      </w:pPr>
      <w:r>
        <w:t>Rule Tuning</w:t>
      </w:r>
    </w:p>
    <w:p>
      <w:pPr>
        <w:numPr>
          <w:ilvl w:val="0"/>
          <w:numId w:val="900"/>
        </w:numPr>
        <w:spacing w:before="0" w:after="0"/>
      </w:pPr>
      <w:r>
        <w:t>Runtime Application Protection</w:t>
      </w:r>
    </w:p>
    <w:p>
      <w:pPr>
        <w:numPr>
          <w:ilvl w:val="1"/>
          <w:numId w:val="900"/>
        </w:numPr>
        <w:spacing w:before="0" w:after="0"/>
      </w:pPr>
      <w:r>
        <w:t>Runtime Application Self-Protection</w:t>
      </w:r>
    </w:p>
    <w:p>
      <w:pPr>
        <w:numPr>
          <w:ilvl w:val="2"/>
          <w:numId w:val="900"/>
        </w:numPr>
        <w:spacing w:before="0" w:after="0"/>
      </w:pPr>
      <w:r>
        <w:t>RASP Technology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Security Event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Real-Time Alerting</w:t>
      </w:r>
    </w:p>
    <w:p>
      <w:pPr>
        <w:pStyle w:val="Heading1"/>
      </w:pPr>
      <w:r>
        <w:t>Vulnerability Management and Incident Response</w:t>
      </w:r>
    </w:p>
    <w:p>
      <w:pPr>
        <w:numPr>
          <w:ilvl w:val="0"/>
          <w:numId w:val="900"/>
        </w:numPr>
        <w:spacing w:before="0" w:after="0"/>
      </w:pPr>
      <w:r>
        <w:t>Vulnerability Management Process</w:t>
      </w:r>
    </w:p>
    <w:p>
      <w:pPr>
        <w:numPr>
          <w:ilvl w:val="1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CVSS Scoring</w:t>
      </w:r>
    </w:p>
    <w:p>
      <w:pPr>
        <w:numPr>
          <w:ilvl w:val="2"/>
          <w:numId w:val="900"/>
        </w:numPr>
        <w:spacing w:before="0" w:after="0"/>
      </w:pPr>
      <w:r>
        <w:t>Environmental Scoring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Workaround Implementation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1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Verification Testing</w:t>
      </w:r>
    </w:p>
    <w:p>
      <w:pPr>
        <w:numPr>
          <w:ilvl w:val="2"/>
          <w:numId w:val="900"/>
        </w:numPr>
        <w:spacing w:before="0" w:after="0"/>
      </w:pPr>
      <w:r>
        <w:t>Closure Validation</w:t>
      </w:r>
    </w:p>
    <w:p>
      <w:pPr>
        <w:numPr>
          <w:ilvl w:val="0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Patch Assessment</w:t>
      </w:r>
    </w:p>
    <w:p>
      <w:pPr>
        <w:numPr>
          <w:ilvl w:val="2"/>
          <w:numId w:val="900"/>
        </w:numPr>
        <w:spacing w:before="0" w:after="0"/>
      </w:pPr>
      <w:r>
        <w:t>Security Impact Analysis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Patch Deployment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Rollback Planning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Emergency Patching</w:t>
      </w:r>
    </w:p>
    <w:p>
      <w:pPr>
        <w:numPr>
          <w:ilvl w:val="2"/>
          <w:numId w:val="900"/>
        </w:numPr>
        <w:spacing w:before="0" w:after="0"/>
      </w:pPr>
      <w:r>
        <w:t>Critical Vulnerability Response</w:t>
      </w:r>
    </w:p>
    <w:p>
      <w:pPr>
        <w:numPr>
          <w:ilvl w:val="2"/>
          <w:numId w:val="900"/>
        </w:numPr>
        <w:spacing w:before="0" w:after="0"/>
      </w:pPr>
      <w:r>
        <w:t>Out-of-Band Patching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0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SIEM Implementation</w:t>
      </w:r>
    </w:p>
    <w:p>
      <w:pPr>
        <w:numPr>
          <w:ilvl w:val="2"/>
          <w:numId w:val="900"/>
        </w:numPr>
        <w:spacing w:before="0" w:after="0"/>
      </w:pPr>
      <w:r>
        <w:t>Correlation Rules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Response Team Structure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Incident Detection and Analysis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Incident Containment</w:t>
      </w:r>
    </w:p>
    <w:p>
      <w:pPr>
        <w:numPr>
          <w:ilvl w:val="2"/>
          <w:numId w:val="900"/>
        </w:numPr>
        <w:spacing w:before="0" w:after="0"/>
      </w:pPr>
      <w:r>
        <w:t>Immediate Response Actions</w:t>
      </w:r>
    </w:p>
    <w:p>
      <w:pPr>
        <w:numPr>
          <w:ilvl w:val="2"/>
          <w:numId w:val="900"/>
        </w:numPr>
        <w:spacing w:before="0" w:after="0"/>
      </w:pPr>
      <w:r>
        <w:t>System Isolation</w:t>
      </w:r>
    </w:p>
    <w:p>
      <w:pPr>
        <w:numPr>
          <w:ilvl w:val="2"/>
          <w:numId w:val="900"/>
        </w:numPr>
        <w:spacing w:before="0" w:after="0"/>
      </w:pPr>
      <w:r>
        <w:t>Damage Limitation</w:t>
      </w:r>
    </w:p>
    <w:p>
      <w:pPr>
        <w:numPr>
          <w:ilvl w:val="1"/>
          <w:numId w:val="900"/>
        </w:numPr>
        <w:spacing w:before="0" w:after="0"/>
      </w:pPr>
      <w:r>
        <w:t>Incident Recovery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Service Recovery</w:t>
      </w:r>
    </w:p>
    <w:p>
      <w:pPr>
        <w:numPr>
          <w:ilvl w:val="2"/>
          <w:numId w:val="900"/>
        </w:numPr>
        <w:spacing w:before="0" w:after="0"/>
      </w:pPr>
      <w:r>
        <w:t>Validation Testing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pStyle w:val="Heading1"/>
      </w:pPr>
      <w:r>
        <w:t>Specialized Application Security Domains</w:t>
      </w:r>
    </w:p>
    <w:p>
      <w:pPr>
        <w:numPr>
          <w:ilvl w:val="0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API Security Fundamentals</w:t>
      </w:r>
    </w:p>
    <w:p>
      <w:pPr>
        <w:numPr>
          <w:ilvl w:val="2"/>
          <w:numId w:val="900"/>
        </w:numPr>
        <w:spacing w:before="0" w:after="0"/>
      </w:pPr>
      <w:r>
        <w:t>API Attack Surface</w:t>
      </w:r>
    </w:p>
    <w:p>
      <w:pPr>
        <w:numPr>
          <w:ilvl w:val="2"/>
          <w:numId w:val="900"/>
        </w:numPr>
        <w:spacing w:before="0" w:after="0"/>
      </w:pPr>
      <w:r>
        <w:t>API Security Models</w:t>
      </w:r>
    </w:p>
    <w:p>
      <w:pPr>
        <w:numPr>
          <w:ilvl w:val="2"/>
          <w:numId w:val="900"/>
        </w:numPr>
        <w:spacing w:before="0" w:after="0"/>
      </w:pPr>
      <w:r>
        <w:t>API Governance</w:t>
      </w:r>
    </w:p>
    <w:p>
      <w:pPr>
        <w:numPr>
          <w:ilvl w:val="1"/>
          <w:numId w:val="900"/>
        </w:numPr>
        <w:spacing w:before="0" w:after="0"/>
      </w:pPr>
      <w:r>
        <w:t>REST API Security</w:t>
      </w:r>
    </w:p>
    <w:p>
      <w:pPr>
        <w:numPr>
          <w:ilvl w:val="2"/>
          <w:numId w:val="900"/>
        </w:numPr>
        <w:spacing w:before="0" w:after="0"/>
      </w:pPr>
      <w:r>
        <w:t>HTTP Method Security</w:t>
      </w:r>
    </w:p>
    <w:p>
      <w:pPr>
        <w:numPr>
          <w:ilvl w:val="2"/>
          <w:numId w:val="900"/>
        </w:numPr>
        <w:spacing w:before="0" w:after="0"/>
      </w:pPr>
      <w:r>
        <w:t>Resource Protection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GraphQL Security</w:t>
      </w:r>
    </w:p>
    <w:p>
      <w:pPr>
        <w:numPr>
          <w:ilvl w:val="2"/>
          <w:numId w:val="900"/>
        </w:numPr>
        <w:spacing w:before="0" w:after="0"/>
      </w:pPr>
      <w:r>
        <w:t>Query Complexity Attacks</w:t>
      </w:r>
    </w:p>
    <w:p>
      <w:pPr>
        <w:numPr>
          <w:ilvl w:val="2"/>
          <w:numId w:val="900"/>
        </w:numPr>
        <w:spacing w:before="0" w:after="0"/>
      </w:pPr>
      <w:r>
        <w:t>Authorization in GraphQL</w:t>
      </w:r>
    </w:p>
    <w:p>
      <w:pPr>
        <w:numPr>
          <w:ilvl w:val="2"/>
          <w:numId w:val="900"/>
        </w:numPr>
        <w:spacing w:before="0" w:after="0"/>
      </w:pPr>
      <w:r>
        <w:t>Rate Limiting Strategies</w:t>
      </w:r>
    </w:p>
    <w:p>
      <w:pPr>
        <w:numPr>
          <w:ilvl w:val="1"/>
          <w:numId w:val="900"/>
        </w:numPr>
        <w:spacing w:before="0" w:after="0"/>
      </w:pPr>
      <w:r>
        <w:t>API Authentication and Authorization</w:t>
      </w:r>
    </w:p>
    <w:p>
      <w:pPr>
        <w:numPr>
          <w:ilvl w:val="2"/>
          <w:numId w:val="900"/>
        </w:numPr>
        <w:spacing w:before="0" w:after="0"/>
      </w:pPr>
      <w:r>
        <w:t>OAuth 2.0 Implementation</w:t>
      </w:r>
    </w:p>
    <w:p>
      <w:pPr>
        <w:numPr>
          <w:ilvl w:val="2"/>
          <w:numId w:val="900"/>
        </w:numPr>
        <w:spacing w:before="0" w:after="0"/>
      </w:pPr>
      <w:r>
        <w:t>JWT Security Considerations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1"/>
          <w:numId w:val="900"/>
        </w:numPr>
        <w:spacing w:before="0" w:after="0"/>
      </w:pPr>
      <w:r>
        <w:t>API Security Testing</w:t>
      </w:r>
    </w:p>
    <w:p>
      <w:pPr>
        <w:numPr>
          <w:ilvl w:val="2"/>
          <w:numId w:val="900"/>
        </w:numPr>
        <w:spacing w:before="0" w:after="0"/>
      </w:pPr>
      <w:r>
        <w:t>Automated API Testing</w:t>
      </w:r>
    </w:p>
    <w:p>
      <w:pPr>
        <w:numPr>
          <w:ilvl w:val="2"/>
          <w:numId w:val="900"/>
        </w:numPr>
        <w:spacing w:before="0" w:after="0"/>
      </w:pPr>
      <w:r>
        <w:t>Manual API Testing</w:t>
      </w:r>
    </w:p>
    <w:p>
      <w:pPr>
        <w:numPr>
          <w:ilvl w:val="2"/>
          <w:numId w:val="900"/>
        </w:numPr>
        <w:spacing w:before="0" w:after="0"/>
      </w:pPr>
      <w:r>
        <w:t>API Fuzzing</w:t>
      </w:r>
    </w:p>
    <w:p>
      <w:pPr>
        <w:numPr>
          <w:ilvl w:val="0"/>
          <w:numId w:val="900"/>
        </w:numPr>
        <w:spacing w:before="0" w:after="0"/>
      </w:pPr>
      <w:r>
        <w:t>Mobile Application Security</w:t>
      </w:r>
    </w:p>
    <w:p>
      <w:pPr>
        <w:numPr>
          <w:ilvl w:val="1"/>
          <w:numId w:val="900"/>
        </w:numPr>
        <w:spacing w:before="0" w:after="0"/>
      </w:pPr>
      <w:r>
        <w:t>Mobile Security Fundamentals</w:t>
      </w:r>
    </w:p>
    <w:p>
      <w:pPr>
        <w:numPr>
          <w:ilvl w:val="2"/>
          <w:numId w:val="900"/>
        </w:numPr>
        <w:spacing w:before="0" w:after="0"/>
      </w:pPr>
      <w:r>
        <w:t>Mobile Threat Landscape</w:t>
      </w:r>
    </w:p>
    <w:p>
      <w:pPr>
        <w:numPr>
          <w:ilvl w:val="2"/>
          <w:numId w:val="900"/>
        </w:numPr>
        <w:spacing w:before="0" w:after="0"/>
      </w:pPr>
      <w:r>
        <w:t>Platform Security Models</w:t>
      </w:r>
    </w:p>
    <w:p>
      <w:pPr>
        <w:numPr>
          <w:ilvl w:val="2"/>
          <w:numId w:val="900"/>
        </w:numPr>
        <w:spacing w:before="0" w:after="0"/>
      </w:pPr>
      <w:r>
        <w:t>Mobile Attack Vectors</w:t>
      </w:r>
    </w:p>
    <w:p>
      <w:pPr>
        <w:numPr>
          <w:ilvl w:val="1"/>
          <w:numId w:val="900"/>
        </w:numPr>
        <w:spacing w:before="0" w:after="0"/>
      </w:pPr>
      <w:r>
        <w:t>iOS Security</w:t>
      </w:r>
    </w:p>
    <w:p>
      <w:pPr>
        <w:numPr>
          <w:ilvl w:val="2"/>
          <w:numId w:val="900"/>
        </w:numPr>
        <w:spacing w:before="0" w:after="0"/>
      </w:pPr>
      <w:r>
        <w:t>iOS Security Architecture</w:t>
      </w:r>
    </w:p>
    <w:p>
      <w:pPr>
        <w:numPr>
          <w:ilvl w:val="2"/>
          <w:numId w:val="900"/>
        </w:numPr>
        <w:spacing w:before="0" w:after="0"/>
      </w:pPr>
      <w:r>
        <w:t>App Store Security</w:t>
      </w:r>
    </w:p>
    <w:p>
      <w:pPr>
        <w:numPr>
          <w:ilvl w:val="2"/>
          <w:numId w:val="900"/>
        </w:numPr>
        <w:spacing w:before="0" w:after="0"/>
      </w:pPr>
      <w:r>
        <w:t>iOS-Specific Vulnerabilities</w:t>
      </w:r>
    </w:p>
    <w:p>
      <w:pPr>
        <w:numPr>
          <w:ilvl w:val="1"/>
          <w:numId w:val="900"/>
        </w:numPr>
        <w:spacing w:before="0" w:after="0"/>
      </w:pPr>
      <w:r>
        <w:t>Android Security</w:t>
      </w:r>
    </w:p>
    <w:p>
      <w:pPr>
        <w:numPr>
          <w:ilvl w:val="2"/>
          <w:numId w:val="900"/>
        </w:numPr>
        <w:spacing w:before="0" w:after="0"/>
      </w:pPr>
      <w:r>
        <w:t>Android Security Model</w:t>
      </w:r>
    </w:p>
    <w:p>
      <w:pPr>
        <w:numPr>
          <w:ilvl w:val="2"/>
          <w:numId w:val="900"/>
        </w:numPr>
        <w:spacing w:before="0" w:after="0"/>
      </w:pPr>
      <w:r>
        <w:t>Permission System</w:t>
      </w:r>
    </w:p>
    <w:p>
      <w:pPr>
        <w:numPr>
          <w:ilvl w:val="2"/>
          <w:numId w:val="900"/>
        </w:numPr>
        <w:spacing w:before="0" w:after="0"/>
      </w:pPr>
      <w:r>
        <w:t>Android-Specific Risks</w:t>
      </w:r>
    </w:p>
    <w:p>
      <w:pPr>
        <w:numPr>
          <w:ilvl w:val="1"/>
          <w:numId w:val="900"/>
        </w:numPr>
        <w:spacing w:before="0" w:after="0"/>
      </w:pPr>
      <w:r>
        <w:t>Mobile Application Testing</w:t>
      </w:r>
    </w:p>
    <w:p>
      <w:pPr>
        <w:numPr>
          <w:ilvl w:val="2"/>
          <w:numId w:val="900"/>
        </w:numPr>
        <w:spacing w:before="0" w:after="0"/>
      </w:pPr>
      <w:r>
        <w:t>Static Analysis for Mobile</w:t>
      </w:r>
    </w:p>
    <w:p>
      <w:pPr>
        <w:numPr>
          <w:ilvl w:val="2"/>
          <w:numId w:val="900"/>
        </w:numPr>
        <w:spacing w:before="0" w:after="0"/>
      </w:pPr>
      <w:r>
        <w:t>Dynamic Analysis for Mobile</w:t>
      </w:r>
    </w:p>
    <w:p>
      <w:pPr>
        <w:numPr>
          <w:ilvl w:val="2"/>
          <w:numId w:val="900"/>
        </w:numPr>
        <w:spacing w:before="0" w:after="0"/>
      </w:pPr>
      <w:r>
        <w:t>Runtime Application Testing</w:t>
      </w:r>
    </w:p>
    <w:p>
      <w:pPr>
        <w:numPr>
          <w:ilvl w:val="1"/>
          <w:numId w:val="900"/>
        </w:numPr>
        <w:spacing w:before="0" w:after="0"/>
      </w:pPr>
      <w:r>
        <w:t>Mobile Security Controls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Anti-Tampering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0"/>
          <w:numId w:val="900"/>
        </w:numPr>
        <w:spacing w:before="0" w:after="0"/>
      </w:pPr>
      <w:r>
        <w:t>Cloud-Native Security</w:t>
      </w:r>
    </w:p>
    <w:p>
      <w:pPr>
        <w:numPr>
          <w:ilvl w:val="1"/>
          <w:numId w:val="900"/>
        </w:numPr>
        <w:spacing w:before="0" w:after="0"/>
      </w:pPr>
      <w:r>
        <w:t>Cloud Security Fundamentals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Cloud Deployment Models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Container Image Security</w:t>
      </w:r>
    </w:p>
    <w:p>
      <w:pPr>
        <w:numPr>
          <w:ilvl w:val="2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Orchestration Security</w:t>
      </w:r>
    </w:p>
    <w:p>
      <w:pPr>
        <w:numPr>
          <w:ilvl w:val="1"/>
          <w:numId w:val="900"/>
        </w:numPr>
        <w:spacing w:before="0" w:after="0"/>
      </w:pPr>
      <w:r>
        <w:t>Serverless Security</w:t>
      </w:r>
    </w:p>
    <w:p>
      <w:pPr>
        <w:numPr>
          <w:ilvl w:val="2"/>
          <w:numId w:val="900"/>
        </w:numPr>
        <w:spacing w:before="0" w:after="0"/>
      </w:pPr>
      <w:r>
        <w:t>Function Security</w:t>
      </w:r>
    </w:p>
    <w:p>
      <w:pPr>
        <w:numPr>
          <w:ilvl w:val="2"/>
          <w:numId w:val="900"/>
        </w:numPr>
        <w:spacing w:before="0" w:after="0"/>
      </w:pPr>
      <w:r>
        <w:t>Event-Driven Security</w:t>
      </w:r>
    </w:p>
    <w:p>
      <w:pPr>
        <w:numPr>
          <w:ilvl w:val="2"/>
          <w:numId w:val="900"/>
        </w:numPr>
        <w:spacing w:before="0" w:after="0"/>
      </w:pPr>
      <w:r>
        <w:t>Serverless Monitoring</w:t>
      </w:r>
    </w:p>
    <w:p>
      <w:pPr>
        <w:numPr>
          <w:ilvl w:val="1"/>
          <w:numId w:val="900"/>
        </w:numPr>
        <w:spacing w:before="0" w:after="0"/>
      </w:pPr>
      <w:r>
        <w:t>Microservices Security</w:t>
      </w:r>
    </w:p>
    <w:p>
      <w:pPr>
        <w:numPr>
          <w:ilvl w:val="2"/>
          <w:numId w:val="900"/>
        </w:numPr>
        <w:spacing w:before="0" w:after="0"/>
      </w:pPr>
      <w:r>
        <w:t>Service-to-Service Communication</w:t>
      </w:r>
    </w:p>
    <w:p>
      <w:pPr>
        <w:numPr>
          <w:ilvl w:val="2"/>
          <w:numId w:val="900"/>
        </w:numPr>
        <w:spacing w:before="0" w:after="0"/>
      </w:pPr>
      <w:r>
        <w:t>API Gateway Security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1"/>
          <w:numId w:val="900"/>
        </w:numPr>
        <w:spacing w:before="0" w:after="0"/>
      </w:pPr>
      <w:r>
        <w:t>Cloud Security Tools</w:t>
      </w:r>
    </w:p>
    <w:p>
      <w:pPr>
        <w:numPr>
          <w:ilvl w:val="2"/>
          <w:numId w:val="900"/>
        </w:numPr>
        <w:spacing w:before="0" w:after="0"/>
      </w:pPr>
      <w:r>
        <w:t>Cloud Security Posture Management</w:t>
      </w:r>
    </w:p>
    <w:p>
      <w:pPr>
        <w:numPr>
          <w:ilvl w:val="2"/>
          <w:numId w:val="900"/>
        </w:numPr>
        <w:spacing w:before="0" w:after="0"/>
      </w:pPr>
      <w:r>
        <w:t>Cloud Workload Protection</w:t>
      </w:r>
    </w:p>
    <w:p>
      <w:pPr>
        <w:numPr>
          <w:ilvl w:val="2"/>
          <w:numId w:val="900"/>
        </w:numPr>
        <w:spacing w:before="0" w:after="0"/>
      </w:pPr>
      <w:r>
        <w:t>Cloud Access Security Brokers</w:t>
      </w:r>
    </w:p>
    <w:p>
      <w:pPr>
        <w:numPr>
          <w:ilvl w:val="0"/>
          <w:numId w:val="900"/>
        </w:numPr>
        <w:spacing w:before="0" w:after="0"/>
      </w:pPr>
      <w:r>
        <w:t>Client-Side Security</w:t>
      </w:r>
    </w:p>
    <w:p>
      <w:pPr>
        <w:numPr>
          <w:ilvl w:val="1"/>
          <w:numId w:val="900"/>
        </w:numPr>
        <w:spacing w:before="0" w:after="0"/>
      </w:pPr>
      <w:r>
        <w:t>Browser Security Model</w:t>
      </w:r>
    </w:p>
    <w:p>
      <w:pPr>
        <w:numPr>
          <w:ilvl w:val="2"/>
          <w:numId w:val="900"/>
        </w:numPr>
        <w:spacing w:before="0" w:after="0"/>
      </w:pPr>
      <w:r>
        <w:t>Same-Origin Policy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Cross-Origin Resource Sharing</w:t>
      </w:r>
    </w:p>
    <w:p>
      <w:pPr>
        <w:numPr>
          <w:ilvl w:val="1"/>
          <w:numId w:val="900"/>
        </w:numPr>
        <w:spacing w:before="0" w:after="0"/>
      </w:pPr>
      <w:r>
        <w:t>Client-Side Vulnerabilities</w:t>
      </w:r>
    </w:p>
    <w:p>
      <w:pPr>
        <w:numPr>
          <w:ilvl w:val="2"/>
          <w:numId w:val="900"/>
        </w:numPr>
        <w:spacing w:before="0" w:after="0"/>
      </w:pPr>
      <w:r>
        <w:t>DOM-Based Attacks</w:t>
      </w:r>
    </w:p>
    <w:p>
      <w:pPr>
        <w:numPr>
          <w:ilvl w:val="2"/>
          <w:numId w:val="900"/>
        </w:numPr>
        <w:spacing w:before="0" w:after="0"/>
      </w:pPr>
      <w:r>
        <w:t>Client-Side Injection</w:t>
      </w:r>
    </w:p>
    <w:p>
      <w:pPr>
        <w:numPr>
          <w:ilvl w:val="2"/>
          <w:numId w:val="900"/>
        </w:numPr>
        <w:spacing w:before="0" w:after="0"/>
      </w:pPr>
      <w:r>
        <w:t>Clickjacking</w:t>
      </w:r>
    </w:p>
    <w:p>
      <w:pPr>
        <w:numPr>
          <w:ilvl w:val="1"/>
          <w:numId w:val="900"/>
        </w:numPr>
        <w:spacing w:before="0" w:after="0"/>
      </w:pPr>
      <w:r>
        <w:t>Client-Side Protection Mechanisms</w:t>
      </w:r>
    </w:p>
    <w:p>
      <w:pPr>
        <w:numPr>
          <w:ilvl w:val="2"/>
          <w:numId w:val="900"/>
        </w:numPr>
        <w:spacing w:before="0" w:after="0"/>
      </w:pPr>
      <w:r>
        <w:t>HTTP Security Headers</w:t>
      </w:r>
    </w:p>
    <w:p>
      <w:pPr>
        <w:numPr>
          <w:ilvl w:val="2"/>
          <w:numId w:val="900"/>
        </w:numPr>
        <w:spacing w:before="0" w:after="0"/>
      </w:pPr>
      <w:r>
        <w:t>Subresource Integrity</w:t>
      </w:r>
    </w:p>
    <w:p>
      <w:pPr>
        <w:numPr>
          <w:ilvl w:val="2"/>
          <w:numId w:val="900"/>
        </w:numPr>
        <w:spacing w:before="0" w:after="0"/>
      </w:pPr>
      <w:r>
        <w:t>Feature Policy</w:t>
      </w:r>
    </w:p>
    <w:p>
      <w:pPr>
        <w:numPr>
          <w:ilvl w:val="1"/>
          <w:numId w:val="900"/>
        </w:numPr>
        <w:spacing w:before="0" w:after="0"/>
      </w:pPr>
      <w:r>
        <w:t>Third-Party Content Security</w:t>
      </w:r>
    </w:p>
    <w:p>
      <w:pPr>
        <w:numPr>
          <w:ilvl w:val="2"/>
          <w:numId w:val="900"/>
        </w:numPr>
        <w:spacing w:before="0" w:after="0"/>
      </w:pPr>
      <w:r>
        <w:t>Third-Party Script Risks</w:t>
      </w:r>
    </w:p>
    <w:p>
      <w:pPr>
        <w:numPr>
          <w:ilvl w:val="2"/>
          <w:numId w:val="900"/>
        </w:numPr>
        <w:spacing w:before="0" w:after="0"/>
      </w:pPr>
      <w:r>
        <w:t>Content Delivery Network Security</w:t>
      </w:r>
    </w:p>
    <w:p>
      <w:pPr>
        <w:numPr>
          <w:ilvl w:val="2"/>
          <w:numId w:val="900"/>
        </w:numPr>
        <w:spacing w:before="0" w:after="0"/>
      </w:pPr>
      <w:r>
        <w:t>Widget and Plugin Security</w:t>
      </w:r>
    </w:p>
    <w:p>
      <w:pPr>
        <w:pStyle w:val="Heading1"/>
      </w:pPr>
      <w:r>
        <w:t>Application Security Program Management</w:t>
      </w:r>
    </w:p>
    <w:p>
      <w:pPr>
        <w:numPr>
          <w:ilvl w:val="0"/>
          <w:numId w:val="900"/>
        </w:numPr>
        <w:spacing w:before="0" w:after="0"/>
      </w:pPr>
      <w:r>
        <w:t>Program Governance</w:t>
      </w:r>
    </w:p>
    <w:p>
      <w:pPr>
        <w:numPr>
          <w:ilvl w:val="1"/>
          <w:numId w:val="900"/>
        </w:numPr>
        <w:spacing w:before="0" w:after="0"/>
      </w:pPr>
      <w:r>
        <w:t>Security Policy Development</w:t>
      </w:r>
    </w:p>
    <w:p>
      <w:pPr>
        <w:numPr>
          <w:ilvl w:val="2"/>
          <w:numId w:val="900"/>
        </w:numPr>
        <w:spacing w:before="0" w:after="0"/>
      </w:pPr>
      <w:r>
        <w:t>Policy Framework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Guidelines and Best Practices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Audit Preparation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Assessment Methodologies</w:t>
      </w:r>
    </w:p>
    <w:p>
      <w:pPr>
        <w:numPr>
          <w:ilvl w:val="2"/>
          <w:numId w:val="900"/>
        </w:numPr>
        <w:spacing w:before="0" w:after="0"/>
      </w:pPr>
      <w:r>
        <w:t>Risk Treatment Strategies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0"/>
          <w:numId w:val="900"/>
        </w:numPr>
        <w:spacing w:before="0" w:after="0"/>
      </w:pPr>
      <w:r>
        <w:t>Security Metrics and Measurement</w:t>
      </w:r>
    </w:p>
    <w:p>
      <w:pPr>
        <w:numPr>
          <w:ilvl w:val="1"/>
          <w:numId w:val="900"/>
        </w:numPr>
        <w:spacing w:before="0" w:after="0"/>
      </w:pPr>
      <w:r>
        <w:t>Security Metrics Framework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1"/>
          <w:numId w:val="900"/>
        </w:numPr>
        <w:spacing w:before="0" w:after="0"/>
      </w:pPr>
      <w:r>
        <w:t>Vulnerability Metrics</w:t>
      </w:r>
    </w:p>
    <w:p>
      <w:pPr>
        <w:numPr>
          <w:ilvl w:val="2"/>
          <w:numId w:val="900"/>
        </w:numPr>
        <w:spacing w:before="0" w:after="0"/>
      </w:pPr>
      <w:r>
        <w:t>Vulnerability Discovery Rate</w:t>
      </w:r>
    </w:p>
    <w:p>
      <w:pPr>
        <w:numPr>
          <w:ilvl w:val="2"/>
          <w:numId w:val="900"/>
        </w:numPr>
        <w:spacing w:before="0" w:after="0"/>
      </w:pPr>
      <w:r>
        <w:t>Mean Time to Remediation</w:t>
      </w:r>
    </w:p>
    <w:p>
      <w:pPr>
        <w:numPr>
          <w:ilvl w:val="2"/>
          <w:numId w:val="900"/>
        </w:numPr>
        <w:spacing w:before="0" w:after="0"/>
      </w:pPr>
      <w:r>
        <w:t>Vulnerability Density</w:t>
      </w:r>
    </w:p>
    <w:p>
      <w:pPr>
        <w:numPr>
          <w:ilvl w:val="1"/>
          <w:numId w:val="900"/>
        </w:numPr>
        <w:spacing w:before="0" w:after="0"/>
      </w:pPr>
      <w:r>
        <w:t>Program Effectiveness Metrics</w:t>
      </w:r>
    </w:p>
    <w:p>
      <w:pPr>
        <w:numPr>
          <w:ilvl w:val="2"/>
          <w:numId w:val="900"/>
        </w:numPr>
        <w:spacing w:before="0" w:after="0"/>
      </w:pPr>
      <w:r>
        <w:t>Security Training Completion</w:t>
      </w:r>
    </w:p>
    <w:p>
      <w:pPr>
        <w:numPr>
          <w:ilvl w:val="2"/>
          <w:numId w:val="900"/>
        </w:numPr>
        <w:spacing w:before="0" w:after="0"/>
      </w:pPr>
      <w:r>
        <w:t>Tool Adoption Rates</w:t>
      </w:r>
    </w:p>
    <w:p>
      <w:pPr>
        <w:numPr>
          <w:ilvl w:val="2"/>
          <w:numId w:val="900"/>
        </w:numPr>
        <w:spacing w:before="0" w:after="0"/>
      </w:pPr>
      <w:r>
        <w:t>Incident Response Times</w:t>
      </w:r>
    </w:p>
    <w:p>
      <w:pPr>
        <w:numPr>
          <w:ilvl w:val="0"/>
          <w:numId w:val="900"/>
        </w:numPr>
        <w:spacing w:before="0" w:after="0"/>
      </w:pPr>
      <w:r>
        <w:t>Security Culture and Training</w:t>
      </w:r>
    </w:p>
    <w:p>
      <w:pPr>
        <w:numPr>
          <w:ilvl w:val="1"/>
          <w:numId w:val="900"/>
        </w:numPr>
        <w:spacing w:before="0" w:after="0"/>
      </w:pPr>
      <w:r>
        <w:t>Security Awareness Program</w:t>
      </w:r>
    </w:p>
    <w:p>
      <w:pPr>
        <w:numPr>
          <w:ilvl w:val="2"/>
          <w:numId w:val="900"/>
        </w:numPr>
        <w:spacing w:before="0" w:after="0"/>
      </w:pPr>
      <w:r>
        <w:t>Awareness Campaign Design</w:t>
      </w:r>
    </w:p>
    <w:p>
      <w:pPr>
        <w:numPr>
          <w:ilvl w:val="2"/>
          <w:numId w:val="900"/>
        </w:numPr>
        <w:spacing w:before="0" w:after="0"/>
      </w:pPr>
      <w:r>
        <w:t>Training Content Development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numPr>
          <w:ilvl w:val="1"/>
          <w:numId w:val="900"/>
        </w:numPr>
        <w:spacing w:before="0" w:after="0"/>
      </w:pPr>
      <w:r>
        <w:t>Developer Security Training</w:t>
      </w:r>
    </w:p>
    <w:p>
      <w:pPr>
        <w:numPr>
          <w:ilvl w:val="2"/>
          <w:numId w:val="900"/>
        </w:numPr>
        <w:spacing w:before="0" w:after="0"/>
      </w:pPr>
      <w:r>
        <w:t>Secure Coding Training</w:t>
      </w:r>
    </w:p>
    <w:p>
      <w:pPr>
        <w:numPr>
          <w:ilvl w:val="2"/>
          <w:numId w:val="900"/>
        </w:numPr>
        <w:spacing w:before="0" w:after="0"/>
      </w:pPr>
      <w:r>
        <w:t>Hands-On Security Labs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1"/>
          <w:numId w:val="900"/>
        </w:numPr>
        <w:spacing w:before="0" w:after="0"/>
      </w:pPr>
      <w:r>
        <w:t>Security Champions Program</w:t>
      </w:r>
    </w:p>
    <w:p>
      <w:pPr>
        <w:numPr>
          <w:ilvl w:val="2"/>
          <w:numId w:val="900"/>
        </w:numPr>
        <w:spacing w:before="0" w:after="0"/>
      </w:pPr>
      <w:r>
        <w:t>Champion Selection</w:t>
      </w:r>
    </w:p>
    <w:p>
      <w:pPr>
        <w:numPr>
          <w:ilvl w:val="2"/>
          <w:numId w:val="900"/>
        </w:numPr>
        <w:spacing w:before="0" w:after="0"/>
      </w:pPr>
      <w:r>
        <w:t>Champion Training</w:t>
      </w:r>
    </w:p>
    <w:p>
      <w:pPr>
        <w:numPr>
          <w:ilvl w:val="2"/>
          <w:numId w:val="900"/>
        </w:numPr>
        <w:spacing w:before="0" w:after="0"/>
      </w:pPr>
      <w:r>
        <w:t>Champion Activities</w:t>
      </w:r>
    </w:p>
    <w:p>
      <w:pPr>
        <w:numPr>
          <w:ilvl w:val="0"/>
          <w:numId w:val="900"/>
        </w:numPr>
        <w:spacing w:before="0" w:after="0"/>
      </w:pPr>
      <w:r>
        <w:t>Tool Integration and Automation</w:t>
      </w:r>
    </w:p>
    <w:p>
      <w:pPr>
        <w:numPr>
          <w:ilvl w:val="1"/>
          <w:numId w:val="900"/>
        </w:numPr>
        <w:spacing w:before="0" w:after="0"/>
      </w:pPr>
      <w:r>
        <w:t>Security Tool Strategy</w:t>
      </w:r>
    </w:p>
    <w:p>
      <w:pPr>
        <w:numPr>
          <w:ilvl w:val="2"/>
          <w:numId w:val="900"/>
        </w:numPr>
        <w:spacing w:before="0" w:after="0"/>
      </w:pPr>
      <w:r>
        <w:t>Tool Selection Criteria</w:t>
      </w:r>
    </w:p>
    <w:p>
      <w:pPr>
        <w:numPr>
          <w:ilvl w:val="2"/>
          <w:numId w:val="900"/>
        </w:numPr>
        <w:spacing w:before="0" w:after="0"/>
      </w:pPr>
      <w:r>
        <w:t>Tool Integration Planning</w:t>
      </w:r>
    </w:p>
    <w:p>
      <w:pPr>
        <w:numPr>
          <w:ilvl w:val="2"/>
          <w:numId w:val="900"/>
        </w:numPr>
        <w:spacing w:before="0" w:after="0"/>
      </w:pPr>
      <w:r>
        <w:t>Tool Lifecycle Management</w:t>
      </w:r>
    </w:p>
    <w:p>
      <w:pPr>
        <w:numPr>
          <w:ilvl w:val="1"/>
          <w:numId w:val="900"/>
        </w:numPr>
        <w:spacing w:before="0" w:after="0"/>
      </w:pPr>
      <w:r>
        <w:t>CI/CD Security Integration</w:t>
      </w:r>
    </w:p>
    <w:p>
      <w:pPr>
        <w:numPr>
          <w:ilvl w:val="2"/>
          <w:numId w:val="900"/>
        </w:numPr>
        <w:spacing w:before="0" w:after="0"/>
      </w:pPr>
      <w:r>
        <w:t>Pipeline Security Gates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Security Feedback Loops</w:t>
      </w:r>
    </w:p>
    <w:p>
      <w:pPr>
        <w:numPr>
          <w:ilvl w:val="1"/>
          <w:numId w:val="900"/>
        </w:numPr>
        <w:spacing w:before="0" w:after="0"/>
      </w:pPr>
      <w:r>
        <w:t>Security Orchestration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Tool Orchestration</w:t>
      </w:r>
    </w:p>
    <w:p>
      <w:pPr>
        <w:numPr>
          <w:ilvl w:val="2"/>
          <w:numId w:val="900"/>
        </w:numPr>
        <w:spacing w:before="0" w:after="0"/>
      </w:pPr>
      <w:r>
        <w:t>Response Automation</w:t>
      </w:r>
    </w:p>
    <w:p>
      <w:pPr>
        <w:numPr>
          <w:ilvl w:val="0"/>
          <w:numId w:val="900"/>
        </w:numPr>
        <w:spacing w:before="0" w:after="0"/>
      </w:pPr>
      <w:r>
        <w:t>Vendor and Third-Party Management</w:t>
      </w:r>
    </w:p>
    <w:p>
      <w:pPr>
        <w:numPr>
          <w:ilvl w:val="1"/>
          <w:numId w:val="900"/>
        </w:numPr>
        <w:spacing w:before="0" w:after="0"/>
      </w:pPr>
      <w:r>
        <w:t>Vendor Security Assessment</w:t>
      </w:r>
    </w:p>
    <w:p>
      <w:pPr>
        <w:numPr>
          <w:ilvl w:val="2"/>
          <w:numId w:val="900"/>
        </w:numPr>
        <w:spacing w:before="0" w:after="0"/>
      </w:pPr>
      <w:r>
        <w:t>Security Questionnaires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Software Supply Chain Management</w:t>
      </w:r>
    </w:p>
    <w:p>
      <w:pPr>
        <w:numPr>
          <w:ilvl w:val="2"/>
          <w:numId w:val="900"/>
        </w:numPr>
        <w:spacing w:before="0" w:after="0"/>
      </w:pPr>
      <w:r>
        <w:t>Vendor Risk Assessment</w:t>
      </w:r>
    </w:p>
    <w:p>
      <w:pPr>
        <w:numPr>
          <w:ilvl w:val="2"/>
          <w:numId w:val="900"/>
        </w:numPr>
        <w:spacing w:before="0" w:after="0"/>
      </w:pPr>
      <w:r>
        <w:t>Contract Security Requirements</w:t>
      </w:r>
    </w:p>
    <w:p>
      <w:pPr>
        <w:numPr>
          <w:ilvl w:val="2"/>
          <w:numId w:val="900"/>
        </w:numPr>
        <w:spacing w:before="0" w:after="0"/>
      </w:pPr>
      <w:r>
        <w:t>Ongoing Vendor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