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API Testing and Automation</w:t>
      </w:r>
    </w:p>
    <w:p>
      <w:pPr>
        <w:pStyle w:val="Heading1"/>
      </w:pPr>
      <w:r>
        <w:t>Introduction to APIs and API Testing</w:t>
      </w:r>
    </w:p>
    <w:p>
      <w:pPr>
        <w:numPr>
          <w:ilvl w:val="0"/>
          <w:numId w:val="900"/>
        </w:numPr>
        <w:spacing w:before="0" w:after="0"/>
      </w:pPr>
      <w:r>
        <w:t>Understanding APIs</w:t>
      </w:r>
    </w:p>
    <w:p>
      <w:pPr>
        <w:numPr>
          <w:ilvl w:val="1"/>
          <w:numId w:val="900"/>
        </w:numPr>
        <w:spacing w:before="0" w:after="0"/>
      </w:pPr>
      <w:r>
        <w:t>Definition and Purpose of APIs</w:t>
      </w:r>
    </w:p>
    <w:p>
      <w:pPr>
        <w:numPr>
          <w:ilvl w:val="1"/>
          <w:numId w:val="900"/>
        </w:numPr>
        <w:spacing w:before="0" w:after="0"/>
      </w:pPr>
      <w:r>
        <w:t>APIs as Business Logic Layer</w:t>
      </w:r>
    </w:p>
    <w:p>
      <w:pPr>
        <w:numPr>
          <w:ilvl w:val="1"/>
          <w:numId w:val="900"/>
        </w:numPr>
        <w:spacing w:before="0" w:after="0"/>
      </w:pPr>
      <w:r>
        <w:t>API Consumers and Providers</w:t>
      </w:r>
    </w:p>
    <w:p>
      <w:pPr>
        <w:numPr>
          <w:ilvl w:val="1"/>
          <w:numId w:val="900"/>
        </w:numPr>
        <w:spacing w:before="0" w:after="0"/>
      </w:pPr>
      <w:r>
        <w:t>API Endpoints and Resources</w:t>
      </w:r>
    </w:p>
    <w:p>
      <w:pPr>
        <w:numPr>
          <w:ilvl w:val="1"/>
          <w:numId w:val="900"/>
        </w:numPr>
        <w:spacing w:before="0" w:after="0"/>
      </w:pPr>
      <w:r>
        <w:t>Common API Use Cases</w:t>
      </w:r>
    </w:p>
    <w:p>
      <w:pPr>
        <w:numPr>
          <w:ilvl w:val="2"/>
          <w:numId w:val="900"/>
        </w:numPr>
        <w:spacing w:before="0" w:after="0"/>
      </w:pPr>
      <w:r>
        <w:t>Data Retrieval and Manipulation</w:t>
      </w:r>
    </w:p>
    <w:p>
      <w:pPr>
        <w:numPr>
          <w:ilvl w:val="2"/>
          <w:numId w:val="900"/>
        </w:numPr>
        <w:spacing w:before="0" w:after="0"/>
      </w:pPr>
      <w:r>
        <w:t>Third-Party Integrations</w:t>
      </w:r>
    </w:p>
    <w:p>
      <w:pPr>
        <w:numPr>
          <w:ilvl w:val="2"/>
          <w:numId w:val="900"/>
        </w:numPr>
        <w:spacing w:before="0" w:after="0"/>
      </w:pPr>
      <w:r>
        <w:t>Mobile and Web Application Backends</w:t>
      </w:r>
    </w:p>
    <w:p>
      <w:pPr>
        <w:numPr>
          <w:ilvl w:val="2"/>
          <w:numId w:val="900"/>
        </w:numPr>
        <w:spacing w:before="0" w:after="0"/>
      </w:pPr>
      <w:r>
        <w:t>Microservices Communication</w:t>
      </w:r>
    </w:p>
    <w:p>
      <w:pPr>
        <w:numPr>
          <w:ilvl w:val="0"/>
          <w:numId w:val="900"/>
        </w:numPr>
        <w:spacing w:before="0" w:after="0"/>
      </w:pPr>
      <w:r>
        <w:t>Types of APIs</w:t>
      </w:r>
    </w:p>
    <w:p>
      <w:pPr>
        <w:numPr>
          <w:ilvl w:val="1"/>
          <w:numId w:val="900"/>
        </w:numPr>
        <w:spacing w:before="0" w:after="0"/>
      </w:pPr>
      <w:r>
        <w:t>Web APIs</w:t>
      </w:r>
    </w:p>
    <w:p>
      <w:pPr>
        <w:numPr>
          <w:ilvl w:val="2"/>
          <w:numId w:val="900"/>
        </w:numPr>
        <w:spacing w:before="0" w:after="0"/>
      </w:pPr>
      <w:r>
        <w:t>REST APIs</w:t>
      </w:r>
    </w:p>
    <w:p>
      <w:pPr>
        <w:numPr>
          <w:ilvl w:val="3"/>
          <w:numId w:val="900"/>
        </w:numPr>
        <w:spacing w:before="0" w:after="0"/>
      </w:pPr>
      <w:r>
        <w:t>REST Principles</w:t>
      </w:r>
    </w:p>
    <w:p>
      <w:pPr>
        <w:numPr>
          <w:ilvl w:val="3"/>
          <w:numId w:val="900"/>
        </w:numPr>
        <w:spacing w:before="0" w:after="0"/>
      </w:pPr>
      <w:r>
        <w:t>RESTful Resource Modeling</w:t>
      </w:r>
    </w:p>
    <w:p>
      <w:pPr>
        <w:numPr>
          <w:ilvl w:val="3"/>
          <w:numId w:val="900"/>
        </w:numPr>
        <w:spacing w:before="0" w:after="0"/>
      </w:pPr>
      <w:r>
        <w:t>Statelessness</w:t>
      </w:r>
    </w:p>
    <w:p>
      <w:pPr>
        <w:numPr>
          <w:ilvl w:val="3"/>
          <w:numId w:val="900"/>
        </w:numPr>
        <w:spacing w:before="0" w:after="0"/>
      </w:pPr>
      <w:r>
        <w:t>CRUD Operations Mapping</w:t>
      </w:r>
    </w:p>
    <w:p>
      <w:pPr>
        <w:numPr>
          <w:ilvl w:val="2"/>
          <w:numId w:val="900"/>
        </w:numPr>
        <w:spacing w:before="0" w:after="0"/>
      </w:pPr>
      <w:r>
        <w:t>SOAP APIs</w:t>
      </w:r>
    </w:p>
    <w:p>
      <w:pPr>
        <w:numPr>
          <w:ilvl w:val="3"/>
          <w:numId w:val="900"/>
        </w:numPr>
        <w:spacing w:before="0" w:after="0"/>
      </w:pPr>
      <w:r>
        <w:t>SOAP Message Structure</w:t>
      </w:r>
    </w:p>
    <w:p>
      <w:pPr>
        <w:numPr>
          <w:ilvl w:val="3"/>
          <w:numId w:val="900"/>
        </w:numPr>
        <w:spacing w:before="0" w:after="0"/>
      </w:pPr>
      <w:r>
        <w:t>WSDL</w:t>
      </w:r>
    </w:p>
    <w:p>
      <w:pPr>
        <w:numPr>
          <w:ilvl w:val="3"/>
          <w:numId w:val="900"/>
        </w:numPr>
        <w:spacing w:before="0" w:after="0"/>
      </w:pPr>
      <w:r>
        <w:t>SOAP vs REST Comparison</w:t>
      </w:r>
    </w:p>
    <w:p>
      <w:pPr>
        <w:numPr>
          <w:ilvl w:val="2"/>
          <w:numId w:val="900"/>
        </w:numPr>
        <w:spacing w:before="0" w:after="0"/>
      </w:pPr>
      <w:r>
        <w:t>GraphQL APIs</w:t>
      </w:r>
    </w:p>
    <w:p>
      <w:pPr>
        <w:numPr>
          <w:ilvl w:val="3"/>
          <w:numId w:val="900"/>
        </w:numPr>
        <w:spacing w:before="0" w:after="0"/>
      </w:pPr>
      <w:r>
        <w:t>Query Language Fundamentals</w:t>
      </w:r>
    </w:p>
    <w:p>
      <w:pPr>
        <w:numPr>
          <w:ilvl w:val="3"/>
          <w:numId w:val="900"/>
        </w:numPr>
        <w:spacing w:before="0" w:after="0"/>
      </w:pPr>
      <w:r>
        <w:t>Schema and Type System</w:t>
      </w:r>
    </w:p>
    <w:p>
      <w:pPr>
        <w:numPr>
          <w:ilvl w:val="3"/>
          <w:numId w:val="900"/>
        </w:numPr>
        <w:spacing w:before="0" w:after="0"/>
      </w:pPr>
      <w:r>
        <w:t>GraphQL vs REST Differences</w:t>
      </w:r>
    </w:p>
    <w:p>
      <w:pPr>
        <w:numPr>
          <w:ilvl w:val="2"/>
          <w:numId w:val="900"/>
        </w:numPr>
        <w:spacing w:before="0" w:after="0"/>
      </w:pPr>
      <w:r>
        <w:t>gRPC APIs</w:t>
      </w:r>
    </w:p>
    <w:p>
      <w:pPr>
        <w:numPr>
          <w:ilvl w:val="3"/>
          <w:numId w:val="900"/>
        </w:numPr>
        <w:spacing w:before="0" w:after="0"/>
      </w:pPr>
      <w:r>
        <w:t>Protocol Buffers</w:t>
      </w:r>
    </w:p>
    <w:p>
      <w:pPr>
        <w:numPr>
          <w:ilvl w:val="3"/>
          <w:numId w:val="900"/>
        </w:numPr>
        <w:spacing w:before="0" w:after="0"/>
      </w:pPr>
      <w:r>
        <w:t>Streaming and Unary Calls</w:t>
      </w:r>
    </w:p>
    <w:p>
      <w:pPr>
        <w:numPr>
          <w:ilvl w:val="3"/>
          <w:numId w:val="900"/>
        </w:numPr>
        <w:spacing w:before="0" w:after="0"/>
      </w:pPr>
      <w:r>
        <w:t>gRPC Use Cases</w:t>
      </w:r>
    </w:p>
    <w:p>
      <w:pPr>
        <w:numPr>
          <w:ilvl w:val="1"/>
          <w:numId w:val="900"/>
        </w:numPr>
        <w:spacing w:before="0" w:after="0"/>
      </w:pPr>
      <w:r>
        <w:t>Library-Based APIs</w:t>
      </w:r>
    </w:p>
    <w:p>
      <w:pPr>
        <w:numPr>
          <w:ilvl w:val="2"/>
          <w:numId w:val="900"/>
        </w:numPr>
        <w:spacing w:before="0" w:after="0"/>
      </w:pPr>
      <w:r>
        <w:t>Language-Specific APIs</w:t>
      </w:r>
    </w:p>
    <w:p>
      <w:pPr>
        <w:numPr>
          <w:ilvl w:val="2"/>
          <w:numId w:val="900"/>
        </w:numPr>
        <w:spacing w:before="0" w:after="0"/>
      </w:pPr>
      <w:r>
        <w:t>Software Development Kits</w:t>
      </w:r>
    </w:p>
    <w:p>
      <w:pPr>
        <w:numPr>
          <w:ilvl w:val="1"/>
          <w:numId w:val="900"/>
        </w:numPr>
        <w:spacing w:before="0" w:after="0"/>
      </w:pPr>
      <w:r>
        <w:t>Operating System APIs</w:t>
      </w:r>
    </w:p>
    <w:p>
      <w:pPr>
        <w:numPr>
          <w:ilvl w:val="2"/>
          <w:numId w:val="900"/>
        </w:numPr>
        <w:spacing w:before="0" w:after="0"/>
      </w:pPr>
      <w:r>
        <w:t>System Calls</w:t>
      </w:r>
    </w:p>
    <w:p>
      <w:pPr>
        <w:numPr>
          <w:ilvl w:val="2"/>
          <w:numId w:val="900"/>
        </w:numPr>
        <w:spacing w:before="0" w:after="0"/>
      </w:pPr>
      <w:r>
        <w:t>Platform-Specific APIs</w:t>
      </w:r>
    </w:p>
    <w:p>
      <w:pPr>
        <w:numPr>
          <w:ilvl w:val="0"/>
          <w:numId w:val="900"/>
        </w:numPr>
        <w:spacing w:before="0" w:after="0"/>
      </w:pPr>
      <w:r>
        <w:t>API Testing Fundamentals</w:t>
      </w:r>
    </w:p>
    <w:p>
      <w:pPr>
        <w:numPr>
          <w:ilvl w:val="1"/>
          <w:numId w:val="900"/>
        </w:numPr>
        <w:spacing w:before="0" w:after="0"/>
      </w:pPr>
      <w:r>
        <w:t>Definition of API Testing</w:t>
      </w:r>
    </w:p>
    <w:p>
      <w:pPr>
        <w:numPr>
          <w:ilvl w:val="1"/>
          <w:numId w:val="900"/>
        </w:numPr>
        <w:spacing w:before="0" w:after="0"/>
      </w:pPr>
      <w:r>
        <w:t>Benefits of API Testing</w:t>
      </w:r>
    </w:p>
    <w:p>
      <w:pPr>
        <w:numPr>
          <w:ilvl w:val="2"/>
          <w:numId w:val="900"/>
        </w:numPr>
        <w:spacing w:before="0" w:after="0"/>
      </w:pPr>
      <w:r>
        <w:t>Faster Feedback Cycles</w:t>
      </w:r>
    </w:p>
    <w:p>
      <w:pPr>
        <w:numPr>
          <w:ilvl w:val="2"/>
          <w:numId w:val="900"/>
        </w:numPr>
        <w:spacing w:before="0" w:after="0"/>
      </w:pPr>
      <w:r>
        <w:t>Improved Test Coverage</w:t>
      </w:r>
    </w:p>
    <w:p>
      <w:pPr>
        <w:numPr>
          <w:ilvl w:val="2"/>
          <w:numId w:val="900"/>
        </w:numPr>
        <w:spacing w:before="0" w:after="0"/>
      </w:pPr>
      <w:r>
        <w:t>Early Bug Detection</w:t>
      </w:r>
    </w:p>
    <w:p>
      <w:pPr>
        <w:numPr>
          <w:ilvl w:val="2"/>
          <w:numId w:val="900"/>
        </w:numPr>
        <w:spacing w:before="0" w:after="0"/>
      </w:pPr>
      <w:r>
        <w:t>Language-Independent Testing</w:t>
      </w:r>
    </w:p>
    <w:p>
      <w:pPr>
        <w:numPr>
          <w:ilvl w:val="2"/>
          <w:numId w:val="900"/>
        </w:numPr>
        <w:spacing w:before="0" w:after="0"/>
      </w:pPr>
      <w:r>
        <w:t>High Automation Potential</w:t>
      </w:r>
    </w:p>
    <w:p>
      <w:pPr>
        <w:numPr>
          <w:ilvl w:val="2"/>
          <w:numId w:val="900"/>
        </w:numPr>
        <w:spacing w:before="0" w:after="0"/>
      </w:pPr>
      <w:r>
        <w:t>Cost Efficiency</w:t>
      </w:r>
    </w:p>
    <w:p>
      <w:pPr>
        <w:numPr>
          <w:ilvl w:val="1"/>
          <w:numId w:val="900"/>
        </w:numPr>
        <w:spacing w:before="0" w:after="0"/>
      </w:pPr>
      <w:r>
        <w:t>API Testing vs UI Testing</w:t>
      </w:r>
    </w:p>
    <w:p>
      <w:pPr>
        <w:numPr>
          <w:ilvl w:val="2"/>
          <w:numId w:val="900"/>
        </w:numPr>
        <w:spacing w:before="0" w:after="0"/>
      </w:pPr>
      <w:r>
        <w:t>Scope Differences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When to Use Each Approach</w:t>
      </w:r>
    </w:p>
    <w:p>
      <w:pPr>
        <w:numPr>
          <w:ilvl w:val="1"/>
          <w:numId w:val="900"/>
        </w:numPr>
        <w:spacing w:before="0" w:after="0"/>
      </w:pPr>
      <w:r>
        <w:t>Common API Testing Challenges</w:t>
      </w:r>
    </w:p>
    <w:p>
      <w:pPr>
        <w:numPr>
          <w:ilvl w:val="2"/>
          <w:numId w:val="900"/>
        </w:numPr>
        <w:spacing w:before="0" w:after="0"/>
      </w:pPr>
      <w:r>
        <w:t>Insufficient Documentation</w:t>
      </w:r>
    </w:p>
    <w:p>
      <w:pPr>
        <w:numPr>
          <w:ilvl w:val="2"/>
          <w:numId w:val="900"/>
        </w:numPr>
        <w:spacing w:before="0" w:after="0"/>
      </w:pPr>
      <w:r>
        <w:t>Complex Authentication Mechanisms</w:t>
      </w:r>
    </w:p>
    <w:p>
      <w:pPr>
        <w:numPr>
          <w:ilvl w:val="2"/>
          <w:numId w:val="900"/>
        </w:numPr>
        <w:spacing w:before="0" w:after="0"/>
      </w:pPr>
      <w:r>
        <w:t>Data Dependencies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0"/>
          <w:numId w:val="900"/>
        </w:numPr>
        <w:spacing w:before="0" w:after="0"/>
      </w:pPr>
      <w:r>
        <w:t>API Testing in Software Development Lifecycle</w:t>
      </w:r>
    </w:p>
    <w:p>
      <w:pPr>
        <w:numPr>
          <w:ilvl w:val="1"/>
          <w:numId w:val="900"/>
        </w:numPr>
        <w:spacing w:before="0" w:after="0"/>
      </w:pPr>
      <w:r>
        <w:t>Integration with Agile Methodologies</w:t>
      </w:r>
    </w:p>
    <w:p>
      <w:pPr>
        <w:numPr>
          <w:ilvl w:val="1"/>
          <w:numId w:val="900"/>
        </w:numPr>
        <w:spacing w:before="0" w:after="0"/>
      </w:pPr>
      <w:r>
        <w:t>DevOps and API Testing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2"/>
          <w:numId w:val="900"/>
        </w:numPr>
        <w:spacing w:before="0" w:after="0"/>
      </w:pPr>
      <w:r>
        <w:t>Continuous Delivery</w:t>
      </w:r>
    </w:p>
    <w:p>
      <w:pPr>
        <w:numPr>
          <w:ilvl w:val="1"/>
          <w:numId w:val="900"/>
        </w:numPr>
        <w:spacing w:before="0" w:after="0"/>
      </w:pPr>
      <w:r>
        <w:t>Shift-Left Testing Principles</w:t>
      </w:r>
    </w:p>
    <w:p>
      <w:pPr>
        <w:numPr>
          <w:ilvl w:val="1"/>
          <w:numId w:val="900"/>
        </w:numPr>
        <w:spacing w:before="0" w:after="0"/>
      </w:pPr>
      <w:r>
        <w:t>Testing Pyramid and API Testing</w:t>
      </w:r>
    </w:p>
    <w:p>
      <w:pPr>
        <w:numPr>
          <w:ilvl w:val="2"/>
          <w:numId w:val="900"/>
        </w:numPr>
        <w:spacing w:before="0" w:after="0"/>
      </w:pPr>
      <w:r>
        <w:t>Unit Tests</w:t>
      </w:r>
    </w:p>
    <w:p>
      <w:pPr>
        <w:numPr>
          <w:ilvl w:val="2"/>
          <w:numId w:val="900"/>
        </w:numPr>
        <w:spacing w:before="0" w:after="0"/>
      </w:pPr>
      <w:r>
        <w:t>API Tests</w:t>
      </w:r>
    </w:p>
    <w:p>
      <w:pPr>
        <w:numPr>
          <w:ilvl w:val="2"/>
          <w:numId w:val="900"/>
        </w:numPr>
        <w:spacing w:before="0" w:after="0"/>
      </w:pPr>
      <w:r>
        <w:t>End-to-End Tests</w:t>
      </w:r>
    </w:p>
    <w:p>
      <w:pPr>
        <w:numPr>
          <w:ilvl w:val="1"/>
          <w:numId w:val="900"/>
        </w:numPr>
        <w:spacing w:before="0" w:after="0"/>
      </w:pPr>
      <w:r>
        <w:t>Team Collaboration</w:t>
      </w:r>
    </w:p>
    <w:p>
      <w:pPr>
        <w:pStyle w:val="Heading1"/>
      </w:pPr>
      <w:r>
        <w:t>Core Concepts for API Testing</w:t>
      </w:r>
    </w:p>
    <w:p>
      <w:pPr>
        <w:numPr>
          <w:ilvl w:val="0"/>
          <w:numId w:val="900"/>
        </w:numPr>
        <w:spacing w:before="0" w:after="0"/>
      </w:pPr>
      <w:r>
        <w:t>HTTP Protocol Fundamentals</w:t>
      </w:r>
    </w:p>
    <w:p>
      <w:pPr>
        <w:numPr>
          <w:ilvl w:val="1"/>
          <w:numId w:val="900"/>
        </w:numPr>
        <w:spacing w:before="0" w:after="0"/>
      </w:pPr>
      <w:r>
        <w:t>Request-Response Model</w:t>
      </w:r>
    </w:p>
    <w:p>
      <w:pPr>
        <w:numPr>
          <w:ilvl w:val="2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Stateless Communication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GET Method</w:t>
      </w:r>
    </w:p>
    <w:p>
      <w:pPr>
        <w:numPr>
          <w:ilvl w:val="3"/>
          <w:numId w:val="900"/>
        </w:numPr>
        <w:spacing w:before="0" w:after="0"/>
      </w:pPr>
      <w:r>
        <w:t>Safe Operations</w:t>
      </w:r>
    </w:p>
    <w:p>
      <w:pPr>
        <w:numPr>
          <w:ilvl w:val="3"/>
          <w:numId w:val="900"/>
        </w:numPr>
        <w:spacing w:before="0" w:after="0"/>
      </w:pPr>
      <w:r>
        <w:t>Idempotent Nature</w:t>
      </w:r>
    </w:p>
    <w:p>
      <w:pPr>
        <w:numPr>
          <w:ilvl w:val="2"/>
          <w:numId w:val="900"/>
        </w:numPr>
        <w:spacing w:before="0" w:after="0"/>
      </w:pPr>
      <w:r>
        <w:t>POST Method</w:t>
      </w:r>
    </w:p>
    <w:p>
      <w:pPr>
        <w:numPr>
          <w:ilvl w:val="3"/>
          <w:numId w:val="900"/>
        </w:numPr>
        <w:spacing w:before="0" w:after="0"/>
      </w:pPr>
      <w:r>
        <w:t>Resource Creation</w:t>
      </w:r>
    </w:p>
    <w:p>
      <w:pPr>
        <w:numPr>
          <w:ilvl w:val="3"/>
          <w:numId w:val="900"/>
        </w:numPr>
        <w:spacing w:before="0" w:after="0"/>
      </w:pPr>
      <w:r>
        <w:t>Non-Idempotent Operations</w:t>
      </w:r>
    </w:p>
    <w:p>
      <w:pPr>
        <w:numPr>
          <w:ilvl w:val="2"/>
          <w:numId w:val="900"/>
        </w:numPr>
        <w:spacing w:before="0" w:after="0"/>
      </w:pPr>
      <w:r>
        <w:t>PUT Method</w:t>
      </w:r>
    </w:p>
    <w:p>
      <w:pPr>
        <w:numPr>
          <w:ilvl w:val="3"/>
          <w:numId w:val="900"/>
        </w:numPr>
        <w:spacing w:before="0" w:after="0"/>
      </w:pPr>
      <w:r>
        <w:t>Full Resource Updates</w:t>
      </w:r>
    </w:p>
    <w:p>
      <w:pPr>
        <w:numPr>
          <w:ilvl w:val="3"/>
          <w:numId w:val="900"/>
        </w:numPr>
        <w:spacing w:before="0" w:after="0"/>
      </w:pPr>
      <w:r>
        <w:t>Idempotent Updates</w:t>
      </w:r>
    </w:p>
    <w:p>
      <w:pPr>
        <w:numPr>
          <w:ilvl w:val="2"/>
          <w:numId w:val="900"/>
        </w:numPr>
        <w:spacing w:before="0" w:after="0"/>
      </w:pPr>
      <w:r>
        <w:t>PATCH Method</w:t>
      </w:r>
    </w:p>
    <w:p>
      <w:pPr>
        <w:numPr>
          <w:ilvl w:val="3"/>
          <w:numId w:val="900"/>
        </w:numPr>
        <w:spacing w:before="0" w:after="0"/>
      </w:pPr>
      <w:r>
        <w:t>Partial Resource Updates</w:t>
      </w:r>
    </w:p>
    <w:p>
      <w:pPr>
        <w:numPr>
          <w:ilvl w:val="2"/>
          <w:numId w:val="900"/>
        </w:numPr>
        <w:spacing w:before="0" w:after="0"/>
      </w:pPr>
      <w:r>
        <w:t>DELETE Method</w:t>
      </w:r>
    </w:p>
    <w:p>
      <w:pPr>
        <w:numPr>
          <w:ilvl w:val="3"/>
          <w:numId w:val="900"/>
        </w:numPr>
        <w:spacing w:before="0" w:after="0"/>
      </w:pPr>
      <w:r>
        <w:t>Resource Removal</w:t>
      </w:r>
    </w:p>
    <w:p>
      <w:pPr>
        <w:numPr>
          <w:ilvl w:val="2"/>
          <w:numId w:val="900"/>
        </w:numPr>
        <w:spacing w:before="0" w:after="0"/>
      </w:pPr>
      <w:r>
        <w:t>OPTIONS Method</w:t>
      </w:r>
    </w:p>
    <w:p>
      <w:pPr>
        <w:numPr>
          <w:ilvl w:val="3"/>
          <w:numId w:val="900"/>
        </w:numPr>
        <w:spacing w:before="0" w:after="0"/>
      </w:pPr>
      <w:r>
        <w:t>Method Discovery</w:t>
      </w:r>
    </w:p>
    <w:p>
      <w:pPr>
        <w:numPr>
          <w:ilvl w:val="2"/>
          <w:numId w:val="900"/>
        </w:numPr>
        <w:spacing w:before="0" w:after="0"/>
      </w:pPr>
      <w:r>
        <w:t>HEAD Method</w:t>
      </w:r>
    </w:p>
    <w:p>
      <w:pPr>
        <w:numPr>
          <w:ilvl w:val="3"/>
          <w:numId w:val="900"/>
        </w:numPr>
        <w:spacing w:before="0" w:after="0"/>
      </w:pPr>
      <w:r>
        <w:t>Header-Only Responses</w:t>
      </w:r>
    </w:p>
    <w:p>
      <w:pPr>
        <w:numPr>
          <w:ilvl w:val="1"/>
          <w:numId w:val="900"/>
        </w:numPr>
        <w:spacing w:before="0" w:after="0"/>
      </w:pPr>
      <w:r>
        <w:t>HTTP Status Codes</w:t>
      </w:r>
    </w:p>
    <w:p>
      <w:pPr>
        <w:numPr>
          <w:ilvl w:val="2"/>
          <w:numId w:val="900"/>
        </w:numPr>
        <w:spacing w:before="0" w:after="0"/>
      </w:pPr>
      <w:r>
        <w:t>1xx Informational Responses</w:t>
      </w:r>
    </w:p>
    <w:p>
      <w:pPr>
        <w:numPr>
          <w:ilvl w:val="3"/>
          <w:numId w:val="900"/>
        </w:numPr>
        <w:spacing w:before="0" w:after="0"/>
      </w:pPr>
      <w:r>
        <w:t>100 Continue</w:t>
      </w:r>
    </w:p>
    <w:p>
      <w:pPr>
        <w:numPr>
          <w:ilvl w:val="3"/>
          <w:numId w:val="900"/>
        </w:numPr>
        <w:spacing w:before="0" w:after="0"/>
      </w:pPr>
      <w:r>
        <w:t>101 Switching Protocols</w:t>
      </w:r>
    </w:p>
    <w:p>
      <w:pPr>
        <w:numPr>
          <w:ilvl w:val="2"/>
          <w:numId w:val="900"/>
        </w:numPr>
        <w:spacing w:before="0" w:after="0"/>
      </w:pPr>
      <w:r>
        <w:t>2xx Success Responses</w:t>
      </w:r>
    </w:p>
    <w:p>
      <w:pPr>
        <w:numPr>
          <w:ilvl w:val="3"/>
          <w:numId w:val="900"/>
        </w:numPr>
        <w:spacing w:before="0" w:after="0"/>
      </w:pPr>
      <w:r>
        <w:t>200 OK</w:t>
      </w:r>
    </w:p>
    <w:p>
      <w:pPr>
        <w:numPr>
          <w:ilvl w:val="3"/>
          <w:numId w:val="900"/>
        </w:numPr>
        <w:spacing w:before="0" w:after="0"/>
      </w:pPr>
      <w:r>
        <w:t>201 Created</w:t>
      </w:r>
    </w:p>
    <w:p>
      <w:pPr>
        <w:numPr>
          <w:ilvl w:val="3"/>
          <w:numId w:val="900"/>
        </w:numPr>
        <w:spacing w:before="0" w:after="0"/>
      </w:pPr>
      <w:r>
        <w:t>202 Accepted</w:t>
      </w:r>
    </w:p>
    <w:p>
      <w:pPr>
        <w:numPr>
          <w:ilvl w:val="3"/>
          <w:numId w:val="900"/>
        </w:numPr>
        <w:spacing w:before="0" w:after="0"/>
      </w:pPr>
      <w:r>
        <w:t>204 No Content</w:t>
      </w:r>
    </w:p>
    <w:p>
      <w:pPr>
        <w:numPr>
          <w:ilvl w:val="2"/>
          <w:numId w:val="900"/>
        </w:numPr>
        <w:spacing w:before="0" w:after="0"/>
      </w:pPr>
      <w:r>
        <w:t>3xx Redirection Responses</w:t>
      </w:r>
    </w:p>
    <w:p>
      <w:pPr>
        <w:numPr>
          <w:ilvl w:val="3"/>
          <w:numId w:val="900"/>
        </w:numPr>
        <w:spacing w:before="0" w:after="0"/>
      </w:pPr>
      <w:r>
        <w:t>301 Moved Permanently</w:t>
      </w:r>
    </w:p>
    <w:p>
      <w:pPr>
        <w:numPr>
          <w:ilvl w:val="3"/>
          <w:numId w:val="900"/>
        </w:numPr>
        <w:spacing w:before="0" w:after="0"/>
      </w:pPr>
      <w:r>
        <w:t>302 Found</w:t>
      </w:r>
    </w:p>
    <w:p>
      <w:pPr>
        <w:numPr>
          <w:ilvl w:val="3"/>
          <w:numId w:val="900"/>
        </w:numPr>
        <w:spacing w:before="0" w:after="0"/>
      </w:pPr>
      <w:r>
        <w:t>304 Not Modified</w:t>
      </w:r>
    </w:p>
    <w:p>
      <w:pPr>
        <w:numPr>
          <w:ilvl w:val="2"/>
          <w:numId w:val="900"/>
        </w:numPr>
        <w:spacing w:before="0" w:after="0"/>
      </w:pPr>
      <w:r>
        <w:t>4xx Client Error Responses</w:t>
      </w:r>
    </w:p>
    <w:p>
      <w:pPr>
        <w:numPr>
          <w:ilvl w:val="3"/>
          <w:numId w:val="900"/>
        </w:numPr>
        <w:spacing w:before="0" w:after="0"/>
      </w:pPr>
      <w:r>
        <w:t>400 Bad Request</w:t>
      </w:r>
    </w:p>
    <w:p>
      <w:pPr>
        <w:numPr>
          <w:ilvl w:val="3"/>
          <w:numId w:val="900"/>
        </w:numPr>
        <w:spacing w:before="0" w:after="0"/>
      </w:pPr>
      <w:r>
        <w:t>401 Unauthorized</w:t>
      </w:r>
    </w:p>
    <w:p>
      <w:pPr>
        <w:numPr>
          <w:ilvl w:val="3"/>
          <w:numId w:val="900"/>
        </w:numPr>
        <w:spacing w:before="0" w:after="0"/>
      </w:pPr>
      <w:r>
        <w:t>403 Forbidden</w:t>
      </w:r>
    </w:p>
    <w:p>
      <w:pPr>
        <w:numPr>
          <w:ilvl w:val="3"/>
          <w:numId w:val="900"/>
        </w:numPr>
        <w:spacing w:before="0" w:after="0"/>
      </w:pPr>
      <w:r>
        <w:t>404 Not Found</w:t>
      </w:r>
    </w:p>
    <w:p>
      <w:pPr>
        <w:numPr>
          <w:ilvl w:val="3"/>
          <w:numId w:val="900"/>
        </w:numPr>
        <w:spacing w:before="0" w:after="0"/>
      </w:pPr>
      <w:r>
        <w:t>405 Method Not Allowed</w:t>
      </w:r>
    </w:p>
    <w:p>
      <w:pPr>
        <w:numPr>
          <w:ilvl w:val="3"/>
          <w:numId w:val="900"/>
        </w:numPr>
        <w:spacing w:before="0" w:after="0"/>
      </w:pPr>
      <w:r>
        <w:t>409 Conflict</w:t>
      </w:r>
    </w:p>
    <w:p>
      <w:pPr>
        <w:numPr>
          <w:ilvl w:val="3"/>
          <w:numId w:val="900"/>
        </w:numPr>
        <w:spacing w:before="0" w:after="0"/>
      </w:pPr>
      <w:r>
        <w:t>422 Unprocessable Entity</w:t>
      </w:r>
    </w:p>
    <w:p>
      <w:pPr>
        <w:numPr>
          <w:ilvl w:val="3"/>
          <w:numId w:val="900"/>
        </w:numPr>
        <w:spacing w:before="0" w:after="0"/>
      </w:pPr>
      <w:r>
        <w:t>429 Too Many Requests</w:t>
      </w:r>
    </w:p>
    <w:p>
      <w:pPr>
        <w:numPr>
          <w:ilvl w:val="2"/>
          <w:numId w:val="900"/>
        </w:numPr>
        <w:spacing w:before="0" w:after="0"/>
      </w:pPr>
      <w:r>
        <w:t>5xx Server Error Responses</w:t>
      </w:r>
    </w:p>
    <w:p>
      <w:pPr>
        <w:numPr>
          <w:ilvl w:val="3"/>
          <w:numId w:val="900"/>
        </w:numPr>
        <w:spacing w:before="0" w:after="0"/>
      </w:pPr>
      <w:r>
        <w:t>500 Internal Server Error</w:t>
      </w:r>
    </w:p>
    <w:p>
      <w:pPr>
        <w:numPr>
          <w:ilvl w:val="3"/>
          <w:numId w:val="900"/>
        </w:numPr>
        <w:spacing w:before="0" w:after="0"/>
      </w:pPr>
      <w:r>
        <w:t>502 Bad Gateway</w:t>
      </w:r>
    </w:p>
    <w:p>
      <w:pPr>
        <w:numPr>
          <w:ilvl w:val="3"/>
          <w:numId w:val="900"/>
        </w:numPr>
        <w:spacing w:before="0" w:after="0"/>
      </w:pPr>
      <w:r>
        <w:t>503 Service Unavailable</w:t>
      </w:r>
    </w:p>
    <w:p>
      <w:pPr>
        <w:numPr>
          <w:ilvl w:val="3"/>
          <w:numId w:val="900"/>
        </w:numPr>
        <w:spacing w:before="0" w:after="0"/>
      </w:pPr>
      <w:r>
        <w:t>504 Gateway Timeout</w:t>
      </w:r>
    </w:p>
    <w:p>
      <w:pPr>
        <w:numPr>
          <w:ilvl w:val="1"/>
          <w:numId w:val="900"/>
        </w:numPr>
        <w:spacing w:before="0" w:after="0"/>
      </w:pPr>
      <w:r>
        <w:t>HTTPS and Security</w:t>
      </w:r>
    </w:p>
    <w:p>
      <w:pPr>
        <w:numPr>
          <w:ilvl w:val="2"/>
          <w:numId w:val="900"/>
        </w:numPr>
        <w:spacing w:before="0" w:after="0"/>
      </w:pPr>
      <w:r>
        <w:t>SSL/TLS Fundamentals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0"/>
          <w:numId w:val="900"/>
        </w:numPr>
        <w:spacing w:before="0" w:after="0"/>
      </w:pPr>
      <w:r>
        <w:t>API Request Components</w:t>
      </w:r>
    </w:p>
    <w:p>
      <w:pPr>
        <w:numPr>
          <w:ilvl w:val="1"/>
          <w:numId w:val="900"/>
        </w:numPr>
        <w:spacing w:before="0" w:after="0"/>
      </w:pPr>
      <w:r>
        <w:t>Endpoint Structure</w:t>
      </w:r>
    </w:p>
    <w:p>
      <w:pPr>
        <w:numPr>
          <w:ilvl w:val="2"/>
          <w:numId w:val="900"/>
        </w:numPr>
        <w:spacing w:before="0" w:after="0"/>
      </w:pPr>
      <w:r>
        <w:t>Base URL</w:t>
      </w:r>
    </w:p>
    <w:p>
      <w:pPr>
        <w:numPr>
          <w:ilvl w:val="2"/>
          <w:numId w:val="900"/>
        </w:numPr>
        <w:spacing w:before="0" w:after="0"/>
      </w:pPr>
      <w:r>
        <w:t>Resource Paths</w:t>
      </w:r>
    </w:p>
    <w:p>
      <w:pPr>
        <w:numPr>
          <w:ilvl w:val="2"/>
          <w:numId w:val="900"/>
        </w:numPr>
        <w:spacing w:before="0" w:after="0"/>
      </w:pPr>
      <w:r>
        <w:t>URL Construction</w:t>
      </w:r>
    </w:p>
    <w:p>
      <w:pPr>
        <w:numPr>
          <w:ilvl w:val="1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Content-Type Header</w:t>
      </w:r>
    </w:p>
    <w:p>
      <w:pPr>
        <w:numPr>
          <w:ilvl w:val="2"/>
          <w:numId w:val="900"/>
        </w:numPr>
        <w:spacing w:before="0" w:after="0"/>
      </w:pPr>
      <w:r>
        <w:t>Accept Header</w:t>
      </w:r>
    </w:p>
    <w:p>
      <w:pPr>
        <w:numPr>
          <w:ilvl w:val="2"/>
          <w:numId w:val="900"/>
        </w:numPr>
        <w:spacing w:before="0" w:after="0"/>
      </w:pPr>
      <w:r>
        <w:t>Authorization Header</w:t>
      </w:r>
    </w:p>
    <w:p>
      <w:pPr>
        <w:numPr>
          <w:ilvl w:val="2"/>
          <w:numId w:val="900"/>
        </w:numPr>
        <w:spacing w:before="0" w:after="0"/>
      </w:pPr>
      <w:r>
        <w:t>User-Agent Header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2"/>
          <w:numId w:val="900"/>
        </w:numPr>
        <w:spacing w:before="0" w:after="0"/>
      </w:pPr>
      <w:r>
        <w:t>Cache-Control Headers</w:t>
      </w:r>
    </w:p>
    <w:p>
      <w:pPr>
        <w:numPr>
          <w:ilvl w:val="1"/>
          <w:numId w:val="900"/>
        </w:numPr>
        <w:spacing w:before="0" w:after="0"/>
      </w:pPr>
      <w:r>
        <w:t>Request Body</w:t>
      </w:r>
    </w:p>
    <w:p>
      <w:pPr>
        <w:numPr>
          <w:ilvl w:val="2"/>
          <w:numId w:val="900"/>
        </w:numPr>
        <w:spacing w:before="0" w:after="0"/>
      </w:pPr>
      <w:r>
        <w:t>JSON Payloads</w:t>
      </w:r>
    </w:p>
    <w:p>
      <w:pPr>
        <w:numPr>
          <w:ilvl w:val="2"/>
          <w:numId w:val="900"/>
        </w:numPr>
        <w:spacing w:before="0" w:after="0"/>
      </w:pPr>
      <w:r>
        <w:t>XML Payloads</w:t>
      </w:r>
    </w:p>
    <w:p>
      <w:pPr>
        <w:numPr>
          <w:ilvl w:val="2"/>
          <w:numId w:val="900"/>
        </w:numPr>
        <w:spacing w:before="0" w:after="0"/>
      </w:pPr>
      <w:r>
        <w:t>Form Data</w:t>
      </w:r>
    </w:p>
    <w:p>
      <w:pPr>
        <w:numPr>
          <w:ilvl w:val="2"/>
          <w:numId w:val="900"/>
        </w:numPr>
        <w:spacing w:before="0" w:after="0"/>
      </w:pPr>
      <w:r>
        <w:t>Multipart Data</w:t>
      </w:r>
    </w:p>
    <w:p>
      <w:pPr>
        <w:numPr>
          <w:ilvl w:val="2"/>
          <w:numId w:val="900"/>
        </w:numPr>
        <w:spacing w:before="0" w:after="0"/>
      </w:pPr>
      <w:r>
        <w:t>Binary Data</w:t>
      </w:r>
    </w:p>
    <w:p>
      <w:pPr>
        <w:numPr>
          <w:ilvl w:val="1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Filtering Parameters</w:t>
      </w:r>
    </w:p>
    <w:p>
      <w:pPr>
        <w:numPr>
          <w:ilvl w:val="2"/>
          <w:numId w:val="900"/>
        </w:numPr>
        <w:spacing w:before="0" w:after="0"/>
      </w:pPr>
      <w:r>
        <w:t>Sorting Parameters</w:t>
      </w:r>
    </w:p>
    <w:p>
      <w:pPr>
        <w:numPr>
          <w:ilvl w:val="2"/>
          <w:numId w:val="900"/>
        </w:numPr>
        <w:spacing w:before="0" w:after="0"/>
      </w:pPr>
      <w:r>
        <w:t>Pagination Parameters</w:t>
      </w:r>
    </w:p>
    <w:p>
      <w:pPr>
        <w:numPr>
          <w:ilvl w:val="2"/>
          <w:numId w:val="900"/>
        </w:numPr>
        <w:spacing w:before="0" w:after="0"/>
      </w:pPr>
      <w:r>
        <w:t>Search Parameters</w:t>
      </w:r>
    </w:p>
    <w:p>
      <w:pPr>
        <w:numPr>
          <w:ilvl w:val="1"/>
          <w:numId w:val="900"/>
        </w:numPr>
        <w:spacing w:before="0" w:after="0"/>
      </w:pPr>
      <w:r>
        <w:t>Path Parameters</w:t>
      </w:r>
    </w:p>
    <w:p>
      <w:pPr>
        <w:numPr>
          <w:ilvl w:val="2"/>
          <w:numId w:val="900"/>
        </w:numPr>
        <w:spacing w:before="0" w:after="0"/>
      </w:pPr>
      <w:r>
        <w:t>Resource Identification</w:t>
      </w:r>
    </w:p>
    <w:p>
      <w:pPr>
        <w:numPr>
          <w:ilvl w:val="2"/>
          <w:numId w:val="900"/>
        </w:numPr>
        <w:spacing w:before="0" w:after="0"/>
      </w:pPr>
      <w:r>
        <w:t>URL Templating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0"/>
          <w:numId w:val="900"/>
        </w:numPr>
        <w:spacing w:before="0" w:after="0"/>
      </w:pPr>
      <w:r>
        <w:t>API Response Components</w:t>
      </w:r>
    </w:p>
    <w:p>
      <w:pPr>
        <w:numPr>
          <w:ilvl w:val="1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Content-Type</w:t>
      </w:r>
    </w:p>
    <w:p>
      <w:pPr>
        <w:numPr>
          <w:ilvl w:val="2"/>
          <w:numId w:val="900"/>
        </w:numPr>
        <w:spacing w:before="0" w:after="0"/>
      </w:pPr>
      <w:r>
        <w:t>Content-Length</w:t>
      </w:r>
    </w:p>
    <w:p>
      <w:pPr>
        <w:numPr>
          <w:ilvl w:val="2"/>
          <w:numId w:val="900"/>
        </w:numPr>
        <w:spacing w:before="0" w:after="0"/>
      </w:pPr>
      <w:r>
        <w:t>Cache Headers</w:t>
      </w:r>
    </w:p>
    <w:p>
      <w:pPr>
        <w:numPr>
          <w:ilvl w:val="2"/>
          <w:numId w:val="900"/>
        </w:numPr>
        <w:spacing w:before="0" w:after="0"/>
      </w:pPr>
      <w:r>
        <w:t>Security Headers</w:t>
      </w:r>
    </w:p>
    <w:p>
      <w:pPr>
        <w:numPr>
          <w:ilvl w:val="2"/>
          <w:numId w:val="900"/>
        </w:numPr>
        <w:spacing w:before="0" w:after="0"/>
      </w:pPr>
      <w:r>
        <w:t>Custom Response Headers</w:t>
      </w:r>
    </w:p>
    <w:p>
      <w:pPr>
        <w:numPr>
          <w:ilvl w:val="1"/>
          <w:numId w:val="900"/>
        </w:numPr>
        <w:spacing w:before="0" w:after="0"/>
      </w:pPr>
      <w:r>
        <w:t>Response Body Structure</w:t>
      </w:r>
    </w:p>
    <w:p>
      <w:pPr>
        <w:numPr>
          <w:ilvl w:val="2"/>
          <w:numId w:val="900"/>
        </w:numPr>
        <w:spacing w:before="0" w:after="0"/>
      </w:pPr>
      <w:r>
        <w:t>Data Payload</w:t>
      </w:r>
    </w:p>
    <w:p>
      <w:pPr>
        <w:numPr>
          <w:ilvl w:val="2"/>
          <w:numId w:val="900"/>
        </w:numPr>
        <w:spacing w:before="0" w:after="0"/>
      </w:pPr>
      <w:r>
        <w:t>Error Information</w:t>
      </w:r>
    </w:p>
    <w:p>
      <w:pPr>
        <w:numPr>
          <w:ilvl w:val="2"/>
          <w:numId w:val="900"/>
        </w:numPr>
        <w:spacing w:before="0" w:after="0"/>
      </w:pPr>
      <w:r>
        <w:t>Metadata</w:t>
      </w:r>
    </w:p>
    <w:p>
      <w:pPr>
        <w:numPr>
          <w:ilvl w:val="2"/>
          <w:numId w:val="900"/>
        </w:numPr>
        <w:spacing w:before="0" w:after="0"/>
      </w:pPr>
      <w:r>
        <w:t>Pagination Data</w:t>
      </w:r>
    </w:p>
    <w:p>
      <w:pPr>
        <w:numPr>
          <w:ilvl w:val="1"/>
          <w:numId w:val="900"/>
        </w:numPr>
        <w:spacing w:before="0" w:after="0"/>
      </w:pPr>
      <w:r>
        <w:t>Status Line Components</w:t>
      </w:r>
    </w:p>
    <w:p>
      <w:pPr>
        <w:numPr>
          <w:ilvl w:val="2"/>
          <w:numId w:val="900"/>
        </w:numPr>
        <w:spacing w:before="0" w:after="0"/>
      </w:pPr>
      <w:r>
        <w:t>HTTP Version</w:t>
      </w:r>
    </w:p>
    <w:p>
      <w:pPr>
        <w:numPr>
          <w:ilvl w:val="2"/>
          <w:numId w:val="900"/>
        </w:numPr>
        <w:spacing w:before="0" w:after="0"/>
      </w:pPr>
      <w:r>
        <w:t>Status Code</w:t>
      </w:r>
    </w:p>
    <w:p>
      <w:pPr>
        <w:numPr>
          <w:ilvl w:val="2"/>
          <w:numId w:val="900"/>
        </w:numPr>
        <w:spacing w:before="0" w:after="0"/>
      </w:pPr>
      <w:r>
        <w:t>Reason Phrase</w:t>
      </w:r>
    </w:p>
    <w:p>
      <w:pPr>
        <w:numPr>
          <w:ilvl w:val="0"/>
          <w:numId w:val="900"/>
        </w:numPr>
        <w:spacing w:before="0" w:after="0"/>
      </w:pPr>
      <w:r>
        <w:t>Data Formats</w:t>
      </w:r>
    </w:p>
    <w:p>
      <w:pPr>
        <w:numPr>
          <w:ilvl w:val="1"/>
          <w:numId w:val="900"/>
        </w:numPr>
        <w:spacing w:before="0" w:after="0"/>
      </w:pPr>
      <w:r>
        <w:t>JSON Format</w:t>
      </w:r>
    </w:p>
    <w:p>
      <w:pPr>
        <w:numPr>
          <w:ilvl w:val="2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Objects and Arrays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Nested Structures</w:t>
      </w:r>
    </w:p>
    <w:p>
      <w:pPr>
        <w:numPr>
          <w:ilvl w:val="2"/>
          <w:numId w:val="900"/>
        </w:numPr>
        <w:spacing w:before="0" w:after="0"/>
      </w:pPr>
      <w:r>
        <w:t>JSON Schema</w:t>
      </w:r>
    </w:p>
    <w:p>
      <w:pPr>
        <w:numPr>
          <w:ilvl w:val="1"/>
          <w:numId w:val="900"/>
        </w:numPr>
        <w:spacing w:before="0" w:after="0"/>
      </w:pPr>
      <w:r>
        <w:t>XML Format</w:t>
      </w:r>
    </w:p>
    <w:p>
      <w:pPr>
        <w:numPr>
          <w:ilvl w:val="2"/>
          <w:numId w:val="900"/>
        </w:numPr>
        <w:spacing w:before="0" w:after="0"/>
      </w:pPr>
      <w:r>
        <w:t>Element Structure</w:t>
      </w:r>
    </w:p>
    <w:p>
      <w:pPr>
        <w:numPr>
          <w:ilvl w:val="2"/>
          <w:numId w:val="900"/>
        </w:numPr>
        <w:spacing w:before="0" w:after="0"/>
      </w:pPr>
      <w:r>
        <w:t>Attributes</w:t>
      </w:r>
    </w:p>
    <w:p>
      <w:pPr>
        <w:numPr>
          <w:ilvl w:val="2"/>
          <w:numId w:val="900"/>
        </w:numPr>
        <w:spacing w:before="0" w:after="0"/>
      </w:pPr>
      <w:r>
        <w:t>Namespaces</w:t>
      </w:r>
    </w:p>
    <w:p>
      <w:pPr>
        <w:numPr>
          <w:ilvl w:val="2"/>
          <w:numId w:val="900"/>
        </w:numPr>
        <w:spacing w:before="0" w:after="0"/>
      </w:pPr>
      <w:r>
        <w:t>XML Schema Definition</w:t>
      </w:r>
    </w:p>
    <w:p>
      <w:pPr>
        <w:numPr>
          <w:ilvl w:val="1"/>
          <w:numId w:val="900"/>
        </w:numPr>
        <w:spacing w:before="0" w:after="0"/>
      </w:pPr>
      <w:r>
        <w:t>Other Data Formats</w:t>
      </w:r>
    </w:p>
    <w:p>
      <w:pPr>
        <w:numPr>
          <w:ilvl w:val="2"/>
          <w:numId w:val="900"/>
        </w:numPr>
        <w:spacing w:before="0" w:after="0"/>
      </w:pPr>
      <w:r>
        <w:t>YAML</w:t>
      </w:r>
    </w:p>
    <w:p>
      <w:pPr>
        <w:numPr>
          <w:ilvl w:val="2"/>
          <w:numId w:val="900"/>
        </w:numPr>
        <w:spacing w:before="0" w:after="0"/>
      </w:pPr>
      <w:r>
        <w:t>Protocol Buffers</w:t>
      </w:r>
    </w:p>
    <w:p>
      <w:pPr>
        <w:numPr>
          <w:ilvl w:val="2"/>
          <w:numId w:val="900"/>
        </w:numPr>
        <w:spacing w:before="0" w:after="0"/>
      </w:pPr>
      <w:r>
        <w:t>Form-Encoded Data</w:t>
      </w:r>
    </w:p>
    <w:p>
      <w:pPr>
        <w:numPr>
          <w:ilvl w:val="2"/>
          <w:numId w:val="900"/>
        </w:numPr>
        <w:spacing w:before="0" w:after="0"/>
      </w:pPr>
      <w:r>
        <w:t>Plain Text</w:t>
      </w:r>
    </w:p>
    <w:p>
      <w:pPr>
        <w:numPr>
          <w:ilvl w:val="2"/>
          <w:numId w:val="900"/>
        </w:numPr>
        <w:spacing w:before="0" w:after="0"/>
      </w:pPr>
      <w:r>
        <w:t>Binary Formats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Authentication vs Authorization</w:t>
      </w:r>
    </w:p>
    <w:p>
      <w:pPr>
        <w:numPr>
          <w:ilvl w:val="1"/>
          <w:numId w:val="900"/>
        </w:numPr>
        <w:spacing w:before="0" w:after="0"/>
      </w:pPr>
      <w:r>
        <w:t>Basic Authentication</w:t>
      </w:r>
    </w:p>
    <w:p>
      <w:pPr>
        <w:numPr>
          <w:ilvl w:val="2"/>
          <w:numId w:val="900"/>
        </w:numPr>
        <w:spacing w:before="0" w:after="0"/>
      </w:pPr>
      <w:r>
        <w:t>Header Structure</w:t>
      </w:r>
    </w:p>
    <w:p>
      <w:pPr>
        <w:numPr>
          <w:ilvl w:val="2"/>
          <w:numId w:val="900"/>
        </w:numPr>
        <w:spacing w:before="0" w:after="0"/>
      </w:pPr>
      <w:r>
        <w:t>Base64 Encoding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API Key Authentication</w:t>
      </w:r>
    </w:p>
    <w:p>
      <w:pPr>
        <w:numPr>
          <w:ilvl w:val="2"/>
          <w:numId w:val="900"/>
        </w:numPr>
        <w:spacing w:before="0" w:after="0"/>
      </w:pPr>
      <w:r>
        <w:t>Header-Based Keys</w:t>
      </w:r>
    </w:p>
    <w:p>
      <w:pPr>
        <w:numPr>
          <w:ilvl w:val="2"/>
          <w:numId w:val="900"/>
        </w:numPr>
        <w:spacing w:before="0" w:after="0"/>
      </w:pPr>
      <w:r>
        <w:t>Query Parameter Keys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Bearer Tokens</w:t>
      </w:r>
    </w:p>
    <w:p>
      <w:pPr>
        <w:numPr>
          <w:ilvl w:val="2"/>
          <w:numId w:val="900"/>
        </w:numPr>
        <w:spacing w:before="0" w:after="0"/>
      </w:pPr>
      <w:r>
        <w:t>JWT Tokens</w:t>
      </w:r>
    </w:p>
    <w:p>
      <w:pPr>
        <w:numPr>
          <w:ilvl w:val="3"/>
          <w:numId w:val="900"/>
        </w:numPr>
        <w:spacing w:before="0" w:after="0"/>
      </w:pPr>
      <w:r>
        <w:t>Header Structure</w:t>
      </w:r>
    </w:p>
    <w:p>
      <w:pPr>
        <w:numPr>
          <w:ilvl w:val="3"/>
          <w:numId w:val="900"/>
        </w:numPr>
        <w:spacing w:before="0" w:after="0"/>
      </w:pPr>
      <w:r>
        <w:t>Payload Claims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3"/>
          <w:numId w:val="900"/>
        </w:numPr>
        <w:spacing w:before="0" w:after="0"/>
      </w:pPr>
      <w:r>
        <w:t>Token Expiration</w:t>
      </w:r>
    </w:p>
    <w:p>
      <w:pPr>
        <w:numPr>
          <w:ilvl w:val="3"/>
          <w:numId w:val="900"/>
        </w:numPr>
        <w:spacing w:before="0" w:after="0"/>
      </w:pPr>
      <w:r>
        <w:t>Token Refresh</w:t>
      </w:r>
    </w:p>
    <w:p>
      <w:pPr>
        <w:numPr>
          <w:ilvl w:val="1"/>
          <w:numId w:val="900"/>
        </w:numPr>
        <w:spacing w:before="0" w:after="0"/>
      </w:pPr>
      <w:r>
        <w:t>OAuth Authentication</w:t>
      </w:r>
    </w:p>
    <w:p>
      <w:pPr>
        <w:numPr>
          <w:ilvl w:val="2"/>
          <w:numId w:val="900"/>
        </w:numPr>
        <w:spacing w:before="0" w:after="0"/>
      </w:pPr>
      <w:r>
        <w:t>OAuth 1.0a</w:t>
      </w:r>
    </w:p>
    <w:p>
      <w:pPr>
        <w:numPr>
          <w:ilvl w:val="2"/>
          <w:numId w:val="900"/>
        </w:numPr>
        <w:spacing w:before="0" w:after="0"/>
      </w:pPr>
      <w:r>
        <w:t>OAuth 2.0 Flows</w:t>
      </w:r>
    </w:p>
    <w:p>
      <w:pPr>
        <w:numPr>
          <w:ilvl w:val="3"/>
          <w:numId w:val="900"/>
        </w:numPr>
        <w:spacing w:before="0" w:after="0"/>
      </w:pPr>
      <w:r>
        <w:t>Authorization Code Flow</w:t>
      </w:r>
    </w:p>
    <w:p>
      <w:pPr>
        <w:numPr>
          <w:ilvl w:val="3"/>
          <w:numId w:val="900"/>
        </w:numPr>
        <w:spacing w:before="0" w:after="0"/>
      </w:pPr>
      <w:r>
        <w:t>Implicit Flow</w:t>
      </w:r>
    </w:p>
    <w:p>
      <w:pPr>
        <w:numPr>
          <w:ilvl w:val="3"/>
          <w:numId w:val="900"/>
        </w:numPr>
        <w:spacing w:before="0" w:after="0"/>
      </w:pPr>
      <w:r>
        <w:t>Client Credentials Flow</w:t>
      </w:r>
    </w:p>
    <w:p>
      <w:pPr>
        <w:numPr>
          <w:ilvl w:val="3"/>
          <w:numId w:val="900"/>
        </w:numPr>
        <w:spacing w:before="0" w:after="0"/>
      </w:pPr>
      <w:r>
        <w:t>Resource Owner Password Flow</w:t>
      </w:r>
    </w:p>
    <w:p>
      <w:pPr>
        <w:numPr>
          <w:ilvl w:val="2"/>
          <w:numId w:val="900"/>
        </w:numPr>
        <w:spacing w:before="0" w:after="0"/>
      </w:pPr>
      <w:r>
        <w:t>Scopes and Permissions</w:t>
      </w:r>
    </w:p>
    <w:p>
      <w:pPr>
        <w:numPr>
          <w:ilvl w:val="1"/>
          <w:numId w:val="900"/>
        </w:numPr>
        <w:spacing w:before="0" w:after="0"/>
      </w:pPr>
      <w:r>
        <w:t>Session-Based Authentication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pStyle w:val="Heading1"/>
      </w:pPr>
      <w:r>
        <w:t>Manual API Testing</w:t>
      </w:r>
    </w:p>
    <w:p>
      <w:pPr>
        <w:numPr>
          <w:ilvl w:val="0"/>
          <w:numId w:val="900"/>
        </w:numPr>
        <w:spacing w:before="0" w:after="0"/>
      </w:pPr>
      <w:r>
        <w:t>Manual Testing Tools</w:t>
      </w:r>
    </w:p>
    <w:p>
      <w:pPr>
        <w:numPr>
          <w:ilvl w:val="1"/>
          <w:numId w:val="900"/>
        </w:numPr>
        <w:spacing w:before="0" w:after="0"/>
      </w:pPr>
      <w:r>
        <w:t>Postman</w:t>
      </w:r>
    </w:p>
    <w:p>
      <w:pPr>
        <w:numPr>
          <w:ilvl w:val="2"/>
          <w:numId w:val="900"/>
        </w:numPr>
        <w:spacing w:before="0" w:after="0"/>
      </w:pPr>
      <w:r>
        <w:t>Interface Overview</w:t>
      </w:r>
    </w:p>
    <w:p>
      <w:pPr>
        <w:numPr>
          <w:ilvl w:val="2"/>
          <w:numId w:val="900"/>
        </w:numPr>
        <w:spacing w:before="0" w:after="0"/>
      </w:pPr>
      <w:r>
        <w:t>Request Building</w:t>
      </w:r>
    </w:p>
    <w:p>
      <w:pPr>
        <w:numPr>
          <w:ilvl w:val="2"/>
          <w:numId w:val="900"/>
        </w:numPr>
        <w:spacing w:before="0" w:after="0"/>
      </w:pPr>
      <w:r>
        <w:t>Collection Management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Pre-request Scripts</w:t>
      </w:r>
    </w:p>
    <w:p>
      <w:pPr>
        <w:numPr>
          <w:ilvl w:val="2"/>
          <w:numId w:val="900"/>
        </w:numPr>
        <w:spacing w:before="0" w:after="0"/>
      </w:pPr>
      <w:r>
        <w:t>Test Scripts</w:t>
      </w:r>
    </w:p>
    <w:p>
      <w:pPr>
        <w:numPr>
          <w:ilvl w:val="2"/>
          <w:numId w:val="900"/>
        </w:numPr>
        <w:spacing w:before="0" w:after="0"/>
      </w:pPr>
      <w:r>
        <w:t>Import and Export Features</w:t>
      </w:r>
    </w:p>
    <w:p>
      <w:pPr>
        <w:numPr>
          <w:ilvl w:val="1"/>
          <w:numId w:val="900"/>
        </w:numPr>
        <w:spacing w:before="0" w:after="0"/>
      </w:pPr>
      <w:r>
        <w:t>Insomnia</w:t>
      </w:r>
    </w:p>
    <w:p>
      <w:pPr>
        <w:numPr>
          <w:ilvl w:val="2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Request Organization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1"/>
          <w:numId w:val="900"/>
        </w:numPr>
        <w:spacing w:before="0" w:after="0"/>
      </w:pPr>
      <w:r>
        <w:t>cURL Command Line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Common Options</w:t>
      </w:r>
    </w:p>
    <w:p>
      <w:pPr>
        <w:numPr>
          <w:ilvl w:val="2"/>
          <w:numId w:val="900"/>
        </w:numPr>
        <w:spacing w:before="0" w:after="0"/>
      </w:pPr>
      <w:r>
        <w:t>Authentication with cURL</w:t>
      </w:r>
    </w:p>
    <w:p>
      <w:pPr>
        <w:numPr>
          <w:ilvl w:val="2"/>
          <w:numId w:val="900"/>
        </w:numPr>
        <w:spacing w:before="0" w:after="0"/>
      </w:pPr>
      <w:r>
        <w:t>Scripting with cURL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Network Tab Analysis</w:t>
      </w:r>
    </w:p>
    <w:p>
      <w:pPr>
        <w:numPr>
          <w:ilvl w:val="2"/>
          <w:numId w:val="900"/>
        </w:numPr>
        <w:spacing w:before="0" w:after="0"/>
      </w:pPr>
      <w:r>
        <w:t>Request Inspection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1"/>
          <w:numId w:val="900"/>
        </w:numPr>
        <w:spacing w:before="0" w:after="0"/>
      </w:pPr>
      <w:r>
        <w:t>HTTPie</w:t>
      </w:r>
    </w:p>
    <w:p>
      <w:pPr>
        <w:numPr>
          <w:ilvl w:val="2"/>
          <w:numId w:val="900"/>
        </w:numPr>
        <w:spacing w:before="0" w:after="0"/>
      </w:pPr>
      <w:r>
        <w:t>Command Syntax</w:t>
      </w:r>
    </w:p>
    <w:p>
      <w:pPr>
        <w:numPr>
          <w:ilvl w:val="2"/>
          <w:numId w:val="900"/>
        </w:numPr>
        <w:spacing w:before="0" w:after="0"/>
      </w:pPr>
      <w:r>
        <w:t>JSON Handling</w:t>
      </w:r>
    </w:p>
    <w:p>
      <w:pPr>
        <w:numPr>
          <w:ilvl w:val="2"/>
          <w:numId w:val="900"/>
        </w:numPr>
        <w:spacing w:before="0" w:after="0"/>
      </w:pPr>
      <w:r>
        <w:t>Authentication Options</w:t>
      </w:r>
    </w:p>
    <w:p>
      <w:pPr>
        <w:numPr>
          <w:ilvl w:val="0"/>
          <w:numId w:val="900"/>
        </w:numPr>
        <w:spacing w:before="0" w:after="0"/>
      </w:pPr>
      <w:r>
        <w:t>Manual Testing Process</w:t>
      </w:r>
    </w:p>
    <w:p>
      <w:pPr>
        <w:numPr>
          <w:ilvl w:val="1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Requirement Analysis</w:t>
      </w:r>
    </w:p>
    <w:p>
      <w:pPr>
        <w:numPr>
          <w:ilvl w:val="2"/>
          <w:numId w:val="900"/>
        </w:numPr>
        <w:spacing w:before="0" w:after="0"/>
      </w:pPr>
      <w:r>
        <w:t>Test Case Design</w:t>
      </w:r>
    </w:p>
    <w:p>
      <w:pPr>
        <w:numPr>
          <w:ilvl w:val="2"/>
          <w:numId w:val="900"/>
        </w:numPr>
        <w:spacing w:before="0" w:after="0"/>
      </w:pPr>
      <w:r>
        <w:t>Test Data Preparation</w:t>
      </w:r>
    </w:p>
    <w:p>
      <w:pPr>
        <w:numPr>
          <w:ilvl w:val="1"/>
          <w:numId w:val="900"/>
        </w:numPr>
        <w:spacing w:before="0" w:after="0"/>
      </w:pPr>
      <w:r>
        <w:t>Request Configuration</w:t>
      </w:r>
    </w:p>
    <w:p>
      <w:pPr>
        <w:numPr>
          <w:ilvl w:val="2"/>
          <w:numId w:val="900"/>
        </w:numPr>
        <w:spacing w:before="0" w:after="0"/>
      </w:pPr>
      <w:r>
        <w:t>Method Selection</w:t>
      </w:r>
    </w:p>
    <w:p>
      <w:pPr>
        <w:numPr>
          <w:ilvl w:val="2"/>
          <w:numId w:val="900"/>
        </w:numPr>
        <w:spacing w:before="0" w:after="0"/>
      </w:pPr>
      <w:r>
        <w:t>URL Construction</w:t>
      </w:r>
    </w:p>
    <w:p>
      <w:pPr>
        <w:numPr>
          <w:ilvl w:val="2"/>
          <w:numId w:val="900"/>
        </w:numPr>
        <w:spacing w:before="0" w:after="0"/>
      </w:pPr>
      <w:r>
        <w:t>Header Configuration</w:t>
      </w:r>
    </w:p>
    <w:p>
      <w:pPr>
        <w:numPr>
          <w:ilvl w:val="2"/>
          <w:numId w:val="900"/>
        </w:numPr>
        <w:spacing w:before="0" w:after="0"/>
      </w:pPr>
      <w:r>
        <w:t>Body Preparation</w:t>
      </w:r>
    </w:p>
    <w:p>
      <w:pPr>
        <w:numPr>
          <w:ilvl w:val="2"/>
          <w:numId w:val="900"/>
        </w:numPr>
        <w:spacing w:before="0" w:after="0"/>
      </w:pPr>
      <w:r>
        <w:t>Authentication Setup</w:t>
      </w:r>
    </w:p>
    <w:p>
      <w:pPr>
        <w:numPr>
          <w:ilvl w:val="1"/>
          <w:numId w:val="900"/>
        </w:numPr>
        <w:spacing w:before="0" w:after="0"/>
      </w:pPr>
      <w:r>
        <w:t>Request Execution</w:t>
      </w:r>
    </w:p>
    <w:p>
      <w:pPr>
        <w:numPr>
          <w:ilvl w:val="2"/>
          <w:numId w:val="900"/>
        </w:numPr>
        <w:spacing w:before="0" w:after="0"/>
      </w:pPr>
      <w:r>
        <w:t>Sending Requests</w:t>
      </w:r>
    </w:p>
    <w:p>
      <w:pPr>
        <w:numPr>
          <w:ilvl w:val="2"/>
          <w:numId w:val="900"/>
        </w:numPr>
        <w:spacing w:before="0" w:after="0"/>
      </w:pPr>
      <w:r>
        <w:t>Handling Redirects</w:t>
      </w:r>
    </w:p>
    <w:p>
      <w:pPr>
        <w:numPr>
          <w:ilvl w:val="2"/>
          <w:numId w:val="900"/>
        </w:numPr>
        <w:spacing w:before="0" w:after="0"/>
      </w:pPr>
      <w:r>
        <w:t>Managing Cookies</w:t>
      </w:r>
    </w:p>
    <w:p>
      <w:pPr>
        <w:numPr>
          <w:ilvl w:val="1"/>
          <w:numId w:val="900"/>
        </w:numPr>
        <w:spacing w:before="0" w:after="0"/>
      </w:pPr>
      <w:r>
        <w:t>Response Analysis</w:t>
      </w:r>
    </w:p>
    <w:p>
      <w:pPr>
        <w:numPr>
          <w:ilvl w:val="2"/>
          <w:numId w:val="900"/>
        </w:numPr>
        <w:spacing w:before="0" w:after="0"/>
      </w:pPr>
      <w:r>
        <w:t>Status Code Verification</w:t>
      </w:r>
    </w:p>
    <w:p>
      <w:pPr>
        <w:numPr>
          <w:ilvl w:val="2"/>
          <w:numId w:val="900"/>
        </w:numPr>
        <w:spacing w:before="0" w:after="0"/>
      </w:pPr>
      <w:r>
        <w:t>Header Inspection</w:t>
      </w:r>
    </w:p>
    <w:p>
      <w:pPr>
        <w:numPr>
          <w:ilvl w:val="2"/>
          <w:numId w:val="900"/>
        </w:numPr>
        <w:spacing w:before="0" w:after="0"/>
      </w:pPr>
      <w:r>
        <w:t>Body Content Validation</w:t>
      </w:r>
    </w:p>
    <w:p>
      <w:pPr>
        <w:numPr>
          <w:ilvl w:val="2"/>
          <w:numId w:val="900"/>
        </w:numPr>
        <w:spacing w:before="0" w:after="0"/>
      </w:pPr>
      <w:r>
        <w:t>Response Time Analysis</w:t>
      </w:r>
    </w:p>
    <w:p>
      <w:pPr>
        <w:numPr>
          <w:ilvl w:val="2"/>
          <w:numId w:val="900"/>
        </w:numPr>
        <w:spacing w:before="0" w:after="0"/>
      </w:pPr>
      <w:r>
        <w:t>Error Message Review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Test Result Recording</w:t>
      </w:r>
    </w:p>
    <w:p>
      <w:pPr>
        <w:numPr>
          <w:ilvl w:val="2"/>
          <w:numId w:val="900"/>
        </w:numPr>
        <w:spacing w:before="0" w:after="0"/>
      </w:pPr>
      <w:r>
        <w:t>Issue Documentation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0"/>
          <w:numId w:val="900"/>
        </w:numPr>
        <w:spacing w:before="0" w:after="0"/>
      </w:pPr>
      <w:r>
        <w:t>Advanced Manual Testing Techniques</w:t>
      </w:r>
    </w:p>
    <w:p>
      <w:pPr>
        <w:numPr>
          <w:ilvl w:val="1"/>
          <w:numId w:val="900"/>
        </w:numPr>
        <w:spacing w:before="0" w:after="0"/>
      </w:pPr>
      <w:r>
        <w:t>Collection Organization</w:t>
      </w:r>
    </w:p>
    <w:p>
      <w:pPr>
        <w:numPr>
          <w:ilvl w:val="2"/>
          <w:numId w:val="900"/>
        </w:numPr>
        <w:spacing w:before="0" w:after="0"/>
      </w:pPr>
      <w:r>
        <w:t>Folder Structure</w:t>
      </w:r>
    </w:p>
    <w:p>
      <w:pPr>
        <w:numPr>
          <w:ilvl w:val="2"/>
          <w:numId w:val="900"/>
        </w:numPr>
        <w:spacing w:before="0" w:after="0"/>
      </w:pPr>
      <w:r>
        <w:t>Request Grouping</w:t>
      </w:r>
    </w:p>
    <w:p>
      <w:pPr>
        <w:numPr>
          <w:ilvl w:val="2"/>
          <w:numId w:val="900"/>
        </w:numPr>
        <w:spacing w:before="0" w:after="0"/>
      </w:pPr>
      <w:r>
        <w:t>Workflow Design</w:t>
      </w:r>
    </w:p>
    <w:p>
      <w:pPr>
        <w:numPr>
          <w:ilvl w:val="1"/>
          <w:numId w:val="900"/>
        </w:numPr>
        <w:spacing w:before="0" w:after="0"/>
      </w:pPr>
      <w:r>
        <w:t>Variable Management</w:t>
      </w:r>
    </w:p>
    <w:p>
      <w:pPr>
        <w:numPr>
          <w:ilvl w:val="2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Collection Variables</w:t>
      </w:r>
    </w:p>
    <w:p>
      <w:pPr>
        <w:numPr>
          <w:ilvl w:val="2"/>
          <w:numId w:val="900"/>
        </w:numPr>
        <w:spacing w:before="0" w:after="0"/>
      </w:pPr>
      <w:r>
        <w:t>Dynamic Variables</w:t>
      </w:r>
    </w:p>
    <w:p>
      <w:pPr>
        <w:numPr>
          <w:ilvl w:val="1"/>
          <w:numId w:val="900"/>
        </w:numPr>
        <w:spacing w:before="0" w:after="0"/>
      </w:pPr>
      <w:r>
        <w:t>Script Usage</w:t>
      </w:r>
    </w:p>
    <w:p>
      <w:pPr>
        <w:numPr>
          <w:ilvl w:val="2"/>
          <w:numId w:val="900"/>
        </w:numPr>
        <w:spacing w:before="0" w:after="0"/>
      </w:pPr>
      <w:r>
        <w:t>Pre-request Scripts</w:t>
      </w:r>
    </w:p>
    <w:p>
      <w:pPr>
        <w:numPr>
          <w:ilvl w:val="2"/>
          <w:numId w:val="900"/>
        </w:numPr>
        <w:spacing w:before="0" w:after="0"/>
      </w:pPr>
      <w:r>
        <w:t>Test Scripts</w:t>
      </w:r>
    </w:p>
    <w:p>
      <w:pPr>
        <w:numPr>
          <w:ilvl w:val="2"/>
          <w:numId w:val="900"/>
        </w:numPr>
        <w:spacing w:before="0" w:after="0"/>
      </w:pPr>
      <w:r>
        <w:t>Variable Extraction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Data-Driven Testing</w:t>
      </w:r>
    </w:p>
    <w:p>
      <w:pPr>
        <w:numPr>
          <w:ilvl w:val="2"/>
          <w:numId w:val="900"/>
        </w:numPr>
        <w:spacing w:before="0" w:after="0"/>
      </w:pPr>
      <w:r>
        <w:t>CSV Data Files</w:t>
      </w:r>
    </w:p>
    <w:p>
      <w:pPr>
        <w:numPr>
          <w:ilvl w:val="2"/>
          <w:numId w:val="900"/>
        </w:numPr>
        <w:spacing w:before="0" w:after="0"/>
      </w:pPr>
      <w:r>
        <w:t>JSON Data Files</w:t>
      </w:r>
    </w:p>
    <w:p>
      <w:pPr>
        <w:numPr>
          <w:ilvl w:val="2"/>
          <w:numId w:val="900"/>
        </w:numPr>
        <w:spacing w:before="0" w:after="0"/>
      </w:pPr>
      <w:r>
        <w:t>Parameterization</w:t>
      </w:r>
    </w:p>
    <w:p>
      <w:pPr>
        <w:numPr>
          <w:ilvl w:val="1"/>
          <w:numId w:val="900"/>
        </w:numPr>
        <w:spacing w:before="0" w:after="0"/>
      </w:pPr>
      <w:r>
        <w:t>Collaboration Features</w:t>
      </w:r>
    </w:p>
    <w:p>
      <w:pPr>
        <w:numPr>
          <w:ilvl w:val="2"/>
          <w:numId w:val="900"/>
        </w:numPr>
        <w:spacing w:before="0" w:after="0"/>
      </w:pPr>
      <w:r>
        <w:t>Team Workspaces</w:t>
      </w:r>
    </w:p>
    <w:p>
      <w:pPr>
        <w:numPr>
          <w:ilvl w:val="2"/>
          <w:numId w:val="900"/>
        </w:numPr>
        <w:spacing w:before="0" w:after="0"/>
      </w:pPr>
      <w:r>
        <w:t>Sharing Collections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Comments and Documentation</w:t>
      </w:r>
    </w:p>
    <w:p>
      <w:pPr>
        <w:pStyle w:val="Heading1"/>
      </w:pPr>
      <w:r>
        <w:t>Types of API Testing</w:t>
      </w:r>
    </w:p>
    <w:p>
      <w:pPr>
        <w:numPr>
          <w:ilvl w:val="0"/>
          <w:numId w:val="900"/>
        </w:numPr>
        <w:spacing w:before="0" w:after="0"/>
      </w:pPr>
      <w:r>
        <w:t>Functional Testing</w:t>
      </w:r>
    </w:p>
    <w:p>
      <w:pPr>
        <w:numPr>
          <w:ilvl w:val="1"/>
          <w:numId w:val="900"/>
        </w:numPr>
        <w:spacing w:before="0" w:after="0"/>
      </w:pPr>
      <w:r>
        <w:t>Endpoint Functionality</w:t>
      </w:r>
    </w:p>
    <w:p>
      <w:pPr>
        <w:numPr>
          <w:ilvl w:val="2"/>
          <w:numId w:val="900"/>
        </w:numPr>
        <w:spacing w:before="0" w:after="0"/>
      </w:pPr>
      <w:r>
        <w:t>Core Business Logic</w:t>
      </w:r>
    </w:p>
    <w:p>
      <w:pPr>
        <w:numPr>
          <w:ilvl w:val="2"/>
          <w:numId w:val="900"/>
        </w:numPr>
        <w:spacing w:before="0" w:after="0"/>
      </w:pPr>
      <w:r>
        <w:t>Feature Completeness</w:t>
      </w:r>
    </w:p>
    <w:p>
      <w:pPr>
        <w:numPr>
          <w:ilvl w:val="2"/>
          <w:numId w:val="900"/>
        </w:numPr>
        <w:spacing w:before="0" w:after="0"/>
      </w:pPr>
      <w:r>
        <w:t>Integration Points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2"/>
          <w:numId w:val="900"/>
        </w:numPr>
        <w:spacing w:before="0" w:after="0"/>
      </w:pPr>
      <w:r>
        <w:t>Valid Input Scenarios</w:t>
      </w:r>
    </w:p>
    <w:p>
      <w:pPr>
        <w:numPr>
          <w:ilvl w:val="2"/>
          <w:numId w:val="900"/>
        </w:numPr>
        <w:spacing w:before="0" w:after="0"/>
      </w:pPr>
      <w:r>
        <w:t>Invalid Input Scenarios</w:t>
      </w:r>
    </w:p>
    <w:p>
      <w:pPr>
        <w:numPr>
          <w:ilvl w:val="2"/>
          <w:numId w:val="900"/>
        </w:numPr>
        <w:spacing w:before="0" w:after="0"/>
      </w:pPr>
      <w:r>
        <w:t>Boundary Value Testing</w:t>
      </w:r>
    </w:p>
    <w:p>
      <w:pPr>
        <w:numPr>
          <w:ilvl w:val="2"/>
          <w:numId w:val="900"/>
        </w:numPr>
        <w:spacing w:before="0" w:after="0"/>
      </w:pPr>
      <w:r>
        <w:t>Data Type Validation</w:t>
      </w:r>
    </w:p>
    <w:p>
      <w:pPr>
        <w:numPr>
          <w:ilvl w:val="1"/>
          <w:numId w:val="900"/>
        </w:numPr>
        <w:spacing w:before="0" w:after="0"/>
      </w:pPr>
      <w:r>
        <w:t>Output Validation Testing</w:t>
      </w:r>
    </w:p>
    <w:p>
      <w:pPr>
        <w:numPr>
          <w:ilvl w:val="2"/>
          <w:numId w:val="900"/>
        </w:numPr>
        <w:spacing w:before="0" w:after="0"/>
      </w:pPr>
      <w:r>
        <w:t>Response Format Validation</w:t>
      </w:r>
    </w:p>
    <w:p>
      <w:pPr>
        <w:numPr>
          <w:ilvl w:val="2"/>
          <w:numId w:val="900"/>
        </w:numPr>
        <w:spacing w:before="0" w:after="0"/>
      </w:pPr>
      <w:r>
        <w:t>Data Accuracy</w:t>
      </w:r>
    </w:p>
    <w:p>
      <w:pPr>
        <w:numPr>
          <w:ilvl w:val="2"/>
          <w:numId w:val="900"/>
        </w:numPr>
        <w:spacing w:before="0" w:after="0"/>
      </w:pPr>
      <w:r>
        <w:t>Completeness Checks</w:t>
      </w:r>
    </w:p>
    <w:p>
      <w:pPr>
        <w:numPr>
          <w:ilvl w:val="1"/>
          <w:numId w:val="900"/>
        </w:numPr>
        <w:spacing w:before="0" w:after="0"/>
      </w:pPr>
      <w:r>
        <w:t>Error Handling Testing</w:t>
      </w:r>
    </w:p>
    <w:p>
      <w:pPr>
        <w:numPr>
          <w:ilvl w:val="2"/>
          <w:numId w:val="900"/>
        </w:numPr>
        <w:spacing w:before="0" w:after="0"/>
      </w:pPr>
      <w:r>
        <w:t>Error Code Validation</w:t>
      </w:r>
    </w:p>
    <w:p>
      <w:pPr>
        <w:numPr>
          <w:ilvl w:val="2"/>
          <w:numId w:val="900"/>
        </w:numPr>
        <w:spacing w:before="0" w:after="0"/>
      </w:pPr>
      <w:r>
        <w:t>Error Message Quality</w:t>
      </w:r>
    </w:p>
    <w:p>
      <w:pPr>
        <w:numPr>
          <w:ilvl w:val="2"/>
          <w:numId w:val="900"/>
        </w:numPr>
        <w:spacing w:before="0" w:after="0"/>
      </w:pPr>
      <w:r>
        <w:t>Exception Scenarios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JSON Schema Validation</w:t>
      </w:r>
    </w:p>
    <w:p>
      <w:pPr>
        <w:numPr>
          <w:ilvl w:val="2"/>
          <w:numId w:val="900"/>
        </w:numPr>
        <w:spacing w:before="0" w:after="0"/>
      </w:pPr>
      <w:r>
        <w:t>XML Schema Validation</w:t>
      </w:r>
    </w:p>
    <w:p>
      <w:pPr>
        <w:numPr>
          <w:ilvl w:val="2"/>
          <w:numId w:val="900"/>
        </w:numPr>
        <w:spacing w:before="0" w:after="0"/>
      </w:pPr>
      <w:r>
        <w:t>Response Structure Verification</w:t>
      </w:r>
    </w:p>
    <w:p>
      <w:pPr>
        <w:numPr>
          <w:ilvl w:val="1"/>
          <w:numId w:val="900"/>
        </w:numPr>
        <w:spacing w:before="0" w:after="0"/>
      </w:pPr>
      <w:r>
        <w:t>State Management Testing</w:t>
      </w:r>
    </w:p>
    <w:p>
      <w:pPr>
        <w:numPr>
          <w:ilvl w:val="2"/>
          <w:numId w:val="900"/>
        </w:numPr>
        <w:spacing w:before="0" w:after="0"/>
      </w:pPr>
      <w:r>
        <w:t>Idempotency Testing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1"/>
          <w:numId w:val="900"/>
        </w:numPr>
        <w:spacing w:before="0" w:after="0"/>
      </w:pPr>
      <w:r>
        <w:t>Business Logic Testing</w:t>
      </w:r>
    </w:p>
    <w:p>
      <w:pPr>
        <w:numPr>
          <w:ilvl w:val="2"/>
          <w:numId w:val="900"/>
        </w:numPr>
        <w:spacing w:before="0" w:after="0"/>
      </w:pPr>
      <w:r>
        <w:t>Workflow Validation</w:t>
      </w:r>
    </w:p>
    <w:p>
      <w:pPr>
        <w:numPr>
          <w:ilvl w:val="2"/>
          <w:numId w:val="900"/>
        </w:numPr>
        <w:spacing w:before="0" w:after="0"/>
      </w:pPr>
      <w:r>
        <w:t>Rule Engine Testing</w:t>
      </w:r>
    </w:p>
    <w:p>
      <w:pPr>
        <w:numPr>
          <w:ilvl w:val="2"/>
          <w:numId w:val="900"/>
        </w:numPr>
        <w:spacing w:before="0" w:after="0"/>
      </w:pPr>
      <w:r>
        <w:t>Calculation Verification</w:t>
      </w:r>
    </w:p>
    <w:p>
      <w:pPr>
        <w:numPr>
          <w:ilvl w:val="0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Normal Load Simulation</w:t>
      </w:r>
    </w:p>
    <w:p>
      <w:pPr>
        <w:numPr>
          <w:ilvl w:val="2"/>
          <w:numId w:val="900"/>
        </w:numPr>
        <w:spacing w:before="0" w:after="0"/>
      </w:pPr>
      <w:r>
        <w:t>Concurrent User Testing</w:t>
      </w:r>
    </w:p>
    <w:p>
      <w:pPr>
        <w:numPr>
          <w:ilvl w:val="2"/>
          <w:numId w:val="900"/>
        </w:numPr>
        <w:spacing w:before="0" w:after="0"/>
      </w:pPr>
      <w:r>
        <w:t>Throughput Measurement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Breaking Point Identification</w:t>
      </w:r>
    </w:p>
    <w:p>
      <w:pPr>
        <w:numPr>
          <w:ilvl w:val="2"/>
          <w:numId w:val="900"/>
        </w:numPr>
        <w:spacing w:before="0" w:after="0"/>
      </w:pPr>
      <w:r>
        <w:t>System Limits</w:t>
      </w:r>
    </w:p>
    <w:p>
      <w:pPr>
        <w:numPr>
          <w:ilvl w:val="2"/>
          <w:numId w:val="900"/>
        </w:numPr>
        <w:spacing w:before="0" w:after="0"/>
      </w:pPr>
      <w:r>
        <w:t>Recovery Testing</w:t>
      </w:r>
    </w:p>
    <w:p>
      <w:pPr>
        <w:numPr>
          <w:ilvl w:val="1"/>
          <w:numId w:val="900"/>
        </w:numPr>
        <w:spacing w:before="0" w:after="0"/>
      </w:pPr>
      <w:r>
        <w:t>Volume Testing</w:t>
      </w:r>
    </w:p>
    <w:p>
      <w:pPr>
        <w:numPr>
          <w:ilvl w:val="2"/>
          <w:numId w:val="900"/>
        </w:numPr>
        <w:spacing w:before="0" w:after="0"/>
      </w:pPr>
      <w:r>
        <w:t>Large Data Sets</w:t>
      </w:r>
    </w:p>
    <w:p>
      <w:pPr>
        <w:numPr>
          <w:ilvl w:val="2"/>
          <w:numId w:val="900"/>
        </w:numPr>
        <w:spacing w:before="0" w:after="0"/>
      </w:pPr>
      <w:r>
        <w:t>Bulk Operations</w:t>
      </w:r>
    </w:p>
    <w:p>
      <w:pPr>
        <w:numPr>
          <w:ilvl w:val="2"/>
          <w:numId w:val="900"/>
        </w:numPr>
        <w:spacing w:before="0" w:after="0"/>
      </w:pPr>
      <w:r>
        <w:t>Storage Limits</w:t>
      </w:r>
    </w:p>
    <w:p>
      <w:pPr>
        <w:numPr>
          <w:ilvl w:val="1"/>
          <w:numId w:val="900"/>
        </w:numPr>
        <w:spacing w:before="0" w:after="0"/>
      </w:pPr>
      <w:r>
        <w:t>Spike Testing</w:t>
      </w:r>
    </w:p>
    <w:p>
      <w:pPr>
        <w:numPr>
          <w:ilvl w:val="2"/>
          <w:numId w:val="900"/>
        </w:numPr>
        <w:spacing w:before="0" w:after="0"/>
      </w:pPr>
      <w:r>
        <w:t>Sudden Load Increases</w:t>
      </w:r>
    </w:p>
    <w:p>
      <w:pPr>
        <w:numPr>
          <w:ilvl w:val="2"/>
          <w:numId w:val="900"/>
        </w:numPr>
        <w:spacing w:before="0" w:after="0"/>
      </w:pPr>
      <w:r>
        <w:t>Traffic Bursts</w:t>
      </w:r>
    </w:p>
    <w:p>
      <w:pPr>
        <w:numPr>
          <w:ilvl w:val="2"/>
          <w:numId w:val="900"/>
        </w:numPr>
        <w:spacing w:before="0" w:after="0"/>
      </w:pPr>
      <w:r>
        <w:t>Auto-scaling Validation</w:t>
      </w:r>
    </w:p>
    <w:p>
      <w:pPr>
        <w:numPr>
          <w:ilvl w:val="1"/>
          <w:numId w:val="900"/>
        </w:numPr>
        <w:spacing w:before="0" w:after="0"/>
      </w:pPr>
      <w:r>
        <w:t>Endurance Testing</w:t>
      </w:r>
    </w:p>
    <w:p>
      <w:pPr>
        <w:numPr>
          <w:ilvl w:val="2"/>
          <w:numId w:val="900"/>
        </w:numPr>
        <w:spacing w:before="0" w:after="0"/>
      </w:pPr>
      <w:r>
        <w:t>Long Duration Testing</w:t>
      </w:r>
    </w:p>
    <w:p>
      <w:pPr>
        <w:numPr>
          <w:ilvl w:val="2"/>
          <w:numId w:val="900"/>
        </w:numPr>
        <w:spacing w:before="0" w:after="0"/>
      </w:pPr>
      <w:r>
        <w:t>Memory Leaks</w:t>
      </w:r>
    </w:p>
    <w:p>
      <w:pPr>
        <w:numPr>
          <w:ilvl w:val="2"/>
          <w:numId w:val="900"/>
        </w:numPr>
        <w:spacing w:before="0" w:after="0"/>
      </w:pPr>
      <w:r>
        <w:t>Performance Degradation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Latency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Error Rate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0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Authentication Testing</w:t>
      </w:r>
    </w:p>
    <w:p>
      <w:pPr>
        <w:numPr>
          <w:ilvl w:val="2"/>
          <w:numId w:val="900"/>
        </w:numPr>
        <w:spacing w:before="0" w:after="0"/>
      </w:pPr>
      <w:r>
        <w:t>Credential Validation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Authorization Testing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Role-Based Permissions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Input Security Testing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Script Injection</w:t>
      </w:r>
    </w:p>
    <w:p>
      <w:pPr>
        <w:numPr>
          <w:ilvl w:val="1"/>
          <w:numId w:val="900"/>
        </w:numPr>
        <w:spacing w:before="0" w:after="0"/>
      </w:pPr>
      <w:r>
        <w:t>Data Security Testing</w:t>
      </w:r>
    </w:p>
    <w:p>
      <w:pPr>
        <w:numPr>
          <w:ilvl w:val="2"/>
          <w:numId w:val="900"/>
        </w:numPr>
        <w:spacing w:before="0" w:after="0"/>
      </w:pPr>
      <w:r>
        <w:t>Sensitive Data Exposure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1"/>
          <w:numId w:val="900"/>
        </w:numPr>
        <w:spacing w:before="0" w:after="0"/>
      </w:pPr>
      <w:r>
        <w:t>Transport Security Testing</w:t>
      </w:r>
    </w:p>
    <w:p>
      <w:pPr>
        <w:numPr>
          <w:ilvl w:val="2"/>
          <w:numId w:val="900"/>
        </w:numPr>
        <w:spacing w:before="0" w:after="0"/>
      </w:pPr>
      <w:r>
        <w:t>HTTPS Implementation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Protocol Security</w:t>
      </w:r>
    </w:p>
    <w:p>
      <w:pPr>
        <w:numPr>
          <w:ilvl w:val="1"/>
          <w:numId w:val="900"/>
        </w:numPr>
        <w:spacing w:before="0" w:after="0"/>
      </w:pPr>
      <w:r>
        <w:t>Rate Limiting Testing</w:t>
      </w:r>
    </w:p>
    <w:p>
      <w:pPr>
        <w:numPr>
          <w:ilvl w:val="2"/>
          <w:numId w:val="900"/>
        </w:numPr>
        <w:spacing w:before="0" w:after="0"/>
      </w:pPr>
      <w:r>
        <w:t>Throttling Mechanisms</w:t>
      </w:r>
    </w:p>
    <w:p>
      <w:pPr>
        <w:numPr>
          <w:ilvl w:val="2"/>
          <w:numId w:val="900"/>
        </w:numPr>
        <w:spacing w:before="0" w:after="0"/>
      </w:pPr>
      <w:r>
        <w:t>DDoS Protection</w:t>
      </w:r>
    </w:p>
    <w:p>
      <w:pPr>
        <w:numPr>
          <w:ilvl w:val="2"/>
          <w:numId w:val="900"/>
        </w:numPr>
        <w:spacing w:before="0" w:after="0"/>
      </w:pPr>
      <w:r>
        <w:t>Abuse Prevention</w:t>
      </w:r>
    </w:p>
    <w:p>
      <w:pPr>
        <w:numPr>
          <w:ilvl w:val="1"/>
          <w:numId w:val="900"/>
        </w:numPr>
        <w:spacing w:before="0" w:after="0"/>
      </w:pPr>
      <w:r>
        <w:t>Parameter Security Testing</w:t>
      </w:r>
    </w:p>
    <w:p>
      <w:pPr>
        <w:numPr>
          <w:ilvl w:val="2"/>
          <w:numId w:val="900"/>
        </w:numPr>
        <w:spacing w:before="0" w:after="0"/>
      </w:pPr>
      <w:r>
        <w:t>Parameter Tampering</w:t>
      </w:r>
    </w:p>
    <w:p>
      <w:pPr>
        <w:numPr>
          <w:ilvl w:val="2"/>
          <w:numId w:val="900"/>
        </w:numPr>
        <w:spacing w:before="0" w:after="0"/>
      </w:pPr>
      <w:r>
        <w:t>Hidden Field Manipulation</w:t>
      </w:r>
    </w:p>
    <w:p>
      <w:pPr>
        <w:numPr>
          <w:ilvl w:val="2"/>
          <w:numId w:val="900"/>
        </w:numPr>
        <w:spacing w:before="0" w:after="0"/>
      </w:pPr>
      <w:r>
        <w:t>URL Manipulation</w:t>
      </w:r>
    </w:p>
    <w:p>
      <w:pPr>
        <w:numPr>
          <w:ilvl w:val="1"/>
          <w:numId w:val="900"/>
        </w:numPr>
        <w:spacing w:before="0" w:after="0"/>
      </w:pPr>
      <w:r>
        <w:t>Session Security Testing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CSRF Protection</w:t>
      </w:r>
    </w:p>
    <w:p>
      <w:pPr>
        <w:numPr>
          <w:ilvl w:val="0"/>
          <w:numId w:val="900"/>
        </w:numPr>
        <w:spacing w:before="0" w:after="0"/>
      </w:pPr>
      <w:r>
        <w:t>Contract Testing</w:t>
      </w:r>
    </w:p>
    <w:p>
      <w:pPr>
        <w:numPr>
          <w:ilvl w:val="1"/>
          <w:numId w:val="900"/>
        </w:numPr>
        <w:spacing w:before="0" w:after="0"/>
      </w:pPr>
      <w:r>
        <w:t>Consumer-Driven Contracts</w:t>
      </w:r>
    </w:p>
    <w:p>
      <w:pPr>
        <w:numPr>
          <w:ilvl w:val="2"/>
          <w:numId w:val="900"/>
        </w:numPr>
        <w:spacing w:before="0" w:after="0"/>
      </w:pPr>
      <w:r>
        <w:t>Contract Definition</w:t>
      </w:r>
    </w:p>
    <w:p>
      <w:pPr>
        <w:numPr>
          <w:ilvl w:val="2"/>
          <w:numId w:val="900"/>
        </w:numPr>
        <w:spacing w:before="0" w:after="0"/>
      </w:pPr>
      <w:r>
        <w:t>Consumer Expectations</w:t>
      </w:r>
    </w:p>
    <w:p>
      <w:pPr>
        <w:numPr>
          <w:ilvl w:val="2"/>
          <w:numId w:val="900"/>
        </w:numPr>
        <w:spacing w:before="0" w:after="0"/>
      </w:pPr>
      <w:r>
        <w:t>Provider Verification</w:t>
      </w:r>
    </w:p>
    <w:p>
      <w:pPr>
        <w:numPr>
          <w:ilvl w:val="1"/>
          <w:numId w:val="900"/>
        </w:numPr>
        <w:spacing w:before="0" w:after="0"/>
      </w:pPr>
      <w:r>
        <w:t>Provider-Driven Contracts</w:t>
      </w:r>
    </w:p>
    <w:p>
      <w:pPr>
        <w:numPr>
          <w:ilvl w:val="2"/>
          <w:numId w:val="900"/>
        </w:numPr>
        <w:spacing w:before="0" w:after="0"/>
      </w:pPr>
      <w:r>
        <w:t>API Specification</w:t>
      </w:r>
    </w:p>
    <w:p>
      <w:pPr>
        <w:numPr>
          <w:ilvl w:val="2"/>
          <w:numId w:val="900"/>
        </w:numPr>
        <w:spacing w:before="0" w:after="0"/>
      </w:pPr>
      <w:r>
        <w:t>Consumer Validation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Contract Testing Tools</w:t>
      </w:r>
    </w:p>
    <w:p>
      <w:pPr>
        <w:numPr>
          <w:ilvl w:val="2"/>
          <w:numId w:val="900"/>
        </w:numPr>
        <w:spacing w:before="0" w:after="0"/>
      </w:pPr>
      <w:r>
        <w:t>Pact Framework</w:t>
      </w:r>
    </w:p>
    <w:p>
      <w:pPr>
        <w:numPr>
          <w:ilvl w:val="2"/>
          <w:numId w:val="900"/>
        </w:numPr>
        <w:spacing w:before="0" w:after="0"/>
      </w:pPr>
      <w:r>
        <w:t>Spring Cloud Contract</w:t>
      </w:r>
    </w:p>
    <w:p>
      <w:pPr>
        <w:numPr>
          <w:ilvl w:val="2"/>
          <w:numId w:val="900"/>
        </w:numPr>
        <w:spacing w:before="0" w:after="0"/>
      </w:pPr>
      <w:r>
        <w:t>OpenAPI Contracts</w:t>
      </w:r>
    </w:p>
    <w:p>
      <w:pPr>
        <w:numPr>
          <w:ilvl w:val="1"/>
          <w:numId w:val="900"/>
        </w:numPr>
        <w:spacing w:before="0" w:after="0"/>
      </w:pPr>
      <w:r>
        <w:t>Versioning and Evolution</w:t>
      </w:r>
    </w:p>
    <w:p>
      <w:pPr>
        <w:numPr>
          <w:ilvl w:val="2"/>
          <w:numId w:val="900"/>
        </w:numPr>
        <w:spacing w:before="0" w:after="0"/>
      </w:pPr>
      <w:r>
        <w:t>API Versioning Strategies</w:t>
      </w:r>
    </w:p>
    <w:p>
      <w:pPr>
        <w:numPr>
          <w:ilvl w:val="2"/>
          <w:numId w:val="900"/>
        </w:numPr>
        <w:spacing w:before="0" w:after="0"/>
      </w:pPr>
      <w:r>
        <w:t>Breaking Changes</w:t>
      </w:r>
    </w:p>
    <w:p>
      <w:pPr>
        <w:numPr>
          <w:ilvl w:val="2"/>
          <w:numId w:val="900"/>
        </w:numPr>
        <w:spacing w:before="0" w:after="0"/>
      </w:pPr>
      <w:r>
        <w:t>Deprecation Management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Service-to-Service Integration</w:t>
      </w:r>
    </w:p>
    <w:p>
      <w:pPr>
        <w:numPr>
          <w:ilvl w:val="2"/>
          <w:numId w:val="900"/>
        </w:numPr>
        <w:spacing w:before="0" w:after="0"/>
      </w:pPr>
      <w:r>
        <w:t>Microservices Communication</w:t>
      </w:r>
    </w:p>
    <w:p>
      <w:pPr>
        <w:numPr>
          <w:ilvl w:val="2"/>
          <w:numId w:val="900"/>
        </w:numPr>
        <w:spacing w:before="0" w:after="0"/>
      </w:pPr>
      <w:r>
        <w:t>Data Flow Validation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Third-Party Integration</w:t>
      </w:r>
    </w:p>
    <w:p>
      <w:pPr>
        <w:numPr>
          <w:ilvl w:val="2"/>
          <w:numId w:val="900"/>
        </w:numPr>
        <w:spacing w:before="0" w:after="0"/>
      </w:pPr>
      <w:r>
        <w:t>External API Dependencies</w:t>
      </w:r>
    </w:p>
    <w:p>
      <w:pPr>
        <w:numPr>
          <w:ilvl w:val="2"/>
          <w:numId w:val="900"/>
        </w:numPr>
        <w:spacing w:before="0" w:after="0"/>
      </w:pPr>
      <w:r>
        <w:t>Vendor API Testing</w:t>
      </w:r>
    </w:p>
    <w:p>
      <w:pPr>
        <w:numPr>
          <w:ilvl w:val="2"/>
          <w:numId w:val="900"/>
        </w:numPr>
        <w:spacing w:before="0" w:after="0"/>
      </w:pPr>
      <w:r>
        <w:t>Fallback Mechanisms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Data Persistence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1"/>
          <w:numId w:val="900"/>
        </w:numPr>
        <w:spacing w:before="0" w:after="0"/>
      </w:pPr>
      <w:r>
        <w:t>Message Queue Integration</w:t>
      </w:r>
    </w:p>
    <w:p>
      <w:pPr>
        <w:numPr>
          <w:ilvl w:val="2"/>
          <w:numId w:val="900"/>
        </w:numPr>
        <w:spacing w:before="0" w:after="0"/>
      </w:pPr>
      <w:r>
        <w:t>Asynchronous Processing</w:t>
      </w:r>
    </w:p>
    <w:p>
      <w:pPr>
        <w:numPr>
          <w:ilvl w:val="2"/>
          <w:numId w:val="900"/>
        </w:numPr>
        <w:spacing w:before="0" w:after="0"/>
      </w:pPr>
      <w:r>
        <w:t>Message Validation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0"/>
          <w:numId w:val="900"/>
        </w:numPr>
        <w:spacing w:before="0" w:after="0"/>
      </w:pPr>
      <w:r>
        <w:t>Usability Testing</w:t>
      </w:r>
    </w:p>
    <w:p>
      <w:pPr>
        <w:numPr>
          <w:ilvl w:val="1"/>
          <w:numId w:val="900"/>
        </w:numPr>
        <w:spacing w:before="0" w:after="0"/>
      </w:pPr>
      <w:r>
        <w:t>API Documentation Quality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Clarity</w:t>
      </w:r>
    </w:p>
    <w:p>
      <w:pPr>
        <w:numPr>
          <w:ilvl w:val="1"/>
          <w:numId w:val="900"/>
        </w:numPr>
        <w:spacing w:before="0" w:after="0"/>
      </w:pPr>
      <w:r>
        <w:t>Developer Experience</w:t>
      </w:r>
    </w:p>
    <w:p>
      <w:pPr>
        <w:numPr>
          <w:ilvl w:val="2"/>
          <w:numId w:val="900"/>
        </w:numPr>
        <w:spacing w:before="0" w:after="0"/>
      </w:pPr>
      <w:r>
        <w:t>Ease of Integration</w:t>
      </w:r>
    </w:p>
    <w:p>
      <w:pPr>
        <w:numPr>
          <w:ilvl w:val="2"/>
          <w:numId w:val="900"/>
        </w:numPr>
        <w:spacing w:before="0" w:after="0"/>
      </w:pPr>
      <w:r>
        <w:t>Learning Curve</w:t>
      </w:r>
    </w:p>
    <w:p>
      <w:pPr>
        <w:numPr>
          <w:ilvl w:val="2"/>
          <w:numId w:val="900"/>
        </w:numPr>
        <w:spacing w:before="0" w:after="0"/>
      </w:pPr>
      <w:r>
        <w:t>Error Messages</w:t>
      </w:r>
    </w:p>
    <w:p>
      <w:pPr>
        <w:numPr>
          <w:ilvl w:val="1"/>
          <w:numId w:val="900"/>
        </w:numPr>
        <w:spacing w:before="0" w:after="0"/>
      </w:pPr>
      <w:r>
        <w:t>Consistency Testing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Response Patterns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pStyle w:val="Heading1"/>
      </w:pPr>
      <w:r>
        <w:t>API Test Automation</w:t>
      </w:r>
    </w:p>
    <w:p>
      <w:pPr>
        <w:numPr>
          <w:ilvl w:val="0"/>
          <w:numId w:val="900"/>
        </w:numPr>
        <w:spacing w:before="0" w:after="0"/>
      </w:pPr>
      <w:r>
        <w:t>Automation Fundamentals</w:t>
      </w:r>
    </w:p>
    <w:p>
      <w:pPr>
        <w:numPr>
          <w:ilvl w:val="1"/>
          <w:numId w:val="900"/>
        </w:numPr>
        <w:spacing w:before="0" w:after="0"/>
      </w:pPr>
      <w:r>
        <w:t>Benefits of Automation</w:t>
      </w:r>
    </w:p>
    <w:p>
      <w:pPr>
        <w:numPr>
          <w:ilvl w:val="2"/>
          <w:numId w:val="900"/>
        </w:numPr>
        <w:spacing w:before="0" w:after="0"/>
      </w:pPr>
      <w:r>
        <w:t>Speed and Efficiency</w:t>
      </w:r>
    </w:p>
    <w:p>
      <w:pPr>
        <w:numPr>
          <w:ilvl w:val="2"/>
          <w:numId w:val="900"/>
        </w:numPr>
        <w:spacing w:before="0" w:after="0"/>
      </w:pPr>
      <w:r>
        <w:t>Repeatability</w:t>
      </w:r>
    </w:p>
    <w:p>
      <w:pPr>
        <w:numPr>
          <w:ilvl w:val="2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Automation Strategy</w:t>
      </w:r>
    </w:p>
    <w:p>
      <w:pPr>
        <w:numPr>
          <w:ilvl w:val="2"/>
          <w:numId w:val="900"/>
        </w:numPr>
        <w:spacing w:before="0" w:after="0"/>
      </w:pPr>
      <w:r>
        <w:t>Test Selection Criteria</w:t>
      </w:r>
    </w:p>
    <w:p>
      <w:pPr>
        <w:numPr>
          <w:ilvl w:val="2"/>
          <w:numId w:val="900"/>
        </w:numPr>
        <w:spacing w:before="0" w:after="0"/>
      </w:pPr>
      <w:r>
        <w:t>ROI Considerations</w:t>
      </w:r>
    </w:p>
    <w:p>
      <w:pPr>
        <w:numPr>
          <w:ilvl w:val="2"/>
          <w:numId w:val="900"/>
        </w:numPr>
        <w:spacing w:before="0" w:after="0"/>
      </w:pPr>
      <w:r>
        <w:t>Maintenance Overhead</w:t>
      </w:r>
    </w:p>
    <w:p>
      <w:pPr>
        <w:numPr>
          <w:ilvl w:val="1"/>
          <w:numId w:val="900"/>
        </w:numPr>
        <w:spacing w:before="0" w:after="0"/>
      </w:pPr>
      <w:r>
        <w:t>Tool Selection</w:t>
      </w:r>
    </w:p>
    <w:p>
      <w:pPr>
        <w:numPr>
          <w:ilvl w:val="2"/>
          <w:numId w:val="900"/>
        </w:numPr>
        <w:spacing w:before="0" w:after="0"/>
      </w:pPr>
      <w:r>
        <w:t>Programming Language Considerations</w:t>
      </w:r>
    </w:p>
    <w:p>
      <w:pPr>
        <w:numPr>
          <w:ilvl w:val="2"/>
          <w:numId w:val="900"/>
        </w:numPr>
        <w:spacing w:before="0" w:after="0"/>
      </w:pPr>
      <w:r>
        <w:t>Framework Capabilities</w:t>
      </w:r>
    </w:p>
    <w:p>
      <w:pPr>
        <w:numPr>
          <w:ilvl w:val="2"/>
          <w:numId w:val="900"/>
        </w:numPr>
        <w:spacing w:before="0" w:after="0"/>
      </w:pPr>
      <w:r>
        <w:t>Team Skills</w:t>
      </w:r>
    </w:p>
    <w:p>
      <w:pPr>
        <w:numPr>
          <w:ilvl w:val="2"/>
          <w:numId w:val="900"/>
        </w:numPr>
        <w:spacing w:before="0" w:after="0"/>
      </w:pPr>
      <w:r>
        <w:t>Integration Requirements</w:t>
      </w:r>
    </w:p>
    <w:p>
      <w:pPr>
        <w:numPr>
          <w:ilvl w:val="0"/>
          <w:numId w:val="900"/>
        </w:numPr>
        <w:spacing w:before="0" w:after="0"/>
      </w:pPr>
      <w:r>
        <w:t>Automation Tools and Frameworks</w:t>
      </w:r>
    </w:p>
    <w:p>
      <w:pPr>
        <w:numPr>
          <w:ilvl w:val="1"/>
          <w:numId w:val="900"/>
        </w:numPr>
        <w:spacing w:before="0" w:after="0"/>
      </w:pPr>
      <w:r>
        <w:t>Language-Specific Frameworks</w:t>
      </w:r>
    </w:p>
    <w:p>
      <w:pPr>
        <w:numPr>
          <w:ilvl w:val="2"/>
          <w:numId w:val="900"/>
        </w:numPr>
        <w:spacing w:before="0" w:after="0"/>
      </w:pPr>
      <w:r>
        <w:t>Java Frameworks</w:t>
      </w:r>
    </w:p>
    <w:p>
      <w:pPr>
        <w:numPr>
          <w:ilvl w:val="3"/>
          <w:numId w:val="900"/>
        </w:numPr>
        <w:spacing w:before="0" w:after="0"/>
      </w:pPr>
      <w:r>
        <w:t>REST Assured</w:t>
      </w:r>
    </w:p>
    <w:p>
      <w:pPr>
        <w:numPr>
          <w:ilvl w:val="3"/>
          <w:numId w:val="900"/>
        </w:numPr>
        <w:spacing w:before="0" w:after="0"/>
      </w:pPr>
      <w:r>
        <w:t>TestNG</w:t>
      </w:r>
    </w:p>
    <w:p>
      <w:pPr>
        <w:numPr>
          <w:ilvl w:val="3"/>
          <w:numId w:val="900"/>
        </w:numPr>
        <w:spacing w:before="0" w:after="0"/>
      </w:pPr>
      <w:r>
        <w:t>JUnit</w:t>
      </w:r>
    </w:p>
    <w:p>
      <w:pPr>
        <w:numPr>
          <w:ilvl w:val="2"/>
          <w:numId w:val="900"/>
        </w:numPr>
        <w:spacing w:before="0" w:after="0"/>
      </w:pPr>
      <w:r>
        <w:t>Python Frameworks</w:t>
      </w:r>
    </w:p>
    <w:p>
      <w:pPr>
        <w:numPr>
          <w:ilvl w:val="3"/>
          <w:numId w:val="900"/>
        </w:numPr>
        <w:spacing w:before="0" w:after="0"/>
      </w:pPr>
      <w:r>
        <w:t>Requests Library</w:t>
      </w:r>
    </w:p>
    <w:p>
      <w:pPr>
        <w:numPr>
          <w:ilvl w:val="3"/>
          <w:numId w:val="900"/>
        </w:numPr>
        <w:spacing w:before="0" w:after="0"/>
      </w:pPr>
      <w:r>
        <w:t>Pytest</w:t>
      </w:r>
    </w:p>
    <w:p>
      <w:pPr>
        <w:numPr>
          <w:ilvl w:val="3"/>
          <w:numId w:val="900"/>
        </w:numPr>
        <w:spacing w:before="0" w:after="0"/>
      </w:pPr>
      <w:r>
        <w:t>Robot Framework</w:t>
      </w:r>
    </w:p>
    <w:p>
      <w:pPr>
        <w:numPr>
          <w:ilvl w:val="2"/>
          <w:numId w:val="900"/>
        </w:numPr>
        <w:spacing w:before="0" w:after="0"/>
      </w:pPr>
      <w:r>
        <w:t>JavaScript Frameworks</w:t>
      </w:r>
    </w:p>
    <w:p>
      <w:pPr>
        <w:numPr>
          <w:ilvl w:val="3"/>
          <w:numId w:val="900"/>
        </w:numPr>
        <w:spacing w:before="0" w:after="0"/>
      </w:pPr>
      <w:r>
        <w:t>Supertest</w:t>
      </w:r>
    </w:p>
    <w:p>
      <w:pPr>
        <w:numPr>
          <w:ilvl w:val="3"/>
          <w:numId w:val="900"/>
        </w:numPr>
        <w:spacing w:before="0" w:after="0"/>
      </w:pPr>
      <w:r>
        <w:t>Jest</w:t>
      </w:r>
    </w:p>
    <w:p>
      <w:pPr>
        <w:numPr>
          <w:ilvl w:val="3"/>
          <w:numId w:val="900"/>
        </w:numPr>
        <w:spacing w:before="0" w:after="0"/>
      </w:pPr>
      <w:r>
        <w:t>Mocha</w:t>
      </w:r>
    </w:p>
    <w:p>
      <w:pPr>
        <w:numPr>
          <w:ilvl w:val="2"/>
          <w:numId w:val="900"/>
        </w:numPr>
        <w:spacing w:before="0" w:after="0"/>
      </w:pPr>
      <w:r>
        <w:t>C# Frameworks</w:t>
      </w:r>
    </w:p>
    <w:p>
      <w:pPr>
        <w:numPr>
          <w:ilvl w:val="3"/>
          <w:numId w:val="900"/>
        </w:numPr>
        <w:spacing w:before="0" w:after="0"/>
      </w:pPr>
      <w:r>
        <w:t>RestSharp</w:t>
      </w:r>
    </w:p>
    <w:p>
      <w:pPr>
        <w:numPr>
          <w:ilvl w:val="3"/>
          <w:numId w:val="900"/>
        </w:numPr>
        <w:spacing w:before="0" w:after="0"/>
      </w:pPr>
      <w:r>
        <w:t>NUnit</w:t>
      </w:r>
    </w:p>
    <w:p>
      <w:pPr>
        <w:numPr>
          <w:ilvl w:val="3"/>
          <w:numId w:val="900"/>
        </w:numPr>
        <w:spacing w:before="0" w:after="0"/>
      </w:pPr>
      <w:r>
        <w:t>MSTest</w:t>
      </w:r>
    </w:p>
    <w:p>
      <w:pPr>
        <w:numPr>
          <w:ilvl w:val="1"/>
          <w:numId w:val="900"/>
        </w:numPr>
        <w:spacing w:before="0" w:after="0"/>
      </w:pPr>
      <w:r>
        <w:t>Platform-Independent Tools</w:t>
      </w:r>
    </w:p>
    <w:p>
      <w:pPr>
        <w:numPr>
          <w:ilvl w:val="2"/>
          <w:numId w:val="900"/>
        </w:numPr>
        <w:spacing w:before="0" w:after="0"/>
      </w:pPr>
      <w:r>
        <w:t>Postman and Newman</w:t>
      </w:r>
    </w:p>
    <w:p>
      <w:pPr>
        <w:numPr>
          <w:ilvl w:val="2"/>
          <w:numId w:val="900"/>
        </w:numPr>
        <w:spacing w:before="0" w:after="0"/>
      </w:pPr>
      <w:r>
        <w:t>Karate Framework</w:t>
      </w:r>
    </w:p>
    <w:p>
      <w:pPr>
        <w:numPr>
          <w:ilvl w:val="2"/>
          <w:numId w:val="900"/>
        </w:numPr>
        <w:spacing w:before="0" w:after="0"/>
      </w:pPr>
      <w:r>
        <w:t>SoapUI</w:t>
      </w:r>
    </w:p>
    <w:p>
      <w:pPr>
        <w:numPr>
          <w:ilvl w:val="2"/>
          <w:numId w:val="900"/>
        </w:numPr>
        <w:spacing w:before="0" w:after="0"/>
      </w:pPr>
      <w:r>
        <w:t>Insomnia CLI</w:t>
      </w:r>
    </w:p>
    <w:p>
      <w:pPr>
        <w:numPr>
          <w:ilvl w:val="1"/>
          <w:numId w:val="900"/>
        </w:numPr>
        <w:spacing w:before="0" w:after="0"/>
      </w:pPr>
      <w:r>
        <w:t>Specialized Tools</w:t>
      </w:r>
    </w:p>
    <w:p>
      <w:pPr>
        <w:numPr>
          <w:ilvl w:val="2"/>
          <w:numId w:val="900"/>
        </w:numPr>
        <w:spacing w:before="0" w:after="0"/>
      </w:pPr>
      <w:r>
        <w:t>Performance Testing Tools</w:t>
      </w:r>
    </w:p>
    <w:p>
      <w:pPr>
        <w:numPr>
          <w:ilvl w:val="2"/>
          <w:numId w:val="900"/>
        </w:numPr>
        <w:spacing w:before="0" w:after="0"/>
      </w:pPr>
      <w:r>
        <w:t>Security Testing Tools</w:t>
      </w:r>
    </w:p>
    <w:p>
      <w:pPr>
        <w:numPr>
          <w:ilvl w:val="2"/>
          <w:numId w:val="900"/>
        </w:numPr>
        <w:spacing w:before="0" w:after="0"/>
      </w:pPr>
      <w:r>
        <w:t>Contract Testing Tools</w:t>
      </w:r>
    </w:p>
    <w:p>
      <w:pPr>
        <w:numPr>
          <w:ilvl w:val="0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Development Environment</w:t>
      </w:r>
    </w:p>
    <w:p>
      <w:pPr>
        <w:numPr>
          <w:ilvl w:val="2"/>
          <w:numId w:val="900"/>
        </w:numPr>
        <w:spacing w:before="0" w:after="0"/>
      </w:pPr>
      <w:r>
        <w:t>IDE Configuration</w:t>
      </w:r>
    </w:p>
    <w:p>
      <w:pPr>
        <w:numPr>
          <w:ilvl w:val="2"/>
          <w:numId w:val="900"/>
        </w:numPr>
        <w:spacing w:before="0" w:after="0"/>
      </w:pPr>
      <w:r>
        <w:t>Language Runtime</w:t>
      </w:r>
    </w:p>
    <w:p>
      <w:pPr>
        <w:numPr>
          <w:ilvl w:val="2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Library Installation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Virtual Environments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Test Database Setup</w:t>
      </w:r>
    </w:p>
    <w:p>
      <w:pPr>
        <w:numPr>
          <w:ilvl w:val="2"/>
          <w:numId w:val="900"/>
        </w:numPr>
        <w:spacing w:before="0" w:after="0"/>
      </w:pPr>
      <w:r>
        <w:t>Data Seeding</w:t>
      </w:r>
    </w:p>
    <w:p>
      <w:pPr>
        <w:numPr>
          <w:ilvl w:val="2"/>
          <w:numId w:val="900"/>
        </w:numPr>
        <w:spacing w:before="0" w:after="0"/>
      </w:pPr>
      <w:r>
        <w:t>Data Cleanup</w:t>
      </w:r>
    </w:p>
    <w:p>
      <w:pPr>
        <w:numPr>
          <w:ilvl w:val="0"/>
          <w:numId w:val="900"/>
        </w:numPr>
        <w:spacing w:before="0" w:after="0"/>
      </w:pPr>
      <w:r>
        <w:t>Framework Design</w:t>
      </w:r>
    </w:p>
    <w:p>
      <w:pPr>
        <w:numPr>
          <w:ilvl w:val="1"/>
          <w:numId w:val="900"/>
        </w:numPr>
        <w:spacing w:before="0" w:after="0"/>
      </w:pPr>
      <w:r>
        <w:t>Architecture Patterns</w:t>
      </w:r>
    </w:p>
    <w:p>
      <w:pPr>
        <w:numPr>
          <w:ilvl w:val="2"/>
          <w:numId w:val="900"/>
        </w:numPr>
        <w:spacing w:before="0" w:after="0"/>
      </w:pPr>
      <w:r>
        <w:t>Layered Architecture</w:t>
      </w:r>
    </w:p>
    <w:p>
      <w:pPr>
        <w:numPr>
          <w:ilvl w:val="2"/>
          <w:numId w:val="900"/>
        </w:numPr>
        <w:spacing w:before="0" w:after="0"/>
      </w:pPr>
      <w:r>
        <w:t>Page Object Model Adaptation</w:t>
      </w:r>
    </w:p>
    <w:p>
      <w:pPr>
        <w:numPr>
          <w:ilvl w:val="2"/>
          <w:numId w:val="900"/>
        </w:numPr>
        <w:spacing w:before="0" w:after="0"/>
      </w:pPr>
      <w:r>
        <w:t>Service Object Pattern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2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Package Structure</w:t>
      </w:r>
    </w:p>
    <w:p>
      <w:pPr>
        <w:numPr>
          <w:ilvl w:val="1"/>
          <w:numId w:val="900"/>
        </w:numPr>
        <w:spacing w:before="0" w:after="0"/>
      </w:pPr>
      <w:r>
        <w:t>Configuration Layer</w:t>
      </w:r>
    </w:p>
    <w:p>
      <w:pPr>
        <w:numPr>
          <w:ilvl w:val="2"/>
          <w:numId w:val="900"/>
        </w:numPr>
        <w:spacing w:before="0" w:after="0"/>
      </w:pPr>
      <w:r>
        <w:t>Environment Configuration</w:t>
      </w:r>
    </w:p>
    <w:p>
      <w:pPr>
        <w:numPr>
          <w:ilvl w:val="2"/>
          <w:numId w:val="900"/>
        </w:numPr>
        <w:spacing w:before="0" w:after="0"/>
      </w:pPr>
      <w:r>
        <w:t>Test Configuration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numPr>
          <w:ilvl w:val="1"/>
          <w:numId w:val="900"/>
        </w:numPr>
        <w:spacing w:before="0" w:after="0"/>
      </w:pPr>
      <w:r>
        <w:t>Utility Layer</w:t>
      </w:r>
    </w:p>
    <w:p>
      <w:pPr>
        <w:numPr>
          <w:ilvl w:val="2"/>
          <w:numId w:val="900"/>
        </w:numPr>
        <w:spacing w:before="0" w:after="0"/>
      </w:pPr>
      <w:r>
        <w:t>Common Functions</w:t>
      </w:r>
    </w:p>
    <w:p>
      <w:pPr>
        <w:numPr>
          <w:ilvl w:val="2"/>
          <w:numId w:val="900"/>
        </w:numPr>
        <w:spacing w:before="0" w:after="0"/>
      </w:pPr>
      <w:r>
        <w:t>Helper Methods</w:t>
      </w:r>
    </w:p>
    <w:p>
      <w:pPr>
        <w:numPr>
          <w:ilvl w:val="2"/>
          <w:numId w:val="900"/>
        </w:numPr>
        <w:spacing w:before="0" w:after="0"/>
      </w:pPr>
      <w:r>
        <w:t>Data Generators</w:t>
      </w:r>
    </w:p>
    <w:p>
      <w:pPr>
        <w:numPr>
          <w:ilvl w:val="1"/>
          <w:numId w:val="900"/>
        </w:numPr>
        <w:spacing w:before="0" w:after="0"/>
      </w:pPr>
      <w:r>
        <w:t>Test Layer</w:t>
      </w:r>
    </w:p>
    <w:p>
      <w:pPr>
        <w:numPr>
          <w:ilvl w:val="2"/>
          <w:numId w:val="900"/>
        </w:numPr>
        <w:spacing w:before="0" w:after="0"/>
      </w:pPr>
      <w:r>
        <w:t>Test Classes</w:t>
      </w:r>
    </w:p>
    <w:p>
      <w:pPr>
        <w:numPr>
          <w:ilvl w:val="2"/>
          <w:numId w:val="900"/>
        </w:numPr>
        <w:spacing w:before="0" w:after="0"/>
      </w:pPr>
      <w:r>
        <w:t>Test Methods</w:t>
      </w:r>
    </w:p>
    <w:p>
      <w:pPr>
        <w:numPr>
          <w:ilvl w:val="2"/>
          <w:numId w:val="900"/>
        </w:numPr>
        <w:spacing w:before="0" w:after="0"/>
      </w:pPr>
      <w:r>
        <w:t>Test Suites</w:t>
      </w:r>
    </w:p>
    <w:p>
      <w:pPr>
        <w:numPr>
          <w:ilvl w:val="0"/>
          <w:numId w:val="900"/>
        </w:numPr>
        <w:spacing w:before="0" w:after="0"/>
      </w:pPr>
      <w:r>
        <w:t>Writing Automated Tests</w:t>
      </w:r>
    </w:p>
    <w:p>
      <w:pPr>
        <w:numPr>
          <w:ilvl w:val="1"/>
          <w:numId w:val="900"/>
        </w:numPr>
        <w:spacing w:before="0" w:after="0"/>
      </w:pPr>
      <w:r>
        <w:t>Test Case Structure</w:t>
      </w:r>
    </w:p>
    <w:p>
      <w:pPr>
        <w:numPr>
          <w:ilvl w:val="2"/>
          <w:numId w:val="900"/>
        </w:numPr>
        <w:spacing w:before="0" w:after="0"/>
      </w:pPr>
      <w:r>
        <w:t>Arrange-Act-Assert Pattern</w:t>
      </w:r>
    </w:p>
    <w:p>
      <w:pPr>
        <w:numPr>
          <w:ilvl w:val="2"/>
          <w:numId w:val="900"/>
        </w:numPr>
        <w:spacing w:before="0" w:after="0"/>
      </w:pPr>
      <w:r>
        <w:t>Given-When-Then Structure</w:t>
      </w:r>
    </w:p>
    <w:p>
      <w:pPr>
        <w:numPr>
          <w:ilvl w:val="2"/>
          <w:numId w:val="900"/>
        </w:numPr>
        <w:spacing w:before="0" w:after="0"/>
      </w:pPr>
      <w:r>
        <w:t>Setup and Teardown</w:t>
      </w:r>
    </w:p>
    <w:p>
      <w:pPr>
        <w:numPr>
          <w:ilvl w:val="1"/>
          <w:numId w:val="900"/>
        </w:numPr>
        <w:spacing w:before="0" w:after="0"/>
      </w:pPr>
      <w:r>
        <w:t>API Client Development</w:t>
      </w:r>
    </w:p>
    <w:p>
      <w:pPr>
        <w:numPr>
          <w:ilvl w:val="2"/>
          <w:numId w:val="900"/>
        </w:numPr>
        <w:spacing w:before="0" w:after="0"/>
      </w:pPr>
      <w:r>
        <w:t>HTTP Client Configuration</w:t>
      </w:r>
    </w:p>
    <w:p>
      <w:pPr>
        <w:numPr>
          <w:ilvl w:val="2"/>
          <w:numId w:val="900"/>
        </w:numPr>
        <w:spacing w:before="0" w:after="0"/>
      </w:pPr>
      <w:r>
        <w:t>Request Building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Static Test Data</w:t>
      </w:r>
    </w:p>
    <w:p>
      <w:pPr>
        <w:numPr>
          <w:ilvl w:val="2"/>
          <w:numId w:val="900"/>
        </w:numPr>
        <w:spacing w:before="0" w:after="0"/>
      </w:pPr>
      <w:r>
        <w:t>Dynamic Test Data</w:t>
      </w:r>
    </w:p>
    <w:p>
      <w:pPr>
        <w:numPr>
          <w:ilvl w:val="2"/>
          <w:numId w:val="900"/>
        </w:numPr>
        <w:spacing w:before="0" w:after="0"/>
      </w:pPr>
      <w:r>
        <w:t>Data Factories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1"/>
          <w:numId w:val="900"/>
        </w:numPr>
        <w:spacing w:before="0" w:after="0"/>
      </w:pPr>
      <w:r>
        <w:t>Parameterized Testing</w:t>
      </w:r>
    </w:p>
    <w:p>
      <w:pPr>
        <w:numPr>
          <w:ilvl w:val="2"/>
          <w:numId w:val="900"/>
        </w:numPr>
        <w:spacing w:before="0" w:after="0"/>
      </w:pPr>
      <w:r>
        <w:t>Data-Driven Tests</w:t>
      </w:r>
    </w:p>
    <w:p>
      <w:pPr>
        <w:numPr>
          <w:ilvl w:val="2"/>
          <w:numId w:val="900"/>
        </w:numPr>
        <w:spacing w:before="0" w:after="0"/>
      </w:pPr>
      <w:r>
        <w:t>Test Parameters</w:t>
      </w:r>
    </w:p>
    <w:p>
      <w:pPr>
        <w:numPr>
          <w:ilvl w:val="2"/>
          <w:numId w:val="900"/>
        </w:numPr>
        <w:spacing w:before="0" w:after="0"/>
      </w:pPr>
      <w:r>
        <w:t>Test Combinations</w:t>
      </w:r>
    </w:p>
    <w:p>
      <w:pPr>
        <w:numPr>
          <w:ilvl w:val="1"/>
          <w:numId w:val="900"/>
        </w:numPr>
        <w:spacing w:before="0" w:after="0"/>
      </w:pPr>
      <w:r>
        <w:t>Test Dependencies</w:t>
      </w:r>
    </w:p>
    <w:p>
      <w:pPr>
        <w:numPr>
          <w:ilvl w:val="2"/>
          <w:numId w:val="900"/>
        </w:numPr>
        <w:spacing w:before="0" w:after="0"/>
      </w:pPr>
      <w:r>
        <w:t>Test Ordering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Isolation Strategies</w:t>
      </w:r>
    </w:p>
    <w:p>
      <w:pPr>
        <w:numPr>
          <w:ilvl w:val="0"/>
          <w:numId w:val="900"/>
        </w:numPr>
        <w:spacing w:before="0" w:after="0"/>
      </w:pPr>
      <w:r>
        <w:t>Assertions and Validations</w:t>
      </w:r>
    </w:p>
    <w:p>
      <w:pPr>
        <w:numPr>
          <w:ilvl w:val="1"/>
          <w:numId w:val="900"/>
        </w:numPr>
        <w:spacing w:before="0" w:after="0"/>
      </w:pPr>
      <w:r>
        <w:t>Response Validations</w:t>
      </w:r>
    </w:p>
    <w:p>
      <w:pPr>
        <w:numPr>
          <w:ilvl w:val="2"/>
          <w:numId w:val="900"/>
        </w:numPr>
        <w:spacing w:before="0" w:after="0"/>
      </w:pPr>
      <w:r>
        <w:t>Status Code Assertions</w:t>
      </w:r>
    </w:p>
    <w:p>
      <w:pPr>
        <w:numPr>
          <w:ilvl w:val="2"/>
          <w:numId w:val="900"/>
        </w:numPr>
        <w:spacing w:before="0" w:after="0"/>
      </w:pPr>
      <w:r>
        <w:t>Header Validations</w:t>
      </w:r>
    </w:p>
    <w:p>
      <w:pPr>
        <w:numPr>
          <w:ilvl w:val="2"/>
          <w:numId w:val="900"/>
        </w:numPr>
        <w:spacing w:before="0" w:after="0"/>
      </w:pPr>
      <w:r>
        <w:t>Response Time Checks</w:t>
      </w:r>
    </w:p>
    <w:p>
      <w:pPr>
        <w:numPr>
          <w:ilvl w:val="1"/>
          <w:numId w:val="900"/>
        </w:numPr>
        <w:spacing w:before="0" w:after="0"/>
      </w:pPr>
      <w:r>
        <w:t>Content Validations</w:t>
      </w:r>
    </w:p>
    <w:p>
      <w:pPr>
        <w:numPr>
          <w:ilvl w:val="2"/>
          <w:numId w:val="900"/>
        </w:numPr>
        <w:spacing w:before="0" w:after="0"/>
      </w:pPr>
      <w:r>
        <w:t>JSON Path Assertions</w:t>
      </w:r>
    </w:p>
    <w:p>
      <w:pPr>
        <w:numPr>
          <w:ilvl w:val="2"/>
          <w:numId w:val="900"/>
        </w:numPr>
        <w:spacing w:before="0" w:after="0"/>
      </w:pPr>
      <w:r>
        <w:t>XML Path Assertions</w:t>
      </w:r>
    </w:p>
    <w:p>
      <w:pPr>
        <w:numPr>
          <w:ilvl w:val="2"/>
          <w:numId w:val="900"/>
        </w:numPr>
        <w:spacing w:before="0" w:after="0"/>
      </w:pPr>
      <w:r>
        <w:t>Schema Validations</w:t>
      </w:r>
    </w:p>
    <w:p>
      <w:pPr>
        <w:numPr>
          <w:ilvl w:val="2"/>
          <w:numId w:val="900"/>
        </w:numPr>
        <w:spacing w:before="0" w:after="0"/>
      </w:pPr>
      <w:r>
        <w:t>Partial Matching</w:t>
      </w:r>
    </w:p>
    <w:p>
      <w:pPr>
        <w:numPr>
          <w:ilvl w:val="1"/>
          <w:numId w:val="900"/>
        </w:numPr>
        <w:spacing w:before="0" w:after="0"/>
      </w:pPr>
      <w:r>
        <w:t>Data Validations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Business Rule Validation</w:t>
      </w:r>
    </w:p>
    <w:p>
      <w:pPr>
        <w:numPr>
          <w:ilvl w:val="1"/>
          <w:numId w:val="900"/>
        </w:numPr>
        <w:spacing w:before="0" w:after="0"/>
      </w:pPr>
      <w:r>
        <w:t>Error Validations</w:t>
      </w:r>
    </w:p>
    <w:p>
      <w:pPr>
        <w:numPr>
          <w:ilvl w:val="2"/>
          <w:numId w:val="900"/>
        </w:numPr>
        <w:spacing w:before="0" w:after="0"/>
      </w:pPr>
      <w:r>
        <w:t>Error Code Verification</w:t>
      </w:r>
    </w:p>
    <w:p>
      <w:pPr>
        <w:numPr>
          <w:ilvl w:val="2"/>
          <w:numId w:val="900"/>
        </w:numPr>
        <w:spacing w:before="0" w:after="0"/>
      </w:pPr>
      <w:r>
        <w:t>Error Message Validation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0"/>
          <w:numId w:val="900"/>
        </w:numPr>
        <w:spacing w:before="0" w:after="0"/>
      </w:pPr>
      <w:r>
        <w:t>Advanced Automation Techniques</w:t>
      </w:r>
    </w:p>
    <w:p>
      <w:pPr>
        <w:numPr>
          <w:ilvl w:val="1"/>
          <w:numId w:val="900"/>
        </w:numPr>
        <w:spacing w:before="0" w:after="0"/>
      </w:pPr>
      <w:r>
        <w:t>Dynamic Test Generation</w:t>
      </w:r>
    </w:p>
    <w:p>
      <w:pPr>
        <w:numPr>
          <w:ilvl w:val="2"/>
          <w:numId w:val="900"/>
        </w:numPr>
        <w:spacing w:before="0" w:after="0"/>
      </w:pPr>
      <w:r>
        <w:t>Specification-Based Testing</w:t>
      </w:r>
    </w:p>
    <w:p>
      <w:pPr>
        <w:numPr>
          <w:ilvl w:val="2"/>
          <w:numId w:val="900"/>
        </w:numPr>
        <w:spacing w:before="0" w:after="0"/>
      </w:pPr>
      <w:r>
        <w:t>Property-Based Testing</w:t>
      </w:r>
    </w:p>
    <w:p>
      <w:pPr>
        <w:numPr>
          <w:ilvl w:val="2"/>
          <w:numId w:val="900"/>
        </w:numPr>
        <w:spacing w:before="0" w:after="0"/>
      </w:pPr>
      <w:r>
        <w:t>Fuzzing Techniques</w:t>
      </w:r>
    </w:p>
    <w:p>
      <w:pPr>
        <w:numPr>
          <w:ilvl w:val="1"/>
          <w:numId w:val="900"/>
        </w:numPr>
        <w:spacing w:before="0" w:after="0"/>
      </w:pPr>
      <w:r>
        <w:t>Parallel Test Execution</w:t>
      </w:r>
    </w:p>
    <w:p>
      <w:pPr>
        <w:numPr>
          <w:ilvl w:val="2"/>
          <w:numId w:val="900"/>
        </w:numPr>
        <w:spacing w:before="0" w:after="0"/>
      </w:pPr>
      <w:r>
        <w:t>Thread-Safe Testing</w:t>
      </w:r>
    </w:p>
    <w:p>
      <w:pPr>
        <w:numPr>
          <w:ilvl w:val="2"/>
          <w:numId w:val="900"/>
        </w:numPr>
        <w:spacing w:before="0" w:after="0"/>
      </w:pPr>
      <w:r>
        <w:t>Test Distribution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Test Retry Mechanisms</w:t>
      </w:r>
    </w:p>
    <w:p>
      <w:pPr>
        <w:numPr>
          <w:ilvl w:val="2"/>
          <w:numId w:val="900"/>
        </w:numPr>
        <w:spacing w:before="0" w:after="0"/>
      </w:pPr>
      <w:r>
        <w:t>Flaky Test Handling</w:t>
      </w:r>
    </w:p>
    <w:p>
      <w:pPr>
        <w:numPr>
          <w:ilvl w:val="2"/>
          <w:numId w:val="900"/>
        </w:numPr>
        <w:spacing w:before="0" w:after="0"/>
      </w:pPr>
      <w:r>
        <w:t>Retry Strategies</w:t>
      </w:r>
    </w:p>
    <w:p>
      <w:pPr>
        <w:numPr>
          <w:ilvl w:val="2"/>
          <w:numId w:val="900"/>
        </w:numPr>
        <w:spacing w:before="0" w:after="0"/>
      </w:pPr>
      <w:r>
        <w:t>Circuit Breakers</w:t>
      </w:r>
    </w:p>
    <w:p>
      <w:pPr>
        <w:numPr>
          <w:ilvl w:val="1"/>
          <w:numId w:val="900"/>
        </w:numPr>
        <w:spacing w:before="0" w:after="0"/>
      </w:pPr>
      <w:r>
        <w:t>Mock and Stub Integration</w:t>
      </w:r>
    </w:p>
    <w:p>
      <w:pPr>
        <w:numPr>
          <w:ilvl w:val="2"/>
          <w:numId w:val="900"/>
        </w:numPr>
        <w:spacing w:before="0" w:after="0"/>
      </w:pPr>
      <w:r>
        <w:t>Service Virtualization</w:t>
      </w:r>
    </w:p>
    <w:p>
      <w:pPr>
        <w:numPr>
          <w:ilvl w:val="2"/>
          <w:numId w:val="900"/>
        </w:numPr>
        <w:spacing w:before="0" w:after="0"/>
      </w:pPr>
      <w:r>
        <w:t>Dependency Mocking</w:t>
      </w:r>
    </w:p>
    <w:p>
      <w:pPr>
        <w:numPr>
          <w:ilvl w:val="2"/>
          <w:numId w:val="900"/>
        </w:numPr>
        <w:spacing w:before="0" w:after="0"/>
      </w:pPr>
      <w:r>
        <w:t>Test Isolation</w:t>
      </w:r>
    </w:p>
    <w:p>
      <w:pPr>
        <w:numPr>
          <w:ilvl w:val="0"/>
          <w:numId w:val="900"/>
        </w:numPr>
        <w:spacing w:before="0" w:after="0"/>
      </w:pPr>
      <w:r>
        <w:t>Reporting and Analytics</w:t>
      </w:r>
    </w:p>
    <w:p>
      <w:pPr>
        <w:numPr>
          <w:ilvl w:val="1"/>
          <w:numId w:val="900"/>
        </w:numPr>
        <w:spacing w:before="0" w:after="0"/>
      </w:pPr>
      <w:r>
        <w:t>Test Execution Reports</w:t>
      </w:r>
    </w:p>
    <w:p>
      <w:pPr>
        <w:numPr>
          <w:ilvl w:val="2"/>
          <w:numId w:val="900"/>
        </w:numPr>
        <w:spacing w:before="0" w:after="0"/>
      </w:pPr>
      <w:r>
        <w:t>HTML Reports</w:t>
      </w:r>
    </w:p>
    <w:p>
      <w:pPr>
        <w:numPr>
          <w:ilvl w:val="2"/>
          <w:numId w:val="900"/>
        </w:numPr>
        <w:spacing w:before="0" w:after="0"/>
      </w:pPr>
      <w:r>
        <w:t>XML Reports</w:t>
      </w:r>
    </w:p>
    <w:p>
      <w:pPr>
        <w:numPr>
          <w:ilvl w:val="2"/>
          <w:numId w:val="900"/>
        </w:numPr>
        <w:spacing w:before="0" w:after="0"/>
      </w:pPr>
      <w:r>
        <w:t>JSON Reports</w:t>
      </w:r>
    </w:p>
    <w:p>
      <w:pPr>
        <w:numPr>
          <w:ilvl w:val="1"/>
          <w:numId w:val="900"/>
        </w:numPr>
        <w:spacing w:before="0" w:after="0"/>
      </w:pPr>
      <w:r>
        <w:t>Test Metrics</w:t>
      </w:r>
    </w:p>
    <w:p>
      <w:pPr>
        <w:numPr>
          <w:ilvl w:val="2"/>
          <w:numId w:val="900"/>
        </w:numPr>
        <w:spacing w:before="0" w:after="0"/>
      </w:pPr>
      <w:r>
        <w:t>Pass/Fail Rates</w:t>
      </w:r>
    </w:p>
    <w:p>
      <w:pPr>
        <w:numPr>
          <w:ilvl w:val="2"/>
          <w:numId w:val="900"/>
        </w:numPr>
        <w:spacing w:before="0" w:after="0"/>
      </w:pPr>
      <w:r>
        <w:t>Execution Time</w:t>
      </w:r>
    </w:p>
    <w:p>
      <w:pPr>
        <w:numPr>
          <w:ilvl w:val="2"/>
          <w:numId w:val="900"/>
        </w:numPr>
        <w:spacing w:before="0" w:after="0"/>
      </w:pPr>
      <w:r>
        <w:t>Coverage Metrics</w:t>
      </w:r>
    </w:p>
    <w:p>
      <w:pPr>
        <w:numPr>
          <w:ilvl w:val="1"/>
          <w:numId w:val="900"/>
        </w:numPr>
        <w:spacing w:before="0" w:after="0"/>
      </w:pPr>
      <w:r>
        <w:t>Logging and Debugging</w:t>
      </w:r>
    </w:p>
    <w:p>
      <w:pPr>
        <w:numPr>
          <w:ilvl w:val="2"/>
          <w:numId w:val="900"/>
        </w:numPr>
        <w:spacing w:before="0" w:after="0"/>
      </w:pPr>
      <w:r>
        <w:t>Request Logging</w:t>
      </w:r>
    </w:p>
    <w:p>
      <w:pPr>
        <w:numPr>
          <w:ilvl w:val="2"/>
          <w:numId w:val="900"/>
        </w:numPr>
        <w:spacing w:before="0" w:after="0"/>
      </w:pPr>
      <w:r>
        <w:t>Response Logging</w:t>
      </w:r>
    </w:p>
    <w:p>
      <w:pPr>
        <w:numPr>
          <w:ilvl w:val="2"/>
          <w:numId w:val="900"/>
        </w:numPr>
        <w:spacing w:before="0" w:after="0"/>
      </w:pPr>
      <w:r>
        <w:t>Error Logging</w:t>
      </w:r>
    </w:p>
    <w:p>
      <w:pPr>
        <w:numPr>
          <w:ilvl w:val="2"/>
          <w:numId w:val="900"/>
        </w:numPr>
        <w:spacing w:before="0" w:after="0"/>
      </w:pPr>
      <w:r>
        <w:t>Debug Information</w:t>
      </w:r>
    </w:p>
    <w:p>
      <w:pPr>
        <w:numPr>
          <w:ilvl w:val="1"/>
          <w:numId w:val="900"/>
        </w:numPr>
        <w:spacing w:before="0" w:after="0"/>
      </w:pPr>
      <w:r>
        <w:t>Integration with Reporting Tools</w:t>
      </w:r>
    </w:p>
    <w:p>
      <w:pPr>
        <w:numPr>
          <w:ilvl w:val="2"/>
          <w:numId w:val="900"/>
        </w:numPr>
        <w:spacing w:before="0" w:after="0"/>
      </w:pPr>
      <w:r>
        <w:t>Allure Reports</w:t>
      </w:r>
    </w:p>
    <w:p>
      <w:pPr>
        <w:numPr>
          <w:ilvl w:val="2"/>
          <w:numId w:val="900"/>
        </w:numPr>
        <w:spacing w:before="0" w:after="0"/>
      </w:pPr>
      <w:r>
        <w:t>ExtentReports</w:t>
      </w:r>
    </w:p>
    <w:p>
      <w:pPr>
        <w:numPr>
          <w:ilvl w:val="2"/>
          <w:numId w:val="900"/>
        </w:numPr>
        <w:spacing w:before="0" w:after="0"/>
      </w:pPr>
      <w:r>
        <w:t>Custom Dashboards</w:t>
      </w:r>
    </w:p>
    <w:p>
      <w:pPr>
        <w:numPr>
          <w:ilvl w:val="1"/>
          <w:numId w:val="900"/>
        </w:numPr>
        <w:spacing w:before="0" w:after="0"/>
      </w:pPr>
      <w:r>
        <w:t>Notifications and Alerts</w:t>
      </w:r>
    </w:p>
    <w:p>
      <w:pPr>
        <w:numPr>
          <w:ilvl w:val="2"/>
          <w:numId w:val="900"/>
        </w:numPr>
        <w:spacing w:before="0" w:after="0"/>
      </w:pPr>
      <w:r>
        <w:t>Email Notifications</w:t>
      </w:r>
    </w:p>
    <w:p>
      <w:pPr>
        <w:numPr>
          <w:ilvl w:val="2"/>
          <w:numId w:val="900"/>
        </w:numPr>
        <w:spacing w:before="0" w:after="0"/>
      </w:pPr>
      <w:r>
        <w:t>Slack Integration</w:t>
      </w:r>
    </w:p>
    <w:p>
      <w:pPr>
        <w:numPr>
          <w:ilvl w:val="2"/>
          <w:numId w:val="900"/>
        </w:numPr>
        <w:spacing w:before="0" w:after="0"/>
      </w:pPr>
      <w:r>
        <w:t>Webhook Notifications</w:t>
      </w:r>
    </w:p>
    <w:p>
      <w:pPr>
        <w:pStyle w:val="Heading1"/>
      </w:pPr>
      <w:r>
        <w:t>Advanced Topics and Best Practices</w:t>
      </w:r>
    </w:p>
    <w:p>
      <w:pPr>
        <w:numPr>
          <w:ilvl w:val="0"/>
          <w:numId w:val="900"/>
        </w:numPr>
        <w:spacing w:before="0" w:after="0"/>
      </w:pPr>
      <w:r>
        <w:t>API Mocking and Virtualization</w:t>
      </w:r>
    </w:p>
    <w:p>
      <w:pPr>
        <w:numPr>
          <w:ilvl w:val="1"/>
          <w:numId w:val="900"/>
        </w:numPr>
        <w:spacing w:before="0" w:after="0"/>
      </w:pPr>
      <w:r>
        <w:t>Service Virtualization Concepts</w:t>
      </w:r>
    </w:p>
    <w:p>
      <w:pPr>
        <w:numPr>
          <w:ilvl w:val="2"/>
          <w:numId w:val="900"/>
        </w:numPr>
        <w:spacing w:before="0" w:after="0"/>
      </w:pPr>
      <w:r>
        <w:t>Mock vs Stub vs Fake</w:t>
      </w:r>
    </w:p>
    <w:p>
      <w:pPr>
        <w:numPr>
          <w:ilvl w:val="2"/>
          <w:numId w:val="900"/>
        </w:numPr>
        <w:spacing w:before="0" w:after="0"/>
      </w:pPr>
      <w:r>
        <w:t>Virtualization Benefits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Mock Server Implementation</w:t>
      </w:r>
    </w:p>
    <w:p>
      <w:pPr>
        <w:numPr>
          <w:ilvl w:val="2"/>
          <w:numId w:val="900"/>
        </w:numPr>
        <w:spacing w:before="0" w:after="0"/>
      </w:pPr>
      <w:r>
        <w:t>Static Mocks</w:t>
      </w:r>
    </w:p>
    <w:p>
      <w:pPr>
        <w:numPr>
          <w:ilvl w:val="2"/>
          <w:numId w:val="900"/>
        </w:numPr>
        <w:spacing w:before="0" w:after="0"/>
      </w:pPr>
      <w:r>
        <w:t>Dynamic Mocks</w:t>
      </w:r>
    </w:p>
    <w:p>
      <w:pPr>
        <w:numPr>
          <w:ilvl w:val="2"/>
          <w:numId w:val="900"/>
        </w:numPr>
        <w:spacing w:before="0" w:after="0"/>
      </w:pPr>
      <w:r>
        <w:t>Stateful Mocks</w:t>
      </w:r>
    </w:p>
    <w:p>
      <w:pPr>
        <w:numPr>
          <w:ilvl w:val="1"/>
          <w:numId w:val="900"/>
        </w:numPr>
        <w:spacing w:before="0" w:after="0"/>
      </w:pPr>
      <w:r>
        <w:t>Mocking Tools</w:t>
      </w:r>
    </w:p>
    <w:p>
      <w:pPr>
        <w:numPr>
          <w:ilvl w:val="2"/>
          <w:numId w:val="900"/>
        </w:numPr>
        <w:spacing w:before="0" w:after="0"/>
      </w:pPr>
      <w:r>
        <w:t>WireMock</w:t>
      </w:r>
    </w:p>
    <w:p>
      <w:pPr>
        <w:numPr>
          <w:ilvl w:val="2"/>
          <w:numId w:val="900"/>
        </w:numPr>
        <w:spacing w:before="0" w:after="0"/>
      </w:pPr>
      <w:r>
        <w:t>MockServer</w:t>
      </w:r>
    </w:p>
    <w:p>
      <w:pPr>
        <w:numPr>
          <w:ilvl w:val="2"/>
          <w:numId w:val="900"/>
        </w:numPr>
        <w:spacing w:before="0" w:after="0"/>
      </w:pPr>
      <w:r>
        <w:t>Postman Mock Server</w:t>
      </w:r>
    </w:p>
    <w:p>
      <w:pPr>
        <w:numPr>
          <w:ilvl w:val="2"/>
          <w:numId w:val="900"/>
        </w:numPr>
        <w:spacing w:before="0" w:after="0"/>
      </w:pPr>
      <w:r>
        <w:t>JSON Server</w:t>
      </w:r>
    </w:p>
    <w:p>
      <w:pPr>
        <w:numPr>
          <w:ilvl w:val="1"/>
          <w:numId w:val="900"/>
        </w:numPr>
        <w:spacing w:before="0" w:after="0"/>
      </w:pPr>
      <w:r>
        <w:t>Advanced Mocking Scenarios</w:t>
      </w:r>
    </w:p>
    <w:p>
      <w:pPr>
        <w:numPr>
          <w:ilvl w:val="2"/>
          <w:numId w:val="900"/>
        </w:numPr>
        <w:spacing w:before="0" w:after="0"/>
      </w:pPr>
      <w:r>
        <w:t>Error Simulation</w:t>
      </w:r>
    </w:p>
    <w:p>
      <w:pPr>
        <w:numPr>
          <w:ilvl w:val="2"/>
          <w:numId w:val="900"/>
        </w:numPr>
        <w:spacing w:before="0" w:after="0"/>
      </w:pPr>
      <w:r>
        <w:t>Latency Simulation</w:t>
      </w:r>
    </w:p>
    <w:p>
      <w:pPr>
        <w:numPr>
          <w:ilvl w:val="2"/>
          <w:numId w:val="900"/>
        </w:numPr>
        <w:spacing w:before="0" w:after="0"/>
      </w:pPr>
      <w:r>
        <w:t>Conditional Responses</w:t>
      </w:r>
    </w:p>
    <w:p>
      <w:pPr>
        <w:numPr>
          <w:ilvl w:val="2"/>
          <w:numId w:val="900"/>
        </w:numPr>
        <w:spacing w:before="0" w:after="0"/>
      </w:pPr>
      <w:r>
        <w:t>Callback Simulation</w:t>
      </w:r>
    </w:p>
    <w:p>
      <w:pPr>
        <w:numPr>
          <w:ilvl w:val="0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Pipeline Integration</w:t>
      </w:r>
    </w:p>
    <w:p>
      <w:pPr>
        <w:numPr>
          <w:ilvl w:val="2"/>
          <w:numId w:val="900"/>
        </w:numPr>
        <w:spacing w:before="0" w:after="0"/>
      </w:pPr>
      <w:r>
        <w:t>Build Triggers</w:t>
      </w:r>
    </w:p>
    <w:p>
      <w:pPr>
        <w:numPr>
          <w:ilvl w:val="2"/>
          <w:numId w:val="900"/>
        </w:numPr>
        <w:spacing w:before="0" w:after="0"/>
      </w:pPr>
      <w:r>
        <w:t>Test Stages</w:t>
      </w:r>
    </w:p>
    <w:p>
      <w:pPr>
        <w:numPr>
          <w:ilvl w:val="2"/>
          <w:numId w:val="900"/>
        </w:numPr>
        <w:spacing w:before="0" w:after="0"/>
      </w:pPr>
      <w:r>
        <w:t>Deployment Gates</w:t>
      </w:r>
    </w:p>
    <w:p>
      <w:pPr>
        <w:numPr>
          <w:ilvl w:val="1"/>
          <w:numId w:val="900"/>
        </w:numPr>
        <w:spacing w:before="0" w:after="0"/>
      </w:pPr>
      <w:r>
        <w:t>CI/CD Platforms</w:t>
      </w:r>
    </w:p>
    <w:p>
      <w:pPr>
        <w:numPr>
          <w:ilvl w:val="2"/>
          <w:numId w:val="900"/>
        </w:numPr>
        <w:spacing w:before="0" w:after="0"/>
      </w:pPr>
      <w:r>
        <w:t>Jenkins Integration</w:t>
      </w:r>
    </w:p>
    <w:p>
      <w:pPr>
        <w:numPr>
          <w:ilvl w:val="2"/>
          <w:numId w:val="900"/>
        </w:numPr>
        <w:spacing w:before="0" w:after="0"/>
      </w:pPr>
      <w:r>
        <w:t>GitLab CI Integration</w:t>
      </w:r>
    </w:p>
    <w:p>
      <w:pPr>
        <w:numPr>
          <w:ilvl w:val="2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Azure DevOps</w:t>
      </w:r>
    </w:p>
    <w:p>
      <w:pPr>
        <w:numPr>
          <w:ilvl w:val="2"/>
          <w:numId w:val="900"/>
        </w:numPr>
        <w:spacing w:before="0" w:after="0"/>
      </w:pPr>
      <w:r>
        <w:t>CircleCI</w:t>
      </w:r>
    </w:p>
    <w:p>
      <w:pPr>
        <w:numPr>
          <w:ilvl w:val="1"/>
          <w:numId w:val="900"/>
        </w:numPr>
        <w:spacing w:before="0" w:after="0"/>
      </w:pPr>
      <w:r>
        <w:t>Test Execution Strategies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Distributed Testing</w:t>
      </w:r>
    </w:p>
    <w:p>
      <w:pPr>
        <w:numPr>
          <w:ilvl w:val="2"/>
          <w:numId w:val="900"/>
        </w:numPr>
        <w:spacing w:before="0" w:after="0"/>
      </w:pPr>
      <w:r>
        <w:t>Test Sharding</w:t>
      </w:r>
    </w:p>
    <w:p>
      <w:pPr>
        <w:numPr>
          <w:ilvl w:val="1"/>
          <w:numId w:val="900"/>
        </w:numPr>
        <w:spacing w:before="0" w:after="0"/>
      </w:pPr>
      <w:r>
        <w:t>Artifact Management</w:t>
      </w:r>
    </w:p>
    <w:p>
      <w:pPr>
        <w:numPr>
          <w:ilvl w:val="2"/>
          <w:numId w:val="900"/>
        </w:numPr>
        <w:spacing w:before="0" w:after="0"/>
      </w:pPr>
      <w:r>
        <w:t>Test Reports</w:t>
      </w:r>
    </w:p>
    <w:p>
      <w:pPr>
        <w:numPr>
          <w:ilvl w:val="2"/>
          <w:numId w:val="900"/>
        </w:numPr>
        <w:spacing w:before="0" w:after="0"/>
      </w:pPr>
      <w:r>
        <w:t>Test Data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Quality Gates</w:t>
      </w:r>
    </w:p>
    <w:p>
      <w:pPr>
        <w:numPr>
          <w:ilvl w:val="2"/>
          <w:numId w:val="900"/>
        </w:numPr>
        <w:spacing w:before="0" w:after="0"/>
      </w:pPr>
      <w:r>
        <w:t>Test Coverage Thresholds</w:t>
      </w:r>
    </w:p>
    <w:p>
      <w:pPr>
        <w:numPr>
          <w:ilvl w:val="2"/>
          <w:numId w:val="900"/>
        </w:numPr>
        <w:spacing w:before="0" w:after="0"/>
      </w:pPr>
      <w:r>
        <w:t>Performance Benchmarks</w:t>
      </w:r>
    </w:p>
    <w:p>
      <w:pPr>
        <w:numPr>
          <w:ilvl w:val="2"/>
          <w:numId w:val="900"/>
        </w:numPr>
        <w:spacing w:before="0" w:after="0"/>
      </w:pPr>
      <w:r>
        <w:t>Security Checks</w:t>
      </w:r>
    </w:p>
    <w:p>
      <w:pPr>
        <w:numPr>
          <w:ilvl w:val="0"/>
          <w:numId w:val="900"/>
        </w:numPr>
        <w:spacing w:before="0" w:after="0"/>
      </w:pPr>
      <w:r>
        <w:t>API Monitoring and Observability</w:t>
      </w:r>
    </w:p>
    <w:p>
      <w:pPr>
        <w:numPr>
          <w:ilvl w:val="1"/>
          <w:numId w:val="900"/>
        </w:numPr>
        <w:spacing w:before="0" w:after="0"/>
      </w:pPr>
      <w:r>
        <w:t>Production Monitoring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2"/>
          <w:numId w:val="900"/>
        </w:numPr>
        <w:spacing w:before="0" w:after="0"/>
      </w:pPr>
      <w:r>
        <w:t>Synthetic Monitoring</w:t>
      </w:r>
    </w:p>
    <w:p>
      <w:pPr>
        <w:numPr>
          <w:ilvl w:val="2"/>
          <w:numId w:val="900"/>
        </w:numPr>
        <w:spacing w:before="0" w:after="0"/>
      </w:pPr>
      <w:r>
        <w:t>Real User Monitoring</w:t>
      </w:r>
    </w:p>
    <w:p>
      <w:pPr>
        <w:numPr>
          <w:ilvl w:val="1"/>
          <w:numId w:val="900"/>
        </w:numPr>
        <w:spacing w:before="0" w:after="0"/>
      </w:pPr>
      <w:r>
        <w:t>Monitoring Metrics</w:t>
      </w:r>
    </w:p>
    <w:p>
      <w:pPr>
        <w:numPr>
          <w:ilvl w:val="2"/>
          <w:numId w:val="900"/>
        </w:numPr>
        <w:spacing w:before="0" w:after="0"/>
      </w:pPr>
      <w:r>
        <w:t>Availability Metrics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Error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Observability Tools</w:t>
      </w:r>
    </w:p>
    <w:p>
      <w:pPr>
        <w:numPr>
          <w:ilvl w:val="2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Alert Handling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Post-Incident Reviews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Performance Testing Strategy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Test Environment Setup</w:t>
      </w:r>
    </w:p>
    <w:p>
      <w:pPr>
        <w:numPr>
          <w:ilvl w:val="2"/>
          <w:numId w:val="900"/>
        </w:numPr>
        <w:spacing w:before="0" w:after="0"/>
      </w:pPr>
      <w:r>
        <w:t>Load Modeling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Scalability Assessment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Database Optimization</w:t>
      </w:r>
    </w:p>
    <w:p>
      <w:pPr>
        <w:numPr>
          <w:ilvl w:val="2"/>
          <w:numId w:val="900"/>
        </w:numPr>
        <w:spacing w:before="0" w:after="0"/>
      </w:pPr>
      <w:r>
        <w:t>Code Optimization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Performance Baselines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Secure Testing Practices</w:t>
      </w:r>
    </w:p>
    <w:p>
      <w:pPr>
        <w:numPr>
          <w:ilvl w:val="2"/>
          <w:numId w:val="900"/>
        </w:numPr>
        <w:spacing w:before="0" w:after="0"/>
      </w:pPr>
      <w:r>
        <w:t>Credential Management</w:t>
      </w:r>
    </w:p>
    <w:p>
      <w:pPr>
        <w:numPr>
          <w:ilvl w:val="2"/>
          <w:numId w:val="900"/>
        </w:numPr>
        <w:spacing w:before="0" w:after="0"/>
      </w:pPr>
      <w:r>
        <w:t>Test Data Security</w:t>
      </w:r>
    </w:p>
    <w:p>
      <w:pPr>
        <w:numPr>
          <w:ilvl w:val="2"/>
          <w:numId w:val="900"/>
        </w:numPr>
        <w:spacing w:before="0" w:after="0"/>
      </w:pPr>
      <w:r>
        <w:t>Environment Security</w:t>
      </w:r>
    </w:p>
    <w:p>
      <w:pPr>
        <w:numPr>
          <w:ilvl w:val="1"/>
          <w:numId w:val="900"/>
        </w:numPr>
        <w:spacing w:before="0" w:after="0"/>
      </w:pPr>
      <w:r>
        <w:t>Security Test Automation</w:t>
      </w:r>
    </w:p>
    <w:p>
      <w:pPr>
        <w:numPr>
          <w:ilvl w:val="2"/>
          <w:numId w:val="900"/>
        </w:numPr>
        <w:spacing w:before="0" w:after="0"/>
      </w:pPr>
      <w:r>
        <w:t>Automated Security Scans</w:t>
      </w:r>
    </w:p>
    <w:p>
      <w:pPr>
        <w:numPr>
          <w:ilvl w:val="2"/>
          <w:numId w:val="900"/>
        </w:numPr>
        <w:spacing w:before="0" w:after="0"/>
      </w:pPr>
      <w:r>
        <w:t>Vulnerability Testing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Security Event Monitoring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Maintenance and Evolution</w:t>
      </w:r>
    </w:p>
    <w:p>
      <w:pPr>
        <w:numPr>
          <w:ilvl w:val="1"/>
          <w:numId w:val="900"/>
        </w:numPr>
        <w:spacing w:before="0" w:after="0"/>
      </w:pPr>
      <w:r>
        <w:t>Test Maintenance Strategies</w:t>
      </w:r>
    </w:p>
    <w:p>
      <w:pPr>
        <w:numPr>
          <w:ilvl w:val="2"/>
          <w:numId w:val="900"/>
        </w:numPr>
        <w:spacing w:before="0" w:after="0"/>
      </w:pPr>
      <w:r>
        <w:t>Code Refactoring</w:t>
      </w:r>
    </w:p>
    <w:p>
      <w:pPr>
        <w:numPr>
          <w:ilvl w:val="2"/>
          <w:numId w:val="900"/>
        </w:numPr>
        <w:spacing w:before="0" w:after="0"/>
      </w:pPr>
      <w:r>
        <w:t>Test Optimization</w:t>
      </w:r>
    </w:p>
    <w:p>
      <w:pPr>
        <w:numPr>
          <w:ilvl w:val="2"/>
          <w:numId w:val="900"/>
        </w:numPr>
        <w:spacing w:before="0" w:after="0"/>
      </w:pPr>
      <w:r>
        <w:t>Technical Debt Management</w:t>
      </w:r>
    </w:p>
    <w:p>
      <w:pPr>
        <w:numPr>
          <w:ilvl w:val="1"/>
          <w:numId w:val="900"/>
        </w:numPr>
        <w:spacing w:before="0" w:after="0"/>
      </w:pPr>
      <w:r>
        <w:t>Framework Evolution</w:t>
      </w:r>
    </w:p>
    <w:p>
      <w:pPr>
        <w:numPr>
          <w:ilvl w:val="2"/>
          <w:numId w:val="900"/>
        </w:numPr>
        <w:spacing w:before="0" w:after="0"/>
      </w:pPr>
      <w:r>
        <w:t>Version Upgrades</w:t>
      </w:r>
    </w:p>
    <w:p>
      <w:pPr>
        <w:numPr>
          <w:ilvl w:val="2"/>
          <w:numId w:val="900"/>
        </w:numPr>
        <w:spacing w:before="0" w:after="0"/>
      </w:pPr>
      <w:r>
        <w:t>Feature Additions</w:t>
      </w:r>
    </w:p>
    <w:p>
      <w:pPr>
        <w:numPr>
          <w:ilvl w:val="2"/>
          <w:numId w:val="900"/>
        </w:numPr>
        <w:spacing w:before="0" w:after="0"/>
      </w:pPr>
      <w:r>
        <w:t>Deprecation Management</w:t>
      </w:r>
    </w:p>
    <w:p>
      <w:pPr>
        <w:numPr>
          <w:ilvl w:val="1"/>
          <w:numId w:val="900"/>
        </w:numPr>
        <w:spacing w:before="0" w:after="0"/>
      </w:pPr>
      <w:r>
        <w:t>Team Practices</w:t>
      </w:r>
    </w:p>
    <w:p>
      <w:pPr>
        <w:numPr>
          <w:ilvl w:val="2"/>
          <w:numId w:val="900"/>
        </w:numPr>
        <w:spacing w:before="0" w:after="0"/>
      </w:pPr>
      <w:r>
        <w:t>Code Reviews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Test Quality Metrics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Best Practice Adoption</w:t>
      </w:r>
    </w:p>
    <w:p>
      <w:pPr>
        <w:numPr>
          <w:ilvl w:val="0"/>
          <w:numId w:val="900"/>
        </w:numPr>
        <w:spacing w:before="0" w:after="0"/>
      </w:pPr>
      <w:r>
        <w:t>Emerging Trends and Technologies</w:t>
      </w:r>
    </w:p>
    <w:p>
      <w:pPr>
        <w:numPr>
          <w:ilvl w:val="1"/>
          <w:numId w:val="900"/>
        </w:numPr>
        <w:spacing w:before="0" w:after="0"/>
      </w:pPr>
      <w:r>
        <w:t>API-First Development</w:t>
      </w:r>
    </w:p>
    <w:p>
      <w:pPr>
        <w:numPr>
          <w:ilvl w:val="2"/>
          <w:numId w:val="900"/>
        </w:numPr>
        <w:spacing w:before="0" w:after="0"/>
      </w:pPr>
      <w:r>
        <w:t>Design-First Approach</w:t>
      </w:r>
    </w:p>
    <w:p>
      <w:pPr>
        <w:numPr>
          <w:ilvl w:val="2"/>
          <w:numId w:val="900"/>
        </w:numPr>
        <w:spacing w:before="0" w:after="0"/>
      </w:pPr>
      <w:r>
        <w:t>Contract-First Development</w:t>
      </w:r>
    </w:p>
    <w:p>
      <w:pPr>
        <w:numPr>
          <w:ilvl w:val="2"/>
          <w:numId w:val="900"/>
        </w:numPr>
        <w:spacing w:before="0" w:after="0"/>
      </w:pPr>
      <w:r>
        <w:t>API Governance</w:t>
      </w:r>
    </w:p>
    <w:p>
      <w:pPr>
        <w:numPr>
          <w:ilvl w:val="1"/>
          <w:numId w:val="900"/>
        </w:numPr>
        <w:spacing w:before="0" w:after="0"/>
      </w:pPr>
      <w:r>
        <w:t>Microservices Testing</w:t>
      </w:r>
    </w:p>
    <w:p>
      <w:pPr>
        <w:numPr>
          <w:ilvl w:val="2"/>
          <w:numId w:val="900"/>
        </w:numPr>
        <w:spacing w:before="0" w:after="0"/>
      </w:pPr>
      <w:r>
        <w:t>Service Mesh Testing</w:t>
      </w:r>
    </w:p>
    <w:p>
      <w:pPr>
        <w:numPr>
          <w:ilvl w:val="2"/>
          <w:numId w:val="900"/>
        </w:numPr>
        <w:spacing w:before="0" w:after="0"/>
      </w:pPr>
      <w:r>
        <w:t>Container Testing</w:t>
      </w:r>
    </w:p>
    <w:p>
      <w:pPr>
        <w:numPr>
          <w:ilvl w:val="2"/>
          <w:numId w:val="900"/>
        </w:numPr>
        <w:spacing w:before="0" w:after="0"/>
      </w:pPr>
      <w:r>
        <w:t>Kubernetes Integration</w:t>
      </w:r>
    </w:p>
    <w:p>
      <w:pPr>
        <w:numPr>
          <w:ilvl w:val="1"/>
          <w:numId w:val="900"/>
        </w:numPr>
        <w:spacing w:before="0" w:after="0"/>
      </w:pPr>
      <w:r>
        <w:t>Cloud-Native Testing</w:t>
      </w:r>
    </w:p>
    <w:p>
      <w:pPr>
        <w:numPr>
          <w:ilvl w:val="2"/>
          <w:numId w:val="900"/>
        </w:numPr>
        <w:spacing w:before="0" w:after="0"/>
      </w:pPr>
      <w:r>
        <w:t>Serverless Testing</w:t>
      </w:r>
    </w:p>
    <w:p>
      <w:pPr>
        <w:numPr>
          <w:ilvl w:val="2"/>
          <w:numId w:val="900"/>
        </w:numPr>
        <w:spacing w:before="0" w:after="0"/>
      </w:pPr>
      <w:r>
        <w:t>Multi-Cloud Testing</w:t>
      </w:r>
    </w:p>
    <w:p>
      <w:pPr>
        <w:numPr>
          <w:ilvl w:val="2"/>
          <w:numId w:val="900"/>
        </w:numPr>
        <w:spacing w:before="0" w:after="0"/>
      </w:pPr>
      <w:r>
        <w:t>Cloud Provider APIs</w:t>
      </w:r>
    </w:p>
    <w:p>
      <w:pPr>
        <w:numPr>
          <w:ilvl w:val="1"/>
          <w:numId w:val="900"/>
        </w:numPr>
        <w:spacing w:before="0" w:after="0"/>
      </w:pPr>
      <w:r>
        <w:t>AI and Machine Learning</w:t>
      </w:r>
    </w:p>
    <w:p>
      <w:pPr>
        <w:numPr>
          <w:ilvl w:val="2"/>
          <w:numId w:val="900"/>
        </w:numPr>
        <w:spacing w:before="0" w:after="0"/>
      </w:pPr>
      <w:r>
        <w:t>AI-Powered Testing</w:t>
      </w:r>
    </w:p>
    <w:p>
      <w:pPr>
        <w:numPr>
          <w:ilvl w:val="2"/>
          <w:numId w:val="900"/>
        </w:numPr>
        <w:spacing w:before="0" w:after="0"/>
      </w:pPr>
      <w:r>
        <w:t>Test Generation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API Standards and Specifications</w:t>
      </w:r>
    </w:p>
    <w:p>
      <w:pPr>
        <w:numPr>
          <w:ilvl w:val="2"/>
          <w:numId w:val="900"/>
        </w:numPr>
        <w:spacing w:before="0" w:after="0"/>
      </w:pPr>
      <w:r>
        <w:t>OpenAPI Specification</w:t>
      </w:r>
    </w:p>
    <w:p>
      <w:pPr>
        <w:numPr>
          <w:ilvl w:val="2"/>
          <w:numId w:val="900"/>
        </w:numPr>
        <w:spacing w:before="0" w:after="0"/>
      </w:pPr>
      <w:r>
        <w:t>AsyncAPI</w:t>
      </w:r>
    </w:p>
    <w:p>
      <w:pPr>
        <w:numPr>
          <w:ilvl w:val="2"/>
          <w:numId w:val="900"/>
        </w:numPr>
        <w:spacing w:before="0" w:after="0"/>
      </w:pPr>
      <w:r>
        <w:t>JSON Schema</w:t>
      </w:r>
    </w:p>
    <w:p>
      <w:pPr>
        <w:numPr>
          <w:ilvl w:val="2"/>
          <w:numId w:val="900"/>
        </w:numPr>
        <w:spacing w:before="0" w:after="0"/>
      </w:pPr>
      <w:r>
        <w:t>API Blueprint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