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API Management</w:t>
      </w:r>
    </w:p>
    <w:p>
      <w:pPr>
        <w:pStyle w:val="Heading1"/>
      </w:pPr>
      <w:r>
        <w:t>Fundamentals of API Management</w:t>
      </w:r>
    </w:p>
    <w:p>
      <w:pPr>
        <w:numPr>
          <w:ilvl w:val="0"/>
          <w:numId w:val="900"/>
        </w:numPr>
        <w:spacing w:before="0" w:after="0"/>
      </w:pPr>
      <w:r>
        <w:t>Introduction to APIs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Historical Evolution of APIs</w:t>
      </w:r>
    </w:p>
    <w:p>
      <w:pPr>
        <w:numPr>
          <w:ilvl w:val="1"/>
          <w:numId w:val="900"/>
        </w:numPr>
        <w:spacing w:before="0" w:after="0"/>
      </w:pPr>
      <w:r>
        <w:t>Role of APIs in Modern Software Architecture</w:t>
      </w:r>
    </w:p>
    <w:p>
      <w:pPr>
        <w:numPr>
          <w:ilvl w:val="2"/>
          <w:numId w:val="900"/>
        </w:numPr>
        <w:spacing w:before="0" w:after="0"/>
      </w:pPr>
      <w:r>
        <w:t>Application Integration</w:t>
      </w:r>
    </w:p>
    <w:p>
      <w:pPr>
        <w:numPr>
          <w:ilvl w:val="2"/>
          <w:numId w:val="900"/>
        </w:numPr>
        <w:spacing w:before="0" w:after="0"/>
      </w:pPr>
      <w:r>
        <w:t>Mobile and Web Applications</w:t>
      </w:r>
    </w:p>
    <w:p>
      <w:pPr>
        <w:numPr>
          <w:ilvl w:val="2"/>
          <w:numId w:val="900"/>
        </w:numPr>
        <w:spacing w:before="0" w:after="0"/>
      </w:pPr>
      <w:r>
        <w:t>Microservices Architectures</w:t>
      </w:r>
    </w:p>
    <w:p>
      <w:pPr>
        <w:numPr>
          <w:ilvl w:val="2"/>
          <w:numId w:val="900"/>
        </w:numPr>
        <w:spacing w:before="0" w:after="0"/>
      </w:pPr>
      <w:r>
        <w:t>Digital Transformation</w:t>
      </w:r>
    </w:p>
    <w:p>
      <w:pPr>
        <w:numPr>
          <w:ilvl w:val="1"/>
          <w:numId w:val="900"/>
        </w:numPr>
        <w:spacing w:before="0" w:after="0"/>
      </w:pPr>
      <w:r>
        <w:t>Types of APIs</w:t>
      </w:r>
    </w:p>
    <w:p>
      <w:pPr>
        <w:numPr>
          <w:ilvl w:val="2"/>
          <w:numId w:val="900"/>
        </w:numPr>
        <w:spacing w:before="0" w:after="0"/>
      </w:pPr>
      <w:r>
        <w:t>Web APIs</w:t>
      </w:r>
    </w:p>
    <w:p>
      <w:pPr>
        <w:numPr>
          <w:ilvl w:val="3"/>
          <w:numId w:val="900"/>
        </w:numPr>
        <w:spacing w:before="0" w:after="0"/>
      </w:pPr>
      <w:r>
        <w:t>RESTful APIs</w:t>
      </w:r>
    </w:p>
    <w:p>
      <w:pPr>
        <w:numPr>
          <w:ilvl w:val="3"/>
          <w:numId w:val="900"/>
        </w:numPr>
        <w:spacing w:before="0" w:after="0"/>
      </w:pPr>
      <w:r>
        <w:t>SOAP APIs</w:t>
      </w:r>
    </w:p>
    <w:p>
      <w:pPr>
        <w:numPr>
          <w:ilvl w:val="3"/>
          <w:numId w:val="900"/>
        </w:numPr>
        <w:spacing w:before="0" w:after="0"/>
      </w:pPr>
      <w:r>
        <w:t>GraphQL APIs</w:t>
      </w:r>
    </w:p>
    <w:p>
      <w:pPr>
        <w:numPr>
          <w:ilvl w:val="3"/>
          <w:numId w:val="900"/>
        </w:numPr>
        <w:spacing w:before="0" w:after="0"/>
      </w:pPr>
      <w:r>
        <w:t>gRPC APIs</w:t>
      </w:r>
    </w:p>
    <w:p>
      <w:pPr>
        <w:numPr>
          <w:ilvl w:val="2"/>
          <w:numId w:val="900"/>
        </w:numPr>
        <w:spacing w:before="0" w:after="0"/>
      </w:pPr>
      <w:r>
        <w:t>Library APIs</w:t>
      </w:r>
    </w:p>
    <w:p>
      <w:pPr>
        <w:numPr>
          <w:ilvl w:val="3"/>
          <w:numId w:val="900"/>
        </w:numPr>
        <w:spacing w:before="0" w:after="0"/>
      </w:pPr>
      <w:r>
        <w:t>Language-specific Libraries</w:t>
      </w:r>
    </w:p>
    <w:p>
      <w:pPr>
        <w:numPr>
          <w:ilvl w:val="3"/>
          <w:numId w:val="900"/>
        </w:numPr>
        <w:spacing w:before="0" w:after="0"/>
      </w:pPr>
      <w:r>
        <w:t>Software Development Kits (SDKs)</w:t>
      </w:r>
    </w:p>
    <w:p>
      <w:pPr>
        <w:numPr>
          <w:ilvl w:val="2"/>
          <w:numId w:val="900"/>
        </w:numPr>
        <w:spacing w:before="0" w:after="0"/>
      </w:pPr>
      <w:r>
        <w:t>Operating System APIs</w:t>
      </w:r>
    </w:p>
    <w:p>
      <w:pPr>
        <w:numPr>
          <w:ilvl w:val="3"/>
          <w:numId w:val="900"/>
        </w:numPr>
        <w:spacing w:before="0" w:after="0"/>
      </w:pPr>
      <w:r>
        <w:t>System Calls</w:t>
      </w:r>
    </w:p>
    <w:p>
      <w:pPr>
        <w:numPr>
          <w:ilvl w:val="3"/>
          <w:numId w:val="900"/>
        </w:numPr>
        <w:spacing w:before="0" w:after="0"/>
      </w:pPr>
      <w:r>
        <w:t>Platform Services</w:t>
      </w:r>
    </w:p>
    <w:p>
      <w:pPr>
        <w:numPr>
          <w:ilvl w:val="2"/>
          <w:numId w:val="900"/>
        </w:numPr>
        <w:spacing w:before="0" w:after="0"/>
      </w:pPr>
      <w:r>
        <w:t>Hardware APIs</w:t>
      </w:r>
    </w:p>
    <w:p>
      <w:pPr>
        <w:numPr>
          <w:ilvl w:val="3"/>
          <w:numId w:val="900"/>
        </w:numPr>
        <w:spacing w:before="0" w:after="0"/>
      </w:pPr>
      <w:r>
        <w:t>Device Drivers</w:t>
      </w:r>
    </w:p>
    <w:p>
      <w:pPr>
        <w:numPr>
          <w:ilvl w:val="3"/>
          <w:numId w:val="900"/>
        </w:numPr>
        <w:spacing w:before="0" w:after="0"/>
      </w:pPr>
      <w:r>
        <w:t>Embedded System Interfaces</w:t>
      </w:r>
    </w:p>
    <w:p>
      <w:pPr>
        <w:numPr>
          <w:ilvl w:val="0"/>
          <w:numId w:val="900"/>
        </w:numPr>
        <w:spacing w:before="0" w:after="0"/>
      </w:pPr>
      <w:r>
        <w:t>Introduction to API Management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Core Objectives</w:t>
      </w:r>
    </w:p>
    <w:p>
      <w:pPr>
        <w:numPr>
          <w:ilvl w:val="2"/>
          <w:numId w:val="900"/>
        </w:numPr>
        <w:spacing w:before="0" w:after="0"/>
      </w:pPr>
      <w:r>
        <w:t>Centralized Control</w:t>
      </w:r>
    </w:p>
    <w:p>
      <w:pPr>
        <w:numPr>
          <w:ilvl w:val="2"/>
          <w:numId w:val="900"/>
        </w:numPr>
        <w:spacing w:before="0" w:after="0"/>
      </w:pPr>
      <w:r>
        <w:t>Security Enforcement</w:t>
      </w:r>
    </w:p>
    <w:p>
      <w:pPr>
        <w:numPr>
          <w:ilvl w:val="2"/>
          <w:numId w:val="900"/>
        </w:numPr>
        <w:spacing w:before="0" w:after="0"/>
      </w:pPr>
      <w:r>
        <w:t>Usage Monitoring</w:t>
      </w:r>
    </w:p>
    <w:p>
      <w:pPr>
        <w:numPr>
          <w:ilvl w:val="2"/>
          <w:numId w:val="900"/>
        </w:numPr>
        <w:spacing w:before="0" w:after="0"/>
      </w:pPr>
      <w:r>
        <w:t>Developer Enablement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Business Value and Strategic Importance</w:t>
      </w:r>
    </w:p>
    <w:p>
      <w:pPr>
        <w:numPr>
          <w:ilvl w:val="2"/>
          <w:numId w:val="900"/>
        </w:numPr>
        <w:spacing w:before="0" w:after="0"/>
      </w:pPr>
      <w:r>
        <w:t>Digital Transformation Acceleration</w:t>
      </w:r>
    </w:p>
    <w:p>
      <w:pPr>
        <w:numPr>
          <w:ilvl w:val="2"/>
          <w:numId w:val="900"/>
        </w:numPr>
        <w:spacing w:before="0" w:after="0"/>
      </w:pPr>
      <w:r>
        <w:t>New Business Model Enablement</w:t>
      </w:r>
    </w:p>
    <w:p>
      <w:pPr>
        <w:numPr>
          <w:ilvl w:val="2"/>
          <w:numId w:val="900"/>
        </w:numPr>
        <w:spacing w:before="0" w:after="0"/>
      </w:pPr>
      <w:r>
        <w:t>Partner and Developer Engagement</w:t>
      </w:r>
    </w:p>
    <w:p>
      <w:pPr>
        <w:numPr>
          <w:ilvl w:val="2"/>
          <w:numId w:val="900"/>
        </w:numPr>
        <w:spacing w:before="0" w:after="0"/>
      </w:pPr>
      <w:r>
        <w:t>Innovation Catalyst</w:t>
      </w:r>
    </w:p>
    <w:p>
      <w:pPr>
        <w:numPr>
          <w:ilvl w:val="1"/>
          <w:numId w:val="900"/>
        </w:numPr>
        <w:spacing w:before="0" w:after="0"/>
      </w:pPr>
      <w:r>
        <w:t>API Management vs API Development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API Consumer</w:t>
      </w:r>
    </w:p>
    <w:p>
      <w:pPr>
        <w:numPr>
          <w:ilvl w:val="1"/>
          <w:numId w:val="900"/>
        </w:numPr>
        <w:spacing w:before="0" w:after="0"/>
      </w:pPr>
      <w:r>
        <w:t>API Provider</w:t>
      </w:r>
    </w:p>
    <w:p>
      <w:pPr>
        <w:numPr>
          <w:ilvl w:val="1"/>
          <w:numId w:val="900"/>
        </w:numPr>
        <w:spacing w:before="0" w:after="0"/>
      </w:pPr>
      <w:r>
        <w:t>API Endpoint</w:t>
      </w:r>
    </w:p>
    <w:p>
      <w:pPr>
        <w:numPr>
          <w:ilvl w:val="1"/>
          <w:numId w:val="900"/>
        </w:numPr>
        <w:spacing w:before="0" w:after="0"/>
      </w:pPr>
      <w:r>
        <w:t>API Call</w:t>
      </w:r>
    </w:p>
    <w:p>
      <w:pPr>
        <w:numPr>
          <w:ilvl w:val="1"/>
          <w:numId w:val="900"/>
        </w:numPr>
        <w:spacing w:before="0" w:after="0"/>
      </w:pPr>
      <w:r>
        <w:t>API Payload</w:t>
      </w:r>
    </w:p>
    <w:p>
      <w:pPr>
        <w:numPr>
          <w:ilvl w:val="1"/>
          <w:numId w:val="900"/>
        </w:numPr>
        <w:spacing w:before="0" w:after="0"/>
      </w:pPr>
      <w:r>
        <w:t>API Contract</w:t>
      </w:r>
    </w:p>
    <w:p>
      <w:pPr>
        <w:numPr>
          <w:ilvl w:val="1"/>
          <w:numId w:val="900"/>
        </w:numPr>
        <w:spacing w:before="0" w:after="0"/>
      </w:pPr>
      <w:r>
        <w:t>API Product</w:t>
      </w:r>
    </w:p>
    <w:p>
      <w:pPr>
        <w:numPr>
          <w:ilvl w:val="1"/>
          <w:numId w:val="900"/>
        </w:numPr>
        <w:spacing w:before="0" w:after="0"/>
      </w:pPr>
      <w:r>
        <w:t>Service Level Agreement (SLA)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API Proxy</w:t>
      </w:r>
    </w:p>
    <w:p>
      <w:pPr>
        <w:numPr>
          <w:ilvl w:val="1"/>
          <w:numId w:val="900"/>
        </w:numPr>
        <w:spacing w:before="0" w:after="0"/>
      </w:pPr>
      <w:r>
        <w:t>Backend Service</w:t>
      </w:r>
    </w:p>
    <w:p>
      <w:pPr>
        <w:numPr>
          <w:ilvl w:val="1"/>
          <w:numId w:val="900"/>
        </w:numPr>
        <w:spacing w:before="0" w:after="0"/>
      </w:pPr>
      <w:r>
        <w:t>API Facade</w:t>
      </w:r>
    </w:p>
    <w:p>
      <w:pPr>
        <w:pStyle w:val="Heading1"/>
      </w:pPr>
      <w:r>
        <w:t>The API Lifecycle</w:t>
      </w:r>
    </w:p>
    <w:p>
      <w:pPr>
        <w:numPr>
          <w:ilvl w:val="0"/>
          <w:numId w:val="900"/>
        </w:numPr>
        <w:spacing w:before="0" w:after="0"/>
      </w:pPr>
      <w:r>
        <w:t>Overview of API Lifecycle Management</w:t>
      </w:r>
    </w:p>
    <w:p>
      <w:pPr>
        <w:numPr>
          <w:ilvl w:val="1"/>
          <w:numId w:val="900"/>
        </w:numPr>
        <w:spacing w:before="0" w:after="0"/>
      </w:pPr>
      <w:r>
        <w:t>Stages of the API Lifecycle</w:t>
      </w:r>
    </w:p>
    <w:p>
      <w:pPr>
        <w:numPr>
          <w:ilvl w:val="1"/>
          <w:numId w:val="900"/>
        </w:numPr>
        <w:spacing w:before="0" w:after="0"/>
      </w:pPr>
      <w:r>
        <w:t>Importance of Lifecycle Management</w:t>
      </w:r>
    </w:p>
    <w:p>
      <w:pPr>
        <w:numPr>
          <w:ilvl w:val="1"/>
          <w:numId w:val="900"/>
        </w:numPr>
        <w:spacing w:before="0" w:after="0"/>
      </w:pPr>
      <w:r>
        <w:t>Stakeholder Roles and Responsibilities</w:t>
      </w:r>
    </w:p>
    <w:p>
      <w:pPr>
        <w:numPr>
          <w:ilvl w:val="0"/>
          <w:numId w:val="900"/>
        </w:numPr>
        <w:spacing w:before="0" w:after="0"/>
      </w:pPr>
      <w:r>
        <w:t>Phase 1: Planning and Design</w:t>
      </w:r>
    </w:p>
    <w:p>
      <w:pPr>
        <w:numPr>
          <w:ilvl w:val="1"/>
          <w:numId w:val="900"/>
        </w:numPr>
        <w:spacing w:before="0" w:after="0"/>
      </w:pPr>
      <w:r>
        <w:t>Business Requirements Analysis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Use Case Analysis</w:t>
      </w:r>
    </w:p>
    <w:p>
      <w:pPr>
        <w:numPr>
          <w:ilvl w:val="2"/>
          <w:numId w:val="900"/>
        </w:numPr>
        <w:spacing w:before="0" w:after="0"/>
      </w:pPr>
      <w:r>
        <w:t>Success Criteria Definition</w:t>
      </w:r>
    </w:p>
    <w:p>
      <w:pPr>
        <w:numPr>
          <w:ilvl w:val="2"/>
          <w:numId w:val="900"/>
        </w:numPr>
        <w:spacing w:before="0" w:after="0"/>
      </w:pPr>
      <w:r>
        <w:t>Business Case Development</w:t>
      </w:r>
    </w:p>
    <w:p>
      <w:pPr>
        <w:numPr>
          <w:ilvl w:val="1"/>
          <w:numId w:val="900"/>
        </w:numPr>
        <w:spacing w:before="0" w:after="0"/>
      </w:pPr>
      <w:r>
        <w:t>API Design Principles</w:t>
      </w:r>
    </w:p>
    <w:p>
      <w:pPr>
        <w:numPr>
          <w:ilvl w:val="2"/>
          <w:numId w:val="900"/>
        </w:numPr>
        <w:spacing w:before="0" w:after="0"/>
      </w:pPr>
      <w:r>
        <w:t>Resource-Oriented Design</w:t>
      </w:r>
    </w:p>
    <w:p>
      <w:pPr>
        <w:numPr>
          <w:ilvl w:val="2"/>
          <w:numId w:val="900"/>
        </w:numPr>
        <w:spacing w:before="0" w:after="0"/>
      </w:pPr>
      <w:r>
        <w:t>Simplicity and Usability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Versioning Considerations</w:t>
      </w:r>
    </w:p>
    <w:p>
      <w:pPr>
        <w:numPr>
          <w:ilvl w:val="2"/>
          <w:numId w:val="900"/>
        </w:numPr>
        <w:spacing w:before="0" w:after="0"/>
      </w:pPr>
      <w:r>
        <w:t>Error Handling Design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Idempotency</w:t>
      </w:r>
    </w:p>
    <w:p>
      <w:pPr>
        <w:numPr>
          <w:ilvl w:val="1"/>
          <w:numId w:val="900"/>
        </w:numPr>
        <w:spacing w:before="0" w:after="0"/>
      </w:pPr>
      <w:r>
        <w:t>API Architectural Styles</w:t>
      </w:r>
    </w:p>
    <w:p>
      <w:pPr>
        <w:numPr>
          <w:ilvl w:val="2"/>
          <w:numId w:val="900"/>
        </w:numPr>
        <w:spacing w:before="0" w:after="0"/>
      </w:pPr>
      <w:r>
        <w:t>REST (Representational State Transfer)</w:t>
      </w:r>
    </w:p>
    <w:p>
      <w:pPr>
        <w:numPr>
          <w:ilvl w:val="3"/>
          <w:numId w:val="900"/>
        </w:numPr>
        <w:spacing w:before="0" w:after="0"/>
      </w:pPr>
      <w:r>
        <w:t>REST Principles</w:t>
      </w:r>
    </w:p>
    <w:p>
      <w:pPr>
        <w:numPr>
          <w:ilvl w:val="3"/>
          <w:numId w:val="900"/>
        </w:numPr>
        <w:spacing w:before="0" w:after="0"/>
      </w:pPr>
      <w:r>
        <w:t>RESTful Resource Modeling</w:t>
      </w:r>
    </w:p>
    <w:p>
      <w:pPr>
        <w:numPr>
          <w:ilvl w:val="3"/>
          <w:numId w:val="900"/>
        </w:numPr>
        <w:spacing w:before="0" w:after="0"/>
      </w:pPr>
      <w:r>
        <w:t>HTTP Methods and Status Codes</w:t>
      </w:r>
    </w:p>
    <w:p>
      <w:pPr>
        <w:numPr>
          <w:ilvl w:val="3"/>
          <w:numId w:val="900"/>
        </w:numPr>
        <w:spacing w:before="0" w:after="0"/>
      </w:pPr>
      <w:r>
        <w:t>HATEOAS</w:t>
      </w:r>
    </w:p>
    <w:p>
      <w:pPr>
        <w:numPr>
          <w:ilvl w:val="2"/>
          <w:numId w:val="900"/>
        </w:numPr>
        <w:spacing w:before="0" w:after="0"/>
      </w:pPr>
      <w:r>
        <w:t>SOAP (Simple Object Access Protocol)</w:t>
      </w:r>
    </w:p>
    <w:p>
      <w:pPr>
        <w:numPr>
          <w:ilvl w:val="3"/>
          <w:numId w:val="900"/>
        </w:numPr>
        <w:spacing w:before="0" w:after="0"/>
      </w:pPr>
      <w:r>
        <w:t>SOAP Message Structure</w:t>
      </w:r>
    </w:p>
    <w:p>
      <w:pPr>
        <w:numPr>
          <w:ilvl w:val="3"/>
          <w:numId w:val="900"/>
        </w:numPr>
        <w:spacing w:before="0" w:after="0"/>
      </w:pPr>
      <w:r>
        <w:t>WSDL (Web Services Description Language)</w:t>
      </w:r>
    </w:p>
    <w:p>
      <w:pPr>
        <w:numPr>
          <w:ilvl w:val="3"/>
          <w:numId w:val="900"/>
        </w:numPr>
        <w:spacing w:before="0" w:after="0"/>
      </w:pPr>
      <w:r>
        <w:t>WS-Security</w:t>
      </w:r>
    </w:p>
    <w:p>
      <w:pPr>
        <w:numPr>
          <w:ilvl w:val="2"/>
          <w:numId w:val="900"/>
        </w:numPr>
        <w:spacing w:before="0" w:after="0"/>
      </w:pPr>
      <w:r>
        <w:t>GraphQL</w:t>
      </w:r>
    </w:p>
    <w:p>
      <w:pPr>
        <w:numPr>
          <w:ilvl w:val="3"/>
          <w:numId w:val="900"/>
        </w:numPr>
        <w:spacing w:before="0" w:after="0"/>
      </w:pPr>
      <w:r>
        <w:t>Query Language Fundamentals</w:t>
      </w:r>
    </w:p>
    <w:p>
      <w:pPr>
        <w:numPr>
          <w:ilvl w:val="3"/>
          <w:numId w:val="900"/>
        </w:numPr>
        <w:spacing w:before="0" w:after="0"/>
      </w:pPr>
      <w:r>
        <w:t>Schema Definition Language</w:t>
      </w:r>
    </w:p>
    <w:p>
      <w:pPr>
        <w:numPr>
          <w:ilvl w:val="3"/>
          <w:numId w:val="900"/>
        </w:numPr>
        <w:spacing w:before="0" w:after="0"/>
      </w:pPr>
      <w:r>
        <w:t>Resolvers and Data Fetching</w:t>
      </w:r>
    </w:p>
    <w:p>
      <w:pPr>
        <w:numPr>
          <w:ilvl w:val="3"/>
          <w:numId w:val="900"/>
        </w:numPr>
        <w:spacing w:before="0" w:after="0"/>
      </w:pPr>
      <w:r>
        <w:t>Subscriptions</w:t>
      </w:r>
    </w:p>
    <w:p>
      <w:pPr>
        <w:numPr>
          <w:ilvl w:val="2"/>
          <w:numId w:val="900"/>
        </w:numPr>
        <w:spacing w:before="0" w:after="0"/>
      </w:pPr>
      <w:r>
        <w:t>gRPC</w:t>
      </w:r>
    </w:p>
    <w:p>
      <w:pPr>
        <w:numPr>
          <w:ilvl w:val="3"/>
          <w:numId w:val="900"/>
        </w:numPr>
        <w:spacing w:before="0" w:after="0"/>
      </w:pPr>
      <w:r>
        <w:t>Protocol Buffers</w:t>
      </w:r>
    </w:p>
    <w:p>
      <w:pPr>
        <w:numPr>
          <w:ilvl w:val="3"/>
          <w:numId w:val="900"/>
        </w:numPr>
        <w:spacing w:before="0" w:after="0"/>
      </w:pPr>
      <w:r>
        <w:t>Streaming and Unary Calls</w:t>
      </w:r>
    </w:p>
    <w:p>
      <w:pPr>
        <w:numPr>
          <w:ilvl w:val="3"/>
          <w:numId w:val="900"/>
        </w:numPr>
        <w:spacing w:before="0" w:after="0"/>
      </w:pPr>
      <w:r>
        <w:t>Service Definition</w:t>
      </w:r>
    </w:p>
    <w:p>
      <w:pPr>
        <w:numPr>
          <w:ilvl w:val="2"/>
          <w:numId w:val="900"/>
        </w:numPr>
        <w:spacing w:before="0" w:after="0"/>
      </w:pPr>
      <w:r>
        <w:t>Webhooks</w:t>
      </w:r>
    </w:p>
    <w:p>
      <w:pPr>
        <w:numPr>
          <w:ilvl w:val="3"/>
          <w:numId w:val="900"/>
        </w:numPr>
        <w:spacing w:before="0" w:after="0"/>
      </w:pPr>
      <w:r>
        <w:t>Event-Driven Communication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Retry Mechanisms</w:t>
      </w:r>
    </w:p>
    <w:p>
      <w:pPr>
        <w:numPr>
          <w:ilvl w:val="1"/>
          <w:numId w:val="900"/>
        </w:numPr>
        <w:spacing w:before="0" w:after="0"/>
      </w:pPr>
      <w:r>
        <w:t>API Specification and Documentation</w:t>
      </w:r>
    </w:p>
    <w:p>
      <w:pPr>
        <w:numPr>
          <w:ilvl w:val="2"/>
          <w:numId w:val="900"/>
        </w:numPr>
        <w:spacing w:before="0" w:after="0"/>
      </w:pPr>
      <w:r>
        <w:t>OpenAPI Specification (OAS)</w:t>
      </w:r>
    </w:p>
    <w:p>
      <w:pPr>
        <w:numPr>
          <w:ilvl w:val="3"/>
          <w:numId w:val="900"/>
        </w:numPr>
        <w:spacing w:before="0" w:after="0"/>
      </w:pPr>
      <w:r>
        <w:t>Structure and Components</w:t>
      </w:r>
    </w:p>
    <w:p>
      <w:pPr>
        <w:numPr>
          <w:ilvl w:val="3"/>
          <w:numId w:val="900"/>
        </w:numPr>
        <w:spacing w:before="0" w:after="0"/>
      </w:pPr>
      <w:r>
        <w:t>Tools and Ecosystem</w:t>
      </w:r>
    </w:p>
    <w:p>
      <w:pPr>
        <w:numPr>
          <w:ilvl w:val="3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RAML (RESTful API Modeling Language)</w:t>
      </w:r>
    </w:p>
    <w:p>
      <w:pPr>
        <w:numPr>
          <w:ilvl w:val="3"/>
          <w:numId w:val="900"/>
        </w:numPr>
        <w:spacing w:before="0" w:after="0"/>
      </w:pPr>
      <w:r>
        <w:t>Syntax and Structure</w:t>
      </w:r>
    </w:p>
    <w:p>
      <w:pPr>
        <w:numPr>
          <w:ilvl w:val="3"/>
          <w:numId w:val="900"/>
        </w:numPr>
        <w:spacing w:before="0" w:after="0"/>
      </w:pPr>
      <w:r>
        <w:t>Tooling Support</w:t>
      </w:r>
    </w:p>
    <w:p>
      <w:pPr>
        <w:numPr>
          <w:ilvl w:val="2"/>
          <w:numId w:val="900"/>
        </w:numPr>
        <w:spacing w:before="0" w:after="0"/>
      </w:pPr>
      <w:r>
        <w:t>API Blueprint</w:t>
      </w:r>
    </w:p>
    <w:p>
      <w:pPr>
        <w:numPr>
          <w:ilvl w:val="3"/>
          <w:numId w:val="900"/>
        </w:numPr>
        <w:spacing w:before="0" w:after="0"/>
      </w:pPr>
      <w:r>
        <w:t>Markdown-based Design</w:t>
      </w:r>
    </w:p>
    <w:p>
      <w:pPr>
        <w:numPr>
          <w:ilvl w:val="3"/>
          <w:numId w:val="900"/>
        </w:numPr>
        <w:spacing w:before="0" w:after="0"/>
      </w:pPr>
      <w:r>
        <w:t>Testing Integration</w:t>
      </w:r>
    </w:p>
    <w:p>
      <w:pPr>
        <w:numPr>
          <w:ilvl w:val="2"/>
          <w:numId w:val="900"/>
        </w:numPr>
        <w:spacing w:before="0" w:after="0"/>
      </w:pPr>
      <w:r>
        <w:t>Documentation Best Practices</w:t>
      </w:r>
    </w:p>
    <w:p>
      <w:pPr>
        <w:numPr>
          <w:ilvl w:val="3"/>
          <w:numId w:val="900"/>
        </w:numPr>
        <w:spacing w:before="0" w:after="0"/>
      </w:pPr>
      <w:r>
        <w:t>Clear Examples</w:t>
      </w:r>
    </w:p>
    <w:p>
      <w:pPr>
        <w:numPr>
          <w:ilvl w:val="3"/>
          <w:numId w:val="900"/>
        </w:numPr>
        <w:spacing w:before="0" w:after="0"/>
      </w:pPr>
      <w:r>
        <w:t>Interactive Documentation</w:t>
      </w:r>
    </w:p>
    <w:p>
      <w:pPr>
        <w:numPr>
          <w:ilvl w:val="3"/>
          <w:numId w:val="900"/>
        </w:numPr>
        <w:spacing w:before="0" w:after="0"/>
      </w:pPr>
      <w:r>
        <w:t>Getting Started Guides</w:t>
      </w:r>
    </w:p>
    <w:p>
      <w:pPr>
        <w:numPr>
          <w:ilvl w:val="1"/>
          <w:numId w:val="900"/>
        </w:numPr>
        <w:spacing w:before="0" w:after="0"/>
      </w:pPr>
      <w:r>
        <w:t>API Design Patterns</w:t>
      </w:r>
    </w:p>
    <w:p>
      <w:pPr>
        <w:numPr>
          <w:ilvl w:val="2"/>
          <w:numId w:val="900"/>
        </w:numPr>
        <w:spacing w:before="0" w:after="0"/>
      </w:pPr>
      <w:r>
        <w:t>Pagination</w:t>
      </w:r>
    </w:p>
    <w:p>
      <w:pPr>
        <w:numPr>
          <w:ilvl w:val="2"/>
          <w:numId w:val="900"/>
        </w:numPr>
        <w:spacing w:before="0" w:after="0"/>
      </w:pPr>
      <w:r>
        <w:t>Filtering and Searching</w:t>
      </w:r>
    </w:p>
    <w:p>
      <w:pPr>
        <w:numPr>
          <w:ilvl w:val="2"/>
          <w:numId w:val="900"/>
        </w:numPr>
        <w:spacing w:before="0" w:after="0"/>
      </w:pPr>
      <w:r>
        <w:t>Bulk Operations</w:t>
      </w:r>
    </w:p>
    <w:p>
      <w:pPr>
        <w:numPr>
          <w:ilvl w:val="2"/>
          <w:numId w:val="900"/>
        </w:numPr>
        <w:spacing w:before="0" w:after="0"/>
      </w:pPr>
      <w:r>
        <w:t>Asynchronous Processing</w:t>
      </w:r>
    </w:p>
    <w:p>
      <w:pPr>
        <w:numPr>
          <w:ilvl w:val="1"/>
          <w:numId w:val="900"/>
        </w:numPr>
        <w:spacing w:before="0" w:after="0"/>
      </w:pPr>
      <w:r>
        <w:t>Prototyping and Mocking</w:t>
      </w:r>
    </w:p>
    <w:p>
      <w:pPr>
        <w:numPr>
          <w:ilvl w:val="2"/>
          <w:numId w:val="900"/>
        </w:numPr>
        <w:spacing w:before="0" w:after="0"/>
      </w:pPr>
      <w:r>
        <w:t>Mock Server Implementation</w:t>
      </w:r>
    </w:p>
    <w:p>
      <w:pPr>
        <w:numPr>
          <w:ilvl w:val="2"/>
          <w:numId w:val="900"/>
        </w:numPr>
        <w:spacing w:before="0" w:after="0"/>
      </w:pPr>
      <w:r>
        <w:t>Prototyping Tools</w:t>
      </w:r>
    </w:p>
    <w:p>
      <w:pPr>
        <w:numPr>
          <w:ilvl w:val="2"/>
          <w:numId w:val="900"/>
        </w:numPr>
        <w:spacing w:before="0" w:after="0"/>
      </w:pPr>
      <w:r>
        <w:t>Early Feedback Collection</w:t>
      </w:r>
    </w:p>
    <w:p>
      <w:pPr>
        <w:numPr>
          <w:ilvl w:val="2"/>
          <w:numId w:val="900"/>
        </w:numPr>
        <w:spacing w:before="0" w:after="0"/>
      </w:pPr>
      <w:r>
        <w:t>Design Validation</w:t>
      </w:r>
    </w:p>
    <w:p>
      <w:pPr>
        <w:numPr>
          <w:ilvl w:val="0"/>
          <w:numId w:val="900"/>
        </w:numPr>
        <w:spacing w:before="0" w:after="0"/>
      </w:pPr>
      <w:r>
        <w:t>Phase 2: Development and Implementation</w:t>
      </w:r>
    </w:p>
    <w:p>
      <w:pPr>
        <w:numPr>
          <w:ilvl w:val="1"/>
          <w:numId w:val="900"/>
        </w:numPr>
        <w:spacing w:before="0" w:after="0"/>
      </w:pPr>
      <w:r>
        <w:t>Backend Development</w:t>
      </w:r>
    </w:p>
    <w:p>
      <w:pPr>
        <w:numPr>
          <w:ilvl w:val="2"/>
          <w:numId w:val="900"/>
        </w:numPr>
        <w:spacing w:before="0" w:after="0"/>
      </w:pPr>
      <w:r>
        <w:t>Technology Stack Selection</w:t>
      </w:r>
    </w:p>
    <w:p>
      <w:pPr>
        <w:numPr>
          <w:ilvl w:val="2"/>
          <w:numId w:val="900"/>
        </w:numPr>
        <w:spacing w:before="0" w:after="0"/>
      </w:pPr>
      <w:r>
        <w:t>Framework Selection</w:t>
      </w:r>
    </w:p>
    <w:p>
      <w:pPr>
        <w:numPr>
          <w:ilvl w:val="2"/>
          <w:numId w:val="900"/>
        </w:numPr>
        <w:spacing w:before="0" w:after="0"/>
      </w:pPr>
      <w:r>
        <w:t>Development Environment Setup</w:t>
      </w:r>
    </w:p>
    <w:p>
      <w:pPr>
        <w:numPr>
          <w:ilvl w:val="1"/>
          <w:numId w:val="900"/>
        </w:numPr>
        <w:spacing w:before="0" w:after="0"/>
      </w:pPr>
      <w:r>
        <w:t>Business Logic Implementation</w:t>
      </w:r>
    </w:p>
    <w:p>
      <w:pPr>
        <w:numPr>
          <w:ilvl w:val="2"/>
          <w:numId w:val="900"/>
        </w:numPr>
        <w:spacing w:before="0" w:after="0"/>
      </w:pPr>
      <w:r>
        <w:t>Service Layer Design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Logging Implementation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Database Connectivity</w:t>
      </w:r>
    </w:p>
    <w:p>
      <w:pPr>
        <w:numPr>
          <w:ilvl w:val="2"/>
          <w:numId w:val="900"/>
        </w:numPr>
        <w:spacing w:before="0" w:after="0"/>
      </w:pPr>
      <w:r>
        <w:t>External Service Integration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Contract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Code Quality and Standards</w:t>
      </w:r>
    </w:p>
    <w:p>
      <w:pPr>
        <w:numPr>
          <w:ilvl w:val="2"/>
          <w:numId w:val="900"/>
        </w:numPr>
        <w:spacing w:before="0" w:after="0"/>
      </w:pPr>
      <w:r>
        <w:t>Code Reviews</w:t>
      </w:r>
    </w:p>
    <w:p>
      <w:pPr>
        <w:numPr>
          <w:ilvl w:val="2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Phase 3: Publishing and Deployment</w:t>
      </w:r>
    </w:p>
    <w:p>
      <w:pPr>
        <w:numPr>
          <w:ilvl w:val="1"/>
          <w:numId w:val="900"/>
        </w:numPr>
        <w:spacing w:before="0" w:after="0"/>
      </w:pPr>
      <w:r>
        <w:t>API Gateway Configuration</w:t>
      </w:r>
    </w:p>
    <w:p>
      <w:pPr>
        <w:numPr>
          <w:ilvl w:val="2"/>
          <w:numId w:val="900"/>
        </w:numPr>
        <w:spacing w:before="0" w:after="0"/>
      </w:pPr>
      <w:r>
        <w:t>Routing Rules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Transformation Rules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On-Premises Deployment</w:t>
      </w:r>
    </w:p>
    <w:p>
      <w:pPr>
        <w:numPr>
          <w:ilvl w:val="2"/>
          <w:numId w:val="900"/>
        </w:numPr>
        <w:spacing w:before="0" w:after="0"/>
      </w:pPr>
      <w:r>
        <w:t>Cloud-Based Deployment</w:t>
      </w:r>
    </w:p>
    <w:p>
      <w:pPr>
        <w:numPr>
          <w:ilvl w:val="2"/>
          <w:numId w:val="900"/>
        </w:numPr>
        <w:spacing w:before="0" w:after="0"/>
      </w:pPr>
      <w:r>
        <w:t>Hybrid Deployment</w:t>
      </w:r>
    </w:p>
    <w:p>
      <w:pPr>
        <w:numPr>
          <w:ilvl w:val="2"/>
          <w:numId w:val="900"/>
        </w:numPr>
        <w:spacing w:before="0" w:after="0"/>
      </w:pPr>
      <w:r>
        <w:t>Multi-Cloud Deployment</w:t>
      </w:r>
    </w:p>
    <w:p>
      <w:pPr>
        <w:numPr>
          <w:ilvl w:val="1"/>
          <w:numId w:val="900"/>
        </w:numPr>
        <w:spacing w:before="0" w:after="0"/>
      </w:pPr>
      <w:r>
        <w:t>CI/CD Pipeline Integration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Environment Promotion</w:t>
      </w:r>
    </w:p>
    <w:p>
      <w:pPr>
        <w:numPr>
          <w:ilvl w:val="2"/>
          <w:numId w:val="900"/>
        </w:numPr>
        <w:spacing w:before="0" w:after="0"/>
      </w:pPr>
      <w:r>
        <w:t>Rollback Strategies</w:t>
      </w:r>
    </w:p>
    <w:p>
      <w:pPr>
        <w:numPr>
          <w:ilvl w:val="1"/>
          <w:numId w:val="900"/>
        </w:numPr>
        <w:spacing w:before="0" w:after="0"/>
      </w:pPr>
      <w:r>
        <w:t>API Product Creation</w:t>
      </w:r>
    </w:p>
    <w:p>
      <w:pPr>
        <w:numPr>
          <w:ilvl w:val="2"/>
          <w:numId w:val="900"/>
        </w:numPr>
        <w:spacing w:before="0" w:after="0"/>
      </w:pPr>
      <w:r>
        <w:t>Product Definition</w:t>
      </w:r>
    </w:p>
    <w:p>
      <w:pPr>
        <w:numPr>
          <w:ilvl w:val="2"/>
          <w:numId w:val="900"/>
        </w:numPr>
        <w:spacing w:before="0" w:after="0"/>
      </w:pPr>
      <w:r>
        <w:t>Packaging for Consumption</w:t>
      </w:r>
    </w:p>
    <w:p>
      <w:pPr>
        <w:numPr>
          <w:ilvl w:val="2"/>
          <w:numId w:val="900"/>
        </w:numPr>
        <w:spacing w:before="0" w:after="0"/>
      </w:pPr>
      <w:r>
        <w:t>Developer Portal Publishing</w:t>
      </w:r>
    </w:p>
    <w:p>
      <w:pPr>
        <w:numPr>
          <w:ilvl w:val="2"/>
          <w:numId w:val="900"/>
        </w:numPr>
        <w:spacing w:before="0" w:after="0"/>
      </w:pPr>
      <w:r>
        <w:t>Pricing Model Configuration</w:t>
      </w:r>
    </w:p>
    <w:p>
      <w:pPr>
        <w:numPr>
          <w:ilvl w:val="0"/>
          <w:numId w:val="900"/>
        </w:numPr>
        <w:spacing w:before="0" w:after="0"/>
      </w:pPr>
      <w:r>
        <w:t>Phase 4: Security Implementation</w:t>
      </w:r>
    </w:p>
    <w:p>
      <w:pPr>
        <w:numPr>
          <w:ilvl w:val="1"/>
          <w:numId w:val="900"/>
        </w:numPr>
        <w:spacing w:before="0" w:after="0"/>
      </w:pPr>
      <w:r>
        <w:t>Authentication Implementation</w:t>
      </w:r>
    </w:p>
    <w:p>
      <w:pPr>
        <w:numPr>
          <w:ilvl w:val="2"/>
          <w:numId w:val="900"/>
        </w:numPr>
        <w:spacing w:before="0" w:after="0"/>
      </w:pPr>
      <w:r>
        <w:t>API Key Management</w:t>
      </w:r>
    </w:p>
    <w:p>
      <w:pPr>
        <w:numPr>
          <w:ilvl w:val="2"/>
          <w:numId w:val="900"/>
        </w:numPr>
        <w:spacing w:before="0" w:after="0"/>
      </w:pPr>
      <w:r>
        <w:t>OAuth 2.0 Configuration</w:t>
      </w:r>
    </w:p>
    <w:p>
      <w:pPr>
        <w:numPr>
          <w:ilvl w:val="2"/>
          <w:numId w:val="900"/>
        </w:numPr>
        <w:spacing w:before="0" w:after="0"/>
      </w:pPr>
      <w:r>
        <w:t>JWT Implementation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Authorization Implementation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Scope-Based Authorization</w:t>
      </w:r>
    </w:p>
    <w:p>
      <w:pPr>
        <w:numPr>
          <w:ilvl w:val="2"/>
          <w:numId w:val="900"/>
        </w:numPr>
        <w:spacing w:before="0" w:after="0"/>
      </w:pPr>
      <w:r>
        <w:t>Fine-Grained Permissions</w:t>
      </w:r>
    </w:p>
    <w:p>
      <w:pPr>
        <w:numPr>
          <w:ilvl w:val="1"/>
          <w:numId w:val="900"/>
        </w:numPr>
        <w:spacing w:before="0" w:after="0"/>
      </w:pPr>
      <w:r>
        <w:t>Threat Protection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Rate Limiting Configuration</w:t>
      </w:r>
    </w:p>
    <w:p>
      <w:pPr>
        <w:numPr>
          <w:ilvl w:val="2"/>
          <w:numId w:val="900"/>
        </w:numPr>
        <w:spacing w:before="0" w:after="0"/>
      </w:pPr>
      <w:r>
        <w:t>IP Filtering</w:t>
      </w:r>
    </w:p>
    <w:p>
      <w:pPr>
        <w:numPr>
          <w:ilvl w:val="2"/>
          <w:numId w:val="900"/>
        </w:numPr>
        <w:spacing w:before="0" w:after="0"/>
      </w:pPr>
      <w:r>
        <w:t>DDoS Protection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Encryption Configuration</w:t>
      </w:r>
    </w:p>
    <w:p>
      <w:pPr>
        <w:numPr>
          <w:ilvl w:val="2"/>
          <w:numId w:val="900"/>
        </w:numPr>
        <w:spacing w:before="0" w:after="0"/>
      </w:pPr>
      <w:r>
        <w:t>Data Masking</w:t>
      </w:r>
    </w:p>
    <w:p>
      <w:pPr>
        <w:numPr>
          <w:ilvl w:val="2"/>
          <w:numId w:val="900"/>
        </w:numPr>
        <w:spacing w:before="0" w:after="0"/>
      </w:pPr>
      <w:r>
        <w:t>Sensitive Data Handling</w:t>
      </w:r>
    </w:p>
    <w:p>
      <w:pPr>
        <w:numPr>
          <w:ilvl w:val="0"/>
          <w:numId w:val="900"/>
        </w:numPr>
        <w:spacing w:before="0" w:after="0"/>
      </w:pPr>
      <w:r>
        <w:t>Phase 5: Operations and Monitoring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Latency Tracking</w:t>
      </w:r>
    </w:p>
    <w:p>
      <w:pPr>
        <w:numPr>
          <w:ilvl w:val="2"/>
          <w:numId w:val="900"/>
        </w:numPr>
        <w:spacing w:before="0" w:after="0"/>
      </w:pPr>
      <w:r>
        <w:t>Throughput Measurement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SLA Monitoring</w:t>
      </w:r>
    </w:p>
    <w:p>
      <w:pPr>
        <w:numPr>
          <w:ilvl w:val="1"/>
          <w:numId w:val="900"/>
        </w:numPr>
        <w:spacing w:before="0" w:after="0"/>
      </w:pPr>
      <w:r>
        <w:t>Logging and Auditing</w:t>
      </w:r>
    </w:p>
    <w:p>
      <w:pPr>
        <w:numPr>
          <w:ilvl w:val="2"/>
          <w:numId w:val="900"/>
        </w:numPr>
        <w:spacing w:before="0" w:after="0"/>
      </w:pPr>
      <w:r>
        <w:t>Request/Response Logging</w:t>
      </w:r>
    </w:p>
    <w:p>
      <w:pPr>
        <w:numPr>
          <w:ilvl w:val="2"/>
          <w:numId w:val="900"/>
        </w:numPr>
        <w:spacing w:before="0" w:after="0"/>
      </w:pPr>
      <w:r>
        <w:t>Security Event Logging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2"/>
          <w:numId w:val="900"/>
        </w:numPr>
        <w:spacing w:before="0" w:after="0"/>
      </w:pPr>
      <w:r>
        <w:t>Log Retention Policies</w:t>
      </w:r>
    </w:p>
    <w:p>
      <w:pPr>
        <w:numPr>
          <w:ilvl w:val="1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Health Check Implementation</w:t>
      </w:r>
    </w:p>
    <w:p>
      <w:pPr>
        <w:numPr>
          <w:ilvl w:val="2"/>
          <w:numId w:val="900"/>
        </w:numPr>
        <w:spacing w:before="0" w:after="0"/>
      </w:pPr>
      <w:r>
        <w:t>Uptime Monitoring</w:t>
      </w:r>
    </w:p>
    <w:p>
      <w:pPr>
        <w:numPr>
          <w:ilvl w:val="2"/>
          <w:numId w:val="900"/>
        </w:numPr>
        <w:spacing w:before="0" w:after="0"/>
      </w:pPr>
      <w:r>
        <w:t>Dependency Monitoring</w:t>
      </w:r>
    </w:p>
    <w:p>
      <w:pPr>
        <w:numPr>
          <w:ilvl w:val="2"/>
          <w:numId w:val="900"/>
        </w:numPr>
        <w:spacing w:before="0" w:after="0"/>
      </w:pPr>
      <w:r>
        <w:t>Alerting Configuration</w:t>
      </w:r>
    </w:p>
    <w:p>
      <w:pPr>
        <w:numPr>
          <w:ilvl w:val="1"/>
          <w:numId w:val="900"/>
        </w:numPr>
        <w:spacing w:before="0" w:after="0"/>
      </w:pPr>
      <w:r>
        <w:t>Incident Management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numPr>
          <w:ilvl w:val="2"/>
          <w:numId w:val="900"/>
        </w:numPr>
        <w:spacing w:before="0" w:after="0"/>
      </w:pPr>
      <w:r>
        <w:t>Escalation Processes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Post-Incident Reviews</w:t>
      </w:r>
    </w:p>
    <w:p>
      <w:pPr>
        <w:numPr>
          <w:ilvl w:val="0"/>
          <w:numId w:val="900"/>
        </w:numPr>
        <w:spacing w:before="0" w:after="0"/>
      </w:pPr>
      <w:r>
        <w:t>Phase 6: Discovery and Consumption</w:t>
      </w:r>
    </w:p>
    <w:p>
      <w:pPr>
        <w:numPr>
          <w:ilvl w:val="1"/>
          <w:numId w:val="900"/>
        </w:numPr>
        <w:spacing w:before="0" w:after="0"/>
      </w:pPr>
      <w:r>
        <w:t>Developer Portal Management</w:t>
      </w:r>
    </w:p>
    <w:p>
      <w:pPr>
        <w:numPr>
          <w:ilvl w:val="2"/>
          <w:numId w:val="900"/>
        </w:numPr>
        <w:spacing w:before="0" w:after="0"/>
      </w:pPr>
      <w:r>
        <w:t>API Catalog Maintenance</w:t>
      </w:r>
    </w:p>
    <w:p>
      <w:pPr>
        <w:numPr>
          <w:ilvl w:val="2"/>
          <w:numId w:val="900"/>
        </w:numPr>
        <w:spacing w:before="0" w:after="0"/>
      </w:pPr>
      <w:r>
        <w:t>Documentation Updates</w:t>
      </w:r>
    </w:p>
    <w:p>
      <w:pPr>
        <w:numPr>
          <w:ilvl w:val="2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Support Channel Management</w:t>
      </w:r>
    </w:p>
    <w:p>
      <w:pPr>
        <w:numPr>
          <w:ilvl w:val="1"/>
          <w:numId w:val="900"/>
        </w:numPr>
        <w:spacing w:before="0" w:after="0"/>
      </w:pPr>
      <w:r>
        <w:t>SDK and Client Library Generation</w:t>
      </w:r>
    </w:p>
    <w:p>
      <w:pPr>
        <w:numPr>
          <w:ilvl w:val="2"/>
          <w:numId w:val="900"/>
        </w:numPr>
        <w:spacing w:before="0" w:after="0"/>
      </w:pPr>
      <w:r>
        <w:t>Automated Generation</w:t>
      </w:r>
    </w:p>
    <w:p>
      <w:pPr>
        <w:numPr>
          <w:ilvl w:val="2"/>
          <w:numId w:val="900"/>
        </w:numPr>
        <w:spacing w:before="0" w:after="0"/>
      </w:pPr>
      <w:r>
        <w:t>Multi-Language Support</w:t>
      </w:r>
    </w:p>
    <w:p>
      <w:pPr>
        <w:numPr>
          <w:ilvl w:val="2"/>
          <w:numId w:val="900"/>
        </w:numPr>
        <w:spacing w:before="0" w:after="0"/>
      </w:pPr>
      <w:r>
        <w:t>Distribution Strategies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Developer Onboarding</w:t>
      </w:r>
    </w:p>
    <w:p>
      <w:pPr>
        <w:numPr>
          <w:ilvl w:val="2"/>
          <w:numId w:val="900"/>
        </w:numPr>
        <w:spacing w:before="0" w:after="0"/>
      </w:pPr>
      <w:r>
        <w:t>Registration Process</w:t>
      </w:r>
    </w:p>
    <w:p>
      <w:pPr>
        <w:numPr>
          <w:ilvl w:val="2"/>
          <w:numId w:val="900"/>
        </w:numPr>
        <w:spacing w:before="0" w:after="0"/>
      </w:pPr>
      <w:r>
        <w:t>Key Provisioning</w:t>
      </w:r>
    </w:p>
    <w:p>
      <w:pPr>
        <w:numPr>
          <w:ilvl w:val="2"/>
          <w:numId w:val="900"/>
        </w:numPr>
        <w:spacing w:before="0" w:after="0"/>
      </w:pPr>
      <w:r>
        <w:t>Sandbox Access</w:t>
      </w:r>
    </w:p>
    <w:p>
      <w:pPr>
        <w:numPr>
          <w:ilvl w:val="2"/>
          <w:numId w:val="900"/>
        </w:numPr>
        <w:spacing w:before="0" w:after="0"/>
      </w:pPr>
      <w:r>
        <w:t>Getting Started Resources</w:t>
      </w:r>
    </w:p>
    <w:p>
      <w:pPr>
        <w:numPr>
          <w:ilvl w:val="0"/>
          <w:numId w:val="900"/>
        </w:numPr>
        <w:spacing w:before="0" w:after="0"/>
      </w:pPr>
      <w:r>
        <w:t>Phase 7: Analytics and Optimization</w:t>
      </w:r>
    </w:p>
    <w:p>
      <w:pPr>
        <w:numPr>
          <w:ilvl w:val="1"/>
          <w:numId w:val="900"/>
        </w:numPr>
        <w:spacing w:before="0" w:after="0"/>
      </w:pPr>
      <w:r>
        <w:t>Usage Analytics</w:t>
      </w:r>
    </w:p>
    <w:p>
      <w:pPr>
        <w:numPr>
          <w:ilvl w:val="2"/>
          <w:numId w:val="900"/>
        </w:numPr>
        <w:spacing w:before="0" w:after="0"/>
      </w:pPr>
      <w:r>
        <w:t>Traffic Pattern Analysis</w:t>
      </w:r>
    </w:p>
    <w:p>
      <w:pPr>
        <w:numPr>
          <w:ilvl w:val="2"/>
          <w:numId w:val="900"/>
        </w:numPr>
        <w:spacing w:before="0" w:after="0"/>
      </w:pPr>
      <w:r>
        <w:t>Consumer Behavior Insights</w:t>
      </w:r>
    </w:p>
    <w:p>
      <w:pPr>
        <w:numPr>
          <w:ilvl w:val="2"/>
          <w:numId w:val="900"/>
        </w:numPr>
        <w:spacing w:before="0" w:after="0"/>
      </w:pPr>
      <w:r>
        <w:t>Popular Endpoints Identification</w:t>
      </w:r>
    </w:p>
    <w:p>
      <w:pPr>
        <w:numPr>
          <w:ilvl w:val="2"/>
          <w:numId w:val="900"/>
        </w:numPr>
        <w:spacing w:before="0" w:after="0"/>
      </w:pPr>
      <w:r>
        <w:t>Geographic Usage Patterns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Latency Analysis</w:t>
      </w:r>
    </w:p>
    <w:p>
      <w:pPr>
        <w:numPr>
          <w:ilvl w:val="2"/>
          <w:numId w:val="900"/>
        </w:numPr>
        <w:spacing w:before="0" w:after="0"/>
      </w:pPr>
      <w:r>
        <w:t>Error Rate Analysis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Business Intelligence</w:t>
      </w:r>
    </w:p>
    <w:p>
      <w:pPr>
        <w:numPr>
          <w:ilvl w:val="2"/>
          <w:numId w:val="900"/>
        </w:numPr>
        <w:spacing w:before="0" w:after="0"/>
      </w:pPr>
      <w:r>
        <w:t>Revenue Analytics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ROI Measurement</w:t>
      </w:r>
    </w:p>
    <w:p>
      <w:pPr>
        <w:numPr>
          <w:ilvl w:val="2"/>
          <w:numId w:val="900"/>
        </w:numPr>
        <w:spacing w:before="0" w:after="0"/>
      </w:pPr>
      <w:r>
        <w:t>Market Insights</w:t>
      </w:r>
    </w:p>
    <w:p>
      <w:pPr>
        <w:numPr>
          <w:ilvl w:val="1"/>
          <w:numId w:val="900"/>
        </w:numPr>
        <w:spacing w:before="0" w:after="0"/>
      </w:pPr>
      <w:r>
        <w:t>Feedback Management</w:t>
      </w:r>
    </w:p>
    <w:p>
      <w:pPr>
        <w:numPr>
          <w:ilvl w:val="2"/>
          <w:numId w:val="900"/>
        </w:numPr>
        <w:spacing w:before="0" w:after="0"/>
      </w:pPr>
      <w:r>
        <w:t>Developer Feedback Collection</w:t>
      </w:r>
    </w:p>
    <w:p>
      <w:pPr>
        <w:numPr>
          <w:ilvl w:val="2"/>
          <w:numId w:val="900"/>
        </w:numPr>
        <w:spacing w:before="0" w:after="0"/>
      </w:pPr>
      <w:r>
        <w:t>User Surveys</w:t>
      </w:r>
    </w:p>
    <w:p>
      <w:pPr>
        <w:numPr>
          <w:ilvl w:val="2"/>
          <w:numId w:val="900"/>
        </w:numPr>
        <w:spacing w:before="0" w:after="0"/>
      </w:pPr>
      <w:r>
        <w:t>Feature Request Management</w:t>
      </w:r>
    </w:p>
    <w:p>
      <w:pPr>
        <w:numPr>
          <w:ilvl w:val="2"/>
          <w:numId w:val="900"/>
        </w:numPr>
        <w:spacing w:before="0" w:after="0"/>
      </w:pPr>
      <w:r>
        <w:t>Satisfaction Metrics</w:t>
      </w:r>
    </w:p>
    <w:p>
      <w:pPr>
        <w:numPr>
          <w:ilvl w:val="0"/>
          <w:numId w:val="900"/>
        </w:numPr>
        <w:spacing w:before="0" w:after="0"/>
      </w:pPr>
      <w:r>
        <w:t>Phase 8: Evolution and Retirement</w:t>
      </w:r>
    </w:p>
    <w:p>
      <w:pPr>
        <w:numPr>
          <w:ilvl w:val="1"/>
          <w:numId w:val="900"/>
        </w:numPr>
        <w:spacing w:before="0" w:after="0"/>
      </w:pPr>
      <w:r>
        <w:t>API Versioning Strategies</w:t>
      </w:r>
    </w:p>
    <w:p>
      <w:pPr>
        <w:numPr>
          <w:ilvl w:val="2"/>
          <w:numId w:val="900"/>
        </w:numPr>
        <w:spacing w:before="0" w:after="0"/>
      </w:pPr>
      <w:r>
        <w:t>URI Path Versioning</w:t>
      </w:r>
    </w:p>
    <w:p>
      <w:pPr>
        <w:numPr>
          <w:ilvl w:val="2"/>
          <w:numId w:val="900"/>
        </w:numPr>
        <w:spacing w:before="0" w:after="0"/>
      </w:pPr>
      <w:r>
        <w:t>Header Versioning</w:t>
      </w:r>
    </w:p>
    <w:p>
      <w:pPr>
        <w:numPr>
          <w:ilvl w:val="2"/>
          <w:numId w:val="900"/>
        </w:numPr>
        <w:spacing w:before="0" w:after="0"/>
      </w:pPr>
      <w:r>
        <w:t>Query Parameter Versioning</w:t>
      </w:r>
    </w:p>
    <w:p>
      <w:pPr>
        <w:numPr>
          <w:ilvl w:val="2"/>
          <w:numId w:val="900"/>
        </w:numPr>
        <w:spacing w:before="0" w:after="0"/>
      </w:pPr>
      <w:r>
        <w:t>Semantic Versioning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Breaking Change Communication</w:t>
      </w:r>
    </w:p>
    <w:p>
      <w:pPr>
        <w:numPr>
          <w:ilvl w:val="2"/>
          <w:numId w:val="900"/>
        </w:numPr>
        <w:spacing w:before="0" w:after="0"/>
      </w:pPr>
      <w:r>
        <w:t>Migration Support</w:t>
      </w:r>
    </w:p>
    <w:p>
      <w:pPr>
        <w:numPr>
          <w:ilvl w:val="2"/>
          <w:numId w:val="900"/>
        </w:numPr>
        <w:spacing w:before="0" w:after="0"/>
      </w:pPr>
      <w:r>
        <w:t>Deprecation Policies</w:t>
      </w:r>
    </w:p>
    <w:p>
      <w:pPr>
        <w:numPr>
          <w:ilvl w:val="2"/>
          <w:numId w:val="900"/>
        </w:numPr>
        <w:spacing w:before="0" w:after="0"/>
      </w:pPr>
      <w:r>
        <w:t>Sunset Planning</w:t>
      </w:r>
    </w:p>
    <w:p>
      <w:pPr>
        <w:numPr>
          <w:ilvl w:val="1"/>
          <w:numId w:val="900"/>
        </w:numPr>
        <w:spacing w:before="0" w:after="0"/>
      </w:pPr>
      <w:r>
        <w:t>API Retirement Process</w:t>
      </w:r>
    </w:p>
    <w:p>
      <w:pPr>
        <w:numPr>
          <w:ilvl w:val="2"/>
          <w:numId w:val="900"/>
        </w:numPr>
        <w:spacing w:before="0" w:after="0"/>
      </w:pPr>
      <w:r>
        <w:t>End-of-Life Planning</w:t>
      </w:r>
    </w:p>
    <w:p>
      <w:pPr>
        <w:numPr>
          <w:ilvl w:val="2"/>
          <w:numId w:val="900"/>
        </w:numPr>
        <w:spacing w:before="0" w:after="0"/>
      </w:pPr>
      <w:r>
        <w:t>Consumer Migration</w:t>
      </w:r>
    </w:p>
    <w:p>
      <w:pPr>
        <w:numPr>
          <w:ilvl w:val="2"/>
          <w:numId w:val="900"/>
        </w:numPr>
        <w:spacing w:before="0" w:after="0"/>
      </w:pPr>
      <w:r>
        <w:t>Data Retention</w:t>
      </w:r>
    </w:p>
    <w:p>
      <w:pPr>
        <w:numPr>
          <w:ilvl w:val="2"/>
          <w:numId w:val="900"/>
        </w:numPr>
        <w:spacing w:before="0" w:after="0"/>
      </w:pPr>
      <w:r>
        <w:t>Resource Cleanup</w:t>
      </w:r>
    </w:p>
    <w:p>
      <w:pPr>
        <w:pStyle w:val="Heading1"/>
      </w:pPr>
      <w:r>
        <w:t>Core Components of API Management Platforms</w:t>
      </w:r>
    </w:p>
    <w:p>
      <w:pPr>
        <w:numPr>
          <w:ilvl w:val="0"/>
          <w:numId w:val="900"/>
        </w:numPr>
        <w:spacing w:before="0" w:after="0"/>
      </w:pPr>
      <w:r>
        <w:t>API Gateway</w:t>
      </w:r>
    </w:p>
    <w:p>
      <w:pPr>
        <w:numPr>
          <w:ilvl w:val="1"/>
          <w:numId w:val="900"/>
        </w:numPr>
        <w:spacing w:before="0" w:after="0"/>
      </w:pPr>
      <w:r>
        <w:t>Core Functions</w:t>
      </w:r>
    </w:p>
    <w:p>
      <w:pPr>
        <w:numPr>
          <w:ilvl w:val="2"/>
          <w:numId w:val="900"/>
        </w:numPr>
        <w:spacing w:before="0" w:after="0"/>
      </w:pPr>
      <w:r>
        <w:t>Request Routing</w:t>
      </w:r>
    </w:p>
    <w:p>
      <w:pPr>
        <w:numPr>
          <w:ilvl w:val="2"/>
          <w:numId w:val="900"/>
        </w:numPr>
        <w:spacing w:before="0" w:after="0"/>
      </w:pPr>
      <w:r>
        <w:t>Protocol Transformation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Circuit Breaker Pattern</w:t>
      </w:r>
    </w:p>
    <w:p>
      <w:pPr>
        <w:numPr>
          <w:ilvl w:val="1"/>
          <w:numId w:val="900"/>
        </w:numPr>
        <w:spacing w:before="0" w:after="0"/>
      </w:pPr>
      <w:r>
        <w:t>Security Functions</w:t>
      </w:r>
    </w:p>
    <w:p>
      <w:pPr>
        <w:numPr>
          <w:ilvl w:val="2"/>
          <w:numId w:val="900"/>
        </w:numPr>
        <w:spacing w:before="0" w:after="0"/>
      </w:pPr>
      <w:r>
        <w:t>Authentication Enforcement</w:t>
      </w:r>
    </w:p>
    <w:p>
      <w:pPr>
        <w:numPr>
          <w:ilvl w:val="2"/>
          <w:numId w:val="900"/>
        </w:numPr>
        <w:spacing w:before="0" w:after="0"/>
      </w:pPr>
      <w:r>
        <w:t>Authorization Validation</w:t>
      </w:r>
    </w:p>
    <w:p>
      <w:pPr>
        <w:numPr>
          <w:ilvl w:val="2"/>
          <w:numId w:val="900"/>
        </w:numPr>
        <w:spacing w:before="0" w:after="0"/>
      </w:pPr>
      <w:r>
        <w:t>Threat Protection</w:t>
      </w:r>
    </w:p>
    <w:p>
      <w:pPr>
        <w:numPr>
          <w:ilvl w:val="2"/>
          <w:numId w:val="900"/>
        </w:numPr>
        <w:spacing w:before="0" w:after="0"/>
      </w:pPr>
      <w:r>
        <w:t>SSL Termination</w:t>
      </w:r>
    </w:p>
    <w:p>
      <w:pPr>
        <w:numPr>
          <w:ilvl w:val="1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Throttling</w:t>
      </w:r>
    </w:p>
    <w:p>
      <w:pPr>
        <w:numPr>
          <w:ilvl w:val="2"/>
          <w:numId w:val="900"/>
        </w:numPr>
        <w:spacing w:before="0" w:after="0"/>
      </w:pPr>
      <w:r>
        <w:t>Quota Enforcement</w:t>
      </w:r>
    </w:p>
    <w:p>
      <w:pPr>
        <w:numPr>
          <w:ilvl w:val="2"/>
          <w:numId w:val="900"/>
        </w:numPr>
        <w:spacing w:before="0" w:after="0"/>
      </w:pPr>
      <w:r>
        <w:t>Spike Arrest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Request Transformation</w:t>
      </w:r>
    </w:p>
    <w:p>
      <w:pPr>
        <w:numPr>
          <w:ilvl w:val="2"/>
          <w:numId w:val="900"/>
        </w:numPr>
        <w:spacing w:before="0" w:after="0"/>
      </w:pPr>
      <w:r>
        <w:t>Response Transformation</w:t>
      </w:r>
    </w:p>
    <w:p>
      <w:pPr>
        <w:numPr>
          <w:ilvl w:val="2"/>
          <w:numId w:val="900"/>
        </w:numPr>
        <w:spacing w:before="0" w:after="0"/>
      </w:pPr>
      <w:r>
        <w:t>Message Mediation</w:t>
      </w:r>
    </w:p>
    <w:p>
      <w:pPr>
        <w:numPr>
          <w:ilvl w:val="2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Caching</w:t>
      </w:r>
    </w:p>
    <w:p>
      <w:pPr>
        <w:numPr>
          <w:ilvl w:val="2"/>
          <w:numId w:val="900"/>
        </w:numPr>
        <w:spacing w:before="0" w:after="0"/>
      </w:pPr>
      <w:r>
        <w:t>Response Caching</w:t>
      </w:r>
    </w:p>
    <w:p>
      <w:pPr>
        <w:numPr>
          <w:ilvl w:val="2"/>
          <w:numId w:val="900"/>
        </w:numPr>
        <w:spacing w:before="0" w:after="0"/>
      </w:pPr>
      <w:r>
        <w:t>Cache Invalidation</w:t>
      </w:r>
    </w:p>
    <w:p>
      <w:pPr>
        <w:numPr>
          <w:ilvl w:val="2"/>
          <w:numId w:val="900"/>
        </w:numPr>
        <w:spacing w:before="0" w:after="0"/>
      </w:pPr>
      <w:r>
        <w:t>Cache Policies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Observability</w:t>
      </w:r>
    </w:p>
    <w:p>
      <w:pPr>
        <w:numPr>
          <w:ilvl w:val="2"/>
          <w:numId w:val="900"/>
        </w:numPr>
        <w:spacing w:before="0" w:after="0"/>
      </w:pPr>
      <w:r>
        <w:t>Logging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0"/>
          <w:numId w:val="900"/>
        </w:numPr>
        <w:spacing w:before="0" w:after="0"/>
      </w:pPr>
      <w:r>
        <w:t>Developer Portal</w:t>
      </w:r>
    </w:p>
    <w:p>
      <w:pPr>
        <w:numPr>
          <w:ilvl w:val="1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API Documentation</w:t>
      </w:r>
    </w:p>
    <w:p>
      <w:pPr>
        <w:numPr>
          <w:ilvl w:val="2"/>
          <w:numId w:val="900"/>
        </w:numPr>
        <w:spacing w:before="0" w:after="0"/>
      </w:pPr>
      <w:r>
        <w:t>Interactive API Console</w:t>
      </w:r>
    </w:p>
    <w:p>
      <w:pPr>
        <w:numPr>
          <w:ilvl w:val="2"/>
          <w:numId w:val="900"/>
        </w:numPr>
        <w:spacing w:before="0" w:after="0"/>
      </w:pPr>
      <w:r>
        <w:t>User Registration and Management</w:t>
      </w:r>
    </w:p>
    <w:p>
      <w:pPr>
        <w:numPr>
          <w:ilvl w:val="2"/>
          <w:numId w:val="900"/>
        </w:numPr>
        <w:spacing w:before="0" w:after="0"/>
      </w:pPr>
      <w:r>
        <w:t>API Key Management</w:t>
      </w:r>
    </w:p>
    <w:p>
      <w:pPr>
        <w:numPr>
          <w:ilvl w:val="1"/>
          <w:numId w:val="900"/>
        </w:numPr>
        <w:spacing w:before="0" w:after="0"/>
      </w:pPr>
      <w:r>
        <w:t>Developer Experience Features</w:t>
      </w:r>
    </w:p>
    <w:p>
      <w:pPr>
        <w:numPr>
          <w:ilvl w:val="2"/>
          <w:numId w:val="900"/>
        </w:numPr>
        <w:spacing w:before="0" w:after="0"/>
      </w:pPr>
      <w:r>
        <w:t>Getting Started Guides</w:t>
      </w:r>
    </w:p>
    <w:p>
      <w:pPr>
        <w:numPr>
          <w:ilvl w:val="2"/>
          <w:numId w:val="900"/>
        </w:numPr>
        <w:spacing w:before="0" w:after="0"/>
      </w:pPr>
      <w:r>
        <w:t>Code Samples</w:t>
      </w:r>
    </w:p>
    <w:p>
      <w:pPr>
        <w:numPr>
          <w:ilvl w:val="2"/>
          <w:numId w:val="900"/>
        </w:numPr>
        <w:spacing w:before="0" w:after="0"/>
      </w:pPr>
      <w:r>
        <w:t>SDK Downloads</w:t>
      </w:r>
    </w:p>
    <w:p>
      <w:pPr>
        <w:numPr>
          <w:ilvl w:val="2"/>
          <w:numId w:val="900"/>
        </w:numPr>
        <w:spacing w:before="0" w:after="0"/>
      </w:pPr>
      <w:r>
        <w:t>Tutorials and Walkthroughs</w:t>
      </w:r>
    </w:p>
    <w:p>
      <w:pPr>
        <w:numPr>
          <w:ilvl w:val="1"/>
          <w:numId w:val="900"/>
        </w:numPr>
        <w:spacing w:before="0" w:after="0"/>
      </w:pPr>
      <w:r>
        <w:t>Community Features</w:t>
      </w:r>
    </w:p>
    <w:p>
      <w:pPr>
        <w:numPr>
          <w:ilvl w:val="2"/>
          <w:numId w:val="900"/>
        </w:numPr>
        <w:spacing w:before="0" w:after="0"/>
      </w:pPr>
      <w:r>
        <w:t>Developer Forums</w:t>
      </w:r>
    </w:p>
    <w:p>
      <w:pPr>
        <w:numPr>
          <w:ilvl w:val="2"/>
          <w:numId w:val="900"/>
        </w:numPr>
        <w:spacing w:before="0" w:after="0"/>
      </w:pPr>
      <w:r>
        <w:t>Support Channels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Knowledge Base</w:t>
      </w:r>
    </w:p>
    <w:p>
      <w:pPr>
        <w:numPr>
          <w:ilvl w:val="1"/>
          <w:numId w:val="900"/>
        </w:numPr>
        <w:spacing w:before="0" w:after="0"/>
      </w:pPr>
      <w:r>
        <w:t>Self-Service Capabilities</w:t>
      </w:r>
    </w:p>
    <w:p>
      <w:pPr>
        <w:numPr>
          <w:ilvl w:val="2"/>
          <w:numId w:val="900"/>
        </w:numPr>
        <w:spacing w:before="0" w:after="0"/>
      </w:pPr>
      <w:r>
        <w:t>API Subscription Management</w:t>
      </w:r>
    </w:p>
    <w:p>
      <w:pPr>
        <w:numPr>
          <w:ilvl w:val="2"/>
          <w:numId w:val="900"/>
        </w:numPr>
        <w:spacing w:before="0" w:after="0"/>
      </w:pPr>
      <w:r>
        <w:t>Usage Analytics</w:t>
      </w:r>
    </w:p>
    <w:p>
      <w:pPr>
        <w:numPr>
          <w:ilvl w:val="2"/>
          <w:numId w:val="900"/>
        </w:numPr>
        <w:spacing w:before="0" w:after="0"/>
      </w:pPr>
      <w:r>
        <w:t>Billing Information</w:t>
      </w:r>
    </w:p>
    <w:p>
      <w:pPr>
        <w:numPr>
          <w:ilvl w:val="2"/>
          <w:numId w:val="900"/>
        </w:numPr>
        <w:spacing w:before="0" w:after="0"/>
      </w:pPr>
      <w:r>
        <w:t>Support Ticket Management</w:t>
      </w:r>
    </w:p>
    <w:p>
      <w:pPr>
        <w:numPr>
          <w:ilvl w:val="1"/>
          <w:numId w:val="900"/>
        </w:numPr>
        <w:spacing w:before="0" w:after="0"/>
      </w:pPr>
      <w:r>
        <w:t>Content Management</w:t>
      </w:r>
    </w:p>
    <w:p>
      <w:pPr>
        <w:numPr>
          <w:ilvl w:val="2"/>
          <w:numId w:val="900"/>
        </w:numPr>
        <w:spacing w:before="0" w:after="0"/>
      </w:pPr>
      <w:r>
        <w:t>Documentation Versioning</w:t>
      </w:r>
    </w:p>
    <w:p>
      <w:pPr>
        <w:numPr>
          <w:ilvl w:val="2"/>
          <w:numId w:val="900"/>
        </w:numPr>
        <w:spacing w:before="0" w:after="0"/>
      </w:pPr>
      <w:r>
        <w:t>Content Publishing Workflow</w:t>
      </w:r>
    </w:p>
    <w:p>
      <w:pPr>
        <w:numPr>
          <w:ilvl w:val="2"/>
          <w:numId w:val="900"/>
        </w:numPr>
        <w:spacing w:before="0" w:after="0"/>
      </w:pPr>
      <w:r>
        <w:t>Multi-Language Support</w:t>
      </w:r>
    </w:p>
    <w:p>
      <w:pPr>
        <w:numPr>
          <w:ilvl w:val="2"/>
          <w:numId w:val="900"/>
        </w:numPr>
        <w:spacing w:before="0" w:after="0"/>
      </w:pPr>
      <w:r>
        <w:t>Search Functionality</w:t>
      </w:r>
    </w:p>
    <w:p>
      <w:pPr>
        <w:numPr>
          <w:ilvl w:val="0"/>
          <w:numId w:val="900"/>
        </w:numPr>
        <w:spacing w:before="0" w:after="0"/>
      </w:pPr>
      <w:r>
        <w:t>Analytics and Monitoring Engine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Real-time Data Ingestion</w:t>
      </w:r>
    </w:p>
    <w:p>
      <w:pPr>
        <w:numPr>
          <w:ilvl w:val="2"/>
          <w:numId w:val="900"/>
        </w:numPr>
        <w:spacing w:before="0" w:after="0"/>
      </w:pPr>
      <w:r>
        <w:t>Historical Data Storage</w:t>
      </w:r>
    </w:p>
    <w:p>
      <w:pPr>
        <w:numPr>
          <w:ilvl w:val="2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Visualization and Dashboards</w:t>
      </w:r>
    </w:p>
    <w:p>
      <w:pPr>
        <w:numPr>
          <w:ilvl w:val="2"/>
          <w:numId w:val="900"/>
        </w:numPr>
        <w:spacing w:before="0" w:after="0"/>
      </w:pPr>
      <w:r>
        <w:t>Real-time Dashboards</w:t>
      </w:r>
    </w:p>
    <w:p>
      <w:pPr>
        <w:numPr>
          <w:ilvl w:val="2"/>
          <w:numId w:val="900"/>
        </w:numPr>
        <w:spacing w:before="0" w:after="0"/>
      </w:pPr>
      <w:r>
        <w:t>Custom Dashboard Creation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2"/>
          <w:numId w:val="900"/>
        </w:numPr>
        <w:spacing w:before="0" w:after="0"/>
      </w:pPr>
      <w:r>
        <w:t>Data Export Capabilities</w:t>
      </w:r>
    </w:p>
    <w:p>
      <w:pPr>
        <w:numPr>
          <w:ilvl w:val="1"/>
          <w:numId w:val="900"/>
        </w:numPr>
        <w:spacing w:before="0" w:after="0"/>
      </w:pPr>
      <w:r>
        <w:t>Analytics Capabilities</w:t>
      </w:r>
    </w:p>
    <w:p>
      <w:pPr>
        <w:numPr>
          <w:ilvl w:val="2"/>
          <w:numId w:val="900"/>
        </w:numPr>
        <w:spacing w:before="0" w:after="0"/>
      </w:pPr>
      <w:r>
        <w:t>Usage Trend Analysis</w:t>
      </w:r>
    </w:p>
    <w:p>
      <w:pPr>
        <w:numPr>
          <w:ilvl w:val="2"/>
          <w:numId w:val="900"/>
        </w:numPr>
        <w:spacing w:before="0" w:after="0"/>
      </w:pPr>
      <w:r>
        <w:t>Consumer Segmentation</w:t>
      </w:r>
    </w:p>
    <w:p>
      <w:pPr>
        <w:numPr>
          <w:ilvl w:val="2"/>
          <w:numId w:val="900"/>
        </w:numPr>
        <w:spacing w:before="0" w:after="0"/>
      </w:pPr>
      <w:r>
        <w:t>Performance Analytics</w:t>
      </w:r>
    </w:p>
    <w:p>
      <w:pPr>
        <w:numPr>
          <w:ilvl w:val="2"/>
          <w:numId w:val="900"/>
        </w:numPr>
        <w:spacing w:before="0" w:after="0"/>
      </w:pPr>
      <w:r>
        <w:t>Business Intelligence</w:t>
      </w:r>
    </w:p>
    <w:p>
      <w:pPr>
        <w:numPr>
          <w:ilvl w:val="1"/>
          <w:numId w:val="900"/>
        </w:numPr>
        <w:spacing w:before="0" w:after="0"/>
      </w:pPr>
      <w:r>
        <w:t>Alerting and Notifications</w:t>
      </w:r>
    </w:p>
    <w:p>
      <w:pPr>
        <w:numPr>
          <w:ilvl w:val="2"/>
          <w:numId w:val="900"/>
        </w:numPr>
        <w:spacing w:before="0" w:after="0"/>
      </w:pPr>
      <w:r>
        <w:t>Threshold-based Alerts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Notification Channels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0"/>
          <w:numId w:val="900"/>
        </w:numPr>
        <w:spacing w:before="0" w:after="0"/>
      </w:pPr>
      <w:r>
        <w:t>Policy Management Engine</w:t>
      </w:r>
    </w:p>
    <w:p>
      <w:pPr>
        <w:numPr>
          <w:ilvl w:val="1"/>
          <w:numId w:val="900"/>
        </w:numPr>
        <w:spacing w:before="0" w:after="0"/>
      </w:pPr>
      <w:r>
        <w:t>Policy Types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Traffic Management Policies</w:t>
      </w:r>
    </w:p>
    <w:p>
      <w:pPr>
        <w:numPr>
          <w:ilvl w:val="2"/>
          <w:numId w:val="900"/>
        </w:numPr>
        <w:spacing w:before="0" w:after="0"/>
      </w:pPr>
      <w:r>
        <w:t>Transformation Policies</w:t>
      </w:r>
    </w:p>
    <w:p>
      <w:pPr>
        <w:numPr>
          <w:ilvl w:val="2"/>
          <w:numId w:val="900"/>
        </w:numPr>
        <w:spacing w:before="0" w:after="0"/>
      </w:pPr>
      <w:r>
        <w:t>Compliance Policies</w:t>
      </w:r>
    </w:p>
    <w:p>
      <w:pPr>
        <w:numPr>
          <w:ilvl w:val="1"/>
          <w:numId w:val="900"/>
        </w:numPr>
        <w:spacing w:before="0" w:after="0"/>
      </w:pPr>
      <w:r>
        <w:t>Policy Lifecycle</w:t>
      </w:r>
    </w:p>
    <w:p>
      <w:pPr>
        <w:numPr>
          <w:ilvl w:val="2"/>
          <w:numId w:val="900"/>
        </w:numPr>
        <w:spacing w:before="0" w:after="0"/>
      </w:pPr>
      <w:r>
        <w:t>Policy Creation</w:t>
      </w:r>
    </w:p>
    <w:p>
      <w:pPr>
        <w:numPr>
          <w:ilvl w:val="2"/>
          <w:numId w:val="900"/>
        </w:numPr>
        <w:spacing w:before="0" w:after="0"/>
      </w:pPr>
      <w:r>
        <w:t>Policy Testing</w:t>
      </w:r>
    </w:p>
    <w:p>
      <w:pPr>
        <w:numPr>
          <w:ilvl w:val="2"/>
          <w:numId w:val="900"/>
        </w:numPr>
        <w:spacing w:before="0" w:after="0"/>
      </w:pPr>
      <w:r>
        <w:t>Policy Deployment</w:t>
      </w:r>
    </w:p>
    <w:p>
      <w:pPr>
        <w:numPr>
          <w:ilvl w:val="2"/>
          <w:numId w:val="900"/>
        </w:numPr>
        <w:spacing w:before="0" w:after="0"/>
      </w:pPr>
      <w:r>
        <w:t>Policy Versioning</w:t>
      </w:r>
    </w:p>
    <w:p>
      <w:pPr>
        <w:numPr>
          <w:ilvl w:val="1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Runtime Enforcement</w:t>
      </w:r>
    </w:p>
    <w:p>
      <w:pPr>
        <w:numPr>
          <w:ilvl w:val="2"/>
          <w:numId w:val="900"/>
        </w:numPr>
        <w:spacing w:before="0" w:after="0"/>
      </w:pPr>
      <w:r>
        <w:t>Policy Evaluation</w:t>
      </w:r>
    </w:p>
    <w:p>
      <w:pPr>
        <w:numPr>
          <w:ilvl w:val="2"/>
          <w:numId w:val="900"/>
        </w:numPr>
        <w:spacing w:before="0" w:after="0"/>
      </w:pPr>
      <w:r>
        <w:t>Policy Conflicts Resolution</w:t>
      </w:r>
    </w:p>
    <w:p>
      <w:pPr>
        <w:numPr>
          <w:ilvl w:val="2"/>
          <w:numId w:val="900"/>
        </w:numPr>
        <w:spacing w:before="0" w:after="0"/>
      </w:pPr>
      <w:r>
        <w:t>Performance Impact Management</w:t>
      </w:r>
    </w:p>
    <w:p>
      <w:pPr>
        <w:numPr>
          <w:ilvl w:val="1"/>
          <w:numId w:val="900"/>
        </w:numPr>
        <w:spacing w:before="0" w:after="0"/>
      </w:pPr>
      <w:r>
        <w:t>Policy Governance</w:t>
      </w:r>
    </w:p>
    <w:p>
      <w:pPr>
        <w:numPr>
          <w:ilvl w:val="2"/>
          <w:numId w:val="900"/>
        </w:numPr>
        <w:spacing w:before="0" w:after="0"/>
      </w:pPr>
      <w:r>
        <w:t>Policy Auditing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pStyle w:val="Heading1"/>
      </w:pPr>
      <w:r>
        <w:t>API Security</w:t>
      </w:r>
    </w:p>
    <w:p>
      <w:pPr>
        <w:numPr>
          <w:ilvl w:val="0"/>
          <w:numId w:val="900"/>
        </w:numPr>
        <w:spacing w:before="0" w:after="0"/>
      </w:pPr>
      <w:r>
        <w:t>Identity and Access Management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API Keys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Key Distribution</w:t>
      </w:r>
    </w:p>
    <w:p>
      <w:pPr>
        <w:numPr>
          <w:ilvl w:val="3"/>
          <w:numId w:val="900"/>
        </w:numPr>
        <w:spacing w:before="0" w:after="0"/>
      </w:pPr>
      <w:r>
        <w:t>Key Rotation</w:t>
      </w:r>
    </w:p>
    <w:p>
      <w:pPr>
        <w:numPr>
          <w:ilvl w:val="3"/>
          <w:numId w:val="900"/>
        </w:numPr>
        <w:spacing w:before="0" w:after="0"/>
      </w:pPr>
      <w:r>
        <w:t>Key Revocation</w:t>
      </w:r>
    </w:p>
    <w:p>
      <w:pPr>
        <w:numPr>
          <w:ilvl w:val="2"/>
          <w:numId w:val="900"/>
        </w:numPr>
        <w:spacing w:before="0" w:after="0"/>
      </w:pPr>
      <w:r>
        <w:t>Basic Authentication</w:t>
      </w:r>
    </w:p>
    <w:p>
      <w:pPr>
        <w:numPr>
          <w:ilvl w:val="3"/>
          <w:numId w:val="900"/>
        </w:numPr>
        <w:spacing w:before="0" w:after="0"/>
      </w:pPr>
      <w:r>
        <w:t>Implementation Considerations</w:t>
      </w:r>
    </w:p>
    <w:p>
      <w:pPr>
        <w:numPr>
          <w:ilvl w:val="3"/>
          <w:numId w:val="900"/>
        </w:numPr>
        <w:spacing w:before="0" w:after="0"/>
      </w:pPr>
      <w:r>
        <w:t>Security Limitations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OAuth 2.0</w:t>
      </w:r>
    </w:p>
    <w:p>
      <w:pPr>
        <w:numPr>
          <w:ilvl w:val="3"/>
          <w:numId w:val="900"/>
        </w:numPr>
        <w:spacing w:before="0" w:after="0"/>
      </w:pPr>
      <w:r>
        <w:t>Authorization Framework</w:t>
      </w:r>
    </w:p>
    <w:p>
      <w:pPr>
        <w:numPr>
          <w:ilvl w:val="3"/>
          <w:numId w:val="900"/>
        </w:numPr>
        <w:spacing w:before="0" w:after="0"/>
      </w:pPr>
      <w:r>
        <w:t>Grant Types</w:t>
      </w:r>
    </w:p>
    <w:p>
      <w:pPr>
        <w:numPr>
          <w:ilvl w:val="4"/>
          <w:numId w:val="900"/>
        </w:numPr>
        <w:spacing w:before="0" w:after="0"/>
      </w:pPr>
      <w:r>
        <w:t>Authorization Code</w:t>
      </w:r>
    </w:p>
    <w:p>
      <w:pPr>
        <w:numPr>
          <w:ilvl w:val="4"/>
          <w:numId w:val="900"/>
        </w:numPr>
        <w:spacing w:before="0" w:after="0"/>
      </w:pPr>
      <w:r>
        <w:t>Client Credentials</w:t>
      </w:r>
    </w:p>
    <w:p>
      <w:pPr>
        <w:numPr>
          <w:ilvl w:val="4"/>
          <w:numId w:val="900"/>
        </w:numPr>
        <w:spacing w:before="0" w:after="0"/>
      </w:pPr>
      <w:r>
        <w:t>Implicit</w:t>
      </w:r>
    </w:p>
    <w:p>
      <w:pPr>
        <w:numPr>
          <w:ilvl w:val="4"/>
          <w:numId w:val="900"/>
        </w:numPr>
        <w:spacing w:before="0" w:after="0"/>
      </w:pPr>
      <w:r>
        <w:t>Resource Owner Password Credentials</w:t>
      </w:r>
    </w:p>
    <w:p>
      <w:pPr>
        <w:numPr>
          <w:ilvl w:val="4"/>
          <w:numId w:val="900"/>
        </w:numPr>
        <w:spacing w:before="0" w:after="0"/>
      </w:pPr>
      <w:r>
        <w:t>Device Code</w:t>
      </w:r>
    </w:p>
    <w:p>
      <w:pPr>
        <w:numPr>
          <w:ilvl w:val="3"/>
          <w:numId w:val="900"/>
        </w:numPr>
        <w:spacing w:before="0" w:after="0"/>
      </w:pPr>
      <w:r>
        <w:t>Token Management</w:t>
      </w:r>
    </w:p>
    <w:p>
      <w:pPr>
        <w:numPr>
          <w:ilvl w:val="3"/>
          <w:numId w:val="900"/>
        </w:numPr>
        <w:spacing w:before="0" w:after="0"/>
      </w:pPr>
      <w:r>
        <w:t>Refresh Tokens</w:t>
      </w:r>
    </w:p>
    <w:p>
      <w:pPr>
        <w:numPr>
          <w:ilvl w:val="3"/>
          <w:numId w:val="900"/>
        </w:numPr>
        <w:spacing w:before="0" w:after="0"/>
      </w:pPr>
      <w:r>
        <w:t>Scope Management</w:t>
      </w:r>
    </w:p>
    <w:p>
      <w:pPr>
        <w:numPr>
          <w:ilvl w:val="2"/>
          <w:numId w:val="900"/>
        </w:numPr>
        <w:spacing w:before="0" w:after="0"/>
      </w:pPr>
      <w:r>
        <w:t>OpenID Connect</w:t>
      </w:r>
    </w:p>
    <w:p>
      <w:pPr>
        <w:numPr>
          <w:ilvl w:val="3"/>
          <w:numId w:val="900"/>
        </w:numPr>
        <w:spacing w:before="0" w:after="0"/>
      </w:pPr>
      <w:r>
        <w:t>Identity Layer</w:t>
      </w:r>
    </w:p>
    <w:p>
      <w:pPr>
        <w:numPr>
          <w:ilvl w:val="3"/>
          <w:numId w:val="900"/>
        </w:numPr>
        <w:spacing w:before="0" w:after="0"/>
      </w:pPr>
      <w:r>
        <w:t>ID Tokens</w:t>
      </w:r>
    </w:p>
    <w:p>
      <w:pPr>
        <w:numPr>
          <w:ilvl w:val="3"/>
          <w:numId w:val="900"/>
        </w:numPr>
        <w:spacing w:before="0" w:after="0"/>
      </w:pPr>
      <w:r>
        <w:t>UserInfo Endpoint</w:t>
      </w:r>
    </w:p>
    <w:p>
      <w:pPr>
        <w:numPr>
          <w:ilvl w:val="3"/>
          <w:numId w:val="900"/>
        </w:numPr>
        <w:spacing w:before="0" w:after="0"/>
      </w:pPr>
      <w:r>
        <w:t>Discovery and Registration</w:t>
      </w:r>
    </w:p>
    <w:p>
      <w:pPr>
        <w:numPr>
          <w:ilvl w:val="2"/>
          <w:numId w:val="900"/>
        </w:numPr>
        <w:spacing w:before="0" w:after="0"/>
      </w:pPr>
      <w:r>
        <w:t>JSON Web Tokens (JWT)</w:t>
      </w:r>
    </w:p>
    <w:p>
      <w:pPr>
        <w:numPr>
          <w:ilvl w:val="3"/>
          <w:numId w:val="900"/>
        </w:numPr>
        <w:spacing w:before="0" w:after="0"/>
      </w:pPr>
      <w:r>
        <w:t>Token Structure</w:t>
      </w:r>
    </w:p>
    <w:p>
      <w:pPr>
        <w:numPr>
          <w:ilvl w:val="3"/>
          <w:numId w:val="900"/>
        </w:numPr>
        <w:spacing w:before="0" w:after="0"/>
      </w:pPr>
      <w:r>
        <w:t>Signing and Verification</w:t>
      </w:r>
    </w:p>
    <w:p>
      <w:pPr>
        <w:numPr>
          <w:ilvl w:val="3"/>
          <w:numId w:val="900"/>
        </w:numPr>
        <w:spacing w:before="0" w:after="0"/>
      </w:pPr>
      <w:r>
        <w:t>Claims Management</w:t>
      </w:r>
    </w:p>
    <w:p>
      <w:pPr>
        <w:numPr>
          <w:ilvl w:val="3"/>
          <w:numId w:val="900"/>
        </w:numPr>
        <w:spacing w:before="0" w:after="0"/>
      </w:pPr>
      <w:r>
        <w:t>Token Expiry and Revocation</w:t>
      </w:r>
    </w:p>
    <w:p>
      <w:pPr>
        <w:numPr>
          <w:ilvl w:val="2"/>
          <w:numId w:val="900"/>
        </w:numPr>
        <w:spacing w:before="0" w:after="0"/>
      </w:pPr>
      <w:r>
        <w:t>Mutual TLS (mTLS)</w:t>
      </w:r>
    </w:p>
    <w:p>
      <w:pPr>
        <w:numPr>
          <w:ilvl w:val="3"/>
          <w:numId w:val="900"/>
        </w:numPr>
        <w:spacing w:before="0" w:after="0"/>
      </w:pPr>
      <w:r>
        <w:t>Certificate-based Authentication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3"/>
          <w:numId w:val="900"/>
        </w:numPr>
        <w:spacing w:before="0" w:after="0"/>
      </w:pPr>
      <w:r>
        <w:t>Trust Store Configuration</w:t>
      </w:r>
    </w:p>
    <w:p>
      <w:pPr>
        <w:numPr>
          <w:ilvl w:val="3"/>
          <w:numId w:val="900"/>
        </w:numPr>
        <w:spacing w:before="0" w:after="0"/>
      </w:pPr>
      <w:r>
        <w:t>Client Certificate Validation</w:t>
      </w:r>
    </w:p>
    <w:p>
      <w:pPr>
        <w:numPr>
          <w:ilvl w:val="1"/>
          <w:numId w:val="900"/>
        </w:numPr>
        <w:spacing w:before="0" w:after="0"/>
      </w:pPr>
      <w:r>
        <w:t>Authorization Mechanisms</w:t>
      </w:r>
    </w:p>
    <w:p>
      <w:pPr>
        <w:numPr>
          <w:ilvl w:val="2"/>
          <w:numId w:val="900"/>
        </w:numPr>
        <w:spacing w:before="0" w:after="0"/>
      </w:pPr>
      <w:r>
        <w:t>Role-Based Access Control (RBAC)</w:t>
      </w:r>
    </w:p>
    <w:p>
      <w:pPr>
        <w:numPr>
          <w:ilvl w:val="3"/>
          <w:numId w:val="900"/>
        </w:numPr>
        <w:spacing w:before="0" w:after="0"/>
      </w:pPr>
      <w:r>
        <w:t>Role Definition</w:t>
      </w:r>
    </w:p>
    <w:p>
      <w:pPr>
        <w:numPr>
          <w:ilvl w:val="3"/>
          <w:numId w:val="900"/>
        </w:numPr>
        <w:spacing w:before="0" w:after="0"/>
      </w:pPr>
      <w:r>
        <w:t>Permission Assignment</w:t>
      </w:r>
    </w:p>
    <w:p>
      <w:pPr>
        <w:numPr>
          <w:ilvl w:val="3"/>
          <w:numId w:val="900"/>
        </w:numPr>
        <w:spacing w:before="0" w:after="0"/>
      </w:pPr>
      <w:r>
        <w:t>Role Hierarchy</w:t>
      </w:r>
    </w:p>
    <w:p>
      <w:pPr>
        <w:numPr>
          <w:ilvl w:val="3"/>
          <w:numId w:val="900"/>
        </w:numPr>
        <w:spacing w:before="0" w:after="0"/>
      </w:pPr>
      <w:r>
        <w:t>Dynamic Role Assignment</w:t>
      </w:r>
    </w:p>
    <w:p>
      <w:pPr>
        <w:numPr>
          <w:ilvl w:val="2"/>
          <w:numId w:val="900"/>
        </w:numPr>
        <w:spacing w:before="0" w:after="0"/>
      </w:pPr>
      <w:r>
        <w:t>Attribute-Based Access Control (ABAC)</w:t>
      </w:r>
    </w:p>
    <w:p>
      <w:pPr>
        <w:numPr>
          <w:ilvl w:val="3"/>
          <w:numId w:val="900"/>
        </w:numPr>
        <w:spacing w:before="0" w:after="0"/>
      </w:pPr>
      <w:r>
        <w:t>Policy-based Authorization</w:t>
      </w:r>
    </w:p>
    <w:p>
      <w:pPr>
        <w:numPr>
          <w:ilvl w:val="3"/>
          <w:numId w:val="900"/>
        </w:numPr>
        <w:spacing w:before="0" w:after="0"/>
      </w:pPr>
      <w:r>
        <w:t>Attribute Management</w:t>
      </w:r>
    </w:p>
    <w:p>
      <w:pPr>
        <w:numPr>
          <w:ilvl w:val="3"/>
          <w:numId w:val="900"/>
        </w:numPr>
        <w:spacing w:before="0" w:after="0"/>
      </w:pPr>
      <w:r>
        <w:t>Context-aware Decisions</w:t>
      </w:r>
    </w:p>
    <w:p>
      <w:pPr>
        <w:numPr>
          <w:ilvl w:val="3"/>
          <w:numId w:val="900"/>
        </w:numPr>
        <w:spacing w:before="0" w:after="0"/>
      </w:pPr>
      <w:r>
        <w:t>Fine-grained Control</w:t>
      </w:r>
    </w:p>
    <w:p>
      <w:pPr>
        <w:numPr>
          <w:ilvl w:val="2"/>
          <w:numId w:val="900"/>
        </w:numPr>
        <w:spacing w:before="0" w:after="0"/>
      </w:pPr>
      <w:r>
        <w:t>Scope-based Authorization</w:t>
      </w:r>
    </w:p>
    <w:p>
      <w:pPr>
        <w:numPr>
          <w:ilvl w:val="3"/>
          <w:numId w:val="900"/>
        </w:numPr>
        <w:spacing w:before="0" w:after="0"/>
      </w:pPr>
      <w:r>
        <w:t>Scope Definition</w:t>
      </w:r>
    </w:p>
    <w:p>
      <w:pPr>
        <w:numPr>
          <w:ilvl w:val="3"/>
          <w:numId w:val="900"/>
        </w:numPr>
        <w:spacing w:before="0" w:after="0"/>
      </w:pPr>
      <w:r>
        <w:t>Scope Validation</w:t>
      </w:r>
    </w:p>
    <w:p>
      <w:pPr>
        <w:numPr>
          <w:ilvl w:val="3"/>
          <w:numId w:val="900"/>
        </w:numPr>
        <w:spacing w:before="0" w:after="0"/>
      </w:pPr>
      <w:r>
        <w:t>Hierarchical Scopes</w:t>
      </w:r>
    </w:p>
    <w:p>
      <w:pPr>
        <w:numPr>
          <w:ilvl w:val="3"/>
          <w:numId w:val="900"/>
        </w:numPr>
        <w:spacing w:before="0" w:after="0"/>
      </w:pPr>
      <w:r>
        <w:t>Dynamic Scope Assignment</w:t>
      </w:r>
    </w:p>
    <w:p>
      <w:pPr>
        <w:numPr>
          <w:ilvl w:val="0"/>
          <w:numId w:val="900"/>
        </w:numPr>
        <w:spacing w:before="0" w:after="0"/>
      </w:pPr>
      <w:r>
        <w:t>Threat Protection</w:t>
      </w:r>
    </w:p>
    <w:p>
      <w:pPr>
        <w:numPr>
          <w:ilvl w:val="1"/>
          <w:numId w:val="900"/>
        </w:numPr>
        <w:spacing w:before="0" w:after="0"/>
      </w:pPr>
      <w:r>
        <w:t>OWASP API Security Top 10</w:t>
      </w:r>
    </w:p>
    <w:p>
      <w:pPr>
        <w:numPr>
          <w:ilvl w:val="2"/>
          <w:numId w:val="900"/>
        </w:numPr>
        <w:spacing w:before="0" w:after="0"/>
      </w:pPr>
      <w:r>
        <w:t>Broken Object Level Authorization</w:t>
      </w:r>
    </w:p>
    <w:p>
      <w:pPr>
        <w:numPr>
          <w:ilvl w:val="2"/>
          <w:numId w:val="900"/>
        </w:numPr>
        <w:spacing w:before="0" w:after="0"/>
      </w:pPr>
      <w:r>
        <w:t>Broken User Authentication</w:t>
      </w:r>
    </w:p>
    <w:p>
      <w:pPr>
        <w:numPr>
          <w:ilvl w:val="2"/>
          <w:numId w:val="900"/>
        </w:numPr>
        <w:spacing w:before="0" w:after="0"/>
      </w:pPr>
      <w:r>
        <w:t>Excessive Data Exposure</w:t>
      </w:r>
    </w:p>
    <w:p>
      <w:pPr>
        <w:numPr>
          <w:ilvl w:val="2"/>
          <w:numId w:val="900"/>
        </w:numPr>
        <w:spacing w:before="0" w:after="0"/>
      </w:pPr>
      <w:r>
        <w:t>Lack of Resources and Rate Limiting</w:t>
      </w:r>
    </w:p>
    <w:p>
      <w:pPr>
        <w:numPr>
          <w:ilvl w:val="2"/>
          <w:numId w:val="900"/>
        </w:numPr>
        <w:spacing w:before="0" w:after="0"/>
      </w:pPr>
      <w:r>
        <w:t>Broken Function Level Authorization</w:t>
      </w:r>
    </w:p>
    <w:p>
      <w:pPr>
        <w:numPr>
          <w:ilvl w:val="2"/>
          <w:numId w:val="900"/>
        </w:numPr>
        <w:spacing w:before="0" w:after="0"/>
      </w:pPr>
      <w:r>
        <w:t>Mass Assignment</w:t>
      </w:r>
    </w:p>
    <w:p>
      <w:pPr>
        <w:numPr>
          <w:ilvl w:val="2"/>
          <w:numId w:val="900"/>
        </w:numPr>
        <w:spacing w:before="0" w:after="0"/>
      </w:pPr>
      <w:r>
        <w:t>Security Misconfiguration</w:t>
      </w:r>
    </w:p>
    <w:p>
      <w:pPr>
        <w:numPr>
          <w:ilvl w:val="2"/>
          <w:numId w:val="900"/>
        </w:numPr>
        <w:spacing w:before="0" w:after="0"/>
      </w:pPr>
      <w:r>
        <w:t>Injection</w:t>
      </w:r>
    </w:p>
    <w:p>
      <w:pPr>
        <w:numPr>
          <w:ilvl w:val="2"/>
          <w:numId w:val="900"/>
        </w:numPr>
        <w:spacing w:before="0" w:after="0"/>
      </w:pPr>
      <w:r>
        <w:t>Improper Assets Management</w:t>
      </w:r>
    </w:p>
    <w:p>
      <w:pPr>
        <w:numPr>
          <w:ilvl w:val="2"/>
          <w:numId w:val="900"/>
        </w:numPr>
        <w:spacing w:before="0" w:after="0"/>
      </w:pPr>
      <w:r>
        <w:t>Insufficient Logging and Monitoring</w:t>
      </w:r>
    </w:p>
    <w:p>
      <w:pPr>
        <w:numPr>
          <w:ilvl w:val="1"/>
          <w:numId w:val="900"/>
        </w:numPr>
        <w:spacing w:before="0" w:after="0"/>
      </w:pPr>
      <w:r>
        <w:t>Common Attack Vectors</w:t>
      </w:r>
    </w:p>
    <w:p>
      <w:pPr>
        <w:numPr>
          <w:ilvl w:val="2"/>
          <w:numId w:val="900"/>
        </w:numPr>
        <w:spacing w:before="0" w:after="0"/>
      </w:pPr>
      <w:r>
        <w:t>Injection Attacks</w:t>
      </w:r>
    </w:p>
    <w:p>
      <w:pPr>
        <w:numPr>
          <w:ilvl w:val="3"/>
          <w:numId w:val="900"/>
        </w:numPr>
        <w:spacing w:before="0" w:after="0"/>
      </w:pPr>
      <w:r>
        <w:t>SQL Injection</w:t>
      </w:r>
    </w:p>
    <w:p>
      <w:pPr>
        <w:numPr>
          <w:ilvl w:val="3"/>
          <w:numId w:val="900"/>
        </w:numPr>
        <w:spacing w:before="0" w:after="0"/>
      </w:pPr>
      <w:r>
        <w:t>NoSQL Injection</w:t>
      </w:r>
    </w:p>
    <w:p>
      <w:pPr>
        <w:numPr>
          <w:ilvl w:val="3"/>
          <w:numId w:val="900"/>
        </w:numPr>
        <w:spacing w:before="0" w:after="0"/>
      </w:pPr>
      <w:r>
        <w:t>Command Injection</w:t>
      </w:r>
    </w:p>
    <w:p>
      <w:pPr>
        <w:numPr>
          <w:ilvl w:val="3"/>
          <w:numId w:val="900"/>
        </w:numPr>
        <w:spacing w:before="0" w:after="0"/>
      </w:pPr>
      <w:r>
        <w:t>LDAP Injection</w:t>
      </w:r>
    </w:p>
    <w:p>
      <w:pPr>
        <w:numPr>
          <w:ilvl w:val="2"/>
          <w:numId w:val="900"/>
        </w:numPr>
        <w:spacing w:before="0" w:after="0"/>
      </w:pPr>
      <w:r>
        <w:t>Cross-Site Scripting (XSS)</w:t>
      </w:r>
    </w:p>
    <w:p>
      <w:pPr>
        <w:numPr>
          <w:ilvl w:val="3"/>
          <w:numId w:val="900"/>
        </w:numPr>
        <w:spacing w:before="0" w:after="0"/>
      </w:pPr>
      <w:r>
        <w:t>Stored XSS</w:t>
      </w:r>
    </w:p>
    <w:p>
      <w:pPr>
        <w:numPr>
          <w:ilvl w:val="3"/>
          <w:numId w:val="900"/>
        </w:numPr>
        <w:spacing w:before="0" w:after="0"/>
      </w:pPr>
      <w:r>
        <w:t>Reflected XSS</w:t>
      </w:r>
    </w:p>
    <w:p>
      <w:pPr>
        <w:numPr>
          <w:ilvl w:val="3"/>
          <w:numId w:val="900"/>
        </w:numPr>
        <w:spacing w:before="0" w:after="0"/>
      </w:pPr>
      <w:r>
        <w:t>DOM-based XSS</w:t>
      </w:r>
    </w:p>
    <w:p>
      <w:pPr>
        <w:numPr>
          <w:ilvl w:val="2"/>
          <w:numId w:val="900"/>
        </w:numPr>
        <w:spacing w:before="0" w:after="0"/>
      </w:pPr>
      <w:r>
        <w:t>Cross-Site Request Forgery (CSRF)</w:t>
      </w:r>
    </w:p>
    <w:p>
      <w:pPr>
        <w:numPr>
          <w:ilvl w:val="2"/>
          <w:numId w:val="900"/>
        </w:numPr>
        <w:spacing w:before="0" w:after="0"/>
      </w:pPr>
      <w:r>
        <w:t>XML External Entity (XXE)</w:t>
      </w:r>
    </w:p>
    <w:p>
      <w:pPr>
        <w:numPr>
          <w:ilvl w:val="2"/>
          <w:numId w:val="900"/>
        </w:numPr>
        <w:spacing w:before="0" w:after="0"/>
      </w:pPr>
      <w:r>
        <w:t>Server-Side Request Forgery (SSRF)</w:t>
      </w:r>
    </w:p>
    <w:p>
      <w:pPr>
        <w:numPr>
          <w:ilvl w:val="1"/>
          <w:numId w:val="900"/>
        </w:numPr>
        <w:spacing w:before="0" w:after="0"/>
      </w:pPr>
      <w:r>
        <w:t>DDoS Protection</w:t>
      </w:r>
    </w:p>
    <w:p>
      <w:pPr>
        <w:numPr>
          <w:ilvl w:val="2"/>
          <w:numId w:val="900"/>
        </w:numPr>
        <w:spacing w:before="0" w:after="0"/>
      </w:pPr>
      <w:r>
        <w:t>Rate Limiting Strategies</w:t>
      </w:r>
    </w:p>
    <w:p>
      <w:pPr>
        <w:numPr>
          <w:ilvl w:val="2"/>
          <w:numId w:val="900"/>
        </w:numPr>
        <w:spacing w:before="0" w:after="0"/>
      </w:pPr>
      <w:r>
        <w:t>Traffic Shaping</w:t>
      </w:r>
    </w:p>
    <w:p>
      <w:pPr>
        <w:numPr>
          <w:ilvl w:val="2"/>
          <w:numId w:val="900"/>
        </w:numPr>
        <w:spacing w:before="0" w:after="0"/>
      </w:pPr>
      <w:r>
        <w:t>Blacklisting and Whitelisting</w:t>
      </w:r>
    </w:p>
    <w:p>
      <w:pPr>
        <w:numPr>
          <w:ilvl w:val="2"/>
          <w:numId w:val="900"/>
        </w:numPr>
        <w:spacing w:before="0" w:after="0"/>
      </w:pPr>
      <w:r>
        <w:t>CDN Integration</w:t>
      </w:r>
    </w:p>
    <w:p>
      <w:pPr>
        <w:numPr>
          <w:ilvl w:val="1"/>
          <w:numId w:val="900"/>
        </w:numPr>
        <w:spacing w:before="0" w:after="0"/>
      </w:pPr>
      <w:r>
        <w:t>Message Security</w:t>
      </w:r>
    </w:p>
    <w:p>
      <w:pPr>
        <w:numPr>
          <w:ilvl w:val="2"/>
          <w:numId w:val="900"/>
        </w:numPr>
        <w:spacing w:before="0" w:after="0"/>
      </w:pPr>
      <w:r>
        <w:t>JSON Threat Protection</w:t>
      </w:r>
    </w:p>
    <w:p>
      <w:pPr>
        <w:numPr>
          <w:ilvl w:val="2"/>
          <w:numId w:val="900"/>
        </w:numPr>
        <w:spacing w:before="0" w:after="0"/>
      </w:pPr>
      <w:r>
        <w:t>XML Threat Protection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Content Type Validation</w:t>
      </w:r>
    </w:p>
    <w:p>
      <w:pPr>
        <w:numPr>
          <w:ilvl w:val="0"/>
          <w:numId w:val="900"/>
        </w:numPr>
        <w:spacing w:before="0" w:after="0"/>
      </w:pPr>
      <w:r>
        <w:t>Data Protection and Privacy</w:t>
      </w:r>
    </w:p>
    <w:p>
      <w:pPr>
        <w:numPr>
          <w:ilvl w:val="1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Transport Layer Security (TLS)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3"/>
          <w:numId w:val="900"/>
        </w:numPr>
        <w:spacing w:before="0" w:after="0"/>
      </w:pPr>
      <w:r>
        <w:t>Protocol Configuration</w:t>
      </w:r>
    </w:p>
    <w:p>
      <w:pPr>
        <w:numPr>
          <w:ilvl w:val="3"/>
          <w:numId w:val="900"/>
        </w:numPr>
        <w:spacing w:before="0" w:after="0"/>
      </w:pPr>
      <w:r>
        <w:t>Cipher Suite Selection</w:t>
      </w:r>
    </w:p>
    <w:p>
      <w:pPr>
        <w:numPr>
          <w:ilvl w:val="3"/>
          <w:numId w:val="900"/>
        </w:numPr>
        <w:spacing w:before="0" w:after="0"/>
      </w:pPr>
      <w:r>
        <w:t>Perfect Forward Secrecy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Database Encryption</w:t>
      </w:r>
    </w:p>
    <w:p>
      <w:pPr>
        <w:numPr>
          <w:ilvl w:val="3"/>
          <w:numId w:val="900"/>
        </w:numPr>
        <w:spacing w:before="0" w:after="0"/>
      </w:pPr>
      <w:r>
        <w:t>File System Encryption</w:t>
      </w:r>
    </w:p>
    <w:p>
      <w:pPr>
        <w:numPr>
          <w:ilvl w:val="3"/>
          <w:numId w:val="900"/>
        </w:numPr>
        <w:spacing w:before="0" w:after="0"/>
      </w:pPr>
      <w:r>
        <w:t>Key Management Systems</w:t>
      </w:r>
    </w:p>
    <w:p>
      <w:pPr>
        <w:numPr>
          <w:ilvl w:val="3"/>
          <w:numId w:val="900"/>
        </w:numPr>
        <w:spacing w:before="0" w:after="0"/>
      </w:pPr>
      <w:r>
        <w:t>Hardware Security Modules</w:t>
      </w:r>
    </w:p>
    <w:p>
      <w:pPr>
        <w:numPr>
          <w:ilvl w:val="1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Personal Data Identification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Purpose Limitation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1"/>
          <w:numId w:val="900"/>
        </w:numPr>
        <w:spacing w:before="0" w:after="0"/>
      </w:pPr>
      <w:r>
        <w:t>Data Loss Prevention</w:t>
      </w:r>
    </w:p>
    <w:p>
      <w:pPr>
        <w:numPr>
          <w:ilvl w:val="2"/>
          <w:numId w:val="900"/>
        </w:numPr>
        <w:spacing w:before="0" w:after="0"/>
      </w:pPr>
      <w:r>
        <w:t>Sensitive Data Detection</w:t>
      </w:r>
    </w:p>
    <w:p>
      <w:pPr>
        <w:numPr>
          <w:ilvl w:val="2"/>
          <w:numId w:val="900"/>
        </w:numPr>
        <w:spacing w:before="0" w:after="0"/>
      </w:pPr>
      <w:r>
        <w:t>Data Masking Techniques</w:t>
      </w:r>
    </w:p>
    <w:p>
      <w:pPr>
        <w:numPr>
          <w:ilvl w:val="2"/>
          <w:numId w:val="900"/>
        </w:numPr>
        <w:spacing w:before="0" w:after="0"/>
      </w:pPr>
      <w:r>
        <w:t>Redaction Strategies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pStyle w:val="Heading1"/>
      </w:pPr>
      <w:r>
        <w:t>API Operations and Governance</w:t>
      </w:r>
    </w:p>
    <w:p>
      <w:pPr>
        <w:numPr>
          <w:ilvl w:val="0"/>
          <w:numId w:val="900"/>
        </w:numPr>
        <w:spacing w:before="0" w:after="0"/>
      </w:pPr>
      <w:r>
        <w:t>Policy Management and Enforcement</w:t>
      </w:r>
    </w:p>
    <w:p>
      <w:pPr>
        <w:numPr>
          <w:ilvl w:val="1"/>
          <w:numId w:val="900"/>
        </w:numPr>
        <w:spacing w:before="0" w:after="0"/>
      </w:pPr>
      <w:r>
        <w:t>Traffic Management Policies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3"/>
          <w:numId w:val="900"/>
        </w:numPr>
        <w:spacing w:before="0" w:after="0"/>
      </w:pPr>
      <w:r>
        <w:t>Per-Consumer Limits</w:t>
      </w:r>
    </w:p>
    <w:p>
      <w:pPr>
        <w:numPr>
          <w:ilvl w:val="3"/>
          <w:numId w:val="900"/>
        </w:numPr>
        <w:spacing w:before="0" w:after="0"/>
      </w:pPr>
      <w:r>
        <w:t>Global Limits</w:t>
      </w:r>
    </w:p>
    <w:p>
      <w:pPr>
        <w:numPr>
          <w:ilvl w:val="3"/>
          <w:numId w:val="900"/>
        </w:numPr>
        <w:spacing w:before="0" w:after="0"/>
      </w:pPr>
      <w:r>
        <w:t>Burst Handling</w:t>
      </w:r>
    </w:p>
    <w:p>
      <w:pPr>
        <w:numPr>
          <w:ilvl w:val="3"/>
          <w:numId w:val="900"/>
        </w:numPr>
        <w:spacing w:before="0" w:after="0"/>
      </w:pPr>
      <w:r>
        <w:t>Fair Usage Policies</w:t>
      </w:r>
    </w:p>
    <w:p>
      <w:pPr>
        <w:numPr>
          <w:ilvl w:val="2"/>
          <w:numId w:val="900"/>
        </w:numPr>
        <w:spacing w:before="0" w:after="0"/>
      </w:pPr>
      <w:r>
        <w:t>Throttling</w:t>
      </w:r>
    </w:p>
    <w:p>
      <w:pPr>
        <w:numPr>
          <w:ilvl w:val="3"/>
          <w:numId w:val="900"/>
        </w:numPr>
        <w:spacing w:before="0" w:after="0"/>
      </w:pPr>
      <w:r>
        <w:t>Request Throttling</w:t>
      </w:r>
    </w:p>
    <w:p>
      <w:pPr>
        <w:numPr>
          <w:ilvl w:val="3"/>
          <w:numId w:val="900"/>
        </w:numPr>
        <w:spacing w:before="0" w:after="0"/>
      </w:pPr>
      <w:r>
        <w:t>Response Throttling</w:t>
      </w:r>
    </w:p>
    <w:p>
      <w:pPr>
        <w:numPr>
          <w:ilvl w:val="3"/>
          <w:numId w:val="900"/>
        </w:numPr>
        <w:spacing w:before="0" w:after="0"/>
      </w:pPr>
      <w:r>
        <w:t>Adaptive Throttling</w:t>
      </w:r>
    </w:p>
    <w:p>
      <w:pPr>
        <w:numPr>
          <w:ilvl w:val="2"/>
          <w:numId w:val="900"/>
        </w:numPr>
        <w:spacing w:before="0" w:after="0"/>
      </w:pPr>
      <w:r>
        <w:t>Quota Management</w:t>
      </w:r>
    </w:p>
    <w:p>
      <w:pPr>
        <w:numPr>
          <w:ilvl w:val="3"/>
          <w:numId w:val="900"/>
        </w:numPr>
        <w:spacing w:before="0" w:after="0"/>
      </w:pPr>
      <w:r>
        <w:t>Time-based Quotas</w:t>
      </w:r>
    </w:p>
    <w:p>
      <w:pPr>
        <w:numPr>
          <w:ilvl w:val="3"/>
          <w:numId w:val="900"/>
        </w:numPr>
        <w:spacing w:before="0" w:after="0"/>
      </w:pPr>
      <w:r>
        <w:t>Usage-based Quotas</w:t>
      </w:r>
    </w:p>
    <w:p>
      <w:pPr>
        <w:numPr>
          <w:ilvl w:val="3"/>
          <w:numId w:val="900"/>
        </w:numPr>
        <w:spacing w:before="0" w:after="0"/>
      </w:pPr>
      <w:r>
        <w:t>Quota Reset Policies</w:t>
      </w:r>
    </w:p>
    <w:p>
      <w:pPr>
        <w:numPr>
          <w:ilvl w:val="1"/>
          <w:numId w:val="900"/>
        </w:numPr>
        <w:spacing w:before="0" w:after="0"/>
      </w:pPr>
      <w:r>
        <w:t>Security Policy Enforcement</w:t>
      </w:r>
    </w:p>
    <w:p>
      <w:pPr>
        <w:numPr>
          <w:ilvl w:val="2"/>
          <w:numId w:val="900"/>
        </w:numPr>
        <w:spacing w:before="0" w:after="0"/>
      </w:pPr>
      <w:r>
        <w:t>Access Control Policies</w:t>
      </w:r>
    </w:p>
    <w:p>
      <w:pPr>
        <w:numPr>
          <w:ilvl w:val="2"/>
          <w:numId w:val="900"/>
        </w:numPr>
        <w:spacing w:before="0" w:after="0"/>
      </w:pPr>
      <w:r>
        <w:t>IP Filtering</w:t>
      </w:r>
    </w:p>
    <w:p>
      <w:pPr>
        <w:numPr>
          <w:ilvl w:val="2"/>
          <w:numId w:val="900"/>
        </w:numPr>
        <w:spacing w:before="0" w:after="0"/>
      </w:pPr>
      <w:r>
        <w:t>Geo-restrictions</w:t>
      </w:r>
    </w:p>
    <w:p>
      <w:pPr>
        <w:numPr>
          <w:ilvl w:val="2"/>
          <w:numId w:val="900"/>
        </w:numPr>
        <w:spacing w:before="0" w:after="0"/>
      </w:pPr>
      <w:r>
        <w:t>Time-based Access Control</w:t>
      </w:r>
    </w:p>
    <w:p>
      <w:pPr>
        <w:numPr>
          <w:ilvl w:val="1"/>
          <w:numId w:val="900"/>
        </w:numPr>
        <w:spacing w:before="0" w:after="0"/>
      </w:pPr>
      <w:r>
        <w:t>Transformation Policies</w:t>
      </w:r>
    </w:p>
    <w:p>
      <w:pPr>
        <w:numPr>
          <w:ilvl w:val="2"/>
          <w:numId w:val="900"/>
        </w:numPr>
        <w:spacing w:before="0" w:after="0"/>
      </w:pPr>
      <w:r>
        <w:t>Request Transformation</w:t>
      </w:r>
    </w:p>
    <w:p>
      <w:pPr>
        <w:numPr>
          <w:ilvl w:val="2"/>
          <w:numId w:val="900"/>
        </w:numPr>
        <w:spacing w:before="0" w:after="0"/>
      </w:pPr>
      <w:r>
        <w:t>Response Transformation</w:t>
      </w:r>
    </w:p>
    <w:p>
      <w:pPr>
        <w:numPr>
          <w:ilvl w:val="2"/>
          <w:numId w:val="900"/>
        </w:numPr>
        <w:spacing w:before="0" w:after="0"/>
      </w:pPr>
      <w:r>
        <w:t>Protocol Translation</w:t>
      </w:r>
    </w:p>
    <w:p>
      <w:pPr>
        <w:numPr>
          <w:ilvl w:val="2"/>
          <w:numId w:val="900"/>
        </w:numPr>
        <w:spacing w:before="0" w:after="0"/>
      </w:pPr>
      <w:r>
        <w:t>Message Routing</w:t>
      </w:r>
    </w:p>
    <w:p>
      <w:pPr>
        <w:numPr>
          <w:ilvl w:val="0"/>
          <w:numId w:val="900"/>
        </w:numPr>
        <w:spacing w:before="0" w:after="0"/>
      </w:pPr>
      <w:r>
        <w:t>Monitoring and Observability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3"/>
          <w:numId w:val="900"/>
        </w:numPr>
        <w:spacing w:before="0" w:after="0"/>
      </w:pPr>
      <w:r>
        <w:t>Response Time</w:t>
      </w:r>
    </w:p>
    <w:p>
      <w:pPr>
        <w:numPr>
          <w:ilvl w:val="3"/>
          <w:numId w:val="900"/>
        </w:numPr>
        <w:spacing w:before="0" w:after="0"/>
      </w:pPr>
      <w:r>
        <w:t>Throughput</w:t>
      </w:r>
    </w:p>
    <w:p>
      <w:pPr>
        <w:numPr>
          <w:ilvl w:val="3"/>
          <w:numId w:val="900"/>
        </w:numPr>
        <w:spacing w:before="0" w:after="0"/>
      </w:pPr>
      <w:r>
        <w:t>Error Rate</w:t>
      </w:r>
    </w:p>
    <w:p>
      <w:pPr>
        <w:numPr>
          <w:ilvl w:val="3"/>
          <w:numId w:val="900"/>
        </w:numPr>
        <w:spacing w:before="0" w:after="0"/>
      </w:pPr>
      <w:r>
        <w:t>Availability</w:t>
      </w:r>
    </w:p>
    <w:p>
      <w:pPr>
        <w:numPr>
          <w:ilvl w:val="3"/>
          <w:numId w:val="900"/>
        </w:numPr>
        <w:spacing w:before="0" w:after="0"/>
      </w:pPr>
      <w:r>
        <w:t>Concurrent Users</w:t>
      </w:r>
    </w:p>
    <w:p>
      <w:pPr>
        <w:numPr>
          <w:ilvl w:val="2"/>
          <w:numId w:val="900"/>
        </w:numPr>
        <w:spacing w:before="0" w:after="0"/>
      </w:pPr>
      <w:r>
        <w:t>Service Level Monitoring</w:t>
      </w:r>
    </w:p>
    <w:p>
      <w:pPr>
        <w:numPr>
          <w:ilvl w:val="3"/>
          <w:numId w:val="900"/>
        </w:numPr>
        <w:spacing w:before="0" w:after="0"/>
      </w:pPr>
      <w:r>
        <w:t>SLA Compliance</w:t>
      </w:r>
    </w:p>
    <w:p>
      <w:pPr>
        <w:numPr>
          <w:ilvl w:val="3"/>
          <w:numId w:val="900"/>
        </w:numPr>
        <w:spacing w:before="0" w:after="0"/>
      </w:pPr>
      <w:r>
        <w:t>SLO Tracking</w:t>
      </w:r>
    </w:p>
    <w:p>
      <w:pPr>
        <w:numPr>
          <w:ilvl w:val="3"/>
          <w:numId w:val="900"/>
        </w:numPr>
        <w:spacing w:before="0" w:after="0"/>
      </w:pPr>
      <w:r>
        <w:t>Error Budget Management</w:t>
      </w:r>
    </w:p>
    <w:p>
      <w:pPr>
        <w:numPr>
          <w:ilvl w:val="2"/>
          <w:numId w:val="900"/>
        </w:numPr>
        <w:spacing w:before="0" w:after="0"/>
      </w:pPr>
      <w:r>
        <w:t>Capacity Monitoring</w:t>
      </w:r>
    </w:p>
    <w:p>
      <w:pPr>
        <w:numPr>
          <w:ilvl w:val="3"/>
          <w:numId w:val="900"/>
        </w:numPr>
        <w:spacing w:before="0" w:after="0"/>
      </w:pPr>
      <w:r>
        <w:t>Resource Utilization</w:t>
      </w:r>
    </w:p>
    <w:p>
      <w:pPr>
        <w:numPr>
          <w:ilvl w:val="3"/>
          <w:numId w:val="900"/>
        </w:numPr>
        <w:spacing w:before="0" w:after="0"/>
      </w:pPr>
      <w:r>
        <w:t>Scalability Metrics</w:t>
      </w:r>
    </w:p>
    <w:p>
      <w:pPr>
        <w:numPr>
          <w:ilvl w:val="3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Application Performance Monitoring (APM)</w:t>
      </w:r>
    </w:p>
    <w:p>
      <w:pPr>
        <w:numPr>
          <w:ilvl w:val="2"/>
          <w:numId w:val="900"/>
        </w:numPr>
        <w:spacing w:before="0" w:after="0"/>
      </w:pPr>
      <w:r>
        <w:t>Distributed Tracing</w:t>
      </w:r>
    </w:p>
    <w:p>
      <w:pPr>
        <w:numPr>
          <w:ilvl w:val="3"/>
          <w:numId w:val="900"/>
        </w:numPr>
        <w:spacing w:before="0" w:after="0"/>
      </w:pPr>
      <w:r>
        <w:t>Trace Context Propagation</w:t>
      </w:r>
    </w:p>
    <w:p>
      <w:pPr>
        <w:numPr>
          <w:ilvl w:val="3"/>
          <w:numId w:val="900"/>
        </w:numPr>
        <w:spacing w:before="0" w:after="0"/>
      </w:pPr>
      <w:r>
        <w:t>Span Management</w:t>
      </w:r>
    </w:p>
    <w:p>
      <w:pPr>
        <w:numPr>
          <w:ilvl w:val="3"/>
          <w:numId w:val="900"/>
        </w:numPr>
        <w:spacing w:before="0" w:after="0"/>
      </w:pPr>
      <w:r>
        <w:t>Trace Sampling</w:t>
      </w:r>
    </w:p>
    <w:p>
      <w:pPr>
        <w:numPr>
          <w:ilvl w:val="3"/>
          <w:numId w:val="900"/>
        </w:numPr>
        <w:spacing w:before="0" w:after="0"/>
      </w:pPr>
      <w:r>
        <w:t>Performance Correlation</w:t>
      </w:r>
    </w:p>
    <w:p>
      <w:pPr>
        <w:numPr>
          <w:ilvl w:val="2"/>
          <w:numId w:val="900"/>
        </w:numPr>
        <w:spacing w:before="0" w:after="0"/>
      </w:pPr>
      <w:r>
        <w:t>Real User Monitoring</w:t>
      </w:r>
    </w:p>
    <w:p>
      <w:pPr>
        <w:numPr>
          <w:ilvl w:val="2"/>
          <w:numId w:val="900"/>
        </w:numPr>
        <w:spacing w:before="0" w:after="0"/>
      </w:pPr>
      <w:r>
        <w:t>Synthetic Monitoring</w:t>
      </w:r>
    </w:p>
    <w:p>
      <w:pPr>
        <w:numPr>
          <w:ilvl w:val="1"/>
          <w:numId w:val="900"/>
        </w:numPr>
        <w:spacing w:before="0" w:after="0"/>
      </w:pPr>
      <w:r>
        <w:t>Alerting and Incident Management</w:t>
      </w:r>
    </w:p>
    <w:p>
      <w:pPr>
        <w:numPr>
          <w:ilvl w:val="2"/>
          <w:numId w:val="900"/>
        </w:numPr>
        <w:spacing w:before="0" w:after="0"/>
      </w:pPr>
      <w:r>
        <w:t>Alert Configuration</w:t>
      </w:r>
    </w:p>
    <w:p>
      <w:pPr>
        <w:numPr>
          <w:ilvl w:val="3"/>
          <w:numId w:val="900"/>
        </w:numPr>
        <w:spacing w:before="0" w:after="0"/>
      </w:pPr>
      <w:r>
        <w:t>Threshold-based Alerts</w:t>
      </w:r>
    </w:p>
    <w:p>
      <w:pPr>
        <w:numPr>
          <w:ilvl w:val="3"/>
          <w:numId w:val="900"/>
        </w:numPr>
        <w:spacing w:before="0" w:after="0"/>
      </w:pPr>
      <w:r>
        <w:t>Anomaly Detection Alerts</w:t>
      </w:r>
    </w:p>
    <w:p>
      <w:pPr>
        <w:numPr>
          <w:ilvl w:val="3"/>
          <w:numId w:val="900"/>
        </w:numPr>
        <w:spacing w:before="0" w:after="0"/>
      </w:pPr>
      <w:r>
        <w:t>Composite Alerts</w:t>
      </w:r>
    </w:p>
    <w:p>
      <w:pPr>
        <w:numPr>
          <w:ilvl w:val="2"/>
          <w:numId w:val="900"/>
        </w:numPr>
        <w:spacing w:before="0" w:after="0"/>
      </w:pPr>
      <w:r>
        <w:t>Notification Systems</w:t>
      </w:r>
    </w:p>
    <w:p>
      <w:pPr>
        <w:numPr>
          <w:ilvl w:val="3"/>
          <w:numId w:val="900"/>
        </w:numPr>
        <w:spacing w:before="0" w:after="0"/>
      </w:pPr>
      <w:r>
        <w:t>Multi-channel Notifications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3"/>
          <w:numId w:val="900"/>
        </w:numPr>
        <w:spacing w:before="0" w:after="0"/>
      </w:pPr>
      <w:r>
        <w:t>Alert Fatigue Management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3"/>
          <w:numId w:val="900"/>
        </w:numPr>
        <w:spacing w:before="0" w:after="0"/>
      </w:pPr>
      <w:r>
        <w:t>Incident Classification</w:t>
      </w:r>
    </w:p>
    <w:p>
      <w:pPr>
        <w:numPr>
          <w:ilvl w:val="3"/>
          <w:numId w:val="900"/>
        </w:numPr>
        <w:spacing w:before="0" w:after="0"/>
      </w:pPr>
      <w:r>
        <w:t>Response Procedures</w:t>
      </w:r>
    </w:p>
    <w:p>
      <w:pPr>
        <w:numPr>
          <w:ilvl w:val="3"/>
          <w:numId w:val="900"/>
        </w:numPr>
        <w:spacing w:before="0" w:after="0"/>
      </w:pPr>
      <w:r>
        <w:t>Communication Plans</w:t>
      </w:r>
    </w:p>
    <w:p>
      <w:pPr>
        <w:numPr>
          <w:ilvl w:val="3"/>
          <w:numId w:val="900"/>
        </w:numPr>
        <w:spacing w:before="0" w:after="0"/>
      </w:pPr>
      <w:r>
        <w:t>Post-incident Analysis</w:t>
      </w:r>
    </w:p>
    <w:p>
      <w:pPr>
        <w:numPr>
          <w:ilvl w:val="0"/>
          <w:numId w:val="900"/>
        </w:numPr>
        <w:spacing w:before="0" w:after="0"/>
      </w:pPr>
      <w:r>
        <w:t>Logging and Auditing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2"/>
          <w:numId w:val="900"/>
        </w:numPr>
        <w:spacing w:before="0" w:after="0"/>
      </w:pPr>
      <w:r>
        <w:t>Log Collection</w:t>
      </w:r>
    </w:p>
    <w:p>
      <w:pPr>
        <w:numPr>
          <w:ilvl w:val="3"/>
          <w:numId w:val="900"/>
        </w:numPr>
        <w:spacing w:before="0" w:after="0"/>
      </w:pPr>
      <w:r>
        <w:t>Request/Response Logging</w:t>
      </w:r>
    </w:p>
    <w:p>
      <w:pPr>
        <w:numPr>
          <w:ilvl w:val="3"/>
          <w:numId w:val="900"/>
        </w:numPr>
        <w:spacing w:before="0" w:after="0"/>
      </w:pPr>
      <w:r>
        <w:t>Error Logging</w:t>
      </w:r>
    </w:p>
    <w:p>
      <w:pPr>
        <w:numPr>
          <w:ilvl w:val="3"/>
          <w:numId w:val="900"/>
        </w:numPr>
        <w:spacing w:before="0" w:after="0"/>
      </w:pPr>
      <w:r>
        <w:t>Security Event Logging</w:t>
      </w:r>
    </w:p>
    <w:p>
      <w:pPr>
        <w:numPr>
          <w:ilvl w:val="3"/>
          <w:numId w:val="900"/>
        </w:numPr>
        <w:spacing w:before="0" w:after="0"/>
      </w:pPr>
      <w:r>
        <w:t>Performance Logging</w:t>
      </w:r>
    </w:p>
    <w:p>
      <w:pPr>
        <w:numPr>
          <w:ilvl w:val="2"/>
          <w:numId w:val="900"/>
        </w:numPr>
        <w:spacing w:before="0" w:after="0"/>
      </w:pPr>
      <w:r>
        <w:t>Log Processing</w:t>
      </w:r>
    </w:p>
    <w:p>
      <w:pPr>
        <w:numPr>
          <w:ilvl w:val="3"/>
          <w:numId w:val="900"/>
        </w:numPr>
        <w:spacing w:before="0" w:after="0"/>
      </w:pPr>
      <w:r>
        <w:t>Log Parsing</w:t>
      </w:r>
    </w:p>
    <w:p>
      <w:pPr>
        <w:numPr>
          <w:ilvl w:val="3"/>
          <w:numId w:val="900"/>
        </w:numPr>
        <w:spacing w:before="0" w:after="0"/>
      </w:pPr>
      <w:r>
        <w:t>Log Enrichment</w:t>
      </w:r>
    </w:p>
    <w:p>
      <w:pPr>
        <w:numPr>
          <w:ilvl w:val="3"/>
          <w:numId w:val="900"/>
        </w:numPr>
        <w:spacing w:before="0" w:after="0"/>
      </w:pPr>
      <w:r>
        <w:t>Log Correlation</w:t>
      </w:r>
    </w:p>
    <w:p>
      <w:pPr>
        <w:numPr>
          <w:ilvl w:val="3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Log Storage and Retention</w:t>
      </w:r>
    </w:p>
    <w:p>
      <w:pPr>
        <w:numPr>
          <w:ilvl w:val="3"/>
          <w:numId w:val="900"/>
        </w:numPr>
        <w:spacing w:before="0" w:after="0"/>
      </w:pPr>
      <w:r>
        <w:t>Storage Strategies</w:t>
      </w:r>
    </w:p>
    <w:p>
      <w:pPr>
        <w:numPr>
          <w:ilvl w:val="3"/>
          <w:numId w:val="900"/>
        </w:numPr>
        <w:spacing w:before="0" w:after="0"/>
      </w:pPr>
      <w:r>
        <w:t>Retention Policies</w:t>
      </w:r>
    </w:p>
    <w:p>
      <w:pPr>
        <w:numPr>
          <w:ilvl w:val="3"/>
          <w:numId w:val="900"/>
        </w:numPr>
        <w:spacing w:before="0" w:after="0"/>
      </w:pPr>
      <w:r>
        <w:t>Archival Procedures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Audit and Compliance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3"/>
          <w:numId w:val="900"/>
        </w:numPr>
        <w:spacing w:before="0" w:after="0"/>
      </w:pPr>
      <w:r>
        <w:t>Change Tracking</w:t>
      </w:r>
    </w:p>
    <w:p>
      <w:pPr>
        <w:numPr>
          <w:ilvl w:val="3"/>
          <w:numId w:val="900"/>
        </w:numPr>
        <w:spacing w:before="0" w:after="0"/>
      </w:pPr>
      <w:r>
        <w:t>Access Logging</w:t>
      </w:r>
    </w:p>
    <w:p>
      <w:pPr>
        <w:numPr>
          <w:ilvl w:val="3"/>
          <w:numId w:val="900"/>
        </w:numPr>
        <w:spacing w:before="0" w:after="0"/>
      </w:pPr>
      <w:r>
        <w:t>Configuration Changes</w:t>
      </w:r>
    </w:p>
    <w:p>
      <w:pPr>
        <w:numPr>
          <w:ilvl w:val="3"/>
          <w:numId w:val="900"/>
        </w:numPr>
        <w:spacing w:before="0" w:after="0"/>
      </w:pPr>
      <w:r>
        <w:t>User Activity Monitoring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Internal Audit Support</w:t>
      </w:r>
    </w:p>
    <w:p>
      <w:pPr>
        <w:numPr>
          <w:ilvl w:val="3"/>
          <w:numId w:val="900"/>
        </w:numPr>
        <w:spacing w:before="0" w:after="0"/>
      </w:pPr>
      <w:r>
        <w:t>Evidence Collection</w:t>
      </w:r>
    </w:p>
    <w:p>
      <w:pPr>
        <w:numPr>
          <w:ilvl w:val="3"/>
          <w:numId w:val="900"/>
        </w:numPr>
        <w:spacing w:before="0" w:after="0"/>
      </w:pPr>
      <w:r>
        <w:t>Report Generation</w:t>
      </w:r>
    </w:p>
    <w:p>
      <w:pPr>
        <w:numPr>
          <w:ilvl w:val="0"/>
          <w:numId w:val="900"/>
        </w:numPr>
        <w:spacing w:before="0" w:after="0"/>
      </w:pPr>
      <w:r>
        <w:t>Change Management and DevOps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Configuration Drift Detection</w:t>
      </w:r>
    </w:p>
    <w:p>
      <w:pPr>
        <w:numPr>
          <w:ilvl w:val="2"/>
          <w:numId w:val="900"/>
        </w:numPr>
        <w:spacing w:before="0" w:after="0"/>
      </w:pPr>
      <w:r>
        <w:t>Automated Configuration</w:t>
      </w:r>
    </w:p>
    <w:p>
      <w:pPr>
        <w:numPr>
          <w:ilvl w:val="1"/>
          <w:numId w:val="900"/>
        </w:numPr>
        <w:spacing w:before="0" w:after="0"/>
      </w:pPr>
      <w:r>
        <w:t>Release Management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3"/>
          <w:numId w:val="900"/>
        </w:numPr>
        <w:spacing w:before="0" w:after="0"/>
      </w:pPr>
      <w:r>
        <w:t>Blue-Green Deployment</w:t>
      </w:r>
    </w:p>
    <w:p>
      <w:pPr>
        <w:numPr>
          <w:ilvl w:val="3"/>
          <w:numId w:val="900"/>
        </w:numPr>
        <w:spacing w:before="0" w:after="0"/>
      </w:pPr>
      <w:r>
        <w:t>Canary Deployment</w:t>
      </w:r>
    </w:p>
    <w:p>
      <w:pPr>
        <w:numPr>
          <w:ilvl w:val="3"/>
          <w:numId w:val="900"/>
        </w:numPr>
        <w:spacing w:before="0" w:after="0"/>
      </w:pPr>
      <w:r>
        <w:t>Rolling Deployment</w:t>
      </w:r>
    </w:p>
    <w:p>
      <w:pPr>
        <w:numPr>
          <w:ilvl w:val="3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2"/>
          <w:numId w:val="900"/>
        </w:numPr>
        <w:spacing w:before="0" w:after="0"/>
      </w:pPr>
      <w:r>
        <w:t>Feature Flags</w:t>
      </w:r>
    </w:p>
    <w:p>
      <w:pPr>
        <w:numPr>
          <w:ilvl w:val="2"/>
          <w:numId w:val="900"/>
        </w:numPr>
        <w:spacing w:before="0" w:after="0"/>
      </w:pPr>
      <w:r>
        <w:t>Environment Promotion</w:t>
      </w:r>
    </w:p>
    <w:p>
      <w:pPr>
        <w:pStyle w:val="Heading1"/>
      </w:pPr>
      <w:r>
        <w:t>API Strategy and Business Value</w:t>
      </w:r>
    </w:p>
    <w:p>
      <w:pPr>
        <w:numPr>
          <w:ilvl w:val="0"/>
          <w:numId w:val="900"/>
        </w:numPr>
        <w:spacing w:before="0" w:after="0"/>
      </w:pPr>
      <w:r>
        <w:t>API as a Product Strategy</w:t>
      </w:r>
    </w:p>
    <w:p>
      <w:pPr>
        <w:numPr>
          <w:ilvl w:val="1"/>
          <w:numId w:val="900"/>
        </w:numPr>
        <w:spacing w:before="0" w:after="0"/>
      </w:pPr>
      <w:r>
        <w:t>Product Management Approach</w:t>
      </w:r>
    </w:p>
    <w:p>
      <w:pPr>
        <w:numPr>
          <w:ilvl w:val="2"/>
          <w:numId w:val="900"/>
        </w:numPr>
        <w:spacing w:before="0" w:after="0"/>
      </w:pPr>
      <w:r>
        <w:t>Value Proposition Definition</w:t>
      </w:r>
    </w:p>
    <w:p>
      <w:pPr>
        <w:numPr>
          <w:ilvl w:val="2"/>
          <w:numId w:val="900"/>
        </w:numPr>
        <w:spacing w:before="0" w:after="0"/>
      </w:pPr>
      <w:r>
        <w:t>Target Audience Identification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Go-to-Market Strategy</w:t>
      </w:r>
    </w:p>
    <w:p>
      <w:pPr>
        <w:numPr>
          <w:ilvl w:val="1"/>
          <w:numId w:val="900"/>
        </w:numPr>
        <w:spacing w:before="0" w:after="0"/>
      </w:pPr>
      <w:r>
        <w:t>API Product Lifecycle</w:t>
      </w:r>
    </w:p>
    <w:p>
      <w:pPr>
        <w:numPr>
          <w:ilvl w:val="2"/>
          <w:numId w:val="900"/>
        </w:numPr>
        <w:spacing w:before="0" w:after="0"/>
      </w:pPr>
      <w:r>
        <w:t>Product Discovery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Product Launch</w:t>
      </w:r>
    </w:p>
    <w:p>
      <w:pPr>
        <w:numPr>
          <w:ilvl w:val="2"/>
          <w:numId w:val="900"/>
        </w:numPr>
        <w:spacing w:before="0" w:after="0"/>
      </w:pPr>
      <w:r>
        <w:t>Product Growth</w:t>
      </w:r>
    </w:p>
    <w:p>
      <w:pPr>
        <w:numPr>
          <w:ilvl w:val="2"/>
          <w:numId w:val="900"/>
        </w:numPr>
        <w:spacing w:before="0" w:after="0"/>
      </w:pPr>
      <w:r>
        <w:t>Product Maturity</w:t>
      </w:r>
    </w:p>
    <w:p>
      <w:pPr>
        <w:numPr>
          <w:ilvl w:val="2"/>
          <w:numId w:val="900"/>
        </w:numPr>
        <w:spacing w:before="0" w:after="0"/>
      </w:pPr>
      <w:r>
        <w:t>Product Retirement</w:t>
      </w:r>
    </w:p>
    <w:p>
      <w:pPr>
        <w:numPr>
          <w:ilvl w:val="1"/>
          <w:numId w:val="900"/>
        </w:numPr>
        <w:spacing w:before="0" w:after="0"/>
      </w:pPr>
      <w:r>
        <w:t>Product Portfolio Management</w:t>
      </w:r>
    </w:p>
    <w:p>
      <w:pPr>
        <w:numPr>
          <w:ilvl w:val="2"/>
          <w:numId w:val="900"/>
        </w:numPr>
        <w:spacing w:before="0" w:after="0"/>
      </w:pPr>
      <w:r>
        <w:t>Product Roadmap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Cross-Product Dependencies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0"/>
          <w:numId w:val="900"/>
        </w:numPr>
        <w:spacing w:before="0" w:after="0"/>
      </w:pPr>
      <w:r>
        <w:t>Developer Experience (DX)</w:t>
      </w:r>
    </w:p>
    <w:p>
      <w:pPr>
        <w:numPr>
          <w:ilvl w:val="1"/>
          <w:numId w:val="900"/>
        </w:numPr>
        <w:spacing w:before="0" w:after="0"/>
      </w:pPr>
      <w:r>
        <w:t>DX Fundamentals</w:t>
      </w:r>
    </w:p>
    <w:p>
      <w:pPr>
        <w:numPr>
          <w:ilvl w:val="2"/>
          <w:numId w:val="900"/>
        </w:numPr>
        <w:spacing w:before="0" w:after="0"/>
      </w:pPr>
      <w:r>
        <w:t>Developer Journey Mapping</w:t>
      </w:r>
    </w:p>
    <w:p>
      <w:pPr>
        <w:numPr>
          <w:ilvl w:val="2"/>
          <w:numId w:val="900"/>
        </w:numPr>
        <w:spacing w:before="0" w:after="0"/>
      </w:pPr>
      <w:r>
        <w:t>Pain Point Identification</w:t>
      </w:r>
    </w:p>
    <w:p>
      <w:pPr>
        <w:numPr>
          <w:ilvl w:val="2"/>
          <w:numId w:val="900"/>
        </w:numPr>
        <w:spacing w:before="0" w:after="0"/>
      </w:pPr>
      <w:r>
        <w:t>Experience Design Principles</w:t>
      </w:r>
    </w:p>
    <w:p>
      <w:pPr>
        <w:numPr>
          <w:ilvl w:val="1"/>
          <w:numId w:val="900"/>
        </w:numPr>
        <w:spacing w:before="0" w:after="0"/>
      </w:pPr>
      <w:r>
        <w:t>Key DX Components</w:t>
      </w:r>
    </w:p>
    <w:p>
      <w:pPr>
        <w:numPr>
          <w:ilvl w:val="2"/>
          <w:numId w:val="900"/>
        </w:numPr>
        <w:spacing w:before="0" w:after="0"/>
      </w:pPr>
      <w:r>
        <w:t>Documentation Quality</w:t>
      </w:r>
    </w:p>
    <w:p>
      <w:pPr>
        <w:numPr>
          <w:ilvl w:val="3"/>
          <w:numId w:val="900"/>
        </w:numPr>
        <w:spacing w:before="0" w:after="0"/>
      </w:pPr>
      <w:r>
        <w:t>Comprehensive Guides</w:t>
      </w:r>
    </w:p>
    <w:p>
      <w:pPr>
        <w:numPr>
          <w:ilvl w:val="3"/>
          <w:numId w:val="900"/>
        </w:numPr>
        <w:spacing w:before="0" w:after="0"/>
      </w:pPr>
      <w:r>
        <w:t>Code Examples</w:t>
      </w:r>
    </w:p>
    <w:p>
      <w:pPr>
        <w:numPr>
          <w:ilvl w:val="3"/>
          <w:numId w:val="900"/>
        </w:numPr>
        <w:spacing w:before="0" w:after="0"/>
      </w:pPr>
      <w:r>
        <w:t>Interactive Documentation</w:t>
      </w:r>
    </w:p>
    <w:p>
      <w:pPr>
        <w:numPr>
          <w:ilvl w:val="3"/>
          <w:numId w:val="900"/>
        </w:numPr>
        <w:spacing w:before="0" w:after="0"/>
      </w:pPr>
      <w:r>
        <w:t>Video Tutorials</w:t>
      </w:r>
    </w:p>
    <w:p>
      <w:pPr>
        <w:numPr>
          <w:ilvl w:val="2"/>
          <w:numId w:val="900"/>
        </w:numPr>
        <w:spacing w:before="0" w:after="0"/>
      </w:pPr>
      <w:r>
        <w:t>Onboarding Experience</w:t>
      </w:r>
    </w:p>
    <w:p>
      <w:pPr>
        <w:numPr>
          <w:ilvl w:val="3"/>
          <w:numId w:val="900"/>
        </w:numPr>
        <w:spacing w:before="0" w:after="0"/>
      </w:pPr>
      <w:r>
        <w:t>Quick Start Guides</w:t>
      </w:r>
    </w:p>
    <w:p>
      <w:pPr>
        <w:numPr>
          <w:ilvl w:val="3"/>
          <w:numId w:val="900"/>
        </w:numPr>
        <w:spacing w:before="0" w:after="0"/>
      </w:pPr>
      <w:r>
        <w:t>Sandbox Environments</w:t>
      </w:r>
    </w:p>
    <w:p>
      <w:pPr>
        <w:numPr>
          <w:ilvl w:val="3"/>
          <w:numId w:val="900"/>
        </w:numPr>
        <w:spacing w:before="0" w:after="0"/>
      </w:pPr>
      <w:r>
        <w:t>Sample Applications</w:t>
      </w:r>
    </w:p>
    <w:p>
      <w:pPr>
        <w:numPr>
          <w:ilvl w:val="3"/>
          <w:numId w:val="900"/>
        </w:numPr>
        <w:spacing w:before="0" w:after="0"/>
      </w:pPr>
      <w:r>
        <w:t>Progressive Disclosure</w:t>
      </w:r>
    </w:p>
    <w:p>
      <w:pPr>
        <w:numPr>
          <w:ilvl w:val="2"/>
          <w:numId w:val="900"/>
        </w:numPr>
        <w:spacing w:before="0" w:after="0"/>
      </w:pPr>
      <w:r>
        <w:t>Developer Tools</w:t>
      </w:r>
    </w:p>
    <w:p>
      <w:pPr>
        <w:numPr>
          <w:ilvl w:val="3"/>
          <w:numId w:val="900"/>
        </w:numPr>
        <w:spacing w:before="0" w:after="0"/>
      </w:pPr>
      <w:r>
        <w:t>SDKs and Libraries</w:t>
      </w:r>
    </w:p>
    <w:p>
      <w:pPr>
        <w:numPr>
          <w:ilvl w:val="3"/>
          <w:numId w:val="900"/>
        </w:numPr>
        <w:spacing w:before="0" w:after="0"/>
      </w:pPr>
      <w:r>
        <w:t>CLI Tools</w:t>
      </w:r>
    </w:p>
    <w:p>
      <w:pPr>
        <w:numPr>
          <w:ilvl w:val="3"/>
          <w:numId w:val="900"/>
        </w:numPr>
        <w:spacing w:before="0" w:after="0"/>
      </w:pPr>
      <w:r>
        <w:t>IDE Plugins</w:t>
      </w:r>
    </w:p>
    <w:p>
      <w:pPr>
        <w:numPr>
          <w:ilvl w:val="3"/>
          <w:numId w:val="900"/>
        </w:numPr>
        <w:spacing w:before="0" w:after="0"/>
      </w:pPr>
      <w:r>
        <w:t>Testing Tools</w:t>
      </w:r>
    </w:p>
    <w:p>
      <w:pPr>
        <w:numPr>
          <w:ilvl w:val="2"/>
          <w:numId w:val="900"/>
        </w:numPr>
        <w:spacing w:before="0" w:after="0"/>
      </w:pPr>
      <w:r>
        <w:t>Support and Community</w:t>
      </w:r>
    </w:p>
    <w:p>
      <w:pPr>
        <w:numPr>
          <w:ilvl w:val="3"/>
          <w:numId w:val="900"/>
        </w:numPr>
        <w:spacing w:before="0" w:after="0"/>
      </w:pPr>
      <w:r>
        <w:t>Technical Support</w:t>
      </w:r>
    </w:p>
    <w:p>
      <w:pPr>
        <w:numPr>
          <w:ilvl w:val="3"/>
          <w:numId w:val="900"/>
        </w:numPr>
        <w:spacing w:before="0" w:after="0"/>
      </w:pPr>
      <w:r>
        <w:t>Community Forums</w:t>
      </w:r>
    </w:p>
    <w:p>
      <w:pPr>
        <w:numPr>
          <w:ilvl w:val="3"/>
          <w:numId w:val="900"/>
        </w:numPr>
        <w:spacing w:before="0" w:after="0"/>
      </w:pPr>
      <w:r>
        <w:t>Developer Advocacy</w:t>
      </w:r>
    </w:p>
    <w:p>
      <w:pPr>
        <w:numPr>
          <w:ilvl w:val="3"/>
          <w:numId w:val="900"/>
        </w:numPr>
        <w:spacing w:before="0" w:after="0"/>
      </w:pPr>
      <w:r>
        <w:t>Feedback Channels</w:t>
      </w:r>
    </w:p>
    <w:p>
      <w:pPr>
        <w:numPr>
          <w:ilvl w:val="1"/>
          <w:numId w:val="900"/>
        </w:numPr>
        <w:spacing w:before="0" w:after="0"/>
      </w:pPr>
      <w:r>
        <w:t>DX Measurement</w:t>
      </w:r>
    </w:p>
    <w:p>
      <w:pPr>
        <w:numPr>
          <w:ilvl w:val="2"/>
          <w:numId w:val="900"/>
        </w:numPr>
        <w:spacing w:before="0" w:after="0"/>
      </w:pPr>
      <w:r>
        <w:t>Time to First Hello World</w:t>
      </w:r>
    </w:p>
    <w:p>
      <w:pPr>
        <w:numPr>
          <w:ilvl w:val="2"/>
          <w:numId w:val="900"/>
        </w:numPr>
        <w:spacing w:before="0" w:after="0"/>
      </w:pPr>
      <w:r>
        <w:t>Time to Production</w:t>
      </w:r>
    </w:p>
    <w:p>
      <w:pPr>
        <w:numPr>
          <w:ilvl w:val="2"/>
          <w:numId w:val="900"/>
        </w:numPr>
        <w:spacing w:before="0" w:after="0"/>
      </w:pPr>
      <w:r>
        <w:t>Developer Satisfaction Scores</w:t>
      </w:r>
    </w:p>
    <w:p>
      <w:pPr>
        <w:numPr>
          <w:ilvl w:val="2"/>
          <w:numId w:val="900"/>
        </w:numPr>
        <w:spacing w:before="0" w:after="0"/>
      </w:pPr>
      <w:r>
        <w:t>Support Ticket Analysis</w:t>
      </w:r>
    </w:p>
    <w:p>
      <w:pPr>
        <w:numPr>
          <w:ilvl w:val="0"/>
          <w:numId w:val="900"/>
        </w:numPr>
        <w:spacing w:before="0" w:after="0"/>
      </w:pPr>
      <w:r>
        <w:t>API Monetization</w:t>
      </w:r>
    </w:p>
    <w:p>
      <w:pPr>
        <w:numPr>
          <w:ilvl w:val="1"/>
          <w:numId w:val="900"/>
        </w:numPr>
        <w:spacing w:before="0" w:after="0"/>
      </w:pPr>
      <w:r>
        <w:t>Monetization Models</w:t>
      </w:r>
    </w:p>
    <w:p>
      <w:pPr>
        <w:numPr>
          <w:ilvl w:val="2"/>
          <w:numId w:val="900"/>
        </w:numPr>
        <w:spacing w:before="0" w:after="0"/>
      </w:pPr>
      <w:r>
        <w:t>Direct Monetization</w:t>
      </w:r>
    </w:p>
    <w:p>
      <w:pPr>
        <w:numPr>
          <w:ilvl w:val="3"/>
          <w:numId w:val="900"/>
        </w:numPr>
        <w:spacing w:before="0" w:after="0"/>
      </w:pPr>
      <w:r>
        <w:t>Pay-per-Use</w:t>
      </w:r>
    </w:p>
    <w:p>
      <w:pPr>
        <w:numPr>
          <w:ilvl w:val="3"/>
          <w:numId w:val="900"/>
        </w:numPr>
        <w:spacing w:before="0" w:after="0"/>
      </w:pPr>
      <w:r>
        <w:t>Subscription Models</w:t>
      </w:r>
    </w:p>
    <w:p>
      <w:pPr>
        <w:numPr>
          <w:ilvl w:val="3"/>
          <w:numId w:val="900"/>
        </w:numPr>
        <w:spacing w:before="0" w:after="0"/>
      </w:pPr>
      <w:r>
        <w:t>Tiered Pricing</w:t>
      </w:r>
    </w:p>
    <w:p>
      <w:pPr>
        <w:numPr>
          <w:ilvl w:val="3"/>
          <w:numId w:val="900"/>
        </w:numPr>
        <w:spacing w:before="0" w:after="0"/>
      </w:pPr>
      <w:r>
        <w:t>Freemium Models</w:t>
      </w:r>
    </w:p>
    <w:p>
      <w:pPr>
        <w:numPr>
          <w:ilvl w:val="2"/>
          <w:numId w:val="900"/>
        </w:numPr>
        <w:spacing w:before="0" w:after="0"/>
      </w:pPr>
      <w:r>
        <w:t>Indirect Monetization</w:t>
      </w:r>
    </w:p>
    <w:p>
      <w:pPr>
        <w:numPr>
          <w:ilvl w:val="3"/>
          <w:numId w:val="900"/>
        </w:numPr>
        <w:spacing w:before="0" w:after="0"/>
      </w:pPr>
      <w:r>
        <w:t>Platform Strategy</w:t>
      </w:r>
    </w:p>
    <w:p>
      <w:pPr>
        <w:numPr>
          <w:ilvl w:val="3"/>
          <w:numId w:val="900"/>
        </w:numPr>
        <w:spacing w:before="0" w:after="0"/>
      </w:pPr>
      <w:r>
        <w:t>Ecosystem Growth</w:t>
      </w:r>
    </w:p>
    <w:p>
      <w:pPr>
        <w:numPr>
          <w:ilvl w:val="3"/>
          <w:numId w:val="900"/>
        </w:numPr>
        <w:spacing w:before="0" w:after="0"/>
      </w:pPr>
      <w:r>
        <w:t>Data Monetization</w:t>
      </w:r>
    </w:p>
    <w:p>
      <w:pPr>
        <w:numPr>
          <w:ilvl w:val="3"/>
          <w:numId w:val="900"/>
        </w:numPr>
        <w:spacing w:before="0" w:after="0"/>
      </w:pPr>
      <w:r>
        <w:t>Partner Revenue Sharing</w:t>
      </w:r>
    </w:p>
    <w:p>
      <w:pPr>
        <w:numPr>
          <w:ilvl w:val="1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Cost-plus Pricing</w:t>
      </w:r>
    </w:p>
    <w:p>
      <w:pPr>
        <w:numPr>
          <w:ilvl w:val="2"/>
          <w:numId w:val="900"/>
        </w:numPr>
        <w:spacing w:before="0" w:after="0"/>
      </w:pPr>
      <w:r>
        <w:t>Competitive Pricing</w:t>
      </w:r>
    </w:p>
    <w:p>
      <w:pPr>
        <w:numPr>
          <w:ilvl w:val="2"/>
          <w:numId w:val="900"/>
        </w:numPr>
        <w:spacing w:before="0" w:after="0"/>
      </w:pPr>
      <w:r>
        <w:t>Dynamic Pricing</w:t>
      </w:r>
    </w:p>
    <w:p>
      <w:pPr>
        <w:numPr>
          <w:ilvl w:val="1"/>
          <w:numId w:val="900"/>
        </w:numPr>
        <w:spacing w:before="0" w:after="0"/>
      </w:pPr>
      <w:r>
        <w:t>Billing and Revenue Management</w:t>
      </w:r>
    </w:p>
    <w:p>
      <w:pPr>
        <w:numPr>
          <w:ilvl w:val="2"/>
          <w:numId w:val="900"/>
        </w:numPr>
        <w:spacing w:before="0" w:after="0"/>
      </w:pPr>
      <w:r>
        <w:t>Usage Tracking</w:t>
      </w:r>
    </w:p>
    <w:p>
      <w:pPr>
        <w:numPr>
          <w:ilvl w:val="2"/>
          <w:numId w:val="900"/>
        </w:numPr>
        <w:spacing w:before="0" w:after="0"/>
      </w:pPr>
      <w:r>
        <w:t>Billing Integration</w:t>
      </w:r>
    </w:p>
    <w:p>
      <w:pPr>
        <w:numPr>
          <w:ilvl w:val="2"/>
          <w:numId w:val="900"/>
        </w:numPr>
        <w:spacing w:before="0" w:after="0"/>
      </w:pPr>
      <w:r>
        <w:t>Revenue Recognition</w:t>
      </w:r>
    </w:p>
    <w:p>
      <w:pPr>
        <w:numPr>
          <w:ilvl w:val="2"/>
          <w:numId w:val="900"/>
        </w:numPr>
        <w:spacing w:before="0" w:after="0"/>
      </w:pPr>
      <w:r>
        <w:t>Chargeback Management</w:t>
      </w:r>
    </w:p>
    <w:p>
      <w:pPr>
        <w:numPr>
          <w:ilvl w:val="0"/>
          <w:numId w:val="900"/>
        </w:numPr>
        <w:spacing w:before="0" w:after="0"/>
      </w:pPr>
      <w:r>
        <w:t>API Ecosystem Development</w:t>
      </w:r>
    </w:p>
    <w:p>
      <w:pPr>
        <w:numPr>
          <w:ilvl w:val="1"/>
          <w:numId w:val="900"/>
        </w:numPr>
        <w:spacing w:before="0" w:after="0"/>
      </w:pPr>
      <w:r>
        <w:t>Internal API Strategy</w:t>
      </w:r>
    </w:p>
    <w:p>
      <w:pPr>
        <w:numPr>
          <w:ilvl w:val="2"/>
          <w:numId w:val="900"/>
        </w:numPr>
        <w:spacing w:before="0" w:after="0"/>
      </w:pPr>
      <w:r>
        <w:t>Enterprise Integration</w:t>
      </w:r>
    </w:p>
    <w:p>
      <w:pPr>
        <w:numPr>
          <w:ilvl w:val="2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Data Sharing</w:t>
      </w:r>
    </w:p>
    <w:p>
      <w:pPr>
        <w:numPr>
          <w:ilvl w:val="2"/>
          <w:numId w:val="900"/>
        </w:numPr>
        <w:spacing w:before="0" w:after="0"/>
      </w:pPr>
      <w:r>
        <w:t>Microservices Enablement</w:t>
      </w:r>
    </w:p>
    <w:p>
      <w:pPr>
        <w:numPr>
          <w:ilvl w:val="1"/>
          <w:numId w:val="900"/>
        </w:numPr>
        <w:spacing w:before="0" w:after="0"/>
      </w:pPr>
      <w:r>
        <w:t>Partner API Strategy</w:t>
      </w:r>
    </w:p>
    <w:p>
      <w:pPr>
        <w:numPr>
          <w:ilvl w:val="2"/>
          <w:numId w:val="900"/>
        </w:numPr>
        <w:spacing w:before="0" w:after="0"/>
      </w:pPr>
      <w:r>
        <w:t>B2B Integration</w:t>
      </w:r>
    </w:p>
    <w:p>
      <w:pPr>
        <w:numPr>
          <w:ilvl w:val="2"/>
          <w:numId w:val="900"/>
        </w:numPr>
        <w:spacing w:before="0" w:after="0"/>
      </w:pPr>
      <w:r>
        <w:t>Partner Onboarding</w:t>
      </w:r>
    </w:p>
    <w:p>
      <w:pPr>
        <w:numPr>
          <w:ilvl w:val="2"/>
          <w:numId w:val="900"/>
        </w:numPr>
        <w:spacing w:before="0" w:after="0"/>
      </w:pPr>
      <w:r>
        <w:t>Channel Enablement</w:t>
      </w:r>
    </w:p>
    <w:p>
      <w:pPr>
        <w:numPr>
          <w:ilvl w:val="2"/>
          <w:numId w:val="900"/>
        </w:numPr>
        <w:spacing w:before="0" w:after="0"/>
      </w:pPr>
      <w:r>
        <w:t>Supply Chain Integration</w:t>
      </w:r>
    </w:p>
    <w:p>
      <w:pPr>
        <w:numPr>
          <w:ilvl w:val="1"/>
          <w:numId w:val="900"/>
        </w:numPr>
        <w:spacing w:before="0" w:after="0"/>
      </w:pPr>
      <w:r>
        <w:t>Public API Strategy</w:t>
      </w:r>
    </w:p>
    <w:p>
      <w:pPr>
        <w:numPr>
          <w:ilvl w:val="2"/>
          <w:numId w:val="900"/>
        </w:numPr>
        <w:spacing w:before="0" w:after="0"/>
      </w:pPr>
      <w:r>
        <w:t>Innovation Platform</w:t>
      </w:r>
    </w:p>
    <w:p>
      <w:pPr>
        <w:numPr>
          <w:ilvl w:val="2"/>
          <w:numId w:val="900"/>
        </w:numPr>
        <w:spacing w:before="0" w:after="0"/>
      </w:pPr>
      <w:r>
        <w:t>Developer Community Building</w:t>
      </w:r>
    </w:p>
    <w:p>
      <w:pPr>
        <w:numPr>
          <w:ilvl w:val="2"/>
          <w:numId w:val="900"/>
        </w:numPr>
        <w:spacing w:before="0" w:after="0"/>
      </w:pPr>
      <w:r>
        <w:t>Market Expansion</w:t>
      </w:r>
    </w:p>
    <w:p>
      <w:pPr>
        <w:numPr>
          <w:ilvl w:val="2"/>
          <w:numId w:val="900"/>
        </w:numPr>
        <w:spacing w:before="0" w:after="0"/>
      </w:pPr>
      <w:r>
        <w:t>Brand Building</w:t>
      </w:r>
    </w:p>
    <w:p>
      <w:pPr>
        <w:numPr>
          <w:ilvl w:val="1"/>
          <w:numId w:val="900"/>
        </w:numPr>
        <w:spacing w:before="0" w:after="0"/>
      </w:pPr>
      <w:r>
        <w:t>Ecosystem Governance</w:t>
      </w:r>
    </w:p>
    <w:p>
      <w:pPr>
        <w:numPr>
          <w:ilvl w:val="2"/>
          <w:numId w:val="900"/>
        </w:numPr>
        <w:spacing w:before="0" w:after="0"/>
      </w:pPr>
      <w:r>
        <w:t>API Standards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Partner Management</w:t>
      </w:r>
    </w:p>
    <w:p>
      <w:pPr>
        <w:numPr>
          <w:ilvl w:val="2"/>
          <w:numId w:val="900"/>
        </w:numPr>
        <w:spacing w:before="0" w:after="0"/>
      </w:pPr>
      <w:r>
        <w:t>Community Guidelines</w:t>
      </w:r>
    </w:p>
    <w:p>
      <w:pPr>
        <w:numPr>
          <w:ilvl w:val="0"/>
          <w:numId w:val="900"/>
        </w:numPr>
        <w:spacing w:before="0" w:after="0"/>
      </w:pPr>
      <w:r>
        <w:t>Success Measurement</w:t>
      </w:r>
    </w:p>
    <w:p>
      <w:pPr>
        <w:numPr>
          <w:ilvl w:val="1"/>
          <w:numId w:val="900"/>
        </w:numPr>
        <w:spacing w:before="0" w:after="0"/>
      </w:pPr>
      <w:r>
        <w:t>Business Metrics</w:t>
      </w:r>
    </w:p>
    <w:p>
      <w:pPr>
        <w:numPr>
          <w:ilvl w:val="2"/>
          <w:numId w:val="900"/>
        </w:numPr>
        <w:spacing w:before="0" w:after="0"/>
      </w:pPr>
      <w:r>
        <w:t>Revenue Impact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Time-to-Market Improvement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1"/>
          <w:numId w:val="900"/>
        </w:numPr>
        <w:spacing w:before="0" w:after="0"/>
      </w:pPr>
      <w:r>
        <w:t>Technical Metrics</w:t>
      </w:r>
    </w:p>
    <w:p>
      <w:pPr>
        <w:numPr>
          <w:ilvl w:val="2"/>
          <w:numId w:val="900"/>
        </w:numPr>
        <w:spacing w:before="0" w:after="0"/>
      </w:pPr>
      <w:r>
        <w:t>API Performance</w:t>
      </w:r>
    </w:p>
    <w:p>
      <w:pPr>
        <w:numPr>
          <w:ilvl w:val="2"/>
          <w:numId w:val="900"/>
        </w:numPr>
        <w:spacing w:before="0" w:after="0"/>
      </w:pPr>
      <w:r>
        <w:t>Reliability Metrics</w:t>
      </w:r>
    </w:p>
    <w:p>
      <w:pPr>
        <w:numPr>
          <w:ilvl w:val="2"/>
          <w:numId w:val="900"/>
        </w:numPr>
        <w:spacing w:before="0" w:after="0"/>
      </w:pPr>
      <w:r>
        <w:t>Security Metrics</w:t>
      </w:r>
    </w:p>
    <w:p>
      <w:pPr>
        <w:numPr>
          <w:ilvl w:val="2"/>
          <w:numId w:val="900"/>
        </w:numPr>
        <w:spacing w:before="0" w:after="0"/>
      </w:pPr>
      <w:r>
        <w:t>Scalability Metrics</w:t>
      </w:r>
    </w:p>
    <w:p>
      <w:pPr>
        <w:numPr>
          <w:ilvl w:val="1"/>
          <w:numId w:val="900"/>
        </w:numPr>
        <w:spacing w:before="0" w:after="0"/>
      </w:pPr>
      <w:r>
        <w:t>Adoption Metrics</w:t>
      </w:r>
    </w:p>
    <w:p>
      <w:pPr>
        <w:numPr>
          <w:ilvl w:val="2"/>
          <w:numId w:val="900"/>
        </w:numPr>
        <w:spacing w:before="0" w:after="0"/>
      </w:pPr>
      <w:r>
        <w:t>Developer Acquisition</w:t>
      </w:r>
    </w:p>
    <w:p>
      <w:pPr>
        <w:numPr>
          <w:ilvl w:val="2"/>
          <w:numId w:val="900"/>
        </w:numPr>
        <w:spacing w:before="0" w:after="0"/>
      </w:pPr>
      <w:r>
        <w:t>API Usage Growth</w:t>
      </w:r>
    </w:p>
    <w:p>
      <w:pPr>
        <w:numPr>
          <w:ilvl w:val="2"/>
          <w:numId w:val="900"/>
        </w:numPr>
        <w:spacing w:before="0" w:after="0"/>
      </w:pPr>
      <w:r>
        <w:t>Application Development</w:t>
      </w:r>
    </w:p>
    <w:p>
      <w:pPr>
        <w:numPr>
          <w:ilvl w:val="2"/>
          <w:numId w:val="900"/>
        </w:numPr>
        <w:spacing w:before="0" w:after="0"/>
      </w:pPr>
      <w:r>
        <w:t>Market Penetration</w:t>
      </w:r>
    </w:p>
    <w:p>
      <w:pPr>
        <w:numPr>
          <w:ilvl w:val="1"/>
          <w:numId w:val="900"/>
        </w:numPr>
        <w:spacing w:before="0" w:after="0"/>
      </w:pPr>
      <w:r>
        <w:t>Innovation Metrics</w:t>
      </w:r>
    </w:p>
    <w:p>
      <w:pPr>
        <w:numPr>
          <w:ilvl w:val="2"/>
          <w:numId w:val="900"/>
        </w:numPr>
        <w:spacing w:before="0" w:after="0"/>
      </w:pPr>
      <w:r>
        <w:t>New Use Cases</w:t>
      </w:r>
    </w:p>
    <w:p>
      <w:pPr>
        <w:numPr>
          <w:ilvl w:val="2"/>
          <w:numId w:val="900"/>
        </w:numPr>
        <w:spacing w:before="0" w:after="0"/>
      </w:pPr>
      <w:r>
        <w:t>Partner Innovation</w:t>
      </w:r>
    </w:p>
    <w:p>
      <w:pPr>
        <w:numPr>
          <w:ilvl w:val="2"/>
          <w:numId w:val="900"/>
        </w:numPr>
        <w:spacing w:before="0" w:after="0"/>
      </w:pPr>
      <w:r>
        <w:t>Time to Innovation</w:t>
      </w:r>
    </w:p>
    <w:p>
      <w:pPr>
        <w:numPr>
          <w:ilvl w:val="2"/>
          <w:numId w:val="900"/>
        </w:numPr>
        <w:spacing w:before="0" w:after="0"/>
      </w:pPr>
      <w:r>
        <w:t>Ecosystem Growth</w:t>
      </w:r>
    </w:p>
    <w:p>
      <w:pPr>
        <w:pStyle w:val="Heading1"/>
      </w:pPr>
      <w:r>
        <w:t>Compliance and Regulatory Considerations</w:t>
      </w:r>
    </w:p>
    <w:p>
      <w:pPr>
        <w:numPr>
          <w:ilvl w:val="0"/>
          <w:numId w:val="900"/>
        </w:numPr>
        <w:spacing w:before="0" w:after="0"/>
      </w:pPr>
      <w:r>
        <w:t>Data Protection Regulations</w:t>
      </w:r>
    </w:p>
    <w:p>
      <w:pPr>
        <w:numPr>
          <w:ilvl w:val="1"/>
          <w:numId w:val="900"/>
        </w:numPr>
        <w:spacing w:before="0" w:after="0"/>
      </w:pPr>
      <w:r>
        <w:t>General Data Protection Regulation (GDPR)</w:t>
      </w:r>
    </w:p>
    <w:p>
      <w:pPr>
        <w:numPr>
          <w:ilvl w:val="2"/>
          <w:numId w:val="900"/>
        </w:numPr>
        <w:spacing w:before="0" w:after="0"/>
      </w:pPr>
      <w:r>
        <w:t>Data Subject Rights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Data Processing Lawfulness</w:t>
      </w:r>
    </w:p>
    <w:p>
      <w:pPr>
        <w:numPr>
          <w:ilvl w:val="2"/>
          <w:numId w:val="900"/>
        </w:numPr>
        <w:spacing w:before="0" w:after="0"/>
      </w:pPr>
      <w:r>
        <w:t>Privacy by Design</w:t>
      </w:r>
    </w:p>
    <w:p>
      <w:pPr>
        <w:numPr>
          <w:ilvl w:val="1"/>
          <w:numId w:val="900"/>
        </w:numPr>
        <w:spacing w:before="0" w:after="0"/>
      </w:pPr>
      <w:r>
        <w:t>California Consumer Privacy Act (CCPA)</w:t>
      </w:r>
    </w:p>
    <w:p>
      <w:pPr>
        <w:numPr>
          <w:ilvl w:val="2"/>
          <w:numId w:val="900"/>
        </w:numPr>
        <w:spacing w:before="0" w:after="0"/>
      </w:pPr>
      <w:r>
        <w:t>Consumer Rights</w:t>
      </w:r>
    </w:p>
    <w:p>
      <w:pPr>
        <w:numPr>
          <w:ilvl w:val="2"/>
          <w:numId w:val="900"/>
        </w:numPr>
        <w:spacing w:before="0" w:after="0"/>
      </w:pPr>
      <w:r>
        <w:t>Business Obligations</w:t>
      </w:r>
    </w:p>
    <w:p>
      <w:pPr>
        <w:numPr>
          <w:ilvl w:val="2"/>
          <w:numId w:val="900"/>
        </w:numPr>
        <w:spacing w:before="0" w:after="0"/>
      </w:pPr>
      <w:r>
        <w:t>Data Sale Restrictions</w:t>
      </w:r>
    </w:p>
    <w:p>
      <w:pPr>
        <w:numPr>
          <w:ilvl w:val="1"/>
          <w:numId w:val="900"/>
        </w:numPr>
        <w:spacing w:before="0" w:after="0"/>
      </w:pPr>
      <w:r>
        <w:t>Other Regional Regulations</w:t>
      </w:r>
    </w:p>
    <w:p>
      <w:pPr>
        <w:numPr>
          <w:ilvl w:val="2"/>
          <w:numId w:val="900"/>
        </w:numPr>
        <w:spacing w:before="0" w:after="0"/>
      </w:pPr>
      <w:r>
        <w:t>LGPD (Brazil)</w:t>
      </w:r>
    </w:p>
    <w:p>
      <w:pPr>
        <w:numPr>
          <w:ilvl w:val="2"/>
          <w:numId w:val="900"/>
        </w:numPr>
        <w:spacing w:before="0" w:after="0"/>
      </w:pPr>
      <w:r>
        <w:t>PIPEDA (Canada)</w:t>
      </w:r>
    </w:p>
    <w:p>
      <w:pPr>
        <w:numPr>
          <w:ilvl w:val="2"/>
          <w:numId w:val="900"/>
        </w:numPr>
        <w:spacing w:before="0" w:after="0"/>
      </w:pPr>
      <w:r>
        <w:t>PDPA (Singapore)</w:t>
      </w:r>
    </w:p>
    <w:p>
      <w:pPr>
        <w:numPr>
          <w:ilvl w:val="0"/>
          <w:numId w:val="900"/>
        </w:numPr>
        <w:spacing w:before="0" w:after="0"/>
      </w:pPr>
      <w:r>
        <w:t>Industry-Specific Compliance</w:t>
      </w:r>
    </w:p>
    <w:p>
      <w:pPr>
        <w:numPr>
          <w:ilvl w:val="1"/>
          <w:numId w:val="900"/>
        </w:numPr>
        <w:spacing w:before="0" w:after="0"/>
      </w:pPr>
      <w:r>
        <w:t>Financial Services</w:t>
      </w:r>
    </w:p>
    <w:p>
      <w:pPr>
        <w:numPr>
          <w:ilvl w:val="2"/>
          <w:numId w:val="900"/>
        </w:numPr>
        <w:spacing w:before="0" w:after="0"/>
      </w:pPr>
      <w:r>
        <w:t>PCI DSS</w:t>
      </w:r>
    </w:p>
    <w:p>
      <w:pPr>
        <w:numPr>
          <w:ilvl w:val="2"/>
          <w:numId w:val="900"/>
        </w:numPr>
        <w:spacing w:before="0" w:after="0"/>
      </w:pPr>
      <w:r>
        <w:t>SOX Compliance</w:t>
      </w:r>
    </w:p>
    <w:p>
      <w:pPr>
        <w:numPr>
          <w:ilvl w:val="2"/>
          <w:numId w:val="900"/>
        </w:numPr>
        <w:spacing w:before="0" w:after="0"/>
      </w:pPr>
      <w:r>
        <w:t>Open Banking Standards</w:t>
      </w:r>
    </w:p>
    <w:p>
      <w:pPr>
        <w:numPr>
          <w:ilvl w:val="2"/>
          <w:numId w:val="900"/>
        </w:numPr>
        <w:spacing w:before="0" w:after="0"/>
      </w:pPr>
      <w:r>
        <w:t>Anti-Money Laundering (AML)</w:t>
      </w:r>
    </w:p>
    <w:p>
      <w:pPr>
        <w:numPr>
          <w:ilvl w:val="1"/>
          <w:numId w:val="900"/>
        </w:numPr>
        <w:spacing w:before="0" w:after="0"/>
      </w:pPr>
      <w:r>
        <w:t>Healthcare</w:t>
      </w:r>
    </w:p>
    <w:p>
      <w:pPr>
        <w:numPr>
          <w:ilvl w:val="2"/>
          <w:numId w:val="900"/>
        </w:numPr>
        <w:spacing w:before="0" w:after="0"/>
      </w:pPr>
      <w:r>
        <w:t>HIPAA Compliance</w:t>
      </w:r>
    </w:p>
    <w:p>
      <w:pPr>
        <w:numPr>
          <w:ilvl w:val="2"/>
          <w:numId w:val="900"/>
        </w:numPr>
        <w:spacing w:before="0" w:after="0"/>
      </w:pPr>
      <w:r>
        <w:t>FHIR Standards</w:t>
      </w:r>
    </w:p>
    <w:p>
      <w:pPr>
        <w:numPr>
          <w:ilvl w:val="2"/>
          <w:numId w:val="900"/>
        </w:numPr>
        <w:spacing w:before="0" w:after="0"/>
      </w:pPr>
      <w:r>
        <w:t>Medical Device Regulations</w:t>
      </w:r>
    </w:p>
    <w:p>
      <w:pPr>
        <w:numPr>
          <w:ilvl w:val="1"/>
          <w:numId w:val="900"/>
        </w:numPr>
        <w:spacing w:before="0" w:after="0"/>
      </w:pPr>
      <w:r>
        <w:t>Government and Public Sector</w:t>
      </w:r>
    </w:p>
    <w:p>
      <w:pPr>
        <w:numPr>
          <w:ilvl w:val="2"/>
          <w:numId w:val="900"/>
        </w:numPr>
        <w:spacing w:before="0" w:after="0"/>
      </w:pPr>
      <w:r>
        <w:t>FedRAMP</w:t>
      </w:r>
    </w:p>
    <w:p>
      <w:pPr>
        <w:numPr>
          <w:ilvl w:val="2"/>
          <w:numId w:val="900"/>
        </w:numPr>
        <w:spacing w:before="0" w:after="0"/>
      </w:pPr>
      <w:r>
        <w:t>FISMA</w:t>
      </w:r>
    </w:p>
    <w:p>
      <w:pPr>
        <w:numPr>
          <w:ilvl w:val="2"/>
          <w:numId w:val="900"/>
        </w:numPr>
        <w:spacing w:before="0" w:after="0"/>
      </w:pPr>
      <w:r>
        <w:t>Section 508 Accessibility</w:t>
      </w:r>
    </w:p>
    <w:p>
      <w:pPr>
        <w:numPr>
          <w:ilvl w:val="0"/>
          <w:numId w:val="900"/>
        </w:numPr>
        <w:spacing w:before="0" w:after="0"/>
      </w:pPr>
      <w:r>
        <w:t>Security Compliance Frameworks</w:t>
      </w:r>
    </w:p>
    <w:p>
      <w:pPr>
        <w:numPr>
          <w:ilvl w:val="1"/>
          <w:numId w:val="900"/>
        </w:numPr>
        <w:spacing w:before="0" w:after="0"/>
      </w:pPr>
      <w:r>
        <w:t>ISO 27001</w:t>
      </w:r>
    </w:p>
    <w:p>
      <w:pPr>
        <w:numPr>
          <w:ilvl w:val="1"/>
          <w:numId w:val="900"/>
        </w:numPr>
        <w:spacing w:before="0" w:after="0"/>
      </w:pPr>
      <w:r>
        <w:t>SOC 2</w:t>
      </w:r>
    </w:p>
    <w:p>
      <w:pPr>
        <w:numPr>
          <w:ilvl w:val="1"/>
          <w:numId w:val="900"/>
        </w:numPr>
        <w:spacing w:before="0" w:after="0"/>
      </w:pPr>
      <w:r>
        <w:t>NIST Cybersecurity Framework</w:t>
      </w:r>
    </w:p>
    <w:p>
      <w:pPr>
        <w:numPr>
          <w:ilvl w:val="1"/>
          <w:numId w:val="900"/>
        </w:numPr>
        <w:spacing w:before="0" w:after="0"/>
      </w:pPr>
      <w:r>
        <w:t>Cloud Security Alliance (CSA)</w:t>
      </w:r>
    </w:p>
    <w:p>
      <w:pPr>
        <w:numPr>
          <w:ilvl w:val="0"/>
          <w:numId w:val="900"/>
        </w:numPr>
        <w:spacing w:before="0" w:after="0"/>
      </w:pPr>
      <w:r>
        <w:t>Audit and Compliance Management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Audit Preparation</w:t>
      </w:r>
    </w:p>
    <w:p>
      <w:pPr>
        <w:numPr>
          <w:ilvl w:val="1"/>
          <w:numId w:val="900"/>
        </w:numPr>
        <w:spacing w:before="0" w:after="0"/>
      </w:pPr>
      <w:r>
        <w:t>Evidence Collection</w:t>
      </w:r>
    </w:p>
    <w:p>
      <w:pPr>
        <w:numPr>
          <w:ilvl w:val="1"/>
          <w:numId w:val="900"/>
        </w:numPr>
        <w:spacing w:before="0" w:after="0"/>
      </w:pPr>
      <w:r>
        <w:t>Remediation Planning</w:t>
      </w:r>
    </w:p>
    <w:p>
      <w:pPr>
        <w:pStyle w:val="Heading1"/>
      </w:pPr>
      <w:r>
        <w:t>Advanced API Management Patterns</w:t>
      </w:r>
    </w:p>
    <w:p>
      <w:pPr>
        <w:numPr>
          <w:ilvl w:val="0"/>
          <w:numId w:val="900"/>
        </w:numPr>
        <w:spacing w:before="0" w:after="0"/>
      </w:pPr>
      <w:r>
        <w:t>Microservices and API Management</w:t>
      </w:r>
    </w:p>
    <w:p>
      <w:pPr>
        <w:numPr>
          <w:ilvl w:val="1"/>
          <w:numId w:val="900"/>
        </w:numPr>
        <w:spacing w:before="0" w:after="0"/>
      </w:pPr>
      <w:r>
        <w:t>Service Mesh Integration</w:t>
      </w:r>
    </w:p>
    <w:p>
      <w:pPr>
        <w:numPr>
          <w:ilvl w:val="1"/>
          <w:numId w:val="900"/>
        </w:numPr>
        <w:spacing w:before="0" w:after="0"/>
      </w:pPr>
      <w:r>
        <w:t>API Gateway vs Service Mesh</w:t>
      </w:r>
    </w:p>
    <w:p>
      <w:pPr>
        <w:numPr>
          <w:ilvl w:val="1"/>
          <w:numId w:val="900"/>
        </w:numPr>
        <w:spacing w:before="0" w:after="0"/>
      </w:pPr>
      <w:r>
        <w:t>Distributed API Management</w:t>
      </w:r>
    </w:p>
    <w:p>
      <w:pPr>
        <w:numPr>
          <w:ilvl w:val="1"/>
          <w:numId w:val="900"/>
        </w:numPr>
        <w:spacing w:before="0" w:after="0"/>
      </w:pPr>
      <w:r>
        <w:t>Inter-Service Communication</w:t>
      </w:r>
    </w:p>
    <w:p>
      <w:pPr>
        <w:numPr>
          <w:ilvl w:val="0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Event Streaming APIs</w:t>
      </w:r>
    </w:p>
    <w:p>
      <w:pPr>
        <w:numPr>
          <w:ilvl w:val="1"/>
          <w:numId w:val="900"/>
        </w:numPr>
        <w:spacing w:before="0" w:after="0"/>
      </w:pPr>
      <w:r>
        <w:t>Webhook Management</w:t>
      </w:r>
    </w:p>
    <w:p>
      <w:pPr>
        <w:numPr>
          <w:ilvl w:val="1"/>
          <w:numId w:val="900"/>
        </w:numPr>
        <w:spacing w:before="0" w:after="0"/>
      </w:pPr>
      <w:r>
        <w:t>Event Sourcing</w:t>
      </w:r>
    </w:p>
    <w:p>
      <w:pPr>
        <w:numPr>
          <w:ilvl w:val="1"/>
          <w:numId w:val="900"/>
        </w:numPr>
        <w:spacing w:before="0" w:after="0"/>
      </w:pPr>
      <w:r>
        <w:t>CQRS Pattern Implementation</w:t>
      </w:r>
    </w:p>
    <w:p>
      <w:pPr>
        <w:numPr>
          <w:ilvl w:val="0"/>
          <w:numId w:val="900"/>
        </w:numPr>
        <w:spacing w:before="0" w:after="0"/>
      </w:pPr>
      <w:r>
        <w:t>API Composition and Orchestration</w:t>
      </w:r>
    </w:p>
    <w:p>
      <w:pPr>
        <w:numPr>
          <w:ilvl w:val="1"/>
          <w:numId w:val="900"/>
        </w:numPr>
        <w:spacing w:before="0" w:after="0"/>
      </w:pPr>
      <w:r>
        <w:t>Backend for Frontend (BFF) Pattern</w:t>
      </w:r>
    </w:p>
    <w:p>
      <w:pPr>
        <w:numPr>
          <w:ilvl w:val="1"/>
          <w:numId w:val="900"/>
        </w:numPr>
        <w:spacing w:before="0" w:after="0"/>
      </w:pPr>
      <w:r>
        <w:t>API Aggregation</w:t>
      </w:r>
    </w:p>
    <w:p>
      <w:pPr>
        <w:numPr>
          <w:ilvl w:val="1"/>
          <w:numId w:val="900"/>
        </w:numPr>
        <w:spacing w:before="0" w:after="0"/>
      </w:pPr>
      <w:r>
        <w:t>Service Composition</w:t>
      </w:r>
    </w:p>
    <w:p>
      <w:pPr>
        <w:numPr>
          <w:ilvl w:val="1"/>
          <w:numId w:val="900"/>
        </w:numPr>
        <w:spacing w:before="0" w:after="0"/>
      </w:pPr>
      <w:r>
        <w:t>Workflow Orchestration</w:t>
      </w:r>
    </w:p>
    <w:p>
      <w:pPr>
        <w:numPr>
          <w:ilvl w:val="0"/>
          <w:numId w:val="900"/>
        </w:numPr>
        <w:spacing w:before="0" w:after="0"/>
      </w:pPr>
      <w:r>
        <w:t>Multi-Cloud and Hybrid Strategies</w:t>
      </w:r>
    </w:p>
    <w:p>
      <w:pPr>
        <w:numPr>
          <w:ilvl w:val="1"/>
          <w:numId w:val="900"/>
        </w:numPr>
        <w:spacing w:before="0" w:after="0"/>
      </w:pPr>
      <w:r>
        <w:t>Cross-Cloud API Management</w:t>
      </w:r>
    </w:p>
    <w:p>
      <w:pPr>
        <w:numPr>
          <w:ilvl w:val="1"/>
          <w:numId w:val="900"/>
        </w:numPr>
        <w:spacing w:before="0" w:after="0"/>
      </w:pPr>
      <w:r>
        <w:t>Hybrid Deployment Models</w:t>
      </w:r>
    </w:p>
    <w:p>
      <w:pPr>
        <w:numPr>
          <w:ilvl w:val="1"/>
          <w:numId w:val="900"/>
        </w:numPr>
        <w:spacing w:before="0" w:after="0"/>
      </w:pPr>
      <w:r>
        <w:t>Cloud Vendor Lock-in Avoidance</w:t>
      </w:r>
    </w:p>
    <w:p>
      <w:pPr>
        <w:numPr>
          <w:ilvl w:val="1"/>
          <w:numId w:val="900"/>
        </w:numPr>
        <w:spacing w:before="0" w:after="0"/>
      </w:pPr>
      <w:r>
        <w:t>Multi-Cloud Governance</w:t>
      </w:r>
    </w:p>
    <w:p>
      <w:pPr>
        <w:numPr>
          <w:ilvl w:val="0"/>
          <w:numId w:val="900"/>
        </w:numPr>
        <w:spacing w:before="0" w:after="0"/>
      </w:pPr>
      <w:r>
        <w:t>Edge Computing and APIs</w:t>
      </w:r>
    </w:p>
    <w:p>
      <w:pPr>
        <w:numPr>
          <w:ilvl w:val="1"/>
          <w:numId w:val="900"/>
        </w:numPr>
        <w:spacing w:before="0" w:after="0"/>
      </w:pPr>
      <w:r>
        <w:t>Edge API Deployment</w:t>
      </w:r>
    </w:p>
    <w:p>
      <w:pPr>
        <w:numPr>
          <w:ilvl w:val="1"/>
          <w:numId w:val="900"/>
        </w:numPr>
        <w:spacing w:before="0" w:after="0"/>
      </w:pPr>
      <w:r>
        <w:t>Content Delivery Networks (CDN)</w:t>
      </w:r>
    </w:p>
    <w:p>
      <w:pPr>
        <w:numPr>
          <w:ilvl w:val="1"/>
          <w:numId w:val="900"/>
        </w:numPr>
        <w:spacing w:before="0" w:after="0"/>
      </w:pPr>
      <w:r>
        <w:t>Edge Caching Strategies</w:t>
      </w:r>
    </w:p>
    <w:p>
      <w:pPr>
        <w:numPr>
          <w:ilvl w:val="1"/>
          <w:numId w:val="900"/>
        </w:numPr>
        <w:spacing w:before="0" w:after="0"/>
      </w:pPr>
      <w:r>
        <w:t>Latency Optimization</w:t>
      </w:r>
    </w:p>
    <w:p>
      <w:pPr>
        <w:pStyle w:val="Heading1"/>
      </w:pPr>
      <w:r>
        <w:t>Emerging Technologies and Future Trends</w:t>
      </w:r>
    </w:p>
    <w:p>
      <w:pPr>
        <w:numPr>
          <w:ilvl w:val="0"/>
          <w:numId w:val="900"/>
        </w:numPr>
        <w:spacing w:before="0" w:after="0"/>
      </w:pPr>
      <w:r>
        <w:t>AI and Machine Learning Integration</w:t>
      </w:r>
    </w:p>
    <w:p>
      <w:pPr>
        <w:numPr>
          <w:ilvl w:val="1"/>
          <w:numId w:val="900"/>
        </w:numPr>
        <w:spacing w:before="0" w:after="0"/>
      </w:pPr>
      <w:r>
        <w:t>AI-Powered API Analytics</w:t>
      </w:r>
    </w:p>
    <w:p>
      <w:pPr>
        <w:numPr>
          <w:ilvl w:val="1"/>
          <w:numId w:val="900"/>
        </w:numPr>
        <w:spacing w:before="0" w:after="0"/>
      </w:pPr>
      <w:r>
        <w:t>Intelligent Threat Detection</w:t>
      </w:r>
    </w:p>
    <w:p>
      <w:pPr>
        <w:numPr>
          <w:ilvl w:val="1"/>
          <w:numId w:val="900"/>
        </w:numPr>
        <w:spacing w:before="0" w:after="0"/>
      </w:pPr>
      <w:r>
        <w:t>Automated API Testing</w:t>
      </w:r>
    </w:p>
    <w:p>
      <w:pPr>
        <w:numPr>
          <w:ilvl w:val="1"/>
          <w:numId w:val="900"/>
        </w:numPr>
        <w:spacing w:before="0" w:after="0"/>
      </w:pPr>
      <w:r>
        <w:t>Predictive Scaling</w:t>
      </w:r>
    </w:p>
    <w:p>
      <w:pPr>
        <w:numPr>
          <w:ilvl w:val="0"/>
          <w:numId w:val="900"/>
        </w:numPr>
        <w:spacing w:before="0" w:after="0"/>
      </w:pPr>
      <w:r>
        <w:t>GraphQL Federation</w:t>
      </w:r>
    </w:p>
    <w:p>
      <w:pPr>
        <w:numPr>
          <w:ilvl w:val="1"/>
          <w:numId w:val="900"/>
        </w:numPr>
        <w:spacing w:before="0" w:after="0"/>
      </w:pPr>
      <w:r>
        <w:t>Schema Stitching</w:t>
      </w:r>
    </w:p>
    <w:p>
      <w:pPr>
        <w:numPr>
          <w:ilvl w:val="1"/>
          <w:numId w:val="900"/>
        </w:numPr>
        <w:spacing w:before="0" w:after="0"/>
      </w:pPr>
      <w:r>
        <w:t>Federated Architecture</w:t>
      </w:r>
    </w:p>
    <w:p>
      <w:pPr>
        <w:numPr>
          <w:ilvl w:val="1"/>
          <w:numId w:val="900"/>
        </w:numPr>
        <w:spacing w:before="0" w:after="0"/>
      </w:pPr>
      <w:r>
        <w:t>Gateway Integration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Serverless and Function-as-a-Service</w:t>
      </w:r>
    </w:p>
    <w:p>
      <w:pPr>
        <w:numPr>
          <w:ilvl w:val="1"/>
          <w:numId w:val="900"/>
        </w:numPr>
        <w:spacing w:before="0" w:after="0"/>
      </w:pPr>
      <w:r>
        <w:t>Serverless API Patterns</w:t>
      </w:r>
    </w:p>
    <w:p>
      <w:pPr>
        <w:numPr>
          <w:ilvl w:val="1"/>
          <w:numId w:val="900"/>
        </w:numPr>
        <w:spacing w:before="0" w:after="0"/>
      </w:pPr>
      <w:r>
        <w:t>Cold Start Optimization</w:t>
      </w:r>
    </w:p>
    <w:p>
      <w:pPr>
        <w:numPr>
          <w:ilvl w:val="1"/>
          <w:numId w:val="900"/>
        </w:numPr>
        <w:spacing w:before="0" w:after="0"/>
      </w:pPr>
      <w:r>
        <w:t>Event-Driven APIs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Blockchain and Distributed Ledger</w:t>
      </w:r>
    </w:p>
    <w:p>
      <w:pPr>
        <w:numPr>
          <w:ilvl w:val="1"/>
          <w:numId w:val="900"/>
        </w:numPr>
        <w:spacing w:before="0" w:after="0"/>
      </w:pPr>
      <w:r>
        <w:t>Blockchain API Integration</w:t>
      </w:r>
    </w:p>
    <w:p>
      <w:pPr>
        <w:numPr>
          <w:ilvl w:val="1"/>
          <w:numId w:val="900"/>
        </w:numPr>
        <w:spacing w:before="0" w:after="0"/>
      </w:pPr>
      <w:r>
        <w:t>Smart Contract APIs</w:t>
      </w:r>
    </w:p>
    <w:p>
      <w:pPr>
        <w:numPr>
          <w:ilvl w:val="1"/>
          <w:numId w:val="900"/>
        </w:numPr>
        <w:spacing w:before="0" w:after="0"/>
      </w:pPr>
      <w:r>
        <w:t>Decentralized Identity</w:t>
      </w:r>
    </w:p>
    <w:p>
      <w:pPr>
        <w:numPr>
          <w:ilvl w:val="1"/>
          <w:numId w:val="900"/>
        </w:numPr>
        <w:spacing w:before="0" w:after="0"/>
      </w:pPr>
      <w:r>
        <w:t>Cryptocurrency Payment APIs</w:t>
      </w:r>
    </w:p>
    <w:p>
      <w:pPr>
        <w:numPr>
          <w:ilvl w:val="0"/>
          <w:numId w:val="900"/>
        </w:numPr>
        <w:spacing w:before="0" w:after="0"/>
      </w:pPr>
      <w:r>
        <w:t>Internet of Things (IoT)</w:t>
      </w:r>
    </w:p>
    <w:p>
      <w:pPr>
        <w:numPr>
          <w:ilvl w:val="1"/>
          <w:numId w:val="900"/>
        </w:numPr>
        <w:spacing w:before="0" w:after="0"/>
      </w:pPr>
      <w:r>
        <w:t>IoT Device APIs</w:t>
      </w:r>
    </w:p>
    <w:p>
      <w:pPr>
        <w:numPr>
          <w:ilvl w:val="1"/>
          <w:numId w:val="900"/>
        </w:numPr>
        <w:spacing w:before="0" w:after="0"/>
      </w:pPr>
      <w:r>
        <w:t>Protocol Translation</w:t>
      </w:r>
    </w:p>
    <w:p>
      <w:pPr>
        <w:numPr>
          <w:ilvl w:val="1"/>
          <w:numId w:val="900"/>
        </w:numPr>
        <w:spacing w:before="0" w:after="0"/>
      </w:pPr>
      <w:r>
        <w:t>Device Management</w:t>
      </w:r>
    </w:p>
    <w:p>
      <w:pPr>
        <w:numPr>
          <w:ilvl w:val="1"/>
          <w:numId w:val="900"/>
        </w:numPr>
        <w:spacing w:before="0" w:after="0"/>
      </w:pPr>
      <w:r>
        <w:t>Edge Processing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