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Apache Spark</w:t>
      </w:r>
    </w:p>
    <w:p>
      <w:pPr>
        <w:pStyle w:val="Heading1"/>
      </w:pPr>
      <w:r>
        <w:t>Introduction to Apache Spark</w:t>
      </w:r>
    </w:p>
    <w:p>
      <w:pPr>
        <w:numPr>
          <w:ilvl w:val="0"/>
          <w:numId w:val="900"/>
        </w:numPr>
        <w:spacing w:before="0" w:after="0"/>
      </w:pPr>
      <w:r>
        <w:t>Overview of Apache Spark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Historical Context and Evolution</w:t>
      </w:r>
    </w:p>
    <w:p>
      <w:pPr>
        <w:numPr>
          <w:ilvl w:val="1"/>
          <w:numId w:val="900"/>
        </w:numPr>
        <w:spacing w:before="0" w:after="0"/>
      </w:pPr>
      <w:r>
        <w:t>Key Design Principles</w:t>
      </w:r>
    </w:p>
    <w:p>
      <w:pPr>
        <w:numPr>
          <w:ilvl w:val="0"/>
          <w:numId w:val="900"/>
        </w:numPr>
        <w:spacing w:before="0" w:after="0"/>
      </w:pPr>
      <w:r>
        <w:t>Core Features and Advantages</w:t>
      </w:r>
    </w:p>
    <w:p>
      <w:pPr>
        <w:numPr>
          <w:ilvl w:val="1"/>
          <w:numId w:val="900"/>
        </w:numPr>
        <w:spacing w:before="0" w:after="0"/>
      </w:pPr>
      <w:r>
        <w:t>In-Memory Computation</w:t>
      </w:r>
    </w:p>
    <w:p>
      <w:pPr>
        <w:numPr>
          <w:ilvl w:val="2"/>
          <w:numId w:val="900"/>
        </w:numPr>
        <w:spacing w:before="0" w:after="0"/>
      </w:pPr>
      <w:r>
        <w:t>Benefits of In-Memory Processing</w:t>
      </w:r>
    </w:p>
    <w:p>
      <w:pPr>
        <w:numPr>
          <w:ilvl w:val="2"/>
          <w:numId w:val="900"/>
        </w:numPr>
        <w:spacing w:before="0" w:after="0"/>
      </w:pPr>
      <w:r>
        <w:t>Memory vs Disk Performance Characteristics</w:t>
      </w:r>
    </w:p>
    <w:p>
      <w:pPr>
        <w:numPr>
          <w:ilvl w:val="2"/>
          <w:numId w:val="900"/>
        </w:numPr>
        <w:spacing w:before="0" w:after="0"/>
      </w:pPr>
      <w:r>
        <w:t>Memory Management Strategies</w:t>
      </w:r>
    </w:p>
    <w:p>
      <w:pPr>
        <w:numPr>
          <w:ilvl w:val="1"/>
          <w:numId w:val="900"/>
        </w:numPr>
        <w:spacing w:before="0" w:after="0"/>
      </w:pPr>
      <w:r>
        <w:t>Speed and Performance</w:t>
      </w:r>
    </w:p>
    <w:p>
      <w:pPr>
        <w:numPr>
          <w:ilvl w:val="2"/>
          <w:numId w:val="900"/>
        </w:numPr>
        <w:spacing w:before="0" w:after="0"/>
      </w:pPr>
      <w:r>
        <w:t>Performance Factors</w:t>
      </w:r>
    </w:p>
    <w:p>
      <w:pPr>
        <w:numPr>
          <w:ilvl w:val="2"/>
          <w:numId w:val="900"/>
        </w:numPr>
        <w:spacing w:before="0" w:after="0"/>
      </w:pPr>
      <w:r>
        <w:t>Benchmarking Results</w:t>
      </w:r>
    </w:p>
    <w:p>
      <w:pPr>
        <w:numPr>
          <w:ilvl w:val="2"/>
          <w:numId w:val="900"/>
        </w:numPr>
        <w:spacing w:before="0" w:after="0"/>
      </w:pPr>
      <w:r>
        <w:t>Real-World Performance Cases</w:t>
      </w:r>
    </w:p>
    <w:p>
      <w:pPr>
        <w:numPr>
          <w:ilvl w:val="1"/>
          <w:numId w:val="900"/>
        </w:numPr>
        <w:spacing w:before="0" w:after="0"/>
      </w:pPr>
      <w:r>
        <w:t>Unified Analytics Engine</w:t>
      </w:r>
    </w:p>
    <w:p>
      <w:pPr>
        <w:numPr>
          <w:ilvl w:val="2"/>
          <w:numId w:val="900"/>
        </w:numPr>
        <w:spacing w:before="0" w:after="0"/>
      </w:pPr>
      <w:r>
        <w:t>Multi-Workload Support</w:t>
      </w:r>
    </w:p>
    <w:p>
      <w:pPr>
        <w:numPr>
          <w:ilvl w:val="2"/>
          <w:numId w:val="900"/>
        </w:numPr>
        <w:spacing w:before="0" w:after="0"/>
      </w:pPr>
      <w:r>
        <w:t>Batch and Stream Processing Integration</w:t>
      </w:r>
    </w:p>
    <w:p>
      <w:pPr>
        <w:numPr>
          <w:ilvl w:val="2"/>
          <w:numId w:val="900"/>
        </w:numPr>
        <w:spacing w:before="0" w:after="0"/>
      </w:pPr>
      <w:r>
        <w:t>Cross-Component Data Sharing</w:t>
      </w:r>
    </w:p>
    <w:p>
      <w:pPr>
        <w:numPr>
          <w:ilvl w:val="1"/>
          <w:numId w:val="900"/>
        </w:numPr>
        <w:spacing w:before="0" w:after="0"/>
      </w:pPr>
      <w:r>
        <w:t>Fault Tolerance</w:t>
      </w:r>
    </w:p>
    <w:p>
      <w:pPr>
        <w:numPr>
          <w:ilvl w:val="2"/>
          <w:numId w:val="900"/>
        </w:numPr>
        <w:spacing w:before="0" w:after="0"/>
      </w:pPr>
      <w:r>
        <w:t>Lineage-Based Recovery</w:t>
      </w:r>
    </w:p>
    <w:p>
      <w:pPr>
        <w:numPr>
          <w:ilvl w:val="2"/>
          <w:numId w:val="900"/>
        </w:numPr>
        <w:spacing w:before="0" w:after="0"/>
      </w:pPr>
      <w:r>
        <w:t>Automatic Failure Detection</w:t>
      </w:r>
    </w:p>
    <w:p>
      <w:pPr>
        <w:numPr>
          <w:ilvl w:val="2"/>
          <w:numId w:val="900"/>
        </w:numPr>
        <w:spacing w:before="0" w:after="0"/>
      </w:pPr>
      <w:r>
        <w:t>Recovery Mechanisms</w:t>
      </w:r>
    </w:p>
    <w:p>
      <w:pPr>
        <w:numPr>
          <w:ilvl w:val="1"/>
          <w:numId w:val="900"/>
        </w:numPr>
        <w:spacing w:before="0" w:after="0"/>
      </w:pPr>
      <w:r>
        <w:t>Lazy Evaluation</w:t>
      </w:r>
    </w:p>
    <w:p>
      <w:pPr>
        <w:numPr>
          <w:ilvl w:val="2"/>
          <w:numId w:val="900"/>
        </w:numPr>
        <w:spacing w:before="0" w:after="0"/>
      </w:pPr>
      <w:r>
        <w:t>Concept and Implementation</w:t>
      </w:r>
    </w:p>
    <w:p>
      <w:pPr>
        <w:numPr>
          <w:ilvl w:val="2"/>
          <w:numId w:val="900"/>
        </w:numPr>
        <w:spacing w:before="0" w:after="0"/>
      </w:pPr>
      <w:r>
        <w:t>Optimization Benefits</w:t>
      </w:r>
    </w:p>
    <w:p>
      <w:pPr>
        <w:numPr>
          <w:ilvl w:val="2"/>
          <w:numId w:val="900"/>
        </w:numPr>
        <w:spacing w:before="0" w:after="0"/>
      </w:pPr>
      <w:r>
        <w:t>Query Planning Advantages</w:t>
      </w:r>
    </w:p>
    <w:p>
      <w:pPr>
        <w:numPr>
          <w:ilvl w:val="0"/>
          <w:numId w:val="900"/>
        </w:numPr>
        <w:spacing w:before="0" w:after="0"/>
      </w:pPr>
      <w:r>
        <w:t>Spark vs Traditional Big Data Tools</w:t>
      </w:r>
    </w:p>
    <w:p>
      <w:pPr>
        <w:numPr>
          <w:ilvl w:val="1"/>
          <w:numId w:val="900"/>
        </w:numPr>
        <w:spacing w:before="0" w:after="0"/>
      </w:pPr>
      <w:r>
        <w:t>Spark vs Hadoop MapReduce</w:t>
      </w:r>
    </w:p>
    <w:p>
      <w:pPr>
        <w:numPr>
          <w:ilvl w:val="2"/>
          <w:numId w:val="900"/>
        </w:numPr>
        <w:spacing w:before="0" w:after="0"/>
      </w:pPr>
      <w:r>
        <w:t>Architectural Differences</w:t>
      </w:r>
    </w:p>
    <w:p>
      <w:pPr>
        <w:numPr>
          <w:ilvl w:val="2"/>
          <w:numId w:val="900"/>
        </w:numPr>
        <w:spacing w:before="0" w:after="0"/>
      </w:pPr>
      <w:r>
        <w:t>Performance Comparison</w:t>
      </w:r>
    </w:p>
    <w:p>
      <w:pPr>
        <w:numPr>
          <w:ilvl w:val="2"/>
          <w:numId w:val="900"/>
        </w:numPr>
        <w:spacing w:before="0" w:after="0"/>
      </w:pPr>
      <w:r>
        <w:t>Development Complexity</w:t>
      </w:r>
    </w:p>
    <w:p>
      <w:pPr>
        <w:numPr>
          <w:ilvl w:val="2"/>
          <w:numId w:val="900"/>
        </w:numPr>
        <w:spacing w:before="0" w:after="0"/>
      </w:pPr>
      <w:r>
        <w:t>Use Case Suitability</w:t>
      </w:r>
    </w:p>
    <w:p>
      <w:pPr>
        <w:numPr>
          <w:ilvl w:val="1"/>
          <w:numId w:val="900"/>
        </w:numPr>
        <w:spacing w:before="0" w:after="0"/>
      </w:pPr>
      <w:r>
        <w:t>Spark vs Other Processing Engines</w:t>
      </w:r>
    </w:p>
    <w:p>
      <w:pPr>
        <w:numPr>
          <w:ilvl w:val="2"/>
          <w:numId w:val="900"/>
        </w:numPr>
        <w:spacing w:before="0" w:after="0"/>
      </w:pPr>
      <w:r>
        <w:t>Apache Flink Comparison</w:t>
      </w:r>
    </w:p>
    <w:p>
      <w:pPr>
        <w:numPr>
          <w:ilvl w:val="2"/>
          <w:numId w:val="900"/>
        </w:numPr>
        <w:spacing w:before="0" w:after="0"/>
      </w:pPr>
      <w:r>
        <w:t>Apache Storm Comparison</w:t>
      </w:r>
    </w:p>
    <w:p>
      <w:pPr>
        <w:numPr>
          <w:ilvl w:val="2"/>
          <w:numId w:val="900"/>
        </w:numPr>
        <w:spacing w:before="0" w:after="0"/>
      </w:pPr>
      <w:r>
        <w:t>Traditional Database Systems</w:t>
      </w:r>
    </w:p>
    <w:p>
      <w:pPr>
        <w:numPr>
          <w:ilvl w:val="0"/>
          <w:numId w:val="900"/>
        </w:numPr>
        <w:spacing w:before="0" w:after="0"/>
      </w:pPr>
      <w:r>
        <w:t>Spark Ecosystem Components</w:t>
      </w:r>
    </w:p>
    <w:p>
      <w:pPr>
        <w:numPr>
          <w:ilvl w:val="1"/>
          <w:numId w:val="900"/>
        </w:numPr>
        <w:spacing w:before="0" w:after="0"/>
      </w:pPr>
      <w:r>
        <w:t>Spark Core</w:t>
      </w:r>
    </w:p>
    <w:p>
      <w:pPr>
        <w:numPr>
          <w:ilvl w:val="2"/>
          <w:numId w:val="900"/>
        </w:numPr>
        <w:spacing w:before="0" w:after="0"/>
      </w:pPr>
      <w:r>
        <w:t>Core Engine Responsibilities</w:t>
      </w:r>
    </w:p>
    <w:p>
      <w:pPr>
        <w:numPr>
          <w:ilvl w:val="2"/>
          <w:numId w:val="900"/>
        </w:numPr>
        <w:spacing w:before="0" w:after="0"/>
      </w:pPr>
      <w:r>
        <w:t>Language Support</w:t>
      </w:r>
    </w:p>
    <w:p>
      <w:pPr>
        <w:numPr>
          <w:ilvl w:val="3"/>
          <w:numId w:val="900"/>
        </w:numPr>
        <w:spacing w:before="0" w:after="0"/>
      </w:pPr>
      <w:r>
        <w:t>Scala API</w:t>
      </w:r>
    </w:p>
    <w:p>
      <w:pPr>
        <w:numPr>
          <w:ilvl w:val="3"/>
          <w:numId w:val="900"/>
        </w:numPr>
        <w:spacing w:before="0" w:after="0"/>
      </w:pPr>
      <w:r>
        <w:t>Java API</w:t>
      </w:r>
    </w:p>
    <w:p>
      <w:pPr>
        <w:numPr>
          <w:ilvl w:val="3"/>
          <w:numId w:val="900"/>
        </w:numPr>
        <w:spacing w:before="0" w:after="0"/>
      </w:pPr>
      <w:r>
        <w:t>Python API</w:t>
      </w:r>
    </w:p>
    <w:p>
      <w:pPr>
        <w:numPr>
          <w:ilvl w:val="3"/>
          <w:numId w:val="900"/>
        </w:numPr>
        <w:spacing w:before="0" w:after="0"/>
      </w:pPr>
      <w:r>
        <w:t>R API</w:t>
      </w:r>
    </w:p>
    <w:p>
      <w:pPr>
        <w:numPr>
          <w:ilvl w:val="1"/>
          <w:numId w:val="900"/>
        </w:numPr>
        <w:spacing w:before="0" w:after="0"/>
      </w:pPr>
      <w:r>
        <w:t>Spark SQL</w:t>
      </w:r>
    </w:p>
    <w:p>
      <w:pPr>
        <w:numPr>
          <w:ilvl w:val="2"/>
          <w:numId w:val="900"/>
        </w:numPr>
        <w:spacing w:before="0" w:after="0"/>
      </w:pPr>
      <w:r>
        <w:t>Structured Data Processing</w:t>
      </w:r>
    </w:p>
    <w:p>
      <w:pPr>
        <w:numPr>
          <w:ilvl w:val="2"/>
          <w:numId w:val="900"/>
        </w:numPr>
        <w:spacing w:before="0" w:after="0"/>
      </w:pPr>
      <w:r>
        <w:t>SQL Interface</w:t>
      </w:r>
    </w:p>
    <w:p>
      <w:pPr>
        <w:numPr>
          <w:ilvl w:val="2"/>
          <w:numId w:val="900"/>
        </w:numPr>
        <w:spacing w:before="0" w:after="0"/>
      </w:pPr>
      <w:r>
        <w:t>Business Intelligence Integration</w:t>
      </w:r>
    </w:p>
    <w:p>
      <w:pPr>
        <w:numPr>
          <w:ilvl w:val="1"/>
          <w:numId w:val="900"/>
        </w:numPr>
        <w:spacing w:before="0" w:after="0"/>
      </w:pPr>
      <w:r>
        <w:t>Structured Streaming</w:t>
      </w:r>
    </w:p>
    <w:p>
      <w:pPr>
        <w:numPr>
          <w:ilvl w:val="2"/>
          <w:numId w:val="900"/>
        </w:numPr>
        <w:spacing w:before="0" w:after="0"/>
      </w:pPr>
      <w:r>
        <w:t>Real-Time Processing Capabilities</w:t>
      </w:r>
    </w:p>
    <w:p>
      <w:pPr>
        <w:numPr>
          <w:ilvl w:val="2"/>
          <w:numId w:val="900"/>
        </w:numPr>
        <w:spacing w:before="0" w:after="0"/>
      </w:pPr>
      <w:r>
        <w:t>Event-Time Processing</w:t>
      </w:r>
    </w:p>
    <w:p>
      <w:pPr>
        <w:numPr>
          <w:ilvl w:val="2"/>
          <w:numId w:val="900"/>
        </w:numPr>
        <w:spacing w:before="0" w:after="0"/>
      </w:pPr>
      <w:r>
        <w:t>State Management</w:t>
      </w:r>
    </w:p>
    <w:p>
      <w:pPr>
        <w:numPr>
          <w:ilvl w:val="1"/>
          <w:numId w:val="900"/>
        </w:numPr>
        <w:spacing w:before="0" w:after="0"/>
      </w:pPr>
      <w:r>
        <w:t>MLlib</w:t>
      </w:r>
    </w:p>
    <w:p>
      <w:pPr>
        <w:numPr>
          <w:ilvl w:val="2"/>
          <w:numId w:val="900"/>
        </w:numPr>
        <w:spacing w:before="0" w:after="0"/>
      </w:pPr>
      <w:r>
        <w:t>Machine Learning Algorithms</w:t>
      </w:r>
    </w:p>
    <w:p>
      <w:pPr>
        <w:numPr>
          <w:ilvl w:val="2"/>
          <w:numId w:val="900"/>
        </w:numPr>
        <w:spacing w:before="0" w:after="0"/>
      </w:pPr>
      <w:r>
        <w:t>Pipeline Architecture</w:t>
      </w:r>
    </w:p>
    <w:p>
      <w:pPr>
        <w:numPr>
          <w:ilvl w:val="2"/>
          <w:numId w:val="900"/>
        </w:numPr>
        <w:spacing w:before="0" w:after="0"/>
      </w:pPr>
      <w:r>
        <w:t>Distributed ML Capabilities</w:t>
      </w:r>
    </w:p>
    <w:p>
      <w:pPr>
        <w:numPr>
          <w:ilvl w:val="1"/>
          <w:numId w:val="900"/>
        </w:numPr>
        <w:spacing w:before="0" w:after="0"/>
      </w:pPr>
      <w:r>
        <w:t>GraphX</w:t>
      </w:r>
    </w:p>
    <w:p>
      <w:pPr>
        <w:numPr>
          <w:ilvl w:val="2"/>
          <w:numId w:val="900"/>
        </w:numPr>
        <w:spacing w:before="0" w:after="0"/>
      </w:pPr>
      <w:r>
        <w:t>Graph Processing Model</w:t>
      </w:r>
    </w:p>
    <w:p>
      <w:pPr>
        <w:numPr>
          <w:ilvl w:val="2"/>
          <w:numId w:val="900"/>
        </w:numPr>
        <w:spacing w:before="0" w:after="0"/>
      </w:pPr>
      <w:r>
        <w:t>Graph Algorithms</w:t>
      </w:r>
    </w:p>
    <w:p>
      <w:pPr>
        <w:numPr>
          <w:ilvl w:val="2"/>
          <w:numId w:val="900"/>
        </w:numPr>
        <w:spacing w:before="0" w:after="0"/>
      </w:pPr>
      <w:r>
        <w:t>Property Graph Support</w:t>
      </w:r>
    </w:p>
    <w:p>
      <w:pPr>
        <w:pStyle w:val="Heading1"/>
      </w:pPr>
      <w:r>
        <w:t>Core Spark Concepts</w:t>
      </w:r>
    </w:p>
    <w:p>
      <w:pPr>
        <w:numPr>
          <w:ilvl w:val="0"/>
          <w:numId w:val="900"/>
        </w:numPr>
        <w:spacing w:before="0" w:after="0"/>
      </w:pPr>
      <w:r>
        <w:t>Spark Application Architecture</w:t>
      </w:r>
    </w:p>
    <w:p>
      <w:pPr>
        <w:numPr>
          <w:ilvl w:val="1"/>
          <w:numId w:val="900"/>
        </w:numPr>
        <w:spacing w:before="0" w:after="0"/>
      </w:pPr>
      <w:r>
        <w:t>Driver Program</w:t>
      </w:r>
    </w:p>
    <w:p>
      <w:pPr>
        <w:numPr>
          <w:ilvl w:val="2"/>
          <w:numId w:val="900"/>
        </w:numPr>
        <w:spacing w:before="0" w:after="0"/>
      </w:pPr>
      <w:r>
        <w:t>Driver Responsibilities</w:t>
      </w:r>
    </w:p>
    <w:p>
      <w:pPr>
        <w:numPr>
          <w:ilvl w:val="2"/>
          <w:numId w:val="900"/>
        </w:numPr>
        <w:spacing w:before="0" w:after="0"/>
      </w:pPr>
      <w:r>
        <w:t>SparkContext Management</w:t>
      </w:r>
    </w:p>
    <w:p>
      <w:pPr>
        <w:numPr>
          <w:ilvl w:val="2"/>
          <w:numId w:val="900"/>
        </w:numPr>
        <w:spacing w:before="0" w:after="0"/>
      </w:pPr>
      <w:r>
        <w:t>Cluster Communication</w:t>
      </w:r>
    </w:p>
    <w:p>
      <w:pPr>
        <w:numPr>
          <w:ilvl w:val="1"/>
          <w:numId w:val="900"/>
        </w:numPr>
        <w:spacing w:before="0" w:after="0"/>
      </w:pPr>
      <w:r>
        <w:t>SparkSession</w:t>
      </w:r>
    </w:p>
    <w:p>
      <w:pPr>
        <w:numPr>
          <w:ilvl w:val="2"/>
          <w:numId w:val="900"/>
        </w:numPr>
        <w:spacing w:before="0" w:after="0"/>
      </w:pPr>
      <w:r>
        <w:t>Unified Entry Point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Resource Access</w:t>
      </w:r>
    </w:p>
    <w:p>
      <w:pPr>
        <w:numPr>
          <w:ilvl w:val="1"/>
          <w:numId w:val="900"/>
        </w:numPr>
        <w:spacing w:before="0" w:after="0"/>
      </w:pPr>
      <w:r>
        <w:t>Cluster Manager Integration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Cluster Manager Types</w:t>
      </w:r>
    </w:p>
    <w:p>
      <w:pPr>
        <w:numPr>
          <w:ilvl w:val="2"/>
          <w:numId w:val="900"/>
        </w:numPr>
        <w:spacing w:before="0" w:after="0"/>
      </w:pPr>
      <w:r>
        <w:t>Deployment Coordination</w:t>
      </w:r>
    </w:p>
    <w:p>
      <w:pPr>
        <w:numPr>
          <w:ilvl w:val="1"/>
          <w:numId w:val="900"/>
        </w:numPr>
        <w:spacing w:before="0" w:after="0"/>
      </w:pPr>
      <w:r>
        <w:t>Executors and Workers</w:t>
      </w:r>
    </w:p>
    <w:p>
      <w:pPr>
        <w:numPr>
          <w:ilvl w:val="2"/>
          <w:numId w:val="900"/>
        </w:numPr>
        <w:spacing w:before="0" w:after="0"/>
      </w:pPr>
      <w:r>
        <w:t>Task Execution Model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Resource Utilization</w:t>
      </w:r>
    </w:p>
    <w:p>
      <w:pPr>
        <w:numPr>
          <w:ilvl w:val="2"/>
          <w:numId w:val="900"/>
        </w:numPr>
        <w:spacing w:before="0" w:after="0"/>
      </w:pPr>
      <w:r>
        <w:t>Inter-Executor Communication</w:t>
      </w:r>
    </w:p>
    <w:p>
      <w:pPr>
        <w:numPr>
          <w:ilvl w:val="0"/>
          <w:numId w:val="900"/>
        </w:numPr>
        <w:spacing w:before="0" w:after="0"/>
      </w:pPr>
      <w:r>
        <w:t>Resilient Distributed Datasets</w:t>
      </w:r>
    </w:p>
    <w:p>
      <w:pPr>
        <w:numPr>
          <w:ilvl w:val="1"/>
          <w:numId w:val="900"/>
        </w:numPr>
        <w:spacing w:before="0" w:after="0"/>
      </w:pPr>
      <w:r>
        <w:t>RDD Fundamentals</w:t>
      </w:r>
    </w:p>
    <w:p>
      <w:pPr>
        <w:numPr>
          <w:ilvl w:val="2"/>
          <w:numId w:val="900"/>
        </w:numPr>
        <w:spacing w:before="0" w:after="0"/>
      </w:pPr>
      <w:r>
        <w:t>Core Abstraction Concept</w:t>
      </w:r>
    </w:p>
    <w:p>
      <w:pPr>
        <w:numPr>
          <w:ilvl w:val="2"/>
          <w:numId w:val="900"/>
        </w:numPr>
        <w:spacing w:before="0" w:after="0"/>
      </w:pPr>
      <w:r>
        <w:t>Distributed Collection Model</w:t>
      </w:r>
    </w:p>
    <w:p>
      <w:pPr>
        <w:numPr>
          <w:ilvl w:val="2"/>
          <w:numId w:val="900"/>
        </w:numPr>
        <w:spacing w:before="0" w:after="0"/>
      </w:pPr>
      <w:r>
        <w:t>Immutability Principle</w:t>
      </w:r>
    </w:p>
    <w:p>
      <w:pPr>
        <w:numPr>
          <w:ilvl w:val="1"/>
          <w:numId w:val="900"/>
        </w:numPr>
        <w:spacing w:before="0" w:after="0"/>
      </w:pPr>
      <w:r>
        <w:t>RDD Properties</w:t>
      </w:r>
    </w:p>
    <w:p>
      <w:pPr>
        <w:numPr>
          <w:ilvl w:val="2"/>
          <w:numId w:val="900"/>
        </w:numPr>
        <w:spacing w:before="0" w:after="0"/>
      </w:pPr>
      <w:r>
        <w:t>Fault Tolerance through Lineage</w:t>
      </w:r>
    </w:p>
    <w:p>
      <w:pPr>
        <w:numPr>
          <w:ilvl w:val="2"/>
          <w:numId w:val="900"/>
        </w:numPr>
        <w:spacing w:before="0" w:after="0"/>
      </w:pPr>
      <w:r>
        <w:t>Lazy Evaluation</w:t>
      </w:r>
    </w:p>
    <w:p>
      <w:pPr>
        <w:numPr>
          <w:ilvl w:val="2"/>
          <w:numId w:val="900"/>
        </w:numPr>
        <w:spacing w:before="0" w:after="0"/>
      </w:pPr>
      <w:r>
        <w:t>Partitioning Strategy</w:t>
      </w:r>
    </w:p>
    <w:p>
      <w:pPr>
        <w:numPr>
          <w:ilvl w:val="3"/>
          <w:numId w:val="900"/>
        </w:numPr>
        <w:spacing w:before="0" w:after="0"/>
      </w:pPr>
      <w:r>
        <w:t>Hash Partitioning</w:t>
      </w:r>
    </w:p>
    <w:p>
      <w:pPr>
        <w:numPr>
          <w:ilvl w:val="3"/>
          <w:numId w:val="900"/>
        </w:numPr>
        <w:spacing w:before="0" w:after="0"/>
      </w:pPr>
      <w:r>
        <w:t>Range Partitioning</w:t>
      </w:r>
    </w:p>
    <w:p>
      <w:pPr>
        <w:numPr>
          <w:ilvl w:val="3"/>
          <w:numId w:val="900"/>
        </w:numPr>
        <w:spacing w:before="0" w:after="0"/>
      </w:pPr>
      <w:r>
        <w:t>Custom Partitioning</w:t>
      </w:r>
    </w:p>
    <w:p>
      <w:pPr>
        <w:numPr>
          <w:ilvl w:val="2"/>
          <w:numId w:val="900"/>
        </w:numPr>
        <w:spacing w:before="0" w:after="0"/>
      </w:pPr>
      <w:r>
        <w:t>Persistence Options</w:t>
      </w:r>
    </w:p>
    <w:p>
      <w:pPr>
        <w:numPr>
          <w:ilvl w:val="1"/>
          <w:numId w:val="900"/>
        </w:numPr>
        <w:spacing w:before="0" w:after="0"/>
      </w:pPr>
      <w:r>
        <w:t>RDD Creation Methods</w:t>
      </w:r>
    </w:p>
    <w:p>
      <w:pPr>
        <w:numPr>
          <w:ilvl w:val="2"/>
          <w:numId w:val="900"/>
        </w:numPr>
        <w:spacing w:before="0" w:after="0"/>
      </w:pPr>
      <w:r>
        <w:t>Parallelizing Collections</w:t>
      </w:r>
    </w:p>
    <w:p>
      <w:pPr>
        <w:numPr>
          <w:ilvl w:val="3"/>
          <w:numId w:val="900"/>
        </w:numPr>
        <w:spacing w:before="0" w:after="0"/>
      </w:pPr>
      <w:r>
        <w:t>Local Data Parallelization</w:t>
      </w:r>
    </w:p>
    <w:p>
      <w:pPr>
        <w:numPr>
          <w:ilvl w:val="3"/>
          <w:numId w:val="900"/>
        </w:numPr>
        <w:spacing w:before="0" w:after="0"/>
      </w:pPr>
      <w:r>
        <w:t>Collection Distribution</w:t>
      </w:r>
    </w:p>
    <w:p>
      <w:pPr>
        <w:numPr>
          <w:ilvl w:val="2"/>
          <w:numId w:val="900"/>
        </w:numPr>
        <w:spacing w:before="0" w:after="0"/>
      </w:pPr>
      <w:r>
        <w:t>External Data Sources</w:t>
      </w:r>
    </w:p>
    <w:p>
      <w:pPr>
        <w:numPr>
          <w:ilvl w:val="3"/>
          <w:numId w:val="900"/>
        </w:numPr>
        <w:spacing w:before="0" w:after="0"/>
      </w:pPr>
      <w:r>
        <w:t>Text Files</w:t>
      </w:r>
    </w:p>
    <w:p>
      <w:pPr>
        <w:numPr>
          <w:ilvl w:val="3"/>
          <w:numId w:val="900"/>
        </w:numPr>
        <w:spacing w:before="0" w:after="0"/>
      </w:pPr>
      <w:r>
        <w:t>Sequence Files</w:t>
      </w:r>
    </w:p>
    <w:p>
      <w:pPr>
        <w:numPr>
          <w:ilvl w:val="3"/>
          <w:numId w:val="900"/>
        </w:numPr>
        <w:spacing w:before="0" w:after="0"/>
      </w:pPr>
      <w:r>
        <w:t>Hadoop InputFormats</w:t>
      </w:r>
    </w:p>
    <w:p>
      <w:pPr>
        <w:numPr>
          <w:ilvl w:val="3"/>
          <w:numId w:val="900"/>
        </w:numPr>
        <w:spacing w:before="0" w:after="0"/>
      </w:pPr>
      <w:r>
        <w:t>Database Connections</w:t>
      </w:r>
    </w:p>
    <w:p>
      <w:pPr>
        <w:numPr>
          <w:ilvl w:val="0"/>
          <w:numId w:val="900"/>
        </w:numPr>
        <w:spacing w:before="0" w:after="0"/>
      </w:pPr>
      <w:r>
        <w:t>RDD Operations</w:t>
      </w:r>
    </w:p>
    <w:p>
      <w:pPr>
        <w:numPr>
          <w:ilvl w:val="1"/>
          <w:numId w:val="900"/>
        </w:numPr>
        <w:spacing w:before="0" w:after="0"/>
      </w:pPr>
      <w:r>
        <w:t>Transformations</w:t>
      </w:r>
    </w:p>
    <w:p>
      <w:pPr>
        <w:numPr>
          <w:ilvl w:val="2"/>
          <w:numId w:val="900"/>
        </w:numPr>
        <w:spacing w:before="0" w:after="0"/>
      </w:pPr>
      <w:r>
        <w:t>Narrow Transformations</w:t>
      </w:r>
    </w:p>
    <w:p>
      <w:pPr>
        <w:numPr>
          <w:ilvl w:val="3"/>
          <w:numId w:val="900"/>
        </w:numPr>
        <w:spacing w:before="0" w:after="0"/>
      </w:pPr>
      <w:r>
        <w:t>map Operations</w:t>
      </w:r>
    </w:p>
    <w:p>
      <w:pPr>
        <w:numPr>
          <w:ilvl w:val="3"/>
          <w:numId w:val="900"/>
        </w:numPr>
        <w:spacing w:before="0" w:after="0"/>
      </w:pPr>
      <w:r>
        <w:t>filter Operations</w:t>
      </w:r>
    </w:p>
    <w:p>
      <w:pPr>
        <w:numPr>
          <w:ilvl w:val="3"/>
          <w:numId w:val="900"/>
        </w:numPr>
        <w:spacing w:before="0" w:after="0"/>
      </w:pPr>
      <w:r>
        <w:t>flatMap Operations</w:t>
      </w:r>
    </w:p>
    <w:p>
      <w:pPr>
        <w:numPr>
          <w:ilvl w:val="3"/>
          <w:numId w:val="900"/>
        </w:numPr>
        <w:spacing w:before="0" w:after="0"/>
      </w:pPr>
      <w:r>
        <w:t>sample Operations</w:t>
      </w:r>
    </w:p>
    <w:p>
      <w:pPr>
        <w:numPr>
          <w:ilvl w:val="3"/>
          <w:numId w:val="900"/>
        </w:numPr>
        <w:spacing w:before="0" w:after="0"/>
      </w:pPr>
      <w:r>
        <w:t>union Operations</w:t>
      </w:r>
    </w:p>
    <w:p>
      <w:pPr>
        <w:numPr>
          <w:ilvl w:val="2"/>
          <w:numId w:val="900"/>
        </w:numPr>
        <w:spacing w:before="0" w:after="0"/>
      </w:pPr>
      <w:r>
        <w:t>Wide Transformations</w:t>
      </w:r>
    </w:p>
    <w:p>
      <w:pPr>
        <w:numPr>
          <w:ilvl w:val="3"/>
          <w:numId w:val="900"/>
        </w:numPr>
        <w:spacing w:before="0" w:after="0"/>
      </w:pPr>
      <w:r>
        <w:t>groupByKey Operations</w:t>
      </w:r>
    </w:p>
    <w:p>
      <w:pPr>
        <w:numPr>
          <w:ilvl w:val="3"/>
          <w:numId w:val="900"/>
        </w:numPr>
        <w:spacing w:before="0" w:after="0"/>
      </w:pPr>
      <w:r>
        <w:t>reduceByKey Operations</w:t>
      </w:r>
    </w:p>
    <w:p>
      <w:pPr>
        <w:numPr>
          <w:ilvl w:val="3"/>
          <w:numId w:val="900"/>
        </w:numPr>
        <w:spacing w:before="0" w:after="0"/>
      </w:pPr>
      <w:r>
        <w:t>sortByKey Operations</w:t>
      </w:r>
    </w:p>
    <w:p>
      <w:pPr>
        <w:numPr>
          <w:ilvl w:val="3"/>
          <w:numId w:val="900"/>
        </w:numPr>
        <w:spacing w:before="0" w:after="0"/>
      </w:pPr>
      <w:r>
        <w:t>join Operations</w:t>
      </w:r>
    </w:p>
    <w:p>
      <w:pPr>
        <w:numPr>
          <w:ilvl w:val="3"/>
          <w:numId w:val="900"/>
        </w:numPr>
        <w:spacing w:before="0" w:after="0"/>
      </w:pPr>
      <w:r>
        <w:t>cogroup Operations</w:t>
      </w:r>
    </w:p>
    <w:p>
      <w:pPr>
        <w:numPr>
          <w:ilvl w:val="3"/>
          <w:numId w:val="900"/>
        </w:numPr>
        <w:spacing w:before="0" w:after="0"/>
      </w:pPr>
      <w:r>
        <w:t>repartition Operations</w:t>
      </w:r>
    </w:p>
    <w:p>
      <w:pPr>
        <w:numPr>
          <w:ilvl w:val="1"/>
          <w:numId w:val="900"/>
        </w:numPr>
        <w:spacing w:before="0" w:after="0"/>
      </w:pPr>
      <w:r>
        <w:t>Actions</w:t>
      </w:r>
    </w:p>
    <w:p>
      <w:pPr>
        <w:numPr>
          <w:ilvl w:val="2"/>
          <w:numId w:val="900"/>
        </w:numPr>
        <w:spacing w:before="0" w:after="0"/>
      </w:pPr>
      <w:r>
        <w:t>Collection Actions</w:t>
      </w:r>
    </w:p>
    <w:p>
      <w:pPr>
        <w:numPr>
          <w:ilvl w:val="3"/>
          <w:numId w:val="900"/>
        </w:numPr>
        <w:spacing w:before="0" w:after="0"/>
      </w:pPr>
      <w:r>
        <w:t>collect Operations</w:t>
      </w:r>
    </w:p>
    <w:p>
      <w:pPr>
        <w:numPr>
          <w:ilvl w:val="3"/>
          <w:numId w:val="900"/>
        </w:numPr>
        <w:spacing w:before="0" w:after="0"/>
      </w:pPr>
      <w:r>
        <w:t>take Operations</w:t>
      </w:r>
    </w:p>
    <w:p>
      <w:pPr>
        <w:numPr>
          <w:ilvl w:val="3"/>
          <w:numId w:val="900"/>
        </w:numPr>
        <w:spacing w:before="0" w:after="0"/>
      </w:pPr>
      <w:r>
        <w:t>first Operations</w:t>
      </w:r>
    </w:p>
    <w:p>
      <w:pPr>
        <w:numPr>
          <w:ilvl w:val="2"/>
          <w:numId w:val="900"/>
        </w:numPr>
        <w:spacing w:before="0" w:after="0"/>
      </w:pPr>
      <w:r>
        <w:t>Aggregation Actions</w:t>
      </w:r>
    </w:p>
    <w:p>
      <w:pPr>
        <w:numPr>
          <w:ilvl w:val="3"/>
          <w:numId w:val="900"/>
        </w:numPr>
        <w:spacing w:before="0" w:after="0"/>
      </w:pPr>
      <w:r>
        <w:t>count Operations</w:t>
      </w:r>
    </w:p>
    <w:p>
      <w:pPr>
        <w:numPr>
          <w:ilvl w:val="3"/>
          <w:numId w:val="900"/>
        </w:numPr>
        <w:spacing w:before="0" w:after="0"/>
      </w:pPr>
      <w:r>
        <w:t>reduce Operations</w:t>
      </w:r>
    </w:p>
    <w:p>
      <w:pPr>
        <w:numPr>
          <w:ilvl w:val="3"/>
          <w:numId w:val="900"/>
        </w:numPr>
        <w:spacing w:before="0" w:after="0"/>
      </w:pPr>
      <w:r>
        <w:t>aggregate Operations</w:t>
      </w:r>
    </w:p>
    <w:p>
      <w:pPr>
        <w:numPr>
          <w:ilvl w:val="2"/>
          <w:numId w:val="900"/>
        </w:numPr>
        <w:spacing w:before="0" w:after="0"/>
      </w:pPr>
      <w:r>
        <w:t>Output Actions</w:t>
      </w:r>
    </w:p>
    <w:p>
      <w:pPr>
        <w:numPr>
          <w:ilvl w:val="3"/>
          <w:numId w:val="900"/>
        </w:numPr>
        <w:spacing w:before="0" w:after="0"/>
      </w:pPr>
      <w:r>
        <w:t>saveAsTextFile Operations</w:t>
      </w:r>
    </w:p>
    <w:p>
      <w:pPr>
        <w:numPr>
          <w:ilvl w:val="3"/>
          <w:numId w:val="900"/>
        </w:numPr>
        <w:spacing w:before="0" w:after="0"/>
      </w:pPr>
      <w:r>
        <w:t>foreach Operations</w:t>
      </w:r>
    </w:p>
    <w:p>
      <w:pPr>
        <w:numPr>
          <w:ilvl w:val="0"/>
          <w:numId w:val="900"/>
        </w:numPr>
        <w:spacing w:before="0" w:after="0"/>
      </w:pPr>
      <w:r>
        <w:t>Shared Variables</w:t>
      </w:r>
    </w:p>
    <w:p>
      <w:pPr>
        <w:numPr>
          <w:ilvl w:val="1"/>
          <w:numId w:val="900"/>
        </w:numPr>
        <w:spacing w:before="0" w:after="0"/>
      </w:pPr>
      <w:r>
        <w:t>Broadcast Variables</w:t>
      </w:r>
    </w:p>
    <w:p>
      <w:pPr>
        <w:numPr>
          <w:ilvl w:val="2"/>
          <w:numId w:val="900"/>
        </w:numPr>
        <w:spacing w:before="0" w:after="0"/>
      </w:pPr>
      <w:r>
        <w:t>Read-Only Shared Data</w:t>
      </w:r>
    </w:p>
    <w:p>
      <w:pPr>
        <w:numPr>
          <w:ilvl w:val="2"/>
          <w:numId w:val="900"/>
        </w:numPr>
        <w:spacing w:before="0" w:after="0"/>
      </w:pPr>
      <w:r>
        <w:t>Memory Efficiency</w:t>
      </w:r>
    </w:p>
    <w:p>
      <w:pPr>
        <w:numPr>
          <w:ilvl w:val="2"/>
          <w:numId w:val="900"/>
        </w:numPr>
        <w:spacing w:before="0" w:after="0"/>
      </w:pPr>
      <w:r>
        <w:t>Implementation Patterns</w:t>
      </w:r>
    </w:p>
    <w:p>
      <w:pPr>
        <w:numPr>
          <w:ilvl w:val="2"/>
          <w:numId w:val="900"/>
        </w:numPr>
        <w:spacing w:before="0" w:after="0"/>
      </w:pPr>
      <w:r>
        <w:t>Best Practices</w:t>
      </w:r>
    </w:p>
    <w:p>
      <w:pPr>
        <w:numPr>
          <w:ilvl w:val="1"/>
          <w:numId w:val="900"/>
        </w:numPr>
        <w:spacing w:before="0" w:after="0"/>
      </w:pPr>
      <w:r>
        <w:t>Accumulators</w:t>
      </w:r>
    </w:p>
    <w:p>
      <w:pPr>
        <w:numPr>
          <w:ilvl w:val="2"/>
          <w:numId w:val="900"/>
        </w:numPr>
        <w:spacing w:before="0" w:after="0"/>
      </w:pPr>
      <w:r>
        <w:t>Write-Only Variables</w:t>
      </w:r>
    </w:p>
    <w:p>
      <w:pPr>
        <w:numPr>
          <w:ilvl w:val="2"/>
          <w:numId w:val="900"/>
        </w:numPr>
        <w:spacing w:before="0" w:after="0"/>
      </w:pPr>
      <w:r>
        <w:t>Distributed Counters</w:t>
      </w:r>
    </w:p>
    <w:p>
      <w:pPr>
        <w:numPr>
          <w:ilvl w:val="2"/>
          <w:numId w:val="900"/>
        </w:numPr>
        <w:spacing w:before="0" w:after="0"/>
      </w:pPr>
      <w:r>
        <w:t>Custom Accumulators</w:t>
      </w:r>
    </w:p>
    <w:p>
      <w:pPr>
        <w:numPr>
          <w:ilvl w:val="2"/>
          <w:numId w:val="900"/>
        </w:numPr>
        <w:spacing w:before="0" w:after="0"/>
      </w:pPr>
      <w:r>
        <w:t>Usage Limitations</w:t>
      </w:r>
    </w:p>
    <w:p>
      <w:pPr>
        <w:pStyle w:val="Heading1"/>
      </w:pPr>
      <w:r>
        <w:t>Spark Architecture and Execution</w:t>
      </w:r>
    </w:p>
    <w:p>
      <w:pPr>
        <w:numPr>
          <w:ilvl w:val="0"/>
          <w:numId w:val="900"/>
        </w:numPr>
        <w:spacing w:before="0" w:after="0"/>
      </w:pPr>
      <w:r>
        <w:t>Job Execution Model</w:t>
      </w:r>
    </w:p>
    <w:p>
      <w:pPr>
        <w:numPr>
          <w:ilvl w:val="1"/>
          <w:numId w:val="900"/>
        </w:numPr>
        <w:spacing w:before="0" w:after="0"/>
      </w:pPr>
      <w:r>
        <w:t>Job Lifecycle</w:t>
      </w:r>
    </w:p>
    <w:p>
      <w:pPr>
        <w:numPr>
          <w:ilvl w:val="2"/>
          <w:numId w:val="900"/>
        </w:numPr>
        <w:spacing w:before="0" w:after="0"/>
      </w:pPr>
      <w:r>
        <w:t>Job Definition</w:t>
      </w:r>
    </w:p>
    <w:p>
      <w:pPr>
        <w:numPr>
          <w:ilvl w:val="2"/>
          <w:numId w:val="900"/>
        </w:numPr>
        <w:spacing w:before="0" w:after="0"/>
      </w:pPr>
      <w:r>
        <w:t>Job Submission</w:t>
      </w:r>
    </w:p>
    <w:p>
      <w:pPr>
        <w:numPr>
          <w:ilvl w:val="2"/>
          <w:numId w:val="900"/>
        </w:numPr>
        <w:spacing w:before="0" w:after="0"/>
      </w:pPr>
      <w:r>
        <w:t>Job Completion</w:t>
      </w:r>
    </w:p>
    <w:p>
      <w:pPr>
        <w:numPr>
          <w:ilvl w:val="1"/>
          <w:numId w:val="900"/>
        </w:numPr>
        <w:spacing w:before="0" w:after="0"/>
      </w:pPr>
      <w:r>
        <w:t>Stage Creation</w:t>
      </w:r>
    </w:p>
    <w:p>
      <w:pPr>
        <w:numPr>
          <w:ilvl w:val="2"/>
          <w:numId w:val="900"/>
        </w:numPr>
        <w:spacing w:before="0" w:after="0"/>
      </w:pPr>
      <w:r>
        <w:t>Stage Boundaries</w:t>
      </w:r>
    </w:p>
    <w:p>
      <w:pPr>
        <w:numPr>
          <w:ilvl w:val="2"/>
          <w:numId w:val="900"/>
        </w:numPr>
        <w:spacing w:before="0" w:after="0"/>
      </w:pPr>
      <w:r>
        <w:t>Shuffle Dependencies</w:t>
      </w:r>
    </w:p>
    <w:p>
      <w:pPr>
        <w:numPr>
          <w:ilvl w:val="2"/>
          <w:numId w:val="900"/>
        </w:numPr>
        <w:spacing w:before="0" w:after="0"/>
      </w:pPr>
      <w:r>
        <w:t>Stage Scheduling</w:t>
      </w:r>
    </w:p>
    <w:p>
      <w:pPr>
        <w:numPr>
          <w:ilvl w:val="1"/>
          <w:numId w:val="900"/>
        </w:numPr>
        <w:spacing w:before="0" w:after="0"/>
      </w:pPr>
      <w:r>
        <w:t>Task Management</w:t>
      </w:r>
    </w:p>
    <w:p>
      <w:pPr>
        <w:numPr>
          <w:ilvl w:val="2"/>
          <w:numId w:val="900"/>
        </w:numPr>
        <w:spacing w:before="0" w:after="0"/>
      </w:pPr>
      <w:r>
        <w:t>Task Creation</w:t>
      </w:r>
    </w:p>
    <w:p>
      <w:pPr>
        <w:numPr>
          <w:ilvl w:val="2"/>
          <w:numId w:val="900"/>
        </w:numPr>
        <w:spacing w:before="0" w:after="0"/>
      </w:pPr>
      <w:r>
        <w:t>Task Assignment</w:t>
      </w:r>
    </w:p>
    <w:p>
      <w:pPr>
        <w:numPr>
          <w:ilvl w:val="2"/>
          <w:numId w:val="900"/>
        </w:numPr>
        <w:spacing w:before="0" w:after="0"/>
      </w:pPr>
      <w:r>
        <w:t>Task Execution</w:t>
      </w:r>
    </w:p>
    <w:p>
      <w:pPr>
        <w:numPr>
          <w:ilvl w:val="2"/>
          <w:numId w:val="900"/>
        </w:numPr>
        <w:spacing w:before="0" w:after="0"/>
      </w:pPr>
      <w:r>
        <w:t>Task Recovery</w:t>
      </w:r>
    </w:p>
    <w:p>
      <w:pPr>
        <w:numPr>
          <w:ilvl w:val="0"/>
          <w:numId w:val="900"/>
        </w:numPr>
        <w:spacing w:before="0" w:after="0"/>
      </w:pPr>
      <w:r>
        <w:t>Directed Acyclic Graph</w:t>
      </w:r>
    </w:p>
    <w:p>
      <w:pPr>
        <w:numPr>
          <w:ilvl w:val="1"/>
          <w:numId w:val="900"/>
        </w:numPr>
        <w:spacing w:before="0" w:after="0"/>
      </w:pPr>
      <w:r>
        <w:t>DAG Construction</w:t>
      </w:r>
    </w:p>
    <w:p>
      <w:pPr>
        <w:numPr>
          <w:ilvl w:val="2"/>
          <w:numId w:val="900"/>
        </w:numPr>
        <w:spacing w:before="0" w:after="0"/>
      </w:pPr>
      <w:r>
        <w:t>Transformation Graph Building</w:t>
      </w:r>
    </w:p>
    <w:p>
      <w:pPr>
        <w:numPr>
          <w:ilvl w:val="2"/>
          <w:numId w:val="900"/>
        </w:numPr>
        <w:spacing w:before="0" w:after="0"/>
      </w:pPr>
      <w:r>
        <w:t>Dependency Analysis</w:t>
      </w:r>
    </w:p>
    <w:p>
      <w:pPr>
        <w:numPr>
          <w:ilvl w:val="1"/>
          <w:numId w:val="900"/>
        </w:numPr>
        <w:spacing w:before="0" w:after="0"/>
      </w:pPr>
      <w:r>
        <w:t>DAG Scheduler</w:t>
      </w:r>
    </w:p>
    <w:p>
      <w:pPr>
        <w:numPr>
          <w:ilvl w:val="2"/>
          <w:numId w:val="900"/>
        </w:numPr>
        <w:spacing w:before="0" w:after="0"/>
      </w:pPr>
      <w:r>
        <w:t>Stage Division Logic</w:t>
      </w:r>
    </w:p>
    <w:p>
      <w:pPr>
        <w:numPr>
          <w:ilvl w:val="2"/>
          <w:numId w:val="900"/>
        </w:numPr>
        <w:spacing w:before="0" w:after="0"/>
      </w:pPr>
      <w:r>
        <w:t>Optimization Strategies</w:t>
      </w:r>
    </w:p>
    <w:p>
      <w:pPr>
        <w:numPr>
          <w:ilvl w:val="2"/>
          <w:numId w:val="900"/>
        </w:numPr>
        <w:spacing w:before="0" w:after="0"/>
      </w:pPr>
      <w:r>
        <w:t>Fault Recovery Planning</w:t>
      </w:r>
    </w:p>
    <w:p>
      <w:pPr>
        <w:numPr>
          <w:ilvl w:val="0"/>
          <w:numId w:val="900"/>
        </w:numPr>
        <w:spacing w:before="0" w:after="0"/>
      </w:pPr>
      <w:r>
        <w:t>Task Scheduling</w:t>
      </w:r>
    </w:p>
    <w:p>
      <w:pPr>
        <w:numPr>
          <w:ilvl w:val="1"/>
          <w:numId w:val="900"/>
        </w:numPr>
        <w:spacing w:before="0" w:after="0"/>
      </w:pPr>
      <w:r>
        <w:t>Task Scheduler Components</w:t>
      </w:r>
    </w:p>
    <w:p>
      <w:pPr>
        <w:numPr>
          <w:ilvl w:val="2"/>
          <w:numId w:val="900"/>
        </w:numPr>
        <w:spacing w:before="0" w:after="0"/>
      </w:pPr>
      <w:r>
        <w:t>Task Assignment Algorithms</w:t>
      </w:r>
    </w:p>
    <w:p>
      <w:pPr>
        <w:numPr>
          <w:ilvl w:val="2"/>
          <w:numId w:val="900"/>
        </w:numPr>
        <w:spacing w:before="0" w:after="0"/>
      </w:pPr>
      <w:r>
        <w:t>Locality Preferences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Execution Flow</w:t>
      </w:r>
    </w:p>
    <w:p>
      <w:pPr>
        <w:numPr>
          <w:ilvl w:val="2"/>
          <w:numId w:val="900"/>
        </w:numPr>
        <w:spacing w:before="0" w:after="0"/>
      </w:pPr>
      <w:r>
        <w:t>Task Serialization</w:t>
      </w:r>
    </w:p>
    <w:p>
      <w:pPr>
        <w:numPr>
          <w:ilvl w:val="2"/>
          <w:numId w:val="900"/>
        </w:numPr>
        <w:spacing w:before="0" w:after="0"/>
      </w:pPr>
      <w:r>
        <w:t>Result Collection</w:t>
      </w:r>
    </w:p>
    <w:p>
      <w:pPr>
        <w:numPr>
          <w:ilvl w:val="2"/>
          <w:numId w:val="900"/>
        </w:numPr>
        <w:spacing w:before="0" w:after="0"/>
      </w:pPr>
      <w:r>
        <w:t>Failure Handling</w:t>
      </w:r>
    </w:p>
    <w:p>
      <w:pPr>
        <w:numPr>
          <w:ilvl w:val="0"/>
          <w:numId w:val="900"/>
        </w:numPr>
        <w:spacing w:before="0" w:after="0"/>
      </w:pPr>
      <w:r>
        <w:t>Cluster Deployment Options</w:t>
      </w:r>
    </w:p>
    <w:p>
      <w:pPr>
        <w:numPr>
          <w:ilvl w:val="1"/>
          <w:numId w:val="900"/>
        </w:numPr>
        <w:spacing w:before="0" w:after="0"/>
      </w:pPr>
      <w:r>
        <w:t>Standalone Cluster Mode</w:t>
      </w:r>
    </w:p>
    <w:p>
      <w:pPr>
        <w:numPr>
          <w:ilvl w:val="2"/>
          <w:numId w:val="900"/>
        </w:numPr>
        <w:spacing w:before="0" w:after="0"/>
      </w:pPr>
      <w:r>
        <w:t>Master-Worker Architecture</w:t>
      </w:r>
    </w:p>
    <w:p>
      <w:pPr>
        <w:numPr>
          <w:ilvl w:val="2"/>
          <w:numId w:val="900"/>
        </w:numPr>
        <w:spacing w:before="0" w:after="0"/>
      </w:pPr>
      <w:r>
        <w:t>Resource Management</w:t>
      </w:r>
    </w:p>
    <w:p>
      <w:pPr>
        <w:numPr>
          <w:ilvl w:val="2"/>
          <w:numId w:val="900"/>
        </w:numPr>
        <w:spacing w:before="0" w:after="0"/>
      </w:pPr>
      <w:r>
        <w:t>Configuration Options</w:t>
      </w:r>
    </w:p>
    <w:p>
      <w:pPr>
        <w:numPr>
          <w:ilvl w:val="1"/>
          <w:numId w:val="900"/>
        </w:numPr>
        <w:spacing w:before="0" w:after="0"/>
      </w:pPr>
      <w:r>
        <w:t>YARN Integration</w:t>
      </w:r>
    </w:p>
    <w:p>
      <w:pPr>
        <w:numPr>
          <w:ilvl w:val="2"/>
          <w:numId w:val="900"/>
        </w:numPr>
        <w:spacing w:before="0" w:after="0"/>
      </w:pPr>
      <w:r>
        <w:t>Resource Manager Integration</w:t>
      </w:r>
    </w:p>
    <w:p>
      <w:pPr>
        <w:numPr>
          <w:ilvl w:val="2"/>
          <w:numId w:val="900"/>
        </w:numPr>
        <w:spacing w:before="0" w:after="0"/>
      </w:pPr>
      <w:r>
        <w:t>Container Management</w:t>
      </w:r>
    </w:p>
    <w:p>
      <w:pPr>
        <w:numPr>
          <w:ilvl w:val="2"/>
          <w:numId w:val="900"/>
        </w:numPr>
        <w:spacing w:before="0" w:after="0"/>
      </w:pPr>
      <w:r>
        <w:t>Security Features</w:t>
      </w:r>
    </w:p>
    <w:p>
      <w:pPr>
        <w:numPr>
          <w:ilvl w:val="1"/>
          <w:numId w:val="900"/>
        </w:numPr>
        <w:spacing w:before="0" w:after="0"/>
      </w:pPr>
      <w:r>
        <w:t>Mesos Integration</w:t>
      </w:r>
    </w:p>
    <w:p>
      <w:pPr>
        <w:numPr>
          <w:ilvl w:val="2"/>
          <w:numId w:val="900"/>
        </w:numPr>
        <w:spacing w:before="0" w:after="0"/>
      </w:pPr>
      <w:r>
        <w:t>Framework Registration</w:t>
      </w:r>
    </w:p>
    <w:p>
      <w:pPr>
        <w:numPr>
          <w:ilvl w:val="2"/>
          <w:numId w:val="900"/>
        </w:numPr>
        <w:spacing w:before="0" w:after="0"/>
      </w:pPr>
      <w:r>
        <w:t>Resource Offers</w:t>
      </w:r>
    </w:p>
    <w:p>
      <w:pPr>
        <w:numPr>
          <w:ilvl w:val="2"/>
          <w:numId w:val="900"/>
        </w:numPr>
        <w:spacing w:before="0" w:after="0"/>
      </w:pPr>
      <w:r>
        <w:t>Fine-Grained vs Coarse-Grained</w:t>
      </w:r>
    </w:p>
    <w:p>
      <w:pPr>
        <w:numPr>
          <w:ilvl w:val="1"/>
          <w:numId w:val="900"/>
        </w:numPr>
        <w:spacing w:before="0" w:after="0"/>
      </w:pPr>
      <w:r>
        <w:t>Kubernetes Integration</w:t>
      </w:r>
    </w:p>
    <w:p>
      <w:pPr>
        <w:numPr>
          <w:ilvl w:val="2"/>
          <w:numId w:val="900"/>
        </w:numPr>
        <w:spacing w:before="0" w:after="0"/>
      </w:pPr>
      <w:r>
        <w:t>Pod Management</w:t>
      </w:r>
    </w:p>
    <w:p>
      <w:pPr>
        <w:numPr>
          <w:ilvl w:val="2"/>
          <w:numId w:val="900"/>
        </w:numPr>
        <w:spacing w:before="0" w:after="0"/>
      </w:pPr>
      <w:r>
        <w:t>Dynamic Allocation</w:t>
      </w:r>
    </w:p>
    <w:p>
      <w:pPr>
        <w:numPr>
          <w:ilvl w:val="2"/>
          <w:numId w:val="900"/>
        </w:numPr>
        <w:spacing w:before="0" w:after="0"/>
      </w:pPr>
      <w:r>
        <w:t>Container Orchestration</w:t>
      </w:r>
    </w:p>
    <w:p>
      <w:pPr>
        <w:numPr>
          <w:ilvl w:val="0"/>
          <w:numId w:val="900"/>
        </w:numPr>
        <w:spacing w:before="0" w:after="0"/>
      </w:pPr>
      <w:r>
        <w:t>Deployment Modes</w:t>
      </w:r>
    </w:p>
    <w:p>
      <w:pPr>
        <w:numPr>
          <w:ilvl w:val="1"/>
          <w:numId w:val="900"/>
        </w:numPr>
        <w:spacing w:before="0" w:after="0"/>
      </w:pPr>
      <w:r>
        <w:t>Client Mode</w:t>
      </w:r>
    </w:p>
    <w:p>
      <w:pPr>
        <w:numPr>
          <w:ilvl w:val="2"/>
          <w:numId w:val="900"/>
        </w:numPr>
        <w:spacing w:before="0" w:after="0"/>
      </w:pPr>
      <w:r>
        <w:t>Driver Location</w:t>
      </w:r>
    </w:p>
    <w:p>
      <w:pPr>
        <w:numPr>
          <w:ilvl w:val="2"/>
          <w:numId w:val="900"/>
        </w:numPr>
        <w:spacing w:before="0" w:after="0"/>
      </w:pPr>
      <w:r>
        <w:t>Network Requirements</w:t>
      </w:r>
    </w:p>
    <w:p>
      <w:pPr>
        <w:numPr>
          <w:ilvl w:val="2"/>
          <w:numId w:val="900"/>
        </w:numPr>
        <w:spacing w:before="0" w:after="0"/>
      </w:pPr>
      <w:r>
        <w:t>Use Case Scenarios</w:t>
      </w:r>
    </w:p>
    <w:p>
      <w:pPr>
        <w:numPr>
          <w:ilvl w:val="1"/>
          <w:numId w:val="900"/>
        </w:numPr>
        <w:spacing w:before="0" w:after="0"/>
      </w:pPr>
      <w:r>
        <w:t>Cluster Mode</w:t>
      </w:r>
    </w:p>
    <w:p>
      <w:pPr>
        <w:numPr>
          <w:ilvl w:val="2"/>
          <w:numId w:val="900"/>
        </w:numPr>
        <w:spacing w:before="0" w:after="0"/>
      </w:pPr>
      <w:r>
        <w:t>Driver Deployment</w:t>
      </w:r>
    </w:p>
    <w:p>
      <w:pPr>
        <w:numPr>
          <w:ilvl w:val="2"/>
          <w:numId w:val="900"/>
        </w:numPr>
        <w:spacing w:before="0" w:after="0"/>
      </w:pPr>
      <w:r>
        <w:t>Resource Isolation</w:t>
      </w:r>
    </w:p>
    <w:p>
      <w:pPr>
        <w:numPr>
          <w:ilvl w:val="2"/>
          <w:numId w:val="900"/>
        </w:numPr>
        <w:spacing w:before="0" w:after="0"/>
      </w:pPr>
      <w:r>
        <w:t>Production Considerations</w:t>
      </w:r>
    </w:p>
    <w:p>
      <w:pPr>
        <w:pStyle w:val="Heading1"/>
      </w:pPr>
      <w:r>
        <w:t>Spark SQL and Structured APIs</w:t>
      </w:r>
    </w:p>
    <w:p>
      <w:pPr>
        <w:numPr>
          <w:ilvl w:val="0"/>
          <w:numId w:val="900"/>
        </w:numPr>
        <w:spacing w:before="0" w:after="0"/>
      </w:pPr>
      <w:r>
        <w:t>Structured API Foundation</w:t>
      </w:r>
    </w:p>
    <w:p>
      <w:pPr>
        <w:numPr>
          <w:ilvl w:val="1"/>
          <w:numId w:val="900"/>
        </w:numPr>
        <w:spacing w:before="0" w:after="0"/>
      </w:pPr>
      <w:r>
        <w:t>Motivation for Structure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Code Generation</w:t>
      </w:r>
    </w:p>
    <w:p>
      <w:pPr>
        <w:numPr>
          <w:ilvl w:val="2"/>
          <w:numId w:val="900"/>
        </w:numPr>
        <w:spacing w:before="0" w:after="0"/>
      </w:pPr>
      <w:r>
        <w:t>Query Planning</w:t>
      </w:r>
    </w:p>
    <w:p>
      <w:pPr>
        <w:numPr>
          <w:ilvl w:val="1"/>
          <w:numId w:val="900"/>
        </w:numPr>
        <w:spacing w:before="0" w:after="0"/>
      </w:pPr>
      <w:r>
        <w:t>API Comparison</w:t>
      </w:r>
    </w:p>
    <w:p>
      <w:pPr>
        <w:numPr>
          <w:ilvl w:val="2"/>
          <w:numId w:val="900"/>
        </w:numPr>
        <w:spacing w:before="0" w:after="0"/>
      </w:pPr>
      <w:r>
        <w:t>RDD vs DataFrame vs Dataset</w:t>
      </w:r>
    </w:p>
    <w:p>
      <w:pPr>
        <w:numPr>
          <w:ilvl w:val="2"/>
          <w:numId w:val="900"/>
        </w:numPr>
        <w:spacing w:before="0" w:after="0"/>
      </w:pPr>
      <w:r>
        <w:t>Type Safety Considerations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0"/>
          <w:numId w:val="900"/>
        </w:numPr>
        <w:spacing w:before="0" w:after="0"/>
      </w:pPr>
      <w:r>
        <w:t>DataFrame API</w:t>
      </w:r>
    </w:p>
    <w:p>
      <w:pPr>
        <w:numPr>
          <w:ilvl w:val="1"/>
          <w:numId w:val="900"/>
        </w:numPr>
        <w:spacing w:before="0" w:after="0"/>
      </w:pPr>
      <w:r>
        <w:t>DataFrame Concepts</w:t>
      </w:r>
    </w:p>
    <w:p>
      <w:pPr>
        <w:numPr>
          <w:ilvl w:val="2"/>
          <w:numId w:val="900"/>
        </w:numPr>
        <w:spacing w:before="0" w:after="0"/>
      </w:pPr>
      <w:r>
        <w:t>Tabular Data Abstraction</w:t>
      </w:r>
    </w:p>
    <w:p>
      <w:pPr>
        <w:numPr>
          <w:ilvl w:val="2"/>
          <w:numId w:val="900"/>
        </w:numPr>
        <w:spacing w:before="0" w:after="0"/>
      </w:pPr>
      <w:r>
        <w:t>Schema Definition</w:t>
      </w:r>
    </w:p>
    <w:p>
      <w:pPr>
        <w:numPr>
          <w:ilvl w:val="2"/>
          <w:numId w:val="900"/>
        </w:numPr>
        <w:spacing w:before="0" w:after="0"/>
      </w:pPr>
      <w:r>
        <w:t>Catalyst Integration</w:t>
      </w:r>
    </w:p>
    <w:p>
      <w:pPr>
        <w:numPr>
          <w:ilvl w:val="1"/>
          <w:numId w:val="900"/>
        </w:numPr>
        <w:spacing w:before="0" w:after="0"/>
      </w:pPr>
      <w:r>
        <w:t>Schema Management</w:t>
      </w:r>
    </w:p>
    <w:p>
      <w:pPr>
        <w:numPr>
          <w:ilvl w:val="2"/>
          <w:numId w:val="900"/>
        </w:numPr>
        <w:spacing w:before="0" w:after="0"/>
      </w:pPr>
      <w:r>
        <w:t>StructType Definition</w:t>
      </w:r>
    </w:p>
    <w:p>
      <w:pPr>
        <w:numPr>
          <w:ilvl w:val="2"/>
          <w:numId w:val="900"/>
        </w:numPr>
        <w:spacing w:before="0" w:after="0"/>
      </w:pPr>
      <w:r>
        <w:t>StructField Configuration</w:t>
      </w:r>
    </w:p>
    <w:p>
      <w:pPr>
        <w:numPr>
          <w:ilvl w:val="2"/>
          <w:numId w:val="900"/>
        </w:numPr>
        <w:spacing w:before="0" w:after="0"/>
      </w:pPr>
      <w:r>
        <w:t>Data Type System</w:t>
      </w:r>
    </w:p>
    <w:p>
      <w:pPr>
        <w:numPr>
          <w:ilvl w:val="3"/>
          <w:numId w:val="900"/>
        </w:numPr>
        <w:spacing w:before="0" w:after="0"/>
      </w:pPr>
      <w:r>
        <w:t>Primitive Types</w:t>
      </w:r>
    </w:p>
    <w:p>
      <w:pPr>
        <w:numPr>
          <w:ilvl w:val="3"/>
          <w:numId w:val="900"/>
        </w:numPr>
        <w:spacing w:before="0" w:after="0"/>
      </w:pPr>
      <w:r>
        <w:t>Complex Types</w:t>
      </w:r>
    </w:p>
    <w:p>
      <w:pPr>
        <w:numPr>
          <w:ilvl w:val="3"/>
          <w:numId w:val="900"/>
        </w:numPr>
        <w:spacing w:before="0" w:after="0"/>
      </w:pPr>
      <w:r>
        <w:t>Null Handling</w:t>
      </w:r>
    </w:p>
    <w:p>
      <w:pPr>
        <w:numPr>
          <w:ilvl w:val="1"/>
          <w:numId w:val="900"/>
        </w:numPr>
        <w:spacing w:before="0" w:after="0"/>
      </w:pPr>
      <w:r>
        <w:t>DataFrame Creation</w:t>
      </w:r>
    </w:p>
    <w:p>
      <w:pPr>
        <w:numPr>
          <w:ilvl w:val="2"/>
          <w:numId w:val="900"/>
        </w:numPr>
        <w:spacing w:before="0" w:after="0"/>
      </w:pPr>
      <w:r>
        <w:t>From RDDs</w:t>
      </w:r>
    </w:p>
    <w:p>
      <w:pPr>
        <w:numPr>
          <w:ilvl w:val="2"/>
          <w:numId w:val="900"/>
        </w:numPr>
        <w:spacing w:before="0" w:after="0"/>
      </w:pPr>
      <w:r>
        <w:t>From External Sources</w:t>
      </w:r>
    </w:p>
    <w:p>
      <w:pPr>
        <w:numPr>
          <w:ilvl w:val="2"/>
          <w:numId w:val="900"/>
        </w:numPr>
        <w:spacing w:before="0" w:after="0"/>
      </w:pPr>
      <w:r>
        <w:t>From Collections</w:t>
      </w:r>
    </w:p>
    <w:p>
      <w:pPr>
        <w:numPr>
          <w:ilvl w:val="2"/>
          <w:numId w:val="900"/>
        </w:numPr>
        <w:spacing w:before="0" w:after="0"/>
      </w:pPr>
      <w:r>
        <w:t>Schema Inference</w:t>
      </w:r>
    </w:p>
    <w:p>
      <w:pPr>
        <w:numPr>
          <w:ilvl w:val="0"/>
          <w:numId w:val="900"/>
        </w:numPr>
        <w:spacing w:before="0" w:after="0"/>
      </w:pPr>
      <w:r>
        <w:t>Dataset API</w:t>
      </w:r>
    </w:p>
    <w:p>
      <w:pPr>
        <w:numPr>
          <w:ilvl w:val="1"/>
          <w:numId w:val="900"/>
        </w:numPr>
        <w:spacing w:before="0" w:after="0"/>
      </w:pPr>
      <w:r>
        <w:t>Type Safety Features</w:t>
      </w:r>
    </w:p>
    <w:p>
      <w:pPr>
        <w:numPr>
          <w:ilvl w:val="2"/>
          <w:numId w:val="900"/>
        </w:numPr>
        <w:spacing w:before="0" w:after="0"/>
      </w:pPr>
      <w:r>
        <w:t>Compile-Time Type Checking</w:t>
      </w:r>
    </w:p>
    <w:p>
      <w:pPr>
        <w:numPr>
          <w:ilvl w:val="2"/>
          <w:numId w:val="900"/>
        </w:numPr>
        <w:spacing w:before="0" w:after="0"/>
      </w:pPr>
      <w:r>
        <w:t>Runtime Type Safety</w:t>
      </w:r>
    </w:p>
    <w:p>
      <w:pPr>
        <w:numPr>
          <w:ilvl w:val="1"/>
          <w:numId w:val="900"/>
        </w:numPr>
        <w:spacing w:before="0" w:after="0"/>
      </w:pPr>
      <w:r>
        <w:t>Encoder System</w:t>
      </w:r>
    </w:p>
    <w:p>
      <w:pPr>
        <w:numPr>
          <w:ilvl w:val="2"/>
          <w:numId w:val="900"/>
        </w:numPr>
        <w:spacing w:before="0" w:after="0"/>
      </w:pPr>
      <w:r>
        <w:t>Automatic Encoders</w:t>
      </w:r>
    </w:p>
    <w:p>
      <w:pPr>
        <w:numPr>
          <w:ilvl w:val="2"/>
          <w:numId w:val="900"/>
        </w:numPr>
        <w:spacing w:before="0" w:after="0"/>
      </w:pPr>
      <w:r>
        <w:t>Custom Encoders</w:t>
      </w:r>
    </w:p>
    <w:p>
      <w:pPr>
        <w:numPr>
          <w:ilvl w:val="2"/>
          <w:numId w:val="900"/>
        </w:numPr>
        <w:spacing w:before="0" w:after="0"/>
      </w:pPr>
      <w:r>
        <w:t>Serialization Optimization</w:t>
      </w:r>
    </w:p>
    <w:p>
      <w:pPr>
        <w:numPr>
          <w:ilvl w:val="1"/>
          <w:numId w:val="900"/>
        </w:numPr>
        <w:spacing w:before="0" w:after="0"/>
      </w:pPr>
      <w:r>
        <w:t>DataFrame-Dataset Relationship</w:t>
      </w:r>
    </w:p>
    <w:p>
      <w:pPr>
        <w:numPr>
          <w:ilvl w:val="2"/>
          <w:numId w:val="900"/>
        </w:numPr>
        <w:spacing w:before="0" w:after="0"/>
      </w:pPr>
      <w:r>
        <w:t>Conversion Methods</w:t>
      </w:r>
    </w:p>
    <w:p>
      <w:pPr>
        <w:numPr>
          <w:ilvl w:val="2"/>
          <w:numId w:val="900"/>
        </w:numPr>
        <w:spacing w:before="0" w:after="0"/>
      </w:pPr>
      <w:r>
        <w:t>API Compatibility</w:t>
      </w:r>
    </w:p>
    <w:p>
      <w:pPr>
        <w:numPr>
          <w:ilvl w:val="2"/>
          <w:numId w:val="900"/>
        </w:numPr>
        <w:spacing w:before="0" w:after="0"/>
      </w:pPr>
      <w:r>
        <w:t>Performance Implications</w:t>
      </w:r>
    </w:p>
    <w:p>
      <w:pPr>
        <w:numPr>
          <w:ilvl w:val="0"/>
          <w:numId w:val="900"/>
        </w:numPr>
        <w:spacing w:before="0" w:after="0"/>
      </w:pPr>
      <w:r>
        <w:t>DataFrame and Dataset Operations</w:t>
      </w:r>
    </w:p>
    <w:p>
      <w:pPr>
        <w:numPr>
          <w:ilvl w:val="1"/>
          <w:numId w:val="900"/>
        </w:numPr>
        <w:spacing w:before="0" w:after="0"/>
      </w:pPr>
      <w:r>
        <w:t>Untyped Transformations</w:t>
      </w:r>
    </w:p>
    <w:p>
      <w:pPr>
        <w:numPr>
          <w:ilvl w:val="2"/>
          <w:numId w:val="900"/>
        </w:numPr>
        <w:spacing w:before="0" w:after="0"/>
      </w:pPr>
      <w:r>
        <w:t>Column Selection</w:t>
      </w:r>
    </w:p>
    <w:p>
      <w:pPr>
        <w:numPr>
          <w:ilvl w:val="3"/>
          <w:numId w:val="900"/>
        </w:numPr>
        <w:spacing w:before="0" w:after="0"/>
      </w:pPr>
      <w:r>
        <w:t>select Operations</w:t>
      </w:r>
    </w:p>
    <w:p>
      <w:pPr>
        <w:numPr>
          <w:ilvl w:val="3"/>
          <w:numId w:val="900"/>
        </w:numPr>
        <w:spacing w:before="0" w:after="0"/>
      </w:pPr>
      <w:r>
        <w:t>withColumn Operations</w:t>
      </w:r>
    </w:p>
    <w:p>
      <w:pPr>
        <w:numPr>
          <w:ilvl w:val="3"/>
          <w:numId w:val="900"/>
        </w:numPr>
        <w:spacing w:before="0" w:after="0"/>
      </w:pPr>
      <w:r>
        <w:t>drop Operations</w:t>
      </w:r>
    </w:p>
    <w:p>
      <w:pPr>
        <w:numPr>
          <w:ilvl w:val="2"/>
          <w:numId w:val="900"/>
        </w:numPr>
        <w:spacing w:before="0" w:after="0"/>
      </w:pPr>
      <w:r>
        <w:t>Row Filtering</w:t>
      </w:r>
    </w:p>
    <w:p>
      <w:pPr>
        <w:numPr>
          <w:ilvl w:val="3"/>
          <w:numId w:val="900"/>
        </w:numPr>
        <w:spacing w:before="0" w:after="0"/>
      </w:pPr>
      <w:r>
        <w:t>filter Operations</w:t>
      </w:r>
    </w:p>
    <w:p>
      <w:pPr>
        <w:numPr>
          <w:ilvl w:val="3"/>
          <w:numId w:val="900"/>
        </w:numPr>
        <w:spacing w:before="0" w:after="0"/>
      </w:pPr>
      <w:r>
        <w:t>where Operations</w:t>
      </w:r>
    </w:p>
    <w:p>
      <w:pPr>
        <w:numPr>
          <w:ilvl w:val="2"/>
          <w:numId w:val="900"/>
        </w:numPr>
        <w:spacing w:before="0" w:after="0"/>
      </w:pPr>
      <w:r>
        <w:t>Grouping and Aggregation</w:t>
      </w:r>
    </w:p>
    <w:p>
      <w:pPr>
        <w:numPr>
          <w:ilvl w:val="3"/>
          <w:numId w:val="900"/>
        </w:numPr>
        <w:spacing w:before="0" w:after="0"/>
      </w:pPr>
      <w:r>
        <w:t>groupBy Operations</w:t>
      </w:r>
    </w:p>
    <w:p>
      <w:pPr>
        <w:numPr>
          <w:ilvl w:val="3"/>
          <w:numId w:val="900"/>
        </w:numPr>
        <w:spacing w:before="0" w:after="0"/>
      </w:pPr>
      <w:r>
        <w:t>agg Operations</w:t>
      </w:r>
    </w:p>
    <w:p>
      <w:pPr>
        <w:numPr>
          <w:ilvl w:val="3"/>
          <w:numId w:val="900"/>
        </w:numPr>
        <w:spacing w:before="0" w:after="0"/>
      </w:pPr>
      <w:r>
        <w:t>pivot Operations</w:t>
      </w:r>
    </w:p>
    <w:p>
      <w:pPr>
        <w:numPr>
          <w:ilvl w:val="2"/>
          <w:numId w:val="900"/>
        </w:numPr>
        <w:spacing w:before="0" w:after="0"/>
      </w:pPr>
      <w:r>
        <w:t>Joining Operations</w:t>
      </w:r>
    </w:p>
    <w:p>
      <w:pPr>
        <w:numPr>
          <w:ilvl w:val="3"/>
          <w:numId w:val="900"/>
        </w:numPr>
        <w:spacing w:before="0" w:after="0"/>
      </w:pPr>
      <w:r>
        <w:t>Inner Joins</w:t>
      </w:r>
    </w:p>
    <w:p>
      <w:pPr>
        <w:numPr>
          <w:ilvl w:val="3"/>
          <w:numId w:val="900"/>
        </w:numPr>
        <w:spacing w:before="0" w:after="0"/>
      </w:pPr>
      <w:r>
        <w:t>Outer Joins</w:t>
      </w:r>
    </w:p>
    <w:p>
      <w:pPr>
        <w:numPr>
          <w:ilvl w:val="3"/>
          <w:numId w:val="900"/>
        </w:numPr>
        <w:spacing w:before="0" w:after="0"/>
      </w:pPr>
      <w:r>
        <w:t>Cross Joins</w:t>
      </w:r>
    </w:p>
    <w:p>
      <w:pPr>
        <w:numPr>
          <w:ilvl w:val="3"/>
          <w:numId w:val="900"/>
        </w:numPr>
        <w:spacing w:before="0" w:after="0"/>
      </w:pPr>
      <w:r>
        <w:t>Broadcast Joins</w:t>
      </w:r>
    </w:p>
    <w:p>
      <w:pPr>
        <w:numPr>
          <w:ilvl w:val="2"/>
          <w:numId w:val="900"/>
        </w:numPr>
        <w:spacing w:before="0" w:after="0"/>
      </w:pPr>
      <w:r>
        <w:t>Ordering Operations</w:t>
      </w:r>
    </w:p>
    <w:p>
      <w:pPr>
        <w:numPr>
          <w:ilvl w:val="3"/>
          <w:numId w:val="900"/>
        </w:numPr>
        <w:spacing w:before="0" w:after="0"/>
      </w:pPr>
      <w:r>
        <w:t>orderBy Operations</w:t>
      </w:r>
    </w:p>
    <w:p>
      <w:pPr>
        <w:numPr>
          <w:ilvl w:val="3"/>
          <w:numId w:val="900"/>
        </w:numPr>
        <w:spacing w:before="0" w:after="0"/>
      </w:pPr>
      <w:r>
        <w:t>sort Operations</w:t>
      </w:r>
    </w:p>
    <w:p>
      <w:pPr>
        <w:numPr>
          <w:ilvl w:val="1"/>
          <w:numId w:val="900"/>
        </w:numPr>
        <w:spacing w:before="0" w:after="0"/>
      </w:pPr>
      <w:r>
        <w:t>Typed Transformations</w:t>
      </w:r>
    </w:p>
    <w:p>
      <w:pPr>
        <w:numPr>
          <w:ilvl w:val="2"/>
          <w:numId w:val="900"/>
        </w:numPr>
        <w:spacing w:before="0" w:after="0"/>
      </w:pPr>
      <w:r>
        <w:t>Functional Operations</w:t>
      </w:r>
    </w:p>
    <w:p>
      <w:pPr>
        <w:numPr>
          <w:ilvl w:val="3"/>
          <w:numId w:val="900"/>
        </w:numPr>
        <w:spacing w:before="0" w:after="0"/>
      </w:pPr>
      <w:r>
        <w:t>map Operations</w:t>
      </w:r>
    </w:p>
    <w:p>
      <w:pPr>
        <w:numPr>
          <w:ilvl w:val="3"/>
          <w:numId w:val="900"/>
        </w:numPr>
        <w:spacing w:before="0" w:after="0"/>
      </w:pPr>
      <w:r>
        <w:t>flatMap Operations</w:t>
      </w:r>
    </w:p>
    <w:p>
      <w:pPr>
        <w:numPr>
          <w:ilvl w:val="3"/>
          <w:numId w:val="900"/>
        </w:numPr>
        <w:spacing w:before="0" w:after="0"/>
      </w:pPr>
      <w:r>
        <w:t>filter Operations</w:t>
      </w:r>
    </w:p>
    <w:p>
      <w:pPr>
        <w:numPr>
          <w:ilvl w:val="2"/>
          <w:numId w:val="900"/>
        </w:numPr>
        <w:spacing w:before="0" w:after="0"/>
      </w:pPr>
      <w:r>
        <w:t>Grouping Operations</w:t>
      </w:r>
    </w:p>
    <w:p>
      <w:pPr>
        <w:numPr>
          <w:ilvl w:val="3"/>
          <w:numId w:val="900"/>
        </w:numPr>
        <w:spacing w:before="0" w:after="0"/>
      </w:pPr>
      <w:r>
        <w:t>groupByKey Operations</w:t>
      </w:r>
    </w:p>
    <w:p>
      <w:pPr>
        <w:numPr>
          <w:ilvl w:val="3"/>
          <w:numId w:val="900"/>
        </w:numPr>
        <w:spacing w:before="0" w:after="0"/>
      </w:pPr>
      <w:r>
        <w:t>mapGroups Operations</w:t>
      </w:r>
    </w:p>
    <w:p>
      <w:pPr>
        <w:numPr>
          <w:ilvl w:val="3"/>
          <w:numId w:val="900"/>
        </w:numPr>
        <w:spacing w:before="0" w:after="0"/>
      </w:pPr>
      <w:r>
        <w:t>flatMapGroups Operations</w:t>
      </w:r>
    </w:p>
    <w:p>
      <w:pPr>
        <w:numPr>
          <w:ilvl w:val="1"/>
          <w:numId w:val="900"/>
        </w:numPr>
        <w:spacing w:before="0" w:after="0"/>
      </w:pPr>
      <w:r>
        <w:t>Action Operations</w:t>
      </w:r>
    </w:p>
    <w:p>
      <w:pPr>
        <w:numPr>
          <w:ilvl w:val="2"/>
          <w:numId w:val="900"/>
        </w:numPr>
        <w:spacing w:before="0" w:after="0"/>
      </w:pPr>
      <w:r>
        <w:t>Data Collection</w:t>
      </w:r>
    </w:p>
    <w:p>
      <w:pPr>
        <w:numPr>
          <w:ilvl w:val="3"/>
          <w:numId w:val="900"/>
        </w:numPr>
        <w:spacing w:before="0" w:after="0"/>
      </w:pPr>
      <w:r>
        <w:t>show Operations</w:t>
      </w:r>
    </w:p>
    <w:p>
      <w:pPr>
        <w:numPr>
          <w:ilvl w:val="3"/>
          <w:numId w:val="900"/>
        </w:numPr>
        <w:spacing w:before="0" w:after="0"/>
      </w:pPr>
      <w:r>
        <w:t>collect Operations</w:t>
      </w:r>
    </w:p>
    <w:p>
      <w:pPr>
        <w:numPr>
          <w:ilvl w:val="3"/>
          <w:numId w:val="900"/>
        </w:numPr>
        <w:spacing w:before="0" w:after="0"/>
      </w:pPr>
      <w:r>
        <w:t>take Operations</w:t>
      </w:r>
    </w:p>
    <w:p>
      <w:pPr>
        <w:numPr>
          <w:ilvl w:val="2"/>
          <w:numId w:val="900"/>
        </w:numPr>
        <w:spacing w:before="0" w:after="0"/>
      </w:pPr>
      <w:r>
        <w:t>Aggregation Actions</w:t>
      </w:r>
    </w:p>
    <w:p>
      <w:pPr>
        <w:numPr>
          <w:ilvl w:val="3"/>
          <w:numId w:val="900"/>
        </w:numPr>
        <w:spacing w:before="0" w:after="0"/>
      </w:pPr>
      <w:r>
        <w:t>count Operations</w:t>
      </w:r>
    </w:p>
    <w:p>
      <w:pPr>
        <w:numPr>
          <w:ilvl w:val="3"/>
          <w:numId w:val="900"/>
        </w:numPr>
        <w:spacing w:before="0" w:after="0"/>
      </w:pPr>
      <w:r>
        <w:t>reduce Operations</w:t>
      </w:r>
    </w:p>
    <w:p>
      <w:pPr>
        <w:numPr>
          <w:ilvl w:val="2"/>
          <w:numId w:val="900"/>
        </w:numPr>
        <w:spacing w:before="0" w:after="0"/>
      </w:pPr>
      <w:r>
        <w:t>Output Actions</w:t>
      </w:r>
    </w:p>
    <w:p>
      <w:pPr>
        <w:numPr>
          <w:ilvl w:val="3"/>
          <w:numId w:val="900"/>
        </w:numPr>
        <w:spacing w:before="0" w:after="0"/>
      </w:pPr>
      <w:r>
        <w:t>write Operations</w:t>
      </w:r>
    </w:p>
    <w:p>
      <w:pPr>
        <w:numPr>
          <w:ilvl w:val="3"/>
          <w:numId w:val="900"/>
        </w:numPr>
        <w:spacing w:before="0" w:after="0"/>
      </w:pPr>
      <w:r>
        <w:t>foreach Operations</w:t>
      </w:r>
    </w:p>
    <w:p>
      <w:pPr>
        <w:numPr>
          <w:ilvl w:val="0"/>
          <w:numId w:val="900"/>
        </w:numPr>
        <w:spacing w:before="0" w:after="0"/>
      </w:pPr>
      <w:r>
        <w:t>SQL Interface</w:t>
      </w:r>
    </w:p>
    <w:p>
      <w:pPr>
        <w:numPr>
          <w:ilvl w:val="1"/>
          <w:numId w:val="900"/>
        </w:numPr>
        <w:spacing w:before="0" w:after="0"/>
      </w:pPr>
      <w:r>
        <w:t>SQL Query Execution</w:t>
      </w:r>
    </w:p>
    <w:p>
      <w:pPr>
        <w:numPr>
          <w:ilvl w:val="2"/>
          <w:numId w:val="900"/>
        </w:numPr>
        <w:spacing w:before="0" w:after="0"/>
      </w:pPr>
      <w:r>
        <w:t>SQL Context</w:t>
      </w:r>
    </w:p>
    <w:p>
      <w:pPr>
        <w:numPr>
          <w:ilvl w:val="2"/>
          <w:numId w:val="900"/>
        </w:numPr>
        <w:spacing w:before="0" w:after="0"/>
      </w:pPr>
      <w:r>
        <w:t>Query Registration</w:t>
      </w:r>
    </w:p>
    <w:p>
      <w:pPr>
        <w:numPr>
          <w:ilvl w:val="2"/>
          <w:numId w:val="900"/>
        </w:numPr>
        <w:spacing w:before="0" w:after="0"/>
      </w:pPr>
      <w:r>
        <w:t>Result Processing</w:t>
      </w:r>
    </w:p>
    <w:p>
      <w:pPr>
        <w:numPr>
          <w:ilvl w:val="1"/>
          <w:numId w:val="900"/>
        </w:numPr>
        <w:spacing w:before="0" w:after="0"/>
      </w:pPr>
      <w:r>
        <w:t>View Management</w:t>
      </w:r>
    </w:p>
    <w:p>
      <w:pPr>
        <w:numPr>
          <w:ilvl w:val="2"/>
          <w:numId w:val="900"/>
        </w:numPr>
        <w:spacing w:before="0" w:after="0"/>
      </w:pPr>
      <w:r>
        <w:t>Temporary Views</w:t>
      </w:r>
    </w:p>
    <w:p>
      <w:pPr>
        <w:numPr>
          <w:ilvl w:val="2"/>
          <w:numId w:val="900"/>
        </w:numPr>
        <w:spacing w:before="0" w:after="0"/>
      </w:pPr>
      <w:r>
        <w:t>Global Temporary Views</w:t>
      </w:r>
    </w:p>
    <w:p>
      <w:pPr>
        <w:numPr>
          <w:ilvl w:val="2"/>
          <w:numId w:val="900"/>
        </w:numPr>
        <w:spacing w:before="0" w:after="0"/>
      </w:pPr>
      <w:r>
        <w:t>View Lifecycle</w:t>
      </w:r>
    </w:p>
    <w:p>
      <w:pPr>
        <w:numPr>
          <w:ilvl w:val="1"/>
          <w:numId w:val="900"/>
        </w:numPr>
        <w:spacing w:before="0" w:after="0"/>
      </w:pPr>
      <w:r>
        <w:t>User-Defined Functions</w:t>
      </w:r>
    </w:p>
    <w:p>
      <w:pPr>
        <w:numPr>
          <w:ilvl w:val="2"/>
          <w:numId w:val="900"/>
        </w:numPr>
        <w:spacing w:before="0" w:after="0"/>
      </w:pPr>
      <w:r>
        <w:t>UDF Registration</w:t>
      </w:r>
    </w:p>
    <w:p>
      <w:pPr>
        <w:numPr>
          <w:ilvl w:val="2"/>
          <w:numId w:val="900"/>
        </w:numPr>
        <w:spacing w:before="0" w:after="0"/>
      </w:pPr>
      <w:r>
        <w:t>UDF Usage in SQL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Data Sources and I/O</w:t>
      </w:r>
    </w:p>
    <w:p>
      <w:pPr>
        <w:numPr>
          <w:ilvl w:val="1"/>
          <w:numId w:val="900"/>
        </w:numPr>
        <w:spacing w:before="0" w:after="0"/>
      </w:pPr>
      <w:r>
        <w:t>Data Source API</w:t>
      </w:r>
    </w:p>
    <w:p>
      <w:pPr>
        <w:numPr>
          <w:ilvl w:val="2"/>
          <w:numId w:val="900"/>
        </w:numPr>
        <w:spacing w:before="0" w:after="0"/>
      </w:pPr>
      <w:r>
        <w:t>DataFrameReader</w:t>
      </w:r>
    </w:p>
    <w:p>
      <w:pPr>
        <w:numPr>
          <w:ilvl w:val="2"/>
          <w:numId w:val="900"/>
        </w:numPr>
        <w:spacing w:before="0" w:after="0"/>
      </w:pPr>
      <w:r>
        <w:t>DataFrameWriter</w:t>
      </w:r>
    </w:p>
    <w:p>
      <w:pPr>
        <w:numPr>
          <w:ilvl w:val="2"/>
          <w:numId w:val="900"/>
        </w:numPr>
        <w:spacing w:before="0" w:after="0"/>
      </w:pPr>
      <w:r>
        <w:t>Options Configuration</w:t>
      </w:r>
    </w:p>
    <w:p>
      <w:pPr>
        <w:numPr>
          <w:ilvl w:val="1"/>
          <w:numId w:val="900"/>
        </w:numPr>
        <w:spacing w:before="0" w:after="0"/>
      </w:pPr>
      <w:r>
        <w:t>File Formats</w:t>
      </w:r>
    </w:p>
    <w:p>
      <w:pPr>
        <w:numPr>
          <w:ilvl w:val="2"/>
          <w:numId w:val="900"/>
        </w:numPr>
        <w:spacing w:before="0" w:after="0"/>
      </w:pPr>
      <w:r>
        <w:t>Parquet</w:t>
      </w:r>
    </w:p>
    <w:p>
      <w:pPr>
        <w:numPr>
          <w:ilvl w:val="3"/>
          <w:numId w:val="900"/>
        </w:numPr>
        <w:spacing w:before="0" w:after="0"/>
      </w:pPr>
      <w:r>
        <w:t>Columnar Storage Benefits</w:t>
      </w:r>
    </w:p>
    <w:p>
      <w:pPr>
        <w:numPr>
          <w:ilvl w:val="3"/>
          <w:numId w:val="900"/>
        </w:numPr>
        <w:spacing w:before="0" w:after="0"/>
      </w:pPr>
      <w:r>
        <w:t>Schema Evolution</w:t>
      </w:r>
    </w:p>
    <w:p>
      <w:pPr>
        <w:numPr>
          <w:ilvl w:val="3"/>
          <w:numId w:val="900"/>
        </w:numPr>
        <w:spacing w:before="0" w:after="0"/>
      </w:pPr>
      <w:r>
        <w:t>Predicate Pushdown</w:t>
      </w:r>
    </w:p>
    <w:p>
      <w:pPr>
        <w:numPr>
          <w:ilvl w:val="2"/>
          <w:numId w:val="900"/>
        </w:numPr>
        <w:spacing w:before="0" w:after="0"/>
      </w:pPr>
      <w:r>
        <w:t>ORC</w:t>
      </w:r>
    </w:p>
    <w:p>
      <w:pPr>
        <w:numPr>
          <w:ilvl w:val="3"/>
          <w:numId w:val="900"/>
        </w:numPr>
        <w:spacing w:before="0" w:after="0"/>
      </w:pPr>
      <w:r>
        <w:t>Optimization Features</w:t>
      </w:r>
    </w:p>
    <w:p>
      <w:pPr>
        <w:numPr>
          <w:ilvl w:val="3"/>
          <w:numId w:val="900"/>
        </w:numPr>
        <w:spacing w:before="0" w:after="0"/>
      </w:pPr>
      <w:r>
        <w:t>Compression Options</w:t>
      </w:r>
    </w:p>
    <w:p>
      <w:pPr>
        <w:numPr>
          <w:ilvl w:val="2"/>
          <w:numId w:val="900"/>
        </w:numPr>
        <w:spacing w:before="0" w:after="0"/>
      </w:pPr>
      <w:r>
        <w:t>JSON</w:t>
      </w:r>
    </w:p>
    <w:p>
      <w:pPr>
        <w:numPr>
          <w:ilvl w:val="3"/>
          <w:numId w:val="900"/>
        </w:numPr>
        <w:spacing w:before="0" w:after="0"/>
      </w:pPr>
      <w:r>
        <w:t>Schema Inference</w:t>
      </w:r>
    </w:p>
    <w:p>
      <w:pPr>
        <w:numPr>
          <w:ilvl w:val="3"/>
          <w:numId w:val="900"/>
        </w:numPr>
        <w:spacing w:before="0" w:after="0"/>
      </w:pPr>
      <w:r>
        <w:t>Nested Data Handling</w:t>
      </w:r>
    </w:p>
    <w:p>
      <w:pPr>
        <w:numPr>
          <w:ilvl w:val="2"/>
          <w:numId w:val="900"/>
        </w:numPr>
        <w:spacing w:before="0" w:after="0"/>
      </w:pPr>
      <w:r>
        <w:t>CSV</w:t>
      </w:r>
    </w:p>
    <w:p>
      <w:pPr>
        <w:numPr>
          <w:ilvl w:val="3"/>
          <w:numId w:val="900"/>
        </w:numPr>
        <w:spacing w:before="0" w:after="0"/>
      </w:pPr>
      <w:r>
        <w:t>Header Processing</w:t>
      </w:r>
    </w:p>
    <w:p>
      <w:pPr>
        <w:numPr>
          <w:ilvl w:val="3"/>
          <w:numId w:val="900"/>
        </w:numPr>
        <w:spacing w:before="0" w:after="0"/>
      </w:pPr>
      <w:r>
        <w:t>Type Inference</w:t>
      </w:r>
    </w:p>
    <w:p>
      <w:pPr>
        <w:numPr>
          <w:ilvl w:val="2"/>
          <w:numId w:val="900"/>
        </w:numPr>
        <w:spacing w:before="0" w:after="0"/>
      </w:pPr>
      <w:r>
        <w:t>Avro</w:t>
      </w:r>
    </w:p>
    <w:p>
      <w:pPr>
        <w:numPr>
          <w:ilvl w:val="3"/>
          <w:numId w:val="900"/>
        </w:numPr>
        <w:spacing w:before="0" w:after="0"/>
      </w:pPr>
      <w:r>
        <w:t>Schema Registry Integration</w:t>
      </w:r>
    </w:p>
    <w:p>
      <w:pPr>
        <w:numPr>
          <w:ilvl w:val="3"/>
          <w:numId w:val="900"/>
        </w:numPr>
        <w:spacing w:before="0" w:after="0"/>
      </w:pPr>
      <w:r>
        <w:t>Evolution Support</w:t>
      </w:r>
    </w:p>
    <w:p>
      <w:pPr>
        <w:numPr>
          <w:ilvl w:val="1"/>
          <w:numId w:val="900"/>
        </w:numPr>
        <w:spacing w:before="0" w:after="0"/>
      </w:pPr>
      <w:r>
        <w:t>External Systems</w:t>
      </w:r>
    </w:p>
    <w:p>
      <w:pPr>
        <w:numPr>
          <w:ilvl w:val="2"/>
          <w:numId w:val="900"/>
        </w:numPr>
        <w:spacing w:before="0" w:after="0"/>
      </w:pPr>
      <w:r>
        <w:t>File Systems</w:t>
      </w:r>
    </w:p>
    <w:p>
      <w:pPr>
        <w:numPr>
          <w:ilvl w:val="3"/>
          <w:numId w:val="900"/>
        </w:numPr>
        <w:spacing w:before="0" w:after="0"/>
      </w:pPr>
      <w:r>
        <w:t>HDFS Integration</w:t>
      </w:r>
    </w:p>
    <w:p>
      <w:pPr>
        <w:numPr>
          <w:ilvl w:val="3"/>
          <w:numId w:val="900"/>
        </w:numPr>
        <w:spacing w:before="0" w:after="0"/>
      </w:pPr>
      <w:r>
        <w:t>S3 Connectivity</w:t>
      </w:r>
    </w:p>
    <w:p>
      <w:pPr>
        <w:numPr>
          <w:ilvl w:val="3"/>
          <w:numId w:val="900"/>
        </w:numPr>
        <w:spacing w:before="0" w:after="0"/>
      </w:pPr>
      <w:r>
        <w:t>Local File System</w:t>
      </w:r>
    </w:p>
    <w:p>
      <w:pPr>
        <w:numPr>
          <w:ilvl w:val="2"/>
          <w:numId w:val="900"/>
        </w:numPr>
        <w:spacing w:before="0" w:after="0"/>
      </w:pPr>
      <w:r>
        <w:t>Relational Databases</w:t>
      </w:r>
    </w:p>
    <w:p>
      <w:pPr>
        <w:numPr>
          <w:ilvl w:val="3"/>
          <w:numId w:val="900"/>
        </w:numPr>
        <w:spacing w:before="0" w:after="0"/>
      </w:pPr>
      <w:r>
        <w:t>JDBC Connectivity</w:t>
      </w:r>
    </w:p>
    <w:p>
      <w:pPr>
        <w:numPr>
          <w:ilvl w:val="3"/>
          <w:numId w:val="900"/>
        </w:numPr>
        <w:spacing w:before="0" w:after="0"/>
      </w:pPr>
      <w:r>
        <w:t>MySQL Integration</w:t>
      </w:r>
    </w:p>
    <w:p>
      <w:pPr>
        <w:numPr>
          <w:ilvl w:val="3"/>
          <w:numId w:val="900"/>
        </w:numPr>
        <w:spacing w:before="0" w:after="0"/>
      </w:pPr>
      <w:r>
        <w:t>PostgreSQL Integration</w:t>
      </w:r>
    </w:p>
    <w:p>
      <w:pPr>
        <w:numPr>
          <w:ilvl w:val="3"/>
          <w:numId w:val="900"/>
        </w:numPr>
        <w:spacing w:before="0" w:after="0"/>
      </w:pPr>
      <w:r>
        <w:t>SQL Server Integration</w:t>
      </w:r>
    </w:p>
    <w:p>
      <w:pPr>
        <w:numPr>
          <w:ilvl w:val="2"/>
          <w:numId w:val="900"/>
        </w:numPr>
        <w:spacing w:before="0" w:after="0"/>
      </w:pPr>
      <w:r>
        <w:t>NoSQL Systems</w:t>
      </w:r>
    </w:p>
    <w:p>
      <w:pPr>
        <w:numPr>
          <w:ilvl w:val="3"/>
          <w:numId w:val="900"/>
        </w:numPr>
        <w:spacing w:before="0" w:after="0"/>
      </w:pPr>
      <w:r>
        <w:t>Cassandra Integration</w:t>
      </w:r>
    </w:p>
    <w:p>
      <w:pPr>
        <w:numPr>
          <w:ilvl w:val="3"/>
          <w:numId w:val="900"/>
        </w:numPr>
        <w:spacing w:before="0" w:after="0"/>
      </w:pPr>
      <w:r>
        <w:t>HBase Connectivity</w:t>
      </w:r>
    </w:p>
    <w:p>
      <w:pPr>
        <w:numPr>
          <w:ilvl w:val="3"/>
          <w:numId w:val="900"/>
        </w:numPr>
        <w:spacing w:before="0" w:after="0"/>
      </w:pPr>
      <w:r>
        <w:t>MongoDB Support</w:t>
      </w:r>
    </w:p>
    <w:p>
      <w:pPr>
        <w:numPr>
          <w:ilvl w:val="0"/>
          <w:numId w:val="900"/>
        </w:numPr>
        <w:spacing w:before="0" w:after="0"/>
      </w:pPr>
      <w:r>
        <w:t>Query Optimization</w:t>
      </w:r>
    </w:p>
    <w:p>
      <w:pPr>
        <w:numPr>
          <w:ilvl w:val="1"/>
          <w:numId w:val="900"/>
        </w:numPr>
        <w:spacing w:before="0" w:after="0"/>
      </w:pPr>
      <w:r>
        <w:t>Catalyst Optimizer</w:t>
      </w:r>
    </w:p>
    <w:p>
      <w:pPr>
        <w:numPr>
          <w:ilvl w:val="2"/>
          <w:numId w:val="900"/>
        </w:numPr>
        <w:spacing w:before="0" w:after="0"/>
      </w:pPr>
      <w:r>
        <w:t>Logical Plan Optimization</w:t>
      </w:r>
    </w:p>
    <w:p>
      <w:pPr>
        <w:numPr>
          <w:ilvl w:val="2"/>
          <w:numId w:val="900"/>
        </w:numPr>
        <w:spacing w:before="0" w:after="0"/>
      </w:pPr>
      <w:r>
        <w:t>Physical Plan Generation</w:t>
      </w:r>
    </w:p>
    <w:p>
      <w:pPr>
        <w:numPr>
          <w:ilvl w:val="2"/>
          <w:numId w:val="900"/>
        </w:numPr>
        <w:spacing w:before="0" w:after="0"/>
      </w:pPr>
      <w:r>
        <w:t>Rule-Based Optimization</w:t>
      </w:r>
    </w:p>
    <w:p>
      <w:pPr>
        <w:numPr>
          <w:ilvl w:val="2"/>
          <w:numId w:val="900"/>
        </w:numPr>
        <w:spacing w:before="0" w:after="0"/>
      </w:pPr>
      <w:r>
        <w:t>Cost-Based Optimization</w:t>
      </w:r>
    </w:p>
    <w:p>
      <w:pPr>
        <w:numPr>
          <w:ilvl w:val="1"/>
          <w:numId w:val="900"/>
        </w:numPr>
        <w:spacing w:before="0" w:after="0"/>
      </w:pPr>
      <w:r>
        <w:t>Tungsten Execution Engine</w:t>
      </w:r>
    </w:p>
    <w:p>
      <w:pPr>
        <w:numPr>
          <w:ilvl w:val="2"/>
          <w:numId w:val="900"/>
        </w:numPr>
        <w:spacing w:before="0" w:after="0"/>
      </w:pPr>
      <w:r>
        <w:t>Whole-Stage Code Generation</w:t>
      </w:r>
    </w:p>
    <w:p>
      <w:pPr>
        <w:numPr>
          <w:ilvl w:val="2"/>
          <w:numId w:val="900"/>
        </w:numPr>
        <w:spacing w:before="0" w:after="0"/>
      </w:pPr>
      <w:r>
        <w:t>Vectorized Processing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Binary Processing</w:t>
      </w:r>
    </w:p>
    <w:p>
      <w:pPr>
        <w:pStyle w:val="Heading1"/>
      </w:pPr>
      <w:r>
        <w:t>Structured Streaming</w:t>
      </w:r>
    </w:p>
    <w:p>
      <w:pPr>
        <w:numPr>
          <w:ilvl w:val="0"/>
          <w:numId w:val="900"/>
        </w:numPr>
        <w:spacing w:before="0" w:after="0"/>
      </w:pPr>
      <w:r>
        <w:t>Streaming Fundamentals</w:t>
      </w:r>
    </w:p>
    <w:p>
      <w:pPr>
        <w:numPr>
          <w:ilvl w:val="1"/>
          <w:numId w:val="900"/>
        </w:numPr>
        <w:spacing w:before="0" w:after="0"/>
      </w:pPr>
      <w:r>
        <w:t>Streaming Model</w:t>
      </w:r>
    </w:p>
    <w:p>
      <w:pPr>
        <w:numPr>
          <w:ilvl w:val="2"/>
          <w:numId w:val="900"/>
        </w:numPr>
        <w:spacing w:before="0" w:after="0"/>
      </w:pPr>
      <w:r>
        <w:t>Unbounded Table Concept</w:t>
      </w:r>
    </w:p>
    <w:p>
      <w:pPr>
        <w:numPr>
          <w:ilvl w:val="2"/>
          <w:numId w:val="900"/>
        </w:numPr>
        <w:spacing w:before="0" w:after="0"/>
      </w:pPr>
      <w:r>
        <w:t>Micro-Batch Processing</w:t>
      </w:r>
    </w:p>
    <w:p>
      <w:pPr>
        <w:numPr>
          <w:ilvl w:val="2"/>
          <w:numId w:val="900"/>
        </w:numPr>
        <w:spacing w:before="0" w:after="0"/>
      </w:pPr>
      <w:r>
        <w:t>Continuous Processing</w:t>
      </w:r>
    </w:p>
    <w:p>
      <w:pPr>
        <w:numPr>
          <w:ilvl w:val="1"/>
          <w:numId w:val="900"/>
        </w:numPr>
        <w:spacing w:before="0" w:after="0"/>
      </w:pPr>
      <w:r>
        <w:t>Time Semantics</w:t>
      </w:r>
    </w:p>
    <w:p>
      <w:pPr>
        <w:numPr>
          <w:ilvl w:val="2"/>
          <w:numId w:val="900"/>
        </w:numPr>
        <w:spacing w:before="0" w:after="0"/>
      </w:pPr>
      <w:r>
        <w:t>Processing Time</w:t>
      </w:r>
    </w:p>
    <w:p>
      <w:pPr>
        <w:numPr>
          <w:ilvl w:val="2"/>
          <w:numId w:val="900"/>
        </w:numPr>
        <w:spacing w:before="0" w:after="0"/>
      </w:pPr>
      <w:r>
        <w:t>Event Time</w:t>
      </w:r>
    </w:p>
    <w:p>
      <w:pPr>
        <w:numPr>
          <w:ilvl w:val="2"/>
          <w:numId w:val="900"/>
        </w:numPr>
        <w:spacing w:before="0" w:after="0"/>
      </w:pPr>
      <w:r>
        <w:t>Ingestion Time</w:t>
      </w:r>
    </w:p>
    <w:p>
      <w:pPr>
        <w:numPr>
          <w:ilvl w:val="1"/>
          <w:numId w:val="900"/>
        </w:numPr>
        <w:spacing w:before="0" w:after="0"/>
      </w:pPr>
      <w:r>
        <w:t>Watermarking</w:t>
      </w:r>
    </w:p>
    <w:p>
      <w:pPr>
        <w:numPr>
          <w:ilvl w:val="2"/>
          <w:numId w:val="900"/>
        </w:numPr>
        <w:spacing w:before="0" w:after="0"/>
      </w:pPr>
      <w:r>
        <w:t>Late Data Handling</w:t>
      </w:r>
    </w:p>
    <w:p>
      <w:pPr>
        <w:numPr>
          <w:ilvl w:val="2"/>
          <w:numId w:val="900"/>
        </w:numPr>
        <w:spacing w:before="0" w:after="0"/>
      </w:pPr>
      <w:r>
        <w:t>Watermark Configuration</w:t>
      </w:r>
    </w:p>
    <w:p>
      <w:pPr>
        <w:numPr>
          <w:ilvl w:val="2"/>
          <w:numId w:val="900"/>
        </w:numPr>
        <w:spacing w:before="0" w:after="0"/>
      </w:pPr>
      <w:r>
        <w:t>State Cleanup</w:t>
      </w:r>
    </w:p>
    <w:p>
      <w:pPr>
        <w:numPr>
          <w:ilvl w:val="1"/>
          <w:numId w:val="900"/>
        </w:numPr>
        <w:spacing w:before="0" w:after="0"/>
      </w:pPr>
      <w:r>
        <w:t>Output Modes</w:t>
      </w:r>
    </w:p>
    <w:p>
      <w:pPr>
        <w:numPr>
          <w:ilvl w:val="2"/>
          <w:numId w:val="900"/>
        </w:numPr>
        <w:spacing w:before="0" w:after="0"/>
      </w:pPr>
      <w:r>
        <w:t>Append Mode</w:t>
      </w:r>
    </w:p>
    <w:p>
      <w:pPr>
        <w:numPr>
          <w:ilvl w:val="2"/>
          <w:numId w:val="900"/>
        </w:numPr>
        <w:spacing w:before="0" w:after="0"/>
      </w:pPr>
      <w:r>
        <w:t>Complete Mode</w:t>
      </w:r>
    </w:p>
    <w:p>
      <w:pPr>
        <w:numPr>
          <w:ilvl w:val="2"/>
          <w:numId w:val="900"/>
        </w:numPr>
        <w:spacing w:before="0" w:after="0"/>
      </w:pPr>
      <w:r>
        <w:t>Update Mode</w:t>
      </w:r>
    </w:p>
    <w:p>
      <w:pPr>
        <w:numPr>
          <w:ilvl w:val="0"/>
          <w:numId w:val="900"/>
        </w:numPr>
        <w:spacing w:before="0" w:after="0"/>
      </w:pPr>
      <w:r>
        <w:t>Streaming API Components</w:t>
      </w:r>
    </w:p>
    <w:p>
      <w:pPr>
        <w:numPr>
          <w:ilvl w:val="1"/>
          <w:numId w:val="900"/>
        </w:numPr>
        <w:spacing w:before="0" w:after="0"/>
      </w:pPr>
      <w:r>
        <w:t>Input Sources</w:t>
      </w:r>
    </w:p>
    <w:p>
      <w:pPr>
        <w:numPr>
          <w:ilvl w:val="2"/>
          <w:numId w:val="900"/>
        </w:numPr>
        <w:spacing w:before="0" w:after="0"/>
      </w:pPr>
      <w:r>
        <w:t>File Source</w:t>
      </w:r>
    </w:p>
    <w:p>
      <w:pPr>
        <w:numPr>
          <w:ilvl w:val="3"/>
          <w:numId w:val="900"/>
        </w:numPr>
        <w:spacing w:before="0" w:after="0"/>
      </w:pPr>
      <w:r>
        <w:t>Directory Monitoring</w:t>
      </w:r>
    </w:p>
    <w:p>
      <w:pPr>
        <w:numPr>
          <w:ilvl w:val="3"/>
          <w:numId w:val="900"/>
        </w:numPr>
        <w:spacing w:before="0" w:after="0"/>
      </w:pPr>
      <w:r>
        <w:t>File Format Support</w:t>
      </w:r>
    </w:p>
    <w:p>
      <w:pPr>
        <w:numPr>
          <w:ilvl w:val="2"/>
          <w:numId w:val="900"/>
        </w:numPr>
        <w:spacing w:before="0" w:after="0"/>
      </w:pPr>
      <w:r>
        <w:t>Kafka Source</w:t>
      </w:r>
    </w:p>
    <w:p>
      <w:pPr>
        <w:numPr>
          <w:ilvl w:val="3"/>
          <w:numId w:val="900"/>
        </w:numPr>
        <w:spacing w:before="0" w:after="0"/>
      </w:pPr>
      <w:r>
        <w:t>Topic Subscription</w:t>
      </w:r>
    </w:p>
    <w:p>
      <w:pPr>
        <w:numPr>
          <w:ilvl w:val="3"/>
          <w:numId w:val="900"/>
        </w:numPr>
        <w:spacing w:before="0" w:after="0"/>
      </w:pPr>
      <w:r>
        <w:t>Offset Management</w:t>
      </w:r>
    </w:p>
    <w:p>
      <w:pPr>
        <w:numPr>
          <w:ilvl w:val="3"/>
          <w:numId w:val="900"/>
        </w:numPr>
        <w:spacing w:before="0" w:after="0"/>
      </w:pPr>
      <w:r>
        <w:t>Consumer Configuration</w:t>
      </w:r>
    </w:p>
    <w:p>
      <w:pPr>
        <w:numPr>
          <w:ilvl w:val="2"/>
          <w:numId w:val="900"/>
        </w:numPr>
        <w:spacing w:before="0" w:after="0"/>
      </w:pPr>
      <w:r>
        <w:t>Socket Source</w:t>
      </w:r>
    </w:p>
    <w:p>
      <w:pPr>
        <w:numPr>
          <w:ilvl w:val="3"/>
          <w:numId w:val="900"/>
        </w:numPr>
        <w:spacing w:before="0" w:after="0"/>
      </w:pPr>
      <w:r>
        <w:t>TCP Connection</w:t>
      </w:r>
    </w:p>
    <w:p>
      <w:pPr>
        <w:numPr>
          <w:ilvl w:val="3"/>
          <w:numId w:val="900"/>
        </w:numPr>
        <w:spacing w:before="0" w:after="0"/>
      </w:pPr>
      <w:r>
        <w:t>Text Stream Processing</w:t>
      </w:r>
    </w:p>
    <w:p>
      <w:pPr>
        <w:numPr>
          <w:ilvl w:val="2"/>
          <w:numId w:val="900"/>
        </w:numPr>
        <w:spacing w:before="0" w:after="0"/>
      </w:pPr>
      <w:r>
        <w:t>Rate Source</w:t>
      </w:r>
    </w:p>
    <w:p>
      <w:pPr>
        <w:numPr>
          <w:ilvl w:val="3"/>
          <w:numId w:val="900"/>
        </w:numPr>
        <w:spacing w:before="0" w:after="0"/>
      </w:pPr>
      <w:r>
        <w:t>Synthetic Data Generation</w:t>
      </w:r>
    </w:p>
    <w:p>
      <w:pPr>
        <w:numPr>
          <w:ilvl w:val="3"/>
          <w:numId w:val="900"/>
        </w:numPr>
        <w:spacing w:before="0" w:after="0"/>
      </w:pPr>
      <w:r>
        <w:t>Testing Applications</w:t>
      </w:r>
    </w:p>
    <w:p>
      <w:pPr>
        <w:numPr>
          <w:ilvl w:val="1"/>
          <w:numId w:val="900"/>
        </w:numPr>
        <w:spacing w:before="0" w:after="0"/>
      </w:pPr>
      <w:r>
        <w:t>Output Sinks</w:t>
      </w:r>
    </w:p>
    <w:p>
      <w:pPr>
        <w:numPr>
          <w:ilvl w:val="2"/>
          <w:numId w:val="900"/>
        </w:numPr>
        <w:spacing w:before="0" w:after="0"/>
      </w:pPr>
      <w:r>
        <w:t>File Sink</w:t>
      </w:r>
    </w:p>
    <w:p>
      <w:pPr>
        <w:numPr>
          <w:ilvl w:val="3"/>
          <w:numId w:val="900"/>
        </w:numPr>
        <w:spacing w:before="0" w:after="0"/>
      </w:pPr>
      <w:r>
        <w:t>Partitioning Strategies</w:t>
      </w:r>
    </w:p>
    <w:p>
      <w:pPr>
        <w:numPr>
          <w:ilvl w:val="3"/>
          <w:numId w:val="900"/>
        </w:numPr>
        <w:spacing w:before="0" w:after="0"/>
      </w:pPr>
      <w:r>
        <w:t>File Format Options</w:t>
      </w:r>
    </w:p>
    <w:p>
      <w:pPr>
        <w:numPr>
          <w:ilvl w:val="2"/>
          <w:numId w:val="900"/>
        </w:numPr>
        <w:spacing w:before="0" w:after="0"/>
      </w:pPr>
      <w:r>
        <w:t>Kafka Sink</w:t>
      </w:r>
    </w:p>
    <w:p>
      <w:pPr>
        <w:numPr>
          <w:ilvl w:val="3"/>
          <w:numId w:val="900"/>
        </w:numPr>
        <w:spacing w:before="0" w:after="0"/>
      </w:pPr>
      <w:r>
        <w:t>Producer Configuration</w:t>
      </w:r>
    </w:p>
    <w:p>
      <w:pPr>
        <w:numPr>
          <w:ilvl w:val="3"/>
          <w:numId w:val="900"/>
        </w:numPr>
        <w:spacing w:before="0" w:after="0"/>
      </w:pPr>
      <w:r>
        <w:t>Serialization Options</w:t>
      </w:r>
    </w:p>
    <w:p>
      <w:pPr>
        <w:numPr>
          <w:ilvl w:val="2"/>
          <w:numId w:val="900"/>
        </w:numPr>
        <w:spacing w:before="0" w:after="0"/>
      </w:pPr>
      <w:r>
        <w:t>Console Sink</w:t>
      </w:r>
    </w:p>
    <w:p>
      <w:pPr>
        <w:numPr>
          <w:ilvl w:val="3"/>
          <w:numId w:val="900"/>
        </w:numPr>
        <w:spacing w:before="0" w:after="0"/>
      </w:pPr>
      <w:r>
        <w:t>Debug Output</w:t>
      </w:r>
    </w:p>
    <w:p>
      <w:pPr>
        <w:numPr>
          <w:ilvl w:val="3"/>
          <w:numId w:val="900"/>
        </w:numPr>
        <w:spacing w:before="0" w:after="0"/>
      </w:pPr>
      <w:r>
        <w:t>Development Testing</w:t>
      </w:r>
    </w:p>
    <w:p>
      <w:pPr>
        <w:numPr>
          <w:ilvl w:val="2"/>
          <w:numId w:val="900"/>
        </w:numPr>
        <w:spacing w:before="0" w:after="0"/>
      </w:pPr>
      <w:r>
        <w:t>Foreach Sink</w:t>
      </w:r>
    </w:p>
    <w:p>
      <w:pPr>
        <w:numPr>
          <w:ilvl w:val="3"/>
          <w:numId w:val="900"/>
        </w:numPr>
        <w:spacing w:before="0" w:after="0"/>
      </w:pPr>
      <w:r>
        <w:t>Custom Output Logic</w:t>
      </w:r>
    </w:p>
    <w:p>
      <w:pPr>
        <w:numPr>
          <w:ilvl w:val="3"/>
          <w:numId w:val="900"/>
        </w:numPr>
        <w:spacing w:before="0" w:after="0"/>
      </w:pPr>
      <w:r>
        <w:t>External System Integration</w:t>
      </w:r>
    </w:p>
    <w:p>
      <w:pPr>
        <w:numPr>
          <w:ilvl w:val="1"/>
          <w:numId w:val="900"/>
        </w:numPr>
        <w:spacing w:before="0" w:after="0"/>
      </w:pPr>
      <w:r>
        <w:t>Query Management</w:t>
      </w:r>
    </w:p>
    <w:p>
      <w:pPr>
        <w:numPr>
          <w:ilvl w:val="2"/>
          <w:numId w:val="900"/>
        </w:numPr>
        <w:spacing w:before="0" w:after="0"/>
      </w:pPr>
      <w:r>
        <w:t>Query Lifecycle</w:t>
      </w:r>
    </w:p>
    <w:p>
      <w:pPr>
        <w:numPr>
          <w:ilvl w:val="2"/>
          <w:numId w:val="900"/>
        </w:numPr>
        <w:spacing w:before="0" w:after="0"/>
      </w:pPr>
      <w:r>
        <w:t>Trigger Configuration</w:t>
      </w:r>
    </w:p>
    <w:p>
      <w:pPr>
        <w:numPr>
          <w:ilvl w:val="3"/>
          <w:numId w:val="900"/>
        </w:numPr>
        <w:spacing w:before="0" w:after="0"/>
      </w:pPr>
      <w:r>
        <w:t>Processing Time Triggers</w:t>
      </w:r>
    </w:p>
    <w:p>
      <w:pPr>
        <w:numPr>
          <w:ilvl w:val="3"/>
          <w:numId w:val="900"/>
        </w:numPr>
        <w:spacing w:before="0" w:after="0"/>
      </w:pPr>
      <w:r>
        <w:t>Once Triggers</w:t>
      </w:r>
    </w:p>
    <w:p>
      <w:pPr>
        <w:numPr>
          <w:ilvl w:val="3"/>
          <w:numId w:val="900"/>
        </w:numPr>
        <w:spacing w:before="0" w:after="0"/>
      </w:pPr>
      <w:r>
        <w:t>Continuous Triggers</w:t>
      </w:r>
    </w:p>
    <w:p>
      <w:pPr>
        <w:numPr>
          <w:ilvl w:val="2"/>
          <w:numId w:val="900"/>
        </w:numPr>
        <w:spacing w:before="0" w:after="0"/>
      </w:pPr>
      <w:r>
        <w:t>Query Monitoring</w:t>
      </w:r>
    </w:p>
    <w:p>
      <w:pPr>
        <w:numPr>
          <w:ilvl w:val="0"/>
          <w:numId w:val="900"/>
        </w:numPr>
        <w:spacing w:before="0" w:after="0"/>
      </w:pPr>
      <w:r>
        <w:t>Windowing Operations</w:t>
      </w:r>
    </w:p>
    <w:p>
      <w:pPr>
        <w:numPr>
          <w:ilvl w:val="1"/>
          <w:numId w:val="900"/>
        </w:numPr>
        <w:spacing w:before="0" w:after="0"/>
      </w:pPr>
      <w:r>
        <w:t>Window Types</w:t>
      </w:r>
    </w:p>
    <w:p>
      <w:pPr>
        <w:numPr>
          <w:ilvl w:val="2"/>
          <w:numId w:val="900"/>
        </w:numPr>
        <w:spacing w:before="0" w:after="0"/>
      </w:pPr>
      <w:r>
        <w:t>Tumbling Windows</w:t>
      </w:r>
    </w:p>
    <w:p>
      <w:pPr>
        <w:numPr>
          <w:ilvl w:val="3"/>
          <w:numId w:val="900"/>
        </w:numPr>
        <w:spacing w:before="0" w:after="0"/>
      </w:pPr>
      <w:r>
        <w:t>Fixed-Size Windows</w:t>
      </w:r>
    </w:p>
    <w:p>
      <w:pPr>
        <w:numPr>
          <w:ilvl w:val="3"/>
          <w:numId w:val="900"/>
        </w:numPr>
        <w:spacing w:before="0" w:after="0"/>
      </w:pPr>
      <w:r>
        <w:t>Non-Overlapping Intervals</w:t>
      </w:r>
    </w:p>
    <w:p>
      <w:pPr>
        <w:numPr>
          <w:ilvl w:val="2"/>
          <w:numId w:val="900"/>
        </w:numPr>
        <w:spacing w:before="0" w:after="0"/>
      </w:pPr>
      <w:r>
        <w:t>Sliding Windows</w:t>
      </w:r>
    </w:p>
    <w:p>
      <w:pPr>
        <w:numPr>
          <w:ilvl w:val="3"/>
          <w:numId w:val="900"/>
        </w:numPr>
        <w:spacing w:before="0" w:after="0"/>
      </w:pPr>
      <w:r>
        <w:t>Overlapping Windows</w:t>
      </w:r>
    </w:p>
    <w:p>
      <w:pPr>
        <w:numPr>
          <w:ilvl w:val="3"/>
          <w:numId w:val="900"/>
        </w:numPr>
        <w:spacing w:before="0" w:after="0"/>
      </w:pPr>
      <w:r>
        <w:t>Slide Duration Configuration</w:t>
      </w:r>
    </w:p>
    <w:p>
      <w:pPr>
        <w:numPr>
          <w:ilvl w:val="2"/>
          <w:numId w:val="900"/>
        </w:numPr>
        <w:spacing w:before="0" w:after="0"/>
      </w:pPr>
      <w:r>
        <w:t>Session Windows</w:t>
      </w:r>
    </w:p>
    <w:p>
      <w:pPr>
        <w:numPr>
          <w:ilvl w:val="3"/>
          <w:numId w:val="900"/>
        </w:numPr>
        <w:spacing w:before="0" w:after="0"/>
      </w:pPr>
      <w:r>
        <w:t>Gap-Based Grouping</w:t>
      </w:r>
    </w:p>
    <w:p>
      <w:pPr>
        <w:numPr>
          <w:ilvl w:val="3"/>
          <w:numId w:val="900"/>
        </w:numPr>
        <w:spacing w:before="0" w:after="0"/>
      </w:pPr>
      <w:r>
        <w:t>Dynamic Window Sizing</w:t>
      </w:r>
    </w:p>
    <w:p>
      <w:pPr>
        <w:numPr>
          <w:ilvl w:val="1"/>
          <w:numId w:val="900"/>
        </w:numPr>
        <w:spacing w:before="0" w:after="0"/>
      </w:pPr>
      <w:r>
        <w:t>Window Functions</w:t>
      </w:r>
    </w:p>
    <w:p>
      <w:pPr>
        <w:numPr>
          <w:ilvl w:val="2"/>
          <w:numId w:val="900"/>
        </w:numPr>
        <w:spacing w:before="0" w:after="0"/>
      </w:pPr>
      <w:r>
        <w:t>Aggregation in Windows</w:t>
      </w:r>
    </w:p>
    <w:p>
      <w:pPr>
        <w:numPr>
          <w:ilvl w:val="2"/>
          <w:numId w:val="900"/>
        </w:numPr>
        <w:spacing w:before="0" w:after="0"/>
      </w:pPr>
      <w:r>
        <w:t>Window Specifications</w:t>
      </w:r>
    </w:p>
    <w:p>
      <w:pPr>
        <w:numPr>
          <w:ilvl w:val="2"/>
          <w:numId w:val="900"/>
        </w:numPr>
        <w:spacing w:before="0" w:after="0"/>
      </w:pPr>
      <w:r>
        <w:t>Time-Based Grouping</w:t>
      </w:r>
    </w:p>
    <w:p>
      <w:pPr>
        <w:numPr>
          <w:ilvl w:val="0"/>
          <w:numId w:val="900"/>
        </w:numPr>
        <w:spacing w:before="0" w:after="0"/>
      </w:pPr>
      <w:r>
        <w:t>State Management</w:t>
      </w:r>
    </w:p>
    <w:p>
      <w:pPr>
        <w:numPr>
          <w:ilvl w:val="1"/>
          <w:numId w:val="900"/>
        </w:numPr>
        <w:spacing w:before="0" w:after="0"/>
      </w:pPr>
      <w:r>
        <w:t>Stateful Operations</w:t>
      </w:r>
    </w:p>
    <w:p>
      <w:pPr>
        <w:numPr>
          <w:ilvl w:val="2"/>
          <w:numId w:val="900"/>
        </w:numPr>
        <w:spacing w:before="0" w:after="0"/>
      </w:pPr>
      <w:r>
        <w:t>State Store Implementation</w:t>
      </w:r>
    </w:p>
    <w:p>
      <w:pPr>
        <w:numPr>
          <w:ilvl w:val="2"/>
          <w:numId w:val="900"/>
        </w:numPr>
        <w:spacing w:before="0" w:after="0"/>
      </w:pPr>
      <w:r>
        <w:t>State Partitioning</w:t>
      </w:r>
    </w:p>
    <w:p>
      <w:pPr>
        <w:numPr>
          <w:ilvl w:val="2"/>
          <w:numId w:val="900"/>
        </w:numPr>
        <w:spacing w:before="0" w:after="0"/>
      </w:pPr>
      <w:r>
        <w:t>State Evolution</w:t>
      </w:r>
    </w:p>
    <w:p>
      <w:pPr>
        <w:numPr>
          <w:ilvl w:val="1"/>
          <w:numId w:val="900"/>
        </w:numPr>
        <w:spacing w:before="0" w:after="0"/>
      </w:pPr>
      <w:r>
        <w:t>Checkpointing</w:t>
      </w:r>
    </w:p>
    <w:p>
      <w:pPr>
        <w:numPr>
          <w:ilvl w:val="2"/>
          <w:numId w:val="900"/>
        </w:numPr>
        <w:spacing w:before="0" w:after="0"/>
      </w:pPr>
      <w:r>
        <w:t>Checkpoint Configuration</w:t>
      </w:r>
    </w:p>
    <w:p>
      <w:pPr>
        <w:numPr>
          <w:ilvl w:val="2"/>
          <w:numId w:val="900"/>
        </w:numPr>
        <w:spacing w:before="0" w:after="0"/>
      </w:pPr>
      <w:r>
        <w:t>Recovery Mechanisms</w:t>
      </w:r>
    </w:p>
    <w:p>
      <w:pPr>
        <w:numPr>
          <w:ilvl w:val="2"/>
          <w:numId w:val="900"/>
        </w:numPr>
        <w:spacing w:before="0" w:after="0"/>
      </w:pPr>
      <w:r>
        <w:t>Checkpoint Storage</w:t>
      </w:r>
    </w:p>
    <w:p>
      <w:pPr>
        <w:numPr>
          <w:ilvl w:val="1"/>
          <w:numId w:val="900"/>
        </w:numPr>
        <w:spacing w:before="0" w:after="0"/>
      </w:pPr>
      <w:r>
        <w:t>Fault Tolerance</w:t>
      </w:r>
    </w:p>
    <w:p>
      <w:pPr>
        <w:numPr>
          <w:ilvl w:val="2"/>
          <w:numId w:val="900"/>
        </w:numPr>
        <w:spacing w:before="0" w:after="0"/>
      </w:pPr>
      <w:r>
        <w:t>Exactly-Once Semantics</w:t>
      </w:r>
    </w:p>
    <w:p>
      <w:pPr>
        <w:numPr>
          <w:ilvl w:val="2"/>
          <w:numId w:val="900"/>
        </w:numPr>
        <w:spacing w:before="0" w:after="0"/>
      </w:pPr>
      <w:r>
        <w:t>At-Least-Once Processing</w:t>
      </w:r>
    </w:p>
    <w:p>
      <w:pPr>
        <w:numPr>
          <w:ilvl w:val="2"/>
          <w:numId w:val="900"/>
        </w:numPr>
        <w:spacing w:before="0" w:after="0"/>
      </w:pPr>
      <w:r>
        <w:t>Failure Recovery</w:t>
      </w:r>
    </w:p>
    <w:p>
      <w:pPr>
        <w:pStyle w:val="Heading1"/>
      </w:pPr>
      <w:r>
        <w:t>Machine Learning with MLlib</w:t>
      </w:r>
    </w:p>
    <w:p>
      <w:pPr>
        <w:numPr>
          <w:ilvl w:val="0"/>
          <w:numId w:val="900"/>
        </w:numPr>
        <w:spacing w:before="0" w:after="0"/>
      </w:pPr>
      <w:r>
        <w:t>MLlib Overview</w:t>
      </w:r>
    </w:p>
    <w:p>
      <w:pPr>
        <w:numPr>
          <w:ilvl w:val="1"/>
          <w:numId w:val="900"/>
        </w:numPr>
        <w:spacing w:before="0" w:after="0"/>
      </w:pPr>
      <w:r>
        <w:t>Library Architecture</w:t>
      </w:r>
    </w:p>
    <w:p>
      <w:pPr>
        <w:numPr>
          <w:ilvl w:val="2"/>
          <w:numId w:val="900"/>
        </w:numPr>
        <w:spacing w:before="0" w:after="0"/>
      </w:pPr>
      <w:r>
        <w:t>RDD-Based API</w:t>
      </w:r>
    </w:p>
    <w:p>
      <w:pPr>
        <w:numPr>
          <w:ilvl w:val="2"/>
          <w:numId w:val="900"/>
        </w:numPr>
        <w:spacing w:before="0" w:after="0"/>
      </w:pPr>
      <w:r>
        <w:t>DataFrame-Based API</w:t>
      </w:r>
    </w:p>
    <w:p>
      <w:pPr>
        <w:numPr>
          <w:ilvl w:val="2"/>
          <w:numId w:val="900"/>
        </w:numPr>
        <w:spacing w:before="0" w:after="0"/>
      </w:pPr>
      <w:r>
        <w:t>Pipeline Integration</w:t>
      </w:r>
    </w:p>
    <w:p>
      <w:pPr>
        <w:numPr>
          <w:ilvl w:val="1"/>
          <w:numId w:val="900"/>
        </w:numPr>
        <w:spacing w:before="0" w:after="0"/>
      </w:pPr>
      <w:r>
        <w:t>Language Support</w:t>
      </w:r>
    </w:p>
    <w:p>
      <w:pPr>
        <w:numPr>
          <w:ilvl w:val="2"/>
          <w:numId w:val="900"/>
        </w:numPr>
        <w:spacing w:before="0" w:after="0"/>
      </w:pPr>
      <w:r>
        <w:t>Scala Implementation</w:t>
      </w:r>
    </w:p>
    <w:p>
      <w:pPr>
        <w:numPr>
          <w:ilvl w:val="2"/>
          <w:numId w:val="900"/>
        </w:numPr>
        <w:spacing w:before="0" w:after="0"/>
      </w:pPr>
      <w:r>
        <w:t>Java Bindings</w:t>
      </w:r>
    </w:p>
    <w:p>
      <w:pPr>
        <w:numPr>
          <w:ilvl w:val="2"/>
          <w:numId w:val="900"/>
        </w:numPr>
        <w:spacing w:before="0" w:after="0"/>
      </w:pPr>
      <w:r>
        <w:t>Python Integration</w:t>
      </w:r>
    </w:p>
    <w:p>
      <w:pPr>
        <w:numPr>
          <w:ilvl w:val="2"/>
          <w:numId w:val="900"/>
        </w:numPr>
        <w:spacing w:before="0" w:after="0"/>
      </w:pPr>
      <w:r>
        <w:t>R Interface</w:t>
      </w:r>
    </w:p>
    <w:p>
      <w:pPr>
        <w:numPr>
          <w:ilvl w:val="1"/>
          <w:numId w:val="900"/>
        </w:numPr>
        <w:spacing w:before="0" w:after="0"/>
      </w:pPr>
      <w:r>
        <w:t>Comparison with Other Libraries</w:t>
      </w:r>
    </w:p>
    <w:p>
      <w:pPr>
        <w:numPr>
          <w:ilvl w:val="2"/>
          <w:numId w:val="900"/>
        </w:numPr>
        <w:spacing w:before="0" w:after="0"/>
      </w:pPr>
      <w:r>
        <w:t>Scikit-learn Integration</w:t>
      </w:r>
    </w:p>
    <w:p>
      <w:pPr>
        <w:numPr>
          <w:ilvl w:val="2"/>
          <w:numId w:val="900"/>
        </w:numPr>
        <w:spacing w:before="0" w:after="0"/>
      </w:pPr>
      <w:r>
        <w:t>TensorFlow Compatibility</w:t>
      </w:r>
    </w:p>
    <w:p>
      <w:pPr>
        <w:numPr>
          <w:ilvl w:val="2"/>
          <w:numId w:val="900"/>
        </w:numPr>
        <w:spacing w:before="0" w:after="0"/>
      </w:pPr>
      <w:r>
        <w:t>Distributed vs Single-Machine</w:t>
      </w:r>
    </w:p>
    <w:p>
      <w:pPr>
        <w:numPr>
          <w:ilvl w:val="0"/>
          <w:numId w:val="900"/>
        </w:numPr>
        <w:spacing w:before="0" w:after="0"/>
      </w:pPr>
      <w:r>
        <w:t>ML Pipeline Framework</w:t>
      </w:r>
    </w:p>
    <w:p>
      <w:pPr>
        <w:numPr>
          <w:ilvl w:val="1"/>
          <w:numId w:val="900"/>
        </w:numPr>
        <w:spacing w:before="0" w:after="0"/>
      </w:pPr>
      <w:r>
        <w:t>Pipeline Components</w:t>
      </w:r>
    </w:p>
    <w:p>
      <w:pPr>
        <w:numPr>
          <w:ilvl w:val="2"/>
          <w:numId w:val="900"/>
        </w:numPr>
        <w:spacing w:before="0" w:after="0"/>
      </w:pPr>
      <w:r>
        <w:t>Transformer Interface</w:t>
      </w:r>
    </w:p>
    <w:p>
      <w:pPr>
        <w:numPr>
          <w:ilvl w:val="3"/>
          <w:numId w:val="900"/>
        </w:numPr>
        <w:spacing w:before="0" w:after="0"/>
      </w:pPr>
      <w:r>
        <w:t>Feature Transformation</w:t>
      </w:r>
    </w:p>
    <w:p>
      <w:pPr>
        <w:numPr>
          <w:ilvl w:val="3"/>
          <w:numId w:val="900"/>
        </w:numPr>
        <w:spacing w:before="0" w:after="0"/>
      </w:pPr>
      <w:r>
        <w:t>Model Application</w:t>
      </w:r>
    </w:p>
    <w:p>
      <w:pPr>
        <w:numPr>
          <w:ilvl w:val="2"/>
          <w:numId w:val="900"/>
        </w:numPr>
        <w:spacing w:before="0" w:after="0"/>
      </w:pPr>
      <w:r>
        <w:t>Estimator Interface</w:t>
      </w:r>
    </w:p>
    <w:p>
      <w:pPr>
        <w:numPr>
          <w:ilvl w:val="3"/>
          <w:numId w:val="900"/>
        </w:numPr>
        <w:spacing w:before="0" w:after="0"/>
      </w:pPr>
      <w:r>
        <w:t>Model Training</w:t>
      </w:r>
    </w:p>
    <w:p>
      <w:pPr>
        <w:numPr>
          <w:ilvl w:val="3"/>
          <w:numId w:val="900"/>
        </w:numPr>
        <w:spacing w:before="0" w:after="0"/>
      </w:pPr>
      <w:r>
        <w:t>Parameter Learning</w:t>
      </w:r>
    </w:p>
    <w:p>
      <w:pPr>
        <w:numPr>
          <w:ilvl w:val="2"/>
          <w:numId w:val="900"/>
        </w:numPr>
        <w:spacing w:before="0" w:after="0"/>
      </w:pPr>
      <w:r>
        <w:t>Pipeline Construction</w:t>
      </w:r>
    </w:p>
    <w:p>
      <w:pPr>
        <w:numPr>
          <w:ilvl w:val="3"/>
          <w:numId w:val="900"/>
        </w:numPr>
        <w:spacing w:before="0" w:after="0"/>
      </w:pPr>
      <w:r>
        <w:t>Stage Composition</w:t>
      </w:r>
    </w:p>
    <w:p>
      <w:pPr>
        <w:numPr>
          <w:ilvl w:val="3"/>
          <w:numId w:val="900"/>
        </w:numPr>
        <w:spacing w:before="0" w:after="0"/>
      </w:pPr>
      <w:r>
        <w:t>Parameter Passing</w:t>
      </w:r>
    </w:p>
    <w:p>
      <w:pPr>
        <w:numPr>
          <w:ilvl w:val="1"/>
          <w:numId w:val="900"/>
        </w:numPr>
        <w:spacing w:before="0" w:after="0"/>
      </w:pPr>
      <w:r>
        <w:t>Model Selection</w:t>
      </w:r>
    </w:p>
    <w:p>
      <w:pPr>
        <w:numPr>
          <w:ilvl w:val="2"/>
          <w:numId w:val="900"/>
        </w:numPr>
        <w:spacing w:before="0" w:after="0"/>
      </w:pPr>
      <w:r>
        <w:t>Cross-Validation</w:t>
      </w:r>
    </w:p>
    <w:p>
      <w:pPr>
        <w:numPr>
          <w:ilvl w:val="3"/>
          <w:numId w:val="900"/>
        </w:numPr>
        <w:spacing w:before="0" w:after="0"/>
      </w:pPr>
      <w:r>
        <w:t>K-Fold Validation</w:t>
      </w:r>
    </w:p>
    <w:p>
      <w:pPr>
        <w:numPr>
          <w:ilvl w:val="3"/>
          <w:numId w:val="900"/>
        </w:numPr>
        <w:spacing w:before="0" w:after="0"/>
      </w:pPr>
      <w:r>
        <w:t>Train-Validation Split</w:t>
      </w:r>
    </w:p>
    <w:p>
      <w:pPr>
        <w:numPr>
          <w:ilvl w:val="2"/>
          <w:numId w:val="900"/>
        </w:numPr>
        <w:spacing w:before="0" w:after="0"/>
      </w:pPr>
      <w:r>
        <w:t>Parameter Grid Search</w:t>
      </w:r>
    </w:p>
    <w:p>
      <w:pPr>
        <w:numPr>
          <w:ilvl w:val="3"/>
          <w:numId w:val="900"/>
        </w:numPr>
        <w:spacing w:before="0" w:after="0"/>
      </w:pPr>
      <w:r>
        <w:t>Hyperparameter Tuning</w:t>
      </w:r>
    </w:p>
    <w:p>
      <w:pPr>
        <w:numPr>
          <w:ilvl w:val="3"/>
          <w:numId w:val="900"/>
        </w:numPr>
        <w:spacing w:before="0" w:after="0"/>
      </w:pPr>
      <w:r>
        <w:t>Grid Construction</w:t>
      </w:r>
    </w:p>
    <w:p>
      <w:pPr>
        <w:numPr>
          <w:ilvl w:val="1"/>
          <w:numId w:val="900"/>
        </w:numPr>
        <w:spacing w:before="0" w:after="0"/>
      </w:pPr>
      <w:r>
        <w:t>Model Persistence</w:t>
      </w:r>
    </w:p>
    <w:p>
      <w:pPr>
        <w:numPr>
          <w:ilvl w:val="2"/>
          <w:numId w:val="900"/>
        </w:numPr>
        <w:spacing w:before="0" w:after="0"/>
      </w:pPr>
      <w:r>
        <w:t>Model Saving</w:t>
      </w:r>
    </w:p>
    <w:p>
      <w:pPr>
        <w:numPr>
          <w:ilvl w:val="2"/>
          <w:numId w:val="900"/>
        </w:numPr>
        <w:spacing w:before="0" w:after="0"/>
      </w:pPr>
      <w:r>
        <w:t>Model Loading</w:t>
      </w:r>
    </w:p>
    <w:p>
      <w:pPr>
        <w:numPr>
          <w:ilvl w:val="2"/>
          <w:numId w:val="900"/>
        </w:numPr>
        <w:spacing w:before="0" w:after="0"/>
      </w:pPr>
      <w:r>
        <w:t>Version Management</w:t>
      </w:r>
    </w:p>
    <w:p>
      <w:pPr>
        <w:numPr>
          <w:ilvl w:val="0"/>
          <w:numId w:val="900"/>
        </w:numPr>
        <w:spacing w:before="0" w:after="0"/>
      </w:pPr>
      <w:r>
        <w:t>Feature Engineering</w:t>
      </w:r>
    </w:p>
    <w:p>
      <w:pPr>
        <w:numPr>
          <w:ilvl w:val="1"/>
          <w:numId w:val="900"/>
        </w:numPr>
        <w:spacing w:before="0" w:after="0"/>
      </w:pPr>
      <w:r>
        <w:t>Feature Extraction</w:t>
      </w:r>
    </w:p>
    <w:p>
      <w:pPr>
        <w:numPr>
          <w:ilvl w:val="2"/>
          <w:numId w:val="900"/>
        </w:numPr>
        <w:spacing w:before="0" w:after="0"/>
      </w:pPr>
      <w:r>
        <w:t>Text Processing</w:t>
      </w:r>
    </w:p>
    <w:p>
      <w:pPr>
        <w:numPr>
          <w:ilvl w:val="3"/>
          <w:numId w:val="900"/>
        </w:numPr>
        <w:spacing w:before="0" w:after="0"/>
      </w:pPr>
      <w:r>
        <w:t>Tokenization</w:t>
      </w:r>
    </w:p>
    <w:p>
      <w:pPr>
        <w:numPr>
          <w:ilvl w:val="3"/>
          <w:numId w:val="900"/>
        </w:numPr>
        <w:spacing w:before="0" w:after="0"/>
      </w:pPr>
      <w:r>
        <w:t>Stop Word Removal</w:t>
      </w:r>
    </w:p>
    <w:p>
      <w:pPr>
        <w:numPr>
          <w:ilvl w:val="3"/>
          <w:numId w:val="900"/>
        </w:numPr>
        <w:spacing w:before="0" w:after="0"/>
      </w:pPr>
      <w:r>
        <w:t>N-Gram Generation</w:t>
      </w:r>
    </w:p>
    <w:p>
      <w:pPr>
        <w:numPr>
          <w:ilvl w:val="2"/>
          <w:numId w:val="900"/>
        </w:numPr>
        <w:spacing w:before="0" w:after="0"/>
      </w:pPr>
      <w:r>
        <w:t>Hashing Features</w:t>
      </w:r>
    </w:p>
    <w:p>
      <w:pPr>
        <w:numPr>
          <w:ilvl w:val="3"/>
          <w:numId w:val="900"/>
        </w:numPr>
        <w:spacing w:before="0" w:after="0"/>
      </w:pPr>
      <w:r>
        <w:t>HashingTF</w:t>
      </w:r>
    </w:p>
    <w:p>
      <w:pPr>
        <w:numPr>
          <w:ilvl w:val="3"/>
          <w:numId w:val="900"/>
        </w:numPr>
        <w:spacing w:before="0" w:after="0"/>
      </w:pPr>
      <w:r>
        <w:t>Feature Hashing Benefits</w:t>
      </w:r>
    </w:p>
    <w:p>
      <w:pPr>
        <w:numPr>
          <w:ilvl w:val="2"/>
          <w:numId w:val="900"/>
        </w:numPr>
        <w:spacing w:before="0" w:after="0"/>
      </w:pPr>
      <w:r>
        <w:t>Word Embeddings</w:t>
      </w:r>
    </w:p>
    <w:p>
      <w:pPr>
        <w:numPr>
          <w:ilvl w:val="3"/>
          <w:numId w:val="900"/>
        </w:numPr>
        <w:spacing w:before="0" w:after="0"/>
      </w:pPr>
      <w:r>
        <w:t>Word2Vec Implementation</w:t>
      </w:r>
    </w:p>
    <w:p>
      <w:pPr>
        <w:numPr>
          <w:ilvl w:val="3"/>
          <w:numId w:val="900"/>
        </w:numPr>
        <w:spacing w:before="0" w:after="0"/>
      </w:pPr>
      <w:r>
        <w:t>Vector Representations</w:t>
      </w:r>
    </w:p>
    <w:p>
      <w:pPr>
        <w:numPr>
          <w:ilvl w:val="1"/>
          <w:numId w:val="900"/>
        </w:numPr>
        <w:spacing w:before="0" w:after="0"/>
      </w:pPr>
      <w:r>
        <w:t>Feature Transformation</w:t>
      </w:r>
    </w:p>
    <w:p>
      <w:pPr>
        <w:numPr>
          <w:ilvl w:val="2"/>
          <w:numId w:val="900"/>
        </w:numPr>
        <w:spacing w:before="0" w:after="0"/>
      </w:pPr>
      <w:r>
        <w:t>Scaling Operations</w:t>
      </w:r>
    </w:p>
    <w:p>
      <w:pPr>
        <w:numPr>
          <w:ilvl w:val="3"/>
          <w:numId w:val="900"/>
        </w:numPr>
        <w:spacing w:before="0" w:after="0"/>
      </w:pPr>
      <w:r>
        <w:t>StandardScaler</w:t>
      </w:r>
    </w:p>
    <w:p>
      <w:pPr>
        <w:numPr>
          <w:ilvl w:val="3"/>
          <w:numId w:val="900"/>
        </w:numPr>
        <w:spacing w:before="0" w:after="0"/>
      </w:pPr>
      <w:r>
        <w:t>MinMaxScaler</w:t>
      </w:r>
    </w:p>
    <w:p>
      <w:pPr>
        <w:numPr>
          <w:ilvl w:val="3"/>
          <w:numId w:val="900"/>
        </w:numPr>
        <w:spacing w:before="0" w:after="0"/>
      </w:pPr>
      <w:r>
        <w:t>MaxAbsScaler</w:t>
      </w:r>
    </w:p>
    <w:p>
      <w:pPr>
        <w:numPr>
          <w:ilvl w:val="2"/>
          <w:numId w:val="900"/>
        </w:numPr>
        <w:spacing w:before="0" w:after="0"/>
      </w:pPr>
      <w:r>
        <w:t>Encoding Operations</w:t>
      </w:r>
    </w:p>
    <w:p>
      <w:pPr>
        <w:numPr>
          <w:ilvl w:val="3"/>
          <w:numId w:val="900"/>
        </w:numPr>
        <w:spacing w:before="0" w:after="0"/>
      </w:pPr>
      <w:r>
        <w:t>OneHotEncoder</w:t>
      </w:r>
    </w:p>
    <w:p>
      <w:pPr>
        <w:numPr>
          <w:ilvl w:val="3"/>
          <w:numId w:val="900"/>
        </w:numPr>
        <w:spacing w:before="0" w:after="0"/>
      </w:pPr>
      <w:r>
        <w:t>StringIndexer</w:t>
      </w:r>
    </w:p>
    <w:p>
      <w:pPr>
        <w:numPr>
          <w:ilvl w:val="3"/>
          <w:numId w:val="900"/>
        </w:numPr>
        <w:spacing w:before="0" w:after="0"/>
      </w:pPr>
      <w:r>
        <w:t>IndexToString</w:t>
      </w:r>
    </w:p>
    <w:p>
      <w:pPr>
        <w:numPr>
          <w:ilvl w:val="2"/>
          <w:numId w:val="900"/>
        </w:numPr>
        <w:spacing w:before="0" w:after="0"/>
      </w:pPr>
      <w:r>
        <w:t>Mathematical Transformations</w:t>
      </w:r>
    </w:p>
    <w:p>
      <w:pPr>
        <w:numPr>
          <w:ilvl w:val="3"/>
          <w:numId w:val="900"/>
        </w:numPr>
        <w:spacing w:before="0" w:after="0"/>
      </w:pPr>
      <w:r>
        <w:t>Polynomial Features</w:t>
      </w:r>
    </w:p>
    <w:p>
      <w:pPr>
        <w:numPr>
          <w:ilvl w:val="3"/>
          <w:numId w:val="900"/>
        </w:numPr>
        <w:spacing w:before="0" w:after="0"/>
      </w:pPr>
      <w:r>
        <w:t>Interaction Features</w:t>
      </w:r>
    </w:p>
    <w:p>
      <w:pPr>
        <w:numPr>
          <w:ilvl w:val="1"/>
          <w:numId w:val="900"/>
        </w:numPr>
        <w:spacing w:before="0" w:after="0"/>
      </w:pPr>
      <w:r>
        <w:t>Feature Selection</w:t>
      </w:r>
    </w:p>
    <w:p>
      <w:pPr>
        <w:numPr>
          <w:ilvl w:val="2"/>
          <w:numId w:val="900"/>
        </w:numPr>
        <w:spacing w:before="0" w:after="0"/>
      </w:pPr>
      <w:r>
        <w:t>Statistical Selection</w:t>
      </w:r>
    </w:p>
    <w:p>
      <w:pPr>
        <w:numPr>
          <w:ilvl w:val="3"/>
          <w:numId w:val="900"/>
        </w:numPr>
        <w:spacing w:before="0" w:after="0"/>
      </w:pPr>
      <w:r>
        <w:t>ChiSqSelector</w:t>
      </w:r>
    </w:p>
    <w:p>
      <w:pPr>
        <w:numPr>
          <w:ilvl w:val="3"/>
          <w:numId w:val="900"/>
        </w:numPr>
        <w:spacing w:before="0" w:after="0"/>
      </w:pPr>
      <w:r>
        <w:t>Correlation Analysis</w:t>
      </w:r>
    </w:p>
    <w:p>
      <w:pPr>
        <w:numPr>
          <w:ilvl w:val="2"/>
          <w:numId w:val="900"/>
        </w:numPr>
        <w:spacing w:before="0" w:after="0"/>
      </w:pPr>
      <w:r>
        <w:t>Dimensionality Reduction</w:t>
      </w:r>
    </w:p>
    <w:p>
      <w:pPr>
        <w:numPr>
          <w:ilvl w:val="3"/>
          <w:numId w:val="900"/>
        </w:numPr>
        <w:spacing w:before="0" w:after="0"/>
      </w:pPr>
      <w:r>
        <w:t>VectorSlicer</w:t>
      </w:r>
    </w:p>
    <w:p>
      <w:pPr>
        <w:numPr>
          <w:ilvl w:val="3"/>
          <w:numId w:val="900"/>
        </w:numPr>
        <w:spacing w:before="0" w:after="0"/>
      </w:pPr>
      <w:r>
        <w:t>Feature Importance</w:t>
      </w:r>
    </w:p>
    <w:p>
      <w:pPr>
        <w:numPr>
          <w:ilvl w:val="0"/>
          <w:numId w:val="900"/>
        </w:numPr>
        <w:spacing w:before="0" w:after="0"/>
      </w:pPr>
      <w:r>
        <w:t>Supervised Learning</w:t>
      </w:r>
    </w:p>
    <w:p>
      <w:pPr>
        <w:numPr>
          <w:ilvl w:val="1"/>
          <w:numId w:val="900"/>
        </w:numPr>
        <w:spacing w:before="0" w:after="0"/>
      </w:pPr>
      <w:r>
        <w:t>Classification Algorithms</w:t>
      </w:r>
    </w:p>
    <w:p>
      <w:pPr>
        <w:numPr>
          <w:ilvl w:val="2"/>
          <w:numId w:val="900"/>
        </w:numPr>
        <w:spacing w:before="0" w:after="0"/>
      </w:pPr>
      <w:r>
        <w:t>Linear Models</w:t>
      </w:r>
    </w:p>
    <w:p>
      <w:pPr>
        <w:numPr>
          <w:ilvl w:val="3"/>
          <w:numId w:val="900"/>
        </w:numPr>
        <w:spacing w:before="0" w:after="0"/>
      </w:pPr>
      <w:r>
        <w:t>Logistic Regression</w:t>
      </w:r>
    </w:p>
    <w:p>
      <w:pPr>
        <w:numPr>
          <w:ilvl w:val="3"/>
          <w:numId w:val="900"/>
        </w:numPr>
        <w:spacing w:before="0" w:after="0"/>
      </w:pPr>
      <w:r>
        <w:t>Linear SVM</w:t>
      </w:r>
    </w:p>
    <w:p>
      <w:pPr>
        <w:numPr>
          <w:ilvl w:val="2"/>
          <w:numId w:val="900"/>
        </w:numPr>
        <w:spacing w:before="0" w:after="0"/>
      </w:pPr>
      <w:r>
        <w:t>Tree-Based Models</w:t>
      </w:r>
    </w:p>
    <w:p>
      <w:pPr>
        <w:numPr>
          <w:ilvl w:val="3"/>
          <w:numId w:val="900"/>
        </w:numPr>
        <w:spacing w:before="0" w:after="0"/>
      </w:pPr>
      <w:r>
        <w:t>Decision Trees</w:t>
      </w:r>
    </w:p>
    <w:p>
      <w:pPr>
        <w:numPr>
          <w:ilvl w:val="3"/>
          <w:numId w:val="900"/>
        </w:numPr>
        <w:spacing w:before="0" w:after="0"/>
      </w:pPr>
      <w:r>
        <w:t>Random Forest</w:t>
      </w:r>
    </w:p>
    <w:p>
      <w:pPr>
        <w:numPr>
          <w:ilvl w:val="3"/>
          <w:numId w:val="900"/>
        </w:numPr>
        <w:spacing w:before="0" w:after="0"/>
      </w:pPr>
      <w:r>
        <w:t>Gradient-Boosted Trees</w:t>
      </w:r>
    </w:p>
    <w:p>
      <w:pPr>
        <w:numPr>
          <w:ilvl w:val="2"/>
          <w:numId w:val="900"/>
        </w:numPr>
        <w:spacing w:before="0" w:after="0"/>
      </w:pPr>
      <w:r>
        <w:t>Neural Networks</w:t>
      </w:r>
    </w:p>
    <w:p>
      <w:pPr>
        <w:numPr>
          <w:ilvl w:val="3"/>
          <w:numId w:val="900"/>
        </w:numPr>
        <w:spacing w:before="0" w:after="0"/>
      </w:pPr>
      <w:r>
        <w:t>Multilayer Perceptron</w:t>
      </w:r>
    </w:p>
    <w:p>
      <w:pPr>
        <w:numPr>
          <w:ilvl w:val="3"/>
          <w:numId w:val="900"/>
        </w:numPr>
        <w:spacing w:before="0" w:after="0"/>
      </w:pPr>
      <w:r>
        <w:t>Deep Learning Integration</w:t>
      </w:r>
    </w:p>
    <w:p>
      <w:pPr>
        <w:numPr>
          <w:ilvl w:val="2"/>
          <w:numId w:val="900"/>
        </w:numPr>
        <w:spacing w:before="0" w:after="0"/>
      </w:pPr>
      <w:r>
        <w:t>Ensemble Methods</w:t>
      </w:r>
    </w:p>
    <w:p>
      <w:pPr>
        <w:numPr>
          <w:ilvl w:val="3"/>
          <w:numId w:val="900"/>
        </w:numPr>
        <w:spacing w:before="0" w:after="0"/>
      </w:pPr>
      <w:r>
        <w:t>Voting Classifiers</w:t>
      </w:r>
    </w:p>
    <w:p>
      <w:pPr>
        <w:numPr>
          <w:ilvl w:val="3"/>
          <w:numId w:val="900"/>
        </w:numPr>
        <w:spacing w:before="0" w:after="0"/>
      </w:pPr>
      <w:r>
        <w:t>Stacking</w:t>
      </w:r>
    </w:p>
    <w:p>
      <w:pPr>
        <w:numPr>
          <w:ilvl w:val="1"/>
          <w:numId w:val="900"/>
        </w:numPr>
        <w:spacing w:before="0" w:after="0"/>
      </w:pPr>
      <w:r>
        <w:t>Regression Algorithms</w:t>
      </w:r>
    </w:p>
    <w:p>
      <w:pPr>
        <w:numPr>
          <w:ilvl w:val="2"/>
          <w:numId w:val="900"/>
        </w:numPr>
        <w:spacing w:before="0" w:after="0"/>
      </w:pPr>
      <w:r>
        <w:t>Linear Regression</w:t>
      </w:r>
    </w:p>
    <w:p>
      <w:pPr>
        <w:numPr>
          <w:ilvl w:val="3"/>
          <w:numId w:val="900"/>
        </w:numPr>
        <w:spacing w:before="0" w:after="0"/>
      </w:pPr>
      <w:r>
        <w:t>Ordinary Least Squares</w:t>
      </w:r>
    </w:p>
    <w:p>
      <w:pPr>
        <w:numPr>
          <w:ilvl w:val="3"/>
          <w:numId w:val="900"/>
        </w:numPr>
        <w:spacing w:before="0" w:after="0"/>
      </w:pPr>
      <w:r>
        <w:t>Ridge Regression</w:t>
      </w:r>
    </w:p>
    <w:p>
      <w:pPr>
        <w:numPr>
          <w:ilvl w:val="3"/>
          <w:numId w:val="900"/>
        </w:numPr>
        <w:spacing w:before="0" w:after="0"/>
      </w:pPr>
      <w:r>
        <w:t>Lasso Regression</w:t>
      </w:r>
    </w:p>
    <w:p>
      <w:pPr>
        <w:numPr>
          <w:ilvl w:val="2"/>
          <w:numId w:val="900"/>
        </w:numPr>
        <w:spacing w:before="0" w:after="0"/>
      </w:pPr>
      <w:r>
        <w:t>Tree-Based Regression</w:t>
      </w:r>
    </w:p>
    <w:p>
      <w:pPr>
        <w:numPr>
          <w:ilvl w:val="3"/>
          <w:numId w:val="900"/>
        </w:numPr>
        <w:spacing w:before="0" w:after="0"/>
      </w:pPr>
      <w:r>
        <w:t>Decision Tree Regression</w:t>
      </w:r>
    </w:p>
    <w:p>
      <w:pPr>
        <w:numPr>
          <w:ilvl w:val="3"/>
          <w:numId w:val="900"/>
        </w:numPr>
        <w:spacing w:before="0" w:after="0"/>
      </w:pPr>
      <w:r>
        <w:t>Random Forest Regression</w:t>
      </w:r>
    </w:p>
    <w:p>
      <w:pPr>
        <w:numPr>
          <w:ilvl w:val="3"/>
          <w:numId w:val="900"/>
        </w:numPr>
        <w:spacing w:before="0" w:after="0"/>
      </w:pPr>
      <w:r>
        <w:t>Gradient-Boosted Regression</w:t>
      </w:r>
    </w:p>
    <w:p>
      <w:pPr>
        <w:numPr>
          <w:ilvl w:val="2"/>
          <w:numId w:val="900"/>
        </w:numPr>
        <w:spacing w:before="0" w:after="0"/>
      </w:pPr>
      <w:r>
        <w:t>Generalized Linear Models</w:t>
      </w:r>
    </w:p>
    <w:p>
      <w:pPr>
        <w:numPr>
          <w:ilvl w:val="3"/>
          <w:numId w:val="900"/>
        </w:numPr>
        <w:spacing w:before="0" w:after="0"/>
      </w:pPr>
      <w:r>
        <w:t>Poisson Regression</w:t>
      </w:r>
    </w:p>
    <w:p>
      <w:pPr>
        <w:numPr>
          <w:ilvl w:val="3"/>
          <w:numId w:val="900"/>
        </w:numPr>
        <w:spacing w:before="0" w:after="0"/>
      </w:pPr>
      <w:r>
        <w:t>Gamma Regression</w:t>
      </w:r>
    </w:p>
    <w:p>
      <w:pPr>
        <w:numPr>
          <w:ilvl w:val="0"/>
          <w:numId w:val="900"/>
        </w:numPr>
        <w:spacing w:before="0" w:after="0"/>
      </w:pPr>
      <w:r>
        <w:t>Unsupervised Learning</w:t>
      </w:r>
    </w:p>
    <w:p>
      <w:pPr>
        <w:numPr>
          <w:ilvl w:val="1"/>
          <w:numId w:val="900"/>
        </w:numPr>
        <w:spacing w:before="0" w:after="0"/>
      </w:pPr>
      <w:r>
        <w:t>Clustering Algorithms</w:t>
      </w:r>
    </w:p>
    <w:p>
      <w:pPr>
        <w:numPr>
          <w:ilvl w:val="2"/>
          <w:numId w:val="900"/>
        </w:numPr>
        <w:spacing w:before="0" w:after="0"/>
      </w:pPr>
      <w:r>
        <w:t>Partitioning Methods</w:t>
      </w:r>
    </w:p>
    <w:p>
      <w:pPr>
        <w:numPr>
          <w:ilvl w:val="3"/>
          <w:numId w:val="900"/>
        </w:numPr>
        <w:spacing w:before="0" w:after="0"/>
      </w:pPr>
      <w:r>
        <w:t>K-Means Clustering</w:t>
      </w:r>
    </w:p>
    <w:p>
      <w:pPr>
        <w:numPr>
          <w:ilvl w:val="3"/>
          <w:numId w:val="900"/>
        </w:numPr>
        <w:spacing w:before="0" w:after="0"/>
      </w:pPr>
      <w:r>
        <w:t>K-Means++</w:t>
      </w:r>
    </w:p>
    <w:p>
      <w:pPr>
        <w:numPr>
          <w:ilvl w:val="3"/>
          <w:numId w:val="900"/>
        </w:numPr>
        <w:spacing w:before="0" w:after="0"/>
      </w:pPr>
      <w:r>
        <w:t>Bisecting K-Means</w:t>
      </w:r>
    </w:p>
    <w:p>
      <w:pPr>
        <w:numPr>
          <w:ilvl w:val="2"/>
          <w:numId w:val="900"/>
        </w:numPr>
        <w:spacing w:before="0" w:after="0"/>
      </w:pPr>
      <w:r>
        <w:t>Probabilistic Models</w:t>
      </w:r>
    </w:p>
    <w:p>
      <w:pPr>
        <w:numPr>
          <w:ilvl w:val="3"/>
          <w:numId w:val="900"/>
        </w:numPr>
        <w:spacing w:before="0" w:after="0"/>
      </w:pPr>
      <w:r>
        <w:t>Gaussian Mixture Models</w:t>
      </w:r>
    </w:p>
    <w:p>
      <w:pPr>
        <w:numPr>
          <w:ilvl w:val="3"/>
          <w:numId w:val="900"/>
        </w:numPr>
        <w:spacing w:before="0" w:after="0"/>
      </w:pPr>
      <w:r>
        <w:t>Expectation-Maximization</w:t>
      </w:r>
    </w:p>
    <w:p>
      <w:pPr>
        <w:numPr>
          <w:ilvl w:val="2"/>
          <w:numId w:val="900"/>
        </w:numPr>
        <w:spacing w:before="0" w:after="0"/>
      </w:pPr>
      <w:r>
        <w:t>Topic Modeling</w:t>
      </w:r>
    </w:p>
    <w:p>
      <w:pPr>
        <w:numPr>
          <w:ilvl w:val="3"/>
          <w:numId w:val="900"/>
        </w:numPr>
        <w:spacing w:before="0" w:after="0"/>
      </w:pPr>
      <w:r>
        <w:t>Latent Dirichlet Allocation</w:t>
      </w:r>
    </w:p>
    <w:p>
      <w:pPr>
        <w:numPr>
          <w:ilvl w:val="3"/>
          <w:numId w:val="900"/>
        </w:numPr>
        <w:spacing w:before="0" w:after="0"/>
      </w:pPr>
      <w:r>
        <w:t>Topic Discovery</w:t>
      </w:r>
    </w:p>
    <w:p>
      <w:pPr>
        <w:numPr>
          <w:ilvl w:val="1"/>
          <w:numId w:val="900"/>
        </w:numPr>
        <w:spacing w:before="0" w:after="0"/>
      </w:pPr>
      <w:r>
        <w:t>Dimensionality Reduction</w:t>
      </w:r>
    </w:p>
    <w:p>
      <w:pPr>
        <w:numPr>
          <w:ilvl w:val="2"/>
          <w:numId w:val="900"/>
        </w:numPr>
        <w:spacing w:before="0" w:after="0"/>
      </w:pPr>
      <w:r>
        <w:t>Principal Component Analysis</w:t>
      </w:r>
    </w:p>
    <w:p>
      <w:pPr>
        <w:numPr>
          <w:ilvl w:val="3"/>
          <w:numId w:val="900"/>
        </w:numPr>
        <w:spacing w:before="0" w:after="0"/>
      </w:pPr>
      <w:r>
        <w:t>Variance Explanation</w:t>
      </w:r>
    </w:p>
    <w:p>
      <w:pPr>
        <w:numPr>
          <w:ilvl w:val="3"/>
          <w:numId w:val="900"/>
        </w:numPr>
        <w:spacing w:before="0" w:after="0"/>
      </w:pPr>
      <w:r>
        <w:t>Component Selection</w:t>
      </w:r>
    </w:p>
    <w:p>
      <w:pPr>
        <w:numPr>
          <w:ilvl w:val="2"/>
          <w:numId w:val="900"/>
        </w:numPr>
        <w:spacing w:before="0" w:after="0"/>
      </w:pPr>
      <w:r>
        <w:t>Singular Value Decomposition</w:t>
      </w:r>
    </w:p>
    <w:p>
      <w:pPr>
        <w:numPr>
          <w:ilvl w:val="3"/>
          <w:numId w:val="900"/>
        </w:numPr>
        <w:spacing w:before="0" w:after="0"/>
      </w:pPr>
      <w:r>
        <w:t>Matrix Factorization</w:t>
      </w:r>
    </w:p>
    <w:p>
      <w:pPr>
        <w:numPr>
          <w:ilvl w:val="3"/>
          <w:numId w:val="900"/>
        </w:numPr>
        <w:spacing w:before="0" w:after="0"/>
      </w:pPr>
      <w:r>
        <w:t>Low-Rank Approximation</w:t>
      </w:r>
    </w:p>
    <w:p>
      <w:pPr>
        <w:numPr>
          <w:ilvl w:val="0"/>
          <w:numId w:val="900"/>
        </w:numPr>
        <w:spacing w:before="0" w:after="0"/>
      </w:pPr>
      <w:r>
        <w:t>Model Evaluation and Metrics</w:t>
      </w:r>
    </w:p>
    <w:p>
      <w:pPr>
        <w:numPr>
          <w:ilvl w:val="1"/>
          <w:numId w:val="900"/>
        </w:numPr>
        <w:spacing w:before="0" w:after="0"/>
      </w:pPr>
      <w:r>
        <w:t>Classification Metrics</w:t>
      </w:r>
    </w:p>
    <w:p>
      <w:pPr>
        <w:numPr>
          <w:ilvl w:val="2"/>
          <w:numId w:val="900"/>
        </w:numPr>
        <w:spacing w:before="0" w:after="0"/>
      </w:pPr>
      <w:r>
        <w:t>Accuracy Measures</w:t>
      </w:r>
    </w:p>
    <w:p>
      <w:pPr>
        <w:numPr>
          <w:ilvl w:val="2"/>
          <w:numId w:val="900"/>
        </w:numPr>
        <w:spacing w:before="0" w:after="0"/>
      </w:pPr>
      <w:r>
        <w:t>Precision and Recall</w:t>
      </w:r>
    </w:p>
    <w:p>
      <w:pPr>
        <w:numPr>
          <w:ilvl w:val="2"/>
          <w:numId w:val="900"/>
        </w:numPr>
        <w:spacing w:before="0" w:after="0"/>
      </w:pPr>
      <w:r>
        <w:t>F1 Score Calculation</w:t>
      </w:r>
    </w:p>
    <w:p>
      <w:pPr>
        <w:numPr>
          <w:ilvl w:val="2"/>
          <w:numId w:val="900"/>
        </w:numPr>
        <w:spacing w:before="0" w:after="0"/>
      </w:pPr>
      <w:r>
        <w:t>ROC and AUC Analysis</w:t>
      </w:r>
    </w:p>
    <w:p>
      <w:pPr>
        <w:numPr>
          <w:ilvl w:val="2"/>
          <w:numId w:val="900"/>
        </w:numPr>
        <w:spacing w:before="0" w:after="0"/>
      </w:pPr>
      <w:r>
        <w:t>Confusion Matrix</w:t>
      </w:r>
    </w:p>
    <w:p>
      <w:pPr>
        <w:numPr>
          <w:ilvl w:val="1"/>
          <w:numId w:val="900"/>
        </w:numPr>
        <w:spacing w:before="0" w:after="0"/>
      </w:pPr>
      <w:r>
        <w:t>Regression Metrics</w:t>
      </w:r>
    </w:p>
    <w:p>
      <w:pPr>
        <w:numPr>
          <w:ilvl w:val="2"/>
          <w:numId w:val="900"/>
        </w:numPr>
        <w:spacing w:before="0" w:after="0"/>
      </w:pPr>
      <w:r>
        <w:t>Error Measures</w:t>
      </w:r>
    </w:p>
    <w:p>
      <w:pPr>
        <w:numPr>
          <w:ilvl w:val="3"/>
          <w:numId w:val="900"/>
        </w:numPr>
        <w:spacing w:before="0" w:after="0"/>
      </w:pPr>
      <w:r>
        <w:t>Mean Squared Error</w:t>
      </w:r>
    </w:p>
    <w:p>
      <w:pPr>
        <w:numPr>
          <w:ilvl w:val="3"/>
          <w:numId w:val="900"/>
        </w:numPr>
        <w:spacing w:before="0" w:after="0"/>
      </w:pPr>
      <w:r>
        <w:t>Root Mean Squared Error</w:t>
      </w:r>
    </w:p>
    <w:p>
      <w:pPr>
        <w:numPr>
          <w:ilvl w:val="3"/>
          <w:numId w:val="900"/>
        </w:numPr>
        <w:spacing w:before="0" w:after="0"/>
      </w:pPr>
      <w:r>
        <w:t>Mean Absolute Error</w:t>
      </w:r>
    </w:p>
    <w:p>
      <w:pPr>
        <w:numPr>
          <w:ilvl w:val="2"/>
          <w:numId w:val="900"/>
        </w:numPr>
        <w:spacing w:before="0" w:after="0"/>
      </w:pPr>
      <w:r>
        <w:t>Goodness of Fit</w:t>
      </w:r>
    </w:p>
    <w:p>
      <w:pPr>
        <w:numPr>
          <w:ilvl w:val="3"/>
          <w:numId w:val="900"/>
        </w:numPr>
        <w:spacing w:before="0" w:after="0"/>
      </w:pPr>
      <w:r>
        <w:t>R-squared</w:t>
      </w:r>
    </w:p>
    <w:p>
      <w:pPr>
        <w:numPr>
          <w:ilvl w:val="3"/>
          <w:numId w:val="900"/>
        </w:numPr>
        <w:spacing w:before="0" w:after="0"/>
      </w:pPr>
      <w:r>
        <w:t>Adjusted R-squared</w:t>
      </w:r>
    </w:p>
    <w:p>
      <w:pPr>
        <w:numPr>
          <w:ilvl w:val="1"/>
          <w:numId w:val="900"/>
        </w:numPr>
        <w:spacing w:before="0" w:after="0"/>
      </w:pPr>
      <w:r>
        <w:t>Clustering Evaluation</w:t>
      </w:r>
    </w:p>
    <w:p>
      <w:pPr>
        <w:numPr>
          <w:ilvl w:val="2"/>
          <w:numId w:val="900"/>
        </w:numPr>
        <w:spacing w:before="0" w:after="0"/>
      </w:pPr>
      <w:r>
        <w:t>Internal Metrics</w:t>
      </w:r>
    </w:p>
    <w:p>
      <w:pPr>
        <w:numPr>
          <w:ilvl w:val="3"/>
          <w:numId w:val="900"/>
        </w:numPr>
        <w:spacing w:before="0" w:after="0"/>
      </w:pPr>
      <w:r>
        <w:t>Silhouette Analysis</w:t>
      </w:r>
    </w:p>
    <w:p>
      <w:pPr>
        <w:numPr>
          <w:ilvl w:val="3"/>
          <w:numId w:val="900"/>
        </w:numPr>
        <w:spacing w:before="0" w:after="0"/>
      </w:pPr>
      <w:r>
        <w:t>Within-Cluster Sum of Squares</w:t>
      </w:r>
    </w:p>
    <w:p>
      <w:pPr>
        <w:numPr>
          <w:ilvl w:val="2"/>
          <w:numId w:val="900"/>
        </w:numPr>
        <w:spacing w:before="0" w:after="0"/>
      </w:pPr>
      <w:r>
        <w:t>External Metrics</w:t>
      </w:r>
    </w:p>
    <w:p>
      <w:pPr>
        <w:numPr>
          <w:ilvl w:val="3"/>
          <w:numId w:val="900"/>
        </w:numPr>
        <w:spacing w:before="0" w:after="0"/>
      </w:pPr>
      <w:r>
        <w:t>Adjusted Rand Index</w:t>
      </w:r>
    </w:p>
    <w:p>
      <w:pPr>
        <w:numPr>
          <w:ilvl w:val="3"/>
          <w:numId w:val="900"/>
        </w:numPr>
        <w:spacing w:before="0" w:after="0"/>
      </w:pPr>
      <w:r>
        <w:t>Normalized Mutual Information</w:t>
      </w:r>
    </w:p>
    <w:p>
      <w:pPr>
        <w:pStyle w:val="Heading1"/>
      </w:pPr>
      <w:r>
        <w:t>Graph Processing with GraphX</w:t>
      </w:r>
    </w:p>
    <w:p>
      <w:pPr>
        <w:numPr>
          <w:ilvl w:val="0"/>
          <w:numId w:val="900"/>
        </w:numPr>
        <w:spacing w:before="0" w:after="0"/>
      </w:pPr>
      <w:r>
        <w:t>GraphX Fundamentals</w:t>
      </w:r>
    </w:p>
    <w:p>
      <w:pPr>
        <w:numPr>
          <w:ilvl w:val="1"/>
          <w:numId w:val="900"/>
        </w:numPr>
        <w:spacing w:before="0" w:after="0"/>
      </w:pPr>
      <w:r>
        <w:t>Graph Processing Use Cases</w:t>
      </w:r>
    </w:p>
    <w:p>
      <w:pPr>
        <w:numPr>
          <w:ilvl w:val="2"/>
          <w:numId w:val="900"/>
        </w:numPr>
        <w:spacing w:before="0" w:after="0"/>
      </w:pPr>
      <w:r>
        <w:t>Social Network Analysis</w:t>
      </w:r>
    </w:p>
    <w:p>
      <w:pPr>
        <w:numPr>
          <w:ilvl w:val="2"/>
          <w:numId w:val="900"/>
        </w:numPr>
        <w:spacing w:before="0" w:after="0"/>
      </w:pPr>
      <w:r>
        <w:t>Recommendation Systems</w:t>
      </w:r>
    </w:p>
    <w:p>
      <w:pPr>
        <w:numPr>
          <w:ilvl w:val="2"/>
          <w:numId w:val="900"/>
        </w:numPr>
        <w:spacing w:before="0" w:after="0"/>
      </w:pPr>
      <w:r>
        <w:t>Fraud Detection</w:t>
      </w:r>
    </w:p>
    <w:p>
      <w:pPr>
        <w:numPr>
          <w:ilvl w:val="2"/>
          <w:numId w:val="900"/>
        </w:numPr>
        <w:spacing w:before="0" w:after="0"/>
      </w:pPr>
      <w:r>
        <w:t>Network Analysis</w:t>
      </w:r>
    </w:p>
    <w:p>
      <w:pPr>
        <w:numPr>
          <w:ilvl w:val="1"/>
          <w:numId w:val="900"/>
        </w:numPr>
        <w:spacing w:before="0" w:after="0"/>
      </w:pPr>
      <w:r>
        <w:t>GraphX vs Other Frameworks</w:t>
      </w:r>
    </w:p>
    <w:p>
      <w:pPr>
        <w:numPr>
          <w:ilvl w:val="2"/>
          <w:numId w:val="900"/>
        </w:numPr>
        <w:spacing w:before="0" w:after="0"/>
      </w:pPr>
      <w:r>
        <w:t>Neo4j Comparison</w:t>
      </w:r>
    </w:p>
    <w:p>
      <w:pPr>
        <w:numPr>
          <w:ilvl w:val="2"/>
          <w:numId w:val="900"/>
        </w:numPr>
        <w:spacing w:before="0" w:after="0"/>
      </w:pPr>
      <w:r>
        <w:t>Apache Giraph Comparison</w:t>
      </w:r>
    </w:p>
    <w:p>
      <w:pPr>
        <w:numPr>
          <w:ilvl w:val="2"/>
          <w:numId w:val="900"/>
        </w:numPr>
        <w:spacing w:before="0" w:after="0"/>
      </w:pPr>
      <w:r>
        <w:t>NetworkX Integration</w:t>
      </w:r>
    </w:p>
    <w:p>
      <w:pPr>
        <w:numPr>
          <w:ilvl w:val="0"/>
          <w:numId w:val="900"/>
        </w:numPr>
        <w:spacing w:before="0" w:after="0"/>
      </w:pPr>
      <w:r>
        <w:t>Property Graph Model</w:t>
      </w:r>
    </w:p>
    <w:p>
      <w:pPr>
        <w:numPr>
          <w:ilvl w:val="1"/>
          <w:numId w:val="900"/>
        </w:numPr>
        <w:spacing w:before="0" w:after="0"/>
      </w:pPr>
      <w:r>
        <w:t>Graph Structure</w:t>
      </w:r>
    </w:p>
    <w:p>
      <w:pPr>
        <w:numPr>
          <w:ilvl w:val="2"/>
          <w:numId w:val="900"/>
        </w:numPr>
        <w:spacing w:before="0" w:after="0"/>
      </w:pPr>
      <w:r>
        <w:t>Vertex Representation</w:t>
      </w:r>
    </w:p>
    <w:p>
      <w:pPr>
        <w:numPr>
          <w:ilvl w:val="3"/>
          <w:numId w:val="900"/>
        </w:numPr>
        <w:spacing w:before="0" w:after="0"/>
      </w:pPr>
      <w:r>
        <w:t>Vertex IDs</w:t>
      </w:r>
    </w:p>
    <w:p>
      <w:pPr>
        <w:numPr>
          <w:ilvl w:val="3"/>
          <w:numId w:val="900"/>
        </w:numPr>
        <w:spacing w:before="0" w:after="0"/>
      </w:pPr>
      <w:r>
        <w:t>Vertex Properties</w:t>
      </w:r>
    </w:p>
    <w:p>
      <w:pPr>
        <w:numPr>
          <w:ilvl w:val="2"/>
          <w:numId w:val="900"/>
        </w:numPr>
        <w:spacing w:before="0" w:after="0"/>
      </w:pPr>
      <w:r>
        <w:t>Edge Representation</w:t>
      </w:r>
    </w:p>
    <w:p>
      <w:pPr>
        <w:numPr>
          <w:ilvl w:val="3"/>
          <w:numId w:val="900"/>
        </w:numPr>
        <w:spacing w:before="0" w:after="0"/>
      </w:pPr>
      <w:r>
        <w:t>Edge Properties</w:t>
      </w:r>
    </w:p>
    <w:p>
      <w:pPr>
        <w:numPr>
          <w:ilvl w:val="3"/>
          <w:numId w:val="900"/>
        </w:numPr>
        <w:spacing w:before="0" w:after="0"/>
      </w:pPr>
      <w:r>
        <w:t>Directed vs Undirected</w:t>
      </w:r>
    </w:p>
    <w:p>
      <w:pPr>
        <w:numPr>
          <w:ilvl w:val="2"/>
          <w:numId w:val="900"/>
        </w:numPr>
        <w:spacing w:before="0" w:after="0"/>
      </w:pPr>
      <w:r>
        <w:t>Triplet Abstraction</w:t>
      </w:r>
    </w:p>
    <w:p>
      <w:pPr>
        <w:numPr>
          <w:ilvl w:val="3"/>
          <w:numId w:val="900"/>
        </w:numPr>
        <w:spacing w:before="0" w:after="0"/>
      </w:pPr>
      <w:r>
        <w:t>Source-Edge-Destination</w:t>
      </w:r>
    </w:p>
    <w:p>
      <w:pPr>
        <w:numPr>
          <w:ilvl w:val="3"/>
          <w:numId w:val="900"/>
        </w:numPr>
        <w:spacing w:before="0" w:after="0"/>
      </w:pPr>
      <w:r>
        <w:t>Property Access</w:t>
      </w:r>
    </w:p>
    <w:p>
      <w:pPr>
        <w:numPr>
          <w:ilvl w:val="1"/>
          <w:numId w:val="900"/>
        </w:numPr>
        <w:spacing w:before="0" w:after="0"/>
      </w:pPr>
      <w:r>
        <w:t>Graph Construction</w:t>
      </w:r>
    </w:p>
    <w:p>
      <w:pPr>
        <w:numPr>
          <w:ilvl w:val="2"/>
          <w:numId w:val="900"/>
        </w:numPr>
        <w:spacing w:before="0" w:after="0"/>
      </w:pPr>
      <w:r>
        <w:t>From RDDs</w:t>
      </w:r>
    </w:p>
    <w:p>
      <w:pPr>
        <w:numPr>
          <w:ilvl w:val="2"/>
          <w:numId w:val="900"/>
        </w:numPr>
        <w:spacing w:before="0" w:after="0"/>
      </w:pPr>
      <w:r>
        <w:t>From External Sources</w:t>
      </w:r>
    </w:p>
    <w:p>
      <w:pPr>
        <w:numPr>
          <w:ilvl w:val="2"/>
          <w:numId w:val="900"/>
        </w:numPr>
        <w:spacing w:before="0" w:after="0"/>
      </w:pPr>
      <w:r>
        <w:t>Graph Builders</w:t>
      </w:r>
    </w:p>
    <w:p>
      <w:pPr>
        <w:numPr>
          <w:ilvl w:val="0"/>
          <w:numId w:val="900"/>
        </w:numPr>
        <w:spacing w:before="0" w:after="0"/>
      </w:pPr>
      <w:r>
        <w:t>Graph Operations</w:t>
      </w:r>
    </w:p>
    <w:p>
      <w:pPr>
        <w:numPr>
          <w:ilvl w:val="1"/>
          <w:numId w:val="900"/>
        </w:numPr>
        <w:spacing w:before="0" w:after="0"/>
      </w:pPr>
      <w:r>
        <w:t>Structural Operations</w:t>
      </w:r>
    </w:p>
    <w:p>
      <w:pPr>
        <w:numPr>
          <w:ilvl w:val="2"/>
          <w:numId w:val="900"/>
        </w:numPr>
        <w:spacing w:before="0" w:after="0"/>
      </w:pPr>
      <w:r>
        <w:t>Graph Transformation</w:t>
      </w:r>
    </w:p>
    <w:p>
      <w:pPr>
        <w:numPr>
          <w:ilvl w:val="3"/>
          <w:numId w:val="900"/>
        </w:numPr>
        <w:spacing w:before="0" w:after="0"/>
      </w:pPr>
      <w:r>
        <w:t>subgraph Operations</w:t>
      </w:r>
    </w:p>
    <w:p>
      <w:pPr>
        <w:numPr>
          <w:ilvl w:val="3"/>
          <w:numId w:val="900"/>
        </w:numPr>
        <w:spacing w:before="0" w:after="0"/>
      </w:pPr>
      <w:r>
        <w:t>reverse Operations</w:t>
      </w:r>
    </w:p>
    <w:p>
      <w:pPr>
        <w:numPr>
          <w:ilvl w:val="2"/>
          <w:numId w:val="900"/>
        </w:numPr>
        <w:spacing w:before="0" w:after="0"/>
      </w:pPr>
      <w:r>
        <w:t>Vertex Operations</w:t>
      </w:r>
    </w:p>
    <w:p>
      <w:pPr>
        <w:numPr>
          <w:ilvl w:val="3"/>
          <w:numId w:val="900"/>
        </w:numPr>
        <w:spacing w:before="0" w:after="0"/>
      </w:pPr>
      <w:r>
        <w:t>mapVertices</w:t>
      </w:r>
    </w:p>
    <w:p>
      <w:pPr>
        <w:numPr>
          <w:ilvl w:val="3"/>
          <w:numId w:val="900"/>
        </w:numPr>
        <w:spacing w:before="0" w:after="0"/>
      </w:pPr>
      <w:r>
        <w:t>mapTriplets</w:t>
      </w:r>
    </w:p>
    <w:p>
      <w:pPr>
        <w:numPr>
          <w:ilvl w:val="2"/>
          <w:numId w:val="900"/>
        </w:numPr>
        <w:spacing w:before="0" w:after="0"/>
      </w:pPr>
      <w:r>
        <w:t>Edge Operations</w:t>
      </w:r>
    </w:p>
    <w:p>
      <w:pPr>
        <w:numPr>
          <w:ilvl w:val="3"/>
          <w:numId w:val="900"/>
        </w:numPr>
        <w:spacing w:before="0" w:after="0"/>
      </w:pPr>
      <w:r>
        <w:t>mapEdges</w:t>
      </w:r>
    </w:p>
    <w:p>
      <w:pPr>
        <w:numPr>
          <w:ilvl w:val="3"/>
          <w:numId w:val="900"/>
        </w:numPr>
        <w:spacing w:before="0" w:after="0"/>
      </w:pPr>
      <w:r>
        <w:t>groupEdges</w:t>
      </w:r>
    </w:p>
    <w:p>
      <w:pPr>
        <w:numPr>
          <w:ilvl w:val="1"/>
          <w:numId w:val="900"/>
        </w:numPr>
        <w:spacing w:before="0" w:after="0"/>
      </w:pPr>
      <w:r>
        <w:t>Join Operations</w:t>
      </w:r>
    </w:p>
    <w:p>
      <w:pPr>
        <w:numPr>
          <w:ilvl w:val="2"/>
          <w:numId w:val="900"/>
        </w:numPr>
        <w:spacing w:before="0" w:after="0"/>
      </w:pPr>
      <w:r>
        <w:t>Vertex Joins</w:t>
      </w:r>
    </w:p>
    <w:p>
      <w:pPr>
        <w:numPr>
          <w:ilvl w:val="3"/>
          <w:numId w:val="900"/>
        </w:numPr>
        <w:spacing w:before="0" w:after="0"/>
      </w:pPr>
      <w:r>
        <w:t>joinVertices</w:t>
      </w:r>
    </w:p>
    <w:p>
      <w:pPr>
        <w:numPr>
          <w:ilvl w:val="3"/>
          <w:numId w:val="900"/>
        </w:numPr>
        <w:spacing w:before="0" w:after="0"/>
      </w:pPr>
      <w:r>
        <w:t>outerJoinVertices</w:t>
      </w:r>
    </w:p>
    <w:p>
      <w:pPr>
        <w:numPr>
          <w:ilvl w:val="2"/>
          <w:numId w:val="900"/>
        </w:numPr>
        <w:spacing w:before="0" w:after="0"/>
      </w:pPr>
      <w:r>
        <w:t>Edge Joins</w:t>
      </w:r>
    </w:p>
    <w:p>
      <w:pPr>
        <w:numPr>
          <w:ilvl w:val="3"/>
          <w:numId w:val="900"/>
        </w:numPr>
        <w:spacing w:before="0" w:after="0"/>
      </w:pPr>
      <w:r>
        <w:t>joinEdges</w:t>
      </w:r>
    </w:p>
    <w:p>
      <w:pPr>
        <w:numPr>
          <w:ilvl w:val="3"/>
          <w:numId w:val="900"/>
        </w:numPr>
        <w:spacing w:before="0" w:after="0"/>
      </w:pPr>
      <w:r>
        <w:t>outerJoinEdges</w:t>
      </w:r>
    </w:p>
    <w:p>
      <w:pPr>
        <w:numPr>
          <w:ilvl w:val="1"/>
          <w:numId w:val="900"/>
        </w:numPr>
        <w:spacing w:before="0" w:after="0"/>
      </w:pPr>
      <w:r>
        <w:t>Aggregation Operations</w:t>
      </w:r>
    </w:p>
    <w:p>
      <w:pPr>
        <w:numPr>
          <w:ilvl w:val="2"/>
          <w:numId w:val="900"/>
        </w:numPr>
        <w:spacing w:before="0" w:after="0"/>
      </w:pPr>
      <w:r>
        <w:t>aggregateMessages</w:t>
      </w:r>
    </w:p>
    <w:p>
      <w:pPr>
        <w:numPr>
          <w:ilvl w:val="2"/>
          <w:numId w:val="900"/>
        </w:numPr>
        <w:spacing w:before="0" w:after="0"/>
      </w:pPr>
      <w:r>
        <w:t>collectNeighbors</w:t>
      </w:r>
    </w:p>
    <w:p>
      <w:pPr>
        <w:numPr>
          <w:ilvl w:val="2"/>
          <w:numId w:val="900"/>
        </w:numPr>
        <w:spacing w:before="0" w:after="0"/>
      </w:pPr>
      <w:r>
        <w:t>degrees Operations</w:t>
      </w:r>
    </w:p>
    <w:p>
      <w:pPr>
        <w:numPr>
          <w:ilvl w:val="0"/>
          <w:numId w:val="900"/>
        </w:numPr>
        <w:spacing w:before="0" w:after="0"/>
      </w:pPr>
      <w:r>
        <w:t>Graph Algorithms</w:t>
      </w:r>
    </w:p>
    <w:p>
      <w:pPr>
        <w:numPr>
          <w:ilvl w:val="1"/>
          <w:numId w:val="900"/>
        </w:numPr>
        <w:spacing w:before="0" w:after="0"/>
      </w:pPr>
      <w:r>
        <w:t>Centrality Algorithms</w:t>
      </w:r>
    </w:p>
    <w:p>
      <w:pPr>
        <w:numPr>
          <w:ilvl w:val="2"/>
          <w:numId w:val="900"/>
        </w:numPr>
        <w:spacing w:before="0" w:after="0"/>
      </w:pPr>
      <w:r>
        <w:t>PageRank</w:t>
      </w:r>
    </w:p>
    <w:p>
      <w:pPr>
        <w:numPr>
          <w:ilvl w:val="3"/>
          <w:numId w:val="900"/>
        </w:numPr>
        <w:spacing w:before="0" w:after="0"/>
      </w:pPr>
      <w:r>
        <w:t>Static PageRank</w:t>
      </w:r>
    </w:p>
    <w:p>
      <w:pPr>
        <w:numPr>
          <w:ilvl w:val="3"/>
          <w:numId w:val="900"/>
        </w:numPr>
        <w:spacing w:before="0" w:after="0"/>
      </w:pPr>
      <w:r>
        <w:t>Dynamic PageRank</w:t>
      </w:r>
    </w:p>
    <w:p>
      <w:pPr>
        <w:numPr>
          <w:ilvl w:val="2"/>
          <w:numId w:val="900"/>
        </w:numPr>
        <w:spacing w:before="0" w:after="0"/>
      </w:pPr>
      <w:r>
        <w:t>Degree Centrality</w:t>
      </w:r>
    </w:p>
    <w:p>
      <w:pPr>
        <w:numPr>
          <w:ilvl w:val="2"/>
          <w:numId w:val="900"/>
        </w:numPr>
        <w:spacing w:before="0" w:after="0"/>
      </w:pPr>
      <w:r>
        <w:t>Betweenness Centrality</w:t>
      </w:r>
    </w:p>
    <w:p>
      <w:pPr>
        <w:numPr>
          <w:ilvl w:val="1"/>
          <w:numId w:val="900"/>
        </w:numPr>
        <w:spacing w:before="0" w:after="0"/>
      </w:pPr>
      <w:r>
        <w:t>Connectivity Algorithms</w:t>
      </w:r>
    </w:p>
    <w:p>
      <w:pPr>
        <w:numPr>
          <w:ilvl w:val="2"/>
          <w:numId w:val="900"/>
        </w:numPr>
        <w:spacing w:before="0" w:after="0"/>
      </w:pPr>
      <w:r>
        <w:t>Connected Components</w:t>
      </w:r>
    </w:p>
    <w:p>
      <w:pPr>
        <w:numPr>
          <w:ilvl w:val="3"/>
          <w:numId w:val="900"/>
        </w:numPr>
        <w:spacing w:before="0" w:after="0"/>
      </w:pPr>
      <w:r>
        <w:t>Weakly Connected</w:t>
      </w:r>
    </w:p>
    <w:p>
      <w:pPr>
        <w:numPr>
          <w:ilvl w:val="3"/>
          <w:numId w:val="900"/>
        </w:numPr>
        <w:spacing w:before="0" w:after="0"/>
      </w:pPr>
      <w:r>
        <w:t>Strongly Connected</w:t>
      </w:r>
    </w:p>
    <w:p>
      <w:pPr>
        <w:numPr>
          <w:ilvl w:val="2"/>
          <w:numId w:val="900"/>
        </w:numPr>
        <w:spacing w:before="0" w:after="0"/>
      </w:pPr>
      <w:r>
        <w:t>Triangle Counting</w:t>
      </w:r>
    </w:p>
    <w:p>
      <w:pPr>
        <w:numPr>
          <w:ilvl w:val="3"/>
          <w:numId w:val="900"/>
        </w:numPr>
        <w:spacing w:before="0" w:after="0"/>
      </w:pPr>
      <w:r>
        <w:t>Clustering Coefficient</w:t>
      </w:r>
    </w:p>
    <w:p>
      <w:pPr>
        <w:numPr>
          <w:ilvl w:val="1"/>
          <w:numId w:val="900"/>
        </w:numPr>
        <w:spacing w:before="0" w:after="0"/>
      </w:pPr>
      <w:r>
        <w:t>Path Algorithms</w:t>
      </w:r>
    </w:p>
    <w:p>
      <w:pPr>
        <w:numPr>
          <w:ilvl w:val="2"/>
          <w:numId w:val="900"/>
        </w:numPr>
        <w:spacing w:before="0" w:after="0"/>
      </w:pPr>
      <w:r>
        <w:t>Shortest Paths</w:t>
      </w:r>
    </w:p>
    <w:p>
      <w:pPr>
        <w:numPr>
          <w:ilvl w:val="3"/>
          <w:numId w:val="900"/>
        </w:numPr>
        <w:spacing w:before="0" w:after="0"/>
      </w:pPr>
      <w:r>
        <w:t>Single Source</w:t>
      </w:r>
    </w:p>
    <w:p>
      <w:pPr>
        <w:numPr>
          <w:ilvl w:val="3"/>
          <w:numId w:val="900"/>
        </w:numPr>
        <w:spacing w:before="0" w:after="0"/>
      </w:pPr>
      <w:r>
        <w:t>All Pairs</w:t>
      </w:r>
    </w:p>
    <w:p>
      <w:pPr>
        <w:numPr>
          <w:ilvl w:val="2"/>
          <w:numId w:val="900"/>
        </w:numPr>
        <w:spacing w:before="0" w:after="0"/>
      </w:pPr>
      <w:r>
        <w:t>Breadth-First Search</w:t>
      </w:r>
    </w:p>
    <w:p>
      <w:pPr>
        <w:numPr>
          <w:ilvl w:val="2"/>
          <w:numId w:val="900"/>
        </w:numPr>
        <w:spacing w:before="0" w:after="0"/>
      </w:pPr>
      <w:r>
        <w:t>Depth-First Search</w:t>
      </w:r>
    </w:p>
    <w:p>
      <w:pPr>
        <w:numPr>
          <w:ilvl w:val="1"/>
          <w:numId w:val="900"/>
        </w:numPr>
        <w:spacing w:before="0" w:after="0"/>
      </w:pPr>
      <w:r>
        <w:t>Community Detection</w:t>
      </w:r>
    </w:p>
    <w:p>
      <w:pPr>
        <w:numPr>
          <w:ilvl w:val="2"/>
          <w:numId w:val="900"/>
        </w:numPr>
        <w:spacing w:before="0" w:after="0"/>
      </w:pPr>
      <w:r>
        <w:t>Label Propagation</w:t>
      </w:r>
    </w:p>
    <w:p>
      <w:pPr>
        <w:numPr>
          <w:ilvl w:val="2"/>
          <w:numId w:val="900"/>
        </w:numPr>
        <w:spacing w:before="0" w:after="0"/>
      </w:pPr>
      <w:r>
        <w:t>Modularity Optimization</w:t>
      </w:r>
    </w:p>
    <w:p>
      <w:pPr>
        <w:pStyle w:val="Heading1"/>
      </w:pPr>
      <w:r>
        <w:t>Performance Tuning and Optimization</w:t>
      </w:r>
    </w:p>
    <w:p>
      <w:pPr>
        <w:numPr>
          <w:ilvl w:val="0"/>
          <w:numId w:val="900"/>
        </w:numPr>
        <w:spacing w:before="0" w:after="0"/>
      </w:pPr>
      <w:r>
        <w:t>Monitoring and Debugging</w:t>
      </w:r>
    </w:p>
    <w:p>
      <w:pPr>
        <w:numPr>
          <w:ilvl w:val="1"/>
          <w:numId w:val="900"/>
        </w:numPr>
        <w:spacing w:before="0" w:after="0"/>
      </w:pPr>
      <w:r>
        <w:t>Spark Web UI</w:t>
      </w:r>
    </w:p>
    <w:p>
      <w:pPr>
        <w:numPr>
          <w:ilvl w:val="2"/>
          <w:numId w:val="900"/>
        </w:numPr>
        <w:spacing w:before="0" w:after="0"/>
      </w:pPr>
      <w:r>
        <w:t>Jobs Tab Analysis</w:t>
      </w:r>
    </w:p>
    <w:p>
      <w:pPr>
        <w:numPr>
          <w:ilvl w:val="2"/>
          <w:numId w:val="900"/>
        </w:numPr>
        <w:spacing w:before="0" w:after="0"/>
      </w:pPr>
      <w:r>
        <w:t>Stages Tab Insights</w:t>
      </w:r>
    </w:p>
    <w:p>
      <w:pPr>
        <w:numPr>
          <w:ilvl w:val="2"/>
          <w:numId w:val="900"/>
        </w:numPr>
        <w:spacing w:before="0" w:after="0"/>
      </w:pPr>
      <w:r>
        <w:t>Storage Tab Monitoring</w:t>
      </w:r>
    </w:p>
    <w:p>
      <w:pPr>
        <w:numPr>
          <w:ilvl w:val="2"/>
          <w:numId w:val="900"/>
        </w:numPr>
        <w:spacing w:before="0" w:after="0"/>
      </w:pPr>
      <w:r>
        <w:t>Environment Tab Review</w:t>
      </w:r>
    </w:p>
    <w:p>
      <w:pPr>
        <w:numPr>
          <w:ilvl w:val="2"/>
          <w:numId w:val="900"/>
        </w:numPr>
        <w:spacing w:before="0" w:after="0"/>
      </w:pPr>
      <w:r>
        <w:t>Executors Tab Metrics</w:t>
      </w:r>
    </w:p>
    <w:p>
      <w:pPr>
        <w:numPr>
          <w:ilvl w:val="2"/>
          <w:numId w:val="900"/>
        </w:numPr>
        <w:spacing w:before="0" w:after="0"/>
      </w:pPr>
      <w:r>
        <w:t>SQL Tab Query Plans</w:t>
      </w:r>
    </w:p>
    <w:p>
      <w:pPr>
        <w:numPr>
          <w:ilvl w:val="1"/>
          <w:numId w:val="900"/>
        </w:numPr>
        <w:spacing w:before="0" w:after="0"/>
      </w:pPr>
      <w:r>
        <w:t>Logging and Metrics</w:t>
      </w:r>
    </w:p>
    <w:p>
      <w:pPr>
        <w:numPr>
          <w:ilvl w:val="2"/>
          <w:numId w:val="900"/>
        </w:numPr>
        <w:spacing w:before="0" w:after="0"/>
      </w:pPr>
      <w:r>
        <w:t>Log Level Configuration</w:t>
      </w:r>
    </w:p>
    <w:p>
      <w:pPr>
        <w:numPr>
          <w:ilvl w:val="2"/>
          <w:numId w:val="900"/>
        </w:numPr>
        <w:spacing w:before="0" w:after="0"/>
      </w:pPr>
      <w:r>
        <w:t>Custom Metrics</w:t>
      </w:r>
    </w:p>
    <w:p>
      <w:pPr>
        <w:numPr>
          <w:ilvl w:val="2"/>
          <w:numId w:val="900"/>
        </w:numPr>
        <w:spacing w:before="0" w:after="0"/>
      </w:pPr>
      <w:r>
        <w:t>External Monitoring Integration</w:t>
      </w:r>
    </w:p>
    <w:p>
      <w:pPr>
        <w:numPr>
          <w:ilvl w:val="1"/>
          <w:numId w:val="900"/>
        </w:numPr>
        <w:spacing w:before="0" w:after="0"/>
      </w:pPr>
      <w:r>
        <w:t>Performance Profiling</w:t>
      </w:r>
    </w:p>
    <w:p>
      <w:pPr>
        <w:numPr>
          <w:ilvl w:val="2"/>
          <w:numId w:val="900"/>
        </w:numPr>
        <w:spacing w:before="0" w:after="0"/>
      </w:pPr>
      <w:r>
        <w:t>CPU Profiling</w:t>
      </w:r>
    </w:p>
    <w:p>
      <w:pPr>
        <w:numPr>
          <w:ilvl w:val="2"/>
          <w:numId w:val="900"/>
        </w:numPr>
        <w:spacing w:before="0" w:after="0"/>
      </w:pPr>
      <w:r>
        <w:t>Memory Profiling</w:t>
      </w:r>
    </w:p>
    <w:p>
      <w:pPr>
        <w:numPr>
          <w:ilvl w:val="2"/>
          <w:numId w:val="900"/>
        </w:numPr>
        <w:spacing w:before="0" w:after="0"/>
      </w:pPr>
      <w:r>
        <w:t>I/O Analysis</w:t>
      </w:r>
    </w:p>
    <w:p>
      <w:pPr>
        <w:numPr>
          <w:ilvl w:val="0"/>
          <w:numId w:val="900"/>
        </w:numPr>
        <w:spacing w:before="0" w:after="0"/>
      </w:pPr>
      <w:r>
        <w:t>Memory Management Optimization</w:t>
      </w:r>
    </w:p>
    <w:p>
      <w:pPr>
        <w:numPr>
          <w:ilvl w:val="1"/>
          <w:numId w:val="900"/>
        </w:numPr>
        <w:spacing w:before="0" w:after="0"/>
      </w:pPr>
      <w:r>
        <w:t>Memory Architecture</w:t>
      </w:r>
    </w:p>
    <w:p>
      <w:pPr>
        <w:numPr>
          <w:ilvl w:val="2"/>
          <w:numId w:val="900"/>
        </w:numPr>
        <w:spacing w:before="0" w:after="0"/>
      </w:pPr>
      <w:r>
        <w:t>Execution Memory</w:t>
      </w:r>
    </w:p>
    <w:p>
      <w:pPr>
        <w:numPr>
          <w:ilvl w:val="2"/>
          <w:numId w:val="900"/>
        </w:numPr>
        <w:spacing w:before="0" w:after="0"/>
      </w:pPr>
      <w:r>
        <w:t>Storage Memory</w:t>
      </w:r>
    </w:p>
    <w:p>
      <w:pPr>
        <w:numPr>
          <w:ilvl w:val="2"/>
          <w:numId w:val="900"/>
        </w:numPr>
        <w:spacing w:before="0" w:after="0"/>
      </w:pPr>
      <w:r>
        <w:t>Unified Memory Manager</w:t>
      </w:r>
    </w:p>
    <w:p>
      <w:pPr>
        <w:numPr>
          <w:ilvl w:val="1"/>
          <w:numId w:val="900"/>
        </w:numPr>
        <w:spacing w:before="0" w:after="0"/>
      </w:pPr>
      <w:r>
        <w:t>Garbage Collection Tuning</w:t>
      </w:r>
    </w:p>
    <w:p>
      <w:pPr>
        <w:numPr>
          <w:ilvl w:val="2"/>
          <w:numId w:val="900"/>
        </w:numPr>
        <w:spacing w:before="0" w:after="0"/>
      </w:pPr>
      <w:r>
        <w:t>GC Algorithm Selection</w:t>
      </w:r>
    </w:p>
    <w:p>
      <w:pPr>
        <w:numPr>
          <w:ilvl w:val="2"/>
          <w:numId w:val="900"/>
        </w:numPr>
        <w:spacing w:before="0" w:after="0"/>
      </w:pPr>
      <w:r>
        <w:t>GC Parameter Tuning</w:t>
      </w:r>
    </w:p>
    <w:p>
      <w:pPr>
        <w:numPr>
          <w:ilvl w:val="2"/>
          <w:numId w:val="900"/>
        </w:numPr>
        <w:spacing w:before="0" w:after="0"/>
      </w:pPr>
      <w:r>
        <w:t>Memory Pressure Management</w:t>
      </w:r>
    </w:p>
    <w:p>
      <w:pPr>
        <w:numPr>
          <w:ilvl w:val="1"/>
          <w:numId w:val="900"/>
        </w:numPr>
        <w:spacing w:before="0" w:after="0"/>
      </w:pPr>
      <w:r>
        <w:t>Memory Overhead Optimization</w:t>
      </w:r>
    </w:p>
    <w:p>
      <w:pPr>
        <w:numPr>
          <w:ilvl w:val="2"/>
          <w:numId w:val="900"/>
        </w:numPr>
        <w:spacing w:before="0" w:after="0"/>
      </w:pPr>
      <w:r>
        <w:t>Off-Heap Storage</w:t>
      </w:r>
    </w:p>
    <w:p>
      <w:pPr>
        <w:numPr>
          <w:ilvl w:val="2"/>
          <w:numId w:val="900"/>
        </w:numPr>
        <w:spacing w:before="0" w:after="0"/>
      </w:pPr>
      <w:r>
        <w:t>Memory Fraction Tuning</w:t>
      </w:r>
    </w:p>
    <w:p>
      <w:pPr>
        <w:numPr>
          <w:ilvl w:val="2"/>
          <w:numId w:val="900"/>
        </w:numPr>
        <w:spacing w:before="0" w:after="0"/>
      </w:pPr>
      <w:r>
        <w:t>Spill Management</w:t>
      </w:r>
    </w:p>
    <w:p>
      <w:pPr>
        <w:numPr>
          <w:ilvl w:val="0"/>
          <w:numId w:val="900"/>
        </w:numPr>
        <w:spacing w:before="0" w:after="0"/>
      </w:pPr>
      <w:r>
        <w:t>Serialization Optimization</w:t>
      </w:r>
    </w:p>
    <w:p>
      <w:pPr>
        <w:numPr>
          <w:ilvl w:val="1"/>
          <w:numId w:val="900"/>
        </w:numPr>
        <w:spacing w:before="0" w:after="0"/>
      </w:pPr>
      <w:r>
        <w:t>Serialization Formats</w:t>
      </w:r>
    </w:p>
    <w:p>
      <w:pPr>
        <w:numPr>
          <w:ilvl w:val="2"/>
          <w:numId w:val="900"/>
        </w:numPr>
        <w:spacing w:before="0" w:after="0"/>
      </w:pPr>
      <w:r>
        <w:t>Java Serialization</w:t>
      </w:r>
    </w:p>
    <w:p>
      <w:pPr>
        <w:numPr>
          <w:ilvl w:val="2"/>
          <w:numId w:val="900"/>
        </w:numPr>
        <w:spacing w:before="0" w:after="0"/>
      </w:pPr>
      <w:r>
        <w:t>Kryo Serialization</w:t>
      </w:r>
    </w:p>
    <w:p>
      <w:pPr>
        <w:numPr>
          <w:ilvl w:val="2"/>
          <w:numId w:val="900"/>
        </w:numPr>
        <w:spacing w:before="0" w:after="0"/>
      </w:pPr>
      <w:r>
        <w:t>Custom Serializers</w:t>
      </w:r>
    </w:p>
    <w:p>
      <w:pPr>
        <w:numPr>
          <w:ilvl w:val="1"/>
          <w:numId w:val="900"/>
        </w:numPr>
        <w:spacing w:before="0" w:after="0"/>
      </w:pPr>
      <w:r>
        <w:t>Serialization Configuration</w:t>
      </w:r>
    </w:p>
    <w:p>
      <w:pPr>
        <w:numPr>
          <w:ilvl w:val="2"/>
          <w:numId w:val="900"/>
        </w:numPr>
        <w:spacing w:before="0" w:after="0"/>
      </w:pPr>
      <w:r>
        <w:t>Kryo Registration</w:t>
      </w:r>
    </w:p>
    <w:p>
      <w:pPr>
        <w:numPr>
          <w:ilvl w:val="2"/>
          <w:numId w:val="900"/>
        </w:numPr>
        <w:spacing w:before="0" w:after="0"/>
      </w:pPr>
      <w:r>
        <w:t>Buffer Size Tuning</w:t>
      </w:r>
    </w:p>
    <w:p>
      <w:pPr>
        <w:numPr>
          <w:ilvl w:val="2"/>
          <w:numId w:val="900"/>
        </w:numPr>
        <w:spacing w:before="0" w:after="0"/>
      </w:pPr>
      <w:r>
        <w:t>Compression Options</w:t>
      </w:r>
    </w:p>
    <w:p>
      <w:pPr>
        <w:numPr>
          <w:ilvl w:val="0"/>
          <w:numId w:val="900"/>
        </w:numPr>
        <w:spacing w:before="0" w:after="0"/>
      </w:pPr>
      <w:r>
        <w:t>Data Layout and Partitioning</w:t>
      </w:r>
    </w:p>
    <w:p>
      <w:pPr>
        <w:numPr>
          <w:ilvl w:val="1"/>
          <w:numId w:val="900"/>
        </w:numPr>
        <w:spacing w:before="0" w:after="0"/>
      </w:pPr>
      <w:r>
        <w:t>Partitioning Strategies</w:t>
      </w:r>
    </w:p>
    <w:p>
      <w:pPr>
        <w:numPr>
          <w:ilvl w:val="2"/>
          <w:numId w:val="900"/>
        </w:numPr>
        <w:spacing w:before="0" w:after="0"/>
      </w:pPr>
      <w:r>
        <w:t>Hash Partitioning</w:t>
      </w:r>
    </w:p>
    <w:p>
      <w:pPr>
        <w:numPr>
          <w:ilvl w:val="2"/>
          <w:numId w:val="900"/>
        </w:numPr>
        <w:spacing w:before="0" w:after="0"/>
      </w:pPr>
      <w:r>
        <w:t>Range Partitioning</w:t>
      </w:r>
    </w:p>
    <w:p>
      <w:pPr>
        <w:numPr>
          <w:ilvl w:val="2"/>
          <w:numId w:val="900"/>
        </w:numPr>
        <w:spacing w:before="0" w:after="0"/>
      </w:pPr>
      <w:r>
        <w:t>Custom Partitioning</w:t>
      </w:r>
    </w:p>
    <w:p>
      <w:pPr>
        <w:numPr>
          <w:ilvl w:val="1"/>
          <w:numId w:val="900"/>
        </w:numPr>
        <w:spacing w:before="0" w:after="0"/>
      </w:pPr>
      <w:r>
        <w:t>Partition Management</w:t>
      </w:r>
    </w:p>
    <w:p>
      <w:pPr>
        <w:numPr>
          <w:ilvl w:val="2"/>
          <w:numId w:val="900"/>
        </w:numPr>
        <w:spacing w:before="0" w:after="0"/>
      </w:pPr>
      <w:r>
        <w:t>Optimal Partition Count</w:t>
      </w:r>
    </w:p>
    <w:p>
      <w:pPr>
        <w:numPr>
          <w:ilvl w:val="2"/>
          <w:numId w:val="900"/>
        </w:numPr>
        <w:spacing w:before="0" w:after="0"/>
      </w:pPr>
      <w:r>
        <w:t>Partition Size Guidelines</w:t>
      </w:r>
    </w:p>
    <w:p>
      <w:pPr>
        <w:numPr>
          <w:ilvl w:val="2"/>
          <w:numId w:val="900"/>
        </w:numPr>
        <w:spacing w:before="0" w:after="0"/>
      </w:pPr>
      <w:r>
        <w:t>Repartitioning vs Coalescing</w:t>
      </w:r>
    </w:p>
    <w:p>
      <w:pPr>
        <w:numPr>
          <w:ilvl w:val="1"/>
          <w:numId w:val="900"/>
        </w:numPr>
        <w:spacing w:before="0" w:after="0"/>
      </w:pPr>
      <w:r>
        <w:t>Data Skew Handling</w:t>
      </w:r>
    </w:p>
    <w:p>
      <w:pPr>
        <w:numPr>
          <w:ilvl w:val="2"/>
          <w:numId w:val="900"/>
        </w:numPr>
        <w:spacing w:before="0" w:after="0"/>
      </w:pPr>
      <w:r>
        <w:t>Skew Detection</w:t>
      </w:r>
    </w:p>
    <w:p>
      <w:pPr>
        <w:numPr>
          <w:ilvl w:val="2"/>
          <w:numId w:val="900"/>
        </w:numPr>
        <w:spacing w:before="0" w:after="0"/>
      </w:pPr>
      <w:r>
        <w:t>Salting Techniques</w:t>
      </w:r>
    </w:p>
    <w:p>
      <w:pPr>
        <w:numPr>
          <w:ilvl w:val="2"/>
          <w:numId w:val="900"/>
        </w:numPr>
        <w:spacing w:before="0" w:after="0"/>
      </w:pPr>
      <w:r>
        <w:t>Broadcast Joins</w:t>
      </w:r>
    </w:p>
    <w:p>
      <w:pPr>
        <w:numPr>
          <w:ilvl w:val="0"/>
          <w:numId w:val="900"/>
        </w:numPr>
        <w:spacing w:before="0" w:after="0"/>
      </w:pPr>
      <w:r>
        <w:t>Caching and Persistence</w:t>
      </w:r>
    </w:p>
    <w:p>
      <w:pPr>
        <w:numPr>
          <w:ilvl w:val="1"/>
          <w:numId w:val="900"/>
        </w:numPr>
        <w:spacing w:before="0" w:after="0"/>
      </w:pPr>
      <w:r>
        <w:t>Storage Levels</w:t>
      </w:r>
    </w:p>
    <w:p>
      <w:pPr>
        <w:numPr>
          <w:ilvl w:val="2"/>
          <w:numId w:val="900"/>
        </w:numPr>
        <w:spacing w:before="0" w:after="0"/>
      </w:pPr>
      <w:r>
        <w:t>Memory-Only Storage</w:t>
      </w:r>
    </w:p>
    <w:p>
      <w:pPr>
        <w:numPr>
          <w:ilvl w:val="2"/>
          <w:numId w:val="900"/>
        </w:numPr>
        <w:spacing w:before="0" w:after="0"/>
      </w:pPr>
      <w:r>
        <w:t>Memory-and-Disk Storage</w:t>
      </w:r>
    </w:p>
    <w:p>
      <w:pPr>
        <w:numPr>
          <w:ilvl w:val="2"/>
          <w:numId w:val="900"/>
        </w:numPr>
        <w:spacing w:before="0" w:after="0"/>
      </w:pPr>
      <w:r>
        <w:t>Disk-Only Storage</w:t>
      </w:r>
    </w:p>
    <w:p>
      <w:pPr>
        <w:numPr>
          <w:ilvl w:val="2"/>
          <w:numId w:val="900"/>
        </w:numPr>
        <w:spacing w:before="0" w:after="0"/>
      </w:pPr>
      <w:r>
        <w:t>Serialized Storage</w:t>
      </w:r>
    </w:p>
    <w:p>
      <w:pPr>
        <w:numPr>
          <w:ilvl w:val="2"/>
          <w:numId w:val="900"/>
        </w:numPr>
        <w:spacing w:before="0" w:after="0"/>
      </w:pPr>
      <w:r>
        <w:t>Replication Options</w:t>
      </w:r>
    </w:p>
    <w:p>
      <w:pPr>
        <w:numPr>
          <w:ilvl w:val="1"/>
          <w:numId w:val="900"/>
        </w:numPr>
        <w:spacing w:before="0" w:after="0"/>
      </w:pPr>
      <w:r>
        <w:t>Caching Strategies</w:t>
      </w:r>
    </w:p>
    <w:p>
      <w:pPr>
        <w:numPr>
          <w:ilvl w:val="2"/>
          <w:numId w:val="900"/>
        </w:numPr>
        <w:spacing w:before="0" w:after="0"/>
      </w:pPr>
      <w:r>
        <w:t>When to Cache</w:t>
      </w:r>
    </w:p>
    <w:p>
      <w:pPr>
        <w:numPr>
          <w:ilvl w:val="2"/>
          <w:numId w:val="900"/>
        </w:numPr>
        <w:spacing w:before="0" w:after="0"/>
      </w:pPr>
      <w:r>
        <w:t>Cache Eviction</w:t>
      </w:r>
    </w:p>
    <w:p>
      <w:pPr>
        <w:numPr>
          <w:ilvl w:val="2"/>
          <w:numId w:val="900"/>
        </w:numPr>
        <w:spacing w:before="0" w:after="0"/>
      </w:pPr>
      <w:r>
        <w:t>Cache Monitoring</w:t>
      </w:r>
    </w:p>
    <w:p>
      <w:pPr>
        <w:numPr>
          <w:ilvl w:val="1"/>
          <w:numId w:val="900"/>
        </w:numPr>
        <w:spacing w:before="0" w:after="0"/>
      </w:pPr>
      <w:r>
        <w:t>Persistence Best Practices</w:t>
      </w:r>
    </w:p>
    <w:p>
      <w:pPr>
        <w:numPr>
          <w:ilvl w:val="2"/>
          <w:numId w:val="900"/>
        </w:numPr>
        <w:spacing w:before="0" w:after="0"/>
      </w:pPr>
      <w:r>
        <w:t>Checkpoint Usage</w:t>
      </w:r>
    </w:p>
    <w:p>
      <w:pPr>
        <w:numPr>
          <w:ilvl w:val="2"/>
          <w:numId w:val="900"/>
        </w:numPr>
        <w:spacing w:before="0" w:after="0"/>
      </w:pPr>
      <w:r>
        <w:t>Lineage Management</w:t>
      </w:r>
    </w:p>
    <w:p>
      <w:pPr>
        <w:numPr>
          <w:ilvl w:val="0"/>
          <w:numId w:val="900"/>
        </w:numPr>
        <w:spacing w:before="0" w:after="0"/>
      </w:pPr>
      <w:r>
        <w:t>Join Optimization</w:t>
      </w:r>
    </w:p>
    <w:p>
      <w:pPr>
        <w:numPr>
          <w:ilvl w:val="1"/>
          <w:numId w:val="900"/>
        </w:numPr>
        <w:spacing w:before="0" w:after="0"/>
      </w:pPr>
      <w:r>
        <w:t>Join Strategies</w:t>
      </w:r>
    </w:p>
    <w:p>
      <w:pPr>
        <w:numPr>
          <w:ilvl w:val="2"/>
          <w:numId w:val="900"/>
        </w:numPr>
        <w:spacing w:before="0" w:after="0"/>
      </w:pPr>
      <w:r>
        <w:t>Broadcast Hash Join</w:t>
      </w:r>
    </w:p>
    <w:p>
      <w:pPr>
        <w:numPr>
          <w:ilvl w:val="2"/>
          <w:numId w:val="900"/>
        </w:numPr>
        <w:spacing w:before="0" w:after="0"/>
      </w:pPr>
      <w:r>
        <w:t>Shuffle Hash Join</w:t>
      </w:r>
    </w:p>
    <w:p>
      <w:pPr>
        <w:numPr>
          <w:ilvl w:val="2"/>
          <w:numId w:val="900"/>
        </w:numPr>
        <w:spacing w:before="0" w:after="0"/>
      </w:pPr>
      <w:r>
        <w:t>Sort-Merge Join</w:t>
      </w:r>
    </w:p>
    <w:p>
      <w:pPr>
        <w:numPr>
          <w:ilvl w:val="2"/>
          <w:numId w:val="900"/>
        </w:numPr>
        <w:spacing w:before="0" w:after="0"/>
      </w:pPr>
      <w:r>
        <w:t>Bucket Join</w:t>
      </w:r>
    </w:p>
    <w:p>
      <w:pPr>
        <w:numPr>
          <w:ilvl w:val="1"/>
          <w:numId w:val="900"/>
        </w:numPr>
        <w:spacing w:before="0" w:after="0"/>
      </w:pPr>
      <w:r>
        <w:t>Join Hints</w:t>
      </w:r>
    </w:p>
    <w:p>
      <w:pPr>
        <w:numPr>
          <w:ilvl w:val="2"/>
          <w:numId w:val="900"/>
        </w:numPr>
        <w:spacing w:before="0" w:after="0"/>
      </w:pPr>
      <w:r>
        <w:t>Broadcast Hints</w:t>
      </w:r>
    </w:p>
    <w:p>
      <w:pPr>
        <w:numPr>
          <w:ilvl w:val="2"/>
          <w:numId w:val="900"/>
        </w:numPr>
        <w:spacing w:before="0" w:after="0"/>
      </w:pPr>
      <w:r>
        <w:t>Shuffle Hints</w:t>
      </w:r>
    </w:p>
    <w:p>
      <w:pPr>
        <w:numPr>
          <w:ilvl w:val="2"/>
          <w:numId w:val="900"/>
        </w:numPr>
        <w:spacing w:before="0" w:after="0"/>
      </w:pPr>
      <w:r>
        <w:t>Merge Hints</w:t>
      </w:r>
    </w:p>
    <w:p>
      <w:pPr>
        <w:numPr>
          <w:ilvl w:val="1"/>
          <w:numId w:val="900"/>
        </w:numPr>
        <w:spacing w:before="0" w:after="0"/>
      </w:pPr>
      <w:r>
        <w:t>Skewed Join Handling</w:t>
      </w:r>
    </w:p>
    <w:p>
      <w:pPr>
        <w:numPr>
          <w:ilvl w:val="2"/>
          <w:numId w:val="900"/>
        </w:numPr>
        <w:spacing w:before="0" w:after="0"/>
      </w:pPr>
      <w:r>
        <w:t>Skew Detection</w:t>
      </w:r>
    </w:p>
    <w:p>
      <w:pPr>
        <w:numPr>
          <w:ilvl w:val="2"/>
          <w:numId w:val="900"/>
        </w:numPr>
        <w:spacing w:before="0" w:after="0"/>
      </w:pPr>
      <w:r>
        <w:t>Adaptive Query Execution</w:t>
      </w:r>
    </w:p>
    <w:p>
      <w:pPr>
        <w:numPr>
          <w:ilvl w:val="0"/>
          <w:numId w:val="900"/>
        </w:numPr>
        <w:spacing w:before="0" w:after="0"/>
      </w:pPr>
      <w:r>
        <w:t>Common Performance Issues</w:t>
      </w:r>
    </w:p>
    <w:p>
      <w:pPr>
        <w:numPr>
          <w:ilvl w:val="1"/>
          <w:numId w:val="900"/>
        </w:numPr>
        <w:spacing w:before="0" w:after="0"/>
      </w:pPr>
      <w:r>
        <w:t>Data Skew Problems</w:t>
      </w:r>
    </w:p>
    <w:p>
      <w:pPr>
        <w:numPr>
          <w:ilvl w:val="2"/>
          <w:numId w:val="900"/>
        </w:numPr>
        <w:spacing w:before="0" w:after="0"/>
      </w:pPr>
      <w:r>
        <w:t>Identification Methods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1"/>
          <w:numId w:val="900"/>
        </w:numPr>
        <w:spacing w:before="0" w:after="0"/>
      </w:pPr>
      <w:r>
        <w:t>Shuffle Optimization</w:t>
      </w:r>
    </w:p>
    <w:p>
      <w:pPr>
        <w:numPr>
          <w:ilvl w:val="2"/>
          <w:numId w:val="900"/>
        </w:numPr>
        <w:spacing w:before="0" w:after="0"/>
      </w:pPr>
      <w:r>
        <w:t>Shuffle Partitions Tuning</w:t>
      </w:r>
    </w:p>
    <w:p>
      <w:pPr>
        <w:numPr>
          <w:ilvl w:val="2"/>
          <w:numId w:val="900"/>
        </w:numPr>
        <w:spacing w:before="0" w:after="0"/>
      </w:pPr>
      <w:r>
        <w:t>Shuffle Service Configuration</w:t>
      </w:r>
    </w:p>
    <w:p>
      <w:pPr>
        <w:numPr>
          <w:ilvl w:val="1"/>
          <w:numId w:val="900"/>
        </w:numPr>
        <w:spacing w:before="0" w:after="0"/>
      </w:pPr>
      <w:r>
        <w:t>Small Files Problem</w:t>
      </w:r>
    </w:p>
    <w:p>
      <w:pPr>
        <w:numPr>
          <w:ilvl w:val="2"/>
          <w:numId w:val="900"/>
        </w:numPr>
        <w:spacing w:before="0" w:after="0"/>
      </w:pPr>
      <w:r>
        <w:t>File Consolidation</w:t>
      </w:r>
    </w:p>
    <w:p>
      <w:pPr>
        <w:numPr>
          <w:ilvl w:val="2"/>
          <w:numId w:val="900"/>
        </w:numPr>
        <w:spacing w:before="0" w:after="0"/>
      </w:pPr>
      <w:r>
        <w:t>Compaction Strategies</w:t>
      </w:r>
    </w:p>
    <w:p>
      <w:pPr>
        <w:numPr>
          <w:ilvl w:val="1"/>
          <w:numId w:val="900"/>
        </w:numPr>
        <w:spacing w:before="0" w:after="0"/>
      </w:pPr>
      <w:r>
        <w:t>Resource Contention</w:t>
      </w:r>
    </w:p>
    <w:p>
      <w:pPr>
        <w:numPr>
          <w:ilvl w:val="2"/>
          <w:numId w:val="900"/>
        </w:numPr>
        <w:spacing w:before="0" w:after="0"/>
      </w:pPr>
      <w:r>
        <w:t>CPU Bottlenecks</w:t>
      </w:r>
    </w:p>
    <w:p>
      <w:pPr>
        <w:numPr>
          <w:ilvl w:val="2"/>
          <w:numId w:val="900"/>
        </w:numPr>
        <w:spacing w:before="0" w:after="0"/>
      </w:pPr>
      <w:r>
        <w:t>Memory Bottlenecks</w:t>
      </w:r>
    </w:p>
    <w:p>
      <w:pPr>
        <w:numPr>
          <w:ilvl w:val="2"/>
          <w:numId w:val="900"/>
        </w:numPr>
        <w:spacing w:before="0" w:after="0"/>
      </w:pPr>
      <w:r>
        <w:t>I/O Bottlenecks</w:t>
      </w:r>
    </w:p>
    <w:p>
      <w:pPr>
        <w:numPr>
          <w:ilvl w:val="1"/>
          <w:numId w:val="900"/>
        </w:numPr>
        <w:spacing w:before="0" w:after="0"/>
      </w:pPr>
      <w:r>
        <w:t>Task Scheduling Issues</w:t>
      </w:r>
    </w:p>
    <w:p>
      <w:pPr>
        <w:numPr>
          <w:ilvl w:val="2"/>
          <w:numId w:val="900"/>
        </w:numPr>
        <w:spacing w:before="0" w:after="0"/>
      </w:pPr>
      <w:r>
        <w:t>Straggler Tasks</w:t>
      </w:r>
    </w:p>
    <w:p>
      <w:pPr>
        <w:numPr>
          <w:ilvl w:val="2"/>
          <w:numId w:val="900"/>
        </w:numPr>
        <w:spacing w:before="0" w:after="0"/>
      </w:pPr>
      <w:r>
        <w:t>Task Locality</w:t>
      </w:r>
    </w:p>
    <w:p>
      <w:pPr>
        <w:numPr>
          <w:ilvl w:val="2"/>
          <w:numId w:val="900"/>
        </w:numPr>
        <w:spacing w:before="0" w:after="0"/>
      </w:pPr>
      <w:r>
        <w:t>Dynamic Allocation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