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Apache Hadoop</w:t>
      </w:r>
    </w:p>
    <w:p>
      <w:pPr>
        <w:pStyle w:val="Heading1"/>
      </w:pPr>
      <w:r>
        <w:t>Introduction to Big Data and Hadoop</w:t>
      </w:r>
    </w:p>
    <w:p>
      <w:pPr>
        <w:numPr>
          <w:ilvl w:val="0"/>
          <w:numId w:val="900"/>
        </w:numPr>
        <w:spacing w:before="0" w:after="0"/>
      </w:pPr>
      <w:r>
        <w:t>Understanding Big Data</w:t>
      </w:r>
    </w:p>
    <w:p>
      <w:pPr>
        <w:numPr>
          <w:ilvl w:val="1"/>
          <w:numId w:val="900"/>
        </w:numPr>
        <w:spacing w:before="0" w:after="0"/>
      </w:pPr>
      <w:r>
        <w:t>Defining Big Data</w:t>
      </w:r>
    </w:p>
    <w:p>
      <w:pPr>
        <w:numPr>
          <w:ilvl w:val="1"/>
          <w:numId w:val="900"/>
        </w:numPr>
        <w:spacing w:before="0" w:after="0"/>
      </w:pPr>
      <w:r>
        <w:t>The Five Vs of Big Data</w:t>
      </w:r>
    </w:p>
    <w:p>
      <w:pPr>
        <w:numPr>
          <w:ilvl w:val="2"/>
          <w:numId w:val="900"/>
        </w:numPr>
        <w:spacing w:before="0" w:after="0"/>
      </w:pPr>
      <w:r>
        <w:t>Volume</w:t>
      </w:r>
    </w:p>
    <w:p>
      <w:pPr>
        <w:numPr>
          <w:ilvl w:val="2"/>
          <w:numId w:val="900"/>
        </w:numPr>
        <w:spacing w:before="0" w:after="0"/>
      </w:pPr>
      <w:r>
        <w:t>Velocity</w:t>
      </w:r>
    </w:p>
    <w:p>
      <w:pPr>
        <w:numPr>
          <w:ilvl w:val="2"/>
          <w:numId w:val="900"/>
        </w:numPr>
        <w:spacing w:before="0" w:after="0"/>
      </w:pPr>
      <w:r>
        <w:t>Variety</w:t>
      </w:r>
    </w:p>
    <w:p>
      <w:pPr>
        <w:numPr>
          <w:ilvl w:val="2"/>
          <w:numId w:val="900"/>
        </w:numPr>
        <w:spacing w:before="0" w:after="0"/>
      </w:pPr>
      <w:r>
        <w:t>Veracity</w:t>
      </w:r>
    </w:p>
    <w:p>
      <w:pPr>
        <w:numPr>
          <w:ilvl w:val="2"/>
          <w:numId w:val="900"/>
        </w:numPr>
        <w:spacing w:before="0" w:after="0"/>
      </w:pPr>
      <w:r>
        <w:t>Value</w:t>
      </w:r>
    </w:p>
    <w:p>
      <w:pPr>
        <w:numPr>
          <w:ilvl w:val="1"/>
          <w:numId w:val="900"/>
        </w:numPr>
        <w:spacing w:before="0" w:after="0"/>
      </w:pPr>
      <w:r>
        <w:t>Characteristics of Big Data</w:t>
      </w:r>
    </w:p>
    <w:p>
      <w:pPr>
        <w:numPr>
          <w:ilvl w:val="1"/>
          <w:numId w:val="900"/>
        </w:numPr>
        <w:spacing w:before="0" w:after="0"/>
      </w:pPr>
      <w:r>
        <w:t>Traditional Data Processing Challenges</w:t>
      </w:r>
    </w:p>
    <w:p>
      <w:pPr>
        <w:numPr>
          <w:ilvl w:val="2"/>
          <w:numId w:val="900"/>
        </w:numPr>
        <w:spacing w:before="0" w:after="0"/>
      </w:pPr>
      <w:r>
        <w:t>Scalability Limitations</w:t>
      </w:r>
    </w:p>
    <w:p>
      <w:pPr>
        <w:numPr>
          <w:ilvl w:val="2"/>
          <w:numId w:val="900"/>
        </w:numPr>
        <w:spacing w:before="0" w:after="0"/>
      </w:pPr>
      <w:r>
        <w:t>Performance Bottlenecks</w:t>
      </w:r>
    </w:p>
    <w:p>
      <w:pPr>
        <w:numPr>
          <w:ilvl w:val="2"/>
          <w:numId w:val="900"/>
        </w:numPr>
        <w:spacing w:before="0" w:after="0"/>
      </w:pPr>
      <w:r>
        <w:t>Cost Constraints</w:t>
      </w:r>
    </w:p>
    <w:p>
      <w:pPr>
        <w:numPr>
          <w:ilvl w:val="2"/>
          <w:numId w:val="900"/>
        </w:numPr>
        <w:spacing w:before="0" w:after="0"/>
      </w:pPr>
      <w:r>
        <w:t>Data Heterogeneity Issues</w:t>
      </w:r>
    </w:p>
    <w:p>
      <w:pPr>
        <w:numPr>
          <w:ilvl w:val="0"/>
          <w:numId w:val="900"/>
        </w:numPr>
        <w:spacing w:before="0" w:after="0"/>
      </w:pPr>
      <w:r>
        <w:t>The Genesis of Hadoop</w:t>
      </w:r>
    </w:p>
    <w:p>
      <w:pPr>
        <w:numPr>
          <w:ilvl w:val="1"/>
          <w:numId w:val="900"/>
        </w:numPr>
        <w:spacing w:before="0" w:after="0"/>
      </w:pPr>
      <w:r>
        <w:t>Background and Motivation</w:t>
      </w:r>
    </w:p>
    <w:p>
      <w:pPr>
        <w:numPr>
          <w:ilvl w:val="1"/>
          <w:numId w:val="900"/>
        </w:numPr>
        <w:spacing w:before="0" w:after="0"/>
      </w:pPr>
      <w:r>
        <w:t>Google's Foundational Research</w:t>
      </w:r>
    </w:p>
    <w:p>
      <w:pPr>
        <w:numPr>
          <w:ilvl w:val="2"/>
          <w:numId w:val="900"/>
        </w:numPr>
        <w:spacing w:before="0" w:after="0"/>
      </w:pPr>
      <w:r>
        <w:t>Google File System (GFS)</w:t>
      </w:r>
    </w:p>
    <w:p>
      <w:pPr>
        <w:numPr>
          <w:ilvl w:val="3"/>
          <w:numId w:val="900"/>
        </w:numPr>
        <w:spacing w:before="0" w:after="0"/>
      </w:pPr>
      <w:r>
        <w:t>Architecture Principles</w:t>
      </w:r>
    </w:p>
    <w:p>
      <w:pPr>
        <w:numPr>
          <w:ilvl w:val="3"/>
          <w:numId w:val="900"/>
        </w:numPr>
        <w:spacing w:before="0" w:after="0"/>
      </w:pPr>
      <w:r>
        <w:t>Distributed Storage Concepts</w:t>
      </w:r>
    </w:p>
    <w:p>
      <w:pPr>
        <w:numPr>
          <w:ilvl w:val="3"/>
          <w:numId w:val="900"/>
        </w:numPr>
        <w:spacing w:before="0" w:after="0"/>
      </w:pPr>
      <w:r>
        <w:t>Impact on Hadoop Development</w:t>
      </w:r>
    </w:p>
    <w:p>
      <w:pPr>
        <w:numPr>
          <w:ilvl w:val="2"/>
          <w:numId w:val="900"/>
        </w:numPr>
        <w:spacing w:before="0" w:after="0"/>
      </w:pPr>
      <w:r>
        <w:t>MapReduce Paper</w:t>
      </w:r>
    </w:p>
    <w:p>
      <w:pPr>
        <w:numPr>
          <w:ilvl w:val="3"/>
          <w:numId w:val="900"/>
        </w:numPr>
        <w:spacing w:before="0" w:after="0"/>
      </w:pPr>
      <w:r>
        <w:t>Programming Model Concepts</w:t>
      </w:r>
    </w:p>
    <w:p>
      <w:pPr>
        <w:numPr>
          <w:ilvl w:val="3"/>
          <w:numId w:val="900"/>
        </w:numPr>
        <w:spacing w:before="0" w:after="0"/>
      </w:pPr>
      <w:r>
        <w:t>Fault Tolerance Approach</w:t>
      </w:r>
    </w:p>
    <w:p>
      <w:pPr>
        <w:numPr>
          <w:ilvl w:val="3"/>
          <w:numId w:val="900"/>
        </w:numPr>
        <w:spacing w:before="0" w:after="0"/>
      </w:pPr>
      <w:r>
        <w:t>Influence on Hadoop MapReduce</w:t>
      </w:r>
    </w:p>
    <w:p>
      <w:pPr>
        <w:numPr>
          <w:ilvl w:val="1"/>
          <w:numId w:val="900"/>
        </w:numPr>
        <w:spacing w:before="0" w:after="0"/>
      </w:pPr>
      <w:r>
        <w:t>Apache Hadoop Project Origins</w:t>
      </w:r>
    </w:p>
    <w:p>
      <w:pPr>
        <w:numPr>
          <w:ilvl w:val="2"/>
          <w:numId w:val="900"/>
        </w:numPr>
        <w:spacing w:before="0" w:after="0"/>
      </w:pPr>
      <w:r>
        <w:t>Doug Cutting and Mike Cafarella</w:t>
      </w:r>
    </w:p>
    <w:p>
      <w:pPr>
        <w:numPr>
          <w:ilvl w:val="2"/>
          <w:numId w:val="900"/>
        </w:numPr>
        <w:spacing w:before="0" w:after="0"/>
      </w:pPr>
      <w:r>
        <w:t>Yahoo's Role in Development</w:t>
      </w:r>
    </w:p>
    <w:p>
      <w:pPr>
        <w:numPr>
          <w:ilvl w:val="2"/>
          <w:numId w:val="900"/>
        </w:numPr>
        <w:spacing w:before="0" w:after="0"/>
      </w:pPr>
      <w:r>
        <w:t>Open Source Community Growth</w:t>
      </w:r>
    </w:p>
    <w:p>
      <w:pPr>
        <w:numPr>
          <w:ilvl w:val="0"/>
          <w:numId w:val="900"/>
        </w:numPr>
        <w:spacing w:before="0" w:after="0"/>
      </w:pPr>
      <w:r>
        <w:t>Core Hadoop Principles</w:t>
      </w:r>
    </w:p>
    <w:p>
      <w:pPr>
        <w:numPr>
          <w:ilvl w:val="1"/>
          <w:numId w:val="900"/>
        </w:numPr>
        <w:spacing w:before="0" w:after="0"/>
      </w:pPr>
      <w:r>
        <w:t>Distributed Computing Fundamentals</w:t>
      </w:r>
    </w:p>
    <w:p>
      <w:pPr>
        <w:numPr>
          <w:ilvl w:val="2"/>
          <w:numId w:val="900"/>
        </w:numPr>
        <w:spacing w:before="0" w:after="0"/>
      </w:pPr>
      <w:r>
        <w:t>Parallel Processing</w:t>
      </w:r>
    </w:p>
    <w:p>
      <w:pPr>
        <w:numPr>
          <w:ilvl w:val="2"/>
          <w:numId w:val="900"/>
        </w:numPr>
        <w:spacing w:before="0" w:after="0"/>
      </w:pPr>
      <w:r>
        <w:t>Data Distribution Strategies</w:t>
      </w:r>
    </w:p>
    <w:p>
      <w:pPr>
        <w:numPr>
          <w:ilvl w:val="1"/>
          <w:numId w:val="900"/>
        </w:numPr>
        <w:spacing w:before="0" w:after="0"/>
      </w:pPr>
      <w:r>
        <w:t>Commodity Hardware Philosophy</w:t>
      </w:r>
    </w:p>
    <w:p>
      <w:pPr>
        <w:numPr>
          <w:ilvl w:val="2"/>
          <w:numId w:val="900"/>
        </w:numPr>
        <w:spacing w:before="0" w:after="0"/>
      </w:pPr>
      <w:r>
        <w:t>Cost-Effectiveness</w:t>
      </w:r>
    </w:p>
    <w:p>
      <w:pPr>
        <w:numPr>
          <w:ilvl w:val="2"/>
          <w:numId w:val="900"/>
        </w:numPr>
        <w:spacing w:before="0" w:after="0"/>
      </w:pPr>
      <w:r>
        <w:t>Failure Expectation</w:t>
      </w:r>
    </w:p>
    <w:p>
      <w:pPr>
        <w:numPr>
          <w:ilvl w:val="2"/>
          <w:numId w:val="900"/>
        </w:numPr>
        <w:spacing w:before="0" w:after="0"/>
      </w:pPr>
      <w:r>
        <w:t>Hardware Failure Management</w:t>
      </w:r>
    </w:p>
    <w:p>
      <w:pPr>
        <w:numPr>
          <w:ilvl w:val="1"/>
          <w:numId w:val="900"/>
        </w:numPr>
        <w:spacing w:before="0" w:after="0"/>
      </w:pPr>
      <w:r>
        <w:t>Fault Tolerance Mechanisms</w:t>
      </w:r>
    </w:p>
    <w:p>
      <w:pPr>
        <w:numPr>
          <w:ilvl w:val="2"/>
          <w:numId w:val="900"/>
        </w:numPr>
        <w:spacing w:before="0" w:after="0"/>
      </w:pPr>
      <w:r>
        <w:t>Data Replication</w:t>
      </w:r>
    </w:p>
    <w:p>
      <w:pPr>
        <w:numPr>
          <w:ilvl w:val="2"/>
          <w:numId w:val="900"/>
        </w:numPr>
        <w:spacing w:before="0" w:after="0"/>
      </w:pPr>
      <w:r>
        <w:t>Automatic Recovery</w:t>
      </w:r>
    </w:p>
    <w:p>
      <w:pPr>
        <w:numPr>
          <w:ilvl w:val="2"/>
          <w:numId w:val="900"/>
        </w:numPr>
        <w:spacing w:before="0" w:after="0"/>
      </w:pPr>
      <w:r>
        <w:t>System Resilience</w:t>
      </w:r>
    </w:p>
    <w:p>
      <w:pPr>
        <w:numPr>
          <w:ilvl w:val="1"/>
          <w:numId w:val="900"/>
        </w:numPr>
        <w:spacing w:before="0" w:after="0"/>
      </w:pPr>
      <w:r>
        <w:t>Data Locality Principle</w:t>
      </w:r>
    </w:p>
    <w:p>
      <w:pPr>
        <w:numPr>
          <w:ilvl w:val="2"/>
          <w:numId w:val="900"/>
        </w:numPr>
        <w:spacing w:before="0" w:after="0"/>
      </w:pPr>
      <w:r>
        <w:t>Moving Computation to Data</w:t>
      </w:r>
    </w:p>
    <w:p>
      <w:pPr>
        <w:numPr>
          <w:ilvl w:val="2"/>
          <w:numId w:val="900"/>
        </w:numPr>
        <w:spacing w:before="0" w:after="0"/>
      </w:pPr>
      <w:r>
        <w:t>Network Traffic Reduction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Horizontal Scalability</w:t>
      </w:r>
    </w:p>
    <w:p>
      <w:pPr>
        <w:numPr>
          <w:ilvl w:val="2"/>
          <w:numId w:val="900"/>
        </w:numPr>
        <w:spacing w:before="0" w:after="0"/>
      </w:pPr>
      <w:r>
        <w:t>Scale-Out Architecture</w:t>
      </w:r>
    </w:p>
    <w:p>
      <w:pPr>
        <w:numPr>
          <w:ilvl w:val="2"/>
          <w:numId w:val="900"/>
        </w:numPr>
        <w:spacing w:before="0" w:after="0"/>
      </w:pPr>
      <w:r>
        <w:t>Linear Scalability Goals</w:t>
      </w:r>
    </w:p>
    <w:p>
      <w:pPr>
        <w:numPr>
          <w:ilvl w:val="2"/>
          <w:numId w:val="900"/>
        </w:numPr>
        <w:spacing w:before="0" w:after="0"/>
      </w:pPr>
      <w:r>
        <w:t>Cluster Growth Patterns</w:t>
      </w:r>
    </w:p>
    <w:p>
      <w:pPr>
        <w:pStyle w:val="Heading1"/>
      </w:pPr>
      <w:r>
        <w:t>Hadoop Architecture Overview</w:t>
      </w:r>
    </w:p>
    <w:p>
      <w:pPr>
        <w:numPr>
          <w:ilvl w:val="0"/>
          <w:numId w:val="900"/>
        </w:numPr>
        <w:spacing w:before="0" w:after="0"/>
      </w:pPr>
      <w:r>
        <w:t>Hadoop Evolution</w:t>
      </w:r>
    </w:p>
    <w:p>
      <w:pPr>
        <w:numPr>
          <w:ilvl w:val="1"/>
          <w:numId w:val="900"/>
        </w:numPr>
        <w:spacing w:before="0" w:after="0"/>
      </w:pPr>
      <w:r>
        <w:t>Hadoop 1.x Architecture</w:t>
      </w:r>
    </w:p>
    <w:p>
      <w:pPr>
        <w:numPr>
          <w:ilvl w:val="2"/>
          <w:numId w:val="900"/>
        </w:numPr>
        <w:spacing w:before="0" w:after="0"/>
      </w:pPr>
      <w:r>
        <w:t>Monolithic Design</w:t>
      </w:r>
    </w:p>
    <w:p>
      <w:pPr>
        <w:numPr>
          <w:ilvl w:val="2"/>
          <w:numId w:val="900"/>
        </w:numPr>
        <w:spacing w:before="0" w:after="0"/>
      </w:pPr>
      <w:r>
        <w:t>JobTracker and TaskTracker</w:t>
      </w:r>
    </w:p>
    <w:p>
      <w:pPr>
        <w:numPr>
          <w:ilvl w:val="2"/>
          <w:numId w:val="900"/>
        </w:numPr>
        <w:spacing w:before="0" w:after="0"/>
      </w:pPr>
      <w:r>
        <w:t>Limitations and Bottlenecks</w:t>
      </w:r>
    </w:p>
    <w:p>
      <w:pPr>
        <w:numPr>
          <w:ilvl w:val="1"/>
          <w:numId w:val="900"/>
        </w:numPr>
        <w:spacing w:before="0" w:after="0"/>
      </w:pPr>
      <w:r>
        <w:t>Hadoop 2.x Improvements</w:t>
      </w:r>
    </w:p>
    <w:p>
      <w:pPr>
        <w:numPr>
          <w:ilvl w:val="2"/>
          <w:numId w:val="900"/>
        </w:numPr>
        <w:spacing w:before="0" w:after="0"/>
      </w:pPr>
      <w:r>
        <w:t>Introduction of YARN</w:t>
      </w:r>
    </w:p>
    <w:p>
      <w:pPr>
        <w:numPr>
          <w:ilvl w:val="2"/>
          <w:numId w:val="900"/>
        </w:numPr>
        <w:spacing w:before="0" w:after="0"/>
      </w:pPr>
      <w:r>
        <w:t>Modular Architecture</w:t>
      </w:r>
    </w:p>
    <w:p>
      <w:pPr>
        <w:numPr>
          <w:ilvl w:val="2"/>
          <w:numId w:val="900"/>
        </w:numPr>
        <w:spacing w:before="0" w:after="0"/>
      </w:pPr>
      <w:r>
        <w:t>Resource Management Separation</w:t>
      </w:r>
    </w:p>
    <w:p>
      <w:pPr>
        <w:numPr>
          <w:ilvl w:val="1"/>
          <w:numId w:val="900"/>
        </w:numPr>
        <w:spacing w:before="0" w:after="0"/>
      </w:pPr>
      <w:r>
        <w:t>Hadoop 3.x Enhancements</w:t>
      </w:r>
    </w:p>
    <w:p>
      <w:pPr>
        <w:numPr>
          <w:ilvl w:val="2"/>
          <w:numId w:val="900"/>
        </w:numPr>
        <w:spacing w:before="0" w:after="0"/>
      </w:pPr>
      <w:r>
        <w:t>Erasure Coding</w:t>
      </w:r>
    </w:p>
    <w:p>
      <w:pPr>
        <w:numPr>
          <w:ilvl w:val="2"/>
          <w:numId w:val="900"/>
        </w:numPr>
        <w:spacing w:before="0" w:after="0"/>
      </w:pPr>
      <w:r>
        <w:t>Multiple NameNode Support</w:t>
      </w:r>
    </w:p>
    <w:p>
      <w:pPr>
        <w:numPr>
          <w:ilvl w:val="2"/>
          <w:numId w:val="900"/>
        </w:numPr>
        <w:spacing w:before="0" w:after="0"/>
      </w:pPr>
      <w:r>
        <w:t>Performance Improvements</w:t>
      </w:r>
    </w:p>
    <w:p>
      <w:pPr>
        <w:numPr>
          <w:ilvl w:val="0"/>
          <w:numId w:val="900"/>
        </w:numPr>
        <w:spacing w:before="0" w:after="0"/>
      </w:pPr>
      <w:r>
        <w:t>Core Components</w:t>
      </w:r>
    </w:p>
    <w:p>
      <w:pPr>
        <w:numPr>
          <w:ilvl w:val="1"/>
          <w:numId w:val="900"/>
        </w:numPr>
        <w:spacing w:before="0" w:after="0"/>
      </w:pPr>
      <w:r>
        <w:t>Hadoop Distributed File System (HDFS)</w:t>
      </w:r>
    </w:p>
    <w:p>
      <w:pPr>
        <w:numPr>
          <w:ilvl w:val="2"/>
          <w:numId w:val="900"/>
        </w:numPr>
        <w:spacing w:before="0" w:after="0"/>
      </w:pPr>
      <w:r>
        <w:t>Distributed Storage Layer</w:t>
      </w:r>
    </w:p>
    <w:p>
      <w:pPr>
        <w:numPr>
          <w:ilvl w:val="2"/>
          <w:numId w:val="900"/>
        </w:numPr>
        <w:spacing w:before="0" w:after="0"/>
      </w:pPr>
      <w:r>
        <w:t>Block-Based Storage</w:t>
      </w:r>
    </w:p>
    <w:p>
      <w:pPr>
        <w:numPr>
          <w:ilvl w:val="1"/>
          <w:numId w:val="900"/>
        </w:numPr>
        <w:spacing w:before="0" w:after="0"/>
      </w:pPr>
      <w:r>
        <w:t>Yet Another Resource Negotiator (YARN)</w:t>
      </w:r>
    </w:p>
    <w:p>
      <w:pPr>
        <w:numPr>
          <w:ilvl w:val="2"/>
          <w:numId w:val="900"/>
        </w:numPr>
        <w:spacing w:before="0" w:after="0"/>
      </w:pPr>
      <w:r>
        <w:t>Resource Management Layer</w:t>
      </w:r>
    </w:p>
    <w:p>
      <w:pPr>
        <w:numPr>
          <w:ilvl w:val="2"/>
          <w:numId w:val="900"/>
        </w:numPr>
        <w:spacing w:before="0" w:after="0"/>
      </w:pPr>
      <w:r>
        <w:t>Application Scheduling</w:t>
      </w:r>
    </w:p>
    <w:p>
      <w:pPr>
        <w:numPr>
          <w:ilvl w:val="1"/>
          <w:numId w:val="900"/>
        </w:numPr>
        <w:spacing w:before="0" w:after="0"/>
      </w:pPr>
      <w:r>
        <w:t>MapReduce Framework</w:t>
      </w:r>
    </w:p>
    <w:p>
      <w:pPr>
        <w:numPr>
          <w:ilvl w:val="2"/>
          <w:numId w:val="900"/>
        </w:numPr>
        <w:spacing w:before="0" w:after="0"/>
      </w:pPr>
      <w:r>
        <w:t>Distributed Processing Engine</w:t>
      </w:r>
    </w:p>
    <w:p>
      <w:pPr>
        <w:numPr>
          <w:ilvl w:val="2"/>
          <w:numId w:val="900"/>
        </w:numPr>
        <w:spacing w:before="0" w:after="0"/>
      </w:pPr>
      <w:r>
        <w:t>Batch Processing Model</w:t>
      </w:r>
    </w:p>
    <w:p>
      <w:pPr>
        <w:numPr>
          <w:ilvl w:val="1"/>
          <w:numId w:val="900"/>
        </w:numPr>
        <w:spacing w:before="0" w:after="0"/>
      </w:pPr>
      <w:r>
        <w:t>Hadoop Common</w:t>
      </w:r>
    </w:p>
    <w:p>
      <w:pPr>
        <w:numPr>
          <w:ilvl w:val="2"/>
          <w:numId w:val="900"/>
        </w:numPr>
        <w:spacing w:before="0" w:after="0"/>
      </w:pPr>
      <w:r>
        <w:t>Shared Libraries</w:t>
      </w:r>
    </w:p>
    <w:p>
      <w:pPr>
        <w:numPr>
          <w:ilvl w:val="2"/>
          <w:numId w:val="900"/>
        </w:numPr>
        <w:spacing w:before="0" w:after="0"/>
      </w:pPr>
      <w:r>
        <w:t>Common Utilities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pStyle w:val="Heading1"/>
      </w:pPr>
      <w:r>
        <w:t>Hadoop Distributed File System (HDFS)</w:t>
      </w:r>
    </w:p>
    <w:p>
      <w:pPr>
        <w:numPr>
          <w:ilvl w:val="0"/>
          <w:numId w:val="900"/>
        </w:numPr>
        <w:spacing w:before="0" w:after="0"/>
      </w:pPr>
      <w:r>
        <w:t>HDFS Architecture</w:t>
      </w:r>
    </w:p>
    <w:p>
      <w:pPr>
        <w:numPr>
          <w:ilvl w:val="1"/>
          <w:numId w:val="900"/>
        </w:numPr>
        <w:spacing w:before="0" w:after="0"/>
      </w:pPr>
      <w:r>
        <w:t>Master-Slave Design</w:t>
      </w:r>
    </w:p>
    <w:p>
      <w:pPr>
        <w:numPr>
          <w:ilvl w:val="2"/>
          <w:numId w:val="900"/>
        </w:numPr>
        <w:spacing w:before="0" w:after="0"/>
      </w:pPr>
      <w:r>
        <w:t>Centralized Metadata Management</w:t>
      </w:r>
    </w:p>
    <w:p>
      <w:pPr>
        <w:numPr>
          <w:ilvl w:val="2"/>
          <w:numId w:val="900"/>
        </w:numPr>
        <w:spacing w:before="0" w:after="0"/>
      </w:pPr>
      <w:r>
        <w:t>Distributed Data Storage</w:t>
      </w:r>
    </w:p>
    <w:p>
      <w:pPr>
        <w:numPr>
          <w:ilvl w:val="1"/>
          <w:numId w:val="900"/>
        </w:numPr>
        <w:spacing w:before="0" w:after="0"/>
      </w:pPr>
      <w:r>
        <w:t>NameNode Components</w:t>
      </w:r>
    </w:p>
    <w:p>
      <w:pPr>
        <w:numPr>
          <w:ilvl w:val="2"/>
          <w:numId w:val="900"/>
        </w:numPr>
        <w:spacing w:before="0" w:after="0"/>
      </w:pPr>
      <w:r>
        <w:t>Namespace Management</w:t>
      </w:r>
    </w:p>
    <w:p>
      <w:pPr>
        <w:numPr>
          <w:ilvl w:val="2"/>
          <w:numId w:val="900"/>
        </w:numPr>
        <w:spacing w:before="0" w:after="0"/>
      </w:pPr>
      <w:r>
        <w:t>Block Location Tracking</w:t>
      </w:r>
    </w:p>
    <w:p>
      <w:pPr>
        <w:numPr>
          <w:ilvl w:val="2"/>
          <w:numId w:val="900"/>
        </w:numPr>
        <w:spacing w:before="0" w:after="0"/>
      </w:pPr>
      <w:r>
        <w:t>Metadata Operations</w:t>
      </w:r>
    </w:p>
    <w:p>
      <w:pPr>
        <w:numPr>
          <w:ilvl w:val="2"/>
          <w:numId w:val="900"/>
        </w:numPr>
        <w:spacing w:before="0" w:after="0"/>
      </w:pPr>
      <w:r>
        <w:t>FsImage and EditLog</w:t>
      </w:r>
    </w:p>
    <w:p>
      <w:pPr>
        <w:numPr>
          <w:ilvl w:val="2"/>
          <w:numId w:val="900"/>
        </w:numPr>
        <w:spacing w:before="0" w:after="0"/>
      </w:pPr>
      <w:r>
        <w:t>Checkpoint Process</w:t>
      </w:r>
    </w:p>
    <w:p>
      <w:pPr>
        <w:numPr>
          <w:ilvl w:val="1"/>
          <w:numId w:val="900"/>
        </w:numPr>
        <w:spacing w:before="0" w:after="0"/>
      </w:pPr>
      <w:r>
        <w:t>DataNode Components</w:t>
      </w:r>
    </w:p>
    <w:p>
      <w:pPr>
        <w:numPr>
          <w:ilvl w:val="2"/>
          <w:numId w:val="900"/>
        </w:numPr>
        <w:spacing w:before="0" w:after="0"/>
      </w:pPr>
      <w:r>
        <w:t>Block Storage Management</w:t>
      </w:r>
    </w:p>
    <w:p>
      <w:pPr>
        <w:numPr>
          <w:ilvl w:val="2"/>
          <w:numId w:val="900"/>
        </w:numPr>
        <w:spacing w:before="0" w:after="0"/>
      </w:pPr>
      <w:r>
        <w:t>Data Serving Operations</w:t>
      </w:r>
    </w:p>
    <w:p>
      <w:pPr>
        <w:numPr>
          <w:ilvl w:val="2"/>
          <w:numId w:val="900"/>
        </w:numPr>
        <w:spacing w:before="0" w:after="0"/>
      </w:pPr>
      <w:r>
        <w:t>Heartbeat Mechanism</w:t>
      </w:r>
    </w:p>
    <w:p>
      <w:pPr>
        <w:numPr>
          <w:ilvl w:val="2"/>
          <w:numId w:val="900"/>
        </w:numPr>
        <w:spacing w:before="0" w:after="0"/>
      </w:pPr>
      <w:r>
        <w:t>Block Report Generation</w:t>
      </w:r>
    </w:p>
    <w:p>
      <w:pPr>
        <w:numPr>
          <w:ilvl w:val="1"/>
          <w:numId w:val="900"/>
        </w:numPr>
        <w:spacing w:before="0" w:after="0"/>
      </w:pPr>
      <w:r>
        <w:t>Secondary NameNode</w:t>
      </w:r>
    </w:p>
    <w:p>
      <w:pPr>
        <w:numPr>
          <w:ilvl w:val="2"/>
          <w:numId w:val="900"/>
        </w:numPr>
        <w:spacing w:before="0" w:after="0"/>
      </w:pPr>
      <w:r>
        <w:t>Checkpoint Creation</w:t>
      </w:r>
    </w:p>
    <w:p>
      <w:pPr>
        <w:numPr>
          <w:ilvl w:val="2"/>
          <w:numId w:val="900"/>
        </w:numPr>
        <w:spacing w:before="0" w:after="0"/>
      </w:pPr>
      <w:r>
        <w:t>Metadata Backup</w:t>
      </w:r>
    </w:p>
    <w:p>
      <w:pPr>
        <w:numPr>
          <w:ilvl w:val="2"/>
          <w:numId w:val="900"/>
        </w:numPr>
        <w:spacing w:before="0" w:after="0"/>
      </w:pPr>
      <w:r>
        <w:t>Operational Differences from NameNode</w:t>
      </w:r>
    </w:p>
    <w:p>
      <w:pPr>
        <w:numPr>
          <w:ilvl w:val="0"/>
          <w:numId w:val="900"/>
        </w:numPr>
        <w:spacing w:before="0" w:after="0"/>
      </w:pPr>
      <w:r>
        <w:t>HDFS Core Concepts</w:t>
      </w:r>
    </w:p>
    <w:p>
      <w:pPr>
        <w:numPr>
          <w:ilvl w:val="1"/>
          <w:numId w:val="900"/>
        </w:numPr>
        <w:spacing w:before="0" w:after="0"/>
      </w:pPr>
      <w:r>
        <w:t>Block Management</w:t>
      </w:r>
    </w:p>
    <w:p>
      <w:pPr>
        <w:numPr>
          <w:ilvl w:val="2"/>
          <w:numId w:val="900"/>
        </w:numPr>
        <w:spacing w:before="0" w:after="0"/>
      </w:pPr>
      <w:r>
        <w:t>Default Block Size</w:t>
      </w:r>
    </w:p>
    <w:p>
      <w:pPr>
        <w:numPr>
          <w:ilvl w:val="2"/>
          <w:numId w:val="900"/>
        </w:numPr>
        <w:spacing w:before="0" w:after="0"/>
      </w:pPr>
      <w:r>
        <w:t>Block Abstraction Benefits</w:t>
      </w:r>
    </w:p>
    <w:p>
      <w:pPr>
        <w:numPr>
          <w:ilvl w:val="2"/>
          <w:numId w:val="900"/>
        </w:numPr>
        <w:spacing w:before="0" w:after="0"/>
      </w:pPr>
      <w:r>
        <w:t>Block Placement Strategy</w:t>
      </w:r>
    </w:p>
    <w:p>
      <w:pPr>
        <w:numPr>
          <w:ilvl w:val="1"/>
          <w:numId w:val="900"/>
        </w:numPr>
        <w:spacing w:before="0" w:after="0"/>
      </w:pPr>
      <w:r>
        <w:t>Data Replication</w:t>
      </w:r>
    </w:p>
    <w:p>
      <w:pPr>
        <w:numPr>
          <w:ilvl w:val="2"/>
          <w:numId w:val="900"/>
        </w:numPr>
        <w:spacing w:before="0" w:after="0"/>
      </w:pPr>
      <w:r>
        <w:t>Replication Factor Configuration</w:t>
      </w:r>
    </w:p>
    <w:p>
      <w:pPr>
        <w:numPr>
          <w:ilvl w:val="2"/>
          <w:numId w:val="900"/>
        </w:numPr>
        <w:spacing w:before="0" w:after="0"/>
      </w:pPr>
      <w:r>
        <w:t>Rack Awareness</w:t>
      </w:r>
    </w:p>
    <w:p>
      <w:pPr>
        <w:numPr>
          <w:ilvl w:val="2"/>
          <w:numId w:val="900"/>
        </w:numPr>
        <w:spacing w:before="0" w:after="0"/>
      </w:pPr>
      <w:r>
        <w:t>Network Topology Considerations</w:t>
      </w:r>
    </w:p>
    <w:p>
      <w:pPr>
        <w:numPr>
          <w:ilvl w:val="2"/>
          <w:numId w:val="900"/>
        </w:numPr>
        <w:spacing w:before="0" w:after="0"/>
      </w:pPr>
      <w:r>
        <w:t>Replica Placement Policy</w:t>
      </w:r>
    </w:p>
    <w:p>
      <w:pPr>
        <w:numPr>
          <w:ilvl w:val="1"/>
          <w:numId w:val="900"/>
        </w:numPr>
        <w:spacing w:before="0" w:after="0"/>
      </w:pPr>
      <w:r>
        <w:t>Fault Tolerance Features</w:t>
      </w:r>
    </w:p>
    <w:p>
      <w:pPr>
        <w:numPr>
          <w:ilvl w:val="2"/>
          <w:numId w:val="900"/>
        </w:numPr>
        <w:spacing w:before="0" w:after="0"/>
      </w:pPr>
      <w:r>
        <w:t>DataNode Failure Detection</w:t>
      </w:r>
    </w:p>
    <w:p>
      <w:pPr>
        <w:numPr>
          <w:ilvl w:val="2"/>
          <w:numId w:val="900"/>
        </w:numPr>
        <w:spacing w:before="0" w:after="0"/>
      </w:pPr>
      <w:r>
        <w:t>Block Recovery Process</w:t>
      </w:r>
    </w:p>
    <w:p>
      <w:pPr>
        <w:numPr>
          <w:ilvl w:val="2"/>
          <w:numId w:val="900"/>
        </w:numPr>
        <w:spacing w:before="0" w:after="0"/>
      </w:pPr>
      <w:r>
        <w:t>NameNode Failure Scenarios</w:t>
      </w:r>
    </w:p>
    <w:p>
      <w:pPr>
        <w:numPr>
          <w:ilvl w:val="2"/>
          <w:numId w:val="900"/>
        </w:numPr>
        <w:spacing w:before="0" w:after="0"/>
      </w:pPr>
      <w:r>
        <w:t>Data Integrity Mechanisms</w:t>
      </w:r>
    </w:p>
    <w:p>
      <w:pPr>
        <w:numPr>
          <w:ilvl w:val="1"/>
          <w:numId w:val="900"/>
        </w:numPr>
        <w:spacing w:before="0" w:after="0"/>
      </w:pPr>
      <w:r>
        <w:t>Data Integrity</w:t>
      </w:r>
    </w:p>
    <w:p>
      <w:pPr>
        <w:numPr>
          <w:ilvl w:val="2"/>
          <w:numId w:val="900"/>
        </w:numPr>
        <w:spacing w:before="0" w:after="0"/>
      </w:pPr>
      <w:r>
        <w:t>Checksum Calculation</w:t>
      </w:r>
    </w:p>
    <w:p>
      <w:pPr>
        <w:numPr>
          <w:ilvl w:val="2"/>
          <w:numId w:val="900"/>
        </w:numPr>
        <w:spacing w:before="0" w:after="0"/>
      </w:pPr>
      <w:r>
        <w:t>Corruption Detection</w:t>
      </w:r>
    </w:p>
    <w:p>
      <w:pPr>
        <w:numPr>
          <w:ilvl w:val="2"/>
          <w:numId w:val="900"/>
        </w:numPr>
        <w:spacing w:before="0" w:after="0"/>
      </w:pPr>
      <w:r>
        <w:t>Recovery Procedures</w:t>
      </w:r>
    </w:p>
    <w:p>
      <w:pPr>
        <w:numPr>
          <w:ilvl w:val="0"/>
          <w:numId w:val="900"/>
        </w:numPr>
        <w:spacing w:before="0" w:after="0"/>
      </w:pPr>
      <w:r>
        <w:t>HDFS Operations</w:t>
      </w:r>
    </w:p>
    <w:p>
      <w:pPr>
        <w:numPr>
          <w:ilvl w:val="1"/>
          <w:numId w:val="900"/>
        </w:numPr>
        <w:spacing w:before="0" w:after="0"/>
      </w:pPr>
      <w:r>
        <w:t>Command Line Interface</w:t>
      </w:r>
    </w:p>
    <w:p>
      <w:pPr>
        <w:numPr>
          <w:ilvl w:val="2"/>
          <w:numId w:val="900"/>
        </w:numPr>
        <w:spacing w:before="0" w:after="0"/>
      </w:pPr>
      <w:r>
        <w:t>Basic File Operations</w:t>
      </w:r>
    </w:p>
    <w:p>
      <w:pPr>
        <w:numPr>
          <w:ilvl w:val="2"/>
          <w:numId w:val="900"/>
        </w:numPr>
        <w:spacing w:before="0" w:after="0"/>
      </w:pPr>
      <w:r>
        <w:t>Directory Management</w:t>
      </w:r>
    </w:p>
    <w:p>
      <w:pPr>
        <w:numPr>
          <w:ilvl w:val="2"/>
          <w:numId w:val="900"/>
        </w:numPr>
        <w:spacing w:before="0" w:after="0"/>
      </w:pPr>
      <w:r>
        <w:t>Permission Management</w:t>
      </w:r>
    </w:p>
    <w:p>
      <w:pPr>
        <w:numPr>
          <w:ilvl w:val="2"/>
          <w:numId w:val="900"/>
        </w:numPr>
        <w:spacing w:before="0" w:after="0"/>
      </w:pPr>
      <w:r>
        <w:t>Administrative Commands</w:t>
      </w:r>
    </w:p>
    <w:p>
      <w:pPr>
        <w:numPr>
          <w:ilvl w:val="1"/>
          <w:numId w:val="900"/>
        </w:numPr>
        <w:spacing w:before="0" w:after="0"/>
      </w:pPr>
      <w:r>
        <w:t>Common HDFS Commands</w:t>
      </w:r>
    </w:p>
    <w:p>
      <w:pPr>
        <w:numPr>
          <w:ilvl w:val="2"/>
          <w:numId w:val="900"/>
        </w:numPr>
        <w:spacing w:before="0" w:after="0"/>
      </w:pPr>
      <w:r>
        <w:t>File Listing (ls)</w:t>
      </w:r>
    </w:p>
    <w:p>
      <w:pPr>
        <w:numPr>
          <w:ilvl w:val="2"/>
          <w:numId w:val="900"/>
        </w:numPr>
        <w:spacing w:before="0" w:after="0"/>
      </w:pPr>
      <w:r>
        <w:t>Directory Creation (mkdir)</w:t>
      </w:r>
    </w:p>
    <w:p>
      <w:pPr>
        <w:numPr>
          <w:ilvl w:val="2"/>
          <w:numId w:val="900"/>
        </w:numPr>
        <w:spacing w:before="0" w:after="0"/>
      </w:pPr>
      <w:r>
        <w:t>File Upload (put)</w:t>
      </w:r>
    </w:p>
    <w:p>
      <w:pPr>
        <w:numPr>
          <w:ilvl w:val="2"/>
          <w:numId w:val="900"/>
        </w:numPr>
        <w:spacing w:before="0" w:after="0"/>
      </w:pPr>
      <w:r>
        <w:t>File Download (get)</w:t>
      </w:r>
    </w:p>
    <w:p>
      <w:pPr>
        <w:numPr>
          <w:ilvl w:val="2"/>
          <w:numId w:val="900"/>
        </w:numPr>
        <w:spacing w:before="0" w:after="0"/>
      </w:pPr>
      <w:r>
        <w:t>File Viewing (cat)</w:t>
      </w:r>
    </w:p>
    <w:p>
      <w:pPr>
        <w:numPr>
          <w:ilvl w:val="2"/>
          <w:numId w:val="900"/>
        </w:numPr>
        <w:spacing w:before="0" w:after="0"/>
      </w:pPr>
      <w:r>
        <w:t>File Deletion (rm)</w:t>
      </w:r>
    </w:p>
    <w:p>
      <w:pPr>
        <w:numPr>
          <w:ilvl w:val="2"/>
          <w:numId w:val="900"/>
        </w:numPr>
        <w:spacing w:before="0" w:after="0"/>
      </w:pPr>
      <w:r>
        <w:t>Disk Usage (du)</w:t>
      </w:r>
    </w:p>
    <w:p>
      <w:pPr>
        <w:numPr>
          <w:ilvl w:val="2"/>
          <w:numId w:val="900"/>
        </w:numPr>
        <w:spacing w:before="0" w:after="0"/>
      </w:pPr>
      <w:r>
        <w:t>Administrative Operations (dfsadmin)</w:t>
      </w:r>
    </w:p>
    <w:p>
      <w:pPr>
        <w:numPr>
          <w:ilvl w:val="1"/>
          <w:numId w:val="900"/>
        </w:numPr>
        <w:spacing w:before="0" w:after="0"/>
      </w:pPr>
      <w:r>
        <w:t>HDFS Java API</w:t>
      </w:r>
    </w:p>
    <w:p>
      <w:pPr>
        <w:numPr>
          <w:ilvl w:val="2"/>
          <w:numId w:val="900"/>
        </w:numPr>
        <w:spacing w:before="0" w:after="0"/>
      </w:pPr>
      <w:r>
        <w:t>FileSystem Class Usage</w:t>
      </w:r>
    </w:p>
    <w:p>
      <w:pPr>
        <w:numPr>
          <w:ilvl w:val="2"/>
          <w:numId w:val="900"/>
        </w:numPr>
        <w:spacing w:before="0" w:after="0"/>
      </w:pPr>
      <w:r>
        <w:t>File Reading Operations</w:t>
      </w:r>
    </w:p>
    <w:p>
      <w:pPr>
        <w:numPr>
          <w:ilvl w:val="2"/>
          <w:numId w:val="900"/>
        </w:numPr>
        <w:spacing w:before="0" w:after="0"/>
      </w:pPr>
      <w:r>
        <w:t>File Writing Operations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0"/>
          <w:numId w:val="900"/>
        </w:numPr>
        <w:spacing w:before="0" w:after="0"/>
      </w:pPr>
      <w:r>
        <w:t>Advanced HDFS Features</w:t>
      </w:r>
    </w:p>
    <w:p>
      <w:pPr>
        <w:numPr>
          <w:ilvl w:val="1"/>
          <w:numId w:val="900"/>
        </w:numPr>
        <w:spacing w:before="0" w:after="0"/>
      </w:pPr>
      <w:r>
        <w:t>HDFS Federation</w:t>
      </w:r>
    </w:p>
    <w:p>
      <w:pPr>
        <w:numPr>
          <w:ilvl w:val="2"/>
          <w:numId w:val="900"/>
        </w:numPr>
        <w:spacing w:before="0" w:after="0"/>
      </w:pPr>
      <w:r>
        <w:t>Multiple Namespace Support</w:t>
      </w:r>
    </w:p>
    <w:p>
      <w:pPr>
        <w:numPr>
          <w:ilvl w:val="2"/>
          <w:numId w:val="900"/>
        </w:numPr>
        <w:spacing w:before="0" w:after="0"/>
      </w:pPr>
      <w:r>
        <w:t>Namespace Isolation</w:t>
      </w:r>
    </w:p>
    <w:p>
      <w:pPr>
        <w:numPr>
          <w:ilvl w:val="2"/>
          <w:numId w:val="900"/>
        </w:numPr>
        <w:spacing w:before="0" w:after="0"/>
      </w:pPr>
      <w:r>
        <w:t>Scalability Benefits</w:t>
      </w:r>
    </w:p>
    <w:p>
      <w:pPr>
        <w:numPr>
          <w:ilvl w:val="1"/>
          <w:numId w:val="900"/>
        </w:numPr>
        <w:spacing w:before="0" w:after="0"/>
      </w:pPr>
      <w:r>
        <w:t>HDFS High Availability</w:t>
      </w:r>
    </w:p>
    <w:p>
      <w:pPr>
        <w:numPr>
          <w:ilvl w:val="2"/>
          <w:numId w:val="900"/>
        </w:numPr>
        <w:spacing w:before="0" w:after="0"/>
      </w:pPr>
      <w:r>
        <w:t>Active-Standby Configuration</w:t>
      </w:r>
    </w:p>
    <w:p>
      <w:pPr>
        <w:numPr>
          <w:ilvl w:val="2"/>
          <w:numId w:val="900"/>
        </w:numPr>
        <w:spacing w:before="0" w:after="0"/>
      </w:pPr>
      <w:r>
        <w:t>Automatic Failover</w:t>
      </w:r>
    </w:p>
    <w:p>
      <w:pPr>
        <w:numPr>
          <w:ilvl w:val="2"/>
          <w:numId w:val="900"/>
        </w:numPr>
        <w:spacing w:before="0" w:after="0"/>
      </w:pPr>
      <w:r>
        <w:t>Manual Failover</w:t>
      </w:r>
    </w:p>
    <w:p>
      <w:pPr>
        <w:numPr>
          <w:ilvl w:val="2"/>
          <w:numId w:val="900"/>
        </w:numPr>
        <w:spacing w:before="0" w:after="0"/>
      </w:pPr>
      <w:r>
        <w:t>Quorum Journal Manager</w:t>
      </w:r>
    </w:p>
    <w:p>
      <w:pPr>
        <w:numPr>
          <w:ilvl w:val="2"/>
          <w:numId w:val="900"/>
        </w:numPr>
        <w:spacing w:before="0" w:after="0"/>
      </w:pPr>
      <w:r>
        <w:t>Shared EditLog Management</w:t>
      </w:r>
    </w:p>
    <w:p>
      <w:pPr>
        <w:numPr>
          <w:ilvl w:val="2"/>
          <w:numId w:val="900"/>
        </w:numPr>
        <w:spacing w:before="0" w:after="0"/>
      </w:pPr>
      <w:r>
        <w:t>ZooKeeper Integration</w:t>
      </w:r>
    </w:p>
    <w:p>
      <w:pPr>
        <w:pStyle w:val="Heading1"/>
      </w:pPr>
      <w:r>
        <w:t>Yet Another Resource Negotiator (YARN)</w:t>
      </w:r>
    </w:p>
    <w:p>
      <w:pPr>
        <w:numPr>
          <w:ilvl w:val="0"/>
          <w:numId w:val="900"/>
        </w:numPr>
        <w:spacing w:before="0" w:after="0"/>
      </w:pPr>
      <w:r>
        <w:t>YARN Architecture</w:t>
      </w:r>
    </w:p>
    <w:p>
      <w:pPr>
        <w:numPr>
          <w:ilvl w:val="1"/>
          <w:numId w:val="900"/>
        </w:numPr>
        <w:spacing w:before="0" w:after="0"/>
      </w:pPr>
      <w:r>
        <w:t>ResourceManager</w:t>
      </w:r>
    </w:p>
    <w:p>
      <w:pPr>
        <w:numPr>
          <w:ilvl w:val="2"/>
          <w:numId w:val="900"/>
        </w:numPr>
        <w:spacing w:before="0" w:after="0"/>
      </w:pPr>
      <w:r>
        <w:t>Global Resource Management</w:t>
      </w:r>
    </w:p>
    <w:p>
      <w:pPr>
        <w:numPr>
          <w:ilvl w:val="2"/>
          <w:numId w:val="900"/>
        </w:numPr>
        <w:spacing w:before="0" w:after="0"/>
      </w:pPr>
      <w:r>
        <w:t>Scheduler Component</w:t>
      </w:r>
    </w:p>
    <w:p>
      <w:pPr>
        <w:numPr>
          <w:ilvl w:val="2"/>
          <w:numId w:val="900"/>
        </w:numPr>
        <w:spacing w:before="0" w:after="0"/>
      </w:pPr>
      <w:r>
        <w:t>ApplicationsManager Component</w:t>
      </w:r>
    </w:p>
    <w:p>
      <w:pPr>
        <w:numPr>
          <w:ilvl w:val="2"/>
          <w:numId w:val="900"/>
        </w:numPr>
        <w:spacing w:before="0" w:after="0"/>
      </w:pPr>
      <w:r>
        <w:t>Resource Allocation Policies</w:t>
      </w:r>
    </w:p>
    <w:p>
      <w:pPr>
        <w:numPr>
          <w:ilvl w:val="1"/>
          <w:numId w:val="900"/>
        </w:numPr>
        <w:spacing w:before="0" w:after="0"/>
      </w:pPr>
      <w:r>
        <w:t>NodeManager</w:t>
      </w:r>
    </w:p>
    <w:p>
      <w:pPr>
        <w:numPr>
          <w:ilvl w:val="2"/>
          <w:numId w:val="900"/>
        </w:numPr>
        <w:spacing w:before="0" w:after="0"/>
      </w:pPr>
      <w:r>
        <w:t>Per-Node Resource Management</w:t>
      </w:r>
    </w:p>
    <w:p>
      <w:pPr>
        <w:numPr>
          <w:ilvl w:val="2"/>
          <w:numId w:val="900"/>
        </w:numPr>
        <w:spacing w:before="0" w:after="0"/>
      </w:pPr>
      <w:r>
        <w:t>Container Lifecycle Management</w:t>
      </w:r>
    </w:p>
    <w:p>
      <w:pPr>
        <w:numPr>
          <w:ilvl w:val="2"/>
          <w:numId w:val="900"/>
        </w:numPr>
        <w:spacing w:before="0" w:after="0"/>
      </w:pPr>
      <w:r>
        <w:t>Resource Monitoring</w:t>
      </w:r>
    </w:p>
    <w:p>
      <w:pPr>
        <w:numPr>
          <w:ilvl w:val="2"/>
          <w:numId w:val="900"/>
        </w:numPr>
        <w:spacing w:before="0" w:after="0"/>
      </w:pPr>
      <w:r>
        <w:t>Health Checking</w:t>
      </w:r>
    </w:p>
    <w:p>
      <w:pPr>
        <w:numPr>
          <w:ilvl w:val="1"/>
          <w:numId w:val="900"/>
        </w:numPr>
        <w:spacing w:before="0" w:after="0"/>
      </w:pPr>
      <w:r>
        <w:t>ApplicationMaster</w:t>
      </w:r>
    </w:p>
    <w:p>
      <w:pPr>
        <w:numPr>
          <w:ilvl w:val="2"/>
          <w:numId w:val="900"/>
        </w:numPr>
        <w:spacing w:before="0" w:after="0"/>
      </w:pPr>
      <w:r>
        <w:t>Per-Application Coordination</w:t>
      </w:r>
    </w:p>
    <w:p>
      <w:pPr>
        <w:numPr>
          <w:ilvl w:val="2"/>
          <w:numId w:val="900"/>
        </w:numPr>
        <w:spacing w:before="0" w:after="0"/>
      </w:pPr>
      <w:r>
        <w:t>Resource Negotiation</w:t>
      </w:r>
    </w:p>
    <w:p>
      <w:pPr>
        <w:numPr>
          <w:ilvl w:val="2"/>
          <w:numId w:val="900"/>
        </w:numPr>
        <w:spacing w:before="0" w:after="0"/>
      </w:pPr>
      <w:r>
        <w:t>Task Management</w:t>
      </w:r>
    </w:p>
    <w:p>
      <w:pPr>
        <w:numPr>
          <w:ilvl w:val="2"/>
          <w:numId w:val="900"/>
        </w:numPr>
        <w:spacing w:before="0" w:after="0"/>
      </w:pPr>
      <w:r>
        <w:t>Progress Tracking</w:t>
      </w:r>
    </w:p>
    <w:p>
      <w:pPr>
        <w:numPr>
          <w:ilvl w:val="1"/>
          <w:numId w:val="900"/>
        </w:numPr>
        <w:spacing w:before="0" w:after="0"/>
      </w:pPr>
      <w:r>
        <w:t>Container Concept</w:t>
      </w:r>
    </w:p>
    <w:p>
      <w:pPr>
        <w:numPr>
          <w:ilvl w:val="2"/>
          <w:numId w:val="900"/>
        </w:numPr>
        <w:spacing w:before="0" w:after="0"/>
      </w:pPr>
      <w:r>
        <w:t>Resource Isolation</w:t>
      </w:r>
    </w:p>
    <w:p>
      <w:pPr>
        <w:numPr>
          <w:ilvl w:val="2"/>
          <w:numId w:val="900"/>
        </w:numPr>
        <w:spacing w:before="0" w:after="0"/>
      </w:pPr>
      <w:r>
        <w:t>Execution Environment</w:t>
      </w:r>
    </w:p>
    <w:p>
      <w:pPr>
        <w:numPr>
          <w:ilvl w:val="2"/>
          <w:numId w:val="900"/>
        </w:numPr>
        <w:spacing w:before="0" w:after="0"/>
      </w:pPr>
      <w:r>
        <w:t>Resource Allocation Unit</w:t>
      </w:r>
    </w:p>
    <w:p>
      <w:pPr>
        <w:numPr>
          <w:ilvl w:val="0"/>
          <w:numId w:val="900"/>
        </w:numPr>
        <w:spacing w:before="0" w:after="0"/>
      </w:pPr>
      <w:r>
        <w:t>YARN Job Execution</w:t>
      </w:r>
    </w:p>
    <w:p>
      <w:pPr>
        <w:numPr>
          <w:ilvl w:val="1"/>
          <w:numId w:val="900"/>
        </w:numPr>
        <w:spacing w:before="0" w:after="0"/>
      </w:pPr>
      <w:r>
        <w:t>Application Submission</w:t>
      </w:r>
    </w:p>
    <w:p>
      <w:pPr>
        <w:numPr>
          <w:ilvl w:val="2"/>
          <w:numId w:val="900"/>
        </w:numPr>
        <w:spacing w:before="0" w:after="0"/>
      </w:pPr>
      <w:r>
        <w:t>Client Interaction</w:t>
      </w:r>
    </w:p>
    <w:p>
      <w:pPr>
        <w:numPr>
          <w:ilvl w:val="2"/>
          <w:numId w:val="900"/>
        </w:numPr>
        <w:spacing w:before="0" w:after="0"/>
      </w:pPr>
      <w:r>
        <w:t>Application Registration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numPr>
          <w:ilvl w:val="1"/>
          <w:numId w:val="900"/>
        </w:numPr>
        <w:spacing w:before="0" w:after="0"/>
      </w:pPr>
      <w:r>
        <w:t>Resource Allocation Process</w:t>
      </w:r>
    </w:p>
    <w:p>
      <w:pPr>
        <w:numPr>
          <w:ilvl w:val="2"/>
          <w:numId w:val="900"/>
        </w:numPr>
        <w:spacing w:before="0" w:after="0"/>
      </w:pPr>
      <w:r>
        <w:t>Resource Request Handling</w:t>
      </w:r>
    </w:p>
    <w:p>
      <w:pPr>
        <w:numPr>
          <w:ilvl w:val="2"/>
          <w:numId w:val="900"/>
        </w:numPr>
        <w:spacing w:before="0" w:after="0"/>
      </w:pPr>
      <w:r>
        <w:t>Container Assignment</w:t>
      </w:r>
    </w:p>
    <w:p>
      <w:pPr>
        <w:numPr>
          <w:ilvl w:val="2"/>
          <w:numId w:val="900"/>
        </w:numPr>
        <w:spacing w:before="0" w:after="0"/>
      </w:pPr>
      <w:r>
        <w:t>Resource Negotiation</w:t>
      </w:r>
    </w:p>
    <w:p>
      <w:pPr>
        <w:numPr>
          <w:ilvl w:val="1"/>
          <w:numId w:val="900"/>
        </w:numPr>
        <w:spacing w:before="0" w:after="0"/>
      </w:pPr>
      <w:r>
        <w:t>Application Execution</w:t>
      </w:r>
    </w:p>
    <w:p>
      <w:pPr>
        <w:numPr>
          <w:ilvl w:val="2"/>
          <w:numId w:val="900"/>
        </w:numPr>
        <w:spacing w:before="0" w:after="0"/>
      </w:pPr>
      <w:r>
        <w:t>Container Launch</w:t>
      </w:r>
    </w:p>
    <w:p>
      <w:pPr>
        <w:numPr>
          <w:ilvl w:val="2"/>
          <w:numId w:val="900"/>
        </w:numPr>
        <w:spacing w:before="0" w:after="0"/>
      </w:pPr>
      <w:r>
        <w:t>Task Scheduling</w:t>
      </w:r>
    </w:p>
    <w:p>
      <w:pPr>
        <w:numPr>
          <w:ilvl w:val="2"/>
          <w:numId w:val="900"/>
        </w:numPr>
        <w:spacing w:before="0" w:after="0"/>
      </w:pPr>
      <w:r>
        <w:t>Progress Monitoring</w:t>
      </w:r>
    </w:p>
    <w:p>
      <w:pPr>
        <w:numPr>
          <w:ilvl w:val="1"/>
          <w:numId w:val="900"/>
        </w:numPr>
        <w:spacing w:before="0" w:after="0"/>
      </w:pPr>
      <w:r>
        <w:t>Job Completion</w:t>
      </w:r>
    </w:p>
    <w:p>
      <w:pPr>
        <w:numPr>
          <w:ilvl w:val="2"/>
          <w:numId w:val="900"/>
        </w:numPr>
        <w:spacing w:before="0" w:after="0"/>
      </w:pPr>
      <w:r>
        <w:t>Status Reporting</w:t>
      </w:r>
    </w:p>
    <w:p>
      <w:pPr>
        <w:numPr>
          <w:ilvl w:val="2"/>
          <w:numId w:val="900"/>
        </w:numPr>
        <w:spacing w:before="0" w:after="0"/>
      </w:pPr>
      <w:r>
        <w:t>Resource Cleanup</w:t>
      </w:r>
    </w:p>
    <w:p>
      <w:pPr>
        <w:numPr>
          <w:ilvl w:val="2"/>
          <w:numId w:val="900"/>
        </w:numPr>
        <w:spacing w:before="0" w:after="0"/>
      </w:pPr>
      <w:r>
        <w:t>Application Termination</w:t>
      </w:r>
    </w:p>
    <w:p>
      <w:pPr>
        <w:numPr>
          <w:ilvl w:val="0"/>
          <w:numId w:val="900"/>
        </w:numPr>
        <w:spacing w:before="0" w:after="0"/>
      </w:pPr>
      <w:r>
        <w:t>YARN Scheduling</w:t>
      </w:r>
    </w:p>
    <w:p>
      <w:pPr>
        <w:numPr>
          <w:ilvl w:val="1"/>
          <w:numId w:val="900"/>
        </w:numPr>
        <w:spacing w:before="0" w:after="0"/>
      </w:pPr>
      <w:r>
        <w:t>FIFO Scheduler</w:t>
      </w:r>
    </w:p>
    <w:p>
      <w:pPr>
        <w:numPr>
          <w:ilvl w:val="2"/>
          <w:numId w:val="900"/>
        </w:numPr>
        <w:spacing w:before="0" w:after="0"/>
      </w:pPr>
      <w:r>
        <w:t>First-In-First-Out Policy</w:t>
      </w:r>
    </w:p>
    <w:p>
      <w:pPr>
        <w:numPr>
          <w:ilvl w:val="2"/>
          <w:numId w:val="900"/>
        </w:numPr>
        <w:spacing w:before="0" w:after="0"/>
      </w:pPr>
      <w:r>
        <w:t>Simple Queue Management</w:t>
      </w:r>
    </w:p>
    <w:p>
      <w:pPr>
        <w:numPr>
          <w:ilvl w:val="1"/>
          <w:numId w:val="900"/>
        </w:numPr>
        <w:spacing w:before="0" w:after="0"/>
      </w:pPr>
      <w:r>
        <w:t>Capacity Scheduler</w:t>
      </w:r>
    </w:p>
    <w:p>
      <w:pPr>
        <w:numPr>
          <w:ilvl w:val="2"/>
          <w:numId w:val="900"/>
        </w:numPr>
        <w:spacing w:before="0" w:after="0"/>
      </w:pPr>
      <w:r>
        <w:t>Hierarchical Queues</w:t>
      </w:r>
    </w:p>
    <w:p>
      <w:pPr>
        <w:numPr>
          <w:ilvl w:val="2"/>
          <w:numId w:val="900"/>
        </w:numPr>
        <w:spacing w:before="0" w:after="0"/>
      </w:pPr>
      <w:r>
        <w:t>Resource Partitioning</w:t>
      </w:r>
    </w:p>
    <w:p>
      <w:pPr>
        <w:numPr>
          <w:ilvl w:val="2"/>
          <w:numId w:val="900"/>
        </w:numPr>
        <w:spacing w:before="0" w:after="0"/>
      </w:pPr>
      <w:r>
        <w:t>Multi-Tenancy Support</w:t>
      </w:r>
    </w:p>
    <w:p>
      <w:pPr>
        <w:numPr>
          <w:ilvl w:val="2"/>
          <w:numId w:val="900"/>
        </w:numPr>
        <w:spacing w:before="0" w:after="0"/>
      </w:pPr>
      <w:r>
        <w:t>Queue Configuration</w:t>
      </w:r>
    </w:p>
    <w:p>
      <w:pPr>
        <w:numPr>
          <w:ilvl w:val="1"/>
          <w:numId w:val="900"/>
        </w:numPr>
        <w:spacing w:before="0" w:after="0"/>
      </w:pPr>
      <w:r>
        <w:t>Fair Scheduler</w:t>
      </w:r>
    </w:p>
    <w:p>
      <w:pPr>
        <w:numPr>
          <w:ilvl w:val="2"/>
          <w:numId w:val="900"/>
        </w:numPr>
        <w:spacing w:before="0" w:after="0"/>
      </w:pPr>
      <w:r>
        <w:t>Fair Share Calculation</w:t>
      </w:r>
    </w:p>
    <w:p>
      <w:pPr>
        <w:numPr>
          <w:ilvl w:val="2"/>
          <w:numId w:val="900"/>
        </w:numPr>
        <w:spacing w:before="0" w:after="0"/>
      </w:pPr>
      <w:r>
        <w:t>Resource Preemption</w:t>
      </w:r>
    </w:p>
    <w:p>
      <w:pPr>
        <w:numPr>
          <w:ilvl w:val="2"/>
          <w:numId w:val="900"/>
        </w:numPr>
        <w:spacing w:before="0" w:after="0"/>
      </w:pPr>
      <w:r>
        <w:t>Dynamic Resource Allocation</w:t>
      </w:r>
    </w:p>
    <w:p>
      <w:pPr>
        <w:numPr>
          <w:ilvl w:val="0"/>
          <w:numId w:val="900"/>
        </w:numPr>
        <w:spacing w:before="0" w:after="0"/>
      </w:pPr>
      <w:r>
        <w:t>YARN Benefits</w:t>
      </w:r>
    </w:p>
    <w:p>
      <w:pPr>
        <w:numPr>
          <w:ilvl w:val="1"/>
          <w:numId w:val="900"/>
        </w:numPr>
        <w:spacing w:before="0" w:after="0"/>
      </w:pPr>
      <w:r>
        <w:t>Resource Management Decoupling</w:t>
      </w:r>
    </w:p>
    <w:p>
      <w:pPr>
        <w:numPr>
          <w:ilvl w:val="1"/>
          <w:numId w:val="900"/>
        </w:numPr>
        <w:spacing w:before="0" w:after="0"/>
      </w:pPr>
      <w:r>
        <w:t>Multi-Framework Support</w:t>
      </w:r>
    </w:p>
    <w:p>
      <w:pPr>
        <w:numPr>
          <w:ilvl w:val="1"/>
          <w:numId w:val="900"/>
        </w:numPr>
        <w:spacing w:before="0" w:after="0"/>
      </w:pPr>
      <w:r>
        <w:t>Improved Scalability</w:t>
      </w:r>
    </w:p>
    <w:p>
      <w:pPr>
        <w:numPr>
          <w:ilvl w:val="1"/>
          <w:numId w:val="900"/>
        </w:numPr>
        <w:spacing w:before="0" w:after="0"/>
      </w:pPr>
      <w:r>
        <w:t>Better Resource Utilization</w:t>
      </w:r>
    </w:p>
    <w:p>
      <w:pPr>
        <w:pStyle w:val="Heading1"/>
      </w:pPr>
      <w:r>
        <w:t>MapReduce Programming Model</w:t>
      </w:r>
    </w:p>
    <w:p>
      <w:pPr>
        <w:numPr>
          <w:ilvl w:val="0"/>
          <w:numId w:val="900"/>
        </w:numPr>
        <w:spacing w:before="0" w:after="0"/>
      </w:pPr>
      <w:r>
        <w:t>MapReduce Fundamentals</w:t>
      </w:r>
    </w:p>
    <w:p>
      <w:pPr>
        <w:numPr>
          <w:ilvl w:val="1"/>
          <w:numId w:val="900"/>
        </w:numPr>
        <w:spacing w:before="0" w:after="0"/>
      </w:pPr>
      <w:r>
        <w:t>Programming Paradigm</w:t>
      </w:r>
    </w:p>
    <w:p>
      <w:pPr>
        <w:numPr>
          <w:ilvl w:val="1"/>
          <w:numId w:val="900"/>
        </w:numPr>
        <w:spacing w:before="0" w:after="0"/>
      </w:pPr>
      <w:r>
        <w:t>Divide and Conquer Approach</w:t>
      </w:r>
    </w:p>
    <w:p>
      <w:pPr>
        <w:numPr>
          <w:ilvl w:val="1"/>
          <w:numId w:val="900"/>
        </w:numPr>
        <w:spacing w:before="0" w:after="0"/>
      </w:pPr>
      <w:r>
        <w:t>Functional Programming Concepts</w:t>
      </w:r>
    </w:p>
    <w:p>
      <w:pPr>
        <w:numPr>
          <w:ilvl w:val="0"/>
          <w:numId w:val="900"/>
        </w:numPr>
        <w:spacing w:before="0" w:after="0"/>
      </w:pPr>
      <w:r>
        <w:t>Core MapReduce Functions</w:t>
      </w:r>
    </w:p>
    <w:p>
      <w:pPr>
        <w:numPr>
          <w:ilvl w:val="1"/>
          <w:numId w:val="900"/>
        </w:numPr>
        <w:spacing w:before="0" w:after="0"/>
      </w:pPr>
      <w:r>
        <w:t>Map Function</w:t>
      </w:r>
    </w:p>
    <w:p>
      <w:pPr>
        <w:numPr>
          <w:ilvl w:val="2"/>
          <w:numId w:val="900"/>
        </w:numPr>
        <w:spacing w:before="0" w:after="0"/>
      </w:pPr>
      <w:r>
        <w:t>Input Processing</w:t>
      </w:r>
    </w:p>
    <w:p>
      <w:pPr>
        <w:numPr>
          <w:ilvl w:val="2"/>
          <w:numId w:val="900"/>
        </w:numPr>
        <w:spacing w:before="0" w:after="0"/>
      </w:pPr>
      <w:r>
        <w:t>Key-Value Pair Generation</w:t>
      </w:r>
    </w:p>
    <w:p>
      <w:pPr>
        <w:numPr>
          <w:ilvl w:val="2"/>
          <w:numId w:val="900"/>
        </w:numPr>
        <w:spacing w:before="0" w:after="0"/>
      </w:pPr>
      <w:r>
        <w:t>Parallel Execution</w:t>
      </w:r>
    </w:p>
    <w:p>
      <w:pPr>
        <w:numPr>
          <w:ilvl w:val="1"/>
          <w:numId w:val="900"/>
        </w:numPr>
        <w:spacing w:before="0" w:after="0"/>
      </w:pPr>
      <w:r>
        <w:t>Reduce Function</w:t>
      </w:r>
    </w:p>
    <w:p>
      <w:pPr>
        <w:numPr>
          <w:ilvl w:val="2"/>
          <w:numId w:val="900"/>
        </w:numPr>
        <w:spacing w:before="0" w:after="0"/>
      </w:pPr>
      <w:r>
        <w:t>Data Aggregation</w:t>
      </w:r>
    </w:p>
    <w:p>
      <w:pPr>
        <w:numPr>
          <w:ilvl w:val="2"/>
          <w:numId w:val="900"/>
        </w:numPr>
        <w:spacing w:before="0" w:after="0"/>
      </w:pPr>
      <w:r>
        <w:t>Result Summarization</w:t>
      </w:r>
    </w:p>
    <w:p>
      <w:pPr>
        <w:numPr>
          <w:ilvl w:val="2"/>
          <w:numId w:val="900"/>
        </w:numPr>
        <w:spacing w:before="0" w:after="0"/>
      </w:pPr>
      <w:r>
        <w:t>Sequential Processing</w:t>
      </w:r>
    </w:p>
    <w:p>
      <w:pPr>
        <w:numPr>
          <w:ilvl w:val="1"/>
          <w:numId w:val="900"/>
        </w:numPr>
        <w:spacing w:before="0" w:after="0"/>
      </w:pPr>
      <w:r>
        <w:t>Key-Value Pair Concept</w:t>
      </w:r>
    </w:p>
    <w:p>
      <w:pPr>
        <w:numPr>
          <w:ilvl w:val="2"/>
          <w:numId w:val="900"/>
        </w:numPr>
        <w:spacing w:before="0" w:after="0"/>
      </w:pPr>
      <w:r>
        <w:t>Data Representation</w:t>
      </w:r>
    </w:p>
    <w:p>
      <w:pPr>
        <w:numPr>
          <w:ilvl w:val="2"/>
          <w:numId w:val="900"/>
        </w:numPr>
        <w:spacing w:before="0" w:after="0"/>
      </w:pPr>
      <w:r>
        <w:t>Serialization Requirements</w:t>
      </w:r>
    </w:p>
    <w:p>
      <w:pPr>
        <w:numPr>
          <w:ilvl w:val="2"/>
          <w:numId w:val="900"/>
        </w:numPr>
        <w:spacing w:before="0" w:after="0"/>
      </w:pPr>
      <w:r>
        <w:t>Custom Data Types</w:t>
      </w:r>
    </w:p>
    <w:p>
      <w:pPr>
        <w:numPr>
          <w:ilvl w:val="0"/>
          <w:numId w:val="900"/>
        </w:numPr>
        <w:spacing w:before="0" w:after="0"/>
      </w:pPr>
      <w:r>
        <w:t>MapReduce Data Flow</w:t>
      </w:r>
    </w:p>
    <w:p>
      <w:pPr>
        <w:numPr>
          <w:ilvl w:val="1"/>
          <w:numId w:val="900"/>
        </w:numPr>
        <w:spacing w:before="0" w:after="0"/>
      </w:pPr>
      <w:r>
        <w:t>Input Phase</w:t>
      </w:r>
    </w:p>
    <w:p>
      <w:pPr>
        <w:numPr>
          <w:ilvl w:val="2"/>
          <w:numId w:val="900"/>
        </w:numPr>
        <w:spacing w:before="0" w:after="0"/>
      </w:pPr>
      <w:r>
        <w:t>InputFormat Role</w:t>
      </w:r>
    </w:p>
    <w:p>
      <w:pPr>
        <w:numPr>
          <w:ilvl w:val="2"/>
          <w:numId w:val="900"/>
        </w:numPr>
        <w:spacing w:before="0" w:after="0"/>
      </w:pPr>
      <w:r>
        <w:t>InputSplit Creation</w:t>
      </w:r>
    </w:p>
    <w:p>
      <w:pPr>
        <w:numPr>
          <w:ilvl w:val="2"/>
          <w:numId w:val="900"/>
        </w:numPr>
        <w:spacing w:before="0" w:after="0"/>
      </w:pPr>
      <w:r>
        <w:t>Record Reading</w:t>
      </w:r>
    </w:p>
    <w:p>
      <w:pPr>
        <w:numPr>
          <w:ilvl w:val="1"/>
          <w:numId w:val="900"/>
        </w:numPr>
        <w:spacing w:before="0" w:after="0"/>
      </w:pPr>
      <w:r>
        <w:t>Map Phase</w:t>
      </w:r>
    </w:p>
    <w:p>
      <w:pPr>
        <w:numPr>
          <w:ilvl w:val="2"/>
          <w:numId w:val="900"/>
        </w:numPr>
        <w:spacing w:before="0" w:after="0"/>
      </w:pPr>
      <w:r>
        <w:t>Mapper Execution</w:t>
      </w:r>
    </w:p>
    <w:p>
      <w:pPr>
        <w:numPr>
          <w:ilvl w:val="2"/>
          <w:numId w:val="900"/>
        </w:numPr>
        <w:spacing w:before="0" w:after="0"/>
      </w:pPr>
      <w:r>
        <w:t>Intermediate Output Generation</w:t>
      </w:r>
    </w:p>
    <w:p>
      <w:pPr>
        <w:numPr>
          <w:ilvl w:val="2"/>
          <w:numId w:val="900"/>
        </w:numPr>
        <w:spacing w:before="0" w:after="0"/>
      </w:pPr>
      <w:r>
        <w:t>Local Storage</w:t>
      </w:r>
    </w:p>
    <w:p>
      <w:pPr>
        <w:numPr>
          <w:ilvl w:val="1"/>
          <w:numId w:val="900"/>
        </w:numPr>
        <w:spacing w:before="0" w:after="0"/>
      </w:pPr>
      <w:r>
        <w:t>Shuffle and Sort Phase</w:t>
      </w:r>
    </w:p>
    <w:p>
      <w:pPr>
        <w:numPr>
          <w:ilvl w:val="2"/>
          <w:numId w:val="900"/>
        </w:numPr>
        <w:spacing w:before="0" w:after="0"/>
      </w:pPr>
      <w:r>
        <w:t>Data Partitioning</w:t>
      </w:r>
    </w:p>
    <w:p>
      <w:pPr>
        <w:numPr>
          <w:ilvl w:val="2"/>
          <w:numId w:val="900"/>
        </w:numPr>
        <w:spacing w:before="0" w:after="0"/>
      </w:pPr>
      <w:r>
        <w:t>Key-Based Sorting</w:t>
      </w:r>
    </w:p>
    <w:p>
      <w:pPr>
        <w:numPr>
          <w:ilvl w:val="2"/>
          <w:numId w:val="900"/>
        </w:numPr>
        <w:spacing w:before="0" w:after="0"/>
      </w:pPr>
      <w:r>
        <w:t>Data Transfer</w:t>
      </w:r>
    </w:p>
    <w:p>
      <w:pPr>
        <w:numPr>
          <w:ilvl w:val="2"/>
          <w:numId w:val="900"/>
        </w:numPr>
        <w:spacing w:before="0" w:after="0"/>
      </w:pPr>
      <w:r>
        <w:t>Merge Operations</w:t>
      </w:r>
    </w:p>
    <w:p>
      <w:pPr>
        <w:numPr>
          <w:ilvl w:val="1"/>
          <w:numId w:val="900"/>
        </w:numPr>
        <w:spacing w:before="0" w:after="0"/>
      </w:pPr>
      <w:r>
        <w:t>Reduce Phase</w:t>
      </w:r>
    </w:p>
    <w:p>
      <w:pPr>
        <w:numPr>
          <w:ilvl w:val="2"/>
          <w:numId w:val="900"/>
        </w:numPr>
        <w:spacing w:before="0" w:after="0"/>
      </w:pPr>
      <w:r>
        <w:t>Reducer Execution</w:t>
      </w:r>
    </w:p>
    <w:p>
      <w:pPr>
        <w:numPr>
          <w:ilvl w:val="2"/>
          <w:numId w:val="900"/>
        </w:numPr>
        <w:spacing w:before="0" w:after="0"/>
      </w:pPr>
      <w:r>
        <w:t>Final Output Generation</w:t>
      </w:r>
    </w:p>
    <w:p>
      <w:pPr>
        <w:numPr>
          <w:ilvl w:val="2"/>
          <w:numId w:val="900"/>
        </w:numPr>
        <w:spacing w:before="0" w:after="0"/>
      </w:pPr>
      <w:r>
        <w:t>Result Writing</w:t>
      </w:r>
    </w:p>
    <w:p>
      <w:pPr>
        <w:numPr>
          <w:ilvl w:val="1"/>
          <w:numId w:val="900"/>
        </w:numPr>
        <w:spacing w:before="0" w:after="0"/>
      </w:pPr>
      <w:r>
        <w:t>Output Phase</w:t>
      </w:r>
    </w:p>
    <w:p>
      <w:pPr>
        <w:numPr>
          <w:ilvl w:val="2"/>
          <w:numId w:val="900"/>
        </w:numPr>
        <w:spacing w:before="0" w:after="0"/>
      </w:pPr>
      <w:r>
        <w:t>OutputFormat Role</w:t>
      </w:r>
    </w:p>
    <w:p>
      <w:pPr>
        <w:numPr>
          <w:ilvl w:val="2"/>
          <w:numId w:val="900"/>
        </w:numPr>
        <w:spacing w:before="0" w:after="0"/>
      </w:pPr>
      <w:r>
        <w:t>Result Storage</w:t>
      </w:r>
    </w:p>
    <w:p>
      <w:pPr>
        <w:numPr>
          <w:ilvl w:val="0"/>
          <w:numId w:val="900"/>
        </w:numPr>
        <w:spacing w:before="0" w:after="0"/>
      </w:pPr>
      <w:r>
        <w:t>MapReduce Job Components</w:t>
      </w:r>
    </w:p>
    <w:p>
      <w:pPr>
        <w:numPr>
          <w:ilvl w:val="1"/>
          <w:numId w:val="900"/>
        </w:numPr>
        <w:spacing w:before="0" w:after="0"/>
      </w:pPr>
      <w:r>
        <w:t>Driver Program</w:t>
      </w:r>
    </w:p>
    <w:p>
      <w:pPr>
        <w:numPr>
          <w:ilvl w:val="2"/>
          <w:numId w:val="900"/>
        </w:numPr>
        <w:spacing w:before="0" w:after="0"/>
      </w:pPr>
      <w:r>
        <w:t>Job Configuration</w:t>
      </w:r>
    </w:p>
    <w:p>
      <w:pPr>
        <w:numPr>
          <w:ilvl w:val="2"/>
          <w:numId w:val="900"/>
        </w:numPr>
        <w:spacing w:before="0" w:after="0"/>
      </w:pPr>
      <w:r>
        <w:t>Input/Output Specification</w:t>
      </w:r>
    </w:p>
    <w:p>
      <w:pPr>
        <w:numPr>
          <w:ilvl w:val="2"/>
          <w:numId w:val="900"/>
        </w:numPr>
        <w:spacing w:before="0" w:after="0"/>
      </w:pPr>
      <w:r>
        <w:t>Job Submission</w:t>
      </w:r>
    </w:p>
    <w:p>
      <w:pPr>
        <w:numPr>
          <w:ilvl w:val="1"/>
          <w:numId w:val="900"/>
        </w:numPr>
        <w:spacing w:before="0" w:after="0"/>
      </w:pPr>
      <w:r>
        <w:t>Mapper Implementation</w:t>
      </w:r>
    </w:p>
    <w:p>
      <w:pPr>
        <w:numPr>
          <w:ilvl w:val="2"/>
          <w:numId w:val="900"/>
        </w:numPr>
        <w:spacing w:before="0" w:after="0"/>
      </w:pPr>
      <w:r>
        <w:t>Map Method Override</w:t>
      </w:r>
    </w:p>
    <w:p>
      <w:pPr>
        <w:numPr>
          <w:ilvl w:val="2"/>
          <w:numId w:val="900"/>
        </w:numPr>
        <w:spacing w:before="0" w:after="0"/>
      </w:pPr>
      <w:r>
        <w:t>Setup and Cleanup</w:t>
      </w:r>
    </w:p>
    <w:p>
      <w:pPr>
        <w:numPr>
          <w:ilvl w:val="2"/>
          <w:numId w:val="900"/>
        </w:numPr>
        <w:spacing w:before="0" w:after="0"/>
      </w:pPr>
      <w:r>
        <w:t>Context Usage</w:t>
      </w:r>
    </w:p>
    <w:p>
      <w:pPr>
        <w:numPr>
          <w:ilvl w:val="1"/>
          <w:numId w:val="900"/>
        </w:numPr>
        <w:spacing w:before="0" w:after="0"/>
      </w:pPr>
      <w:r>
        <w:t>Reducer Implementation</w:t>
      </w:r>
    </w:p>
    <w:p>
      <w:pPr>
        <w:numPr>
          <w:ilvl w:val="2"/>
          <w:numId w:val="900"/>
        </w:numPr>
        <w:spacing w:before="0" w:after="0"/>
      </w:pPr>
      <w:r>
        <w:t>Reduce Method Override</w:t>
      </w:r>
    </w:p>
    <w:p>
      <w:pPr>
        <w:numPr>
          <w:ilvl w:val="2"/>
          <w:numId w:val="900"/>
        </w:numPr>
        <w:spacing w:before="0" w:after="0"/>
      </w:pPr>
      <w:r>
        <w:t>Setup and Cleanup</w:t>
      </w:r>
    </w:p>
    <w:p>
      <w:pPr>
        <w:numPr>
          <w:ilvl w:val="2"/>
          <w:numId w:val="900"/>
        </w:numPr>
        <w:spacing w:before="0" w:after="0"/>
      </w:pPr>
      <w:r>
        <w:t>Context Usage</w:t>
      </w:r>
    </w:p>
    <w:p>
      <w:pPr>
        <w:numPr>
          <w:ilvl w:val="1"/>
          <w:numId w:val="900"/>
        </w:numPr>
        <w:spacing w:before="0" w:after="0"/>
      </w:pPr>
      <w:r>
        <w:t>Combiner Function</w:t>
      </w:r>
    </w:p>
    <w:p>
      <w:pPr>
        <w:numPr>
          <w:ilvl w:val="2"/>
          <w:numId w:val="900"/>
        </w:numPr>
        <w:spacing w:before="0" w:after="0"/>
      </w:pPr>
      <w:r>
        <w:t>Local Aggregation</w:t>
      </w:r>
    </w:p>
    <w:p>
      <w:pPr>
        <w:numPr>
          <w:ilvl w:val="2"/>
          <w:numId w:val="900"/>
        </w:numPr>
        <w:spacing w:before="0" w:after="0"/>
      </w:pPr>
      <w:r>
        <w:t>Network Traffic Reduction</w:t>
      </w:r>
    </w:p>
    <w:p>
      <w:pPr>
        <w:numPr>
          <w:ilvl w:val="2"/>
          <w:numId w:val="900"/>
        </w:numPr>
        <w:spacing w:before="0" w:after="0"/>
      </w:pPr>
      <w:r>
        <w:t>Implementation Considerations</w:t>
      </w:r>
    </w:p>
    <w:p>
      <w:pPr>
        <w:numPr>
          <w:ilvl w:val="0"/>
          <w:numId w:val="900"/>
        </w:numPr>
        <w:spacing w:before="0" w:after="0"/>
      </w:pPr>
      <w:r>
        <w:t>MapReduce Programming</w:t>
      </w:r>
    </w:p>
    <w:p>
      <w:pPr>
        <w:numPr>
          <w:ilvl w:val="1"/>
          <w:numId w:val="900"/>
        </w:numPr>
        <w:spacing w:before="0" w:after="0"/>
      </w:pPr>
      <w:r>
        <w:t>Word Count Example</w:t>
      </w:r>
    </w:p>
    <w:p>
      <w:pPr>
        <w:numPr>
          <w:ilvl w:val="2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Mapper Logic</w:t>
      </w:r>
    </w:p>
    <w:p>
      <w:pPr>
        <w:numPr>
          <w:ilvl w:val="2"/>
          <w:numId w:val="900"/>
        </w:numPr>
        <w:spacing w:before="0" w:after="0"/>
      </w:pPr>
      <w:r>
        <w:t>Reducer Logic</w:t>
      </w:r>
    </w:p>
    <w:p>
      <w:pPr>
        <w:numPr>
          <w:ilvl w:val="2"/>
          <w:numId w:val="900"/>
        </w:numPr>
        <w:spacing w:before="0" w:after="0"/>
      </w:pPr>
      <w:r>
        <w:t>Driver Configuration</w:t>
      </w:r>
    </w:p>
    <w:p>
      <w:pPr>
        <w:numPr>
          <w:ilvl w:val="1"/>
          <w:numId w:val="900"/>
        </w:numPr>
        <w:spacing w:before="0" w:after="0"/>
      </w:pPr>
      <w:r>
        <w:t>Job Packaging and Execution</w:t>
      </w:r>
    </w:p>
    <w:p>
      <w:pPr>
        <w:numPr>
          <w:ilvl w:val="2"/>
          <w:numId w:val="900"/>
        </w:numPr>
        <w:spacing w:before="0" w:after="0"/>
      </w:pPr>
      <w:r>
        <w:t>Code Compilation</w:t>
      </w:r>
    </w:p>
    <w:p>
      <w:pPr>
        <w:numPr>
          <w:ilvl w:val="2"/>
          <w:numId w:val="900"/>
        </w:numPr>
        <w:spacing w:before="0" w:after="0"/>
      </w:pPr>
      <w:r>
        <w:t>JAR File Creation</w:t>
      </w:r>
    </w:p>
    <w:p>
      <w:pPr>
        <w:numPr>
          <w:ilvl w:val="2"/>
          <w:numId w:val="900"/>
        </w:numPr>
        <w:spacing w:before="0" w:after="0"/>
      </w:pPr>
      <w:r>
        <w:t>Job Submission</w:t>
      </w:r>
    </w:p>
    <w:p>
      <w:pPr>
        <w:numPr>
          <w:ilvl w:val="2"/>
          <w:numId w:val="900"/>
        </w:numPr>
        <w:spacing w:before="0" w:after="0"/>
      </w:pPr>
      <w:r>
        <w:t>Monitoring Execution</w:t>
      </w:r>
    </w:p>
    <w:p>
      <w:pPr>
        <w:numPr>
          <w:ilvl w:val="0"/>
          <w:numId w:val="900"/>
        </w:numPr>
        <w:spacing w:before="0" w:after="0"/>
      </w:pPr>
      <w:r>
        <w:t>MapReduce Limitations</w:t>
      </w:r>
    </w:p>
    <w:p>
      <w:pPr>
        <w:numPr>
          <w:ilvl w:val="1"/>
          <w:numId w:val="900"/>
        </w:numPr>
        <w:spacing w:before="0" w:after="0"/>
      </w:pPr>
      <w:r>
        <w:t>Batch Processing Nature</w:t>
      </w:r>
    </w:p>
    <w:p>
      <w:pPr>
        <w:numPr>
          <w:ilvl w:val="1"/>
          <w:numId w:val="900"/>
        </w:numPr>
        <w:spacing w:before="0" w:after="0"/>
      </w:pPr>
      <w:r>
        <w:t>High Latency</w:t>
      </w:r>
    </w:p>
    <w:p>
      <w:pPr>
        <w:numPr>
          <w:ilvl w:val="1"/>
          <w:numId w:val="900"/>
        </w:numPr>
        <w:spacing w:before="0" w:after="0"/>
      </w:pPr>
      <w:r>
        <w:t>Programming Complexity</w:t>
      </w:r>
    </w:p>
    <w:p>
      <w:pPr>
        <w:numPr>
          <w:ilvl w:val="1"/>
          <w:numId w:val="900"/>
        </w:numPr>
        <w:spacing w:before="0" w:after="0"/>
      </w:pPr>
      <w:r>
        <w:t>Iterative Processing Challenges</w:t>
      </w:r>
    </w:p>
    <w:p>
      <w:pPr>
        <w:numPr>
          <w:ilvl w:val="1"/>
          <w:numId w:val="900"/>
        </w:numPr>
        <w:spacing w:before="0" w:after="0"/>
      </w:pPr>
      <w:r>
        <w:t>Real-Time Processing Limitations</w:t>
      </w:r>
    </w:p>
    <w:p>
      <w:pPr>
        <w:pStyle w:val="Heading1"/>
      </w:pPr>
      <w:r>
        <w:t>Hadoop Ecosystem Tools</w:t>
      </w:r>
    </w:p>
    <w:p>
      <w:pPr>
        <w:numPr>
          <w:ilvl w:val="0"/>
          <w:numId w:val="900"/>
        </w:numPr>
        <w:spacing w:before="0" w:after="0"/>
      </w:pPr>
      <w:r>
        <w:t>Data Ingestion Tools</w:t>
      </w:r>
    </w:p>
    <w:p>
      <w:pPr>
        <w:numPr>
          <w:ilvl w:val="1"/>
          <w:numId w:val="900"/>
        </w:numPr>
        <w:spacing w:before="0" w:after="0"/>
      </w:pPr>
      <w:r>
        <w:t>Apache Sqoop</w:t>
      </w:r>
    </w:p>
    <w:p>
      <w:pPr>
        <w:numPr>
          <w:ilvl w:val="2"/>
          <w:numId w:val="900"/>
        </w:numPr>
        <w:spacing w:before="0" w:after="0"/>
      </w:pPr>
      <w:r>
        <w:t>Relational Database Integration</w:t>
      </w:r>
    </w:p>
    <w:p>
      <w:pPr>
        <w:numPr>
          <w:ilvl w:val="2"/>
          <w:numId w:val="900"/>
        </w:numPr>
        <w:spacing w:before="0" w:after="0"/>
      </w:pPr>
      <w:r>
        <w:t>Import Operations</w:t>
      </w:r>
    </w:p>
    <w:p>
      <w:pPr>
        <w:numPr>
          <w:ilvl w:val="2"/>
          <w:numId w:val="900"/>
        </w:numPr>
        <w:spacing w:before="0" w:after="0"/>
      </w:pPr>
      <w:r>
        <w:t>Export Operations</w:t>
      </w:r>
    </w:p>
    <w:p>
      <w:pPr>
        <w:numPr>
          <w:ilvl w:val="2"/>
          <w:numId w:val="900"/>
        </w:numPr>
        <w:spacing w:before="0" w:after="0"/>
      </w:pPr>
      <w:r>
        <w:t>Incremental Imports</w:t>
      </w:r>
    </w:p>
    <w:p>
      <w:pPr>
        <w:numPr>
          <w:ilvl w:val="2"/>
          <w:numId w:val="900"/>
        </w:numPr>
        <w:spacing w:before="0" w:after="0"/>
      </w:pPr>
      <w:r>
        <w:t>Command Structure</w:t>
      </w:r>
    </w:p>
    <w:p>
      <w:pPr>
        <w:numPr>
          <w:ilvl w:val="1"/>
          <w:numId w:val="900"/>
        </w:numPr>
        <w:spacing w:before="0" w:after="0"/>
      </w:pPr>
      <w:r>
        <w:t>Apache Flume</w:t>
      </w:r>
    </w:p>
    <w:p>
      <w:pPr>
        <w:numPr>
          <w:ilvl w:val="2"/>
          <w:numId w:val="900"/>
        </w:numPr>
        <w:spacing w:before="0" w:after="0"/>
      </w:pPr>
      <w:r>
        <w:t>Log Data Collection</w:t>
      </w:r>
    </w:p>
    <w:p>
      <w:pPr>
        <w:numPr>
          <w:ilvl w:val="2"/>
          <w:numId w:val="900"/>
        </w:numPr>
        <w:spacing w:before="0" w:after="0"/>
      </w:pPr>
      <w:r>
        <w:t>Streaming Data Ingestion</w:t>
      </w:r>
    </w:p>
    <w:p>
      <w:pPr>
        <w:numPr>
          <w:ilvl w:val="2"/>
          <w:numId w:val="900"/>
        </w:numPr>
        <w:spacing w:before="0" w:after="0"/>
      </w:pPr>
      <w:r>
        <w:t>Agent Architecture</w:t>
      </w:r>
    </w:p>
    <w:p>
      <w:pPr>
        <w:numPr>
          <w:ilvl w:val="2"/>
          <w:numId w:val="900"/>
        </w:numPr>
        <w:spacing w:before="0" w:after="0"/>
      </w:pPr>
      <w:r>
        <w:t>Source Components</w:t>
      </w:r>
    </w:p>
    <w:p>
      <w:pPr>
        <w:numPr>
          <w:ilvl w:val="2"/>
          <w:numId w:val="900"/>
        </w:numPr>
        <w:spacing w:before="0" w:after="0"/>
      </w:pPr>
      <w:r>
        <w:t>Channel Components</w:t>
      </w:r>
    </w:p>
    <w:p>
      <w:pPr>
        <w:numPr>
          <w:ilvl w:val="2"/>
          <w:numId w:val="900"/>
        </w:numPr>
        <w:spacing w:before="0" w:after="0"/>
      </w:pPr>
      <w:r>
        <w:t>Sink Components</w:t>
      </w:r>
    </w:p>
    <w:p>
      <w:pPr>
        <w:numPr>
          <w:ilvl w:val="2"/>
          <w:numId w:val="900"/>
        </w:numPr>
        <w:spacing w:before="0" w:after="0"/>
      </w:pPr>
      <w:r>
        <w:t>Reliability Features</w:t>
      </w:r>
    </w:p>
    <w:p>
      <w:pPr>
        <w:numPr>
          <w:ilvl w:val="0"/>
          <w:numId w:val="900"/>
        </w:numPr>
        <w:spacing w:before="0" w:after="0"/>
      </w:pPr>
      <w:r>
        <w:t>Data Processing and Querying</w:t>
      </w:r>
    </w:p>
    <w:p>
      <w:pPr>
        <w:numPr>
          <w:ilvl w:val="1"/>
          <w:numId w:val="900"/>
        </w:numPr>
        <w:spacing w:before="0" w:after="0"/>
      </w:pPr>
      <w:r>
        <w:t>Apache Hive</w:t>
      </w:r>
    </w:p>
    <w:p>
      <w:pPr>
        <w:numPr>
          <w:ilvl w:val="2"/>
          <w:numId w:val="900"/>
        </w:numPr>
        <w:spacing w:before="0" w:after="0"/>
      </w:pPr>
      <w:r>
        <w:t>SQL-like Interface</w:t>
      </w:r>
    </w:p>
    <w:p>
      <w:pPr>
        <w:numPr>
          <w:ilvl w:val="2"/>
          <w:numId w:val="900"/>
        </w:numPr>
        <w:spacing w:before="0" w:after="0"/>
      </w:pPr>
      <w:r>
        <w:t>HiveQL Language</w:t>
      </w:r>
    </w:p>
    <w:p>
      <w:pPr>
        <w:numPr>
          <w:ilvl w:val="2"/>
          <w:numId w:val="900"/>
        </w:numPr>
        <w:spacing w:before="0" w:after="0"/>
      </w:pPr>
      <w:r>
        <w:t>Metastore Service</w:t>
      </w:r>
    </w:p>
    <w:p>
      <w:pPr>
        <w:numPr>
          <w:ilvl w:val="2"/>
          <w:numId w:val="900"/>
        </w:numPr>
        <w:spacing w:before="0" w:after="0"/>
      </w:pPr>
      <w:r>
        <w:t>Table Management</w:t>
      </w:r>
    </w:p>
    <w:p>
      <w:pPr>
        <w:numPr>
          <w:ilvl w:val="2"/>
          <w:numId w:val="900"/>
        </w:numPr>
        <w:spacing w:before="0" w:after="0"/>
      </w:pPr>
      <w:r>
        <w:t>Partitioning Strategies</w:t>
      </w:r>
    </w:p>
    <w:p>
      <w:pPr>
        <w:numPr>
          <w:ilvl w:val="2"/>
          <w:numId w:val="900"/>
        </w:numPr>
        <w:spacing w:before="0" w:after="0"/>
      </w:pPr>
      <w:r>
        <w:t>Bucketing Concepts</w:t>
      </w:r>
    </w:p>
    <w:p>
      <w:pPr>
        <w:numPr>
          <w:ilvl w:val="2"/>
          <w:numId w:val="900"/>
        </w:numPr>
        <w:spacing w:before="0" w:after="0"/>
      </w:pPr>
      <w:r>
        <w:t>SerDe Framework</w:t>
      </w:r>
    </w:p>
    <w:p>
      <w:pPr>
        <w:numPr>
          <w:ilvl w:val="1"/>
          <w:numId w:val="900"/>
        </w:numPr>
        <w:spacing w:before="0" w:after="0"/>
      </w:pPr>
      <w:r>
        <w:t>Apache Pig</w:t>
      </w:r>
    </w:p>
    <w:p>
      <w:pPr>
        <w:numPr>
          <w:ilvl w:val="2"/>
          <w:numId w:val="900"/>
        </w:numPr>
        <w:spacing w:before="0" w:after="0"/>
      </w:pPr>
      <w:r>
        <w:t>Pig Latin Language</w:t>
      </w:r>
    </w:p>
    <w:p>
      <w:pPr>
        <w:numPr>
          <w:ilvl w:val="2"/>
          <w:numId w:val="900"/>
        </w:numPr>
        <w:spacing w:before="0" w:after="0"/>
      </w:pPr>
      <w:r>
        <w:t>Data Flow Programming</w:t>
      </w:r>
    </w:p>
    <w:p>
      <w:pPr>
        <w:numPr>
          <w:ilvl w:val="2"/>
          <w:numId w:val="900"/>
        </w:numPr>
        <w:spacing w:before="0" w:after="0"/>
      </w:pPr>
      <w:r>
        <w:t>Execution Modes</w:t>
      </w:r>
    </w:p>
    <w:p>
      <w:pPr>
        <w:numPr>
          <w:ilvl w:val="2"/>
          <w:numId w:val="900"/>
        </w:numPr>
        <w:spacing w:before="0" w:after="0"/>
      </w:pPr>
      <w:r>
        <w:t>Built-in Functions</w:t>
      </w:r>
    </w:p>
    <w:p>
      <w:pPr>
        <w:numPr>
          <w:ilvl w:val="2"/>
          <w:numId w:val="900"/>
        </w:numPr>
        <w:spacing w:before="0" w:after="0"/>
      </w:pPr>
      <w:r>
        <w:t>User-Defined Functions</w:t>
      </w:r>
    </w:p>
    <w:p>
      <w:pPr>
        <w:numPr>
          <w:ilvl w:val="0"/>
          <w:numId w:val="900"/>
        </w:numPr>
        <w:spacing w:before="0" w:after="0"/>
      </w:pPr>
      <w:r>
        <w:t>NoSQL Database Integration</w:t>
      </w:r>
    </w:p>
    <w:p>
      <w:pPr>
        <w:numPr>
          <w:ilvl w:val="1"/>
          <w:numId w:val="900"/>
        </w:numPr>
        <w:spacing w:before="0" w:after="0"/>
      </w:pPr>
      <w:r>
        <w:t>Apache HBase</w:t>
      </w:r>
    </w:p>
    <w:p>
      <w:pPr>
        <w:numPr>
          <w:ilvl w:val="2"/>
          <w:numId w:val="900"/>
        </w:numPr>
        <w:spacing w:before="0" w:after="0"/>
      </w:pPr>
      <w:r>
        <w:t>Column-Family Model</w:t>
      </w:r>
    </w:p>
    <w:p>
      <w:pPr>
        <w:numPr>
          <w:ilvl w:val="2"/>
          <w:numId w:val="900"/>
        </w:numPr>
        <w:spacing w:before="0" w:after="0"/>
      </w:pPr>
      <w:r>
        <w:t>Real-Time Access</w:t>
      </w:r>
    </w:p>
    <w:p>
      <w:pPr>
        <w:numPr>
          <w:ilvl w:val="2"/>
          <w:numId w:val="900"/>
        </w:numPr>
        <w:spacing w:before="0" w:after="0"/>
      </w:pPr>
      <w:r>
        <w:t>HBase Architecture</w:t>
      </w:r>
    </w:p>
    <w:p>
      <w:pPr>
        <w:numPr>
          <w:ilvl w:val="2"/>
          <w:numId w:val="900"/>
        </w:numPr>
        <w:spacing w:before="0" w:after="0"/>
      </w:pPr>
      <w:r>
        <w:t>HMaster Functions</w:t>
      </w:r>
    </w:p>
    <w:p>
      <w:pPr>
        <w:numPr>
          <w:ilvl w:val="2"/>
          <w:numId w:val="900"/>
        </w:numPr>
        <w:spacing w:before="0" w:after="0"/>
      </w:pPr>
      <w:r>
        <w:t>RegionServer Operations</w:t>
      </w:r>
    </w:p>
    <w:p>
      <w:pPr>
        <w:numPr>
          <w:ilvl w:val="2"/>
          <w:numId w:val="900"/>
        </w:numPr>
        <w:spacing w:before="0" w:after="0"/>
      </w:pPr>
      <w:r>
        <w:t>Data Model Concepts</w:t>
      </w:r>
    </w:p>
    <w:p>
      <w:pPr>
        <w:numPr>
          <w:ilvl w:val="2"/>
          <w:numId w:val="900"/>
        </w:numPr>
        <w:spacing w:before="0" w:after="0"/>
      </w:pPr>
      <w:r>
        <w:t>Table Design Principles</w:t>
      </w:r>
    </w:p>
    <w:p>
      <w:pPr>
        <w:numPr>
          <w:ilvl w:val="0"/>
          <w:numId w:val="900"/>
        </w:numPr>
        <w:spacing w:before="0" w:after="0"/>
      </w:pPr>
      <w:r>
        <w:t>Workflow Management</w:t>
      </w:r>
    </w:p>
    <w:p>
      <w:pPr>
        <w:numPr>
          <w:ilvl w:val="1"/>
          <w:numId w:val="900"/>
        </w:numPr>
        <w:spacing w:before="0" w:after="0"/>
      </w:pPr>
      <w:r>
        <w:t>Apache Oozie</w:t>
      </w:r>
    </w:p>
    <w:p>
      <w:pPr>
        <w:numPr>
          <w:ilvl w:val="2"/>
          <w:numId w:val="900"/>
        </w:numPr>
        <w:spacing w:before="0" w:after="0"/>
      </w:pPr>
      <w:r>
        <w:t>Workflow Scheduling</w:t>
      </w:r>
    </w:p>
    <w:p>
      <w:pPr>
        <w:numPr>
          <w:ilvl w:val="2"/>
          <w:numId w:val="900"/>
        </w:numPr>
        <w:spacing w:before="0" w:after="0"/>
      </w:pPr>
      <w:r>
        <w:t>Workflow Definition</w:t>
      </w:r>
    </w:p>
    <w:p>
      <w:pPr>
        <w:numPr>
          <w:ilvl w:val="2"/>
          <w:numId w:val="900"/>
        </w:numPr>
        <w:spacing w:before="0" w:after="0"/>
      </w:pPr>
      <w:r>
        <w:t>Coordinator Jobs</w:t>
      </w:r>
    </w:p>
    <w:p>
      <w:pPr>
        <w:numPr>
          <w:ilvl w:val="2"/>
          <w:numId w:val="900"/>
        </w:numPr>
        <w:spacing w:before="0" w:after="0"/>
      </w:pPr>
      <w:r>
        <w:t>Bundle Jobs</w:t>
      </w:r>
    </w:p>
    <w:p>
      <w:pPr>
        <w:numPr>
          <w:ilvl w:val="2"/>
          <w:numId w:val="900"/>
        </w:numPr>
        <w:spacing w:before="0" w:after="0"/>
      </w:pPr>
      <w:r>
        <w:t>Action Types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Apache ZooKeeper</w:t>
      </w:r>
    </w:p>
    <w:p>
      <w:pPr>
        <w:numPr>
          <w:ilvl w:val="2"/>
          <w:numId w:val="900"/>
        </w:numPr>
        <w:spacing w:before="0" w:after="0"/>
      </w:pPr>
      <w:r>
        <w:t>Coordination Service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Naming Service</w:t>
      </w:r>
    </w:p>
    <w:p>
      <w:pPr>
        <w:numPr>
          <w:ilvl w:val="2"/>
          <w:numId w:val="900"/>
        </w:numPr>
        <w:spacing w:before="0" w:after="0"/>
      </w:pPr>
      <w:r>
        <w:t>Synchronization Primitives</w:t>
      </w:r>
    </w:p>
    <w:p>
      <w:pPr>
        <w:numPr>
          <w:ilvl w:val="2"/>
          <w:numId w:val="900"/>
        </w:numPr>
        <w:spacing w:before="0" w:after="0"/>
      </w:pPr>
      <w:r>
        <w:t>Leader Election</w:t>
      </w:r>
    </w:p>
    <w:p>
      <w:pPr>
        <w:numPr>
          <w:ilvl w:val="0"/>
          <w:numId w:val="900"/>
        </w:numPr>
        <w:spacing w:before="0" w:after="0"/>
      </w:pPr>
      <w:r>
        <w:t>Cluster Management</w:t>
      </w:r>
    </w:p>
    <w:p>
      <w:pPr>
        <w:numPr>
          <w:ilvl w:val="1"/>
          <w:numId w:val="900"/>
        </w:numPr>
        <w:spacing w:before="0" w:after="0"/>
      </w:pPr>
      <w:r>
        <w:t>Apache Ambari</w:t>
      </w:r>
    </w:p>
    <w:p>
      <w:pPr>
        <w:numPr>
          <w:ilvl w:val="2"/>
          <w:numId w:val="900"/>
        </w:numPr>
        <w:spacing w:before="0" w:after="0"/>
      </w:pPr>
      <w:r>
        <w:t>Cluster Provisioning</w:t>
      </w:r>
    </w:p>
    <w:p>
      <w:pPr>
        <w:numPr>
          <w:ilvl w:val="2"/>
          <w:numId w:val="900"/>
        </w:numPr>
        <w:spacing w:before="0" w:after="0"/>
      </w:pPr>
      <w:r>
        <w:t>Service Management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Monitoring Dashboard</w:t>
      </w:r>
    </w:p>
    <w:p>
      <w:pPr>
        <w:numPr>
          <w:ilvl w:val="2"/>
          <w:numId w:val="900"/>
        </w:numPr>
        <w:spacing w:before="0" w:after="0"/>
      </w:pPr>
      <w:r>
        <w:t>Alert Management</w:t>
      </w:r>
    </w:p>
    <w:p>
      <w:pPr>
        <w:numPr>
          <w:ilvl w:val="2"/>
          <w:numId w:val="900"/>
        </w:numPr>
        <w:spacing w:before="0" w:after="0"/>
      </w:pPr>
      <w:r>
        <w:t>REST API</w:t>
      </w:r>
    </w:p>
    <w:p>
      <w:pPr>
        <w:pStyle w:val="Heading1"/>
      </w:pPr>
      <w:r>
        <w:t>Hadoop Administration</w:t>
      </w:r>
    </w:p>
    <w:p>
      <w:pPr>
        <w:numPr>
          <w:ilvl w:val="0"/>
          <w:numId w:val="900"/>
        </w:numPr>
        <w:spacing w:before="0" w:after="0"/>
      </w:pPr>
      <w:r>
        <w:t>Cluster Planning</w:t>
      </w:r>
    </w:p>
    <w:p>
      <w:pPr>
        <w:numPr>
          <w:ilvl w:val="1"/>
          <w:numId w:val="900"/>
        </w:numPr>
        <w:spacing w:before="0" w:after="0"/>
      </w:pPr>
      <w:r>
        <w:t>Hardware Requirements</w:t>
      </w:r>
    </w:p>
    <w:p>
      <w:pPr>
        <w:numPr>
          <w:ilvl w:val="2"/>
          <w:numId w:val="900"/>
        </w:numPr>
        <w:spacing w:before="0" w:after="0"/>
      </w:pPr>
      <w:r>
        <w:t>CPU Specifications</w:t>
      </w:r>
    </w:p>
    <w:p>
      <w:pPr>
        <w:numPr>
          <w:ilvl w:val="2"/>
          <w:numId w:val="900"/>
        </w:numPr>
        <w:spacing w:before="0" w:after="0"/>
      </w:pPr>
      <w:r>
        <w:t>Memory Requirements</w:t>
      </w:r>
    </w:p>
    <w:p>
      <w:pPr>
        <w:numPr>
          <w:ilvl w:val="2"/>
          <w:numId w:val="900"/>
        </w:numPr>
        <w:spacing w:before="0" w:after="0"/>
      </w:pPr>
      <w:r>
        <w:t>Storage Considerations</w:t>
      </w:r>
    </w:p>
    <w:p>
      <w:pPr>
        <w:numPr>
          <w:ilvl w:val="2"/>
          <w:numId w:val="900"/>
        </w:numPr>
        <w:spacing w:before="0" w:after="0"/>
      </w:pPr>
      <w:r>
        <w:t>Network Infrastructure</w:t>
      </w:r>
    </w:p>
    <w:p>
      <w:pPr>
        <w:numPr>
          <w:ilvl w:val="1"/>
          <w:numId w:val="900"/>
        </w:numPr>
        <w:spacing w:before="0" w:after="0"/>
      </w:pPr>
      <w:r>
        <w:t>Capacity Planning</w:t>
      </w:r>
    </w:p>
    <w:p>
      <w:pPr>
        <w:numPr>
          <w:ilvl w:val="2"/>
          <w:numId w:val="900"/>
        </w:numPr>
        <w:spacing w:before="0" w:after="0"/>
      </w:pPr>
      <w:r>
        <w:t>Data Growth Estimation</w:t>
      </w:r>
    </w:p>
    <w:p>
      <w:pPr>
        <w:numPr>
          <w:ilvl w:val="2"/>
          <w:numId w:val="900"/>
        </w:numPr>
        <w:spacing w:before="0" w:after="0"/>
      </w:pPr>
      <w:r>
        <w:t>Workload Analysis</w:t>
      </w:r>
    </w:p>
    <w:p>
      <w:pPr>
        <w:numPr>
          <w:ilvl w:val="2"/>
          <w:numId w:val="900"/>
        </w:numPr>
        <w:spacing w:before="0" w:after="0"/>
      </w:pPr>
      <w:r>
        <w:t>Performance Requirements</w:t>
      </w:r>
    </w:p>
    <w:p>
      <w:pPr>
        <w:numPr>
          <w:ilvl w:val="1"/>
          <w:numId w:val="900"/>
        </w:numPr>
        <w:spacing w:before="0" w:after="0"/>
      </w:pPr>
      <w:r>
        <w:t>Network Design</w:t>
      </w:r>
    </w:p>
    <w:p>
      <w:pPr>
        <w:numPr>
          <w:ilvl w:val="2"/>
          <w:numId w:val="900"/>
        </w:numPr>
        <w:spacing w:before="0" w:after="0"/>
      </w:pPr>
      <w:r>
        <w:t>Topology Considerations</w:t>
      </w:r>
    </w:p>
    <w:p>
      <w:pPr>
        <w:numPr>
          <w:ilvl w:val="2"/>
          <w:numId w:val="900"/>
        </w:numPr>
        <w:spacing w:before="0" w:after="0"/>
      </w:pPr>
      <w:r>
        <w:t>Bandwidth Requirements</w:t>
      </w:r>
    </w:p>
    <w:p>
      <w:pPr>
        <w:numPr>
          <w:ilvl w:val="2"/>
          <w:numId w:val="900"/>
        </w:numPr>
        <w:spacing w:before="0" w:after="0"/>
      </w:pPr>
      <w:r>
        <w:t>Rack Configuration</w:t>
      </w:r>
    </w:p>
    <w:p>
      <w:pPr>
        <w:numPr>
          <w:ilvl w:val="0"/>
          <w:numId w:val="900"/>
        </w:numPr>
        <w:spacing w:before="0" w:after="0"/>
      </w:pPr>
      <w:r>
        <w:t>Installation and Configuration</w:t>
      </w:r>
    </w:p>
    <w:p>
      <w:pPr>
        <w:numPr>
          <w:ilvl w:val="1"/>
          <w:numId w:val="900"/>
        </w:numPr>
        <w:spacing w:before="0" w:after="0"/>
      </w:pPr>
      <w:r>
        <w:t>Installation Modes</w:t>
      </w:r>
    </w:p>
    <w:p>
      <w:pPr>
        <w:numPr>
          <w:ilvl w:val="2"/>
          <w:numId w:val="900"/>
        </w:numPr>
        <w:spacing w:before="0" w:after="0"/>
      </w:pPr>
      <w:r>
        <w:t>Standalone Mode</w:t>
      </w:r>
    </w:p>
    <w:p>
      <w:pPr>
        <w:numPr>
          <w:ilvl w:val="2"/>
          <w:numId w:val="900"/>
        </w:numPr>
        <w:spacing w:before="0" w:after="0"/>
      </w:pPr>
      <w:r>
        <w:t>Pseudo-Distributed Mode</w:t>
      </w:r>
    </w:p>
    <w:p>
      <w:pPr>
        <w:numPr>
          <w:ilvl w:val="2"/>
          <w:numId w:val="900"/>
        </w:numPr>
        <w:spacing w:before="0" w:after="0"/>
      </w:pPr>
      <w:r>
        <w:t>Fully-Distributed Mode</w:t>
      </w:r>
    </w:p>
    <w:p>
      <w:pPr>
        <w:numPr>
          <w:ilvl w:val="1"/>
          <w:numId w:val="900"/>
        </w:numPr>
        <w:spacing w:before="0" w:after="0"/>
      </w:pPr>
      <w:r>
        <w:t>Configuration Files</w:t>
      </w:r>
    </w:p>
    <w:p>
      <w:pPr>
        <w:numPr>
          <w:ilvl w:val="2"/>
          <w:numId w:val="900"/>
        </w:numPr>
        <w:spacing w:before="0" w:after="0"/>
      </w:pPr>
      <w:r>
        <w:t>core-site.xml</w:t>
      </w:r>
    </w:p>
    <w:p>
      <w:pPr>
        <w:numPr>
          <w:ilvl w:val="2"/>
          <w:numId w:val="900"/>
        </w:numPr>
        <w:spacing w:before="0" w:after="0"/>
      </w:pPr>
      <w:r>
        <w:t>hdfs-site.xml</w:t>
      </w:r>
    </w:p>
    <w:p>
      <w:pPr>
        <w:numPr>
          <w:ilvl w:val="2"/>
          <w:numId w:val="900"/>
        </w:numPr>
        <w:spacing w:before="0" w:after="0"/>
      </w:pPr>
      <w:r>
        <w:t>yarn-site.xml</w:t>
      </w:r>
    </w:p>
    <w:p>
      <w:pPr>
        <w:numPr>
          <w:ilvl w:val="2"/>
          <w:numId w:val="900"/>
        </w:numPr>
        <w:spacing w:before="0" w:after="0"/>
      </w:pPr>
      <w:r>
        <w:t>mapred-site.xml</w:t>
      </w:r>
    </w:p>
    <w:p>
      <w:pPr>
        <w:numPr>
          <w:ilvl w:val="1"/>
          <w:numId w:val="900"/>
        </w:numPr>
        <w:spacing w:before="0" w:after="0"/>
      </w:pPr>
      <w:r>
        <w:t>Environment Setup</w:t>
      </w:r>
    </w:p>
    <w:p>
      <w:pPr>
        <w:numPr>
          <w:ilvl w:val="2"/>
          <w:numId w:val="900"/>
        </w:numPr>
        <w:spacing w:before="0" w:after="0"/>
      </w:pPr>
      <w:r>
        <w:t>Java Installation</w:t>
      </w:r>
    </w:p>
    <w:p>
      <w:pPr>
        <w:numPr>
          <w:ilvl w:val="2"/>
          <w:numId w:val="900"/>
        </w:numPr>
        <w:spacing w:before="0" w:after="0"/>
      </w:pPr>
      <w:r>
        <w:t>User Account Configuration</w:t>
      </w:r>
    </w:p>
    <w:p>
      <w:pPr>
        <w:numPr>
          <w:ilvl w:val="2"/>
          <w:numId w:val="900"/>
        </w:numPr>
        <w:spacing w:before="0" w:after="0"/>
      </w:pPr>
      <w:r>
        <w:t>SSH Key Setup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0"/>
          <w:numId w:val="900"/>
        </w:numPr>
        <w:spacing w:before="0" w:after="0"/>
      </w:pPr>
      <w:r>
        <w:t>Cluster Operations</w:t>
      </w:r>
    </w:p>
    <w:p>
      <w:pPr>
        <w:numPr>
          <w:ilvl w:val="1"/>
          <w:numId w:val="900"/>
        </w:numPr>
        <w:spacing w:before="0" w:after="0"/>
      </w:pPr>
      <w:r>
        <w:t>Service Management</w:t>
      </w:r>
    </w:p>
    <w:p>
      <w:pPr>
        <w:numPr>
          <w:ilvl w:val="2"/>
          <w:numId w:val="900"/>
        </w:numPr>
        <w:spacing w:before="0" w:after="0"/>
      </w:pPr>
      <w:r>
        <w:t>Starting Services</w:t>
      </w:r>
    </w:p>
    <w:p>
      <w:pPr>
        <w:numPr>
          <w:ilvl w:val="2"/>
          <w:numId w:val="900"/>
        </w:numPr>
        <w:spacing w:before="0" w:after="0"/>
      </w:pPr>
      <w:r>
        <w:t>Stopping Services</w:t>
      </w:r>
    </w:p>
    <w:p>
      <w:pPr>
        <w:numPr>
          <w:ilvl w:val="2"/>
          <w:numId w:val="900"/>
        </w:numPr>
        <w:spacing w:before="0" w:after="0"/>
      </w:pPr>
      <w:r>
        <w:t>Service Dependencies</w:t>
      </w:r>
    </w:p>
    <w:p>
      <w:pPr>
        <w:numPr>
          <w:ilvl w:val="1"/>
          <w:numId w:val="900"/>
        </w:numPr>
        <w:spacing w:before="0" w:after="0"/>
      </w:pPr>
      <w:r>
        <w:t>Node Management</w:t>
      </w:r>
    </w:p>
    <w:p>
      <w:pPr>
        <w:numPr>
          <w:ilvl w:val="2"/>
          <w:numId w:val="900"/>
        </w:numPr>
        <w:spacing w:before="0" w:after="0"/>
      </w:pPr>
      <w:r>
        <w:t>Adding Nodes</w:t>
      </w:r>
    </w:p>
    <w:p>
      <w:pPr>
        <w:numPr>
          <w:ilvl w:val="2"/>
          <w:numId w:val="900"/>
        </w:numPr>
        <w:spacing w:before="0" w:after="0"/>
      </w:pPr>
      <w:r>
        <w:t>Decommissioning Nodes</w:t>
      </w:r>
    </w:p>
    <w:p>
      <w:pPr>
        <w:numPr>
          <w:ilvl w:val="2"/>
          <w:numId w:val="900"/>
        </w:numPr>
        <w:spacing w:before="0" w:after="0"/>
      </w:pPr>
      <w:r>
        <w:t>Node Health Monitoring</w:t>
      </w:r>
    </w:p>
    <w:p>
      <w:pPr>
        <w:numPr>
          <w:ilvl w:val="1"/>
          <w:numId w:val="900"/>
        </w:numPr>
        <w:spacing w:before="0" w:after="0"/>
      </w:pPr>
      <w:r>
        <w:t>Data Management</w:t>
      </w:r>
    </w:p>
    <w:p>
      <w:pPr>
        <w:numPr>
          <w:ilvl w:val="2"/>
          <w:numId w:val="900"/>
        </w:numPr>
        <w:spacing w:before="0" w:after="0"/>
      </w:pPr>
      <w:r>
        <w:t>HDFS Balancer</w:t>
      </w:r>
    </w:p>
    <w:p>
      <w:pPr>
        <w:numPr>
          <w:ilvl w:val="2"/>
          <w:numId w:val="900"/>
        </w:numPr>
        <w:spacing w:before="0" w:after="0"/>
      </w:pPr>
      <w:r>
        <w:t>Data Rebalancing</w:t>
      </w:r>
    </w:p>
    <w:p>
      <w:pPr>
        <w:numPr>
          <w:ilvl w:val="2"/>
          <w:numId w:val="900"/>
        </w:numPr>
        <w:spacing w:before="0" w:after="0"/>
      </w:pPr>
      <w:r>
        <w:t>Quota Management</w:t>
      </w:r>
    </w:p>
    <w:p>
      <w:pPr>
        <w:numPr>
          <w:ilvl w:val="0"/>
          <w:numId w:val="900"/>
        </w:numPr>
        <w:spacing w:before="0" w:after="0"/>
      </w:pPr>
      <w:r>
        <w:t>Monitoring and Maintenance</w:t>
      </w:r>
    </w:p>
    <w:p>
      <w:pPr>
        <w:numPr>
          <w:ilvl w:val="1"/>
          <w:numId w:val="900"/>
        </w:numPr>
        <w:spacing w:before="0" w:after="0"/>
      </w:pPr>
      <w:r>
        <w:t>Web Interface Monitoring</w:t>
      </w:r>
    </w:p>
    <w:p>
      <w:pPr>
        <w:numPr>
          <w:ilvl w:val="2"/>
          <w:numId w:val="900"/>
        </w:numPr>
        <w:spacing w:before="0" w:after="0"/>
      </w:pPr>
      <w:r>
        <w:t>NameNode Web UI</w:t>
      </w:r>
    </w:p>
    <w:p>
      <w:pPr>
        <w:numPr>
          <w:ilvl w:val="2"/>
          <w:numId w:val="900"/>
        </w:numPr>
        <w:spacing w:before="0" w:after="0"/>
      </w:pPr>
      <w:r>
        <w:t>ResourceManager Web UI</w:t>
      </w:r>
    </w:p>
    <w:p>
      <w:pPr>
        <w:numPr>
          <w:ilvl w:val="2"/>
          <w:numId w:val="900"/>
        </w:numPr>
        <w:spacing w:before="0" w:after="0"/>
      </w:pPr>
      <w:r>
        <w:t>DataNode Monitoring</w:t>
      </w:r>
    </w:p>
    <w:p>
      <w:pPr>
        <w:numPr>
          <w:ilvl w:val="2"/>
          <w:numId w:val="900"/>
        </w:numPr>
        <w:spacing w:before="0" w:after="0"/>
      </w:pPr>
      <w:r>
        <w:t>NodeManager Monitoring</w:t>
      </w:r>
    </w:p>
    <w:p>
      <w:pPr>
        <w:numPr>
          <w:ilvl w:val="1"/>
          <w:numId w:val="900"/>
        </w:numPr>
        <w:spacing w:before="0" w:after="0"/>
      </w:pPr>
      <w:r>
        <w:t>Log Management</w:t>
      </w:r>
    </w:p>
    <w:p>
      <w:pPr>
        <w:numPr>
          <w:ilvl w:val="2"/>
          <w:numId w:val="900"/>
        </w:numPr>
        <w:spacing w:before="0" w:after="0"/>
      </w:pPr>
      <w:r>
        <w:t>Log File Locations</w:t>
      </w:r>
    </w:p>
    <w:p>
      <w:pPr>
        <w:numPr>
          <w:ilvl w:val="2"/>
          <w:numId w:val="900"/>
        </w:numPr>
        <w:spacing w:before="0" w:after="0"/>
      </w:pPr>
      <w:r>
        <w:t>Log Analysis Techniques</w:t>
      </w:r>
    </w:p>
    <w:p>
      <w:pPr>
        <w:numPr>
          <w:ilvl w:val="2"/>
          <w:numId w:val="900"/>
        </w:numPr>
        <w:spacing w:before="0" w:after="0"/>
      </w:pPr>
      <w:r>
        <w:t>Error Pattern Recognition</w:t>
      </w:r>
    </w:p>
    <w:p>
      <w:pPr>
        <w:numPr>
          <w:ilvl w:val="1"/>
          <w:numId w:val="900"/>
        </w:numPr>
        <w:spacing w:before="0" w:after="0"/>
      </w:pPr>
      <w:r>
        <w:t>Performance Tuning</w:t>
      </w:r>
    </w:p>
    <w:p>
      <w:pPr>
        <w:numPr>
          <w:ilvl w:val="2"/>
          <w:numId w:val="900"/>
        </w:numPr>
        <w:spacing w:before="0" w:after="0"/>
      </w:pPr>
      <w:r>
        <w:t>JVM Configuration</w:t>
      </w:r>
    </w:p>
    <w:p>
      <w:pPr>
        <w:numPr>
          <w:ilvl w:val="2"/>
          <w:numId w:val="900"/>
        </w:numPr>
        <w:spacing w:before="0" w:after="0"/>
      </w:pPr>
      <w:r>
        <w:t>Memory Tuning</w:t>
      </w:r>
    </w:p>
    <w:p>
      <w:pPr>
        <w:numPr>
          <w:ilvl w:val="2"/>
          <w:numId w:val="900"/>
        </w:numPr>
        <w:spacing w:before="0" w:after="0"/>
      </w:pPr>
      <w:r>
        <w:t>Garbage Collection Optimization</w:t>
      </w:r>
    </w:p>
    <w:p>
      <w:pPr>
        <w:numPr>
          <w:ilvl w:val="2"/>
          <w:numId w:val="900"/>
        </w:numPr>
        <w:spacing w:before="0" w:after="0"/>
      </w:pPr>
      <w:r>
        <w:t>Network Optimization</w:t>
      </w:r>
    </w:p>
    <w:p>
      <w:pPr>
        <w:numPr>
          <w:ilvl w:val="0"/>
          <w:numId w:val="900"/>
        </w:numPr>
        <w:spacing w:before="0" w:after="0"/>
      </w:pPr>
      <w:r>
        <w:t>Security Implementation</w:t>
      </w:r>
    </w:p>
    <w:p>
      <w:pPr>
        <w:numPr>
          <w:ilvl w:val="1"/>
          <w:numId w:val="900"/>
        </w:numPr>
        <w:spacing w:before="0" w:after="0"/>
      </w:pPr>
      <w:r>
        <w:t>Authentication</w:t>
      </w:r>
    </w:p>
    <w:p>
      <w:pPr>
        <w:numPr>
          <w:ilvl w:val="2"/>
          <w:numId w:val="900"/>
        </w:numPr>
        <w:spacing w:before="0" w:after="0"/>
      </w:pPr>
      <w:r>
        <w:t>Kerberos Setup</w:t>
      </w:r>
    </w:p>
    <w:p>
      <w:pPr>
        <w:numPr>
          <w:ilvl w:val="2"/>
          <w:numId w:val="900"/>
        </w:numPr>
        <w:spacing w:before="0" w:after="0"/>
      </w:pPr>
      <w:r>
        <w:t>Principal Configuration</w:t>
      </w:r>
    </w:p>
    <w:p>
      <w:pPr>
        <w:numPr>
          <w:ilvl w:val="2"/>
          <w:numId w:val="900"/>
        </w:numPr>
        <w:spacing w:before="0" w:after="0"/>
      </w:pPr>
      <w:r>
        <w:t>Keytab Management</w:t>
      </w:r>
    </w:p>
    <w:p>
      <w:pPr>
        <w:numPr>
          <w:ilvl w:val="1"/>
          <w:numId w:val="900"/>
        </w:numPr>
        <w:spacing w:before="0" w:after="0"/>
      </w:pPr>
      <w:r>
        <w:t>Authorization</w:t>
      </w:r>
    </w:p>
    <w:p>
      <w:pPr>
        <w:numPr>
          <w:ilvl w:val="2"/>
          <w:numId w:val="900"/>
        </w:numPr>
        <w:spacing w:before="0" w:after="0"/>
      </w:pPr>
      <w:r>
        <w:t>HDFS Permissions</w:t>
      </w:r>
    </w:p>
    <w:p>
      <w:pPr>
        <w:numPr>
          <w:ilvl w:val="2"/>
          <w:numId w:val="900"/>
        </w:numPr>
        <w:spacing w:before="0" w:after="0"/>
      </w:pPr>
      <w:r>
        <w:t>Access Control Lists</w:t>
      </w:r>
    </w:p>
    <w:p>
      <w:pPr>
        <w:numPr>
          <w:ilvl w:val="2"/>
          <w:numId w:val="900"/>
        </w:numPr>
        <w:spacing w:before="0" w:after="0"/>
      </w:pPr>
      <w:r>
        <w:t>Service-Level Authorization</w:t>
      </w:r>
    </w:p>
    <w:p>
      <w:pPr>
        <w:numPr>
          <w:ilvl w:val="1"/>
          <w:numId w:val="900"/>
        </w:numPr>
        <w:spacing w:before="0" w:after="0"/>
      </w:pPr>
      <w:r>
        <w:t>Data Protection</w:t>
      </w:r>
    </w:p>
    <w:p>
      <w:pPr>
        <w:numPr>
          <w:ilvl w:val="2"/>
          <w:numId w:val="900"/>
        </w:numPr>
        <w:spacing w:before="0" w:after="0"/>
      </w:pPr>
      <w:r>
        <w:t>Encryption at Rest</w:t>
      </w:r>
    </w:p>
    <w:p>
      <w:pPr>
        <w:numPr>
          <w:ilvl w:val="2"/>
          <w:numId w:val="900"/>
        </w:numPr>
        <w:spacing w:before="0" w:after="0"/>
      </w:pPr>
      <w:r>
        <w:t>Encryption in Transit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pStyle w:val="Heading1"/>
      </w:pPr>
      <w:r>
        <w:t>Advanced Hadoop Topics</w:t>
      </w:r>
    </w:p>
    <w:p>
      <w:pPr>
        <w:numPr>
          <w:ilvl w:val="0"/>
          <w:numId w:val="900"/>
        </w:numPr>
        <w:spacing w:before="0" w:after="0"/>
      </w:pPr>
      <w:r>
        <w:t>Cloud Integration</w:t>
      </w:r>
    </w:p>
    <w:p>
      <w:pPr>
        <w:numPr>
          <w:ilvl w:val="1"/>
          <w:numId w:val="900"/>
        </w:numPr>
        <w:spacing w:before="0" w:after="0"/>
      </w:pPr>
      <w:r>
        <w:t>Infrastructure as a Service</w:t>
      </w:r>
    </w:p>
    <w:p>
      <w:pPr>
        <w:numPr>
          <w:ilvl w:val="2"/>
          <w:numId w:val="900"/>
        </w:numPr>
        <w:spacing w:before="0" w:after="0"/>
      </w:pPr>
      <w:r>
        <w:t>Virtual Machine Deployment</w:t>
      </w:r>
    </w:p>
    <w:p>
      <w:pPr>
        <w:numPr>
          <w:ilvl w:val="2"/>
          <w:numId w:val="900"/>
        </w:numPr>
        <w:spacing w:before="0" w:after="0"/>
      </w:pPr>
      <w:r>
        <w:t>Storage Integration</w:t>
      </w:r>
    </w:p>
    <w:p>
      <w:pPr>
        <w:numPr>
          <w:ilvl w:val="2"/>
          <w:numId w:val="900"/>
        </w:numPr>
        <w:spacing w:before="0" w:after="0"/>
      </w:pPr>
      <w:r>
        <w:t>Network Configuration</w:t>
      </w:r>
    </w:p>
    <w:p>
      <w:pPr>
        <w:numPr>
          <w:ilvl w:val="1"/>
          <w:numId w:val="900"/>
        </w:numPr>
        <w:spacing w:before="0" w:after="0"/>
      </w:pPr>
      <w:r>
        <w:t>Managed Hadoop Services</w:t>
      </w:r>
    </w:p>
    <w:p>
      <w:pPr>
        <w:numPr>
          <w:ilvl w:val="2"/>
          <w:numId w:val="900"/>
        </w:numPr>
        <w:spacing w:before="0" w:after="0"/>
      </w:pPr>
      <w:r>
        <w:t>Service Comparison</w:t>
      </w:r>
    </w:p>
    <w:p>
      <w:pPr>
        <w:numPr>
          <w:ilvl w:val="2"/>
          <w:numId w:val="900"/>
        </w:numPr>
        <w:spacing w:before="0" w:after="0"/>
      </w:pPr>
      <w:r>
        <w:t>Migration Strategies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1"/>
          <w:numId w:val="900"/>
        </w:numPr>
        <w:spacing w:before="0" w:after="0"/>
      </w:pPr>
      <w:r>
        <w:t>Object Storage Integration</w:t>
      </w:r>
    </w:p>
    <w:p>
      <w:pPr>
        <w:numPr>
          <w:ilvl w:val="2"/>
          <w:numId w:val="900"/>
        </w:numPr>
        <w:spacing w:before="0" w:after="0"/>
      </w:pPr>
      <w:r>
        <w:t>S3 Integration</w:t>
      </w:r>
    </w:p>
    <w:p>
      <w:pPr>
        <w:numPr>
          <w:ilvl w:val="2"/>
          <w:numId w:val="900"/>
        </w:numPr>
        <w:spacing w:before="0" w:after="0"/>
      </w:pPr>
      <w:r>
        <w:t>Cloud Storage Connectors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Modern Processing Frameworks</w:t>
      </w:r>
    </w:p>
    <w:p>
      <w:pPr>
        <w:numPr>
          <w:ilvl w:val="1"/>
          <w:numId w:val="900"/>
        </w:numPr>
        <w:spacing w:before="0" w:after="0"/>
      </w:pPr>
      <w:r>
        <w:t>Apache Spark Integration</w:t>
      </w:r>
    </w:p>
    <w:p>
      <w:pPr>
        <w:numPr>
          <w:ilvl w:val="2"/>
          <w:numId w:val="900"/>
        </w:numPr>
        <w:spacing w:before="0" w:after="0"/>
      </w:pPr>
      <w:r>
        <w:t>Spark on YARN</w:t>
      </w:r>
    </w:p>
    <w:p>
      <w:pPr>
        <w:numPr>
          <w:ilvl w:val="2"/>
          <w:numId w:val="900"/>
        </w:numPr>
        <w:spacing w:before="0" w:after="0"/>
      </w:pPr>
      <w:r>
        <w:t>Performance Comparison</w:t>
      </w:r>
    </w:p>
    <w:p>
      <w:pPr>
        <w:numPr>
          <w:ilvl w:val="2"/>
          <w:numId w:val="900"/>
        </w:numPr>
        <w:spacing w:before="0" w:after="0"/>
      </w:pPr>
      <w:r>
        <w:t>Use Case Selection</w:t>
      </w:r>
    </w:p>
    <w:p>
      <w:pPr>
        <w:numPr>
          <w:ilvl w:val="1"/>
          <w:numId w:val="900"/>
        </w:numPr>
        <w:spacing w:before="0" w:after="0"/>
      </w:pPr>
      <w:r>
        <w:t>Stream Processing</w:t>
      </w:r>
    </w:p>
    <w:p>
      <w:pPr>
        <w:numPr>
          <w:ilvl w:val="2"/>
          <w:numId w:val="900"/>
        </w:numPr>
        <w:spacing w:before="0" w:after="0"/>
      </w:pPr>
      <w:r>
        <w:t>Real-Time Requirements</w:t>
      </w:r>
    </w:p>
    <w:p>
      <w:pPr>
        <w:numPr>
          <w:ilvl w:val="2"/>
          <w:numId w:val="900"/>
        </w:numPr>
        <w:spacing w:before="0" w:after="0"/>
      </w:pPr>
      <w:r>
        <w:t>Streaming Frameworks</w:t>
      </w:r>
    </w:p>
    <w:p>
      <w:pPr>
        <w:numPr>
          <w:ilvl w:val="2"/>
          <w:numId w:val="900"/>
        </w:numPr>
        <w:spacing w:before="0" w:after="0"/>
      </w:pPr>
      <w:r>
        <w:t>Lambda Architecture</w:t>
      </w:r>
    </w:p>
    <w:p>
      <w:pPr>
        <w:numPr>
          <w:ilvl w:val="0"/>
          <w:numId w:val="900"/>
        </w:numPr>
        <w:spacing w:before="0" w:after="0"/>
      </w:pPr>
      <w:r>
        <w:t>Hadoop 3.x Features</w:t>
      </w:r>
    </w:p>
    <w:p>
      <w:pPr>
        <w:numPr>
          <w:ilvl w:val="1"/>
          <w:numId w:val="900"/>
        </w:numPr>
        <w:spacing w:before="0" w:after="0"/>
      </w:pPr>
      <w:r>
        <w:t>Erasure Coding</w:t>
      </w:r>
    </w:p>
    <w:p>
      <w:pPr>
        <w:numPr>
          <w:ilvl w:val="2"/>
          <w:numId w:val="900"/>
        </w:numPr>
        <w:spacing w:before="0" w:after="0"/>
      </w:pPr>
      <w:r>
        <w:t>Storage Efficiency</w:t>
      </w:r>
    </w:p>
    <w:p>
      <w:pPr>
        <w:numPr>
          <w:ilvl w:val="2"/>
          <w:numId w:val="900"/>
        </w:numPr>
        <w:spacing w:before="0" w:after="0"/>
      </w:pPr>
      <w:r>
        <w:t>Fault Tolerance</w:t>
      </w:r>
    </w:p>
    <w:p>
      <w:pPr>
        <w:numPr>
          <w:ilvl w:val="2"/>
          <w:numId w:val="900"/>
        </w:numPr>
        <w:spacing w:before="0" w:after="0"/>
      </w:pPr>
      <w:r>
        <w:t>Performance Impact</w:t>
      </w:r>
    </w:p>
    <w:p>
      <w:pPr>
        <w:numPr>
          <w:ilvl w:val="1"/>
          <w:numId w:val="900"/>
        </w:numPr>
        <w:spacing w:before="0" w:after="0"/>
      </w:pPr>
      <w:r>
        <w:t>Enhanced High Availability</w:t>
      </w:r>
    </w:p>
    <w:p>
      <w:pPr>
        <w:numPr>
          <w:ilvl w:val="2"/>
          <w:numId w:val="900"/>
        </w:numPr>
        <w:spacing w:before="0" w:after="0"/>
      </w:pPr>
      <w:r>
        <w:t>Multiple NameNode Support</w:t>
      </w:r>
    </w:p>
    <w:p>
      <w:pPr>
        <w:numPr>
          <w:ilvl w:val="2"/>
          <w:numId w:val="900"/>
        </w:numPr>
        <w:spacing w:before="0" w:after="0"/>
      </w:pPr>
      <w:r>
        <w:t>Improved Failover</w:t>
      </w:r>
    </w:p>
    <w:p>
      <w:pPr>
        <w:numPr>
          <w:ilvl w:val="1"/>
          <w:numId w:val="900"/>
        </w:numPr>
        <w:spacing w:before="0" w:after="0"/>
      </w:pPr>
      <w:r>
        <w:t>Timeline Service v2</w:t>
      </w:r>
    </w:p>
    <w:p>
      <w:pPr>
        <w:numPr>
          <w:ilvl w:val="2"/>
          <w:numId w:val="900"/>
        </w:numPr>
        <w:spacing w:before="0" w:after="0"/>
      </w:pPr>
      <w:r>
        <w:t>Enhanced Monitoring</w:t>
      </w:r>
    </w:p>
    <w:p>
      <w:pPr>
        <w:numPr>
          <w:ilvl w:val="2"/>
          <w:numId w:val="900"/>
        </w:numPr>
        <w:spacing w:before="0" w:after="0"/>
      </w:pPr>
      <w:r>
        <w:t>Scalability Improvements</w:t>
      </w:r>
    </w:p>
    <w:p>
      <w:pPr>
        <w:numPr>
          <w:ilvl w:val="0"/>
          <w:numId w:val="900"/>
        </w:numPr>
        <w:spacing w:before="0" w:after="0"/>
      </w:pPr>
      <w:r>
        <w:t>Future Directions</w:t>
      </w:r>
    </w:p>
    <w:p>
      <w:pPr>
        <w:numPr>
          <w:ilvl w:val="1"/>
          <w:numId w:val="900"/>
        </w:numPr>
        <w:spacing w:before="0" w:after="0"/>
      </w:pPr>
      <w:r>
        <w:t>Data Lake Architecture</w:t>
      </w:r>
    </w:p>
    <w:p>
      <w:pPr>
        <w:numPr>
          <w:ilvl w:val="1"/>
          <w:numId w:val="900"/>
        </w:numPr>
        <w:spacing w:before="0" w:after="0"/>
      </w:pPr>
      <w:r>
        <w:t>Modern Data Stack Integration</w:t>
      </w:r>
    </w:p>
    <w:p>
      <w:pPr>
        <w:numPr>
          <w:ilvl w:val="1"/>
          <w:numId w:val="900"/>
        </w:numPr>
        <w:spacing w:before="0" w:after="0"/>
      </w:pPr>
      <w:r>
        <w:t>Container Orchestration</w:t>
      </w:r>
    </w:p>
    <w:p>
      <w:pPr>
        <w:numPr>
          <w:ilvl w:val="1"/>
          <w:numId w:val="900"/>
        </w:numPr>
        <w:spacing w:before="0" w:after="0"/>
      </w:pPr>
      <w:r>
        <w:t>Kubernetes Integration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