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Apache Cassandra</w:t>
      </w:r>
    </w:p>
    <w:p>
      <w:pPr>
        <w:pStyle w:val="Heading1"/>
      </w:pPr>
      <w:r>
        <w:t>Introduction to NoSQL and Distributed Databases</w:t>
      </w:r>
    </w:p>
    <w:p>
      <w:pPr>
        <w:numPr>
          <w:ilvl w:val="0"/>
          <w:numId w:val="900"/>
        </w:numPr>
        <w:spacing w:before="0" w:after="0"/>
      </w:pPr>
      <w:r>
        <w:t>Understanding NoSQL</w:t>
      </w:r>
    </w:p>
    <w:p>
      <w:pPr>
        <w:numPr>
          <w:ilvl w:val="1"/>
          <w:numId w:val="900"/>
        </w:numPr>
        <w:spacing w:before="0" w:after="0"/>
      </w:pPr>
      <w:r>
        <w:t>Definition and Overview of NoSQL</w:t>
      </w:r>
    </w:p>
    <w:p>
      <w:pPr>
        <w:numPr>
          <w:ilvl w:val="1"/>
          <w:numId w:val="900"/>
        </w:numPr>
        <w:spacing w:before="0" w:after="0"/>
      </w:pPr>
      <w:r>
        <w:t>Evolution from Traditional Databases</w:t>
      </w:r>
    </w:p>
    <w:p>
      <w:pPr>
        <w:numPr>
          <w:ilvl w:val="1"/>
          <w:numId w:val="900"/>
        </w:numPr>
        <w:spacing w:before="0" w:after="0"/>
      </w:pPr>
      <w:r>
        <w:t>Limitations of Relational Databases</w:t>
      </w:r>
    </w:p>
    <w:p>
      <w:pPr>
        <w:numPr>
          <w:ilvl w:val="2"/>
          <w:numId w:val="900"/>
        </w:numPr>
        <w:spacing w:before="0" w:after="0"/>
      </w:pPr>
      <w:r>
        <w:t>Fixed Schema Constraints</w:t>
      </w:r>
    </w:p>
    <w:p>
      <w:pPr>
        <w:numPr>
          <w:ilvl w:val="2"/>
          <w:numId w:val="900"/>
        </w:numPr>
        <w:spacing w:before="0" w:after="0"/>
      </w:pPr>
      <w:r>
        <w:t>Vertical Scaling Limitations</w:t>
      </w:r>
    </w:p>
    <w:p>
      <w:pPr>
        <w:numPr>
          <w:ilvl w:val="2"/>
          <w:numId w:val="900"/>
        </w:numPr>
        <w:spacing w:before="0" w:after="0"/>
      </w:pPr>
      <w:r>
        <w:t>ACID Transaction Overhead</w:t>
      </w:r>
    </w:p>
    <w:p>
      <w:pPr>
        <w:numPr>
          <w:ilvl w:val="2"/>
          <w:numId w:val="900"/>
        </w:numPr>
        <w:spacing w:before="0" w:after="0"/>
      </w:pPr>
      <w:r>
        <w:t>Join Operation Complexity</w:t>
      </w:r>
    </w:p>
    <w:p>
      <w:pPr>
        <w:numPr>
          <w:ilvl w:val="2"/>
          <w:numId w:val="900"/>
        </w:numPr>
        <w:spacing w:before="0" w:after="0"/>
      </w:pPr>
      <w:r>
        <w:t>Normalization Challenges at Scale</w:t>
      </w:r>
    </w:p>
    <w:p>
      <w:pPr>
        <w:numPr>
          <w:ilvl w:val="1"/>
          <w:numId w:val="900"/>
        </w:numPr>
        <w:spacing w:before="0" w:after="0"/>
      </w:pPr>
      <w:r>
        <w:t>Core Principles of NoSQL</w:t>
      </w:r>
    </w:p>
    <w:p>
      <w:pPr>
        <w:numPr>
          <w:ilvl w:val="2"/>
          <w:numId w:val="900"/>
        </w:numPr>
        <w:spacing w:before="0" w:after="0"/>
      </w:pPr>
      <w:r>
        <w:t>Schema Flexibility</w:t>
      </w:r>
    </w:p>
    <w:p>
      <w:pPr>
        <w:numPr>
          <w:ilvl w:val="2"/>
          <w:numId w:val="900"/>
        </w:numPr>
        <w:spacing w:before="0" w:after="0"/>
      </w:pPr>
      <w:r>
        <w:t>Horizontal Scalability</w:t>
      </w:r>
    </w:p>
    <w:p>
      <w:pPr>
        <w:numPr>
          <w:ilvl w:val="2"/>
          <w:numId w:val="900"/>
        </w:numPr>
        <w:spacing w:before="0" w:after="0"/>
      </w:pPr>
      <w:r>
        <w:t>High Availability</w:t>
      </w:r>
    </w:p>
    <w:p>
      <w:pPr>
        <w:numPr>
          <w:ilvl w:val="2"/>
          <w:numId w:val="900"/>
        </w:numPr>
        <w:spacing w:before="0" w:after="0"/>
      </w:pPr>
      <w:r>
        <w:t>Distributed Architecture</w:t>
      </w:r>
    </w:p>
    <w:p>
      <w:pPr>
        <w:numPr>
          <w:ilvl w:val="2"/>
          <w:numId w:val="900"/>
        </w:numPr>
        <w:spacing w:before="0" w:after="0"/>
      </w:pPr>
      <w:r>
        <w:t>BASE Properties</w:t>
      </w:r>
    </w:p>
    <w:p>
      <w:pPr>
        <w:numPr>
          <w:ilvl w:val="1"/>
          <w:numId w:val="900"/>
        </w:numPr>
        <w:spacing w:before="0" w:after="0"/>
      </w:pPr>
      <w:r>
        <w:t>Benefits of NoSQL</w:t>
      </w:r>
    </w:p>
    <w:p>
      <w:pPr>
        <w:numPr>
          <w:ilvl w:val="2"/>
          <w:numId w:val="900"/>
        </w:numPr>
        <w:spacing w:before="0" w:after="0"/>
      </w:pPr>
      <w:r>
        <w:t>Handling Large Volumes of Data</w:t>
      </w:r>
    </w:p>
    <w:p>
      <w:pPr>
        <w:numPr>
          <w:ilvl w:val="2"/>
          <w:numId w:val="900"/>
        </w:numPr>
        <w:spacing w:before="0" w:after="0"/>
      </w:pPr>
      <w:r>
        <w:t>Support for Unstructured Data</w:t>
      </w:r>
    </w:p>
    <w:p>
      <w:pPr>
        <w:numPr>
          <w:ilvl w:val="2"/>
          <w:numId w:val="900"/>
        </w:numPr>
        <w:spacing w:before="0" w:after="0"/>
      </w:pPr>
      <w:r>
        <w:t>Support for Semi-Structured Data</w:t>
      </w:r>
    </w:p>
    <w:p>
      <w:pPr>
        <w:numPr>
          <w:ilvl w:val="2"/>
          <w:numId w:val="900"/>
        </w:numPr>
        <w:spacing w:before="0" w:after="0"/>
      </w:pPr>
      <w:r>
        <w:t>Cost-Effectiveness</w:t>
      </w:r>
    </w:p>
    <w:p>
      <w:pPr>
        <w:numPr>
          <w:ilvl w:val="2"/>
          <w:numId w:val="900"/>
        </w:numPr>
        <w:spacing w:before="0" w:after="0"/>
      </w:pPr>
      <w:r>
        <w:t>Rapid Development Cycles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0"/>
          <w:numId w:val="900"/>
        </w:numPr>
        <w:spacing w:before="0" w:after="0"/>
      </w:pPr>
      <w:r>
        <w:t>Types of NoSQL Databases</w:t>
      </w:r>
    </w:p>
    <w:p>
      <w:pPr>
        <w:numPr>
          <w:ilvl w:val="1"/>
          <w:numId w:val="900"/>
        </w:numPr>
        <w:spacing w:before="0" w:after="0"/>
      </w:pPr>
      <w:r>
        <w:t>Key-Value Stores</w:t>
      </w:r>
    </w:p>
    <w:p>
      <w:pPr>
        <w:numPr>
          <w:ilvl w:val="2"/>
          <w:numId w:val="900"/>
        </w:numPr>
        <w:spacing w:before="0" w:after="0"/>
      </w:pPr>
      <w:r>
        <w:t>Data Model Characteristics</w:t>
      </w:r>
    </w:p>
    <w:p>
      <w:pPr>
        <w:numPr>
          <w:ilvl w:val="2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Strengths and Advantages</w:t>
      </w:r>
    </w:p>
    <w:p>
      <w:pPr>
        <w:numPr>
          <w:ilvl w:val="2"/>
          <w:numId w:val="900"/>
        </w:numPr>
        <w:spacing w:before="0" w:after="0"/>
      </w:pPr>
      <w:r>
        <w:t>Limitations and Drawbacks</w:t>
      </w:r>
    </w:p>
    <w:p>
      <w:pPr>
        <w:numPr>
          <w:ilvl w:val="2"/>
          <w:numId w:val="900"/>
        </w:numPr>
        <w:spacing w:before="0" w:after="0"/>
      </w:pPr>
      <w:r>
        <w:t>Popular Examples</w:t>
      </w:r>
    </w:p>
    <w:p>
      <w:pPr>
        <w:numPr>
          <w:ilvl w:val="1"/>
          <w:numId w:val="900"/>
        </w:numPr>
        <w:spacing w:before="0" w:after="0"/>
      </w:pPr>
      <w:r>
        <w:t>Document Stores</w:t>
      </w:r>
    </w:p>
    <w:p>
      <w:pPr>
        <w:numPr>
          <w:ilvl w:val="2"/>
          <w:numId w:val="900"/>
        </w:numPr>
        <w:spacing w:before="0" w:after="0"/>
      </w:pPr>
      <w:r>
        <w:t>Data Model Characteristics</w:t>
      </w:r>
    </w:p>
    <w:p>
      <w:pPr>
        <w:numPr>
          <w:ilvl w:val="2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Strengths and Advantages</w:t>
      </w:r>
    </w:p>
    <w:p>
      <w:pPr>
        <w:numPr>
          <w:ilvl w:val="2"/>
          <w:numId w:val="900"/>
        </w:numPr>
        <w:spacing w:before="0" w:after="0"/>
      </w:pPr>
      <w:r>
        <w:t>Limitations and Drawbacks</w:t>
      </w:r>
    </w:p>
    <w:p>
      <w:pPr>
        <w:numPr>
          <w:ilvl w:val="2"/>
          <w:numId w:val="900"/>
        </w:numPr>
        <w:spacing w:before="0" w:after="0"/>
      </w:pPr>
      <w:r>
        <w:t>Popular Examples</w:t>
      </w:r>
    </w:p>
    <w:p>
      <w:pPr>
        <w:numPr>
          <w:ilvl w:val="1"/>
          <w:numId w:val="900"/>
        </w:numPr>
        <w:spacing w:before="0" w:after="0"/>
      </w:pPr>
      <w:r>
        <w:t>Wide-Column Stores</w:t>
      </w:r>
    </w:p>
    <w:p>
      <w:pPr>
        <w:numPr>
          <w:ilvl w:val="2"/>
          <w:numId w:val="900"/>
        </w:numPr>
        <w:spacing w:before="0" w:after="0"/>
      </w:pPr>
      <w:r>
        <w:t>Data Model Characteristics</w:t>
      </w:r>
    </w:p>
    <w:p>
      <w:pPr>
        <w:numPr>
          <w:ilvl w:val="2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Strengths and Advantages</w:t>
      </w:r>
    </w:p>
    <w:p>
      <w:pPr>
        <w:numPr>
          <w:ilvl w:val="2"/>
          <w:numId w:val="900"/>
        </w:numPr>
        <w:spacing w:before="0" w:after="0"/>
      </w:pPr>
      <w:r>
        <w:t>Limitations and Drawbacks</w:t>
      </w:r>
    </w:p>
    <w:p>
      <w:pPr>
        <w:numPr>
          <w:ilvl w:val="2"/>
          <w:numId w:val="900"/>
        </w:numPr>
        <w:spacing w:before="0" w:after="0"/>
      </w:pPr>
      <w:r>
        <w:t>Popular Examples</w:t>
      </w:r>
    </w:p>
    <w:p>
      <w:pPr>
        <w:numPr>
          <w:ilvl w:val="1"/>
          <w:numId w:val="900"/>
        </w:numPr>
        <w:spacing w:before="0" w:after="0"/>
      </w:pPr>
      <w:r>
        <w:t>Graph Databases</w:t>
      </w:r>
    </w:p>
    <w:p>
      <w:pPr>
        <w:numPr>
          <w:ilvl w:val="2"/>
          <w:numId w:val="900"/>
        </w:numPr>
        <w:spacing w:before="0" w:after="0"/>
      </w:pPr>
      <w:r>
        <w:t>Data Model Characteristics</w:t>
      </w:r>
    </w:p>
    <w:p>
      <w:pPr>
        <w:numPr>
          <w:ilvl w:val="2"/>
          <w:numId w:val="900"/>
        </w:numPr>
        <w:spacing w:before="0" w:after="0"/>
      </w:pPr>
      <w:r>
        <w:t>Common Use Cases</w:t>
      </w:r>
    </w:p>
    <w:p>
      <w:pPr>
        <w:numPr>
          <w:ilvl w:val="2"/>
          <w:numId w:val="900"/>
        </w:numPr>
        <w:spacing w:before="0" w:after="0"/>
      </w:pPr>
      <w:r>
        <w:t>Strengths and Advantages</w:t>
      </w:r>
    </w:p>
    <w:p>
      <w:pPr>
        <w:numPr>
          <w:ilvl w:val="2"/>
          <w:numId w:val="900"/>
        </w:numPr>
        <w:spacing w:before="0" w:after="0"/>
      </w:pPr>
      <w:r>
        <w:t>Limitations and Drawbacks</w:t>
      </w:r>
    </w:p>
    <w:p>
      <w:pPr>
        <w:numPr>
          <w:ilvl w:val="2"/>
          <w:numId w:val="900"/>
        </w:numPr>
        <w:spacing w:before="0" w:after="0"/>
      </w:pPr>
      <w:r>
        <w:t>Popular Examples</w:t>
      </w:r>
    </w:p>
    <w:p>
      <w:pPr>
        <w:numPr>
          <w:ilvl w:val="0"/>
          <w:numId w:val="900"/>
        </w:numPr>
        <w:spacing w:before="0" w:after="0"/>
      </w:pPr>
      <w:r>
        <w:t>Distributed Systems Concepts</w:t>
      </w:r>
    </w:p>
    <w:p>
      <w:pPr>
        <w:numPr>
          <w:ilvl w:val="1"/>
          <w:numId w:val="900"/>
        </w:numPr>
        <w:spacing w:before="0" w:after="0"/>
      </w:pPr>
      <w:r>
        <w:t>The CAP Theorem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3"/>
          <w:numId w:val="900"/>
        </w:numPr>
        <w:spacing w:before="0" w:after="0"/>
      </w:pPr>
      <w:r>
        <w:t>Strong Consistency</w:t>
      </w:r>
    </w:p>
    <w:p>
      <w:pPr>
        <w:numPr>
          <w:ilvl w:val="3"/>
          <w:numId w:val="900"/>
        </w:numPr>
        <w:spacing w:before="0" w:after="0"/>
      </w:pPr>
      <w:r>
        <w:t>Eventual Consistency</w:t>
      </w:r>
    </w:p>
    <w:p>
      <w:pPr>
        <w:numPr>
          <w:ilvl w:val="3"/>
          <w:numId w:val="900"/>
        </w:numPr>
        <w:spacing w:before="0" w:after="0"/>
      </w:pPr>
      <w:r>
        <w:t>Weak Consistency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3"/>
          <w:numId w:val="900"/>
        </w:numPr>
        <w:spacing w:before="0" w:after="0"/>
      </w:pPr>
      <w:r>
        <w:t>Definition and Importance</w:t>
      </w:r>
    </w:p>
    <w:p>
      <w:pPr>
        <w:numPr>
          <w:ilvl w:val="3"/>
          <w:numId w:val="900"/>
        </w:numPr>
        <w:spacing w:before="0" w:after="0"/>
      </w:pPr>
      <w:r>
        <w:t>High Availability Requirements</w:t>
      </w:r>
    </w:p>
    <w:p>
      <w:pPr>
        <w:numPr>
          <w:ilvl w:val="2"/>
          <w:numId w:val="900"/>
        </w:numPr>
        <w:spacing w:before="0" w:after="0"/>
      </w:pPr>
      <w:r>
        <w:t>Partition Tolerance</w:t>
      </w:r>
    </w:p>
    <w:p>
      <w:pPr>
        <w:numPr>
          <w:ilvl w:val="3"/>
          <w:numId w:val="900"/>
        </w:numPr>
        <w:spacing w:before="0" w:after="0"/>
      </w:pPr>
      <w:r>
        <w:t>Network Partitioning</w:t>
      </w:r>
    </w:p>
    <w:p>
      <w:pPr>
        <w:numPr>
          <w:ilvl w:val="3"/>
          <w:numId w:val="900"/>
        </w:numPr>
        <w:spacing w:before="0" w:after="0"/>
      </w:pPr>
      <w:r>
        <w:t>Split-Brain Scenarios</w:t>
      </w:r>
    </w:p>
    <w:p>
      <w:pPr>
        <w:numPr>
          <w:ilvl w:val="2"/>
          <w:numId w:val="900"/>
        </w:numPr>
        <w:spacing w:before="0" w:after="0"/>
      </w:pPr>
      <w:r>
        <w:t>CAP Trade-offs in Practice</w:t>
      </w:r>
    </w:p>
    <w:p>
      <w:pPr>
        <w:numPr>
          <w:ilvl w:val="1"/>
          <w:numId w:val="900"/>
        </w:numPr>
        <w:spacing w:before="0" w:after="0"/>
      </w:pPr>
      <w:r>
        <w:t>The PACELC Theorem</w:t>
      </w:r>
    </w:p>
    <w:p>
      <w:pPr>
        <w:numPr>
          <w:ilvl w:val="2"/>
          <w:numId w:val="900"/>
        </w:numPr>
        <w:spacing w:before="0" w:after="0"/>
      </w:pPr>
      <w:r>
        <w:t>Extension of CAP</w:t>
      </w:r>
    </w:p>
    <w:p>
      <w:pPr>
        <w:numPr>
          <w:ilvl w:val="2"/>
          <w:numId w:val="900"/>
        </w:numPr>
        <w:spacing w:before="0" w:after="0"/>
      </w:pPr>
      <w:r>
        <w:t>Latency Considerations</w:t>
      </w:r>
    </w:p>
    <w:p>
      <w:pPr>
        <w:numPr>
          <w:ilvl w:val="2"/>
          <w:numId w:val="900"/>
        </w:numPr>
        <w:spacing w:before="0" w:after="0"/>
      </w:pPr>
      <w:r>
        <w:t>Impact on System Design</w:t>
      </w:r>
    </w:p>
    <w:p>
      <w:pPr>
        <w:numPr>
          <w:ilvl w:val="1"/>
          <w:numId w:val="900"/>
        </w:numPr>
        <w:spacing w:before="0" w:after="0"/>
      </w:pPr>
      <w:r>
        <w:t>Distributed System Challenges</w:t>
      </w:r>
    </w:p>
    <w:p>
      <w:pPr>
        <w:numPr>
          <w:ilvl w:val="2"/>
          <w:numId w:val="900"/>
        </w:numPr>
        <w:spacing w:before="0" w:after="0"/>
      </w:pPr>
      <w:r>
        <w:t>Network Failures</w:t>
      </w:r>
    </w:p>
    <w:p>
      <w:pPr>
        <w:numPr>
          <w:ilvl w:val="2"/>
          <w:numId w:val="900"/>
        </w:numPr>
        <w:spacing w:before="0" w:after="0"/>
      </w:pPr>
      <w:r>
        <w:t>Node Failures</w:t>
      </w:r>
    </w:p>
    <w:p>
      <w:pPr>
        <w:numPr>
          <w:ilvl w:val="2"/>
          <w:numId w:val="900"/>
        </w:numPr>
        <w:spacing w:before="0" w:after="0"/>
      </w:pPr>
      <w:r>
        <w:t>Data Consistency</w:t>
      </w:r>
    </w:p>
    <w:p>
      <w:pPr>
        <w:numPr>
          <w:ilvl w:val="2"/>
          <w:numId w:val="900"/>
        </w:numPr>
        <w:spacing w:before="0" w:after="0"/>
      </w:pPr>
      <w:r>
        <w:t>Clock Synchronization</w:t>
      </w:r>
    </w:p>
    <w:p>
      <w:pPr>
        <w:numPr>
          <w:ilvl w:val="1"/>
          <w:numId w:val="900"/>
        </w:numPr>
        <w:spacing w:before="0" w:after="0"/>
      </w:pPr>
      <w:r>
        <w:t>High Availability and Fault Tolerance</w:t>
      </w:r>
    </w:p>
    <w:p>
      <w:pPr>
        <w:numPr>
          <w:ilvl w:val="2"/>
          <w:numId w:val="900"/>
        </w:numPr>
        <w:spacing w:before="0" w:after="0"/>
      </w:pPr>
      <w:r>
        <w:t>Redundancy Strategies</w:t>
      </w:r>
    </w:p>
    <w:p>
      <w:pPr>
        <w:numPr>
          <w:ilvl w:val="2"/>
          <w:numId w:val="900"/>
        </w:numPr>
        <w:spacing w:before="0" w:after="0"/>
      </w:pPr>
      <w:r>
        <w:t>Failover Mechanisms</w:t>
      </w:r>
    </w:p>
    <w:p>
      <w:pPr>
        <w:numPr>
          <w:ilvl w:val="2"/>
          <w:numId w:val="900"/>
        </w:numPr>
        <w:spacing w:before="0" w:after="0"/>
      </w:pPr>
      <w:r>
        <w:t>Data Replication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1"/>
          <w:numId w:val="900"/>
        </w:numPr>
        <w:spacing w:before="0" w:after="0"/>
      </w:pPr>
      <w:r>
        <w:t>Scalability Patterns</w:t>
      </w:r>
    </w:p>
    <w:p>
      <w:pPr>
        <w:numPr>
          <w:ilvl w:val="2"/>
          <w:numId w:val="900"/>
        </w:numPr>
        <w:spacing w:before="0" w:after="0"/>
      </w:pPr>
      <w:r>
        <w:t>Vertical Scaling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Sharding Strategies</w:t>
      </w:r>
    </w:p>
    <w:p>
      <w:pPr>
        <w:numPr>
          <w:ilvl w:val="2"/>
          <w:numId w:val="900"/>
        </w:numPr>
        <w:spacing w:before="0" w:after="0"/>
      </w:pPr>
      <w:r>
        <w:t>Trade-offs and Considerations</w:t>
      </w:r>
    </w:p>
    <w:p>
      <w:pPr>
        <w:pStyle w:val="Heading1"/>
      </w:pPr>
      <w:r>
        <w:t>Fundamentals of Apache Cassandra</w:t>
      </w:r>
    </w:p>
    <w:p>
      <w:pPr>
        <w:numPr>
          <w:ilvl w:val="0"/>
          <w:numId w:val="900"/>
        </w:numPr>
        <w:spacing w:before="0" w:after="0"/>
      </w:pPr>
      <w:r>
        <w:t>What is Cassandra</w:t>
      </w:r>
    </w:p>
    <w:p>
      <w:pPr>
        <w:numPr>
          <w:ilvl w:val="1"/>
          <w:numId w:val="900"/>
        </w:numPr>
        <w:spacing w:before="0" w:after="0"/>
      </w:pPr>
      <w:r>
        <w:t>Overview and Definition</w:t>
      </w:r>
    </w:p>
    <w:p>
      <w:pPr>
        <w:numPr>
          <w:ilvl w:val="1"/>
          <w:numId w:val="900"/>
        </w:numPr>
        <w:spacing w:before="0" w:after="0"/>
      </w:pPr>
      <w:r>
        <w:t>History and Origins</w:t>
      </w:r>
    </w:p>
    <w:p>
      <w:pPr>
        <w:numPr>
          <w:ilvl w:val="2"/>
          <w:numId w:val="900"/>
        </w:numPr>
        <w:spacing w:before="0" w:after="0"/>
      </w:pPr>
      <w:r>
        <w:t>Development at Facebook</w:t>
      </w:r>
    </w:p>
    <w:p>
      <w:pPr>
        <w:numPr>
          <w:ilvl w:val="2"/>
          <w:numId w:val="900"/>
        </w:numPr>
        <w:spacing w:before="0" w:after="0"/>
      </w:pPr>
      <w:r>
        <w:t>Dynamo Paper Influence</w:t>
      </w:r>
    </w:p>
    <w:p>
      <w:pPr>
        <w:numPr>
          <w:ilvl w:val="2"/>
          <w:numId w:val="900"/>
        </w:numPr>
        <w:spacing w:before="0" w:after="0"/>
      </w:pPr>
      <w:r>
        <w:t>BigTable Paper Influence</w:t>
      </w:r>
    </w:p>
    <w:p>
      <w:pPr>
        <w:numPr>
          <w:ilvl w:val="2"/>
          <w:numId w:val="900"/>
        </w:numPr>
        <w:spacing w:before="0" w:after="0"/>
      </w:pPr>
      <w:r>
        <w:t>Open Source Adoption</w:t>
      </w:r>
    </w:p>
    <w:p>
      <w:pPr>
        <w:numPr>
          <w:ilvl w:val="2"/>
          <w:numId w:val="900"/>
        </w:numPr>
        <w:spacing w:before="0" w:after="0"/>
      </w:pPr>
      <w:r>
        <w:t>Apache Foundation Transition</w:t>
      </w:r>
    </w:p>
    <w:p>
      <w:pPr>
        <w:numPr>
          <w:ilvl w:val="1"/>
          <w:numId w:val="900"/>
        </w:numPr>
        <w:spacing w:before="0" w:after="0"/>
      </w:pPr>
      <w:r>
        <w:t>Key Features and Characteristics</w:t>
      </w:r>
    </w:p>
    <w:p>
      <w:pPr>
        <w:numPr>
          <w:ilvl w:val="2"/>
          <w:numId w:val="900"/>
        </w:numPr>
        <w:spacing w:before="0" w:after="0"/>
      </w:pPr>
      <w:r>
        <w:t>Decentralized Architecture</w:t>
      </w:r>
    </w:p>
    <w:p>
      <w:pPr>
        <w:numPr>
          <w:ilvl w:val="2"/>
          <w:numId w:val="900"/>
        </w:numPr>
        <w:spacing w:before="0" w:after="0"/>
      </w:pPr>
      <w:r>
        <w:t>Linear Scalability</w:t>
      </w:r>
    </w:p>
    <w:p>
      <w:pPr>
        <w:numPr>
          <w:ilvl w:val="2"/>
          <w:numId w:val="900"/>
        </w:numPr>
        <w:spacing w:before="0" w:after="0"/>
      </w:pPr>
      <w:r>
        <w:t>High Availability</w:t>
      </w:r>
    </w:p>
    <w:p>
      <w:pPr>
        <w:numPr>
          <w:ilvl w:val="2"/>
          <w:numId w:val="900"/>
        </w:numPr>
        <w:spacing w:before="0" w:after="0"/>
      </w:pPr>
      <w:r>
        <w:t>Tunable Consistency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Multi-Data Center Support</w:t>
      </w:r>
    </w:p>
    <w:p>
      <w:pPr>
        <w:numPr>
          <w:ilvl w:val="0"/>
          <w:numId w:val="900"/>
        </w:numPr>
        <w:spacing w:before="0" w:after="0"/>
      </w:pPr>
      <w:r>
        <w:t>Cassandra's Position in the CAP Theorem</w:t>
      </w:r>
    </w:p>
    <w:p>
      <w:pPr>
        <w:numPr>
          <w:ilvl w:val="1"/>
          <w:numId w:val="900"/>
        </w:numPr>
        <w:spacing w:before="0" w:after="0"/>
      </w:pPr>
      <w:r>
        <w:t>Analysis of CAP in Cassandra</w:t>
      </w:r>
    </w:p>
    <w:p>
      <w:pPr>
        <w:numPr>
          <w:ilvl w:val="1"/>
          <w:numId w:val="900"/>
        </w:numPr>
        <w:spacing w:before="0" w:after="0"/>
      </w:pPr>
      <w:r>
        <w:t>Tunable Consistency Model</w:t>
      </w:r>
    </w:p>
    <w:p>
      <w:pPr>
        <w:numPr>
          <w:ilvl w:val="2"/>
          <w:numId w:val="900"/>
        </w:numPr>
        <w:spacing w:before="0" w:after="0"/>
      </w:pPr>
      <w:r>
        <w:t>Consistency Level Configuration</w:t>
      </w:r>
    </w:p>
    <w:p>
      <w:pPr>
        <w:numPr>
          <w:ilvl w:val="2"/>
          <w:numId w:val="900"/>
        </w:numPr>
        <w:spacing w:before="0" w:after="0"/>
      </w:pPr>
      <w:r>
        <w:t>Trade-offs in Consistency</w:t>
      </w:r>
    </w:p>
    <w:p>
      <w:pPr>
        <w:numPr>
          <w:ilvl w:val="2"/>
          <w:numId w:val="900"/>
        </w:numPr>
        <w:spacing w:before="0" w:after="0"/>
      </w:pPr>
      <w:r>
        <w:t>Per-Query Consistency Control</w:t>
      </w:r>
    </w:p>
    <w:p>
      <w:pPr>
        <w:numPr>
          <w:ilvl w:val="1"/>
          <w:numId w:val="900"/>
        </w:numPr>
        <w:spacing w:before="0" w:after="0"/>
      </w:pPr>
      <w:r>
        <w:t>Eventual Consistency Implementation</w:t>
      </w:r>
    </w:p>
    <w:p>
      <w:pPr>
        <w:numPr>
          <w:ilvl w:val="2"/>
          <w:numId w:val="900"/>
        </w:numPr>
        <w:spacing w:before="0" w:after="0"/>
      </w:pPr>
      <w:r>
        <w:t>How Cassandra Achieves Eventual Consistency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Use Cases for Eventual Consistency</w:t>
      </w:r>
    </w:p>
    <w:p>
      <w:pPr>
        <w:numPr>
          <w:ilvl w:val="1"/>
          <w:numId w:val="900"/>
        </w:numPr>
        <w:spacing w:before="0" w:after="0"/>
      </w:pPr>
      <w:r>
        <w:t>Availability Guarantees</w:t>
      </w:r>
    </w:p>
    <w:p>
      <w:pPr>
        <w:numPr>
          <w:ilvl w:val="2"/>
          <w:numId w:val="900"/>
        </w:numPr>
        <w:spacing w:before="0" w:after="0"/>
      </w:pPr>
      <w:r>
        <w:t>Node Failure Handling</w:t>
      </w:r>
    </w:p>
    <w:p>
      <w:pPr>
        <w:numPr>
          <w:ilvl w:val="2"/>
          <w:numId w:val="900"/>
        </w:numPr>
        <w:spacing w:before="0" w:after="0"/>
      </w:pPr>
      <w:r>
        <w:t>Network Partition Tolerance</w:t>
      </w:r>
    </w:p>
    <w:p>
      <w:pPr>
        <w:numPr>
          <w:ilvl w:val="0"/>
          <w:numId w:val="900"/>
        </w:numPr>
        <w:spacing w:before="0" w:after="0"/>
      </w:pPr>
      <w:r>
        <w:t>Common Use Cases</w:t>
      </w:r>
    </w:p>
    <w:p>
      <w:pPr>
        <w:numPr>
          <w:ilvl w:val="1"/>
          <w:numId w:val="900"/>
        </w:numPr>
        <w:spacing w:before="0" w:after="0"/>
      </w:pPr>
      <w:r>
        <w:t>Big Data Applications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2"/>
          <w:numId w:val="900"/>
        </w:numPr>
        <w:spacing w:before="0" w:after="0"/>
      </w:pPr>
      <w:r>
        <w:t>Data Warehousing</w:t>
      </w:r>
    </w:p>
    <w:p>
      <w:pPr>
        <w:numPr>
          <w:ilvl w:val="2"/>
          <w:numId w:val="900"/>
        </w:numPr>
        <w:spacing w:before="0" w:after="0"/>
      </w:pPr>
      <w:r>
        <w:t>Log Processing</w:t>
      </w:r>
    </w:p>
    <w:p>
      <w:pPr>
        <w:numPr>
          <w:ilvl w:val="1"/>
          <w:numId w:val="900"/>
        </w:numPr>
        <w:spacing w:before="0" w:after="0"/>
      </w:pPr>
      <w:r>
        <w:t>Time-Series Data</w:t>
      </w:r>
    </w:p>
    <w:p>
      <w:pPr>
        <w:numPr>
          <w:ilvl w:val="2"/>
          <w:numId w:val="900"/>
        </w:numPr>
        <w:spacing w:before="0" w:after="0"/>
      </w:pPr>
      <w:r>
        <w:t>Sensor Data Storage</w:t>
      </w:r>
    </w:p>
    <w:p>
      <w:pPr>
        <w:numPr>
          <w:ilvl w:val="2"/>
          <w:numId w:val="900"/>
        </w:numPr>
        <w:spacing w:before="0" w:after="0"/>
      </w:pPr>
      <w:r>
        <w:t>Metrics Collection</w:t>
      </w:r>
    </w:p>
    <w:p>
      <w:pPr>
        <w:numPr>
          <w:ilvl w:val="2"/>
          <w:numId w:val="900"/>
        </w:numPr>
        <w:spacing w:before="0" w:after="0"/>
      </w:pPr>
      <w:r>
        <w:t>Event Logging</w:t>
      </w:r>
    </w:p>
    <w:p>
      <w:pPr>
        <w:numPr>
          <w:ilvl w:val="1"/>
          <w:numId w:val="900"/>
        </w:numPr>
        <w:spacing w:before="0" w:after="0"/>
      </w:pPr>
      <w:r>
        <w:t>Internet of Things</w:t>
      </w:r>
    </w:p>
    <w:p>
      <w:pPr>
        <w:numPr>
          <w:ilvl w:val="2"/>
          <w:numId w:val="900"/>
        </w:numPr>
        <w:spacing w:before="0" w:after="0"/>
      </w:pPr>
      <w:r>
        <w:t>Device Data Storage</w:t>
      </w:r>
    </w:p>
    <w:p>
      <w:pPr>
        <w:numPr>
          <w:ilvl w:val="2"/>
          <w:numId w:val="900"/>
        </w:numPr>
        <w:spacing w:before="0" w:after="0"/>
      </w:pPr>
      <w:r>
        <w:t>Scalability for IoT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1"/>
          <w:numId w:val="900"/>
        </w:numPr>
        <w:spacing w:before="0" w:after="0"/>
      </w:pPr>
      <w:r>
        <w:t>Messaging Systems</w:t>
      </w:r>
    </w:p>
    <w:p>
      <w:pPr>
        <w:numPr>
          <w:ilvl w:val="2"/>
          <w:numId w:val="900"/>
        </w:numPr>
        <w:spacing w:before="0" w:after="0"/>
      </w:pPr>
      <w:r>
        <w:t>Message History Storage</w:t>
      </w:r>
    </w:p>
    <w:p>
      <w:pPr>
        <w:numPr>
          <w:ilvl w:val="2"/>
          <w:numId w:val="900"/>
        </w:numPr>
        <w:spacing w:before="0" w:after="0"/>
      </w:pPr>
      <w:r>
        <w:t>High Throughput Requirements</w:t>
      </w:r>
    </w:p>
    <w:p>
      <w:pPr>
        <w:numPr>
          <w:ilvl w:val="2"/>
          <w:numId w:val="900"/>
        </w:numPr>
        <w:spacing w:before="0" w:after="0"/>
      </w:pPr>
      <w:r>
        <w:t>Chat Applications</w:t>
      </w:r>
    </w:p>
    <w:p>
      <w:pPr>
        <w:numPr>
          <w:ilvl w:val="1"/>
          <w:numId w:val="900"/>
        </w:numPr>
        <w:spacing w:before="0" w:after="0"/>
      </w:pPr>
      <w:r>
        <w:t>E-commerce and Personalization</w:t>
      </w:r>
    </w:p>
    <w:p>
      <w:pPr>
        <w:numPr>
          <w:ilvl w:val="2"/>
          <w:numId w:val="900"/>
        </w:numPr>
        <w:spacing w:before="0" w:after="0"/>
      </w:pPr>
      <w:r>
        <w:t>User Profiles</w:t>
      </w:r>
    </w:p>
    <w:p>
      <w:pPr>
        <w:numPr>
          <w:ilvl w:val="2"/>
          <w:numId w:val="900"/>
        </w:numPr>
        <w:spacing w:before="0" w:after="0"/>
      </w:pPr>
      <w:r>
        <w:t>Product Catalogs</w:t>
      </w:r>
    </w:p>
    <w:p>
      <w:pPr>
        <w:numPr>
          <w:ilvl w:val="2"/>
          <w:numId w:val="900"/>
        </w:numPr>
        <w:spacing w:before="0" w:after="0"/>
      </w:pPr>
      <w:r>
        <w:t>Recommendation Engines</w:t>
      </w:r>
    </w:p>
    <w:p>
      <w:pPr>
        <w:numPr>
          <w:ilvl w:val="2"/>
          <w:numId w:val="900"/>
        </w:numPr>
        <w:spacing w:before="0" w:after="0"/>
      </w:pPr>
      <w:r>
        <w:t>Shopping Cart Data</w:t>
      </w:r>
    </w:p>
    <w:p>
      <w:pPr>
        <w:numPr>
          <w:ilvl w:val="1"/>
          <w:numId w:val="900"/>
        </w:numPr>
        <w:spacing w:before="0" w:after="0"/>
      </w:pPr>
      <w:r>
        <w:t>Content Management</w:t>
      </w:r>
    </w:p>
    <w:p>
      <w:pPr>
        <w:numPr>
          <w:ilvl w:val="2"/>
          <w:numId w:val="900"/>
        </w:numPr>
        <w:spacing w:before="0" w:after="0"/>
      </w:pPr>
      <w:r>
        <w:t>Media Storage</w:t>
      </w:r>
    </w:p>
    <w:p>
      <w:pPr>
        <w:numPr>
          <w:ilvl w:val="2"/>
          <w:numId w:val="900"/>
        </w:numPr>
        <w:spacing w:before="0" w:after="0"/>
      </w:pPr>
      <w:r>
        <w:t>Content Delivery</w:t>
      </w:r>
    </w:p>
    <w:p>
      <w:pPr>
        <w:numPr>
          <w:ilvl w:val="2"/>
          <w:numId w:val="900"/>
        </w:numPr>
        <w:spacing w:before="0" w:after="0"/>
      </w:pPr>
      <w:r>
        <w:t>User-Generated Content</w:t>
      </w:r>
    </w:p>
    <w:p>
      <w:pPr>
        <w:numPr>
          <w:ilvl w:val="0"/>
          <w:numId w:val="900"/>
        </w:numPr>
        <w:spacing w:before="0" w:after="0"/>
      </w:pPr>
      <w:r>
        <w:t>Cassandra vs Other NoSQL Databases</w:t>
      </w:r>
    </w:p>
    <w:p>
      <w:pPr>
        <w:numPr>
          <w:ilvl w:val="1"/>
          <w:numId w:val="900"/>
        </w:numPr>
        <w:spacing w:before="0" w:after="0"/>
      </w:pPr>
      <w:r>
        <w:t>Cassandra vs MongoDB</w:t>
      </w:r>
    </w:p>
    <w:p>
      <w:pPr>
        <w:numPr>
          <w:ilvl w:val="1"/>
          <w:numId w:val="900"/>
        </w:numPr>
        <w:spacing w:before="0" w:after="0"/>
      </w:pPr>
      <w:r>
        <w:t>Cassandra vs HBase</w:t>
      </w:r>
    </w:p>
    <w:p>
      <w:pPr>
        <w:numPr>
          <w:ilvl w:val="1"/>
          <w:numId w:val="900"/>
        </w:numPr>
        <w:spacing w:before="0" w:after="0"/>
      </w:pPr>
      <w:r>
        <w:t>Cassandra vs DynamoDB</w:t>
      </w:r>
    </w:p>
    <w:p>
      <w:pPr>
        <w:numPr>
          <w:ilvl w:val="1"/>
          <w:numId w:val="900"/>
        </w:numPr>
        <w:spacing w:before="0" w:after="0"/>
      </w:pPr>
      <w:r>
        <w:t>When to Choose Cassandra</w:t>
      </w:r>
    </w:p>
    <w:p>
      <w:pPr>
        <w:pStyle w:val="Heading1"/>
      </w:pPr>
      <w:r>
        <w:t>Cassandra Architecture</w:t>
      </w:r>
    </w:p>
    <w:p>
      <w:pPr>
        <w:numPr>
          <w:ilvl w:val="0"/>
          <w:numId w:val="900"/>
        </w:numPr>
        <w:spacing w:before="0" w:after="0"/>
      </w:pPr>
      <w:r>
        <w:t>Core Architectural Principles</w:t>
      </w:r>
    </w:p>
    <w:p>
      <w:pPr>
        <w:numPr>
          <w:ilvl w:val="1"/>
          <w:numId w:val="900"/>
        </w:numPr>
        <w:spacing w:before="0" w:after="0"/>
      </w:pPr>
      <w:r>
        <w:t>Decentralized Architecture</w:t>
      </w:r>
    </w:p>
    <w:p>
      <w:pPr>
        <w:numPr>
          <w:ilvl w:val="2"/>
          <w:numId w:val="900"/>
        </w:numPr>
        <w:spacing w:before="0" w:after="0"/>
      </w:pPr>
      <w:r>
        <w:t>No Single Point of Failure</w:t>
      </w:r>
    </w:p>
    <w:p>
      <w:pPr>
        <w:numPr>
          <w:ilvl w:val="2"/>
          <w:numId w:val="900"/>
        </w:numPr>
        <w:spacing w:before="0" w:after="0"/>
      </w:pPr>
      <w:r>
        <w:t>Equal Node Responsibility</w:t>
      </w:r>
    </w:p>
    <w:p>
      <w:pPr>
        <w:numPr>
          <w:ilvl w:val="2"/>
          <w:numId w:val="900"/>
        </w:numPr>
        <w:spacing w:before="0" w:after="0"/>
      </w:pPr>
      <w:r>
        <w:t>Masterless Design</w:t>
      </w:r>
    </w:p>
    <w:p>
      <w:pPr>
        <w:numPr>
          <w:ilvl w:val="1"/>
          <w:numId w:val="900"/>
        </w:numPr>
        <w:spacing w:before="0" w:after="0"/>
      </w:pPr>
      <w:r>
        <w:t>Peer-to-Peer Communication</w:t>
      </w:r>
    </w:p>
    <w:p>
      <w:pPr>
        <w:numPr>
          <w:ilvl w:val="2"/>
          <w:numId w:val="900"/>
        </w:numPr>
        <w:spacing w:before="0" w:after="0"/>
      </w:pPr>
      <w:r>
        <w:t>Node Interactions</w:t>
      </w:r>
    </w:p>
    <w:p>
      <w:pPr>
        <w:numPr>
          <w:ilvl w:val="2"/>
          <w:numId w:val="900"/>
        </w:numPr>
        <w:spacing w:before="0" w:after="0"/>
      </w:pPr>
      <w:r>
        <w:t>Data Exchange Mechanisms</w:t>
      </w:r>
    </w:p>
    <w:p>
      <w:pPr>
        <w:numPr>
          <w:ilvl w:val="2"/>
          <w:numId w:val="900"/>
        </w:numPr>
        <w:spacing w:before="0" w:after="0"/>
      </w:pPr>
      <w:r>
        <w:t>Symmetric Architecture</w:t>
      </w:r>
    </w:p>
    <w:p>
      <w:pPr>
        <w:numPr>
          <w:ilvl w:val="1"/>
          <w:numId w:val="900"/>
        </w:numPr>
        <w:spacing w:before="0" w:after="0"/>
      </w:pPr>
      <w:r>
        <w:t>Homogeneous Nodes</w:t>
      </w:r>
    </w:p>
    <w:p>
      <w:pPr>
        <w:numPr>
          <w:ilvl w:val="2"/>
          <w:numId w:val="900"/>
        </w:numPr>
        <w:spacing w:before="0" w:after="0"/>
      </w:pPr>
      <w:r>
        <w:t>Uniform Node Roles</w:t>
      </w:r>
    </w:p>
    <w:p>
      <w:pPr>
        <w:numPr>
          <w:ilvl w:val="2"/>
          <w:numId w:val="900"/>
        </w:numPr>
        <w:spacing w:before="0" w:after="0"/>
      </w:pPr>
      <w:r>
        <w:t>Simplified Scaling</w:t>
      </w:r>
    </w:p>
    <w:p>
      <w:pPr>
        <w:numPr>
          <w:ilvl w:val="2"/>
          <w:numId w:val="900"/>
        </w:numPr>
        <w:spacing w:before="0" w:after="0"/>
      </w:pPr>
      <w:r>
        <w:t>Operational Simplicity</w:t>
      </w:r>
    </w:p>
    <w:p>
      <w:pPr>
        <w:numPr>
          <w:ilvl w:val="0"/>
          <w:numId w:val="900"/>
        </w:numPr>
        <w:spacing w:before="0" w:after="0"/>
      </w:pPr>
      <w:r>
        <w:t>Data Distribution and Replication</w:t>
      </w:r>
    </w:p>
    <w:p>
      <w:pPr>
        <w:numPr>
          <w:ilvl w:val="1"/>
          <w:numId w:val="900"/>
        </w:numPr>
        <w:spacing w:before="0" w:after="0"/>
      </w:pPr>
      <w:r>
        <w:t>The Ring Architecture</w:t>
      </w:r>
    </w:p>
    <w:p>
      <w:pPr>
        <w:numPr>
          <w:ilvl w:val="2"/>
          <w:numId w:val="900"/>
        </w:numPr>
        <w:spacing w:before="0" w:after="0"/>
      </w:pPr>
      <w:r>
        <w:t>Token Assignment</w:t>
      </w:r>
    </w:p>
    <w:p>
      <w:pPr>
        <w:numPr>
          <w:ilvl w:val="2"/>
          <w:numId w:val="900"/>
        </w:numPr>
        <w:spacing w:before="0" w:after="0"/>
      </w:pPr>
      <w:r>
        <w:t>Data Placement on the Ring</w:t>
      </w:r>
    </w:p>
    <w:p>
      <w:pPr>
        <w:numPr>
          <w:ilvl w:val="2"/>
          <w:numId w:val="900"/>
        </w:numPr>
        <w:spacing w:before="0" w:after="0"/>
      </w:pPr>
      <w:r>
        <w:t>Ring Topology</w:t>
      </w:r>
    </w:p>
    <w:p>
      <w:pPr>
        <w:numPr>
          <w:ilvl w:val="1"/>
          <w:numId w:val="900"/>
        </w:numPr>
        <w:spacing w:before="0" w:after="0"/>
      </w:pPr>
      <w:r>
        <w:t>The Partitioner</w:t>
      </w:r>
    </w:p>
    <w:p>
      <w:pPr>
        <w:numPr>
          <w:ilvl w:val="2"/>
          <w:numId w:val="900"/>
        </w:numPr>
        <w:spacing w:before="0" w:after="0"/>
      </w:pPr>
      <w:r>
        <w:t>Role of the Partitioner</w:t>
      </w:r>
    </w:p>
    <w:p>
      <w:pPr>
        <w:numPr>
          <w:ilvl w:val="2"/>
          <w:numId w:val="900"/>
        </w:numPr>
        <w:spacing w:before="0" w:after="0"/>
      </w:pPr>
      <w:r>
        <w:t>Murmur3Partitioner</w:t>
      </w:r>
    </w:p>
    <w:p>
      <w:pPr>
        <w:numPr>
          <w:ilvl w:val="3"/>
          <w:numId w:val="900"/>
        </w:numPr>
        <w:spacing w:before="0" w:after="0"/>
      </w:pPr>
      <w:r>
        <w:t>Hashing Mechanism</w:t>
      </w:r>
    </w:p>
    <w:p>
      <w:pPr>
        <w:numPr>
          <w:ilvl w:val="3"/>
          <w:numId w:val="900"/>
        </w:numPr>
        <w:spacing w:before="0" w:after="0"/>
      </w:pPr>
      <w:r>
        <w:t>Default Usage</w:t>
      </w:r>
    </w:p>
    <w:p>
      <w:pPr>
        <w:numPr>
          <w:ilvl w:val="3"/>
          <w:numId w:val="900"/>
        </w:numPr>
        <w:spacing w:before="0" w:after="0"/>
      </w:pPr>
      <w:r>
        <w:t>Hash Distribution</w:t>
      </w:r>
    </w:p>
    <w:p>
      <w:pPr>
        <w:numPr>
          <w:ilvl w:val="2"/>
          <w:numId w:val="900"/>
        </w:numPr>
        <w:spacing w:before="0" w:after="0"/>
      </w:pPr>
      <w:r>
        <w:t>RandomPartitioner</w:t>
      </w:r>
    </w:p>
    <w:p>
      <w:pPr>
        <w:numPr>
          <w:ilvl w:val="2"/>
          <w:numId w:val="900"/>
        </w:numPr>
        <w:spacing w:before="0" w:after="0"/>
      </w:pPr>
      <w:r>
        <w:t>ByteOrderedPartitioner</w:t>
      </w:r>
    </w:p>
    <w:p>
      <w:pPr>
        <w:numPr>
          <w:ilvl w:val="2"/>
          <w:numId w:val="900"/>
        </w:numPr>
        <w:spacing w:before="0" w:after="0"/>
      </w:pPr>
      <w:r>
        <w:t>Token Ranges</w:t>
      </w:r>
    </w:p>
    <w:p>
      <w:pPr>
        <w:numPr>
          <w:ilvl w:val="3"/>
          <w:numId w:val="900"/>
        </w:numPr>
        <w:spacing w:before="0" w:after="0"/>
      </w:pPr>
      <w:r>
        <w:t>Range Assignment</w:t>
      </w:r>
    </w:p>
    <w:p>
      <w:pPr>
        <w:numPr>
          <w:ilvl w:val="3"/>
          <w:numId w:val="900"/>
        </w:numPr>
        <w:spacing w:before="0" w:after="0"/>
      </w:pPr>
      <w:r>
        <w:t>Range Movement</w:t>
      </w:r>
    </w:p>
    <w:p>
      <w:pPr>
        <w:numPr>
          <w:ilvl w:val="3"/>
          <w:numId w:val="900"/>
        </w:numPr>
        <w:spacing w:before="0" w:after="0"/>
      </w:pPr>
      <w:r>
        <w:t>Range Ownership</w:t>
      </w:r>
    </w:p>
    <w:p>
      <w:pPr>
        <w:numPr>
          <w:ilvl w:val="1"/>
          <w:numId w:val="900"/>
        </w:numPr>
        <w:spacing w:before="0" w:after="0"/>
      </w:pPr>
      <w:r>
        <w:t>Virtual Nodes</w:t>
      </w:r>
    </w:p>
    <w:p>
      <w:pPr>
        <w:numPr>
          <w:ilvl w:val="2"/>
          <w:numId w:val="900"/>
        </w:numPr>
        <w:spacing w:before="0" w:after="0"/>
      </w:pPr>
      <w:r>
        <w:t>Purpose and Benefits</w:t>
      </w:r>
    </w:p>
    <w:p>
      <w:pPr>
        <w:numPr>
          <w:ilvl w:val="2"/>
          <w:numId w:val="900"/>
        </w:numPr>
        <w:spacing w:before="0" w:after="0"/>
      </w:pPr>
      <w:r>
        <w:t>Impact on Rebalancing</w:t>
      </w:r>
    </w:p>
    <w:p>
      <w:pPr>
        <w:numPr>
          <w:ilvl w:val="2"/>
          <w:numId w:val="900"/>
        </w:numPr>
        <w:spacing w:before="0" w:after="0"/>
      </w:pPr>
      <w:r>
        <w:t>Token Distribution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Replication Strategy</w:t>
      </w:r>
    </w:p>
    <w:p>
      <w:pPr>
        <w:numPr>
          <w:ilvl w:val="2"/>
          <w:numId w:val="900"/>
        </w:numPr>
        <w:spacing w:before="0" w:after="0"/>
      </w:pPr>
      <w:r>
        <w:t>SimpleStrategy</w:t>
      </w:r>
    </w:p>
    <w:p>
      <w:pPr>
        <w:numPr>
          <w:ilvl w:val="3"/>
          <w:numId w:val="900"/>
        </w:numPr>
        <w:spacing w:before="0" w:after="0"/>
      </w:pPr>
      <w:r>
        <w:t>Single Data Center Use</w:t>
      </w:r>
    </w:p>
    <w:p>
      <w:pPr>
        <w:numPr>
          <w:ilvl w:val="3"/>
          <w:numId w:val="900"/>
        </w:numPr>
        <w:spacing w:before="0" w:after="0"/>
      </w:pPr>
      <w:r>
        <w:t>Configuration Parameters</w:t>
      </w:r>
    </w:p>
    <w:p>
      <w:pPr>
        <w:numPr>
          <w:ilvl w:val="2"/>
          <w:numId w:val="900"/>
        </w:numPr>
        <w:spacing w:before="0" w:after="0"/>
      </w:pPr>
      <w:r>
        <w:t>NetworkTopologyStrategy</w:t>
      </w:r>
    </w:p>
    <w:p>
      <w:pPr>
        <w:numPr>
          <w:ilvl w:val="3"/>
          <w:numId w:val="900"/>
        </w:numPr>
        <w:spacing w:before="0" w:after="0"/>
      </w:pPr>
      <w:r>
        <w:t>Multi-Data Center Support</w:t>
      </w:r>
    </w:p>
    <w:p>
      <w:pPr>
        <w:numPr>
          <w:ilvl w:val="3"/>
          <w:numId w:val="900"/>
        </w:numPr>
        <w:spacing w:before="0" w:after="0"/>
      </w:pPr>
      <w:r>
        <w:t>Rack Awareness</w:t>
      </w:r>
    </w:p>
    <w:p>
      <w:pPr>
        <w:numPr>
          <w:ilvl w:val="3"/>
          <w:numId w:val="900"/>
        </w:numPr>
        <w:spacing w:before="0" w:after="0"/>
      </w:pPr>
      <w:r>
        <w:t>Configuration Parameters</w:t>
      </w:r>
    </w:p>
    <w:p>
      <w:pPr>
        <w:numPr>
          <w:ilvl w:val="2"/>
          <w:numId w:val="900"/>
        </w:numPr>
        <w:spacing w:before="0" w:after="0"/>
      </w:pPr>
      <w:r>
        <w:t>Custom Replication Strategies</w:t>
      </w:r>
    </w:p>
    <w:p>
      <w:pPr>
        <w:numPr>
          <w:ilvl w:val="1"/>
          <w:numId w:val="900"/>
        </w:numPr>
        <w:spacing w:before="0" w:after="0"/>
      </w:pPr>
      <w:r>
        <w:t>Replication Factor</w:t>
      </w:r>
    </w:p>
    <w:p>
      <w:pPr>
        <w:numPr>
          <w:ilvl w:val="2"/>
          <w:numId w:val="900"/>
        </w:numPr>
        <w:spacing w:before="0" w:after="0"/>
      </w:pPr>
      <w:r>
        <w:t>Definition and Configuration</w:t>
      </w:r>
    </w:p>
    <w:p>
      <w:pPr>
        <w:numPr>
          <w:ilvl w:val="2"/>
          <w:numId w:val="900"/>
        </w:numPr>
        <w:spacing w:before="0" w:after="0"/>
      </w:pPr>
      <w:r>
        <w:t>Impact on Consistency</w:t>
      </w:r>
    </w:p>
    <w:p>
      <w:pPr>
        <w:numPr>
          <w:ilvl w:val="2"/>
          <w:numId w:val="900"/>
        </w:numPr>
        <w:spacing w:before="0" w:after="0"/>
      </w:pPr>
      <w:r>
        <w:t>Impact on Availability</w:t>
      </w:r>
    </w:p>
    <w:p>
      <w:pPr>
        <w:numPr>
          <w:ilvl w:val="2"/>
          <w:numId w:val="900"/>
        </w:numPr>
        <w:spacing w:before="0" w:after="0"/>
      </w:pPr>
      <w:r>
        <w:t>Impact on Performance</w:t>
      </w:r>
    </w:p>
    <w:p>
      <w:pPr>
        <w:numPr>
          <w:ilvl w:val="0"/>
          <w:numId w:val="900"/>
        </w:numPr>
        <w:spacing w:before="0" w:after="0"/>
      </w:pPr>
      <w:r>
        <w:t>Cluster Communication</w:t>
      </w:r>
    </w:p>
    <w:p>
      <w:pPr>
        <w:numPr>
          <w:ilvl w:val="1"/>
          <w:numId w:val="900"/>
        </w:numPr>
        <w:spacing w:before="0" w:after="0"/>
      </w:pPr>
      <w:r>
        <w:t>The Gossip Protocol</w:t>
      </w:r>
    </w:p>
    <w:p>
      <w:pPr>
        <w:numPr>
          <w:ilvl w:val="2"/>
          <w:numId w:val="900"/>
        </w:numPr>
        <w:spacing w:before="0" w:after="0"/>
      </w:pPr>
      <w:r>
        <w:t>Node Discovery</w:t>
      </w:r>
    </w:p>
    <w:p>
      <w:pPr>
        <w:numPr>
          <w:ilvl w:val="2"/>
          <w:numId w:val="900"/>
        </w:numPr>
        <w:spacing w:before="0" w:after="0"/>
      </w:pPr>
      <w:r>
        <w:t>State Propagation</w:t>
      </w:r>
    </w:p>
    <w:p>
      <w:pPr>
        <w:numPr>
          <w:ilvl w:val="2"/>
          <w:numId w:val="900"/>
        </w:numPr>
        <w:spacing w:before="0" w:after="0"/>
      </w:pPr>
      <w:r>
        <w:t>Failure Detection</w:t>
      </w:r>
    </w:p>
    <w:p>
      <w:pPr>
        <w:numPr>
          <w:ilvl w:val="2"/>
          <w:numId w:val="900"/>
        </w:numPr>
        <w:spacing w:before="0" w:after="0"/>
      </w:pPr>
      <w:r>
        <w:t>Gossip Intervals</w:t>
      </w:r>
    </w:p>
    <w:p>
      <w:pPr>
        <w:numPr>
          <w:ilvl w:val="2"/>
          <w:numId w:val="900"/>
        </w:numPr>
        <w:spacing w:before="0" w:after="0"/>
      </w:pPr>
      <w:r>
        <w:t>Phi Accrual Failure Detector</w:t>
      </w:r>
    </w:p>
    <w:p>
      <w:pPr>
        <w:numPr>
          <w:ilvl w:val="1"/>
          <w:numId w:val="900"/>
        </w:numPr>
        <w:spacing w:before="0" w:after="0"/>
      </w:pPr>
      <w:r>
        <w:t>Snitches</w:t>
      </w:r>
    </w:p>
    <w:p>
      <w:pPr>
        <w:numPr>
          <w:ilvl w:val="2"/>
          <w:numId w:val="900"/>
        </w:numPr>
        <w:spacing w:before="0" w:after="0"/>
      </w:pPr>
      <w:r>
        <w:t>Purpose of Snitches</w:t>
      </w:r>
    </w:p>
    <w:p>
      <w:pPr>
        <w:numPr>
          <w:ilvl w:val="2"/>
          <w:numId w:val="900"/>
        </w:numPr>
        <w:spacing w:before="0" w:after="0"/>
      </w:pPr>
      <w:r>
        <w:t>SimpleSnitch</w:t>
      </w:r>
    </w:p>
    <w:p>
      <w:pPr>
        <w:numPr>
          <w:ilvl w:val="2"/>
          <w:numId w:val="900"/>
        </w:numPr>
        <w:spacing w:before="0" w:after="0"/>
      </w:pPr>
      <w:r>
        <w:t>PropertyFileSnitch</w:t>
      </w:r>
    </w:p>
    <w:p>
      <w:pPr>
        <w:numPr>
          <w:ilvl w:val="2"/>
          <w:numId w:val="900"/>
        </w:numPr>
        <w:spacing w:before="0" w:after="0"/>
      </w:pPr>
      <w:r>
        <w:t>GossipingPropertyFileSnitch</w:t>
      </w:r>
    </w:p>
    <w:p>
      <w:pPr>
        <w:numPr>
          <w:ilvl w:val="2"/>
          <w:numId w:val="900"/>
        </w:numPr>
        <w:spacing w:before="0" w:after="0"/>
      </w:pPr>
      <w:r>
        <w:t>Ec2Snitch</w:t>
      </w:r>
    </w:p>
    <w:p>
      <w:pPr>
        <w:numPr>
          <w:ilvl w:val="2"/>
          <w:numId w:val="900"/>
        </w:numPr>
        <w:spacing w:before="0" w:after="0"/>
      </w:pPr>
      <w:r>
        <w:t>Ec2MultiRegionSnitch</w:t>
      </w:r>
    </w:p>
    <w:p>
      <w:pPr>
        <w:numPr>
          <w:ilvl w:val="2"/>
          <w:numId w:val="900"/>
        </w:numPr>
        <w:spacing w:before="0" w:after="0"/>
      </w:pPr>
      <w:r>
        <w:t>RackInferringSnitch</w:t>
      </w:r>
    </w:p>
    <w:p>
      <w:pPr>
        <w:numPr>
          <w:ilvl w:val="2"/>
          <w:numId w:val="900"/>
        </w:numPr>
        <w:spacing w:before="0" w:after="0"/>
      </w:pPr>
      <w:r>
        <w:t>Custom Snitches</w:t>
      </w:r>
    </w:p>
    <w:p>
      <w:pPr>
        <w:numPr>
          <w:ilvl w:val="1"/>
          <w:numId w:val="900"/>
        </w:numPr>
        <w:spacing w:before="0" w:after="0"/>
      </w:pPr>
      <w:r>
        <w:t>Seed Nodes</w:t>
      </w:r>
    </w:p>
    <w:p>
      <w:pPr>
        <w:numPr>
          <w:ilvl w:val="2"/>
          <w:numId w:val="900"/>
        </w:numPr>
        <w:spacing w:before="0" w:after="0"/>
      </w:pPr>
      <w:r>
        <w:t>Role in Cluster Bootstrap</w:t>
      </w:r>
    </w:p>
    <w:p>
      <w:pPr>
        <w:numPr>
          <w:ilvl w:val="2"/>
          <w:numId w:val="900"/>
        </w:numPr>
        <w:spacing w:before="0" w:after="0"/>
      </w:pPr>
      <w:r>
        <w:t>Configuration Requirements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0"/>
          <w:numId w:val="900"/>
        </w:numPr>
        <w:spacing w:before="0" w:after="0"/>
      </w:pPr>
      <w:r>
        <w:t>Consistency Levels</w:t>
      </w:r>
    </w:p>
    <w:p>
      <w:pPr>
        <w:numPr>
          <w:ilvl w:val="1"/>
          <w:numId w:val="900"/>
        </w:numPr>
        <w:spacing w:before="0" w:after="0"/>
      </w:pPr>
      <w:r>
        <w:t>Write Consistency Levels</w:t>
      </w:r>
    </w:p>
    <w:p>
      <w:pPr>
        <w:numPr>
          <w:ilvl w:val="2"/>
          <w:numId w:val="900"/>
        </w:numPr>
        <w:spacing w:before="0" w:after="0"/>
      </w:pPr>
      <w:r>
        <w:t>ANY</w:t>
      </w:r>
    </w:p>
    <w:p>
      <w:pPr>
        <w:numPr>
          <w:ilvl w:val="2"/>
          <w:numId w:val="900"/>
        </w:numPr>
        <w:spacing w:before="0" w:after="0"/>
      </w:pPr>
      <w:r>
        <w:t>ONE</w:t>
      </w:r>
    </w:p>
    <w:p>
      <w:pPr>
        <w:numPr>
          <w:ilvl w:val="2"/>
          <w:numId w:val="900"/>
        </w:numPr>
        <w:spacing w:before="0" w:after="0"/>
      </w:pPr>
      <w:r>
        <w:t>TWO</w:t>
      </w:r>
    </w:p>
    <w:p>
      <w:pPr>
        <w:numPr>
          <w:ilvl w:val="2"/>
          <w:numId w:val="900"/>
        </w:numPr>
        <w:spacing w:before="0" w:after="0"/>
      </w:pPr>
      <w:r>
        <w:t>THREE</w:t>
      </w:r>
    </w:p>
    <w:p>
      <w:pPr>
        <w:numPr>
          <w:ilvl w:val="2"/>
          <w:numId w:val="900"/>
        </w:numPr>
        <w:spacing w:before="0" w:after="0"/>
      </w:pPr>
      <w:r>
        <w:t>QUORUM</w:t>
      </w:r>
    </w:p>
    <w:p>
      <w:pPr>
        <w:numPr>
          <w:ilvl w:val="2"/>
          <w:numId w:val="900"/>
        </w:numPr>
        <w:spacing w:before="0" w:after="0"/>
      </w:pPr>
      <w:r>
        <w:t>LOCAL_QUORUM</w:t>
      </w:r>
    </w:p>
    <w:p>
      <w:pPr>
        <w:numPr>
          <w:ilvl w:val="2"/>
          <w:numId w:val="900"/>
        </w:numPr>
        <w:spacing w:before="0" w:after="0"/>
      </w:pPr>
      <w:r>
        <w:t>EACH_QUORUM</w:t>
      </w:r>
    </w:p>
    <w:p>
      <w:pPr>
        <w:numPr>
          <w:ilvl w:val="2"/>
          <w:numId w:val="900"/>
        </w:numPr>
        <w:spacing w:before="0" w:after="0"/>
      </w:pPr>
      <w:r>
        <w:t>ALL</w:t>
      </w:r>
    </w:p>
    <w:p>
      <w:pPr>
        <w:numPr>
          <w:ilvl w:val="2"/>
          <w:numId w:val="900"/>
        </w:numPr>
        <w:spacing w:before="0" w:after="0"/>
      </w:pPr>
      <w:r>
        <w:t>LOCAL_ONE</w:t>
      </w:r>
    </w:p>
    <w:p>
      <w:pPr>
        <w:numPr>
          <w:ilvl w:val="1"/>
          <w:numId w:val="900"/>
        </w:numPr>
        <w:spacing w:before="0" w:after="0"/>
      </w:pPr>
      <w:r>
        <w:t>Read Consistency Levels</w:t>
      </w:r>
    </w:p>
    <w:p>
      <w:pPr>
        <w:numPr>
          <w:ilvl w:val="2"/>
          <w:numId w:val="900"/>
        </w:numPr>
        <w:spacing w:before="0" w:after="0"/>
      </w:pPr>
      <w:r>
        <w:t>ONE</w:t>
      </w:r>
    </w:p>
    <w:p>
      <w:pPr>
        <w:numPr>
          <w:ilvl w:val="2"/>
          <w:numId w:val="900"/>
        </w:numPr>
        <w:spacing w:before="0" w:after="0"/>
      </w:pPr>
      <w:r>
        <w:t>TWO</w:t>
      </w:r>
    </w:p>
    <w:p>
      <w:pPr>
        <w:numPr>
          <w:ilvl w:val="2"/>
          <w:numId w:val="900"/>
        </w:numPr>
        <w:spacing w:before="0" w:after="0"/>
      </w:pPr>
      <w:r>
        <w:t>THREE</w:t>
      </w:r>
    </w:p>
    <w:p>
      <w:pPr>
        <w:numPr>
          <w:ilvl w:val="2"/>
          <w:numId w:val="900"/>
        </w:numPr>
        <w:spacing w:before="0" w:after="0"/>
      </w:pPr>
      <w:r>
        <w:t>QUORUM</w:t>
      </w:r>
    </w:p>
    <w:p>
      <w:pPr>
        <w:numPr>
          <w:ilvl w:val="2"/>
          <w:numId w:val="900"/>
        </w:numPr>
        <w:spacing w:before="0" w:after="0"/>
      </w:pPr>
      <w:r>
        <w:t>LOCAL_QUORUM</w:t>
      </w:r>
    </w:p>
    <w:p>
      <w:pPr>
        <w:numPr>
          <w:ilvl w:val="2"/>
          <w:numId w:val="900"/>
        </w:numPr>
        <w:spacing w:before="0" w:after="0"/>
      </w:pPr>
      <w:r>
        <w:t>ALL</w:t>
      </w:r>
    </w:p>
    <w:p>
      <w:pPr>
        <w:numPr>
          <w:ilvl w:val="2"/>
          <w:numId w:val="900"/>
        </w:numPr>
        <w:spacing w:before="0" w:after="0"/>
      </w:pPr>
      <w:r>
        <w:t>LOCAL_ONE</w:t>
      </w:r>
    </w:p>
    <w:p>
      <w:pPr>
        <w:numPr>
          <w:ilvl w:val="1"/>
          <w:numId w:val="900"/>
        </w:numPr>
        <w:spacing w:before="0" w:after="0"/>
      </w:pPr>
      <w:r>
        <w:t>Consistency Level Mathematics</w:t>
      </w:r>
    </w:p>
    <w:p>
      <w:pPr>
        <w:numPr>
          <w:ilvl w:val="2"/>
          <w:numId w:val="900"/>
        </w:numPr>
        <w:spacing w:before="0" w:after="0"/>
      </w:pPr>
      <w:r>
        <w:t>R + W &gt; N for Strong Consistency</w:t>
      </w:r>
    </w:p>
    <w:p>
      <w:pPr>
        <w:numPr>
          <w:ilvl w:val="2"/>
          <w:numId w:val="900"/>
        </w:numPr>
        <w:spacing w:before="0" w:after="0"/>
      </w:pPr>
      <w:r>
        <w:t>Quorum Calculations</w:t>
      </w:r>
    </w:p>
    <w:p>
      <w:pPr>
        <w:numPr>
          <w:ilvl w:val="1"/>
          <w:numId w:val="900"/>
        </w:numPr>
        <w:spacing w:before="0" w:after="0"/>
      </w:pPr>
      <w:r>
        <w:t>Balancing Consistency and Performance</w:t>
      </w:r>
    </w:p>
    <w:p>
      <w:pPr>
        <w:numPr>
          <w:ilvl w:val="2"/>
          <w:numId w:val="900"/>
        </w:numPr>
        <w:spacing w:before="0" w:after="0"/>
      </w:pPr>
      <w:r>
        <w:t>Consistency Level Selection</w:t>
      </w:r>
    </w:p>
    <w:p>
      <w:pPr>
        <w:numPr>
          <w:ilvl w:val="2"/>
          <w:numId w:val="900"/>
        </w:numPr>
        <w:spacing w:before="0" w:after="0"/>
      </w:pPr>
      <w:r>
        <w:t>Impact on Latency</w:t>
      </w:r>
    </w:p>
    <w:p>
      <w:pPr>
        <w:numPr>
          <w:ilvl w:val="2"/>
          <w:numId w:val="900"/>
        </w:numPr>
        <w:spacing w:before="0" w:after="0"/>
      </w:pPr>
      <w:r>
        <w:t>Impact on Availability</w:t>
      </w:r>
    </w:p>
    <w:p>
      <w:pPr>
        <w:numPr>
          <w:ilvl w:val="2"/>
          <w:numId w:val="900"/>
        </w:numPr>
        <w:spacing w:before="0" w:after="0"/>
      </w:pPr>
      <w:r>
        <w:t>Use Case Considerations</w:t>
      </w:r>
    </w:p>
    <w:p>
      <w:pPr>
        <w:pStyle w:val="Heading1"/>
      </w:pPr>
      <w:r>
        <w:t>The Cassandra Storage Engine</w:t>
      </w:r>
    </w:p>
    <w:p>
      <w:pPr>
        <w:numPr>
          <w:ilvl w:val="0"/>
          <w:numId w:val="900"/>
        </w:numPr>
        <w:spacing w:before="0" w:after="0"/>
      </w:pPr>
      <w:r>
        <w:t>The Write Path</w:t>
      </w:r>
    </w:p>
    <w:p>
      <w:pPr>
        <w:numPr>
          <w:ilvl w:val="1"/>
          <w:numId w:val="900"/>
        </w:numPr>
        <w:spacing w:before="0" w:after="0"/>
      </w:pPr>
      <w:r>
        <w:t>Write Request Flow</w:t>
      </w:r>
    </w:p>
    <w:p>
      <w:pPr>
        <w:numPr>
          <w:ilvl w:val="2"/>
          <w:numId w:val="900"/>
        </w:numPr>
        <w:spacing w:before="0" w:after="0"/>
      </w:pPr>
      <w:r>
        <w:t>Client Request Processing</w:t>
      </w:r>
    </w:p>
    <w:p>
      <w:pPr>
        <w:numPr>
          <w:ilvl w:val="2"/>
          <w:numId w:val="900"/>
        </w:numPr>
        <w:spacing w:before="0" w:after="0"/>
      </w:pPr>
      <w:r>
        <w:t>Coordinator Node Selection</w:t>
      </w:r>
    </w:p>
    <w:p>
      <w:pPr>
        <w:numPr>
          <w:ilvl w:val="2"/>
          <w:numId w:val="900"/>
        </w:numPr>
        <w:spacing w:before="0" w:after="0"/>
      </w:pPr>
      <w:r>
        <w:t>Replica Node Identification</w:t>
      </w:r>
    </w:p>
    <w:p>
      <w:pPr>
        <w:numPr>
          <w:ilvl w:val="1"/>
          <w:numId w:val="900"/>
        </w:numPr>
        <w:spacing w:before="0" w:after="0"/>
      </w:pPr>
      <w:r>
        <w:t>The Commit Log</w:t>
      </w:r>
    </w:p>
    <w:p>
      <w:pPr>
        <w:numPr>
          <w:ilvl w:val="2"/>
          <w:numId w:val="900"/>
        </w:numPr>
        <w:spacing w:before="0" w:after="0"/>
      </w:pPr>
      <w:r>
        <w:t>Purpose and Structure</w:t>
      </w:r>
    </w:p>
    <w:p>
      <w:pPr>
        <w:numPr>
          <w:ilvl w:val="2"/>
          <w:numId w:val="900"/>
        </w:numPr>
        <w:spacing w:before="0" w:after="0"/>
      </w:pPr>
      <w:r>
        <w:t>Write-Ahead Logging</w:t>
      </w:r>
    </w:p>
    <w:p>
      <w:pPr>
        <w:numPr>
          <w:ilvl w:val="2"/>
          <w:numId w:val="900"/>
        </w:numPr>
        <w:spacing w:before="0" w:after="0"/>
      </w:pPr>
      <w:r>
        <w:t>Crash Recovery</w:t>
      </w:r>
    </w:p>
    <w:p>
      <w:pPr>
        <w:numPr>
          <w:ilvl w:val="2"/>
          <w:numId w:val="900"/>
        </w:numPr>
        <w:spacing w:before="0" w:after="0"/>
      </w:pPr>
      <w:r>
        <w:t>Commit Log Segments</w:t>
      </w:r>
    </w:p>
    <w:p>
      <w:pPr>
        <w:numPr>
          <w:ilvl w:val="2"/>
          <w:numId w:val="900"/>
        </w:numPr>
        <w:spacing w:before="0" w:after="0"/>
      </w:pPr>
      <w:r>
        <w:t>Commit Log Archiving</w:t>
      </w:r>
    </w:p>
    <w:p>
      <w:pPr>
        <w:numPr>
          <w:ilvl w:val="1"/>
          <w:numId w:val="900"/>
        </w:numPr>
        <w:spacing w:before="0" w:after="0"/>
      </w:pPr>
      <w:r>
        <w:t>The Memtable</w:t>
      </w:r>
    </w:p>
    <w:p>
      <w:pPr>
        <w:numPr>
          <w:ilvl w:val="2"/>
          <w:numId w:val="900"/>
        </w:numPr>
        <w:spacing w:before="0" w:after="0"/>
      </w:pPr>
      <w:r>
        <w:t>In-Memory Storage</w:t>
      </w:r>
    </w:p>
    <w:p>
      <w:pPr>
        <w:numPr>
          <w:ilvl w:val="2"/>
          <w:numId w:val="900"/>
        </w:numPr>
        <w:spacing w:before="0" w:after="0"/>
      </w:pPr>
      <w:r>
        <w:t>Data Structure</w:t>
      </w:r>
    </w:p>
    <w:p>
      <w:pPr>
        <w:numPr>
          <w:ilvl w:val="2"/>
          <w:numId w:val="900"/>
        </w:numPr>
        <w:spacing w:before="0" w:after="0"/>
      </w:pPr>
      <w:r>
        <w:t>Flushing Triggers</w:t>
      </w:r>
    </w:p>
    <w:p>
      <w:pPr>
        <w:numPr>
          <w:ilvl w:val="3"/>
          <w:numId w:val="900"/>
        </w:numPr>
        <w:spacing w:before="0" w:after="0"/>
      </w:pPr>
      <w:r>
        <w:t>Size Thresholds</w:t>
      </w:r>
    </w:p>
    <w:p>
      <w:pPr>
        <w:numPr>
          <w:ilvl w:val="3"/>
          <w:numId w:val="900"/>
        </w:numPr>
        <w:spacing w:before="0" w:after="0"/>
      </w:pPr>
      <w:r>
        <w:t>Time Thresholds</w:t>
      </w:r>
    </w:p>
    <w:p>
      <w:pPr>
        <w:numPr>
          <w:ilvl w:val="3"/>
          <w:numId w:val="900"/>
        </w:numPr>
        <w:spacing w:before="0" w:after="0"/>
      </w:pPr>
      <w:r>
        <w:t>Manual Flushing</w:t>
      </w:r>
    </w:p>
    <w:p>
      <w:pPr>
        <w:numPr>
          <w:ilvl w:val="1"/>
          <w:numId w:val="900"/>
        </w:numPr>
        <w:spacing w:before="0" w:after="0"/>
      </w:pPr>
      <w:r>
        <w:t>Flushing to SSTables</w:t>
      </w:r>
    </w:p>
    <w:p>
      <w:pPr>
        <w:numPr>
          <w:ilvl w:val="2"/>
          <w:numId w:val="900"/>
        </w:numPr>
        <w:spacing w:before="0" w:after="0"/>
      </w:pPr>
      <w:r>
        <w:t>Write-Ahead Process</w:t>
      </w:r>
    </w:p>
    <w:p>
      <w:pPr>
        <w:numPr>
          <w:ilvl w:val="2"/>
          <w:numId w:val="900"/>
        </w:numPr>
        <w:spacing w:before="0" w:after="0"/>
      </w:pPr>
      <w:r>
        <w:t>SSTable Creation</w:t>
      </w:r>
    </w:p>
    <w:p>
      <w:pPr>
        <w:numPr>
          <w:ilvl w:val="2"/>
          <w:numId w:val="900"/>
        </w:numPr>
        <w:spacing w:before="0" w:after="0"/>
      </w:pPr>
      <w:r>
        <w:t>Flush Process</w:t>
      </w:r>
    </w:p>
    <w:p>
      <w:pPr>
        <w:numPr>
          <w:ilvl w:val="1"/>
          <w:numId w:val="900"/>
        </w:numPr>
        <w:spacing w:before="0" w:after="0"/>
      </w:pPr>
      <w:r>
        <w:t>Write Acknowledgment</w:t>
      </w:r>
    </w:p>
    <w:p>
      <w:pPr>
        <w:numPr>
          <w:ilvl w:val="2"/>
          <w:numId w:val="900"/>
        </w:numPr>
        <w:spacing w:before="0" w:after="0"/>
      </w:pPr>
      <w:r>
        <w:t>Consistency Level Enforcement</w:t>
      </w:r>
    </w:p>
    <w:p>
      <w:pPr>
        <w:numPr>
          <w:ilvl w:val="2"/>
          <w:numId w:val="900"/>
        </w:numPr>
        <w:spacing w:before="0" w:after="0"/>
      </w:pPr>
      <w:r>
        <w:t>Response Coordination</w:t>
      </w:r>
    </w:p>
    <w:p>
      <w:pPr>
        <w:numPr>
          <w:ilvl w:val="0"/>
          <w:numId w:val="900"/>
        </w:numPr>
        <w:spacing w:before="0" w:after="0"/>
      </w:pPr>
      <w:r>
        <w:t>The Read Path</w:t>
      </w:r>
    </w:p>
    <w:p>
      <w:pPr>
        <w:numPr>
          <w:ilvl w:val="1"/>
          <w:numId w:val="900"/>
        </w:numPr>
        <w:spacing w:before="0" w:after="0"/>
      </w:pPr>
      <w:r>
        <w:t>Read Request Flow</w:t>
      </w:r>
    </w:p>
    <w:p>
      <w:pPr>
        <w:numPr>
          <w:ilvl w:val="2"/>
          <w:numId w:val="900"/>
        </w:numPr>
        <w:spacing w:before="0" w:after="0"/>
      </w:pPr>
      <w:r>
        <w:t>Client Request Processing</w:t>
      </w:r>
    </w:p>
    <w:p>
      <w:pPr>
        <w:numPr>
          <w:ilvl w:val="2"/>
          <w:numId w:val="900"/>
        </w:numPr>
        <w:spacing w:before="0" w:after="0"/>
      </w:pPr>
      <w:r>
        <w:t>Coordinator Node Selection</w:t>
      </w:r>
    </w:p>
    <w:p>
      <w:pPr>
        <w:numPr>
          <w:ilvl w:val="2"/>
          <w:numId w:val="900"/>
        </w:numPr>
        <w:spacing w:before="0" w:after="0"/>
      </w:pPr>
      <w:r>
        <w:t>Read Repair Process</w:t>
      </w:r>
    </w:p>
    <w:p>
      <w:pPr>
        <w:numPr>
          <w:ilvl w:val="1"/>
          <w:numId w:val="900"/>
        </w:numPr>
        <w:spacing w:before="0" w:after="0"/>
      </w:pPr>
      <w:r>
        <w:t>Row Cache</w:t>
      </w:r>
    </w:p>
    <w:p>
      <w:pPr>
        <w:numPr>
          <w:ilvl w:val="2"/>
          <w:numId w:val="900"/>
        </w:numPr>
        <w:spacing w:before="0" w:after="0"/>
      </w:pPr>
      <w:r>
        <w:t>Purpose and Configuration</w:t>
      </w:r>
    </w:p>
    <w:p>
      <w:pPr>
        <w:numPr>
          <w:ilvl w:val="2"/>
          <w:numId w:val="900"/>
        </w:numPr>
        <w:spacing w:before="0" w:after="0"/>
      </w:pPr>
      <w:r>
        <w:t>Cache Hit Optimization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Key Cache</w:t>
      </w:r>
    </w:p>
    <w:p>
      <w:pPr>
        <w:numPr>
          <w:ilvl w:val="2"/>
          <w:numId w:val="900"/>
        </w:numPr>
        <w:spacing w:before="0" w:after="0"/>
      </w:pPr>
      <w:r>
        <w:t>Purpose and Configuration</w:t>
      </w:r>
    </w:p>
    <w:p>
      <w:pPr>
        <w:numPr>
          <w:ilvl w:val="2"/>
          <w:numId w:val="900"/>
        </w:numPr>
        <w:spacing w:before="0" w:after="0"/>
      </w:pPr>
      <w:r>
        <w:t>Partition Key Caching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Bloom Filter</w:t>
      </w:r>
    </w:p>
    <w:p>
      <w:pPr>
        <w:numPr>
          <w:ilvl w:val="2"/>
          <w:numId w:val="900"/>
        </w:numPr>
        <w:spacing w:before="0" w:after="0"/>
      </w:pPr>
      <w:r>
        <w:t>False Positive Reduction</w:t>
      </w:r>
    </w:p>
    <w:p>
      <w:pPr>
        <w:numPr>
          <w:ilvl w:val="2"/>
          <w:numId w:val="900"/>
        </w:numPr>
        <w:spacing w:before="0" w:after="0"/>
      </w:pPr>
      <w:r>
        <w:t>Memory Usage</w:t>
      </w:r>
    </w:p>
    <w:p>
      <w:pPr>
        <w:numPr>
          <w:ilvl w:val="2"/>
          <w:numId w:val="900"/>
        </w:numPr>
        <w:spacing w:before="0" w:after="0"/>
      </w:pPr>
      <w:r>
        <w:t>Filter Effectiveness</w:t>
      </w:r>
    </w:p>
    <w:p>
      <w:pPr>
        <w:numPr>
          <w:ilvl w:val="1"/>
          <w:numId w:val="900"/>
        </w:numPr>
        <w:spacing w:before="0" w:after="0"/>
      </w:pPr>
      <w:r>
        <w:t>Partition Index and Summary</w:t>
      </w:r>
    </w:p>
    <w:p>
      <w:pPr>
        <w:numPr>
          <w:ilvl w:val="2"/>
          <w:numId w:val="900"/>
        </w:numPr>
        <w:spacing w:before="0" w:after="0"/>
      </w:pPr>
      <w:r>
        <w:t>Index Structure</w:t>
      </w:r>
    </w:p>
    <w:p>
      <w:pPr>
        <w:numPr>
          <w:ilvl w:val="2"/>
          <w:numId w:val="900"/>
        </w:numPr>
        <w:spacing w:before="0" w:after="0"/>
      </w:pPr>
      <w:r>
        <w:t>Lookup Process</w:t>
      </w:r>
    </w:p>
    <w:p>
      <w:pPr>
        <w:numPr>
          <w:ilvl w:val="2"/>
          <w:numId w:val="900"/>
        </w:numPr>
        <w:spacing w:before="0" w:after="0"/>
      </w:pPr>
      <w:r>
        <w:t>Memory Footprint</w:t>
      </w:r>
    </w:p>
    <w:p>
      <w:pPr>
        <w:numPr>
          <w:ilvl w:val="1"/>
          <w:numId w:val="900"/>
        </w:numPr>
        <w:spacing w:before="0" w:after="0"/>
      </w:pPr>
      <w:r>
        <w:t>Reading from Memtable and SSTables</w:t>
      </w:r>
    </w:p>
    <w:p>
      <w:pPr>
        <w:numPr>
          <w:ilvl w:val="2"/>
          <w:numId w:val="900"/>
        </w:numPr>
        <w:spacing w:before="0" w:after="0"/>
      </w:pPr>
      <w:r>
        <w:t>Read Coordination</w:t>
      </w:r>
    </w:p>
    <w:p>
      <w:pPr>
        <w:numPr>
          <w:ilvl w:val="2"/>
          <w:numId w:val="900"/>
        </w:numPr>
        <w:spacing w:before="0" w:after="0"/>
      </w:pPr>
      <w:r>
        <w:t>Merging Results</w:t>
      </w:r>
    </w:p>
    <w:p>
      <w:pPr>
        <w:numPr>
          <w:ilvl w:val="2"/>
          <w:numId w:val="900"/>
        </w:numPr>
        <w:spacing w:before="0" w:after="0"/>
      </w:pPr>
      <w:r>
        <w:t>Timestamp Resolution</w:t>
      </w:r>
    </w:p>
    <w:p>
      <w:pPr>
        <w:numPr>
          <w:ilvl w:val="1"/>
          <w:numId w:val="900"/>
        </w:numPr>
        <w:spacing w:before="0" w:after="0"/>
      </w:pPr>
      <w:r>
        <w:t>Read Repair</w:t>
      </w:r>
    </w:p>
    <w:p>
      <w:pPr>
        <w:numPr>
          <w:ilvl w:val="2"/>
          <w:numId w:val="900"/>
        </w:numPr>
        <w:spacing w:before="0" w:after="0"/>
      </w:pPr>
      <w:r>
        <w:t>Background Read Repair</w:t>
      </w:r>
    </w:p>
    <w:p>
      <w:pPr>
        <w:numPr>
          <w:ilvl w:val="2"/>
          <w:numId w:val="900"/>
        </w:numPr>
        <w:spacing w:before="0" w:after="0"/>
      </w:pPr>
      <w:r>
        <w:t>Blocking Read Repair</w:t>
      </w:r>
    </w:p>
    <w:p>
      <w:pPr>
        <w:numPr>
          <w:ilvl w:val="2"/>
          <w:numId w:val="900"/>
        </w:numPr>
        <w:spacing w:before="0" w:after="0"/>
      </w:pPr>
      <w:r>
        <w:t>Repair Probability</w:t>
      </w:r>
    </w:p>
    <w:p>
      <w:pPr>
        <w:numPr>
          <w:ilvl w:val="0"/>
          <w:numId w:val="900"/>
        </w:numPr>
        <w:spacing w:before="0" w:after="0"/>
      </w:pPr>
      <w:r>
        <w:t>SSTables</w:t>
      </w:r>
    </w:p>
    <w:p>
      <w:pPr>
        <w:numPr>
          <w:ilvl w:val="1"/>
          <w:numId w:val="900"/>
        </w:numPr>
        <w:spacing w:before="0" w:after="0"/>
      </w:pPr>
      <w:r>
        <w:t>Immutability</w:t>
      </w:r>
    </w:p>
    <w:p>
      <w:pPr>
        <w:numPr>
          <w:ilvl w:val="2"/>
          <w:numId w:val="900"/>
        </w:numPr>
        <w:spacing w:before="0" w:after="0"/>
      </w:pPr>
      <w:r>
        <w:t>Benefits of Immutable Files</w:t>
      </w:r>
    </w:p>
    <w:p>
      <w:pPr>
        <w:numPr>
          <w:ilvl w:val="2"/>
          <w:numId w:val="900"/>
        </w:numPr>
        <w:spacing w:before="0" w:after="0"/>
      </w:pPr>
      <w:r>
        <w:t>Write-Once Semantics</w:t>
      </w:r>
    </w:p>
    <w:p>
      <w:pPr>
        <w:numPr>
          <w:ilvl w:val="1"/>
          <w:numId w:val="900"/>
        </w:numPr>
        <w:spacing w:before="0" w:after="0"/>
      </w:pPr>
      <w:r>
        <w:t>Structure of an SSTable</w:t>
      </w:r>
    </w:p>
    <w:p>
      <w:pPr>
        <w:numPr>
          <w:ilvl w:val="2"/>
          <w:numId w:val="900"/>
        </w:numPr>
        <w:spacing w:before="0" w:after="0"/>
      </w:pPr>
      <w:r>
        <w:t>Data File</w:t>
      </w:r>
    </w:p>
    <w:p>
      <w:pPr>
        <w:numPr>
          <w:ilvl w:val="2"/>
          <w:numId w:val="900"/>
        </w:numPr>
        <w:spacing w:before="0" w:after="0"/>
      </w:pPr>
      <w:r>
        <w:t>Index File</w:t>
      </w:r>
    </w:p>
    <w:p>
      <w:pPr>
        <w:numPr>
          <w:ilvl w:val="2"/>
          <w:numId w:val="900"/>
        </w:numPr>
        <w:spacing w:before="0" w:after="0"/>
      </w:pPr>
      <w:r>
        <w:t>Filter File</w:t>
      </w:r>
    </w:p>
    <w:p>
      <w:pPr>
        <w:numPr>
          <w:ilvl w:val="2"/>
          <w:numId w:val="900"/>
        </w:numPr>
        <w:spacing w:before="0" w:after="0"/>
      </w:pPr>
      <w:r>
        <w:t>Summary File</w:t>
      </w:r>
    </w:p>
    <w:p>
      <w:pPr>
        <w:numPr>
          <w:ilvl w:val="2"/>
          <w:numId w:val="900"/>
        </w:numPr>
        <w:spacing w:before="0" w:after="0"/>
      </w:pPr>
      <w:r>
        <w:t>Statistics File</w:t>
      </w:r>
    </w:p>
    <w:p>
      <w:pPr>
        <w:numPr>
          <w:ilvl w:val="2"/>
          <w:numId w:val="900"/>
        </w:numPr>
        <w:spacing w:before="0" w:after="0"/>
      </w:pPr>
      <w:r>
        <w:t>Compression Information</w:t>
      </w:r>
    </w:p>
    <w:p>
      <w:pPr>
        <w:numPr>
          <w:ilvl w:val="2"/>
          <w:numId w:val="900"/>
        </w:numPr>
        <w:spacing w:before="0" w:after="0"/>
      </w:pPr>
      <w:r>
        <w:t>TOC File</w:t>
      </w:r>
    </w:p>
    <w:p>
      <w:pPr>
        <w:numPr>
          <w:ilvl w:val="1"/>
          <w:numId w:val="900"/>
        </w:numPr>
        <w:spacing w:before="0" w:after="0"/>
      </w:pPr>
      <w:r>
        <w:t>SSTable Versions</w:t>
      </w:r>
    </w:p>
    <w:p>
      <w:pPr>
        <w:numPr>
          <w:ilvl w:val="2"/>
          <w:numId w:val="900"/>
        </w:numPr>
        <w:spacing w:before="0" w:after="0"/>
      </w:pPr>
      <w:r>
        <w:t>Format Evolution</w:t>
      </w:r>
    </w:p>
    <w:p>
      <w:pPr>
        <w:numPr>
          <w:ilvl w:val="2"/>
          <w:numId w:val="900"/>
        </w:numPr>
        <w:spacing w:before="0" w:after="0"/>
      </w:pPr>
      <w:r>
        <w:t>Backward Compatibility</w:t>
      </w:r>
    </w:p>
    <w:p>
      <w:pPr>
        <w:numPr>
          <w:ilvl w:val="0"/>
          <w:numId w:val="900"/>
        </w:numPr>
        <w:spacing w:before="0" w:after="0"/>
      </w:pPr>
      <w:r>
        <w:t>Compaction</w:t>
      </w:r>
    </w:p>
    <w:p>
      <w:pPr>
        <w:numPr>
          <w:ilvl w:val="1"/>
          <w:numId w:val="900"/>
        </w:numPr>
        <w:spacing w:before="0" w:after="0"/>
      </w:pPr>
      <w:r>
        <w:t>Purpose of Compaction</w:t>
      </w:r>
    </w:p>
    <w:p>
      <w:pPr>
        <w:numPr>
          <w:ilvl w:val="2"/>
          <w:numId w:val="900"/>
        </w:numPr>
        <w:spacing w:before="0" w:after="0"/>
      </w:pPr>
      <w:r>
        <w:t>Space Reclamation</w:t>
      </w:r>
    </w:p>
    <w:p>
      <w:pPr>
        <w:numPr>
          <w:ilvl w:val="2"/>
          <w:numId w:val="900"/>
        </w:numPr>
        <w:spacing w:before="0" w:after="0"/>
      </w:pPr>
      <w:r>
        <w:t>Read Performance Optimization</w:t>
      </w:r>
    </w:p>
    <w:p>
      <w:pPr>
        <w:numPr>
          <w:ilvl w:val="2"/>
          <w:numId w:val="900"/>
        </w:numPr>
        <w:spacing w:before="0" w:after="0"/>
      </w:pPr>
      <w:r>
        <w:t>Tombstone Removal</w:t>
      </w:r>
    </w:p>
    <w:p>
      <w:pPr>
        <w:numPr>
          <w:ilvl w:val="1"/>
          <w:numId w:val="900"/>
        </w:numPr>
        <w:spacing w:before="0" w:after="0"/>
      </w:pPr>
      <w:r>
        <w:t>Compaction Strategies</w:t>
      </w:r>
    </w:p>
    <w:p>
      <w:pPr>
        <w:numPr>
          <w:ilvl w:val="2"/>
          <w:numId w:val="900"/>
        </w:numPr>
        <w:spacing w:before="0" w:after="0"/>
      </w:pPr>
      <w:r>
        <w:t>SizeTieredCompactionStrategy</w:t>
      </w:r>
    </w:p>
    <w:p>
      <w:pPr>
        <w:numPr>
          <w:ilvl w:val="3"/>
          <w:numId w:val="900"/>
        </w:numPr>
        <w:spacing w:before="0" w:after="0"/>
      </w:pPr>
      <w:r>
        <w:t>Algorithm Description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Configuration Options</w:t>
      </w:r>
    </w:p>
    <w:p>
      <w:pPr>
        <w:numPr>
          <w:ilvl w:val="3"/>
          <w:numId w:val="900"/>
        </w:numPr>
        <w:spacing w:before="0" w:after="0"/>
      </w:pPr>
      <w:r>
        <w:t>Pros and Cons</w:t>
      </w:r>
    </w:p>
    <w:p>
      <w:pPr>
        <w:numPr>
          <w:ilvl w:val="2"/>
          <w:numId w:val="900"/>
        </w:numPr>
        <w:spacing w:before="0" w:after="0"/>
      </w:pPr>
      <w:r>
        <w:t>LeveledCompactionStrategy</w:t>
      </w:r>
    </w:p>
    <w:p>
      <w:pPr>
        <w:numPr>
          <w:ilvl w:val="3"/>
          <w:numId w:val="900"/>
        </w:numPr>
        <w:spacing w:before="0" w:after="0"/>
      </w:pPr>
      <w:r>
        <w:t>Algorithm Description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Configuration Options</w:t>
      </w:r>
    </w:p>
    <w:p>
      <w:pPr>
        <w:numPr>
          <w:ilvl w:val="3"/>
          <w:numId w:val="900"/>
        </w:numPr>
        <w:spacing w:before="0" w:after="0"/>
      </w:pPr>
      <w:r>
        <w:t>Pros and Cons</w:t>
      </w:r>
    </w:p>
    <w:p>
      <w:pPr>
        <w:numPr>
          <w:ilvl w:val="2"/>
          <w:numId w:val="900"/>
        </w:numPr>
        <w:spacing w:before="0" w:after="0"/>
      </w:pPr>
      <w:r>
        <w:t>TimeWindowCompactionStrategy</w:t>
      </w:r>
    </w:p>
    <w:p>
      <w:pPr>
        <w:numPr>
          <w:ilvl w:val="3"/>
          <w:numId w:val="900"/>
        </w:numPr>
        <w:spacing w:before="0" w:after="0"/>
      </w:pPr>
      <w:r>
        <w:t>Algorithm Description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Configuration Options</w:t>
      </w:r>
    </w:p>
    <w:p>
      <w:pPr>
        <w:numPr>
          <w:ilvl w:val="3"/>
          <w:numId w:val="900"/>
        </w:numPr>
        <w:spacing w:before="0" w:after="0"/>
      </w:pPr>
      <w:r>
        <w:t>Pros and Cons</w:t>
      </w:r>
    </w:p>
    <w:p>
      <w:pPr>
        <w:numPr>
          <w:ilvl w:val="2"/>
          <w:numId w:val="900"/>
        </w:numPr>
        <w:spacing w:before="0" w:after="0"/>
      </w:pPr>
      <w:r>
        <w:t>DateTieredCompactionStrategy</w:t>
      </w:r>
    </w:p>
    <w:p>
      <w:pPr>
        <w:numPr>
          <w:ilvl w:val="3"/>
          <w:numId w:val="900"/>
        </w:numPr>
        <w:spacing w:before="0" w:after="0"/>
      </w:pPr>
      <w:r>
        <w:t>Algorithm Description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Configuration Options</w:t>
      </w:r>
    </w:p>
    <w:p>
      <w:pPr>
        <w:numPr>
          <w:ilvl w:val="3"/>
          <w:numId w:val="900"/>
        </w:numPr>
        <w:spacing w:before="0" w:after="0"/>
      </w:pPr>
      <w:r>
        <w:t>Pros and Cons</w:t>
      </w:r>
    </w:p>
    <w:p>
      <w:pPr>
        <w:numPr>
          <w:ilvl w:val="1"/>
          <w:numId w:val="900"/>
        </w:numPr>
        <w:spacing w:before="0" w:after="0"/>
      </w:pPr>
      <w:r>
        <w:t>Compaction Process</w:t>
      </w:r>
    </w:p>
    <w:p>
      <w:pPr>
        <w:numPr>
          <w:ilvl w:val="2"/>
          <w:numId w:val="900"/>
        </w:numPr>
        <w:spacing w:before="0" w:after="0"/>
      </w:pPr>
      <w:r>
        <w:t>Triggering Compaction</w:t>
      </w:r>
    </w:p>
    <w:p>
      <w:pPr>
        <w:numPr>
          <w:ilvl w:val="2"/>
          <w:numId w:val="900"/>
        </w:numPr>
        <w:spacing w:before="0" w:after="0"/>
      </w:pPr>
      <w:r>
        <w:t>Compaction Throttling</w:t>
      </w:r>
    </w:p>
    <w:p>
      <w:pPr>
        <w:numPr>
          <w:ilvl w:val="2"/>
          <w:numId w:val="900"/>
        </w:numPr>
        <w:spacing w:before="0" w:after="0"/>
      </w:pPr>
      <w:r>
        <w:t>Compaction Monitoring</w:t>
      </w:r>
    </w:p>
    <w:p>
      <w:pPr>
        <w:numPr>
          <w:ilvl w:val="2"/>
          <w:numId w:val="900"/>
        </w:numPr>
        <w:spacing w:before="0" w:after="0"/>
      </w:pPr>
      <w:r>
        <w:t>Compaction Interruption</w:t>
      </w:r>
    </w:p>
    <w:p>
      <w:pPr>
        <w:numPr>
          <w:ilvl w:val="1"/>
          <w:numId w:val="900"/>
        </w:numPr>
        <w:spacing w:before="0" w:after="0"/>
      </w:pPr>
      <w:r>
        <w:t>Compaction Tuning</w:t>
      </w:r>
    </w:p>
    <w:p>
      <w:pPr>
        <w:numPr>
          <w:ilvl w:val="2"/>
          <w:numId w:val="900"/>
        </w:numPr>
        <w:spacing w:before="0" w:after="0"/>
      </w:pPr>
      <w:r>
        <w:t>Strategy Selection</w:t>
      </w:r>
    </w:p>
    <w:p>
      <w:pPr>
        <w:numPr>
          <w:ilvl w:val="2"/>
          <w:numId w:val="900"/>
        </w:numPr>
        <w:spacing w:before="0" w:after="0"/>
      </w:pPr>
      <w:r>
        <w:t>Parameter Optimization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Tombstones</w:t>
      </w:r>
    </w:p>
    <w:p>
      <w:pPr>
        <w:numPr>
          <w:ilvl w:val="1"/>
          <w:numId w:val="900"/>
        </w:numPr>
        <w:spacing w:before="0" w:after="0"/>
      </w:pPr>
      <w:r>
        <w:t>The Deletion Process</w:t>
      </w:r>
    </w:p>
    <w:p>
      <w:pPr>
        <w:numPr>
          <w:ilvl w:val="2"/>
          <w:numId w:val="900"/>
        </w:numPr>
        <w:spacing w:before="0" w:after="0"/>
      </w:pPr>
      <w:r>
        <w:t>Marking Data for Deletion</w:t>
      </w:r>
    </w:p>
    <w:p>
      <w:pPr>
        <w:numPr>
          <w:ilvl w:val="2"/>
          <w:numId w:val="900"/>
        </w:numPr>
        <w:spacing w:before="0" w:after="0"/>
      </w:pPr>
      <w:r>
        <w:t>Tombstone Creation</w:t>
      </w:r>
    </w:p>
    <w:p>
      <w:pPr>
        <w:numPr>
          <w:ilvl w:val="2"/>
          <w:numId w:val="900"/>
        </w:numPr>
        <w:spacing w:before="0" w:after="0"/>
      </w:pPr>
      <w:r>
        <w:t>Grace Period</w:t>
      </w:r>
    </w:p>
    <w:p>
      <w:pPr>
        <w:numPr>
          <w:ilvl w:val="1"/>
          <w:numId w:val="900"/>
        </w:numPr>
        <w:spacing w:before="0" w:after="0"/>
      </w:pPr>
      <w:r>
        <w:t>Types of Tombstones</w:t>
      </w:r>
    </w:p>
    <w:p>
      <w:pPr>
        <w:numPr>
          <w:ilvl w:val="2"/>
          <w:numId w:val="900"/>
        </w:numPr>
        <w:spacing w:before="0" w:after="0"/>
      </w:pPr>
      <w:r>
        <w:t>Row Tombstones</w:t>
      </w:r>
    </w:p>
    <w:p>
      <w:pPr>
        <w:numPr>
          <w:ilvl w:val="2"/>
          <w:numId w:val="900"/>
        </w:numPr>
        <w:spacing w:before="0" w:after="0"/>
      </w:pPr>
      <w:r>
        <w:t>Range Tombstones</w:t>
      </w:r>
    </w:p>
    <w:p>
      <w:pPr>
        <w:numPr>
          <w:ilvl w:val="2"/>
          <w:numId w:val="900"/>
        </w:numPr>
        <w:spacing w:before="0" w:after="0"/>
      </w:pPr>
      <w:r>
        <w:t>Cell Tombstones</w:t>
      </w:r>
    </w:p>
    <w:p>
      <w:pPr>
        <w:numPr>
          <w:ilvl w:val="2"/>
          <w:numId w:val="900"/>
        </w:numPr>
        <w:spacing w:before="0" w:after="0"/>
      </w:pPr>
      <w:r>
        <w:t>Collection Tombstones</w:t>
      </w:r>
    </w:p>
    <w:p>
      <w:pPr>
        <w:numPr>
          <w:ilvl w:val="1"/>
          <w:numId w:val="900"/>
        </w:numPr>
        <w:spacing w:before="0" w:after="0"/>
      </w:pPr>
      <w:r>
        <w:t>Impact on Performance</w:t>
      </w:r>
    </w:p>
    <w:p>
      <w:pPr>
        <w:numPr>
          <w:ilvl w:val="2"/>
          <w:numId w:val="900"/>
        </w:numPr>
        <w:spacing w:before="0" w:after="0"/>
      </w:pPr>
      <w:r>
        <w:t>Read Latency</w:t>
      </w:r>
    </w:p>
    <w:p>
      <w:pPr>
        <w:numPr>
          <w:ilvl w:val="2"/>
          <w:numId w:val="900"/>
        </w:numPr>
        <w:spacing w:before="0" w:after="0"/>
      </w:pPr>
      <w:r>
        <w:t>Storage Overhead</w:t>
      </w:r>
    </w:p>
    <w:p>
      <w:pPr>
        <w:numPr>
          <w:ilvl w:val="2"/>
          <w:numId w:val="900"/>
        </w:numPr>
        <w:spacing w:before="0" w:after="0"/>
      </w:pPr>
      <w:r>
        <w:t>Compaction Overhead</w:t>
      </w:r>
    </w:p>
    <w:p>
      <w:pPr>
        <w:numPr>
          <w:ilvl w:val="1"/>
          <w:numId w:val="900"/>
        </w:numPr>
        <w:spacing w:before="0" w:after="0"/>
      </w:pPr>
      <w:r>
        <w:t>Managing Tombstones</w:t>
      </w:r>
    </w:p>
    <w:p>
      <w:pPr>
        <w:numPr>
          <w:ilvl w:val="2"/>
          <w:numId w:val="900"/>
        </w:numPr>
        <w:spacing w:before="0" w:after="0"/>
      </w:pPr>
      <w:r>
        <w:t>Tombstone Collection</w:t>
      </w:r>
    </w:p>
    <w:p>
      <w:pPr>
        <w:numPr>
          <w:ilvl w:val="2"/>
          <w:numId w:val="900"/>
        </w:numPr>
        <w:spacing w:before="0" w:after="0"/>
      </w:pPr>
      <w:r>
        <w:t>Grace Period Tuning</w:t>
      </w:r>
    </w:p>
    <w:p>
      <w:pPr>
        <w:numPr>
          <w:ilvl w:val="2"/>
          <w:numId w:val="900"/>
        </w:numPr>
        <w:spacing w:before="0" w:after="0"/>
      </w:pPr>
      <w:r>
        <w:t>Monitoring Tombstone Ratios</w:t>
      </w:r>
    </w:p>
    <w:p>
      <w:pPr>
        <w:pStyle w:val="Heading1"/>
      </w:pPr>
      <w:r>
        <w:t>Data Modeling in Cassandra</w:t>
      </w:r>
    </w:p>
    <w:p>
      <w:pPr>
        <w:numPr>
          <w:ilvl w:val="0"/>
          <w:numId w:val="900"/>
        </w:numPr>
        <w:spacing w:before="0" w:after="0"/>
      </w:pPr>
      <w:r>
        <w:t>From Relational to Cassandra Thinking</w:t>
      </w:r>
    </w:p>
    <w:p>
      <w:pPr>
        <w:numPr>
          <w:ilvl w:val="1"/>
          <w:numId w:val="900"/>
        </w:numPr>
        <w:spacing w:before="0" w:after="0"/>
      </w:pPr>
      <w:r>
        <w:t>Denormalization Principles</w:t>
      </w:r>
    </w:p>
    <w:p>
      <w:pPr>
        <w:numPr>
          <w:ilvl w:val="2"/>
          <w:numId w:val="900"/>
        </w:numPr>
        <w:spacing w:before="0" w:after="0"/>
      </w:pPr>
      <w:r>
        <w:t>Data Duplication</w:t>
      </w:r>
    </w:p>
    <w:p>
      <w:pPr>
        <w:numPr>
          <w:ilvl w:val="2"/>
          <w:numId w:val="900"/>
        </w:numPr>
        <w:spacing w:before="0" w:after="0"/>
      </w:pPr>
      <w:r>
        <w:t>Trade-offs</w:t>
      </w:r>
    </w:p>
    <w:p>
      <w:pPr>
        <w:numPr>
          <w:ilvl w:val="2"/>
          <w:numId w:val="900"/>
        </w:numPr>
        <w:spacing w:before="0" w:after="0"/>
      </w:pPr>
      <w:r>
        <w:t>Storage Implications</w:t>
      </w:r>
    </w:p>
    <w:p>
      <w:pPr>
        <w:numPr>
          <w:ilvl w:val="1"/>
          <w:numId w:val="900"/>
        </w:numPr>
        <w:spacing w:before="0" w:after="0"/>
      </w:pPr>
      <w:r>
        <w:t>Query-First Design Approach</w:t>
      </w:r>
    </w:p>
    <w:p>
      <w:pPr>
        <w:numPr>
          <w:ilvl w:val="2"/>
          <w:numId w:val="900"/>
        </w:numPr>
        <w:spacing w:before="0" w:after="0"/>
      </w:pPr>
      <w:r>
        <w:t>Designing for Access Patterns</w:t>
      </w:r>
    </w:p>
    <w:p>
      <w:pPr>
        <w:numPr>
          <w:ilvl w:val="2"/>
          <w:numId w:val="900"/>
        </w:numPr>
        <w:spacing w:before="0" w:after="0"/>
      </w:pPr>
      <w:r>
        <w:t>Avoiding Joins</w:t>
      </w:r>
    </w:p>
    <w:p>
      <w:pPr>
        <w:numPr>
          <w:ilvl w:val="2"/>
          <w:numId w:val="900"/>
        </w:numPr>
        <w:spacing w:before="0" w:after="0"/>
      </w:pPr>
      <w:r>
        <w:t>Query-Driven Schema</w:t>
      </w:r>
    </w:p>
    <w:p>
      <w:pPr>
        <w:numPr>
          <w:ilvl w:val="1"/>
          <w:numId w:val="900"/>
        </w:numPr>
        <w:spacing w:before="0" w:after="0"/>
      </w:pPr>
      <w:r>
        <w:t>Conceptual Differences</w:t>
      </w:r>
    </w:p>
    <w:p>
      <w:pPr>
        <w:numPr>
          <w:ilvl w:val="2"/>
          <w:numId w:val="900"/>
        </w:numPr>
        <w:spacing w:before="0" w:after="0"/>
      </w:pPr>
      <w:r>
        <w:t>No Foreign Keys</w:t>
      </w:r>
    </w:p>
    <w:p>
      <w:pPr>
        <w:numPr>
          <w:ilvl w:val="2"/>
          <w:numId w:val="900"/>
        </w:numPr>
        <w:spacing w:before="0" w:after="0"/>
      </w:pPr>
      <w:r>
        <w:t>No Referential Integrity</w:t>
      </w:r>
    </w:p>
    <w:p>
      <w:pPr>
        <w:numPr>
          <w:ilvl w:val="2"/>
          <w:numId w:val="900"/>
        </w:numPr>
        <w:spacing w:before="0" w:after="0"/>
      </w:pPr>
      <w:r>
        <w:t>No ACID Transactions</w:t>
      </w:r>
    </w:p>
    <w:p>
      <w:pPr>
        <w:numPr>
          <w:ilvl w:val="0"/>
          <w:numId w:val="900"/>
        </w:numPr>
        <w:spacing w:before="0" w:after="0"/>
      </w:pPr>
      <w:r>
        <w:t>Core Data Modeling Concepts</w:t>
      </w:r>
    </w:p>
    <w:p>
      <w:pPr>
        <w:numPr>
          <w:ilvl w:val="1"/>
          <w:numId w:val="900"/>
        </w:numPr>
        <w:spacing w:before="0" w:after="0"/>
      </w:pPr>
      <w:r>
        <w:t>Keyspace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Replication Settings</w:t>
      </w:r>
    </w:p>
    <w:p>
      <w:pPr>
        <w:numPr>
          <w:ilvl w:val="2"/>
          <w:numId w:val="900"/>
        </w:numPr>
        <w:spacing w:before="0" w:after="0"/>
      </w:pPr>
      <w:r>
        <w:t>Keyspace Properties</w:t>
      </w:r>
    </w:p>
    <w:p>
      <w:pPr>
        <w:numPr>
          <w:ilvl w:val="1"/>
          <w:numId w:val="900"/>
        </w:numPr>
        <w:spacing w:before="0" w:after="0"/>
      </w:pPr>
      <w:r>
        <w:t>Table</w:t>
      </w:r>
    </w:p>
    <w:p>
      <w:pPr>
        <w:numPr>
          <w:ilvl w:val="2"/>
          <w:numId w:val="900"/>
        </w:numPr>
        <w:spacing w:before="0" w:after="0"/>
      </w:pPr>
      <w:r>
        <w:t>Structure and Schema</w:t>
      </w:r>
    </w:p>
    <w:p>
      <w:pPr>
        <w:numPr>
          <w:ilvl w:val="2"/>
          <w:numId w:val="900"/>
        </w:numPr>
        <w:spacing w:before="0" w:after="0"/>
      </w:pPr>
      <w:r>
        <w:t>Column Families</w:t>
      </w:r>
    </w:p>
    <w:p>
      <w:pPr>
        <w:numPr>
          <w:ilvl w:val="2"/>
          <w:numId w:val="900"/>
        </w:numPr>
        <w:spacing w:before="0" w:after="0"/>
      </w:pPr>
      <w:r>
        <w:t>Table Properties</w:t>
      </w:r>
    </w:p>
    <w:p>
      <w:pPr>
        <w:numPr>
          <w:ilvl w:val="1"/>
          <w:numId w:val="900"/>
        </w:numPr>
        <w:spacing w:before="0" w:after="0"/>
      </w:pPr>
      <w:r>
        <w:t>Row</w:t>
      </w:r>
    </w:p>
    <w:p>
      <w:pPr>
        <w:numPr>
          <w:ilvl w:val="2"/>
          <w:numId w:val="900"/>
        </w:numPr>
        <w:spacing w:before="0" w:after="0"/>
      </w:pPr>
      <w:r>
        <w:t>Row Key</w:t>
      </w:r>
    </w:p>
    <w:p>
      <w:pPr>
        <w:numPr>
          <w:ilvl w:val="2"/>
          <w:numId w:val="900"/>
        </w:numPr>
        <w:spacing w:before="0" w:after="0"/>
      </w:pPr>
      <w:r>
        <w:t>Row Storage</w:t>
      </w:r>
    </w:p>
    <w:p>
      <w:pPr>
        <w:numPr>
          <w:ilvl w:val="2"/>
          <w:numId w:val="900"/>
        </w:numPr>
        <w:spacing w:before="0" w:after="0"/>
      </w:pPr>
      <w:r>
        <w:t>Row-Level Operations</w:t>
      </w:r>
    </w:p>
    <w:p>
      <w:pPr>
        <w:numPr>
          <w:ilvl w:val="1"/>
          <w:numId w:val="900"/>
        </w:numPr>
        <w:spacing w:before="0" w:after="0"/>
      </w:pPr>
      <w:r>
        <w:t>Column</w:t>
      </w:r>
    </w:p>
    <w:p>
      <w:pPr>
        <w:numPr>
          <w:ilvl w:val="2"/>
          <w:numId w:val="900"/>
        </w:numPr>
        <w:spacing w:before="0" w:after="0"/>
      </w:pPr>
      <w:r>
        <w:t>Column Name</w:t>
      </w:r>
    </w:p>
    <w:p>
      <w:pPr>
        <w:numPr>
          <w:ilvl w:val="2"/>
          <w:numId w:val="900"/>
        </w:numPr>
        <w:spacing w:before="0" w:after="0"/>
      </w:pPr>
      <w:r>
        <w:t>Column Value</w:t>
      </w:r>
    </w:p>
    <w:p>
      <w:pPr>
        <w:numPr>
          <w:ilvl w:val="2"/>
          <w:numId w:val="900"/>
        </w:numPr>
        <w:spacing w:before="0" w:after="0"/>
      </w:pPr>
      <w:r>
        <w:t>Column Types</w:t>
      </w:r>
    </w:p>
    <w:p>
      <w:pPr>
        <w:numPr>
          <w:ilvl w:val="1"/>
          <w:numId w:val="900"/>
        </w:numPr>
        <w:spacing w:before="0" w:after="0"/>
      </w:pPr>
      <w:r>
        <w:t>Cell</w:t>
      </w:r>
    </w:p>
    <w:p>
      <w:pPr>
        <w:numPr>
          <w:ilvl w:val="2"/>
          <w:numId w:val="900"/>
        </w:numPr>
        <w:spacing w:before="0" w:after="0"/>
      </w:pPr>
      <w:r>
        <w:t>Cell Structure</w:t>
      </w:r>
    </w:p>
    <w:p>
      <w:pPr>
        <w:numPr>
          <w:ilvl w:val="2"/>
          <w:numId w:val="900"/>
        </w:numPr>
        <w:spacing w:before="0" w:after="0"/>
      </w:pPr>
      <w:r>
        <w:t>Timestamps</w:t>
      </w:r>
    </w:p>
    <w:p>
      <w:pPr>
        <w:numPr>
          <w:ilvl w:val="2"/>
          <w:numId w:val="900"/>
        </w:numPr>
        <w:spacing w:before="0" w:after="0"/>
      </w:pPr>
      <w:r>
        <w:t>TTL Values</w:t>
      </w:r>
    </w:p>
    <w:p>
      <w:pPr>
        <w:numPr>
          <w:ilvl w:val="0"/>
          <w:numId w:val="900"/>
        </w:numPr>
        <w:spacing w:before="0" w:after="0"/>
      </w:pPr>
      <w:r>
        <w:t>The Primary Key</w:t>
      </w:r>
    </w:p>
    <w:p>
      <w:pPr>
        <w:numPr>
          <w:ilvl w:val="1"/>
          <w:numId w:val="900"/>
        </w:numPr>
        <w:spacing w:before="0" w:after="0"/>
      </w:pPr>
      <w:r>
        <w:t>Partition Key</w:t>
      </w:r>
    </w:p>
    <w:p>
      <w:pPr>
        <w:numPr>
          <w:ilvl w:val="2"/>
          <w:numId w:val="900"/>
        </w:numPr>
        <w:spacing w:before="0" w:after="0"/>
      </w:pPr>
      <w:r>
        <w:t>Single-Column Partition Key</w:t>
      </w:r>
    </w:p>
    <w:p>
      <w:pPr>
        <w:numPr>
          <w:ilvl w:val="2"/>
          <w:numId w:val="900"/>
        </w:numPr>
        <w:spacing w:before="0" w:after="0"/>
      </w:pPr>
      <w:r>
        <w:t>Composite Partition Key</w:t>
      </w:r>
    </w:p>
    <w:p>
      <w:pPr>
        <w:numPr>
          <w:ilvl w:val="3"/>
          <w:numId w:val="900"/>
        </w:numPr>
        <w:spacing w:before="0" w:after="0"/>
      </w:pPr>
      <w:r>
        <w:t>Multiple Columns</w:t>
      </w:r>
    </w:p>
    <w:p>
      <w:pPr>
        <w:numPr>
          <w:ilvl w:val="3"/>
          <w:numId w:val="900"/>
        </w:numPr>
        <w:spacing w:before="0" w:after="0"/>
      </w:pPr>
      <w:r>
        <w:t>Partitioning Impact</w:t>
      </w:r>
    </w:p>
    <w:p>
      <w:pPr>
        <w:numPr>
          <w:ilvl w:val="3"/>
          <w:numId w:val="900"/>
        </w:numPr>
        <w:spacing w:before="0" w:after="0"/>
      </w:pPr>
      <w:r>
        <w:t>Hash Distribution</w:t>
      </w:r>
    </w:p>
    <w:p>
      <w:pPr>
        <w:numPr>
          <w:ilvl w:val="1"/>
          <w:numId w:val="900"/>
        </w:numPr>
        <w:spacing w:before="0" w:after="0"/>
      </w:pPr>
      <w:r>
        <w:t>Clustering Columns</w:t>
      </w:r>
    </w:p>
    <w:p>
      <w:pPr>
        <w:numPr>
          <w:ilvl w:val="2"/>
          <w:numId w:val="900"/>
        </w:numPr>
        <w:spacing w:before="0" w:after="0"/>
      </w:pPr>
      <w:r>
        <w:t>Purpose and Function</w:t>
      </w:r>
    </w:p>
    <w:p>
      <w:pPr>
        <w:numPr>
          <w:ilvl w:val="2"/>
          <w:numId w:val="900"/>
        </w:numPr>
        <w:spacing w:before="0" w:after="0"/>
      </w:pPr>
      <w:r>
        <w:t>Clustering Order</w:t>
      </w:r>
    </w:p>
    <w:p>
      <w:pPr>
        <w:numPr>
          <w:ilvl w:val="3"/>
          <w:numId w:val="900"/>
        </w:numPr>
        <w:spacing w:before="0" w:after="0"/>
      </w:pPr>
      <w:r>
        <w:t>Ascending Order</w:t>
      </w:r>
    </w:p>
    <w:p>
      <w:pPr>
        <w:numPr>
          <w:ilvl w:val="3"/>
          <w:numId w:val="900"/>
        </w:numPr>
        <w:spacing w:before="0" w:after="0"/>
      </w:pPr>
      <w:r>
        <w:t>Descending Order</w:t>
      </w:r>
    </w:p>
    <w:p>
      <w:pPr>
        <w:numPr>
          <w:ilvl w:val="3"/>
          <w:numId w:val="900"/>
        </w:numPr>
        <w:spacing w:before="0" w:after="0"/>
      </w:pPr>
      <w:r>
        <w:t>Mixed Ordering</w:t>
      </w:r>
    </w:p>
    <w:p>
      <w:pPr>
        <w:numPr>
          <w:ilvl w:val="2"/>
          <w:numId w:val="900"/>
        </w:numPr>
        <w:spacing w:before="0" w:after="0"/>
      </w:pPr>
      <w:r>
        <w:t>Sorting within Partitions</w:t>
      </w:r>
    </w:p>
    <w:p>
      <w:pPr>
        <w:numPr>
          <w:ilvl w:val="1"/>
          <w:numId w:val="900"/>
        </w:numPr>
        <w:spacing w:before="0" w:after="0"/>
      </w:pPr>
      <w:r>
        <w:t>Primary Key Design Patterns</w:t>
      </w:r>
    </w:p>
    <w:p>
      <w:pPr>
        <w:numPr>
          <w:ilvl w:val="2"/>
          <w:numId w:val="900"/>
        </w:numPr>
        <w:spacing w:before="0" w:after="0"/>
      </w:pPr>
      <w:r>
        <w:t>Simple Primary Key</w:t>
      </w:r>
    </w:p>
    <w:p>
      <w:pPr>
        <w:numPr>
          <w:ilvl w:val="2"/>
          <w:numId w:val="900"/>
        </w:numPr>
        <w:spacing w:before="0" w:after="0"/>
      </w:pPr>
      <w:r>
        <w:t>Compound Primary Key</w:t>
      </w:r>
    </w:p>
    <w:p>
      <w:pPr>
        <w:numPr>
          <w:ilvl w:val="2"/>
          <w:numId w:val="900"/>
        </w:numPr>
        <w:spacing w:before="0" w:after="0"/>
      </w:pPr>
      <w:r>
        <w:t>Composite Primary Key</w:t>
      </w:r>
    </w:p>
    <w:p>
      <w:pPr>
        <w:numPr>
          <w:ilvl w:val="0"/>
          <w:numId w:val="900"/>
        </w:numPr>
        <w:spacing w:before="0" w:after="0"/>
      </w:pPr>
      <w:r>
        <w:t>Data Types</w:t>
      </w:r>
    </w:p>
    <w:p>
      <w:pPr>
        <w:numPr>
          <w:ilvl w:val="1"/>
          <w:numId w:val="900"/>
        </w:numPr>
        <w:spacing w:before="0" w:after="0"/>
      </w:pPr>
      <w:r>
        <w:t>Primitive Types</w:t>
      </w:r>
    </w:p>
    <w:p>
      <w:pPr>
        <w:numPr>
          <w:ilvl w:val="2"/>
          <w:numId w:val="900"/>
        </w:numPr>
        <w:spacing w:before="0" w:after="0"/>
      </w:pPr>
      <w:r>
        <w:t>Text</w:t>
      </w:r>
    </w:p>
    <w:p>
      <w:pPr>
        <w:numPr>
          <w:ilvl w:val="2"/>
          <w:numId w:val="900"/>
        </w:numPr>
        <w:spacing w:before="0" w:after="0"/>
      </w:pPr>
      <w:r>
        <w:t>Varchar</w:t>
      </w:r>
    </w:p>
    <w:p>
      <w:pPr>
        <w:numPr>
          <w:ilvl w:val="2"/>
          <w:numId w:val="900"/>
        </w:numPr>
        <w:spacing w:before="0" w:after="0"/>
      </w:pPr>
      <w:r>
        <w:t>ASCII</w:t>
      </w:r>
    </w:p>
    <w:p>
      <w:pPr>
        <w:numPr>
          <w:ilvl w:val="2"/>
          <w:numId w:val="900"/>
        </w:numPr>
        <w:spacing w:before="0" w:after="0"/>
      </w:pPr>
      <w:r>
        <w:t>Int</w:t>
      </w:r>
    </w:p>
    <w:p>
      <w:pPr>
        <w:numPr>
          <w:ilvl w:val="2"/>
          <w:numId w:val="900"/>
        </w:numPr>
        <w:spacing w:before="0" w:after="0"/>
      </w:pPr>
      <w:r>
        <w:t>Bigint</w:t>
      </w:r>
    </w:p>
    <w:p>
      <w:pPr>
        <w:numPr>
          <w:ilvl w:val="2"/>
          <w:numId w:val="900"/>
        </w:numPr>
        <w:spacing w:before="0" w:after="0"/>
      </w:pPr>
      <w:r>
        <w:t>Smallint</w:t>
      </w:r>
    </w:p>
    <w:p>
      <w:pPr>
        <w:numPr>
          <w:ilvl w:val="2"/>
          <w:numId w:val="900"/>
        </w:numPr>
        <w:spacing w:before="0" w:after="0"/>
      </w:pPr>
      <w:r>
        <w:t>Tinyint</w:t>
      </w:r>
    </w:p>
    <w:p>
      <w:pPr>
        <w:numPr>
          <w:ilvl w:val="2"/>
          <w:numId w:val="900"/>
        </w:numPr>
        <w:spacing w:before="0" w:after="0"/>
      </w:pPr>
      <w:r>
        <w:t>Varint</w:t>
      </w:r>
    </w:p>
    <w:p>
      <w:pPr>
        <w:numPr>
          <w:ilvl w:val="2"/>
          <w:numId w:val="900"/>
        </w:numPr>
        <w:spacing w:before="0" w:after="0"/>
      </w:pPr>
      <w:r>
        <w:t>UUID</w:t>
      </w:r>
    </w:p>
    <w:p>
      <w:pPr>
        <w:numPr>
          <w:ilvl w:val="2"/>
          <w:numId w:val="900"/>
        </w:numPr>
        <w:spacing w:before="0" w:after="0"/>
      </w:pPr>
      <w:r>
        <w:t>Timeuuid</w:t>
      </w:r>
    </w:p>
    <w:p>
      <w:pPr>
        <w:numPr>
          <w:ilvl w:val="2"/>
          <w:numId w:val="900"/>
        </w:numPr>
        <w:spacing w:before="0" w:after="0"/>
      </w:pPr>
      <w:r>
        <w:t>Boolean</w:t>
      </w:r>
    </w:p>
    <w:p>
      <w:pPr>
        <w:numPr>
          <w:ilvl w:val="2"/>
          <w:numId w:val="900"/>
        </w:numPr>
        <w:spacing w:before="0" w:after="0"/>
      </w:pPr>
      <w:r>
        <w:t>Float</w:t>
      </w:r>
    </w:p>
    <w:p>
      <w:pPr>
        <w:numPr>
          <w:ilvl w:val="2"/>
          <w:numId w:val="900"/>
        </w:numPr>
        <w:spacing w:before="0" w:after="0"/>
      </w:pPr>
      <w:r>
        <w:t>Double</w:t>
      </w:r>
    </w:p>
    <w:p>
      <w:pPr>
        <w:numPr>
          <w:ilvl w:val="2"/>
          <w:numId w:val="900"/>
        </w:numPr>
        <w:spacing w:before="0" w:after="0"/>
      </w:pPr>
      <w:r>
        <w:t>Decimal</w:t>
      </w:r>
    </w:p>
    <w:p>
      <w:pPr>
        <w:numPr>
          <w:ilvl w:val="2"/>
          <w:numId w:val="900"/>
        </w:numPr>
        <w:spacing w:before="0" w:after="0"/>
      </w:pPr>
      <w:r>
        <w:t>Timestamp</w:t>
      </w:r>
    </w:p>
    <w:p>
      <w:pPr>
        <w:numPr>
          <w:ilvl w:val="2"/>
          <w:numId w:val="900"/>
        </w:numPr>
        <w:spacing w:before="0" w:after="0"/>
      </w:pPr>
      <w:r>
        <w:t>Date</w:t>
      </w:r>
    </w:p>
    <w:p>
      <w:pPr>
        <w:numPr>
          <w:ilvl w:val="2"/>
          <w:numId w:val="900"/>
        </w:numPr>
        <w:spacing w:before="0" w:after="0"/>
      </w:pPr>
      <w:r>
        <w:t>Time</w:t>
      </w:r>
    </w:p>
    <w:p>
      <w:pPr>
        <w:numPr>
          <w:ilvl w:val="2"/>
          <w:numId w:val="900"/>
        </w:numPr>
        <w:spacing w:before="0" w:after="0"/>
      </w:pPr>
      <w:r>
        <w:t>Inet</w:t>
      </w:r>
    </w:p>
    <w:p>
      <w:pPr>
        <w:numPr>
          <w:ilvl w:val="2"/>
          <w:numId w:val="900"/>
        </w:numPr>
        <w:spacing w:before="0" w:after="0"/>
      </w:pPr>
      <w:r>
        <w:t>Blob</w:t>
      </w:r>
    </w:p>
    <w:p>
      <w:pPr>
        <w:numPr>
          <w:ilvl w:val="1"/>
          <w:numId w:val="900"/>
        </w:numPr>
        <w:spacing w:before="0" w:after="0"/>
      </w:pPr>
      <w:r>
        <w:t>Collection Types</w:t>
      </w:r>
    </w:p>
    <w:p>
      <w:pPr>
        <w:numPr>
          <w:ilvl w:val="2"/>
          <w:numId w:val="900"/>
        </w:numPr>
        <w:spacing w:before="0" w:after="0"/>
      </w:pPr>
      <w:r>
        <w:t>List</w:t>
      </w:r>
    </w:p>
    <w:p>
      <w:pPr>
        <w:numPr>
          <w:ilvl w:val="3"/>
          <w:numId w:val="900"/>
        </w:numPr>
        <w:spacing w:before="0" w:after="0"/>
      </w:pPr>
      <w:r>
        <w:t>Ordered Collections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Set</w:t>
      </w:r>
    </w:p>
    <w:p>
      <w:pPr>
        <w:numPr>
          <w:ilvl w:val="3"/>
          <w:numId w:val="900"/>
        </w:numPr>
        <w:spacing w:before="0" w:after="0"/>
      </w:pPr>
      <w:r>
        <w:t>Unordered Unique Collections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Map</w:t>
      </w:r>
    </w:p>
    <w:p>
      <w:pPr>
        <w:numPr>
          <w:ilvl w:val="3"/>
          <w:numId w:val="900"/>
        </w:numPr>
        <w:spacing w:before="0" w:after="0"/>
      </w:pPr>
      <w:r>
        <w:t>Key-Value Collections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Frozen Collections</w:t>
      </w:r>
    </w:p>
    <w:p>
      <w:pPr>
        <w:numPr>
          <w:ilvl w:val="3"/>
          <w:numId w:val="900"/>
        </w:numPr>
        <w:spacing w:before="0" w:after="0"/>
      </w:pPr>
      <w:r>
        <w:t>Immutable Collections</w:t>
      </w:r>
    </w:p>
    <w:p>
      <w:pPr>
        <w:numPr>
          <w:ilvl w:val="3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User-Defined Types</w:t>
      </w:r>
    </w:p>
    <w:p>
      <w:pPr>
        <w:numPr>
          <w:ilvl w:val="2"/>
          <w:numId w:val="900"/>
        </w:numPr>
        <w:spacing w:before="0" w:after="0"/>
      </w:pPr>
      <w:r>
        <w:t>Creating UDTs</w:t>
      </w:r>
    </w:p>
    <w:p>
      <w:pPr>
        <w:numPr>
          <w:ilvl w:val="2"/>
          <w:numId w:val="900"/>
        </w:numPr>
        <w:spacing w:before="0" w:after="0"/>
      </w:pPr>
      <w:r>
        <w:t>Using UDTs in Tables</w:t>
      </w:r>
    </w:p>
    <w:p>
      <w:pPr>
        <w:numPr>
          <w:ilvl w:val="2"/>
          <w:numId w:val="900"/>
        </w:numPr>
        <w:spacing w:before="0" w:after="0"/>
      </w:pPr>
      <w:r>
        <w:t>Nested UDTs</w:t>
      </w:r>
    </w:p>
    <w:p>
      <w:pPr>
        <w:numPr>
          <w:ilvl w:val="2"/>
          <w:numId w:val="900"/>
        </w:numPr>
        <w:spacing w:before="0" w:after="0"/>
      </w:pPr>
      <w:r>
        <w:t>UDT Evolution</w:t>
      </w:r>
    </w:p>
    <w:p>
      <w:pPr>
        <w:numPr>
          <w:ilvl w:val="1"/>
          <w:numId w:val="900"/>
        </w:numPr>
        <w:spacing w:before="0" w:after="0"/>
      </w:pPr>
      <w:r>
        <w:t>Static Columns</w:t>
      </w:r>
    </w:p>
    <w:p>
      <w:pPr>
        <w:numPr>
          <w:ilvl w:val="2"/>
          <w:numId w:val="900"/>
        </w:numPr>
        <w:spacing w:before="0" w:after="0"/>
      </w:pPr>
      <w:r>
        <w:t>Purpose and Use Cases</w:t>
      </w:r>
    </w:p>
    <w:p>
      <w:pPr>
        <w:numPr>
          <w:ilvl w:val="2"/>
          <w:numId w:val="900"/>
        </w:numPr>
        <w:spacing w:before="0" w:after="0"/>
      </w:pPr>
      <w:r>
        <w:t>Partition-Level Data</w:t>
      </w:r>
    </w:p>
    <w:p>
      <w:pPr>
        <w:numPr>
          <w:ilvl w:val="2"/>
          <w:numId w:val="900"/>
        </w:numPr>
        <w:spacing w:before="0" w:after="0"/>
      </w:pPr>
      <w:r>
        <w:t>Restrictions and Limitations</w:t>
      </w:r>
    </w:p>
    <w:p>
      <w:pPr>
        <w:numPr>
          <w:ilvl w:val="1"/>
          <w:numId w:val="900"/>
        </w:numPr>
        <w:spacing w:before="0" w:after="0"/>
      </w:pPr>
      <w:r>
        <w:t>Counter Columns</w:t>
      </w:r>
    </w:p>
    <w:p>
      <w:pPr>
        <w:numPr>
          <w:ilvl w:val="2"/>
          <w:numId w:val="900"/>
        </w:numPr>
        <w:spacing w:before="0" w:after="0"/>
      </w:pPr>
      <w:r>
        <w:t>Counter Data Type</w:t>
      </w:r>
    </w:p>
    <w:p>
      <w:pPr>
        <w:numPr>
          <w:ilvl w:val="2"/>
          <w:numId w:val="900"/>
        </w:numPr>
        <w:spacing w:before="0" w:after="0"/>
      </w:pPr>
      <w:r>
        <w:t>Counter Operations</w:t>
      </w:r>
    </w:p>
    <w:p>
      <w:pPr>
        <w:numPr>
          <w:ilvl w:val="2"/>
          <w:numId w:val="900"/>
        </w:numPr>
        <w:spacing w:before="0" w:after="0"/>
      </w:pPr>
      <w:r>
        <w:t>Counter Limitations</w:t>
      </w:r>
    </w:p>
    <w:p>
      <w:pPr>
        <w:numPr>
          <w:ilvl w:val="0"/>
          <w:numId w:val="900"/>
        </w:numPr>
        <w:spacing w:before="0" w:after="0"/>
      </w:pPr>
      <w:r>
        <w:t>Modeling Techniques and Best Practices</w:t>
      </w:r>
    </w:p>
    <w:p>
      <w:pPr>
        <w:numPr>
          <w:ilvl w:val="1"/>
          <w:numId w:val="900"/>
        </w:numPr>
        <w:spacing w:before="0" w:after="0"/>
      </w:pPr>
      <w:r>
        <w:t>One-to-One Relationships</w:t>
      </w:r>
    </w:p>
    <w:p>
      <w:pPr>
        <w:numPr>
          <w:ilvl w:val="2"/>
          <w:numId w:val="900"/>
        </w:numPr>
        <w:spacing w:before="0" w:after="0"/>
      </w:pPr>
      <w:r>
        <w:t>Modeling Approach</w:t>
      </w:r>
    </w:p>
    <w:p>
      <w:pPr>
        <w:numPr>
          <w:ilvl w:val="2"/>
          <w:numId w:val="900"/>
        </w:numPr>
        <w:spacing w:before="0" w:after="0"/>
      </w:pPr>
      <w:r>
        <w:t>Embedded Data</w:t>
      </w:r>
    </w:p>
    <w:p>
      <w:pPr>
        <w:numPr>
          <w:ilvl w:val="1"/>
          <w:numId w:val="900"/>
        </w:numPr>
        <w:spacing w:before="0" w:after="0"/>
      </w:pPr>
      <w:r>
        <w:t>One-to-Many Relationships</w:t>
      </w:r>
    </w:p>
    <w:p>
      <w:pPr>
        <w:numPr>
          <w:ilvl w:val="2"/>
          <w:numId w:val="900"/>
        </w:numPr>
        <w:spacing w:before="0" w:after="0"/>
      </w:pPr>
      <w:r>
        <w:t>Partitioning Strategies</w:t>
      </w:r>
    </w:p>
    <w:p>
      <w:pPr>
        <w:numPr>
          <w:ilvl w:val="2"/>
          <w:numId w:val="900"/>
        </w:numPr>
        <w:spacing w:before="0" w:after="0"/>
      </w:pPr>
      <w:r>
        <w:t>Clustering Approaches</w:t>
      </w:r>
    </w:p>
    <w:p>
      <w:pPr>
        <w:numPr>
          <w:ilvl w:val="1"/>
          <w:numId w:val="900"/>
        </w:numPr>
        <w:spacing w:before="0" w:after="0"/>
      </w:pPr>
      <w:r>
        <w:t>Many-to-Many Relationships</w:t>
      </w:r>
    </w:p>
    <w:p>
      <w:pPr>
        <w:numPr>
          <w:ilvl w:val="2"/>
          <w:numId w:val="900"/>
        </w:numPr>
        <w:spacing w:before="0" w:after="0"/>
      </w:pPr>
      <w:r>
        <w:t>Denormalization Techniques</w:t>
      </w:r>
    </w:p>
    <w:p>
      <w:pPr>
        <w:numPr>
          <w:ilvl w:val="2"/>
          <w:numId w:val="900"/>
        </w:numPr>
        <w:spacing w:before="0" w:after="0"/>
      </w:pPr>
      <w:r>
        <w:t>Multiple Table Approach</w:t>
      </w:r>
    </w:p>
    <w:p>
      <w:pPr>
        <w:numPr>
          <w:ilvl w:val="1"/>
          <w:numId w:val="900"/>
        </w:numPr>
        <w:spacing w:before="0" w:after="0"/>
      </w:pPr>
      <w:r>
        <w:t>Modeling for Time-Series Data</w:t>
      </w:r>
    </w:p>
    <w:p>
      <w:pPr>
        <w:numPr>
          <w:ilvl w:val="2"/>
          <w:numId w:val="900"/>
        </w:numPr>
        <w:spacing w:before="0" w:after="0"/>
      </w:pPr>
      <w:r>
        <w:t>Bucketing Strategies</w:t>
      </w:r>
    </w:p>
    <w:p>
      <w:pPr>
        <w:numPr>
          <w:ilvl w:val="3"/>
          <w:numId w:val="900"/>
        </w:numPr>
        <w:spacing w:before="0" w:after="0"/>
      </w:pPr>
      <w:r>
        <w:t>Time-Based Bucketing</w:t>
      </w:r>
    </w:p>
    <w:p>
      <w:pPr>
        <w:numPr>
          <w:ilvl w:val="3"/>
          <w:numId w:val="900"/>
        </w:numPr>
        <w:spacing w:before="0" w:after="0"/>
      </w:pPr>
      <w:r>
        <w:t>Size-Based Bucketing</w:t>
      </w:r>
    </w:p>
    <w:p>
      <w:pPr>
        <w:numPr>
          <w:ilvl w:val="2"/>
          <w:numId w:val="900"/>
        </w:numPr>
        <w:spacing w:before="0" w:after="0"/>
      </w:pPr>
      <w:r>
        <w:t>Partition Sizing</w:t>
      </w:r>
    </w:p>
    <w:p>
      <w:pPr>
        <w:numPr>
          <w:ilvl w:val="2"/>
          <w:numId w:val="900"/>
        </w:numPr>
        <w:spacing w:before="0" w:after="0"/>
      </w:pPr>
      <w:r>
        <w:t>TTL Usage</w:t>
      </w:r>
    </w:p>
    <w:p>
      <w:pPr>
        <w:numPr>
          <w:ilvl w:val="1"/>
          <w:numId w:val="900"/>
        </w:numPr>
        <w:spacing w:before="0" w:after="0"/>
      </w:pPr>
      <w:r>
        <w:t>Hierarchical Data</w:t>
      </w:r>
    </w:p>
    <w:p>
      <w:pPr>
        <w:numPr>
          <w:ilvl w:val="2"/>
          <w:numId w:val="900"/>
        </w:numPr>
        <w:spacing w:before="0" w:after="0"/>
      </w:pPr>
      <w:r>
        <w:t>Tree Structures</w:t>
      </w:r>
    </w:p>
    <w:p>
      <w:pPr>
        <w:numPr>
          <w:ilvl w:val="2"/>
          <w:numId w:val="900"/>
        </w:numPr>
        <w:spacing w:before="0" w:after="0"/>
      </w:pPr>
      <w:r>
        <w:t>Path-Based Modeling</w:t>
      </w:r>
    </w:p>
    <w:p>
      <w:pPr>
        <w:numPr>
          <w:ilvl w:val="1"/>
          <w:numId w:val="900"/>
        </w:numPr>
        <w:spacing w:before="0" w:after="0"/>
      </w:pPr>
      <w:r>
        <w:t>Materialized Views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Automatic Maintenance</w:t>
      </w:r>
    </w:p>
    <w:p>
      <w:pPr>
        <w:numPr>
          <w:ilvl w:val="2"/>
          <w:numId w:val="900"/>
        </w:numPr>
        <w:spacing w:before="0" w:after="0"/>
      </w:pPr>
      <w:r>
        <w:t>Limitations and Caveats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Secondary Indexes</w:t>
      </w:r>
    </w:p>
    <w:p>
      <w:pPr>
        <w:numPr>
          <w:ilvl w:val="1"/>
          <w:numId w:val="900"/>
        </w:numPr>
        <w:spacing w:before="0" w:after="0"/>
      </w:pPr>
      <w:r>
        <w:t>Purpose and Use Cases</w:t>
      </w:r>
    </w:p>
    <w:p>
      <w:pPr>
        <w:numPr>
          <w:ilvl w:val="1"/>
          <w:numId w:val="900"/>
        </w:numPr>
        <w:spacing w:before="0" w:after="0"/>
      </w:pPr>
      <w:r>
        <w:t>Index Types</w:t>
      </w:r>
    </w:p>
    <w:p>
      <w:pPr>
        <w:numPr>
          <w:ilvl w:val="2"/>
          <w:numId w:val="900"/>
        </w:numPr>
        <w:spacing w:before="0" w:after="0"/>
      </w:pPr>
      <w:r>
        <w:t>Simple Secondary Indexes</w:t>
      </w:r>
    </w:p>
    <w:p>
      <w:pPr>
        <w:numPr>
          <w:ilvl w:val="2"/>
          <w:numId w:val="900"/>
        </w:numPr>
        <w:spacing w:before="0" w:after="0"/>
      </w:pPr>
      <w:r>
        <w:t>Composite Secondary Indexes</w:t>
      </w:r>
    </w:p>
    <w:p>
      <w:pPr>
        <w:numPr>
          <w:ilvl w:val="1"/>
          <w:numId w:val="900"/>
        </w:numPr>
        <w:spacing w:before="0" w:after="0"/>
      </w:pPr>
      <w:r>
        <w:t>Performance Implications</w:t>
      </w:r>
    </w:p>
    <w:p>
      <w:pPr>
        <w:numPr>
          <w:ilvl w:val="2"/>
          <w:numId w:val="900"/>
        </w:numPr>
        <w:spacing w:before="0" w:after="0"/>
      </w:pPr>
      <w:r>
        <w:t>Query Performance</w:t>
      </w:r>
    </w:p>
    <w:p>
      <w:pPr>
        <w:numPr>
          <w:ilvl w:val="2"/>
          <w:numId w:val="900"/>
        </w:numPr>
        <w:spacing w:before="0" w:after="0"/>
      </w:pPr>
      <w:r>
        <w:t>Write Performance</w:t>
      </w:r>
    </w:p>
    <w:p>
      <w:pPr>
        <w:numPr>
          <w:ilvl w:val="1"/>
          <w:numId w:val="900"/>
        </w:numPr>
        <w:spacing w:before="0" w:after="0"/>
      </w:pPr>
      <w:r>
        <w:t>When to Avoid Secondary Indexes</w:t>
      </w:r>
    </w:p>
    <w:p>
      <w:pPr>
        <w:numPr>
          <w:ilvl w:val="2"/>
          <w:numId w:val="900"/>
        </w:numPr>
        <w:spacing w:before="0" w:after="0"/>
      </w:pPr>
      <w:r>
        <w:t>High Cardinality Columns</w:t>
      </w:r>
    </w:p>
    <w:p>
      <w:pPr>
        <w:numPr>
          <w:ilvl w:val="2"/>
          <w:numId w:val="900"/>
        </w:numPr>
        <w:spacing w:before="0" w:after="0"/>
      </w:pPr>
      <w:r>
        <w:t>Frequently Updated Columns</w:t>
      </w:r>
    </w:p>
    <w:p>
      <w:pPr>
        <w:numPr>
          <w:ilvl w:val="1"/>
          <w:numId w:val="900"/>
        </w:numPr>
        <w:spacing w:before="0" w:after="0"/>
      </w:pPr>
      <w:r>
        <w:t>SASI Indexes</w:t>
      </w:r>
    </w:p>
    <w:p>
      <w:pPr>
        <w:numPr>
          <w:ilvl w:val="2"/>
          <w:numId w:val="900"/>
        </w:numPr>
        <w:spacing w:before="0" w:after="0"/>
      </w:pPr>
      <w:r>
        <w:t>String Analysis</w:t>
      </w:r>
    </w:p>
    <w:p>
      <w:pPr>
        <w:numPr>
          <w:ilvl w:val="2"/>
          <w:numId w:val="900"/>
        </w:numPr>
        <w:spacing w:before="0" w:after="0"/>
      </w:pPr>
      <w:r>
        <w:t>Numeric Analysis</w:t>
      </w:r>
    </w:p>
    <w:p>
      <w:pPr>
        <w:numPr>
          <w:ilvl w:val="0"/>
          <w:numId w:val="900"/>
        </w:numPr>
        <w:spacing w:before="0" w:after="0"/>
      </w:pPr>
      <w:r>
        <w:t>Data Modeling Anti-Patterns</w:t>
      </w:r>
    </w:p>
    <w:p>
      <w:pPr>
        <w:numPr>
          <w:ilvl w:val="1"/>
          <w:numId w:val="900"/>
        </w:numPr>
        <w:spacing w:before="0" w:after="0"/>
      </w:pPr>
      <w:r>
        <w:t>Unbounded Row Growth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Large Partitions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2"/>
          <w:numId w:val="900"/>
        </w:numPr>
        <w:spacing w:before="0" w:after="0"/>
      </w:pPr>
      <w:r>
        <w:t>Size Limitations</w:t>
      </w:r>
    </w:p>
    <w:p>
      <w:pPr>
        <w:numPr>
          <w:ilvl w:val="1"/>
          <w:numId w:val="900"/>
        </w:numPr>
        <w:spacing w:before="0" w:after="0"/>
      </w:pPr>
      <w:r>
        <w:t>Hot Partitions</w:t>
      </w:r>
    </w:p>
    <w:p>
      <w:pPr>
        <w:numPr>
          <w:ilvl w:val="2"/>
          <w:numId w:val="900"/>
        </w:numPr>
        <w:spacing w:before="0" w:after="0"/>
      </w:pPr>
      <w:r>
        <w:t>Load Distribution Issues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Overuse of Secondary Indexes</w:t>
      </w:r>
    </w:p>
    <w:p>
      <w:pPr>
        <w:numPr>
          <w:ilvl w:val="2"/>
          <w:numId w:val="900"/>
        </w:numPr>
        <w:spacing w:before="0" w:after="0"/>
      </w:pPr>
      <w:r>
        <w:t>Scalability Issues</w:t>
      </w:r>
    </w:p>
    <w:p>
      <w:pPr>
        <w:numPr>
          <w:ilvl w:val="2"/>
          <w:numId w:val="900"/>
        </w:numPr>
        <w:spacing w:before="0" w:after="0"/>
      </w:pPr>
      <w:r>
        <w:t>Alternative Approaches</w:t>
      </w:r>
    </w:p>
    <w:p>
      <w:pPr>
        <w:numPr>
          <w:ilvl w:val="1"/>
          <w:numId w:val="900"/>
        </w:numPr>
        <w:spacing w:before="0" w:after="0"/>
      </w:pPr>
      <w:r>
        <w:t>Using Cassandra as a Queue</w:t>
      </w:r>
    </w:p>
    <w:p>
      <w:pPr>
        <w:numPr>
          <w:ilvl w:val="2"/>
          <w:numId w:val="900"/>
        </w:numPr>
        <w:spacing w:before="0" w:after="0"/>
      </w:pPr>
      <w:r>
        <w:t>Problems with Queue Patterns</w:t>
      </w:r>
    </w:p>
    <w:p>
      <w:pPr>
        <w:numPr>
          <w:ilvl w:val="2"/>
          <w:numId w:val="900"/>
        </w:numPr>
        <w:spacing w:before="0" w:after="0"/>
      </w:pPr>
      <w:r>
        <w:t>Alternatives and Recommendations</w:t>
      </w:r>
    </w:p>
    <w:p>
      <w:pPr>
        <w:numPr>
          <w:ilvl w:val="1"/>
          <w:numId w:val="900"/>
        </w:numPr>
        <w:spacing w:before="0" w:after="0"/>
      </w:pPr>
      <w:r>
        <w:t>Excessive Denormalization</w:t>
      </w:r>
    </w:p>
    <w:p>
      <w:pPr>
        <w:numPr>
          <w:ilvl w:val="2"/>
          <w:numId w:val="900"/>
        </w:numPr>
        <w:spacing w:before="0" w:after="0"/>
      </w:pPr>
      <w:r>
        <w:t>Maintenance Overhead</w:t>
      </w:r>
    </w:p>
    <w:p>
      <w:pPr>
        <w:numPr>
          <w:ilvl w:val="2"/>
          <w:numId w:val="900"/>
        </w:numPr>
        <w:spacing w:before="0" w:after="0"/>
      </w:pPr>
      <w:r>
        <w:t>Consistency Challenges</w:t>
      </w:r>
    </w:p>
    <w:p>
      <w:pPr>
        <w:pStyle w:val="Heading1"/>
      </w:pPr>
      <w:r>
        <w:t>Cassandra Query Language</w:t>
      </w:r>
    </w:p>
    <w:p>
      <w:pPr>
        <w:numPr>
          <w:ilvl w:val="0"/>
          <w:numId w:val="900"/>
        </w:numPr>
        <w:spacing w:before="0" w:after="0"/>
      </w:pPr>
      <w:r>
        <w:t>Introduction to CQL Shell</w:t>
      </w:r>
    </w:p>
    <w:p>
      <w:pPr>
        <w:numPr>
          <w:ilvl w:val="1"/>
          <w:numId w:val="900"/>
        </w:numPr>
        <w:spacing w:before="0" w:after="0"/>
      </w:pPr>
      <w:r>
        <w:t>Connecting to a Cluster</w:t>
      </w:r>
    </w:p>
    <w:p>
      <w:pPr>
        <w:numPr>
          <w:ilvl w:val="2"/>
          <w:numId w:val="900"/>
        </w:numPr>
        <w:spacing w:before="0" w:after="0"/>
      </w:pPr>
      <w:r>
        <w:t>Local Connections</w:t>
      </w:r>
    </w:p>
    <w:p>
      <w:pPr>
        <w:numPr>
          <w:ilvl w:val="2"/>
          <w:numId w:val="900"/>
        </w:numPr>
        <w:spacing w:before="0" w:after="0"/>
      </w:pPr>
      <w:r>
        <w:t>Remote Connections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1"/>
          <w:numId w:val="900"/>
        </w:numPr>
        <w:spacing w:before="0" w:after="0"/>
      </w:pPr>
      <w:r>
        <w:t>Basic Commands</w:t>
      </w:r>
    </w:p>
    <w:p>
      <w:pPr>
        <w:numPr>
          <w:ilvl w:val="2"/>
          <w:numId w:val="900"/>
        </w:numPr>
        <w:spacing w:before="0" w:after="0"/>
      </w:pPr>
      <w:r>
        <w:t>Help System</w:t>
      </w:r>
    </w:p>
    <w:p>
      <w:pPr>
        <w:numPr>
          <w:ilvl w:val="2"/>
          <w:numId w:val="900"/>
        </w:numPr>
        <w:spacing w:before="0" w:after="0"/>
      </w:pPr>
      <w:r>
        <w:t>Command History</w:t>
      </w:r>
    </w:p>
    <w:p>
      <w:pPr>
        <w:numPr>
          <w:ilvl w:val="2"/>
          <w:numId w:val="900"/>
        </w:numPr>
        <w:spacing w:before="0" w:after="0"/>
      </w:pPr>
      <w:r>
        <w:t>Output Formatting</w:t>
      </w:r>
    </w:p>
    <w:p>
      <w:pPr>
        <w:numPr>
          <w:ilvl w:val="1"/>
          <w:numId w:val="900"/>
        </w:numPr>
        <w:spacing w:before="0" w:after="0"/>
      </w:pPr>
      <w:r>
        <w:t>Query Execution</w:t>
      </w:r>
    </w:p>
    <w:p>
      <w:pPr>
        <w:numPr>
          <w:ilvl w:val="2"/>
          <w:numId w:val="900"/>
        </w:numPr>
        <w:spacing w:before="0" w:after="0"/>
      </w:pPr>
      <w:r>
        <w:t>Statement Termination</w:t>
      </w:r>
    </w:p>
    <w:p>
      <w:pPr>
        <w:numPr>
          <w:ilvl w:val="2"/>
          <w:numId w:val="900"/>
        </w:numPr>
        <w:spacing w:before="0" w:after="0"/>
      </w:pPr>
      <w:r>
        <w:t>Batch Execution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Connection Settings</w:t>
      </w:r>
    </w:p>
    <w:p>
      <w:pPr>
        <w:numPr>
          <w:ilvl w:val="2"/>
          <w:numId w:val="900"/>
        </w:numPr>
        <w:spacing w:before="0" w:after="0"/>
      </w:pPr>
      <w:r>
        <w:t>Display Options</w:t>
      </w:r>
    </w:p>
    <w:p>
      <w:pPr>
        <w:numPr>
          <w:ilvl w:val="0"/>
          <w:numId w:val="900"/>
        </w:numPr>
        <w:spacing w:before="0" w:after="0"/>
      </w:pPr>
      <w:r>
        <w:t>Data Definition Language</w:t>
      </w:r>
    </w:p>
    <w:p>
      <w:pPr>
        <w:numPr>
          <w:ilvl w:val="1"/>
          <w:numId w:val="900"/>
        </w:numPr>
        <w:spacing w:before="0" w:after="0"/>
      </w:pPr>
      <w:r>
        <w:t>CREATE KEYSPACE</w:t>
      </w:r>
    </w:p>
    <w:p>
      <w:pPr>
        <w:numPr>
          <w:ilvl w:val="2"/>
          <w:numId w:val="900"/>
        </w:numPr>
        <w:spacing w:before="0" w:after="0"/>
      </w:pPr>
      <w:r>
        <w:t>Syntax and Options</w:t>
      </w:r>
    </w:p>
    <w:p>
      <w:pPr>
        <w:numPr>
          <w:ilvl w:val="2"/>
          <w:numId w:val="900"/>
        </w:numPr>
        <w:spacing w:before="0" w:after="0"/>
      </w:pPr>
      <w:r>
        <w:t>Replication Configuration</w:t>
      </w:r>
    </w:p>
    <w:p>
      <w:pPr>
        <w:numPr>
          <w:ilvl w:val="2"/>
          <w:numId w:val="900"/>
        </w:numPr>
        <w:spacing w:before="0" w:after="0"/>
      </w:pPr>
      <w:r>
        <w:t>Durable Writes</w:t>
      </w:r>
    </w:p>
    <w:p>
      <w:pPr>
        <w:numPr>
          <w:ilvl w:val="1"/>
          <w:numId w:val="900"/>
        </w:numPr>
        <w:spacing w:before="0" w:after="0"/>
      </w:pPr>
      <w:r>
        <w:t>USE</w:t>
      </w:r>
    </w:p>
    <w:p>
      <w:pPr>
        <w:numPr>
          <w:ilvl w:val="2"/>
          <w:numId w:val="900"/>
        </w:numPr>
        <w:spacing w:before="0" w:after="0"/>
      </w:pPr>
      <w:r>
        <w:t>Switching Keyspaces</w:t>
      </w:r>
    </w:p>
    <w:p>
      <w:pPr>
        <w:numPr>
          <w:ilvl w:val="2"/>
          <w:numId w:val="900"/>
        </w:numPr>
        <w:spacing w:before="0" w:after="0"/>
      </w:pPr>
      <w:r>
        <w:t>Current Keyspace Context</w:t>
      </w:r>
    </w:p>
    <w:p>
      <w:pPr>
        <w:numPr>
          <w:ilvl w:val="1"/>
          <w:numId w:val="900"/>
        </w:numPr>
        <w:spacing w:before="0" w:after="0"/>
      </w:pPr>
      <w:r>
        <w:t>CREATE TABLE</w:t>
      </w:r>
    </w:p>
    <w:p>
      <w:pPr>
        <w:numPr>
          <w:ilvl w:val="2"/>
          <w:numId w:val="900"/>
        </w:numPr>
        <w:spacing w:before="0" w:after="0"/>
      </w:pPr>
      <w:r>
        <w:t>Defining Schema</w:t>
      </w:r>
    </w:p>
    <w:p>
      <w:pPr>
        <w:numPr>
          <w:ilvl w:val="2"/>
          <w:numId w:val="900"/>
        </w:numPr>
        <w:spacing w:before="0" w:after="0"/>
      </w:pPr>
      <w:r>
        <w:t>Primary Key Specification</w:t>
      </w:r>
    </w:p>
    <w:p>
      <w:pPr>
        <w:numPr>
          <w:ilvl w:val="2"/>
          <w:numId w:val="900"/>
        </w:numPr>
        <w:spacing w:before="0" w:after="0"/>
      </w:pPr>
      <w:r>
        <w:t>Table Options</w:t>
      </w:r>
    </w:p>
    <w:p>
      <w:pPr>
        <w:numPr>
          <w:ilvl w:val="2"/>
          <w:numId w:val="900"/>
        </w:numPr>
        <w:spacing w:before="0" w:after="0"/>
      </w:pPr>
      <w:r>
        <w:t>Compression Settings</w:t>
      </w:r>
    </w:p>
    <w:p>
      <w:pPr>
        <w:numPr>
          <w:ilvl w:val="2"/>
          <w:numId w:val="900"/>
        </w:numPr>
        <w:spacing w:before="0" w:after="0"/>
      </w:pPr>
      <w:r>
        <w:t>Compaction Settings</w:t>
      </w:r>
    </w:p>
    <w:p>
      <w:pPr>
        <w:numPr>
          <w:ilvl w:val="1"/>
          <w:numId w:val="900"/>
        </w:numPr>
        <w:spacing w:before="0" w:after="0"/>
      </w:pPr>
      <w:r>
        <w:t>ALTER TABLE</w:t>
      </w:r>
    </w:p>
    <w:p>
      <w:pPr>
        <w:numPr>
          <w:ilvl w:val="2"/>
          <w:numId w:val="900"/>
        </w:numPr>
        <w:spacing w:before="0" w:after="0"/>
      </w:pPr>
      <w:r>
        <w:t>Adding Columns</w:t>
      </w:r>
    </w:p>
    <w:p>
      <w:pPr>
        <w:numPr>
          <w:ilvl w:val="2"/>
          <w:numId w:val="900"/>
        </w:numPr>
        <w:spacing w:before="0" w:after="0"/>
      </w:pPr>
      <w:r>
        <w:t>Dropping Columns</w:t>
      </w:r>
    </w:p>
    <w:p>
      <w:pPr>
        <w:numPr>
          <w:ilvl w:val="2"/>
          <w:numId w:val="900"/>
        </w:numPr>
        <w:spacing w:before="0" w:after="0"/>
      </w:pPr>
      <w:r>
        <w:t>Modifying Table Properties</w:t>
      </w:r>
    </w:p>
    <w:p>
      <w:pPr>
        <w:numPr>
          <w:ilvl w:val="2"/>
          <w:numId w:val="900"/>
        </w:numPr>
        <w:spacing w:before="0" w:after="0"/>
      </w:pPr>
      <w:r>
        <w:t>Changing Column Types</w:t>
      </w:r>
    </w:p>
    <w:p>
      <w:pPr>
        <w:numPr>
          <w:ilvl w:val="1"/>
          <w:numId w:val="900"/>
        </w:numPr>
        <w:spacing w:before="0" w:after="0"/>
      </w:pPr>
      <w:r>
        <w:t>DROP KEYSPACE</w:t>
      </w:r>
    </w:p>
    <w:p>
      <w:pPr>
        <w:numPr>
          <w:ilvl w:val="2"/>
          <w:numId w:val="900"/>
        </w:numPr>
        <w:spacing w:before="0" w:after="0"/>
      </w:pPr>
      <w:r>
        <w:t>Data Deletion</w:t>
      </w:r>
    </w:p>
    <w:p>
      <w:pPr>
        <w:numPr>
          <w:ilvl w:val="2"/>
          <w:numId w:val="900"/>
        </w:numPr>
        <w:spacing w:before="0" w:after="0"/>
      </w:pPr>
      <w:r>
        <w:t>Cascade Effects</w:t>
      </w:r>
    </w:p>
    <w:p>
      <w:pPr>
        <w:numPr>
          <w:ilvl w:val="1"/>
          <w:numId w:val="900"/>
        </w:numPr>
        <w:spacing w:before="0" w:after="0"/>
      </w:pPr>
      <w:r>
        <w:t>DROP TABLE</w:t>
      </w:r>
    </w:p>
    <w:p>
      <w:pPr>
        <w:numPr>
          <w:ilvl w:val="2"/>
          <w:numId w:val="900"/>
        </w:numPr>
        <w:spacing w:before="0" w:after="0"/>
      </w:pPr>
      <w:r>
        <w:t>Table Removal</w:t>
      </w:r>
    </w:p>
    <w:p>
      <w:pPr>
        <w:numPr>
          <w:ilvl w:val="2"/>
          <w:numId w:val="900"/>
        </w:numPr>
        <w:spacing w:before="0" w:after="0"/>
      </w:pPr>
      <w:r>
        <w:t>Data Loss Implications</w:t>
      </w:r>
    </w:p>
    <w:p>
      <w:pPr>
        <w:numPr>
          <w:ilvl w:val="1"/>
          <w:numId w:val="900"/>
        </w:numPr>
        <w:spacing w:before="0" w:after="0"/>
      </w:pPr>
      <w:r>
        <w:t>CREATE TYPE</w:t>
      </w:r>
    </w:p>
    <w:p>
      <w:pPr>
        <w:numPr>
          <w:ilvl w:val="2"/>
          <w:numId w:val="900"/>
        </w:numPr>
        <w:spacing w:before="0" w:after="0"/>
      </w:pPr>
      <w:r>
        <w:t>UDT Definition</w:t>
      </w:r>
    </w:p>
    <w:p>
      <w:pPr>
        <w:numPr>
          <w:ilvl w:val="2"/>
          <w:numId w:val="900"/>
        </w:numPr>
        <w:spacing w:before="0" w:after="0"/>
      </w:pPr>
      <w:r>
        <w:t>Field Specification</w:t>
      </w:r>
    </w:p>
    <w:p>
      <w:pPr>
        <w:numPr>
          <w:ilvl w:val="1"/>
          <w:numId w:val="900"/>
        </w:numPr>
        <w:spacing w:before="0" w:after="0"/>
      </w:pPr>
      <w:r>
        <w:t>ALTER TYPE</w:t>
      </w:r>
    </w:p>
    <w:p>
      <w:pPr>
        <w:numPr>
          <w:ilvl w:val="2"/>
          <w:numId w:val="900"/>
        </w:numPr>
        <w:spacing w:before="0" w:after="0"/>
      </w:pPr>
      <w:r>
        <w:t>Adding Fields</w:t>
      </w:r>
    </w:p>
    <w:p>
      <w:pPr>
        <w:numPr>
          <w:ilvl w:val="2"/>
          <w:numId w:val="900"/>
        </w:numPr>
        <w:spacing w:before="0" w:after="0"/>
      </w:pPr>
      <w:r>
        <w:t>Renaming Fields</w:t>
      </w:r>
    </w:p>
    <w:p>
      <w:pPr>
        <w:numPr>
          <w:ilvl w:val="1"/>
          <w:numId w:val="900"/>
        </w:numPr>
        <w:spacing w:before="0" w:after="0"/>
      </w:pPr>
      <w:r>
        <w:t>DROP TYPE</w:t>
      </w:r>
    </w:p>
    <w:p>
      <w:pPr>
        <w:numPr>
          <w:ilvl w:val="2"/>
          <w:numId w:val="900"/>
        </w:numPr>
        <w:spacing w:before="0" w:after="0"/>
      </w:pPr>
      <w:r>
        <w:t>Type Removal</w:t>
      </w:r>
    </w:p>
    <w:p>
      <w:pPr>
        <w:numPr>
          <w:ilvl w:val="2"/>
          <w:numId w:val="900"/>
        </w:numPr>
        <w:spacing w:before="0" w:after="0"/>
      </w:pPr>
      <w:r>
        <w:t>Dependency Checking</w:t>
      </w:r>
    </w:p>
    <w:p>
      <w:pPr>
        <w:numPr>
          <w:ilvl w:val="1"/>
          <w:numId w:val="900"/>
        </w:numPr>
        <w:spacing w:before="0" w:after="0"/>
      </w:pPr>
      <w:r>
        <w:t>CREATE INDEX</w:t>
      </w:r>
    </w:p>
    <w:p>
      <w:pPr>
        <w:numPr>
          <w:ilvl w:val="2"/>
          <w:numId w:val="900"/>
        </w:numPr>
        <w:spacing w:before="0" w:after="0"/>
      </w:pPr>
      <w:r>
        <w:t>Index Creation</w:t>
      </w:r>
    </w:p>
    <w:p>
      <w:pPr>
        <w:numPr>
          <w:ilvl w:val="2"/>
          <w:numId w:val="900"/>
        </w:numPr>
        <w:spacing w:before="0" w:after="0"/>
      </w:pPr>
      <w:r>
        <w:t>Index Options</w:t>
      </w:r>
    </w:p>
    <w:p>
      <w:pPr>
        <w:numPr>
          <w:ilvl w:val="1"/>
          <w:numId w:val="900"/>
        </w:numPr>
        <w:spacing w:before="0" w:after="0"/>
      </w:pPr>
      <w:r>
        <w:t>DROP INDEX</w:t>
      </w:r>
    </w:p>
    <w:p>
      <w:pPr>
        <w:numPr>
          <w:ilvl w:val="2"/>
          <w:numId w:val="900"/>
        </w:numPr>
        <w:spacing w:before="0" w:after="0"/>
      </w:pPr>
      <w:r>
        <w:t>Index Removal</w:t>
      </w:r>
    </w:p>
    <w:p>
      <w:pPr>
        <w:numPr>
          <w:ilvl w:val="0"/>
          <w:numId w:val="900"/>
        </w:numPr>
        <w:spacing w:before="0" w:after="0"/>
      </w:pPr>
      <w:r>
        <w:t>Data Manipulation Language</w:t>
      </w:r>
    </w:p>
    <w:p>
      <w:pPr>
        <w:numPr>
          <w:ilvl w:val="1"/>
          <w:numId w:val="900"/>
        </w:numPr>
        <w:spacing w:before="0" w:after="0"/>
      </w:pPr>
      <w:r>
        <w:t>INSERT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2"/>
          <w:numId w:val="900"/>
        </w:numPr>
        <w:spacing w:before="0" w:after="0"/>
      </w:pPr>
      <w:r>
        <w:t>Value Specification</w:t>
      </w:r>
    </w:p>
    <w:p>
      <w:pPr>
        <w:numPr>
          <w:ilvl w:val="2"/>
          <w:numId w:val="900"/>
        </w:numPr>
        <w:spacing w:before="0" w:after="0"/>
      </w:pPr>
      <w:r>
        <w:t>TTL Setting</w:t>
      </w:r>
    </w:p>
    <w:p>
      <w:pPr>
        <w:numPr>
          <w:ilvl w:val="2"/>
          <w:numId w:val="900"/>
        </w:numPr>
        <w:spacing w:before="0" w:after="0"/>
      </w:pPr>
      <w:r>
        <w:t>Timestamp Setting</w:t>
      </w:r>
    </w:p>
    <w:p>
      <w:pPr>
        <w:numPr>
          <w:ilvl w:val="1"/>
          <w:numId w:val="900"/>
        </w:numPr>
        <w:spacing w:before="0" w:after="0"/>
      </w:pPr>
      <w:r>
        <w:t>UPDATE</w:t>
      </w:r>
    </w:p>
    <w:p>
      <w:pPr>
        <w:numPr>
          <w:ilvl w:val="2"/>
          <w:numId w:val="900"/>
        </w:numPr>
        <w:spacing w:before="0" w:after="0"/>
      </w:pPr>
      <w:r>
        <w:t>Updating Rows</w:t>
      </w:r>
    </w:p>
    <w:p>
      <w:pPr>
        <w:numPr>
          <w:ilvl w:val="2"/>
          <w:numId w:val="900"/>
        </w:numPr>
        <w:spacing w:before="0" w:after="0"/>
      </w:pPr>
      <w:r>
        <w:t>Conditional Updates</w:t>
      </w:r>
    </w:p>
    <w:p>
      <w:pPr>
        <w:numPr>
          <w:ilvl w:val="2"/>
          <w:numId w:val="900"/>
        </w:numPr>
        <w:spacing w:before="0" w:after="0"/>
      </w:pPr>
      <w:r>
        <w:t>Collection Updates</w:t>
      </w:r>
    </w:p>
    <w:p>
      <w:pPr>
        <w:numPr>
          <w:ilvl w:val="2"/>
          <w:numId w:val="900"/>
        </w:numPr>
        <w:spacing w:before="0" w:after="0"/>
      </w:pPr>
      <w:r>
        <w:t>Counter Updates</w:t>
      </w:r>
    </w:p>
    <w:p>
      <w:pPr>
        <w:numPr>
          <w:ilvl w:val="1"/>
          <w:numId w:val="900"/>
        </w:numPr>
        <w:spacing w:before="0" w:after="0"/>
      </w:pPr>
      <w:r>
        <w:t>SELECT</w:t>
      </w:r>
    </w:p>
    <w:p>
      <w:pPr>
        <w:numPr>
          <w:ilvl w:val="2"/>
          <w:numId w:val="900"/>
        </w:numPr>
        <w:spacing w:before="0" w:after="0"/>
      </w:pPr>
      <w:r>
        <w:t>Basic Query Syntax</w:t>
      </w:r>
    </w:p>
    <w:p>
      <w:pPr>
        <w:numPr>
          <w:ilvl w:val="2"/>
          <w:numId w:val="900"/>
        </w:numPr>
        <w:spacing w:before="0" w:after="0"/>
      </w:pPr>
      <w:r>
        <w:t>Column Selection</w:t>
      </w:r>
    </w:p>
    <w:p>
      <w:pPr>
        <w:numPr>
          <w:ilvl w:val="2"/>
          <w:numId w:val="900"/>
        </w:numPr>
        <w:spacing w:before="0" w:after="0"/>
      </w:pPr>
      <w:r>
        <w:t>The WHERE Clause</w:t>
      </w:r>
    </w:p>
    <w:p>
      <w:pPr>
        <w:numPr>
          <w:ilvl w:val="3"/>
          <w:numId w:val="900"/>
        </w:numPr>
        <w:spacing w:before="0" w:after="0"/>
      </w:pPr>
      <w:r>
        <w:t>Partition Key Restrictions</w:t>
      </w:r>
    </w:p>
    <w:p>
      <w:pPr>
        <w:numPr>
          <w:ilvl w:val="3"/>
          <w:numId w:val="900"/>
        </w:numPr>
        <w:spacing w:before="0" w:after="0"/>
      </w:pPr>
      <w:r>
        <w:t>Clustering Key Restrictions</w:t>
      </w:r>
    </w:p>
    <w:p>
      <w:pPr>
        <w:numPr>
          <w:ilvl w:val="3"/>
          <w:numId w:val="900"/>
        </w:numPr>
        <w:spacing w:before="0" w:after="0"/>
      </w:pPr>
      <w:r>
        <w:t>Secondary Index Queries</w:t>
      </w:r>
    </w:p>
    <w:p>
      <w:pPr>
        <w:numPr>
          <w:ilvl w:val="2"/>
          <w:numId w:val="900"/>
        </w:numPr>
        <w:spacing w:before="0" w:after="0"/>
      </w:pPr>
      <w:r>
        <w:t>Filtering with ALLOW FILTERING</w:t>
      </w:r>
    </w:p>
    <w:p>
      <w:pPr>
        <w:numPr>
          <w:ilvl w:val="2"/>
          <w:numId w:val="900"/>
        </w:numPr>
        <w:spacing w:before="0" w:after="0"/>
      </w:pPr>
      <w:r>
        <w:t>The IN Clause</w:t>
      </w:r>
    </w:p>
    <w:p>
      <w:pPr>
        <w:numPr>
          <w:ilvl w:val="2"/>
          <w:numId w:val="900"/>
        </w:numPr>
        <w:spacing w:before="0" w:after="0"/>
      </w:pPr>
      <w:r>
        <w:t>The LIMIT Clause</w:t>
      </w:r>
    </w:p>
    <w:p>
      <w:pPr>
        <w:numPr>
          <w:ilvl w:val="2"/>
          <w:numId w:val="900"/>
        </w:numPr>
        <w:spacing w:before="0" w:after="0"/>
      </w:pPr>
      <w:r>
        <w:t>The ORDER BY Clause</w:t>
      </w:r>
    </w:p>
    <w:p>
      <w:pPr>
        <w:numPr>
          <w:ilvl w:val="2"/>
          <w:numId w:val="900"/>
        </w:numPr>
        <w:spacing w:before="0" w:after="0"/>
      </w:pPr>
      <w:r>
        <w:t>The GROUP BY Clause</w:t>
      </w:r>
    </w:p>
    <w:p>
      <w:pPr>
        <w:numPr>
          <w:ilvl w:val="1"/>
          <w:numId w:val="900"/>
        </w:numPr>
        <w:spacing w:before="0" w:after="0"/>
      </w:pPr>
      <w:r>
        <w:t>DELETE</w:t>
      </w:r>
    </w:p>
    <w:p>
      <w:pPr>
        <w:numPr>
          <w:ilvl w:val="2"/>
          <w:numId w:val="900"/>
        </w:numPr>
        <w:spacing w:before="0" w:after="0"/>
      </w:pPr>
      <w:r>
        <w:t>Deleting Rows</w:t>
      </w:r>
    </w:p>
    <w:p>
      <w:pPr>
        <w:numPr>
          <w:ilvl w:val="2"/>
          <w:numId w:val="900"/>
        </w:numPr>
        <w:spacing w:before="0" w:after="0"/>
      </w:pPr>
      <w:r>
        <w:t>Deleting Columns</w:t>
      </w:r>
    </w:p>
    <w:p>
      <w:pPr>
        <w:numPr>
          <w:ilvl w:val="2"/>
          <w:numId w:val="900"/>
        </w:numPr>
        <w:spacing w:before="0" w:after="0"/>
      </w:pPr>
      <w:r>
        <w:t>Conditional Deletes</w:t>
      </w:r>
    </w:p>
    <w:p>
      <w:pPr>
        <w:numPr>
          <w:ilvl w:val="2"/>
          <w:numId w:val="900"/>
        </w:numPr>
        <w:spacing w:before="0" w:after="0"/>
      </w:pPr>
      <w:r>
        <w:t>Collection Element Deletion</w:t>
      </w:r>
    </w:p>
    <w:p>
      <w:pPr>
        <w:numPr>
          <w:ilvl w:val="1"/>
          <w:numId w:val="900"/>
        </w:numPr>
        <w:spacing w:before="0" w:after="0"/>
      </w:pPr>
      <w:r>
        <w:t>BATCH Statements</w:t>
      </w:r>
    </w:p>
    <w:p>
      <w:pPr>
        <w:numPr>
          <w:ilvl w:val="2"/>
          <w:numId w:val="900"/>
        </w:numPr>
        <w:spacing w:before="0" w:after="0"/>
      </w:pPr>
      <w:r>
        <w:t>Atomic Batches</w:t>
      </w:r>
    </w:p>
    <w:p>
      <w:pPr>
        <w:numPr>
          <w:ilvl w:val="2"/>
          <w:numId w:val="900"/>
        </w:numPr>
        <w:spacing w:before="0" w:after="0"/>
      </w:pPr>
      <w:r>
        <w:t>Unlogged Batches</w:t>
      </w:r>
    </w:p>
    <w:p>
      <w:pPr>
        <w:numPr>
          <w:ilvl w:val="2"/>
          <w:numId w:val="900"/>
        </w:numPr>
        <w:spacing w:before="0" w:after="0"/>
      </w:pPr>
      <w:r>
        <w:t>Counter Batches</w:t>
      </w:r>
    </w:p>
    <w:p>
      <w:pPr>
        <w:numPr>
          <w:ilvl w:val="2"/>
          <w:numId w:val="900"/>
        </w:numPr>
        <w:spacing w:before="0" w:after="0"/>
      </w:pPr>
      <w:r>
        <w:t>Batch Limitations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Advanced CQL Features</w:t>
      </w:r>
    </w:p>
    <w:p>
      <w:pPr>
        <w:numPr>
          <w:ilvl w:val="1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Aggregate Functions</w:t>
      </w:r>
    </w:p>
    <w:p>
      <w:pPr>
        <w:numPr>
          <w:ilvl w:val="3"/>
          <w:numId w:val="900"/>
        </w:numPr>
        <w:spacing w:before="0" w:after="0"/>
      </w:pPr>
      <w:r>
        <w:t>COUNT</w:t>
      </w:r>
    </w:p>
    <w:p>
      <w:pPr>
        <w:numPr>
          <w:ilvl w:val="3"/>
          <w:numId w:val="900"/>
        </w:numPr>
        <w:spacing w:before="0" w:after="0"/>
      </w:pPr>
      <w:r>
        <w:t>MIN</w:t>
      </w:r>
    </w:p>
    <w:p>
      <w:pPr>
        <w:numPr>
          <w:ilvl w:val="3"/>
          <w:numId w:val="900"/>
        </w:numPr>
        <w:spacing w:before="0" w:after="0"/>
      </w:pPr>
      <w:r>
        <w:t>MAX</w:t>
      </w:r>
    </w:p>
    <w:p>
      <w:pPr>
        <w:numPr>
          <w:ilvl w:val="3"/>
          <w:numId w:val="900"/>
        </w:numPr>
        <w:spacing w:before="0" w:after="0"/>
      </w:pPr>
      <w:r>
        <w:t>SUM</w:t>
      </w:r>
    </w:p>
    <w:p>
      <w:pPr>
        <w:numPr>
          <w:ilvl w:val="3"/>
          <w:numId w:val="900"/>
        </w:numPr>
        <w:spacing w:before="0" w:after="0"/>
      </w:pPr>
      <w:r>
        <w:t>AVG</w:t>
      </w:r>
    </w:p>
    <w:p>
      <w:pPr>
        <w:numPr>
          <w:ilvl w:val="2"/>
          <w:numId w:val="900"/>
        </w:numPr>
        <w:spacing w:before="0" w:after="0"/>
      </w:pPr>
      <w:r>
        <w:t>Scalar Functions</w:t>
      </w:r>
    </w:p>
    <w:p>
      <w:pPr>
        <w:numPr>
          <w:ilvl w:val="3"/>
          <w:numId w:val="900"/>
        </w:numPr>
        <w:spacing w:before="0" w:after="0"/>
      </w:pPr>
      <w:r>
        <w:t>token</w:t>
      </w:r>
    </w:p>
    <w:p>
      <w:pPr>
        <w:numPr>
          <w:ilvl w:val="3"/>
          <w:numId w:val="900"/>
        </w:numPr>
        <w:spacing w:before="0" w:after="0"/>
      </w:pPr>
      <w:r>
        <w:t>now</w:t>
      </w:r>
    </w:p>
    <w:p>
      <w:pPr>
        <w:numPr>
          <w:ilvl w:val="3"/>
          <w:numId w:val="900"/>
        </w:numPr>
        <w:spacing w:before="0" w:after="0"/>
      </w:pPr>
      <w:r>
        <w:t>uuid</w:t>
      </w:r>
    </w:p>
    <w:p>
      <w:pPr>
        <w:numPr>
          <w:ilvl w:val="3"/>
          <w:numId w:val="900"/>
        </w:numPr>
        <w:spacing w:before="0" w:after="0"/>
      </w:pPr>
      <w:r>
        <w:t>timeuuid</w:t>
      </w:r>
    </w:p>
    <w:p>
      <w:pPr>
        <w:numPr>
          <w:ilvl w:val="3"/>
          <w:numId w:val="900"/>
        </w:numPr>
        <w:spacing w:before="0" w:after="0"/>
      </w:pPr>
      <w:r>
        <w:t>toDate</w:t>
      </w:r>
    </w:p>
    <w:p>
      <w:pPr>
        <w:numPr>
          <w:ilvl w:val="3"/>
          <w:numId w:val="900"/>
        </w:numPr>
        <w:spacing w:before="0" w:after="0"/>
      </w:pPr>
      <w:r>
        <w:t>toTimestamp</w:t>
      </w:r>
    </w:p>
    <w:p>
      <w:pPr>
        <w:numPr>
          <w:ilvl w:val="3"/>
          <w:numId w:val="900"/>
        </w:numPr>
        <w:spacing w:before="0" w:after="0"/>
      </w:pPr>
      <w:r>
        <w:t>toUnixTimestamp</w:t>
      </w:r>
    </w:p>
    <w:p>
      <w:pPr>
        <w:numPr>
          <w:ilvl w:val="3"/>
          <w:numId w:val="900"/>
        </w:numPr>
        <w:spacing w:before="0" w:after="0"/>
      </w:pPr>
      <w:r>
        <w:t>dateOf</w:t>
      </w:r>
    </w:p>
    <w:p>
      <w:pPr>
        <w:numPr>
          <w:ilvl w:val="3"/>
          <w:numId w:val="900"/>
        </w:numPr>
        <w:spacing w:before="0" w:after="0"/>
      </w:pPr>
      <w:r>
        <w:t>unixTimestampOf</w:t>
      </w:r>
    </w:p>
    <w:p>
      <w:pPr>
        <w:numPr>
          <w:ilvl w:val="3"/>
          <w:numId w:val="900"/>
        </w:numPr>
        <w:spacing w:before="0" w:after="0"/>
      </w:pPr>
      <w:r>
        <w:t>minTimeuuid</w:t>
      </w:r>
    </w:p>
    <w:p>
      <w:pPr>
        <w:numPr>
          <w:ilvl w:val="3"/>
          <w:numId w:val="900"/>
        </w:numPr>
        <w:spacing w:before="0" w:after="0"/>
      </w:pPr>
      <w:r>
        <w:t>maxTimeuuid</w:t>
      </w:r>
    </w:p>
    <w:p>
      <w:pPr>
        <w:numPr>
          <w:ilvl w:val="2"/>
          <w:numId w:val="900"/>
        </w:numPr>
        <w:spacing w:before="0" w:after="0"/>
      </w:pPr>
      <w:r>
        <w:t>User-Defined Functions</w:t>
      </w:r>
    </w:p>
    <w:p>
      <w:pPr>
        <w:numPr>
          <w:ilvl w:val="3"/>
          <w:numId w:val="900"/>
        </w:numPr>
        <w:spacing w:before="0" w:after="0"/>
      </w:pPr>
      <w:r>
        <w:t>Creating UDFs</w:t>
      </w:r>
    </w:p>
    <w:p>
      <w:pPr>
        <w:numPr>
          <w:ilvl w:val="3"/>
          <w:numId w:val="900"/>
        </w:numPr>
        <w:spacing w:before="0" w:after="0"/>
      </w:pPr>
      <w:r>
        <w:t>Language Support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User-Defined Aggregates</w:t>
      </w:r>
    </w:p>
    <w:p>
      <w:pPr>
        <w:numPr>
          <w:ilvl w:val="3"/>
          <w:numId w:val="900"/>
        </w:numPr>
        <w:spacing w:before="0" w:after="0"/>
      </w:pPr>
      <w:r>
        <w:t>Creating UDAs</w:t>
      </w:r>
    </w:p>
    <w:p>
      <w:pPr>
        <w:numPr>
          <w:ilvl w:val="3"/>
          <w:numId w:val="900"/>
        </w:numPr>
        <w:spacing w:before="0" w:after="0"/>
      </w:pPr>
      <w:r>
        <w:t>State Functions</w:t>
      </w:r>
    </w:p>
    <w:p>
      <w:pPr>
        <w:numPr>
          <w:ilvl w:val="3"/>
          <w:numId w:val="900"/>
        </w:numPr>
        <w:spacing w:before="0" w:after="0"/>
      </w:pPr>
      <w:r>
        <w:t>Final Functions</w:t>
      </w:r>
    </w:p>
    <w:p>
      <w:pPr>
        <w:numPr>
          <w:ilvl w:val="1"/>
          <w:numId w:val="900"/>
        </w:numPr>
        <w:spacing w:before="0" w:after="0"/>
      </w:pPr>
      <w:r>
        <w:t>Lightweight Transactions</w:t>
      </w:r>
    </w:p>
    <w:p>
      <w:pPr>
        <w:numPr>
          <w:ilvl w:val="2"/>
          <w:numId w:val="900"/>
        </w:numPr>
        <w:spacing w:before="0" w:after="0"/>
      </w:pPr>
      <w:r>
        <w:t>The IF Clause</w:t>
      </w:r>
    </w:p>
    <w:p>
      <w:pPr>
        <w:numPr>
          <w:ilvl w:val="2"/>
          <w:numId w:val="900"/>
        </w:numPr>
        <w:spacing w:before="0" w:after="0"/>
      </w:pPr>
      <w:r>
        <w:t>Compare-and-Set Operations</w:t>
      </w:r>
    </w:p>
    <w:p>
      <w:pPr>
        <w:numPr>
          <w:ilvl w:val="2"/>
          <w:numId w:val="900"/>
        </w:numPr>
        <w:spacing w:before="0" w:after="0"/>
      </w:pPr>
      <w:r>
        <w:t>IF NOT EXISTS</w:t>
      </w:r>
    </w:p>
    <w:p>
      <w:pPr>
        <w:numPr>
          <w:ilvl w:val="2"/>
          <w:numId w:val="900"/>
        </w:numPr>
        <w:spacing w:before="0" w:after="0"/>
      </w:pPr>
      <w:r>
        <w:t>IF EXISTS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Paging</w:t>
      </w:r>
    </w:p>
    <w:p>
      <w:pPr>
        <w:numPr>
          <w:ilvl w:val="2"/>
          <w:numId w:val="900"/>
        </w:numPr>
        <w:spacing w:before="0" w:after="0"/>
      </w:pPr>
      <w:r>
        <w:t>Paging Large Result Sets</w:t>
      </w:r>
    </w:p>
    <w:p>
      <w:pPr>
        <w:numPr>
          <w:ilvl w:val="2"/>
          <w:numId w:val="900"/>
        </w:numPr>
        <w:spacing w:before="0" w:after="0"/>
      </w:pPr>
      <w:r>
        <w:t>Page Size Configuration</w:t>
      </w:r>
    </w:p>
    <w:p>
      <w:pPr>
        <w:numPr>
          <w:ilvl w:val="2"/>
          <w:numId w:val="900"/>
        </w:numPr>
        <w:spacing w:before="0" w:after="0"/>
      </w:pPr>
      <w:r>
        <w:t>Token-Based Paging</w:t>
      </w:r>
    </w:p>
    <w:p>
      <w:pPr>
        <w:numPr>
          <w:ilvl w:val="1"/>
          <w:numId w:val="900"/>
        </w:numPr>
        <w:spacing w:before="0" w:after="0"/>
      </w:pPr>
      <w:r>
        <w:t>JSON Support</w:t>
      </w:r>
    </w:p>
    <w:p>
      <w:pPr>
        <w:numPr>
          <w:ilvl w:val="2"/>
          <w:numId w:val="900"/>
        </w:numPr>
        <w:spacing w:before="0" w:after="0"/>
      </w:pPr>
      <w:r>
        <w:t>JSON Functions</w:t>
      </w:r>
    </w:p>
    <w:p>
      <w:pPr>
        <w:numPr>
          <w:ilvl w:val="2"/>
          <w:numId w:val="900"/>
        </w:numPr>
        <w:spacing w:before="0" w:after="0"/>
      </w:pPr>
      <w:r>
        <w:t>fromJson Function</w:t>
      </w:r>
    </w:p>
    <w:p>
      <w:pPr>
        <w:numPr>
          <w:ilvl w:val="2"/>
          <w:numId w:val="900"/>
        </w:numPr>
        <w:spacing w:before="0" w:after="0"/>
      </w:pPr>
      <w:r>
        <w:t>toJson Function</w:t>
      </w:r>
    </w:p>
    <w:p>
      <w:pPr>
        <w:numPr>
          <w:ilvl w:val="2"/>
          <w:numId w:val="900"/>
        </w:numPr>
        <w:spacing w:before="0" w:after="0"/>
      </w:pPr>
      <w:r>
        <w:t>JSON Inserts</w:t>
      </w:r>
    </w:p>
    <w:p>
      <w:pPr>
        <w:numPr>
          <w:ilvl w:val="2"/>
          <w:numId w:val="900"/>
        </w:numPr>
        <w:spacing w:before="0" w:after="0"/>
      </w:pPr>
      <w:r>
        <w:t>JSON Selects</w:t>
      </w:r>
    </w:p>
    <w:p>
      <w:pPr>
        <w:numPr>
          <w:ilvl w:val="1"/>
          <w:numId w:val="900"/>
        </w:numPr>
        <w:spacing w:before="0" w:after="0"/>
      </w:pPr>
      <w:r>
        <w:t>Prepared Statements</w:t>
      </w:r>
    </w:p>
    <w:p>
      <w:pPr>
        <w:numPr>
          <w:ilvl w:val="2"/>
          <w:numId w:val="900"/>
        </w:numPr>
        <w:spacing w:before="0" w:after="0"/>
      </w:pPr>
      <w:r>
        <w:t>Statement Preparation</w:t>
      </w:r>
    </w:p>
    <w:p>
      <w:pPr>
        <w:numPr>
          <w:ilvl w:val="2"/>
          <w:numId w:val="900"/>
        </w:numPr>
        <w:spacing w:before="0" w:after="0"/>
      </w:pPr>
      <w:r>
        <w:t>Parameter Binding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pStyle w:val="Heading1"/>
      </w:pPr>
      <w:r>
        <w:t>Setting Up and Configuring a Cassandra Cluster</w:t>
      </w:r>
    </w:p>
    <w:p>
      <w:pPr>
        <w:numPr>
          <w:ilvl w:val="0"/>
          <w:numId w:val="900"/>
        </w:numPr>
        <w:spacing w:before="0" w:after="0"/>
      </w:pPr>
      <w:r>
        <w:t>Installation</w:t>
      </w:r>
    </w:p>
    <w:p>
      <w:pPr>
        <w:numPr>
          <w:ilvl w:val="1"/>
          <w:numId w:val="900"/>
        </w:numPr>
        <w:spacing w:before="0" w:after="0"/>
      </w:pPr>
      <w:r>
        <w:t>System Requirements</w:t>
      </w:r>
    </w:p>
    <w:p>
      <w:pPr>
        <w:numPr>
          <w:ilvl w:val="2"/>
          <w:numId w:val="900"/>
        </w:numPr>
        <w:spacing w:before="0" w:after="0"/>
      </w:pPr>
      <w:r>
        <w:t>Java Version Requirements</w:t>
      </w:r>
    </w:p>
    <w:p>
      <w:pPr>
        <w:numPr>
          <w:ilvl w:val="2"/>
          <w:numId w:val="900"/>
        </w:numPr>
        <w:spacing w:before="0" w:after="0"/>
      </w:pPr>
      <w:r>
        <w:t>Python Version Requirements</w:t>
      </w:r>
    </w:p>
    <w:p>
      <w:pPr>
        <w:numPr>
          <w:ilvl w:val="2"/>
          <w:numId w:val="900"/>
        </w:numPr>
        <w:spacing w:before="0" w:after="0"/>
      </w:pPr>
      <w:r>
        <w:t>Hardware Recommendations</w:t>
      </w:r>
    </w:p>
    <w:p>
      <w:pPr>
        <w:numPr>
          <w:ilvl w:val="3"/>
          <w:numId w:val="900"/>
        </w:numPr>
        <w:spacing w:before="0" w:after="0"/>
      </w:pPr>
      <w:r>
        <w:t>CPU Requirements</w:t>
      </w:r>
    </w:p>
    <w:p>
      <w:pPr>
        <w:numPr>
          <w:ilvl w:val="3"/>
          <w:numId w:val="900"/>
        </w:numPr>
        <w:spacing w:before="0" w:after="0"/>
      </w:pPr>
      <w:r>
        <w:t>Memory Requirements</w:t>
      </w:r>
    </w:p>
    <w:p>
      <w:pPr>
        <w:numPr>
          <w:ilvl w:val="3"/>
          <w:numId w:val="900"/>
        </w:numPr>
        <w:spacing w:before="0" w:after="0"/>
      </w:pPr>
      <w:r>
        <w:t>Storage Requirements</w:t>
      </w:r>
    </w:p>
    <w:p>
      <w:pPr>
        <w:numPr>
          <w:ilvl w:val="3"/>
          <w:numId w:val="900"/>
        </w:numPr>
        <w:spacing w:before="0" w:after="0"/>
      </w:pPr>
      <w:r>
        <w:t>Network Requirements</w:t>
      </w:r>
    </w:p>
    <w:p>
      <w:pPr>
        <w:numPr>
          <w:ilvl w:val="2"/>
          <w:numId w:val="900"/>
        </w:numPr>
        <w:spacing w:before="0" w:after="0"/>
      </w:pPr>
      <w:r>
        <w:t>Operating System Support</w:t>
      </w:r>
    </w:p>
    <w:p>
      <w:pPr>
        <w:numPr>
          <w:ilvl w:val="1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Package Installation</w:t>
      </w:r>
    </w:p>
    <w:p>
      <w:pPr>
        <w:numPr>
          <w:ilvl w:val="3"/>
          <w:numId w:val="900"/>
        </w:numPr>
        <w:spacing w:before="0" w:after="0"/>
      </w:pPr>
      <w:r>
        <w:t>yum Installation</w:t>
      </w:r>
    </w:p>
    <w:p>
      <w:pPr>
        <w:numPr>
          <w:ilvl w:val="3"/>
          <w:numId w:val="900"/>
        </w:numPr>
        <w:spacing w:before="0" w:after="0"/>
      </w:pPr>
      <w:r>
        <w:t>apt Installation</w:t>
      </w:r>
    </w:p>
    <w:p>
      <w:pPr>
        <w:numPr>
          <w:ilvl w:val="3"/>
          <w:numId w:val="900"/>
        </w:numPr>
        <w:spacing w:before="0" w:after="0"/>
      </w:pPr>
      <w:r>
        <w:t>Package Repository Setup</w:t>
      </w:r>
    </w:p>
    <w:p>
      <w:pPr>
        <w:numPr>
          <w:ilvl w:val="2"/>
          <w:numId w:val="900"/>
        </w:numPr>
        <w:spacing w:before="0" w:after="0"/>
      </w:pPr>
      <w:r>
        <w:t>Tarball Installation</w:t>
      </w:r>
    </w:p>
    <w:p>
      <w:pPr>
        <w:numPr>
          <w:ilvl w:val="3"/>
          <w:numId w:val="900"/>
        </w:numPr>
        <w:spacing w:before="0" w:after="0"/>
      </w:pPr>
      <w:r>
        <w:t>Download and Extraction</w:t>
      </w:r>
    </w:p>
    <w:p>
      <w:pPr>
        <w:numPr>
          <w:ilvl w:val="3"/>
          <w:numId w:val="900"/>
        </w:numPr>
        <w:spacing w:before="0" w:after="0"/>
      </w:pPr>
      <w:r>
        <w:t>Manual Setup Steps</w:t>
      </w:r>
    </w:p>
    <w:p>
      <w:pPr>
        <w:numPr>
          <w:ilvl w:val="3"/>
          <w:numId w:val="900"/>
        </w:numPr>
        <w:spacing w:before="0" w:after="0"/>
      </w:pPr>
      <w:r>
        <w:t>Environment Configuration</w:t>
      </w:r>
    </w:p>
    <w:p>
      <w:pPr>
        <w:numPr>
          <w:ilvl w:val="2"/>
          <w:numId w:val="900"/>
        </w:numPr>
        <w:spacing w:before="0" w:after="0"/>
      </w:pPr>
      <w:r>
        <w:t>Docker Installation</w:t>
      </w:r>
    </w:p>
    <w:p>
      <w:pPr>
        <w:numPr>
          <w:ilvl w:val="3"/>
          <w:numId w:val="900"/>
        </w:numPr>
        <w:spacing w:before="0" w:after="0"/>
      </w:pPr>
      <w:r>
        <w:t>Container Setup</w:t>
      </w:r>
    </w:p>
    <w:p>
      <w:pPr>
        <w:numPr>
          <w:ilvl w:val="3"/>
          <w:numId w:val="900"/>
        </w:numPr>
        <w:spacing w:before="0" w:after="0"/>
      </w:pPr>
      <w:r>
        <w:t>Volume Management</w:t>
      </w:r>
    </w:p>
    <w:p>
      <w:pPr>
        <w:numPr>
          <w:ilvl w:val="1"/>
          <w:numId w:val="900"/>
        </w:numPr>
        <w:spacing w:before="0" w:after="0"/>
      </w:pPr>
      <w:r>
        <w:t>Post-Installation Setup</w:t>
      </w:r>
    </w:p>
    <w:p>
      <w:pPr>
        <w:numPr>
          <w:ilvl w:val="2"/>
          <w:numId w:val="900"/>
        </w:numPr>
        <w:spacing w:before="0" w:after="0"/>
      </w:pPr>
      <w:r>
        <w:t>User Account Creation</w:t>
      </w:r>
    </w:p>
    <w:p>
      <w:pPr>
        <w:numPr>
          <w:ilvl w:val="2"/>
          <w:numId w:val="900"/>
        </w:numPr>
        <w:spacing w:before="0" w:after="0"/>
      </w:pPr>
      <w:r>
        <w:t>Directory Permissions</w:t>
      </w:r>
    </w:p>
    <w:p>
      <w:pPr>
        <w:numPr>
          <w:ilvl w:val="2"/>
          <w:numId w:val="900"/>
        </w:numPr>
        <w:spacing w:before="0" w:after="0"/>
      </w:pPr>
      <w:r>
        <w:t>Service Configuration</w:t>
      </w:r>
    </w:p>
    <w:p>
      <w:pPr>
        <w:numPr>
          <w:ilvl w:val="0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cassandra.yaml</w:t>
      </w:r>
    </w:p>
    <w:p>
      <w:pPr>
        <w:numPr>
          <w:ilvl w:val="2"/>
          <w:numId w:val="900"/>
        </w:numPr>
        <w:spacing w:before="0" w:after="0"/>
      </w:pPr>
      <w:r>
        <w:t>cluster_name</w:t>
      </w:r>
    </w:p>
    <w:p>
      <w:pPr>
        <w:numPr>
          <w:ilvl w:val="2"/>
          <w:numId w:val="900"/>
        </w:numPr>
        <w:spacing w:before="0" w:after="0"/>
      </w:pPr>
      <w:r>
        <w:t>seeds</w:t>
      </w:r>
    </w:p>
    <w:p>
      <w:pPr>
        <w:numPr>
          <w:ilvl w:val="2"/>
          <w:numId w:val="900"/>
        </w:numPr>
        <w:spacing w:before="0" w:after="0"/>
      </w:pPr>
      <w:r>
        <w:t>listen_address</w:t>
      </w:r>
    </w:p>
    <w:p>
      <w:pPr>
        <w:numPr>
          <w:ilvl w:val="2"/>
          <w:numId w:val="900"/>
        </w:numPr>
        <w:spacing w:before="0" w:after="0"/>
      </w:pPr>
      <w:r>
        <w:t>broadcast_address</w:t>
      </w:r>
    </w:p>
    <w:p>
      <w:pPr>
        <w:numPr>
          <w:ilvl w:val="2"/>
          <w:numId w:val="900"/>
        </w:numPr>
        <w:spacing w:before="0" w:after="0"/>
      </w:pPr>
      <w:r>
        <w:t>rpc_address</w:t>
      </w:r>
    </w:p>
    <w:p>
      <w:pPr>
        <w:numPr>
          <w:ilvl w:val="2"/>
          <w:numId w:val="900"/>
        </w:numPr>
        <w:spacing w:before="0" w:after="0"/>
      </w:pPr>
      <w:r>
        <w:t>broadcast_rpc_address</w:t>
      </w:r>
    </w:p>
    <w:p>
      <w:pPr>
        <w:numPr>
          <w:ilvl w:val="2"/>
          <w:numId w:val="900"/>
        </w:numPr>
        <w:spacing w:before="0" w:after="0"/>
      </w:pPr>
      <w:r>
        <w:t>endpoint_snitch</w:t>
      </w:r>
    </w:p>
    <w:p>
      <w:pPr>
        <w:numPr>
          <w:ilvl w:val="2"/>
          <w:numId w:val="900"/>
        </w:numPr>
        <w:spacing w:before="0" w:after="0"/>
      </w:pPr>
      <w:r>
        <w:t>partitioner</w:t>
      </w:r>
    </w:p>
    <w:p>
      <w:pPr>
        <w:numPr>
          <w:ilvl w:val="2"/>
          <w:numId w:val="900"/>
        </w:numPr>
        <w:spacing w:before="0" w:after="0"/>
      </w:pPr>
      <w:r>
        <w:t>data_file_directories</w:t>
      </w:r>
    </w:p>
    <w:p>
      <w:pPr>
        <w:numPr>
          <w:ilvl w:val="2"/>
          <w:numId w:val="900"/>
        </w:numPr>
        <w:spacing w:before="0" w:after="0"/>
      </w:pPr>
      <w:r>
        <w:t>commitlog_directory</w:t>
      </w:r>
    </w:p>
    <w:p>
      <w:pPr>
        <w:numPr>
          <w:ilvl w:val="2"/>
          <w:numId w:val="900"/>
        </w:numPr>
        <w:spacing w:before="0" w:after="0"/>
      </w:pPr>
      <w:r>
        <w:t>saved_caches_directory</w:t>
      </w:r>
    </w:p>
    <w:p>
      <w:pPr>
        <w:numPr>
          <w:ilvl w:val="2"/>
          <w:numId w:val="900"/>
        </w:numPr>
        <w:spacing w:before="0" w:after="0"/>
      </w:pPr>
      <w:r>
        <w:t>hints_directory</w:t>
      </w:r>
    </w:p>
    <w:p>
      <w:pPr>
        <w:numPr>
          <w:ilvl w:val="2"/>
          <w:numId w:val="900"/>
        </w:numPr>
        <w:spacing w:before="0" w:after="0"/>
      </w:pPr>
      <w:r>
        <w:t>authenticator</w:t>
      </w:r>
    </w:p>
    <w:p>
      <w:pPr>
        <w:numPr>
          <w:ilvl w:val="2"/>
          <w:numId w:val="900"/>
        </w:numPr>
        <w:spacing w:before="0" w:after="0"/>
      </w:pPr>
      <w:r>
        <w:t>authorizer</w:t>
      </w:r>
    </w:p>
    <w:p>
      <w:pPr>
        <w:numPr>
          <w:ilvl w:val="2"/>
          <w:numId w:val="900"/>
        </w:numPr>
        <w:spacing w:before="0" w:after="0"/>
      </w:pPr>
      <w:r>
        <w:t>role_manager</w:t>
      </w:r>
    </w:p>
    <w:p>
      <w:pPr>
        <w:numPr>
          <w:ilvl w:val="2"/>
          <w:numId w:val="900"/>
        </w:numPr>
        <w:spacing w:before="0" w:after="0"/>
      </w:pPr>
      <w:r>
        <w:t>num_tokens</w:t>
      </w:r>
    </w:p>
    <w:p>
      <w:pPr>
        <w:numPr>
          <w:ilvl w:val="2"/>
          <w:numId w:val="900"/>
        </w:numPr>
        <w:spacing w:before="0" w:after="0"/>
      </w:pPr>
      <w:r>
        <w:t>initial_token</w:t>
      </w:r>
    </w:p>
    <w:p>
      <w:pPr>
        <w:numPr>
          <w:ilvl w:val="2"/>
          <w:numId w:val="900"/>
        </w:numPr>
        <w:spacing w:before="0" w:after="0"/>
      </w:pPr>
      <w:r>
        <w:t>auto_bootstrap</w:t>
      </w:r>
    </w:p>
    <w:p>
      <w:pPr>
        <w:numPr>
          <w:ilvl w:val="2"/>
          <w:numId w:val="900"/>
        </w:numPr>
        <w:spacing w:before="0" w:after="0"/>
      </w:pPr>
      <w:r>
        <w:t>hinted_handoff_enabled</w:t>
      </w:r>
    </w:p>
    <w:p>
      <w:pPr>
        <w:numPr>
          <w:ilvl w:val="2"/>
          <w:numId w:val="900"/>
        </w:numPr>
        <w:spacing w:before="0" w:after="0"/>
      </w:pPr>
      <w:r>
        <w:t>max_hint_window_in_ms</w:t>
      </w:r>
    </w:p>
    <w:p>
      <w:pPr>
        <w:numPr>
          <w:ilvl w:val="2"/>
          <w:numId w:val="900"/>
        </w:numPr>
        <w:spacing w:before="0" w:after="0"/>
      </w:pPr>
      <w:r>
        <w:t>concurrent_reads</w:t>
      </w:r>
    </w:p>
    <w:p>
      <w:pPr>
        <w:numPr>
          <w:ilvl w:val="2"/>
          <w:numId w:val="900"/>
        </w:numPr>
        <w:spacing w:before="0" w:after="0"/>
      </w:pPr>
      <w:r>
        <w:t>concurrent_writes</w:t>
      </w:r>
    </w:p>
    <w:p>
      <w:pPr>
        <w:numPr>
          <w:ilvl w:val="2"/>
          <w:numId w:val="900"/>
        </w:numPr>
        <w:spacing w:before="0" w:after="0"/>
      </w:pPr>
      <w:r>
        <w:t>concurrent_counter_writes</w:t>
      </w:r>
    </w:p>
    <w:p>
      <w:pPr>
        <w:numPr>
          <w:ilvl w:val="2"/>
          <w:numId w:val="900"/>
        </w:numPr>
        <w:spacing w:before="0" w:after="0"/>
      </w:pPr>
      <w:r>
        <w:t>memtable_allocation_type</w:t>
      </w:r>
    </w:p>
    <w:p>
      <w:pPr>
        <w:numPr>
          <w:ilvl w:val="2"/>
          <w:numId w:val="900"/>
        </w:numPr>
        <w:spacing w:before="0" w:after="0"/>
      </w:pPr>
      <w:r>
        <w:t>commitlog_sync</w:t>
      </w:r>
    </w:p>
    <w:p>
      <w:pPr>
        <w:numPr>
          <w:ilvl w:val="2"/>
          <w:numId w:val="900"/>
        </w:numPr>
        <w:spacing w:before="0" w:after="0"/>
      </w:pPr>
      <w:r>
        <w:t>commitlog_sync_period_in_ms</w:t>
      </w:r>
    </w:p>
    <w:p>
      <w:pPr>
        <w:numPr>
          <w:ilvl w:val="2"/>
          <w:numId w:val="900"/>
        </w:numPr>
        <w:spacing w:before="0" w:after="0"/>
      </w:pPr>
      <w:r>
        <w:t>commitlog_segment_size_in_mb</w:t>
      </w:r>
    </w:p>
    <w:p>
      <w:pPr>
        <w:numPr>
          <w:ilvl w:val="2"/>
          <w:numId w:val="900"/>
        </w:numPr>
        <w:spacing w:before="0" w:after="0"/>
      </w:pPr>
      <w:r>
        <w:t>seed_provider</w:t>
      </w:r>
    </w:p>
    <w:p>
      <w:pPr>
        <w:numPr>
          <w:ilvl w:val="2"/>
          <w:numId w:val="900"/>
        </w:numPr>
        <w:spacing w:before="0" w:after="0"/>
      </w:pPr>
      <w:r>
        <w:t>disk_failure_policy</w:t>
      </w:r>
    </w:p>
    <w:p>
      <w:pPr>
        <w:numPr>
          <w:ilvl w:val="2"/>
          <w:numId w:val="900"/>
        </w:numPr>
        <w:spacing w:before="0" w:after="0"/>
      </w:pPr>
      <w:r>
        <w:t>commit_failure_policy</w:t>
      </w:r>
    </w:p>
    <w:p>
      <w:pPr>
        <w:numPr>
          <w:ilvl w:val="2"/>
          <w:numId w:val="900"/>
        </w:numPr>
        <w:spacing w:before="0" w:after="0"/>
      </w:pPr>
      <w:r>
        <w:t>key_cache_size_in_mb</w:t>
      </w:r>
    </w:p>
    <w:p>
      <w:pPr>
        <w:numPr>
          <w:ilvl w:val="2"/>
          <w:numId w:val="900"/>
        </w:numPr>
        <w:spacing w:before="0" w:after="0"/>
      </w:pPr>
      <w:r>
        <w:t>row_cache_size_in_mb</w:t>
      </w:r>
    </w:p>
    <w:p>
      <w:pPr>
        <w:numPr>
          <w:ilvl w:val="2"/>
          <w:numId w:val="900"/>
        </w:numPr>
        <w:spacing w:before="0" w:after="0"/>
      </w:pPr>
      <w:r>
        <w:t>counter_cache_size_in_mb</w:t>
      </w:r>
    </w:p>
    <w:p>
      <w:pPr>
        <w:numPr>
          <w:ilvl w:val="2"/>
          <w:numId w:val="900"/>
        </w:numPr>
        <w:spacing w:before="0" w:after="0"/>
      </w:pPr>
      <w:r>
        <w:t>file_cache_size_in_mb</w:t>
      </w:r>
    </w:p>
    <w:p>
      <w:pPr>
        <w:numPr>
          <w:ilvl w:val="2"/>
          <w:numId w:val="900"/>
        </w:numPr>
        <w:spacing w:before="0" w:after="0"/>
      </w:pPr>
      <w:r>
        <w:t>memtable_heap_space_in_mb</w:t>
      </w:r>
    </w:p>
    <w:p>
      <w:pPr>
        <w:numPr>
          <w:ilvl w:val="2"/>
          <w:numId w:val="900"/>
        </w:numPr>
        <w:spacing w:before="0" w:after="0"/>
      </w:pPr>
      <w:r>
        <w:t>memtable_offheap_space_in_mb</w:t>
      </w:r>
    </w:p>
    <w:p>
      <w:pPr>
        <w:numPr>
          <w:ilvl w:val="2"/>
          <w:numId w:val="900"/>
        </w:numPr>
        <w:spacing w:before="0" w:after="0"/>
      </w:pPr>
      <w:r>
        <w:t>column_index_size_in_kb</w:t>
      </w:r>
    </w:p>
    <w:p>
      <w:pPr>
        <w:numPr>
          <w:ilvl w:val="2"/>
          <w:numId w:val="900"/>
        </w:numPr>
        <w:spacing w:before="0" w:after="0"/>
      </w:pPr>
      <w:r>
        <w:t>batch_size_warn_threshold_in_kb</w:t>
      </w:r>
    </w:p>
    <w:p>
      <w:pPr>
        <w:numPr>
          <w:ilvl w:val="2"/>
          <w:numId w:val="900"/>
        </w:numPr>
        <w:spacing w:before="0" w:after="0"/>
      </w:pPr>
      <w:r>
        <w:t>batch_size_fail_threshold_in_kb</w:t>
      </w:r>
    </w:p>
    <w:p>
      <w:pPr>
        <w:numPr>
          <w:ilvl w:val="2"/>
          <w:numId w:val="900"/>
        </w:numPr>
        <w:spacing w:before="0" w:after="0"/>
      </w:pPr>
      <w:r>
        <w:t>compaction_throughput_mb_per_sec</w:t>
      </w:r>
    </w:p>
    <w:p>
      <w:pPr>
        <w:numPr>
          <w:ilvl w:val="2"/>
          <w:numId w:val="900"/>
        </w:numPr>
        <w:spacing w:before="0" w:after="0"/>
      </w:pPr>
      <w:r>
        <w:t>sstable_preemptive_open_interval_in_mb</w:t>
      </w:r>
    </w:p>
    <w:p>
      <w:pPr>
        <w:numPr>
          <w:ilvl w:val="2"/>
          <w:numId w:val="900"/>
        </w:numPr>
        <w:spacing w:before="0" w:after="0"/>
      </w:pPr>
      <w:r>
        <w:t>read_request_timeout_in_ms</w:t>
      </w:r>
    </w:p>
    <w:p>
      <w:pPr>
        <w:numPr>
          <w:ilvl w:val="2"/>
          <w:numId w:val="900"/>
        </w:numPr>
        <w:spacing w:before="0" w:after="0"/>
      </w:pPr>
      <w:r>
        <w:t>range_request_timeout_in_ms</w:t>
      </w:r>
    </w:p>
    <w:p>
      <w:pPr>
        <w:numPr>
          <w:ilvl w:val="2"/>
          <w:numId w:val="900"/>
        </w:numPr>
        <w:spacing w:before="0" w:after="0"/>
      </w:pPr>
      <w:r>
        <w:t>write_request_timeout_in_ms</w:t>
      </w:r>
    </w:p>
    <w:p>
      <w:pPr>
        <w:numPr>
          <w:ilvl w:val="2"/>
          <w:numId w:val="900"/>
        </w:numPr>
        <w:spacing w:before="0" w:after="0"/>
      </w:pPr>
      <w:r>
        <w:t>counter_write_request_timeout_in_ms</w:t>
      </w:r>
    </w:p>
    <w:p>
      <w:pPr>
        <w:numPr>
          <w:ilvl w:val="2"/>
          <w:numId w:val="900"/>
        </w:numPr>
        <w:spacing w:before="0" w:after="0"/>
      </w:pPr>
      <w:r>
        <w:t>cas_contention_timeout_in_ms</w:t>
      </w:r>
    </w:p>
    <w:p>
      <w:pPr>
        <w:numPr>
          <w:ilvl w:val="2"/>
          <w:numId w:val="900"/>
        </w:numPr>
        <w:spacing w:before="0" w:after="0"/>
      </w:pPr>
      <w:r>
        <w:t>truncate_request_timeout_in_ms</w:t>
      </w:r>
    </w:p>
    <w:p>
      <w:pPr>
        <w:numPr>
          <w:ilvl w:val="2"/>
          <w:numId w:val="900"/>
        </w:numPr>
        <w:spacing w:before="0" w:after="0"/>
      </w:pPr>
      <w:r>
        <w:t>request_timeout_in_ms</w:t>
      </w:r>
    </w:p>
    <w:p>
      <w:pPr>
        <w:numPr>
          <w:ilvl w:val="2"/>
          <w:numId w:val="900"/>
        </w:numPr>
        <w:spacing w:before="0" w:after="0"/>
      </w:pPr>
      <w:r>
        <w:t>cross_node_timeout</w:t>
      </w:r>
    </w:p>
    <w:p>
      <w:pPr>
        <w:numPr>
          <w:ilvl w:val="2"/>
          <w:numId w:val="900"/>
        </w:numPr>
        <w:spacing w:before="0" w:after="0"/>
      </w:pPr>
      <w:r>
        <w:t>streaming_socket_timeout_in_ms</w:t>
      </w:r>
    </w:p>
    <w:p>
      <w:pPr>
        <w:numPr>
          <w:ilvl w:val="2"/>
          <w:numId w:val="900"/>
        </w:numPr>
        <w:spacing w:before="0" w:after="0"/>
      </w:pPr>
      <w:r>
        <w:t>phi_convict_threshold</w:t>
      </w:r>
    </w:p>
    <w:p>
      <w:pPr>
        <w:numPr>
          <w:ilvl w:val="2"/>
          <w:numId w:val="900"/>
        </w:numPr>
        <w:spacing w:before="0" w:after="0"/>
      </w:pPr>
      <w:r>
        <w:t>internode_compression</w:t>
      </w:r>
    </w:p>
    <w:p>
      <w:pPr>
        <w:numPr>
          <w:ilvl w:val="2"/>
          <w:numId w:val="900"/>
        </w:numPr>
        <w:spacing w:before="0" w:after="0"/>
      </w:pPr>
      <w:r>
        <w:t>inter_dc_tcp_nodelay</w:t>
      </w:r>
    </w:p>
    <w:p>
      <w:pPr>
        <w:numPr>
          <w:ilvl w:val="2"/>
          <w:numId w:val="900"/>
        </w:numPr>
        <w:spacing w:before="0" w:after="0"/>
      </w:pPr>
      <w:r>
        <w:t>tracetype_query_ttl</w:t>
      </w:r>
    </w:p>
    <w:p>
      <w:pPr>
        <w:numPr>
          <w:ilvl w:val="2"/>
          <w:numId w:val="900"/>
        </w:numPr>
        <w:spacing w:before="0" w:after="0"/>
      </w:pPr>
      <w:r>
        <w:t>tracetype_repair_ttl</w:t>
      </w:r>
    </w:p>
    <w:p>
      <w:pPr>
        <w:numPr>
          <w:ilvl w:val="2"/>
          <w:numId w:val="900"/>
        </w:numPr>
        <w:spacing w:before="0" w:after="0"/>
      </w:pPr>
      <w:r>
        <w:t>gc_warn_threshold_in_ms</w:t>
      </w:r>
    </w:p>
    <w:p>
      <w:pPr>
        <w:numPr>
          <w:ilvl w:val="2"/>
          <w:numId w:val="900"/>
        </w:numPr>
        <w:spacing w:before="0" w:after="0"/>
      </w:pPr>
      <w:r>
        <w:t>enable_user_defined_functions</w:t>
      </w:r>
    </w:p>
    <w:p>
      <w:pPr>
        <w:numPr>
          <w:ilvl w:val="2"/>
          <w:numId w:val="900"/>
        </w:numPr>
        <w:spacing w:before="0" w:after="0"/>
      </w:pPr>
      <w:r>
        <w:t>enable_scripted_user_defined_functions</w:t>
      </w:r>
    </w:p>
    <w:p>
      <w:pPr>
        <w:numPr>
          <w:ilvl w:val="2"/>
          <w:numId w:val="900"/>
        </w:numPr>
        <w:spacing w:before="0" w:after="0"/>
      </w:pPr>
      <w:r>
        <w:t>windows_timer_interval</w:t>
      </w:r>
    </w:p>
    <w:p>
      <w:pPr>
        <w:numPr>
          <w:ilvl w:val="1"/>
          <w:numId w:val="900"/>
        </w:numPr>
        <w:spacing w:before="0" w:after="0"/>
      </w:pPr>
      <w:r>
        <w:t>cassandra-env.sh</w:t>
      </w:r>
    </w:p>
    <w:p>
      <w:pPr>
        <w:numPr>
          <w:ilvl w:val="2"/>
          <w:numId w:val="900"/>
        </w:numPr>
        <w:spacing w:before="0" w:after="0"/>
      </w:pPr>
      <w:r>
        <w:t>JVM Settings</w:t>
      </w:r>
    </w:p>
    <w:p>
      <w:pPr>
        <w:numPr>
          <w:ilvl w:val="2"/>
          <w:numId w:val="900"/>
        </w:numPr>
        <w:spacing w:before="0" w:after="0"/>
      </w:pPr>
      <w:r>
        <w:t>Heap Size Configuration</w:t>
      </w:r>
    </w:p>
    <w:p>
      <w:pPr>
        <w:numPr>
          <w:ilvl w:val="3"/>
          <w:numId w:val="900"/>
        </w:numPr>
        <w:spacing w:before="0" w:after="0"/>
      </w:pPr>
      <w:r>
        <w:t>Initial Heap Size</w:t>
      </w:r>
    </w:p>
    <w:p>
      <w:pPr>
        <w:numPr>
          <w:ilvl w:val="3"/>
          <w:numId w:val="900"/>
        </w:numPr>
        <w:spacing w:before="0" w:after="0"/>
      </w:pPr>
      <w:r>
        <w:t>Maximum Heap Size</w:t>
      </w:r>
    </w:p>
    <w:p>
      <w:pPr>
        <w:numPr>
          <w:ilvl w:val="3"/>
          <w:numId w:val="900"/>
        </w:numPr>
        <w:spacing w:before="0" w:after="0"/>
      </w:pPr>
      <w:r>
        <w:t>Heap Size Calculation</w:t>
      </w:r>
    </w:p>
    <w:p>
      <w:pPr>
        <w:numPr>
          <w:ilvl w:val="2"/>
          <w:numId w:val="900"/>
        </w:numPr>
        <w:spacing w:before="0" w:after="0"/>
      </w:pPr>
      <w:r>
        <w:t>GC Options</w:t>
      </w:r>
    </w:p>
    <w:p>
      <w:pPr>
        <w:numPr>
          <w:ilvl w:val="3"/>
          <w:numId w:val="900"/>
        </w:numPr>
        <w:spacing w:before="0" w:after="0"/>
      </w:pPr>
      <w:r>
        <w:t>G1GC Configuration</w:t>
      </w:r>
    </w:p>
    <w:p>
      <w:pPr>
        <w:numPr>
          <w:ilvl w:val="3"/>
          <w:numId w:val="900"/>
        </w:numPr>
        <w:spacing w:before="0" w:after="0"/>
      </w:pPr>
      <w:r>
        <w:t>CMS Configuration</w:t>
      </w:r>
    </w:p>
    <w:p>
      <w:pPr>
        <w:numPr>
          <w:ilvl w:val="3"/>
          <w:numId w:val="900"/>
        </w:numPr>
        <w:spacing w:before="0" w:after="0"/>
      </w:pPr>
      <w:r>
        <w:t>GC Logging</w:t>
      </w:r>
    </w:p>
    <w:p>
      <w:pPr>
        <w:numPr>
          <w:ilvl w:val="2"/>
          <w:numId w:val="900"/>
        </w:numPr>
        <w:spacing w:before="0" w:after="0"/>
      </w:pPr>
      <w:r>
        <w:t>JMX Configuration</w:t>
      </w:r>
    </w:p>
    <w:p>
      <w:pPr>
        <w:numPr>
          <w:ilvl w:val="2"/>
          <w:numId w:val="900"/>
        </w:numPr>
        <w:spacing w:before="0" w:after="0"/>
      </w:pPr>
      <w:r>
        <w:t>Remote Debugging</w:t>
      </w:r>
    </w:p>
    <w:p>
      <w:pPr>
        <w:numPr>
          <w:ilvl w:val="2"/>
          <w:numId w:val="900"/>
        </w:numPr>
        <w:spacing w:before="0" w:after="0"/>
      </w:pPr>
      <w:r>
        <w:t>Additional JVM Options</w:t>
      </w:r>
    </w:p>
    <w:p>
      <w:pPr>
        <w:numPr>
          <w:ilvl w:val="1"/>
          <w:numId w:val="900"/>
        </w:numPr>
        <w:spacing w:before="0" w:after="0"/>
      </w:pPr>
      <w:r>
        <w:t>cassandra-rackdc.properties</w:t>
      </w:r>
    </w:p>
    <w:p>
      <w:pPr>
        <w:numPr>
          <w:ilvl w:val="2"/>
          <w:numId w:val="900"/>
        </w:numPr>
        <w:spacing w:before="0" w:after="0"/>
      </w:pPr>
      <w:r>
        <w:t>Data Center Configuration</w:t>
      </w:r>
    </w:p>
    <w:p>
      <w:pPr>
        <w:numPr>
          <w:ilvl w:val="2"/>
          <w:numId w:val="900"/>
        </w:numPr>
        <w:spacing w:before="0" w:after="0"/>
      </w:pPr>
      <w:r>
        <w:t>Rack Configuration</w:t>
      </w:r>
    </w:p>
    <w:p>
      <w:pPr>
        <w:numPr>
          <w:ilvl w:val="2"/>
          <w:numId w:val="900"/>
        </w:numPr>
        <w:spacing w:before="0" w:after="0"/>
      </w:pPr>
      <w:r>
        <w:t>Snitch Properties</w:t>
      </w:r>
    </w:p>
    <w:p>
      <w:pPr>
        <w:numPr>
          <w:ilvl w:val="1"/>
          <w:numId w:val="900"/>
        </w:numPr>
        <w:spacing w:before="0" w:after="0"/>
      </w:pPr>
      <w:r>
        <w:t>logback.xml</w:t>
      </w:r>
    </w:p>
    <w:p>
      <w:pPr>
        <w:numPr>
          <w:ilvl w:val="2"/>
          <w:numId w:val="900"/>
        </w:numPr>
        <w:spacing w:before="0" w:after="0"/>
      </w:pPr>
      <w:r>
        <w:t>Logging Configuration</w:t>
      </w:r>
    </w:p>
    <w:p>
      <w:pPr>
        <w:numPr>
          <w:ilvl w:val="2"/>
          <w:numId w:val="900"/>
        </w:numPr>
        <w:spacing w:before="0" w:after="0"/>
      </w:pPr>
      <w:r>
        <w:t>Log Levels</w:t>
      </w:r>
    </w:p>
    <w:p>
      <w:pPr>
        <w:numPr>
          <w:ilvl w:val="2"/>
          <w:numId w:val="900"/>
        </w:numPr>
        <w:spacing w:before="0" w:after="0"/>
      </w:pPr>
      <w:r>
        <w:t>Log Appenders</w:t>
      </w:r>
    </w:p>
    <w:p>
      <w:pPr>
        <w:numPr>
          <w:ilvl w:val="1"/>
          <w:numId w:val="900"/>
        </w:numPr>
        <w:spacing w:before="0" w:after="0"/>
      </w:pPr>
      <w:r>
        <w:t>jvm.options</w:t>
      </w:r>
    </w:p>
    <w:p>
      <w:pPr>
        <w:numPr>
          <w:ilvl w:val="2"/>
          <w:numId w:val="900"/>
        </w:numPr>
        <w:spacing w:before="0" w:after="0"/>
      </w:pPr>
      <w:r>
        <w:t>JVM Parameter Configuration</w:t>
      </w:r>
    </w:p>
    <w:p>
      <w:pPr>
        <w:numPr>
          <w:ilvl w:val="2"/>
          <w:numId w:val="900"/>
        </w:numPr>
        <w:spacing w:before="0" w:after="0"/>
      </w:pPr>
      <w:r>
        <w:t>Version-Specific Options</w:t>
      </w:r>
    </w:p>
    <w:p>
      <w:pPr>
        <w:numPr>
          <w:ilvl w:val="0"/>
          <w:numId w:val="900"/>
        </w:numPr>
        <w:spacing w:before="0" w:after="0"/>
      </w:pPr>
      <w:r>
        <w:t>Single-Node Setup</w:t>
      </w:r>
    </w:p>
    <w:p>
      <w:pPr>
        <w:numPr>
          <w:ilvl w:val="1"/>
          <w:numId w:val="900"/>
        </w:numPr>
        <w:spacing w:before="0" w:after="0"/>
      </w:pPr>
      <w:r>
        <w:t>Initial Configuration</w:t>
      </w:r>
    </w:p>
    <w:p>
      <w:pPr>
        <w:numPr>
          <w:ilvl w:val="2"/>
          <w:numId w:val="900"/>
        </w:numPr>
        <w:spacing w:before="0" w:after="0"/>
      </w:pPr>
      <w:r>
        <w:t>Basic Settings</w:t>
      </w:r>
    </w:p>
    <w:p>
      <w:pPr>
        <w:numPr>
          <w:ilvl w:val="2"/>
          <w:numId w:val="900"/>
        </w:numPr>
        <w:spacing w:before="0" w:after="0"/>
      </w:pPr>
      <w:r>
        <w:t>Directory Setup</w:t>
      </w:r>
    </w:p>
    <w:p>
      <w:pPr>
        <w:numPr>
          <w:ilvl w:val="1"/>
          <w:numId w:val="900"/>
        </w:numPr>
        <w:spacing w:before="0" w:after="0"/>
      </w:pPr>
      <w:r>
        <w:t>Starting the Node</w:t>
      </w:r>
    </w:p>
    <w:p>
      <w:pPr>
        <w:numPr>
          <w:ilvl w:val="2"/>
          <w:numId w:val="900"/>
        </w:numPr>
        <w:spacing w:before="0" w:after="0"/>
      </w:pPr>
      <w:r>
        <w:t>Service Startup</w:t>
      </w:r>
    </w:p>
    <w:p>
      <w:pPr>
        <w:numPr>
          <w:ilvl w:val="2"/>
          <w:numId w:val="900"/>
        </w:numPr>
        <w:spacing w:before="0" w:after="0"/>
      </w:pPr>
      <w:r>
        <w:t>Startup Verification</w:t>
      </w:r>
    </w:p>
    <w:p>
      <w:pPr>
        <w:numPr>
          <w:ilvl w:val="1"/>
          <w:numId w:val="900"/>
        </w:numPr>
        <w:spacing w:before="0" w:after="0"/>
      </w:pPr>
      <w:r>
        <w:t>Testing Connectivity</w:t>
      </w:r>
    </w:p>
    <w:p>
      <w:pPr>
        <w:numPr>
          <w:ilvl w:val="2"/>
          <w:numId w:val="900"/>
        </w:numPr>
        <w:spacing w:before="0" w:after="0"/>
      </w:pPr>
      <w:r>
        <w:t>CQL Shell Connection</w:t>
      </w:r>
    </w:p>
    <w:p>
      <w:pPr>
        <w:numPr>
          <w:ilvl w:val="2"/>
          <w:numId w:val="900"/>
        </w:numPr>
        <w:spacing w:before="0" w:after="0"/>
      </w:pPr>
      <w:r>
        <w:t>Basic Operations</w:t>
      </w:r>
    </w:p>
    <w:p>
      <w:pPr>
        <w:numPr>
          <w:ilvl w:val="0"/>
          <w:numId w:val="900"/>
        </w:numPr>
        <w:spacing w:before="0" w:after="0"/>
      </w:pPr>
      <w:r>
        <w:t>Multi-Node Cluster Setup</w:t>
      </w:r>
    </w:p>
    <w:p>
      <w:pPr>
        <w:numPr>
          <w:ilvl w:val="1"/>
          <w:numId w:val="900"/>
        </w:numPr>
        <w:spacing w:before="0" w:after="0"/>
      </w:pPr>
      <w:r>
        <w:t>Planning the Cluster</w:t>
      </w:r>
    </w:p>
    <w:p>
      <w:pPr>
        <w:numPr>
          <w:ilvl w:val="2"/>
          <w:numId w:val="900"/>
        </w:numPr>
        <w:spacing w:before="0" w:after="0"/>
      </w:pPr>
      <w:r>
        <w:t>Node Count Determination</w:t>
      </w:r>
    </w:p>
    <w:p>
      <w:pPr>
        <w:numPr>
          <w:ilvl w:val="2"/>
          <w:numId w:val="900"/>
        </w:numPr>
        <w:spacing w:before="0" w:after="0"/>
      </w:pPr>
      <w:r>
        <w:t>Hardware Allocation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1"/>
          <w:numId w:val="900"/>
        </w:numPr>
        <w:spacing w:before="0" w:after="0"/>
      </w:pPr>
      <w:r>
        <w:t>Initializing the First Node</w:t>
      </w:r>
    </w:p>
    <w:p>
      <w:pPr>
        <w:numPr>
          <w:ilvl w:val="2"/>
          <w:numId w:val="900"/>
        </w:numPr>
        <w:spacing w:before="0" w:after="0"/>
      </w:pPr>
      <w:r>
        <w:t>Seed Node Configuration</w:t>
      </w:r>
    </w:p>
    <w:p>
      <w:pPr>
        <w:numPr>
          <w:ilvl w:val="2"/>
          <w:numId w:val="900"/>
        </w:numPr>
        <w:spacing w:before="0" w:after="0"/>
      </w:pPr>
      <w:r>
        <w:t>Initial Startup</w:t>
      </w:r>
    </w:p>
    <w:p>
      <w:pPr>
        <w:numPr>
          <w:ilvl w:val="1"/>
          <w:numId w:val="900"/>
        </w:numPr>
        <w:spacing w:before="0" w:after="0"/>
      </w:pPr>
      <w:r>
        <w:t>Adding New Nodes</w:t>
      </w:r>
    </w:p>
    <w:p>
      <w:pPr>
        <w:numPr>
          <w:ilvl w:val="2"/>
          <w:numId w:val="900"/>
        </w:numPr>
        <w:spacing w:before="0" w:after="0"/>
      </w:pPr>
      <w:r>
        <w:t>Configuration Steps</w:t>
      </w:r>
    </w:p>
    <w:p>
      <w:pPr>
        <w:numPr>
          <w:ilvl w:val="2"/>
          <w:numId w:val="900"/>
        </w:numPr>
        <w:spacing w:before="0" w:after="0"/>
      </w:pPr>
      <w:r>
        <w:t>Bootstrapping Process</w:t>
      </w:r>
    </w:p>
    <w:p>
      <w:pPr>
        <w:numPr>
          <w:ilvl w:val="2"/>
          <w:numId w:val="900"/>
        </w:numPr>
        <w:spacing w:before="0" w:after="0"/>
      </w:pPr>
      <w:r>
        <w:t>Token Assignment</w:t>
      </w:r>
    </w:p>
    <w:p>
      <w:pPr>
        <w:numPr>
          <w:ilvl w:val="2"/>
          <w:numId w:val="900"/>
        </w:numPr>
        <w:spacing w:before="0" w:after="0"/>
      </w:pPr>
      <w:r>
        <w:t>Data Streaming</w:t>
      </w:r>
    </w:p>
    <w:p>
      <w:pPr>
        <w:numPr>
          <w:ilvl w:val="1"/>
          <w:numId w:val="900"/>
        </w:numPr>
        <w:spacing w:before="0" w:after="0"/>
      </w:pPr>
      <w:r>
        <w:t>Verifying Cluster Status</w:t>
      </w:r>
    </w:p>
    <w:p>
      <w:pPr>
        <w:numPr>
          <w:ilvl w:val="2"/>
          <w:numId w:val="900"/>
        </w:numPr>
        <w:spacing w:before="0" w:after="0"/>
      </w:pPr>
      <w:r>
        <w:t>Node Status Checking</w:t>
      </w:r>
    </w:p>
    <w:p>
      <w:pPr>
        <w:numPr>
          <w:ilvl w:val="2"/>
          <w:numId w:val="900"/>
        </w:numPr>
        <w:spacing w:before="0" w:after="0"/>
      </w:pPr>
      <w:r>
        <w:t>Ring Verification</w:t>
      </w:r>
    </w:p>
    <w:p>
      <w:pPr>
        <w:numPr>
          <w:ilvl w:val="2"/>
          <w:numId w:val="900"/>
        </w:numPr>
        <w:spacing w:before="0" w:after="0"/>
      </w:pPr>
      <w:r>
        <w:t>Data Distribution Verification</w:t>
      </w:r>
    </w:p>
    <w:p>
      <w:pPr>
        <w:pStyle w:val="Heading1"/>
      </w:pPr>
      <w:r>
        <w:t>Cluster Management and Operations</w:t>
      </w:r>
    </w:p>
    <w:p>
      <w:pPr>
        <w:numPr>
          <w:ilvl w:val="0"/>
          <w:numId w:val="900"/>
        </w:numPr>
        <w:spacing w:before="0" w:after="0"/>
      </w:pPr>
      <w:r>
        <w:t>The Nodetool Utility</w:t>
      </w:r>
    </w:p>
    <w:p>
      <w:pPr>
        <w:numPr>
          <w:ilvl w:val="1"/>
          <w:numId w:val="900"/>
        </w:numPr>
        <w:spacing w:before="0" w:after="0"/>
      </w:pPr>
      <w:r>
        <w:t>Overview and Usage</w:t>
      </w:r>
    </w:p>
    <w:p>
      <w:pPr>
        <w:numPr>
          <w:ilvl w:val="2"/>
          <w:numId w:val="900"/>
        </w:numPr>
        <w:spacing w:before="0" w:after="0"/>
      </w:pPr>
      <w:r>
        <w:t>Command Structure</w:t>
      </w:r>
    </w:p>
    <w:p>
      <w:pPr>
        <w:numPr>
          <w:ilvl w:val="2"/>
          <w:numId w:val="900"/>
        </w:numPr>
        <w:spacing w:before="0" w:after="0"/>
      </w:pPr>
      <w:r>
        <w:t>Common Options</w:t>
      </w:r>
    </w:p>
    <w:p>
      <w:pPr>
        <w:numPr>
          <w:ilvl w:val="2"/>
          <w:numId w:val="900"/>
        </w:numPr>
        <w:spacing w:before="0" w:after="0"/>
      </w:pPr>
      <w:r>
        <w:t>Remote Execution</w:t>
      </w:r>
    </w:p>
    <w:p>
      <w:pPr>
        <w:numPr>
          <w:ilvl w:val="1"/>
          <w:numId w:val="900"/>
        </w:numPr>
        <w:spacing w:before="0" w:after="0"/>
      </w:pPr>
      <w:r>
        <w:t>Cluster Information Commands</w:t>
      </w:r>
    </w:p>
    <w:p>
      <w:pPr>
        <w:numPr>
          <w:ilvl w:val="2"/>
          <w:numId w:val="900"/>
        </w:numPr>
        <w:spacing w:before="0" w:after="0"/>
      </w:pPr>
      <w:r>
        <w:t>status</w:t>
      </w:r>
    </w:p>
    <w:p>
      <w:pPr>
        <w:numPr>
          <w:ilvl w:val="2"/>
          <w:numId w:val="900"/>
        </w:numPr>
        <w:spacing w:before="0" w:after="0"/>
      </w:pPr>
      <w:r>
        <w:t>info</w:t>
      </w:r>
    </w:p>
    <w:p>
      <w:pPr>
        <w:numPr>
          <w:ilvl w:val="2"/>
          <w:numId w:val="900"/>
        </w:numPr>
        <w:spacing w:before="0" w:after="0"/>
      </w:pPr>
      <w:r>
        <w:t>ring</w:t>
      </w:r>
    </w:p>
    <w:p>
      <w:pPr>
        <w:numPr>
          <w:ilvl w:val="2"/>
          <w:numId w:val="900"/>
        </w:numPr>
        <w:spacing w:before="0" w:after="0"/>
      </w:pPr>
      <w:r>
        <w:t>describecluster</w:t>
      </w:r>
    </w:p>
    <w:p>
      <w:pPr>
        <w:numPr>
          <w:ilvl w:val="2"/>
          <w:numId w:val="900"/>
        </w:numPr>
        <w:spacing w:before="0" w:after="0"/>
      </w:pPr>
      <w:r>
        <w:t>version</w:t>
      </w:r>
    </w:p>
    <w:p>
      <w:pPr>
        <w:numPr>
          <w:ilvl w:val="2"/>
          <w:numId w:val="900"/>
        </w:numPr>
        <w:spacing w:before="0" w:after="0"/>
      </w:pPr>
      <w:r>
        <w:t>gossipinfo</w:t>
      </w:r>
    </w:p>
    <w:p>
      <w:pPr>
        <w:numPr>
          <w:ilvl w:val="1"/>
          <w:numId w:val="900"/>
        </w:numPr>
        <w:spacing w:before="0" w:after="0"/>
      </w:pPr>
      <w:r>
        <w:t>Node Operation Commands</w:t>
      </w:r>
    </w:p>
    <w:p>
      <w:pPr>
        <w:numPr>
          <w:ilvl w:val="2"/>
          <w:numId w:val="900"/>
        </w:numPr>
        <w:spacing w:before="0" w:after="0"/>
      </w:pPr>
      <w:r>
        <w:t>join</w:t>
      </w:r>
    </w:p>
    <w:p>
      <w:pPr>
        <w:numPr>
          <w:ilvl w:val="2"/>
          <w:numId w:val="900"/>
        </w:numPr>
        <w:spacing w:before="0" w:after="0"/>
      </w:pPr>
      <w:r>
        <w:t>leave</w:t>
      </w:r>
    </w:p>
    <w:p>
      <w:pPr>
        <w:numPr>
          <w:ilvl w:val="2"/>
          <w:numId w:val="900"/>
        </w:numPr>
        <w:spacing w:before="0" w:after="0"/>
      </w:pPr>
      <w:r>
        <w:t>decommission</w:t>
      </w:r>
    </w:p>
    <w:p>
      <w:pPr>
        <w:numPr>
          <w:ilvl w:val="2"/>
          <w:numId w:val="900"/>
        </w:numPr>
        <w:spacing w:before="0" w:after="0"/>
      </w:pPr>
      <w:r>
        <w:t>removenode</w:t>
      </w:r>
    </w:p>
    <w:p>
      <w:pPr>
        <w:numPr>
          <w:ilvl w:val="2"/>
          <w:numId w:val="900"/>
        </w:numPr>
        <w:spacing w:before="0" w:after="0"/>
      </w:pPr>
      <w:r>
        <w:t>assassinate</w:t>
      </w:r>
    </w:p>
    <w:p>
      <w:pPr>
        <w:numPr>
          <w:ilvl w:val="2"/>
          <w:numId w:val="900"/>
        </w:numPr>
        <w:spacing w:before="0" w:after="0"/>
      </w:pPr>
      <w:r>
        <w:t>drain</w:t>
      </w:r>
    </w:p>
    <w:p>
      <w:pPr>
        <w:numPr>
          <w:ilvl w:val="2"/>
          <w:numId w:val="900"/>
        </w:numPr>
        <w:spacing w:before="0" w:after="0"/>
      </w:pPr>
      <w:r>
        <w:t>stop</w:t>
      </w:r>
    </w:p>
    <w:p>
      <w:pPr>
        <w:numPr>
          <w:ilvl w:val="2"/>
          <w:numId w:val="900"/>
        </w:numPr>
        <w:spacing w:before="0" w:after="0"/>
      </w:pPr>
      <w:r>
        <w:t>move</w:t>
      </w:r>
    </w:p>
    <w:p>
      <w:pPr>
        <w:numPr>
          <w:ilvl w:val="2"/>
          <w:numId w:val="900"/>
        </w:numPr>
        <w:spacing w:before="0" w:after="0"/>
      </w:pPr>
      <w:r>
        <w:t>relocate</w:t>
      </w:r>
    </w:p>
    <w:p>
      <w:pPr>
        <w:numPr>
          <w:ilvl w:val="1"/>
          <w:numId w:val="900"/>
        </w:numPr>
        <w:spacing w:before="0" w:after="0"/>
      </w:pPr>
      <w:r>
        <w:t>Maintenance Commands</w:t>
      </w:r>
    </w:p>
    <w:p>
      <w:pPr>
        <w:numPr>
          <w:ilvl w:val="2"/>
          <w:numId w:val="900"/>
        </w:numPr>
        <w:spacing w:before="0" w:after="0"/>
      </w:pPr>
      <w:r>
        <w:t>repair</w:t>
      </w:r>
    </w:p>
    <w:p>
      <w:pPr>
        <w:numPr>
          <w:ilvl w:val="3"/>
          <w:numId w:val="900"/>
        </w:numPr>
        <w:spacing w:before="0" w:after="0"/>
      </w:pPr>
      <w:r>
        <w:t>Full Repair</w:t>
      </w:r>
    </w:p>
    <w:p>
      <w:pPr>
        <w:numPr>
          <w:ilvl w:val="3"/>
          <w:numId w:val="900"/>
        </w:numPr>
        <w:spacing w:before="0" w:after="0"/>
      </w:pPr>
      <w:r>
        <w:t>Incremental Repair</w:t>
      </w:r>
    </w:p>
    <w:p>
      <w:pPr>
        <w:numPr>
          <w:ilvl w:val="3"/>
          <w:numId w:val="900"/>
        </w:numPr>
        <w:spacing w:before="0" w:after="0"/>
      </w:pPr>
      <w:r>
        <w:t>Sub-range Repair</w:t>
      </w:r>
    </w:p>
    <w:p>
      <w:pPr>
        <w:numPr>
          <w:ilvl w:val="2"/>
          <w:numId w:val="900"/>
        </w:numPr>
        <w:spacing w:before="0" w:after="0"/>
      </w:pPr>
      <w:r>
        <w:t>flush</w:t>
      </w:r>
    </w:p>
    <w:p>
      <w:pPr>
        <w:numPr>
          <w:ilvl w:val="2"/>
          <w:numId w:val="900"/>
        </w:numPr>
        <w:spacing w:before="0" w:after="0"/>
      </w:pPr>
      <w:r>
        <w:t>compact</w:t>
      </w:r>
    </w:p>
    <w:p>
      <w:pPr>
        <w:numPr>
          <w:ilvl w:val="2"/>
          <w:numId w:val="900"/>
        </w:numPr>
        <w:spacing w:before="0" w:after="0"/>
      </w:pPr>
      <w:r>
        <w:t>cleanup</w:t>
      </w:r>
    </w:p>
    <w:p>
      <w:pPr>
        <w:numPr>
          <w:ilvl w:val="2"/>
          <w:numId w:val="900"/>
        </w:numPr>
        <w:spacing w:before="0" w:after="0"/>
      </w:pPr>
      <w:r>
        <w:t>scrub</w:t>
      </w:r>
    </w:p>
    <w:p>
      <w:pPr>
        <w:numPr>
          <w:ilvl w:val="2"/>
          <w:numId w:val="900"/>
        </w:numPr>
        <w:spacing w:before="0" w:after="0"/>
      </w:pPr>
      <w:r>
        <w:t>upgradesstables</w:t>
      </w:r>
    </w:p>
    <w:p>
      <w:pPr>
        <w:numPr>
          <w:ilvl w:val="2"/>
          <w:numId w:val="900"/>
        </w:numPr>
        <w:spacing w:before="0" w:after="0"/>
      </w:pPr>
      <w:r>
        <w:t>refresh</w:t>
      </w:r>
    </w:p>
    <w:p>
      <w:pPr>
        <w:numPr>
          <w:ilvl w:val="2"/>
          <w:numId w:val="900"/>
        </w:numPr>
        <w:spacing w:before="0" w:after="0"/>
      </w:pPr>
      <w:r>
        <w:t>invalidatekeycache</w:t>
      </w:r>
    </w:p>
    <w:p>
      <w:pPr>
        <w:numPr>
          <w:ilvl w:val="2"/>
          <w:numId w:val="900"/>
        </w:numPr>
        <w:spacing w:before="0" w:after="0"/>
      </w:pPr>
      <w:r>
        <w:t>invalidaterowcache</w:t>
      </w:r>
    </w:p>
    <w:p>
      <w:pPr>
        <w:numPr>
          <w:ilvl w:val="2"/>
          <w:numId w:val="900"/>
        </w:numPr>
        <w:spacing w:before="0" w:after="0"/>
      </w:pPr>
      <w:r>
        <w:t>invalidatecountercache</w:t>
      </w:r>
    </w:p>
    <w:p>
      <w:pPr>
        <w:numPr>
          <w:ilvl w:val="1"/>
          <w:numId w:val="900"/>
        </w:numPr>
        <w:spacing w:before="0" w:after="0"/>
      </w:pPr>
      <w:r>
        <w:t>Diagnostics and Statistics</w:t>
      </w:r>
    </w:p>
    <w:p>
      <w:pPr>
        <w:numPr>
          <w:ilvl w:val="2"/>
          <w:numId w:val="900"/>
        </w:numPr>
        <w:spacing w:before="0" w:after="0"/>
      </w:pPr>
      <w:r>
        <w:t>cfstats</w:t>
      </w:r>
    </w:p>
    <w:p>
      <w:pPr>
        <w:numPr>
          <w:ilvl w:val="2"/>
          <w:numId w:val="900"/>
        </w:numPr>
        <w:spacing w:before="0" w:after="0"/>
      </w:pPr>
      <w:r>
        <w:t>tablestats</w:t>
      </w:r>
    </w:p>
    <w:p>
      <w:pPr>
        <w:numPr>
          <w:ilvl w:val="2"/>
          <w:numId w:val="900"/>
        </w:numPr>
        <w:spacing w:before="0" w:after="0"/>
      </w:pPr>
      <w:r>
        <w:t>cfhistograms</w:t>
      </w:r>
    </w:p>
    <w:p>
      <w:pPr>
        <w:numPr>
          <w:ilvl w:val="2"/>
          <w:numId w:val="900"/>
        </w:numPr>
        <w:spacing w:before="0" w:after="0"/>
      </w:pPr>
      <w:r>
        <w:t>tablehistograms</w:t>
      </w:r>
    </w:p>
    <w:p>
      <w:pPr>
        <w:numPr>
          <w:ilvl w:val="2"/>
          <w:numId w:val="900"/>
        </w:numPr>
        <w:spacing w:before="0" w:after="0"/>
      </w:pPr>
      <w:r>
        <w:t>proxyhistograms</w:t>
      </w:r>
    </w:p>
    <w:p>
      <w:pPr>
        <w:numPr>
          <w:ilvl w:val="2"/>
          <w:numId w:val="900"/>
        </w:numPr>
        <w:spacing w:before="0" w:after="0"/>
      </w:pPr>
      <w:r>
        <w:t>tpstats</w:t>
      </w:r>
    </w:p>
    <w:p>
      <w:pPr>
        <w:numPr>
          <w:ilvl w:val="2"/>
          <w:numId w:val="900"/>
        </w:numPr>
        <w:spacing w:before="0" w:after="0"/>
      </w:pPr>
      <w:r>
        <w:t>compactionstats</w:t>
      </w:r>
    </w:p>
    <w:p>
      <w:pPr>
        <w:numPr>
          <w:ilvl w:val="2"/>
          <w:numId w:val="900"/>
        </w:numPr>
        <w:spacing w:before="0" w:after="0"/>
      </w:pPr>
      <w:r>
        <w:t>compactionhistory</w:t>
      </w:r>
    </w:p>
    <w:p>
      <w:pPr>
        <w:numPr>
          <w:ilvl w:val="2"/>
          <w:numId w:val="900"/>
        </w:numPr>
        <w:spacing w:before="0" w:after="0"/>
      </w:pPr>
      <w:r>
        <w:t>netstats</w:t>
      </w:r>
    </w:p>
    <w:p>
      <w:pPr>
        <w:numPr>
          <w:ilvl w:val="2"/>
          <w:numId w:val="900"/>
        </w:numPr>
        <w:spacing w:before="0" w:after="0"/>
      </w:pPr>
      <w:r>
        <w:t>sjk</w:t>
      </w:r>
    </w:p>
    <w:p>
      <w:pPr>
        <w:numPr>
          <w:ilvl w:val="1"/>
          <w:numId w:val="900"/>
        </w:numPr>
        <w:spacing w:before="0" w:after="0"/>
      </w:pPr>
      <w:r>
        <w:t>Configuration Commands</w:t>
      </w:r>
    </w:p>
    <w:p>
      <w:pPr>
        <w:numPr>
          <w:ilvl w:val="2"/>
          <w:numId w:val="900"/>
        </w:numPr>
        <w:spacing w:before="0" w:after="0"/>
      </w:pPr>
      <w:r>
        <w:t>getcompactionthreshold</w:t>
      </w:r>
    </w:p>
    <w:p>
      <w:pPr>
        <w:numPr>
          <w:ilvl w:val="2"/>
          <w:numId w:val="900"/>
        </w:numPr>
        <w:spacing w:before="0" w:after="0"/>
      </w:pPr>
      <w:r>
        <w:t>setcompactionthreshold</w:t>
      </w:r>
    </w:p>
    <w:p>
      <w:pPr>
        <w:numPr>
          <w:ilvl w:val="2"/>
          <w:numId w:val="900"/>
        </w:numPr>
        <w:spacing w:before="0" w:after="0"/>
      </w:pPr>
      <w:r>
        <w:t>getcompactionthroughput</w:t>
      </w:r>
    </w:p>
    <w:p>
      <w:pPr>
        <w:numPr>
          <w:ilvl w:val="2"/>
          <w:numId w:val="900"/>
        </w:numPr>
        <w:spacing w:before="0" w:after="0"/>
      </w:pPr>
      <w:r>
        <w:t>setcompactionthroughput</w:t>
      </w:r>
    </w:p>
    <w:p>
      <w:pPr>
        <w:numPr>
          <w:ilvl w:val="2"/>
          <w:numId w:val="900"/>
        </w:numPr>
        <w:spacing w:before="0" w:after="0"/>
      </w:pPr>
      <w:r>
        <w:t>getstreamthroughput</w:t>
      </w:r>
    </w:p>
    <w:p>
      <w:pPr>
        <w:numPr>
          <w:ilvl w:val="2"/>
          <w:numId w:val="900"/>
        </w:numPr>
        <w:spacing w:before="0" w:after="0"/>
      </w:pPr>
      <w:r>
        <w:t>setstreamthroughput</w:t>
      </w:r>
    </w:p>
    <w:p>
      <w:pPr>
        <w:numPr>
          <w:ilvl w:val="2"/>
          <w:numId w:val="900"/>
        </w:numPr>
        <w:spacing w:before="0" w:after="0"/>
      </w:pPr>
      <w:r>
        <w:t>getmaxhintwindow</w:t>
      </w:r>
    </w:p>
    <w:p>
      <w:pPr>
        <w:numPr>
          <w:ilvl w:val="2"/>
          <w:numId w:val="900"/>
        </w:numPr>
        <w:spacing w:before="0" w:after="0"/>
      </w:pPr>
      <w:r>
        <w:t>setmaxhintwindow</w:t>
      </w:r>
    </w:p>
    <w:p>
      <w:pPr>
        <w:numPr>
          <w:ilvl w:val="1"/>
          <w:numId w:val="900"/>
        </w:numPr>
        <w:spacing w:before="0" w:after="0"/>
      </w:pPr>
      <w:r>
        <w:t>Snapshot and Backup Commands</w:t>
      </w:r>
    </w:p>
    <w:p>
      <w:pPr>
        <w:numPr>
          <w:ilvl w:val="2"/>
          <w:numId w:val="900"/>
        </w:numPr>
        <w:spacing w:before="0" w:after="0"/>
      </w:pPr>
      <w:r>
        <w:t>snapshot</w:t>
      </w:r>
    </w:p>
    <w:p>
      <w:pPr>
        <w:numPr>
          <w:ilvl w:val="2"/>
          <w:numId w:val="900"/>
        </w:numPr>
        <w:spacing w:before="0" w:after="0"/>
      </w:pPr>
      <w:r>
        <w:t>clearsnapshot</w:t>
      </w:r>
    </w:p>
    <w:p>
      <w:pPr>
        <w:numPr>
          <w:ilvl w:val="2"/>
          <w:numId w:val="900"/>
        </w:numPr>
        <w:spacing w:before="0" w:after="0"/>
      </w:pPr>
      <w:r>
        <w:t>listsnapshots</w:t>
      </w:r>
    </w:p>
    <w:p>
      <w:pPr>
        <w:numPr>
          <w:ilvl w:val="0"/>
          <w:numId w:val="900"/>
        </w:numPr>
        <w:spacing w:before="0" w:after="0"/>
      </w:pPr>
      <w:r>
        <w:t>Adding and Removing Nodes</w:t>
      </w:r>
    </w:p>
    <w:p>
      <w:pPr>
        <w:numPr>
          <w:ilvl w:val="1"/>
          <w:numId w:val="900"/>
        </w:numPr>
        <w:spacing w:before="0" w:after="0"/>
      </w:pPr>
      <w:r>
        <w:t>Bootstrapping a New Node</w:t>
      </w:r>
    </w:p>
    <w:p>
      <w:pPr>
        <w:numPr>
          <w:ilvl w:val="2"/>
          <w:numId w:val="900"/>
        </w:numPr>
        <w:spacing w:before="0" w:after="0"/>
      </w:pPr>
      <w:r>
        <w:t>Pre-Bootstrap Preparation</w:t>
      </w:r>
    </w:p>
    <w:p>
      <w:pPr>
        <w:numPr>
          <w:ilvl w:val="2"/>
          <w:numId w:val="900"/>
        </w:numPr>
        <w:spacing w:before="0" w:after="0"/>
      </w:pPr>
      <w:r>
        <w:t>Bootstrap Process</w:t>
      </w:r>
    </w:p>
    <w:p>
      <w:pPr>
        <w:numPr>
          <w:ilvl w:val="2"/>
          <w:numId w:val="900"/>
        </w:numPr>
        <w:spacing w:before="0" w:after="0"/>
      </w:pPr>
      <w:r>
        <w:t>Data Streaming</w:t>
      </w:r>
    </w:p>
    <w:p>
      <w:pPr>
        <w:numPr>
          <w:ilvl w:val="2"/>
          <w:numId w:val="900"/>
        </w:numPr>
        <w:spacing w:before="0" w:after="0"/>
      </w:pPr>
      <w:r>
        <w:t>Token Assignment</w:t>
      </w:r>
    </w:p>
    <w:p>
      <w:pPr>
        <w:numPr>
          <w:ilvl w:val="2"/>
          <w:numId w:val="900"/>
        </w:numPr>
        <w:spacing w:before="0" w:after="0"/>
      </w:pPr>
      <w:r>
        <w:t>Post-Bootstrap Verification</w:t>
      </w:r>
    </w:p>
    <w:p>
      <w:pPr>
        <w:numPr>
          <w:ilvl w:val="1"/>
          <w:numId w:val="900"/>
        </w:numPr>
        <w:spacing w:before="0" w:after="0"/>
      </w:pPr>
      <w:r>
        <w:t>Decommissioning a Node</w:t>
      </w:r>
    </w:p>
    <w:p>
      <w:pPr>
        <w:numPr>
          <w:ilvl w:val="2"/>
          <w:numId w:val="900"/>
        </w:numPr>
        <w:spacing w:before="0" w:after="0"/>
      </w:pPr>
      <w:r>
        <w:t>Pre-Decommission Checks</w:t>
      </w:r>
    </w:p>
    <w:p>
      <w:pPr>
        <w:numPr>
          <w:ilvl w:val="2"/>
          <w:numId w:val="900"/>
        </w:numPr>
        <w:spacing w:before="0" w:after="0"/>
      </w:pPr>
      <w:r>
        <w:t>Decommission Process</w:t>
      </w:r>
    </w:p>
    <w:p>
      <w:pPr>
        <w:numPr>
          <w:ilvl w:val="2"/>
          <w:numId w:val="900"/>
        </w:numPr>
        <w:spacing w:before="0" w:after="0"/>
      </w:pPr>
      <w:r>
        <w:t>Data Migration</w:t>
      </w:r>
    </w:p>
    <w:p>
      <w:pPr>
        <w:numPr>
          <w:ilvl w:val="2"/>
          <w:numId w:val="900"/>
        </w:numPr>
        <w:spacing w:before="0" w:after="0"/>
      </w:pPr>
      <w:r>
        <w:t>Cluster Rebalancing</w:t>
      </w:r>
    </w:p>
    <w:p>
      <w:pPr>
        <w:numPr>
          <w:ilvl w:val="2"/>
          <w:numId w:val="900"/>
        </w:numPr>
        <w:spacing w:before="0" w:after="0"/>
      </w:pPr>
      <w:r>
        <w:t>Post-Decommission Cleanup</w:t>
      </w:r>
    </w:p>
    <w:p>
      <w:pPr>
        <w:numPr>
          <w:ilvl w:val="1"/>
          <w:numId w:val="900"/>
        </w:numPr>
        <w:spacing w:before="0" w:after="0"/>
      </w:pPr>
      <w:r>
        <w:t>Replacing a Dead Node</w:t>
      </w:r>
    </w:p>
    <w:p>
      <w:pPr>
        <w:numPr>
          <w:ilvl w:val="2"/>
          <w:numId w:val="900"/>
        </w:numPr>
        <w:spacing w:before="0" w:after="0"/>
      </w:pPr>
      <w:r>
        <w:t>Node Failure Detection</w:t>
      </w:r>
    </w:p>
    <w:p>
      <w:pPr>
        <w:numPr>
          <w:ilvl w:val="2"/>
          <w:numId w:val="900"/>
        </w:numPr>
        <w:spacing w:before="0" w:after="0"/>
      </w:pPr>
      <w:r>
        <w:t>Replacement Preparation</w:t>
      </w:r>
    </w:p>
    <w:p>
      <w:pPr>
        <w:numPr>
          <w:ilvl w:val="2"/>
          <w:numId w:val="900"/>
        </w:numPr>
        <w:spacing w:before="0" w:after="0"/>
      </w:pPr>
      <w:r>
        <w:t>Replacement Procedure</w:t>
      </w:r>
    </w:p>
    <w:p>
      <w:pPr>
        <w:numPr>
          <w:ilvl w:val="2"/>
          <w:numId w:val="900"/>
        </w:numPr>
        <w:spacing w:before="0" w:after="0"/>
      </w:pPr>
      <w:r>
        <w:t>Data Restoration</w:t>
      </w:r>
    </w:p>
    <w:p>
      <w:pPr>
        <w:numPr>
          <w:ilvl w:val="2"/>
          <w:numId w:val="900"/>
        </w:numPr>
        <w:spacing w:before="0" w:after="0"/>
      </w:pPr>
      <w:r>
        <w:t>Verification Steps</w:t>
      </w:r>
    </w:p>
    <w:p>
      <w:pPr>
        <w:numPr>
          <w:ilvl w:val="1"/>
          <w:numId w:val="900"/>
        </w:numPr>
        <w:spacing w:before="0" w:after="0"/>
      </w:pPr>
      <w:r>
        <w:t>Scaling Considerations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0"/>
          <w:numId w:val="900"/>
        </w:numPr>
        <w:spacing w:before="0" w:after="0"/>
      </w:pPr>
      <w:r>
        <w:t>Backup and Recovery</w:t>
      </w:r>
    </w:p>
    <w:p>
      <w:pPr>
        <w:numPr>
          <w:ilvl w:val="1"/>
          <w:numId w:val="900"/>
        </w:numPr>
        <w:spacing w:before="0" w:after="0"/>
      </w:pPr>
      <w:r>
        <w:t>Snapshotting</w:t>
      </w:r>
    </w:p>
    <w:p>
      <w:pPr>
        <w:numPr>
          <w:ilvl w:val="2"/>
          <w:numId w:val="900"/>
        </w:numPr>
        <w:spacing w:before="0" w:after="0"/>
      </w:pPr>
      <w:r>
        <w:t>nodetool snapshot</w:t>
      </w:r>
    </w:p>
    <w:p>
      <w:pPr>
        <w:numPr>
          <w:ilvl w:val="2"/>
          <w:numId w:val="900"/>
        </w:numPr>
        <w:spacing w:before="0" w:after="0"/>
      </w:pPr>
      <w:r>
        <w:t>Snapshot Creation</w:t>
      </w:r>
    </w:p>
    <w:p>
      <w:pPr>
        <w:numPr>
          <w:ilvl w:val="2"/>
          <w:numId w:val="900"/>
        </w:numPr>
        <w:spacing w:before="0" w:after="0"/>
      </w:pPr>
      <w:r>
        <w:t>Snapshot Storage</w:t>
      </w:r>
    </w:p>
    <w:p>
      <w:pPr>
        <w:numPr>
          <w:ilvl w:val="2"/>
          <w:numId w:val="900"/>
        </w:numPr>
        <w:spacing w:before="0" w:after="0"/>
      </w:pPr>
      <w:r>
        <w:t>Snapshot Management</w:t>
      </w:r>
    </w:p>
    <w:p>
      <w:pPr>
        <w:numPr>
          <w:ilvl w:val="2"/>
          <w:numId w:val="900"/>
        </w:numPr>
        <w:spacing w:before="0" w:after="0"/>
      </w:pPr>
      <w:r>
        <w:t>Automated Snapshots</w:t>
      </w:r>
    </w:p>
    <w:p>
      <w:pPr>
        <w:numPr>
          <w:ilvl w:val="1"/>
          <w:numId w:val="900"/>
        </w:numPr>
        <w:spacing w:before="0" w:after="0"/>
      </w:pPr>
      <w:r>
        <w:t>Incremental Backups</w:t>
      </w:r>
    </w:p>
    <w:p>
      <w:pPr>
        <w:numPr>
          <w:ilvl w:val="2"/>
          <w:numId w:val="900"/>
        </w:numPr>
        <w:spacing w:before="0" w:after="0"/>
      </w:pPr>
      <w:r>
        <w:t>Configuration and Scheduling</w:t>
      </w:r>
    </w:p>
    <w:p>
      <w:pPr>
        <w:numPr>
          <w:ilvl w:val="2"/>
          <w:numId w:val="900"/>
        </w:numPr>
        <w:spacing w:before="0" w:after="0"/>
      </w:pPr>
      <w:r>
        <w:t>Backup File Management</w:t>
      </w:r>
    </w:p>
    <w:p>
      <w:pPr>
        <w:numPr>
          <w:ilvl w:val="2"/>
          <w:numId w:val="900"/>
        </w:numPr>
        <w:spacing w:before="0" w:after="0"/>
      </w:pPr>
      <w:r>
        <w:t>Incremental Backup Strategy</w:t>
      </w:r>
    </w:p>
    <w:p>
      <w:pPr>
        <w:numPr>
          <w:ilvl w:val="1"/>
          <w:numId w:val="900"/>
        </w:numPr>
        <w:spacing w:before="0" w:after="0"/>
      </w:pPr>
      <w:r>
        <w:t>Restore Procedures</w:t>
      </w:r>
    </w:p>
    <w:p>
      <w:pPr>
        <w:numPr>
          <w:ilvl w:val="2"/>
          <w:numId w:val="900"/>
        </w:numPr>
        <w:spacing w:before="0" w:after="0"/>
      </w:pPr>
      <w:r>
        <w:t>Restoring from Snapshots</w:t>
      </w:r>
    </w:p>
    <w:p>
      <w:pPr>
        <w:numPr>
          <w:ilvl w:val="3"/>
          <w:numId w:val="900"/>
        </w:numPr>
        <w:spacing w:before="0" w:after="0"/>
      </w:pPr>
      <w:r>
        <w:t>Full Cluster Restore</w:t>
      </w:r>
    </w:p>
    <w:p>
      <w:pPr>
        <w:numPr>
          <w:ilvl w:val="3"/>
          <w:numId w:val="900"/>
        </w:numPr>
        <w:spacing w:before="0" w:after="0"/>
      </w:pPr>
      <w:r>
        <w:t>Single Node Restore</w:t>
      </w:r>
    </w:p>
    <w:p>
      <w:pPr>
        <w:numPr>
          <w:ilvl w:val="3"/>
          <w:numId w:val="900"/>
        </w:numPr>
        <w:spacing w:before="0" w:after="0"/>
      </w:pPr>
      <w:r>
        <w:t>Selective Table Restore</w:t>
      </w:r>
    </w:p>
    <w:p>
      <w:pPr>
        <w:numPr>
          <w:ilvl w:val="2"/>
          <w:numId w:val="900"/>
        </w:numPr>
        <w:spacing w:before="0" w:after="0"/>
      </w:pPr>
      <w:r>
        <w:t>Restoring Incremental Backups</w:t>
      </w:r>
    </w:p>
    <w:p>
      <w:pPr>
        <w:numPr>
          <w:ilvl w:val="3"/>
          <w:numId w:val="900"/>
        </w:numPr>
        <w:spacing w:before="0" w:after="0"/>
      </w:pPr>
      <w:r>
        <w:t>Incremental Restore Process</w:t>
      </w:r>
    </w:p>
    <w:p>
      <w:pPr>
        <w:numPr>
          <w:ilvl w:val="3"/>
          <w:numId w:val="900"/>
        </w:numPr>
        <w:spacing w:before="0" w:after="0"/>
      </w:pPr>
      <w:r>
        <w:t>Point-in-Time Recovery</w:t>
      </w:r>
    </w:p>
    <w:p>
      <w:pPr>
        <w:numPr>
          <w:ilvl w:val="1"/>
          <w:numId w:val="900"/>
        </w:numPr>
        <w:spacing w:before="0" w:after="0"/>
      </w:pPr>
      <w:r>
        <w:t>Backup Best Practices</w:t>
      </w:r>
    </w:p>
    <w:p>
      <w:pPr>
        <w:numPr>
          <w:ilvl w:val="2"/>
          <w:numId w:val="900"/>
        </w:numPr>
        <w:spacing w:before="0" w:after="0"/>
      </w:pPr>
      <w:r>
        <w:t>Backup Scheduling</w:t>
      </w:r>
    </w:p>
    <w:p>
      <w:pPr>
        <w:numPr>
          <w:ilvl w:val="2"/>
          <w:numId w:val="900"/>
        </w:numPr>
        <w:spacing w:before="0" w:after="0"/>
      </w:pPr>
      <w:r>
        <w:t>Backup Verification</w:t>
      </w:r>
    </w:p>
    <w:p>
      <w:pPr>
        <w:numPr>
          <w:ilvl w:val="2"/>
          <w:numId w:val="900"/>
        </w:numPr>
        <w:spacing w:before="0" w:after="0"/>
      </w:pPr>
      <w:r>
        <w:t>Backup Retention</w:t>
      </w:r>
    </w:p>
    <w:p>
      <w:pPr>
        <w:numPr>
          <w:ilvl w:val="2"/>
          <w:numId w:val="900"/>
        </w:numPr>
        <w:spacing w:before="0" w:after="0"/>
      </w:pPr>
      <w:r>
        <w:t>Cross-Data Center Backups</w:t>
      </w:r>
    </w:p>
    <w:p>
      <w:pPr>
        <w:numPr>
          <w:ilvl w:val="0"/>
          <w:numId w:val="900"/>
        </w:numPr>
        <w:spacing w:before="0" w:after="0"/>
      </w:pPr>
      <w:r>
        <w:t>Repair Operations</w:t>
      </w:r>
    </w:p>
    <w:p>
      <w:pPr>
        <w:numPr>
          <w:ilvl w:val="1"/>
          <w:numId w:val="900"/>
        </w:numPr>
        <w:spacing w:before="0" w:after="0"/>
      </w:pPr>
      <w:r>
        <w:t>Anti-Entropy Repair</w:t>
      </w:r>
    </w:p>
    <w:p>
      <w:pPr>
        <w:numPr>
          <w:ilvl w:val="2"/>
          <w:numId w:val="900"/>
        </w:numPr>
        <w:spacing w:before="0" w:after="0"/>
      </w:pPr>
      <w:r>
        <w:t>Purpose and Process</w:t>
      </w:r>
    </w:p>
    <w:p>
      <w:pPr>
        <w:numPr>
          <w:ilvl w:val="2"/>
          <w:numId w:val="900"/>
        </w:numPr>
        <w:spacing w:before="0" w:after="0"/>
      </w:pPr>
      <w:r>
        <w:t>Merkle Tree Comparison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1"/>
          <w:numId w:val="900"/>
        </w:numPr>
        <w:spacing w:before="0" w:after="0"/>
      </w:pPr>
      <w:r>
        <w:t>Repair Types</w:t>
      </w:r>
    </w:p>
    <w:p>
      <w:pPr>
        <w:numPr>
          <w:ilvl w:val="2"/>
          <w:numId w:val="900"/>
        </w:numPr>
        <w:spacing w:before="0" w:after="0"/>
      </w:pPr>
      <w:r>
        <w:t>Full Repair</w:t>
      </w:r>
    </w:p>
    <w:p>
      <w:pPr>
        <w:numPr>
          <w:ilvl w:val="3"/>
          <w:numId w:val="900"/>
        </w:numPr>
        <w:spacing w:before="0" w:after="0"/>
      </w:pPr>
      <w:r>
        <w:t>Complete Data Verification</w:t>
      </w:r>
    </w:p>
    <w:p>
      <w:pPr>
        <w:numPr>
          <w:ilvl w:val="3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Incremental Repair</w:t>
      </w:r>
    </w:p>
    <w:p>
      <w:pPr>
        <w:numPr>
          <w:ilvl w:val="3"/>
          <w:numId w:val="900"/>
        </w:numPr>
        <w:spacing w:before="0" w:after="0"/>
      </w:pPr>
      <w:r>
        <w:t>Efficiency Benefits</w:t>
      </w:r>
    </w:p>
    <w:p>
      <w:pPr>
        <w:numPr>
          <w:ilvl w:val="3"/>
          <w:numId w:val="900"/>
        </w:numPr>
        <w:spacing w:before="0" w:after="0"/>
      </w:pPr>
      <w:r>
        <w:t>Tracking Mechanisms</w:t>
      </w:r>
    </w:p>
    <w:p>
      <w:pPr>
        <w:numPr>
          <w:ilvl w:val="2"/>
          <w:numId w:val="900"/>
        </w:numPr>
        <w:spacing w:before="0" w:after="0"/>
      </w:pPr>
      <w:r>
        <w:t>Sub-range Repair</w:t>
      </w:r>
    </w:p>
    <w:p>
      <w:pPr>
        <w:numPr>
          <w:ilvl w:val="3"/>
          <w:numId w:val="900"/>
        </w:numPr>
        <w:spacing w:before="0" w:after="0"/>
      </w:pPr>
      <w:r>
        <w:t>Targeted Repairs</w:t>
      </w:r>
    </w:p>
    <w:p>
      <w:pPr>
        <w:numPr>
          <w:ilvl w:val="3"/>
          <w:numId w:val="900"/>
        </w:numPr>
        <w:spacing w:before="0" w:after="0"/>
      </w:pPr>
      <w:r>
        <w:t>Token Range Specification</w:t>
      </w:r>
    </w:p>
    <w:p>
      <w:pPr>
        <w:numPr>
          <w:ilvl w:val="1"/>
          <w:numId w:val="900"/>
        </w:numPr>
        <w:spacing w:before="0" w:after="0"/>
      </w:pPr>
      <w:r>
        <w:t>Repair Strategies</w:t>
      </w:r>
    </w:p>
    <w:p>
      <w:pPr>
        <w:numPr>
          <w:ilvl w:val="2"/>
          <w:numId w:val="900"/>
        </w:numPr>
        <w:spacing w:before="0" w:after="0"/>
      </w:pPr>
      <w:r>
        <w:t>Sequential Repair</w:t>
      </w:r>
    </w:p>
    <w:p>
      <w:pPr>
        <w:numPr>
          <w:ilvl w:val="2"/>
          <w:numId w:val="900"/>
        </w:numPr>
        <w:spacing w:before="0" w:after="0"/>
      </w:pPr>
      <w:r>
        <w:t>Parallel Repair</w:t>
      </w:r>
    </w:p>
    <w:p>
      <w:pPr>
        <w:numPr>
          <w:ilvl w:val="2"/>
          <w:numId w:val="900"/>
        </w:numPr>
        <w:spacing w:before="0" w:after="0"/>
      </w:pPr>
      <w:r>
        <w:t>Data Center Aware Repair</w:t>
      </w:r>
    </w:p>
    <w:p>
      <w:pPr>
        <w:numPr>
          <w:ilvl w:val="1"/>
          <w:numId w:val="900"/>
        </w:numPr>
        <w:spacing w:before="0" w:after="0"/>
      </w:pPr>
      <w:r>
        <w:t>Best Practices for Running Repair</w:t>
      </w:r>
    </w:p>
    <w:p>
      <w:pPr>
        <w:numPr>
          <w:ilvl w:val="2"/>
          <w:numId w:val="900"/>
        </w:numPr>
        <w:spacing w:before="0" w:after="0"/>
      </w:pPr>
      <w:r>
        <w:t>Repair Scheduling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Monitoring Repair Progress</w:t>
      </w:r>
    </w:p>
    <w:p>
      <w:pPr>
        <w:numPr>
          <w:ilvl w:val="2"/>
          <w:numId w:val="900"/>
        </w:numPr>
        <w:spacing w:before="0" w:after="0"/>
      </w:pPr>
      <w:r>
        <w:t>Repair Frequency Guidelines</w:t>
      </w:r>
    </w:p>
    <w:p>
      <w:pPr>
        <w:numPr>
          <w:ilvl w:val="1"/>
          <w:numId w:val="900"/>
        </w:numPr>
        <w:spacing w:before="0" w:after="0"/>
      </w:pPr>
      <w:r>
        <w:t>Repair Troubleshooting</w:t>
      </w:r>
    </w:p>
    <w:p>
      <w:pPr>
        <w:numPr>
          <w:ilvl w:val="2"/>
          <w:numId w:val="900"/>
        </w:numPr>
        <w:spacing w:before="0" w:after="0"/>
      </w:pPr>
      <w:r>
        <w:t>Common Issues</w:t>
      </w:r>
    </w:p>
    <w:p>
      <w:pPr>
        <w:numPr>
          <w:ilvl w:val="2"/>
          <w:numId w:val="900"/>
        </w:numPr>
        <w:spacing w:before="0" w:after="0"/>
      </w:pPr>
      <w:r>
        <w:t>Performance Problems</w:t>
      </w:r>
    </w:p>
    <w:p>
      <w:pPr>
        <w:numPr>
          <w:ilvl w:val="2"/>
          <w:numId w:val="900"/>
        </w:numPr>
        <w:spacing w:before="0" w:after="0"/>
      </w:pPr>
      <w:r>
        <w:t>Failed Repair Recovery</w:t>
      </w:r>
    </w:p>
    <w:p>
      <w:pPr>
        <w:numPr>
          <w:ilvl w:val="0"/>
          <w:numId w:val="900"/>
        </w:numPr>
        <w:spacing w:before="0" w:after="0"/>
      </w:pPr>
      <w:r>
        <w:t>Cluster Monitoring</w:t>
      </w:r>
    </w:p>
    <w:p>
      <w:pPr>
        <w:numPr>
          <w:ilvl w:val="1"/>
          <w:numId w:val="900"/>
        </w:numPr>
        <w:spacing w:before="0" w:after="0"/>
      </w:pPr>
      <w:r>
        <w:t>Health Monitoring</w:t>
      </w:r>
    </w:p>
    <w:p>
      <w:pPr>
        <w:numPr>
          <w:ilvl w:val="2"/>
          <w:numId w:val="900"/>
        </w:numPr>
        <w:spacing w:before="0" w:after="0"/>
      </w:pPr>
      <w:r>
        <w:t>Node Status Monitoring</w:t>
      </w:r>
    </w:p>
    <w:p>
      <w:pPr>
        <w:numPr>
          <w:ilvl w:val="2"/>
          <w:numId w:val="900"/>
        </w:numPr>
        <w:spacing w:before="0" w:after="0"/>
      </w:pPr>
      <w:r>
        <w:t>Service Availability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Latency Metrics</w:t>
      </w:r>
    </w:p>
    <w:p>
      <w:pPr>
        <w:numPr>
          <w:ilvl w:val="2"/>
          <w:numId w:val="900"/>
        </w:numPr>
        <w:spacing w:before="0" w:after="0"/>
      </w:pPr>
      <w:r>
        <w:t>Throughput Metrics</w:t>
      </w:r>
    </w:p>
    <w:p>
      <w:pPr>
        <w:numPr>
          <w:ilvl w:val="2"/>
          <w:numId w:val="900"/>
        </w:numPr>
        <w:spacing w:before="0" w:after="0"/>
      </w:pPr>
      <w:r>
        <w:t>Error Rates</w:t>
      </w:r>
    </w:p>
    <w:p>
      <w:pPr>
        <w:numPr>
          <w:ilvl w:val="1"/>
          <w:numId w:val="900"/>
        </w:numPr>
        <w:spacing w:before="0" w:after="0"/>
      </w:pPr>
      <w:r>
        <w:t>Alerting</w:t>
      </w:r>
    </w:p>
    <w:p>
      <w:pPr>
        <w:numPr>
          <w:ilvl w:val="2"/>
          <w:numId w:val="900"/>
        </w:numPr>
        <w:spacing w:before="0" w:after="0"/>
      </w:pPr>
      <w:r>
        <w:t>Alert Configuration</w:t>
      </w:r>
    </w:p>
    <w:p>
      <w:pPr>
        <w:numPr>
          <w:ilvl w:val="2"/>
          <w:numId w:val="900"/>
        </w:numPr>
        <w:spacing w:before="0" w:after="0"/>
      </w:pPr>
      <w:r>
        <w:t>Notification Systems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pStyle w:val="Heading1"/>
      </w:pPr>
      <w:r>
        <w:t>Performance Tuning and Monitoring</w:t>
      </w:r>
    </w:p>
    <w:p>
      <w:pPr>
        <w:numPr>
          <w:ilvl w:val="0"/>
          <w:numId w:val="900"/>
        </w:numPr>
        <w:spacing w:before="0" w:after="0"/>
      </w:pPr>
      <w:r>
        <w:t>Key Performance Metrics</w:t>
      </w:r>
    </w:p>
    <w:p>
      <w:pPr>
        <w:numPr>
          <w:ilvl w:val="1"/>
          <w:numId w:val="900"/>
        </w:numPr>
        <w:spacing w:before="0" w:after="0"/>
      </w:pPr>
      <w:r>
        <w:t>Latency Metrics</w:t>
      </w:r>
    </w:p>
    <w:p>
      <w:pPr>
        <w:numPr>
          <w:ilvl w:val="2"/>
          <w:numId w:val="900"/>
        </w:numPr>
        <w:spacing w:before="0" w:after="0"/>
      </w:pPr>
      <w:r>
        <w:t>Read Latency</w:t>
      </w:r>
    </w:p>
    <w:p>
      <w:pPr>
        <w:numPr>
          <w:ilvl w:val="2"/>
          <w:numId w:val="900"/>
        </w:numPr>
        <w:spacing w:before="0" w:after="0"/>
      </w:pPr>
      <w:r>
        <w:t>Write Latency</w:t>
      </w:r>
    </w:p>
    <w:p>
      <w:pPr>
        <w:numPr>
          <w:ilvl w:val="2"/>
          <w:numId w:val="900"/>
        </w:numPr>
        <w:spacing w:before="0" w:after="0"/>
      </w:pPr>
      <w:r>
        <w:t>Coordinator Latency</w:t>
      </w:r>
    </w:p>
    <w:p>
      <w:pPr>
        <w:numPr>
          <w:ilvl w:val="1"/>
          <w:numId w:val="900"/>
        </w:numPr>
        <w:spacing w:before="0" w:after="0"/>
      </w:pPr>
      <w:r>
        <w:t>Throughput Metrics</w:t>
      </w:r>
    </w:p>
    <w:p>
      <w:pPr>
        <w:numPr>
          <w:ilvl w:val="2"/>
          <w:numId w:val="900"/>
        </w:numPr>
        <w:spacing w:before="0" w:after="0"/>
      </w:pPr>
      <w:r>
        <w:t>Read Throughput</w:t>
      </w:r>
    </w:p>
    <w:p>
      <w:pPr>
        <w:numPr>
          <w:ilvl w:val="2"/>
          <w:numId w:val="900"/>
        </w:numPr>
        <w:spacing w:before="0" w:after="0"/>
      </w:pPr>
      <w:r>
        <w:t>Write Throughput</w:t>
      </w:r>
    </w:p>
    <w:p>
      <w:pPr>
        <w:numPr>
          <w:ilvl w:val="2"/>
          <w:numId w:val="900"/>
        </w:numPr>
        <w:spacing w:before="0" w:after="0"/>
      </w:pPr>
      <w:r>
        <w:t>Operations per Second</w:t>
      </w:r>
    </w:p>
    <w:p>
      <w:pPr>
        <w:numPr>
          <w:ilvl w:val="1"/>
          <w:numId w:val="900"/>
        </w:numPr>
        <w:spacing w:before="0" w:after="0"/>
      </w:pPr>
      <w:r>
        <w:t>System Metrics</w:t>
      </w:r>
    </w:p>
    <w:p>
      <w:pPr>
        <w:numPr>
          <w:ilvl w:val="2"/>
          <w:numId w:val="900"/>
        </w:numPr>
        <w:spacing w:before="0" w:after="0"/>
      </w:pPr>
      <w:r>
        <w:t>CPU Utilization</w:t>
      </w:r>
    </w:p>
    <w:p>
      <w:pPr>
        <w:numPr>
          <w:ilvl w:val="2"/>
          <w:numId w:val="900"/>
        </w:numPr>
        <w:spacing w:before="0" w:after="0"/>
      </w:pPr>
      <w:r>
        <w:t>Memory Usage</w:t>
      </w:r>
    </w:p>
    <w:p>
      <w:pPr>
        <w:numPr>
          <w:ilvl w:val="2"/>
          <w:numId w:val="900"/>
        </w:numPr>
        <w:spacing w:before="0" w:after="0"/>
      </w:pPr>
      <w:r>
        <w:t>Disk Usage</w:t>
      </w:r>
    </w:p>
    <w:p>
      <w:pPr>
        <w:numPr>
          <w:ilvl w:val="2"/>
          <w:numId w:val="900"/>
        </w:numPr>
        <w:spacing w:before="0" w:after="0"/>
      </w:pPr>
      <w:r>
        <w:t>Disk I/O</w:t>
      </w:r>
    </w:p>
    <w:p>
      <w:pPr>
        <w:numPr>
          <w:ilvl w:val="2"/>
          <w:numId w:val="900"/>
        </w:numPr>
        <w:spacing w:before="0" w:after="0"/>
      </w:pPr>
      <w:r>
        <w:t>Network I/O</w:t>
      </w:r>
    </w:p>
    <w:p>
      <w:pPr>
        <w:numPr>
          <w:ilvl w:val="1"/>
          <w:numId w:val="900"/>
        </w:numPr>
        <w:spacing w:before="0" w:after="0"/>
      </w:pPr>
      <w:r>
        <w:t>Cassandra-Specific Metrics</w:t>
      </w:r>
    </w:p>
    <w:p>
      <w:pPr>
        <w:numPr>
          <w:ilvl w:val="2"/>
          <w:numId w:val="900"/>
        </w:numPr>
        <w:spacing w:before="0" w:after="0"/>
      </w:pPr>
      <w:r>
        <w:t>Pending Compactions</w:t>
      </w:r>
    </w:p>
    <w:p>
      <w:pPr>
        <w:numPr>
          <w:ilvl w:val="2"/>
          <w:numId w:val="900"/>
        </w:numPr>
        <w:spacing w:before="0" w:after="0"/>
      </w:pPr>
      <w:r>
        <w:t>Pending Flushes</w:t>
      </w:r>
    </w:p>
    <w:p>
      <w:pPr>
        <w:numPr>
          <w:ilvl w:val="2"/>
          <w:numId w:val="900"/>
        </w:numPr>
        <w:spacing w:before="0" w:after="0"/>
      </w:pPr>
      <w:r>
        <w:t>Dropped Messages</w:t>
      </w:r>
    </w:p>
    <w:p>
      <w:pPr>
        <w:numPr>
          <w:ilvl w:val="2"/>
          <w:numId w:val="900"/>
        </w:numPr>
        <w:spacing w:before="0" w:after="0"/>
      </w:pPr>
      <w:r>
        <w:t>Timeouts</w:t>
      </w:r>
    </w:p>
    <w:p>
      <w:pPr>
        <w:numPr>
          <w:ilvl w:val="2"/>
          <w:numId w:val="900"/>
        </w:numPr>
        <w:spacing w:before="0" w:after="0"/>
      </w:pPr>
      <w:r>
        <w:t>Garbage Collection Pauses</w:t>
      </w:r>
    </w:p>
    <w:p>
      <w:pPr>
        <w:numPr>
          <w:ilvl w:val="2"/>
          <w:numId w:val="900"/>
        </w:numPr>
        <w:spacing w:before="0" w:after="0"/>
      </w:pPr>
      <w:r>
        <w:t>Cache Hit Rates</w:t>
      </w:r>
    </w:p>
    <w:p>
      <w:pPr>
        <w:numPr>
          <w:ilvl w:val="2"/>
          <w:numId w:val="900"/>
        </w:numPr>
        <w:spacing w:before="0" w:after="0"/>
      </w:pPr>
      <w:r>
        <w:t>Bloom Filter False Positives</w:t>
      </w:r>
    </w:p>
    <w:p>
      <w:pPr>
        <w:numPr>
          <w:ilvl w:val="0"/>
          <w:numId w:val="900"/>
        </w:numPr>
        <w:spacing w:before="0" w:after="0"/>
      </w:pPr>
      <w:r>
        <w:t>JVM Tuning</w:t>
      </w:r>
    </w:p>
    <w:p>
      <w:pPr>
        <w:numPr>
          <w:ilvl w:val="1"/>
          <w:numId w:val="900"/>
        </w:numPr>
        <w:spacing w:before="0" w:after="0"/>
      </w:pPr>
      <w:r>
        <w:t>Heap Size Configuration</w:t>
      </w:r>
    </w:p>
    <w:p>
      <w:pPr>
        <w:numPr>
          <w:ilvl w:val="2"/>
          <w:numId w:val="900"/>
        </w:numPr>
        <w:spacing w:before="0" w:after="0"/>
      </w:pPr>
      <w:r>
        <w:t>Heap Size Calculation</w:t>
      </w:r>
    </w:p>
    <w:p>
      <w:pPr>
        <w:numPr>
          <w:ilvl w:val="2"/>
          <w:numId w:val="900"/>
        </w:numPr>
        <w:spacing w:before="0" w:after="0"/>
      </w:pPr>
      <w:r>
        <w:t>Initial Heap Size</w:t>
      </w:r>
    </w:p>
    <w:p>
      <w:pPr>
        <w:numPr>
          <w:ilvl w:val="2"/>
          <w:numId w:val="900"/>
        </w:numPr>
        <w:spacing w:before="0" w:after="0"/>
      </w:pPr>
      <w:r>
        <w:t>Maximum Heap Size</w:t>
      </w:r>
    </w:p>
    <w:p>
      <w:pPr>
        <w:numPr>
          <w:ilvl w:val="2"/>
          <w:numId w:val="900"/>
        </w:numPr>
        <w:spacing w:before="0" w:after="0"/>
      </w:pPr>
      <w:r>
        <w:t>Heap Size Monitoring</w:t>
      </w:r>
    </w:p>
    <w:p>
      <w:pPr>
        <w:numPr>
          <w:ilvl w:val="1"/>
          <w:numId w:val="900"/>
        </w:numPr>
        <w:spacing w:before="0" w:after="0"/>
      </w:pPr>
      <w:r>
        <w:t>Garbage Collector Selection</w:t>
      </w:r>
    </w:p>
    <w:p>
      <w:pPr>
        <w:numPr>
          <w:ilvl w:val="2"/>
          <w:numId w:val="900"/>
        </w:numPr>
        <w:spacing w:before="0" w:after="0"/>
      </w:pPr>
      <w:r>
        <w:t>G1GC</w:t>
      </w:r>
    </w:p>
    <w:p>
      <w:pPr>
        <w:numPr>
          <w:ilvl w:val="3"/>
          <w:numId w:val="900"/>
        </w:numPr>
        <w:spacing w:before="0" w:after="0"/>
      </w:pPr>
      <w:r>
        <w:t>G1GC Configuration</w:t>
      </w:r>
    </w:p>
    <w:p>
      <w:pPr>
        <w:numPr>
          <w:ilvl w:val="3"/>
          <w:numId w:val="900"/>
        </w:numPr>
        <w:spacing w:before="0" w:after="0"/>
      </w:pPr>
      <w:r>
        <w:t>G1GC Tuning Parameters</w:t>
      </w:r>
    </w:p>
    <w:p>
      <w:pPr>
        <w:numPr>
          <w:ilvl w:val="2"/>
          <w:numId w:val="900"/>
        </w:numPr>
        <w:spacing w:before="0" w:after="0"/>
      </w:pPr>
      <w:r>
        <w:t>CMS Collector</w:t>
      </w:r>
    </w:p>
    <w:p>
      <w:pPr>
        <w:numPr>
          <w:ilvl w:val="3"/>
          <w:numId w:val="900"/>
        </w:numPr>
        <w:spacing w:before="0" w:after="0"/>
      </w:pPr>
      <w:r>
        <w:t>CMS Configuration</w:t>
      </w:r>
    </w:p>
    <w:p>
      <w:pPr>
        <w:numPr>
          <w:ilvl w:val="3"/>
          <w:numId w:val="900"/>
        </w:numPr>
        <w:spacing w:before="0" w:after="0"/>
      </w:pPr>
      <w:r>
        <w:t>CMS Tuning Parameters</w:t>
      </w:r>
    </w:p>
    <w:p>
      <w:pPr>
        <w:numPr>
          <w:ilvl w:val="2"/>
          <w:numId w:val="900"/>
        </w:numPr>
        <w:spacing w:before="0" w:after="0"/>
      </w:pPr>
      <w:r>
        <w:t>Parallel Collector</w:t>
      </w:r>
    </w:p>
    <w:p>
      <w:pPr>
        <w:numPr>
          <w:ilvl w:val="2"/>
          <w:numId w:val="900"/>
        </w:numPr>
        <w:spacing w:before="0" w:after="0"/>
      </w:pPr>
      <w:r>
        <w:t>GC Tuning Best Practices</w:t>
      </w:r>
    </w:p>
    <w:p>
      <w:pPr>
        <w:numPr>
          <w:ilvl w:val="1"/>
          <w:numId w:val="900"/>
        </w:numPr>
        <w:spacing w:before="0" w:after="0"/>
      </w:pPr>
      <w:r>
        <w:t>JVM Monitoring</w:t>
      </w:r>
    </w:p>
    <w:p>
      <w:pPr>
        <w:numPr>
          <w:ilvl w:val="2"/>
          <w:numId w:val="900"/>
        </w:numPr>
        <w:spacing w:before="0" w:after="0"/>
      </w:pPr>
      <w:r>
        <w:t>GC Logging</w:t>
      </w:r>
    </w:p>
    <w:p>
      <w:pPr>
        <w:numPr>
          <w:ilvl w:val="2"/>
          <w:numId w:val="900"/>
        </w:numPr>
        <w:spacing w:before="0" w:after="0"/>
      </w:pPr>
      <w:r>
        <w:t>JVM Metrics Collection</w:t>
      </w:r>
    </w:p>
    <w:p>
      <w:pPr>
        <w:numPr>
          <w:ilvl w:val="2"/>
          <w:numId w:val="900"/>
        </w:numPr>
        <w:spacing w:before="0" w:after="0"/>
      </w:pPr>
      <w:r>
        <w:t>Memory Analysis</w:t>
      </w:r>
    </w:p>
    <w:p>
      <w:pPr>
        <w:numPr>
          <w:ilvl w:val="0"/>
          <w:numId w:val="900"/>
        </w:numPr>
        <w:spacing w:before="0" w:after="0"/>
      </w:pPr>
      <w:r>
        <w:t>Cache Tuning</w:t>
      </w:r>
    </w:p>
    <w:p>
      <w:pPr>
        <w:numPr>
          <w:ilvl w:val="1"/>
          <w:numId w:val="900"/>
        </w:numPr>
        <w:spacing w:before="0" w:after="0"/>
      </w:pPr>
      <w:r>
        <w:t>Key Cache</w:t>
      </w:r>
    </w:p>
    <w:p>
      <w:pPr>
        <w:numPr>
          <w:ilvl w:val="2"/>
          <w:numId w:val="900"/>
        </w:numPr>
        <w:spacing w:before="0" w:after="0"/>
      </w:pPr>
      <w:r>
        <w:t>Sizing and Configuration</w:t>
      </w:r>
    </w:p>
    <w:p>
      <w:pPr>
        <w:numPr>
          <w:ilvl w:val="2"/>
          <w:numId w:val="900"/>
        </w:numPr>
        <w:spacing w:before="0" w:after="0"/>
      </w:pPr>
      <w:r>
        <w:t>Hit Rate Optimization</w:t>
      </w:r>
    </w:p>
    <w:p>
      <w:pPr>
        <w:numPr>
          <w:ilvl w:val="2"/>
          <w:numId w:val="900"/>
        </w:numPr>
        <w:spacing w:before="0" w:after="0"/>
      </w:pPr>
      <w:r>
        <w:t>Memory Allocation</w:t>
      </w:r>
    </w:p>
    <w:p>
      <w:pPr>
        <w:numPr>
          <w:ilvl w:val="1"/>
          <w:numId w:val="900"/>
        </w:numPr>
        <w:spacing w:before="0" w:after="0"/>
      </w:pPr>
      <w:r>
        <w:t>Row Cache</w:t>
      </w:r>
    </w:p>
    <w:p>
      <w:pPr>
        <w:numPr>
          <w:ilvl w:val="2"/>
          <w:numId w:val="900"/>
        </w:numPr>
        <w:spacing w:before="0" w:after="0"/>
      </w:pPr>
      <w:r>
        <w:t>Sizing and Configuration</w:t>
      </w:r>
    </w:p>
    <w:p>
      <w:pPr>
        <w:numPr>
          <w:ilvl w:val="2"/>
          <w:numId w:val="900"/>
        </w:numPr>
        <w:spacing w:before="0" w:after="0"/>
      </w:pPr>
      <w:r>
        <w:t>Use Case Evaluation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Counter Cache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Partition Summary Cache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Cache Monitoring</w:t>
      </w:r>
    </w:p>
    <w:p>
      <w:pPr>
        <w:numPr>
          <w:ilvl w:val="2"/>
          <w:numId w:val="900"/>
        </w:numPr>
        <w:spacing w:before="0" w:after="0"/>
      </w:pPr>
      <w:r>
        <w:t>Hit Rate Metrics</w:t>
      </w:r>
    </w:p>
    <w:p>
      <w:pPr>
        <w:numPr>
          <w:ilvl w:val="2"/>
          <w:numId w:val="900"/>
        </w:numPr>
        <w:spacing w:before="0" w:after="0"/>
      </w:pPr>
      <w:r>
        <w:t>Cache Size Metrics</w:t>
      </w:r>
    </w:p>
    <w:p>
      <w:pPr>
        <w:numPr>
          <w:ilvl w:val="2"/>
          <w:numId w:val="900"/>
        </w:numPr>
        <w:spacing w:before="0" w:after="0"/>
      </w:pPr>
      <w:r>
        <w:t>Eviction Metrics</w:t>
      </w:r>
    </w:p>
    <w:p>
      <w:pPr>
        <w:numPr>
          <w:ilvl w:val="0"/>
          <w:numId w:val="900"/>
        </w:numPr>
        <w:spacing w:before="0" w:after="0"/>
      </w:pPr>
      <w:r>
        <w:t>Concurrency and Throughput Settings</w:t>
      </w:r>
    </w:p>
    <w:p>
      <w:pPr>
        <w:numPr>
          <w:ilvl w:val="1"/>
          <w:numId w:val="900"/>
        </w:numPr>
        <w:spacing w:before="0" w:after="0"/>
      </w:pPr>
      <w:r>
        <w:t>Read Concurrency</w:t>
      </w:r>
    </w:p>
    <w:p>
      <w:pPr>
        <w:numPr>
          <w:ilvl w:val="2"/>
          <w:numId w:val="900"/>
        </w:numPr>
        <w:spacing w:before="0" w:after="0"/>
      </w:pPr>
      <w:r>
        <w:t>concurrent_reads</w:t>
      </w:r>
    </w:p>
    <w:p>
      <w:pPr>
        <w:numPr>
          <w:ilvl w:val="2"/>
          <w:numId w:val="900"/>
        </w:numPr>
        <w:spacing w:before="0" w:after="0"/>
      </w:pPr>
      <w:r>
        <w:t>Impact on Performance</w:t>
      </w:r>
    </w:p>
    <w:p>
      <w:pPr>
        <w:numPr>
          <w:ilvl w:val="2"/>
          <w:numId w:val="900"/>
        </w:numPr>
        <w:spacing w:before="0" w:after="0"/>
      </w:pPr>
      <w:r>
        <w:t>Tuning Guidelines</w:t>
      </w:r>
    </w:p>
    <w:p>
      <w:pPr>
        <w:numPr>
          <w:ilvl w:val="1"/>
          <w:numId w:val="900"/>
        </w:numPr>
        <w:spacing w:before="0" w:after="0"/>
      </w:pPr>
      <w:r>
        <w:t>Write Concurrency</w:t>
      </w:r>
    </w:p>
    <w:p>
      <w:pPr>
        <w:numPr>
          <w:ilvl w:val="2"/>
          <w:numId w:val="900"/>
        </w:numPr>
        <w:spacing w:before="0" w:after="0"/>
      </w:pPr>
      <w:r>
        <w:t>concurrent_writes</w:t>
      </w:r>
    </w:p>
    <w:p>
      <w:pPr>
        <w:numPr>
          <w:ilvl w:val="2"/>
          <w:numId w:val="900"/>
        </w:numPr>
        <w:spacing w:before="0" w:after="0"/>
      </w:pPr>
      <w:r>
        <w:t>Impact on Performance</w:t>
      </w:r>
    </w:p>
    <w:p>
      <w:pPr>
        <w:numPr>
          <w:ilvl w:val="2"/>
          <w:numId w:val="900"/>
        </w:numPr>
        <w:spacing w:before="0" w:after="0"/>
      </w:pPr>
      <w:r>
        <w:t>Tuning Guidelines</w:t>
      </w:r>
    </w:p>
    <w:p>
      <w:pPr>
        <w:numPr>
          <w:ilvl w:val="1"/>
          <w:numId w:val="900"/>
        </w:numPr>
        <w:spacing w:before="0" w:after="0"/>
      </w:pPr>
      <w:r>
        <w:t>Counter Write Concurrency</w:t>
      </w:r>
    </w:p>
    <w:p>
      <w:pPr>
        <w:numPr>
          <w:ilvl w:val="2"/>
          <w:numId w:val="900"/>
        </w:numPr>
        <w:spacing w:before="0" w:after="0"/>
      </w:pPr>
      <w:r>
        <w:t>concurrent_counter_writes</w:t>
      </w:r>
    </w:p>
    <w:p>
      <w:pPr>
        <w:numPr>
          <w:ilvl w:val="2"/>
          <w:numId w:val="900"/>
        </w:numPr>
        <w:spacing w:before="0" w:after="0"/>
      </w:pPr>
      <w:r>
        <w:t>Counter-Specific Considerations</w:t>
      </w:r>
    </w:p>
    <w:p>
      <w:pPr>
        <w:numPr>
          <w:ilvl w:val="1"/>
          <w:numId w:val="900"/>
        </w:numPr>
        <w:spacing w:before="0" w:after="0"/>
      </w:pPr>
      <w:r>
        <w:t>Native Transport Threads</w:t>
      </w:r>
    </w:p>
    <w:p>
      <w:pPr>
        <w:numPr>
          <w:ilvl w:val="2"/>
          <w:numId w:val="900"/>
        </w:numPr>
        <w:spacing w:before="0" w:after="0"/>
      </w:pPr>
      <w:r>
        <w:t>native_transport_max_threads</w:t>
      </w:r>
    </w:p>
    <w:p>
      <w:pPr>
        <w:numPr>
          <w:ilvl w:val="2"/>
          <w:numId w:val="900"/>
        </w:numPr>
        <w:spacing w:before="0" w:after="0"/>
      </w:pPr>
      <w:r>
        <w:t>Connection Handling</w:t>
      </w:r>
    </w:p>
    <w:p>
      <w:pPr>
        <w:numPr>
          <w:ilvl w:val="1"/>
          <w:numId w:val="900"/>
        </w:numPr>
        <w:spacing w:before="0" w:after="0"/>
      </w:pPr>
      <w:r>
        <w:t>Request Scheduling</w:t>
      </w:r>
    </w:p>
    <w:p>
      <w:pPr>
        <w:numPr>
          <w:ilvl w:val="2"/>
          <w:numId w:val="900"/>
        </w:numPr>
        <w:spacing w:before="0" w:after="0"/>
      </w:pPr>
      <w:r>
        <w:t>Thread Pool Management</w:t>
      </w:r>
    </w:p>
    <w:p>
      <w:pPr>
        <w:numPr>
          <w:ilvl w:val="2"/>
          <w:numId w:val="900"/>
        </w:numPr>
        <w:spacing w:before="0" w:after="0"/>
      </w:pPr>
      <w:r>
        <w:t>Queue Management</w:t>
      </w:r>
    </w:p>
    <w:p>
      <w:pPr>
        <w:numPr>
          <w:ilvl w:val="0"/>
          <w:numId w:val="900"/>
        </w:numPr>
        <w:spacing w:before="0" w:after="0"/>
      </w:pPr>
      <w:r>
        <w:t>Compaction Tuning</w:t>
      </w:r>
    </w:p>
    <w:p>
      <w:pPr>
        <w:numPr>
          <w:ilvl w:val="1"/>
          <w:numId w:val="900"/>
        </w:numPr>
        <w:spacing w:before="0" w:after="0"/>
      </w:pPr>
      <w:r>
        <w:t>Strategy Selection</w:t>
      </w:r>
    </w:p>
    <w:p>
      <w:pPr>
        <w:numPr>
          <w:ilvl w:val="2"/>
          <w:numId w:val="900"/>
        </w:numPr>
        <w:spacing w:before="0" w:after="0"/>
      </w:pPr>
      <w:r>
        <w:t>Workload Analysis</w:t>
      </w:r>
    </w:p>
    <w:p>
      <w:pPr>
        <w:numPr>
          <w:ilvl w:val="2"/>
          <w:numId w:val="900"/>
        </w:numPr>
        <w:spacing w:before="0" w:after="0"/>
      </w:pPr>
      <w:r>
        <w:t>Strategy Comparison</w:t>
      </w:r>
    </w:p>
    <w:p>
      <w:pPr>
        <w:numPr>
          <w:ilvl w:val="2"/>
          <w:numId w:val="900"/>
        </w:numPr>
        <w:spacing w:before="0" w:after="0"/>
      </w:pPr>
      <w:r>
        <w:t>Migration Between Strategies</w:t>
      </w:r>
    </w:p>
    <w:p>
      <w:pPr>
        <w:numPr>
          <w:ilvl w:val="1"/>
          <w:numId w:val="900"/>
        </w:numPr>
        <w:spacing w:before="0" w:after="0"/>
      </w:pPr>
      <w:r>
        <w:t>SizeTieredCompactionStrategy Tuning</w:t>
      </w:r>
    </w:p>
    <w:p>
      <w:pPr>
        <w:numPr>
          <w:ilvl w:val="2"/>
          <w:numId w:val="900"/>
        </w:numPr>
        <w:spacing w:before="0" w:after="0"/>
      </w:pPr>
      <w:r>
        <w:t>min_threshold</w:t>
      </w:r>
    </w:p>
    <w:p>
      <w:pPr>
        <w:numPr>
          <w:ilvl w:val="2"/>
          <w:numId w:val="900"/>
        </w:numPr>
        <w:spacing w:before="0" w:after="0"/>
      </w:pPr>
      <w:r>
        <w:t>max_threshold</w:t>
      </w:r>
    </w:p>
    <w:p>
      <w:pPr>
        <w:numPr>
          <w:ilvl w:val="2"/>
          <w:numId w:val="900"/>
        </w:numPr>
        <w:spacing w:before="0" w:after="0"/>
      </w:pPr>
      <w:r>
        <w:t>sstable_size_in_mb</w:t>
      </w:r>
    </w:p>
    <w:p>
      <w:pPr>
        <w:numPr>
          <w:ilvl w:val="1"/>
          <w:numId w:val="900"/>
        </w:numPr>
        <w:spacing w:before="0" w:after="0"/>
      </w:pPr>
      <w:r>
        <w:t>LeveledCompactionStrategy Tuning</w:t>
      </w:r>
    </w:p>
    <w:p>
      <w:pPr>
        <w:numPr>
          <w:ilvl w:val="2"/>
          <w:numId w:val="900"/>
        </w:numPr>
        <w:spacing w:before="0" w:after="0"/>
      </w:pPr>
      <w:r>
        <w:t>sstable_size_in_mb</w:t>
      </w:r>
    </w:p>
    <w:p>
      <w:pPr>
        <w:numPr>
          <w:ilvl w:val="2"/>
          <w:numId w:val="900"/>
        </w:numPr>
        <w:spacing w:before="0" w:after="0"/>
      </w:pPr>
      <w:r>
        <w:t>Level Configuration</w:t>
      </w:r>
    </w:p>
    <w:p>
      <w:pPr>
        <w:numPr>
          <w:ilvl w:val="1"/>
          <w:numId w:val="900"/>
        </w:numPr>
        <w:spacing w:before="0" w:after="0"/>
      </w:pPr>
      <w:r>
        <w:t>TimeWindowCompactionStrategy Tuning</w:t>
      </w:r>
    </w:p>
    <w:p>
      <w:pPr>
        <w:numPr>
          <w:ilvl w:val="2"/>
          <w:numId w:val="900"/>
        </w:numPr>
        <w:spacing w:before="0" w:after="0"/>
      </w:pPr>
      <w:r>
        <w:t>compaction_window_unit</w:t>
      </w:r>
    </w:p>
    <w:p>
      <w:pPr>
        <w:numPr>
          <w:ilvl w:val="2"/>
          <w:numId w:val="900"/>
        </w:numPr>
        <w:spacing w:before="0" w:after="0"/>
      </w:pPr>
      <w:r>
        <w:t>compaction_window_size</w:t>
      </w:r>
    </w:p>
    <w:p>
      <w:pPr>
        <w:numPr>
          <w:ilvl w:val="1"/>
          <w:numId w:val="900"/>
        </w:numPr>
        <w:spacing w:before="0" w:after="0"/>
      </w:pPr>
      <w:r>
        <w:t>Compaction Throughput</w:t>
      </w:r>
    </w:p>
    <w:p>
      <w:pPr>
        <w:numPr>
          <w:ilvl w:val="2"/>
          <w:numId w:val="900"/>
        </w:numPr>
        <w:spacing w:before="0" w:after="0"/>
      </w:pPr>
      <w:r>
        <w:t>compaction_throughput_mb_per_sec</w:t>
      </w:r>
    </w:p>
    <w:p>
      <w:pPr>
        <w:numPr>
          <w:ilvl w:val="2"/>
          <w:numId w:val="900"/>
        </w:numPr>
        <w:spacing w:before="0" w:after="0"/>
      </w:pPr>
      <w:r>
        <w:t>Resource Balancing</w:t>
      </w:r>
    </w:p>
    <w:p>
      <w:pPr>
        <w:numPr>
          <w:ilvl w:val="1"/>
          <w:numId w:val="900"/>
        </w:numPr>
        <w:spacing w:before="0" w:after="0"/>
      </w:pPr>
      <w:r>
        <w:t>Compaction Monitoring</w:t>
      </w:r>
    </w:p>
    <w:p>
      <w:pPr>
        <w:numPr>
          <w:ilvl w:val="2"/>
          <w:numId w:val="900"/>
        </w:numPr>
        <w:spacing w:before="0" w:after="0"/>
      </w:pPr>
      <w:r>
        <w:t>Compaction Queue Monitoring</w:t>
      </w:r>
    </w:p>
    <w:p>
      <w:pPr>
        <w:numPr>
          <w:ilvl w:val="2"/>
          <w:numId w:val="900"/>
        </w:numPr>
        <w:spacing w:before="0" w:after="0"/>
      </w:pPr>
      <w:r>
        <w:t>Compaction Performance Metrics</w:t>
      </w:r>
    </w:p>
    <w:p>
      <w:pPr>
        <w:numPr>
          <w:ilvl w:val="0"/>
          <w:numId w:val="900"/>
        </w:numPr>
        <w:spacing w:before="0" w:after="0"/>
      </w:pPr>
      <w:r>
        <w:t>Storage Optimization</w:t>
      </w:r>
    </w:p>
    <w:p>
      <w:pPr>
        <w:numPr>
          <w:ilvl w:val="1"/>
          <w:numId w:val="900"/>
        </w:numPr>
        <w:spacing w:before="0" w:after="0"/>
      </w:pPr>
      <w:r>
        <w:t>Compression</w:t>
      </w:r>
    </w:p>
    <w:p>
      <w:pPr>
        <w:numPr>
          <w:ilvl w:val="2"/>
          <w:numId w:val="900"/>
        </w:numPr>
        <w:spacing w:before="0" w:after="0"/>
      </w:pPr>
      <w:r>
        <w:t>Compression Algorithms</w:t>
      </w:r>
    </w:p>
    <w:p>
      <w:pPr>
        <w:numPr>
          <w:ilvl w:val="3"/>
          <w:numId w:val="900"/>
        </w:numPr>
        <w:spacing w:before="0" w:after="0"/>
      </w:pPr>
      <w:r>
        <w:t>LZ4Compressor</w:t>
      </w:r>
    </w:p>
    <w:p>
      <w:pPr>
        <w:numPr>
          <w:ilvl w:val="3"/>
          <w:numId w:val="900"/>
        </w:numPr>
        <w:spacing w:before="0" w:after="0"/>
      </w:pPr>
      <w:r>
        <w:t>SnappyCompressor</w:t>
      </w:r>
    </w:p>
    <w:p>
      <w:pPr>
        <w:numPr>
          <w:ilvl w:val="3"/>
          <w:numId w:val="900"/>
        </w:numPr>
        <w:spacing w:before="0" w:after="0"/>
      </w:pPr>
      <w:r>
        <w:t>DeflateCompressor</w:t>
      </w:r>
    </w:p>
    <w:p>
      <w:pPr>
        <w:numPr>
          <w:ilvl w:val="2"/>
          <w:numId w:val="900"/>
        </w:numPr>
        <w:spacing w:before="0" w:after="0"/>
      </w:pPr>
      <w:r>
        <w:t>Compression Ratio vs Performance</w:t>
      </w:r>
    </w:p>
    <w:p>
      <w:pPr>
        <w:numPr>
          <w:ilvl w:val="2"/>
          <w:numId w:val="900"/>
        </w:numPr>
        <w:spacing w:before="0" w:after="0"/>
      </w:pPr>
      <w:r>
        <w:t>Compression Configuration</w:t>
      </w:r>
    </w:p>
    <w:p>
      <w:pPr>
        <w:numPr>
          <w:ilvl w:val="1"/>
          <w:numId w:val="900"/>
        </w:numPr>
        <w:spacing w:before="0" w:after="0"/>
      </w:pPr>
      <w:r>
        <w:t>Data Directory Configuration</w:t>
      </w:r>
    </w:p>
    <w:p>
      <w:pPr>
        <w:numPr>
          <w:ilvl w:val="2"/>
          <w:numId w:val="900"/>
        </w:numPr>
        <w:spacing w:before="0" w:after="0"/>
      </w:pPr>
      <w:r>
        <w:t>Multiple Data Directories</w:t>
      </w:r>
    </w:p>
    <w:p>
      <w:pPr>
        <w:numPr>
          <w:ilvl w:val="2"/>
          <w:numId w:val="900"/>
        </w:numPr>
        <w:spacing w:before="0" w:after="0"/>
      </w:pPr>
      <w:r>
        <w:t>Disk Allocation</w:t>
      </w:r>
    </w:p>
    <w:p>
      <w:pPr>
        <w:numPr>
          <w:ilvl w:val="2"/>
          <w:numId w:val="900"/>
        </w:numPr>
        <w:spacing w:before="0" w:after="0"/>
      </w:pPr>
      <w:r>
        <w:t>RAID Configuration</w:t>
      </w:r>
    </w:p>
    <w:p>
      <w:pPr>
        <w:numPr>
          <w:ilvl w:val="1"/>
          <w:numId w:val="900"/>
        </w:numPr>
        <w:spacing w:before="0" w:after="0"/>
      </w:pPr>
      <w:r>
        <w:t>Commit Log Optimization</w:t>
      </w:r>
    </w:p>
    <w:p>
      <w:pPr>
        <w:numPr>
          <w:ilvl w:val="2"/>
          <w:numId w:val="900"/>
        </w:numPr>
        <w:spacing w:before="0" w:after="0"/>
      </w:pPr>
      <w:r>
        <w:t>Commit Log Placement</w:t>
      </w:r>
    </w:p>
    <w:p>
      <w:pPr>
        <w:numPr>
          <w:ilvl w:val="2"/>
          <w:numId w:val="900"/>
        </w:numPr>
        <w:spacing w:before="0" w:after="0"/>
      </w:pPr>
      <w:r>
        <w:t>Sync Configuration</w:t>
      </w:r>
    </w:p>
    <w:p>
      <w:pPr>
        <w:numPr>
          <w:ilvl w:val="2"/>
          <w:numId w:val="900"/>
        </w:numPr>
        <w:spacing w:before="0" w:after="0"/>
      </w:pPr>
      <w:r>
        <w:t>Segment Size Tuning</w:t>
      </w:r>
    </w:p>
    <w:p>
      <w:pPr>
        <w:numPr>
          <w:ilvl w:val="0"/>
          <w:numId w:val="900"/>
        </w:numPr>
        <w:spacing w:before="0" w:after="0"/>
      </w:pPr>
      <w:r>
        <w:t>Network Tuning</w:t>
      </w:r>
    </w:p>
    <w:p>
      <w:pPr>
        <w:numPr>
          <w:ilvl w:val="1"/>
          <w:numId w:val="900"/>
        </w:numPr>
        <w:spacing w:before="0" w:after="0"/>
      </w:pPr>
      <w:r>
        <w:t>Internode Communication</w:t>
      </w:r>
    </w:p>
    <w:p>
      <w:pPr>
        <w:numPr>
          <w:ilvl w:val="2"/>
          <w:numId w:val="900"/>
        </w:numPr>
        <w:spacing w:before="0" w:after="0"/>
      </w:pPr>
      <w:r>
        <w:t>internode_compression</w:t>
      </w:r>
    </w:p>
    <w:p>
      <w:pPr>
        <w:numPr>
          <w:ilvl w:val="2"/>
          <w:numId w:val="900"/>
        </w:numPr>
        <w:spacing w:before="0" w:after="0"/>
      </w:pPr>
      <w:r>
        <w:t>TCP Settings</w:t>
      </w:r>
    </w:p>
    <w:p>
      <w:pPr>
        <w:numPr>
          <w:ilvl w:val="2"/>
          <w:numId w:val="900"/>
        </w:numPr>
        <w:spacing w:before="0" w:after="0"/>
      </w:pPr>
      <w:r>
        <w:t>Streaming Configuration</w:t>
      </w:r>
    </w:p>
    <w:p>
      <w:pPr>
        <w:numPr>
          <w:ilvl w:val="1"/>
          <w:numId w:val="900"/>
        </w:numPr>
        <w:spacing w:before="0" w:after="0"/>
      </w:pPr>
      <w:r>
        <w:t>Client Communication</w:t>
      </w:r>
    </w:p>
    <w:p>
      <w:pPr>
        <w:numPr>
          <w:ilvl w:val="2"/>
          <w:numId w:val="900"/>
        </w:numPr>
        <w:spacing w:before="0" w:after="0"/>
      </w:pPr>
      <w:r>
        <w:t>native_transport_port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2"/>
          <w:numId w:val="900"/>
        </w:numPr>
        <w:spacing w:before="0" w:after="0"/>
      </w:pPr>
      <w:r>
        <w:t>Request Batching</w:t>
      </w:r>
    </w:p>
    <w:p>
      <w:pPr>
        <w:numPr>
          <w:ilvl w:val="0"/>
          <w:numId w:val="900"/>
        </w:numPr>
        <w:spacing w:before="0" w:after="0"/>
      </w:pPr>
      <w:r>
        <w:t>Monitoring Tools and Techniques</w:t>
      </w:r>
    </w:p>
    <w:p>
      <w:pPr>
        <w:numPr>
          <w:ilvl w:val="1"/>
          <w:numId w:val="900"/>
        </w:numPr>
        <w:spacing w:before="0" w:after="0"/>
      </w:pPr>
      <w:r>
        <w:t>JMX Monitoring</w:t>
      </w:r>
    </w:p>
    <w:p>
      <w:pPr>
        <w:numPr>
          <w:ilvl w:val="2"/>
          <w:numId w:val="900"/>
        </w:numPr>
        <w:spacing w:before="0" w:after="0"/>
      </w:pPr>
      <w:r>
        <w:t>MBean Access</w:t>
      </w:r>
    </w:p>
    <w:p>
      <w:pPr>
        <w:numPr>
          <w:ilvl w:val="2"/>
          <w:numId w:val="900"/>
        </w:numPr>
        <w:spacing w:before="0" w:after="0"/>
      </w:pPr>
      <w:r>
        <w:t>Metric Collection</w:t>
      </w:r>
    </w:p>
    <w:p>
      <w:pPr>
        <w:numPr>
          <w:ilvl w:val="2"/>
          <w:numId w:val="900"/>
        </w:numPr>
        <w:spacing w:before="0" w:after="0"/>
      </w:pPr>
      <w:r>
        <w:t>JMX Tools</w:t>
      </w:r>
    </w:p>
    <w:p>
      <w:pPr>
        <w:numPr>
          <w:ilvl w:val="1"/>
          <w:numId w:val="900"/>
        </w:numPr>
        <w:spacing w:before="0" w:after="0"/>
      </w:pPr>
      <w:r>
        <w:t>Prometheus Integration</w:t>
      </w:r>
    </w:p>
    <w:p>
      <w:pPr>
        <w:numPr>
          <w:ilvl w:val="2"/>
          <w:numId w:val="900"/>
        </w:numPr>
        <w:spacing w:before="0" w:after="0"/>
      </w:pPr>
      <w:r>
        <w:t>Metric Export</w:t>
      </w:r>
    </w:p>
    <w:p>
      <w:pPr>
        <w:numPr>
          <w:ilvl w:val="2"/>
          <w:numId w:val="900"/>
        </w:numPr>
        <w:spacing w:before="0" w:after="0"/>
      </w:pPr>
      <w:r>
        <w:t>Prometheus Configuration</w:t>
      </w:r>
    </w:p>
    <w:p>
      <w:pPr>
        <w:numPr>
          <w:ilvl w:val="2"/>
          <w:numId w:val="900"/>
        </w:numPr>
        <w:spacing w:before="0" w:after="0"/>
      </w:pPr>
      <w:r>
        <w:t>Grafana Dashboards</w:t>
      </w:r>
    </w:p>
    <w:p>
      <w:pPr>
        <w:numPr>
          <w:ilvl w:val="1"/>
          <w:numId w:val="900"/>
        </w:numPr>
        <w:spacing w:before="0" w:after="0"/>
      </w:pPr>
      <w:r>
        <w:t>DataStax Metrics Collector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Metric Collection</w:t>
      </w:r>
    </w:p>
    <w:p>
      <w:pPr>
        <w:numPr>
          <w:ilvl w:val="2"/>
          <w:numId w:val="900"/>
        </w:numPr>
        <w:spacing w:before="0" w:after="0"/>
      </w:pPr>
      <w:r>
        <w:t>Integration with Monitoring Systems</w:t>
      </w:r>
    </w:p>
    <w:p>
      <w:pPr>
        <w:numPr>
          <w:ilvl w:val="1"/>
          <w:numId w:val="900"/>
        </w:numPr>
        <w:spacing w:before="0" w:after="0"/>
      </w:pPr>
      <w:r>
        <w:t>Custom Monitoring Solutions</w:t>
      </w:r>
    </w:p>
    <w:p>
      <w:pPr>
        <w:numPr>
          <w:ilvl w:val="2"/>
          <w:numId w:val="900"/>
        </w:numPr>
        <w:spacing w:before="0" w:after="0"/>
      </w:pPr>
      <w:r>
        <w:t>Application-Level Metrics</w:t>
      </w:r>
    </w:p>
    <w:p>
      <w:pPr>
        <w:numPr>
          <w:ilvl w:val="2"/>
          <w:numId w:val="900"/>
        </w:numPr>
        <w:spacing w:before="0" w:after="0"/>
      </w:pPr>
      <w:r>
        <w:t>Business Metrics</w:t>
      </w:r>
    </w:p>
    <w:p>
      <w:pPr>
        <w:numPr>
          <w:ilvl w:val="2"/>
          <w:numId w:val="900"/>
        </w:numPr>
        <w:spacing w:before="0" w:after="0"/>
      </w:pPr>
      <w:r>
        <w:t>Custom Dashboards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Error Pattern Detection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pStyle w:val="Heading1"/>
      </w:pPr>
      <w:r>
        <w:t>Cassandra Security</w:t>
      </w:r>
    </w:p>
    <w:p>
      <w:pPr>
        <w:numPr>
          <w:ilvl w:val="0"/>
          <w:numId w:val="900"/>
        </w:numPr>
        <w:spacing w:before="0" w:after="0"/>
      </w:pPr>
      <w:r>
        <w:t>Authentication</w:t>
      </w:r>
    </w:p>
    <w:p>
      <w:pPr>
        <w:numPr>
          <w:ilvl w:val="1"/>
          <w:numId w:val="900"/>
        </w:numPr>
        <w:spacing w:before="0" w:after="0"/>
      </w:pPr>
      <w:r>
        <w:t>Authentication Overview</w:t>
      </w:r>
    </w:p>
    <w:p>
      <w:pPr>
        <w:numPr>
          <w:ilvl w:val="2"/>
          <w:numId w:val="900"/>
        </w:numPr>
        <w:spacing w:before="0" w:after="0"/>
      </w:pPr>
      <w:r>
        <w:t>Authentication vs Authorization</w:t>
      </w:r>
    </w:p>
    <w:p>
      <w:pPr>
        <w:numPr>
          <w:ilvl w:val="2"/>
          <w:numId w:val="900"/>
        </w:numPr>
        <w:spacing w:before="0" w:after="0"/>
      </w:pPr>
      <w:r>
        <w:t>Security Architecture</w:t>
      </w:r>
    </w:p>
    <w:p>
      <w:pPr>
        <w:numPr>
          <w:ilvl w:val="1"/>
          <w:numId w:val="900"/>
        </w:numPr>
        <w:spacing w:before="0" w:after="0"/>
      </w:pPr>
      <w:r>
        <w:t>Internal Authentication</w:t>
      </w:r>
    </w:p>
    <w:p>
      <w:pPr>
        <w:numPr>
          <w:ilvl w:val="2"/>
          <w:numId w:val="900"/>
        </w:numPr>
        <w:spacing w:before="0" w:after="0"/>
      </w:pPr>
      <w:r>
        <w:t>PasswordAuthenticator</w:t>
      </w:r>
    </w:p>
    <w:p>
      <w:pPr>
        <w:numPr>
          <w:ilvl w:val="2"/>
          <w:numId w:val="900"/>
        </w:numPr>
        <w:spacing w:before="0" w:after="0"/>
      </w:pPr>
      <w:r>
        <w:t>User Management</w:t>
      </w:r>
    </w:p>
    <w:p>
      <w:pPr>
        <w:numPr>
          <w:ilvl w:val="3"/>
          <w:numId w:val="900"/>
        </w:numPr>
        <w:spacing w:before="0" w:after="0"/>
      </w:pPr>
      <w:r>
        <w:t>Creating Users</w:t>
      </w:r>
    </w:p>
    <w:p>
      <w:pPr>
        <w:numPr>
          <w:ilvl w:val="3"/>
          <w:numId w:val="900"/>
        </w:numPr>
        <w:spacing w:before="0" w:after="0"/>
      </w:pPr>
      <w:r>
        <w:t>Modifying Users</w:t>
      </w:r>
    </w:p>
    <w:p>
      <w:pPr>
        <w:numPr>
          <w:ilvl w:val="3"/>
          <w:numId w:val="900"/>
        </w:numPr>
        <w:spacing w:before="0" w:after="0"/>
      </w:pPr>
      <w:r>
        <w:t>Deleting Users</w:t>
      </w:r>
    </w:p>
    <w:p>
      <w:pPr>
        <w:numPr>
          <w:ilvl w:val="2"/>
          <w:numId w:val="900"/>
        </w:numPr>
        <w:spacing w:before="0" w:after="0"/>
      </w:pPr>
      <w:r>
        <w:t>Password Policies</w:t>
      </w:r>
    </w:p>
    <w:p>
      <w:pPr>
        <w:numPr>
          <w:ilvl w:val="3"/>
          <w:numId w:val="900"/>
        </w:numPr>
        <w:spacing w:before="0" w:after="0"/>
      </w:pPr>
      <w:r>
        <w:t>Password Complexity</w:t>
      </w:r>
    </w:p>
    <w:p>
      <w:pPr>
        <w:numPr>
          <w:ilvl w:val="3"/>
          <w:numId w:val="900"/>
        </w:numPr>
        <w:spacing w:before="0" w:after="0"/>
      </w:pPr>
      <w:r>
        <w:t>Password Expiration</w:t>
      </w:r>
    </w:p>
    <w:p>
      <w:pPr>
        <w:numPr>
          <w:ilvl w:val="2"/>
          <w:numId w:val="900"/>
        </w:numPr>
        <w:spacing w:before="0" w:after="0"/>
      </w:pPr>
      <w:r>
        <w:t>Default User Management</w:t>
      </w:r>
    </w:p>
    <w:p>
      <w:pPr>
        <w:numPr>
          <w:ilvl w:val="1"/>
          <w:numId w:val="900"/>
        </w:numPr>
        <w:spacing w:before="0" w:after="0"/>
      </w:pPr>
      <w:r>
        <w:t>LDAP Integration</w:t>
      </w:r>
    </w:p>
    <w:p>
      <w:pPr>
        <w:numPr>
          <w:ilvl w:val="2"/>
          <w:numId w:val="900"/>
        </w:numPr>
        <w:spacing w:before="0" w:after="0"/>
      </w:pPr>
      <w:r>
        <w:t>LDAP Configuration</w:t>
      </w:r>
    </w:p>
    <w:p>
      <w:pPr>
        <w:numPr>
          <w:ilvl w:val="2"/>
          <w:numId w:val="900"/>
        </w:numPr>
        <w:spacing w:before="0" w:after="0"/>
      </w:pPr>
      <w:r>
        <w:t>User Mapping</w:t>
      </w:r>
    </w:p>
    <w:p>
      <w:pPr>
        <w:numPr>
          <w:ilvl w:val="2"/>
          <w:numId w:val="900"/>
        </w:numPr>
        <w:spacing w:before="0" w:after="0"/>
      </w:pPr>
      <w:r>
        <w:t>Group Mapping</w:t>
      </w:r>
    </w:p>
    <w:p>
      <w:pPr>
        <w:numPr>
          <w:ilvl w:val="2"/>
          <w:numId w:val="900"/>
        </w:numPr>
        <w:spacing w:before="0" w:after="0"/>
      </w:pPr>
      <w:r>
        <w:t>Authentication Flow</w:t>
      </w:r>
    </w:p>
    <w:p>
      <w:pPr>
        <w:numPr>
          <w:ilvl w:val="1"/>
          <w:numId w:val="900"/>
        </w:numPr>
        <w:spacing w:before="0" w:after="0"/>
      </w:pPr>
      <w:r>
        <w:t>Custom Authentication</w:t>
      </w:r>
    </w:p>
    <w:p>
      <w:pPr>
        <w:numPr>
          <w:ilvl w:val="2"/>
          <w:numId w:val="900"/>
        </w:numPr>
        <w:spacing w:before="0" w:after="0"/>
      </w:pPr>
      <w:r>
        <w:t>Custom Authenticator Implementation</w:t>
      </w:r>
    </w:p>
    <w:p>
      <w:pPr>
        <w:numPr>
          <w:ilvl w:val="2"/>
          <w:numId w:val="900"/>
        </w:numPr>
        <w:spacing w:before="0" w:after="0"/>
      </w:pPr>
      <w:r>
        <w:t>Integration Patterns</w:t>
      </w:r>
    </w:p>
    <w:p>
      <w:pPr>
        <w:numPr>
          <w:ilvl w:val="0"/>
          <w:numId w:val="900"/>
        </w:numPr>
        <w:spacing w:before="0" w:after="0"/>
      </w:pPr>
      <w:r>
        <w:t>Authorization</w:t>
      </w:r>
    </w:p>
    <w:p>
      <w:pPr>
        <w:numPr>
          <w:ilvl w:val="1"/>
          <w:numId w:val="900"/>
        </w:numPr>
        <w:spacing w:before="0" w:after="0"/>
      </w:pPr>
      <w:r>
        <w:t>Authorization Overview</w:t>
      </w:r>
    </w:p>
    <w:p>
      <w:pPr>
        <w:numPr>
          <w:ilvl w:val="2"/>
          <w:numId w:val="900"/>
        </w:numPr>
        <w:spacing w:before="0" w:after="0"/>
      </w:pPr>
      <w:r>
        <w:t>Permission Model</w:t>
      </w:r>
    </w:p>
    <w:p>
      <w:pPr>
        <w:numPr>
          <w:ilvl w:val="2"/>
          <w:numId w:val="900"/>
        </w:numPr>
        <w:spacing w:before="0" w:after="0"/>
      </w:pPr>
      <w:r>
        <w:t>Resource Hierarchy</w:t>
      </w:r>
    </w:p>
    <w:p>
      <w:pPr>
        <w:numPr>
          <w:ilvl w:val="1"/>
          <w:numId w:val="900"/>
        </w:numPr>
        <w:spacing w:before="0" w:after="0"/>
      </w:pPr>
      <w:r>
        <w:t>Internal Authorization</w:t>
      </w:r>
    </w:p>
    <w:p>
      <w:pPr>
        <w:numPr>
          <w:ilvl w:val="2"/>
          <w:numId w:val="900"/>
        </w:numPr>
        <w:spacing w:before="0" w:after="0"/>
      </w:pPr>
      <w:r>
        <w:t>CassandraAuthorizer</w:t>
      </w:r>
    </w:p>
    <w:p>
      <w:pPr>
        <w:numPr>
          <w:ilvl w:val="2"/>
          <w:numId w:val="900"/>
        </w:numPr>
        <w:spacing w:before="0" w:after="0"/>
      </w:pPr>
      <w:r>
        <w:t>Permission Management</w:t>
      </w:r>
    </w:p>
    <w:p>
      <w:pPr>
        <w:numPr>
          <w:ilvl w:val="2"/>
          <w:numId w:val="900"/>
        </w:numPr>
        <w:spacing w:before="0" w:after="0"/>
      </w:pPr>
      <w:r>
        <w:t>Resource Protection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Role Concepts</w:t>
      </w:r>
    </w:p>
    <w:p>
      <w:pPr>
        <w:numPr>
          <w:ilvl w:val="2"/>
          <w:numId w:val="900"/>
        </w:numPr>
        <w:spacing w:before="0" w:after="0"/>
      </w:pPr>
      <w:r>
        <w:t>Role Creation</w:t>
      </w:r>
    </w:p>
    <w:p>
      <w:pPr>
        <w:numPr>
          <w:ilvl w:val="3"/>
          <w:numId w:val="900"/>
        </w:numPr>
        <w:spacing w:before="0" w:after="0"/>
      </w:pPr>
      <w:r>
        <w:t>CREATE ROLE</w:t>
      </w:r>
    </w:p>
    <w:p>
      <w:pPr>
        <w:numPr>
          <w:ilvl w:val="3"/>
          <w:numId w:val="900"/>
        </w:numPr>
        <w:spacing w:before="0" w:after="0"/>
      </w:pPr>
      <w:r>
        <w:t>Role Properties</w:t>
      </w:r>
    </w:p>
    <w:p>
      <w:pPr>
        <w:numPr>
          <w:ilvl w:val="2"/>
          <w:numId w:val="900"/>
        </w:numPr>
        <w:spacing w:before="0" w:after="0"/>
      </w:pPr>
      <w:r>
        <w:t>Role Assignment</w:t>
      </w:r>
    </w:p>
    <w:p>
      <w:pPr>
        <w:numPr>
          <w:ilvl w:val="3"/>
          <w:numId w:val="900"/>
        </w:numPr>
        <w:spacing w:before="0" w:after="0"/>
      </w:pPr>
      <w:r>
        <w:t>GRANT ROLE</w:t>
      </w:r>
    </w:p>
    <w:p>
      <w:pPr>
        <w:numPr>
          <w:ilvl w:val="3"/>
          <w:numId w:val="900"/>
        </w:numPr>
        <w:spacing w:before="0" w:after="0"/>
      </w:pPr>
      <w:r>
        <w:t>Role Inheritance</w:t>
      </w:r>
    </w:p>
    <w:p>
      <w:pPr>
        <w:numPr>
          <w:ilvl w:val="2"/>
          <w:numId w:val="900"/>
        </w:numPr>
        <w:spacing w:before="0" w:after="0"/>
      </w:pPr>
      <w:r>
        <w:t>Role Management</w:t>
      </w:r>
    </w:p>
    <w:p>
      <w:pPr>
        <w:numPr>
          <w:ilvl w:val="3"/>
          <w:numId w:val="900"/>
        </w:numPr>
        <w:spacing w:before="0" w:after="0"/>
      </w:pPr>
      <w:r>
        <w:t>ALTER ROLE</w:t>
      </w:r>
    </w:p>
    <w:p>
      <w:pPr>
        <w:numPr>
          <w:ilvl w:val="3"/>
          <w:numId w:val="900"/>
        </w:numPr>
        <w:spacing w:before="0" w:after="0"/>
      </w:pPr>
      <w:r>
        <w:t>DROP ROLE</w:t>
      </w:r>
    </w:p>
    <w:p>
      <w:pPr>
        <w:numPr>
          <w:ilvl w:val="3"/>
          <w:numId w:val="900"/>
        </w:numPr>
        <w:spacing w:before="0" w:after="0"/>
      </w:pPr>
      <w:r>
        <w:t>LIST ROLES</w:t>
      </w:r>
    </w:p>
    <w:p>
      <w:pPr>
        <w:numPr>
          <w:ilvl w:val="1"/>
          <w:numId w:val="900"/>
        </w:numPr>
        <w:spacing w:before="0" w:after="0"/>
      </w:pPr>
      <w:r>
        <w:t>Permission Management</w:t>
      </w:r>
    </w:p>
    <w:p>
      <w:pPr>
        <w:numPr>
          <w:ilvl w:val="2"/>
          <w:numId w:val="900"/>
        </w:numPr>
        <w:spacing w:before="0" w:after="0"/>
      </w:pPr>
      <w:r>
        <w:t>GRANT Permissions</w:t>
      </w:r>
    </w:p>
    <w:p>
      <w:pPr>
        <w:numPr>
          <w:ilvl w:val="3"/>
          <w:numId w:val="900"/>
        </w:numPr>
        <w:spacing w:before="0" w:after="0"/>
      </w:pPr>
      <w:r>
        <w:t>Object Permissions</w:t>
      </w:r>
    </w:p>
    <w:p>
      <w:pPr>
        <w:numPr>
          <w:ilvl w:val="3"/>
          <w:numId w:val="900"/>
        </w:numPr>
        <w:spacing w:before="0" w:after="0"/>
      </w:pPr>
      <w:r>
        <w:t>System Permissions</w:t>
      </w:r>
    </w:p>
    <w:p>
      <w:pPr>
        <w:numPr>
          <w:ilvl w:val="2"/>
          <w:numId w:val="900"/>
        </w:numPr>
        <w:spacing w:before="0" w:after="0"/>
      </w:pPr>
      <w:r>
        <w:t>REVOKE Permissions</w:t>
      </w:r>
    </w:p>
    <w:p>
      <w:pPr>
        <w:numPr>
          <w:ilvl w:val="3"/>
          <w:numId w:val="900"/>
        </w:numPr>
        <w:spacing w:before="0" w:after="0"/>
      </w:pPr>
      <w:r>
        <w:t>Permission Removal</w:t>
      </w:r>
    </w:p>
    <w:p>
      <w:pPr>
        <w:numPr>
          <w:ilvl w:val="3"/>
          <w:numId w:val="900"/>
        </w:numPr>
        <w:spacing w:before="0" w:after="0"/>
      </w:pPr>
      <w:r>
        <w:t>Permission Inheritance</w:t>
      </w:r>
    </w:p>
    <w:p>
      <w:pPr>
        <w:numPr>
          <w:ilvl w:val="2"/>
          <w:numId w:val="900"/>
        </w:numPr>
        <w:spacing w:before="0" w:after="0"/>
      </w:pPr>
      <w:r>
        <w:t>Permission Types</w:t>
      </w:r>
    </w:p>
    <w:p>
      <w:pPr>
        <w:numPr>
          <w:ilvl w:val="3"/>
          <w:numId w:val="900"/>
        </w:numPr>
        <w:spacing w:before="0" w:after="0"/>
      </w:pPr>
      <w:r>
        <w:t>SELECT</w:t>
      </w:r>
    </w:p>
    <w:p>
      <w:pPr>
        <w:numPr>
          <w:ilvl w:val="3"/>
          <w:numId w:val="900"/>
        </w:numPr>
        <w:spacing w:before="0" w:after="0"/>
      </w:pPr>
      <w:r>
        <w:t>INSERT</w:t>
      </w:r>
    </w:p>
    <w:p>
      <w:pPr>
        <w:numPr>
          <w:ilvl w:val="3"/>
          <w:numId w:val="900"/>
        </w:numPr>
        <w:spacing w:before="0" w:after="0"/>
      </w:pPr>
      <w:r>
        <w:t>UPDATE</w:t>
      </w:r>
    </w:p>
    <w:p>
      <w:pPr>
        <w:numPr>
          <w:ilvl w:val="3"/>
          <w:numId w:val="900"/>
        </w:numPr>
        <w:spacing w:before="0" w:after="0"/>
      </w:pPr>
      <w:r>
        <w:t>DELETE</w:t>
      </w:r>
    </w:p>
    <w:p>
      <w:pPr>
        <w:numPr>
          <w:ilvl w:val="3"/>
          <w:numId w:val="900"/>
        </w:numPr>
        <w:spacing w:before="0" w:after="0"/>
      </w:pPr>
      <w:r>
        <w:t>TRUNCATE</w:t>
      </w:r>
    </w:p>
    <w:p>
      <w:pPr>
        <w:numPr>
          <w:ilvl w:val="3"/>
          <w:numId w:val="900"/>
        </w:numPr>
        <w:spacing w:before="0" w:after="0"/>
      </w:pPr>
      <w:r>
        <w:t>CREATE</w:t>
      </w:r>
    </w:p>
    <w:p>
      <w:pPr>
        <w:numPr>
          <w:ilvl w:val="3"/>
          <w:numId w:val="900"/>
        </w:numPr>
        <w:spacing w:before="0" w:after="0"/>
      </w:pPr>
      <w:r>
        <w:t>ALTER</w:t>
      </w:r>
    </w:p>
    <w:p>
      <w:pPr>
        <w:numPr>
          <w:ilvl w:val="3"/>
          <w:numId w:val="900"/>
        </w:numPr>
        <w:spacing w:before="0" w:after="0"/>
      </w:pPr>
      <w:r>
        <w:t>DROP</w:t>
      </w:r>
    </w:p>
    <w:p>
      <w:pPr>
        <w:numPr>
          <w:ilvl w:val="3"/>
          <w:numId w:val="900"/>
        </w:numPr>
        <w:spacing w:before="0" w:after="0"/>
      </w:pPr>
      <w:r>
        <w:t>AUTHORIZE</w:t>
      </w:r>
    </w:p>
    <w:p>
      <w:pPr>
        <w:numPr>
          <w:ilvl w:val="3"/>
          <w:numId w:val="900"/>
        </w:numPr>
        <w:spacing w:before="0" w:after="0"/>
      </w:pPr>
      <w:r>
        <w:t>DESCRIBE</w:t>
      </w:r>
    </w:p>
    <w:p>
      <w:pPr>
        <w:numPr>
          <w:ilvl w:val="3"/>
          <w:numId w:val="900"/>
        </w:numPr>
        <w:spacing w:before="0" w:after="0"/>
      </w:pPr>
      <w:r>
        <w:t>EXECUTE</w:t>
      </w:r>
    </w:p>
    <w:p>
      <w:pPr>
        <w:numPr>
          <w:ilvl w:val="1"/>
          <w:numId w:val="900"/>
        </w:numPr>
        <w:spacing w:before="0" w:after="0"/>
      </w:pPr>
      <w:r>
        <w:t>Custom Authorization</w:t>
      </w:r>
    </w:p>
    <w:p>
      <w:pPr>
        <w:numPr>
          <w:ilvl w:val="2"/>
          <w:numId w:val="900"/>
        </w:numPr>
        <w:spacing w:before="0" w:after="0"/>
      </w:pPr>
      <w:r>
        <w:t>Custom Authorizer Implementation</w:t>
      </w:r>
    </w:p>
    <w:p>
      <w:pPr>
        <w:numPr>
          <w:ilvl w:val="2"/>
          <w:numId w:val="900"/>
        </w:numPr>
        <w:spacing w:before="0" w:after="0"/>
      </w:pPr>
      <w:r>
        <w:t>Fine-Grained Access Control</w:t>
      </w:r>
    </w:p>
    <w:p>
      <w:pPr>
        <w:numPr>
          <w:ilvl w:val="0"/>
          <w:numId w:val="900"/>
        </w:numPr>
        <w:spacing w:before="0" w:after="0"/>
      </w:pPr>
      <w:r>
        <w:t>Encryption</w:t>
      </w:r>
    </w:p>
    <w:p>
      <w:pPr>
        <w:numPr>
          <w:ilvl w:val="1"/>
          <w:numId w:val="900"/>
        </w:numPr>
        <w:spacing w:before="0" w:after="0"/>
      </w:pPr>
      <w:r>
        <w:t>Encryption Overview</w:t>
      </w:r>
    </w:p>
    <w:p>
      <w:pPr>
        <w:numPr>
          <w:ilvl w:val="2"/>
          <w:numId w:val="900"/>
        </w:numPr>
        <w:spacing w:before="0" w:after="0"/>
      </w:pPr>
      <w:r>
        <w:t>Encryption Types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Client-to-Node Encryption</w:t>
      </w:r>
    </w:p>
    <w:p>
      <w:pPr>
        <w:numPr>
          <w:ilvl w:val="2"/>
          <w:numId w:val="900"/>
        </w:numPr>
        <w:spacing w:before="0" w:after="0"/>
      </w:pPr>
      <w:r>
        <w:t>SSL/TLS Configuration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3"/>
          <w:numId w:val="900"/>
        </w:numPr>
        <w:spacing w:before="0" w:after="0"/>
      </w:pPr>
      <w:r>
        <w:t>Certificate Generation</w:t>
      </w:r>
    </w:p>
    <w:p>
      <w:pPr>
        <w:numPr>
          <w:ilvl w:val="3"/>
          <w:numId w:val="900"/>
        </w:numPr>
        <w:spacing w:before="0" w:after="0"/>
      </w:pPr>
      <w:r>
        <w:t>Certificate Installation</w:t>
      </w:r>
    </w:p>
    <w:p>
      <w:pPr>
        <w:numPr>
          <w:ilvl w:val="3"/>
          <w:numId w:val="900"/>
        </w:numPr>
        <w:spacing w:before="0" w:after="0"/>
      </w:pPr>
      <w:r>
        <w:t>Certificate Rotation</w:t>
      </w:r>
    </w:p>
    <w:p>
      <w:pPr>
        <w:numPr>
          <w:ilvl w:val="2"/>
          <w:numId w:val="900"/>
        </w:numPr>
        <w:spacing w:before="0" w:after="0"/>
      </w:pPr>
      <w:r>
        <w:t>Client Configuration</w:t>
      </w:r>
    </w:p>
    <w:p>
      <w:pPr>
        <w:numPr>
          <w:ilvl w:val="2"/>
          <w:numId w:val="900"/>
        </w:numPr>
        <w:spacing w:before="0" w:after="0"/>
      </w:pPr>
      <w:r>
        <w:t>Troubleshooting SSL Issues</w:t>
      </w:r>
    </w:p>
    <w:p>
      <w:pPr>
        <w:numPr>
          <w:ilvl w:val="1"/>
          <w:numId w:val="900"/>
        </w:numPr>
        <w:spacing w:before="0" w:after="0"/>
      </w:pPr>
      <w:r>
        <w:t>Node-to-Node Encryption</w:t>
      </w:r>
    </w:p>
    <w:p>
      <w:pPr>
        <w:numPr>
          <w:ilvl w:val="2"/>
          <w:numId w:val="900"/>
        </w:numPr>
        <w:spacing w:before="0" w:after="0"/>
      </w:pPr>
      <w:r>
        <w:t>Internode SSL Configuration</w:t>
      </w:r>
    </w:p>
    <w:p>
      <w:pPr>
        <w:numPr>
          <w:ilvl w:val="2"/>
          <w:numId w:val="900"/>
        </w:numPr>
        <w:spacing w:before="0" w:after="0"/>
      </w:pPr>
      <w:r>
        <w:t>Certificate Requirements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2"/>
          <w:numId w:val="900"/>
        </w:numPr>
        <w:spacing w:before="0" w:after="0"/>
      </w:pPr>
      <w:r>
        <w:t>Configuration Steps</w:t>
      </w:r>
    </w:p>
    <w:p>
      <w:pPr>
        <w:numPr>
          <w:ilvl w:val="1"/>
          <w:numId w:val="900"/>
        </w:numPr>
        <w:spacing w:before="0" w:after="0"/>
      </w:pPr>
      <w:r>
        <w:t>Encryption at Rest</w:t>
      </w:r>
    </w:p>
    <w:p>
      <w:pPr>
        <w:numPr>
          <w:ilvl w:val="2"/>
          <w:numId w:val="900"/>
        </w:numPr>
        <w:spacing w:before="0" w:after="0"/>
      </w:pPr>
      <w:r>
        <w:t>File System Encryption</w:t>
      </w:r>
    </w:p>
    <w:p>
      <w:pPr>
        <w:numPr>
          <w:ilvl w:val="2"/>
          <w:numId w:val="900"/>
        </w:numPr>
        <w:spacing w:before="0" w:after="0"/>
      </w:pPr>
      <w:r>
        <w:t>Disk Encryption</w:t>
      </w:r>
    </w:p>
    <w:p>
      <w:pPr>
        <w:numPr>
          <w:ilvl w:val="2"/>
          <w:numId w:val="900"/>
        </w:numPr>
        <w:spacing w:before="0" w:after="0"/>
      </w:pPr>
      <w:r>
        <w:t>Key Management Systems</w:t>
      </w:r>
    </w:p>
    <w:p>
      <w:pPr>
        <w:numPr>
          <w:ilvl w:val="2"/>
          <w:numId w:val="900"/>
        </w:numPr>
        <w:spacing w:before="0" w:after="0"/>
      </w:pPr>
      <w:r>
        <w:t>Transparent Data Encryption</w:t>
      </w:r>
    </w:p>
    <w:p>
      <w:pPr>
        <w:numPr>
          <w:ilvl w:val="0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Firewall Configuration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VPN Usage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Regular Access Reviews</w:t>
      </w:r>
    </w:p>
    <w:p>
      <w:pPr>
        <w:numPr>
          <w:ilvl w:val="2"/>
          <w:numId w:val="900"/>
        </w:numPr>
        <w:spacing w:before="0" w:after="0"/>
      </w:pPr>
      <w:r>
        <w:t>Service Account Management</w:t>
      </w:r>
    </w:p>
    <w:p>
      <w:pPr>
        <w:numPr>
          <w:ilvl w:val="1"/>
          <w:numId w:val="900"/>
        </w:numPr>
        <w:spacing w:before="0" w:after="0"/>
      </w:pPr>
      <w:r>
        <w:t>Monitoring and Auditing</w:t>
      </w:r>
    </w:p>
    <w:p>
      <w:pPr>
        <w:numPr>
          <w:ilvl w:val="2"/>
          <w:numId w:val="900"/>
        </w:numPr>
        <w:spacing w:before="0" w:after="0"/>
      </w:pPr>
      <w:r>
        <w:t>Security Event Logging</w:t>
      </w:r>
    </w:p>
    <w:p>
      <w:pPr>
        <w:numPr>
          <w:ilvl w:val="2"/>
          <w:numId w:val="900"/>
        </w:numPr>
        <w:spacing w:before="0" w:after="0"/>
      </w:pPr>
      <w:r>
        <w:t>Access Monitoring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Security Hardening</w:t>
      </w:r>
    </w:p>
    <w:p>
      <w:pPr>
        <w:numPr>
          <w:ilvl w:val="2"/>
          <w:numId w:val="900"/>
        </w:numPr>
        <w:spacing w:before="0" w:after="0"/>
      </w:pPr>
      <w:r>
        <w:t>Default Configuration Changes</w:t>
      </w:r>
    </w:p>
    <w:p>
      <w:pPr>
        <w:numPr>
          <w:ilvl w:val="2"/>
          <w:numId w:val="900"/>
        </w:numPr>
        <w:spacing w:before="0" w:after="0"/>
      </w:pPr>
      <w:r>
        <w:t>Unnecessary Service Removal</w:t>
      </w:r>
    </w:p>
    <w:p>
      <w:pPr>
        <w:numPr>
          <w:ilvl w:val="2"/>
          <w:numId w:val="900"/>
        </w:numPr>
        <w:spacing w:before="0" w:after="0"/>
      </w:pPr>
      <w:r>
        <w:t>Security Updates</w:t>
      </w:r>
    </w:p>
    <w:p>
      <w:pPr>
        <w:pStyle w:val="Heading1"/>
      </w:pPr>
      <w:r>
        <w:t>Integrating Cassandra with Other Technologies</w:t>
      </w:r>
    </w:p>
    <w:p>
      <w:pPr>
        <w:numPr>
          <w:ilvl w:val="0"/>
          <w:numId w:val="900"/>
        </w:numPr>
        <w:spacing w:before="0" w:after="0"/>
      </w:pPr>
      <w:r>
        <w:t>Cassandra Drivers</w:t>
      </w:r>
    </w:p>
    <w:p>
      <w:pPr>
        <w:numPr>
          <w:ilvl w:val="1"/>
          <w:numId w:val="900"/>
        </w:numPr>
        <w:spacing w:before="0" w:after="0"/>
      </w:pPr>
      <w:r>
        <w:t>Driver Architecture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Retry Policies</w:t>
      </w:r>
    </w:p>
    <w:p>
      <w:pPr>
        <w:numPr>
          <w:ilvl w:val="2"/>
          <w:numId w:val="900"/>
        </w:numPr>
        <w:spacing w:before="0" w:after="0"/>
      </w:pPr>
      <w:r>
        <w:t>Consistency Level Handling</w:t>
      </w:r>
    </w:p>
    <w:p>
      <w:pPr>
        <w:numPr>
          <w:ilvl w:val="1"/>
          <w:numId w:val="900"/>
        </w:numPr>
        <w:spacing w:before="0" w:after="0"/>
      </w:pPr>
      <w:r>
        <w:t>Java Driver</w:t>
      </w:r>
    </w:p>
    <w:p>
      <w:pPr>
        <w:numPr>
          <w:ilvl w:val="2"/>
          <w:numId w:val="900"/>
        </w:numPr>
        <w:spacing w:before="0" w:after="0"/>
      </w:pPr>
      <w:r>
        <w:t>Driver Installation</w:t>
      </w:r>
    </w:p>
    <w:p>
      <w:pPr>
        <w:numPr>
          <w:ilvl w:val="2"/>
          <w:numId w:val="900"/>
        </w:numPr>
        <w:spacing w:before="0" w:after="0"/>
      </w:pPr>
      <w:r>
        <w:t>Connection Configuration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Prepared Statements</w:t>
      </w:r>
    </w:p>
    <w:p>
      <w:pPr>
        <w:numPr>
          <w:ilvl w:val="2"/>
          <w:numId w:val="900"/>
        </w:numPr>
        <w:spacing w:before="0" w:after="0"/>
      </w:pPr>
      <w:r>
        <w:t>Asynchronous Operations</w:t>
      </w:r>
    </w:p>
    <w:p>
      <w:pPr>
        <w:numPr>
          <w:ilvl w:val="2"/>
          <w:numId w:val="900"/>
        </w:numPr>
        <w:spacing w:before="0" w:after="0"/>
      </w:pPr>
      <w:r>
        <w:t>Mapper Framework</w:t>
      </w:r>
    </w:p>
    <w:p>
      <w:pPr>
        <w:numPr>
          <w:ilvl w:val="1"/>
          <w:numId w:val="900"/>
        </w:numPr>
        <w:spacing w:before="0" w:after="0"/>
      </w:pPr>
      <w:r>
        <w:t>Python Driver</w:t>
      </w:r>
    </w:p>
    <w:p>
      <w:pPr>
        <w:numPr>
          <w:ilvl w:val="2"/>
          <w:numId w:val="900"/>
        </w:numPr>
        <w:spacing w:before="0" w:after="0"/>
      </w:pPr>
      <w:r>
        <w:t>Driver Installation</w:t>
      </w:r>
    </w:p>
    <w:p>
      <w:pPr>
        <w:numPr>
          <w:ilvl w:val="2"/>
          <w:numId w:val="900"/>
        </w:numPr>
        <w:spacing w:before="0" w:after="0"/>
      </w:pPr>
      <w:r>
        <w:t>Connection Configuration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Query Execution</w:t>
      </w:r>
    </w:p>
    <w:p>
      <w:pPr>
        <w:numPr>
          <w:ilvl w:val="2"/>
          <w:numId w:val="900"/>
        </w:numPr>
        <w:spacing w:before="0" w:after="0"/>
      </w:pPr>
      <w:r>
        <w:t>Asynchronous Support</w:t>
      </w:r>
    </w:p>
    <w:p>
      <w:pPr>
        <w:numPr>
          <w:ilvl w:val="2"/>
          <w:numId w:val="900"/>
        </w:numPr>
        <w:spacing w:before="0" w:after="0"/>
      </w:pPr>
      <w:r>
        <w:t>Object Mapping</w:t>
      </w:r>
    </w:p>
    <w:p>
      <w:pPr>
        <w:numPr>
          <w:ilvl w:val="1"/>
          <w:numId w:val="900"/>
        </w:numPr>
        <w:spacing w:before="0" w:after="0"/>
      </w:pPr>
      <w:r>
        <w:t>C# Driver</w:t>
      </w:r>
    </w:p>
    <w:p>
      <w:pPr>
        <w:numPr>
          <w:ilvl w:val="2"/>
          <w:numId w:val="900"/>
        </w:numPr>
        <w:spacing w:before="0" w:after="0"/>
      </w:pPr>
      <w:r>
        <w:t>Driver Installation</w:t>
      </w:r>
    </w:p>
    <w:p>
      <w:pPr>
        <w:numPr>
          <w:ilvl w:val="2"/>
          <w:numId w:val="900"/>
        </w:numPr>
        <w:spacing w:before="0" w:after="0"/>
      </w:pPr>
      <w:r>
        <w:t>Connection Configuration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LINQ Support</w:t>
      </w:r>
    </w:p>
    <w:p>
      <w:pPr>
        <w:numPr>
          <w:ilvl w:val="2"/>
          <w:numId w:val="900"/>
        </w:numPr>
        <w:spacing w:before="0" w:after="0"/>
      </w:pPr>
      <w:r>
        <w:t>Mapping Framework</w:t>
      </w:r>
    </w:p>
    <w:p>
      <w:pPr>
        <w:numPr>
          <w:ilvl w:val="1"/>
          <w:numId w:val="900"/>
        </w:numPr>
        <w:spacing w:before="0" w:after="0"/>
      </w:pPr>
      <w:r>
        <w:t>Node.js Driver</w:t>
      </w:r>
    </w:p>
    <w:p>
      <w:pPr>
        <w:numPr>
          <w:ilvl w:val="2"/>
          <w:numId w:val="900"/>
        </w:numPr>
        <w:spacing w:before="0" w:after="0"/>
      </w:pPr>
      <w:r>
        <w:t>Driver Installation</w:t>
      </w:r>
    </w:p>
    <w:p>
      <w:pPr>
        <w:numPr>
          <w:ilvl w:val="2"/>
          <w:numId w:val="900"/>
        </w:numPr>
        <w:spacing w:before="0" w:after="0"/>
      </w:pPr>
      <w:r>
        <w:t>Connection Configuration</w:t>
      </w:r>
    </w:p>
    <w:p>
      <w:pPr>
        <w:numPr>
          <w:ilvl w:val="2"/>
          <w:numId w:val="900"/>
        </w:numPr>
        <w:spacing w:before="0" w:after="0"/>
      </w:pPr>
      <w:r>
        <w:t>Promise Support</w:t>
      </w:r>
    </w:p>
    <w:p>
      <w:pPr>
        <w:numPr>
          <w:ilvl w:val="2"/>
          <w:numId w:val="900"/>
        </w:numPr>
        <w:spacing w:before="0" w:after="0"/>
      </w:pPr>
      <w:r>
        <w:t>Streaming Support</w:t>
      </w:r>
    </w:p>
    <w:p>
      <w:pPr>
        <w:numPr>
          <w:ilvl w:val="1"/>
          <w:numId w:val="900"/>
        </w:numPr>
        <w:spacing w:before="0" w:after="0"/>
      </w:pPr>
      <w:r>
        <w:t>Other Language Drivers</w:t>
      </w:r>
    </w:p>
    <w:p>
      <w:pPr>
        <w:numPr>
          <w:ilvl w:val="2"/>
          <w:numId w:val="900"/>
        </w:numPr>
        <w:spacing w:before="0" w:after="0"/>
      </w:pPr>
      <w:r>
        <w:t>Go Driver</w:t>
      </w:r>
    </w:p>
    <w:p>
      <w:pPr>
        <w:numPr>
          <w:ilvl w:val="2"/>
          <w:numId w:val="900"/>
        </w:numPr>
        <w:spacing w:before="0" w:after="0"/>
      </w:pPr>
      <w:r>
        <w:t>PHP Driver</w:t>
      </w:r>
    </w:p>
    <w:p>
      <w:pPr>
        <w:numPr>
          <w:ilvl w:val="2"/>
          <w:numId w:val="900"/>
        </w:numPr>
        <w:spacing w:before="0" w:after="0"/>
      </w:pPr>
      <w:r>
        <w:t>Ruby Driver</w:t>
      </w:r>
    </w:p>
    <w:p>
      <w:pPr>
        <w:numPr>
          <w:ilvl w:val="2"/>
          <w:numId w:val="900"/>
        </w:numPr>
        <w:spacing w:before="0" w:after="0"/>
      </w:pPr>
      <w:r>
        <w:t>Scala Driver</w:t>
      </w:r>
    </w:p>
    <w:p>
      <w:pPr>
        <w:numPr>
          <w:ilvl w:val="0"/>
          <w:numId w:val="900"/>
        </w:numPr>
        <w:spacing w:before="0" w:after="0"/>
      </w:pPr>
      <w:r>
        <w:t>Big Data Ecosystem Integration</w:t>
      </w:r>
    </w:p>
    <w:p>
      <w:pPr>
        <w:numPr>
          <w:ilvl w:val="1"/>
          <w:numId w:val="900"/>
        </w:numPr>
        <w:spacing w:before="0" w:after="0"/>
      </w:pPr>
      <w:r>
        <w:t>Apache Spark Integration</w:t>
      </w:r>
    </w:p>
    <w:p>
      <w:pPr>
        <w:numPr>
          <w:ilvl w:val="2"/>
          <w:numId w:val="900"/>
        </w:numPr>
        <w:spacing w:before="0" w:after="0"/>
      </w:pPr>
      <w:r>
        <w:t>Spark Cassandra Connector</w:t>
      </w:r>
    </w:p>
    <w:p>
      <w:pPr>
        <w:numPr>
          <w:ilvl w:val="2"/>
          <w:numId w:val="900"/>
        </w:numPr>
        <w:spacing w:before="0" w:after="0"/>
      </w:pPr>
      <w:r>
        <w:t>Configuration Setup</w:t>
      </w:r>
    </w:p>
    <w:p>
      <w:pPr>
        <w:numPr>
          <w:ilvl w:val="2"/>
          <w:numId w:val="900"/>
        </w:numPr>
        <w:spacing w:before="0" w:after="0"/>
      </w:pPr>
      <w:r>
        <w:t>Reading from Cassandra</w:t>
      </w:r>
    </w:p>
    <w:p>
      <w:pPr>
        <w:numPr>
          <w:ilvl w:val="2"/>
          <w:numId w:val="900"/>
        </w:numPr>
        <w:spacing w:before="0" w:after="0"/>
      </w:pPr>
      <w:r>
        <w:t>Writing to Cassandra</w:t>
      </w:r>
    </w:p>
    <w:p>
      <w:pPr>
        <w:numPr>
          <w:ilvl w:val="2"/>
          <w:numId w:val="900"/>
        </w:numPr>
        <w:spacing w:before="0" w:after="0"/>
      </w:pPr>
      <w:r>
        <w:t>Spark SQL Integration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ETL Processing</w:t>
      </w:r>
    </w:p>
    <w:p>
      <w:pPr>
        <w:numPr>
          <w:ilvl w:val="3"/>
          <w:numId w:val="900"/>
        </w:numPr>
        <w:spacing w:before="0" w:after="0"/>
      </w:pPr>
      <w:r>
        <w:t>Real-Time Analytics</w:t>
      </w:r>
    </w:p>
    <w:p>
      <w:pPr>
        <w:numPr>
          <w:ilvl w:val="3"/>
          <w:numId w:val="900"/>
        </w:numPr>
        <w:spacing w:before="0" w:after="0"/>
      </w:pPr>
      <w:r>
        <w:t>Machine Learning</w:t>
      </w:r>
    </w:p>
    <w:p>
      <w:pPr>
        <w:numPr>
          <w:ilvl w:val="1"/>
          <w:numId w:val="900"/>
        </w:numPr>
        <w:spacing w:before="0" w:after="0"/>
      </w:pPr>
      <w:r>
        <w:t>Apache Kafka Integration</w:t>
      </w:r>
    </w:p>
    <w:p>
      <w:pPr>
        <w:numPr>
          <w:ilvl w:val="2"/>
          <w:numId w:val="900"/>
        </w:numPr>
        <w:spacing w:before="0" w:after="0"/>
      </w:pPr>
      <w:r>
        <w:t>Kafka Connect Cassandra</w:t>
      </w:r>
    </w:p>
    <w:p>
      <w:pPr>
        <w:numPr>
          <w:ilvl w:val="2"/>
          <w:numId w:val="900"/>
        </w:numPr>
        <w:spacing w:before="0" w:after="0"/>
      </w:pPr>
      <w:r>
        <w:t>Streaming Data Ingestion</w:t>
      </w:r>
    </w:p>
    <w:p>
      <w:pPr>
        <w:numPr>
          <w:ilvl w:val="2"/>
          <w:numId w:val="900"/>
        </w:numPr>
        <w:spacing w:before="0" w:after="0"/>
      </w:pPr>
      <w:r>
        <w:t>Change Data Capture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Event Streaming</w:t>
      </w:r>
    </w:p>
    <w:p>
      <w:pPr>
        <w:numPr>
          <w:ilvl w:val="3"/>
          <w:numId w:val="900"/>
        </w:numPr>
        <w:spacing w:before="0" w:after="0"/>
      </w:pPr>
      <w:r>
        <w:t>Data Pipeline Integration</w:t>
      </w:r>
    </w:p>
    <w:p>
      <w:pPr>
        <w:numPr>
          <w:ilvl w:val="1"/>
          <w:numId w:val="900"/>
        </w:numPr>
        <w:spacing w:before="0" w:after="0"/>
      </w:pPr>
      <w:r>
        <w:t>Hadoop Integration</w:t>
      </w:r>
    </w:p>
    <w:p>
      <w:pPr>
        <w:numPr>
          <w:ilvl w:val="2"/>
          <w:numId w:val="900"/>
        </w:numPr>
        <w:spacing w:before="0" w:after="0"/>
      </w:pPr>
      <w:r>
        <w:t>Cassandra Hadoop Integration</w:t>
      </w:r>
    </w:p>
    <w:p>
      <w:pPr>
        <w:numPr>
          <w:ilvl w:val="2"/>
          <w:numId w:val="900"/>
        </w:numPr>
        <w:spacing w:before="0" w:after="0"/>
      </w:pPr>
      <w:r>
        <w:t>MapReduce Jobs</w:t>
      </w:r>
    </w:p>
    <w:p>
      <w:pPr>
        <w:numPr>
          <w:ilvl w:val="2"/>
          <w:numId w:val="900"/>
        </w:numPr>
        <w:spacing w:before="0" w:after="0"/>
      </w:pPr>
      <w:r>
        <w:t>Data Import/Export</w:t>
      </w:r>
    </w:p>
    <w:p>
      <w:pPr>
        <w:numPr>
          <w:ilvl w:val="1"/>
          <w:numId w:val="900"/>
        </w:numPr>
        <w:spacing w:before="0" w:after="0"/>
      </w:pPr>
      <w:r>
        <w:t>Apache Flink Integration</w:t>
      </w:r>
    </w:p>
    <w:p>
      <w:pPr>
        <w:numPr>
          <w:ilvl w:val="2"/>
          <w:numId w:val="900"/>
        </w:numPr>
        <w:spacing w:before="0" w:after="0"/>
      </w:pPr>
      <w:r>
        <w:t>Flink Cassandra Connector</w:t>
      </w:r>
    </w:p>
    <w:p>
      <w:pPr>
        <w:numPr>
          <w:ilvl w:val="2"/>
          <w:numId w:val="900"/>
        </w:numPr>
        <w:spacing w:before="0" w:after="0"/>
      </w:pPr>
      <w:r>
        <w:t>Stream Processing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0"/>
          <w:numId w:val="900"/>
        </w:numPr>
        <w:spacing w:before="0" w:after="0"/>
      </w:pPr>
      <w:r>
        <w:t>Search Integration</w:t>
      </w:r>
    </w:p>
    <w:p>
      <w:pPr>
        <w:numPr>
          <w:ilvl w:val="1"/>
          <w:numId w:val="900"/>
        </w:numPr>
        <w:spacing w:before="0" w:after="0"/>
      </w:pPr>
      <w:r>
        <w:t>Elasticsearch Integration</w:t>
      </w:r>
    </w:p>
    <w:p>
      <w:pPr>
        <w:numPr>
          <w:ilvl w:val="2"/>
          <w:numId w:val="900"/>
        </w:numPr>
        <w:spacing w:before="0" w:after="0"/>
      </w:pPr>
      <w:r>
        <w:t>Integration Patterns</w:t>
      </w:r>
    </w:p>
    <w:p>
      <w:pPr>
        <w:numPr>
          <w:ilvl w:val="3"/>
          <w:numId w:val="900"/>
        </w:numPr>
        <w:spacing w:before="0" w:after="0"/>
      </w:pPr>
      <w:r>
        <w:t>Dual Write Pattern</w:t>
      </w:r>
    </w:p>
    <w:p>
      <w:pPr>
        <w:numPr>
          <w:ilvl w:val="3"/>
          <w:numId w:val="900"/>
        </w:numPr>
        <w:spacing w:before="0" w:after="0"/>
      </w:pPr>
      <w:r>
        <w:t>Change Data Capture</w:t>
      </w:r>
    </w:p>
    <w:p>
      <w:pPr>
        <w:numPr>
          <w:ilvl w:val="3"/>
          <w:numId w:val="900"/>
        </w:numPr>
        <w:spacing w:before="0" w:after="0"/>
      </w:pPr>
      <w:r>
        <w:t>Batch Synchronization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Search Use Cases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Apache Solr Integration</w:t>
      </w:r>
    </w:p>
    <w:p>
      <w:pPr>
        <w:numPr>
          <w:ilvl w:val="2"/>
          <w:numId w:val="900"/>
        </w:numPr>
        <w:spacing w:before="0" w:after="0"/>
      </w:pPr>
      <w:r>
        <w:t>DataStax Enterprise Search</w:t>
      </w:r>
    </w:p>
    <w:p>
      <w:pPr>
        <w:numPr>
          <w:ilvl w:val="2"/>
          <w:numId w:val="900"/>
        </w:numPr>
        <w:spacing w:before="0" w:after="0"/>
      </w:pPr>
      <w:r>
        <w:t>Solr Core Configuration</w:t>
      </w:r>
    </w:p>
    <w:p>
      <w:pPr>
        <w:numPr>
          <w:ilvl w:val="2"/>
          <w:numId w:val="900"/>
        </w:numPr>
        <w:spacing w:before="0" w:after="0"/>
      </w:pPr>
      <w:r>
        <w:t>Indexing Strategies</w:t>
      </w:r>
    </w:p>
    <w:p>
      <w:pPr>
        <w:numPr>
          <w:ilvl w:val="2"/>
          <w:numId w:val="900"/>
        </w:numPr>
        <w:spacing w:before="0" w:after="0"/>
      </w:pPr>
      <w:r>
        <w:t>Search Query Integration</w:t>
      </w:r>
    </w:p>
    <w:p>
      <w:pPr>
        <w:numPr>
          <w:ilvl w:val="1"/>
          <w:numId w:val="900"/>
        </w:numPr>
        <w:spacing w:before="0" w:after="0"/>
      </w:pPr>
      <w:r>
        <w:t>Custom Search Solutions</w:t>
      </w:r>
    </w:p>
    <w:p>
      <w:pPr>
        <w:numPr>
          <w:ilvl w:val="2"/>
          <w:numId w:val="900"/>
        </w:numPr>
        <w:spacing w:before="0" w:after="0"/>
      </w:pPr>
      <w:r>
        <w:t>Application-Level Search</w:t>
      </w:r>
    </w:p>
    <w:p>
      <w:pPr>
        <w:numPr>
          <w:ilvl w:val="2"/>
          <w:numId w:val="900"/>
        </w:numPr>
        <w:spacing w:before="0" w:after="0"/>
      </w:pPr>
      <w:r>
        <w:t>Search Index Management</w:t>
      </w:r>
    </w:p>
    <w:p>
      <w:pPr>
        <w:numPr>
          <w:ilvl w:val="0"/>
          <w:numId w:val="900"/>
        </w:numPr>
        <w:spacing w:before="0" w:after="0"/>
      </w:pPr>
      <w:r>
        <w:t>Application Framework Integration</w:t>
      </w:r>
    </w:p>
    <w:p>
      <w:pPr>
        <w:numPr>
          <w:ilvl w:val="1"/>
          <w:numId w:val="900"/>
        </w:numPr>
        <w:spacing w:before="0" w:after="0"/>
      </w:pPr>
      <w:r>
        <w:t>Spring Data Cassandra</w:t>
      </w:r>
    </w:p>
    <w:p>
      <w:pPr>
        <w:numPr>
          <w:ilvl w:val="2"/>
          <w:numId w:val="900"/>
        </w:numPr>
        <w:spacing w:before="0" w:after="0"/>
      </w:pPr>
      <w:r>
        <w:t>Configuration Setup</w:t>
      </w:r>
    </w:p>
    <w:p>
      <w:pPr>
        <w:numPr>
          <w:ilvl w:val="2"/>
          <w:numId w:val="900"/>
        </w:numPr>
        <w:spacing w:before="0" w:after="0"/>
      </w:pPr>
      <w:r>
        <w:t>Repository Pattern</w:t>
      </w:r>
    </w:p>
    <w:p>
      <w:pPr>
        <w:numPr>
          <w:ilvl w:val="2"/>
          <w:numId w:val="900"/>
        </w:numPr>
        <w:spacing w:before="0" w:after="0"/>
      </w:pPr>
      <w:r>
        <w:t>Template Usage</w:t>
      </w:r>
    </w:p>
    <w:p>
      <w:pPr>
        <w:numPr>
          <w:ilvl w:val="2"/>
          <w:numId w:val="900"/>
        </w:numPr>
        <w:spacing w:before="0" w:after="0"/>
      </w:pPr>
      <w:r>
        <w:t>Transaction Management</w:t>
      </w:r>
    </w:p>
    <w:p>
      <w:pPr>
        <w:numPr>
          <w:ilvl w:val="1"/>
          <w:numId w:val="900"/>
        </w:numPr>
        <w:spacing w:before="0" w:after="0"/>
      </w:pPr>
      <w:r>
        <w:t>Hibernate OGM</w:t>
      </w:r>
    </w:p>
    <w:p>
      <w:pPr>
        <w:numPr>
          <w:ilvl w:val="2"/>
          <w:numId w:val="900"/>
        </w:numPr>
        <w:spacing w:before="0" w:after="0"/>
      </w:pPr>
      <w:r>
        <w:t>Object Mapping</w:t>
      </w:r>
    </w:p>
    <w:p>
      <w:pPr>
        <w:numPr>
          <w:ilvl w:val="2"/>
          <w:numId w:val="900"/>
        </w:numPr>
        <w:spacing w:before="0" w:after="0"/>
      </w:pPr>
      <w:r>
        <w:t>Query Support</w:t>
      </w:r>
    </w:p>
    <w:p>
      <w:pPr>
        <w:numPr>
          <w:ilvl w:val="2"/>
          <w:numId w:val="900"/>
        </w:numPr>
        <w:spacing w:before="0" w:after="0"/>
      </w:pPr>
      <w:r>
        <w:t>Configuration</w:t>
      </w:r>
    </w:p>
    <w:p>
      <w:pPr>
        <w:numPr>
          <w:ilvl w:val="1"/>
          <w:numId w:val="900"/>
        </w:numPr>
        <w:spacing w:before="0" w:after="0"/>
      </w:pPr>
      <w:r>
        <w:t>Play Framework</w:t>
      </w:r>
    </w:p>
    <w:p>
      <w:pPr>
        <w:numPr>
          <w:ilvl w:val="2"/>
          <w:numId w:val="900"/>
        </w:numPr>
        <w:spacing w:before="0" w:after="0"/>
      </w:pPr>
      <w:r>
        <w:t>Cassandra Module</w:t>
      </w:r>
    </w:p>
    <w:p>
      <w:pPr>
        <w:numPr>
          <w:ilvl w:val="2"/>
          <w:numId w:val="900"/>
        </w:numPr>
        <w:spacing w:before="0" w:after="0"/>
      </w:pPr>
      <w:r>
        <w:t>Reactive Streams</w:t>
      </w:r>
    </w:p>
    <w:p>
      <w:pPr>
        <w:numPr>
          <w:ilvl w:val="1"/>
          <w:numId w:val="900"/>
        </w:numPr>
        <w:spacing w:before="0" w:after="0"/>
      </w:pPr>
      <w:r>
        <w:t>Microservices Integration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Health Checks</w:t>
      </w:r>
    </w:p>
    <w:p>
      <w:pPr>
        <w:numPr>
          <w:ilvl w:val="0"/>
          <w:numId w:val="900"/>
        </w:numPr>
        <w:spacing w:before="0" w:after="0"/>
      </w:pPr>
      <w:r>
        <w:t>Monitoring and Management Integration</w:t>
      </w:r>
    </w:p>
    <w:p>
      <w:pPr>
        <w:numPr>
          <w:ilvl w:val="1"/>
          <w:numId w:val="900"/>
        </w:numPr>
        <w:spacing w:before="0" w:after="0"/>
      </w:pPr>
      <w:r>
        <w:t>Prometheus Integration</w:t>
      </w:r>
    </w:p>
    <w:p>
      <w:pPr>
        <w:numPr>
          <w:ilvl w:val="2"/>
          <w:numId w:val="900"/>
        </w:numPr>
        <w:spacing w:before="0" w:after="0"/>
      </w:pPr>
      <w:r>
        <w:t>Metric Export</w:t>
      </w:r>
    </w:p>
    <w:p>
      <w:pPr>
        <w:numPr>
          <w:ilvl w:val="2"/>
          <w:numId w:val="900"/>
        </w:numPr>
        <w:spacing w:before="0" w:after="0"/>
      </w:pPr>
      <w:r>
        <w:t>Custom Metrics</w:t>
      </w:r>
    </w:p>
    <w:p>
      <w:pPr>
        <w:numPr>
          <w:ilvl w:val="2"/>
          <w:numId w:val="900"/>
        </w:numPr>
        <w:spacing w:before="0" w:after="0"/>
      </w:pPr>
      <w:r>
        <w:t>Alerting Rules</w:t>
      </w:r>
    </w:p>
    <w:p>
      <w:pPr>
        <w:numPr>
          <w:ilvl w:val="1"/>
          <w:numId w:val="900"/>
        </w:numPr>
        <w:spacing w:before="0" w:after="0"/>
      </w:pPr>
      <w:r>
        <w:t>Grafana Integration</w:t>
      </w:r>
    </w:p>
    <w:p>
      <w:pPr>
        <w:numPr>
          <w:ilvl w:val="2"/>
          <w:numId w:val="900"/>
        </w:numPr>
        <w:spacing w:before="0" w:after="0"/>
      </w:pPr>
      <w:r>
        <w:t>Dashboard Creation</w:t>
      </w:r>
    </w:p>
    <w:p>
      <w:pPr>
        <w:numPr>
          <w:ilvl w:val="2"/>
          <w:numId w:val="900"/>
        </w:numPr>
        <w:spacing w:before="0" w:after="0"/>
      </w:pPr>
      <w:r>
        <w:t>Visualization Options</w:t>
      </w:r>
    </w:p>
    <w:p>
      <w:pPr>
        <w:numPr>
          <w:ilvl w:val="2"/>
          <w:numId w:val="900"/>
        </w:numPr>
        <w:spacing w:before="0" w:after="0"/>
      </w:pPr>
      <w:r>
        <w:t>Alert Configuration</w:t>
      </w:r>
    </w:p>
    <w:p>
      <w:pPr>
        <w:numPr>
          <w:ilvl w:val="1"/>
          <w:numId w:val="900"/>
        </w:numPr>
        <w:spacing w:before="0" w:after="0"/>
      </w:pPr>
      <w:r>
        <w:t>ELK Stack Integration</w:t>
      </w:r>
    </w:p>
    <w:p>
      <w:pPr>
        <w:numPr>
          <w:ilvl w:val="2"/>
          <w:numId w:val="900"/>
        </w:numPr>
        <w:spacing w:before="0" w:after="0"/>
      </w:pPr>
      <w:r>
        <w:t>Log Shipping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Monitoring Dashboards</w:t>
      </w:r>
    </w:p>
    <w:p>
      <w:pPr>
        <w:numPr>
          <w:ilvl w:val="1"/>
          <w:numId w:val="900"/>
        </w:numPr>
        <w:spacing w:before="0" w:after="0"/>
      </w:pPr>
      <w:r>
        <w:t>APM Integration</w:t>
      </w:r>
    </w:p>
    <w:p>
      <w:pPr>
        <w:numPr>
          <w:ilvl w:val="2"/>
          <w:numId w:val="900"/>
        </w:numPr>
        <w:spacing w:before="0" w:after="0"/>
      </w:pPr>
      <w:r>
        <w:t>Application Performance Monitoring</w:t>
      </w:r>
    </w:p>
    <w:p>
      <w:pPr>
        <w:numPr>
          <w:ilvl w:val="2"/>
          <w:numId w:val="900"/>
        </w:numPr>
        <w:spacing w:before="0" w:after="0"/>
      </w:pPr>
      <w:r>
        <w:t>Distributed Tracing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