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Apache Airflow</w:t>
      </w:r>
    </w:p>
    <w:p>
      <w:pPr>
        <w:pStyle w:val="Heading1"/>
      </w:pPr>
      <w:r>
        <w:t>Introduction to Apache Airflow</w:t>
      </w:r>
    </w:p>
    <w:p>
      <w:pPr>
        <w:numPr>
          <w:ilvl w:val="0"/>
          <w:numId w:val="900"/>
        </w:numPr>
        <w:spacing w:before="0" w:after="0"/>
      </w:pPr>
      <w:r>
        <w:t>Workflow Orchestration Fundamentals</w:t>
      </w:r>
    </w:p>
    <w:p>
      <w:pPr>
        <w:numPr>
          <w:ilvl w:val="1"/>
          <w:numId w:val="900"/>
        </w:numPr>
        <w:spacing w:before="0" w:after="0"/>
      </w:pPr>
      <w:r>
        <w:t>Definition of Workflow Orchestration</w:t>
      </w:r>
    </w:p>
    <w:p>
      <w:pPr>
        <w:numPr>
          <w:ilvl w:val="1"/>
          <w:numId w:val="900"/>
        </w:numPr>
        <w:spacing w:before="0" w:after="0"/>
      </w:pPr>
      <w:r>
        <w:t>Benefits of Orchestration in Data Engineering</w:t>
      </w:r>
    </w:p>
    <w:p>
      <w:pPr>
        <w:numPr>
          <w:ilvl w:val="1"/>
          <w:numId w:val="900"/>
        </w:numPr>
        <w:spacing w:before="0" w:after="0"/>
      </w:pPr>
      <w:r>
        <w:t>Comparison with Manual Scheduling</w:t>
      </w:r>
    </w:p>
    <w:p>
      <w:pPr>
        <w:numPr>
          <w:ilvl w:val="1"/>
          <w:numId w:val="900"/>
        </w:numPr>
        <w:spacing w:before="0" w:after="0"/>
      </w:pPr>
      <w:r>
        <w:t>Orchestration vs Automation</w:t>
      </w:r>
    </w:p>
    <w:p>
      <w:pPr>
        <w:numPr>
          <w:ilvl w:val="0"/>
          <w:numId w:val="900"/>
        </w:numPr>
        <w:spacing w:before="0" w:after="0"/>
      </w:pPr>
      <w:r>
        <w:t>Airflow's Role in the Modern Data Stack</w:t>
      </w:r>
    </w:p>
    <w:p>
      <w:pPr>
        <w:numPr>
          <w:ilvl w:val="1"/>
          <w:numId w:val="900"/>
        </w:numPr>
        <w:spacing w:before="0" w:after="0"/>
      </w:pPr>
      <w:r>
        <w:t>Integration with Data Warehouses</w:t>
      </w:r>
    </w:p>
    <w:p>
      <w:pPr>
        <w:numPr>
          <w:ilvl w:val="1"/>
          <w:numId w:val="900"/>
        </w:numPr>
        <w:spacing w:before="0" w:after="0"/>
      </w:pPr>
      <w:r>
        <w:t>Integration with Data Lakes</w:t>
      </w:r>
    </w:p>
    <w:p>
      <w:pPr>
        <w:numPr>
          <w:ilvl w:val="1"/>
          <w:numId w:val="900"/>
        </w:numPr>
        <w:spacing w:before="0" w:after="0"/>
      </w:pPr>
      <w:r>
        <w:t>Orchestration of Data Pipelines</w:t>
      </w:r>
    </w:p>
    <w:p>
      <w:pPr>
        <w:numPr>
          <w:ilvl w:val="1"/>
          <w:numId w:val="900"/>
        </w:numPr>
        <w:spacing w:before="0" w:after="0"/>
      </w:pPr>
      <w:r>
        <w:t>Comparison with Other Orchestration Tools</w:t>
      </w:r>
    </w:p>
    <w:p>
      <w:pPr>
        <w:numPr>
          <w:ilvl w:val="2"/>
          <w:numId w:val="900"/>
        </w:numPr>
        <w:spacing w:before="0" w:after="0"/>
      </w:pPr>
      <w:r>
        <w:t>Apache Oozie</w:t>
      </w:r>
    </w:p>
    <w:p>
      <w:pPr>
        <w:numPr>
          <w:ilvl w:val="2"/>
          <w:numId w:val="900"/>
        </w:numPr>
        <w:spacing w:before="0" w:after="0"/>
      </w:pPr>
      <w:r>
        <w:t>Luigi</w:t>
      </w:r>
    </w:p>
    <w:p>
      <w:pPr>
        <w:numPr>
          <w:ilvl w:val="2"/>
          <w:numId w:val="900"/>
        </w:numPr>
        <w:spacing w:before="0" w:after="0"/>
      </w:pPr>
      <w:r>
        <w:t>Prefect</w:t>
      </w:r>
    </w:p>
    <w:p>
      <w:pPr>
        <w:numPr>
          <w:ilvl w:val="2"/>
          <w:numId w:val="900"/>
        </w:numPr>
        <w:spacing w:before="0" w:after="0"/>
      </w:pPr>
      <w:r>
        <w:t>Dagster</w:t>
      </w:r>
    </w:p>
    <w:p>
      <w:pPr>
        <w:numPr>
          <w:ilvl w:val="2"/>
          <w:numId w:val="900"/>
        </w:numPr>
        <w:spacing w:before="0" w:after="0"/>
      </w:pPr>
      <w:r>
        <w:t>Kubeflow</w:t>
      </w:r>
    </w:p>
    <w:p>
      <w:pPr>
        <w:numPr>
          <w:ilvl w:val="0"/>
          <w:numId w:val="900"/>
        </w:numPr>
        <w:spacing w:before="0" w:after="0"/>
      </w:pPr>
      <w:r>
        <w:t>Key Characteristics of Airflow</w:t>
      </w:r>
    </w:p>
    <w:p>
      <w:pPr>
        <w:numPr>
          <w:ilvl w:val="1"/>
          <w:numId w:val="900"/>
        </w:numPr>
        <w:spacing w:before="0" w:after="0"/>
      </w:pPr>
      <w:r>
        <w:t>Dynamic Pipeline Generation</w:t>
      </w:r>
    </w:p>
    <w:p>
      <w:pPr>
        <w:numPr>
          <w:ilvl w:val="1"/>
          <w:numId w:val="900"/>
        </w:numPr>
        <w:spacing w:before="0" w:after="0"/>
      </w:pPr>
      <w:r>
        <w:t>Extensibility through Plugins and Providers</w:t>
      </w:r>
    </w:p>
    <w:p>
      <w:pPr>
        <w:numPr>
          <w:ilvl w:val="1"/>
          <w:numId w:val="900"/>
        </w:numPr>
        <w:spacing w:before="0" w:after="0"/>
      </w:pPr>
      <w:r>
        <w:t>Code-Based Configuration</w:t>
      </w:r>
    </w:p>
    <w:p>
      <w:pPr>
        <w:numPr>
          <w:ilvl w:val="1"/>
          <w:numId w:val="900"/>
        </w:numPr>
        <w:spacing w:before="0" w:after="0"/>
      </w:pPr>
      <w:r>
        <w:t>Scalability for Large Workloads</w:t>
      </w:r>
    </w:p>
    <w:p>
      <w:pPr>
        <w:numPr>
          <w:ilvl w:val="1"/>
          <w:numId w:val="900"/>
        </w:numPr>
        <w:spacing w:before="0" w:after="0"/>
      </w:pPr>
      <w:r>
        <w:t>Open Source Community and Ecosystem</w:t>
      </w:r>
    </w:p>
    <w:p>
      <w:pPr>
        <w:numPr>
          <w:ilvl w:val="1"/>
          <w:numId w:val="900"/>
        </w:numPr>
        <w:spacing w:before="0" w:after="0"/>
      </w:pPr>
      <w:r>
        <w:t>Rich User Interface</w:t>
      </w:r>
    </w:p>
    <w:p>
      <w:pPr>
        <w:numPr>
          <w:ilvl w:val="1"/>
          <w:numId w:val="900"/>
        </w:numPr>
        <w:spacing w:before="0" w:after="0"/>
      </w:pPr>
      <w:r>
        <w:t>Robust Monitoring and Alerting</w:t>
      </w:r>
    </w:p>
    <w:p>
      <w:pPr>
        <w:numPr>
          <w:ilvl w:val="0"/>
          <w:numId w:val="900"/>
        </w:numPr>
        <w:spacing w:before="0" w:after="0"/>
      </w:pPr>
      <w:r>
        <w:t>Use Cases for Airflow</w:t>
      </w:r>
    </w:p>
    <w:p>
      <w:pPr>
        <w:numPr>
          <w:ilvl w:val="1"/>
          <w:numId w:val="900"/>
        </w:numPr>
        <w:spacing w:before="0" w:after="0"/>
      </w:pPr>
      <w:r>
        <w:t>ETL and ELT Pipelines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Data Loading</w:t>
      </w:r>
    </w:p>
    <w:p>
      <w:pPr>
        <w:numPr>
          <w:ilvl w:val="2"/>
          <w:numId w:val="900"/>
        </w:numPr>
        <w:spacing w:before="0" w:after="0"/>
      </w:pPr>
      <w:r>
        <w:t>Data Quality Validation</w:t>
      </w:r>
    </w:p>
    <w:p>
      <w:pPr>
        <w:numPr>
          <w:ilvl w:val="1"/>
          <w:numId w:val="900"/>
        </w:numPr>
        <w:spacing w:before="0" w:after="0"/>
      </w:pPr>
      <w:r>
        <w:t>Machine Learning Workflows</w:t>
      </w:r>
    </w:p>
    <w:p>
      <w:pPr>
        <w:numPr>
          <w:ilvl w:val="2"/>
          <w:numId w:val="900"/>
        </w:numPr>
        <w:spacing w:before="0" w:after="0"/>
      </w:pPr>
      <w:r>
        <w:t>Model Training Pipelines</w:t>
      </w:r>
    </w:p>
    <w:p>
      <w:pPr>
        <w:numPr>
          <w:ilvl w:val="2"/>
          <w:numId w:val="900"/>
        </w:numPr>
        <w:spacing w:before="0" w:after="0"/>
      </w:pPr>
      <w:r>
        <w:t>Model Evaluation and Validation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Report Generation and Analytics</w:t>
      </w:r>
    </w:p>
    <w:p>
      <w:pPr>
        <w:numPr>
          <w:ilvl w:val="2"/>
          <w:numId w:val="900"/>
        </w:numPr>
        <w:spacing w:before="0" w:after="0"/>
      </w:pPr>
      <w:r>
        <w:t>Automated Report Scheduling</w:t>
      </w:r>
    </w:p>
    <w:p>
      <w:pPr>
        <w:numPr>
          <w:ilvl w:val="2"/>
          <w:numId w:val="900"/>
        </w:numPr>
        <w:spacing w:before="0" w:after="0"/>
      </w:pPr>
      <w:r>
        <w:t>Data Aggregation for Reporting</w:t>
      </w:r>
    </w:p>
    <w:p>
      <w:pPr>
        <w:numPr>
          <w:ilvl w:val="2"/>
          <w:numId w:val="900"/>
        </w:numPr>
        <w:spacing w:before="0" w:after="0"/>
      </w:pPr>
      <w:r>
        <w:t>Dashboard Data Preparation</w:t>
      </w:r>
    </w:p>
    <w:p>
      <w:pPr>
        <w:numPr>
          <w:ilvl w:val="1"/>
          <w:numId w:val="900"/>
        </w:numPr>
        <w:spacing w:before="0" w:after="0"/>
      </w:pPr>
      <w:r>
        <w:t>Infrastructure Automation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Automated Backups</w:t>
      </w:r>
    </w:p>
    <w:p>
      <w:pPr>
        <w:numPr>
          <w:ilvl w:val="2"/>
          <w:numId w:val="900"/>
        </w:numPr>
        <w:spacing w:before="0" w:after="0"/>
      </w:pPr>
      <w:r>
        <w:t>System Maintenance Tasks</w:t>
      </w:r>
    </w:p>
    <w:p>
      <w:pPr>
        <w:numPr>
          <w:ilvl w:val="1"/>
          <w:numId w:val="900"/>
        </w:numPr>
        <w:spacing w:before="0" w:after="0"/>
      </w:pPr>
      <w:r>
        <w:t>Business Process Automation</w:t>
      </w:r>
    </w:p>
    <w:p>
      <w:pPr>
        <w:numPr>
          <w:ilvl w:val="2"/>
          <w:numId w:val="900"/>
        </w:numPr>
        <w:spacing w:before="0" w:after="0"/>
      </w:pPr>
      <w:r>
        <w:t>File Processing Workflows</w:t>
      </w:r>
    </w:p>
    <w:p>
      <w:pPr>
        <w:numPr>
          <w:ilvl w:val="2"/>
          <w:numId w:val="900"/>
        </w:numPr>
        <w:spacing w:before="0" w:after="0"/>
      </w:pPr>
      <w:r>
        <w:t>API Integration Tasks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pStyle w:val="Heading1"/>
      </w:pPr>
      <w:r>
        <w:t>Core Concepts of Airflow</w:t>
      </w:r>
    </w:p>
    <w:p>
      <w:pPr>
        <w:numPr>
          <w:ilvl w:val="0"/>
          <w:numId w:val="900"/>
        </w:numPr>
        <w:spacing w:before="0" w:after="0"/>
      </w:pPr>
      <w:r>
        <w:t>Directed Acyclic Graphs (DAGs)</w:t>
      </w:r>
    </w:p>
    <w:p>
      <w:pPr>
        <w:numPr>
          <w:ilvl w:val="1"/>
          <w:numId w:val="900"/>
        </w:numPr>
        <w:spacing w:before="0" w:after="0"/>
      </w:pPr>
      <w:r>
        <w:t>Definition and Properties of DAGs</w:t>
      </w:r>
    </w:p>
    <w:p>
      <w:pPr>
        <w:numPr>
          <w:ilvl w:val="1"/>
          <w:numId w:val="900"/>
        </w:numPr>
        <w:spacing w:before="0" w:after="0"/>
      </w:pPr>
      <w:r>
        <w:t>DAG as Code Paradigm</w:t>
      </w:r>
    </w:p>
    <w:p>
      <w:pPr>
        <w:numPr>
          <w:ilvl w:val="1"/>
          <w:numId w:val="900"/>
        </w:numPr>
        <w:spacing w:before="0" w:after="0"/>
      </w:pPr>
      <w:r>
        <w:t>DAG Structure and Components</w:t>
      </w:r>
    </w:p>
    <w:p>
      <w:pPr>
        <w:numPr>
          <w:ilvl w:val="1"/>
          <w:numId w:val="900"/>
        </w:numPr>
        <w:spacing w:before="0" w:after="0"/>
      </w:pPr>
      <w:r>
        <w:t>DAG Configuration Parameters</w:t>
      </w:r>
    </w:p>
    <w:p>
      <w:pPr>
        <w:numPr>
          <w:ilvl w:val="2"/>
          <w:numId w:val="900"/>
        </w:numPr>
        <w:spacing w:before="0" w:after="0"/>
      </w:pPr>
      <w:r>
        <w:t>DAG ID</w:t>
      </w:r>
    </w:p>
    <w:p>
      <w:pPr>
        <w:numPr>
          <w:ilvl w:val="2"/>
          <w:numId w:val="900"/>
        </w:numPr>
        <w:spacing w:before="0" w:after="0"/>
      </w:pPr>
      <w:r>
        <w:t>Description</w:t>
      </w:r>
    </w:p>
    <w:p>
      <w:pPr>
        <w:numPr>
          <w:ilvl w:val="2"/>
          <w:numId w:val="900"/>
        </w:numPr>
        <w:spacing w:before="0" w:after="0"/>
      </w:pPr>
      <w:r>
        <w:t>Schedule Interval</w:t>
      </w:r>
    </w:p>
    <w:p>
      <w:pPr>
        <w:numPr>
          <w:ilvl w:val="2"/>
          <w:numId w:val="900"/>
        </w:numPr>
        <w:spacing w:before="0" w:after="0"/>
      </w:pPr>
      <w:r>
        <w:t>Start Date</w:t>
      </w:r>
    </w:p>
    <w:p>
      <w:pPr>
        <w:numPr>
          <w:ilvl w:val="2"/>
          <w:numId w:val="900"/>
        </w:numPr>
        <w:spacing w:before="0" w:after="0"/>
      </w:pPr>
      <w:r>
        <w:t>End Date</w:t>
      </w:r>
    </w:p>
    <w:p>
      <w:pPr>
        <w:numPr>
          <w:ilvl w:val="2"/>
          <w:numId w:val="900"/>
        </w:numPr>
        <w:spacing w:before="0" w:after="0"/>
      </w:pPr>
      <w:r>
        <w:t>Default Arguments</w:t>
      </w:r>
    </w:p>
    <w:p>
      <w:pPr>
        <w:numPr>
          <w:ilvl w:val="1"/>
          <w:numId w:val="900"/>
        </w:numPr>
        <w:spacing w:before="0" w:after="0"/>
      </w:pPr>
      <w:r>
        <w:t>DAG Runs</w:t>
      </w:r>
    </w:p>
    <w:p>
      <w:pPr>
        <w:numPr>
          <w:ilvl w:val="2"/>
          <w:numId w:val="900"/>
        </w:numPr>
        <w:spacing w:before="0" w:after="0"/>
      </w:pPr>
      <w:r>
        <w:t>Scheduling and Execution of DAG Runs</w:t>
      </w:r>
    </w:p>
    <w:p>
      <w:pPr>
        <w:numPr>
          <w:ilvl w:val="2"/>
          <w:numId w:val="900"/>
        </w:numPr>
        <w:spacing w:before="0" w:after="0"/>
      </w:pPr>
      <w:r>
        <w:t>DAG Run States</w:t>
      </w:r>
    </w:p>
    <w:p>
      <w:pPr>
        <w:numPr>
          <w:ilvl w:val="2"/>
          <w:numId w:val="900"/>
        </w:numPr>
        <w:spacing w:before="0" w:after="0"/>
      </w:pPr>
      <w:r>
        <w:t>Manual vs Scheduled Runs</w:t>
      </w:r>
    </w:p>
    <w:p>
      <w:pPr>
        <w:numPr>
          <w:ilvl w:val="1"/>
          <w:numId w:val="900"/>
        </w:numPr>
        <w:spacing w:before="0" w:after="0"/>
      </w:pPr>
      <w:r>
        <w:t>Task Instances</w:t>
      </w:r>
    </w:p>
    <w:p>
      <w:pPr>
        <w:numPr>
          <w:ilvl w:val="2"/>
          <w:numId w:val="900"/>
        </w:numPr>
        <w:spacing w:before="0" w:after="0"/>
      </w:pPr>
      <w:r>
        <w:t>Mapping Tasks to DAG Runs</w:t>
      </w:r>
    </w:p>
    <w:p>
      <w:pPr>
        <w:numPr>
          <w:ilvl w:val="2"/>
          <w:numId w:val="900"/>
        </w:numPr>
        <w:spacing w:before="0" w:after="0"/>
      </w:pPr>
      <w:r>
        <w:t>Task Instance States</w:t>
      </w:r>
    </w:p>
    <w:p>
      <w:pPr>
        <w:numPr>
          <w:ilvl w:val="2"/>
          <w:numId w:val="900"/>
        </w:numPr>
        <w:spacing w:before="0" w:after="0"/>
      </w:pPr>
      <w:r>
        <w:t>Task Instance Lifecycle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Operator Classes and Types</w:t>
      </w:r>
    </w:p>
    <w:p>
      <w:pPr>
        <w:numPr>
          <w:ilvl w:val="1"/>
          <w:numId w:val="900"/>
        </w:numPr>
        <w:spacing w:before="0" w:after="0"/>
      </w:pPr>
      <w:r>
        <w:t>Instantiating Operators as Tasks</w:t>
      </w:r>
    </w:p>
    <w:p>
      <w:pPr>
        <w:numPr>
          <w:ilvl w:val="1"/>
          <w:numId w:val="900"/>
        </w:numPr>
        <w:spacing w:before="0" w:after="0"/>
      </w:pPr>
      <w:r>
        <w:t>Operator Parameters and Configuration</w:t>
      </w:r>
    </w:p>
    <w:p>
      <w:pPr>
        <w:numPr>
          <w:ilvl w:val="1"/>
          <w:numId w:val="900"/>
        </w:numPr>
        <w:spacing w:before="0" w:after="0"/>
      </w:pPr>
      <w:r>
        <w:t>Custom Operator Development</w:t>
      </w:r>
    </w:p>
    <w:p>
      <w:pPr>
        <w:numPr>
          <w:ilvl w:val="2"/>
          <w:numId w:val="900"/>
        </w:numPr>
        <w:spacing w:before="0" w:after="0"/>
      </w:pPr>
      <w:r>
        <w:t>Inheriting from BaseOperator</w:t>
      </w:r>
    </w:p>
    <w:p>
      <w:pPr>
        <w:numPr>
          <w:ilvl w:val="2"/>
          <w:numId w:val="900"/>
        </w:numPr>
        <w:spacing w:before="0" w:after="0"/>
      </w:pPr>
      <w:r>
        <w:t>Implementing Execute Method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Tasks and Task Instances</w:t>
      </w:r>
    </w:p>
    <w:p>
      <w:pPr>
        <w:numPr>
          <w:ilvl w:val="1"/>
          <w:numId w:val="900"/>
        </w:numPr>
        <w:spacing w:before="0" w:after="0"/>
      </w:pPr>
      <w:r>
        <w:t>The Basic Unit of Work</w:t>
      </w:r>
    </w:p>
    <w:p>
      <w:pPr>
        <w:numPr>
          <w:ilvl w:val="1"/>
          <w:numId w:val="900"/>
        </w:numPr>
        <w:spacing w:before="0" w:after="0"/>
      </w:pPr>
      <w:r>
        <w:t>Task Definition vs Task Instance</w:t>
      </w:r>
    </w:p>
    <w:p>
      <w:pPr>
        <w:numPr>
          <w:ilvl w:val="1"/>
          <w:numId w:val="900"/>
        </w:numPr>
        <w:spacing w:before="0" w:after="0"/>
      </w:pPr>
      <w:r>
        <w:t>Task Lifecycle</w:t>
      </w:r>
    </w:p>
    <w:p>
      <w:pPr>
        <w:numPr>
          <w:ilvl w:val="2"/>
          <w:numId w:val="900"/>
        </w:numPr>
        <w:spacing w:before="0" w:after="0"/>
      </w:pPr>
      <w:r>
        <w:t>Task Creation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Task Completion</w:t>
      </w:r>
    </w:p>
    <w:p>
      <w:pPr>
        <w:numPr>
          <w:ilvl w:val="1"/>
          <w:numId w:val="900"/>
        </w:numPr>
        <w:spacing w:before="0" w:after="0"/>
      </w:pPr>
      <w:r>
        <w:t>Task States</w:t>
      </w:r>
    </w:p>
    <w:p>
      <w:pPr>
        <w:numPr>
          <w:ilvl w:val="2"/>
          <w:numId w:val="900"/>
        </w:numPr>
        <w:spacing w:before="0" w:after="0"/>
      </w:pPr>
      <w:r>
        <w:t>None</w:t>
      </w:r>
    </w:p>
    <w:p>
      <w:pPr>
        <w:numPr>
          <w:ilvl w:val="2"/>
          <w:numId w:val="900"/>
        </w:numPr>
        <w:spacing w:before="0" w:after="0"/>
      </w:pPr>
      <w:r>
        <w:t>Scheduled</w:t>
      </w:r>
    </w:p>
    <w:p>
      <w:pPr>
        <w:numPr>
          <w:ilvl w:val="2"/>
          <w:numId w:val="900"/>
        </w:numPr>
        <w:spacing w:before="0" w:after="0"/>
      </w:pPr>
      <w:r>
        <w:t>Queued</w:t>
      </w:r>
    </w:p>
    <w:p>
      <w:pPr>
        <w:numPr>
          <w:ilvl w:val="2"/>
          <w:numId w:val="900"/>
        </w:numPr>
        <w:spacing w:before="0" w:after="0"/>
      </w:pPr>
      <w:r>
        <w:t>Running</w:t>
      </w:r>
    </w:p>
    <w:p>
      <w:pPr>
        <w:numPr>
          <w:ilvl w:val="2"/>
          <w:numId w:val="900"/>
        </w:numPr>
        <w:spacing w:before="0" w:after="0"/>
      </w:pPr>
      <w:r>
        <w:t>Success</w:t>
      </w:r>
    </w:p>
    <w:p>
      <w:pPr>
        <w:numPr>
          <w:ilvl w:val="2"/>
          <w:numId w:val="900"/>
        </w:numPr>
        <w:spacing w:before="0" w:after="0"/>
      </w:pPr>
      <w:r>
        <w:t>Failed</w:t>
      </w:r>
    </w:p>
    <w:p>
      <w:pPr>
        <w:numPr>
          <w:ilvl w:val="2"/>
          <w:numId w:val="900"/>
        </w:numPr>
        <w:spacing w:before="0" w:after="0"/>
      </w:pPr>
      <w:r>
        <w:t>Up for Retry</w:t>
      </w:r>
    </w:p>
    <w:p>
      <w:pPr>
        <w:numPr>
          <w:ilvl w:val="2"/>
          <w:numId w:val="900"/>
        </w:numPr>
        <w:spacing w:before="0" w:after="0"/>
      </w:pPr>
      <w:r>
        <w:t>Up for Reschedule</w:t>
      </w:r>
    </w:p>
    <w:p>
      <w:pPr>
        <w:numPr>
          <w:ilvl w:val="2"/>
          <w:numId w:val="900"/>
        </w:numPr>
        <w:spacing w:before="0" w:after="0"/>
      </w:pPr>
      <w:r>
        <w:t>Upstream Failed</w:t>
      </w:r>
    </w:p>
    <w:p>
      <w:pPr>
        <w:numPr>
          <w:ilvl w:val="2"/>
          <w:numId w:val="900"/>
        </w:numPr>
        <w:spacing w:before="0" w:after="0"/>
      </w:pPr>
      <w:r>
        <w:t>Skipped</w:t>
      </w:r>
    </w:p>
    <w:p>
      <w:pPr>
        <w:numPr>
          <w:ilvl w:val="2"/>
          <w:numId w:val="900"/>
        </w:numPr>
        <w:spacing w:before="0" w:after="0"/>
      </w:pPr>
      <w:r>
        <w:t>Removed</w:t>
      </w:r>
    </w:p>
    <w:p>
      <w:pPr>
        <w:numPr>
          <w:ilvl w:val="1"/>
          <w:numId w:val="900"/>
        </w:numPr>
        <w:spacing w:before="0" w:after="0"/>
      </w:pPr>
      <w:r>
        <w:t>Task Retries and Failure Handling</w:t>
      </w:r>
    </w:p>
    <w:p>
      <w:pPr>
        <w:numPr>
          <w:ilvl w:val="0"/>
          <w:numId w:val="900"/>
        </w:numPr>
        <w:spacing w:before="0" w:after="0"/>
      </w:pPr>
      <w:r>
        <w:t>Relationships and Dependencies</w:t>
      </w:r>
    </w:p>
    <w:p>
      <w:pPr>
        <w:numPr>
          <w:ilvl w:val="1"/>
          <w:numId w:val="900"/>
        </w:numPr>
        <w:spacing w:before="0" w:after="0"/>
      </w:pPr>
      <w:r>
        <w:t>Upstream and Downstream Concepts</w:t>
      </w:r>
    </w:p>
    <w:p>
      <w:pPr>
        <w:numPr>
          <w:ilvl w:val="1"/>
          <w:numId w:val="900"/>
        </w:numPr>
        <w:spacing w:before="0" w:after="0"/>
      </w:pPr>
      <w:r>
        <w:t>Setting Dependencies with Bitshift Operators</w:t>
      </w:r>
    </w:p>
    <w:p>
      <w:pPr>
        <w:numPr>
          <w:ilvl w:val="1"/>
          <w:numId w:val="900"/>
        </w:numPr>
        <w:spacing w:before="0" w:after="0"/>
      </w:pPr>
      <w:r>
        <w:t>Explicit Dependency Methods</w:t>
      </w:r>
    </w:p>
    <w:p>
      <w:pPr>
        <w:numPr>
          <w:ilvl w:val="2"/>
          <w:numId w:val="900"/>
        </w:numPr>
        <w:spacing w:before="0" w:after="0"/>
      </w:pPr>
      <w:r>
        <w:t>set_upstream Method</w:t>
      </w:r>
    </w:p>
    <w:p>
      <w:pPr>
        <w:numPr>
          <w:ilvl w:val="2"/>
          <w:numId w:val="900"/>
        </w:numPr>
        <w:spacing w:before="0" w:after="0"/>
      </w:pPr>
      <w:r>
        <w:t>set_downstream Method</w:t>
      </w:r>
    </w:p>
    <w:p>
      <w:pPr>
        <w:numPr>
          <w:ilvl w:val="1"/>
          <w:numId w:val="900"/>
        </w:numPr>
        <w:spacing w:before="0" w:after="0"/>
      </w:pPr>
      <w:r>
        <w:t>Cross Dependencies</w:t>
      </w:r>
    </w:p>
    <w:p>
      <w:pPr>
        <w:numPr>
          <w:ilvl w:val="1"/>
          <w:numId w:val="900"/>
        </w:numPr>
        <w:spacing w:before="0" w:after="0"/>
      </w:pPr>
      <w:r>
        <w:t>Dependency Visualization</w:t>
      </w:r>
    </w:p>
    <w:p>
      <w:pPr>
        <w:numPr>
          <w:ilvl w:val="1"/>
          <w:numId w:val="900"/>
        </w:numPr>
        <w:spacing w:before="0" w:after="0"/>
      </w:pPr>
      <w:r>
        <w:t>Complex Dependency Patterns</w:t>
      </w:r>
    </w:p>
    <w:p>
      <w:pPr>
        <w:numPr>
          <w:ilvl w:val="0"/>
          <w:numId w:val="900"/>
        </w:numPr>
        <w:spacing w:before="0" w:after="0"/>
      </w:pPr>
      <w:r>
        <w:t>Templating with Jinja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Dynamic Content in DAGs</w:t>
      </w:r>
    </w:p>
    <w:p>
      <w:pPr>
        <w:numPr>
          <w:ilvl w:val="1"/>
          <w:numId w:val="900"/>
        </w:numPr>
        <w:spacing w:before="0" w:after="0"/>
      </w:pPr>
      <w:r>
        <w:t>Template Fields</w:t>
      </w:r>
    </w:p>
    <w:p>
      <w:pPr>
        <w:numPr>
          <w:ilvl w:val="1"/>
          <w:numId w:val="900"/>
        </w:numPr>
        <w:spacing w:before="0" w:after="0"/>
      </w:pPr>
      <w:r>
        <w:t>Pre-defined Variables</w:t>
      </w:r>
    </w:p>
    <w:p>
      <w:pPr>
        <w:numPr>
          <w:ilvl w:val="2"/>
          <w:numId w:val="900"/>
        </w:numPr>
        <w:spacing w:before="0" w:after="0"/>
      </w:pPr>
      <w:r>
        <w:t>Execution Date</w:t>
      </w:r>
    </w:p>
    <w:p>
      <w:pPr>
        <w:numPr>
          <w:ilvl w:val="2"/>
          <w:numId w:val="900"/>
        </w:numPr>
        <w:spacing w:before="0" w:after="0"/>
      </w:pPr>
      <w:r>
        <w:t>DAG Run ID</w:t>
      </w:r>
    </w:p>
    <w:p>
      <w:pPr>
        <w:numPr>
          <w:ilvl w:val="2"/>
          <w:numId w:val="900"/>
        </w:numPr>
        <w:spacing w:before="0" w:after="0"/>
      </w:pPr>
      <w:r>
        <w:t>Task Instance Key</w:t>
      </w:r>
    </w:p>
    <w:p>
      <w:pPr>
        <w:numPr>
          <w:ilvl w:val="1"/>
          <w:numId w:val="900"/>
        </w:numPr>
        <w:spacing w:before="0" w:after="0"/>
      </w:pPr>
      <w:r>
        <w:t>Macros and Custom Templates</w:t>
      </w:r>
    </w:p>
    <w:p>
      <w:pPr>
        <w:numPr>
          <w:ilvl w:val="1"/>
          <w:numId w:val="900"/>
        </w:numPr>
        <w:spacing w:before="0" w:after="0"/>
      </w:pPr>
      <w:r>
        <w:t>Template Rendering Process</w:t>
      </w:r>
    </w:p>
    <w:p>
      <w:pPr>
        <w:pStyle w:val="Heading1"/>
      </w:pPr>
      <w:r>
        <w:t>Airflow Architecture and Components</w:t>
      </w:r>
    </w:p>
    <w:p>
      <w:pPr>
        <w:numPr>
          <w:ilvl w:val="0"/>
          <w:numId w:val="900"/>
        </w:numPr>
        <w:spacing w:before="0" w:after="0"/>
      </w:pPr>
      <w:r>
        <w:t>Overall Architecture Overview</w:t>
      </w:r>
    </w:p>
    <w:p>
      <w:pPr>
        <w:numPr>
          <w:ilvl w:val="1"/>
          <w:numId w:val="900"/>
        </w:numPr>
        <w:spacing w:before="0" w:after="0"/>
      </w:pPr>
      <w:r>
        <w:t>Multi-Component Architecture</w:t>
      </w:r>
    </w:p>
    <w:p>
      <w:pPr>
        <w:numPr>
          <w:ilvl w:val="1"/>
          <w:numId w:val="900"/>
        </w:numPr>
        <w:spacing w:before="0" w:after="0"/>
      </w:pPr>
      <w:r>
        <w:t>Communication Between Components</w:t>
      </w:r>
    </w:p>
    <w:p>
      <w:pPr>
        <w:numPr>
          <w:ilvl w:val="1"/>
          <w:numId w:val="900"/>
        </w:numPr>
        <w:spacing w:before="0" w:after="0"/>
      </w:pPr>
      <w:r>
        <w:t>Deployment Patterns</w:t>
      </w:r>
    </w:p>
    <w:p>
      <w:pPr>
        <w:numPr>
          <w:ilvl w:val="0"/>
          <w:numId w:val="900"/>
        </w:numPr>
        <w:spacing w:before="0" w:after="0"/>
      </w:pPr>
      <w:r>
        <w:t>The Metastore Database</w:t>
      </w:r>
    </w:p>
    <w:p>
      <w:pPr>
        <w:numPr>
          <w:ilvl w:val="1"/>
          <w:numId w:val="900"/>
        </w:numPr>
        <w:spacing w:before="0" w:after="0"/>
      </w:pPr>
      <w:r>
        <w:t>Role in State Management</w:t>
      </w:r>
    </w:p>
    <w:p>
      <w:pPr>
        <w:numPr>
          <w:ilvl w:val="1"/>
          <w:numId w:val="900"/>
        </w:numPr>
        <w:spacing w:before="0" w:after="0"/>
      </w:pPr>
      <w:r>
        <w:t>Storing DAG Metadata</w:t>
      </w:r>
    </w:p>
    <w:p>
      <w:pPr>
        <w:numPr>
          <w:ilvl w:val="1"/>
          <w:numId w:val="900"/>
        </w:numPr>
        <w:spacing w:before="0" w:after="0"/>
      </w:pPr>
      <w:r>
        <w:t>Storing Task and DAG Run States</w:t>
      </w:r>
    </w:p>
    <w:p>
      <w:pPr>
        <w:numPr>
          <w:ilvl w:val="1"/>
          <w:numId w:val="900"/>
        </w:numPr>
        <w:spacing w:before="0" w:after="0"/>
      </w:pPr>
      <w:r>
        <w:t>Connection and Variable Storage</w:t>
      </w:r>
    </w:p>
    <w:p>
      <w:pPr>
        <w:numPr>
          <w:ilvl w:val="1"/>
          <w:numId w:val="900"/>
        </w:numPr>
        <w:spacing w:before="0" w:after="0"/>
      </w:pPr>
      <w:r>
        <w:t>Supported Database Backends</w:t>
      </w:r>
    </w:p>
    <w:p>
      <w:pPr>
        <w:numPr>
          <w:ilvl w:val="2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2"/>
          <w:numId w:val="900"/>
        </w:numPr>
        <w:spacing w:before="0" w:after="0"/>
      </w:pPr>
      <w:r>
        <w:t>SQL Server</w:t>
      </w:r>
    </w:p>
    <w:p>
      <w:pPr>
        <w:numPr>
          <w:ilvl w:val="1"/>
          <w:numId w:val="900"/>
        </w:numPr>
        <w:spacing w:before="0" w:after="0"/>
      </w:pPr>
      <w:r>
        <w:t>Database Schema Overview</w:t>
      </w:r>
    </w:p>
    <w:p>
      <w:pPr>
        <w:numPr>
          <w:ilvl w:val="0"/>
          <w:numId w:val="900"/>
        </w:numPr>
        <w:spacing w:before="0" w:after="0"/>
      </w:pPr>
      <w:r>
        <w:t>The Webserver</w:t>
      </w:r>
    </w:p>
    <w:p>
      <w:pPr>
        <w:numPr>
          <w:ilvl w:val="1"/>
          <w:numId w:val="900"/>
        </w:numPr>
        <w:spacing w:before="0" w:after="0"/>
      </w:pPr>
      <w:r>
        <w:t>User Interface Overview</w:t>
      </w:r>
    </w:p>
    <w:p>
      <w:pPr>
        <w:numPr>
          <w:ilvl w:val="1"/>
          <w:numId w:val="900"/>
        </w:numPr>
        <w:spacing w:before="0" w:after="0"/>
      </w:pPr>
      <w:r>
        <w:t>Web Framework and Technology Stack</w:t>
      </w:r>
    </w:p>
    <w:p>
      <w:pPr>
        <w:numPr>
          <w:ilvl w:val="1"/>
          <w:numId w:val="900"/>
        </w:numPr>
        <w:spacing w:before="0" w:after="0"/>
      </w:pPr>
      <w:r>
        <w:t>Navigating the UI</w:t>
      </w:r>
    </w:p>
    <w:p>
      <w:pPr>
        <w:numPr>
          <w:ilvl w:val="1"/>
          <w:numId w:val="900"/>
        </w:numPr>
        <w:spacing w:before="0" w:after="0"/>
      </w:pPr>
      <w:r>
        <w:t>REST API Endpoints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0"/>
          <w:numId w:val="900"/>
        </w:numPr>
        <w:spacing w:before="0" w:after="0"/>
      </w:pPr>
      <w:r>
        <w:t>The Scheduler</w:t>
      </w:r>
    </w:p>
    <w:p>
      <w:pPr>
        <w:numPr>
          <w:ilvl w:val="1"/>
          <w:numId w:val="900"/>
        </w:numPr>
        <w:spacing w:before="0" w:after="0"/>
      </w:pPr>
      <w:r>
        <w:t>Core Scheduling Logic</w:t>
      </w:r>
    </w:p>
    <w:p>
      <w:pPr>
        <w:numPr>
          <w:ilvl w:val="1"/>
          <w:numId w:val="900"/>
        </w:numPr>
        <w:spacing w:before="0" w:after="0"/>
      </w:pPr>
      <w:r>
        <w:t>Parsing and Loading DAGs</w:t>
      </w:r>
    </w:p>
    <w:p>
      <w:pPr>
        <w:numPr>
          <w:ilvl w:val="1"/>
          <w:numId w:val="900"/>
        </w:numPr>
        <w:spacing w:before="0" w:after="0"/>
      </w:pPr>
      <w:r>
        <w:t>DAG Bag Management</w:t>
      </w:r>
    </w:p>
    <w:p>
      <w:pPr>
        <w:numPr>
          <w:ilvl w:val="1"/>
          <w:numId w:val="900"/>
        </w:numPr>
        <w:spacing w:before="0" w:after="0"/>
      </w:pPr>
      <w:r>
        <w:t>Triggering DAG Runs</w:t>
      </w:r>
    </w:p>
    <w:p>
      <w:pPr>
        <w:numPr>
          <w:ilvl w:val="1"/>
          <w:numId w:val="900"/>
        </w:numPr>
        <w:spacing w:before="0" w:after="0"/>
      </w:pPr>
      <w:r>
        <w:t>Task Scheduling Logic</w:t>
      </w:r>
    </w:p>
    <w:p>
      <w:pPr>
        <w:numPr>
          <w:ilvl w:val="1"/>
          <w:numId w:val="900"/>
        </w:numPr>
        <w:spacing w:before="0" w:after="0"/>
      </w:pPr>
      <w:r>
        <w:t>Handling Backfills</w:t>
      </w:r>
    </w:p>
    <w:p>
      <w:pPr>
        <w:numPr>
          <w:ilvl w:val="1"/>
          <w:numId w:val="900"/>
        </w:numPr>
        <w:spacing w:before="0" w:after="0"/>
      </w:pPr>
      <w:r>
        <w:t>Scheduler Performance Considerations</w:t>
      </w:r>
    </w:p>
    <w:p>
      <w:pPr>
        <w:numPr>
          <w:ilvl w:val="0"/>
          <w:numId w:val="900"/>
        </w:numPr>
        <w:spacing w:before="0" w:after="0"/>
      </w:pPr>
      <w:r>
        <w:t>Executors</w:t>
      </w:r>
    </w:p>
    <w:p>
      <w:pPr>
        <w:numPr>
          <w:ilvl w:val="1"/>
          <w:numId w:val="900"/>
        </w:numPr>
        <w:spacing w:before="0" w:after="0"/>
      </w:pPr>
      <w:r>
        <w:t>Role in Task Execution</w:t>
      </w:r>
    </w:p>
    <w:p>
      <w:pPr>
        <w:numPr>
          <w:ilvl w:val="1"/>
          <w:numId w:val="900"/>
        </w:numPr>
        <w:spacing w:before="0" w:after="0"/>
      </w:pPr>
      <w:r>
        <w:t>Executor Selection Criteria</w:t>
      </w:r>
    </w:p>
    <w:p>
      <w:pPr>
        <w:numPr>
          <w:ilvl w:val="1"/>
          <w:numId w:val="900"/>
        </w:numPr>
        <w:spacing w:before="0" w:after="0"/>
      </w:pPr>
      <w:r>
        <w:t>Types of Executors</w:t>
      </w:r>
    </w:p>
    <w:p>
      <w:pPr>
        <w:numPr>
          <w:ilvl w:val="2"/>
          <w:numId w:val="900"/>
        </w:numPr>
        <w:spacing w:before="0" w:after="0"/>
      </w:pPr>
      <w:r>
        <w:t>SequentialExecutor</w:t>
      </w:r>
    </w:p>
    <w:p>
      <w:pPr>
        <w:numPr>
          <w:ilvl w:val="2"/>
          <w:numId w:val="900"/>
        </w:numPr>
        <w:spacing w:before="0" w:after="0"/>
      </w:pPr>
      <w:r>
        <w:t>LocalExecutor</w:t>
      </w:r>
    </w:p>
    <w:p>
      <w:pPr>
        <w:numPr>
          <w:ilvl w:val="2"/>
          <w:numId w:val="900"/>
        </w:numPr>
        <w:spacing w:before="0" w:after="0"/>
      </w:pPr>
      <w:r>
        <w:t>CeleryExecutor</w:t>
      </w:r>
    </w:p>
    <w:p>
      <w:pPr>
        <w:numPr>
          <w:ilvl w:val="2"/>
          <w:numId w:val="900"/>
        </w:numPr>
        <w:spacing w:before="0" w:after="0"/>
      </w:pPr>
      <w:r>
        <w:t>KubernetesExecutor</w:t>
      </w:r>
    </w:p>
    <w:p>
      <w:pPr>
        <w:numPr>
          <w:ilvl w:val="2"/>
          <w:numId w:val="900"/>
        </w:numPr>
        <w:spacing w:before="0" w:after="0"/>
      </w:pPr>
      <w:r>
        <w:t>CeleryKubernetesExecutor</w:t>
      </w:r>
    </w:p>
    <w:p>
      <w:pPr>
        <w:numPr>
          <w:ilvl w:val="2"/>
          <w:numId w:val="900"/>
        </w:numPr>
        <w:spacing w:before="0" w:after="0"/>
      </w:pPr>
      <w:r>
        <w:t>DebugExecutor</w:t>
      </w:r>
    </w:p>
    <w:p>
      <w:pPr>
        <w:numPr>
          <w:ilvl w:val="1"/>
          <w:numId w:val="900"/>
        </w:numPr>
        <w:spacing w:before="0" w:after="0"/>
      </w:pPr>
      <w:r>
        <w:t>Executor Configuration</w:t>
      </w:r>
    </w:p>
    <w:p>
      <w:pPr>
        <w:numPr>
          <w:ilvl w:val="1"/>
          <w:numId w:val="900"/>
        </w:numPr>
        <w:spacing w:before="0" w:after="0"/>
      </w:pPr>
      <w:r>
        <w:t>Executor Comparison and Use Cases</w:t>
      </w:r>
    </w:p>
    <w:p>
      <w:pPr>
        <w:numPr>
          <w:ilvl w:val="0"/>
          <w:numId w:val="900"/>
        </w:numPr>
        <w:spacing w:before="0" w:after="0"/>
      </w:pPr>
      <w:r>
        <w:t>The Triggerer</w:t>
      </w:r>
    </w:p>
    <w:p>
      <w:pPr>
        <w:numPr>
          <w:ilvl w:val="1"/>
          <w:numId w:val="900"/>
        </w:numPr>
        <w:spacing w:before="0" w:after="0"/>
      </w:pPr>
      <w:r>
        <w:t>Asynchronous Task Execution Model</w:t>
      </w:r>
    </w:p>
    <w:p>
      <w:pPr>
        <w:numPr>
          <w:ilvl w:val="1"/>
          <w:numId w:val="900"/>
        </w:numPr>
        <w:spacing w:before="0" w:after="0"/>
      </w:pPr>
      <w:r>
        <w:t>Event-driven Task Handling</w:t>
      </w:r>
    </w:p>
    <w:p>
      <w:pPr>
        <w:numPr>
          <w:ilvl w:val="1"/>
          <w:numId w:val="900"/>
        </w:numPr>
        <w:spacing w:before="0" w:after="0"/>
      </w:pPr>
      <w:r>
        <w:t>Use Cases for Deferrable Operators</w:t>
      </w:r>
    </w:p>
    <w:p>
      <w:pPr>
        <w:numPr>
          <w:ilvl w:val="1"/>
          <w:numId w:val="900"/>
        </w:numPr>
        <w:spacing w:before="0" w:after="0"/>
      </w:pPr>
      <w:r>
        <w:t>Resource Efficiency Benefits</w:t>
      </w:r>
    </w:p>
    <w:p>
      <w:pPr>
        <w:numPr>
          <w:ilvl w:val="1"/>
          <w:numId w:val="900"/>
        </w:numPr>
        <w:spacing w:before="0" w:after="0"/>
      </w:pPr>
      <w:r>
        <w:t>Configuration and Setup</w:t>
      </w:r>
    </w:p>
    <w:p>
      <w:pPr>
        <w:numPr>
          <w:ilvl w:val="0"/>
          <w:numId w:val="900"/>
        </w:numPr>
        <w:spacing w:before="0" w:after="0"/>
      </w:pPr>
      <w:r>
        <w:t>Workers</w:t>
      </w:r>
    </w:p>
    <w:p>
      <w:pPr>
        <w:numPr>
          <w:ilvl w:val="1"/>
          <w:numId w:val="900"/>
        </w:numPr>
        <w:spacing w:before="0" w:after="0"/>
      </w:pPr>
      <w:r>
        <w:t>Worker Processes in Different Executors</w:t>
      </w:r>
    </w:p>
    <w:p>
      <w:pPr>
        <w:numPr>
          <w:ilvl w:val="1"/>
          <w:numId w:val="900"/>
        </w:numPr>
        <w:spacing w:before="0" w:after="0"/>
      </w:pPr>
      <w:r>
        <w:t>Worker Configuration</w:t>
      </w:r>
    </w:p>
    <w:p>
      <w:pPr>
        <w:numPr>
          <w:ilvl w:val="1"/>
          <w:numId w:val="900"/>
        </w:numPr>
        <w:spacing w:before="0" w:after="0"/>
      </w:pPr>
      <w:r>
        <w:t>Worker Scaling Strategies</w:t>
      </w:r>
    </w:p>
    <w:p>
      <w:pPr>
        <w:pStyle w:val="Heading1"/>
      </w:pPr>
      <w:r>
        <w:t>Setting Up an Airflow Environment</w:t>
      </w:r>
    </w:p>
    <w:p>
      <w:pPr>
        <w:numPr>
          <w:ilvl w:val="0"/>
          <w:numId w:val="900"/>
        </w:numPr>
        <w:spacing w:before="0" w:after="0"/>
      </w:pPr>
      <w:r>
        <w:t>Prerequisites and System Requirements</w:t>
      </w:r>
    </w:p>
    <w:p>
      <w:pPr>
        <w:numPr>
          <w:ilvl w:val="1"/>
          <w:numId w:val="900"/>
        </w:numPr>
        <w:spacing w:before="0" w:after="0"/>
      </w:pPr>
      <w:r>
        <w:t>Supported Python Versions</w:t>
      </w:r>
    </w:p>
    <w:p>
      <w:pPr>
        <w:numPr>
          <w:ilvl w:val="1"/>
          <w:numId w:val="900"/>
        </w:numPr>
        <w:spacing w:before="0" w:after="0"/>
      </w:pPr>
      <w:r>
        <w:t>Operating System Requirements</w:t>
      </w:r>
    </w:p>
    <w:p>
      <w:pPr>
        <w:numPr>
          <w:ilvl w:val="1"/>
          <w:numId w:val="900"/>
        </w:numPr>
        <w:spacing w:before="0" w:after="0"/>
      </w:pPr>
      <w:r>
        <w:t>Hardware Recommendations</w:t>
      </w:r>
    </w:p>
    <w:p>
      <w:pPr>
        <w:numPr>
          <w:ilvl w:val="1"/>
          <w:numId w:val="900"/>
        </w:numPr>
        <w:spacing w:before="0" w:after="0"/>
      </w:pPr>
      <w:r>
        <w:t>pip and Virtual Environments</w:t>
      </w:r>
    </w:p>
    <w:p>
      <w:pPr>
        <w:numPr>
          <w:ilvl w:val="1"/>
          <w:numId w:val="900"/>
        </w:numPr>
        <w:spacing w:before="0" w:after="0"/>
      </w:pPr>
      <w:r>
        <w:t>Database Backend Requirements</w:t>
      </w:r>
    </w:p>
    <w:p>
      <w:pPr>
        <w:numPr>
          <w:ilvl w:val="1"/>
          <w:numId w:val="900"/>
        </w:numPr>
        <w:spacing w:before="0" w:after="0"/>
      </w:pPr>
      <w:r>
        <w:t>System Dependencies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Installing with pip</w:t>
      </w:r>
    </w:p>
    <w:p>
      <w:pPr>
        <w:numPr>
          <w:ilvl w:val="2"/>
          <w:numId w:val="900"/>
        </w:numPr>
        <w:spacing w:before="0" w:after="0"/>
      </w:pPr>
      <w:r>
        <w:t>Installing Airflow Core</w:t>
      </w:r>
    </w:p>
    <w:p>
      <w:pPr>
        <w:numPr>
          <w:ilvl w:val="2"/>
          <w:numId w:val="900"/>
        </w:numPr>
        <w:spacing w:before="0" w:after="0"/>
      </w:pPr>
      <w:r>
        <w:t>Installing Provider Packages</w:t>
      </w:r>
    </w:p>
    <w:p>
      <w:pPr>
        <w:numPr>
          <w:ilvl w:val="2"/>
          <w:numId w:val="900"/>
        </w:numPr>
        <w:spacing w:before="0" w:after="0"/>
      </w:pPr>
      <w:r>
        <w:t>Constraint Files</w:t>
      </w:r>
    </w:p>
    <w:p>
      <w:pPr>
        <w:numPr>
          <w:ilvl w:val="1"/>
          <w:numId w:val="900"/>
        </w:numPr>
        <w:spacing w:before="0" w:after="0"/>
      </w:pPr>
      <w:r>
        <w:t>Using the Official Docker Image</w:t>
      </w:r>
    </w:p>
    <w:p>
      <w:pPr>
        <w:numPr>
          <w:ilvl w:val="2"/>
          <w:numId w:val="900"/>
        </w:numPr>
        <w:spacing w:before="0" w:after="0"/>
      </w:pPr>
      <w:r>
        <w:t>Docker Compose Setup</w:t>
      </w:r>
    </w:p>
    <w:p>
      <w:pPr>
        <w:numPr>
          <w:ilvl w:val="2"/>
          <w:numId w:val="900"/>
        </w:numPr>
        <w:spacing w:before="0" w:after="0"/>
      </w:pPr>
      <w:r>
        <w:t>Customizing Docker Images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1"/>
          <w:numId w:val="900"/>
        </w:numPr>
        <w:spacing w:before="0" w:after="0"/>
      </w:pPr>
      <w:r>
        <w:t>Installing from Source</w:t>
      </w:r>
    </w:p>
    <w:p>
      <w:pPr>
        <w:numPr>
          <w:ilvl w:val="2"/>
          <w:numId w:val="900"/>
        </w:numPr>
        <w:spacing w:before="0" w:after="0"/>
      </w:pPr>
      <w:r>
        <w:t>Development Setup</w:t>
      </w:r>
    </w:p>
    <w:p>
      <w:pPr>
        <w:numPr>
          <w:ilvl w:val="2"/>
          <w:numId w:val="900"/>
        </w:numPr>
        <w:spacing w:before="0" w:after="0"/>
      </w:pPr>
      <w:r>
        <w:t>Building from Git Repository</w:t>
      </w:r>
    </w:p>
    <w:p>
      <w:pPr>
        <w:numPr>
          <w:ilvl w:val="1"/>
          <w:numId w:val="900"/>
        </w:numPr>
        <w:spacing w:before="0" w:after="0"/>
      </w:pPr>
      <w:r>
        <w:t>Kubernetes Deployment</w:t>
      </w:r>
    </w:p>
    <w:p>
      <w:pPr>
        <w:numPr>
          <w:ilvl w:val="2"/>
          <w:numId w:val="900"/>
        </w:numPr>
        <w:spacing w:before="0" w:after="0"/>
      </w:pPr>
      <w:r>
        <w:t>Helm Charts</w:t>
      </w:r>
    </w:p>
    <w:p>
      <w:pPr>
        <w:numPr>
          <w:ilvl w:val="2"/>
          <w:numId w:val="900"/>
        </w:numPr>
        <w:spacing w:before="0" w:after="0"/>
      </w:pPr>
      <w:r>
        <w:t>Official Kubernetes Operator</w:t>
      </w:r>
    </w:p>
    <w:p>
      <w:pPr>
        <w:numPr>
          <w:ilvl w:val="0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The airflow.cfg File</w:t>
      </w:r>
    </w:p>
    <w:p>
      <w:pPr>
        <w:numPr>
          <w:ilvl w:val="2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Key Configuration Sections</w:t>
      </w:r>
    </w:p>
    <w:p>
      <w:pPr>
        <w:numPr>
          <w:ilvl w:val="2"/>
          <w:numId w:val="900"/>
        </w:numPr>
        <w:spacing w:before="0" w:after="0"/>
      </w:pPr>
      <w:r>
        <w:t>Modifying Default Settings</w:t>
      </w:r>
    </w:p>
    <w:p>
      <w:pPr>
        <w:numPr>
          <w:ilvl w:val="1"/>
          <w:numId w:val="900"/>
        </w:numPr>
        <w:spacing w:before="0" w:after="0"/>
      </w:pPr>
      <w:r>
        <w:t>Setting the AIRFLOW_HOME Environment Variable</w:t>
      </w:r>
    </w:p>
    <w:p>
      <w:pPr>
        <w:numPr>
          <w:ilvl w:val="1"/>
          <w:numId w:val="900"/>
        </w:numPr>
        <w:spacing w:before="0" w:after="0"/>
      </w:pPr>
      <w:r>
        <w:t>Configuring Environment Variables</w:t>
      </w:r>
    </w:p>
    <w:p>
      <w:pPr>
        <w:numPr>
          <w:ilvl w:val="1"/>
          <w:numId w:val="900"/>
        </w:numPr>
        <w:spacing w:before="0" w:after="0"/>
      </w:pPr>
      <w:r>
        <w:t>Configuration Precedence</w:t>
      </w:r>
    </w:p>
    <w:p>
      <w:pPr>
        <w:numPr>
          <w:ilvl w:val="0"/>
          <w:numId w:val="900"/>
        </w:numPr>
        <w:spacing w:before="0" w:after="0"/>
      </w:pPr>
      <w:r>
        <w:t>Database Setup</w:t>
      </w:r>
    </w:p>
    <w:p>
      <w:pPr>
        <w:numPr>
          <w:ilvl w:val="1"/>
          <w:numId w:val="900"/>
        </w:numPr>
        <w:spacing w:before="0" w:after="0"/>
      </w:pPr>
      <w:r>
        <w:t>Initializing the Database</w:t>
      </w:r>
    </w:p>
    <w:p>
      <w:pPr>
        <w:numPr>
          <w:ilvl w:val="1"/>
          <w:numId w:val="900"/>
        </w:numPr>
        <w:spacing w:before="0" w:after="0"/>
      </w:pPr>
      <w:r>
        <w:t>Running airflow db init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Database Connection Configuration</w:t>
      </w:r>
    </w:p>
    <w:p>
      <w:pPr>
        <w:numPr>
          <w:ilvl w:val="0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Creating an Admin User</w:t>
      </w:r>
    </w:p>
    <w:p>
      <w:pPr>
        <w:numPr>
          <w:ilvl w:val="1"/>
          <w:numId w:val="900"/>
        </w:numPr>
        <w:spacing w:before="0" w:after="0"/>
      </w:pPr>
      <w:r>
        <w:t>Using the CLI to Create Users</w:t>
      </w:r>
    </w:p>
    <w:p>
      <w:pPr>
        <w:numPr>
          <w:ilvl w:val="1"/>
          <w:numId w:val="900"/>
        </w:numPr>
        <w:spacing w:before="0" w:after="0"/>
      </w:pPr>
      <w:r>
        <w:t>User Roles and Permissions</w:t>
      </w:r>
    </w:p>
    <w:p>
      <w:pPr>
        <w:numPr>
          <w:ilvl w:val="1"/>
          <w:numId w:val="900"/>
        </w:numPr>
        <w:spacing w:before="0" w:after="0"/>
      </w:pPr>
      <w:r>
        <w:t>Authentication Backends</w:t>
      </w:r>
    </w:p>
    <w:p>
      <w:pPr>
        <w:numPr>
          <w:ilvl w:val="0"/>
          <w:numId w:val="900"/>
        </w:numPr>
        <w:spacing w:before="0" w:after="0"/>
      </w:pPr>
      <w:r>
        <w:t>Starting Airflow Services</w:t>
      </w:r>
    </w:p>
    <w:p>
      <w:pPr>
        <w:numPr>
          <w:ilvl w:val="1"/>
          <w:numId w:val="900"/>
        </w:numPr>
        <w:spacing w:before="0" w:after="0"/>
      </w:pPr>
      <w:r>
        <w:t>Starting the Webserver</w:t>
      </w:r>
    </w:p>
    <w:p>
      <w:pPr>
        <w:numPr>
          <w:ilvl w:val="1"/>
          <w:numId w:val="900"/>
        </w:numPr>
        <w:spacing w:before="0" w:after="0"/>
      </w:pPr>
      <w:r>
        <w:t>Starting the Scheduler</w:t>
      </w:r>
    </w:p>
    <w:p>
      <w:pPr>
        <w:numPr>
          <w:ilvl w:val="1"/>
          <w:numId w:val="900"/>
        </w:numPr>
        <w:spacing w:before="0" w:after="0"/>
      </w:pPr>
      <w:r>
        <w:t>Starting the Triggerer</w:t>
      </w:r>
    </w:p>
    <w:p>
      <w:pPr>
        <w:numPr>
          <w:ilvl w:val="1"/>
          <w:numId w:val="900"/>
        </w:numPr>
        <w:spacing w:before="0" w:after="0"/>
      </w:pPr>
      <w:r>
        <w:t>Starting Workers</w:t>
      </w:r>
    </w:p>
    <w:p>
      <w:pPr>
        <w:numPr>
          <w:ilvl w:val="1"/>
          <w:numId w:val="900"/>
        </w:numPr>
        <w:spacing w:before="0" w:after="0"/>
      </w:pPr>
      <w:r>
        <w:t>Service Management and Monitoring</w:t>
      </w:r>
    </w:p>
    <w:p>
      <w:pPr>
        <w:numPr>
          <w:ilvl w:val="0"/>
          <w:numId w:val="900"/>
        </w:numPr>
        <w:spacing w:before="0" w:after="0"/>
      </w:pPr>
      <w:r>
        <w:t>Verification and Testing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Running Test DAGs</w:t>
      </w:r>
    </w:p>
    <w:p>
      <w:pPr>
        <w:numPr>
          <w:ilvl w:val="1"/>
          <w:numId w:val="900"/>
        </w:numPr>
        <w:spacing w:before="0" w:after="0"/>
      </w:pPr>
      <w:r>
        <w:t>Troubleshooting Common Issues</w:t>
      </w:r>
    </w:p>
    <w:p>
      <w:pPr>
        <w:pStyle w:val="Heading1"/>
      </w:pPr>
      <w:r>
        <w:t>Authoring Your First DAG</w:t>
      </w:r>
    </w:p>
    <w:p>
      <w:pPr>
        <w:numPr>
          <w:ilvl w:val="0"/>
          <w:numId w:val="900"/>
        </w:numPr>
        <w:spacing w:before="0" w:after="0"/>
      </w:pPr>
      <w:r>
        <w:t>DAG File Structure and Organization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Python Module Organization</w:t>
      </w:r>
    </w:p>
    <w:p>
      <w:pPr>
        <w:numPr>
          <w:ilvl w:val="0"/>
          <w:numId w:val="900"/>
        </w:numPr>
        <w:spacing w:before="0" w:after="0"/>
      </w:pPr>
      <w:r>
        <w:t>Basic DAG Definition</w:t>
      </w:r>
    </w:p>
    <w:p>
      <w:pPr>
        <w:numPr>
          <w:ilvl w:val="1"/>
          <w:numId w:val="900"/>
        </w:numPr>
        <w:spacing w:before="0" w:after="0"/>
      </w:pPr>
      <w:r>
        <w:t>Required Imports</w:t>
      </w:r>
    </w:p>
    <w:p>
      <w:pPr>
        <w:numPr>
          <w:ilvl w:val="1"/>
          <w:numId w:val="900"/>
        </w:numPr>
        <w:spacing w:before="0" w:after="0"/>
      </w:pPr>
      <w:r>
        <w:t>Instantiating the DAG Object</w:t>
      </w:r>
    </w:p>
    <w:p>
      <w:pPr>
        <w:numPr>
          <w:ilvl w:val="1"/>
          <w:numId w:val="900"/>
        </w:numPr>
        <w:spacing w:before="0" w:after="0"/>
      </w:pPr>
      <w:r>
        <w:t>DAG Parameters</w:t>
      </w:r>
    </w:p>
    <w:p>
      <w:pPr>
        <w:numPr>
          <w:ilvl w:val="1"/>
          <w:numId w:val="900"/>
        </w:numPr>
        <w:spacing w:before="0" w:after="0"/>
      </w:pPr>
      <w:r>
        <w:t>Setting Default Arguments</w:t>
      </w:r>
    </w:p>
    <w:p>
      <w:pPr>
        <w:numPr>
          <w:ilvl w:val="2"/>
          <w:numId w:val="900"/>
        </w:numPr>
        <w:spacing w:before="0" w:after="0"/>
      </w:pPr>
      <w:r>
        <w:t>owner</w:t>
      </w:r>
    </w:p>
    <w:p>
      <w:pPr>
        <w:numPr>
          <w:ilvl w:val="2"/>
          <w:numId w:val="900"/>
        </w:numPr>
        <w:spacing w:before="0" w:after="0"/>
      </w:pPr>
      <w:r>
        <w:t>start_date</w:t>
      </w:r>
    </w:p>
    <w:p>
      <w:pPr>
        <w:numPr>
          <w:ilvl w:val="2"/>
          <w:numId w:val="900"/>
        </w:numPr>
        <w:spacing w:before="0" w:after="0"/>
      </w:pPr>
      <w:r>
        <w:t>retries</w:t>
      </w:r>
    </w:p>
    <w:p>
      <w:pPr>
        <w:numPr>
          <w:ilvl w:val="2"/>
          <w:numId w:val="900"/>
        </w:numPr>
        <w:spacing w:before="0" w:after="0"/>
      </w:pPr>
      <w:r>
        <w:t>retry_delay</w:t>
      </w:r>
    </w:p>
    <w:p>
      <w:pPr>
        <w:numPr>
          <w:ilvl w:val="2"/>
          <w:numId w:val="900"/>
        </w:numPr>
        <w:spacing w:before="0" w:after="0"/>
      </w:pPr>
      <w:r>
        <w:t>email_on_failure</w:t>
      </w:r>
    </w:p>
    <w:p>
      <w:pPr>
        <w:numPr>
          <w:ilvl w:val="2"/>
          <w:numId w:val="900"/>
        </w:numPr>
        <w:spacing w:before="0" w:after="0"/>
      </w:pPr>
      <w:r>
        <w:t>email_on_retry</w:t>
      </w:r>
    </w:p>
    <w:p>
      <w:pPr>
        <w:numPr>
          <w:ilvl w:val="0"/>
          <w:numId w:val="900"/>
        </w:numPr>
        <w:spacing w:before="0" w:after="0"/>
      </w:pPr>
      <w:r>
        <w:t>Defining Tasks with Operators</w:t>
      </w:r>
    </w:p>
    <w:p>
      <w:pPr>
        <w:numPr>
          <w:ilvl w:val="1"/>
          <w:numId w:val="900"/>
        </w:numPr>
        <w:spacing w:before="0" w:after="0"/>
      </w:pPr>
      <w:r>
        <w:t>BashOperator</w:t>
      </w:r>
    </w:p>
    <w:p>
      <w:pPr>
        <w:numPr>
          <w:ilvl w:val="2"/>
          <w:numId w:val="900"/>
        </w:numPr>
        <w:spacing w:before="0" w:after="0"/>
      </w:pPr>
      <w:r>
        <w:t>Syntax and Parameters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PythonOperator</w:t>
      </w:r>
    </w:p>
    <w:p>
      <w:pPr>
        <w:numPr>
          <w:ilvl w:val="2"/>
          <w:numId w:val="900"/>
        </w:numPr>
        <w:spacing w:before="0" w:after="0"/>
      </w:pPr>
      <w:r>
        <w:t>Syntax and Parameters</w:t>
      </w:r>
    </w:p>
    <w:p>
      <w:pPr>
        <w:numPr>
          <w:ilvl w:val="2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Passing Arguments</w:t>
      </w:r>
    </w:p>
    <w:p>
      <w:pPr>
        <w:numPr>
          <w:ilvl w:val="1"/>
          <w:numId w:val="900"/>
        </w:numPr>
        <w:spacing w:before="0" w:after="0"/>
      </w:pPr>
      <w:r>
        <w:t>Task Naming Conventions</w:t>
      </w:r>
    </w:p>
    <w:p>
      <w:pPr>
        <w:numPr>
          <w:ilvl w:val="1"/>
          <w:numId w:val="900"/>
        </w:numPr>
        <w:spacing w:before="0" w:after="0"/>
      </w:pPr>
      <w:r>
        <w:t>Task Configuration</w:t>
      </w:r>
    </w:p>
    <w:p>
      <w:pPr>
        <w:numPr>
          <w:ilvl w:val="0"/>
          <w:numId w:val="900"/>
        </w:numPr>
        <w:spacing w:before="0" w:after="0"/>
      </w:pPr>
      <w:r>
        <w:t>Setting Task Dependencies</w:t>
      </w:r>
    </w:p>
    <w:p>
      <w:pPr>
        <w:numPr>
          <w:ilvl w:val="1"/>
          <w:numId w:val="900"/>
        </w:numPr>
        <w:spacing w:before="0" w:after="0"/>
      </w:pPr>
      <w:r>
        <w:t>Using set_upstream and set_downstream</w:t>
      </w:r>
    </w:p>
    <w:p>
      <w:pPr>
        <w:numPr>
          <w:ilvl w:val="1"/>
          <w:numId w:val="900"/>
        </w:numPr>
        <w:spacing w:before="0" w:after="0"/>
      </w:pPr>
      <w:r>
        <w:t>Using Bitshift Operators</w:t>
      </w:r>
    </w:p>
    <w:p>
      <w:pPr>
        <w:numPr>
          <w:ilvl w:val="1"/>
          <w:numId w:val="900"/>
        </w:numPr>
        <w:spacing w:before="0" w:after="0"/>
      </w:pPr>
      <w:r>
        <w:t>Chaining Dependencies for Linear Workflows</w:t>
      </w:r>
    </w:p>
    <w:p>
      <w:pPr>
        <w:numPr>
          <w:ilvl w:val="1"/>
          <w:numId w:val="900"/>
        </w:numPr>
        <w:spacing w:before="0" w:after="0"/>
      </w:pPr>
      <w:r>
        <w:t>Complex Dependency Patterns</w:t>
      </w:r>
    </w:p>
    <w:p>
      <w:pPr>
        <w:numPr>
          <w:ilvl w:val="1"/>
          <w:numId w:val="900"/>
        </w:numPr>
        <w:spacing w:before="0" w:after="0"/>
      </w:pPr>
      <w:r>
        <w:t>Fan-out and Fan-in Patterns</w:t>
      </w:r>
    </w:p>
    <w:p>
      <w:pPr>
        <w:numPr>
          <w:ilvl w:val="0"/>
          <w:numId w:val="900"/>
        </w:numPr>
        <w:spacing w:before="0" w:after="0"/>
      </w:pPr>
      <w:r>
        <w:t>DAG Testing and Validation</w:t>
      </w:r>
    </w:p>
    <w:p>
      <w:pPr>
        <w:numPr>
          <w:ilvl w:val="1"/>
          <w:numId w:val="900"/>
        </w:numPr>
        <w:spacing w:before="0" w:after="0"/>
      </w:pPr>
      <w:r>
        <w:t>Syntax Validation</w:t>
      </w:r>
    </w:p>
    <w:p>
      <w:pPr>
        <w:numPr>
          <w:ilvl w:val="1"/>
          <w:numId w:val="900"/>
        </w:numPr>
        <w:spacing w:before="0" w:after="0"/>
      </w:pPr>
      <w:r>
        <w:t>Import Testing</w:t>
      </w:r>
    </w:p>
    <w:p>
      <w:pPr>
        <w:numPr>
          <w:ilvl w:val="1"/>
          <w:numId w:val="900"/>
        </w:numPr>
        <w:spacing w:before="0" w:after="0"/>
      </w:pPr>
      <w:r>
        <w:t>Dependency Validation</w:t>
      </w:r>
    </w:p>
    <w:p>
      <w:pPr>
        <w:numPr>
          <w:ilvl w:val="0"/>
          <w:numId w:val="900"/>
        </w:numPr>
        <w:spacing w:before="0" w:after="0"/>
      </w:pPr>
      <w:r>
        <w:t>Running Your First DAG</w:t>
      </w:r>
    </w:p>
    <w:p>
      <w:pPr>
        <w:numPr>
          <w:ilvl w:val="1"/>
          <w:numId w:val="900"/>
        </w:numPr>
        <w:spacing w:before="0" w:after="0"/>
      </w:pPr>
      <w:r>
        <w:t>Manual Triggers via UI</w:t>
      </w:r>
    </w:p>
    <w:p>
      <w:pPr>
        <w:numPr>
          <w:ilvl w:val="1"/>
          <w:numId w:val="900"/>
        </w:numPr>
        <w:spacing w:before="0" w:after="0"/>
      </w:pPr>
      <w:r>
        <w:t>Manual Triggers via CLI</w:t>
      </w:r>
    </w:p>
    <w:p>
      <w:pPr>
        <w:numPr>
          <w:ilvl w:val="1"/>
          <w:numId w:val="900"/>
        </w:numPr>
        <w:spacing w:before="0" w:after="0"/>
      </w:pPr>
      <w:r>
        <w:t>Scheduled Triggers</w:t>
      </w:r>
    </w:p>
    <w:p>
      <w:pPr>
        <w:numPr>
          <w:ilvl w:val="1"/>
          <w:numId w:val="900"/>
        </w:numPr>
        <w:spacing w:before="0" w:after="0"/>
      </w:pPr>
      <w:r>
        <w:t>Monitoring DAG Runs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pStyle w:val="Heading1"/>
      </w:pPr>
      <w:r>
        <w:t>Comprehensive Guide to Operators</w:t>
      </w:r>
    </w:p>
    <w:p>
      <w:pPr>
        <w:numPr>
          <w:ilvl w:val="0"/>
          <w:numId w:val="900"/>
        </w:numPr>
        <w:spacing w:before="0" w:after="0"/>
      </w:pPr>
      <w:r>
        <w:t>Operator Fundamentals</w:t>
      </w:r>
    </w:p>
    <w:p>
      <w:pPr>
        <w:numPr>
          <w:ilvl w:val="1"/>
          <w:numId w:val="900"/>
        </w:numPr>
        <w:spacing w:before="0" w:after="0"/>
      </w:pPr>
      <w:r>
        <w:t>Operator Base Classes</w:t>
      </w:r>
    </w:p>
    <w:p>
      <w:pPr>
        <w:numPr>
          <w:ilvl w:val="1"/>
          <w:numId w:val="900"/>
        </w:numPr>
        <w:spacing w:before="0" w:after="0"/>
      </w:pPr>
      <w:r>
        <w:t>Operator Inheritance Hierarchy</w:t>
      </w:r>
    </w:p>
    <w:p>
      <w:pPr>
        <w:numPr>
          <w:ilvl w:val="1"/>
          <w:numId w:val="900"/>
        </w:numPr>
        <w:spacing w:before="0" w:after="0"/>
      </w:pPr>
      <w:r>
        <w:t>Common Operator Parameters</w:t>
      </w:r>
    </w:p>
    <w:p>
      <w:pPr>
        <w:numPr>
          <w:ilvl w:val="1"/>
          <w:numId w:val="900"/>
        </w:numPr>
        <w:spacing w:before="0" w:after="0"/>
      </w:pPr>
      <w:r>
        <w:t>Operator Context and Templates</w:t>
      </w:r>
    </w:p>
    <w:p>
      <w:pPr>
        <w:numPr>
          <w:ilvl w:val="0"/>
          <w:numId w:val="900"/>
        </w:numPr>
        <w:spacing w:before="0" w:after="0"/>
      </w:pPr>
      <w:r>
        <w:t>Action Operators</w:t>
      </w:r>
    </w:p>
    <w:p>
      <w:pPr>
        <w:numPr>
          <w:ilvl w:val="1"/>
          <w:numId w:val="900"/>
        </w:numPr>
        <w:spacing w:before="0" w:after="0"/>
      </w:pPr>
      <w:r>
        <w:t>BashOperator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Return Codes and Error Handling</w:t>
      </w:r>
    </w:p>
    <w:p>
      <w:pPr>
        <w:numPr>
          <w:ilvl w:val="1"/>
          <w:numId w:val="900"/>
        </w:numPr>
        <w:spacing w:before="0" w:after="0"/>
      </w:pPr>
      <w:r>
        <w:t>PythonOperator</w:t>
      </w:r>
    </w:p>
    <w:p>
      <w:pPr>
        <w:numPr>
          <w:ilvl w:val="2"/>
          <w:numId w:val="900"/>
        </w:numPr>
        <w:spacing w:before="0" w:after="0"/>
      </w:pPr>
      <w:r>
        <w:t>Function Execution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2"/>
          <w:numId w:val="900"/>
        </w:numPr>
        <w:spacing w:before="0" w:after="0"/>
      </w:pPr>
      <w:r>
        <w:t>Return Values and XComs</w:t>
      </w:r>
    </w:p>
    <w:p>
      <w:pPr>
        <w:numPr>
          <w:ilvl w:val="1"/>
          <w:numId w:val="900"/>
        </w:numPr>
        <w:spacing w:before="0" w:after="0"/>
      </w:pPr>
      <w:r>
        <w:t>EmailOperator</w:t>
      </w:r>
    </w:p>
    <w:p>
      <w:pPr>
        <w:numPr>
          <w:ilvl w:val="2"/>
          <w:numId w:val="900"/>
        </w:numPr>
        <w:spacing w:before="0" w:after="0"/>
      </w:pPr>
      <w:r>
        <w:t>Email Configuration</w:t>
      </w:r>
    </w:p>
    <w:p>
      <w:pPr>
        <w:numPr>
          <w:ilvl w:val="2"/>
          <w:numId w:val="900"/>
        </w:numPr>
        <w:spacing w:before="0" w:after="0"/>
      </w:pPr>
      <w:r>
        <w:t>HTML and Text Content</w:t>
      </w:r>
    </w:p>
    <w:p>
      <w:pPr>
        <w:numPr>
          <w:ilvl w:val="2"/>
          <w:numId w:val="900"/>
        </w:numPr>
        <w:spacing w:before="0" w:after="0"/>
      </w:pPr>
      <w:r>
        <w:t>Attachments</w:t>
      </w:r>
    </w:p>
    <w:p>
      <w:pPr>
        <w:numPr>
          <w:ilvl w:val="1"/>
          <w:numId w:val="900"/>
        </w:numPr>
        <w:spacing w:before="0" w:after="0"/>
      </w:pPr>
      <w:r>
        <w:t>HTTPOperator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DummyOperator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Placeholder Tasks</w:t>
      </w:r>
    </w:p>
    <w:p>
      <w:pPr>
        <w:numPr>
          <w:ilvl w:val="1"/>
          <w:numId w:val="900"/>
        </w:numPr>
        <w:spacing w:before="0" w:after="0"/>
      </w:pPr>
      <w:r>
        <w:t>BranchPythonOperator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Branch Selection</w:t>
      </w:r>
    </w:p>
    <w:p>
      <w:pPr>
        <w:numPr>
          <w:ilvl w:val="1"/>
          <w:numId w:val="900"/>
        </w:numPr>
        <w:spacing w:before="0" w:after="0"/>
      </w:pPr>
      <w:r>
        <w:t>ShortCircuitOperator</w:t>
      </w:r>
    </w:p>
    <w:p>
      <w:pPr>
        <w:numPr>
          <w:ilvl w:val="2"/>
          <w:numId w:val="900"/>
        </w:numPr>
        <w:spacing w:before="0" w:after="0"/>
      </w:pPr>
      <w:r>
        <w:t>Early Termination Logic</w:t>
      </w:r>
    </w:p>
    <w:p>
      <w:pPr>
        <w:numPr>
          <w:ilvl w:val="0"/>
          <w:numId w:val="900"/>
        </w:numPr>
        <w:spacing w:before="0" w:after="0"/>
      </w:pPr>
      <w:r>
        <w:t>Transfer Operators</w:t>
      </w:r>
    </w:p>
    <w:p>
      <w:pPr>
        <w:numPr>
          <w:ilvl w:val="1"/>
          <w:numId w:val="900"/>
        </w:numPr>
        <w:spacing w:before="0" w:after="0"/>
      </w:pPr>
      <w:r>
        <w:t>S3ToGCSOperator</w:t>
      </w:r>
    </w:p>
    <w:p>
      <w:pPr>
        <w:numPr>
          <w:ilvl w:val="1"/>
          <w:numId w:val="900"/>
        </w:numPr>
        <w:spacing w:before="0" w:after="0"/>
      </w:pPr>
      <w:r>
        <w:t>MySqlToGoogleCloudStorageOperator</w:t>
      </w:r>
    </w:p>
    <w:p>
      <w:pPr>
        <w:numPr>
          <w:ilvl w:val="1"/>
          <w:numId w:val="900"/>
        </w:numPr>
        <w:spacing w:before="0" w:after="0"/>
      </w:pPr>
      <w:r>
        <w:t>GCSToS3Operator</w:t>
      </w:r>
    </w:p>
    <w:p>
      <w:pPr>
        <w:numPr>
          <w:ilvl w:val="1"/>
          <w:numId w:val="900"/>
        </w:numPr>
        <w:spacing w:before="0" w:after="0"/>
      </w:pPr>
      <w:r>
        <w:t>FTPToS3Operator</w:t>
      </w:r>
    </w:p>
    <w:p>
      <w:pPr>
        <w:numPr>
          <w:ilvl w:val="1"/>
          <w:numId w:val="900"/>
        </w:numPr>
        <w:spacing w:before="0" w:after="0"/>
      </w:pPr>
      <w:r>
        <w:t>LocalFilesystemToS3Operator</w:t>
      </w:r>
    </w:p>
    <w:p>
      <w:pPr>
        <w:numPr>
          <w:ilvl w:val="1"/>
          <w:numId w:val="900"/>
        </w:numPr>
        <w:spacing w:before="0" w:after="0"/>
      </w:pPr>
      <w:r>
        <w:t>Transfer Operator Patterns</w:t>
      </w:r>
    </w:p>
    <w:p>
      <w:pPr>
        <w:numPr>
          <w:ilvl w:val="0"/>
          <w:numId w:val="900"/>
        </w:numPr>
        <w:spacing w:before="0" w:after="0"/>
      </w:pPr>
      <w:r>
        <w:t>Sensors</w:t>
      </w:r>
    </w:p>
    <w:p>
      <w:pPr>
        <w:numPr>
          <w:ilvl w:val="1"/>
          <w:numId w:val="900"/>
        </w:numPr>
        <w:spacing w:before="0" w:after="0"/>
      </w:pPr>
      <w:r>
        <w:t>Sensor Fundamentals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Sensor Base Classes</w:t>
      </w:r>
    </w:p>
    <w:p>
      <w:pPr>
        <w:numPr>
          <w:ilvl w:val="1"/>
          <w:numId w:val="900"/>
        </w:numPr>
        <w:spacing w:before="0" w:after="0"/>
      </w:pPr>
      <w:r>
        <w:t>Sensor Modes</w:t>
      </w:r>
    </w:p>
    <w:p>
      <w:pPr>
        <w:numPr>
          <w:ilvl w:val="2"/>
          <w:numId w:val="900"/>
        </w:numPr>
        <w:spacing w:before="0" w:after="0"/>
      </w:pPr>
      <w:r>
        <w:t>Poke Mode</w:t>
      </w:r>
    </w:p>
    <w:p>
      <w:pPr>
        <w:numPr>
          <w:ilvl w:val="2"/>
          <w:numId w:val="900"/>
        </w:numPr>
        <w:spacing w:before="0" w:after="0"/>
      </w:pPr>
      <w:r>
        <w:t>Reschedule Mode</w:t>
      </w:r>
    </w:p>
    <w:p>
      <w:pPr>
        <w:numPr>
          <w:ilvl w:val="2"/>
          <w:numId w:val="900"/>
        </w:numPr>
        <w:spacing w:before="0" w:after="0"/>
      </w:pPr>
      <w:r>
        <w:t>Mode Selection Criteria</w:t>
      </w:r>
    </w:p>
    <w:p>
      <w:pPr>
        <w:numPr>
          <w:ilvl w:val="1"/>
          <w:numId w:val="900"/>
        </w:numPr>
        <w:spacing w:before="0" w:after="0"/>
      </w:pPr>
      <w:r>
        <w:t>Common Sensors</w:t>
      </w:r>
    </w:p>
    <w:p>
      <w:pPr>
        <w:numPr>
          <w:ilvl w:val="2"/>
          <w:numId w:val="900"/>
        </w:numPr>
        <w:spacing w:before="0" w:after="0"/>
      </w:pPr>
      <w:r>
        <w:t>FileSensor</w:t>
      </w:r>
    </w:p>
    <w:p>
      <w:pPr>
        <w:numPr>
          <w:ilvl w:val="2"/>
          <w:numId w:val="900"/>
        </w:numPr>
        <w:spacing w:before="0" w:after="0"/>
      </w:pPr>
      <w:r>
        <w:t>S3KeySensor</w:t>
      </w:r>
    </w:p>
    <w:p>
      <w:pPr>
        <w:numPr>
          <w:ilvl w:val="2"/>
          <w:numId w:val="900"/>
        </w:numPr>
        <w:spacing w:before="0" w:after="0"/>
      </w:pPr>
      <w:r>
        <w:t>HttpSensor</w:t>
      </w:r>
    </w:p>
    <w:p>
      <w:pPr>
        <w:numPr>
          <w:ilvl w:val="2"/>
          <w:numId w:val="900"/>
        </w:numPr>
        <w:spacing w:before="0" w:after="0"/>
      </w:pPr>
      <w:r>
        <w:t>SqlSensor</w:t>
      </w:r>
    </w:p>
    <w:p>
      <w:pPr>
        <w:numPr>
          <w:ilvl w:val="2"/>
          <w:numId w:val="900"/>
        </w:numPr>
        <w:spacing w:before="0" w:after="0"/>
      </w:pPr>
      <w:r>
        <w:t>ExternalTaskSensor</w:t>
      </w:r>
    </w:p>
    <w:p>
      <w:pPr>
        <w:numPr>
          <w:ilvl w:val="2"/>
          <w:numId w:val="900"/>
        </w:numPr>
        <w:spacing w:before="0" w:after="0"/>
      </w:pPr>
      <w:r>
        <w:t>TimeSensor</w:t>
      </w:r>
    </w:p>
    <w:p>
      <w:pPr>
        <w:numPr>
          <w:ilvl w:val="2"/>
          <w:numId w:val="900"/>
        </w:numPr>
        <w:spacing w:before="0" w:after="0"/>
      </w:pPr>
      <w:r>
        <w:t>DateTimeSensor</w:t>
      </w:r>
    </w:p>
    <w:p>
      <w:pPr>
        <w:numPr>
          <w:ilvl w:val="1"/>
          <w:numId w:val="900"/>
        </w:numPr>
        <w:spacing w:before="0" w:after="0"/>
      </w:pPr>
      <w:r>
        <w:t>Sensor Configuration</w:t>
      </w:r>
    </w:p>
    <w:p>
      <w:pPr>
        <w:numPr>
          <w:ilvl w:val="2"/>
          <w:numId w:val="900"/>
        </w:numPr>
        <w:spacing w:before="0" w:after="0"/>
      </w:pPr>
      <w:r>
        <w:t>Timeout Settings</w:t>
      </w:r>
    </w:p>
    <w:p>
      <w:pPr>
        <w:numPr>
          <w:ilvl w:val="2"/>
          <w:numId w:val="900"/>
        </w:numPr>
        <w:spacing w:before="0" w:after="0"/>
      </w:pPr>
      <w:r>
        <w:t>Poke Interval</w:t>
      </w:r>
    </w:p>
    <w:p>
      <w:pPr>
        <w:numPr>
          <w:ilvl w:val="2"/>
          <w:numId w:val="900"/>
        </w:numPr>
        <w:spacing w:before="0" w:after="0"/>
      </w:pPr>
      <w:r>
        <w:t>Soft Fail Options</w:t>
      </w:r>
    </w:p>
    <w:p>
      <w:pPr>
        <w:numPr>
          <w:ilvl w:val="0"/>
          <w:numId w:val="900"/>
        </w:numPr>
        <w:spacing w:before="0" w:after="0"/>
      </w:pPr>
      <w:r>
        <w:t>Deferrable Operators</w:t>
      </w:r>
    </w:p>
    <w:p>
      <w:pPr>
        <w:numPr>
          <w:ilvl w:val="1"/>
          <w:numId w:val="900"/>
        </w:numPr>
        <w:spacing w:before="0" w:after="0"/>
      </w:pPr>
      <w:r>
        <w:t>Asynchronous Execution Model</w:t>
      </w:r>
    </w:p>
    <w:p>
      <w:pPr>
        <w:numPr>
          <w:ilvl w:val="1"/>
          <w:numId w:val="900"/>
        </w:numPr>
        <w:spacing w:before="0" w:after="0"/>
      </w:pPr>
      <w:r>
        <w:t>Triggering Events</w:t>
      </w:r>
    </w:p>
    <w:p>
      <w:pPr>
        <w:numPr>
          <w:ilvl w:val="1"/>
          <w:numId w:val="900"/>
        </w:numPr>
        <w:spacing w:before="0" w:after="0"/>
      </w:pPr>
      <w:r>
        <w:t>Deferrable Sensor Examples</w:t>
      </w:r>
    </w:p>
    <w:p>
      <w:pPr>
        <w:numPr>
          <w:ilvl w:val="2"/>
          <w:numId w:val="900"/>
        </w:numPr>
        <w:spacing w:before="0" w:after="0"/>
      </w:pPr>
      <w:r>
        <w:t>TimeSensorAsync</w:t>
      </w:r>
    </w:p>
    <w:p>
      <w:pPr>
        <w:numPr>
          <w:ilvl w:val="2"/>
          <w:numId w:val="900"/>
        </w:numPr>
        <w:spacing w:before="0" w:after="0"/>
      </w:pPr>
      <w:r>
        <w:t>S3KeySensorAsync</w:t>
      </w:r>
    </w:p>
    <w:p>
      <w:pPr>
        <w:numPr>
          <w:ilvl w:val="1"/>
          <w:numId w:val="900"/>
        </w:numPr>
        <w:spacing w:before="0" w:after="0"/>
      </w:pPr>
      <w:r>
        <w:t>Benefits over Traditional Sensors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Provider-Specific Operators</w:t>
      </w:r>
    </w:p>
    <w:p>
      <w:pPr>
        <w:numPr>
          <w:ilvl w:val="1"/>
          <w:numId w:val="900"/>
        </w:numPr>
        <w:spacing w:before="0" w:after="0"/>
      </w:pPr>
      <w:r>
        <w:t>Cloud Provider Operators</w:t>
      </w:r>
    </w:p>
    <w:p>
      <w:pPr>
        <w:numPr>
          <w:ilvl w:val="1"/>
          <w:numId w:val="900"/>
        </w:numPr>
        <w:spacing w:before="0" w:after="0"/>
      </w:pPr>
      <w:r>
        <w:t>Database Operators</w:t>
      </w:r>
    </w:p>
    <w:p>
      <w:pPr>
        <w:numPr>
          <w:ilvl w:val="1"/>
          <w:numId w:val="900"/>
        </w:numPr>
        <w:spacing w:before="0" w:after="0"/>
      </w:pPr>
      <w:r>
        <w:t>Messaging System Operators</w:t>
      </w:r>
    </w:p>
    <w:p>
      <w:pPr>
        <w:numPr>
          <w:ilvl w:val="1"/>
          <w:numId w:val="900"/>
        </w:numPr>
        <w:spacing w:before="0" w:after="0"/>
      </w:pPr>
      <w:r>
        <w:t>Container Orchestration Operators</w:t>
      </w:r>
    </w:p>
    <w:p>
      <w:pPr>
        <w:pStyle w:val="Heading1"/>
      </w:pPr>
      <w:r>
        <w:t>Managing Workflows with the Airflow UI</w:t>
      </w:r>
    </w:p>
    <w:p>
      <w:pPr>
        <w:numPr>
          <w:ilvl w:val="0"/>
          <w:numId w:val="900"/>
        </w:numPr>
        <w:spacing w:before="0" w:after="0"/>
      </w:pPr>
      <w:r>
        <w:t>Accessing and Navigating the UI</w:t>
      </w:r>
    </w:p>
    <w:p>
      <w:pPr>
        <w:numPr>
          <w:ilvl w:val="1"/>
          <w:numId w:val="900"/>
        </w:numPr>
        <w:spacing w:before="0" w:after="0"/>
      </w:pPr>
      <w:r>
        <w:t>Webserver Access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UI Layout and Navigation</w:t>
      </w:r>
    </w:p>
    <w:p>
      <w:pPr>
        <w:numPr>
          <w:ilvl w:val="1"/>
          <w:numId w:val="900"/>
        </w:numPr>
        <w:spacing w:before="0" w:after="0"/>
      </w:pPr>
      <w:r>
        <w:t>Responsive Design Features</w:t>
      </w:r>
    </w:p>
    <w:p>
      <w:pPr>
        <w:numPr>
          <w:ilvl w:val="0"/>
          <w:numId w:val="900"/>
        </w:numPr>
        <w:spacing w:before="0" w:after="0"/>
      </w:pPr>
      <w:r>
        <w:t>The DAGs View</w:t>
      </w:r>
    </w:p>
    <w:p>
      <w:pPr>
        <w:numPr>
          <w:ilvl w:val="1"/>
          <w:numId w:val="900"/>
        </w:numPr>
        <w:spacing w:before="0" w:after="0"/>
      </w:pPr>
      <w:r>
        <w:t>DAG List Overview</w:t>
      </w:r>
    </w:p>
    <w:p>
      <w:pPr>
        <w:numPr>
          <w:ilvl w:val="1"/>
          <w:numId w:val="900"/>
        </w:numPr>
        <w:spacing w:before="0" w:after="0"/>
      </w:pPr>
      <w:r>
        <w:t>DAG Status Indicators</w:t>
      </w:r>
    </w:p>
    <w:p>
      <w:pPr>
        <w:numPr>
          <w:ilvl w:val="1"/>
          <w:numId w:val="900"/>
        </w:numPr>
        <w:spacing w:before="0" w:after="0"/>
      </w:pPr>
      <w:r>
        <w:t>Pausing and Unpausing DAGs</w:t>
      </w:r>
    </w:p>
    <w:p>
      <w:pPr>
        <w:numPr>
          <w:ilvl w:val="1"/>
          <w:numId w:val="900"/>
        </w:numPr>
        <w:spacing w:before="0" w:after="0"/>
      </w:pPr>
      <w:r>
        <w:t>Triggering Manual Runs</w:t>
      </w:r>
    </w:p>
    <w:p>
      <w:pPr>
        <w:numPr>
          <w:ilvl w:val="1"/>
          <w:numId w:val="900"/>
        </w:numPr>
        <w:spacing w:before="0" w:after="0"/>
      </w:pPr>
      <w:r>
        <w:t>Editing DAG Properties</w:t>
      </w:r>
    </w:p>
    <w:p>
      <w:pPr>
        <w:numPr>
          <w:ilvl w:val="1"/>
          <w:numId w:val="900"/>
        </w:numPr>
        <w:spacing w:before="0" w:after="0"/>
      </w:pPr>
      <w:r>
        <w:t>DAG Search and Filtering</w:t>
      </w:r>
    </w:p>
    <w:p>
      <w:pPr>
        <w:numPr>
          <w:ilvl w:val="0"/>
          <w:numId w:val="900"/>
        </w:numPr>
        <w:spacing w:before="0" w:after="0"/>
      </w:pPr>
      <w:r>
        <w:t>The Grid View</w:t>
      </w:r>
    </w:p>
    <w:p>
      <w:pPr>
        <w:numPr>
          <w:ilvl w:val="1"/>
          <w:numId w:val="900"/>
        </w:numPr>
        <w:spacing w:before="0" w:after="0"/>
      </w:pPr>
      <w:r>
        <w:t>Visualizing DAG Runs Over Time</w:t>
      </w:r>
    </w:p>
    <w:p>
      <w:pPr>
        <w:numPr>
          <w:ilvl w:val="1"/>
          <w:numId w:val="900"/>
        </w:numPr>
        <w:spacing w:before="0" w:after="0"/>
      </w:pPr>
      <w:r>
        <w:t>Task State Representation</w:t>
      </w:r>
    </w:p>
    <w:p>
      <w:pPr>
        <w:numPr>
          <w:ilvl w:val="1"/>
          <w:numId w:val="900"/>
        </w:numPr>
        <w:spacing w:before="0" w:after="0"/>
      </w:pPr>
      <w:r>
        <w:t>Accessing Task Details</w:t>
      </w:r>
    </w:p>
    <w:p>
      <w:pPr>
        <w:numPr>
          <w:ilvl w:val="1"/>
          <w:numId w:val="900"/>
        </w:numPr>
        <w:spacing w:before="0" w:after="0"/>
      </w:pPr>
      <w:r>
        <w:t>Task Log Access</w:t>
      </w:r>
    </w:p>
    <w:p>
      <w:pPr>
        <w:numPr>
          <w:ilvl w:val="1"/>
          <w:numId w:val="900"/>
        </w:numPr>
        <w:spacing w:before="0" w:after="0"/>
      </w:pPr>
      <w:r>
        <w:t>Clearing Task Instances</w:t>
      </w:r>
    </w:p>
    <w:p>
      <w:pPr>
        <w:numPr>
          <w:ilvl w:val="1"/>
          <w:numId w:val="900"/>
        </w:numPr>
        <w:spacing w:before="0" w:after="0"/>
      </w:pPr>
      <w:r>
        <w:t>Marking Task States</w:t>
      </w:r>
    </w:p>
    <w:p>
      <w:pPr>
        <w:numPr>
          <w:ilvl w:val="0"/>
          <w:numId w:val="900"/>
        </w:numPr>
        <w:spacing w:before="0" w:after="0"/>
      </w:pPr>
      <w:r>
        <w:t>The Graph View</w:t>
      </w:r>
    </w:p>
    <w:p>
      <w:pPr>
        <w:numPr>
          <w:ilvl w:val="1"/>
          <w:numId w:val="900"/>
        </w:numPr>
        <w:spacing w:before="0" w:after="0"/>
      </w:pPr>
      <w:r>
        <w:t>DAG Structure Visualization</w:t>
      </w:r>
    </w:p>
    <w:p>
      <w:pPr>
        <w:numPr>
          <w:ilvl w:val="1"/>
          <w:numId w:val="900"/>
        </w:numPr>
        <w:spacing w:before="0" w:after="0"/>
      </w:pPr>
      <w:r>
        <w:t>Task Dependency Mapping</w:t>
      </w:r>
    </w:p>
    <w:p>
      <w:pPr>
        <w:numPr>
          <w:ilvl w:val="1"/>
          <w:numId w:val="900"/>
        </w:numPr>
        <w:spacing w:before="0" w:after="0"/>
      </w:pPr>
      <w:r>
        <w:t>Interactive Graph Navigation</w:t>
      </w:r>
    </w:p>
    <w:p>
      <w:pPr>
        <w:numPr>
          <w:ilvl w:val="1"/>
          <w:numId w:val="900"/>
        </w:numPr>
        <w:spacing w:before="0" w:after="0"/>
      </w:pPr>
      <w:r>
        <w:t>Task Details Panel</w:t>
      </w:r>
    </w:p>
    <w:p>
      <w:pPr>
        <w:numPr>
          <w:ilvl w:val="0"/>
          <w:numId w:val="900"/>
        </w:numPr>
        <w:spacing w:before="0" w:after="0"/>
      </w:pPr>
      <w:r>
        <w:t>The Calendar View</w:t>
      </w:r>
    </w:p>
    <w:p>
      <w:pPr>
        <w:numPr>
          <w:ilvl w:val="1"/>
          <w:numId w:val="900"/>
        </w:numPr>
        <w:spacing w:before="0" w:after="0"/>
      </w:pPr>
      <w:r>
        <w:t>DAG Run History Calendar</w:t>
      </w:r>
    </w:p>
    <w:p>
      <w:pPr>
        <w:numPr>
          <w:ilvl w:val="1"/>
          <w:numId w:val="900"/>
        </w:numPr>
        <w:spacing w:before="0" w:after="0"/>
      </w:pPr>
      <w:r>
        <w:t>Identifying Missed Runs</w:t>
      </w:r>
    </w:p>
    <w:p>
      <w:pPr>
        <w:numPr>
          <w:ilvl w:val="1"/>
          <w:numId w:val="900"/>
        </w:numPr>
        <w:spacing w:before="0" w:after="0"/>
      </w:pPr>
      <w:r>
        <w:t>Success and Failure Patterns</w:t>
      </w:r>
    </w:p>
    <w:p>
      <w:pPr>
        <w:numPr>
          <w:ilvl w:val="1"/>
          <w:numId w:val="900"/>
        </w:numPr>
        <w:spacing w:before="0" w:after="0"/>
      </w:pPr>
      <w:r>
        <w:t>Date Range Selection</w:t>
      </w:r>
    </w:p>
    <w:p>
      <w:pPr>
        <w:numPr>
          <w:ilvl w:val="0"/>
          <w:numId w:val="900"/>
        </w:numPr>
        <w:spacing w:before="0" w:after="0"/>
      </w:pPr>
      <w:r>
        <w:t>Task Instance Management</w:t>
      </w:r>
    </w:p>
    <w:p>
      <w:pPr>
        <w:numPr>
          <w:ilvl w:val="1"/>
          <w:numId w:val="900"/>
        </w:numPr>
        <w:spacing w:before="0" w:after="0"/>
      </w:pPr>
      <w:r>
        <w:t>Browsing Task Instances</w:t>
      </w:r>
    </w:p>
    <w:p>
      <w:pPr>
        <w:numPr>
          <w:ilvl w:val="1"/>
          <w:numId w:val="900"/>
        </w:numPr>
        <w:spacing w:before="0" w:after="0"/>
      </w:pPr>
      <w:r>
        <w:t>Task Instance Details</w:t>
      </w:r>
    </w:p>
    <w:p>
      <w:pPr>
        <w:numPr>
          <w:ilvl w:val="1"/>
          <w:numId w:val="900"/>
        </w:numPr>
        <w:spacing w:before="0" w:after="0"/>
      </w:pPr>
      <w:r>
        <w:t>Log Viewing and Downloading</w:t>
      </w:r>
    </w:p>
    <w:p>
      <w:pPr>
        <w:numPr>
          <w:ilvl w:val="1"/>
          <w:numId w:val="900"/>
        </w:numPr>
        <w:spacing w:before="0" w:after="0"/>
      </w:pPr>
      <w:r>
        <w:t>Task Instance Actions</w:t>
      </w:r>
    </w:p>
    <w:p>
      <w:pPr>
        <w:numPr>
          <w:ilvl w:val="2"/>
          <w:numId w:val="900"/>
        </w:numPr>
        <w:spacing w:before="0" w:after="0"/>
      </w:pPr>
      <w:r>
        <w:t>Clear</w:t>
      </w:r>
    </w:p>
    <w:p>
      <w:pPr>
        <w:numPr>
          <w:ilvl w:val="2"/>
          <w:numId w:val="900"/>
        </w:numPr>
        <w:spacing w:before="0" w:after="0"/>
      </w:pPr>
      <w:r>
        <w:t>Mark Success</w:t>
      </w:r>
    </w:p>
    <w:p>
      <w:pPr>
        <w:numPr>
          <w:ilvl w:val="2"/>
          <w:numId w:val="900"/>
        </w:numPr>
        <w:spacing w:before="0" w:after="0"/>
      </w:pPr>
      <w:r>
        <w:t>Mark Failed</w:t>
      </w:r>
    </w:p>
    <w:p>
      <w:pPr>
        <w:numPr>
          <w:ilvl w:val="0"/>
          <w:numId w:val="900"/>
        </w:numPr>
        <w:spacing w:before="0" w:after="0"/>
      </w:pPr>
      <w:r>
        <w:t>Additional UI Features</w:t>
      </w:r>
    </w:p>
    <w:p>
      <w:pPr>
        <w:numPr>
          <w:ilvl w:val="1"/>
          <w:numId w:val="900"/>
        </w:numPr>
        <w:spacing w:before="0" w:after="0"/>
      </w:pPr>
      <w:r>
        <w:t>Code View</w:t>
      </w:r>
    </w:p>
    <w:p>
      <w:pPr>
        <w:numPr>
          <w:ilvl w:val="1"/>
          <w:numId w:val="900"/>
        </w:numPr>
        <w:spacing w:before="0" w:after="0"/>
      </w:pPr>
      <w:r>
        <w:t>Gantt Chart View</w:t>
      </w:r>
    </w:p>
    <w:p>
      <w:pPr>
        <w:numPr>
          <w:ilvl w:val="1"/>
          <w:numId w:val="900"/>
        </w:numPr>
        <w:spacing w:before="0" w:after="0"/>
      </w:pPr>
      <w:r>
        <w:t>Landing Times View</w:t>
      </w:r>
    </w:p>
    <w:p>
      <w:pPr>
        <w:numPr>
          <w:ilvl w:val="1"/>
          <w:numId w:val="900"/>
        </w:numPr>
        <w:spacing w:before="0" w:after="0"/>
      </w:pPr>
      <w:r>
        <w:t>Variables Management</w:t>
      </w:r>
    </w:p>
    <w:p>
      <w:pPr>
        <w:numPr>
          <w:ilvl w:val="1"/>
          <w:numId w:val="900"/>
        </w:numPr>
        <w:spacing w:before="0" w:after="0"/>
      </w:pPr>
      <w:r>
        <w:t>Connections Management</w:t>
      </w:r>
    </w:p>
    <w:p>
      <w:pPr>
        <w:numPr>
          <w:ilvl w:val="1"/>
          <w:numId w:val="900"/>
        </w:numPr>
        <w:spacing w:before="0" w:after="0"/>
      </w:pPr>
      <w:r>
        <w:t>Pools Management</w:t>
      </w:r>
    </w:p>
    <w:p>
      <w:pPr>
        <w:numPr>
          <w:ilvl w:val="1"/>
          <w:numId w:val="900"/>
        </w:numPr>
        <w:spacing w:before="0" w:after="0"/>
      </w:pPr>
      <w:r>
        <w:t>Configuration View</w:t>
      </w:r>
    </w:p>
    <w:p>
      <w:pPr>
        <w:pStyle w:val="Heading1"/>
      </w:pPr>
      <w:r>
        <w:t>Scheduling and Triggers</w:t>
      </w:r>
    </w:p>
    <w:p>
      <w:pPr>
        <w:numPr>
          <w:ilvl w:val="0"/>
          <w:numId w:val="900"/>
        </w:numPr>
        <w:spacing w:before="0" w:after="0"/>
      </w:pPr>
      <w:r>
        <w:t>Schedule Intervals</w:t>
      </w:r>
    </w:p>
    <w:p>
      <w:pPr>
        <w:numPr>
          <w:ilvl w:val="1"/>
          <w:numId w:val="900"/>
        </w:numPr>
        <w:spacing w:before="0" w:after="0"/>
      </w:pPr>
      <w:r>
        <w:t>Cron Expression Basics</w:t>
      </w:r>
    </w:p>
    <w:p>
      <w:pPr>
        <w:numPr>
          <w:ilvl w:val="1"/>
          <w:numId w:val="900"/>
        </w:numPr>
        <w:spacing w:before="0" w:after="0"/>
      </w:pPr>
      <w:r>
        <w:t>Cron Presets</w:t>
      </w:r>
    </w:p>
    <w:p>
      <w:pPr>
        <w:numPr>
          <w:ilvl w:val="2"/>
          <w:numId w:val="900"/>
        </w:numPr>
        <w:spacing w:before="0" w:after="0"/>
      </w:pPr>
      <w:r>
        <w:t>@once</w:t>
      </w:r>
    </w:p>
    <w:p>
      <w:pPr>
        <w:numPr>
          <w:ilvl w:val="2"/>
          <w:numId w:val="900"/>
        </w:numPr>
        <w:spacing w:before="0" w:after="0"/>
      </w:pPr>
      <w:r>
        <w:t>@hourly</w:t>
      </w:r>
    </w:p>
    <w:p>
      <w:pPr>
        <w:numPr>
          <w:ilvl w:val="2"/>
          <w:numId w:val="900"/>
        </w:numPr>
        <w:spacing w:before="0" w:after="0"/>
      </w:pPr>
      <w:r>
        <w:t>@daily</w:t>
      </w:r>
    </w:p>
    <w:p>
      <w:pPr>
        <w:numPr>
          <w:ilvl w:val="2"/>
          <w:numId w:val="900"/>
        </w:numPr>
        <w:spacing w:before="0" w:after="0"/>
      </w:pPr>
      <w:r>
        <w:t>@weekly</w:t>
      </w:r>
    </w:p>
    <w:p>
      <w:pPr>
        <w:numPr>
          <w:ilvl w:val="2"/>
          <w:numId w:val="900"/>
        </w:numPr>
        <w:spacing w:before="0" w:after="0"/>
      </w:pPr>
      <w:r>
        <w:t>@monthly</w:t>
      </w:r>
    </w:p>
    <w:p>
      <w:pPr>
        <w:numPr>
          <w:ilvl w:val="2"/>
          <w:numId w:val="900"/>
        </w:numPr>
        <w:spacing w:before="0" w:after="0"/>
      </w:pPr>
      <w:r>
        <w:t>@yearly</w:t>
      </w:r>
    </w:p>
    <w:p>
      <w:pPr>
        <w:numPr>
          <w:ilvl w:val="1"/>
          <w:numId w:val="900"/>
        </w:numPr>
        <w:spacing w:before="0" w:after="0"/>
      </w:pPr>
      <w:r>
        <w:t>Custom Cron Expressions</w:t>
      </w:r>
    </w:p>
    <w:p>
      <w:pPr>
        <w:numPr>
          <w:ilvl w:val="2"/>
          <w:numId w:val="900"/>
        </w:numPr>
        <w:spacing w:before="0" w:after="0"/>
      </w:pPr>
      <w:r>
        <w:t>Cron Syntax</w:t>
      </w:r>
    </w:p>
    <w:p>
      <w:pPr>
        <w:numPr>
          <w:ilvl w:val="2"/>
          <w:numId w:val="900"/>
        </w:numPr>
        <w:spacing w:before="0" w:after="0"/>
      </w:pPr>
      <w:r>
        <w:t>Complex Scheduling Patterns</w:t>
      </w:r>
    </w:p>
    <w:p>
      <w:pPr>
        <w:numPr>
          <w:ilvl w:val="1"/>
          <w:numId w:val="900"/>
        </w:numPr>
        <w:spacing w:before="0" w:after="0"/>
      </w:pPr>
      <w:r>
        <w:t>Timedelta Objects for Intervals</w:t>
      </w:r>
    </w:p>
    <w:p>
      <w:pPr>
        <w:numPr>
          <w:ilvl w:val="1"/>
          <w:numId w:val="900"/>
        </w:numPr>
        <w:spacing w:before="0" w:after="0"/>
      </w:pPr>
      <w:r>
        <w:t>None Schedule (Manual Only)</w:t>
      </w:r>
    </w:p>
    <w:p>
      <w:pPr>
        <w:numPr>
          <w:ilvl w:val="0"/>
          <w:numId w:val="900"/>
        </w:numPr>
        <w:spacing w:before="0" w:after="0"/>
      </w:pPr>
      <w:r>
        <w:t>Timetables</w:t>
      </w:r>
    </w:p>
    <w:p>
      <w:pPr>
        <w:numPr>
          <w:ilvl w:val="1"/>
          <w:numId w:val="900"/>
        </w:numPr>
        <w:spacing w:before="0" w:after="0"/>
      </w:pPr>
      <w:r>
        <w:t>Timetable Concept</w:t>
      </w:r>
    </w:p>
    <w:p>
      <w:pPr>
        <w:numPr>
          <w:ilvl w:val="1"/>
          <w:numId w:val="900"/>
        </w:numPr>
        <w:spacing w:before="0" w:after="0"/>
      </w:pPr>
      <w:r>
        <w:t>Built-in Timetables</w:t>
      </w:r>
    </w:p>
    <w:p>
      <w:pPr>
        <w:numPr>
          <w:ilvl w:val="2"/>
          <w:numId w:val="900"/>
        </w:numPr>
        <w:spacing w:before="0" w:after="0"/>
      </w:pPr>
      <w:r>
        <w:t>CronDataIntervalTimetable</w:t>
      </w:r>
    </w:p>
    <w:p>
      <w:pPr>
        <w:numPr>
          <w:ilvl w:val="2"/>
          <w:numId w:val="900"/>
        </w:numPr>
        <w:spacing w:before="0" w:after="0"/>
      </w:pPr>
      <w:r>
        <w:t>DeltaDataIntervalTimetable</w:t>
      </w:r>
    </w:p>
    <w:p>
      <w:pPr>
        <w:numPr>
          <w:ilvl w:val="1"/>
          <w:numId w:val="900"/>
        </w:numPr>
        <w:spacing w:before="0" w:after="0"/>
      </w:pPr>
      <w:r>
        <w:t>Custom Timetable Classes</w:t>
      </w:r>
    </w:p>
    <w:p>
      <w:pPr>
        <w:numPr>
          <w:ilvl w:val="2"/>
          <w:numId w:val="900"/>
        </w:numPr>
        <w:spacing w:before="0" w:after="0"/>
      </w:pPr>
      <w:r>
        <w:t>Implementing Custom Logic</w:t>
      </w:r>
    </w:p>
    <w:p>
      <w:pPr>
        <w:numPr>
          <w:ilvl w:val="2"/>
          <w:numId w:val="900"/>
        </w:numPr>
        <w:spacing w:before="0" w:after="0"/>
      </w:pPr>
      <w:r>
        <w:t>Data Interval Concepts</w:t>
      </w:r>
    </w:p>
    <w:p>
      <w:pPr>
        <w:numPr>
          <w:ilvl w:val="1"/>
          <w:numId w:val="900"/>
        </w:numPr>
        <w:spacing w:before="0" w:after="0"/>
      </w:pPr>
      <w:r>
        <w:t>Use Cases for Custom Scheduling</w:t>
      </w:r>
    </w:p>
    <w:p>
      <w:pPr>
        <w:numPr>
          <w:ilvl w:val="0"/>
          <w:numId w:val="900"/>
        </w:numPr>
        <w:spacing w:before="0" w:after="0"/>
      </w:pPr>
      <w:r>
        <w:t>Date and Time Handling</w:t>
      </w:r>
    </w:p>
    <w:p>
      <w:pPr>
        <w:numPr>
          <w:ilvl w:val="1"/>
          <w:numId w:val="900"/>
        </w:numPr>
        <w:spacing w:before="0" w:after="0"/>
      </w:pPr>
      <w:r>
        <w:t>The start_date Parameter</w:t>
      </w:r>
    </w:p>
    <w:p>
      <w:pPr>
        <w:numPr>
          <w:ilvl w:val="2"/>
          <w:numId w:val="900"/>
        </w:numPr>
        <w:spacing w:before="0" w:after="0"/>
      </w:pPr>
      <w:r>
        <w:t>Setting Start Dates</w:t>
      </w:r>
    </w:p>
    <w:p>
      <w:pPr>
        <w:numPr>
          <w:ilvl w:val="2"/>
          <w:numId w:val="900"/>
        </w:numPr>
        <w:spacing w:before="0" w:after="0"/>
      </w:pPr>
      <w:r>
        <w:t>Timezone Considerations</w:t>
      </w:r>
    </w:p>
    <w:p>
      <w:pPr>
        <w:numPr>
          <w:ilvl w:val="1"/>
          <w:numId w:val="900"/>
        </w:numPr>
        <w:spacing w:before="0" w:after="0"/>
      </w:pPr>
      <w:r>
        <w:t>The end_date Parameter</w:t>
      </w:r>
    </w:p>
    <w:p>
      <w:pPr>
        <w:numPr>
          <w:ilvl w:val="2"/>
          <w:numId w:val="900"/>
        </w:numPr>
        <w:spacing w:before="0" w:after="0"/>
      </w:pPr>
      <w:r>
        <w:t>Setting End Dates</w:t>
      </w:r>
    </w:p>
    <w:p>
      <w:pPr>
        <w:numPr>
          <w:ilvl w:val="2"/>
          <w:numId w:val="900"/>
        </w:numPr>
        <w:spacing w:before="0" w:after="0"/>
      </w:pPr>
      <w:r>
        <w:t>Automatic DAG Deactivation</w:t>
      </w:r>
    </w:p>
    <w:p>
      <w:pPr>
        <w:numPr>
          <w:ilvl w:val="1"/>
          <w:numId w:val="900"/>
        </w:numPr>
        <w:spacing w:before="0" w:after="0"/>
      </w:pPr>
      <w:r>
        <w:t>Execution Date vs Logical Date</w:t>
      </w:r>
    </w:p>
    <w:p>
      <w:pPr>
        <w:numPr>
          <w:ilvl w:val="1"/>
          <w:numId w:val="900"/>
        </w:numPr>
        <w:spacing w:before="0" w:after="0"/>
      </w:pPr>
      <w:r>
        <w:t>Data Interval Concepts</w:t>
      </w:r>
    </w:p>
    <w:p>
      <w:pPr>
        <w:numPr>
          <w:ilvl w:val="0"/>
          <w:numId w:val="900"/>
        </w:numPr>
        <w:spacing w:before="0" w:after="0"/>
      </w:pPr>
      <w:r>
        <w:t>Catchup Behavior</w:t>
      </w:r>
    </w:p>
    <w:p>
      <w:pPr>
        <w:numPr>
          <w:ilvl w:val="1"/>
          <w:numId w:val="900"/>
        </w:numPr>
        <w:spacing w:before="0" w:after="0"/>
      </w:pPr>
      <w:r>
        <w:t>catchup Parameter</w:t>
      </w:r>
    </w:p>
    <w:p>
      <w:pPr>
        <w:numPr>
          <w:ilvl w:val="1"/>
          <w:numId w:val="900"/>
        </w:numPr>
        <w:spacing w:before="0" w:after="0"/>
      </w:pPr>
      <w:r>
        <w:t>Enabling and Disabling Catchup</w:t>
      </w:r>
    </w:p>
    <w:p>
      <w:pPr>
        <w:numPr>
          <w:ilvl w:val="1"/>
          <w:numId w:val="900"/>
        </w:numPr>
        <w:spacing w:before="0" w:after="0"/>
      </w:pPr>
      <w:r>
        <w:t>Impact on Backfilling</w:t>
      </w:r>
    </w:p>
    <w:p>
      <w:pPr>
        <w:numPr>
          <w:ilvl w:val="1"/>
          <w:numId w:val="900"/>
        </w:numPr>
        <w:spacing w:before="0" w:after="0"/>
      </w:pPr>
      <w:r>
        <w:t>Historical Data Processing</w:t>
      </w:r>
    </w:p>
    <w:p>
      <w:pPr>
        <w:numPr>
          <w:ilvl w:val="0"/>
          <w:numId w:val="900"/>
        </w:numPr>
        <w:spacing w:before="0" w:after="0"/>
      </w:pPr>
      <w:r>
        <w:t>Backfilling</w:t>
      </w:r>
    </w:p>
    <w:p>
      <w:pPr>
        <w:numPr>
          <w:ilvl w:val="1"/>
          <w:numId w:val="900"/>
        </w:numPr>
        <w:spacing w:before="0" w:after="0"/>
      </w:pPr>
      <w:r>
        <w:t>Manual Backfilling with CLI</w:t>
      </w:r>
    </w:p>
    <w:p>
      <w:pPr>
        <w:numPr>
          <w:ilvl w:val="1"/>
          <w:numId w:val="900"/>
        </w:numPr>
        <w:spacing w:before="0" w:after="0"/>
      </w:pPr>
      <w:r>
        <w:t>Backfill Command Options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Backfill Performance Considerations</w:t>
      </w:r>
    </w:p>
    <w:p>
      <w:pPr>
        <w:numPr>
          <w:ilvl w:val="0"/>
          <w:numId w:val="900"/>
        </w:numPr>
        <w:spacing w:before="0" w:after="0"/>
      </w:pPr>
      <w:r>
        <w:t>Trigger Rules</w:t>
      </w:r>
    </w:p>
    <w:p>
      <w:pPr>
        <w:numPr>
          <w:ilvl w:val="1"/>
          <w:numId w:val="900"/>
        </w:numPr>
        <w:spacing w:before="0" w:after="0"/>
      </w:pPr>
      <w:r>
        <w:t>Default Trigger Rule (all_success)</w:t>
      </w:r>
    </w:p>
    <w:p>
      <w:pPr>
        <w:numPr>
          <w:ilvl w:val="1"/>
          <w:numId w:val="900"/>
        </w:numPr>
        <w:spacing w:before="0" w:after="0"/>
      </w:pPr>
      <w:r>
        <w:t>Alternative Trigger Rules</w:t>
      </w:r>
    </w:p>
    <w:p>
      <w:pPr>
        <w:numPr>
          <w:ilvl w:val="2"/>
          <w:numId w:val="900"/>
        </w:numPr>
        <w:spacing w:before="0" w:after="0"/>
      </w:pPr>
      <w:r>
        <w:t>all_failed</w:t>
      </w:r>
    </w:p>
    <w:p>
      <w:pPr>
        <w:numPr>
          <w:ilvl w:val="2"/>
          <w:numId w:val="900"/>
        </w:numPr>
        <w:spacing w:before="0" w:after="0"/>
      </w:pPr>
      <w:r>
        <w:t>all_done</w:t>
      </w:r>
    </w:p>
    <w:p>
      <w:pPr>
        <w:numPr>
          <w:ilvl w:val="2"/>
          <w:numId w:val="900"/>
        </w:numPr>
        <w:spacing w:before="0" w:after="0"/>
      </w:pPr>
      <w:r>
        <w:t>one_failed</w:t>
      </w:r>
    </w:p>
    <w:p>
      <w:pPr>
        <w:numPr>
          <w:ilvl w:val="2"/>
          <w:numId w:val="900"/>
        </w:numPr>
        <w:spacing w:before="0" w:after="0"/>
      </w:pPr>
      <w:r>
        <w:t>one_success</w:t>
      </w:r>
    </w:p>
    <w:p>
      <w:pPr>
        <w:numPr>
          <w:ilvl w:val="2"/>
          <w:numId w:val="900"/>
        </w:numPr>
        <w:spacing w:before="0" w:after="0"/>
      </w:pPr>
      <w:r>
        <w:t>none_failed</w:t>
      </w:r>
    </w:p>
    <w:p>
      <w:pPr>
        <w:numPr>
          <w:ilvl w:val="2"/>
          <w:numId w:val="900"/>
        </w:numPr>
        <w:spacing w:before="0" w:after="0"/>
      </w:pPr>
      <w:r>
        <w:t>none_failed_min_one_success</w:t>
      </w:r>
    </w:p>
    <w:p>
      <w:pPr>
        <w:numPr>
          <w:ilvl w:val="2"/>
          <w:numId w:val="900"/>
        </w:numPr>
        <w:spacing w:before="0" w:after="0"/>
      </w:pPr>
      <w:r>
        <w:t>dummy</w:t>
      </w:r>
    </w:p>
    <w:p>
      <w:pPr>
        <w:numPr>
          <w:ilvl w:val="1"/>
          <w:numId w:val="900"/>
        </w:numPr>
        <w:spacing w:before="0" w:after="0"/>
      </w:pPr>
      <w:r>
        <w:t>Custom Trigger Rules</w:t>
      </w:r>
    </w:p>
    <w:p>
      <w:pPr>
        <w:numPr>
          <w:ilvl w:val="1"/>
          <w:numId w:val="900"/>
        </w:numPr>
        <w:spacing w:before="0" w:after="0"/>
      </w:pPr>
      <w:r>
        <w:t>Trigger Rule Use Cases</w:t>
      </w:r>
    </w:p>
    <w:p>
      <w:pPr>
        <w:numPr>
          <w:ilvl w:val="0"/>
          <w:numId w:val="900"/>
        </w:numPr>
        <w:spacing w:before="0" w:after="0"/>
      </w:pPr>
      <w:r>
        <w:t>External Triggers</w:t>
      </w:r>
    </w:p>
    <w:p>
      <w:pPr>
        <w:numPr>
          <w:ilvl w:val="1"/>
          <w:numId w:val="900"/>
        </w:numPr>
        <w:spacing w:before="0" w:after="0"/>
      </w:pPr>
      <w:r>
        <w:t>API-based Triggering</w:t>
      </w:r>
    </w:p>
    <w:p>
      <w:pPr>
        <w:numPr>
          <w:ilvl w:val="1"/>
          <w:numId w:val="900"/>
        </w:numPr>
        <w:spacing w:before="0" w:after="0"/>
      </w:pPr>
      <w:r>
        <w:t>File-based Triggers</w:t>
      </w:r>
    </w:p>
    <w:p>
      <w:pPr>
        <w:numPr>
          <w:ilvl w:val="1"/>
          <w:numId w:val="900"/>
        </w:numPr>
        <w:spacing w:before="0" w:after="0"/>
      </w:pPr>
      <w:r>
        <w:t>Event-driven Scheduling</w:t>
      </w:r>
    </w:p>
    <w:p>
      <w:pPr>
        <w:pStyle w:val="Heading1"/>
      </w:pPr>
      <w:r>
        <w:t>Data Sharing and Communication</w:t>
      </w:r>
    </w:p>
    <w:p>
      <w:pPr>
        <w:numPr>
          <w:ilvl w:val="0"/>
          <w:numId w:val="900"/>
        </w:numPr>
        <w:spacing w:before="0" w:after="0"/>
      </w:pPr>
      <w:r>
        <w:t>Cross-Communication (XComs)</w:t>
      </w:r>
    </w:p>
    <w:p>
      <w:pPr>
        <w:numPr>
          <w:ilvl w:val="1"/>
          <w:numId w:val="900"/>
        </w:numPr>
        <w:spacing w:before="0" w:after="0"/>
      </w:pPr>
      <w:r>
        <w:t>XCom Concept and Purpose</w:t>
      </w:r>
    </w:p>
    <w:p>
      <w:pPr>
        <w:numPr>
          <w:ilvl w:val="1"/>
          <w:numId w:val="900"/>
        </w:numPr>
        <w:spacing w:before="0" w:after="0"/>
      </w:pPr>
      <w:r>
        <w:t>XCom Data Types and Limitations</w:t>
      </w:r>
    </w:p>
    <w:p>
      <w:pPr>
        <w:numPr>
          <w:ilvl w:val="1"/>
          <w:numId w:val="900"/>
        </w:numPr>
        <w:spacing w:before="0" w:after="0"/>
      </w:pPr>
      <w:r>
        <w:t>Pushing Data to XComs</w:t>
      </w:r>
    </w:p>
    <w:p>
      <w:pPr>
        <w:numPr>
          <w:ilvl w:val="2"/>
          <w:numId w:val="900"/>
        </w:numPr>
        <w:spacing w:before="0" w:after="0"/>
      </w:pPr>
      <w:r>
        <w:t>Explicit Push</w:t>
      </w:r>
    </w:p>
    <w:p>
      <w:pPr>
        <w:numPr>
          <w:ilvl w:val="2"/>
          <w:numId w:val="900"/>
        </w:numPr>
        <w:spacing w:before="0" w:after="0"/>
      </w:pPr>
      <w:r>
        <w:t>Implicit Push from Return Values</w:t>
      </w:r>
    </w:p>
    <w:p>
      <w:pPr>
        <w:numPr>
          <w:ilvl w:val="1"/>
          <w:numId w:val="900"/>
        </w:numPr>
        <w:spacing w:before="0" w:after="0"/>
      </w:pPr>
      <w:r>
        <w:t>Pulling Data from XComs</w:t>
      </w:r>
    </w:p>
    <w:p>
      <w:pPr>
        <w:numPr>
          <w:ilvl w:val="2"/>
          <w:numId w:val="900"/>
        </w:numPr>
        <w:spacing w:before="0" w:after="0"/>
      </w:pPr>
      <w:r>
        <w:t>Pull by Task ID</w:t>
      </w:r>
    </w:p>
    <w:p>
      <w:pPr>
        <w:numPr>
          <w:ilvl w:val="2"/>
          <w:numId w:val="900"/>
        </w:numPr>
        <w:spacing w:before="0" w:after="0"/>
      </w:pPr>
      <w:r>
        <w:t>Pull by Key</w:t>
      </w:r>
    </w:p>
    <w:p>
      <w:pPr>
        <w:numPr>
          <w:ilvl w:val="1"/>
          <w:numId w:val="900"/>
        </w:numPr>
        <w:spacing w:before="0" w:after="0"/>
      </w:pPr>
      <w:r>
        <w:t>XCom Backend Configuration</w:t>
      </w:r>
    </w:p>
    <w:p>
      <w:pPr>
        <w:numPr>
          <w:ilvl w:val="1"/>
          <w:numId w:val="900"/>
        </w:numPr>
        <w:spacing w:before="0" w:after="0"/>
      </w:pPr>
      <w:r>
        <w:t>XCom Cleanup and Management</w:t>
      </w:r>
    </w:p>
    <w:p>
      <w:pPr>
        <w:numPr>
          <w:ilvl w:val="1"/>
          <w:numId w:val="900"/>
        </w:numPr>
        <w:spacing w:before="0" w:after="0"/>
      </w:pPr>
      <w:r>
        <w:t>XCom Security Considerations</w:t>
      </w:r>
    </w:p>
    <w:p>
      <w:pPr>
        <w:numPr>
          <w:ilvl w:val="0"/>
          <w:numId w:val="900"/>
        </w:numPr>
        <w:spacing w:before="0" w:after="0"/>
      </w:pPr>
      <w:r>
        <w:t>TaskFlow API</w:t>
      </w:r>
    </w:p>
    <w:p>
      <w:pPr>
        <w:numPr>
          <w:ilvl w:val="1"/>
          <w:numId w:val="900"/>
        </w:numPr>
        <w:spacing w:before="0" w:after="0"/>
      </w:pPr>
      <w:r>
        <w:t>TaskFlow Overview and Benefits</w:t>
      </w:r>
    </w:p>
    <w:p>
      <w:pPr>
        <w:numPr>
          <w:ilvl w:val="1"/>
          <w:numId w:val="900"/>
        </w:numPr>
        <w:spacing w:before="0" w:after="0"/>
      </w:pPr>
      <w:r>
        <w:t>Decorator-based DAG Authoring</w:t>
      </w:r>
    </w:p>
    <w:p>
      <w:pPr>
        <w:numPr>
          <w:ilvl w:val="1"/>
          <w:numId w:val="900"/>
        </w:numPr>
        <w:spacing w:before="0" w:after="0"/>
      </w:pPr>
      <w:r>
        <w:t>@task Decorator</w:t>
      </w:r>
    </w:p>
    <w:p>
      <w:pPr>
        <w:numPr>
          <w:ilvl w:val="1"/>
          <w:numId w:val="900"/>
        </w:numPr>
        <w:spacing w:before="0" w:after="0"/>
      </w:pPr>
      <w:r>
        <w:t>Simplified Data Passing</w:t>
      </w:r>
    </w:p>
    <w:p>
      <w:pPr>
        <w:numPr>
          <w:ilvl w:val="1"/>
          <w:numId w:val="900"/>
        </w:numPr>
        <w:spacing w:before="0" w:after="0"/>
      </w:pPr>
      <w:r>
        <w:t>Type Hints and Data Validation</w:t>
      </w:r>
    </w:p>
    <w:p>
      <w:pPr>
        <w:numPr>
          <w:ilvl w:val="1"/>
          <w:numId w:val="900"/>
        </w:numPr>
        <w:spacing w:before="0" w:after="0"/>
      </w:pPr>
      <w:r>
        <w:t>TaskFlow vs Traditional Operators</w:t>
      </w:r>
    </w:p>
    <w:p>
      <w:pPr>
        <w:numPr>
          <w:ilvl w:val="1"/>
          <w:numId w:val="900"/>
        </w:numPr>
        <w:spacing w:before="0" w:after="0"/>
      </w:pPr>
      <w:r>
        <w:t>Multiple Outputs</w:t>
      </w:r>
    </w:p>
    <w:p>
      <w:pPr>
        <w:numPr>
          <w:ilvl w:val="1"/>
          <w:numId w:val="900"/>
        </w:numPr>
        <w:spacing w:before="0" w:after="0"/>
      </w:pPr>
      <w:r>
        <w:t>TaskFlow with External Systems</w:t>
      </w:r>
    </w:p>
    <w:p>
      <w:pPr>
        <w:numPr>
          <w:ilvl w:val="0"/>
          <w:numId w:val="900"/>
        </w:numPr>
        <w:spacing w:before="0" w:after="0"/>
      </w:pPr>
      <w:r>
        <w:t>Airflow Variables</w:t>
      </w:r>
    </w:p>
    <w:p>
      <w:pPr>
        <w:numPr>
          <w:ilvl w:val="1"/>
          <w:numId w:val="900"/>
        </w:numPr>
        <w:spacing w:before="0" w:after="0"/>
      </w:pPr>
      <w:r>
        <w:t>Variable Storage and Retrieval</w:t>
      </w:r>
    </w:p>
    <w:p>
      <w:pPr>
        <w:numPr>
          <w:ilvl w:val="1"/>
          <w:numId w:val="900"/>
        </w:numPr>
        <w:spacing w:before="0" w:after="0"/>
      </w:pPr>
      <w:r>
        <w:t>Setting Variables via UI</w:t>
      </w:r>
    </w:p>
    <w:p>
      <w:pPr>
        <w:numPr>
          <w:ilvl w:val="1"/>
          <w:numId w:val="900"/>
        </w:numPr>
        <w:spacing w:before="0" w:after="0"/>
      </w:pPr>
      <w:r>
        <w:t>Setting Variables via CLI</w:t>
      </w:r>
    </w:p>
    <w:p>
      <w:pPr>
        <w:numPr>
          <w:ilvl w:val="1"/>
          <w:numId w:val="900"/>
        </w:numPr>
        <w:spacing w:before="0" w:after="0"/>
      </w:pPr>
      <w:r>
        <w:t>Accessing Variables in DAGs</w:t>
      </w:r>
    </w:p>
    <w:p>
      <w:pPr>
        <w:numPr>
          <w:ilvl w:val="1"/>
          <w:numId w:val="900"/>
        </w:numPr>
        <w:spacing w:before="0" w:after="0"/>
      </w:pPr>
      <w:r>
        <w:t>Variable Templating</w:t>
      </w:r>
    </w:p>
    <w:p>
      <w:pPr>
        <w:numPr>
          <w:ilvl w:val="1"/>
          <w:numId w:val="900"/>
        </w:numPr>
        <w:spacing w:before="0" w:after="0"/>
      </w:pPr>
      <w:r>
        <w:t>Environment-specific Variables</w:t>
      </w:r>
    </w:p>
    <w:p>
      <w:pPr>
        <w:numPr>
          <w:ilvl w:val="1"/>
          <w:numId w:val="900"/>
        </w:numPr>
        <w:spacing w:before="0" w:after="0"/>
      </w:pPr>
      <w:r>
        <w:t>Security Considerations for Variables</w:t>
      </w:r>
    </w:p>
    <w:p>
      <w:pPr>
        <w:numPr>
          <w:ilvl w:val="0"/>
          <w:numId w:val="900"/>
        </w:numPr>
        <w:spacing w:before="0" w:after="0"/>
      </w:pPr>
      <w:r>
        <w:t>Airflow Connections</w:t>
      </w:r>
    </w:p>
    <w:p>
      <w:pPr>
        <w:numPr>
          <w:ilvl w:val="1"/>
          <w:numId w:val="900"/>
        </w:numPr>
        <w:spacing w:before="0" w:after="0"/>
      </w:pPr>
      <w:r>
        <w:t>Connection Management Concept</w:t>
      </w:r>
    </w:p>
    <w:p>
      <w:pPr>
        <w:numPr>
          <w:ilvl w:val="1"/>
          <w:numId w:val="900"/>
        </w:numPr>
        <w:spacing w:before="0" w:after="0"/>
      </w:pPr>
      <w:r>
        <w:t>Connection Components</w:t>
      </w:r>
    </w:p>
    <w:p>
      <w:pPr>
        <w:numPr>
          <w:ilvl w:val="2"/>
          <w:numId w:val="900"/>
        </w:numPr>
        <w:spacing w:before="0" w:after="0"/>
      </w:pPr>
      <w:r>
        <w:t>Connection ID</w:t>
      </w:r>
    </w:p>
    <w:p>
      <w:pPr>
        <w:numPr>
          <w:ilvl w:val="2"/>
          <w:numId w:val="900"/>
        </w:numPr>
        <w:spacing w:before="0" w:after="0"/>
      </w:pPr>
      <w:r>
        <w:t>Connection Type</w:t>
      </w:r>
    </w:p>
    <w:p>
      <w:pPr>
        <w:numPr>
          <w:ilvl w:val="2"/>
          <w:numId w:val="900"/>
        </w:numPr>
        <w:spacing w:before="0" w:after="0"/>
      </w:pPr>
      <w:r>
        <w:t>Host and Port</w:t>
      </w:r>
    </w:p>
    <w:p>
      <w:pPr>
        <w:numPr>
          <w:ilvl w:val="2"/>
          <w:numId w:val="900"/>
        </w:numPr>
        <w:spacing w:before="0" w:after="0"/>
      </w:pPr>
      <w:r>
        <w:t>Schema/Database</w:t>
      </w:r>
    </w:p>
    <w:p>
      <w:pPr>
        <w:numPr>
          <w:ilvl w:val="2"/>
          <w:numId w:val="900"/>
        </w:numPr>
        <w:spacing w:before="0" w:after="0"/>
      </w:pPr>
      <w:r>
        <w:t>Login and Password</w:t>
      </w:r>
    </w:p>
    <w:p>
      <w:pPr>
        <w:numPr>
          <w:ilvl w:val="2"/>
          <w:numId w:val="900"/>
        </w:numPr>
        <w:spacing w:before="0" w:after="0"/>
      </w:pPr>
      <w:r>
        <w:t>Extra Parameters</w:t>
      </w:r>
    </w:p>
    <w:p>
      <w:pPr>
        <w:numPr>
          <w:ilvl w:val="1"/>
          <w:numId w:val="900"/>
        </w:numPr>
        <w:spacing w:before="0" w:after="0"/>
      </w:pPr>
      <w:r>
        <w:t>Connection Types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Cloud Provider Connections</w:t>
      </w:r>
    </w:p>
    <w:p>
      <w:pPr>
        <w:numPr>
          <w:ilvl w:val="2"/>
          <w:numId w:val="900"/>
        </w:numPr>
        <w:spacing w:before="0" w:after="0"/>
      </w:pPr>
      <w:r>
        <w:t>API Connections</w:t>
      </w:r>
    </w:p>
    <w:p>
      <w:pPr>
        <w:numPr>
          <w:ilvl w:val="2"/>
          <w:numId w:val="900"/>
        </w:numPr>
        <w:spacing w:before="0" w:after="0"/>
      </w:pPr>
      <w:r>
        <w:t>File System Connections</w:t>
      </w:r>
    </w:p>
    <w:p>
      <w:pPr>
        <w:numPr>
          <w:ilvl w:val="1"/>
          <w:numId w:val="900"/>
        </w:numPr>
        <w:spacing w:before="0" w:after="0"/>
      </w:pPr>
      <w:r>
        <w:t>Managing Connections via UI</w:t>
      </w:r>
    </w:p>
    <w:p>
      <w:pPr>
        <w:numPr>
          <w:ilvl w:val="1"/>
          <w:numId w:val="900"/>
        </w:numPr>
        <w:spacing w:before="0" w:after="0"/>
      </w:pPr>
      <w:r>
        <w:t>Managing Connections via CLI</w:t>
      </w:r>
    </w:p>
    <w:p>
      <w:pPr>
        <w:numPr>
          <w:ilvl w:val="1"/>
          <w:numId w:val="900"/>
        </w:numPr>
        <w:spacing w:before="0" w:after="0"/>
      </w:pPr>
      <w:r>
        <w:t>Accessing Connections via Hooks</w:t>
      </w:r>
    </w:p>
    <w:p>
      <w:pPr>
        <w:numPr>
          <w:ilvl w:val="1"/>
          <w:numId w:val="900"/>
        </w:numPr>
        <w:spacing w:before="0" w:after="0"/>
      </w:pPr>
      <w:r>
        <w:t>Connection Security and Encryption</w:t>
      </w:r>
    </w:p>
    <w:p>
      <w:pPr>
        <w:pStyle w:val="Heading1"/>
      </w:pPr>
      <w:r>
        <w:t>Advanced DAG Authoring Techniques</w:t>
      </w:r>
    </w:p>
    <w:p>
      <w:pPr>
        <w:numPr>
          <w:ilvl w:val="0"/>
          <w:numId w:val="900"/>
        </w:numPr>
        <w:spacing w:before="0" w:after="0"/>
      </w:pPr>
      <w:r>
        <w:t>Dynamic DAG Generation</w:t>
      </w:r>
    </w:p>
    <w:p>
      <w:pPr>
        <w:numPr>
          <w:ilvl w:val="1"/>
          <w:numId w:val="900"/>
        </w:numPr>
        <w:spacing w:before="0" w:after="0"/>
      </w:pPr>
      <w:r>
        <w:t>Configuration-driven DAGs</w:t>
      </w:r>
    </w:p>
    <w:p>
      <w:pPr>
        <w:numPr>
          <w:ilvl w:val="1"/>
          <w:numId w:val="900"/>
        </w:numPr>
        <w:spacing w:before="0" w:after="0"/>
      </w:pPr>
      <w:r>
        <w:t>Creating DAGs from External Sources</w:t>
      </w:r>
    </w:p>
    <w:p>
      <w:pPr>
        <w:numPr>
          <w:ilvl w:val="1"/>
          <w:numId w:val="900"/>
        </w:numPr>
        <w:spacing w:before="0" w:after="0"/>
      </w:pPr>
      <w:r>
        <w:t>Using Loops to Generate Tasks</w:t>
      </w:r>
    </w:p>
    <w:p>
      <w:pPr>
        <w:numPr>
          <w:ilvl w:val="1"/>
          <w:numId w:val="900"/>
        </w:numPr>
        <w:spacing w:before="0" w:after="0"/>
      </w:pPr>
      <w:r>
        <w:t>Parameterizing DAGs</w:t>
      </w:r>
    </w:p>
    <w:p>
      <w:pPr>
        <w:numPr>
          <w:ilvl w:val="1"/>
          <w:numId w:val="900"/>
        </w:numPr>
        <w:spacing w:before="0" w:after="0"/>
      </w:pPr>
      <w:r>
        <w:t>DAG Factory Patterns</w:t>
      </w:r>
    </w:p>
    <w:p>
      <w:pPr>
        <w:numPr>
          <w:ilvl w:val="0"/>
          <w:numId w:val="900"/>
        </w:numPr>
        <w:spacing w:before="0" w:after="0"/>
      </w:pPr>
      <w:r>
        <w:t>Task Groups</w:t>
      </w:r>
    </w:p>
    <w:p>
      <w:pPr>
        <w:numPr>
          <w:ilvl w:val="1"/>
          <w:numId w:val="900"/>
        </w:numPr>
        <w:spacing w:before="0" w:after="0"/>
      </w:pPr>
      <w:r>
        <w:t>Task Group Concept</w:t>
      </w:r>
    </w:p>
    <w:p>
      <w:pPr>
        <w:numPr>
          <w:ilvl w:val="1"/>
          <w:numId w:val="900"/>
        </w:numPr>
        <w:spacing w:before="0" w:after="0"/>
      </w:pPr>
      <w:r>
        <w:t>Creating Task Groups</w:t>
      </w:r>
    </w:p>
    <w:p>
      <w:pPr>
        <w:numPr>
          <w:ilvl w:val="1"/>
          <w:numId w:val="900"/>
        </w:numPr>
        <w:spacing w:before="0" w:after="0"/>
      </w:pPr>
      <w:r>
        <w:t>Task Group Decorator</w:t>
      </w:r>
    </w:p>
    <w:p>
      <w:pPr>
        <w:numPr>
          <w:ilvl w:val="1"/>
          <w:numId w:val="900"/>
        </w:numPr>
        <w:spacing w:before="0" w:after="0"/>
      </w:pPr>
      <w:r>
        <w:t>Nested Task Groups</w:t>
      </w:r>
    </w:p>
    <w:p>
      <w:pPr>
        <w:numPr>
          <w:ilvl w:val="1"/>
          <w:numId w:val="900"/>
        </w:numPr>
        <w:spacing w:before="0" w:after="0"/>
      </w:pPr>
      <w:r>
        <w:t>Task Group Dependencies</w:t>
      </w:r>
    </w:p>
    <w:p>
      <w:pPr>
        <w:numPr>
          <w:ilvl w:val="1"/>
          <w:numId w:val="900"/>
        </w:numPr>
        <w:spacing w:before="0" w:after="0"/>
      </w:pPr>
      <w:r>
        <w:t>UI Representation</w:t>
      </w:r>
    </w:p>
    <w:p>
      <w:pPr>
        <w:numPr>
          <w:ilvl w:val="0"/>
          <w:numId w:val="900"/>
        </w:numPr>
        <w:spacing w:before="0" w:after="0"/>
      </w:pPr>
      <w:r>
        <w:t>SubDAGs (Legacy)</w:t>
      </w:r>
    </w:p>
    <w:p>
      <w:pPr>
        <w:numPr>
          <w:ilvl w:val="1"/>
          <w:numId w:val="900"/>
        </w:numPr>
        <w:spacing w:before="0" w:after="0"/>
      </w:pPr>
      <w:r>
        <w:t>SubDAG Concept and Usage</w:t>
      </w:r>
    </w:p>
    <w:p>
      <w:pPr>
        <w:numPr>
          <w:ilvl w:val="1"/>
          <w:numId w:val="900"/>
        </w:numPr>
        <w:spacing w:before="0" w:after="0"/>
      </w:pPr>
      <w:r>
        <w:t>SubDAG Limitations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Migration to Task Groups</w:t>
      </w:r>
    </w:p>
    <w:p>
      <w:pPr>
        <w:numPr>
          <w:ilvl w:val="0"/>
          <w:numId w:val="900"/>
        </w:numPr>
        <w:spacing w:before="0" w:after="0"/>
      </w:pPr>
      <w:r>
        <w:t>Branching and Conditional Logic</w:t>
      </w:r>
    </w:p>
    <w:p>
      <w:pPr>
        <w:numPr>
          <w:ilvl w:val="1"/>
          <w:numId w:val="900"/>
        </w:numPr>
        <w:spacing w:before="0" w:after="0"/>
      </w:pPr>
      <w:r>
        <w:t>Conditional Task Execution</w:t>
      </w:r>
    </w:p>
    <w:p>
      <w:pPr>
        <w:numPr>
          <w:ilvl w:val="1"/>
          <w:numId w:val="900"/>
        </w:numPr>
        <w:spacing w:before="0" w:after="0"/>
      </w:pPr>
      <w:r>
        <w:t>BranchPythonOperator</w:t>
      </w:r>
    </w:p>
    <w:p>
      <w:pPr>
        <w:numPr>
          <w:ilvl w:val="1"/>
          <w:numId w:val="900"/>
        </w:numPr>
        <w:spacing w:before="0" w:after="0"/>
      </w:pPr>
      <w:r>
        <w:t>ShortCircuitOperator</w:t>
      </w:r>
    </w:p>
    <w:p>
      <w:pPr>
        <w:numPr>
          <w:ilvl w:val="1"/>
          <w:numId w:val="900"/>
        </w:numPr>
        <w:spacing w:before="0" w:after="0"/>
      </w:pPr>
      <w:r>
        <w:t>Skip Patterns</w:t>
      </w:r>
    </w:p>
    <w:p>
      <w:pPr>
        <w:numPr>
          <w:ilvl w:val="1"/>
          <w:numId w:val="900"/>
        </w:numPr>
        <w:spacing w:before="0" w:after="0"/>
      </w:pPr>
      <w:r>
        <w:t>Complex Branching Logic</w:t>
      </w:r>
    </w:p>
    <w:p>
      <w:pPr>
        <w:numPr>
          <w:ilvl w:val="0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Task Parallelism</w:t>
      </w:r>
    </w:p>
    <w:p>
      <w:pPr>
        <w:numPr>
          <w:ilvl w:val="1"/>
          <w:numId w:val="900"/>
        </w:numPr>
        <w:spacing w:before="0" w:after="0"/>
      </w:pPr>
      <w:r>
        <w:t>Dynamic Task Generation</w:t>
      </w:r>
    </w:p>
    <w:p>
      <w:pPr>
        <w:numPr>
          <w:ilvl w:val="1"/>
          <w:numId w:val="900"/>
        </w:numPr>
        <w:spacing w:before="0" w:after="0"/>
      </w:pPr>
      <w:r>
        <w:t>Parallel Branches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Pools and Resource Management</w:t>
      </w:r>
    </w:p>
    <w:p>
      <w:pPr>
        <w:numPr>
          <w:ilvl w:val="1"/>
          <w:numId w:val="900"/>
        </w:numPr>
        <w:spacing w:before="0" w:after="0"/>
      </w:pPr>
      <w:r>
        <w:t>Pool Concept</w:t>
      </w:r>
    </w:p>
    <w:p>
      <w:pPr>
        <w:numPr>
          <w:ilvl w:val="1"/>
          <w:numId w:val="900"/>
        </w:numPr>
        <w:spacing w:before="0" w:after="0"/>
      </w:pPr>
      <w:r>
        <w:t>Limiting Task Concurrency</w:t>
      </w:r>
    </w:p>
    <w:p>
      <w:pPr>
        <w:numPr>
          <w:ilvl w:val="1"/>
          <w:numId w:val="900"/>
        </w:numPr>
        <w:spacing w:before="0" w:after="0"/>
      </w:pPr>
      <w:r>
        <w:t>Configuring Pools</w:t>
      </w:r>
    </w:p>
    <w:p>
      <w:pPr>
        <w:numPr>
          <w:ilvl w:val="1"/>
          <w:numId w:val="900"/>
        </w:numPr>
        <w:spacing w:before="0" w:after="0"/>
      </w:pPr>
      <w:r>
        <w:t>Assigning Tasks to Pools</w:t>
      </w:r>
    </w:p>
    <w:p>
      <w:pPr>
        <w:numPr>
          <w:ilvl w:val="1"/>
          <w:numId w:val="900"/>
        </w:numPr>
        <w:spacing w:before="0" w:after="0"/>
      </w:pPr>
      <w:r>
        <w:t>Pool Monitoring</w:t>
      </w:r>
    </w:p>
    <w:p>
      <w:pPr>
        <w:numPr>
          <w:ilvl w:val="0"/>
          <w:numId w:val="900"/>
        </w:numPr>
        <w:spacing w:before="0" w:after="0"/>
      </w:pPr>
      <w:r>
        <w:t>Queues and Worker Assignment</w:t>
      </w:r>
    </w:p>
    <w:p>
      <w:pPr>
        <w:numPr>
          <w:ilvl w:val="1"/>
          <w:numId w:val="900"/>
        </w:numPr>
        <w:spacing w:before="0" w:after="0"/>
      </w:pPr>
      <w:r>
        <w:t>Queue Concept</w:t>
      </w:r>
    </w:p>
    <w:p>
      <w:pPr>
        <w:numPr>
          <w:ilvl w:val="1"/>
          <w:numId w:val="900"/>
        </w:numPr>
        <w:spacing w:before="0" w:after="0"/>
      </w:pPr>
      <w:r>
        <w:t>Assigning Tasks to Specific Workers</w:t>
      </w:r>
    </w:p>
    <w:p>
      <w:pPr>
        <w:numPr>
          <w:ilvl w:val="1"/>
          <w:numId w:val="900"/>
        </w:numPr>
        <w:spacing w:before="0" w:after="0"/>
      </w:pPr>
      <w:r>
        <w:t>Queue Configuration for CeleryExecutor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0"/>
          <w:numId w:val="900"/>
        </w:numPr>
        <w:spacing w:before="0" w:after="0"/>
      </w:pPr>
      <w:r>
        <w:t>Task Priority and Weight</w:t>
      </w:r>
    </w:p>
    <w:p>
      <w:pPr>
        <w:numPr>
          <w:ilvl w:val="1"/>
          <w:numId w:val="900"/>
        </w:numPr>
        <w:spacing w:before="0" w:after="0"/>
      </w:pPr>
      <w:r>
        <w:t>Priority Weight System</w:t>
      </w:r>
    </w:p>
    <w:p>
      <w:pPr>
        <w:numPr>
          <w:ilvl w:val="1"/>
          <w:numId w:val="900"/>
        </w:numPr>
        <w:spacing w:before="0" w:after="0"/>
      </w:pPr>
      <w:r>
        <w:t>Setting priority_weight</w:t>
      </w:r>
    </w:p>
    <w:p>
      <w:pPr>
        <w:numPr>
          <w:ilvl w:val="1"/>
          <w:numId w:val="900"/>
        </w:numPr>
        <w:spacing w:before="0" w:after="0"/>
      </w:pPr>
      <w:r>
        <w:t>Weight Rules</w:t>
      </w:r>
    </w:p>
    <w:p>
      <w:pPr>
        <w:numPr>
          <w:ilvl w:val="1"/>
          <w:numId w:val="900"/>
        </w:numPr>
        <w:spacing w:before="0" w:after="0"/>
      </w:pPr>
      <w:r>
        <w:t>Impact on Task Scheduling</w:t>
      </w:r>
    </w:p>
    <w:p>
      <w:pPr>
        <w:numPr>
          <w:ilvl w:val="1"/>
          <w:numId w:val="900"/>
        </w:numPr>
        <w:spacing w:before="0" w:after="0"/>
      </w:pPr>
      <w:r>
        <w:t>Priority Inheritance</w:t>
      </w:r>
    </w:p>
    <w:p>
      <w:pPr>
        <w:numPr>
          <w:ilvl w:val="0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Retry Configuration</w:t>
      </w:r>
    </w:p>
    <w:p>
      <w:pPr>
        <w:numPr>
          <w:ilvl w:val="1"/>
          <w:numId w:val="900"/>
        </w:numPr>
        <w:spacing w:before="0" w:after="0"/>
      </w:pPr>
      <w:r>
        <w:t>Exponential Backoff</w:t>
      </w:r>
    </w:p>
    <w:p>
      <w:pPr>
        <w:numPr>
          <w:ilvl w:val="1"/>
          <w:numId w:val="900"/>
        </w:numPr>
        <w:spacing w:before="0" w:after="0"/>
      </w:pPr>
      <w:r>
        <w:t>Failure Callbacks</w:t>
      </w:r>
    </w:p>
    <w:p>
      <w:pPr>
        <w:numPr>
          <w:ilvl w:val="1"/>
          <w:numId w:val="900"/>
        </w:numPr>
        <w:spacing w:before="0" w:after="0"/>
      </w:pPr>
      <w:r>
        <w:t>Success Callbacks</w:t>
      </w:r>
    </w:p>
    <w:p>
      <w:pPr>
        <w:numPr>
          <w:ilvl w:val="1"/>
          <w:numId w:val="900"/>
        </w:numPr>
        <w:spacing w:before="0" w:after="0"/>
      </w:pPr>
      <w:r>
        <w:t>SLA Configuration</w:t>
      </w:r>
    </w:p>
    <w:p>
      <w:pPr>
        <w:numPr>
          <w:ilvl w:val="1"/>
          <w:numId w:val="900"/>
        </w:numPr>
        <w:spacing w:before="0" w:after="0"/>
      </w:pPr>
      <w:r>
        <w:t>Task Timeout Handling</w:t>
      </w:r>
    </w:p>
    <w:p>
      <w:pPr>
        <w:pStyle w:val="Heading1"/>
      </w:pPr>
      <w:r>
        <w:t>Airflow Providers and Extensibility</w:t>
      </w:r>
    </w:p>
    <w:p>
      <w:pPr>
        <w:numPr>
          <w:ilvl w:val="0"/>
          <w:numId w:val="900"/>
        </w:numPr>
        <w:spacing w:before="0" w:after="0"/>
      </w:pPr>
      <w:r>
        <w:t>Provider System Overview</w:t>
      </w:r>
    </w:p>
    <w:p>
      <w:pPr>
        <w:numPr>
          <w:ilvl w:val="1"/>
          <w:numId w:val="900"/>
        </w:numPr>
        <w:spacing w:before="0" w:after="0"/>
      </w:pPr>
      <w:r>
        <w:t>Provider Architecture</w:t>
      </w:r>
    </w:p>
    <w:p>
      <w:pPr>
        <w:numPr>
          <w:ilvl w:val="1"/>
          <w:numId w:val="900"/>
        </w:numPr>
        <w:spacing w:before="0" w:after="0"/>
      </w:pPr>
      <w:r>
        <w:t>Provider Package Structure</w:t>
      </w:r>
    </w:p>
    <w:p>
      <w:pPr>
        <w:numPr>
          <w:ilvl w:val="1"/>
          <w:numId w:val="900"/>
        </w:numPr>
        <w:spacing w:before="0" w:after="0"/>
      </w:pPr>
      <w:r>
        <w:t>Provider Versioning</w:t>
      </w:r>
    </w:p>
    <w:p>
      <w:pPr>
        <w:numPr>
          <w:ilvl w:val="1"/>
          <w:numId w:val="900"/>
        </w:numPr>
        <w:spacing w:before="0" w:after="0"/>
      </w:pPr>
      <w:r>
        <w:t>Provider Installation</w:t>
      </w:r>
    </w:p>
    <w:p>
      <w:pPr>
        <w:numPr>
          <w:ilvl w:val="0"/>
          <w:numId w:val="900"/>
        </w:numPr>
        <w:spacing w:before="0" w:after="0"/>
      </w:pPr>
      <w:r>
        <w:t>Core Provider Packages</w:t>
      </w:r>
    </w:p>
    <w:p>
      <w:pPr>
        <w:numPr>
          <w:ilvl w:val="1"/>
          <w:numId w:val="900"/>
        </w:numPr>
        <w:spacing w:before="0" w:after="0"/>
      </w:pPr>
      <w:r>
        <w:t>Amazon (AWS) Provider</w:t>
      </w:r>
    </w:p>
    <w:p>
      <w:pPr>
        <w:numPr>
          <w:ilvl w:val="2"/>
          <w:numId w:val="900"/>
        </w:numPr>
        <w:spacing w:before="0" w:after="0"/>
      </w:pPr>
      <w:r>
        <w:t>S3 Operators and Sensors</w:t>
      </w:r>
    </w:p>
    <w:p>
      <w:pPr>
        <w:numPr>
          <w:ilvl w:val="2"/>
          <w:numId w:val="900"/>
        </w:numPr>
        <w:spacing w:before="0" w:after="0"/>
      </w:pPr>
      <w:r>
        <w:t>EC2 Operators</w:t>
      </w:r>
    </w:p>
    <w:p>
      <w:pPr>
        <w:numPr>
          <w:ilvl w:val="2"/>
          <w:numId w:val="900"/>
        </w:numPr>
        <w:spacing w:before="0" w:after="0"/>
      </w:pPr>
      <w:r>
        <w:t>RDS Operators</w:t>
      </w:r>
    </w:p>
    <w:p>
      <w:pPr>
        <w:numPr>
          <w:ilvl w:val="2"/>
          <w:numId w:val="900"/>
        </w:numPr>
        <w:spacing w:before="0" w:after="0"/>
      </w:pPr>
      <w:r>
        <w:t>Lambda Operators</w:t>
      </w:r>
    </w:p>
    <w:p>
      <w:pPr>
        <w:numPr>
          <w:ilvl w:val="1"/>
          <w:numId w:val="900"/>
        </w:numPr>
        <w:spacing w:before="0" w:after="0"/>
      </w:pPr>
      <w:r>
        <w:t>Google Cloud (GCP) Provider</w:t>
      </w:r>
    </w:p>
    <w:p>
      <w:pPr>
        <w:numPr>
          <w:ilvl w:val="2"/>
          <w:numId w:val="900"/>
        </w:numPr>
        <w:spacing w:before="0" w:after="0"/>
      </w:pPr>
      <w:r>
        <w:t>BigQuery Operators</w:t>
      </w:r>
    </w:p>
    <w:p>
      <w:pPr>
        <w:numPr>
          <w:ilvl w:val="2"/>
          <w:numId w:val="900"/>
        </w:numPr>
        <w:spacing w:before="0" w:after="0"/>
      </w:pPr>
      <w:r>
        <w:t>Cloud Storage Operators</w:t>
      </w:r>
    </w:p>
    <w:p>
      <w:pPr>
        <w:numPr>
          <w:ilvl w:val="2"/>
          <w:numId w:val="900"/>
        </w:numPr>
        <w:spacing w:before="0" w:after="0"/>
      </w:pPr>
      <w:r>
        <w:t>Compute Engine Operators</w:t>
      </w:r>
    </w:p>
    <w:p>
      <w:pPr>
        <w:numPr>
          <w:ilvl w:val="2"/>
          <w:numId w:val="900"/>
        </w:numPr>
        <w:spacing w:before="0" w:after="0"/>
      </w:pPr>
      <w:r>
        <w:t>Dataflow Operators</w:t>
      </w:r>
    </w:p>
    <w:p>
      <w:pPr>
        <w:numPr>
          <w:ilvl w:val="1"/>
          <w:numId w:val="900"/>
        </w:numPr>
        <w:spacing w:before="0" w:after="0"/>
      </w:pPr>
      <w:r>
        <w:t>Microsoft Azure Provider</w:t>
      </w:r>
    </w:p>
    <w:p>
      <w:pPr>
        <w:numPr>
          <w:ilvl w:val="2"/>
          <w:numId w:val="900"/>
        </w:numPr>
        <w:spacing w:before="0" w:after="0"/>
      </w:pPr>
      <w:r>
        <w:t>Blob Storage Operators</w:t>
      </w:r>
    </w:p>
    <w:p>
      <w:pPr>
        <w:numPr>
          <w:ilvl w:val="2"/>
          <w:numId w:val="900"/>
        </w:numPr>
        <w:spacing w:before="0" w:after="0"/>
      </w:pPr>
      <w:r>
        <w:t>Data Factory Operators</w:t>
      </w:r>
    </w:p>
    <w:p>
      <w:pPr>
        <w:numPr>
          <w:ilvl w:val="2"/>
          <w:numId w:val="900"/>
        </w:numPr>
        <w:spacing w:before="0" w:after="0"/>
      </w:pPr>
      <w:r>
        <w:t>Container Instances</w:t>
      </w:r>
    </w:p>
    <w:p>
      <w:pPr>
        <w:numPr>
          <w:ilvl w:val="1"/>
          <w:numId w:val="900"/>
        </w:numPr>
        <w:spacing w:before="0" w:after="0"/>
      </w:pPr>
      <w:r>
        <w:t>Database Providers</w:t>
      </w:r>
    </w:p>
    <w:p>
      <w:pPr>
        <w:numPr>
          <w:ilvl w:val="2"/>
          <w:numId w:val="900"/>
        </w:numPr>
        <w:spacing w:before="0" w:after="0"/>
      </w:pPr>
      <w:r>
        <w:t>PostgreSQL Provider</w:t>
      </w:r>
    </w:p>
    <w:p>
      <w:pPr>
        <w:numPr>
          <w:ilvl w:val="2"/>
          <w:numId w:val="900"/>
        </w:numPr>
        <w:spacing w:before="0" w:after="0"/>
      </w:pPr>
      <w:r>
        <w:t>MySQL Provider</w:t>
      </w:r>
    </w:p>
    <w:p>
      <w:pPr>
        <w:numPr>
          <w:ilvl w:val="2"/>
          <w:numId w:val="900"/>
        </w:numPr>
        <w:spacing w:before="0" w:after="0"/>
      </w:pPr>
      <w:r>
        <w:t>SQLite Provider</w:t>
      </w:r>
    </w:p>
    <w:p>
      <w:pPr>
        <w:numPr>
          <w:ilvl w:val="1"/>
          <w:numId w:val="900"/>
        </w:numPr>
        <w:spacing w:before="0" w:after="0"/>
      </w:pPr>
      <w:r>
        <w:t>Other Popular Providers</w:t>
      </w:r>
    </w:p>
    <w:p>
      <w:pPr>
        <w:numPr>
          <w:ilvl w:val="2"/>
          <w:numId w:val="900"/>
        </w:numPr>
        <w:spacing w:before="0" w:after="0"/>
      </w:pPr>
      <w:r>
        <w:t>Snowflake Provider</w:t>
      </w:r>
    </w:p>
    <w:p>
      <w:pPr>
        <w:numPr>
          <w:ilvl w:val="2"/>
          <w:numId w:val="900"/>
        </w:numPr>
        <w:spacing w:before="0" w:after="0"/>
      </w:pPr>
      <w:r>
        <w:t>Databricks Provider</w:t>
      </w:r>
    </w:p>
    <w:p>
      <w:pPr>
        <w:numPr>
          <w:ilvl w:val="2"/>
          <w:numId w:val="900"/>
        </w:numPr>
        <w:spacing w:before="0" w:after="0"/>
      </w:pPr>
      <w:r>
        <w:t>Kubernetes Provider</w:t>
      </w:r>
    </w:p>
    <w:p>
      <w:pPr>
        <w:numPr>
          <w:ilvl w:val="2"/>
          <w:numId w:val="900"/>
        </w:numPr>
        <w:spacing w:before="0" w:after="0"/>
      </w:pPr>
      <w:r>
        <w:t>Docker Provider</w:t>
      </w:r>
    </w:p>
    <w:p>
      <w:pPr>
        <w:numPr>
          <w:ilvl w:val="0"/>
          <w:numId w:val="900"/>
        </w:numPr>
        <w:spacing w:before="0" w:after="0"/>
      </w:pPr>
      <w:r>
        <w:t>Creating Custom Components</w:t>
      </w:r>
    </w:p>
    <w:p>
      <w:pPr>
        <w:numPr>
          <w:ilvl w:val="1"/>
          <w:numId w:val="900"/>
        </w:numPr>
        <w:spacing w:before="0" w:after="0"/>
      </w:pPr>
      <w:r>
        <w:t>Custom Operators</w:t>
      </w:r>
    </w:p>
    <w:p>
      <w:pPr>
        <w:numPr>
          <w:ilvl w:val="2"/>
          <w:numId w:val="900"/>
        </w:numPr>
        <w:spacing w:before="0" w:after="0"/>
      </w:pPr>
      <w:r>
        <w:t>Inheriting from BaseOperator</w:t>
      </w:r>
    </w:p>
    <w:p>
      <w:pPr>
        <w:numPr>
          <w:ilvl w:val="2"/>
          <w:numId w:val="900"/>
        </w:numPr>
        <w:spacing w:before="0" w:after="0"/>
      </w:pPr>
      <w:r>
        <w:t>Implementing Execute Method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Template Fields</w:t>
      </w:r>
    </w:p>
    <w:p>
      <w:pPr>
        <w:numPr>
          <w:ilvl w:val="1"/>
          <w:numId w:val="900"/>
        </w:numPr>
        <w:spacing w:before="0" w:after="0"/>
      </w:pPr>
      <w:r>
        <w:t>Custom Hooks</w:t>
      </w:r>
    </w:p>
    <w:p>
      <w:pPr>
        <w:numPr>
          <w:ilvl w:val="2"/>
          <w:numId w:val="900"/>
        </w:numPr>
        <w:spacing w:before="0" w:after="0"/>
      </w:pPr>
      <w:r>
        <w:t>Hook Base Classes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API Integration Patterns</w:t>
      </w:r>
    </w:p>
    <w:p>
      <w:pPr>
        <w:numPr>
          <w:ilvl w:val="1"/>
          <w:numId w:val="900"/>
        </w:numPr>
        <w:spacing w:before="0" w:after="0"/>
      </w:pPr>
      <w:r>
        <w:t>Custom Sensors</w:t>
      </w:r>
    </w:p>
    <w:p>
      <w:pPr>
        <w:numPr>
          <w:ilvl w:val="2"/>
          <w:numId w:val="900"/>
        </w:numPr>
        <w:spacing w:before="0" w:after="0"/>
      </w:pPr>
      <w:r>
        <w:t>Sensor Implementation</w:t>
      </w:r>
    </w:p>
    <w:p>
      <w:pPr>
        <w:numPr>
          <w:ilvl w:val="2"/>
          <w:numId w:val="900"/>
        </w:numPr>
        <w:spacing w:before="0" w:after="0"/>
      </w:pPr>
      <w:r>
        <w:t>Poke vs Reschedule Logic</w:t>
      </w:r>
    </w:p>
    <w:p>
      <w:pPr>
        <w:numPr>
          <w:ilvl w:val="2"/>
          <w:numId w:val="900"/>
        </w:numPr>
        <w:spacing w:before="0" w:after="0"/>
      </w:pPr>
      <w:r>
        <w:t>Custom Sensor Patterns</w:t>
      </w:r>
    </w:p>
    <w:p>
      <w:pPr>
        <w:numPr>
          <w:ilvl w:val="1"/>
          <w:numId w:val="900"/>
        </w:numPr>
        <w:spacing w:before="0" w:after="0"/>
      </w:pPr>
      <w:r>
        <w:t>Custom Timetables</w:t>
      </w:r>
    </w:p>
    <w:p>
      <w:pPr>
        <w:numPr>
          <w:ilvl w:val="2"/>
          <w:numId w:val="900"/>
        </w:numPr>
        <w:spacing w:before="0" w:after="0"/>
      </w:pPr>
      <w:r>
        <w:t>Timetable Interface</w:t>
      </w:r>
    </w:p>
    <w:p>
      <w:pPr>
        <w:numPr>
          <w:ilvl w:val="2"/>
          <w:numId w:val="900"/>
        </w:numPr>
        <w:spacing w:before="0" w:after="0"/>
      </w:pPr>
      <w:r>
        <w:t>Custom Scheduling Logic</w:t>
      </w:r>
    </w:p>
    <w:p>
      <w:pPr>
        <w:numPr>
          <w:ilvl w:val="0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Structure</w:t>
      </w:r>
    </w:p>
    <w:p>
      <w:pPr>
        <w:numPr>
          <w:ilvl w:val="1"/>
          <w:numId w:val="900"/>
        </w:numPr>
        <w:spacing w:before="0" w:after="0"/>
      </w:pPr>
      <w:r>
        <w:t>Installing Custom Plugins</w:t>
      </w:r>
    </w:p>
    <w:p>
      <w:pPr>
        <w:numPr>
          <w:ilvl w:val="1"/>
          <w:numId w:val="900"/>
        </w:numPr>
        <w:spacing w:before="0" w:after="0"/>
      </w:pPr>
      <w:r>
        <w:t>Plugin Distribution</w:t>
      </w:r>
    </w:p>
    <w:p>
      <w:pPr>
        <w:numPr>
          <w:ilvl w:val="0"/>
          <w:numId w:val="900"/>
        </w:numPr>
        <w:spacing w:before="0" w:after="0"/>
      </w:pPr>
      <w:r>
        <w:t>Community Contributions</w:t>
      </w:r>
    </w:p>
    <w:p>
      <w:pPr>
        <w:numPr>
          <w:ilvl w:val="1"/>
          <w:numId w:val="900"/>
        </w:numPr>
        <w:spacing w:before="0" w:after="0"/>
      </w:pPr>
      <w:r>
        <w:t>Contributing to Providers</w:t>
      </w:r>
    </w:p>
    <w:p>
      <w:pPr>
        <w:numPr>
          <w:ilvl w:val="1"/>
          <w:numId w:val="900"/>
        </w:numPr>
        <w:spacing w:before="0" w:after="0"/>
      </w:pPr>
      <w:r>
        <w:t>Provider Development Guidelines</w:t>
      </w:r>
    </w:p>
    <w:p>
      <w:pPr>
        <w:numPr>
          <w:ilvl w:val="1"/>
          <w:numId w:val="900"/>
        </w:numPr>
        <w:spacing w:before="0" w:after="0"/>
      </w:pPr>
      <w:r>
        <w:t>Testing Provider Components</w:t>
      </w:r>
    </w:p>
    <w:p>
      <w:pPr>
        <w:pStyle w:val="Heading1"/>
      </w:pPr>
      <w:r>
        <w:t>Testing and Debugging Airflow DAGs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 Approach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Unit Testing DAGs</w:t>
      </w:r>
    </w:p>
    <w:p>
      <w:pPr>
        <w:numPr>
          <w:ilvl w:val="1"/>
          <w:numId w:val="900"/>
        </w:numPr>
        <w:spacing w:before="0" w:after="0"/>
      </w:pPr>
      <w:r>
        <w:t>Testing DAG Integrity</w:t>
      </w:r>
    </w:p>
    <w:p>
      <w:pPr>
        <w:numPr>
          <w:ilvl w:val="1"/>
          <w:numId w:val="900"/>
        </w:numPr>
        <w:spacing w:before="0" w:after="0"/>
      </w:pPr>
      <w:r>
        <w:t>Testing Task Dependencies</w:t>
      </w:r>
    </w:p>
    <w:p>
      <w:pPr>
        <w:numPr>
          <w:ilvl w:val="1"/>
          <w:numId w:val="900"/>
        </w:numPr>
        <w:spacing w:before="0" w:after="0"/>
      </w:pPr>
      <w:r>
        <w:t>Testing Custom Operators</w:t>
      </w:r>
    </w:p>
    <w:p>
      <w:pPr>
        <w:numPr>
          <w:ilvl w:val="1"/>
          <w:numId w:val="900"/>
        </w:numPr>
        <w:spacing w:before="0" w:after="0"/>
      </w:pPr>
      <w:r>
        <w:t>Testing Hooks and Connections</w:t>
      </w:r>
    </w:p>
    <w:p>
      <w:pPr>
        <w:numPr>
          <w:ilvl w:val="1"/>
          <w:numId w:val="900"/>
        </w:numPr>
        <w:spacing w:before="0" w:after="0"/>
      </w:pPr>
      <w:r>
        <w:t>Mock Objects and Fixtures</w:t>
      </w:r>
    </w:p>
    <w:p>
      <w:pPr>
        <w:numPr>
          <w:ilvl w:val="0"/>
          <w:numId w:val="900"/>
        </w:numPr>
        <w:spacing w:before="0" w:after="0"/>
      </w:pPr>
      <w:r>
        <w:t>CLI Testing Commands</w:t>
      </w:r>
    </w:p>
    <w:p>
      <w:pPr>
        <w:numPr>
          <w:ilvl w:val="1"/>
          <w:numId w:val="900"/>
        </w:numPr>
        <w:spacing w:before="0" w:after="0"/>
      </w:pPr>
      <w:r>
        <w:t>airflow tasks test Command</w:t>
      </w:r>
    </w:p>
    <w:p>
      <w:pPr>
        <w:numPr>
          <w:ilvl w:val="1"/>
          <w:numId w:val="900"/>
        </w:numPr>
        <w:spacing w:before="0" w:after="0"/>
      </w:pPr>
      <w:r>
        <w:t>airflow dags test Command</w:t>
      </w:r>
    </w:p>
    <w:p>
      <w:pPr>
        <w:numPr>
          <w:ilvl w:val="1"/>
          <w:numId w:val="900"/>
        </w:numPr>
        <w:spacing w:before="0" w:after="0"/>
      </w:pPr>
      <w:r>
        <w:t>Command Syntax and Options</w:t>
      </w:r>
    </w:p>
    <w:p>
      <w:pPr>
        <w:numPr>
          <w:ilvl w:val="1"/>
          <w:numId w:val="900"/>
        </w:numPr>
        <w:spacing w:before="0" w:after="0"/>
      </w:pPr>
      <w:r>
        <w:t>Interpreting Test Results</w:t>
      </w:r>
    </w:p>
    <w:p>
      <w:pPr>
        <w:numPr>
          <w:ilvl w:val="0"/>
          <w:numId w:val="900"/>
        </w:numPr>
        <w:spacing w:before="0" w:after="0"/>
      </w:pPr>
      <w:r>
        <w:t>Local Development and Debugging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Using Print Statements and Logging</w:t>
      </w:r>
    </w:p>
    <w:p>
      <w:pPr>
        <w:numPr>
          <w:ilvl w:val="1"/>
          <w:numId w:val="900"/>
        </w:numPr>
        <w:spacing w:before="0" w:after="0"/>
      </w:pPr>
      <w:r>
        <w:t>Isolating Task Failures</w:t>
      </w:r>
    </w:p>
    <w:p>
      <w:pPr>
        <w:numPr>
          <w:ilvl w:val="1"/>
          <w:numId w:val="900"/>
        </w:numPr>
        <w:spacing w:before="0" w:after="0"/>
      </w:pPr>
      <w:r>
        <w:t>Step-by-Step Debugging</w:t>
      </w:r>
    </w:p>
    <w:p>
      <w:pPr>
        <w:numPr>
          <w:ilvl w:val="0"/>
          <w:numId w:val="900"/>
        </w:numPr>
        <w:spacing w:before="0" w:after="0"/>
      </w:pPr>
      <w:r>
        <w:t>DebugExecutor</w:t>
      </w:r>
    </w:p>
    <w:p>
      <w:pPr>
        <w:numPr>
          <w:ilvl w:val="1"/>
          <w:numId w:val="900"/>
        </w:numPr>
        <w:spacing w:before="0" w:after="0"/>
      </w:pPr>
      <w:r>
        <w:t>Local Debugging Workflow</w:t>
      </w:r>
    </w:p>
    <w:p>
      <w:pPr>
        <w:numPr>
          <w:ilvl w:val="1"/>
          <w:numId w:val="900"/>
        </w:numPr>
        <w:spacing w:before="0" w:after="0"/>
      </w:pPr>
      <w:r>
        <w:t>DebugExecutor Configuration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0"/>
          <w:numId w:val="900"/>
        </w:numPr>
        <w:spacing w:before="0" w:after="0"/>
      </w:pPr>
      <w:r>
        <w:t>Common Issues and Troubleshooting</w:t>
      </w:r>
    </w:p>
    <w:p>
      <w:pPr>
        <w:numPr>
          <w:ilvl w:val="1"/>
          <w:numId w:val="900"/>
        </w:numPr>
        <w:spacing w:before="0" w:after="0"/>
      </w:pPr>
      <w:r>
        <w:t>Import Errors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Top-level Code Execution</w:t>
      </w:r>
    </w:p>
    <w:p>
      <w:pPr>
        <w:numPr>
          <w:ilvl w:val="1"/>
          <w:numId w:val="900"/>
        </w:numPr>
        <w:spacing w:before="0" w:after="0"/>
      </w:pPr>
      <w:r>
        <w:t>Non-idempotent Tasks</w:t>
      </w:r>
    </w:p>
    <w:p>
      <w:pPr>
        <w:numPr>
          <w:ilvl w:val="1"/>
          <w:numId w:val="900"/>
        </w:numPr>
        <w:spacing w:before="0" w:after="0"/>
      </w:pPr>
      <w:r>
        <w:t>Hardcoded Values</w:t>
      </w:r>
    </w:p>
    <w:p>
      <w:pPr>
        <w:numPr>
          <w:ilvl w:val="1"/>
          <w:numId w:val="900"/>
        </w:numPr>
        <w:spacing w:before="0" w:after="0"/>
      </w:pPr>
      <w:r>
        <w:t>Memory and Performance Issues</w:t>
      </w:r>
    </w:p>
    <w:p>
      <w:pPr>
        <w:numPr>
          <w:ilvl w:val="0"/>
          <w:numId w:val="900"/>
        </w:numPr>
        <w:spacing w:before="0" w:after="0"/>
      </w:pPr>
      <w:r>
        <w:t>Debugging Tools and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Task Instance Inspection</w:t>
      </w:r>
    </w:p>
    <w:p>
      <w:pPr>
        <w:numPr>
          <w:ilvl w:val="1"/>
          <w:numId w:val="900"/>
        </w:numPr>
        <w:spacing w:before="0" w:after="0"/>
      </w:pPr>
      <w:r>
        <w:t>Database Query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Operational Airflow Management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airflow.cfg Structure</w:t>
      </w:r>
    </w:p>
    <w:p>
      <w:pPr>
        <w:numPr>
          <w:ilvl w:val="1"/>
          <w:numId w:val="900"/>
        </w:numPr>
        <w:spacing w:before="0" w:after="0"/>
      </w:pPr>
      <w:r>
        <w:t>Core Configuration Settings</w:t>
      </w:r>
    </w:p>
    <w:p>
      <w:pPr>
        <w:numPr>
          <w:ilvl w:val="1"/>
          <w:numId w:val="900"/>
        </w:numPr>
        <w:spacing w:before="0" w:after="0"/>
      </w:pPr>
      <w:r>
        <w:t>Scheduler Configuration</w:t>
      </w:r>
    </w:p>
    <w:p>
      <w:pPr>
        <w:numPr>
          <w:ilvl w:val="1"/>
          <w:numId w:val="900"/>
        </w:numPr>
        <w:spacing w:before="0" w:after="0"/>
      </w:pPr>
      <w:r>
        <w:t>Webserver Configuration</w:t>
      </w:r>
    </w:p>
    <w:p>
      <w:pPr>
        <w:numPr>
          <w:ilvl w:val="1"/>
          <w:numId w:val="900"/>
        </w:numPr>
        <w:spacing w:before="0" w:after="0"/>
      </w:pPr>
      <w:r>
        <w:t>Executor Configuration</w:t>
      </w:r>
    </w:p>
    <w:p>
      <w:pPr>
        <w:numPr>
          <w:ilvl w:val="1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Environment Variable Override</w:t>
      </w:r>
    </w:p>
    <w:p>
      <w:pPr>
        <w:numPr>
          <w:ilvl w:val="0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Log Level Configuration</w:t>
      </w:r>
    </w:p>
    <w:p>
      <w:pPr>
        <w:numPr>
          <w:ilvl w:val="1"/>
          <w:numId w:val="900"/>
        </w:numPr>
        <w:spacing w:before="0" w:after="0"/>
      </w:pPr>
      <w:r>
        <w:t>Task Log Storage Options</w:t>
      </w:r>
    </w:p>
    <w:p>
      <w:pPr>
        <w:numPr>
          <w:ilvl w:val="1"/>
          <w:numId w:val="900"/>
        </w:numPr>
        <w:spacing w:before="0" w:after="0"/>
      </w:pPr>
      <w:r>
        <w:t>Local Log Storage</w:t>
      </w:r>
    </w:p>
    <w:p>
      <w:pPr>
        <w:numPr>
          <w:ilvl w:val="1"/>
          <w:numId w:val="900"/>
        </w:numPr>
        <w:spacing w:before="0" w:after="0"/>
      </w:pPr>
      <w:r>
        <w:t>Remote Logging</w:t>
      </w:r>
    </w:p>
    <w:p>
      <w:pPr>
        <w:numPr>
          <w:ilvl w:val="2"/>
          <w:numId w:val="900"/>
        </w:numPr>
        <w:spacing w:before="0" w:after="0"/>
      </w:pPr>
      <w:r>
        <w:t>S3 Remote Logging</w:t>
      </w:r>
    </w:p>
    <w:p>
      <w:pPr>
        <w:numPr>
          <w:ilvl w:val="2"/>
          <w:numId w:val="900"/>
        </w:numPr>
        <w:spacing w:before="0" w:after="0"/>
      </w:pPr>
      <w:r>
        <w:t>GCS Remote Logging</w:t>
      </w:r>
    </w:p>
    <w:p>
      <w:pPr>
        <w:numPr>
          <w:ilvl w:val="2"/>
          <w:numId w:val="900"/>
        </w:numPr>
        <w:spacing w:before="0" w:after="0"/>
      </w:pPr>
      <w:r>
        <w:t>Azure Blob Remote Logging</w:t>
      </w:r>
    </w:p>
    <w:p>
      <w:pPr>
        <w:numPr>
          <w:ilvl w:val="1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Custom Log Handlers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Health Check Endpoints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1"/>
          <w:numId w:val="900"/>
        </w:numPr>
        <w:spacing w:before="0" w:after="0"/>
      </w:pPr>
      <w:r>
        <w:t>Grafana Dashboard Setup</w:t>
      </w:r>
    </w:p>
    <w:p>
      <w:pPr>
        <w:numPr>
          <w:ilvl w:val="1"/>
          <w:numId w:val="900"/>
        </w:numPr>
        <w:spacing w:before="0" w:after="0"/>
      </w:pPr>
      <w:r>
        <w:t>StatsD Integration</w:t>
      </w:r>
    </w:p>
    <w:p>
      <w:pPr>
        <w:numPr>
          <w:ilvl w:val="1"/>
          <w:numId w:val="900"/>
        </w:numPr>
        <w:spacing w:before="0" w:after="0"/>
      </w:pPr>
      <w:r>
        <w:t>Custom Metrics</w:t>
      </w:r>
    </w:p>
    <w:p>
      <w:pPr>
        <w:numPr>
          <w:ilvl w:val="0"/>
          <w:numId w:val="900"/>
        </w:numPr>
        <w:spacing w:before="0" w:after="0"/>
      </w:pPr>
      <w:r>
        <w:t>Alerting and Notifications</w:t>
      </w:r>
    </w:p>
    <w:p>
      <w:pPr>
        <w:numPr>
          <w:ilvl w:val="1"/>
          <w:numId w:val="900"/>
        </w:numPr>
        <w:spacing w:before="0" w:after="0"/>
      </w:pPr>
      <w:r>
        <w:t>SLA Configuration</w:t>
      </w:r>
    </w:p>
    <w:p>
      <w:pPr>
        <w:numPr>
          <w:ilvl w:val="1"/>
          <w:numId w:val="900"/>
        </w:numPr>
        <w:spacing w:before="0" w:after="0"/>
      </w:pPr>
      <w:r>
        <w:t>SLA Miss Callbacks</w:t>
      </w:r>
    </w:p>
    <w:p>
      <w:pPr>
        <w:numPr>
          <w:ilvl w:val="1"/>
          <w:numId w:val="900"/>
        </w:numPr>
        <w:spacing w:before="0" w:after="0"/>
      </w:pPr>
      <w:r>
        <w:t>Email Notifications</w:t>
      </w:r>
    </w:p>
    <w:p>
      <w:pPr>
        <w:numPr>
          <w:ilvl w:val="1"/>
          <w:numId w:val="900"/>
        </w:numPr>
        <w:spacing w:before="0" w:after="0"/>
      </w:pPr>
      <w:r>
        <w:t>Slack Integration</w:t>
      </w:r>
    </w:p>
    <w:p>
      <w:pPr>
        <w:numPr>
          <w:ilvl w:val="1"/>
          <w:numId w:val="900"/>
        </w:numPr>
        <w:spacing w:before="0" w:after="0"/>
      </w:pPr>
      <w:r>
        <w:t>Custom Alert Handlers</w:t>
      </w:r>
    </w:p>
    <w:p>
      <w:pPr>
        <w:numPr>
          <w:ilvl w:val="1"/>
          <w:numId w:val="900"/>
        </w:numPr>
        <w:spacing w:before="0" w:after="0"/>
      </w:pPr>
      <w:r>
        <w:t>Failure Notification Strategies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Role Configuration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Authentication Backends</w:t>
      </w:r>
    </w:p>
    <w:p>
      <w:pPr>
        <w:numPr>
          <w:ilvl w:val="2"/>
          <w:numId w:val="900"/>
        </w:numPr>
        <w:spacing w:before="0" w:after="0"/>
      </w:pPr>
      <w:r>
        <w:t>Password Authentication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Connection and Variable Encryption</w:t>
      </w:r>
    </w:p>
    <w:p>
      <w:pPr>
        <w:numPr>
          <w:ilvl w:val="1"/>
          <w:numId w:val="900"/>
        </w:numPr>
        <w:spacing w:before="0" w:after="0"/>
      </w:pPr>
      <w:r>
        <w:t>Webserver Security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Database Backup Strategies</w:t>
      </w:r>
    </w:p>
    <w:p>
      <w:pPr>
        <w:numPr>
          <w:ilvl w:val="1"/>
          <w:numId w:val="900"/>
        </w:numPr>
        <w:spacing w:before="0" w:after="0"/>
      </w:pPr>
      <w:r>
        <w:t>DAG Code Backup</w:t>
      </w:r>
    </w:p>
    <w:p>
      <w:pPr>
        <w:numPr>
          <w:ilvl w:val="1"/>
          <w:numId w:val="900"/>
        </w:numPr>
        <w:spacing w:before="0" w:after="0"/>
      </w:pPr>
      <w:r>
        <w:t>Configuration Backup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pStyle w:val="Heading1"/>
      </w:pPr>
      <w:r>
        <w:t>Scaling and Production Deployment</w:t>
      </w:r>
    </w:p>
    <w:p>
      <w:pPr>
        <w:numPr>
          <w:ilvl w:val="0"/>
          <w:numId w:val="900"/>
        </w:numPr>
        <w:spacing w:before="0" w:after="0"/>
      </w:pPr>
      <w:r>
        <w:t>Deployment Architecture Planning</w:t>
      </w:r>
    </w:p>
    <w:p>
      <w:pPr>
        <w:numPr>
          <w:ilvl w:val="1"/>
          <w:numId w:val="900"/>
        </w:numPr>
        <w:spacing w:before="0" w:after="0"/>
      </w:pPr>
      <w:r>
        <w:t>Single Node vs Multi-Node</w:t>
      </w:r>
    </w:p>
    <w:p>
      <w:pPr>
        <w:numPr>
          <w:ilvl w:val="1"/>
          <w:numId w:val="900"/>
        </w:numPr>
        <w:spacing w:before="0" w:after="0"/>
      </w:pPr>
      <w:r>
        <w:t>Component Distribution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0"/>
          <w:numId w:val="900"/>
        </w:numPr>
        <w:spacing w:before="0" w:after="0"/>
      </w:pPr>
      <w:r>
        <w:t>Executor Selection and Configuration</w:t>
      </w:r>
    </w:p>
    <w:p>
      <w:pPr>
        <w:numPr>
          <w:ilvl w:val="1"/>
          <w:numId w:val="900"/>
        </w:numPr>
        <w:spacing w:before="0" w:after="0"/>
      </w:pPr>
      <w:r>
        <w:t>Executor Comparison Matrix</w:t>
      </w:r>
    </w:p>
    <w:p>
      <w:pPr>
        <w:numPr>
          <w:ilvl w:val="1"/>
          <w:numId w:val="900"/>
        </w:numPr>
        <w:spacing w:before="0" w:after="0"/>
      </w:pPr>
      <w:r>
        <w:t>LocalExecutor for Single Node</w:t>
      </w:r>
    </w:p>
    <w:p>
      <w:pPr>
        <w:numPr>
          <w:ilvl w:val="1"/>
          <w:numId w:val="900"/>
        </w:numPr>
        <w:spacing w:before="0" w:after="0"/>
      </w:pPr>
      <w:r>
        <w:t>CeleryExecutor for Distributed Processing</w:t>
      </w:r>
    </w:p>
    <w:p>
      <w:pPr>
        <w:numPr>
          <w:ilvl w:val="1"/>
          <w:numId w:val="900"/>
        </w:numPr>
        <w:spacing w:before="0" w:after="0"/>
      </w:pPr>
      <w:r>
        <w:t>KubernetesExecutor for Container Orchestration</w:t>
      </w:r>
    </w:p>
    <w:p>
      <w:pPr>
        <w:numPr>
          <w:ilvl w:val="1"/>
          <w:numId w:val="900"/>
        </w:numPr>
        <w:spacing w:before="0" w:after="0"/>
      </w:pPr>
      <w:r>
        <w:t>Hybrid Executor Strategies</w:t>
      </w:r>
    </w:p>
    <w:p>
      <w:pPr>
        <w:numPr>
          <w:ilvl w:val="0"/>
          <w:numId w:val="900"/>
        </w:numPr>
        <w:spacing w:before="0" w:after="0"/>
      </w:pPr>
      <w:r>
        <w:t>CeleryExecutor Scaling</w:t>
      </w:r>
    </w:p>
    <w:p>
      <w:pPr>
        <w:numPr>
          <w:ilvl w:val="1"/>
          <w:numId w:val="900"/>
        </w:numPr>
        <w:spacing w:before="0" w:after="0"/>
      </w:pPr>
      <w:r>
        <w:t>Celery Architecture Overview</w:t>
      </w:r>
    </w:p>
    <w:p>
      <w:pPr>
        <w:numPr>
          <w:ilvl w:val="1"/>
          <w:numId w:val="900"/>
        </w:numPr>
        <w:spacing w:before="0" w:after="0"/>
      </w:pPr>
      <w:r>
        <w:t>Message Broker Setup</w:t>
      </w:r>
    </w:p>
    <w:p>
      <w:pPr>
        <w:numPr>
          <w:ilvl w:val="2"/>
          <w:numId w:val="900"/>
        </w:numPr>
        <w:spacing w:before="0" w:after="0"/>
      </w:pPr>
      <w:r>
        <w:t>Redis Configuration</w:t>
      </w:r>
    </w:p>
    <w:p>
      <w:pPr>
        <w:numPr>
          <w:ilvl w:val="2"/>
          <w:numId w:val="900"/>
        </w:numPr>
        <w:spacing w:before="0" w:after="0"/>
      </w:pPr>
      <w:r>
        <w:t>RabbitMQ Configuration</w:t>
      </w:r>
    </w:p>
    <w:p>
      <w:pPr>
        <w:numPr>
          <w:ilvl w:val="1"/>
          <w:numId w:val="900"/>
        </w:numPr>
        <w:spacing w:before="0" w:after="0"/>
      </w:pPr>
      <w:r>
        <w:t>Result Backend Configuration</w:t>
      </w:r>
    </w:p>
    <w:p>
      <w:pPr>
        <w:numPr>
          <w:ilvl w:val="1"/>
          <w:numId w:val="900"/>
        </w:numPr>
        <w:spacing w:before="0" w:after="0"/>
      </w:pPr>
      <w:r>
        <w:t>Worker Node Setup</w:t>
      </w:r>
    </w:p>
    <w:p>
      <w:pPr>
        <w:numPr>
          <w:ilvl w:val="1"/>
          <w:numId w:val="900"/>
        </w:numPr>
        <w:spacing w:before="0" w:after="0"/>
      </w:pPr>
      <w:r>
        <w:t>Worker Scaling Strategies</w:t>
      </w:r>
    </w:p>
    <w:p>
      <w:pPr>
        <w:numPr>
          <w:ilvl w:val="1"/>
          <w:numId w:val="900"/>
        </w:numPr>
        <w:spacing w:before="0" w:after="0"/>
      </w:pPr>
      <w:r>
        <w:t>Flower Monitoring Setup</w:t>
      </w:r>
    </w:p>
    <w:p>
      <w:pPr>
        <w:numPr>
          <w:ilvl w:val="1"/>
          <w:numId w:val="900"/>
        </w:numPr>
        <w:spacing w:before="0" w:after="0"/>
      </w:pPr>
      <w:r>
        <w:t>Celery Performance Tuning</w:t>
      </w:r>
    </w:p>
    <w:p>
      <w:pPr>
        <w:numPr>
          <w:ilvl w:val="0"/>
          <w:numId w:val="900"/>
        </w:numPr>
        <w:spacing w:before="0" w:after="0"/>
      </w:pPr>
      <w:r>
        <w:t>KubernetesExecutor Scaling</w:t>
      </w:r>
    </w:p>
    <w:p>
      <w:pPr>
        <w:numPr>
          <w:ilvl w:val="1"/>
          <w:numId w:val="900"/>
        </w:numPr>
        <w:spacing w:before="0" w:after="0"/>
      </w:pPr>
      <w:r>
        <w:t>Kubernetes Cluster Requirements</w:t>
      </w:r>
    </w:p>
    <w:p>
      <w:pPr>
        <w:numPr>
          <w:ilvl w:val="1"/>
          <w:numId w:val="900"/>
        </w:numPr>
        <w:spacing w:before="0" w:after="0"/>
      </w:pPr>
      <w:r>
        <w:t>Pod Template Configuration</w:t>
      </w:r>
    </w:p>
    <w:p>
      <w:pPr>
        <w:numPr>
          <w:ilvl w:val="1"/>
          <w:numId w:val="900"/>
        </w:numPr>
        <w:spacing w:before="0" w:after="0"/>
      </w:pPr>
      <w:r>
        <w:t>Resource Limits and Requests</w:t>
      </w:r>
    </w:p>
    <w:p>
      <w:pPr>
        <w:numPr>
          <w:ilvl w:val="1"/>
          <w:numId w:val="900"/>
        </w:numPr>
        <w:spacing w:before="0" w:after="0"/>
      </w:pPr>
      <w:r>
        <w:t>Dynamic Pod Allocation</w:t>
      </w:r>
    </w:p>
    <w:p>
      <w:pPr>
        <w:numPr>
          <w:ilvl w:val="1"/>
          <w:numId w:val="900"/>
        </w:numPr>
        <w:spacing w:before="0" w:after="0"/>
      </w:pPr>
      <w:r>
        <w:t>Kubernetes Integration Configuration</w:t>
      </w:r>
    </w:p>
    <w:p>
      <w:pPr>
        <w:numPr>
          <w:ilvl w:val="1"/>
          <w:numId w:val="900"/>
        </w:numPr>
        <w:spacing w:before="0" w:after="0"/>
      </w:pPr>
      <w:r>
        <w:t>Namespace Management</w:t>
      </w:r>
    </w:p>
    <w:p>
      <w:pPr>
        <w:numPr>
          <w:ilvl w:val="1"/>
          <w:numId w:val="900"/>
        </w:numPr>
        <w:spacing w:before="0" w:after="0"/>
      </w:pPr>
      <w:r>
        <w:t>Storage Considerations</w:t>
      </w:r>
    </w:p>
    <w:p>
      <w:pPr>
        <w:numPr>
          <w:ilvl w:val="0"/>
          <w:numId w:val="900"/>
        </w:numPr>
        <w:spacing w:before="0" w:after="0"/>
      </w:pPr>
      <w:r>
        <w:t>High Availability Setup</w:t>
      </w:r>
    </w:p>
    <w:p>
      <w:pPr>
        <w:numPr>
          <w:ilvl w:val="1"/>
          <w:numId w:val="900"/>
        </w:numPr>
        <w:spacing w:before="0" w:after="0"/>
      </w:pPr>
      <w:r>
        <w:t>Scheduler High Availability</w:t>
      </w:r>
    </w:p>
    <w:p>
      <w:pPr>
        <w:numPr>
          <w:ilvl w:val="1"/>
          <w:numId w:val="900"/>
        </w:numPr>
        <w:spacing w:before="0" w:after="0"/>
      </w:pPr>
      <w:r>
        <w:t>Database High Availability</w:t>
      </w:r>
    </w:p>
    <w:p>
      <w:pPr>
        <w:numPr>
          <w:ilvl w:val="1"/>
          <w:numId w:val="900"/>
        </w:numPr>
        <w:spacing w:before="0" w:after="0"/>
      </w:pPr>
      <w:r>
        <w:t>Webserver Load Balancing</w:t>
      </w:r>
    </w:p>
    <w:p>
      <w:pPr>
        <w:numPr>
          <w:ilvl w:val="1"/>
          <w:numId w:val="900"/>
        </w:numPr>
        <w:spacing w:before="0" w:after="0"/>
      </w:pPr>
      <w:r>
        <w:t>Shared Storage Requirements</w:t>
      </w:r>
    </w:p>
    <w:p>
      <w:pPr>
        <w:numPr>
          <w:ilvl w:val="1"/>
          <w:numId w:val="900"/>
        </w:numPr>
        <w:spacing w:before="0" w:after="0"/>
      </w:pPr>
      <w:r>
        <w:t>Failover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Scheduler Performance Tuning</w:t>
      </w:r>
    </w:p>
    <w:p>
      <w:pPr>
        <w:numPr>
          <w:ilvl w:val="1"/>
          <w:numId w:val="900"/>
        </w:numPr>
        <w:spacing w:before="0" w:after="0"/>
      </w:pPr>
      <w:r>
        <w:t>Database Performance Optimization</w:t>
      </w:r>
    </w:p>
    <w:p>
      <w:pPr>
        <w:numPr>
          <w:ilvl w:val="1"/>
          <w:numId w:val="900"/>
        </w:numPr>
        <w:spacing w:before="0" w:after="0"/>
      </w:pPr>
      <w:r>
        <w:t>DAG Parsing Optimization</w:t>
      </w:r>
    </w:p>
    <w:p>
      <w:pPr>
        <w:numPr>
          <w:ilvl w:val="1"/>
          <w:numId w:val="900"/>
        </w:numPr>
        <w:spacing w:before="0" w:after="0"/>
      </w:pPr>
      <w:r>
        <w:t>Task Execution Optimization</w:t>
      </w:r>
    </w:p>
    <w:p>
      <w:pPr>
        <w:numPr>
          <w:ilvl w:val="1"/>
          <w:numId w:val="900"/>
        </w:numPr>
        <w:spacing w:before="0" w:after="0"/>
      </w:pPr>
      <w:r>
        <w:t>Resource Allocation Strategies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 Deployment</w:t>
      </w:r>
    </w:p>
    <w:p>
      <w:pPr>
        <w:numPr>
          <w:ilvl w:val="1"/>
          <w:numId w:val="900"/>
        </w:numPr>
        <w:spacing w:before="0" w:after="0"/>
      </w:pPr>
      <w:r>
        <w:t>Ansible Configuration</w:t>
      </w:r>
    </w:p>
    <w:p>
      <w:pPr>
        <w:numPr>
          <w:ilvl w:val="1"/>
          <w:numId w:val="900"/>
        </w:numPr>
        <w:spacing w:before="0" w:after="0"/>
      </w:pPr>
      <w:r>
        <w:t>Docker Compose Production Setup</w:t>
      </w:r>
    </w:p>
    <w:p>
      <w:pPr>
        <w:numPr>
          <w:ilvl w:val="1"/>
          <w:numId w:val="900"/>
        </w:numPr>
        <w:spacing w:before="0" w:after="0"/>
      </w:pPr>
      <w:r>
        <w:t>Kubernetes Helm Charts</w:t>
      </w:r>
    </w:p>
    <w:p>
      <w:pPr>
        <w:numPr>
          <w:ilvl w:val="0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Version Control with Git</w:t>
      </w:r>
    </w:p>
    <w:p>
      <w:pPr>
        <w:numPr>
          <w:ilvl w:val="1"/>
          <w:numId w:val="900"/>
        </w:numPr>
        <w:spacing w:before="0" w:after="0"/>
      </w:pPr>
      <w:r>
        <w:t>Automated Testing Pipelines</w:t>
      </w:r>
    </w:p>
    <w:p>
      <w:pPr>
        <w:numPr>
          <w:ilvl w:val="1"/>
          <w:numId w:val="900"/>
        </w:numPr>
        <w:spacing w:before="0" w:after="0"/>
      </w:pPr>
      <w:r>
        <w:t>DAG Deployment Strategies</w:t>
      </w:r>
    </w:p>
    <w:p>
      <w:pPr>
        <w:numPr>
          <w:ilvl w:val="1"/>
          <w:numId w:val="900"/>
        </w:numPr>
        <w:spacing w:before="0" w:after="0"/>
      </w:pPr>
      <w:r>
        <w:t>Environment Promotion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pStyle w:val="Heading1"/>
      </w:pPr>
      <w:r>
        <w:t>Airflow Best Practices and Patterns</w:t>
      </w:r>
    </w:p>
    <w:p>
      <w:pPr>
        <w:numPr>
          <w:ilvl w:val="0"/>
          <w:numId w:val="900"/>
        </w:numPr>
        <w:spacing w:before="0" w:after="0"/>
      </w:pPr>
      <w:r>
        <w:t>DAG Design Principles</w:t>
      </w:r>
    </w:p>
    <w:p>
      <w:pPr>
        <w:numPr>
          <w:ilvl w:val="1"/>
          <w:numId w:val="900"/>
        </w:numPr>
        <w:spacing w:before="0" w:after="0"/>
      </w:pPr>
      <w:r>
        <w:t>Idempotency Requirements</w:t>
      </w:r>
    </w:p>
    <w:p>
      <w:pPr>
        <w:numPr>
          <w:ilvl w:val="1"/>
          <w:numId w:val="900"/>
        </w:numPr>
        <w:spacing w:before="0" w:after="0"/>
      </w:pPr>
      <w:r>
        <w:t>Atomicity of Operations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Modularity and Reusability</w:t>
      </w:r>
    </w:p>
    <w:p>
      <w:pPr>
        <w:numPr>
          <w:ilvl w:val="0"/>
          <w:numId w:val="900"/>
        </w:numPr>
        <w:spacing w:before="0" w:after="0"/>
      </w:pPr>
      <w:r>
        <w:t>Code Organization and Structure</w:t>
      </w:r>
    </w:p>
    <w:p>
      <w:pPr>
        <w:numPr>
          <w:ilvl w:val="1"/>
          <w:numId w:val="900"/>
        </w:numPr>
        <w:spacing w:before="0" w:after="0"/>
      </w:pPr>
      <w:r>
        <w:t>Project Structure Standards</w:t>
      </w:r>
    </w:p>
    <w:p>
      <w:pPr>
        <w:numPr>
          <w:ilvl w:val="1"/>
          <w:numId w:val="900"/>
        </w:numPr>
        <w:spacing w:before="0" w:after="0"/>
      </w:pPr>
      <w:r>
        <w:t>DAG File Organization</w:t>
      </w:r>
    </w:p>
    <w:p>
      <w:pPr>
        <w:numPr>
          <w:ilvl w:val="1"/>
          <w:numId w:val="900"/>
        </w:numPr>
        <w:spacing w:before="0" w:after="0"/>
      </w:pPr>
      <w:r>
        <w:t>Plugin and Utility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DAG Naming</w:t>
      </w:r>
    </w:p>
    <w:p>
      <w:pPr>
        <w:numPr>
          <w:ilvl w:val="2"/>
          <w:numId w:val="900"/>
        </w:numPr>
        <w:spacing w:before="0" w:after="0"/>
      </w:pPr>
      <w:r>
        <w:t>Task Naming</w:t>
      </w:r>
    </w:p>
    <w:p>
      <w:pPr>
        <w:numPr>
          <w:ilvl w:val="2"/>
          <w:numId w:val="900"/>
        </w:numPr>
        <w:spacing w:before="0" w:after="0"/>
      </w:pPr>
      <w:r>
        <w:t>Variable Naming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Code Comments and Docstrings</w:t>
      </w:r>
    </w:p>
    <w:p>
      <w:pPr>
        <w:numPr>
          <w:ilvl w:val="0"/>
          <w:numId w:val="900"/>
        </w:numPr>
        <w:spacing w:before="0" w:after="0"/>
      </w:pPr>
      <w:r>
        <w:t>Performance Best Practices</w:t>
      </w:r>
    </w:p>
    <w:p>
      <w:pPr>
        <w:numPr>
          <w:ilvl w:val="1"/>
          <w:numId w:val="900"/>
        </w:numPr>
        <w:spacing w:before="0" w:after="0"/>
      </w:pPr>
      <w:r>
        <w:t>DAG Parsing Optimization</w:t>
      </w:r>
    </w:p>
    <w:p>
      <w:pPr>
        <w:numPr>
          <w:ilvl w:val="1"/>
          <w:numId w:val="900"/>
        </w:numPr>
        <w:spacing w:before="0" w:after="0"/>
      </w:pPr>
      <w:r>
        <w:t>Task Design for Performance</w:t>
      </w:r>
    </w:p>
    <w:p>
      <w:pPr>
        <w:numPr>
          <w:ilvl w:val="1"/>
          <w:numId w:val="900"/>
        </w:numPr>
        <w:spacing w:before="0" w:after="0"/>
      </w:pPr>
      <w:r>
        <w:t>Resource Usage Optimization</w:t>
      </w:r>
    </w:p>
    <w:p>
      <w:pPr>
        <w:numPr>
          <w:ilvl w:val="1"/>
          <w:numId w:val="900"/>
        </w:numPr>
        <w:spacing w:before="0" w:after="0"/>
      </w:pPr>
      <w:r>
        <w:t>Connection Pool Management</w:t>
      </w:r>
    </w:p>
    <w:p>
      <w:pPr>
        <w:numPr>
          <w:ilvl w:val="1"/>
          <w:numId w:val="900"/>
        </w:numPr>
        <w:spacing w:before="0" w:after="0"/>
      </w:pPr>
      <w:r>
        <w:t>XCom Usage Guidelines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Secret Handling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Operational Best Practices</w:t>
      </w:r>
    </w:p>
    <w:p>
      <w:pPr>
        <w:numPr>
          <w:ilvl w:val="1"/>
          <w:numId w:val="900"/>
        </w:numPr>
        <w:spacing w:before="0" w:after="0"/>
      </w:pPr>
      <w:r>
        <w:t>Monitoring Strategy</w:t>
      </w:r>
    </w:p>
    <w:p>
      <w:pPr>
        <w:numPr>
          <w:ilvl w:val="1"/>
          <w:numId w:val="900"/>
        </w:numPr>
        <w:spacing w:before="0" w:after="0"/>
      </w:pPr>
      <w:r>
        <w:t>Alerting Configuration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Local Development Setup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Deployment Procedures</w:t>
      </w:r>
    </w:p>
    <w:p>
      <w:pPr>
        <w:numPr>
          <w:ilvl w:val="1"/>
          <w:numId w:val="900"/>
        </w:numPr>
        <w:spacing w:before="0" w:after="0"/>
      </w:pPr>
      <w:r>
        <w:t>Version Control Strategies</w:t>
      </w:r>
    </w:p>
    <w:p>
      <w:pPr>
        <w:numPr>
          <w:ilvl w:val="0"/>
          <w:numId w:val="900"/>
        </w:numPr>
        <w:spacing w:before="0" w:after="0"/>
      </w:pPr>
      <w:r>
        <w:t>Troubleshooting Guidelines</w:t>
      </w:r>
    </w:p>
    <w:p>
      <w:pPr>
        <w:numPr>
          <w:ilvl w:val="1"/>
          <w:numId w:val="900"/>
        </w:numPr>
        <w:spacing w:before="0" w:after="0"/>
      </w:pPr>
      <w:r>
        <w:t>Common Problem Patterns</w:t>
      </w:r>
    </w:p>
    <w:p>
      <w:pPr>
        <w:numPr>
          <w:ilvl w:val="1"/>
          <w:numId w:val="900"/>
        </w:numPr>
        <w:spacing w:before="0" w:after="0"/>
      </w:pPr>
      <w:r>
        <w:t>Diagnostic Procedures</w:t>
      </w:r>
    </w:p>
    <w:p>
      <w:pPr>
        <w:numPr>
          <w:ilvl w:val="1"/>
          <w:numId w:val="900"/>
        </w:numPr>
        <w:spacing w:before="0" w:after="0"/>
      </w:pPr>
      <w:r>
        <w:t>Performance Issue Resolution</w:t>
      </w:r>
    </w:p>
    <w:p>
      <w:pPr>
        <w:numPr>
          <w:ilvl w:val="1"/>
          <w:numId w:val="900"/>
        </w:numPr>
        <w:spacing w:before="0" w:after="0"/>
      </w:pPr>
      <w:r>
        <w:t>Error Recovery Strategies</w:t>
      </w:r>
    </w:p>
    <w:p>
      <w:pPr>
        <w:numPr>
          <w:ilvl w:val="0"/>
          <w:numId w:val="900"/>
        </w:numPr>
        <w:spacing w:before="0" w:after="0"/>
      </w:pPr>
      <w:r>
        <w:t>Migration and Upgrade Strategies</w:t>
      </w:r>
    </w:p>
    <w:p>
      <w:pPr>
        <w:numPr>
          <w:ilvl w:val="1"/>
          <w:numId w:val="900"/>
        </w:numPr>
        <w:spacing w:before="0" w:after="0"/>
      </w:pPr>
      <w:r>
        <w:t>Version Upgrade Planning</w:t>
      </w:r>
    </w:p>
    <w:p>
      <w:pPr>
        <w:numPr>
          <w:ilvl w:val="1"/>
          <w:numId w:val="900"/>
        </w:numPr>
        <w:spacing w:before="0" w:after="0"/>
      </w:pPr>
      <w:r>
        <w:t>DAG Migration Procedures</w:t>
      </w:r>
    </w:p>
    <w:p>
      <w:pPr>
        <w:numPr>
          <w:ilvl w:val="1"/>
          <w:numId w:val="900"/>
        </w:numPr>
        <w:spacing w:before="0" w:after="0"/>
      </w:pPr>
      <w:r>
        <w:t>Configuration Migration</w:t>
      </w:r>
    </w:p>
    <w:p>
      <w:pPr>
        <w:numPr>
          <w:ilvl w:val="1"/>
          <w:numId w:val="900"/>
        </w:numPr>
        <w:spacing w:before="0" w:after="0"/>
      </w:pPr>
      <w:r>
        <w:t>Testing Migration Changes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