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Ansible Automation</w:t>
      </w:r>
    </w:p>
    <w:p>
      <w:pPr>
        <w:pStyle w:val="Heading1"/>
      </w:pPr>
      <w:r>
        <w:t>Introduction to Automation and Ansible</w:t>
      </w:r>
    </w:p>
    <w:p>
      <w:pPr>
        <w:numPr>
          <w:ilvl w:val="0"/>
          <w:numId w:val="900"/>
        </w:numPr>
        <w:spacing w:before="0" w:after="0"/>
      </w:pPr>
      <w:r>
        <w:t>Core Concepts of IT Automation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Benefits of Configuration Management</w:t>
      </w:r>
    </w:p>
    <w:p>
      <w:pPr>
        <w:numPr>
          <w:ilvl w:val="2"/>
          <w:numId w:val="900"/>
        </w:numPr>
        <w:spacing w:before="0" w:after="0"/>
      </w:pPr>
      <w:r>
        <w:t>Challenges in Configuration Management</w:t>
      </w:r>
    </w:p>
    <w:p>
      <w:pPr>
        <w:numPr>
          <w:ilvl w:val="2"/>
          <w:numId w:val="900"/>
        </w:numPr>
        <w:spacing w:before="0" w:after="0"/>
      </w:pPr>
      <w:r>
        <w:t>Common Configuration Management Tools</w:t>
      </w:r>
    </w:p>
    <w:p>
      <w:pPr>
        <w:numPr>
          <w:ilvl w:val="2"/>
          <w:numId w:val="900"/>
        </w:numPr>
        <w:spacing w:before="0" w:after="0"/>
      </w:pPr>
      <w:r>
        <w:t>Configuration Drift</w:t>
      </w:r>
    </w:p>
    <w:p>
      <w:pPr>
        <w:numPr>
          <w:ilvl w:val="2"/>
          <w:numId w:val="900"/>
        </w:numPr>
        <w:spacing w:before="0" w:after="0"/>
      </w:pPr>
      <w:r>
        <w:t>Desired State Configuration</w:t>
      </w:r>
    </w:p>
    <w:p>
      <w:pPr>
        <w:numPr>
          <w:ilvl w:val="1"/>
          <w:numId w:val="900"/>
        </w:numPr>
        <w:spacing w:before="0" w:after="0"/>
      </w:pPr>
      <w:r>
        <w:t>Orchestration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Multi-System Coordination</w:t>
      </w:r>
    </w:p>
    <w:p>
      <w:pPr>
        <w:numPr>
          <w:ilvl w:val="2"/>
          <w:numId w:val="900"/>
        </w:numPr>
        <w:spacing w:before="0" w:after="0"/>
      </w:pPr>
      <w:r>
        <w:t>Event-Driven Orchestration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Rolling Deployment</w:t>
      </w:r>
    </w:p>
    <w:p>
      <w:pPr>
        <w:numPr>
          <w:ilvl w:val="3"/>
          <w:numId w:val="900"/>
        </w:numPr>
        <w:spacing w:before="0" w:after="0"/>
      </w:pPr>
      <w:r>
        <w:t>Canary Deployment</w:t>
      </w:r>
    </w:p>
    <w:p>
      <w:pPr>
        <w:numPr>
          <w:ilvl w:val="2"/>
          <w:numId w:val="900"/>
        </w:numPr>
        <w:spacing w:before="0" w:after="0"/>
      </w:pPr>
      <w:r>
        <w:t>Automation in CI/CD Pipelines</w:t>
      </w:r>
    </w:p>
    <w:p>
      <w:pPr>
        <w:numPr>
          <w:ilvl w:val="2"/>
          <w:numId w:val="900"/>
        </w:numPr>
        <w:spacing w:before="0" w:after="0"/>
      </w:pPr>
      <w:r>
        <w:t>Rollback and Rollforward Concepts</w:t>
      </w:r>
    </w:p>
    <w:p>
      <w:pPr>
        <w:numPr>
          <w:ilvl w:val="2"/>
          <w:numId w:val="900"/>
        </w:numPr>
        <w:spacing w:before="0" w:after="0"/>
      </w:pPr>
      <w:r>
        <w:t>Zero-Downtime Deployment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Principles of IaC</w:t>
      </w:r>
    </w:p>
    <w:p>
      <w:pPr>
        <w:numPr>
          <w:ilvl w:val="2"/>
          <w:numId w:val="900"/>
        </w:numPr>
        <w:spacing w:before="0" w:after="0"/>
      </w:pPr>
      <w:r>
        <w:t>Declarative vs Imperative Approaches</w:t>
      </w:r>
    </w:p>
    <w:p>
      <w:pPr>
        <w:numPr>
          <w:ilvl w:val="2"/>
          <w:numId w:val="900"/>
        </w:numPr>
        <w:spacing w:before="0" w:after="0"/>
      </w:pPr>
      <w:r>
        <w:t>Benefits of IaC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2"/>
          <w:numId w:val="900"/>
        </w:numPr>
        <w:spacing w:before="0" w:after="0"/>
      </w:pPr>
      <w:r>
        <w:t>Infrastructure Testing</w:t>
      </w:r>
    </w:p>
    <w:p>
      <w:pPr>
        <w:numPr>
          <w:ilvl w:val="0"/>
          <w:numId w:val="900"/>
        </w:numPr>
        <w:spacing w:before="0" w:after="0"/>
      </w:pPr>
      <w:r>
        <w:t>What is Ansible</w:t>
      </w:r>
    </w:p>
    <w:p>
      <w:pPr>
        <w:numPr>
          <w:ilvl w:val="1"/>
          <w:numId w:val="900"/>
        </w:numPr>
        <w:spacing w:before="0" w:after="0"/>
      </w:pPr>
      <w:r>
        <w:t>Overview and History</w:t>
      </w:r>
    </w:p>
    <w:p>
      <w:pPr>
        <w:numPr>
          <w:ilvl w:val="2"/>
          <w:numId w:val="900"/>
        </w:numPr>
        <w:spacing w:before="0" w:after="0"/>
      </w:pPr>
      <w:r>
        <w:t>Red Hat Acquisition</w:t>
      </w:r>
    </w:p>
    <w:p>
      <w:pPr>
        <w:numPr>
          <w:ilvl w:val="2"/>
          <w:numId w:val="900"/>
        </w:numPr>
        <w:spacing w:before="0" w:after="0"/>
      </w:pPr>
      <w:r>
        <w:t>Open Source vs Enterprise</w:t>
      </w:r>
    </w:p>
    <w:p>
      <w:pPr>
        <w:numPr>
          <w:ilvl w:val="1"/>
          <w:numId w:val="900"/>
        </w:numPr>
        <w:spacing w:before="0" w:after="0"/>
      </w:pPr>
      <w:r>
        <w:t>Key Features and Philosophy</w:t>
      </w:r>
    </w:p>
    <w:p>
      <w:pPr>
        <w:numPr>
          <w:ilvl w:val="2"/>
          <w:numId w:val="900"/>
        </w:numPr>
        <w:spacing w:before="0" w:after="0"/>
      </w:pPr>
      <w:r>
        <w:t>Agentless Architecture</w:t>
      </w:r>
    </w:p>
    <w:p>
      <w:pPr>
        <w:numPr>
          <w:ilvl w:val="3"/>
          <w:numId w:val="900"/>
        </w:numPr>
        <w:spacing w:before="0" w:after="0"/>
      </w:pPr>
      <w:r>
        <w:t>How Agentless Works</w:t>
      </w:r>
    </w:p>
    <w:p>
      <w:pPr>
        <w:numPr>
          <w:ilvl w:val="3"/>
          <w:numId w:val="900"/>
        </w:numPr>
        <w:spacing w:before="0" w:after="0"/>
      </w:pPr>
      <w:r>
        <w:t>SSH-Based Communication</w:t>
      </w:r>
    </w:p>
    <w:p>
      <w:pPr>
        <w:numPr>
          <w:ilvl w:val="3"/>
          <w:numId w:val="900"/>
        </w:numPr>
        <w:spacing w:before="0" w:after="0"/>
      </w:pPr>
      <w:r>
        <w:t>Advantages of Agentless</w:t>
      </w:r>
    </w:p>
    <w:p>
      <w:pPr>
        <w:numPr>
          <w:ilvl w:val="3"/>
          <w:numId w:val="900"/>
        </w:numPr>
        <w:spacing w:before="0" w:after="0"/>
      </w:pPr>
      <w:r>
        <w:t>Limitations of Agentless</w:t>
      </w:r>
    </w:p>
    <w:p>
      <w:pPr>
        <w:numPr>
          <w:ilvl w:val="2"/>
          <w:numId w:val="900"/>
        </w:numPr>
        <w:spacing w:before="0" w:after="0"/>
      </w:pPr>
      <w:r>
        <w:t>Declarative Language</w:t>
      </w:r>
    </w:p>
    <w:p>
      <w:pPr>
        <w:numPr>
          <w:ilvl w:val="3"/>
          <w:numId w:val="900"/>
        </w:numPr>
        <w:spacing w:before="0" w:after="0"/>
      </w:pPr>
      <w:r>
        <w:t>Desired State Configuration</w:t>
      </w:r>
    </w:p>
    <w:p>
      <w:pPr>
        <w:numPr>
          <w:ilvl w:val="3"/>
          <w:numId w:val="900"/>
        </w:numPr>
        <w:spacing w:before="0" w:after="0"/>
      </w:pPr>
      <w:r>
        <w:t>Declarative vs Imperative Syntax</w:t>
      </w:r>
    </w:p>
    <w:p>
      <w:pPr>
        <w:numPr>
          <w:ilvl w:val="3"/>
          <w:numId w:val="900"/>
        </w:numPr>
        <w:spacing w:before="0" w:after="0"/>
      </w:pPr>
      <w:r>
        <w:t>Expressing Desired State in Ansible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Idempotency in Ansible Modules</w:t>
      </w:r>
    </w:p>
    <w:p>
      <w:pPr>
        <w:numPr>
          <w:ilvl w:val="3"/>
          <w:numId w:val="900"/>
        </w:numPr>
        <w:spacing w:before="0" w:after="0"/>
      </w:pPr>
      <w:r>
        <w:t>Testing for Idempotency</w:t>
      </w:r>
    </w:p>
    <w:p>
      <w:pPr>
        <w:numPr>
          <w:ilvl w:val="2"/>
          <w:numId w:val="900"/>
        </w:numPr>
        <w:spacing w:before="0" w:after="0"/>
      </w:pPr>
      <w:r>
        <w:t>Simplicity and Human-Readability</w:t>
      </w:r>
    </w:p>
    <w:p>
      <w:pPr>
        <w:numPr>
          <w:ilvl w:val="3"/>
          <w:numId w:val="900"/>
        </w:numPr>
        <w:spacing w:before="0" w:after="0"/>
      </w:pPr>
      <w:r>
        <w:t>YAML Syntax</w:t>
      </w:r>
    </w:p>
    <w:p>
      <w:pPr>
        <w:numPr>
          <w:ilvl w:val="3"/>
          <w:numId w:val="900"/>
        </w:numPr>
        <w:spacing w:before="0" w:after="0"/>
      </w:pPr>
      <w:r>
        <w:t>Why YAML is Used</w:t>
      </w:r>
    </w:p>
    <w:p>
      <w:pPr>
        <w:numPr>
          <w:ilvl w:val="3"/>
          <w:numId w:val="900"/>
        </w:numPr>
        <w:spacing w:before="0" w:after="0"/>
      </w:pPr>
      <w:r>
        <w:t>Readability and Accessibility</w:t>
      </w:r>
    </w:p>
    <w:p>
      <w:pPr>
        <w:numPr>
          <w:ilvl w:val="3"/>
          <w:numId w:val="900"/>
        </w:numPr>
        <w:spacing w:before="0" w:after="0"/>
      </w:pPr>
      <w:r>
        <w:t>Learning Curve Benefits</w:t>
      </w:r>
    </w:p>
    <w:p>
      <w:pPr>
        <w:numPr>
          <w:ilvl w:val="0"/>
          <w:numId w:val="900"/>
        </w:numPr>
        <w:spacing w:before="0" w:after="0"/>
      </w:pPr>
      <w:r>
        <w:t>Ansible Architecture</w:t>
      </w:r>
    </w:p>
    <w:p>
      <w:pPr>
        <w:numPr>
          <w:ilvl w:val="1"/>
          <w:numId w:val="900"/>
        </w:numPr>
        <w:spacing w:before="0" w:after="0"/>
      </w:pPr>
      <w:r>
        <w:t>Control Node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1"/>
          <w:numId w:val="900"/>
        </w:numPr>
        <w:spacing w:before="0" w:after="0"/>
      </w:pPr>
      <w:r>
        <w:t>Managed Nodes</w:t>
      </w:r>
    </w:p>
    <w:p>
      <w:pPr>
        <w:numPr>
          <w:ilvl w:val="2"/>
          <w:numId w:val="900"/>
        </w:numPr>
        <w:spacing w:before="0" w:after="0"/>
      </w:pPr>
      <w:r>
        <w:t>Requirements for Managed Nodes</w:t>
      </w:r>
    </w:p>
    <w:p>
      <w:pPr>
        <w:numPr>
          <w:ilvl w:val="2"/>
          <w:numId w:val="900"/>
        </w:numPr>
        <w:spacing w:before="0" w:after="0"/>
      </w:pPr>
      <w:r>
        <w:t>Supported Platforms</w:t>
      </w:r>
    </w:p>
    <w:p>
      <w:pPr>
        <w:numPr>
          <w:ilvl w:val="3"/>
          <w:numId w:val="900"/>
        </w:numPr>
        <w:spacing w:before="0" w:after="0"/>
      </w:pPr>
      <w:r>
        <w:t>Linux Systems</w:t>
      </w:r>
    </w:p>
    <w:p>
      <w:pPr>
        <w:numPr>
          <w:ilvl w:val="3"/>
          <w:numId w:val="900"/>
        </w:numPr>
        <w:spacing w:before="0" w:after="0"/>
      </w:pPr>
      <w:r>
        <w:t>Windows Systems</w:t>
      </w:r>
    </w:p>
    <w:p>
      <w:pPr>
        <w:numPr>
          <w:ilvl w:val="3"/>
          <w:numId w:val="900"/>
        </w:numPr>
        <w:spacing w:before="0" w:after="0"/>
      </w:pPr>
      <w:r>
        <w:t>Network Devices</w:t>
      </w:r>
    </w:p>
    <w:p>
      <w:pPr>
        <w:numPr>
          <w:ilvl w:val="3"/>
          <w:numId w:val="900"/>
        </w:numPr>
        <w:spacing w:before="0" w:after="0"/>
      </w:pPr>
      <w:r>
        <w:t>Cloud Services</w:t>
      </w:r>
    </w:p>
    <w:p>
      <w:pPr>
        <w:numPr>
          <w:ilvl w:val="2"/>
          <w:numId w:val="900"/>
        </w:numPr>
        <w:spacing w:before="0" w:after="0"/>
      </w:pPr>
      <w:r>
        <w:t>Connection Requirements</w:t>
      </w:r>
    </w:p>
    <w:p>
      <w:pPr>
        <w:numPr>
          <w:ilvl w:val="1"/>
          <w:numId w:val="900"/>
        </w:numPr>
        <w:spacing w:before="0" w:after="0"/>
      </w:pPr>
      <w:r>
        <w:t>Inventory</w:t>
      </w:r>
    </w:p>
    <w:p>
      <w:pPr>
        <w:numPr>
          <w:ilvl w:val="2"/>
          <w:numId w:val="900"/>
        </w:numPr>
        <w:spacing w:before="0" w:after="0"/>
      </w:pPr>
      <w:r>
        <w:t>Purpose of Inventory</w:t>
      </w:r>
    </w:p>
    <w:p>
      <w:pPr>
        <w:numPr>
          <w:ilvl w:val="2"/>
          <w:numId w:val="900"/>
        </w:numPr>
        <w:spacing w:before="0" w:after="0"/>
      </w:pPr>
      <w:r>
        <w:t>Inventory Formats</w:t>
      </w:r>
    </w:p>
    <w:p>
      <w:pPr>
        <w:numPr>
          <w:ilvl w:val="3"/>
          <w:numId w:val="900"/>
        </w:numPr>
        <w:spacing w:before="0" w:after="0"/>
      </w:pPr>
      <w:r>
        <w:t>INI Format</w:t>
      </w:r>
    </w:p>
    <w:p>
      <w:pPr>
        <w:numPr>
          <w:ilvl w:val="3"/>
          <w:numId w:val="900"/>
        </w:numPr>
        <w:spacing w:before="0" w:after="0"/>
      </w:pPr>
      <w:r>
        <w:t>YAML Format</w:t>
      </w:r>
    </w:p>
    <w:p>
      <w:pPr>
        <w:numPr>
          <w:ilvl w:val="3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Static vs Dynamic Inventory</w:t>
      </w:r>
    </w:p>
    <w:p>
      <w:pPr>
        <w:numPr>
          <w:ilvl w:val="1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Core Modules</w:t>
      </w:r>
    </w:p>
    <w:p>
      <w:pPr>
        <w:numPr>
          <w:ilvl w:val="2"/>
          <w:numId w:val="900"/>
        </w:numPr>
        <w:spacing w:before="0" w:after="0"/>
      </w:pPr>
      <w:r>
        <w:t>Community Modules</w:t>
      </w:r>
    </w:p>
    <w:p>
      <w:pPr>
        <w:numPr>
          <w:ilvl w:val="2"/>
          <w:numId w:val="900"/>
        </w:numPr>
        <w:spacing w:before="0" w:after="0"/>
      </w:pPr>
      <w:r>
        <w:t>Custom Modules</w:t>
      </w:r>
    </w:p>
    <w:p>
      <w:pPr>
        <w:numPr>
          <w:ilvl w:val="2"/>
          <w:numId w:val="900"/>
        </w:numPr>
        <w:spacing w:before="0" w:after="0"/>
      </w:pPr>
      <w:r>
        <w:t>Module Execution Flow</w:t>
      </w:r>
    </w:p>
    <w:p>
      <w:pPr>
        <w:numPr>
          <w:ilvl w:val="2"/>
          <w:numId w:val="900"/>
        </w:numPr>
        <w:spacing w:before="0" w:after="0"/>
      </w:pPr>
      <w:r>
        <w:t>Module Return Values</w:t>
      </w:r>
    </w:p>
    <w:p>
      <w:pPr>
        <w:numPr>
          <w:ilvl w:val="1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Types of Plugins</w:t>
      </w:r>
    </w:p>
    <w:p>
      <w:pPr>
        <w:numPr>
          <w:ilvl w:val="3"/>
          <w:numId w:val="900"/>
        </w:numPr>
        <w:spacing w:before="0" w:after="0"/>
      </w:pPr>
      <w:r>
        <w:t>Connection Plugins</w:t>
      </w:r>
    </w:p>
    <w:p>
      <w:pPr>
        <w:numPr>
          <w:ilvl w:val="3"/>
          <w:numId w:val="900"/>
        </w:numPr>
        <w:spacing w:before="0" w:after="0"/>
      </w:pPr>
      <w:r>
        <w:t>Callback Plugins</w:t>
      </w:r>
    </w:p>
    <w:p>
      <w:pPr>
        <w:numPr>
          <w:ilvl w:val="3"/>
          <w:numId w:val="900"/>
        </w:numPr>
        <w:spacing w:before="0" w:after="0"/>
      </w:pPr>
      <w:r>
        <w:t>Lookup Plugins</w:t>
      </w:r>
    </w:p>
    <w:p>
      <w:pPr>
        <w:numPr>
          <w:ilvl w:val="3"/>
          <w:numId w:val="900"/>
        </w:numPr>
        <w:spacing w:before="0" w:after="0"/>
      </w:pPr>
      <w:r>
        <w:t>Filter Plugins</w:t>
      </w:r>
    </w:p>
    <w:p>
      <w:pPr>
        <w:numPr>
          <w:ilvl w:val="3"/>
          <w:numId w:val="900"/>
        </w:numPr>
        <w:spacing w:before="0" w:after="0"/>
      </w:pPr>
      <w:r>
        <w:t>Action Plugins</w:t>
      </w:r>
    </w:p>
    <w:p>
      <w:pPr>
        <w:numPr>
          <w:ilvl w:val="2"/>
          <w:numId w:val="900"/>
        </w:numPr>
        <w:spacing w:before="0" w:after="0"/>
      </w:pPr>
      <w:r>
        <w:t>Extending Ansible with Plugins</w:t>
      </w:r>
    </w:p>
    <w:p>
      <w:pPr>
        <w:numPr>
          <w:ilvl w:val="1"/>
          <w:numId w:val="900"/>
        </w:numPr>
        <w:spacing w:before="0" w:after="0"/>
      </w:pPr>
      <w:r>
        <w:t>Playbooks</w:t>
      </w:r>
    </w:p>
    <w:p>
      <w:pPr>
        <w:numPr>
          <w:ilvl w:val="2"/>
          <w:numId w:val="900"/>
        </w:numPr>
        <w:spacing w:before="0" w:after="0"/>
      </w:pPr>
      <w:r>
        <w:t>Role in Automation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Execution Flow</w:t>
      </w:r>
    </w:p>
    <w:p>
      <w:pPr>
        <w:numPr>
          <w:ilvl w:val="0"/>
          <w:numId w:val="900"/>
        </w:numPr>
        <w:spacing w:before="0" w:after="0"/>
      </w:pPr>
      <w:r>
        <w:t>Common Use Cases for Ansible</w:t>
      </w:r>
    </w:p>
    <w:p>
      <w:pPr>
        <w:numPr>
          <w:ilvl w:val="1"/>
          <w:numId w:val="900"/>
        </w:numPr>
        <w:spacing w:before="0" w:after="0"/>
      </w:pPr>
      <w:r>
        <w:t>Server Provisioning</w:t>
      </w:r>
    </w:p>
    <w:p>
      <w:pPr>
        <w:numPr>
          <w:ilvl w:val="2"/>
          <w:numId w:val="900"/>
        </w:numPr>
        <w:spacing w:before="0" w:after="0"/>
      </w:pPr>
      <w:r>
        <w:t>Bare Metal Provisioning</w:t>
      </w:r>
    </w:p>
    <w:p>
      <w:pPr>
        <w:numPr>
          <w:ilvl w:val="2"/>
          <w:numId w:val="900"/>
        </w:numPr>
        <w:spacing w:before="0" w:after="0"/>
      </w:pPr>
      <w:r>
        <w:t>Cloud Instance Provisioning</w:t>
      </w:r>
    </w:p>
    <w:p>
      <w:pPr>
        <w:numPr>
          <w:ilvl w:val="2"/>
          <w:numId w:val="900"/>
        </w:numPr>
        <w:spacing w:before="0" w:after="0"/>
      </w:pPr>
      <w:r>
        <w:t>Container Provisioning</w:t>
      </w:r>
    </w:p>
    <w:p>
      <w:pPr>
        <w:numPr>
          <w:ilvl w:val="1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Operating System Configuration</w:t>
      </w:r>
    </w:p>
    <w:p>
      <w:pPr>
        <w:numPr>
          <w:ilvl w:val="2"/>
          <w:numId w:val="900"/>
        </w:numPr>
        <w:spacing w:before="0" w:after="0"/>
      </w:pPr>
      <w:r>
        <w:t>Application Configuration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Integration with CI/CD Tools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Security and Compliance</w:t>
      </w:r>
    </w:p>
    <w:p>
      <w:pPr>
        <w:numPr>
          <w:ilvl w:val="2"/>
          <w:numId w:val="900"/>
        </w:numPr>
        <w:spacing w:before="0" w:after="0"/>
      </w:pPr>
      <w:r>
        <w:t>Automated Patch Management</w:t>
      </w:r>
    </w:p>
    <w:p>
      <w:pPr>
        <w:numPr>
          <w:ilvl w:val="2"/>
          <w:numId w:val="900"/>
        </w:numPr>
        <w:spacing w:before="0" w:after="0"/>
      </w:pPr>
      <w:r>
        <w:t>Compliance Auditing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Network Automation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Network State Enforcement</w:t>
      </w:r>
    </w:p>
    <w:p>
      <w:pPr>
        <w:numPr>
          <w:ilvl w:val="2"/>
          <w:numId w:val="900"/>
        </w:numPr>
        <w:spacing w:before="0" w:after="0"/>
      </w:pPr>
      <w:r>
        <w:t>Network Monitoring Setup</w:t>
      </w:r>
    </w:p>
    <w:p>
      <w:pPr>
        <w:numPr>
          <w:ilvl w:val="0"/>
          <w:numId w:val="900"/>
        </w:numPr>
        <w:spacing w:before="0" w:after="0"/>
      </w:pPr>
      <w:r>
        <w:t>Ansible vs Other Automation Tools</w:t>
      </w:r>
    </w:p>
    <w:p>
      <w:pPr>
        <w:numPr>
          <w:ilvl w:val="1"/>
          <w:numId w:val="900"/>
        </w:numPr>
        <w:spacing w:before="0" w:after="0"/>
      </w:pPr>
      <w:r>
        <w:t>Comparison with Puppet</w:t>
      </w:r>
    </w:p>
    <w:p>
      <w:pPr>
        <w:numPr>
          <w:ilvl w:val="2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Language and Approach</w:t>
      </w:r>
    </w:p>
    <w:p>
      <w:pPr>
        <w:numPr>
          <w:ilvl w:val="2"/>
          <w:numId w:val="900"/>
        </w:numPr>
        <w:spacing w:before="0" w:after="0"/>
      </w:pPr>
      <w:r>
        <w:t>Agent vs Agentless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Comparison with Chef</w:t>
      </w:r>
    </w:p>
    <w:p>
      <w:pPr>
        <w:numPr>
          <w:ilvl w:val="2"/>
          <w:numId w:val="900"/>
        </w:numPr>
        <w:spacing w:before="0" w:after="0"/>
      </w:pPr>
      <w:r>
        <w:t>Configuration Styles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2"/>
          <w:numId w:val="900"/>
        </w:numPr>
        <w:spacing w:before="0" w:after="0"/>
      </w:pPr>
      <w:r>
        <w:t>Ruby vs YAML</w:t>
      </w:r>
    </w:p>
    <w:p>
      <w:pPr>
        <w:numPr>
          <w:ilvl w:val="1"/>
          <w:numId w:val="900"/>
        </w:numPr>
        <w:spacing w:before="0" w:after="0"/>
      </w:pPr>
      <w:r>
        <w:t>Comparison with SaltStack</w:t>
      </w:r>
    </w:p>
    <w:p>
      <w:pPr>
        <w:numPr>
          <w:ilvl w:val="2"/>
          <w:numId w:val="900"/>
        </w:numPr>
        <w:spacing w:before="0" w:after="0"/>
      </w:pPr>
      <w:r>
        <w:t>Event-Driven Automation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Communication Models</w:t>
      </w:r>
    </w:p>
    <w:p>
      <w:pPr>
        <w:numPr>
          <w:ilvl w:val="1"/>
          <w:numId w:val="900"/>
        </w:numPr>
        <w:spacing w:before="0" w:after="0"/>
      </w:pPr>
      <w:r>
        <w:t>Comparison with Terraform</w:t>
      </w:r>
    </w:p>
    <w:p>
      <w:pPr>
        <w:numPr>
          <w:ilvl w:val="2"/>
          <w:numId w:val="900"/>
        </w:numPr>
        <w:spacing w:before="0" w:after="0"/>
      </w:pPr>
      <w:r>
        <w:t>Infrastructure as Code Focus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Use Cases and Integration</w:t>
      </w:r>
    </w:p>
    <w:p>
      <w:pPr>
        <w:numPr>
          <w:ilvl w:val="2"/>
          <w:numId w:val="900"/>
        </w:numPr>
        <w:spacing w:before="0" w:after="0"/>
      </w:pPr>
      <w:r>
        <w:t>Complementary Usage</w:t>
      </w:r>
    </w:p>
    <w:p>
      <w:pPr>
        <w:pStyle w:val="Heading1"/>
      </w:pPr>
      <w:r>
        <w:t>Getting Started with Ansible</w:t>
      </w:r>
    </w:p>
    <w:p>
      <w:pPr>
        <w:numPr>
          <w:ilvl w:val="0"/>
          <w:numId w:val="900"/>
        </w:numPr>
        <w:spacing w:before="0" w:after="0"/>
      </w:pPr>
      <w:r>
        <w:t>Setting Up the Control Node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3"/>
          <w:numId w:val="900"/>
        </w:numPr>
        <w:spacing w:before="0" w:after="0"/>
      </w:pPr>
      <w:r>
        <w:t>Linux Distributions</w:t>
      </w:r>
    </w:p>
    <w:p>
      <w:pPr>
        <w:numPr>
          <w:ilvl w:val="3"/>
          <w:numId w:val="900"/>
        </w:numPr>
        <w:spacing w:before="0" w:after="0"/>
      </w:pPr>
      <w:r>
        <w:t>macOS Support</w:t>
      </w:r>
    </w:p>
    <w:p>
      <w:pPr>
        <w:numPr>
          <w:ilvl w:val="3"/>
          <w:numId w:val="900"/>
        </w:numPr>
        <w:spacing w:before="0" w:after="0"/>
      </w:pPr>
      <w:r>
        <w:t>Windows Subsystem for Linux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3"/>
          <w:numId w:val="900"/>
        </w:numPr>
        <w:spacing w:before="0" w:after="0"/>
      </w:pPr>
      <w:r>
        <w:t>CPU Requirements</w:t>
      </w:r>
    </w:p>
    <w:p>
      <w:pPr>
        <w:numPr>
          <w:ilvl w:val="3"/>
          <w:numId w:val="900"/>
        </w:numPr>
        <w:spacing w:before="0" w:after="0"/>
      </w:pPr>
      <w:r>
        <w:t>Memory Requirements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3"/>
          <w:numId w:val="900"/>
        </w:numPr>
        <w:spacing w:before="0" w:after="0"/>
      </w:pPr>
      <w:r>
        <w:t>apt Installation</w:t>
      </w:r>
    </w:p>
    <w:p>
      <w:pPr>
        <w:numPr>
          <w:ilvl w:val="3"/>
          <w:numId w:val="900"/>
        </w:numPr>
        <w:spacing w:before="0" w:after="0"/>
      </w:pPr>
      <w:r>
        <w:t>yum Installation</w:t>
      </w:r>
    </w:p>
    <w:p>
      <w:pPr>
        <w:numPr>
          <w:ilvl w:val="3"/>
          <w:numId w:val="900"/>
        </w:numPr>
        <w:spacing w:before="0" w:after="0"/>
      </w:pPr>
      <w:r>
        <w:t>dnf Installation</w:t>
      </w:r>
    </w:p>
    <w:p>
      <w:pPr>
        <w:numPr>
          <w:ilvl w:val="3"/>
          <w:numId w:val="900"/>
        </w:numPr>
        <w:spacing w:before="0" w:after="0"/>
      </w:pPr>
      <w:r>
        <w:t>brew Installation</w:t>
      </w:r>
    </w:p>
    <w:p>
      <w:pPr>
        <w:numPr>
          <w:ilvl w:val="2"/>
          <w:numId w:val="900"/>
        </w:numPr>
        <w:spacing w:before="0" w:after="0"/>
      </w:pPr>
      <w:r>
        <w:t>Using pip</w:t>
      </w:r>
    </w:p>
    <w:p>
      <w:pPr>
        <w:numPr>
          <w:ilvl w:val="3"/>
          <w:numId w:val="900"/>
        </w:numPr>
        <w:spacing w:before="0" w:after="0"/>
      </w:pPr>
      <w:r>
        <w:t>pip Installation Steps</w:t>
      </w:r>
    </w:p>
    <w:p>
      <w:pPr>
        <w:numPr>
          <w:ilvl w:val="3"/>
          <w:numId w:val="900"/>
        </w:numPr>
        <w:spacing w:before="0" w:after="0"/>
      </w:pPr>
      <w:r>
        <w:t>Virtual Environments</w:t>
      </w:r>
    </w:p>
    <w:p>
      <w:pPr>
        <w:numPr>
          <w:ilvl w:val="3"/>
          <w:numId w:val="900"/>
        </w:numPr>
        <w:spacing w:before="0" w:after="0"/>
      </w:pPr>
      <w:r>
        <w:t>Python Version Requirements</w:t>
      </w:r>
    </w:p>
    <w:p>
      <w:pPr>
        <w:numPr>
          <w:ilvl w:val="2"/>
          <w:numId w:val="900"/>
        </w:numPr>
        <w:spacing w:before="0" w:after="0"/>
      </w:pPr>
      <w:r>
        <w:t>Installing from Source</w:t>
      </w:r>
    </w:p>
    <w:p>
      <w:pPr>
        <w:numPr>
          <w:ilvl w:val="3"/>
          <w:numId w:val="900"/>
        </w:numPr>
        <w:spacing w:before="0" w:after="0"/>
      </w:pPr>
      <w:r>
        <w:t>Prerequisites</w:t>
      </w:r>
    </w:p>
    <w:p>
      <w:pPr>
        <w:numPr>
          <w:ilvl w:val="3"/>
          <w:numId w:val="900"/>
        </w:numPr>
        <w:spacing w:before="0" w:after="0"/>
      </w:pPr>
      <w:r>
        <w:t>Compilation Steps</w:t>
      </w:r>
    </w:p>
    <w:p>
      <w:pPr>
        <w:numPr>
          <w:ilvl w:val="3"/>
          <w:numId w:val="900"/>
        </w:numPr>
        <w:spacing w:before="0" w:after="0"/>
      </w:pPr>
      <w:r>
        <w:t>Development Installation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Checking Ansible Version</w:t>
      </w:r>
    </w:p>
    <w:p>
      <w:pPr>
        <w:numPr>
          <w:ilvl w:val="2"/>
          <w:numId w:val="900"/>
        </w:numPr>
        <w:spacing w:before="0" w:after="0"/>
      </w:pPr>
      <w:r>
        <w:t>Testing Basic Functionality</w:t>
      </w:r>
    </w:p>
    <w:p>
      <w:pPr>
        <w:numPr>
          <w:ilvl w:val="2"/>
          <w:numId w:val="900"/>
        </w:numPr>
        <w:spacing w:before="0" w:after="0"/>
      </w:pPr>
      <w:r>
        <w:t>Troubleshooting Installation Issues</w:t>
      </w:r>
    </w:p>
    <w:p>
      <w:pPr>
        <w:numPr>
          <w:ilvl w:val="0"/>
          <w:numId w:val="900"/>
        </w:numPr>
        <w:spacing w:before="0" w:after="0"/>
      </w:pPr>
      <w:r>
        <w:t>Ansible Configuration File</w:t>
      </w:r>
    </w:p>
    <w:p>
      <w:pPr>
        <w:numPr>
          <w:ilvl w:val="1"/>
          <w:numId w:val="900"/>
        </w:numPr>
        <w:spacing w:before="0" w:after="0"/>
      </w:pPr>
      <w:r>
        <w:t>Configuration Precedence</w:t>
      </w:r>
    </w:p>
    <w:p>
      <w:pPr>
        <w:numPr>
          <w:ilvl w:val="2"/>
          <w:numId w:val="900"/>
        </w:numPr>
        <w:spacing w:before="0" w:after="0"/>
      </w:pPr>
      <w:r>
        <w:t>Default Locations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Configuration File Hierarchy</w:t>
      </w:r>
    </w:p>
    <w:p>
      <w:pPr>
        <w:numPr>
          <w:ilvl w:val="1"/>
          <w:numId w:val="900"/>
        </w:numPr>
        <w:spacing w:before="0" w:after="0"/>
      </w:pPr>
      <w:r>
        <w:t>Common Configuration Settings</w:t>
      </w:r>
    </w:p>
    <w:p>
      <w:pPr>
        <w:numPr>
          <w:ilvl w:val="2"/>
          <w:numId w:val="900"/>
        </w:numPr>
        <w:spacing w:before="0" w:after="0"/>
      </w:pPr>
      <w:r>
        <w:t>Inventory Location</w:t>
      </w:r>
    </w:p>
    <w:p>
      <w:pPr>
        <w:numPr>
          <w:ilvl w:val="2"/>
          <w:numId w:val="900"/>
        </w:numPr>
        <w:spacing w:before="0" w:after="0"/>
      </w:pPr>
      <w:r>
        <w:t>Remote User Configuration</w:t>
      </w:r>
    </w:p>
    <w:p>
      <w:pPr>
        <w:numPr>
          <w:ilvl w:val="2"/>
          <w:numId w:val="900"/>
        </w:numPr>
        <w:spacing w:before="0" w:after="0"/>
      </w:pPr>
      <w:r>
        <w:t>Privilege Escalation Settings</w:t>
      </w:r>
    </w:p>
    <w:p>
      <w:pPr>
        <w:numPr>
          <w:ilvl w:val="2"/>
          <w:numId w:val="900"/>
        </w:numPr>
        <w:spacing w:before="0" w:after="0"/>
      </w:pPr>
      <w:r>
        <w:t>SSH Configuration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Callback Plugins</w:t>
      </w:r>
    </w:p>
    <w:p>
      <w:pPr>
        <w:numPr>
          <w:ilvl w:val="2"/>
          <w:numId w:val="900"/>
        </w:numPr>
        <w:spacing w:before="0" w:after="0"/>
      </w:pPr>
      <w:r>
        <w:t>Module Path Configuration</w:t>
      </w:r>
    </w:p>
    <w:p>
      <w:pPr>
        <w:numPr>
          <w:ilvl w:val="1"/>
          <w:numId w:val="900"/>
        </w:numPr>
        <w:spacing w:before="0" w:after="0"/>
      </w:pPr>
      <w:r>
        <w:t>Creating Custom Configuration</w:t>
      </w:r>
    </w:p>
    <w:p>
      <w:pPr>
        <w:numPr>
          <w:ilvl w:val="2"/>
          <w:numId w:val="900"/>
        </w:numPr>
        <w:spacing w:before="0" w:after="0"/>
      </w:pPr>
      <w:r>
        <w:t>Project-Specific Configuration</w:t>
      </w:r>
    </w:p>
    <w:p>
      <w:pPr>
        <w:numPr>
          <w:ilvl w:val="2"/>
          <w:numId w:val="900"/>
        </w:numPr>
        <w:spacing w:before="0" w:after="0"/>
      </w:pPr>
      <w:r>
        <w:t>User-Specific Configuration</w:t>
      </w:r>
    </w:p>
    <w:p>
      <w:pPr>
        <w:numPr>
          <w:ilvl w:val="0"/>
          <w:numId w:val="900"/>
        </w:numPr>
        <w:spacing w:before="0" w:after="0"/>
      </w:pPr>
      <w:r>
        <w:t>Building an Inventory</w:t>
      </w:r>
    </w:p>
    <w:p>
      <w:pPr>
        <w:numPr>
          <w:ilvl w:val="1"/>
          <w:numId w:val="900"/>
        </w:numPr>
        <w:spacing w:before="0" w:after="0"/>
      </w:pPr>
      <w:r>
        <w:t>Static Inventory</w:t>
      </w:r>
    </w:p>
    <w:p>
      <w:pPr>
        <w:numPr>
          <w:ilvl w:val="2"/>
          <w:numId w:val="900"/>
        </w:numPr>
        <w:spacing w:before="0" w:after="0"/>
      </w:pPr>
      <w:r>
        <w:t>The Inventory File Structure</w:t>
      </w:r>
    </w:p>
    <w:p>
      <w:pPr>
        <w:numPr>
          <w:ilvl w:val="2"/>
          <w:numId w:val="900"/>
        </w:numPr>
        <w:spacing w:before="0" w:after="0"/>
      </w:pPr>
      <w:r>
        <w:t>Defining Hosts</w:t>
      </w:r>
    </w:p>
    <w:p>
      <w:pPr>
        <w:numPr>
          <w:ilvl w:val="3"/>
          <w:numId w:val="900"/>
        </w:numPr>
        <w:spacing w:before="0" w:after="0"/>
      </w:pPr>
      <w:r>
        <w:t>Host Naming Conventions</w:t>
      </w:r>
    </w:p>
    <w:p>
      <w:pPr>
        <w:numPr>
          <w:ilvl w:val="3"/>
          <w:numId w:val="900"/>
        </w:numPr>
        <w:spacing w:before="0" w:after="0"/>
      </w:pPr>
      <w:r>
        <w:t>Host Aliases</w:t>
      </w:r>
    </w:p>
    <w:p>
      <w:pPr>
        <w:numPr>
          <w:ilvl w:val="3"/>
          <w:numId w:val="900"/>
        </w:numPr>
        <w:spacing w:before="0" w:after="0"/>
      </w:pPr>
      <w:r>
        <w:t>Host Variables</w:t>
      </w:r>
    </w:p>
    <w:p>
      <w:pPr>
        <w:numPr>
          <w:ilvl w:val="2"/>
          <w:numId w:val="900"/>
        </w:numPr>
        <w:spacing w:before="0" w:after="0"/>
      </w:pPr>
      <w:r>
        <w:t>Defining Groups</w:t>
      </w:r>
    </w:p>
    <w:p>
      <w:pPr>
        <w:numPr>
          <w:ilvl w:val="3"/>
          <w:numId w:val="900"/>
        </w:numPr>
        <w:spacing w:before="0" w:after="0"/>
      </w:pPr>
      <w:r>
        <w:t>Group Syntax</w:t>
      </w:r>
    </w:p>
    <w:p>
      <w:pPr>
        <w:numPr>
          <w:ilvl w:val="3"/>
          <w:numId w:val="900"/>
        </w:numPr>
        <w:spacing w:before="0" w:after="0"/>
      </w:pPr>
      <w:r>
        <w:t>Nested Groups</w:t>
      </w:r>
    </w:p>
    <w:p>
      <w:pPr>
        <w:numPr>
          <w:ilvl w:val="3"/>
          <w:numId w:val="900"/>
        </w:numPr>
        <w:spacing w:before="0" w:after="0"/>
      </w:pPr>
      <w:r>
        <w:t>Group Variables</w:t>
      </w:r>
    </w:p>
    <w:p>
      <w:pPr>
        <w:numPr>
          <w:ilvl w:val="3"/>
          <w:numId w:val="900"/>
        </w:numPr>
        <w:spacing w:before="0" w:after="0"/>
      </w:pPr>
      <w:r>
        <w:t>Built-in Groups</w:t>
      </w:r>
    </w:p>
    <w:p>
      <w:pPr>
        <w:numPr>
          <w:ilvl w:val="2"/>
          <w:numId w:val="900"/>
        </w:numPr>
        <w:spacing w:before="0" w:after="0"/>
      </w:pPr>
      <w:r>
        <w:t>Inventory Variables</w:t>
      </w:r>
    </w:p>
    <w:p>
      <w:pPr>
        <w:numPr>
          <w:ilvl w:val="3"/>
          <w:numId w:val="900"/>
        </w:numPr>
        <w:spacing w:before="0" w:after="0"/>
      </w:pPr>
      <w:r>
        <w:t>Variable Assignment</w:t>
      </w:r>
    </w:p>
    <w:p>
      <w:pPr>
        <w:numPr>
          <w:ilvl w:val="3"/>
          <w:numId w:val="900"/>
        </w:numPr>
        <w:spacing w:before="0" w:after="0"/>
      </w:pPr>
      <w:r>
        <w:t>Variable Precedence in Inventory</w:t>
      </w:r>
    </w:p>
    <w:p>
      <w:pPr>
        <w:numPr>
          <w:ilvl w:val="3"/>
          <w:numId w:val="900"/>
        </w:numPr>
        <w:spacing w:before="0" w:after="0"/>
      </w:pPr>
      <w:r>
        <w:t>Connection Variables</w:t>
      </w:r>
    </w:p>
    <w:p>
      <w:pPr>
        <w:numPr>
          <w:ilvl w:val="1"/>
          <w:numId w:val="900"/>
        </w:numPr>
        <w:spacing w:before="0" w:after="0"/>
      </w:pPr>
      <w:r>
        <w:t>Dynamic Inventory</w:t>
      </w:r>
    </w:p>
    <w:p>
      <w:pPr>
        <w:numPr>
          <w:ilvl w:val="2"/>
          <w:numId w:val="900"/>
        </w:numPr>
        <w:spacing w:before="0" w:after="0"/>
      </w:pPr>
      <w:r>
        <w:t>Using Inventory Scripts</w:t>
      </w:r>
    </w:p>
    <w:p>
      <w:pPr>
        <w:numPr>
          <w:ilvl w:val="3"/>
          <w:numId w:val="900"/>
        </w:numPr>
        <w:spacing w:before="0" w:after="0"/>
      </w:pPr>
      <w:r>
        <w:t>Script Requirements</w:t>
      </w:r>
    </w:p>
    <w:p>
      <w:pPr>
        <w:numPr>
          <w:ilvl w:val="3"/>
          <w:numId w:val="900"/>
        </w:numPr>
        <w:spacing w:before="0" w:after="0"/>
      </w:pPr>
      <w:r>
        <w:t>Script Output Format</w:t>
      </w:r>
    </w:p>
    <w:p>
      <w:pPr>
        <w:numPr>
          <w:ilvl w:val="3"/>
          <w:numId w:val="900"/>
        </w:numPr>
        <w:spacing w:before="0" w:after="0"/>
      </w:pPr>
      <w:r>
        <w:t>Custom Inventory Scripts</w:t>
      </w:r>
    </w:p>
    <w:p>
      <w:pPr>
        <w:numPr>
          <w:ilvl w:val="2"/>
          <w:numId w:val="900"/>
        </w:numPr>
        <w:spacing w:before="0" w:after="0"/>
      </w:pPr>
      <w:r>
        <w:t>Cloud Provider Sources</w:t>
      </w:r>
    </w:p>
    <w:p>
      <w:pPr>
        <w:numPr>
          <w:ilvl w:val="3"/>
          <w:numId w:val="900"/>
        </w:numPr>
        <w:spacing w:before="0" w:after="0"/>
      </w:pPr>
      <w:r>
        <w:t>AWS EC2 Inventory Plugin</w:t>
      </w:r>
    </w:p>
    <w:p>
      <w:pPr>
        <w:numPr>
          <w:ilvl w:val="3"/>
          <w:numId w:val="900"/>
        </w:numPr>
        <w:spacing w:before="0" w:after="0"/>
      </w:pPr>
      <w:r>
        <w:t>Azure Inventory Plugin</w:t>
      </w:r>
    </w:p>
    <w:p>
      <w:pPr>
        <w:numPr>
          <w:ilvl w:val="3"/>
          <w:numId w:val="900"/>
        </w:numPr>
        <w:spacing w:before="0" w:after="0"/>
      </w:pPr>
      <w:r>
        <w:t>GCP Inventory Plugin</w:t>
      </w:r>
    </w:p>
    <w:p>
      <w:pPr>
        <w:numPr>
          <w:ilvl w:val="3"/>
          <w:numId w:val="900"/>
        </w:numPr>
        <w:spacing w:before="0" w:after="0"/>
      </w:pPr>
      <w:r>
        <w:t>OpenStack Inventory Plugin</w:t>
      </w:r>
    </w:p>
    <w:p>
      <w:pPr>
        <w:numPr>
          <w:ilvl w:val="2"/>
          <w:numId w:val="900"/>
        </w:numPr>
        <w:spacing w:before="0" w:after="0"/>
      </w:pPr>
      <w:r>
        <w:t>Inventory Plugins</w:t>
      </w:r>
    </w:p>
    <w:p>
      <w:pPr>
        <w:numPr>
          <w:ilvl w:val="3"/>
          <w:numId w:val="900"/>
        </w:numPr>
        <w:spacing w:before="0" w:after="0"/>
      </w:pPr>
      <w:r>
        <w:t>Plugin Configuration</w:t>
      </w:r>
    </w:p>
    <w:p>
      <w:pPr>
        <w:numPr>
          <w:ilvl w:val="3"/>
          <w:numId w:val="900"/>
        </w:numPr>
        <w:spacing w:before="0" w:after="0"/>
      </w:pPr>
      <w:r>
        <w:t>Plugin Sources</w:t>
      </w:r>
    </w:p>
    <w:p>
      <w:pPr>
        <w:numPr>
          <w:ilvl w:val="1"/>
          <w:numId w:val="900"/>
        </w:numPr>
        <w:spacing w:before="0" w:after="0"/>
      </w:pPr>
      <w:r>
        <w:t>Inventory Patterns</w:t>
      </w:r>
    </w:p>
    <w:p>
      <w:pPr>
        <w:numPr>
          <w:ilvl w:val="2"/>
          <w:numId w:val="900"/>
        </w:numPr>
        <w:spacing w:before="0" w:after="0"/>
      </w:pPr>
      <w:r>
        <w:t>Host Patterns</w:t>
      </w:r>
    </w:p>
    <w:p>
      <w:pPr>
        <w:numPr>
          <w:ilvl w:val="2"/>
          <w:numId w:val="900"/>
        </w:numPr>
        <w:spacing w:before="0" w:after="0"/>
      </w:pPr>
      <w:r>
        <w:t>Group Patterns</w:t>
      </w:r>
    </w:p>
    <w:p>
      <w:pPr>
        <w:numPr>
          <w:ilvl w:val="2"/>
          <w:numId w:val="900"/>
        </w:numPr>
        <w:spacing w:before="0" w:after="0"/>
      </w:pPr>
      <w:r>
        <w:t>Range Patterns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0"/>
          <w:numId w:val="900"/>
        </w:numPr>
        <w:spacing w:before="0" w:after="0"/>
      </w:pPr>
      <w:r>
        <w:t>Establishing Connection to Managed Nodes</w:t>
      </w:r>
    </w:p>
    <w:p>
      <w:pPr>
        <w:numPr>
          <w:ilvl w:val="1"/>
          <w:numId w:val="900"/>
        </w:numPr>
        <w:spacing w:before="0" w:after="0"/>
      </w:pPr>
      <w:r>
        <w:t>SSH Connection for Linux Systems</w:t>
      </w:r>
    </w:p>
    <w:p>
      <w:pPr>
        <w:numPr>
          <w:ilvl w:val="2"/>
          <w:numId w:val="900"/>
        </w:numPr>
        <w:spacing w:before="0" w:after="0"/>
      </w:pPr>
      <w:r>
        <w:t>SSH Key Generation</w:t>
      </w:r>
    </w:p>
    <w:p>
      <w:pPr>
        <w:numPr>
          <w:ilvl w:val="2"/>
          <w:numId w:val="900"/>
        </w:numPr>
        <w:spacing w:before="0" w:after="0"/>
      </w:pPr>
      <w:r>
        <w:t>Passwordless SSH Setup</w:t>
      </w:r>
    </w:p>
    <w:p>
      <w:pPr>
        <w:numPr>
          <w:ilvl w:val="2"/>
          <w:numId w:val="900"/>
        </w:numPr>
        <w:spacing w:before="0" w:after="0"/>
      </w:pPr>
      <w:r>
        <w:t>SSH Agent Configuration</w:t>
      </w:r>
    </w:p>
    <w:p>
      <w:pPr>
        <w:numPr>
          <w:ilvl w:val="2"/>
          <w:numId w:val="900"/>
        </w:numPr>
        <w:spacing w:before="0" w:after="0"/>
      </w:pPr>
      <w:r>
        <w:t>SSH Configuration Options</w:t>
      </w:r>
    </w:p>
    <w:p>
      <w:pPr>
        <w:numPr>
          <w:ilvl w:val="2"/>
          <w:numId w:val="900"/>
        </w:numPr>
        <w:spacing w:before="0" w:after="0"/>
      </w:pPr>
      <w:r>
        <w:t>SSH Troubleshooting</w:t>
      </w:r>
    </w:p>
    <w:p>
      <w:pPr>
        <w:numPr>
          <w:ilvl w:val="1"/>
          <w:numId w:val="900"/>
        </w:numPr>
        <w:spacing w:before="0" w:after="0"/>
      </w:pPr>
      <w:r>
        <w:t>WinRM Connection for Windows</w:t>
      </w:r>
    </w:p>
    <w:p>
      <w:pPr>
        <w:numPr>
          <w:ilvl w:val="2"/>
          <w:numId w:val="900"/>
        </w:numPr>
        <w:spacing w:before="0" w:after="0"/>
      </w:pPr>
      <w:r>
        <w:t>WinRM Setup and Configuration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Basic Authentication</w:t>
      </w:r>
    </w:p>
    <w:p>
      <w:pPr>
        <w:numPr>
          <w:ilvl w:val="3"/>
          <w:numId w:val="900"/>
        </w:numPr>
        <w:spacing w:before="0" w:after="0"/>
      </w:pPr>
      <w:r>
        <w:t>Certificate Authentication</w:t>
      </w:r>
    </w:p>
    <w:p>
      <w:pPr>
        <w:numPr>
          <w:ilvl w:val="3"/>
          <w:numId w:val="900"/>
        </w:numPr>
        <w:spacing w:before="0" w:after="0"/>
      </w:pPr>
      <w:r>
        <w:t>Kerberos Authentication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Considerations</w:t>
      </w:r>
    </w:p>
    <w:p>
      <w:pPr>
        <w:numPr>
          <w:ilvl w:val="1"/>
          <w:numId w:val="900"/>
        </w:numPr>
        <w:spacing w:before="0" w:after="0"/>
      </w:pPr>
      <w:r>
        <w:t>Connection Plugins</w:t>
      </w:r>
    </w:p>
    <w:p>
      <w:pPr>
        <w:numPr>
          <w:ilvl w:val="2"/>
          <w:numId w:val="900"/>
        </w:numPr>
        <w:spacing w:before="0" w:after="0"/>
      </w:pPr>
      <w:r>
        <w:t>Local Connection</w:t>
      </w:r>
    </w:p>
    <w:p>
      <w:pPr>
        <w:numPr>
          <w:ilvl w:val="2"/>
          <w:numId w:val="900"/>
        </w:numPr>
        <w:spacing w:before="0" w:after="0"/>
      </w:pPr>
      <w:r>
        <w:t>Docker Connection</w:t>
      </w:r>
    </w:p>
    <w:p>
      <w:pPr>
        <w:numPr>
          <w:ilvl w:val="2"/>
          <w:numId w:val="900"/>
        </w:numPr>
        <w:spacing w:before="0" w:after="0"/>
      </w:pPr>
      <w:r>
        <w:t>Network Device Connections</w:t>
      </w:r>
    </w:p>
    <w:p>
      <w:pPr>
        <w:numPr>
          <w:ilvl w:val="0"/>
          <w:numId w:val="900"/>
        </w:numPr>
        <w:spacing w:before="0" w:after="0"/>
      </w:pPr>
      <w:r>
        <w:t>Running Ad-Hoc Commands</w:t>
      </w:r>
    </w:p>
    <w:p>
      <w:pPr>
        <w:numPr>
          <w:ilvl w:val="1"/>
          <w:numId w:val="900"/>
        </w:numPr>
        <w:spacing w:before="0" w:after="0"/>
      </w:pPr>
      <w:r>
        <w:t>Command Syntax and Usage</w:t>
      </w:r>
    </w:p>
    <w:p>
      <w:pPr>
        <w:numPr>
          <w:ilvl w:val="2"/>
          <w:numId w:val="900"/>
        </w:numPr>
        <w:spacing w:before="0" w:after="0"/>
      </w:pPr>
      <w:r>
        <w:t>Basic Command Structure</w:t>
      </w:r>
    </w:p>
    <w:p>
      <w:pPr>
        <w:numPr>
          <w:ilvl w:val="2"/>
          <w:numId w:val="900"/>
        </w:numPr>
        <w:spacing w:before="0" w:after="0"/>
      </w:pPr>
      <w:r>
        <w:t>Targeting Hosts and Groups</w:t>
      </w:r>
    </w:p>
    <w:p>
      <w:pPr>
        <w:numPr>
          <w:ilvl w:val="2"/>
          <w:numId w:val="900"/>
        </w:numPr>
        <w:spacing w:before="0" w:after="0"/>
      </w:pPr>
      <w:r>
        <w:t>Module Selection</w:t>
      </w:r>
    </w:p>
    <w:p>
      <w:pPr>
        <w:numPr>
          <w:ilvl w:val="1"/>
          <w:numId w:val="900"/>
        </w:numPr>
        <w:spacing w:before="0" w:after="0"/>
      </w:pPr>
      <w:r>
        <w:t>Common Modules for Ad-Hoc Tasks</w:t>
      </w:r>
    </w:p>
    <w:p>
      <w:pPr>
        <w:numPr>
          <w:ilvl w:val="2"/>
          <w:numId w:val="900"/>
        </w:numPr>
        <w:spacing w:before="0" w:after="0"/>
      </w:pPr>
      <w:r>
        <w:t>ping Module</w:t>
      </w:r>
    </w:p>
    <w:p>
      <w:pPr>
        <w:numPr>
          <w:ilvl w:val="3"/>
          <w:numId w:val="900"/>
        </w:numPr>
        <w:spacing w:before="0" w:after="0"/>
      </w:pPr>
      <w:r>
        <w:t>Connectivity Testing</w:t>
      </w:r>
    </w:p>
    <w:p>
      <w:pPr>
        <w:numPr>
          <w:ilvl w:val="3"/>
          <w:numId w:val="900"/>
        </w:numPr>
        <w:spacing w:before="0" w:after="0"/>
      </w:pPr>
      <w:r>
        <w:t>Basic Functionality Verification</w:t>
      </w:r>
    </w:p>
    <w:p>
      <w:pPr>
        <w:numPr>
          <w:ilvl w:val="2"/>
          <w:numId w:val="900"/>
        </w:numPr>
        <w:spacing w:before="0" w:after="0"/>
      </w:pPr>
      <w:r>
        <w:t>command Module</w:t>
      </w:r>
    </w:p>
    <w:p>
      <w:pPr>
        <w:numPr>
          <w:ilvl w:val="3"/>
          <w:numId w:val="900"/>
        </w:numPr>
        <w:spacing w:before="0" w:after="0"/>
      </w:pPr>
      <w:r>
        <w:t>Running Shell Commands</w:t>
      </w:r>
    </w:p>
    <w:p>
      <w:pPr>
        <w:numPr>
          <w:ilvl w:val="3"/>
          <w:numId w:val="900"/>
        </w:numPr>
        <w:spacing w:before="0" w:after="0"/>
      </w:pPr>
      <w:r>
        <w:t>Command Arguments</w:t>
      </w:r>
    </w:p>
    <w:p>
      <w:pPr>
        <w:numPr>
          <w:ilvl w:val="3"/>
          <w:numId w:val="900"/>
        </w:numPr>
        <w:spacing w:before="0" w:after="0"/>
      </w:pPr>
      <w:r>
        <w:t>Return Codes</w:t>
      </w:r>
    </w:p>
    <w:p>
      <w:pPr>
        <w:numPr>
          <w:ilvl w:val="2"/>
          <w:numId w:val="900"/>
        </w:numPr>
        <w:spacing w:before="0" w:after="0"/>
      </w:pPr>
      <w:r>
        <w:t>shell Module</w:t>
      </w:r>
    </w:p>
    <w:p>
      <w:pPr>
        <w:numPr>
          <w:ilvl w:val="3"/>
          <w:numId w:val="900"/>
        </w:numPr>
        <w:spacing w:before="0" w:after="0"/>
      </w:pPr>
      <w:r>
        <w:t>Differences from command</w:t>
      </w:r>
    </w:p>
    <w:p>
      <w:pPr>
        <w:numPr>
          <w:ilvl w:val="3"/>
          <w:numId w:val="900"/>
        </w:numPr>
        <w:spacing w:before="0" w:after="0"/>
      </w:pPr>
      <w:r>
        <w:t>Shell Features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setup Module</w:t>
      </w:r>
    </w:p>
    <w:p>
      <w:pPr>
        <w:numPr>
          <w:ilvl w:val="3"/>
          <w:numId w:val="900"/>
        </w:numPr>
        <w:spacing w:before="0" w:after="0"/>
      </w:pPr>
      <w:r>
        <w:t>Gathering System Facts</w:t>
      </w:r>
    </w:p>
    <w:p>
      <w:pPr>
        <w:numPr>
          <w:ilvl w:val="3"/>
          <w:numId w:val="900"/>
        </w:numPr>
        <w:spacing w:before="0" w:after="0"/>
      </w:pPr>
      <w:r>
        <w:t>Fact Filtering</w:t>
      </w:r>
    </w:p>
    <w:p>
      <w:pPr>
        <w:numPr>
          <w:ilvl w:val="3"/>
          <w:numId w:val="900"/>
        </w:numPr>
        <w:spacing w:before="0" w:after="0"/>
      </w:pPr>
      <w:r>
        <w:t>Custom Facts</w:t>
      </w:r>
    </w:p>
    <w:p>
      <w:pPr>
        <w:numPr>
          <w:ilvl w:val="1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Verbose Output</w:t>
      </w:r>
    </w:p>
    <w:p>
      <w:pPr>
        <w:numPr>
          <w:ilvl w:val="2"/>
          <w:numId w:val="900"/>
        </w:numPr>
        <w:spacing w:before="0" w:after="0"/>
      </w:pPr>
      <w:r>
        <w:t>Dry Run Mode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Connection Options</w:t>
      </w:r>
    </w:p>
    <w:p>
      <w:pPr>
        <w:pStyle w:val="Heading1"/>
      </w:pPr>
      <w:r>
        <w:t>Ansible Playbooks</w:t>
      </w:r>
    </w:p>
    <w:p>
      <w:pPr>
        <w:numPr>
          <w:ilvl w:val="0"/>
          <w:numId w:val="900"/>
        </w:numPr>
        <w:spacing w:before="0" w:after="0"/>
      </w:pPr>
      <w:r>
        <w:t>Introduction to YAML</w:t>
      </w:r>
    </w:p>
    <w:p>
      <w:pPr>
        <w:numPr>
          <w:ilvl w:val="1"/>
          <w:numId w:val="900"/>
        </w:numPr>
        <w:spacing w:before="0" w:after="0"/>
      </w:pPr>
      <w:r>
        <w:t>Basic Syntax Rules</w:t>
      </w:r>
    </w:p>
    <w:p>
      <w:pPr>
        <w:numPr>
          <w:ilvl w:val="2"/>
          <w:numId w:val="900"/>
        </w:numPr>
        <w:spacing w:before="0" w:after="0"/>
      </w:pPr>
      <w:r>
        <w:t>Indentation Requirements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Multi-line Strings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Scalars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3"/>
          <w:numId w:val="900"/>
        </w:numPr>
        <w:spacing w:before="0" w:after="0"/>
      </w:pPr>
      <w:r>
        <w:t>Numbers</w:t>
      </w:r>
    </w:p>
    <w:p>
      <w:pPr>
        <w:numPr>
          <w:ilvl w:val="3"/>
          <w:numId w:val="900"/>
        </w:numPr>
        <w:spacing w:before="0" w:after="0"/>
      </w:pPr>
      <w:r>
        <w:t>Booleans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List Syntax</w:t>
      </w:r>
    </w:p>
    <w:p>
      <w:pPr>
        <w:numPr>
          <w:ilvl w:val="3"/>
          <w:numId w:val="900"/>
        </w:numPr>
        <w:spacing w:before="0" w:after="0"/>
      </w:pPr>
      <w:r>
        <w:t>Nested Lists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3"/>
          <w:numId w:val="900"/>
        </w:numPr>
        <w:spacing w:before="0" w:after="0"/>
      </w:pPr>
      <w:r>
        <w:t>Dictionary Syntax</w:t>
      </w:r>
    </w:p>
    <w:p>
      <w:pPr>
        <w:numPr>
          <w:ilvl w:val="3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YAML Best Practices</w:t>
      </w:r>
    </w:p>
    <w:p>
      <w:pPr>
        <w:numPr>
          <w:ilvl w:val="2"/>
          <w:numId w:val="900"/>
        </w:numPr>
        <w:spacing w:before="0" w:after="0"/>
      </w:pPr>
      <w:r>
        <w:t>Consistent Indentation</w:t>
      </w:r>
    </w:p>
    <w:p>
      <w:pPr>
        <w:numPr>
          <w:ilvl w:val="2"/>
          <w:numId w:val="900"/>
        </w:numPr>
        <w:spacing w:before="0" w:after="0"/>
      </w:pPr>
      <w:r>
        <w:t>Quoting Strings</w:t>
      </w:r>
    </w:p>
    <w:p>
      <w:pPr>
        <w:numPr>
          <w:ilvl w:val="2"/>
          <w:numId w:val="900"/>
        </w:numPr>
        <w:spacing w:before="0" w:after="0"/>
      </w:pPr>
      <w:r>
        <w:t>Avoiding Common Pitfalls</w:t>
      </w:r>
    </w:p>
    <w:p>
      <w:pPr>
        <w:numPr>
          <w:ilvl w:val="0"/>
          <w:numId w:val="900"/>
        </w:numPr>
        <w:spacing w:before="0" w:after="0"/>
      </w:pPr>
      <w:r>
        <w:t>Structure of a Playbook</w:t>
      </w:r>
    </w:p>
    <w:p>
      <w:pPr>
        <w:numPr>
          <w:ilvl w:val="1"/>
          <w:numId w:val="900"/>
        </w:numPr>
        <w:spacing w:before="0" w:after="0"/>
      </w:pPr>
      <w:r>
        <w:t>Playbook Components</w:t>
      </w:r>
    </w:p>
    <w:p>
      <w:pPr>
        <w:numPr>
          <w:ilvl w:val="2"/>
          <w:numId w:val="900"/>
        </w:numPr>
        <w:spacing w:before="0" w:after="0"/>
      </w:pPr>
      <w:r>
        <w:t>YAML Document Structure</w:t>
      </w:r>
    </w:p>
    <w:p>
      <w:pPr>
        <w:numPr>
          <w:ilvl w:val="2"/>
          <w:numId w:val="900"/>
        </w:numPr>
        <w:spacing w:before="0" w:after="0"/>
      </w:pPr>
      <w:r>
        <w:t>Play Definition</w:t>
      </w:r>
    </w:p>
    <w:p>
      <w:pPr>
        <w:numPr>
          <w:ilvl w:val="1"/>
          <w:numId w:val="900"/>
        </w:numPr>
        <w:spacing w:before="0" w:after="0"/>
      </w:pPr>
      <w:r>
        <w:t>Plays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Multiple Plays in a Playbook</w:t>
      </w:r>
    </w:p>
    <w:p>
      <w:pPr>
        <w:numPr>
          <w:ilvl w:val="2"/>
          <w:numId w:val="900"/>
        </w:numPr>
        <w:spacing w:before="0" w:after="0"/>
      </w:pPr>
      <w:r>
        <w:t>Play Execution Order</w:t>
      </w:r>
    </w:p>
    <w:p>
      <w:pPr>
        <w:numPr>
          <w:ilvl w:val="1"/>
          <w:numId w:val="900"/>
        </w:numPr>
        <w:spacing w:before="0" w:after="0"/>
      </w:pPr>
      <w:r>
        <w:t>Targets</w:t>
      </w:r>
    </w:p>
    <w:p>
      <w:pPr>
        <w:numPr>
          <w:ilvl w:val="2"/>
          <w:numId w:val="900"/>
        </w:numPr>
        <w:spacing w:before="0" w:after="0"/>
      </w:pPr>
      <w:r>
        <w:t>Specifying Hosts and Groups</w:t>
      </w:r>
    </w:p>
    <w:p>
      <w:pPr>
        <w:numPr>
          <w:ilvl w:val="2"/>
          <w:numId w:val="900"/>
        </w:numPr>
        <w:spacing w:before="0" w:after="0"/>
      </w:pPr>
      <w:r>
        <w:t>Host Patterns</w:t>
      </w:r>
    </w:p>
    <w:p>
      <w:pPr>
        <w:numPr>
          <w:ilvl w:val="2"/>
          <w:numId w:val="900"/>
        </w:numPr>
        <w:spacing w:before="0" w:after="0"/>
      </w:pPr>
      <w:r>
        <w:t>Limiting Execution</w:t>
      </w:r>
    </w:p>
    <w:p>
      <w:pPr>
        <w:numPr>
          <w:ilvl w:val="1"/>
          <w:numId w:val="900"/>
        </w:numPr>
        <w:spacing w:before="0" w:after="0"/>
      </w:pPr>
      <w:r>
        <w:t>Tasks</w:t>
      </w:r>
    </w:p>
    <w:p>
      <w:pPr>
        <w:numPr>
          <w:ilvl w:val="2"/>
          <w:numId w:val="900"/>
        </w:numPr>
        <w:spacing w:before="0" w:after="0"/>
      </w:pPr>
      <w:r>
        <w:t>Task Structure</w:t>
      </w:r>
    </w:p>
    <w:p>
      <w:pPr>
        <w:numPr>
          <w:ilvl w:val="2"/>
          <w:numId w:val="900"/>
        </w:numPr>
        <w:spacing w:before="0" w:after="0"/>
      </w:pPr>
      <w:r>
        <w:t>Task Naming</w:t>
      </w:r>
    </w:p>
    <w:p>
      <w:pPr>
        <w:numPr>
          <w:ilvl w:val="2"/>
          <w:numId w:val="900"/>
        </w:numPr>
        <w:spacing w:before="0" w:after="0"/>
      </w:pPr>
      <w:r>
        <w:t>Task Order and Execution</w:t>
      </w:r>
    </w:p>
    <w:p>
      <w:pPr>
        <w:numPr>
          <w:ilvl w:val="2"/>
          <w:numId w:val="900"/>
        </w:numPr>
        <w:spacing w:before="0" w:after="0"/>
      </w:pPr>
      <w:r>
        <w:t>Task Dependencies</w:t>
      </w:r>
    </w:p>
    <w:p>
      <w:pPr>
        <w:numPr>
          <w:ilvl w:val="1"/>
          <w:numId w:val="900"/>
        </w:numPr>
        <w:spacing w:before="0" w:after="0"/>
      </w:pPr>
      <w:r>
        <w:t>Handlers</w:t>
      </w:r>
    </w:p>
    <w:p>
      <w:pPr>
        <w:numPr>
          <w:ilvl w:val="2"/>
          <w:numId w:val="900"/>
        </w:numPr>
        <w:spacing w:before="0" w:after="0"/>
      </w:pPr>
      <w:r>
        <w:t>Purpose of Handlers</w:t>
      </w:r>
    </w:p>
    <w:p>
      <w:pPr>
        <w:numPr>
          <w:ilvl w:val="2"/>
          <w:numId w:val="900"/>
        </w:numPr>
        <w:spacing w:before="0" w:after="0"/>
      </w:pPr>
      <w:r>
        <w:t>Handler Definition</w:t>
      </w:r>
    </w:p>
    <w:p>
      <w:pPr>
        <w:numPr>
          <w:ilvl w:val="2"/>
          <w:numId w:val="900"/>
        </w:numPr>
        <w:spacing w:before="0" w:after="0"/>
      </w:pPr>
      <w:r>
        <w:t>Notifying Handlers</w:t>
      </w:r>
    </w:p>
    <w:p>
      <w:pPr>
        <w:numPr>
          <w:ilvl w:val="2"/>
          <w:numId w:val="900"/>
        </w:numPr>
        <w:spacing w:before="0" w:after="0"/>
      </w:pPr>
      <w:r>
        <w:t>Handler Execution Order</w:t>
      </w:r>
    </w:p>
    <w:p>
      <w:pPr>
        <w:numPr>
          <w:ilvl w:val="1"/>
          <w:numId w:val="900"/>
        </w:numPr>
        <w:spacing w:before="0" w:after="0"/>
      </w:pPr>
      <w:r>
        <w:t>Variables in Playbooks</w:t>
      </w:r>
    </w:p>
    <w:p>
      <w:pPr>
        <w:numPr>
          <w:ilvl w:val="2"/>
          <w:numId w:val="900"/>
        </w:numPr>
        <w:spacing w:before="0" w:after="0"/>
      </w:pPr>
      <w:r>
        <w:t>Play Variables</w:t>
      </w:r>
    </w:p>
    <w:p>
      <w:pPr>
        <w:numPr>
          <w:ilvl w:val="2"/>
          <w:numId w:val="900"/>
        </w:numPr>
        <w:spacing w:before="0" w:after="0"/>
      </w:pPr>
      <w:r>
        <w:t>Task Variables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0"/>
          <w:numId w:val="900"/>
        </w:numPr>
        <w:spacing w:before="0" w:after="0"/>
      </w:pPr>
      <w:r>
        <w:t>Writing Your First Playbook</w:t>
      </w:r>
    </w:p>
    <w:p>
      <w:pPr>
        <w:numPr>
          <w:ilvl w:val="1"/>
          <w:numId w:val="900"/>
        </w:numPr>
        <w:spacing w:before="0" w:after="0"/>
      </w:pPr>
      <w:r>
        <w:t>Playbook File Structure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Defining a Play</w:t>
      </w:r>
    </w:p>
    <w:p>
      <w:pPr>
        <w:numPr>
          <w:ilvl w:val="2"/>
          <w:numId w:val="900"/>
        </w:numPr>
        <w:spacing w:before="0" w:after="0"/>
      </w:pPr>
      <w:r>
        <w:t>Required Fields</w:t>
      </w:r>
    </w:p>
    <w:p>
      <w:pPr>
        <w:numPr>
          <w:ilvl w:val="2"/>
          <w:numId w:val="900"/>
        </w:numPr>
        <w:spacing w:before="0" w:after="0"/>
      </w:pPr>
      <w:r>
        <w:t>Optional Fields</w:t>
      </w:r>
    </w:p>
    <w:p>
      <w:pPr>
        <w:numPr>
          <w:ilvl w:val="2"/>
          <w:numId w:val="900"/>
        </w:numPr>
        <w:spacing w:before="0" w:after="0"/>
      </w:pPr>
      <w:r>
        <w:t>Play Configuration</w:t>
      </w:r>
    </w:p>
    <w:p>
      <w:pPr>
        <w:numPr>
          <w:ilvl w:val="1"/>
          <w:numId w:val="900"/>
        </w:numPr>
        <w:spacing w:before="0" w:after="0"/>
      </w:pPr>
      <w:r>
        <w:t>Adding Tasks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Module Usage</w:t>
      </w:r>
    </w:p>
    <w:p>
      <w:pPr>
        <w:numPr>
          <w:ilvl w:val="2"/>
          <w:numId w:val="900"/>
        </w:numPr>
        <w:spacing w:before="0" w:after="0"/>
      </w:pPr>
      <w:r>
        <w:t>Task Parameters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Testing Your Playbook</w:t>
      </w:r>
    </w:p>
    <w:p>
      <w:pPr>
        <w:numPr>
          <w:ilvl w:val="2"/>
          <w:numId w:val="900"/>
        </w:numPr>
        <w:spacing w:before="0" w:after="0"/>
      </w:pPr>
      <w:r>
        <w:t>Syntax Checking</w:t>
      </w:r>
    </w:p>
    <w:p>
      <w:pPr>
        <w:numPr>
          <w:ilvl w:val="2"/>
          <w:numId w:val="900"/>
        </w:numPr>
        <w:spacing w:before="0" w:after="0"/>
      </w:pPr>
      <w:r>
        <w:t>Dry Run Execution</w:t>
      </w:r>
    </w:p>
    <w:p>
      <w:pPr>
        <w:numPr>
          <w:ilvl w:val="2"/>
          <w:numId w:val="900"/>
        </w:numPr>
        <w:spacing w:before="0" w:after="0"/>
      </w:pPr>
      <w:r>
        <w:t>Debugging Output</w:t>
      </w:r>
    </w:p>
    <w:p>
      <w:pPr>
        <w:numPr>
          <w:ilvl w:val="0"/>
          <w:numId w:val="900"/>
        </w:numPr>
        <w:spacing w:before="0" w:after="0"/>
      </w:pPr>
      <w:r>
        <w:t>Executing Playbooks</w:t>
      </w:r>
    </w:p>
    <w:p>
      <w:pPr>
        <w:numPr>
          <w:ilvl w:val="1"/>
          <w:numId w:val="900"/>
        </w:numPr>
        <w:spacing w:before="0" w:after="0"/>
      </w:pPr>
      <w:r>
        <w:t>The ansible-playbook Command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Playbook File Specification</w:t>
      </w:r>
    </w:p>
    <w:p>
      <w:pPr>
        <w:numPr>
          <w:ilvl w:val="1"/>
          <w:numId w:val="900"/>
        </w:numPr>
        <w:spacing w:before="0" w:after="0"/>
      </w:pPr>
      <w:r>
        <w:t>Command-Line Options</w:t>
      </w:r>
    </w:p>
    <w:p>
      <w:pPr>
        <w:numPr>
          <w:ilvl w:val="2"/>
          <w:numId w:val="900"/>
        </w:numPr>
        <w:spacing w:before="0" w:after="0"/>
      </w:pPr>
      <w:r>
        <w:t>Check Mode</w:t>
      </w:r>
    </w:p>
    <w:p>
      <w:pPr>
        <w:numPr>
          <w:ilvl w:val="2"/>
          <w:numId w:val="900"/>
        </w:numPr>
        <w:spacing w:before="0" w:after="0"/>
      </w:pPr>
      <w:r>
        <w:t>Diff Mode</w:t>
      </w:r>
    </w:p>
    <w:p>
      <w:pPr>
        <w:numPr>
          <w:ilvl w:val="2"/>
          <w:numId w:val="900"/>
        </w:numPr>
        <w:spacing w:before="0" w:after="0"/>
      </w:pPr>
      <w:r>
        <w:t>Limit Execution</w:t>
      </w:r>
    </w:p>
    <w:p>
      <w:pPr>
        <w:numPr>
          <w:ilvl w:val="2"/>
          <w:numId w:val="900"/>
        </w:numPr>
        <w:spacing w:before="0" w:after="0"/>
      </w:pPr>
      <w:r>
        <w:t>Verbose Output</w:t>
      </w:r>
    </w:p>
    <w:p>
      <w:pPr>
        <w:numPr>
          <w:ilvl w:val="2"/>
          <w:numId w:val="900"/>
        </w:numPr>
        <w:spacing w:before="0" w:after="0"/>
      </w:pPr>
      <w:r>
        <w:t>Start at Task</w:t>
      </w:r>
    </w:p>
    <w:p>
      <w:pPr>
        <w:numPr>
          <w:ilvl w:val="2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Variable Override</w:t>
      </w:r>
    </w:p>
    <w:p>
      <w:pPr>
        <w:numPr>
          <w:ilvl w:val="1"/>
          <w:numId w:val="900"/>
        </w:numPr>
        <w:spacing w:before="0" w:after="0"/>
      </w:pPr>
      <w:r>
        <w:t>Execution Flow</w:t>
      </w:r>
    </w:p>
    <w:p>
      <w:pPr>
        <w:numPr>
          <w:ilvl w:val="2"/>
          <w:numId w:val="900"/>
        </w:numPr>
        <w:spacing w:before="0" w:after="0"/>
      </w:pPr>
      <w:r>
        <w:t>Pre-task Execution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Handler Execution</w:t>
      </w:r>
    </w:p>
    <w:p>
      <w:pPr>
        <w:numPr>
          <w:ilvl w:val="2"/>
          <w:numId w:val="900"/>
        </w:numPr>
        <w:spacing w:before="0" w:after="0"/>
      </w:pPr>
      <w:r>
        <w:t>Post-task Execution</w:t>
      </w:r>
    </w:p>
    <w:p>
      <w:pPr>
        <w:numPr>
          <w:ilvl w:val="0"/>
          <w:numId w:val="900"/>
        </w:numPr>
        <w:spacing w:before="0" w:after="0"/>
      </w:pPr>
      <w:r>
        <w:t>Essential Modules</w:t>
      </w:r>
    </w:p>
    <w:p>
      <w:pPr>
        <w:numPr>
          <w:ilvl w:val="1"/>
          <w:numId w:val="900"/>
        </w:numPr>
        <w:spacing w:before="0" w:after="0"/>
      </w:pPr>
      <w:r>
        <w:t>File Management Modules</w:t>
      </w:r>
    </w:p>
    <w:p>
      <w:pPr>
        <w:numPr>
          <w:ilvl w:val="2"/>
          <w:numId w:val="900"/>
        </w:numPr>
        <w:spacing w:before="0" w:after="0"/>
      </w:pPr>
      <w:r>
        <w:t>copy Module</w:t>
      </w:r>
    </w:p>
    <w:p>
      <w:pPr>
        <w:numPr>
          <w:ilvl w:val="3"/>
          <w:numId w:val="900"/>
        </w:numPr>
        <w:spacing w:before="0" w:after="0"/>
      </w:pPr>
      <w:r>
        <w:t>File Copying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3"/>
          <w:numId w:val="900"/>
        </w:numPr>
        <w:spacing w:before="0" w:after="0"/>
      </w:pPr>
      <w:r>
        <w:t>Backup Options</w:t>
      </w:r>
    </w:p>
    <w:p>
      <w:pPr>
        <w:numPr>
          <w:ilvl w:val="2"/>
          <w:numId w:val="900"/>
        </w:numPr>
        <w:spacing w:before="0" w:after="0"/>
      </w:pPr>
      <w:r>
        <w:t>file Module</w:t>
      </w:r>
    </w:p>
    <w:p>
      <w:pPr>
        <w:numPr>
          <w:ilvl w:val="3"/>
          <w:numId w:val="900"/>
        </w:numPr>
        <w:spacing w:before="0" w:after="0"/>
      </w:pPr>
      <w:r>
        <w:t>File and Directory Management</w:t>
      </w:r>
    </w:p>
    <w:p>
      <w:pPr>
        <w:numPr>
          <w:ilvl w:val="3"/>
          <w:numId w:val="900"/>
        </w:numPr>
        <w:spacing w:before="0" w:after="0"/>
      </w:pPr>
      <w:r>
        <w:t>Permission Setting</w:t>
      </w:r>
    </w:p>
    <w:p>
      <w:pPr>
        <w:numPr>
          <w:ilvl w:val="3"/>
          <w:numId w:val="900"/>
        </w:numPr>
        <w:spacing w:before="0" w:after="0"/>
      </w:pPr>
      <w:r>
        <w:t>Symbolic Links</w:t>
      </w:r>
    </w:p>
    <w:p>
      <w:pPr>
        <w:numPr>
          <w:ilvl w:val="2"/>
          <w:numId w:val="900"/>
        </w:numPr>
        <w:spacing w:before="0" w:after="0"/>
      </w:pPr>
      <w:r>
        <w:t>lineinfile Module</w:t>
      </w:r>
    </w:p>
    <w:p>
      <w:pPr>
        <w:numPr>
          <w:ilvl w:val="3"/>
          <w:numId w:val="900"/>
        </w:numPr>
        <w:spacing w:before="0" w:after="0"/>
      </w:pPr>
      <w:r>
        <w:t>Line Management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Backup Options</w:t>
      </w:r>
    </w:p>
    <w:p>
      <w:pPr>
        <w:numPr>
          <w:ilvl w:val="2"/>
          <w:numId w:val="900"/>
        </w:numPr>
        <w:spacing w:before="0" w:after="0"/>
      </w:pPr>
      <w:r>
        <w:t>blockinfile Module</w:t>
      </w:r>
    </w:p>
    <w:p>
      <w:pPr>
        <w:numPr>
          <w:ilvl w:val="3"/>
          <w:numId w:val="900"/>
        </w:numPr>
        <w:spacing w:before="0" w:after="0"/>
      </w:pPr>
      <w:r>
        <w:t>Block Management</w:t>
      </w:r>
    </w:p>
    <w:p>
      <w:pPr>
        <w:numPr>
          <w:ilvl w:val="3"/>
          <w:numId w:val="900"/>
        </w:numPr>
        <w:spacing w:before="0" w:after="0"/>
      </w:pPr>
      <w:r>
        <w:t>Markers</w:t>
      </w:r>
    </w:p>
    <w:p>
      <w:pPr>
        <w:numPr>
          <w:ilvl w:val="3"/>
          <w:numId w:val="900"/>
        </w:numPr>
        <w:spacing w:before="0" w:after="0"/>
      </w:pPr>
      <w:r>
        <w:t>Content Insertion</w:t>
      </w:r>
    </w:p>
    <w:p>
      <w:pPr>
        <w:numPr>
          <w:ilvl w:val="2"/>
          <w:numId w:val="900"/>
        </w:numPr>
        <w:spacing w:before="0" w:after="0"/>
      </w:pPr>
      <w:r>
        <w:t>template Module</w:t>
      </w:r>
    </w:p>
    <w:p>
      <w:pPr>
        <w:numPr>
          <w:ilvl w:val="3"/>
          <w:numId w:val="900"/>
        </w:numPr>
        <w:spacing w:before="0" w:after="0"/>
      </w:pPr>
      <w:r>
        <w:t>Template Processing</w:t>
      </w:r>
    </w:p>
    <w:p>
      <w:pPr>
        <w:numPr>
          <w:ilvl w:val="3"/>
          <w:numId w:val="900"/>
        </w:numPr>
        <w:spacing w:before="0" w:after="0"/>
      </w:pPr>
      <w:r>
        <w:t>Variable Substitution</w:t>
      </w:r>
    </w:p>
    <w:p>
      <w:pPr>
        <w:numPr>
          <w:ilvl w:val="3"/>
          <w:numId w:val="900"/>
        </w:numPr>
        <w:spacing w:before="0" w:after="0"/>
      </w:pPr>
      <w:r>
        <w:t>Jinja2 Integration</w:t>
      </w:r>
    </w:p>
    <w:p>
      <w:pPr>
        <w:numPr>
          <w:ilvl w:val="1"/>
          <w:numId w:val="900"/>
        </w:numPr>
        <w:spacing w:before="0" w:after="0"/>
      </w:pPr>
      <w:r>
        <w:t>Package Management Modules</w:t>
      </w:r>
    </w:p>
    <w:p>
      <w:pPr>
        <w:numPr>
          <w:ilvl w:val="2"/>
          <w:numId w:val="900"/>
        </w:numPr>
        <w:spacing w:before="0" w:after="0"/>
      </w:pPr>
      <w:r>
        <w:t>apt Module</w:t>
      </w:r>
    </w:p>
    <w:p>
      <w:pPr>
        <w:numPr>
          <w:ilvl w:val="3"/>
          <w:numId w:val="900"/>
        </w:numPr>
        <w:spacing w:before="0" w:after="0"/>
      </w:pPr>
      <w:r>
        <w:t>Package Installation</w:t>
      </w:r>
    </w:p>
    <w:p>
      <w:pPr>
        <w:numPr>
          <w:ilvl w:val="3"/>
          <w:numId w:val="900"/>
        </w:numPr>
        <w:spacing w:before="0" w:after="0"/>
      </w:pPr>
      <w:r>
        <w:t>Repository Management</w:t>
      </w:r>
    </w:p>
    <w:p>
      <w:pPr>
        <w:numPr>
          <w:ilvl w:val="3"/>
          <w:numId w:val="900"/>
        </w:numPr>
        <w:spacing w:before="0" w:after="0"/>
      </w:pPr>
      <w:r>
        <w:t>Update Cache</w:t>
      </w:r>
    </w:p>
    <w:p>
      <w:pPr>
        <w:numPr>
          <w:ilvl w:val="2"/>
          <w:numId w:val="900"/>
        </w:numPr>
        <w:spacing w:before="0" w:after="0"/>
      </w:pPr>
      <w:r>
        <w:t>yum Module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3"/>
          <w:numId w:val="900"/>
        </w:numPr>
        <w:spacing w:before="0" w:after="0"/>
      </w:pPr>
      <w:r>
        <w:t>Group Installation</w:t>
      </w:r>
    </w:p>
    <w:p>
      <w:pPr>
        <w:numPr>
          <w:ilvl w:val="3"/>
          <w:numId w:val="900"/>
        </w:numPr>
        <w:spacing w:before="0" w:after="0"/>
      </w:pPr>
      <w:r>
        <w:t>Repository Configuration</w:t>
      </w:r>
    </w:p>
    <w:p>
      <w:pPr>
        <w:numPr>
          <w:ilvl w:val="2"/>
          <w:numId w:val="900"/>
        </w:numPr>
        <w:spacing w:before="0" w:after="0"/>
      </w:pPr>
      <w:r>
        <w:t>dnf Module</w:t>
      </w:r>
    </w:p>
    <w:p>
      <w:pPr>
        <w:numPr>
          <w:ilvl w:val="3"/>
          <w:numId w:val="900"/>
        </w:numPr>
        <w:spacing w:before="0" w:after="0"/>
      </w:pPr>
      <w:r>
        <w:t>Modern Package Management</w:t>
      </w:r>
    </w:p>
    <w:p>
      <w:pPr>
        <w:numPr>
          <w:ilvl w:val="3"/>
          <w:numId w:val="900"/>
        </w:numPr>
        <w:spacing w:before="0" w:after="0"/>
      </w:pPr>
      <w:r>
        <w:t>Module Streams</w:t>
      </w:r>
    </w:p>
    <w:p>
      <w:pPr>
        <w:numPr>
          <w:ilvl w:val="2"/>
          <w:numId w:val="900"/>
        </w:numPr>
        <w:spacing w:before="0" w:after="0"/>
      </w:pPr>
      <w:r>
        <w:t>package Module</w:t>
      </w:r>
    </w:p>
    <w:p>
      <w:pPr>
        <w:numPr>
          <w:ilvl w:val="3"/>
          <w:numId w:val="900"/>
        </w:numPr>
        <w:spacing w:before="0" w:after="0"/>
      </w:pPr>
      <w:r>
        <w:t>Generic Package Management</w:t>
      </w:r>
    </w:p>
    <w:p>
      <w:pPr>
        <w:numPr>
          <w:ilvl w:val="3"/>
          <w:numId w:val="900"/>
        </w:numPr>
        <w:spacing w:before="0" w:after="0"/>
      </w:pPr>
      <w:r>
        <w:t>Cross-Platform Usage</w:t>
      </w:r>
    </w:p>
    <w:p>
      <w:pPr>
        <w:numPr>
          <w:ilvl w:val="1"/>
          <w:numId w:val="900"/>
        </w:numPr>
        <w:spacing w:before="0" w:after="0"/>
      </w:pPr>
      <w:r>
        <w:t>Service Management Modules</w:t>
      </w:r>
    </w:p>
    <w:p>
      <w:pPr>
        <w:numPr>
          <w:ilvl w:val="2"/>
          <w:numId w:val="900"/>
        </w:numPr>
        <w:spacing w:before="0" w:after="0"/>
      </w:pPr>
      <w:r>
        <w:t>service Module</w:t>
      </w:r>
    </w:p>
    <w:p>
      <w:pPr>
        <w:numPr>
          <w:ilvl w:val="3"/>
          <w:numId w:val="900"/>
        </w:numPr>
        <w:spacing w:before="0" w:after="0"/>
      </w:pPr>
      <w:r>
        <w:t>Service Control</w:t>
      </w:r>
    </w:p>
    <w:p>
      <w:pPr>
        <w:numPr>
          <w:ilvl w:val="3"/>
          <w:numId w:val="900"/>
        </w:numPr>
        <w:spacing w:before="0" w:after="0"/>
      </w:pPr>
      <w:r>
        <w:t>Service State Management</w:t>
      </w:r>
    </w:p>
    <w:p>
      <w:pPr>
        <w:numPr>
          <w:ilvl w:val="3"/>
          <w:numId w:val="900"/>
        </w:numPr>
        <w:spacing w:before="0" w:after="0"/>
      </w:pPr>
      <w:r>
        <w:t>Boot Configuration</w:t>
      </w:r>
    </w:p>
    <w:p>
      <w:pPr>
        <w:numPr>
          <w:ilvl w:val="2"/>
          <w:numId w:val="900"/>
        </w:numPr>
        <w:spacing w:before="0" w:after="0"/>
      </w:pPr>
      <w:r>
        <w:t>systemd Module</w:t>
      </w:r>
    </w:p>
    <w:p>
      <w:pPr>
        <w:numPr>
          <w:ilvl w:val="3"/>
          <w:numId w:val="900"/>
        </w:numPr>
        <w:spacing w:before="0" w:after="0"/>
      </w:pPr>
      <w:r>
        <w:t>Systemd Service Management</w:t>
      </w:r>
    </w:p>
    <w:p>
      <w:pPr>
        <w:numPr>
          <w:ilvl w:val="3"/>
          <w:numId w:val="900"/>
        </w:numPr>
        <w:spacing w:before="0" w:after="0"/>
      </w:pPr>
      <w:r>
        <w:t>Unit File Management</w:t>
      </w:r>
    </w:p>
    <w:p>
      <w:pPr>
        <w:numPr>
          <w:ilvl w:val="3"/>
          <w:numId w:val="900"/>
        </w:numPr>
        <w:spacing w:before="0" w:after="0"/>
      </w:pPr>
      <w:r>
        <w:t>Daemon Reload</w:t>
      </w:r>
    </w:p>
    <w:p>
      <w:pPr>
        <w:numPr>
          <w:ilvl w:val="1"/>
          <w:numId w:val="900"/>
        </w:numPr>
        <w:spacing w:before="0" w:after="0"/>
      </w:pPr>
      <w:r>
        <w:t>User and Group Management</w:t>
      </w:r>
    </w:p>
    <w:p>
      <w:pPr>
        <w:numPr>
          <w:ilvl w:val="2"/>
          <w:numId w:val="900"/>
        </w:numPr>
        <w:spacing w:before="0" w:after="0"/>
      </w:pPr>
      <w:r>
        <w:t>user Module</w:t>
      </w:r>
    </w:p>
    <w:p>
      <w:pPr>
        <w:numPr>
          <w:ilvl w:val="3"/>
          <w:numId w:val="900"/>
        </w:numPr>
        <w:spacing w:before="0" w:after="0"/>
      </w:pPr>
      <w:r>
        <w:t>User Creation</w:t>
      </w:r>
    </w:p>
    <w:p>
      <w:pPr>
        <w:numPr>
          <w:ilvl w:val="3"/>
          <w:numId w:val="900"/>
        </w:numPr>
        <w:spacing w:before="0" w:after="0"/>
      </w:pPr>
      <w:r>
        <w:t>User Modification</w:t>
      </w:r>
    </w:p>
    <w:p>
      <w:pPr>
        <w:numPr>
          <w:ilvl w:val="3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group Module</w:t>
      </w:r>
    </w:p>
    <w:p>
      <w:pPr>
        <w:numPr>
          <w:ilvl w:val="3"/>
          <w:numId w:val="900"/>
        </w:numPr>
        <w:spacing w:before="0" w:after="0"/>
      </w:pPr>
      <w:r>
        <w:t>Group Creation</w:t>
      </w:r>
    </w:p>
    <w:p>
      <w:pPr>
        <w:numPr>
          <w:ilvl w:val="3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System Information Modules</w:t>
      </w:r>
    </w:p>
    <w:p>
      <w:pPr>
        <w:numPr>
          <w:ilvl w:val="2"/>
          <w:numId w:val="900"/>
        </w:numPr>
        <w:spacing w:before="0" w:after="0"/>
      </w:pPr>
      <w:r>
        <w:t>setup Module</w:t>
      </w:r>
    </w:p>
    <w:p>
      <w:pPr>
        <w:numPr>
          <w:ilvl w:val="3"/>
          <w:numId w:val="900"/>
        </w:numPr>
        <w:spacing w:before="0" w:after="0"/>
      </w:pPr>
      <w:r>
        <w:t>Fact Gathering</w:t>
      </w:r>
    </w:p>
    <w:p>
      <w:pPr>
        <w:numPr>
          <w:ilvl w:val="3"/>
          <w:numId w:val="900"/>
        </w:numPr>
        <w:spacing w:before="0" w:after="0"/>
      </w:pPr>
      <w:r>
        <w:t>Custom Facts</w:t>
      </w:r>
    </w:p>
    <w:p>
      <w:pPr>
        <w:numPr>
          <w:ilvl w:val="3"/>
          <w:numId w:val="900"/>
        </w:numPr>
        <w:spacing w:before="0" w:after="0"/>
      </w:pPr>
      <w:r>
        <w:t>Fact Filtering</w:t>
      </w:r>
    </w:p>
    <w:p>
      <w:pPr>
        <w:numPr>
          <w:ilvl w:val="2"/>
          <w:numId w:val="900"/>
        </w:numPr>
        <w:spacing w:before="0" w:after="0"/>
      </w:pPr>
      <w:r>
        <w:t>debug Module</w:t>
      </w:r>
    </w:p>
    <w:p>
      <w:pPr>
        <w:numPr>
          <w:ilvl w:val="3"/>
          <w:numId w:val="900"/>
        </w:numPr>
        <w:spacing w:before="0" w:after="0"/>
      </w:pPr>
      <w:r>
        <w:t>Variable Display</w:t>
      </w:r>
    </w:p>
    <w:p>
      <w:pPr>
        <w:numPr>
          <w:ilvl w:val="3"/>
          <w:numId w:val="900"/>
        </w:numPr>
        <w:spacing w:before="0" w:after="0"/>
      </w:pPr>
      <w:r>
        <w:t>Message Output</w:t>
      </w:r>
    </w:p>
    <w:p>
      <w:pPr>
        <w:numPr>
          <w:ilvl w:val="3"/>
          <w:numId w:val="900"/>
        </w:numPr>
        <w:spacing w:before="0" w:after="0"/>
      </w:pPr>
      <w:r>
        <w:t>Debugging Information</w:t>
      </w:r>
    </w:p>
    <w:p>
      <w:pPr>
        <w:numPr>
          <w:ilvl w:val="1"/>
          <w:numId w:val="900"/>
        </w:numPr>
        <w:spacing w:before="0" w:after="0"/>
      </w:pPr>
      <w:r>
        <w:t>Control Flow Modules</w:t>
      </w:r>
    </w:p>
    <w:p>
      <w:pPr>
        <w:numPr>
          <w:ilvl w:val="2"/>
          <w:numId w:val="900"/>
        </w:numPr>
        <w:spacing w:before="0" w:after="0"/>
      </w:pPr>
      <w:r>
        <w:t>include_tasks Module</w:t>
      </w:r>
    </w:p>
    <w:p>
      <w:pPr>
        <w:numPr>
          <w:ilvl w:val="3"/>
          <w:numId w:val="900"/>
        </w:numPr>
        <w:spacing w:before="0" w:after="0"/>
      </w:pPr>
      <w:r>
        <w:t>Dynamic Task Inclusion</w:t>
      </w:r>
    </w:p>
    <w:p>
      <w:pPr>
        <w:numPr>
          <w:ilvl w:val="3"/>
          <w:numId w:val="900"/>
        </w:numPr>
        <w:spacing w:before="0" w:after="0"/>
      </w:pPr>
      <w:r>
        <w:t>Variable Passing</w:t>
      </w:r>
    </w:p>
    <w:p>
      <w:pPr>
        <w:numPr>
          <w:ilvl w:val="2"/>
          <w:numId w:val="900"/>
        </w:numPr>
        <w:spacing w:before="0" w:after="0"/>
      </w:pPr>
      <w:r>
        <w:t>import_tasks Module</w:t>
      </w:r>
    </w:p>
    <w:p>
      <w:pPr>
        <w:numPr>
          <w:ilvl w:val="3"/>
          <w:numId w:val="900"/>
        </w:numPr>
        <w:spacing w:before="0" w:after="0"/>
      </w:pPr>
      <w:r>
        <w:t>Static Task Inclusion</w:t>
      </w:r>
    </w:p>
    <w:p>
      <w:pPr>
        <w:numPr>
          <w:ilvl w:val="3"/>
          <w:numId w:val="900"/>
        </w:numPr>
        <w:spacing w:before="0" w:after="0"/>
      </w:pPr>
      <w:r>
        <w:t>Preprocessing</w:t>
      </w:r>
    </w:p>
    <w:p>
      <w:pPr>
        <w:pStyle w:val="Heading1"/>
      </w:pPr>
      <w:r>
        <w:t>Variables and Facts</w:t>
      </w:r>
    </w:p>
    <w:p>
      <w:pPr>
        <w:numPr>
          <w:ilvl w:val="0"/>
          <w:numId w:val="900"/>
        </w:numPr>
        <w:spacing w:before="0" w:after="0"/>
      </w:pPr>
      <w:r>
        <w:t>Understanding Variables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2"/>
          <w:numId w:val="900"/>
        </w:numPr>
        <w:spacing w:before="0" w:after="0"/>
      </w:pPr>
      <w:r>
        <w:t>Reserved Names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Naming Standards</w:t>
      </w:r>
    </w:p>
    <w:p>
      <w:pPr>
        <w:numPr>
          <w:ilvl w:val="1"/>
          <w:numId w:val="900"/>
        </w:numPr>
        <w:spacing w:before="0" w:after="0"/>
      </w:pPr>
      <w:r>
        <w:t>Variable Types</w:t>
      </w:r>
    </w:p>
    <w:p>
      <w:pPr>
        <w:numPr>
          <w:ilvl w:val="2"/>
          <w:numId w:val="900"/>
        </w:numPr>
        <w:spacing w:before="0" w:after="0"/>
      </w:pPr>
      <w:r>
        <w:t>String Variables</w:t>
      </w:r>
    </w:p>
    <w:p>
      <w:pPr>
        <w:numPr>
          <w:ilvl w:val="2"/>
          <w:numId w:val="900"/>
        </w:numPr>
        <w:spacing w:before="0" w:after="0"/>
      </w:pPr>
      <w:r>
        <w:t>Numeric Variables</w:t>
      </w:r>
    </w:p>
    <w:p>
      <w:pPr>
        <w:numPr>
          <w:ilvl w:val="2"/>
          <w:numId w:val="900"/>
        </w:numPr>
        <w:spacing w:before="0" w:after="0"/>
      </w:pPr>
      <w:r>
        <w:t>Boolean Variables</w:t>
      </w:r>
    </w:p>
    <w:p>
      <w:pPr>
        <w:numPr>
          <w:ilvl w:val="2"/>
          <w:numId w:val="900"/>
        </w:numPr>
        <w:spacing w:before="0" w:after="0"/>
      </w:pPr>
      <w:r>
        <w:t>List Variables</w:t>
      </w:r>
    </w:p>
    <w:p>
      <w:pPr>
        <w:numPr>
          <w:ilvl w:val="2"/>
          <w:numId w:val="900"/>
        </w:numPr>
        <w:spacing w:before="0" w:after="0"/>
      </w:pPr>
      <w:r>
        <w:t>Dictionary Variables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Play Scope</w:t>
      </w:r>
    </w:p>
    <w:p>
      <w:pPr>
        <w:numPr>
          <w:ilvl w:val="2"/>
          <w:numId w:val="900"/>
        </w:numPr>
        <w:spacing w:before="0" w:after="0"/>
      </w:pPr>
      <w:r>
        <w:t>Host Scope</w:t>
      </w:r>
    </w:p>
    <w:p>
      <w:pPr>
        <w:numPr>
          <w:ilvl w:val="2"/>
          <w:numId w:val="900"/>
        </w:numPr>
        <w:spacing w:before="0" w:after="0"/>
      </w:pPr>
      <w:r>
        <w:t>Task Scope</w:t>
      </w:r>
    </w:p>
    <w:p>
      <w:pPr>
        <w:numPr>
          <w:ilvl w:val="0"/>
          <w:numId w:val="900"/>
        </w:numPr>
        <w:spacing w:before="0" w:after="0"/>
      </w:pPr>
      <w:r>
        <w:t>Methods for Defining Variables</w:t>
      </w:r>
    </w:p>
    <w:p>
      <w:pPr>
        <w:numPr>
          <w:ilvl w:val="1"/>
          <w:numId w:val="900"/>
        </w:numPr>
        <w:spacing w:before="0" w:after="0"/>
      </w:pPr>
      <w:r>
        <w:t>Playbook Variables</w:t>
      </w:r>
    </w:p>
    <w:p>
      <w:pPr>
        <w:numPr>
          <w:ilvl w:val="2"/>
          <w:numId w:val="900"/>
        </w:numPr>
        <w:spacing w:before="0" w:after="0"/>
      </w:pPr>
      <w:r>
        <w:t>vars Section</w:t>
      </w:r>
    </w:p>
    <w:p>
      <w:pPr>
        <w:numPr>
          <w:ilvl w:val="2"/>
          <w:numId w:val="900"/>
        </w:numPr>
        <w:spacing w:before="0" w:after="0"/>
      </w:pPr>
      <w:r>
        <w:t>vars_prompt</w:t>
      </w:r>
    </w:p>
    <w:p>
      <w:pPr>
        <w:numPr>
          <w:ilvl w:val="2"/>
          <w:numId w:val="900"/>
        </w:numPr>
        <w:spacing w:before="0" w:after="0"/>
      </w:pPr>
      <w:r>
        <w:t>Variable Files</w:t>
      </w:r>
    </w:p>
    <w:p>
      <w:pPr>
        <w:numPr>
          <w:ilvl w:val="1"/>
          <w:numId w:val="900"/>
        </w:numPr>
        <w:spacing w:before="0" w:after="0"/>
      </w:pPr>
      <w:r>
        <w:t>Inventory Variables</w:t>
      </w:r>
    </w:p>
    <w:p>
      <w:pPr>
        <w:numPr>
          <w:ilvl w:val="2"/>
          <w:numId w:val="900"/>
        </w:numPr>
        <w:spacing w:before="0" w:after="0"/>
      </w:pPr>
      <w:r>
        <w:t>Host Variables</w:t>
      </w:r>
    </w:p>
    <w:p>
      <w:pPr>
        <w:numPr>
          <w:ilvl w:val="2"/>
          <w:numId w:val="900"/>
        </w:numPr>
        <w:spacing w:before="0" w:after="0"/>
      </w:pPr>
      <w:r>
        <w:t>Group Variables</w:t>
      </w:r>
    </w:p>
    <w:p>
      <w:pPr>
        <w:numPr>
          <w:ilvl w:val="2"/>
          <w:numId w:val="900"/>
        </w:numPr>
        <w:spacing w:before="0" w:after="0"/>
      </w:pPr>
      <w:r>
        <w:t>Inventory File Variables</w:t>
      </w:r>
    </w:p>
    <w:p>
      <w:pPr>
        <w:numPr>
          <w:ilvl w:val="1"/>
          <w:numId w:val="900"/>
        </w:numPr>
        <w:spacing w:before="0" w:after="0"/>
      </w:pPr>
      <w:r>
        <w:t>External Variable Files</w:t>
      </w:r>
    </w:p>
    <w:p>
      <w:pPr>
        <w:numPr>
          <w:ilvl w:val="2"/>
          <w:numId w:val="900"/>
        </w:numPr>
        <w:spacing w:before="0" w:after="0"/>
      </w:pPr>
      <w:r>
        <w:t>vars_files Directive</w:t>
      </w:r>
    </w:p>
    <w:p>
      <w:pPr>
        <w:numPr>
          <w:ilvl w:val="2"/>
          <w:numId w:val="900"/>
        </w:numPr>
        <w:spacing w:before="0" w:after="0"/>
      </w:pPr>
      <w:r>
        <w:t>Variable File Structure</w:t>
      </w:r>
    </w:p>
    <w:p>
      <w:pPr>
        <w:numPr>
          <w:ilvl w:val="2"/>
          <w:numId w:val="900"/>
        </w:numPr>
        <w:spacing w:before="0" w:after="0"/>
      </w:pPr>
      <w:r>
        <w:t>Loading Multiple Files</w:t>
      </w:r>
    </w:p>
    <w:p>
      <w:pPr>
        <w:numPr>
          <w:ilvl w:val="1"/>
          <w:numId w:val="900"/>
        </w:numPr>
        <w:spacing w:before="0" w:after="0"/>
      </w:pPr>
      <w:r>
        <w:t>Directory-Based Variables</w:t>
      </w:r>
    </w:p>
    <w:p>
      <w:pPr>
        <w:numPr>
          <w:ilvl w:val="2"/>
          <w:numId w:val="900"/>
        </w:numPr>
        <w:spacing w:before="0" w:after="0"/>
      </w:pPr>
      <w:r>
        <w:t>group_vars Directory</w:t>
      </w:r>
    </w:p>
    <w:p>
      <w:pPr>
        <w:numPr>
          <w:ilvl w:val="2"/>
          <w:numId w:val="900"/>
        </w:numPr>
        <w:spacing w:before="0" w:after="0"/>
      </w:pPr>
      <w:r>
        <w:t>host_vars Directory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Command-Line Variables</w:t>
      </w:r>
    </w:p>
    <w:p>
      <w:pPr>
        <w:numPr>
          <w:ilvl w:val="2"/>
          <w:numId w:val="900"/>
        </w:numPr>
        <w:spacing w:before="0" w:after="0"/>
      </w:pPr>
      <w:r>
        <w:t>extra-vars Option</w:t>
      </w:r>
    </w:p>
    <w:p>
      <w:pPr>
        <w:numPr>
          <w:ilvl w:val="2"/>
          <w:numId w:val="900"/>
        </w:numPr>
        <w:spacing w:before="0" w:after="0"/>
      </w:pPr>
      <w:r>
        <w:t>Variable Override</w:t>
      </w:r>
    </w:p>
    <w:p>
      <w:pPr>
        <w:numPr>
          <w:ilvl w:val="2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Key-Value Format</w:t>
      </w:r>
    </w:p>
    <w:p>
      <w:pPr>
        <w:numPr>
          <w:ilvl w:val="1"/>
          <w:numId w:val="900"/>
        </w:numPr>
        <w:spacing w:before="0" w:after="0"/>
      </w:pPr>
      <w:r>
        <w:t>Registered Variables</w:t>
      </w:r>
    </w:p>
    <w:p>
      <w:pPr>
        <w:numPr>
          <w:ilvl w:val="2"/>
          <w:numId w:val="900"/>
        </w:numPr>
        <w:spacing w:before="0" w:after="0"/>
      </w:pPr>
      <w:r>
        <w:t>Registering Task Output</w:t>
      </w:r>
    </w:p>
    <w:p>
      <w:pPr>
        <w:numPr>
          <w:ilvl w:val="2"/>
          <w:numId w:val="900"/>
        </w:numPr>
        <w:spacing w:before="0" w:after="0"/>
      </w:pPr>
      <w:r>
        <w:t>Using Registered Variables</w:t>
      </w:r>
    </w:p>
    <w:p>
      <w:pPr>
        <w:numPr>
          <w:ilvl w:val="2"/>
          <w:numId w:val="900"/>
        </w:numPr>
        <w:spacing w:before="0" w:after="0"/>
      </w:pPr>
      <w:r>
        <w:t>Variable Structure</w:t>
      </w:r>
    </w:p>
    <w:p>
      <w:pPr>
        <w:numPr>
          <w:ilvl w:val="2"/>
          <w:numId w:val="900"/>
        </w:numPr>
        <w:spacing w:before="0" w:after="0"/>
      </w:pPr>
      <w:r>
        <w:t>Conditional Usage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Accessing Environment Variables</w:t>
      </w:r>
    </w:p>
    <w:p>
      <w:pPr>
        <w:numPr>
          <w:ilvl w:val="2"/>
          <w:numId w:val="900"/>
        </w:numPr>
        <w:spacing w:before="0" w:after="0"/>
      </w:pPr>
      <w:r>
        <w:t>Setting Environment Variables</w:t>
      </w:r>
    </w:p>
    <w:p>
      <w:pPr>
        <w:numPr>
          <w:ilvl w:val="0"/>
          <w:numId w:val="900"/>
        </w:numPr>
        <w:spacing w:before="0" w:after="0"/>
      </w:pPr>
      <w:r>
        <w:t>Variable Precedence</w:t>
      </w:r>
    </w:p>
    <w:p>
      <w:pPr>
        <w:numPr>
          <w:ilvl w:val="1"/>
          <w:numId w:val="900"/>
        </w:numPr>
        <w:spacing w:before="0" w:after="0"/>
      </w:pPr>
      <w:r>
        <w:t>Precedence Hierarchy</w:t>
      </w:r>
    </w:p>
    <w:p>
      <w:pPr>
        <w:numPr>
          <w:ilvl w:val="2"/>
          <w:numId w:val="900"/>
        </w:numPr>
        <w:spacing w:before="0" w:after="0"/>
      </w:pPr>
      <w:r>
        <w:t>Command Line Variables</w:t>
      </w:r>
    </w:p>
    <w:p>
      <w:pPr>
        <w:numPr>
          <w:ilvl w:val="2"/>
          <w:numId w:val="900"/>
        </w:numPr>
        <w:spacing w:before="0" w:after="0"/>
      </w:pPr>
      <w:r>
        <w:t>Task Variables</w:t>
      </w:r>
    </w:p>
    <w:p>
      <w:pPr>
        <w:numPr>
          <w:ilvl w:val="2"/>
          <w:numId w:val="900"/>
        </w:numPr>
        <w:spacing w:before="0" w:after="0"/>
      </w:pPr>
      <w:r>
        <w:t>Block Variables</w:t>
      </w:r>
    </w:p>
    <w:p>
      <w:pPr>
        <w:numPr>
          <w:ilvl w:val="2"/>
          <w:numId w:val="900"/>
        </w:numPr>
        <w:spacing w:before="0" w:after="0"/>
      </w:pPr>
      <w:r>
        <w:t>Role Variables</w:t>
      </w:r>
    </w:p>
    <w:p>
      <w:pPr>
        <w:numPr>
          <w:ilvl w:val="2"/>
          <w:numId w:val="900"/>
        </w:numPr>
        <w:spacing w:before="0" w:after="0"/>
      </w:pPr>
      <w:r>
        <w:t>Play Variables</w:t>
      </w:r>
    </w:p>
    <w:p>
      <w:pPr>
        <w:numPr>
          <w:ilvl w:val="2"/>
          <w:numId w:val="900"/>
        </w:numPr>
        <w:spacing w:before="0" w:after="0"/>
      </w:pPr>
      <w:r>
        <w:t>Host Variables</w:t>
      </w:r>
    </w:p>
    <w:p>
      <w:pPr>
        <w:numPr>
          <w:ilvl w:val="2"/>
          <w:numId w:val="900"/>
        </w:numPr>
        <w:spacing w:before="0" w:after="0"/>
      </w:pPr>
      <w:r>
        <w:t>Group Variables</w:t>
      </w:r>
    </w:p>
    <w:p>
      <w:pPr>
        <w:numPr>
          <w:ilvl w:val="2"/>
          <w:numId w:val="900"/>
        </w:numPr>
        <w:spacing w:before="0" w:after="0"/>
      </w:pPr>
      <w:r>
        <w:t>Inventory Variables</w:t>
      </w:r>
    </w:p>
    <w:p>
      <w:pPr>
        <w:numPr>
          <w:ilvl w:val="1"/>
          <w:numId w:val="900"/>
        </w:numPr>
        <w:spacing w:before="0" w:after="0"/>
      </w:pPr>
      <w:r>
        <w:t>Understanding Override Behavior</w:t>
      </w:r>
    </w:p>
    <w:p>
      <w:pPr>
        <w:numPr>
          <w:ilvl w:val="1"/>
          <w:numId w:val="900"/>
        </w:numPr>
        <w:spacing w:before="0" w:after="0"/>
      </w:pPr>
      <w:r>
        <w:t>Debugging Variable Precedence</w:t>
      </w:r>
    </w:p>
    <w:p>
      <w:pPr>
        <w:numPr>
          <w:ilvl w:val="0"/>
          <w:numId w:val="900"/>
        </w:numPr>
        <w:spacing w:before="0" w:after="0"/>
      </w:pPr>
      <w:r>
        <w:t>Ansible Facts</w:t>
      </w:r>
    </w:p>
    <w:p>
      <w:pPr>
        <w:numPr>
          <w:ilvl w:val="1"/>
          <w:numId w:val="900"/>
        </w:numPr>
        <w:spacing w:before="0" w:after="0"/>
      </w:pPr>
      <w:r>
        <w:t>What are Facts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Hardware Information</w:t>
      </w:r>
    </w:p>
    <w:p>
      <w:pPr>
        <w:numPr>
          <w:ilvl w:val="2"/>
          <w:numId w:val="900"/>
        </w:numPr>
        <w:spacing w:before="0" w:after="0"/>
      </w:pPr>
      <w:r>
        <w:t>Network Information</w:t>
      </w:r>
    </w:p>
    <w:p>
      <w:pPr>
        <w:numPr>
          <w:ilvl w:val="2"/>
          <w:numId w:val="900"/>
        </w:numPr>
        <w:spacing w:before="0" w:after="0"/>
      </w:pPr>
      <w:r>
        <w:t>Software Information</w:t>
      </w:r>
    </w:p>
    <w:p>
      <w:pPr>
        <w:numPr>
          <w:ilvl w:val="1"/>
          <w:numId w:val="900"/>
        </w:numPr>
        <w:spacing w:before="0" w:after="0"/>
      </w:pPr>
      <w:r>
        <w:t>Fact Gathering Process</w:t>
      </w:r>
    </w:p>
    <w:p>
      <w:pPr>
        <w:numPr>
          <w:ilvl w:val="2"/>
          <w:numId w:val="900"/>
        </w:numPr>
        <w:spacing w:before="0" w:after="0"/>
      </w:pPr>
      <w:r>
        <w:t>Automatic Fact Gathering</w:t>
      </w:r>
    </w:p>
    <w:p>
      <w:pPr>
        <w:numPr>
          <w:ilvl w:val="2"/>
          <w:numId w:val="900"/>
        </w:numPr>
        <w:spacing w:before="0" w:after="0"/>
      </w:pPr>
      <w:r>
        <w:t>gather_facts Directive</w:t>
      </w:r>
    </w:p>
    <w:p>
      <w:pPr>
        <w:numPr>
          <w:ilvl w:val="2"/>
          <w:numId w:val="900"/>
        </w:numPr>
        <w:spacing w:before="0" w:after="0"/>
      </w:pPr>
      <w:r>
        <w:t>Fact Gathering Performance</w:t>
      </w:r>
    </w:p>
    <w:p>
      <w:pPr>
        <w:numPr>
          <w:ilvl w:val="1"/>
          <w:numId w:val="900"/>
        </w:numPr>
        <w:spacing w:before="0" w:after="0"/>
      </w:pPr>
      <w:r>
        <w:t>Using Facts in Playbooks</w:t>
      </w:r>
    </w:p>
    <w:p>
      <w:pPr>
        <w:numPr>
          <w:ilvl w:val="2"/>
          <w:numId w:val="900"/>
        </w:numPr>
        <w:spacing w:before="0" w:after="0"/>
      </w:pPr>
      <w:r>
        <w:t>Accessing Facts</w:t>
      </w:r>
    </w:p>
    <w:p>
      <w:pPr>
        <w:numPr>
          <w:ilvl w:val="2"/>
          <w:numId w:val="900"/>
        </w:numPr>
        <w:spacing w:before="0" w:after="0"/>
      </w:pPr>
      <w:r>
        <w:t>Fact Variable Names</w:t>
      </w:r>
    </w:p>
    <w:p>
      <w:pPr>
        <w:numPr>
          <w:ilvl w:val="2"/>
          <w:numId w:val="900"/>
        </w:numPr>
        <w:spacing w:before="0" w:after="0"/>
      </w:pPr>
      <w:r>
        <w:t>Fact Structure Navigation</w:t>
      </w:r>
    </w:p>
    <w:p>
      <w:pPr>
        <w:numPr>
          <w:ilvl w:val="2"/>
          <w:numId w:val="900"/>
        </w:numPr>
        <w:spacing w:before="0" w:after="0"/>
      </w:pPr>
      <w:r>
        <w:t>Common Fact Variables</w:t>
      </w:r>
    </w:p>
    <w:p>
      <w:pPr>
        <w:numPr>
          <w:ilvl w:val="1"/>
          <w:numId w:val="900"/>
        </w:numPr>
        <w:spacing w:before="0" w:after="0"/>
      </w:pPr>
      <w:r>
        <w:t>Controlling Fact Gathering</w:t>
      </w:r>
    </w:p>
    <w:p>
      <w:pPr>
        <w:numPr>
          <w:ilvl w:val="2"/>
          <w:numId w:val="900"/>
        </w:numPr>
        <w:spacing w:before="0" w:after="0"/>
      </w:pPr>
      <w:r>
        <w:t>Disabling Fact Gathering</w:t>
      </w:r>
    </w:p>
    <w:p>
      <w:pPr>
        <w:numPr>
          <w:ilvl w:val="2"/>
          <w:numId w:val="900"/>
        </w:numPr>
        <w:spacing w:before="0" w:after="0"/>
      </w:pPr>
      <w:r>
        <w:t>Selective Fact Gathering</w:t>
      </w:r>
    </w:p>
    <w:p>
      <w:pPr>
        <w:numPr>
          <w:ilvl w:val="2"/>
          <w:numId w:val="900"/>
        </w:numPr>
        <w:spacing w:before="0" w:after="0"/>
      </w:pPr>
      <w:r>
        <w:t>Fact Caching</w:t>
      </w:r>
    </w:p>
    <w:p>
      <w:pPr>
        <w:numPr>
          <w:ilvl w:val="1"/>
          <w:numId w:val="900"/>
        </w:numPr>
        <w:spacing w:before="0" w:after="0"/>
      </w:pPr>
      <w:r>
        <w:t>Custom Facts</w:t>
      </w:r>
    </w:p>
    <w:p>
      <w:pPr>
        <w:numPr>
          <w:ilvl w:val="2"/>
          <w:numId w:val="900"/>
        </w:numPr>
        <w:spacing w:before="0" w:after="0"/>
      </w:pPr>
      <w:r>
        <w:t>Creating Custom Facts</w:t>
      </w:r>
    </w:p>
    <w:p>
      <w:pPr>
        <w:numPr>
          <w:ilvl w:val="2"/>
          <w:numId w:val="900"/>
        </w:numPr>
        <w:spacing w:before="0" w:after="0"/>
      </w:pPr>
      <w:r>
        <w:t>set_fact Module</w:t>
      </w:r>
    </w:p>
    <w:p>
      <w:pPr>
        <w:numPr>
          <w:ilvl w:val="2"/>
          <w:numId w:val="900"/>
        </w:numPr>
        <w:spacing w:before="0" w:after="0"/>
      </w:pPr>
      <w:r>
        <w:t>Local Facts</w:t>
      </w:r>
    </w:p>
    <w:p>
      <w:pPr>
        <w:numPr>
          <w:ilvl w:val="2"/>
          <w:numId w:val="900"/>
        </w:numPr>
        <w:spacing w:before="0" w:after="0"/>
      </w:pPr>
      <w:r>
        <w:t>Fact Files</w:t>
      </w:r>
    </w:p>
    <w:p>
      <w:pPr>
        <w:pStyle w:val="Heading1"/>
      </w:pPr>
      <w:r>
        <w:t>Flow Control and Data Manipulation</w:t>
      </w:r>
    </w:p>
    <w:p>
      <w:pPr>
        <w:numPr>
          <w:ilvl w:val="0"/>
          <w:numId w:val="900"/>
        </w:numPr>
        <w:spacing w:before="0" w:after="0"/>
      </w:pPr>
      <w:r>
        <w:t>Conditionals</w:t>
      </w:r>
    </w:p>
    <w:p>
      <w:pPr>
        <w:numPr>
          <w:ilvl w:val="1"/>
          <w:numId w:val="900"/>
        </w:numPr>
        <w:spacing w:before="0" w:after="0"/>
      </w:pPr>
      <w:r>
        <w:t>The when Statement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Boolean Evaluation</w:t>
      </w:r>
    </w:p>
    <w:p>
      <w:pPr>
        <w:numPr>
          <w:ilvl w:val="2"/>
          <w:numId w:val="900"/>
        </w:numPr>
        <w:spacing w:before="0" w:after="0"/>
      </w:pPr>
      <w:r>
        <w:t>Variable Testing</w:t>
      </w:r>
    </w:p>
    <w:p>
      <w:pPr>
        <w:numPr>
          <w:ilvl w:val="1"/>
          <w:numId w:val="900"/>
        </w:numPr>
        <w:spacing w:before="0" w:after="0"/>
      </w:pPr>
      <w:r>
        <w:t>Conditional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List Membership</w:t>
      </w:r>
    </w:p>
    <w:p>
      <w:pPr>
        <w:numPr>
          <w:ilvl w:val="1"/>
          <w:numId w:val="900"/>
        </w:numPr>
        <w:spacing w:before="0" w:after="0"/>
      </w:pPr>
      <w:r>
        <w:t>Complex Conditionals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2"/>
          <w:numId w:val="900"/>
        </w:numPr>
        <w:spacing w:before="0" w:after="0"/>
      </w:pPr>
      <w:r>
        <w:t>Nested Conditions</w:t>
      </w:r>
    </w:p>
    <w:p>
      <w:pPr>
        <w:numPr>
          <w:ilvl w:val="2"/>
          <w:numId w:val="900"/>
        </w:numPr>
        <w:spacing w:before="0" w:after="0"/>
      </w:pPr>
      <w:r>
        <w:t>Conditional Groups</w:t>
      </w:r>
    </w:p>
    <w:p>
      <w:pPr>
        <w:numPr>
          <w:ilvl w:val="1"/>
          <w:numId w:val="900"/>
        </w:numPr>
        <w:spacing w:before="0" w:after="0"/>
      </w:pPr>
      <w:r>
        <w:t>Applying Conditionals</w:t>
      </w:r>
    </w:p>
    <w:p>
      <w:pPr>
        <w:numPr>
          <w:ilvl w:val="2"/>
          <w:numId w:val="900"/>
        </w:numPr>
        <w:spacing w:before="0" w:after="0"/>
      </w:pPr>
      <w:r>
        <w:t>Task Conditionals</w:t>
      </w:r>
    </w:p>
    <w:p>
      <w:pPr>
        <w:numPr>
          <w:ilvl w:val="2"/>
          <w:numId w:val="900"/>
        </w:numPr>
        <w:spacing w:before="0" w:after="0"/>
      </w:pPr>
      <w:r>
        <w:t>Play Conditionals</w:t>
      </w:r>
    </w:p>
    <w:p>
      <w:pPr>
        <w:numPr>
          <w:ilvl w:val="2"/>
          <w:numId w:val="900"/>
        </w:numPr>
        <w:spacing w:before="0" w:after="0"/>
      </w:pPr>
      <w:r>
        <w:t>Handler Conditionals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The loop Keyword</w:t>
      </w:r>
    </w:p>
    <w:p>
      <w:pPr>
        <w:numPr>
          <w:ilvl w:val="2"/>
          <w:numId w:val="900"/>
        </w:numPr>
        <w:spacing w:before="0" w:after="0"/>
      </w:pPr>
      <w:r>
        <w:t>Basic Loop Syntax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1"/>
          <w:numId w:val="900"/>
        </w:numPr>
        <w:spacing w:before="0" w:after="0"/>
      </w:pPr>
      <w:r>
        <w:t>Loop Types</w:t>
      </w:r>
    </w:p>
    <w:p>
      <w:pPr>
        <w:numPr>
          <w:ilvl w:val="2"/>
          <w:numId w:val="900"/>
        </w:numPr>
        <w:spacing w:before="0" w:after="0"/>
      </w:pPr>
      <w:r>
        <w:t>Simple Lists</w:t>
      </w:r>
    </w:p>
    <w:p>
      <w:pPr>
        <w:numPr>
          <w:ilvl w:val="2"/>
          <w:numId w:val="900"/>
        </w:numPr>
        <w:spacing w:before="0" w:after="0"/>
      </w:pPr>
      <w:r>
        <w:t>List of Dictionaries</w:t>
      </w:r>
    </w:p>
    <w:p>
      <w:pPr>
        <w:numPr>
          <w:ilvl w:val="2"/>
          <w:numId w:val="900"/>
        </w:numPr>
        <w:spacing w:before="0" w:after="0"/>
      </w:pPr>
      <w:r>
        <w:t>Numeric Ranges</w:t>
      </w:r>
    </w:p>
    <w:p>
      <w:pPr>
        <w:numPr>
          <w:ilvl w:val="2"/>
          <w:numId w:val="900"/>
        </w:numPr>
        <w:spacing w:before="0" w:after="0"/>
      </w:pPr>
      <w:r>
        <w:t>Dictionary Loops</w:t>
      </w:r>
    </w:p>
    <w:p>
      <w:pPr>
        <w:numPr>
          <w:ilvl w:val="1"/>
          <w:numId w:val="900"/>
        </w:numPr>
        <w:spacing w:before="0" w:after="0"/>
      </w:pPr>
      <w:r>
        <w:t>Legacy Loop Keywords</w:t>
      </w:r>
    </w:p>
    <w:p>
      <w:pPr>
        <w:numPr>
          <w:ilvl w:val="2"/>
          <w:numId w:val="900"/>
        </w:numPr>
        <w:spacing w:before="0" w:after="0"/>
      </w:pPr>
      <w:r>
        <w:t>with_items</w:t>
      </w:r>
    </w:p>
    <w:p>
      <w:pPr>
        <w:numPr>
          <w:ilvl w:val="2"/>
          <w:numId w:val="900"/>
        </w:numPr>
        <w:spacing w:before="0" w:after="0"/>
      </w:pPr>
      <w:r>
        <w:t>with_dict</w:t>
      </w:r>
    </w:p>
    <w:p>
      <w:pPr>
        <w:numPr>
          <w:ilvl w:val="2"/>
          <w:numId w:val="900"/>
        </w:numPr>
        <w:spacing w:before="0" w:after="0"/>
      </w:pPr>
      <w:r>
        <w:t>with_sequence</w:t>
      </w:r>
    </w:p>
    <w:p>
      <w:pPr>
        <w:numPr>
          <w:ilvl w:val="2"/>
          <w:numId w:val="900"/>
        </w:numPr>
        <w:spacing w:before="0" w:after="0"/>
      </w:pPr>
      <w:r>
        <w:t>Migration to loop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loop_control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Loop Labels</w:t>
      </w:r>
    </w:p>
    <w:p>
      <w:pPr>
        <w:numPr>
          <w:ilvl w:val="2"/>
          <w:numId w:val="900"/>
        </w:numPr>
        <w:spacing w:before="0" w:after="0"/>
      </w:pPr>
      <w:r>
        <w:t>Loop Pausing</w:t>
      </w:r>
    </w:p>
    <w:p>
      <w:pPr>
        <w:numPr>
          <w:ilvl w:val="1"/>
          <w:numId w:val="900"/>
        </w:numPr>
        <w:spacing w:before="0" w:after="0"/>
      </w:pPr>
      <w:r>
        <w:t>Registering Loop Results</w:t>
      </w:r>
    </w:p>
    <w:p>
      <w:pPr>
        <w:numPr>
          <w:ilvl w:val="2"/>
          <w:numId w:val="900"/>
        </w:numPr>
        <w:spacing w:before="0" w:after="0"/>
      </w:pPr>
      <w:r>
        <w:t>Loop Result Structure</w:t>
      </w:r>
    </w:p>
    <w:p>
      <w:pPr>
        <w:numPr>
          <w:ilvl w:val="2"/>
          <w:numId w:val="900"/>
        </w:numPr>
        <w:spacing w:before="0" w:after="0"/>
      </w:pPr>
      <w:r>
        <w:t>Accessing Loop Results</w:t>
      </w:r>
    </w:p>
    <w:p>
      <w:pPr>
        <w:numPr>
          <w:ilvl w:val="2"/>
          <w:numId w:val="900"/>
        </w:numPr>
        <w:spacing w:before="0" w:after="0"/>
      </w:pPr>
      <w:r>
        <w:t>Conditional Loop Results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Ignoring Errors</w:t>
      </w:r>
    </w:p>
    <w:p>
      <w:pPr>
        <w:numPr>
          <w:ilvl w:val="2"/>
          <w:numId w:val="900"/>
        </w:numPr>
        <w:spacing w:before="0" w:after="0"/>
      </w:pPr>
      <w:r>
        <w:t>ignore_errors Directive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Custom Failure Conditions</w:t>
      </w:r>
    </w:p>
    <w:p>
      <w:pPr>
        <w:numPr>
          <w:ilvl w:val="2"/>
          <w:numId w:val="900"/>
        </w:numPr>
        <w:spacing w:before="0" w:after="0"/>
      </w:pPr>
      <w:r>
        <w:t>failed_when Directive</w:t>
      </w:r>
    </w:p>
    <w:p>
      <w:pPr>
        <w:numPr>
          <w:ilvl w:val="2"/>
          <w:numId w:val="900"/>
        </w:numPr>
        <w:spacing w:before="0" w:after="0"/>
      </w:pPr>
      <w:r>
        <w:t>Return Code Evaluation</w:t>
      </w:r>
    </w:p>
    <w:p>
      <w:pPr>
        <w:numPr>
          <w:ilvl w:val="2"/>
          <w:numId w:val="900"/>
        </w:numPr>
        <w:spacing w:before="0" w:after="0"/>
      </w:pPr>
      <w:r>
        <w:t>Output Analysis</w:t>
      </w:r>
    </w:p>
    <w:p>
      <w:pPr>
        <w:numPr>
          <w:ilvl w:val="1"/>
          <w:numId w:val="900"/>
        </w:numPr>
        <w:spacing w:before="0" w:after="0"/>
      </w:pPr>
      <w:r>
        <w:t>Custom Change Conditions</w:t>
      </w:r>
    </w:p>
    <w:p>
      <w:pPr>
        <w:numPr>
          <w:ilvl w:val="2"/>
          <w:numId w:val="900"/>
        </w:numPr>
        <w:spacing w:before="0" w:after="0"/>
      </w:pPr>
      <w:r>
        <w:t>changed_when Directive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Idempotency Control</w:t>
      </w:r>
    </w:p>
    <w:p>
      <w:pPr>
        <w:numPr>
          <w:ilvl w:val="1"/>
          <w:numId w:val="900"/>
        </w:numPr>
        <w:spacing w:before="0" w:after="0"/>
      </w:pPr>
      <w:r>
        <w:t>Block Error Handling</w:t>
      </w:r>
    </w:p>
    <w:p>
      <w:pPr>
        <w:numPr>
          <w:ilvl w:val="2"/>
          <w:numId w:val="900"/>
        </w:numPr>
        <w:spacing w:before="0" w:after="0"/>
      </w:pPr>
      <w:r>
        <w:t>block Directive</w:t>
      </w:r>
    </w:p>
    <w:p>
      <w:pPr>
        <w:numPr>
          <w:ilvl w:val="2"/>
          <w:numId w:val="900"/>
        </w:numPr>
        <w:spacing w:before="0" w:after="0"/>
      </w:pPr>
      <w:r>
        <w:t>rescue Directive</w:t>
      </w:r>
    </w:p>
    <w:p>
      <w:pPr>
        <w:numPr>
          <w:ilvl w:val="2"/>
          <w:numId w:val="900"/>
        </w:numPr>
        <w:spacing w:before="0" w:after="0"/>
      </w:pPr>
      <w:r>
        <w:t>always Directive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0"/>
          <w:numId w:val="900"/>
        </w:numPr>
        <w:spacing w:before="0" w:after="0"/>
      </w:pPr>
      <w:r>
        <w:t>Lookups</w:t>
      </w:r>
    </w:p>
    <w:p>
      <w:pPr>
        <w:numPr>
          <w:ilvl w:val="1"/>
          <w:numId w:val="900"/>
        </w:numPr>
        <w:spacing w:before="0" w:after="0"/>
      </w:pPr>
      <w:r>
        <w:t>Lookup Plugin Syntax</w:t>
      </w:r>
    </w:p>
    <w:p>
      <w:pPr>
        <w:numPr>
          <w:ilvl w:val="2"/>
          <w:numId w:val="900"/>
        </w:numPr>
        <w:spacing w:before="0" w:after="0"/>
      </w:pPr>
      <w:r>
        <w:t>Basic Lookup Usage</w:t>
      </w:r>
    </w:p>
    <w:p>
      <w:pPr>
        <w:numPr>
          <w:ilvl w:val="2"/>
          <w:numId w:val="900"/>
        </w:numPr>
        <w:spacing w:before="0" w:after="0"/>
      </w:pPr>
      <w:r>
        <w:t>Lookup Parameters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Common Lookup Plugins</w:t>
      </w:r>
    </w:p>
    <w:p>
      <w:pPr>
        <w:numPr>
          <w:ilvl w:val="2"/>
          <w:numId w:val="900"/>
        </w:numPr>
        <w:spacing w:before="0" w:after="0"/>
      </w:pPr>
      <w:r>
        <w:t>file Lookup</w:t>
      </w:r>
    </w:p>
    <w:p>
      <w:pPr>
        <w:numPr>
          <w:ilvl w:val="2"/>
          <w:numId w:val="900"/>
        </w:numPr>
        <w:spacing w:before="0" w:after="0"/>
      </w:pPr>
      <w:r>
        <w:t>env Lookup</w:t>
      </w:r>
    </w:p>
    <w:p>
      <w:pPr>
        <w:numPr>
          <w:ilvl w:val="2"/>
          <w:numId w:val="900"/>
        </w:numPr>
        <w:spacing w:before="0" w:after="0"/>
      </w:pPr>
      <w:r>
        <w:t>pipe Lookup</w:t>
      </w:r>
    </w:p>
    <w:p>
      <w:pPr>
        <w:numPr>
          <w:ilvl w:val="2"/>
          <w:numId w:val="900"/>
        </w:numPr>
        <w:spacing w:before="0" w:after="0"/>
      </w:pPr>
      <w:r>
        <w:t>password Lookup</w:t>
      </w:r>
    </w:p>
    <w:p>
      <w:pPr>
        <w:numPr>
          <w:ilvl w:val="2"/>
          <w:numId w:val="900"/>
        </w:numPr>
        <w:spacing w:before="0" w:after="0"/>
      </w:pPr>
      <w:r>
        <w:t>url Lookup</w:t>
      </w:r>
    </w:p>
    <w:p>
      <w:pPr>
        <w:numPr>
          <w:ilvl w:val="2"/>
          <w:numId w:val="900"/>
        </w:numPr>
        <w:spacing w:before="0" w:after="0"/>
      </w:pPr>
      <w:r>
        <w:t>template Lookup</w:t>
      </w:r>
    </w:p>
    <w:p>
      <w:pPr>
        <w:numPr>
          <w:ilvl w:val="1"/>
          <w:numId w:val="900"/>
        </w:numPr>
        <w:spacing w:before="0" w:after="0"/>
      </w:pPr>
      <w:r>
        <w:t>Advanced Lookup Usage</w:t>
      </w:r>
    </w:p>
    <w:p>
      <w:pPr>
        <w:numPr>
          <w:ilvl w:val="2"/>
          <w:numId w:val="900"/>
        </w:numPr>
        <w:spacing w:before="0" w:after="0"/>
      </w:pPr>
      <w:r>
        <w:t>Combining Lookups</w:t>
      </w:r>
    </w:p>
    <w:p>
      <w:pPr>
        <w:numPr>
          <w:ilvl w:val="2"/>
          <w:numId w:val="900"/>
        </w:numPr>
        <w:spacing w:before="0" w:after="0"/>
      </w:pPr>
      <w:r>
        <w:t>Lookup with Variables</w:t>
      </w:r>
    </w:p>
    <w:p>
      <w:pPr>
        <w:numPr>
          <w:ilvl w:val="2"/>
          <w:numId w:val="900"/>
        </w:numPr>
        <w:spacing w:before="0" w:after="0"/>
      </w:pPr>
      <w:r>
        <w:t>Lookup Error Handling</w:t>
      </w:r>
    </w:p>
    <w:p>
      <w:pPr>
        <w:pStyle w:val="Heading1"/>
      </w:pPr>
      <w:r>
        <w:t>Templates</w:t>
      </w:r>
    </w:p>
    <w:p>
      <w:pPr>
        <w:numPr>
          <w:ilvl w:val="0"/>
          <w:numId w:val="900"/>
        </w:numPr>
        <w:spacing w:before="0" w:after="0"/>
      </w:pPr>
      <w:r>
        <w:t>Introduction to Jinja2 Templating</w:t>
      </w:r>
    </w:p>
    <w:p>
      <w:pPr>
        <w:numPr>
          <w:ilvl w:val="1"/>
          <w:numId w:val="900"/>
        </w:numPr>
        <w:spacing w:before="0" w:after="0"/>
      </w:pPr>
      <w:r>
        <w:t>Template Engine Overview</w:t>
      </w:r>
    </w:p>
    <w:p>
      <w:pPr>
        <w:numPr>
          <w:ilvl w:val="1"/>
          <w:numId w:val="900"/>
        </w:numPr>
        <w:spacing w:before="0" w:after="0"/>
      </w:pPr>
      <w:r>
        <w:t>Template Delimiters</w:t>
      </w:r>
    </w:p>
    <w:p>
      <w:pPr>
        <w:numPr>
          <w:ilvl w:val="2"/>
          <w:numId w:val="900"/>
        </w:numPr>
        <w:spacing w:before="0" w:after="0"/>
      </w:pPr>
      <w:r>
        <w:t>Variable Delimiters</w:t>
      </w:r>
    </w:p>
    <w:p>
      <w:pPr>
        <w:numPr>
          <w:ilvl w:val="2"/>
          <w:numId w:val="900"/>
        </w:numPr>
        <w:spacing w:before="0" w:after="0"/>
      </w:pPr>
      <w:r>
        <w:t>Block Delimiters</w:t>
      </w:r>
    </w:p>
    <w:p>
      <w:pPr>
        <w:numPr>
          <w:ilvl w:val="2"/>
          <w:numId w:val="900"/>
        </w:numPr>
        <w:spacing w:before="0" w:after="0"/>
      </w:pPr>
      <w:r>
        <w:t>Comment Delimiters</w:t>
      </w:r>
    </w:p>
    <w:p>
      <w:pPr>
        <w:numPr>
          <w:ilvl w:val="1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Variable Access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2"/>
          <w:numId w:val="900"/>
        </w:numPr>
        <w:spacing w:before="0" w:after="0"/>
      </w:pPr>
      <w:r>
        <w:t>Whitespace Control</w:t>
      </w:r>
    </w:p>
    <w:p>
      <w:pPr>
        <w:numPr>
          <w:ilvl w:val="0"/>
          <w:numId w:val="900"/>
        </w:numPr>
        <w:spacing w:before="0" w:after="0"/>
      </w:pPr>
      <w:r>
        <w:t>Jinja2 Variables</w:t>
      </w:r>
    </w:p>
    <w:p>
      <w:pPr>
        <w:numPr>
          <w:ilvl w:val="1"/>
          <w:numId w:val="900"/>
        </w:numPr>
        <w:spacing w:before="0" w:after="0"/>
      </w:pPr>
      <w:r>
        <w:t>Accessing Ansible Variables</w:t>
      </w:r>
    </w:p>
    <w:p>
      <w:pPr>
        <w:numPr>
          <w:ilvl w:val="1"/>
          <w:numId w:val="900"/>
        </w:numPr>
        <w:spacing w:before="0" w:after="0"/>
      </w:pPr>
      <w:r>
        <w:t>Variable Scoping in Templates</w:t>
      </w:r>
    </w:p>
    <w:p>
      <w:pPr>
        <w:numPr>
          <w:ilvl w:val="1"/>
          <w:numId w:val="900"/>
        </w:numPr>
        <w:spacing w:before="0" w:after="0"/>
      </w:pPr>
      <w:r>
        <w:t>Undefined Variables</w:t>
      </w:r>
    </w:p>
    <w:p>
      <w:pPr>
        <w:numPr>
          <w:ilvl w:val="1"/>
          <w:numId w:val="900"/>
        </w:numPr>
        <w:spacing w:before="0" w:after="0"/>
      </w:pPr>
      <w:r>
        <w:t>Variable Testing</w:t>
      </w:r>
    </w:p>
    <w:p>
      <w:pPr>
        <w:numPr>
          <w:ilvl w:val="0"/>
          <w:numId w:val="900"/>
        </w:numPr>
        <w:spacing w:before="0" w:after="0"/>
      </w:pPr>
      <w:r>
        <w:t>Jinja2 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elif and else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Loops in Templates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Loop Filters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1"/>
          <w:numId w:val="900"/>
        </w:numPr>
        <w:spacing w:before="0" w:after="0"/>
      </w:pPr>
      <w:r>
        <w:t>Macros</w:t>
      </w:r>
    </w:p>
    <w:p>
      <w:pPr>
        <w:numPr>
          <w:ilvl w:val="2"/>
          <w:numId w:val="900"/>
        </w:numPr>
        <w:spacing w:before="0" w:after="0"/>
      </w:pPr>
      <w:r>
        <w:t>Macro Definition</w:t>
      </w:r>
    </w:p>
    <w:p>
      <w:pPr>
        <w:numPr>
          <w:ilvl w:val="2"/>
          <w:numId w:val="900"/>
        </w:numPr>
        <w:spacing w:before="0" w:after="0"/>
      </w:pPr>
      <w:r>
        <w:t>Macro Usage</w:t>
      </w:r>
    </w:p>
    <w:p>
      <w:pPr>
        <w:numPr>
          <w:ilvl w:val="2"/>
          <w:numId w:val="900"/>
        </w:numPr>
        <w:spacing w:before="0" w:after="0"/>
      </w:pPr>
      <w:r>
        <w:t>Macro Parameters</w:t>
      </w:r>
    </w:p>
    <w:p>
      <w:pPr>
        <w:numPr>
          <w:ilvl w:val="0"/>
          <w:numId w:val="900"/>
        </w:numPr>
        <w:spacing w:before="0" w:after="0"/>
      </w:pPr>
      <w:r>
        <w:t>Jinja2 Filters</w:t>
      </w:r>
    </w:p>
    <w:p>
      <w:pPr>
        <w:numPr>
          <w:ilvl w:val="1"/>
          <w:numId w:val="900"/>
        </w:numPr>
        <w:spacing w:before="0" w:after="0"/>
      </w:pPr>
      <w:r>
        <w:t>Filter Syntax</w:t>
      </w:r>
    </w:p>
    <w:p>
      <w:pPr>
        <w:numPr>
          <w:ilvl w:val="1"/>
          <w:numId w:val="900"/>
        </w:numPr>
        <w:spacing w:before="0" w:after="0"/>
      </w:pPr>
      <w:r>
        <w:t>String Filters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String Formatting</w:t>
      </w:r>
    </w:p>
    <w:p>
      <w:pPr>
        <w:numPr>
          <w:ilvl w:val="1"/>
          <w:numId w:val="900"/>
        </w:numPr>
        <w:spacing w:before="0" w:after="0"/>
      </w:pPr>
      <w:r>
        <w:t>List and Dictionary Filters</w:t>
      </w:r>
    </w:p>
    <w:p>
      <w:pPr>
        <w:numPr>
          <w:ilvl w:val="2"/>
          <w:numId w:val="900"/>
        </w:numPr>
        <w:spacing w:before="0" w:after="0"/>
      </w:pPr>
      <w:r>
        <w:t>List Operations</w:t>
      </w:r>
    </w:p>
    <w:p>
      <w:pPr>
        <w:numPr>
          <w:ilvl w:val="2"/>
          <w:numId w:val="900"/>
        </w:numPr>
        <w:spacing w:before="0" w:after="0"/>
      </w:pPr>
      <w:r>
        <w:t>Dictionary Operations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Ansible-Specific Filters</w:t>
      </w:r>
    </w:p>
    <w:p>
      <w:pPr>
        <w:numPr>
          <w:ilvl w:val="2"/>
          <w:numId w:val="900"/>
        </w:numPr>
        <w:spacing w:before="0" w:after="0"/>
      </w:pPr>
      <w:r>
        <w:t>default Filter</w:t>
      </w:r>
    </w:p>
    <w:p>
      <w:pPr>
        <w:numPr>
          <w:ilvl w:val="2"/>
          <w:numId w:val="900"/>
        </w:numPr>
        <w:spacing w:before="0" w:after="0"/>
      </w:pPr>
      <w:r>
        <w:t>to_json Filter</w:t>
      </w:r>
    </w:p>
    <w:p>
      <w:pPr>
        <w:numPr>
          <w:ilvl w:val="2"/>
          <w:numId w:val="900"/>
        </w:numPr>
        <w:spacing w:before="0" w:after="0"/>
      </w:pPr>
      <w:r>
        <w:t>to_yaml Filter</w:t>
      </w:r>
    </w:p>
    <w:p>
      <w:pPr>
        <w:numPr>
          <w:ilvl w:val="2"/>
          <w:numId w:val="900"/>
        </w:numPr>
        <w:spacing w:before="0" w:after="0"/>
      </w:pPr>
      <w:r>
        <w:t>b64encode and b64decode</w:t>
      </w:r>
    </w:p>
    <w:p>
      <w:pPr>
        <w:numPr>
          <w:ilvl w:val="1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Creating Custom Filters</w:t>
      </w:r>
    </w:p>
    <w:p>
      <w:pPr>
        <w:numPr>
          <w:ilvl w:val="2"/>
          <w:numId w:val="900"/>
        </w:numPr>
        <w:spacing w:before="0" w:after="0"/>
      </w:pPr>
      <w:r>
        <w:t>Filter Plugins</w:t>
      </w:r>
    </w:p>
    <w:p>
      <w:pPr>
        <w:numPr>
          <w:ilvl w:val="0"/>
          <w:numId w:val="900"/>
        </w:numPr>
        <w:spacing w:before="0" w:after="0"/>
      </w:pPr>
      <w:r>
        <w:t>Creating and Using Templates</w:t>
      </w:r>
    </w:p>
    <w:p>
      <w:pPr>
        <w:numPr>
          <w:ilvl w:val="1"/>
          <w:numId w:val="900"/>
        </w:numPr>
        <w:spacing w:before="0" w:after="0"/>
      </w:pPr>
      <w:r>
        <w:t>Template File Structure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Template Naming</w:t>
      </w:r>
    </w:p>
    <w:p>
      <w:pPr>
        <w:numPr>
          <w:ilvl w:val="2"/>
          <w:numId w:val="900"/>
        </w:numPr>
        <w:spacing w:before="0" w:after="0"/>
      </w:pPr>
      <w:r>
        <w:t>Template Comments</w:t>
      </w:r>
    </w:p>
    <w:p>
      <w:pPr>
        <w:numPr>
          <w:ilvl w:val="1"/>
          <w:numId w:val="900"/>
        </w:numPr>
        <w:spacing w:before="0" w:after="0"/>
      </w:pPr>
      <w:r>
        <w:t>The template Module</w:t>
      </w:r>
    </w:p>
    <w:p>
      <w:pPr>
        <w:numPr>
          <w:ilvl w:val="2"/>
          <w:numId w:val="900"/>
        </w:numPr>
        <w:spacing w:before="0" w:after="0"/>
      </w:pPr>
      <w:r>
        <w:t>Module Parameters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Backup Options</w:t>
      </w:r>
    </w:p>
    <w:p>
      <w:pPr>
        <w:numPr>
          <w:ilvl w:val="2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Template Best Practices</w:t>
      </w:r>
    </w:p>
    <w:p>
      <w:pPr>
        <w:numPr>
          <w:ilvl w:val="2"/>
          <w:numId w:val="900"/>
        </w:numPr>
        <w:spacing w:before="0" w:after="0"/>
      </w:pPr>
      <w:r>
        <w:t>Template Organization</w:t>
      </w:r>
    </w:p>
    <w:p>
      <w:pPr>
        <w:numPr>
          <w:ilvl w:val="2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Testing Templates</w:t>
      </w:r>
    </w:p>
    <w:p>
      <w:pPr>
        <w:pStyle w:val="Heading1"/>
      </w:pPr>
      <w:r>
        <w:t>Roles and Collections</w:t>
      </w:r>
    </w:p>
    <w:p>
      <w:pPr>
        <w:numPr>
          <w:ilvl w:val="0"/>
          <w:numId w:val="900"/>
        </w:numPr>
        <w:spacing w:before="0" w:after="0"/>
      </w:pPr>
      <w:r>
        <w:t>Introduction to Roles</w:t>
      </w:r>
    </w:p>
    <w:p>
      <w:pPr>
        <w:numPr>
          <w:ilvl w:val="1"/>
          <w:numId w:val="900"/>
        </w:numPr>
        <w:spacing w:before="0" w:after="0"/>
      </w:pPr>
      <w:r>
        <w:t>Purpose of Roles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Abstraction and Modularity</w:t>
      </w:r>
    </w:p>
    <w:p>
      <w:pPr>
        <w:numPr>
          <w:ilvl w:val="2"/>
          <w:numId w:val="900"/>
        </w:numPr>
        <w:spacing w:before="0" w:after="0"/>
      </w:pPr>
      <w:r>
        <w:t>Organization Benefits</w:t>
      </w:r>
    </w:p>
    <w:p>
      <w:pPr>
        <w:numPr>
          <w:ilvl w:val="2"/>
          <w:numId w:val="900"/>
        </w:numPr>
        <w:spacing w:before="0" w:after="0"/>
      </w:pPr>
      <w:r>
        <w:t>Sharing and Distribution</w:t>
      </w:r>
    </w:p>
    <w:p>
      <w:pPr>
        <w:numPr>
          <w:ilvl w:val="1"/>
          <w:numId w:val="900"/>
        </w:numPr>
        <w:spacing w:before="0" w:after="0"/>
      </w:pPr>
      <w:r>
        <w:t>Role Concepts</w:t>
      </w:r>
    </w:p>
    <w:p>
      <w:pPr>
        <w:numPr>
          <w:ilvl w:val="2"/>
          <w:numId w:val="900"/>
        </w:numPr>
        <w:spacing w:before="0" w:after="0"/>
      </w:pPr>
      <w:r>
        <w:t>Role Structure</w:t>
      </w:r>
    </w:p>
    <w:p>
      <w:pPr>
        <w:numPr>
          <w:ilvl w:val="2"/>
          <w:numId w:val="900"/>
        </w:numPr>
        <w:spacing w:before="0" w:after="0"/>
      </w:pPr>
      <w:r>
        <w:t>Role Dependencies</w:t>
      </w:r>
    </w:p>
    <w:p>
      <w:pPr>
        <w:numPr>
          <w:ilvl w:val="2"/>
          <w:numId w:val="900"/>
        </w:numPr>
        <w:spacing w:before="0" w:after="0"/>
      </w:pPr>
      <w:r>
        <w:t>Role Variables</w:t>
      </w:r>
    </w:p>
    <w:p>
      <w:pPr>
        <w:numPr>
          <w:ilvl w:val="2"/>
          <w:numId w:val="900"/>
        </w:numPr>
        <w:spacing w:before="0" w:after="0"/>
      </w:pPr>
      <w:r>
        <w:t>Role Execution</w:t>
      </w:r>
    </w:p>
    <w:p>
      <w:pPr>
        <w:numPr>
          <w:ilvl w:val="0"/>
          <w:numId w:val="900"/>
        </w:numPr>
        <w:spacing w:before="0" w:after="0"/>
      </w:pPr>
      <w:r>
        <w:t>Role Directory Structure</w:t>
      </w:r>
    </w:p>
    <w:p>
      <w:pPr>
        <w:numPr>
          <w:ilvl w:val="1"/>
          <w:numId w:val="900"/>
        </w:numPr>
        <w:spacing w:before="0" w:after="0"/>
      </w:pPr>
      <w:r>
        <w:t>Standard Directories</w:t>
      </w:r>
    </w:p>
    <w:p>
      <w:pPr>
        <w:numPr>
          <w:ilvl w:val="2"/>
          <w:numId w:val="900"/>
        </w:numPr>
        <w:spacing w:before="0" w:after="0"/>
      </w:pPr>
      <w:r>
        <w:t>tasks Directory</w:t>
      </w:r>
    </w:p>
    <w:p>
      <w:pPr>
        <w:numPr>
          <w:ilvl w:val="2"/>
          <w:numId w:val="900"/>
        </w:numPr>
        <w:spacing w:before="0" w:after="0"/>
      </w:pPr>
      <w:r>
        <w:t>handlers Directory</w:t>
      </w:r>
    </w:p>
    <w:p>
      <w:pPr>
        <w:numPr>
          <w:ilvl w:val="2"/>
          <w:numId w:val="900"/>
        </w:numPr>
        <w:spacing w:before="0" w:after="0"/>
      </w:pPr>
      <w:r>
        <w:t>defaults Directory</w:t>
      </w:r>
    </w:p>
    <w:p>
      <w:pPr>
        <w:numPr>
          <w:ilvl w:val="2"/>
          <w:numId w:val="900"/>
        </w:numPr>
        <w:spacing w:before="0" w:after="0"/>
      </w:pPr>
      <w:r>
        <w:t>vars Directory</w:t>
      </w:r>
    </w:p>
    <w:p>
      <w:pPr>
        <w:numPr>
          <w:ilvl w:val="2"/>
          <w:numId w:val="900"/>
        </w:numPr>
        <w:spacing w:before="0" w:after="0"/>
      </w:pPr>
      <w:r>
        <w:t>files Directory</w:t>
      </w:r>
    </w:p>
    <w:p>
      <w:pPr>
        <w:numPr>
          <w:ilvl w:val="2"/>
          <w:numId w:val="900"/>
        </w:numPr>
        <w:spacing w:before="0" w:after="0"/>
      </w:pPr>
      <w:r>
        <w:t>templates Directory</w:t>
      </w:r>
    </w:p>
    <w:p>
      <w:pPr>
        <w:numPr>
          <w:ilvl w:val="2"/>
          <w:numId w:val="900"/>
        </w:numPr>
        <w:spacing w:before="0" w:after="0"/>
      </w:pPr>
      <w:r>
        <w:t>meta Directory</w:t>
      </w:r>
    </w:p>
    <w:p>
      <w:pPr>
        <w:numPr>
          <w:ilvl w:val="2"/>
          <w:numId w:val="900"/>
        </w:numPr>
        <w:spacing w:before="0" w:after="0"/>
      </w:pPr>
      <w:r>
        <w:t>library Directory</w:t>
      </w:r>
    </w:p>
    <w:p>
      <w:pPr>
        <w:numPr>
          <w:ilvl w:val="2"/>
          <w:numId w:val="900"/>
        </w:numPr>
        <w:spacing w:before="0" w:after="0"/>
      </w:pPr>
      <w:r>
        <w:t>module_utils Directory</w:t>
      </w:r>
    </w:p>
    <w:p>
      <w:pPr>
        <w:numPr>
          <w:ilvl w:val="2"/>
          <w:numId w:val="900"/>
        </w:numPr>
        <w:spacing w:before="0" w:after="0"/>
      </w:pPr>
      <w:r>
        <w:t>lookup_plugins Directory</w:t>
      </w:r>
    </w:p>
    <w:p>
      <w:pPr>
        <w:numPr>
          <w:ilvl w:val="1"/>
          <w:numId w:val="900"/>
        </w:numPr>
        <w:spacing w:before="0" w:after="0"/>
      </w:pPr>
      <w:r>
        <w:t>Directory Purpose and Usage</w:t>
      </w:r>
    </w:p>
    <w:p>
      <w:pPr>
        <w:numPr>
          <w:ilvl w:val="1"/>
          <w:numId w:val="900"/>
        </w:numPr>
        <w:spacing w:before="0" w:after="0"/>
      </w:pPr>
      <w:r>
        <w:t>Optional Directories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0"/>
          <w:numId w:val="900"/>
        </w:numPr>
        <w:spacing w:before="0" w:after="0"/>
      </w:pPr>
      <w:r>
        <w:t>Creating Roles</w:t>
      </w:r>
    </w:p>
    <w:p>
      <w:pPr>
        <w:numPr>
          <w:ilvl w:val="1"/>
          <w:numId w:val="900"/>
        </w:numPr>
        <w:spacing w:before="0" w:after="0"/>
      </w:pPr>
      <w:r>
        <w:t>Manual Role Creation</w:t>
      </w:r>
    </w:p>
    <w:p>
      <w:pPr>
        <w:numPr>
          <w:ilvl w:val="2"/>
          <w:numId w:val="900"/>
        </w:numPr>
        <w:spacing w:before="0" w:after="0"/>
      </w:pPr>
      <w:r>
        <w:t>Directory Structure Setup</w:t>
      </w:r>
    </w:p>
    <w:p>
      <w:pPr>
        <w:numPr>
          <w:ilvl w:val="2"/>
          <w:numId w:val="900"/>
        </w:numPr>
        <w:spacing w:before="0" w:after="0"/>
      </w:pPr>
      <w:r>
        <w:t>File Creation</w:t>
      </w:r>
    </w:p>
    <w:p>
      <w:pPr>
        <w:numPr>
          <w:ilvl w:val="1"/>
          <w:numId w:val="900"/>
        </w:numPr>
        <w:spacing w:before="0" w:after="0"/>
      </w:pPr>
      <w:r>
        <w:t>ansible-galaxy init Command</w:t>
      </w:r>
    </w:p>
    <w:p>
      <w:pPr>
        <w:numPr>
          <w:ilvl w:val="2"/>
          <w:numId w:val="900"/>
        </w:numPr>
        <w:spacing w:before="0" w:after="0"/>
      </w:pPr>
      <w:r>
        <w:t>Command Usage</w:t>
      </w:r>
    </w:p>
    <w:p>
      <w:pPr>
        <w:numPr>
          <w:ilvl w:val="2"/>
          <w:numId w:val="900"/>
        </w:numPr>
        <w:spacing w:before="0" w:after="0"/>
      </w:pPr>
      <w:r>
        <w:t>Generated Structure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Populating Role Content</w:t>
      </w:r>
    </w:p>
    <w:p>
      <w:pPr>
        <w:numPr>
          <w:ilvl w:val="2"/>
          <w:numId w:val="900"/>
        </w:numPr>
        <w:spacing w:before="0" w:after="0"/>
      </w:pPr>
      <w:r>
        <w:t>Task Development</w:t>
      </w:r>
    </w:p>
    <w:p>
      <w:pPr>
        <w:numPr>
          <w:ilvl w:val="2"/>
          <w:numId w:val="900"/>
        </w:numPr>
        <w:spacing w:before="0" w:after="0"/>
      </w:pPr>
      <w:r>
        <w:t>Handler Creation</w:t>
      </w:r>
    </w:p>
    <w:p>
      <w:pPr>
        <w:numPr>
          <w:ilvl w:val="2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0"/>
          <w:numId w:val="900"/>
        </w:numPr>
        <w:spacing w:before="0" w:after="0"/>
      </w:pPr>
      <w:r>
        <w:t>Using Roles in Playbooks</w:t>
      </w:r>
    </w:p>
    <w:p>
      <w:pPr>
        <w:numPr>
          <w:ilvl w:val="1"/>
          <w:numId w:val="900"/>
        </w:numPr>
        <w:spacing w:before="0" w:after="0"/>
      </w:pPr>
      <w:r>
        <w:t>Role Inclusion Methods</w:t>
      </w:r>
    </w:p>
    <w:p>
      <w:pPr>
        <w:numPr>
          <w:ilvl w:val="2"/>
          <w:numId w:val="900"/>
        </w:numPr>
        <w:spacing w:before="0" w:after="0"/>
      </w:pPr>
      <w:r>
        <w:t>roles Section</w:t>
      </w:r>
    </w:p>
    <w:p>
      <w:pPr>
        <w:numPr>
          <w:ilvl w:val="2"/>
          <w:numId w:val="900"/>
        </w:numPr>
        <w:spacing w:before="0" w:after="0"/>
      </w:pPr>
      <w:r>
        <w:t>include_role Module</w:t>
      </w:r>
    </w:p>
    <w:p>
      <w:pPr>
        <w:numPr>
          <w:ilvl w:val="2"/>
          <w:numId w:val="900"/>
        </w:numPr>
        <w:spacing w:before="0" w:after="0"/>
      </w:pPr>
      <w:r>
        <w:t>import_role Module</w:t>
      </w:r>
    </w:p>
    <w:p>
      <w:pPr>
        <w:numPr>
          <w:ilvl w:val="1"/>
          <w:numId w:val="900"/>
        </w:numPr>
        <w:spacing w:before="0" w:after="0"/>
      </w:pPr>
      <w:r>
        <w:t>Role Parameters</w:t>
      </w:r>
    </w:p>
    <w:p>
      <w:pPr>
        <w:numPr>
          <w:ilvl w:val="2"/>
          <w:numId w:val="900"/>
        </w:numPr>
        <w:spacing w:before="0" w:after="0"/>
      </w:pPr>
      <w:r>
        <w:t>Passing Variables</w:t>
      </w:r>
    </w:p>
    <w:p>
      <w:pPr>
        <w:numPr>
          <w:ilvl w:val="2"/>
          <w:numId w:val="900"/>
        </w:numPr>
        <w:spacing w:before="0" w:after="0"/>
      </w:pPr>
      <w:r>
        <w:t>Role Configuration</w:t>
      </w:r>
    </w:p>
    <w:p>
      <w:pPr>
        <w:numPr>
          <w:ilvl w:val="1"/>
          <w:numId w:val="900"/>
        </w:numPr>
        <w:spacing w:before="0" w:after="0"/>
      </w:pPr>
      <w:r>
        <w:t>Role Execution Order</w:t>
      </w:r>
    </w:p>
    <w:p>
      <w:pPr>
        <w:numPr>
          <w:ilvl w:val="1"/>
          <w:numId w:val="900"/>
        </w:numPr>
        <w:spacing w:before="0" w:after="0"/>
      </w:pPr>
      <w:r>
        <w:t>Role Conditionals</w:t>
      </w:r>
    </w:p>
    <w:p>
      <w:pPr>
        <w:numPr>
          <w:ilvl w:val="0"/>
          <w:numId w:val="900"/>
        </w:numPr>
        <w:spacing w:before="0" w:after="0"/>
      </w:pPr>
      <w:r>
        <w:t>Role Dependencies</w:t>
      </w:r>
    </w:p>
    <w:p>
      <w:pPr>
        <w:numPr>
          <w:ilvl w:val="1"/>
          <w:numId w:val="900"/>
        </w:numPr>
        <w:spacing w:before="0" w:after="0"/>
      </w:pPr>
      <w:r>
        <w:t>Defining Dependencies</w:t>
      </w:r>
    </w:p>
    <w:p>
      <w:pPr>
        <w:numPr>
          <w:ilvl w:val="2"/>
          <w:numId w:val="900"/>
        </w:numPr>
        <w:spacing w:before="0" w:after="0"/>
      </w:pPr>
      <w:r>
        <w:t>meta/main.yml Structure</w:t>
      </w:r>
    </w:p>
    <w:p>
      <w:pPr>
        <w:numPr>
          <w:ilvl w:val="2"/>
          <w:numId w:val="900"/>
        </w:numPr>
        <w:spacing w:before="0" w:after="0"/>
      </w:pPr>
      <w:r>
        <w:t>Dependency Specification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Dependency Order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Dependency Parameters</w:t>
      </w:r>
    </w:p>
    <w:p>
      <w:pPr>
        <w:numPr>
          <w:ilvl w:val="2"/>
          <w:numId w:val="900"/>
        </w:numPr>
        <w:spacing w:before="0" w:after="0"/>
      </w:pPr>
      <w:r>
        <w:t>Variable Passing</w:t>
      </w:r>
    </w:p>
    <w:p>
      <w:pPr>
        <w:numPr>
          <w:ilvl w:val="2"/>
          <w:numId w:val="900"/>
        </w:numPr>
        <w:spacing w:before="0" w:after="0"/>
      </w:pPr>
      <w:r>
        <w:t>Conditional Dependencies</w:t>
      </w:r>
    </w:p>
    <w:p>
      <w:pPr>
        <w:numPr>
          <w:ilvl w:val="0"/>
          <w:numId w:val="900"/>
        </w:numPr>
        <w:spacing w:before="0" w:after="0"/>
      </w:pPr>
      <w:r>
        <w:t>Ansible Galaxy</w:t>
      </w:r>
    </w:p>
    <w:p>
      <w:pPr>
        <w:numPr>
          <w:ilvl w:val="1"/>
          <w:numId w:val="900"/>
        </w:numPr>
        <w:spacing w:before="0" w:after="0"/>
      </w:pPr>
      <w:r>
        <w:t>Galaxy Overview</w:t>
      </w:r>
    </w:p>
    <w:p>
      <w:pPr>
        <w:numPr>
          <w:ilvl w:val="2"/>
          <w:numId w:val="900"/>
        </w:numPr>
        <w:spacing w:before="0" w:after="0"/>
      </w:pPr>
      <w:r>
        <w:t>Community Roles</w:t>
      </w:r>
    </w:p>
    <w:p>
      <w:pPr>
        <w:numPr>
          <w:ilvl w:val="2"/>
          <w:numId w:val="900"/>
        </w:numPr>
        <w:spacing w:before="0" w:after="0"/>
      </w:pPr>
      <w:r>
        <w:t>Role Discovery</w:t>
      </w:r>
    </w:p>
    <w:p>
      <w:pPr>
        <w:numPr>
          <w:ilvl w:val="2"/>
          <w:numId w:val="900"/>
        </w:numPr>
        <w:spacing w:before="0" w:after="0"/>
      </w:pPr>
      <w:r>
        <w:t>Role Quality</w:t>
      </w:r>
    </w:p>
    <w:p>
      <w:pPr>
        <w:numPr>
          <w:ilvl w:val="1"/>
          <w:numId w:val="900"/>
        </w:numPr>
        <w:spacing w:before="0" w:after="0"/>
      </w:pPr>
      <w:r>
        <w:t>Finding Roles</w:t>
      </w:r>
    </w:p>
    <w:p>
      <w:pPr>
        <w:numPr>
          <w:ilvl w:val="2"/>
          <w:numId w:val="900"/>
        </w:numPr>
        <w:spacing w:before="0" w:after="0"/>
      </w:pPr>
      <w:r>
        <w:t>Galaxy Website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Role Evaluation</w:t>
      </w:r>
    </w:p>
    <w:p>
      <w:pPr>
        <w:numPr>
          <w:ilvl w:val="1"/>
          <w:numId w:val="900"/>
        </w:numPr>
        <w:spacing w:before="0" w:after="0"/>
      </w:pPr>
      <w:r>
        <w:t>Installing Roles</w:t>
      </w:r>
    </w:p>
    <w:p>
      <w:pPr>
        <w:numPr>
          <w:ilvl w:val="2"/>
          <w:numId w:val="900"/>
        </w:numPr>
        <w:spacing w:before="0" w:after="0"/>
      </w:pPr>
      <w:r>
        <w:t>ansible-galaxy install Command</w:t>
      </w:r>
    </w:p>
    <w:p>
      <w:pPr>
        <w:numPr>
          <w:ilvl w:val="2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Role Paths</w:t>
      </w:r>
    </w:p>
    <w:p>
      <w:pPr>
        <w:numPr>
          <w:ilvl w:val="1"/>
          <w:numId w:val="900"/>
        </w:numPr>
        <w:spacing w:before="0" w:after="0"/>
      </w:pPr>
      <w:r>
        <w:t>Managing Role Dependencies</w:t>
      </w:r>
    </w:p>
    <w:p>
      <w:pPr>
        <w:numPr>
          <w:ilvl w:val="2"/>
          <w:numId w:val="900"/>
        </w:numPr>
        <w:spacing w:before="0" w:after="0"/>
      </w:pPr>
      <w:r>
        <w:t>requirements.yml File</w:t>
      </w:r>
    </w:p>
    <w:p>
      <w:pPr>
        <w:numPr>
          <w:ilvl w:val="2"/>
          <w:numId w:val="900"/>
        </w:numPr>
        <w:spacing w:before="0" w:after="0"/>
      </w:pPr>
      <w:r>
        <w:t>Dependency Installation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Publishing Roles</w:t>
      </w:r>
    </w:p>
    <w:p>
      <w:pPr>
        <w:numPr>
          <w:ilvl w:val="2"/>
          <w:numId w:val="900"/>
        </w:numPr>
        <w:spacing w:before="0" w:after="0"/>
      </w:pPr>
      <w:r>
        <w:t>Role Preparation</w:t>
      </w:r>
    </w:p>
    <w:p>
      <w:pPr>
        <w:numPr>
          <w:ilvl w:val="2"/>
          <w:numId w:val="900"/>
        </w:numPr>
        <w:spacing w:before="0" w:after="0"/>
      </w:pPr>
      <w:r>
        <w:t>Galaxy Account</w:t>
      </w:r>
    </w:p>
    <w:p>
      <w:pPr>
        <w:numPr>
          <w:ilvl w:val="2"/>
          <w:numId w:val="900"/>
        </w:numPr>
        <w:spacing w:before="0" w:after="0"/>
      </w:pPr>
      <w:r>
        <w:t>Role Publishing Process</w:t>
      </w:r>
    </w:p>
    <w:p>
      <w:pPr>
        <w:numPr>
          <w:ilvl w:val="0"/>
          <w:numId w:val="900"/>
        </w:numPr>
        <w:spacing w:before="0" w:after="0"/>
      </w:pPr>
      <w:r>
        <w:t>Ansible Collections</w:t>
      </w:r>
    </w:p>
    <w:p>
      <w:pPr>
        <w:numPr>
          <w:ilvl w:val="1"/>
          <w:numId w:val="900"/>
        </w:numPr>
        <w:spacing w:before="0" w:after="0"/>
      </w:pPr>
      <w:r>
        <w:t>Collection Overview</w:t>
      </w:r>
    </w:p>
    <w:p>
      <w:pPr>
        <w:numPr>
          <w:ilvl w:val="2"/>
          <w:numId w:val="900"/>
        </w:numPr>
        <w:spacing w:before="0" w:after="0"/>
      </w:pPr>
      <w:r>
        <w:t>Collection Purpose</w:t>
      </w:r>
    </w:p>
    <w:p>
      <w:pPr>
        <w:numPr>
          <w:ilvl w:val="2"/>
          <w:numId w:val="900"/>
        </w:numPr>
        <w:spacing w:before="0" w:after="0"/>
      </w:pPr>
      <w:r>
        <w:t>Collection Structure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1"/>
          <w:numId w:val="900"/>
        </w:numPr>
        <w:spacing w:before="0" w:after="0"/>
      </w:pPr>
      <w:r>
        <w:t>Collection Components</w:t>
      </w:r>
    </w:p>
    <w:p>
      <w:pPr>
        <w:numPr>
          <w:ilvl w:val="2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Roles</w:t>
      </w:r>
    </w:p>
    <w:p>
      <w:pPr>
        <w:numPr>
          <w:ilvl w:val="2"/>
          <w:numId w:val="900"/>
        </w:numPr>
        <w:spacing w:before="0" w:after="0"/>
      </w:pPr>
      <w:r>
        <w:t>Playbooks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Using Collections</w:t>
      </w:r>
    </w:p>
    <w:p>
      <w:pPr>
        <w:numPr>
          <w:ilvl w:val="2"/>
          <w:numId w:val="900"/>
        </w:numPr>
        <w:spacing w:before="0" w:after="0"/>
      </w:pPr>
      <w:r>
        <w:t>Collection Installation</w:t>
      </w:r>
    </w:p>
    <w:p>
      <w:pPr>
        <w:numPr>
          <w:ilvl w:val="2"/>
          <w:numId w:val="900"/>
        </w:numPr>
        <w:spacing w:before="0" w:after="0"/>
      </w:pPr>
      <w:r>
        <w:t>Fully Qualified Collection Names</w:t>
      </w:r>
    </w:p>
    <w:p>
      <w:pPr>
        <w:numPr>
          <w:ilvl w:val="2"/>
          <w:numId w:val="900"/>
        </w:numPr>
        <w:spacing w:before="0" w:after="0"/>
      </w:pPr>
      <w:r>
        <w:t>Collection Content Usage</w:t>
      </w:r>
    </w:p>
    <w:p>
      <w:pPr>
        <w:numPr>
          <w:ilvl w:val="1"/>
          <w:numId w:val="900"/>
        </w:numPr>
        <w:spacing w:before="0" w:after="0"/>
      </w:pPr>
      <w:r>
        <w:t>Finding Collections</w:t>
      </w:r>
    </w:p>
    <w:p>
      <w:pPr>
        <w:numPr>
          <w:ilvl w:val="2"/>
          <w:numId w:val="900"/>
        </w:numPr>
        <w:spacing w:before="0" w:after="0"/>
      </w:pPr>
      <w:r>
        <w:t>Automation Hub</w:t>
      </w:r>
    </w:p>
    <w:p>
      <w:pPr>
        <w:numPr>
          <w:ilvl w:val="2"/>
          <w:numId w:val="900"/>
        </w:numPr>
        <w:spacing w:before="0" w:after="0"/>
      </w:pPr>
      <w:r>
        <w:t>Galaxy Collections</w:t>
      </w:r>
    </w:p>
    <w:p>
      <w:pPr>
        <w:numPr>
          <w:ilvl w:val="2"/>
          <w:numId w:val="900"/>
        </w:numPr>
        <w:spacing w:before="0" w:after="0"/>
      </w:pPr>
      <w:r>
        <w:t>Collection Search</w:t>
      </w:r>
    </w:p>
    <w:p>
      <w:pPr>
        <w:numPr>
          <w:ilvl w:val="1"/>
          <w:numId w:val="900"/>
        </w:numPr>
        <w:spacing w:before="0" w:after="0"/>
      </w:pPr>
      <w:r>
        <w:t>Creating Collections</w:t>
      </w:r>
    </w:p>
    <w:p>
      <w:pPr>
        <w:numPr>
          <w:ilvl w:val="2"/>
          <w:numId w:val="900"/>
        </w:numPr>
        <w:spacing w:before="0" w:after="0"/>
      </w:pPr>
      <w:r>
        <w:t>Collection Structure</w:t>
      </w:r>
    </w:p>
    <w:p>
      <w:pPr>
        <w:numPr>
          <w:ilvl w:val="2"/>
          <w:numId w:val="900"/>
        </w:numPr>
        <w:spacing w:before="0" w:after="0"/>
      </w:pPr>
      <w:r>
        <w:t>Collection Development</w:t>
      </w:r>
    </w:p>
    <w:p>
      <w:pPr>
        <w:numPr>
          <w:ilvl w:val="2"/>
          <w:numId w:val="900"/>
        </w:numPr>
        <w:spacing w:before="0" w:after="0"/>
      </w:pPr>
      <w:r>
        <w:t>Collection Publishing</w:t>
      </w:r>
    </w:p>
    <w:p>
      <w:pPr>
        <w:pStyle w:val="Heading1"/>
      </w:pPr>
      <w:r>
        <w:t>Advanced Ansible Topics</w:t>
      </w:r>
    </w:p>
    <w:p>
      <w:pPr>
        <w:numPr>
          <w:ilvl w:val="0"/>
          <w:numId w:val="900"/>
        </w:numPr>
        <w:spacing w:before="0" w:after="0"/>
      </w:pPr>
      <w:r>
        <w:t>Ansible Vault</w:t>
      </w:r>
    </w:p>
    <w:p>
      <w:pPr>
        <w:numPr>
          <w:ilvl w:val="1"/>
          <w:numId w:val="900"/>
        </w:numPr>
        <w:spacing w:before="0" w:after="0"/>
      </w:pPr>
      <w:r>
        <w:t>Vault Overview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Vault File Types</w:t>
      </w:r>
    </w:p>
    <w:p>
      <w:pPr>
        <w:numPr>
          <w:ilvl w:val="1"/>
          <w:numId w:val="900"/>
        </w:numPr>
        <w:spacing w:before="0" w:after="0"/>
      </w:pPr>
      <w:r>
        <w:t>Creating Encrypted Content</w:t>
      </w:r>
    </w:p>
    <w:p>
      <w:pPr>
        <w:numPr>
          <w:ilvl w:val="2"/>
          <w:numId w:val="900"/>
        </w:numPr>
        <w:spacing w:before="0" w:after="0"/>
      </w:pPr>
      <w:r>
        <w:t>Encrypting Files</w:t>
      </w:r>
    </w:p>
    <w:p>
      <w:pPr>
        <w:numPr>
          <w:ilvl w:val="2"/>
          <w:numId w:val="900"/>
        </w:numPr>
        <w:spacing w:before="0" w:after="0"/>
      </w:pPr>
      <w:r>
        <w:t>Encrypting Strings</w:t>
      </w:r>
    </w:p>
    <w:p>
      <w:pPr>
        <w:numPr>
          <w:ilvl w:val="2"/>
          <w:numId w:val="900"/>
        </w:numPr>
        <w:spacing w:before="0" w:after="0"/>
      </w:pPr>
      <w:r>
        <w:t>Vault Creation Commands</w:t>
      </w:r>
    </w:p>
    <w:p>
      <w:pPr>
        <w:numPr>
          <w:ilvl w:val="1"/>
          <w:numId w:val="900"/>
        </w:numPr>
        <w:spacing w:before="0" w:after="0"/>
      </w:pPr>
      <w:r>
        <w:t>Managing Encrypted Content</w:t>
      </w:r>
    </w:p>
    <w:p>
      <w:pPr>
        <w:numPr>
          <w:ilvl w:val="2"/>
          <w:numId w:val="900"/>
        </w:numPr>
        <w:spacing w:before="0" w:after="0"/>
      </w:pPr>
      <w:r>
        <w:t>Editing Encrypted Files</w:t>
      </w:r>
    </w:p>
    <w:p>
      <w:pPr>
        <w:numPr>
          <w:ilvl w:val="2"/>
          <w:numId w:val="900"/>
        </w:numPr>
        <w:spacing w:before="0" w:after="0"/>
      </w:pPr>
      <w:r>
        <w:t>Viewing Encrypted Content</w:t>
      </w:r>
    </w:p>
    <w:p>
      <w:pPr>
        <w:numPr>
          <w:ilvl w:val="2"/>
          <w:numId w:val="900"/>
        </w:numPr>
        <w:spacing w:before="0" w:after="0"/>
      </w:pPr>
      <w:r>
        <w:t>Decrypting Files</w:t>
      </w:r>
    </w:p>
    <w:p>
      <w:pPr>
        <w:numPr>
          <w:ilvl w:val="2"/>
          <w:numId w:val="900"/>
        </w:numPr>
        <w:spacing w:before="0" w:after="0"/>
      </w:pPr>
      <w:r>
        <w:t>Rekeying Vault Files</w:t>
      </w:r>
    </w:p>
    <w:p>
      <w:pPr>
        <w:numPr>
          <w:ilvl w:val="1"/>
          <w:numId w:val="900"/>
        </w:numPr>
        <w:spacing w:before="0" w:after="0"/>
      </w:pPr>
      <w:r>
        <w:t>Using Vault in Playbooks</w:t>
      </w:r>
    </w:p>
    <w:p>
      <w:pPr>
        <w:numPr>
          <w:ilvl w:val="2"/>
          <w:numId w:val="900"/>
        </w:numPr>
        <w:spacing w:before="0" w:after="0"/>
      </w:pPr>
      <w:r>
        <w:t>Including Encrypted Variables</w:t>
      </w:r>
    </w:p>
    <w:p>
      <w:pPr>
        <w:numPr>
          <w:ilvl w:val="2"/>
          <w:numId w:val="900"/>
        </w:numPr>
        <w:spacing w:before="0" w:after="0"/>
      </w:pPr>
      <w:r>
        <w:t>Vault Variable Files</w:t>
      </w:r>
    </w:p>
    <w:p>
      <w:pPr>
        <w:numPr>
          <w:ilvl w:val="2"/>
          <w:numId w:val="900"/>
        </w:numPr>
        <w:spacing w:before="0" w:after="0"/>
      </w:pPr>
      <w:r>
        <w:t>Mixed Encrypted Content</w:t>
      </w:r>
    </w:p>
    <w:p>
      <w:pPr>
        <w:numPr>
          <w:ilvl w:val="1"/>
          <w:numId w:val="900"/>
        </w:numPr>
        <w:spacing w:before="0" w:after="0"/>
      </w:pPr>
      <w:r>
        <w:t>Vault Password Management</w:t>
      </w:r>
    </w:p>
    <w:p>
      <w:pPr>
        <w:numPr>
          <w:ilvl w:val="2"/>
          <w:numId w:val="900"/>
        </w:numPr>
        <w:spacing w:before="0" w:after="0"/>
      </w:pPr>
      <w:r>
        <w:t>Password Files</w:t>
      </w:r>
    </w:p>
    <w:p>
      <w:pPr>
        <w:numPr>
          <w:ilvl w:val="2"/>
          <w:numId w:val="900"/>
        </w:numPr>
        <w:spacing w:before="0" w:after="0"/>
      </w:pPr>
      <w:r>
        <w:t>Password Scripts</w:t>
      </w:r>
    </w:p>
    <w:p>
      <w:pPr>
        <w:numPr>
          <w:ilvl w:val="2"/>
          <w:numId w:val="900"/>
        </w:numPr>
        <w:spacing w:before="0" w:after="0"/>
      </w:pPr>
      <w:r>
        <w:t>Multiple Vault IDs</w:t>
      </w:r>
    </w:p>
    <w:p>
      <w:pPr>
        <w:numPr>
          <w:ilvl w:val="2"/>
          <w:numId w:val="900"/>
        </w:numPr>
        <w:spacing w:before="0" w:after="0"/>
      </w:pPr>
      <w:r>
        <w:t>Vault ID Labels</w:t>
      </w:r>
    </w:p>
    <w:p>
      <w:pPr>
        <w:numPr>
          <w:ilvl w:val="1"/>
          <w:numId w:val="900"/>
        </w:numPr>
        <w:spacing w:before="0" w:after="0"/>
      </w:pPr>
      <w:r>
        <w:t>Vault Best Practices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0"/>
          <w:numId w:val="900"/>
        </w:numPr>
        <w:spacing w:before="0" w:after="0"/>
      </w:pPr>
      <w:r>
        <w:t>Execution Strategies</w:t>
      </w:r>
    </w:p>
    <w:p>
      <w:pPr>
        <w:numPr>
          <w:ilvl w:val="1"/>
          <w:numId w:val="900"/>
        </w:numPr>
        <w:spacing w:before="0" w:after="0"/>
      </w:pPr>
      <w:r>
        <w:t>Linear Strategy</w:t>
      </w:r>
    </w:p>
    <w:p>
      <w:pPr>
        <w:numPr>
          <w:ilvl w:val="2"/>
          <w:numId w:val="900"/>
        </w:numPr>
        <w:spacing w:before="0" w:after="0"/>
      </w:pPr>
      <w:r>
        <w:t>Default Behavior</w:t>
      </w:r>
    </w:p>
    <w:p>
      <w:pPr>
        <w:numPr>
          <w:ilvl w:val="2"/>
          <w:numId w:val="900"/>
        </w:numPr>
        <w:spacing w:before="0" w:after="0"/>
      </w:pPr>
      <w:r>
        <w:t>Task Execution Order</w:t>
      </w:r>
    </w:p>
    <w:p>
      <w:pPr>
        <w:numPr>
          <w:ilvl w:val="2"/>
          <w:numId w:val="900"/>
        </w:numPr>
        <w:spacing w:before="0" w:after="0"/>
      </w:pPr>
      <w:r>
        <w:t>Host Synchronization</w:t>
      </w:r>
    </w:p>
    <w:p>
      <w:pPr>
        <w:numPr>
          <w:ilvl w:val="1"/>
          <w:numId w:val="900"/>
        </w:numPr>
        <w:spacing w:before="0" w:after="0"/>
      </w:pPr>
      <w:r>
        <w:t>Free Strategy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Host Independence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Custom Strategies</w:t>
      </w:r>
    </w:p>
    <w:p>
      <w:pPr>
        <w:numPr>
          <w:ilvl w:val="2"/>
          <w:numId w:val="900"/>
        </w:numPr>
        <w:spacing w:before="0" w:after="0"/>
      </w:pPr>
      <w:r>
        <w:t>Strategy Plugins</w:t>
      </w:r>
    </w:p>
    <w:p>
      <w:pPr>
        <w:numPr>
          <w:ilvl w:val="2"/>
          <w:numId w:val="900"/>
        </w:numPr>
        <w:spacing w:before="0" w:after="0"/>
      </w:pPr>
      <w:r>
        <w:t>Strategy Configuration</w:t>
      </w:r>
    </w:p>
    <w:p>
      <w:pPr>
        <w:numPr>
          <w:ilvl w:val="0"/>
          <w:numId w:val="900"/>
        </w:numPr>
        <w:spacing w:before="0" w:after="0"/>
      </w:pPr>
      <w:r>
        <w:t>Task Delegation</w:t>
      </w:r>
    </w:p>
    <w:p>
      <w:pPr>
        <w:numPr>
          <w:ilvl w:val="1"/>
          <w:numId w:val="900"/>
        </w:numPr>
        <w:spacing w:before="0" w:after="0"/>
      </w:pPr>
      <w:r>
        <w:t>delegate_to Directive</w:t>
      </w:r>
    </w:p>
    <w:p>
      <w:pPr>
        <w:numPr>
          <w:ilvl w:val="2"/>
          <w:numId w:val="900"/>
        </w:numPr>
        <w:spacing w:before="0" w:after="0"/>
      </w:pPr>
      <w:r>
        <w:t>Delegation Syntax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Variable Context</w:t>
      </w:r>
    </w:p>
    <w:p>
      <w:pPr>
        <w:numPr>
          <w:ilvl w:val="1"/>
          <w:numId w:val="900"/>
        </w:numPr>
        <w:spacing w:before="0" w:after="0"/>
      </w:pPr>
      <w:r>
        <w:t>run_once Directive</w:t>
      </w:r>
    </w:p>
    <w:p>
      <w:pPr>
        <w:numPr>
          <w:ilvl w:val="2"/>
          <w:numId w:val="900"/>
        </w:numPr>
        <w:spacing w:before="0" w:after="0"/>
      </w:pPr>
      <w:r>
        <w:t>Single Execution</w:t>
      </w:r>
    </w:p>
    <w:p>
      <w:pPr>
        <w:numPr>
          <w:ilvl w:val="2"/>
          <w:numId w:val="900"/>
        </w:numPr>
        <w:spacing w:before="0" w:after="0"/>
      </w:pPr>
      <w:r>
        <w:t>Host Selection</w:t>
      </w:r>
    </w:p>
    <w:p>
      <w:pPr>
        <w:numPr>
          <w:ilvl w:val="2"/>
          <w:numId w:val="900"/>
        </w:numPr>
        <w:spacing w:before="0" w:after="0"/>
      </w:pPr>
      <w:r>
        <w:t>Combined Usage</w:t>
      </w:r>
    </w:p>
    <w:p>
      <w:pPr>
        <w:numPr>
          <w:ilvl w:val="1"/>
          <w:numId w:val="900"/>
        </w:numPr>
        <w:spacing w:before="0" w:after="0"/>
      </w:pPr>
      <w:r>
        <w:t>Delegation Scenarios</w:t>
      </w:r>
    </w:p>
    <w:p>
      <w:pPr>
        <w:numPr>
          <w:ilvl w:val="2"/>
          <w:numId w:val="900"/>
        </w:numPr>
        <w:spacing w:before="0" w:after="0"/>
      </w:pPr>
      <w:r>
        <w:t>Load Balancer Updates</w:t>
      </w:r>
    </w:p>
    <w:p>
      <w:pPr>
        <w:numPr>
          <w:ilvl w:val="2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External API Calls</w:t>
      </w:r>
    </w:p>
    <w:p>
      <w:pPr>
        <w:numPr>
          <w:ilvl w:val="0"/>
          <w:numId w:val="900"/>
        </w:numPr>
        <w:spacing w:before="0" w:after="0"/>
      </w:pPr>
      <w:r>
        <w:t>Asynchronous Actions</w:t>
      </w:r>
    </w:p>
    <w:p>
      <w:pPr>
        <w:numPr>
          <w:ilvl w:val="1"/>
          <w:numId w:val="900"/>
        </w:numPr>
        <w:spacing w:before="0" w:after="0"/>
      </w:pPr>
      <w:r>
        <w:t>Asynchronous Task Execution</w:t>
      </w:r>
    </w:p>
    <w:p>
      <w:pPr>
        <w:numPr>
          <w:ilvl w:val="2"/>
          <w:numId w:val="900"/>
        </w:numPr>
        <w:spacing w:before="0" w:after="0"/>
      </w:pPr>
      <w:r>
        <w:t>async Parameter</w:t>
      </w:r>
    </w:p>
    <w:p>
      <w:pPr>
        <w:numPr>
          <w:ilvl w:val="2"/>
          <w:numId w:val="900"/>
        </w:numPr>
        <w:spacing w:before="0" w:after="0"/>
      </w:pPr>
      <w:r>
        <w:t>poll Parameter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1"/>
          <w:numId w:val="900"/>
        </w:numPr>
        <w:spacing w:before="0" w:after="0"/>
      </w:pPr>
      <w:r>
        <w:t>Polling for Completion</w:t>
      </w:r>
    </w:p>
    <w:p>
      <w:pPr>
        <w:numPr>
          <w:ilvl w:val="2"/>
          <w:numId w:val="900"/>
        </w:numPr>
        <w:spacing w:before="0" w:after="0"/>
      </w:pPr>
      <w:r>
        <w:t>async_status Module</w:t>
      </w:r>
    </w:p>
    <w:p>
      <w:pPr>
        <w:numPr>
          <w:ilvl w:val="2"/>
          <w:numId w:val="900"/>
        </w:numPr>
        <w:spacing w:before="0" w:after="0"/>
      </w:pPr>
      <w:r>
        <w:t>Result Checking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1"/>
          <w:numId w:val="900"/>
        </w:numPr>
        <w:spacing w:before="0" w:after="0"/>
      </w:pPr>
      <w:r>
        <w:t>Asynchronous Patterns</w:t>
      </w:r>
    </w:p>
    <w:p>
      <w:pPr>
        <w:numPr>
          <w:ilvl w:val="2"/>
          <w:numId w:val="900"/>
        </w:numPr>
        <w:spacing w:before="0" w:after="0"/>
      </w:pPr>
      <w:r>
        <w:t>Fire and Forget</w:t>
      </w:r>
    </w:p>
    <w:p>
      <w:pPr>
        <w:numPr>
          <w:ilvl w:val="2"/>
          <w:numId w:val="900"/>
        </w:numPr>
        <w:spacing w:before="0" w:after="0"/>
      </w:pPr>
      <w:r>
        <w:t>Periodic Checking</w:t>
      </w:r>
    </w:p>
    <w:p>
      <w:pPr>
        <w:numPr>
          <w:ilvl w:val="2"/>
          <w:numId w:val="900"/>
        </w:numPr>
        <w:spacing w:before="0" w:after="0"/>
      </w:pPr>
      <w:r>
        <w:t>Result Collection</w:t>
      </w:r>
    </w:p>
    <w:p>
      <w:pPr>
        <w:numPr>
          <w:ilvl w:val="0"/>
          <w:numId w:val="900"/>
        </w:numPr>
        <w:spacing w:before="0" w:after="0"/>
      </w:pPr>
      <w:r>
        <w:t>Tags</w:t>
      </w:r>
    </w:p>
    <w:p>
      <w:pPr>
        <w:numPr>
          <w:ilvl w:val="1"/>
          <w:numId w:val="900"/>
        </w:numPr>
        <w:spacing w:before="0" w:after="0"/>
      </w:pPr>
      <w:r>
        <w:t>Tag Application</w:t>
      </w:r>
    </w:p>
    <w:p>
      <w:pPr>
        <w:numPr>
          <w:ilvl w:val="2"/>
          <w:numId w:val="900"/>
        </w:numPr>
        <w:spacing w:before="0" w:after="0"/>
      </w:pPr>
      <w:r>
        <w:t>Task Tags</w:t>
      </w:r>
    </w:p>
    <w:p>
      <w:pPr>
        <w:numPr>
          <w:ilvl w:val="2"/>
          <w:numId w:val="900"/>
        </w:numPr>
        <w:spacing w:before="0" w:after="0"/>
      </w:pPr>
      <w:r>
        <w:t>Play Tags</w:t>
      </w:r>
    </w:p>
    <w:p>
      <w:pPr>
        <w:numPr>
          <w:ilvl w:val="2"/>
          <w:numId w:val="900"/>
        </w:numPr>
        <w:spacing w:before="0" w:after="0"/>
      </w:pPr>
      <w:r>
        <w:t>Role Tags</w:t>
      </w:r>
    </w:p>
    <w:p>
      <w:pPr>
        <w:numPr>
          <w:ilvl w:val="2"/>
          <w:numId w:val="900"/>
        </w:numPr>
        <w:spacing w:before="0" w:after="0"/>
      </w:pPr>
      <w:r>
        <w:t>Block Tags</w:t>
      </w:r>
    </w:p>
    <w:p>
      <w:pPr>
        <w:numPr>
          <w:ilvl w:val="1"/>
          <w:numId w:val="900"/>
        </w:numPr>
        <w:spacing w:before="0" w:after="0"/>
      </w:pPr>
      <w:r>
        <w:t>Tag Usage</w:t>
      </w:r>
    </w:p>
    <w:p>
      <w:pPr>
        <w:numPr>
          <w:ilvl w:val="2"/>
          <w:numId w:val="900"/>
        </w:numPr>
        <w:spacing w:before="0" w:after="0"/>
      </w:pPr>
      <w:r>
        <w:t>Running Specific Tags</w:t>
      </w:r>
    </w:p>
    <w:p>
      <w:pPr>
        <w:numPr>
          <w:ilvl w:val="2"/>
          <w:numId w:val="900"/>
        </w:numPr>
        <w:spacing w:before="0" w:after="0"/>
      </w:pPr>
      <w:r>
        <w:t>Skipping Tags</w:t>
      </w:r>
    </w:p>
    <w:p>
      <w:pPr>
        <w:numPr>
          <w:ilvl w:val="2"/>
          <w:numId w:val="900"/>
        </w:numPr>
        <w:spacing w:before="0" w:after="0"/>
      </w:pPr>
      <w:r>
        <w:t>Tag Combinations</w:t>
      </w:r>
    </w:p>
    <w:p>
      <w:pPr>
        <w:numPr>
          <w:ilvl w:val="1"/>
          <w:numId w:val="900"/>
        </w:numPr>
        <w:spacing w:before="0" w:after="0"/>
      </w:pPr>
      <w:r>
        <w:t>Tag Organization</w:t>
      </w:r>
    </w:p>
    <w:p>
      <w:pPr>
        <w:numPr>
          <w:ilvl w:val="2"/>
          <w:numId w:val="900"/>
        </w:numPr>
        <w:spacing w:before="0" w:after="0"/>
      </w:pPr>
      <w:r>
        <w:t>Tag Naming Conventions</w:t>
      </w:r>
    </w:p>
    <w:p>
      <w:pPr>
        <w:numPr>
          <w:ilvl w:val="2"/>
          <w:numId w:val="900"/>
        </w:numPr>
        <w:spacing w:before="0" w:after="0"/>
      </w:pPr>
      <w:r>
        <w:t>Tag Hierarchies</w:t>
      </w:r>
    </w:p>
    <w:p>
      <w:pPr>
        <w:numPr>
          <w:ilvl w:val="2"/>
          <w:numId w:val="900"/>
        </w:numPr>
        <w:spacing w:before="0" w:after="0"/>
      </w:pPr>
      <w:r>
        <w:t>Special Tags</w:t>
      </w:r>
    </w:p>
    <w:p>
      <w:pPr>
        <w:numPr>
          <w:ilvl w:val="1"/>
          <w:numId w:val="900"/>
        </w:numPr>
        <w:spacing w:before="0" w:after="0"/>
      </w:pPr>
      <w:r>
        <w:t>Tag Inheritance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Tag Propagation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Connection Optimization</w:t>
      </w:r>
    </w:p>
    <w:p>
      <w:pPr>
        <w:numPr>
          <w:ilvl w:val="2"/>
          <w:numId w:val="900"/>
        </w:numPr>
        <w:spacing w:before="0" w:after="0"/>
      </w:pPr>
      <w:r>
        <w:t>SSH Pipelining</w:t>
      </w:r>
    </w:p>
    <w:p>
      <w:pPr>
        <w:numPr>
          <w:ilvl w:val="2"/>
          <w:numId w:val="900"/>
        </w:numPr>
        <w:spacing w:before="0" w:after="0"/>
      </w:pPr>
      <w:r>
        <w:t>ControlMaster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Fact Caching</w:t>
      </w:r>
    </w:p>
    <w:p>
      <w:pPr>
        <w:numPr>
          <w:ilvl w:val="2"/>
          <w:numId w:val="900"/>
        </w:numPr>
        <w:spacing w:before="0" w:after="0"/>
      </w:pPr>
      <w:r>
        <w:t>Cache Backends</w:t>
      </w:r>
    </w:p>
    <w:p>
      <w:pPr>
        <w:numPr>
          <w:ilvl w:val="2"/>
          <w:numId w:val="900"/>
        </w:numPr>
        <w:spacing w:before="0" w:after="0"/>
      </w:pPr>
      <w:r>
        <w:t>Cache Configuration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Parallelism Control</w:t>
      </w:r>
    </w:p>
    <w:p>
      <w:pPr>
        <w:numPr>
          <w:ilvl w:val="2"/>
          <w:numId w:val="900"/>
        </w:numPr>
        <w:spacing w:before="0" w:after="0"/>
      </w:pPr>
      <w:r>
        <w:t>Forks Configuration</w:t>
      </w:r>
    </w:p>
    <w:p>
      <w:pPr>
        <w:numPr>
          <w:ilvl w:val="2"/>
          <w:numId w:val="900"/>
        </w:numPr>
        <w:spacing w:before="0" w:after="0"/>
      </w:pPr>
      <w:r>
        <w:t>Serial Execution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Task Optimization</w:t>
      </w:r>
    </w:p>
    <w:p>
      <w:pPr>
        <w:numPr>
          <w:ilvl w:val="2"/>
          <w:numId w:val="900"/>
        </w:numPr>
        <w:spacing w:before="0" w:after="0"/>
      </w:pPr>
      <w:r>
        <w:t>Module Selection</w:t>
      </w:r>
    </w:p>
    <w:p>
      <w:pPr>
        <w:numPr>
          <w:ilvl w:val="2"/>
          <w:numId w:val="900"/>
        </w:numPr>
        <w:spacing w:before="0" w:after="0"/>
      </w:pPr>
      <w:r>
        <w:t>Task Efficiency</w:t>
      </w:r>
    </w:p>
    <w:p>
      <w:pPr>
        <w:numPr>
          <w:ilvl w:val="2"/>
          <w:numId w:val="900"/>
        </w:numPr>
        <w:spacing w:before="0" w:after="0"/>
      </w:pPr>
      <w:r>
        <w:t>Resource Usage</w:t>
      </w:r>
    </w:p>
    <w:p>
      <w:pPr>
        <w:pStyle w:val="Heading1"/>
      </w:pPr>
      <w:r>
        <w:t>Ansible for Specialized Environments</w:t>
      </w:r>
    </w:p>
    <w:p>
      <w:pPr>
        <w:numPr>
          <w:ilvl w:val="0"/>
          <w:numId w:val="900"/>
        </w:numPr>
        <w:spacing w:before="0" w:after="0"/>
      </w:pPr>
      <w:r>
        <w:t>Ansible for Windows</w:t>
      </w:r>
    </w:p>
    <w:p>
      <w:pPr>
        <w:numPr>
          <w:ilvl w:val="1"/>
          <w:numId w:val="900"/>
        </w:numPr>
        <w:spacing w:before="0" w:after="0"/>
      </w:pPr>
      <w:r>
        <w:t>Windows Prerequisites</w:t>
      </w:r>
    </w:p>
    <w:p>
      <w:pPr>
        <w:numPr>
          <w:ilvl w:val="2"/>
          <w:numId w:val="900"/>
        </w:numPr>
        <w:spacing w:before="0" w:after="0"/>
      </w:pPr>
      <w:r>
        <w:t>PowerShell Requirements</w:t>
      </w:r>
    </w:p>
    <w:p>
      <w:pPr>
        <w:numPr>
          <w:ilvl w:val="2"/>
          <w:numId w:val="900"/>
        </w:numPr>
        <w:spacing w:before="0" w:after="0"/>
      </w:pPr>
      <w:r>
        <w:t>.NET Framework</w:t>
      </w:r>
    </w:p>
    <w:p>
      <w:pPr>
        <w:numPr>
          <w:ilvl w:val="2"/>
          <w:numId w:val="900"/>
        </w:numPr>
        <w:spacing w:before="0" w:after="0"/>
      </w:pPr>
      <w:r>
        <w:t>WinRM Configuration</w:t>
      </w:r>
    </w:p>
    <w:p>
      <w:pPr>
        <w:numPr>
          <w:ilvl w:val="1"/>
          <w:numId w:val="900"/>
        </w:numPr>
        <w:spacing w:before="0" w:after="0"/>
      </w:pPr>
      <w:r>
        <w:t>WinRM Setup</w:t>
      </w:r>
    </w:p>
    <w:p>
      <w:pPr>
        <w:numPr>
          <w:ilvl w:val="2"/>
          <w:numId w:val="900"/>
        </w:numPr>
        <w:spacing w:before="0" w:after="0"/>
      </w:pPr>
      <w:r>
        <w:t>WinRM Service Configuration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Security Settings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Windows Connection</w:t>
      </w:r>
    </w:p>
    <w:p>
      <w:pPr>
        <w:numPr>
          <w:ilvl w:val="2"/>
          <w:numId w:val="900"/>
        </w:numPr>
        <w:spacing w:before="0" w:after="0"/>
      </w:pPr>
      <w:r>
        <w:t>Connection Variables</w:t>
      </w:r>
    </w:p>
    <w:p>
      <w:pPr>
        <w:numPr>
          <w:ilvl w:val="2"/>
          <w:numId w:val="900"/>
        </w:numPr>
        <w:spacing w:before="0" w:after="0"/>
      </w:pPr>
      <w:r>
        <w:t>Authentication Options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1"/>
          <w:numId w:val="900"/>
        </w:numPr>
        <w:spacing w:before="0" w:after="0"/>
      </w:pPr>
      <w:r>
        <w:t>Windows Modules</w:t>
      </w:r>
    </w:p>
    <w:p>
      <w:pPr>
        <w:numPr>
          <w:ilvl w:val="2"/>
          <w:numId w:val="900"/>
        </w:numPr>
        <w:spacing w:before="0" w:after="0"/>
      </w:pPr>
      <w:r>
        <w:t>win_service Module</w:t>
      </w:r>
    </w:p>
    <w:p>
      <w:pPr>
        <w:numPr>
          <w:ilvl w:val="2"/>
          <w:numId w:val="900"/>
        </w:numPr>
        <w:spacing w:before="0" w:after="0"/>
      </w:pPr>
      <w:r>
        <w:t>win_package Module</w:t>
      </w:r>
    </w:p>
    <w:p>
      <w:pPr>
        <w:numPr>
          <w:ilvl w:val="2"/>
          <w:numId w:val="900"/>
        </w:numPr>
        <w:spacing w:before="0" w:after="0"/>
      </w:pPr>
      <w:r>
        <w:t>win_user Module</w:t>
      </w:r>
    </w:p>
    <w:p>
      <w:pPr>
        <w:numPr>
          <w:ilvl w:val="2"/>
          <w:numId w:val="900"/>
        </w:numPr>
        <w:spacing w:before="0" w:after="0"/>
      </w:pPr>
      <w:r>
        <w:t>win_group Module</w:t>
      </w:r>
    </w:p>
    <w:p>
      <w:pPr>
        <w:numPr>
          <w:ilvl w:val="2"/>
          <w:numId w:val="900"/>
        </w:numPr>
        <w:spacing w:before="0" w:after="0"/>
      </w:pPr>
      <w:r>
        <w:t>win_file Module</w:t>
      </w:r>
    </w:p>
    <w:p>
      <w:pPr>
        <w:numPr>
          <w:ilvl w:val="2"/>
          <w:numId w:val="900"/>
        </w:numPr>
        <w:spacing w:before="0" w:after="0"/>
      </w:pPr>
      <w:r>
        <w:t>win_copy Module</w:t>
      </w:r>
    </w:p>
    <w:p>
      <w:pPr>
        <w:numPr>
          <w:ilvl w:val="2"/>
          <w:numId w:val="900"/>
        </w:numPr>
        <w:spacing w:before="0" w:after="0"/>
      </w:pPr>
      <w:r>
        <w:t>win_template Module</w:t>
      </w:r>
    </w:p>
    <w:p>
      <w:pPr>
        <w:numPr>
          <w:ilvl w:val="1"/>
          <w:numId w:val="900"/>
        </w:numPr>
        <w:spacing w:before="0" w:after="0"/>
      </w:pPr>
      <w:r>
        <w:t>PowerShell Integration</w:t>
      </w:r>
    </w:p>
    <w:p>
      <w:pPr>
        <w:numPr>
          <w:ilvl w:val="2"/>
          <w:numId w:val="900"/>
        </w:numPr>
        <w:spacing w:before="0" w:after="0"/>
      </w:pPr>
      <w:r>
        <w:t>win_shell Module</w:t>
      </w:r>
    </w:p>
    <w:p>
      <w:pPr>
        <w:numPr>
          <w:ilvl w:val="2"/>
          <w:numId w:val="900"/>
        </w:numPr>
        <w:spacing w:before="0" w:after="0"/>
      </w:pPr>
      <w:r>
        <w:t>win_command Module</w:t>
      </w:r>
    </w:p>
    <w:p>
      <w:pPr>
        <w:numPr>
          <w:ilvl w:val="2"/>
          <w:numId w:val="900"/>
        </w:numPr>
        <w:spacing w:before="0" w:after="0"/>
      </w:pPr>
      <w:r>
        <w:t>PowerShell Scripts</w:t>
      </w:r>
    </w:p>
    <w:p>
      <w:pPr>
        <w:numPr>
          <w:ilvl w:val="2"/>
          <w:numId w:val="900"/>
        </w:numPr>
        <w:spacing w:before="0" w:after="0"/>
      </w:pPr>
      <w:r>
        <w:t>PowerShell Modules</w:t>
      </w:r>
    </w:p>
    <w:p>
      <w:pPr>
        <w:numPr>
          <w:ilvl w:val="1"/>
          <w:numId w:val="900"/>
        </w:numPr>
        <w:spacing w:before="0" w:after="0"/>
      </w:pPr>
      <w:r>
        <w:t>Windows Best Practices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Ansible for Network Automation</w:t>
      </w:r>
    </w:p>
    <w:p>
      <w:pPr>
        <w:numPr>
          <w:ilvl w:val="1"/>
          <w:numId w:val="900"/>
        </w:numPr>
        <w:spacing w:before="0" w:after="0"/>
      </w:pPr>
      <w:r>
        <w:t>Network Device Support</w:t>
      </w:r>
    </w:p>
    <w:p>
      <w:pPr>
        <w:numPr>
          <w:ilvl w:val="2"/>
          <w:numId w:val="900"/>
        </w:numPr>
        <w:spacing w:before="0" w:after="0"/>
      </w:pPr>
      <w:r>
        <w:t>Supported Vendors</w:t>
      </w:r>
    </w:p>
    <w:p>
      <w:pPr>
        <w:numPr>
          <w:ilvl w:val="2"/>
          <w:numId w:val="900"/>
        </w:numPr>
        <w:spacing w:before="0" w:after="0"/>
      </w:pPr>
      <w:r>
        <w:t>Device Types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1"/>
          <w:numId w:val="900"/>
        </w:numPr>
        <w:spacing w:before="0" w:after="0"/>
      </w:pPr>
      <w:r>
        <w:t>Network Connection Plugins</w:t>
      </w:r>
    </w:p>
    <w:p>
      <w:pPr>
        <w:numPr>
          <w:ilvl w:val="2"/>
          <w:numId w:val="900"/>
        </w:numPr>
        <w:spacing w:before="0" w:after="0"/>
      </w:pPr>
      <w:r>
        <w:t>network_cli Plugin</w:t>
      </w:r>
    </w:p>
    <w:p>
      <w:pPr>
        <w:numPr>
          <w:ilvl w:val="2"/>
          <w:numId w:val="900"/>
        </w:numPr>
        <w:spacing w:before="0" w:after="0"/>
      </w:pPr>
      <w:r>
        <w:t>netconf Plugin</w:t>
      </w:r>
    </w:p>
    <w:p>
      <w:pPr>
        <w:numPr>
          <w:ilvl w:val="2"/>
          <w:numId w:val="900"/>
        </w:numPr>
        <w:spacing w:before="0" w:after="0"/>
      </w:pPr>
      <w:r>
        <w:t>httpapi Plugin</w:t>
      </w:r>
    </w:p>
    <w:p>
      <w:pPr>
        <w:numPr>
          <w:ilvl w:val="1"/>
          <w:numId w:val="900"/>
        </w:numPr>
        <w:spacing w:before="0" w:after="0"/>
      </w:pPr>
      <w:r>
        <w:t>Network Modules</w:t>
      </w:r>
    </w:p>
    <w:p>
      <w:pPr>
        <w:numPr>
          <w:ilvl w:val="2"/>
          <w:numId w:val="900"/>
        </w:numPr>
        <w:spacing w:before="0" w:after="0"/>
      </w:pPr>
      <w:r>
        <w:t>Cisco Modules</w:t>
      </w:r>
    </w:p>
    <w:p>
      <w:pPr>
        <w:numPr>
          <w:ilvl w:val="3"/>
          <w:numId w:val="900"/>
        </w:numPr>
        <w:spacing w:before="0" w:after="0"/>
      </w:pPr>
      <w:r>
        <w:t>ios_config</w:t>
      </w:r>
    </w:p>
    <w:p>
      <w:pPr>
        <w:numPr>
          <w:ilvl w:val="3"/>
          <w:numId w:val="900"/>
        </w:numPr>
        <w:spacing w:before="0" w:after="0"/>
      </w:pPr>
      <w:r>
        <w:t>ios_command</w:t>
      </w:r>
    </w:p>
    <w:p>
      <w:pPr>
        <w:numPr>
          <w:ilvl w:val="3"/>
          <w:numId w:val="900"/>
        </w:numPr>
        <w:spacing w:before="0" w:after="0"/>
      </w:pPr>
      <w:r>
        <w:t>ios_facts</w:t>
      </w:r>
    </w:p>
    <w:p>
      <w:pPr>
        <w:numPr>
          <w:ilvl w:val="2"/>
          <w:numId w:val="900"/>
        </w:numPr>
        <w:spacing w:before="0" w:after="0"/>
      </w:pPr>
      <w:r>
        <w:t>Juniper Modules</w:t>
      </w:r>
    </w:p>
    <w:p>
      <w:pPr>
        <w:numPr>
          <w:ilvl w:val="3"/>
          <w:numId w:val="900"/>
        </w:numPr>
        <w:spacing w:before="0" w:after="0"/>
      </w:pPr>
      <w:r>
        <w:t>junos_config</w:t>
      </w:r>
    </w:p>
    <w:p>
      <w:pPr>
        <w:numPr>
          <w:ilvl w:val="3"/>
          <w:numId w:val="900"/>
        </w:numPr>
        <w:spacing w:before="0" w:after="0"/>
      </w:pPr>
      <w:r>
        <w:t>junos_command</w:t>
      </w:r>
    </w:p>
    <w:p>
      <w:pPr>
        <w:numPr>
          <w:ilvl w:val="3"/>
          <w:numId w:val="900"/>
        </w:numPr>
        <w:spacing w:before="0" w:after="0"/>
      </w:pPr>
      <w:r>
        <w:t>junos_facts</w:t>
      </w:r>
    </w:p>
    <w:p>
      <w:pPr>
        <w:numPr>
          <w:ilvl w:val="2"/>
          <w:numId w:val="900"/>
        </w:numPr>
        <w:spacing w:before="0" w:after="0"/>
      </w:pPr>
      <w:r>
        <w:t>Arista Modules</w:t>
      </w:r>
    </w:p>
    <w:p>
      <w:pPr>
        <w:numPr>
          <w:ilvl w:val="3"/>
          <w:numId w:val="900"/>
        </w:numPr>
        <w:spacing w:before="0" w:after="0"/>
      </w:pPr>
      <w:r>
        <w:t>eos_config</w:t>
      </w:r>
    </w:p>
    <w:p>
      <w:pPr>
        <w:numPr>
          <w:ilvl w:val="3"/>
          <w:numId w:val="900"/>
        </w:numPr>
        <w:spacing w:before="0" w:after="0"/>
      </w:pPr>
      <w:r>
        <w:t>eos_command</w:t>
      </w:r>
    </w:p>
    <w:p>
      <w:pPr>
        <w:numPr>
          <w:ilvl w:val="3"/>
          <w:numId w:val="900"/>
        </w:numPr>
        <w:spacing w:before="0" w:after="0"/>
      </w:pPr>
      <w:r>
        <w:t>eos_facts</w:t>
      </w:r>
    </w:p>
    <w:p>
      <w:pPr>
        <w:numPr>
          <w:ilvl w:val="1"/>
          <w:numId w:val="900"/>
        </w:numPr>
        <w:spacing w:before="0" w:after="0"/>
      </w:pPr>
      <w:r>
        <w:t>Network Resource Modules</w:t>
      </w:r>
    </w:p>
    <w:p>
      <w:pPr>
        <w:numPr>
          <w:ilvl w:val="2"/>
          <w:numId w:val="900"/>
        </w:numPr>
        <w:spacing w:before="0" w:after="0"/>
      </w:pPr>
      <w:r>
        <w:t>Resource Module Concept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Configuration Backup</w:t>
      </w:r>
    </w:p>
    <w:p>
      <w:pPr>
        <w:numPr>
          <w:ilvl w:val="2"/>
          <w:numId w:val="900"/>
        </w:numPr>
        <w:spacing w:before="0" w:after="0"/>
      </w:pPr>
      <w:r>
        <w:t>Configuration Restore</w:t>
      </w:r>
    </w:p>
    <w:p>
      <w:pPr>
        <w:numPr>
          <w:ilvl w:val="1"/>
          <w:numId w:val="900"/>
        </w:numPr>
        <w:spacing w:before="0" w:after="0"/>
      </w:pPr>
      <w:r>
        <w:t>Network Automation Patterns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0"/>
          <w:numId w:val="900"/>
        </w:numPr>
        <w:spacing w:before="0" w:after="0"/>
      </w:pPr>
      <w:r>
        <w:t>Ansible for Cloud Management</w:t>
      </w:r>
    </w:p>
    <w:p>
      <w:pPr>
        <w:numPr>
          <w:ilvl w:val="1"/>
          <w:numId w:val="900"/>
        </w:numPr>
        <w:spacing w:before="0" w:after="0"/>
      </w:pPr>
      <w:r>
        <w:t>Cloud Provider Support</w:t>
      </w:r>
    </w:p>
    <w:p>
      <w:pPr>
        <w:numPr>
          <w:ilvl w:val="2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OpenStack</w:t>
      </w:r>
    </w:p>
    <w:p>
      <w:pPr>
        <w:numPr>
          <w:ilvl w:val="1"/>
          <w:numId w:val="900"/>
        </w:numPr>
        <w:spacing w:before="0" w:after="0"/>
      </w:pPr>
      <w:r>
        <w:t>Dynamic Inventory for Cloud</w:t>
      </w:r>
    </w:p>
    <w:p>
      <w:pPr>
        <w:numPr>
          <w:ilvl w:val="2"/>
          <w:numId w:val="900"/>
        </w:numPr>
        <w:spacing w:before="0" w:after="0"/>
      </w:pPr>
      <w:r>
        <w:t>AWS EC2 Inventory</w:t>
      </w:r>
    </w:p>
    <w:p>
      <w:pPr>
        <w:numPr>
          <w:ilvl w:val="2"/>
          <w:numId w:val="900"/>
        </w:numPr>
        <w:spacing w:before="0" w:after="0"/>
      </w:pPr>
      <w:r>
        <w:t>Azure Inventory</w:t>
      </w:r>
    </w:p>
    <w:p>
      <w:pPr>
        <w:numPr>
          <w:ilvl w:val="2"/>
          <w:numId w:val="900"/>
        </w:numPr>
        <w:spacing w:before="0" w:after="0"/>
      </w:pPr>
      <w:r>
        <w:t>GCP Inventory</w:t>
      </w:r>
    </w:p>
    <w:p>
      <w:pPr>
        <w:numPr>
          <w:ilvl w:val="2"/>
          <w:numId w:val="900"/>
        </w:numPr>
        <w:spacing w:before="0" w:after="0"/>
      </w:pPr>
      <w:r>
        <w:t>Inventory Configuration</w:t>
      </w:r>
    </w:p>
    <w:p>
      <w:pPr>
        <w:numPr>
          <w:ilvl w:val="1"/>
          <w:numId w:val="900"/>
        </w:numPr>
        <w:spacing w:before="0" w:after="0"/>
      </w:pPr>
      <w:r>
        <w:t>Cloud Provisioning</w:t>
      </w:r>
    </w:p>
    <w:p>
      <w:pPr>
        <w:numPr>
          <w:ilvl w:val="2"/>
          <w:numId w:val="900"/>
        </w:numPr>
        <w:spacing w:before="0" w:after="0"/>
      </w:pPr>
      <w:r>
        <w:t>AWS Modules</w:t>
      </w:r>
    </w:p>
    <w:p>
      <w:pPr>
        <w:numPr>
          <w:ilvl w:val="3"/>
          <w:numId w:val="900"/>
        </w:numPr>
        <w:spacing w:before="0" w:after="0"/>
      </w:pPr>
      <w:r>
        <w:t>ec2 Module</w:t>
      </w:r>
    </w:p>
    <w:p>
      <w:pPr>
        <w:numPr>
          <w:ilvl w:val="3"/>
          <w:numId w:val="900"/>
        </w:numPr>
        <w:spacing w:before="0" w:after="0"/>
      </w:pPr>
      <w:r>
        <w:t>ec2_vpc Module</w:t>
      </w:r>
    </w:p>
    <w:p>
      <w:pPr>
        <w:numPr>
          <w:ilvl w:val="3"/>
          <w:numId w:val="900"/>
        </w:numPr>
        <w:spacing w:before="0" w:after="0"/>
      </w:pPr>
      <w:r>
        <w:t>s3 Module</w:t>
      </w:r>
    </w:p>
    <w:p>
      <w:pPr>
        <w:numPr>
          <w:ilvl w:val="3"/>
          <w:numId w:val="900"/>
        </w:numPr>
        <w:spacing w:before="0" w:after="0"/>
      </w:pPr>
      <w:r>
        <w:t>rds Module</w:t>
      </w:r>
    </w:p>
    <w:p>
      <w:pPr>
        <w:numPr>
          <w:ilvl w:val="2"/>
          <w:numId w:val="900"/>
        </w:numPr>
        <w:spacing w:before="0" w:after="0"/>
      </w:pPr>
      <w:r>
        <w:t>Azure Modules</w:t>
      </w:r>
    </w:p>
    <w:p>
      <w:pPr>
        <w:numPr>
          <w:ilvl w:val="3"/>
          <w:numId w:val="900"/>
        </w:numPr>
        <w:spacing w:before="0" w:after="0"/>
      </w:pPr>
      <w:r>
        <w:t>azure_rm_virtualmachine</w:t>
      </w:r>
    </w:p>
    <w:p>
      <w:pPr>
        <w:numPr>
          <w:ilvl w:val="3"/>
          <w:numId w:val="900"/>
        </w:numPr>
        <w:spacing w:before="0" w:after="0"/>
      </w:pPr>
      <w:r>
        <w:t>azure_rm_storageaccount</w:t>
      </w:r>
    </w:p>
    <w:p>
      <w:pPr>
        <w:numPr>
          <w:ilvl w:val="3"/>
          <w:numId w:val="900"/>
        </w:numPr>
        <w:spacing w:before="0" w:after="0"/>
      </w:pPr>
      <w:r>
        <w:t>azure_rm_resourcegroup</w:t>
      </w:r>
    </w:p>
    <w:p>
      <w:pPr>
        <w:numPr>
          <w:ilvl w:val="2"/>
          <w:numId w:val="900"/>
        </w:numPr>
        <w:spacing w:before="0" w:after="0"/>
      </w:pPr>
      <w:r>
        <w:t>GCP Modules</w:t>
      </w:r>
    </w:p>
    <w:p>
      <w:pPr>
        <w:numPr>
          <w:ilvl w:val="3"/>
          <w:numId w:val="900"/>
        </w:numPr>
        <w:spacing w:before="0" w:after="0"/>
      </w:pPr>
      <w:r>
        <w:t>gcp_compute_instance</w:t>
      </w:r>
    </w:p>
    <w:p>
      <w:pPr>
        <w:numPr>
          <w:ilvl w:val="3"/>
          <w:numId w:val="900"/>
        </w:numPr>
        <w:spacing w:before="0" w:after="0"/>
      </w:pPr>
      <w:r>
        <w:t>gcp_storage_bucket</w:t>
      </w:r>
    </w:p>
    <w:p>
      <w:pPr>
        <w:numPr>
          <w:ilvl w:val="1"/>
          <w:numId w:val="900"/>
        </w:numPr>
        <w:spacing w:before="0" w:after="0"/>
      </w:pPr>
      <w:r>
        <w:t>Cloud Best Practices</w:t>
      </w:r>
    </w:p>
    <w:p>
      <w:pPr>
        <w:numPr>
          <w:ilvl w:val="2"/>
          <w:numId w:val="900"/>
        </w:numPr>
        <w:spacing w:before="0" w:after="0"/>
      </w:pPr>
      <w:r>
        <w:t>Resource Tagging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Multi-Region Deployment</w:t>
      </w:r>
    </w:p>
    <w:p>
      <w:pPr>
        <w:pStyle w:val="Heading1"/>
      </w:pPr>
      <w:r>
        <w:t>Ansible Automation Platform</w:t>
      </w:r>
    </w:p>
    <w:p>
      <w:pPr>
        <w:numPr>
          <w:ilvl w:val="0"/>
          <w:numId w:val="900"/>
        </w:numPr>
        <w:spacing w:before="0" w:after="0"/>
      </w:pPr>
      <w:r>
        <w:t>Introduction to Automation Controller</w:t>
      </w:r>
    </w:p>
    <w:p>
      <w:pPr>
        <w:numPr>
          <w:ilvl w:val="1"/>
          <w:numId w:val="900"/>
        </w:numPr>
        <w:spacing w:before="0" w:after="0"/>
      </w:pPr>
      <w:r>
        <w:t>Platform Overview</w:t>
      </w:r>
    </w:p>
    <w:p>
      <w:pPr>
        <w:numPr>
          <w:ilvl w:val="2"/>
          <w:numId w:val="900"/>
        </w:numPr>
        <w:spacing w:before="0" w:after="0"/>
      </w:pPr>
      <w:r>
        <w:t>AWX vs Automation Controller</w:t>
      </w:r>
    </w:p>
    <w:p>
      <w:pPr>
        <w:numPr>
          <w:ilvl w:val="2"/>
          <w:numId w:val="900"/>
        </w:numPr>
        <w:spacing w:before="0" w:after="0"/>
      </w:pPr>
      <w:r>
        <w:t>Architecture Components</w:t>
      </w:r>
    </w:p>
    <w:p>
      <w:pPr>
        <w:numPr>
          <w:ilvl w:val="2"/>
          <w:numId w:val="900"/>
        </w:numPr>
        <w:spacing w:before="0" w:after="0"/>
      </w:pPr>
      <w:r>
        <w:t>Deployment Options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Web-Based Interface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Auditing and Logging</w:t>
      </w:r>
    </w:p>
    <w:p>
      <w:pPr>
        <w:numPr>
          <w:ilvl w:val="2"/>
          <w:numId w:val="900"/>
        </w:numPr>
        <w:spacing w:before="0" w:after="0"/>
      </w:pPr>
      <w:r>
        <w:t>API Access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Organizations</w:t>
      </w:r>
    </w:p>
    <w:p>
      <w:pPr>
        <w:numPr>
          <w:ilvl w:val="2"/>
          <w:numId w:val="900"/>
        </w:numPr>
        <w:spacing w:before="0" w:after="0"/>
      </w:pPr>
      <w:r>
        <w:t>Organization Structure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Users and Teams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Team Organization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1"/>
          <w:numId w:val="900"/>
        </w:numPr>
        <w:spacing w:before="0" w:after="0"/>
      </w:pPr>
      <w:r>
        <w:t>Projects</w:t>
      </w:r>
    </w:p>
    <w:p>
      <w:pPr>
        <w:numPr>
          <w:ilvl w:val="2"/>
          <w:numId w:val="900"/>
        </w:numPr>
        <w:spacing w:before="0" w:after="0"/>
      </w:pPr>
      <w:r>
        <w:t>Source Control Integration</w:t>
      </w:r>
    </w:p>
    <w:p>
      <w:pPr>
        <w:numPr>
          <w:ilvl w:val="2"/>
          <w:numId w:val="900"/>
        </w:numPr>
        <w:spacing w:before="0" w:after="0"/>
      </w:pPr>
      <w:r>
        <w:t>Project Synchronization</w:t>
      </w:r>
    </w:p>
    <w:p>
      <w:pPr>
        <w:numPr>
          <w:ilvl w:val="2"/>
          <w:numId w:val="900"/>
        </w:numPr>
        <w:spacing w:before="0" w:after="0"/>
      </w:pPr>
      <w:r>
        <w:t>Project Updates</w:t>
      </w:r>
    </w:p>
    <w:p>
      <w:pPr>
        <w:numPr>
          <w:ilvl w:val="1"/>
          <w:numId w:val="900"/>
        </w:numPr>
        <w:spacing w:before="0" w:after="0"/>
      </w:pPr>
      <w:r>
        <w:t>Inventories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Dynamic Inventories</w:t>
      </w:r>
    </w:p>
    <w:p>
      <w:pPr>
        <w:numPr>
          <w:ilvl w:val="2"/>
          <w:numId w:val="900"/>
        </w:numPr>
        <w:spacing w:before="0" w:after="0"/>
      </w:pPr>
      <w:r>
        <w:t>Inventory Sources</w:t>
      </w:r>
    </w:p>
    <w:p>
      <w:pPr>
        <w:numPr>
          <w:ilvl w:val="1"/>
          <w:numId w:val="900"/>
        </w:numPr>
        <w:spacing w:before="0" w:after="0"/>
      </w:pPr>
      <w:r>
        <w:t>Credentials</w:t>
      </w:r>
    </w:p>
    <w:p>
      <w:pPr>
        <w:numPr>
          <w:ilvl w:val="2"/>
          <w:numId w:val="900"/>
        </w:numPr>
        <w:spacing w:before="0" w:after="0"/>
      </w:pPr>
      <w:r>
        <w:t>Credential Types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2"/>
          <w:numId w:val="900"/>
        </w:numPr>
        <w:spacing w:before="0" w:after="0"/>
      </w:pPr>
      <w:r>
        <w:t>Credential Security</w:t>
      </w:r>
    </w:p>
    <w:p>
      <w:pPr>
        <w:numPr>
          <w:ilvl w:val="1"/>
          <w:numId w:val="900"/>
        </w:numPr>
        <w:spacing w:before="0" w:after="0"/>
      </w:pPr>
      <w:r>
        <w:t>Job Templates</w:t>
      </w:r>
    </w:p>
    <w:p>
      <w:pPr>
        <w:numPr>
          <w:ilvl w:val="2"/>
          <w:numId w:val="900"/>
        </w:numPr>
        <w:spacing w:before="0" w:after="0"/>
      </w:pPr>
      <w:r>
        <w:t>Template Creation</w:t>
      </w:r>
    </w:p>
    <w:p>
      <w:pPr>
        <w:numPr>
          <w:ilvl w:val="2"/>
          <w:numId w:val="900"/>
        </w:numPr>
        <w:spacing w:before="0" w:after="0"/>
      </w:pPr>
      <w:r>
        <w:t>Template Configuration</w:t>
      </w:r>
    </w:p>
    <w:p>
      <w:pPr>
        <w:numPr>
          <w:ilvl w:val="2"/>
          <w:numId w:val="900"/>
        </w:numPr>
        <w:spacing w:before="0" w:after="0"/>
      </w:pPr>
      <w:r>
        <w:t>Job Launching</w:t>
      </w:r>
    </w:p>
    <w:p>
      <w:pPr>
        <w:numPr>
          <w:ilvl w:val="1"/>
          <w:numId w:val="900"/>
        </w:numPr>
        <w:spacing w:before="0" w:after="0"/>
      </w:pPr>
      <w:r>
        <w:t>Jobs</w:t>
      </w:r>
    </w:p>
    <w:p>
      <w:pPr>
        <w:numPr>
          <w:ilvl w:val="2"/>
          <w:numId w:val="900"/>
        </w:numPr>
        <w:spacing w:before="0" w:after="0"/>
      </w:pPr>
      <w:r>
        <w:t>Job Execution</w:t>
      </w:r>
    </w:p>
    <w:p>
      <w:pPr>
        <w:numPr>
          <w:ilvl w:val="2"/>
          <w:numId w:val="900"/>
        </w:numPr>
        <w:spacing w:before="0" w:after="0"/>
      </w:pPr>
      <w:r>
        <w:t>Job Monitoring</w:t>
      </w:r>
    </w:p>
    <w:p>
      <w:pPr>
        <w:numPr>
          <w:ilvl w:val="2"/>
          <w:numId w:val="900"/>
        </w:numPr>
        <w:spacing w:before="0" w:after="0"/>
      </w:pPr>
      <w:r>
        <w:t>Job History</w:t>
      </w:r>
    </w:p>
    <w:p>
      <w:pPr>
        <w:numPr>
          <w:ilvl w:val="0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Permission Model</w:t>
      </w:r>
    </w:p>
    <w:p>
      <w:pPr>
        <w:numPr>
          <w:ilvl w:val="2"/>
          <w:numId w:val="900"/>
        </w:numPr>
        <w:spacing w:before="0" w:after="0"/>
      </w:pPr>
      <w:r>
        <w:t>Object-Level Permissions</w:t>
      </w:r>
    </w:p>
    <w:p>
      <w:pPr>
        <w:numPr>
          <w:ilvl w:val="2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User Creation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External Authentication</w:t>
      </w:r>
    </w:p>
    <w:p>
      <w:pPr>
        <w:numPr>
          <w:ilvl w:val="1"/>
          <w:numId w:val="900"/>
        </w:numPr>
        <w:spacing w:before="0" w:after="0"/>
      </w:pPr>
      <w:r>
        <w:t>Team Management</w:t>
      </w:r>
    </w:p>
    <w:p>
      <w:pPr>
        <w:numPr>
          <w:ilvl w:val="2"/>
          <w:numId w:val="900"/>
        </w:numPr>
        <w:spacing w:before="0" w:after="0"/>
      </w:pPr>
      <w:r>
        <w:t>Team Creation</w:t>
      </w:r>
    </w:p>
    <w:p>
      <w:pPr>
        <w:numPr>
          <w:ilvl w:val="2"/>
          <w:numId w:val="900"/>
        </w:numPr>
        <w:spacing w:before="0" w:after="0"/>
      </w:pPr>
      <w:r>
        <w:t>Team Membership</w:t>
      </w:r>
    </w:p>
    <w:p>
      <w:pPr>
        <w:numPr>
          <w:ilvl w:val="2"/>
          <w:numId w:val="900"/>
        </w:numPr>
        <w:spacing w:before="0" w:after="0"/>
      </w:pPr>
      <w:r>
        <w:t>Team Permissions</w:t>
      </w:r>
    </w:p>
    <w:p>
      <w:pPr>
        <w:numPr>
          <w:ilvl w:val="0"/>
          <w:numId w:val="900"/>
        </w:numPr>
        <w:spacing w:before="0" w:after="0"/>
      </w:pPr>
      <w:r>
        <w:t>Workflows</w:t>
      </w:r>
    </w:p>
    <w:p>
      <w:pPr>
        <w:numPr>
          <w:ilvl w:val="1"/>
          <w:numId w:val="900"/>
        </w:numPr>
        <w:spacing w:before="0" w:after="0"/>
      </w:pPr>
      <w:r>
        <w:t>Workflow Templates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2"/>
          <w:numId w:val="900"/>
        </w:numPr>
        <w:spacing w:before="0" w:after="0"/>
      </w:pPr>
      <w:r>
        <w:t>Node Configuration</w:t>
      </w:r>
    </w:p>
    <w:p>
      <w:pPr>
        <w:numPr>
          <w:ilvl w:val="2"/>
          <w:numId w:val="900"/>
        </w:numPr>
        <w:spacing w:before="0" w:after="0"/>
      </w:pPr>
      <w:r>
        <w:t>Workflow Variables</w:t>
      </w:r>
    </w:p>
    <w:p>
      <w:pPr>
        <w:numPr>
          <w:ilvl w:val="1"/>
          <w:numId w:val="900"/>
        </w:numPr>
        <w:spacing w:before="0" w:after="0"/>
      </w:pPr>
      <w:r>
        <w:t>Workflow Execution</w:t>
      </w:r>
    </w:p>
    <w:p>
      <w:pPr>
        <w:numPr>
          <w:ilvl w:val="2"/>
          <w:numId w:val="900"/>
        </w:numPr>
        <w:spacing w:before="0" w:after="0"/>
      </w:pPr>
      <w:r>
        <w:t>Job Chaining</w:t>
      </w:r>
    </w:p>
    <w:p>
      <w:pPr>
        <w:numPr>
          <w:ilvl w:val="2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Workflow Monitoring</w:t>
      </w:r>
    </w:p>
    <w:p>
      <w:pPr>
        <w:numPr>
          <w:ilvl w:val="2"/>
          <w:numId w:val="900"/>
        </w:numPr>
        <w:spacing w:before="0" w:after="0"/>
      </w:pPr>
      <w:r>
        <w:t>Execution Tracking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Workflow Results</w:t>
      </w:r>
    </w:p>
    <w:p>
      <w:pPr>
        <w:numPr>
          <w:ilvl w:val="0"/>
          <w:numId w:val="900"/>
        </w:numPr>
        <w:spacing w:before="0" w:after="0"/>
      </w:pPr>
      <w:r>
        <w:t>API and Automation</w:t>
      </w:r>
    </w:p>
    <w:p>
      <w:pPr>
        <w:numPr>
          <w:ilvl w:val="1"/>
          <w:numId w:val="900"/>
        </w:numPr>
        <w:spacing w:before="0" w:after="0"/>
      </w:pPr>
      <w:r>
        <w:t>REST API</w:t>
      </w:r>
    </w:p>
    <w:p>
      <w:pPr>
        <w:numPr>
          <w:ilvl w:val="2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API Usage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CLI Installation</w:t>
      </w:r>
    </w:p>
    <w:p>
      <w:pPr>
        <w:numPr>
          <w:ilvl w:val="2"/>
          <w:numId w:val="900"/>
        </w:numPr>
        <w:spacing w:before="0" w:after="0"/>
      </w:pPr>
      <w:r>
        <w:t>CLI Configuration</w:t>
      </w:r>
    </w:p>
    <w:p>
      <w:pPr>
        <w:numPr>
          <w:ilvl w:val="2"/>
          <w:numId w:val="900"/>
        </w:numPr>
        <w:spacing w:before="0" w:after="0"/>
      </w:pPr>
      <w:r>
        <w:t>CLI Commands</w:t>
      </w:r>
    </w:p>
    <w:p>
      <w:pPr>
        <w:numPr>
          <w:ilvl w:val="1"/>
          <w:numId w:val="900"/>
        </w:numPr>
        <w:spacing w:before="0" w:after="0"/>
      </w:pPr>
      <w:r>
        <w:t>Integration Options</w:t>
      </w:r>
    </w:p>
    <w:p>
      <w:pPr>
        <w:numPr>
          <w:ilvl w:val="2"/>
          <w:numId w:val="900"/>
        </w:numPr>
        <w:spacing w:before="0" w:after="0"/>
      </w:pPr>
      <w:r>
        <w:t>External System Integration</w:t>
      </w:r>
    </w:p>
    <w:p>
      <w:pPr>
        <w:numPr>
          <w:ilvl w:val="2"/>
          <w:numId w:val="900"/>
        </w:numPr>
        <w:spacing w:before="0" w:after="0"/>
      </w:pPr>
      <w:r>
        <w:t>Webhook Integration</w:t>
      </w:r>
    </w:p>
    <w:p>
      <w:pPr>
        <w:numPr>
          <w:ilvl w:val="2"/>
          <w:numId w:val="900"/>
        </w:numPr>
        <w:spacing w:before="0" w:after="0"/>
      </w:pPr>
      <w:r>
        <w:t>Notification Integration</w:t>
      </w:r>
    </w:p>
    <w:p>
      <w:pPr>
        <w:pStyle w:val="Heading1"/>
      </w:pPr>
      <w:r>
        <w:t>Best Practices and Project Organization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Repository Structure</w:t>
      </w:r>
    </w:p>
    <w:p>
      <w:pPr>
        <w:numPr>
          <w:ilvl w:val="2"/>
          <w:numId w:val="900"/>
        </w:numPr>
        <w:spacing w:before="0" w:after="0"/>
      </w:pPr>
      <w:r>
        <w:t>Repository Organization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Commit Practices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Environment Branches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Managing Secrets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2"/>
          <w:numId w:val="900"/>
        </w:numPr>
        <w:spacing w:before="0" w:after="0"/>
      </w:pPr>
      <w:r>
        <w:t>Secret Exclusion</w:t>
      </w:r>
    </w:p>
    <w:p>
      <w:pPr>
        <w:numPr>
          <w:ilvl w:val="2"/>
          <w:numId w:val="900"/>
        </w:numPr>
        <w:spacing w:before="0" w:after="0"/>
      </w:pPr>
      <w:r>
        <w:t>Security Practices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Standard Layout</w:t>
      </w:r>
    </w:p>
    <w:p>
      <w:pPr>
        <w:numPr>
          <w:ilvl w:val="2"/>
          <w:numId w:val="900"/>
        </w:numPr>
        <w:spacing w:before="0" w:after="0"/>
      </w:pPr>
      <w:r>
        <w:t>Scalable Structure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Large Project Management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Role Organization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Testing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0"/>
          <w:numId w:val="900"/>
        </w:numPr>
        <w:spacing w:before="0" w:after="0"/>
      </w:pPr>
      <w:r>
        <w:t>Code Quality</w:t>
      </w:r>
    </w:p>
    <w:p>
      <w:pPr>
        <w:numPr>
          <w:ilvl w:val="1"/>
          <w:numId w:val="900"/>
        </w:numPr>
        <w:spacing w:before="0" w:after="0"/>
      </w:pPr>
      <w:r>
        <w:t>Writing Maintainable Playbooks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Task and Play Design</w:t>
      </w:r>
    </w:p>
    <w:p>
      <w:pPr>
        <w:numPr>
          <w:ilvl w:val="2"/>
          <w:numId w:val="900"/>
        </w:numPr>
        <w:spacing w:before="0" w:after="0"/>
      </w:pPr>
      <w:r>
        <w:t>Single Responsibility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Variable Naming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Variable Documentation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Syntax Validation</w:t>
      </w:r>
    </w:p>
    <w:p>
      <w:pPr>
        <w:numPr>
          <w:ilvl w:val="2"/>
          <w:numId w:val="900"/>
        </w:numPr>
        <w:spacing w:before="0" w:after="0"/>
      </w:pPr>
      <w:r>
        <w:t>YAML Syntax Checking</w:t>
      </w:r>
    </w:p>
    <w:p>
      <w:pPr>
        <w:numPr>
          <w:ilvl w:val="2"/>
          <w:numId w:val="900"/>
        </w:numPr>
        <w:spacing w:before="0" w:after="0"/>
      </w:pPr>
      <w:r>
        <w:t>Playbook Validation</w:t>
      </w:r>
    </w:p>
    <w:p>
      <w:pPr>
        <w:numPr>
          <w:ilvl w:val="2"/>
          <w:numId w:val="900"/>
        </w:numPr>
        <w:spacing w:before="0" w:after="0"/>
      </w:pPr>
      <w:r>
        <w:t>Role Validation</w:t>
      </w:r>
    </w:p>
    <w:p>
      <w:pPr>
        <w:numPr>
          <w:ilvl w:val="1"/>
          <w:numId w:val="900"/>
        </w:numPr>
        <w:spacing w:before="0" w:after="0"/>
      </w:pPr>
      <w:r>
        <w:t>Linting</w:t>
      </w:r>
    </w:p>
    <w:p>
      <w:pPr>
        <w:numPr>
          <w:ilvl w:val="2"/>
          <w:numId w:val="900"/>
        </w:numPr>
        <w:spacing w:before="0" w:after="0"/>
      </w:pPr>
      <w:r>
        <w:t>ansible-lint Usage</w:t>
      </w:r>
    </w:p>
    <w:p>
      <w:pPr>
        <w:numPr>
          <w:ilvl w:val="2"/>
          <w:numId w:val="900"/>
        </w:numPr>
        <w:spacing w:before="0" w:after="0"/>
      </w:pPr>
      <w:r>
        <w:t>Linting Rules</w:t>
      </w:r>
    </w:p>
    <w:p>
      <w:pPr>
        <w:numPr>
          <w:ilvl w:val="2"/>
          <w:numId w:val="900"/>
        </w:numPr>
        <w:spacing w:before="0" w:after="0"/>
      </w:pPr>
      <w:r>
        <w:t>Custom Rules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Molecule Framework</w:t>
      </w:r>
    </w:p>
    <w:p>
      <w:pPr>
        <w:numPr>
          <w:ilvl w:val="2"/>
          <w:numId w:val="900"/>
        </w:numPr>
        <w:spacing w:before="0" w:after="0"/>
      </w:pPr>
      <w:r>
        <w:t>Test Scenarios</w:t>
      </w:r>
    </w:p>
    <w:p>
      <w:pPr>
        <w:numPr>
          <w:ilvl w:val="2"/>
          <w:numId w:val="900"/>
        </w:numPr>
        <w:spacing w:before="0" w:after="0"/>
      </w:pPr>
      <w:r>
        <w:t>Test Environments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Multi-Environment Testing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0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Inline Comments</w:t>
      </w:r>
    </w:p>
    <w:p>
      <w:pPr>
        <w:numPr>
          <w:ilvl w:val="2"/>
          <w:numId w:val="900"/>
        </w:numPr>
        <w:spacing w:before="0" w:after="0"/>
      </w:pPr>
      <w:r>
        <w:t>Task Documentation</w:t>
      </w:r>
    </w:p>
    <w:p>
      <w:pPr>
        <w:numPr>
          <w:ilvl w:val="2"/>
          <w:numId w:val="900"/>
        </w:numPr>
        <w:spacing w:before="0" w:after="0"/>
      </w:pPr>
      <w:r>
        <w:t>Variable Documentation</w:t>
      </w:r>
    </w:p>
    <w:p>
      <w:pPr>
        <w:numPr>
          <w:ilvl w:val="1"/>
          <w:numId w:val="900"/>
        </w:numPr>
        <w:spacing w:before="0" w:after="0"/>
      </w:pPr>
      <w:r>
        <w:t>Project Documentation</w:t>
      </w:r>
    </w:p>
    <w:p>
      <w:pPr>
        <w:numPr>
          <w:ilvl w:val="2"/>
          <w:numId w:val="900"/>
        </w:numPr>
        <w:spacing w:before="0" w:after="0"/>
      </w:pPr>
      <w:r>
        <w:t>README Files</w:t>
      </w:r>
    </w:p>
    <w:p>
      <w:pPr>
        <w:numPr>
          <w:ilvl w:val="2"/>
          <w:numId w:val="900"/>
        </w:numPr>
        <w:spacing w:before="0" w:after="0"/>
      </w:pPr>
      <w:r>
        <w:t>Architecture Documentation</w:t>
      </w:r>
    </w:p>
    <w:p>
      <w:pPr>
        <w:numPr>
          <w:ilvl w:val="2"/>
          <w:numId w:val="900"/>
        </w:numPr>
        <w:spacing w:before="0" w:after="0"/>
      </w:pPr>
      <w:r>
        <w:t>Usage Instructions</w:t>
      </w:r>
    </w:p>
    <w:p>
      <w:pPr>
        <w:numPr>
          <w:ilvl w:val="1"/>
          <w:numId w:val="900"/>
        </w:numPr>
        <w:spacing w:before="0" w:after="0"/>
      </w:pPr>
      <w:r>
        <w:t>Auto-Generated Documentation</w:t>
      </w:r>
    </w:p>
    <w:p>
      <w:pPr>
        <w:numPr>
          <w:ilvl w:val="2"/>
          <w:numId w:val="900"/>
        </w:numPr>
        <w:spacing w:before="0" w:after="0"/>
      </w:pPr>
      <w:r>
        <w:t>Documentation Tools</w:t>
      </w:r>
    </w:p>
    <w:p>
      <w:pPr>
        <w:numPr>
          <w:ilvl w:val="2"/>
          <w:numId w:val="900"/>
        </w:numPr>
        <w:spacing w:before="0" w:after="0"/>
      </w:pPr>
      <w:r>
        <w:t>Documentation Automation</w:t>
      </w:r>
    </w:p>
    <w:p>
      <w:pPr>
        <w:numPr>
          <w:ilvl w:val="2"/>
          <w:numId w:val="900"/>
        </w:numPr>
        <w:spacing w:before="0" w:after="0"/>
      </w:pPr>
      <w:r>
        <w:t>Documentation Maintenance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Vault Usage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Sudo Configuration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SSH Configuration</w:t>
      </w:r>
    </w:p>
    <w:p>
      <w:pPr>
        <w:numPr>
          <w:ilvl w:val="2"/>
          <w:numId w:val="900"/>
        </w:numPr>
        <w:spacing w:before="0" w:after="0"/>
      </w:pPr>
      <w:r>
        <w:t>Firewall Management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