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Anomaly Detection</w:t>
      </w:r>
    </w:p>
    <w:p>
      <w:pPr>
        <w:pStyle w:val="Heading1"/>
      </w:pPr>
      <w:r>
        <w:t>Introduction to Anomaly Detection</w:t>
      </w:r>
    </w:p>
    <w:p>
      <w:pPr>
        <w:numPr>
          <w:ilvl w:val="0"/>
          <w:numId w:val="900"/>
        </w:numPr>
        <w:spacing w:before="0" w:after="0"/>
      </w:pPr>
      <w:r>
        <w:t>Defining Anomalies and Outliers</w:t>
      </w:r>
    </w:p>
    <w:p>
      <w:pPr>
        <w:numPr>
          <w:ilvl w:val="1"/>
          <w:numId w:val="900"/>
        </w:numPr>
        <w:spacing w:before="0" w:after="0"/>
      </w:pPr>
      <w:r>
        <w:t>Basic Definitions and Terminology</w:t>
      </w:r>
    </w:p>
    <w:p>
      <w:pPr>
        <w:numPr>
          <w:ilvl w:val="1"/>
          <w:numId w:val="900"/>
        </w:numPr>
        <w:spacing w:before="0" w:after="0"/>
      </w:pPr>
      <w:r>
        <w:t>Distinction between Anomalies and Noise</w:t>
      </w:r>
    </w:p>
    <w:p>
      <w:pPr>
        <w:numPr>
          <w:ilvl w:val="1"/>
          <w:numId w:val="900"/>
        </w:numPr>
        <w:spacing w:before="0" w:after="0"/>
      </w:pPr>
      <w:r>
        <w:t>Distinction between Anomalies and Outliers</w:t>
      </w:r>
    </w:p>
    <w:p>
      <w:pPr>
        <w:numPr>
          <w:ilvl w:val="1"/>
          <w:numId w:val="900"/>
        </w:numPr>
        <w:spacing w:before="0" w:after="0"/>
      </w:pPr>
      <w:r>
        <w:t>Mathematical Formulations of Anomalies</w:t>
      </w:r>
    </w:p>
    <w:p>
      <w:pPr>
        <w:numPr>
          <w:ilvl w:val="0"/>
          <w:numId w:val="900"/>
        </w:numPr>
        <w:spacing w:before="0" w:after="0"/>
      </w:pPr>
      <w:r>
        <w:t>Types of Outliers by Scope</w:t>
      </w:r>
    </w:p>
    <w:p>
      <w:pPr>
        <w:numPr>
          <w:ilvl w:val="1"/>
          <w:numId w:val="900"/>
        </w:numPr>
        <w:spacing w:before="0" w:after="0"/>
      </w:pPr>
      <w:r>
        <w:t>Global Outliers</w:t>
      </w:r>
    </w:p>
    <w:p>
      <w:pPr>
        <w:numPr>
          <w:ilvl w:val="1"/>
          <w:numId w:val="900"/>
        </w:numPr>
        <w:spacing w:before="0" w:after="0"/>
      </w:pPr>
      <w:r>
        <w:t>Local Outliers</w:t>
      </w:r>
    </w:p>
    <w:p>
      <w:pPr>
        <w:numPr>
          <w:ilvl w:val="1"/>
          <w:numId w:val="900"/>
        </w:numPr>
        <w:spacing w:before="0" w:after="0"/>
      </w:pPr>
      <w:r>
        <w:t>Contextual Outliers</w:t>
      </w:r>
    </w:p>
    <w:p>
      <w:pPr>
        <w:numPr>
          <w:ilvl w:val="0"/>
          <w:numId w:val="900"/>
        </w:numPr>
        <w:spacing w:before="0" w:after="0"/>
      </w:pPr>
      <w:r>
        <w:t>The Concept of Normal Behavior</w:t>
      </w:r>
    </w:p>
    <w:p>
      <w:pPr>
        <w:numPr>
          <w:ilvl w:val="1"/>
          <w:numId w:val="900"/>
        </w:numPr>
        <w:spacing w:before="0" w:after="0"/>
      </w:pPr>
      <w:r>
        <w:t>Statistical Definitions of Normality</w:t>
      </w:r>
    </w:p>
    <w:p>
      <w:pPr>
        <w:numPr>
          <w:ilvl w:val="1"/>
          <w:numId w:val="900"/>
        </w:numPr>
        <w:spacing w:before="0" w:after="0"/>
      </w:pPr>
      <w:r>
        <w:t>Domain-Specific Notions of Normality</w:t>
      </w:r>
    </w:p>
    <w:p>
      <w:pPr>
        <w:numPr>
          <w:ilvl w:val="1"/>
          <w:numId w:val="900"/>
        </w:numPr>
        <w:spacing w:before="0" w:after="0"/>
      </w:pPr>
      <w:r>
        <w:t>Baseline Modeling Approaches</w:t>
      </w:r>
    </w:p>
    <w:p>
      <w:pPr>
        <w:numPr>
          <w:ilvl w:val="1"/>
          <w:numId w:val="900"/>
        </w:numPr>
        <w:spacing w:before="0" w:after="0"/>
      </w:pPr>
      <w:r>
        <w:t>Dynamic vs Static Normal Behavior</w:t>
      </w:r>
    </w:p>
    <w:p>
      <w:pPr>
        <w:numPr>
          <w:ilvl w:val="0"/>
          <w:numId w:val="900"/>
        </w:numPr>
        <w:spacing w:before="0" w:after="0"/>
      </w:pPr>
      <w:r>
        <w:t>Importance and Applications of Anomaly Detection</w:t>
      </w:r>
    </w:p>
    <w:p>
      <w:pPr>
        <w:numPr>
          <w:ilvl w:val="1"/>
          <w:numId w:val="900"/>
        </w:numPr>
        <w:spacing w:before="0" w:after="0"/>
      </w:pPr>
      <w:r>
        <w:t>Security and Safety Applications</w:t>
      </w:r>
    </w:p>
    <w:p>
      <w:pPr>
        <w:numPr>
          <w:ilvl w:val="1"/>
          <w:numId w:val="900"/>
        </w:numPr>
        <w:spacing w:before="0" w:after="0"/>
      </w:pPr>
      <w:r>
        <w:t>Economic Impact and Business Value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1"/>
          <w:numId w:val="900"/>
        </w:numPr>
        <w:spacing w:before="0" w:after="0"/>
      </w:pPr>
      <w:r>
        <w:t>Scientific Discovery and Research</w:t>
      </w:r>
    </w:p>
    <w:p>
      <w:pPr>
        <w:numPr>
          <w:ilvl w:val="0"/>
          <w:numId w:val="900"/>
        </w:numPr>
        <w:spacing w:before="0" w:after="0"/>
      </w:pPr>
      <w:r>
        <w:t>Classification of Anomaly Detection Methods</w:t>
      </w:r>
    </w:p>
    <w:p>
      <w:pPr>
        <w:numPr>
          <w:ilvl w:val="1"/>
          <w:numId w:val="900"/>
        </w:numPr>
        <w:spacing w:before="0" w:after="0"/>
      </w:pPr>
      <w:r>
        <w:t>Supervision-Based Classification</w:t>
      </w:r>
    </w:p>
    <w:p>
      <w:pPr>
        <w:numPr>
          <w:ilvl w:val="2"/>
          <w:numId w:val="900"/>
        </w:numPr>
        <w:spacing w:before="0" w:after="0"/>
      </w:pPr>
      <w:r>
        <w:t>Supervised Methods</w:t>
      </w:r>
    </w:p>
    <w:p>
      <w:pPr>
        <w:numPr>
          <w:ilvl w:val="2"/>
          <w:numId w:val="900"/>
        </w:numPr>
        <w:spacing w:before="0" w:after="0"/>
      </w:pPr>
      <w:r>
        <w:t>Semi-supervised Methods</w:t>
      </w:r>
    </w:p>
    <w:p>
      <w:pPr>
        <w:numPr>
          <w:ilvl w:val="2"/>
          <w:numId w:val="900"/>
        </w:numPr>
        <w:spacing w:before="0" w:after="0"/>
      </w:pPr>
      <w:r>
        <w:t>Unsupervised Methods</w:t>
      </w:r>
    </w:p>
    <w:p>
      <w:pPr>
        <w:numPr>
          <w:ilvl w:val="1"/>
          <w:numId w:val="900"/>
        </w:numPr>
        <w:spacing w:before="0" w:after="0"/>
      </w:pPr>
      <w:r>
        <w:t>Output-Based Classification</w:t>
      </w:r>
    </w:p>
    <w:p>
      <w:pPr>
        <w:numPr>
          <w:ilvl w:val="2"/>
          <w:numId w:val="900"/>
        </w:numPr>
        <w:spacing w:before="0" w:after="0"/>
      </w:pPr>
      <w:r>
        <w:t>Anomaly Scores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Ranking-Based Outputs</w:t>
      </w:r>
    </w:p>
    <w:p>
      <w:pPr>
        <w:numPr>
          <w:ilvl w:val="1"/>
          <w:numId w:val="900"/>
        </w:numPr>
        <w:spacing w:before="0" w:after="0"/>
      </w:pPr>
      <w:r>
        <w:t>Technique-Based Classification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2"/>
          <w:numId w:val="900"/>
        </w:numPr>
        <w:spacing w:before="0" w:after="0"/>
      </w:pPr>
      <w:r>
        <w:t>Proximity-Based Methods</w:t>
      </w:r>
    </w:p>
    <w:p>
      <w:pPr>
        <w:numPr>
          <w:ilvl w:val="0"/>
          <w:numId w:val="900"/>
        </w:numPr>
        <w:spacing w:before="0" w:after="0"/>
      </w:pPr>
      <w:r>
        <w:t>Types of Anomalies by Structure</w:t>
      </w:r>
    </w:p>
    <w:p>
      <w:pPr>
        <w:numPr>
          <w:ilvl w:val="1"/>
          <w:numId w:val="900"/>
        </w:numPr>
        <w:spacing w:before="0" w:after="0"/>
      </w:pPr>
      <w:r>
        <w:t>Point Anomalies</w:t>
      </w:r>
    </w:p>
    <w:p>
      <w:pPr>
        <w:numPr>
          <w:ilvl w:val="2"/>
          <w:numId w:val="900"/>
        </w:numPr>
        <w:spacing w:before="0" w:after="0"/>
      </w:pPr>
      <w:r>
        <w:t>Individual Data Point Deviations</w:t>
      </w:r>
    </w:p>
    <w:p>
      <w:pPr>
        <w:numPr>
          <w:ilvl w:val="2"/>
          <w:numId w:val="900"/>
        </w:numPr>
        <w:spacing w:before="0" w:after="0"/>
      </w:pPr>
      <w:r>
        <w:t>Threshold-Based Detection</w:t>
      </w:r>
    </w:p>
    <w:p>
      <w:pPr>
        <w:numPr>
          <w:ilvl w:val="1"/>
          <w:numId w:val="900"/>
        </w:numPr>
        <w:spacing w:before="0" w:after="0"/>
      </w:pPr>
      <w:r>
        <w:t>Contextual Anomalies</w:t>
      </w:r>
    </w:p>
    <w:p>
      <w:pPr>
        <w:numPr>
          <w:ilvl w:val="2"/>
          <w:numId w:val="900"/>
        </w:numPr>
        <w:spacing w:before="0" w:after="0"/>
      </w:pPr>
      <w:r>
        <w:t>Temporal Context</w:t>
      </w:r>
    </w:p>
    <w:p>
      <w:pPr>
        <w:numPr>
          <w:ilvl w:val="2"/>
          <w:numId w:val="900"/>
        </w:numPr>
        <w:spacing w:before="0" w:after="0"/>
      </w:pPr>
      <w:r>
        <w:t>Spatial Context</w:t>
      </w:r>
    </w:p>
    <w:p>
      <w:pPr>
        <w:numPr>
          <w:ilvl w:val="2"/>
          <w:numId w:val="900"/>
        </w:numPr>
        <w:spacing w:before="0" w:after="0"/>
      </w:pPr>
      <w:r>
        <w:t>Behavioral Context</w:t>
      </w:r>
    </w:p>
    <w:p>
      <w:pPr>
        <w:numPr>
          <w:ilvl w:val="1"/>
          <w:numId w:val="900"/>
        </w:numPr>
        <w:spacing w:before="0" w:after="0"/>
      </w:pPr>
      <w:r>
        <w:t>Collective Anomalies</w:t>
      </w:r>
    </w:p>
    <w:p>
      <w:pPr>
        <w:numPr>
          <w:ilvl w:val="2"/>
          <w:numId w:val="900"/>
        </w:numPr>
        <w:spacing w:before="0" w:after="0"/>
      </w:pPr>
      <w:r>
        <w:t>Sequence Anomalies</w:t>
      </w:r>
    </w:p>
    <w:p>
      <w:pPr>
        <w:numPr>
          <w:ilvl w:val="2"/>
          <w:numId w:val="900"/>
        </w:numPr>
        <w:spacing w:before="0" w:after="0"/>
      </w:pPr>
      <w:r>
        <w:t>Group Anomalies</w:t>
      </w:r>
    </w:p>
    <w:p>
      <w:pPr>
        <w:numPr>
          <w:ilvl w:val="2"/>
          <w:numId w:val="900"/>
        </w:numPr>
        <w:spacing w:before="0" w:after="0"/>
      </w:pPr>
      <w:r>
        <w:t>Pattern-Based Anomalies</w:t>
      </w:r>
    </w:p>
    <w:p>
      <w:pPr>
        <w:pStyle w:val="Heading1"/>
      </w:pPr>
      <w:r>
        <w:t>Data Fundamentals for Anomaly Detection</w:t>
      </w:r>
    </w:p>
    <w:p>
      <w:pPr>
        <w:numPr>
          <w:ilvl w:val="0"/>
          <w:numId w:val="900"/>
        </w:numPr>
        <w:spacing w:before="0" w:after="0"/>
      </w:pPr>
      <w:r>
        <w:t>Understanding Data in Anomaly Detection Context</w:t>
      </w:r>
    </w:p>
    <w:p>
      <w:pPr>
        <w:numPr>
          <w:ilvl w:val="1"/>
          <w:numId w:val="900"/>
        </w:numPr>
        <w:spacing w:before="0" w:after="0"/>
      </w:pPr>
      <w:r>
        <w:t>Data Quality Requirements</w:t>
      </w:r>
    </w:p>
    <w:p>
      <w:pPr>
        <w:numPr>
          <w:ilvl w:val="1"/>
          <w:numId w:val="900"/>
        </w:numPr>
        <w:spacing w:before="0" w:after="0"/>
      </w:pPr>
      <w:r>
        <w:t>Data Volume Considerations</w:t>
      </w:r>
    </w:p>
    <w:p>
      <w:pPr>
        <w:numPr>
          <w:ilvl w:val="1"/>
          <w:numId w:val="900"/>
        </w:numPr>
        <w:spacing w:before="0" w:after="0"/>
      </w:pPr>
      <w:r>
        <w:t>Data Velocity and Real-Time Constraints</w:t>
      </w:r>
    </w:p>
    <w:p>
      <w:pPr>
        <w:numPr>
          <w:ilvl w:val="1"/>
          <w:numId w:val="900"/>
        </w:numPr>
        <w:spacing w:before="0" w:after="0"/>
      </w:pPr>
      <w:r>
        <w:t>Label Availability and Scarcity</w:t>
      </w:r>
    </w:p>
    <w:p>
      <w:pPr>
        <w:numPr>
          <w:ilvl w:val="0"/>
          <w:numId w:val="900"/>
        </w:numPr>
        <w:spacing w:before="0" w:after="0"/>
      </w:pPr>
      <w:r>
        <w:t>Data Types and Structures</w:t>
      </w:r>
    </w:p>
    <w:p>
      <w:pPr>
        <w:numPr>
          <w:ilvl w:val="1"/>
          <w:numId w:val="900"/>
        </w:numPr>
        <w:spacing w:before="0" w:after="0"/>
      </w:pPr>
      <w:r>
        <w:t>Univariate Data</w:t>
      </w:r>
    </w:p>
    <w:p>
      <w:pPr>
        <w:numPr>
          <w:ilvl w:val="2"/>
          <w:numId w:val="900"/>
        </w:numPr>
        <w:spacing w:before="0" w:after="0"/>
      </w:pPr>
      <w:r>
        <w:t>Single Variable Analysis</w:t>
      </w:r>
    </w:p>
    <w:p>
      <w:pPr>
        <w:numPr>
          <w:ilvl w:val="2"/>
          <w:numId w:val="900"/>
        </w:numPr>
        <w:spacing w:before="0" w:after="0"/>
      </w:pPr>
      <w:r>
        <w:t>Distribution Properties</w:t>
      </w:r>
    </w:p>
    <w:p>
      <w:pPr>
        <w:numPr>
          <w:ilvl w:val="1"/>
          <w:numId w:val="900"/>
        </w:numPr>
        <w:spacing w:before="0" w:after="0"/>
      </w:pPr>
      <w:r>
        <w:t>Multivariate Data</w:t>
      </w:r>
    </w:p>
    <w:p>
      <w:pPr>
        <w:numPr>
          <w:ilvl w:val="2"/>
          <w:numId w:val="900"/>
        </w:numPr>
        <w:spacing w:before="0" w:after="0"/>
      </w:pPr>
      <w:r>
        <w:t>Multi-dimensional Relationships</w:t>
      </w:r>
    </w:p>
    <w:p>
      <w:pPr>
        <w:numPr>
          <w:ilvl w:val="2"/>
          <w:numId w:val="900"/>
        </w:numPr>
        <w:spacing w:before="0" w:after="0"/>
      </w:pPr>
      <w:r>
        <w:t>Correlation Structures</w:t>
      </w:r>
    </w:p>
    <w:p>
      <w:pPr>
        <w:numPr>
          <w:ilvl w:val="1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Seasonality and Trends</w:t>
      </w:r>
    </w:p>
    <w:p>
      <w:pPr>
        <w:numPr>
          <w:ilvl w:val="1"/>
          <w:numId w:val="900"/>
        </w:numPr>
        <w:spacing w:before="0" w:after="0"/>
      </w:pPr>
      <w:r>
        <w:t>Spatial Data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Graph and Network Data</w:t>
      </w:r>
    </w:p>
    <w:p>
      <w:pPr>
        <w:numPr>
          <w:ilvl w:val="2"/>
          <w:numId w:val="900"/>
        </w:numPr>
        <w:spacing w:before="0" w:after="0"/>
      </w:pPr>
      <w:r>
        <w:t>Node and Edge Properties</w:t>
      </w:r>
    </w:p>
    <w:p>
      <w:pPr>
        <w:numPr>
          <w:ilvl w:val="2"/>
          <w:numId w:val="900"/>
        </w:numPr>
        <w:spacing w:before="0" w:after="0"/>
      </w:pPr>
      <w:r>
        <w:t>Structural Patterns</w:t>
      </w:r>
    </w:p>
    <w:p>
      <w:pPr>
        <w:numPr>
          <w:ilvl w:val="1"/>
          <w:numId w:val="900"/>
        </w:numPr>
        <w:spacing w:before="0" w:after="0"/>
      </w:pPr>
      <w:r>
        <w:t>Mixed Data Types</w:t>
      </w:r>
    </w:p>
    <w:p>
      <w:pPr>
        <w:numPr>
          <w:ilvl w:val="2"/>
          <w:numId w:val="900"/>
        </w:numPr>
        <w:spacing w:before="0" w:after="0"/>
      </w:pPr>
      <w:r>
        <w:t>Categorical Variables</w:t>
      </w:r>
    </w:p>
    <w:p>
      <w:pPr>
        <w:numPr>
          <w:ilvl w:val="2"/>
          <w:numId w:val="900"/>
        </w:numPr>
        <w:spacing w:before="0" w:after="0"/>
      </w:pPr>
      <w:r>
        <w:t>Numerical Variables</w:t>
      </w:r>
    </w:p>
    <w:p>
      <w:pPr>
        <w:numPr>
          <w:ilvl w:val="2"/>
          <w:numId w:val="900"/>
        </w:numPr>
        <w:spacing w:before="0" w:after="0"/>
      </w:pPr>
      <w:r>
        <w:t>Text and Unstructured Data</w:t>
      </w:r>
    </w:p>
    <w:p>
      <w:pPr>
        <w:numPr>
          <w:ilvl w:val="0"/>
          <w:numId w:val="900"/>
        </w:numPr>
        <w:spacing w:before="0" w:after="0"/>
      </w:pPr>
      <w:r>
        <w:t>Feature Engineering for Anomaly Detection</w:t>
      </w:r>
    </w:p>
    <w:p>
      <w:pPr>
        <w:numPr>
          <w:ilvl w:val="1"/>
          <w:numId w:val="900"/>
        </w:numPr>
        <w:spacing w:before="0" w:after="0"/>
      </w:pPr>
      <w:r>
        <w:t>Feature Creation Strategies</w:t>
      </w:r>
    </w:p>
    <w:p>
      <w:pPr>
        <w:numPr>
          <w:ilvl w:val="2"/>
          <w:numId w:val="900"/>
        </w:numPr>
        <w:spacing w:before="0" w:after="0"/>
      </w:pPr>
      <w:r>
        <w:t>Domain Knowledge Integration</w:t>
      </w:r>
    </w:p>
    <w:p>
      <w:pPr>
        <w:numPr>
          <w:ilvl w:val="2"/>
          <w:numId w:val="900"/>
        </w:numPr>
        <w:spacing w:before="0" w:after="0"/>
      </w:pPr>
      <w:r>
        <w:t>Statistical Feature Construction</w:t>
      </w:r>
    </w:p>
    <w:p>
      <w:pPr>
        <w:numPr>
          <w:ilvl w:val="2"/>
          <w:numId w:val="900"/>
        </w:numPr>
        <w:spacing w:before="0" w:after="0"/>
      </w:pPr>
      <w:r>
        <w:t>Temporal Feature Engineering</w:t>
      </w:r>
    </w:p>
    <w:p>
      <w:pPr>
        <w:numPr>
          <w:ilvl w:val="2"/>
          <w:numId w:val="900"/>
        </w:numPr>
        <w:spacing w:before="0" w:after="0"/>
      </w:pPr>
      <w:r>
        <w:t>Spatial Feature Engineering</w:t>
      </w:r>
    </w:p>
    <w:p>
      <w:pPr>
        <w:numPr>
          <w:ilvl w:val="1"/>
          <w:numId w:val="900"/>
        </w:numPr>
        <w:spacing w:before="0" w:after="0"/>
      </w:pPr>
      <w:r>
        <w:t>Feature Selection Techniques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Correlation-Based Selection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Regularization-Based Selection</w:t>
      </w:r>
    </w:p>
    <w:p>
      <w:pPr>
        <w:numPr>
          <w:ilvl w:val="3"/>
          <w:numId w:val="900"/>
        </w:numPr>
        <w:spacing w:before="0" w:after="0"/>
      </w:pPr>
      <w:r>
        <w:t>Tree-Based Feature Importance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Linear Methods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Non-Linear Methods</w:t>
      </w:r>
    </w:p>
    <w:p>
      <w:pPr>
        <w:numPr>
          <w:ilvl w:val="3"/>
          <w:numId w:val="900"/>
        </w:numPr>
        <w:spacing w:before="0" w:after="0"/>
      </w:pPr>
      <w:r>
        <w:t>t-Distributed Stochastic Neighbor Embedding</w:t>
      </w:r>
    </w:p>
    <w:p>
      <w:pPr>
        <w:numPr>
          <w:ilvl w:val="3"/>
          <w:numId w:val="900"/>
        </w:numPr>
        <w:spacing w:before="0" w:after="0"/>
      </w:pPr>
      <w:r>
        <w:t>Uniform Manifold Approximation and Projection</w:t>
      </w:r>
    </w:p>
    <w:p>
      <w:pPr>
        <w:numPr>
          <w:ilvl w:val="3"/>
          <w:numId w:val="900"/>
        </w:numPr>
        <w:spacing w:before="0" w:after="0"/>
      </w:pPr>
      <w:r>
        <w:t>Kernel PCA</w:t>
      </w:r>
    </w:p>
    <w:p>
      <w:pPr>
        <w:numPr>
          <w:ilvl w:val="2"/>
          <w:numId w:val="900"/>
        </w:numPr>
        <w:spacing w:before="0" w:after="0"/>
      </w:pPr>
      <w:r>
        <w:t>Neural Network-Based Methods</w:t>
      </w:r>
    </w:p>
    <w:p>
      <w:pPr>
        <w:numPr>
          <w:ilvl w:val="3"/>
          <w:numId w:val="900"/>
        </w:numPr>
        <w:spacing w:before="0" w:after="0"/>
      </w:pPr>
      <w:r>
        <w:t>Autoencoder-Based Reduction</w:t>
      </w:r>
    </w:p>
    <w:p>
      <w:pPr>
        <w:numPr>
          <w:ilvl w:val="3"/>
          <w:numId w:val="900"/>
        </w:numPr>
        <w:spacing w:before="0" w:after="0"/>
      </w:pPr>
      <w:r>
        <w:t>Variational Autoencoders</w:t>
      </w:r>
    </w:p>
    <w:p>
      <w:pPr>
        <w:numPr>
          <w:ilvl w:val="0"/>
          <w:numId w:val="900"/>
        </w:numPr>
        <w:spacing w:before="0" w:after="0"/>
      </w:pPr>
      <w:r>
        <w:t>Data Preprocessing and Preparation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Imputation Strategies</w:t>
      </w:r>
    </w:p>
    <w:p>
      <w:pPr>
        <w:numPr>
          <w:ilvl w:val="3"/>
          <w:numId w:val="900"/>
        </w:numPr>
        <w:spacing w:before="0" w:after="0"/>
      </w:pPr>
      <w:r>
        <w:t>Mean and Median Imputation</w:t>
      </w:r>
    </w:p>
    <w:p>
      <w:pPr>
        <w:numPr>
          <w:ilvl w:val="3"/>
          <w:numId w:val="900"/>
        </w:numPr>
        <w:spacing w:before="0" w:after="0"/>
      </w:pPr>
      <w:r>
        <w:t>Forward and Backward Fill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3"/>
          <w:numId w:val="900"/>
        </w:numPr>
        <w:spacing w:before="0" w:after="0"/>
      </w:pPr>
      <w:r>
        <w:t>Model-Based Imputation</w:t>
      </w:r>
    </w:p>
    <w:p>
      <w:pPr>
        <w:numPr>
          <w:ilvl w:val="2"/>
          <w:numId w:val="900"/>
        </w:numPr>
        <w:spacing w:before="0" w:after="0"/>
      </w:pPr>
      <w:r>
        <w:t>Deletion Strategies</w:t>
      </w:r>
    </w:p>
    <w:p>
      <w:pPr>
        <w:numPr>
          <w:ilvl w:val="3"/>
          <w:numId w:val="900"/>
        </w:numPr>
        <w:spacing w:before="0" w:after="0"/>
      </w:pPr>
      <w:r>
        <w:t>Listwise Deletion</w:t>
      </w:r>
    </w:p>
    <w:p>
      <w:pPr>
        <w:numPr>
          <w:ilvl w:val="3"/>
          <w:numId w:val="900"/>
        </w:numPr>
        <w:spacing w:before="0" w:after="0"/>
      </w:pPr>
      <w:r>
        <w:t>Pairwise Deletion</w:t>
      </w:r>
    </w:p>
    <w:p>
      <w:pPr>
        <w:numPr>
          <w:ilvl w:val="1"/>
          <w:numId w:val="900"/>
        </w:numPr>
        <w:spacing w:before="0" w:after="0"/>
      </w:pPr>
      <w:r>
        <w:t>Data Scaling and Normalization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Data Transformation Techniques</w:t>
      </w:r>
    </w:p>
    <w:p>
      <w:pPr>
        <w:numPr>
          <w:ilvl w:val="2"/>
          <w:numId w:val="900"/>
        </w:numPr>
        <w:spacing w:before="0" w:after="0"/>
      </w:pPr>
      <w:r>
        <w:t>Log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2"/>
          <w:numId w:val="900"/>
        </w:numPr>
        <w:spacing w:before="0" w:after="0"/>
      </w:pPr>
      <w:r>
        <w:t>Yeo-Johnson Transformation</w:t>
      </w:r>
    </w:p>
    <w:p>
      <w:pPr>
        <w:numPr>
          <w:ilvl w:val="2"/>
          <w:numId w:val="900"/>
        </w:numPr>
        <w:spacing w:before="0" w:after="0"/>
      </w:pPr>
      <w:r>
        <w:t>Quantile Transformation</w:t>
      </w:r>
    </w:p>
    <w:p>
      <w:pPr>
        <w:numPr>
          <w:ilvl w:val="1"/>
          <w:numId w:val="900"/>
        </w:numPr>
        <w:spacing w:before="0" w:after="0"/>
      </w:pPr>
      <w:r>
        <w:t>Categorical Data Encoding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1"/>
          <w:numId w:val="900"/>
        </w:numPr>
        <w:spacing w:before="0" w:after="0"/>
      </w:pPr>
      <w:r>
        <w:t>Handling Class Imbalance</w:t>
      </w:r>
    </w:p>
    <w:p>
      <w:pPr>
        <w:numPr>
          <w:ilvl w:val="2"/>
          <w:numId w:val="900"/>
        </w:numPr>
        <w:spacing w:before="0" w:after="0"/>
      </w:pPr>
      <w:r>
        <w:t>Undersampling Techniques</w:t>
      </w:r>
    </w:p>
    <w:p>
      <w:pPr>
        <w:numPr>
          <w:ilvl w:val="3"/>
          <w:numId w:val="900"/>
        </w:numPr>
        <w:spacing w:before="0" w:after="0"/>
      </w:pPr>
      <w:r>
        <w:t>Random Undersampling</w:t>
      </w:r>
    </w:p>
    <w:p>
      <w:pPr>
        <w:numPr>
          <w:ilvl w:val="3"/>
          <w:numId w:val="900"/>
        </w:numPr>
        <w:spacing w:before="0" w:after="0"/>
      </w:pPr>
      <w:r>
        <w:t>Edited Nearest Neighbors</w:t>
      </w:r>
    </w:p>
    <w:p>
      <w:pPr>
        <w:numPr>
          <w:ilvl w:val="3"/>
          <w:numId w:val="900"/>
        </w:numPr>
        <w:spacing w:before="0" w:after="0"/>
      </w:pPr>
      <w:r>
        <w:t>Tomek Links</w:t>
      </w:r>
    </w:p>
    <w:p>
      <w:pPr>
        <w:numPr>
          <w:ilvl w:val="2"/>
          <w:numId w:val="900"/>
        </w:numPr>
        <w:spacing w:before="0" w:after="0"/>
      </w:pPr>
      <w:r>
        <w:t>Oversampling Techniques</w:t>
      </w:r>
    </w:p>
    <w:p>
      <w:pPr>
        <w:numPr>
          <w:ilvl w:val="3"/>
          <w:numId w:val="900"/>
        </w:numPr>
        <w:spacing w:before="0" w:after="0"/>
      </w:pPr>
      <w:r>
        <w:t>Random Oversampling</w:t>
      </w:r>
    </w:p>
    <w:p>
      <w:pPr>
        <w:numPr>
          <w:ilvl w:val="3"/>
          <w:numId w:val="900"/>
        </w:numPr>
        <w:spacing w:before="0" w:after="0"/>
      </w:pPr>
      <w:r>
        <w:t>SMOTE</w:t>
      </w:r>
    </w:p>
    <w:p>
      <w:pPr>
        <w:numPr>
          <w:ilvl w:val="3"/>
          <w:numId w:val="900"/>
        </w:numPr>
        <w:spacing w:before="0" w:after="0"/>
      </w:pPr>
      <w:r>
        <w:t>ADASYN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pStyle w:val="Heading1"/>
      </w:pPr>
      <w:r>
        <w:t>Statistical Methods for Anomaly Detection</w:t>
      </w:r>
    </w:p>
    <w:p>
      <w:pPr>
        <w:numPr>
          <w:ilvl w:val="0"/>
          <w:numId w:val="900"/>
        </w:numPr>
        <w:spacing w:before="0" w:after="0"/>
      </w:pPr>
      <w:r>
        <w:t>Parametric Statistical Methods</w:t>
      </w:r>
    </w:p>
    <w:p>
      <w:pPr>
        <w:numPr>
          <w:ilvl w:val="1"/>
          <w:numId w:val="900"/>
        </w:numPr>
        <w:spacing w:before="0" w:after="0"/>
      </w:pPr>
      <w:r>
        <w:t>Gaussian-Based Methods</w:t>
      </w:r>
    </w:p>
    <w:p>
      <w:pPr>
        <w:numPr>
          <w:ilvl w:val="2"/>
          <w:numId w:val="900"/>
        </w:numPr>
        <w:spacing w:before="0" w:after="0"/>
      </w:pPr>
      <w:r>
        <w:t>Univariate Gaussian Models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Probability Density Functions</w:t>
      </w:r>
    </w:p>
    <w:p>
      <w:pPr>
        <w:numPr>
          <w:ilvl w:val="3"/>
          <w:numId w:val="900"/>
        </w:numPr>
        <w:spacing w:before="0" w:after="0"/>
      </w:pPr>
      <w:r>
        <w:t>Threshold Selection</w:t>
      </w:r>
    </w:p>
    <w:p>
      <w:pPr>
        <w:numPr>
          <w:ilvl w:val="2"/>
          <w:numId w:val="900"/>
        </w:numPr>
        <w:spacing w:before="0" w:after="0"/>
      </w:pPr>
      <w:r>
        <w:t>Multivariate Gaussian Models</w:t>
      </w:r>
    </w:p>
    <w:p>
      <w:pPr>
        <w:numPr>
          <w:ilvl w:val="3"/>
          <w:numId w:val="900"/>
        </w:numPr>
        <w:spacing w:before="0" w:after="0"/>
      </w:pPr>
      <w:r>
        <w:t>Covariance Matrix Estimation</w:t>
      </w:r>
    </w:p>
    <w:p>
      <w:pPr>
        <w:numPr>
          <w:ilvl w:val="3"/>
          <w:numId w:val="900"/>
        </w:numPr>
        <w:spacing w:before="0" w:after="0"/>
      </w:pPr>
      <w:r>
        <w:t>Mahalanobis Distance</w:t>
      </w:r>
    </w:p>
    <w:p>
      <w:pPr>
        <w:numPr>
          <w:ilvl w:val="3"/>
          <w:numId w:val="900"/>
        </w:numPr>
        <w:spacing w:before="0" w:after="0"/>
      </w:pPr>
      <w:r>
        <w:t>Hotelling's T-squared Test</w:t>
      </w:r>
    </w:p>
    <w:p>
      <w:pPr>
        <w:numPr>
          <w:ilvl w:val="1"/>
          <w:numId w:val="900"/>
        </w:numPr>
        <w:spacing w:before="0" w:after="0"/>
      </w:pPr>
      <w:r>
        <w:t>Z-Score Methods</w:t>
      </w:r>
    </w:p>
    <w:p>
      <w:pPr>
        <w:numPr>
          <w:ilvl w:val="2"/>
          <w:numId w:val="900"/>
        </w:numPr>
        <w:spacing w:before="0" w:after="0"/>
      </w:pPr>
      <w:r>
        <w:t>Standard Z-Score</w:t>
      </w:r>
    </w:p>
    <w:p>
      <w:pPr>
        <w:numPr>
          <w:ilvl w:val="2"/>
          <w:numId w:val="900"/>
        </w:numPr>
        <w:spacing w:before="0" w:after="0"/>
      </w:pPr>
      <w:r>
        <w:t>Modified Z-Score</w:t>
      </w:r>
    </w:p>
    <w:p>
      <w:pPr>
        <w:numPr>
          <w:ilvl w:val="2"/>
          <w:numId w:val="900"/>
        </w:numPr>
        <w:spacing w:before="0" w:after="0"/>
      </w:pPr>
      <w:r>
        <w:t>Robust Z-Score</w:t>
      </w:r>
    </w:p>
    <w:p>
      <w:pPr>
        <w:numPr>
          <w:ilvl w:val="2"/>
          <w:numId w:val="900"/>
        </w:numPr>
        <w:spacing w:before="0" w:after="0"/>
      </w:pPr>
      <w:r>
        <w:t>Threshold Selection Strategies</w:t>
      </w:r>
    </w:p>
    <w:p>
      <w:pPr>
        <w:numPr>
          <w:ilvl w:val="1"/>
          <w:numId w:val="900"/>
        </w:numPr>
        <w:spacing w:before="0" w:after="0"/>
      </w:pPr>
      <w:r>
        <w:t>Statistical Tests for Outliers</w:t>
      </w:r>
    </w:p>
    <w:p>
      <w:pPr>
        <w:numPr>
          <w:ilvl w:val="2"/>
          <w:numId w:val="900"/>
        </w:numPr>
        <w:spacing w:before="0" w:after="0"/>
      </w:pPr>
      <w:r>
        <w:t>Grubbs' Test</w:t>
      </w:r>
    </w:p>
    <w:p>
      <w:pPr>
        <w:numPr>
          <w:ilvl w:val="3"/>
          <w:numId w:val="900"/>
        </w:numPr>
        <w:spacing w:before="0" w:after="0"/>
      </w:pPr>
      <w:r>
        <w:t>Single Outlier Detection</w:t>
      </w:r>
    </w:p>
    <w:p>
      <w:pPr>
        <w:numPr>
          <w:ilvl w:val="3"/>
          <w:numId w:val="900"/>
        </w:numPr>
        <w:spacing w:before="0" w:after="0"/>
      </w:pPr>
      <w:r>
        <w:t>Multiple Outlier Extensions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Dixon's Q Test</w:t>
      </w:r>
    </w:p>
    <w:p>
      <w:pPr>
        <w:numPr>
          <w:ilvl w:val="3"/>
          <w:numId w:val="900"/>
        </w:numPr>
        <w:spacing w:before="0" w:after="0"/>
      </w:pPr>
      <w:r>
        <w:t>Test Statistics</w:t>
      </w:r>
    </w:p>
    <w:p>
      <w:pPr>
        <w:numPr>
          <w:ilvl w:val="3"/>
          <w:numId w:val="900"/>
        </w:numPr>
        <w:spacing w:before="0" w:after="0"/>
      </w:pPr>
      <w:r>
        <w:t>Critical Values</w:t>
      </w:r>
    </w:p>
    <w:p>
      <w:pPr>
        <w:numPr>
          <w:ilvl w:val="3"/>
          <w:numId w:val="900"/>
        </w:numPr>
        <w:spacing w:before="0" w:after="0"/>
      </w:pPr>
      <w:r>
        <w:t>Sample Size Considerations</w:t>
      </w:r>
    </w:p>
    <w:p>
      <w:pPr>
        <w:numPr>
          <w:ilvl w:val="2"/>
          <w:numId w:val="900"/>
        </w:numPr>
        <w:spacing w:before="0" w:after="0"/>
      </w:pPr>
      <w:r>
        <w:t>Rosner's Test</w:t>
      </w:r>
    </w:p>
    <w:p>
      <w:pPr>
        <w:numPr>
          <w:ilvl w:val="2"/>
          <w:numId w:val="900"/>
        </w:numPr>
        <w:spacing w:before="0" w:after="0"/>
      </w:pPr>
      <w:r>
        <w:t>Generalized Extreme Studentized Deviate Test</w:t>
      </w:r>
    </w:p>
    <w:p>
      <w:pPr>
        <w:numPr>
          <w:ilvl w:val="0"/>
          <w:numId w:val="900"/>
        </w:numPr>
        <w:spacing w:before="0" w:after="0"/>
      </w:pPr>
      <w:r>
        <w:t>Non-Parametric Statistical Methods</w:t>
      </w:r>
    </w:p>
    <w:p>
      <w:pPr>
        <w:numPr>
          <w:ilvl w:val="1"/>
          <w:numId w:val="900"/>
        </w:numPr>
        <w:spacing w:before="0" w:after="0"/>
      </w:pPr>
      <w:r>
        <w:t>Histogram-Based Methods</w:t>
      </w:r>
    </w:p>
    <w:p>
      <w:pPr>
        <w:numPr>
          <w:ilvl w:val="2"/>
          <w:numId w:val="900"/>
        </w:numPr>
        <w:spacing w:before="0" w:after="0"/>
      </w:pPr>
      <w:r>
        <w:t>Histogram-Based Outlier Score</w:t>
      </w:r>
    </w:p>
    <w:p>
      <w:pPr>
        <w:numPr>
          <w:ilvl w:val="2"/>
          <w:numId w:val="900"/>
        </w:numPr>
        <w:spacing w:before="0" w:after="0"/>
      </w:pPr>
      <w:r>
        <w:t>Bin Selection Strategies</w:t>
      </w:r>
    </w:p>
    <w:p>
      <w:pPr>
        <w:numPr>
          <w:ilvl w:val="2"/>
          <w:numId w:val="900"/>
        </w:numPr>
        <w:spacing w:before="0" w:after="0"/>
      </w:pPr>
      <w:r>
        <w:t>Score Calculation Methods</w:t>
      </w:r>
    </w:p>
    <w:p>
      <w:pPr>
        <w:numPr>
          <w:ilvl w:val="1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Kernel Functions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3"/>
          <w:numId w:val="900"/>
        </w:numPr>
        <w:spacing w:before="0" w:after="0"/>
      </w:pPr>
      <w:r>
        <w:t>Rule of Thumb Methods</w:t>
      </w:r>
    </w:p>
    <w:p>
      <w:pPr>
        <w:numPr>
          <w:ilvl w:val="3"/>
          <w:numId w:val="900"/>
        </w:numPr>
        <w:spacing w:before="0" w:after="0"/>
      </w:pPr>
      <w:r>
        <w:t>Cross-Validation Methods</w:t>
      </w:r>
    </w:p>
    <w:p>
      <w:pPr>
        <w:numPr>
          <w:ilvl w:val="3"/>
          <w:numId w:val="900"/>
        </w:numPr>
        <w:spacing w:before="0" w:after="0"/>
      </w:pPr>
      <w:r>
        <w:t>Plug-in Methods</w:t>
      </w:r>
    </w:p>
    <w:p>
      <w:pPr>
        <w:numPr>
          <w:ilvl w:val="2"/>
          <w:numId w:val="900"/>
        </w:numPr>
        <w:spacing w:before="0" w:after="0"/>
      </w:pPr>
      <w:r>
        <w:t>Density-Based Outlier Detection</w:t>
      </w:r>
    </w:p>
    <w:p>
      <w:pPr>
        <w:numPr>
          <w:ilvl w:val="1"/>
          <w:numId w:val="900"/>
        </w:numPr>
        <w:spacing w:before="0" w:after="0"/>
      </w:pPr>
      <w:r>
        <w:t>Quantile-Based Methods</w:t>
      </w:r>
    </w:p>
    <w:p>
      <w:pPr>
        <w:numPr>
          <w:ilvl w:val="2"/>
          <w:numId w:val="900"/>
        </w:numPr>
        <w:spacing w:before="0" w:after="0"/>
      </w:pPr>
      <w:r>
        <w:t>Interquartile Range Method</w:t>
      </w:r>
    </w:p>
    <w:p>
      <w:pPr>
        <w:numPr>
          <w:ilvl w:val="2"/>
          <w:numId w:val="900"/>
        </w:numPr>
        <w:spacing w:before="0" w:after="0"/>
      </w:pPr>
      <w:r>
        <w:t>Tukey's Fences</w:t>
      </w:r>
    </w:p>
    <w:p>
      <w:pPr>
        <w:numPr>
          <w:ilvl w:val="2"/>
          <w:numId w:val="900"/>
        </w:numPr>
        <w:spacing w:before="0" w:after="0"/>
      </w:pPr>
      <w:r>
        <w:t>Percentile-Based Thresholds</w:t>
      </w:r>
    </w:p>
    <w:p>
      <w:pPr>
        <w:numPr>
          <w:ilvl w:val="2"/>
          <w:numId w:val="900"/>
        </w:numPr>
        <w:spacing w:before="0" w:after="0"/>
      </w:pPr>
      <w:r>
        <w:t>Robust Quantile Estimation</w:t>
      </w:r>
    </w:p>
    <w:p>
      <w:pPr>
        <w:numPr>
          <w:ilvl w:val="1"/>
          <w:numId w:val="900"/>
        </w:numPr>
        <w:spacing w:before="0" w:after="0"/>
      </w:pPr>
      <w:r>
        <w:t>Rank-Based Methods</w:t>
      </w:r>
    </w:p>
    <w:p>
      <w:pPr>
        <w:numPr>
          <w:ilvl w:val="2"/>
          <w:numId w:val="900"/>
        </w:numPr>
        <w:spacing w:before="0" w:after="0"/>
      </w:pPr>
      <w:r>
        <w:t>Rank-Based Outlier Detection</w:t>
      </w:r>
    </w:p>
    <w:p>
      <w:pPr>
        <w:numPr>
          <w:ilvl w:val="2"/>
          <w:numId w:val="900"/>
        </w:numPr>
        <w:spacing w:before="0" w:after="0"/>
      </w:pPr>
      <w:r>
        <w:t>Order Statistics</w:t>
      </w:r>
    </w:p>
    <w:p>
      <w:pPr>
        <w:numPr>
          <w:ilvl w:val="2"/>
          <w:numId w:val="900"/>
        </w:numPr>
        <w:spacing w:before="0" w:after="0"/>
      </w:pPr>
      <w:r>
        <w:t>Wilcoxon-Based Methods</w:t>
      </w:r>
    </w:p>
    <w:p>
      <w:pPr>
        <w:pStyle w:val="Heading1"/>
      </w:pPr>
      <w:r>
        <w:t>Proximity-Based Anomaly Detection Methods</w:t>
      </w:r>
    </w:p>
    <w:p>
      <w:pPr>
        <w:numPr>
          <w:ilvl w:val="0"/>
          <w:numId w:val="900"/>
        </w:numPr>
        <w:spacing w:before="0" w:after="0"/>
      </w:pPr>
      <w:r>
        <w:t>Distance-Based Approaches</w:t>
      </w:r>
    </w:p>
    <w:p>
      <w:pPr>
        <w:numPr>
          <w:ilvl w:val="1"/>
          <w:numId w:val="900"/>
        </w:numPr>
        <w:spacing w:before="0" w:after="0"/>
      </w:pPr>
      <w:r>
        <w:t>K-Nearest Neighbors Methods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Mahalanobis Distance</w:t>
      </w:r>
    </w:p>
    <w:p>
      <w:pPr>
        <w:numPr>
          <w:ilvl w:val="3"/>
          <w:numId w:val="900"/>
        </w:numPr>
        <w:spacing w:before="0" w:after="0"/>
      </w:pPr>
      <w:r>
        <w:t>Cosine Distance</w:t>
      </w:r>
    </w:p>
    <w:p>
      <w:pPr>
        <w:numPr>
          <w:ilvl w:val="3"/>
          <w:numId w:val="900"/>
        </w:numPr>
        <w:spacing w:before="0" w:after="0"/>
      </w:pPr>
      <w:r>
        <w:t>Hamming Distance</w:t>
      </w:r>
    </w:p>
    <w:p>
      <w:pPr>
        <w:numPr>
          <w:ilvl w:val="2"/>
          <w:numId w:val="900"/>
        </w:numPr>
        <w:spacing w:before="0" w:after="0"/>
      </w:pPr>
      <w:r>
        <w:t>Outlier Score Calculation</w:t>
      </w:r>
    </w:p>
    <w:p>
      <w:pPr>
        <w:numPr>
          <w:ilvl w:val="3"/>
          <w:numId w:val="900"/>
        </w:numPr>
        <w:spacing w:before="0" w:after="0"/>
      </w:pPr>
      <w:r>
        <w:t>K-th Nearest Neighbor Distance</w:t>
      </w:r>
    </w:p>
    <w:p>
      <w:pPr>
        <w:numPr>
          <w:ilvl w:val="3"/>
          <w:numId w:val="900"/>
        </w:numPr>
        <w:spacing w:before="0" w:after="0"/>
      </w:pPr>
      <w:r>
        <w:t>Average K-NN Distance</w:t>
      </w:r>
    </w:p>
    <w:p>
      <w:pPr>
        <w:numPr>
          <w:ilvl w:val="3"/>
          <w:numId w:val="900"/>
        </w:numPr>
        <w:spacing w:before="0" w:after="0"/>
      </w:pPr>
      <w:r>
        <w:t>Median K-NN Distance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3"/>
          <w:numId w:val="900"/>
        </w:numPr>
        <w:spacing w:before="0" w:after="0"/>
      </w:pPr>
      <w:r>
        <w:t>Choosing K Value</w:t>
      </w:r>
    </w:p>
    <w:p>
      <w:pPr>
        <w:numPr>
          <w:ilvl w:val="3"/>
          <w:numId w:val="900"/>
        </w:numPr>
        <w:spacing w:before="0" w:after="0"/>
      </w:pPr>
      <w:r>
        <w:t>Distance Threshold Selection</w:t>
      </w:r>
    </w:p>
    <w:p>
      <w:pPr>
        <w:numPr>
          <w:ilvl w:val="1"/>
          <w:numId w:val="900"/>
        </w:numPr>
        <w:spacing w:before="0" w:after="0"/>
      </w:pPr>
      <w:r>
        <w:t>Global Distance-Based Methods</w:t>
      </w:r>
    </w:p>
    <w:p>
      <w:pPr>
        <w:numPr>
          <w:ilvl w:val="2"/>
          <w:numId w:val="900"/>
        </w:numPr>
        <w:spacing w:before="0" w:after="0"/>
      </w:pPr>
      <w:r>
        <w:t>Distance Thresholding</w:t>
      </w:r>
    </w:p>
    <w:p>
      <w:pPr>
        <w:numPr>
          <w:ilvl w:val="2"/>
          <w:numId w:val="900"/>
        </w:numPr>
        <w:spacing w:before="0" w:after="0"/>
      </w:pPr>
      <w:r>
        <w:t>Relative Distance Methods</w:t>
      </w:r>
    </w:p>
    <w:p>
      <w:pPr>
        <w:numPr>
          <w:ilvl w:val="2"/>
          <w:numId w:val="900"/>
        </w:numPr>
        <w:spacing w:before="0" w:after="0"/>
      </w:pPr>
      <w:r>
        <w:t>Distance Distribution Analysis</w:t>
      </w:r>
    </w:p>
    <w:p>
      <w:pPr>
        <w:numPr>
          <w:ilvl w:val="0"/>
          <w:numId w:val="900"/>
        </w:numPr>
        <w:spacing w:before="0" w:after="0"/>
      </w:pPr>
      <w:r>
        <w:t>Density-Based Approaches</w:t>
      </w:r>
    </w:p>
    <w:p>
      <w:pPr>
        <w:numPr>
          <w:ilvl w:val="1"/>
          <w:numId w:val="900"/>
        </w:numPr>
        <w:spacing w:before="0" w:after="0"/>
      </w:pPr>
      <w:r>
        <w:t>Local Outlier Factor</w:t>
      </w:r>
    </w:p>
    <w:p>
      <w:pPr>
        <w:numPr>
          <w:ilvl w:val="2"/>
          <w:numId w:val="900"/>
        </w:numPr>
        <w:spacing w:before="0" w:after="0"/>
      </w:pPr>
      <w:r>
        <w:t>Local Reachability Density</w:t>
      </w:r>
    </w:p>
    <w:p>
      <w:pPr>
        <w:numPr>
          <w:ilvl w:val="2"/>
          <w:numId w:val="900"/>
        </w:numPr>
        <w:spacing w:before="0" w:after="0"/>
      </w:pPr>
      <w:r>
        <w:t>LOF Score Calculation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Connectivity-Based Outlier Factor</w:t>
      </w:r>
    </w:p>
    <w:p>
      <w:pPr>
        <w:numPr>
          <w:ilvl w:val="2"/>
          <w:numId w:val="900"/>
        </w:numPr>
        <w:spacing w:before="0" w:after="0"/>
      </w:pPr>
      <w:r>
        <w:t>Chaining Distance</w:t>
      </w:r>
    </w:p>
    <w:p>
      <w:pPr>
        <w:numPr>
          <w:ilvl w:val="2"/>
          <w:numId w:val="900"/>
        </w:numPr>
        <w:spacing w:before="0" w:after="0"/>
      </w:pPr>
      <w:r>
        <w:t>COF Score Computation</w:t>
      </w:r>
    </w:p>
    <w:p>
      <w:pPr>
        <w:numPr>
          <w:ilvl w:val="2"/>
          <w:numId w:val="900"/>
        </w:numPr>
        <w:spacing w:before="0" w:after="0"/>
      </w:pPr>
      <w:r>
        <w:t>Comparison with LOF</w:t>
      </w:r>
    </w:p>
    <w:p>
      <w:pPr>
        <w:numPr>
          <w:ilvl w:val="1"/>
          <w:numId w:val="900"/>
        </w:numPr>
        <w:spacing w:before="0" w:after="0"/>
      </w:pPr>
      <w:r>
        <w:t>Clustering-Based Density Methods</w:t>
      </w:r>
    </w:p>
    <w:p>
      <w:pPr>
        <w:numPr>
          <w:ilvl w:val="2"/>
          <w:numId w:val="900"/>
        </w:numPr>
        <w:spacing w:before="0" w:after="0"/>
      </w:pPr>
      <w:r>
        <w:t>DBSCAN for Anomaly Detection</w:t>
      </w:r>
    </w:p>
    <w:p>
      <w:pPr>
        <w:numPr>
          <w:ilvl w:val="3"/>
          <w:numId w:val="900"/>
        </w:numPr>
        <w:spacing w:before="0" w:after="0"/>
      </w:pPr>
      <w:r>
        <w:t>Core Points Identification</w:t>
      </w:r>
    </w:p>
    <w:p>
      <w:pPr>
        <w:numPr>
          <w:ilvl w:val="3"/>
          <w:numId w:val="900"/>
        </w:numPr>
        <w:spacing w:before="0" w:after="0"/>
      </w:pPr>
      <w:r>
        <w:t>Border Points Analysis</w:t>
      </w:r>
    </w:p>
    <w:p>
      <w:pPr>
        <w:numPr>
          <w:ilvl w:val="3"/>
          <w:numId w:val="900"/>
        </w:numPr>
        <w:spacing w:before="0" w:after="0"/>
      </w:pPr>
      <w:r>
        <w:t>Noise Points as Anomalies</w:t>
      </w:r>
    </w:p>
    <w:p>
      <w:pPr>
        <w:numPr>
          <w:ilvl w:val="3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OPTICS Algorithm</w:t>
      </w:r>
    </w:p>
    <w:p>
      <w:pPr>
        <w:numPr>
          <w:ilvl w:val="3"/>
          <w:numId w:val="900"/>
        </w:numPr>
        <w:spacing w:before="0" w:after="0"/>
      </w:pPr>
      <w:r>
        <w:t>Reachability Plots</w:t>
      </w:r>
    </w:p>
    <w:p>
      <w:pPr>
        <w:numPr>
          <w:ilvl w:val="3"/>
          <w:numId w:val="900"/>
        </w:numPr>
        <w:spacing w:before="0" w:after="0"/>
      </w:pPr>
      <w:r>
        <w:t>Cluster Extraction</w:t>
      </w:r>
    </w:p>
    <w:p>
      <w:pPr>
        <w:numPr>
          <w:ilvl w:val="3"/>
          <w:numId w:val="900"/>
        </w:numPr>
        <w:spacing w:before="0" w:after="0"/>
      </w:pPr>
      <w:r>
        <w:t>Outlier Identification</w:t>
      </w:r>
    </w:p>
    <w:p>
      <w:pPr>
        <w:numPr>
          <w:ilvl w:val="1"/>
          <w:numId w:val="900"/>
        </w:numPr>
        <w:spacing w:before="0" w:after="0"/>
      </w:pPr>
      <w:r>
        <w:t>Advanced Density Methods</w:t>
      </w:r>
    </w:p>
    <w:p>
      <w:pPr>
        <w:numPr>
          <w:ilvl w:val="2"/>
          <w:numId w:val="900"/>
        </w:numPr>
        <w:spacing w:before="0" w:after="0"/>
      </w:pPr>
      <w:r>
        <w:t>Local Correlation Integral</w:t>
      </w:r>
    </w:p>
    <w:p>
      <w:pPr>
        <w:numPr>
          <w:ilvl w:val="2"/>
          <w:numId w:val="900"/>
        </w:numPr>
        <w:spacing w:before="0" w:after="0"/>
      </w:pPr>
      <w:r>
        <w:t>Histogram-Based Local Outlier Factor</w:t>
      </w:r>
    </w:p>
    <w:p>
      <w:pPr>
        <w:numPr>
          <w:ilvl w:val="2"/>
          <w:numId w:val="900"/>
        </w:numPr>
        <w:spacing w:before="0" w:after="0"/>
      </w:pPr>
      <w:r>
        <w:t>Influenced Outlierness</w:t>
      </w:r>
    </w:p>
    <w:p>
      <w:pPr>
        <w:pStyle w:val="Heading1"/>
      </w:pPr>
      <w:r>
        <w:t>Machine Learning-Based Anomaly Detection</w:t>
      </w:r>
    </w:p>
    <w:p>
      <w:pPr>
        <w:numPr>
          <w:ilvl w:val="0"/>
          <w:numId w:val="900"/>
        </w:numPr>
        <w:spacing w:before="0" w:after="0"/>
      </w:pPr>
      <w:r>
        <w:t>Unsupervised Learning Approaches</w:t>
      </w:r>
    </w:p>
    <w:p>
      <w:pPr>
        <w:numPr>
          <w:ilvl w:val="1"/>
          <w:numId w:val="900"/>
        </w:numPr>
        <w:spacing w:before="0" w:after="0"/>
      </w:pPr>
      <w:r>
        <w:t>Clustering-Based Methods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Cluster Assignment Strategies</w:t>
      </w:r>
    </w:p>
    <w:p>
      <w:pPr>
        <w:numPr>
          <w:ilvl w:val="3"/>
          <w:numId w:val="900"/>
        </w:numPr>
        <w:spacing w:before="0" w:after="0"/>
      </w:pPr>
      <w:r>
        <w:t>Distance to Centroids</w:t>
      </w:r>
    </w:p>
    <w:p>
      <w:pPr>
        <w:numPr>
          <w:ilvl w:val="3"/>
          <w:numId w:val="900"/>
        </w:numPr>
        <w:spacing w:before="0" w:after="0"/>
      </w:pPr>
      <w:r>
        <w:t>Silhouette Analysis</w:t>
      </w:r>
    </w:p>
    <w:p>
      <w:pPr>
        <w:numPr>
          <w:ilvl w:val="3"/>
          <w:numId w:val="900"/>
        </w:numPr>
        <w:spacing w:before="0" w:after="0"/>
      </w:pPr>
      <w:r>
        <w:t>Limitations and Assumptions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Methods</w:t>
      </w:r>
    </w:p>
    <w:p>
      <w:pPr>
        <w:numPr>
          <w:ilvl w:val="3"/>
          <w:numId w:val="900"/>
        </w:numPr>
        <w:spacing w:before="0" w:after="0"/>
      </w:pPr>
      <w:r>
        <w:t>Divisive Methods</w:t>
      </w:r>
    </w:p>
    <w:p>
      <w:pPr>
        <w:numPr>
          <w:ilvl w:val="3"/>
          <w:numId w:val="900"/>
        </w:numPr>
        <w:spacing w:before="0" w:after="0"/>
      </w:pPr>
      <w:r>
        <w:t>Dendrogram Analysis</w:t>
      </w:r>
    </w:p>
    <w:p>
      <w:pPr>
        <w:numPr>
          <w:ilvl w:val="3"/>
          <w:numId w:val="900"/>
        </w:numPr>
        <w:spacing w:before="0" w:after="0"/>
      </w:pPr>
      <w:r>
        <w:t>Outlier Identification Strategies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Expectation-Maximization Algorithm</w:t>
      </w:r>
    </w:p>
    <w:p>
      <w:pPr>
        <w:numPr>
          <w:ilvl w:val="3"/>
          <w:numId w:val="900"/>
        </w:numPr>
        <w:spacing w:before="0" w:after="0"/>
      </w:pPr>
      <w:r>
        <w:t>Component Assignment</w:t>
      </w:r>
    </w:p>
    <w:p>
      <w:pPr>
        <w:numPr>
          <w:ilvl w:val="3"/>
          <w:numId w:val="900"/>
        </w:numPr>
        <w:spacing w:before="0" w:after="0"/>
      </w:pPr>
      <w:r>
        <w:t>Likelihood-Based Scoring</w:t>
      </w:r>
    </w:p>
    <w:p>
      <w:pPr>
        <w:numPr>
          <w:ilvl w:val="2"/>
          <w:numId w:val="900"/>
        </w:numPr>
        <w:spacing w:before="0" w:after="0"/>
      </w:pPr>
      <w:r>
        <w:t>Spectral Clustering</w:t>
      </w:r>
    </w:p>
    <w:p>
      <w:pPr>
        <w:numPr>
          <w:ilvl w:val="3"/>
          <w:numId w:val="900"/>
        </w:numPr>
        <w:spacing w:before="0" w:after="0"/>
      </w:pPr>
      <w:r>
        <w:t>Graph Laplacian</w:t>
      </w:r>
    </w:p>
    <w:p>
      <w:pPr>
        <w:numPr>
          <w:ilvl w:val="3"/>
          <w:numId w:val="900"/>
        </w:numPr>
        <w:spacing w:before="0" w:after="0"/>
      </w:pPr>
      <w:r>
        <w:t>Eigenvalue Analysis</w:t>
      </w:r>
    </w:p>
    <w:p>
      <w:pPr>
        <w:numPr>
          <w:ilvl w:val="3"/>
          <w:numId w:val="900"/>
        </w:numPr>
        <w:spacing w:before="0" w:after="0"/>
      </w:pPr>
      <w:r>
        <w:t>Anomaly Detection Applications</w:t>
      </w:r>
    </w:p>
    <w:p>
      <w:pPr>
        <w:numPr>
          <w:ilvl w:val="1"/>
          <w:numId w:val="900"/>
        </w:numPr>
        <w:spacing w:before="0" w:after="0"/>
      </w:pPr>
      <w:r>
        <w:t>Isolation-Based Methods</w:t>
      </w:r>
    </w:p>
    <w:p>
      <w:pPr>
        <w:numPr>
          <w:ilvl w:val="2"/>
          <w:numId w:val="900"/>
        </w:numPr>
        <w:spacing w:before="0" w:after="0"/>
      </w:pPr>
      <w:r>
        <w:t>Isolation Forest</w:t>
      </w:r>
    </w:p>
    <w:p>
      <w:pPr>
        <w:numPr>
          <w:ilvl w:val="3"/>
          <w:numId w:val="900"/>
        </w:numPr>
        <w:spacing w:before="0" w:after="0"/>
      </w:pPr>
      <w:r>
        <w:t>Random Tree Construction</w:t>
      </w:r>
    </w:p>
    <w:p>
      <w:pPr>
        <w:numPr>
          <w:ilvl w:val="3"/>
          <w:numId w:val="900"/>
        </w:numPr>
        <w:spacing w:before="0" w:after="0"/>
      </w:pPr>
      <w:r>
        <w:t>Path Length Calculation</w:t>
      </w:r>
    </w:p>
    <w:p>
      <w:pPr>
        <w:numPr>
          <w:ilvl w:val="3"/>
          <w:numId w:val="900"/>
        </w:numPr>
        <w:spacing w:before="0" w:after="0"/>
      </w:pPr>
      <w:r>
        <w:t>Anomaly Score Interpretation</w:t>
      </w:r>
    </w:p>
    <w:p>
      <w:pPr>
        <w:numPr>
          <w:ilvl w:val="3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Extended Isolation Forest</w:t>
      </w:r>
    </w:p>
    <w:p>
      <w:pPr>
        <w:numPr>
          <w:ilvl w:val="2"/>
          <w:numId w:val="900"/>
        </w:numPr>
        <w:spacing w:before="0" w:after="0"/>
      </w:pPr>
      <w:r>
        <w:t>Isolation-Based Ensemble Methods</w:t>
      </w:r>
    </w:p>
    <w:p>
      <w:pPr>
        <w:numPr>
          <w:ilvl w:val="1"/>
          <w:numId w:val="900"/>
        </w:numPr>
        <w:spacing w:before="0" w:after="0"/>
      </w:pPr>
      <w:r>
        <w:t>Reconstruction-Based Methods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Reconstruction Error Calculation</w:t>
      </w:r>
    </w:p>
    <w:p>
      <w:pPr>
        <w:numPr>
          <w:ilvl w:val="3"/>
          <w:numId w:val="900"/>
        </w:numPr>
        <w:spacing w:before="0" w:after="0"/>
      </w:pPr>
      <w:r>
        <w:t>Principal Component Selection</w:t>
      </w:r>
    </w:p>
    <w:p>
      <w:pPr>
        <w:numPr>
          <w:ilvl w:val="3"/>
          <w:numId w:val="900"/>
        </w:numPr>
        <w:spacing w:before="0" w:after="0"/>
      </w:pPr>
      <w:r>
        <w:t>Subspace Methods</w:t>
      </w:r>
    </w:p>
    <w:p>
      <w:pPr>
        <w:numPr>
          <w:ilvl w:val="2"/>
          <w:numId w:val="900"/>
        </w:numPr>
        <w:spacing w:before="0" w:after="0"/>
      </w:pPr>
      <w:r>
        <w:t>Autoencoders</w:t>
      </w:r>
    </w:p>
    <w:p>
      <w:pPr>
        <w:numPr>
          <w:ilvl w:val="3"/>
          <w:numId w:val="900"/>
        </w:numPr>
        <w:spacing w:before="0" w:after="0"/>
      </w:pPr>
      <w:r>
        <w:t>Standard Autoencoders</w:t>
      </w:r>
    </w:p>
    <w:p>
      <w:pPr>
        <w:numPr>
          <w:ilvl w:val="4"/>
          <w:numId w:val="900"/>
        </w:numPr>
        <w:spacing w:before="0" w:after="0"/>
      </w:pPr>
      <w:r>
        <w:t>Architecture Design</w:t>
      </w:r>
    </w:p>
    <w:p>
      <w:pPr>
        <w:numPr>
          <w:ilvl w:val="4"/>
          <w:numId w:val="900"/>
        </w:numPr>
        <w:spacing w:before="0" w:after="0"/>
      </w:pPr>
      <w:r>
        <w:t>Training Procedures</w:t>
      </w:r>
    </w:p>
    <w:p>
      <w:pPr>
        <w:numPr>
          <w:ilvl w:val="4"/>
          <w:numId w:val="900"/>
        </w:numPr>
        <w:spacing w:before="0" w:after="0"/>
      </w:pPr>
      <w:r>
        <w:t>Reconstruction Error Analysis</w:t>
      </w:r>
    </w:p>
    <w:p>
      <w:pPr>
        <w:numPr>
          <w:ilvl w:val="3"/>
          <w:numId w:val="900"/>
        </w:numPr>
        <w:spacing w:before="0" w:after="0"/>
      </w:pPr>
      <w:r>
        <w:t>Variational Autoencoders</w:t>
      </w:r>
    </w:p>
    <w:p>
      <w:pPr>
        <w:numPr>
          <w:ilvl w:val="4"/>
          <w:numId w:val="900"/>
        </w:numPr>
        <w:spacing w:before="0" w:after="0"/>
      </w:pPr>
      <w:r>
        <w:t>Latent Space Modeling</w:t>
      </w:r>
    </w:p>
    <w:p>
      <w:pPr>
        <w:numPr>
          <w:ilvl w:val="4"/>
          <w:numId w:val="900"/>
        </w:numPr>
        <w:spacing w:before="0" w:after="0"/>
      </w:pPr>
      <w:r>
        <w:t>KL Divergence</w:t>
      </w:r>
    </w:p>
    <w:p>
      <w:pPr>
        <w:numPr>
          <w:ilvl w:val="4"/>
          <w:numId w:val="900"/>
        </w:numPr>
        <w:spacing w:before="0" w:after="0"/>
      </w:pPr>
      <w:r>
        <w:t>Anomaly Score Calculation</w:t>
      </w:r>
    </w:p>
    <w:p>
      <w:pPr>
        <w:numPr>
          <w:ilvl w:val="3"/>
          <w:numId w:val="900"/>
        </w:numPr>
        <w:spacing w:before="0" w:after="0"/>
      </w:pPr>
      <w:r>
        <w:t>Denoising Autoencoders</w:t>
      </w:r>
    </w:p>
    <w:p>
      <w:pPr>
        <w:numPr>
          <w:ilvl w:val="3"/>
          <w:numId w:val="900"/>
        </w:numPr>
        <w:spacing w:before="0" w:after="0"/>
      </w:pPr>
      <w:r>
        <w:t>Sparse Autoencoders</w:t>
      </w:r>
    </w:p>
    <w:p>
      <w:pPr>
        <w:numPr>
          <w:ilvl w:val="2"/>
          <w:numId w:val="900"/>
        </w:numPr>
        <w:spacing w:before="0" w:after="0"/>
      </w:pPr>
      <w:r>
        <w:t>Matrix Factorization Methods</w:t>
      </w:r>
    </w:p>
    <w:p>
      <w:pPr>
        <w:numPr>
          <w:ilvl w:val="3"/>
          <w:numId w:val="900"/>
        </w:numPr>
        <w:spacing w:before="0" w:after="0"/>
      </w:pPr>
      <w:r>
        <w:t>Non-negative Matrix Factorization</w:t>
      </w:r>
    </w:p>
    <w:p>
      <w:pPr>
        <w:numPr>
          <w:ilvl w:val="3"/>
          <w:numId w:val="900"/>
        </w:numPr>
        <w:spacing w:before="0" w:after="0"/>
      </w:pPr>
      <w:r>
        <w:t>Singular Value Decomposition</w:t>
      </w:r>
    </w:p>
    <w:p>
      <w:pPr>
        <w:numPr>
          <w:ilvl w:val="3"/>
          <w:numId w:val="900"/>
        </w:numPr>
        <w:spacing w:before="0" w:after="0"/>
      </w:pPr>
      <w:r>
        <w:t>Robust PCA</w:t>
      </w:r>
    </w:p>
    <w:p>
      <w:pPr>
        <w:numPr>
          <w:ilvl w:val="0"/>
          <w:numId w:val="900"/>
        </w:numPr>
        <w:spacing w:before="0" w:after="0"/>
      </w:pPr>
      <w:r>
        <w:t>Semi-Supervised Learning Approaches</w:t>
      </w:r>
    </w:p>
    <w:p>
      <w:pPr>
        <w:numPr>
          <w:ilvl w:val="1"/>
          <w:numId w:val="900"/>
        </w:numPr>
        <w:spacing w:before="0" w:after="0"/>
      </w:pPr>
      <w:r>
        <w:t>One-Class Classification</w:t>
      </w:r>
    </w:p>
    <w:p>
      <w:pPr>
        <w:numPr>
          <w:ilvl w:val="2"/>
          <w:numId w:val="900"/>
        </w:numPr>
        <w:spacing w:before="0" w:after="0"/>
      </w:pPr>
      <w:r>
        <w:t>One-Class Support Vector Machine</w:t>
      </w:r>
    </w:p>
    <w:p>
      <w:pPr>
        <w:numPr>
          <w:ilvl w:val="3"/>
          <w:numId w:val="900"/>
        </w:numPr>
        <w:spacing w:before="0" w:after="0"/>
      </w:pPr>
      <w:r>
        <w:t>Kernel Functions</w:t>
      </w:r>
    </w:p>
    <w:p>
      <w:pPr>
        <w:numPr>
          <w:ilvl w:val="4"/>
          <w:numId w:val="900"/>
        </w:numPr>
        <w:spacing w:before="0" w:after="0"/>
      </w:pPr>
      <w:r>
        <w:t>Linear Kernel</w:t>
      </w:r>
    </w:p>
    <w:p>
      <w:pPr>
        <w:numPr>
          <w:ilvl w:val="4"/>
          <w:numId w:val="900"/>
        </w:numPr>
        <w:spacing w:before="0" w:after="0"/>
      </w:pPr>
      <w:r>
        <w:t>RBF Kernel</w:t>
      </w:r>
    </w:p>
    <w:p>
      <w:pPr>
        <w:numPr>
          <w:ilvl w:val="4"/>
          <w:numId w:val="900"/>
        </w:numPr>
        <w:spacing w:before="0" w:after="0"/>
      </w:pPr>
      <w:r>
        <w:t>Polynomial Kernel</w:t>
      </w:r>
    </w:p>
    <w:p>
      <w:pPr>
        <w:numPr>
          <w:ilvl w:val="3"/>
          <w:numId w:val="900"/>
        </w:numPr>
        <w:spacing w:before="0" w:after="0"/>
      </w:pPr>
      <w:r>
        <w:t>Hyperparameter Optimization</w:t>
      </w:r>
    </w:p>
    <w:p>
      <w:pPr>
        <w:numPr>
          <w:ilvl w:val="3"/>
          <w:numId w:val="900"/>
        </w:numPr>
        <w:spacing w:before="0" w:after="0"/>
      </w:pPr>
      <w:r>
        <w:t>Decision Boundary Analysis</w:t>
      </w:r>
    </w:p>
    <w:p>
      <w:pPr>
        <w:numPr>
          <w:ilvl w:val="2"/>
          <w:numId w:val="900"/>
        </w:numPr>
        <w:spacing w:before="0" w:after="0"/>
      </w:pPr>
      <w:r>
        <w:t>Support Vector Data Description</w:t>
      </w:r>
    </w:p>
    <w:p>
      <w:pPr>
        <w:numPr>
          <w:ilvl w:val="3"/>
          <w:numId w:val="900"/>
        </w:numPr>
        <w:spacing w:before="0" w:after="0"/>
      </w:pPr>
      <w:r>
        <w:t>Spherical Boundary Construction</w:t>
      </w:r>
    </w:p>
    <w:p>
      <w:pPr>
        <w:numPr>
          <w:ilvl w:val="3"/>
          <w:numId w:val="900"/>
        </w:numPr>
        <w:spacing w:before="0" w:after="0"/>
      </w:pPr>
      <w:r>
        <w:t>Kernel Trick Application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Positive-Unlabeled Learning</w:t>
      </w:r>
    </w:p>
    <w:p>
      <w:pPr>
        <w:numPr>
          <w:ilvl w:val="2"/>
          <w:numId w:val="900"/>
        </w:numPr>
        <w:spacing w:before="0" w:after="0"/>
      </w:pPr>
      <w:r>
        <w:t>Two-Step Methods</w:t>
      </w:r>
    </w:p>
    <w:p>
      <w:pPr>
        <w:numPr>
          <w:ilvl w:val="2"/>
          <w:numId w:val="900"/>
        </w:numPr>
        <w:spacing w:before="0" w:after="0"/>
      </w:pPr>
      <w:r>
        <w:t>Biased Learning Methods</w:t>
      </w:r>
    </w:p>
    <w:p>
      <w:pPr>
        <w:numPr>
          <w:ilvl w:val="2"/>
          <w:numId w:val="900"/>
        </w:numPr>
        <w:spacing w:before="0" w:after="0"/>
      </w:pPr>
      <w:r>
        <w:t>Ensemble-Based Approaches</w:t>
      </w:r>
    </w:p>
    <w:p>
      <w:pPr>
        <w:numPr>
          <w:ilvl w:val="0"/>
          <w:numId w:val="900"/>
        </w:numPr>
        <w:spacing w:before="0" w:after="0"/>
      </w:pPr>
      <w:r>
        <w:t>Supervised Learning Approaches</w:t>
      </w:r>
    </w:p>
    <w:p>
      <w:pPr>
        <w:numPr>
          <w:ilvl w:val="1"/>
          <w:numId w:val="900"/>
        </w:numPr>
        <w:spacing w:before="0" w:after="0"/>
      </w:pPr>
      <w:r>
        <w:t>Traditional Classification Methods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Probability Calibration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Kernel Selection</w:t>
      </w:r>
    </w:p>
    <w:p>
      <w:pPr>
        <w:numPr>
          <w:ilvl w:val="3"/>
          <w:numId w:val="900"/>
        </w:numPr>
        <w:spacing w:before="0" w:after="0"/>
      </w:pPr>
      <w:r>
        <w:t>Cost-Sensitive Learning</w:t>
      </w:r>
    </w:p>
    <w:p>
      <w:pPr>
        <w:numPr>
          <w:ilvl w:val="3"/>
          <w:numId w:val="900"/>
        </w:numPr>
        <w:spacing w:before="0" w:after="0"/>
      </w:pPr>
      <w:r>
        <w:t>Multi-class Extensions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Pruning Strategies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XGBoost</w:t>
      </w:r>
    </w:p>
    <w:p>
      <w:pPr>
        <w:numPr>
          <w:ilvl w:val="1"/>
          <w:numId w:val="900"/>
        </w:numPr>
        <w:spacing w:before="0" w:after="0"/>
      </w:pPr>
      <w:r>
        <w:t>Deep Learning Methods</w:t>
      </w:r>
    </w:p>
    <w:p>
      <w:pPr>
        <w:numPr>
          <w:ilvl w:val="2"/>
          <w:numId w:val="900"/>
        </w:numPr>
        <w:spacing w:before="0" w:after="0"/>
      </w:pPr>
      <w:r>
        <w:t>Feedforward Neural Networks</w:t>
      </w:r>
    </w:p>
    <w:p>
      <w:pPr>
        <w:numPr>
          <w:ilvl w:val="3"/>
          <w:numId w:val="900"/>
        </w:numPr>
        <w:spacing w:before="0" w:after="0"/>
      </w:pPr>
      <w:r>
        <w:t>Architecture Design</w:t>
      </w:r>
    </w:p>
    <w:p>
      <w:pPr>
        <w:numPr>
          <w:ilvl w:val="3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Image-Based Anomaly Detection</w:t>
      </w:r>
    </w:p>
    <w:p>
      <w:pPr>
        <w:numPr>
          <w:ilvl w:val="3"/>
          <w:numId w:val="900"/>
        </w:numPr>
        <w:spacing w:before="0" w:after="0"/>
      </w:pPr>
      <w:r>
        <w:t>Feature Map Analysis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LSTM Networks</w:t>
      </w:r>
    </w:p>
    <w:p>
      <w:pPr>
        <w:numPr>
          <w:ilvl w:val="3"/>
          <w:numId w:val="900"/>
        </w:numPr>
        <w:spacing w:before="0" w:after="0"/>
      </w:pPr>
      <w:r>
        <w:t>GRU Networks</w:t>
      </w:r>
    </w:p>
    <w:p>
      <w:pPr>
        <w:numPr>
          <w:ilvl w:val="3"/>
          <w:numId w:val="900"/>
        </w:numPr>
        <w:spacing w:before="0" w:after="0"/>
      </w:pPr>
      <w:r>
        <w:t>Sequence Modeling</w:t>
      </w:r>
    </w:p>
    <w:p>
      <w:pPr>
        <w:numPr>
          <w:ilvl w:val="1"/>
          <w:numId w:val="900"/>
        </w:numPr>
        <w:spacing w:before="0" w:after="0"/>
      </w:pPr>
      <w:r>
        <w:t>Handling Class Imbalance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Undersampling Methods</w:t>
      </w:r>
    </w:p>
    <w:p>
      <w:pPr>
        <w:numPr>
          <w:ilvl w:val="3"/>
          <w:numId w:val="900"/>
        </w:numPr>
        <w:spacing w:before="0" w:after="0"/>
      </w:pPr>
      <w:r>
        <w:t>Oversampling Methods</w:t>
      </w:r>
    </w:p>
    <w:p>
      <w:pPr>
        <w:numPr>
          <w:ilvl w:val="3"/>
          <w:numId w:val="900"/>
        </w:numPr>
        <w:spacing w:before="0" w:after="0"/>
      </w:pPr>
      <w:r>
        <w:t>Hybrid Sampling</w:t>
      </w:r>
    </w:p>
    <w:p>
      <w:pPr>
        <w:numPr>
          <w:ilvl w:val="2"/>
          <w:numId w:val="900"/>
        </w:numPr>
        <w:spacing w:before="0" w:after="0"/>
      </w:pPr>
      <w:r>
        <w:t>Cost-Sensitive Learning</w:t>
      </w:r>
    </w:p>
    <w:p>
      <w:pPr>
        <w:numPr>
          <w:ilvl w:val="3"/>
          <w:numId w:val="900"/>
        </w:numPr>
        <w:spacing w:before="0" w:after="0"/>
      </w:pPr>
      <w:r>
        <w:t>Class Weight Adjustment</w:t>
      </w:r>
    </w:p>
    <w:p>
      <w:pPr>
        <w:numPr>
          <w:ilvl w:val="3"/>
          <w:numId w:val="900"/>
        </w:numPr>
        <w:spacing w:before="0" w:after="0"/>
      </w:pPr>
      <w:r>
        <w:t>Cost Matrix Design</w:t>
      </w:r>
    </w:p>
    <w:p>
      <w:pPr>
        <w:numPr>
          <w:ilvl w:val="2"/>
          <w:numId w:val="900"/>
        </w:numPr>
        <w:spacing w:before="0" w:after="0"/>
      </w:pPr>
      <w:r>
        <w:t>Threshold Optimization</w:t>
      </w:r>
    </w:p>
    <w:p>
      <w:pPr>
        <w:numPr>
          <w:ilvl w:val="3"/>
          <w:numId w:val="900"/>
        </w:numPr>
        <w:spacing w:before="0" w:after="0"/>
      </w:pPr>
      <w:r>
        <w:t>ROC-Based Selection</w:t>
      </w:r>
    </w:p>
    <w:p>
      <w:pPr>
        <w:numPr>
          <w:ilvl w:val="3"/>
          <w:numId w:val="900"/>
        </w:numPr>
        <w:spacing w:before="0" w:after="0"/>
      </w:pPr>
      <w:r>
        <w:t>Precision-Recall Based Selection</w:t>
      </w:r>
    </w:p>
    <w:p>
      <w:pPr>
        <w:numPr>
          <w:ilvl w:val="2"/>
          <w:numId w:val="900"/>
        </w:numPr>
        <w:spacing w:before="0" w:after="0"/>
      </w:pPr>
      <w:r>
        <w:t>Ensemble Approaches</w:t>
      </w:r>
    </w:p>
    <w:p>
      <w:pPr>
        <w:numPr>
          <w:ilvl w:val="3"/>
          <w:numId w:val="900"/>
        </w:numPr>
        <w:spacing w:before="0" w:after="0"/>
      </w:pPr>
      <w:r>
        <w:t>Balanced Bagging</w:t>
      </w:r>
    </w:p>
    <w:p>
      <w:pPr>
        <w:numPr>
          <w:ilvl w:val="3"/>
          <w:numId w:val="900"/>
        </w:numPr>
        <w:spacing w:before="0" w:after="0"/>
      </w:pPr>
      <w:r>
        <w:t>Balanced Random Forest</w:t>
      </w:r>
    </w:p>
    <w:p>
      <w:pPr>
        <w:numPr>
          <w:ilvl w:val="3"/>
          <w:numId w:val="900"/>
        </w:numPr>
        <w:spacing w:before="0" w:after="0"/>
      </w:pPr>
      <w:r>
        <w:t>EasyEnsemble</w:t>
      </w:r>
    </w:p>
    <w:p>
      <w:pPr>
        <w:pStyle w:val="Heading1"/>
      </w:pPr>
      <w:r>
        <w:t>Time-Series Anomaly Detection</w:t>
      </w:r>
    </w:p>
    <w:p>
      <w:pPr>
        <w:numPr>
          <w:ilvl w:val="0"/>
          <w:numId w:val="900"/>
        </w:numPr>
        <w:spacing w:before="0" w:after="0"/>
      </w:pPr>
      <w:r>
        <w:t>Time-Series Characteristics and Challenges</w:t>
      </w:r>
    </w:p>
    <w:p>
      <w:pPr>
        <w:numPr>
          <w:ilvl w:val="1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Autocorrelation Analysis</w:t>
      </w:r>
    </w:p>
    <w:p>
      <w:pPr>
        <w:numPr>
          <w:ilvl w:val="2"/>
          <w:numId w:val="900"/>
        </w:numPr>
        <w:spacing w:before="0" w:after="0"/>
      </w:pPr>
      <w:r>
        <w:t>Partial Autocorrelation</w:t>
      </w:r>
    </w:p>
    <w:p>
      <w:pPr>
        <w:numPr>
          <w:ilvl w:val="2"/>
          <w:numId w:val="900"/>
        </w:numPr>
        <w:spacing w:before="0" w:after="0"/>
      </w:pPr>
      <w:r>
        <w:t>Cross-correlation</w:t>
      </w:r>
    </w:p>
    <w:p>
      <w:pPr>
        <w:numPr>
          <w:ilvl w:val="1"/>
          <w:numId w:val="900"/>
        </w:numPr>
        <w:spacing w:before="0" w:after="0"/>
      </w:pPr>
      <w:r>
        <w:t>Seasonality Patterns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Wavelet Analysis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Linear Trends</w:t>
      </w:r>
    </w:p>
    <w:p>
      <w:pPr>
        <w:numPr>
          <w:ilvl w:val="2"/>
          <w:numId w:val="900"/>
        </w:numPr>
        <w:spacing w:before="0" w:after="0"/>
      </w:pPr>
      <w:r>
        <w:t>Non-linear Trends</w:t>
      </w:r>
    </w:p>
    <w:p>
      <w:pPr>
        <w:numPr>
          <w:ilvl w:val="2"/>
          <w:numId w:val="900"/>
        </w:numPr>
        <w:spacing w:before="0" w:after="0"/>
      </w:pPr>
      <w:r>
        <w:t>Trend Removal Techniques</w:t>
      </w:r>
    </w:p>
    <w:p>
      <w:pPr>
        <w:numPr>
          <w:ilvl w:val="1"/>
          <w:numId w:val="900"/>
        </w:numPr>
        <w:spacing w:before="0" w:after="0"/>
      </w:pPr>
      <w:r>
        <w:t>Non-Stationarity Issues</w:t>
      </w:r>
    </w:p>
    <w:p>
      <w:pPr>
        <w:numPr>
          <w:ilvl w:val="2"/>
          <w:numId w:val="900"/>
        </w:numPr>
        <w:spacing w:before="0" w:after="0"/>
      </w:pPr>
      <w:r>
        <w:t>Unit Root Tests</w:t>
      </w:r>
    </w:p>
    <w:p>
      <w:pPr>
        <w:numPr>
          <w:ilvl w:val="2"/>
          <w:numId w:val="900"/>
        </w:numPr>
        <w:spacing w:before="0" w:after="0"/>
      </w:pPr>
      <w:r>
        <w:t>Differencing Methods</w:t>
      </w:r>
    </w:p>
    <w:p>
      <w:pPr>
        <w:numPr>
          <w:ilvl w:val="2"/>
          <w:numId w:val="900"/>
        </w:numPr>
        <w:spacing w:before="0" w:after="0"/>
      </w:pPr>
      <w:r>
        <w:t>Transformation Techniques</w:t>
      </w:r>
    </w:p>
    <w:p>
      <w:pPr>
        <w:numPr>
          <w:ilvl w:val="0"/>
          <w:numId w:val="900"/>
        </w:numPr>
        <w:spacing w:before="0" w:after="0"/>
      </w:pPr>
      <w:r>
        <w:t>Time-Series Decomposition Methods</w:t>
      </w:r>
    </w:p>
    <w:p>
      <w:pPr>
        <w:numPr>
          <w:ilvl w:val="1"/>
          <w:numId w:val="900"/>
        </w:numPr>
        <w:spacing w:before="0" w:after="0"/>
      </w:pPr>
      <w:r>
        <w:t>Classical Decomposition</w:t>
      </w:r>
    </w:p>
    <w:p>
      <w:pPr>
        <w:numPr>
          <w:ilvl w:val="2"/>
          <w:numId w:val="900"/>
        </w:numPr>
        <w:spacing w:before="0" w:after="0"/>
      </w:pPr>
      <w:r>
        <w:t>Additive Models</w:t>
      </w:r>
    </w:p>
    <w:p>
      <w:pPr>
        <w:numPr>
          <w:ilvl w:val="2"/>
          <w:numId w:val="900"/>
        </w:numPr>
        <w:spacing w:before="0" w:after="0"/>
      </w:pPr>
      <w:r>
        <w:t>Multiplicative Models</w:t>
      </w:r>
    </w:p>
    <w:p>
      <w:pPr>
        <w:numPr>
          <w:ilvl w:val="2"/>
          <w:numId w:val="900"/>
        </w:numPr>
        <w:spacing w:before="0" w:after="0"/>
      </w:pPr>
      <w:r>
        <w:t>Trend Estimation</w:t>
      </w:r>
    </w:p>
    <w:p>
      <w:pPr>
        <w:numPr>
          <w:ilvl w:val="1"/>
          <w:numId w:val="900"/>
        </w:numPr>
        <w:spacing w:before="0" w:after="0"/>
      </w:pPr>
      <w:r>
        <w:t>STL Decomposition</w:t>
      </w:r>
    </w:p>
    <w:p>
      <w:pPr>
        <w:numPr>
          <w:ilvl w:val="2"/>
          <w:numId w:val="900"/>
        </w:numPr>
        <w:spacing w:before="0" w:after="0"/>
      </w:pPr>
      <w:r>
        <w:t>Seasonal and Trend Decomposition using Loess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X-13ARIMA-SEATS</w:t>
      </w:r>
    </w:p>
    <w:p>
      <w:pPr>
        <w:numPr>
          <w:ilvl w:val="1"/>
          <w:numId w:val="900"/>
        </w:numPr>
        <w:spacing w:before="0" w:after="0"/>
      </w:pPr>
      <w:r>
        <w:t>Empirical Mode Decomposition</w:t>
      </w:r>
    </w:p>
    <w:p>
      <w:pPr>
        <w:numPr>
          <w:ilvl w:val="0"/>
          <w:numId w:val="900"/>
        </w:numPr>
        <w:spacing w:before="0" w:after="0"/>
      </w:pPr>
      <w:r>
        <w:t>Forecasting-Based Anomaly Detection</w:t>
      </w:r>
    </w:p>
    <w:p>
      <w:pPr>
        <w:numPr>
          <w:ilvl w:val="1"/>
          <w:numId w:val="900"/>
        </w:numPr>
        <w:spacing w:before="0" w:after="0"/>
      </w:pPr>
      <w:r>
        <w:t>Moving Average Methods</w:t>
      </w:r>
    </w:p>
    <w:p>
      <w:pPr>
        <w:numPr>
          <w:ilvl w:val="2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Weighted Moving Average</w:t>
      </w:r>
    </w:p>
    <w:p>
      <w:pPr>
        <w:numPr>
          <w:ilvl w:val="2"/>
          <w:numId w:val="900"/>
        </w:numPr>
        <w:spacing w:before="0" w:after="0"/>
      </w:pPr>
      <w:r>
        <w:t>Exponentially Weighted Moving Average</w:t>
      </w:r>
    </w:p>
    <w:p>
      <w:pPr>
        <w:numPr>
          <w:ilvl w:val="1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Simple Exponential Smoothing</w:t>
      </w:r>
    </w:p>
    <w:p>
      <w:pPr>
        <w:numPr>
          <w:ilvl w:val="2"/>
          <w:numId w:val="900"/>
        </w:numPr>
        <w:spacing w:before="0" w:after="0"/>
      </w:pPr>
      <w:r>
        <w:t>Double Exponential Smoothing</w:t>
      </w:r>
    </w:p>
    <w:p>
      <w:pPr>
        <w:numPr>
          <w:ilvl w:val="2"/>
          <w:numId w:val="900"/>
        </w:numPr>
        <w:spacing w:before="0" w:after="0"/>
      </w:pPr>
      <w:r>
        <w:t>Triple Exponential Smoothing</w:t>
      </w:r>
    </w:p>
    <w:p>
      <w:pPr>
        <w:numPr>
          <w:ilvl w:val="2"/>
          <w:numId w:val="900"/>
        </w:numPr>
        <w:spacing w:before="0" w:after="0"/>
      </w:pPr>
      <w:r>
        <w:t>Holt-Winters Method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3"/>
          <w:numId w:val="900"/>
        </w:numPr>
        <w:spacing w:before="0" w:after="0"/>
      </w:pPr>
      <w:r>
        <w:t>ACF and PACF Analysis</w:t>
      </w:r>
    </w:p>
    <w:p>
      <w:pPr>
        <w:numPr>
          <w:ilvl w:val="3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Forecasting and Error Calculation</w:t>
      </w:r>
    </w:p>
    <w:p>
      <w:pPr>
        <w:numPr>
          <w:ilvl w:val="1"/>
          <w:numId w:val="900"/>
        </w:numPr>
        <w:spacing w:before="0" w:after="0"/>
      </w:pPr>
      <w:r>
        <w:t>SARIMA Models</w:t>
      </w:r>
    </w:p>
    <w:p>
      <w:pPr>
        <w:numPr>
          <w:ilvl w:val="2"/>
          <w:numId w:val="900"/>
        </w:numPr>
        <w:spacing w:before="0" w:after="0"/>
      </w:pPr>
      <w:r>
        <w:t>Seasonal Components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Diagnostic Checking</w:t>
      </w:r>
    </w:p>
    <w:p>
      <w:pPr>
        <w:numPr>
          <w:ilvl w:val="1"/>
          <w:numId w:val="900"/>
        </w:numPr>
        <w:spacing w:before="0" w:after="0"/>
      </w:pPr>
      <w:r>
        <w:t>State Space Models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Structural Time Series Models</w:t>
      </w:r>
    </w:p>
    <w:p>
      <w:pPr>
        <w:numPr>
          <w:ilvl w:val="0"/>
          <w:numId w:val="900"/>
        </w:numPr>
        <w:spacing w:before="0" w:after="0"/>
      </w:pPr>
      <w:r>
        <w:t>Deep Learning for Time-Series Anomalies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Vanilla RNNs</w:t>
      </w:r>
    </w:p>
    <w:p>
      <w:pPr>
        <w:numPr>
          <w:ilvl w:val="2"/>
          <w:numId w:val="900"/>
        </w:numPr>
        <w:spacing w:before="0" w:after="0"/>
      </w:pPr>
      <w:r>
        <w:t>Long Short-Term Memory</w:t>
      </w:r>
    </w:p>
    <w:p>
      <w:pPr>
        <w:numPr>
          <w:ilvl w:val="3"/>
          <w:numId w:val="900"/>
        </w:numPr>
        <w:spacing w:before="0" w:after="0"/>
      </w:pPr>
      <w:r>
        <w:t>Cell State Management</w:t>
      </w:r>
    </w:p>
    <w:p>
      <w:pPr>
        <w:numPr>
          <w:ilvl w:val="3"/>
          <w:numId w:val="900"/>
        </w:numPr>
        <w:spacing w:before="0" w:after="0"/>
      </w:pPr>
      <w:r>
        <w:t>Gate Mechanisms</w:t>
      </w:r>
    </w:p>
    <w:p>
      <w:pPr>
        <w:numPr>
          <w:ilvl w:val="3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Gated Recurrent Units</w:t>
      </w:r>
    </w:p>
    <w:p>
      <w:pPr>
        <w:numPr>
          <w:ilvl w:val="3"/>
          <w:numId w:val="900"/>
        </w:numPr>
        <w:spacing w:before="0" w:after="0"/>
      </w:pPr>
      <w:r>
        <w:t>Simplified Architecture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Convolutional Neural Networks for Time-Series</w:t>
      </w:r>
    </w:p>
    <w:p>
      <w:pPr>
        <w:numPr>
          <w:ilvl w:val="2"/>
          <w:numId w:val="900"/>
        </w:numPr>
        <w:spacing w:before="0" w:after="0"/>
      </w:pPr>
      <w:r>
        <w:t>1D Convolutions</w:t>
      </w:r>
    </w:p>
    <w:p>
      <w:pPr>
        <w:numPr>
          <w:ilvl w:val="2"/>
          <w:numId w:val="900"/>
        </w:numPr>
        <w:spacing w:before="0" w:after="0"/>
      </w:pPr>
      <w:r>
        <w:t>Temporal Convolutional Networks</w:t>
      </w:r>
    </w:p>
    <w:p>
      <w:pPr>
        <w:numPr>
          <w:ilvl w:val="2"/>
          <w:numId w:val="900"/>
        </w:numPr>
        <w:spacing w:before="0" w:after="0"/>
      </w:pPr>
      <w:r>
        <w:t>Dilated Convolutions</w:t>
      </w:r>
    </w:p>
    <w:p>
      <w:pPr>
        <w:numPr>
          <w:ilvl w:val="1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Self-Attention for Time-Series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1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CNN-LSTM Models</w:t>
      </w:r>
    </w:p>
    <w:p>
      <w:pPr>
        <w:numPr>
          <w:ilvl w:val="2"/>
          <w:numId w:val="900"/>
        </w:numPr>
        <w:spacing w:before="0" w:after="0"/>
      </w:pPr>
      <w:r>
        <w:t>CNN-GRU Models</w:t>
      </w:r>
    </w:p>
    <w:p>
      <w:pPr>
        <w:numPr>
          <w:ilvl w:val="2"/>
          <w:numId w:val="900"/>
        </w:numPr>
        <w:spacing w:before="0" w:after="0"/>
      </w:pPr>
      <w:r>
        <w:t>Attention-Based Models</w:t>
      </w:r>
    </w:p>
    <w:p>
      <w:pPr>
        <w:numPr>
          <w:ilvl w:val="0"/>
          <w:numId w:val="900"/>
        </w:numPr>
        <w:spacing w:before="0" w:after="0"/>
      </w:pPr>
      <w:r>
        <w:t>Change Point Detection</w:t>
      </w:r>
    </w:p>
    <w:p>
      <w:pPr>
        <w:numPr>
          <w:ilvl w:val="1"/>
          <w:numId w:val="900"/>
        </w:numPr>
        <w:spacing w:before="0" w:after="0"/>
      </w:pPr>
      <w:r>
        <w:t>Statistical Change Detection</w:t>
      </w:r>
    </w:p>
    <w:p>
      <w:pPr>
        <w:numPr>
          <w:ilvl w:val="2"/>
          <w:numId w:val="900"/>
        </w:numPr>
        <w:spacing w:before="0" w:after="0"/>
      </w:pPr>
      <w:r>
        <w:t>CUSUM Methods</w:t>
      </w:r>
    </w:p>
    <w:p>
      <w:pPr>
        <w:numPr>
          <w:ilvl w:val="2"/>
          <w:numId w:val="900"/>
        </w:numPr>
        <w:spacing w:before="0" w:after="0"/>
      </w:pPr>
      <w:r>
        <w:t>Page-Hinkley Test</w:t>
      </w:r>
    </w:p>
    <w:p>
      <w:pPr>
        <w:numPr>
          <w:ilvl w:val="2"/>
          <w:numId w:val="900"/>
        </w:numPr>
        <w:spacing w:before="0" w:after="0"/>
      </w:pPr>
      <w:r>
        <w:t>Bayesian Change Point Detection</w:t>
      </w:r>
    </w:p>
    <w:p>
      <w:pPr>
        <w:numPr>
          <w:ilvl w:val="1"/>
          <w:numId w:val="900"/>
        </w:numPr>
        <w:spacing w:before="0" w:after="0"/>
      </w:pPr>
      <w:r>
        <w:t>Model-Based Change Detection</w:t>
      </w:r>
    </w:p>
    <w:p>
      <w:pPr>
        <w:numPr>
          <w:ilvl w:val="2"/>
          <w:numId w:val="900"/>
        </w:numPr>
        <w:spacing w:before="0" w:after="0"/>
      </w:pPr>
      <w:r>
        <w:t>Likelihood Ratio Tests</w:t>
      </w:r>
    </w:p>
    <w:p>
      <w:pPr>
        <w:numPr>
          <w:ilvl w:val="2"/>
          <w:numId w:val="900"/>
        </w:numPr>
        <w:spacing w:before="0" w:after="0"/>
      </w:pPr>
      <w:r>
        <w:t>Information Criteria Approaches</w:t>
      </w:r>
    </w:p>
    <w:p>
      <w:pPr>
        <w:numPr>
          <w:ilvl w:val="1"/>
          <w:numId w:val="900"/>
        </w:numPr>
        <w:spacing w:before="0" w:after="0"/>
      </w:pPr>
      <w:r>
        <w:t>Non-Parametric Methods</w:t>
      </w:r>
    </w:p>
    <w:p>
      <w:pPr>
        <w:numPr>
          <w:ilvl w:val="2"/>
          <w:numId w:val="900"/>
        </w:numPr>
        <w:spacing w:before="0" w:after="0"/>
      </w:pPr>
      <w:r>
        <w:t>Kernel Change Detection</w:t>
      </w:r>
    </w:p>
    <w:p>
      <w:pPr>
        <w:numPr>
          <w:ilvl w:val="2"/>
          <w:numId w:val="900"/>
        </w:numPr>
        <w:spacing w:before="0" w:after="0"/>
      </w:pPr>
      <w:r>
        <w:t>Two-Sample Tests</w:t>
      </w:r>
    </w:p>
    <w:p>
      <w:pPr>
        <w:numPr>
          <w:ilvl w:val="1"/>
          <w:numId w:val="900"/>
        </w:numPr>
        <w:spacing w:before="0" w:after="0"/>
      </w:pPr>
      <w:r>
        <w:t>Online Change Detection</w:t>
      </w:r>
    </w:p>
    <w:p>
      <w:pPr>
        <w:numPr>
          <w:ilvl w:val="2"/>
          <w:numId w:val="900"/>
        </w:numPr>
        <w:spacing w:before="0" w:after="0"/>
      </w:pPr>
      <w:r>
        <w:t>Sequential Analysis</w:t>
      </w:r>
    </w:p>
    <w:p>
      <w:pPr>
        <w:numPr>
          <w:ilvl w:val="2"/>
          <w:numId w:val="900"/>
        </w:numPr>
        <w:spacing w:before="0" w:after="0"/>
      </w:pPr>
      <w:r>
        <w:t>Sliding Window Methods</w:t>
      </w:r>
    </w:p>
    <w:p>
      <w:pPr>
        <w:numPr>
          <w:ilvl w:val="2"/>
          <w:numId w:val="900"/>
        </w:numPr>
        <w:spacing w:before="0" w:after="0"/>
      </w:pPr>
      <w:r>
        <w:t>Exponential Forgetting</w:t>
      </w:r>
    </w:p>
    <w:p>
      <w:pPr>
        <w:pStyle w:val="Heading1"/>
      </w:pPr>
      <w:r>
        <w:t>Advanced Anomaly Detection Topics</w:t>
      </w:r>
    </w:p>
    <w:p>
      <w:pPr>
        <w:numPr>
          <w:ilvl w:val="0"/>
          <w:numId w:val="900"/>
        </w:numPr>
        <w:spacing w:before="0" w:after="0"/>
      </w:pPr>
      <w:r>
        <w:t>Streaming and Real-Time Anomaly Detection</w:t>
      </w:r>
    </w:p>
    <w:p>
      <w:pPr>
        <w:numPr>
          <w:ilvl w:val="1"/>
          <w:numId w:val="900"/>
        </w:numPr>
        <w:spacing w:before="0" w:after="0"/>
      </w:pPr>
      <w:r>
        <w:t>Concept Drift</w:t>
      </w:r>
    </w:p>
    <w:p>
      <w:pPr>
        <w:numPr>
          <w:ilvl w:val="2"/>
          <w:numId w:val="900"/>
        </w:numPr>
        <w:spacing w:before="0" w:after="0"/>
      </w:pPr>
      <w:r>
        <w:t>Types of Drift</w:t>
      </w:r>
    </w:p>
    <w:p>
      <w:pPr>
        <w:numPr>
          <w:ilvl w:val="3"/>
          <w:numId w:val="900"/>
        </w:numPr>
        <w:spacing w:before="0" w:after="0"/>
      </w:pPr>
      <w:r>
        <w:t>Sudden Drift</w:t>
      </w:r>
    </w:p>
    <w:p>
      <w:pPr>
        <w:numPr>
          <w:ilvl w:val="3"/>
          <w:numId w:val="900"/>
        </w:numPr>
        <w:spacing w:before="0" w:after="0"/>
      </w:pPr>
      <w:r>
        <w:t>Gradual Drift</w:t>
      </w:r>
    </w:p>
    <w:p>
      <w:pPr>
        <w:numPr>
          <w:ilvl w:val="3"/>
          <w:numId w:val="900"/>
        </w:numPr>
        <w:spacing w:before="0" w:after="0"/>
      </w:pPr>
      <w:r>
        <w:t>Incremental Drift</w:t>
      </w:r>
    </w:p>
    <w:p>
      <w:pPr>
        <w:numPr>
          <w:ilvl w:val="3"/>
          <w:numId w:val="900"/>
        </w:numPr>
        <w:spacing w:before="0" w:after="0"/>
      </w:pPr>
      <w:r>
        <w:t>Recurring Drift</w:t>
      </w:r>
    </w:p>
    <w:p>
      <w:pPr>
        <w:numPr>
          <w:ilvl w:val="2"/>
          <w:numId w:val="900"/>
        </w:numPr>
        <w:spacing w:before="0" w:after="0"/>
      </w:pPr>
      <w:r>
        <w:t>Drift Detection Methods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Window-Based Methods</w:t>
      </w:r>
    </w:p>
    <w:p>
      <w:pPr>
        <w:numPr>
          <w:ilvl w:val="3"/>
          <w:numId w:val="900"/>
        </w:numPr>
        <w:spacing w:before="0" w:after="0"/>
      </w:pPr>
      <w:r>
        <w:t>Ensemble-Based Detection</w:t>
      </w:r>
    </w:p>
    <w:p>
      <w:pPr>
        <w:numPr>
          <w:ilvl w:val="1"/>
          <w:numId w:val="900"/>
        </w:numPr>
        <w:spacing w:before="0" w:after="0"/>
      </w:pPr>
      <w:r>
        <w:t>Online Learning Algorithms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3"/>
          <w:numId w:val="900"/>
        </w:numPr>
        <w:spacing w:before="0" w:after="0"/>
      </w:pPr>
      <w:r>
        <w:t>Online Gradient Descent</w:t>
      </w:r>
    </w:p>
    <w:p>
      <w:pPr>
        <w:numPr>
          <w:ilvl w:val="3"/>
          <w:numId w:val="900"/>
        </w:numPr>
        <w:spacing w:before="0" w:after="0"/>
      </w:pPr>
      <w:r>
        <w:t>Incremental PCA</w:t>
      </w:r>
    </w:p>
    <w:p>
      <w:pPr>
        <w:numPr>
          <w:ilvl w:val="3"/>
          <w:numId w:val="900"/>
        </w:numPr>
        <w:spacing w:before="0" w:after="0"/>
      </w:pPr>
      <w:r>
        <w:t>Online Clustering</w:t>
      </w:r>
    </w:p>
    <w:p>
      <w:pPr>
        <w:numPr>
          <w:ilvl w:val="2"/>
          <w:numId w:val="900"/>
        </w:numPr>
        <w:spacing w:before="0" w:after="0"/>
      </w:pPr>
      <w:r>
        <w:t>Adaptive Algorithms</w:t>
      </w:r>
    </w:p>
    <w:p>
      <w:pPr>
        <w:numPr>
          <w:ilvl w:val="3"/>
          <w:numId w:val="900"/>
        </w:numPr>
        <w:spacing w:before="0" w:after="0"/>
      </w:pPr>
      <w:r>
        <w:t>Adaptive Windowing</w:t>
      </w:r>
    </w:p>
    <w:p>
      <w:pPr>
        <w:numPr>
          <w:ilvl w:val="3"/>
          <w:numId w:val="900"/>
        </w:numPr>
        <w:spacing w:before="0" w:after="0"/>
      </w:pPr>
      <w:r>
        <w:t>Forgetting Mechanisms</w:t>
      </w:r>
    </w:p>
    <w:p>
      <w:pPr>
        <w:numPr>
          <w:ilvl w:val="3"/>
          <w:numId w:val="900"/>
        </w:numPr>
        <w:spacing w:before="0" w:after="0"/>
      </w:pPr>
      <w:r>
        <w:t>Learning Rate Adaptation</w:t>
      </w:r>
    </w:p>
    <w:p>
      <w:pPr>
        <w:numPr>
          <w:ilvl w:val="1"/>
          <w:numId w:val="900"/>
        </w:numPr>
        <w:spacing w:before="0" w:after="0"/>
      </w:pPr>
      <w:r>
        <w:t>Windowing Techniques</w:t>
      </w:r>
    </w:p>
    <w:p>
      <w:pPr>
        <w:numPr>
          <w:ilvl w:val="2"/>
          <w:numId w:val="900"/>
        </w:numPr>
        <w:spacing w:before="0" w:after="0"/>
      </w:pPr>
      <w:r>
        <w:t>Fixed-Size Windows</w:t>
      </w:r>
    </w:p>
    <w:p>
      <w:pPr>
        <w:numPr>
          <w:ilvl w:val="2"/>
          <w:numId w:val="900"/>
        </w:numPr>
        <w:spacing w:before="0" w:after="0"/>
      </w:pPr>
      <w:r>
        <w:t>Sliding Windows</w:t>
      </w:r>
    </w:p>
    <w:p>
      <w:pPr>
        <w:numPr>
          <w:ilvl w:val="2"/>
          <w:numId w:val="900"/>
        </w:numPr>
        <w:spacing w:before="0" w:after="0"/>
      </w:pPr>
      <w:r>
        <w:t>Landmark Windows</w:t>
      </w:r>
    </w:p>
    <w:p>
      <w:pPr>
        <w:numPr>
          <w:ilvl w:val="2"/>
          <w:numId w:val="900"/>
        </w:numPr>
        <w:spacing w:before="0" w:after="0"/>
      </w:pPr>
      <w:r>
        <w:t>Adaptive Windows</w:t>
      </w:r>
    </w:p>
    <w:p>
      <w:pPr>
        <w:numPr>
          <w:ilvl w:val="1"/>
          <w:numId w:val="900"/>
        </w:numPr>
        <w:spacing w:before="0" w:after="0"/>
      </w:pPr>
      <w:r>
        <w:t>Real-Time Processing Constraints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High-Dimensional Anomaly Detection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Distance Concentration</w:t>
      </w:r>
    </w:p>
    <w:p>
      <w:pPr>
        <w:numPr>
          <w:ilvl w:val="2"/>
          <w:numId w:val="900"/>
        </w:numPr>
        <w:spacing w:before="0" w:after="0"/>
      </w:pPr>
      <w:r>
        <w:t>Sparsity Problems</w:t>
      </w:r>
    </w:p>
    <w:p>
      <w:pPr>
        <w:numPr>
          <w:ilvl w:val="2"/>
          <w:numId w:val="900"/>
        </w:numPr>
        <w:spacing w:before="0" w:after="0"/>
      </w:pPr>
      <w:r>
        <w:t>Computational Challenges</w:t>
      </w:r>
    </w:p>
    <w:p>
      <w:pPr>
        <w:numPr>
          <w:ilvl w:val="1"/>
          <w:numId w:val="900"/>
        </w:numPr>
        <w:spacing w:before="0" w:after="0"/>
      </w:pPr>
      <w:r>
        <w:t>Subspace Methods</w:t>
      </w:r>
    </w:p>
    <w:p>
      <w:pPr>
        <w:numPr>
          <w:ilvl w:val="2"/>
          <w:numId w:val="900"/>
        </w:numPr>
        <w:spacing w:before="0" w:after="0"/>
      </w:pPr>
      <w:r>
        <w:t>Feature Subset Selection</w:t>
      </w:r>
    </w:p>
    <w:p>
      <w:pPr>
        <w:numPr>
          <w:ilvl w:val="2"/>
          <w:numId w:val="900"/>
        </w:numPr>
        <w:spacing w:before="0" w:after="0"/>
      </w:pPr>
      <w:r>
        <w:t>Subspace Clustering</w:t>
      </w:r>
    </w:p>
    <w:p>
      <w:pPr>
        <w:numPr>
          <w:ilvl w:val="3"/>
          <w:numId w:val="900"/>
        </w:numPr>
        <w:spacing w:before="0" w:after="0"/>
      </w:pPr>
      <w:r>
        <w:t>CLIQUE Algorithm</w:t>
      </w:r>
    </w:p>
    <w:p>
      <w:pPr>
        <w:numPr>
          <w:ilvl w:val="3"/>
          <w:numId w:val="900"/>
        </w:numPr>
        <w:spacing w:before="0" w:after="0"/>
      </w:pPr>
      <w:r>
        <w:t>SUBCLU Algorithm</w:t>
      </w:r>
    </w:p>
    <w:p>
      <w:pPr>
        <w:numPr>
          <w:ilvl w:val="2"/>
          <w:numId w:val="900"/>
        </w:numPr>
        <w:spacing w:before="0" w:after="0"/>
      </w:pPr>
      <w:r>
        <w:t>Projected Clustering</w:t>
      </w:r>
    </w:p>
    <w:p>
      <w:pPr>
        <w:numPr>
          <w:ilvl w:val="1"/>
          <w:numId w:val="900"/>
        </w:numPr>
        <w:spacing w:before="0" w:after="0"/>
      </w:pPr>
      <w:r>
        <w:t>Random Projection Techniques</w:t>
      </w:r>
    </w:p>
    <w:p>
      <w:pPr>
        <w:numPr>
          <w:ilvl w:val="2"/>
          <w:numId w:val="900"/>
        </w:numPr>
        <w:spacing w:before="0" w:after="0"/>
      </w:pPr>
      <w:r>
        <w:t>Johnson-Lindenstrauss Lemma</w:t>
      </w:r>
    </w:p>
    <w:p>
      <w:pPr>
        <w:numPr>
          <w:ilvl w:val="2"/>
          <w:numId w:val="900"/>
        </w:numPr>
        <w:spacing w:before="0" w:after="0"/>
      </w:pPr>
      <w:r>
        <w:t>Sparse Random Projections</w:t>
      </w:r>
    </w:p>
    <w:p>
      <w:pPr>
        <w:numPr>
          <w:ilvl w:val="2"/>
          <w:numId w:val="900"/>
        </w:numPr>
        <w:spacing w:before="0" w:after="0"/>
      </w:pPr>
      <w:r>
        <w:t>Fast Random Projections</w:t>
      </w:r>
    </w:p>
    <w:p>
      <w:pPr>
        <w:numPr>
          <w:ilvl w:val="1"/>
          <w:numId w:val="900"/>
        </w:numPr>
        <w:spacing w:before="0" w:after="0"/>
      </w:pPr>
      <w:r>
        <w:t>Manifold Learning</w:t>
      </w:r>
    </w:p>
    <w:p>
      <w:pPr>
        <w:numPr>
          <w:ilvl w:val="2"/>
          <w:numId w:val="900"/>
        </w:numPr>
        <w:spacing w:before="0" w:after="0"/>
      </w:pPr>
      <w:r>
        <w:t>Locally Linear Embedding</w:t>
      </w:r>
    </w:p>
    <w:p>
      <w:pPr>
        <w:numPr>
          <w:ilvl w:val="2"/>
          <w:numId w:val="900"/>
        </w:numPr>
        <w:spacing w:before="0" w:after="0"/>
      </w:pPr>
      <w:r>
        <w:t>Isomap</w:t>
      </w:r>
    </w:p>
    <w:p>
      <w:pPr>
        <w:numPr>
          <w:ilvl w:val="2"/>
          <w:numId w:val="900"/>
        </w:numPr>
        <w:spacing w:before="0" w:after="0"/>
      </w:pPr>
      <w:r>
        <w:t>Laplacian Eigenmaps</w:t>
      </w:r>
    </w:p>
    <w:p>
      <w:pPr>
        <w:numPr>
          <w:ilvl w:val="0"/>
          <w:numId w:val="900"/>
        </w:numPr>
        <w:spacing w:before="0" w:after="0"/>
      </w:pPr>
      <w:r>
        <w:t>Ensemble Methods for Anomaly Detection</w:t>
      </w:r>
    </w:p>
    <w:p>
      <w:pPr>
        <w:numPr>
          <w:ilvl w:val="1"/>
          <w:numId w:val="900"/>
        </w:numPr>
        <w:spacing w:before="0" w:after="0"/>
      </w:pPr>
      <w:r>
        <w:t>Diversity in Ensembles</w:t>
      </w:r>
    </w:p>
    <w:p>
      <w:pPr>
        <w:numPr>
          <w:ilvl w:val="2"/>
          <w:numId w:val="900"/>
        </w:numPr>
        <w:spacing w:before="0" w:after="0"/>
      </w:pPr>
      <w:r>
        <w:t>Feature Diversity</w:t>
      </w:r>
    </w:p>
    <w:p>
      <w:pPr>
        <w:numPr>
          <w:ilvl w:val="2"/>
          <w:numId w:val="900"/>
        </w:numPr>
        <w:spacing w:before="0" w:after="0"/>
      </w:pPr>
      <w:r>
        <w:t>Model Diversity</w:t>
      </w:r>
    </w:p>
    <w:p>
      <w:pPr>
        <w:numPr>
          <w:ilvl w:val="2"/>
          <w:numId w:val="900"/>
        </w:numPr>
        <w:spacing w:before="0" w:after="0"/>
      </w:pPr>
      <w:r>
        <w:t>Parameter Diversity</w:t>
      </w:r>
    </w:p>
    <w:p>
      <w:pPr>
        <w:numPr>
          <w:ilvl w:val="1"/>
          <w:numId w:val="900"/>
        </w:numPr>
        <w:spacing w:before="0" w:after="0"/>
      </w:pPr>
      <w:r>
        <w:t>Combination Strategies</w:t>
      </w:r>
    </w:p>
    <w:p>
      <w:pPr>
        <w:numPr>
          <w:ilvl w:val="2"/>
          <w:numId w:val="900"/>
        </w:numPr>
        <w:spacing w:before="0" w:after="0"/>
      </w:pPr>
      <w:r>
        <w:t>Voting Methods</w:t>
      </w:r>
    </w:p>
    <w:p>
      <w:pPr>
        <w:numPr>
          <w:ilvl w:val="3"/>
          <w:numId w:val="900"/>
        </w:numPr>
        <w:spacing w:before="0" w:after="0"/>
      </w:pPr>
      <w:r>
        <w:t>Majority Voting</w:t>
      </w:r>
    </w:p>
    <w:p>
      <w:pPr>
        <w:numPr>
          <w:ilvl w:val="3"/>
          <w:numId w:val="900"/>
        </w:numPr>
        <w:spacing w:before="0" w:after="0"/>
      </w:pPr>
      <w:r>
        <w:t>Weighted Voting</w:t>
      </w:r>
    </w:p>
    <w:p>
      <w:pPr>
        <w:numPr>
          <w:ilvl w:val="2"/>
          <w:numId w:val="900"/>
        </w:numPr>
        <w:spacing w:before="0" w:after="0"/>
      </w:pPr>
      <w:r>
        <w:t>Averaging Methods</w:t>
      </w:r>
    </w:p>
    <w:p>
      <w:pPr>
        <w:numPr>
          <w:ilvl w:val="3"/>
          <w:numId w:val="900"/>
        </w:numPr>
        <w:spacing w:before="0" w:after="0"/>
      </w:pPr>
      <w:r>
        <w:t>Simple Averaging</w:t>
      </w:r>
    </w:p>
    <w:p>
      <w:pPr>
        <w:numPr>
          <w:ilvl w:val="3"/>
          <w:numId w:val="900"/>
        </w:numPr>
        <w:spacing w:before="0" w:after="0"/>
      </w:pPr>
      <w:r>
        <w:t>Weighted Averaging</w:t>
      </w:r>
    </w:p>
    <w:p>
      <w:pPr>
        <w:numPr>
          <w:ilvl w:val="2"/>
          <w:numId w:val="900"/>
        </w:numPr>
        <w:spacing w:before="0" w:after="0"/>
      </w:pPr>
      <w:r>
        <w:t>Stacking Methods</w:t>
      </w:r>
    </w:p>
    <w:p>
      <w:pPr>
        <w:numPr>
          <w:ilvl w:val="3"/>
          <w:numId w:val="900"/>
        </w:numPr>
        <w:spacing w:before="0" w:after="0"/>
      </w:pPr>
      <w:r>
        <w:t>Meta-Learning</w:t>
      </w:r>
    </w:p>
    <w:p>
      <w:pPr>
        <w:numPr>
          <w:ilvl w:val="3"/>
          <w:numId w:val="900"/>
        </w:numPr>
        <w:spacing w:before="0" w:after="0"/>
      </w:pPr>
      <w:r>
        <w:t>Blending</w:t>
      </w:r>
    </w:p>
    <w:p>
      <w:pPr>
        <w:numPr>
          <w:ilvl w:val="1"/>
          <w:numId w:val="900"/>
        </w:numPr>
        <w:spacing w:before="0" w:after="0"/>
      </w:pPr>
      <w:r>
        <w:t>Specific Ensemble Algorithms</w:t>
      </w:r>
    </w:p>
    <w:p>
      <w:pPr>
        <w:numPr>
          <w:ilvl w:val="2"/>
          <w:numId w:val="900"/>
        </w:numPr>
        <w:spacing w:before="0" w:after="0"/>
      </w:pPr>
      <w:r>
        <w:t>Feature Bagging</w:t>
      </w:r>
    </w:p>
    <w:p>
      <w:pPr>
        <w:numPr>
          <w:ilvl w:val="2"/>
          <w:numId w:val="900"/>
        </w:numPr>
        <w:spacing w:before="0" w:after="0"/>
      </w:pPr>
      <w:r>
        <w:t>Isolation Forest Ensembles</w:t>
      </w:r>
    </w:p>
    <w:p>
      <w:pPr>
        <w:numPr>
          <w:ilvl w:val="2"/>
          <w:numId w:val="900"/>
        </w:numPr>
        <w:spacing w:before="0" w:after="0"/>
      </w:pPr>
      <w:r>
        <w:t>LODA (Lightweight On-line Detector of Anomalies)</w:t>
      </w:r>
    </w:p>
    <w:p>
      <w:pPr>
        <w:numPr>
          <w:ilvl w:val="1"/>
          <w:numId w:val="900"/>
        </w:numPr>
        <w:spacing w:before="0" w:after="0"/>
      </w:pPr>
      <w:r>
        <w:t>Dynamic Ensemble Selection</w:t>
      </w:r>
    </w:p>
    <w:p>
      <w:pPr>
        <w:numPr>
          <w:ilvl w:val="2"/>
          <w:numId w:val="900"/>
        </w:numPr>
        <w:spacing w:before="0" w:after="0"/>
      </w:pPr>
      <w:r>
        <w:t>Competence-Based Selection</w:t>
      </w:r>
    </w:p>
    <w:p>
      <w:pPr>
        <w:numPr>
          <w:ilvl w:val="2"/>
          <w:numId w:val="900"/>
        </w:numPr>
        <w:spacing w:before="0" w:after="0"/>
      </w:pPr>
      <w:r>
        <w:t>Clustering-Based Selection</w:t>
      </w:r>
    </w:p>
    <w:p>
      <w:pPr>
        <w:numPr>
          <w:ilvl w:val="0"/>
          <w:numId w:val="900"/>
        </w:numPr>
        <w:spacing w:before="0" w:after="0"/>
      </w:pPr>
      <w:r>
        <w:t>Graph and Network Anomaly Detection</w:t>
      </w:r>
    </w:p>
    <w:p>
      <w:pPr>
        <w:numPr>
          <w:ilvl w:val="1"/>
          <w:numId w:val="900"/>
        </w:numPr>
        <w:spacing w:before="0" w:after="0"/>
      </w:pPr>
      <w:r>
        <w:t>Graph Representation</w:t>
      </w:r>
    </w:p>
    <w:p>
      <w:pPr>
        <w:numPr>
          <w:ilvl w:val="2"/>
          <w:numId w:val="900"/>
        </w:numPr>
        <w:spacing w:before="0" w:after="0"/>
      </w:pPr>
      <w:r>
        <w:t>Adjacency Matrices</w:t>
      </w:r>
    </w:p>
    <w:p>
      <w:pPr>
        <w:numPr>
          <w:ilvl w:val="2"/>
          <w:numId w:val="900"/>
        </w:numPr>
        <w:spacing w:before="0" w:after="0"/>
      </w:pPr>
      <w:r>
        <w:t>Edge Lists</w:t>
      </w:r>
    </w:p>
    <w:p>
      <w:pPr>
        <w:numPr>
          <w:ilvl w:val="2"/>
          <w:numId w:val="900"/>
        </w:numPr>
        <w:spacing w:before="0" w:after="0"/>
      </w:pPr>
      <w:r>
        <w:t>Graph Properties</w:t>
      </w:r>
    </w:p>
    <w:p>
      <w:pPr>
        <w:numPr>
          <w:ilvl w:val="3"/>
          <w:numId w:val="900"/>
        </w:numPr>
        <w:spacing w:before="0" w:after="0"/>
      </w:pPr>
      <w:r>
        <w:t>Degree Distribution</w:t>
      </w:r>
    </w:p>
    <w:p>
      <w:pPr>
        <w:numPr>
          <w:ilvl w:val="3"/>
          <w:numId w:val="900"/>
        </w:numPr>
        <w:spacing w:before="0" w:after="0"/>
      </w:pPr>
      <w:r>
        <w:t>Clustering Coefficient</w:t>
      </w:r>
    </w:p>
    <w:p>
      <w:pPr>
        <w:numPr>
          <w:ilvl w:val="3"/>
          <w:numId w:val="900"/>
        </w:numPr>
        <w:spacing w:before="0" w:after="0"/>
      </w:pPr>
      <w:r>
        <w:t>Path Lengths</w:t>
      </w:r>
    </w:p>
    <w:p>
      <w:pPr>
        <w:numPr>
          <w:ilvl w:val="1"/>
          <w:numId w:val="900"/>
        </w:numPr>
        <w:spacing w:before="0" w:after="0"/>
      </w:pPr>
      <w:r>
        <w:t>Node-Level Anomalies</w:t>
      </w:r>
    </w:p>
    <w:p>
      <w:pPr>
        <w:numPr>
          <w:ilvl w:val="2"/>
          <w:numId w:val="900"/>
        </w:numPr>
        <w:spacing w:before="0" w:after="0"/>
      </w:pPr>
      <w:r>
        <w:t>Degree-Based Methods</w:t>
      </w:r>
    </w:p>
    <w:p>
      <w:pPr>
        <w:numPr>
          <w:ilvl w:val="2"/>
          <w:numId w:val="900"/>
        </w:numPr>
        <w:spacing w:before="0" w:after="0"/>
      </w:pPr>
      <w:r>
        <w:t>Centrality-Based Methods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Closeness Centrality</w:t>
      </w:r>
    </w:p>
    <w:p>
      <w:pPr>
        <w:numPr>
          <w:ilvl w:val="3"/>
          <w:numId w:val="900"/>
        </w:numPr>
        <w:spacing w:before="0" w:after="0"/>
      </w:pPr>
      <w:r>
        <w:t>Eigenvector Centrality</w:t>
      </w:r>
    </w:p>
    <w:p>
      <w:pPr>
        <w:numPr>
          <w:ilvl w:val="2"/>
          <w:numId w:val="900"/>
        </w:numPr>
        <w:spacing w:before="0" w:after="0"/>
      </w:pPr>
      <w:r>
        <w:t>Local Structure Analysis</w:t>
      </w:r>
    </w:p>
    <w:p>
      <w:pPr>
        <w:numPr>
          <w:ilvl w:val="1"/>
          <w:numId w:val="900"/>
        </w:numPr>
        <w:spacing w:before="0" w:after="0"/>
      </w:pPr>
      <w:r>
        <w:t>Edge-Level Anomalies</w:t>
      </w:r>
    </w:p>
    <w:p>
      <w:pPr>
        <w:numPr>
          <w:ilvl w:val="2"/>
          <w:numId w:val="900"/>
        </w:numPr>
        <w:spacing w:before="0" w:after="0"/>
      </w:pPr>
      <w:r>
        <w:t>Link Prediction Methods</w:t>
      </w:r>
    </w:p>
    <w:p>
      <w:pPr>
        <w:numPr>
          <w:ilvl w:val="2"/>
          <w:numId w:val="900"/>
        </w:numPr>
        <w:spacing w:before="0" w:after="0"/>
      </w:pPr>
      <w:r>
        <w:t>Edge Weight Analysis</w:t>
      </w:r>
    </w:p>
    <w:p>
      <w:pPr>
        <w:numPr>
          <w:ilvl w:val="2"/>
          <w:numId w:val="900"/>
        </w:numPr>
        <w:spacing w:before="0" w:after="0"/>
      </w:pPr>
      <w:r>
        <w:t>Temporal Edge Patterns</w:t>
      </w:r>
    </w:p>
    <w:p>
      <w:pPr>
        <w:numPr>
          <w:ilvl w:val="1"/>
          <w:numId w:val="900"/>
        </w:numPr>
        <w:spacing w:before="0" w:after="0"/>
      </w:pPr>
      <w:r>
        <w:t>Subgraph-Level Anomalies</w:t>
      </w:r>
    </w:p>
    <w:p>
      <w:pPr>
        <w:numPr>
          <w:ilvl w:val="2"/>
          <w:numId w:val="900"/>
        </w:numPr>
        <w:spacing w:before="0" w:after="0"/>
      </w:pPr>
      <w:r>
        <w:t>Motif Analysis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3"/>
          <w:numId w:val="900"/>
        </w:numPr>
        <w:spacing w:before="0" w:after="0"/>
      </w:pPr>
      <w:r>
        <w:t>Modularity-Based Methods</w:t>
      </w:r>
    </w:p>
    <w:p>
      <w:pPr>
        <w:numPr>
          <w:ilvl w:val="3"/>
          <w:numId w:val="900"/>
        </w:numPr>
        <w:spacing w:before="0" w:after="0"/>
      </w:pPr>
      <w:r>
        <w:t>Spectral Methods</w:t>
      </w:r>
    </w:p>
    <w:p>
      <w:pPr>
        <w:numPr>
          <w:ilvl w:val="3"/>
          <w:numId w:val="900"/>
        </w:numPr>
        <w:spacing w:before="0" w:after="0"/>
      </w:pPr>
      <w:r>
        <w:t>Label Propagation</w:t>
      </w:r>
    </w:p>
    <w:p>
      <w:pPr>
        <w:numPr>
          <w:ilvl w:val="2"/>
          <w:numId w:val="900"/>
        </w:numPr>
        <w:spacing w:before="0" w:after="0"/>
      </w:pPr>
      <w:r>
        <w:t>Dense Subgraph Detection</w:t>
      </w:r>
    </w:p>
    <w:p>
      <w:pPr>
        <w:numPr>
          <w:ilvl w:val="1"/>
          <w:numId w:val="900"/>
        </w:numPr>
        <w:spacing w:before="0" w:after="0"/>
      </w:pPr>
      <w:r>
        <w:t>Dynamic Graph Anomalies</w:t>
      </w:r>
    </w:p>
    <w:p>
      <w:pPr>
        <w:numPr>
          <w:ilvl w:val="2"/>
          <w:numId w:val="900"/>
        </w:numPr>
        <w:spacing w:before="0" w:after="0"/>
      </w:pPr>
      <w:r>
        <w:t>Temporal Networks</w:t>
      </w:r>
    </w:p>
    <w:p>
      <w:pPr>
        <w:numPr>
          <w:ilvl w:val="2"/>
          <w:numId w:val="900"/>
        </w:numPr>
        <w:spacing w:before="0" w:after="0"/>
      </w:pPr>
      <w:r>
        <w:t>Evolution Patterns</w:t>
      </w:r>
    </w:p>
    <w:p>
      <w:pPr>
        <w:numPr>
          <w:ilvl w:val="2"/>
          <w:numId w:val="900"/>
        </w:numPr>
        <w:spacing w:before="0" w:after="0"/>
      </w:pPr>
      <w:r>
        <w:t>Change Detection in Graphs</w:t>
      </w:r>
    </w:p>
    <w:p>
      <w:pPr>
        <w:pStyle w:val="Heading1"/>
      </w:pPr>
      <w:r>
        <w:t>Model Evaluation and Performance Assessment</w:t>
      </w:r>
    </w:p>
    <w:p>
      <w:pPr>
        <w:numPr>
          <w:ilvl w:val="0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Trade-offs with Precision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Harmonic Mean Properties</w:t>
      </w:r>
    </w:p>
    <w:p>
      <w:pPr>
        <w:numPr>
          <w:ilvl w:val="3"/>
          <w:numId w:val="900"/>
        </w:numPr>
        <w:spacing w:before="0" w:after="0"/>
      </w:pPr>
      <w:r>
        <w:t>Variants and Extensions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Limitations in Imbalanced Settings</w:t>
      </w:r>
    </w:p>
    <w:p>
      <w:pPr>
        <w:numPr>
          <w:ilvl w:val="1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Area Under ROC Curve</w:t>
      </w:r>
    </w:p>
    <w:p>
      <w:pPr>
        <w:numPr>
          <w:ilvl w:val="3"/>
          <w:numId w:val="900"/>
        </w:numPr>
        <w:spacing w:before="0" w:after="0"/>
      </w:pPr>
      <w:r>
        <w:t>ROC Curve Construction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Multi-class Extensions</w:t>
      </w:r>
    </w:p>
    <w:p>
      <w:pPr>
        <w:numPr>
          <w:ilvl w:val="2"/>
          <w:numId w:val="900"/>
        </w:numPr>
        <w:spacing w:before="0" w:after="0"/>
      </w:pPr>
      <w:r>
        <w:t>Area Under Precision-Recall Curve</w:t>
      </w:r>
    </w:p>
    <w:p>
      <w:pPr>
        <w:numPr>
          <w:ilvl w:val="3"/>
          <w:numId w:val="900"/>
        </w:numPr>
        <w:spacing w:before="0" w:after="0"/>
      </w:pPr>
      <w:r>
        <w:t>PR Curve Analysis</w:t>
      </w:r>
    </w:p>
    <w:p>
      <w:pPr>
        <w:numPr>
          <w:ilvl w:val="3"/>
          <w:numId w:val="900"/>
        </w:numPr>
        <w:spacing w:before="0" w:after="0"/>
      </w:pPr>
      <w:r>
        <w:t>Comparison with ROC</w:t>
      </w:r>
    </w:p>
    <w:p>
      <w:pPr>
        <w:numPr>
          <w:ilvl w:val="2"/>
          <w:numId w:val="900"/>
        </w:numPr>
        <w:spacing w:before="0" w:after="0"/>
      </w:pPr>
      <w:r>
        <w:t>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1"/>
          <w:numId w:val="900"/>
        </w:numPr>
        <w:spacing w:before="0" w:after="0"/>
      </w:pPr>
      <w:r>
        <w:t>Correlation Metrics</w:t>
      </w:r>
    </w:p>
    <w:p>
      <w:pPr>
        <w:numPr>
          <w:ilvl w:val="2"/>
          <w:numId w:val="900"/>
        </w:numPr>
        <w:spacing w:before="0" w:after="0"/>
      </w:pPr>
      <w:r>
        <w:t>Matthews Correlation Coefficient</w:t>
      </w:r>
    </w:p>
    <w:p>
      <w:pPr>
        <w:numPr>
          <w:ilvl w:val="2"/>
          <w:numId w:val="900"/>
        </w:numPr>
        <w:spacing w:before="0" w:after="0"/>
      </w:pPr>
      <w:r>
        <w:t>Phi Coefficient</w:t>
      </w:r>
    </w:p>
    <w:p>
      <w:pPr>
        <w:numPr>
          <w:ilvl w:val="2"/>
          <w:numId w:val="900"/>
        </w:numPr>
        <w:spacing w:before="0" w:after="0"/>
      </w:pPr>
      <w:r>
        <w:t>Cramér's V</w:t>
      </w:r>
    </w:p>
    <w:p>
      <w:pPr>
        <w:numPr>
          <w:ilvl w:val="1"/>
          <w:numId w:val="900"/>
        </w:numPr>
        <w:spacing w:before="0" w:after="0"/>
      </w:pPr>
      <w:r>
        <w:t>Threshold-Independent Metrics</w:t>
      </w:r>
    </w:p>
    <w:p>
      <w:pPr>
        <w:numPr>
          <w:ilvl w:val="2"/>
          <w:numId w:val="900"/>
        </w:numPr>
        <w:spacing w:before="0" w:after="0"/>
      </w:pPr>
      <w:r>
        <w:t>Kolmogorov-Smirnov Statistic</w:t>
      </w:r>
    </w:p>
    <w:p>
      <w:pPr>
        <w:numPr>
          <w:ilvl w:val="2"/>
          <w:numId w:val="900"/>
        </w:numPr>
        <w:spacing w:before="0" w:after="0"/>
      </w:pPr>
      <w:r>
        <w:t>Mann-Whitney U Test</w:t>
      </w:r>
    </w:p>
    <w:p>
      <w:pPr>
        <w:numPr>
          <w:ilvl w:val="0"/>
          <w:numId w:val="900"/>
        </w:numPr>
        <w:spacing w:before="0" w:after="0"/>
      </w:pPr>
      <w:r>
        <w:t>Evaluation Challenges</w:t>
      </w:r>
    </w:p>
    <w:p>
      <w:pPr>
        <w:numPr>
          <w:ilvl w:val="1"/>
          <w:numId w:val="900"/>
        </w:numPr>
        <w:spacing w:before="0" w:after="0"/>
      </w:pPr>
      <w:r>
        <w:t>Label Scarcity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2"/>
          <w:numId w:val="900"/>
        </w:numPr>
        <w:spacing w:before="0" w:after="0"/>
      </w:pPr>
      <w:r>
        <w:t>Expert Annotation</w:t>
      </w:r>
    </w:p>
    <w:p>
      <w:pPr>
        <w:numPr>
          <w:ilvl w:val="2"/>
          <w:numId w:val="900"/>
        </w:numPr>
        <w:spacing w:before="0" w:after="0"/>
      </w:pPr>
      <w:r>
        <w:t>Active Learning Approaches</w:t>
      </w:r>
    </w:p>
    <w:p>
      <w:pPr>
        <w:numPr>
          <w:ilvl w:val="1"/>
          <w:numId w:val="900"/>
        </w:numPr>
        <w:spacing w:before="0" w:after="0"/>
      </w:pPr>
      <w:r>
        <w:t>Class Imbalance Effects</w:t>
      </w:r>
    </w:p>
    <w:p>
      <w:pPr>
        <w:numPr>
          <w:ilvl w:val="2"/>
          <w:numId w:val="900"/>
        </w:numPr>
        <w:spacing w:before="0" w:after="0"/>
      </w:pPr>
      <w:r>
        <w:t>Metric Selection Guidelines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Cost-Sensitive Evaluation</w:t>
      </w:r>
    </w:p>
    <w:p>
      <w:pPr>
        <w:numPr>
          <w:ilvl w:val="1"/>
          <w:numId w:val="900"/>
        </w:numPr>
        <w:spacing w:before="0" w:after="0"/>
      </w:pPr>
      <w:r>
        <w:t>Threshold Selection</w:t>
      </w:r>
    </w:p>
    <w:p>
      <w:pPr>
        <w:numPr>
          <w:ilvl w:val="2"/>
          <w:numId w:val="900"/>
        </w:numPr>
        <w:spacing w:before="0" w:after="0"/>
      </w:pPr>
      <w:r>
        <w:t>ROC-Based Methods</w:t>
      </w:r>
    </w:p>
    <w:p>
      <w:pPr>
        <w:numPr>
          <w:ilvl w:val="2"/>
          <w:numId w:val="900"/>
        </w:numPr>
        <w:spacing w:before="0" w:after="0"/>
      </w:pPr>
      <w:r>
        <w:t>Precision-Recall Based Methods</w:t>
      </w:r>
    </w:p>
    <w:p>
      <w:pPr>
        <w:numPr>
          <w:ilvl w:val="2"/>
          <w:numId w:val="900"/>
        </w:numPr>
        <w:spacing w:before="0" w:after="0"/>
      </w:pPr>
      <w:r>
        <w:t>Cost-Based Optimization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Temporal Evaluation</w:t>
      </w:r>
    </w:p>
    <w:p>
      <w:pPr>
        <w:numPr>
          <w:ilvl w:val="2"/>
          <w:numId w:val="900"/>
        </w:numPr>
        <w:spacing w:before="0" w:after="0"/>
      </w:pPr>
      <w:r>
        <w:t>Time-Series Cross-Validation</w:t>
      </w:r>
    </w:p>
    <w:p>
      <w:pPr>
        <w:numPr>
          <w:ilvl w:val="2"/>
          <w:numId w:val="900"/>
        </w:numPr>
        <w:spacing w:before="0" w:after="0"/>
      </w:pPr>
      <w:r>
        <w:t>Prequential Evaluation</w:t>
      </w:r>
    </w:p>
    <w:p>
      <w:pPr>
        <w:numPr>
          <w:ilvl w:val="2"/>
          <w:numId w:val="900"/>
        </w:numPr>
        <w:spacing w:before="0" w:after="0"/>
      </w:pPr>
      <w:r>
        <w:t>Sliding Window Evaluation</w:t>
      </w:r>
    </w:p>
    <w:p>
      <w:pPr>
        <w:numPr>
          <w:ilvl w:val="0"/>
          <w:numId w:val="900"/>
        </w:numPr>
        <w:spacing w:before="0" w:after="0"/>
      </w:pPr>
      <w:r>
        <w:t>Model Selection and Hyperparameter Optimization</w:t>
      </w:r>
    </w:p>
    <w:p>
      <w:pPr>
        <w:numPr>
          <w:ilvl w:val="1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Time-Series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Parameter Space Definition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Gaussian Process Models</w:t>
      </w:r>
    </w:p>
    <w:p>
      <w:pPr>
        <w:numPr>
          <w:ilvl w:val="3"/>
          <w:numId w:val="900"/>
        </w:numPr>
        <w:spacing w:before="0" w:after="0"/>
      </w:pPr>
      <w:r>
        <w:t>Acquisition Functions</w:t>
      </w:r>
    </w:p>
    <w:p>
      <w:pPr>
        <w:numPr>
          <w:ilvl w:val="3"/>
          <w:numId w:val="900"/>
        </w:numPr>
        <w:spacing w:before="0" w:after="0"/>
      </w:pPr>
      <w:r>
        <w:t>Sequential Model-Based Optimization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3"/>
          <w:numId w:val="900"/>
        </w:numPr>
        <w:spacing w:before="0" w:after="0"/>
      </w:pPr>
      <w:r>
        <w:t>Genetic Algorithms</w:t>
      </w:r>
    </w:p>
    <w:p>
      <w:pPr>
        <w:numPr>
          <w:ilvl w:val="3"/>
          <w:numId w:val="900"/>
        </w:numPr>
        <w:spacing w:before="0" w:after="0"/>
      </w:pPr>
      <w:r>
        <w:t>Particle Swarm Optimization</w:t>
      </w:r>
    </w:p>
    <w:p>
      <w:pPr>
        <w:numPr>
          <w:ilvl w:val="1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Paired t-Tests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McNemar's Test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Hold-Out Validation</w:t>
      </w:r>
    </w:p>
    <w:p>
      <w:pPr>
        <w:numPr>
          <w:ilvl w:val="2"/>
          <w:numId w:val="900"/>
        </w:numPr>
        <w:spacing w:before="0" w:after="0"/>
      </w:pPr>
      <w:r>
        <w:t>Bootstrap Methods</w:t>
      </w:r>
    </w:p>
    <w:p>
      <w:pPr>
        <w:numPr>
          <w:ilvl w:val="2"/>
          <w:numId w:val="900"/>
        </w:numPr>
        <w:spacing w:before="0" w:after="0"/>
      </w:pPr>
      <w:r>
        <w:t>Nested Cross-Validation</w:t>
      </w:r>
    </w:p>
    <w:p>
      <w:pPr>
        <w:pStyle w:val="Heading1"/>
      </w:pPr>
      <w:r>
        <w:t>Real-World Applications and Use Cases</w:t>
      </w:r>
    </w:p>
    <w:p>
      <w:pPr>
        <w:numPr>
          <w:ilvl w:val="0"/>
          <w:numId w:val="900"/>
        </w:numPr>
        <w:spacing w:before="0" w:after="0"/>
      </w:pPr>
      <w:r>
        <w:t>Cybersecurity Applications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Network-Based Detection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3"/>
          <w:numId w:val="900"/>
        </w:numPr>
        <w:spacing w:before="0" w:after="0"/>
      </w:pPr>
      <w:r>
        <w:t>Protocol Anomalies</w:t>
      </w:r>
    </w:p>
    <w:p>
      <w:pPr>
        <w:numPr>
          <w:ilvl w:val="3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Host-Based Detection</w:t>
      </w:r>
    </w:p>
    <w:p>
      <w:pPr>
        <w:numPr>
          <w:ilvl w:val="3"/>
          <w:numId w:val="900"/>
        </w:numPr>
        <w:spacing w:before="0" w:after="0"/>
      </w:pPr>
      <w:r>
        <w:t>System Call Analysis</w:t>
      </w:r>
    </w:p>
    <w:p>
      <w:pPr>
        <w:numPr>
          <w:ilvl w:val="3"/>
          <w:numId w:val="900"/>
        </w:numPr>
        <w:spacing w:before="0" w:after="0"/>
      </w:pPr>
      <w:r>
        <w:t>File System Monitoring</w:t>
      </w:r>
    </w:p>
    <w:p>
      <w:pPr>
        <w:numPr>
          <w:ilvl w:val="3"/>
          <w:numId w:val="900"/>
        </w:numPr>
        <w:spacing w:before="0" w:after="0"/>
      </w:pPr>
      <w:r>
        <w:t>Process Behavior Analysis</w:t>
      </w:r>
    </w:p>
    <w:p>
      <w:pPr>
        <w:numPr>
          <w:ilvl w:val="1"/>
          <w:numId w:val="900"/>
        </w:numPr>
        <w:spacing w:before="0" w:after="0"/>
      </w:pPr>
      <w:r>
        <w:t>Malware Detection</w:t>
      </w:r>
    </w:p>
    <w:p>
      <w:pPr>
        <w:numPr>
          <w:ilvl w:val="2"/>
          <w:numId w:val="900"/>
        </w:numPr>
        <w:spacing w:before="0" w:after="0"/>
      </w:pPr>
      <w:r>
        <w:t>Static Analysis Methods</w:t>
      </w:r>
    </w:p>
    <w:p>
      <w:pPr>
        <w:numPr>
          <w:ilvl w:val="2"/>
          <w:numId w:val="900"/>
        </w:numPr>
        <w:spacing w:before="0" w:after="0"/>
      </w:pPr>
      <w:r>
        <w:t>Dynamic Analysis Methods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User and Entity Behavior Analytics</w:t>
      </w:r>
    </w:p>
    <w:p>
      <w:pPr>
        <w:numPr>
          <w:ilvl w:val="2"/>
          <w:numId w:val="900"/>
        </w:numPr>
        <w:spacing w:before="0" w:after="0"/>
      </w:pPr>
      <w:r>
        <w:t>User Profiling</w:t>
      </w:r>
    </w:p>
    <w:p>
      <w:pPr>
        <w:numPr>
          <w:ilvl w:val="2"/>
          <w:numId w:val="900"/>
        </w:numPr>
        <w:spacing w:before="0" w:after="0"/>
      </w:pPr>
      <w:r>
        <w:t>Privilege Escalation Detection</w:t>
      </w:r>
    </w:p>
    <w:p>
      <w:pPr>
        <w:numPr>
          <w:ilvl w:val="2"/>
          <w:numId w:val="900"/>
        </w:numPr>
        <w:spacing w:before="0" w:after="0"/>
      </w:pPr>
      <w:r>
        <w:t>Insider Threat Detection</w:t>
      </w:r>
    </w:p>
    <w:p>
      <w:pPr>
        <w:numPr>
          <w:ilvl w:val="1"/>
          <w:numId w:val="900"/>
        </w:numPr>
        <w:spacing w:before="0" w:after="0"/>
      </w:pPr>
      <w:r>
        <w:t>Network Security Monitoring</w:t>
      </w:r>
    </w:p>
    <w:p>
      <w:pPr>
        <w:numPr>
          <w:ilvl w:val="2"/>
          <w:numId w:val="900"/>
        </w:numPr>
        <w:spacing w:before="0" w:after="0"/>
      </w:pPr>
      <w:r>
        <w:t>DDoS Detection</w:t>
      </w:r>
    </w:p>
    <w:p>
      <w:pPr>
        <w:numPr>
          <w:ilvl w:val="2"/>
          <w:numId w:val="900"/>
        </w:numPr>
        <w:spacing w:before="0" w:after="0"/>
      </w:pPr>
      <w:r>
        <w:t>Botnet Detection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0"/>
          <w:numId w:val="900"/>
        </w:numPr>
        <w:spacing w:before="0" w:after="0"/>
      </w:pPr>
      <w:r>
        <w:t>Financial Services Applications</w:t>
      </w:r>
    </w:p>
    <w:p>
      <w:pPr>
        <w:numPr>
          <w:ilvl w:val="1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Credit Card Fraud</w:t>
      </w:r>
    </w:p>
    <w:p>
      <w:pPr>
        <w:numPr>
          <w:ilvl w:val="3"/>
          <w:numId w:val="900"/>
        </w:numPr>
        <w:spacing w:before="0" w:after="0"/>
      </w:pPr>
      <w:r>
        <w:t>Transaction Pattern Analysis</w:t>
      </w:r>
    </w:p>
    <w:p>
      <w:pPr>
        <w:numPr>
          <w:ilvl w:val="3"/>
          <w:numId w:val="900"/>
        </w:numPr>
        <w:spacing w:before="0" w:after="0"/>
      </w:pPr>
      <w:r>
        <w:t>Real-Time Scoring</w:t>
      </w:r>
    </w:p>
    <w:p>
      <w:pPr>
        <w:numPr>
          <w:ilvl w:val="3"/>
          <w:numId w:val="900"/>
        </w:numPr>
        <w:spacing w:before="0" w:after="0"/>
      </w:pPr>
      <w:r>
        <w:t>Merchant Category Analysis</w:t>
      </w:r>
    </w:p>
    <w:p>
      <w:pPr>
        <w:numPr>
          <w:ilvl w:val="2"/>
          <w:numId w:val="900"/>
        </w:numPr>
        <w:spacing w:before="0" w:after="0"/>
      </w:pPr>
      <w:r>
        <w:t>Insurance Fraud</w:t>
      </w:r>
    </w:p>
    <w:p>
      <w:pPr>
        <w:numPr>
          <w:ilvl w:val="3"/>
          <w:numId w:val="900"/>
        </w:numPr>
        <w:spacing w:before="0" w:after="0"/>
      </w:pPr>
      <w:r>
        <w:t>Claim Pattern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Text Mining Applications</w:t>
      </w:r>
    </w:p>
    <w:p>
      <w:pPr>
        <w:numPr>
          <w:ilvl w:val="2"/>
          <w:numId w:val="900"/>
        </w:numPr>
        <w:spacing w:before="0" w:after="0"/>
      </w:pPr>
      <w:r>
        <w:t>Banking Fraud</w:t>
      </w:r>
    </w:p>
    <w:p>
      <w:pPr>
        <w:numPr>
          <w:ilvl w:val="3"/>
          <w:numId w:val="900"/>
        </w:numPr>
        <w:spacing w:before="0" w:after="0"/>
      </w:pPr>
      <w:r>
        <w:t>Account Takeover Detection</w:t>
      </w:r>
    </w:p>
    <w:p>
      <w:pPr>
        <w:numPr>
          <w:ilvl w:val="3"/>
          <w:numId w:val="900"/>
        </w:numPr>
        <w:spacing w:before="0" w:after="0"/>
      </w:pPr>
      <w:r>
        <w:t>Money Laundering Detection</w:t>
      </w:r>
    </w:p>
    <w:p>
      <w:pPr>
        <w:numPr>
          <w:ilvl w:val="3"/>
          <w:numId w:val="900"/>
        </w:numPr>
        <w:spacing w:before="0" w:after="0"/>
      </w:pPr>
      <w:r>
        <w:t>Wire Transfer Monitoring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Credit Risk Assessment</w:t>
      </w:r>
    </w:p>
    <w:p>
      <w:pPr>
        <w:numPr>
          <w:ilvl w:val="2"/>
          <w:numId w:val="900"/>
        </w:numPr>
        <w:spacing w:before="0" w:after="0"/>
      </w:pPr>
      <w:r>
        <w:t>Market Risk Monitoring</w:t>
      </w:r>
    </w:p>
    <w:p>
      <w:pPr>
        <w:numPr>
          <w:ilvl w:val="2"/>
          <w:numId w:val="900"/>
        </w:numPr>
        <w:spacing w:before="0" w:after="0"/>
      </w:pPr>
      <w:r>
        <w:t>Operational Risk Detection</w:t>
      </w:r>
    </w:p>
    <w:p>
      <w:pPr>
        <w:numPr>
          <w:ilvl w:val="1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Market Anomaly Detection</w:t>
      </w:r>
    </w:p>
    <w:p>
      <w:pPr>
        <w:numPr>
          <w:ilvl w:val="2"/>
          <w:numId w:val="900"/>
        </w:numPr>
        <w:spacing w:before="0" w:after="0"/>
      </w:pPr>
      <w:r>
        <w:t>Price Manipulation Detection</w:t>
      </w:r>
    </w:p>
    <w:p>
      <w:pPr>
        <w:numPr>
          <w:ilvl w:val="2"/>
          <w:numId w:val="900"/>
        </w:numPr>
        <w:spacing w:before="0" w:after="0"/>
      </w:pPr>
      <w:r>
        <w:t>Trading Strategy Validation</w:t>
      </w:r>
    </w:p>
    <w:p>
      <w:pPr>
        <w:numPr>
          <w:ilvl w:val="0"/>
          <w:numId w:val="900"/>
        </w:numPr>
        <w:spacing w:before="0" w:after="0"/>
      </w:pPr>
      <w:r>
        <w:t>Industrial and Manufacturing Applications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Equipment Health Monitoring</w:t>
      </w:r>
    </w:p>
    <w:p>
      <w:pPr>
        <w:numPr>
          <w:ilvl w:val="2"/>
          <w:numId w:val="900"/>
        </w:numPr>
        <w:spacing w:before="0" w:after="0"/>
      </w:pPr>
      <w:r>
        <w:t>Failure Prediction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Defect Detection</w:t>
      </w:r>
    </w:p>
    <w:p>
      <w:pPr>
        <w:numPr>
          <w:ilvl w:val="2"/>
          <w:numId w:val="900"/>
        </w:numPr>
        <w:spacing w:before="0" w:after="0"/>
      </w:pPr>
      <w:r>
        <w:t>Process Variation Analysis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Demand Forecasting Anomalies</w:t>
      </w:r>
    </w:p>
    <w:p>
      <w:pPr>
        <w:numPr>
          <w:ilvl w:val="2"/>
          <w:numId w:val="900"/>
        </w:numPr>
        <w:spacing w:before="0" w:after="0"/>
      </w:pPr>
      <w:r>
        <w:t>Supplier Performance Monitoring</w:t>
      </w:r>
    </w:p>
    <w:p>
      <w:pPr>
        <w:numPr>
          <w:ilvl w:val="2"/>
          <w:numId w:val="900"/>
        </w:numPr>
        <w:spacing w:before="0" w:after="0"/>
      </w:pPr>
      <w:r>
        <w:t>Logistics Optimization</w:t>
      </w:r>
    </w:p>
    <w:p>
      <w:pPr>
        <w:numPr>
          <w:ilvl w:val="1"/>
          <w:numId w:val="900"/>
        </w:numPr>
        <w:spacing w:before="0" w:after="0"/>
      </w:pPr>
      <w:r>
        <w:t>Energy Management</w:t>
      </w:r>
    </w:p>
    <w:p>
      <w:pPr>
        <w:numPr>
          <w:ilvl w:val="2"/>
          <w:numId w:val="900"/>
        </w:numPr>
        <w:spacing w:before="0" w:after="0"/>
      </w:pPr>
      <w:r>
        <w:t>Power Grid Monitoring</w:t>
      </w:r>
    </w:p>
    <w:p>
      <w:pPr>
        <w:numPr>
          <w:ilvl w:val="2"/>
          <w:numId w:val="900"/>
        </w:numPr>
        <w:spacing w:before="0" w:after="0"/>
      </w:pPr>
      <w:r>
        <w:t>Energy Consumption Analysis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0"/>
          <w:numId w:val="900"/>
        </w:numPr>
        <w:spacing w:before="0" w:after="0"/>
      </w:pPr>
      <w:r>
        <w:t>Healthcare Applications</w:t>
      </w:r>
    </w:p>
    <w:p>
      <w:pPr>
        <w:numPr>
          <w:ilvl w:val="1"/>
          <w:numId w:val="900"/>
        </w:numPr>
        <w:spacing w:before="0" w:after="0"/>
      </w:pPr>
      <w:r>
        <w:t>Medical Diagnosis</w:t>
      </w:r>
    </w:p>
    <w:p>
      <w:pPr>
        <w:numPr>
          <w:ilvl w:val="2"/>
          <w:numId w:val="900"/>
        </w:numPr>
        <w:spacing w:before="0" w:after="0"/>
      </w:pPr>
      <w:r>
        <w:t>Medical Imaging Analysis</w:t>
      </w:r>
    </w:p>
    <w:p>
      <w:pPr>
        <w:numPr>
          <w:ilvl w:val="3"/>
          <w:numId w:val="900"/>
        </w:numPr>
        <w:spacing w:before="0" w:after="0"/>
      </w:pPr>
      <w:r>
        <w:t>Tumor Detection</w:t>
      </w:r>
    </w:p>
    <w:p>
      <w:pPr>
        <w:numPr>
          <w:ilvl w:val="3"/>
          <w:numId w:val="900"/>
        </w:numPr>
        <w:spacing w:before="0" w:after="0"/>
      </w:pPr>
      <w:r>
        <w:t>Abnormality Identification</w:t>
      </w:r>
    </w:p>
    <w:p>
      <w:pPr>
        <w:numPr>
          <w:ilvl w:val="2"/>
          <w:numId w:val="900"/>
        </w:numPr>
        <w:spacing w:before="0" w:after="0"/>
      </w:pPr>
      <w:r>
        <w:t>Electronic Health Records Analysis</w:t>
      </w:r>
    </w:p>
    <w:p>
      <w:pPr>
        <w:numPr>
          <w:ilvl w:val="2"/>
          <w:numId w:val="900"/>
        </w:numPr>
        <w:spacing w:before="0" w:after="0"/>
      </w:pPr>
      <w:r>
        <w:t>Rare Disease Detection</w:t>
      </w:r>
    </w:p>
    <w:p>
      <w:pPr>
        <w:numPr>
          <w:ilvl w:val="1"/>
          <w:numId w:val="900"/>
        </w:numPr>
        <w:spacing w:before="0" w:after="0"/>
      </w:pPr>
      <w:r>
        <w:t>Patient Monitoring</w:t>
      </w:r>
    </w:p>
    <w:p>
      <w:pPr>
        <w:numPr>
          <w:ilvl w:val="2"/>
          <w:numId w:val="900"/>
        </w:numPr>
        <w:spacing w:before="0" w:after="0"/>
      </w:pPr>
      <w:r>
        <w:t>Vital Signs Monitoring</w:t>
      </w:r>
    </w:p>
    <w:p>
      <w:pPr>
        <w:numPr>
          <w:ilvl w:val="2"/>
          <w:numId w:val="900"/>
        </w:numPr>
        <w:spacing w:before="0" w:after="0"/>
      </w:pPr>
      <w:r>
        <w:t>ICU Patient Monitoring</w:t>
      </w:r>
    </w:p>
    <w:p>
      <w:pPr>
        <w:numPr>
          <w:ilvl w:val="2"/>
          <w:numId w:val="900"/>
        </w:numPr>
        <w:spacing w:before="0" w:after="0"/>
      </w:pPr>
      <w:r>
        <w:t>Remote Patient Monitoring</w:t>
      </w:r>
    </w:p>
    <w:p>
      <w:pPr>
        <w:numPr>
          <w:ilvl w:val="1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Compound Screening</w:t>
      </w:r>
    </w:p>
    <w:p>
      <w:pPr>
        <w:numPr>
          <w:ilvl w:val="2"/>
          <w:numId w:val="900"/>
        </w:numPr>
        <w:spacing w:before="0" w:after="0"/>
      </w:pPr>
      <w:r>
        <w:t>Side Effect Detection</w:t>
      </w:r>
    </w:p>
    <w:p>
      <w:pPr>
        <w:numPr>
          <w:ilvl w:val="2"/>
          <w:numId w:val="900"/>
        </w:numPr>
        <w:spacing w:before="0" w:after="0"/>
      </w:pPr>
      <w:r>
        <w:t>Clinical Trial Monitoring</w:t>
      </w:r>
    </w:p>
    <w:p>
      <w:pPr>
        <w:numPr>
          <w:ilvl w:val="1"/>
          <w:numId w:val="900"/>
        </w:numPr>
        <w:spacing w:before="0" w:after="0"/>
      </w:pPr>
      <w:r>
        <w:t>Public Health</w:t>
      </w:r>
    </w:p>
    <w:p>
      <w:pPr>
        <w:numPr>
          <w:ilvl w:val="2"/>
          <w:numId w:val="900"/>
        </w:numPr>
        <w:spacing w:before="0" w:after="0"/>
      </w:pPr>
      <w:r>
        <w:t>Disease Outbreak Detection</w:t>
      </w:r>
    </w:p>
    <w:p>
      <w:pPr>
        <w:numPr>
          <w:ilvl w:val="2"/>
          <w:numId w:val="900"/>
        </w:numPr>
        <w:spacing w:before="0" w:after="0"/>
      </w:pPr>
      <w:r>
        <w:t>Epidemiological Surveillance</w:t>
      </w:r>
    </w:p>
    <w:p>
      <w:pPr>
        <w:numPr>
          <w:ilvl w:val="2"/>
          <w:numId w:val="900"/>
        </w:numPr>
        <w:spacing w:before="0" w:after="0"/>
      </w:pPr>
      <w:r>
        <w:t>Health Policy Analysis</w:t>
      </w:r>
    </w:p>
    <w:p>
      <w:pPr>
        <w:numPr>
          <w:ilvl w:val="0"/>
          <w:numId w:val="900"/>
        </w:numPr>
        <w:spacing w:before="0" w:after="0"/>
      </w:pPr>
      <w:r>
        <w:t>Internet of Things Applications</w:t>
      </w:r>
    </w:p>
    <w:p>
      <w:pPr>
        <w:numPr>
          <w:ilvl w:val="1"/>
          <w:numId w:val="900"/>
        </w:numPr>
        <w:spacing w:before="0" w:after="0"/>
      </w:pPr>
      <w:r>
        <w:t>Smart Cities</w:t>
      </w:r>
    </w:p>
    <w:p>
      <w:pPr>
        <w:numPr>
          <w:ilvl w:val="2"/>
          <w:numId w:val="900"/>
        </w:numPr>
        <w:spacing w:before="0" w:after="0"/>
      </w:pPr>
      <w:r>
        <w:t>Traffic Monitoring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Infrastructure Health</w:t>
      </w:r>
    </w:p>
    <w:p>
      <w:pPr>
        <w:numPr>
          <w:ilvl w:val="1"/>
          <w:numId w:val="900"/>
        </w:numPr>
        <w:spacing w:before="0" w:after="0"/>
      </w:pPr>
      <w:r>
        <w:t>Smart Homes</w:t>
      </w:r>
    </w:p>
    <w:p>
      <w:pPr>
        <w:numPr>
          <w:ilvl w:val="2"/>
          <w:numId w:val="900"/>
        </w:numPr>
        <w:spacing w:before="0" w:after="0"/>
      </w:pPr>
      <w:r>
        <w:t>Energy Usage Monitoring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2"/>
          <w:numId w:val="900"/>
        </w:numPr>
        <w:spacing w:before="0" w:after="0"/>
      </w:pPr>
      <w:r>
        <w:t>Appliance Health Monitoring</w:t>
      </w:r>
    </w:p>
    <w:p>
      <w:pPr>
        <w:numPr>
          <w:ilvl w:val="1"/>
          <w:numId w:val="900"/>
        </w:numPr>
        <w:spacing w:before="0" w:after="0"/>
      </w:pPr>
      <w:r>
        <w:t>Industrial IoT</w:t>
      </w:r>
    </w:p>
    <w:p>
      <w:pPr>
        <w:numPr>
          <w:ilvl w:val="2"/>
          <w:numId w:val="900"/>
        </w:numPr>
        <w:spacing w:before="0" w:after="0"/>
      </w:pPr>
      <w:r>
        <w:t>Sensor Network Monitoring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Environmental Compliance</w:t>
      </w:r>
    </w:p>
    <w:p>
      <w:pPr>
        <w:numPr>
          <w:ilvl w:val="0"/>
          <w:numId w:val="900"/>
        </w:numPr>
        <w:spacing w:before="0" w:after="0"/>
      </w:pPr>
      <w:r>
        <w:t>Other Domain Applications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Climate Change Detection</w:t>
      </w:r>
    </w:p>
    <w:p>
      <w:pPr>
        <w:numPr>
          <w:ilvl w:val="2"/>
          <w:numId w:val="900"/>
        </w:numPr>
        <w:spacing w:before="0" w:after="0"/>
      </w:pPr>
      <w:r>
        <w:t>Pollution Monitoring</w:t>
      </w:r>
    </w:p>
    <w:p>
      <w:pPr>
        <w:numPr>
          <w:ilvl w:val="2"/>
          <w:numId w:val="900"/>
        </w:numPr>
        <w:spacing w:before="0" w:after="0"/>
      </w:pPr>
      <w:r>
        <w:t>Natural Disaster Prediction</w:t>
      </w:r>
    </w:p>
    <w:p>
      <w:pPr>
        <w:numPr>
          <w:ilvl w:val="1"/>
          <w:numId w:val="900"/>
        </w:numPr>
        <w:spacing w:before="0" w:after="0"/>
      </w:pPr>
      <w:r>
        <w:t>Retail and E-Commerce</w:t>
      </w:r>
    </w:p>
    <w:p>
      <w:pPr>
        <w:numPr>
          <w:ilvl w:val="2"/>
          <w:numId w:val="900"/>
        </w:numPr>
        <w:spacing w:before="0" w:after="0"/>
      </w:pPr>
      <w:r>
        <w:t>Customer Behavior Analysis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Price Optimization</w:t>
      </w:r>
    </w:p>
    <w:p>
      <w:pPr>
        <w:numPr>
          <w:ilvl w:val="1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Fake News Detection</w:t>
      </w:r>
    </w:p>
    <w:p>
      <w:pPr>
        <w:numPr>
          <w:ilvl w:val="2"/>
          <w:numId w:val="900"/>
        </w:numPr>
        <w:spacing w:before="0" w:after="0"/>
      </w:pPr>
      <w:r>
        <w:t>Spam Detection</w:t>
      </w:r>
    </w:p>
    <w:p>
      <w:pPr>
        <w:numPr>
          <w:ilvl w:val="2"/>
          <w:numId w:val="900"/>
        </w:numPr>
        <w:spacing w:before="0" w:after="0"/>
      </w:pPr>
      <w:r>
        <w:t>Sentiment Analysis Anomalies</w:t>
      </w:r>
    </w:p>
    <w:p>
      <w:pPr>
        <w:numPr>
          <w:ilvl w:val="1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Autonomous Vehicle Systems</w:t>
      </w:r>
    </w:p>
    <w:p>
      <w:pPr>
        <w:numPr>
          <w:ilvl w:val="2"/>
          <w:numId w:val="900"/>
        </w:numPr>
        <w:spacing w:before="0" w:after="0"/>
      </w:pPr>
      <w:r>
        <w:t>Traffic Flow Analysis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pStyle w:val="Heading1"/>
      </w:pPr>
      <w:r>
        <w:t>Deployment and Operationalization</w:t>
      </w:r>
    </w:p>
    <w:p>
      <w:pPr>
        <w:numPr>
          <w:ilvl w:val="0"/>
          <w:numId w:val="900"/>
        </w:numPr>
        <w:spacing w:before="0" w:after="0"/>
      </w:pPr>
      <w:r>
        <w:t>System Architecture and Design</w:t>
      </w:r>
    </w:p>
    <w:p>
      <w:pPr>
        <w:numPr>
          <w:ilvl w:val="1"/>
          <w:numId w:val="900"/>
        </w:numPr>
        <w:spacing w:before="0" w:after="0"/>
      </w:pPr>
      <w:r>
        <w:t>Architecture Patterns</w:t>
      </w:r>
    </w:p>
    <w:p>
      <w:pPr>
        <w:numPr>
          <w:ilvl w:val="2"/>
          <w:numId w:val="900"/>
        </w:numPr>
        <w:spacing w:before="0" w:after="0"/>
      </w:pPr>
      <w:r>
        <w:t>Batch Processing Architecture</w:t>
      </w:r>
    </w:p>
    <w:p>
      <w:pPr>
        <w:numPr>
          <w:ilvl w:val="2"/>
          <w:numId w:val="900"/>
        </w:numPr>
        <w:spacing w:before="0" w:after="0"/>
      </w:pPr>
      <w:r>
        <w:t>Stream Processing Architecture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Kappa Architecture</w:t>
      </w:r>
    </w:p>
    <w:p>
      <w:pPr>
        <w:numPr>
          <w:ilvl w:val="1"/>
          <w:numId w:val="900"/>
        </w:numPr>
        <w:spacing w:before="0" w:after="0"/>
      </w:pPr>
      <w:r>
        <w:t>Data Pipeline Design</w:t>
      </w:r>
    </w:p>
    <w:p>
      <w:pPr>
        <w:numPr>
          <w:ilvl w:val="2"/>
          <w:numId w:val="900"/>
        </w:numPr>
        <w:spacing w:before="0" w:after="0"/>
      </w:pPr>
      <w:r>
        <w:t>Data Ingestion</w:t>
      </w:r>
    </w:p>
    <w:p>
      <w:pPr>
        <w:numPr>
          <w:ilvl w:val="3"/>
          <w:numId w:val="900"/>
        </w:numPr>
        <w:spacing w:before="0" w:after="0"/>
      </w:pPr>
      <w:r>
        <w:t>Batch Ingestion</w:t>
      </w:r>
    </w:p>
    <w:p>
      <w:pPr>
        <w:numPr>
          <w:ilvl w:val="3"/>
          <w:numId w:val="900"/>
        </w:numPr>
        <w:spacing w:before="0" w:after="0"/>
      </w:pPr>
      <w:r>
        <w:t>Stream Ingestion</w:t>
      </w:r>
    </w:p>
    <w:p>
      <w:pPr>
        <w:numPr>
          <w:ilvl w:val="3"/>
          <w:numId w:val="900"/>
        </w:numPr>
        <w:spacing w:before="0" w:after="0"/>
      </w:pPr>
      <w:r>
        <w:t>API-Based Ingestion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ETL Processes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Feature Engineering Pipelines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Data Lakes</w:t>
      </w:r>
    </w:p>
    <w:p>
      <w:pPr>
        <w:numPr>
          <w:ilvl w:val="3"/>
          <w:numId w:val="900"/>
        </w:numPr>
        <w:spacing w:before="0" w:after="0"/>
      </w:pPr>
      <w:r>
        <w:t>Data Warehouses</w:t>
      </w:r>
    </w:p>
    <w:p>
      <w:pPr>
        <w:numPr>
          <w:ilvl w:val="3"/>
          <w:numId w:val="900"/>
        </w:numPr>
        <w:spacing w:before="0" w:after="0"/>
      </w:pPr>
      <w:r>
        <w:t>Time-Series Databases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Batch Processing Deployment</w:t>
      </w:r>
    </w:p>
    <w:p>
      <w:pPr>
        <w:numPr>
          <w:ilvl w:val="2"/>
          <w:numId w:val="900"/>
        </w:numPr>
        <w:spacing w:before="0" w:after="0"/>
      </w:pPr>
      <w:r>
        <w:t>Scheduled Jobs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Real-Time Processing Deployment</w:t>
      </w:r>
    </w:p>
    <w:p>
      <w:pPr>
        <w:numPr>
          <w:ilvl w:val="2"/>
          <w:numId w:val="900"/>
        </w:numPr>
        <w:spacing w:before="0" w:after="0"/>
      </w:pPr>
      <w:r>
        <w:t>Stream Processing Frameworks</w:t>
      </w:r>
    </w:p>
    <w:p>
      <w:pPr>
        <w:numPr>
          <w:ilvl w:val="2"/>
          <w:numId w:val="900"/>
        </w:numPr>
        <w:spacing w:before="0" w:after="0"/>
      </w:pPr>
      <w:r>
        <w:t>Low-Latency Requirements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Edge Computing Deployment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Cloud-Based Deployment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Model Performance Monitoring</w:t>
      </w:r>
    </w:p>
    <w:p>
      <w:pPr>
        <w:numPr>
          <w:ilvl w:val="2"/>
          <w:numId w:val="900"/>
        </w:numPr>
        <w:spacing w:before="0" w:after="0"/>
      </w:pPr>
      <w:r>
        <w:t>Performance Metrics Tracking</w:t>
      </w:r>
    </w:p>
    <w:p>
      <w:pPr>
        <w:numPr>
          <w:ilvl w:val="2"/>
          <w:numId w:val="900"/>
        </w:numPr>
        <w:spacing w:before="0" w:after="0"/>
      </w:pPr>
      <w:r>
        <w:t>Alert Rate Analysis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Drift Detection</w:t>
      </w:r>
    </w:p>
    <w:p>
      <w:pPr>
        <w:numPr>
          <w:ilvl w:val="1"/>
          <w:numId w:val="900"/>
        </w:numPr>
        <w:spacing w:before="0" w:after="0"/>
      </w:pPr>
      <w:r>
        <w:t>System Health Monitoring</w:t>
      </w:r>
    </w:p>
    <w:p>
      <w:pPr>
        <w:numPr>
          <w:ilvl w:val="2"/>
          <w:numId w:val="900"/>
        </w:numPr>
        <w:spacing w:before="0" w:after="0"/>
      </w:pPr>
      <w:r>
        <w:t>Infrastructure Monitoring</w:t>
      </w:r>
    </w:p>
    <w:p>
      <w:pPr>
        <w:numPr>
          <w:ilvl w:val="2"/>
          <w:numId w:val="900"/>
        </w:numPr>
        <w:spacing w:before="0" w:after="0"/>
      </w:pPr>
      <w:r>
        <w:t>Data Quality Monitoring</w:t>
      </w:r>
    </w:p>
    <w:p>
      <w:pPr>
        <w:numPr>
          <w:ilvl w:val="2"/>
          <w:numId w:val="900"/>
        </w:numPr>
        <w:spacing w:before="0" w:after="0"/>
      </w:pPr>
      <w:r>
        <w:t>Pipeline Health Checks</w:t>
      </w:r>
    </w:p>
    <w:p>
      <w:pPr>
        <w:numPr>
          <w:ilvl w:val="1"/>
          <w:numId w:val="900"/>
        </w:numPr>
        <w:spacing w:before="0" w:after="0"/>
      </w:pPr>
      <w:r>
        <w:t>Model Updates and Retraining</w:t>
      </w:r>
    </w:p>
    <w:p>
      <w:pPr>
        <w:numPr>
          <w:ilvl w:val="2"/>
          <w:numId w:val="900"/>
        </w:numPr>
        <w:spacing w:before="0" w:after="0"/>
      </w:pPr>
      <w:r>
        <w:t>Scheduled Retraining</w:t>
      </w:r>
    </w:p>
    <w:p>
      <w:pPr>
        <w:numPr>
          <w:ilvl w:val="2"/>
          <w:numId w:val="900"/>
        </w:numPr>
        <w:spacing w:before="0" w:after="0"/>
      </w:pPr>
      <w:r>
        <w:t>Trigger-Based Retraining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Gradual Rollout Strategies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Explainability and Interpretability</w:t>
      </w:r>
    </w:p>
    <w:p>
      <w:pPr>
        <w:numPr>
          <w:ilvl w:val="1"/>
          <w:numId w:val="900"/>
        </w:numPr>
        <w:spacing w:before="0" w:after="0"/>
      </w:pPr>
      <w:r>
        <w:t>Model Interpretability Techniques</w:t>
      </w:r>
    </w:p>
    <w:p>
      <w:pPr>
        <w:numPr>
          <w:ilvl w:val="2"/>
          <w:numId w:val="900"/>
        </w:numPr>
        <w:spacing w:before="0" w:after="0"/>
      </w:pPr>
      <w:r>
        <w:t>Feature Importance Analysis</w:t>
      </w:r>
    </w:p>
    <w:p>
      <w:pPr>
        <w:numPr>
          <w:ilvl w:val="3"/>
          <w:numId w:val="900"/>
        </w:numPr>
        <w:spacing w:before="0" w:after="0"/>
      </w:pPr>
      <w:r>
        <w:t>Permutation Importance</w:t>
      </w:r>
    </w:p>
    <w:p>
      <w:pPr>
        <w:numPr>
          <w:ilvl w:val="3"/>
          <w:numId w:val="900"/>
        </w:numPr>
        <w:spacing w:before="0" w:after="0"/>
      </w:pPr>
      <w:r>
        <w:t>SHAP Values</w:t>
      </w:r>
    </w:p>
    <w:p>
      <w:pPr>
        <w:numPr>
          <w:ilvl w:val="3"/>
          <w:numId w:val="900"/>
        </w:numPr>
        <w:spacing w:before="0" w:after="0"/>
      </w:pPr>
      <w:r>
        <w:t>LIME Explanations</w:t>
      </w:r>
    </w:p>
    <w:p>
      <w:pPr>
        <w:numPr>
          <w:ilvl w:val="2"/>
          <w:numId w:val="900"/>
        </w:numPr>
        <w:spacing w:before="0" w:after="0"/>
      </w:pPr>
      <w:r>
        <w:t>Visualization Methods</w:t>
      </w:r>
    </w:p>
    <w:p>
      <w:pPr>
        <w:numPr>
          <w:ilvl w:val="3"/>
          <w:numId w:val="900"/>
        </w:numPr>
        <w:spacing w:before="0" w:after="0"/>
      </w:pPr>
      <w:r>
        <w:t>Anomaly Score Distributions</w:t>
      </w:r>
    </w:p>
    <w:p>
      <w:pPr>
        <w:numPr>
          <w:ilvl w:val="3"/>
          <w:numId w:val="900"/>
        </w:numPr>
        <w:spacing w:before="0" w:after="0"/>
      </w:pPr>
      <w:r>
        <w:t>Feature Contribution Plots</w:t>
      </w:r>
    </w:p>
    <w:p>
      <w:pPr>
        <w:numPr>
          <w:ilvl w:val="3"/>
          <w:numId w:val="900"/>
        </w:numPr>
        <w:spacing w:before="0" w:after="0"/>
      </w:pPr>
      <w:r>
        <w:t>Decision Boundary Visualization</w:t>
      </w:r>
    </w:p>
    <w:p>
      <w:pPr>
        <w:numPr>
          <w:ilvl w:val="1"/>
          <w:numId w:val="900"/>
        </w:numPr>
        <w:spacing w:before="0" w:after="0"/>
      </w:pPr>
      <w:r>
        <w:t>Explanation Generation</w:t>
      </w:r>
    </w:p>
    <w:p>
      <w:pPr>
        <w:numPr>
          <w:ilvl w:val="2"/>
          <w:numId w:val="900"/>
        </w:numPr>
        <w:spacing w:before="0" w:after="0"/>
      </w:pPr>
      <w:r>
        <w:t>Rule-Based Explanations</w:t>
      </w:r>
    </w:p>
    <w:p>
      <w:pPr>
        <w:numPr>
          <w:ilvl w:val="2"/>
          <w:numId w:val="900"/>
        </w:numPr>
        <w:spacing w:before="0" w:after="0"/>
      </w:pPr>
      <w:r>
        <w:t>Natural Language Explanations</w:t>
      </w:r>
    </w:p>
    <w:p>
      <w:pPr>
        <w:numPr>
          <w:ilvl w:val="2"/>
          <w:numId w:val="900"/>
        </w:numPr>
        <w:spacing w:before="0" w:after="0"/>
      </w:pPr>
      <w:r>
        <w:t>Visual Explanations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Technical Documentation</w:t>
      </w:r>
    </w:p>
    <w:p>
      <w:pPr>
        <w:numPr>
          <w:ilvl w:val="2"/>
          <w:numId w:val="900"/>
        </w:numPr>
        <w:spacing w:before="0" w:after="0"/>
      </w:pPr>
      <w:r>
        <w:t>Business Reports</w:t>
      </w:r>
    </w:p>
    <w:p>
      <w:pPr>
        <w:numPr>
          <w:ilvl w:val="2"/>
          <w:numId w:val="900"/>
        </w:numPr>
        <w:spacing w:before="0" w:after="0"/>
      </w:pPr>
      <w:r>
        <w:t>Interactive Dashboards</w:t>
      </w:r>
    </w:p>
    <w:p>
      <w:pPr>
        <w:numPr>
          <w:ilvl w:val="0"/>
          <w:numId w:val="900"/>
        </w:numPr>
        <w:spacing w:before="0" w:after="0"/>
      </w:pPr>
      <w:r>
        <w:t>Ethical and Legal Considerations</w:t>
      </w:r>
    </w:p>
    <w:p>
      <w:pPr>
        <w:numPr>
          <w:ilvl w:val="1"/>
          <w:numId w:val="900"/>
        </w:numPr>
        <w:spacing w:before="0" w:after="0"/>
      </w:pPr>
      <w:r>
        <w:t>Fairness and Bias</w:t>
      </w:r>
    </w:p>
    <w:p>
      <w:pPr>
        <w:numPr>
          <w:ilvl w:val="2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Algorithmic Auditing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3"/>
          <w:numId w:val="900"/>
        </w:numPr>
        <w:spacing w:before="0" w:after="0"/>
      </w:pPr>
      <w:r>
        <w:t>K-Anonymity</w:t>
      </w:r>
    </w:p>
    <w:p>
      <w:pPr>
        <w:numPr>
          <w:ilvl w:val="3"/>
          <w:numId w:val="900"/>
        </w:numPr>
        <w:spacing w:before="0" w:after="0"/>
      </w:pPr>
      <w:r>
        <w:t>L-Diversity</w:t>
      </w:r>
    </w:p>
    <w:p>
      <w:pPr>
        <w:numPr>
          <w:ilvl w:val="3"/>
          <w:numId w:val="900"/>
        </w:numPr>
        <w:spacing w:before="0" w:after="0"/>
      </w:pPr>
      <w:r>
        <w:t>T-Closeness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Transparency and Accountability</w:t>
      </w:r>
    </w:p>
    <w:p>
      <w:pPr>
        <w:numPr>
          <w:ilvl w:val="2"/>
          <w:numId w:val="900"/>
        </w:numPr>
        <w:spacing w:before="0" w:after="0"/>
      </w:pPr>
      <w:r>
        <w:t>Model Documentation</w:t>
      </w:r>
    </w:p>
    <w:p>
      <w:pPr>
        <w:numPr>
          <w:ilvl w:val="2"/>
          <w:numId w:val="900"/>
        </w:numPr>
        <w:spacing w:before="0" w:after="0"/>
      </w:pPr>
      <w:r>
        <w:t>Decision Audit Trails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Governance Frameworks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