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Animal Physiology</w:t>
      </w:r>
    </w:p>
    <w:p>
      <w:pPr>
        <w:pStyle w:val="Heading1"/>
      </w:pPr>
      <w:r>
        <w:t>Fundamental Principles of Animal Physiology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Homeostasis and Internal Environment</w:t>
      </w:r>
    </w:p>
    <w:p>
      <w:pPr>
        <w:numPr>
          <w:ilvl w:val="2"/>
          <w:numId w:val="900"/>
        </w:numPr>
        <w:spacing w:before="0" w:after="0"/>
      </w:pPr>
      <w:r>
        <w:t>Definition and Importance of Homeostasis</w:t>
      </w:r>
    </w:p>
    <w:p>
      <w:pPr>
        <w:numPr>
          <w:ilvl w:val="2"/>
          <w:numId w:val="900"/>
        </w:numPr>
        <w:spacing w:before="0" w:after="0"/>
      </w:pPr>
      <w:r>
        <w:t>Components of Homeostatic Systems</w:t>
      </w:r>
    </w:p>
    <w:p>
      <w:pPr>
        <w:numPr>
          <w:ilvl w:val="3"/>
          <w:numId w:val="900"/>
        </w:numPr>
        <w:spacing w:before="0" w:after="0"/>
      </w:pPr>
      <w:r>
        <w:t>Sensors and Detection Mechanisms</w:t>
      </w:r>
    </w:p>
    <w:p>
      <w:pPr>
        <w:numPr>
          <w:ilvl w:val="3"/>
          <w:numId w:val="900"/>
        </w:numPr>
        <w:spacing w:before="0" w:after="0"/>
      </w:pPr>
      <w:r>
        <w:t>Integrators and Control Centers</w:t>
      </w:r>
    </w:p>
    <w:p>
      <w:pPr>
        <w:numPr>
          <w:ilvl w:val="3"/>
          <w:numId w:val="900"/>
        </w:numPr>
        <w:spacing w:before="0" w:after="0"/>
      </w:pPr>
      <w:r>
        <w:t>Effectors and Response Systems</w:t>
      </w:r>
    </w:p>
    <w:p>
      <w:pPr>
        <w:numPr>
          <w:ilvl w:val="2"/>
          <w:numId w:val="900"/>
        </w:numPr>
        <w:spacing w:before="0" w:after="0"/>
      </w:pPr>
      <w:r>
        <w:t>Set Points and Reference Values</w:t>
      </w:r>
    </w:p>
    <w:p>
      <w:pPr>
        <w:numPr>
          <w:ilvl w:val="2"/>
          <w:numId w:val="900"/>
        </w:numPr>
        <w:spacing w:before="0" w:after="0"/>
      </w:pPr>
      <w:r>
        <w:t>Examples of Homeostatic Regulation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pH Balance</w:t>
      </w:r>
    </w:p>
    <w:p>
      <w:pPr>
        <w:numPr>
          <w:ilvl w:val="3"/>
          <w:numId w:val="900"/>
        </w:numPr>
        <w:spacing w:before="0" w:after="0"/>
      </w:pPr>
      <w:r>
        <w:t>Blood Glucose Control</w:t>
      </w:r>
    </w:p>
    <w:p>
      <w:pPr>
        <w:numPr>
          <w:ilvl w:val="3"/>
          <w:numId w:val="900"/>
        </w:numPr>
        <w:spacing w:before="0" w:after="0"/>
      </w:pPr>
      <w:r>
        <w:t>Blood Pressure Maintenance</w:t>
      </w:r>
    </w:p>
    <w:p>
      <w:pPr>
        <w:numPr>
          <w:ilvl w:val="1"/>
          <w:numId w:val="900"/>
        </w:numPr>
        <w:spacing w:before="0" w:after="0"/>
      </w:pPr>
      <w:r>
        <w:t>Conformity and Regulation</w:t>
      </w:r>
    </w:p>
    <w:p>
      <w:pPr>
        <w:numPr>
          <w:ilvl w:val="2"/>
          <w:numId w:val="900"/>
        </w:numPr>
        <w:spacing w:before="0" w:after="0"/>
      </w:pPr>
      <w:r>
        <w:t>Conformers</w:t>
      </w:r>
    </w:p>
    <w:p>
      <w:pPr>
        <w:numPr>
          <w:ilvl w:val="3"/>
          <w:numId w:val="900"/>
        </w:numPr>
        <w:spacing w:before="0" w:after="0"/>
      </w:pPr>
      <w:r>
        <w:t>Characteristics and Mechanisms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numPr>
          <w:ilvl w:val="3"/>
          <w:numId w:val="900"/>
        </w:numPr>
        <w:spacing w:before="0" w:after="0"/>
      </w:pPr>
      <w:r>
        <w:t>Characteristics and Mechanisms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Examples Across Animal Groups</w:t>
      </w:r>
    </w:p>
    <w:p>
      <w:pPr>
        <w:numPr>
          <w:ilvl w:val="3"/>
          <w:numId w:val="900"/>
        </w:numPr>
        <w:spacing w:before="0" w:after="0"/>
      </w:pPr>
      <w:r>
        <w:t>Marine Invertebrates</w:t>
      </w:r>
    </w:p>
    <w:p>
      <w:pPr>
        <w:numPr>
          <w:ilvl w:val="3"/>
          <w:numId w:val="900"/>
        </w:numPr>
        <w:spacing w:before="0" w:after="0"/>
      </w:pPr>
      <w:r>
        <w:t>Freshwater Animals</w:t>
      </w:r>
    </w:p>
    <w:p>
      <w:pPr>
        <w:numPr>
          <w:ilvl w:val="3"/>
          <w:numId w:val="900"/>
        </w:numPr>
        <w:spacing w:before="0" w:after="0"/>
      </w:pPr>
      <w:r>
        <w:t>Terrestrial Vertebrates</w:t>
      </w:r>
    </w:p>
    <w:p>
      <w:pPr>
        <w:numPr>
          <w:ilvl w:val="1"/>
          <w:numId w:val="900"/>
        </w:numPr>
        <w:spacing w:before="0" w:after="0"/>
      </w:pPr>
      <w:r>
        <w:t>Acclimation and Acclimatization</w:t>
      </w:r>
    </w:p>
    <w:p>
      <w:pPr>
        <w:numPr>
          <w:ilvl w:val="2"/>
          <w:numId w:val="900"/>
        </w:numPr>
        <w:spacing w:before="0" w:after="0"/>
      </w:pPr>
      <w:r>
        <w:t>Definitions and Key Differences</w:t>
      </w:r>
    </w:p>
    <w:p>
      <w:pPr>
        <w:numPr>
          <w:ilvl w:val="2"/>
          <w:numId w:val="900"/>
        </w:numPr>
        <w:spacing w:before="0" w:after="0"/>
      </w:pPr>
      <w:r>
        <w:t>Physiological Mechanisms</w:t>
      </w:r>
    </w:p>
    <w:p>
      <w:pPr>
        <w:numPr>
          <w:ilvl w:val="3"/>
          <w:numId w:val="900"/>
        </w:numPr>
        <w:spacing w:before="0" w:after="0"/>
      </w:pPr>
      <w:r>
        <w:t>Cellular Level Changes</w:t>
      </w:r>
    </w:p>
    <w:p>
      <w:pPr>
        <w:numPr>
          <w:ilvl w:val="3"/>
          <w:numId w:val="900"/>
        </w:numPr>
        <w:spacing w:before="0" w:after="0"/>
      </w:pPr>
      <w:r>
        <w:t>Organ System Adjustments</w:t>
      </w:r>
    </w:p>
    <w:p>
      <w:pPr>
        <w:numPr>
          <w:ilvl w:val="2"/>
          <w:numId w:val="900"/>
        </w:numPr>
        <w:spacing w:before="0" w:after="0"/>
      </w:pPr>
      <w:r>
        <w:t>Timescales and Reversibility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Evolutionary Adaptation</w:t>
      </w:r>
    </w:p>
    <w:p>
      <w:pPr>
        <w:numPr>
          <w:ilvl w:val="3"/>
          <w:numId w:val="900"/>
        </w:numPr>
        <w:spacing w:before="0" w:after="0"/>
      </w:pPr>
      <w:r>
        <w:t>Genetic Basis</w:t>
      </w:r>
    </w:p>
    <w:p>
      <w:pPr>
        <w:numPr>
          <w:ilvl w:val="3"/>
          <w:numId w:val="900"/>
        </w:numPr>
        <w:spacing w:before="0" w:after="0"/>
      </w:pPr>
      <w:r>
        <w:t>Natural Selection Pressures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3"/>
          <w:numId w:val="900"/>
        </w:numPr>
        <w:spacing w:before="0" w:after="0"/>
      </w:pPr>
      <w:r>
        <w:t>Developmental Plasticity</w:t>
      </w:r>
    </w:p>
    <w:p>
      <w:pPr>
        <w:numPr>
          <w:ilvl w:val="3"/>
          <w:numId w:val="900"/>
        </w:numPr>
        <w:spacing w:before="0" w:after="0"/>
      </w:pPr>
      <w:r>
        <w:t>Physiological Flexibility</w:t>
      </w:r>
    </w:p>
    <w:p>
      <w:pPr>
        <w:numPr>
          <w:ilvl w:val="2"/>
          <w:numId w:val="900"/>
        </w:numPr>
        <w:spacing w:before="0" w:after="0"/>
      </w:pPr>
      <w:r>
        <w:t>Examples of Physiological Adaptations</w:t>
      </w:r>
    </w:p>
    <w:p>
      <w:pPr>
        <w:numPr>
          <w:ilvl w:val="3"/>
          <w:numId w:val="900"/>
        </w:numPr>
        <w:spacing w:before="0" w:after="0"/>
      </w:pPr>
      <w:r>
        <w:t>Desert Animals</w:t>
      </w:r>
    </w:p>
    <w:p>
      <w:pPr>
        <w:numPr>
          <w:ilvl w:val="3"/>
          <w:numId w:val="900"/>
        </w:numPr>
        <w:spacing w:before="0" w:after="0"/>
      </w:pPr>
      <w:r>
        <w:t>Arctic Animals</w:t>
      </w:r>
    </w:p>
    <w:p>
      <w:pPr>
        <w:numPr>
          <w:ilvl w:val="3"/>
          <w:numId w:val="900"/>
        </w:numPr>
        <w:spacing w:before="0" w:after="0"/>
      </w:pPr>
      <w:r>
        <w:t>Deep-Sea Animals</w:t>
      </w:r>
    </w:p>
    <w:p>
      <w:pPr>
        <w:numPr>
          <w:ilvl w:val="0"/>
          <w:numId w:val="900"/>
        </w:numPr>
        <w:spacing w:before="0" w:after="0"/>
      </w:pPr>
      <w:r>
        <w:t>Feedback Control Systems</w:t>
      </w:r>
    </w:p>
    <w:p>
      <w:pPr>
        <w:numPr>
          <w:ilvl w:val="1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Basic Mechanism and Components</w:t>
      </w:r>
    </w:p>
    <w:p>
      <w:pPr>
        <w:numPr>
          <w:ilvl w:val="2"/>
          <w:numId w:val="900"/>
        </w:numPr>
        <w:spacing w:before="0" w:after="0"/>
      </w:pPr>
      <w:r>
        <w:t>Stability and Error Correction</w:t>
      </w:r>
    </w:p>
    <w:p>
      <w:pPr>
        <w:numPr>
          <w:ilvl w:val="2"/>
          <w:numId w:val="900"/>
        </w:numPr>
        <w:spacing w:before="0" w:after="0"/>
      </w:pPr>
      <w:r>
        <w:t>Examples in Animal Physiology</w:t>
      </w:r>
    </w:p>
    <w:p>
      <w:pPr>
        <w:numPr>
          <w:ilvl w:val="3"/>
          <w:numId w:val="900"/>
        </w:numPr>
        <w:spacing w:before="0" w:after="0"/>
      </w:pPr>
      <w:r>
        <w:t>Thermoregulation</w:t>
      </w:r>
    </w:p>
    <w:p>
      <w:pPr>
        <w:numPr>
          <w:ilvl w:val="3"/>
          <w:numId w:val="900"/>
        </w:numPr>
        <w:spacing w:before="0" w:after="0"/>
      </w:pPr>
      <w:r>
        <w:t>Blood Glucose Regulation</w:t>
      </w:r>
    </w:p>
    <w:p>
      <w:pPr>
        <w:numPr>
          <w:ilvl w:val="3"/>
          <w:numId w:val="900"/>
        </w:numPr>
        <w:spacing w:before="0" w:after="0"/>
      </w:pPr>
      <w:r>
        <w:t>Hormone Regulation</w:t>
      </w:r>
    </w:p>
    <w:p>
      <w:pPr>
        <w:numPr>
          <w:ilvl w:val="1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Basic Mechanism and Components</w:t>
      </w:r>
    </w:p>
    <w:p>
      <w:pPr>
        <w:numPr>
          <w:ilvl w:val="2"/>
          <w:numId w:val="900"/>
        </w:numPr>
        <w:spacing w:before="0" w:after="0"/>
      </w:pPr>
      <w:r>
        <w:t>Amplification and Instability</w:t>
      </w:r>
    </w:p>
    <w:p>
      <w:pPr>
        <w:numPr>
          <w:ilvl w:val="2"/>
          <w:numId w:val="900"/>
        </w:numPr>
        <w:spacing w:before="0" w:after="0"/>
      </w:pPr>
      <w:r>
        <w:t>Examples in Animal Physiology</w:t>
      </w:r>
    </w:p>
    <w:p>
      <w:pPr>
        <w:numPr>
          <w:ilvl w:val="3"/>
          <w:numId w:val="900"/>
        </w:numPr>
        <w:spacing w:before="0" w:after="0"/>
      </w:pPr>
      <w:r>
        <w:t>Blood Clotting Cascade</w:t>
      </w:r>
    </w:p>
    <w:p>
      <w:pPr>
        <w:numPr>
          <w:ilvl w:val="3"/>
          <w:numId w:val="900"/>
        </w:numPr>
        <w:spacing w:before="0" w:after="0"/>
      </w:pPr>
      <w:r>
        <w:t>Action Potential Generation</w:t>
      </w:r>
    </w:p>
    <w:p>
      <w:pPr>
        <w:numPr>
          <w:ilvl w:val="3"/>
          <w:numId w:val="900"/>
        </w:numPr>
        <w:spacing w:before="0" w:after="0"/>
      </w:pPr>
      <w:r>
        <w:t>Parturition Process</w:t>
      </w:r>
    </w:p>
    <w:p>
      <w:pPr>
        <w:numPr>
          <w:ilvl w:val="1"/>
          <w:numId w:val="900"/>
        </w:numPr>
        <w:spacing w:before="0" w:after="0"/>
      </w:pPr>
      <w:r>
        <w:t>Feedforward Regulation</w:t>
      </w:r>
    </w:p>
    <w:p>
      <w:pPr>
        <w:numPr>
          <w:ilvl w:val="2"/>
          <w:numId w:val="900"/>
        </w:numPr>
        <w:spacing w:before="0" w:after="0"/>
      </w:pPr>
      <w:r>
        <w:t>Anticipatory Control Mechanisms</w:t>
      </w:r>
    </w:p>
    <w:p>
      <w:pPr>
        <w:numPr>
          <w:ilvl w:val="2"/>
          <w:numId w:val="900"/>
        </w:numPr>
        <w:spacing w:before="0" w:after="0"/>
      </w:pPr>
      <w:r>
        <w:t>Predictive Responses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Salivation Before Eating</w:t>
      </w:r>
    </w:p>
    <w:p>
      <w:pPr>
        <w:numPr>
          <w:ilvl w:val="3"/>
          <w:numId w:val="900"/>
        </w:numPr>
        <w:spacing w:before="0" w:after="0"/>
      </w:pPr>
      <w:r>
        <w:t>Exercise Preparation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0"/>
          <w:numId w:val="900"/>
        </w:numPr>
        <w:spacing w:before="0" w:after="0"/>
      </w:pPr>
      <w:r>
        <w:t>Relationship Between Structure and Function</w:t>
      </w:r>
    </w:p>
    <w:p>
      <w:pPr>
        <w:numPr>
          <w:ilvl w:val="1"/>
          <w:numId w:val="900"/>
        </w:numPr>
        <w:spacing w:before="0" w:after="0"/>
      </w:pPr>
      <w:r>
        <w:t>Levels of Biological Organization</w:t>
      </w:r>
    </w:p>
    <w:p>
      <w:pPr>
        <w:numPr>
          <w:ilvl w:val="2"/>
          <w:numId w:val="900"/>
        </w:numPr>
        <w:spacing w:before="0" w:after="0"/>
      </w:pPr>
      <w:r>
        <w:t>Molecular Level</w:t>
      </w:r>
    </w:p>
    <w:p>
      <w:pPr>
        <w:numPr>
          <w:ilvl w:val="2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System Level</w:t>
      </w:r>
    </w:p>
    <w:p>
      <w:pPr>
        <w:numPr>
          <w:ilvl w:val="2"/>
          <w:numId w:val="900"/>
        </w:numPr>
        <w:spacing w:before="0" w:after="0"/>
      </w:pPr>
      <w:r>
        <w:t>Organism Level</w:t>
      </w:r>
    </w:p>
    <w:p>
      <w:pPr>
        <w:numPr>
          <w:ilvl w:val="1"/>
          <w:numId w:val="900"/>
        </w:numPr>
        <w:spacing w:before="0" w:after="0"/>
      </w:pPr>
      <w:r>
        <w:t>Functional Morphology Principles</w:t>
      </w:r>
    </w:p>
    <w:p>
      <w:pPr>
        <w:numPr>
          <w:ilvl w:val="2"/>
          <w:numId w:val="900"/>
        </w:numPr>
        <w:spacing w:before="0" w:after="0"/>
      </w:pPr>
      <w:r>
        <w:t>Form Follows Function</w:t>
      </w:r>
    </w:p>
    <w:p>
      <w:pPr>
        <w:numPr>
          <w:ilvl w:val="2"/>
          <w:numId w:val="900"/>
        </w:numPr>
        <w:spacing w:before="0" w:after="0"/>
      </w:pPr>
      <w:r>
        <w:t>Evolutionary Constraints</w:t>
      </w:r>
    </w:p>
    <w:p>
      <w:pPr>
        <w:numPr>
          <w:ilvl w:val="1"/>
          <w:numId w:val="900"/>
        </w:numPr>
        <w:spacing w:before="0" w:after="0"/>
      </w:pPr>
      <w:r>
        <w:t>Examples of Structure-Function Relationships</w:t>
      </w:r>
    </w:p>
    <w:p>
      <w:pPr>
        <w:numPr>
          <w:ilvl w:val="2"/>
          <w:numId w:val="900"/>
        </w:numPr>
        <w:spacing w:before="0" w:after="0"/>
      </w:pPr>
      <w:r>
        <w:t>Respiratory Surfaces</w:t>
      </w:r>
    </w:p>
    <w:p>
      <w:pPr>
        <w:numPr>
          <w:ilvl w:val="2"/>
          <w:numId w:val="900"/>
        </w:numPr>
        <w:spacing w:before="0" w:after="0"/>
      </w:pPr>
      <w:r>
        <w:t>Digestive Tract Variations</w:t>
      </w:r>
    </w:p>
    <w:p>
      <w:pPr>
        <w:numPr>
          <w:ilvl w:val="2"/>
          <w:numId w:val="900"/>
        </w:numPr>
        <w:spacing w:before="0" w:after="0"/>
      </w:pPr>
      <w:r>
        <w:t>Locomotory Structures</w:t>
      </w:r>
    </w:p>
    <w:p>
      <w:pPr>
        <w:numPr>
          <w:ilvl w:val="0"/>
          <w:numId w:val="900"/>
        </w:numPr>
        <w:spacing w:before="0" w:after="0"/>
      </w:pPr>
      <w:r>
        <w:t>Scaling and Body Size Effects</w:t>
      </w:r>
    </w:p>
    <w:p>
      <w:pPr>
        <w:numPr>
          <w:ilvl w:val="1"/>
          <w:numId w:val="900"/>
        </w:numPr>
        <w:spacing w:before="0" w:after="0"/>
      </w:pPr>
      <w:r>
        <w:t>Allometric Scaling</w:t>
      </w:r>
    </w:p>
    <w:p>
      <w:pPr>
        <w:numPr>
          <w:ilvl w:val="2"/>
          <w:numId w:val="900"/>
        </w:numPr>
        <w:spacing w:before="0" w:after="0"/>
      </w:pPr>
      <w:r>
        <w:t>Allometric Equations and Relationships</w:t>
      </w:r>
    </w:p>
    <w:p>
      <w:pPr>
        <w:numPr>
          <w:ilvl w:val="2"/>
          <w:numId w:val="900"/>
        </w:numPr>
        <w:spacing w:before="0" w:after="0"/>
      </w:pPr>
      <w:r>
        <w:t>Metabolic Rate and Body Size</w:t>
      </w:r>
    </w:p>
    <w:p>
      <w:pPr>
        <w:numPr>
          <w:ilvl w:val="2"/>
          <w:numId w:val="900"/>
        </w:numPr>
        <w:spacing w:before="0" w:after="0"/>
      </w:pPr>
      <w:r>
        <w:t>Surface Area Scaling</w:t>
      </w:r>
    </w:p>
    <w:p>
      <w:pPr>
        <w:numPr>
          <w:ilvl w:val="2"/>
          <w:numId w:val="900"/>
        </w:numPr>
        <w:spacing w:before="0" w:after="0"/>
      </w:pPr>
      <w:r>
        <w:t>Organ Size Scaling</w:t>
      </w:r>
    </w:p>
    <w:p>
      <w:pPr>
        <w:numPr>
          <w:ilvl w:val="1"/>
          <w:numId w:val="900"/>
        </w:numPr>
        <w:spacing w:before="0" w:after="0"/>
      </w:pPr>
      <w:r>
        <w:t>Isometric Scaling</w:t>
      </w:r>
    </w:p>
    <w:p>
      <w:pPr>
        <w:numPr>
          <w:ilvl w:val="2"/>
          <w:numId w:val="900"/>
        </w:numPr>
        <w:spacing w:before="0" w:after="0"/>
      </w:pPr>
      <w:r>
        <w:t>Geometric Similarity Principles</w:t>
      </w:r>
    </w:p>
    <w:p>
      <w:pPr>
        <w:numPr>
          <w:ilvl w:val="2"/>
          <w:numId w:val="900"/>
        </w:numPr>
        <w:spacing w:before="0" w:after="0"/>
      </w:pPr>
      <w:r>
        <w:t>Linear Dimension Relationships</w:t>
      </w:r>
    </w:p>
    <w:p>
      <w:pPr>
        <w:numPr>
          <w:ilvl w:val="1"/>
          <w:numId w:val="900"/>
        </w:numPr>
        <w:spacing w:before="0" w:after="0"/>
      </w:pPr>
      <w:r>
        <w:t>Surface Area to Volume Ratio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Implications for Heat Exchange</w:t>
      </w:r>
    </w:p>
    <w:p>
      <w:pPr>
        <w:numPr>
          <w:ilvl w:val="2"/>
          <w:numId w:val="900"/>
        </w:numPr>
        <w:spacing w:before="0" w:after="0"/>
      </w:pPr>
      <w:r>
        <w:t>Implications for Gas Exchange</w:t>
      </w:r>
    </w:p>
    <w:p>
      <w:pPr>
        <w:numPr>
          <w:ilvl w:val="2"/>
          <w:numId w:val="900"/>
        </w:numPr>
        <w:spacing w:before="0" w:after="0"/>
      </w:pPr>
      <w:r>
        <w:t>Constraints on Animal Size and Shape</w:t>
      </w:r>
    </w:p>
    <w:p>
      <w:pPr>
        <w:numPr>
          <w:ilvl w:val="1"/>
          <w:numId w:val="900"/>
        </w:numPr>
        <w:spacing w:before="0" w:after="0"/>
      </w:pPr>
      <w:r>
        <w:t>Physiological Consequences of Size</w:t>
      </w:r>
    </w:p>
    <w:p>
      <w:pPr>
        <w:numPr>
          <w:ilvl w:val="2"/>
          <w:numId w:val="900"/>
        </w:numPr>
        <w:spacing w:before="0" w:after="0"/>
      </w:pPr>
      <w:r>
        <w:t>Metabolic Rate Scaling</w:t>
      </w:r>
    </w:p>
    <w:p>
      <w:pPr>
        <w:numPr>
          <w:ilvl w:val="2"/>
          <w:numId w:val="900"/>
        </w:numPr>
        <w:spacing w:before="0" w:after="0"/>
      </w:pPr>
      <w:r>
        <w:t>Circulation Time</w:t>
      </w:r>
    </w:p>
    <w:p>
      <w:pPr>
        <w:numPr>
          <w:ilvl w:val="2"/>
          <w:numId w:val="900"/>
        </w:numPr>
        <w:spacing w:before="0" w:after="0"/>
      </w:pPr>
      <w:r>
        <w:t>Diffusion Distances</w:t>
      </w:r>
    </w:p>
    <w:p>
      <w:pPr>
        <w:numPr>
          <w:ilvl w:val="0"/>
          <w:numId w:val="900"/>
        </w:numPr>
        <w:spacing w:before="0" w:after="0"/>
      </w:pPr>
      <w:r>
        <w:t>Physical and Chemical Principles</w:t>
      </w:r>
    </w:p>
    <w:p>
      <w:pPr>
        <w:numPr>
          <w:ilvl w:val="1"/>
          <w:numId w:val="900"/>
        </w:numPr>
        <w:spacing w:before="0" w:after="0"/>
      </w:pPr>
      <w:r>
        <w:t>Diffusion and Concentration Gradients</w:t>
      </w:r>
    </w:p>
    <w:p>
      <w:pPr>
        <w:numPr>
          <w:ilvl w:val="2"/>
          <w:numId w:val="900"/>
        </w:numPr>
        <w:spacing w:before="0" w:after="0"/>
      </w:pPr>
      <w:r>
        <w:t>Fick's Law of Diffusion</w:t>
      </w:r>
    </w:p>
    <w:p>
      <w:pPr>
        <w:numPr>
          <w:ilvl w:val="2"/>
          <w:numId w:val="900"/>
        </w:numPr>
        <w:spacing w:before="0" w:after="0"/>
      </w:pPr>
      <w:r>
        <w:t>Factors Affecting Diffusion Rate</w:t>
      </w:r>
    </w:p>
    <w:p>
      <w:pPr>
        <w:numPr>
          <w:ilvl w:val="3"/>
          <w:numId w:val="900"/>
        </w:numPr>
        <w:spacing w:before="0" w:after="0"/>
      </w:pPr>
      <w:r>
        <w:t>Concentration Gradient</w:t>
      </w:r>
    </w:p>
    <w:p>
      <w:pPr>
        <w:numPr>
          <w:ilvl w:val="3"/>
          <w:numId w:val="900"/>
        </w:numPr>
        <w:spacing w:before="0" w:after="0"/>
      </w:pPr>
      <w:r>
        <w:t>Surface Area</w:t>
      </w:r>
    </w:p>
    <w:p>
      <w:pPr>
        <w:numPr>
          <w:ilvl w:val="3"/>
          <w:numId w:val="900"/>
        </w:numPr>
        <w:spacing w:before="0" w:after="0"/>
      </w:pPr>
      <w:r>
        <w:t>Distance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1"/>
          <w:numId w:val="900"/>
        </w:numPr>
        <w:spacing w:before="0" w:after="0"/>
      </w:pPr>
      <w:r>
        <w:t>Osmosis and Water Movement</w:t>
      </w:r>
    </w:p>
    <w:p>
      <w:pPr>
        <w:numPr>
          <w:ilvl w:val="2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Water Potential</w:t>
      </w:r>
    </w:p>
    <w:p>
      <w:pPr>
        <w:numPr>
          <w:ilvl w:val="2"/>
          <w:numId w:val="900"/>
        </w:numPr>
        <w:spacing w:before="0" w:after="0"/>
      </w:pPr>
      <w:r>
        <w:t>Membrane Permeability</w:t>
      </w:r>
    </w:p>
    <w:p>
      <w:pPr>
        <w:numPr>
          <w:ilvl w:val="1"/>
          <w:numId w:val="900"/>
        </w:numPr>
        <w:spacing w:before="0" w:after="0"/>
      </w:pPr>
      <w:r>
        <w:t>Thermodynamic Principles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Heat and Work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3"/>
          <w:numId w:val="900"/>
        </w:numPr>
        <w:spacing w:before="0" w:after="0"/>
      </w:pPr>
      <w:r>
        <w:t>Entropy and Energy Efficiency</w:t>
      </w:r>
    </w:p>
    <w:p>
      <w:pPr>
        <w:numPr>
          <w:ilvl w:val="3"/>
          <w:numId w:val="900"/>
        </w:numPr>
        <w:spacing w:before="0" w:after="0"/>
      </w:pPr>
      <w:r>
        <w:t>Metabolic Efficiency</w:t>
      </w:r>
    </w:p>
    <w:p>
      <w:pPr>
        <w:numPr>
          <w:ilvl w:val="1"/>
          <w:numId w:val="900"/>
        </w:numPr>
        <w:spacing w:before="0" w:after="0"/>
      </w:pPr>
      <w:r>
        <w:t>Chemical Reactions and Catalysis</w:t>
      </w:r>
    </w:p>
    <w:p>
      <w:pPr>
        <w:numPr>
          <w:ilvl w:val="2"/>
          <w:numId w:val="900"/>
        </w:numPr>
        <w:spacing w:before="0" w:after="0"/>
      </w:pPr>
      <w:r>
        <w:t>Enzyme Structure and Function</w:t>
      </w:r>
    </w:p>
    <w:p>
      <w:pPr>
        <w:numPr>
          <w:ilvl w:val="2"/>
          <w:numId w:val="900"/>
        </w:numPr>
        <w:spacing w:before="0" w:after="0"/>
      </w:pPr>
      <w:r>
        <w:t>Activation Energy and Catalysis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Regulation of Enzyme Activity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Feedback Inhibition</w:t>
      </w:r>
    </w:p>
    <w:p>
      <w:pPr>
        <w:pStyle w:val="Heading1"/>
      </w:pPr>
      <w:r>
        <w:t>Cellular Physiology</w:t>
      </w:r>
    </w:p>
    <w:p>
      <w:pPr>
        <w:numPr>
          <w:ilvl w:val="0"/>
          <w:numId w:val="900"/>
        </w:numPr>
        <w:spacing w:before="0" w:after="0"/>
      </w:pPr>
      <w:r>
        <w:t>Cell Membrane Structure and Properties</w:t>
      </w:r>
    </w:p>
    <w:p>
      <w:pPr>
        <w:numPr>
          <w:ilvl w:val="1"/>
          <w:numId w:val="900"/>
        </w:numPr>
        <w:spacing w:before="0" w:after="0"/>
      </w:pPr>
      <w:r>
        <w:t>Phospholipid Bilayer Organization</w:t>
      </w:r>
    </w:p>
    <w:p>
      <w:pPr>
        <w:numPr>
          <w:ilvl w:val="2"/>
          <w:numId w:val="900"/>
        </w:numPr>
        <w:spacing w:before="0" w:after="0"/>
      </w:pPr>
      <w:r>
        <w:t>Membrane Composition</w:t>
      </w:r>
    </w:p>
    <w:p>
      <w:pPr>
        <w:numPr>
          <w:ilvl w:val="2"/>
          <w:numId w:val="900"/>
        </w:numPr>
        <w:spacing w:before="0" w:after="0"/>
      </w:pPr>
      <w:r>
        <w:t>Fluid Mosaic Model</w:t>
      </w:r>
    </w:p>
    <w:p>
      <w:pPr>
        <w:numPr>
          <w:ilvl w:val="1"/>
          <w:numId w:val="900"/>
        </w:numPr>
        <w:spacing w:before="0" w:after="0"/>
      </w:pPr>
      <w:r>
        <w:t>Membrane Fluidity</w:t>
      </w:r>
    </w:p>
    <w:p>
      <w:pPr>
        <w:numPr>
          <w:ilvl w:val="2"/>
          <w:numId w:val="900"/>
        </w:numPr>
        <w:spacing w:before="0" w:after="0"/>
      </w:pPr>
      <w:r>
        <w:t>Cholesterol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Fatty Acid Composition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3"/>
          <w:numId w:val="900"/>
        </w:numPr>
        <w:spacing w:before="0" w:after="0"/>
      </w:pPr>
      <w:r>
        <w:t>Membrane-Spanning Domains</w:t>
      </w:r>
    </w:p>
    <w:p>
      <w:pPr>
        <w:numPr>
          <w:ilvl w:val="2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Membrane Association</w:t>
      </w:r>
    </w:p>
    <w:p>
      <w:pPr>
        <w:numPr>
          <w:ilvl w:val="2"/>
          <w:numId w:val="900"/>
        </w:numPr>
        <w:spacing w:before="0" w:after="0"/>
      </w:pPr>
      <w:r>
        <w:t>Protein Functions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Receptor Proteins</w:t>
      </w:r>
    </w:p>
    <w:p>
      <w:pPr>
        <w:numPr>
          <w:ilvl w:val="3"/>
          <w:numId w:val="900"/>
        </w:numPr>
        <w:spacing w:before="0" w:after="0"/>
      </w:pPr>
      <w:r>
        <w:t>Enzyme Proteins</w:t>
      </w:r>
    </w:p>
    <w:p>
      <w:pPr>
        <w:numPr>
          <w:ilvl w:val="3"/>
          <w:numId w:val="900"/>
        </w:numPr>
        <w:spacing w:before="0" w:after="0"/>
      </w:pPr>
      <w:r>
        <w:t>Structural Proteins</w:t>
      </w:r>
    </w:p>
    <w:p>
      <w:pPr>
        <w:numPr>
          <w:ilvl w:val="0"/>
          <w:numId w:val="900"/>
        </w:numPr>
        <w:spacing w:before="0" w:after="0"/>
      </w:pPr>
      <w:r>
        <w:t>Transport Across Membranes</w:t>
      </w:r>
    </w:p>
    <w:p>
      <w:pPr>
        <w:numPr>
          <w:ilvl w:val="1"/>
          <w:numId w:val="900"/>
        </w:numPr>
        <w:spacing w:before="0" w:after="0"/>
      </w:pPr>
      <w:r>
        <w:t>Passive Transport Mechanisms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Lipid Solubility Requirements</w:t>
      </w:r>
    </w:p>
    <w:p>
      <w:pPr>
        <w:numPr>
          <w:ilvl w:val="3"/>
          <w:numId w:val="900"/>
        </w:numPr>
        <w:spacing w:before="0" w:after="0"/>
      </w:pPr>
      <w:r>
        <w:t>Permeability Factors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Carrier Protein Mechanisms</w:t>
      </w:r>
    </w:p>
    <w:p>
      <w:pPr>
        <w:numPr>
          <w:ilvl w:val="3"/>
          <w:numId w:val="900"/>
        </w:numPr>
        <w:spacing w:before="0" w:after="0"/>
      </w:pPr>
      <w:r>
        <w:t>Channel Protein Functions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3"/>
          <w:numId w:val="900"/>
        </w:numPr>
        <w:spacing w:before="0" w:after="0"/>
      </w:pPr>
      <w:r>
        <w:t>Voltage-Gated Channels</w:t>
      </w:r>
    </w:p>
    <w:p>
      <w:pPr>
        <w:numPr>
          <w:ilvl w:val="3"/>
          <w:numId w:val="900"/>
        </w:numPr>
        <w:spacing w:before="0" w:after="0"/>
      </w:pPr>
      <w:r>
        <w:t>Ligand-Gated Channels</w:t>
      </w:r>
    </w:p>
    <w:p>
      <w:pPr>
        <w:numPr>
          <w:ilvl w:val="3"/>
          <w:numId w:val="900"/>
        </w:numPr>
        <w:spacing w:before="0" w:after="0"/>
      </w:pPr>
      <w:r>
        <w:t>Mechanically-Gated Channels</w:t>
      </w:r>
    </w:p>
    <w:p>
      <w:pPr>
        <w:numPr>
          <w:ilvl w:val="3"/>
          <w:numId w:val="900"/>
        </w:numPr>
        <w:spacing w:before="0" w:after="0"/>
      </w:pPr>
      <w:r>
        <w:t>Leak Channels</w:t>
      </w:r>
    </w:p>
    <w:p>
      <w:pPr>
        <w:numPr>
          <w:ilvl w:val="1"/>
          <w:numId w:val="900"/>
        </w:numPr>
        <w:spacing w:before="0" w:after="0"/>
      </w:pPr>
      <w:r>
        <w:t>Active Transport Mechanisms</w:t>
      </w:r>
    </w:p>
    <w:p>
      <w:pPr>
        <w:numPr>
          <w:ilvl w:val="2"/>
          <w:numId w:val="900"/>
        </w:numPr>
        <w:spacing w:before="0" w:after="0"/>
      </w:pPr>
      <w:r>
        <w:t>Primary Active Transport</w:t>
      </w:r>
    </w:p>
    <w:p>
      <w:pPr>
        <w:numPr>
          <w:ilvl w:val="3"/>
          <w:numId w:val="900"/>
        </w:numPr>
        <w:spacing w:before="0" w:after="0"/>
      </w:pPr>
      <w:r>
        <w:t>ATP-Powered Pumps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Calcium Pumps</w:t>
      </w:r>
    </w:p>
    <w:p>
      <w:pPr>
        <w:numPr>
          <w:ilvl w:val="3"/>
          <w:numId w:val="900"/>
        </w:numPr>
        <w:spacing w:before="0" w:after="0"/>
      </w:pPr>
      <w:r>
        <w:t>Proton Pumps</w:t>
      </w:r>
    </w:p>
    <w:p>
      <w:pPr>
        <w:numPr>
          <w:ilvl w:val="2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Cotransport Mechanisms</w:t>
      </w:r>
    </w:p>
    <w:p>
      <w:pPr>
        <w:numPr>
          <w:ilvl w:val="3"/>
          <w:numId w:val="900"/>
        </w:numPr>
        <w:spacing w:before="0" w:after="0"/>
      </w:pPr>
      <w:r>
        <w:t>Symporters</w:t>
      </w:r>
    </w:p>
    <w:p>
      <w:pPr>
        <w:numPr>
          <w:ilvl w:val="3"/>
          <w:numId w:val="900"/>
        </w:numPr>
        <w:spacing w:before="0" w:after="0"/>
      </w:pPr>
      <w:r>
        <w:t>Antiporters</w:t>
      </w:r>
    </w:p>
    <w:p>
      <w:pPr>
        <w:numPr>
          <w:ilvl w:val="3"/>
          <w:numId w:val="900"/>
        </w:numPr>
        <w:spacing w:before="0" w:after="0"/>
      </w:pPr>
      <w:r>
        <w:t>Electrochemical Gradients</w:t>
      </w:r>
    </w:p>
    <w:p>
      <w:pPr>
        <w:numPr>
          <w:ilvl w:val="1"/>
          <w:numId w:val="900"/>
        </w:numPr>
        <w:spacing w:before="0" w:after="0"/>
      </w:pPr>
      <w:r>
        <w:t>Bulk Transport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Pinocytosis</w:t>
      </w:r>
    </w:p>
    <w:p>
      <w:pPr>
        <w:numPr>
          <w:ilvl w:val="3"/>
          <w:numId w:val="900"/>
        </w:numPr>
        <w:spacing w:before="0" w:after="0"/>
      </w:pPr>
      <w:r>
        <w:t>Receptor-Mediated Endocytosis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3"/>
          <w:numId w:val="900"/>
        </w:numPr>
        <w:spacing w:before="0" w:after="0"/>
      </w:pPr>
      <w:r>
        <w:t>Vesicle Fusion</w:t>
      </w:r>
    </w:p>
    <w:p>
      <w:pPr>
        <w:numPr>
          <w:ilvl w:val="3"/>
          <w:numId w:val="900"/>
        </w:numPr>
        <w:spacing w:before="0" w:after="0"/>
      </w:pPr>
      <w:r>
        <w:t>Secretion Mechanisms</w:t>
      </w:r>
    </w:p>
    <w:p>
      <w:pPr>
        <w:numPr>
          <w:ilvl w:val="0"/>
          <w:numId w:val="900"/>
        </w:numPr>
        <w:spacing w:before="0" w:after="0"/>
      </w:pPr>
      <w:r>
        <w:t>Cell-to-Cell Communication</w:t>
      </w:r>
    </w:p>
    <w:p>
      <w:pPr>
        <w:numPr>
          <w:ilvl w:val="1"/>
          <w:numId w:val="900"/>
        </w:numPr>
        <w:spacing w:before="0" w:after="0"/>
      </w:pPr>
      <w:r>
        <w:t>Direct Cell Communication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Connexin Proteins</w:t>
      </w:r>
    </w:p>
    <w:p>
      <w:pPr>
        <w:numPr>
          <w:ilvl w:val="3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Metabolic Coupling</w:t>
      </w:r>
    </w:p>
    <w:p>
      <w:pPr>
        <w:numPr>
          <w:ilvl w:val="2"/>
          <w:numId w:val="900"/>
        </w:numPr>
        <w:spacing w:before="0" w:after="0"/>
      </w:pPr>
      <w:r>
        <w:t>Plasmodesmata in Plant Cells</w:t>
      </w:r>
    </w:p>
    <w:p>
      <w:pPr>
        <w:numPr>
          <w:ilvl w:val="1"/>
          <w:numId w:val="900"/>
        </w:numPr>
        <w:spacing w:before="0" w:after="0"/>
      </w:pPr>
      <w:r>
        <w:t>Chemical Signaling</w:t>
      </w:r>
    </w:p>
    <w:p>
      <w:pPr>
        <w:numPr>
          <w:ilvl w:val="2"/>
          <w:numId w:val="900"/>
        </w:numPr>
        <w:spacing w:before="0" w:after="0"/>
      </w:pPr>
      <w:r>
        <w:t>Membrane Receptors</w:t>
      </w:r>
    </w:p>
    <w:p>
      <w:pPr>
        <w:numPr>
          <w:ilvl w:val="3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Enzyme-Linked Receptors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3"/>
          <w:numId w:val="900"/>
        </w:numPr>
        <w:spacing w:before="0" w:after="0"/>
      </w:pPr>
      <w:r>
        <w:t>Steroid Hormone Receptors</w:t>
      </w:r>
    </w:p>
    <w:p>
      <w:pPr>
        <w:numPr>
          <w:ilvl w:val="3"/>
          <w:numId w:val="900"/>
        </w:numPr>
        <w:spacing w:before="0" w:after="0"/>
      </w:pPr>
      <w:r>
        <w:t>Nuclear Receptors</w:t>
      </w:r>
    </w:p>
    <w:p>
      <w:pPr>
        <w:numPr>
          <w:ilvl w:val="1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Cyclic AMP Pathway</w:t>
      </w:r>
    </w:p>
    <w:p>
      <w:pPr>
        <w:numPr>
          <w:ilvl w:val="3"/>
          <w:numId w:val="900"/>
        </w:numPr>
        <w:spacing w:before="0" w:after="0"/>
      </w:pPr>
      <w:r>
        <w:t>Inositol Phosphate Pathway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Protein Kinase Cascades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3"/>
          <w:numId w:val="900"/>
        </w:numPr>
        <w:spacing w:before="0" w:after="0"/>
      </w:pPr>
      <w:r>
        <w:t>Signal Integration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Post-Transcriptional Control</w:t>
      </w:r>
    </w:p>
    <w:p>
      <w:pPr>
        <w:pStyle w:val="Heading1"/>
      </w:pPr>
      <w:r>
        <w:t>Nervous System and Neuronal Communication</w:t>
      </w:r>
    </w:p>
    <w:p>
      <w:pPr>
        <w:numPr>
          <w:ilvl w:val="0"/>
          <w:numId w:val="900"/>
        </w:numPr>
        <w:spacing w:before="0" w:after="0"/>
      </w:pPr>
      <w:r>
        <w:t>Cellular Components of the Nervous System</w:t>
      </w:r>
    </w:p>
    <w:p>
      <w:pPr>
        <w:numPr>
          <w:ilvl w:val="1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Neuronal Structure</w:t>
      </w:r>
    </w:p>
    <w:p>
      <w:pPr>
        <w:numPr>
          <w:ilvl w:val="3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Cell Body (Soma)</w:t>
      </w:r>
    </w:p>
    <w:p>
      <w:pPr>
        <w:numPr>
          <w:ilvl w:val="3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Axon Terminals</w:t>
      </w:r>
    </w:p>
    <w:p>
      <w:pPr>
        <w:numPr>
          <w:ilvl w:val="3"/>
          <w:numId w:val="900"/>
        </w:numPr>
        <w:spacing w:before="0" w:after="0"/>
      </w:pPr>
      <w:r>
        <w:t>Synaptic Terminals</w:t>
      </w:r>
    </w:p>
    <w:p>
      <w:pPr>
        <w:numPr>
          <w:ilvl w:val="2"/>
          <w:numId w:val="900"/>
        </w:numPr>
        <w:spacing w:before="0" w:after="0"/>
      </w:pPr>
      <w:r>
        <w:t>Functional Classification</w:t>
      </w:r>
    </w:p>
    <w:p>
      <w:pPr>
        <w:numPr>
          <w:ilvl w:val="3"/>
          <w:numId w:val="900"/>
        </w:numPr>
        <w:spacing w:before="0" w:after="0"/>
      </w:pPr>
      <w:r>
        <w:t>Sensory Neurons (Afferent)</w:t>
      </w:r>
    </w:p>
    <w:p>
      <w:pPr>
        <w:numPr>
          <w:ilvl w:val="3"/>
          <w:numId w:val="900"/>
        </w:numPr>
        <w:spacing w:before="0" w:after="0"/>
      </w:pPr>
      <w:r>
        <w:t>Motor Neurons (Efferent)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Unipolar Neurons</w:t>
      </w:r>
    </w:p>
    <w:p>
      <w:pPr>
        <w:numPr>
          <w:ilvl w:val="3"/>
          <w:numId w:val="900"/>
        </w:numPr>
        <w:spacing w:before="0" w:after="0"/>
      </w:pPr>
      <w:r>
        <w:t>Bipolar Neurons</w:t>
      </w:r>
    </w:p>
    <w:p>
      <w:pPr>
        <w:numPr>
          <w:ilvl w:val="3"/>
          <w:numId w:val="900"/>
        </w:numPr>
        <w:spacing w:before="0" w:after="0"/>
      </w:pPr>
      <w:r>
        <w:t>Multipolar Neurons</w:t>
      </w:r>
    </w:p>
    <w:p>
      <w:pPr>
        <w:numPr>
          <w:ilvl w:val="1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Central Nervous System Glia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Metabolic Support</w:t>
      </w:r>
    </w:p>
    <w:p>
      <w:pPr>
        <w:numPr>
          <w:ilvl w:val="4"/>
          <w:numId w:val="900"/>
        </w:numPr>
        <w:spacing w:before="0" w:after="0"/>
      </w:pPr>
      <w:r>
        <w:t>Blood-Brain Barrier Formation</w:t>
      </w:r>
    </w:p>
    <w:p>
      <w:pPr>
        <w:numPr>
          <w:ilvl w:val="4"/>
          <w:numId w:val="900"/>
        </w:numPr>
        <w:spacing w:before="0" w:after="0"/>
      </w:pPr>
      <w:r>
        <w:t>Neurotransmitter Uptake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Myelination in CNS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Immune Functions</w:t>
      </w:r>
    </w:p>
    <w:p>
      <w:pPr>
        <w:numPr>
          <w:ilvl w:val="4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4"/>
          <w:numId w:val="900"/>
        </w:numPr>
        <w:spacing w:before="0" w:after="0"/>
      </w:pPr>
      <w:r>
        <w:t>Cerebrospinal Fluid Production</w:t>
      </w:r>
    </w:p>
    <w:p>
      <w:pPr>
        <w:numPr>
          <w:ilvl w:val="2"/>
          <w:numId w:val="900"/>
        </w:numPr>
        <w:spacing w:before="0" w:after="0"/>
      </w:pPr>
      <w:r>
        <w:t>Peripheral Nervous System Glia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Myelination in PNS</w:t>
      </w:r>
    </w:p>
    <w:p>
      <w:pPr>
        <w:numPr>
          <w:ilvl w:val="4"/>
          <w:numId w:val="900"/>
        </w:numPr>
        <w:spacing w:before="0" w:after="0"/>
      </w:pPr>
      <w:r>
        <w:t>Nerve Regeneration</w:t>
      </w:r>
    </w:p>
    <w:p>
      <w:pPr>
        <w:numPr>
          <w:ilvl w:val="3"/>
          <w:numId w:val="900"/>
        </w:numPr>
        <w:spacing w:before="0" w:after="0"/>
      </w:pPr>
      <w:r>
        <w:t>Satellite Cells</w:t>
      </w:r>
    </w:p>
    <w:p>
      <w:pPr>
        <w:numPr>
          <w:ilvl w:val="4"/>
          <w:numId w:val="900"/>
        </w:numPr>
        <w:spacing w:before="0" w:after="0"/>
      </w:pPr>
      <w:r>
        <w:t>Support for Cell Bodies</w:t>
      </w:r>
    </w:p>
    <w:p>
      <w:pPr>
        <w:numPr>
          <w:ilvl w:val="0"/>
          <w:numId w:val="900"/>
        </w:numPr>
        <w:spacing w:before="0" w:after="0"/>
      </w:pPr>
      <w:r>
        <w:t>Electrical Properties of Neurons</w:t>
      </w:r>
    </w:p>
    <w:p>
      <w:pPr>
        <w:numPr>
          <w:ilvl w:val="1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Ion Distribution</w:t>
      </w:r>
    </w:p>
    <w:p>
      <w:pPr>
        <w:numPr>
          <w:ilvl w:val="3"/>
          <w:numId w:val="900"/>
        </w:numPr>
        <w:spacing w:before="0" w:after="0"/>
      </w:pPr>
      <w:r>
        <w:t>Sodium Ion Gradients</w:t>
      </w:r>
    </w:p>
    <w:p>
      <w:pPr>
        <w:numPr>
          <w:ilvl w:val="3"/>
          <w:numId w:val="900"/>
        </w:numPr>
        <w:spacing w:before="0" w:after="0"/>
      </w:pPr>
      <w:r>
        <w:t>Potassium Ion Gradients</w:t>
      </w:r>
    </w:p>
    <w:p>
      <w:pPr>
        <w:numPr>
          <w:ilvl w:val="3"/>
          <w:numId w:val="900"/>
        </w:numPr>
        <w:spacing w:before="0" w:after="0"/>
      </w:pPr>
      <w:r>
        <w:t>Chloride Ion Distribution</w:t>
      </w:r>
    </w:p>
    <w:p>
      <w:pPr>
        <w:numPr>
          <w:ilvl w:val="2"/>
          <w:numId w:val="900"/>
        </w:numPr>
        <w:spacing w:before="0" w:after="0"/>
      </w:pPr>
      <w:r>
        <w:t>Sodium-Potassium Pump Role</w:t>
      </w:r>
    </w:p>
    <w:p>
      <w:pPr>
        <w:numPr>
          <w:ilvl w:val="2"/>
          <w:numId w:val="900"/>
        </w:numPr>
        <w:spacing w:before="0" w:after="0"/>
      </w:pPr>
      <w:r>
        <w:t>Membrane Permeability</w:t>
      </w:r>
    </w:p>
    <w:p>
      <w:pPr>
        <w:numPr>
          <w:ilvl w:val="2"/>
          <w:numId w:val="900"/>
        </w:numPr>
        <w:spacing w:before="0" w:after="0"/>
      </w:pPr>
      <w:r>
        <w:t>Equilibrium Potentials</w:t>
      </w:r>
    </w:p>
    <w:p>
      <w:pPr>
        <w:numPr>
          <w:ilvl w:val="1"/>
          <w:numId w:val="900"/>
        </w:numPr>
        <w:spacing w:before="0" w:after="0"/>
      </w:pPr>
      <w:r>
        <w:t>Graded Potentials</w:t>
      </w:r>
    </w:p>
    <w:p>
      <w:pPr>
        <w:numPr>
          <w:ilvl w:val="2"/>
          <w:numId w:val="900"/>
        </w:numPr>
        <w:spacing w:before="0" w:after="0"/>
      </w:pPr>
      <w:r>
        <w:t>Local Changes in Membrane Potential</w:t>
      </w:r>
    </w:p>
    <w:p>
      <w:pPr>
        <w:numPr>
          <w:ilvl w:val="2"/>
          <w:numId w:val="900"/>
        </w:numPr>
        <w:spacing w:before="0" w:after="0"/>
      </w:pPr>
      <w:r>
        <w:t>Spatial and Temporal Summation</w:t>
      </w:r>
    </w:p>
    <w:p>
      <w:pPr>
        <w:numPr>
          <w:ilvl w:val="2"/>
          <w:numId w:val="900"/>
        </w:numPr>
        <w:spacing w:before="0" w:after="0"/>
      </w:pPr>
      <w:r>
        <w:t>Decremental Conduction</w:t>
      </w:r>
    </w:p>
    <w:p>
      <w:pPr>
        <w:numPr>
          <w:ilvl w:val="2"/>
          <w:numId w:val="900"/>
        </w:numPr>
        <w:spacing w:before="0" w:after="0"/>
      </w:pPr>
      <w:r>
        <w:t>Receptor Potentials</w:t>
      </w:r>
    </w:p>
    <w:p>
      <w:pPr>
        <w:numPr>
          <w:ilvl w:val="2"/>
          <w:numId w:val="900"/>
        </w:numPr>
        <w:spacing w:before="0" w:after="0"/>
      </w:pPr>
      <w:r>
        <w:t>Postsynaptic Potentials</w:t>
      </w:r>
    </w:p>
    <w:p>
      <w:pPr>
        <w:numPr>
          <w:ilvl w:val="1"/>
          <w:numId w:val="900"/>
        </w:numPr>
        <w:spacing w:before="0" w:after="0"/>
      </w:pPr>
      <w:r>
        <w:t>Action Potentials</w:t>
      </w:r>
    </w:p>
    <w:p>
      <w:pPr>
        <w:numPr>
          <w:ilvl w:val="2"/>
          <w:numId w:val="900"/>
        </w:numPr>
        <w:spacing w:before="0" w:after="0"/>
      </w:pPr>
      <w:r>
        <w:t>Threshold and All-or-None Principle</w:t>
      </w:r>
    </w:p>
    <w:p>
      <w:pPr>
        <w:numPr>
          <w:ilvl w:val="2"/>
          <w:numId w:val="900"/>
        </w:numPr>
        <w:spacing w:before="0" w:after="0"/>
      </w:pPr>
      <w:r>
        <w:t>Phases of Action Potential</w:t>
      </w:r>
    </w:p>
    <w:p>
      <w:pPr>
        <w:numPr>
          <w:ilvl w:val="3"/>
          <w:numId w:val="900"/>
        </w:numPr>
        <w:spacing w:before="0" w:after="0"/>
      </w:pPr>
      <w:r>
        <w:t>Depolarization</w:t>
      </w:r>
    </w:p>
    <w:p>
      <w:pPr>
        <w:numPr>
          <w:ilvl w:val="3"/>
          <w:numId w:val="900"/>
        </w:numPr>
        <w:spacing w:before="0" w:after="0"/>
      </w:pPr>
      <w:r>
        <w:t>Repolarization</w:t>
      </w:r>
    </w:p>
    <w:p>
      <w:pPr>
        <w:numPr>
          <w:ilvl w:val="3"/>
          <w:numId w:val="900"/>
        </w:numPr>
        <w:spacing w:before="0" w:after="0"/>
      </w:pPr>
      <w:r>
        <w:t>Hyperpolarization</w:t>
      </w:r>
    </w:p>
    <w:p>
      <w:pPr>
        <w:numPr>
          <w:ilvl w:val="2"/>
          <w:numId w:val="900"/>
        </w:numPr>
        <w:spacing w:before="0" w:after="0"/>
      </w:pPr>
      <w:r>
        <w:t>Voltage-Gated Ion Channels</w:t>
      </w:r>
    </w:p>
    <w:p>
      <w:pPr>
        <w:numPr>
          <w:ilvl w:val="3"/>
          <w:numId w:val="900"/>
        </w:numPr>
        <w:spacing w:before="0" w:after="0"/>
      </w:pPr>
      <w:r>
        <w:t>Sodium Channels</w:t>
      </w:r>
    </w:p>
    <w:p>
      <w:pPr>
        <w:numPr>
          <w:ilvl w:val="3"/>
          <w:numId w:val="900"/>
        </w:numPr>
        <w:spacing w:before="0" w:after="0"/>
      </w:pPr>
      <w:r>
        <w:t>Potassium Channels</w:t>
      </w:r>
    </w:p>
    <w:p>
      <w:pPr>
        <w:numPr>
          <w:ilvl w:val="2"/>
          <w:numId w:val="900"/>
        </w:numPr>
        <w:spacing w:before="0" w:after="0"/>
      </w:pPr>
      <w:r>
        <w:t>Refractory Periods</w:t>
      </w:r>
    </w:p>
    <w:p>
      <w:pPr>
        <w:numPr>
          <w:ilvl w:val="3"/>
          <w:numId w:val="900"/>
        </w:numPr>
        <w:spacing w:before="0" w:after="0"/>
      </w:pPr>
      <w:r>
        <w:t>Absolute Refractory Period</w:t>
      </w:r>
    </w:p>
    <w:p>
      <w:pPr>
        <w:numPr>
          <w:ilvl w:val="3"/>
          <w:numId w:val="900"/>
        </w:numPr>
        <w:spacing w:before="0" w:after="0"/>
      </w:pPr>
      <w:r>
        <w:t>Relative Refractory Period</w:t>
      </w:r>
    </w:p>
    <w:p>
      <w:pPr>
        <w:numPr>
          <w:ilvl w:val="1"/>
          <w:numId w:val="900"/>
        </w:numPr>
        <w:spacing w:before="0" w:after="0"/>
      </w:pPr>
      <w:r>
        <w:t>Action Potential Propagation</w:t>
      </w:r>
    </w:p>
    <w:p>
      <w:pPr>
        <w:numPr>
          <w:ilvl w:val="2"/>
          <w:numId w:val="900"/>
        </w:numPr>
        <w:spacing w:before="0" w:after="0"/>
      </w:pPr>
      <w:r>
        <w:t>Continuous Conduction</w:t>
      </w:r>
    </w:p>
    <w:p>
      <w:pPr>
        <w:numPr>
          <w:ilvl w:val="3"/>
          <w:numId w:val="900"/>
        </w:numPr>
        <w:spacing w:before="0" w:after="0"/>
      </w:pPr>
      <w:r>
        <w:t>Unmyelinated Axons</w:t>
      </w:r>
    </w:p>
    <w:p>
      <w:pPr>
        <w:numPr>
          <w:ilvl w:val="3"/>
          <w:numId w:val="900"/>
        </w:numPr>
        <w:spacing w:before="0" w:after="0"/>
      </w:pPr>
      <w:r>
        <w:t>Local Current Flow</w:t>
      </w:r>
    </w:p>
    <w:p>
      <w:pPr>
        <w:numPr>
          <w:ilvl w:val="2"/>
          <w:numId w:val="900"/>
        </w:numPr>
        <w:spacing w:before="0" w:after="0"/>
      </w:pPr>
      <w:r>
        <w:t>Saltatory Conduction</w:t>
      </w:r>
    </w:p>
    <w:p>
      <w:pPr>
        <w:numPr>
          <w:ilvl w:val="3"/>
          <w:numId w:val="900"/>
        </w:numPr>
        <w:spacing w:before="0" w:after="0"/>
      </w:pPr>
      <w:r>
        <w:t>Myelinated Axons</w:t>
      </w:r>
    </w:p>
    <w:p>
      <w:pPr>
        <w:numPr>
          <w:ilvl w:val="3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Factors Affecting Conduction Velocity</w:t>
      </w:r>
    </w:p>
    <w:p>
      <w:pPr>
        <w:numPr>
          <w:ilvl w:val="3"/>
          <w:numId w:val="900"/>
        </w:numPr>
        <w:spacing w:before="0" w:after="0"/>
      </w:pPr>
      <w:r>
        <w:t>Axon Diameter</w:t>
      </w:r>
    </w:p>
    <w:p>
      <w:pPr>
        <w:numPr>
          <w:ilvl w:val="3"/>
          <w:numId w:val="900"/>
        </w:numPr>
        <w:spacing w:before="0" w:after="0"/>
      </w:pPr>
      <w:r>
        <w:t>Myelination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0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Gap Junction Structure</w:t>
      </w:r>
    </w:p>
    <w:p>
      <w:pPr>
        <w:numPr>
          <w:ilvl w:val="2"/>
          <w:numId w:val="900"/>
        </w:numPr>
        <w:spacing w:before="0" w:after="0"/>
      </w:pPr>
      <w:r>
        <w:t>Bidirectional Transmission</w:t>
      </w:r>
    </w:p>
    <w:p>
      <w:pPr>
        <w:numPr>
          <w:ilvl w:val="2"/>
          <w:numId w:val="900"/>
        </w:numPr>
        <w:spacing w:before="0" w:after="0"/>
      </w:pPr>
      <w:r>
        <w:t>Speed and Synchronization</w:t>
      </w:r>
    </w:p>
    <w:p>
      <w:pPr>
        <w:numPr>
          <w:ilvl w:val="2"/>
          <w:numId w:val="900"/>
        </w:numPr>
        <w:spacing w:before="0" w:after="0"/>
      </w:pPr>
      <w:r>
        <w:t>Electrical Coupling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Synaptic Structure</w:t>
      </w:r>
    </w:p>
    <w:p>
      <w:pPr>
        <w:numPr>
          <w:ilvl w:val="3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Calcium-Dependent Exocytosis</w:t>
      </w:r>
    </w:p>
    <w:p>
      <w:pPr>
        <w:numPr>
          <w:ilvl w:val="3"/>
          <w:numId w:val="900"/>
        </w:numPr>
        <w:spacing w:before="0" w:after="0"/>
      </w:pPr>
      <w:r>
        <w:t>SNARE Proteins</w:t>
      </w:r>
    </w:p>
    <w:p>
      <w:pPr>
        <w:numPr>
          <w:ilvl w:val="2"/>
          <w:numId w:val="900"/>
        </w:numPr>
        <w:spacing w:before="0" w:after="0"/>
      </w:pPr>
      <w:r>
        <w:t>Postsynaptic Events</w:t>
      </w:r>
    </w:p>
    <w:p>
      <w:pPr>
        <w:numPr>
          <w:ilvl w:val="3"/>
          <w:numId w:val="900"/>
        </w:numPr>
        <w:spacing w:before="0" w:after="0"/>
      </w:pPr>
      <w:r>
        <w:t>Neurotransmitter Binding</w:t>
      </w:r>
    </w:p>
    <w:p>
      <w:pPr>
        <w:numPr>
          <w:ilvl w:val="3"/>
          <w:numId w:val="900"/>
        </w:numPr>
        <w:spacing w:before="0" w:after="0"/>
      </w:pPr>
      <w:r>
        <w:t>Ion Channel Opening</w:t>
      </w:r>
    </w:p>
    <w:p>
      <w:pPr>
        <w:numPr>
          <w:ilvl w:val="3"/>
          <w:numId w:val="900"/>
        </w:numPr>
        <w:spacing w:before="0" w:after="0"/>
      </w:pPr>
      <w:r>
        <w:t>Postsynaptic Potentials</w:t>
      </w:r>
    </w:p>
    <w:p>
      <w:pPr>
        <w:numPr>
          <w:ilvl w:val="2"/>
          <w:numId w:val="900"/>
        </w:numPr>
        <w:spacing w:before="0" w:after="0"/>
      </w:pPr>
      <w:r>
        <w:t>Synaptic Integration</w:t>
      </w:r>
    </w:p>
    <w:p>
      <w:pPr>
        <w:numPr>
          <w:ilvl w:val="3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Temporal Summation</w:t>
      </w:r>
    </w:p>
    <w:p>
      <w:pPr>
        <w:numPr>
          <w:ilvl w:val="3"/>
          <w:numId w:val="900"/>
        </w:numPr>
        <w:spacing w:before="0" w:after="0"/>
      </w:pPr>
      <w:r>
        <w:t>Inhibitory Integration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Short-Term Plasticity</w:t>
      </w:r>
    </w:p>
    <w:p>
      <w:pPr>
        <w:numPr>
          <w:ilvl w:val="3"/>
          <w:numId w:val="900"/>
        </w:numPr>
        <w:spacing w:before="0" w:after="0"/>
      </w:pPr>
      <w:r>
        <w:t>Long-Term Potentiation</w:t>
      </w:r>
    </w:p>
    <w:p>
      <w:pPr>
        <w:numPr>
          <w:ilvl w:val="3"/>
          <w:numId w:val="900"/>
        </w:numPr>
        <w:spacing w:before="0" w:after="0"/>
      </w:pPr>
      <w:r>
        <w:t>Long-Term Depression</w:t>
      </w:r>
    </w:p>
    <w:p>
      <w:pPr>
        <w:numPr>
          <w:ilvl w:val="1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Small Molecule Neurotransmitters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Biogenic Amines</w:t>
      </w:r>
    </w:p>
    <w:p>
      <w:pPr>
        <w:numPr>
          <w:ilvl w:val="4"/>
          <w:numId w:val="900"/>
        </w:numPr>
        <w:spacing w:before="0" w:after="0"/>
      </w:pPr>
      <w:r>
        <w:t>Dopamine</w:t>
      </w:r>
    </w:p>
    <w:p>
      <w:pPr>
        <w:numPr>
          <w:ilvl w:val="4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Epinephrine</w:t>
      </w:r>
    </w:p>
    <w:p>
      <w:pPr>
        <w:numPr>
          <w:ilvl w:val="4"/>
          <w:numId w:val="900"/>
        </w:numPr>
        <w:spacing w:before="0" w:after="0"/>
      </w:pPr>
      <w:r>
        <w:t>Serotonin</w:t>
      </w:r>
    </w:p>
    <w:p>
      <w:pPr>
        <w:numPr>
          <w:ilvl w:val="4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4"/>
          <w:numId w:val="900"/>
        </w:numPr>
        <w:spacing w:before="0" w:after="0"/>
      </w:pPr>
      <w:r>
        <w:t>Glutamate</w:t>
      </w:r>
    </w:p>
    <w:p>
      <w:pPr>
        <w:numPr>
          <w:ilvl w:val="4"/>
          <w:numId w:val="900"/>
        </w:numPr>
        <w:spacing w:before="0" w:after="0"/>
      </w:pPr>
      <w:r>
        <w:t>GABA</w:t>
      </w:r>
    </w:p>
    <w:p>
      <w:pPr>
        <w:numPr>
          <w:ilvl w:val="4"/>
          <w:numId w:val="900"/>
        </w:numPr>
        <w:spacing w:before="0" w:after="0"/>
      </w:pPr>
      <w:r>
        <w:t>Glycine</w:t>
      </w:r>
    </w:p>
    <w:p>
      <w:pPr>
        <w:numPr>
          <w:ilvl w:val="3"/>
          <w:numId w:val="900"/>
        </w:numPr>
        <w:spacing w:before="0" w:after="0"/>
      </w:pPr>
      <w:r>
        <w:t>Purines</w:t>
      </w:r>
    </w:p>
    <w:p>
      <w:pPr>
        <w:numPr>
          <w:ilvl w:val="4"/>
          <w:numId w:val="900"/>
        </w:numPr>
        <w:spacing w:before="0" w:after="0"/>
      </w:pPr>
      <w:r>
        <w:t>ATP</w:t>
      </w:r>
    </w:p>
    <w:p>
      <w:pPr>
        <w:numPr>
          <w:ilvl w:val="4"/>
          <w:numId w:val="900"/>
        </w:numPr>
        <w:spacing w:before="0" w:after="0"/>
      </w:pPr>
      <w:r>
        <w:t>Adenosine</w:t>
      </w:r>
    </w:p>
    <w:p>
      <w:pPr>
        <w:numPr>
          <w:ilvl w:val="2"/>
          <w:numId w:val="900"/>
        </w:numPr>
        <w:spacing w:before="0" w:after="0"/>
      </w:pPr>
      <w:r>
        <w:t>Neuropeptides</w:t>
      </w:r>
    </w:p>
    <w:p>
      <w:pPr>
        <w:numPr>
          <w:ilvl w:val="3"/>
          <w:numId w:val="900"/>
        </w:numPr>
        <w:spacing w:before="0" w:after="0"/>
      </w:pPr>
      <w:r>
        <w:t>Substance P</w:t>
      </w:r>
    </w:p>
    <w:p>
      <w:pPr>
        <w:numPr>
          <w:ilvl w:val="3"/>
          <w:numId w:val="900"/>
        </w:numPr>
        <w:spacing w:before="0" w:after="0"/>
      </w:pPr>
      <w:r>
        <w:t>Endorphins</w:t>
      </w:r>
    </w:p>
    <w:p>
      <w:pPr>
        <w:numPr>
          <w:ilvl w:val="3"/>
          <w:numId w:val="900"/>
        </w:numPr>
        <w:spacing w:before="0" w:after="0"/>
      </w:pPr>
      <w:r>
        <w:t>Enkephalins</w:t>
      </w:r>
    </w:p>
    <w:p>
      <w:pPr>
        <w:numPr>
          <w:ilvl w:val="3"/>
          <w:numId w:val="900"/>
        </w:numPr>
        <w:spacing w:before="0" w:after="0"/>
      </w:pPr>
      <w:r>
        <w:t>Neuropeptide Y</w:t>
      </w:r>
    </w:p>
    <w:p>
      <w:pPr>
        <w:numPr>
          <w:ilvl w:val="2"/>
          <w:numId w:val="900"/>
        </w:numPr>
        <w:spacing w:before="0" w:after="0"/>
      </w:pPr>
      <w:r>
        <w:t>Gaseous Neurotransmitters</w:t>
      </w:r>
    </w:p>
    <w:p>
      <w:pPr>
        <w:numPr>
          <w:ilvl w:val="3"/>
          <w:numId w:val="900"/>
        </w:numPr>
        <w:spacing w:before="0" w:after="0"/>
      </w:pPr>
      <w:r>
        <w:t>Nitric Oxide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0"/>
          <w:numId w:val="900"/>
        </w:numPr>
        <w:spacing w:before="0" w:after="0"/>
      </w:pPr>
      <w:r>
        <w:t>Organization of Nervous Systems</w:t>
      </w:r>
    </w:p>
    <w:p>
      <w:pPr>
        <w:numPr>
          <w:ilvl w:val="1"/>
          <w:numId w:val="900"/>
        </w:numPr>
        <w:spacing w:before="0" w:after="0"/>
      </w:pPr>
      <w:r>
        <w:t>Simple Nervous Systems</w:t>
      </w:r>
    </w:p>
    <w:p>
      <w:pPr>
        <w:numPr>
          <w:ilvl w:val="2"/>
          <w:numId w:val="900"/>
        </w:numPr>
        <w:spacing w:before="0" w:after="0"/>
      </w:pPr>
      <w:r>
        <w:t>Nerve Nets</w:t>
      </w:r>
    </w:p>
    <w:p>
      <w:pPr>
        <w:numPr>
          <w:ilvl w:val="3"/>
          <w:numId w:val="900"/>
        </w:numPr>
        <w:spacing w:before="0" w:after="0"/>
      </w:pPr>
      <w:r>
        <w:t>Cnidarian Nervous Systems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Ganglionic Systems</w:t>
      </w:r>
    </w:p>
    <w:p>
      <w:pPr>
        <w:numPr>
          <w:ilvl w:val="3"/>
          <w:numId w:val="900"/>
        </w:numPr>
        <w:spacing w:before="0" w:after="0"/>
      </w:pPr>
      <w:r>
        <w:t>Invertebrate Ganglia</w:t>
      </w:r>
    </w:p>
    <w:p>
      <w:pPr>
        <w:numPr>
          <w:ilvl w:val="3"/>
          <w:numId w:val="900"/>
        </w:numPr>
        <w:spacing w:before="0" w:after="0"/>
      </w:pPr>
      <w:r>
        <w:t>Segmental Organization</w:t>
      </w:r>
    </w:p>
    <w:p>
      <w:pPr>
        <w:numPr>
          <w:ilvl w:val="1"/>
          <w:numId w:val="900"/>
        </w:numPr>
        <w:spacing w:before="0" w:after="0"/>
      </w:pPr>
      <w:r>
        <w:t>Centralized Nervous Systems</w:t>
      </w:r>
    </w:p>
    <w:p>
      <w:pPr>
        <w:numPr>
          <w:ilvl w:val="2"/>
          <w:numId w:val="900"/>
        </w:numPr>
        <w:spacing w:before="0" w:after="0"/>
      </w:pPr>
      <w:r>
        <w:t>Cephalization</w:t>
      </w:r>
    </w:p>
    <w:p>
      <w:pPr>
        <w:numPr>
          <w:ilvl w:val="3"/>
          <w:numId w:val="900"/>
        </w:numPr>
        <w:spacing w:before="0" w:after="0"/>
      </w:pPr>
      <w:r>
        <w:t>Evolutionary Advantages</w:t>
      </w:r>
    </w:p>
    <w:p>
      <w:pPr>
        <w:numPr>
          <w:ilvl w:val="3"/>
          <w:numId w:val="900"/>
        </w:numPr>
        <w:spacing w:before="0" w:after="0"/>
      </w:pPr>
      <w:r>
        <w:t>Brain Development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3"/>
          <w:numId w:val="900"/>
        </w:numPr>
        <w:spacing w:before="0" w:after="0"/>
      </w:pPr>
      <w:r>
        <w:t>Central Control</w:t>
      </w:r>
    </w:p>
    <w:p>
      <w:pPr>
        <w:numPr>
          <w:ilvl w:val="3"/>
          <w:numId w:val="900"/>
        </w:numPr>
        <w:spacing w:before="0" w:after="0"/>
      </w:pPr>
      <w:r>
        <w:t>Peripheral Implementation</w:t>
      </w:r>
    </w:p>
    <w:p>
      <w:pPr>
        <w:numPr>
          <w:ilvl w:val="1"/>
          <w:numId w:val="900"/>
        </w:numPr>
        <w:spacing w:before="0" w:after="0"/>
      </w:pPr>
      <w:r>
        <w:t>Vertebrate Nervous System Organization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3"/>
          <w:numId w:val="900"/>
        </w:numPr>
        <w:spacing w:before="0" w:after="0"/>
      </w:pPr>
      <w:r>
        <w:t>Brain Structure and Function</w:t>
      </w:r>
    </w:p>
    <w:p>
      <w:pPr>
        <w:numPr>
          <w:ilvl w:val="4"/>
          <w:numId w:val="900"/>
        </w:numPr>
        <w:spacing w:before="0" w:after="0"/>
      </w:pPr>
      <w:r>
        <w:t>Forebrain</w:t>
      </w:r>
    </w:p>
    <w:p>
      <w:pPr>
        <w:numPr>
          <w:ilvl w:val="5"/>
          <w:numId w:val="900"/>
        </w:numPr>
        <w:spacing w:before="0" w:after="0"/>
      </w:pPr>
      <w:r>
        <w:t>Cerebrum</w:t>
      </w:r>
    </w:p>
    <w:p>
      <w:pPr>
        <w:numPr>
          <w:ilvl w:val="6"/>
          <w:numId w:val="900"/>
        </w:numPr>
        <w:spacing w:before="0" w:after="0"/>
      </w:pPr>
      <w:r>
        <w:t>Cerebral Cortex</w:t>
      </w:r>
    </w:p>
    <w:p>
      <w:pPr>
        <w:numPr>
          <w:ilvl w:val="6"/>
          <w:numId w:val="900"/>
        </w:numPr>
        <w:spacing w:before="0" w:after="0"/>
      </w:pPr>
      <w:r>
        <w:t>Basal Ganglia</w:t>
      </w:r>
    </w:p>
    <w:p>
      <w:pPr>
        <w:numPr>
          <w:ilvl w:val="6"/>
          <w:numId w:val="900"/>
        </w:numPr>
        <w:spacing w:before="0" w:after="0"/>
      </w:pPr>
      <w:r>
        <w:t>Limbic System</w:t>
      </w:r>
    </w:p>
    <w:p>
      <w:pPr>
        <w:numPr>
          <w:ilvl w:val="5"/>
          <w:numId w:val="900"/>
        </w:numPr>
        <w:spacing w:before="0" w:after="0"/>
      </w:pPr>
      <w:r>
        <w:t>Diencephalon</w:t>
      </w:r>
    </w:p>
    <w:p>
      <w:pPr>
        <w:numPr>
          <w:ilvl w:val="6"/>
          <w:numId w:val="900"/>
        </w:numPr>
        <w:spacing w:before="0" w:after="0"/>
      </w:pPr>
      <w:r>
        <w:t>Thalamus</w:t>
      </w:r>
    </w:p>
    <w:p>
      <w:pPr>
        <w:numPr>
          <w:ilvl w:val="6"/>
          <w:numId w:val="900"/>
        </w:numPr>
        <w:spacing w:before="0" w:after="0"/>
      </w:pPr>
      <w:r>
        <w:t>Hypothalamus</w:t>
      </w:r>
    </w:p>
    <w:p>
      <w:pPr>
        <w:numPr>
          <w:ilvl w:val="6"/>
          <w:numId w:val="900"/>
        </w:numPr>
        <w:spacing w:before="0" w:after="0"/>
      </w:pPr>
      <w:r>
        <w:t>Epithalamus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5"/>
          <w:numId w:val="900"/>
        </w:numPr>
        <w:spacing w:before="0" w:after="0"/>
      </w:pPr>
      <w:r>
        <w:t>Superior Colliculus</w:t>
      </w:r>
    </w:p>
    <w:p>
      <w:pPr>
        <w:numPr>
          <w:ilvl w:val="5"/>
          <w:numId w:val="900"/>
        </w:numPr>
        <w:spacing w:before="0" w:after="0"/>
      </w:pPr>
      <w:r>
        <w:t>Inferior Colliculus</w:t>
      </w:r>
    </w:p>
    <w:p>
      <w:pPr>
        <w:numPr>
          <w:ilvl w:val="5"/>
          <w:numId w:val="900"/>
        </w:numPr>
        <w:spacing w:before="0" w:after="0"/>
      </w:pPr>
      <w:r>
        <w:t>Substantia Nigra</w:t>
      </w:r>
    </w:p>
    <w:p>
      <w:pPr>
        <w:numPr>
          <w:ilvl w:val="4"/>
          <w:numId w:val="900"/>
        </w:numPr>
        <w:spacing w:before="0" w:after="0"/>
      </w:pPr>
      <w:r>
        <w:t>Hindbrain</w:t>
      </w:r>
    </w:p>
    <w:p>
      <w:pPr>
        <w:numPr>
          <w:ilvl w:val="5"/>
          <w:numId w:val="900"/>
        </w:numPr>
        <w:spacing w:before="0" w:after="0"/>
      </w:pPr>
      <w:r>
        <w:t>Pons</w:t>
      </w:r>
    </w:p>
    <w:p>
      <w:pPr>
        <w:numPr>
          <w:ilvl w:val="5"/>
          <w:numId w:val="900"/>
        </w:numPr>
        <w:spacing w:before="0" w:after="0"/>
      </w:pPr>
      <w:r>
        <w:t>Medulla Oblongata</w:t>
      </w:r>
    </w:p>
    <w:p>
      <w:pPr>
        <w:numPr>
          <w:ilvl w:val="5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Spinal Cord</w:t>
      </w:r>
    </w:p>
    <w:p>
      <w:pPr>
        <w:numPr>
          <w:ilvl w:val="4"/>
          <w:numId w:val="900"/>
        </w:numPr>
        <w:spacing w:before="0" w:after="0"/>
      </w:pPr>
      <w:r>
        <w:t>Gray Matter Organization</w:t>
      </w:r>
    </w:p>
    <w:p>
      <w:pPr>
        <w:numPr>
          <w:ilvl w:val="4"/>
          <w:numId w:val="900"/>
        </w:numPr>
        <w:spacing w:before="0" w:after="0"/>
      </w:pPr>
      <w:r>
        <w:t>White Matter Tracts</w:t>
      </w:r>
    </w:p>
    <w:p>
      <w:pPr>
        <w:numPr>
          <w:ilvl w:val="4"/>
          <w:numId w:val="900"/>
        </w:numPr>
        <w:spacing w:before="0" w:after="0"/>
      </w:pPr>
      <w:r>
        <w:t>Spinal Reflexes</w:t>
      </w:r>
    </w:p>
    <w:p>
      <w:pPr>
        <w:numPr>
          <w:ilvl w:val="4"/>
          <w:numId w:val="900"/>
        </w:numPr>
        <w:spacing w:before="0" w:after="0"/>
      </w:pPr>
      <w:r>
        <w:t>Ascending Pathways</w:t>
      </w:r>
    </w:p>
    <w:p>
      <w:pPr>
        <w:numPr>
          <w:ilvl w:val="4"/>
          <w:numId w:val="900"/>
        </w:numPr>
        <w:spacing w:before="0" w:after="0"/>
      </w:pPr>
      <w:r>
        <w:t>Descending Pathways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Somatic Nervous System</w:t>
      </w:r>
    </w:p>
    <w:p>
      <w:pPr>
        <w:numPr>
          <w:ilvl w:val="4"/>
          <w:numId w:val="900"/>
        </w:numPr>
        <w:spacing w:before="0" w:after="0"/>
      </w:pPr>
      <w:r>
        <w:t>Motor Neurons</w:t>
      </w:r>
    </w:p>
    <w:p>
      <w:pPr>
        <w:numPr>
          <w:ilvl w:val="4"/>
          <w:numId w:val="900"/>
        </w:numPr>
        <w:spacing w:before="0" w:after="0"/>
      </w:pPr>
      <w:r>
        <w:t>Sensory Neurons</w:t>
      </w:r>
    </w:p>
    <w:p>
      <w:pPr>
        <w:numPr>
          <w:ilvl w:val="4"/>
          <w:numId w:val="900"/>
        </w:numPr>
        <w:spacing w:before="0" w:after="0"/>
      </w:pPr>
      <w:r>
        <w:t>Voluntary Control</w:t>
      </w:r>
    </w:p>
    <w:p>
      <w:pPr>
        <w:numPr>
          <w:ilvl w:val="3"/>
          <w:numId w:val="900"/>
        </w:numPr>
        <w:spacing w:before="0" w:after="0"/>
      </w:pPr>
      <w:r>
        <w:t>Autonomic Nervous System</w:t>
      </w:r>
    </w:p>
    <w:p>
      <w:pPr>
        <w:numPr>
          <w:ilvl w:val="4"/>
          <w:numId w:val="900"/>
        </w:numPr>
        <w:spacing w:before="0" w:after="0"/>
      </w:pPr>
      <w:r>
        <w:t>Sympathetic Division</w:t>
      </w:r>
    </w:p>
    <w:p>
      <w:pPr>
        <w:numPr>
          <w:ilvl w:val="5"/>
          <w:numId w:val="900"/>
        </w:numPr>
        <w:spacing w:before="0" w:after="0"/>
      </w:pPr>
      <w:r>
        <w:t>Thoracolumbar Origin</w:t>
      </w:r>
    </w:p>
    <w:p>
      <w:pPr>
        <w:numPr>
          <w:ilvl w:val="5"/>
          <w:numId w:val="900"/>
        </w:numPr>
        <w:spacing w:before="0" w:after="0"/>
      </w:pPr>
      <w:r>
        <w:t>Fight-or-Flight Response</w:t>
      </w:r>
    </w:p>
    <w:p>
      <w:pPr>
        <w:numPr>
          <w:ilvl w:val="5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Parasympathetic Division</w:t>
      </w:r>
    </w:p>
    <w:p>
      <w:pPr>
        <w:numPr>
          <w:ilvl w:val="5"/>
          <w:numId w:val="900"/>
        </w:numPr>
        <w:spacing w:before="0" w:after="0"/>
      </w:pPr>
      <w:r>
        <w:t>Craniosacral Origin</w:t>
      </w:r>
    </w:p>
    <w:p>
      <w:pPr>
        <w:numPr>
          <w:ilvl w:val="5"/>
          <w:numId w:val="900"/>
        </w:numPr>
        <w:spacing w:before="0" w:after="0"/>
      </w:pPr>
      <w:r>
        <w:t>Rest-and-Digest Response</w:t>
      </w:r>
    </w:p>
    <w:p>
      <w:pPr>
        <w:numPr>
          <w:ilvl w:val="5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Enteric Division</w:t>
      </w:r>
    </w:p>
    <w:p>
      <w:pPr>
        <w:numPr>
          <w:ilvl w:val="5"/>
          <w:numId w:val="900"/>
        </w:numPr>
        <w:spacing w:before="0" w:after="0"/>
      </w:pPr>
      <w:r>
        <w:t>Gut Nervous System</w:t>
      </w:r>
    </w:p>
    <w:p>
      <w:pPr>
        <w:numPr>
          <w:ilvl w:val="5"/>
          <w:numId w:val="900"/>
        </w:numPr>
        <w:spacing w:before="0" w:after="0"/>
      </w:pPr>
      <w:r>
        <w:t>Local Reflexes</w:t>
      </w:r>
    </w:p>
    <w:p>
      <w:pPr>
        <w:numPr>
          <w:ilvl w:val="5"/>
          <w:numId w:val="900"/>
        </w:numPr>
        <w:spacing w:before="0" w:after="0"/>
      </w:pPr>
      <w:r>
        <w:t>Neurotransmitter Diversity</w:t>
      </w:r>
    </w:p>
    <w:p>
      <w:pPr>
        <w:pStyle w:val="Heading1"/>
      </w:pPr>
      <w:r>
        <w:t>Sensory Systems</w:t>
      </w:r>
    </w:p>
    <w:p>
      <w:pPr>
        <w:numPr>
          <w:ilvl w:val="0"/>
          <w:numId w:val="900"/>
        </w:numPr>
        <w:spacing w:before="0" w:after="0"/>
      </w:pPr>
      <w:r>
        <w:t>Principles of Sensory Reception</w:t>
      </w:r>
    </w:p>
    <w:p>
      <w:pPr>
        <w:numPr>
          <w:ilvl w:val="1"/>
          <w:numId w:val="900"/>
        </w:numPr>
        <w:spacing w:before="0" w:after="0"/>
      </w:pPr>
      <w:r>
        <w:t>Sensory Transduction</w:t>
      </w:r>
    </w:p>
    <w:p>
      <w:pPr>
        <w:numPr>
          <w:ilvl w:val="2"/>
          <w:numId w:val="900"/>
        </w:numPr>
        <w:spacing w:before="0" w:after="0"/>
      </w:pPr>
      <w:r>
        <w:t>Stimulus Energy Conversion</w:t>
      </w:r>
    </w:p>
    <w:p>
      <w:pPr>
        <w:numPr>
          <w:ilvl w:val="2"/>
          <w:numId w:val="900"/>
        </w:numPr>
        <w:spacing w:before="0" w:after="0"/>
      </w:pPr>
      <w:r>
        <w:t>Receptor Proteins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Receptor Potentials</w:t>
      </w:r>
    </w:p>
    <w:p>
      <w:pPr>
        <w:numPr>
          <w:ilvl w:val="2"/>
          <w:numId w:val="900"/>
        </w:numPr>
        <w:spacing w:before="0" w:after="0"/>
      </w:pPr>
      <w:r>
        <w:t>Graded Nature</w:t>
      </w:r>
    </w:p>
    <w:p>
      <w:pPr>
        <w:numPr>
          <w:ilvl w:val="2"/>
          <w:numId w:val="900"/>
        </w:numPr>
        <w:spacing w:before="0" w:after="0"/>
      </w:pPr>
      <w:r>
        <w:t>Stimulus Intensity Coding</w:t>
      </w:r>
    </w:p>
    <w:p>
      <w:pPr>
        <w:numPr>
          <w:ilvl w:val="1"/>
          <w:numId w:val="900"/>
        </w:numPr>
        <w:spacing w:before="0" w:after="0"/>
      </w:pPr>
      <w:r>
        <w:t>Sensory Adaptation</w:t>
      </w:r>
    </w:p>
    <w:p>
      <w:pPr>
        <w:numPr>
          <w:ilvl w:val="2"/>
          <w:numId w:val="900"/>
        </w:numPr>
        <w:spacing w:before="0" w:after="0"/>
      </w:pPr>
      <w:r>
        <w:t>Tonic Receptors</w:t>
      </w:r>
    </w:p>
    <w:p>
      <w:pPr>
        <w:numPr>
          <w:ilvl w:val="2"/>
          <w:numId w:val="900"/>
        </w:numPr>
        <w:spacing w:before="0" w:after="0"/>
      </w:pPr>
      <w:r>
        <w:t>Phasic Receptors</w:t>
      </w:r>
    </w:p>
    <w:p>
      <w:pPr>
        <w:numPr>
          <w:ilvl w:val="2"/>
          <w:numId w:val="900"/>
        </w:numPr>
        <w:spacing w:before="0" w:after="0"/>
      </w:pPr>
      <w:r>
        <w:t>Mechanisms of Adaptation</w:t>
      </w:r>
    </w:p>
    <w:p>
      <w:pPr>
        <w:numPr>
          <w:ilvl w:val="1"/>
          <w:numId w:val="900"/>
        </w:numPr>
        <w:spacing w:before="0" w:after="0"/>
      </w:pPr>
      <w:r>
        <w:t>Sensory Coding</w:t>
      </w:r>
    </w:p>
    <w:p>
      <w:pPr>
        <w:numPr>
          <w:ilvl w:val="2"/>
          <w:numId w:val="900"/>
        </w:numPr>
        <w:spacing w:before="0" w:after="0"/>
      </w:pPr>
      <w:r>
        <w:t>Frequency Coding</w:t>
      </w:r>
    </w:p>
    <w:p>
      <w:pPr>
        <w:numPr>
          <w:ilvl w:val="2"/>
          <w:numId w:val="900"/>
        </w:numPr>
        <w:spacing w:before="0" w:after="0"/>
      </w:pPr>
      <w:r>
        <w:t>Population Coding</w:t>
      </w:r>
    </w:p>
    <w:p>
      <w:pPr>
        <w:numPr>
          <w:ilvl w:val="2"/>
          <w:numId w:val="900"/>
        </w:numPr>
        <w:spacing w:before="0" w:after="0"/>
      </w:pPr>
      <w:r>
        <w:t>Labeled Line Principle</w:t>
      </w:r>
    </w:p>
    <w:p>
      <w:pPr>
        <w:numPr>
          <w:ilvl w:val="0"/>
          <w:numId w:val="900"/>
        </w:numPr>
        <w:spacing w:before="0" w:after="0"/>
      </w:pPr>
      <w:r>
        <w:t>Classification of Sensory Receptors</w:t>
      </w:r>
    </w:p>
    <w:p>
      <w:pPr>
        <w:numPr>
          <w:ilvl w:val="1"/>
          <w:numId w:val="900"/>
        </w:numPr>
        <w:spacing w:before="0" w:after="0"/>
      </w:pPr>
      <w:r>
        <w:t>By Stimulus Type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3"/>
          <w:numId w:val="900"/>
        </w:numPr>
        <w:spacing w:before="0" w:after="0"/>
      </w:pPr>
      <w:r>
        <w:t>Touch and Pressure</w:t>
      </w:r>
    </w:p>
    <w:p>
      <w:pPr>
        <w:numPr>
          <w:ilvl w:val="3"/>
          <w:numId w:val="900"/>
        </w:numPr>
        <w:spacing w:before="0" w:after="0"/>
      </w:pPr>
      <w:r>
        <w:t>Hearing</w:t>
      </w:r>
    </w:p>
    <w:p>
      <w:pPr>
        <w:numPr>
          <w:ilvl w:val="3"/>
          <w:numId w:val="900"/>
        </w:numPr>
        <w:spacing w:before="0" w:after="0"/>
      </w:pPr>
      <w:r>
        <w:t>Balance and Equilibrium</w:t>
      </w:r>
    </w:p>
    <w:p>
      <w:pPr>
        <w:numPr>
          <w:ilvl w:val="3"/>
          <w:numId w:val="900"/>
        </w:numPr>
        <w:spacing w:before="0" w:after="0"/>
      </w:pPr>
      <w:r>
        <w:t>Proprioception</w:t>
      </w:r>
    </w:p>
    <w:p>
      <w:pPr>
        <w:numPr>
          <w:ilvl w:val="2"/>
          <w:numId w:val="900"/>
        </w:numPr>
        <w:spacing w:before="0" w:after="0"/>
      </w:pPr>
      <w:r>
        <w:t>Chemoreceptors</w:t>
      </w:r>
    </w:p>
    <w:p>
      <w:pPr>
        <w:numPr>
          <w:ilvl w:val="3"/>
          <w:numId w:val="900"/>
        </w:numPr>
        <w:spacing w:before="0" w:after="0"/>
      </w:pPr>
      <w:r>
        <w:t>Taste (Gustation)</w:t>
      </w:r>
    </w:p>
    <w:p>
      <w:pPr>
        <w:numPr>
          <w:ilvl w:val="3"/>
          <w:numId w:val="900"/>
        </w:numPr>
        <w:spacing w:before="0" w:after="0"/>
      </w:pPr>
      <w:r>
        <w:t>Smell (Olfaction)</w:t>
      </w:r>
    </w:p>
    <w:p>
      <w:pPr>
        <w:numPr>
          <w:ilvl w:val="3"/>
          <w:numId w:val="900"/>
        </w:numPr>
        <w:spacing w:before="0" w:after="0"/>
      </w:pPr>
      <w:r>
        <w:t>Internal Chemical Sensing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3"/>
          <w:numId w:val="900"/>
        </w:numPr>
        <w:spacing w:before="0" w:after="0"/>
      </w:pPr>
      <w:r>
        <w:t>Vision</w:t>
      </w:r>
    </w:p>
    <w:p>
      <w:pPr>
        <w:numPr>
          <w:ilvl w:val="3"/>
          <w:numId w:val="900"/>
        </w:numPr>
        <w:spacing w:before="0" w:after="0"/>
      </w:pPr>
      <w:r>
        <w:t>Circadian Photoreception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3"/>
          <w:numId w:val="900"/>
        </w:numPr>
        <w:spacing w:before="0" w:after="0"/>
      </w:pPr>
      <w:r>
        <w:t>Heat Detection</w:t>
      </w:r>
    </w:p>
    <w:p>
      <w:pPr>
        <w:numPr>
          <w:ilvl w:val="3"/>
          <w:numId w:val="900"/>
        </w:numPr>
        <w:spacing w:before="0" w:after="0"/>
      </w:pPr>
      <w:r>
        <w:t>Cold Detection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3"/>
          <w:numId w:val="900"/>
        </w:numPr>
        <w:spacing w:before="0" w:after="0"/>
      </w:pPr>
      <w:r>
        <w:t>Pain Detection</w:t>
      </w:r>
    </w:p>
    <w:p>
      <w:pPr>
        <w:numPr>
          <w:ilvl w:val="3"/>
          <w:numId w:val="900"/>
        </w:numPr>
        <w:spacing w:before="0" w:after="0"/>
      </w:pPr>
      <w:r>
        <w:t>Tissue Damage Sensing</w:t>
      </w:r>
    </w:p>
    <w:p>
      <w:pPr>
        <w:numPr>
          <w:ilvl w:val="2"/>
          <w:numId w:val="900"/>
        </w:numPr>
        <w:spacing w:before="0" w:after="0"/>
      </w:pPr>
      <w:r>
        <w:t>Electroreceptors</w:t>
      </w:r>
    </w:p>
    <w:p>
      <w:pPr>
        <w:numPr>
          <w:ilvl w:val="3"/>
          <w:numId w:val="900"/>
        </w:numPr>
        <w:spacing w:before="0" w:after="0"/>
      </w:pPr>
      <w:r>
        <w:t>Electric Field Detection</w:t>
      </w:r>
    </w:p>
    <w:p>
      <w:pPr>
        <w:numPr>
          <w:ilvl w:val="3"/>
          <w:numId w:val="900"/>
        </w:numPr>
        <w:spacing w:before="0" w:after="0"/>
      </w:pPr>
      <w:r>
        <w:t>Bioelectric Sensing</w:t>
      </w:r>
    </w:p>
    <w:p>
      <w:pPr>
        <w:numPr>
          <w:ilvl w:val="2"/>
          <w:numId w:val="900"/>
        </w:numPr>
        <w:spacing w:before="0" w:after="0"/>
      </w:pPr>
      <w:r>
        <w:t>Magnetoreceptors</w:t>
      </w:r>
    </w:p>
    <w:p>
      <w:pPr>
        <w:numPr>
          <w:ilvl w:val="3"/>
          <w:numId w:val="900"/>
        </w:numPr>
        <w:spacing w:before="0" w:after="0"/>
      </w:pPr>
      <w:r>
        <w:t>Magnetic Field Detection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By Location</w:t>
      </w:r>
    </w:p>
    <w:p>
      <w:pPr>
        <w:numPr>
          <w:ilvl w:val="2"/>
          <w:numId w:val="900"/>
        </w:numPr>
        <w:spacing w:before="0" w:after="0"/>
      </w:pPr>
      <w:r>
        <w:t>Exteroceptors</w:t>
      </w:r>
    </w:p>
    <w:p>
      <w:pPr>
        <w:numPr>
          <w:ilvl w:val="2"/>
          <w:numId w:val="900"/>
        </w:numPr>
        <w:spacing w:before="0" w:after="0"/>
      </w:pPr>
      <w:r>
        <w:t>Interoceptors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0"/>
          <w:numId w:val="900"/>
        </w:numPr>
        <w:spacing w:before="0" w:after="0"/>
      </w:pPr>
      <w:r>
        <w:t>Somatosensory System</w:t>
      </w:r>
    </w:p>
    <w:p>
      <w:pPr>
        <w:numPr>
          <w:ilvl w:val="1"/>
          <w:numId w:val="900"/>
        </w:numPr>
        <w:spacing w:before="0" w:after="0"/>
      </w:pPr>
      <w:r>
        <w:t>Touch and Pressure Sensation</w:t>
      </w:r>
    </w:p>
    <w:p>
      <w:pPr>
        <w:numPr>
          <w:ilvl w:val="2"/>
          <w:numId w:val="900"/>
        </w:numPr>
        <w:spacing w:before="0" w:after="0"/>
      </w:pPr>
      <w:r>
        <w:t>Cutaneous Mechanoreceptors</w:t>
      </w:r>
    </w:p>
    <w:p>
      <w:pPr>
        <w:numPr>
          <w:ilvl w:val="3"/>
          <w:numId w:val="900"/>
        </w:numPr>
        <w:spacing w:before="0" w:after="0"/>
      </w:pPr>
      <w:r>
        <w:t>Meissner's Corpuscles</w:t>
      </w:r>
    </w:p>
    <w:p>
      <w:pPr>
        <w:numPr>
          <w:ilvl w:val="3"/>
          <w:numId w:val="900"/>
        </w:numPr>
        <w:spacing w:before="0" w:after="0"/>
      </w:pPr>
      <w:r>
        <w:t>Pacinian Corpuscles</w:t>
      </w:r>
    </w:p>
    <w:p>
      <w:pPr>
        <w:numPr>
          <w:ilvl w:val="3"/>
          <w:numId w:val="900"/>
        </w:numPr>
        <w:spacing w:before="0" w:after="0"/>
      </w:pPr>
      <w:r>
        <w:t>Merkel's Disks</w:t>
      </w:r>
    </w:p>
    <w:p>
      <w:pPr>
        <w:numPr>
          <w:ilvl w:val="3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Adaptation Properties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1"/>
          <w:numId w:val="900"/>
        </w:numPr>
        <w:spacing w:before="0" w:after="0"/>
      </w:pPr>
      <w:r>
        <w:t>Proprioception</w:t>
      </w:r>
    </w:p>
    <w:p>
      <w:pPr>
        <w:numPr>
          <w:ilvl w:val="2"/>
          <w:numId w:val="900"/>
        </w:numPr>
        <w:spacing w:before="0" w:after="0"/>
      </w:pPr>
      <w:r>
        <w:t>Muscle Spindles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Stretch Detection</w:t>
      </w:r>
    </w:p>
    <w:p>
      <w:pPr>
        <w:numPr>
          <w:ilvl w:val="2"/>
          <w:numId w:val="900"/>
        </w:numPr>
        <w:spacing w:before="0" w:after="0"/>
      </w:pPr>
      <w:r>
        <w:t>Golgi Tendon Organs</w:t>
      </w:r>
    </w:p>
    <w:p>
      <w:pPr>
        <w:numPr>
          <w:ilvl w:val="3"/>
          <w:numId w:val="900"/>
        </w:numPr>
        <w:spacing w:before="0" w:after="0"/>
      </w:pPr>
      <w:r>
        <w:t>Tension Detection</w:t>
      </w:r>
    </w:p>
    <w:p>
      <w:pPr>
        <w:numPr>
          <w:ilvl w:val="3"/>
          <w:numId w:val="900"/>
        </w:numPr>
        <w:spacing w:before="0" w:after="0"/>
      </w:pPr>
      <w:r>
        <w:t>Protective Reflexes</w:t>
      </w:r>
    </w:p>
    <w:p>
      <w:pPr>
        <w:numPr>
          <w:ilvl w:val="2"/>
          <w:numId w:val="900"/>
        </w:numPr>
        <w:spacing w:before="0" w:after="0"/>
      </w:pPr>
      <w:r>
        <w:t>Joint Receptors</w:t>
      </w:r>
    </w:p>
    <w:p>
      <w:pPr>
        <w:numPr>
          <w:ilvl w:val="2"/>
          <w:numId w:val="900"/>
        </w:numPr>
        <w:spacing w:before="0" w:after="0"/>
      </w:pPr>
      <w:r>
        <w:t>Vestibular Contributions</w:t>
      </w:r>
    </w:p>
    <w:p>
      <w:pPr>
        <w:numPr>
          <w:ilvl w:val="1"/>
          <w:numId w:val="900"/>
        </w:numPr>
        <w:spacing w:before="0" w:after="0"/>
      </w:pPr>
      <w:r>
        <w:t>Pain Sensation</w:t>
      </w:r>
    </w:p>
    <w:p>
      <w:pPr>
        <w:numPr>
          <w:ilvl w:val="2"/>
          <w:numId w:val="900"/>
        </w:numPr>
        <w:spacing w:before="0" w:after="0"/>
      </w:pPr>
      <w:r>
        <w:t>Nociceptor Types</w:t>
      </w:r>
    </w:p>
    <w:p>
      <w:pPr>
        <w:numPr>
          <w:ilvl w:val="2"/>
          <w:numId w:val="900"/>
        </w:numPr>
        <w:spacing w:before="0" w:after="0"/>
      </w:pPr>
      <w:r>
        <w:t>Pain Pathways</w:t>
      </w:r>
    </w:p>
    <w:p>
      <w:pPr>
        <w:numPr>
          <w:ilvl w:val="2"/>
          <w:numId w:val="900"/>
        </w:numPr>
        <w:spacing w:before="0" w:after="0"/>
      </w:pPr>
      <w:r>
        <w:t>Pain Modulation</w:t>
      </w:r>
    </w:p>
    <w:p>
      <w:pPr>
        <w:numPr>
          <w:ilvl w:val="0"/>
          <w:numId w:val="900"/>
        </w:numPr>
        <w:spacing w:before="0" w:after="0"/>
      </w:pPr>
      <w:r>
        <w:t>Hearing and Equilibrium</w:t>
      </w:r>
    </w:p>
    <w:p>
      <w:pPr>
        <w:numPr>
          <w:ilvl w:val="1"/>
          <w:numId w:val="900"/>
        </w:numPr>
        <w:spacing w:before="0" w:after="0"/>
      </w:pPr>
      <w:r>
        <w:t>Sound as a Stimulus</w:t>
      </w:r>
    </w:p>
    <w:p>
      <w:pPr>
        <w:numPr>
          <w:ilvl w:val="2"/>
          <w:numId w:val="900"/>
        </w:numPr>
        <w:spacing w:before="0" w:after="0"/>
      </w:pPr>
      <w:r>
        <w:t>Sound Waves</w:t>
      </w:r>
    </w:p>
    <w:p>
      <w:pPr>
        <w:numPr>
          <w:ilvl w:val="2"/>
          <w:numId w:val="900"/>
        </w:numPr>
        <w:spacing w:before="0" w:after="0"/>
      </w:pPr>
      <w:r>
        <w:t>Frequency and Amplitude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1"/>
          <w:numId w:val="900"/>
        </w:numPr>
        <w:spacing w:before="0" w:after="0"/>
      </w:pPr>
      <w:r>
        <w:t>Vertebrate Auditory System</w:t>
      </w:r>
    </w:p>
    <w:p>
      <w:pPr>
        <w:numPr>
          <w:ilvl w:val="2"/>
          <w:numId w:val="900"/>
        </w:numPr>
        <w:spacing w:before="0" w:after="0"/>
      </w:pPr>
      <w:r>
        <w:t>Outer Ear</w:t>
      </w:r>
    </w:p>
    <w:p>
      <w:pPr>
        <w:numPr>
          <w:ilvl w:val="3"/>
          <w:numId w:val="900"/>
        </w:numPr>
        <w:spacing w:before="0" w:after="0"/>
      </w:pPr>
      <w:r>
        <w:t>Sound Collection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Ossicles</w:t>
      </w:r>
    </w:p>
    <w:p>
      <w:pPr>
        <w:numPr>
          <w:ilvl w:val="3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Cochlea Structure</w:t>
      </w:r>
    </w:p>
    <w:p>
      <w:pPr>
        <w:numPr>
          <w:ilvl w:val="3"/>
          <w:numId w:val="900"/>
        </w:numPr>
        <w:spacing w:before="0" w:after="0"/>
      </w:pPr>
      <w:r>
        <w:t>Hair Cell Mechanics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Sound Transduction</w:t>
      </w:r>
    </w:p>
    <w:p>
      <w:pPr>
        <w:numPr>
          <w:ilvl w:val="2"/>
          <w:numId w:val="900"/>
        </w:numPr>
        <w:spacing w:before="0" w:after="0"/>
      </w:pPr>
      <w:r>
        <w:t>Hair Cell Structure</w:t>
      </w:r>
    </w:p>
    <w:p>
      <w:pPr>
        <w:numPr>
          <w:ilvl w:val="2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Frequency Coding</w:t>
      </w:r>
    </w:p>
    <w:p>
      <w:pPr>
        <w:numPr>
          <w:ilvl w:val="2"/>
          <w:numId w:val="900"/>
        </w:numPr>
        <w:spacing w:before="0" w:after="0"/>
      </w:pPr>
      <w:r>
        <w:t>Amplitude Coding</w:t>
      </w:r>
    </w:p>
    <w:p>
      <w:pPr>
        <w:numPr>
          <w:ilvl w:val="1"/>
          <w:numId w:val="900"/>
        </w:numPr>
        <w:spacing w:before="0" w:after="0"/>
      </w:pPr>
      <w:r>
        <w:t>Vestibular System</w:t>
      </w:r>
    </w:p>
    <w:p>
      <w:pPr>
        <w:numPr>
          <w:ilvl w:val="2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Angular Acceleration Detection</w:t>
      </w:r>
    </w:p>
    <w:p>
      <w:pPr>
        <w:numPr>
          <w:ilvl w:val="3"/>
          <w:numId w:val="900"/>
        </w:numPr>
        <w:spacing w:before="0" w:after="0"/>
      </w:pPr>
      <w:r>
        <w:t>Cupula and Endolymph</w:t>
      </w:r>
    </w:p>
    <w:p>
      <w:pPr>
        <w:numPr>
          <w:ilvl w:val="2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Linear Acceleration Detection</w:t>
      </w:r>
    </w:p>
    <w:p>
      <w:pPr>
        <w:numPr>
          <w:ilvl w:val="3"/>
          <w:numId w:val="900"/>
        </w:numPr>
        <w:spacing w:before="0" w:after="0"/>
      </w:pPr>
      <w:r>
        <w:t>Gravity Sensing</w:t>
      </w:r>
    </w:p>
    <w:p>
      <w:pPr>
        <w:numPr>
          <w:ilvl w:val="3"/>
          <w:numId w:val="900"/>
        </w:numPr>
        <w:spacing w:before="0" w:after="0"/>
      </w:pPr>
      <w:r>
        <w:t>Otoconia Function</w:t>
      </w:r>
    </w:p>
    <w:p>
      <w:pPr>
        <w:numPr>
          <w:ilvl w:val="1"/>
          <w:numId w:val="900"/>
        </w:numPr>
        <w:spacing w:before="0" w:after="0"/>
      </w:pPr>
      <w:r>
        <w:t>Invertebrate Hearing</w:t>
      </w:r>
    </w:p>
    <w:p>
      <w:pPr>
        <w:numPr>
          <w:ilvl w:val="2"/>
          <w:numId w:val="900"/>
        </w:numPr>
        <w:spacing w:before="0" w:after="0"/>
      </w:pPr>
      <w:r>
        <w:t>Tympanic Organs</w:t>
      </w:r>
    </w:p>
    <w:p>
      <w:pPr>
        <w:numPr>
          <w:ilvl w:val="2"/>
          <w:numId w:val="900"/>
        </w:numPr>
        <w:spacing w:before="0" w:after="0"/>
      </w:pPr>
      <w:r>
        <w:t>Johnston's Organs</w:t>
      </w:r>
    </w:p>
    <w:p>
      <w:pPr>
        <w:numPr>
          <w:ilvl w:val="2"/>
          <w:numId w:val="900"/>
        </w:numPr>
        <w:spacing w:before="0" w:after="0"/>
      </w:pPr>
      <w:r>
        <w:t>Statocysts</w:t>
      </w:r>
    </w:p>
    <w:p>
      <w:pPr>
        <w:numPr>
          <w:ilvl w:val="0"/>
          <w:numId w:val="900"/>
        </w:numPr>
        <w:spacing w:before="0" w:after="0"/>
      </w:pPr>
      <w:r>
        <w:t>Vision</w:t>
      </w:r>
    </w:p>
    <w:p>
      <w:pPr>
        <w:numPr>
          <w:ilvl w:val="1"/>
          <w:numId w:val="900"/>
        </w:numPr>
        <w:spacing w:before="0" w:after="0"/>
      </w:pPr>
      <w:r>
        <w:t>Light as a Stimulus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Visible Spectrum</w:t>
      </w:r>
    </w:p>
    <w:p>
      <w:pPr>
        <w:numPr>
          <w:ilvl w:val="2"/>
          <w:numId w:val="900"/>
        </w:numPr>
        <w:spacing w:before="0" w:after="0"/>
      </w:pPr>
      <w:r>
        <w:t>Photon Energy</w:t>
      </w:r>
    </w:p>
    <w:p>
      <w:pPr>
        <w:numPr>
          <w:ilvl w:val="1"/>
          <w:numId w:val="900"/>
        </w:numPr>
        <w:spacing w:before="0" w:after="0"/>
      </w:pPr>
      <w:r>
        <w:t>Photoreceptor Types</w:t>
      </w:r>
    </w:p>
    <w:p>
      <w:pPr>
        <w:numPr>
          <w:ilvl w:val="2"/>
          <w:numId w:val="900"/>
        </w:numPr>
        <w:spacing w:before="0" w:after="0"/>
      </w:pPr>
      <w:r>
        <w:t>Rhabdomeric Photoreceptors</w:t>
      </w:r>
    </w:p>
    <w:p>
      <w:pPr>
        <w:numPr>
          <w:ilvl w:val="2"/>
          <w:numId w:val="900"/>
        </w:numPr>
        <w:spacing w:before="0" w:after="0"/>
      </w:pPr>
      <w:r>
        <w:t>Ciliary Photoreceptors</w:t>
      </w:r>
    </w:p>
    <w:p>
      <w:pPr>
        <w:numPr>
          <w:ilvl w:val="1"/>
          <w:numId w:val="900"/>
        </w:numPr>
        <w:spacing w:before="0" w:after="0"/>
      </w:pPr>
      <w:r>
        <w:t>Invertebrate Visual Systems</w:t>
      </w:r>
    </w:p>
    <w:p>
      <w:pPr>
        <w:numPr>
          <w:ilvl w:val="2"/>
          <w:numId w:val="900"/>
        </w:numPr>
        <w:spacing w:before="0" w:after="0"/>
      </w:pPr>
      <w:r>
        <w:t>Compound Eyes</w:t>
      </w:r>
    </w:p>
    <w:p>
      <w:pPr>
        <w:numPr>
          <w:ilvl w:val="3"/>
          <w:numId w:val="900"/>
        </w:numPr>
        <w:spacing w:before="0" w:after="0"/>
      </w:pPr>
      <w:r>
        <w:t>Ommatidial Structure</w:t>
      </w:r>
    </w:p>
    <w:p>
      <w:pPr>
        <w:numPr>
          <w:ilvl w:val="3"/>
          <w:numId w:val="900"/>
        </w:numPr>
        <w:spacing w:before="0" w:after="0"/>
      </w:pPr>
      <w:r>
        <w:t>Apposition Eyes</w:t>
      </w:r>
    </w:p>
    <w:p>
      <w:pPr>
        <w:numPr>
          <w:ilvl w:val="3"/>
          <w:numId w:val="900"/>
        </w:numPr>
        <w:spacing w:before="0" w:after="0"/>
      </w:pPr>
      <w:r>
        <w:t>Superposition Eyes</w:t>
      </w:r>
    </w:p>
    <w:p>
      <w:pPr>
        <w:numPr>
          <w:ilvl w:val="2"/>
          <w:numId w:val="900"/>
        </w:numPr>
        <w:spacing w:before="0" w:after="0"/>
      </w:pPr>
      <w:r>
        <w:t>Simple Eyes</w:t>
      </w:r>
    </w:p>
    <w:p>
      <w:pPr>
        <w:numPr>
          <w:ilvl w:val="3"/>
          <w:numId w:val="900"/>
        </w:numPr>
        <w:spacing w:before="0" w:after="0"/>
      </w:pPr>
      <w:r>
        <w:t>Ocelli</w:t>
      </w:r>
    </w:p>
    <w:p>
      <w:pPr>
        <w:numPr>
          <w:ilvl w:val="3"/>
          <w:numId w:val="900"/>
        </w:numPr>
        <w:spacing w:before="0" w:after="0"/>
      </w:pPr>
      <w:r>
        <w:t>Camera Eyes</w:t>
      </w:r>
    </w:p>
    <w:p>
      <w:pPr>
        <w:numPr>
          <w:ilvl w:val="1"/>
          <w:numId w:val="900"/>
        </w:numPr>
        <w:spacing w:before="0" w:after="0"/>
      </w:pPr>
      <w:r>
        <w:t>Vertebrate Visual System</w:t>
      </w:r>
    </w:p>
    <w:p>
      <w:pPr>
        <w:numPr>
          <w:ilvl w:val="2"/>
          <w:numId w:val="900"/>
        </w:numPr>
        <w:spacing w:before="0" w:after="0"/>
      </w:pPr>
      <w:r>
        <w:t>Eye Structure</w:t>
      </w:r>
    </w:p>
    <w:p>
      <w:pPr>
        <w:numPr>
          <w:ilvl w:val="3"/>
          <w:numId w:val="900"/>
        </w:numPr>
        <w:spacing w:before="0" w:after="0"/>
      </w:pPr>
      <w:r>
        <w:t>Cornea</w:t>
      </w:r>
    </w:p>
    <w:p>
      <w:pPr>
        <w:numPr>
          <w:ilvl w:val="3"/>
          <w:numId w:val="900"/>
        </w:numPr>
        <w:spacing w:before="0" w:after="0"/>
      </w:pPr>
      <w:r>
        <w:t>Lens</w:t>
      </w:r>
    </w:p>
    <w:p>
      <w:pPr>
        <w:numPr>
          <w:ilvl w:val="3"/>
          <w:numId w:val="900"/>
        </w:numPr>
        <w:spacing w:before="0" w:after="0"/>
      </w:pPr>
      <w:r>
        <w:t>Retina</w:t>
      </w:r>
    </w:p>
    <w:p>
      <w:pPr>
        <w:numPr>
          <w:ilvl w:val="3"/>
          <w:numId w:val="900"/>
        </w:numPr>
        <w:spacing w:before="0" w:after="0"/>
      </w:pPr>
      <w:r>
        <w:t>Supporting Structures</w:t>
      </w:r>
    </w:p>
    <w:p>
      <w:pPr>
        <w:numPr>
          <w:ilvl w:val="2"/>
          <w:numId w:val="900"/>
        </w:numPr>
        <w:spacing w:before="0" w:after="0"/>
      </w:pPr>
      <w:r>
        <w:t>Retinal Organization</w:t>
      </w:r>
    </w:p>
    <w:p>
      <w:pPr>
        <w:numPr>
          <w:ilvl w:val="3"/>
          <w:numId w:val="900"/>
        </w:numPr>
        <w:spacing w:before="0" w:after="0"/>
      </w:pPr>
      <w:r>
        <w:t>Photoreceptor Layer</w:t>
      </w:r>
    </w:p>
    <w:p>
      <w:pPr>
        <w:numPr>
          <w:ilvl w:val="3"/>
          <w:numId w:val="900"/>
        </w:numPr>
        <w:spacing w:before="0" w:after="0"/>
      </w:pPr>
      <w:r>
        <w:t>Bipolar Cell Layer</w:t>
      </w:r>
    </w:p>
    <w:p>
      <w:pPr>
        <w:numPr>
          <w:ilvl w:val="3"/>
          <w:numId w:val="900"/>
        </w:numPr>
        <w:spacing w:before="0" w:after="0"/>
      </w:pPr>
      <w:r>
        <w:t>Ganglion Cell Layer</w:t>
      </w:r>
    </w:p>
    <w:p>
      <w:pPr>
        <w:numPr>
          <w:ilvl w:val="2"/>
          <w:numId w:val="900"/>
        </w:numPr>
        <w:spacing w:before="0" w:after="0"/>
      </w:pPr>
      <w:r>
        <w:t>Photoreceptor Types</w:t>
      </w:r>
    </w:p>
    <w:p>
      <w:pPr>
        <w:numPr>
          <w:ilvl w:val="3"/>
          <w:numId w:val="900"/>
        </w:numPr>
        <w:spacing w:before="0" w:after="0"/>
      </w:pPr>
      <w:r>
        <w:t>Rods</w:t>
      </w:r>
    </w:p>
    <w:p>
      <w:pPr>
        <w:numPr>
          <w:ilvl w:val="4"/>
          <w:numId w:val="900"/>
        </w:numPr>
        <w:spacing w:before="0" w:after="0"/>
      </w:pPr>
      <w:r>
        <w:t>Scotopic Vision</w:t>
      </w:r>
    </w:p>
    <w:p>
      <w:pPr>
        <w:numPr>
          <w:ilvl w:val="4"/>
          <w:numId w:val="900"/>
        </w:numPr>
        <w:spacing w:before="0" w:after="0"/>
      </w:pPr>
      <w:r>
        <w:t>High Sensitivity</w:t>
      </w:r>
    </w:p>
    <w:p>
      <w:pPr>
        <w:numPr>
          <w:ilvl w:val="3"/>
          <w:numId w:val="900"/>
        </w:numPr>
        <w:spacing w:before="0" w:after="0"/>
      </w:pPr>
      <w:r>
        <w:t>Cones</w:t>
      </w:r>
    </w:p>
    <w:p>
      <w:pPr>
        <w:numPr>
          <w:ilvl w:val="4"/>
          <w:numId w:val="900"/>
        </w:numPr>
        <w:spacing w:before="0" w:after="0"/>
      </w:pPr>
      <w:r>
        <w:t>Photopic Vision</w:t>
      </w:r>
    </w:p>
    <w:p>
      <w:pPr>
        <w:numPr>
          <w:ilvl w:val="4"/>
          <w:numId w:val="900"/>
        </w:numPr>
        <w:spacing w:before="0" w:after="0"/>
      </w:pPr>
      <w:r>
        <w:t>Color Vision</w:t>
      </w:r>
    </w:p>
    <w:p>
      <w:pPr>
        <w:numPr>
          <w:ilvl w:val="1"/>
          <w:numId w:val="900"/>
        </w:numPr>
        <w:spacing w:before="0" w:after="0"/>
      </w:pPr>
      <w:r>
        <w:t>Phototransduction</w:t>
      </w:r>
    </w:p>
    <w:p>
      <w:pPr>
        <w:numPr>
          <w:ilvl w:val="2"/>
          <w:numId w:val="900"/>
        </w:numPr>
        <w:spacing w:before="0" w:after="0"/>
      </w:pPr>
      <w:r>
        <w:t>Visual Pigments</w:t>
      </w:r>
    </w:p>
    <w:p>
      <w:pPr>
        <w:numPr>
          <w:ilvl w:val="3"/>
          <w:numId w:val="900"/>
        </w:numPr>
        <w:spacing w:before="0" w:after="0"/>
      </w:pPr>
      <w:r>
        <w:t>Rhodopsin</w:t>
      </w:r>
    </w:p>
    <w:p>
      <w:pPr>
        <w:numPr>
          <w:ilvl w:val="3"/>
          <w:numId w:val="900"/>
        </w:numPr>
        <w:spacing w:before="0" w:after="0"/>
      </w:pPr>
      <w:r>
        <w:t>Cone Opsins</w:t>
      </w:r>
    </w:p>
    <w:p>
      <w:pPr>
        <w:numPr>
          <w:ilvl w:val="2"/>
          <w:numId w:val="900"/>
        </w:numPr>
        <w:spacing w:before="0" w:after="0"/>
      </w:pPr>
      <w:r>
        <w:t>Transduction Cascade</w:t>
      </w:r>
    </w:p>
    <w:p>
      <w:pPr>
        <w:numPr>
          <w:ilvl w:val="3"/>
          <w:numId w:val="900"/>
        </w:numPr>
        <w:spacing w:before="0" w:after="0"/>
      </w:pPr>
      <w:r>
        <w:t>G-Protein Activation</w:t>
      </w:r>
    </w:p>
    <w:p>
      <w:pPr>
        <w:numPr>
          <w:ilvl w:val="3"/>
          <w:numId w:val="900"/>
        </w:numPr>
        <w:spacing w:before="0" w:after="0"/>
      </w:pPr>
      <w:r>
        <w:t>Phosphodiesterase</w:t>
      </w:r>
    </w:p>
    <w:p>
      <w:pPr>
        <w:numPr>
          <w:ilvl w:val="3"/>
          <w:numId w:val="900"/>
        </w:numPr>
        <w:spacing w:before="0" w:after="0"/>
      </w:pPr>
      <w:r>
        <w:t>Cyclic GMP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1"/>
          <w:numId w:val="900"/>
        </w:numPr>
        <w:spacing w:before="0" w:after="0"/>
      </w:pPr>
      <w:r>
        <w:t>Visual Processing</w:t>
      </w:r>
    </w:p>
    <w:p>
      <w:pPr>
        <w:numPr>
          <w:ilvl w:val="2"/>
          <w:numId w:val="900"/>
        </w:numPr>
        <w:spacing w:before="0" w:after="0"/>
      </w:pPr>
      <w:r>
        <w:t>Retinal Processing</w:t>
      </w:r>
    </w:p>
    <w:p>
      <w:pPr>
        <w:numPr>
          <w:ilvl w:val="3"/>
          <w:numId w:val="900"/>
        </w:numPr>
        <w:spacing w:before="0" w:after="0"/>
      </w:pPr>
      <w:r>
        <w:t>Center-Surround Organization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Central Visual Pathways</w:t>
      </w:r>
    </w:p>
    <w:p>
      <w:pPr>
        <w:numPr>
          <w:ilvl w:val="3"/>
          <w:numId w:val="900"/>
        </w:numPr>
        <w:spacing w:before="0" w:after="0"/>
      </w:pPr>
      <w:r>
        <w:t>Lateral Geniculate Nucleus</w:t>
      </w:r>
    </w:p>
    <w:p>
      <w:pPr>
        <w:numPr>
          <w:ilvl w:val="3"/>
          <w:numId w:val="900"/>
        </w:numPr>
        <w:spacing w:before="0" w:after="0"/>
      </w:pPr>
      <w:r>
        <w:t>Visual Cortex</w:t>
      </w:r>
    </w:p>
    <w:p>
      <w:pPr>
        <w:numPr>
          <w:ilvl w:val="3"/>
          <w:numId w:val="900"/>
        </w:numPr>
        <w:spacing w:before="0" w:after="0"/>
      </w:pPr>
      <w:r>
        <w:t>Parallel Processing Streams</w:t>
      </w:r>
    </w:p>
    <w:p>
      <w:pPr>
        <w:numPr>
          <w:ilvl w:val="0"/>
          <w:numId w:val="900"/>
        </w:numPr>
        <w:spacing w:before="0" w:after="0"/>
      </w:pPr>
      <w:r>
        <w:t>Chemical Senses</w:t>
      </w:r>
    </w:p>
    <w:p>
      <w:pPr>
        <w:numPr>
          <w:ilvl w:val="1"/>
          <w:numId w:val="900"/>
        </w:numPr>
        <w:spacing w:before="0" w:after="0"/>
      </w:pPr>
      <w:r>
        <w:t>Taste (Gustation)</w:t>
      </w:r>
    </w:p>
    <w:p>
      <w:pPr>
        <w:numPr>
          <w:ilvl w:val="2"/>
          <w:numId w:val="900"/>
        </w:numPr>
        <w:spacing w:before="0" w:after="0"/>
      </w:pPr>
      <w:r>
        <w:t>Taste Modalities</w:t>
      </w:r>
    </w:p>
    <w:p>
      <w:pPr>
        <w:numPr>
          <w:ilvl w:val="3"/>
          <w:numId w:val="900"/>
        </w:numPr>
        <w:spacing w:before="0" w:after="0"/>
      </w:pPr>
      <w:r>
        <w:t>Sweet</w:t>
      </w:r>
    </w:p>
    <w:p>
      <w:pPr>
        <w:numPr>
          <w:ilvl w:val="3"/>
          <w:numId w:val="900"/>
        </w:numPr>
        <w:spacing w:before="0" w:after="0"/>
      </w:pPr>
      <w:r>
        <w:t>Sour</w:t>
      </w:r>
    </w:p>
    <w:p>
      <w:pPr>
        <w:numPr>
          <w:ilvl w:val="3"/>
          <w:numId w:val="900"/>
        </w:numPr>
        <w:spacing w:before="0" w:after="0"/>
      </w:pPr>
      <w:r>
        <w:t>Salty</w:t>
      </w:r>
    </w:p>
    <w:p>
      <w:pPr>
        <w:numPr>
          <w:ilvl w:val="3"/>
          <w:numId w:val="900"/>
        </w:numPr>
        <w:spacing w:before="0" w:after="0"/>
      </w:pPr>
      <w:r>
        <w:t>Bitter</w:t>
      </w:r>
    </w:p>
    <w:p>
      <w:pPr>
        <w:numPr>
          <w:ilvl w:val="3"/>
          <w:numId w:val="900"/>
        </w:numPr>
        <w:spacing w:before="0" w:after="0"/>
      </w:pPr>
      <w:r>
        <w:t>Umami</w:t>
      </w:r>
    </w:p>
    <w:p>
      <w:pPr>
        <w:numPr>
          <w:ilvl w:val="2"/>
          <w:numId w:val="900"/>
        </w:numPr>
        <w:spacing w:before="0" w:after="0"/>
      </w:pPr>
      <w:r>
        <w:t>Taste Bud Structure</w:t>
      </w:r>
    </w:p>
    <w:p>
      <w:pPr>
        <w:numPr>
          <w:ilvl w:val="2"/>
          <w:numId w:val="900"/>
        </w:numPr>
        <w:spacing w:before="0" w:after="0"/>
      </w:pPr>
      <w:r>
        <w:t>Taste Transduction Mechanisms</w:t>
      </w:r>
    </w:p>
    <w:p>
      <w:pPr>
        <w:numPr>
          <w:ilvl w:val="2"/>
          <w:numId w:val="900"/>
        </w:numPr>
        <w:spacing w:before="0" w:after="0"/>
      </w:pPr>
      <w:r>
        <w:t>Central Taste Pathways</w:t>
      </w:r>
    </w:p>
    <w:p>
      <w:pPr>
        <w:numPr>
          <w:ilvl w:val="1"/>
          <w:numId w:val="900"/>
        </w:numPr>
        <w:spacing w:before="0" w:after="0"/>
      </w:pPr>
      <w:r>
        <w:t>Smell (Olfaction)</w:t>
      </w:r>
    </w:p>
    <w:p>
      <w:pPr>
        <w:numPr>
          <w:ilvl w:val="2"/>
          <w:numId w:val="900"/>
        </w:numPr>
        <w:spacing w:before="0" w:after="0"/>
      </w:pPr>
      <w:r>
        <w:t>Odorant Molecules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Receptor Neurons</w:t>
      </w:r>
    </w:p>
    <w:p>
      <w:pPr>
        <w:numPr>
          <w:ilvl w:val="2"/>
          <w:numId w:val="900"/>
        </w:numPr>
        <w:spacing w:before="0" w:after="0"/>
      </w:pPr>
      <w:r>
        <w:t>Olfactory Transduction</w:t>
      </w:r>
    </w:p>
    <w:p>
      <w:pPr>
        <w:numPr>
          <w:ilvl w:val="2"/>
          <w:numId w:val="900"/>
        </w:numPr>
        <w:spacing w:before="0" w:after="0"/>
      </w:pPr>
      <w:r>
        <w:t>Olfactory Bulb Processing</w:t>
      </w:r>
    </w:p>
    <w:p>
      <w:pPr>
        <w:numPr>
          <w:ilvl w:val="2"/>
          <w:numId w:val="900"/>
        </w:numPr>
        <w:spacing w:before="0" w:after="0"/>
      </w:pPr>
      <w:r>
        <w:t>Central Olfactory Pathways</w:t>
      </w:r>
    </w:p>
    <w:p>
      <w:pPr>
        <w:numPr>
          <w:ilvl w:val="1"/>
          <w:numId w:val="900"/>
        </w:numPr>
        <w:spacing w:before="0" w:after="0"/>
      </w:pPr>
      <w:r>
        <w:t>Invertebrate Chemoreception</w:t>
      </w:r>
    </w:p>
    <w:p>
      <w:pPr>
        <w:numPr>
          <w:ilvl w:val="2"/>
          <w:numId w:val="900"/>
        </w:numPr>
        <w:spacing w:before="0" w:after="0"/>
      </w:pPr>
      <w:r>
        <w:t>Antennae</w:t>
      </w:r>
    </w:p>
    <w:p>
      <w:pPr>
        <w:numPr>
          <w:ilvl w:val="2"/>
          <w:numId w:val="900"/>
        </w:numPr>
        <w:spacing w:before="0" w:after="0"/>
      </w:pPr>
      <w:r>
        <w:t>Chemosensory Organs</w:t>
      </w:r>
    </w:p>
    <w:p>
      <w:pPr>
        <w:numPr>
          <w:ilvl w:val="2"/>
          <w:numId w:val="900"/>
        </w:numPr>
        <w:spacing w:before="0" w:after="0"/>
      </w:pPr>
      <w:r>
        <w:t>Pheromone Detection</w:t>
      </w:r>
    </w:p>
    <w:p>
      <w:pPr>
        <w:pStyle w:val="Heading1"/>
      </w:pPr>
      <w:r>
        <w:t>Endocrine System and Hormonal Control</w:t>
      </w:r>
    </w:p>
    <w:p>
      <w:pPr>
        <w:numPr>
          <w:ilvl w:val="0"/>
          <w:numId w:val="900"/>
        </w:numPr>
        <w:spacing w:before="0" w:after="0"/>
      </w:pPr>
      <w:r>
        <w:t>Principles of Chemical Signaling</w:t>
      </w:r>
    </w:p>
    <w:p>
      <w:pPr>
        <w:numPr>
          <w:ilvl w:val="1"/>
          <w:numId w:val="900"/>
        </w:numPr>
        <w:spacing w:before="0" w:after="0"/>
      </w:pPr>
      <w:r>
        <w:t>Types of Chemical Signals</w:t>
      </w:r>
    </w:p>
    <w:p>
      <w:pPr>
        <w:numPr>
          <w:ilvl w:val="2"/>
          <w:numId w:val="900"/>
        </w:numPr>
        <w:spacing w:before="0" w:after="0"/>
      </w:pPr>
      <w:r>
        <w:t>Endocrine Signals</w:t>
      </w:r>
    </w:p>
    <w:p>
      <w:pPr>
        <w:numPr>
          <w:ilvl w:val="3"/>
          <w:numId w:val="900"/>
        </w:numPr>
        <w:spacing w:before="0" w:after="0"/>
      </w:pPr>
      <w:r>
        <w:t>Hormones in Circulation</w:t>
      </w:r>
    </w:p>
    <w:p>
      <w:pPr>
        <w:numPr>
          <w:ilvl w:val="3"/>
          <w:numId w:val="900"/>
        </w:numPr>
        <w:spacing w:before="0" w:after="0"/>
      </w:pPr>
      <w:r>
        <w:t>Long-Distance Communication</w:t>
      </w:r>
    </w:p>
    <w:p>
      <w:pPr>
        <w:numPr>
          <w:ilvl w:val="2"/>
          <w:numId w:val="900"/>
        </w:numPr>
        <w:spacing w:before="0" w:after="0"/>
      </w:pPr>
      <w:r>
        <w:t>Paracrine Signals</w:t>
      </w:r>
    </w:p>
    <w:p>
      <w:pPr>
        <w:numPr>
          <w:ilvl w:val="3"/>
          <w:numId w:val="900"/>
        </w:numPr>
        <w:spacing w:before="0" w:after="0"/>
      </w:pPr>
      <w:r>
        <w:t>Local Cell Communication</w:t>
      </w:r>
    </w:p>
    <w:p>
      <w:pPr>
        <w:numPr>
          <w:ilvl w:val="3"/>
          <w:numId w:val="900"/>
        </w:numPr>
        <w:spacing w:before="0" w:after="0"/>
      </w:pPr>
      <w:r>
        <w:t>Short-Distance Effects</w:t>
      </w:r>
    </w:p>
    <w:p>
      <w:pPr>
        <w:numPr>
          <w:ilvl w:val="2"/>
          <w:numId w:val="900"/>
        </w:numPr>
        <w:spacing w:before="0" w:after="0"/>
      </w:pPr>
      <w:r>
        <w:t>Autocrine Signals</w:t>
      </w:r>
    </w:p>
    <w:p>
      <w:pPr>
        <w:numPr>
          <w:ilvl w:val="3"/>
          <w:numId w:val="900"/>
        </w:numPr>
        <w:spacing w:before="0" w:after="0"/>
      </w:pPr>
      <w:r>
        <w:t>Self-Stimulation</w:t>
      </w:r>
    </w:p>
    <w:p>
      <w:pPr>
        <w:numPr>
          <w:ilvl w:val="3"/>
          <w:numId w:val="900"/>
        </w:numPr>
        <w:spacing w:before="0" w:after="0"/>
      </w:pPr>
      <w:r>
        <w:t>Feedback Regulation</w:t>
      </w:r>
    </w:p>
    <w:p>
      <w:pPr>
        <w:numPr>
          <w:ilvl w:val="2"/>
          <w:numId w:val="900"/>
        </w:numPr>
        <w:spacing w:before="0" w:after="0"/>
      </w:pPr>
      <w:r>
        <w:t>Neurocrine Signals</w:t>
      </w:r>
    </w:p>
    <w:p>
      <w:pPr>
        <w:numPr>
          <w:ilvl w:val="3"/>
          <w:numId w:val="900"/>
        </w:numPr>
        <w:spacing w:before="0" w:after="0"/>
      </w:pPr>
      <w:r>
        <w:t>Neurohormones</w:t>
      </w:r>
    </w:p>
    <w:p>
      <w:pPr>
        <w:numPr>
          <w:ilvl w:val="3"/>
          <w:numId w:val="900"/>
        </w:numPr>
        <w:spacing w:before="0" w:after="0"/>
      </w:pPr>
      <w:r>
        <w:t>Neuroendocrine Integration</w:t>
      </w:r>
    </w:p>
    <w:p>
      <w:pPr>
        <w:numPr>
          <w:ilvl w:val="1"/>
          <w:numId w:val="900"/>
        </w:numPr>
        <w:spacing w:before="0" w:after="0"/>
      </w:pPr>
      <w:r>
        <w:t>Signal Specificity</w:t>
      </w:r>
    </w:p>
    <w:p>
      <w:pPr>
        <w:numPr>
          <w:ilvl w:val="2"/>
          <w:numId w:val="900"/>
        </w:numPr>
        <w:spacing w:before="0" w:after="0"/>
      </w:pPr>
      <w:r>
        <w:t>Receptor Specificity</w:t>
      </w:r>
    </w:p>
    <w:p>
      <w:pPr>
        <w:numPr>
          <w:ilvl w:val="2"/>
          <w:numId w:val="900"/>
        </w:numPr>
        <w:spacing w:before="0" w:after="0"/>
      </w:pPr>
      <w:r>
        <w:t>Target Cell Recognition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0"/>
          <w:numId w:val="900"/>
        </w:numPr>
        <w:spacing w:before="0" w:after="0"/>
      </w:pPr>
      <w:r>
        <w:t>Hormone Structure and Function</w:t>
      </w:r>
    </w:p>
    <w:p>
      <w:pPr>
        <w:numPr>
          <w:ilvl w:val="1"/>
          <w:numId w:val="900"/>
        </w:numPr>
        <w:spacing w:before="0" w:after="0"/>
      </w:pPr>
      <w:r>
        <w:t>Chemical Classes of Hormones</w:t>
      </w:r>
    </w:p>
    <w:p>
      <w:pPr>
        <w:numPr>
          <w:ilvl w:val="2"/>
          <w:numId w:val="900"/>
        </w:numPr>
        <w:spacing w:before="0" w:after="0"/>
      </w:pPr>
      <w:r>
        <w:t>Peptide and Protein Hormones</w:t>
      </w:r>
    </w:p>
    <w:p>
      <w:pPr>
        <w:numPr>
          <w:ilvl w:val="3"/>
          <w:numId w:val="900"/>
        </w:numPr>
        <w:spacing w:before="0" w:after="0"/>
      </w:pPr>
      <w:r>
        <w:t>Structure and Synthesis</w:t>
      </w:r>
    </w:p>
    <w:p>
      <w:pPr>
        <w:numPr>
          <w:ilvl w:val="3"/>
          <w:numId w:val="900"/>
        </w:numPr>
        <w:spacing w:before="0" w:after="0"/>
      </w:pPr>
      <w:r>
        <w:t>Storage and Release</w:t>
      </w:r>
    </w:p>
    <w:p>
      <w:pPr>
        <w:numPr>
          <w:ilvl w:val="3"/>
          <w:numId w:val="900"/>
        </w:numPr>
        <w:spacing w:before="0" w:after="0"/>
      </w:pPr>
      <w:r>
        <w:t>Water Solubility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Cholesterol Derivatives</w:t>
      </w:r>
    </w:p>
    <w:p>
      <w:pPr>
        <w:numPr>
          <w:ilvl w:val="3"/>
          <w:numId w:val="900"/>
        </w:numPr>
        <w:spacing w:before="0" w:after="0"/>
      </w:pPr>
      <w:r>
        <w:t>Lipid Solubility</w:t>
      </w:r>
    </w:p>
    <w:p>
      <w:pPr>
        <w:numPr>
          <w:ilvl w:val="3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Amine Hormones</w:t>
      </w:r>
    </w:p>
    <w:p>
      <w:pPr>
        <w:numPr>
          <w:ilvl w:val="3"/>
          <w:numId w:val="900"/>
        </w:numPr>
        <w:spacing w:before="0" w:after="0"/>
      </w:pPr>
      <w:r>
        <w:t>Tyrosine Derivatives</w:t>
      </w:r>
    </w:p>
    <w:p>
      <w:pPr>
        <w:numPr>
          <w:ilvl w:val="3"/>
          <w:numId w:val="900"/>
        </w:numPr>
        <w:spacing w:before="0" w:after="0"/>
      </w:pPr>
      <w:r>
        <w:t>Tryptophan Derivatives</w:t>
      </w:r>
    </w:p>
    <w:p>
      <w:pPr>
        <w:numPr>
          <w:ilvl w:val="3"/>
          <w:numId w:val="900"/>
        </w:numPr>
        <w:spacing w:before="0" w:after="0"/>
      </w:pPr>
      <w:r>
        <w:t>Catecholamines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1"/>
          <w:numId w:val="900"/>
        </w:numPr>
        <w:spacing w:before="0" w:after="0"/>
      </w:pPr>
      <w:r>
        <w:t>Hormone Transport</w:t>
      </w:r>
    </w:p>
    <w:p>
      <w:pPr>
        <w:numPr>
          <w:ilvl w:val="2"/>
          <w:numId w:val="900"/>
        </w:numPr>
        <w:spacing w:before="0" w:after="0"/>
      </w:pPr>
      <w:r>
        <w:t>Free Hormones</w:t>
      </w:r>
    </w:p>
    <w:p>
      <w:pPr>
        <w:numPr>
          <w:ilvl w:val="2"/>
          <w:numId w:val="900"/>
        </w:numPr>
        <w:spacing w:before="0" w:after="0"/>
      </w:pPr>
      <w:r>
        <w:t>Protein-Bound Hormones</w:t>
      </w:r>
    </w:p>
    <w:p>
      <w:pPr>
        <w:numPr>
          <w:ilvl w:val="2"/>
          <w:numId w:val="900"/>
        </w:numPr>
        <w:spacing w:before="0" w:after="0"/>
      </w:pPr>
      <w:r>
        <w:t>Carrier Proteins</w:t>
      </w:r>
    </w:p>
    <w:p>
      <w:pPr>
        <w:numPr>
          <w:ilvl w:val="1"/>
          <w:numId w:val="900"/>
        </w:numPr>
        <w:spacing w:before="0" w:after="0"/>
      </w:pPr>
      <w:r>
        <w:t>Mechanisms of Hormone Action</w:t>
      </w:r>
    </w:p>
    <w:p>
      <w:pPr>
        <w:numPr>
          <w:ilvl w:val="2"/>
          <w:numId w:val="900"/>
        </w:numPr>
        <w:spacing w:before="0" w:after="0"/>
      </w:pPr>
      <w:r>
        <w:t>Water-Soluble Hormones</w:t>
      </w:r>
    </w:p>
    <w:p>
      <w:pPr>
        <w:numPr>
          <w:ilvl w:val="3"/>
          <w:numId w:val="900"/>
        </w:numPr>
        <w:spacing w:before="0" w:after="0"/>
      </w:pPr>
      <w:r>
        <w:t>Membrane Receptor Binding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4"/>
          <w:numId w:val="900"/>
        </w:numPr>
        <w:spacing w:before="0" w:after="0"/>
      </w:pPr>
      <w:r>
        <w:t>Cyclic AMP</w:t>
      </w:r>
    </w:p>
    <w:p>
      <w:pPr>
        <w:numPr>
          <w:ilvl w:val="4"/>
          <w:numId w:val="900"/>
        </w:numPr>
        <w:spacing w:before="0" w:after="0"/>
      </w:pPr>
      <w:r>
        <w:t>Inositol Phosphates</w:t>
      </w:r>
    </w:p>
    <w:p>
      <w:pPr>
        <w:numPr>
          <w:ilvl w:val="4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Protein Kinase Activation</w:t>
      </w:r>
    </w:p>
    <w:p>
      <w:pPr>
        <w:numPr>
          <w:ilvl w:val="2"/>
          <w:numId w:val="900"/>
        </w:numPr>
        <w:spacing w:before="0" w:after="0"/>
      </w:pPr>
      <w:r>
        <w:t>Lipid-Soluble Hormones</w:t>
      </w:r>
    </w:p>
    <w:p>
      <w:pPr>
        <w:numPr>
          <w:ilvl w:val="3"/>
          <w:numId w:val="900"/>
        </w:numPr>
        <w:spacing w:before="0" w:after="0"/>
      </w:pPr>
      <w:r>
        <w:t>Intracellular Receptors</w:t>
      </w:r>
    </w:p>
    <w:p>
      <w:pPr>
        <w:numPr>
          <w:ilvl w:val="3"/>
          <w:numId w:val="900"/>
        </w:numPr>
        <w:spacing w:before="0" w:after="0"/>
      </w:pPr>
      <w:r>
        <w:t>Nuclear Receptors</w:t>
      </w:r>
    </w:p>
    <w:p>
      <w:pPr>
        <w:numPr>
          <w:ilvl w:val="3"/>
          <w:numId w:val="900"/>
        </w:numPr>
        <w:spacing w:before="0" w:after="0"/>
      </w:pPr>
      <w:r>
        <w:t>Gene Transcription Regulation</w:t>
      </w:r>
    </w:p>
    <w:p>
      <w:pPr>
        <w:numPr>
          <w:ilvl w:val="3"/>
          <w:numId w:val="900"/>
        </w:numPr>
        <w:spacing w:before="0" w:after="0"/>
      </w:pPr>
      <w:r>
        <w:t>Protein Synthesis Effects</w:t>
      </w:r>
    </w:p>
    <w:p>
      <w:pPr>
        <w:numPr>
          <w:ilvl w:val="0"/>
          <w:numId w:val="900"/>
        </w:numPr>
        <w:spacing w:before="0" w:after="0"/>
      </w:pPr>
      <w:r>
        <w:t>Vertebrate Endocrine System</w:t>
      </w:r>
    </w:p>
    <w:p>
      <w:pPr>
        <w:numPr>
          <w:ilvl w:val="1"/>
          <w:numId w:val="900"/>
        </w:numPr>
        <w:spacing w:before="0" w:after="0"/>
      </w:pPr>
      <w:r>
        <w:t>Hypothalamic-Pituitary Axis</w:t>
      </w:r>
    </w:p>
    <w:p>
      <w:pPr>
        <w:numPr>
          <w:ilvl w:val="2"/>
          <w:numId w:val="900"/>
        </w:numPr>
        <w:spacing w:before="0" w:after="0"/>
      </w:pPr>
      <w:r>
        <w:t>Hypothalamus</w:t>
      </w:r>
    </w:p>
    <w:p>
      <w:pPr>
        <w:numPr>
          <w:ilvl w:val="3"/>
          <w:numId w:val="900"/>
        </w:numPr>
        <w:spacing w:before="0" w:after="0"/>
      </w:pPr>
      <w:r>
        <w:t>Neurosecretory Cells</w:t>
      </w:r>
    </w:p>
    <w:p>
      <w:pPr>
        <w:numPr>
          <w:ilvl w:val="3"/>
          <w:numId w:val="900"/>
        </w:numPr>
        <w:spacing w:before="0" w:after="0"/>
      </w:pPr>
      <w:r>
        <w:t>Releasing Hormones</w:t>
      </w:r>
    </w:p>
    <w:p>
      <w:pPr>
        <w:numPr>
          <w:ilvl w:val="3"/>
          <w:numId w:val="900"/>
        </w:numPr>
        <w:spacing w:before="0" w:after="0"/>
      </w:pPr>
      <w:r>
        <w:t>Inhibiting Hormones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3"/>
          <w:numId w:val="900"/>
        </w:numPr>
        <w:spacing w:before="0" w:after="0"/>
      </w:pPr>
      <w:r>
        <w:t>Neurohypophysis</w:t>
      </w:r>
    </w:p>
    <w:p>
      <w:pPr>
        <w:numPr>
          <w:ilvl w:val="3"/>
          <w:numId w:val="900"/>
        </w:numPr>
        <w:spacing w:before="0" w:after="0"/>
      </w:pPr>
      <w:r>
        <w:t>Hormone Storage and Release</w:t>
      </w:r>
    </w:p>
    <w:p>
      <w:pPr>
        <w:numPr>
          <w:ilvl w:val="3"/>
          <w:numId w:val="900"/>
        </w:numPr>
        <w:spacing w:before="0" w:after="0"/>
      </w:pPr>
      <w:r>
        <w:t>Oxytocin</w:t>
      </w:r>
    </w:p>
    <w:p>
      <w:pPr>
        <w:numPr>
          <w:ilvl w:val="4"/>
          <w:numId w:val="900"/>
        </w:numPr>
        <w:spacing w:before="0" w:after="0"/>
      </w:pPr>
      <w:r>
        <w:t>Uterine Contraction</w:t>
      </w:r>
    </w:p>
    <w:p>
      <w:pPr>
        <w:numPr>
          <w:ilvl w:val="4"/>
          <w:numId w:val="900"/>
        </w:numPr>
        <w:spacing w:before="0" w:after="0"/>
      </w:pPr>
      <w:r>
        <w:t>Milk Ejection</w:t>
      </w:r>
    </w:p>
    <w:p>
      <w:pPr>
        <w:numPr>
          <w:ilvl w:val="3"/>
          <w:numId w:val="900"/>
        </w:numPr>
        <w:spacing w:before="0" w:after="0"/>
      </w:pPr>
      <w:r>
        <w:t>Antidiuretic Hormone</w:t>
      </w:r>
    </w:p>
    <w:p>
      <w:pPr>
        <w:numPr>
          <w:ilvl w:val="4"/>
          <w:numId w:val="900"/>
        </w:numPr>
        <w:spacing w:before="0" w:after="0"/>
      </w:pPr>
      <w:r>
        <w:t>Water Reabsorption</w:t>
      </w:r>
    </w:p>
    <w:p>
      <w:pPr>
        <w:numPr>
          <w:ilvl w:val="4"/>
          <w:numId w:val="900"/>
        </w:numPr>
        <w:spacing w:before="0" w:after="0"/>
      </w:pPr>
      <w:r>
        <w:t>Blood Pressure Regulation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3"/>
          <w:numId w:val="900"/>
        </w:numPr>
        <w:spacing w:before="0" w:after="0"/>
      </w:pPr>
      <w:r>
        <w:t>Adenohypophysis</w:t>
      </w:r>
    </w:p>
    <w:p>
      <w:pPr>
        <w:numPr>
          <w:ilvl w:val="3"/>
          <w:numId w:val="900"/>
        </w:numPr>
        <w:spacing w:before="0" w:after="0"/>
      </w:pPr>
      <w:r>
        <w:t>Tropic Hormones</w:t>
      </w:r>
    </w:p>
    <w:p>
      <w:pPr>
        <w:numPr>
          <w:ilvl w:val="4"/>
          <w:numId w:val="900"/>
        </w:numPr>
        <w:spacing w:before="0" w:after="0"/>
      </w:pPr>
      <w:r>
        <w:t>Growth Hormone</w:t>
      </w:r>
    </w:p>
    <w:p>
      <w:pPr>
        <w:numPr>
          <w:ilvl w:val="5"/>
          <w:numId w:val="900"/>
        </w:numPr>
        <w:spacing w:before="0" w:after="0"/>
      </w:pPr>
      <w:r>
        <w:t>Growth Promotion</w:t>
      </w:r>
    </w:p>
    <w:p>
      <w:pPr>
        <w:numPr>
          <w:ilvl w:val="5"/>
          <w:numId w:val="900"/>
        </w:numPr>
        <w:spacing w:before="0" w:after="0"/>
      </w:pPr>
      <w:r>
        <w:t>Metabolic Effects</w:t>
      </w:r>
    </w:p>
    <w:p>
      <w:pPr>
        <w:numPr>
          <w:ilvl w:val="4"/>
          <w:numId w:val="900"/>
        </w:numPr>
        <w:spacing w:before="0" w:after="0"/>
      </w:pPr>
      <w:r>
        <w:t>Thyroid-Stimulating Hormone</w:t>
      </w:r>
    </w:p>
    <w:p>
      <w:pPr>
        <w:numPr>
          <w:ilvl w:val="4"/>
          <w:numId w:val="900"/>
        </w:numPr>
        <w:spacing w:before="0" w:after="0"/>
      </w:pPr>
      <w:r>
        <w:t>Adrenocorticotropic Hormone</w:t>
      </w:r>
    </w:p>
    <w:p>
      <w:pPr>
        <w:numPr>
          <w:ilvl w:val="4"/>
          <w:numId w:val="900"/>
        </w:numPr>
        <w:spacing w:before="0" w:after="0"/>
      </w:pPr>
      <w:r>
        <w:t>Follicle-Stimulating Hormone</w:t>
      </w:r>
    </w:p>
    <w:p>
      <w:pPr>
        <w:numPr>
          <w:ilvl w:val="4"/>
          <w:numId w:val="900"/>
        </w:numPr>
        <w:spacing w:before="0" w:after="0"/>
      </w:pPr>
      <w:r>
        <w:t>Luteinizing Hormone</w:t>
      </w:r>
    </w:p>
    <w:p>
      <w:pPr>
        <w:numPr>
          <w:ilvl w:val="3"/>
          <w:numId w:val="900"/>
        </w:numPr>
        <w:spacing w:before="0" w:after="0"/>
      </w:pPr>
      <w:r>
        <w:t>Non-Tropic Hormones</w:t>
      </w:r>
    </w:p>
    <w:p>
      <w:pPr>
        <w:numPr>
          <w:ilvl w:val="4"/>
          <w:numId w:val="900"/>
        </w:numPr>
        <w:spacing w:before="0" w:after="0"/>
      </w:pPr>
      <w:r>
        <w:t>Prolactin</w:t>
      </w:r>
    </w:p>
    <w:p>
      <w:pPr>
        <w:numPr>
          <w:ilvl w:val="5"/>
          <w:numId w:val="900"/>
        </w:numPr>
        <w:spacing w:before="0" w:after="0"/>
      </w:pPr>
      <w:r>
        <w:t>Milk Production</w:t>
      </w:r>
    </w:p>
    <w:p>
      <w:pPr>
        <w:numPr>
          <w:ilvl w:val="5"/>
          <w:numId w:val="900"/>
        </w:numPr>
        <w:spacing w:before="0" w:after="0"/>
      </w:pPr>
      <w:r>
        <w:t>Parental Behavior</w:t>
      </w:r>
    </w:p>
    <w:p>
      <w:pPr>
        <w:numPr>
          <w:ilvl w:val="1"/>
          <w:numId w:val="900"/>
        </w:numPr>
        <w:spacing w:before="0" w:after="0"/>
      </w:pPr>
      <w:r>
        <w:t>Thyroid Gland</w:t>
      </w:r>
    </w:p>
    <w:p>
      <w:pPr>
        <w:numPr>
          <w:ilvl w:val="2"/>
          <w:numId w:val="900"/>
        </w:numPr>
        <w:spacing w:before="0" w:after="0"/>
      </w:pPr>
      <w:r>
        <w:t>Thyroid Hormone Synthesis</w:t>
      </w:r>
    </w:p>
    <w:p>
      <w:pPr>
        <w:numPr>
          <w:ilvl w:val="3"/>
          <w:numId w:val="900"/>
        </w:numPr>
        <w:spacing w:before="0" w:after="0"/>
      </w:pPr>
      <w:r>
        <w:t>Iodine Uptake</w:t>
      </w:r>
    </w:p>
    <w:p>
      <w:pPr>
        <w:numPr>
          <w:ilvl w:val="3"/>
          <w:numId w:val="900"/>
        </w:numPr>
        <w:spacing w:before="0" w:after="0"/>
      </w:pPr>
      <w:r>
        <w:t>Thyroglobulin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Thyroxine (T4)</w:t>
      </w:r>
    </w:p>
    <w:p>
      <w:pPr>
        <w:numPr>
          <w:ilvl w:val="3"/>
          <w:numId w:val="900"/>
        </w:numPr>
        <w:spacing w:before="0" w:after="0"/>
      </w:pPr>
      <w:r>
        <w:t>Triiodothyronine (T3)</w:t>
      </w:r>
    </w:p>
    <w:p>
      <w:pPr>
        <w:numPr>
          <w:ilvl w:val="2"/>
          <w:numId w:val="900"/>
        </w:numPr>
        <w:spacing w:before="0" w:after="0"/>
      </w:pPr>
      <w:r>
        <w:t>Metabolic Regulation</w:t>
      </w:r>
    </w:p>
    <w:p>
      <w:pPr>
        <w:numPr>
          <w:ilvl w:val="3"/>
          <w:numId w:val="900"/>
        </w:numPr>
        <w:spacing w:before="0" w:after="0"/>
      </w:pPr>
      <w:r>
        <w:t>Basal Metabolic Rate</w:t>
      </w:r>
    </w:p>
    <w:p>
      <w:pPr>
        <w:numPr>
          <w:ilvl w:val="3"/>
          <w:numId w:val="900"/>
        </w:numPr>
        <w:spacing w:before="0" w:after="0"/>
      </w:pPr>
      <w:r>
        <w:t>Thermogenesis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Calcitonin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1"/>
          <w:numId w:val="900"/>
        </w:numPr>
        <w:spacing w:before="0" w:after="0"/>
      </w:pPr>
      <w:r>
        <w:t>Parathyroid Glands</w:t>
      </w:r>
    </w:p>
    <w:p>
      <w:pPr>
        <w:numPr>
          <w:ilvl w:val="2"/>
          <w:numId w:val="900"/>
        </w:numPr>
        <w:spacing w:before="0" w:after="0"/>
      </w:pPr>
      <w:r>
        <w:t>Parathyroid Hormone</w:t>
      </w:r>
    </w:p>
    <w:p>
      <w:pPr>
        <w:numPr>
          <w:ilvl w:val="3"/>
          <w:numId w:val="900"/>
        </w:numPr>
        <w:spacing w:before="0" w:after="0"/>
      </w:pPr>
      <w:r>
        <w:t>Calcium Mobilization</w:t>
      </w:r>
    </w:p>
    <w:p>
      <w:pPr>
        <w:numPr>
          <w:ilvl w:val="3"/>
          <w:numId w:val="900"/>
        </w:numPr>
        <w:spacing w:before="0" w:after="0"/>
      </w:pPr>
      <w:r>
        <w:t>Phosphate Regulation</w:t>
      </w:r>
    </w:p>
    <w:p>
      <w:pPr>
        <w:numPr>
          <w:ilvl w:val="3"/>
          <w:numId w:val="900"/>
        </w:numPr>
        <w:spacing w:before="0" w:after="0"/>
      </w:pPr>
      <w:r>
        <w:t>Vitamin D Activation</w:t>
      </w:r>
    </w:p>
    <w:p>
      <w:pPr>
        <w:numPr>
          <w:ilvl w:val="2"/>
          <w:numId w:val="900"/>
        </w:numPr>
        <w:spacing w:before="0" w:after="0"/>
      </w:pPr>
      <w:r>
        <w:t>Calcium Homeostasis</w:t>
      </w:r>
    </w:p>
    <w:p>
      <w:pPr>
        <w:numPr>
          <w:ilvl w:val="3"/>
          <w:numId w:val="900"/>
        </w:numPr>
        <w:spacing w:before="0" w:after="0"/>
      </w:pPr>
      <w:r>
        <w:t>Bone Remodeling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3"/>
          <w:numId w:val="900"/>
        </w:numPr>
        <w:spacing w:before="0" w:after="0"/>
      </w:pPr>
      <w:r>
        <w:t>Intestinal Absorption</w:t>
      </w:r>
    </w:p>
    <w:p>
      <w:pPr>
        <w:numPr>
          <w:ilvl w:val="1"/>
          <w:numId w:val="900"/>
        </w:numPr>
        <w:spacing w:before="0" w:after="0"/>
      </w:pPr>
      <w:r>
        <w:t>Adrenal Glands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Chromaffin Cells</w:t>
      </w:r>
    </w:p>
    <w:p>
      <w:pPr>
        <w:numPr>
          <w:ilvl w:val="3"/>
          <w:numId w:val="900"/>
        </w:numPr>
        <w:spacing w:before="0" w:after="0"/>
      </w:pPr>
      <w:r>
        <w:t>Catecholamine Release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4"/>
          <w:numId w:val="900"/>
        </w:numPr>
        <w:spacing w:before="0" w:after="0"/>
      </w:pPr>
      <w:r>
        <w:t>Fight-or-Flight Response</w:t>
      </w:r>
    </w:p>
    <w:p>
      <w:pPr>
        <w:numPr>
          <w:ilvl w:val="4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Steroid Hormone Production</w:t>
      </w:r>
    </w:p>
    <w:p>
      <w:pPr>
        <w:numPr>
          <w:ilvl w:val="3"/>
          <w:numId w:val="900"/>
        </w:numPr>
        <w:spacing w:before="0" w:after="0"/>
      </w:pPr>
      <w:r>
        <w:t>Glucocorticoids</w:t>
      </w:r>
    </w:p>
    <w:p>
      <w:pPr>
        <w:numPr>
          <w:ilvl w:val="4"/>
          <w:numId w:val="900"/>
        </w:numPr>
        <w:spacing w:before="0" w:after="0"/>
      </w:pPr>
      <w:r>
        <w:t>Cortisol</w:t>
      </w:r>
    </w:p>
    <w:p>
      <w:pPr>
        <w:numPr>
          <w:ilvl w:val="4"/>
          <w:numId w:val="900"/>
        </w:numPr>
        <w:spacing w:before="0" w:after="0"/>
      </w:pPr>
      <w:r>
        <w:t>Stress Response</w:t>
      </w:r>
    </w:p>
    <w:p>
      <w:pPr>
        <w:numPr>
          <w:ilvl w:val="4"/>
          <w:numId w:val="900"/>
        </w:numPr>
        <w:spacing w:before="0" w:after="0"/>
      </w:pPr>
      <w:r>
        <w:t>Metabolic Regulation</w:t>
      </w:r>
    </w:p>
    <w:p>
      <w:pPr>
        <w:numPr>
          <w:ilvl w:val="3"/>
          <w:numId w:val="900"/>
        </w:numPr>
        <w:spacing w:before="0" w:after="0"/>
      </w:pPr>
      <w:r>
        <w:t>Mineralocorticoids</w:t>
      </w:r>
    </w:p>
    <w:p>
      <w:pPr>
        <w:numPr>
          <w:ilvl w:val="4"/>
          <w:numId w:val="900"/>
        </w:numPr>
        <w:spacing w:before="0" w:after="0"/>
      </w:pPr>
      <w:r>
        <w:t>Aldosterone</w:t>
      </w:r>
    </w:p>
    <w:p>
      <w:pPr>
        <w:numPr>
          <w:ilvl w:val="4"/>
          <w:numId w:val="900"/>
        </w:numPr>
        <w:spacing w:before="0" w:after="0"/>
      </w:pPr>
      <w:r>
        <w:t>Sodium Retention</w:t>
      </w:r>
    </w:p>
    <w:p>
      <w:pPr>
        <w:numPr>
          <w:ilvl w:val="4"/>
          <w:numId w:val="900"/>
        </w:numPr>
        <w:spacing w:before="0" w:after="0"/>
      </w:pPr>
      <w:r>
        <w:t>Potassium Excretion</w:t>
      </w:r>
    </w:p>
    <w:p>
      <w:pPr>
        <w:numPr>
          <w:ilvl w:val="3"/>
          <w:numId w:val="900"/>
        </w:numPr>
        <w:spacing w:before="0" w:after="0"/>
      </w:pPr>
      <w:r>
        <w:t>Androgens</w:t>
      </w:r>
    </w:p>
    <w:p>
      <w:pPr>
        <w:numPr>
          <w:ilvl w:val="4"/>
          <w:numId w:val="900"/>
        </w:numPr>
        <w:spacing w:before="0" w:after="0"/>
      </w:pPr>
      <w:r>
        <w:t>Sex Hormone Precursors</w:t>
      </w:r>
    </w:p>
    <w:p>
      <w:pPr>
        <w:numPr>
          <w:ilvl w:val="1"/>
          <w:numId w:val="900"/>
        </w:numPr>
        <w:spacing w:before="0" w:after="0"/>
      </w:pPr>
      <w:r>
        <w:t>Pancreatic Islets</w:t>
      </w:r>
    </w:p>
    <w:p>
      <w:pPr>
        <w:numPr>
          <w:ilvl w:val="2"/>
          <w:numId w:val="900"/>
        </w:numPr>
        <w:spacing w:before="0" w:after="0"/>
      </w:pPr>
      <w:r>
        <w:t>Islet Cell Types</w:t>
      </w:r>
    </w:p>
    <w:p>
      <w:pPr>
        <w:numPr>
          <w:ilvl w:val="3"/>
          <w:numId w:val="900"/>
        </w:numPr>
        <w:spacing w:before="0" w:after="0"/>
      </w:pPr>
      <w:r>
        <w:t>Alpha Cells</w:t>
      </w:r>
    </w:p>
    <w:p>
      <w:pPr>
        <w:numPr>
          <w:ilvl w:val="3"/>
          <w:numId w:val="900"/>
        </w:numPr>
        <w:spacing w:before="0" w:after="0"/>
      </w:pPr>
      <w:r>
        <w:t>Beta Cells</w:t>
      </w:r>
    </w:p>
    <w:p>
      <w:pPr>
        <w:numPr>
          <w:ilvl w:val="3"/>
          <w:numId w:val="900"/>
        </w:numPr>
        <w:spacing w:before="0" w:after="0"/>
      </w:pPr>
      <w:r>
        <w:t>Delta Cells</w:t>
      </w:r>
    </w:p>
    <w:p>
      <w:pPr>
        <w:numPr>
          <w:ilvl w:val="2"/>
          <w:numId w:val="900"/>
        </w:numPr>
        <w:spacing w:before="0" w:after="0"/>
      </w:pPr>
      <w:r>
        <w:t>Glucose Homeostasis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4"/>
          <w:numId w:val="900"/>
        </w:numPr>
        <w:spacing w:before="0" w:after="0"/>
      </w:pPr>
      <w:r>
        <w:t>Glucose Uptake</w:t>
      </w:r>
    </w:p>
    <w:p>
      <w:pPr>
        <w:numPr>
          <w:ilvl w:val="4"/>
          <w:numId w:val="900"/>
        </w:numPr>
        <w:spacing w:before="0" w:after="0"/>
      </w:pPr>
      <w:r>
        <w:t>Anabolic Effects</w:t>
      </w:r>
    </w:p>
    <w:p>
      <w:pPr>
        <w:numPr>
          <w:ilvl w:val="3"/>
          <w:numId w:val="900"/>
        </w:numPr>
        <w:spacing w:before="0" w:after="0"/>
      </w:pPr>
      <w:r>
        <w:t>Glucagon</w:t>
      </w:r>
    </w:p>
    <w:p>
      <w:pPr>
        <w:numPr>
          <w:ilvl w:val="4"/>
          <w:numId w:val="900"/>
        </w:numPr>
        <w:spacing w:before="0" w:after="0"/>
      </w:pPr>
      <w:r>
        <w:t>Glucose Release</w:t>
      </w:r>
    </w:p>
    <w:p>
      <w:pPr>
        <w:numPr>
          <w:ilvl w:val="4"/>
          <w:numId w:val="900"/>
        </w:numPr>
        <w:spacing w:before="0" w:after="0"/>
      </w:pPr>
      <w:r>
        <w:t>Catabolic Effects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Type 1 Diabetes</w:t>
      </w:r>
    </w:p>
    <w:p>
      <w:pPr>
        <w:numPr>
          <w:ilvl w:val="3"/>
          <w:numId w:val="900"/>
        </w:numPr>
        <w:spacing w:before="0" w:after="0"/>
      </w:pPr>
      <w:r>
        <w:t>Type 2 Diabetes</w:t>
      </w:r>
    </w:p>
    <w:p>
      <w:pPr>
        <w:numPr>
          <w:ilvl w:val="1"/>
          <w:numId w:val="900"/>
        </w:numPr>
        <w:spacing w:before="0" w:after="0"/>
      </w:pPr>
      <w:r>
        <w:t>Reproductive Endocrine System</w:t>
      </w:r>
    </w:p>
    <w:p>
      <w:pPr>
        <w:numPr>
          <w:ilvl w:val="2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Leydig Cells</w:t>
      </w:r>
    </w:p>
    <w:p>
      <w:pPr>
        <w:numPr>
          <w:ilvl w:val="3"/>
          <w:numId w:val="900"/>
        </w:numPr>
        <w:spacing w:before="0" w:after="0"/>
      </w:pPr>
      <w:r>
        <w:t>Testosterone Production</w:t>
      </w:r>
    </w:p>
    <w:p>
      <w:pPr>
        <w:numPr>
          <w:ilvl w:val="3"/>
          <w:numId w:val="900"/>
        </w:numPr>
        <w:spacing w:before="0" w:after="0"/>
      </w:pPr>
      <w:r>
        <w:t>Male Sexual Development</w:t>
      </w:r>
    </w:p>
    <w:p>
      <w:pPr>
        <w:numPr>
          <w:ilvl w:val="3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Follicle Development</w:t>
      </w:r>
    </w:p>
    <w:p>
      <w:pPr>
        <w:numPr>
          <w:ilvl w:val="3"/>
          <w:numId w:val="900"/>
        </w:numPr>
        <w:spacing w:before="0" w:after="0"/>
      </w:pPr>
      <w:r>
        <w:t>Estrogen Production</w:t>
      </w:r>
    </w:p>
    <w:p>
      <w:pPr>
        <w:numPr>
          <w:ilvl w:val="3"/>
          <w:numId w:val="900"/>
        </w:numPr>
        <w:spacing w:before="0" w:after="0"/>
      </w:pPr>
      <w:r>
        <w:t>Progesterone Production</w:t>
      </w:r>
    </w:p>
    <w:p>
      <w:pPr>
        <w:numPr>
          <w:ilvl w:val="3"/>
          <w:numId w:val="900"/>
        </w:numPr>
        <w:spacing w:before="0" w:after="0"/>
      </w:pPr>
      <w:r>
        <w:t>Ovarian Cycle</w:t>
      </w:r>
    </w:p>
    <w:p>
      <w:pPr>
        <w:numPr>
          <w:ilvl w:val="0"/>
          <w:numId w:val="900"/>
        </w:numPr>
        <w:spacing w:before="0" w:after="0"/>
      </w:pPr>
      <w:r>
        <w:t>Invertebrate Endocrinology</w:t>
      </w:r>
    </w:p>
    <w:p>
      <w:pPr>
        <w:numPr>
          <w:ilvl w:val="1"/>
          <w:numId w:val="900"/>
        </w:numPr>
        <w:spacing w:before="0" w:after="0"/>
      </w:pPr>
      <w:r>
        <w:t>Arthropod Hormones</w:t>
      </w:r>
    </w:p>
    <w:p>
      <w:pPr>
        <w:numPr>
          <w:ilvl w:val="2"/>
          <w:numId w:val="900"/>
        </w:numPr>
        <w:spacing w:before="0" w:after="0"/>
      </w:pPr>
      <w:r>
        <w:t>Molting Hormones</w:t>
      </w:r>
    </w:p>
    <w:p>
      <w:pPr>
        <w:numPr>
          <w:ilvl w:val="3"/>
          <w:numId w:val="900"/>
        </w:numPr>
        <w:spacing w:before="0" w:after="0"/>
      </w:pPr>
      <w:r>
        <w:t>Ecdysone</w:t>
      </w:r>
    </w:p>
    <w:p>
      <w:pPr>
        <w:numPr>
          <w:ilvl w:val="3"/>
          <w:numId w:val="900"/>
        </w:numPr>
        <w:spacing w:before="0" w:after="0"/>
      </w:pPr>
      <w:r>
        <w:t>Prothoracicotropic Hormone</w:t>
      </w:r>
    </w:p>
    <w:p>
      <w:pPr>
        <w:numPr>
          <w:ilvl w:val="2"/>
          <w:numId w:val="900"/>
        </w:numPr>
        <w:spacing w:before="0" w:after="0"/>
      </w:pPr>
      <w:r>
        <w:t>Juvenile Hormone</w:t>
      </w:r>
    </w:p>
    <w:p>
      <w:pPr>
        <w:numPr>
          <w:ilvl w:val="3"/>
          <w:numId w:val="900"/>
        </w:numPr>
        <w:spacing w:before="0" w:after="0"/>
      </w:pPr>
      <w:r>
        <w:t>Metamorphosis Control</w:t>
      </w:r>
    </w:p>
    <w:p>
      <w:pPr>
        <w:numPr>
          <w:ilvl w:val="1"/>
          <w:numId w:val="900"/>
        </w:numPr>
        <w:spacing w:before="0" w:after="0"/>
      </w:pPr>
      <w:r>
        <w:t>Insect Development</w:t>
      </w:r>
    </w:p>
    <w:p>
      <w:pPr>
        <w:numPr>
          <w:ilvl w:val="2"/>
          <w:numId w:val="900"/>
        </w:numPr>
        <w:spacing w:before="0" w:after="0"/>
      </w:pPr>
      <w:r>
        <w:t>Larval Development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Adult Maturation</w:t>
      </w:r>
    </w:p>
    <w:p>
      <w:pPr>
        <w:pStyle w:val="Heading1"/>
      </w:pPr>
      <w:r>
        <w:t>Musculoskeletal System and Movement</w:t>
      </w:r>
    </w:p>
    <w:p>
      <w:pPr>
        <w:numPr>
          <w:ilvl w:val="0"/>
          <w:numId w:val="900"/>
        </w:numPr>
        <w:spacing w:before="0" w:after="0"/>
      </w:pPr>
      <w:r>
        <w:t>Skeletal Systems</w:t>
      </w:r>
    </w:p>
    <w:p>
      <w:pPr>
        <w:numPr>
          <w:ilvl w:val="1"/>
          <w:numId w:val="900"/>
        </w:numPr>
        <w:spacing w:before="0" w:after="0"/>
      </w:pPr>
      <w:r>
        <w:t>Hydrostatic Skeletons</w:t>
      </w:r>
    </w:p>
    <w:p>
      <w:pPr>
        <w:numPr>
          <w:ilvl w:val="2"/>
          <w:numId w:val="900"/>
        </w:numPr>
        <w:spacing w:before="0" w:after="0"/>
      </w:pPr>
      <w:r>
        <w:t>Fluid-Filled Body Cavities</w:t>
      </w:r>
    </w:p>
    <w:p>
      <w:pPr>
        <w:numPr>
          <w:ilvl w:val="2"/>
          <w:numId w:val="900"/>
        </w:numPr>
        <w:spacing w:before="0" w:after="0"/>
      </w:pPr>
      <w:r>
        <w:t>Muscle Arrangement</w:t>
      </w:r>
    </w:p>
    <w:p>
      <w:pPr>
        <w:numPr>
          <w:ilvl w:val="2"/>
          <w:numId w:val="900"/>
        </w:numPr>
        <w:spacing w:before="0" w:after="0"/>
      </w:pPr>
      <w:r>
        <w:t>Movement Mechanisms</w:t>
      </w:r>
    </w:p>
    <w:p>
      <w:pPr>
        <w:numPr>
          <w:ilvl w:val="2"/>
          <w:numId w:val="900"/>
        </w:numPr>
        <w:spacing w:before="0" w:after="0"/>
      </w:pPr>
      <w:r>
        <w:t>Examples in Invertebrates</w:t>
      </w:r>
    </w:p>
    <w:p>
      <w:pPr>
        <w:numPr>
          <w:ilvl w:val="1"/>
          <w:numId w:val="900"/>
        </w:numPr>
        <w:spacing w:before="0" w:after="0"/>
      </w:pPr>
      <w:r>
        <w:t>Exoskeletons</w:t>
      </w:r>
    </w:p>
    <w:p>
      <w:pPr>
        <w:numPr>
          <w:ilvl w:val="2"/>
          <w:numId w:val="900"/>
        </w:numPr>
        <w:spacing w:before="0" w:after="0"/>
      </w:pPr>
      <w:r>
        <w:t>Cuticular Composition</w:t>
      </w:r>
    </w:p>
    <w:p>
      <w:pPr>
        <w:numPr>
          <w:ilvl w:val="2"/>
          <w:numId w:val="900"/>
        </w:numPr>
        <w:spacing w:before="0" w:after="0"/>
      </w:pPr>
      <w:r>
        <w:t>Molting Process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Arthropod Examples</w:t>
      </w:r>
    </w:p>
    <w:p>
      <w:pPr>
        <w:numPr>
          <w:ilvl w:val="1"/>
          <w:numId w:val="900"/>
        </w:numPr>
        <w:spacing w:before="0" w:after="0"/>
      </w:pPr>
      <w:r>
        <w:t>Endoskeletons</w:t>
      </w:r>
    </w:p>
    <w:p>
      <w:pPr>
        <w:numPr>
          <w:ilvl w:val="2"/>
          <w:numId w:val="900"/>
        </w:numPr>
        <w:spacing w:before="0" w:after="0"/>
      </w:pPr>
      <w:r>
        <w:t>Bone Composition</w:t>
      </w:r>
    </w:p>
    <w:p>
      <w:pPr>
        <w:numPr>
          <w:ilvl w:val="3"/>
          <w:numId w:val="900"/>
        </w:numPr>
        <w:spacing w:before="0" w:after="0"/>
      </w:pPr>
      <w:r>
        <w:t>Organic Matrix</w:t>
      </w:r>
    </w:p>
    <w:p>
      <w:pPr>
        <w:numPr>
          <w:ilvl w:val="3"/>
          <w:numId w:val="900"/>
        </w:numPr>
        <w:spacing w:before="0" w:after="0"/>
      </w:pPr>
      <w:r>
        <w:t>Mineral Components</w:t>
      </w:r>
    </w:p>
    <w:p>
      <w:pPr>
        <w:numPr>
          <w:ilvl w:val="2"/>
          <w:numId w:val="900"/>
        </w:numPr>
        <w:spacing w:before="0" w:after="0"/>
      </w:pPr>
      <w:r>
        <w:t>Bone Types</w:t>
      </w:r>
    </w:p>
    <w:p>
      <w:pPr>
        <w:numPr>
          <w:ilvl w:val="3"/>
          <w:numId w:val="900"/>
        </w:numPr>
        <w:spacing w:before="0" w:after="0"/>
      </w:pPr>
      <w:r>
        <w:t>Compact Bone</w:t>
      </w:r>
    </w:p>
    <w:p>
      <w:pPr>
        <w:numPr>
          <w:ilvl w:val="3"/>
          <w:numId w:val="900"/>
        </w:numPr>
        <w:spacing w:before="0" w:after="0"/>
      </w:pPr>
      <w:r>
        <w:t>Spongy Bone</w:t>
      </w:r>
    </w:p>
    <w:p>
      <w:pPr>
        <w:numPr>
          <w:ilvl w:val="2"/>
          <w:numId w:val="900"/>
        </w:numPr>
        <w:spacing w:before="0" w:after="0"/>
      </w:pPr>
      <w:r>
        <w:t>Cartilage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Types of Cartilage</w:t>
      </w:r>
    </w:p>
    <w:p>
      <w:pPr>
        <w:numPr>
          <w:ilvl w:val="2"/>
          <w:numId w:val="900"/>
        </w:numPr>
        <w:spacing w:before="0" w:after="0"/>
      </w:pPr>
      <w:r>
        <w:t>Joint Classifications</w:t>
      </w:r>
    </w:p>
    <w:p>
      <w:pPr>
        <w:numPr>
          <w:ilvl w:val="3"/>
          <w:numId w:val="900"/>
        </w:numPr>
        <w:spacing w:before="0" w:after="0"/>
      </w:pPr>
      <w:r>
        <w:t>Synovial Joints</w:t>
      </w:r>
    </w:p>
    <w:p>
      <w:pPr>
        <w:numPr>
          <w:ilvl w:val="3"/>
          <w:numId w:val="900"/>
        </w:numPr>
        <w:spacing w:before="0" w:after="0"/>
      </w:pPr>
      <w:r>
        <w:t>Cartilaginous Joints</w:t>
      </w:r>
    </w:p>
    <w:p>
      <w:pPr>
        <w:numPr>
          <w:ilvl w:val="3"/>
          <w:numId w:val="900"/>
        </w:numPr>
        <w:spacing w:before="0" w:after="0"/>
      </w:pPr>
      <w:r>
        <w:t>Fibrous Joints</w:t>
      </w:r>
    </w:p>
    <w:p>
      <w:pPr>
        <w:numPr>
          <w:ilvl w:val="0"/>
          <w:numId w:val="900"/>
        </w:numPr>
        <w:spacing w:before="0" w:after="0"/>
      </w:pPr>
      <w:r>
        <w:t>Muscle Tissue Types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Muscle Fiber Structure</w:t>
      </w:r>
    </w:p>
    <w:p>
      <w:pPr>
        <w:numPr>
          <w:ilvl w:val="3"/>
          <w:numId w:val="900"/>
        </w:numPr>
        <w:spacing w:before="0" w:after="0"/>
      </w:pPr>
      <w:r>
        <w:t>Multinucleated Cells</w:t>
      </w:r>
    </w:p>
    <w:p>
      <w:pPr>
        <w:numPr>
          <w:ilvl w:val="3"/>
          <w:numId w:val="900"/>
        </w:numPr>
        <w:spacing w:before="0" w:after="0"/>
      </w:pPr>
      <w:r>
        <w:t>Myofibrils</w:t>
      </w:r>
    </w:p>
    <w:p>
      <w:pPr>
        <w:numPr>
          <w:ilvl w:val="3"/>
          <w:numId w:val="900"/>
        </w:numPr>
        <w:spacing w:before="0" w:after="0"/>
      </w:pPr>
      <w:r>
        <w:t>Sarcomere Organization</w:t>
      </w:r>
    </w:p>
    <w:p>
      <w:pPr>
        <w:numPr>
          <w:ilvl w:val="2"/>
          <w:numId w:val="900"/>
        </w:numPr>
        <w:spacing w:before="0" w:after="0"/>
      </w:pPr>
      <w:r>
        <w:t>Contractile Proteins</w:t>
      </w:r>
    </w:p>
    <w:p>
      <w:pPr>
        <w:numPr>
          <w:ilvl w:val="3"/>
          <w:numId w:val="900"/>
        </w:numPr>
        <w:spacing w:before="0" w:after="0"/>
      </w:pPr>
      <w:r>
        <w:t>Actin Filaments</w:t>
      </w:r>
    </w:p>
    <w:p>
      <w:pPr>
        <w:numPr>
          <w:ilvl w:val="3"/>
          <w:numId w:val="900"/>
        </w:numPr>
        <w:spacing w:before="0" w:after="0"/>
      </w:pPr>
      <w:r>
        <w:t>Myosin Filaments</w:t>
      </w:r>
    </w:p>
    <w:p>
      <w:pPr>
        <w:numPr>
          <w:ilvl w:val="3"/>
          <w:numId w:val="900"/>
        </w:numPr>
        <w:spacing w:before="0" w:after="0"/>
      </w:pPr>
      <w:r>
        <w:t>Regulatory Proteins</w:t>
      </w:r>
    </w:p>
    <w:p>
      <w:pPr>
        <w:numPr>
          <w:ilvl w:val="4"/>
          <w:numId w:val="900"/>
        </w:numPr>
        <w:spacing w:before="0" w:after="0"/>
      </w:pPr>
      <w:r>
        <w:t>Tropomyosin</w:t>
      </w:r>
    </w:p>
    <w:p>
      <w:pPr>
        <w:numPr>
          <w:ilvl w:val="4"/>
          <w:numId w:val="900"/>
        </w:numPr>
        <w:spacing w:before="0" w:after="0"/>
      </w:pPr>
      <w:r>
        <w:t>Troponin</w:t>
      </w:r>
    </w:p>
    <w:p>
      <w:pPr>
        <w:numPr>
          <w:ilvl w:val="2"/>
          <w:numId w:val="900"/>
        </w:numPr>
        <w:spacing w:before="0" w:after="0"/>
      </w:pPr>
      <w:r>
        <w:t>Sliding Filament Mechanism</w:t>
      </w:r>
    </w:p>
    <w:p>
      <w:pPr>
        <w:numPr>
          <w:ilvl w:val="3"/>
          <w:numId w:val="900"/>
        </w:numPr>
        <w:spacing w:before="0" w:after="0"/>
      </w:pPr>
      <w:r>
        <w:t>Cross-Bridge Cycle</w:t>
      </w:r>
    </w:p>
    <w:p>
      <w:pPr>
        <w:numPr>
          <w:ilvl w:val="3"/>
          <w:numId w:val="900"/>
        </w:numPr>
        <w:spacing w:before="0" w:after="0"/>
      </w:pPr>
      <w:r>
        <w:t>ATP Requirements</w:t>
      </w:r>
    </w:p>
    <w:p>
      <w:pPr>
        <w:numPr>
          <w:ilvl w:val="3"/>
          <w:numId w:val="900"/>
        </w:numPr>
        <w:spacing w:before="0" w:after="0"/>
      </w:pPr>
      <w:r>
        <w:t>Calcium Regulation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3"/>
          <w:numId w:val="900"/>
        </w:numPr>
        <w:spacing w:before="0" w:after="0"/>
      </w:pPr>
      <w:r>
        <w:t>Action Potential Propagation</w:t>
      </w:r>
    </w:p>
    <w:p>
      <w:pPr>
        <w:numPr>
          <w:ilvl w:val="3"/>
          <w:numId w:val="900"/>
        </w:numPr>
        <w:spacing w:before="0" w:after="0"/>
      </w:pPr>
      <w:r>
        <w:t>Sarcoplasmic Reticulum</w:t>
      </w:r>
    </w:p>
    <w:p>
      <w:pPr>
        <w:numPr>
          <w:ilvl w:val="3"/>
          <w:numId w:val="900"/>
        </w:numPr>
        <w:spacing w:before="0" w:after="0"/>
      </w:pPr>
      <w:r>
        <w:t>Calcium Release and Uptake</w:t>
      </w:r>
    </w:p>
    <w:p>
      <w:pPr>
        <w:numPr>
          <w:ilvl w:val="2"/>
          <w:numId w:val="900"/>
        </w:numPr>
        <w:spacing w:before="0" w:after="0"/>
      </w:pPr>
      <w:r>
        <w:t>Muscle Contraction Control</w:t>
      </w:r>
    </w:p>
    <w:p>
      <w:pPr>
        <w:numPr>
          <w:ilvl w:val="3"/>
          <w:numId w:val="900"/>
        </w:numPr>
        <w:spacing w:before="0" w:after="0"/>
      </w:pPr>
      <w:r>
        <w:t>Motor Units</w:t>
      </w:r>
    </w:p>
    <w:p>
      <w:pPr>
        <w:numPr>
          <w:ilvl w:val="3"/>
          <w:numId w:val="900"/>
        </w:numPr>
        <w:spacing w:before="0" w:after="0"/>
      </w:pPr>
      <w:r>
        <w:t>Recruitment</w:t>
      </w:r>
    </w:p>
    <w:p>
      <w:pPr>
        <w:numPr>
          <w:ilvl w:val="3"/>
          <w:numId w:val="900"/>
        </w:numPr>
        <w:spacing w:before="0" w:after="0"/>
      </w:pPr>
      <w:r>
        <w:t>Summation</w:t>
      </w:r>
    </w:p>
    <w:p>
      <w:pPr>
        <w:numPr>
          <w:ilvl w:val="3"/>
          <w:numId w:val="900"/>
        </w:numPr>
        <w:spacing w:before="0" w:after="0"/>
      </w:pPr>
      <w:r>
        <w:t>Tetanus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Slow-Twitch Fibers</w:t>
      </w:r>
    </w:p>
    <w:p>
      <w:pPr>
        <w:numPr>
          <w:ilvl w:val="3"/>
          <w:numId w:val="900"/>
        </w:numPr>
        <w:spacing w:before="0" w:after="0"/>
      </w:pPr>
      <w:r>
        <w:t>Fast-Twitch Fibers</w:t>
      </w:r>
    </w:p>
    <w:p>
      <w:pPr>
        <w:numPr>
          <w:ilvl w:val="3"/>
          <w:numId w:val="900"/>
        </w:numPr>
        <w:spacing w:before="0" w:after="0"/>
      </w:pPr>
      <w:r>
        <w:t>Metabolic Differences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Single-Unit Smooth Muscle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Synchronized Contraction</w:t>
      </w:r>
    </w:p>
    <w:p>
      <w:pPr>
        <w:numPr>
          <w:ilvl w:val="2"/>
          <w:numId w:val="900"/>
        </w:numPr>
        <w:spacing w:before="0" w:after="0"/>
      </w:pPr>
      <w:r>
        <w:t>Multi-Unit Smooth Muscle</w:t>
      </w:r>
    </w:p>
    <w:p>
      <w:pPr>
        <w:numPr>
          <w:ilvl w:val="3"/>
          <w:numId w:val="900"/>
        </w:numPr>
        <w:spacing w:before="0" w:after="0"/>
      </w:pPr>
      <w:r>
        <w:t>Independent Control</w:t>
      </w:r>
    </w:p>
    <w:p>
      <w:pPr>
        <w:numPr>
          <w:ilvl w:val="2"/>
          <w:numId w:val="900"/>
        </w:numPr>
        <w:spacing w:before="0" w:after="0"/>
      </w:pPr>
      <w:r>
        <w:t>Contraction Mechanisms</w:t>
      </w:r>
    </w:p>
    <w:p>
      <w:pPr>
        <w:numPr>
          <w:ilvl w:val="3"/>
          <w:numId w:val="900"/>
        </w:numPr>
        <w:spacing w:before="0" w:after="0"/>
      </w:pPr>
      <w:r>
        <w:t>Calcium-Calmodulin</w:t>
      </w:r>
    </w:p>
    <w:p>
      <w:pPr>
        <w:numPr>
          <w:ilvl w:val="3"/>
          <w:numId w:val="900"/>
        </w:numPr>
        <w:spacing w:before="0" w:after="0"/>
      </w:pPr>
      <w:r>
        <w:t>Myosin Light Chain Kinase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Autonomic Control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Local Factors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Intercalated Discs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2"/>
          <w:numId w:val="900"/>
        </w:numPr>
        <w:spacing w:before="0" w:after="0"/>
      </w:pPr>
      <w:r>
        <w:t>Pacemaker Cells</w:t>
      </w:r>
    </w:p>
    <w:p>
      <w:pPr>
        <w:numPr>
          <w:ilvl w:val="3"/>
          <w:numId w:val="900"/>
        </w:numPr>
        <w:spacing w:before="0" w:after="0"/>
      </w:pPr>
      <w:r>
        <w:t>Sinoatrial Node</w:t>
      </w:r>
    </w:p>
    <w:p>
      <w:pPr>
        <w:numPr>
          <w:ilvl w:val="3"/>
          <w:numId w:val="900"/>
        </w:numPr>
        <w:spacing w:before="0" w:after="0"/>
      </w:pPr>
      <w:r>
        <w:t>Atrioventricular Node</w:t>
      </w:r>
    </w:p>
    <w:p>
      <w:pPr>
        <w:numPr>
          <w:ilvl w:val="2"/>
          <w:numId w:val="900"/>
        </w:numPr>
        <w:spacing w:before="0" w:after="0"/>
      </w:pPr>
      <w:r>
        <w:t>Conduction System</w:t>
      </w:r>
    </w:p>
    <w:p>
      <w:pPr>
        <w:numPr>
          <w:ilvl w:val="2"/>
          <w:numId w:val="900"/>
        </w:numPr>
        <w:spacing w:before="0" w:after="0"/>
      </w:pPr>
      <w:r>
        <w:t>Calcium Handling</w:t>
      </w:r>
    </w:p>
    <w:p>
      <w:pPr>
        <w:numPr>
          <w:ilvl w:val="2"/>
          <w:numId w:val="900"/>
        </w:numPr>
        <w:spacing w:before="0" w:after="0"/>
      </w:pPr>
      <w:r>
        <w:t>Refractory Period</w:t>
      </w:r>
    </w:p>
    <w:p>
      <w:pPr>
        <w:numPr>
          <w:ilvl w:val="0"/>
          <w:numId w:val="900"/>
        </w:numPr>
        <w:spacing w:before="0" w:after="0"/>
      </w:pPr>
      <w:r>
        <w:t>Locomotion Mechanisms</w:t>
      </w:r>
    </w:p>
    <w:p>
      <w:pPr>
        <w:numPr>
          <w:ilvl w:val="1"/>
          <w:numId w:val="900"/>
        </w:numPr>
        <w:spacing w:before="0" w:after="0"/>
      </w:pPr>
      <w:r>
        <w:t>Aquatic Locomotion</w:t>
      </w:r>
    </w:p>
    <w:p>
      <w:pPr>
        <w:numPr>
          <w:ilvl w:val="2"/>
          <w:numId w:val="900"/>
        </w:numPr>
        <w:spacing w:before="0" w:after="0"/>
      </w:pPr>
      <w:r>
        <w:t>Swimming Mechanisms</w:t>
      </w:r>
    </w:p>
    <w:p>
      <w:pPr>
        <w:numPr>
          <w:ilvl w:val="3"/>
          <w:numId w:val="900"/>
        </w:numPr>
        <w:spacing w:before="0" w:after="0"/>
      </w:pPr>
      <w:r>
        <w:t>Undulatory Propulsion</w:t>
      </w:r>
    </w:p>
    <w:p>
      <w:pPr>
        <w:numPr>
          <w:ilvl w:val="3"/>
          <w:numId w:val="900"/>
        </w:numPr>
        <w:spacing w:before="0" w:after="0"/>
      </w:pPr>
      <w:r>
        <w:t>Oscillatory Propulsion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3"/>
          <w:numId w:val="900"/>
        </w:numPr>
        <w:spacing w:before="0" w:after="0"/>
      </w:pPr>
      <w:r>
        <w:t>Cephalopod Locomotion</w:t>
      </w:r>
    </w:p>
    <w:p>
      <w:pPr>
        <w:numPr>
          <w:ilvl w:val="3"/>
          <w:numId w:val="900"/>
        </w:numPr>
        <w:spacing w:before="0" w:after="0"/>
      </w:pPr>
      <w:r>
        <w:t>Cnidarian Locomotion</w:t>
      </w:r>
    </w:p>
    <w:p>
      <w:pPr>
        <w:numPr>
          <w:ilvl w:val="2"/>
          <w:numId w:val="900"/>
        </w:numPr>
        <w:spacing w:before="0" w:after="0"/>
      </w:pPr>
      <w:r>
        <w:t>Hydrodynamic Principles</w:t>
      </w:r>
    </w:p>
    <w:p>
      <w:pPr>
        <w:numPr>
          <w:ilvl w:val="3"/>
          <w:numId w:val="900"/>
        </w:numPr>
        <w:spacing w:before="0" w:after="0"/>
      </w:pPr>
      <w:r>
        <w:t>Drag Forces</w:t>
      </w:r>
    </w:p>
    <w:p>
      <w:pPr>
        <w:numPr>
          <w:ilvl w:val="3"/>
          <w:numId w:val="900"/>
        </w:numPr>
        <w:spacing w:before="0" w:after="0"/>
      </w:pPr>
      <w:r>
        <w:t>Lift Forces</w:t>
      </w:r>
    </w:p>
    <w:p>
      <w:pPr>
        <w:numPr>
          <w:ilvl w:val="3"/>
          <w:numId w:val="900"/>
        </w:numPr>
        <w:spacing w:before="0" w:after="0"/>
      </w:pPr>
      <w:r>
        <w:t>Reynolds Numbers</w:t>
      </w:r>
    </w:p>
    <w:p>
      <w:pPr>
        <w:numPr>
          <w:ilvl w:val="1"/>
          <w:numId w:val="900"/>
        </w:numPr>
        <w:spacing w:before="0" w:after="0"/>
      </w:pPr>
      <w:r>
        <w:t>Terrestrial Locomotion</w:t>
      </w:r>
    </w:p>
    <w:p>
      <w:pPr>
        <w:numPr>
          <w:ilvl w:val="2"/>
          <w:numId w:val="900"/>
        </w:numPr>
        <w:spacing w:before="0" w:after="0"/>
      </w:pPr>
      <w:r>
        <w:t>Walking Gaits</w:t>
      </w:r>
    </w:p>
    <w:p>
      <w:pPr>
        <w:numPr>
          <w:ilvl w:val="3"/>
          <w:numId w:val="900"/>
        </w:numPr>
        <w:spacing w:before="0" w:after="0"/>
      </w:pPr>
      <w:r>
        <w:t>Quadrupedal Gaits</w:t>
      </w:r>
    </w:p>
    <w:p>
      <w:pPr>
        <w:numPr>
          <w:ilvl w:val="3"/>
          <w:numId w:val="900"/>
        </w:numPr>
        <w:spacing w:before="0" w:after="0"/>
      </w:pPr>
      <w:r>
        <w:t>Bipedal Gaits</w:t>
      </w:r>
    </w:p>
    <w:p>
      <w:pPr>
        <w:numPr>
          <w:ilvl w:val="2"/>
          <w:numId w:val="900"/>
        </w:numPr>
        <w:spacing w:before="0" w:after="0"/>
      </w:pPr>
      <w:r>
        <w:t>Running Mechanics</w:t>
      </w:r>
    </w:p>
    <w:p>
      <w:pPr>
        <w:numPr>
          <w:ilvl w:val="3"/>
          <w:numId w:val="900"/>
        </w:numPr>
        <w:spacing w:before="0" w:after="0"/>
      </w:pPr>
      <w:r>
        <w:t>Stride Frequency</w:t>
      </w:r>
    </w:p>
    <w:p>
      <w:pPr>
        <w:numPr>
          <w:ilvl w:val="3"/>
          <w:numId w:val="900"/>
        </w:numPr>
        <w:spacing w:before="0" w:after="0"/>
      </w:pPr>
      <w:r>
        <w:t>Stride Length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Jumping Mechanisms</w:t>
      </w:r>
    </w:p>
    <w:p>
      <w:pPr>
        <w:numPr>
          <w:ilvl w:val="3"/>
          <w:numId w:val="900"/>
        </w:numPr>
        <w:spacing w:before="0" w:after="0"/>
      </w:pPr>
      <w:r>
        <w:t>Elastic Energy Storage</w:t>
      </w:r>
    </w:p>
    <w:p>
      <w:pPr>
        <w:numPr>
          <w:ilvl w:val="3"/>
          <w:numId w:val="900"/>
        </w:numPr>
        <w:spacing w:before="0" w:after="0"/>
      </w:pPr>
      <w:r>
        <w:t>Power Amplification</w:t>
      </w:r>
    </w:p>
    <w:p>
      <w:pPr>
        <w:numPr>
          <w:ilvl w:val="1"/>
          <w:numId w:val="900"/>
        </w:numPr>
        <w:spacing w:before="0" w:after="0"/>
      </w:pPr>
      <w:r>
        <w:t>Aerial Locomotion</w:t>
      </w:r>
    </w:p>
    <w:p>
      <w:pPr>
        <w:numPr>
          <w:ilvl w:val="2"/>
          <w:numId w:val="900"/>
        </w:numPr>
        <w:spacing w:before="0" w:after="0"/>
      </w:pPr>
      <w:r>
        <w:t>Insect Flight</w:t>
      </w:r>
    </w:p>
    <w:p>
      <w:pPr>
        <w:numPr>
          <w:ilvl w:val="3"/>
          <w:numId w:val="900"/>
        </w:numPr>
        <w:spacing w:before="0" w:after="0"/>
      </w:pPr>
      <w:r>
        <w:t>Wing Structure</w:t>
      </w:r>
    </w:p>
    <w:p>
      <w:pPr>
        <w:numPr>
          <w:ilvl w:val="3"/>
          <w:numId w:val="900"/>
        </w:numPr>
        <w:spacing w:before="0" w:after="0"/>
      </w:pPr>
      <w:r>
        <w:t>Flight Muscles</w:t>
      </w:r>
    </w:p>
    <w:p>
      <w:pPr>
        <w:numPr>
          <w:ilvl w:val="3"/>
          <w:numId w:val="900"/>
        </w:numPr>
        <w:spacing w:before="0" w:after="0"/>
      </w:pPr>
      <w:r>
        <w:t>Wing Beat Mechanisms</w:t>
      </w:r>
    </w:p>
    <w:p>
      <w:pPr>
        <w:numPr>
          <w:ilvl w:val="2"/>
          <w:numId w:val="900"/>
        </w:numPr>
        <w:spacing w:before="0" w:after="0"/>
      </w:pPr>
      <w:r>
        <w:t>Bird Flight</w:t>
      </w:r>
    </w:p>
    <w:p>
      <w:pPr>
        <w:numPr>
          <w:ilvl w:val="3"/>
          <w:numId w:val="900"/>
        </w:numPr>
        <w:spacing w:before="0" w:after="0"/>
      </w:pPr>
      <w:r>
        <w:t>Wing Morphology</w:t>
      </w:r>
    </w:p>
    <w:p>
      <w:pPr>
        <w:numPr>
          <w:ilvl w:val="3"/>
          <w:numId w:val="900"/>
        </w:numPr>
        <w:spacing w:before="0" w:after="0"/>
      </w:pPr>
      <w:r>
        <w:t>Flight Muscles</w:t>
      </w:r>
    </w:p>
    <w:p>
      <w:pPr>
        <w:numPr>
          <w:ilvl w:val="3"/>
          <w:numId w:val="900"/>
        </w:numPr>
        <w:spacing w:before="0" w:after="0"/>
      </w:pPr>
      <w:r>
        <w:t>Aerodynamic Principles</w:t>
      </w:r>
    </w:p>
    <w:p>
      <w:pPr>
        <w:numPr>
          <w:ilvl w:val="2"/>
          <w:numId w:val="900"/>
        </w:numPr>
        <w:spacing w:before="0" w:after="0"/>
      </w:pPr>
      <w:r>
        <w:t>Gliding Adaptations</w:t>
      </w:r>
    </w:p>
    <w:p>
      <w:pPr>
        <w:numPr>
          <w:ilvl w:val="1"/>
          <w:numId w:val="900"/>
        </w:numPr>
        <w:spacing w:before="0" w:after="0"/>
      </w:pPr>
      <w:r>
        <w:t>Specialized Locomotion</w:t>
      </w:r>
    </w:p>
    <w:p>
      <w:pPr>
        <w:numPr>
          <w:ilvl w:val="2"/>
          <w:numId w:val="900"/>
        </w:numPr>
        <w:spacing w:before="0" w:after="0"/>
      </w:pPr>
      <w:r>
        <w:t>Burrowing</w:t>
      </w:r>
    </w:p>
    <w:p>
      <w:pPr>
        <w:numPr>
          <w:ilvl w:val="2"/>
          <w:numId w:val="900"/>
        </w:numPr>
        <w:spacing w:before="0" w:after="0"/>
      </w:pPr>
      <w:r>
        <w:t>Climbing</w:t>
      </w:r>
    </w:p>
    <w:p>
      <w:pPr>
        <w:numPr>
          <w:ilvl w:val="2"/>
          <w:numId w:val="900"/>
        </w:numPr>
        <w:spacing w:before="0" w:after="0"/>
      </w:pPr>
      <w:r>
        <w:t>Brachiating</w:t>
      </w:r>
    </w:p>
    <w:p>
      <w:pPr>
        <w:pStyle w:val="Heading1"/>
      </w:pPr>
      <w:r>
        <w:t>Circulatory and Gas Exchange Systems</w:t>
      </w:r>
    </w:p>
    <w:p>
      <w:pPr>
        <w:numPr>
          <w:ilvl w:val="0"/>
          <w:numId w:val="900"/>
        </w:numPr>
        <w:spacing w:before="0" w:after="0"/>
      </w:pPr>
      <w:r>
        <w:t>Circulatory System Types</w:t>
      </w:r>
    </w:p>
    <w:p>
      <w:pPr>
        <w:numPr>
          <w:ilvl w:val="1"/>
          <w:numId w:val="900"/>
        </w:numPr>
        <w:spacing w:before="0" w:after="0"/>
      </w:pPr>
      <w:r>
        <w:t>Open Circulatory Systems</w:t>
      </w:r>
    </w:p>
    <w:p>
      <w:pPr>
        <w:numPr>
          <w:ilvl w:val="2"/>
          <w:numId w:val="900"/>
        </w:numPr>
        <w:spacing w:before="0" w:after="0"/>
      </w:pPr>
      <w:r>
        <w:t>Hemolymph</w:t>
      </w:r>
    </w:p>
    <w:p>
      <w:pPr>
        <w:numPr>
          <w:ilvl w:val="2"/>
          <w:numId w:val="900"/>
        </w:numPr>
        <w:spacing w:before="0" w:after="0"/>
      </w:pPr>
      <w:r>
        <w:t>Hemocoel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Closed Circulatory Systems</w:t>
      </w:r>
    </w:p>
    <w:p>
      <w:pPr>
        <w:numPr>
          <w:ilvl w:val="2"/>
          <w:numId w:val="900"/>
        </w:numPr>
        <w:spacing w:before="0" w:after="0"/>
      </w:pPr>
      <w:r>
        <w:t>Blood Vessels</w:t>
      </w:r>
    </w:p>
    <w:p>
      <w:pPr>
        <w:numPr>
          <w:ilvl w:val="2"/>
          <w:numId w:val="900"/>
        </w:numPr>
        <w:spacing w:before="0" w:after="0"/>
      </w:pPr>
      <w:r>
        <w:t>Continuous Circulation</w:t>
      </w:r>
    </w:p>
    <w:p>
      <w:pPr>
        <w:numPr>
          <w:ilvl w:val="2"/>
          <w:numId w:val="900"/>
        </w:numPr>
        <w:spacing w:before="0" w:after="0"/>
      </w:pPr>
      <w:r>
        <w:t>Pressure Maintenance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Vertebrate Circulation Patterns</w:t>
      </w:r>
    </w:p>
    <w:p>
      <w:pPr>
        <w:numPr>
          <w:ilvl w:val="2"/>
          <w:numId w:val="900"/>
        </w:numPr>
        <w:spacing w:before="0" w:after="0"/>
      </w:pPr>
      <w:r>
        <w:t>Single Circulation</w:t>
      </w:r>
    </w:p>
    <w:p>
      <w:pPr>
        <w:numPr>
          <w:ilvl w:val="3"/>
          <w:numId w:val="900"/>
        </w:numPr>
        <w:spacing w:before="0" w:after="0"/>
      </w:pPr>
      <w:r>
        <w:t>Fish Cardiovascular System</w:t>
      </w:r>
    </w:p>
    <w:p>
      <w:pPr>
        <w:numPr>
          <w:ilvl w:val="3"/>
          <w:numId w:val="900"/>
        </w:numPr>
        <w:spacing w:before="0" w:after="0"/>
      </w:pPr>
      <w:r>
        <w:t>Blood Flow Pattern</w:t>
      </w:r>
    </w:p>
    <w:p>
      <w:pPr>
        <w:numPr>
          <w:ilvl w:val="2"/>
          <w:numId w:val="900"/>
        </w:numPr>
        <w:spacing w:before="0" w:after="0"/>
      </w:pPr>
      <w:r>
        <w:t>Double Circulation</w:t>
      </w:r>
    </w:p>
    <w:p>
      <w:pPr>
        <w:numPr>
          <w:ilvl w:val="3"/>
          <w:numId w:val="900"/>
        </w:numPr>
        <w:spacing w:before="0" w:after="0"/>
      </w:pPr>
      <w:r>
        <w:t>Pulmonary Circuit</w:t>
      </w:r>
    </w:p>
    <w:p>
      <w:pPr>
        <w:numPr>
          <w:ilvl w:val="3"/>
          <w:numId w:val="900"/>
        </w:numPr>
        <w:spacing w:before="0" w:after="0"/>
      </w:pPr>
      <w:r>
        <w:t>Systemic Circuit</w:t>
      </w:r>
    </w:p>
    <w:p>
      <w:pPr>
        <w:numPr>
          <w:ilvl w:val="3"/>
          <w:numId w:val="900"/>
        </w:numPr>
        <w:spacing w:before="0" w:after="0"/>
      </w:pPr>
      <w:r>
        <w:t>Evolutionary Advantages</w:t>
      </w:r>
    </w:p>
    <w:p>
      <w:pPr>
        <w:numPr>
          <w:ilvl w:val="0"/>
          <w:numId w:val="900"/>
        </w:numPr>
        <w:spacing w:before="0" w:after="0"/>
      </w:pPr>
      <w:r>
        <w:t>Heart Structure and Function</w:t>
      </w:r>
    </w:p>
    <w:p>
      <w:pPr>
        <w:numPr>
          <w:ilvl w:val="1"/>
          <w:numId w:val="900"/>
        </w:numPr>
        <w:spacing w:before="0" w:after="0"/>
      </w:pPr>
      <w:r>
        <w:t>Heart Chambers</w:t>
      </w:r>
    </w:p>
    <w:p>
      <w:pPr>
        <w:numPr>
          <w:ilvl w:val="2"/>
          <w:numId w:val="900"/>
        </w:numPr>
        <w:spacing w:before="0" w:after="0"/>
      </w:pPr>
      <w:r>
        <w:t>Atrial Structure</w:t>
      </w:r>
    </w:p>
    <w:p>
      <w:pPr>
        <w:numPr>
          <w:ilvl w:val="2"/>
          <w:numId w:val="900"/>
        </w:numPr>
        <w:spacing w:before="0" w:after="0"/>
      </w:pPr>
      <w:r>
        <w:t>Ventricular Structure</w:t>
      </w:r>
    </w:p>
    <w:p>
      <w:pPr>
        <w:numPr>
          <w:ilvl w:val="2"/>
          <w:numId w:val="900"/>
        </w:numPr>
        <w:spacing w:before="0" w:after="0"/>
      </w:pPr>
      <w:r>
        <w:t>Valve Systems</w:t>
      </w:r>
    </w:p>
    <w:p>
      <w:pPr>
        <w:numPr>
          <w:ilvl w:val="1"/>
          <w:numId w:val="900"/>
        </w:numPr>
        <w:spacing w:before="0" w:after="0"/>
      </w:pPr>
      <w:r>
        <w:t>Cardiac Cycle</w:t>
      </w:r>
    </w:p>
    <w:p>
      <w:pPr>
        <w:numPr>
          <w:ilvl w:val="2"/>
          <w:numId w:val="900"/>
        </w:numPr>
        <w:spacing w:before="0" w:after="0"/>
      </w:pPr>
      <w:r>
        <w:t>Systole</w:t>
      </w:r>
    </w:p>
    <w:p>
      <w:pPr>
        <w:numPr>
          <w:ilvl w:val="3"/>
          <w:numId w:val="900"/>
        </w:numPr>
        <w:spacing w:before="0" w:after="0"/>
      </w:pPr>
      <w:r>
        <w:t>Atrial Systole</w:t>
      </w:r>
    </w:p>
    <w:p>
      <w:pPr>
        <w:numPr>
          <w:ilvl w:val="3"/>
          <w:numId w:val="900"/>
        </w:numPr>
        <w:spacing w:before="0" w:after="0"/>
      </w:pPr>
      <w:r>
        <w:t>Ventricular Systole</w:t>
      </w:r>
    </w:p>
    <w:p>
      <w:pPr>
        <w:numPr>
          <w:ilvl w:val="2"/>
          <w:numId w:val="900"/>
        </w:numPr>
        <w:spacing w:before="0" w:after="0"/>
      </w:pPr>
      <w:r>
        <w:t>Diastole</w:t>
      </w:r>
    </w:p>
    <w:p>
      <w:pPr>
        <w:numPr>
          <w:ilvl w:val="3"/>
          <w:numId w:val="900"/>
        </w:numPr>
        <w:spacing w:before="0" w:after="0"/>
      </w:pPr>
      <w:r>
        <w:t>Ventricular Filling</w:t>
      </w:r>
    </w:p>
    <w:p>
      <w:pPr>
        <w:numPr>
          <w:ilvl w:val="3"/>
          <w:numId w:val="900"/>
        </w:numPr>
        <w:spacing w:before="0" w:after="0"/>
      </w:pPr>
      <w:r>
        <w:t>Coronary Perfusion</w:t>
      </w:r>
    </w:p>
    <w:p>
      <w:pPr>
        <w:numPr>
          <w:ilvl w:val="2"/>
          <w:numId w:val="900"/>
        </w:numPr>
        <w:spacing w:before="0" w:after="0"/>
      </w:pPr>
      <w:r>
        <w:t>Heart Sounds</w:t>
      </w:r>
    </w:p>
    <w:p>
      <w:pPr>
        <w:numPr>
          <w:ilvl w:val="3"/>
          <w:numId w:val="900"/>
        </w:numPr>
        <w:spacing w:before="0" w:after="0"/>
      </w:pPr>
      <w:r>
        <w:t>S1 and S2 Sounds</w:t>
      </w:r>
    </w:p>
    <w:p>
      <w:pPr>
        <w:numPr>
          <w:ilvl w:val="3"/>
          <w:numId w:val="900"/>
        </w:numPr>
        <w:spacing w:before="0" w:after="0"/>
      </w:pPr>
      <w:r>
        <w:t>Valve Closure</w:t>
      </w:r>
    </w:p>
    <w:p>
      <w:pPr>
        <w:numPr>
          <w:ilvl w:val="1"/>
          <w:numId w:val="900"/>
        </w:numPr>
        <w:spacing w:before="0" w:after="0"/>
      </w:pPr>
      <w:r>
        <w:t>Cardiac Output Regulation</w:t>
      </w:r>
    </w:p>
    <w:p>
      <w:pPr>
        <w:numPr>
          <w:ilvl w:val="2"/>
          <w:numId w:val="900"/>
        </w:numPr>
        <w:spacing w:before="0" w:after="0"/>
      </w:pPr>
      <w:r>
        <w:t>Stroke Volume</w:t>
      </w:r>
    </w:p>
    <w:p>
      <w:pPr>
        <w:numPr>
          <w:ilvl w:val="3"/>
          <w:numId w:val="900"/>
        </w:numPr>
        <w:spacing w:before="0" w:after="0"/>
      </w:pPr>
      <w:r>
        <w:t>Preload</w:t>
      </w:r>
    </w:p>
    <w:p>
      <w:pPr>
        <w:numPr>
          <w:ilvl w:val="3"/>
          <w:numId w:val="900"/>
        </w:numPr>
        <w:spacing w:before="0" w:after="0"/>
      </w:pPr>
      <w:r>
        <w:t>Afterload</w:t>
      </w:r>
    </w:p>
    <w:p>
      <w:pPr>
        <w:numPr>
          <w:ilvl w:val="3"/>
          <w:numId w:val="900"/>
        </w:numPr>
        <w:spacing w:before="0" w:after="0"/>
      </w:pPr>
      <w:r>
        <w:t>Contractility</w:t>
      </w:r>
    </w:p>
    <w:p>
      <w:pPr>
        <w:numPr>
          <w:ilvl w:val="2"/>
          <w:numId w:val="900"/>
        </w:numPr>
        <w:spacing w:before="0" w:after="0"/>
      </w:pPr>
      <w:r>
        <w:t>Heart Rate</w:t>
      </w:r>
    </w:p>
    <w:p>
      <w:pPr>
        <w:numPr>
          <w:ilvl w:val="3"/>
          <w:numId w:val="900"/>
        </w:numPr>
        <w:spacing w:before="0" w:after="0"/>
      </w:pPr>
      <w:r>
        <w:t>Intrinsic Regulation</w:t>
      </w:r>
    </w:p>
    <w:p>
      <w:pPr>
        <w:numPr>
          <w:ilvl w:val="3"/>
          <w:numId w:val="900"/>
        </w:numPr>
        <w:spacing w:before="0" w:after="0"/>
      </w:pPr>
      <w:r>
        <w:t>Extrinsic Regulation</w:t>
      </w:r>
    </w:p>
    <w:p>
      <w:pPr>
        <w:numPr>
          <w:ilvl w:val="1"/>
          <w:numId w:val="900"/>
        </w:numPr>
        <w:spacing w:before="0" w:after="0"/>
      </w:pPr>
      <w:r>
        <w:t>Electrical Conduction System</w:t>
      </w:r>
    </w:p>
    <w:p>
      <w:pPr>
        <w:numPr>
          <w:ilvl w:val="2"/>
          <w:numId w:val="900"/>
        </w:numPr>
        <w:spacing w:before="0" w:after="0"/>
      </w:pPr>
      <w:r>
        <w:t>Pacemaker Cells</w:t>
      </w:r>
    </w:p>
    <w:p>
      <w:pPr>
        <w:numPr>
          <w:ilvl w:val="2"/>
          <w:numId w:val="900"/>
        </w:numPr>
        <w:spacing w:before="0" w:after="0"/>
      </w:pPr>
      <w:r>
        <w:t>Conduction Pathways</w:t>
      </w:r>
    </w:p>
    <w:p>
      <w:pPr>
        <w:numPr>
          <w:ilvl w:val="2"/>
          <w:numId w:val="900"/>
        </w:numPr>
        <w:spacing w:before="0" w:after="0"/>
      </w:pPr>
      <w:r>
        <w:t>Electrocardiogram</w:t>
      </w:r>
    </w:p>
    <w:p>
      <w:pPr>
        <w:numPr>
          <w:ilvl w:val="1"/>
          <w:numId w:val="900"/>
        </w:numPr>
        <w:spacing w:before="0" w:after="0"/>
      </w:pPr>
      <w:r>
        <w:t>Neural and Hormonal Control</w:t>
      </w:r>
    </w:p>
    <w:p>
      <w:pPr>
        <w:numPr>
          <w:ilvl w:val="2"/>
          <w:numId w:val="900"/>
        </w:numPr>
        <w:spacing w:before="0" w:after="0"/>
      </w:pPr>
      <w:r>
        <w:t>Sympathetic Stimulation</w:t>
      </w:r>
    </w:p>
    <w:p>
      <w:pPr>
        <w:numPr>
          <w:ilvl w:val="2"/>
          <w:numId w:val="900"/>
        </w:numPr>
        <w:spacing w:before="0" w:after="0"/>
      </w:pPr>
      <w:r>
        <w:t>Parasympathetic Stimulation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0"/>
          <w:numId w:val="900"/>
        </w:numPr>
        <w:spacing w:before="0" w:after="0"/>
      </w:pPr>
      <w:r>
        <w:t>Blood Vessels and Circulation</w:t>
      </w:r>
    </w:p>
    <w:p>
      <w:pPr>
        <w:numPr>
          <w:ilvl w:val="1"/>
          <w:numId w:val="900"/>
        </w:numPr>
        <w:spacing w:before="0" w:after="0"/>
      </w:pPr>
      <w:r>
        <w:t>Arterial System</w:t>
      </w:r>
    </w:p>
    <w:p>
      <w:pPr>
        <w:numPr>
          <w:ilvl w:val="2"/>
          <w:numId w:val="900"/>
        </w:numPr>
        <w:spacing w:before="0" w:after="0"/>
      </w:pPr>
      <w:r>
        <w:t>Elastic Arteries</w:t>
      </w:r>
    </w:p>
    <w:p>
      <w:pPr>
        <w:numPr>
          <w:ilvl w:val="2"/>
          <w:numId w:val="900"/>
        </w:numPr>
        <w:spacing w:before="0" w:after="0"/>
      </w:pPr>
      <w:r>
        <w:t>Muscular Arteries</w:t>
      </w:r>
    </w:p>
    <w:p>
      <w:pPr>
        <w:numPr>
          <w:ilvl w:val="2"/>
          <w:numId w:val="900"/>
        </w:numPr>
        <w:spacing w:before="0" w:after="0"/>
      </w:pPr>
      <w:r>
        <w:t>Arterioles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1"/>
          <w:numId w:val="900"/>
        </w:numPr>
        <w:spacing w:before="0" w:after="0"/>
      </w:pPr>
      <w:r>
        <w:t>Venous System</w:t>
      </w:r>
    </w:p>
    <w:p>
      <w:pPr>
        <w:numPr>
          <w:ilvl w:val="2"/>
          <w:numId w:val="900"/>
        </w:numPr>
        <w:spacing w:before="0" w:after="0"/>
      </w:pPr>
      <w:r>
        <w:t>Venules</w:t>
      </w:r>
    </w:p>
    <w:p>
      <w:pPr>
        <w:numPr>
          <w:ilvl w:val="2"/>
          <w:numId w:val="900"/>
        </w:numPr>
        <w:spacing w:before="0" w:after="0"/>
      </w:pPr>
      <w:r>
        <w:t>Veins</w:t>
      </w:r>
    </w:p>
    <w:p>
      <w:pPr>
        <w:numPr>
          <w:ilvl w:val="2"/>
          <w:numId w:val="900"/>
        </w:numPr>
        <w:spacing w:before="0" w:after="0"/>
      </w:pPr>
      <w:r>
        <w:t>Venous Return Mechanisms</w:t>
      </w:r>
    </w:p>
    <w:p>
      <w:pPr>
        <w:numPr>
          <w:ilvl w:val="2"/>
          <w:numId w:val="900"/>
        </w:numPr>
        <w:spacing w:before="0" w:after="0"/>
      </w:pPr>
      <w:r>
        <w:t>Venous Valves</w:t>
      </w:r>
    </w:p>
    <w:p>
      <w:pPr>
        <w:numPr>
          <w:ilvl w:val="1"/>
          <w:numId w:val="900"/>
        </w:numPr>
        <w:spacing w:before="0" w:after="0"/>
      </w:pPr>
      <w:r>
        <w:t>Capillary Networks</w:t>
      </w:r>
    </w:p>
    <w:p>
      <w:pPr>
        <w:numPr>
          <w:ilvl w:val="2"/>
          <w:numId w:val="900"/>
        </w:numPr>
        <w:spacing w:before="0" w:after="0"/>
      </w:pPr>
      <w:r>
        <w:t>Capillary Structure</w:t>
      </w:r>
    </w:p>
    <w:p>
      <w:pPr>
        <w:numPr>
          <w:ilvl w:val="2"/>
          <w:numId w:val="900"/>
        </w:numPr>
        <w:spacing w:before="0" w:after="0"/>
      </w:pPr>
      <w:r>
        <w:t>Exchange Mechanisms</w:t>
      </w:r>
    </w:p>
    <w:p>
      <w:pPr>
        <w:numPr>
          <w:ilvl w:val="2"/>
          <w:numId w:val="900"/>
        </w:numPr>
        <w:spacing w:before="0" w:after="0"/>
      </w:pPr>
      <w:r>
        <w:t>Capillary Beds</w:t>
      </w:r>
    </w:p>
    <w:p>
      <w:pPr>
        <w:numPr>
          <w:ilvl w:val="1"/>
          <w:numId w:val="900"/>
        </w:numPr>
        <w:spacing w:before="0" w:after="0"/>
      </w:pPr>
      <w:r>
        <w:t>Blood Pressure and Flow</w:t>
      </w:r>
    </w:p>
    <w:p>
      <w:pPr>
        <w:numPr>
          <w:ilvl w:val="2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Flow Regulation</w:t>
      </w:r>
    </w:p>
    <w:p>
      <w:pPr>
        <w:numPr>
          <w:ilvl w:val="3"/>
          <w:numId w:val="900"/>
        </w:numPr>
        <w:spacing w:before="0" w:after="0"/>
      </w:pPr>
      <w:r>
        <w:t>Local Control</w:t>
      </w:r>
    </w:p>
    <w:p>
      <w:pPr>
        <w:numPr>
          <w:ilvl w:val="3"/>
          <w:numId w:val="900"/>
        </w:numPr>
        <w:spacing w:before="0" w:after="0"/>
      </w:pPr>
      <w:r>
        <w:t>Neural Control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Lymphatic System</w:t>
      </w:r>
    </w:p>
    <w:p>
      <w:pPr>
        <w:numPr>
          <w:ilvl w:val="2"/>
          <w:numId w:val="900"/>
        </w:numPr>
        <w:spacing w:before="0" w:after="0"/>
      </w:pPr>
      <w:r>
        <w:t>Lymph Formation</w:t>
      </w:r>
    </w:p>
    <w:p>
      <w:pPr>
        <w:numPr>
          <w:ilvl w:val="2"/>
          <w:numId w:val="900"/>
        </w:numPr>
        <w:spacing w:before="0" w:after="0"/>
      </w:pPr>
      <w:r>
        <w:t>Lymphatic Vessels</w:t>
      </w:r>
    </w:p>
    <w:p>
      <w:pPr>
        <w:numPr>
          <w:ilvl w:val="2"/>
          <w:numId w:val="900"/>
        </w:numPr>
        <w:spacing w:before="0" w:after="0"/>
      </w:pPr>
      <w:r>
        <w:t>Lymph Nodes</w:t>
      </w:r>
    </w:p>
    <w:p>
      <w:pPr>
        <w:numPr>
          <w:ilvl w:val="2"/>
          <w:numId w:val="900"/>
        </w:numPr>
        <w:spacing w:before="0" w:after="0"/>
      </w:pPr>
      <w:r>
        <w:t>Immune Functions</w:t>
      </w:r>
    </w:p>
    <w:p>
      <w:pPr>
        <w:numPr>
          <w:ilvl w:val="0"/>
          <w:numId w:val="900"/>
        </w:numPr>
        <w:spacing w:before="0" w:after="0"/>
      </w:pPr>
      <w:r>
        <w:t>Blood Composition and Function</w:t>
      </w:r>
    </w:p>
    <w:p>
      <w:pPr>
        <w:numPr>
          <w:ilvl w:val="1"/>
          <w:numId w:val="900"/>
        </w:numPr>
        <w:spacing w:before="0" w:after="0"/>
      </w:pPr>
      <w:r>
        <w:t>Plasma Components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2"/>
          <w:numId w:val="900"/>
        </w:numPr>
        <w:spacing w:before="0" w:after="0"/>
      </w:pPr>
      <w:r>
        <w:t>Dissolved Solutes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Waste Products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Hemoglobin Structure</w:t>
      </w:r>
    </w:p>
    <w:p>
      <w:pPr>
        <w:numPr>
          <w:ilvl w:val="3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Carbon Dioxide Transport</w:t>
      </w:r>
    </w:p>
    <w:p>
      <w:pPr>
        <w:numPr>
          <w:ilvl w:val="3"/>
          <w:numId w:val="900"/>
        </w:numPr>
        <w:spacing w:before="0" w:after="0"/>
      </w:pPr>
      <w:r>
        <w:t>Cell Lifespan</w:t>
      </w:r>
    </w:p>
    <w:p>
      <w:pPr>
        <w:numPr>
          <w:ilvl w:val="2"/>
          <w:numId w:val="900"/>
        </w:numPr>
        <w:spacing w:before="0" w:after="0"/>
      </w:pPr>
      <w:r>
        <w:t>White Blood Cells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Lymphocytes</w:t>
      </w:r>
    </w:p>
    <w:p>
      <w:pPr>
        <w:numPr>
          <w:ilvl w:val="3"/>
          <w:numId w:val="900"/>
        </w:numPr>
        <w:spacing w:before="0" w:after="0"/>
      </w:pPr>
      <w:r>
        <w:t>Monocytes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2"/>
          <w:numId w:val="900"/>
        </w:numPr>
        <w:spacing w:before="0" w:after="0"/>
      </w:pPr>
      <w:r>
        <w:t>Platelets</w:t>
      </w:r>
    </w:p>
    <w:p>
      <w:pPr>
        <w:numPr>
          <w:ilvl w:val="3"/>
          <w:numId w:val="900"/>
        </w:numPr>
        <w:spacing w:before="0" w:after="0"/>
      </w:pPr>
      <w:r>
        <w:t>Hemostasis</w:t>
      </w:r>
    </w:p>
    <w:p>
      <w:pPr>
        <w:numPr>
          <w:ilvl w:val="3"/>
          <w:numId w:val="900"/>
        </w:numPr>
        <w:spacing w:before="0" w:after="0"/>
      </w:pPr>
      <w:r>
        <w:t>Clotting Cascade</w:t>
      </w:r>
    </w:p>
    <w:p>
      <w:pPr>
        <w:numPr>
          <w:ilvl w:val="3"/>
          <w:numId w:val="900"/>
        </w:numPr>
        <w:spacing w:before="0" w:after="0"/>
      </w:pPr>
      <w:r>
        <w:t>Platelet Plug Formation</w:t>
      </w:r>
    </w:p>
    <w:p>
      <w:pPr>
        <w:numPr>
          <w:ilvl w:val="1"/>
          <w:numId w:val="900"/>
        </w:numPr>
        <w:spacing w:before="0" w:after="0"/>
      </w:pPr>
      <w:r>
        <w:t>Hemostasis and Coagulation</w:t>
      </w:r>
    </w:p>
    <w:p>
      <w:pPr>
        <w:numPr>
          <w:ilvl w:val="2"/>
          <w:numId w:val="900"/>
        </w:numPr>
        <w:spacing w:before="0" w:after="0"/>
      </w:pPr>
      <w:r>
        <w:t>Vascular Spasm</w:t>
      </w:r>
    </w:p>
    <w:p>
      <w:pPr>
        <w:numPr>
          <w:ilvl w:val="2"/>
          <w:numId w:val="900"/>
        </w:numPr>
        <w:spacing w:before="0" w:after="0"/>
      </w:pPr>
      <w:r>
        <w:t>Platelet Plug Formation</w:t>
      </w:r>
    </w:p>
    <w:p>
      <w:pPr>
        <w:numPr>
          <w:ilvl w:val="2"/>
          <w:numId w:val="900"/>
        </w:numPr>
        <w:spacing w:before="0" w:after="0"/>
      </w:pPr>
      <w:r>
        <w:t>Coagulation Cascade</w:t>
      </w:r>
    </w:p>
    <w:p>
      <w:pPr>
        <w:numPr>
          <w:ilvl w:val="2"/>
          <w:numId w:val="900"/>
        </w:numPr>
        <w:spacing w:before="0" w:after="0"/>
      </w:pPr>
      <w:r>
        <w:t>Fibrinolysis</w:t>
      </w:r>
    </w:p>
    <w:p>
      <w:pPr>
        <w:numPr>
          <w:ilvl w:val="0"/>
          <w:numId w:val="900"/>
        </w:numPr>
        <w:spacing w:before="0" w:after="0"/>
      </w:pPr>
      <w:r>
        <w:t>Gas Exchange Systems</w:t>
      </w:r>
    </w:p>
    <w:p>
      <w:pPr>
        <w:numPr>
          <w:ilvl w:val="1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Partial Pressure Gradients</w:t>
      </w:r>
    </w:p>
    <w:p>
      <w:pPr>
        <w:numPr>
          <w:ilvl w:val="2"/>
          <w:numId w:val="900"/>
        </w:numPr>
        <w:spacing w:before="0" w:after="0"/>
      </w:pPr>
      <w:r>
        <w:t>Fick's Law Application</w:t>
      </w:r>
    </w:p>
    <w:p>
      <w:pPr>
        <w:numPr>
          <w:ilvl w:val="2"/>
          <w:numId w:val="900"/>
        </w:numPr>
        <w:spacing w:before="0" w:after="0"/>
      </w:pPr>
      <w:r>
        <w:t>Solubility Coefficients</w:t>
      </w:r>
    </w:p>
    <w:p>
      <w:pPr>
        <w:numPr>
          <w:ilvl w:val="1"/>
          <w:numId w:val="900"/>
        </w:numPr>
        <w:spacing w:before="0" w:after="0"/>
      </w:pPr>
      <w:r>
        <w:t>Respiratory Media</w:t>
      </w:r>
    </w:p>
    <w:p>
      <w:pPr>
        <w:numPr>
          <w:ilvl w:val="2"/>
          <w:numId w:val="900"/>
        </w:numPr>
        <w:spacing w:before="0" w:after="0"/>
      </w:pPr>
      <w:r>
        <w:t>Air Breathing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Carbon Dioxide Removal</w:t>
      </w:r>
    </w:p>
    <w:p>
      <w:pPr>
        <w:numPr>
          <w:ilvl w:val="2"/>
          <w:numId w:val="900"/>
        </w:numPr>
        <w:spacing w:before="0" w:after="0"/>
      </w:pPr>
      <w:r>
        <w:t>Water Breathing</w:t>
      </w:r>
    </w:p>
    <w:p>
      <w:pPr>
        <w:numPr>
          <w:ilvl w:val="3"/>
          <w:numId w:val="900"/>
        </w:numPr>
        <w:spacing w:before="0" w:after="0"/>
      </w:pPr>
      <w:r>
        <w:t>Dissolved Gas Concentrations</w:t>
      </w:r>
    </w:p>
    <w:p>
      <w:pPr>
        <w:numPr>
          <w:ilvl w:val="3"/>
          <w:numId w:val="900"/>
        </w:numPr>
        <w:spacing w:before="0" w:after="0"/>
      </w:pPr>
      <w:r>
        <w:t>Extraction Efficiency</w:t>
      </w:r>
    </w:p>
    <w:p>
      <w:pPr>
        <w:numPr>
          <w:ilvl w:val="1"/>
          <w:numId w:val="900"/>
        </w:numPr>
        <w:spacing w:before="0" w:after="0"/>
      </w:pPr>
      <w:r>
        <w:t>Gas Exchange Surfaces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3"/>
          <w:numId w:val="900"/>
        </w:numPr>
        <w:spacing w:before="0" w:after="0"/>
      </w:pPr>
      <w:r>
        <w:t>Gill Structure</w:t>
      </w:r>
    </w:p>
    <w:p>
      <w:pPr>
        <w:numPr>
          <w:ilvl w:val="3"/>
          <w:numId w:val="900"/>
        </w:numPr>
        <w:spacing w:before="0" w:after="0"/>
      </w:pPr>
      <w:r>
        <w:t>Countercurrent Flow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Tracheal Systems</w:t>
      </w:r>
    </w:p>
    <w:p>
      <w:pPr>
        <w:numPr>
          <w:ilvl w:val="3"/>
          <w:numId w:val="900"/>
        </w:numPr>
        <w:spacing w:before="0" w:after="0"/>
      </w:pPr>
      <w:r>
        <w:t>Spiracles</w:t>
      </w:r>
    </w:p>
    <w:p>
      <w:pPr>
        <w:numPr>
          <w:ilvl w:val="3"/>
          <w:numId w:val="900"/>
        </w:numPr>
        <w:spacing w:before="0" w:after="0"/>
      </w:pPr>
      <w:r>
        <w:t>Tracheal Tubes</w:t>
      </w:r>
    </w:p>
    <w:p>
      <w:pPr>
        <w:numPr>
          <w:ilvl w:val="3"/>
          <w:numId w:val="900"/>
        </w:numPr>
        <w:spacing w:before="0" w:after="0"/>
      </w:pPr>
      <w:r>
        <w:t>Direct Oxygen Delivery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3"/>
          <w:numId w:val="900"/>
        </w:numPr>
        <w:spacing w:before="0" w:after="0"/>
      </w:pPr>
      <w:r>
        <w:t>Alveolar Structure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3"/>
          <w:numId w:val="900"/>
        </w:numPr>
        <w:spacing w:before="0" w:after="0"/>
      </w:pPr>
      <w:r>
        <w:t>Gas Exchange Efficiency</w:t>
      </w:r>
    </w:p>
    <w:p>
      <w:pPr>
        <w:numPr>
          <w:ilvl w:val="1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Positive Pressure Breathing</w:t>
      </w:r>
    </w:p>
    <w:p>
      <w:pPr>
        <w:numPr>
          <w:ilvl w:val="3"/>
          <w:numId w:val="900"/>
        </w:numPr>
        <w:spacing w:before="0" w:after="0"/>
      </w:pPr>
      <w:r>
        <w:t>Buccal Pumping</w:t>
      </w:r>
    </w:p>
    <w:p>
      <w:pPr>
        <w:numPr>
          <w:ilvl w:val="3"/>
          <w:numId w:val="900"/>
        </w:numPr>
        <w:spacing w:before="0" w:after="0"/>
      </w:pPr>
      <w:r>
        <w:t>Air Sac Systems</w:t>
      </w:r>
    </w:p>
    <w:p>
      <w:pPr>
        <w:numPr>
          <w:ilvl w:val="2"/>
          <w:numId w:val="900"/>
        </w:numPr>
        <w:spacing w:before="0" w:after="0"/>
      </w:pPr>
      <w:r>
        <w:t>Negative Pressure Breathing</w:t>
      </w:r>
    </w:p>
    <w:p>
      <w:pPr>
        <w:numPr>
          <w:ilvl w:val="3"/>
          <w:numId w:val="900"/>
        </w:numPr>
        <w:spacing w:before="0" w:after="0"/>
      </w:pPr>
      <w:r>
        <w:t>Diaphragmatic Breathing</w:t>
      </w:r>
    </w:p>
    <w:p>
      <w:pPr>
        <w:numPr>
          <w:ilvl w:val="3"/>
          <w:numId w:val="900"/>
        </w:numPr>
        <w:spacing w:before="0" w:after="0"/>
      </w:pPr>
      <w:r>
        <w:t>Intercostal Muscles</w:t>
      </w:r>
    </w:p>
    <w:p>
      <w:pPr>
        <w:numPr>
          <w:ilvl w:val="1"/>
          <w:numId w:val="900"/>
        </w:numPr>
        <w:spacing w:before="0" w:after="0"/>
      </w:pPr>
      <w:r>
        <w:t>Gas Transport in Blood</w:t>
      </w:r>
    </w:p>
    <w:p>
      <w:pPr>
        <w:numPr>
          <w:ilvl w:val="2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Hemoglobin Binding</w:t>
      </w:r>
    </w:p>
    <w:p>
      <w:pPr>
        <w:numPr>
          <w:ilvl w:val="3"/>
          <w:numId w:val="900"/>
        </w:numPr>
        <w:spacing w:before="0" w:after="0"/>
      </w:pPr>
      <w:r>
        <w:t>Oxygen-Hemoglobin Dissociation Curve</w:t>
      </w:r>
    </w:p>
    <w:p>
      <w:pPr>
        <w:numPr>
          <w:ilvl w:val="3"/>
          <w:numId w:val="900"/>
        </w:numPr>
        <w:spacing w:before="0" w:after="0"/>
      </w:pPr>
      <w:r>
        <w:t>Factors Affecting Oxygen Affinity</w:t>
      </w:r>
    </w:p>
    <w:p>
      <w:pPr>
        <w:numPr>
          <w:ilvl w:val="2"/>
          <w:numId w:val="900"/>
        </w:numPr>
        <w:spacing w:before="0" w:after="0"/>
      </w:pPr>
      <w:r>
        <w:t>Carbon Dioxide Transport</w:t>
      </w:r>
    </w:p>
    <w:p>
      <w:pPr>
        <w:numPr>
          <w:ilvl w:val="3"/>
          <w:numId w:val="900"/>
        </w:numPr>
        <w:spacing w:before="0" w:after="0"/>
      </w:pPr>
      <w:r>
        <w:t>Dissolved CO2</w:t>
      </w:r>
    </w:p>
    <w:p>
      <w:pPr>
        <w:numPr>
          <w:ilvl w:val="3"/>
          <w:numId w:val="900"/>
        </w:numPr>
        <w:spacing w:before="0" w:after="0"/>
      </w:pPr>
      <w:r>
        <w:t>Bicarbonate Formation</w:t>
      </w:r>
    </w:p>
    <w:p>
      <w:pPr>
        <w:numPr>
          <w:ilvl w:val="3"/>
          <w:numId w:val="900"/>
        </w:numPr>
        <w:spacing w:before="0" w:after="0"/>
      </w:pPr>
      <w:r>
        <w:t>Carbaminohemoglobin</w:t>
      </w:r>
    </w:p>
    <w:p>
      <w:pPr>
        <w:numPr>
          <w:ilvl w:val="2"/>
          <w:numId w:val="900"/>
        </w:numPr>
        <w:spacing w:before="0" w:after="0"/>
      </w:pPr>
      <w:r>
        <w:t>Respiratory Pigments</w:t>
      </w:r>
    </w:p>
    <w:p>
      <w:pPr>
        <w:numPr>
          <w:ilvl w:val="3"/>
          <w:numId w:val="900"/>
        </w:numPr>
        <w:spacing w:before="0" w:after="0"/>
      </w:pPr>
      <w:r>
        <w:t>Hemoglobin Variants</w:t>
      </w:r>
    </w:p>
    <w:p>
      <w:pPr>
        <w:numPr>
          <w:ilvl w:val="3"/>
          <w:numId w:val="900"/>
        </w:numPr>
        <w:spacing w:before="0" w:after="0"/>
      </w:pPr>
      <w:r>
        <w:t>Hemocyanin</w:t>
      </w:r>
    </w:p>
    <w:p>
      <w:pPr>
        <w:numPr>
          <w:ilvl w:val="3"/>
          <w:numId w:val="900"/>
        </w:numPr>
        <w:spacing w:before="0" w:after="0"/>
      </w:pPr>
      <w:r>
        <w:t>Hemerythrin</w:t>
      </w:r>
    </w:p>
    <w:p>
      <w:pPr>
        <w:pStyle w:val="Heading1"/>
      </w:pPr>
      <w:r>
        <w:t>Nutrition and Digestion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Essential Nutrients</w:t>
      </w:r>
    </w:p>
    <w:p>
      <w:pPr>
        <w:numPr>
          <w:ilvl w:val="2"/>
          <w:numId w:val="900"/>
        </w:numPr>
        <w:spacing w:before="0" w:after="0"/>
      </w:pPr>
      <w:r>
        <w:t>Essential Amino Acids</w:t>
      </w:r>
    </w:p>
    <w:p>
      <w:pPr>
        <w:numPr>
          <w:ilvl w:val="2"/>
          <w:numId w:val="900"/>
        </w:numPr>
        <w:spacing w:before="0" w:after="0"/>
      </w:pPr>
      <w:r>
        <w:t>Essential Fatty Acids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Fat-Soluble Vitamins</w:t>
      </w:r>
    </w:p>
    <w:p>
      <w:pPr>
        <w:numPr>
          <w:ilvl w:val="3"/>
          <w:numId w:val="900"/>
        </w:numPr>
        <w:spacing w:before="0" w:after="0"/>
      </w:pPr>
      <w:r>
        <w:t>Water-Soluble Vitamins</w:t>
      </w:r>
    </w:p>
    <w:p>
      <w:pPr>
        <w:numPr>
          <w:ilvl w:val="2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Macrominerals</w:t>
      </w:r>
    </w:p>
    <w:p>
      <w:pPr>
        <w:numPr>
          <w:ilvl w:val="3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Simple Sugars</w:t>
      </w:r>
    </w:p>
    <w:p>
      <w:pPr>
        <w:numPr>
          <w:ilvl w:val="3"/>
          <w:numId w:val="900"/>
        </w:numPr>
        <w:spacing w:before="0" w:after="0"/>
      </w:pPr>
      <w:r>
        <w:t>Complex Carbohydrates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Amino Acid Composition</w:t>
      </w:r>
    </w:p>
    <w:p>
      <w:pPr>
        <w:numPr>
          <w:ilvl w:val="3"/>
          <w:numId w:val="900"/>
        </w:numPr>
        <w:spacing w:before="0" w:after="0"/>
      </w:pPr>
      <w:r>
        <w:t>Protein Quality</w:t>
      </w:r>
    </w:p>
    <w:p>
      <w:pPr>
        <w:numPr>
          <w:ilvl w:val="3"/>
          <w:numId w:val="900"/>
        </w:numPr>
        <w:spacing w:before="0" w:after="0"/>
      </w:pPr>
      <w:r>
        <w:t>Nitrogen Balance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Saturated Fats</w:t>
      </w:r>
    </w:p>
    <w:p>
      <w:pPr>
        <w:numPr>
          <w:ilvl w:val="3"/>
          <w:numId w:val="900"/>
        </w:numPr>
        <w:spacing w:before="0" w:after="0"/>
      </w:pPr>
      <w:r>
        <w:t>Unsaturated Fats</w:t>
      </w:r>
    </w:p>
    <w:p>
      <w:pPr>
        <w:numPr>
          <w:ilvl w:val="3"/>
          <w:numId w:val="900"/>
        </w:numPr>
        <w:spacing w:before="0" w:after="0"/>
      </w:pPr>
      <w:r>
        <w:t>Essential Fatty Acids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Basal Metabolic Rate</w:t>
      </w:r>
    </w:p>
    <w:p>
      <w:pPr>
        <w:numPr>
          <w:ilvl w:val="2"/>
          <w:numId w:val="900"/>
        </w:numPr>
        <w:spacing w:before="0" w:after="0"/>
      </w:pPr>
      <w:r>
        <w:t>Activity Energy Costs</w:t>
      </w:r>
    </w:p>
    <w:p>
      <w:pPr>
        <w:numPr>
          <w:ilvl w:val="2"/>
          <w:numId w:val="900"/>
        </w:numPr>
        <w:spacing w:before="0" w:after="0"/>
      </w:pPr>
      <w:r>
        <w:t>Thermic Effect of Food</w:t>
      </w:r>
    </w:p>
    <w:p>
      <w:pPr>
        <w:numPr>
          <w:ilvl w:val="0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Suspension Feeding</w:t>
      </w:r>
    </w:p>
    <w:p>
      <w:pPr>
        <w:numPr>
          <w:ilvl w:val="2"/>
          <w:numId w:val="900"/>
        </w:numPr>
        <w:spacing w:before="0" w:after="0"/>
      </w:pPr>
      <w:r>
        <w:t>Particle Capture Mechanisms</w:t>
      </w:r>
    </w:p>
    <w:p>
      <w:pPr>
        <w:numPr>
          <w:ilvl w:val="1"/>
          <w:numId w:val="900"/>
        </w:numPr>
        <w:spacing w:before="0" w:after="0"/>
      </w:pPr>
      <w:r>
        <w:t>Bulk Feeding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1"/>
          <w:numId w:val="900"/>
        </w:numPr>
        <w:spacing w:before="0" w:after="0"/>
      </w:pPr>
      <w:r>
        <w:t>Fluid Feeding</w:t>
      </w:r>
    </w:p>
    <w:p>
      <w:pPr>
        <w:numPr>
          <w:ilvl w:val="2"/>
          <w:numId w:val="900"/>
        </w:numPr>
        <w:spacing w:before="0" w:after="0"/>
      </w:pPr>
      <w:r>
        <w:t>Nectar Feeding</w:t>
      </w:r>
    </w:p>
    <w:p>
      <w:pPr>
        <w:numPr>
          <w:ilvl w:val="2"/>
          <w:numId w:val="900"/>
        </w:numPr>
        <w:spacing w:before="0" w:after="0"/>
      </w:pPr>
      <w:r>
        <w:t>Blood Feeding</w:t>
      </w:r>
    </w:p>
    <w:p>
      <w:pPr>
        <w:numPr>
          <w:ilvl w:val="2"/>
          <w:numId w:val="900"/>
        </w:numPr>
        <w:spacing w:before="0" w:after="0"/>
      </w:pPr>
      <w:r>
        <w:t>Plant Sap Feeding</w:t>
      </w:r>
    </w:p>
    <w:p>
      <w:pPr>
        <w:numPr>
          <w:ilvl w:val="1"/>
          <w:numId w:val="900"/>
        </w:numPr>
        <w:spacing w:before="0" w:after="0"/>
      </w:pPr>
      <w:r>
        <w:t>Substrate Feeding</w:t>
      </w:r>
    </w:p>
    <w:p>
      <w:pPr>
        <w:numPr>
          <w:ilvl w:val="2"/>
          <w:numId w:val="900"/>
        </w:numPr>
        <w:spacing w:before="0" w:after="0"/>
      </w:pPr>
      <w:r>
        <w:t>Decomposer Feeding</w:t>
      </w:r>
    </w:p>
    <w:p>
      <w:pPr>
        <w:numPr>
          <w:ilvl w:val="2"/>
          <w:numId w:val="900"/>
        </w:numPr>
        <w:spacing w:before="0" w:after="0"/>
      </w:pPr>
      <w:r>
        <w:t>Parasitic Feeding</w:t>
      </w:r>
    </w:p>
    <w:p>
      <w:pPr>
        <w:numPr>
          <w:ilvl w:val="0"/>
          <w:numId w:val="900"/>
        </w:numPr>
        <w:spacing w:before="0" w:after="0"/>
      </w:pPr>
      <w:r>
        <w:t>Digestive System Organization</w:t>
      </w:r>
    </w:p>
    <w:p>
      <w:pPr>
        <w:numPr>
          <w:ilvl w:val="1"/>
          <w:numId w:val="900"/>
        </w:numPr>
        <w:spacing w:before="0" w:after="0"/>
      </w:pPr>
      <w:r>
        <w:t>Intracellular Digestion</w:t>
      </w:r>
    </w:p>
    <w:p>
      <w:pPr>
        <w:numPr>
          <w:ilvl w:val="2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Lysosomal Digestion</w:t>
      </w:r>
    </w:p>
    <w:p>
      <w:pPr>
        <w:numPr>
          <w:ilvl w:val="1"/>
          <w:numId w:val="900"/>
        </w:numPr>
        <w:spacing w:before="0" w:after="0"/>
      </w:pPr>
      <w:r>
        <w:t>Extracellular Digestion</w:t>
      </w:r>
    </w:p>
    <w:p>
      <w:pPr>
        <w:numPr>
          <w:ilvl w:val="2"/>
          <w:numId w:val="900"/>
        </w:numPr>
        <w:spacing w:before="0" w:after="0"/>
      </w:pPr>
      <w:r>
        <w:t>Gastrovascular Cavities</w:t>
      </w:r>
    </w:p>
    <w:p>
      <w:pPr>
        <w:numPr>
          <w:ilvl w:val="2"/>
          <w:numId w:val="900"/>
        </w:numPr>
        <w:spacing w:before="0" w:after="0"/>
      </w:pPr>
      <w:r>
        <w:t>Alimentary Canals</w:t>
      </w:r>
    </w:p>
    <w:p>
      <w:pPr>
        <w:numPr>
          <w:ilvl w:val="1"/>
          <w:numId w:val="900"/>
        </w:numPr>
        <w:spacing w:before="0" w:after="0"/>
      </w:pPr>
      <w:r>
        <w:t>Digestive Tract Types</w:t>
      </w:r>
    </w:p>
    <w:p>
      <w:pPr>
        <w:numPr>
          <w:ilvl w:val="2"/>
          <w:numId w:val="900"/>
        </w:numPr>
        <w:spacing w:before="0" w:after="0"/>
      </w:pPr>
      <w:r>
        <w:t>Incomplete Digestive Systems</w:t>
      </w:r>
    </w:p>
    <w:p>
      <w:pPr>
        <w:numPr>
          <w:ilvl w:val="2"/>
          <w:numId w:val="900"/>
        </w:numPr>
        <w:spacing w:before="0" w:after="0"/>
      </w:pPr>
      <w:r>
        <w:t>Complete Digestive Systems</w:t>
      </w:r>
    </w:p>
    <w:p>
      <w:pPr>
        <w:numPr>
          <w:ilvl w:val="3"/>
          <w:numId w:val="900"/>
        </w:numPr>
        <w:spacing w:before="0" w:after="0"/>
      </w:pPr>
      <w:r>
        <w:t>Advantages of Complete Systems</w:t>
      </w:r>
    </w:p>
    <w:p>
      <w:pPr>
        <w:numPr>
          <w:ilvl w:val="0"/>
          <w:numId w:val="900"/>
        </w:numPr>
        <w:spacing w:before="0" w:after="0"/>
      </w:pPr>
      <w:r>
        <w:t>Vertebrate Digestive System</w:t>
      </w:r>
    </w:p>
    <w:p>
      <w:pPr>
        <w:numPr>
          <w:ilvl w:val="1"/>
          <w:numId w:val="900"/>
        </w:numPr>
        <w:spacing w:before="0" w:after="0"/>
      </w:pPr>
      <w:r>
        <w:t>Oral Cavity</w:t>
      </w:r>
    </w:p>
    <w:p>
      <w:pPr>
        <w:numPr>
          <w:ilvl w:val="2"/>
          <w:numId w:val="900"/>
        </w:numPr>
        <w:spacing w:before="0" w:after="0"/>
      </w:pPr>
      <w:r>
        <w:t>Teeth Structure and Function</w:t>
      </w:r>
    </w:p>
    <w:p>
      <w:pPr>
        <w:numPr>
          <w:ilvl w:val="3"/>
          <w:numId w:val="900"/>
        </w:numPr>
        <w:spacing w:before="0" w:after="0"/>
      </w:pPr>
      <w:r>
        <w:t>Incisors</w:t>
      </w:r>
    </w:p>
    <w:p>
      <w:pPr>
        <w:numPr>
          <w:ilvl w:val="3"/>
          <w:numId w:val="900"/>
        </w:numPr>
        <w:spacing w:before="0" w:after="0"/>
      </w:pPr>
      <w:r>
        <w:t>Canines</w:t>
      </w:r>
    </w:p>
    <w:p>
      <w:pPr>
        <w:numPr>
          <w:ilvl w:val="3"/>
          <w:numId w:val="900"/>
        </w:numPr>
        <w:spacing w:before="0" w:after="0"/>
      </w:pPr>
      <w:r>
        <w:t>Premolars</w:t>
      </w:r>
    </w:p>
    <w:p>
      <w:pPr>
        <w:numPr>
          <w:ilvl w:val="3"/>
          <w:numId w:val="900"/>
        </w:numPr>
        <w:spacing w:before="0" w:after="0"/>
      </w:pPr>
      <w:r>
        <w:t>Molars</w:t>
      </w:r>
    </w:p>
    <w:p>
      <w:pPr>
        <w:numPr>
          <w:ilvl w:val="2"/>
          <w:numId w:val="900"/>
        </w:numPr>
        <w:spacing w:before="0" w:after="0"/>
      </w:pPr>
      <w:r>
        <w:t>Mastication Process</w:t>
      </w:r>
    </w:p>
    <w:p>
      <w:pPr>
        <w:numPr>
          <w:ilvl w:val="2"/>
          <w:numId w:val="900"/>
        </w:numPr>
        <w:spacing w:before="0" w:after="0"/>
      </w:pPr>
      <w:r>
        <w:t>Salivary Glands</w:t>
      </w:r>
    </w:p>
    <w:p>
      <w:pPr>
        <w:numPr>
          <w:ilvl w:val="3"/>
          <w:numId w:val="900"/>
        </w:numPr>
        <w:spacing w:before="0" w:after="0"/>
      </w:pPr>
      <w:r>
        <w:t>Saliva Composition</w:t>
      </w:r>
    </w:p>
    <w:p>
      <w:pPr>
        <w:numPr>
          <w:ilvl w:val="3"/>
          <w:numId w:val="900"/>
        </w:numPr>
        <w:spacing w:before="0" w:after="0"/>
      </w:pPr>
      <w:r>
        <w:t>Enzyme Functions</w:t>
      </w:r>
    </w:p>
    <w:p>
      <w:pPr>
        <w:numPr>
          <w:ilvl w:val="3"/>
          <w:numId w:val="900"/>
        </w:numPr>
        <w:spacing w:before="0" w:after="0"/>
      </w:pPr>
      <w:r>
        <w:t>pH Buffering</w:t>
      </w:r>
    </w:p>
    <w:p>
      <w:pPr>
        <w:numPr>
          <w:ilvl w:val="1"/>
          <w:numId w:val="900"/>
        </w:numPr>
        <w:spacing w:before="0" w:after="0"/>
      </w:pPr>
      <w:r>
        <w:t>Pharynx and Esophagus</w:t>
      </w:r>
    </w:p>
    <w:p>
      <w:pPr>
        <w:numPr>
          <w:ilvl w:val="2"/>
          <w:numId w:val="900"/>
        </w:numPr>
        <w:spacing w:before="0" w:after="0"/>
      </w:pPr>
      <w:r>
        <w:t>Swallowing Mechanism</w:t>
      </w:r>
    </w:p>
    <w:p>
      <w:pPr>
        <w:numPr>
          <w:ilvl w:val="3"/>
          <w:numId w:val="900"/>
        </w:numPr>
        <w:spacing w:before="0" w:after="0"/>
      </w:pPr>
      <w:r>
        <w:t>Voluntary Phase</w:t>
      </w:r>
    </w:p>
    <w:p>
      <w:pPr>
        <w:numPr>
          <w:ilvl w:val="3"/>
          <w:numId w:val="900"/>
        </w:numPr>
        <w:spacing w:before="0" w:after="0"/>
      </w:pPr>
      <w:r>
        <w:t>Pharyngeal Phase</w:t>
      </w:r>
    </w:p>
    <w:p>
      <w:pPr>
        <w:numPr>
          <w:ilvl w:val="3"/>
          <w:numId w:val="900"/>
        </w:numPr>
        <w:spacing w:before="0" w:after="0"/>
      </w:pPr>
      <w:r>
        <w:t>Esophageal Phase</w:t>
      </w:r>
    </w:p>
    <w:p>
      <w:pPr>
        <w:numPr>
          <w:ilvl w:val="2"/>
          <w:numId w:val="900"/>
        </w:numPr>
        <w:spacing w:before="0" w:after="0"/>
      </w:pPr>
      <w:r>
        <w:t>Peristalsis</w:t>
      </w:r>
    </w:p>
    <w:p>
      <w:pPr>
        <w:numPr>
          <w:ilvl w:val="1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Gastric Anatomy</w:t>
      </w:r>
    </w:p>
    <w:p>
      <w:pPr>
        <w:numPr>
          <w:ilvl w:val="2"/>
          <w:numId w:val="900"/>
        </w:numPr>
        <w:spacing w:before="0" w:after="0"/>
      </w:pPr>
      <w:r>
        <w:t>Gastric Secretions</w:t>
      </w:r>
    </w:p>
    <w:p>
      <w:pPr>
        <w:numPr>
          <w:ilvl w:val="3"/>
          <w:numId w:val="900"/>
        </w:numPr>
        <w:spacing w:before="0" w:after="0"/>
      </w:pPr>
      <w:r>
        <w:t>Hydrochloric Acid</w:t>
      </w:r>
    </w:p>
    <w:p>
      <w:pPr>
        <w:numPr>
          <w:ilvl w:val="3"/>
          <w:numId w:val="900"/>
        </w:numPr>
        <w:spacing w:before="0" w:after="0"/>
      </w:pPr>
      <w:r>
        <w:t>Pepsinogen</w:t>
      </w:r>
    </w:p>
    <w:p>
      <w:pPr>
        <w:numPr>
          <w:ilvl w:val="3"/>
          <w:numId w:val="900"/>
        </w:numPr>
        <w:spacing w:before="0" w:after="0"/>
      </w:pPr>
      <w:r>
        <w:t>Intrinsic Factor</w:t>
      </w:r>
    </w:p>
    <w:p>
      <w:pPr>
        <w:numPr>
          <w:ilvl w:val="3"/>
          <w:numId w:val="900"/>
        </w:numPr>
        <w:spacing w:before="0" w:after="0"/>
      </w:pPr>
      <w:r>
        <w:t>Mucus</w:t>
      </w:r>
    </w:p>
    <w:p>
      <w:pPr>
        <w:numPr>
          <w:ilvl w:val="2"/>
          <w:numId w:val="900"/>
        </w:numPr>
        <w:spacing w:before="0" w:after="0"/>
      </w:pPr>
      <w:r>
        <w:t>Gastric Motility</w:t>
      </w:r>
    </w:p>
    <w:p>
      <w:pPr>
        <w:numPr>
          <w:ilvl w:val="2"/>
          <w:numId w:val="900"/>
        </w:numPr>
        <w:spacing w:before="0" w:after="0"/>
      </w:pPr>
      <w:r>
        <w:t>Protein Digestion</w:t>
      </w:r>
    </w:p>
    <w:p>
      <w:pPr>
        <w:numPr>
          <w:ilvl w:val="1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Anatomical Regions</w:t>
      </w:r>
    </w:p>
    <w:p>
      <w:pPr>
        <w:numPr>
          <w:ilvl w:val="3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2"/>
          <w:numId w:val="900"/>
        </w:numPr>
        <w:spacing w:before="0" w:after="0"/>
      </w:pPr>
      <w:r>
        <w:t>Surface Area Adaptations</w:t>
      </w:r>
    </w:p>
    <w:p>
      <w:pPr>
        <w:numPr>
          <w:ilvl w:val="3"/>
          <w:numId w:val="900"/>
        </w:numPr>
        <w:spacing w:before="0" w:after="0"/>
      </w:pPr>
      <w:r>
        <w:t>Villi</w:t>
      </w:r>
    </w:p>
    <w:p>
      <w:pPr>
        <w:numPr>
          <w:ilvl w:val="3"/>
          <w:numId w:val="900"/>
        </w:numPr>
        <w:spacing w:before="0" w:after="0"/>
      </w:pPr>
      <w:r>
        <w:t>Microvilli</w:t>
      </w:r>
    </w:p>
    <w:p>
      <w:pPr>
        <w:numPr>
          <w:ilvl w:val="3"/>
          <w:numId w:val="900"/>
        </w:numPr>
        <w:spacing w:before="0" w:after="0"/>
      </w:pPr>
      <w:r>
        <w:t>Brush Border</w:t>
      </w:r>
    </w:p>
    <w:p>
      <w:pPr>
        <w:numPr>
          <w:ilvl w:val="2"/>
          <w:numId w:val="900"/>
        </w:numPr>
        <w:spacing w:before="0" w:after="0"/>
      </w:pPr>
      <w:r>
        <w:t>Enzymatic Digestion</w:t>
      </w:r>
    </w:p>
    <w:p>
      <w:pPr>
        <w:numPr>
          <w:ilvl w:val="3"/>
          <w:numId w:val="900"/>
        </w:numPr>
        <w:spacing w:before="0" w:after="0"/>
      </w:pPr>
      <w:r>
        <w:t>Pancreatic Enzymes</w:t>
      </w:r>
    </w:p>
    <w:p>
      <w:pPr>
        <w:numPr>
          <w:ilvl w:val="3"/>
          <w:numId w:val="900"/>
        </w:numPr>
        <w:spacing w:before="0" w:after="0"/>
      </w:pPr>
      <w:r>
        <w:t>Brush Border Enzymes</w:t>
      </w:r>
    </w:p>
    <w:p>
      <w:pPr>
        <w:numPr>
          <w:ilvl w:val="2"/>
          <w:numId w:val="900"/>
        </w:numPr>
        <w:spacing w:before="0" w:after="0"/>
      </w:pPr>
      <w:r>
        <w:t>Nutrient Absorption</w:t>
      </w:r>
    </w:p>
    <w:p>
      <w:pPr>
        <w:numPr>
          <w:ilvl w:val="3"/>
          <w:numId w:val="900"/>
        </w:numPr>
        <w:spacing w:before="0" w:after="0"/>
      </w:pPr>
      <w:r>
        <w:t>Carbohydrate Absorption</w:t>
      </w:r>
    </w:p>
    <w:p>
      <w:pPr>
        <w:numPr>
          <w:ilvl w:val="3"/>
          <w:numId w:val="900"/>
        </w:numPr>
        <w:spacing w:before="0" w:after="0"/>
      </w:pPr>
      <w:r>
        <w:t>Protein Absorption</w:t>
      </w:r>
    </w:p>
    <w:p>
      <w:pPr>
        <w:numPr>
          <w:ilvl w:val="3"/>
          <w:numId w:val="900"/>
        </w:numPr>
        <w:spacing w:before="0" w:after="0"/>
      </w:pPr>
      <w:r>
        <w:t>Lipid Absorption</w:t>
      </w:r>
    </w:p>
    <w:p>
      <w:pPr>
        <w:numPr>
          <w:ilvl w:val="3"/>
          <w:numId w:val="900"/>
        </w:numPr>
        <w:spacing w:before="0" w:after="0"/>
      </w:pPr>
      <w:r>
        <w:t>Vitamin Absorption</w:t>
      </w:r>
    </w:p>
    <w:p>
      <w:pPr>
        <w:numPr>
          <w:ilvl w:val="3"/>
          <w:numId w:val="900"/>
        </w:numPr>
        <w:spacing w:before="0" w:after="0"/>
      </w:pPr>
      <w:r>
        <w:t>Mineral Absorption</w:t>
      </w:r>
    </w:p>
    <w:p>
      <w:pPr>
        <w:numPr>
          <w:ilvl w:val="1"/>
          <w:numId w:val="900"/>
        </w:numPr>
        <w:spacing w:before="0" w:after="0"/>
      </w:pPr>
      <w:r>
        <w:t>Accessory Organs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Exocrine Functions</w:t>
      </w:r>
    </w:p>
    <w:p>
      <w:pPr>
        <w:numPr>
          <w:ilvl w:val="3"/>
          <w:numId w:val="900"/>
        </w:numPr>
        <w:spacing w:before="0" w:after="0"/>
      </w:pPr>
      <w:r>
        <w:t>Digestive Enzyme Production</w:t>
      </w:r>
    </w:p>
    <w:p>
      <w:pPr>
        <w:numPr>
          <w:ilvl w:val="3"/>
          <w:numId w:val="900"/>
        </w:numPr>
        <w:spacing w:before="0" w:after="0"/>
      </w:pPr>
      <w:r>
        <w:t>Bicarbonate Secretion</w:t>
      </w:r>
    </w:p>
    <w:p>
      <w:pPr>
        <w:numPr>
          <w:ilvl w:val="2"/>
          <w:numId w:val="900"/>
        </w:numPr>
        <w:spacing w:before="0" w:after="0"/>
      </w:pPr>
      <w:r>
        <w:t>Liver</w:t>
      </w:r>
    </w:p>
    <w:p>
      <w:pPr>
        <w:numPr>
          <w:ilvl w:val="3"/>
          <w:numId w:val="900"/>
        </w:numPr>
        <w:spacing w:before="0" w:after="0"/>
      </w:pPr>
      <w:r>
        <w:t>Bile Production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2"/>
          <w:numId w:val="900"/>
        </w:numPr>
        <w:spacing w:before="0" w:after="0"/>
      </w:pPr>
      <w:r>
        <w:t>Gallbladder</w:t>
      </w:r>
    </w:p>
    <w:p>
      <w:pPr>
        <w:numPr>
          <w:ilvl w:val="3"/>
          <w:numId w:val="900"/>
        </w:numPr>
        <w:spacing w:before="0" w:after="0"/>
      </w:pPr>
      <w:r>
        <w:t>Bile Storage</w:t>
      </w:r>
    </w:p>
    <w:p>
      <w:pPr>
        <w:numPr>
          <w:ilvl w:val="3"/>
          <w:numId w:val="900"/>
        </w:numPr>
        <w:spacing w:before="0" w:after="0"/>
      </w:pPr>
      <w:r>
        <w:t>Bile Concentration</w:t>
      </w:r>
    </w:p>
    <w:p>
      <w:pPr>
        <w:numPr>
          <w:ilvl w:val="1"/>
          <w:numId w:val="900"/>
        </w:numPr>
        <w:spacing w:before="0" w:after="0"/>
      </w:pPr>
      <w:r>
        <w:t>Large Intestine</w:t>
      </w:r>
    </w:p>
    <w:p>
      <w:pPr>
        <w:numPr>
          <w:ilvl w:val="2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Electrolyte Absorption</w:t>
      </w:r>
    </w:p>
    <w:p>
      <w:pPr>
        <w:numPr>
          <w:ilvl w:val="2"/>
          <w:numId w:val="900"/>
        </w:numPr>
        <w:spacing w:before="0" w:after="0"/>
      </w:pPr>
      <w:r>
        <w:t>Bacterial Fermentation</w:t>
      </w:r>
    </w:p>
    <w:p>
      <w:pPr>
        <w:numPr>
          <w:ilvl w:val="2"/>
          <w:numId w:val="900"/>
        </w:numPr>
        <w:spacing w:before="0" w:after="0"/>
      </w:pPr>
      <w:r>
        <w:t>Feces Formation</w:t>
      </w:r>
    </w:p>
    <w:p>
      <w:pPr>
        <w:numPr>
          <w:ilvl w:val="0"/>
          <w:numId w:val="900"/>
        </w:numPr>
        <w:spacing w:before="0" w:after="0"/>
      </w:pPr>
      <w:r>
        <w:t>Digestive System Regulation</w:t>
      </w:r>
    </w:p>
    <w:p>
      <w:pPr>
        <w:numPr>
          <w:ilvl w:val="1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Autonomic Regulation</w:t>
      </w:r>
    </w:p>
    <w:p>
      <w:pPr>
        <w:numPr>
          <w:ilvl w:val="2"/>
          <w:numId w:val="900"/>
        </w:numPr>
        <w:spacing w:before="0" w:after="0"/>
      </w:pPr>
      <w:r>
        <w:t>Reflex Control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Gastrin</w:t>
      </w:r>
    </w:p>
    <w:p>
      <w:pPr>
        <w:numPr>
          <w:ilvl w:val="2"/>
          <w:numId w:val="900"/>
        </w:numPr>
        <w:spacing w:before="0" w:after="0"/>
      </w:pPr>
      <w:r>
        <w:t>Cholecystokinin</w:t>
      </w:r>
    </w:p>
    <w:p>
      <w:pPr>
        <w:numPr>
          <w:ilvl w:val="2"/>
          <w:numId w:val="900"/>
        </w:numPr>
        <w:spacing w:before="0" w:after="0"/>
      </w:pPr>
      <w:r>
        <w:t>Secretin</w:t>
      </w:r>
    </w:p>
    <w:p>
      <w:pPr>
        <w:numPr>
          <w:ilvl w:val="2"/>
          <w:numId w:val="900"/>
        </w:numPr>
        <w:spacing w:before="0" w:after="0"/>
      </w:pPr>
      <w:r>
        <w:t>Gastric Inhibitory Peptide</w:t>
      </w:r>
    </w:p>
    <w:p>
      <w:pPr>
        <w:numPr>
          <w:ilvl w:val="0"/>
          <w:numId w:val="900"/>
        </w:numPr>
        <w:spacing w:before="0" w:after="0"/>
      </w:pPr>
      <w:r>
        <w:t>Digestive Adaptations</w:t>
      </w:r>
    </w:p>
    <w:p>
      <w:pPr>
        <w:numPr>
          <w:ilvl w:val="1"/>
          <w:numId w:val="900"/>
        </w:numPr>
        <w:spacing w:before="0" w:after="0"/>
      </w:pPr>
      <w:r>
        <w:t>Herbivore Adaptations</w:t>
      </w:r>
    </w:p>
    <w:p>
      <w:pPr>
        <w:numPr>
          <w:ilvl w:val="2"/>
          <w:numId w:val="900"/>
        </w:numPr>
        <w:spacing w:before="0" w:after="0"/>
      </w:pPr>
      <w:r>
        <w:t>Cellulose Digestion</w:t>
      </w:r>
    </w:p>
    <w:p>
      <w:pPr>
        <w:numPr>
          <w:ilvl w:val="2"/>
          <w:numId w:val="900"/>
        </w:numPr>
        <w:spacing w:before="0" w:after="0"/>
      </w:pPr>
      <w:r>
        <w:t>Ruminant Digestion</w:t>
      </w:r>
    </w:p>
    <w:p>
      <w:pPr>
        <w:numPr>
          <w:ilvl w:val="3"/>
          <w:numId w:val="900"/>
        </w:numPr>
        <w:spacing w:before="0" w:after="0"/>
      </w:pPr>
      <w:r>
        <w:t>Rumen Function</w:t>
      </w:r>
    </w:p>
    <w:p>
      <w:pPr>
        <w:numPr>
          <w:ilvl w:val="3"/>
          <w:numId w:val="900"/>
        </w:numPr>
        <w:spacing w:before="0" w:after="0"/>
      </w:pPr>
      <w:r>
        <w:t>Microbial Fermentation</w:t>
      </w:r>
    </w:p>
    <w:p>
      <w:pPr>
        <w:numPr>
          <w:ilvl w:val="3"/>
          <w:numId w:val="900"/>
        </w:numPr>
        <w:spacing w:before="0" w:after="0"/>
      </w:pPr>
      <w:r>
        <w:t>Cud Chewing</w:t>
      </w:r>
    </w:p>
    <w:p>
      <w:pPr>
        <w:numPr>
          <w:ilvl w:val="2"/>
          <w:numId w:val="900"/>
        </w:numPr>
        <w:spacing w:before="0" w:after="0"/>
      </w:pPr>
      <w:r>
        <w:t>Cecal Fermentation</w:t>
      </w:r>
    </w:p>
    <w:p>
      <w:pPr>
        <w:numPr>
          <w:ilvl w:val="1"/>
          <w:numId w:val="900"/>
        </w:numPr>
        <w:spacing w:before="0" w:after="0"/>
      </w:pPr>
      <w:r>
        <w:t>Carnivore Adaptations</w:t>
      </w:r>
    </w:p>
    <w:p>
      <w:pPr>
        <w:numPr>
          <w:ilvl w:val="2"/>
          <w:numId w:val="900"/>
        </w:numPr>
        <w:spacing w:before="0" w:after="0"/>
      </w:pPr>
      <w:r>
        <w:t>Protein Digestion</w:t>
      </w:r>
    </w:p>
    <w:p>
      <w:pPr>
        <w:numPr>
          <w:ilvl w:val="2"/>
          <w:numId w:val="900"/>
        </w:numPr>
        <w:spacing w:before="0" w:after="0"/>
      </w:pPr>
      <w:r>
        <w:t>Short Digestive Tracts</w:t>
      </w:r>
    </w:p>
    <w:p>
      <w:pPr>
        <w:numPr>
          <w:ilvl w:val="1"/>
          <w:numId w:val="900"/>
        </w:numPr>
        <w:spacing w:before="0" w:after="0"/>
      </w:pPr>
      <w:r>
        <w:t>Omnivore Adaptations</w:t>
      </w:r>
    </w:p>
    <w:p>
      <w:pPr>
        <w:numPr>
          <w:ilvl w:val="2"/>
          <w:numId w:val="900"/>
        </w:numPr>
        <w:spacing w:before="0" w:after="0"/>
      </w:pPr>
      <w:r>
        <w:t>Dietary Flexibility</w:t>
      </w:r>
    </w:p>
    <w:p>
      <w:pPr>
        <w:numPr>
          <w:ilvl w:val="2"/>
          <w:numId w:val="900"/>
        </w:numPr>
        <w:spacing w:before="0" w:after="0"/>
      </w:pPr>
      <w:r>
        <w:t>Enzyme Diversity</w:t>
      </w:r>
    </w:p>
    <w:p>
      <w:pPr>
        <w:pStyle w:val="Heading1"/>
      </w:pPr>
      <w:r>
        <w:t>Osmoregulation and Excretion</w:t>
      </w:r>
    </w:p>
    <w:p>
      <w:pPr>
        <w:numPr>
          <w:ilvl w:val="0"/>
          <w:numId w:val="900"/>
        </w:numPr>
        <w:spacing w:before="0" w:after="0"/>
      </w:pPr>
      <w:r>
        <w:t>Water and Solute Balance</w:t>
      </w:r>
    </w:p>
    <w:p>
      <w:pPr>
        <w:numPr>
          <w:ilvl w:val="1"/>
          <w:numId w:val="900"/>
        </w:numPr>
        <w:spacing w:before="0" w:after="0"/>
      </w:pPr>
      <w:r>
        <w:t>Osmotic Challenges</w:t>
      </w:r>
    </w:p>
    <w:p>
      <w:pPr>
        <w:numPr>
          <w:ilvl w:val="2"/>
          <w:numId w:val="900"/>
        </w:numPr>
        <w:spacing w:before="0" w:after="0"/>
      </w:pPr>
      <w:r>
        <w:t>Marine Environments</w:t>
      </w:r>
    </w:p>
    <w:p>
      <w:pPr>
        <w:numPr>
          <w:ilvl w:val="3"/>
          <w:numId w:val="900"/>
        </w:numPr>
        <w:spacing w:before="0" w:after="0"/>
      </w:pPr>
      <w:r>
        <w:t>Hyperosmotic Stress</w:t>
      </w:r>
    </w:p>
    <w:p>
      <w:pPr>
        <w:numPr>
          <w:ilvl w:val="3"/>
          <w:numId w:val="900"/>
        </w:numPr>
        <w:spacing w:before="0" w:after="0"/>
      </w:pPr>
      <w:r>
        <w:t>Water Loss Prevention</w:t>
      </w:r>
    </w:p>
    <w:p>
      <w:pPr>
        <w:numPr>
          <w:ilvl w:val="3"/>
          <w:numId w:val="900"/>
        </w:numPr>
        <w:spacing w:before="0" w:after="0"/>
      </w:pPr>
      <w:r>
        <w:t>Salt Excretion</w:t>
      </w:r>
    </w:p>
    <w:p>
      <w:pPr>
        <w:numPr>
          <w:ilvl w:val="2"/>
          <w:numId w:val="900"/>
        </w:numPr>
        <w:spacing w:before="0" w:after="0"/>
      </w:pPr>
      <w:r>
        <w:t>Freshwater Environments</w:t>
      </w:r>
    </w:p>
    <w:p>
      <w:pPr>
        <w:numPr>
          <w:ilvl w:val="3"/>
          <w:numId w:val="900"/>
        </w:numPr>
        <w:spacing w:before="0" w:after="0"/>
      </w:pPr>
      <w:r>
        <w:t>Hypoosmotic Stress</w:t>
      </w:r>
    </w:p>
    <w:p>
      <w:pPr>
        <w:numPr>
          <w:ilvl w:val="3"/>
          <w:numId w:val="900"/>
        </w:numPr>
        <w:spacing w:before="0" w:after="0"/>
      </w:pPr>
      <w:r>
        <w:t>Water Influx Management</w:t>
      </w:r>
    </w:p>
    <w:p>
      <w:pPr>
        <w:numPr>
          <w:ilvl w:val="3"/>
          <w:numId w:val="900"/>
        </w:numPr>
        <w:spacing w:before="0" w:after="0"/>
      </w:pPr>
      <w:r>
        <w:t>Salt Retention</w:t>
      </w:r>
    </w:p>
    <w:p>
      <w:pPr>
        <w:numPr>
          <w:ilvl w:val="2"/>
          <w:numId w:val="900"/>
        </w:numPr>
        <w:spacing w:before="0" w:after="0"/>
      </w:pPr>
      <w:r>
        <w:t>Terrestrial Environments</w:t>
      </w:r>
    </w:p>
    <w:p>
      <w:pPr>
        <w:numPr>
          <w:ilvl w:val="3"/>
          <w:numId w:val="900"/>
        </w:numPr>
        <w:spacing w:before="0" w:after="0"/>
      </w:pPr>
      <w:r>
        <w:t>Desiccation Stress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Osmoregulatory Strategies</w:t>
      </w:r>
    </w:p>
    <w:p>
      <w:pPr>
        <w:numPr>
          <w:ilvl w:val="2"/>
          <w:numId w:val="900"/>
        </w:numPr>
        <w:spacing w:before="0" w:after="0"/>
      </w:pPr>
      <w:r>
        <w:t>Osmoconformers</w:t>
      </w:r>
    </w:p>
    <w:p>
      <w:pPr>
        <w:numPr>
          <w:ilvl w:val="3"/>
          <w:numId w:val="900"/>
        </w:numPr>
        <w:spacing w:before="0" w:after="0"/>
      </w:pPr>
      <w:r>
        <w:t>Osmotic Equilibrium</w:t>
      </w:r>
    </w:p>
    <w:p>
      <w:pPr>
        <w:numPr>
          <w:ilvl w:val="3"/>
          <w:numId w:val="900"/>
        </w:numPr>
        <w:spacing w:before="0" w:after="0"/>
      </w:pPr>
      <w:r>
        <w:t>Cellular Adaptations</w:t>
      </w:r>
    </w:p>
    <w:p>
      <w:pPr>
        <w:numPr>
          <w:ilvl w:val="2"/>
          <w:numId w:val="900"/>
        </w:numPr>
        <w:spacing w:before="0" w:after="0"/>
      </w:pPr>
      <w:r>
        <w:t>Osmoregulators</w:t>
      </w:r>
    </w:p>
    <w:p>
      <w:pPr>
        <w:numPr>
          <w:ilvl w:val="3"/>
          <w:numId w:val="900"/>
        </w:numPr>
        <w:spacing w:before="0" w:after="0"/>
      </w:pPr>
      <w:r>
        <w:t>Active Regulation</w:t>
      </w:r>
    </w:p>
    <w:p>
      <w:pPr>
        <w:numPr>
          <w:ilvl w:val="3"/>
          <w:numId w:val="900"/>
        </w:numPr>
        <w:spacing w:before="0" w:after="0"/>
      </w:pPr>
      <w:r>
        <w:t>Energy Costs</w:t>
      </w:r>
    </w:p>
    <w:p>
      <w:pPr>
        <w:numPr>
          <w:ilvl w:val="1"/>
          <w:numId w:val="900"/>
        </w:numPr>
        <w:spacing w:before="0" w:after="0"/>
      </w:pPr>
      <w:r>
        <w:t>Ion Regulation</w:t>
      </w:r>
    </w:p>
    <w:p>
      <w:pPr>
        <w:numPr>
          <w:ilvl w:val="2"/>
          <w:numId w:val="900"/>
        </w:numPr>
        <w:spacing w:before="0" w:after="0"/>
      </w:pPr>
      <w:r>
        <w:t>Sodium Balance</w:t>
      </w:r>
    </w:p>
    <w:p>
      <w:pPr>
        <w:numPr>
          <w:ilvl w:val="2"/>
          <w:numId w:val="900"/>
        </w:numPr>
        <w:spacing w:before="0" w:after="0"/>
      </w:pPr>
      <w:r>
        <w:t>Potassium Balance</w:t>
      </w:r>
    </w:p>
    <w:p>
      <w:pPr>
        <w:numPr>
          <w:ilvl w:val="2"/>
          <w:numId w:val="900"/>
        </w:numPr>
        <w:spacing w:before="0" w:after="0"/>
      </w:pPr>
      <w:r>
        <w:t>Chloride Balance</w:t>
      </w:r>
    </w:p>
    <w:p>
      <w:pPr>
        <w:numPr>
          <w:ilvl w:val="2"/>
          <w:numId w:val="900"/>
        </w:numPr>
        <w:spacing w:before="0" w:after="0"/>
      </w:pPr>
      <w:r>
        <w:t>Calcium Balance</w:t>
      </w:r>
    </w:p>
    <w:p>
      <w:pPr>
        <w:numPr>
          <w:ilvl w:val="0"/>
          <w:numId w:val="900"/>
        </w:numPr>
        <w:spacing w:before="0" w:after="0"/>
      </w:pPr>
      <w:r>
        <w:t>Nitrogenous Waste Products</w:t>
      </w:r>
    </w:p>
    <w:p>
      <w:pPr>
        <w:numPr>
          <w:ilvl w:val="1"/>
          <w:numId w:val="900"/>
        </w:numPr>
        <w:spacing w:before="0" w:after="0"/>
      </w:pPr>
      <w:r>
        <w:t>Ammonia</w:t>
      </w:r>
    </w:p>
    <w:p>
      <w:pPr>
        <w:numPr>
          <w:ilvl w:val="2"/>
          <w:numId w:val="900"/>
        </w:numPr>
        <w:spacing w:before="0" w:after="0"/>
      </w:pPr>
      <w:r>
        <w:t>High Toxicity</w:t>
      </w:r>
    </w:p>
    <w:p>
      <w:pPr>
        <w:numPr>
          <w:ilvl w:val="2"/>
          <w:numId w:val="900"/>
        </w:numPr>
        <w:spacing w:before="0" w:after="0"/>
      </w:pPr>
      <w:r>
        <w:t>High Water Requirement</w:t>
      </w:r>
    </w:p>
    <w:p>
      <w:pPr>
        <w:numPr>
          <w:ilvl w:val="2"/>
          <w:numId w:val="900"/>
        </w:numPr>
        <w:spacing w:before="0" w:after="0"/>
      </w:pPr>
      <w:r>
        <w:t>Aquatic Animals</w:t>
      </w:r>
    </w:p>
    <w:p>
      <w:pPr>
        <w:numPr>
          <w:ilvl w:val="1"/>
          <w:numId w:val="900"/>
        </w:numPr>
        <w:spacing w:before="0" w:after="0"/>
      </w:pPr>
      <w:r>
        <w:t>Urea</w:t>
      </w:r>
    </w:p>
    <w:p>
      <w:pPr>
        <w:numPr>
          <w:ilvl w:val="2"/>
          <w:numId w:val="900"/>
        </w:numPr>
        <w:spacing w:before="0" w:after="0"/>
      </w:pPr>
      <w:r>
        <w:t>Moderate Toxicity</w:t>
      </w:r>
    </w:p>
    <w:p>
      <w:pPr>
        <w:numPr>
          <w:ilvl w:val="2"/>
          <w:numId w:val="900"/>
        </w:numPr>
        <w:spacing w:before="0" w:after="0"/>
      </w:pPr>
      <w:r>
        <w:t>Moderate Water Requirement</w:t>
      </w:r>
    </w:p>
    <w:p>
      <w:pPr>
        <w:numPr>
          <w:ilvl w:val="2"/>
          <w:numId w:val="900"/>
        </w:numPr>
        <w:spacing w:before="0" w:after="0"/>
      </w:pPr>
      <w:r>
        <w:t>Terrestrial Animals</w:t>
      </w:r>
    </w:p>
    <w:p>
      <w:pPr>
        <w:numPr>
          <w:ilvl w:val="1"/>
          <w:numId w:val="900"/>
        </w:numPr>
        <w:spacing w:before="0" w:after="0"/>
      </w:pPr>
      <w:r>
        <w:t>Uric Acid</w:t>
      </w:r>
    </w:p>
    <w:p>
      <w:pPr>
        <w:numPr>
          <w:ilvl w:val="2"/>
          <w:numId w:val="900"/>
        </w:numPr>
        <w:spacing w:before="0" w:after="0"/>
      </w:pPr>
      <w:r>
        <w:t>Low Toxicity</w:t>
      </w:r>
    </w:p>
    <w:p>
      <w:pPr>
        <w:numPr>
          <w:ilvl w:val="2"/>
          <w:numId w:val="900"/>
        </w:numPr>
        <w:spacing w:before="0" w:after="0"/>
      </w:pPr>
      <w:r>
        <w:t>Low Water Requirement</w:t>
      </w:r>
    </w:p>
    <w:p>
      <w:pPr>
        <w:numPr>
          <w:ilvl w:val="2"/>
          <w:numId w:val="900"/>
        </w:numPr>
        <w:spacing w:before="0" w:after="0"/>
      </w:pPr>
      <w:r>
        <w:t>Birds and Reptiles</w:t>
      </w:r>
    </w:p>
    <w:p>
      <w:pPr>
        <w:numPr>
          <w:ilvl w:val="1"/>
          <w:numId w:val="900"/>
        </w:numPr>
        <w:spacing w:before="0" w:after="0"/>
      </w:pPr>
      <w:r>
        <w:t>Metabolic Costs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Synthesis Pathways</w:t>
      </w:r>
    </w:p>
    <w:p>
      <w:pPr>
        <w:numPr>
          <w:ilvl w:val="0"/>
          <w:numId w:val="900"/>
        </w:numPr>
        <w:spacing w:before="0" w:after="0"/>
      </w:pPr>
      <w:r>
        <w:t>Excretory System Types</w:t>
      </w:r>
    </w:p>
    <w:p>
      <w:pPr>
        <w:numPr>
          <w:ilvl w:val="1"/>
          <w:numId w:val="900"/>
        </w:numPr>
        <w:spacing w:before="0" w:after="0"/>
      </w:pPr>
      <w:r>
        <w:t>Protonephridia</w:t>
      </w:r>
    </w:p>
    <w:p>
      <w:pPr>
        <w:numPr>
          <w:ilvl w:val="2"/>
          <w:numId w:val="900"/>
        </w:numPr>
        <w:spacing w:before="0" w:after="0"/>
      </w:pPr>
      <w:r>
        <w:t>Flame Cells</w:t>
      </w:r>
    </w:p>
    <w:p>
      <w:pPr>
        <w:numPr>
          <w:ilvl w:val="2"/>
          <w:numId w:val="900"/>
        </w:numPr>
        <w:spacing w:before="0" w:after="0"/>
      </w:pPr>
      <w:r>
        <w:t>Filtration Mechanism</w:t>
      </w:r>
    </w:p>
    <w:p>
      <w:pPr>
        <w:numPr>
          <w:ilvl w:val="2"/>
          <w:numId w:val="900"/>
        </w:numPr>
        <w:spacing w:before="0" w:after="0"/>
      </w:pPr>
      <w:r>
        <w:t>Flatworm Examples</w:t>
      </w:r>
    </w:p>
    <w:p>
      <w:pPr>
        <w:numPr>
          <w:ilvl w:val="1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Nephrostomes</w:t>
      </w:r>
    </w:p>
    <w:p>
      <w:pPr>
        <w:numPr>
          <w:ilvl w:val="2"/>
          <w:numId w:val="900"/>
        </w:numPr>
        <w:spacing w:before="0" w:after="0"/>
      </w:pPr>
      <w:r>
        <w:t>Tubular Structure</w:t>
      </w:r>
    </w:p>
    <w:p>
      <w:pPr>
        <w:numPr>
          <w:ilvl w:val="2"/>
          <w:numId w:val="900"/>
        </w:numPr>
        <w:spacing w:before="0" w:after="0"/>
      </w:pPr>
      <w:r>
        <w:t>Annelid Examples</w:t>
      </w:r>
    </w:p>
    <w:p>
      <w:pPr>
        <w:numPr>
          <w:ilvl w:val="1"/>
          <w:numId w:val="900"/>
        </w:numPr>
        <w:spacing w:before="0" w:after="0"/>
      </w:pPr>
      <w:r>
        <w:t>Malpighian Tubules</w:t>
      </w:r>
    </w:p>
    <w:p>
      <w:pPr>
        <w:numPr>
          <w:ilvl w:val="2"/>
          <w:numId w:val="900"/>
        </w:numPr>
        <w:spacing w:before="0" w:after="0"/>
      </w:pPr>
      <w:r>
        <w:t>Insect Excretion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Vertebrate Kidneys</w:t>
      </w:r>
    </w:p>
    <w:p>
      <w:pPr>
        <w:numPr>
          <w:ilvl w:val="2"/>
          <w:numId w:val="900"/>
        </w:numPr>
        <w:spacing w:before="0" w:after="0"/>
      </w:pPr>
      <w:r>
        <w:t>Nephron Structure</w:t>
      </w:r>
    </w:p>
    <w:p>
      <w:pPr>
        <w:numPr>
          <w:ilvl w:val="3"/>
          <w:numId w:val="900"/>
        </w:numPr>
        <w:spacing w:before="0" w:after="0"/>
      </w:pPr>
      <w:r>
        <w:t>Renal Corpuscle</w:t>
      </w:r>
    </w:p>
    <w:p>
      <w:pPr>
        <w:numPr>
          <w:ilvl w:val="4"/>
          <w:numId w:val="900"/>
        </w:numPr>
        <w:spacing w:before="0" w:after="0"/>
      </w:pPr>
      <w:r>
        <w:t>Glomerulus</w:t>
      </w:r>
    </w:p>
    <w:p>
      <w:pPr>
        <w:numPr>
          <w:ilvl w:val="4"/>
          <w:numId w:val="900"/>
        </w:numPr>
        <w:spacing w:before="0" w:after="0"/>
      </w:pPr>
      <w:r>
        <w:t>Bowman's Capsule</w:t>
      </w:r>
    </w:p>
    <w:p>
      <w:pPr>
        <w:numPr>
          <w:ilvl w:val="3"/>
          <w:numId w:val="900"/>
        </w:numPr>
        <w:spacing w:before="0" w:after="0"/>
      </w:pPr>
      <w:r>
        <w:t>Renal Tubule</w:t>
      </w:r>
    </w:p>
    <w:p>
      <w:pPr>
        <w:numPr>
          <w:ilvl w:val="4"/>
          <w:numId w:val="900"/>
        </w:numPr>
        <w:spacing w:before="0" w:after="0"/>
      </w:pPr>
      <w:r>
        <w:t>Proximal Tubule</w:t>
      </w:r>
    </w:p>
    <w:p>
      <w:pPr>
        <w:numPr>
          <w:ilvl w:val="4"/>
          <w:numId w:val="900"/>
        </w:numPr>
        <w:spacing w:before="0" w:after="0"/>
      </w:pPr>
      <w:r>
        <w:t>Loop of Henle</w:t>
      </w:r>
    </w:p>
    <w:p>
      <w:pPr>
        <w:numPr>
          <w:ilvl w:val="4"/>
          <w:numId w:val="900"/>
        </w:numPr>
        <w:spacing w:before="0" w:after="0"/>
      </w:pPr>
      <w:r>
        <w:t>Distal Tubule</w:t>
      </w:r>
    </w:p>
    <w:p>
      <w:pPr>
        <w:numPr>
          <w:ilvl w:val="4"/>
          <w:numId w:val="900"/>
        </w:numPr>
        <w:spacing w:before="0" w:after="0"/>
      </w:pPr>
      <w:r>
        <w:t>Collecting Duct</w:t>
      </w:r>
    </w:p>
    <w:p>
      <w:pPr>
        <w:numPr>
          <w:ilvl w:val="2"/>
          <w:numId w:val="900"/>
        </w:numPr>
        <w:spacing w:before="0" w:after="0"/>
      </w:pPr>
      <w:r>
        <w:t>Kidney Functions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4"/>
          <w:numId w:val="900"/>
        </w:numPr>
        <w:spacing w:before="0" w:after="0"/>
      </w:pPr>
      <w:r>
        <w:t>Glomerular Filtration Rate</w:t>
      </w:r>
    </w:p>
    <w:p>
      <w:pPr>
        <w:numPr>
          <w:ilvl w:val="4"/>
          <w:numId w:val="900"/>
        </w:numPr>
        <w:spacing w:before="0" w:after="0"/>
      </w:pPr>
      <w:r>
        <w:t>Filtration Pressure</w:t>
      </w:r>
    </w:p>
    <w:p>
      <w:pPr>
        <w:numPr>
          <w:ilvl w:val="3"/>
          <w:numId w:val="900"/>
        </w:numPr>
        <w:spacing w:before="0" w:after="0"/>
      </w:pPr>
      <w:r>
        <w:t>Reabsorption</w:t>
      </w:r>
    </w:p>
    <w:p>
      <w:pPr>
        <w:numPr>
          <w:ilvl w:val="4"/>
          <w:numId w:val="900"/>
        </w:numPr>
        <w:spacing w:before="0" w:after="0"/>
      </w:pPr>
      <w:r>
        <w:t>Selective Reabsorption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4"/>
          <w:numId w:val="900"/>
        </w:numPr>
        <w:spacing w:before="0" w:after="0"/>
      </w:pPr>
      <w:r>
        <w:t>Active Secretion</w:t>
      </w:r>
    </w:p>
    <w:p>
      <w:pPr>
        <w:numPr>
          <w:ilvl w:val="4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Concentration</w:t>
      </w:r>
    </w:p>
    <w:p>
      <w:pPr>
        <w:numPr>
          <w:ilvl w:val="4"/>
          <w:numId w:val="900"/>
        </w:numPr>
        <w:spacing w:before="0" w:after="0"/>
      </w:pPr>
      <w:r>
        <w:t>Countercurrent Multiplier</w:t>
      </w:r>
    </w:p>
    <w:p>
      <w:pPr>
        <w:numPr>
          <w:ilvl w:val="4"/>
          <w:numId w:val="900"/>
        </w:numPr>
        <w:spacing w:before="0" w:after="0"/>
      </w:pPr>
      <w:r>
        <w:t>Urine Concentration</w:t>
      </w:r>
    </w:p>
    <w:p>
      <w:pPr>
        <w:numPr>
          <w:ilvl w:val="0"/>
          <w:numId w:val="900"/>
        </w:numPr>
        <w:spacing w:before="0" w:after="0"/>
      </w:pPr>
      <w:r>
        <w:t>Hormonal Control of Kidney Function</w:t>
      </w:r>
    </w:p>
    <w:p>
      <w:pPr>
        <w:numPr>
          <w:ilvl w:val="1"/>
          <w:numId w:val="900"/>
        </w:numPr>
        <w:spacing w:before="0" w:after="0"/>
      </w:pPr>
      <w:r>
        <w:t>Antidiuretic Hormone</w:t>
      </w:r>
    </w:p>
    <w:p>
      <w:pPr>
        <w:numPr>
          <w:ilvl w:val="2"/>
          <w:numId w:val="900"/>
        </w:numPr>
        <w:spacing w:before="0" w:after="0"/>
      </w:pPr>
      <w:r>
        <w:t>Water Reabsorption</w:t>
      </w:r>
    </w:p>
    <w:p>
      <w:pPr>
        <w:numPr>
          <w:ilvl w:val="2"/>
          <w:numId w:val="900"/>
        </w:numPr>
        <w:spacing w:before="0" w:after="0"/>
      </w:pPr>
      <w:r>
        <w:t>Osmoreceptor Control</w:t>
      </w:r>
    </w:p>
    <w:p>
      <w:pPr>
        <w:numPr>
          <w:ilvl w:val="2"/>
          <w:numId w:val="900"/>
        </w:numPr>
        <w:spacing w:before="0" w:after="0"/>
      </w:pPr>
      <w:r>
        <w:t>Aquaporin Regulation</w:t>
      </w:r>
    </w:p>
    <w:p>
      <w:pPr>
        <w:numPr>
          <w:ilvl w:val="1"/>
          <w:numId w:val="900"/>
        </w:numPr>
        <w:spacing w:before="0" w:after="0"/>
      </w:pPr>
      <w:r>
        <w:t>Renin-Angiotensin-Aldosterone System</w:t>
      </w:r>
    </w:p>
    <w:p>
      <w:pPr>
        <w:numPr>
          <w:ilvl w:val="2"/>
          <w:numId w:val="900"/>
        </w:numPr>
        <w:spacing w:before="0" w:after="0"/>
      </w:pPr>
      <w:r>
        <w:t>Blood Pressure Regulation</w:t>
      </w:r>
    </w:p>
    <w:p>
      <w:pPr>
        <w:numPr>
          <w:ilvl w:val="2"/>
          <w:numId w:val="900"/>
        </w:numPr>
        <w:spacing w:before="0" w:after="0"/>
      </w:pPr>
      <w:r>
        <w:t>Sodium Retention</w:t>
      </w:r>
    </w:p>
    <w:p>
      <w:pPr>
        <w:numPr>
          <w:ilvl w:val="2"/>
          <w:numId w:val="900"/>
        </w:numPr>
        <w:spacing w:before="0" w:after="0"/>
      </w:pPr>
      <w:r>
        <w:t>Potassium Excretion</w:t>
      </w:r>
    </w:p>
    <w:p>
      <w:pPr>
        <w:numPr>
          <w:ilvl w:val="1"/>
          <w:numId w:val="900"/>
        </w:numPr>
        <w:spacing w:before="0" w:after="0"/>
      </w:pPr>
      <w:r>
        <w:t>Atrial Natriuretic Peptide</w:t>
      </w:r>
    </w:p>
    <w:p>
      <w:pPr>
        <w:numPr>
          <w:ilvl w:val="2"/>
          <w:numId w:val="900"/>
        </w:numPr>
        <w:spacing w:before="0" w:after="0"/>
      </w:pPr>
      <w:r>
        <w:t>Sodium Excretion</w:t>
      </w:r>
    </w:p>
    <w:p>
      <w:pPr>
        <w:numPr>
          <w:ilvl w:val="2"/>
          <w:numId w:val="900"/>
        </w:numPr>
        <w:spacing w:before="0" w:after="0"/>
      </w:pPr>
      <w:r>
        <w:t>Blood Volume Regulation</w:t>
      </w:r>
    </w:p>
    <w:p>
      <w:pPr>
        <w:numPr>
          <w:ilvl w:val="1"/>
          <w:numId w:val="900"/>
        </w:numPr>
        <w:spacing w:before="0" w:after="0"/>
      </w:pPr>
      <w:r>
        <w:t>Parathyroid Hormone</w:t>
      </w:r>
    </w:p>
    <w:p>
      <w:pPr>
        <w:numPr>
          <w:ilvl w:val="2"/>
          <w:numId w:val="900"/>
        </w:numPr>
        <w:spacing w:before="0" w:after="0"/>
      </w:pPr>
      <w:r>
        <w:t>Calcium Reabsorption</w:t>
      </w:r>
    </w:p>
    <w:p>
      <w:pPr>
        <w:numPr>
          <w:ilvl w:val="2"/>
          <w:numId w:val="900"/>
        </w:numPr>
        <w:spacing w:before="0" w:after="0"/>
      </w:pPr>
      <w:r>
        <w:t>Phosphate Excretion</w:t>
      </w:r>
    </w:p>
    <w:p>
      <w:pPr>
        <w:pStyle w:val="Heading1"/>
      </w:pPr>
      <w:r>
        <w:t>Thermoregulation</w:t>
      </w:r>
    </w:p>
    <w:p>
      <w:pPr>
        <w:numPr>
          <w:ilvl w:val="0"/>
          <w:numId w:val="900"/>
        </w:numPr>
        <w:spacing w:before="0" w:after="0"/>
      </w:pPr>
      <w:r>
        <w:t>Heat Sources and Heat Loss</w:t>
      </w:r>
    </w:p>
    <w:p>
      <w:pPr>
        <w:numPr>
          <w:ilvl w:val="1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Metabolic Heat Generation</w:t>
      </w:r>
    </w:p>
    <w:p>
      <w:pPr>
        <w:numPr>
          <w:ilvl w:val="2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Brown Adipose Tissue</w:t>
      </w:r>
    </w:p>
    <w:p>
      <w:pPr>
        <w:numPr>
          <w:ilvl w:val="1"/>
          <w:numId w:val="900"/>
        </w:numPr>
        <w:spacing w:before="0" w:after="0"/>
      </w:pPr>
      <w:r>
        <w:t>Heat Exchange Mechanisms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Direct Contact Transfer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Fluid Movement Transfer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3"/>
          <w:numId w:val="900"/>
        </w:numPr>
        <w:spacing w:before="0" w:after="0"/>
      </w:pPr>
      <w:r>
        <w:t>Electromagnetic Transfer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Phase Change Cooling</w:t>
      </w:r>
    </w:p>
    <w:p>
      <w:pPr>
        <w:numPr>
          <w:ilvl w:val="0"/>
          <w:numId w:val="900"/>
        </w:numPr>
        <w:spacing w:before="0" w:after="0"/>
      </w:pPr>
      <w:r>
        <w:t>Thermal Strategies</w:t>
      </w:r>
    </w:p>
    <w:p>
      <w:pPr>
        <w:numPr>
          <w:ilvl w:val="1"/>
          <w:numId w:val="900"/>
        </w:numPr>
        <w:spacing w:before="0" w:after="0"/>
      </w:pPr>
      <w:r>
        <w:t>Endothermy</w:t>
      </w:r>
    </w:p>
    <w:p>
      <w:pPr>
        <w:numPr>
          <w:ilvl w:val="2"/>
          <w:numId w:val="900"/>
        </w:numPr>
        <w:spacing w:before="0" w:after="0"/>
      </w:pPr>
      <w:r>
        <w:t>Internal Heat Production</w:t>
      </w:r>
    </w:p>
    <w:p>
      <w:pPr>
        <w:numPr>
          <w:ilvl w:val="2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1"/>
          <w:numId w:val="900"/>
        </w:numPr>
        <w:spacing w:before="0" w:after="0"/>
      </w:pPr>
      <w:r>
        <w:t>Ectothermy</w:t>
      </w:r>
    </w:p>
    <w:p>
      <w:pPr>
        <w:numPr>
          <w:ilvl w:val="2"/>
          <w:numId w:val="900"/>
        </w:numPr>
        <w:spacing w:before="0" w:after="0"/>
      </w:pPr>
      <w:r>
        <w:t>Environmental Heat Dependence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Heterothermy</w:t>
      </w:r>
    </w:p>
    <w:p>
      <w:pPr>
        <w:numPr>
          <w:ilvl w:val="2"/>
          <w:numId w:val="900"/>
        </w:numPr>
        <w:spacing w:before="0" w:after="0"/>
      </w:pPr>
      <w:r>
        <w:t>Regional Temperature Variation</w:t>
      </w:r>
    </w:p>
    <w:p>
      <w:pPr>
        <w:numPr>
          <w:ilvl w:val="2"/>
          <w:numId w:val="900"/>
        </w:numPr>
        <w:spacing w:before="0" w:after="0"/>
      </w:pPr>
      <w:r>
        <w:t>Temporal Temperature Variation</w:t>
      </w:r>
    </w:p>
    <w:p>
      <w:pPr>
        <w:numPr>
          <w:ilvl w:val="0"/>
          <w:numId w:val="900"/>
        </w:numPr>
        <w:spacing w:before="0" w:after="0"/>
      </w:pPr>
      <w:r>
        <w:t>Temperature Regulation Mechanisms</w:t>
      </w:r>
    </w:p>
    <w:p>
      <w:pPr>
        <w:numPr>
          <w:ilvl w:val="1"/>
          <w:numId w:val="900"/>
        </w:numPr>
        <w:spacing w:before="0" w:after="0"/>
      </w:pPr>
      <w:r>
        <w:t>Physiological Responses</w:t>
      </w:r>
    </w:p>
    <w:p>
      <w:pPr>
        <w:numPr>
          <w:ilvl w:val="2"/>
          <w:numId w:val="900"/>
        </w:numPr>
        <w:spacing w:before="0" w:after="0"/>
      </w:pPr>
      <w:r>
        <w:t>Vasomotor Responses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Vasoconstriction</w:t>
      </w:r>
    </w:p>
    <w:p>
      <w:pPr>
        <w:numPr>
          <w:ilvl w:val="2"/>
          <w:numId w:val="900"/>
        </w:numPr>
        <w:spacing w:before="0" w:after="0"/>
      </w:pPr>
      <w:r>
        <w:t>Countercurrent Heat Exchange</w:t>
      </w:r>
    </w:p>
    <w:p>
      <w:pPr>
        <w:numPr>
          <w:ilvl w:val="3"/>
          <w:numId w:val="900"/>
        </w:numPr>
        <w:spacing w:before="0" w:after="0"/>
      </w:pPr>
      <w:r>
        <w:t>Arteriovenous Heat Transfer</w:t>
      </w:r>
    </w:p>
    <w:p>
      <w:pPr>
        <w:numPr>
          <w:ilvl w:val="3"/>
          <w:numId w:val="900"/>
        </w:numPr>
        <w:spacing w:before="0" w:after="0"/>
      </w:pPr>
      <w:r>
        <w:t>Extremity Temperature Control</w:t>
      </w:r>
    </w:p>
    <w:p>
      <w:pPr>
        <w:numPr>
          <w:ilvl w:val="2"/>
          <w:numId w:val="900"/>
        </w:numPr>
        <w:spacing w:before="0" w:after="0"/>
      </w:pPr>
      <w:r>
        <w:t>Evaporative Cooling</w:t>
      </w:r>
    </w:p>
    <w:p>
      <w:pPr>
        <w:numPr>
          <w:ilvl w:val="3"/>
          <w:numId w:val="900"/>
        </w:numPr>
        <w:spacing w:before="0" w:after="0"/>
      </w:pPr>
      <w:r>
        <w:t>Sweating</w:t>
      </w:r>
    </w:p>
    <w:p>
      <w:pPr>
        <w:numPr>
          <w:ilvl w:val="3"/>
          <w:numId w:val="900"/>
        </w:numPr>
        <w:spacing w:before="0" w:after="0"/>
      </w:pPr>
      <w:r>
        <w:t>Panting</w:t>
      </w:r>
    </w:p>
    <w:p>
      <w:pPr>
        <w:numPr>
          <w:ilvl w:val="3"/>
          <w:numId w:val="900"/>
        </w:numPr>
        <w:spacing w:before="0" w:after="0"/>
      </w:pPr>
      <w:r>
        <w:t>Gular Flutter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Shivering Thermogenesis</w:t>
      </w:r>
    </w:p>
    <w:p>
      <w:pPr>
        <w:numPr>
          <w:ilvl w:val="3"/>
          <w:numId w:val="900"/>
        </w:numPr>
        <w:spacing w:before="0" w:after="0"/>
      </w:pPr>
      <w:r>
        <w:t>Non-Shivering Thermogenesis</w:t>
      </w:r>
    </w:p>
    <w:p>
      <w:pPr>
        <w:numPr>
          <w:ilvl w:val="1"/>
          <w:numId w:val="900"/>
        </w:numPr>
        <w:spacing w:before="0" w:after="0"/>
      </w:pPr>
      <w:r>
        <w:t>Behavioral Responses</w:t>
      </w:r>
    </w:p>
    <w:p>
      <w:pPr>
        <w:numPr>
          <w:ilvl w:val="2"/>
          <w:numId w:val="900"/>
        </w:numPr>
        <w:spacing w:before="0" w:after="0"/>
      </w:pPr>
      <w:r>
        <w:t>Basking</w:t>
      </w:r>
    </w:p>
    <w:p>
      <w:pPr>
        <w:numPr>
          <w:ilvl w:val="2"/>
          <w:numId w:val="900"/>
        </w:numPr>
        <w:spacing w:before="0" w:after="0"/>
      </w:pPr>
      <w:r>
        <w:t>Shade Seeking</w:t>
      </w:r>
    </w:p>
    <w:p>
      <w:pPr>
        <w:numPr>
          <w:ilvl w:val="2"/>
          <w:numId w:val="900"/>
        </w:numPr>
        <w:spacing w:before="0" w:after="0"/>
      </w:pPr>
      <w:r>
        <w:t>Burrowing</w:t>
      </w:r>
    </w:p>
    <w:p>
      <w:pPr>
        <w:numPr>
          <w:ilvl w:val="2"/>
          <w:numId w:val="900"/>
        </w:numPr>
        <w:spacing w:before="0" w:after="0"/>
      </w:pPr>
      <w:r>
        <w:t>Huddling</w:t>
      </w:r>
    </w:p>
    <w:p>
      <w:pPr>
        <w:numPr>
          <w:ilvl w:val="2"/>
          <w:numId w:val="900"/>
        </w:numPr>
        <w:spacing w:before="0" w:after="0"/>
      </w:pPr>
      <w:r>
        <w:t>Migration</w:t>
      </w:r>
    </w:p>
    <w:p>
      <w:pPr>
        <w:numPr>
          <w:ilvl w:val="1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Fur and Feathers</w:t>
      </w:r>
    </w:p>
    <w:p>
      <w:pPr>
        <w:numPr>
          <w:ilvl w:val="3"/>
          <w:numId w:val="900"/>
        </w:numPr>
        <w:spacing w:before="0" w:after="0"/>
      </w:pPr>
      <w:r>
        <w:t>Subcutaneous Fat</w:t>
      </w:r>
    </w:p>
    <w:p>
      <w:pPr>
        <w:numPr>
          <w:ilvl w:val="2"/>
          <w:numId w:val="900"/>
        </w:numPr>
        <w:spacing w:before="0" w:after="0"/>
      </w:pPr>
      <w:r>
        <w:t>Surface Area Modifications</w:t>
      </w:r>
    </w:p>
    <w:p>
      <w:pPr>
        <w:numPr>
          <w:ilvl w:val="3"/>
          <w:numId w:val="900"/>
        </w:numPr>
        <w:spacing w:before="0" w:after="0"/>
      </w:pPr>
      <w:r>
        <w:t>Appendage Size</w:t>
      </w:r>
    </w:p>
    <w:p>
      <w:pPr>
        <w:numPr>
          <w:ilvl w:val="3"/>
          <w:numId w:val="900"/>
        </w:numPr>
        <w:spacing w:before="0" w:after="0"/>
      </w:pPr>
      <w:r>
        <w:t>Body Shape</w:t>
      </w:r>
    </w:p>
    <w:p>
      <w:pPr>
        <w:numPr>
          <w:ilvl w:val="2"/>
          <w:numId w:val="900"/>
        </w:numPr>
        <w:spacing w:before="0" w:after="0"/>
      </w:pPr>
      <w:r>
        <w:t>Coloration</w:t>
      </w:r>
    </w:p>
    <w:p>
      <w:pPr>
        <w:numPr>
          <w:ilvl w:val="3"/>
          <w:numId w:val="900"/>
        </w:numPr>
        <w:spacing w:before="0" w:after="0"/>
      </w:pPr>
      <w:r>
        <w:t>Heat Absorption</w:t>
      </w:r>
    </w:p>
    <w:p>
      <w:pPr>
        <w:numPr>
          <w:ilvl w:val="3"/>
          <w:numId w:val="900"/>
        </w:numPr>
        <w:spacing w:before="0" w:after="0"/>
      </w:pPr>
      <w:r>
        <w:t>Heat Reflection</w:t>
      </w:r>
    </w:p>
    <w:p>
      <w:pPr>
        <w:numPr>
          <w:ilvl w:val="0"/>
          <w:numId w:val="900"/>
        </w:numPr>
        <w:spacing w:before="0" w:after="0"/>
      </w:pPr>
      <w:r>
        <w:t>Thermal Acclimation</w:t>
      </w:r>
    </w:p>
    <w:p>
      <w:pPr>
        <w:numPr>
          <w:ilvl w:val="1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Metabolic Rate Changes</w:t>
      </w:r>
    </w:p>
    <w:p>
      <w:pPr>
        <w:numPr>
          <w:ilvl w:val="2"/>
          <w:numId w:val="900"/>
        </w:numPr>
        <w:spacing w:before="0" w:after="0"/>
      </w:pPr>
      <w:r>
        <w:t>Insulation Changes</w:t>
      </w:r>
    </w:p>
    <w:p>
      <w:pPr>
        <w:numPr>
          <w:ilvl w:val="1"/>
          <w:numId w:val="900"/>
        </w:numPr>
        <w:spacing w:before="0" w:after="0"/>
      </w:pPr>
      <w:r>
        <w:t>Cellular Adaptations</w:t>
      </w:r>
    </w:p>
    <w:p>
      <w:pPr>
        <w:numPr>
          <w:ilvl w:val="2"/>
          <w:numId w:val="900"/>
        </w:numPr>
        <w:spacing w:before="0" w:after="0"/>
      </w:pPr>
      <w:r>
        <w:t>Enzyme Variants</w:t>
      </w:r>
    </w:p>
    <w:p>
      <w:pPr>
        <w:numPr>
          <w:ilvl w:val="2"/>
          <w:numId w:val="900"/>
        </w:numPr>
        <w:spacing w:before="0" w:after="0"/>
      </w:pPr>
      <w:r>
        <w:t>Membrane Composition</w:t>
      </w:r>
    </w:p>
    <w:p>
      <w:pPr>
        <w:numPr>
          <w:ilvl w:val="1"/>
          <w:numId w:val="900"/>
        </w:numPr>
        <w:spacing w:before="0" w:after="0"/>
      </w:pPr>
      <w:r>
        <w:t>Physiological Adjustments</w:t>
      </w:r>
    </w:p>
    <w:p>
      <w:pPr>
        <w:numPr>
          <w:ilvl w:val="2"/>
          <w:numId w:val="900"/>
        </w:numPr>
        <w:spacing w:before="0" w:after="0"/>
      </w:pPr>
      <w:r>
        <w:t>Circulatory Changes</w:t>
      </w:r>
    </w:p>
    <w:p>
      <w:pPr>
        <w:numPr>
          <w:ilvl w:val="2"/>
          <w:numId w:val="900"/>
        </w:numPr>
        <w:spacing w:before="0" w:after="0"/>
      </w:pPr>
      <w:r>
        <w:t>Respiratory Changes</w:t>
      </w:r>
    </w:p>
    <w:p>
      <w:pPr>
        <w:numPr>
          <w:ilvl w:val="0"/>
          <w:numId w:val="900"/>
        </w:numPr>
        <w:spacing w:before="0" w:after="0"/>
      </w:pPr>
      <w:r>
        <w:t>Extreme Thermal Adaptations</w:t>
      </w:r>
    </w:p>
    <w:p>
      <w:pPr>
        <w:numPr>
          <w:ilvl w:val="1"/>
          <w:numId w:val="900"/>
        </w:numPr>
        <w:spacing w:before="0" w:after="0"/>
      </w:pPr>
      <w:r>
        <w:t>Torpor</w:t>
      </w:r>
    </w:p>
    <w:p>
      <w:pPr>
        <w:numPr>
          <w:ilvl w:val="2"/>
          <w:numId w:val="900"/>
        </w:numPr>
        <w:spacing w:before="0" w:after="0"/>
      </w:pPr>
      <w:r>
        <w:t>Daily Torpor</w:t>
      </w:r>
    </w:p>
    <w:p>
      <w:pPr>
        <w:numPr>
          <w:ilvl w:val="2"/>
          <w:numId w:val="900"/>
        </w:numPr>
        <w:spacing w:before="0" w:after="0"/>
      </w:pPr>
      <w:r>
        <w:t>Metabolic Depression</w:t>
      </w:r>
    </w:p>
    <w:p>
      <w:pPr>
        <w:numPr>
          <w:ilvl w:val="1"/>
          <w:numId w:val="900"/>
        </w:numPr>
        <w:spacing w:before="0" w:after="0"/>
      </w:pPr>
      <w:r>
        <w:t>Hibernation</w:t>
      </w:r>
    </w:p>
    <w:p>
      <w:pPr>
        <w:numPr>
          <w:ilvl w:val="2"/>
          <w:numId w:val="900"/>
        </w:numPr>
        <w:spacing w:before="0" w:after="0"/>
      </w:pPr>
      <w:r>
        <w:t>Seasonal Dormancy</w:t>
      </w:r>
    </w:p>
    <w:p>
      <w:pPr>
        <w:numPr>
          <w:ilvl w:val="2"/>
          <w:numId w:val="900"/>
        </w:numPr>
        <w:spacing w:before="0" w:after="0"/>
      </w:pPr>
      <w:r>
        <w:t>Physiological Changes</w:t>
      </w:r>
    </w:p>
    <w:p>
      <w:pPr>
        <w:numPr>
          <w:ilvl w:val="1"/>
          <w:numId w:val="900"/>
        </w:numPr>
        <w:spacing w:before="0" w:after="0"/>
      </w:pPr>
      <w:r>
        <w:t>Estivation</w:t>
      </w:r>
    </w:p>
    <w:p>
      <w:pPr>
        <w:numPr>
          <w:ilvl w:val="2"/>
          <w:numId w:val="900"/>
        </w:numPr>
        <w:spacing w:before="0" w:after="0"/>
      </w:pPr>
      <w:r>
        <w:t>Summer Dormancy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Freeze Tolerance</w:t>
      </w:r>
    </w:p>
    <w:p>
      <w:pPr>
        <w:numPr>
          <w:ilvl w:val="2"/>
          <w:numId w:val="900"/>
        </w:numPr>
        <w:spacing w:before="0" w:after="0"/>
      </w:pPr>
      <w:r>
        <w:t>Antifreeze Proteins</w:t>
      </w:r>
    </w:p>
    <w:p>
      <w:pPr>
        <w:numPr>
          <w:ilvl w:val="2"/>
          <w:numId w:val="900"/>
        </w:numPr>
        <w:spacing w:before="0" w:after="0"/>
      </w:pPr>
      <w:r>
        <w:t>Cryoprotectants</w:t>
      </w:r>
    </w:p>
    <w:p>
      <w:pPr>
        <w:pStyle w:val="Heading1"/>
      </w:pPr>
      <w:r>
        <w:t>Reproduction and Development</w:t>
      </w:r>
    </w:p>
    <w:p>
      <w:pPr>
        <w:numPr>
          <w:ilvl w:val="0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Obligate Parthenogenesis</w:t>
      </w:r>
    </w:p>
    <w:p>
      <w:pPr>
        <w:numPr>
          <w:ilvl w:val="3"/>
          <w:numId w:val="900"/>
        </w:numPr>
        <w:spacing w:before="0" w:after="0"/>
      </w:pPr>
      <w:r>
        <w:t>Facultative Parthenogenesis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Genetic Diversity Benefits</w:t>
      </w:r>
    </w:p>
    <w:p>
      <w:pPr>
        <w:numPr>
          <w:ilvl w:val="2"/>
          <w:numId w:val="900"/>
        </w:numPr>
        <w:spacing w:before="0" w:after="0"/>
      </w:pPr>
      <w:r>
        <w:t>Meiosis and Gamete Formation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Reproductive System Organization</w:t>
      </w:r>
    </w:p>
    <w:p>
      <w:pPr>
        <w:numPr>
          <w:ilvl w:val="2"/>
          <w:numId w:val="900"/>
        </w:numPr>
        <w:spacing w:before="0" w:after="0"/>
      </w:pPr>
      <w:r>
        <w:t>Hermaphroditism</w:t>
      </w:r>
    </w:p>
    <w:p>
      <w:pPr>
        <w:numPr>
          <w:ilvl w:val="3"/>
          <w:numId w:val="900"/>
        </w:numPr>
        <w:spacing w:before="0" w:after="0"/>
      </w:pPr>
      <w:r>
        <w:t>Simultaneous Hermaphrodites</w:t>
      </w:r>
    </w:p>
    <w:p>
      <w:pPr>
        <w:numPr>
          <w:ilvl w:val="3"/>
          <w:numId w:val="900"/>
        </w:numPr>
        <w:spacing w:before="0" w:after="0"/>
      </w:pPr>
      <w:r>
        <w:t>Sequential Hermaphrodites</w:t>
      </w:r>
    </w:p>
    <w:p>
      <w:pPr>
        <w:numPr>
          <w:ilvl w:val="2"/>
          <w:numId w:val="900"/>
        </w:numPr>
        <w:spacing w:before="0" w:after="0"/>
      </w:pPr>
      <w:r>
        <w:t>Separate Sexes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3"/>
          <w:numId w:val="900"/>
        </w:numPr>
        <w:spacing w:before="0" w:after="0"/>
      </w:pPr>
      <w:r>
        <w:t>Sex Determination</w:t>
      </w:r>
    </w:p>
    <w:p>
      <w:pPr>
        <w:numPr>
          <w:ilvl w:val="0"/>
          <w:numId w:val="900"/>
        </w:numPr>
        <w:spacing w:before="0" w:after="0"/>
      </w:pPr>
      <w:r>
        <w:t>Gametogenesis</w:t>
      </w:r>
    </w:p>
    <w:p>
      <w:pPr>
        <w:numPr>
          <w:ilvl w:val="1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Mitotic Phase</w:t>
      </w:r>
    </w:p>
    <w:p>
      <w:pPr>
        <w:numPr>
          <w:ilvl w:val="2"/>
          <w:numId w:val="900"/>
        </w:numPr>
        <w:spacing w:before="0" w:after="0"/>
      </w:pPr>
      <w:r>
        <w:t>Meiotic Phase</w:t>
      </w:r>
    </w:p>
    <w:p>
      <w:pPr>
        <w:numPr>
          <w:ilvl w:val="2"/>
          <w:numId w:val="900"/>
        </w:numPr>
        <w:spacing w:before="0" w:after="0"/>
      </w:pPr>
      <w:r>
        <w:t>Differentiation Phase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Oogenesis</w:t>
      </w:r>
    </w:p>
    <w:p>
      <w:pPr>
        <w:numPr>
          <w:ilvl w:val="2"/>
          <w:numId w:val="900"/>
        </w:numPr>
        <w:spacing w:before="0" w:after="0"/>
      </w:pPr>
      <w:r>
        <w:t>Mitotic Phase</w:t>
      </w:r>
    </w:p>
    <w:p>
      <w:pPr>
        <w:numPr>
          <w:ilvl w:val="2"/>
          <w:numId w:val="900"/>
        </w:numPr>
        <w:spacing w:before="0" w:after="0"/>
      </w:pPr>
      <w:r>
        <w:t>Growth Phase</w:t>
      </w:r>
    </w:p>
    <w:p>
      <w:pPr>
        <w:numPr>
          <w:ilvl w:val="2"/>
          <w:numId w:val="900"/>
        </w:numPr>
        <w:spacing w:before="0" w:after="0"/>
      </w:pPr>
      <w:r>
        <w:t>Maturation Phase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Gamete Structure</w:t>
      </w:r>
    </w:p>
    <w:p>
      <w:pPr>
        <w:numPr>
          <w:ilvl w:val="2"/>
          <w:numId w:val="900"/>
        </w:numPr>
        <w:spacing w:before="0" w:after="0"/>
      </w:pPr>
      <w:r>
        <w:t>Sperm Structure</w:t>
      </w:r>
    </w:p>
    <w:p>
      <w:pPr>
        <w:numPr>
          <w:ilvl w:val="3"/>
          <w:numId w:val="900"/>
        </w:numPr>
        <w:spacing w:before="0" w:after="0"/>
      </w:pPr>
      <w:r>
        <w:t>Head</w:t>
      </w:r>
    </w:p>
    <w:p>
      <w:pPr>
        <w:numPr>
          <w:ilvl w:val="3"/>
          <w:numId w:val="900"/>
        </w:numPr>
        <w:spacing w:before="0" w:after="0"/>
      </w:pPr>
      <w:r>
        <w:t>Midpiece</w:t>
      </w:r>
    </w:p>
    <w:p>
      <w:pPr>
        <w:numPr>
          <w:ilvl w:val="3"/>
          <w:numId w:val="900"/>
        </w:numPr>
        <w:spacing w:before="0" w:after="0"/>
      </w:pPr>
      <w:r>
        <w:t>Tail</w:t>
      </w:r>
    </w:p>
    <w:p>
      <w:pPr>
        <w:numPr>
          <w:ilvl w:val="2"/>
          <w:numId w:val="900"/>
        </w:numPr>
        <w:spacing w:before="0" w:after="0"/>
      </w:pPr>
      <w:r>
        <w:t>Egg Structure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Cytoplasm</w:t>
      </w:r>
    </w:p>
    <w:p>
      <w:pPr>
        <w:numPr>
          <w:ilvl w:val="3"/>
          <w:numId w:val="900"/>
        </w:numPr>
        <w:spacing w:before="0" w:after="0"/>
      </w:pPr>
      <w:r>
        <w:t>Protective Layers</w:t>
      </w:r>
    </w:p>
    <w:p>
      <w:pPr>
        <w:numPr>
          <w:ilvl w:val="0"/>
          <w:numId w:val="900"/>
        </w:numPr>
        <w:spacing w:before="0" w:after="0"/>
      </w:pPr>
      <w:r>
        <w:t>Fertilization Mechanisms</w:t>
      </w:r>
    </w:p>
    <w:p>
      <w:pPr>
        <w:numPr>
          <w:ilvl w:val="1"/>
          <w:numId w:val="900"/>
        </w:numPr>
        <w:spacing w:before="0" w:after="0"/>
      </w:pPr>
      <w:r>
        <w:t>External Fertilization</w:t>
      </w:r>
    </w:p>
    <w:p>
      <w:pPr>
        <w:numPr>
          <w:ilvl w:val="2"/>
          <w:numId w:val="900"/>
        </w:numPr>
        <w:spacing w:before="0" w:after="0"/>
      </w:pPr>
      <w:r>
        <w:t>Aquatic Environments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2"/>
          <w:numId w:val="900"/>
        </w:numPr>
        <w:spacing w:before="0" w:after="0"/>
      </w:pPr>
      <w:r>
        <w:t>Gamete Release</w:t>
      </w:r>
    </w:p>
    <w:p>
      <w:pPr>
        <w:numPr>
          <w:ilvl w:val="1"/>
          <w:numId w:val="900"/>
        </w:numPr>
        <w:spacing w:before="0" w:after="0"/>
      </w:pPr>
      <w:r>
        <w:t>Internal Fertilization</w:t>
      </w:r>
    </w:p>
    <w:p>
      <w:pPr>
        <w:numPr>
          <w:ilvl w:val="2"/>
          <w:numId w:val="900"/>
        </w:numPr>
        <w:spacing w:before="0" w:after="0"/>
      </w:pPr>
      <w:r>
        <w:t>Copulatory Organs</w:t>
      </w:r>
    </w:p>
    <w:p>
      <w:pPr>
        <w:numPr>
          <w:ilvl w:val="2"/>
          <w:numId w:val="900"/>
        </w:numPr>
        <w:spacing w:before="0" w:after="0"/>
      </w:pPr>
      <w:r>
        <w:t>Sperm Transfer</w:t>
      </w:r>
    </w:p>
    <w:p>
      <w:pPr>
        <w:numPr>
          <w:ilvl w:val="2"/>
          <w:numId w:val="900"/>
        </w:numPr>
        <w:spacing w:before="0" w:after="0"/>
      </w:pPr>
      <w:r>
        <w:t>Fertilization Sites</w:t>
      </w:r>
    </w:p>
    <w:p>
      <w:pPr>
        <w:numPr>
          <w:ilvl w:val="1"/>
          <w:numId w:val="900"/>
        </w:numPr>
        <w:spacing w:before="0" w:after="0"/>
      </w:pPr>
      <w:r>
        <w:t>Fertilization Process</w:t>
      </w:r>
    </w:p>
    <w:p>
      <w:pPr>
        <w:numPr>
          <w:ilvl w:val="2"/>
          <w:numId w:val="900"/>
        </w:numPr>
        <w:spacing w:before="0" w:after="0"/>
      </w:pPr>
      <w:r>
        <w:t>Sperm Capacitation</w:t>
      </w:r>
    </w:p>
    <w:p>
      <w:pPr>
        <w:numPr>
          <w:ilvl w:val="2"/>
          <w:numId w:val="900"/>
        </w:numPr>
        <w:spacing w:before="0" w:after="0"/>
      </w:pPr>
      <w:r>
        <w:t>Sperm-Egg Recognition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2"/>
          <w:numId w:val="900"/>
        </w:numPr>
        <w:spacing w:before="0" w:after="0"/>
      </w:pPr>
      <w:r>
        <w:t>Cortical Reaction</w:t>
      </w:r>
    </w:p>
    <w:p>
      <w:pPr>
        <w:numPr>
          <w:ilvl w:val="2"/>
          <w:numId w:val="900"/>
        </w:numPr>
        <w:spacing w:before="0" w:after="0"/>
      </w:pPr>
      <w:r>
        <w:t>Nuclear Fusion</w:t>
      </w:r>
    </w:p>
    <w:p>
      <w:pPr>
        <w:numPr>
          <w:ilvl w:val="0"/>
          <w:numId w:val="900"/>
        </w:numPr>
        <w:spacing w:before="0" w:after="0"/>
      </w:pPr>
      <w:r>
        <w:t>Reproductive Cycles</w:t>
      </w:r>
    </w:p>
    <w:p>
      <w:pPr>
        <w:numPr>
          <w:ilvl w:val="1"/>
          <w:numId w:val="900"/>
        </w:numPr>
        <w:spacing w:before="0" w:after="0"/>
      </w:pPr>
      <w:r>
        <w:t>Estrous Cycles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1"/>
          <w:numId w:val="900"/>
        </w:numPr>
        <w:spacing w:before="0" w:after="0"/>
      </w:pPr>
      <w:r>
        <w:t>Menstrual Cycles</w:t>
      </w:r>
    </w:p>
    <w:p>
      <w:pPr>
        <w:numPr>
          <w:ilvl w:val="2"/>
          <w:numId w:val="900"/>
        </w:numPr>
        <w:spacing w:before="0" w:after="0"/>
      </w:pPr>
      <w:r>
        <w:t>Menstrual Phase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2"/>
          <w:numId w:val="900"/>
        </w:numPr>
        <w:spacing w:before="0" w:after="0"/>
      </w:pPr>
      <w:r>
        <w:t>Secretory Phase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Hypothalamic Hormones</w:t>
      </w:r>
    </w:p>
    <w:p>
      <w:pPr>
        <w:numPr>
          <w:ilvl w:val="3"/>
          <w:numId w:val="900"/>
        </w:numPr>
        <w:spacing w:before="0" w:after="0"/>
      </w:pPr>
      <w:r>
        <w:t>Gonadotropin-Releasing Hormone</w:t>
      </w:r>
    </w:p>
    <w:p>
      <w:pPr>
        <w:numPr>
          <w:ilvl w:val="2"/>
          <w:numId w:val="900"/>
        </w:numPr>
        <w:spacing w:before="0" w:after="0"/>
      </w:pPr>
      <w:r>
        <w:t>Pituitary Hormones</w:t>
      </w:r>
    </w:p>
    <w:p>
      <w:pPr>
        <w:numPr>
          <w:ilvl w:val="3"/>
          <w:numId w:val="900"/>
        </w:numPr>
        <w:spacing w:before="0" w:after="0"/>
      </w:pPr>
      <w:r>
        <w:t>Follicle-Stimulating Hormone</w:t>
      </w:r>
    </w:p>
    <w:p>
      <w:pPr>
        <w:numPr>
          <w:ilvl w:val="3"/>
          <w:numId w:val="900"/>
        </w:numPr>
        <w:spacing w:before="0" w:after="0"/>
      </w:pPr>
      <w:r>
        <w:t>Luteinizing Hormone</w:t>
      </w:r>
    </w:p>
    <w:p>
      <w:pPr>
        <w:numPr>
          <w:ilvl w:val="2"/>
          <w:numId w:val="900"/>
        </w:numPr>
        <w:spacing w:before="0" w:after="0"/>
      </w:pPr>
      <w:r>
        <w:t>Gonadal Hormones</w:t>
      </w:r>
    </w:p>
    <w:p>
      <w:pPr>
        <w:numPr>
          <w:ilvl w:val="3"/>
          <w:numId w:val="900"/>
        </w:numPr>
        <w:spacing w:before="0" w:after="0"/>
      </w:pPr>
      <w:r>
        <w:t>Estrogen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Testosterone</w:t>
      </w:r>
    </w:p>
    <w:p>
      <w:pPr>
        <w:numPr>
          <w:ilvl w:val="0"/>
          <w:numId w:val="900"/>
        </w:numPr>
        <w:spacing w:before="0" w:after="0"/>
      </w:pPr>
      <w:r>
        <w:t>Development</w:t>
      </w:r>
    </w:p>
    <w:p>
      <w:pPr>
        <w:numPr>
          <w:ilvl w:val="1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Cleavage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Blastula Formation</w:t>
      </w:r>
    </w:p>
    <w:p>
      <w:pPr>
        <w:numPr>
          <w:ilvl w:val="2"/>
          <w:numId w:val="900"/>
        </w:numPr>
        <w:spacing w:before="0" w:after="0"/>
      </w:pPr>
      <w:r>
        <w:t>Gastrulation</w:t>
      </w:r>
    </w:p>
    <w:p>
      <w:pPr>
        <w:numPr>
          <w:ilvl w:val="3"/>
          <w:numId w:val="900"/>
        </w:numPr>
        <w:spacing w:before="0" w:after="0"/>
      </w:pPr>
      <w:r>
        <w:t>Germ Layer Formation</w:t>
      </w:r>
    </w:p>
    <w:p>
      <w:pPr>
        <w:numPr>
          <w:ilvl w:val="3"/>
          <w:numId w:val="900"/>
        </w:numPr>
        <w:spacing w:before="0" w:after="0"/>
      </w:pPr>
      <w:r>
        <w:t>Cell Movement</w:t>
      </w:r>
    </w:p>
    <w:p>
      <w:pPr>
        <w:numPr>
          <w:ilvl w:val="2"/>
          <w:numId w:val="900"/>
        </w:numPr>
        <w:spacing w:before="0" w:after="0"/>
      </w:pPr>
      <w:r>
        <w:t>Organogenesis</w:t>
      </w:r>
    </w:p>
    <w:p>
      <w:pPr>
        <w:numPr>
          <w:ilvl w:val="3"/>
          <w:numId w:val="900"/>
        </w:numPr>
        <w:spacing w:before="0" w:after="0"/>
      </w:pPr>
      <w:r>
        <w:t>Organ System Development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Larval Development</w:t>
      </w:r>
    </w:p>
    <w:p>
      <w:pPr>
        <w:numPr>
          <w:ilvl w:val="2"/>
          <w:numId w:val="900"/>
        </w:numPr>
        <w:spacing w:before="0" w:after="0"/>
      </w:pPr>
      <w:r>
        <w:t>Indirect Development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Tissue Reorganization</w:t>
      </w:r>
    </w:p>
    <w:p>
      <w:pPr>
        <w:numPr>
          <w:ilvl w:val="1"/>
          <w:numId w:val="900"/>
        </w:numPr>
        <w:spacing w:before="0" w:after="0"/>
      </w:pPr>
      <w:r>
        <w:t>Direct Development</w:t>
      </w:r>
    </w:p>
    <w:p>
      <w:pPr>
        <w:numPr>
          <w:ilvl w:val="2"/>
          <w:numId w:val="900"/>
        </w:numPr>
        <w:spacing w:before="0" w:after="0"/>
      </w:pPr>
      <w:r>
        <w:t>Miniature Adult Formation</w:t>
      </w:r>
    </w:p>
    <w:p>
      <w:pPr>
        <w:numPr>
          <w:ilvl w:val="2"/>
          <w:numId w:val="900"/>
        </w:numPr>
        <w:spacing w:before="0" w:after="0"/>
      </w:pPr>
      <w:r>
        <w:t>Parental Investment</w:t>
      </w:r>
    </w:p>
    <w:p>
      <w:pPr>
        <w:numPr>
          <w:ilvl w:val="1"/>
          <w:numId w:val="900"/>
        </w:numPr>
        <w:spacing w:before="0" w:after="0"/>
      </w:pPr>
      <w:r>
        <w:t>Parental Care Strategies</w:t>
      </w:r>
    </w:p>
    <w:p>
      <w:pPr>
        <w:numPr>
          <w:ilvl w:val="2"/>
          <w:numId w:val="900"/>
        </w:numPr>
        <w:spacing w:before="0" w:after="0"/>
      </w:pPr>
      <w:r>
        <w:t>No Parental Care</w:t>
      </w:r>
    </w:p>
    <w:p>
      <w:pPr>
        <w:numPr>
          <w:ilvl w:val="2"/>
          <w:numId w:val="900"/>
        </w:numPr>
        <w:spacing w:before="0" w:after="0"/>
      </w:pPr>
      <w:r>
        <w:t>Egg Guarding</w:t>
      </w:r>
    </w:p>
    <w:p>
      <w:pPr>
        <w:numPr>
          <w:ilvl w:val="2"/>
          <w:numId w:val="900"/>
        </w:numPr>
        <w:spacing w:before="0" w:after="0"/>
      </w:pPr>
      <w:r>
        <w:t>Brooding</w:t>
      </w:r>
    </w:p>
    <w:p>
      <w:pPr>
        <w:numPr>
          <w:ilvl w:val="2"/>
          <w:numId w:val="900"/>
        </w:numPr>
        <w:spacing w:before="0" w:after="0"/>
      </w:pPr>
      <w:r>
        <w:t>Feeding Young</w:t>
      </w:r>
    </w:p>
    <w:p>
      <w:pPr>
        <w:numPr>
          <w:ilvl w:val="2"/>
          <w:numId w:val="900"/>
        </w:numPr>
        <w:spacing w:before="0" w:after="0"/>
      </w:pPr>
      <w:r>
        <w:t>Extended Care</w:t>
      </w:r>
    </w:p>
    <w:p>
      <w:pPr>
        <w:pStyle w:val="Heading1"/>
      </w:pPr>
      <w:r>
        <w:t>Integrative Physiology and Environmental Adaptation</w:t>
      </w:r>
    </w:p>
    <w:p>
      <w:pPr>
        <w:numPr>
          <w:ilvl w:val="0"/>
          <w:numId w:val="900"/>
        </w:numPr>
        <w:spacing w:before="0" w:after="0"/>
      </w:pPr>
      <w:r>
        <w:t>Extreme Environment Adaptations</w:t>
      </w:r>
    </w:p>
    <w:p>
      <w:pPr>
        <w:numPr>
          <w:ilvl w:val="1"/>
          <w:numId w:val="900"/>
        </w:numPr>
        <w:spacing w:before="0" w:after="0"/>
      </w:pPr>
      <w:r>
        <w:t>Deep-Sea Physiology</w:t>
      </w:r>
    </w:p>
    <w:p>
      <w:pPr>
        <w:numPr>
          <w:ilvl w:val="2"/>
          <w:numId w:val="900"/>
        </w:numPr>
        <w:spacing w:before="0" w:after="0"/>
      </w:pPr>
      <w:r>
        <w:t>Pressure Adaptations</w:t>
      </w:r>
    </w:p>
    <w:p>
      <w:pPr>
        <w:numPr>
          <w:ilvl w:val="2"/>
          <w:numId w:val="900"/>
        </w:numPr>
        <w:spacing w:before="0" w:after="0"/>
      </w:pPr>
      <w:r>
        <w:t>Bioluminescence</w:t>
      </w:r>
    </w:p>
    <w:p>
      <w:pPr>
        <w:numPr>
          <w:ilvl w:val="2"/>
          <w:numId w:val="900"/>
        </w:numPr>
        <w:spacing w:before="0" w:after="0"/>
      </w:pPr>
      <w:r>
        <w:t>Metabolic Adaptations</w:t>
      </w:r>
    </w:p>
    <w:p>
      <w:pPr>
        <w:numPr>
          <w:ilvl w:val="1"/>
          <w:numId w:val="900"/>
        </w:numPr>
        <w:spacing w:before="0" w:after="0"/>
      </w:pPr>
      <w:r>
        <w:t>High-Altitude Physiology</w:t>
      </w:r>
    </w:p>
    <w:p>
      <w:pPr>
        <w:numPr>
          <w:ilvl w:val="2"/>
          <w:numId w:val="900"/>
        </w:numPr>
        <w:spacing w:before="0" w:after="0"/>
      </w:pPr>
      <w:r>
        <w:t>Oxygen Transport Adaptations</w:t>
      </w:r>
    </w:p>
    <w:p>
      <w:pPr>
        <w:numPr>
          <w:ilvl w:val="2"/>
          <w:numId w:val="900"/>
        </w:numPr>
        <w:spacing w:before="0" w:after="0"/>
      </w:pPr>
      <w:r>
        <w:t>Hemoglobin Modifications</w:t>
      </w:r>
    </w:p>
    <w:p>
      <w:pPr>
        <w:numPr>
          <w:ilvl w:val="2"/>
          <w:numId w:val="900"/>
        </w:numPr>
        <w:spacing w:before="0" w:after="0"/>
      </w:pPr>
      <w:r>
        <w:t>Cardiovascular Adjustments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1"/>
          <w:numId w:val="900"/>
        </w:numPr>
        <w:spacing w:before="0" w:after="0"/>
      </w:pPr>
      <w:r>
        <w:t>Desert Physiology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Heat Tolerance</w:t>
      </w:r>
    </w:p>
    <w:p>
      <w:pPr>
        <w:numPr>
          <w:ilvl w:val="2"/>
          <w:numId w:val="900"/>
        </w:numPr>
        <w:spacing w:before="0" w:after="0"/>
      </w:pPr>
      <w:r>
        <w:t>Metabolic Water Production</w:t>
      </w:r>
    </w:p>
    <w:p>
      <w:pPr>
        <w:numPr>
          <w:ilvl w:val="1"/>
          <w:numId w:val="900"/>
        </w:numPr>
        <w:spacing w:before="0" w:after="0"/>
      </w:pPr>
      <w:r>
        <w:t>Arctic Physiology</w:t>
      </w:r>
    </w:p>
    <w:p>
      <w:pPr>
        <w:numPr>
          <w:ilvl w:val="2"/>
          <w:numId w:val="900"/>
        </w:numPr>
        <w:spacing w:before="0" w:after="0"/>
      </w:pPr>
      <w:r>
        <w:t>Cold Tolerance</w:t>
      </w:r>
    </w:p>
    <w:p>
      <w:pPr>
        <w:numPr>
          <w:ilvl w:val="2"/>
          <w:numId w:val="900"/>
        </w:numPr>
        <w:spacing w:before="0" w:after="0"/>
      </w:pPr>
      <w:r>
        <w:t>Antifreeze Adaptations</w:t>
      </w:r>
    </w:p>
    <w:p>
      <w:pPr>
        <w:numPr>
          <w:ilvl w:val="2"/>
          <w:numId w:val="900"/>
        </w:numPr>
        <w:spacing w:before="0" w:after="0"/>
      </w:pPr>
      <w:r>
        <w:t>Insulation Strategies</w:t>
      </w:r>
    </w:p>
    <w:p>
      <w:pPr>
        <w:numPr>
          <w:ilvl w:val="0"/>
          <w:numId w:val="900"/>
        </w:numPr>
        <w:spacing w:before="0" w:after="0"/>
      </w:pPr>
      <w:r>
        <w:t>Exercise Physiology</w:t>
      </w:r>
    </w:p>
    <w:p>
      <w:pPr>
        <w:numPr>
          <w:ilvl w:val="1"/>
          <w:numId w:val="900"/>
        </w:numPr>
        <w:spacing w:before="0" w:after="0"/>
      </w:pPr>
      <w:r>
        <w:t>Muscle Metabolism</w:t>
      </w:r>
    </w:p>
    <w:p>
      <w:pPr>
        <w:numPr>
          <w:ilvl w:val="2"/>
          <w:numId w:val="900"/>
        </w:numPr>
        <w:spacing w:before="0" w:after="0"/>
      </w:pPr>
      <w:r>
        <w:t>Aerobic Metabolism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Lactate Production</w:t>
      </w:r>
    </w:p>
    <w:p>
      <w:pPr>
        <w:numPr>
          <w:ilvl w:val="1"/>
          <w:numId w:val="900"/>
        </w:numPr>
        <w:spacing w:before="0" w:after="0"/>
      </w:pPr>
      <w:r>
        <w:t>Cardiovascular Responses</w:t>
      </w:r>
    </w:p>
    <w:p>
      <w:pPr>
        <w:numPr>
          <w:ilvl w:val="2"/>
          <w:numId w:val="900"/>
        </w:numPr>
        <w:spacing w:before="0" w:after="0"/>
      </w:pPr>
      <w:r>
        <w:t>Cardiac Output Increase</w:t>
      </w:r>
    </w:p>
    <w:p>
      <w:pPr>
        <w:numPr>
          <w:ilvl w:val="2"/>
          <w:numId w:val="900"/>
        </w:numPr>
        <w:spacing w:before="0" w:after="0"/>
      </w:pPr>
      <w:r>
        <w:t>Blood Flow Redistribution</w:t>
      </w:r>
    </w:p>
    <w:p>
      <w:pPr>
        <w:numPr>
          <w:ilvl w:val="2"/>
          <w:numId w:val="900"/>
        </w:numPr>
        <w:spacing w:before="0" w:after="0"/>
      </w:pPr>
      <w:r>
        <w:t>Oxygen Delivery</w:t>
      </w:r>
    </w:p>
    <w:p>
      <w:pPr>
        <w:numPr>
          <w:ilvl w:val="1"/>
          <w:numId w:val="900"/>
        </w:numPr>
        <w:spacing w:before="0" w:after="0"/>
      </w:pPr>
      <w:r>
        <w:t>Respiratory Adjustments</w:t>
      </w:r>
    </w:p>
    <w:p>
      <w:pPr>
        <w:numPr>
          <w:ilvl w:val="2"/>
          <w:numId w:val="900"/>
        </w:numPr>
        <w:spacing w:before="0" w:after="0"/>
      </w:pPr>
      <w:r>
        <w:t>Ventilation Increase</w:t>
      </w:r>
    </w:p>
    <w:p>
      <w:pPr>
        <w:numPr>
          <w:ilvl w:val="2"/>
          <w:numId w:val="900"/>
        </w:numPr>
        <w:spacing w:before="0" w:after="0"/>
      </w:pPr>
      <w:r>
        <w:t>Gas Exchange Efficiency</w:t>
      </w:r>
    </w:p>
    <w:p>
      <w:pPr>
        <w:numPr>
          <w:ilvl w:val="1"/>
          <w:numId w:val="900"/>
        </w:numPr>
        <w:spacing w:before="0" w:after="0"/>
      </w:pPr>
      <w:r>
        <w:t>Training Adaptations</w:t>
      </w:r>
    </w:p>
    <w:p>
      <w:pPr>
        <w:numPr>
          <w:ilvl w:val="2"/>
          <w:numId w:val="900"/>
        </w:numPr>
        <w:spacing w:before="0" w:after="0"/>
      </w:pPr>
      <w:r>
        <w:t>Muscle Adaptations</w:t>
      </w:r>
    </w:p>
    <w:p>
      <w:pPr>
        <w:numPr>
          <w:ilvl w:val="2"/>
          <w:numId w:val="900"/>
        </w:numPr>
        <w:spacing w:before="0" w:after="0"/>
      </w:pPr>
      <w:r>
        <w:t>Cardiovascular Adaptations</w:t>
      </w:r>
    </w:p>
    <w:p>
      <w:pPr>
        <w:numPr>
          <w:ilvl w:val="2"/>
          <w:numId w:val="900"/>
        </w:numPr>
        <w:spacing w:before="0" w:after="0"/>
      </w:pPr>
      <w:r>
        <w:t>Metabolic Adaptations</w:t>
      </w:r>
    </w:p>
    <w:p>
      <w:pPr>
        <w:numPr>
          <w:ilvl w:val="0"/>
          <w:numId w:val="900"/>
        </w:numPr>
        <w:spacing w:before="0" w:after="0"/>
      </w:pPr>
      <w:r>
        <w:t>Diving Physiology</w:t>
      </w:r>
    </w:p>
    <w:p>
      <w:pPr>
        <w:numPr>
          <w:ilvl w:val="1"/>
          <w:numId w:val="900"/>
        </w:numPr>
        <w:spacing w:before="0" w:after="0"/>
      </w:pPr>
      <w:r>
        <w:t>Oxygen Storage</w:t>
      </w:r>
    </w:p>
    <w:p>
      <w:pPr>
        <w:numPr>
          <w:ilvl w:val="2"/>
          <w:numId w:val="900"/>
        </w:numPr>
        <w:spacing w:before="0" w:after="0"/>
      </w:pPr>
      <w:r>
        <w:t>Blood Oxygen</w:t>
      </w:r>
    </w:p>
    <w:p>
      <w:pPr>
        <w:numPr>
          <w:ilvl w:val="2"/>
          <w:numId w:val="900"/>
        </w:numPr>
        <w:spacing w:before="0" w:after="0"/>
      </w:pPr>
      <w:r>
        <w:t>Muscle Myoglobin</w:t>
      </w:r>
    </w:p>
    <w:p>
      <w:pPr>
        <w:numPr>
          <w:ilvl w:val="2"/>
          <w:numId w:val="900"/>
        </w:numPr>
        <w:spacing w:before="0" w:after="0"/>
      </w:pPr>
      <w:r>
        <w:t>Lung Oxygen</w:t>
      </w:r>
    </w:p>
    <w:p>
      <w:pPr>
        <w:numPr>
          <w:ilvl w:val="1"/>
          <w:numId w:val="900"/>
        </w:numPr>
        <w:spacing w:before="0" w:after="0"/>
      </w:pPr>
      <w:r>
        <w:t>Cardiovascular Adjustments</w:t>
      </w:r>
    </w:p>
    <w:p>
      <w:pPr>
        <w:numPr>
          <w:ilvl w:val="2"/>
          <w:numId w:val="900"/>
        </w:numPr>
        <w:spacing w:before="0" w:after="0"/>
      </w:pPr>
      <w:r>
        <w:t>Bradycardia</w:t>
      </w:r>
    </w:p>
    <w:p>
      <w:pPr>
        <w:numPr>
          <w:ilvl w:val="2"/>
          <w:numId w:val="900"/>
        </w:numPr>
        <w:spacing w:before="0" w:after="0"/>
      </w:pPr>
      <w:r>
        <w:t>Peripheral Vasoconstriction</w:t>
      </w:r>
    </w:p>
    <w:p>
      <w:pPr>
        <w:numPr>
          <w:ilvl w:val="2"/>
          <w:numId w:val="900"/>
        </w:numPr>
        <w:spacing w:before="0" w:after="0"/>
      </w:pPr>
      <w:r>
        <w:t>Blood Shunting</w:t>
      </w:r>
    </w:p>
    <w:p>
      <w:pPr>
        <w:numPr>
          <w:ilvl w:val="1"/>
          <w:numId w:val="900"/>
        </w:numPr>
        <w:spacing w:before="0" w:after="0"/>
      </w:pPr>
      <w:r>
        <w:t>Pressure Adaptations</w:t>
      </w:r>
    </w:p>
    <w:p>
      <w:pPr>
        <w:numPr>
          <w:ilvl w:val="2"/>
          <w:numId w:val="900"/>
        </w:numPr>
        <w:spacing w:before="0" w:after="0"/>
      </w:pPr>
      <w:r>
        <w:t>Lung Collapse</w:t>
      </w:r>
    </w:p>
    <w:p>
      <w:pPr>
        <w:numPr>
          <w:ilvl w:val="2"/>
          <w:numId w:val="900"/>
        </w:numPr>
        <w:spacing w:before="0" w:after="0"/>
      </w:pPr>
      <w:r>
        <w:t>Nitrogen Narcosis Avoidance</w:t>
      </w:r>
    </w:p>
    <w:p>
      <w:pPr>
        <w:numPr>
          <w:ilvl w:val="0"/>
          <w:numId w:val="900"/>
        </w:numPr>
        <w:spacing w:before="0" w:after="0"/>
      </w:pPr>
      <w:r>
        <w:t>Immune System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Skin</w:t>
      </w:r>
    </w:p>
    <w:p>
      <w:pPr>
        <w:numPr>
          <w:ilvl w:val="3"/>
          <w:numId w:val="900"/>
        </w:numPr>
        <w:spacing w:before="0" w:after="0"/>
      </w:pPr>
      <w:r>
        <w:t>Mucous Membranes</w:t>
      </w:r>
    </w:p>
    <w:p>
      <w:pPr>
        <w:numPr>
          <w:ilvl w:val="2"/>
          <w:numId w:val="900"/>
        </w:numPr>
        <w:spacing w:before="0" w:after="0"/>
      </w:pPr>
      <w:r>
        <w:t>Cellular Defenses</w:t>
      </w:r>
    </w:p>
    <w:p>
      <w:pPr>
        <w:numPr>
          <w:ilvl w:val="3"/>
          <w:numId w:val="900"/>
        </w:numPr>
        <w:spacing w:before="0" w:after="0"/>
      </w:pPr>
      <w:r>
        <w:t>Phagocytes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Antimicrobial Proteins</w:t>
      </w:r>
    </w:p>
    <w:p>
      <w:pPr>
        <w:numPr>
          <w:ilvl w:val="3"/>
          <w:numId w:val="900"/>
        </w:numPr>
        <w:spacing w:before="0" w:after="0"/>
      </w:pPr>
      <w:r>
        <w:t>Inflammatory Mediators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Permeability</w:t>
      </w:r>
    </w:p>
    <w:p>
      <w:pPr>
        <w:numPr>
          <w:ilvl w:val="3"/>
          <w:numId w:val="900"/>
        </w:numPr>
        <w:spacing w:before="0" w:after="0"/>
      </w:pPr>
      <w:r>
        <w:t>Leukocyte Recruitment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Lymphocyte Types</w:t>
      </w:r>
    </w:p>
    <w:p>
      <w:pPr>
        <w:numPr>
          <w:ilvl w:val="3"/>
          <w:numId w:val="900"/>
        </w:numPr>
        <w:spacing w:before="0" w:after="0"/>
      </w:pPr>
      <w:r>
        <w:t>B Lymphocytes</w:t>
      </w:r>
    </w:p>
    <w:p>
      <w:pPr>
        <w:numPr>
          <w:ilvl w:val="4"/>
          <w:numId w:val="900"/>
        </w:numPr>
        <w:spacing w:before="0" w:after="0"/>
      </w:pPr>
      <w:r>
        <w:t>Antibody Production</w:t>
      </w:r>
    </w:p>
    <w:p>
      <w:pPr>
        <w:numPr>
          <w:ilvl w:val="4"/>
          <w:numId w:val="900"/>
        </w:numPr>
        <w:spacing w:before="0" w:after="0"/>
      </w:pPr>
      <w:r>
        <w:t>Plasma Cells</w:t>
      </w:r>
    </w:p>
    <w:p>
      <w:pPr>
        <w:numPr>
          <w:ilvl w:val="4"/>
          <w:numId w:val="900"/>
        </w:numPr>
        <w:spacing w:before="0" w:after="0"/>
      </w:pPr>
      <w:r>
        <w:t>Memory B Cells</w:t>
      </w:r>
    </w:p>
    <w:p>
      <w:pPr>
        <w:numPr>
          <w:ilvl w:val="3"/>
          <w:numId w:val="900"/>
        </w:numPr>
        <w:spacing w:before="0" w:after="0"/>
      </w:pPr>
      <w:r>
        <w:t>T Lymphocytes</w:t>
      </w:r>
    </w:p>
    <w:p>
      <w:pPr>
        <w:numPr>
          <w:ilvl w:val="4"/>
          <w:numId w:val="900"/>
        </w:numPr>
        <w:spacing w:before="0" w:after="0"/>
      </w:pPr>
      <w:r>
        <w:t>Helper T Cells</w:t>
      </w:r>
    </w:p>
    <w:p>
      <w:pPr>
        <w:numPr>
          <w:ilvl w:val="4"/>
          <w:numId w:val="900"/>
        </w:numPr>
        <w:spacing w:before="0" w:after="0"/>
      </w:pPr>
      <w:r>
        <w:t>Cytotoxic T Cells</w:t>
      </w:r>
    </w:p>
    <w:p>
      <w:pPr>
        <w:numPr>
          <w:ilvl w:val="4"/>
          <w:numId w:val="900"/>
        </w:numPr>
        <w:spacing w:before="0" w:after="0"/>
      </w:pPr>
      <w:r>
        <w:t>Memory T Cells</w:t>
      </w:r>
    </w:p>
    <w:p>
      <w:pPr>
        <w:numPr>
          <w:ilvl w:val="2"/>
          <w:numId w:val="900"/>
        </w:numPr>
        <w:spacing w:before="0" w:after="0"/>
      </w:pPr>
      <w:r>
        <w:t>Antigen Recognition</w:t>
      </w:r>
    </w:p>
    <w:p>
      <w:pPr>
        <w:numPr>
          <w:ilvl w:val="3"/>
          <w:numId w:val="900"/>
        </w:numPr>
        <w:spacing w:before="0" w:after="0"/>
      </w:pPr>
      <w:r>
        <w:t>Major Histocompatibility Complex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Immune Memory</w:t>
      </w:r>
    </w:p>
    <w:p>
      <w:pPr>
        <w:numPr>
          <w:ilvl w:val="3"/>
          <w:numId w:val="900"/>
        </w:numPr>
        <w:spacing w:before="0" w:after="0"/>
      </w:pPr>
      <w:r>
        <w:t>Primary Response</w:t>
      </w:r>
    </w:p>
    <w:p>
      <w:pPr>
        <w:numPr>
          <w:ilvl w:val="3"/>
          <w:numId w:val="900"/>
        </w:numPr>
        <w:spacing w:before="0" w:after="0"/>
      </w:pPr>
      <w:r>
        <w:t>Secondary Response</w:t>
      </w:r>
    </w:p>
    <w:p>
      <w:pPr>
        <w:numPr>
          <w:ilvl w:val="3"/>
          <w:numId w:val="900"/>
        </w:numPr>
        <w:spacing w:before="0" w:after="0"/>
      </w:pPr>
      <w:r>
        <w:t>Vaccination Principles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