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Animal Husbandry</w:t>
      </w:r>
    </w:p>
    <w:p>
      <w:pPr>
        <w:pStyle w:val="Heading1"/>
      </w:pPr>
      <w:r>
        <w:t>Introduction to Animal Husbandry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Animal Husbandry</w:t>
      </w:r>
    </w:p>
    <w:p>
      <w:pPr>
        <w:numPr>
          <w:ilvl w:val="1"/>
          <w:numId w:val="900"/>
        </w:numPr>
        <w:spacing w:before="0" w:after="0"/>
      </w:pPr>
      <w:r>
        <w:t>Scope within Agriculture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0"/>
          <w:numId w:val="900"/>
        </w:numPr>
        <w:spacing w:before="0" w:after="0"/>
      </w:pPr>
      <w:r>
        <w:t>Historical Development of Animal Domestication</w:t>
      </w:r>
    </w:p>
    <w:p>
      <w:pPr>
        <w:numPr>
          <w:ilvl w:val="1"/>
          <w:numId w:val="900"/>
        </w:numPr>
        <w:spacing w:before="0" w:after="0"/>
      </w:pPr>
      <w:r>
        <w:t>Early Domestication Events</w:t>
      </w:r>
    </w:p>
    <w:p>
      <w:pPr>
        <w:numPr>
          <w:ilvl w:val="1"/>
          <w:numId w:val="900"/>
        </w:numPr>
        <w:spacing w:before="0" w:after="0"/>
      </w:pPr>
      <w:r>
        <w:t>Major Milestones in Domestication</w:t>
      </w:r>
    </w:p>
    <w:p>
      <w:pPr>
        <w:numPr>
          <w:ilvl w:val="1"/>
          <w:numId w:val="900"/>
        </w:numPr>
        <w:spacing w:before="0" w:after="0"/>
      </w:pPr>
      <w:r>
        <w:t>Evolution of Animal Husbandry Practices</w:t>
      </w:r>
    </w:p>
    <w:p>
      <w:pPr>
        <w:numPr>
          <w:ilvl w:val="0"/>
          <w:numId w:val="900"/>
        </w:numPr>
        <w:spacing w:before="0" w:after="0"/>
      </w:pPr>
      <w:r>
        <w:t>Role of Livestock in Agriculture and Human Society</w:t>
      </w:r>
    </w:p>
    <w:p>
      <w:pPr>
        <w:numPr>
          <w:ilvl w:val="1"/>
          <w:numId w:val="900"/>
        </w:numPr>
        <w:spacing w:before="0" w:after="0"/>
      </w:pPr>
      <w:r>
        <w:t>Contribution to Food Security</w:t>
      </w:r>
    </w:p>
    <w:p>
      <w:pPr>
        <w:numPr>
          <w:ilvl w:val="1"/>
          <w:numId w:val="900"/>
        </w:numPr>
        <w:spacing w:before="0" w:after="0"/>
      </w:pPr>
      <w:r>
        <w:t>Role in Rural Livelihoods</w:t>
      </w:r>
    </w:p>
    <w:p>
      <w:pPr>
        <w:numPr>
          <w:ilvl w:val="1"/>
          <w:numId w:val="900"/>
        </w:numPr>
        <w:spacing w:before="0" w:after="0"/>
      </w:pPr>
      <w:r>
        <w:t>Cultural and Social Significance</w:t>
      </w:r>
    </w:p>
    <w:p>
      <w:pPr>
        <w:numPr>
          <w:ilvl w:val="1"/>
          <w:numId w:val="900"/>
        </w:numPr>
        <w:spacing w:before="0" w:after="0"/>
      </w:pPr>
      <w:r>
        <w:t>Contribution to Agricultural Systems</w:t>
      </w:r>
    </w:p>
    <w:p>
      <w:pPr>
        <w:numPr>
          <w:ilvl w:val="0"/>
          <w:numId w:val="900"/>
        </w:numPr>
        <w:spacing w:before="0" w:after="0"/>
      </w:pPr>
      <w:r>
        <w:t>Economic Importance of Animal Husbandry</w:t>
      </w:r>
    </w:p>
    <w:p>
      <w:pPr>
        <w:numPr>
          <w:ilvl w:val="1"/>
          <w:numId w:val="900"/>
        </w:numPr>
        <w:spacing w:before="0" w:after="0"/>
      </w:pPr>
      <w:r>
        <w:t>Livestock as Economic Assets</w:t>
      </w:r>
    </w:p>
    <w:p>
      <w:pPr>
        <w:numPr>
          <w:ilvl w:val="1"/>
          <w:numId w:val="900"/>
        </w:numPr>
        <w:spacing w:before="0" w:after="0"/>
      </w:pPr>
      <w:r>
        <w:t>Contribution to National and Global Economies</w:t>
      </w:r>
    </w:p>
    <w:p>
      <w:pPr>
        <w:numPr>
          <w:ilvl w:val="1"/>
          <w:numId w:val="900"/>
        </w:numPr>
        <w:spacing w:before="0" w:after="0"/>
      </w:pPr>
      <w:r>
        <w:t>Value Chains in Livestock Production</w:t>
      </w:r>
    </w:p>
    <w:p>
      <w:pPr>
        <w:numPr>
          <w:ilvl w:val="1"/>
          <w:numId w:val="900"/>
        </w:numPr>
        <w:spacing w:before="0" w:after="0"/>
      </w:pPr>
      <w:r>
        <w:t>Employment Generation</w:t>
      </w:r>
    </w:p>
    <w:p>
      <w:pPr>
        <w:numPr>
          <w:ilvl w:val="0"/>
          <w:numId w:val="900"/>
        </w:numPr>
        <w:spacing w:before="0" w:after="0"/>
      </w:pPr>
      <w:r>
        <w:t>Common Terminology in Livestock Production</w:t>
      </w:r>
    </w:p>
    <w:p>
      <w:pPr>
        <w:numPr>
          <w:ilvl w:val="1"/>
          <w:numId w:val="900"/>
        </w:numPr>
        <w:spacing w:before="0" w:after="0"/>
      </w:pPr>
      <w:r>
        <w:t>Basic Terms</w:t>
      </w:r>
    </w:p>
    <w:p>
      <w:pPr>
        <w:numPr>
          <w:ilvl w:val="2"/>
          <w:numId w:val="900"/>
        </w:numPr>
        <w:spacing w:before="0" w:after="0"/>
      </w:pPr>
      <w:r>
        <w:t>Breed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2"/>
          <w:numId w:val="900"/>
        </w:numPr>
        <w:spacing w:before="0" w:after="0"/>
      </w:pPr>
      <w:r>
        <w:t>Herd</w:t>
      </w:r>
    </w:p>
    <w:p>
      <w:pPr>
        <w:numPr>
          <w:ilvl w:val="2"/>
          <w:numId w:val="900"/>
        </w:numPr>
        <w:spacing w:before="0" w:after="0"/>
      </w:pPr>
      <w:r>
        <w:t>Flock</w:t>
      </w:r>
    </w:p>
    <w:p>
      <w:pPr>
        <w:numPr>
          <w:ilvl w:val="1"/>
          <w:numId w:val="900"/>
        </w:numPr>
        <w:spacing w:before="0" w:after="0"/>
      </w:pPr>
      <w:r>
        <w:t>Production Terms</w:t>
      </w:r>
    </w:p>
    <w:p>
      <w:pPr>
        <w:numPr>
          <w:ilvl w:val="2"/>
          <w:numId w:val="900"/>
        </w:numPr>
        <w:spacing w:before="0" w:after="0"/>
      </w:pPr>
      <w:r>
        <w:t>Calving</w:t>
      </w:r>
    </w:p>
    <w:p>
      <w:pPr>
        <w:numPr>
          <w:ilvl w:val="2"/>
          <w:numId w:val="900"/>
        </w:numPr>
        <w:spacing w:before="0" w:after="0"/>
      </w:pPr>
      <w:r>
        <w:t>Farrowing</w:t>
      </w:r>
    </w:p>
    <w:p>
      <w:pPr>
        <w:numPr>
          <w:ilvl w:val="2"/>
          <w:numId w:val="900"/>
        </w:numPr>
        <w:spacing w:before="0" w:after="0"/>
      </w:pPr>
      <w:r>
        <w:t>Lambing</w:t>
      </w:r>
    </w:p>
    <w:p>
      <w:pPr>
        <w:numPr>
          <w:ilvl w:val="2"/>
          <w:numId w:val="900"/>
        </w:numPr>
        <w:spacing w:before="0" w:after="0"/>
      </w:pPr>
      <w:r>
        <w:t>Kidding</w:t>
      </w:r>
    </w:p>
    <w:p>
      <w:pPr>
        <w:numPr>
          <w:ilvl w:val="1"/>
          <w:numId w:val="900"/>
        </w:numPr>
        <w:spacing w:before="0" w:after="0"/>
      </w:pPr>
      <w:r>
        <w:t>Product Terms</w:t>
      </w:r>
    </w:p>
    <w:p>
      <w:pPr>
        <w:numPr>
          <w:ilvl w:val="2"/>
          <w:numId w:val="900"/>
        </w:numPr>
        <w:spacing w:before="0" w:after="0"/>
      </w:pPr>
      <w:r>
        <w:t>Carcass</w:t>
      </w:r>
    </w:p>
    <w:p>
      <w:pPr>
        <w:numPr>
          <w:ilvl w:val="2"/>
          <w:numId w:val="900"/>
        </w:numPr>
        <w:spacing w:before="0" w:after="0"/>
      </w:pPr>
      <w:r>
        <w:t>Milk Yield</w:t>
      </w:r>
    </w:p>
    <w:p>
      <w:pPr>
        <w:numPr>
          <w:ilvl w:val="2"/>
          <w:numId w:val="900"/>
        </w:numPr>
        <w:spacing w:before="0" w:after="0"/>
      </w:pPr>
      <w:r>
        <w:t>Fiber</w:t>
      </w:r>
    </w:p>
    <w:p>
      <w:pPr>
        <w:numPr>
          <w:ilvl w:val="2"/>
          <w:numId w:val="900"/>
        </w:numPr>
        <w:spacing w:before="0" w:after="0"/>
      </w:pPr>
      <w:r>
        <w:t>Dressing Percentage</w:t>
      </w:r>
    </w:p>
    <w:p>
      <w:pPr>
        <w:numPr>
          <w:ilvl w:val="0"/>
          <w:numId w:val="900"/>
        </w:numPr>
        <w:spacing w:before="0" w:after="0"/>
      </w:pPr>
      <w:r>
        <w:t>Classification of Domestic Animals</w:t>
      </w:r>
    </w:p>
    <w:p>
      <w:pPr>
        <w:numPr>
          <w:ilvl w:val="1"/>
          <w:numId w:val="900"/>
        </w:numPr>
        <w:spacing w:before="0" w:after="0"/>
      </w:pPr>
      <w:r>
        <w:t>By Species</w:t>
      </w:r>
    </w:p>
    <w:p>
      <w:pPr>
        <w:numPr>
          <w:ilvl w:val="2"/>
          <w:numId w:val="900"/>
        </w:numPr>
        <w:spacing w:before="0" w:after="0"/>
      </w:pPr>
      <w:r>
        <w:t>Cattle</w:t>
      </w:r>
    </w:p>
    <w:p>
      <w:pPr>
        <w:numPr>
          <w:ilvl w:val="2"/>
          <w:numId w:val="900"/>
        </w:numPr>
        <w:spacing w:before="0" w:after="0"/>
      </w:pPr>
      <w:r>
        <w:t>Sheep</w:t>
      </w:r>
    </w:p>
    <w:p>
      <w:pPr>
        <w:numPr>
          <w:ilvl w:val="2"/>
          <w:numId w:val="900"/>
        </w:numPr>
        <w:spacing w:before="0" w:after="0"/>
      </w:pPr>
      <w:r>
        <w:t>Goats</w:t>
      </w:r>
    </w:p>
    <w:p>
      <w:pPr>
        <w:numPr>
          <w:ilvl w:val="2"/>
          <w:numId w:val="900"/>
        </w:numPr>
        <w:spacing w:before="0" w:after="0"/>
      </w:pPr>
      <w:r>
        <w:t>Swine</w:t>
      </w:r>
    </w:p>
    <w:p>
      <w:pPr>
        <w:numPr>
          <w:ilvl w:val="2"/>
          <w:numId w:val="900"/>
        </w:numPr>
        <w:spacing w:before="0" w:after="0"/>
      </w:pPr>
      <w:r>
        <w:t>Poultry</w:t>
      </w:r>
    </w:p>
    <w:p>
      <w:pPr>
        <w:numPr>
          <w:ilvl w:val="2"/>
          <w:numId w:val="900"/>
        </w:numPr>
        <w:spacing w:before="0" w:after="0"/>
      </w:pPr>
      <w:r>
        <w:t>Horses</w:t>
      </w:r>
    </w:p>
    <w:p>
      <w:pPr>
        <w:numPr>
          <w:ilvl w:val="2"/>
          <w:numId w:val="900"/>
        </w:numPr>
        <w:spacing w:before="0" w:after="0"/>
      </w:pPr>
      <w:r>
        <w:t>Rabbits</w:t>
      </w:r>
    </w:p>
    <w:p>
      <w:pPr>
        <w:numPr>
          <w:ilvl w:val="2"/>
          <w:numId w:val="900"/>
        </w:numPr>
        <w:spacing w:before="0" w:after="0"/>
      </w:pPr>
      <w:r>
        <w:t>Camels</w:t>
      </w:r>
    </w:p>
    <w:p>
      <w:pPr>
        <w:numPr>
          <w:ilvl w:val="2"/>
          <w:numId w:val="900"/>
        </w:numPr>
        <w:spacing w:before="0" w:after="0"/>
      </w:pPr>
      <w:r>
        <w:t>Water Buffalo</w:t>
      </w:r>
    </w:p>
    <w:p>
      <w:pPr>
        <w:numPr>
          <w:ilvl w:val="1"/>
          <w:numId w:val="900"/>
        </w:numPr>
        <w:spacing w:before="0" w:after="0"/>
      </w:pPr>
      <w:r>
        <w:t>By Digestive System</w:t>
      </w:r>
    </w:p>
    <w:p>
      <w:pPr>
        <w:numPr>
          <w:ilvl w:val="2"/>
          <w:numId w:val="900"/>
        </w:numPr>
        <w:spacing w:before="0" w:after="0"/>
      </w:pPr>
      <w:r>
        <w:t>Ruminants</w:t>
      </w:r>
    </w:p>
    <w:p>
      <w:pPr>
        <w:numPr>
          <w:ilvl w:val="3"/>
          <w:numId w:val="900"/>
        </w:numPr>
        <w:spacing w:before="0" w:after="0"/>
      </w:pPr>
      <w:r>
        <w:t>Cattle</w:t>
      </w:r>
    </w:p>
    <w:p>
      <w:pPr>
        <w:numPr>
          <w:ilvl w:val="3"/>
          <w:numId w:val="900"/>
        </w:numPr>
        <w:spacing w:before="0" w:after="0"/>
      </w:pPr>
      <w:r>
        <w:t>Sheep</w:t>
      </w:r>
    </w:p>
    <w:p>
      <w:pPr>
        <w:numPr>
          <w:ilvl w:val="3"/>
          <w:numId w:val="900"/>
        </w:numPr>
        <w:spacing w:before="0" w:after="0"/>
      </w:pPr>
      <w:r>
        <w:t>Goats</w:t>
      </w:r>
    </w:p>
    <w:p>
      <w:pPr>
        <w:numPr>
          <w:ilvl w:val="3"/>
          <w:numId w:val="900"/>
        </w:numPr>
        <w:spacing w:before="0" w:after="0"/>
      </w:pPr>
      <w:r>
        <w:t>Water Buffalo</w:t>
      </w:r>
    </w:p>
    <w:p>
      <w:pPr>
        <w:numPr>
          <w:ilvl w:val="2"/>
          <w:numId w:val="900"/>
        </w:numPr>
        <w:spacing w:before="0" w:after="0"/>
      </w:pPr>
      <w:r>
        <w:t>Monogastrics</w:t>
      </w:r>
    </w:p>
    <w:p>
      <w:pPr>
        <w:numPr>
          <w:ilvl w:val="3"/>
          <w:numId w:val="900"/>
        </w:numPr>
        <w:spacing w:before="0" w:after="0"/>
      </w:pPr>
      <w:r>
        <w:t>Swine</w:t>
      </w:r>
    </w:p>
    <w:p>
      <w:pPr>
        <w:numPr>
          <w:ilvl w:val="3"/>
          <w:numId w:val="900"/>
        </w:numPr>
        <w:spacing w:before="0" w:after="0"/>
      </w:pPr>
      <w:r>
        <w:t>Horses</w:t>
      </w:r>
    </w:p>
    <w:p>
      <w:pPr>
        <w:numPr>
          <w:ilvl w:val="3"/>
          <w:numId w:val="900"/>
        </w:numPr>
        <w:spacing w:before="0" w:after="0"/>
      </w:pPr>
      <w:r>
        <w:t>Rabbits</w:t>
      </w:r>
    </w:p>
    <w:p>
      <w:pPr>
        <w:numPr>
          <w:ilvl w:val="2"/>
          <w:numId w:val="900"/>
        </w:numPr>
        <w:spacing w:before="0" w:after="0"/>
      </w:pPr>
      <w:r>
        <w:t>Pseudo-ruminants</w:t>
      </w:r>
    </w:p>
    <w:p>
      <w:pPr>
        <w:numPr>
          <w:ilvl w:val="3"/>
          <w:numId w:val="900"/>
        </w:numPr>
        <w:spacing w:before="0" w:after="0"/>
      </w:pPr>
      <w:r>
        <w:t>Camels</w:t>
      </w:r>
    </w:p>
    <w:p>
      <w:pPr>
        <w:numPr>
          <w:ilvl w:val="3"/>
          <w:numId w:val="900"/>
        </w:numPr>
        <w:spacing w:before="0" w:after="0"/>
      </w:pPr>
      <w:r>
        <w:t>Llamas</w:t>
      </w:r>
    </w:p>
    <w:p>
      <w:pPr>
        <w:numPr>
          <w:ilvl w:val="2"/>
          <w:numId w:val="900"/>
        </w:numPr>
        <w:spacing w:before="0" w:after="0"/>
      </w:pPr>
      <w:r>
        <w:t>Avian Digestive Systems</w:t>
      </w:r>
    </w:p>
    <w:p>
      <w:pPr>
        <w:numPr>
          <w:ilvl w:val="3"/>
          <w:numId w:val="900"/>
        </w:numPr>
        <w:spacing w:before="0" w:after="0"/>
      </w:pPr>
      <w:r>
        <w:t>Chickens</w:t>
      </w:r>
    </w:p>
    <w:p>
      <w:pPr>
        <w:numPr>
          <w:ilvl w:val="3"/>
          <w:numId w:val="900"/>
        </w:numPr>
        <w:spacing w:before="0" w:after="0"/>
      </w:pPr>
      <w:r>
        <w:t>Ducks</w:t>
      </w:r>
    </w:p>
    <w:p>
      <w:pPr>
        <w:numPr>
          <w:ilvl w:val="3"/>
          <w:numId w:val="900"/>
        </w:numPr>
        <w:spacing w:before="0" w:after="0"/>
      </w:pPr>
      <w:r>
        <w:t>Turkeys</w:t>
      </w:r>
    </w:p>
    <w:p>
      <w:pPr>
        <w:numPr>
          <w:ilvl w:val="3"/>
          <w:numId w:val="900"/>
        </w:numPr>
        <w:spacing w:before="0" w:after="0"/>
      </w:pPr>
      <w:r>
        <w:t>Geese</w:t>
      </w:r>
    </w:p>
    <w:p>
      <w:pPr>
        <w:numPr>
          <w:ilvl w:val="1"/>
          <w:numId w:val="900"/>
        </w:numPr>
        <w:spacing w:before="0" w:after="0"/>
      </w:pPr>
      <w:r>
        <w:t>By Purpose</w:t>
      </w:r>
    </w:p>
    <w:p>
      <w:pPr>
        <w:numPr>
          <w:ilvl w:val="2"/>
          <w:numId w:val="900"/>
        </w:numPr>
        <w:spacing w:before="0" w:after="0"/>
      </w:pPr>
      <w:r>
        <w:t>Meat Production</w:t>
      </w:r>
    </w:p>
    <w:p>
      <w:pPr>
        <w:numPr>
          <w:ilvl w:val="2"/>
          <w:numId w:val="900"/>
        </w:numPr>
        <w:spacing w:before="0" w:after="0"/>
      </w:pPr>
      <w:r>
        <w:t>Dairy Production</w:t>
      </w:r>
    </w:p>
    <w:p>
      <w:pPr>
        <w:numPr>
          <w:ilvl w:val="2"/>
          <w:numId w:val="900"/>
        </w:numPr>
        <w:spacing w:before="0" w:after="0"/>
      </w:pPr>
      <w:r>
        <w:t>Egg Production</w:t>
      </w:r>
    </w:p>
    <w:p>
      <w:pPr>
        <w:numPr>
          <w:ilvl w:val="2"/>
          <w:numId w:val="900"/>
        </w:numPr>
        <w:spacing w:before="0" w:after="0"/>
      </w:pPr>
      <w:r>
        <w:t>Fiber Production</w:t>
      </w:r>
    </w:p>
    <w:p>
      <w:pPr>
        <w:numPr>
          <w:ilvl w:val="2"/>
          <w:numId w:val="900"/>
        </w:numPr>
        <w:spacing w:before="0" w:after="0"/>
      </w:pPr>
      <w:r>
        <w:t>Draft and Work Animals</w:t>
      </w:r>
    </w:p>
    <w:p>
      <w:pPr>
        <w:numPr>
          <w:ilvl w:val="2"/>
          <w:numId w:val="900"/>
        </w:numPr>
        <w:spacing w:before="0" w:after="0"/>
      </w:pPr>
      <w:r>
        <w:t>Companion and Service Animals</w:t>
      </w:r>
    </w:p>
    <w:p>
      <w:pPr>
        <w:pStyle w:val="Heading1"/>
      </w:pPr>
      <w:r>
        <w:t>Animal Breeding and Genetics</w:t>
      </w:r>
    </w:p>
    <w:p>
      <w:pPr>
        <w:numPr>
          <w:ilvl w:val="0"/>
          <w:numId w:val="900"/>
        </w:numPr>
        <w:spacing w:before="0" w:after="0"/>
      </w:pPr>
      <w:r>
        <w:t>Principles of Mendelian Genetics</w:t>
      </w:r>
    </w:p>
    <w:p>
      <w:pPr>
        <w:numPr>
          <w:ilvl w:val="1"/>
          <w:numId w:val="900"/>
        </w:numPr>
        <w:spacing w:before="0" w:after="0"/>
      </w:pPr>
      <w:r>
        <w:t>Laws of Inheritance</w:t>
      </w:r>
    </w:p>
    <w:p>
      <w:pPr>
        <w:numPr>
          <w:ilvl w:val="2"/>
          <w:numId w:val="900"/>
        </w:numPr>
        <w:spacing w:before="0" w:after="0"/>
      </w:pPr>
      <w:r>
        <w:t>Law of Dominance</w:t>
      </w:r>
    </w:p>
    <w:p>
      <w:pPr>
        <w:numPr>
          <w:ilvl w:val="2"/>
          <w:numId w:val="900"/>
        </w:numPr>
        <w:spacing w:before="0" w:after="0"/>
      </w:pPr>
      <w:r>
        <w:t>Law of Segregation</w:t>
      </w:r>
    </w:p>
    <w:p>
      <w:pPr>
        <w:numPr>
          <w:ilvl w:val="2"/>
          <w:numId w:val="900"/>
        </w:numPr>
        <w:spacing w:before="0" w:after="0"/>
      </w:pPr>
      <w:r>
        <w:t>Law of Independent Assortment</w:t>
      </w:r>
    </w:p>
    <w:p>
      <w:pPr>
        <w:numPr>
          <w:ilvl w:val="1"/>
          <w:numId w:val="900"/>
        </w:numPr>
        <w:spacing w:before="0" w:after="0"/>
      </w:pPr>
      <w:r>
        <w:t>Dominance and Recessiveness</w:t>
      </w:r>
    </w:p>
    <w:p>
      <w:pPr>
        <w:numPr>
          <w:ilvl w:val="2"/>
          <w:numId w:val="900"/>
        </w:numPr>
        <w:spacing w:before="0" w:after="0"/>
      </w:pPr>
      <w:r>
        <w:t>Complete Dominance</w:t>
      </w:r>
    </w:p>
    <w:p>
      <w:pPr>
        <w:numPr>
          <w:ilvl w:val="2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Codominance</w:t>
      </w:r>
    </w:p>
    <w:p>
      <w:pPr>
        <w:numPr>
          <w:ilvl w:val="1"/>
          <w:numId w:val="900"/>
        </w:numPr>
        <w:spacing w:before="0" w:after="0"/>
      </w:pPr>
      <w:r>
        <w:t>Segregation and Independent Assortment</w:t>
      </w:r>
    </w:p>
    <w:p>
      <w:pPr>
        <w:numPr>
          <w:ilvl w:val="1"/>
          <w:numId w:val="900"/>
        </w:numPr>
        <w:spacing w:before="0" w:after="0"/>
      </w:pPr>
      <w:r>
        <w:t>Punnett Squares and Genetic Ratios</w:t>
      </w:r>
    </w:p>
    <w:p>
      <w:pPr>
        <w:numPr>
          <w:ilvl w:val="2"/>
          <w:numId w:val="900"/>
        </w:numPr>
        <w:spacing w:before="0" w:after="0"/>
      </w:pPr>
      <w:r>
        <w:t>Monohybrid Crosses</w:t>
      </w:r>
    </w:p>
    <w:p>
      <w:pPr>
        <w:numPr>
          <w:ilvl w:val="2"/>
          <w:numId w:val="900"/>
        </w:numPr>
        <w:spacing w:before="0" w:after="0"/>
      </w:pPr>
      <w:r>
        <w:t>Dihybrid Crosses</w:t>
      </w:r>
    </w:p>
    <w:p>
      <w:pPr>
        <w:numPr>
          <w:ilvl w:val="2"/>
          <w:numId w:val="900"/>
        </w:numPr>
        <w:spacing w:before="0" w:after="0"/>
      </w:pPr>
      <w:r>
        <w:t>Test Crosses</w:t>
      </w:r>
    </w:p>
    <w:p>
      <w:pPr>
        <w:numPr>
          <w:ilvl w:val="0"/>
          <w:numId w:val="900"/>
        </w:numPr>
        <w:spacing w:before="0" w:after="0"/>
      </w:pPr>
      <w:r>
        <w:t>Quantitative and Population Genetics</w:t>
      </w:r>
    </w:p>
    <w:p>
      <w:pPr>
        <w:numPr>
          <w:ilvl w:val="1"/>
          <w:numId w:val="900"/>
        </w:numPr>
        <w:spacing w:before="0" w:after="0"/>
      </w:pPr>
      <w:r>
        <w:t>Polygenic Traits</w:t>
      </w:r>
    </w:p>
    <w:p>
      <w:pPr>
        <w:numPr>
          <w:ilvl w:val="2"/>
          <w:numId w:val="900"/>
        </w:numPr>
        <w:spacing w:before="0" w:after="0"/>
      </w:pPr>
      <w:r>
        <w:t>Continuous Variation</w:t>
      </w:r>
    </w:p>
    <w:p>
      <w:pPr>
        <w:numPr>
          <w:ilvl w:val="2"/>
          <w:numId w:val="900"/>
        </w:numPr>
        <w:spacing w:before="0" w:after="0"/>
      </w:pPr>
      <w:r>
        <w:t>Multiple Gene Effects</w:t>
      </w:r>
    </w:p>
    <w:p>
      <w:pPr>
        <w:numPr>
          <w:ilvl w:val="1"/>
          <w:numId w:val="900"/>
        </w:numPr>
        <w:spacing w:before="0" w:after="0"/>
      </w:pPr>
      <w:r>
        <w:t>Genetic Variation and Distribution</w:t>
      </w:r>
    </w:p>
    <w:p>
      <w:pPr>
        <w:numPr>
          <w:ilvl w:val="2"/>
          <w:numId w:val="900"/>
        </w:numPr>
        <w:spacing w:before="0" w:after="0"/>
      </w:pPr>
      <w:r>
        <w:t>Sources of Genetic Variation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1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Allele and Genotype Frequencies</w:t>
      </w:r>
    </w:p>
    <w:p>
      <w:pPr>
        <w:numPr>
          <w:ilvl w:val="1"/>
          <w:numId w:val="900"/>
        </w:numPr>
        <w:spacing w:before="0" w:after="0"/>
      </w:pPr>
      <w:r>
        <w:t>Genetic Drift and Selection</w:t>
      </w:r>
    </w:p>
    <w:p>
      <w:pPr>
        <w:numPr>
          <w:ilvl w:val="2"/>
          <w:numId w:val="900"/>
        </w:numPr>
        <w:spacing w:before="0" w:after="0"/>
      </w:pPr>
      <w:r>
        <w:t>Random Genetic Drift</w:t>
      </w:r>
    </w:p>
    <w:p>
      <w:pPr>
        <w:numPr>
          <w:ilvl w:val="2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Artificial Selection</w:t>
      </w:r>
    </w:p>
    <w:p>
      <w:pPr>
        <w:numPr>
          <w:ilvl w:val="0"/>
          <w:numId w:val="900"/>
        </w:numPr>
        <w:spacing w:before="0" w:after="0"/>
      </w:pPr>
      <w:r>
        <w:t>Heritability and Repeatability of Traits</w:t>
      </w:r>
    </w:p>
    <w:p>
      <w:pPr>
        <w:numPr>
          <w:ilvl w:val="1"/>
          <w:numId w:val="900"/>
        </w:numPr>
        <w:spacing w:before="0" w:after="0"/>
      </w:pPr>
      <w:r>
        <w:t>Definition of Heritability</w:t>
      </w:r>
    </w:p>
    <w:p>
      <w:pPr>
        <w:numPr>
          <w:ilvl w:val="2"/>
          <w:numId w:val="900"/>
        </w:numPr>
        <w:spacing w:before="0" w:after="0"/>
      </w:pPr>
      <w:r>
        <w:t>Narrow-sense Heritability</w:t>
      </w:r>
    </w:p>
    <w:p>
      <w:pPr>
        <w:numPr>
          <w:ilvl w:val="2"/>
          <w:numId w:val="900"/>
        </w:numPr>
        <w:spacing w:before="0" w:after="0"/>
      </w:pPr>
      <w:r>
        <w:t>Broad-sense Heritability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Parent-offspring Regression</w:t>
      </w:r>
    </w:p>
    <w:p>
      <w:pPr>
        <w:numPr>
          <w:ilvl w:val="2"/>
          <w:numId w:val="900"/>
        </w:numPr>
        <w:spacing w:before="0" w:after="0"/>
      </w:pPr>
      <w:r>
        <w:t>Half-sib Analysis</w:t>
      </w:r>
    </w:p>
    <w:p>
      <w:pPr>
        <w:numPr>
          <w:ilvl w:val="2"/>
          <w:numId w:val="900"/>
        </w:numPr>
        <w:spacing w:before="0" w:after="0"/>
      </w:pPr>
      <w:r>
        <w:t>Full-sib Analysis</w:t>
      </w:r>
    </w:p>
    <w:p>
      <w:pPr>
        <w:numPr>
          <w:ilvl w:val="1"/>
          <w:numId w:val="900"/>
        </w:numPr>
        <w:spacing w:before="0" w:after="0"/>
      </w:pPr>
      <w:r>
        <w:t>Importance in Breeding Programs</w:t>
      </w:r>
    </w:p>
    <w:p>
      <w:pPr>
        <w:numPr>
          <w:ilvl w:val="1"/>
          <w:numId w:val="900"/>
        </w:numPr>
        <w:spacing w:before="0" w:after="0"/>
      </w:pPr>
      <w:r>
        <w:t>Repeatability and Its Applications</w:t>
      </w:r>
    </w:p>
    <w:p>
      <w:pPr>
        <w:numPr>
          <w:ilvl w:val="2"/>
          <w:numId w:val="900"/>
        </w:numPr>
        <w:spacing w:before="0" w:after="0"/>
      </w:pPr>
      <w:r>
        <w:t>Definition of Repeatability</w:t>
      </w:r>
    </w:p>
    <w:p>
      <w:pPr>
        <w:numPr>
          <w:ilvl w:val="2"/>
          <w:numId w:val="900"/>
        </w:numPr>
        <w:spacing w:before="0" w:after="0"/>
      </w:pPr>
      <w:r>
        <w:t>Relationship to Heritability</w:t>
      </w:r>
    </w:p>
    <w:p>
      <w:pPr>
        <w:numPr>
          <w:ilvl w:val="0"/>
          <w:numId w:val="900"/>
        </w:numPr>
        <w:spacing w:before="0" w:after="0"/>
      </w:pPr>
      <w:r>
        <w:t>Systems of Breeding</w:t>
      </w:r>
    </w:p>
    <w:p>
      <w:pPr>
        <w:numPr>
          <w:ilvl w:val="1"/>
          <w:numId w:val="900"/>
        </w:numPr>
        <w:spacing w:before="0" w:after="0"/>
      </w:pPr>
      <w:r>
        <w:t>Inbreeding</w:t>
      </w:r>
    </w:p>
    <w:p>
      <w:pPr>
        <w:numPr>
          <w:ilvl w:val="2"/>
          <w:numId w:val="900"/>
        </w:numPr>
        <w:spacing w:before="0" w:after="0"/>
      </w:pPr>
      <w:r>
        <w:t>Types of Inbreeding</w:t>
      </w:r>
    </w:p>
    <w:p>
      <w:pPr>
        <w:numPr>
          <w:ilvl w:val="3"/>
          <w:numId w:val="900"/>
        </w:numPr>
        <w:spacing w:before="0" w:after="0"/>
      </w:pPr>
      <w:r>
        <w:t>Close Inbreeding</w:t>
      </w:r>
    </w:p>
    <w:p>
      <w:pPr>
        <w:numPr>
          <w:ilvl w:val="3"/>
          <w:numId w:val="900"/>
        </w:numPr>
        <w:spacing w:before="0" w:after="0"/>
      </w:pPr>
      <w:r>
        <w:t>Linebreeding</w:t>
      </w:r>
    </w:p>
    <w:p>
      <w:pPr>
        <w:numPr>
          <w:ilvl w:val="2"/>
          <w:numId w:val="900"/>
        </w:numPr>
        <w:spacing w:before="0" w:after="0"/>
      </w:pPr>
      <w:r>
        <w:t>Effects on Genetic Diversity</w:t>
      </w:r>
    </w:p>
    <w:p>
      <w:pPr>
        <w:numPr>
          <w:ilvl w:val="2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Coefficient of Inbreeding</w:t>
      </w:r>
    </w:p>
    <w:p>
      <w:pPr>
        <w:numPr>
          <w:ilvl w:val="1"/>
          <w:numId w:val="900"/>
        </w:numPr>
        <w:spacing w:before="0" w:after="0"/>
      </w:pPr>
      <w:r>
        <w:t>Linebreeding</w:t>
      </w:r>
    </w:p>
    <w:p>
      <w:pPr>
        <w:numPr>
          <w:ilvl w:val="2"/>
          <w:numId w:val="900"/>
        </w:numPr>
        <w:spacing w:before="0" w:after="0"/>
      </w:pPr>
      <w:r>
        <w:t>Purpose and Methods</w:t>
      </w:r>
    </w:p>
    <w:p>
      <w:pPr>
        <w:numPr>
          <w:ilvl w:val="2"/>
          <w:numId w:val="900"/>
        </w:numPr>
        <w:spacing w:before="0" w:after="0"/>
      </w:pPr>
      <w:r>
        <w:t>Advantages and Risks</w:t>
      </w:r>
    </w:p>
    <w:p>
      <w:pPr>
        <w:numPr>
          <w:ilvl w:val="2"/>
          <w:numId w:val="900"/>
        </w:numPr>
        <w:spacing w:before="0" w:after="0"/>
      </w:pPr>
      <w:r>
        <w:t>Maintaining Genetic Relationships</w:t>
      </w:r>
    </w:p>
    <w:p>
      <w:pPr>
        <w:numPr>
          <w:ilvl w:val="1"/>
          <w:numId w:val="900"/>
        </w:numPr>
        <w:spacing w:before="0" w:after="0"/>
      </w:pPr>
      <w:r>
        <w:t>Outbreeding</w:t>
      </w:r>
    </w:p>
    <w:p>
      <w:pPr>
        <w:numPr>
          <w:ilvl w:val="2"/>
          <w:numId w:val="900"/>
        </w:numPr>
        <w:spacing w:before="0" w:after="0"/>
      </w:pPr>
      <w:r>
        <w:t>Crossbreeding</w:t>
      </w:r>
    </w:p>
    <w:p>
      <w:pPr>
        <w:numPr>
          <w:ilvl w:val="3"/>
          <w:numId w:val="900"/>
        </w:numPr>
        <w:spacing w:before="0" w:after="0"/>
      </w:pPr>
      <w:r>
        <w:t>Two-breed Crosses</w:t>
      </w:r>
    </w:p>
    <w:p>
      <w:pPr>
        <w:numPr>
          <w:ilvl w:val="3"/>
          <w:numId w:val="900"/>
        </w:numPr>
        <w:spacing w:before="0" w:after="0"/>
      </w:pPr>
      <w:r>
        <w:t>Three-breed Crosses</w:t>
      </w:r>
    </w:p>
    <w:p>
      <w:pPr>
        <w:numPr>
          <w:ilvl w:val="3"/>
          <w:numId w:val="900"/>
        </w:numPr>
        <w:spacing w:before="0" w:after="0"/>
      </w:pPr>
      <w:r>
        <w:t>Rotational Crossbreeding</w:t>
      </w:r>
    </w:p>
    <w:p>
      <w:pPr>
        <w:numPr>
          <w:ilvl w:val="3"/>
          <w:numId w:val="900"/>
        </w:numPr>
        <w:spacing w:before="0" w:after="0"/>
      </w:pPr>
      <w:r>
        <w:t>Terminal Crossbreeding</w:t>
      </w:r>
    </w:p>
    <w:p>
      <w:pPr>
        <w:numPr>
          <w:ilvl w:val="2"/>
          <w:numId w:val="900"/>
        </w:numPr>
        <w:spacing w:before="0" w:after="0"/>
      </w:pPr>
      <w:r>
        <w:t>Heterosis</w:t>
      </w:r>
    </w:p>
    <w:p>
      <w:pPr>
        <w:numPr>
          <w:ilvl w:val="3"/>
          <w:numId w:val="900"/>
        </w:numPr>
        <w:spacing w:before="0" w:after="0"/>
      </w:pPr>
      <w:r>
        <w:t>Individual Heterosis</w:t>
      </w:r>
    </w:p>
    <w:p>
      <w:pPr>
        <w:numPr>
          <w:ilvl w:val="3"/>
          <w:numId w:val="900"/>
        </w:numPr>
        <w:spacing w:before="0" w:after="0"/>
      </w:pPr>
      <w:r>
        <w:t>Maternal Heterosis</w:t>
      </w:r>
    </w:p>
    <w:p>
      <w:pPr>
        <w:numPr>
          <w:ilvl w:val="3"/>
          <w:numId w:val="900"/>
        </w:numPr>
        <w:spacing w:before="0" w:after="0"/>
      </w:pPr>
      <w:r>
        <w:t>Paternal Heterosis</w:t>
      </w:r>
    </w:p>
    <w:p>
      <w:pPr>
        <w:numPr>
          <w:ilvl w:val="2"/>
          <w:numId w:val="900"/>
        </w:numPr>
        <w:spacing w:before="0" w:after="0"/>
      </w:pPr>
      <w:r>
        <w:t>Crossbred Performance</w:t>
      </w:r>
    </w:p>
    <w:p>
      <w:pPr>
        <w:numPr>
          <w:ilvl w:val="2"/>
          <w:numId w:val="900"/>
        </w:numPr>
        <w:spacing w:before="0" w:after="0"/>
      </w:pPr>
      <w:r>
        <w:t>Grading Up</w:t>
      </w:r>
    </w:p>
    <w:p>
      <w:pPr>
        <w:numPr>
          <w:ilvl w:val="3"/>
          <w:numId w:val="900"/>
        </w:numPr>
        <w:spacing w:before="0" w:after="0"/>
      </w:pPr>
      <w:r>
        <w:t>Steps in Grading Up</w:t>
      </w:r>
    </w:p>
    <w:p>
      <w:pPr>
        <w:numPr>
          <w:ilvl w:val="3"/>
          <w:numId w:val="900"/>
        </w:numPr>
        <w:spacing w:before="0" w:after="0"/>
      </w:pPr>
      <w:r>
        <w:t>Use in Breed Improvement</w:t>
      </w:r>
    </w:p>
    <w:p>
      <w:pPr>
        <w:numPr>
          <w:ilvl w:val="0"/>
          <w:numId w:val="900"/>
        </w:numPr>
        <w:spacing w:before="0" w:after="0"/>
      </w:pPr>
      <w:r>
        <w:t>Breed Selection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Individual Selection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Visual Appraisal</w:t>
      </w:r>
    </w:p>
    <w:p>
      <w:pPr>
        <w:numPr>
          <w:ilvl w:val="2"/>
          <w:numId w:val="900"/>
        </w:numPr>
        <w:spacing w:before="0" w:after="0"/>
      </w:pPr>
      <w:r>
        <w:t>Pedigree Selection</w:t>
      </w:r>
    </w:p>
    <w:p>
      <w:pPr>
        <w:numPr>
          <w:ilvl w:val="3"/>
          <w:numId w:val="900"/>
        </w:numPr>
        <w:spacing w:before="0" w:after="0"/>
      </w:pPr>
      <w:r>
        <w:t>Ancestry Records</w:t>
      </w:r>
    </w:p>
    <w:p>
      <w:pPr>
        <w:numPr>
          <w:ilvl w:val="3"/>
          <w:numId w:val="900"/>
        </w:numPr>
        <w:spacing w:before="0" w:after="0"/>
      </w:pPr>
      <w:r>
        <w:t>Genetic Merit Assessment</w:t>
      </w:r>
    </w:p>
    <w:p>
      <w:pPr>
        <w:numPr>
          <w:ilvl w:val="2"/>
          <w:numId w:val="900"/>
        </w:numPr>
        <w:spacing w:before="0" w:after="0"/>
      </w:pPr>
      <w:r>
        <w:t>Progeny Testing</w:t>
      </w:r>
    </w:p>
    <w:p>
      <w:pPr>
        <w:numPr>
          <w:ilvl w:val="3"/>
          <w:numId w:val="900"/>
        </w:numPr>
        <w:spacing w:before="0" w:after="0"/>
      </w:pPr>
      <w:r>
        <w:t>Offspring Performance</w:t>
      </w:r>
    </w:p>
    <w:p>
      <w:pPr>
        <w:numPr>
          <w:ilvl w:val="3"/>
          <w:numId w:val="900"/>
        </w:numPr>
        <w:spacing w:before="0" w:after="0"/>
      </w:pPr>
      <w:r>
        <w:t>Sire Evaluation</w:t>
      </w:r>
    </w:p>
    <w:p>
      <w:pPr>
        <w:numPr>
          <w:ilvl w:val="2"/>
          <w:numId w:val="900"/>
        </w:numPr>
        <w:spacing w:before="0" w:after="0"/>
      </w:pPr>
      <w:r>
        <w:t>Family Selection</w:t>
      </w:r>
    </w:p>
    <w:p>
      <w:pPr>
        <w:numPr>
          <w:ilvl w:val="3"/>
          <w:numId w:val="900"/>
        </w:numPr>
        <w:spacing w:before="0" w:after="0"/>
      </w:pPr>
      <w:r>
        <w:t>Sib Testing</w:t>
      </w:r>
    </w:p>
    <w:p>
      <w:pPr>
        <w:numPr>
          <w:ilvl w:val="3"/>
          <w:numId w:val="900"/>
        </w:numPr>
        <w:spacing w:before="0" w:after="0"/>
      </w:pPr>
      <w:r>
        <w:t>Family Merit</w:t>
      </w:r>
    </w:p>
    <w:p>
      <w:pPr>
        <w:numPr>
          <w:ilvl w:val="1"/>
          <w:numId w:val="900"/>
        </w:numPr>
        <w:spacing w:before="0" w:after="0"/>
      </w:pPr>
      <w:r>
        <w:t>Selection for Economic Traits</w:t>
      </w:r>
    </w:p>
    <w:p>
      <w:pPr>
        <w:numPr>
          <w:ilvl w:val="2"/>
          <w:numId w:val="900"/>
        </w:numPr>
        <w:spacing w:before="0" w:after="0"/>
      </w:pPr>
      <w:r>
        <w:t>Growth Rate</w:t>
      </w:r>
    </w:p>
    <w:p>
      <w:pPr>
        <w:numPr>
          <w:ilvl w:val="2"/>
          <w:numId w:val="900"/>
        </w:numPr>
        <w:spacing w:before="0" w:after="0"/>
      </w:pPr>
      <w:r>
        <w:t>Feed Efficiency</w:t>
      </w:r>
    </w:p>
    <w:p>
      <w:pPr>
        <w:numPr>
          <w:ilvl w:val="2"/>
          <w:numId w:val="900"/>
        </w:numPr>
        <w:spacing w:before="0" w:after="0"/>
      </w:pPr>
      <w:r>
        <w:t>Carcass Quality</w:t>
      </w:r>
    </w:p>
    <w:p>
      <w:pPr>
        <w:numPr>
          <w:ilvl w:val="2"/>
          <w:numId w:val="900"/>
        </w:numPr>
        <w:spacing w:before="0" w:after="0"/>
      </w:pPr>
      <w:r>
        <w:t>Milk Yield and Composition</w:t>
      </w:r>
    </w:p>
    <w:p>
      <w:pPr>
        <w:numPr>
          <w:ilvl w:val="2"/>
          <w:numId w:val="900"/>
        </w:numPr>
        <w:spacing w:before="0" w:after="0"/>
      </w:pPr>
      <w:r>
        <w:t>Egg Production</w:t>
      </w:r>
    </w:p>
    <w:p>
      <w:pPr>
        <w:numPr>
          <w:ilvl w:val="2"/>
          <w:numId w:val="900"/>
        </w:numPr>
        <w:spacing w:before="0" w:after="0"/>
      </w:pPr>
      <w:r>
        <w:t>Reproductive Efficiency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Longevity</w:t>
      </w:r>
    </w:p>
    <w:p>
      <w:pPr>
        <w:numPr>
          <w:ilvl w:val="1"/>
          <w:numId w:val="900"/>
        </w:numPr>
        <w:spacing w:before="0" w:after="0"/>
      </w:pPr>
      <w:r>
        <w:t>Selection Intensity and Response</w:t>
      </w:r>
    </w:p>
    <w:p>
      <w:pPr>
        <w:numPr>
          <w:ilvl w:val="2"/>
          <w:numId w:val="900"/>
        </w:numPr>
        <w:spacing w:before="0" w:after="0"/>
      </w:pPr>
      <w:r>
        <w:t>Selection Differential</w:t>
      </w:r>
    </w:p>
    <w:p>
      <w:pPr>
        <w:numPr>
          <w:ilvl w:val="2"/>
          <w:numId w:val="900"/>
        </w:numPr>
        <w:spacing w:before="0" w:after="0"/>
      </w:pPr>
      <w:r>
        <w:t>Response to Selection</w:t>
      </w:r>
    </w:p>
    <w:p>
      <w:pPr>
        <w:numPr>
          <w:ilvl w:val="2"/>
          <w:numId w:val="900"/>
        </w:numPr>
        <w:spacing w:before="0" w:after="0"/>
      </w:pPr>
      <w:r>
        <w:t>Generation Interval</w:t>
      </w:r>
    </w:p>
    <w:p>
      <w:pPr>
        <w:numPr>
          <w:ilvl w:val="0"/>
          <w:numId w:val="900"/>
        </w:numPr>
        <w:spacing w:before="0" w:after="0"/>
      </w:pPr>
      <w:r>
        <w:t>Modern Genetic Technologies</w:t>
      </w:r>
    </w:p>
    <w:p>
      <w:pPr>
        <w:numPr>
          <w:ilvl w:val="1"/>
          <w:numId w:val="900"/>
        </w:numPr>
        <w:spacing w:before="0" w:after="0"/>
      </w:pPr>
      <w:r>
        <w:t>Artificial Insemination</w:t>
      </w:r>
    </w:p>
    <w:p>
      <w:pPr>
        <w:numPr>
          <w:ilvl w:val="2"/>
          <w:numId w:val="900"/>
        </w:numPr>
        <w:spacing w:before="0" w:after="0"/>
      </w:pPr>
      <w:r>
        <w:t>Principles and Techniques</w:t>
      </w:r>
    </w:p>
    <w:p>
      <w:pPr>
        <w:numPr>
          <w:ilvl w:val="2"/>
          <w:numId w:val="900"/>
        </w:numPr>
        <w:spacing w:before="0" w:after="0"/>
      </w:pPr>
      <w:r>
        <w:t>Semen Collection</w:t>
      </w:r>
    </w:p>
    <w:p>
      <w:pPr>
        <w:numPr>
          <w:ilvl w:val="2"/>
          <w:numId w:val="900"/>
        </w:numPr>
        <w:spacing w:before="0" w:after="0"/>
      </w:pPr>
      <w:r>
        <w:t>Semen Processing and Storage</w:t>
      </w:r>
    </w:p>
    <w:p>
      <w:pPr>
        <w:numPr>
          <w:ilvl w:val="2"/>
          <w:numId w:val="900"/>
        </w:numPr>
        <w:spacing w:before="0" w:after="0"/>
      </w:pPr>
      <w:r>
        <w:t>Insemination Procedures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Embryo Transfer</w:t>
      </w:r>
    </w:p>
    <w:p>
      <w:pPr>
        <w:numPr>
          <w:ilvl w:val="2"/>
          <w:numId w:val="900"/>
        </w:numPr>
        <w:spacing w:before="0" w:after="0"/>
      </w:pPr>
      <w:r>
        <w:t>Superovulation</w:t>
      </w:r>
    </w:p>
    <w:p>
      <w:pPr>
        <w:numPr>
          <w:ilvl w:val="2"/>
          <w:numId w:val="900"/>
        </w:numPr>
        <w:spacing w:before="0" w:after="0"/>
      </w:pPr>
      <w:r>
        <w:t>Embryo Collection</w:t>
      </w:r>
    </w:p>
    <w:p>
      <w:pPr>
        <w:numPr>
          <w:ilvl w:val="2"/>
          <w:numId w:val="900"/>
        </w:numPr>
        <w:spacing w:before="0" w:after="0"/>
      </w:pPr>
      <w:r>
        <w:t>Embryo Evaluation</w:t>
      </w:r>
    </w:p>
    <w:p>
      <w:pPr>
        <w:numPr>
          <w:ilvl w:val="2"/>
          <w:numId w:val="900"/>
        </w:numPr>
        <w:spacing w:before="0" w:after="0"/>
      </w:pPr>
      <w:r>
        <w:t>Embryo Transfer Procedures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1"/>
          <w:numId w:val="900"/>
        </w:numPr>
        <w:spacing w:before="0" w:after="0"/>
      </w:pPr>
      <w:r>
        <w:t>Genomic Selection</w:t>
      </w:r>
    </w:p>
    <w:p>
      <w:pPr>
        <w:numPr>
          <w:ilvl w:val="2"/>
          <w:numId w:val="900"/>
        </w:numPr>
        <w:spacing w:before="0" w:after="0"/>
      </w:pPr>
      <w:r>
        <w:t>DNA Marker Identification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Genomic Breeding Values</w:t>
      </w:r>
    </w:p>
    <w:p>
      <w:pPr>
        <w:numPr>
          <w:ilvl w:val="2"/>
          <w:numId w:val="900"/>
        </w:numPr>
        <w:spacing w:before="0" w:after="0"/>
      </w:pPr>
      <w:r>
        <w:t>Genomic Prediction Accuracy</w:t>
      </w:r>
    </w:p>
    <w:p>
      <w:pPr>
        <w:numPr>
          <w:ilvl w:val="1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Use of Genetic Markers</w:t>
      </w:r>
    </w:p>
    <w:p>
      <w:pPr>
        <w:numPr>
          <w:ilvl w:val="2"/>
          <w:numId w:val="900"/>
        </w:numPr>
        <w:spacing w:before="0" w:after="0"/>
      </w:pPr>
      <w:r>
        <w:t>Quantitative Trait Loci</w:t>
      </w:r>
    </w:p>
    <w:p>
      <w:pPr>
        <w:numPr>
          <w:ilvl w:val="2"/>
          <w:numId w:val="900"/>
        </w:numPr>
        <w:spacing w:before="0" w:after="0"/>
      </w:pPr>
      <w:r>
        <w:t>Applications in Trait Selection</w:t>
      </w:r>
    </w:p>
    <w:p>
      <w:pPr>
        <w:numPr>
          <w:ilvl w:val="1"/>
          <w:numId w:val="900"/>
        </w:numPr>
        <w:spacing w:before="0" w:after="0"/>
      </w:pPr>
      <w:r>
        <w:t>Gene Editing Technologies</w:t>
      </w:r>
    </w:p>
    <w:p>
      <w:pPr>
        <w:numPr>
          <w:ilvl w:val="2"/>
          <w:numId w:val="900"/>
        </w:numPr>
        <w:spacing w:before="0" w:after="0"/>
      </w:pPr>
      <w:r>
        <w:t>CRISPR-Cas9</w:t>
      </w:r>
    </w:p>
    <w:p>
      <w:pPr>
        <w:numPr>
          <w:ilvl w:val="2"/>
          <w:numId w:val="900"/>
        </w:numPr>
        <w:spacing w:before="0" w:after="0"/>
      </w:pPr>
      <w:r>
        <w:t>Applications in Livestock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pStyle w:val="Heading1"/>
      </w:pPr>
      <w:r>
        <w:t>Animal Nutrition</w:t>
      </w:r>
    </w:p>
    <w:p>
      <w:pPr>
        <w:numPr>
          <w:ilvl w:val="0"/>
          <w:numId w:val="900"/>
        </w:numPr>
        <w:spacing w:before="0" w:after="0"/>
      </w:pPr>
      <w:r>
        <w:t>Fundamentals of Nutrition</w:t>
      </w:r>
    </w:p>
    <w:p>
      <w:pPr>
        <w:numPr>
          <w:ilvl w:val="1"/>
          <w:numId w:val="900"/>
        </w:numPr>
        <w:spacing w:before="0" w:after="0"/>
      </w:pPr>
      <w:r>
        <w:t>Essential Nutrients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Functions in the Body</w:t>
      </w:r>
    </w:p>
    <w:p>
      <w:pPr>
        <w:numPr>
          <w:ilvl w:val="3"/>
          <w:numId w:val="900"/>
        </w:numPr>
        <w:spacing w:before="0" w:after="0"/>
      </w:pPr>
      <w:r>
        <w:t>Water Requirements by Species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Simple Carbohydrates</w:t>
      </w:r>
    </w:p>
    <w:p>
      <w:pPr>
        <w:numPr>
          <w:ilvl w:val="3"/>
          <w:numId w:val="900"/>
        </w:numPr>
        <w:spacing w:before="0" w:after="0"/>
      </w:pPr>
      <w:r>
        <w:t>Complex Carbohydrates</w:t>
      </w:r>
    </w:p>
    <w:p>
      <w:pPr>
        <w:numPr>
          <w:ilvl w:val="3"/>
          <w:numId w:val="900"/>
        </w:numPr>
        <w:spacing w:before="0" w:after="0"/>
      </w:pPr>
      <w:r>
        <w:t>Fiber Components</w:t>
      </w:r>
    </w:p>
    <w:p>
      <w:pPr>
        <w:numPr>
          <w:ilvl w:val="3"/>
          <w:numId w:val="900"/>
        </w:numPr>
        <w:spacing w:before="0" w:after="0"/>
      </w:pPr>
      <w:r>
        <w:t>Role in Energy Supply</w:t>
      </w:r>
    </w:p>
    <w:p>
      <w:pPr>
        <w:numPr>
          <w:ilvl w:val="2"/>
          <w:numId w:val="900"/>
        </w:numPr>
        <w:spacing w:before="0" w:after="0"/>
      </w:pPr>
      <w:r>
        <w:t>Proteins and Amino Acids</w:t>
      </w:r>
    </w:p>
    <w:p>
      <w:pPr>
        <w:numPr>
          <w:ilvl w:val="3"/>
          <w:numId w:val="900"/>
        </w:numPr>
        <w:spacing w:before="0" w:after="0"/>
      </w:pPr>
      <w:r>
        <w:t>Essential Amino Acids</w:t>
      </w:r>
    </w:p>
    <w:p>
      <w:pPr>
        <w:numPr>
          <w:ilvl w:val="3"/>
          <w:numId w:val="900"/>
        </w:numPr>
        <w:spacing w:before="0" w:after="0"/>
      </w:pPr>
      <w:r>
        <w:t>Non-Essential Amino Acids</w:t>
      </w:r>
    </w:p>
    <w:p>
      <w:pPr>
        <w:numPr>
          <w:ilvl w:val="3"/>
          <w:numId w:val="900"/>
        </w:numPr>
        <w:spacing w:before="0" w:after="0"/>
      </w:pPr>
      <w:r>
        <w:t>Protein Quality Assessment</w:t>
      </w:r>
    </w:p>
    <w:p>
      <w:pPr>
        <w:numPr>
          <w:ilvl w:val="3"/>
          <w:numId w:val="900"/>
        </w:numPr>
        <w:spacing w:before="0" w:after="0"/>
      </w:pPr>
      <w:r>
        <w:t>Protein Sources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Saturated Fats</w:t>
      </w:r>
    </w:p>
    <w:p>
      <w:pPr>
        <w:numPr>
          <w:ilvl w:val="3"/>
          <w:numId w:val="900"/>
        </w:numPr>
        <w:spacing w:before="0" w:after="0"/>
      </w:pPr>
      <w:r>
        <w:t>Unsaturated Fats</w:t>
      </w:r>
    </w:p>
    <w:p>
      <w:pPr>
        <w:numPr>
          <w:ilvl w:val="3"/>
          <w:numId w:val="900"/>
        </w:numPr>
        <w:spacing w:before="0" w:after="0"/>
      </w:pPr>
      <w:r>
        <w:t>Essential Fatty Acids</w:t>
      </w:r>
    </w:p>
    <w:p>
      <w:pPr>
        <w:numPr>
          <w:ilvl w:val="3"/>
          <w:numId w:val="900"/>
        </w:numPr>
        <w:spacing w:before="0" w:after="0"/>
      </w:pPr>
      <w:r>
        <w:t>Role in Diet</w:t>
      </w:r>
    </w:p>
    <w:p>
      <w:pPr>
        <w:numPr>
          <w:ilvl w:val="2"/>
          <w:numId w:val="900"/>
        </w:numPr>
        <w:spacing w:before="0" w:after="0"/>
      </w:pPr>
      <w:r>
        <w:t>Vitamins</w:t>
      </w:r>
    </w:p>
    <w:p>
      <w:pPr>
        <w:numPr>
          <w:ilvl w:val="3"/>
          <w:numId w:val="900"/>
        </w:numPr>
        <w:spacing w:before="0" w:after="0"/>
      </w:pPr>
      <w:r>
        <w:t>Fat-Soluble Vitamins</w:t>
      </w:r>
    </w:p>
    <w:p>
      <w:pPr>
        <w:numPr>
          <w:ilvl w:val="4"/>
          <w:numId w:val="900"/>
        </w:numPr>
        <w:spacing w:before="0" w:after="0"/>
      </w:pPr>
      <w:r>
        <w:t>Vitamin A</w:t>
      </w:r>
    </w:p>
    <w:p>
      <w:pPr>
        <w:numPr>
          <w:ilvl w:val="4"/>
          <w:numId w:val="900"/>
        </w:numPr>
        <w:spacing w:before="0" w:after="0"/>
      </w:pPr>
      <w:r>
        <w:t>Vitamin D</w:t>
      </w:r>
    </w:p>
    <w:p>
      <w:pPr>
        <w:numPr>
          <w:ilvl w:val="4"/>
          <w:numId w:val="900"/>
        </w:numPr>
        <w:spacing w:before="0" w:after="0"/>
      </w:pPr>
      <w:r>
        <w:t>Vitamin E</w:t>
      </w:r>
    </w:p>
    <w:p>
      <w:pPr>
        <w:numPr>
          <w:ilvl w:val="4"/>
          <w:numId w:val="900"/>
        </w:numPr>
        <w:spacing w:before="0" w:after="0"/>
      </w:pPr>
      <w:r>
        <w:t>Vitamin K</w:t>
      </w:r>
    </w:p>
    <w:p>
      <w:pPr>
        <w:numPr>
          <w:ilvl w:val="3"/>
          <w:numId w:val="900"/>
        </w:numPr>
        <w:spacing w:before="0" w:after="0"/>
      </w:pPr>
      <w:r>
        <w:t>Water-Soluble Vitamins</w:t>
      </w:r>
    </w:p>
    <w:p>
      <w:pPr>
        <w:numPr>
          <w:ilvl w:val="4"/>
          <w:numId w:val="900"/>
        </w:numPr>
        <w:spacing w:before="0" w:after="0"/>
      </w:pPr>
      <w:r>
        <w:t>B-Complex Vitamins</w:t>
      </w:r>
    </w:p>
    <w:p>
      <w:pPr>
        <w:numPr>
          <w:ilvl w:val="4"/>
          <w:numId w:val="900"/>
        </w:numPr>
        <w:spacing w:before="0" w:after="0"/>
      </w:pPr>
      <w:r>
        <w:t>Vitamin C</w:t>
      </w:r>
    </w:p>
    <w:p>
      <w:pPr>
        <w:numPr>
          <w:ilvl w:val="2"/>
          <w:numId w:val="900"/>
        </w:numPr>
        <w:spacing w:before="0" w:after="0"/>
      </w:pPr>
      <w:r>
        <w:t>Minerals</w:t>
      </w:r>
    </w:p>
    <w:p>
      <w:pPr>
        <w:numPr>
          <w:ilvl w:val="3"/>
          <w:numId w:val="900"/>
        </w:numPr>
        <w:spacing w:before="0" w:after="0"/>
      </w:pPr>
      <w:r>
        <w:t>Macro-minerals</w:t>
      </w:r>
    </w:p>
    <w:p>
      <w:pPr>
        <w:numPr>
          <w:ilvl w:val="4"/>
          <w:numId w:val="900"/>
        </w:numPr>
        <w:spacing w:before="0" w:after="0"/>
      </w:pPr>
      <w:r>
        <w:t>Calcium</w:t>
      </w:r>
    </w:p>
    <w:p>
      <w:pPr>
        <w:numPr>
          <w:ilvl w:val="4"/>
          <w:numId w:val="900"/>
        </w:numPr>
        <w:spacing w:before="0" w:after="0"/>
      </w:pPr>
      <w:r>
        <w:t>Phosphorus</w:t>
      </w:r>
    </w:p>
    <w:p>
      <w:pPr>
        <w:numPr>
          <w:ilvl w:val="4"/>
          <w:numId w:val="900"/>
        </w:numPr>
        <w:spacing w:before="0" w:after="0"/>
      </w:pPr>
      <w:r>
        <w:t>Magnesium</w:t>
      </w:r>
    </w:p>
    <w:p>
      <w:pPr>
        <w:numPr>
          <w:ilvl w:val="4"/>
          <w:numId w:val="900"/>
        </w:numPr>
        <w:spacing w:before="0" w:after="0"/>
      </w:pPr>
      <w:r>
        <w:t>Sodium</w:t>
      </w:r>
    </w:p>
    <w:p>
      <w:pPr>
        <w:numPr>
          <w:ilvl w:val="4"/>
          <w:numId w:val="900"/>
        </w:numPr>
        <w:spacing w:before="0" w:after="0"/>
      </w:pPr>
      <w:r>
        <w:t>Potassium</w:t>
      </w:r>
    </w:p>
    <w:p>
      <w:pPr>
        <w:numPr>
          <w:ilvl w:val="4"/>
          <w:numId w:val="900"/>
        </w:numPr>
        <w:spacing w:before="0" w:after="0"/>
      </w:pPr>
      <w:r>
        <w:t>Chlorine</w:t>
      </w:r>
    </w:p>
    <w:p>
      <w:pPr>
        <w:numPr>
          <w:ilvl w:val="4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Micro-minerals</w:t>
      </w:r>
    </w:p>
    <w:p>
      <w:pPr>
        <w:numPr>
          <w:ilvl w:val="4"/>
          <w:numId w:val="900"/>
        </w:numPr>
        <w:spacing w:before="0" w:after="0"/>
      </w:pPr>
      <w:r>
        <w:t>Iron</w:t>
      </w:r>
    </w:p>
    <w:p>
      <w:pPr>
        <w:numPr>
          <w:ilvl w:val="4"/>
          <w:numId w:val="900"/>
        </w:numPr>
        <w:spacing w:before="0" w:after="0"/>
      </w:pPr>
      <w:r>
        <w:t>Zinc</w:t>
      </w:r>
    </w:p>
    <w:p>
      <w:pPr>
        <w:numPr>
          <w:ilvl w:val="4"/>
          <w:numId w:val="900"/>
        </w:numPr>
        <w:spacing w:before="0" w:after="0"/>
      </w:pPr>
      <w:r>
        <w:t>Copper</w:t>
      </w:r>
    </w:p>
    <w:p>
      <w:pPr>
        <w:numPr>
          <w:ilvl w:val="4"/>
          <w:numId w:val="900"/>
        </w:numPr>
        <w:spacing w:before="0" w:after="0"/>
      </w:pPr>
      <w:r>
        <w:t>Manganese</w:t>
      </w:r>
    </w:p>
    <w:p>
      <w:pPr>
        <w:numPr>
          <w:ilvl w:val="4"/>
          <w:numId w:val="900"/>
        </w:numPr>
        <w:spacing w:before="0" w:after="0"/>
      </w:pPr>
      <w:r>
        <w:t>Iodine</w:t>
      </w:r>
    </w:p>
    <w:p>
      <w:pPr>
        <w:numPr>
          <w:ilvl w:val="4"/>
          <w:numId w:val="900"/>
        </w:numPr>
        <w:spacing w:before="0" w:after="0"/>
      </w:pPr>
      <w:r>
        <w:t>Selenium</w:t>
      </w:r>
    </w:p>
    <w:p>
      <w:pPr>
        <w:numPr>
          <w:ilvl w:val="4"/>
          <w:numId w:val="900"/>
        </w:numPr>
        <w:spacing w:before="0" w:after="0"/>
      </w:pPr>
      <w:r>
        <w:t>Cobalt</w:t>
      </w:r>
    </w:p>
    <w:p>
      <w:pPr>
        <w:numPr>
          <w:ilvl w:val="1"/>
          <w:numId w:val="900"/>
        </w:numPr>
        <w:spacing w:before="0" w:after="0"/>
      </w:pPr>
      <w:r>
        <w:t>Digestive Physiology</w:t>
      </w:r>
    </w:p>
    <w:p>
      <w:pPr>
        <w:numPr>
          <w:ilvl w:val="2"/>
          <w:numId w:val="900"/>
        </w:numPr>
        <w:spacing w:before="0" w:after="0"/>
      </w:pPr>
      <w:r>
        <w:t>Ruminant Digestion</w:t>
      </w:r>
    </w:p>
    <w:p>
      <w:pPr>
        <w:numPr>
          <w:ilvl w:val="3"/>
          <w:numId w:val="900"/>
        </w:numPr>
        <w:spacing w:before="0" w:after="0"/>
      </w:pPr>
      <w:r>
        <w:t>Anatomy of Ruminant Stomach</w:t>
      </w:r>
    </w:p>
    <w:p>
      <w:pPr>
        <w:numPr>
          <w:ilvl w:val="4"/>
          <w:numId w:val="900"/>
        </w:numPr>
        <w:spacing w:before="0" w:after="0"/>
      </w:pPr>
      <w:r>
        <w:t>Rumen</w:t>
      </w:r>
    </w:p>
    <w:p>
      <w:pPr>
        <w:numPr>
          <w:ilvl w:val="4"/>
          <w:numId w:val="900"/>
        </w:numPr>
        <w:spacing w:before="0" w:after="0"/>
      </w:pPr>
      <w:r>
        <w:t>Reticulum</w:t>
      </w:r>
    </w:p>
    <w:p>
      <w:pPr>
        <w:numPr>
          <w:ilvl w:val="4"/>
          <w:numId w:val="900"/>
        </w:numPr>
        <w:spacing w:before="0" w:after="0"/>
      </w:pPr>
      <w:r>
        <w:t>Omasum</w:t>
      </w:r>
    </w:p>
    <w:p>
      <w:pPr>
        <w:numPr>
          <w:ilvl w:val="4"/>
          <w:numId w:val="900"/>
        </w:numPr>
        <w:spacing w:before="0" w:after="0"/>
      </w:pPr>
      <w:r>
        <w:t>Abomasum</w:t>
      </w:r>
    </w:p>
    <w:p>
      <w:pPr>
        <w:numPr>
          <w:ilvl w:val="3"/>
          <w:numId w:val="900"/>
        </w:numPr>
        <w:spacing w:before="0" w:after="0"/>
      </w:pPr>
      <w:r>
        <w:t>Microbial Fermentation</w:t>
      </w:r>
    </w:p>
    <w:p>
      <w:pPr>
        <w:numPr>
          <w:ilvl w:val="3"/>
          <w:numId w:val="900"/>
        </w:numPr>
        <w:spacing w:before="0" w:after="0"/>
      </w:pPr>
      <w:r>
        <w:t>Volatile Fatty Acid Production</w:t>
      </w:r>
    </w:p>
    <w:p>
      <w:pPr>
        <w:numPr>
          <w:ilvl w:val="3"/>
          <w:numId w:val="900"/>
        </w:numPr>
        <w:spacing w:before="0" w:after="0"/>
      </w:pPr>
      <w:r>
        <w:t>Rumination Process</w:t>
      </w:r>
    </w:p>
    <w:p>
      <w:pPr>
        <w:numPr>
          <w:ilvl w:val="2"/>
          <w:numId w:val="900"/>
        </w:numPr>
        <w:spacing w:before="0" w:after="0"/>
      </w:pPr>
      <w:r>
        <w:t>Monogastric Digestion</w:t>
      </w:r>
    </w:p>
    <w:p>
      <w:pPr>
        <w:numPr>
          <w:ilvl w:val="3"/>
          <w:numId w:val="900"/>
        </w:numPr>
        <w:spacing w:before="0" w:after="0"/>
      </w:pPr>
      <w:r>
        <w:t>Digestive Tract Structure</w:t>
      </w:r>
    </w:p>
    <w:p>
      <w:pPr>
        <w:numPr>
          <w:ilvl w:val="3"/>
          <w:numId w:val="900"/>
        </w:numPr>
        <w:spacing w:before="0" w:after="0"/>
      </w:pPr>
      <w:r>
        <w:t>Enzymatic Digestion</w:t>
      </w:r>
    </w:p>
    <w:p>
      <w:pPr>
        <w:numPr>
          <w:ilvl w:val="3"/>
          <w:numId w:val="900"/>
        </w:numPr>
        <w:spacing w:before="0" w:after="0"/>
      </w:pPr>
      <w:r>
        <w:t>Nutrient Absorption</w:t>
      </w:r>
    </w:p>
    <w:p>
      <w:pPr>
        <w:numPr>
          <w:ilvl w:val="2"/>
          <w:numId w:val="900"/>
        </w:numPr>
        <w:spacing w:before="0" w:after="0"/>
      </w:pPr>
      <w:r>
        <w:t>Avian Digestion</w:t>
      </w:r>
    </w:p>
    <w:p>
      <w:pPr>
        <w:numPr>
          <w:ilvl w:val="3"/>
          <w:numId w:val="900"/>
        </w:numPr>
        <w:spacing w:before="0" w:after="0"/>
      </w:pPr>
      <w:r>
        <w:t>Crop Function</w:t>
      </w:r>
    </w:p>
    <w:p>
      <w:pPr>
        <w:numPr>
          <w:ilvl w:val="3"/>
          <w:numId w:val="900"/>
        </w:numPr>
        <w:spacing w:before="0" w:after="0"/>
      </w:pPr>
      <w:r>
        <w:t>Gizzard Function</w:t>
      </w:r>
    </w:p>
    <w:p>
      <w:pPr>
        <w:numPr>
          <w:ilvl w:val="3"/>
          <w:numId w:val="900"/>
        </w:numPr>
        <w:spacing w:before="0" w:after="0"/>
      </w:pPr>
      <w:r>
        <w:t>Cecal Fermentation</w:t>
      </w:r>
    </w:p>
    <w:p>
      <w:pPr>
        <w:numPr>
          <w:ilvl w:val="3"/>
          <w:numId w:val="900"/>
        </w:numPr>
        <w:spacing w:before="0" w:after="0"/>
      </w:pPr>
      <w:r>
        <w:t>Nutrient Absorption</w:t>
      </w:r>
    </w:p>
    <w:p>
      <w:pPr>
        <w:numPr>
          <w:ilvl w:val="0"/>
          <w:numId w:val="900"/>
        </w:numPr>
        <w:spacing w:before="0" w:after="0"/>
      </w:pPr>
      <w:r>
        <w:t>Feedstuffs and Feed Formulation</w:t>
      </w:r>
    </w:p>
    <w:p>
      <w:pPr>
        <w:numPr>
          <w:ilvl w:val="1"/>
          <w:numId w:val="900"/>
        </w:numPr>
        <w:spacing w:before="0" w:after="0"/>
      </w:pPr>
      <w:r>
        <w:t>Classification of Feedstuffs</w:t>
      </w:r>
    </w:p>
    <w:p>
      <w:pPr>
        <w:numPr>
          <w:ilvl w:val="2"/>
          <w:numId w:val="900"/>
        </w:numPr>
        <w:spacing w:before="0" w:after="0"/>
      </w:pPr>
      <w:r>
        <w:t>Forages and Roughages</w:t>
      </w:r>
    </w:p>
    <w:p>
      <w:pPr>
        <w:numPr>
          <w:ilvl w:val="3"/>
          <w:numId w:val="900"/>
        </w:numPr>
        <w:spacing w:before="0" w:after="0"/>
      </w:pPr>
      <w:r>
        <w:t>Pasture Grasses</w:t>
      </w:r>
    </w:p>
    <w:p>
      <w:pPr>
        <w:numPr>
          <w:ilvl w:val="3"/>
          <w:numId w:val="900"/>
        </w:numPr>
        <w:spacing w:before="0" w:after="0"/>
      </w:pPr>
      <w:r>
        <w:t>Legumes</w:t>
      </w:r>
    </w:p>
    <w:p>
      <w:pPr>
        <w:numPr>
          <w:ilvl w:val="3"/>
          <w:numId w:val="900"/>
        </w:numPr>
        <w:spacing w:before="0" w:after="0"/>
      </w:pPr>
      <w:r>
        <w:t>Hay</w:t>
      </w:r>
    </w:p>
    <w:p>
      <w:pPr>
        <w:numPr>
          <w:ilvl w:val="3"/>
          <w:numId w:val="900"/>
        </w:numPr>
        <w:spacing w:before="0" w:after="0"/>
      </w:pPr>
      <w:r>
        <w:t>Silage</w:t>
      </w:r>
    </w:p>
    <w:p>
      <w:pPr>
        <w:numPr>
          <w:ilvl w:val="3"/>
          <w:numId w:val="900"/>
        </w:numPr>
        <w:spacing w:before="0" w:after="0"/>
      </w:pPr>
      <w:r>
        <w:t>Straw and Stovers</w:t>
      </w:r>
    </w:p>
    <w:p>
      <w:pPr>
        <w:numPr>
          <w:ilvl w:val="3"/>
          <w:numId w:val="900"/>
        </w:numPr>
        <w:spacing w:before="0" w:after="0"/>
      </w:pPr>
      <w:r>
        <w:t>Nutritional Value Assessment</w:t>
      </w:r>
    </w:p>
    <w:p>
      <w:pPr>
        <w:numPr>
          <w:ilvl w:val="2"/>
          <w:numId w:val="900"/>
        </w:numPr>
        <w:spacing w:before="0" w:after="0"/>
      </w:pPr>
      <w:r>
        <w:t>Concentrates</w:t>
      </w:r>
    </w:p>
    <w:p>
      <w:pPr>
        <w:numPr>
          <w:ilvl w:val="3"/>
          <w:numId w:val="900"/>
        </w:numPr>
        <w:spacing w:before="0" w:after="0"/>
      </w:pPr>
      <w:r>
        <w:t>Energy Sources</w:t>
      </w:r>
    </w:p>
    <w:p>
      <w:pPr>
        <w:numPr>
          <w:ilvl w:val="4"/>
          <w:numId w:val="900"/>
        </w:numPr>
        <w:spacing w:before="0" w:after="0"/>
      </w:pPr>
      <w:r>
        <w:t>Cereal Grains</w:t>
      </w:r>
    </w:p>
    <w:p>
      <w:pPr>
        <w:numPr>
          <w:ilvl w:val="4"/>
          <w:numId w:val="900"/>
        </w:numPr>
        <w:spacing w:before="0" w:after="0"/>
      </w:pPr>
      <w:r>
        <w:t>Root Crops</w:t>
      </w:r>
    </w:p>
    <w:p>
      <w:pPr>
        <w:numPr>
          <w:ilvl w:val="4"/>
          <w:numId w:val="900"/>
        </w:numPr>
        <w:spacing w:before="0" w:after="0"/>
      </w:pPr>
      <w:r>
        <w:t>By-products</w:t>
      </w:r>
    </w:p>
    <w:p>
      <w:pPr>
        <w:numPr>
          <w:ilvl w:val="3"/>
          <w:numId w:val="900"/>
        </w:numPr>
        <w:spacing w:before="0" w:after="0"/>
      </w:pPr>
      <w:r>
        <w:t>Protein Sources</w:t>
      </w:r>
    </w:p>
    <w:p>
      <w:pPr>
        <w:numPr>
          <w:ilvl w:val="4"/>
          <w:numId w:val="900"/>
        </w:numPr>
        <w:spacing w:before="0" w:after="0"/>
      </w:pPr>
      <w:r>
        <w:t>Oilseed Meals</w:t>
      </w:r>
    </w:p>
    <w:p>
      <w:pPr>
        <w:numPr>
          <w:ilvl w:val="4"/>
          <w:numId w:val="900"/>
        </w:numPr>
        <w:spacing w:before="0" w:after="0"/>
      </w:pPr>
      <w:r>
        <w:t>Animal Proteins</w:t>
      </w:r>
    </w:p>
    <w:p>
      <w:pPr>
        <w:numPr>
          <w:ilvl w:val="4"/>
          <w:numId w:val="900"/>
        </w:numPr>
        <w:spacing w:before="0" w:after="0"/>
      </w:pPr>
      <w:r>
        <w:t>Legume Seeds</w:t>
      </w:r>
    </w:p>
    <w:p>
      <w:pPr>
        <w:numPr>
          <w:ilvl w:val="2"/>
          <w:numId w:val="900"/>
        </w:numPr>
        <w:spacing w:before="0" w:after="0"/>
      </w:pPr>
      <w:r>
        <w:t>Supplements and Additives</w:t>
      </w:r>
    </w:p>
    <w:p>
      <w:pPr>
        <w:numPr>
          <w:ilvl w:val="3"/>
          <w:numId w:val="900"/>
        </w:numPr>
        <w:spacing w:before="0" w:after="0"/>
      </w:pPr>
      <w:r>
        <w:t>Mineral Supplements</w:t>
      </w:r>
    </w:p>
    <w:p>
      <w:pPr>
        <w:numPr>
          <w:ilvl w:val="3"/>
          <w:numId w:val="900"/>
        </w:numPr>
        <w:spacing w:before="0" w:after="0"/>
      </w:pPr>
      <w:r>
        <w:t>Vitamin Supplements</w:t>
      </w:r>
    </w:p>
    <w:p>
      <w:pPr>
        <w:numPr>
          <w:ilvl w:val="3"/>
          <w:numId w:val="900"/>
        </w:numPr>
        <w:spacing w:before="0" w:after="0"/>
      </w:pPr>
      <w:r>
        <w:t>Feed Additives</w:t>
      </w:r>
    </w:p>
    <w:p>
      <w:pPr>
        <w:numPr>
          <w:ilvl w:val="4"/>
          <w:numId w:val="900"/>
        </w:numPr>
        <w:spacing w:before="0" w:after="0"/>
      </w:pPr>
      <w:r>
        <w:t>Probiotics</w:t>
      </w:r>
    </w:p>
    <w:p>
      <w:pPr>
        <w:numPr>
          <w:ilvl w:val="4"/>
          <w:numId w:val="900"/>
        </w:numPr>
        <w:spacing w:before="0" w:after="0"/>
      </w:pPr>
      <w:r>
        <w:t>Prebiotics</w:t>
      </w:r>
    </w:p>
    <w:p>
      <w:pPr>
        <w:numPr>
          <w:ilvl w:val="4"/>
          <w:numId w:val="900"/>
        </w:numPr>
        <w:spacing w:before="0" w:after="0"/>
      </w:pPr>
      <w:r>
        <w:t>Enzymes</w:t>
      </w:r>
    </w:p>
    <w:p>
      <w:pPr>
        <w:numPr>
          <w:ilvl w:val="4"/>
          <w:numId w:val="900"/>
        </w:numPr>
        <w:spacing w:before="0" w:after="0"/>
      </w:pPr>
      <w:r>
        <w:t>Organic Acids</w:t>
      </w:r>
    </w:p>
    <w:p>
      <w:pPr>
        <w:numPr>
          <w:ilvl w:val="4"/>
          <w:numId w:val="900"/>
        </w:numPr>
        <w:spacing w:before="0" w:after="0"/>
      </w:pPr>
      <w:r>
        <w:t>Essential Oils</w:t>
      </w:r>
    </w:p>
    <w:p>
      <w:pPr>
        <w:numPr>
          <w:ilvl w:val="1"/>
          <w:numId w:val="900"/>
        </w:numPr>
        <w:spacing w:before="0" w:after="0"/>
      </w:pPr>
      <w:r>
        <w:t>Feed Analysis and Quality Assessment</w:t>
      </w:r>
    </w:p>
    <w:p>
      <w:pPr>
        <w:numPr>
          <w:ilvl w:val="2"/>
          <w:numId w:val="900"/>
        </w:numPr>
        <w:spacing w:before="0" w:after="0"/>
      </w:pPr>
      <w:r>
        <w:t>Proximate Analysis</w:t>
      </w:r>
    </w:p>
    <w:p>
      <w:pPr>
        <w:numPr>
          <w:ilvl w:val="3"/>
          <w:numId w:val="900"/>
        </w:numPr>
        <w:spacing w:before="0" w:after="0"/>
      </w:pPr>
      <w:r>
        <w:t>Dry Matter</w:t>
      </w:r>
    </w:p>
    <w:p>
      <w:pPr>
        <w:numPr>
          <w:ilvl w:val="3"/>
          <w:numId w:val="900"/>
        </w:numPr>
        <w:spacing w:before="0" w:after="0"/>
      </w:pPr>
      <w:r>
        <w:t>Crude Protein</w:t>
      </w:r>
    </w:p>
    <w:p>
      <w:pPr>
        <w:numPr>
          <w:ilvl w:val="3"/>
          <w:numId w:val="900"/>
        </w:numPr>
        <w:spacing w:before="0" w:after="0"/>
      </w:pPr>
      <w:r>
        <w:t>Crude Fat</w:t>
      </w:r>
    </w:p>
    <w:p>
      <w:pPr>
        <w:numPr>
          <w:ilvl w:val="3"/>
          <w:numId w:val="900"/>
        </w:numPr>
        <w:spacing w:before="0" w:after="0"/>
      </w:pPr>
      <w:r>
        <w:t>Crude Fiber</w:t>
      </w:r>
    </w:p>
    <w:p>
      <w:pPr>
        <w:numPr>
          <w:ilvl w:val="3"/>
          <w:numId w:val="900"/>
        </w:numPr>
        <w:spacing w:before="0" w:after="0"/>
      </w:pPr>
      <w:r>
        <w:t>Ash</w:t>
      </w:r>
    </w:p>
    <w:p>
      <w:pPr>
        <w:numPr>
          <w:ilvl w:val="3"/>
          <w:numId w:val="900"/>
        </w:numPr>
        <w:spacing w:before="0" w:after="0"/>
      </w:pPr>
      <w:r>
        <w:t>Nitrogen-Free Extract</w:t>
      </w:r>
    </w:p>
    <w:p>
      <w:pPr>
        <w:numPr>
          <w:ilvl w:val="2"/>
          <w:numId w:val="900"/>
        </w:numPr>
        <w:spacing w:before="0" w:after="0"/>
      </w:pPr>
      <w:r>
        <w:t>Advanced Analysis Methods</w:t>
      </w:r>
    </w:p>
    <w:p>
      <w:pPr>
        <w:numPr>
          <w:ilvl w:val="3"/>
          <w:numId w:val="900"/>
        </w:numPr>
        <w:spacing w:before="0" w:after="0"/>
      </w:pPr>
      <w:r>
        <w:t>Neutral Detergent Fiber</w:t>
      </w:r>
    </w:p>
    <w:p>
      <w:pPr>
        <w:numPr>
          <w:ilvl w:val="3"/>
          <w:numId w:val="900"/>
        </w:numPr>
        <w:spacing w:before="0" w:after="0"/>
      </w:pPr>
      <w:r>
        <w:t>Acid Detergent Fiber</w:t>
      </w:r>
    </w:p>
    <w:p>
      <w:pPr>
        <w:numPr>
          <w:ilvl w:val="3"/>
          <w:numId w:val="900"/>
        </w:numPr>
        <w:spacing w:before="0" w:after="0"/>
      </w:pPr>
      <w:r>
        <w:t>Total Digestible Nutrients</w:t>
      </w:r>
    </w:p>
    <w:p>
      <w:pPr>
        <w:numPr>
          <w:ilvl w:val="2"/>
          <w:numId w:val="900"/>
        </w:numPr>
        <w:spacing w:before="0" w:after="0"/>
      </w:pPr>
      <w:r>
        <w:t>Physical and Sensory Assessment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Odor Assessment</w:t>
      </w:r>
    </w:p>
    <w:p>
      <w:pPr>
        <w:numPr>
          <w:ilvl w:val="3"/>
          <w:numId w:val="900"/>
        </w:numPr>
        <w:spacing w:before="0" w:after="0"/>
      </w:pPr>
      <w:r>
        <w:t>Texture Evaluation</w:t>
      </w:r>
    </w:p>
    <w:p>
      <w:pPr>
        <w:numPr>
          <w:ilvl w:val="1"/>
          <w:numId w:val="900"/>
        </w:numPr>
        <w:spacing w:before="0" w:after="0"/>
      </w:pPr>
      <w:r>
        <w:t>Ration Formulation Principles</w:t>
      </w:r>
    </w:p>
    <w:p>
      <w:pPr>
        <w:numPr>
          <w:ilvl w:val="2"/>
          <w:numId w:val="900"/>
        </w:numPr>
        <w:spacing w:before="0" w:after="0"/>
      </w:pPr>
      <w:r>
        <w:t>Balancing Nutrient Requirements</w:t>
      </w:r>
    </w:p>
    <w:p>
      <w:pPr>
        <w:numPr>
          <w:ilvl w:val="2"/>
          <w:numId w:val="900"/>
        </w:numPr>
        <w:spacing w:before="0" w:after="0"/>
      </w:pPr>
      <w:r>
        <w:t>Least-Cost Formulation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Use of Feed Formulation Software</w:t>
      </w:r>
    </w:p>
    <w:p>
      <w:pPr>
        <w:numPr>
          <w:ilvl w:val="2"/>
          <w:numId w:val="900"/>
        </w:numPr>
        <w:spacing w:before="0" w:after="0"/>
      </w:pPr>
      <w:r>
        <w:t>Ration Evaluation Methods</w:t>
      </w:r>
    </w:p>
    <w:p>
      <w:pPr>
        <w:numPr>
          <w:ilvl w:val="1"/>
          <w:numId w:val="900"/>
        </w:numPr>
        <w:spacing w:before="0" w:after="0"/>
      </w:pPr>
      <w:r>
        <w:t>Feed Processing Methods</w:t>
      </w:r>
    </w:p>
    <w:p>
      <w:pPr>
        <w:numPr>
          <w:ilvl w:val="2"/>
          <w:numId w:val="900"/>
        </w:numPr>
        <w:spacing w:before="0" w:after="0"/>
      </w:pPr>
      <w:r>
        <w:t>Grinding and Milling</w:t>
      </w:r>
    </w:p>
    <w:p>
      <w:pPr>
        <w:numPr>
          <w:ilvl w:val="2"/>
          <w:numId w:val="900"/>
        </w:numPr>
        <w:spacing w:before="0" w:after="0"/>
      </w:pPr>
      <w:r>
        <w:t>Pelleting and Cubing</w:t>
      </w:r>
    </w:p>
    <w:p>
      <w:pPr>
        <w:numPr>
          <w:ilvl w:val="2"/>
          <w:numId w:val="900"/>
        </w:numPr>
        <w:spacing w:before="0" w:after="0"/>
      </w:pPr>
      <w:r>
        <w:t>Steam Processing</w:t>
      </w:r>
    </w:p>
    <w:p>
      <w:pPr>
        <w:numPr>
          <w:ilvl w:val="2"/>
          <w:numId w:val="900"/>
        </w:numPr>
        <w:spacing w:before="0" w:after="0"/>
      </w:pPr>
      <w:r>
        <w:t>Ensiling and Fermentation</w:t>
      </w:r>
    </w:p>
    <w:p>
      <w:pPr>
        <w:numPr>
          <w:ilvl w:val="2"/>
          <w:numId w:val="900"/>
        </w:numPr>
        <w:spacing w:before="0" w:after="0"/>
      </w:pPr>
      <w:r>
        <w:t>Mixing and Blending</w:t>
      </w:r>
    </w:p>
    <w:p>
      <w:pPr>
        <w:numPr>
          <w:ilvl w:val="0"/>
          <w:numId w:val="900"/>
        </w:numPr>
        <w:spacing w:before="0" w:after="0"/>
      </w:pPr>
      <w:r>
        <w:t>Feeding Management</w:t>
      </w:r>
    </w:p>
    <w:p>
      <w:pPr>
        <w:numPr>
          <w:ilvl w:val="1"/>
          <w:numId w:val="900"/>
        </w:numPr>
        <w:spacing w:before="0" w:after="0"/>
      </w:pPr>
      <w:r>
        <w:t>Nutrient Requirements by Life Stage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Protein Requirements</w:t>
      </w:r>
    </w:p>
    <w:p>
      <w:pPr>
        <w:numPr>
          <w:ilvl w:val="3"/>
          <w:numId w:val="900"/>
        </w:numPr>
        <w:spacing w:before="0" w:after="0"/>
      </w:pPr>
      <w:r>
        <w:t>Mineral Requirements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3"/>
          <w:numId w:val="900"/>
        </w:numPr>
        <w:spacing w:before="0" w:after="0"/>
      </w:pPr>
      <w:r>
        <w:t>Basal Metabolic Needs</w:t>
      </w:r>
    </w:p>
    <w:p>
      <w:pPr>
        <w:numPr>
          <w:ilvl w:val="3"/>
          <w:numId w:val="900"/>
        </w:numPr>
        <w:spacing w:before="0" w:after="0"/>
      </w:pPr>
      <w:r>
        <w:t>Activity Requirements</w:t>
      </w:r>
    </w:p>
    <w:p>
      <w:pPr>
        <w:numPr>
          <w:ilvl w:val="2"/>
          <w:numId w:val="900"/>
        </w:numPr>
        <w:spacing w:before="0" w:after="0"/>
      </w:pPr>
      <w:r>
        <w:t>Gestation</w:t>
      </w:r>
    </w:p>
    <w:p>
      <w:pPr>
        <w:numPr>
          <w:ilvl w:val="3"/>
          <w:numId w:val="900"/>
        </w:numPr>
        <w:spacing w:before="0" w:after="0"/>
      </w:pPr>
      <w:r>
        <w:t>Fetal Development Needs</w:t>
      </w:r>
    </w:p>
    <w:p>
      <w:pPr>
        <w:numPr>
          <w:ilvl w:val="3"/>
          <w:numId w:val="900"/>
        </w:numPr>
        <w:spacing w:before="0" w:after="0"/>
      </w:pPr>
      <w:r>
        <w:t>Maternal Requirements</w:t>
      </w:r>
    </w:p>
    <w:p>
      <w:pPr>
        <w:numPr>
          <w:ilvl w:val="2"/>
          <w:numId w:val="900"/>
        </w:numPr>
        <w:spacing w:before="0" w:after="0"/>
      </w:pPr>
      <w:r>
        <w:t>Lactation</w:t>
      </w:r>
    </w:p>
    <w:p>
      <w:pPr>
        <w:numPr>
          <w:ilvl w:val="3"/>
          <w:numId w:val="900"/>
        </w:numPr>
        <w:spacing w:before="0" w:after="0"/>
      </w:pPr>
      <w:r>
        <w:t>Milk Production Demands</w:t>
      </w:r>
    </w:p>
    <w:p>
      <w:pPr>
        <w:numPr>
          <w:ilvl w:val="3"/>
          <w:numId w:val="900"/>
        </w:numPr>
        <w:spacing w:before="0" w:after="0"/>
      </w:pPr>
      <w:r>
        <w:t>Body Condition Maintenance</w:t>
      </w:r>
    </w:p>
    <w:p>
      <w:pPr>
        <w:numPr>
          <w:ilvl w:val="2"/>
          <w:numId w:val="900"/>
        </w:numPr>
        <w:spacing w:before="0" w:after="0"/>
      </w:pPr>
      <w:r>
        <w:t>Finishing</w:t>
      </w:r>
    </w:p>
    <w:p>
      <w:pPr>
        <w:numPr>
          <w:ilvl w:val="3"/>
          <w:numId w:val="900"/>
        </w:numPr>
        <w:spacing w:before="0" w:after="0"/>
      </w:pPr>
      <w:r>
        <w:t>Weight Gain Optimization</w:t>
      </w:r>
    </w:p>
    <w:p>
      <w:pPr>
        <w:numPr>
          <w:ilvl w:val="3"/>
          <w:numId w:val="900"/>
        </w:numPr>
        <w:spacing w:before="0" w:after="0"/>
      </w:pPr>
      <w:r>
        <w:t>Carcass Quality Enhancement</w:t>
      </w:r>
    </w:p>
    <w:p>
      <w:pPr>
        <w:numPr>
          <w:ilvl w:val="1"/>
          <w:numId w:val="900"/>
        </w:numPr>
        <w:spacing w:before="0" w:after="0"/>
      </w:pPr>
      <w:r>
        <w:t>Feeding Systems and Strategies</w:t>
      </w:r>
    </w:p>
    <w:p>
      <w:pPr>
        <w:numPr>
          <w:ilvl w:val="2"/>
          <w:numId w:val="900"/>
        </w:numPr>
        <w:spacing w:before="0" w:after="0"/>
      </w:pPr>
      <w:r>
        <w:t>Ad Libitum Feeding</w:t>
      </w:r>
    </w:p>
    <w:p>
      <w:pPr>
        <w:numPr>
          <w:ilvl w:val="2"/>
          <w:numId w:val="900"/>
        </w:numPr>
        <w:spacing w:before="0" w:after="0"/>
      </w:pPr>
      <w:r>
        <w:t>Restricted Feeding</w:t>
      </w:r>
    </w:p>
    <w:p>
      <w:pPr>
        <w:numPr>
          <w:ilvl w:val="2"/>
          <w:numId w:val="900"/>
        </w:numPr>
        <w:spacing w:before="0" w:after="0"/>
      </w:pPr>
      <w:r>
        <w:t>Phase Feeding</w:t>
      </w:r>
    </w:p>
    <w:p>
      <w:pPr>
        <w:numPr>
          <w:ilvl w:val="2"/>
          <w:numId w:val="900"/>
        </w:numPr>
        <w:spacing w:before="0" w:after="0"/>
      </w:pPr>
      <w:r>
        <w:t>Group Feeding</w:t>
      </w:r>
    </w:p>
    <w:p>
      <w:pPr>
        <w:numPr>
          <w:ilvl w:val="2"/>
          <w:numId w:val="900"/>
        </w:numPr>
        <w:spacing w:before="0" w:after="0"/>
      </w:pPr>
      <w:r>
        <w:t>Individual Feeding</w:t>
      </w:r>
    </w:p>
    <w:p>
      <w:pPr>
        <w:numPr>
          <w:ilvl w:val="2"/>
          <w:numId w:val="900"/>
        </w:numPr>
        <w:spacing w:before="0" w:after="0"/>
      </w:pPr>
      <w:r>
        <w:t>Total Mixed Rations</w:t>
      </w:r>
    </w:p>
    <w:p>
      <w:pPr>
        <w:numPr>
          <w:ilvl w:val="2"/>
          <w:numId w:val="900"/>
        </w:numPr>
        <w:spacing w:before="0" w:after="0"/>
      </w:pPr>
      <w:r>
        <w:t>Pasture-Based Feeding</w:t>
      </w:r>
    </w:p>
    <w:p>
      <w:pPr>
        <w:numPr>
          <w:ilvl w:val="3"/>
          <w:numId w:val="900"/>
        </w:numPr>
        <w:spacing w:before="0" w:after="0"/>
      </w:pPr>
      <w:r>
        <w:t>Continuous Grazing</w:t>
      </w:r>
    </w:p>
    <w:p>
      <w:pPr>
        <w:numPr>
          <w:ilvl w:val="3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Strip Grazing</w:t>
      </w:r>
    </w:p>
    <w:p>
      <w:pPr>
        <w:numPr>
          <w:ilvl w:val="1"/>
          <w:numId w:val="900"/>
        </w:numPr>
        <w:spacing w:before="0" w:after="0"/>
      </w:pPr>
      <w:r>
        <w:t>Water Management and Quality</w:t>
      </w:r>
    </w:p>
    <w:p>
      <w:pPr>
        <w:numPr>
          <w:ilvl w:val="2"/>
          <w:numId w:val="900"/>
        </w:numPr>
        <w:spacing w:before="0" w:after="0"/>
      </w:pPr>
      <w:r>
        <w:t>Water Sources</w:t>
      </w:r>
    </w:p>
    <w:p>
      <w:pPr>
        <w:numPr>
          <w:ilvl w:val="3"/>
          <w:numId w:val="900"/>
        </w:numPr>
        <w:spacing w:before="0" w:after="0"/>
      </w:pPr>
      <w:r>
        <w:t>Surface Water</w:t>
      </w:r>
    </w:p>
    <w:p>
      <w:pPr>
        <w:numPr>
          <w:ilvl w:val="3"/>
          <w:numId w:val="900"/>
        </w:numPr>
        <w:spacing w:before="0" w:after="0"/>
      </w:pPr>
      <w:r>
        <w:t>Groundwater</w:t>
      </w:r>
    </w:p>
    <w:p>
      <w:pPr>
        <w:numPr>
          <w:ilvl w:val="3"/>
          <w:numId w:val="900"/>
        </w:numPr>
        <w:spacing w:before="0" w:after="0"/>
      </w:pPr>
      <w:r>
        <w:t>Municipal Water</w:t>
      </w:r>
    </w:p>
    <w:p>
      <w:pPr>
        <w:numPr>
          <w:ilvl w:val="2"/>
          <w:numId w:val="900"/>
        </w:numPr>
        <w:spacing w:before="0" w:after="0"/>
      </w:pPr>
      <w:r>
        <w:t>Water Quality Parameters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Microbiological Quality</w:t>
      </w:r>
    </w:p>
    <w:p>
      <w:pPr>
        <w:numPr>
          <w:ilvl w:val="2"/>
          <w:numId w:val="900"/>
        </w:numPr>
        <w:spacing w:before="0" w:after="0"/>
      </w:pPr>
      <w:r>
        <w:t>Watering Systems</w:t>
      </w:r>
    </w:p>
    <w:p>
      <w:pPr>
        <w:numPr>
          <w:ilvl w:val="3"/>
          <w:numId w:val="900"/>
        </w:numPr>
        <w:spacing w:before="0" w:after="0"/>
      </w:pPr>
      <w:r>
        <w:t>Automatic Waterers</w:t>
      </w:r>
    </w:p>
    <w:p>
      <w:pPr>
        <w:numPr>
          <w:ilvl w:val="3"/>
          <w:numId w:val="900"/>
        </w:numPr>
        <w:spacing w:before="0" w:after="0"/>
      </w:pPr>
      <w:r>
        <w:t>Tanks and Troughs</w:t>
      </w:r>
    </w:p>
    <w:p>
      <w:pPr>
        <w:numPr>
          <w:ilvl w:val="3"/>
          <w:numId w:val="900"/>
        </w:numPr>
        <w:spacing w:before="0" w:after="0"/>
      </w:pPr>
      <w:r>
        <w:t>Nipple Systems</w:t>
      </w:r>
    </w:p>
    <w:p>
      <w:pPr>
        <w:pStyle w:val="Heading1"/>
      </w:pPr>
      <w:r>
        <w:t>Animal Health and Disease Management</w:t>
      </w:r>
    </w:p>
    <w:p>
      <w:pPr>
        <w:numPr>
          <w:ilvl w:val="0"/>
          <w:numId w:val="900"/>
        </w:numPr>
        <w:spacing w:before="0" w:after="0"/>
      </w:pPr>
      <w:r>
        <w:t>Principles of Animal Health</w:t>
      </w:r>
    </w:p>
    <w:p>
      <w:pPr>
        <w:numPr>
          <w:ilvl w:val="1"/>
          <w:numId w:val="900"/>
        </w:numPr>
        <w:spacing w:before="0" w:after="0"/>
      </w:pPr>
      <w:r>
        <w:t>Biosecurity and Sanitation</w:t>
      </w:r>
    </w:p>
    <w:p>
      <w:pPr>
        <w:numPr>
          <w:ilvl w:val="2"/>
          <w:numId w:val="900"/>
        </w:numPr>
        <w:spacing w:before="0" w:after="0"/>
      </w:pPr>
      <w:r>
        <w:t>Farm Entry Protocols</w:t>
      </w:r>
    </w:p>
    <w:p>
      <w:pPr>
        <w:numPr>
          <w:ilvl w:val="2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Vehicle Disinfection</w:t>
      </w:r>
    </w:p>
    <w:p>
      <w:pPr>
        <w:numPr>
          <w:ilvl w:val="2"/>
          <w:numId w:val="900"/>
        </w:numPr>
        <w:spacing w:before="0" w:after="0"/>
      </w:pPr>
      <w:r>
        <w:t>Personnel Hygiene</w:t>
      </w:r>
    </w:p>
    <w:p>
      <w:pPr>
        <w:numPr>
          <w:ilvl w:val="2"/>
          <w:numId w:val="900"/>
        </w:numPr>
        <w:spacing w:before="0" w:after="0"/>
      </w:pPr>
      <w:r>
        <w:t>Disinfection Procedures</w:t>
      </w:r>
    </w:p>
    <w:p>
      <w:pPr>
        <w:numPr>
          <w:ilvl w:val="3"/>
          <w:numId w:val="900"/>
        </w:numPr>
        <w:spacing w:before="0" w:after="0"/>
      </w:pPr>
      <w:r>
        <w:t>Chemical Disinfectants</w:t>
      </w:r>
    </w:p>
    <w:p>
      <w:pPr>
        <w:numPr>
          <w:ilvl w:val="3"/>
          <w:numId w:val="900"/>
        </w:numPr>
        <w:spacing w:before="0" w:after="0"/>
      </w:pPr>
      <w:r>
        <w:t>Physical Disinfection</w:t>
      </w:r>
    </w:p>
    <w:p>
      <w:pPr>
        <w:numPr>
          <w:ilvl w:val="3"/>
          <w:numId w:val="900"/>
        </w:numPr>
        <w:spacing w:before="0" w:after="0"/>
      </w:pPr>
      <w:r>
        <w:t>Equipment Sanitization</w:t>
      </w:r>
    </w:p>
    <w:p>
      <w:pPr>
        <w:numPr>
          <w:ilvl w:val="2"/>
          <w:numId w:val="900"/>
        </w:numPr>
        <w:spacing w:before="0" w:after="0"/>
      </w:pPr>
      <w:r>
        <w:t>Quarantine Practices</w:t>
      </w:r>
    </w:p>
    <w:p>
      <w:pPr>
        <w:numPr>
          <w:ilvl w:val="3"/>
          <w:numId w:val="900"/>
        </w:numPr>
        <w:spacing w:before="0" w:after="0"/>
      </w:pPr>
      <w:r>
        <w:t>Isolation Facilities</w:t>
      </w:r>
    </w:p>
    <w:p>
      <w:pPr>
        <w:numPr>
          <w:ilvl w:val="3"/>
          <w:numId w:val="900"/>
        </w:numPr>
        <w:spacing w:before="0" w:after="0"/>
      </w:pPr>
      <w:r>
        <w:t>Quarantine Periods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Types of Vaccines</w:t>
      </w:r>
    </w:p>
    <w:p>
      <w:pPr>
        <w:numPr>
          <w:ilvl w:val="3"/>
          <w:numId w:val="900"/>
        </w:numPr>
        <w:spacing w:before="0" w:after="0"/>
      </w:pPr>
      <w:r>
        <w:t>Live Vaccines</w:t>
      </w:r>
    </w:p>
    <w:p>
      <w:pPr>
        <w:numPr>
          <w:ilvl w:val="3"/>
          <w:numId w:val="900"/>
        </w:numPr>
        <w:spacing w:before="0" w:after="0"/>
      </w:pPr>
      <w:r>
        <w:t>Killed Vaccines</w:t>
      </w:r>
    </w:p>
    <w:p>
      <w:pPr>
        <w:numPr>
          <w:ilvl w:val="3"/>
          <w:numId w:val="900"/>
        </w:numPr>
        <w:spacing w:before="0" w:after="0"/>
      </w:pPr>
      <w:r>
        <w:t>Subunit Vaccines</w:t>
      </w:r>
    </w:p>
    <w:p>
      <w:pPr>
        <w:numPr>
          <w:ilvl w:val="2"/>
          <w:numId w:val="900"/>
        </w:numPr>
        <w:spacing w:before="0" w:after="0"/>
      </w:pPr>
      <w:r>
        <w:t>Vaccination Schedules</w:t>
      </w:r>
    </w:p>
    <w:p>
      <w:pPr>
        <w:numPr>
          <w:ilvl w:val="3"/>
          <w:numId w:val="900"/>
        </w:numPr>
        <w:spacing w:before="0" w:after="0"/>
      </w:pPr>
      <w:r>
        <w:t>Primary Vaccination</w:t>
      </w:r>
    </w:p>
    <w:p>
      <w:pPr>
        <w:numPr>
          <w:ilvl w:val="3"/>
          <w:numId w:val="900"/>
        </w:numPr>
        <w:spacing w:before="0" w:after="0"/>
      </w:pPr>
      <w:r>
        <w:t>Booster Vaccinations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Vaccine Storage and Handling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Parasite Control</w:t>
      </w:r>
    </w:p>
    <w:p>
      <w:pPr>
        <w:numPr>
          <w:ilvl w:val="2"/>
          <w:numId w:val="900"/>
        </w:numPr>
        <w:spacing w:before="0" w:after="0"/>
      </w:pPr>
      <w:r>
        <w:t>Internal Parasites</w:t>
      </w:r>
    </w:p>
    <w:p>
      <w:pPr>
        <w:numPr>
          <w:ilvl w:val="3"/>
          <w:numId w:val="900"/>
        </w:numPr>
        <w:spacing w:before="0" w:after="0"/>
      </w:pPr>
      <w:r>
        <w:t>Gastrointestinal Worms</w:t>
      </w:r>
    </w:p>
    <w:p>
      <w:pPr>
        <w:numPr>
          <w:ilvl w:val="3"/>
          <w:numId w:val="900"/>
        </w:numPr>
        <w:spacing w:before="0" w:after="0"/>
      </w:pPr>
      <w:r>
        <w:t>Liver Flukes</w:t>
      </w:r>
    </w:p>
    <w:p>
      <w:pPr>
        <w:numPr>
          <w:ilvl w:val="3"/>
          <w:numId w:val="900"/>
        </w:numPr>
        <w:spacing w:before="0" w:after="0"/>
      </w:pPr>
      <w:r>
        <w:t>Lungworms</w:t>
      </w:r>
    </w:p>
    <w:p>
      <w:pPr>
        <w:numPr>
          <w:ilvl w:val="3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External Parasites</w:t>
      </w:r>
    </w:p>
    <w:p>
      <w:pPr>
        <w:numPr>
          <w:ilvl w:val="3"/>
          <w:numId w:val="900"/>
        </w:numPr>
        <w:spacing w:before="0" w:after="0"/>
      </w:pPr>
      <w:r>
        <w:t>Ticks</w:t>
      </w:r>
    </w:p>
    <w:p>
      <w:pPr>
        <w:numPr>
          <w:ilvl w:val="3"/>
          <w:numId w:val="900"/>
        </w:numPr>
        <w:spacing w:before="0" w:after="0"/>
      </w:pPr>
      <w:r>
        <w:t>Lice</w:t>
      </w:r>
    </w:p>
    <w:p>
      <w:pPr>
        <w:numPr>
          <w:ilvl w:val="3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Flies</w:t>
      </w:r>
    </w:p>
    <w:p>
      <w:pPr>
        <w:numPr>
          <w:ilvl w:val="2"/>
          <w:numId w:val="900"/>
        </w:numPr>
        <w:spacing w:before="0" w:after="0"/>
      </w:pPr>
      <w:r>
        <w:t>Antiparasitic Treatments</w:t>
      </w:r>
    </w:p>
    <w:p>
      <w:pPr>
        <w:numPr>
          <w:ilvl w:val="3"/>
          <w:numId w:val="900"/>
        </w:numPr>
        <w:spacing w:before="0" w:after="0"/>
      </w:pPr>
      <w:r>
        <w:t>Anthelmintics</w:t>
      </w:r>
    </w:p>
    <w:p>
      <w:pPr>
        <w:numPr>
          <w:ilvl w:val="3"/>
          <w:numId w:val="900"/>
        </w:numPr>
        <w:spacing w:before="0" w:after="0"/>
      </w:pPr>
      <w:r>
        <w:t>Acaricides</w:t>
      </w:r>
    </w:p>
    <w:p>
      <w:pPr>
        <w:numPr>
          <w:ilvl w:val="3"/>
          <w:numId w:val="900"/>
        </w:numPr>
        <w:spacing w:before="0" w:after="0"/>
      </w:pPr>
      <w:r>
        <w:t>Insecticides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Recognizing Signs of Health and Disease</w:t>
      </w:r>
    </w:p>
    <w:p>
      <w:pPr>
        <w:numPr>
          <w:ilvl w:val="2"/>
          <w:numId w:val="900"/>
        </w:numPr>
        <w:spacing w:before="0" w:after="0"/>
      </w:pPr>
      <w:r>
        <w:t>Normal Behavior Patterns</w:t>
      </w:r>
    </w:p>
    <w:p>
      <w:pPr>
        <w:numPr>
          <w:ilvl w:val="2"/>
          <w:numId w:val="900"/>
        </w:numPr>
        <w:spacing w:before="0" w:after="0"/>
      </w:pPr>
      <w:r>
        <w:t>Abnormal Behavior Indicators</w:t>
      </w:r>
    </w:p>
    <w:p>
      <w:pPr>
        <w:numPr>
          <w:ilvl w:val="2"/>
          <w:numId w:val="900"/>
        </w:numPr>
        <w:spacing w:before="0" w:after="0"/>
      </w:pPr>
      <w:r>
        <w:t>Physical Examination Techniques</w:t>
      </w:r>
    </w:p>
    <w:p>
      <w:pPr>
        <w:numPr>
          <w:ilvl w:val="2"/>
          <w:numId w:val="900"/>
        </w:numPr>
        <w:spacing w:before="0" w:after="0"/>
      </w:pPr>
      <w:r>
        <w:t>Monitoring Vital Signs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Pulse Rate</w:t>
      </w:r>
    </w:p>
    <w:p>
      <w:pPr>
        <w:numPr>
          <w:ilvl w:val="3"/>
          <w:numId w:val="900"/>
        </w:numPr>
        <w:spacing w:before="0" w:after="0"/>
      </w:pPr>
      <w:r>
        <w:t>Respiratory Rate</w:t>
      </w:r>
    </w:p>
    <w:p>
      <w:pPr>
        <w:numPr>
          <w:ilvl w:val="0"/>
          <w:numId w:val="900"/>
        </w:numPr>
        <w:spacing w:before="0" w:after="0"/>
      </w:pPr>
      <w:r>
        <w:t>Common Diseases of Livestock</w:t>
      </w:r>
    </w:p>
    <w:p>
      <w:pPr>
        <w:numPr>
          <w:ilvl w:val="1"/>
          <w:numId w:val="900"/>
        </w:numPr>
        <w:spacing w:before="0" w:after="0"/>
      </w:pPr>
      <w:r>
        <w:t>Infectious Diseases</w:t>
      </w:r>
    </w:p>
    <w:p>
      <w:pPr>
        <w:numPr>
          <w:ilvl w:val="2"/>
          <w:numId w:val="900"/>
        </w:numPr>
        <w:spacing w:before="0" w:after="0"/>
      </w:pPr>
      <w:r>
        <w:t>Bacterial Diseases</w:t>
      </w:r>
    </w:p>
    <w:p>
      <w:pPr>
        <w:numPr>
          <w:ilvl w:val="3"/>
          <w:numId w:val="900"/>
        </w:numPr>
        <w:spacing w:before="0" w:after="0"/>
      </w:pPr>
      <w:r>
        <w:t>Mastitis</w:t>
      </w:r>
    </w:p>
    <w:p>
      <w:pPr>
        <w:numPr>
          <w:ilvl w:val="3"/>
          <w:numId w:val="900"/>
        </w:numPr>
        <w:spacing w:before="0" w:after="0"/>
      </w:pPr>
      <w:r>
        <w:t>Pneumonia</w:t>
      </w:r>
    </w:p>
    <w:p>
      <w:pPr>
        <w:numPr>
          <w:ilvl w:val="3"/>
          <w:numId w:val="900"/>
        </w:numPr>
        <w:spacing w:before="0" w:after="0"/>
      </w:pPr>
      <w:r>
        <w:t>Enteritis</w:t>
      </w:r>
    </w:p>
    <w:p>
      <w:pPr>
        <w:numPr>
          <w:ilvl w:val="3"/>
          <w:numId w:val="900"/>
        </w:numPr>
        <w:spacing w:before="0" w:after="0"/>
      </w:pPr>
      <w:r>
        <w:t>Septicemia</w:t>
      </w:r>
    </w:p>
    <w:p>
      <w:pPr>
        <w:numPr>
          <w:ilvl w:val="3"/>
          <w:numId w:val="900"/>
        </w:numPr>
        <w:spacing w:before="0" w:after="0"/>
      </w:pPr>
      <w:r>
        <w:t>Prevention and Control Strategies</w:t>
      </w:r>
    </w:p>
    <w:p>
      <w:pPr>
        <w:numPr>
          <w:ilvl w:val="2"/>
          <w:numId w:val="900"/>
        </w:numPr>
        <w:spacing w:before="0" w:after="0"/>
      </w:pPr>
      <w:r>
        <w:t>Viral Diseases</w:t>
      </w:r>
    </w:p>
    <w:p>
      <w:pPr>
        <w:numPr>
          <w:ilvl w:val="3"/>
          <w:numId w:val="900"/>
        </w:numPr>
        <w:spacing w:before="0" w:after="0"/>
      </w:pPr>
      <w:r>
        <w:t>Foot-and-Mouth Disease</w:t>
      </w:r>
    </w:p>
    <w:p>
      <w:pPr>
        <w:numPr>
          <w:ilvl w:val="3"/>
          <w:numId w:val="900"/>
        </w:numPr>
        <w:spacing w:before="0" w:after="0"/>
      </w:pPr>
      <w:r>
        <w:t>Bovine Viral Diarrhea</w:t>
      </w:r>
    </w:p>
    <w:p>
      <w:pPr>
        <w:numPr>
          <w:ilvl w:val="3"/>
          <w:numId w:val="900"/>
        </w:numPr>
        <w:spacing w:before="0" w:after="0"/>
      </w:pPr>
      <w:r>
        <w:t>Newcastle Disease</w:t>
      </w:r>
    </w:p>
    <w:p>
      <w:pPr>
        <w:numPr>
          <w:ilvl w:val="3"/>
          <w:numId w:val="900"/>
        </w:numPr>
        <w:spacing w:before="0" w:after="0"/>
      </w:pPr>
      <w:r>
        <w:t>Avian Influenza</w:t>
      </w:r>
    </w:p>
    <w:p>
      <w:pPr>
        <w:numPr>
          <w:ilvl w:val="3"/>
          <w:numId w:val="900"/>
        </w:numPr>
        <w:spacing w:before="0" w:after="0"/>
      </w:pPr>
      <w:r>
        <w:t>Prevention and Control Strategies</w:t>
      </w:r>
    </w:p>
    <w:p>
      <w:pPr>
        <w:numPr>
          <w:ilvl w:val="2"/>
          <w:numId w:val="900"/>
        </w:numPr>
        <w:spacing w:before="0" w:after="0"/>
      </w:pPr>
      <w:r>
        <w:t>Fungal Diseases</w:t>
      </w:r>
    </w:p>
    <w:p>
      <w:pPr>
        <w:numPr>
          <w:ilvl w:val="3"/>
          <w:numId w:val="900"/>
        </w:numPr>
        <w:spacing w:before="0" w:after="0"/>
      </w:pPr>
      <w:r>
        <w:t>Ringworm</w:t>
      </w:r>
    </w:p>
    <w:p>
      <w:pPr>
        <w:numPr>
          <w:ilvl w:val="3"/>
          <w:numId w:val="900"/>
        </w:numPr>
        <w:spacing w:before="0" w:after="0"/>
      </w:pPr>
      <w:r>
        <w:t>Aspergillosis</w:t>
      </w:r>
    </w:p>
    <w:p>
      <w:pPr>
        <w:numPr>
          <w:ilvl w:val="3"/>
          <w:numId w:val="900"/>
        </w:numPr>
        <w:spacing w:before="0" w:after="0"/>
      </w:pPr>
      <w:r>
        <w:t>Mycotoxicosis</w:t>
      </w:r>
    </w:p>
    <w:p>
      <w:pPr>
        <w:numPr>
          <w:ilvl w:val="3"/>
          <w:numId w:val="900"/>
        </w:numPr>
        <w:spacing w:before="0" w:after="0"/>
      </w:pPr>
      <w:r>
        <w:t>Prevention and Control Strategies</w:t>
      </w:r>
    </w:p>
    <w:p>
      <w:pPr>
        <w:numPr>
          <w:ilvl w:val="2"/>
          <w:numId w:val="900"/>
        </w:numPr>
        <w:spacing w:before="0" w:after="0"/>
      </w:pPr>
      <w:r>
        <w:t>Parasitic Diseases</w:t>
      </w:r>
    </w:p>
    <w:p>
      <w:pPr>
        <w:numPr>
          <w:ilvl w:val="3"/>
          <w:numId w:val="900"/>
        </w:numPr>
        <w:spacing w:before="0" w:after="0"/>
      </w:pPr>
      <w:r>
        <w:t>Coccidiosis</w:t>
      </w:r>
    </w:p>
    <w:p>
      <w:pPr>
        <w:numPr>
          <w:ilvl w:val="3"/>
          <w:numId w:val="900"/>
        </w:numPr>
        <w:spacing w:before="0" w:after="0"/>
      </w:pPr>
      <w:r>
        <w:t>Helminthiasis</w:t>
      </w:r>
    </w:p>
    <w:p>
      <w:pPr>
        <w:numPr>
          <w:ilvl w:val="3"/>
          <w:numId w:val="900"/>
        </w:numPr>
        <w:spacing w:before="0" w:after="0"/>
      </w:pPr>
      <w:r>
        <w:t>Tick-borne Diseases</w:t>
      </w:r>
    </w:p>
    <w:p>
      <w:pPr>
        <w:numPr>
          <w:ilvl w:val="1"/>
          <w:numId w:val="900"/>
        </w:numPr>
        <w:spacing w:before="0" w:after="0"/>
      </w:pPr>
      <w:r>
        <w:t>Non-Infectious Diseases</w:t>
      </w:r>
    </w:p>
    <w:p>
      <w:pPr>
        <w:numPr>
          <w:ilvl w:val="2"/>
          <w:numId w:val="900"/>
        </w:numPr>
        <w:spacing w:before="0" w:after="0"/>
      </w:pPr>
      <w:r>
        <w:t>Metabolic Disorders</w:t>
      </w:r>
    </w:p>
    <w:p>
      <w:pPr>
        <w:numPr>
          <w:ilvl w:val="3"/>
          <w:numId w:val="900"/>
        </w:numPr>
        <w:spacing w:before="0" w:after="0"/>
      </w:pPr>
      <w:r>
        <w:t>Ketosis</w:t>
      </w:r>
    </w:p>
    <w:p>
      <w:pPr>
        <w:numPr>
          <w:ilvl w:val="3"/>
          <w:numId w:val="900"/>
        </w:numPr>
        <w:spacing w:before="0" w:after="0"/>
      </w:pPr>
      <w:r>
        <w:t>Milk Fever</w:t>
      </w:r>
    </w:p>
    <w:p>
      <w:pPr>
        <w:numPr>
          <w:ilvl w:val="3"/>
          <w:numId w:val="900"/>
        </w:numPr>
        <w:spacing w:before="0" w:after="0"/>
      </w:pPr>
      <w:r>
        <w:t>Grass Tetany</w:t>
      </w:r>
    </w:p>
    <w:p>
      <w:pPr>
        <w:numPr>
          <w:ilvl w:val="3"/>
          <w:numId w:val="900"/>
        </w:numPr>
        <w:spacing w:before="0" w:after="0"/>
      </w:pPr>
      <w:r>
        <w:t>Acidosis</w:t>
      </w:r>
    </w:p>
    <w:p>
      <w:pPr>
        <w:numPr>
          <w:ilvl w:val="3"/>
          <w:numId w:val="900"/>
        </w:numPr>
        <w:spacing w:before="0" w:after="0"/>
      </w:pPr>
      <w:r>
        <w:t>Bloat</w:t>
      </w:r>
    </w:p>
    <w:p>
      <w:pPr>
        <w:numPr>
          <w:ilvl w:val="2"/>
          <w:numId w:val="900"/>
        </w:numPr>
        <w:spacing w:before="0" w:after="0"/>
      </w:pPr>
      <w:r>
        <w:t>Nutritional Deficiencies</w:t>
      </w:r>
    </w:p>
    <w:p>
      <w:pPr>
        <w:numPr>
          <w:ilvl w:val="3"/>
          <w:numId w:val="900"/>
        </w:numPr>
        <w:spacing w:before="0" w:after="0"/>
      </w:pPr>
      <w:r>
        <w:t>Vitamin Deficiencies</w:t>
      </w:r>
    </w:p>
    <w:p>
      <w:pPr>
        <w:numPr>
          <w:ilvl w:val="3"/>
          <w:numId w:val="900"/>
        </w:numPr>
        <w:spacing w:before="0" w:after="0"/>
      </w:pPr>
      <w:r>
        <w:t>Mineral Deficiencies</w:t>
      </w:r>
    </w:p>
    <w:p>
      <w:pPr>
        <w:numPr>
          <w:ilvl w:val="3"/>
          <w:numId w:val="900"/>
        </w:numPr>
        <w:spacing w:before="0" w:after="0"/>
      </w:pPr>
      <w:r>
        <w:t>Protein-Energy Malnutrition</w:t>
      </w:r>
    </w:p>
    <w:p>
      <w:pPr>
        <w:numPr>
          <w:ilvl w:val="2"/>
          <w:numId w:val="900"/>
        </w:numPr>
        <w:spacing w:before="0" w:after="0"/>
      </w:pPr>
      <w:r>
        <w:t>Toxicities</w:t>
      </w:r>
    </w:p>
    <w:p>
      <w:pPr>
        <w:numPr>
          <w:ilvl w:val="3"/>
          <w:numId w:val="900"/>
        </w:numPr>
        <w:spacing w:before="0" w:after="0"/>
      </w:pPr>
      <w:r>
        <w:t>Plant Poisoning</w:t>
      </w:r>
    </w:p>
    <w:p>
      <w:pPr>
        <w:numPr>
          <w:ilvl w:val="3"/>
          <w:numId w:val="900"/>
        </w:numPr>
        <w:spacing w:before="0" w:after="0"/>
      </w:pPr>
      <w:r>
        <w:t>Chemical Poisoning</w:t>
      </w:r>
    </w:p>
    <w:p>
      <w:pPr>
        <w:numPr>
          <w:ilvl w:val="3"/>
          <w:numId w:val="900"/>
        </w:numPr>
        <w:spacing w:before="0" w:after="0"/>
      </w:pPr>
      <w:r>
        <w:t>Mycotoxin Poisoning</w:t>
      </w:r>
    </w:p>
    <w:p>
      <w:pPr>
        <w:numPr>
          <w:ilvl w:val="2"/>
          <w:numId w:val="900"/>
        </w:numPr>
        <w:spacing w:before="0" w:after="0"/>
      </w:pPr>
      <w:r>
        <w:t>Genetic Disorders</w:t>
      </w:r>
    </w:p>
    <w:p>
      <w:pPr>
        <w:numPr>
          <w:ilvl w:val="2"/>
          <w:numId w:val="900"/>
        </w:numPr>
        <w:spacing w:before="0" w:after="0"/>
      </w:pPr>
      <w:r>
        <w:t>Reproductive Disorders</w:t>
      </w:r>
    </w:p>
    <w:p>
      <w:pPr>
        <w:numPr>
          <w:ilvl w:val="0"/>
          <w:numId w:val="900"/>
        </w:numPr>
        <w:spacing w:before="0" w:after="0"/>
      </w:pPr>
      <w:r>
        <w:t>Veterinary Medicine and Treatments</w:t>
      </w:r>
    </w:p>
    <w:p>
      <w:pPr>
        <w:numPr>
          <w:ilvl w:val="1"/>
          <w:numId w:val="900"/>
        </w:numPr>
        <w:spacing w:before="0" w:after="0"/>
      </w:pPr>
      <w:r>
        <w:t>Diagnostic Procedures</w:t>
      </w:r>
    </w:p>
    <w:p>
      <w:pPr>
        <w:numPr>
          <w:ilvl w:val="2"/>
          <w:numId w:val="900"/>
        </w:numPr>
        <w:spacing w:before="0" w:after="0"/>
      </w:pPr>
      <w:r>
        <w:t>Clinical Examination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3"/>
          <w:numId w:val="900"/>
        </w:numPr>
        <w:spacing w:before="0" w:after="0"/>
      </w:pPr>
      <w:r>
        <w:t>Blood Analysis</w:t>
      </w:r>
    </w:p>
    <w:p>
      <w:pPr>
        <w:numPr>
          <w:ilvl w:val="3"/>
          <w:numId w:val="900"/>
        </w:numPr>
        <w:spacing w:before="0" w:after="0"/>
      </w:pPr>
      <w:r>
        <w:t>Urine Analysis</w:t>
      </w:r>
    </w:p>
    <w:p>
      <w:pPr>
        <w:numPr>
          <w:ilvl w:val="3"/>
          <w:numId w:val="900"/>
        </w:numPr>
        <w:spacing w:before="0" w:after="0"/>
      </w:pPr>
      <w:r>
        <w:t>Fecal Examination</w:t>
      </w:r>
    </w:p>
    <w:p>
      <w:pPr>
        <w:numPr>
          <w:ilvl w:val="3"/>
          <w:numId w:val="900"/>
        </w:numPr>
        <w:spacing w:before="0" w:after="0"/>
      </w:pPr>
      <w:r>
        <w:t>Microbiological Culture</w:t>
      </w:r>
    </w:p>
    <w:p>
      <w:pPr>
        <w:numPr>
          <w:ilvl w:val="2"/>
          <w:numId w:val="900"/>
        </w:numPr>
        <w:spacing w:before="0" w:after="0"/>
      </w:pPr>
      <w:r>
        <w:t>Imaging Techniques</w:t>
      </w:r>
    </w:p>
    <w:p>
      <w:pPr>
        <w:numPr>
          <w:ilvl w:val="3"/>
          <w:numId w:val="900"/>
        </w:numPr>
        <w:spacing w:before="0" w:after="0"/>
      </w:pPr>
      <w:r>
        <w:t>Radiography</w:t>
      </w:r>
    </w:p>
    <w:p>
      <w:pPr>
        <w:numPr>
          <w:ilvl w:val="3"/>
          <w:numId w:val="900"/>
        </w:numPr>
        <w:spacing w:before="0" w:after="0"/>
      </w:pPr>
      <w:r>
        <w:t>Ultrasonography</w:t>
      </w:r>
    </w:p>
    <w:p>
      <w:pPr>
        <w:numPr>
          <w:ilvl w:val="3"/>
          <w:numId w:val="900"/>
        </w:numPr>
        <w:spacing w:before="0" w:after="0"/>
      </w:pPr>
      <w:r>
        <w:t>Endoscopy</w:t>
      </w:r>
    </w:p>
    <w:p>
      <w:pPr>
        <w:numPr>
          <w:ilvl w:val="1"/>
          <w:numId w:val="900"/>
        </w:numPr>
        <w:spacing w:before="0" w:after="0"/>
      </w:pPr>
      <w:r>
        <w:t>Pharmacology and Use of Veterinary Drugs</w:t>
      </w:r>
    </w:p>
    <w:p>
      <w:pPr>
        <w:numPr>
          <w:ilvl w:val="2"/>
          <w:numId w:val="900"/>
        </w:numPr>
        <w:spacing w:before="0" w:after="0"/>
      </w:pPr>
      <w:r>
        <w:t>Drug Classes</w:t>
      </w:r>
    </w:p>
    <w:p>
      <w:pPr>
        <w:numPr>
          <w:ilvl w:val="3"/>
          <w:numId w:val="900"/>
        </w:numPr>
        <w:spacing w:before="0" w:after="0"/>
      </w:pPr>
      <w:r>
        <w:t>Antibiotics</w:t>
      </w:r>
    </w:p>
    <w:p>
      <w:pPr>
        <w:numPr>
          <w:ilvl w:val="3"/>
          <w:numId w:val="900"/>
        </w:numPr>
        <w:spacing w:before="0" w:after="0"/>
      </w:pPr>
      <w:r>
        <w:t>Anti-inflammatories</w:t>
      </w:r>
    </w:p>
    <w:p>
      <w:pPr>
        <w:numPr>
          <w:ilvl w:val="3"/>
          <w:numId w:val="900"/>
        </w:numPr>
        <w:spacing w:before="0" w:after="0"/>
      </w:pPr>
      <w:r>
        <w:t>Analgesics</w:t>
      </w:r>
    </w:p>
    <w:p>
      <w:pPr>
        <w:numPr>
          <w:ilvl w:val="3"/>
          <w:numId w:val="900"/>
        </w:numPr>
        <w:spacing w:before="0" w:after="0"/>
      </w:pPr>
      <w:r>
        <w:t>Antiparasitics</w:t>
      </w:r>
    </w:p>
    <w:p>
      <w:pPr>
        <w:numPr>
          <w:ilvl w:val="2"/>
          <w:numId w:val="900"/>
        </w:numPr>
        <w:spacing w:before="0" w:after="0"/>
      </w:pPr>
      <w:r>
        <w:t>Dosage and Administration</w:t>
      </w:r>
    </w:p>
    <w:p>
      <w:pPr>
        <w:numPr>
          <w:ilvl w:val="2"/>
          <w:numId w:val="900"/>
        </w:numPr>
        <w:spacing w:before="0" w:after="0"/>
      </w:pPr>
      <w:r>
        <w:t>Drug Interactions</w:t>
      </w:r>
    </w:p>
    <w:p>
      <w:pPr>
        <w:numPr>
          <w:ilvl w:val="2"/>
          <w:numId w:val="900"/>
        </w:numPr>
        <w:spacing w:before="0" w:after="0"/>
      </w:pPr>
      <w:r>
        <w:t>Withdrawal Periods</w:t>
      </w:r>
    </w:p>
    <w:p>
      <w:pPr>
        <w:numPr>
          <w:ilvl w:val="2"/>
          <w:numId w:val="900"/>
        </w:numPr>
        <w:spacing w:before="0" w:after="0"/>
      </w:pPr>
      <w:r>
        <w:t>Prescription Requirements</w:t>
      </w:r>
    </w:p>
    <w:p>
      <w:pPr>
        <w:numPr>
          <w:ilvl w:val="1"/>
          <w:numId w:val="900"/>
        </w:numPr>
        <w:spacing w:before="0" w:after="0"/>
      </w:pPr>
      <w:r>
        <w:t>Surgical Interventions</w:t>
      </w:r>
    </w:p>
    <w:p>
      <w:pPr>
        <w:numPr>
          <w:ilvl w:val="2"/>
          <w:numId w:val="900"/>
        </w:numPr>
        <w:spacing w:before="0" w:after="0"/>
      </w:pPr>
      <w:r>
        <w:t>Common Surgical Procedures</w:t>
      </w:r>
    </w:p>
    <w:p>
      <w:pPr>
        <w:numPr>
          <w:ilvl w:val="3"/>
          <w:numId w:val="900"/>
        </w:numPr>
        <w:spacing w:before="0" w:after="0"/>
      </w:pPr>
      <w:r>
        <w:t>Castration</w:t>
      </w:r>
    </w:p>
    <w:p>
      <w:pPr>
        <w:numPr>
          <w:ilvl w:val="3"/>
          <w:numId w:val="900"/>
        </w:numPr>
        <w:spacing w:before="0" w:after="0"/>
      </w:pPr>
      <w:r>
        <w:t>Dehorning</w:t>
      </w:r>
    </w:p>
    <w:p>
      <w:pPr>
        <w:numPr>
          <w:ilvl w:val="3"/>
          <w:numId w:val="900"/>
        </w:numPr>
        <w:spacing w:before="0" w:after="0"/>
      </w:pPr>
      <w:r>
        <w:t>Cesarean Section</w:t>
      </w:r>
    </w:p>
    <w:p>
      <w:pPr>
        <w:numPr>
          <w:ilvl w:val="3"/>
          <w:numId w:val="900"/>
        </w:numPr>
        <w:spacing w:before="0" w:after="0"/>
      </w:pPr>
      <w:r>
        <w:t>Wound Repair</w:t>
      </w:r>
    </w:p>
    <w:p>
      <w:pPr>
        <w:numPr>
          <w:ilvl w:val="2"/>
          <w:numId w:val="900"/>
        </w:numPr>
        <w:spacing w:before="0" w:after="0"/>
      </w:pPr>
      <w:r>
        <w:t>Anesthesia and Pain Management</w:t>
      </w:r>
    </w:p>
    <w:p>
      <w:pPr>
        <w:numPr>
          <w:ilvl w:val="2"/>
          <w:numId w:val="900"/>
        </w:numPr>
        <w:spacing w:before="0" w:after="0"/>
      </w:pPr>
      <w:r>
        <w:t>Postoperative Care</w:t>
      </w:r>
    </w:p>
    <w:p>
      <w:pPr>
        <w:numPr>
          <w:ilvl w:val="1"/>
          <w:numId w:val="900"/>
        </w:numPr>
        <w:spacing w:before="0" w:after="0"/>
      </w:pPr>
      <w:r>
        <w:t>Zoonotic Diseases and Public Health</w:t>
      </w:r>
    </w:p>
    <w:p>
      <w:pPr>
        <w:numPr>
          <w:ilvl w:val="2"/>
          <w:numId w:val="900"/>
        </w:numPr>
        <w:spacing w:before="0" w:after="0"/>
      </w:pPr>
      <w:r>
        <w:t>Major Zoonoses</w:t>
      </w:r>
    </w:p>
    <w:p>
      <w:pPr>
        <w:numPr>
          <w:ilvl w:val="3"/>
          <w:numId w:val="900"/>
        </w:numPr>
        <w:spacing w:before="0" w:after="0"/>
      </w:pPr>
      <w:r>
        <w:t>Brucellosis</w:t>
      </w:r>
    </w:p>
    <w:p>
      <w:pPr>
        <w:numPr>
          <w:ilvl w:val="3"/>
          <w:numId w:val="900"/>
        </w:numPr>
        <w:spacing w:before="0" w:after="0"/>
      </w:pPr>
      <w:r>
        <w:t>Tuberculosis</w:t>
      </w:r>
    </w:p>
    <w:p>
      <w:pPr>
        <w:numPr>
          <w:ilvl w:val="3"/>
          <w:numId w:val="900"/>
        </w:numPr>
        <w:spacing w:before="0" w:after="0"/>
      </w:pPr>
      <w:r>
        <w:t>Salmonellosis</w:t>
      </w:r>
    </w:p>
    <w:p>
      <w:pPr>
        <w:numPr>
          <w:ilvl w:val="3"/>
          <w:numId w:val="900"/>
        </w:numPr>
        <w:spacing w:before="0" w:after="0"/>
      </w:pPr>
      <w:r>
        <w:t>Anthrax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Public Health Implications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pStyle w:val="Heading1"/>
      </w:pPr>
      <w:r>
        <w:t>Animal Reproduction</w:t>
      </w:r>
    </w:p>
    <w:p>
      <w:pPr>
        <w:numPr>
          <w:ilvl w:val="0"/>
          <w:numId w:val="900"/>
        </w:numPr>
        <w:spacing w:before="0" w:after="0"/>
      </w:pPr>
      <w:r>
        <w:t>Reproductive Physiology</w:t>
      </w:r>
    </w:p>
    <w:p>
      <w:pPr>
        <w:numPr>
          <w:ilvl w:val="1"/>
          <w:numId w:val="900"/>
        </w:numPr>
        <w:spacing w:before="0" w:after="0"/>
      </w:pPr>
      <w:r>
        <w:t>Male Reproductive System</w:t>
      </w:r>
    </w:p>
    <w:p>
      <w:pPr>
        <w:numPr>
          <w:ilvl w:val="2"/>
          <w:numId w:val="900"/>
        </w:numPr>
        <w:spacing w:before="0" w:after="0"/>
      </w:pPr>
      <w:r>
        <w:t>Anatomy and Function</w:t>
      </w:r>
    </w:p>
    <w:p>
      <w:pPr>
        <w:numPr>
          <w:ilvl w:val="3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Epididymis</w:t>
      </w:r>
    </w:p>
    <w:p>
      <w:pPr>
        <w:numPr>
          <w:ilvl w:val="3"/>
          <w:numId w:val="900"/>
        </w:numPr>
        <w:spacing w:before="0" w:after="0"/>
      </w:pPr>
      <w:r>
        <w:t>Vas Deferens</w:t>
      </w:r>
    </w:p>
    <w:p>
      <w:pPr>
        <w:numPr>
          <w:ilvl w:val="3"/>
          <w:numId w:val="900"/>
        </w:numPr>
        <w:spacing w:before="0" w:after="0"/>
      </w:pPr>
      <w:r>
        <w:t>Accessory Glands</w:t>
      </w:r>
    </w:p>
    <w:p>
      <w:pPr>
        <w:numPr>
          <w:ilvl w:val="3"/>
          <w:numId w:val="900"/>
        </w:numPr>
        <w:spacing w:before="0" w:after="0"/>
      </w:pPr>
      <w:r>
        <w:t>Penis</w:t>
      </w:r>
    </w:p>
    <w:p>
      <w:pPr>
        <w:numPr>
          <w:ilvl w:val="2"/>
          <w:numId w:val="900"/>
        </w:numPr>
        <w:spacing w:before="0" w:after="0"/>
      </w:pPr>
      <w:r>
        <w:t>Spermatogenesis</w:t>
      </w:r>
    </w:p>
    <w:p>
      <w:pPr>
        <w:numPr>
          <w:ilvl w:val="3"/>
          <w:numId w:val="900"/>
        </w:numPr>
        <w:spacing w:before="0" w:after="0"/>
      </w:pPr>
      <w:r>
        <w:t>Sperm Development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Sperm Maturation and Transport</w:t>
      </w:r>
    </w:p>
    <w:p>
      <w:pPr>
        <w:numPr>
          <w:ilvl w:val="1"/>
          <w:numId w:val="900"/>
        </w:numPr>
        <w:spacing w:before="0" w:after="0"/>
      </w:pPr>
      <w:r>
        <w:t>Female Reproductive System</w:t>
      </w:r>
    </w:p>
    <w:p>
      <w:pPr>
        <w:numPr>
          <w:ilvl w:val="2"/>
          <w:numId w:val="900"/>
        </w:numPr>
        <w:spacing w:before="0" w:after="0"/>
      </w:pPr>
      <w:r>
        <w:t>Anatomy and Function</w:t>
      </w:r>
    </w:p>
    <w:p>
      <w:pPr>
        <w:numPr>
          <w:ilvl w:val="3"/>
          <w:numId w:val="900"/>
        </w:numPr>
        <w:spacing w:before="0" w:after="0"/>
      </w:pPr>
      <w:r>
        <w:t>Ovaries</w:t>
      </w:r>
    </w:p>
    <w:p>
      <w:pPr>
        <w:numPr>
          <w:ilvl w:val="3"/>
          <w:numId w:val="900"/>
        </w:numPr>
        <w:spacing w:before="0" w:after="0"/>
      </w:pPr>
      <w:r>
        <w:t>Oviducts</w:t>
      </w:r>
    </w:p>
    <w:p>
      <w:pPr>
        <w:numPr>
          <w:ilvl w:val="3"/>
          <w:numId w:val="900"/>
        </w:numPr>
        <w:spacing w:before="0" w:after="0"/>
      </w:pPr>
      <w:r>
        <w:t>Uterus</w:t>
      </w:r>
    </w:p>
    <w:p>
      <w:pPr>
        <w:numPr>
          <w:ilvl w:val="3"/>
          <w:numId w:val="900"/>
        </w:numPr>
        <w:spacing w:before="0" w:after="0"/>
      </w:pPr>
      <w:r>
        <w:t>Cervix</w:t>
      </w:r>
    </w:p>
    <w:p>
      <w:pPr>
        <w:numPr>
          <w:ilvl w:val="3"/>
          <w:numId w:val="900"/>
        </w:numPr>
        <w:spacing w:before="0" w:after="0"/>
      </w:pPr>
      <w:r>
        <w:t>Vagina</w:t>
      </w:r>
    </w:p>
    <w:p>
      <w:pPr>
        <w:numPr>
          <w:ilvl w:val="2"/>
          <w:numId w:val="900"/>
        </w:numPr>
        <w:spacing w:before="0" w:after="0"/>
      </w:pPr>
      <w:r>
        <w:t>Oogenesis</w:t>
      </w:r>
    </w:p>
    <w:p>
      <w:pPr>
        <w:numPr>
          <w:ilvl w:val="3"/>
          <w:numId w:val="900"/>
        </w:numPr>
        <w:spacing w:before="0" w:after="0"/>
      </w:pPr>
      <w:r>
        <w:t>Follicle Development</w:t>
      </w:r>
    </w:p>
    <w:p>
      <w:pPr>
        <w:numPr>
          <w:ilvl w:val="3"/>
          <w:numId w:val="900"/>
        </w:numPr>
        <w:spacing w:before="0" w:after="0"/>
      </w:pPr>
      <w:r>
        <w:t>Ovulation Process</w:t>
      </w:r>
    </w:p>
    <w:p>
      <w:pPr>
        <w:numPr>
          <w:ilvl w:val="1"/>
          <w:numId w:val="900"/>
        </w:numPr>
        <w:spacing w:before="0" w:after="0"/>
      </w:pPr>
      <w:r>
        <w:t>Estrous Cycle and Hormonal Control</w:t>
      </w:r>
    </w:p>
    <w:p>
      <w:pPr>
        <w:numPr>
          <w:ilvl w:val="2"/>
          <w:numId w:val="900"/>
        </w:numPr>
        <w:spacing w:before="0" w:after="0"/>
      </w:pPr>
      <w:r>
        <w:t>Phases of the Estrous Cycle</w:t>
      </w:r>
    </w:p>
    <w:p>
      <w:pPr>
        <w:numPr>
          <w:ilvl w:val="3"/>
          <w:numId w:val="900"/>
        </w:numPr>
        <w:spacing w:before="0" w:after="0"/>
      </w:pPr>
      <w:r>
        <w:t>Proestrus</w:t>
      </w:r>
    </w:p>
    <w:p>
      <w:pPr>
        <w:numPr>
          <w:ilvl w:val="3"/>
          <w:numId w:val="900"/>
        </w:numPr>
        <w:spacing w:before="0" w:after="0"/>
      </w:pPr>
      <w:r>
        <w:t>Estrus</w:t>
      </w:r>
    </w:p>
    <w:p>
      <w:pPr>
        <w:numPr>
          <w:ilvl w:val="3"/>
          <w:numId w:val="900"/>
        </w:numPr>
        <w:spacing w:before="0" w:after="0"/>
      </w:pPr>
      <w:r>
        <w:t>Metestrus</w:t>
      </w:r>
    </w:p>
    <w:p>
      <w:pPr>
        <w:numPr>
          <w:ilvl w:val="3"/>
          <w:numId w:val="900"/>
        </w:numPr>
        <w:spacing w:before="0" w:after="0"/>
      </w:pPr>
      <w:r>
        <w:t>Diestrus</w:t>
      </w:r>
    </w:p>
    <w:p>
      <w:pPr>
        <w:numPr>
          <w:ilvl w:val="2"/>
          <w:numId w:val="900"/>
        </w:numPr>
        <w:spacing w:before="0" w:after="0"/>
      </w:pPr>
      <w:r>
        <w:t>Key Hormones and Their Roles</w:t>
      </w:r>
    </w:p>
    <w:p>
      <w:pPr>
        <w:numPr>
          <w:ilvl w:val="3"/>
          <w:numId w:val="900"/>
        </w:numPr>
        <w:spacing w:before="0" w:after="0"/>
      </w:pPr>
      <w:r>
        <w:t>Gonadotropin-Releasing Hormone</w:t>
      </w:r>
    </w:p>
    <w:p>
      <w:pPr>
        <w:numPr>
          <w:ilvl w:val="3"/>
          <w:numId w:val="900"/>
        </w:numPr>
        <w:spacing w:before="0" w:after="0"/>
      </w:pPr>
      <w:r>
        <w:t>Follicle-Stimulating Hormone</w:t>
      </w:r>
    </w:p>
    <w:p>
      <w:pPr>
        <w:numPr>
          <w:ilvl w:val="3"/>
          <w:numId w:val="900"/>
        </w:numPr>
        <w:spacing w:before="0" w:after="0"/>
      </w:pPr>
      <w:r>
        <w:t>Luteinizing Hormone</w:t>
      </w:r>
    </w:p>
    <w:p>
      <w:pPr>
        <w:numPr>
          <w:ilvl w:val="3"/>
          <w:numId w:val="900"/>
        </w:numPr>
        <w:spacing w:before="0" w:after="0"/>
      </w:pPr>
      <w:r>
        <w:t>Estrogen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3"/>
          <w:numId w:val="900"/>
        </w:numPr>
        <w:spacing w:before="0" w:after="0"/>
      </w:pPr>
      <w:r>
        <w:t>Prostaglandins</w:t>
      </w:r>
    </w:p>
    <w:p>
      <w:pPr>
        <w:numPr>
          <w:ilvl w:val="0"/>
          <w:numId w:val="900"/>
        </w:numPr>
        <w:spacing w:before="0" w:after="0"/>
      </w:pPr>
      <w:r>
        <w:t>Management of Reproduction</w:t>
      </w:r>
    </w:p>
    <w:p>
      <w:pPr>
        <w:numPr>
          <w:ilvl w:val="1"/>
          <w:numId w:val="900"/>
        </w:numPr>
        <w:spacing w:before="0" w:after="0"/>
      </w:pPr>
      <w:r>
        <w:t>Heat Detection</w:t>
      </w:r>
    </w:p>
    <w:p>
      <w:pPr>
        <w:numPr>
          <w:ilvl w:val="2"/>
          <w:numId w:val="900"/>
        </w:numPr>
        <w:spacing w:before="0" w:after="0"/>
      </w:pPr>
      <w:r>
        <w:t>Signs of Estrus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Physical Changes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Visual Observation</w:t>
      </w:r>
    </w:p>
    <w:p>
      <w:pPr>
        <w:numPr>
          <w:ilvl w:val="3"/>
          <w:numId w:val="900"/>
        </w:numPr>
        <w:spacing w:before="0" w:after="0"/>
      </w:pPr>
      <w:r>
        <w:t>Heat Detection Aids</w:t>
      </w:r>
    </w:p>
    <w:p>
      <w:pPr>
        <w:numPr>
          <w:ilvl w:val="3"/>
          <w:numId w:val="900"/>
        </w:numPr>
        <w:spacing w:before="0" w:after="0"/>
      </w:pPr>
      <w:r>
        <w:t>Electronic Monitoring</w:t>
      </w:r>
    </w:p>
    <w:p>
      <w:pPr>
        <w:numPr>
          <w:ilvl w:val="1"/>
          <w:numId w:val="900"/>
        </w:numPr>
        <w:spacing w:before="0" w:after="0"/>
      </w:pPr>
      <w:r>
        <w:t>Mating Management</w:t>
      </w:r>
    </w:p>
    <w:p>
      <w:pPr>
        <w:numPr>
          <w:ilvl w:val="2"/>
          <w:numId w:val="900"/>
        </w:numPr>
        <w:spacing w:before="0" w:after="0"/>
      </w:pPr>
      <w:r>
        <w:t>Natural Service</w:t>
      </w:r>
    </w:p>
    <w:p>
      <w:pPr>
        <w:numPr>
          <w:ilvl w:val="3"/>
          <w:numId w:val="900"/>
        </w:numPr>
        <w:spacing w:before="0" w:after="0"/>
      </w:pPr>
      <w:r>
        <w:t>Bull Management</w:t>
      </w:r>
    </w:p>
    <w:p>
      <w:pPr>
        <w:numPr>
          <w:ilvl w:val="3"/>
          <w:numId w:val="900"/>
        </w:numPr>
        <w:spacing w:before="0" w:after="0"/>
      </w:pPr>
      <w:r>
        <w:t>Ram Management</w:t>
      </w:r>
    </w:p>
    <w:p>
      <w:pPr>
        <w:numPr>
          <w:ilvl w:val="3"/>
          <w:numId w:val="900"/>
        </w:numPr>
        <w:spacing w:before="0" w:after="0"/>
      </w:pPr>
      <w:r>
        <w:t>Boar Management</w:t>
      </w:r>
    </w:p>
    <w:p>
      <w:pPr>
        <w:numPr>
          <w:ilvl w:val="3"/>
          <w:numId w:val="900"/>
        </w:numPr>
        <w:spacing w:before="0" w:after="0"/>
      </w:pPr>
      <w:r>
        <w:t>Mating Ratios</w:t>
      </w:r>
    </w:p>
    <w:p>
      <w:pPr>
        <w:numPr>
          <w:ilvl w:val="3"/>
          <w:numId w:val="900"/>
        </w:numPr>
        <w:spacing w:before="0" w:after="0"/>
      </w:pPr>
      <w:r>
        <w:t>Breeding Soundness Examination</w:t>
      </w:r>
    </w:p>
    <w:p>
      <w:pPr>
        <w:numPr>
          <w:ilvl w:val="2"/>
          <w:numId w:val="900"/>
        </w:numPr>
        <w:spacing w:before="0" w:after="0"/>
      </w:pPr>
      <w:r>
        <w:t>Artificial Insemination</w:t>
      </w:r>
    </w:p>
    <w:p>
      <w:pPr>
        <w:numPr>
          <w:ilvl w:val="3"/>
          <w:numId w:val="900"/>
        </w:numPr>
        <w:spacing w:before="0" w:after="0"/>
      </w:pPr>
      <w:r>
        <w:t>Semen Collection and Handling</w:t>
      </w:r>
    </w:p>
    <w:p>
      <w:pPr>
        <w:numPr>
          <w:ilvl w:val="3"/>
          <w:numId w:val="900"/>
        </w:numPr>
        <w:spacing w:before="0" w:after="0"/>
      </w:pPr>
      <w:r>
        <w:t>Semen Evaluation</w:t>
      </w:r>
    </w:p>
    <w:p>
      <w:pPr>
        <w:numPr>
          <w:ilvl w:val="3"/>
          <w:numId w:val="900"/>
        </w:numPr>
        <w:spacing w:before="0" w:after="0"/>
      </w:pPr>
      <w:r>
        <w:t>Insemination Techniques</w:t>
      </w:r>
    </w:p>
    <w:p>
      <w:pPr>
        <w:numPr>
          <w:ilvl w:val="3"/>
          <w:numId w:val="900"/>
        </w:numPr>
        <w:spacing w:before="0" w:after="0"/>
      </w:pPr>
      <w:r>
        <w:t>Timing of Insemination</w:t>
      </w:r>
    </w:p>
    <w:p>
      <w:pPr>
        <w:numPr>
          <w:ilvl w:val="1"/>
          <w:numId w:val="900"/>
        </w:numPr>
        <w:spacing w:before="0" w:after="0"/>
      </w:pPr>
      <w:r>
        <w:t>Pregnancy Diagnosis</w:t>
      </w:r>
    </w:p>
    <w:p>
      <w:pPr>
        <w:numPr>
          <w:ilvl w:val="2"/>
          <w:numId w:val="900"/>
        </w:numPr>
        <w:spacing w:before="0" w:after="0"/>
      </w:pPr>
      <w:r>
        <w:t>Rectal Palpation</w:t>
      </w:r>
    </w:p>
    <w:p>
      <w:pPr>
        <w:numPr>
          <w:ilvl w:val="2"/>
          <w:numId w:val="900"/>
        </w:numPr>
        <w:spacing w:before="0" w:after="0"/>
      </w:pPr>
      <w:r>
        <w:t>Ultrasound Examination</w:t>
      </w:r>
    </w:p>
    <w:p>
      <w:pPr>
        <w:numPr>
          <w:ilvl w:val="2"/>
          <w:numId w:val="900"/>
        </w:numPr>
        <w:spacing w:before="0" w:after="0"/>
      </w:pPr>
      <w:r>
        <w:t>Blood Tests</w:t>
      </w:r>
    </w:p>
    <w:p>
      <w:pPr>
        <w:numPr>
          <w:ilvl w:val="2"/>
          <w:numId w:val="900"/>
        </w:numPr>
        <w:spacing w:before="0" w:after="0"/>
      </w:pPr>
      <w:r>
        <w:t>Milk Tests</w:t>
      </w:r>
    </w:p>
    <w:p>
      <w:pPr>
        <w:numPr>
          <w:ilvl w:val="2"/>
          <w:numId w:val="900"/>
        </w:numPr>
        <w:spacing w:before="0" w:after="0"/>
      </w:pPr>
      <w:r>
        <w:t>Timing of Diagnosis</w:t>
      </w:r>
    </w:p>
    <w:p>
      <w:pPr>
        <w:numPr>
          <w:ilvl w:val="1"/>
          <w:numId w:val="900"/>
        </w:numPr>
        <w:spacing w:before="0" w:after="0"/>
      </w:pPr>
      <w:r>
        <w:t>Management of Gestation</w:t>
      </w:r>
    </w:p>
    <w:p>
      <w:pPr>
        <w:numPr>
          <w:ilvl w:val="2"/>
          <w:numId w:val="900"/>
        </w:numPr>
        <w:spacing w:before="0" w:after="0"/>
      </w:pPr>
      <w:r>
        <w:t>Nutritional Management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Protein Requirements</w:t>
      </w:r>
    </w:p>
    <w:p>
      <w:pPr>
        <w:numPr>
          <w:ilvl w:val="3"/>
          <w:numId w:val="900"/>
        </w:numPr>
        <w:spacing w:before="0" w:after="0"/>
      </w:pPr>
      <w:r>
        <w:t>Mineral Supplementation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Housing Requirements</w:t>
      </w:r>
    </w:p>
    <w:p>
      <w:pPr>
        <w:numPr>
          <w:ilvl w:val="2"/>
          <w:numId w:val="900"/>
        </w:numPr>
        <w:spacing w:before="0" w:after="0"/>
      </w:pPr>
      <w:r>
        <w:t>Exercise and Management</w:t>
      </w:r>
    </w:p>
    <w:p>
      <w:pPr>
        <w:numPr>
          <w:ilvl w:val="1"/>
          <w:numId w:val="900"/>
        </w:numPr>
        <w:spacing w:before="0" w:after="0"/>
      </w:pPr>
      <w:r>
        <w:t>Parturition</w:t>
      </w:r>
    </w:p>
    <w:p>
      <w:pPr>
        <w:numPr>
          <w:ilvl w:val="2"/>
          <w:numId w:val="900"/>
        </w:numPr>
        <w:spacing w:before="0" w:after="0"/>
      </w:pPr>
      <w:r>
        <w:t>Signs of Approaching Parturition</w:t>
      </w:r>
    </w:p>
    <w:p>
      <w:pPr>
        <w:numPr>
          <w:ilvl w:val="2"/>
          <w:numId w:val="900"/>
        </w:numPr>
        <w:spacing w:before="0" w:after="0"/>
      </w:pPr>
      <w:r>
        <w:t>Stages of Labor</w:t>
      </w:r>
    </w:p>
    <w:p>
      <w:pPr>
        <w:numPr>
          <w:ilvl w:val="3"/>
          <w:numId w:val="900"/>
        </w:numPr>
        <w:spacing w:before="0" w:after="0"/>
      </w:pPr>
      <w:r>
        <w:t>Preparatory Stage</w:t>
      </w:r>
    </w:p>
    <w:p>
      <w:pPr>
        <w:numPr>
          <w:ilvl w:val="3"/>
          <w:numId w:val="900"/>
        </w:numPr>
        <w:spacing w:before="0" w:after="0"/>
      </w:pPr>
      <w:r>
        <w:t>Expulsive Stage</w:t>
      </w:r>
    </w:p>
    <w:p>
      <w:pPr>
        <w:numPr>
          <w:ilvl w:val="3"/>
          <w:numId w:val="900"/>
        </w:numPr>
        <w:spacing w:before="0" w:after="0"/>
      </w:pPr>
      <w:r>
        <w:t>Placental Stage</w:t>
      </w:r>
    </w:p>
    <w:p>
      <w:pPr>
        <w:numPr>
          <w:ilvl w:val="2"/>
          <w:numId w:val="900"/>
        </w:numPr>
        <w:spacing w:before="0" w:after="0"/>
      </w:pPr>
      <w:r>
        <w:t>Normal Birth Process</w:t>
      </w:r>
    </w:p>
    <w:p>
      <w:pPr>
        <w:numPr>
          <w:ilvl w:val="2"/>
          <w:numId w:val="900"/>
        </w:numPr>
        <w:spacing w:before="0" w:after="0"/>
      </w:pPr>
      <w:r>
        <w:t>Abnormal Birth Presentations</w:t>
      </w:r>
    </w:p>
    <w:p>
      <w:pPr>
        <w:numPr>
          <w:ilvl w:val="2"/>
          <w:numId w:val="900"/>
        </w:numPr>
        <w:spacing w:before="0" w:after="0"/>
      </w:pPr>
      <w:r>
        <w:t>Assistance During Birth</w:t>
      </w:r>
    </w:p>
    <w:p>
      <w:pPr>
        <w:numPr>
          <w:ilvl w:val="1"/>
          <w:numId w:val="900"/>
        </w:numPr>
        <w:spacing w:before="0" w:after="0"/>
      </w:pPr>
      <w:r>
        <w:t>Postpartum Care</w:t>
      </w:r>
    </w:p>
    <w:p>
      <w:pPr>
        <w:numPr>
          <w:ilvl w:val="2"/>
          <w:numId w:val="900"/>
        </w:numPr>
        <w:spacing w:before="0" w:after="0"/>
      </w:pPr>
      <w:r>
        <w:t>Care of Dam</w:t>
      </w:r>
    </w:p>
    <w:p>
      <w:pPr>
        <w:numPr>
          <w:ilvl w:val="3"/>
          <w:numId w:val="900"/>
        </w:numPr>
        <w:spacing w:before="0" w:after="0"/>
      </w:pPr>
      <w:r>
        <w:t>Uterine Involution</w:t>
      </w:r>
    </w:p>
    <w:p>
      <w:pPr>
        <w:numPr>
          <w:ilvl w:val="3"/>
          <w:numId w:val="900"/>
        </w:numPr>
        <w:spacing w:before="0" w:after="0"/>
      </w:pPr>
      <w:r>
        <w:t>Nutritional Support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Care of Newborn</w:t>
      </w:r>
    </w:p>
    <w:p>
      <w:pPr>
        <w:numPr>
          <w:ilvl w:val="3"/>
          <w:numId w:val="900"/>
        </w:numPr>
        <w:spacing w:before="0" w:after="0"/>
      </w:pPr>
      <w:r>
        <w:t>Immediate Care</w:t>
      </w:r>
    </w:p>
    <w:p>
      <w:pPr>
        <w:numPr>
          <w:ilvl w:val="3"/>
          <w:numId w:val="900"/>
        </w:numPr>
        <w:spacing w:before="0" w:after="0"/>
      </w:pPr>
      <w:r>
        <w:t>Navel Treatment</w:t>
      </w:r>
    </w:p>
    <w:p>
      <w:pPr>
        <w:numPr>
          <w:ilvl w:val="3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Colostrum Management</w:t>
      </w:r>
    </w:p>
    <w:p>
      <w:pPr>
        <w:numPr>
          <w:ilvl w:val="3"/>
          <w:numId w:val="900"/>
        </w:numPr>
        <w:spacing w:before="0" w:after="0"/>
      </w:pPr>
      <w:r>
        <w:t>Importance of Colostrum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Administration Methods</w:t>
      </w:r>
    </w:p>
    <w:p>
      <w:pPr>
        <w:numPr>
          <w:ilvl w:val="0"/>
          <w:numId w:val="900"/>
        </w:numPr>
        <w:spacing w:before="0" w:after="0"/>
      </w:pPr>
      <w:r>
        <w:t>Reproductive Technologies</w:t>
      </w:r>
    </w:p>
    <w:p>
      <w:pPr>
        <w:numPr>
          <w:ilvl w:val="1"/>
          <w:numId w:val="900"/>
        </w:numPr>
        <w:spacing w:before="0" w:after="0"/>
      </w:pPr>
      <w:r>
        <w:t>Estrus Synchronization</w:t>
      </w:r>
    </w:p>
    <w:p>
      <w:pPr>
        <w:numPr>
          <w:ilvl w:val="2"/>
          <w:numId w:val="900"/>
        </w:numPr>
        <w:spacing w:before="0" w:after="0"/>
      </w:pPr>
      <w:r>
        <w:t>Hormonal Protocols</w:t>
      </w:r>
    </w:p>
    <w:p>
      <w:pPr>
        <w:numPr>
          <w:ilvl w:val="3"/>
          <w:numId w:val="900"/>
        </w:numPr>
        <w:spacing w:before="0" w:after="0"/>
      </w:pPr>
      <w:r>
        <w:t>Prostaglandin Programs</w:t>
      </w:r>
    </w:p>
    <w:p>
      <w:pPr>
        <w:numPr>
          <w:ilvl w:val="3"/>
          <w:numId w:val="900"/>
        </w:numPr>
        <w:spacing w:before="0" w:after="0"/>
      </w:pPr>
      <w:r>
        <w:t>Progesterone Devices</w:t>
      </w:r>
    </w:p>
    <w:p>
      <w:pPr>
        <w:numPr>
          <w:ilvl w:val="3"/>
          <w:numId w:val="900"/>
        </w:numPr>
        <w:spacing w:before="0" w:after="0"/>
      </w:pPr>
      <w:r>
        <w:t>GnRH Programs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Superovulation</w:t>
      </w:r>
    </w:p>
    <w:p>
      <w:pPr>
        <w:numPr>
          <w:ilvl w:val="2"/>
          <w:numId w:val="900"/>
        </w:numPr>
        <w:spacing w:before="0" w:after="0"/>
      </w:pPr>
      <w:r>
        <w:t>Hormonal Induction</w:t>
      </w:r>
    </w:p>
    <w:p>
      <w:pPr>
        <w:numPr>
          <w:ilvl w:val="2"/>
          <w:numId w:val="900"/>
        </w:numPr>
        <w:spacing w:before="0" w:after="0"/>
      </w:pPr>
      <w:r>
        <w:t>Follicle-Stimulating Hormone Treatment</w:t>
      </w:r>
    </w:p>
    <w:p>
      <w:pPr>
        <w:numPr>
          <w:ilvl w:val="2"/>
          <w:numId w:val="900"/>
        </w:numPr>
        <w:spacing w:before="0" w:after="0"/>
      </w:pPr>
      <w:r>
        <w:t>Applications in Embryo Transfer</w:t>
      </w:r>
    </w:p>
    <w:p>
      <w:pPr>
        <w:numPr>
          <w:ilvl w:val="1"/>
          <w:numId w:val="900"/>
        </w:numPr>
        <w:spacing w:before="0" w:after="0"/>
      </w:pPr>
      <w:r>
        <w:t>Embryo Transfer</w:t>
      </w:r>
    </w:p>
    <w:p>
      <w:pPr>
        <w:numPr>
          <w:ilvl w:val="2"/>
          <w:numId w:val="900"/>
        </w:numPr>
        <w:spacing w:before="0" w:after="0"/>
      </w:pPr>
      <w:r>
        <w:t>Donor Selection and Preparation</w:t>
      </w:r>
    </w:p>
    <w:p>
      <w:pPr>
        <w:numPr>
          <w:ilvl w:val="2"/>
          <w:numId w:val="900"/>
        </w:numPr>
        <w:spacing w:before="0" w:after="0"/>
      </w:pPr>
      <w:r>
        <w:t>Embryo Collection</w:t>
      </w:r>
    </w:p>
    <w:p>
      <w:pPr>
        <w:numPr>
          <w:ilvl w:val="2"/>
          <w:numId w:val="900"/>
        </w:numPr>
        <w:spacing w:before="0" w:after="0"/>
      </w:pPr>
      <w:r>
        <w:t>Embryo Evaluation and Grading</w:t>
      </w:r>
    </w:p>
    <w:p>
      <w:pPr>
        <w:numPr>
          <w:ilvl w:val="2"/>
          <w:numId w:val="900"/>
        </w:numPr>
        <w:spacing w:before="0" w:after="0"/>
      </w:pPr>
      <w:r>
        <w:t>Recipient Preparation</w:t>
      </w:r>
    </w:p>
    <w:p>
      <w:pPr>
        <w:numPr>
          <w:ilvl w:val="2"/>
          <w:numId w:val="900"/>
        </w:numPr>
        <w:spacing w:before="0" w:after="0"/>
      </w:pPr>
      <w:r>
        <w:t>Transfer Procedures</w:t>
      </w:r>
    </w:p>
    <w:p>
      <w:pPr>
        <w:numPr>
          <w:ilvl w:val="1"/>
          <w:numId w:val="900"/>
        </w:numPr>
        <w:spacing w:before="0" w:after="0"/>
      </w:pPr>
      <w:r>
        <w:t>In Vitro Fertilization</w:t>
      </w:r>
    </w:p>
    <w:p>
      <w:pPr>
        <w:numPr>
          <w:ilvl w:val="2"/>
          <w:numId w:val="900"/>
        </w:numPr>
        <w:spacing w:before="0" w:after="0"/>
      </w:pPr>
      <w:r>
        <w:t>Oocyte Collection</w:t>
      </w:r>
    </w:p>
    <w:p>
      <w:pPr>
        <w:numPr>
          <w:ilvl w:val="2"/>
          <w:numId w:val="900"/>
        </w:numPr>
        <w:spacing w:before="0" w:after="0"/>
      </w:pPr>
      <w:r>
        <w:t>In Vitro Maturation</w:t>
      </w:r>
    </w:p>
    <w:p>
      <w:pPr>
        <w:numPr>
          <w:ilvl w:val="2"/>
          <w:numId w:val="900"/>
        </w:numPr>
        <w:spacing w:before="0" w:after="0"/>
      </w:pPr>
      <w:r>
        <w:t>Fertilization Procedures</w:t>
      </w:r>
    </w:p>
    <w:p>
      <w:pPr>
        <w:numPr>
          <w:ilvl w:val="2"/>
          <w:numId w:val="900"/>
        </w:numPr>
        <w:spacing w:before="0" w:after="0"/>
      </w:pPr>
      <w:r>
        <w:t>Embryo Culture</w:t>
      </w:r>
    </w:p>
    <w:p>
      <w:pPr>
        <w:numPr>
          <w:ilvl w:val="2"/>
          <w:numId w:val="900"/>
        </w:numPr>
        <w:spacing w:before="0" w:after="0"/>
      </w:pPr>
      <w:r>
        <w:t>Transfer to Recipients</w:t>
      </w:r>
    </w:p>
    <w:p>
      <w:pPr>
        <w:numPr>
          <w:ilvl w:val="1"/>
          <w:numId w:val="900"/>
        </w:numPr>
        <w:spacing w:before="0" w:after="0"/>
      </w:pPr>
      <w:r>
        <w:t>Sexed Semen Technology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Applications and Benefits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pStyle w:val="Heading1"/>
      </w:pPr>
      <w:r>
        <w:t>Housing and Environmental Management</w:t>
      </w:r>
    </w:p>
    <w:p>
      <w:pPr>
        <w:numPr>
          <w:ilvl w:val="0"/>
          <w:numId w:val="900"/>
        </w:numPr>
        <w:spacing w:before="0" w:after="0"/>
      </w:pPr>
      <w:r>
        <w:t>Principles of Animal Housing</w:t>
      </w:r>
    </w:p>
    <w:p>
      <w:pPr>
        <w:numPr>
          <w:ilvl w:val="1"/>
          <w:numId w:val="900"/>
        </w:numPr>
        <w:spacing w:before="0" w:after="0"/>
      </w:pPr>
      <w:r>
        <w:t>Shelter and Protection</w:t>
      </w:r>
    </w:p>
    <w:p>
      <w:pPr>
        <w:numPr>
          <w:ilvl w:val="2"/>
          <w:numId w:val="900"/>
        </w:numPr>
        <w:spacing w:before="0" w:after="0"/>
      </w:pPr>
      <w:r>
        <w:t>Protection from Weather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Wind Protection</w:t>
      </w:r>
    </w:p>
    <w:p>
      <w:pPr>
        <w:numPr>
          <w:ilvl w:val="2"/>
          <w:numId w:val="900"/>
        </w:numPr>
        <w:spacing w:before="0" w:after="0"/>
      </w:pPr>
      <w:r>
        <w:t>Predator Control</w:t>
      </w:r>
    </w:p>
    <w:p>
      <w:pPr>
        <w:numPr>
          <w:ilvl w:val="3"/>
          <w:numId w:val="900"/>
        </w:numPr>
        <w:spacing w:before="0" w:after="0"/>
      </w:pPr>
      <w:r>
        <w:t>Fencing Systems</w:t>
      </w:r>
    </w:p>
    <w:p>
      <w:pPr>
        <w:numPr>
          <w:ilvl w:val="3"/>
          <w:numId w:val="900"/>
        </w:numPr>
        <w:spacing w:before="0" w:after="0"/>
      </w:pPr>
      <w:r>
        <w:t>Guardian Animals</w:t>
      </w:r>
    </w:p>
    <w:p>
      <w:pPr>
        <w:numPr>
          <w:ilvl w:val="3"/>
          <w:numId w:val="900"/>
        </w:numPr>
        <w:spacing w:before="0" w:after="0"/>
      </w:pPr>
      <w:r>
        <w:t>Shelter Design</w:t>
      </w:r>
    </w:p>
    <w:p>
      <w:pPr>
        <w:numPr>
          <w:ilvl w:val="1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Stocking Density</w:t>
      </w:r>
    </w:p>
    <w:p>
      <w:pPr>
        <w:numPr>
          <w:ilvl w:val="2"/>
          <w:numId w:val="900"/>
        </w:numPr>
        <w:spacing w:before="0" w:after="0"/>
      </w:pPr>
      <w:r>
        <w:t>Space per Animal</w:t>
      </w:r>
    </w:p>
    <w:p>
      <w:pPr>
        <w:numPr>
          <w:ilvl w:val="3"/>
          <w:numId w:val="900"/>
        </w:numPr>
        <w:spacing w:before="0" w:after="0"/>
      </w:pPr>
      <w:r>
        <w:t>Lying Space</w:t>
      </w:r>
    </w:p>
    <w:p>
      <w:pPr>
        <w:numPr>
          <w:ilvl w:val="3"/>
          <w:numId w:val="900"/>
        </w:numPr>
        <w:spacing w:before="0" w:after="0"/>
      </w:pPr>
      <w:r>
        <w:t>Feeding Space</w:t>
      </w:r>
    </w:p>
    <w:p>
      <w:pPr>
        <w:numPr>
          <w:ilvl w:val="3"/>
          <w:numId w:val="900"/>
        </w:numPr>
        <w:spacing w:before="0" w:after="0"/>
      </w:pPr>
      <w:r>
        <w:t>Exercise Areas</w:t>
      </w:r>
    </w:p>
    <w:p>
      <w:pPr>
        <w:numPr>
          <w:ilvl w:val="2"/>
          <w:numId w:val="900"/>
        </w:numPr>
        <w:spacing w:before="0" w:after="0"/>
      </w:pPr>
      <w:r>
        <w:t>Group Size Considerations</w:t>
      </w:r>
    </w:p>
    <w:p>
      <w:pPr>
        <w:numPr>
          <w:ilvl w:val="1"/>
          <w:numId w:val="900"/>
        </w:numPr>
        <w:spacing w:before="0" w:after="0"/>
      </w:pPr>
      <w:r>
        <w:t>Ventilation and Climate Control</w:t>
      </w:r>
    </w:p>
    <w:p>
      <w:pPr>
        <w:numPr>
          <w:ilvl w:val="2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Wind-driven Ventilation</w:t>
      </w:r>
    </w:p>
    <w:p>
      <w:pPr>
        <w:numPr>
          <w:ilvl w:val="3"/>
          <w:numId w:val="900"/>
        </w:numPr>
        <w:spacing w:before="0" w:after="0"/>
      </w:pPr>
      <w:r>
        <w:t>Stack Effect</w:t>
      </w:r>
    </w:p>
    <w:p>
      <w:pPr>
        <w:numPr>
          <w:ilvl w:val="2"/>
          <w:numId w:val="900"/>
        </w:numPr>
        <w:spacing w:before="0" w:after="0"/>
      </w:pPr>
      <w:r>
        <w:t>Mechanical Ventilation</w:t>
      </w:r>
    </w:p>
    <w:p>
      <w:pPr>
        <w:numPr>
          <w:ilvl w:val="3"/>
          <w:numId w:val="900"/>
        </w:numPr>
        <w:spacing w:before="0" w:after="0"/>
      </w:pPr>
      <w:r>
        <w:t>Exhaust Fans</w:t>
      </w:r>
    </w:p>
    <w:p>
      <w:pPr>
        <w:numPr>
          <w:ilvl w:val="3"/>
          <w:numId w:val="900"/>
        </w:numPr>
        <w:spacing w:before="0" w:after="0"/>
      </w:pPr>
      <w:r>
        <w:t>Circulation Fans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Heating Systems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Humidity Management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1"/>
          <w:numId w:val="900"/>
        </w:numPr>
        <w:spacing w:before="0" w:after="0"/>
      </w:pPr>
      <w:r>
        <w:t>Flooring and Bedding</w:t>
      </w:r>
    </w:p>
    <w:p>
      <w:pPr>
        <w:numPr>
          <w:ilvl w:val="2"/>
          <w:numId w:val="900"/>
        </w:numPr>
        <w:spacing w:before="0" w:after="0"/>
      </w:pPr>
      <w:r>
        <w:t>Types of Flooring</w:t>
      </w:r>
    </w:p>
    <w:p>
      <w:pPr>
        <w:numPr>
          <w:ilvl w:val="3"/>
          <w:numId w:val="900"/>
        </w:numPr>
        <w:spacing w:before="0" w:after="0"/>
      </w:pPr>
      <w:r>
        <w:t>Concrete Floors</w:t>
      </w:r>
    </w:p>
    <w:p>
      <w:pPr>
        <w:numPr>
          <w:ilvl w:val="3"/>
          <w:numId w:val="900"/>
        </w:numPr>
        <w:spacing w:before="0" w:after="0"/>
      </w:pPr>
      <w:r>
        <w:t>Slatted Floors</w:t>
      </w:r>
    </w:p>
    <w:p>
      <w:pPr>
        <w:numPr>
          <w:ilvl w:val="3"/>
          <w:numId w:val="900"/>
        </w:numPr>
        <w:spacing w:before="0" w:after="0"/>
      </w:pPr>
      <w:r>
        <w:t>Dirt Floors</w:t>
      </w:r>
    </w:p>
    <w:p>
      <w:pPr>
        <w:numPr>
          <w:ilvl w:val="3"/>
          <w:numId w:val="900"/>
        </w:numPr>
        <w:spacing w:before="0" w:after="0"/>
      </w:pPr>
      <w:r>
        <w:t>Rubber Mats</w:t>
      </w:r>
    </w:p>
    <w:p>
      <w:pPr>
        <w:numPr>
          <w:ilvl w:val="2"/>
          <w:numId w:val="900"/>
        </w:numPr>
        <w:spacing w:before="0" w:after="0"/>
      </w:pPr>
      <w:r>
        <w:t>Bedding Materials</w:t>
      </w:r>
    </w:p>
    <w:p>
      <w:pPr>
        <w:numPr>
          <w:ilvl w:val="3"/>
          <w:numId w:val="900"/>
        </w:numPr>
        <w:spacing w:before="0" w:after="0"/>
      </w:pPr>
      <w:r>
        <w:t>Straw</w:t>
      </w:r>
    </w:p>
    <w:p>
      <w:pPr>
        <w:numPr>
          <w:ilvl w:val="3"/>
          <w:numId w:val="900"/>
        </w:numPr>
        <w:spacing w:before="0" w:after="0"/>
      </w:pPr>
      <w:r>
        <w:t>Wood Shavings</w:t>
      </w:r>
    </w:p>
    <w:p>
      <w:pPr>
        <w:numPr>
          <w:ilvl w:val="3"/>
          <w:numId w:val="900"/>
        </w:numPr>
        <w:spacing w:before="0" w:after="0"/>
      </w:pPr>
      <w:r>
        <w:t>Sand</w:t>
      </w:r>
    </w:p>
    <w:p>
      <w:pPr>
        <w:numPr>
          <w:ilvl w:val="3"/>
          <w:numId w:val="900"/>
        </w:numPr>
        <w:spacing w:before="0" w:after="0"/>
      </w:pPr>
      <w:r>
        <w:t>Recycled Materials</w:t>
      </w:r>
    </w:p>
    <w:p>
      <w:pPr>
        <w:numPr>
          <w:ilvl w:val="2"/>
          <w:numId w:val="900"/>
        </w:numPr>
        <w:spacing w:before="0" w:after="0"/>
      </w:pPr>
      <w:r>
        <w:t>Maintenance and Hygiene</w:t>
      </w:r>
    </w:p>
    <w:p>
      <w:pPr>
        <w:numPr>
          <w:ilvl w:val="3"/>
          <w:numId w:val="900"/>
        </w:numPr>
        <w:spacing w:before="0" w:after="0"/>
      </w:pPr>
      <w:r>
        <w:t>Cleaning Schedules</w:t>
      </w:r>
    </w:p>
    <w:p>
      <w:pPr>
        <w:numPr>
          <w:ilvl w:val="3"/>
          <w:numId w:val="900"/>
        </w:numPr>
        <w:spacing w:before="0" w:after="0"/>
      </w:pPr>
      <w:r>
        <w:t>Bedding Replacement</w:t>
      </w:r>
    </w:p>
    <w:p>
      <w:pPr>
        <w:numPr>
          <w:ilvl w:val="3"/>
          <w:numId w:val="900"/>
        </w:numPr>
        <w:spacing w:before="0" w:after="0"/>
      </w:pPr>
      <w:r>
        <w:t>Disinfection Procedures</w:t>
      </w:r>
    </w:p>
    <w:p>
      <w:pPr>
        <w:numPr>
          <w:ilvl w:val="0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Manure Collection and Storage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Scraper Systems</w:t>
      </w:r>
    </w:p>
    <w:p>
      <w:pPr>
        <w:numPr>
          <w:ilvl w:val="3"/>
          <w:numId w:val="900"/>
        </w:numPr>
        <w:spacing w:before="0" w:after="0"/>
      </w:pPr>
      <w:r>
        <w:t>Flush Systems</w:t>
      </w:r>
    </w:p>
    <w:p>
      <w:pPr>
        <w:numPr>
          <w:ilvl w:val="3"/>
          <w:numId w:val="900"/>
        </w:numPr>
        <w:spacing w:before="0" w:after="0"/>
      </w:pPr>
      <w:r>
        <w:t>Gravity Systems</w:t>
      </w:r>
    </w:p>
    <w:p>
      <w:pPr>
        <w:numPr>
          <w:ilvl w:val="2"/>
          <w:numId w:val="900"/>
        </w:numPr>
        <w:spacing w:before="0" w:after="0"/>
      </w:pPr>
      <w:r>
        <w:t>Storage Structures</w:t>
      </w:r>
    </w:p>
    <w:p>
      <w:pPr>
        <w:numPr>
          <w:ilvl w:val="3"/>
          <w:numId w:val="900"/>
        </w:numPr>
        <w:spacing w:before="0" w:after="0"/>
      </w:pPr>
      <w:r>
        <w:t>Lagoons</w:t>
      </w:r>
    </w:p>
    <w:p>
      <w:pPr>
        <w:numPr>
          <w:ilvl w:val="3"/>
          <w:numId w:val="900"/>
        </w:numPr>
        <w:spacing w:before="0" w:after="0"/>
      </w:pPr>
      <w:r>
        <w:t>Concrete Pits</w:t>
      </w:r>
    </w:p>
    <w:p>
      <w:pPr>
        <w:numPr>
          <w:ilvl w:val="3"/>
          <w:numId w:val="900"/>
        </w:numPr>
        <w:spacing w:before="0" w:after="0"/>
      </w:pPr>
      <w:r>
        <w:t>Above-ground Tanks</w:t>
      </w:r>
    </w:p>
    <w:p>
      <w:pPr>
        <w:numPr>
          <w:ilvl w:val="1"/>
          <w:numId w:val="900"/>
        </w:numPr>
        <w:spacing w:before="0" w:after="0"/>
      </w:pPr>
      <w:r>
        <w:t>Manure Treatment and Utilization</w:t>
      </w:r>
    </w:p>
    <w:p>
      <w:pPr>
        <w:numPr>
          <w:ilvl w:val="2"/>
          <w:numId w:val="900"/>
        </w:numPr>
        <w:spacing w:before="0" w:after="0"/>
      </w:pPr>
      <w:r>
        <w:t>Composting</w:t>
      </w:r>
    </w:p>
    <w:p>
      <w:pPr>
        <w:numPr>
          <w:ilvl w:val="3"/>
          <w:numId w:val="900"/>
        </w:numPr>
        <w:spacing w:before="0" w:after="0"/>
      </w:pPr>
      <w:r>
        <w:t>Aerobic Composting</w:t>
      </w:r>
    </w:p>
    <w:p>
      <w:pPr>
        <w:numPr>
          <w:ilvl w:val="3"/>
          <w:numId w:val="900"/>
        </w:numPr>
        <w:spacing w:before="0" w:after="0"/>
      </w:pPr>
      <w:r>
        <w:t>Anaerobic Composting</w:t>
      </w:r>
    </w:p>
    <w:p>
      <w:pPr>
        <w:numPr>
          <w:ilvl w:val="3"/>
          <w:numId w:val="900"/>
        </w:numPr>
        <w:spacing w:before="0" w:after="0"/>
      </w:pPr>
      <w:r>
        <w:t>Compost Management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Methane Capture</w:t>
      </w:r>
    </w:p>
    <w:p>
      <w:pPr>
        <w:numPr>
          <w:ilvl w:val="3"/>
          <w:numId w:val="900"/>
        </w:numPr>
        <w:spacing w:before="0" w:after="0"/>
      </w:pPr>
      <w:r>
        <w:t>Energy Generation</w:t>
      </w:r>
    </w:p>
    <w:p>
      <w:pPr>
        <w:numPr>
          <w:ilvl w:val="2"/>
          <w:numId w:val="900"/>
        </w:numPr>
        <w:spacing w:before="0" w:after="0"/>
      </w:pPr>
      <w:r>
        <w:t>Land Application</w:t>
      </w:r>
    </w:p>
    <w:p>
      <w:pPr>
        <w:numPr>
          <w:ilvl w:val="3"/>
          <w:numId w:val="900"/>
        </w:numPr>
        <w:spacing w:before="0" w:after="0"/>
      </w:pPr>
      <w:r>
        <w:t>Nutrient Management Plans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Environmental Impact of Animal Waste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Nutrient Runoff</w:t>
      </w:r>
    </w:p>
    <w:p>
      <w:pPr>
        <w:numPr>
          <w:ilvl w:val="3"/>
          <w:numId w:val="900"/>
        </w:numPr>
        <w:spacing w:before="0" w:after="0"/>
      </w:pPr>
      <w:r>
        <w:t>Groundwater Contamination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Ammonia Emissions</w:t>
      </w:r>
    </w:p>
    <w:p>
      <w:pPr>
        <w:numPr>
          <w:ilvl w:val="3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Odor Control</w:t>
      </w:r>
    </w:p>
    <w:p>
      <w:pPr>
        <w:numPr>
          <w:ilvl w:val="3"/>
          <w:numId w:val="900"/>
        </w:numPr>
        <w:spacing w:before="0" w:after="0"/>
      </w:pPr>
      <w:r>
        <w:t>Source Reduction</w:t>
      </w:r>
    </w:p>
    <w:p>
      <w:pPr>
        <w:numPr>
          <w:ilvl w:val="3"/>
          <w:numId w:val="900"/>
        </w:numPr>
        <w:spacing w:before="0" w:after="0"/>
      </w:pPr>
      <w:r>
        <w:t>Treatment Technologies</w:t>
      </w:r>
    </w:p>
    <w:p>
      <w:pPr>
        <w:numPr>
          <w:ilvl w:val="0"/>
          <w:numId w:val="900"/>
        </w:numPr>
        <w:spacing w:before="0" w:after="0"/>
      </w:pPr>
      <w:r>
        <w:t>Types of Housing Systems</w:t>
      </w:r>
    </w:p>
    <w:p>
      <w:pPr>
        <w:numPr>
          <w:ilvl w:val="1"/>
          <w:numId w:val="900"/>
        </w:numPr>
        <w:spacing w:before="0" w:after="0"/>
      </w:pPr>
      <w:r>
        <w:t>Confinement Systems</w:t>
      </w:r>
    </w:p>
    <w:p>
      <w:pPr>
        <w:numPr>
          <w:ilvl w:val="2"/>
          <w:numId w:val="900"/>
        </w:numPr>
        <w:spacing w:before="0" w:after="0"/>
      </w:pPr>
      <w:r>
        <w:t>Intensive Housing</w:t>
      </w:r>
    </w:p>
    <w:p>
      <w:pPr>
        <w:numPr>
          <w:ilvl w:val="3"/>
          <w:numId w:val="900"/>
        </w:numPr>
        <w:spacing w:before="0" w:after="0"/>
      </w:pPr>
      <w:r>
        <w:t>Feedlots</w:t>
      </w:r>
    </w:p>
    <w:p>
      <w:pPr>
        <w:numPr>
          <w:ilvl w:val="3"/>
          <w:numId w:val="900"/>
        </w:numPr>
        <w:spacing w:before="0" w:after="0"/>
      </w:pPr>
      <w:r>
        <w:t>Confinement Buildings</w:t>
      </w:r>
    </w:p>
    <w:p>
      <w:pPr>
        <w:numPr>
          <w:ilvl w:val="3"/>
          <w:numId w:val="900"/>
        </w:numPr>
        <w:spacing w:before="0" w:after="0"/>
      </w:pPr>
      <w:r>
        <w:t>Battery Cages</w:t>
      </w:r>
    </w:p>
    <w:p>
      <w:pPr>
        <w:numPr>
          <w:ilvl w:val="2"/>
          <w:numId w:val="900"/>
        </w:numPr>
        <w:spacing w:before="0" w:after="0"/>
      </w:pPr>
      <w:r>
        <w:t>Controlled Environment Housing</w:t>
      </w:r>
    </w:p>
    <w:p>
      <w:pPr>
        <w:numPr>
          <w:ilvl w:val="3"/>
          <w:numId w:val="900"/>
        </w:numPr>
        <w:spacing w:before="0" w:after="0"/>
      </w:pPr>
      <w:r>
        <w:t>Climate-controlled Buildings</w:t>
      </w:r>
    </w:p>
    <w:p>
      <w:pPr>
        <w:numPr>
          <w:ilvl w:val="3"/>
          <w:numId w:val="900"/>
        </w:numPr>
        <w:spacing w:before="0" w:after="0"/>
      </w:pPr>
      <w:r>
        <w:t>Automated Systems</w:t>
      </w:r>
    </w:p>
    <w:p>
      <w:pPr>
        <w:numPr>
          <w:ilvl w:val="1"/>
          <w:numId w:val="900"/>
        </w:numPr>
        <w:spacing w:before="0" w:after="0"/>
      </w:pPr>
      <w:r>
        <w:t>Pasture-Based Systems</w:t>
      </w:r>
    </w:p>
    <w:p>
      <w:pPr>
        <w:numPr>
          <w:ilvl w:val="2"/>
          <w:numId w:val="900"/>
        </w:numPr>
        <w:spacing w:before="0" w:after="0"/>
      </w:pPr>
      <w:r>
        <w:t>Continuous Grazing</w:t>
      </w:r>
    </w:p>
    <w:p>
      <w:pPr>
        <w:numPr>
          <w:ilvl w:val="2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Paddock Systems</w:t>
      </w:r>
    </w:p>
    <w:p>
      <w:pPr>
        <w:numPr>
          <w:ilvl w:val="3"/>
          <w:numId w:val="900"/>
        </w:numPr>
        <w:spacing w:before="0" w:after="0"/>
      </w:pPr>
      <w:r>
        <w:t>Strip Grazing</w:t>
      </w:r>
    </w:p>
    <w:p>
      <w:pPr>
        <w:numPr>
          <w:ilvl w:val="2"/>
          <w:numId w:val="900"/>
        </w:numPr>
        <w:spacing w:before="0" w:after="0"/>
      </w:pPr>
      <w:r>
        <w:t>Seasonal Housing</w:t>
      </w:r>
    </w:p>
    <w:p>
      <w:pPr>
        <w:numPr>
          <w:ilvl w:val="1"/>
          <w:numId w:val="900"/>
        </w:numPr>
        <w:spacing w:before="0" w:after="0"/>
      </w:pPr>
      <w:r>
        <w:t>Free-Range Systems</w:t>
      </w:r>
    </w:p>
    <w:p>
      <w:pPr>
        <w:numPr>
          <w:ilvl w:val="2"/>
          <w:numId w:val="900"/>
        </w:numPr>
        <w:spacing w:before="0" w:after="0"/>
      </w:pPr>
      <w:r>
        <w:t>Outdoor Access</w:t>
      </w:r>
    </w:p>
    <w:p>
      <w:pPr>
        <w:numPr>
          <w:ilvl w:val="2"/>
          <w:numId w:val="900"/>
        </w:numPr>
        <w:spacing w:before="0" w:after="0"/>
      </w:pPr>
      <w:r>
        <w:t>Range Management</w:t>
      </w:r>
    </w:p>
    <w:p>
      <w:pPr>
        <w:numPr>
          <w:ilvl w:val="1"/>
          <w:numId w:val="900"/>
        </w:numPr>
        <w:spacing w:before="0" w:after="0"/>
      </w:pPr>
      <w:r>
        <w:t>Handling Facilities</w:t>
      </w:r>
    </w:p>
    <w:p>
      <w:pPr>
        <w:numPr>
          <w:ilvl w:val="2"/>
          <w:numId w:val="900"/>
        </w:numPr>
        <w:spacing w:before="0" w:after="0"/>
      </w:pPr>
      <w:r>
        <w:t>Corrals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Materials and Construction</w:t>
      </w:r>
    </w:p>
    <w:p>
      <w:pPr>
        <w:numPr>
          <w:ilvl w:val="2"/>
          <w:numId w:val="900"/>
        </w:numPr>
        <w:spacing w:before="0" w:after="0"/>
      </w:pPr>
      <w:r>
        <w:t>Chutes</w:t>
      </w:r>
    </w:p>
    <w:p>
      <w:pPr>
        <w:numPr>
          <w:ilvl w:val="3"/>
          <w:numId w:val="900"/>
        </w:numPr>
        <w:spacing w:before="0" w:after="0"/>
      </w:pPr>
      <w:r>
        <w:t>Working Chutes</w:t>
      </w:r>
    </w:p>
    <w:p>
      <w:pPr>
        <w:numPr>
          <w:ilvl w:val="3"/>
          <w:numId w:val="900"/>
        </w:numPr>
        <w:spacing w:before="0" w:after="0"/>
      </w:pPr>
      <w:r>
        <w:t>Squeeze Chutes</w:t>
      </w:r>
    </w:p>
    <w:p>
      <w:pPr>
        <w:numPr>
          <w:ilvl w:val="2"/>
          <w:numId w:val="900"/>
        </w:numPr>
        <w:spacing w:before="0" w:after="0"/>
      </w:pPr>
      <w:r>
        <w:t>Pens</w:t>
      </w:r>
    </w:p>
    <w:p>
      <w:pPr>
        <w:numPr>
          <w:ilvl w:val="3"/>
          <w:numId w:val="900"/>
        </w:numPr>
        <w:spacing w:before="0" w:after="0"/>
      </w:pPr>
      <w:r>
        <w:t>Holding Pens</w:t>
      </w:r>
    </w:p>
    <w:p>
      <w:pPr>
        <w:numPr>
          <w:ilvl w:val="3"/>
          <w:numId w:val="900"/>
        </w:numPr>
        <w:spacing w:before="0" w:after="0"/>
      </w:pPr>
      <w:r>
        <w:t>Sorting Pens</w:t>
      </w:r>
    </w:p>
    <w:p>
      <w:pPr>
        <w:numPr>
          <w:ilvl w:val="2"/>
          <w:numId w:val="900"/>
        </w:numPr>
        <w:spacing w:before="0" w:after="0"/>
      </w:pPr>
      <w:r>
        <w:t>Loading Facilities</w:t>
      </w:r>
    </w:p>
    <w:p>
      <w:pPr>
        <w:numPr>
          <w:ilvl w:val="3"/>
          <w:numId w:val="900"/>
        </w:numPr>
        <w:spacing w:before="0" w:after="0"/>
      </w:pPr>
      <w:r>
        <w:t>Loading Ramps</w:t>
      </w:r>
    </w:p>
    <w:p>
      <w:pPr>
        <w:numPr>
          <w:ilvl w:val="3"/>
          <w:numId w:val="900"/>
        </w:numPr>
        <w:spacing w:before="0" w:after="0"/>
      </w:pPr>
      <w:r>
        <w:t>Truck Loading</w:t>
      </w:r>
    </w:p>
    <w:p>
      <w:pPr>
        <w:numPr>
          <w:ilvl w:val="3"/>
          <w:numId w:val="900"/>
        </w:numPr>
        <w:spacing w:before="0" w:after="0"/>
      </w:pPr>
      <w:r>
        <w:t>Trailer Loading</w:t>
      </w:r>
    </w:p>
    <w:p>
      <w:pPr>
        <w:pStyle w:val="Heading1"/>
      </w:pPr>
      <w:r>
        <w:t>Management of Specific Livestock Species</w:t>
      </w:r>
    </w:p>
    <w:p>
      <w:pPr>
        <w:numPr>
          <w:ilvl w:val="0"/>
          <w:numId w:val="900"/>
        </w:numPr>
        <w:spacing w:before="0" w:after="0"/>
      </w:pPr>
      <w:r>
        <w:t>Cattle Management</w:t>
      </w:r>
    </w:p>
    <w:p>
      <w:pPr>
        <w:numPr>
          <w:ilvl w:val="1"/>
          <w:numId w:val="900"/>
        </w:numPr>
        <w:spacing w:before="0" w:after="0"/>
      </w:pPr>
      <w:r>
        <w:t>Dairy Cattle</w:t>
      </w:r>
    </w:p>
    <w:p>
      <w:pPr>
        <w:numPr>
          <w:ilvl w:val="2"/>
          <w:numId w:val="900"/>
        </w:numPr>
        <w:spacing w:before="0" w:after="0"/>
      </w:pPr>
      <w:r>
        <w:t>Major Dairy Breeds</w:t>
      </w:r>
    </w:p>
    <w:p>
      <w:pPr>
        <w:numPr>
          <w:ilvl w:val="3"/>
          <w:numId w:val="900"/>
        </w:numPr>
        <w:spacing w:before="0" w:after="0"/>
      </w:pPr>
      <w:r>
        <w:t>Holstein</w:t>
      </w:r>
    </w:p>
    <w:p>
      <w:pPr>
        <w:numPr>
          <w:ilvl w:val="3"/>
          <w:numId w:val="900"/>
        </w:numPr>
        <w:spacing w:before="0" w:after="0"/>
      </w:pPr>
      <w:r>
        <w:t>Jersey</w:t>
      </w:r>
    </w:p>
    <w:p>
      <w:pPr>
        <w:numPr>
          <w:ilvl w:val="3"/>
          <w:numId w:val="900"/>
        </w:numPr>
        <w:spacing w:before="0" w:after="0"/>
      </w:pPr>
      <w:r>
        <w:t>Guernsey</w:t>
      </w:r>
    </w:p>
    <w:p>
      <w:pPr>
        <w:numPr>
          <w:ilvl w:val="3"/>
          <w:numId w:val="900"/>
        </w:numPr>
        <w:spacing w:before="0" w:after="0"/>
      </w:pPr>
      <w:r>
        <w:t>Ayrshire</w:t>
      </w:r>
    </w:p>
    <w:p>
      <w:pPr>
        <w:numPr>
          <w:ilvl w:val="3"/>
          <w:numId w:val="900"/>
        </w:numPr>
        <w:spacing w:before="0" w:after="0"/>
      </w:pPr>
      <w:r>
        <w:t>Brown Swiss</w:t>
      </w:r>
    </w:p>
    <w:p>
      <w:pPr>
        <w:numPr>
          <w:ilvl w:val="2"/>
          <w:numId w:val="900"/>
        </w:numPr>
        <w:spacing w:before="0" w:after="0"/>
      </w:pPr>
      <w:r>
        <w:t>Milking Procedures</w:t>
      </w:r>
    </w:p>
    <w:p>
      <w:pPr>
        <w:numPr>
          <w:ilvl w:val="3"/>
          <w:numId w:val="900"/>
        </w:numPr>
        <w:spacing w:before="0" w:after="0"/>
      </w:pPr>
      <w:r>
        <w:t>Pre-milking Preparation</w:t>
      </w:r>
    </w:p>
    <w:p>
      <w:pPr>
        <w:numPr>
          <w:ilvl w:val="3"/>
          <w:numId w:val="900"/>
        </w:numPr>
        <w:spacing w:before="0" w:after="0"/>
      </w:pPr>
      <w:r>
        <w:t>Milking Technique</w:t>
      </w:r>
    </w:p>
    <w:p>
      <w:pPr>
        <w:numPr>
          <w:ilvl w:val="3"/>
          <w:numId w:val="900"/>
        </w:numPr>
        <w:spacing w:before="0" w:after="0"/>
      </w:pPr>
      <w:r>
        <w:t>Post-milking Care</w:t>
      </w:r>
    </w:p>
    <w:p>
      <w:pPr>
        <w:numPr>
          <w:ilvl w:val="2"/>
          <w:numId w:val="900"/>
        </w:numPr>
        <w:spacing w:before="0" w:after="0"/>
      </w:pPr>
      <w:r>
        <w:t>Milking Systems</w:t>
      </w:r>
    </w:p>
    <w:p>
      <w:pPr>
        <w:numPr>
          <w:ilvl w:val="3"/>
          <w:numId w:val="900"/>
        </w:numPr>
        <w:spacing w:before="0" w:after="0"/>
      </w:pPr>
      <w:r>
        <w:t>Parlor Management</w:t>
      </w:r>
    </w:p>
    <w:p>
      <w:pPr>
        <w:numPr>
          <w:ilvl w:val="4"/>
          <w:numId w:val="900"/>
        </w:numPr>
        <w:spacing w:before="0" w:after="0"/>
      </w:pPr>
      <w:r>
        <w:t>Herringbone Parlors</w:t>
      </w:r>
    </w:p>
    <w:p>
      <w:pPr>
        <w:numPr>
          <w:ilvl w:val="4"/>
          <w:numId w:val="900"/>
        </w:numPr>
        <w:spacing w:before="0" w:after="0"/>
      </w:pPr>
      <w:r>
        <w:t>Parallel Parlors</w:t>
      </w:r>
    </w:p>
    <w:p>
      <w:pPr>
        <w:numPr>
          <w:ilvl w:val="4"/>
          <w:numId w:val="900"/>
        </w:numPr>
        <w:spacing w:before="0" w:after="0"/>
      </w:pPr>
      <w:r>
        <w:t>Rotary Parlors</w:t>
      </w:r>
    </w:p>
    <w:p>
      <w:pPr>
        <w:numPr>
          <w:ilvl w:val="3"/>
          <w:numId w:val="900"/>
        </w:numPr>
        <w:spacing w:before="0" w:after="0"/>
      </w:pPr>
      <w:r>
        <w:t>Pipeline Systems</w:t>
      </w:r>
    </w:p>
    <w:p>
      <w:pPr>
        <w:numPr>
          <w:ilvl w:val="3"/>
          <w:numId w:val="900"/>
        </w:numPr>
        <w:spacing w:before="0" w:after="0"/>
      </w:pPr>
      <w:r>
        <w:t>Robotic Milking</w:t>
      </w:r>
    </w:p>
    <w:p>
      <w:pPr>
        <w:numPr>
          <w:ilvl w:val="2"/>
          <w:numId w:val="900"/>
        </w:numPr>
        <w:spacing w:before="0" w:after="0"/>
      </w:pPr>
      <w:r>
        <w:t>Lactation Cycle Management</w:t>
      </w:r>
    </w:p>
    <w:p>
      <w:pPr>
        <w:numPr>
          <w:ilvl w:val="3"/>
          <w:numId w:val="900"/>
        </w:numPr>
        <w:spacing w:before="0" w:after="0"/>
      </w:pPr>
      <w:r>
        <w:t>Fresh Cow Management</w:t>
      </w:r>
    </w:p>
    <w:p>
      <w:pPr>
        <w:numPr>
          <w:ilvl w:val="3"/>
          <w:numId w:val="900"/>
        </w:numPr>
        <w:spacing w:before="0" w:after="0"/>
      </w:pPr>
      <w:r>
        <w:t>Peak Lactation</w:t>
      </w:r>
    </w:p>
    <w:p>
      <w:pPr>
        <w:numPr>
          <w:ilvl w:val="3"/>
          <w:numId w:val="900"/>
        </w:numPr>
        <w:spacing w:before="0" w:after="0"/>
      </w:pPr>
      <w:r>
        <w:t>Mid-lactation</w:t>
      </w:r>
    </w:p>
    <w:p>
      <w:pPr>
        <w:numPr>
          <w:ilvl w:val="3"/>
          <w:numId w:val="900"/>
        </w:numPr>
        <w:spacing w:before="0" w:after="0"/>
      </w:pPr>
      <w:r>
        <w:t>Late Lactation</w:t>
      </w:r>
    </w:p>
    <w:p>
      <w:pPr>
        <w:numPr>
          <w:ilvl w:val="3"/>
          <w:numId w:val="900"/>
        </w:numPr>
        <w:spacing w:before="0" w:after="0"/>
      </w:pPr>
      <w:r>
        <w:t>Dry Period Management</w:t>
      </w:r>
    </w:p>
    <w:p>
      <w:pPr>
        <w:numPr>
          <w:ilvl w:val="2"/>
          <w:numId w:val="900"/>
        </w:numPr>
        <w:spacing w:before="0" w:after="0"/>
      </w:pPr>
      <w:r>
        <w:t>Calf and Heifer Rearing</w:t>
      </w:r>
    </w:p>
    <w:p>
      <w:pPr>
        <w:numPr>
          <w:ilvl w:val="3"/>
          <w:numId w:val="900"/>
        </w:numPr>
        <w:spacing w:before="0" w:after="0"/>
      </w:pPr>
      <w:r>
        <w:t>Colostrum Feeding</w:t>
      </w:r>
    </w:p>
    <w:p>
      <w:pPr>
        <w:numPr>
          <w:ilvl w:val="3"/>
          <w:numId w:val="900"/>
        </w:numPr>
        <w:spacing w:before="0" w:after="0"/>
      </w:pPr>
      <w:r>
        <w:t>Milk Replacer Programs</w:t>
      </w:r>
    </w:p>
    <w:p>
      <w:pPr>
        <w:numPr>
          <w:ilvl w:val="3"/>
          <w:numId w:val="900"/>
        </w:numPr>
        <w:spacing w:before="0" w:after="0"/>
      </w:pPr>
      <w:r>
        <w:t>Starter Feed Introduction</w:t>
      </w:r>
    </w:p>
    <w:p>
      <w:pPr>
        <w:numPr>
          <w:ilvl w:val="3"/>
          <w:numId w:val="900"/>
        </w:numPr>
        <w:spacing w:before="0" w:after="0"/>
      </w:pPr>
      <w:r>
        <w:t>Weaning Management</w:t>
      </w:r>
    </w:p>
    <w:p>
      <w:pPr>
        <w:numPr>
          <w:ilvl w:val="3"/>
          <w:numId w:val="900"/>
        </w:numPr>
        <w:spacing w:before="0" w:after="0"/>
      </w:pPr>
      <w:r>
        <w:t>Heifer Development</w:t>
      </w:r>
    </w:p>
    <w:p>
      <w:pPr>
        <w:numPr>
          <w:ilvl w:val="2"/>
          <w:numId w:val="900"/>
        </w:numPr>
        <w:spacing w:before="0" w:after="0"/>
      </w:pPr>
      <w:r>
        <w:t>Mastitis Prevention and Control</w:t>
      </w:r>
    </w:p>
    <w:p>
      <w:pPr>
        <w:numPr>
          <w:ilvl w:val="3"/>
          <w:numId w:val="900"/>
        </w:numPr>
        <w:spacing w:before="0" w:after="0"/>
      </w:pPr>
      <w:r>
        <w:t>Causative Organisms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Treatment Protocols</w:t>
      </w:r>
    </w:p>
    <w:p>
      <w:pPr>
        <w:numPr>
          <w:ilvl w:val="1"/>
          <w:numId w:val="900"/>
        </w:numPr>
        <w:spacing w:before="0" w:after="0"/>
      </w:pPr>
      <w:r>
        <w:t>Beef Cattle</w:t>
      </w:r>
    </w:p>
    <w:p>
      <w:pPr>
        <w:numPr>
          <w:ilvl w:val="2"/>
          <w:numId w:val="900"/>
        </w:numPr>
        <w:spacing w:before="0" w:after="0"/>
      </w:pPr>
      <w:r>
        <w:t>Major Beef Breeds</w:t>
      </w:r>
    </w:p>
    <w:p>
      <w:pPr>
        <w:numPr>
          <w:ilvl w:val="3"/>
          <w:numId w:val="900"/>
        </w:numPr>
        <w:spacing w:before="0" w:after="0"/>
      </w:pPr>
      <w:r>
        <w:t>Angus</w:t>
      </w:r>
    </w:p>
    <w:p>
      <w:pPr>
        <w:numPr>
          <w:ilvl w:val="3"/>
          <w:numId w:val="900"/>
        </w:numPr>
        <w:spacing w:before="0" w:after="0"/>
      </w:pPr>
      <w:r>
        <w:t>Hereford</w:t>
      </w:r>
    </w:p>
    <w:p>
      <w:pPr>
        <w:numPr>
          <w:ilvl w:val="3"/>
          <w:numId w:val="900"/>
        </w:numPr>
        <w:spacing w:before="0" w:after="0"/>
      </w:pPr>
      <w:r>
        <w:t>Charolais</w:t>
      </w:r>
    </w:p>
    <w:p>
      <w:pPr>
        <w:numPr>
          <w:ilvl w:val="3"/>
          <w:numId w:val="900"/>
        </w:numPr>
        <w:spacing w:before="0" w:after="0"/>
      </w:pPr>
      <w:r>
        <w:t>Simmental</w:t>
      </w:r>
    </w:p>
    <w:p>
      <w:pPr>
        <w:numPr>
          <w:ilvl w:val="3"/>
          <w:numId w:val="900"/>
        </w:numPr>
        <w:spacing w:before="0" w:after="0"/>
      </w:pPr>
      <w:r>
        <w:t>Limousin</w:t>
      </w:r>
    </w:p>
    <w:p>
      <w:pPr>
        <w:numPr>
          <w:ilvl w:val="2"/>
          <w:numId w:val="900"/>
        </w:numPr>
        <w:spacing w:before="0" w:after="0"/>
      </w:pPr>
      <w:r>
        <w:t>Cow-Calf Operations</w:t>
      </w:r>
    </w:p>
    <w:p>
      <w:pPr>
        <w:numPr>
          <w:ilvl w:val="3"/>
          <w:numId w:val="900"/>
        </w:numPr>
        <w:spacing w:before="0" w:after="0"/>
      </w:pPr>
      <w:r>
        <w:t>Breeding Management</w:t>
      </w:r>
    </w:p>
    <w:p>
      <w:pPr>
        <w:numPr>
          <w:ilvl w:val="3"/>
          <w:numId w:val="900"/>
        </w:numPr>
        <w:spacing w:before="0" w:after="0"/>
      </w:pPr>
      <w:r>
        <w:t>Calving Management</w:t>
      </w:r>
    </w:p>
    <w:p>
      <w:pPr>
        <w:numPr>
          <w:ilvl w:val="3"/>
          <w:numId w:val="900"/>
        </w:numPr>
        <w:spacing w:before="0" w:after="0"/>
      </w:pPr>
      <w:r>
        <w:t>Weaning Strategies</w:t>
      </w:r>
    </w:p>
    <w:p>
      <w:pPr>
        <w:numPr>
          <w:ilvl w:val="2"/>
          <w:numId w:val="900"/>
        </w:numPr>
        <w:spacing w:before="0" w:after="0"/>
      </w:pPr>
      <w:r>
        <w:t>Stocker and Backgrounding Operations</w:t>
      </w:r>
    </w:p>
    <w:p>
      <w:pPr>
        <w:numPr>
          <w:ilvl w:val="3"/>
          <w:numId w:val="900"/>
        </w:numPr>
        <w:spacing w:before="0" w:after="0"/>
      </w:pPr>
      <w:r>
        <w:t>Grazing Management</w:t>
      </w:r>
    </w:p>
    <w:p>
      <w:pPr>
        <w:numPr>
          <w:ilvl w:val="3"/>
          <w:numId w:val="900"/>
        </w:numPr>
        <w:spacing w:before="0" w:after="0"/>
      </w:pPr>
      <w:r>
        <w:t>Health Programs</w:t>
      </w:r>
    </w:p>
    <w:p>
      <w:pPr>
        <w:numPr>
          <w:ilvl w:val="3"/>
          <w:numId w:val="900"/>
        </w:numPr>
        <w:spacing w:before="0" w:after="0"/>
      </w:pPr>
      <w:r>
        <w:t>Growth Promotion</w:t>
      </w:r>
    </w:p>
    <w:p>
      <w:pPr>
        <w:numPr>
          <w:ilvl w:val="2"/>
          <w:numId w:val="900"/>
        </w:numPr>
        <w:spacing w:before="0" w:after="0"/>
      </w:pPr>
      <w:r>
        <w:t>Feedlot Management</w:t>
      </w:r>
    </w:p>
    <w:p>
      <w:pPr>
        <w:numPr>
          <w:ilvl w:val="3"/>
          <w:numId w:val="900"/>
        </w:numPr>
        <w:spacing w:before="0" w:after="0"/>
      </w:pPr>
      <w:r>
        <w:t>Receiving Protocols</w:t>
      </w:r>
    </w:p>
    <w:p>
      <w:pPr>
        <w:numPr>
          <w:ilvl w:val="3"/>
          <w:numId w:val="900"/>
        </w:numPr>
        <w:spacing w:before="0" w:after="0"/>
      </w:pPr>
      <w:r>
        <w:t>Ration Formulation</w:t>
      </w:r>
    </w:p>
    <w:p>
      <w:pPr>
        <w:numPr>
          <w:ilvl w:val="3"/>
          <w:numId w:val="900"/>
        </w:numPr>
        <w:spacing w:before="0" w:after="0"/>
      </w:pPr>
      <w:r>
        <w:t>Health Management</w:t>
      </w:r>
    </w:p>
    <w:p>
      <w:pPr>
        <w:numPr>
          <w:ilvl w:val="3"/>
          <w:numId w:val="900"/>
        </w:numPr>
        <w:spacing w:before="0" w:after="0"/>
      </w:pPr>
      <w:r>
        <w:t>Marketing Strategies</w:t>
      </w:r>
    </w:p>
    <w:p>
      <w:pPr>
        <w:numPr>
          <w:ilvl w:val="2"/>
          <w:numId w:val="900"/>
        </w:numPr>
        <w:spacing w:before="0" w:after="0"/>
      </w:pPr>
      <w:r>
        <w:t>Beef Quality Assurance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Certification Programs</w:t>
      </w:r>
    </w:p>
    <w:p>
      <w:pPr>
        <w:numPr>
          <w:ilvl w:val="3"/>
          <w:numId w:val="900"/>
        </w:numPr>
        <w:spacing w:before="0" w:after="0"/>
      </w:pPr>
      <w:r>
        <w:t>Traceability Systems</w:t>
      </w:r>
    </w:p>
    <w:p>
      <w:pPr>
        <w:numPr>
          <w:ilvl w:val="0"/>
          <w:numId w:val="900"/>
        </w:numPr>
        <w:spacing w:before="0" w:after="0"/>
      </w:pPr>
      <w:r>
        <w:t>Sheep and Goat Management</w:t>
      </w:r>
    </w:p>
    <w:p>
      <w:pPr>
        <w:numPr>
          <w:ilvl w:val="1"/>
          <w:numId w:val="900"/>
        </w:numPr>
        <w:spacing w:before="0" w:after="0"/>
      </w:pPr>
      <w:r>
        <w:t>Major Sheep Breeds</w:t>
      </w:r>
    </w:p>
    <w:p>
      <w:pPr>
        <w:numPr>
          <w:ilvl w:val="2"/>
          <w:numId w:val="900"/>
        </w:numPr>
        <w:spacing w:before="0" w:after="0"/>
      </w:pPr>
      <w:r>
        <w:t>Wool Breeds</w:t>
      </w:r>
    </w:p>
    <w:p>
      <w:pPr>
        <w:numPr>
          <w:ilvl w:val="3"/>
          <w:numId w:val="900"/>
        </w:numPr>
        <w:spacing w:before="0" w:after="0"/>
      </w:pPr>
      <w:r>
        <w:t>Merino</w:t>
      </w:r>
    </w:p>
    <w:p>
      <w:pPr>
        <w:numPr>
          <w:ilvl w:val="3"/>
          <w:numId w:val="900"/>
        </w:numPr>
        <w:spacing w:before="0" w:after="0"/>
      </w:pPr>
      <w:r>
        <w:t>Rambouillet</w:t>
      </w:r>
    </w:p>
    <w:p>
      <w:pPr>
        <w:numPr>
          <w:ilvl w:val="3"/>
          <w:numId w:val="900"/>
        </w:numPr>
        <w:spacing w:before="0" w:after="0"/>
      </w:pPr>
      <w:r>
        <w:t>Corriedale</w:t>
      </w:r>
    </w:p>
    <w:p>
      <w:pPr>
        <w:numPr>
          <w:ilvl w:val="2"/>
          <w:numId w:val="900"/>
        </w:numPr>
        <w:spacing w:before="0" w:after="0"/>
      </w:pPr>
      <w:r>
        <w:t>Meat Breeds</w:t>
      </w:r>
    </w:p>
    <w:p>
      <w:pPr>
        <w:numPr>
          <w:ilvl w:val="3"/>
          <w:numId w:val="900"/>
        </w:numPr>
        <w:spacing w:before="0" w:after="0"/>
      </w:pPr>
      <w:r>
        <w:t>Suffolk</w:t>
      </w:r>
    </w:p>
    <w:p>
      <w:pPr>
        <w:numPr>
          <w:ilvl w:val="3"/>
          <w:numId w:val="900"/>
        </w:numPr>
        <w:spacing w:before="0" w:after="0"/>
      </w:pPr>
      <w:r>
        <w:t>Hampshire</w:t>
      </w:r>
    </w:p>
    <w:p>
      <w:pPr>
        <w:numPr>
          <w:ilvl w:val="3"/>
          <w:numId w:val="900"/>
        </w:numPr>
        <w:spacing w:before="0" w:after="0"/>
      </w:pPr>
      <w:r>
        <w:t>Dorper</w:t>
      </w:r>
    </w:p>
    <w:p>
      <w:pPr>
        <w:numPr>
          <w:ilvl w:val="2"/>
          <w:numId w:val="900"/>
        </w:numPr>
        <w:spacing w:before="0" w:after="0"/>
      </w:pPr>
      <w:r>
        <w:t>Dual-Purpose Breeds</w:t>
      </w:r>
    </w:p>
    <w:p>
      <w:pPr>
        <w:numPr>
          <w:ilvl w:val="3"/>
          <w:numId w:val="900"/>
        </w:numPr>
        <w:spacing w:before="0" w:after="0"/>
      </w:pPr>
      <w:r>
        <w:t>Columbia</w:t>
      </w:r>
    </w:p>
    <w:p>
      <w:pPr>
        <w:numPr>
          <w:ilvl w:val="3"/>
          <w:numId w:val="900"/>
        </w:numPr>
        <w:spacing w:before="0" w:after="0"/>
      </w:pPr>
      <w:r>
        <w:t>Polypay</w:t>
      </w:r>
    </w:p>
    <w:p>
      <w:pPr>
        <w:numPr>
          <w:ilvl w:val="1"/>
          <w:numId w:val="900"/>
        </w:numPr>
        <w:spacing w:before="0" w:after="0"/>
      </w:pPr>
      <w:r>
        <w:t>Major Goat Breeds</w:t>
      </w:r>
    </w:p>
    <w:p>
      <w:pPr>
        <w:numPr>
          <w:ilvl w:val="2"/>
          <w:numId w:val="900"/>
        </w:numPr>
        <w:spacing w:before="0" w:after="0"/>
      </w:pPr>
      <w:r>
        <w:t>Dairy Breeds</w:t>
      </w:r>
    </w:p>
    <w:p>
      <w:pPr>
        <w:numPr>
          <w:ilvl w:val="3"/>
          <w:numId w:val="900"/>
        </w:numPr>
        <w:spacing w:before="0" w:after="0"/>
      </w:pPr>
      <w:r>
        <w:t>Saanen</w:t>
      </w:r>
    </w:p>
    <w:p>
      <w:pPr>
        <w:numPr>
          <w:ilvl w:val="3"/>
          <w:numId w:val="900"/>
        </w:numPr>
        <w:spacing w:before="0" w:after="0"/>
      </w:pPr>
      <w:r>
        <w:t>Nubian</w:t>
      </w:r>
    </w:p>
    <w:p>
      <w:pPr>
        <w:numPr>
          <w:ilvl w:val="3"/>
          <w:numId w:val="900"/>
        </w:numPr>
        <w:spacing w:before="0" w:after="0"/>
      </w:pPr>
      <w:r>
        <w:t>Alpine</w:t>
      </w:r>
    </w:p>
    <w:p>
      <w:pPr>
        <w:numPr>
          <w:ilvl w:val="2"/>
          <w:numId w:val="900"/>
        </w:numPr>
        <w:spacing w:before="0" w:after="0"/>
      </w:pPr>
      <w:r>
        <w:t>Meat Breeds</w:t>
      </w:r>
    </w:p>
    <w:p>
      <w:pPr>
        <w:numPr>
          <w:ilvl w:val="3"/>
          <w:numId w:val="900"/>
        </w:numPr>
        <w:spacing w:before="0" w:after="0"/>
      </w:pPr>
      <w:r>
        <w:t>Boer</w:t>
      </w:r>
    </w:p>
    <w:p>
      <w:pPr>
        <w:numPr>
          <w:ilvl w:val="3"/>
          <w:numId w:val="900"/>
        </w:numPr>
        <w:spacing w:before="0" w:after="0"/>
      </w:pPr>
      <w:r>
        <w:t>Kiko</w:t>
      </w:r>
    </w:p>
    <w:p>
      <w:pPr>
        <w:numPr>
          <w:ilvl w:val="3"/>
          <w:numId w:val="900"/>
        </w:numPr>
        <w:spacing w:before="0" w:after="0"/>
      </w:pPr>
      <w:r>
        <w:t>Spanish</w:t>
      </w:r>
    </w:p>
    <w:p>
      <w:pPr>
        <w:numPr>
          <w:ilvl w:val="2"/>
          <w:numId w:val="900"/>
        </w:numPr>
        <w:spacing w:before="0" w:after="0"/>
      </w:pPr>
      <w:r>
        <w:t>Fiber Breeds</w:t>
      </w:r>
    </w:p>
    <w:p>
      <w:pPr>
        <w:numPr>
          <w:ilvl w:val="3"/>
          <w:numId w:val="900"/>
        </w:numPr>
        <w:spacing w:before="0" w:after="0"/>
      </w:pPr>
      <w:r>
        <w:t>Angora</w:t>
      </w:r>
    </w:p>
    <w:p>
      <w:pPr>
        <w:numPr>
          <w:ilvl w:val="3"/>
          <w:numId w:val="900"/>
        </w:numPr>
        <w:spacing w:before="0" w:after="0"/>
      </w:pPr>
      <w:r>
        <w:t>Cashmere</w:t>
      </w:r>
    </w:p>
    <w:p>
      <w:pPr>
        <w:numPr>
          <w:ilvl w:val="1"/>
          <w:numId w:val="900"/>
        </w:numPr>
        <w:spacing w:before="0" w:after="0"/>
      </w:pPr>
      <w:r>
        <w:t>Flock and Herd Management</w:t>
      </w:r>
    </w:p>
    <w:p>
      <w:pPr>
        <w:numPr>
          <w:ilvl w:val="2"/>
          <w:numId w:val="900"/>
        </w:numPr>
        <w:spacing w:before="0" w:after="0"/>
      </w:pPr>
      <w:r>
        <w:t>Breeding Management</w:t>
      </w:r>
    </w:p>
    <w:p>
      <w:pPr>
        <w:numPr>
          <w:ilvl w:val="3"/>
          <w:numId w:val="900"/>
        </w:numPr>
        <w:spacing w:before="0" w:after="0"/>
      </w:pPr>
      <w:r>
        <w:t>Breeding Season Planning</w:t>
      </w:r>
    </w:p>
    <w:p>
      <w:pPr>
        <w:numPr>
          <w:ilvl w:val="3"/>
          <w:numId w:val="900"/>
        </w:numPr>
        <w:spacing w:before="0" w:after="0"/>
      </w:pPr>
      <w:r>
        <w:t>Buck and Ram Management</w:t>
      </w:r>
    </w:p>
    <w:p>
      <w:pPr>
        <w:numPr>
          <w:ilvl w:val="3"/>
          <w:numId w:val="900"/>
        </w:numPr>
        <w:spacing w:before="0" w:after="0"/>
      </w:pPr>
      <w:r>
        <w:t>Pregnancy Detection</w:t>
      </w:r>
    </w:p>
    <w:p>
      <w:pPr>
        <w:numPr>
          <w:ilvl w:val="2"/>
          <w:numId w:val="900"/>
        </w:numPr>
        <w:spacing w:before="0" w:after="0"/>
      </w:pPr>
      <w:r>
        <w:t>Nutrition and Grazing</w:t>
      </w:r>
    </w:p>
    <w:p>
      <w:pPr>
        <w:numPr>
          <w:ilvl w:val="3"/>
          <w:numId w:val="900"/>
        </w:numPr>
        <w:spacing w:before="0" w:after="0"/>
      </w:pPr>
      <w:r>
        <w:t>Pasture Management</w:t>
      </w:r>
    </w:p>
    <w:p>
      <w:pPr>
        <w:numPr>
          <w:ilvl w:val="3"/>
          <w:numId w:val="900"/>
        </w:numPr>
        <w:spacing w:before="0" w:after="0"/>
      </w:pPr>
      <w:r>
        <w:t>Supplemental Feeding</w:t>
      </w:r>
    </w:p>
    <w:p>
      <w:pPr>
        <w:numPr>
          <w:ilvl w:val="3"/>
          <w:numId w:val="900"/>
        </w:numPr>
        <w:spacing w:before="0" w:after="0"/>
      </w:pPr>
      <w:r>
        <w:t>Mineral Supplementation</w:t>
      </w:r>
    </w:p>
    <w:p>
      <w:pPr>
        <w:numPr>
          <w:ilvl w:val="2"/>
          <w:numId w:val="900"/>
        </w:numPr>
        <w:spacing w:before="0" w:after="0"/>
      </w:pPr>
      <w:r>
        <w:t>Health Management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Parasite Control</w:t>
      </w:r>
    </w:p>
    <w:p>
      <w:pPr>
        <w:numPr>
          <w:ilvl w:val="3"/>
          <w:numId w:val="900"/>
        </w:numPr>
        <w:spacing w:before="0" w:after="0"/>
      </w:pPr>
      <w:r>
        <w:t>Hoof Care</w:t>
      </w:r>
    </w:p>
    <w:p>
      <w:pPr>
        <w:numPr>
          <w:ilvl w:val="1"/>
          <w:numId w:val="900"/>
        </w:numPr>
        <w:spacing w:before="0" w:after="0"/>
      </w:pPr>
      <w:r>
        <w:t>Lambing and Kidding Management</w:t>
      </w:r>
    </w:p>
    <w:p>
      <w:pPr>
        <w:numPr>
          <w:ilvl w:val="2"/>
          <w:numId w:val="900"/>
        </w:numPr>
        <w:spacing w:before="0" w:after="0"/>
      </w:pPr>
      <w:r>
        <w:t>Preparation for Birth</w:t>
      </w:r>
    </w:p>
    <w:p>
      <w:pPr>
        <w:numPr>
          <w:ilvl w:val="3"/>
          <w:numId w:val="900"/>
        </w:numPr>
        <w:spacing w:before="0" w:after="0"/>
      </w:pPr>
      <w:r>
        <w:t>Facility Preparation</w:t>
      </w:r>
    </w:p>
    <w:p>
      <w:pPr>
        <w:numPr>
          <w:ilvl w:val="3"/>
          <w:numId w:val="900"/>
        </w:numPr>
        <w:spacing w:before="0" w:after="0"/>
      </w:pPr>
      <w:r>
        <w:t>Nutritional Support</w:t>
      </w:r>
    </w:p>
    <w:p>
      <w:pPr>
        <w:numPr>
          <w:ilvl w:val="2"/>
          <w:numId w:val="900"/>
        </w:numPr>
        <w:spacing w:before="0" w:after="0"/>
      </w:pPr>
      <w:r>
        <w:t>Birth Assistance</w:t>
      </w:r>
    </w:p>
    <w:p>
      <w:pPr>
        <w:numPr>
          <w:ilvl w:val="2"/>
          <w:numId w:val="900"/>
        </w:numPr>
        <w:spacing w:before="0" w:after="0"/>
      </w:pPr>
      <w:r>
        <w:t>Neonatal Care</w:t>
      </w:r>
    </w:p>
    <w:p>
      <w:pPr>
        <w:numPr>
          <w:ilvl w:val="3"/>
          <w:numId w:val="900"/>
        </w:numPr>
        <w:spacing w:before="0" w:after="0"/>
      </w:pPr>
      <w:r>
        <w:t>Colostrum Administration</w:t>
      </w:r>
    </w:p>
    <w:p>
      <w:pPr>
        <w:numPr>
          <w:ilvl w:val="3"/>
          <w:numId w:val="900"/>
        </w:numPr>
        <w:spacing w:before="0" w:after="0"/>
      </w:pPr>
      <w:r>
        <w:t>Identification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Shearing and Fiber Production</w:t>
      </w:r>
    </w:p>
    <w:p>
      <w:pPr>
        <w:numPr>
          <w:ilvl w:val="2"/>
          <w:numId w:val="900"/>
        </w:numPr>
        <w:spacing w:before="0" w:after="0"/>
      </w:pPr>
      <w:r>
        <w:t>Shearing Techniques</w:t>
      </w:r>
    </w:p>
    <w:p>
      <w:pPr>
        <w:numPr>
          <w:ilvl w:val="3"/>
          <w:numId w:val="900"/>
        </w:numPr>
        <w:spacing w:before="0" w:after="0"/>
      </w:pPr>
      <w:r>
        <w:t>Hand Shearing</w:t>
      </w:r>
    </w:p>
    <w:p>
      <w:pPr>
        <w:numPr>
          <w:ilvl w:val="3"/>
          <w:numId w:val="900"/>
        </w:numPr>
        <w:spacing w:before="0" w:after="0"/>
      </w:pPr>
      <w:r>
        <w:t>Machine Shearing</w:t>
      </w:r>
    </w:p>
    <w:p>
      <w:pPr>
        <w:numPr>
          <w:ilvl w:val="2"/>
          <w:numId w:val="900"/>
        </w:numPr>
        <w:spacing w:before="0" w:after="0"/>
      </w:pPr>
      <w:r>
        <w:t>Wool and Mohair Handling</w:t>
      </w:r>
    </w:p>
    <w:p>
      <w:pPr>
        <w:numPr>
          <w:ilvl w:val="3"/>
          <w:numId w:val="900"/>
        </w:numPr>
        <w:spacing w:before="0" w:after="0"/>
      </w:pPr>
      <w:r>
        <w:t>Fleece Evaluation</w:t>
      </w:r>
    </w:p>
    <w:p>
      <w:pPr>
        <w:numPr>
          <w:ilvl w:val="3"/>
          <w:numId w:val="900"/>
        </w:numPr>
        <w:spacing w:before="0" w:after="0"/>
      </w:pPr>
      <w:r>
        <w:t>Storage and Marketing</w:t>
      </w:r>
    </w:p>
    <w:p>
      <w:pPr>
        <w:numPr>
          <w:ilvl w:val="1"/>
          <w:numId w:val="900"/>
        </w:numPr>
        <w:spacing w:before="0" w:after="0"/>
      </w:pPr>
      <w:r>
        <w:t>Grazing Management</w:t>
      </w:r>
    </w:p>
    <w:p>
      <w:pPr>
        <w:numPr>
          <w:ilvl w:val="2"/>
          <w:numId w:val="900"/>
        </w:numPr>
        <w:spacing w:before="0" w:after="0"/>
      </w:pPr>
      <w:r>
        <w:t>Rotational Grazing Systems</w:t>
      </w:r>
    </w:p>
    <w:p>
      <w:pPr>
        <w:numPr>
          <w:ilvl w:val="2"/>
          <w:numId w:val="900"/>
        </w:numPr>
        <w:spacing w:before="0" w:after="0"/>
      </w:pPr>
      <w:r>
        <w:t>Pasture Improvement</w:t>
      </w:r>
    </w:p>
    <w:p>
      <w:pPr>
        <w:numPr>
          <w:ilvl w:val="3"/>
          <w:numId w:val="900"/>
        </w:numPr>
        <w:spacing w:before="0" w:after="0"/>
      </w:pPr>
      <w:r>
        <w:t>Seeding and Fertilization</w:t>
      </w:r>
    </w:p>
    <w:p>
      <w:pPr>
        <w:numPr>
          <w:ilvl w:val="3"/>
          <w:numId w:val="900"/>
        </w:numPr>
        <w:spacing w:before="0" w:after="0"/>
      </w:pPr>
      <w:r>
        <w:t>Weed Control</w:t>
      </w:r>
    </w:p>
    <w:p>
      <w:pPr>
        <w:numPr>
          <w:ilvl w:val="0"/>
          <w:numId w:val="900"/>
        </w:numPr>
        <w:spacing w:before="0" w:after="0"/>
      </w:pPr>
      <w:r>
        <w:t>Swine Management</w:t>
      </w:r>
    </w:p>
    <w:p>
      <w:pPr>
        <w:numPr>
          <w:ilvl w:val="1"/>
          <w:numId w:val="900"/>
        </w:numPr>
        <w:spacing w:before="0" w:after="0"/>
      </w:pPr>
      <w:r>
        <w:t>Major Swine Breeds</w:t>
      </w:r>
    </w:p>
    <w:p>
      <w:pPr>
        <w:numPr>
          <w:ilvl w:val="2"/>
          <w:numId w:val="900"/>
        </w:numPr>
        <w:spacing w:before="0" w:after="0"/>
      </w:pPr>
      <w:r>
        <w:t>Maternal Breeds</w:t>
      </w:r>
    </w:p>
    <w:p>
      <w:pPr>
        <w:numPr>
          <w:ilvl w:val="3"/>
          <w:numId w:val="900"/>
        </w:numPr>
        <w:spacing w:before="0" w:after="0"/>
      </w:pPr>
      <w:r>
        <w:t>Yorkshire</w:t>
      </w:r>
    </w:p>
    <w:p>
      <w:pPr>
        <w:numPr>
          <w:ilvl w:val="3"/>
          <w:numId w:val="900"/>
        </w:numPr>
        <w:spacing w:before="0" w:after="0"/>
      </w:pPr>
      <w:r>
        <w:t>Landrace</w:t>
      </w:r>
    </w:p>
    <w:p>
      <w:pPr>
        <w:numPr>
          <w:ilvl w:val="3"/>
          <w:numId w:val="900"/>
        </w:numPr>
        <w:spacing w:before="0" w:after="0"/>
      </w:pPr>
      <w:r>
        <w:t>Chester White</w:t>
      </w:r>
    </w:p>
    <w:p>
      <w:pPr>
        <w:numPr>
          <w:ilvl w:val="2"/>
          <w:numId w:val="900"/>
        </w:numPr>
        <w:spacing w:before="0" w:after="0"/>
      </w:pPr>
      <w:r>
        <w:t>Terminal Sire Breeds</w:t>
      </w:r>
    </w:p>
    <w:p>
      <w:pPr>
        <w:numPr>
          <w:ilvl w:val="3"/>
          <w:numId w:val="900"/>
        </w:numPr>
        <w:spacing w:before="0" w:after="0"/>
      </w:pPr>
      <w:r>
        <w:t>Duroc</w:t>
      </w:r>
    </w:p>
    <w:p>
      <w:pPr>
        <w:numPr>
          <w:ilvl w:val="3"/>
          <w:numId w:val="900"/>
        </w:numPr>
        <w:spacing w:before="0" w:after="0"/>
      </w:pPr>
      <w:r>
        <w:t>Hampshire</w:t>
      </w:r>
    </w:p>
    <w:p>
      <w:pPr>
        <w:numPr>
          <w:ilvl w:val="3"/>
          <w:numId w:val="900"/>
        </w:numPr>
        <w:spacing w:before="0" w:after="0"/>
      </w:pPr>
      <w:r>
        <w:t>Pietrain</w:t>
      </w:r>
    </w:p>
    <w:p>
      <w:pPr>
        <w:numPr>
          <w:ilvl w:val="1"/>
          <w:numId w:val="900"/>
        </w:numPr>
        <w:spacing w:before="0" w:after="0"/>
      </w:pPr>
      <w:r>
        <w:t>Farrow-to-Finish Operations</w:t>
      </w:r>
    </w:p>
    <w:p>
      <w:pPr>
        <w:numPr>
          <w:ilvl w:val="2"/>
          <w:numId w:val="900"/>
        </w:numPr>
        <w:spacing w:before="0" w:after="0"/>
      </w:pPr>
      <w:r>
        <w:t>Breeding and Gestation</w:t>
      </w:r>
    </w:p>
    <w:p>
      <w:pPr>
        <w:numPr>
          <w:ilvl w:val="3"/>
          <w:numId w:val="900"/>
        </w:numPr>
        <w:spacing w:before="0" w:after="0"/>
      </w:pPr>
      <w:r>
        <w:t>Sow Management</w:t>
      </w:r>
    </w:p>
    <w:p>
      <w:pPr>
        <w:numPr>
          <w:ilvl w:val="3"/>
          <w:numId w:val="900"/>
        </w:numPr>
        <w:spacing w:before="0" w:after="0"/>
      </w:pPr>
      <w:r>
        <w:t>Boar Management</w:t>
      </w:r>
    </w:p>
    <w:p>
      <w:pPr>
        <w:numPr>
          <w:ilvl w:val="3"/>
          <w:numId w:val="900"/>
        </w:numPr>
        <w:spacing w:before="0" w:after="0"/>
      </w:pPr>
      <w:r>
        <w:t>Artificial Insemination</w:t>
      </w:r>
    </w:p>
    <w:p>
      <w:pPr>
        <w:numPr>
          <w:ilvl w:val="2"/>
          <w:numId w:val="900"/>
        </w:numPr>
        <w:spacing w:before="0" w:after="0"/>
      </w:pPr>
      <w:r>
        <w:t>Farrowing Management</w:t>
      </w:r>
    </w:p>
    <w:p>
      <w:pPr>
        <w:numPr>
          <w:ilvl w:val="3"/>
          <w:numId w:val="900"/>
        </w:numPr>
        <w:spacing w:before="0" w:after="0"/>
      </w:pPr>
      <w:r>
        <w:t>Farrowing Facilities</w:t>
      </w:r>
    </w:p>
    <w:p>
      <w:pPr>
        <w:numPr>
          <w:ilvl w:val="3"/>
          <w:numId w:val="900"/>
        </w:numPr>
        <w:spacing w:before="0" w:after="0"/>
      </w:pPr>
      <w:r>
        <w:t>Birth Assistance</w:t>
      </w:r>
    </w:p>
    <w:p>
      <w:pPr>
        <w:numPr>
          <w:ilvl w:val="3"/>
          <w:numId w:val="900"/>
        </w:numPr>
        <w:spacing w:before="0" w:after="0"/>
      </w:pPr>
      <w:r>
        <w:t>Piglet Processing</w:t>
      </w:r>
    </w:p>
    <w:p>
      <w:pPr>
        <w:numPr>
          <w:ilvl w:val="2"/>
          <w:numId w:val="900"/>
        </w:numPr>
        <w:spacing w:before="0" w:after="0"/>
      </w:pPr>
      <w:r>
        <w:t>Weaning and Nursery Management</w:t>
      </w:r>
    </w:p>
    <w:p>
      <w:pPr>
        <w:numPr>
          <w:ilvl w:val="3"/>
          <w:numId w:val="900"/>
        </w:numPr>
        <w:spacing w:before="0" w:after="0"/>
      </w:pPr>
      <w:r>
        <w:t>Weaning Age</w:t>
      </w:r>
    </w:p>
    <w:p>
      <w:pPr>
        <w:numPr>
          <w:ilvl w:val="3"/>
          <w:numId w:val="900"/>
        </w:numPr>
        <w:spacing w:before="0" w:after="0"/>
      </w:pPr>
      <w:r>
        <w:t>Nursery Facilities</w:t>
      </w:r>
    </w:p>
    <w:p>
      <w:pPr>
        <w:numPr>
          <w:ilvl w:val="3"/>
          <w:numId w:val="900"/>
        </w:numPr>
        <w:spacing w:before="0" w:after="0"/>
      </w:pPr>
      <w:r>
        <w:t>Starter Diets</w:t>
      </w:r>
    </w:p>
    <w:p>
      <w:pPr>
        <w:numPr>
          <w:ilvl w:val="2"/>
          <w:numId w:val="900"/>
        </w:numPr>
        <w:spacing w:before="0" w:after="0"/>
      </w:pPr>
      <w:r>
        <w:t>Grower-Finisher Management</w:t>
      </w:r>
    </w:p>
    <w:p>
      <w:pPr>
        <w:numPr>
          <w:ilvl w:val="3"/>
          <w:numId w:val="900"/>
        </w:numPr>
        <w:spacing w:before="0" w:after="0"/>
      </w:pPr>
      <w:r>
        <w:t>Growth Phases</w:t>
      </w:r>
    </w:p>
    <w:p>
      <w:pPr>
        <w:numPr>
          <w:ilvl w:val="3"/>
          <w:numId w:val="900"/>
        </w:numPr>
        <w:spacing w:before="0" w:after="0"/>
      </w:pPr>
      <w:r>
        <w:t>Feed Programs</w:t>
      </w:r>
    </w:p>
    <w:p>
      <w:pPr>
        <w:numPr>
          <w:ilvl w:val="3"/>
          <w:numId w:val="900"/>
        </w:numPr>
        <w:spacing w:before="0" w:after="0"/>
      </w:pPr>
      <w:r>
        <w:t>Marketing Weight</w:t>
      </w:r>
    </w:p>
    <w:p>
      <w:pPr>
        <w:numPr>
          <w:ilvl w:val="1"/>
          <w:numId w:val="900"/>
        </w:numPr>
        <w:spacing w:before="0" w:after="0"/>
      </w:pPr>
      <w:r>
        <w:t>Housing Systems</w:t>
      </w:r>
    </w:p>
    <w:p>
      <w:pPr>
        <w:numPr>
          <w:ilvl w:val="2"/>
          <w:numId w:val="900"/>
        </w:numPr>
        <w:spacing w:before="0" w:after="0"/>
      </w:pPr>
      <w:r>
        <w:t>Confinement Housing</w:t>
      </w:r>
    </w:p>
    <w:p>
      <w:pPr>
        <w:numPr>
          <w:ilvl w:val="3"/>
          <w:numId w:val="900"/>
        </w:numPr>
        <w:spacing w:before="0" w:after="0"/>
      </w:pPr>
      <w:r>
        <w:t>Gestation Stalls</w:t>
      </w:r>
    </w:p>
    <w:p>
      <w:pPr>
        <w:numPr>
          <w:ilvl w:val="3"/>
          <w:numId w:val="900"/>
        </w:numPr>
        <w:spacing w:before="0" w:after="0"/>
      </w:pPr>
      <w:r>
        <w:t>Farrowing Crates</w:t>
      </w:r>
    </w:p>
    <w:p>
      <w:pPr>
        <w:numPr>
          <w:ilvl w:val="3"/>
          <w:numId w:val="900"/>
        </w:numPr>
        <w:spacing w:before="0" w:after="0"/>
      </w:pPr>
      <w:r>
        <w:t>Nursery Pens</w:t>
      </w:r>
    </w:p>
    <w:p>
      <w:pPr>
        <w:numPr>
          <w:ilvl w:val="3"/>
          <w:numId w:val="900"/>
        </w:numPr>
        <w:spacing w:before="0" w:after="0"/>
      </w:pPr>
      <w:r>
        <w:t>Finishing Barns</w:t>
      </w:r>
    </w:p>
    <w:p>
      <w:pPr>
        <w:numPr>
          <w:ilvl w:val="2"/>
          <w:numId w:val="900"/>
        </w:numPr>
        <w:spacing w:before="0" w:after="0"/>
      </w:pPr>
      <w:r>
        <w:t>Alternative Housing</w:t>
      </w:r>
    </w:p>
    <w:p>
      <w:pPr>
        <w:numPr>
          <w:ilvl w:val="3"/>
          <w:numId w:val="900"/>
        </w:numPr>
        <w:spacing w:before="0" w:after="0"/>
      </w:pPr>
      <w:r>
        <w:t>Group Housing</w:t>
      </w:r>
    </w:p>
    <w:p>
      <w:pPr>
        <w:numPr>
          <w:ilvl w:val="3"/>
          <w:numId w:val="900"/>
        </w:numPr>
        <w:spacing w:before="0" w:after="0"/>
      </w:pPr>
      <w:r>
        <w:t>Outdoor Systems</w:t>
      </w:r>
    </w:p>
    <w:p>
      <w:pPr>
        <w:numPr>
          <w:ilvl w:val="3"/>
          <w:numId w:val="900"/>
        </w:numPr>
        <w:spacing w:before="0" w:after="0"/>
      </w:pPr>
      <w:r>
        <w:t>Hoop Structures</w:t>
      </w:r>
    </w:p>
    <w:p>
      <w:pPr>
        <w:numPr>
          <w:ilvl w:val="1"/>
          <w:numId w:val="900"/>
        </w:numPr>
        <w:spacing w:before="0" w:after="0"/>
      </w:pPr>
      <w:r>
        <w:t>Swine Health and Biosecurity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All-in All-out Management</w:t>
      </w:r>
    </w:p>
    <w:p>
      <w:pPr>
        <w:numPr>
          <w:ilvl w:val="0"/>
          <w:numId w:val="900"/>
        </w:numPr>
        <w:spacing w:before="0" w:after="0"/>
      </w:pPr>
      <w:r>
        <w:t>Poultry Management</w:t>
      </w:r>
    </w:p>
    <w:p>
      <w:pPr>
        <w:numPr>
          <w:ilvl w:val="1"/>
          <w:numId w:val="900"/>
        </w:numPr>
        <w:spacing w:before="0" w:after="0"/>
      </w:pPr>
      <w:r>
        <w:t>Broiler Production</w:t>
      </w:r>
    </w:p>
    <w:p>
      <w:pPr>
        <w:numPr>
          <w:ilvl w:val="2"/>
          <w:numId w:val="900"/>
        </w:numPr>
        <w:spacing w:before="0" w:after="0"/>
      </w:pPr>
      <w:r>
        <w:t>Broiler Breeds</w:t>
      </w:r>
    </w:p>
    <w:p>
      <w:pPr>
        <w:numPr>
          <w:ilvl w:val="3"/>
          <w:numId w:val="900"/>
        </w:numPr>
        <w:spacing w:before="0" w:after="0"/>
      </w:pPr>
      <w:r>
        <w:t>Cornish Cross</w:t>
      </w:r>
    </w:p>
    <w:p>
      <w:pPr>
        <w:numPr>
          <w:ilvl w:val="3"/>
          <w:numId w:val="900"/>
        </w:numPr>
        <w:spacing w:before="0" w:after="0"/>
      </w:pPr>
      <w:r>
        <w:t>Ross</w:t>
      </w:r>
    </w:p>
    <w:p>
      <w:pPr>
        <w:numPr>
          <w:ilvl w:val="3"/>
          <w:numId w:val="900"/>
        </w:numPr>
        <w:spacing w:before="0" w:after="0"/>
      </w:pPr>
      <w:r>
        <w:t>Cobb</w:t>
      </w:r>
    </w:p>
    <w:p>
      <w:pPr>
        <w:numPr>
          <w:ilvl w:val="2"/>
          <w:numId w:val="900"/>
        </w:numPr>
        <w:spacing w:before="0" w:after="0"/>
      </w:pPr>
      <w:r>
        <w:t>Brooding and Rearing</w:t>
      </w:r>
    </w:p>
    <w:p>
      <w:pPr>
        <w:numPr>
          <w:ilvl w:val="3"/>
          <w:numId w:val="900"/>
        </w:numPr>
        <w:spacing w:before="0" w:after="0"/>
      </w:pPr>
      <w:r>
        <w:t>Temperature Management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3"/>
          <w:numId w:val="900"/>
        </w:numPr>
        <w:spacing w:before="0" w:after="0"/>
      </w:pPr>
      <w:r>
        <w:t>Space Allocation</w:t>
      </w:r>
    </w:p>
    <w:p>
      <w:pPr>
        <w:numPr>
          <w:ilvl w:val="2"/>
          <w:numId w:val="900"/>
        </w:numPr>
        <w:spacing w:before="0" w:after="0"/>
      </w:pPr>
      <w:r>
        <w:t>Feeding and Growth Management</w:t>
      </w:r>
    </w:p>
    <w:p>
      <w:pPr>
        <w:numPr>
          <w:ilvl w:val="3"/>
          <w:numId w:val="900"/>
        </w:numPr>
        <w:spacing w:before="0" w:after="0"/>
      </w:pPr>
      <w:r>
        <w:t>Starter Diets</w:t>
      </w:r>
    </w:p>
    <w:p>
      <w:pPr>
        <w:numPr>
          <w:ilvl w:val="3"/>
          <w:numId w:val="900"/>
        </w:numPr>
        <w:spacing w:before="0" w:after="0"/>
      </w:pPr>
      <w:r>
        <w:t>Grower Diets</w:t>
      </w:r>
    </w:p>
    <w:p>
      <w:pPr>
        <w:numPr>
          <w:ilvl w:val="3"/>
          <w:numId w:val="900"/>
        </w:numPr>
        <w:spacing w:before="0" w:after="0"/>
      </w:pPr>
      <w:r>
        <w:t>Finisher Diets</w:t>
      </w:r>
    </w:p>
    <w:p>
      <w:pPr>
        <w:numPr>
          <w:ilvl w:val="3"/>
          <w:numId w:val="900"/>
        </w:numPr>
        <w:spacing w:before="0" w:after="0"/>
      </w:pPr>
      <w:r>
        <w:t>Feed Conversion Efficiency</w:t>
      </w:r>
    </w:p>
    <w:p>
      <w:pPr>
        <w:numPr>
          <w:ilvl w:val="2"/>
          <w:numId w:val="900"/>
        </w:numPr>
        <w:spacing w:before="0" w:after="0"/>
      </w:pPr>
      <w:r>
        <w:t>Health and Disease Control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Biosecurity Measures</w:t>
      </w:r>
    </w:p>
    <w:p>
      <w:pPr>
        <w:numPr>
          <w:ilvl w:val="3"/>
          <w:numId w:val="900"/>
        </w:numPr>
        <w:spacing w:before="0" w:after="0"/>
      </w:pPr>
      <w:r>
        <w:t>Medication Programs</w:t>
      </w:r>
    </w:p>
    <w:p>
      <w:pPr>
        <w:numPr>
          <w:ilvl w:val="1"/>
          <w:numId w:val="900"/>
        </w:numPr>
        <w:spacing w:before="0" w:after="0"/>
      </w:pPr>
      <w:r>
        <w:t>Layer Production</w:t>
      </w:r>
    </w:p>
    <w:p>
      <w:pPr>
        <w:numPr>
          <w:ilvl w:val="2"/>
          <w:numId w:val="900"/>
        </w:numPr>
        <w:spacing w:before="0" w:after="0"/>
      </w:pPr>
      <w:r>
        <w:t>Layer Breeds</w:t>
      </w:r>
    </w:p>
    <w:p>
      <w:pPr>
        <w:numPr>
          <w:ilvl w:val="3"/>
          <w:numId w:val="900"/>
        </w:numPr>
        <w:spacing w:before="0" w:after="0"/>
      </w:pPr>
      <w:r>
        <w:t>White Leghorn</w:t>
      </w:r>
    </w:p>
    <w:p>
      <w:pPr>
        <w:numPr>
          <w:ilvl w:val="3"/>
          <w:numId w:val="900"/>
        </w:numPr>
        <w:spacing w:before="0" w:after="0"/>
      </w:pPr>
      <w:r>
        <w:t>Rhode Island Red</w:t>
      </w:r>
    </w:p>
    <w:p>
      <w:pPr>
        <w:numPr>
          <w:ilvl w:val="3"/>
          <w:numId w:val="900"/>
        </w:numPr>
        <w:spacing w:before="0" w:after="0"/>
      </w:pPr>
      <w:r>
        <w:t>New Hampshire</w:t>
      </w:r>
    </w:p>
    <w:p>
      <w:pPr>
        <w:numPr>
          <w:ilvl w:val="2"/>
          <w:numId w:val="900"/>
        </w:numPr>
        <w:spacing w:before="0" w:after="0"/>
      </w:pPr>
      <w:r>
        <w:t>Egg Production Management</w:t>
      </w:r>
    </w:p>
    <w:p>
      <w:pPr>
        <w:numPr>
          <w:ilvl w:val="3"/>
          <w:numId w:val="900"/>
        </w:numPr>
        <w:spacing w:before="0" w:after="0"/>
      </w:pPr>
      <w:r>
        <w:t>Housing Systems</w:t>
      </w:r>
    </w:p>
    <w:p>
      <w:pPr>
        <w:numPr>
          <w:ilvl w:val="4"/>
          <w:numId w:val="900"/>
        </w:numPr>
        <w:spacing w:before="0" w:after="0"/>
      </w:pPr>
      <w:r>
        <w:t>Conventional Cages</w:t>
      </w:r>
    </w:p>
    <w:p>
      <w:pPr>
        <w:numPr>
          <w:ilvl w:val="4"/>
          <w:numId w:val="900"/>
        </w:numPr>
        <w:spacing w:before="0" w:after="0"/>
      </w:pPr>
      <w:r>
        <w:t>Enriched Cages</w:t>
      </w:r>
    </w:p>
    <w:p>
      <w:pPr>
        <w:numPr>
          <w:ilvl w:val="4"/>
          <w:numId w:val="900"/>
        </w:numPr>
        <w:spacing w:before="0" w:after="0"/>
      </w:pPr>
      <w:r>
        <w:t>Aviary Systems</w:t>
      </w:r>
    </w:p>
    <w:p>
      <w:pPr>
        <w:numPr>
          <w:ilvl w:val="4"/>
          <w:numId w:val="900"/>
        </w:numPr>
        <w:spacing w:before="0" w:after="0"/>
      </w:pPr>
      <w:r>
        <w:t>Free-range Systems</w:t>
      </w:r>
    </w:p>
    <w:p>
      <w:pPr>
        <w:numPr>
          <w:ilvl w:val="3"/>
          <w:numId w:val="900"/>
        </w:numPr>
        <w:spacing w:before="0" w:after="0"/>
      </w:pPr>
      <w:r>
        <w:t>Nutrition Programs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Lighting Programs</w:t>
      </w:r>
    </w:p>
    <w:p>
      <w:pPr>
        <w:numPr>
          <w:ilvl w:val="3"/>
          <w:numId w:val="900"/>
        </w:numPr>
        <w:spacing w:before="0" w:after="0"/>
      </w:pPr>
      <w:r>
        <w:t>Photoperiod Control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Light Quality</w:t>
      </w:r>
    </w:p>
    <w:p>
      <w:pPr>
        <w:numPr>
          <w:ilvl w:val="2"/>
          <w:numId w:val="900"/>
        </w:numPr>
        <w:spacing w:before="0" w:after="0"/>
      </w:pPr>
      <w:r>
        <w:t>Molting Management</w:t>
      </w:r>
    </w:p>
    <w:p>
      <w:pPr>
        <w:numPr>
          <w:ilvl w:val="3"/>
          <w:numId w:val="900"/>
        </w:numPr>
        <w:spacing w:before="0" w:after="0"/>
      </w:pPr>
      <w:r>
        <w:t>Induced Molting</w:t>
      </w:r>
    </w:p>
    <w:p>
      <w:pPr>
        <w:numPr>
          <w:ilvl w:val="3"/>
          <w:numId w:val="900"/>
        </w:numPr>
        <w:spacing w:before="0" w:after="0"/>
      </w:pPr>
      <w:r>
        <w:t>Natural Molting</w:t>
      </w:r>
    </w:p>
    <w:p>
      <w:pPr>
        <w:numPr>
          <w:ilvl w:val="1"/>
          <w:numId w:val="900"/>
        </w:numPr>
        <w:spacing w:before="0" w:after="0"/>
      </w:pPr>
      <w:r>
        <w:t>Hatchery Management</w:t>
      </w:r>
    </w:p>
    <w:p>
      <w:pPr>
        <w:numPr>
          <w:ilvl w:val="2"/>
          <w:numId w:val="900"/>
        </w:numPr>
        <w:spacing w:before="0" w:after="0"/>
      </w:pPr>
      <w:r>
        <w:t>Incubation Principles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Humidity Control</w:t>
      </w:r>
    </w:p>
    <w:p>
      <w:pPr>
        <w:numPr>
          <w:ilvl w:val="3"/>
          <w:numId w:val="900"/>
        </w:numPr>
        <w:spacing w:before="0" w:after="0"/>
      </w:pPr>
      <w:r>
        <w:t>Ventilation</w:t>
      </w:r>
    </w:p>
    <w:p>
      <w:pPr>
        <w:numPr>
          <w:ilvl w:val="3"/>
          <w:numId w:val="900"/>
        </w:numPr>
        <w:spacing w:before="0" w:after="0"/>
      </w:pPr>
      <w:r>
        <w:t>Turning Requirements</w:t>
      </w:r>
    </w:p>
    <w:p>
      <w:pPr>
        <w:numPr>
          <w:ilvl w:val="2"/>
          <w:numId w:val="900"/>
        </w:numPr>
        <w:spacing w:before="0" w:after="0"/>
      </w:pPr>
      <w:r>
        <w:t>Egg Selection and Storage</w:t>
      </w:r>
    </w:p>
    <w:p>
      <w:pPr>
        <w:numPr>
          <w:ilvl w:val="2"/>
          <w:numId w:val="900"/>
        </w:numPr>
        <w:spacing w:before="0" w:after="0"/>
      </w:pPr>
      <w:r>
        <w:t>Chick Handling</w:t>
      </w:r>
    </w:p>
    <w:p>
      <w:pPr>
        <w:numPr>
          <w:ilvl w:val="3"/>
          <w:numId w:val="900"/>
        </w:numPr>
        <w:spacing w:before="0" w:after="0"/>
      </w:pPr>
      <w:r>
        <w:t>Sexing</w:t>
      </w:r>
    </w:p>
    <w:p>
      <w:pPr>
        <w:numPr>
          <w:ilvl w:val="3"/>
          <w:numId w:val="900"/>
        </w:numPr>
        <w:spacing w:before="0" w:after="0"/>
      </w:pPr>
      <w:r>
        <w:t>Vaccination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1"/>
          <w:numId w:val="900"/>
        </w:numPr>
        <w:spacing w:before="0" w:after="0"/>
      </w:pPr>
      <w:r>
        <w:t>Flock Health and Biosecurity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numPr>
          <w:ilvl w:val="3"/>
          <w:numId w:val="900"/>
        </w:numPr>
        <w:spacing w:before="0" w:after="0"/>
      </w:pPr>
      <w:r>
        <w:t>Sanitation Programs</w:t>
      </w:r>
    </w:p>
    <w:p>
      <w:pPr>
        <w:numPr>
          <w:ilvl w:val="3"/>
          <w:numId w:val="900"/>
        </w:numPr>
        <w:spacing w:before="0" w:after="0"/>
      </w:pPr>
      <w:r>
        <w:t>Visitor Control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Live Vaccines</w:t>
      </w:r>
    </w:p>
    <w:p>
      <w:pPr>
        <w:numPr>
          <w:ilvl w:val="3"/>
          <w:numId w:val="900"/>
        </w:numPr>
        <w:spacing w:before="0" w:after="0"/>
      </w:pPr>
      <w:r>
        <w:t>Killed Vaccines</w:t>
      </w:r>
    </w:p>
    <w:p>
      <w:pPr>
        <w:numPr>
          <w:ilvl w:val="3"/>
          <w:numId w:val="900"/>
        </w:numPr>
        <w:spacing w:before="0" w:after="0"/>
      </w:pPr>
      <w:r>
        <w:t>Administration Methods</w:t>
      </w:r>
    </w:p>
    <w:p>
      <w:pPr>
        <w:numPr>
          <w:ilvl w:val="2"/>
          <w:numId w:val="900"/>
        </w:numPr>
        <w:spacing w:before="0" w:after="0"/>
      </w:pPr>
      <w:r>
        <w:t>Common Poultry Diseases</w:t>
      </w:r>
    </w:p>
    <w:p>
      <w:pPr>
        <w:numPr>
          <w:ilvl w:val="3"/>
          <w:numId w:val="900"/>
        </w:numPr>
        <w:spacing w:before="0" w:after="0"/>
      </w:pPr>
      <w:r>
        <w:t>Newcastle Disease</w:t>
      </w:r>
    </w:p>
    <w:p>
      <w:pPr>
        <w:numPr>
          <w:ilvl w:val="3"/>
          <w:numId w:val="900"/>
        </w:numPr>
        <w:spacing w:before="0" w:after="0"/>
      </w:pPr>
      <w:r>
        <w:t>Avian Influenza</w:t>
      </w:r>
    </w:p>
    <w:p>
      <w:pPr>
        <w:numPr>
          <w:ilvl w:val="3"/>
          <w:numId w:val="900"/>
        </w:numPr>
        <w:spacing w:before="0" w:after="0"/>
      </w:pPr>
      <w:r>
        <w:t>Infectious Bronchitis</w:t>
      </w:r>
    </w:p>
    <w:p>
      <w:pPr>
        <w:numPr>
          <w:ilvl w:val="3"/>
          <w:numId w:val="900"/>
        </w:numPr>
        <w:spacing w:before="0" w:after="0"/>
      </w:pPr>
      <w:r>
        <w:t>Coccidiosis</w:t>
      </w:r>
    </w:p>
    <w:p>
      <w:pPr>
        <w:numPr>
          <w:ilvl w:val="0"/>
          <w:numId w:val="900"/>
        </w:numPr>
        <w:spacing w:before="0" w:after="0"/>
      </w:pPr>
      <w:r>
        <w:t>Other Livestock</w:t>
      </w:r>
    </w:p>
    <w:p>
      <w:pPr>
        <w:numPr>
          <w:ilvl w:val="1"/>
          <w:numId w:val="900"/>
        </w:numPr>
        <w:spacing w:before="0" w:after="0"/>
      </w:pPr>
      <w:r>
        <w:t>Equine Management</w:t>
      </w:r>
    </w:p>
    <w:p>
      <w:pPr>
        <w:numPr>
          <w:ilvl w:val="2"/>
          <w:numId w:val="900"/>
        </w:numPr>
        <w:spacing w:before="0" w:after="0"/>
      </w:pPr>
      <w:r>
        <w:t>Major Breeds</w:t>
      </w:r>
    </w:p>
    <w:p>
      <w:pPr>
        <w:numPr>
          <w:ilvl w:val="3"/>
          <w:numId w:val="900"/>
        </w:numPr>
        <w:spacing w:before="0" w:after="0"/>
      </w:pPr>
      <w:r>
        <w:t>Thoroughbred</w:t>
      </w:r>
    </w:p>
    <w:p>
      <w:pPr>
        <w:numPr>
          <w:ilvl w:val="3"/>
          <w:numId w:val="900"/>
        </w:numPr>
        <w:spacing w:before="0" w:after="0"/>
      </w:pPr>
      <w:r>
        <w:t>Quarter Horse</w:t>
      </w:r>
    </w:p>
    <w:p>
      <w:pPr>
        <w:numPr>
          <w:ilvl w:val="3"/>
          <w:numId w:val="900"/>
        </w:numPr>
        <w:spacing w:before="0" w:after="0"/>
      </w:pPr>
      <w:r>
        <w:t>Arabian</w:t>
      </w:r>
    </w:p>
    <w:p>
      <w:pPr>
        <w:numPr>
          <w:ilvl w:val="3"/>
          <w:numId w:val="900"/>
        </w:numPr>
        <w:spacing w:before="0" w:after="0"/>
      </w:pPr>
      <w:r>
        <w:t>Draft Breeds</w:t>
      </w:r>
    </w:p>
    <w:p>
      <w:pPr>
        <w:numPr>
          <w:ilvl w:val="2"/>
          <w:numId w:val="900"/>
        </w:numPr>
        <w:spacing w:before="0" w:after="0"/>
      </w:pPr>
      <w:r>
        <w:t>Feeding and Care</w:t>
      </w:r>
    </w:p>
    <w:p>
      <w:pPr>
        <w:numPr>
          <w:ilvl w:val="3"/>
          <w:numId w:val="900"/>
        </w:numPr>
        <w:spacing w:before="0" w:after="0"/>
      </w:pPr>
      <w:r>
        <w:t>Nutritional Requirements</w:t>
      </w:r>
    </w:p>
    <w:p>
      <w:pPr>
        <w:numPr>
          <w:ilvl w:val="3"/>
          <w:numId w:val="900"/>
        </w:numPr>
        <w:spacing w:before="0" w:after="0"/>
      </w:pPr>
      <w:r>
        <w:t>Pasture Management</w:t>
      </w:r>
    </w:p>
    <w:p>
      <w:pPr>
        <w:numPr>
          <w:ilvl w:val="3"/>
          <w:numId w:val="900"/>
        </w:numPr>
        <w:spacing w:before="0" w:after="0"/>
      </w:pPr>
      <w:r>
        <w:t>Grooming and Handling</w:t>
      </w:r>
    </w:p>
    <w:p>
      <w:pPr>
        <w:numPr>
          <w:ilvl w:val="2"/>
          <w:numId w:val="900"/>
        </w:numPr>
        <w:spacing w:before="0" w:after="0"/>
      </w:pPr>
      <w:r>
        <w:t>Health Management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Parasite Control</w:t>
      </w:r>
    </w:p>
    <w:p>
      <w:pPr>
        <w:numPr>
          <w:ilvl w:val="3"/>
          <w:numId w:val="900"/>
        </w:numPr>
        <w:spacing w:before="0" w:after="0"/>
      </w:pPr>
      <w:r>
        <w:t>Hoof Care</w:t>
      </w:r>
    </w:p>
    <w:p>
      <w:pPr>
        <w:numPr>
          <w:ilvl w:val="2"/>
          <w:numId w:val="900"/>
        </w:numPr>
        <w:spacing w:before="0" w:after="0"/>
      </w:pPr>
      <w:r>
        <w:t>Breeding and Foaling</w:t>
      </w:r>
    </w:p>
    <w:p>
      <w:pPr>
        <w:numPr>
          <w:ilvl w:val="3"/>
          <w:numId w:val="900"/>
        </w:numPr>
        <w:spacing w:before="0" w:after="0"/>
      </w:pPr>
      <w:r>
        <w:t>Mare Management</w:t>
      </w:r>
    </w:p>
    <w:p>
      <w:pPr>
        <w:numPr>
          <w:ilvl w:val="3"/>
          <w:numId w:val="900"/>
        </w:numPr>
        <w:spacing w:before="0" w:after="0"/>
      </w:pPr>
      <w:r>
        <w:t>Stallion Management</w:t>
      </w:r>
    </w:p>
    <w:p>
      <w:pPr>
        <w:numPr>
          <w:ilvl w:val="3"/>
          <w:numId w:val="900"/>
        </w:numPr>
        <w:spacing w:before="0" w:after="0"/>
      </w:pPr>
      <w:r>
        <w:t>Foaling Assistance</w:t>
      </w:r>
    </w:p>
    <w:p>
      <w:pPr>
        <w:numPr>
          <w:ilvl w:val="1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Common Species</w:t>
      </w:r>
    </w:p>
    <w:p>
      <w:pPr>
        <w:numPr>
          <w:ilvl w:val="3"/>
          <w:numId w:val="900"/>
        </w:numPr>
        <w:spacing w:before="0" w:after="0"/>
      </w:pPr>
      <w:r>
        <w:t>Catfish</w:t>
      </w:r>
    </w:p>
    <w:p>
      <w:pPr>
        <w:numPr>
          <w:ilvl w:val="3"/>
          <w:numId w:val="900"/>
        </w:numPr>
        <w:spacing w:before="0" w:after="0"/>
      </w:pPr>
      <w:r>
        <w:t>Trout</w:t>
      </w:r>
    </w:p>
    <w:p>
      <w:pPr>
        <w:numPr>
          <w:ilvl w:val="3"/>
          <w:numId w:val="900"/>
        </w:numPr>
        <w:spacing w:before="0" w:after="0"/>
      </w:pPr>
      <w:r>
        <w:t>Salmon</w:t>
      </w:r>
    </w:p>
    <w:p>
      <w:pPr>
        <w:numPr>
          <w:ilvl w:val="3"/>
          <w:numId w:val="900"/>
        </w:numPr>
        <w:spacing w:before="0" w:after="0"/>
      </w:pPr>
      <w:r>
        <w:t>Tilapia</w:t>
      </w:r>
    </w:p>
    <w:p>
      <w:pPr>
        <w:numPr>
          <w:ilvl w:val="2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Pond Systems</w:t>
      </w:r>
    </w:p>
    <w:p>
      <w:pPr>
        <w:numPr>
          <w:ilvl w:val="3"/>
          <w:numId w:val="900"/>
        </w:numPr>
        <w:spacing w:before="0" w:after="0"/>
      </w:pPr>
      <w:r>
        <w:t>Raceway Systems</w:t>
      </w:r>
    </w:p>
    <w:p>
      <w:pPr>
        <w:numPr>
          <w:ilvl w:val="3"/>
          <w:numId w:val="900"/>
        </w:numPr>
        <w:spacing w:before="0" w:after="0"/>
      </w:pPr>
      <w:r>
        <w:t>Recirculating Systems</w:t>
      </w:r>
    </w:p>
    <w:p>
      <w:pPr>
        <w:numPr>
          <w:ilvl w:val="3"/>
          <w:numId w:val="900"/>
        </w:numPr>
        <w:spacing w:before="0" w:after="0"/>
      </w:pPr>
      <w:r>
        <w:t>Cage Culture</w:t>
      </w:r>
    </w:p>
    <w:p>
      <w:pPr>
        <w:numPr>
          <w:ilvl w:val="2"/>
          <w:numId w:val="900"/>
        </w:numPr>
        <w:spacing w:before="0" w:after="0"/>
      </w:pPr>
      <w:r>
        <w:t>Feeding and Water Quality</w:t>
      </w:r>
    </w:p>
    <w:p>
      <w:pPr>
        <w:numPr>
          <w:ilvl w:val="3"/>
          <w:numId w:val="900"/>
        </w:numPr>
        <w:spacing w:before="0" w:after="0"/>
      </w:pPr>
      <w:r>
        <w:t>Feed Formulation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Water Quality Parameters</w:t>
      </w:r>
    </w:p>
    <w:p>
      <w:pPr>
        <w:numPr>
          <w:ilvl w:val="2"/>
          <w:numId w:val="900"/>
        </w:numPr>
        <w:spacing w:before="0" w:after="0"/>
      </w:pPr>
      <w:r>
        <w:t>Disease Management</w:t>
      </w:r>
    </w:p>
    <w:p>
      <w:pPr>
        <w:numPr>
          <w:ilvl w:val="3"/>
          <w:numId w:val="900"/>
        </w:numPr>
        <w:spacing w:before="0" w:after="0"/>
      </w:pPr>
      <w:r>
        <w:t>Common Fish Diseases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Apiculture</w:t>
      </w:r>
    </w:p>
    <w:p>
      <w:pPr>
        <w:numPr>
          <w:ilvl w:val="2"/>
          <w:numId w:val="900"/>
        </w:numPr>
        <w:spacing w:before="0" w:after="0"/>
      </w:pPr>
      <w:r>
        <w:t>Bee Species and Breeds</w:t>
      </w:r>
    </w:p>
    <w:p>
      <w:pPr>
        <w:numPr>
          <w:ilvl w:val="3"/>
          <w:numId w:val="900"/>
        </w:numPr>
        <w:spacing w:before="0" w:after="0"/>
      </w:pPr>
      <w:r>
        <w:t>European Honey Bee</w:t>
      </w:r>
    </w:p>
    <w:p>
      <w:pPr>
        <w:numPr>
          <w:ilvl w:val="3"/>
          <w:numId w:val="900"/>
        </w:numPr>
        <w:spacing w:before="0" w:after="0"/>
      </w:pPr>
      <w:r>
        <w:t>Africanized Honey Bee</w:t>
      </w:r>
    </w:p>
    <w:p>
      <w:pPr>
        <w:numPr>
          <w:ilvl w:val="3"/>
          <w:numId w:val="900"/>
        </w:numPr>
        <w:spacing w:before="0" w:after="0"/>
      </w:pPr>
      <w:r>
        <w:t>Native Bee Species</w:t>
      </w:r>
    </w:p>
    <w:p>
      <w:pPr>
        <w:numPr>
          <w:ilvl w:val="2"/>
          <w:numId w:val="900"/>
        </w:numPr>
        <w:spacing w:before="0" w:after="0"/>
      </w:pPr>
      <w:r>
        <w:t>Hive Management</w:t>
      </w:r>
    </w:p>
    <w:p>
      <w:pPr>
        <w:numPr>
          <w:ilvl w:val="3"/>
          <w:numId w:val="900"/>
        </w:numPr>
        <w:spacing w:before="0" w:after="0"/>
      </w:pPr>
      <w:r>
        <w:t>Hive Inspection</w:t>
      </w:r>
    </w:p>
    <w:p>
      <w:pPr>
        <w:numPr>
          <w:ilvl w:val="3"/>
          <w:numId w:val="900"/>
        </w:numPr>
        <w:spacing w:before="0" w:after="0"/>
      </w:pPr>
      <w:r>
        <w:t>Colony Manipulation</w:t>
      </w:r>
    </w:p>
    <w:p>
      <w:pPr>
        <w:numPr>
          <w:ilvl w:val="3"/>
          <w:numId w:val="900"/>
        </w:numPr>
        <w:spacing w:before="0" w:after="0"/>
      </w:pPr>
      <w:r>
        <w:t>Seasonal Management</w:t>
      </w:r>
    </w:p>
    <w:p>
      <w:pPr>
        <w:numPr>
          <w:ilvl w:val="2"/>
          <w:numId w:val="900"/>
        </w:numPr>
        <w:spacing w:before="0" w:after="0"/>
      </w:pPr>
      <w:r>
        <w:t>Honey Production</w:t>
      </w:r>
    </w:p>
    <w:p>
      <w:pPr>
        <w:numPr>
          <w:ilvl w:val="3"/>
          <w:numId w:val="900"/>
        </w:numPr>
        <w:spacing w:before="0" w:after="0"/>
      </w:pPr>
      <w:r>
        <w:t>Nectar Sources</w:t>
      </w:r>
    </w:p>
    <w:p>
      <w:pPr>
        <w:numPr>
          <w:ilvl w:val="3"/>
          <w:numId w:val="900"/>
        </w:numPr>
        <w:spacing w:before="0" w:after="0"/>
      </w:pPr>
      <w:r>
        <w:t>Honey Extraction</w:t>
      </w:r>
    </w:p>
    <w:p>
      <w:pPr>
        <w:numPr>
          <w:ilvl w:val="3"/>
          <w:numId w:val="900"/>
        </w:numPr>
        <w:spacing w:before="0" w:after="0"/>
      </w:pPr>
      <w:r>
        <w:t>Processing and Storage</w:t>
      </w:r>
    </w:p>
    <w:p>
      <w:pPr>
        <w:numPr>
          <w:ilvl w:val="2"/>
          <w:numId w:val="900"/>
        </w:numPr>
        <w:spacing w:before="0" w:after="0"/>
      </w:pPr>
      <w:r>
        <w:t>Disease and Pest Control</w:t>
      </w:r>
    </w:p>
    <w:p>
      <w:pPr>
        <w:numPr>
          <w:ilvl w:val="3"/>
          <w:numId w:val="900"/>
        </w:numPr>
        <w:spacing w:before="0" w:after="0"/>
      </w:pPr>
      <w:r>
        <w:t>Varroa Mites</w:t>
      </w:r>
    </w:p>
    <w:p>
      <w:pPr>
        <w:numPr>
          <w:ilvl w:val="3"/>
          <w:numId w:val="900"/>
        </w:numPr>
        <w:spacing w:before="0" w:after="0"/>
      </w:pPr>
      <w:r>
        <w:t>American Foulbrood</w:t>
      </w:r>
    </w:p>
    <w:p>
      <w:pPr>
        <w:numPr>
          <w:ilvl w:val="3"/>
          <w:numId w:val="900"/>
        </w:numPr>
        <w:spacing w:before="0" w:after="0"/>
      </w:pPr>
      <w:r>
        <w:t>Nosema</w:t>
      </w:r>
    </w:p>
    <w:p>
      <w:pPr>
        <w:numPr>
          <w:ilvl w:val="3"/>
          <w:numId w:val="900"/>
        </w:numPr>
        <w:spacing w:before="0" w:after="0"/>
      </w:pPr>
      <w:r>
        <w:t>Integrated Pest Management</w:t>
      </w:r>
    </w:p>
    <w:p>
      <w:pPr>
        <w:pStyle w:val="Heading1"/>
      </w:pPr>
      <w:r>
        <w:t>Animal Products and Processing</w:t>
      </w:r>
    </w:p>
    <w:p>
      <w:pPr>
        <w:numPr>
          <w:ilvl w:val="0"/>
          <w:numId w:val="900"/>
        </w:numPr>
        <w:spacing w:before="0" w:after="0"/>
      </w:pPr>
      <w:r>
        <w:t>Meat Science</w:t>
      </w:r>
    </w:p>
    <w:p>
      <w:pPr>
        <w:numPr>
          <w:ilvl w:val="1"/>
          <w:numId w:val="900"/>
        </w:numPr>
        <w:spacing w:before="0" w:after="0"/>
      </w:pPr>
      <w:r>
        <w:t>Carcass Evaluation and Grading</w:t>
      </w:r>
    </w:p>
    <w:p>
      <w:pPr>
        <w:numPr>
          <w:ilvl w:val="2"/>
          <w:numId w:val="900"/>
        </w:numPr>
        <w:spacing w:before="0" w:after="0"/>
      </w:pPr>
      <w:r>
        <w:t>Grading Systems</w:t>
      </w:r>
    </w:p>
    <w:p>
      <w:pPr>
        <w:numPr>
          <w:ilvl w:val="3"/>
          <w:numId w:val="900"/>
        </w:numPr>
        <w:spacing w:before="0" w:after="0"/>
      </w:pPr>
      <w:r>
        <w:t>USDA Grading Standards</w:t>
      </w:r>
    </w:p>
    <w:p>
      <w:pPr>
        <w:numPr>
          <w:ilvl w:val="3"/>
          <w:numId w:val="900"/>
        </w:numPr>
        <w:spacing w:before="0" w:after="0"/>
      </w:pPr>
      <w:r>
        <w:t>Quality Grades</w:t>
      </w:r>
    </w:p>
    <w:p>
      <w:pPr>
        <w:numPr>
          <w:ilvl w:val="3"/>
          <w:numId w:val="900"/>
        </w:numPr>
        <w:spacing w:before="0" w:after="0"/>
      </w:pPr>
      <w:r>
        <w:t>Yield Grades</w:t>
      </w:r>
    </w:p>
    <w:p>
      <w:pPr>
        <w:numPr>
          <w:ilvl w:val="2"/>
          <w:numId w:val="900"/>
        </w:numPr>
        <w:spacing w:before="0" w:after="0"/>
      </w:pPr>
      <w:r>
        <w:t>Carcass Measurements</w:t>
      </w:r>
    </w:p>
    <w:p>
      <w:pPr>
        <w:numPr>
          <w:ilvl w:val="3"/>
          <w:numId w:val="900"/>
        </w:numPr>
        <w:spacing w:before="0" w:after="0"/>
      </w:pPr>
      <w:r>
        <w:t>Weight</w:t>
      </w:r>
    </w:p>
    <w:p>
      <w:pPr>
        <w:numPr>
          <w:ilvl w:val="3"/>
          <w:numId w:val="900"/>
        </w:numPr>
        <w:spacing w:before="0" w:after="0"/>
      </w:pPr>
      <w:r>
        <w:t>Backfat Thickness</w:t>
      </w:r>
    </w:p>
    <w:p>
      <w:pPr>
        <w:numPr>
          <w:ilvl w:val="3"/>
          <w:numId w:val="900"/>
        </w:numPr>
        <w:spacing w:before="0" w:after="0"/>
      </w:pPr>
      <w:r>
        <w:t>Ribeye Area</w:t>
      </w:r>
    </w:p>
    <w:p>
      <w:pPr>
        <w:numPr>
          <w:ilvl w:val="3"/>
          <w:numId w:val="900"/>
        </w:numPr>
        <w:spacing w:before="0" w:after="0"/>
      </w:pPr>
      <w:r>
        <w:t>Marbling Score</w:t>
      </w:r>
    </w:p>
    <w:p>
      <w:pPr>
        <w:numPr>
          <w:ilvl w:val="1"/>
          <w:numId w:val="900"/>
        </w:numPr>
        <w:spacing w:before="0" w:after="0"/>
      </w:pPr>
      <w:r>
        <w:t>Post-mortem Muscle Chemistry</w:t>
      </w:r>
    </w:p>
    <w:p>
      <w:pPr>
        <w:numPr>
          <w:ilvl w:val="2"/>
          <w:numId w:val="900"/>
        </w:numPr>
        <w:spacing w:before="0" w:after="0"/>
      </w:pPr>
      <w:r>
        <w:t>Rigor Mortis</w:t>
      </w:r>
    </w:p>
    <w:p>
      <w:pPr>
        <w:numPr>
          <w:ilvl w:val="3"/>
          <w:numId w:val="900"/>
        </w:numPr>
        <w:spacing w:before="0" w:after="0"/>
      </w:pPr>
      <w:r>
        <w:t>ATP Depletion</w:t>
      </w:r>
    </w:p>
    <w:p>
      <w:pPr>
        <w:numPr>
          <w:ilvl w:val="3"/>
          <w:numId w:val="900"/>
        </w:numPr>
        <w:spacing w:before="0" w:after="0"/>
      </w:pPr>
      <w:r>
        <w:t>Muscle Contraction</w:t>
      </w:r>
    </w:p>
    <w:p>
      <w:pPr>
        <w:numPr>
          <w:ilvl w:val="3"/>
          <w:numId w:val="900"/>
        </w:numPr>
        <w:spacing w:before="0" w:after="0"/>
      </w:pPr>
      <w:r>
        <w:t>Resolution Process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3"/>
          <w:numId w:val="900"/>
        </w:numPr>
        <w:spacing w:before="0" w:after="0"/>
      </w:pPr>
      <w:r>
        <w:t>Initial pH</w:t>
      </w:r>
    </w:p>
    <w:p>
      <w:pPr>
        <w:numPr>
          <w:ilvl w:val="3"/>
          <w:numId w:val="900"/>
        </w:numPr>
        <w:spacing w:before="0" w:after="0"/>
      </w:pPr>
      <w:r>
        <w:t>Ultimate pH</w:t>
      </w:r>
    </w:p>
    <w:p>
      <w:pPr>
        <w:numPr>
          <w:ilvl w:val="3"/>
          <w:numId w:val="900"/>
        </w:numPr>
        <w:spacing w:before="0" w:after="0"/>
      </w:pPr>
      <w:r>
        <w:t>Factors Affecting pH</w:t>
      </w:r>
    </w:p>
    <w:p>
      <w:pPr>
        <w:numPr>
          <w:ilvl w:val="1"/>
          <w:numId w:val="900"/>
        </w:numPr>
        <w:spacing w:before="0" w:after="0"/>
      </w:pPr>
      <w:r>
        <w:t>Meat Quality Attributes</w:t>
      </w:r>
    </w:p>
    <w:p>
      <w:pPr>
        <w:numPr>
          <w:ilvl w:val="2"/>
          <w:numId w:val="900"/>
        </w:numPr>
        <w:spacing w:before="0" w:after="0"/>
      </w:pPr>
      <w:r>
        <w:t>Tenderness</w:t>
      </w:r>
    </w:p>
    <w:p>
      <w:pPr>
        <w:numPr>
          <w:ilvl w:val="3"/>
          <w:numId w:val="900"/>
        </w:numPr>
        <w:spacing w:before="0" w:after="0"/>
      </w:pPr>
      <w:r>
        <w:t>Factors Affecting Tenderness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Aging Effects</w:t>
      </w:r>
    </w:p>
    <w:p>
      <w:pPr>
        <w:numPr>
          <w:ilvl w:val="2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Myoglobin Chemistry</w:t>
      </w:r>
    </w:p>
    <w:p>
      <w:pPr>
        <w:numPr>
          <w:ilvl w:val="3"/>
          <w:numId w:val="900"/>
        </w:numPr>
        <w:spacing w:before="0" w:after="0"/>
      </w:pPr>
      <w:r>
        <w:t>Color Stability</w:t>
      </w:r>
    </w:p>
    <w:p>
      <w:pPr>
        <w:numPr>
          <w:ilvl w:val="3"/>
          <w:numId w:val="900"/>
        </w:numPr>
        <w:spacing w:before="0" w:after="0"/>
      </w:pPr>
      <w:r>
        <w:t>Packaging Effects</w:t>
      </w:r>
    </w:p>
    <w:p>
      <w:pPr>
        <w:numPr>
          <w:ilvl w:val="2"/>
          <w:numId w:val="900"/>
        </w:numPr>
        <w:spacing w:before="0" w:after="0"/>
      </w:pPr>
      <w:r>
        <w:t>Flavor</w:t>
      </w:r>
    </w:p>
    <w:p>
      <w:pPr>
        <w:numPr>
          <w:ilvl w:val="3"/>
          <w:numId w:val="900"/>
        </w:numPr>
        <w:spacing w:before="0" w:after="0"/>
      </w:pPr>
      <w:r>
        <w:t>Flavor Development</w:t>
      </w:r>
    </w:p>
    <w:p>
      <w:pPr>
        <w:numPr>
          <w:ilvl w:val="3"/>
          <w:numId w:val="900"/>
        </w:numPr>
        <w:spacing w:before="0" w:after="0"/>
      </w:pPr>
      <w:r>
        <w:t>Off-flavors</w:t>
      </w:r>
    </w:p>
    <w:p>
      <w:pPr>
        <w:numPr>
          <w:ilvl w:val="3"/>
          <w:numId w:val="900"/>
        </w:numPr>
        <w:spacing w:before="0" w:after="0"/>
      </w:pPr>
      <w:r>
        <w:t>Species Differences</w:t>
      </w:r>
    </w:p>
    <w:p>
      <w:pPr>
        <w:numPr>
          <w:ilvl w:val="2"/>
          <w:numId w:val="900"/>
        </w:numPr>
        <w:spacing w:before="0" w:after="0"/>
      </w:pPr>
      <w:r>
        <w:t>Juiciness</w:t>
      </w:r>
    </w:p>
    <w:p>
      <w:pPr>
        <w:numPr>
          <w:ilvl w:val="3"/>
          <w:numId w:val="900"/>
        </w:numPr>
        <w:spacing w:before="0" w:after="0"/>
      </w:pPr>
      <w:r>
        <w:t>Water-holding Capacity</w:t>
      </w:r>
    </w:p>
    <w:p>
      <w:pPr>
        <w:numPr>
          <w:ilvl w:val="3"/>
          <w:numId w:val="900"/>
        </w:numPr>
        <w:spacing w:before="0" w:after="0"/>
      </w:pPr>
      <w:r>
        <w:t>Cooking Losses</w:t>
      </w:r>
    </w:p>
    <w:p>
      <w:pPr>
        <w:numPr>
          <w:ilvl w:val="1"/>
          <w:numId w:val="900"/>
        </w:numPr>
        <w:spacing w:before="0" w:after="0"/>
      </w:pPr>
      <w:r>
        <w:t>Meat Processing and Preservation</w:t>
      </w:r>
    </w:p>
    <w:p>
      <w:pPr>
        <w:numPr>
          <w:ilvl w:val="2"/>
          <w:numId w:val="900"/>
        </w:numPr>
        <w:spacing w:before="0" w:after="0"/>
      </w:pPr>
      <w:r>
        <w:t>Slaughter Procedures</w:t>
      </w:r>
    </w:p>
    <w:p>
      <w:pPr>
        <w:numPr>
          <w:ilvl w:val="3"/>
          <w:numId w:val="900"/>
        </w:numPr>
        <w:spacing w:before="0" w:after="0"/>
      </w:pPr>
      <w:r>
        <w:t>Ante-mortem Inspection</w:t>
      </w:r>
    </w:p>
    <w:p>
      <w:pPr>
        <w:numPr>
          <w:ilvl w:val="3"/>
          <w:numId w:val="900"/>
        </w:numPr>
        <w:spacing w:before="0" w:after="0"/>
      </w:pPr>
      <w:r>
        <w:t>Stunning Methods</w:t>
      </w:r>
    </w:p>
    <w:p>
      <w:pPr>
        <w:numPr>
          <w:ilvl w:val="3"/>
          <w:numId w:val="900"/>
        </w:numPr>
        <w:spacing w:before="0" w:after="0"/>
      </w:pPr>
      <w:r>
        <w:t>Bleeding and Evisceration</w:t>
      </w:r>
    </w:p>
    <w:p>
      <w:pPr>
        <w:numPr>
          <w:ilvl w:val="3"/>
          <w:numId w:val="900"/>
        </w:numPr>
        <w:spacing w:before="0" w:after="0"/>
      </w:pPr>
      <w:r>
        <w:t>Post-mortem Inspection</w:t>
      </w:r>
    </w:p>
    <w:p>
      <w:pPr>
        <w:numPr>
          <w:ilvl w:val="2"/>
          <w:numId w:val="900"/>
        </w:numPr>
        <w:spacing w:before="0" w:after="0"/>
      </w:pPr>
      <w:r>
        <w:t>Cutting and Fabrication</w:t>
      </w:r>
    </w:p>
    <w:p>
      <w:pPr>
        <w:numPr>
          <w:ilvl w:val="3"/>
          <w:numId w:val="900"/>
        </w:numPr>
        <w:spacing w:before="0" w:after="0"/>
      </w:pPr>
      <w:r>
        <w:t>Primal Cuts</w:t>
      </w:r>
    </w:p>
    <w:p>
      <w:pPr>
        <w:numPr>
          <w:ilvl w:val="3"/>
          <w:numId w:val="900"/>
        </w:numPr>
        <w:spacing w:before="0" w:after="0"/>
      </w:pPr>
      <w:r>
        <w:t>Retail Cuts</w:t>
      </w:r>
    </w:p>
    <w:p>
      <w:pPr>
        <w:numPr>
          <w:ilvl w:val="3"/>
          <w:numId w:val="900"/>
        </w:numPr>
        <w:spacing w:before="0" w:after="0"/>
      </w:pPr>
      <w:r>
        <w:t>Value-added Products</w:t>
      </w:r>
    </w:p>
    <w:p>
      <w:pPr>
        <w:numPr>
          <w:ilvl w:val="2"/>
          <w:numId w:val="900"/>
        </w:numPr>
        <w:spacing w:before="0" w:after="0"/>
      </w:pPr>
      <w:r>
        <w:t>Preservation Methods</w:t>
      </w:r>
    </w:p>
    <w:p>
      <w:pPr>
        <w:numPr>
          <w:ilvl w:val="3"/>
          <w:numId w:val="900"/>
        </w:numPr>
        <w:spacing w:before="0" w:after="0"/>
      </w:pPr>
      <w:r>
        <w:t>Curing and Smoking</w:t>
      </w:r>
    </w:p>
    <w:p>
      <w:pPr>
        <w:numPr>
          <w:ilvl w:val="3"/>
          <w:numId w:val="900"/>
        </w:numPr>
        <w:spacing w:before="0" w:after="0"/>
      </w:pPr>
      <w:r>
        <w:t>Freezing and Refrigeration</w:t>
      </w:r>
    </w:p>
    <w:p>
      <w:pPr>
        <w:numPr>
          <w:ilvl w:val="3"/>
          <w:numId w:val="900"/>
        </w:numPr>
        <w:spacing w:before="0" w:after="0"/>
      </w:pPr>
      <w:r>
        <w:t>Dehydration</w:t>
      </w:r>
    </w:p>
    <w:p>
      <w:pPr>
        <w:numPr>
          <w:ilvl w:val="3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Packaging and Storage</w:t>
      </w:r>
    </w:p>
    <w:p>
      <w:pPr>
        <w:numPr>
          <w:ilvl w:val="3"/>
          <w:numId w:val="900"/>
        </w:numPr>
        <w:spacing w:before="0" w:after="0"/>
      </w:pPr>
      <w:r>
        <w:t>Vacuum Packaging</w:t>
      </w:r>
    </w:p>
    <w:p>
      <w:pPr>
        <w:numPr>
          <w:ilvl w:val="3"/>
          <w:numId w:val="900"/>
        </w:numPr>
        <w:spacing w:before="0" w:after="0"/>
      </w:pPr>
      <w:r>
        <w:t>Modified Atmosphere Packaging</w:t>
      </w:r>
    </w:p>
    <w:p>
      <w:pPr>
        <w:numPr>
          <w:ilvl w:val="3"/>
          <w:numId w:val="900"/>
        </w:numPr>
        <w:spacing w:before="0" w:after="0"/>
      </w:pPr>
      <w:r>
        <w:t>Storage Conditions</w:t>
      </w:r>
    </w:p>
    <w:p>
      <w:pPr>
        <w:numPr>
          <w:ilvl w:val="0"/>
          <w:numId w:val="900"/>
        </w:numPr>
        <w:spacing w:before="0" w:after="0"/>
      </w:pPr>
      <w:r>
        <w:t>Dairy Science and Technology</w:t>
      </w:r>
    </w:p>
    <w:p>
      <w:pPr>
        <w:numPr>
          <w:ilvl w:val="1"/>
          <w:numId w:val="900"/>
        </w:numPr>
        <w:spacing w:before="0" w:after="0"/>
      </w:pPr>
      <w:r>
        <w:t>Milk Composition and Quality</w:t>
      </w:r>
    </w:p>
    <w:p>
      <w:pPr>
        <w:numPr>
          <w:ilvl w:val="2"/>
          <w:numId w:val="900"/>
        </w:numPr>
        <w:spacing w:before="0" w:after="0"/>
      </w:pPr>
      <w:r>
        <w:t>Components of Milk</w:t>
      </w:r>
    </w:p>
    <w:p>
      <w:pPr>
        <w:numPr>
          <w:ilvl w:val="3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Fat</w:t>
      </w:r>
    </w:p>
    <w:p>
      <w:pPr>
        <w:numPr>
          <w:ilvl w:val="3"/>
          <w:numId w:val="900"/>
        </w:numPr>
        <w:spacing w:before="0" w:after="0"/>
      </w:pPr>
      <w:r>
        <w:t>Protein</w:t>
      </w:r>
    </w:p>
    <w:p>
      <w:pPr>
        <w:numPr>
          <w:ilvl w:val="3"/>
          <w:numId w:val="900"/>
        </w:numPr>
        <w:spacing w:before="0" w:after="0"/>
      </w:pPr>
      <w:r>
        <w:t>Lactose</w:t>
      </w:r>
    </w:p>
    <w:p>
      <w:pPr>
        <w:numPr>
          <w:ilvl w:val="3"/>
          <w:numId w:val="900"/>
        </w:numPr>
        <w:spacing w:before="0" w:after="0"/>
      </w:pPr>
      <w:r>
        <w:t>Minerals</w:t>
      </w:r>
    </w:p>
    <w:p>
      <w:pPr>
        <w:numPr>
          <w:ilvl w:val="3"/>
          <w:numId w:val="900"/>
        </w:numPr>
        <w:spacing w:before="0" w:after="0"/>
      </w:pPr>
      <w:r>
        <w:t>Vitamins</w:t>
      </w:r>
    </w:p>
    <w:p>
      <w:pPr>
        <w:numPr>
          <w:ilvl w:val="2"/>
          <w:numId w:val="900"/>
        </w:numPr>
        <w:spacing w:before="0" w:after="0"/>
      </w:pPr>
      <w:r>
        <w:t>Factors Affecting Composition</w:t>
      </w:r>
    </w:p>
    <w:p>
      <w:pPr>
        <w:numPr>
          <w:ilvl w:val="3"/>
          <w:numId w:val="900"/>
        </w:numPr>
        <w:spacing w:before="0" w:after="0"/>
      </w:pPr>
      <w:r>
        <w:t>Breed</w:t>
      </w:r>
    </w:p>
    <w:p>
      <w:pPr>
        <w:numPr>
          <w:ilvl w:val="3"/>
          <w:numId w:val="900"/>
        </w:numPr>
        <w:spacing w:before="0" w:after="0"/>
      </w:pPr>
      <w:r>
        <w:t>Stage of Lactation</w:t>
      </w:r>
    </w:p>
    <w:p>
      <w:pPr>
        <w:numPr>
          <w:ilvl w:val="3"/>
          <w:numId w:val="900"/>
        </w:numPr>
        <w:spacing w:before="0" w:after="0"/>
      </w:pPr>
      <w:r>
        <w:t>Nutrition</w:t>
      </w:r>
    </w:p>
    <w:p>
      <w:pPr>
        <w:numPr>
          <w:ilvl w:val="3"/>
          <w:numId w:val="900"/>
        </w:numPr>
        <w:spacing w:before="0" w:after="0"/>
      </w:pPr>
      <w:r>
        <w:t>Season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Somatic Cell Count</w:t>
      </w:r>
    </w:p>
    <w:p>
      <w:pPr>
        <w:numPr>
          <w:ilvl w:val="3"/>
          <w:numId w:val="900"/>
        </w:numPr>
        <w:spacing w:before="0" w:after="0"/>
      </w:pPr>
      <w:r>
        <w:t>Bacterial Count</w:t>
      </w:r>
    </w:p>
    <w:p>
      <w:pPr>
        <w:numPr>
          <w:ilvl w:val="3"/>
          <w:numId w:val="900"/>
        </w:numPr>
        <w:spacing w:before="0" w:after="0"/>
      </w:pPr>
      <w:r>
        <w:t>Antibiotic Residues</w:t>
      </w:r>
    </w:p>
    <w:p>
      <w:pPr>
        <w:numPr>
          <w:ilvl w:val="1"/>
          <w:numId w:val="900"/>
        </w:numPr>
        <w:spacing w:before="0" w:after="0"/>
      </w:pPr>
      <w:r>
        <w:t>Milk Collection and Handling</w:t>
      </w:r>
    </w:p>
    <w:p>
      <w:pPr>
        <w:numPr>
          <w:ilvl w:val="2"/>
          <w:numId w:val="900"/>
        </w:numPr>
        <w:spacing w:before="0" w:after="0"/>
      </w:pPr>
      <w:r>
        <w:t>Milking Hygiene</w:t>
      </w:r>
    </w:p>
    <w:p>
      <w:pPr>
        <w:numPr>
          <w:ilvl w:val="3"/>
          <w:numId w:val="900"/>
        </w:numPr>
        <w:spacing w:before="0" w:after="0"/>
      </w:pPr>
      <w:r>
        <w:t>Udder Preparation</w:t>
      </w:r>
    </w:p>
    <w:p>
      <w:pPr>
        <w:numPr>
          <w:ilvl w:val="3"/>
          <w:numId w:val="900"/>
        </w:numPr>
        <w:spacing w:before="0" w:after="0"/>
      </w:pPr>
      <w:r>
        <w:t>Equipment Sanitization</w:t>
      </w:r>
    </w:p>
    <w:p>
      <w:pPr>
        <w:numPr>
          <w:ilvl w:val="2"/>
          <w:numId w:val="900"/>
        </w:numPr>
        <w:spacing w:before="0" w:after="0"/>
      </w:pPr>
      <w:r>
        <w:t>Cooling and Storage</w:t>
      </w:r>
    </w:p>
    <w:p>
      <w:pPr>
        <w:numPr>
          <w:ilvl w:val="3"/>
          <w:numId w:val="900"/>
        </w:numPr>
        <w:spacing w:before="0" w:after="0"/>
      </w:pPr>
      <w:r>
        <w:t>Bulk Tank Management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Milk Tankers</w:t>
      </w:r>
    </w:p>
    <w:p>
      <w:pPr>
        <w:numPr>
          <w:ilvl w:val="3"/>
          <w:numId w:val="900"/>
        </w:numPr>
        <w:spacing w:before="0" w:after="0"/>
      </w:pPr>
      <w:r>
        <w:t>Quality Maintenance</w:t>
      </w:r>
    </w:p>
    <w:p>
      <w:pPr>
        <w:numPr>
          <w:ilvl w:val="1"/>
          <w:numId w:val="900"/>
        </w:numPr>
        <w:spacing w:before="0" w:after="0"/>
      </w:pPr>
      <w:r>
        <w:t>Processing Technologies</w:t>
      </w:r>
    </w:p>
    <w:p>
      <w:pPr>
        <w:numPr>
          <w:ilvl w:val="2"/>
          <w:numId w:val="900"/>
        </w:numPr>
        <w:spacing w:before="0" w:after="0"/>
      </w:pPr>
      <w:r>
        <w:t>Pasteurization</w:t>
      </w:r>
    </w:p>
    <w:p>
      <w:pPr>
        <w:numPr>
          <w:ilvl w:val="3"/>
          <w:numId w:val="900"/>
        </w:numPr>
        <w:spacing w:before="0" w:after="0"/>
      </w:pPr>
      <w:r>
        <w:t>HTST Pasteurization</w:t>
      </w:r>
    </w:p>
    <w:p>
      <w:pPr>
        <w:numPr>
          <w:ilvl w:val="3"/>
          <w:numId w:val="900"/>
        </w:numPr>
        <w:spacing w:before="0" w:after="0"/>
      </w:pPr>
      <w:r>
        <w:t>UHT Processing</w:t>
      </w:r>
    </w:p>
    <w:p>
      <w:pPr>
        <w:numPr>
          <w:ilvl w:val="3"/>
          <w:numId w:val="900"/>
        </w:numPr>
        <w:spacing w:before="0" w:after="0"/>
      </w:pPr>
      <w:r>
        <w:t>Effects on Milk Quality</w:t>
      </w:r>
    </w:p>
    <w:p>
      <w:pPr>
        <w:numPr>
          <w:ilvl w:val="2"/>
          <w:numId w:val="900"/>
        </w:numPr>
        <w:spacing w:before="0" w:after="0"/>
      </w:pPr>
      <w:r>
        <w:t>Homogenization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Equipment</w:t>
      </w:r>
    </w:p>
    <w:p>
      <w:pPr>
        <w:numPr>
          <w:ilvl w:val="3"/>
          <w:numId w:val="900"/>
        </w:numPr>
        <w:spacing w:before="0" w:after="0"/>
      </w:pPr>
      <w:r>
        <w:t>Effects on Milk Properties</w:t>
      </w:r>
    </w:p>
    <w:p>
      <w:pPr>
        <w:numPr>
          <w:ilvl w:val="1"/>
          <w:numId w:val="900"/>
        </w:numPr>
        <w:spacing w:before="0" w:after="0"/>
      </w:pPr>
      <w:r>
        <w:t>Dairy Product Manufacturing</w:t>
      </w:r>
    </w:p>
    <w:p>
      <w:pPr>
        <w:numPr>
          <w:ilvl w:val="2"/>
          <w:numId w:val="900"/>
        </w:numPr>
        <w:spacing w:before="0" w:after="0"/>
      </w:pPr>
      <w:r>
        <w:t>Cheese Production</w:t>
      </w:r>
    </w:p>
    <w:p>
      <w:pPr>
        <w:numPr>
          <w:ilvl w:val="3"/>
          <w:numId w:val="900"/>
        </w:numPr>
        <w:spacing w:before="0" w:after="0"/>
      </w:pPr>
      <w:r>
        <w:t>Cheese Types</w:t>
      </w:r>
    </w:p>
    <w:p>
      <w:pPr>
        <w:numPr>
          <w:ilvl w:val="3"/>
          <w:numId w:val="900"/>
        </w:numPr>
        <w:spacing w:before="0" w:after="0"/>
      </w:pPr>
      <w:r>
        <w:t>Manufacturing Process</w:t>
      </w:r>
    </w:p>
    <w:p>
      <w:pPr>
        <w:numPr>
          <w:ilvl w:val="3"/>
          <w:numId w:val="900"/>
        </w:numPr>
        <w:spacing w:before="0" w:after="0"/>
      </w:pPr>
      <w:r>
        <w:t>Aging and Ripening</w:t>
      </w:r>
    </w:p>
    <w:p>
      <w:pPr>
        <w:numPr>
          <w:ilvl w:val="2"/>
          <w:numId w:val="900"/>
        </w:numPr>
        <w:spacing w:before="0" w:after="0"/>
      </w:pPr>
      <w:r>
        <w:t>Yogurt Production</w:t>
      </w:r>
    </w:p>
    <w:p>
      <w:pPr>
        <w:numPr>
          <w:ilvl w:val="3"/>
          <w:numId w:val="900"/>
        </w:numPr>
        <w:spacing w:before="0" w:after="0"/>
      </w:pPr>
      <w:r>
        <w:t>Starter Cultures</w:t>
      </w:r>
    </w:p>
    <w:p>
      <w:pPr>
        <w:numPr>
          <w:ilvl w:val="3"/>
          <w:numId w:val="900"/>
        </w:numPr>
        <w:spacing w:before="0" w:after="0"/>
      </w:pPr>
      <w:r>
        <w:t>Fermentation Process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Butter Production</w:t>
      </w:r>
    </w:p>
    <w:p>
      <w:pPr>
        <w:numPr>
          <w:ilvl w:val="3"/>
          <w:numId w:val="900"/>
        </w:numPr>
        <w:spacing w:before="0" w:after="0"/>
      </w:pPr>
      <w:r>
        <w:t>Cream Preparation</w:t>
      </w:r>
    </w:p>
    <w:p>
      <w:pPr>
        <w:numPr>
          <w:ilvl w:val="3"/>
          <w:numId w:val="900"/>
        </w:numPr>
        <w:spacing w:before="0" w:after="0"/>
      </w:pPr>
      <w:r>
        <w:t>Churning Process</w:t>
      </w:r>
    </w:p>
    <w:p>
      <w:pPr>
        <w:numPr>
          <w:ilvl w:val="3"/>
          <w:numId w:val="900"/>
        </w:numPr>
        <w:spacing w:before="0" w:after="0"/>
      </w:pPr>
      <w:r>
        <w:t>Salt Addition</w:t>
      </w:r>
    </w:p>
    <w:p>
      <w:pPr>
        <w:numPr>
          <w:ilvl w:val="2"/>
          <w:numId w:val="900"/>
        </w:numPr>
        <w:spacing w:before="0" w:after="0"/>
      </w:pPr>
      <w:r>
        <w:t>Other Dairy Products</w:t>
      </w:r>
    </w:p>
    <w:p>
      <w:pPr>
        <w:numPr>
          <w:ilvl w:val="3"/>
          <w:numId w:val="900"/>
        </w:numPr>
        <w:spacing w:before="0" w:after="0"/>
      </w:pPr>
      <w:r>
        <w:t>Ice Cream</w:t>
      </w:r>
    </w:p>
    <w:p>
      <w:pPr>
        <w:numPr>
          <w:ilvl w:val="3"/>
          <w:numId w:val="900"/>
        </w:numPr>
        <w:spacing w:before="0" w:after="0"/>
      </w:pPr>
      <w:r>
        <w:t>Condensed Milk</w:t>
      </w:r>
    </w:p>
    <w:p>
      <w:pPr>
        <w:numPr>
          <w:ilvl w:val="3"/>
          <w:numId w:val="900"/>
        </w:numPr>
        <w:spacing w:before="0" w:after="0"/>
      </w:pPr>
      <w:r>
        <w:t>Powdered Milk</w:t>
      </w:r>
    </w:p>
    <w:p>
      <w:pPr>
        <w:numPr>
          <w:ilvl w:val="0"/>
          <w:numId w:val="900"/>
        </w:numPr>
        <w:spacing w:before="0" w:after="0"/>
      </w:pPr>
      <w:r>
        <w:t>Egg Production and Quality</w:t>
      </w:r>
    </w:p>
    <w:p>
      <w:pPr>
        <w:numPr>
          <w:ilvl w:val="1"/>
          <w:numId w:val="900"/>
        </w:numPr>
        <w:spacing w:before="0" w:after="0"/>
      </w:pPr>
      <w:r>
        <w:t>Egg Formation and Structure</w:t>
      </w:r>
    </w:p>
    <w:p>
      <w:pPr>
        <w:numPr>
          <w:ilvl w:val="2"/>
          <w:numId w:val="900"/>
        </w:numPr>
        <w:spacing w:before="0" w:after="0"/>
      </w:pPr>
      <w:r>
        <w:t>Anatomy of the Egg</w:t>
      </w:r>
    </w:p>
    <w:p>
      <w:pPr>
        <w:numPr>
          <w:ilvl w:val="3"/>
          <w:numId w:val="900"/>
        </w:numPr>
        <w:spacing w:before="0" w:after="0"/>
      </w:pPr>
      <w:r>
        <w:t>Shell</w:t>
      </w:r>
    </w:p>
    <w:p>
      <w:pPr>
        <w:numPr>
          <w:ilvl w:val="3"/>
          <w:numId w:val="900"/>
        </w:numPr>
        <w:spacing w:before="0" w:after="0"/>
      </w:pPr>
      <w:r>
        <w:t>Shell Membranes</w:t>
      </w:r>
    </w:p>
    <w:p>
      <w:pPr>
        <w:numPr>
          <w:ilvl w:val="3"/>
          <w:numId w:val="900"/>
        </w:numPr>
        <w:spacing w:before="0" w:after="0"/>
      </w:pPr>
      <w:r>
        <w:t>Albumen</w:t>
      </w:r>
    </w:p>
    <w:p>
      <w:pPr>
        <w:numPr>
          <w:ilvl w:val="3"/>
          <w:numId w:val="900"/>
        </w:numPr>
        <w:spacing w:before="0" w:after="0"/>
      </w:pPr>
      <w:r>
        <w:t>Yolk</w:t>
      </w:r>
    </w:p>
    <w:p>
      <w:pPr>
        <w:numPr>
          <w:ilvl w:val="2"/>
          <w:numId w:val="900"/>
        </w:numPr>
        <w:spacing w:before="0" w:after="0"/>
      </w:pPr>
      <w:r>
        <w:t>Egg Formation Process</w:t>
      </w:r>
    </w:p>
    <w:p>
      <w:pPr>
        <w:numPr>
          <w:ilvl w:val="3"/>
          <w:numId w:val="900"/>
        </w:numPr>
        <w:spacing w:before="0" w:after="0"/>
      </w:pPr>
      <w:r>
        <w:t>Ovulation</w:t>
      </w:r>
    </w:p>
    <w:p>
      <w:pPr>
        <w:numPr>
          <w:ilvl w:val="3"/>
          <w:numId w:val="900"/>
        </w:numPr>
        <w:spacing w:before="0" w:after="0"/>
      </w:pPr>
      <w:r>
        <w:t>Albumen Secretion</w:t>
      </w:r>
    </w:p>
    <w:p>
      <w:pPr>
        <w:numPr>
          <w:ilvl w:val="3"/>
          <w:numId w:val="900"/>
        </w:numPr>
        <w:spacing w:before="0" w:after="0"/>
      </w:pPr>
      <w:r>
        <w:t>Shell Formation</w:t>
      </w:r>
    </w:p>
    <w:p>
      <w:pPr>
        <w:numPr>
          <w:ilvl w:val="3"/>
          <w:numId w:val="900"/>
        </w:numPr>
        <w:spacing w:before="0" w:after="0"/>
      </w:pPr>
      <w:r>
        <w:t>Laying Process</w:t>
      </w:r>
    </w:p>
    <w:p>
      <w:pPr>
        <w:numPr>
          <w:ilvl w:val="1"/>
          <w:numId w:val="900"/>
        </w:numPr>
        <w:spacing w:before="0" w:after="0"/>
      </w:pPr>
      <w:r>
        <w:t>Egg Grading and Sizing</w:t>
      </w:r>
    </w:p>
    <w:p>
      <w:pPr>
        <w:numPr>
          <w:ilvl w:val="2"/>
          <w:numId w:val="900"/>
        </w:numPr>
        <w:spacing w:before="0" w:after="0"/>
      </w:pPr>
      <w:r>
        <w:t>Grading Standards</w:t>
      </w:r>
    </w:p>
    <w:p>
      <w:pPr>
        <w:numPr>
          <w:ilvl w:val="3"/>
          <w:numId w:val="900"/>
        </w:numPr>
        <w:spacing w:before="0" w:after="0"/>
      </w:pPr>
      <w:r>
        <w:t>Grade AA</w:t>
      </w:r>
    </w:p>
    <w:p>
      <w:pPr>
        <w:numPr>
          <w:ilvl w:val="3"/>
          <w:numId w:val="900"/>
        </w:numPr>
        <w:spacing w:before="0" w:after="0"/>
      </w:pPr>
      <w:r>
        <w:t>Grade A</w:t>
      </w:r>
    </w:p>
    <w:p>
      <w:pPr>
        <w:numPr>
          <w:ilvl w:val="3"/>
          <w:numId w:val="900"/>
        </w:numPr>
        <w:spacing w:before="0" w:after="0"/>
      </w:pPr>
      <w:r>
        <w:t>Grade B</w:t>
      </w:r>
    </w:p>
    <w:p>
      <w:pPr>
        <w:numPr>
          <w:ilvl w:val="2"/>
          <w:numId w:val="900"/>
        </w:numPr>
        <w:spacing w:before="0" w:after="0"/>
      </w:pPr>
      <w:r>
        <w:t>Quality Factors</w:t>
      </w:r>
    </w:p>
    <w:p>
      <w:pPr>
        <w:numPr>
          <w:ilvl w:val="3"/>
          <w:numId w:val="900"/>
        </w:numPr>
        <w:spacing w:before="0" w:after="0"/>
      </w:pPr>
      <w:r>
        <w:t>Shell Quality</w:t>
      </w:r>
    </w:p>
    <w:p>
      <w:pPr>
        <w:numPr>
          <w:ilvl w:val="3"/>
          <w:numId w:val="900"/>
        </w:numPr>
        <w:spacing w:before="0" w:after="0"/>
      </w:pPr>
      <w:r>
        <w:t>Air Cell Size</w:t>
      </w:r>
    </w:p>
    <w:p>
      <w:pPr>
        <w:numPr>
          <w:ilvl w:val="3"/>
          <w:numId w:val="900"/>
        </w:numPr>
        <w:spacing w:before="0" w:after="0"/>
      </w:pPr>
      <w:r>
        <w:t>Albumen Quality</w:t>
      </w:r>
    </w:p>
    <w:p>
      <w:pPr>
        <w:numPr>
          <w:ilvl w:val="3"/>
          <w:numId w:val="900"/>
        </w:numPr>
        <w:spacing w:before="0" w:after="0"/>
      </w:pPr>
      <w:r>
        <w:t>Yolk Quality</w:t>
      </w:r>
    </w:p>
    <w:p>
      <w:pPr>
        <w:numPr>
          <w:ilvl w:val="2"/>
          <w:numId w:val="900"/>
        </w:numPr>
        <w:spacing w:before="0" w:after="0"/>
      </w:pPr>
      <w:r>
        <w:t>Sizing Methods</w:t>
      </w:r>
    </w:p>
    <w:p>
      <w:pPr>
        <w:numPr>
          <w:ilvl w:val="3"/>
          <w:numId w:val="900"/>
        </w:numPr>
        <w:spacing w:before="0" w:after="0"/>
      </w:pPr>
      <w:r>
        <w:t>Weight Classifications</w:t>
      </w:r>
    </w:p>
    <w:p>
      <w:pPr>
        <w:numPr>
          <w:ilvl w:val="3"/>
          <w:numId w:val="900"/>
        </w:numPr>
        <w:spacing w:before="0" w:after="0"/>
      </w:pPr>
      <w:r>
        <w:t>Sizing Equipment</w:t>
      </w:r>
    </w:p>
    <w:p>
      <w:pPr>
        <w:numPr>
          <w:ilvl w:val="1"/>
          <w:numId w:val="900"/>
        </w:numPr>
        <w:spacing w:before="0" w:after="0"/>
      </w:pPr>
      <w:r>
        <w:t>Egg Handling and Storage</w:t>
      </w:r>
    </w:p>
    <w:p>
      <w:pPr>
        <w:numPr>
          <w:ilvl w:val="2"/>
          <w:numId w:val="900"/>
        </w:numPr>
        <w:spacing w:before="0" w:after="0"/>
      </w:pPr>
      <w:r>
        <w:t>Collection and Cleaning</w:t>
      </w:r>
    </w:p>
    <w:p>
      <w:pPr>
        <w:numPr>
          <w:ilvl w:val="3"/>
          <w:numId w:val="900"/>
        </w:numPr>
        <w:spacing w:before="0" w:after="0"/>
      </w:pPr>
      <w:r>
        <w:t>Collection Frequency</w:t>
      </w:r>
    </w:p>
    <w:p>
      <w:pPr>
        <w:numPr>
          <w:ilvl w:val="3"/>
          <w:numId w:val="900"/>
        </w:numPr>
        <w:spacing w:before="0" w:after="0"/>
      </w:pPr>
      <w:r>
        <w:t>Washing Procedures</w:t>
      </w:r>
    </w:p>
    <w:p>
      <w:pPr>
        <w:numPr>
          <w:ilvl w:val="3"/>
          <w:numId w:val="900"/>
        </w:numPr>
        <w:spacing w:before="0" w:after="0"/>
      </w:pPr>
      <w:r>
        <w:t>Sanitization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Humidity Control</w:t>
      </w:r>
    </w:p>
    <w:p>
      <w:pPr>
        <w:numPr>
          <w:ilvl w:val="3"/>
          <w:numId w:val="900"/>
        </w:numPr>
        <w:spacing w:before="0" w:after="0"/>
      </w:pPr>
      <w:r>
        <w:t>Storage Duration</w:t>
      </w:r>
    </w:p>
    <w:p>
      <w:pPr>
        <w:numPr>
          <w:ilvl w:val="0"/>
          <w:numId w:val="900"/>
        </w:numPr>
        <w:spacing w:before="0" w:after="0"/>
      </w:pPr>
      <w:r>
        <w:t>Wool and Fiber Technology</w:t>
      </w:r>
    </w:p>
    <w:p>
      <w:pPr>
        <w:numPr>
          <w:ilvl w:val="1"/>
          <w:numId w:val="900"/>
        </w:numPr>
        <w:spacing w:before="0" w:after="0"/>
      </w:pPr>
      <w:r>
        <w:t>Fiber Characteristics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Fineness</w:t>
      </w:r>
    </w:p>
    <w:p>
      <w:pPr>
        <w:numPr>
          <w:ilvl w:val="3"/>
          <w:numId w:val="900"/>
        </w:numPr>
        <w:spacing w:before="0" w:after="0"/>
      </w:pPr>
      <w:r>
        <w:t>Length</w:t>
      </w:r>
    </w:p>
    <w:p>
      <w:pPr>
        <w:numPr>
          <w:ilvl w:val="3"/>
          <w:numId w:val="900"/>
        </w:numPr>
        <w:spacing w:before="0" w:after="0"/>
      </w:pPr>
      <w:r>
        <w:t>Crimp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Quality Factors</w:t>
      </w:r>
    </w:p>
    <w:p>
      <w:pPr>
        <w:numPr>
          <w:ilvl w:val="3"/>
          <w:numId w:val="900"/>
        </w:numPr>
        <w:spacing w:before="0" w:after="0"/>
      </w:pPr>
      <w:r>
        <w:t>Strength</w:t>
      </w:r>
    </w:p>
    <w:p>
      <w:pPr>
        <w:numPr>
          <w:ilvl w:val="3"/>
          <w:numId w:val="900"/>
        </w:numPr>
        <w:spacing w:before="0" w:after="0"/>
      </w:pPr>
      <w:r>
        <w:t>Elasticity</w:t>
      </w:r>
    </w:p>
    <w:p>
      <w:pPr>
        <w:numPr>
          <w:ilvl w:val="3"/>
          <w:numId w:val="900"/>
        </w:numPr>
        <w:spacing w:before="0" w:after="0"/>
      </w:pPr>
      <w:r>
        <w:t>Luster</w:t>
      </w:r>
    </w:p>
    <w:p>
      <w:pPr>
        <w:numPr>
          <w:ilvl w:val="3"/>
          <w:numId w:val="900"/>
        </w:numPr>
        <w:spacing w:before="0" w:after="0"/>
      </w:pPr>
      <w:r>
        <w:t>Handle</w:t>
      </w:r>
    </w:p>
    <w:p>
      <w:pPr>
        <w:numPr>
          <w:ilvl w:val="1"/>
          <w:numId w:val="900"/>
        </w:numPr>
        <w:spacing w:before="0" w:after="0"/>
      </w:pPr>
      <w:r>
        <w:t>Shearing and Handling</w:t>
      </w:r>
    </w:p>
    <w:p>
      <w:pPr>
        <w:numPr>
          <w:ilvl w:val="2"/>
          <w:numId w:val="900"/>
        </w:numPr>
        <w:spacing w:before="0" w:after="0"/>
      </w:pPr>
      <w:r>
        <w:t>Shearing Techniques</w:t>
      </w:r>
    </w:p>
    <w:p>
      <w:pPr>
        <w:numPr>
          <w:ilvl w:val="3"/>
          <w:numId w:val="900"/>
        </w:numPr>
        <w:spacing w:before="0" w:after="0"/>
      </w:pPr>
      <w:r>
        <w:t>Blade Shearing</w:t>
      </w:r>
    </w:p>
    <w:p>
      <w:pPr>
        <w:numPr>
          <w:ilvl w:val="3"/>
          <w:numId w:val="900"/>
        </w:numPr>
        <w:spacing w:before="0" w:after="0"/>
      </w:pPr>
      <w:r>
        <w:t>Machine Shearing</w:t>
      </w:r>
    </w:p>
    <w:p>
      <w:pPr>
        <w:numPr>
          <w:ilvl w:val="3"/>
          <w:numId w:val="900"/>
        </w:numPr>
        <w:spacing w:before="0" w:after="0"/>
      </w:pPr>
      <w:r>
        <w:t>Timing of Shearing</w:t>
      </w:r>
    </w:p>
    <w:p>
      <w:pPr>
        <w:numPr>
          <w:ilvl w:val="2"/>
          <w:numId w:val="900"/>
        </w:numPr>
        <w:spacing w:before="0" w:after="0"/>
      </w:pPr>
      <w:r>
        <w:t>Post-shearing Handling</w:t>
      </w:r>
    </w:p>
    <w:p>
      <w:pPr>
        <w:numPr>
          <w:ilvl w:val="3"/>
          <w:numId w:val="900"/>
        </w:numPr>
        <w:spacing w:before="0" w:after="0"/>
      </w:pPr>
      <w:r>
        <w:t>Fleece Preparation</w:t>
      </w:r>
    </w:p>
    <w:p>
      <w:pPr>
        <w:numPr>
          <w:ilvl w:val="3"/>
          <w:numId w:val="900"/>
        </w:numPr>
        <w:spacing w:before="0" w:after="0"/>
      </w:pPr>
      <w:r>
        <w:t>Skirting</w:t>
      </w:r>
    </w:p>
    <w:p>
      <w:pPr>
        <w:numPr>
          <w:ilvl w:val="3"/>
          <w:numId w:val="900"/>
        </w:numPr>
        <w:spacing w:before="0" w:after="0"/>
      </w:pPr>
      <w:r>
        <w:t>Packaging</w:t>
      </w:r>
    </w:p>
    <w:p>
      <w:pPr>
        <w:numPr>
          <w:ilvl w:val="1"/>
          <w:numId w:val="900"/>
        </w:numPr>
        <w:spacing w:before="0" w:after="0"/>
      </w:pPr>
      <w:r>
        <w:t>Grading and Classing</w:t>
      </w:r>
    </w:p>
    <w:p>
      <w:pPr>
        <w:numPr>
          <w:ilvl w:val="2"/>
          <w:numId w:val="900"/>
        </w:numPr>
        <w:spacing w:before="0" w:after="0"/>
      </w:pPr>
      <w:r>
        <w:t>Grading Criteria</w:t>
      </w:r>
    </w:p>
    <w:p>
      <w:pPr>
        <w:numPr>
          <w:ilvl w:val="3"/>
          <w:numId w:val="900"/>
        </w:numPr>
        <w:spacing w:before="0" w:after="0"/>
      </w:pPr>
      <w:r>
        <w:t>Staple Length</w:t>
      </w:r>
    </w:p>
    <w:p>
      <w:pPr>
        <w:numPr>
          <w:ilvl w:val="3"/>
          <w:numId w:val="900"/>
        </w:numPr>
        <w:spacing w:before="0" w:after="0"/>
      </w:pPr>
      <w:r>
        <w:t>Fineness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Classing Systems</w:t>
      </w:r>
    </w:p>
    <w:p>
      <w:pPr>
        <w:numPr>
          <w:ilvl w:val="3"/>
          <w:numId w:val="900"/>
        </w:numPr>
        <w:spacing w:before="0" w:after="0"/>
      </w:pPr>
      <w:r>
        <w:t>Objective Measurement</w:t>
      </w:r>
    </w:p>
    <w:p>
      <w:pPr>
        <w:numPr>
          <w:ilvl w:val="3"/>
          <w:numId w:val="900"/>
        </w:numPr>
        <w:spacing w:before="0" w:after="0"/>
      </w:pPr>
      <w:r>
        <w:t>Subjective Evaluation</w:t>
      </w:r>
    </w:p>
    <w:p>
      <w:pPr>
        <w:numPr>
          <w:ilvl w:val="2"/>
          <w:numId w:val="900"/>
        </w:numPr>
        <w:spacing w:before="0" w:after="0"/>
      </w:pPr>
      <w:r>
        <w:t>Marketing Considerations</w:t>
      </w:r>
    </w:p>
    <w:p>
      <w:pPr>
        <w:pStyle w:val="Heading1"/>
      </w:pPr>
      <w:r>
        <w:t>Animal Welfare and Ethics</w:t>
      </w:r>
    </w:p>
    <w:p>
      <w:pPr>
        <w:numPr>
          <w:ilvl w:val="0"/>
          <w:numId w:val="900"/>
        </w:numPr>
        <w:spacing w:before="0" w:after="0"/>
      </w:pPr>
      <w:r>
        <w:t>Concepts of Animal Welfare</w:t>
      </w:r>
    </w:p>
    <w:p>
      <w:pPr>
        <w:numPr>
          <w:ilvl w:val="1"/>
          <w:numId w:val="900"/>
        </w:numPr>
        <w:spacing w:before="0" w:after="0"/>
      </w:pPr>
      <w:r>
        <w:t>Definitions and Frameworks</w:t>
      </w:r>
    </w:p>
    <w:p>
      <w:pPr>
        <w:numPr>
          <w:ilvl w:val="2"/>
          <w:numId w:val="900"/>
        </w:numPr>
        <w:spacing w:before="0" w:after="0"/>
      </w:pPr>
      <w:r>
        <w:t>Animal Welfare Definition</w:t>
      </w:r>
    </w:p>
    <w:p>
      <w:pPr>
        <w:numPr>
          <w:ilvl w:val="2"/>
          <w:numId w:val="900"/>
        </w:numPr>
        <w:spacing w:before="0" w:after="0"/>
      </w:pPr>
      <w:r>
        <w:t>Welfare vs. Rights</w:t>
      </w:r>
    </w:p>
    <w:p>
      <w:pPr>
        <w:numPr>
          <w:ilvl w:val="2"/>
          <w:numId w:val="900"/>
        </w:numPr>
        <w:spacing w:before="0" w:after="0"/>
      </w:pPr>
      <w:r>
        <w:t>Scientific Approaches</w:t>
      </w:r>
    </w:p>
    <w:p>
      <w:pPr>
        <w:numPr>
          <w:ilvl w:val="1"/>
          <w:numId w:val="900"/>
        </w:numPr>
        <w:spacing w:before="0" w:after="0"/>
      </w:pPr>
      <w:r>
        <w:t>Assessment of Welfare</w:t>
      </w:r>
    </w:p>
    <w:p>
      <w:pPr>
        <w:numPr>
          <w:ilvl w:val="2"/>
          <w:numId w:val="900"/>
        </w:numPr>
        <w:spacing w:before="0" w:after="0"/>
      </w:pPr>
      <w:r>
        <w:t>Physiological Indicators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Production Indicators</w:t>
      </w:r>
    </w:p>
    <w:p>
      <w:pPr>
        <w:numPr>
          <w:ilvl w:val="2"/>
          <w:numId w:val="900"/>
        </w:numPr>
        <w:spacing w:before="0" w:after="0"/>
      </w:pPr>
      <w:r>
        <w:t>Health Indicators</w:t>
      </w:r>
    </w:p>
    <w:p>
      <w:pPr>
        <w:numPr>
          <w:ilvl w:val="0"/>
          <w:numId w:val="900"/>
        </w:numPr>
        <w:spacing w:before="0" w:after="0"/>
      </w:pPr>
      <w:r>
        <w:t>The Five Freedoms of Animal Welfare</w:t>
      </w:r>
    </w:p>
    <w:p>
      <w:pPr>
        <w:numPr>
          <w:ilvl w:val="1"/>
          <w:numId w:val="900"/>
        </w:numPr>
        <w:spacing w:before="0" w:after="0"/>
      </w:pPr>
      <w:r>
        <w:t>Freedom from Hunger and Thirst</w:t>
      </w:r>
    </w:p>
    <w:p>
      <w:pPr>
        <w:numPr>
          <w:ilvl w:val="2"/>
          <w:numId w:val="900"/>
        </w:numPr>
        <w:spacing w:before="0" w:after="0"/>
      </w:pPr>
      <w:r>
        <w:t>Adequate Nutrition</w:t>
      </w:r>
    </w:p>
    <w:p>
      <w:pPr>
        <w:numPr>
          <w:ilvl w:val="2"/>
          <w:numId w:val="900"/>
        </w:numPr>
        <w:spacing w:before="0" w:after="0"/>
      </w:pPr>
      <w:r>
        <w:t>Water Access</w:t>
      </w:r>
    </w:p>
    <w:p>
      <w:pPr>
        <w:numPr>
          <w:ilvl w:val="2"/>
          <w:numId w:val="900"/>
        </w:numPr>
        <w:spacing w:before="0" w:after="0"/>
      </w:pPr>
      <w:r>
        <w:t>Feed Quality</w:t>
      </w:r>
    </w:p>
    <w:p>
      <w:pPr>
        <w:numPr>
          <w:ilvl w:val="1"/>
          <w:numId w:val="900"/>
        </w:numPr>
        <w:spacing w:before="0" w:after="0"/>
      </w:pPr>
      <w:r>
        <w:t>Freedom from Discomfort</w:t>
      </w:r>
    </w:p>
    <w:p>
      <w:pPr>
        <w:numPr>
          <w:ilvl w:val="2"/>
          <w:numId w:val="900"/>
        </w:numPr>
        <w:spacing w:before="0" w:after="0"/>
      </w:pPr>
      <w:r>
        <w:t>Appropriate Environment</w:t>
      </w:r>
    </w:p>
    <w:p>
      <w:pPr>
        <w:numPr>
          <w:ilvl w:val="2"/>
          <w:numId w:val="900"/>
        </w:numPr>
        <w:spacing w:before="0" w:after="0"/>
      </w:pPr>
      <w:r>
        <w:t>Shelter Provision</w:t>
      </w:r>
    </w:p>
    <w:p>
      <w:pPr>
        <w:numPr>
          <w:ilvl w:val="2"/>
          <w:numId w:val="900"/>
        </w:numPr>
        <w:spacing w:before="0" w:after="0"/>
      </w:pPr>
      <w:r>
        <w:t>Thermal Comfort</w:t>
      </w:r>
    </w:p>
    <w:p>
      <w:pPr>
        <w:numPr>
          <w:ilvl w:val="1"/>
          <w:numId w:val="900"/>
        </w:numPr>
        <w:spacing w:before="0" w:after="0"/>
      </w:pPr>
      <w:r>
        <w:t>Freedom from Pain, Injury, or Disease</w:t>
      </w:r>
    </w:p>
    <w:p>
      <w:pPr>
        <w:numPr>
          <w:ilvl w:val="2"/>
          <w:numId w:val="900"/>
        </w:numPr>
        <w:spacing w:before="0" w:after="0"/>
      </w:pPr>
      <w:r>
        <w:t>Health Management</w:t>
      </w:r>
    </w:p>
    <w:p>
      <w:pPr>
        <w:numPr>
          <w:ilvl w:val="2"/>
          <w:numId w:val="900"/>
        </w:numPr>
        <w:spacing w:before="0" w:after="0"/>
      </w:pPr>
      <w:r>
        <w:t>Veterinary Care</w:t>
      </w:r>
    </w:p>
    <w:p>
      <w:pPr>
        <w:numPr>
          <w:ilvl w:val="2"/>
          <w:numId w:val="900"/>
        </w:numPr>
        <w:spacing w:before="0" w:after="0"/>
      </w:pPr>
      <w:r>
        <w:t>Pain Prevention</w:t>
      </w:r>
    </w:p>
    <w:p>
      <w:pPr>
        <w:numPr>
          <w:ilvl w:val="1"/>
          <w:numId w:val="900"/>
        </w:numPr>
        <w:spacing w:before="0" w:after="0"/>
      </w:pPr>
      <w:r>
        <w:t>Freedom to Express Normal Behavior</w:t>
      </w:r>
    </w:p>
    <w:p>
      <w:pPr>
        <w:numPr>
          <w:ilvl w:val="2"/>
          <w:numId w:val="900"/>
        </w:numPr>
        <w:spacing w:before="0" w:after="0"/>
      </w:pPr>
      <w:r>
        <w:t>Behavioral Needs</w:t>
      </w:r>
    </w:p>
    <w:p>
      <w:pPr>
        <w:numPr>
          <w:ilvl w:val="2"/>
          <w:numId w:val="900"/>
        </w:numPr>
        <w:spacing w:before="0" w:after="0"/>
      </w:pPr>
      <w:r>
        <w:t>Environmental Enrichment</w:t>
      </w:r>
    </w:p>
    <w:p>
      <w:pPr>
        <w:numPr>
          <w:ilvl w:val="2"/>
          <w:numId w:val="900"/>
        </w:numPr>
        <w:spacing w:before="0" w:after="0"/>
      </w:pPr>
      <w:r>
        <w:t>Social Interactions</w:t>
      </w:r>
    </w:p>
    <w:p>
      <w:pPr>
        <w:numPr>
          <w:ilvl w:val="1"/>
          <w:numId w:val="900"/>
        </w:numPr>
        <w:spacing w:before="0" w:after="0"/>
      </w:pPr>
      <w:r>
        <w:t>Freedom from Fear and Distress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Handling Practices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Behavioral Needs of Livestock</w:t>
      </w:r>
    </w:p>
    <w:p>
      <w:pPr>
        <w:numPr>
          <w:ilvl w:val="1"/>
          <w:numId w:val="900"/>
        </w:numPr>
        <w:spacing w:before="0" w:after="0"/>
      </w:pPr>
      <w:r>
        <w:t>Natural Behaviors</w:t>
      </w:r>
    </w:p>
    <w:p>
      <w:pPr>
        <w:numPr>
          <w:ilvl w:val="2"/>
          <w:numId w:val="900"/>
        </w:numPr>
        <w:spacing w:before="0" w:after="0"/>
      </w:pPr>
      <w:r>
        <w:t>Feeding Behaviors</w:t>
      </w:r>
    </w:p>
    <w:p>
      <w:pPr>
        <w:numPr>
          <w:ilvl w:val="2"/>
          <w:numId w:val="900"/>
        </w:numPr>
        <w:spacing w:before="0" w:after="0"/>
      </w:pPr>
      <w:r>
        <w:t>Social Behaviors</w:t>
      </w:r>
    </w:p>
    <w:p>
      <w:pPr>
        <w:numPr>
          <w:ilvl w:val="2"/>
          <w:numId w:val="900"/>
        </w:numPr>
        <w:spacing w:before="0" w:after="0"/>
      </w:pPr>
      <w:r>
        <w:t>Reproductive Behaviors</w:t>
      </w:r>
    </w:p>
    <w:p>
      <w:pPr>
        <w:numPr>
          <w:ilvl w:val="2"/>
          <w:numId w:val="900"/>
        </w:numPr>
        <w:spacing w:before="0" w:after="0"/>
      </w:pPr>
      <w:r>
        <w:t>Comfort Behaviors</w:t>
      </w:r>
    </w:p>
    <w:p>
      <w:pPr>
        <w:numPr>
          <w:ilvl w:val="1"/>
          <w:numId w:val="900"/>
        </w:numPr>
        <w:spacing w:before="0" w:after="0"/>
      </w:pPr>
      <w:r>
        <w:t>Environmental Enrichment</w:t>
      </w:r>
    </w:p>
    <w:p>
      <w:pPr>
        <w:numPr>
          <w:ilvl w:val="2"/>
          <w:numId w:val="900"/>
        </w:numPr>
        <w:spacing w:before="0" w:after="0"/>
      </w:pPr>
      <w:r>
        <w:t>Physical Enrichment</w:t>
      </w:r>
    </w:p>
    <w:p>
      <w:pPr>
        <w:numPr>
          <w:ilvl w:val="2"/>
          <w:numId w:val="900"/>
        </w:numPr>
        <w:spacing w:before="0" w:after="0"/>
      </w:pPr>
      <w:r>
        <w:t>Social Enrichment</w:t>
      </w:r>
    </w:p>
    <w:p>
      <w:pPr>
        <w:numPr>
          <w:ilvl w:val="2"/>
          <w:numId w:val="900"/>
        </w:numPr>
        <w:spacing w:before="0" w:after="0"/>
      </w:pPr>
      <w:r>
        <w:t>Cognitive Enrichment</w:t>
      </w:r>
    </w:p>
    <w:p>
      <w:pPr>
        <w:numPr>
          <w:ilvl w:val="1"/>
          <w:numId w:val="900"/>
        </w:numPr>
        <w:spacing w:before="0" w:after="0"/>
      </w:pPr>
      <w:r>
        <w:t>Stereotypic Behaviors</w:t>
      </w:r>
    </w:p>
    <w:p>
      <w:pPr>
        <w:numPr>
          <w:ilvl w:val="2"/>
          <w:numId w:val="900"/>
        </w:numPr>
        <w:spacing w:before="0" w:after="0"/>
      </w:pPr>
      <w:r>
        <w:t>Causes of Stereotypies</w:t>
      </w:r>
    </w:p>
    <w:p>
      <w:pPr>
        <w:numPr>
          <w:ilvl w:val="2"/>
          <w:numId w:val="900"/>
        </w:numPr>
        <w:spacing w:before="0" w:after="0"/>
      </w:pPr>
      <w:r>
        <w:t>Common Stereotypic Behaviors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Stress and its Effects on Animals</w:t>
      </w:r>
    </w:p>
    <w:p>
      <w:pPr>
        <w:numPr>
          <w:ilvl w:val="1"/>
          <w:numId w:val="900"/>
        </w:numPr>
        <w:spacing w:before="0" w:after="0"/>
      </w:pPr>
      <w:r>
        <w:t>Causes of Stress</w:t>
      </w:r>
    </w:p>
    <w:p>
      <w:pPr>
        <w:numPr>
          <w:ilvl w:val="2"/>
          <w:numId w:val="900"/>
        </w:numPr>
        <w:spacing w:before="0" w:after="0"/>
      </w:pPr>
      <w:r>
        <w:t>Environmental Stressors</w:t>
      </w:r>
    </w:p>
    <w:p>
      <w:pPr>
        <w:numPr>
          <w:ilvl w:val="2"/>
          <w:numId w:val="900"/>
        </w:numPr>
        <w:spacing w:before="0" w:after="0"/>
      </w:pPr>
      <w:r>
        <w:t>Management Stressors</w:t>
      </w:r>
    </w:p>
    <w:p>
      <w:pPr>
        <w:numPr>
          <w:ilvl w:val="2"/>
          <w:numId w:val="900"/>
        </w:numPr>
        <w:spacing w:before="0" w:after="0"/>
      </w:pPr>
      <w:r>
        <w:t>Social Stressors</w:t>
      </w:r>
    </w:p>
    <w:p>
      <w:pPr>
        <w:numPr>
          <w:ilvl w:val="1"/>
          <w:numId w:val="900"/>
        </w:numPr>
        <w:spacing w:before="0" w:after="0"/>
      </w:pPr>
      <w:r>
        <w:t>Physiological Responses</w:t>
      </w:r>
    </w:p>
    <w:p>
      <w:pPr>
        <w:numPr>
          <w:ilvl w:val="2"/>
          <w:numId w:val="900"/>
        </w:numPr>
        <w:spacing w:before="0" w:after="0"/>
      </w:pPr>
      <w:r>
        <w:t>Acute Stress Response</w:t>
      </w:r>
    </w:p>
    <w:p>
      <w:pPr>
        <w:numPr>
          <w:ilvl w:val="2"/>
          <w:numId w:val="900"/>
        </w:numPr>
        <w:spacing w:before="0" w:after="0"/>
      </w:pPr>
      <w:r>
        <w:t>Chronic Stress Effects</w:t>
      </w:r>
    </w:p>
    <w:p>
      <w:pPr>
        <w:numPr>
          <w:ilvl w:val="2"/>
          <w:numId w:val="900"/>
        </w:numPr>
        <w:spacing w:before="0" w:after="0"/>
      </w:pPr>
      <w:r>
        <w:t>Hormonal Changes</w:t>
      </w:r>
    </w:p>
    <w:p>
      <w:pPr>
        <w:numPr>
          <w:ilvl w:val="1"/>
          <w:numId w:val="900"/>
        </w:numPr>
        <w:spacing w:before="0" w:after="0"/>
      </w:pPr>
      <w:r>
        <w:t>Behavioral Responses</w:t>
      </w:r>
    </w:p>
    <w:p>
      <w:pPr>
        <w:numPr>
          <w:ilvl w:val="2"/>
          <w:numId w:val="900"/>
        </w:numPr>
        <w:spacing w:before="0" w:after="0"/>
      </w:pPr>
      <w:r>
        <w:t>Avoidance Behaviors</w:t>
      </w:r>
    </w:p>
    <w:p>
      <w:pPr>
        <w:numPr>
          <w:ilvl w:val="2"/>
          <w:numId w:val="900"/>
        </w:numPr>
        <w:spacing w:before="0" w:after="0"/>
      </w:pPr>
      <w:r>
        <w:t>Aggressive Behaviors</w:t>
      </w:r>
    </w:p>
    <w:p>
      <w:pPr>
        <w:numPr>
          <w:ilvl w:val="2"/>
          <w:numId w:val="900"/>
        </w:numPr>
        <w:spacing w:before="0" w:after="0"/>
      </w:pPr>
      <w:r>
        <w:t>Abnormal Behaviors</w:t>
      </w:r>
    </w:p>
    <w:p>
      <w:pPr>
        <w:numPr>
          <w:ilvl w:val="1"/>
          <w:numId w:val="900"/>
        </w:numPr>
        <w:spacing w:before="0" w:after="0"/>
      </w:pPr>
      <w:r>
        <w:t>Impact on Productivity and Health</w:t>
      </w:r>
    </w:p>
    <w:p>
      <w:pPr>
        <w:numPr>
          <w:ilvl w:val="2"/>
          <w:numId w:val="900"/>
        </w:numPr>
        <w:spacing w:before="0" w:after="0"/>
      </w:pPr>
      <w:r>
        <w:t>Growth Performance</w:t>
      </w:r>
    </w:p>
    <w:p>
      <w:pPr>
        <w:numPr>
          <w:ilvl w:val="2"/>
          <w:numId w:val="900"/>
        </w:numPr>
        <w:spacing w:before="0" w:after="0"/>
      </w:pPr>
      <w:r>
        <w:t>Reproductive Performance</w:t>
      </w:r>
    </w:p>
    <w:p>
      <w:pPr>
        <w:numPr>
          <w:ilvl w:val="2"/>
          <w:numId w:val="900"/>
        </w:numPr>
        <w:spacing w:before="0" w:after="0"/>
      </w:pPr>
      <w:r>
        <w:t>Immune Function</w:t>
      </w:r>
    </w:p>
    <w:p>
      <w:pPr>
        <w:numPr>
          <w:ilvl w:val="2"/>
          <w:numId w:val="900"/>
        </w:numPr>
        <w:spacing w:before="0" w:after="0"/>
      </w:pPr>
      <w:r>
        <w:t>Disease Susceptibility</w:t>
      </w:r>
    </w:p>
    <w:p>
      <w:pPr>
        <w:numPr>
          <w:ilvl w:val="0"/>
          <w:numId w:val="900"/>
        </w:numPr>
        <w:spacing w:before="0" w:after="0"/>
      </w:pPr>
      <w:r>
        <w:t>Humane Handling and Transport</w:t>
      </w:r>
    </w:p>
    <w:p>
      <w:pPr>
        <w:numPr>
          <w:ilvl w:val="1"/>
          <w:numId w:val="900"/>
        </w:numPr>
        <w:spacing w:before="0" w:after="0"/>
      </w:pPr>
      <w:r>
        <w:t>Handling Principles</w:t>
      </w:r>
    </w:p>
    <w:p>
      <w:pPr>
        <w:numPr>
          <w:ilvl w:val="2"/>
          <w:numId w:val="900"/>
        </w:numPr>
        <w:spacing w:before="0" w:after="0"/>
      </w:pPr>
      <w:r>
        <w:t>Low-stress Handling</w:t>
      </w:r>
    </w:p>
    <w:p>
      <w:pPr>
        <w:numPr>
          <w:ilvl w:val="2"/>
          <w:numId w:val="900"/>
        </w:numPr>
        <w:spacing w:before="0" w:after="0"/>
      </w:pPr>
      <w:r>
        <w:t>Flight Zone Concepts</w:t>
      </w:r>
    </w:p>
    <w:p>
      <w:pPr>
        <w:numPr>
          <w:ilvl w:val="2"/>
          <w:numId w:val="900"/>
        </w:numPr>
        <w:spacing w:before="0" w:after="0"/>
      </w:pPr>
      <w:r>
        <w:t>Point of Balance</w:t>
      </w:r>
    </w:p>
    <w:p>
      <w:pPr>
        <w:numPr>
          <w:ilvl w:val="1"/>
          <w:numId w:val="900"/>
        </w:numPr>
        <w:spacing w:before="0" w:after="0"/>
      </w:pPr>
      <w:r>
        <w:t>Handling Techniques</w:t>
      </w:r>
    </w:p>
    <w:p>
      <w:pPr>
        <w:numPr>
          <w:ilvl w:val="2"/>
          <w:numId w:val="900"/>
        </w:numPr>
        <w:spacing w:before="0" w:after="0"/>
      </w:pPr>
      <w:r>
        <w:t>Cattle Handling</w:t>
      </w:r>
    </w:p>
    <w:p>
      <w:pPr>
        <w:numPr>
          <w:ilvl w:val="2"/>
          <w:numId w:val="900"/>
        </w:numPr>
        <w:spacing w:before="0" w:after="0"/>
      </w:pPr>
      <w:r>
        <w:t>Sheep and Goat Handling</w:t>
      </w:r>
    </w:p>
    <w:p>
      <w:pPr>
        <w:numPr>
          <w:ilvl w:val="2"/>
          <w:numId w:val="900"/>
        </w:numPr>
        <w:spacing w:before="0" w:after="0"/>
      </w:pPr>
      <w:r>
        <w:t>Swine Handling</w:t>
      </w:r>
    </w:p>
    <w:p>
      <w:pPr>
        <w:numPr>
          <w:ilvl w:val="2"/>
          <w:numId w:val="900"/>
        </w:numPr>
        <w:spacing w:before="0" w:after="0"/>
      </w:pPr>
      <w:r>
        <w:t>Poultry Handling</w:t>
      </w:r>
    </w:p>
    <w:p>
      <w:pPr>
        <w:numPr>
          <w:ilvl w:val="1"/>
          <w:numId w:val="900"/>
        </w:numPr>
        <w:spacing w:before="0" w:after="0"/>
      </w:pPr>
      <w:r>
        <w:t>Transport Considerations</w:t>
      </w:r>
    </w:p>
    <w:p>
      <w:pPr>
        <w:numPr>
          <w:ilvl w:val="2"/>
          <w:numId w:val="900"/>
        </w:numPr>
        <w:spacing w:before="0" w:after="0"/>
      </w:pPr>
      <w:r>
        <w:t>Loading Procedures</w:t>
      </w:r>
    </w:p>
    <w:p>
      <w:pPr>
        <w:numPr>
          <w:ilvl w:val="2"/>
          <w:numId w:val="900"/>
        </w:numPr>
        <w:spacing w:before="0" w:after="0"/>
      </w:pPr>
      <w:r>
        <w:t>Vehicle Design</w:t>
      </w:r>
    </w:p>
    <w:p>
      <w:pPr>
        <w:numPr>
          <w:ilvl w:val="2"/>
          <w:numId w:val="900"/>
        </w:numPr>
        <w:spacing w:before="0" w:after="0"/>
      </w:pPr>
      <w:r>
        <w:t>Journey Management</w:t>
      </w:r>
    </w:p>
    <w:p>
      <w:pPr>
        <w:numPr>
          <w:ilvl w:val="2"/>
          <w:numId w:val="900"/>
        </w:numPr>
        <w:spacing w:before="0" w:after="0"/>
      </w:pPr>
      <w:r>
        <w:t>Unloading Procedures</w:t>
      </w:r>
    </w:p>
    <w:p>
      <w:pPr>
        <w:numPr>
          <w:ilvl w:val="1"/>
          <w:numId w:val="900"/>
        </w:numPr>
        <w:spacing w:before="0" w:after="0"/>
      </w:pPr>
      <w:r>
        <w:t>Transport Regulations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0"/>
          <w:numId w:val="900"/>
        </w:numPr>
        <w:spacing w:before="0" w:after="0"/>
      </w:pPr>
      <w:r>
        <w:t>Humane Slaughter Practices</w:t>
      </w:r>
    </w:p>
    <w:p>
      <w:pPr>
        <w:numPr>
          <w:ilvl w:val="1"/>
          <w:numId w:val="900"/>
        </w:numPr>
        <w:spacing w:before="0" w:after="0"/>
      </w:pPr>
      <w:r>
        <w:t>Pre-slaughter Handling</w:t>
      </w:r>
    </w:p>
    <w:p>
      <w:pPr>
        <w:numPr>
          <w:ilvl w:val="2"/>
          <w:numId w:val="900"/>
        </w:numPr>
        <w:spacing w:before="0" w:after="0"/>
      </w:pPr>
      <w:r>
        <w:t>Lairage Management</w:t>
      </w:r>
    </w:p>
    <w:p>
      <w:pPr>
        <w:numPr>
          <w:ilvl w:val="2"/>
          <w:numId w:val="900"/>
        </w:numPr>
        <w:spacing w:before="0" w:after="0"/>
      </w:pPr>
      <w:r>
        <w:t>Stunning Preparation</w:t>
      </w:r>
    </w:p>
    <w:p>
      <w:pPr>
        <w:numPr>
          <w:ilvl w:val="1"/>
          <w:numId w:val="900"/>
        </w:numPr>
        <w:spacing w:before="0" w:after="0"/>
      </w:pPr>
      <w:r>
        <w:t>Stunning Methods</w:t>
      </w:r>
    </w:p>
    <w:p>
      <w:pPr>
        <w:numPr>
          <w:ilvl w:val="2"/>
          <w:numId w:val="900"/>
        </w:numPr>
        <w:spacing w:before="0" w:after="0"/>
      </w:pPr>
      <w:r>
        <w:t>Captive Bolt Stunning</w:t>
      </w:r>
    </w:p>
    <w:p>
      <w:pPr>
        <w:numPr>
          <w:ilvl w:val="2"/>
          <w:numId w:val="900"/>
        </w:numPr>
        <w:spacing w:before="0" w:after="0"/>
      </w:pPr>
      <w:r>
        <w:t>Electrical Stunning</w:t>
      </w:r>
    </w:p>
    <w:p>
      <w:pPr>
        <w:numPr>
          <w:ilvl w:val="2"/>
          <w:numId w:val="900"/>
        </w:numPr>
        <w:spacing w:before="0" w:after="0"/>
      </w:pPr>
      <w:r>
        <w:t>Gas Stunning</w:t>
      </w:r>
    </w:p>
    <w:p>
      <w:pPr>
        <w:numPr>
          <w:ilvl w:val="2"/>
          <w:numId w:val="900"/>
        </w:numPr>
        <w:spacing w:before="0" w:after="0"/>
      </w:pPr>
      <w:r>
        <w:t>Religious Slaughter</w:t>
      </w:r>
    </w:p>
    <w:p>
      <w:pPr>
        <w:numPr>
          <w:ilvl w:val="1"/>
          <w:numId w:val="900"/>
        </w:numPr>
        <w:spacing w:before="0" w:after="0"/>
      </w:pPr>
      <w:r>
        <w:t>Slaughter Regulations</w:t>
      </w:r>
    </w:p>
    <w:p>
      <w:pPr>
        <w:numPr>
          <w:ilvl w:val="2"/>
          <w:numId w:val="900"/>
        </w:numPr>
        <w:spacing w:before="0" w:after="0"/>
      </w:pPr>
      <w:r>
        <w:t>Humane Slaughter Act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0"/>
          <w:numId w:val="900"/>
        </w:numPr>
        <w:spacing w:before="0" w:after="0"/>
      </w:pPr>
      <w:r>
        <w:t>Ethical Considerations in Animal Agriculture</w:t>
      </w:r>
    </w:p>
    <w:p>
      <w:pPr>
        <w:numPr>
          <w:ilvl w:val="1"/>
          <w:numId w:val="900"/>
        </w:numPr>
        <w:spacing w:before="0" w:after="0"/>
      </w:pPr>
      <w:r>
        <w:t>Animal Rights vs. Animal Welfare</w:t>
      </w:r>
    </w:p>
    <w:p>
      <w:pPr>
        <w:numPr>
          <w:ilvl w:val="2"/>
          <w:numId w:val="900"/>
        </w:numPr>
        <w:spacing w:before="0" w:after="0"/>
      </w:pPr>
      <w:r>
        <w:t>Philosophical Differences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Public Attitudes and Perceptions</w:t>
      </w:r>
    </w:p>
    <w:p>
      <w:pPr>
        <w:numPr>
          <w:ilvl w:val="2"/>
          <w:numId w:val="900"/>
        </w:numPr>
        <w:spacing w:before="0" w:after="0"/>
      </w:pPr>
      <w:r>
        <w:t>Consumer Concerns</w:t>
      </w:r>
    </w:p>
    <w:p>
      <w:pPr>
        <w:numPr>
          <w:ilvl w:val="2"/>
          <w:numId w:val="900"/>
        </w:numPr>
        <w:spacing w:before="0" w:after="0"/>
      </w:pPr>
      <w:r>
        <w:t>Media Influence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1"/>
          <w:numId w:val="900"/>
        </w:numPr>
        <w:spacing w:before="0" w:after="0"/>
      </w:pPr>
      <w:r>
        <w:t>Ethical Decision-Making</w:t>
      </w:r>
    </w:p>
    <w:p>
      <w:pPr>
        <w:numPr>
          <w:ilvl w:val="2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Stakeholder Considerations</w:t>
      </w:r>
    </w:p>
    <w:p>
      <w:pPr>
        <w:numPr>
          <w:ilvl w:val="2"/>
          <w:numId w:val="900"/>
        </w:numPr>
        <w:spacing w:before="0" w:after="0"/>
      </w:pPr>
      <w:r>
        <w:t>Balancing Interests</w:t>
      </w:r>
    </w:p>
    <w:p>
      <w:pPr>
        <w:pStyle w:val="Heading1"/>
      </w:pPr>
      <w:r>
        <w:t>Sustainability and Modern Trends in Animal Husbandry</w:t>
      </w:r>
    </w:p>
    <w:p>
      <w:pPr>
        <w:numPr>
          <w:ilvl w:val="0"/>
          <w:numId w:val="900"/>
        </w:numPr>
        <w:spacing w:before="0" w:after="0"/>
      </w:pPr>
      <w:r>
        <w:t>Environmental Impact of Livestock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Sources of Emissions</w:t>
      </w:r>
    </w:p>
    <w:p>
      <w:pPr>
        <w:numPr>
          <w:ilvl w:val="3"/>
          <w:numId w:val="900"/>
        </w:numPr>
        <w:spacing w:before="0" w:after="0"/>
      </w:pPr>
      <w:r>
        <w:t>Enteric Fermentation</w:t>
      </w:r>
    </w:p>
    <w:p>
      <w:pPr>
        <w:numPr>
          <w:ilvl w:val="3"/>
          <w:numId w:val="900"/>
        </w:numPr>
        <w:spacing w:before="0" w:after="0"/>
      </w:pPr>
      <w:r>
        <w:t>Manure Management</w:t>
      </w:r>
    </w:p>
    <w:p>
      <w:pPr>
        <w:numPr>
          <w:ilvl w:val="3"/>
          <w:numId w:val="900"/>
        </w:numPr>
        <w:spacing w:before="0" w:after="0"/>
      </w:pPr>
      <w:r>
        <w:t>Feed Production</w:t>
      </w:r>
    </w:p>
    <w:p>
      <w:pPr>
        <w:numPr>
          <w:ilvl w:val="3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Types of Greenhouse Gases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Feed Additives</w:t>
      </w:r>
    </w:p>
    <w:p>
      <w:pPr>
        <w:numPr>
          <w:ilvl w:val="3"/>
          <w:numId w:val="900"/>
        </w:numPr>
        <w:spacing w:before="0" w:after="0"/>
      </w:pPr>
      <w:r>
        <w:t>Manure Management</w:t>
      </w:r>
    </w:p>
    <w:p>
      <w:pPr>
        <w:numPr>
          <w:ilvl w:val="3"/>
          <w:numId w:val="900"/>
        </w:numPr>
        <w:spacing w:before="0" w:after="0"/>
      </w:pPr>
      <w:r>
        <w:t>Genetic Selection</w:t>
      </w:r>
    </w:p>
    <w:p>
      <w:pPr>
        <w:numPr>
          <w:ilvl w:val="3"/>
          <w:numId w:val="900"/>
        </w:numPr>
        <w:spacing w:before="0" w:after="0"/>
      </w:pPr>
      <w:r>
        <w:t>System Improvements</w:t>
      </w:r>
    </w:p>
    <w:p>
      <w:pPr>
        <w:numPr>
          <w:ilvl w:val="1"/>
          <w:numId w:val="900"/>
        </w:numPr>
        <w:spacing w:before="0" w:after="0"/>
      </w:pPr>
      <w:r>
        <w:t>Land and Water Use</w:t>
      </w:r>
    </w:p>
    <w:p>
      <w:pPr>
        <w:numPr>
          <w:ilvl w:val="2"/>
          <w:numId w:val="900"/>
        </w:numPr>
        <w:spacing w:before="0" w:after="0"/>
      </w:pPr>
      <w:r>
        <w:t>Land Requirements</w:t>
      </w:r>
    </w:p>
    <w:p>
      <w:pPr>
        <w:numPr>
          <w:ilvl w:val="3"/>
          <w:numId w:val="900"/>
        </w:numPr>
        <w:spacing w:before="0" w:after="0"/>
      </w:pPr>
      <w:r>
        <w:t>Grazing Land</w:t>
      </w:r>
    </w:p>
    <w:p>
      <w:pPr>
        <w:numPr>
          <w:ilvl w:val="3"/>
          <w:numId w:val="900"/>
        </w:numPr>
        <w:spacing w:before="0" w:after="0"/>
      </w:pPr>
      <w:r>
        <w:t>Feed Crop Production</w:t>
      </w:r>
    </w:p>
    <w:p>
      <w:pPr>
        <w:numPr>
          <w:ilvl w:val="3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Land Degradation</w:t>
      </w:r>
    </w:p>
    <w:p>
      <w:pPr>
        <w:numPr>
          <w:ilvl w:val="3"/>
          <w:numId w:val="900"/>
        </w:numPr>
        <w:spacing w:before="0" w:after="0"/>
      </w:pPr>
      <w:r>
        <w:t>Overgrazing</w:t>
      </w:r>
    </w:p>
    <w:p>
      <w:pPr>
        <w:numPr>
          <w:ilvl w:val="3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Desertification</w:t>
      </w:r>
    </w:p>
    <w:p>
      <w:pPr>
        <w:numPr>
          <w:ilvl w:val="2"/>
          <w:numId w:val="900"/>
        </w:numPr>
        <w:spacing w:before="0" w:after="0"/>
      </w:pPr>
      <w:r>
        <w:t>Water Consumption</w:t>
      </w:r>
    </w:p>
    <w:p>
      <w:pPr>
        <w:numPr>
          <w:ilvl w:val="3"/>
          <w:numId w:val="900"/>
        </w:numPr>
        <w:spacing w:before="0" w:after="0"/>
      </w:pPr>
      <w:r>
        <w:t>Direct Water Use</w:t>
      </w:r>
    </w:p>
    <w:p>
      <w:pPr>
        <w:numPr>
          <w:ilvl w:val="3"/>
          <w:numId w:val="900"/>
        </w:numPr>
        <w:spacing w:before="0" w:after="0"/>
      </w:pPr>
      <w:r>
        <w:t>Indirect Water Use</w:t>
      </w:r>
    </w:p>
    <w:p>
      <w:pPr>
        <w:numPr>
          <w:ilvl w:val="3"/>
          <w:numId w:val="900"/>
        </w:numPr>
        <w:spacing w:before="0" w:after="0"/>
      </w:pPr>
      <w:r>
        <w:t>Water Efficiency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Nutrient Runoff</w:t>
      </w:r>
    </w:p>
    <w:p>
      <w:pPr>
        <w:numPr>
          <w:ilvl w:val="3"/>
          <w:numId w:val="900"/>
        </w:numPr>
        <w:spacing w:before="0" w:after="0"/>
      </w:pPr>
      <w:r>
        <w:t>Pathogen Contamination</w:t>
      </w:r>
    </w:p>
    <w:p>
      <w:pPr>
        <w:numPr>
          <w:ilvl w:val="3"/>
          <w:numId w:val="900"/>
        </w:numPr>
        <w:spacing w:before="0" w:after="0"/>
      </w:pPr>
      <w:r>
        <w:t>Chemical Contamination</w:t>
      </w:r>
    </w:p>
    <w:p>
      <w:pPr>
        <w:numPr>
          <w:ilvl w:val="0"/>
          <w:numId w:val="900"/>
        </w:numPr>
        <w:spacing w:before="0" w:after="0"/>
      </w:pPr>
      <w:r>
        <w:t>Sustainable Livestock Systems</w:t>
      </w:r>
    </w:p>
    <w:p>
      <w:pPr>
        <w:numPr>
          <w:ilvl w:val="1"/>
          <w:numId w:val="900"/>
        </w:numPr>
        <w:spacing w:before="0" w:after="0"/>
      </w:pPr>
      <w:r>
        <w:t>Integrated Farming Systems</w:t>
      </w:r>
    </w:p>
    <w:p>
      <w:pPr>
        <w:numPr>
          <w:ilvl w:val="2"/>
          <w:numId w:val="900"/>
        </w:numPr>
        <w:spacing w:before="0" w:after="0"/>
      </w:pPr>
      <w:r>
        <w:t>Crop-Livestock Integration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Diversified Production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Agroforestry Systems</w:t>
      </w:r>
    </w:p>
    <w:p>
      <w:pPr>
        <w:numPr>
          <w:ilvl w:val="3"/>
          <w:numId w:val="900"/>
        </w:numPr>
        <w:spacing w:before="0" w:after="0"/>
      </w:pPr>
      <w:r>
        <w:t>Silvopasture</w:t>
      </w:r>
    </w:p>
    <w:p>
      <w:pPr>
        <w:numPr>
          <w:ilvl w:val="3"/>
          <w:numId w:val="900"/>
        </w:numPr>
        <w:spacing w:before="0" w:after="0"/>
      </w:pPr>
      <w:r>
        <w:t>Trees in Livestock Systems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1"/>
          <w:numId w:val="900"/>
        </w:numPr>
        <w:spacing w:before="0" w:after="0"/>
      </w:pPr>
      <w:r>
        <w:t>Grazing Management</w:t>
      </w:r>
    </w:p>
    <w:p>
      <w:pPr>
        <w:numPr>
          <w:ilvl w:val="2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Principles and Benefits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Intensive Grazing Systems</w:t>
      </w:r>
    </w:p>
    <w:p>
      <w:pPr>
        <w:numPr>
          <w:ilvl w:val="3"/>
          <w:numId w:val="900"/>
        </w:numPr>
        <w:spacing w:before="0" w:after="0"/>
      </w:pPr>
      <w:r>
        <w:t>High Stock Density</w:t>
      </w:r>
    </w:p>
    <w:p>
      <w:pPr>
        <w:numPr>
          <w:ilvl w:val="3"/>
          <w:numId w:val="900"/>
        </w:numPr>
        <w:spacing w:before="0" w:after="0"/>
      </w:pPr>
      <w:r>
        <w:t>Short Grazing Periods</w:t>
      </w:r>
    </w:p>
    <w:p>
      <w:pPr>
        <w:numPr>
          <w:ilvl w:val="3"/>
          <w:numId w:val="900"/>
        </w:numPr>
        <w:spacing w:before="0" w:after="0"/>
      </w:pPr>
      <w:r>
        <w:t>Rest Periods</w:t>
      </w:r>
    </w:p>
    <w:p>
      <w:pPr>
        <w:numPr>
          <w:ilvl w:val="1"/>
          <w:numId w:val="900"/>
        </w:numPr>
        <w:spacing w:before="0" w:after="0"/>
      </w:pPr>
      <w:r>
        <w:t>Organic Livestock Production</w:t>
      </w:r>
    </w:p>
    <w:p>
      <w:pPr>
        <w:numPr>
          <w:ilvl w:val="2"/>
          <w:numId w:val="900"/>
        </w:numPr>
        <w:spacing w:before="0" w:after="0"/>
      </w:pPr>
      <w:r>
        <w:t>Organic Standards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Prohibited Substances</w:t>
      </w:r>
    </w:p>
    <w:p>
      <w:pPr>
        <w:numPr>
          <w:ilvl w:val="3"/>
          <w:numId w:val="900"/>
        </w:numPr>
        <w:spacing w:before="0" w:after="0"/>
      </w:pPr>
      <w:r>
        <w:t>Animal Welfare Standards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Organic Feed Requirements</w:t>
      </w:r>
    </w:p>
    <w:p>
      <w:pPr>
        <w:numPr>
          <w:ilvl w:val="3"/>
          <w:numId w:val="900"/>
        </w:numPr>
        <w:spacing w:before="0" w:after="0"/>
      </w:pPr>
      <w:r>
        <w:t>Health Management</w:t>
      </w:r>
    </w:p>
    <w:p>
      <w:pPr>
        <w:numPr>
          <w:ilvl w:val="3"/>
          <w:numId w:val="900"/>
        </w:numPr>
        <w:spacing w:before="0" w:after="0"/>
      </w:pPr>
      <w:r>
        <w:t>Pasture Management</w:t>
      </w:r>
    </w:p>
    <w:p>
      <w:pPr>
        <w:numPr>
          <w:ilvl w:val="1"/>
          <w:numId w:val="900"/>
        </w:numPr>
        <w:spacing w:before="0" w:after="0"/>
      </w:pPr>
      <w:r>
        <w:t>Alternative Production Systems</w:t>
      </w:r>
    </w:p>
    <w:p>
      <w:pPr>
        <w:numPr>
          <w:ilvl w:val="2"/>
          <w:numId w:val="900"/>
        </w:numPr>
        <w:spacing w:before="0" w:after="0"/>
      </w:pPr>
      <w:r>
        <w:t>Grass-fed Systems</w:t>
      </w:r>
    </w:p>
    <w:p>
      <w:pPr>
        <w:numPr>
          <w:ilvl w:val="2"/>
          <w:numId w:val="900"/>
        </w:numPr>
        <w:spacing w:before="0" w:after="0"/>
      </w:pPr>
      <w:r>
        <w:t>Pasture-raised Systems</w:t>
      </w:r>
    </w:p>
    <w:p>
      <w:pPr>
        <w:numPr>
          <w:ilvl w:val="2"/>
          <w:numId w:val="900"/>
        </w:numPr>
        <w:spacing w:before="0" w:after="0"/>
      </w:pPr>
      <w:r>
        <w:t>Free-range Systems</w:t>
      </w:r>
    </w:p>
    <w:p>
      <w:pPr>
        <w:numPr>
          <w:ilvl w:val="0"/>
          <w:numId w:val="900"/>
        </w:numPr>
        <w:spacing w:before="0" w:after="0"/>
      </w:pPr>
      <w:r>
        <w:t>Precision Livestock Farming</w:t>
      </w:r>
    </w:p>
    <w:p>
      <w:pPr>
        <w:numPr>
          <w:ilvl w:val="1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Animal Monitoring Technologies</w:t>
      </w:r>
    </w:p>
    <w:p>
      <w:pPr>
        <w:numPr>
          <w:ilvl w:val="3"/>
          <w:numId w:val="900"/>
        </w:numPr>
        <w:spacing w:before="0" w:after="0"/>
      </w:pPr>
      <w:r>
        <w:t>Activity Monitors</w:t>
      </w:r>
    </w:p>
    <w:p>
      <w:pPr>
        <w:numPr>
          <w:ilvl w:val="3"/>
          <w:numId w:val="900"/>
        </w:numPr>
        <w:spacing w:before="0" w:after="0"/>
      </w:pPr>
      <w:r>
        <w:t>Health Sensors</w:t>
      </w:r>
    </w:p>
    <w:p>
      <w:pPr>
        <w:numPr>
          <w:ilvl w:val="3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3"/>
          <w:numId w:val="900"/>
        </w:numPr>
        <w:spacing w:before="0" w:after="0"/>
      </w:pPr>
      <w:r>
        <w:t>Automated Data Capture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Data Analytics and Decision Support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Automated Feeding Systems</w:t>
      </w:r>
    </w:p>
    <w:p>
      <w:pPr>
        <w:numPr>
          <w:ilvl w:val="3"/>
          <w:numId w:val="900"/>
        </w:numPr>
        <w:spacing w:before="0" w:after="0"/>
      </w:pPr>
      <w:r>
        <w:t>Precision Feeding</w:t>
      </w:r>
    </w:p>
    <w:p>
      <w:pPr>
        <w:numPr>
          <w:ilvl w:val="3"/>
          <w:numId w:val="900"/>
        </w:numPr>
        <w:spacing w:before="0" w:after="0"/>
      </w:pPr>
      <w:r>
        <w:t>Individual Animal Feeding</w:t>
      </w:r>
    </w:p>
    <w:p>
      <w:pPr>
        <w:numPr>
          <w:ilvl w:val="3"/>
          <w:numId w:val="900"/>
        </w:numPr>
        <w:spacing w:before="0" w:after="0"/>
      </w:pPr>
      <w:r>
        <w:t>Feed Efficiency Monitoring</w:t>
      </w:r>
    </w:p>
    <w:p>
      <w:pPr>
        <w:numPr>
          <w:ilvl w:val="2"/>
          <w:numId w:val="900"/>
        </w:numPr>
        <w:spacing w:before="0" w:after="0"/>
      </w:pPr>
      <w:r>
        <w:t>Automated Milking Systems</w:t>
      </w:r>
    </w:p>
    <w:p>
      <w:pPr>
        <w:numPr>
          <w:ilvl w:val="3"/>
          <w:numId w:val="900"/>
        </w:numPr>
        <w:spacing w:before="0" w:after="0"/>
      </w:pPr>
      <w:r>
        <w:t>Robotic Milking</w:t>
      </w:r>
    </w:p>
    <w:p>
      <w:pPr>
        <w:numPr>
          <w:ilvl w:val="3"/>
          <w:numId w:val="900"/>
        </w:numPr>
        <w:spacing w:before="0" w:after="0"/>
      </w:pPr>
      <w:r>
        <w:t>Milk Quality Monitoring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Environmental Control Systems</w:t>
      </w:r>
    </w:p>
    <w:p>
      <w:pPr>
        <w:numPr>
          <w:ilvl w:val="3"/>
          <w:numId w:val="900"/>
        </w:numPr>
        <w:spacing w:before="0" w:after="0"/>
      </w:pPr>
      <w:r>
        <w:t>Climate Control</w:t>
      </w:r>
    </w:p>
    <w:p>
      <w:pPr>
        <w:numPr>
          <w:ilvl w:val="3"/>
          <w:numId w:val="900"/>
        </w:numPr>
        <w:spacing w:before="0" w:after="0"/>
      </w:pPr>
      <w:r>
        <w:t>Ventilation Management</w:t>
      </w:r>
    </w:p>
    <w:p>
      <w:pPr>
        <w:numPr>
          <w:ilvl w:val="3"/>
          <w:numId w:val="900"/>
        </w:numPr>
        <w:spacing w:before="0" w:after="0"/>
      </w:pPr>
      <w:r>
        <w:t>Lighting Control</w:t>
      </w:r>
    </w:p>
    <w:p>
      <w:pPr>
        <w:numPr>
          <w:ilvl w:val="0"/>
          <w:numId w:val="900"/>
        </w:numPr>
        <w:spacing w:before="0" w:after="0"/>
      </w:pPr>
      <w:r>
        <w:t>Food Safety and Traceability</w:t>
      </w:r>
    </w:p>
    <w:p>
      <w:pPr>
        <w:numPr>
          <w:ilvl w:val="1"/>
          <w:numId w:val="900"/>
        </w:numPr>
        <w:spacing w:before="0" w:after="0"/>
      </w:pPr>
      <w:r>
        <w:t>Foodborne Pathogens</w:t>
      </w:r>
    </w:p>
    <w:p>
      <w:pPr>
        <w:numPr>
          <w:ilvl w:val="2"/>
          <w:numId w:val="900"/>
        </w:numPr>
        <w:spacing w:before="0" w:after="0"/>
      </w:pPr>
      <w:r>
        <w:t>Bacterial Pathogens</w:t>
      </w:r>
    </w:p>
    <w:p>
      <w:pPr>
        <w:numPr>
          <w:ilvl w:val="3"/>
          <w:numId w:val="900"/>
        </w:numPr>
        <w:spacing w:before="0" w:after="0"/>
      </w:pPr>
      <w:r>
        <w:t>Salmonella</w:t>
      </w:r>
    </w:p>
    <w:p>
      <w:pPr>
        <w:numPr>
          <w:ilvl w:val="3"/>
          <w:numId w:val="900"/>
        </w:numPr>
        <w:spacing w:before="0" w:after="0"/>
      </w:pPr>
      <w:r>
        <w:t>E. coli</w:t>
      </w:r>
    </w:p>
    <w:p>
      <w:pPr>
        <w:numPr>
          <w:ilvl w:val="3"/>
          <w:numId w:val="900"/>
        </w:numPr>
        <w:spacing w:before="0" w:after="0"/>
      </w:pPr>
      <w:r>
        <w:t>Campylobacter</w:t>
      </w:r>
    </w:p>
    <w:p>
      <w:pPr>
        <w:numPr>
          <w:ilvl w:val="2"/>
          <w:numId w:val="900"/>
        </w:numPr>
        <w:spacing w:before="0" w:after="0"/>
      </w:pPr>
      <w:r>
        <w:t>Viral Pathogens</w:t>
      </w:r>
    </w:p>
    <w:p>
      <w:pPr>
        <w:numPr>
          <w:ilvl w:val="2"/>
          <w:numId w:val="900"/>
        </w:numPr>
        <w:spacing w:before="0" w:after="0"/>
      </w:pPr>
      <w:r>
        <w:t>Parasitic Pathogens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Traceability Systems</w:t>
      </w:r>
    </w:p>
    <w:p>
      <w:pPr>
        <w:numPr>
          <w:ilvl w:val="2"/>
          <w:numId w:val="900"/>
        </w:numPr>
        <w:spacing w:before="0" w:after="0"/>
      </w:pPr>
      <w:r>
        <w:t>Animal Identification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Supply Chain Tracking</w:t>
      </w:r>
    </w:p>
    <w:p>
      <w:pPr>
        <w:numPr>
          <w:ilvl w:val="2"/>
          <w:numId w:val="900"/>
        </w:numPr>
        <w:spacing w:before="0" w:after="0"/>
      </w:pPr>
      <w:r>
        <w:t>Technology Applications</w:t>
      </w:r>
    </w:p>
    <w:p>
      <w:pPr>
        <w:numPr>
          <w:ilvl w:val="1"/>
          <w:numId w:val="900"/>
        </w:numPr>
        <w:spacing w:before="0" w:after="0"/>
      </w:pPr>
      <w:r>
        <w:t>Quality Assurance Programs</w:t>
      </w:r>
    </w:p>
    <w:p>
      <w:pPr>
        <w:numPr>
          <w:ilvl w:val="2"/>
          <w:numId w:val="900"/>
        </w:numPr>
        <w:spacing w:before="0" w:after="0"/>
      </w:pPr>
      <w:r>
        <w:t>HACCP Systems</w:t>
      </w:r>
    </w:p>
    <w:p>
      <w:pPr>
        <w:numPr>
          <w:ilvl w:val="2"/>
          <w:numId w:val="900"/>
        </w:numPr>
        <w:spacing w:before="0" w:after="0"/>
      </w:pPr>
      <w:r>
        <w:t>Good Manufacturing Practices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Auditing and Verification</w:t>
      </w:r>
    </w:p>
    <w:p>
      <w:pPr>
        <w:numPr>
          <w:ilvl w:val="0"/>
          <w:numId w:val="900"/>
        </w:numPr>
        <w:spacing w:before="0" w:after="0"/>
      </w:pPr>
      <w:r>
        <w:t>Public Perception and Consumer Trends</w:t>
      </w:r>
    </w:p>
    <w:p>
      <w:pPr>
        <w:numPr>
          <w:ilvl w:val="1"/>
          <w:numId w:val="900"/>
        </w:numPr>
        <w:spacing w:before="0" w:after="0"/>
      </w:pPr>
      <w:r>
        <w:t>Consumer Preferences</w:t>
      </w:r>
    </w:p>
    <w:p>
      <w:pPr>
        <w:numPr>
          <w:ilvl w:val="2"/>
          <w:numId w:val="900"/>
        </w:numPr>
        <w:spacing w:before="0" w:after="0"/>
      </w:pPr>
      <w:r>
        <w:t>Quality Attributes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Environmental Concerns</w:t>
      </w:r>
    </w:p>
    <w:p>
      <w:pPr>
        <w:numPr>
          <w:ilvl w:val="2"/>
          <w:numId w:val="900"/>
        </w:numPr>
        <w:spacing w:before="0" w:after="0"/>
      </w:pPr>
      <w:r>
        <w:t>Animal Welfare Concerns</w:t>
      </w:r>
    </w:p>
    <w:p>
      <w:pPr>
        <w:numPr>
          <w:ilvl w:val="1"/>
          <w:numId w:val="900"/>
        </w:numPr>
        <w:spacing w:before="0" w:after="0"/>
      </w:pPr>
      <w:r>
        <w:t>Market Trends</w:t>
      </w:r>
    </w:p>
    <w:p>
      <w:pPr>
        <w:numPr>
          <w:ilvl w:val="2"/>
          <w:numId w:val="900"/>
        </w:numPr>
        <w:spacing w:before="0" w:after="0"/>
      </w:pPr>
      <w:r>
        <w:t>Premium Products</w:t>
      </w:r>
    </w:p>
    <w:p>
      <w:pPr>
        <w:numPr>
          <w:ilvl w:val="2"/>
          <w:numId w:val="900"/>
        </w:numPr>
        <w:spacing w:before="0" w:after="0"/>
      </w:pPr>
      <w:r>
        <w:t>Niche Markets</w:t>
      </w:r>
    </w:p>
    <w:p>
      <w:pPr>
        <w:numPr>
          <w:ilvl w:val="2"/>
          <w:numId w:val="900"/>
        </w:numPr>
        <w:spacing w:before="0" w:after="0"/>
      </w:pPr>
      <w:r>
        <w:t>Direct Marketing</w:t>
      </w:r>
    </w:p>
    <w:p>
      <w:pPr>
        <w:numPr>
          <w:ilvl w:val="2"/>
          <w:numId w:val="900"/>
        </w:numPr>
        <w:spacing w:before="0" w:after="0"/>
      </w:pPr>
      <w:r>
        <w:t>Value-added Products</w:t>
      </w:r>
    </w:p>
    <w:p>
      <w:pPr>
        <w:numPr>
          <w:ilvl w:val="1"/>
          <w:numId w:val="900"/>
        </w:numPr>
        <w:spacing w:before="0" w:after="0"/>
      </w:pPr>
      <w:r>
        <w:t>Labeling and Certification</w:t>
      </w:r>
    </w:p>
    <w:p>
      <w:pPr>
        <w:numPr>
          <w:ilvl w:val="2"/>
          <w:numId w:val="900"/>
        </w:numPr>
        <w:spacing w:before="0" w:after="0"/>
      </w:pPr>
      <w:r>
        <w:t>Animal Welfare Labeling</w:t>
      </w:r>
    </w:p>
    <w:p>
      <w:pPr>
        <w:numPr>
          <w:ilvl w:val="2"/>
          <w:numId w:val="900"/>
        </w:numPr>
        <w:spacing w:before="0" w:after="0"/>
      </w:pPr>
      <w:r>
        <w:t>Environmental Labeling</w:t>
      </w:r>
    </w:p>
    <w:p>
      <w:pPr>
        <w:numPr>
          <w:ilvl w:val="2"/>
          <w:numId w:val="900"/>
        </w:numPr>
        <w:spacing w:before="0" w:after="0"/>
      </w:pPr>
      <w:r>
        <w:t>Organic Certification</w:t>
      </w:r>
    </w:p>
    <w:p>
      <w:pPr>
        <w:numPr>
          <w:ilvl w:val="2"/>
          <w:numId w:val="900"/>
        </w:numPr>
        <w:spacing w:before="0" w:after="0"/>
      </w:pPr>
      <w:r>
        <w:t>Third-party Verification</w:t>
      </w:r>
    </w:p>
    <w:p>
      <w:pPr>
        <w:numPr>
          <w:ilvl w:val="1"/>
          <w:numId w:val="900"/>
        </w:numPr>
        <w:spacing w:before="0" w:after="0"/>
      </w:pPr>
      <w:r>
        <w:t>Communication and Education</w:t>
      </w:r>
    </w:p>
    <w:p>
      <w:pPr>
        <w:numPr>
          <w:ilvl w:val="2"/>
          <w:numId w:val="900"/>
        </w:numPr>
        <w:spacing w:before="0" w:after="0"/>
      </w:pPr>
      <w:r>
        <w:t>Public Outreach</w:t>
      </w:r>
    </w:p>
    <w:p>
      <w:pPr>
        <w:numPr>
          <w:ilvl w:val="2"/>
          <w:numId w:val="900"/>
        </w:numPr>
        <w:spacing w:before="0" w:after="0"/>
      </w:pPr>
      <w:r>
        <w:t>Educational Programs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