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Animal Behavior</w:t>
      </w:r>
    </w:p>
    <w:p>
      <w:pPr>
        <w:pStyle w:val="Heading1"/>
      </w:pPr>
      <w:r>
        <w:t>Introduction to Animal Behavior</w:t>
      </w:r>
    </w:p>
    <w:p>
      <w:pPr>
        <w:numPr>
          <w:ilvl w:val="0"/>
          <w:numId w:val="900"/>
        </w:numPr>
        <w:spacing w:before="0" w:after="0"/>
      </w:pPr>
      <w:r>
        <w:t>Defining Animal Behavior</w:t>
      </w:r>
    </w:p>
    <w:p>
      <w:pPr>
        <w:numPr>
          <w:ilvl w:val="1"/>
          <w:numId w:val="900"/>
        </w:numPr>
        <w:spacing w:before="0" w:after="0"/>
      </w:pPr>
      <w:r>
        <w:t>What Constitutes Behavior</w:t>
      </w:r>
    </w:p>
    <w:p>
      <w:pPr>
        <w:numPr>
          <w:ilvl w:val="1"/>
          <w:numId w:val="900"/>
        </w:numPr>
        <w:spacing w:before="0" w:after="0"/>
      </w:pPr>
      <w:r>
        <w:t>Observable vs. Inferred Behaviors</w:t>
      </w:r>
    </w:p>
    <w:p>
      <w:pPr>
        <w:numPr>
          <w:ilvl w:val="1"/>
          <w:numId w:val="900"/>
        </w:numPr>
        <w:spacing w:before="0" w:after="0"/>
      </w:pPr>
      <w:r>
        <w:t>Scope and Boundaries of Animal Behavior</w:t>
      </w:r>
    </w:p>
    <w:p>
      <w:pPr>
        <w:numPr>
          <w:ilvl w:val="1"/>
          <w:numId w:val="900"/>
        </w:numPr>
        <w:spacing w:before="0" w:after="0"/>
      </w:pPr>
      <w:r>
        <w:t>Levels of Analysis in Behavioral Studies</w:t>
      </w:r>
    </w:p>
    <w:p>
      <w:pPr>
        <w:numPr>
          <w:ilvl w:val="2"/>
          <w:numId w:val="900"/>
        </w:numPr>
        <w:spacing w:before="0" w:after="0"/>
      </w:pPr>
      <w:r>
        <w:t>Individual Level</w:t>
      </w:r>
    </w:p>
    <w:p>
      <w:pPr>
        <w:numPr>
          <w:ilvl w:val="2"/>
          <w:numId w:val="900"/>
        </w:numPr>
        <w:spacing w:before="0" w:after="0"/>
      </w:pPr>
      <w:r>
        <w:t>Group Level</w:t>
      </w:r>
    </w:p>
    <w:p>
      <w:pPr>
        <w:numPr>
          <w:ilvl w:val="2"/>
          <w:numId w:val="900"/>
        </w:numPr>
        <w:spacing w:before="0" w:after="0"/>
      </w:pPr>
      <w:r>
        <w:t>Population Level</w:t>
      </w:r>
    </w:p>
    <w:p>
      <w:pPr>
        <w:numPr>
          <w:ilvl w:val="2"/>
          <w:numId w:val="900"/>
        </w:numPr>
        <w:spacing w:before="0" w:after="0"/>
      </w:pPr>
      <w:r>
        <w:t>Species Level</w:t>
      </w:r>
    </w:p>
    <w:p>
      <w:pPr>
        <w:numPr>
          <w:ilvl w:val="1"/>
          <w:numId w:val="900"/>
        </w:numPr>
        <w:spacing w:before="0" w:after="0"/>
      </w:pPr>
      <w:r>
        <w:t>Distinguishing Behavior from Physiology</w:t>
      </w:r>
    </w:p>
    <w:p>
      <w:pPr>
        <w:numPr>
          <w:ilvl w:val="1"/>
          <w:numId w:val="900"/>
        </w:numPr>
        <w:spacing w:before="0" w:after="0"/>
      </w:pPr>
      <w:r>
        <w:t>Relationship to Other Biological Disciplines</w:t>
      </w:r>
    </w:p>
    <w:p>
      <w:pPr>
        <w:numPr>
          <w:ilvl w:val="0"/>
          <w:numId w:val="900"/>
        </w:numPr>
        <w:spacing w:before="0" w:after="0"/>
      </w:pPr>
      <w:r>
        <w:t>Historical Foundations</w:t>
      </w:r>
    </w:p>
    <w:p>
      <w:pPr>
        <w:numPr>
          <w:ilvl w:val="1"/>
          <w:numId w:val="900"/>
        </w:numPr>
        <w:spacing w:before="0" w:after="0"/>
      </w:pPr>
      <w:r>
        <w:t>Early Observations and Natural History</w:t>
      </w:r>
    </w:p>
    <w:p>
      <w:pPr>
        <w:numPr>
          <w:ilvl w:val="2"/>
          <w:numId w:val="900"/>
        </w:numPr>
        <w:spacing w:before="0" w:after="0"/>
      </w:pPr>
      <w:r>
        <w:t>Ancient and Indigenous Knowledge Systems</w:t>
      </w:r>
    </w:p>
    <w:p>
      <w:pPr>
        <w:numPr>
          <w:ilvl w:val="2"/>
          <w:numId w:val="900"/>
        </w:numPr>
        <w:spacing w:before="0" w:after="0"/>
      </w:pPr>
      <w:r>
        <w:t>Early Naturalists and Explorers</w:t>
      </w:r>
    </w:p>
    <w:p>
      <w:pPr>
        <w:numPr>
          <w:ilvl w:val="2"/>
          <w:numId w:val="900"/>
        </w:numPr>
        <w:spacing w:before="0" w:after="0"/>
      </w:pPr>
      <w:r>
        <w:t>Darwin's Contributions to Behavioral Study</w:t>
      </w:r>
    </w:p>
    <w:p>
      <w:pPr>
        <w:numPr>
          <w:ilvl w:val="1"/>
          <w:numId w:val="900"/>
        </w:numPr>
        <w:spacing w:before="0" w:after="0"/>
      </w:pPr>
      <w:r>
        <w:t>Classical Ethology</w:t>
      </w:r>
    </w:p>
    <w:p>
      <w:pPr>
        <w:numPr>
          <w:ilvl w:val="2"/>
          <w:numId w:val="900"/>
        </w:numPr>
        <w:spacing w:before="0" w:after="0"/>
      </w:pPr>
      <w:r>
        <w:t>Founding Principles of Ethology</w:t>
      </w:r>
    </w:p>
    <w:p>
      <w:pPr>
        <w:numPr>
          <w:ilvl w:val="2"/>
          <w:numId w:val="900"/>
        </w:numPr>
        <w:spacing w:before="0" w:after="0"/>
      </w:pPr>
      <w:r>
        <w:t>European School of Animal Behavior</w:t>
      </w:r>
    </w:p>
    <w:p>
      <w:pPr>
        <w:numPr>
          <w:ilvl w:val="2"/>
          <w:numId w:val="900"/>
        </w:numPr>
        <w:spacing w:before="0" w:after="0"/>
      </w:pPr>
      <w:r>
        <w:t>Konrad Lorenz</w:t>
      </w:r>
    </w:p>
    <w:p>
      <w:pPr>
        <w:numPr>
          <w:ilvl w:val="3"/>
          <w:numId w:val="900"/>
        </w:numPr>
        <w:spacing w:before="0" w:after="0"/>
      </w:pPr>
      <w:r>
        <w:t>Imprinting Studies</w:t>
      </w:r>
    </w:p>
    <w:p>
      <w:pPr>
        <w:numPr>
          <w:ilvl w:val="3"/>
          <w:numId w:val="900"/>
        </w:numPr>
        <w:spacing w:before="0" w:after="0"/>
      </w:pPr>
      <w:r>
        <w:t>Aggression Theory</w:t>
      </w:r>
    </w:p>
    <w:p>
      <w:pPr>
        <w:numPr>
          <w:ilvl w:val="3"/>
          <w:numId w:val="900"/>
        </w:numPr>
        <w:spacing w:before="0" w:after="0"/>
      </w:pPr>
      <w:r>
        <w:t>Social Behavior Research</w:t>
      </w:r>
    </w:p>
    <w:p>
      <w:pPr>
        <w:numPr>
          <w:ilvl w:val="3"/>
          <w:numId w:val="900"/>
        </w:numPr>
        <w:spacing w:before="0" w:after="0"/>
      </w:pPr>
      <w:r>
        <w:t>Fixed Action Pattern Concept</w:t>
      </w:r>
    </w:p>
    <w:p>
      <w:pPr>
        <w:numPr>
          <w:ilvl w:val="2"/>
          <w:numId w:val="900"/>
        </w:numPr>
        <w:spacing w:before="0" w:after="0"/>
      </w:pPr>
      <w:r>
        <w:t>Niko Tinbergen</w:t>
      </w:r>
    </w:p>
    <w:p>
      <w:pPr>
        <w:numPr>
          <w:ilvl w:val="3"/>
          <w:numId w:val="900"/>
        </w:numPr>
        <w:spacing w:before="0" w:after="0"/>
      </w:pPr>
      <w:r>
        <w:t>Four Questions Framework</w:t>
      </w:r>
    </w:p>
    <w:p>
      <w:pPr>
        <w:numPr>
          <w:ilvl w:val="3"/>
          <w:numId w:val="900"/>
        </w:numPr>
        <w:spacing w:before="0" w:after="0"/>
      </w:pPr>
      <w:r>
        <w:t>Sign Stimuli and Releasers</w:t>
      </w:r>
    </w:p>
    <w:p>
      <w:pPr>
        <w:numPr>
          <w:ilvl w:val="3"/>
          <w:numId w:val="900"/>
        </w:numPr>
        <w:spacing w:before="0" w:after="0"/>
      </w:pPr>
      <w:r>
        <w:t>Field Experimental Methods</w:t>
      </w:r>
    </w:p>
    <w:p>
      <w:pPr>
        <w:numPr>
          <w:ilvl w:val="3"/>
          <w:numId w:val="900"/>
        </w:numPr>
        <w:spacing w:before="0" w:after="0"/>
      </w:pPr>
      <w:r>
        <w:t>Supernormal Stimuli</w:t>
      </w:r>
    </w:p>
    <w:p>
      <w:pPr>
        <w:numPr>
          <w:ilvl w:val="2"/>
          <w:numId w:val="900"/>
        </w:numPr>
        <w:spacing w:before="0" w:after="0"/>
      </w:pPr>
      <w:r>
        <w:t>Karl von Frisch</w:t>
      </w:r>
    </w:p>
    <w:p>
      <w:pPr>
        <w:numPr>
          <w:ilvl w:val="3"/>
          <w:numId w:val="900"/>
        </w:numPr>
        <w:spacing w:before="0" w:after="0"/>
      </w:pPr>
      <w:r>
        <w:t>Honeybee Dance Language</w:t>
      </w:r>
    </w:p>
    <w:p>
      <w:pPr>
        <w:numPr>
          <w:ilvl w:val="3"/>
          <w:numId w:val="900"/>
        </w:numPr>
        <w:spacing w:before="0" w:after="0"/>
      </w:pPr>
      <w:r>
        <w:t>Sensory Perception in Insects</w:t>
      </w:r>
    </w:p>
    <w:p>
      <w:pPr>
        <w:numPr>
          <w:ilvl w:val="3"/>
          <w:numId w:val="900"/>
        </w:numPr>
        <w:spacing w:before="0" w:after="0"/>
      </w:pPr>
      <w:r>
        <w:t>Color Vision Studies</w:t>
      </w:r>
    </w:p>
    <w:p>
      <w:pPr>
        <w:numPr>
          <w:ilvl w:val="1"/>
          <w:numId w:val="900"/>
        </w:numPr>
        <w:spacing w:before="0" w:after="0"/>
      </w:pPr>
      <w:r>
        <w:t>Comparative Psychology</w:t>
      </w:r>
    </w:p>
    <w:p>
      <w:pPr>
        <w:numPr>
          <w:ilvl w:val="2"/>
          <w:numId w:val="900"/>
        </w:numPr>
        <w:spacing w:before="0" w:after="0"/>
      </w:pPr>
      <w:r>
        <w:t>Laboratory-Based Approach</w:t>
      </w:r>
    </w:p>
    <w:p>
      <w:pPr>
        <w:numPr>
          <w:ilvl w:val="2"/>
          <w:numId w:val="900"/>
        </w:numPr>
        <w:spacing w:before="0" w:after="0"/>
      </w:pPr>
      <w:r>
        <w:t>Learning Theory Development</w:t>
      </w:r>
    </w:p>
    <w:p>
      <w:pPr>
        <w:numPr>
          <w:ilvl w:val="2"/>
          <w:numId w:val="900"/>
        </w:numPr>
        <w:spacing w:before="0" w:after="0"/>
      </w:pPr>
      <w:r>
        <w:t>Behaviorism and Conditioning Studies</w:t>
      </w:r>
    </w:p>
    <w:p>
      <w:pPr>
        <w:numPr>
          <w:ilvl w:val="2"/>
          <w:numId w:val="900"/>
        </w:numPr>
        <w:spacing w:before="0" w:after="0"/>
      </w:pPr>
      <w:r>
        <w:t>Cognitive Revolution in Animal Psychology</w:t>
      </w:r>
    </w:p>
    <w:p>
      <w:pPr>
        <w:numPr>
          <w:ilvl w:val="1"/>
          <w:numId w:val="900"/>
        </w:numPr>
        <w:spacing w:before="0" w:after="0"/>
      </w:pPr>
      <w:r>
        <w:t>Modern Synthesis</w:t>
      </w:r>
    </w:p>
    <w:p>
      <w:pPr>
        <w:numPr>
          <w:ilvl w:val="2"/>
          <w:numId w:val="900"/>
        </w:numPr>
        <w:spacing w:before="0" w:after="0"/>
      </w:pPr>
      <w:r>
        <w:t>Behavioral Ecology Emergence</w:t>
      </w:r>
    </w:p>
    <w:p>
      <w:pPr>
        <w:numPr>
          <w:ilvl w:val="2"/>
          <w:numId w:val="900"/>
        </w:numPr>
        <w:spacing w:before="0" w:after="0"/>
      </w:pPr>
      <w:r>
        <w:t>Sociobiology Development</w:t>
      </w:r>
    </w:p>
    <w:p>
      <w:pPr>
        <w:numPr>
          <w:ilvl w:val="2"/>
          <w:numId w:val="900"/>
        </w:numPr>
        <w:spacing w:before="0" w:after="0"/>
      </w:pPr>
      <w:r>
        <w:t>Integration with Evolutionary Theory</w:t>
      </w:r>
    </w:p>
    <w:p>
      <w:pPr>
        <w:numPr>
          <w:ilvl w:val="2"/>
          <w:numId w:val="900"/>
        </w:numPr>
        <w:spacing w:before="0" w:after="0"/>
      </w:pPr>
      <w:r>
        <w:t>Adaptation and Fitness Focus</w:t>
      </w:r>
    </w:p>
    <w:p>
      <w:pPr>
        <w:numPr>
          <w:ilvl w:val="0"/>
          <w:numId w:val="900"/>
        </w:numPr>
        <w:spacing w:before="0" w:after="0"/>
      </w:pPr>
      <w:r>
        <w:t>Tinbergen's Four Questions Framework</w:t>
      </w:r>
    </w:p>
    <w:p>
      <w:pPr>
        <w:numPr>
          <w:ilvl w:val="1"/>
          <w:numId w:val="900"/>
        </w:numPr>
        <w:spacing w:before="0" w:after="0"/>
      </w:pPr>
      <w:r>
        <w:t>Proximate Causes</w:t>
      </w:r>
    </w:p>
    <w:p>
      <w:pPr>
        <w:numPr>
          <w:ilvl w:val="2"/>
          <w:numId w:val="900"/>
        </w:numPr>
        <w:spacing w:before="0" w:after="0"/>
      </w:pPr>
      <w:r>
        <w:t>Causation (Mechanism)</w:t>
      </w:r>
    </w:p>
    <w:p>
      <w:pPr>
        <w:numPr>
          <w:ilvl w:val="3"/>
          <w:numId w:val="900"/>
        </w:numPr>
        <w:spacing w:before="0" w:after="0"/>
      </w:pPr>
      <w:r>
        <w:t>Neural Control Mechanisms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Sensory Input Processing</w:t>
      </w:r>
    </w:p>
    <w:p>
      <w:pPr>
        <w:numPr>
          <w:ilvl w:val="3"/>
          <w:numId w:val="900"/>
        </w:numPr>
        <w:spacing w:before="0" w:after="0"/>
      </w:pPr>
      <w:r>
        <w:t>Motor Output Systems</w:t>
      </w:r>
    </w:p>
    <w:p>
      <w:pPr>
        <w:numPr>
          <w:ilvl w:val="2"/>
          <w:numId w:val="900"/>
        </w:numPr>
        <w:spacing w:before="0" w:after="0"/>
      </w:pPr>
      <w:r>
        <w:t>Development (Ontogeny)</w:t>
      </w:r>
    </w:p>
    <w:p>
      <w:pPr>
        <w:numPr>
          <w:ilvl w:val="3"/>
          <w:numId w:val="900"/>
        </w:numPr>
        <w:spacing w:before="0" w:after="0"/>
      </w:pPr>
      <w:r>
        <w:t>Genetic Developmental Programs</w:t>
      </w:r>
    </w:p>
    <w:p>
      <w:pPr>
        <w:numPr>
          <w:ilvl w:val="3"/>
          <w:numId w:val="900"/>
        </w:numPr>
        <w:spacing w:before="0" w:after="0"/>
      </w:pPr>
      <w:r>
        <w:t>Environmental Developmental Influences</w:t>
      </w:r>
    </w:p>
    <w:p>
      <w:pPr>
        <w:numPr>
          <w:ilvl w:val="3"/>
          <w:numId w:val="900"/>
        </w:numPr>
        <w:spacing w:before="0" w:after="0"/>
      </w:pPr>
      <w:r>
        <w:t>Learning and Experience Effects</w:t>
      </w:r>
    </w:p>
    <w:p>
      <w:pPr>
        <w:numPr>
          <w:ilvl w:val="3"/>
          <w:numId w:val="900"/>
        </w:numPr>
        <w:spacing w:before="0" w:after="0"/>
      </w:pPr>
      <w:r>
        <w:t>Critical Period Phenomena</w:t>
      </w:r>
    </w:p>
    <w:p>
      <w:pPr>
        <w:numPr>
          <w:ilvl w:val="1"/>
          <w:numId w:val="900"/>
        </w:numPr>
        <w:spacing w:before="0" w:after="0"/>
      </w:pPr>
      <w:r>
        <w:t>Ultimate Causes</w:t>
      </w:r>
    </w:p>
    <w:p>
      <w:pPr>
        <w:numPr>
          <w:ilvl w:val="2"/>
          <w:numId w:val="900"/>
        </w:numPr>
        <w:spacing w:before="0" w:after="0"/>
      </w:pPr>
      <w:r>
        <w:t>Function (Adaptation)</w:t>
      </w:r>
    </w:p>
    <w:p>
      <w:pPr>
        <w:numPr>
          <w:ilvl w:val="3"/>
          <w:numId w:val="900"/>
        </w:numPr>
        <w:spacing w:before="0" w:after="0"/>
      </w:pPr>
      <w:r>
        <w:t>Survival Value Assessment</w:t>
      </w:r>
    </w:p>
    <w:p>
      <w:pPr>
        <w:numPr>
          <w:ilvl w:val="3"/>
          <w:numId w:val="900"/>
        </w:numPr>
        <w:spacing w:before="0" w:after="0"/>
      </w:pPr>
      <w:r>
        <w:t>Reproductive Success Enhancement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Evolution (Phylogeny)</w:t>
      </w:r>
    </w:p>
    <w:p>
      <w:pPr>
        <w:numPr>
          <w:ilvl w:val="3"/>
          <w:numId w:val="900"/>
        </w:numPr>
        <w:spacing w:before="0" w:after="0"/>
      </w:pPr>
      <w:r>
        <w:t>Evolutionary History Reconstruction</w:t>
      </w:r>
    </w:p>
    <w:p>
      <w:pPr>
        <w:numPr>
          <w:ilvl w:val="3"/>
          <w:numId w:val="900"/>
        </w:numPr>
        <w:spacing w:before="0" w:after="0"/>
      </w:pPr>
      <w:r>
        <w:t>Comparative Analysis Methods</w:t>
      </w:r>
    </w:p>
    <w:p>
      <w:pPr>
        <w:numPr>
          <w:ilvl w:val="3"/>
          <w:numId w:val="900"/>
        </w:numPr>
        <w:spacing w:before="0" w:after="0"/>
      </w:pPr>
      <w:r>
        <w:t>Ancestral State Reconstruction</w:t>
      </w:r>
    </w:p>
    <w:p>
      <w:pPr>
        <w:numPr>
          <w:ilvl w:val="0"/>
          <w:numId w:val="900"/>
        </w:numPr>
        <w:spacing w:before="0" w:after="0"/>
      </w:pPr>
      <w:r>
        <w:t>Methods for Studying Animal Behavior</w:t>
      </w:r>
    </w:p>
    <w:p>
      <w:pPr>
        <w:numPr>
          <w:ilvl w:val="1"/>
          <w:numId w:val="900"/>
        </w:numPr>
        <w:spacing w:before="0" w:after="0"/>
      </w:pPr>
      <w:r>
        <w:t>Observational Methods</w:t>
      </w:r>
    </w:p>
    <w:p>
      <w:pPr>
        <w:numPr>
          <w:ilvl w:val="2"/>
          <w:numId w:val="900"/>
        </w:numPr>
        <w:spacing w:before="0" w:after="0"/>
      </w:pPr>
      <w:r>
        <w:t>Naturalistic Observation Techniques</w:t>
      </w:r>
    </w:p>
    <w:p>
      <w:pPr>
        <w:numPr>
          <w:ilvl w:val="2"/>
          <w:numId w:val="900"/>
        </w:numPr>
        <w:spacing w:before="0" w:after="0"/>
      </w:pPr>
      <w:r>
        <w:t>Focal Animal Sampling</w:t>
      </w:r>
    </w:p>
    <w:p>
      <w:pPr>
        <w:numPr>
          <w:ilvl w:val="2"/>
          <w:numId w:val="900"/>
        </w:numPr>
        <w:spacing w:before="0" w:after="0"/>
      </w:pPr>
      <w:r>
        <w:t>Scan Sampling Methods</w:t>
      </w:r>
    </w:p>
    <w:p>
      <w:pPr>
        <w:numPr>
          <w:ilvl w:val="2"/>
          <w:numId w:val="900"/>
        </w:numPr>
        <w:spacing w:before="0" w:after="0"/>
      </w:pPr>
      <w:r>
        <w:t>Ethogram Construction</w:t>
      </w:r>
    </w:p>
    <w:p>
      <w:pPr>
        <w:numPr>
          <w:ilvl w:val="2"/>
          <w:numId w:val="900"/>
        </w:numPr>
        <w:spacing w:before="0" w:after="0"/>
      </w:pPr>
      <w:r>
        <w:t>Ad Libitum Sampling</w:t>
      </w:r>
    </w:p>
    <w:p>
      <w:pPr>
        <w:numPr>
          <w:ilvl w:val="2"/>
          <w:numId w:val="900"/>
        </w:numPr>
        <w:spacing w:before="0" w:after="0"/>
      </w:pPr>
      <w:r>
        <w:t>Continuous vs. Instantaneous Recording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Field Experimentation</w:t>
      </w:r>
    </w:p>
    <w:p>
      <w:pPr>
        <w:numPr>
          <w:ilvl w:val="2"/>
          <w:numId w:val="900"/>
        </w:numPr>
        <w:spacing w:before="0" w:after="0"/>
      </w:pPr>
      <w:r>
        <w:t>Laboratory Controlled Studies</w:t>
      </w:r>
    </w:p>
    <w:p>
      <w:pPr>
        <w:numPr>
          <w:ilvl w:val="2"/>
          <w:numId w:val="900"/>
        </w:numPr>
        <w:spacing w:before="0" w:after="0"/>
      </w:pPr>
      <w:r>
        <w:t>Manipulation and Control Design</w:t>
      </w:r>
    </w:p>
    <w:p>
      <w:pPr>
        <w:numPr>
          <w:ilvl w:val="2"/>
          <w:numId w:val="900"/>
        </w:numPr>
        <w:spacing w:before="0" w:after="0"/>
      </w:pPr>
      <w:r>
        <w:t>Randomization Procedures</w:t>
      </w:r>
    </w:p>
    <w:p>
      <w:pPr>
        <w:numPr>
          <w:ilvl w:val="2"/>
          <w:numId w:val="900"/>
        </w:numPr>
        <w:spacing w:before="0" w:after="0"/>
      </w:pPr>
      <w:r>
        <w:t>Replication Requirements</w:t>
      </w:r>
    </w:p>
    <w:p>
      <w:pPr>
        <w:numPr>
          <w:ilvl w:val="1"/>
          <w:numId w:val="900"/>
        </w:numPr>
        <w:spacing w:before="0" w:after="0"/>
      </w:pPr>
      <w:r>
        <w:t>Comparative Approach</w:t>
      </w:r>
    </w:p>
    <w:p>
      <w:pPr>
        <w:numPr>
          <w:ilvl w:val="2"/>
          <w:numId w:val="900"/>
        </w:numPr>
        <w:spacing w:before="0" w:after="0"/>
      </w:pPr>
      <w:r>
        <w:t>Cross-Species Comparisons</w:t>
      </w:r>
    </w:p>
    <w:p>
      <w:pPr>
        <w:numPr>
          <w:ilvl w:val="2"/>
          <w:numId w:val="900"/>
        </w:numPr>
        <w:spacing w:before="0" w:after="0"/>
      </w:pPr>
      <w:r>
        <w:t>Phylogenetic Comparative Methods</w:t>
      </w:r>
    </w:p>
    <w:p>
      <w:pPr>
        <w:numPr>
          <w:ilvl w:val="2"/>
          <w:numId w:val="900"/>
        </w:numPr>
        <w:spacing w:before="0" w:after="0"/>
      </w:pPr>
      <w:r>
        <w:t>Independent Contrasts Analysis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Statistical Analysis of Behavior</w:t>
      </w:r>
    </w:p>
    <w:p>
      <w:pPr>
        <w:numPr>
          <w:ilvl w:val="2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Computer Simulation Studies</w:t>
      </w:r>
    </w:p>
    <w:p>
      <w:pPr>
        <w:numPr>
          <w:ilvl w:val="2"/>
          <w:numId w:val="900"/>
        </w:numPr>
        <w:spacing w:before="0" w:after="0"/>
      </w:pPr>
      <w:r>
        <w:t>Hypothesis Testing Frameworks</w:t>
      </w:r>
    </w:p>
    <w:p>
      <w:pPr>
        <w:pStyle w:val="Heading1"/>
      </w:pPr>
      <w:r>
        <w:t>Proximate Mechanisms of Behavior</w:t>
      </w:r>
    </w:p>
    <w:p>
      <w:pPr>
        <w:numPr>
          <w:ilvl w:val="0"/>
          <w:numId w:val="900"/>
        </w:numPr>
        <w:spacing w:before="0" w:after="0"/>
      </w:pPr>
      <w:r>
        <w:t>Genetic Basis of Behavior</w:t>
      </w:r>
    </w:p>
    <w:p>
      <w:pPr>
        <w:numPr>
          <w:ilvl w:val="1"/>
          <w:numId w:val="900"/>
        </w:numPr>
        <w:spacing w:before="0" w:after="0"/>
      </w:pPr>
      <w:r>
        <w:t>Nature of Behavioral Genetics</w:t>
      </w:r>
    </w:p>
    <w:p>
      <w:pPr>
        <w:numPr>
          <w:ilvl w:val="2"/>
          <w:numId w:val="900"/>
        </w:numPr>
        <w:spacing w:before="0" w:after="0"/>
      </w:pPr>
      <w:r>
        <w:t>Innate vs. Learned Behavior Distinction</w:t>
      </w:r>
    </w:p>
    <w:p>
      <w:pPr>
        <w:numPr>
          <w:ilvl w:val="2"/>
          <w:numId w:val="900"/>
        </w:numPr>
        <w:spacing w:before="0" w:after="0"/>
      </w:pPr>
      <w:r>
        <w:t>Fixed Action Patterns</w:t>
      </w:r>
    </w:p>
    <w:p>
      <w:pPr>
        <w:numPr>
          <w:ilvl w:val="2"/>
          <w:numId w:val="900"/>
        </w:numPr>
        <w:spacing w:before="0" w:after="0"/>
      </w:pPr>
      <w:r>
        <w:t>Modal Action Patterns</w:t>
      </w:r>
    </w:p>
    <w:p>
      <w:pPr>
        <w:numPr>
          <w:ilvl w:val="2"/>
          <w:numId w:val="900"/>
        </w:numPr>
        <w:spacing w:before="0" w:after="0"/>
      </w:pPr>
      <w:r>
        <w:t>Instinctive Behaviors</w:t>
      </w:r>
    </w:p>
    <w:p>
      <w:pPr>
        <w:numPr>
          <w:ilvl w:val="1"/>
          <w:numId w:val="900"/>
        </w:numPr>
        <w:spacing w:before="0" w:after="0"/>
      </w:pPr>
      <w:r>
        <w:t>Heritability of Behavioral Traits</w:t>
      </w:r>
    </w:p>
    <w:p>
      <w:pPr>
        <w:numPr>
          <w:ilvl w:val="2"/>
          <w:numId w:val="900"/>
        </w:numPr>
        <w:spacing w:before="0" w:after="0"/>
      </w:pPr>
      <w:r>
        <w:t>Quantitative Genetics Principles</w:t>
      </w:r>
    </w:p>
    <w:p>
      <w:pPr>
        <w:numPr>
          <w:ilvl w:val="2"/>
          <w:numId w:val="900"/>
        </w:numPr>
        <w:spacing w:before="0" w:after="0"/>
      </w:pPr>
      <w:r>
        <w:t>Twin Studies in Animals</w:t>
      </w:r>
    </w:p>
    <w:p>
      <w:pPr>
        <w:numPr>
          <w:ilvl w:val="2"/>
          <w:numId w:val="900"/>
        </w:numPr>
        <w:spacing w:before="0" w:after="0"/>
      </w:pPr>
      <w:r>
        <w:t>Family Studies and Pedigree Analysis</w:t>
      </w:r>
    </w:p>
    <w:p>
      <w:pPr>
        <w:numPr>
          <w:ilvl w:val="2"/>
          <w:numId w:val="900"/>
        </w:numPr>
        <w:spacing w:before="0" w:after="0"/>
      </w:pPr>
      <w:r>
        <w:t>Artificial Selection Experiments</w:t>
      </w:r>
    </w:p>
    <w:p>
      <w:pPr>
        <w:numPr>
          <w:ilvl w:val="1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Epigenetic Mechanisms</w:t>
      </w:r>
    </w:p>
    <w:p>
      <w:pPr>
        <w:numPr>
          <w:ilvl w:val="2"/>
          <w:numId w:val="900"/>
        </w:numPr>
        <w:spacing w:before="0" w:after="0"/>
      </w:pPr>
      <w:r>
        <w:t>Environmental Gene Expression Modulation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Reaction Norms</w:t>
      </w:r>
    </w:p>
    <w:p>
      <w:pPr>
        <w:numPr>
          <w:ilvl w:val="1"/>
          <w:numId w:val="900"/>
        </w:numPr>
        <w:spacing w:before="0" w:after="0"/>
      </w:pPr>
      <w:r>
        <w:t>Molecular Genetics of Behavior</w:t>
      </w:r>
    </w:p>
    <w:p>
      <w:pPr>
        <w:numPr>
          <w:ilvl w:val="2"/>
          <w:numId w:val="900"/>
        </w:numPr>
        <w:spacing w:before="0" w:after="0"/>
      </w:pPr>
      <w:r>
        <w:t>Candidate Gene Approaches</w:t>
      </w:r>
    </w:p>
    <w:p>
      <w:pPr>
        <w:numPr>
          <w:ilvl w:val="2"/>
          <w:numId w:val="900"/>
        </w:numPr>
        <w:spacing w:before="0" w:after="0"/>
      </w:pPr>
      <w:r>
        <w:t>Knockout and Transgenic Studies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Single Gene Effects on Behavior</w:t>
      </w:r>
    </w:p>
    <w:p>
      <w:pPr>
        <w:numPr>
          <w:ilvl w:val="0"/>
          <w:numId w:val="900"/>
        </w:numPr>
        <w:spacing w:before="0" w:after="0"/>
      </w:pPr>
      <w:r>
        <w:t>Neural Control of Behavior</w:t>
      </w:r>
    </w:p>
    <w:p>
      <w:pPr>
        <w:numPr>
          <w:ilvl w:val="1"/>
          <w:numId w:val="900"/>
        </w:numPr>
        <w:spacing w:before="0" w:after="0"/>
      </w:pPr>
      <w:r>
        <w:t>Sensory Systems and Perception</w:t>
      </w:r>
    </w:p>
    <w:p>
      <w:pPr>
        <w:numPr>
          <w:ilvl w:val="2"/>
          <w:numId w:val="900"/>
        </w:numPr>
        <w:spacing w:before="0" w:after="0"/>
      </w:pPr>
      <w:r>
        <w:t>Chemoreception</w:t>
      </w:r>
    </w:p>
    <w:p>
      <w:pPr>
        <w:numPr>
          <w:ilvl w:val="3"/>
          <w:numId w:val="900"/>
        </w:numPr>
        <w:spacing w:before="0" w:after="0"/>
      </w:pPr>
      <w:r>
        <w:t>Olfactory System Organization</w:t>
      </w:r>
    </w:p>
    <w:p>
      <w:pPr>
        <w:numPr>
          <w:ilvl w:val="3"/>
          <w:numId w:val="900"/>
        </w:numPr>
        <w:spacing w:before="0" w:after="0"/>
      </w:pPr>
      <w:r>
        <w:t>Gustatory System Function</w:t>
      </w:r>
    </w:p>
    <w:p>
      <w:pPr>
        <w:numPr>
          <w:ilvl w:val="3"/>
          <w:numId w:val="900"/>
        </w:numPr>
        <w:spacing w:before="0" w:after="0"/>
      </w:pPr>
      <w:r>
        <w:t>Pheromone Detection</w:t>
      </w:r>
    </w:p>
    <w:p>
      <w:pPr>
        <w:numPr>
          <w:ilvl w:val="3"/>
          <w:numId w:val="900"/>
        </w:numPr>
        <w:spacing w:before="0" w:after="0"/>
      </w:pPr>
      <w:r>
        <w:t>Chemical Signal Processing</w:t>
      </w:r>
    </w:p>
    <w:p>
      <w:pPr>
        <w:numPr>
          <w:ilvl w:val="2"/>
          <w:numId w:val="900"/>
        </w:numPr>
        <w:spacing w:before="0" w:after="0"/>
      </w:pPr>
      <w:r>
        <w:t>Photoreception</w:t>
      </w:r>
    </w:p>
    <w:p>
      <w:pPr>
        <w:numPr>
          <w:ilvl w:val="3"/>
          <w:numId w:val="900"/>
        </w:numPr>
        <w:spacing w:before="0" w:after="0"/>
      </w:pPr>
      <w:r>
        <w:t>Eye Structure and Function</w:t>
      </w:r>
    </w:p>
    <w:p>
      <w:pPr>
        <w:numPr>
          <w:ilvl w:val="3"/>
          <w:numId w:val="900"/>
        </w:numPr>
        <w:spacing w:before="0" w:after="0"/>
      </w:pPr>
      <w:r>
        <w:t>Visual Processing Pathways</w:t>
      </w:r>
    </w:p>
    <w:p>
      <w:pPr>
        <w:numPr>
          <w:ilvl w:val="3"/>
          <w:numId w:val="900"/>
        </w:numPr>
        <w:spacing w:before="0" w:after="0"/>
      </w:pPr>
      <w:r>
        <w:t>Color Vision Mechanisms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Mechanoreception</w:t>
      </w:r>
    </w:p>
    <w:p>
      <w:pPr>
        <w:numPr>
          <w:ilvl w:val="3"/>
          <w:numId w:val="900"/>
        </w:numPr>
        <w:spacing w:before="0" w:after="0"/>
      </w:pPr>
      <w:r>
        <w:t>Auditory System Organization</w:t>
      </w:r>
    </w:p>
    <w:p>
      <w:pPr>
        <w:numPr>
          <w:ilvl w:val="3"/>
          <w:numId w:val="900"/>
        </w:numPr>
        <w:spacing w:before="0" w:after="0"/>
      </w:pPr>
      <w:r>
        <w:t>Sound Localization</w:t>
      </w:r>
    </w:p>
    <w:p>
      <w:pPr>
        <w:numPr>
          <w:ilvl w:val="3"/>
          <w:numId w:val="900"/>
        </w:numPr>
        <w:spacing w:before="0" w:after="0"/>
      </w:pPr>
      <w:r>
        <w:t>Tactile Sensation Mechanisms</w:t>
      </w:r>
    </w:p>
    <w:p>
      <w:pPr>
        <w:numPr>
          <w:ilvl w:val="3"/>
          <w:numId w:val="900"/>
        </w:numPr>
        <w:spacing w:before="0" w:after="0"/>
      </w:pPr>
      <w:r>
        <w:t>Proprioception</w:t>
      </w:r>
    </w:p>
    <w:p>
      <w:pPr>
        <w:numPr>
          <w:ilvl w:val="3"/>
          <w:numId w:val="900"/>
        </w:numPr>
        <w:spacing w:before="0" w:after="0"/>
      </w:pPr>
      <w:r>
        <w:t>Lateral Line System in Fish</w:t>
      </w:r>
    </w:p>
    <w:p>
      <w:pPr>
        <w:numPr>
          <w:ilvl w:val="2"/>
          <w:numId w:val="900"/>
        </w:numPr>
        <w:spacing w:before="0" w:after="0"/>
      </w:pPr>
      <w:r>
        <w:t>Electroreception</w:t>
      </w:r>
    </w:p>
    <w:p>
      <w:pPr>
        <w:numPr>
          <w:ilvl w:val="3"/>
          <w:numId w:val="900"/>
        </w:numPr>
        <w:spacing w:before="0" w:after="0"/>
      </w:pPr>
      <w:r>
        <w:t>Electric Field Detection Mechanisms</w:t>
      </w:r>
    </w:p>
    <w:p>
      <w:pPr>
        <w:numPr>
          <w:ilvl w:val="3"/>
          <w:numId w:val="900"/>
        </w:numPr>
        <w:spacing w:before="0" w:after="0"/>
      </w:pPr>
      <w:r>
        <w:t>Passive Electroreception</w:t>
      </w:r>
    </w:p>
    <w:p>
      <w:pPr>
        <w:numPr>
          <w:ilvl w:val="3"/>
          <w:numId w:val="900"/>
        </w:numPr>
        <w:spacing w:before="0" w:after="0"/>
      </w:pPr>
      <w:r>
        <w:t>Active Electroreception</w:t>
      </w:r>
    </w:p>
    <w:p>
      <w:pPr>
        <w:numPr>
          <w:ilvl w:val="3"/>
          <w:numId w:val="900"/>
        </w:numPr>
        <w:spacing w:before="0" w:after="0"/>
      </w:pPr>
      <w:r>
        <w:t>Electric Communication Systems</w:t>
      </w:r>
    </w:p>
    <w:p>
      <w:pPr>
        <w:numPr>
          <w:ilvl w:val="2"/>
          <w:numId w:val="900"/>
        </w:numPr>
        <w:spacing w:before="0" w:after="0"/>
      </w:pPr>
      <w:r>
        <w:t>Magnetoreception</w:t>
      </w:r>
    </w:p>
    <w:p>
      <w:pPr>
        <w:numPr>
          <w:ilvl w:val="3"/>
          <w:numId w:val="900"/>
        </w:numPr>
        <w:spacing w:before="0" w:after="0"/>
      </w:pPr>
      <w:r>
        <w:t>Magnetic Field Detection</w:t>
      </w:r>
    </w:p>
    <w:p>
      <w:pPr>
        <w:numPr>
          <w:ilvl w:val="3"/>
          <w:numId w:val="900"/>
        </w:numPr>
        <w:spacing w:before="0" w:after="0"/>
      </w:pPr>
      <w:r>
        <w:t>Compass Orientation</w:t>
      </w:r>
    </w:p>
    <w:p>
      <w:pPr>
        <w:numPr>
          <w:ilvl w:val="3"/>
          <w:numId w:val="900"/>
        </w:numPr>
        <w:spacing w:before="0" w:after="0"/>
      </w:pPr>
      <w:r>
        <w:t>Map-Based Navigation</w:t>
      </w:r>
    </w:p>
    <w:p>
      <w:pPr>
        <w:numPr>
          <w:ilvl w:val="1"/>
          <w:numId w:val="900"/>
        </w:numPr>
        <w:spacing w:before="0" w:after="0"/>
      </w:pPr>
      <w:r>
        <w:t>Neural Processing and Integration</w:t>
      </w:r>
    </w:p>
    <w:p>
      <w:pPr>
        <w:numPr>
          <w:ilvl w:val="2"/>
          <w:numId w:val="900"/>
        </w:numPr>
        <w:spacing w:before="0" w:after="0"/>
      </w:pPr>
      <w:r>
        <w:t>Central Nervous System Organization</w:t>
      </w:r>
    </w:p>
    <w:p>
      <w:pPr>
        <w:numPr>
          <w:ilvl w:val="2"/>
          <w:numId w:val="900"/>
        </w:numPr>
        <w:spacing w:before="0" w:after="0"/>
      </w:pPr>
      <w:r>
        <w:t>Neural Circuit Architecture</w:t>
      </w:r>
    </w:p>
    <w:p>
      <w:pPr>
        <w:numPr>
          <w:ilvl w:val="2"/>
          <w:numId w:val="900"/>
        </w:numPr>
        <w:spacing w:before="0" w:after="0"/>
      </w:pPr>
      <w:r>
        <w:t>Sensory Integration Centers</w:t>
      </w:r>
    </w:p>
    <w:p>
      <w:pPr>
        <w:numPr>
          <w:ilvl w:val="2"/>
          <w:numId w:val="900"/>
        </w:numPr>
        <w:spacing w:before="0" w:after="0"/>
      </w:pPr>
      <w:r>
        <w:t>Decision-Making Networks</w:t>
      </w:r>
    </w:p>
    <w:p>
      <w:pPr>
        <w:numPr>
          <w:ilvl w:val="2"/>
          <w:numId w:val="900"/>
        </w:numPr>
        <w:spacing w:before="0" w:after="0"/>
      </w:pPr>
      <w:r>
        <w:t>Command Neurons</w:t>
      </w:r>
    </w:p>
    <w:p>
      <w:pPr>
        <w:numPr>
          <w:ilvl w:val="1"/>
          <w:numId w:val="900"/>
        </w:numPr>
        <w:spacing w:before="0" w:after="0"/>
      </w:pPr>
      <w:r>
        <w:t>Motor Systems and Behavioral Output</w:t>
      </w:r>
    </w:p>
    <w:p>
      <w:pPr>
        <w:numPr>
          <w:ilvl w:val="2"/>
          <w:numId w:val="900"/>
        </w:numPr>
        <w:spacing w:before="0" w:after="0"/>
      </w:pPr>
      <w:r>
        <w:t>Motor Neuron Organization</w:t>
      </w:r>
    </w:p>
    <w:p>
      <w:pPr>
        <w:numPr>
          <w:ilvl w:val="2"/>
          <w:numId w:val="900"/>
        </w:numPr>
        <w:spacing w:before="0" w:after="0"/>
      </w:pPr>
      <w:r>
        <w:t>Muscle Control Systems</w:t>
      </w:r>
    </w:p>
    <w:p>
      <w:pPr>
        <w:numPr>
          <w:ilvl w:val="2"/>
          <w:numId w:val="900"/>
        </w:numPr>
        <w:spacing w:before="0" w:after="0"/>
      </w:pPr>
      <w:r>
        <w:t>Central Pattern Generators</w:t>
      </w:r>
    </w:p>
    <w:p>
      <w:pPr>
        <w:numPr>
          <w:ilvl w:val="2"/>
          <w:numId w:val="900"/>
        </w:numPr>
        <w:spacing w:before="0" w:after="0"/>
      </w:pPr>
      <w:r>
        <w:t>Behavioral Coordination Mechanisms</w:t>
      </w:r>
    </w:p>
    <w:p>
      <w:pPr>
        <w:numPr>
          <w:ilvl w:val="2"/>
          <w:numId w:val="900"/>
        </w:numPr>
        <w:spacing w:before="0" w:after="0"/>
      </w:pPr>
      <w:r>
        <w:t>Reflexes and Automatic Responses</w:t>
      </w:r>
    </w:p>
    <w:p>
      <w:pPr>
        <w:numPr>
          <w:ilvl w:val="0"/>
          <w:numId w:val="900"/>
        </w:numPr>
        <w:spacing w:before="0" w:after="0"/>
      </w:pPr>
      <w:r>
        <w:t>Hormonal Control of Behavior</w:t>
      </w:r>
    </w:p>
    <w:p>
      <w:pPr>
        <w:numPr>
          <w:ilvl w:val="1"/>
          <w:numId w:val="900"/>
        </w:numPr>
        <w:spacing w:before="0" w:after="0"/>
      </w:pPr>
      <w:r>
        <w:t>Endocrine System and Behavior</w:t>
      </w:r>
    </w:p>
    <w:p>
      <w:pPr>
        <w:numPr>
          <w:ilvl w:val="2"/>
          <w:numId w:val="900"/>
        </w:numPr>
        <w:spacing w:before="0" w:after="0"/>
      </w:pPr>
      <w:r>
        <w:t>Hormone Types and Functions</w:t>
      </w:r>
    </w:p>
    <w:p>
      <w:pPr>
        <w:numPr>
          <w:ilvl w:val="2"/>
          <w:numId w:val="900"/>
        </w:numPr>
        <w:spacing w:before="0" w:after="0"/>
      </w:pPr>
      <w:r>
        <w:t>Hormone Production and Release</w:t>
      </w:r>
    </w:p>
    <w:p>
      <w:pPr>
        <w:numPr>
          <w:ilvl w:val="2"/>
          <w:numId w:val="900"/>
        </w:numPr>
        <w:spacing w:before="0" w:after="0"/>
      </w:pPr>
      <w:r>
        <w:t>Hormone Transport and Metabolism</w:t>
      </w:r>
    </w:p>
    <w:p>
      <w:pPr>
        <w:numPr>
          <w:ilvl w:val="2"/>
          <w:numId w:val="900"/>
        </w:numPr>
        <w:spacing w:before="0" w:after="0"/>
      </w:pPr>
      <w:r>
        <w:t>Receptor Mechanisms</w:t>
      </w:r>
    </w:p>
    <w:p>
      <w:pPr>
        <w:numPr>
          <w:ilvl w:val="1"/>
          <w:numId w:val="900"/>
        </w:numPr>
        <w:spacing w:before="0" w:after="0"/>
      </w:pPr>
      <w:r>
        <w:t>Organizational vs. Activational Effects</w:t>
      </w:r>
    </w:p>
    <w:p>
      <w:pPr>
        <w:numPr>
          <w:ilvl w:val="2"/>
          <w:numId w:val="900"/>
        </w:numPr>
        <w:spacing w:before="0" w:after="0"/>
      </w:pPr>
      <w:r>
        <w:t>Developmental Hormone Effects</w:t>
      </w:r>
    </w:p>
    <w:p>
      <w:pPr>
        <w:numPr>
          <w:ilvl w:val="2"/>
          <w:numId w:val="900"/>
        </w:numPr>
        <w:spacing w:before="0" w:after="0"/>
      </w:pPr>
      <w:r>
        <w:t>Immediate Behavioral Activation</w:t>
      </w:r>
    </w:p>
    <w:p>
      <w:pPr>
        <w:numPr>
          <w:ilvl w:val="2"/>
          <w:numId w:val="900"/>
        </w:numPr>
        <w:spacing w:before="0" w:after="0"/>
      </w:pPr>
      <w:r>
        <w:t>Seasonal Hormonal Changes</w:t>
      </w:r>
    </w:p>
    <w:p>
      <w:pPr>
        <w:numPr>
          <w:ilvl w:val="1"/>
          <w:numId w:val="900"/>
        </w:numPr>
        <w:spacing w:before="0" w:after="0"/>
      </w:pPr>
      <w:r>
        <w:t>Specific Hormone-Behavior Relationships</w:t>
      </w:r>
    </w:p>
    <w:p>
      <w:pPr>
        <w:numPr>
          <w:ilvl w:val="2"/>
          <w:numId w:val="900"/>
        </w:numPr>
        <w:spacing w:before="0" w:after="0"/>
      </w:pPr>
      <w:r>
        <w:t>Testosterone and Aggression</w:t>
      </w:r>
    </w:p>
    <w:p>
      <w:pPr>
        <w:numPr>
          <w:ilvl w:val="2"/>
          <w:numId w:val="900"/>
        </w:numPr>
        <w:spacing w:before="0" w:after="0"/>
      </w:pPr>
      <w:r>
        <w:t>Estrogen and Reproductive Behavior</w:t>
      </w:r>
    </w:p>
    <w:p>
      <w:pPr>
        <w:numPr>
          <w:ilvl w:val="2"/>
          <w:numId w:val="900"/>
        </w:numPr>
        <w:spacing w:before="0" w:after="0"/>
      </w:pPr>
      <w:r>
        <w:t>Oxytocin and Social Bonding</w:t>
      </w:r>
    </w:p>
    <w:p>
      <w:pPr>
        <w:numPr>
          <w:ilvl w:val="2"/>
          <w:numId w:val="900"/>
        </w:numPr>
        <w:spacing w:before="0" w:after="0"/>
      </w:pPr>
      <w:r>
        <w:t>Vasopressin and Pair Bonding</w:t>
      </w:r>
    </w:p>
    <w:p>
      <w:pPr>
        <w:numPr>
          <w:ilvl w:val="2"/>
          <w:numId w:val="900"/>
        </w:numPr>
        <w:spacing w:before="0" w:after="0"/>
      </w:pPr>
      <w:r>
        <w:t>Cortisol and Stress Responses</w:t>
      </w:r>
    </w:p>
    <w:p>
      <w:pPr>
        <w:numPr>
          <w:ilvl w:val="2"/>
          <w:numId w:val="900"/>
        </w:numPr>
        <w:spacing w:before="0" w:after="0"/>
      </w:pPr>
      <w:r>
        <w:t>Prolactin and Parental Behavior</w:t>
      </w:r>
    </w:p>
    <w:p>
      <w:pPr>
        <w:numPr>
          <w:ilvl w:val="1"/>
          <w:numId w:val="900"/>
        </w:numPr>
        <w:spacing w:before="0" w:after="0"/>
      </w:pPr>
      <w:r>
        <w:t>Hormone-Environment Interactions</w:t>
      </w:r>
    </w:p>
    <w:p>
      <w:pPr>
        <w:numPr>
          <w:ilvl w:val="2"/>
          <w:numId w:val="900"/>
        </w:numPr>
        <w:spacing w:before="0" w:after="0"/>
      </w:pPr>
      <w:r>
        <w:t>Social Modulation of Hormones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pStyle w:val="Heading1"/>
      </w:pPr>
      <w:r>
        <w:t>Development of Behavior</w:t>
      </w:r>
    </w:p>
    <w:p>
      <w:pPr>
        <w:numPr>
          <w:ilvl w:val="0"/>
          <w:numId w:val="900"/>
        </w:numPr>
        <w:spacing w:before="0" w:after="0"/>
      </w:pPr>
      <w:r>
        <w:t>Genetic and Environmental Influences</w:t>
      </w:r>
    </w:p>
    <w:p>
      <w:pPr>
        <w:numPr>
          <w:ilvl w:val="1"/>
          <w:numId w:val="900"/>
        </w:numPr>
        <w:spacing w:before="0" w:after="0"/>
      </w:pPr>
      <w:r>
        <w:t>Genetic Predispositions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Gene-Environment Interactions</w:t>
      </w:r>
    </w:p>
    <w:p>
      <w:pPr>
        <w:numPr>
          <w:ilvl w:val="1"/>
          <w:numId w:val="900"/>
        </w:numPr>
        <w:spacing w:before="0" w:after="0"/>
      </w:pPr>
      <w:r>
        <w:t>Developmental Constraints</w:t>
      </w:r>
    </w:p>
    <w:p>
      <w:pPr>
        <w:numPr>
          <w:ilvl w:val="0"/>
          <w:numId w:val="900"/>
        </w:numPr>
        <w:spacing w:before="0" w:after="0"/>
      </w:pPr>
      <w:r>
        <w:t>Critical and Sensitive Periods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Timing Mechanisms</w:t>
      </w:r>
    </w:p>
    <w:p>
      <w:pPr>
        <w:numPr>
          <w:ilvl w:val="1"/>
          <w:numId w:val="900"/>
        </w:numPr>
        <w:spacing w:before="0" w:after="0"/>
      </w:pPr>
      <w:r>
        <w:t>Species-Specific Examples</w:t>
      </w:r>
    </w:p>
    <w:p>
      <w:pPr>
        <w:numPr>
          <w:ilvl w:val="1"/>
          <w:numId w:val="900"/>
        </w:numPr>
        <w:spacing w:before="0" w:after="0"/>
      </w:pPr>
      <w:r>
        <w:t>Consequences of Disruption</w:t>
      </w:r>
    </w:p>
    <w:p>
      <w:pPr>
        <w:numPr>
          <w:ilvl w:val="0"/>
          <w:numId w:val="900"/>
        </w:numPr>
        <w:spacing w:before="0" w:after="0"/>
      </w:pPr>
      <w:r>
        <w:t>Imprinting Phenomena</w:t>
      </w:r>
    </w:p>
    <w:p>
      <w:pPr>
        <w:numPr>
          <w:ilvl w:val="1"/>
          <w:numId w:val="900"/>
        </w:numPr>
        <w:spacing w:before="0" w:after="0"/>
      </w:pPr>
      <w:r>
        <w:t>Filial Imprinting</w:t>
      </w:r>
    </w:p>
    <w:p>
      <w:pPr>
        <w:numPr>
          <w:ilvl w:val="2"/>
          <w:numId w:val="900"/>
        </w:numPr>
        <w:spacing w:before="0" w:after="0"/>
      </w:pPr>
      <w:r>
        <w:t>Mechanisms and Neural Basis</w:t>
      </w:r>
    </w:p>
    <w:p>
      <w:pPr>
        <w:numPr>
          <w:ilvl w:val="2"/>
          <w:numId w:val="900"/>
        </w:numPr>
        <w:spacing w:before="0" w:after="0"/>
      </w:pPr>
      <w:r>
        <w:t>Timing and Duration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numPr>
          <w:ilvl w:val="2"/>
          <w:numId w:val="900"/>
        </w:numPr>
        <w:spacing w:before="0" w:after="0"/>
      </w:pPr>
      <w:r>
        <w:t>Species Recognition</w:t>
      </w:r>
    </w:p>
    <w:p>
      <w:pPr>
        <w:numPr>
          <w:ilvl w:val="1"/>
          <w:numId w:val="900"/>
        </w:numPr>
        <w:spacing w:before="0" w:after="0"/>
      </w:pPr>
      <w:r>
        <w:t>Sexual Imprinting</w:t>
      </w:r>
    </w:p>
    <w:p>
      <w:pPr>
        <w:numPr>
          <w:ilvl w:val="2"/>
          <w:numId w:val="900"/>
        </w:numPr>
        <w:spacing w:before="0" w:after="0"/>
      </w:pPr>
      <w:r>
        <w:t>Mate Choice Programming</w:t>
      </w:r>
    </w:p>
    <w:p>
      <w:pPr>
        <w:numPr>
          <w:ilvl w:val="2"/>
          <w:numId w:val="900"/>
        </w:numPr>
        <w:spacing w:before="0" w:after="0"/>
      </w:pPr>
      <w:r>
        <w:t>Long-Term Behavioral Effects</w:t>
      </w:r>
    </w:p>
    <w:p>
      <w:pPr>
        <w:numPr>
          <w:ilvl w:val="2"/>
          <w:numId w:val="900"/>
        </w:numPr>
        <w:spacing w:before="0" w:after="0"/>
      </w:pPr>
      <w:r>
        <w:t>Cross-Fostering Studies</w:t>
      </w:r>
    </w:p>
    <w:p>
      <w:pPr>
        <w:numPr>
          <w:ilvl w:val="0"/>
          <w:numId w:val="900"/>
        </w:numPr>
        <w:spacing w:before="0" w:after="0"/>
      </w:pPr>
      <w:r>
        <w:t>Learning Processes</w:t>
      </w:r>
    </w:p>
    <w:p>
      <w:pPr>
        <w:numPr>
          <w:ilvl w:val="1"/>
          <w:numId w:val="900"/>
        </w:numPr>
        <w:spacing w:before="0" w:after="0"/>
      </w:pPr>
      <w:r>
        <w:t>Non-Associative Learning</w:t>
      </w:r>
    </w:p>
    <w:p>
      <w:pPr>
        <w:numPr>
          <w:ilvl w:val="2"/>
          <w:numId w:val="900"/>
        </w:numPr>
        <w:spacing w:before="0" w:after="0"/>
      </w:pPr>
      <w:r>
        <w:t>Habituation Mechanisms</w:t>
      </w:r>
    </w:p>
    <w:p>
      <w:pPr>
        <w:numPr>
          <w:ilvl w:val="2"/>
          <w:numId w:val="900"/>
        </w:numPr>
        <w:spacing w:before="0" w:after="0"/>
      </w:pPr>
      <w:r>
        <w:t>Sensitization Processes</w:t>
      </w:r>
    </w:p>
    <w:p>
      <w:pPr>
        <w:numPr>
          <w:ilvl w:val="2"/>
          <w:numId w:val="900"/>
        </w:numPr>
        <w:spacing w:before="0" w:after="0"/>
      </w:pPr>
      <w:r>
        <w:t>Adaptive Value</w:t>
      </w:r>
    </w:p>
    <w:p>
      <w:pPr>
        <w:numPr>
          <w:ilvl w:val="1"/>
          <w:numId w:val="900"/>
        </w:numPr>
        <w:spacing w:before="0" w:after="0"/>
      </w:pPr>
      <w:r>
        <w:t>Associative Learning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3"/>
          <w:numId w:val="900"/>
        </w:numPr>
        <w:spacing w:before="0" w:after="0"/>
      </w:pPr>
      <w:r>
        <w:t>Stimulus-Response Associations</w:t>
      </w:r>
    </w:p>
    <w:p>
      <w:pPr>
        <w:numPr>
          <w:ilvl w:val="3"/>
          <w:numId w:val="900"/>
        </w:numPr>
        <w:spacing w:before="0" w:after="0"/>
      </w:pPr>
      <w:r>
        <w:t>Temporal Relationships</w:t>
      </w:r>
    </w:p>
    <w:p>
      <w:pPr>
        <w:numPr>
          <w:ilvl w:val="3"/>
          <w:numId w:val="900"/>
        </w:numPr>
        <w:spacing w:before="0" w:after="0"/>
      </w:pPr>
      <w:r>
        <w:t>Natural Applications</w:t>
      </w:r>
    </w:p>
    <w:p>
      <w:pPr>
        <w:numPr>
          <w:ilvl w:val="2"/>
          <w:numId w:val="900"/>
        </w:numPr>
        <w:spacing w:before="0" w:after="0"/>
      </w:pPr>
      <w:r>
        <w:t>Operant Conditioning</w:t>
      </w:r>
    </w:p>
    <w:p>
      <w:pPr>
        <w:numPr>
          <w:ilvl w:val="3"/>
          <w:numId w:val="900"/>
        </w:numPr>
        <w:spacing w:before="0" w:after="0"/>
      </w:pPr>
      <w:r>
        <w:t>Reinforcement Schedules</w:t>
      </w:r>
    </w:p>
    <w:p>
      <w:pPr>
        <w:numPr>
          <w:ilvl w:val="3"/>
          <w:numId w:val="900"/>
        </w:numPr>
        <w:spacing w:before="0" w:after="0"/>
      </w:pPr>
      <w:r>
        <w:t>Punishment Effects</w:t>
      </w:r>
    </w:p>
    <w:p>
      <w:pPr>
        <w:numPr>
          <w:ilvl w:val="3"/>
          <w:numId w:val="900"/>
        </w:numPr>
        <w:spacing w:before="0" w:after="0"/>
      </w:pPr>
      <w:r>
        <w:t>Shaping Procedures</w:t>
      </w:r>
    </w:p>
    <w:p>
      <w:pPr>
        <w:numPr>
          <w:ilvl w:val="3"/>
          <w:numId w:val="900"/>
        </w:numPr>
        <w:spacing w:before="0" w:after="0"/>
      </w:pPr>
      <w:r>
        <w:t>Discrimination Learning</w:t>
      </w:r>
    </w:p>
    <w:p>
      <w:pPr>
        <w:numPr>
          <w:ilvl w:val="1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Observational Learning</w:t>
      </w:r>
    </w:p>
    <w:p>
      <w:pPr>
        <w:numPr>
          <w:ilvl w:val="2"/>
          <w:numId w:val="900"/>
        </w:numPr>
        <w:spacing w:before="0" w:after="0"/>
      </w:pPr>
      <w:r>
        <w:t>Imitation Mechanisms</w:t>
      </w:r>
    </w:p>
    <w:p>
      <w:pPr>
        <w:numPr>
          <w:ilvl w:val="2"/>
          <w:numId w:val="900"/>
        </w:numPr>
        <w:spacing w:before="0" w:after="0"/>
      </w:pPr>
      <w:r>
        <w:t>Teaching Behaviors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1"/>
          <w:numId w:val="900"/>
        </w:numPr>
        <w:spacing w:before="0" w:after="0"/>
      </w:pPr>
      <w:r>
        <w:t>Cognitive Learning</w:t>
      </w:r>
    </w:p>
    <w:p>
      <w:pPr>
        <w:numPr>
          <w:ilvl w:val="2"/>
          <w:numId w:val="900"/>
        </w:numPr>
        <w:spacing w:before="0" w:after="0"/>
      </w:pPr>
      <w:r>
        <w:t>Insight Learning</w:t>
      </w:r>
    </w:p>
    <w:p>
      <w:pPr>
        <w:numPr>
          <w:ilvl w:val="2"/>
          <w:numId w:val="900"/>
        </w:numPr>
        <w:spacing w:before="0" w:after="0"/>
      </w:pPr>
      <w:r>
        <w:t>Problem-Solving Abilities</w:t>
      </w:r>
    </w:p>
    <w:p>
      <w:pPr>
        <w:numPr>
          <w:ilvl w:val="2"/>
          <w:numId w:val="900"/>
        </w:numPr>
        <w:spacing w:before="0" w:after="0"/>
      </w:pPr>
      <w:r>
        <w:t>Latent Learning</w:t>
      </w:r>
    </w:p>
    <w:p>
      <w:pPr>
        <w:numPr>
          <w:ilvl w:val="2"/>
          <w:numId w:val="900"/>
        </w:numPr>
        <w:spacing w:before="0" w:after="0"/>
      </w:pPr>
      <w:r>
        <w:t>Learning Sets</w:t>
      </w:r>
    </w:p>
    <w:p>
      <w:pPr>
        <w:numPr>
          <w:ilvl w:val="0"/>
          <w:numId w:val="900"/>
        </w:numPr>
        <w:spacing w:before="0" w:after="0"/>
      </w:pPr>
      <w:r>
        <w:t>Play Behavior</w:t>
      </w:r>
    </w:p>
    <w:p>
      <w:pPr>
        <w:numPr>
          <w:ilvl w:val="1"/>
          <w:numId w:val="900"/>
        </w:numPr>
        <w:spacing w:before="0" w:after="0"/>
      </w:pPr>
      <w:r>
        <w:t>Types of Play</w:t>
      </w:r>
    </w:p>
    <w:p>
      <w:pPr>
        <w:numPr>
          <w:ilvl w:val="2"/>
          <w:numId w:val="900"/>
        </w:numPr>
        <w:spacing w:before="0" w:after="0"/>
      </w:pPr>
      <w:r>
        <w:t>Object Play</w:t>
      </w:r>
    </w:p>
    <w:p>
      <w:pPr>
        <w:numPr>
          <w:ilvl w:val="2"/>
          <w:numId w:val="900"/>
        </w:numPr>
        <w:spacing w:before="0" w:after="0"/>
      </w:pPr>
      <w:r>
        <w:t>Locomotor Play</w:t>
      </w:r>
    </w:p>
    <w:p>
      <w:pPr>
        <w:numPr>
          <w:ilvl w:val="2"/>
          <w:numId w:val="900"/>
        </w:numPr>
        <w:spacing w:before="0" w:after="0"/>
      </w:pPr>
      <w:r>
        <w:t>Social Play</w:t>
      </w:r>
    </w:p>
    <w:p>
      <w:pPr>
        <w:numPr>
          <w:ilvl w:val="2"/>
          <w:numId w:val="900"/>
        </w:numPr>
        <w:spacing w:before="0" w:after="0"/>
      </w:pPr>
      <w:r>
        <w:t>Rough-and-Tumble Play</w:t>
      </w:r>
    </w:p>
    <w:p>
      <w:pPr>
        <w:numPr>
          <w:ilvl w:val="1"/>
          <w:numId w:val="900"/>
        </w:numPr>
        <w:spacing w:before="0" w:after="0"/>
      </w:pPr>
      <w:r>
        <w:t>Functions of Play</w:t>
      </w:r>
    </w:p>
    <w:p>
      <w:pPr>
        <w:numPr>
          <w:ilvl w:val="2"/>
          <w:numId w:val="900"/>
        </w:numPr>
        <w:spacing w:before="0" w:after="0"/>
      </w:pPr>
      <w:r>
        <w:t>Motor Skill Development</w:t>
      </w:r>
    </w:p>
    <w:p>
      <w:pPr>
        <w:numPr>
          <w:ilvl w:val="2"/>
          <w:numId w:val="900"/>
        </w:numPr>
        <w:spacing w:before="0" w:after="0"/>
      </w:pPr>
      <w:r>
        <w:t>Social Skill Acquisition</w:t>
      </w:r>
    </w:p>
    <w:p>
      <w:pPr>
        <w:numPr>
          <w:ilvl w:val="2"/>
          <w:numId w:val="900"/>
        </w:numPr>
        <w:spacing w:before="0" w:after="0"/>
      </w:pPr>
      <w:r>
        <w:t>Cognitive Development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Play Signals and Rules</w:t>
      </w:r>
    </w:p>
    <w:p>
      <w:pPr>
        <w:numPr>
          <w:ilvl w:val="1"/>
          <w:numId w:val="900"/>
        </w:numPr>
        <w:spacing w:before="0" w:after="0"/>
      </w:pPr>
      <w:r>
        <w:t>Developmental Changes in Play</w:t>
      </w:r>
    </w:p>
    <w:p>
      <w:pPr>
        <w:pStyle w:val="Heading1"/>
      </w:pPr>
      <w:r>
        <w:t>Foraging and Anti-Predator Behavior</w:t>
      </w:r>
    </w:p>
    <w:p>
      <w:pPr>
        <w:numPr>
          <w:ilvl w:val="0"/>
          <w:numId w:val="900"/>
        </w:numPr>
        <w:spacing w:before="0" w:after="0"/>
      </w:pPr>
      <w:r>
        <w:t>Foraging Behavior</w:t>
      </w:r>
    </w:p>
    <w:p>
      <w:pPr>
        <w:numPr>
          <w:ilvl w:val="1"/>
          <w:numId w:val="900"/>
        </w:numPr>
        <w:spacing w:before="0" w:after="0"/>
      </w:pPr>
      <w:r>
        <w:t>Food Detection and Recognition</w:t>
      </w:r>
    </w:p>
    <w:p>
      <w:pPr>
        <w:numPr>
          <w:ilvl w:val="2"/>
          <w:numId w:val="900"/>
        </w:numPr>
        <w:spacing w:before="0" w:after="0"/>
      </w:pPr>
      <w:r>
        <w:t>Search Image Formation</w:t>
      </w:r>
    </w:p>
    <w:p>
      <w:pPr>
        <w:numPr>
          <w:ilvl w:val="2"/>
          <w:numId w:val="900"/>
        </w:numPr>
        <w:spacing w:before="0" w:after="0"/>
      </w:pPr>
      <w:r>
        <w:t>Sensory Cues in Foraging</w:t>
      </w:r>
    </w:p>
    <w:p>
      <w:pPr>
        <w:numPr>
          <w:ilvl w:val="2"/>
          <w:numId w:val="900"/>
        </w:numPr>
        <w:spacing w:before="0" w:after="0"/>
      </w:pPr>
      <w:r>
        <w:t>Prey Recognition</w:t>
      </w:r>
    </w:p>
    <w:p>
      <w:pPr>
        <w:numPr>
          <w:ilvl w:val="1"/>
          <w:numId w:val="900"/>
        </w:numPr>
        <w:spacing w:before="0" w:after="0"/>
      </w:pPr>
      <w:r>
        <w:t>Foraging Decisions</w:t>
      </w:r>
    </w:p>
    <w:p>
      <w:pPr>
        <w:numPr>
          <w:ilvl w:val="2"/>
          <w:numId w:val="900"/>
        </w:numPr>
        <w:spacing w:before="0" w:after="0"/>
      </w:pPr>
      <w:r>
        <w:t>Optimal Foraging Theory</w:t>
      </w:r>
    </w:p>
    <w:p>
      <w:pPr>
        <w:numPr>
          <w:ilvl w:val="3"/>
          <w:numId w:val="900"/>
        </w:numPr>
        <w:spacing w:before="0" w:after="0"/>
      </w:pPr>
      <w:r>
        <w:t>Energy Maximization Models</w:t>
      </w:r>
    </w:p>
    <w:p>
      <w:pPr>
        <w:numPr>
          <w:ilvl w:val="3"/>
          <w:numId w:val="900"/>
        </w:numPr>
        <w:spacing w:before="0" w:after="0"/>
      </w:pPr>
      <w:r>
        <w:t>Time Minimization Models</w:t>
      </w:r>
    </w:p>
    <w:p>
      <w:pPr>
        <w:numPr>
          <w:ilvl w:val="3"/>
          <w:numId w:val="900"/>
        </w:numPr>
        <w:spacing w:before="0" w:after="0"/>
      </w:pPr>
      <w:r>
        <w:t>Nutrient Balancing</w:t>
      </w:r>
    </w:p>
    <w:p>
      <w:pPr>
        <w:numPr>
          <w:ilvl w:val="2"/>
          <w:numId w:val="900"/>
        </w:numPr>
        <w:spacing w:before="0" w:after="0"/>
      </w:pPr>
      <w:r>
        <w:t>Diet Choice Models</w:t>
      </w:r>
    </w:p>
    <w:p>
      <w:pPr>
        <w:numPr>
          <w:ilvl w:val="3"/>
          <w:numId w:val="900"/>
        </w:numPr>
        <w:spacing w:before="0" w:after="0"/>
      </w:pPr>
      <w:r>
        <w:t>Prey Profitability</w:t>
      </w:r>
    </w:p>
    <w:p>
      <w:pPr>
        <w:numPr>
          <w:ilvl w:val="3"/>
          <w:numId w:val="900"/>
        </w:numPr>
        <w:spacing w:before="0" w:after="0"/>
      </w:pPr>
      <w:r>
        <w:t>Handling Time Effects</w:t>
      </w:r>
    </w:p>
    <w:p>
      <w:pPr>
        <w:numPr>
          <w:ilvl w:val="3"/>
          <w:numId w:val="900"/>
        </w:numPr>
        <w:spacing w:before="0" w:after="0"/>
      </w:pPr>
      <w:r>
        <w:t>Search Time Considerations</w:t>
      </w:r>
    </w:p>
    <w:p>
      <w:pPr>
        <w:numPr>
          <w:ilvl w:val="2"/>
          <w:numId w:val="900"/>
        </w:numPr>
        <w:spacing w:before="0" w:after="0"/>
      </w:pPr>
      <w:r>
        <w:t>Patch Use Models</w:t>
      </w:r>
    </w:p>
    <w:p>
      <w:pPr>
        <w:numPr>
          <w:ilvl w:val="3"/>
          <w:numId w:val="900"/>
        </w:numPr>
        <w:spacing w:before="0" w:after="0"/>
      </w:pPr>
      <w:r>
        <w:t>Marginal Value Theorem</w:t>
      </w:r>
    </w:p>
    <w:p>
      <w:pPr>
        <w:numPr>
          <w:ilvl w:val="3"/>
          <w:numId w:val="900"/>
        </w:numPr>
        <w:spacing w:before="0" w:after="0"/>
      </w:pPr>
      <w:r>
        <w:t>Patch Quality Assessment</w:t>
      </w:r>
    </w:p>
    <w:p>
      <w:pPr>
        <w:numPr>
          <w:ilvl w:val="3"/>
          <w:numId w:val="900"/>
        </w:numPr>
        <w:spacing w:before="0" w:after="0"/>
      </w:pPr>
      <w:r>
        <w:t>Giving-Up Density</w:t>
      </w:r>
    </w:p>
    <w:p>
      <w:pPr>
        <w:numPr>
          <w:ilvl w:val="1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Sit-and-Wait vs. Active Foraging</w:t>
      </w:r>
    </w:p>
    <w:p>
      <w:pPr>
        <w:numPr>
          <w:ilvl w:val="2"/>
          <w:numId w:val="900"/>
        </w:numPr>
        <w:spacing w:before="0" w:after="0"/>
      </w:pPr>
      <w:r>
        <w:t>Group vs. Solitary Foraging</w:t>
      </w:r>
    </w:p>
    <w:p>
      <w:pPr>
        <w:numPr>
          <w:ilvl w:val="2"/>
          <w:numId w:val="900"/>
        </w:numPr>
        <w:spacing w:before="0" w:after="0"/>
      </w:pPr>
      <w:r>
        <w:t>Generalist vs. Specialist Strategies</w:t>
      </w:r>
    </w:p>
    <w:p>
      <w:pPr>
        <w:numPr>
          <w:ilvl w:val="1"/>
          <w:numId w:val="900"/>
        </w:numPr>
        <w:spacing w:before="0" w:after="0"/>
      </w:pPr>
      <w:r>
        <w:t>Food Storage and Caching</w:t>
      </w:r>
    </w:p>
    <w:p>
      <w:pPr>
        <w:numPr>
          <w:ilvl w:val="2"/>
          <w:numId w:val="900"/>
        </w:numPr>
        <w:spacing w:before="0" w:after="0"/>
      </w:pPr>
      <w:r>
        <w:t>Types of Caching Behavior</w:t>
      </w:r>
    </w:p>
    <w:p>
      <w:pPr>
        <w:numPr>
          <w:ilvl w:val="2"/>
          <w:numId w:val="900"/>
        </w:numPr>
        <w:spacing w:before="0" w:after="0"/>
      </w:pPr>
      <w:r>
        <w:t>Spatial Memory in Caching</w:t>
      </w:r>
    </w:p>
    <w:p>
      <w:pPr>
        <w:numPr>
          <w:ilvl w:val="2"/>
          <w:numId w:val="900"/>
        </w:numPr>
        <w:spacing w:before="0" w:after="0"/>
      </w:pPr>
      <w:r>
        <w:t>Cache Protection Strategies</w:t>
      </w:r>
    </w:p>
    <w:p>
      <w:pPr>
        <w:numPr>
          <w:ilvl w:val="2"/>
          <w:numId w:val="900"/>
        </w:numPr>
        <w:spacing w:before="0" w:after="0"/>
      </w:pPr>
      <w:r>
        <w:t>Seasonal Caching Patterns</w:t>
      </w:r>
    </w:p>
    <w:p>
      <w:pPr>
        <w:numPr>
          <w:ilvl w:val="0"/>
          <w:numId w:val="900"/>
        </w:numPr>
        <w:spacing w:before="0" w:after="0"/>
      </w:pPr>
      <w:r>
        <w:t>Anti-Predator Behavior</w:t>
      </w:r>
    </w:p>
    <w:p>
      <w:pPr>
        <w:numPr>
          <w:ilvl w:val="1"/>
          <w:numId w:val="900"/>
        </w:numPr>
        <w:spacing w:before="0" w:after="0"/>
      </w:pPr>
      <w:r>
        <w:t>Predator Detection</w:t>
      </w:r>
    </w:p>
    <w:p>
      <w:pPr>
        <w:numPr>
          <w:ilvl w:val="2"/>
          <w:numId w:val="900"/>
        </w:numPr>
        <w:spacing w:before="0" w:after="0"/>
      </w:pPr>
      <w:r>
        <w:t>Vigilance Behavior</w:t>
      </w:r>
    </w:p>
    <w:p>
      <w:pPr>
        <w:numPr>
          <w:ilvl w:val="2"/>
          <w:numId w:val="900"/>
        </w:numPr>
        <w:spacing w:before="0" w:after="0"/>
      </w:pPr>
      <w:r>
        <w:t>Alarm Systems</w:t>
      </w:r>
    </w:p>
    <w:p>
      <w:pPr>
        <w:numPr>
          <w:ilvl w:val="2"/>
          <w:numId w:val="900"/>
        </w:numPr>
        <w:spacing w:before="0" w:after="0"/>
      </w:pPr>
      <w:r>
        <w:t>Predator Recognition</w:t>
      </w:r>
    </w:p>
    <w:p>
      <w:pPr>
        <w:numPr>
          <w:ilvl w:val="1"/>
          <w:numId w:val="900"/>
        </w:numPr>
        <w:spacing w:before="0" w:after="0"/>
      </w:pPr>
      <w:r>
        <w:t>Avoiding Detection</w:t>
      </w:r>
    </w:p>
    <w:p>
      <w:pPr>
        <w:numPr>
          <w:ilvl w:val="2"/>
          <w:numId w:val="900"/>
        </w:numPr>
        <w:spacing w:before="0" w:after="0"/>
      </w:pPr>
      <w:r>
        <w:t>Crypsis and Camouflage</w:t>
      </w:r>
    </w:p>
    <w:p>
      <w:pPr>
        <w:numPr>
          <w:ilvl w:val="3"/>
          <w:numId w:val="900"/>
        </w:numPr>
        <w:spacing w:before="0" w:after="0"/>
      </w:pPr>
      <w:r>
        <w:t>Background Matching</w:t>
      </w:r>
    </w:p>
    <w:p>
      <w:pPr>
        <w:numPr>
          <w:ilvl w:val="3"/>
          <w:numId w:val="900"/>
        </w:numPr>
        <w:spacing w:before="0" w:after="0"/>
      </w:pPr>
      <w:r>
        <w:t>Disruptive Coloration</w:t>
      </w:r>
    </w:p>
    <w:p>
      <w:pPr>
        <w:numPr>
          <w:ilvl w:val="3"/>
          <w:numId w:val="900"/>
        </w:numPr>
        <w:spacing w:before="0" w:after="0"/>
      </w:pPr>
      <w:r>
        <w:t>Counter-Shading</w:t>
      </w:r>
    </w:p>
    <w:p>
      <w:pPr>
        <w:numPr>
          <w:ilvl w:val="2"/>
          <w:numId w:val="900"/>
        </w:numPr>
        <w:spacing w:before="0" w:after="0"/>
      </w:pPr>
      <w:r>
        <w:t>Behavioral Crypsis</w:t>
      </w:r>
    </w:p>
    <w:p>
      <w:pPr>
        <w:numPr>
          <w:ilvl w:val="3"/>
          <w:numId w:val="900"/>
        </w:numPr>
        <w:spacing w:before="0" w:after="0"/>
      </w:pPr>
      <w:r>
        <w:t>Freezing Behavior</w:t>
      </w:r>
    </w:p>
    <w:p>
      <w:pPr>
        <w:numPr>
          <w:ilvl w:val="3"/>
          <w:numId w:val="900"/>
        </w:numPr>
        <w:spacing w:before="0" w:after="0"/>
      </w:pPr>
      <w:r>
        <w:t>Activity Pattern Modification</w:t>
      </w:r>
    </w:p>
    <w:p>
      <w:pPr>
        <w:numPr>
          <w:ilvl w:val="2"/>
          <w:numId w:val="900"/>
        </w:numPr>
        <w:spacing w:before="0" w:after="0"/>
      </w:pPr>
      <w:r>
        <w:t>Masquerade</w:t>
      </w:r>
    </w:p>
    <w:p>
      <w:pPr>
        <w:numPr>
          <w:ilvl w:val="3"/>
          <w:numId w:val="900"/>
        </w:numPr>
        <w:spacing w:before="0" w:after="0"/>
      </w:pPr>
      <w:r>
        <w:t>Object Mimicry</w:t>
      </w:r>
    </w:p>
    <w:p>
      <w:pPr>
        <w:numPr>
          <w:ilvl w:val="3"/>
          <w:numId w:val="900"/>
        </w:numPr>
        <w:spacing w:before="0" w:after="0"/>
      </w:pPr>
      <w:r>
        <w:t>Dead-Leaf Mimicry</w:t>
      </w:r>
    </w:p>
    <w:p>
      <w:pPr>
        <w:numPr>
          <w:ilvl w:val="1"/>
          <w:numId w:val="900"/>
        </w:numPr>
        <w:spacing w:before="0" w:after="0"/>
      </w:pPr>
      <w:r>
        <w:t>Warning and Deterrent Signals</w:t>
      </w:r>
    </w:p>
    <w:p>
      <w:pPr>
        <w:numPr>
          <w:ilvl w:val="2"/>
          <w:numId w:val="900"/>
        </w:numPr>
        <w:spacing w:before="0" w:after="0"/>
      </w:pPr>
      <w:r>
        <w:t>Aposematism</w:t>
      </w:r>
    </w:p>
    <w:p>
      <w:pPr>
        <w:numPr>
          <w:ilvl w:val="3"/>
          <w:numId w:val="900"/>
        </w:numPr>
        <w:spacing w:before="0" w:after="0"/>
      </w:pPr>
      <w:r>
        <w:t>Warning Coloration</w:t>
      </w:r>
    </w:p>
    <w:p>
      <w:pPr>
        <w:numPr>
          <w:ilvl w:val="3"/>
          <w:numId w:val="900"/>
        </w:numPr>
        <w:spacing w:before="0" w:after="0"/>
      </w:pPr>
      <w:r>
        <w:t>Chemical Defense Advertisement</w:t>
      </w:r>
    </w:p>
    <w:p>
      <w:pPr>
        <w:numPr>
          <w:ilvl w:val="3"/>
          <w:numId w:val="900"/>
        </w:numPr>
        <w:spacing w:before="0" w:after="0"/>
      </w:pPr>
      <w:r>
        <w:t>Sound-Based Warnings</w:t>
      </w:r>
    </w:p>
    <w:p>
      <w:pPr>
        <w:numPr>
          <w:ilvl w:val="2"/>
          <w:numId w:val="900"/>
        </w:numPr>
        <w:spacing w:before="0" w:after="0"/>
      </w:pPr>
      <w:r>
        <w:t>Pursuit-Deterrent Signals</w:t>
      </w:r>
    </w:p>
    <w:p>
      <w:pPr>
        <w:numPr>
          <w:ilvl w:val="3"/>
          <w:numId w:val="900"/>
        </w:numPr>
        <w:spacing w:before="0" w:after="0"/>
      </w:pPr>
      <w:r>
        <w:t>Stotting Behavior</w:t>
      </w:r>
    </w:p>
    <w:p>
      <w:pPr>
        <w:numPr>
          <w:ilvl w:val="3"/>
          <w:numId w:val="900"/>
        </w:numPr>
        <w:spacing w:before="0" w:after="0"/>
      </w:pPr>
      <w:r>
        <w:t>Tail-Flagging</w:t>
      </w:r>
    </w:p>
    <w:p>
      <w:pPr>
        <w:numPr>
          <w:ilvl w:val="3"/>
          <w:numId w:val="900"/>
        </w:numPr>
        <w:spacing w:before="0" w:after="0"/>
      </w:pPr>
      <w:r>
        <w:t>Speed Displays</w:t>
      </w:r>
    </w:p>
    <w:p>
      <w:pPr>
        <w:numPr>
          <w:ilvl w:val="1"/>
          <w:numId w:val="900"/>
        </w:numPr>
        <w:spacing w:before="0" w:after="0"/>
      </w:pPr>
      <w:r>
        <w:t>Escape and Evasion</w:t>
      </w:r>
    </w:p>
    <w:p>
      <w:pPr>
        <w:numPr>
          <w:ilvl w:val="2"/>
          <w:numId w:val="900"/>
        </w:numPr>
        <w:spacing w:before="0" w:after="0"/>
      </w:pPr>
      <w:r>
        <w:t>Startle Responses</w:t>
      </w:r>
    </w:p>
    <w:p>
      <w:pPr>
        <w:numPr>
          <w:ilvl w:val="2"/>
          <w:numId w:val="900"/>
        </w:numPr>
        <w:spacing w:before="0" w:after="0"/>
      </w:pPr>
      <w:r>
        <w:t>Escape Trajectories</w:t>
      </w:r>
    </w:p>
    <w:p>
      <w:pPr>
        <w:numPr>
          <w:ilvl w:val="2"/>
          <w:numId w:val="900"/>
        </w:numPr>
        <w:spacing w:before="0" w:after="0"/>
      </w:pPr>
      <w:r>
        <w:t>Protean Behavior</w:t>
      </w:r>
    </w:p>
    <w:p>
      <w:pPr>
        <w:numPr>
          <w:ilvl w:val="2"/>
          <w:numId w:val="900"/>
        </w:numPr>
        <w:spacing w:before="0" w:after="0"/>
      </w:pPr>
      <w:r>
        <w:t>Refuge Use</w:t>
      </w:r>
    </w:p>
    <w:p>
      <w:pPr>
        <w:numPr>
          <w:ilvl w:val="1"/>
          <w:numId w:val="900"/>
        </w:numPr>
        <w:spacing w:before="0" w:after="0"/>
      </w:pPr>
      <w:r>
        <w:t>Group Anti-Predator Strategies</w:t>
      </w:r>
    </w:p>
    <w:p>
      <w:pPr>
        <w:numPr>
          <w:ilvl w:val="2"/>
          <w:numId w:val="900"/>
        </w:numPr>
        <w:spacing w:before="0" w:after="0"/>
      </w:pPr>
      <w:r>
        <w:t>Dilution Effect</w:t>
      </w:r>
    </w:p>
    <w:p>
      <w:pPr>
        <w:numPr>
          <w:ilvl w:val="2"/>
          <w:numId w:val="900"/>
        </w:numPr>
        <w:spacing w:before="0" w:after="0"/>
      </w:pPr>
      <w:r>
        <w:t>Selfish Herd Theory</w:t>
      </w:r>
    </w:p>
    <w:p>
      <w:pPr>
        <w:numPr>
          <w:ilvl w:val="2"/>
          <w:numId w:val="900"/>
        </w:numPr>
        <w:spacing w:before="0" w:after="0"/>
      </w:pPr>
      <w:r>
        <w:t>Collective Vigilance</w:t>
      </w:r>
    </w:p>
    <w:p>
      <w:pPr>
        <w:numPr>
          <w:ilvl w:val="2"/>
          <w:numId w:val="900"/>
        </w:numPr>
        <w:spacing w:before="0" w:after="0"/>
      </w:pPr>
      <w:r>
        <w:t>Mobbing Behavior</w:t>
      </w:r>
    </w:p>
    <w:p>
      <w:pPr>
        <w:numPr>
          <w:ilvl w:val="3"/>
          <w:numId w:val="900"/>
        </w:numPr>
        <w:spacing w:before="0" w:after="0"/>
      </w:pPr>
      <w:r>
        <w:t>Recruitment Mechanisms</w:t>
      </w:r>
    </w:p>
    <w:p>
      <w:pPr>
        <w:numPr>
          <w:ilvl w:val="3"/>
          <w:numId w:val="900"/>
        </w:numPr>
        <w:spacing w:before="0" w:after="0"/>
      </w:pPr>
      <w:r>
        <w:t>Coordinated Attacks</w:t>
      </w:r>
    </w:p>
    <w:p>
      <w:pPr>
        <w:numPr>
          <w:ilvl w:val="1"/>
          <w:numId w:val="900"/>
        </w:numPr>
        <w:spacing w:before="0" w:after="0"/>
      </w:pPr>
      <w:r>
        <w:t>Mimicry Systems</w:t>
      </w:r>
    </w:p>
    <w:p>
      <w:pPr>
        <w:numPr>
          <w:ilvl w:val="2"/>
          <w:numId w:val="900"/>
        </w:numPr>
        <w:spacing w:before="0" w:after="0"/>
      </w:pPr>
      <w:r>
        <w:t>Batesian Mimicry</w:t>
      </w:r>
    </w:p>
    <w:p>
      <w:pPr>
        <w:numPr>
          <w:ilvl w:val="3"/>
          <w:numId w:val="900"/>
        </w:numPr>
        <w:spacing w:before="0" w:after="0"/>
      </w:pPr>
      <w:r>
        <w:t>Model-Mimic Relationships</w:t>
      </w:r>
    </w:p>
    <w:p>
      <w:pPr>
        <w:numPr>
          <w:ilvl w:val="3"/>
          <w:numId w:val="900"/>
        </w:numPr>
        <w:spacing w:before="0" w:after="0"/>
      </w:pPr>
      <w:r>
        <w:t>Frequency-Dependent Selection</w:t>
      </w:r>
    </w:p>
    <w:p>
      <w:pPr>
        <w:numPr>
          <w:ilvl w:val="2"/>
          <w:numId w:val="900"/>
        </w:numPr>
        <w:spacing w:before="0" w:after="0"/>
      </w:pPr>
      <w:r>
        <w:t>Müllerian Mimicry</w:t>
      </w:r>
    </w:p>
    <w:p>
      <w:pPr>
        <w:numPr>
          <w:ilvl w:val="3"/>
          <w:numId w:val="900"/>
        </w:numPr>
        <w:spacing w:before="0" w:after="0"/>
      </w:pPr>
      <w:r>
        <w:t>Convergent Warning Signals</w:t>
      </w:r>
    </w:p>
    <w:p>
      <w:pPr>
        <w:numPr>
          <w:ilvl w:val="3"/>
          <w:numId w:val="900"/>
        </w:numPr>
        <w:spacing w:before="0" w:after="0"/>
      </w:pPr>
      <w:r>
        <w:t>Shared Defense Benefits</w:t>
      </w:r>
    </w:p>
    <w:p>
      <w:pPr>
        <w:numPr>
          <w:ilvl w:val="2"/>
          <w:numId w:val="900"/>
        </w:numPr>
        <w:spacing w:before="0" w:after="0"/>
      </w:pPr>
      <w:r>
        <w:t>Aggressive Mimicry</w:t>
      </w:r>
    </w:p>
    <w:p>
      <w:pPr>
        <w:numPr>
          <w:ilvl w:val="3"/>
          <w:numId w:val="900"/>
        </w:numPr>
        <w:spacing w:before="0" w:after="0"/>
      </w:pPr>
      <w:r>
        <w:t>Predator Deception</w:t>
      </w:r>
    </w:p>
    <w:p>
      <w:pPr>
        <w:pStyle w:val="Heading1"/>
      </w:pPr>
      <w:r>
        <w:t>Communication</w:t>
      </w:r>
    </w:p>
    <w:p>
      <w:pPr>
        <w:numPr>
          <w:ilvl w:val="0"/>
          <w:numId w:val="900"/>
        </w:numPr>
        <w:spacing w:before="0" w:after="0"/>
      </w:pPr>
      <w:r>
        <w:t>Nature and Properties of Signals</w:t>
      </w:r>
    </w:p>
    <w:p>
      <w:pPr>
        <w:numPr>
          <w:ilvl w:val="1"/>
          <w:numId w:val="900"/>
        </w:numPr>
        <w:spacing w:before="0" w:after="0"/>
      </w:pPr>
      <w:r>
        <w:t>Signal Definition and Characteristics</w:t>
      </w:r>
    </w:p>
    <w:p>
      <w:pPr>
        <w:numPr>
          <w:ilvl w:val="1"/>
          <w:numId w:val="900"/>
        </w:numPr>
        <w:spacing w:before="0" w:after="0"/>
      </w:pPr>
      <w:r>
        <w:t>Information Content</w:t>
      </w:r>
    </w:p>
    <w:p>
      <w:pPr>
        <w:numPr>
          <w:ilvl w:val="1"/>
          <w:numId w:val="900"/>
        </w:numPr>
        <w:spacing w:before="0" w:after="0"/>
      </w:pPr>
      <w:r>
        <w:t>Signal Reliability</w:t>
      </w:r>
    </w:p>
    <w:p>
      <w:pPr>
        <w:numPr>
          <w:ilvl w:val="1"/>
          <w:numId w:val="900"/>
        </w:numPr>
        <w:spacing w:before="0" w:after="0"/>
      </w:pPr>
      <w:r>
        <w:t>Signal Costs and Benefits</w:t>
      </w:r>
    </w:p>
    <w:p>
      <w:pPr>
        <w:numPr>
          <w:ilvl w:val="0"/>
          <w:numId w:val="900"/>
        </w:numPr>
        <w:spacing w:before="0" w:after="0"/>
      </w:pPr>
      <w:r>
        <w:t>Signal Modalities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Body Postures and Gestures</w:t>
      </w:r>
    </w:p>
    <w:p>
      <w:pPr>
        <w:numPr>
          <w:ilvl w:val="2"/>
          <w:numId w:val="900"/>
        </w:numPr>
        <w:spacing w:before="0" w:after="0"/>
      </w:pPr>
      <w:r>
        <w:t>Coloration and Pattern Displays</w:t>
      </w:r>
    </w:p>
    <w:p>
      <w:pPr>
        <w:numPr>
          <w:ilvl w:val="2"/>
          <w:numId w:val="900"/>
        </w:numPr>
        <w:spacing w:before="0" w:after="0"/>
      </w:pPr>
      <w:r>
        <w:t>Bioluminescent Signals</w:t>
      </w:r>
    </w:p>
    <w:p>
      <w:pPr>
        <w:numPr>
          <w:ilvl w:val="2"/>
          <w:numId w:val="900"/>
        </w:numPr>
        <w:spacing w:before="0" w:after="0"/>
      </w:pPr>
      <w:r>
        <w:t>Movement-Based Displays</w:t>
      </w:r>
    </w:p>
    <w:p>
      <w:pPr>
        <w:numPr>
          <w:ilvl w:val="1"/>
          <w:numId w:val="900"/>
        </w:numPr>
        <w:spacing w:before="0" w:after="0"/>
      </w:pPr>
      <w:r>
        <w:t>Auditory Communication</w:t>
      </w:r>
    </w:p>
    <w:p>
      <w:pPr>
        <w:numPr>
          <w:ilvl w:val="2"/>
          <w:numId w:val="900"/>
        </w:numPr>
        <w:spacing w:before="0" w:after="0"/>
      </w:pPr>
      <w:r>
        <w:t>Vocalizations</w:t>
      </w:r>
    </w:p>
    <w:p>
      <w:pPr>
        <w:numPr>
          <w:ilvl w:val="3"/>
          <w:numId w:val="900"/>
        </w:numPr>
        <w:spacing w:before="0" w:after="0"/>
      </w:pPr>
      <w:r>
        <w:t>Song Structure and Function</w:t>
      </w:r>
    </w:p>
    <w:p>
      <w:pPr>
        <w:numPr>
          <w:ilvl w:val="3"/>
          <w:numId w:val="900"/>
        </w:numPr>
        <w:spacing w:before="0" w:after="0"/>
      </w:pPr>
      <w:r>
        <w:t>Call Types and Contexts</w:t>
      </w:r>
    </w:p>
    <w:p>
      <w:pPr>
        <w:numPr>
          <w:ilvl w:val="2"/>
          <w:numId w:val="900"/>
        </w:numPr>
        <w:spacing w:before="0" w:after="0"/>
      </w:pPr>
      <w:r>
        <w:t>Non-Vocal Sounds</w:t>
      </w:r>
    </w:p>
    <w:p>
      <w:pPr>
        <w:numPr>
          <w:ilvl w:val="3"/>
          <w:numId w:val="900"/>
        </w:numPr>
        <w:spacing w:before="0" w:after="0"/>
      </w:pPr>
      <w:r>
        <w:t>Mechanical Sound Production</w:t>
      </w:r>
    </w:p>
    <w:p>
      <w:pPr>
        <w:numPr>
          <w:ilvl w:val="3"/>
          <w:numId w:val="900"/>
        </w:numPr>
        <w:spacing w:before="0" w:after="0"/>
      </w:pPr>
      <w:r>
        <w:t>Drumming and Tapping</w:t>
      </w:r>
    </w:p>
    <w:p>
      <w:pPr>
        <w:numPr>
          <w:ilvl w:val="2"/>
          <w:numId w:val="900"/>
        </w:numPr>
        <w:spacing w:before="0" w:after="0"/>
      </w:pPr>
      <w:r>
        <w:t>Acoustic Properties</w:t>
      </w:r>
    </w:p>
    <w:p>
      <w:pPr>
        <w:numPr>
          <w:ilvl w:val="3"/>
          <w:numId w:val="900"/>
        </w:numPr>
        <w:spacing w:before="0" w:after="0"/>
      </w:pPr>
      <w:r>
        <w:t>Frequency Modulation</w:t>
      </w:r>
    </w:p>
    <w:p>
      <w:pPr>
        <w:numPr>
          <w:ilvl w:val="3"/>
          <w:numId w:val="900"/>
        </w:numPr>
        <w:spacing w:before="0" w:after="0"/>
      </w:pPr>
      <w:r>
        <w:t>Amplitude Variation</w:t>
      </w:r>
    </w:p>
    <w:p>
      <w:pPr>
        <w:numPr>
          <w:ilvl w:val="3"/>
          <w:numId w:val="900"/>
        </w:numPr>
        <w:spacing w:before="0" w:after="0"/>
      </w:pPr>
      <w:r>
        <w:t>Temporal Patterning</w:t>
      </w:r>
    </w:p>
    <w:p>
      <w:pPr>
        <w:numPr>
          <w:ilvl w:val="1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Pheromone Types</w:t>
      </w:r>
    </w:p>
    <w:p>
      <w:pPr>
        <w:numPr>
          <w:ilvl w:val="3"/>
          <w:numId w:val="900"/>
        </w:numPr>
        <w:spacing w:before="0" w:after="0"/>
      </w:pPr>
      <w:r>
        <w:t>Releaser Pheromones</w:t>
      </w:r>
    </w:p>
    <w:p>
      <w:pPr>
        <w:numPr>
          <w:ilvl w:val="3"/>
          <w:numId w:val="900"/>
        </w:numPr>
        <w:spacing w:before="0" w:after="0"/>
      </w:pPr>
      <w:r>
        <w:t>Primer Pheromones</w:t>
      </w:r>
    </w:p>
    <w:p>
      <w:pPr>
        <w:numPr>
          <w:ilvl w:val="3"/>
          <w:numId w:val="900"/>
        </w:numPr>
        <w:spacing w:before="0" w:after="0"/>
      </w:pPr>
      <w:r>
        <w:t>Signaler Pheromones</w:t>
      </w:r>
    </w:p>
    <w:p>
      <w:pPr>
        <w:numPr>
          <w:ilvl w:val="2"/>
          <w:numId w:val="900"/>
        </w:numPr>
        <w:spacing w:before="0" w:after="0"/>
      </w:pPr>
      <w:r>
        <w:t>Chemical Signal Properties</w:t>
      </w:r>
    </w:p>
    <w:p>
      <w:pPr>
        <w:numPr>
          <w:ilvl w:val="3"/>
          <w:numId w:val="900"/>
        </w:numPr>
        <w:spacing w:before="0" w:after="0"/>
      </w:pPr>
      <w:r>
        <w:t>Volatility and Persistence</w:t>
      </w:r>
    </w:p>
    <w:p>
      <w:pPr>
        <w:numPr>
          <w:ilvl w:val="3"/>
          <w:numId w:val="900"/>
        </w:numPr>
        <w:spacing w:before="0" w:after="0"/>
      </w:pPr>
      <w:r>
        <w:t>Specificity and Discrimination</w:t>
      </w:r>
    </w:p>
    <w:p>
      <w:pPr>
        <w:numPr>
          <w:ilvl w:val="2"/>
          <w:numId w:val="900"/>
        </w:numPr>
        <w:spacing w:before="0" w:after="0"/>
      </w:pPr>
      <w:r>
        <w:t>Scent Marking Behavior</w:t>
      </w:r>
    </w:p>
    <w:p>
      <w:pPr>
        <w:numPr>
          <w:ilvl w:val="1"/>
          <w:numId w:val="900"/>
        </w:numPr>
        <w:spacing w:before="0" w:after="0"/>
      </w:pPr>
      <w:r>
        <w:t>Tactile Communication</w:t>
      </w:r>
    </w:p>
    <w:p>
      <w:pPr>
        <w:numPr>
          <w:ilvl w:val="2"/>
          <w:numId w:val="900"/>
        </w:numPr>
        <w:spacing w:before="0" w:after="0"/>
      </w:pPr>
      <w:r>
        <w:t>Touch-Based Signals</w:t>
      </w:r>
    </w:p>
    <w:p>
      <w:pPr>
        <w:numPr>
          <w:ilvl w:val="2"/>
          <w:numId w:val="900"/>
        </w:numPr>
        <w:spacing w:before="0" w:after="0"/>
      </w:pPr>
      <w:r>
        <w:t>Vibrational Communication</w:t>
      </w:r>
    </w:p>
    <w:p>
      <w:pPr>
        <w:numPr>
          <w:ilvl w:val="2"/>
          <w:numId w:val="900"/>
        </w:numPr>
        <w:spacing w:before="0" w:after="0"/>
      </w:pPr>
      <w:r>
        <w:t>Grooming and Social Touch</w:t>
      </w:r>
    </w:p>
    <w:p>
      <w:pPr>
        <w:numPr>
          <w:ilvl w:val="2"/>
          <w:numId w:val="900"/>
        </w:numPr>
        <w:spacing w:before="0" w:after="0"/>
      </w:pPr>
      <w:r>
        <w:t>Electrical Communication</w:t>
      </w:r>
    </w:p>
    <w:p>
      <w:pPr>
        <w:numPr>
          <w:ilvl w:val="3"/>
          <w:numId w:val="900"/>
        </w:numPr>
        <w:spacing w:before="0" w:after="0"/>
      </w:pPr>
      <w:r>
        <w:t>Electric Organ Discharges</w:t>
      </w:r>
    </w:p>
    <w:p>
      <w:pPr>
        <w:numPr>
          <w:ilvl w:val="3"/>
          <w:numId w:val="900"/>
        </w:numPr>
        <w:spacing w:before="0" w:after="0"/>
      </w:pPr>
      <w:r>
        <w:t>Electroreception Systems</w:t>
      </w:r>
    </w:p>
    <w:p>
      <w:pPr>
        <w:numPr>
          <w:ilvl w:val="0"/>
          <w:numId w:val="900"/>
        </w:numPr>
        <w:spacing w:before="0" w:after="0"/>
      </w:pPr>
      <w:r>
        <w:t>Functions of Communication</w:t>
      </w:r>
    </w:p>
    <w:p>
      <w:pPr>
        <w:numPr>
          <w:ilvl w:val="1"/>
          <w:numId w:val="900"/>
        </w:numPr>
        <w:spacing w:before="0" w:after="0"/>
      </w:pPr>
      <w:r>
        <w:t>Species and Individual Recognition</w:t>
      </w:r>
    </w:p>
    <w:p>
      <w:pPr>
        <w:numPr>
          <w:ilvl w:val="1"/>
          <w:numId w:val="900"/>
        </w:numPr>
        <w:spacing w:before="0" w:after="0"/>
      </w:pPr>
      <w:r>
        <w:t>Mate Attraction and Courtship</w:t>
      </w:r>
    </w:p>
    <w:p>
      <w:pPr>
        <w:numPr>
          <w:ilvl w:val="1"/>
          <w:numId w:val="900"/>
        </w:numPr>
        <w:spacing w:before="0" w:after="0"/>
      </w:pPr>
      <w:r>
        <w:t>Parent-Offspring Communication</w:t>
      </w:r>
    </w:p>
    <w:p>
      <w:pPr>
        <w:numPr>
          <w:ilvl w:val="1"/>
          <w:numId w:val="900"/>
        </w:numPr>
        <w:spacing w:before="0" w:after="0"/>
      </w:pPr>
      <w:r>
        <w:t>Social Coordination</w:t>
      </w:r>
    </w:p>
    <w:p>
      <w:pPr>
        <w:numPr>
          <w:ilvl w:val="2"/>
          <w:numId w:val="900"/>
        </w:numPr>
        <w:spacing w:before="0" w:after="0"/>
      </w:pPr>
      <w:r>
        <w:t>Group Cohesion Maintenance</w:t>
      </w:r>
    </w:p>
    <w:p>
      <w:pPr>
        <w:numPr>
          <w:ilvl w:val="2"/>
          <w:numId w:val="900"/>
        </w:numPr>
        <w:spacing w:before="0" w:after="0"/>
      </w:pPr>
      <w:r>
        <w:t>Hierarchy Establishment</w:t>
      </w:r>
    </w:p>
    <w:p>
      <w:pPr>
        <w:numPr>
          <w:ilvl w:val="2"/>
          <w:numId w:val="900"/>
        </w:numPr>
        <w:spacing w:before="0" w:after="0"/>
      </w:pPr>
      <w:r>
        <w:t>Territorial Signaling</w:t>
      </w:r>
    </w:p>
    <w:p>
      <w:pPr>
        <w:numPr>
          <w:ilvl w:val="1"/>
          <w:numId w:val="900"/>
        </w:numPr>
        <w:spacing w:before="0" w:after="0"/>
      </w:pPr>
      <w:r>
        <w:t>Information Transfer</w:t>
      </w:r>
    </w:p>
    <w:p>
      <w:pPr>
        <w:numPr>
          <w:ilvl w:val="2"/>
          <w:numId w:val="900"/>
        </w:numPr>
        <w:spacing w:before="0" w:after="0"/>
      </w:pPr>
      <w:r>
        <w:t>Alarm Communication</w:t>
      </w:r>
    </w:p>
    <w:p>
      <w:pPr>
        <w:numPr>
          <w:ilvl w:val="2"/>
          <w:numId w:val="900"/>
        </w:numPr>
        <w:spacing w:before="0" w:after="0"/>
      </w:pPr>
      <w:r>
        <w:t>Food Location Signaling</w:t>
      </w:r>
    </w:p>
    <w:p>
      <w:pPr>
        <w:numPr>
          <w:ilvl w:val="2"/>
          <w:numId w:val="900"/>
        </w:numPr>
        <w:spacing w:before="0" w:after="0"/>
      </w:pPr>
      <w:r>
        <w:t>Environmental Condition Reporting</w:t>
      </w:r>
    </w:p>
    <w:p>
      <w:pPr>
        <w:numPr>
          <w:ilvl w:val="0"/>
          <w:numId w:val="900"/>
        </w:numPr>
        <w:spacing w:before="0" w:after="0"/>
      </w:pPr>
      <w:r>
        <w:t>Evolution of Communication Systems</w:t>
      </w:r>
    </w:p>
    <w:p>
      <w:pPr>
        <w:numPr>
          <w:ilvl w:val="1"/>
          <w:numId w:val="900"/>
        </w:numPr>
        <w:spacing w:before="0" w:after="0"/>
      </w:pPr>
      <w:r>
        <w:t>Signal Evolution Mechanisms</w:t>
      </w:r>
    </w:p>
    <w:p>
      <w:pPr>
        <w:numPr>
          <w:ilvl w:val="2"/>
          <w:numId w:val="900"/>
        </w:numPr>
        <w:spacing w:before="0" w:after="0"/>
      </w:pPr>
      <w:r>
        <w:t>Ritualization Process</w:t>
      </w:r>
    </w:p>
    <w:p>
      <w:pPr>
        <w:numPr>
          <w:ilvl w:val="2"/>
          <w:numId w:val="900"/>
        </w:numPr>
        <w:spacing w:before="0" w:after="0"/>
      </w:pPr>
      <w:r>
        <w:t>Signal Stereotypy Development</w:t>
      </w:r>
    </w:p>
    <w:p>
      <w:pPr>
        <w:numPr>
          <w:ilvl w:val="1"/>
          <w:numId w:val="900"/>
        </w:numPr>
        <w:spacing w:before="0" w:after="0"/>
      </w:pPr>
      <w:r>
        <w:t>Evolutionary Pressures</w:t>
      </w:r>
    </w:p>
    <w:p>
      <w:pPr>
        <w:numPr>
          <w:ilvl w:val="2"/>
          <w:numId w:val="900"/>
        </w:numPr>
        <w:spacing w:before="0" w:after="0"/>
      </w:pPr>
      <w:r>
        <w:t>Sensory Exploitation</w:t>
      </w:r>
    </w:p>
    <w:p>
      <w:pPr>
        <w:numPr>
          <w:ilvl w:val="2"/>
          <w:numId w:val="900"/>
        </w:numPr>
        <w:spacing w:before="0" w:after="0"/>
      </w:pPr>
      <w:r>
        <w:t>Sexual Selection on Signals</w:t>
      </w:r>
    </w:p>
    <w:p>
      <w:pPr>
        <w:numPr>
          <w:ilvl w:val="2"/>
          <w:numId w:val="900"/>
        </w:numPr>
        <w:spacing w:before="0" w:after="0"/>
      </w:pPr>
      <w:r>
        <w:t>Predator Pressure Effects</w:t>
      </w:r>
    </w:p>
    <w:p>
      <w:pPr>
        <w:numPr>
          <w:ilvl w:val="1"/>
          <w:numId w:val="900"/>
        </w:numPr>
        <w:spacing w:before="0" w:after="0"/>
      </w:pPr>
      <w:r>
        <w:t>Honesty and Deception</w:t>
      </w:r>
    </w:p>
    <w:p>
      <w:pPr>
        <w:numPr>
          <w:ilvl w:val="2"/>
          <w:numId w:val="900"/>
        </w:numPr>
        <w:spacing w:before="0" w:after="0"/>
      </w:pPr>
      <w:r>
        <w:t>Handicap Principle</w:t>
      </w:r>
    </w:p>
    <w:p>
      <w:pPr>
        <w:numPr>
          <w:ilvl w:val="2"/>
          <w:numId w:val="900"/>
        </w:numPr>
        <w:spacing w:before="0" w:after="0"/>
      </w:pPr>
      <w:r>
        <w:t>Index Signals</w:t>
      </w:r>
    </w:p>
    <w:p>
      <w:pPr>
        <w:numPr>
          <w:ilvl w:val="2"/>
          <w:numId w:val="900"/>
        </w:numPr>
        <w:spacing w:before="0" w:after="0"/>
      </w:pPr>
      <w:r>
        <w:t>Deceptive Signaling Strategies</w:t>
      </w:r>
    </w:p>
    <w:p>
      <w:pPr>
        <w:pStyle w:val="Heading1"/>
      </w:pPr>
      <w:r>
        <w:t>Mating Behavior and Reproductive Systems</w:t>
      </w:r>
    </w:p>
    <w:p>
      <w:pPr>
        <w:numPr>
          <w:ilvl w:val="0"/>
          <w:numId w:val="900"/>
        </w:numPr>
        <w:spacing w:before="0" w:after="0"/>
      </w:pPr>
      <w:r>
        <w:t>Sexual Selection Theory</w:t>
      </w:r>
    </w:p>
    <w:p>
      <w:pPr>
        <w:numPr>
          <w:ilvl w:val="1"/>
          <w:numId w:val="900"/>
        </w:numPr>
        <w:spacing w:before="0" w:after="0"/>
      </w:pPr>
      <w:r>
        <w:t>Darwin's Sexual Selection Concept</w:t>
      </w:r>
    </w:p>
    <w:p>
      <w:pPr>
        <w:numPr>
          <w:ilvl w:val="1"/>
          <w:numId w:val="900"/>
        </w:numPr>
        <w:spacing w:before="0" w:after="0"/>
      </w:pPr>
      <w:r>
        <w:t>Intrasexual Selection</w:t>
      </w:r>
    </w:p>
    <w:p>
      <w:pPr>
        <w:numPr>
          <w:ilvl w:val="2"/>
          <w:numId w:val="900"/>
        </w:numPr>
        <w:spacing w:before="0" w:after="0"/>
      </w:pPr>
      <w:r>
        <w:t>Male-Male Competition</w:t>
      </w:r>
    </w:p>
    <w:p>
      <w:pPr>
        <w:numPr>
          <w:ilvl w:val="3"/>
          <w:numId w:val="900"/>
        </w:numPr>
        <w:spacing w:before="0" w:after="0"/>
      </w:pPr>
      <w:r>
        <w:t>Physical Combat</w:t>
      </w:r>
    </w:p>
    <w:p>
      <w:pPr>
        <w:numPr>
          <w:ilvl w:val="3"/>
          <w:numId w:val="900"/>
        </w:numPr>
        <w:spacing w:before="0" w:after="0"/>
      </w:pPr>
      <w:r>
        <w:t>Display Competition</w:t>
      </w:r>
    </w:p>
    <w:p>
      <w:pPr>
        <w:numPr>
          <w:ilvl w:val="3"/>
          <w:numId w:val="900"/>
        </w:numPr>
        <w:spacing w:before="0" w:after="0"/>
      </w:pPr>
      <w:r>
        <w:t>Sperm Competition</w:t>
      </w:r>
    </w:p>
    <w:p>
      <w:pPr>
        <w:numPr>
          <w:ilvl w:val="2"/>
          <w:numId w:val="900"/>
        </w:numPr>
        <w:spacing w:before="0" w:after="0"/>
      </w:pPr>
      <w:r>
        <w:t>Alternative Mating Tactics</w:t>
      </w:r>
    </w:p>
    <w:p>
      <w:pPr>
        <w:numPr>
          <w:ilvl w:val="3"/>
          <w:numId w:val="900"/>
        </w:numPr>
        <w:spacing w:before="0" w:after="0"/>
      </w:pPr>
      <w:r>
        <w:t>Sneaker Males</w:t>
      </w:r>
    </w:p>
    <w:p>
      <w:pPr>
        <w:numPr>
          <w:ilvl w:val="3"/>
          <w:numId w:val="900"/>
        </w:numPr>
        <w:spacing w:before="0" w:after="0"/>
      </w:pPr>
      <w:r>
        <w:t>Satellite Males</w:t>
      </w:r>
    </w:p>
    <w:p>
      <w:pPr>
        <w:numPr>
          <w:ilvl w:val="3"/>
          <w:numId w:val="900"/>
        </w:numPr>
        <w:spacing w:before="0" w:after="0"/>
      </w:pPr>
      <w:r>
        <w:t>Female Mimicry</w:t>
      </w:r>
    </w:p>
    <w:p>
      <w:pPr>
        <w:numPr>
          <w:ilvl w:val="1"/>
          <w:numId w:val="900"/>
        </w:numPr>
        <w:spacing w:before="0" w:after="0"/>
      </w:pPr>
      <w:r>
        <w:t>Intersexual Selection</w:t>
      </w:r>
    </w:p>
    <w:p>
      <w:pPr>
        <w:numPr>
          <w:ilvl w:val="2"/>
          <w:numId w:val="900"/>
        </w:numPr>
        <w:spacing w:before="0" w:after="0"/>
      </w:pPr>
      <w:r>
        <w:t>Female Choice Mechanisms</w:t>
      </w:r>
    </w:p>
    <w:p>
      <w:pPr>
        <w:numPr>
          <w:ilvl w:val="2"/>
          <w:numId w:val="900"/>
        </w:numPr>
        <w:spacing w:before="0" w:after="0"/>
      </w:pPr>
      <w:r>
        <w:t>Male Courtship Displays</w:t>
      </w:r>
    </w:p>
    <w:p>
      <w:pPr>
        <w:numPr>
          <w:ilvl w:val="2"/>
          <w:numId w:val="900"/>
        </w:numPr>
        <w:spacing w:before="0" w:after="0"/>
      </w:pPr>
      <w:r>
        <w:t>Mate Assessment Criteria</w:t>
      </w:r>
    </w:p>
    <w:p>
      <w:pPr>
        <w:numPr>
          <w:ilvl w:val="0"/>
          <w:numId w:val="900"/>
        </w:numPr>
        <w:spacing w:before="0" w:after="0"/>
      </w:pPr>
      <w:r>
        <w:t>Models of Mate Choice</w:t>
      </w:r>
    </w:p>
    <w:p>
      <w:pPr>
        <w:numPr>
          <w:ilvl w:val="1"/>
          <w:numId w:val="900"/>
        </w:numPr>
        <w:spacing w:before="0" w:after="0"/>
      </w:pPr>
      <w:r>
        <w:t>Direct Benefits Models</w:t>
      </w:r>
    </w:p>
    <w:p>
      <w:pPr>
        <w:numPr>
          <w:ilvl w:val="2"/>
          <w:numId w:val="900"/>
        </w:numPr>
        <w:spacing w:before="0" w:after="0"/>
      </w:pPr>
      <w:r>
        <w:t>Resource Provisioning</w:t>
      </w:r>
    </w:p>
    <w:p>
      <w:pPr>
        <w:numPr>
          <w:ilvl w:val="2"/>
          <w:numId w:val="900"/>
        </w:numPr>
        <w:spacing w:before="0" w:after="0"/>
      </w:pPr>
      <w:r>
        <w:t>Parental Care Quality</w:t>
      </w:r>
    </w:p>
    <w:p>
      <w:pPr>
        <w:numPr>
          <w:ilvl w:val="2"/>
          <w:numId w:val="900"/>
        </w:numPr>
        <w:spacing w:before="0" w:after="0"/>
      </w:pPr>
      <w:r>
        <w:t>Territory Quality</w:t>
      </w:r>
    </w:p>
    <w:p>
      <w:pPr>
        <w:numPr>
          <w:ilvl w:val="1"/>
          <w:numId w:val="900"/>
        </w:numPr>
        <w:spacing w:before="0" w:after="0"/>
      </w:pPr>
      <w:r>
        <w:t>Indirect Benefits Models</w:t>
      </w:r>
    </w:p>
    <w:p>
      <w:pPr>
        <w:numPr>
          <w:ilvl w:val="2"/>
          <w:numId w:val="900"/>
        </w:numPr>
        <w:spacing w:before="0" w:after="0"/>
      </w:pPr>
      <w:r>
        <w:t>Good Genes Hypothesis</w:t>
      </w:r>
    </w:p>
    <w:p>
      <w:pPr>
        <w:numPr>
          <w:ilvl w:val="3"/>
          <w:numId w:val="900"/>
        </w:numPr>
        <w:spacing w:before="0" w:after="0"/>
      </w:pPr>
      <w:r>
        <w:t>Genetic Quality Indicators</w:t>
      </w:r>
    </w:p>
    <w:p>
      <w:pPr>
        <w:numPr>
          <w:ilvl w:val="3"/>
          <w:numId w:val="900"/>
        </w:numPr>
        <w:spacing w:before="0" w:after="0"/>
      </w:pPr>
      <w:r>
        <w:t>Immunocompetence Signaling</w:t>
      </w:r>
    </w:p>
    <w:p>
      <w:pPr>
        <w:numPr>
          <w:ilvl w:val="2"/>
          <w:numId w:val="900"/>
        </w:numPr>
        <w:spacing w:before="0" w:after="0"/>
      </w:pPr>
      <w:r>
        <w:t>Fisherian Runaway Selection</w:t>
      </w:r>
    </w:p>
    <w:p>
      <w:pPr>
        <w:numPr>
          <w:ilvl w:val="3"/>
          <w:numId w:val="900"/>
        </w:numPr>
        <w:spacing w:before="0" w:after="0"/>
      </w:pPr>
      <w:r>
        <w:t>Positive Feedback Loops</w:t>
      </w:r>
    </w:p>
    <w:p>
      <w:pPr>
        <w:numPr>
          <w:ilvl w:val="3"/>
          <w:numId w:val="900"/>
        </w:numPr>
        <w:spacing w:before="0" w:after="0"/>
      </w:pPr>
      <w:r>
        <w:t>Arbitrary Trait Evolution</w:t>
      </w:r>
    </w:p>
    <w:p>
      <w:pPr>
        <w:numPr>
          <w:ilvl w:val="2"/>
          <w:numId w:val="900"/>
        </w:numPr>
        <w:spacing w:before="0" w:after="0"/>
      </w:pPr>
      <w:r>
        <w:t>Sensory Bias Model</w:t>
      </w:r>
    </w:p>
    <w:p>
      <w:pPr>
        <w:numPr>
          <w:ilvl w:val="3"/>
          <w:numId w:val="900"/>
        </w:numPr>
        <w:spacing w:before="0" w:after="0"/>
      </w:pPr>
      <w:r>
        <w:t>Pre-Existing Preferences</w:t>
      </w:r>
    </w:p>
    <w:p>
      <w:pPr>
        <w:numPr>
          <w:ilvl w:val="3"/>
          <w:numId w:val="900"/>
        </w:numPr>
        <w:spacing w:before="0" w:after="0"/>
      </w:pPr>
      <w:r>
        <w:t>Sensory System Exploitation</w:t>
      </w:r>
    </w:p>
    <w:p>
      <w:pPr>
        <w:numPr>
          <w:ilvl w:val="0"/>
          <w:numId w:val="900"/>
        </w:numPr>
        <w:spacing w:before="0" w:after="0"/>
      </w:pPr>
      <w:r>
        <w:t>Mating System Classification</w:t>
      </w:r>
    </w:p>
    <w:p>
      <w:pPr>
        <w:numPr>
          <w:ilvl w:val="1"/>
          <w:numId w:val="900"/>
        </w:numPr>
        <w:spacing w:before="0" w:after="0"/>
      </w:pPr>
      <w:r>
        <w:t>Monogamy</w:t>
      </w:r>
    </w:p>
    <w:p>
      <w:pPr>
        <w:numPr>
          <w:ilvl w:val="2"/>
          <w:numId w:val="900"/>
        </w:numPr>
        <w:spacing w:before="0" w:after="0"/>
      </w:pPr>
      <w:r>
        <w:t>Social Monogamy</w:t>
      </w:r>
    </w:p>
    <w:p>
      <w:pPr>
        <w:numPr>
          <w:ilvl w:val="2"/>
          <w:numId w:val="900"/>
        </w:numPr>
        <w:spacing w:before="0" w:after="0"/>
      </w:pPr>
      <w:r>
        <w:t>Genetic Monogamy</w:t>
      </w:r>
    </w:p>
    <w:p>
      <w:pPr>
        <w:numPr>
          <w:ilvl w:val="2"/>
          <w:numId w:val="900"/>
        </w:numPr>
        <w:spacing w:before="0" w:after="0"/>
      </w:pPr>
      <w:r>
        <w:t>Serial Monogamy</w:t>
      </w:r>
    </w:p>
    <w:p>
      <w:pPr>
        <w:numPr>
          <w:ilvl w:val="2"/>
          <w:numId w:val="900"/>
        </w:numPr>
        <w:spacing w:before="0" w:after="0"/>
      </w:pPr>
      <w:r>
        <w:t>Factors Promoting Monogamy</w:t>
      </w:r>
    </w:p>
    <w:p>
      <w:pPr>
        <w:numPr>
          <w:ilvl w:val="1"/>
          <w:numId w:val="900"/>
        </w:numPr>
        <w:spacing w:before="0" w:after="0"/>
      </w:pPr>
      <w:r>
        <w:t>Polygyny</w:t>
      </w:r>
    </w:p>
    <w:p>
      <w:pPr>
        <w:numPr>
          <w:ilvl w:val="2"/>
          <w:numId w:val="900"/>
        </w:numPr>
        <w:spacing w:before="0" w:after="0"/>
      </w:pPr>
      <w:r>
        <w:t>Female Defense Polygyny</w:t>
      </w:r>
    </w:p>
    <w:p>
      <w:pPr>
        <w:numPr>
          <w:ilvl w:val="2"/>
          <w:numId w:val="900"/>
        </w:numPr>
        <w:spacing w:before="0" w:after="0"/>
      </w:pPr>
      <w:r>
        <w:t>Resource Defense Polygyny</w:t>
      </w:r>
    </w:p>
    <w:p>
      <w:pPr>
        <w:numPr>
          <w:ilvl w:val="2"/>
          <w:numId w:val="900"/>
        </w:numPr>
        <w:spacing w:before="0" w:after="0"/>
      </w:pPr>
      <w:r>
        <w:t>Lek Polygyny</w:t>
      </w:r>
    </w:p>
    <w:p>
      <w:pPr>
        <w:numPr>
          <w:ilvl w:val="2"/>
          <w:numId w:val="900"/>
        </w:numPr>
        <w:spacing w:before="0" w:after="0"/>
      </w:pPr>
      <w:r>
        <w:t>Scramble Competition Polygyny</w:t>
      </w:r>
    </w:p>
    <w:p>
      <w:pPr>
        <w:numPr>
          <w:ilvl w:val="1"/>
          <w:numId w:val="900"/>
        </w:numPr>
        <w:spacing w:before="0" w:after="0"/>
      </w:pPr>
      <w:r>
        <w:t>Polyandry</w:t>
      </w:r>
    </w:p>
    <w:p>
      <w:pPr>
        <w:numPr>
          <w:ilvl w:val="2"/>
          <w:numId w:val="900"/>
        </w:numPr>
        <w:spacing w:before="0" w:after="0"/>
      </w:pPr>
      <w:r>
        <w:t>Resource Defense Polyandry</w:t>
      </w:r>
    </w:p>
    <w:p>
      <w:pPr>
        <w:numPr>
          <w:ilvl w:val="2"/>
          <w:numId w:val="900"/>
        </w:numPr>
        <w:spacing w:before="0" w:after="0"/>
      </w:pPr>
      <w:r>
        <w:t>Cooperative Polyandry</w:t>
      </w:r>
    </w:p>
    <w:p>
      <w:pPr>
        <w:numPr>
          <w:ilvl w:val="2"/>
          <w:numId w:val="900"/>
        </w:numPr>
        <w:spacing w:before="0" w:after="0"/>
      </w:pPr>
      <w:r>
        <w:t>Benefits to Females</w:t>
      </w:r>
    </w:p>
    <w:p>
      <w:pPr>
        <w:numPr>
          <w:ilvl w:val="1"/>
          <w:numId w:val="900"/>
        </w:numPr>
        <w:spacing w:before="0" w:after="0"/>
      </w:pPr>
      <w:r>
        <w:t>Promiscuity</w:t>
      </w:r>
    </w:p>
    <w:p>
      <w:pPr>
        <w:numPr>
          <w:ilvl w:val="2"/>
          <w:numId w:val="900"/>
        </w:numPr>
        <w:spacing w:before="0" w:after="0"/>
      </w:pPr>
      <w:r>
        <w:t>Multiple Mating Benefits</w:t>
      </w:r>
    </w:p>
    <w:p>
      <w:pPr>
        <w:numPr>
          <w:ilvl w:val="2"/>
          <w:numId w:val="900"/>
        </w:numPr>
        <w:spacing w:before="0" w:after="0"/>
      </w:pPr>
      <w:r>
        <w:t>Lack of Pair Bonds</w:t>
      </w:r>
    </w:p>
    <w:p>
      <w:pPr>
        <w:numPr>
          <w:ilvl w:val="2"/>
          <w:numId w:val="900"/>
        </w:numPr>
        <w:spacing w:before="0" w:after="0"/>
      </w:pPr>
      <w:r>
        <w:t>Sperm Competition Consequences</w:t>
      </w:r>
    </w:p>
    <w:p>
      <w:pPr>
        <w:numPr>
          <w:ilvl w:val="0"/>
          <w:numId w:val="900"/>
        </w:numPr>
        <w:spacing w:before="0" w:after="0"/>
      </w:pPr>
      <w:r>
        <w:t>Sexual Conflict</w:t>
      </w:r>
    </w:p>
    <w:p>
      <w:pPr>
        <w:numPr>
          <w:ilvl w:val="1"/>
          <w:numId w:val="900"/>
        </w:numPr>
        <w:spacing w:before="0" w:after="0"/>
      </w:pPr>
      <w:r>
        <w:t>Evolutionary Basis of Sexual Conflict</w:t>
      </w:r>
    </w:p>
    <w:p>
      <w:pPr>
        <w:numPr>
          <w:ilvl w:val="1"/>
          <w:numId w:val="900"/>
        </w:numPr>
        <w:spacing w:before="0" w:after="0"/>
      </w:pPr>
      <w:r>
        <w:t>Pre-Copulatory Conflict</w:t>
      </w:r>
    </w:p>
    <w:p>
      <w:pPr>
        <w:numPr>
          <w:ilvl w:val="2"/>
          <w:numId w:val="900"/>
        </w:numPr>
        <w:spacing w:before="0" w:after="0"/>
      </w:pPr>
      <w:r>
        <w:t>Mating Rate Conflicts</w:t>
      </w:r>
    </w:p>
    <w:p>
      <w:pPr>
        <w:numPr>
          <w:ilvl w:val="2"/>
          <w:numId w:val="900"/>
        </w:numPr>
        <w:spacing w:before="0" w:after="0"/>
      </w:pPr>
      <w:r>
        <w:t>Mate Choice Conflicts</w:t>
      </w:r>
    </w:p>
    <w:p>
      <w:pPr>
        <w:numPr>
          <w:ilvl w:val="1"/>
          <w:numId w:val="900"/>
        </w:numPr>
        <w:spacing w:before="0" w:after="0"/>
      </w:pPr>
      <w:r>
        <w:t>Post-Copulatory Conflict</w:t>
      </w:r>
    </w:p>
    <w:p>
      <w:pPr>
        <w:numPr>
          <w:ilvl w:val="2"/>
          <w:numId w:val="900"/>
        </w:numPr>
        <w:spacing w:before="0" w:after="0"/>
      </w:pPr>
      <w:r>
        <w:t>Sperm Competition</w:t>
      </w:r>
    </w:p>
    <w:p>
      <w:pPr>
        <w:numPr>
          <w:ilvl w:val="2"/>
          <w:numId w:val="900"/>
        </w:numPr>
        <w:spacing w:before="0" w:after="0"/>
      </w:pPr>
      <w:r>
        <w:t>Cryptic Female Choice</w:t>
      </w:r>
    </w:p>
    <w:p>
      <w:pPr>
        <w:numPr>
          <w:ilvl w:val="2"/>
          <w:numId w:val="900"/>
        </w:numPr>
        <w:spacing w:before="0" w:after="0"/>
      </w:pPr>
      <w:r>
        <w:t>Male Mate Guarding</w:t>
      </w:r>
    </w:p>
    <w:p>
      <w:pPr>
        <w:pStyle w:val="Heading1"/>
      </w:pPr>
      <w:r>
        <w:t>Parental Care and Family Dynamics</w:t>
      </w:r>
    </w:p>
    <w:p>
      <w:pPr>
        <w:numPr>
          <w:ilvl w:val="0"/>
          <w:numId w:val="900"/>
        </w:numPr>
        <w:spacing w:before="0" w:after="0"/>
      </w:pPr>
      <w:r>
        <w:t>Evolution of Parental Care</w:t>
      </w:r>
    </w:p>
    <w:p>
      <w:pPr>
        <w:numPr>
          <w:ilvl w:val="1"/>
          <w:numId w:val="900"/>
        </w:numPr>
        <w:spacing w:before="0" w:after="0"/>
      </w:pPr>
      <w:r>
        <w:t>Costs and Benefits of Care</w:t>
      </w:r>
    </w:p>
    <w:p>
      <w:pPr>
        <w:numPr>
          <w:ilvl w:val="1"/>
          <w:numId w:val="900"/>
        </w:numPr>
        <w:spacing w:before="0" w:after="0"/>
      </w:pPr>
      <w:r>
        <w:t>Sex Differences in Care</w:t>
      </w:r>
    </w:p>
    <w:p>
      <w:pPr>
        <w:numPr>
          <w:ilvl w:val="1"/>
          <w:numId w:val="900"/>
        </w:numPr>
        <w:spacing w:before="0" w:after="0"/>
      </w:pPr>
      <w:r>
        <w:t>Environmental Influences on Care</w:t>
      </w:r>
    </w:p>
    <w:p>
      <w:pPr>
        <w:numPr>
          <w:ilvl w:val="0"/>
          <w:numId w:val="900"/>
        </w:numPr>
        <w:spacing w:before="0" w:after="0"/>
      </w:pPr>
      <w:r>
        <w:t>Types of Parental Care</w:t>
      </w:r>
    </w:p>
    <w:p>
      <w:pPr>
        <w:numPr>
          <w:ilvl w:val="1"/>
          <w:numId w:val="900"/>
        </w:numPr>
        <w:spacing w:before="0" w:after="0"/>
      </w:pPr>
      <w:r>
        <w:t>Maternal Care</w:t>
      </w:r>
    </w:p>
    <w:p>
      <w:pPr>
        <w:numPr>
          <w:ilvl w:val="2"/>
          <w:numId w:val="900"/>
        </w:numPr>
        <w:spacing w:before="0" w:after="0"/>
      </w:pPr>
      <w:r>
        <w:t>Gestation and Birth Care</w:t>
      </w:r>
    </w:p>
    <w:p>
      <w:pPr>
        <w:numPr>
          <w:ilvl w:val="2"/>
          <w:numId w:val="900"/>
        </w:numPr>
        <w:spacing w:before="0" w:after="0"/>
      </w:pPr>
      <w:r>
        <w:t>Nursing and Feeding</w:t>
      </w:r>
    </w:p>
    <w:p>
      <w:pPr>
        <w:numPr>
          <w:ilvl w:val="2"/>
          <w:numId w:val="900"/>
        </w:numPr>
        <w:spacing w:before="0" w:after="0"/>
      </w:pPr>
      <w:r>
        <w:t>Protection and Guarding</w:t>
      </w:r>
    </w:p>
    <w:p>
      <w:pPr>
        <w:numPr>
          <w:ilvl w:val="1"/>
          <w:numId w:val="900"/>
        </w:numPr>
        <w:spacing w:before="0" w:after="0"/>
      </w:pPr>
      <w:r>
        <w:t>Paternal Care</w:t>
      </w:r>
    </w:p>
    <w:p>
      <w:pPr>
        <w:numPr>
          <w:ilvl w:val="2"/>
          <w:numId w:val="900"/>
        </w:numPr>
        <w:spacing w:before="0" w:after="0"/>
      </w:pPr>
      <w:r>
        <w:t>Territory Defense</w:t>
      </w:r>
    </w:p>
    <w:p>
      <w:pPr>
        <w:numPr>
          <w:ilvl w:val="2"/>
          <w:numId w:val="900"/>
        </w:numPr>
        <w:spacing w:before="0" w:after="0"/>
      </w:pPr>
      <w:r>
        <w:t>Offspring Provisioning</w:t>
      </w:r>
    </w:p>
    <w:p>
      <w:pPr>
        <w:numPr>
          <w:ilvl w:val="2"/>
          <w:numId w:val="900"/>
        </w:numPr>
        <w:spacing w:before="0" w:after="0"/>
      </w:pPr>
      <w:r>
        <w:t>Brooding and Incubation</w:t>
      </w:r>
    </w:p>
    <w:p>
      <w:pPr>
        <w:numPr>
          <w:ilvl w:val="1"/>
          <w:numId w:val="900"/>
        </w:numPr>
        <w:spacing w:before="0" w:after="0"/>
      </w:pPr>
      <w:r>
        <w:t>Biparental Care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Trade-offs in Care</w:t>
      </w:r>
    </w:p>
    <w:p>
      <w:pPr>
        <w:numPr>
          <w:ilvl w:val="0"/>
          <w:numId w:val="900"/>
        </w:numPr>
        <w:spacing w:before="0" w:after="0"/>
      </w:pPr>
      <w:r>
        <w:t>Parent-Offspring Interactions</w:t>
      </w:r>
    </w:p>
    <w:p>
      <w:pPr>
        <w:numPr>
          <w:ilvl w:val="1"/>
          <w:numId w:val="900"/>
        </w:numPr>
        <w:spacing w:before="0" w:after="0"/>
      </w:pPr>
      <w:r>
        <w:t>Parent-Offspring Conflict Theory</w:t>
      </w:r>
    </w:p>
    <w:p>
      <w:pPr>
        <w:numPr>
          <w:ilvl w:val="1"/>
          <w:numId w:val="900"/>
        </w:numPr>
        <w:spacing w:before="0" w:after="0"/>
      </w:pPr>
      <w:r>
        <w:t>Resource Allocation Conflicts</w:t>
      </w:r>
    </w:p>
    <w:p>
      <w:pPr>
        <w:numPr>
          <w:ilvl w:val="1"/>
          <w:numId w:val="900"/>
        </w:numPr>
        <w:spacing w:before="0" w:after="0"/>
      </w:pPr>
      <w:r>
        <w:t>Weaning Conflict</w:t>
      </w:r>
    </w:p>
    <w:p>
      <w:pPr>
        <w:numPr>
          <w:ilvl w:val="1"/>
          <w:numId w:val="900"/>
        </w:numPr>
        <w:spacing w:before="0" w:after="0"/>
      </w:pPr>
      <w:r>
        <w:t>Begging Behavior</w:t>
      </w:r>
    </w:p>
    <w:p>
      <w:pPr>
        <w:numPr>
          <w:ilvl w:val="2"/>
          <w:numId w:val="900"/>
        </w:numPr>
        <w:spacing w:before="0" w:after="0"/>
      </w:pPr>
      <w:r>
        <w:t>Honest vs. Dishonest Begging</w:t>
      </w:r>
    </w:p>
    <w:p>
      <w:pPr>
        <w:numPr>
          <w:ilvl w:val="2"/>
          <w:numId w:val="900"/>
        </w:numPr>
        <w:spacing w:before="0" w:after="0"/>
      </w:pPr>
      <w:r>
        <w:t>Sibling Competition Effects</w:t>
      </w:r>
    </w:p>
    <w:p>
      <w:pPr>
        <w:numPr>
          <w:ilvl w:val="0"/>
          <w:numId w:val="900"/>
        </w:numPr>
        <w:spacing w:before="0" w:after="0"/>
      </w:pPr>
      <w:r>
        <w:t>Sibling Relationships</w:t>
      </w:r>
    </w:p>
    <w:p>
      <w:pPr>
        <w:numPr>
          <w:ilvl w:val="1"/>
          <w:numId w:val="900"/>
        </w:numPr>
        <w:spacing w:before="0" w:after="0"/>
      </w:pPr>
      <w:r>
        <w:t>Sibling Rivalry</w:t>
      </w:r>
    </w:p>
    <w:p>
      <w:pPr>
        <w:numPr>
          <w:ilvl w:val="1"/>
          <w:numId w:val="900"/>
        </w:numPr>
        <w:spacing w:before="0" w:after="0"/>
      </w:pPr>
      <w:r>
        <w:t>Resource Competition</w:t>
      </w:r>
    </w:p>
    <w:p>
      <w:pPr>
        <w:numPr>
          <w:ilvl w:val="1"/>
          <w:numId w:val="900"/>
        </w:numPr>
        <w:spacing w:before="0" w:after="0"/>
      </w:pPr>
      <w:r>
        <w:t>Siblicide</w:t>
      </w:r>
    </w:p>
    <w:p>
      <w:pPr>
        <w:numPr>
          <w:ilvl w:val="2"/>
          <w:numId w:val="900"/>
        </w:numPr>
        <w:spacing w:before="0" w:after="0"/>
      </w:pPr>
      <w:r>
        <w:t>Facultative Siblicide</w:t>
      </w:r>
    </w:p>
    <w:p>
      <w:pPr>
        <w:numPr>
          <w:ilvl w:val="2"/>
          <w:numId w:val="900"/>
        </w:numPr>
        <w:spacing w:before="0" w:after="0"/>
      </w:pPr>
      <w:r>
        <w:t>Obligate Siblicide</w:t>
      </w:r>
    </w:p>
    <w:p>
      <w:pPr>
        <w:numPr>
          <w:ilvl w:val="2"/>
          <w:numId w:val="900"/>
        </w:numPr>
        <w:spacing w:before="0" w:after="0"/>
      </w:pPr>
      <w:r>
        <w:t>Parental Response to Siblicide</w:t>
      </w:r>
    </w:p>
    <w:p>
      <w:pPr>
        <w:numPr>
          <w:ilvl w:val="0"/>
          <w:numId w:val="900"/>
        </w:numPr>
        <w:spacing w:before="0" w:after="0"/>
      </w:pPr>
      <w:r>
        <w:t>Brood Parasitism</w:t>
      </w:r>
    </w:p>
    <w:p>
      <w:pPr>
        <w:numPr>
          <w:ilvl w:val="1"/>
          <w:numId w:val="900"/>
        </w:numPr>
        <w:spacing w:before="0" w:after="0"/>
      </w:pPr>
      <w:r>
        <w:t>Intraspecific Brood Parasitism</w:t>
      </w:r>
    </w:p>
    <w:p>
      <w:pPr>
        <w:numPr>
          <w:ilvl w:val="1"/>
          <w:numId w:val="900"/>
        </w:numPr>
        <w:spacing w:before="0" w:after="0"/>
      </w:pPr>
      <w:r>
        <w:t>Interspecific Brood Parasitism</w:t>
      </w:r>
    </w:p>
    <w:p>
      <w:pPr>
        <w:numPr>
          <w:ilvl w:val="1"/>
          <w:numId w:val="900"/>
        </w:numPr>
        <w:spacing w:before="0" w:after="0"/>
      </w:pPr>
      <w:r>
        <w:t>Host-Parasite Coevolution</w:t>
      </w:r>
    </w:p>
    <w:p>
      <w:pPr>
        <w:numPr>
          <w:ilvl w:val="1"/>
          <w:numId w:val="900"/>
        </w:numPr>
        <w:spacing w:before="0" w:after="0"/>
      </w:pPr>
      <w:r>
        <w:t>Host Defense Mechanisms</w:t>
      </w:r>
    </w:p>
    <w:p>
      <w:pPr>
        <w:numPr>
          <w:ilvl w:val="1"/>
          <w:numId w:val="900"/>
        </w:numPr>
        <w:spacing w:before="0" w:after="0"/>
      </w:pPr>
      <w:r>
        <w:t>Parasite Counter-Adaptations</w:t>
      </w:r>
    </w:p>
    <w:p>
      <w:pPr>
        <w:pStyle w:val="Heading1"/>
      </w:pPr>
      <w:r>
        <w:t>Social Behavior and Group Living</w:t>
      </w:r>
    </w:p>
    <w:p>
      <w:pPr>
        <w:numPr>
          <w:ilvl w:val="0"/>
          <w:numId w:val="900"/>
        </w:numPr>
        <w:spacing w:before="0" w:after="0"/>
      </w:pPr>
      <w:r>
        <w:t>Costs and Benefits of Sociality</w:t>
      </w:r>
    </w:p>
    <w:p>
      <w:pPr>
        <w:numPr>
          <w:ilvl w:val="1"/>
          <w:numId w:val="900"/>
        </w:numPr>
        <w:spacing w:before="0" w:after="0"/>
      </w:pPr>
      <w:r>
        <w:t>Costs of Group Living</w:t>
      </w:r>
    </w:p>
    <w:p>
      <w:pPr>
        <w:numPr>
          <w:ilvl w:val="2"/>
          <w:numId w:val="900"/>
        </w:numPr>
        <w:spacing w:before="0" w:after="0"/>
      </w:pPr>
      <w:r>
        <w:t>Increased Competition for Resources</w:t>
      </w:r>
    </w:p>
    <w:p>
      <w:pPr>
        <w:numPr>
          <w:ilvl w:val="2"/>
          <w:numId w:val="900"/>
        </w:numPr>
        <w:spacing w:before="0" w:after="0"/>
      </w:pPr>
      <w:r>
        <w:t>Disease and Parasite Transmission</w:t>
      </w:r>
    </w:p>
    <w:p>
      <w:pPr>
        <w:numPr>
          <w:ilvl w:val="2"/>
          <w:numId w:val="900"/>
        </w:numPr>
        <w:spacing w:before="0" w:after="0"/>
      </w:pPr>
      <w:r>
        <w:t>Increased Predator Attraction</w:t>
      </w:r>
    </w:p>
    <w:p>
      <w:pPr>
        <w:numPr>
          <w:ilvl w:val="2"/>
          <w:numId w:val="900"/>
        </w:numPr>
        <w:spacing w:before="0" w:after="0"/>
      </w:pPr>
      <w:r>
        <w:t>Interference with Reproduction</w:t>
      </w:r>
    </w:p>
    <w:p>
      <w:pPr>
        <w:numPr>
          <w:ilvl w:val="1"/>
          <w:numId w:val="900"/>
        </w:numPr>
        <w:spacing w:before="0" w:after="0"/>
      </w:pPr>
      <w:r>
        <w:t>Benefits of Group Living</w:t>
      </w:r>
    </w:p>
    <w:p>
      <w:pPr>
        <w:numPr>
          <w:ilvl w:val="2"/>
          <w:numId w:val="900"/>
        </w:numPr>
        <w:spacing w:before="0" w:after="0"/>
      </w:pPr>
      <w:r>
        <w:t>Enhanced Foraging Efficiency</w:t>
      </w:r>
    </w:p>
    <w:p>
      <w:pPr>
        <w:numPr>
          <w:ilvl w:val="2"/>
          <w:numId w:val="900"/>
        </w:numPr>
        <w:spacing w:before="0" w:after="0"/>
      </w:pPr>
      <w:r>
        <w:t>Predation Risk Reduction</w:t>
      </w:r>
    </w:p>
    <w:p>
      <w:pPr>
        <w:numPr>
          <w:ilvl w:val="2"/>
          <w:numId w:val="900"/>
        </w:numPr>
        <w:spacing w:before="0" w:after="0"/>
      </w:pPr>
      <w:r>
        <w:t>Cooperative Defense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Thermoregulatory Benefits</w:t>
      </w:r>
    </w:p>
    <w:p>
      <w:pPr>
        <w:numPr>
          <w:ilvl w:val="0"/>
          <w:numId w:val="900"/>
        </w:numPr>
        <w:spacing w:before="0" w:after="0"/>
      </w:pPr>
      <w:r>
        <w:t>Cooperation and Altruism</w:t>
      </w:r>
    </w:p>
    <w:p>
      <w:pPr>
        <w:numPr>
          <w:ilvl w:val="1"/>
          <w:numId w:val="900"/>
        </w:numPr>
        <w:spacing w:before="0" w:after="0"/>
      </w:pPr>
      <w:r>
        <w:t>Defining Altruistic Behavior</w:t>
      </w:r>
    </w:p>
    <w:p>
      <w:pPr>
        <w:numPr>
          <w:ilvl w:val="1"/>
          <w:numId w:val="900"/>
        </w:numPr>
        <w:spacing w:before="0" w:after="0"/>
      </w:pPr>
      <w:r>
        <w:t>Kin Selection Theory</w:t>
      </w:r>
    </w:p>
    <w:p>
      <w:pPr>
        <w:numPr>
          <w:ilvl w:val="2"/>
          <w:numId w:val="900"/>
        </w:numPr>
        <w:spacing w:before="0" w:after="0"/>
      </w:pPr>
      <w:r>
        <w:t>Hamilton's Rule</w:t>
      </w:r>
    </w:p>
    <w:p>
      <w:pPr>
        <w:numPr>
          <w:ilvl w:val="2"/>
          <w:numId w:val="900"/>
        </w:numPr>
        <w:spacing w:before="0" w:after="0"/>
      </w:pPr>
      <w:r>
        <w:t>Inclusive Fitness Concept</w:t>
      </w:r>
    </w:p>
    <w:p>
      <w:pPr>
        <w:numPr>
          <w:ilvl w:val="2"/>
          <w:numId w:val="900"/>
        </w:numPr>
        <w:spacing w:before="0" w:after="0"/>
      </w:pPr>
      <w:r>
        <w:t>Kin Recognition Mechanisms</w:t>
      </w:r>
    </w:p>
    <w:p>
      <w:pPr>
        <w:numPr>
          <w:ilvl w:val="1"/>
          <w:numId w:val="900"/>
        </w:numPr>
        <w:spacing w:before="0" w:after="0"/>
      </w:pPr>
      <w:r>
        <w:t>Reciprocal Altruism</w:t>
      </w:r>
    </w:p>
    <w:p>
      <w:pPr>
        <w:numPr>
          <w:ilvl w:val="2"/>
          <w:numId w:val="900"/>
        </w:numPr>
        <w:spacing w:before="0" w:after="0"/>
      </w:pPr>
      <w:r>
        <w:t>Conditions for Reciprocity</w:t>
      </w:r>
    </w:p>
    <w:p>
      <w:pPr>
        <w:numPr>
          <w:ilvl w:val="2"/>
          <w:numId w:val="900"/>
        </w:numPr>
        <w:spacing w:before="0" w:after="0"/>
      </w:pPr>
      <w:r>
        <w:t>Tit-for-Tat Strategies</w:t>
      </w:r>
    </w:p>
    <w:p>
      <w:pPr>
        <w:numPr>
          <w:ilvl w:val="2"/>
          <w:numId w:val="900"/>
        </w:numPr>
        <w:spacing w:before="0" w:after="0"/>
      </w:pPr>
      <w:r>
        <w:t>Cheater Detection</w:t>
      </w:r>
    </w:p>
    <w:p>
      <w:pPr>
        <w:numPr>
          <w:ilvl w:val="2"/>
          <w:numId w:val="900"/>
        </w:numPr>
        <w:spacing w:before="0" w:after="0"/>
      </w:pPr>
      <w:r>
        <w:t>Punishment Mechanisms</w:t>
      </w:r>
    </w:p>
    <w:p>
      <w:pPr>
        <w:numPr>
          <w:ilvl w:val="1"/>
          <w:numId w:val="900"/>
        </w:numPr>
        <w:spacing w:before="0" w:after="0"/>
      </w:pPr>
      <w:r>
        <w:t>Group Selection Theory</w:t>
      </w:r>
    </w:p>
    <w:p>
      <w:pPr>
        <w:numPr>
          <w:ilvl w:val="2"/>
          <w:numId w:val="900"/>
        </w:numPr>
        <w:spacing w:before="0" w:after="0"/>
      </w:pPr>
      <w:r>
        <w:t>Multi-Level Selection</w:t>
      </w:r>
    </w:p>
    <w:p>
      <w:pPr>
        <w:numPr>
          <w:ilvl w:val="2"/>
          <w:numId w:val="900"/>
        </w:numPr>
        <w:spacing w:before="0" w:after="0"/>
      </w:pPr>
      <w:r>
        <w:t>Group Benefit Behaviors</w:t>
      </w:r>
    </w:p>
    <w:p>
      <w:pPr>
        <w:numPr>
          <w:ilvl w:val="0"/>
          <w:numId w:val="900"/>
        </w:numPr>
        <w:spacing w:before="0" w:after="0"/>
      </w:pPr>
      <w:r>
        <w:t>Social Organization</w:t>
      </w:r>
    </w:p>
    <w:p>
      <w:pPr>
        <w:numPr>
          <w:ilvl w:val="1"/>
          <w:numId w:val="900"/>
        </w:numPr>
        <w:spacing w:before="0" w:after="0"/>
      </w:pPr>
      <w:r>
        <w:t>Dominance Hierarchies</w:t>
      </w:r>
    </w:p>
    <w:p>
      <w:pPr>
        <w:numPr>
          <w:ilvl w:val="2"/>
          <w:numId w:val="900"/>
        </w:numPr>
        <w:spacing w:before="0" w:after="0"/>
      </w:pPr>
      <w:r>
        <w:t>Linear Hierarchies</w:t>
      </w:r>
    </w:p>
    <w:p>
      <w:pPr>
        <w:numPr>
          <w:ilvl w:val="2"/>
          <w:numId w:val="900"/>
        </w:numPr>
        <w:spacing w:before="0" w:after="0"/>
      </w:pPr>
      <w:r>
        <w:t>Despotic vs. Egalitarian Systems</w:t>
      </w:r>
    </w:p>
    <w:p>
      <w:pPr>
        <w:numPr>
          <w:ilvl w:val="2"/>
          <w:numId w:val="900"/>
        </w:numPr>
        <w:spacing w:before="0" w:after="0"/>
      </w:pPr>
      <w:r>
        <w:t>Hierarchy Formation</w:t>
      </w:r>
    </w:p>
    <w:p>
      <w:pPr>
        <w:numPr>
          <w:ilvl w:val="2"/>
          <w:numId w:val="900"/>
        </w:numPr>
        <w:spacing w:before="0" w:after="0"/>
      </w:pPr>
      <w:r>
        <w:t>Benefits of Dominance</w:t>
      </w:r>
    </w:p>
    <w:p>
      <w:pPr>
        <w:numPr>
          <w:ilvl w:val="1"/>
          <w:numId w:val="900"/>
        </w:numPr>
        <w:spacing w:before="0" w:after="0"/>
      </w:pPr>
      <w:r>
        <w:t>Territoriality in Social Groups</w:t>
      </w:r>
    </w:p>
    <w:p>
      <w:pPr>
        <w:numPr>
          <w:ilvl w:val="2"/>
          <w:numId w:val="900"/>
        </w:numPr>
        <w:spacing w:before="0" w:after="0"/>
      </w:pPr>
      <w:r>
        <w:t>Group Territory Defense</w:t>
      </w:r>
    </w:p>
    <w:p>
      <w:pPr>
        <w:numPr>
          <w:ilvl w:val="2"/>
          <w:numId w:val="900"/>
        </w:numPr>
        <w:spacing w:before="0" w:after="0"/>
      </w:pPr>
      <w:r>
        <w:t>Individual Territories within Groups</w:t>
      </w:r>
    </w:p>
    <w:p>
      <w:pPr>
        <w:numPr>
          <w:ilvl w:val="1"/>
          <w:numId w:val="900"/>
        </w:numPr>
        <w:spacing w:before="0" w:after="0"/>
      </w:pPr>
      <w:r>
        <w:t>Social Roles and Division of Labor</w:t>
      </w:r>
    </w:p>
    <w:p>
      <w:pPr>
        <w:numPr>
          <w:ilvl w:val="0"/>
          <w:numId w:val="900"/>
        </w:numPr>
        <w:spacing w:before="0" w:after="0"/>
      </w:pPr>
      <w:r>
        <w:t>Aggression and Conflict Resolution</w:t>
      </w:r>
    </w:p>
    <w:p>
      <w:pPr>
        <w:numPr>
          <w:ilvl w:val="1"/>
          <w:numId w:val="900"/>
        </w:numPr>
        <w:spacing w:before="0" w:after="0"/>
      </w:pPr>
      <w:r>
        <w:t>Types of Aggressive Behavior</w:t>
      </w:r>
    </w:p>
    <w:p>
      <w:pPr>
        <w:numPr>
          <w:ilvl w:val="1"/>
          <w:numId w:val="900"/>
        </w:numPr>
        <w:spacing w:before="0" w:after="0"/>
      </w:pPr>
      <w:r>
        <w:t>Functions of Aggression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Hawk-Dove Model</w:t>
      </w:r>
    </w:p>
    <w:p>
      <w:pPr>
        <w:numPr>
          <w:ilvl w:val="2"/>
          <w:numId w:val="900"/>
        </w:numPr>
        <w:spacing w:before="0" w:after="0"/>
      </w:pPr>
      <w:r>
        <w:t>Evolutionarily Stable Strategies</w:t>
      </w:r>
    </w:p>
    <w:p>
      <w:pPr>
        <w:numPr>
          <w:ilvl w:val="2"/>
          <w:numId w:val="900"/>
        </w:numPr>
        <w:spacing w:before="0" w:after="0"/>
      </w:pPr>
      <w:r>
        <w:t>Bourgeois Strategy</w:t>
      </w:r>
    </w:p>
    <w:p>
      <w:pPr>
        <w:numPr>
          <w:ilvl w:val="1"/>
          <w:numId w:val="900"/>
        </w:numPr>
        <w:spacing w:before="0" w:after="0"/>
      </w:pPr>
      <w:r>
        <w:t>Conflict Resolution Mechanisms</w:t>
      </w:r>
    </w:p>
    <w:p>
      <w:pPr>
        <w:numPr>
          <w:ilvl w:val="2"/>
          <w:numId w:val="900"/>
        </w:numPr>
        <w:spacing w:before="0" w:after="0"/>
      </w:pPr>
      <w:r>
        <w:t>Appeasement Behaviors</w:t>
      </w:r>
    </w:p>
    <w:p>
      <w:pPr>
        <w:numPr>
          <w:ilvl w:val="2"/>
          <w:numId w:val="900"/>
        </w:numPr>
        <w:spacing w:before="0" w:after="0"/>
      </w:pPr>
      <w:r>
        <w:t>Reconciliation</w:t>
      </w:r>
    </w:p>
    <w:p>
      <w:pPr>
        <w:numPr>
          <w:ilvl w:val="2"/>
          <w:numId w:val="900"/>
        </w:numPr>
        <w:spacing w:before="0" w:after="0"/>
      </w:pPr>
      <w:r>
        <w:t>Displacement Activities</w:t>
      </w:r>
    </w:p>
    <w:p>
      <w:pPr>
        <w:numPr>
          <w:ilvl w:val="0"/>
          <w:numId w:val="900"/>
        </w:numPr>
        <w:spacing w:before="0" w:after="0"/>
      </w:pPr>
      <w:r>
        <w:t>Eusociality</w:t>
      </w:r>
    </w:p>
    <w:p>
      <w:pPr>
        <w:numPr>
          <w:ilvl w:val="1"/>
          <w:numId w:val="900"/>
        </w:numPr>
        <w:spacing w:before="0" w:after="0"/>
      </w:pPr>
      <w:r>
        <w:t>Characteristics of Eusocial Species</w:t>
      </w:r>
    </w:p>
    <w:p>
      <w:pPr>
        <w:numPr>
          <w:ilvl w:val="2"/>
          <w:numId w:val="900"/>
        </w:numPr>
        <w:spacing w:before="0" w:after="0"/>
      </w:pPr>
      <w:r>
        <w:t>Reproductive Division of Labor</w:t>
      </w:r>
    </w:p>
    <w:p>
      <w:pPr>
        <w:numPr>
          <w:ilvl w:val="2"/>
          <w:numId w:val="900"/>
        </w:numPr>
        <w:spacing w:before="0" w:after="0"/>
      </w:pPr>
      <w:r>
        <w:t>Cooperative Brood Care</w:t>
      </w:r>
    </w:p>
    <w:p>
      <w:pPr>
        <w:numPr>
          <w:ilvl w:val="2"/>
          <w:numId w:val="900"/>
        </w:numPr>
        <w:spacing w:before="0" w:after="0"/>
      </w:pPr>
      <w:r>
        <w:t>Overlapping Generations</w:t>
      </w:r>
    </w:p>
    <w:p>
      <w:pPr>
        <w:numPr>
          <w:ilvl w:val="2"/>
          <w:numId w:val="900"/>
        </w:numPr>
        <w:spacing w:before="0" w:after="0"/>
      </w:pPr>
      <w:r>
        <w:t>Sterile Castes</w:t>
      </w:r>
    </w:p>
    <w:p>
      <w:pPr>
        <w:numPr>
          <w:ilvl w:val="1"/>
          <w:numId w:val="900"/>
        </w:numPr>
        <w:spacing w:before="0" w:after="0"/>
      </w:pPr>
      <w:r>
        <w:t>Evolution of Eusociality</w:t>
      </w:r>
    </w:p>
    <w:p>
      <w:pPr>
        <w:numPr>
          <w:ilvl w:val="2"/>
          <w:numId w:val="900"/>
        </w:numPr>
        <w:spacing w:before="0" w:after="0"/>
      </w:pPr>
      <w:r>
        <w:t>Haplodiploidy Hypothesis</w:t>
      </w:r>
    </w:p>
    <w:p>
      <w:pPr>
        <w:numPr>
          <w:ilvl w:val="2"/>
          <w:numId w:val="900"/>
        </w:numPr>
        <w:spacing w:before="0" w:after="0"/>
      </w:pPr>
      <w:r>
        <w:t>Fortress Defense Hypothesis</w:t>
      </w:r>
    </w:p>
    <w:p>
      <w:pPr>
        <w:numPr>
          <w:ilvl w:val="2"/>
          <w:numId w:val="900"/>
        </w:numPr>
        <w:spacing w:before="0" w:after="0"/>
      </w:pPr>
      <w:r>
        <w:t>Ecological Constraints</w:t>
      </w:r>
    </w:p>
    <w:p>
      <w:pPr>
        <w:numPr>
          <w:ilvl w:val="1"/>
          <w:numId w:val="900"/>
        </w:numPr>
        <w:spacing w:before="0" w:after="0"/>
      </w:pPr>
      <w:r>
        <w:t>Eusocial Insect Societies</w:t>
      </w:r>
    </w:p>
    <w:p>
      <w:pPr>
        <w:numPr>
          <w:ilvl w:val="2"/>
          <w:numId w:val="900"/>
        </w:numPr>
        <w:spacing w:before="0" w:after="0"/>
      </w:pPr>
      <w:r>
        <w:t>Ant Colonies</w:t>
      </w:r>
    </w:p>
    <w:p>
      <w:pPr>
        <w:numPr>
          <w:ilvl w:val="2"/>
          <w:numId w:val="900"/>
        </w:numPr>
        <w:spacing w:before="0" w:after="0"/>
      </w:pPr>
      <w:r>
        <w:t>Bee Colonies</w:t>
      </w:r>
    </w:p>
    <w:p>
      <w:pPr>
        <w:numPr>
          <w:ilvl w:val="2"/>
          <w:numId w:val="900"/>
        </w:numPr>
        <w:spacing w:before="0" w:after="0"/>
      </w:pPr>
      <w:r>
        <w:t>Termite Colonies</w:t>
      </w:r>
    </w:p>
    <w:p>
      <w:pPr>
        <w:numPr>
          <w:ilvl w:val="1"/>
          <w:numId w:val="900"/>
        </w:numPr>
        <w:spacing w:before="0" w:after="0"/>
      </w:pPr>
      <w:r>
        <w:t>Eusocial Vertebrates</w:t>
      </w:r>
    </w:p>
    <w:p>
      <w:pPr>
        <w:numPr>
          <w:ilvl w:val="2"/>
          <w:numId w:val="900"/>
        </w:numPr>
        <w:spacing w:before="0" w:after="0"/>
      </w:pPr>
      <w:r>
        <w:t>Naked Mole Rats</w:t>
      </w:r>
    </w:p>
    <w:p>
      <w:pPr>
        <w:numPr>
          <w:ilvl w:val="2"/>
          <w:numId w:val="900"/>
        </w:numPr>
        <w:spacing w:before="0" w:after="0"/>
      </w:pPr>
      <w:r>
        <w:t>Other Eusocial Mammals</w:t>
      </w:r>
    </w:p>
    <w:p>
      <w:pPr>
        <w:pStyle w:val="Heading1"/>
      </w:pPr>
      <w:r>
        <w:t>Spatial Behavior and Movement</w:t>
      </w:r>
    </w:p>
    <w:p>
      <w:pPr>
        <w:numPr>
          <w:ilvl w:val="0"/>
          <w:numId w:val="900"/>
        </w:numPr>
        <w:spacing w:before="0" w:after="0"/>
      </w:pPr>
      <w:r>
        <w:t>Habitat Selection</w:t>
      </w:r>
    </w:p>
    <w:p>
      <w:pPr>
        <w:numPr>
          <w:ilvl w:val="1"/>
          <w:numId w:val="900"/>
        </w:numPr>
        <w:spacing w:before="0" w:after="0"/>
      </w:pPr>
      <w:r>
        <w:t>Habitat Assessment Mechanisms</w:t>
      </w:r>
    </w:p>
    <w:p>
      <w:pPr>
        <w:numPr>
          <w:ilvl w:val="1"/>
          <w:numId w:val="900"/>
        </w:numPr>
        <w:spacing w:before="0" w:after="0"/>
      </w:pPr>
      <w:r>
        <w:t>Ideal Free Distribution Model</w:t>
      </w:r>
    </w:p>
    <w:p>
      <w:pPr>
        <w:numPr>
          <w:ilvl w:val="1"/>
          <w:numId w:val="900"/>
        </w:numPr>
        <w:spacing w:before="0" w:after="0"/>
      </w:pPr>
      <w:r>
        <w:t>Ideal Despotic Distribution</w:t>
      </w:r>
    </w:p>
    <w:p>
      <w:pPr>
        <w:numPr>
          <w:ilvl w:val="1"/>
          <w:numId w:val="900"/>
        </w:numPr>
        <w:spacing w:before="0" w:after="0"/>
      </w:pPr>
      <w:r>
        <w:t>Habitat Preferences vs. Performance</w:t>
      </w:r>
    </w:p>
    <w:p>
      <w:pPr>
        <w:numPr>
          <w:ilvl w:val="1"/>
          <w:numId w:val="900"/>
        </w:numPr>
        <w:spacing w:before="0" w:after="0"/>
      </w:pPr>
      <w:r>
        <w:t>Competition Effects on Habitat Use</w:t>
      </w:r>
    </w:p>
    <w:p>
      <w:pPr>
        <w:numPr>
          <w:ilvl w:val="0"/>
          <w:numId w:val="900"/>
        </w:numPr>
        <w:spacing w:before="0" w:after="0"/>
      </w:pPr>
      <w:r>
        <w:t>Territoriality</w:t>
      </w:r>
    </w:p>
    <w:p>
      <w:pPr>
        <w:numPr>
          <w:ilvl w:val="1"/>
          <w:numId w:val="900"/>
        </w:numPr>
        <w:spacing w:before="0" w:after="0"/>
      </w:pPr>
      <w:r>
        <w:t>Territory Definition and Types</w:t>
      </w:r>
    </w:p>
    <w:p>
      <w:pPr>
        <w:numPr>
          <w:ilvl w:val="1"/>
          <w:numId w:val="900"/>
        </w:numPr>
        <w:spacing w:before="0" w:after="0"/>
      </w:pPr>
      <w:r>
        <w:t>Economic Defendability</w:t>
      </w:r>
    </w:p>
    <w:p>
      <w:pPr>
        <w:numPr>
          <w:ilvl w:val="1"/>
          <w:numId w:val="900"/>
        </w:numPr>
        <w:spacing w:before="0" w:after="0"/>
      </w:pPr>
      <w:r>
        <w:t>Territory Establishment</w:t>
      </w:r>
    </w:p>
    <w:p>
      <w:pPr>
        <w:numPr>
          <w:ilvl w:val="1"/>
          <w:numId w:val="900"/>
        </w:numPr>
        <w:spacing w:before="0" w:after="0"/>
      </w:pPr>
      <w:r>
        <w:t>Territory Size Determinants</w:t>
      </w:r>
    </w:p>
    <w:p>
      <w:pPr>
        <w:numPr>
          <w:ilvl w:val="1"/>
          <w:numId w:val="900"/>
        </w:numPr>
        <w:spacing w:before="0" w:after="0"/>
      </w:pPr>
      <w:r>
        <w:t>Territorial Marking and Signaling</w:t>
      </w:r>
    </w:p>
    <w:p>
      <w:pPr>
        <w:numPr>
          <w:ilvl w:val="1"/>
          <w:numId w:val="900"/>
        </w:numPr>
        <w:spacing w:before="0" w:after="0"/>
      </w:pPr>
      <w:r>
        <w:t>Territory Intrusion and Defense</w:t>
      </w:r>
    </w:p>
    <w:p>
      <w:pPr>
        <w:numPr>
          <w:ilvl w:val="0"/>
          <w:numId w:val="900"/>
        </w:numPr>
        <w:spacing w:before="0" w:after="0"/>
      </w:pPr>
      <w:r>
        <w:t>Home Range Behavior</w:t>
      </w:r>
    </w:p>
    <w:p>
      <w:pPr>
        <w:numPr>
          <w:ilvl w:val="1"/>
          <w:numId w:val="900"/>
        </w:numPr>
        <w:spacing w:before="0" w:after="0"/>
      </w:pPr>
      <w:r>
        <w:t>Home Range vs. Territory</w:t>
      </w:r>
    </w:p>
    <w:p>
      <w:pPr>
        <w:numPr>
          <w:ilvl w:val="1"/>
          <w:numId w:val="900"/>
        </w:numPr>
        <w:spacing w:before="0" w:after="0"/>
      </w:pPr>
      <w:r>
        <w:t>Home Range Size Factors</w:t>
      </w:r>
    </w:p>
    <w:p>
      <w:pPr>
        <w:numPr>
          <w:ilvl w:val="1"/>
          <w:numId w:val="900"/>
        </w:numPr>
        <w:spacing w:before="0" w:after="0"/>
      </w:pPr>
      <w:r>
        <w:t>Core Area Usage</w:t>
      </w:r>
    </w:p>
    <w:p>
      <w:pPr>
        <w:numPr>
          <w:ilvl w:val="1"/>
          <w:numId w:val="900"/>
        </w:numPr>
        <w:spacing w:before="0" w:after="0"/>
      </w:pPr>
      <w:r>
        <w:t>Temporal Patterns of Space Use</w:t>
      </w:r>
    </w:p>
    <w:p>
      <w:pPr>
        <w:numPr>
          <w:ilvl w:val="0"/>
          <w:numId w:val="900"/>
        </w:numPr>
        <w:spacing w:before="0" w:after="0"/>
      </w:pPr>
      <w:r>
        <w:t>Dispersal</w:t>
      </w:r>
    </w:p>
    <w:p>
      <w:pPr>
        <w:numPr>
          <w:ilvl w:val="1"/>
          <w:numId w:val="900"/>
        </w:numPr>
        <w:spacing w:before="0" w:after="0"/>
      </w:pPr>
      <w:r>
        <w:t>Natal Dispersal</w:t>
      </w:r>
    </w:p>
    <w:p>
      <w:pPr>
        <w:numPr>
          <w:ilvl w:val="2"/>
          <w:numId w:val="900"/>
        </w:numPr>
        <w:spacing w:before="0" w:after="0"/>
      </w:pPr>
      <w:r>
        <w:t>Causes of Dispersal</w:t>
      </w:r>
    </w:p>
    <w:p>
      <w:pPr>
        <w:numPr>
          <w:ilvl w:val="2"/>
          <w:numId w:val="900"/>
        </w:numPr>
        <w:spacing w:before="0" w:after="0"/>
      </w:pPr>
      <w:r>
        <w:t>Dispersal Distance Patterns</w:t>
      </w:r>
    </w:p>
    <w:p>
      <w:pPr>
        <w:numPr>
          <w:ilvl w:val="2"/>
          <w:numId w:val="900"/>
        </w:numPr>
        <w:spacing w:before="0" w:after="0"/>
      </w:pPr>
      <w:r>
        <w:t>Sex-Biased Dispersal</w:t>
      </w:r>
    </w:p>
    <w:p>
      <w:pPr>
        <w:numPr>
          <w:ilvl w:val="1"/>
          <w:numId w:val="900"/>
        </w:numPr>
        <w:spacing w:before="0" w:after="0"/>
      </w:pPr>
      <w:r>
        <w:t>Breeding Dispersal</w:t>
      </w:r>
    </w:p>
    <w:p>
      <w:pPr>
        <w:numPr>
          <w:ilvl w:val="2"/>
          <w:numId w:val="900"/>
        </w:numPr>
        <w:spacing w:before="0" w:after="0"/>
      </w:pPr>
      <w:r>
        <w:t>Site Fidelity</w:t>
      </w:r>
    </w:p>
    <w:p>
      <w:pPr>
        <w:numPr>
          <w:ilvl w:val="2"/>
          <w:numId w:val="900"/>
        </w:numPr>
        <w:spacing w:before="0" w:after="0"/>
      </w:pPr>
      <w:r>
        <w:t>Factors Influencing Site Changes</w:t>
      </w:r>
    </w:p>
    <w:p>
      <w:pPr>
        <w:numPr>
          <w:ilvl w:val="1"/>
          <w:numId w:val="900"/>
        </w:numPr>
        <w:spacing w:before="0" w:after="0"/>
      </w:pPr>
      <w:r>
        <w:t>Dispersal Costs and Benefits</w:t>
      </w:r>
    </w:p>
    <w:p>
      <w:pPr>
        <w:numPr>
          <w:ilvl w:val="1"/>
          <w:numId w:val="900"/>
        </w:numPr>
        <w:spacing w:before="0" w:after="0"/>
      </w:pPr>
      <w:r>
        <w:t>Population Consequences of Dispersal</w:t>
      </w:r>
    </w:p>
    <w:p>
      <w:pPr>
        <w:numPr>
          <w:ilvl w:val="0"/>
          <w:numId w:val="900"/>
        </w:numPr>
        <w:spacing w:before="0" w:after="0"/>
      </w:pPr>
      <w:r>
        <w:t>Migration</w:t>
      </w:r>
    </w:p>
    <w:p>
      <w:pPr>
        <w:numPr>
          <w:ilvl w:val="1"/>
          <w:numId w:val="900"/>
        </w:numPr>
        <w:spacing w:before="0" w:after="0"/>
      </w:pPr>
      <w:r>
        <w:t>Types of Migration</w:t>
      </w:r>
    </w:p>
    <w:p>
      <w:pPr>
        <w:numPr>
          <w:ilvl w:val="2"/>
          <w:numId w:val="900"/>
        </w:numPr>
        <w:spacing w:before="0" w:after="0"/>
      </w:pPr>
      <w:r>
        <w:t>Seasonal Migration</w:t>
      </w:r>
    </w:p>
    <w:p>
      <w:pPr>
        <w:numPr>
          <w:ilvl w:val="2"/>
          <w:numId w:val="900"/>
        </w:numPr>
        <w:spacing w:before="0" w:after="0"/>
      </w:pPr>
      <w:r>
        <w:t>Altitudinal Migration</w:t>
      </w:r>
    </w:p>
    <w:p>
      <w:pPr>
        <w:numPr>
          <w:ilvl w:val="2"/>
          <w:numId w:val="900"/>
        </w:numPr>
        <w:spacing w:before="0" w:after="0"/>
      </w:pPr>
      <w:r>
        <w:t>Nomadic Movements</w:t>
      </w:r>
    </w:p>
    <w:p>
      <w:pPr>
        <w:numPr>
          <w:ilvl w:val="1"/>
          <w:numId w:val="900"/>
        </w:numPr>
        <w:spacing w:before="0" w:after="0"/>
      </w:pPr>
      <w:r>
        <w:t>Migration Costs and Benefits</w:t>
      </w:r>
    </w:p>
    <w:p>
      <w:pPr>
        <w:numPr>
          <w:ilvl w:val="2"/>
          <w:numId w:val="900"/>
        </w:numPr>
        <w:spacing w:before="0" w:after="0"/>
      </w:pPr>
      <w:r>
        <w:t>Energetic Costs</w:t>
      </w:r>
    </w:p>
    <w:p>
      <w:pPr>
        <w:numPr>
          <w:ilvl w:val="2"/>
          <w:numId w:val="900"/>
        </w:numPr>
        <w:spacing w:before="0" w:after="0"/>
      </w:pPr>
      <w:r>
        <w:t>Predation Risks</w:t>
      </w:r>
    </w:p>
    <w:p>
      <w:pPr>
        <w:numPr>
          <w:ilvl w:val="2"/>
          <w:numId w:val="900"/>
        </w:numPr>
        <w:spacing w:before="0" w:after="0"/>
      </w:pPr>
      <w:r>
        <w:t>Resource Access Benefits</w:t>
      </w:r>
    </w:p>
    <w:p>
      <w:pPr>
        <w:numPr>
          <w:ilvl w:val="1"/>
          <w:numId w:val="900"/>
        </w:numPr>
        <w:spacing w:before="0" w:after="0"/>
      </w:pPr>
      <w:r>
        <w:t>Navigation and Orientation</w:t>
      </w:r>
    </w:p>
    <w:p>
      <w:pPr>
        <w:numPr>
          <w:ilvl w:val="2"/>
          <w:numId w:val="900"/>
        </w:numPr>
        <w:spacing w:before="0" w:after="0"/>
      </w:pPr>
      <w:r>
        <w:t>Compass Mechanisms</w:t>
      </w:r>
    </w:p>
    <w:p>
      <w:pPr>
        <w:numPr>
          <w:ilvl w:val="3"/>
          <w:numId w:val="900"/>
        </w:numPr>
        <w:spacing w:before="0" w:after="0"/>
      </w:pPr>
      <w:r>
        <w:t>Sun Compass</w:t>
      </w:r>
    </w:p>
    <w:p>
      <w:pPr>
        <w:numPr>
          <w:ilvl w:val="3"/>
          <w:numId w:val="900"/>
        </w:numPr>
        <w:spacing w:before="0" w:after="0"/>
      </w:pPr>
      <w:r>
        <w:t>Star Compass</w:t>
      </w:r>
    </w:p>
    <w:p>
      <w:pPr>
        <w:numPr>
          <w:ilvl w:val="3"/>
          <w:numId w:val="900"/>
        </w:numPr>
        <w:spacing w:before="0" w:after="0"/>
      </w:pPr>
      <w:r>
        <w:t>Magnetic Compass</w:t>
      </w:r>
    </w:p>
    <w:p>
      <w:pPr>
        <w:numPr>
          <w:ilvl w:val="3"/>
          <w:numId w:val="900"/>
        </w:numPr>
        <w:spacing w:before="0" w:after="0"/>
      </w:pPr>
      <w:r>
        <w:t>Polarized Light Compass</w:t>
      </w:r>
    </w:p>
    <w:p>
      <w:pPr>
        <w:numPr>
          <w:ilvl w:val="2"/>
          <w:numId w:val="900"/>
        </w:numPr>
        <w:spacing w:before="0" w:after="0"/>
      </w:pPr>
      <w:r>
        <w:t>Map-Based Navigation</w:t>
      </w:r>
    </w:p>
    <w:p>
      <w:pPr>
        <w:numPr>
          <w:ilvl w:val="3"/>
          <w:numId w:val="900"/>
        </w:numPr>
        <w:spacing w:before="0" w:after="0"/>
      </w:pPr>
      <w:r>
        <w:t>Landmark Recognition</w:t>
      </w:r>
    </w:p>
    <w:p>
      <w:pPr>
        <w:numPr>
          <w:ilvl w:val="3"/>
          <w:numId w:val="900"/>
        </w:numPr>
        <w:spacing w:before="0" w:after="0"/>
      </w:pPr>
      <w:r>
        <w:t>Olfactory Maps</w:t>
      </w:r>
    </w:p>
    <w:p>
      <w:pPr>
        <w:numPr>
          <w:ilvl w:val="3"/>
          <w:numId w:val="900"/>
        </w:numPr>
        <w:spacing w:before="0" w:after="0"/>
      </w:pPr>
      <w:r>
        <w:t>Magnetic Maps</w:t>
      </w:r>
    </w:p>
    <w:p>
      <w:pPr>
        <w:numPr>
          <w:ilvl w:val="2"/>
          <w:numId w:val="900"/>
        </w:numPr>
        <w:spacing w:before="0" w:after="0"/>
      </w:pPr>
      <w:r>
        <w:t>Integration of Navigation Systems</w:t>
      </w:r>
    </w:p>
    <w:p>
      <w:pPr>
        <w:pStyle w:val="Heading1"/>
      </w:pPr>
      <w:r>
        <w:t>Animal Cognition</w:t>
      </w:r>
    </w:p>
    <w:p>
      <w:pPr>
        <w:numPr>
          <w:ilvl w:val="0"/>
          <w:numId w:val="900"/>
        </w:numPr>
        <w:spacing w:before="0" w:after="0"/>
      </w:pPr>
      <w:r>
        <w:t>Defining Animal Cognition</w:t>
      </w:r>
    </w:p>
    <w:p>
      <w:pPr>
        <w:numPr>
          <w:ilvl w:val="1"/>
          <w:numId w:val="900"/>
        </w:numPr>
        <w:spacing w:before="0" w:after="0"/>
      </w:pPr>
      <w:r>
        <w:t>Cognitive Processes in Animals</w:t>
      </w:r>
    </w:p>
    <w:p>
      <w:pPr>
        <w:numPr>
          <w:ilvl w:val="1"/>
          <w:numId w:val="900"/>
        </w:numPr>
        <w:spacing w:before="0" w:after="0"/>
      </w:pPr>
      <w:r>
        <w:t>Anthropomorphism vs. Critical Anthropomorphism</w:t>
      </w:r>
    </w:p>
    <w:p>
      <w:pPr>
        <w:numPr>
          <w:ilvl w:val="1"/>
          <w:numId w:val="900"/>
        </w:numPr>
        <w:spacing w:before="0" w:after="0"/>
      </w:pPr>
      <w:r>
        <w:t>Criteria for Demonstrating Cognition</w:t>
      </w:r>
    </w:p>
    <w:p>
      <w:pPr>
        <w:numPr>
          <w:ilvl w:val="1"/>
          <w:numId w:val="900"/>
        </w:numPr>
        <w:spacing w:before="0" w:after="0"/>
      </w:pPr>
      <w:r>
        <w:t>Comparative Cognition Approach</w:t>
      </w:r>
    </w:p>
    <w:p>
      <w:pPr>
        <w:numPr>
          <w:ilvl w:val="0"/>
          <w:numId w:val="900"/>
        </w:numPr>
        <w:spacing w:before="0" w:after="0"/>
      </w:pPr>
      <w:r>
        <w:t>Learning and Memory</w:t>
      </w:r>
    </w:p>
    <w:p>
      <w:pPr>
        <w:numPr>
          <w:ilvl w:val="1"/>
          <w:numId w:val="900"/>
        </w:numPr>
        <w:spacing w:before="0" w:after="0"/>
      </w:pPr>
      <w:r>
        <w:t>Memory Types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Reference Memory</w:t>
      </w:r>
    </w:p>
    <w:p>
      <w:pPr>
        <w:numPr>
          <w:ilvl w:val="2"/>
          <w:numId w:val="900"/>
        </w:numPr>
        <w:spacing w:before="0" w:after="0"/>
      </w:pPr>
      <w:r>
        <w:t>Episodic-Like Memory</w:t>
      </w:r>
    </w:p>
    <w:p>
      <w:pPr>
        <w:numPr>
          <w:ilvl w:val="1"/>
          <w:numId w:val="900"/>
        </w:numPr>
        <w:spacing w:before="0" w:after="0"/>
      </w:pPr>
      <w:r>
        <w:t>Spatial Cognition</w:t>
      </w:r>
    </w:p>
    <w:p>
      <w:pPr>
        <w:numPr>
          <w:ilvl w:val="2"/>
          <w:numId w:val="900"/>
        </w:numPr>
        <w:spacing w:before="0" w:after="0"/>
      </w:pPr>
      <w:r>
        <w:t>Cognitive Maps</w:t>
      </w:r>
    </w:p>
    <w:p>
      <w:pPr>
        <w:numPr>
          <w:ilvl w:val="2"/>
          <w:numId w:val="900"/>
        </w:numPr>
        <w:spacing w:before="0" w:after="0"/>
      </w:pPr>
      <w:r>
        <w:t>Spatial Memory Strategies</w:t>
      </w:r>
    </w:p>
    <w:p>
      <w:pPr>
        <w:numPr>
          <w:ilvl w:val="2"/>
          <w:numId w:val="900"/>
        </w:numPr>
        <w:spacing w:before="0" w:after="0"/>
      </w:pPr>
      <w:r>
        <w:t>Navigation Abilities</w:t>
      </w:r>
    </w:p>
    <w:p>
      <w:pPr>
        <w:numPr>
          <w:ilvl w:val="1"/>
          <w:numId w:val="900"/>
        </w:numPr>
        <w:spacing w:before="0" w:after="0"/>
      </w:pPr>
      <w:r>
        <w:t>Temporal Cognition</w:t>
      </w:r>
    </w:p>
    <w:p>
      <w:pPr>
        <w:numPr>
          <w:ilvl w:val="2"/>
          <w:numId w:val="900"/>
        </w:numPr>
        <w:spacing w:before="0" w:after="0"/>
      </w:pPr>
      <w:r>
        <w:t>Time Perception</w:t>
      </w:r>
    </w:p>
    <w:p>
      <w:pPr>
        <w:numPr>
          <w:ilvl w:val="2"/>
          <w:numId w:val="900"/>
        </w:numPr>
        <w:spacing w:before="0" w:after="0"/>
      </w:pPr>
      <w:r>
        <w:t>Circadian Timing</w:t>
      </w:r>
    </w:p>
    <w:p>
      <w:pPr>
        <w:numPr>
          <w:ilvl w:val="2"/>
          <w:numId w:val="900"/>
        </w:numPr>
        <w:spacing w:before="0" w:after="0"/>
      </w:pPr>
      <w:r>
        <w:t>Interval Timing</w:t>
      </w:r>
    </w:p>
    <w:p>
      <w:pPr>
        <w:numPr>
          <w:ilvl w:val="0"/>
          <w:numId w:val="900"/>
        </w:numPr>
        <w:spacing w:before="0" w:after="0"/>
      </w:pPr>
      <w:r>
        <w:t>Problem Solving and Reasoning</w:t>
      </w:r>
    </w:p>
    <w:p>
      <w:pPr>
        <w:numPr>
          <w:ilvl w:val="1"/>
          <w:numId w:val="900"/>
        </w:numPr>
        <w:spacing w:before="0" w:after="0"/>
      </w:pPr>
      <w:r>
        <w:t>Trial-and-Error Learning</w:t>
      </w:r>
    </w:p>
    <w:p>
      <w:pPr>
        <w:numPr>
          <w:ilvl w:val="1"/>
          <w:numId w:val="900"/>
        </w:numPr>
        <w:spacing w:before="0" w:after="0"/>
      </w:pPr>
      <w:r>
        <w:t>Insight Learning</w:t>
      </w:r>
    </w:p>
    <w:p>
      <w:pPr>
        <w:numPr>
          <w:ilvl w:val="1"/>
          <w:numId w:val="900"/>
        </w:numPr>
        <w:spacing w:before="0" w:after="0"/>
      </w:pPr>
      <w:r>
        <w:t>Causal Reasoning</w:t>
      </w:r>
    </w:p>
    <w:p>
      <w:pPr>
        <w:numPr>
          <w:ilvl w:val="1"/>
          <w:numId w:val="900"/>
        </w:numPr>
        <w:spacing w:before="0" w:after="0"/>
      </w:pPr>
      <w:r>
        <w:t>Analogical Reasoning</w:t>
      </w:r>
    </w:p>
    <w:p>
      <w:pPr>
        <w:numPr>
          <w:ilvl w:val="1"/>
          <w:numId w:val="900"/>
        </w:numPr>
        <w:spacing w:before="0" w:after="0"/>
      </w:pPr>
      <w:r>
        <w:t>Planning and Future Thinking</w:t>
      </w:r>
    </w:p>
    <w:p>
      <w:pPr>
        <w:numPr>
          <w:ilvl w:val="0"/>
          <w:numId w:val="900"/>
        </w:numPr>
        <w:spacing w:before="0" w:after="0"/>
      </w:pPr>
      <w:r>
        <w:t>Tool Use and Manipulation</w:t>
      </w:r>
    </w:p>
    <w:p>
      <w:pPr>
        <w:numPr>
          <w:ilvl w:val="1"/>
          <w:numId w:val="900"/>
        </w:numPr>
        <w:spacing w:before="0" w:after="0"/>
      </w:pPr>
      <w:r>
        <w:t>Tool Use Definition</w:t>
      </w:r>
    </w:p>
    <w:p>
      <w:pPr>
        <w:numPr>
          <w:ilvl w:val="1"/>
          <w:numId w:val="900"/>
        </w:numPr>
        <w:spacing w:before="0" w:after="0"/>
      </w:pPr>
      <w:r>
        <w:t>Types of Tool Use</w:t>
      </w:r>
    </w:p>
    <w:p>
      <w:pPr>
        <w:numPr>
          <w:ilvl w:val="1"/>
          <w:numId w:val="900"/>
        </w:numPr>
        <w:spacing w:before="0" w:after="0"/>
      </w:pPr>
      <w:r>
        <w:t>Tool Modification and Manufacture</w:t>
      </w:r>
    </w:p>
    <w:p>
      <w:pPr>
        <w:numPr>
          <w:ilvl w:val="1"/>
          <w:numId w:val="900"/>
        </w:numPr>
        <w:spacing w:before="0" w:after="0"/>
      </w:pPr>
      <w:r>
        <w:t>Learning and Innovation in Tool Use</w:t>
      </w:r>
    </w:p>
    <w:p>
      <w:pPr>
        <w:numPr>
          <w:ilvl w:val="1"/>
          <w:numId w:val="900"/>
        </w:numPr>
        <w:spacing w:before="0" w:after="0"/>
      </w:pPr>
      <w:r>
        <w:t>Cultural Transmission of Tool Use</w:t>
      </w:r>
    </w:p>
    <w:p>
      <w:pPr>
        <w:numPr>
          <w:ilvl w:val="0"/>
          <w:numId w:val="900"/>
        </w:numPr>
        <w:spacing w:before="0" w:after="0"/>
      </w:pPr>
      <w:r>
        <w:t>Numerical Competency</w:t>
      </w:r>
    </w:p>
    <w:p>
      <w:pPr>
        <w:numPr>
          <w:ilvl w:val="1"/>
          <w:numId w:val="900"/>
        </w:numPr>
        <w:spacing w:before="0" w:after="0"/>
      </w:pPr>
      <w:r>
        <w:t>Quantity Discrimination</w:t>
      </w:r>
    </w:p>
    <w:p>
      <w:pPr>
        <w:numPr>
          <w:ilvl w:val="1"/>
          <w:numId w:val="900"/>
        </w:numPr>
        <w:spacing w:before="0" w:after="0"/>
      </w:pPr>
      <w:r>
        <w:t>Counting Abilities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Number Concepts</w:t>
      </w:r>
    </w:p>
    <w:p>
      <w:pPr>
        <w:numPr>
          <w:ilvl w:val="0"/>
          <w:numId w:val="900"/>
        </w:numPr>
        <w:spacing w:before="0" w:after="0"/>
      </w:pPr>
      <w:r>
        <w:t>Communication and Language</w:t>
      </w:r>
    </w:p>
    <w:p>
      <w:pPr>
        <w:numPr>
          <w:ilvl w:val="1"/>
          <w:numId w:val="900"/>
        </w:numPr>
        <w:spacing w:before="0" w:after="0"/>
      </w:pPr>
      <w:r>
        <w:t>Symbolic Communication</w:t>
      </w:r>
    </w:p>
    <w:p>
      <w:pPr>
        <w:numPr>
          <w:ilvl w:val="1"/>
          <w:numId w:val="900"/>
        </w:numPr>
        <w:spacing w:before="0" w:after="0"/>
      </w:pPr>
      <w:r>
        <w:t>Referential Communication</w:t>
      </w:r>
    </w:p>
    <w:p>
      <w:pPr>
        <w:numPr>
          <w:ilvl w:val="1"/>
          <w:numId w:val="900"/>
        </w:numPr>
        <w:spacing w:before="0" w:after="0"/>
      </w:pPr>
      <w:r>
        <w:t>Syntax and Grammar</w:t>
      </w:r>
    </w:p>
    <w:p>
      <w:pPr>
        <w:numPr>
          <w:ilvl w:val="1"/>
          <w:numId w:val="900"/>
        </w:numPr>
        <w:spacing w:before="0" w:after="0"/>
      </w:pPr>
      <w:r>
        <w:t>Vocal Learning</w:t>
      </w:r>
    </w:p>
    <w:p>
      <w:pPr>
        <w:numPr>
          <w:ilvl w:val="0"/>
          <w:numId w:val="900"/>
        </w:numPr>
        <w:spacing w:before="0" w:after="0"/>
      </w:pPr>
      <w:r>
        <w:t>Social Cognition</w:t>
      </w:r>
    </w:p>
    <w:p>
      <w:pPr>
        <w:numPr>
          <w:ilvl w:val="1"/>
          <w:numId w:val="900"/>
        </w:numPr>
        <w:spacing w:before="0" w:after="0"/>
      </w:pPr>
      <w:r>
        <w:t>Theory of Mind</w:t>
      </w:r>
    </w:p>
    <w:p>
      <w:pPr>
        <w:numPr>
          <w:ilvl w:val="2"/>
          <w:numId w:val="900"/>
        </w:numPr>
        <w:spacing w:before="0" w:after="0"/>
      </w:pPr>
      <w:r>
        <w:t>Perspective Taking</w:t>
      </w:r>
    </w:p>
    <w:p>
      <w:pPr>
        <w:numPr>
          <w:ilvl w:val="2"/>
          <w:numId w:val="900"/>
        </w:numPr>
        <w:spacing w:before="0" w:after="0"/>
      </w:pPr>
      <w:r>
        <w:t>False Belief Understanding</w:t>
      </w:r>
    </w:p>
    <w:p>
      <w:pPr>
        <w:numPr>
          <w:ilvl w:val="2"/>
          <w:numId w:val="900"/>
        </w:numPr>
        <w:spacing w:before="0" w:after="0"/>
      </w:pPr>
      <w:r>
        <w:t>Intentionality Recognition</w:t>
      </w:r>
    </w:p>
    <w:p>
      <w:pPr>
        <w:numPr>
          <w:ilvl w:val="1"/>
          <w:numId w:val="900"/>
        </w:numPr>
        <w:spacing w:before="0" w:after="0"/>
      </w:pPr>
      <w:r>
        <w:t>Deception and Tactical Deception</w:t>
      </w:r>
    </w:p>
    <w:p>
      <w:pPr>
        <w:numPr>
          <w:ilvl w:val="1"/>
          <w:numId w:val="900"/>
        </w:numPr>
        <w:spacing w:before="0" w:after="0"/>
      </w:pPr>
      <w:r>
        <w:t>Empathy and Emotional Contagion</w:t>
      </w:r>
    </w:p>
    <w:p>
      <w:pPr>
        <w:numPr>
          <w:ilvl w:val="1"/>
          <w:numId w:val="900"/>
        </w:numPr>
        <w:spacing w:before="0" w:after="0"/>
      </w:pPr>
      <w:r>
        <w:t>Social Learning and Imitation</w:t>
      </w:r>
    </w:p>
    <w:p>
      <w:pPr>
        <w:numPr>
          <w:ilvl w:val="2"/>
          <w:numId w:val="900"/>
        </w:numPr>
        <w:spacing w:before="0" w:after="0"/>
      </w:pPr>
      <w:r>
        <w:t>True Imitation vs. Emulation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2"/>
          <w:numId w:val="900"/>
        </w:numPr>
        <w:spacing w:before="0" w:after="0"/>
      </w:pPr>
      <w:r>
        <w:t>Tradition Formation</w:t>
      </w:r>
    </w:p>
    <w:p>
      <w:pPr>
        <w:pStyle w:val="Heading1"/>
      </w:pPr>
      <w:r>
        <w:t>Applied Animal Behavior</w:t>
      </w:r>
    </w:p>
    <w:p>
      <w:pPr>
        <w:numPr>
          <w:ilvl w:val="0"/>
          <w:numId w:val="900"/>
        </w:numPr>
        <w:spacing w:before="0" w:after="0"/>
      </w:pPr>
      <w:r>
        <w:t>Conservation Behavior</w:t>
      </w:r>
    </w:p>
    <w:p>
      <w:pPr>
        <w:numPr>
          <w:ilvl w:val="1"/>
          <w:numId w:val="900"/>
        </w:numPr>
        <w:spacing w:before="0" w:after="0"/>
      </w:pPr>
      <w:r>
        <w:t>Behavioral Factors in Conservation</w:t>
      </w:r>
    </w:p>
    <w:p>
      <w:pPr>
        <w:numPr>
          <w:ilvl w:val="1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Mate Choice in Captivity</w:t>
      </w:r>
    </w:p>
    <w:p>
      <w:pPr>
        <w:numPr>
          <w:ilvl w:val="2"/>
          <w:numId w:val="900"/>
        </w:numPr>
        <w:spacing w:before="0" w:after="0"/>
      </w:pPr>
      <w:r>
        <w:t>Behavioral Enrichment</w:t>
      </w:r>
    </w:p>
    <w:p>
      <w:pPr>
        <w:numPr>
          <w:ilvl w:val="2"/>
          <w:numId w:val="900"/>
        </w:numPr>
        <w:spacing w:before="0" w:after="0"/>
      </w:pPr>
      <w:r>
        <w:t>Genetic Diversity Maintenance</w:t>
      </w:r>
    </w:p>
    <w:p>
      <w:pPr>
        <w:numPr>
          <w:ilvl w:val="1"/>
          <w:numId w:val="900"/>
        </w:numPr>
        <w:spacing w:before="0" w:after="0"/>
      </w:pPr>
      <w:r>
        <w:t>Reintroduction Biology</w:t>
      </w:r>
    </w:p>
    <w:p>
      <w:pPr>
        <w:numPr>
          <w:ilvl w:val="2"/>
          <w:numId w:val="900"/>
        </w:numPr>
        <w:spacing w:before="0" w:after="0"/>
      </w:pPr>
      <w:r>
        <w:t>Pre-Release Behavioral Training</w:t>
      </w:r>
    </w:p>
    <w:p>
      <w:pPr>
        <w:numPr>
          <w:ilvl w:val="2"/>
          <w:numId w:val="900"/>
        </w:numPr>
        <w:spacing w:before="0" w:after="0"/>
      </w:pPr>
      <w:r>
        <w:t>Post-Release Behavioral Monitoring</w:t>
      </w:r>
    </w:p>
    <w:p>
      <w:pPr>
        <w:numPr>
          <w:ilvl w:val="2"/>
          <w:numId w:val="900"/>
        </w:numPr>
        <w:spacing w:before="0" w:after="0"/>
      </w:pPr>
      <w:r>
        <w:t>Behavioral Adaptation to Wild</w:t>
      </w:r>
    </w:p>
    <w:p>
      <w:pPr>
        <w:numPr>
          <w:ilvl w:val="1"/>
          <w:numId w:val="900"/>
        </w:numPr>
        <w:spacing w:before="0" w:after="0"/>
      </w:pPr>
      <w:r>
        <w:t>Human-Wildlife Conflict</w:t>
      </w:r>
    </w:p>
    <w:p>
      <w:pPr>
        <w:numPr>
          <w:ilvl w:val="2"/>
          <w:numId w:val="900"/>
        </w:numPr>
        <w:spacing w:before="0" w:after="0"/>
      </w:pPr>
      <w:r>
        <w:t>Behavioral Causes of Conflict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Corridor Design and Animal Movement</w:t>
      </w:r>
    </w:p>
    <w:p>
      <w:pPr>
        <w:numPr>
          <w:ilvl w:val="0"/>
          <w:numId w:val="900"/>
        </w:numPr>
        <w:spacing w:before="0" w:after="0"/>
      </w:pPr>
      <w:r>
        <w:t>Animal Welfare</w:t>
      </w:r>
    </w:p>
    <w:p>
      <w:pPr>
        <w:numPr>
          <w:ilvl w:val="1"/>
          <w:numId w:val="900"/>
        </w:numPr>
        <w:spacing w:before="0" w:after="0"/>
      </w:pPr>
      <w:r>
        <w:t>Behavioral Indicators of Welfare</w:t>
      </w:r>
    </w:p>
    <w:p>
      <w:pPr>
        <w:numPr>
          <w:ilvl w:val="2"/>
          <w:numId w:val="900"/>
        </w:numPr>
        <w:spacing w:before="0" w:after="0"/>
      </w:pPr>
      <w:r>
        <w:t>Normal vs. Abnormal Behaviors</w:t>
      </w:r>
    </w:p>
    <w:p>
      <w:pPr>
        <w:numPr>
          <w:ilvl w:val="2"/>
          <w:numId w:val="900"/>
        </w:numPr>
        <w:spacing w:before="0" w:after="0"/>
      </w:pPr>
      <w:r>
        <w:t>Stereotypic Behaviors</w:t>
      </w:r>
    </w:p>
    <w:p>
      <w:pPr>
        <w:numPr>
          <w:ilvl w:val="2"/>
          <w:numId w:val="900"/>
        </w:numPr>
        <w:spacing w:before="0" w:after="0"/>
      </w:pPr>
      <w:r>
        <w:t>Stress-Related Behaviors</w:t>
      </w:r>
    </w:p>
    <w:p>
      <w:pPr>
        <w:numPr>
          <w:ilvl w:val="1"/>
          <w:numId w:val="900"/>
        </w:numPr>
        <w:spacing w:before="0" w:after="0"/>
      </w:pPr>
      <w:r>
        <w:t>Environmental Enrichment</w:t>
      </w:r>
    </w:p>
    <w:p>
      <w:pPr>
        <w:numPr>
          <w:ilvl w:val="2"/>
          <w:numId w:val="900"/>
        </w:numPr>
        <w:spacing w:before="0" w:after="0"/>
      </w:pPr>
      <w:r>
        <w:t>Physical Enrichment</w:t>
      </w:r>
    </w:p>
    <w:p>
      <w:pPr>
        <w:numPr>
          <w:ilvl w:val="2"/>
          <w:numId w:val="900"/>
        </w:numPr>
        <w:spacing w:before="0" w:after="0"/>
      </w:pPr>
      <w:r>
        <w:t>Social Enrichment</w:t>
      </w:r>
    </w:p>
    <w:p>
      <w:pPr>
        <w:numPr>
          <w:ilvl w:val="2"/>
          <w:numId w:val="900"/>
        </w:numPr>
        <w:spacing w:before="0" w:after="0"/>
      </w:pPr>
      <w:r>
        <w:t>Cognitive Enrichment</w:t>
      </w:r>
    </w:p>
    <w:p>
      <w:pPr>
        <w:numPr>
          <w:ilvl w:val="2"/>
          <w:numId w:val="900"/>
        </w:numPr>
        <w:spacing w:before="0" w:after="0"/>
      </w:pPr>
      <w:r>
        <w:t>Sensory Enrichment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Behavioral Measures</w:t>
      </w:r>
    </w:p>
    <w:p>
      <w:pPr>
        <w:numPr>
          <w:ilvl w:val="2"/>
          <w:numId w:val="900"/>
        </w:numPr>
        <w:spacing w:before="0" w:after="0"/>
      </w:pPr>
      <w:r>
        <w:t>Physiological Measures</w:t>
      </w:r>
    </w:p>
    <w:p>
      <w:pPr>
        <w:numPr>
          <w:ilvl w:val="2"/>
          <w:numId w:val="900"/>
        </w:numPr>
        <w:spacing w:before="0" w:after="0"/>
      </w:pPr>
      <w:r>
        <w:t>Preference Testing</w:t>
      </w:r>
    </w:p>
    <w:p>
      <w:pPr>
        <w:numPr>
          <w:ilvl w:val="0"/>
          <w:numId w:val="900"/>
        </w:numPr>
        <w:spacing w:before="0" w:after="0"/>
      </w:pPr>
      <w:r>
        <w:t>Behavioral Management</w:t>
      </w:r>
    </w:p>
    <w:p>
      <w:pPr>
        <w:numPr>
          <w:ilvl w:val="1"/>
          <w:numId w:val="900"/>
        </w:numPr>
        <w:spacing w:before="0" w:after="0"/>
      </w:pPr>
      <w:r>
        <w:t>Pest Species Management</w:t>
      </w:r>
    </w:p>
    <w:p>
      <w:pPr>
        <w:numPr>
          <w:ilvl w:val="2"/>
          <w:numId w:val="900"/>
        </w:numPr>
        <w:spacing w:before="0" w:after="0"/>
      </w:pPr>
      <w:r>
        <w:t>Behavioral Manipulation Techniques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Biological Control Methods</w:t>
      </w:r>
    </w:p>
    <w:p>
      <w:pPr>
        <w:numPr>
          <w:ilvl w:val="1"/>
          <w:numId w:val="900"/>
        </w:numPr>
        <w:spacing w:before="0" w:after="0"/>
      </w:pPr>
      <w:r>
        <w:t>Domestic Animal Training</w:t>
      </w:r>
    </w:p>
    <w:p>
      <w:pPr>
        <w:numPr>
          <w:ilvl w:val="2"/>
          <w:numId w:val="900"/>
        </w:numPr>
        <w:spacing w:before="0" w:after="0"/>
      </w:pPr>
      <w:r>
        <w:t>Learning Theory Applications</w:t>
      </w:r>
    </w:p>
    <w:p>
      <w:pPr>
        <w:numPr>
          <w:ilvl w:val="2"/>
          <w:numId w:val="900"/>
        </w:numPr>
        <w:spacing w:before="0" w:after="0"/>
      </w:pPr>
      <w:r>
        <w:t>Positive Reinforcement Training</w:t>
      </w:r>
    </w:p>
    <w:p>
      <w:pPr>
        <w:numPr>
          <w:ilvl w:val="2"/>
          <w:numId w:val="900"/>
        </w:numPr>
        <w:spacing w:before="0" w:after="0"/>
      </w:pPr>
      <w:r>
        <w:t>Behavior Modification Techniques</w:t>
      </w:r>
    </w:p>
    <w:p>
      <w:pPr>
        <w:numPr>
          <w:ilvl w:val="1"/>
          <w:numId w:val="900"/>
        </w:numPr>
        <w:spacing w:before="0" w:after="0"/>
      </w:pPr>
      <w:r>
        <w:t>Zoo Animal Management</w:t>
      </w:r>
    </w:p>
    <w:p>
      <w:pPr>
        <w:numPr>
          <w:ilvl w:val="2"/>
          <w:numId w:val="900"/>
        </w:numPr>
        <w:spacing w:before="0" w:after="0"/>
      </w:pPr>
      <w:r>
        <w:t>Behavioral Husbandry</w:t>
      </w:r>
    </w:p>
    <w:p>
      <w:pPr>
        <w:numPr>
          <w:ilvl w:val="2"/>
          <w:numId w:val="900"/>
        </w:numPr>
        <w:spacing w:before="0" w:after="0"/>
      </w:pPr>
      <w:r>
        <w:t>Breeding Program Management</w:t>
      </w:r>
    </w:p>
    <w:p>
      <w:pPr>
        <w:numPr>
          <w:ilvl w:val="2"/>
          <w:numId w:val="900"/>
        </w:numPr>
        <w:spacing w:before="0" w:after="0"/>
      </w:pPr>
      <w:r>
        <w:t>Visitor Education through Behavior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