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Angular Framework</w:t>
      </w:r>
    </w:p>
    <w:p>
      <w:pPr>
        <w:pStyle w:val="Heading1"/>
      </w:pPr>
      <w:r>
        <w:t>Introduction to Angular and Core Concepts</w:t>
      </w:r>
    </w:p>
    <w:p>
      <w:pPr>
        <w:numPr>
          <w:ilvl w:val="0"/>
          <w:numId w:val="900"/>
        </w:numPr>
        <w:spacing w:before="0" w:after="0"/>
      </w:pPr>
      <w:r>
        <w:t>Overview of Single-Page Applications</w:t>
      </w:r>
    </w:p>
    <w:p>
      <w:pPr>
        <w:numPr>
          <w:ilvl w:val="1"/>
          <w:numId w:val="900"/>
        </w:numPr>
        <w:spacing w:before="0" w:after="0"/>
      </w:pPr>
      <w:r>
        <w:t>Definition and Characteristics of SPAs</w:t>
      </w:r>
    </w:p>
    <w:p>
      <w:pPr>
        <w:numPr>
          <w:ilvl w:val="1"/>
          <w:numId w:val="900"/>
        </w:numPr>
        <w:spacing w:before="0" w:after="0"/>
      </w:pPr>
      <w:r>
        <w:t>Benefits of SPAs</w:t>
      </w:r>
    </w:p>
    <w:p>
      <w:pPr>
        <w:numPr>
          <w:ilvl w:val="1"/>
          <w:numId w:val="900"/>
        </w:numPr>
        <w:spacing w:before="0" w:after="0"/>
      </w:pPr>
      <w:r>
        <w:t>Drawbacks of SPAs</w:t>
      </w:r>
    </w:p>
    <w:p>
      <w:pPr>
        <w:numPr>
          <w:ilvl w:val="1"/>
          <w:numId w:val="900"/>
        </w:numPr>
        <w:spacing w:before="0" w:after="0"/>
      </w:pPr>
      <w:r>
        <w:t>Comparison with Multi-Page Applications</w:t>
      </w:r>
    </w:p>
    <w:p>
      <w:pPr>
        <w:numPr>
          <w:ilvl w:val="1"/>
          <w:numId w:val="900"/>
        </w:numPr>
        <w:spacing w:before="0" w:after="0"/>
      </w:pPr>
      <w:r>
        <w:t>SPA Architecture Patterns</w:t>
      </w:r>
    </w:p>
    <w:p>
      <w:pPr>
        <w:numPr>
          <w:ilvl w:val="0"/>
          <w:numId w:val="900"/>
        </w:numPr>
        <w:spacing w:before="0" w:after="0"/>
      </w:pPr>
      <w:r>
        <w:t>The Angular Framework</w:t>
      </w:r>
    </w:p>
    <w:p>
      <w:pPr>
        <w:numPr>
          <w:ilvl w:val="1"/>
          <w:numId w:val="900"/>
        </w:numPr>
        <w:spacing w:before="0" w:after="0"/>
      </w:pPr>
      <w:r>
        <w:t>History and Evolution of Angular</w:t>
      </w:r>
    </w:p>
    <w:p>
      <w:pPr>
        <w:numPr>
          <w:ilvl w:val="2"/>
          <w:numId w:val="900"/>
        </w:numPr>
        <w:spacing w:before="0" w:after="0"/>
      </w:pPr>
      <w:r>
        <w:t>AngularJS Origins and Legacy</w:t>
      </w:r>
    </w:p>
    <w:p>
      <w:pPr>
        <w:numPr>
          <w:ilvl w:val="2"/>
          <w:numId w:val="900"/>
        </w:numPr>
        <w:spacing w:before="0" w:after="0"/>
      </w:pPr>
      <w:r>
        <w:t>Angular 2 Rewrite and Breaking Changes</w:t>
      </w:r>
    </w:p>
    <w:p>
      <w:pPr>
        <w:numPr>
          <w:ilvl w:val="2"/>
          <w:numId w:val="900"/>
        </w:numPr>
        <w:spacing w:before="0" w:after="0"/>
      </w:pPr>
      <w:r>
        <w:t>Major Version Releases</w:t>
      </w:r>
    </w:p>
    <w:p>
      <w:pPr>
        <w:numPr>
          <w:ilvl w:val="2"/>
          <w:numId w:val="900"/>
        </w:numPr>
        <w:spacing w:before="0" w:after="0"/>
      </w:pPr>
      <w:r>
        <w:t>Long Term Support Versions</w:t>
      </w:r>
    </w:p>
    <w:p>
      <w:pPr>
        <w:numPr>
          <w:ilvl w:val="2"/>
          <w:numId w:val="900"/>
        </w:numPr>
        <w:spacing w:before="0" w:after="0"/>
      </w:pPr>
      <w:r>
        <w:t>Semantic Versioning Strategy</w:t>
      </w:r>
    </w:p>
    <w:p>
      <w:pPr>
        <w:numPr>
          <w:ilvl w:val="1"/>
          <w:numId w:val="900"/>
        </w:numPr>
        <w:spacing w:before="0" w:after="0"/>
      </w:pPr>
      <w:r>
        <w:t>Angular vs AngularJS Comparison</w:t>
      </w:r>
    </w:p>
    <w:p>
      <w:pPr>
        <w:numPr>
          <w:ilvl w:val="2"/>
          <w:numId w:val="900"/>
        </w:numPr>
        <w:spacing w:before="0" w:after="0"/>
      </w:pPr>
      <w:r>
        <w:t>Architectural Differences</w:t>
      </w:r>
    </w:p>
    <w:p>
      <w:pPr>
        <w:numPr>
          <w:ilvl w:val="2"/>
          <w:numId w:val="900"/>
        </w:numPr>
        <w:spacing w:before="0" w:after="0"/>
      </w:pPr>
      <w:r>
        <w:t>Language and Syntax Changes</w:t>
      </w:r>
    </w:p>
    <w:p>
      <w:pPr>
        <w:numPr>
          <w:ilvl w:val="2"/>
          <w:numId w:val="900"/>
        </w:numPr>
        <w:spacing w:before="0" w:after="0"/>
      </w:pPr>
      <w:r>
        <w:t>Performance Improvements</w:t>
      </w:r>
    </w:p>
    <w:p>
      <w:pPr>
        <w:numPr>
          <w:ilvl w:val="2"/>
          <w:numId w:val="900"/>
        </w:numPr>
        <w:spacing w:before="0" w:after="0"/>
      </w:pPr>
      <w:r>
        <w:t>Migration Path Considerations</w:t>
      </w:r>
    </w:p>
    <w:p>
      <w:pPr>
        <w:numPr>
          <w:ilvl w:val="1"/>
          <w:numId w:val="900"/>
        </w:numPr>
        <w:spacing w:before="0" w:after="0"/>
      </w:pPr>
      <w:r>
        <w:t>Core Philosophy and Design Principles</w:t>
      </w:r>
    </w:p>
    <w:p>
      <w:pPr>
        <w:numPr>
          <w:ilvl w:val="2"/>
          <w:numId w:val="900"/>
        </w:numPr>
        <w:spacing w:before="0" w:after="0"/>
      </w:pPr>
      <w:r>
        <w:t>Opinionated Framework Structure</w:t>
      </w:r>
    </w:p>
    <w:p>
      <w:pPr>
        <w:numPr>
          <w:ilvl w:val="2"/>
          <w:numId w:val="900"/>
        </w:numPr>
        <w:spacing w:before="0" w:after="0"/>
      </w:pPr>
      <w:r>
        <w:t>Convention over Configuration</w:t>
      </w:r>
    </w:p>
    <w:p>
      <w:pPr>
        <w:numPr>
          <w:ilvl w:val="2"/>
          <w:numId w:val="900"/>
        </w:numPr>
        <w:spacing w:before="0" w:after="0"/>
      </w:pPr>
      <w:r>
        <w:t>Comprehensive Tooling Ecosystem</w:t>
      </w:r>
    </w:p>
    <w:p>
      <w:pPr>
        <w:numPr>
          <w:ilvl w:val="2"/>
          <w:numId w:val="900"/>
        </w:numPr>
        <w:spacing w:before="0" w:after="0"/>
      </w:pPr>
      <w:r>
        <w:t>Component-Based Architecture</w:t>
      </w:r>
    </w:p>
    <w:p>
      <w:pPr>
        <w:numPr>
          <w:ilvl w:val="2"/>
          <w:numId w:val="900"/>
        </w:numPr>
        <w:spacing w:before="0" w:after="0"/>
      </w:pPr>
      <w:r>
        <w:t>Dependency Injection Pattern</w:t>
      </w:r>
    </w:p>
    <w:p>
      <w:pPr>
        <w:numPr>
          <w:ilvl w:val="0"/>
          <w:numId w:val="900"/>
        </w:numPr>
        <w:spacing w:before="0" w:after="0"/>
      </w:pPr>
      <w:r>
        <w:t>TypeScript Fundamentals for Angular</w:t>
      </w:r>
    </w:p>
    <w:p>
      <w:pPr>
        <w:numPr>
          <w:ilvl w:val="1"/>
          <w:numId w:val="900"/>
        </w:numPr>
        <w:spacing w:before="0" w:after="0"/>
      </w:pPr>
      <w:r>
        <w:t>Introduction to TypeScript</w:t>
      </w:r>
    </w:p>
    <w:p>
      <w:pPr>
        <w:numPr>
          <w:ilvl w:val="2"/>
          <w:numId w:val="900"/>
        </w:numPr>
        <w:spacing w:before="0" w:after="0"/>
      </w:pPr>
      <w:r>
        <w:t>Why Angular Adopted TypeScript</w:t>
      </w:r>
    </w:p>
    <w:p>
      <w:pPr>
        <w:numPr>
          <w:ilvl w:val="2"/>
          <w:numId w:val="900"/>
        </w:numPr>
        <w:spacing w:before="0" w:after="0"/>
      </w:pPr>
      <w:r>
        <w:t>TypeScript vs JavaScript Benefits</w:t>
      </w:r>
    </w:p>
    <w:p>
      <w:pPr>
        <w:numPr>
          <w:ilvl w:val="2"/>
          <w:numId w:val="900"/>
        </w:numPr>
        <w:spacing w:before="0" w:after="0"/>
      </w:pPr>
      <w:r>
        <w:t>Compilation Process</w:t>
      </w:r>
    </w:p>
    <w:p>
      <w:pPr>
        <w:numPr>
          <w:ilvl w:val="2"/>
          <w:numId w:val="900"/>
        </w:numPr>
        <w:spacing w:before="0" w:after="0"/>
      </w:pPr>
      <w:r>
        <w:t>Type Safety Advantages</w:t>
      </w:r>
    </w:p>
    <w:p>
      <w:pPr>
        <w:numPr>
          <w:ilvl w:val="1"/>
          <w:numId w:val="900"/>
        </w:numPr>
        <w:spacing w:before="0" w:after="0"/>
      </w:pPr>
      <w:r>
        <w:t>Basic Types and Type System</w:t>
      </w:r>
    </w:p>
    <w:p>
      <w:pPr>
        <w:numPr>
          <w:ilvl w:val="2"/>
          <w:numId w:val="900"/>
        </w:numPr>
        <w:spacing w:before="0" w:after="0"/>
      </w:pPr>
      <w:r>
        <w:t>Primitive Types</w:t>
      </w:r>
    </w:p>
    <w:p>
      <w:pPr>
        <w:numPr>
          <w:ilvl w:val="2"/>
          <w:numId w:val="900"/>
        </w:numPr>
        <w:spacing w:before="0" w:after="0"/>
      </w:pPr>
      <w:r>
        <w:t>String Type</w:t>
      </w:r>
    </w:p>
    <w:p>
      <w:pPr>
        <w:numPr>
          <w:ilvl w:val="2"/>
          <w:numId w:val="900"/>
        </w:numPr>
        <w:spacing w:before="0" w:after="0"/>
      </w:pPr>
      <w:r>
        <w:t>Number Type</w:t>
      </w:r>
    </w:p>
    <w:p>
      <w:pPr>
        <w:numPr>
          <w:ilvl w:val="2"/>
          <w:numId w:val="900"/>
        </w:numPr>
        <w:spacing w:before="0" w:after="0"/>
      </w:pPr>
      <w:r>
        <w:t>Boolean Type</w:t>
      </w:r>
    </w:p>
    <w:p>
      <w:pPr>
        <w:numPr>
          <w:ilvl w:val="2"/>
          <w:numId w:val="900"/>
        </w:numPr>
        <w:spacing w:before="0" w:after="0"/>
      </w:pPr>
      <w:r>
        <w:t>Array Types</w:t>
      </w:r>
    </w:p>
    <w:p>
      <w:pPr>
        <w:numPr>
          <w:ilvl w:val="2"/>
          <w:numId w:val="900"/>
        </w:numPr>
        <w:spacing w:before="0" w:after="0"/>
      </w:pPr>
      <w:r>
        <w:t>Tuple Types</w:t>
      </w:r>
    </w:p>
    <w:p>
      <w:pPr>
        <w:numPr>
          <w:ilvl w:val="2"/>
          <w:numId w:val="900"/>
        </w:numPr>
        <w:spacing w:before="0" w:after="0"/>
      </w:pPr>
      <w:r>
        <w:t>Enum Types</w:t>
      </w:r>
    </w:p>
    <w:p>
      <w:pPr>
        <w:numPr>
          <w:ilvl w:val="2"/>
          <w:numId w:val="900"/>
        </w:numPr>
        <w:spacing w:before="0" w:after="0"/>
      </w:pPr>
      <w:r>
        <w:t>Any Type</w:t>
      </w:r>
    </w:p>
    <w:p>
      <w:pPr>
        <w:numPr>
          <w:ilvl w:val="2"/>
          <w:numId w:val="900"/>
        </w:numPr>
        <w:spacing w:before="0" w:after="0"/>
      </w:pPr>
      <w:r>
        <w:t>Unknown Type</w:t>
      </w:r>
    </w:p>
    <w:p>
      <w:pPr>
        <w:numPr>
          <w:ilvl w:val="2"/>
          <w:numId w:val="900"/>
        </w:numPr>
        <w:spacing w:before="0" w:after="0"/>
      </w:pPr>
      <w:r>
        <w:t>Void Type</w:t>
      </w:r>
    </w:p>
    <w:p>
      <w:pPr>
        <w:numPr>
          <w:ilvl w:val="2"/>
          <w:numId w:val="900"/>
        </w:numPr>
        <w:spacing w:before="0" w:after="0"/>
      </w:pPr>
      <w:r>
        <w:t>Never Type</w:t>
      </w:r>
    </w:p>
    <w:p>
      <w:pPr>
        <w:numPr>
          <w:ilvl w:val="2"/>
          <w:numId w:val="900"/>
        </w:numPr>
        <w:spacing w:before="0" w:after="0"/>
      </w:pPr>
      <w:r>
        <w:t>Type Inference</w:t>
      </w:r>
    </w:p>
    <w:p>
      <w:pPr>
        <w:numPr>
          <w:ilvl w:val="2"/>
          <w:numId w:val="900"/>
        </w:numPr>
        <w:spacing w:before="0" w:after="0"/>
      </w:pPr>
      <w:r>
        <w:t>Type Assertions</w:t>
      </w:r>
    </w:p>
    <w:p>
      <w:pPr>
        <w:numPr>
          <w:ilvl w:val="1"/>
          <w:numId w:val="900"/>
        </w:numPr>
        <w:spacing w:before="0" w:after="0"/>
      </w:pPr>
      <w:r>
        <w:t>Interfaces and Type Definitions</w:t>
      </w:r>
    </w:p>
    <w:p>
      <w:pPr>
        <w:numPr>
          <w:ilvl w:val="2"/>
          <w:numId w:val="900"/>
        </w:numPr>
        <w:spacing w:before="0" w:after="0"/>
      </w:pPr>
      <w:r>
        <w:t>Interface Declaration</w:t>
      </w:r>
    </w:p>
    <w:p>
      <w:pPr>
        <w:numPr>
          <w:ilvl w:val="2"/>
          <w:numId w:val="900"/>
        </w:numPr>
        <w:spacing w:before="0" w:after="0"/>
      </w:pPr>
      <w:r>
        <w:t>Optional Properties</w:t>
      </w:r>
    </w:p>
    <w:p>
      <w:pPr>
        <w:numPr>
          <w:ilvl w:val="2"/>
          <w:numId w:val="900"/>
        </w:numPr>
        <w:spacing w:before="0" w:after="0"/>
      </w:pPr>
      <w:r>
        <w:t>Readonly Properties</w:t>
      </w:r>
    </w:p>
    <w:p>
      <w:pPr>
        <w:numPr>
          <w:ilvl w:val="2"/>
          <w:numId w:val="900"/>
        </w:numPr>
        <w:spacing w:before="0" w:after="0"/>
      </w:pPr>
      <w:r>
        <w:t>Index Signatures</w:t>
      </w:r>
    </w:p>
    <w:p>
      <w:pPr>
        <w:numPr>
          <w:ilvl w:val="2"/>
          <w:numId w:val="900"/>
        </w:numPr>
        <w:spacing w:before="0" w:after="0"/>
      </w:pPr>
      <w:r>
        <w:t>Function Types in Interfaces</w:t>
      </w:r>
    </w:p>
    <w:p>
      <w:pPr>
        <w:numPr>
          <w:ilvl w:val="2"/>
          <w:numId w:val="900"/>
        </w:numPr>
        <w:spacing w:before="0" w:after="0"/>
      </w:pPr>
      <w:r>
        <w:t>Extending Interfaces</w:t>
      </w:r>
    </w:p>
    <w:p>
      <w:pPr>
        <w:numPr>
          <w:ilvl w:val="2"/>
          <w:numId w:val="900"/>
        </w:numPr>
        <w:spacing w:before="0" w:after="0"/>
      </w:pPr>
      <w:r>
        <w:t>Type Aliases</w:t>
      </w:r>
    </w:p>
    <w:p>
      <w:pPr>
        <w:numPr>
          <w:ilvl w:val="2"/>
          <w:numId w:val="900"/>
        </w:numPr>
        <w:spacing w:before="0" w:after="0"/>
      </w:pPr>
      <w:r>
        <w:t>Union Types</w:t>
      </w:r>
    </w:p>
    <w:p>
      <w:pPr>
        <w:numPr>
          <w:ilvl w:val="2"/>
          <w:numId w:val="900"/>
        </w:numPr>
        <w:spacing w:before="0" w:after="0"/>
      </w:pPr>
      <w:r>
        <w:t>Intersection Types</w:t>
      </w:r>
    </w:p>
    <w:p>
      <w:pPr>
        <w:numPr>
          <w:ilvl w:val="1"/>
          <w:numId w:val="900"/>
        </w:numPr>
        <w:spacing w:before="0" w:after="0"/>
      </w:pPr>
      <w:r>
        <w:t>Classes and Object-Oriented Features</w:t>
      </w:r>
    </w:p>
    <w:p>
      <w:pPr>
        <w:numPr>
          <w:ilvl w:val="2"/>
          <w:numId w:val="900"/>
        </w:numPr>
        <w:spacing w:before="0" w:after="0"/>
      </w:pPr>
      <w:r>
        <w:t>Class Declaration Syntax</w:t>
      </w:r>
    </w:p>
    <w:p>
      <w:pPr>
        <w:numPr>
          <w:ilvl w:val="2"/>
          <w:numId w:val="900"/>
        </w:numPr>
        <w:spacing w:before="0" w:after="0"/>
      </w:pPr>
      <w:r>
        <w:t>Constructor Functions</w:t>
      </w:r>
    </w:p>
    <w:p>
      <w:pPr>
        <w:numPr>
          <w:ilvl w:val="2"/>
          <w:numId w:val="900"/>
        </w:numPr>
        <w:spacing w:before="0" w:after="0"/>
      </w:pPr>
      <w:r>
        <w:t>Property Declarations</w:t>
      </w:r>
    </w:p>
    <w:p>
      <w:pPr>
        <w:numPr>
          <w:ilvl w:val="2"/>
          <w:numId w:val="900"/>
        </w:numPr>
        <w:spacing w:before="0" w:after="0"/>
      </w:pPr>
      <w:r>
        <w:t>Method Definitions</w:t>
      </w:r>
    </w:p>
    <w:p>
      <w:pPr>
        <w:numPr>
          <w:ilvl w:val="2"/>
          <w:numId w:val="900"/>
        </w:numPr>
        <w:spacing w:before="0" w:after="0"/>
      </w:pPr>
      <w:r>
        <w:t>Inheritance with Extends</w:t>
      </w:r>
    </w:p>
    <w:p>
      <w:pPr>
        <w:numPr>
          <w:ilvl w:val="2"/>
          <w:numId w:val="900"/>
        </w:numPr>
        <w:spacing w:before="0" w:after="0"/>
      </w:pPr>
      <w:r>
        <w:t>Abstract Classes</w:t>
      </w:r>
    </w:p>
    <w:p>
      <w:pPr>
        <w:numPr>
          <w:ilvl w:val="2"/>
          <w:numId w:val="900"/>
        </w:numPr>
        <w:spacing w:before="0" w:after="0"/>
      </w:pPr>
      <w:r>
        <w:t>Access Modifiers</w:t>
      </w:r>
    </w:p>
    <w:p>
      <w:pPr>
        <w:numPr>
          <w:ilvl w:val="3"/>
          <w:numId w:val="900"/>
        </w:numPr>
        <w:spacing w:before="0" w:after="0"/>
      </w:pPr>
      <w:r>
        <w:t>Public Access</w:t>
      </w:r>
    </w:p>
    <w:p>
      <w:pPr>
        <w:numPr>
          <w:ilvl w:val="3"/>
          <w:numId w:val="900"/>
        </w:numPr>
        <w:spacing w:before="0" w:after="0"/>
      </w:pPr>
      <w:r>
        <w:t>Private Access</w:t>
      </w:r>
    </w:p>
    <w:p>
      <w:pPr>
        <w:numPr>
          <w:ilvl w:val="3"/>
          <w:numId w:val="900"/>
        </w:numPr>
        <w:spacing w:before="0" w:after="0"/>
      </w:pPr>
      <w:r>
        <w:t>Protected Access</w:t>
      </w:r>
    </w:p>
    <w:p>
      <w:pPr>
        <w:numPr>
          <w:ilvl w:val="3"/>
          <w:numId w:val="900"/>
        </w:numPr>
        <w:spacing w:before="0" w:after="0"/>
      </w:pPr>
      <w:r>
        <w:t>Readonly Modifier</w:t>
      </w:r>
    </w:p>
    <w:p>
      <w:pPr>
        <w:numPr>
          <w:ilvl w:val="1"/>
          <w:numId w:val="900"/>
        </w:numPr>
        <w:spacing w:before="0" w:after="0"/>
      </w:pPr>
      <w:r>
        <w:t>Decorators in TypeScript</w:t>
      </w:r>
    </w:p>
    <w:p>
      <w:pPr>
        <w:numPr>
          <w:ilvl w:val="2"/>
          <w:numId w:val="900"/>
        </w:numPr>
        <w:spacing w:before="0" w:after="0"/>
      </w:pPr>
      <w:r>
        <w:t>Decorator Concept and Syntax</w:t>
      </w:r>
    </w:p>
    <w:p>
      <w:pPr>
        <w:numPr>
          <w:ilvl w:val="2"/>
          <w:numId w:val="900"/>
        </w:numPr>
        <w:spacing w:before="0" w:after="0"/>
      </w:pPr>
      <w:r>
        <w:t>Class Decorators</w:t>
      </w:r>
    </w:p>
    <w:p>
      <w:pPr>
        <w:numPr>
          <w:ilvl w:val="2"/>
          <w:numId w:val="900"/>
        </w:numPr>
        <w:spacing w:before="0" w:after="0"/>
      </w:pPr>
      <w:r>
        <w:t>Property Decorators</w:t>
      </w:r>
    </w:p>
    <w:p>
      <w:pPr>
        <w:numPr>
          <w:ilvl w:val="2"/>
          <w:numId w:val="900"/>
        </w:numPr>
        <w:spacing w:before="0" w:after="0"/>
      </w:pPr>
      <w:r>
        <w:t>Method Decorators</w:t>
      </w:r>
    </w:p>
    <w:p>
      <w:pPr>
        <w:numPr>
          <w:ilvl w:val="2"/>
          <w:numId w:val="900"/>
        </w:numPr>
        <w:spacing w:before="0" w:after="0"/>
      </w:pPr>
      <w:r>
        <w:t>Parameter Decorators</w:t>
      </w:r>
    </w:p>
    <w:p>
      <w:pPr>
        <w:numPr>
          <w:ilvl w:val="2"/>
          <w:numId w:val="900"/>
        </w:numPr>
        <w:spacing w:before="0" w:after="0"/>
      </w:pPr>
      <w:r>
        <w:t>Decorator Factories</w:t>
      </w:r>
    </w:p>
    <w:p>
      <w:pPr>
        <w:numPr>
          <w:ilvl w:val="1"/>
          <w:numId w:val="900"/>
        </w:numPr>
        <w:spacing w:before="0" w:after="0"/>
      </w:pPr>
      <w:r>
        <w:t>Module System</w:t>
      </w:r>
    </w:p>
    <w:p>
      <w:pPr>
        <w:numPr>
          <w:ilvl w:val="2"/>
          <w:numId w:val="900"/>
        </w:numPr>
        <w:spacing w:before="0" w:after="0"/>
      </w:pPr>
      <w:r>
        <w:t>ES6 Module Syntax</w:t>
      </w:r>
    </w:p>
    <w:p>
      <w:pPr>
        <w:numPr>
          <w:ilvl w:val="2"/>
          <w:numId w:val="900"/>
        </w:numPr>
        <w:spacing w:before="0" w:after="0"/>
      </w:pPr>
      <w:r>
        <w:t>Import Statements</w:t>
      </w:r>
    </w:p>
    <w:p>
      <w:pPr>
        <w:numPr>
          <w:ilvl w:val="2"/>
          <w:numId w:val="900"/>
        </w:numPr>
        <w:spacing w:before="0" w:after="0"/>
      </w:pPr>
      <w:r>
        <w:t>Export Statements</w:t>
      </w:r>
    </w:p>
    <w:p>
      <w:pPr>
        <w:numPr>
          <w:ilvl w:val="2"/>
          <w:numId w:val="900"/>
        </w:numPr>
        <w:spacing w:before="0" w:after="0"/>
      </w:pPr>
      <w:r>
        <w:t>Default Exports</w:t>
      </w:r>
    </w:p>
    <w:p>
      <w:pPr>
        <w:numPr>
          <w:ilvl w:val="2"/>
          <w:numId w:val="900"/>
        </w:numPr>
        <w:spacing w:before="0" w:after="0"/>
      </w:pPr>
      <w:r>
        <w:t>Named Exports</w:t>
      </w:r>
    </w:p>
    <w:p>
      <w:pPr>
        <w:numPr>
          <w:ilvl w:val="2"/>
          <w:numId w:val="900"/>
        </w:numPr>
        <w:spacing w:before="0" w:after="0"/>
      </w:pPr>
      <w:r>
        <w:t>Module Resolution</w:t>
      </w:r>
    </w:p>
    <w:p>
      <w:pPr>
        <w:numPr>
          <w:ilvl w:val="0"/>
          <w:numId w:val="900"/>
        </w:numPr>
        <w:spacing w:before="0" w:after="0"/>
      </w:pPr>
      <w:r>
        <w:t>Development Environment Setup</w:t>
      </w:r>
    </w:p>
    <w:p>
      <w:pPr>
        <w:numPr>
          <w:ilvl w:val="1"/>
          <w:numId w:val="900"/>
        </w:numPr>
        <w:spacing w:before="0" w:after="0"/>
      </w:pPr>
      <w:r>
        <w:t>Node.js and Package Management</w:t>
      </w:r>
    </w:p>
    <w:p>
      <w:pPr>
        <w:numPr>
          <w:ilvl w:val="2"/>
          <w:numId w:val="900"/>
        </w:numPr>
        <w:spacing w:before="0" w:after="0"/>
      </w:pPr>
      <w:r>
        <w:t>Node.js Installation</w:t>
      </w:r>
    </w:p>
    <w:p>
      <w:pPr>
        <w:numPr>
          <w:ilvl w:val="2"/>
          <w:numId w:val="900"/>
        </w:numPr>
        <w:spacing w:before="0" w:after="0"/>
      </w:pPr>
      <w:r>
        <w:t>Version Requirements</w:t>
      </w:r>
    </w:p>
    <w:p>
      <w:pPr>
        <w:numPr>
          <w:ilvl w:val="2"/>
          <w:numId w:val="900"/>
        </w:numPr>
        <w:spacing w:before="0" w:after="0"/>
      </w:pPr>
      <w:r>
        <w:t>npm Package Manager</w:t>
      </w:r>
    </w:p>
    <w:p>
      <w:pPr>
        <w:numPr>
          <w:ilvl w:val="2"/>
          <w:numId w:val="900"/>
        </w:numPr>
        <w:spacing w:before="0" w:after="0"/>
      </w:pPr>
      <w:r>
        <w:t>yarn Alternative</w:t>
      </w:r>
    </w:p>
    <w:p>
      <w:pPr>
        <w:numPr>
          <w:ilvl w:val="2"/>
          <w:numId w:val="900"/>
        </w:numPr>
        <w:spacing w:before="0" w:after="0"/>
      </w:pPr>
      <w:r>
        <w:t>Package.json Configuration</w:t>
      </w:r>
    </w:p>
    <w:p>
      <w:pPr>
        <w:numPr>
          <w:ilvl w:val="1"/>
          <w:numId w:val="900"/>
        </w:numPr>
        <w:spacing w:before="0" w:after="0"/>
      </w:pPr>
      <w:r>
        <w:t>Angular CLI Installation and Setup</w:t>
      </w:r>
    </w:p>
    <w:p>
      <w:pPr>
        <w:numPr>
          <w:ilvl w:val="2"/>
          <w:numId w:val="900"/>
        </w:numPr>
        <w:spacing w:before="0" w:after="0"/>
      </w:pPr>
      <w:r>
        <w:t>Global CLI Installation</w:t>
      </w:r>
    </w:p>
    <w:p>
      <w:pPr>
        <w:numPr>
          <w:ilvl w:val="2"/>
          <w:numId w:val="900"/>
        </w:numPr>
        <w:spacing w:before="0" w:after="0"/>
      </w:pPr>
      <w:r>
        <w:t>CLI Version Management</w:t>
      </w:r>
    </w:p>
    <w:p>
      <w:pPr>
        <w:numPr>
          <w:ilvl w:val="2"/>
          <w:numId w:val="900"/>
        </w:numPr>
        <w:spacing w:before="0" w:after="0"/>
      </w:pPr>
      <w:r>
        <w:t>CLI Configuration</w:t>
      </w:r>
    </w:p>
    <w:p>
      <w:pPr>
        <w:numPr>
          <w:ilvl w:val="2"/>
          <w:numId w:val="900"/>
        </w:numPr>
        <w:spacing w:before="0" w:after="0"/>
      </w:pPr>
      <w:r>
        <w:t>Workspace Configuration</w:t>
      </w:r>
    </w:p>
    <w:p>
      <w:pPr>
        <w:numPr>
          <w:ilvl w:val="1"/>
          <w:numId w:val="900"/>
        </w:numPr>
        <w:spacing w:before="0" w:after="0"/>
      </w:pPr>
      <w:r>
        <w:t>Creating New Angular Projects</w:t>
      </w:r>
    </w:p>
    <w:p>
      <w:pPr>
        <w:numPr>
          <w:ilvl w:val="2"/>
          <w:numId w:val="900"/>
        </w:numPr>
        <w:spacing w:before="0" w:after="0"/>
      </w:pPr>
      <w:r>
        <w:t>ng new Command</w:t>
      </w:r>
    </w:p>
    <w:p>
      <w:pPr>
        <w:numPr>
          <w:ilvl w:val="2"/>
          <w:numId w:val="900"/>
        </w:numPr>
        <w:spacing w:before="0" w:after="0"/>
      </w:pPr>
      <w:r>
        <w:t>Project Creation Options</w:t>
      </w:r>
    </w:p>
    <w:p>
      <w:pPr>
        <w:numPr>
          <w:ilvl w:val="2"/>
          <w:numId w:val="900"/>
        </w:numPr>
        <w:spacing w:before="0" w:after="0"/>
      </w:pPr>
      <w:r>
        <w:t>Workspace vs Application</w:t>
      </w:r>
    </w:p>
    <w:p>
      <w:pPr>
        <w:numPr>
          <w:ilvl w:val="2"/>
          <w:numId w:val="900"/>
        </w:numPr>
        <w:spacing w:before="0" w:after="0"/>
      </w:pPr>
      <w:r>
        <w:t>Initial Project Structure</w:t>
      </w:r>
    </w:p>
    <w:p>
      <w:pPr>
        <w:numPr>
          <w:ilvl w:val="1"/>
          <w:numId w:val="900"/>
        </w:numPr>
        <w:spacing w:before="0" w:after="0"/>
      </w:pPr>
      <w:r>
        <w:t>Project File Structure</w:t>
      </w:r>
    </w:p>
    <w:p>
      <w:pPr>
        <w:numPr>
          <w:ilvl w:val="2"/>
          <w:numId w:val="900"/>
        </w:numPr>
        <w:spacing w:before="0" w:after="0"/>
      </w:pPr>
      <w:r>
        <w:t>Source Directory Organization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3"/>
          <w:numId w:val="900"/>
        </w:numPr>
        <w:spacing w:before="0" w:after="0"/>
      </w:pPr>
      <w:r>
        <w:t>angular.json</w:t>
      </w:r>
    </w:p>
    <w:p>
      <w:pPr>
        <w:numPr>
          <w:ilvl w:val="3"/>
          <w:numId w:val="900"/>
        </w:numPr>
        <w:spacing w:before="0" w:after="0"/>
      </w:pPr>
      <w:r>
        <w:t>tsconfig.json</w:t>
      </w:r>
    </w:p>
    <w:p>
      <w:pPr>
        <w:numPr>
          <w:ilvl w:val="3"/>
          <w:numId w:val="900"/>
        </w:numPr>
        <w:spacing w:before="0" w:after="0"/>
      </w:pPr>
      <w:r>
        <w:t>package.json</w:t>
      </w:r>
    </w:p>
    <w:p>
      <w:pPr>
        <w:numPr>
          <w:ilvl w:val="2"/>
          <w:numId w:val="900"/>
        </w:numPr>
        <w:spacing w:before="0" w:after="0"/>
      </w:pPr>
      <w:r>
        <w:t>Main Entry Points</w:t>
      </w:r>
    </w:p>
    <w:p>
      <w:pPr>
        <w:numPr>
          <w:ilvl w:val="3"/>
          <w:numId w:val="900"/>
        </w:numPr>
        <w:spacing w:before="0" w:after="0"/>
      </w:pPr>
      <w:r>
        <w:t>main.ts</w:t>
      </w:r>
    </w:p>
    <w:p>
      <w:pPr>
        <w:numPr>
          <w:ilvl w:val="3"/>
          <w:numId w:val="900"/>
        </w:numPr>
        <w:spacing w:before="0" w:after="0"/>
      </w:pPr>
      <w:r>
        <w:t>index.html</w:t>
      </w:r>
    </w:p>
    <w:p>
      <w:pPr>
        <w:numPr>
          <w:ilvl w:val="3"/>
          <w:numId w:val="900"/>
        </w:numPr>
        <w:spacing w:before="0" w:after="0"/>
      </w:pPr>
      <w:r>
        <w:t>polyfills.ts</w:t>
      </w:r>
    </w:p>
    <w:p>
      <w:pPr>
        <w:numPr>
          <w:ilvl w:val="2"/>
          <w:numId w:val="900"/>
        </w:numPr>
        <w:spacing w:before="0" w:after="0"/>
      </w:pPr>
      <w:r>
        <w:t>Assets Directory</w:t>
      </w:r>
    </w:p>
    <w:p>
      <w:pPr>
        <w:numPr>
          <w:ilvl w:val="2"/>
          <w:numId w:val="900"/>
        </w:numPr>
        <w:spacing w:before="0" w:after="0"/>
      </w:pPr>
      <w:r>
        <w:t>Environment Files</w:t>
      </w:r>
    </w:p>
    <w:p>
      <w:pPr>
        <w:numPr>
          <w:ilvl w:val="0"/>
          <w:numId w:val="900"/>
        </w:numPr>
        <w:spacing w:before="0" w:after="0"/>
      </w:pPr>
      <w:r>
        <w:t>Running and Building Applications</w:t>
      </w:r>
    </w:p>
    <w:p>
      <w:pPr>
        <w:numPr>
          <w:ilvl w:val="1"/>
          <w:numId w:val="900"/>
        </w:numPr>
        <w:spacing w:before="0" w:after="0"/>
      </w:pPr>
      <w:r>
        <w:t>Development Server</w:t>
      </w:r>
    </w:p>
    <w:p>
      <w:pPr>
        <w:numPr>
          <w:ilvl w:val="2"/>
          <w:numId w:val="900"/>
        </w:numPr>
        <w:spacing w:before="0" w:after="0"/>
      </w:pPr>
      <w:r>
        <w:t>ng serve Command</w:t>
      </w:r>
    </w:p>
    <w:p>
      <w:pPr>
        <w:numPr>
          <w:ilvl w:val="2"/>
          <w:numId w:val="900"/>
        </w:numPr>
        <w:spacing w:before="0" w:after="0"/>
      </w:pPr>
      <w:r>
        <w:t>Live Reload Functionality</w:t>
      </w:r>
    </w:p>
    <w:p>
      <w:pPr>
        <w:numPr>
          <w:ilvl w:val="2"/>
          <w:numId w:val="900"/>
        </w:numPr>
        <w:spacing w:before="0" w:after="0"/>
      </w:pPr>
      <w:r>
        <w:t>Port Configuration</w:t>
      </w:r>
    </w:p>
    <w:p>
      <w:pPr>
        <w:numPr>
          <w:ilvl w:val="2"/>
          <w:numId w:val="900"/>
        </w:numPr>
        <w:spacing w:before="0" w:after="0"/>
      </w:pPr>
      <w:r>
        <w:t>Proxy Configuration</w:t>
      </w:r>
    </w:p>
    <w:p>
      <w:pPr>
        <w:numPr>
          <w:ilvl w:val="2"/>
          <w:numId w:val="900"/>
        </w:numPr>
        <w:spacing w:before="0" w:after="0"/>
      </w:pPr>
      <w:r>
        <w:t>HTTPS Setup</w:t>
      </w:r>
    </w:p>
    <w:p>
      <w:pPr>
        <w:numPr>
          <w:ilvl w:val="1"/>
          <w:numId w:val="900"/>
        </w:numPr>
        <w:spacing w:before="0" w:after="0"/>
      </w:pPr>
      <w:r>
        <w:t>Build Process</w:t>
      </w:r>
    </w:p>
    <w:p>
      <w:pPr>
        <w:numPr>
          <w:ilvl w:val="2"/>
          <w:numId w:val="900"/>
        </w:numPr>
        <w:spacing w:before="0" w:after="0"/>
      </w:pPr>
      <w:r>
        <w:t>ng build Command</w:t>
      </w:r>
    </w:p>
    <w:p>
      <w:pPr>
        <w:numPr>
          <w:ilvl w:val="2"/>
          <w:numId w:val="900"/>
        </w:numPr>
        <w:spacing w:before="0" w:after="0"/>
      </w:pPr>
      <w:r>
        <w:t>Development Builds</w:t>
      </w:r>
    </w:p>
    <w:p>
      <w:pPr>
        <w:numPr>
          <w:ilvl w:val="2"/>
          <w:numId w:val="900"/>
        </w:numPr>
        <w:spacing w:before="0" w:after="0"/>
      </w:pPr>
      <w:r>
        <w:t>Production Builds</w:t>
      </w:r>
    </w:p>
    <w:p>
      <w:pPr>
        <w:numPr>
          <w:ilvl w:val="2"/>
          <w:numId w:val="900"/>
        </w:numPr>
        <w:spacing w:before="0" w:after="0"/>
      </w:pPr>
      <w:r>
        <w:t>Build Optimization</w:t>
      </w:r>
    </w:p>
    <w:p>
      <w:pPr>
        <w:numPr>
          <w:ilvl w:val="2"/>
          <w:numId w:val="900"/>
        </w:numPr>
        <w:spacing w:before="0" w:after="0"/>
      </w:pPr>
      <w:r>
        <w:t>Output Directory Structure</w:t>
      </w:r>
    </w:p>
    <w:p>
      <w:pPr>
        <w:pStyle w:val="Heading1"/>
      </w:pPr>
      <w:r>
        <w:t>Angular Architecture and Building Blocks</w:t>
      </w:r>
    </w:p>
    <w:p>
      <w:pPr>
        <w:numPr>
          <w:ilvl w:val="0"/>
          <w:numId w:val="900"/>
        </w:numPr>
        <w:spacing w:before="0" w:after="0"/>
      </w:pPr>
      <w:r>
        <w:t>Components</w:t>
      </w:r>
    </w:p>
    <w:p>
      <w:pPr>
        <w:numPr>
          <w:ilvl w:val="1"/>
          <w:numId w:val="900"/>
        </w:numPr>
        <w:spacing w:before="0" w:after="0"/>
      </w:pPr>
      <w:r>
        <w:t>Component Concept and Role</w:t>
      </w:r>
    </w:p>
    <w:p>
      <w:pPr>
        <w:numPr>
          <w:ilvl w:val="2"/>
          <w:numId w:val="900"/>
        </w:numPr>
        <w:spacing w:before="0" w:after="0"/>
      </w:pPr>
      <w:r>
        <w:t>UI Encapsulation</w:t>
      </w:r>
    </w:p>
    <w:p>
      <w:pPr>
        <w:numPr>
          <w:ilvl w:val="2"/>
          <w:numId w:val="900"/>
        </w:numPr>
        <w:spacing w:before="0" w:after="0"/>
      </w:pPr>
      <w:r>
        <w:t>Logic Encapsulation</w:t>
      </w:r>
    </w:p>
    <w:p>
      <w:pPr>
        <w:numPr>
          <w:ilvl w:val="2"/>
          <w:numId w:val="900"/>
        </w:numPr>
        <w:spacing w:before="0" w:after="0"/>
      </w:pPr>
      <w:r>
        <w:t>Reusability Principles</w:t>
      </w:r>
    </w:p>
    <w:p>
      <w:pPr>
        <w:numPr>
          <w:ilvl w:val="2"/>
          <w:numId w:val="900"/>
        </w:numPr>
        <w:spacing w:before="0" w:after="0"/>
      </w:pPr>
      <w:r>
        <w:t>Component Tree Structure</w:t>
      </w:r>
    </w:p>
    <w:p>
      <w:pPr>
        <w:numPr>
          <w:ilvl w:val="1"/>
          <w:numId w:val="900"/>
        </w:numPr>
        <w:spacing w:before="0" w:after="0"/>
      </w:pPr>
      <w:r>
        <w:t>Component Decorator</w:t>
      </w:r>
    </w:p>
    <w:p>
      <w:pPr>
        <w:numPr>
          <w:ilvl w:val="2"/>
          <w:numId w:val="900"/>
        </w:numPr>
        <w:spacing w:before="0" w:after="0"/>
      </w:pPr>
      <w:r>
        <w:t>Decorator Purpose and Syntax</w:t>
      </w:r>
    </w:p>
    <w:p>
      <w:pPr>
        <w:numPr>
          <w:ilvl w:val="2"/>
          <w:numId w:val="900"/>
        </w:numPr>
        <w:spacing w:before="0" w:after="0"/>
      </w:pPr>
      <w:r>
        <w:t>Selector Property</w:t>
      </w:r>
    </w:p>
    <w:p>
      <w:pPr>
        <w:numPr>
          <w:ilvl w:val="3"/>
          <w:numId w:val="900"/>
        </w:numPr>
        <w:spacing w:before="0" w:after="0"/>
      </w:pPr>
      <w:r>
        <w:t>Element Selectors</w:t>
      </w:r>
    </w:p>
    <w:p>
      <w:pPr>
        <w:numPr>
          <w:ilvl w:val="3"/>
          <w:numId w:val="900"/>
        </w:numPr>
        <w:spacing w:before="0" w:after="0"/>
      </w:pPr>
      <w:r>
        <w:t>Attribute Selectors</w:t>
      </w:r>
    </w:p>
    <w:p>
      <w:pPr>
        <w:numPr>
          <w:ilvl w:val="3"/>
          <w:numId w:val="900"/>
        </w:numPr>
        <w:spacing w:before="0" w:after="0"/>
      </w:pPr>
      <w:r>
        <w:t>Class Selectors</w:t>
      </w:r>
    </w:p>
    <w:p>
      <w:pPr>
        <w:numPr>
          <w:ilvl w:val="2"/>
          <w:numId w:val="900"/>
        </w:numPr>
        <w:spacing w:before="0" w:after="0"/>
      </w:pPr>
      <w:r>
        <w:t>Template Configuration</w:t>
      </w:r>
    </w:p>
    <w:p>
      <w:pPr>
        <w:numPr>
          <w:ilvl w:val="3"/>
          <w:numId w:val="900"/>
        </w:numPr>
        <w:spacing w:before="0" w:after="0"/>
      </w:pPr>
      <w:r>
        <w:t>Inline Templates</w:t>
      </w:r>
    </w:p>
    <w:p>
      <w:pPr>
        <w:numPr>
          <w:ilvl w:val="3"/>
          <w:numId w:val="900"/>
        </w:numPr>
        <w:spacing w:before="0" w:after="0"/>
      </w:pPr>
      <w:r>
        <w:t>External Template Files</w:t>
      </w:r>
    </w:p>
    <w:p>
      <w:pPr>
        <w:numPr>
          <w:ilvl w:val="3"/>
          <w:numId w:val="900"/>
        </w:numPr>
        <w:spacing w:before="0" w:after="0"/>
      </w:pPr>
      <w:r>
        <w:t>Template URL Resolution</w:t>
      </w:r>
    </w:p>
    <w:p>
      <w:pPr>
        <w:numPr>
          <w:ilvl w:val="2"/>
          <w:numId w:val="900"/>
        </w:numPr>
        <w:spacing w:before="0" w:after="0"/>
      </w:pPr>
      <w:r>
        <w:t>Style Configuration</w:t>
      </w:r>
    </w:p>
    <w:p>
      <w:pPr>
        <w:numPr>
          <w:ilvl w:val="3"/>
          <w:numId w:val="900"/>
        </w:numPr>
        <w:spacing w:before="0" w:after="0"/>
      </w:pPr>
      <w:r>
        <w:t>Inline Styles</w:t>
      </w:r>
    </w:p>
    <w:p>
      <w:pPr>
        <w:numPr>
          <w:ilvl w:val="3"/>
          <w:numId w:val="900"/>
        </w:numPr>
        <w:spacing w:before="0" w:after="0"/>
      </w:pPr>
      <w:r>
        <w:t>External Style Files</w:t>
      </w:r>
    </w:p>
    <w:p>
      <w:pPr>
        <w:numPr>
          <w:ilvl w:val="3"/>
          <w:numId w:val="900"/>
        </w:numPr>
        <w:spacing w:before="0" w:after="0"/>
      </w:pPr>
      <w:r>
        <w:t>Style URL Resolution</w:t>
      </w:r>
    </w:p>
    <w:p>
      <w:pPr>
        <w:numPr>
          <w:ilvl w:val="2"/>
          <w:numId w:val="900"/>
        </w:numPr>
        <w:spacing w:before="0" w:after="0"/>
      </w:pPr>
      <w:r>
        <w:t>View Encapsulation</w:t>
      </w:r>
    </w:p>
    <w:p>
      <w:pPr>
        <w:numPr>
          <w:ilvl w:val="3"/>
          <w:numId w:val="900"/>
        </w:numPr>
        <w:spacing w:before="0" w:after="0"/>
      </w:pPr>
      <w:r>
        <w:t>Emulated Encapsulation</w:t>
      </w:r>
    </w:p>
    <w:p>
      <w:pPr>
        <w:numPr>
          <w:ilvl w:val="3"/>
          <w:numId w:val="900"/>
        </w:numPr>
        <w:spacing w:before="0" w:after="0"/>
      </w:pPr>
      <w:r>
        <w:t>Native Encapsulation</w:t>
      </w:r>
    </w:p>
    <w:p>
      <w:pPr>
        <w:numPr>
          <w:ilvl w:val="3"/>
          <w:numId w:val="900"/>
        </w:numPr>
        <w:spacing w:before="0" w:after="0"/>
      </w:pPr>
      <w:r>
        <w:t>None Encapsulation</w:t>
      </w:r>
    </w:p>
    <w:p>
      <w:pPr>
        <w:numPr>
          <w:ilvl w:val="1"/>
          <w:numId w:val="900"/>
        </w:numPr>
        <w:spacing w:before="0" w:after="0"/>
      </w:pPr>
      <w:r>
        <w:t>Component Class Implementation</w:t>
      </w:r>
    </w:p>
    <w:p>
      <w:pPr>
        <w:numPr>
          <w:ilvl w:val="2"/>
          <w:numId w:val="900"/>
        </w:numPr>
        <w:spacing w:before="0" w:after="0"/>
      </w:pPr>
      <w:r>
        <w:t>Class Properties</w:t>
      </w:r>
    </w:p>
    <w:p>
      <w:pPr>
        <w:numPr>
          <w:ilvl w:val="2"/>
          <w:numId w:val="900"/>
        </w:numPr>
        <w:spacing w:before="0" w:after="0"/>
      </w:pPr>
      <w:r>
        <w:t>Class Methods</w:t>
      </w:r>
    </w:p>
    <w:p>
      <w:pPr>
        <w:numPr>
          <w:ilvl w:val="2"/>
          <w:numId w:val="900"/>
        </w:numPr>
        <w:spacing w:before="0" w:after="0"/>
      </w:pPr>
      <w:r>
        <w:t>Constructor Usage</w:t>
      </w:r>
    </w:p>
    <w:p>
      <w:pPr>
        <w:numPr>
          <w:ilvl w:val="2"/>
          <w:numId w:val="900"/>
        </w:numPr>
        <w:spacing w:before="0" w:after="0"/>
      </w:pPr>
      <w:r>
        <w:t>Dependency Injection</w:t>
      </w:r>
    </w:p>
    <w:p>
      <w:pPr>
        <w:numPr>
          <w:ilvl w:val="2"/>
          <w:numId w:val="900"/>
        </w:numPr>
        <w:spacing w:before="0" w:after="0"/>
      </w:pPr>
      <w:r>
        <w:t>Lifecycle Hook Implementation</w:t>
      </w:r>
    </w:p>
    <w:p>
      <w:pPr>
        <w:numPr>
          <w:ilvl w:val="1"/>
          <w:numId w:val="900"/>
        </w:numPr>
        <w:spacing w:before="0" w:after="0"/>
      </w:pPr>
      <w:r>
        <w:t>Component Generation and CLI</w:t>
      </w:r>
    </w:p>
    <w:p>
      <w:pPr>
        <w:numPr>
          <w:ilvl w:val="2"/>
          <w:numId w:val="900"/>
        </w:numPr>
        <w:spacing w:before="0" w:after="0"/>
      </w:pPr>
      <w:r>
        <w:t>ng generate component Command</w:t>
      </w:r>
    </w:p>
    <w:p>
      <w:pPr>
        <w:numPr>
          <w:ilvl w:val="2"/>
          <w:numId w:val="900"/>
        </w:numPr>
        <w:spacing w:before="0" w:after="0"/>
      </w:pPr>
      <w:r>
        <w:t>Component File Structure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Component Registration</w:t>
      </w:r>
    </w:p>
    <w:p>
      <w:pPr>
        <w:numPr>
          <w:ilvl w:val="0"/>
          <w:numId w:val="900"/>
        </w:numPr>
        <w:spacing w:before="0" w:after="0"/>
      </w:pPr>
      <w:r>
        <w:t>Modules and NgModules</w:t>
      </w:r>
    </w:p>
    <w:p>
      <w:pPr>
        <w:numPr>
          <w:ilvl w:val="1"/>
          <w:numId w:val="900"/>
        </w:numPr>
        <w:spacing w:before="0" w:after="0"/>
      </w:pPr>
      <w:r>
        <w:t>NgModule Concept and Purpose</w:t>
      </w:r>
    </w:p>
    <w:p>
      <w:pPr>
        <w:numPr>
          <w:ilvl w:val="2"/>
          <w:numId w:val="900"/>
        </w:numPr>
        <w:spacing w:before="0" w:after="0"/>
      </w:pPr>
      <w:r>
        <w:t>Application Organization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Compilation Context</w:t>
      </w:r>
    </w:p>
    <w:p>
      <w:pPr>
        <w:numPr>
          <w:ilvl w:val="2"/>
          <w:numId w:val="900"/>
        </w:numPr>
        <w:spacing w:before="0" w:after="0"/>
      </w:pPr>
      <w:r>
        <w:t>Provider Scoping</w:t>
      </w:r>
    </w:p>
    <w:p>
      <w:pPr>
        <w:numPr>
          <w:ilvl w:val="1"/>
          <w:numId w:val="900"/>
        </w:numPr>
        <w:spacing w:before="0" w:after="0"/>
      </w:pPr>
      <w:r>
        <w:t>NgModule Decorator Configuration</w:t>
      </w:r>
    </w:p>
    <w:p>
      <w:pPr>
        <w:numPr>
          <w:ilvl w:val="2"/>
          <w:numId w:val="900"/>
        </w:numPr>
        <w:spacing w:before="0" w:after="0"/>
      </w:pPr>
      <w:r>
        <w:t>Declarations Array</w:t>
      </w:r>
    </w:p>
    <w:p>
      <w:pPr>
        <w:numPr>
          <w:ilvl w:val="3"/>
          <w:numId w:val="900"/>
        </w:numPr>
        <w:spacing w:before="0" w:after="0"/>
      </w:pPr>
      <w:r>
        <w:t>Components Registration</w:t>
      </w:r>
    </w:p>
    <w:p>
      <w:pPr>
        <w:numPr>
          <w:ilvl w:val="3"/>
          <w:numId w:val="900"/>
        </w:numPr>
        <w:spacing w:before="0" w:after="0"/>
      </w:pPr>
      <w:r>
        <w:t>Directives Registration</w:t>
      </w:r>
    </w:p>
    <w:p>
      <w:pPr>
        <w:numPr>
          <w:ilvl w:val="3"/>
          <w:numId w:val="900"/>
        </w:numPr>
        <w:spacing w:before="0" w:after="0"/>
      </w:pPr>
      <w:r>
        <w:t>Pipes Registration</w:t>
      </w:r>
    </w:p>
    <w:p>
      <w:pPr>
        <w:numPr>
          <w:ilvl w:val="2"/>
          <w:numId w:val="900"/>
        </w:numPr>
        <w:spacing w:before="0" w:after="0"/>
      </w:pPr>
      <w:r>
        <w:t>Imports Array</w:t>
      </w:r>
    </w:p>
    <w:p>
      <w:pPr>
        <w:numPr>
          <w:ilvl w:val="3"/>
          <w:numId w:val="900"/>
        </w:numPr>
        <w:spacing w:before="0" w:after="0"/>
      </w:pPr>
      <w:r>
        <w:t>Module Dependencies</w:t>
      </w:r>
    </w:p>
    <w:p>
      <w:pPr>
        <w:numPr>
          <w:ilvl w:val="3"/>
          <w:numId w:val="900"/>
        </w:numPr>
        <w:spacing w:before="0" w:after="0"/>
      </w:pPr>
      <w:r>
        <w:t>Feature Module Imports</w:t>
      </w:r>
    </w:p>
    <w:p>
      <w:pPr>
        <w:numPr>
          <w:ilvl w:val="3"/>
          <w:numId w:val="900"/>
        </w:numPr>
        <w:spacing w:before="0" w:after="0"/>
      </w:pPr>
      <w:r>
        <w:t>Third-Party Module Imports</w:t>
      </w:r>
    </w:p>
    <w:p>
      <w:pPr>
        <w:numPr>
          <w:ilvl w:val="2"/>
          <w:numId w:val="900"/>
        </w:numPr>
        <w:spacing w:before="0" w:after="0"/>
      </w:pPr>
      <w:r>
        <w:t>Providers Array</w:t>
      </w:r>
    </w:p>
    <w:p>
      <w:pPr>
        <w:numPr>
          <w:ilvl w:val="3"/>
          <w:numId w:val="900"/>
        </w:numPr>
        <w:spacing w:before="0" w:after="0"/>
      </w:pPr>
      <w:r>
        <w:t>Service Registration</w:t>
      </w:r>
    </w:p>
    <w:p>
      <w:pPr>
        <w:numPr>
          <w:ilvl w:val="3"/>
          <w:numId w:val="900"/>
        </w:numPr>
        <w:spacing w:before="0" w:after="0"/>
      </w:pPr>
      <w:r>
        <w:t>Provider Configuration</w:t>
      </w:r>
    </w:p>
    <w:p>
      <w:pPr>
        <w:numPr>
          <w:ilvl w:val="3"/>
          <w:numId w:val="900"/>
        </w:numPr>
        <w:spacing w:before="0" w:after="0"/>
      </w:pPr>
      <w:r>
        <w:t>Injection Tokens</w:t>
      </w:r>
    </w:p>
    <w:p>
      <w:pPr>
        <w:numPr>
          <w:ilvl w:val="2"/>
          <w:numId w:val="900"/>
        </w:numPr>
        <w:spacing w:before="0" w:after="0"/>
      </w:pPr>
      <w:r>
        <w:t>Bootstrap Array</w:t>
      </w:r>
    </w:p>
    <w:p>
      <w:pPr>
        <w:numPr>
          <w:ilvl w:val="3"/>
          <w:numId w:val="900"/>
        </w:numPr>
        <w:spacing w:before="0" w:after="0"/>
      </w:pPr>
      <w:r>
        <w:t>Root Component Definition</w:t>
      </w:r>
    </w:p>
    <w:p>
      <w:pPr>
        <w:numPr>
          <w:ilvl w:val="2"/>
          <w:numId w:val="900"/>
        </w:numPr>
        <w:spacing w:before="0" w:after="0"/>
      </w:pPr>
      <w:r>
        <w:t>Exports Array</w:t>
      </w:r>
    </w:p>
    <w:p>
      <w:pPr>
        <w:numPr>
          <w:ilvl w:val="3"/>
          <w:numId w:val="900"/>
        </w:numPr>
        <w:spacing w:before="0" w:after="0"/>
      </w:pPr>
      <w:r>
        <w:t>Public API Definition</w:t>
      </w:r>
    </w:p>
    <w:p>
      <w:pPr>
        <w:numPr>
          <w:ilvl w:val="3"/>
          <w:numId w:val="900"/>
        </w:numPr>
        <w:spacing w:before="0" w:after="0"/>
      </w:pPr>
      <w:r>
        <w:t>Shared Components</w:t>
      </w:r>
    </w:p>
    <w:p>
      <w:pPr>
        <w:numPr>
          <w:ilvl w:val="3"/>
          <w:numId w:val="900"/>
        </w:numPr>
        <w:spacing w:before="0" w:after="0"/>
      </w:pPr>
      <w:r>
        <w:t>Re-exported Modules</w:t>
      </w:r>
    </w:p>
    <w:p>
      <w:pPr>
        <w:numPr>
          <w:ilvl w:val="1"/>
          <w:numId w:val="900"/>
        </w:numPr>
        <w:spacing w:before="0" w:after="0"/>
      </w:pPr>
      <w:r>
        <w:t>Root Module</w:t>
      </w:r>
    </w:p>
    <w:p>
      <w:pPr>
        <w:numPr>
          <w:ilvl w:val="2"/>
          <w:numId w:val="900"/>
        </w:numPr>
        <w:spacing w:before="0" w:after="0"/>
      </w:pPr>
      <w:r>
        <w:t>AppModule Structure</w:t>
      </w:r>
    </w:p>
    <w:p>
      <w:pPr>
        <w:numPr>
          <w:ilvl w:val="2"/>
          <w:numId w:val="900"/>
        </w:numPr>
        <w:spacing w:before="0" w:after="0"/>
      </w:pPr>
      <w:r>
        <w:t>Application Bootstrapping</w:t>
      </w:r>
    </w:p>
    <w:p>
      <w:pPr>
        <w:numPr>
          <w:ilvl w:val="2"/>
          <w:numId w:val="900"/>
        </w:numPr>
        <w:spacing w:before="0" w:after="0"/>
      </w:pPr>
      <w:r>
        <w:t>Platform Browser Module</w:t>
      </w:r>
    </w:p>
    <w:p>
      <w:pPr>
        <w:numPr>
          <w:ilvl w:val="2"/>
          <w:numId w:val="900"/>
        </w:numPr>
        <w:spacing w:before="0" w:after="0"/>
      </w:pPr>
      <w:r>
        <w:t>Core Module Imports</w:t>
      </w:r>
    </w:p>
    <w:p>
      <w:pPr>
        <w:numPr>
          <w:ilvl w:val="1"/>
          <w:numId w:val="900"/>
        </w:numPr>
        <w:spacing w:before="0" w:after="0"/>
      </w:pPr>
      <w:r>
        <w:t>Feature Modules</w:t>
      </w:r>
    </w:p>
    <w:p>
      <w:pPr>
        <w:numPr>
          <w:ilvl w:val="2"/>
          <w:numId w:val="900"/>
        </w:numPr>
        <w:spacing w:before="0" w:after="0"/>
      </w:pPr>
      <w:r>
        <w:t>Feature Module Creation</w:t>
      </w:r>
    </w:p>
    <w:p>
      <w:pPr>
        <w:numPr>
          <w:ilvl w:val="2"/>
          <w:numId w:val="900"/>
        </w:numPr>
        <w:spacing w:before="0" w:after="0"/>
      </w:pPr>
      <w:r>
        <w:t>Module Organization Strategies</w:t>
      </w:r>
    </w:p>
    <w:p>
      <w:pPr>
        <w:numPr>
          <w:ilvl w:val="2"/>
          <w:numId w:val="900"/>
        </w:numPr>
        <w:spacing w:before="0" w:after="0"/>
      </w:pPr>
      <w:r>
        <w:t>Shared Modules</w:t>
      </w:r>
    </w:p>
    <w:p>
      <w:pPr>
        <w:numPr>
          <w:ilvl w:val="3"/>
          <w:numId w:val="900"/>
        </w:numPr>
        <w:spacing w:before="0" w:after="0"/>
      </w:pPr>
      <w:r>
        <w:t>Common Components</w:t>
      </w:r>
    </w:p>
    <w:p>
      <w:pPr>
        <w:numPr>
          <w:ilvl w:val="3"/>
          <w:numId w:val="900"/>
        </w:numPr>
        <w:spacing w:before="0" w:after="0"/>
      </w:pPr>
      <w:r>
        <w:t>Common Directives</w:t>
      </w:r>
    </w:p>
    <w:p>
      <w:pPr>
        <w:numPr>
          <w:ilvl w:val="3"/>
          <w:numId w:val="900"/>
        </w:numPr>
        <w:spacing w:before="0" w:after="0"/>
      </w:pPr>
      <w:r>
        <w:t>Common Pipes</w:t>
      </w:r>
    </w:p>
    <w:p>
      <w:pPr>
        <w:numPr>
          <w:ilvl w:val="2"/>
          <w:numId w:val="900"/>
        </w:numPr>
        <w:spacing w:before="0" w:after="0"/>
      </w:pPr>
      <w:r>
        <w:t>Core Modules</w:t>
      </w:r>
    </w:p>
    <w:p>
      <w:pPr>
        <w:numPr>
          <w:ilvl w:val="3"/>
          <w:numId w:val="900"/>
        </w:numPr>
        <w:spacing w:before="0" w:after="0"/>
      </w:pPr>
      <w:r>
        <w:t>Singleton Services</w:t>
      </w:r>
    </w:p>
    <w:p>
      <w:pPr>
        <w:numPr>
          <w:ilvl w:val="3"/>
          <w:numId w:val="900"/>
        </w:numPr>
        <w:spacing w:before="0" w:after="0"/>
      </w:pPr>
      <w:r>
        <w:t>App-Wide Components</w:t>
      </w:r>
    </w:p>
    <w:p>
      <w:pPr>
        <w:numPr>
          <w:ilvl w:val="1"/>
          <w:numId w:val="900"/>
        </w:numPr>
        <w:spacing w:before="0" w:after="0"/>
      </w:pPr>
      <w:r>
        <w:t>Lazy Loading Modules</w:t>
      </w:r>
    </w:p>
    <w:p>
      <w:pPr>
        <w:numPr>
          <w:ilvl w:val="2"/>
          <w:numId w:val="900"/>
        </w:numPr>
        <w:spacing w:before="0" w:after="0"/>
      </w:pPr>
      <w:r>
        <w:t>Route-Based Lazy Loading</w:t>
      </w:r>
    </w:p>
    <w:p>
      <w:pPr>
        <w:numPr>
          <w:ilvl w:val="2"/>
          <w:numId w:val="900"/>
        </w:numPr>
        <w:spacing w:before="0" w:after="0"/>
      </w:pPr>
      <w:r>
        <w:t>Dynamic Imports</w:t>
      </w:r>
    </w:p>
    <w:p>
      <w:pPr>
        <w:numPr>
          <w:ilvl w:val="2"/>
          <w:numId w:val="900"/>
        </w:numPr>
        <w:spacing w:before="0" w:after="0"/>
      </w:pPr>
      <w:r>
        <w:t>Module Loading Strategies</w:t>
      </w:r>
    </w:p>
    <w:p>
      <w:pPr>
        <w:numPr>
          <w:ilvl w:val="0"/>
          <w:numId w:val="900"/>
        </w:numPr>
        <w:spacing w:before="0" w:after="0"/>
      </w:pPr>
      <w:r>
        <w:t>Standalone Components</w:t>
      </w:r>
    </w:p>
    <w:p>
      <w:pPr>
        <w:numPr>
          <w:ilvl w:val="1"/>
          <w:numId w:val="900"/>
        </w:numPr>
        <w:spacing w:before="0" w:after="0"/>
      </w:pPr>
      <w:r>
        <w:t>Standalone API Introduction</w:t>
      </w:r>
    </w:p>
    <w:p>
      <w:pPr>
        <w:numPr>
          <w:ilvl w:val="2"/>
          <w:numId w:val="900"/>
        </w:numPr>
        <w:spacing w:before="0" w:after="0"/>
      </w:pPr>
      <w:r>
        <w:t>Motivation for Standalone Components</w:t>
      </w:r>
    </w:p>
    <w:p>
      <w:pPr>
        <w:numPr>
          <w:ilvl w:val="2"/>
          <w:numId w:val="900"/>
        </w:numPr>
        <w:spacing w:before="0" w:after="0"/>
      </w:pPr>
      <w:r>
        <w:t>Benefits over NgModules</w:t>
      </w:r>
    </w:p>
    <w:p>
      <w:pPr>
        <w:numPr>
          <w:ilvl w:val="2"/>
          <w:numId w:val="900"/>
        </w:numPr>
        <w:spacing w:before="0" w:after="0"/>
      </w:pPr>
      <w:r>
        <w:t>Migration Considerations</w:t>
      </w:r>
    </w:p>
    <w:p>
      <w:pPr>
        <w:numPr>
          <w:ilvl w:val="1"/>
          <w:numId w:val="900"/>
        </w:numPr>
        <w:spacing w:before="0" w:after="0"/>
      </w:pPr>
      <w:r>
        <w:t>Creating Standalone Components</w:t>
      </w:r>
    </w:p>
    <w:p>
      <w:pPr>
        <w:numPr>
          <w:ilvl w:val="2"/>
          <w:numId w:val="900"/>
        </w:numPr>
        <w:spacing w:before="0" w:after="0"/>
      </w:pPr>
      <w:r>
        <w:t>Standalone Component Declaration</w:t>
      </w:r>
    </w:p>
    <w:p>
      <w:pPr>
        <w:numPr>
          <w:ilvl w:val="2"/>
          <w:numId w:val="900"/>
        </w:numPr>
        <w:spacing w:before="0" w:after="0"/>
      </w:pPr>
      <w:r>
        <w:t>Imports Configuration</w:t>
      </w:r>
    </w:p>
    <w:p>
      <w:pPr>
        <w:numPr>
          <w:ilvl w:val="2"/>
          <w:numId w:val="900"/>
        </w:numPr>
        <w:spacing w:before="0" w:after="0"/>
      </w:pPr>
      <w:r>
        <w:t>Standalone Directives</w:t>
      </w:r>
    </w:p>
    <w:p>
      <w:pPr>
        <w:numPr>
          <w:ilvl w:val="2"/>
          <w:numId w:val="900"/>
        </w:numPr>
        <w:spacing w:before="0" w:after="0"/>
      </w:pPr>
      <w:r>
        <w:t>Standalone Pipes</w:t>
      </w:r>
    </w:p>
    <w:p>
      <w:pPr>
        <w:numPr>
          <w:ilvl w:val="1"/>
          <w:numId w:val="900"/>
        </w:numPr>
        <w:spacing w:before="0" w:after="0"/>
      </w:pPr>
      <w:r>
        <w:t>Bootstrapping Standalone Applications</w:t>
      </w:r>
    </w:p>
    <w:p>
      <w:pPr>
        <w:numPr>
          <w:ilvl w:val="2"/>
          <w:numId w:val="900"/>
        </w:numPr>
        <w:spacing w:before="0" w:after="0"/>
      </w:pPr>
      <w:r>
        <w:t>bootstrapApplication Function</w:t>
      </w:r>
    </w:p>
    <w:p>
      <w:pPr>
        <w:numPr>
          <w:ilvl w:val="2"/>
          <w:numId w:val="900"/>
        </w:numPr>
        <w:spacing w:before="0" w:after="0"/>
      </w:pPr>
      <w:r>
        <w:t>Provider Configuration</w:t>
      </w:r>
    </w:p>
    <w:p>
      <w:pPr>
        <w:numPr>
          <w:ilvl w:val="2"/>
          <w:numId w:val="900"/>
        </w:numPr>
        <w:spacing w:before="0" w:after="0"/>
      </w:pPr>
      <w:r>
        <w:t>Route Configuration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Importing Angular Features</w:t>
      </w:r>
    </w:p>
    <w:p>
      <w:pPr>
        <w:numPr>
          <w:ilvl w:val="2"/>
          <w:numId w:val="900"/>
        </w:numPr>
        <w:spacing w:before="0" w:after="0"/>
      </w:pPr>
      <w:r>
        <w:t>Importing Third-Party Libraries</w:t>
      </w:r>
    </w:p>
    <w:p>
      <w:pPr>
        <w:numPr>
          <w:ilvl w:val="2"/>
          <w:numId w:val="900"/>
        </w:numPr>
        <w:spacing w:before="0" w:after="0"/>
      </w:pPr>
      <w:r>
        <w:t>Component Sharing Strategies</w:t>
      </w:r>
    </w:p>
    <w:p>
      <w:pPr>
        <w:pStyle w:val="Heading1"/>
      </w:pPr>
      <w:r>
        <w:t>Templates, Data Binding, and Directives</w:t>
      </w:r>
    </w:p>
    <w:p>
      <w:pPr>
        <w:numPr>
          <w:ilvl w:val="0"/>
          <w:numId w:val="900"/>
        </w:numPr>
        <w:spacing w:before="0" w:after="0"/>
      </w:pPr>
      <w:r>
        <w:t>Angular Template Syntax</w:t>
      </w:r>
    </w:p>
    <w:p>
      <w:pPr>
        <w:numPr>
          <w:ilvl w:val="1"/>
          <w:numId w:val="900"/>
        </w:numPr>
        <w:spacing w:before="0" w:after="0"/>
      </w:pPr>
      <w:r>
        <w:t>Template Expression Language</w:t>
      </w:r>
    </w:p>
    <w:p>
      <w:pPr>
        <w:numPr>
          <w:ilvl w:val="2"/>
          <w:numId w:val="900"/>
        </w:numPr>
        <w:spacing w:before="0" w:after="0"/>
      </w:pPr>
      <w:r>
        <w:t>Expression Context</w:t>
      </w:r>
    </w:p>
    <w:p>
      <w:pPr>
        <w:numPr>
          <w:ilvl w:val="2"/>
          <w:numId w:val="900"/>
        </w:numPr>
        <w:spacing w:before="0" w:after="0"/>
      </w:pPr>
      <w:r>
        <w:t>Expression Guidelines</w:t>
      </w:r>
    </w:p>
    <w:p>
      <w:pPr>
        <w:numPr>
          <w:ilvl w:val="2"/>
          <w:numId w:val="900"/>
        </w:numPr>
        <w:spacing w:before="0" w:after="0"/>
      </w:pPr>
      <w:r>
        <w:t>Expression Restrictions</w:t>
      </w:r>
    </w:p>
    <w:p>
      <w:pPr>
        <w:numPr>
          <w:ilvl w:val="1"/>
          <w:numId w:val="900"/>
        </w:numPr>
        <w:spacing w:before="0" w:after="0"/>
      </w:pPr>
      <w:r>
        <w:t>Template Statements</w:t>
      </w:r>
    </w:p>
    <w:p>
      <w:pPr>
        <w:numPr>
          <w:ilvl w:val="2"/>
          <w:numId w:val="900"/>
        </w:numPr>
        <w:spacing w:before="0" w:after="0"/>
      </w:pPr>
      <w:r>
        <w:t>Event Handler Statements</w:t>
      </w:r>
    </w:p>
    <w:p>
      <w:pPr>
        <w:numPr>
          <w:ilvl w:val="2"/>
          <w:numId w:val="900"/>
        </w:numPr>
        <w:spacing w:before="0" w:after="0"/>
      </w:pPr>
      <w:r>
        <w:t>Statement Context</w:t>
      </w:r>
    </w:p>
    <w:p>
      <w:pPr>
        <w:numPr>
          <w:ilvl w:val="2"/>
          <w:numId w:val="900"/>
        </w:numPr>
        <w:spacing w:before="0" w:after="0"/>
      </w:pPr>
      <w:r>
        <w:t>Statement Guidelines</w:t>
      </w:r>
    </w:p>
    <w:p>
      <w:pPr>
        <w:numPr>
          <w:ilvl w:val="1"/>
          <w:numId w:val="900"/>
        </w:numPr>
        <w:spacing w:before="0" w:after="0"/>
      </w:pPr>
      <w:r>
        <w:t>Template Operators</w:t>
      </w:r>
    </w:p>
    <w:p>
      <w:pPr>
        <w:numPr>
          <w:ilvl w:val="2"/>
          <w:numId w:val="900"/>
        </w:numPr>
        <w:spacing w:before="0" w:after="0"/>
      </w:pPr>
      <w:r>
        <w:t>Safe Navigation Operator</w:t>
      </w:r>
    </w:p>
    <w:p>
      <w:pPr>
        <w:numPr>
          <w:ilvl w:val="2"/>
          <w:numId w:val="900"/>
        </w:numPr>
        <w:spacing w:before="0" w:after="0"/>
      </w:pPr>
      <w:r>
        <w:t>Non-null Assertion Operator</w:t>
      </w:r>
    </w:p>
    <w:p>
      <w:pPr>
        <w:numPr>
          <w:ilvl w:val="2"/>
          <w:numId w:val="900"/>
        </w:numPr>
        <w:spacing w:before="0" w:after="0"/>
      </w:pPr>
      <w:r>
        <w:t>Pipe Operator</w:t>
      </w:r>
    </w:p>
    <w:p>
      <w:pPr>
        <w:numPr>
          <w:ilvl w:val="1"/>
          <w:numId w:val="900"/>
        </w:numPr>
        <w:spacing w:before="0" w:after="0"/>
      </w:pPr>
      <w:r>
        <w:t>Template Reference Variables</w:t>
      </w:r>
    </w:p>
    <w:p>
      <w:pPr>
        <w:numPr>
          <w:ilvl w:val="2"/>
          <w:numId w:val="900"/>
        </w:numPr>
        <w:spacing w:before="0" w:after="0"/>
      </w:pPr>
      <w:r>
        <w:t>Variable Declaration</w:t>
      </w:r>
    </w:p>
    <w:p>
      <w:pPr>
        <w:numPr>
          <w:ilvl w:val="2"/>
          <w:numId w:val="900"/>
        </w:numPr>
        <w:spacing w:before="0" w:after="0"/>
      </w:pPr>
      <w:r>
        <w:t>Variable Scope</w:t>
      </w:r>
    </w:p>
    <w:p>
      <w:pPr>
        <w:numPr>
          <w:ilvl w:val="2"/>
          <w:numId w:val="900"/>
        </w:numPr>
        <w:spacing w:before="0" w:after="0"/>
      </w:pPr>
      <w:r>
        <w:t>Accessing DOM Elements</w:t>
      </w:r>
    </w:p>
    <w:p>
      <w:pPr>
        <w:numPr>
          <w:ilvl w:val="2"/>
          <w:numId w:val="900"/>
        </w:numPr>
        <w:spacing w:before="0" w:after="0"/>
      </w:pPr>
      <w:r>
        <w:t>Accessing Component Instances</w:t>
      </w:r>
    </w:p>
    <w:p>
      <w:pPr>
        <w:numPr>
          <w:ilvl w:val="0"/>
          <w:numId w:val="900"/>
        </w:numPr>
        <w:spacing w:before="0" w:after="0"/>
      </w:pPr>
      <w:r>
        <w:t>Data Binding Mechanisms</w:t>
      </w:r>
    </w:p>
    <w:p>
      <w:pPr>
        <w:numPr>
          <w:ilvl w:val="1"/>
          <w:numId w:val="900"/>
        </w:numPr>
        <w:spacing w:before="0" w:after="0"/>
      </w:pPr>
      <w:r>
        <w:t>One-Way Data Binding</w:t>
      </w:r>
    </w:p>
    <w:p>
      <w:pPr>
        <w:numPr>
          <w:ilvl w:val="2"/>
          <w:numId w:val="900"/>
        </w:numPr>
        <w:spacing w:before="0" w:after="0"/>
      </w:pPr>
      <w:r>
        <w:t>Interpolation Binding</w:t>
      </w:r>
    </w:p>
    <w:p>
      <w:pPr>
        <w:numPr>
          <w:ilvl w:val="3"/>
          <w:numId w:val="900"/>
        </w:numPr>
        <w:spacing w:before="0" w:after="0"/>
      </w:pPr>
      <w:r>
        <w:t>String Interpolation Syntax</w:t>
      </w:r>
    </w:p>
    <w:p>
      <w:pPr>
        <w:numPr>
          <w:ilvl w:val="3"/>
          <w:numId w:val="900"/>
        </w:numPr>
        <w:spacing w:before="0" w:after="0"/>
      </w:pPr>
      <w:r>
        <w:t>Expression Evaluation</w:t>
      </w:r>
    </w:p>
    <w:p>
      <w:pPr>
        <w:numPr>
          <w:ilvl w:val="3"/>
          <w:numId w:val="900"/>
        </w:numPr>
        <w:spacing w:before="0" w:after="0"/>
      </w:pPr>
      <w:r>
        <w:t>HTML Escaping</w:t>
      </w:r>
    </w:p>
    <w:p>
      <w:pPr>
        <w:numPr>
          <w:ilvl w:val="2"/>
          <w:numId w:val="900"/>
        </w:numPr>
        <w:spacing w:before="0" w:after="0"/>
      </w:pPr>
      <w:r>
        <w:t>Property Binding</w:t>
      </w:r>
    </w:p>
    <w:p>
      <w:pPr>
        <w:numPr>
          <w:ilvl w:val="3"/>
          <w:numId w:val="900"/>
        </w:numPr>
        <w:spacing w:before="0" w:after="0"/>
      </w:pPr>
      <w:r>
        <w:t>Element Property Binding</w:t>
      </w:r>
    </w:p>
    <w:p>
      <w:pPr>
        <w:numPr>
          <w:ilvl w:val="3"/>
          <w:numId w:val="900"/>
        </w:numPr>
        <w:spacing w:before="0" w:after="0"/>
      </w:pPr>
      <w:r>
        <w:t>Component Property Binding</w:t>
      </w:r>
    </w:p>
    <w:p>
      <w:pPr>
        <w:numPr>
          <w:ilvl w:val="3"/>
          <w:numId w:val="900"/>
        </w:numPr>
        <w:spacing w:before="0" w:after="0"/>
      </w:pPr>
      <w:r>
        <w:t>Directive Property Binding</w:t>
      </w:r>
    </w:p>
    <w:p>
      <w:pPr>
        <w:numPr>
          <w:ilvl w:val="2"/>
          <w:numId w:val="900"/>
        </w:numPr>
        <w:spacing w:before="0" w:after="0"/>
      </w:pPr>
      <w:r>
        <w:t>Attribute Binding</w:t>
      </w:r>
    </w:p>
    <w:p>
      <w:pPr>
        <w:numPr>
          <w:ilvl w:val="3"/>
          <w:numId w:val="900"/>
        </w:numPr>
        <w:spacing w:before="0" w:after="0"/>
      </w:pPr>
      <w:r>
        <w:t>HTML Attribute Binding</w:t>
      </w:r>
    </w:p>
    <w:p>
      <w:pPr>
        <w:numPr>
          <w:ilvl w:val="3"/>
          <w:numId w:val="900"/>
        </w:numPr>
        <w:spacing w:before="0" w:after="0"/>
      </w:pPr>
      <w:r>
        <w:t>ARIA Attributes</w:t>
      </w:r>
    </w:p>
    <w:p>
      <w:pPr>
        <w:numPr>
          <w:ilvl w:val="3"/>
          <w:numId w:val="900"/>
        </w:numPr>
        <w:spacing w:before="0" w:after="0"/>
      </w:pPr>
      <w:r>
        <w:t>Data Attributes</w:t>
      </w:r>
    </w:p>
    <w:p>
      <w:pPr>
        <w:numPr>
          <w:ilvl w:val="2"/>
          <w:numId w:val="900"/>
        </w:numPr>
        <w:spacing w:before="0" w:after="0"/>
      </w:pPr>
      <w:r>
        <w:t>Class Binding</w:t>
      </w:r>
    </w:p>
    <w:p>
      <w:pPr>
        <w:numPr>
          <w:ilvl w:val="3"/>
          <w:numId w:val="900"/>
        </w:numPr>
        <w:spacing w:before="0" w:after="0"/>
      </w:pPr>
      <w:r>
        <w:t>Single Class Binding</w:t>
      </w:r>
    </w:p>
    <w:p>
      <w:pPr>
        <w:numPr>
          <w:ilvl w:val="3"/>
          <w:numId w:val="900"/>
        </w:numPr>
        <w:spacing w:before="0" w:after="0"/>
      </w:pPr>
      <w:r>
        <w:t>Multiple Class Binding</w:t>
      </w:r>
    </w:p>
    <w:p>
      <w:pPr>
        <w:numPr>
          <w:ilvl w:val="3"/>
          <w:numId w:val="900"/>
        </w:numPr>
        <w:spacing w:before="0" w:after="0"/>
      </w:pPr>
      <w:r>
        <w:t>Conditional Class Application</w:t>
      </w:r>
    </w:p>
    <w:p>
      <w:pPr>
        <w:numPr>
          <w:ilvl w:val="2"/>
          <w:numId w:val="900"/>
        </w:numPr>
        <w:spacing w:before="0" w:after="0"/>
      </w:pPr>
      <w:r>
        <w:t>Style Binding</w:t>
      </w:r>
    </w:p>
    <w:p>
      <w:pPr>
        <w:numPr>
          <w:ilvl w:val="3"/>
          <w:numId w:val="900"/>
        </w:numPr>
        <w:spacing w:before="0" w:after="0"/>
      </w:pPr>
      <w:r>
        <w:t>Single Style Property</w:t>
      </w:r>
    </w:p>
    <w:p>
      <w:pPr>
        <w:numPr>
          <w:ilvl w:val="3"/>
          <w:numId w:val="900"/>
        </w:numPr>
        <w:spacing w:before="0" w:after="0"/>
      </w:pPr>
      <w:r>
        <w:t>Multiple Style Properties</w:t>
      </w:r>
    </w:p>
    <w:p>
      <w:pPr>
        <w:numPr>
          <w:ilvl w:val="3"/>
          <w:numId w:val="900"/>
        </w:numPr>
        <w:spacing w:before="0" w:after="0"/>
      </w:pPr>
      <w:r>
        <w:t>Style Units and Values</w:t>
      </w:r>
    </w:p>
    <w:p>
      <w:pPr>
        <w:numPr>
          <w:ilvl w:val="1"/>
          <w:numId w:val="900"/>
        </w:numPr>
        <w:spacing w:before="0" w:after="0"/>
      </w:pPr>
      <w:r>
        <w:t>Event Binding</w:t>
      </w:r>
    </w:p>
    <w:p>
      <w:pPr>
        <w:numPr>
          <w:ilvl w:val="2"/>
          <w:numId w:val="900"/>
        </w:numPr>
        <w:spacing w:before="0" w:after="0"/>
      </w:pPr>
      <w:r>
        <w:t>DOM Event Binding</w:t>
      </w:r>
    </w:p>
    <w:p>
      <w:pPr>
        <w:numPr>
          <w:ilvl w:val="2"/>
          <w:numId w:val="900"/>
        </w:numPr>
        <w:spacing w:before="0" w:after="0"/>
      </w:pPr>
      <w:r>
        <w:t>Custom Event Binding</w:t>
      </w:r>
    </w:p>
    <w:p>
      <w:pPr>
        <w:numPr>
          <w:ilvl w:val="2"/>
          <w:numId w:val="900"/>
        </w:numPr>
        <w:spacing w:before="0" w:after="0"/>
      </w:pPr>
      <w:r>
        <w:t>Event Object Access</w:t>
      </w:r>
    </w:p>
    <w:p>
      <w:pPr>
        <w:numPr>
          <w:ilvl w:val="2"/>
          <w:numId w:val="900"/>
        </w:numPr>
        <w:spacing w:before="0" w:after="0"/>
      </w:pPr>
      <w:r>
        <w:t>Event Filtering</w:t>
      </w:r>
    </w:p>
    <w:p>
      <w:pPr>
        <w:numPr>
          <w:ilvl w:val="2"/>
          <w:numId w:val="900"/>
        </w:numPr>
        <w:spacing w:before="0" w:after="0"/>
      </w:pPr>
      <w:r>
        <w:t>Keyboard Events</w:t>
      </w:r>
    </w:p>
    <w:p>
      <w:pPr>
        <w:numPr>
          <w:ilvl w:val="2"/>
          <w:numId w:val="900"/>
        </w:numPr>
        <w:spacing w:before="0" w:after="0"/>
      </w:pPr>
      <w:r>
        <w:t>Mouse Events</w:t>
      </w:r>
    </w:p>
    <w:p>
      <w:pPr>
        <w:numPr>
          <w:ilvl w:val="1"/>
          <w:numId w:val="900"/>
        </w:numPr>
        <w:spacing w:before="0" w:after="0"/>
      </w:pPr>
      <w:r>
        <w:t>Two-Way Data Binding</w:t>
      </w:r>
    </w:p>
    <w:p>
      <w:pPr>
        <w:numPr>
          <w:ilvl w:val="2"/>
          <w:numId w:val="900"/>
        </w:numPr>
        <w:spacing w:before="0" w:after="0"/>
      </w:pPr>
      <w:r>
        <w:t>ngModel Directive</w:t>
      </w:r>
    </w:p>
    <w:p>
      <w:pPr>
        <w:numPr>
          <w:ilvl w:val="2"/>
          <w:numId w:val="900"/>
        </w:numPr>
        <w:spacing w:before="0" w:after="0"/>
      </w:pPr>
      <w:r>
        <w:t>FormsModule Requirement</w:t>
      </w:r>
    </w:p>
    <w:p>
      <w:pPr>
        <w:numPr>
          <w:ilvl w:val="2"/>
          <w:numId w:val="900"/>
        </w:numPr>
        <w:spacing w:before="0" w:after="0"/>
      </w:pPr>
      <w:r>
        <w:t>Custom Two-Way Binding</w:t>
      </w:r>
    </w:p>
    <w:p>
      <w:pPr>
        <w:numPr>
          <w:ilvl w:val="2"/>
          <w:numId w:val="900"/>
        </w:numPr>
        <w:spacing w:before="0" w:after="0"/>
      </w:pPr>
      <w:r>
        <w:t>Banana-in-a-Box Syntax</w:t>
      </w:r>
    </w:p>
    <w:p>
      <w:pPr>
        <w:numPr>
          <w:ilvl w:val="0"/>
          <w:numId w:val="900"/>
        </w:numPr>
        <w:spacing w:before="0" w:after="0"/>
      </w:pPr>
      <w:r>
        <w:t>Directives</w:t>
      </w:r>
    </w:p>
    <w:p>
      <w:pPr>
        <w:numPr>
          <w:ilvl w:val="1"/>
          <w:numId w:val="900"/>
        </w:numPr>
        <w:spacing w:before="0" w:after="0"/>
      </w:pPr>
      <w:r>
        <w:t>Directive Types and Categories</w:t>
      </w:r>
    </w:p>
    <w:p>
      <w:pPr>
        <w:numPr>
          <w:ilvl w:val="2"/>
          <w:numId w:val="900"/>
        </w:numPr>
        <w:spacing w:before="0" w:after="0"/>
      </w:pPr>
      <w:r>
        <w:t>Structural Directives</w:t>
      </w:r>
    </w:p>
    <w:p>
      <w:pPr>
        <w:numPr>
          <w:ilvl w:val="2"/>
          <w:numId w:val="900"/>
        </w:numPr>
        <w:spacing w:before="0" w:after="0"/>
      </w:pPr>
      <w:r>
        <w:t>Attribute Directives</w:t>
      </w:r>
    </w:p>
    <w:p>
      <w:pPr>
        <w:numPr>
          <w:ilvl w:val="2"/>
          <w:numId w:val="900"/>
        </w:numPr>
        <w:spacing w:before="0" w:after="0"/>
      </w:pPr>
      <w:r>
        <w:t>Component Directives</w:t>
      </w:r>
    </w:p>
    <w:p>
      <w:pPr>
        <w:numPr>
          <w:ilvl w:val="1"/>
          <w:numId w:val="900"/>
        </w:numPr>
        <w:spacing w:before="0" w:after="0"/>
      </w:pPr>
      <w:r>
        <w:t>Built-in Structural Directives</w:t>
      </w:r>
    </w:p>
    <w:p>
      <w:pPr>
        <w:numPr>
          <w:ilvl w:val="2"/>
          <w:numId w:val="900"/>
        </w:numPr>
        <w:spacing w:before="0" w:after="0"/>
      </w:pPr>
      <w:r>
        <w:t>ngIf Directive</w:t>
      </w:r>
    </w:p>
    <w:p>
      <w:pPr>
        <w:numPr>
          <w:ilvl w:val="3"/>
          <w:numId w:val="900"/>
        </w:numPr>
        <w:spacing w:before="0" w:after="0"/>
      </w:pPr>
      <w:r>
        <w:t>Conditional Rendering</w:t>
      </w:r>
    </w:p>
    <w:p>
      <w:pPr>
        <w:numPr>
          <w:ilvl w:val="3"/>
          <w:numId w:val="900"/>
        </w:numPr>
        <w:spacing w:before="0" w:after="0"/>
      </w:pPr>
      <w:r>
        <w:t>Else Template Blocks</w:t>
      </w:r>
    </w:p>
    <w:p>
      <w:pPr>
        <w:numPr>
          <w:ilvl w:val="3"/>
          <w:numId w:val="900"/>
        </w:numPr>
        <w:spacing w:before="0" w:after="0"/>
      </w:pPr>
      <w:r>
        <w:t>Then Template Blocks</w:t>
      </w:r>
    </w:p>
    <w:p>
      <w:pPr>
        <w:numPr>
          <w:ilvl w:val="2"/>
          <w:numId w:val="900"/>
        </w:numPr>
        <w:spacing w:before="0" w:after="0"/>
      </w:pPr>
      <w:r>
        <w:t>ngFor Directive</w:t>
      </w:r>
    </w:p>
    <w:p>
      <w:pPr>
        <w:numPr>
          <w:ilvl w:val="3"/>
          <w:numId w:val="900"/>
        </w:numPr>
        <w:spacing w:before="0" w:after="0"/>
      </w:pPr>
      <w:r>
        <w:t>List Iteration</w:t>
      </w:r>
    </w:p>
    <w:p>
      <w:pPr>
        <w:numPr>
          <w:ilvl w:val="3"/>
          <w:numId w:val="900"/>
        </w:numPr>
        <w:spacing w:before="0" w:after="0"/>
      </w:pPr>
      <w:r>
        <w:t>Index Variables</w:t>
      </w:r>
    </w:p>
    <w:p>
      <w:pPr>
        <w:numPr>
          <w:ilvl w:val="3"/>
          <w:numId w:val="900"/>
        </w:numPr>
        <w:spacing w:before="0" w:after="0"/>
      </w:pPr>
      <w:r>
        <w:t>TrackBy Functions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ngSwitch Directive</w:t>
      </w:r>
    </w:p>
    <w:p>
      <w:pPr>
        <w:numPr>
          <w:ilvl w:val="3"/>
          <w:numId w:val="900"/>
        </w:numPr>
        <w:spacing w:before="0" w:after="0"/>
      </w:pPr>
      <w:r>
        <w:t>Switch Expression</w:t>
      </w:r>
    </w:p>
    <w:p>
      <w:pPr>
        <w:numPr>
          <w:ilvl w:val="3"/>
          <w:numId w:val="900"/>
        </w:numPr>
        <w:spacing w:before="0" w:after="0"/>
      </w:pPr>
      <w:r>
        <w:t>ngSwitchCase</w:t>
      </w:r>
    </w:p>
    <w:p>
      <w:pPr>
        <w:numPr>
          <w:ilvl w:val="3"/>
          <w:numId w:val="900"/>
        </w:numPr>
        <w:spacing w:before="0" w:after="0"/>
      </w:pPr>
      <w:r>
        <w:t>ngSwitchDefault</w:t>
      </w:r>
    </w:p>
    <w:p>
      <w:pPr>
        <w:numPr>
          <w:ilvl w:val="1"/>
          <w:numId w:val="900"/>
        </w:numPr>
        <w:spacing w:before="0" w:after="0"/>
      </w:pPr>
      <w:r>
        <w:t>Built-in Attribute Directives</w:t>
      </w:r>
    </w:p>
    <w:p>
      <w:pPr>
        <w:numPr>
          <w:ilvl w:val="2"/>
          <w:numId w:val="900"/>
        </w:numPr>
        <w:spacing w:before="0" w:after="0"/>
      </w:pPr>
      <w:r>
        <w:t>ngClass Directive</w:t>
      </w:r>
    </w:p>
    <w:p>
      <w:pPr>
        <w:numPr>
          <w:ilvl w:val="3"/>
          <w:numId w:val="900"/>
        </w:numPr>
        <w:spacing w:before="0" w:after="0"/>
      </w:pPr>
      <w:r>
        <w:t>Object Syntax</w:t>
      </w:r>
    </w:p>
    <w:p>
      <w:pPr>
        <w:numPr>
          <w:ilvl w:val="3"/>
          <w:numId w:val="900"/>
        </w:numPr>
        <w:spacing w:before="0" w:after="0"/>
      </w:pPr>
      <w:r>
        <w:t>Array Syntax</w:t>
      </w:r>
    </w:p>
    <w:p>
      <w:pPr>
        <w:numPr>
          <w:ilvl w:val="3"/>
          <w:numId w:val="900"/>
        </w:numPr>
        <w:spacing w:before="0" w:after="0"/>
      </w:pPr>
      <w:r>
        <w:t>String Syntax</w:t>
      </w:r>
    </w:p>
    <w:p>
      <w:pPr>
        <w:numPr>
          <w:ilvl w:val="2"/>
          <w:numId w:val="900"/>
        </w:numPr>
        <w:spacing w:before="0" w:after="0"/>
      </w:pPr>
      <w:r>
        <w:t>ngStyle Directive</w:t>
      </w:r>
    </w:p>
    <w:p>
      <w:pPr>
        <w:numPr>
          <w:ilvl w:val="3"/>
          <w:numId w:val="900"/>
        </w:numPr>
        <w:spacing w:before="0" w:after="0"/>
      </w:pPr>
      <w:r>
        <w:t>Object Syntax</w:t>
      </w:r>
    </w:p>
    <w:p>
      <w:pPr>
        <w:numPr>
          <w:ilvl w:val="3"/>
          <w:numId w:val="900"/>
        </w:numPr>
        <w:spacing w:before="0" w:after="0"/>
      </w:pPr>
      <w:r>
        <w:t>Conditional Styling</w:t>
      </w:r>
    </w:p>
    <w:p>
      <w:pPr>
        <w:numPr>
          <w:ilvl w:val="1"/>
          <w:numId w:val="900"/>
        </w:numPr>
        <w:spacing w:before="0" w:after="0"/>
      </w:pPr>
      <w:r>
        <w:t>Custom Directive Creation</w:t>
      </w:r>
    </w:p>
    <w:p>
      <w:pPr>
        <w:numPr>
          <w:ilvl w:val="2"/>
          <w:numId w:val="900"/>
        </w:numPr>
        <w:spacing w:before="0" w:after="0"/>
      </w:pPr>
      <w:r>
        <w:t>Directive Decorator</w:t>
      </w:r>
    </w:p>
    <w:p>
      <w:pPr>
        <w:numPr>
          <w:ilvl w:val="2"/>
          <w:numId w:val="900"/>
        </w:numPr>
        <w:spacing w:before="0" w:after="0"/>
      </w:pPr>
      <w:r>
        <w:t>Selector Configuration</w:t>
      </w:r>
    </w:p>
    <w:p>
      <w:pPr>
        <w:numPr>
          <w:ilvl w:val="2"/>
          <w:numId w:val="900"/>
        </w:numPr>
        <w:spacing w:before="0" w:after="0"/>
      </w:pPr>
      <w:r>
        <w:t>Host Element Access</w:t>
      </w:r>
    </w:p>
    <w:p>
      <w:pPr>
        <w:numPr>
          <w:ilvl w:val="2"/>
          <w:numId w:val="900"/>
        </w:numPr>
        <w:spacing w:before="0" w:after="0"/>
      </w:pPr>
      <w:r>
        <w:t>Input Properties</w:t>
      </w:r>
    </w:p>
    <w:p>
      <w:pPr>
        <w:numPr>
          <w:ilvl w:val="2"/>
          <w:numId w:val="900"/>
        </w:numPr>
        <w:spacing w:before="0" w:after="0"/>
      </w:pPr>
      <w:r>
        <w:t>Event Listeners</w:t>
      </w:r>
    </w:p>
    <w:p>
      <w:pPr>
        <w:numPr>
          <w:ilvl w:val="2"/>
          <w:numId w:val="900"/>
        </w:numPr>
        <w:spacing w:before="0" w:after="0"/>
      </w:pPr>
      <w:r>
        <w:t>Lifecycle Hooks</w:t>
      </w:r>
    </w:p>
    <w:p>
      <w:pPr>
        <w:numPr>
          <w:ilvl w:val="0"/>
          <w:numId w:val="900"/>
        </w:numPr>
        <w:spacing w:before="0" w:after="0"/>
      </w:pPr>
      <w:r>
        <w:t>Pipes for Data Transformation</w:t>
      </w:r>
    </w:p>
    <w:p>
      <w:pPr>
        <w:numPr>
          <w:ilvl w:val="1"/>
          <w:numId w:val="900"/>
        </w:numPr>
        <w:spacing w:before="0" w:after="0"/>
      </w:pPr>
      <w:r>
        <w:t>Built-in Pipes</w:t>
      </w:r>
    </w:p>
    <w:p>
      <w:pPr>
        <w:numPr>
          <w:ilvl w:val="2"/>
          <w:numId w:val="900"/>
        </w:numPr>
        <w:spacing w:before="0" w:after="0"/>
      </w:pPr>
      <w:r>
        <w:t>Text Transformation Pipes</w:t>
      </w:r>
    </w:p>
    <w:p>
      <w:pPr>
        <w:numPr>
          <w:ilvl w:val="3"/>
          <w:numId w:val="900"/>
        </w:numPr>
        <w:spacing w:before="0" w:after="0"/>
      </w:pPr>
      <w:r>
        <w:t>UpperCasePipe</w:t>
      </w:r>
    </w:p>
    <w:p>
      <w:pPr>
        <w:numPr>
          <w:ilvl w:val="3"/>
          <w:numId w:val="900"/>
        </w:numPr>
        <w:spacing w:before="0" w:after="0"/>
      </w:pPr>
      <w:r>
        <w:t>LowerCasePipe</w:t>
      </w:r>
    </w:p>
    <w:p>
      <w:pPr>
        <w:numPr>
          <w:ilvl w:val="3"/>
          <w:numId w:val="900"/>
        </w:numPr>
        <w:spacing w:before="0" w:after="0"/>
      </w:pPr>
      <w:r>
        <w:t>TitleCasePipe</w:t>
      </w:r>
    </w:p>
    <w:p>
      <w:pPr>
        <w:numPr>
          <w:ilvl w:val="2"/>
          <w:numId w:val="900"/>
        </w:numPr>
        <w:spacing w:before="0" w:after="0"/>
      </w:pPr>
      <w:r>
        <w:t>Number Formatting Pipes</w:t>
      </w:r>
    </w:p>
    <w:p>
      <w:pPr>
        <w:numPr>
          <w:ilvl w:val="3"/>
          <w:numId w:val="900"/>
        </w:numPr>
        <w:spacing w:before="0" w:after="0"/>
      </w:pPr>
      <w:r>
        <w:t>DecimalPipe</w:t>
      </w:r>
    </w:p>
    <w:p>
      <w:pPr>
        <w:numPr>
          <w:ilvl w:val="3"/>
          <w:numId w:val="900"/>
        </w:numPr>
        <w:spacing w:before="0" w:after="0"/>
      </w:pPr>
      <w:r>
        <w:t>CurrencyPipe</w:t>
      </w:r>
    </w:p>
    <w:p>
      <w:pPr>
        <w:numPr>
          <w:ilvl w:val="3"/>
          <w:numId w:val="900"/>
        </w:numPr>
        <w:spacing w:before="0" w:after="0"/>
      </w:pPr>
      <w:r>
        <w:t>PercentPipe</w:t>
      </w:r>
    </w:p>
    <w:p>
      <w:pPr>
        <w:numPr>
          <w:ilvl w:val="2"/>
          <w:numId w:val="900"/>
        </w:numPr>
        <w:spacing w:before="0" w:after="0"/>
      </w:pPr>
      <w:r>
        <w:t>Date Formatting Pipes</w:t>
      </w:r>
    </w:p>
    <w:p>
      <w:pPr>
        <w:numPr>
          <w:ilvl w:val="3"/>
          <w:numId w:val="900"/>
        </w:numPr>
        <w:spacing w:before="0" w:after="0"/>
      </w:pPr>
      <w:r>
        <w:t>DatePipe</w:t>
      </w:r>
    </w:p>
    <w:p>
      <w:pPr>
        <w:numPr>
          <w:ilvl w:val="3"/>
          <w:numId w:val="900"/>
        </w:numPr>
        <w:spacing w:before="0" w:after="0"/>
      </w:pPr>
      <w:r>
        <w:t>Custom Date Formats</w:t>
      </w:r>
    </w:p>
    <w:p>
      <w:pPr>
        <w:numPr>
          <w:ilvl w:val="2"/>
          <w:numId w:val="900"/>
        </w:numPr>
        <w:spacing w:before="0" w:after="0"/>
      </w:pPr>
      <w:r>
        <w:t>Object Pipes</w:t>
      </w:r>
    </w:p>
    <w:p>
      <w:pPr>
        <w:numPr>
          <w:ilvl w:val="3"/>
          <w:numId w:val="900"/>
        </w:numPr>
        <w:spacing w:before="0" w:after="0"/>
      </w:pPr>
      <w:r>
        <w:t>JsonPipe</w:t>
      </w:r>
    </w:p>
    <w:p>
      <w:pPr>
        <w:numPr>
          <w:ilvl w:val="3"/>
          <w:numId w:val="900"/>
        </w:numPr>
        <w:spacing w:before="0" w:after="0"/>
      </w:pPr>
      <w:r>
        <w:t>KeyValuePipe</w:t>
      </w:r>
    </w:p>
    <w:p>
      <w:pPr>
        <w:numPr>
          <w:ilvl w:val="2"/>
          <w:numId w:val="900"/>
        </w:numPr>
        <w:spacing w:before="0" w:after="0"/>
      </w:pPr>
      <w:r>
        <w:t>Async Pipe</w:t>
      </w:r>
    </w:p>
    <w:p>
      <w:pPr>
        <w:numPr>
          <w:ilvl w:val="3"/>
          <w:numId w:val="900"/>
        </w:numPr>
        <w:spacing w:before="0" w:after="0"/>
      </w:pPr>
      <w:r>
        <w:t>Observable Handling</w:t>
      </w:r>
    </w:p>
    <w:p>
      <w:pPr>
        <w:numPr>
          <w:ilvl w:val="3"/>
          <w:numId w:val="900"/>
        </w:numPr>
        <w:spacing w:before="0" w:after="0"/>
      </w:pPr>
      <w:r>
        <w:t>Promise Handling</w:t>
      </w:r>
    </w:p>
    <w:p>
      <w:pPr>
        <w:numPr>
          <w:ilvl w:val="3"/>
          <w:numId w:val="900"/>
        </w:numPr>
        <w:spacing w:before="0" w:after="0"/>
      </w:pPr>
      <w:r>
        <w:t>Automatic Subscription Management</w:t>
      </w:r>
    </w:p>
    <w:p>
      <w:pPr>
        <w:numPr>
          <w:ilvl w:val="1"/>
          <w:numId w:val="900"/>
        </w:numPr>
        <w:spacing w:before="0" w:after="0"/>
      </w:pPr>
      <w:r>
        <w:t>Pipe Chaining</w:t>
      </w:r>
    </w:p>
    <w:p>
      <w:pPr>
        <w:numPr>
          <w:ilvl w:val="2"/>
          <w:numId w:val="900"/>
        </w:numPr>
        <w:spacing w:before="0" w:after="0"/>
      </w:pPr>
      <w:r>
        <w:t>Multiple Pipe Application</w:t>
      </w:r>
    </w:p>
    <w:p>
      <w:pPr>
        <w:numPr>
          <w:ilvl w:val="2"/>
          <w:numId w:val="900"/>
        </w:numPr>
        <w:spacing w:before="0" w:after="0"/>
      </w:pPr>
      <w:r>
        <w:t>Parameter Passing</w:t>
      </w:r>
    </w:p>
    <w:p>
      <w:pPr>
        <w:numPr>
          <w:ilvl w:val="2"/>
          <w:numId w:val="900"/>
        </w:numPr>
        <w:spacing w:before="0" w:after="0"/>
      </w:pPr>
      <w:r>
        <w:t>Order of Operations</w:t>
      </w:r>
    </w:p>
    <w:p>
      <w:pPr>
        <w:numPr>
          <w:ilvl w:val="1"/>
          <w:numId w:val="900"/>
        </w:numPr>
        <w:spacing w:before="0" w:after="0"/>
      </w:pPr>
      <w:r>
        <w:t>Custom Pipe Development</w:t>
      </w:r>
    </w:p>
    <w:p>
      <w:pPr>
        <w:numPr>
          <w:ilvl w:val="2"/>
          <w:numId w:val="900"/>
        </w:numPr>
        <w:spacing w:before="0" w:after="0"/>
      </w:pPr>
      <w:r>
        <w:t>PipeTransform Interface</w:t>
      </w:r>
    </w:p>
    <w:p>
      <w:pPr>
        <w:numPr>
          <w:ilvl w:val="2"/>
          <w:numId w:val="900"/>
        </w:numPr>
        <w:spacing w:before="0" w:after="0"/>
      </w:pPr>
      <w:r>
        <w:t>Transform Method Implementation</w:t>
      </w:r>
    </w:p>
    <w:p>
      <w:pPr>
        <w:numPr>
          <w:ilvl w:val="2"/>
          <w:numId w:val="900"/>
        </w:numPr>
        <w:spacing w:before="0" w:after="0"/>
      </w:pPr>
      <w:r>
        <w:t>Pure vs Impure Pipes</w:t>
      </w:r>
    </w:p>
    <w:p>
      <w:pPr>
        <w:numPr>
          <w:ilvl w:val="2"/>
          <w:numId w:val="900"/>
        </w:numPr>
        <w:spacing w:before="0" w:after="0"/>
      </w:pPr>
      <w:r>
        <w:t>Pipe Registration</w:t>
      </w:r>
    </w:p>
    <w:p>
      <w:pPr>
        <w:numPr>
          <w:ilvl w:val="2"/>
          <w:numId w:val="900"/>
        </w:numPr>
        <w:spacing w:before="0" w:after="0"/>
      </w:pPr>
      <w:r>
        <w:t>Parameterized Pipes</w:t>
      </w:r>
    </w:p>
    <w:p>
      <w:pPr>
        <w:pStyle w:val="Heading1"/>
      </w:pPr>
      <w:r>
        <w:t>Component Interaction and Lifecycle</w:t>
      </w:r>
    </w:p>
    <w:p>
      <w:pPr>
        <w:numPr>
          <w:ilvl w:val="0"/>
          <w:numId w:val="900"/>
        </w:numPr>
        <w:spacing w:before="0" w:after="0"/>
      </w:pPr>
      <w:r>
        <w:t>Component Communication Patterns</w:t>
      </w:r>
    </w:p>
    <w:p>
      <w:pPr>
        <w:numPr>
          <w:ilvl w:val="1"/>
          <w:numId w:val="900"/>
        </w:numPr>
        <w:spacing w:before="0" w:after="0"/>
      </w:pPr>
      <w:r>
        <w:t>Parent to Child Communication</w:t>
      </w:r>
    </w:p>
    <w:p>
      <w:pPr>
        <w:numPr>
          <w:ilvl w:val="2"/>
          <w:numId w:val="900"/>
        </w:numPr>
        <w:spacing w:before="0" w:after="0"/>
      </w:pPr>
      <w:r>
        <w:t>Input Properties</w:t>
      </w:r>
    </w:p>
    <w:p>
      <w:pPr>
        <w:numPr>
          <w:ilvl w:val="3"/>
          <w:numId w:val="900"/>
        </w:numPr>
        <w:spacing w:before="0" w:after="0"/>
      </w:pPr>
      <w:r>
        <w:t>Input Decorator</w:t>
      </w:r>
    </w:p>
    <w:p>
      <w:pPr>
        <w:numPr>
          <w:ilvl w:val="3"/>
          <w:numId w:val="900"/>
        </w:numPr>
        <w:spacing w:before="0" w:after="0"/>
      </w:pPr>
      <w:r>
        <w:t>Property Aliasing</w:t>
      </w:r>
    </w:p>
    <w:p>
      <w:pPr>
        <w:numPr>
          <w:ilvl w:val="3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Change Detection</w:t>
      </w:r>
    </w:p>
    <w:p>
      <w:pPr>
        <w:numPr>
          <w:ilvl w:val="2"/>
          <w:numId w:val="900"/>
        </w:numPr>
        <w:spacing w:before="0" w:after="0"/>
      </w:pPr>
      <w:r>
        <w:t>Data Flow Principles</w:t>
      </w:r>
    </w:p>
    <w:p>
      <w:pPr>
        <w:numPr>
          <w:ilvl w:val="2"/>
          <w:numId w:val="900"/>
        </w:numPr>
        <w:spacing w:before="0" w:after="0"/>
      </w:pPr>
      <w:r>
        <w:t>Immutability Considerations</w:t>
      </w:r>
    </w:p>
    <w:p>
      <w:pPr>
        <w:numPr>
          <w:ilvl w:val="1"/>
          <w:numId w:val="900"/>
        </w:numPr>
        <w:spacing w:before="0" w:after="0"/>
      </w:pPr>
      <w:r>
        <w:t>Child to Parent Communication</w:t>
      </w:r>
    </w:p>
    <w:p>
      <w:pPr>
        <w:numPr>
          <w:ilvl w:val="2"/>
          <w:numId w:val="900"/>
        </w:numPr>
        <w:spacing w:before="0" w:after="0"/>
      </w:pPr>
      <w:r>
        <w:t>Output Properties</w:t>
      </w:r>
    </w:p>
    <w:p>
      <w:pPr>
        <w:numPr>
          <w:ilvl w:val="3"/>
          <w:numId w:val="900"/>
        </w:numPr>
        <w:spacing w:before="0" w:after="0"/>
      </w:pPr>
      <w:r>
        <w:t>Output Decorator</w:t>
      </w:r>
    </w:p>
    <w:p>
      <w:pPr>
        <w:numPr>
          <w:ilvl w:val="3"/>
          <w:numId w:val="900"/>
        </w:numPr>
        <w:spacing w:before="0" w:after="0"/>
      </w:pPr>
      <w:r>
        <w:t>EventEmitter Usage</w:t>
      </w:r>
    </w:p>
    <w:p>
      <w:pPr>
        <w:numPr>
          <w:ilvl w:val="3"/>
          <w:numId w:val="900"/>
        </w:numPr>
        <w:spacing w:before="0" w:after="0"/>
      </w:pPr>
      <w:r>
        <w:t>Custom Event Creation</w:t>
      </w:r>
    </w:p>
    <w:p>
      <w:pPr>
        <w:numPr>
          <w:ilvl w:val="2"/>
          <w:numId w:val="900"/>
        </w:numPr>
        <w:spacing w:before="0" w:after="0"/>
      </w:pPr>
      <w:r>
        <w:t>Event Bubbling</w:t>
      </w:r>
    </w:p>
    <w:p>
      <w:pPr>
        <w:numPr>
          <w:ilvl w:val="2"/>
          <w:numId w:val="900"/>
        </w:numPr>
        <w:spacing w:before="0" w:after="0"/>
      </w:pPr>
      <w:r>
        <w:t>Event Data Passing</w:t>
      </w:r>
    </w:p>
    <w:p>
      <w:pPr>
        <w:numPr>
          <w:ilvl w:val="1"/>
          <w:numId w:val="900"/>
        </w:numPr>
        <w:spacing w:before="0" w:after="0"/>
      </w:pPr>
      <w:r>
        <w:t>Sibling Component Communication</w:t>
      </w:r>
    </w:p>
    <w:p>
      <w:pPr>
        <w:numPr>
          <w:ilvl w:val="2"/>
          <w:numId w:val="900"/>
        </w:numPr>
        <w:spacing w:before="0" w:after="0"/>
      </w:pPr>
      <w:r>
        <w:t>Shared Service Pattern</w:t>
      </w:r>
    </w:p>
    <w:p>
      <w:pPr>
        <w:numPr>
          <w:ilvl w:val="2"/>
          <w:numId w:val="900"/>
        </w:numPr>
        <w:spacing w:before="0" w:after="0"/>
      </w:pPr>
      <w:r>
        <w:t>Observable Streams</w:t>
      </w:r>
    </w:p>
    <w:p>
      <w:pPr>
        <w:numPr>
          <w:ilvl w:val="2"/>
          <w:numId w:val="900"/>
        </w:numPr>
        <w:spacing w:before="0" w:after="0"/>
      </w:pPr>
      <w:r>
        <w:t>Subject-Based Communication</w:t>
      </w:r>
    </w:p>
    <w:p>
      <w:pPr>
        <w:numPr>
          <w:ilvl w:val="1"/>
          <w:numId w:val="900"/>
        </w:numPr>
        <w:spacing w:before="0" w:after="0"/>
      </w:pPr>
      <w:r>
        <w:t>ViewChild and ViewChildren</w:t>
      </w:r>
    </w:p>
    <w:p>
      <w:pPr>
        <w:numPr>
          <w:ilvl w:val="2"/>
          <w:numId w:val="900"/>
        </w:numPr>
        <w:spacing w:before="0" w:after="0"/>
      </w:pPr>
      <w:r>
        <w:t>Template Reference Access</w:t>
      </w:r>
    </w:p>
    <w:p>
      <w:pPr>
        <w:numPr>
          <w:ilvl w:val="2"/>
          <w:numId w:val="900"/>
        </w:numPr>
        <w:spacing w:before="0" w:after="0"/>
      </w:pPr>
      <w:r>
        <w:t>Component Instance Access</w:t>
      </w:r>
    </w:p>
    <w:p>
      <w:pPr>
        <w:numPr>
          <w:ilvl w:val="2"/>
          <w:numId w:val="900"/>
        </w:numPr>
        <w:spacing w:before="0" w:after="0"/>
      </w:pPr>
      <w:r>
        <w:t>Static vs Dynamic Queries</w:t>
      </w:r>
    </w:p>
    <w:p>
      <w:pPr>
        <w:numPr>
          <w:ilvl w:val="2"/>
          <w:numId w:val="900"/>
        </w:numPr>
        <w:spacing w:before="0" w:after="0"/>
      </w:pPr>
      <w:r>
        <w:t>Query Timing</w:t>
      </w:r>
    </w:p>
    <w:p>
      <w:pPr>
        <w:numPr>
          <w:ilvl w:val="1"/>
          <w:numId w:val="900"/>
        </w:numPr>
        <w:spacing w:before="0" w:after="0"/>
      </w:pPr>
      <w:r>
        <w:t>ContentChild and ContentChildren</w:t>
      </w:r>
    </w:p>
    <w:p>
      <w:pPr>
        <w:numPr>
          <w:ilvl w:val="2"/>
          <w:numId w:val="900"/>
        </w:numPr>
        <w:spacing w:before="0" w:after="0"/>
      </w:pPr>
      <w:r>
        <w:t>Content Projection Queries</w:t>
      </w:r>
    </w:p>
    <w:p>
      <w:pPr>
        <w:numPr>
          <w:ilvl w:val="2"/>
          <w:numId w:val="900"/>
        </w:numPr>
        <w:spacing w:before="0" w:after="0"/>
      </w:pPr>
      <w:r>
        <w:t>Projected Component Access</w:t>
      </w:r>
    </w:p>
    <w:p>
      <w:pPr>
        <w:numPr>
          <w:ilvl w:val="2"/>
          <w:numId w:val="900"/>
        </w:numPr>
        <w:spacing w:before="0" w:after="0"/>
      </w:pPr>
      <w:r>
        <w:t>Content Lifecycle</w:t>
      </w:r>
    </w:p>
    <w:p>
      <w:pPr>
        <w:numPr>
          <w:ilvl w:val="0"/>
          <w:numId w:val="900"/>
        </w:numPr>
        <w:spacing w:before="0" w:after="0"/>
      </w:pPr>
      <w:r>
        <w:t>Component Lifecycle Hooks</w:t>
      </w:r>
    </w:p>
    <w:p>
      <w:pPr>
        <w:numPr>
          <w:ilvl w:val="1"/>
          <w:numId w:val="900"/>
        </w:numPr>
        <w:spacing w:before="0" w:after="0"/>
      </w:pPr>
      <w:r>
        <w:t>Lifecycle Sequence Overview</w:t>
      </w:r>
    </w:p>
    <w:p>
      <w:pPr>
        <w:numPr>
          <w:ilvl w:val="2"/>
          <w:numId w:val="900"/>
        </w:numPr>
        <w:spacing w:before="0" w:after="0"/>
      </w:pPr>
      <w:r>
        <w:t>Hook Execution Order</w:t>
      </w:r>
    </w:p>
    <w:p>
      <w:pPr>
        <w:numPr>
          <w:ilvl w:val="2"/>
          <w:numId w:val="900"/>
        </w:numPr>
        <w:spacing w:before="0" w:after="0"/>
      </w:pPr>
      <w:r>
        <w:t>Change Detection Cycles</w:t>
      </w:r>
    </w:p>
    <w:p>
      <w:pPr>
        <w:numPr>
          <w:ilvl w:val="2"/>
          <w:numId w:val="900"/>
        </w:numPr>
        <w:spacing w:before="0" w:after="0"/>
      </w:pPr>
      <w:r>
        <w:t>Hook Frequency</w:t>
      </w:r>
    </w:p>
    <w:p>
      <w:pPr>
        <w:numPr>
          <w:ilvl w:val="1"/>
          <w:numId w:val="900"/>
        </w:numPr>
        <w:spacing w:before="0" w:after="0"/>
      </w:pPr>
      <w:r>
        <w:t>Initialization Hooks</w:t>
      </w:r>
    </w:p>
    <w:p>
      <w:pPr>
        <w:numPr>
          <w:ilvl w:val="2"/>
          <w:numId w:val="900"/>
        </w:numPr>
        <w:spacing w:before="0" w:after="0"/>
      </w:pPr>
      <w:r>
        <w:t>ngOnChanges Hook</w:t>
      </w:r>
    </w:p>
    <w:p>
      <w:pPr>
        <w:numPr>
          <w:ilvl w:val="3"/>
          <w:numId w:val="900"/>
        </w:numPr>
        <w:spacing w:before="0" w:after="0"/>
      </w:pPr>
      <w:r>
        <w:t>SimpleChanges Object</w:t>
      </w:r>
    </w:p>
    <w:p>
      <w:pPr>
        <w:numPr>
          <w:ilvl w:val="3"/>
          <w:numId w:val="900"/>
        </w:numPr>
        <w:spacing w:before="0" w:after="0"/>
      </w:pPr>
      <w:r>
        <w:t>Input Change Detection</w:t>
      </w:r>
    </w:p>
    <w:p>
      <w:pPr>
        <w:numPr>
          <w:ilvl w:val="3"/>
          <w:numId w:val="900"/>
        </w:numPr>
        <w:spacing w:before="0" w:after="0"/>
      </w:pPr>
      <w:r>
        <w:t>First Change Flag</w:t>
      </w:r>
    </w:p>
    <w:p>
      <w:pPr>
        <w:numPr>
          <w:ilvl w:val="2"/>
          <w:numId w:val="900"/>
        </w:numPr>
        <w:spacing w:before="0" w:after="0"/>
      </w:pPr>
      <w:r>
        <w:t>ngOnInit Hook</w:t>
      </w:r>
    </w:p>
    <w:p>
      <w:pPr>
        <w:numPr>
          <w:ilvl w:val="3"/>
          <w:numId w:val="900"/>
        </w:numPr>
        <w:spacing w:before="0" w:after="0"/>
      </w:pPr>
      <w:r>
        <w:t>Component Initialization</w:t>
      </w:r>
    </w:p>
    <w:p>
      <w:pPr>
        <w:numPr>
          <w:ilvl w:val="3"/>
          <w:numId w:val="900"/>
        </w:numPr>
        <w:spacing w:before="0" w:after="0"/>
      </w:pPr>
      <w:r>
        <w:t>Service Injection</w:t>
      </w:r>
    </w:p>
    <w:p>
      <w:pPr>
        <w:numPr>
          <w:ilvl w:val="3"/>
          <w:numId w:val="900"/>
        </w:numPr>
        <w:spacing w:before="0" w:after="0"/>
      </w:pPr>
      <w:r>
        <w:t>Initial Data Loading</w:t>
      </w:r>
    </w:p>
    <w:p>
      <w:pPr>
        <w:numPr>
          <w:ilvl w:val="1"/>
          <w:numId w:val="900"/>
        </w:numPr>
        <w:spacing w:before="0" w:after="0"/>
      </w:pPr>
      <w:r>
        <w:t>Change Detection Hooks</w:t>
      </w:r>
    </w:p>
    <w:p>
      <w:pPr>
        <w:numPr>
          <w:ilvl w:val="2"/>
          <w:numId w:val="900"/>
        </w:numPr>
        <w:spacing w:before="0" w:after="0"/>
      </w:pPr>
      <w:r>
        <w:t>ngDoCheck Hook</w:t>
      </w:r>
    </w:p>
    <w:p>
      <w:pPr>
        <w:numPr>
          <w:ilvl w:val="3"/>
          <w:numId w:val="900"/>
        </w:numPr>
        <w:spacing w:before="0" w:after="0"/>
      </w:pPr>
      <w:r>
        <w:t>Custom Change Detection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3"/>
          <w:numId w:val="900"/>
        </w:numPr>
        <w:spacing w:before="0" w:after="0"/>
      </w:pPr>
      <w:r>
        <w:t>Manual Dirty Checking</w:t>
      </w:r>
    </w:p>
    <w:p>
      <w:pPr>
        <w:numPr>
          <w:ilvl w:val="1"/>
          <w:numId w:val="900"/>
        </w:numPr>
        <w:spacing w:before="0" w:after="0"/>
      </w:pPr>
      <w:r>
        <w:t>Content Projection Hooks</w:t>
      </w:r>
    </w:p>
    <w:p>
      <w:pPr>
        <w:numPr>
          <w:ilvl w:val="2"/>
          <w:numId w:val="900"/>
        </w:numPr>
        <w:spacing w:before="0" w:after="0"/>
      </w:pPr>
      <w:r>
        <w:t>ngAfterContentInit Hook</w:t>
      </w:r>
    </w:p>
    <w:p>
      <w:pPr>
        <w:numPr>
          <w:ilvl w:val="3"/>
          <w:numId w:val="900"/>
        </w:numPr>
        <w:spacing w:before="0" w:after="0"/>
      </w:pPr>
      <w:r>
        <w:t>Content Initialization</w:t>
      </w:r>
    </w:p>
    <w:p>
      <w:pPr>
        <w:numPr>
          <w:ilvl w:val="3"/>
          <w:numId w:val="900"/>
        </w:numPr>
        <w:spacing w:before="0" w:after="0"/>
      </w:pPr>
      <w:r>
        <w:t>ContentChild Availability</w:t>
      </w:r>
    </w:p>
    <w:p>
      <w:pPr>
        <w:numPr>
          <w:ilvl w:val="2"/>
          <w:numId w:val="900"/>
        </w:numPr>
        <w:spacing w:before="0" w:after="0"/>
      </w:pPr>
      <w:r>
        <w:t>ngAfterContentChecked Hook</w:t>
      </w:r>
    </w:p>
    <w:p>
      <w:pPr>
        <w:numPr>
          <w:ilvl w:val="3"/>
          <w:numId w:val="900"/>
        </w:numPr>
        <w:spacing w:before="0" w:after="0"/>
      </w:pPr>
      <w:r>
        <w:t>Content Change Detection</w:t>
      </w:r>
    </w:p>
    <w:p>
      <w:pPr>
        <w:numPr>
          <w:ilvl w:val="3"/>
          <w:numId w:val="900"/>
        </w:numPr>
        <w:spacing w:before="0" w:after="0"/>
      </w:pPr>
      <w:r>
        <w:t>Content Validation</w:t>
      </w:r>
    </w:p>
    <w:p>
      <w:pPr>
        <w:numPr>
          <w:ilvl w:val="1"/>
          <w:numId w:val="900"/>
        </w:numPr>
        <w:spacing w:before="0" w:after="0"/>
      </w:pPr>
      <w:r>
        <w:t>View Hooks</w:t>
      </w:r>
    </w:p>
    <w:p>
      <w:pPr>
        <w:numPr>
          <w:ilvl w:val="2"/>
          <w:numId w:val="900"/>
        </w:numPr>
        <w:spacing w:before="0" w:after="0"/>
      </w:pPr>
      <w:r>
        <w:t>ngAfterViewInit Hook</w:t>
      </w:r>
    </w:p>
    <w:p>
      <w:pPr>
        <w:numPr>
          <w:ilvl w:val="3"/>
          <w:numId w:val="900"/>
        </w:numPr>
        <w:spacing w:before="0" w:after="0"/>
      </w:pPr>
      <w:r>
        <w:t>View Initialization</w:t>
      </w:r>
    </w:p>
    <w:p>
      <w:pPr>
        <w:numPr>
          <w:ilvl w:val="3"/>
          <w:numId w:val="900"/>
        </w:numPr>
        <w:spacing w:before="0" w:after="0"/>
      </w:pPr>
      <w:r>
        <w:t>ViewChild Availability</w:t>
      </w:r>
    </w:p>
    <w:p>
      <w:pPr>
        <w:numPr>
          <w:ilvl w:val="3"/>
          <w:numId w:val="900"/>
        </w:numPr>
        <w:spacing w:before="0" w:after="0"/>
      </w:pPr>
      <w:r>
        <w:t>DOM Manipulation</w:t>
      </w:r>
    </w:p>
    <w:p>
      <w:pPr>
        <w:numPr>
          <w:ilvl w:val="2"/>
          <w:numId w:val="900"/>
        </w:numPr>
        <w:spacing w:before="0" w:after="0"/>
      </w:pPr>
      <w:r>
        <w:t>ngAfterViewChecked Hook</w:t>
      </w:r>
    </w:p>
    <w:p>
      <w:pPr>
        <w:numPr>
          <w:ilvl w:val="3"/>
          <w:numId w:val="900"/>
        </w:numPr>
        <w:spacing w:before="0" w:after="0"/>
      </w:pPr>
      <w:r>
        <w:t>View Change Detection</w:t>
      </w:r>
    </w:p>
    <w:p>
      <w:pPr>
        <w:numPr>
          <w:ilvl w:val="3"/>
          <w:numId w:val="900"/>
        </w:numPr>
        <w:spacing w:before="0" w:after="0"/>
      </w:pPr>
      <w:r>
        <w:t>View Validation</w:t>
      </w:r>
    </w:p>
    <w:p>
      <w:pPr>
        <w:numPr>
          <w:ilvl w:val="1"/>
          <w:numId w:val="900"/>
        </w:numPr>
        <w:spacing w:before="0" w:after="0"/>
      </w:pPr>
      <w:r>
        <w:t>Cleanup Hooks</w:t>
      </w:r>
    </w:p>
    <w:p>
      <w:pPr>
        <w:numPr>
          <w:ilvl w:val="2"/>
          <w:numId w:val="900"/>
        </w:numPr>
        <w:spacing w:before="0" w:after="0"/>
      </w:pPr>
      <w:r>
        <w:t>ngOnDestroy Hook</w:t>
      </w:r>
    </w:p>
    <w:p>
      <w:pPr>
        <w:numPr>
          <w:ilvl w:val="3"/>
          <w:numId w:val="900"/>
        </w:numPr>
        <w:spacing w:before="0" w:after="0"/>
      </w:pPr>
      <w:r>
        <w:t>Resource Cleanup</w:t>
      </w:r>
    </w:p>
    <w:p>
      <w:pPr>
        <w:numPr>
          <w:ilvl w:val="3"/>
          <w:numId w:val="900"/>
        </w:numPr>
        <w:spacing w:before="0" w:after="0"/>
      </w:pPr>
      <w:r>
        <w:t>Subscription Management</w:t>
      </w:r>
    </w:p>
    <w:p>
      <w:pPr>
        <w:numPr>
          <w:ilvl w:val="3"/>
          <w:numId w:val="900"/>
        </w:numPr>
        <w:spacing w:before="0" w:after="0"/>
      </w:pPr>
      <w:r>
        <w:t>Memory Leak Prevention</w:t>
      </w:r>
    </w:p>
    <w:p>
      <w:pPr>
        <w:numPr>
          <w:ilvl w:val="0"/>
          <w:numId w:val="900"/>
        </w:numPr>
        <w:spacing w:before="0" w:after="0"/>
      </w:pPr>
      <w:r>
        <w:t>Content Projection</w:t>
      </w:r>
    </w:p>
    <w:p>
      <w:pPr>
        <w:numPr>
          <w:ilvl w:val="1"/>
          <w:numId w:val="900"/>
        </w:numPr>
        <w:spacing w:before="0" w:after="0"/>
      </w:pPr>
      <w:r>
        <w:t>Single Slot Projection</w:t>
      </w:r>
    </w:p>
    <w:p>
      <w:pPr>
        <w:numPr>
          <w:ilvl w:val="2"/>
          <w:numId w:val="900"/>
        </w:numPr>
        <w:spacing w:before="0" w:after="0"/>
      </w:pPr>
      <w:r>
        <w:t>Basic ng-content Usage</w:t>
      </w:r>
    </w:p>
    <w:p>
      <w:pPr>
        <w:numPr>
          <w:ilvl w:val="2"/>
          <w:numId w:val="900"/>
        </w:numPr>
        <w:spacing w:before="0" w:after="0"/>
      </w:pPr>
      <w:r>
        <w:t>Default Content Projection</w:t>
      </w:r>
    </w:p>
    <w:p>
      <w:pPr>
        <w:numPr>
          <w:ilvl w:val="1"/>
          <w:numId w:val="900"/>
        </w:numPr>
        <w:spacing w:before="0" w:after="0"/>
      </w:pPr>
      <w:r>
        <w:t>Multi-Slot Projection</w:t>
      </w:r>
    </w:p>
    <w:p>
      <w:pPr>
        <w:numPr>
          <w:ilvl w:val="2"/>
          <w:numId w:val="900"/>
        </w:numPr>
        <w:spacing w:before="0" w:after="0"/>
      </w:pPr>
      <w:r>
        <w:t>Named Slots</w:t>
      </w:r>
    </w:p>
    <w:p>
      <w:pPr>
        <w:numPr>
          <w:ilvl w:val="2"/>
          <w:numId w:val="900"/>
        </w:numPr>
        <w:spacing w:before="0" w:after="0"/>
      </w:pPr>
      <w:r>
        <w:t>CSS Selector Projection</w:t>
      </w:r>
    </w:p>
    <w:p>
      <w:pPr>
        <w:numPr>
          <w:ilvl w:val="2"/>
          <w:numId w:val="900"/>
        </w:numPr>
        <w:spacing w:before="0" w:after="0"/>
      </w:pPr>
      <w:r>
        <w:t>Conditional Projection</w:t>
      </w:r>
    </w:p>
    <w:p>
      <w:pPr>
        <w:numPr>
          <w:ilvl w:val="1"/>
          <w:numId w:val="900"/>
        </w:numPr>
        <w:spacing w:before="0" w:after="0"/>
      </w:pPr>
      <w:r>
        <w:t>Content Projection Patterns</w:t>
      </w:r>
    </w:p>
    <w:p>
      <w:pPr>
        <w:numPr>
          <w:ilvl w:val="2"/>
          <w:numId w:val="900"/>
        </w:numPr>
        <w:spacing w:before="0" w:after="0"/>
      </w:pPr>
      <w:r>
        <w:t>Wrapper Components</w:t>
      </w:r>
    </w:p>
    <w:p>
      <w:pPr>
        <w:numPr>
          <w:ilvl w:val="2"/>
          <w:numId w:val="900"/>
        </w:numPr>
        <w:spacing w:before="0" w:after="0"/>
      </w:pPr>
      <w:r>
        <w:t>Layout Components</w:t>
      </w:r>
    </w:p>
    <w:p>
      <w:pPr>
        <w:numPr>
          <w:ilvl w:val="2"/>
          <w:numId w:val="900"/>
        </w:numPr>
        <w:spacing w:before="0" w:after="0"/>
      </w:pPr>
      <w:r>
        <w:t>Reusable UI Components</w:t>
      </w:r>
    </w:p>
    <w:p>
      <w:pPr>
        <w:pStyle w:val="Heading1"/>
      </w:pPr>
      <w:r>
        <w:t>Dependency Injection System</w:t>
      </w:r>
    </w:p>
    <w:p>
      <w:pPr>
        <w:numPr>
          <w:ilvl w:val="0"/>
          <w:numId w:val="900"/>
        </w:numPr>
        <w:spacing w:before="0" w:after="0"/>
      </w:pPr>
      <w:r>
        <w:t>Dependency Injection Fundamentals</w:t>
      </w:r>
    </w:p>
    <w:p>
      <w:pPr>
        <w:numPr>
          <w:ilvl w:val="1"/>
          <w:numId w:val="900"/>
        </w:numPr>
        <w:spacing w:before="0" w:after="0"/>
      </w:pPr>
      <w:r>
        <w:t>Inversion of Control Principle</w:t>
      </w:r>
    </w:p>
    <w:p>
      <w:pPr>
        <w:numPr>
          <w:ilvl w:val="1"/>
          <w:numId w:val="900"/>
        </w:numPr>
        <w:spacing w:before="0" w:after="0"/>
      </w:pPr>
      <w:r>
        <w:t>Dependency Injection Benefits</w:t>
      </w:r>
    </w:p>
    <w:p>
      <w:pPr>
        <w:numPr>
          <w:ilvl w:val="1"/>
          <w:numId w:val="900"/>
        </w:numPr>
        <w:spacing w:before="0" w:after="0"/>
      </w:pPr>
      <w:r>
        <w:t>Angular DI Container</w:t>
      </w:r>
    </w:p>
    <w:p>
      <w:pPr>
        <w:numPr>
          <w:ilvl w:val="1"/>
          <w:numId w:val="900"/>
        </w:numPr>
        <w:spacing w:before="0" w:after="0"/>
      </w:pPr>
      <w:r>
        <w:t>Injector Hierarchy</w:t>
      </w:r>
    </w:p>
    <w:p>
      <w:pPr>
        <w:numPr>
          <w:ilvl w:val="0"/>
          <w:numId w:val="900"/>
        </w:numPr>
        <w:spacing w:before="0" w:after="0"/>
      </w:pPr>
      <w:r>
        <w:t>Service Creation and Registration</w:t>
      </w:r>
    </w:p>
    <w:p>
      <w:pPr>
        <w:numPr>
          <w:ilvl w:val="1"/>
          <w:numId w:val="900"/>
        </w:numPr>
        <w:spacing w:before="0" w:after="0"/>
      </w:pPr>
      <w:r>
        <w:t>Injectable Decorator</w:t>
      </w:r>
    </w:p>
    <w:p>
      <w:pPr>
        <w:numPr>
          <w:ilvl w:val="2"/>
          <w:numId w:val="900"/>
        </w:numPr>
        <w:spacing w:before="0" w:after="0"/>
      </w:pPr>
      <w:r>
        <w:t>Service Marking</w:t>
      </w:r>
    </w:p>
    <w:p>
      <w:pPr>
        <w:numPr>
          <w:ilvl w:val="2"/>
          <w:numId w:val="900"/>
        </w:numPr>
        <w:spacing w:before="0" w:after="0"/>
      </w:pPr>
      <w:r>
        <w:t>ProvidedIn Configuration</w:t>
      </w:r>
    </w:p>
    <w:p>
      <w:pPr>
        <w:numPr>
          <w:ilvl w:val="2"/>
          <w:numId w:val="900"/>
        </w:numPr>
        <w:spacing w:before="0" w:after="0"/>
      </w:pPr>
      <w:r>
        <w:t>Root Level Registration</w:t>
      </w:r>
    </w:p>
    <w:p>
      <w:pPr>
        <w:numPr>
          <w:ilvl w:val="1"/>
          <w:numId w:val="900"/>
        </w:numPr>
        <w:spacing w:before="0" w:after="0"/>
      </w:pPr>
      <w:r>
        <w:t>Service Class Structure</w:t>
      </w:r>
    </w:p>
    <w:p>
      <w:pPr>
        <w:numPr>
          <w:ilvl w:val="2"/>
          <w:numId w:val="900"/>
        </w:numPr>
        <w:spacing w:before="0" w:after="0"/>
      </w:pPr>
      <w:r>
        <w:t>Constructor Injection</w:t>
      </w:r>
    </w:p>
    <w:p>
      <w:pPr>
        <w:numPr>
          <w:ilvl w:val="2"/>
          <w:numId w:val="900"/>
        </w:numPr>
        <w:spacing w:before="0" w:after="0"/>
      </w:pPr>
      <w:r>
        <w:t>Method Implementation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Provider Configuration</w:t>
      </w:r>
    </w:p>
    <w:p>
      <w:pPr>
        <w:numPr>
          <w:ilvl w:val="2"/>
          <w:numId w:val="900"/>
        </w:numPr>
        <w:spacing w:before="0" w:after="0"/>
      </w:pPr>
      <w:r>
        <w:t>Class Providers</w:t>
      </w:r>
    </w:p>
    <w:p>
      <w:pPr>
        <w:numPr>
          <w:ilvl w:val="2"/>
          <w:numId w:val="900"/>
        </w:numPr>
        <w:spacing w:before="0" w:after="0"/>
      </w:pPr>
      <w:r>
        <w:t>Value Providers</w:t>
      </w:r>
    </w:p>
    <w:p>
      <w:pPr>
        <w:numPr>
          <w:ilvl w:val="2"/>
          <w:numId w:val="900"/>
        </w:numPr>
        <w:spacing w:before="0" w:after="0"/>
      </w:pPr>
      <w:r>
        <w:t>Factory Providers</w:t>
      </w:r>
    </w:p>
    <w:p>
      <w:pPr>
        <w:numPr>
          <w:ilvl w:val="2"/>
          <w:numId w:val="900"/>
        </w:numPr>
        <w:spacing w:before="0" w:after="0"/>
      </w:pPr>
      <w:r>
        <w:t>Existing Providers</w:t>
      </w:r>
    </w:p>
    <w:p>
      <w:pPr>
        <w:numPr>
          <w:ilvl w:val="0"/>
          <w:numId w:val="900"/>
        </w:numPr>
        <w:spacing w:before="0" w:after="0"/>
      </w:pPr>
      <w:r>
        <w:t>Injection Scopes and Hierarchy</w:t>
      </w:r>
    </w:p>
    <w:p>
      <w:pPr>
        <w:numPr>
          <w:ilvl w:val="1"/>
          <w:numId w:val="900"/>
        </w:numPr>
        <w:spacing w:before="0" w:after="0"/>
      </w:pPr>
      <w:r>
        <w:t>Root Injector</w:t>
      </w:r>
    </w:p>
    <w:p>
      <w:pPr>
        <w:numPr>
          <w:ilvl w:val="2"/>
          <w:numId w:val="900"/>
        </w:numPr>
        <w:spacing w:before="0" w:after="0"/>
      </w:pPr>
      <w:r>
        <w:t>Application-Wide Services</w:t>
      </w:r>
    </w:p>
    <w:p>
      <w:pPr>
        <w:numPr>
          <w:ilvl w:val="2"/>
          <w:numId w:val="900"/>
        </w:numPr>
        <w:spacing w:before="0" w:after="0"/>
      </w:pPr>
      <w:r>
        <w:t>Singleton Pattern</w:t>
      </w:r>
    </w:p>
    <w:p>
      <w:pPr>
        <w:numPr>
          <w:ilvl w:val="1"/>
          <w:numId w:val="900"/>
        </w:numPr>
        <w:spacing w:before="0" w:after="0"/>
      </w:pPr>
      <w:r>
        <w:t>Module Injectors</w:t>
      </w:r>
    </w:p>
    <w:p>
      <w:pPr>
        <w:numPr>
          <w:ilvl w:val="2"/>
          <w:numId w:val="900"/>
        </w:numPr>
        <w:spacing w:before="0" w:after="0"/>
      </w:pPr>
      <w:r>
        <w:t>Feature Module Scoping</w:t>
      </w:r>
    </w:p>
    <w:p>
      <w:pPr>
        <w:numPr>
          <w:ilvl w:val="2"/>
          <w:numId w:val="900"/>
        </w:numPr>
        <w:spacing w:before="0" w:after="0"/>
      </w:pPr>
      <w:r>
        <w:t>Lazy Module Isolation</w:t>
      </w:r>
    </w:p>
    <w:p>
      <w:pPr>
        <w:numPr>
          <w:ilvl w:val="1"/>
          <w:numId w:val="900"/>
        </w:numPr>
        <w:spacing w:before="0" w:after="0"/>
      </w:pPr>
      <w:r>
        <w:t>Component Injectors</w:t>
      </w:r>
    </w:p>
    <w:p>
      <w:pPr>
        <w:numPr>
          <w:ilvl w:val="2"/>
          <w:numId w:val="900"/>
        </w:numPr>
        <w:spacing w:before="0" w:after="0"/>
      </w:pPr>
      <w:r>
        <w:t>Component-Specific Services</w:t>
      </w:r>
    </w:p>
    <w:p>
      <w:pPr>
        <w:numPr>
          <w:ilvl w:val="2"/>
          <w:numId w:val="900"/>
        </w:numPr>
        <w:spacing w:before="0" w:after="0"/>
      </w:pPr>
      <w:r>
        <w:t>Instance Per Component</w:t>
      </w:r>
    </w:p>
    <w:p>
      <w:pPr>
        <w:numPr>
          <w:ilvl w:val="1"/>
          <w:numId w:val="900"/>
        </w:numPr>
        <w:spacing w:before="0" w:after="0"/>
      </w:pPr>
      <w:r>
        <w:t>Element Injectors</w:t>
      </w:r>
    </w:p>
    <w:p>
      <w:pPr>
        <w:numPr>
          <w:ilvl w:val="2"/>
          <w:numId w:val="900"/>
        </w:numPr>
        <w:spacing w:before="0" w:after="0"/>
      </w:pPr>
      <w:r>
        <w:t>Directive-Level Injection</w:t>
      </w:r>
    </w:p>
    <w:p>
      <w:pPr>
        <w:numPr>
          <w:ilvl w:val="2"/>
          <w:numId w:val="900"/>
        </w:numPr>
        <w:spacing w:before="0" w:after="0"/>
      </w:pPr>
      <w:r>
        <w:t>Host Element Access</w:t>
      </w:r>
    </w:p>
    <w:p>
      <w:pPr>
        <w:numPr>
          <w:ilvl w:val="0"/>
          <w:numId w:val="900"/>
        </w:numPr>
        <w:spacing w:before="0" w:after="0"/>
      </w:pPr>
      <w:r>
        <w:t>Advanced DI Concepts</w:t>
      </w:r>
    </w:p>
    <w:p>
      <w:pPr>
        <w:numPr>
          <w:ilvl w:val="1"/>
          <w:numId w:val="900"/>
        </w:numPr>
        <w:spacing w:before="0" w:after="0"/>
      </w:pPr>
      <w:r>
        <w:t>Injection Tokens</w:t>
      </w:r>
    </w:p>
    <w:p>
      <w:pPr>
        <w:numPr>
          <w:ilvl w:val="2"/>
          <w:numId w:val="900"/>
        </w:numPr>
        <w:spacing w:before="0" w:after="0"/>
      </w:pPr>
      <w:r>
        <w:t>InjectionToken Creation</w:t>
      </w:r>
    </w:p>
    <w:p>
      <w:pPr>
        <w:numPr>
          <w:ilvl w:val="2"/>
          <w:numId w:val="900"/>
        </w:numPr>
        <w:spacing w:before="0" w:after="0"/>
      </w:pPr>
      <w:r>
        <w:t>String Token Alternatives</w:t>
      </w:r>
    </w:p>
    <w:p>
      <w:pPr>
        <w:numPr>
          <w:ilvl w:val="2"/>
          <w:numId w:val="900"/>
        </w:numPr>
        <w:spacing w:before="0" w:after="0"/>
      </w:pPr>
      <w:r>
        <w:t>Multi-Provider Tokens</w:t>
      </w:r>
    </w:p>
    <w:p>
      <w:pPr>
        <w:numPr>
          <w:ilvl w:val="1"/>
          <w:numId w:val="900"/>
        </w:numPr>
        <w:spacing w:before="0" w:after="0"/>
      </w:pPr>
      <w:r>
        <w:t>Optional Dependencies</w:t>
      </w:r>
    </w:p>
    <w:p>
      <w:pPr>
        <w:numPr>
          <w:ilvl w:val="2"/>
          <w:numId w:val="900"/>
        </w:numPr>
        <w:spacing w:before="0" w:after="0"/>
      </w:pPr>
      <w:r>
        <w:t>Optional Decorator</w:t>
      </w:r>
    </w:p>
    <w:p>
      <w:pPr>
        <w:numPr>
          <w:ilvl w:val="2"/>
          <w:numId w:val="900"/>
        </w:numPr>
        <w:spacing w:before="0" w:after="0"/>
      </w:pPr>
      <w:r>
        <w:t>Null Injection Handling</w:t>
      </w:r>
    </w:p>
    <w:p>
      <w:pPr>
        <w:numPr>
          <w:ilvl w:val="1"/>
          <w:numId w:val="900"/>
        </w:numPr>
        <w:spacing w:before="0" w:after="0"/>
      </w:pPr>
      <w:r>
        <w:t>Self and SkipSelf Decorators</w:t>
      </w:r>
    </w:p>
    <w:p>
      <w:pPr>
        <w:numPr>
          <w:ilvl w:val="2"/>
          <w:numId w:val="900"/>
        </w:numPr>
        <w:spacing w:before="0" w:after="0"/>
      </w:pPr>
      <w:r>
        <w:t>Injection Resolution Control</w:t>
      </w:r>
    </w:p>
    <w:p>
      <w:pPr>
        <w:numPr>
          <w:ilvl w:val="2"/>
          <w:numId w:val="900"/>
        </w:numPr>
        <w:spacing w:before="0" w:after="0"/>
      </w:pPr>
      <w:r>
        <w:t>Hierarchy Navigation</w:t>
      </w:r>
    </w:p>
    <w:p>
      <w:pPr>
        <w:numPr>
          <w:ilvl w:val="1"/>
          <w:numId w:val="900"/>
        </w:numPr>
        <w:spacing w:before="0" w:after="0"/>
      </w:pPr>
      <w:r>
        <w:t>Host Decorator</w:t>
      </w:r>
    </w:p>
    <w:p>
      <w:pPr>
        <w:numPr>
          <w:ilvl w:val="2"/>
          <w:numId w:val="900"/>
        </w:numPr>
        <w:spacing w:before="0" w:after="0"/>
      </w:pPr>
      <w:r>
        <w:t>Host Element Injection</w:t>
      </w:r>
    </w:p>
    <w:p>
      <w:pPr>
        <w:numPr>
          <w:ilvl w:val="2"/>
          <w:numId w:val="900"/>
        </w:numPr>
        <w:spacing w:before="0" w:after="0"/>
      </w:pPr>
      <w:r>
        <w:t>Component Boundary Respect</w:t>
      </w:r>
    </w:p>
    <w:p>
      <w:pPr>
        <w:pStyle w:val="Heading1"/>
      </w:pPr>
      <w:r>
        <w:t>Services and State Management</w:t>
      </w:r>
    </w:p>
    <w:p>
      <w:pPr>
        <w:numPr>
          <w:ilvl w:val="0"/>
          <w:numId w:val="900"/>
        </w:numPr>
        <w:spacing w:before="0" w:after="0"/>
      </w:pPr>
      <w:r>
        <w:t>Service Architecture</w:t>
      </w:r>
    </w:p>
    <w:p>
      <w:pPr>
        <w:numPr>
          <w:ilvl w:val="1"/>
          <w:numId w:val="900"/>
        </w:numPr>
        <w:spacing w:before="0" w:after="0"/>
      </w:pPr>
      <w:r>
        <w:t>Service Design Principles</w:t>
      </w:r>
    </w:p>
    <w:p>
      <w:pPr>
        <w:numPr>
          <w:ilvl w:val="2"/>
          <w:numId w:val="900"/>
        </w:numPr>
        <w:spacing w:before="0" w:after="0"/>
      </w:pPr>
      <w:r>
        <w:t>Single Responsibility</w:t>
      </w:r>
    </w:p>
    <w:p>
      <w:pPr>
        <w:numPr>
          <w:ilvl w:val="2"/>
          <w:numId w:val="900"/>
        </w:numPr>
        <w:spacing w:before="0" w:after="0"/>
      </w:pPr>
      <w:r>
        <w:t>Stateless vs Stateful Services</w:t>
      </w:r>
    </w:p>
    <w:p>
      <w:pPr>
        <w:numPr>
          <w:ilvl w:val="2"/>
          <w:numId w:val="900"/>
        </w:numPr>
        <w:spacing w:before="0" w:after="0"/>
      </w:pPr>
      <w:r>
        <w:t>Business Logic Encapsulation</w:t>
      </w:r>
    </w:p>
    <w:p>
      <w:pPr>
        <w:numPr>
          <w:ilvl w:val="1"/>
          <w:numId w:val="900"/>
        </w:numPr>
        <w:spacing w:before="0" w:after="0"/>
      </w:pPr>
      <w:r>
        <w:t>Service Communication Patterns</w:t>
      </w:r>
    </w:p>
    <w:p>
      <w:pPr>
        <w:numPr>
          <w:ilvl w:val="2"/>
          <w:numId w:val="900"/>
        </w:numPr>
        <w:spacing w:before="0" w:after="0"/>
      </w:pPr>
      <w:r>
        <w:t>Service to Service Communication</w:t>
      </w:r>
    </w:p>
    <w:p>
      <w:pPr>
        <w:numPr>
          <w:ilvl w:val="2"/>
          <w:numId w:val="900"/>
        </w:numPr>
        <w:spacing w:before="0" w:after="0"/>
      </w:pPr>
      <w:r>
        <w:t>Service Composition</w:t>
      </w:r>
    </w:p>
    <w:p>
      <w:pPr>
        <w:numPr>
          <w:ilvl w:val="2"/>
          <w:numId w:val="900"/>
        </w:numPr>
        <w:spacing w:before="0" w:after="0"/>
      </w:pPr>
      <w:r>
        <w:t>Service Orchestration</w:t>
      </w:r>
    </w:p>
    <w:p>
      <w:pPr>
        <w:numPr>
          <w:ilvl w:val="0"/>
          <w:numId w:val="900"/>
        </w:numPr>
        <w:spacing w:before="0" w:after="0"/>
      </w:pPr>
      <w:r>
        <w:t>RxJS and Reactive Programming</w:t>
      </w:r>
    </w:p>
    <w:p>
      <w:pPr>
        <w:numPr>
          <w:ilvl w:val="1"/>
          <w:numId w:val="900"/>
        </w:numPr>
        <w:spacing w:before="0" w:after="0"/>
      </w:pPr>
      <w:r>
        <w:t>Observable Fundamentals</w:t>
      </w:r>
    </w:p>
    <w:p>
      <w:pPr>
        <w:numPr>
          <w:ilvl w:val="2"/>
          <w:numId w:val="900"/>
        </w:numPr>
        <w:spacing w:before="0" w:after="0"/>
      </w:pPr>
      <w:r>
        <w:t>Observable Creation</w:t>
      </w:r>
    </w:p>
    <w:p>
      <w:pPr>
        <w:numPr>
          <w:ilvl w:val="2"/>
          <w:numId w:val="900"/>
        </w:numPr>
        <w:spacing w:before="0" w:after="0"/>
      </w:pPr>
      <w:r>
        <w:t>Observer Pattern</w:t>
      </w:r>
    </w:p>
    <w:p>
      <w:pPr>
        <w:numPr>
          <w:ilvl w:val="2"/>
          <w:numId w:val="900"/>
        </w:numPr>
        <w:spacing w:before="0" w:after="0"/>
      </w:pPr>
      <w:r>
        <w:t>Subscription Lifecycle</w:t>
      </w:r>
    </w:p>
    <w:p>
      <w:pPr>
        <w:numPr>
          <w:ilvl w:val="2"/>
          <w:numId w:val="900"/>
        </w:numPr>
        <w:spacing w:before="0" w:after="0"/>
      </w:pPr>
      <w:r>
        <w:t>Hot vs Cold Observables</w:t>
      </w:r>
    </w:p>
    <w:p>
      <w:pPr>
        <w:numPr>
          <w:ilvl w:val="1"/>
          <w:numId w:val="900"/>
        </w:numPr>
        <w:spacing w:before="0" w:after="0"/>
      </w:pPr>
      <w:r>
        <w:t>Observable vs Promise Comparison</w:t>
      </w:r>
    </w:p>
    <w:p>
      <w:pPr>
        <w:numPr>
          <w:ilvl w:val="2"/>
          <w:numId w:val="900"/>
        </w:numPr>
        <w:spacing w:before="0" w:after="0"/>
      </w:pPr>
      <w:r>
        <w:t>Cancellation Support</w:t>
      </w:r>
    </w:p>
    <w:p>
      <w:pPr>
        <w:numPr>
          <w:ilvl w:val="2"/>
          <w:numId w:val="900"/>
        </w:numPr>
        <w:spacing w:before="0" w:after="0"/>
      </w:pPr>
      <w:r>
        <w:t>Multiple Value Emission</w:t>
      </w:r>
    </w:p>
    <w:p>
      <w:pPr>
        <w:numPr>
          <w:ilvl w:val="2"/>
          <w:numId w:val="900"/>
        </w:numPr>
        <w:spacing w:before="0" w:after="0"/>
      </w:pPr>
      <w:r>
        <w:t>Lazy Evaluation</w:t>
      </w:r>
    </w:p>
    <w:p>
      <w:pPr>
        <w:numPr>
          <w:ilvl w:val="2"/>
          <w:numId w:val="900"/>
        </w:numPr>
        <w:spacing w:before="0" w:after="0"/>
      </w:pPr>
      <w:r>
        <w:t>Composition Capabilities</w:t>
      </w:r>
    </w:p>
    <w:p>
      <w:pPr>
        <w:numPr>
          <w:ilvl w:val="1"/>
          <w:numId w:val="900"/>
        </w:numPr>
        <w:spacing w:before="0" w:after="0"/>
      </w:pPr>
      <w:r>
        <w:t>Subscription Management</w:t>
      </w:r>
    </w:p>
    <w:p>
      <w:pPr>
        <w:numPr>
          <w:ilvl w:val="2"/>
          <w:numId w:val="900"/>
        </w:numPr>
        <w:spacing w:before="0" w:after="0"/>
      </w:pPr>
      <w:r>
        <w:t>Manual Unsubscription</w:t>
      </w:r>
    </w:p>
    <w:p>
      <w:pPr>
        <w:numPr>
          <w:ilvl w:val="2"/>
          <w:numId w:val="900"/>
        </w:numPr>
        <w:spacing w:before="0" w:after="0"/>
      </w:pPr>
      <w:r>
        <w:t>takeUntil Pattern</w:t>
      </w:r>
    </w:p>
    <w:p>
      <w:pPr>
        <w:numPr>
          <w:ilvl w:val="2"/>
          <w:numId w:val="900"/>
        </w:numPr>
        <w:spacing w:before="0" w:after="0"/>
      </w:pPr>
      <w:r>
        <w:t>Async Pipe Benefits</w:t>
      </w:r>
    </w:p>
    <w:p>
      <w:pPr>
        <w:numPr>
          <w:ilvl w:val="2"/>
          <w:numId w:val="900"/>
        </w:numPr>
        <w:spacing w:before="0" w:after="0"/>
      </w:pPr>
      <w:r>
        <w:t>Memory Leak Prevention</w:t>
      </w:r>
    </w:p>
    <w:p>
      <w:pPr>
        <w:numPr>
          <w:ilvl w:val="1"/>
          <w:numId w:val="900"/>
        </w:numPr>
        <w:spacing w:before="0" w:after="0"/>
      </w:pPr>
      <w:r>
        <w:t>RxJS Operators</w:t>
      </w:r>
    </w:p>
    <w:p>
      <w:pPr>
        <w:numPr>
          <w:ilvl w:val="2"/>
          <w:numId w:val="900"/>
        </w:numPr>
        <w:spacing w:before="0" w:after="0"/>
      </w:pPr>
      <w:r>
        <w:t>Creation Operators</w:t>
      </w:r>
    </w:p>
    <w:p>
      <w:pPr>
        <w:numPr>
          <w:ilvl w:val="3"/>
          <w:numId w:val="900"/>
        </w:numPr>
        <w:spacing w:before="0" w:after="0"/>
      </w:pPr>
      <w:r>
        <w:t>of Operator</w:t>
      </w:r>
    </w:p>
    <w:p>
      <w:pPr>
        <w:numPr>
          <w:ilvl w:val="3"/>
          <w:numId w:val="900"/>
        </w:numPr>
        <w:spacing w:before="0" w:after="0"/>
      </w:pPr>
      <w:r>
        <w:t>from Operator</w:t>
      </w:r>
    </w:p>
    <w:p>
      <w:pPr>
        <w:numPr>
          <w:ilvl w:val="3"/>
          <w:numId w:val="900"/>
        </w:numPr>
        <w:spacing w:before="0" w:after="0"/>
      </w:pPr>
      <w:r>
        <w:t>interval Operator</w:t>
      </w:r>
    </w:p>
    <w:p>
      <w:pPr>
        <w:numPr>
          <w:ilvl w:val="3"/>
          <w:numId w:val="900"/>
        </w:numPr>
        <w:spacing w:before="0" w:after="0"/>
      </w:pPr>
      <w:r>
        <w:t>timer Operator</w:t>
      </w:r>
    </w:p>
    <w:p>
      <w:pPr>
        <w:numPr>
          <w:ilvl w:val="2"/>
          <w:numId w:val="900"/>
        </w:numPr>
        <w:spacing w:before="0" w:after="0"/>
      </w:pPr>
      <w:r>
        <w:t>Transformation Operators</w:t>
      </w:r>
    </w:p>
    <w:p>
      <w:pPr>
        <w:numPr>
          <w:ilvl w:val="3"/>
          <w:numId w:val="900"/>
        </w:numPr>
        <w:spacing w:before="0" w:after="0"/>
      </w:pPr>
      <w:r>
        <w:t>map Operator</w:t>
      </w:r>
    </w:p>
    <w:p>
      <w:pPr>
        <w:numPr>
          <w:ilvl w:val="3"/>
          <w:numId w:val="900"/>
        </w:numPr>
        <w:spacing w:before="0" w:after="0"/>
      </w:pPr>
      <w:r>
        <w:t>mergeMap Operator</w:t>
      </w:r>
    </w:p>
    <w:p>
      <w:pPr>
        <w:numPr>
          <w:ilvl w:val="3"/>
          <w:numId w:val="900"/>
        </w:numPr>
        <w:spacing w:before="0" w:after="0"/>
      </w:pPr>
      <w:r>
        <w:t>switchMap Operator</w:t>
      </w:r>
    </w:p>
    <w:p>
      <w:pPr>
        <w:numPr>
          <w:ilvl w:val="3"/>
          <w:numId w:val="900"/>
        </w:numPr>
        <w:spacing w:before="0" w:after="0"/>
      </w:pPr>
      <w:r>
        <w:t>concatMap Operator</w:t>
      </w:r>
    </w:p>
    <w:p>
      <w:pPr>
        <w:numPr>
          <w:ilvl w:val="2"/>
          <w:numId w:val="900"/>
        </w:numPr>
        <w:spacing w:before="0" w:after="0"/>
      </w:pPr>
      <w:r>
        <w:t>Filtering Operators</w:t>
      </w:r>
    </w:p>
    <w:p>
      <w:pPr>
        <w:numPr>
          <w:ilvl w:val="3"/>
          <w:numId w:val="900"/>
        </w:numPr>
        <w:spacing w:before="0" w:after="0"/>
      </w:pPr>
      <w:r>
        <w:t>filter Operator</w:t>
      </w:r>
    </w:p>
    <w:p>
      <w:pPr>
        <w:numPr>
          <w:ilvl w:val="3"/>
          <w:numId w:val="900"/>
        </w:numPr>
        <w:spacing w:before="0" w:after="0"/>
      </w:pPr>
      <w:r>
        <w:t>take Operator</w:t>
      </w:r>
    </w:p>
    <w:p>
      <w:pPr>
        <w:numPr>
          <w:ilvl w:val="3"/>
          <w:numId w:val="900"/>
        </w:numPr>
        <w:spacing w:before="0" w:after="0"/>
      </w:pPr>
      <w:r>
        <w:t>skip Operator</w:t>
      </w:r>
    </w:p>
    <w:p>
      <w:pPr>
        <w:numPr>
          <w:ilvl w:val="3"/>
          <w:numId w:val="900"/>
        </w:numPr>
        <w:spacing w:before="0" w:after="0"/>
      </w:pPr>
      <w:r>
        <w:t>distinctUntilChanged Operator</w:t>
      </w:r>
    </w:p>
    <w:p>
      <w:pPr>
        <w:numPr>
          <w:ilvl w:val="2"/>
          <w:numId w:val="900"/>
        </w:numPr>
        <w:spacing w:before="0" w:after="0"/>
      </w:pPr>
      <w:r>
        <w:t>Combination Operators</w:t>
      </w:r>
    </w:p>
    <w:p>
      <w:pPr>
        <w:numPr>
          <w:ilvl w:val="3"/>
          <w:numId w:val="900"/>
        </w:numPr>
        <w:spacing w:before="0" w:after="0"/>
      </w:pPr>
      <w:r>
        <w:t>combineLatest Operator</w:t>
      </w:r>
    </w:p>
    <w:p>
      <w:pPr>
        <w:numPr>
          <w:ilvl w:val="3"/>
          <w:numId w:val="900"/>
        </w:numPr>
        <w:spacing w:before="0" w:after="0"/>
      </w:pPr>
      <w:r>
        <w:t>merge Operator</w:t>
      </w:r>
    </w:p>
    <w:p>
      <w:pPr>
        <w:numPr>
          <w:ilvl w:val="3"/>
          <w:numId w:val="900"/>
        </w:numPr>
        <w:spacing w:before="0" w:after="0"/>
      </w:pPr>
      <w:r>
        <w:t>zip Operator</w:t>
      </w:r>
    </w:p>
    <w:p>
      <w:pPr>
        <w:numPr>
          <w:ilvl w:val="3"/>
          <w:numId w:val="900"/>
        </w:numPr>
        <w:spacing w:before="0" w:after="0"/>
      </w:pPr>
      <w:r>
        <w:t>forkJoin Operator</w:t>
      </w:r>
    </w:p>
    <w:p>
      <w:pPr>
        <w:numPr>
          <w:ilvl w:val="2"/>
          <w:numId w:val="900"/>
        </w:numPr>
        <w:spacing w:before="0" w:after="0"/>
      </w:pPr>
      <w:r>
        <w:t>Error Handling Operators</w:t>
      </w:r>
    </w:p>
    <w:p>
      <w:pPr>
        <w:numPr>
          <w:ilvl w:val="3"/>
          <w:numId w:val="900"/>
        </w:numPr>
        <w:spacing w:before="0" w:after="0"/>
      </w:pPr>
      <w:r>
        <w:t>catchError Operator</w:t>
      </w:r>
    </w:p>
    <w:p>
      <w:pPr>
        <w:numPr>
          <w:ilvl w:val="3"/>
          <w:numId w:val="900"/>
        </w:numPr>
        <w:spacing w:before="0" w:after="0"/>
      </w:pPr>
      <w:r>
        <w:t>retry Operator</w:t>
      </w:r>
    </w:p>
    <w:p>
      <w:pPr>
        <w:numPr>
          <w:ilvl w:val="3"/>
          <w:numId w:val="900"/>
        </w:numPr>
        <w:spacing w:before="0" w:after="0"/>
      </w:pPr>
      <w:r>
        <w:t>retryWhen Operator</w:t>
      </w:r>
    </w:p>
    <w:p>
      <w:pPr>
        <w:numPr>
          <w:ilvl w:val="2"/>
          <w:numId w:val="900"/>
        </w:numPr>
        <w:spacing w:before="0" w:after="0"/>
      </w:pPr>
      <w:r>
        <w:t>Utility Operators</w:t>
      </w:r>
    </w:p>
    <w:p>
      <w:pPr>
        <w:numPr>
          <w:ilvl w:val="3"/>
          <w:numId w:val="900"/>
        </w:numPr>
        <w:spacing w:before="0" w:after="0"/>
      </w:pPr>
      <w:r>
        <w:t>tap Operator</w:t>
      </w:r>
    </w:p>
    <w:p>
      <w:pPr>
        <w:numPr>
          <w:ilvl w:val="3"/>
          <w:numId w:val="900"/>
        </w:numPr>
        <w:spacing w:before="0" w:after="0"/>
      </w:pPr>
      <w:r>
        <w:t>delay Operator</w:t>
      </w:r>
    </w:p>
    <w:p>
      <w:pPr>
        <w:numPr>
          <w:ilvl w:val="3"/>
          <w:numId w:val="900"/>
        </w:numPr>
        <w:spacing w:before="0" w:after="0"/>
      </w:pPr>
      <w:r>
        <w:t>timeout Operator</w:t>
      </w:r>
    </w:p>
    <w:p>
      <w:pPr>
        <w:numPr>
          <w:ilvl w:val="1"/>
          <w:numId w:val="900"/>
        </w:numPr>
        <w:spacing w:before="0" w:after="0"/>
      </w:pPr>
      <w:r>
        <w:t>Subject Types</w:t>
      </w:r>
    </w:p>
    <w:p>
      <w:pPr>
        <w:numPr>
          <w:ilvl w:val="2"/>
          <w:numId w:val="900"/>
        </w:numPr>
        <w:spacing w:before="0" w:after="0"/>
      </w:pPr>
      <w:r>
        <w:t>Subject</w:t>
      </w:r>
    </w:p>
    <w:p>
      <w:pPr>
        <w:numPr>
          <w:ilvl w:val="3"/>
          <w:numId w:val="900"/>
        </w:numPr>
        <w:spacing w:before="0" w:after="0"/>
      </w:pPr>
      <w:r>
        <w:t>Multicast Behavior</w:t>
      </w:r>
    </w:p>
    <w:p>
      <w:pPr>
        <w:numPr>
          <w:ilvl w:val="3"/>
          <w:numId w:val="900"/>
        </w:numPr>
        <w:spacing w:before="0" w:after="0"/>
      </w:pPr>
      <w:r>
        <w:t>Manual Value Emission</w:t>
      </w:r>
    </w:p>
    <w:p>
      <w:pPr>
        <w:numPr>
          <w:ilvl w:val="2"/>
          <w:numId w:val="900"/>
        </w:numPr>
        <w:spacing w:before="0" w:after="0"/>
      </w:pPr>
      <w:r>
        <w:t>BehaviorSubject</w:t>
      </w:r>
    </w:p>
    <w:p>
      <w:pPr>
        <w:numPr>
          <w:ilvl w:val="3"/>
          <w:numId w:val="900"/>
        </w:numPr>
        <w:spacing w:before="0" w:after="0"/>
      </w:pPr>
      <w:r>
        <w:t>Initial Value Requirement</w:t>
      </w:r>
    </w:p>
    <w:p>
      <w:pPr>
        <w:numPr>
          <w:ilvl w:val="3"/>
          <w:numId w:val="900"/>
        </w:numPr>
        <w:spacing w:before="0" w:after="0"/>
      </w:pPr>
      <w:r>
        <w:t>Current Value Access</w:t>
      </w:r>
    </w:p>
    <w:p>
      <w:pPr>
        <w:numPr>
          <w:ilvl w:val="2"/>
          <w:numId w:val="900"/>
        </w:numPr>
        <w:spacing w:before="0" w:after="0"/>
      </w:pPr>
      <w:r>
        <w:t>ReplaySubject</w:t>
      </w:r>
    </w:p>
    <w:p>
      <w:pPr>
        <w:numPr>
          <w:ilvl w:val="3"/>
          <w:numId w:val="900"/>
        </w:numPr>
        <w:spacing w:before="0" w:after="0"/>
      </w:pPr>
      <w:r>
        <w:t>Buffer Size Configuration</w:t>
      </w:r>
    </w:p>
    <w:p>
      <w:pPr>
        <w:numPr>
          <w:ilvl w:val="3"/>
          <w:numId w:val="900"/>
        </w:numPr>
        <w:spacing w:before="0" w:after="0"/>
      </w:pPr>
      <w:r>
        <w:t>Historical Value Replay</w:t>
      </w:r>
    </w:p>
    <w:p>
      <w:pPr>
        <w:numPr>
          <w:ilvl w:val="2"/>
          <w:numId w:val="900"/>
        </w:numPr>
        <w:spacing w:before="0" w:after="0"/>
      </w:pPr>
      <w:r>
        <w:t>AsyncSubject</w:t>
      </w:r>
    </w:p>
    <w:p>
      <w:pPr>
        <w:numPr>
          <w:ilvl w:val="3"/>
          <w:numId w:val="900"/>
        </w:numPr>
        <w:spacing w:before="0" w:after="0"/>
      </w:pPr>
      <w:r>
        <w:t>Last Value Emission</w:t>
      </w:r>
    </w:p>
    <w:p>
      <w:pPr>
        <w:numPr>
          <w:ilvl w:val="3"/>
          <w:numId w:val="900"/>
        </w:numPr>
        <w:spacing w:before="0" w:after="0"/>
      </w:pPr>
      <w:r>
        <w:t>Completion Requirement</w:t>
      </w:r>
    </w:p>
    <w:p>
      <w:pPr>
        <w:numPr>
          <w:ilvl w:val="0"/>
          <w:numId w:val="900"/>
        </w:numPr>
        <w:spacing w:before="0" w:after="0"/>
      </w:pPr>
      <w:r>
        <w:t>State Management Patterns</w:t>
      </w:r>
    </w:p>
    <w:p>
      <w:pPr>
        <w:numPr>
          <w:ilvl w:val="1"/>
          <w:numId w:val="900"/>
        </w:numPr>
        <w:spacing w:before="0" w:after="0"/>
      </w:pPr>
      <w:r>
        <w:t>Service-Based State Management</w:t>
      </w:r>
    </w:p>
    <w:p>
      <w:pPr>
        <w:numPr>
          <w:ilvl w:val="2"/>
          <w:numId w:val="900"/>
        </w:numPr>
        <w:spacing w:before="0" w:after="0"/>
      </w:pPr>
      <w:r>
        <w:t>Centralized State Services</w:t>
      </w:r>
    </w:p>
    <w:p>
      <w:pPr>
        <w:numPr>
          <w:ilvl w:val="2"/>
          <w:numId w:val="900"/>
        </w:numPr>
        <w:spacing w:before="0" w:after="0"/>
      </w:pPr>
      <w:r>
        <w:t>State Immutability</w:t>
      </w:r>
    </w:p>
    <w:p>
      <w:pPr>
        <w:numPr>
          <w:ilvl w:val="2"/>
          <w:numId w:val="900"/>
        </w:numPr>
        <w:spacing w:before="0" w:after="0"/>
      </w:pPr>
      <w:r>
        <w:t>State Update Patterns</w:t>
      </w:r>
    </w:p>
    <w:p>
      <w:pPr>
        <w:numPr>
          <w:ilvl w:val="1"/>
          <w:numId w:val="900"/>
        </w:numPr>
        <w:spacing w:before="0" w:after="0"/>
      </w:pPr>
      <w:r>
        <w:t>Observable State Patterns</w:t>
      </w:r>
    </w:p>
    <w:p>
      <w:pPr>
        <w:numPr>
          <w:ilvl w:val="2"/>
          <w:numId w:val="900"/>
        </w:numPr>
        <w:spacing w:before="0" w:after="0"/>
      </w:pPr>
      <w:r>
        <w:t>State Streams</w:t>
      </w:r>
    </w:p>
    <w:p>
      <w:pPr>
        <w:numPr>
          <w:ilvl w:val="2"/>
          <w:numId w:val="900"/>
        </w:numPr>
        <w:spacing w:before="0" w:after="0"/>
      </w:pPr>
      <w:r>
        <w:t>Derived State</w:t>
      </w:r>
    </w:p>
    <w:p>
      <w:pPr>
        <w:numPr>
          <w:ilvl w:val="2"/>
          <w:numId w:val="900"/>
        </w:numPr>
        <w:spacing w:before="0" w:after="0"/>
      </w:pPr>
      <w:r>
        <w:t>State Composition</w:t>
      </w:r>
    </w:p>
    <w:p>
      <w:pPr>
        <w:numPr>
          <w:ilvl w:val="1"/>
          <w:numId w:val="900"/>
        </w:numPr>
        <w:spacing w:before="0" w:after="0"/>
      </w:pPr>
      <w:r>
        <w:t>Advanced State Management Libraries</w:t>
      </w:r>
    </w:p>
    <w:p>
      <w:pPr>
        <w:numPr>
          <w:ilvl w:val="2"/>
          <w:numId w:val="900"/>
        </w:numPr>
        <w:spacing w:before="0" w:after="0"/>
      </w:pPr>
      <w:r>
        <w:t>NgRx Overview</w:t>
      </w:r>
    </w:p>
    <w:p>
      <w:pPr>
        <w:numPr>
          <w:ilvl w:val="3"/>
          <w:numId w:val="900"/>
        </w:numPr>
        <w:spacing w:before="0" w:after="0"/>
      </w:pPr>
      <w:r>
        <w:t>Store Pattern</w:t>
      </w:r>
    </w:p>
    <w:p>
      <w:pPr>
        <w:numPr>
          <w:ilvl w:val="3"/>
          <w:numId w:val="900"/>
        </w:numPr>
        <w:spacing w:before="0" w:after="0"/>
      </w:pPr>
      <w:r>
        <w:t>Actions and Reducers</w:t>
      </w:r>
    </w:p>
    <w:p>
      <w:pPr>
        <w:numPr>
          <w:ilvl w:val="3"/>
          <w:numId w:val="900"/>
        </w:numPr>
        <w:spacing w:before="0" w:after="0"/>
      </w:pPr>
      <w:r>
        <w:t>Effects for Side Effects</w:t>
      </w:r>
    </w:p>
    <w:p>
      <w:pPr>
        <w:numPr>
          <w:ilvl w:val="3"/>
          <w:numId w:val="900"/>
        </w:numPr>
        <w:spacing w:before="0" w:after="0"/>
      </w:pPr>
      <w:r>
        <w:t>Selectors for State Queries</w:t>
      </w:r>
    </w:p>
    <w:p>
      <w:pPr>
        <w:numPr>
          <w:ilvl w:val="2"/>
          <w:numId w:val="900"/>
        </w:numPr>
        <w:spacing w:before="0" w:after="0"/>
      </w:pPr>
      <w:r>
        <w:t>Akita Overview</w:t>
      </w:r>
    </w:p>
    <w:p>
      <w:pPr>
        <w:numPr>
          <w:ilvl w:val="3"/>
          <w:numId w:val="900"/>
        </w:numPr>
        <w:spacing w:before="0" w:after="0"/>
      </w:pPr>
      <w:r>
        <w:t>Entity Store Pattern</w:t>
      </w:r>
    </w:p>
    <w:p>
      <w:pPr>
        <w:numPr>
          <w:ilvl w:val="3"/>
          <w:numId w:val="900"/>
        </w:numPr>
        <w:spacing w:before="0" w:after="0"/>
      </w:pPr>
      <w:r>
        <w:t>Query and Store Separation</w:t>
      </w:r>
    </w:p>
    <w:p>
      <w:pPr>
        <w:numPr>
          <w:ilvl w:val="2"/>
          <w:numId w:val="900"/>
        </w:numPr>
        <w:spacing w:before="0" w:after="0"/>
      </w:pPr>
      <w:r>
        <w:t>NGXS Overview</w:t>
      </w:r>
    </w:p>
    <w:p>
      <w:pPr>
        <w:numPr>
          <w:ilvl w:val="3"/>
          <w:numId w:val="900"/>
        </w:numPr>
        <w:spacing w:before="0" w:after="0"/>
      </w:pPr>
      <w:r>
        <w:t>CQRS Pattern</w:t>
      </w:r>
    </w:p>
    <w:p>
      <w:pPr>
        <w:numPr>
          <w:ilvl w:val="3"/>
          <w:numId w:val="900"/>
        </w:numPr>
        <w:spacing w:before="0" w:after="0"/>
      </w:pPr>
      <w:r>
        <w:t>State Classes</w:t>
      </w:r>
    </w:p>
    <w:p>
      <w:pPr>
        <w:numPr>
          <w:ilvl w:val="3"/>
          <w:numId w:val="900"/>
        </w:numPr>
        <w:spacing w:before="0" w:after="0"/>
      </w:pPr>
      <w:r>
        <w:t>Action Handlers</w:t>
      </w:r>
    </w:p>
    <w:p>
      <w:pPr>
        <w:pStyle w:val="Heading1"/>
      </w:pPr>
      <w:r>
        <w:t>Routing and Navigation</w:t>
      </w:r>
    </w:p>
    <w:p>
      <w:pPr>
        <w:numPr>
          <w:ilvl w:val="0"/>
          <w:numId w:val="900"/>
        </w:numPr>
        <w:spacing w:before="0" w:after="0"/>
      </w:pPr>
      <w:r>
        <w:t>Router Configuration</w:t>
      </w:r>
    </w:p>
    <w:p>
      <w:pPr>
        <w:numPr>
          <w:ilvl w:val="1"/>
          <w:numId w:val="900"/>
        </w:numPr>
        <w:spacing w:before="0" w:after="0"/>
      </w:pPr>
      <w:r>
        <w:t>RouterModule Setup</w:t>
      </w:r>
    </w:p>
    <w:p>
      <w:pPr>
        <w:numPr>
          <w:ilvl w:val="2"/>
          <w:numId w:val="900"/>
        </w:numPr>
        <w:spacing w:before="0" w:after="0"/>
      </w:pPr>
      <w:r>
        <w:t>forRoot Configuration</w:t>
      </w:r>
    </w:p>
    <w:p>
      <w:pPr>
        <w:numPr>
          <w:ilvl w:val="2"/>
          <w:numId w:val="900"/>
        </w:numPr>
        <w:spacing w:before="0" w:after="0"/>
      </w:pPr>
      <w:r>
        <w:t>forChild Configuration</w:t>
      </w:r>
    </w:p>
    <w:p>
      <w:pPr>
        <w:numPr>
          <w:ilvl w:val="2"/>
          <w:numId w:val="900"/>
        </w:numPr>
        <w:spacing w:before="0" w:after="0"/>
      </w:pPr>
      <w:r>
        <w:t>Router Options</w:t>
      </w:r>
    </w:p>
    <w:p>
      <w:pPr>
        <w:numPr>
          <w:ilvl w:val="1"/>
          <w:numId w:val="900"/>
        </w:numPr>
        <w:spacing w:before="0" w:after="0"/>
      </w:pPr>
      <w:r>
        <w:t>Route Definition</w:t>
      </w:r>
    </w:p>
    <w:p>
      <w:pPr>
        <w:numPr>
          <w:ilvl w:val="2"/>
          <w:numId w:val="900"/>
        </w:numPr>
        <w:spacing w:before="0" w:after="0"/>
      </w:pPr>
      <w:r>
        <w:t>Route Objects</w:t>
      </w:r>
    </w:p>
    <w:p>
      <w:pPr>
        <w:numPr>
          <w:ilvl w:val="2"/>
          <w:numId w:val="900"/>
        </w:numPr>
        <w:spacing w:before="0" w:after="0"/>
      </w:pPr>
      <w:r>
        <w:t>Path Configuration</w:t>
      </w:r>
    </w:p>
    <w:p>
      <w:pPr>
        <w:numPr>
          <w:ilvl w:val="2"/>
          <w:numId w:val="900"/>
        </w:numPr>
        <w:spacing w:before="0" w:after="0"/>
      </w:pPr>
      <w:r>
        <w:t>Component Association</w:t>
      </w:r>
    </w:p>
    <w:p>
      <w:pPr>
        <w:numPr>
          <w:ilvl w:val="2"/>
          <w:numId w:val="900"/>
        </w:numPr>
        <w:spacing w:before="0" w:after="0"/>
      </w:pPr>
      <w:r>
        <w:t>Data Passing</w:t>
      </w:r>
    </w:p>
    <w:p>
      <w:pPr>
        <w:numPr>
          <w:ilvl w:val="1"/>
          <w:numId w:val="900"/>
        </w:numPr>
        <w:spacing w:before="0" w:after="0"/>
      </w:pPr>
      <w:r>
        <w:t>Router Outlet</w:t>
      </w:r>
    </w:p>
    <w:p>
      <w:pPr>
        <w:numPr>
          <w:ilvl w:val="2"/>
          <w:numId w:val="900"/>
        </w:numPr>
        <w:spacing w:before="0" w:after="0"/>
      </w:pPr>
      <w:r>
        <w:t>Primary Outlet</w:t>
      </w:r>
    </w:p>
    <w:p>
      <w:pPr>
        <w:numPr>
          <w:ilvl w:val="2"/>
          <w:numId w:val="900"/>
        </w:numPr>
        <w:spacing w:before="0" w:after="0"/>
      </w:pPr>
      <w:r>
        <w:t>Named Outlets</w:t>
      </w:r>
    </w:p>
    <w:p>
      <w:pPr>
        <w:numPr>
          <w:ilvl w:val="2"/>
          <w:numId w:val="900"/>
        </w:numPr>
        <w:spacing w:before="0" w:after="0"/>
      </w:pPr>
      <w:r>
        <w:t>Outlet Hierarchy</w:t>
      </w:r>
    </w:p>
    <w:p>
      <w:pPr>
        <w:numPr>
          <w:ilvl w:val="0"/>
          <w:numId w:val="900"/>
        </w:numPr>
        <w:spacing w:before="0" w:after="0"/>
      </w:pPr>
      <w:r>
        <w:t>Route Matching and Navigation</w:t>
      </w:r>
    </w:p>
    <w:p>
      <w:pPr>
        <w:numPr>
          <w:ilvl w:val="1"/>
          <w:numId w:val="900"/>
        </w:numPr>
        <w:spacing w:before="0" w:after="0"/>
      </w:pPr>
      <w:r>
        <w:t>Path Matching Strategies</w:t>
      </w:r>
    </w:p>
    <w:p>
      <w:pPr>
        <w:numPr>
          <w:ilvl w:val="2"/>
          <w:numId w:val="900"/>
        </w:numPr>
        <w:spacing w:before="0" w:after="0"/>
      </w:pPr>
      <w:r>
        <w:t>Full Path Matching</w:t>
      </w:r>
    </w:p>
    <w:p>
      <w:pPr>
        <w:numPr>
          <w:ilvl w:val="2"/>
          <w:numId w:val="900"/>
        </w:numPr>
        <w:spacing w:before="0" w:after="0"/>
      </w:pPr>
      <w:r>
        <w:t>Prefix Path Matching</w:t>
      </w:r>
    </w:p>
    <w:p>
      <w:pPr>
        <w:numPr>
          <w:ilvl w:val="1"/>
          <w:numId w:val="900"/>
        </w:numPr>
        <w:spacing w:before="0" w:after="0"/>
      </w:pPr>
      <w:r>
        <w:t>Route Parameters</w:t>
      </w:r>
    </w:p>
    <w:p>
      <w:pPr>
        <w:numPr>
          <w:ilvl w:val="2"/>
          <w:numId w:val="900"/>
        </w:numPr>
        <w:spacing w:before="0" w:after="0"/>
      </w:pPr>
      <w:r>
        <w:t>Path Parameters</w:t>
      </w:r>
    </w:p>
    <w:p>
      <w:pPr>
        <w:numPr>
          <w:ilvl w:val="2"/>
          <w:numId w:val="900"/>
        </w:numPr>
        <w:spacing w:before="0" w:after="0"/>
      </w:pPr>
      <w:r>
        <w:t>Query Parameters</w:t>
      </w:r>
    </w:p>
    <w:p>
      <w:pPr>
        <w:numPr>
          <w:ilvl w:val="2"/>
          <w:numId w:val="900"/>
        </w:numPr>
        <w:spacing w:before="0" w:after="0"/>
      </w:pPr>
      <w:r>
        <w:t>Fragment Parameters</w:t>
      </w:r>
    </w:p>
    <w:p>
      <w:pPr>
        <w:numPr>
          <w:ilvl w:val="1"/>
          <w:numId w:val="900"/>
        </w:numPr>
        <w:spacing w:before="0" w:after="0"/>
      </w:pPr>
      <w:r>
        <w:t>Wildcard Routes</w:t>
      </w:r>
    </w:p>
    <w:p>
      <w:pPr>
        <w:numPr>
          <w:ilvl w:val="2"/>
          <w:numId w:val="900"/>
        </w:numPr>
        <w:spacing w:before="0" w:after="0"/>
      </w:pPr>
      <w:r>
        <w:t>Catch-All Routes</w:t>
      </w:r>
    </w:p>
    <w:p>
      <w:pPr>
        <w:numPr>
          <w:ilvl w:val="2"/>
          <w:numId w:val="900"/>
        </w:numPr>
        <w:spacing w:before="0" w:after="0"/>
      </w:pPr>
      <w:r>
        <w:t>404 Error Handling</w:t>
      </w:r>
    </w:p>
    <w:p>
      <w:pPr>
        <w:numPr>
          <w:ilvl w:val="1"/>
          <w:numId w:val="900"/>
        </w:numPr>
        <w:spacing w:before="0" w:after="0"/>
      </w:pPr>
      <w:r>
        <w:t>Route Redirects</w:t>
      </w:r>
    </w:p>
    <w:p>
      <w:pPr>
        <w:numPr>
          <w:ilvl w:val="2"/>
          <w:numId w:val="900"/>
        </w:numPr>
        <w:spacing w:before="0" w:after="0"/>
      </w:pPr>
      <w:r>
        <w:t>Simple Redirects</w:t>
      </w:r>
    </w:p>
    <w:p>
      <w:pPr>
        <w:numPr>
          <w:ilvl w:val="2"/>
          <w:numId w:val="900"/>
        </w:numPr>
        <w:spacing w:before="0" w:after="0"/>
      </w:pPr>
      <w:r>
        <w:t>Conditional Redirects</w:t>
      </w:r>
    </w:p>
    <w:p>
      <w:pPr>
        <w:numPr>
          <w:ilvl w:val="0"/>
          <w:numId w:val="900"/>
        </w:numPr>
        <w:spacing w:before="0" w:after="0"/>
      </w:pPr>
      <w:r>
        <w:t>Navigation Methods</w:t>
      </w:r>
    </w:p>
    <w:p>
      <w:pPr>
        <w:numPr>
          <w:ilvl w:val="1"/>
          <w:numId w:val="900"/>
        </w:numPr>
        <w:spacing w:before="0" w:after="0"/>
      </w:pPr>
      <w:r>
        <w:t>Declarative Navigation</w:t>
      </w:r>
    </w:p>
    <w:p>
      <w:pPr>
        <w:numPr>
          <w:ilvl w:val="2"/>
          <w:numId w:val="900"/>
        </w:numPr>
        <w:spacing w:before="0" w:after="0"/>
      </w:pPr>
      <w:r>
        <w:t>RouterLink Directive</w:t>
      </w:r>
    </w:p>
    <w:p>
      <w:pPr>
        <w:numPr>
          <w:ilvl w:val="2"/>
          <w:numId w:val="900"/>
        </w:numPr>
        <w:spacing w:before="0" w:after="0"/>
      </w:pPr>
      <w:r>
        <w:t>RouterLinkActive Directive</w:t>
      </w:r>
    </w:p>
    <w:p>
      <w:pPr>
        <w:numPr>
          <w:ilvl w:val="2"/>
          <w:numId w:val="900"/>
        </w:numPr>
        <w:spacing w:before="0" w:after="0"/>
      </w:pPr>
      <w:r>
        <w:t>Link Parameter Arrays</w:t>
      </w:r>
    </w:p>
    <w:p>
      <w:pPr>
        <w:numPr>
          <w:ilvl w:val="1"/>
          <w:numId w:val="900"/>
        </w:numPr>
        <w:spacing w:before="0" w:after="0"/>
      </w:pPr>
      <w:r>
        <w:t>Programmatic Navigation</w:t>
      </w:r>
    </w:p>
    <w:p>
      <w:pPr>
        <w:numPr>
          <w:ilvl w:val="2"/>
          <w:numId w:val="900"/>
        </w:numPr>
        <w:spacing w:before="0" w:after="0"/>
      </w:pPr>
      <w:r>
        <w:t>Router Service</w:t>
      </w:r>
    </w:p>
    <w:p>
      <w:pPr>
        <w:numPr>
          <w:ilvl w:val="2"/>
          <w:numId w:val="900"/>
        </w:numPr>
        <w:spacing w:before="0" w:after="0"/>
      </w:pPr>
      <w:r>
        <w:t>Navigate Method</w:t>
      </w:r>
    </w:p>
    <w:p>
      <w:pPr>
        <w:numPr>
          <w:ilvl w:val="2"/>
          <w:numId w:val="900"/>
        </w:numPr>
        <w:spacing w:before="0" w:after="0"/>
      </w:pPr>
      <w:r>
        <w:t>NavigateByUrl Method</w:t>
      </w:r>
    </w:p>
    <w:p>
      <w:pPr>
        <w:numPr>
          <w:ilvl w:val="2"/>
          <w:numId w:val="900"/>
        </w:numPr>
        <w:spacing w:before="0" w:after="0"/>
      </w:pPr>
      <w:r>
        <w:t>Navigation Extras</w:t>
      </w:r>
    </w:p>
    <w:p>
      <w:pPr>
        <w:numPr>
          <w:ilvl w:val="0"/>
          <w:numId w:val="900"/>
        </w:numPr>
        <w:spacing w:before="0" w:after="0"/>
      </w:pPr>
      <w:r>
        <w:t>Route Data Access</w:t>
      </w:r>
    </w:p>
    <w:p>
      <w:pPr>
        <w:numPr>
          <w:ilvl w:val="1"/>
          <w:numId w:val="900"/>
        </w:numPr>
        <w:spacing w:before="0" w:after="0"/>
      </w:pPr>
      <w:r>
        <w:t>ActivatedRoute Service</w:t>
      </w:r>
    </w:p>
    <w:p>
      <w:pPr>
        <w:numPr>
          <w:ilvl w:val="2"/>
          <w:numId w:val="900"/>
        </w:numPr>
        <w:spacing w:before="0" w:after="0"/>
      </w:pPr>
      <w:r>
        <w:t>Route Parameter Access</w:t>
      </w:r>
    </w:p>
    <w:p>
      <w:pPr>
        <w:numPr>
          <w:ilvl w:val="2"/>
          <w:numId w:val="900"/>
        </w:numPr>
        <w:spacing w:before="0" w:after="0"/>
      </w:pPr>
      <w:r>
        <w:t>Snapshot vs Observable</w:t>
      </w:r>
    </w:p>
    <w:p>
      <w:pPr>
        <w:numPr>
          <w:ilvl w:val="2"/>
          <w:numId w:val="900"/>
        </w:numPr>
        <w:spacing w:before="0" w:after="0"/>
      </w:pPr>
      <w:r>
        <w:t>ParamMap Interface</w:t>
      </w:r>
    </w:p>
    <w:p>
      <w:pPr>
        <w:numPr>
          <w:ilvl w:val="1"/>
          <w:numId w:val="900"/>
        </w:numPr>
        <w:spacing w:before="0" w:after="0"/>
      </w:pPr>
      <w:r>
        <w:t>Route Data Resolution</w:t>
      </w:r>
    </w:p>
    <w:p>
      <w:pPr>
        <w:numPr>
          <w:ilvl w:val="2"/>
          <w:numId w:val="900"/>
        </w:numPr>
        <w:spacing w:before="0" w:after="0"/>
      </w:pPr>
      <w:r>
        <w:t>Static Route Data</w:t>
      </w:r>
    </w:p>
    <w:p>
      <w:pPr>
        <w:numPr>
          <w:ilvl w:val="2"/>
          <w:numId w:val="900"/>
        </w:numPr>
        <w:spacing w:before="0" w:after="0"/>
      </w:pPr>
      <w:r>
        <w:t>Dynamic Route Data</w:t>
      </w:r>
    </w:p>
    <w:p>
      <w:pPr>
        <w:numPr>
          <w:ilvl w:val="2"/>
          <w:numId w:val="900"/>
        </w:numPr>
        <w:spacing w:before="0" w:after="0"/>
      </w:pPr>
      <w:r>
        <w:t>Data Inheritance</w:t>
      </w:r>
    </w:p>
    <w:p>
      <w:pPr>
        <w:numPr>
          <w:ilvl w:val="0"/>
          <w:numId w:val="900"/>
        </w:numPr>
        <w:spacing w:before="0" w:after="0"/>
      </w:pPr>
      <w:r>
        <w:t>Advanced Routing Features</w:t>
      </w:r>
    </w:p>
    <w:p>
      <w:pPr>
        <w:numPr>
          <w:ilvl w:val="1"/>
          <w:numId w:val="900"/>
        </w:numPr>
        <w:spacing w:before="0" w:after="0"/>
      </w:pPr>
      <w:r>
        <w:t>Child Routes</w:t>
      </w:r>
    </w:p>
    <w:p>
      <w:pPr>
        <w:numPr>
          <w:ilvl w:val="2"/>
          <w:numId w:val="900"/>
        </w:numPr>
        <w:spacing w:before="0" w:after="0"/>
      </w:pPr>
      <w:r>
        <w:t>Nested Route Configuration</w:t>
      </w:r>
    </w:p>
    <w:p>
      <w:pPr>
        <w:numPr>
          <w:ilvl w:val="2"/>
          <w:numId w:val="900"/>
        </w:numPr>
        <w:spacing w:before="0" w:after="0"/>
      </w:pPr>
      <w:r>
        <w:t>Child Router Outlets</w:t>
      </w:r>
    </w:p>
    <w:p>
      <w:pPr>
        <w:numPr>
          <w:ilvl w:val="2"/>
          <w:numId w:val="900"/>
        </w:numPr>
        <w:spacing w:before="0" w:after="0"/>
      </w:pPr>
      <w:r>
        <w:t>Relative Navigation</w:t>
      </w:r>
    </w:p>
    <w:p>
      <w:pPr>
        <w:numPr>
          <w:ilvl w:val="1"/>
          <w:numId w:val="900"/>
        </w:numPr>
        <w:spacing w:before="0" w:after="0"/>
      </w:pPr>
      <w:r>
        <w:t>Route Guards</w:t>
      </w:r>
    </w:p>
    <w:p>
      <w:pPr>
        <w:numPr>
          <w:ilvl w:val="2"/>
          <w:numId w:val="900"/>
        </w:numPr>
        <w:spacing w:before="0" w:after="0"/>
      </w:pPr>
      <w:r>
        <w:t>CanActivate Guard</w:t>
      </w:r>
    </w:p>
    <w:p>
      <w:pPr>
        <w:numPr>
          <w:ilvl w:val="3"/>
          <w:numId w:val="900"/>
        </w:numPr>
        <w:spacing w:before="0" w:after="0"/>
      </w:pPr>
      <w:r>
        <w:t>Authentication Guards</w:t>
      </w:r>
    </w:p>
    <w:p>
      <w:pPr>
        <w:numPr>
          <w:ilvl w:val="3"/>
          <w:numId w:val="900"/>
        </w:numPr>
        <w:spacing w:before="0" w:after="0"/>
      </w:pPr>
      <w:r>
        <w:t>Authorization Guards</w:t>
      </w:r>
    </w:p>
    <w:p>
      <w:pPr>
        <w:numPr>
          <w:ilvl w:val="2"/>
          <w:numId w:val="900"/>
        </w:numPr>
        <w:spacing w:before="0" w:after="0"/>
      </w:pPr>
      <w:r>
        <w:t>CanActivateChild Guard</w:t>
      </w:r>
    </w:p>
    <w:p>
      <w:pPr>
        <w:numPr>
          <w:ilvl w:val="3"/>
          <w:numId w:val="900"/>
        </w:numPr>
        <w:spacing w:before="0" w:after="0"/>
      </w:pPr>
      <w:r>
        <w:t>Child Route Protection</w:t>
      </w:r>
    </w:p>
    <w:p>
      <w:pPr>
        <w:numPr>
          <w:ilvl w:val="2"/>
          <w:numId w:val="900"/>
        </w:numPr>
        <w:spacing w:before="0" w:after="0"/>
      </w:pPr>
      <w:r>
        <w:t>CanDeactivate Guard</w:t>
      </w:r>
    </w:p>
    <w:p>
      <w:pPr>
        <w:numPr>
          <w:ilvl w:val="3"/>
          <w:numId w:val="900"/>
        </w:numPr>
        <w:spacing w:before="0" w:after="0"/>
      </w:pPr>
      <w:r>
        <w:t>Unsaved Changes Protection</w:t>
      </w:r>
    </w:p>
    <w:p>
      <w:pPr>
        <w:numPr>
          <w:ilvl w:val="3"/>
          <w:numId w:val="900"/>
        </w:numPr>
        <w:spacing w:before="0" w:after="0"/>
      </w:pPr>
      <w:r>
        <w:t>Form Validation</w:t>
      </w:r>
    </w:p>
    <w:p>
      <w:pPr>
        <w:numPr>
          <w:ilvl w:val="2"/>
          <w:numId w:val="900"/>
        </w:numPr>
        <w:spacing w:before="0" w:after="0"/>
      </w:pPr>
      <w:r>
        <w:t>Resolve Guard</w:t>
      </w:r>
    </w:p>
    <w:p>
      <w:pPr>
        <w:numPr>
          <w:ilvl w:val="3"/>
          <w:numId w:val="900"/>
        </w:numPr>
        <w:spacing w:before="0" w:after="0"/>
      </w:pPr>
      <w:r>
        <w:t>Data Pre-loading</w:t>
      </w:r>
    </w:p>
    <w:p>
      <w:pPr>
        <w:numPr>
          <w:ilvl w:val="3"/>
          <w:numId w:val="900"/>
        </w:numPr>
        <w:spacing w:before="0" w:after="0"/>
      </w:pPr>
      <w:r>
        <w:t>Loading State Management</w:t>
      </w:r>
    </w:p>
    <w:p>
      <w:pPr>
        <w:numPr>
          <w:ilvl w:val="2"/>
          <w:numId w:val="900"/>
        </w:numPr>
        <w:spacing w:before="0" w:after="0"/>
      </w:pPr>
      <w:r>
        <w:t>CanLoad Guard</w:t>
      </w:r>
    </w:p>
    <w:p>
      <w:pPr>
        <w:numPr>
          <w:ilvl w:val="3"/>
          <w:numId w:val="900"/>
        </w:numPr>
        <w:spacing w:before="0" w:after="0"/>
      </w:pPr>
      <w:r>
        <w:t>Lazy Module Protection</w:t>
      </w:r>
    </w:p>
    <w:p>
      <w:pPr>
        <w:numPr>
          <w:ilvl w:val="3"/>
          <w:numId w:val="900"/>
        </w:numPr>
        <w:spacing w:before="0" w:after="0"/>
      </w:pPr>
      <w:r>
        <w:t>Feature Access Control</w:t>
      </w:r>
    </w:p>
    <w:p>
      <w:pPr>
        <w:numPr>
          <w:ilvl w:val="1"/>
          <w:numId w:val="900"/>
        </w:numPr>
        <w:spacing w:before="0" w:after="0"/>
      </w:pPr>
      <w:r>
        <w:t>Lazy Loading</w:t>
      </w:r>
    </w:p>
    <w:p>
      <w:pPr>
        <w:numPr>
          <w:ilvl w:val="2"/>
          <w:numId w:val="900"/>
        </w:numPr>
        <w:spacing w:before="0" w:after="0"/>
      </w:pPr>
      <w:r>
        <w:t>Dynamic Import Syntax</w:t>
      </w:r>
    </w:p>
    <w:p>
      <w:pPr>
        <w:numPr>
          <w:ilvl w:val="2"/>
          <w:numId w:val="900"/>
        </w:numPr>
        <w:spacing w:before="0" w:after="0"/>
      </w:pPr>
      <w:r>
        <w:t>Lazy Route Configuration</w:t>
      </w:r>
    </w:p>
    <w:p>
      <w:pPr>
        <w:numPr>
          <w:ilvl w:val="2"/>
          <w:numId w:val="900"/>
        </w:numPr>
        <w:spacing w:before="0" w:after="0"/>
      </w:pPr>
      <w:r>
        <w:t>Preloading Strategies</w:t>
      </w:r>
    </w:p>
    <w:p>
      <w:pPr>
        <w:numPr>
          <w:ilvl w:val="3"/>
          <w:numId w:val="900"/>
        </w:numPr>
        <w:spacing w:before="0" w:after="0"/>
      </w:pPr>
      <w:r>
        <w:t>No Preloading</w:t>
      </w:r>
    </w:p>
    <w:p>
      <w:pPr>
        <w:numPr>
          <w:ilvl w:val="3"/>
          <w:numId w:val="900"/>
        </w:numPr>
        <w:spacing w:before="0" w:after="0"/>
      </w:pPr>
      <w:r>
        <w:t>Preload All Modules</w:t>
      </w:r>
    </w:p>
    <w:p>
      <w:pPr>
        <w:numPr>
          <w:ilvl w:val="3"/>
          <w:numId w:val="900"/>
        </w:numPr>
        <w:spacing w:before="0" w:after="0"/>
      </w:pPr>
      <w:r>
        <w:t>Custom Preloading</w:t>
      </w:r>
    </w:p>
    <w:p>
      <w:pPr>
        <w:numPr>
          <w:ilvl w:val="2"/>
          <w:numId w:val="900"/>
        </w:numPr>
        <w:spacing w:before="0" w:after="0"/>
      </w:pPr>
      <w:r>
        <w:t>Module Loading Events</w:t>
      </w:r>
    </w:p>
    <w:p>
      <w:pPr>
        <w:pStyle w:val="Heading1"/>
      </w:pPr>
      <w:r>
        <w:t>Forms and User Input</w:t>
      </w:r>
    </w:p>
    <w:p>
      <w:pPr>
        <w:numPr>
          <w:ilvl w:val="0"/>
          <w:numId w:val="900"/>
        </w:numPr>
        <w:spacing w:before="0" w:after="0"/>
      </w:pPr>
      <w:r>
        <w:t>Template-Driven Forms</w:t>
      </w:r>
    </w:p>
    <w:p>
      <w:pPr>
        <w:numPr>
          <w:ilvl w:val="1"/>
          <w:numId w:val="900"/>
        </w:numPr>
        <w:spacing w:before="0" w:after="0"/>
      </w:pPr>
      <w:r>
        <w:t>Form Setup and Configuration</w:t>
      </w:r>
    </w:p>
    <w:p>
      <w:pPr>
        <w:numPr>
          <w:ilvl w:val="2"/>
          <w:numId w:val="900"/>
        </w:numPr>
        <w:spacing w:before="0" w:after="0"/>
      </w:pPr>
      <w:r>
        <w:t>FormsModule Import</w:t>
      </w:r>
    </w:p>
    <w:p>
      <w:pPr>
        <w:numPr>
          <w:ilvl w:val="2"/>
          <w:numId w:val="900"/>
        </w:numPr>
        <w:spacing w:before="0" w:after="0"/>
      </w:pPr>
      <w:r>
        <w:t>NgForm Directive</w:t>
      </w:r>
    </w:p>
    <w:p>
      <w:pPr>
        <w:numPr>
          <w:ilvl w:val="2"/>
          <w:numId w:val="900"/>
        </w:numPr>
        <w:spacing w:before="0" w:after="0"/>
      </w:pPr>
      <w:r>
        <w:t>Form Element Wrapping</w:t>
      </w:r>
    </w:p>
    <w:p>
      <w:pPr>
        <w:numPr>
          <w:ilvl w:val="1"/>
          <w:numId w:val="900"/>
        </w:numPr>
        <w:spacing w:before="0" w:after="0"/>
      </w:pPr>
      <w:r>
        <w:t>Form Controls</w:t>
      </w:r>
    </w:p>
    <w:p>
      <w:pPr>
        <w:numPr>
          <w:ilvl w:val="2"/>
          <w:numId w:val="900"/>
        </w:numPr>
        <w:spacing w:before="0" w:after="0"/>
      </w:pPr>
      <w:r>
        <w:t>NgModel Directive</w:t>
      </w:r>
    </w:p>
    <w:p>
      <w:pPr>
        <w:numPr>
          <w:ilvl w:val="2"/>
          <w:numId w:val="900"/>
        </w:numPr>
        <w:spacing w:before="0" w:after="0"/>
      </w:pPr>
      <w:r>
        <w:t>Two-Way Data Binding</w:t>
      </w:r>
    </w:p>
    <w:p>
      <w:pPr>
        <w:numPr>
          <w:ilvl w:val="2"/>
          <w:numId w:val="900"/>
        </w:numPr>
        <w:spacing w:before="0" w:after="0"/>
      </w:pPr>
      <w:r>
        <w:t>Control State Tracking</w:t>
      </w:r>
    </w:p>
    <w:p>
      <w:pPr>
        <w:numPr>
          <w:ilvl w:val="1"/>
          <w:numId w:val="900"/>
        </w:numPr>
        <w:spacing w:before="0" w:after="0"/>
      </w:pPr>
      <w:r>
        <w:t>Form Validation</w:t>
      </w:r>
    </w:p>
    <w:p>
      <w:pPr>
        <w:numPr>
          <w:ilvl w:val="2"/>
          <w:numId w:val="900"/>
        </w:numPr>
        <w:spacing w:before="0" w:after="0"/>
      </w:pPr>
      <w:r>
        <w:t>Built-in Validators</w:t>
      </w:r>
    </w:p>
    <w:p>
      <w:pPr>
        <w:numPr>
          <w:ilvl w:val="3"/>
          <w:numId w:val="900"/>
        </w:numPr>
        <w:spacing w:before="0" w:after="0"/>
      </w:pPr>
      <w:r>
        <w:t>Required Validator</w:t>
      </w:r>
    </w:p>
    <w:p>
      <w:pPr>
        <w:numPr>
          <w:ilvl w:val="3"/>
          <w:numId w:val="900"/>
        </w:numPr>
        <w:spacing w:before="0" w:after="0"/>
      </w:pPr>
      <w:r>
        <w:t>MinLength Validator</w:t>
      </w:r>
    </w:p>
    <w:p>
      <w:pPr>
        <w:numPr>
          <w:ilvl w:val="3"/>
          <w:numId w:val="900"/>
        </w:numPr>
        <w:spacing w:before="0" w:after="0"/>
      </w:pPr>
      <w:r>
        <w:t>MaxLength Validator</w:t>
      </w:r>
    </w:p>
    <w:p>
      <w:pPr>
        <w:numPr>
          <w:ilvl w:val="3"/>
          <w:numId w:val="900"/>
        </w:numPr>
        <w:spacing w:before="0" w:after="0"/>
      </w:pPr>
      <w:r>
        <w:t>Pattern Validator</w:t>
      </w:r>
    </w:p>
    <w:p>
      <w:pPr>
        <w:numPr>
          <w:ilvl w:val="3"/>
          <w:numId w:val="900"/>
        </w:numPr>
        <w:spacing w:before="0" w:after="0"/>
      </w:pPr>
      <w:r>
        <w:t>Email Validator</w:t>
      </w:r>
    </w:p>
    <w:p>
      <w:pPr>
        <w:numPr>
          <w:ilvl w:val="2"/>
          <w:numId w:val="900"/>
        </w:numPr>
        <w:spacing w:before="0" w:after="0"/>
      </w:pPr>
      <w:r>
        <w:t>Validation State Classes</w:t>
      </w:r>
    </w:p>
    <w:p>
      <w:pPr>
        <w:numPr>
          <w:ilvl w:val="2"/>
          <w:numId w:val="900"/>
        </w:numPr>
        <w:spacing w:before="0" w:after="0"/>
      </w:pPr>
      <w:r>
        <w:t>Error Message Display</w:t>
      </w:r>
    </w:p>
    <w:p>
      <w:pPr>
        <w:numPr>
          <w:ilvl w:val="2"/>
          <w:numId w:val="900"/>
        </w:numPr>
        <w:spacing w:before="0" w:after="0"/>
      </w:pPr>
      <w:r>
        <w:t>Custom Validation</w:t>
      </w:r>
    </w:p>
    <w:p>
      <w:pPr>
        <w:numPr>
          <w:ilvl w:val="1"/>
          <w:numId w:val="900"/>
        </w:numPr>
        <w:spacing w:before="0" w:after="0"/>
      </w:pPr>
      <w:r>
        <w:t>Form Submission</w:t>
      </w:r>
    </w:p>
    <w:p>
      <w:pPr>
        <w:numPr>
          <w:ilvl w:val="2"/>
          <w:numId w:val="900"/>
        </w:numPr>
        <w:spacing w:before="0" w:after="0"/>
      </w:pPr>
      <w:r>
        <w:t>NgSubmit Event</w:t>
      </w:r>
    </w:p>
    <w:p>
      <w:pPr>
        <w:numPr>
          <w:ilvl w:val="2"/>
          <w:numId w:val="900"/>
        </w:numPr>
        <w:spacing w:before="0" w:after="0"/>
      </w:pPr>
      <w:r>
        <w:t>Form Validity Checking</w:t>
      </w:r>
    </w:p>
    <w:p>
      <w:pPr>
        <w:numPr>
          <w:ilvl w:val="2"/>
          <w:numId w:val="900"/>
        </w:numPr>
        <w:spacing w:before="0" w:after="0"/>
      </w:pPr>
      <w:r>
        <w:t>Submission Prevention</w:t>
      </w:r>
    </w:p>
    <w:p>
      <w:pPr>
        <w:numPr>
          <w:ilvl w:val="0"/>
          <w:numId w:val="900"/>
        </w:numPr>
        <w:spacing w:before="0" w:after="0"/>
      </w:pPr>
      <w:r>
        <w:t>Reactive Forms</w:t>
      </w:r>
    </w:p>
    <w:p>
      <w:pPr>
        <w:numPr>
          <w:ilvl w:val="1"/>
          <w:numId w:val="900"/>
        </w:numPr>
        <w:spacing w:before="0" w:after="0"/>
      </w:pPr>
      <w:r>
        <w:t>Form Setup and Configuration</w:t>
      </w:r>
    </w:p>
    <w:p>
      <w:pPr>
        <w:numPr>
          <w:ilvl w:val="2"/>
          <w:numId w:val="900"/>
        </w:numPr>
        <w:spacing w:before="0" w:after="0"/>
      </w:pPr>
      <w:r>
        <w:t>ReactiveFormsModule Import</w:t>
      </w:r>
    </w:p>
    <w:p>
      <w:pPr>
        <w:numPr>
          <w:ilvl w:val="2"/>
          <w:numId w:val="900"/>
        </w:numPr>
        <w:spacing w:before="0" w:after="0"/>
      </w:pPr>
      <w:r>
        <w:t>FormBuilder Service</w:t>
      </w:r>
    </w:p>
    <w:p>
      <w:pPr>
        <w:numPr>
          <w:ilvl w:val="2"/>
          <w:numId w:val="900"/>
        </w:numPr>
        <w:spacing w:before="0" w:after="0"/>
      </w:pPr>
      <w:r>
        <w:t>Form Model Creation</w:t>
      </w:r>
    </w:p>
    <w:p>
      <w:pPr>
        <w:numPr>
          <w:ilvl w:val="1"/>
          <w:numId w:val="900"/>
        </w:numPr>
        <w:spacing w:before="0" w:after="0"/>
      </w:pPr>
      <w:r>
        <w:t>Form Controls</w:t>
      </w:r>
    </w:p>
    <w:p>
      <w:pPr>
        <w:numPr>
          <w:ilvl w:val="2"/>
          <w:numId w:val="900"/>
        </w:numPr>
        <w:spacing w:before="0" w:after="0"/>
      </w:pPr>
      <w:r>
        <w:t>FormControl Class</w:t>
      </w:r>
    </w:p>
    <w:p>
      <w:pPr>
        <w:numPr>
          <w:ilvl w:val="3"/>
          <w:numId w:val="900"/>
        </w:numPr>
        <w:spacing w:before="0" w:after="0"/>
      </w:pPr>
      <w:r>
        <w:t>Value Management</w:t>
      </w:r>
    </w:p>
    <w:p>
      <w:pPr>
        <w:numPr>
          <w:ilvl w:val="3"/>
          <w:numId w:val="900"/>
        </w:numPr>
        <w:spacing w:before="0" w:after="0"/>
      </w:pPr>
      <w:r>
        <w:t>Validation State</w:t>
      </w:r>
    </w:p>
    <w:p>
      <w:pPr>
        <w:numPr>
          <w:ilvl w:val="3"/>
          <w:numId w:val="900"/>
        </w:numPr>
        <w:spacing w:before="0" w:after="0"/>
      </w:pPr>
      <w:r>
        <w:t>Status Changes</w:t>
      </w:r>
    </w:p>
    <w:p>
      <w:pPr>
        <w:numPr>
          <w:ilvl w:val="2"/>
          <w:numId w:val="900"/>
        </w:numPr>
        <w:spacing w:before="0" w:after="0"/>
      </w:pPr>
      <w:r>
        <w:t>FormGroup Class</w:t>
      </w:r>
    </w:p>
    <w:p>
      <w:pPr>
        <w:numPr>
          <w:ilvl w:val="3"/>
          <w:numId w:val="900"/>
        </w:numPr>
        <w:spacing w:before="0" w:after="0"/>
      </w:pPr>
      <w:r>
        <w:t>Control Grouping</w:t>
      </w:r>
    </w:p>
    <w:p>
      <w:pPr>
        <w:numPr>
          <w:ilvl w:val="3"/>
          <w:numId w:val="900"/>
        </w:numPr>
        <w:spacing w:before="0" w:after="0"/>
      </w:pPr>
      <w:r>
        <w:t>Group Validation</w:t>
      </w:r>
    </w:p>
    <w:p>
      <w:pPr>
        <w:numPr>
          <w:ilvl w:val="3"/>
          <w:numId w:val="900"/>
        </w:numPr>
        <w:spacing w:before="0" w:after="0"/>
      </w:pPr>
      <w:r>
        <w:t>Nested Groups</w:t>
      </w:r>
    </w:p>
    <w:p>
      <w:pPr>
        <w:numPr>
          <w:ilvl w:val="2"/>
          <w:numId w:val="900"/>
        </w:numPr>
        <w:spacing w:before="0" w:after="0"/>
      </w:pPr>
      <w:r>
        <w:t>FormArray Class</w:t>
      </w:r>
    </w:p>
    <w:p>
      <w:pPr>
        <w:numPr>
          <w:ilvl w:val="3"/>
          <w:numId w:val="900"/>
        </w:numPr>
        <w:spacing w:before="0" w:after="0"/>
      </w:pPr>
      <w:r>
        <w:t>Dynamic Control Arrays</w:t>
      </w:r>
    </w:p>
    <w:p>
      <w:pPr>
        <w:numPr>
          <w:ilvl w:val="3"/>
          <w:numId w:val="900"/>
        </w:numPr>
        <w:spacing w:before="0" w:after="0"/>
      </w:pPr>
      <w:r>
        <w:t>Array Manipulation</w:t>
      </w:r>
    </w:p>
    <w:p>
      <w:pPr>
        <w:numPr>
          <w:ilvl w:val="3"/>
          <w:numId w:val="900"/>
        </w:numPr>
        <w:spacing w:before="0" w:after="0"/>
      </w:pPr>
      <w:r>
        <w:t>Index-Based Access</w:t>
      </w:r>
    </w:p>
    <w:p>
      <w:pPr>
        <w:numPr>
          <w:ilvl w:val="1"/>
          <w:numId w:val="900"/>
        </w:numPr>
        <w:spacing w:before="0" w:after="0"/>
      </w:pPr>
      <w:r>
        <w:t>Form Validation</w:t>
      </w:r>
    </w:p>
    <w:p>
      <w:pPr>
        <w:numPr>
          <w:ilvl w:val="2"/>
          <w:numId w:val="900"/>
        </w:numPr>
        <w:spacing w:before="0" w:after="0"/>
      </w:pPr>
      <w:r>
        <w:t>Synchronous Validators</w:t>
      </w:r>
    </w:p>
    <w:p>
      <w:pPr>
        <w:numPr>
          <w:ilvl w:val="3"/>
          <w:numId w:val="900"/>
        </w:numPr>
        <w:spacing w:before="0" w:after="0"/>
      </w:pPr>
      <w:r>
        <w:t>Built-in Validators</w:t>
      </w:r>
    </w:p>
    <w:p>
      <w:pPr>
        <w:numPr>
          <w:ilvl w:val="3"/>
          <w:numId w:val="900"/>
        </w:numPr>
        <w:spacing w:before="0" w:after="0"/>
      </w:pPr>
      <w:r>
        <w:t>Custom Validator Functions</w:t>
      </w:r>
    </w:p>
    <w:p>
      <w:pPr>
        <w:numPr>
          <w:ilvl w:val="3"/>
          <w:numId w:val="900"/>
        </w:numPr>
        <w:spacing w:before="0" w:after="0"/>
      </w:pPr>
      <w:r>
        <w:t>Validator Composition</w:t>
      </w:r>
    </w:p>
    <w:p>
      <w:pPr>
        <w:numPr>
          <w:ilvl w:val="2"/>
          <w:numId w:val="900"/>
        </w:numPr>
        <w:spacing w:before="0" w:after="0"/>
      </w:pPr>
      <w:r>
        <w:t>Asynchronous Validators</w:t>
      </w:r>
    </w:p>
    <w:p>
      <w:pPr>
        <w:numPr>
          <w:ilvl w:val="3"/>
          <w:numId w:val="900"/>
        </w:numPr>
        <w:spacing w:before="0" w:after="0"/>
      </w:pPr>
      <w:r>
        <w:t>Promise-Based Validation</w:t>
      </w:r>
    </w:p>
    <w:p>
      <w:pPr>
        <w:numPr>
          <w:ilvl w:val="3"/>
          <w:numId w:val="900"/>
        </w:numPr>
        <w:spacing w:before="0" w:after="0"/>
      </w:pPr>
      <w:r>
        <w:t>Observable-Based Validation</w:t>
      </w:r>
    </w:p>
    <w:p>
      <w:pPr>
        <w:numPr>
          <w:ilvl w:val="3"/>
          <w:numId w:val="900"/>
        </w:numPr>
        <w:spacing w:before="0" w:after="0"/>
      </w:pPr>
      <w:r>
        <w:t>Debouncing Strategies</w:t>
      </w:r>
    </w:p>
    <w:p>
      <w:pPr>
        <w:numPr>
          <w:ilvl w:val="2"/>
          <w:numId w:val="900"/>
        </w:numPr>
        <w:spacing w:before="0" w:after="0"/>
      </w:pPr>
      <w:r>
        <w:t>Cross-Field Validation</w:t>
      </w:r>
    </w:p>
    <w:p>
      <w:pPr>
        <w:numPr>
          <w:ilvl w:val="3"/>
          <w:numId w:val="900"/>
        </w:numPr>
        <w:spacing w:before="0" w:after="0"/>
      </w:pPr>
      <w:r>
        <w:t>Group-Level Validators</w:t>
      </w:r>
    </w:p>
    <w:p>
      <w:pPr>
        <w:numPr>
          <w:ilvl w:val="3"/>
          <w:numId w:val="900"/>
        </w:numPr>
        <w:spacing w:before="0" w:after="0"/>
      </w:pPr>
      <w:r>
        <w:t>Conditional Validation</w:t>
      </w:r>
    </w:p>
    <w:p>
      <w:pPr>
        <w:numPr>
          <w:ilvl w:val="1"/>
          <w:numId w:val="900"/>
        </w:numPr>
        <w:spacing w:before="0" w:after="0"/>
      </w:pPr>
      <w:r>
        <w:t>Dynamic Forms</w:t>
      </w:r>
    </w:p>
    <w:p>
      <w:pPr>
        <w:numPr>
          <w:ilvl w:val="2"/>
          <w:numId w:val="900"/>
        </w:numPr>
        <w:spacing w:before="0" w:after="0"/>
      </w:pPr>
      <w:r>
        <w:t>Dynamic Control Creation</w:t>
      </w:r>
    </w:p>
    <w:p>
      <w:pPr>
        <w:numPr>
          <w:ilvl w:val="2"/>
          <w:numId w:val="900"/>
        </w:numPr>
        <w:spacing w:before="0" w:after="0"/>
      </w:pPr>
      <w:r>
        <w:t>Form Array Management</w:t>
      </w:r>
    </w:p>
    <w:p>
      <w:pPr>
        <w:numPr>
          <w:ilvl w:val="2"/>
          <w:numId w:val="900"/>
        </w:numPr>
        <w:spacing w:before="0" w:after="0"/>
      </w:pPr>
      <w:r>
        <w:t>Conditional Form Structure</w:t>
      </w:r>
    </w:p>
    <w:p>
      <w:pPr>
        <w:numPr>
          <w:ilvl w:val="1"/>
          <w:numId w:val="900"/>
        </w:numPr>
        <w:spacing w:before="0" w:after="0"/>
      </w:pPr>
      <w:r>
        <w:t>Form State Monitoring</w:t>
      </w:r>
    </w:p>
    <w:p>
      <w:pPr>
        <w:numPr>
          <w:ilvl w:val="2"/>
          <w:numId w:val="900"/>
        </w:numPr>
        <w:spacing w:before="0" w:after="0"/>
      </w:pPr>
      <w:r>
        <w:t>Value Changes Observable</w:t>
      </w:r>
    </w:p>
    <w:p>
      <w:pPr>
        <w:numPr>
          <w:ilvl w:val="2"/>
          <w:numId w:val="900"/>
        </w:numPr>
        <w:spacing w:before="0" w:after="0"/>
      </w:pPr>
      <w:r>
        <w:t>Status Changes Observable</w:t>
      </w:r>
    </w:p>
    <w:p>
      <w:pPr>
        <w:numPr>
          <w:ilvl w:val="2"/>
          <w:numId w:val="900"/>
        </w:numPr>
        <w:spacing w:before="0" w:after="0"/>
      </w:pPr>
      <w:r>
        <w:t>Form State Properties</w:t>
      </w:r>
    </w:p>
    <w:p>
      <w:pPr>
        <w:numPr>
          <w:ilvl w:val="3"/>
          <w:numId w:val="900"/>
        </w:numPr>
        <w:spacing w:before="0" w:after="0"/>
      </w:pPr>
      <w:r>
        <w:t>Valid and Invalid</w:t>
      </w:r>
    </w:p>
    <w:p>
      <w:pPr>
        <w:numPr>
          <w:ilvl w:val="3"/>
          <w:numId w:val="900"/>
        </w:numPr>
        <w:spacing w:before="0" w:after="0"/>
      </w:pPr>
      <w:r>
        <w:t>Dirty and Pristine</w:t>
      </w:r>
    </w:p>
    <w:p>
      <w:pPr>
        <w:numPr>
          <w:ilvl w:val="3"/>
          <w:numId w:val="900"/>
        </w:numPr>
        <w:spacing w:before="0" w:after="0"/>
      </w:pPr>
      <w:r>
        <w:t>Touched and Untouched</w:t>
      </w:r>
    </w:p>
    <w:p>
      <w:pPr>
        <w:pStyle w:val="Heading1"/>
      </w:pPr>
      <w:r>
        <w:t>HTTP Communication</w:t>
      </w:r>
    </w:p>
    <w:p>
      <w:pPr>
        <w:numPr>
          <w:ilvl w:val="0"/>
          <w:numId w:val="900"/>
        </w:numPr>
        <w:spacing w:before="0" w:after="0"/>
      </w:pPr>
      <w:r>
        <w:t>HttpClient Service</w:t>
      </w:r>
    </w:p>
    <w:p>
      <w:pPr>
        <w:numPr>
          <w:ilvl w:val="1"/>
          <w:numId w:val="900"/>
        </w:numPr>
        <w:spacing w:before="0" w:after="0"/>
      </w:pPr>
      <w:r>
        <w:t>HttpClientModule Setup</w:t>
      </w:r>
    </w:p>
    <w:p>
      <w:pPr>
        <w:numPr>
          <w:ilvl w:val="1"/>
          <w:numId w:val="900"/>
        </w:numPr>
        <w:spacing w:before="0" w:after="0"/>
      </w:pPr>
      <w:r>
        <w:t>Service Injection</w:t>
      </w:r>
    </w:p>
    <w:p>
      <w:pPr>
        <w:numPr>
          <w:ilvl w:val="1"/>
          <w:numId w:val="900"/>
        </w:numPr>
        <w:spacing w:before="0" w:after="0"/>
      </w:pPr>
      <w:r>
        <w:t>Request Configuration</w:t>
      </w:r>
    </w:p>
    <w:p>
      <w:pPr>
        <w:numPr>
          <w:ilvl w:val="1"/>
          <w:numId w:val="900"/>
        </w:numPr>
        <w:spacing w:before="0" w:after="0"/>
      </w:pPr>
      <w:r>
        <w:t>Response Handling</w:t>
      </w:r>
    </w:p>
    <w:p>
      <w:pPr>
        <w:numPr>
          <w:ilvl w:val="0"/>
          <w:numId w:val="900"/>
        </w:numPr>
        <w:spacing w:before="0" w:after="0"/>
      </w:pPr>
      <w:r>
        <w:t>HTTP Request Methods</w:t>
      </w:r>
    </w:p>
    <w:p>
      <w:pPr>
        <w:numPr>
          <w:ilvl w:val="1"/>
          <w:numId w:val="900"/>
        </w:numPr>
        <w:spacing w:before="0" w:after="0"/>
      </w:pPr>
      <w:r>
        <w:t>GET Requests</w:t>
      </w:r>
    </w:p>
    <w:p>
      <w:pPr>
        <w:numPr>
          <w:ilvl w:val="2"/>
          <w:numId w:val="900"/>
        </w:numPr>
        <w:spacing w:before="0" w:after="0"/>
      </w:pPr>
      <w:r>
        <w:t>Data Retrieval</w:t>
      </w:r>
    </w:p>
    <w:p>
      <w:pPr>
        <w:numPr>
          <w:ilvl w:val="2"/>
          <w:numId w:val="900"/>
        </w:numPr>
        <w:spacing w:before="0" w:after="0"/>
      </w:pPr>
      <w:r>
        <w:t>Query Parameters</w:t>
      </w:r>
    </w:p>
    <w:p>
      <w:pPr>
        <w:numPr>
          <w:ilvl w:val="2"/>
          <w:numId w:val="900"/>
        </w:numPr>
        <w:spacing w:before="0" w:after="0"/>
      </w:pPr>
      <w:r>
        <w:t>Response Typing</w:t>
      </w:r>
    </w:p>
    <w:p>
      <w:pPr>
        <w:numPr>
          <w:ilvl w:val="1"/>
          <w:numId w:val="900"/>
        </w:numPr>
        <w:spacing w:before="0" w:after="0"/>
      </w:pPr>
      <w:r>
        <w:t>POST Requests</w:t>
      </w:r>
    </w:p>
    <w:p>
      <w:pPr>
        <w:numPr>
          <w:ilvl w:val="2"/>
          <w:numId w:val="900"/>
        </w:numPr>
        <w:spacing w:before="0" w:after="0"/>
      </w:pPr>
      <w:r>
        <w:t>Data Creation</w:t>
      </w:r>
    </w:p>
    <w:p>
      <w:pPr>
        <w:numPr>
          <w:ilvl w:val="2"/>
          <w:numId w:val="900"/>
        </w:numPr>
        <w:spacing w:before="0" w:after="0"/>
      </w:pPr>
      <w:r>
        <w:t>Request Body</w:t>
      </w:r>
    </w:p>
    <w:p>
      <w:pPr>
        <w:numPr>
          <w:ilvl w:val="2"/>
          <w:numId w:val="900"/>
        </w:numPr>
        <w:spacing w:before="0" w:after="0"/>
      </w:pPr>
      <w:r>
        <w:t>Response Handling</w:t>
      </w:r>
    </w:p>
    <w:p>
      <w:pPr>
        <w:numPr>
          <w:ilvl w:val="1"/>
          <w:numId w:val="900"/>
        </w:numPr>
        <w:spacing w:before="0" w:after="0"/>
      </w:pPr>
      <w:r>
        <w:t>PUT Requests</w:t>
      </w:r>
    </w:p>
    <w:p>
      <w:pPr>
        <w:numPr>
          <w:ilvl w:val="2"/>
          <w:numId w:val="900"/>
        </w:numPr>
        <w:spacing w:before="0" w:after="0"/>
      </w:pPr>
      <w:r>
        <w:t>Data Updates</w:t>
      </w:r>
    </w:p>
    <w:p>
      <w:pPr>
        <w:numPr>
          <w:ilvl w:val="2"/>
          <w:numId w:val="900"/>
        </w:numPr>
        <w:spacing w:before="0" w:after="0"/>
      </w:pPr>
      <w:r>
        <w:t>Full Resource Replacement</w:t>
      </w:r>
    </w:p>
    <w:p>
      <w:pPr>
        <w:numPr>
          <w:ilvl w:val="1"/>
          <w:numId w:val="900"/>
        </w:numPr>
        <w:spacing w:before="0" w:after="0"/>
      </w:pPr>
      <w:r>
        <w:t>PATCH Requests</w:t>
      </w:r>
    </w:p>
    <w:p>
      <w:pPr>
        <w:numPr>
          <w:ilvl w:val="2"/>
          <w:numId w:val="900"/>
        </w:numPr>
        <w:spacing w:before="0" w:after="0"/>
      </w:pPr>
      <w:r>
        <w:t>Partial Updates</w:t>
      </w:r>
    </w:p>
    <w:p>
      <w:pPr>
        <w:numPr>
          <w:ilvl w:val="2"/>
          <w:numId w:val="900"/>
        </w:numPr>
        <w:spacing w:before="0" w:after="0"/>
      </w:pPr>
      <w:r>
        <w:t>Delta Changes</w:t>
      </w:r>
    </w:p>
    <w:p>
      <w:pPr>
        <w:numPr>
          <w:ilvl w:val="1"/>
          <w:numId w:val="900"/>
        </w:numPr>
        <w:spacing w:before="0" w:after="0"/>
      </w:pPr>
      <w:r>
        <w:t>DELETE Requests</w:t>
      </w:r>
    </w:p>
    <w:p>
      <w:pPr>
        <w:numPr>
          <w:ilvl w:val="2"/>
          <w:numId w:val="900"/>
        </w:numPr>
        <w:spacing w:before="0" w:after="0"/>
      </w:pPr>
      <w:r>
        <w:t>Resource Removal</w:t>
      </w:r>
    </w:p>
    <w:p>
      <w:pPr>
        <w:numPr>
          <w:ilvl w:val="2"/>
          <w:numId w:val="900"/>
        </w:numPr>
        <w:spacing w:before="0" w:after="0"/>
      </w:pPr>
      <w:r>
        <w:t>Confirmation Patterns</w:t>
      </w:r>
    </w:p>
    <w:p>
      <w:pPr>
        <w:numPr>
          <w:ilvl w:val="1"/>
          <w:numId w:val="900"/>
        </w:numPr>
        <w:spacing w:before="0" w:after="0"/>
      </w:pPr>
      <w:r>
        <w:t>HEAD and OPTIONS Requests</w:t>
      </w:r>
    </w:p>
    <w:p>
      <w:pPr>
        <w:numPr>
          <w:ilvl w:val="2"/>
          <w:numId w:val="900"/>
        </w:numPr>
        <w:spacing w:before="0" w:after="0"/>
      </w:pPr>
      <w:r>
        <w:t>Metadata Retrieval</w:t>
      </w:r>
    </w:p>
    <w:p>
      <w:pPr>
        <w:numPr>
          <w:ilvl w:val="2"/>
          <w:numId w:val="900"/>
        </w:numPr>
        <w:spacing w:before="0" w:after="0"/>
      </w:pPr>
      <w:r>
        <w:t>CORS Preflight</w:t>
      </w:r>
    </w:p>
    <w:p>
      <w:pPr>
        <w:numPr>
          <w:ilvl w:val="0"/>
          <w:numId w:val="900"/>
        </w:numPr>
        <w:spacing w:before="0" w:after="0"/>
      </w:pPr>
      <w:r>
        <w:t>Request and Response Handling</w:t>
      </w:r>
    </w:p>
    <w:p>
      <w:pPr>
        <w:numPr>
          <w:ilvl w:val="1"/>
          <w:numId w:val="900"/>
        </w:numPr>
        <w:spacing w:before="0" w:after="0"/>
      </w:pPr>
      <w:r>
        <w:t>Request Headers</w:t>
      </w:r>
    </w:p>
    <w:p>
      <w:pPr>
        <w:numPr>
          <w:ilvl w:val="2"/>
          <w:numId w:val="900"/>
        </w:numPr>
        <w:spacing w:before="0" w:after="0"/>
      </w:pPr>
      <w:r>
        <w:t>Custom Header Addition</w:t>
      </w:r>
    </w:p>
    <w:p>
      <w:pPr>
        <w:numPr>
          <w:ilvl w:val="2"/>
          <w:numId w:val="900"/>
        </w:numPr>
        <w:spacing w:before="0" w:after="0"/>
      </w:pPr>
      <w:r>
        <w:t>Authorization Headers</w:t>
      </w:r>
    </w:p>
    <w:p>
      <w:pPr>
        <w:numPr>
          <w:ilvl w:val="2"/>
          <w:numId w:val="900"/>
        </w:numPr>
        <w:spacing w:before="0" w:after="0"/>
      </w:pPr>
      <w:r>
        <w:t>Content-Type Headers</w:t>
      </w:r>
    </w:p>
    <w:p>
      <w:pPr>
        <w:numPr>
          <w:ilvl w:val="1"/>
          <w:numId w:val="900"/>
        </w:numPr>
        <w:spacing w:before="0" w:after="0"/>
      </w:pPr>
      <w:r>
        <w:t>Response Processing</w:t>
      </w:r>
    </w:p>
    <w:p>
      <w:pPr>
        <w:numPr>
          <w:ilvl w:val="2"/>
          <w:numId w:val="900"/>
        </w:numPr>
        <w:spacing w:before="0" w:after="0"/>
      </w:pPr>
      <w:r>
        <w:t>Response Body Access</w:t>
      </w:r>
    </w:p>
    <w:p>
      <w:pPr>
        <w:numPr>
          <w:ilvl w:val="2"/>
          <w:numId w:val="900"/>
        </w:numPr>
        <w:spacing w:before="0" w:after="0"/>
      </w:pPr>
      <w:r>
        <w:t>Response Headers</w:t>
      </w:r>
    </w:p>
    <w:p>
      <w:pPr>
        <w:numPr>
          <w:ilvl w:val="2"/>
          <w:numId w:val="900"/>
        </w:numPr>
        <w:spacing w:before="0" w:after="0"/>
      </w:pPr>
      <w:r>
        <w:t>Status Code Handling</w:t>
      </w:r>
    </w:p>
    <w:p>
      <w:pPr>
        <w:numPr>
          <w:ilvl w:val="1"/>
          <w:numId w:val="900"/>
        </w:numPr>
        <w:spacing w:before="0" w:after="0"/>
      </w:pPr>
      <w:r>
        <w:t>Type Safety</w:t>
      </w:r>
    </w:p>
    <w:p>
      <w:pPr>
        <w:numPr>
          <w:ilvl w:val="2"/>
          <w:numId w:val="900"/>
        </w:numPr>
        <w:spacing w:before="0" w:after="0"/>
      </w:pPr>
      <w:r>
        <w:t>Response Type Interfaces</w:t>
      </w:r>
    </w:p>
    <w:p>
      <w:pPr>
        <w:numPr>
          <w:ilvl w:val="2"/>
          <w:numId w:val="900"/>
        </w:numPr>
        <w:spacing w:before="0" w:after="0"/>
      </w:pPr>
      <w:r>
        <w:t>Generic Type Parameters</w:t>
      </w:r>
    </w:p>
    <w:p>
      <w:pPr>
        <w:numPr>
          <w:ilvl w:val="2"/>
          <w:numId w:val="900"/>
        </w:numPr>
        <w:spacing w:before="0" w:after="0"/>
      </w:pPr>
      <w:r>
        <w:t>Type Assertions</w:t>
      </w:r>
    </w:p>
    <w:p>
      <w:pPr>
        <w:numPr>
          <w:ilvl w:val="0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HTTP Error Responses</w:t>
      </w:r>
    </w:p>
    <w:p>
      <w:pPr>
        <w:numPr>
          <w:ilvl w:val="2"/>
          <w:numId w:val="900"/>
        </w:numPr>
        <w:spacing w:before="0" w:after="0"/>
      </w:pPr>
      <w:r>
        <w:t>Client-Side Errors</w:t>
      </w:r>
    </w:p>
    <w:p>
      <w:pPr>
        <w:numPr>
          <w:ilvl w:val="2"/>
          <w:numId w:val="900"/>
        </w:numPr>
        <w:spacing w:before="0" w:after="0"/>
      </w:pPr>
      <w:r>
        <w:t>Server-Side Errors</w:t>
      </w:r>
    </w:p>
    <w:p>
      <w:pPr>
        <w:numPr>
          <w:ilvl w:val="2"/>
          <w:numId w:val="900"/>
        </w:numPr>
        <w:spacing w:before="0" w:after="0"/>
      </w:pPr>
      <w:r>
        <w:t>Network Errors</w:t>
      </w:r>
    </w:p>
    <w:p>
      <w:pPr>
        <w:numPr>
          <w:ilvl w:val="1"/>
          <w:numId w:val="900"/>
        </w:numPr>
        <w:spacing w:before="0" w:after="0"/>
      </w:pPr>
      <w:r>
        <w:t>Error Handling Strategies</w:t>
      </w:r>
    </w:p>
    <w:p>
      <w:pPr>
        <w:numPr>
          <w:ilvl w:val="2"/>
          <w:numId w:val="900"/>
        </w:numPr>
        <w:spacing w:before="0" w:after="0"/>
      </w:pPr>
      <w:r>
        <w:t>CatchError Operator</w:t>
      </w:r>
    </w:p>
    <w:p>
      <w:pPr>
        <w:numPr>
          <w:ilvl w:val="2"/>
          <w:numId w:val="900"/>
        </w:numPr>
        <w:spacing w:before="0" w:after="0"/>
      </w:pPr>
      <w:r>
        <w:t>Retry Mechanisms</w:t>
      </w:r>
    </w:p>
    <w:p>
      <w:pPr>
        <w:numPr>
          <w:ilvl w:val="2"/>
          <w:numId w:val="900"/>
        </w:numPr>
        <w:spacing w:before="0" w:after="0"/>
      </w:pPr>
      <w:r>
        <w:t>Fallback Responses</w:t>
      </w:r>
    </w:p>
    <w:p>
      <w:pPr>
        <w:numPr>
          <w:ilvl w:val="2"/>
          <w:numId w:val="900"/>
        </w:numPr>
        <w:spacing w:before="0" w:after="0"/>
      </w:pPr>
      <w:r>
        <w:t>User Error Messaging</w:t>
      </w:r>
    </w:p>
    <w:p>
      <w:pPr>
        <w:numPr>
          <w:ilvl w:val="0"/>
          <w:numId w:val="900"/>
        </w:numPr>
        <w:spacing w:before="0" w:after="0"/>
      </w:pPr>
      <w:r>
        <w:t>HTTP Interceptors</w:t>
      </w:r>
    </w:p>
    <w:p>
      <w:pPr>
        <w:numPr>
          <w:ilvl w:val="1"/>
          <w:numId w:val="900"/>
        </w:numPr>
        <w:spacing w:before="0" w:after="0"/>
      </w:pPr>
      <w:r>
        <w:t>Interceptor Concept</w:t>
      </w:r>
    </w:p>
    <w:p>
      <w:pPr>
        <w:numPr>
          <w:ilvl w:val="2"/>
          <w:numId w:val="900"/>
        </w:numPr>
        <w:spacing w:before="0" w:after="0"/>
      </w:pPr>
      <w:r>
        <w:t>Request Interception</w:t>
      </w:r>
    </w:p>
    <w:p>
      <w:pPr>
        <w:numPr>
          <w:ilvl w:val="2"/>
          <w:numId w:val="900"/>
        </w:numPr>
        <w:spacing w:before="0" w:after="0"/>
      </w:pPr>
      <w:r>
        <w:t>Response Interception</w:t>
      </w:r>
    </w:p>
    <w:p>
      <w:pPr>
        <w:numPr>
          <w:ilvl w:val="2"/>
          <w:numId w:val="900"/>
        </w:numPr>
        <w:spacing w:before="0" w:after="0"/>
      </w:pPr>
      <w:r>
        <w:t>Chain of Responsibility</w:t>
      </w:r>
    </w:p>
    <w:p>
      <w:pPr>
        <w:numPr>
          <w:ilvl w:val="1"/>
          <w:numId w:val="900"/>
        </w:numPr>
        <w:spacing w:before="0" w:after="0"/>
      </w:pPr>
      <w:r>
        <w:t>Interceptor Implementation</w:t>
      </w:r>
    </w:p>
    <w:p>
      <w:pPr>
        <w:numPr>
          <w:ilvl w:val="2"/>
          <w:numId w:val="900"/>
        </w:numPr>
        <w:spacing w:before="0" w:after="0"/>
      </w:pPr>
      <w:r>
        <w:t>HttpInterceptor Interface</w:t>
      </w:r>
    </w:p>
    <w:p>
      <w:pPr>
        <w:numPr>
          <w:ilvl w:val="2"/>
          <w:numId w:val="900"/>
        </w:numPr>
        <w:spacing w:before="0" w:after="0"/>
      </w:pPr>
      <w:r>
        <w:t>Intercept Method</w:t>
      </w:r>
    </w:p>
    <w:p>
      <w:pPr>
        <w:numPr>
          <w:ilvl w:val="2"/>
          <w:numId w:val="900"/>
        </w:numPr>
        <w:spacing w:before="0" w:after="0"/>
      </w:pPr>
      <w:r>
        <w:t>Request Cloning</w:t>
      </w:r>
    </w:p>
    <w:p>
      <w:pPr>
        <w:numPr>
          <w:ilvl w:val="1"/>
          <w:numId w:val="900"/>
        </w:numPr>
        <w:spacing w:before="0" w:after="0"/>
      </w:pPr>
      <w:r>
        <w:t>Common Interceptor Use Cases</w:t>
      </w:r>
    </w:p>
    <w:p>
      <w:pPr>
        <w:numPr>
          <w:ilvl w:val="2"/>
          <w:numId w:val="900"/>
        </w:numPr>
        <w:spacing w:before="0" w:after="0"/>
      </w:pPr>
      <w:r>
        <w:t>Authentication Token Addition</w:t>
      </w:r>
    </w:p>
    <w:p>
      <w:pPr>
        <w:numPr>
          <w:ilvl w:val="2"/>
          <w:numId w:val="900"/>
        </w:numPr>
        <w:spacing w:before="0" w:after="0"/>
      </w:pPr>
      <w:r>
        <w:t>Request Logging</w:t>
      </w:r>
    </w:p>
    <w:p>
      <w:pPr>
        <w:numPr>
          <w:ilvl w:val="2"/>
          <w:numId w:val="900"/>
        </w:numPr>
        <w:spacing w:before="0" w:after="0"/>
      </w:pPr>
      <w:r>
        <w:t>Response Caching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Loading State Management</w:t>
      </w:r>
    </w:p>
    <w:p>
      <w:pPr>
        <w:numPr>
          <w:ilvl w:val="1"/>
          <w:numId w:val="900"/>
        </w:numPr>
        <w:spacing w:before="0" w:after="0"/>
      </w:pPr>
      <w:r>
        <w:t>Interceptor Registration</w:t>
      </w:r>
    </w:p>
    <w:p>
      <w:pPr>
        <w:numPr>
          <w:ilvl w:val="2"/>
          <w:numId w:val="900"/>
        </w:numPr>
        <w:spacing w:before="0" w:after="0"/>
      </w:pPr>
      <w:r>
        <w:t>Provider Configuration</w:t>
      </w:r>
    </w:p>
    <w:p>
      <w:pPr>
        <w:numPr>
          <w:ilvl w:val="2"/>
          <w:numId w:val="900"/>
        </w:numPr>
        <w:spacing w:before="0" w:after="0"/>
      </w:pPr>
      <w:r>
        <w:t>Multi-Provider Setup</w:t>
      </w:r>
    </w:p>
    <w:p>
      <w:pPr>
        <w:numPr>
          <w:ilvl w:val="2"/>
          <w:numId w:val="900"/>
        </w:numPr>
        <w:spacing w:before="0" w:after="0"/>
      </w:pPr>
      <w:r>
        <w:t>Interceptor Ordering</w:t>
      </w:r>
    </w:p>
    <w:p>
      <w:pPr>
        <w:pStyle w:val="Heading1"/>
      </w:pPr>
      <w:r>
        <w:t>Advanced Angular Concepts</w:t>
      </w:r>
    </w:p>
    <w:p>
      <w:pPr>
        <w:numPr>
          <w:ilvl w:val="0"/>
          <w:numId w:val="900"/>
        </w:numPr>
        <w:spacing w:before="0" w:after="0"/>
      </w:pPr>
      <w:r>
        <w:t>Change Detection System</w:t>
      </w:r>
    </w:p>
    <w:p>
      <w:pPr>
        <w:numPr>
          <w:ilvl w:val="1"/>
          <w:numId w:val="900"/>
        </w:numPr>
        <w:spacing w:before="0" w:after="0"/>
      </w:pPr>
      <w:r>
        <w:t>Change Detection Overview</w:t>
      </w:r>
    </w:p>
    <w:p>
      <w:pPr>
        <w:numPr>
          <w:ilvl w:val="2"/>
          <w:numId w:val="900"/>
        </w:numPr>
        <w:spacing w:before="0" w:after="0"/>
      </w:pPr>
      <w:r>
        <w:t>Zone.js Integration</w:t>
      </w:r>
    </w:p>
    <w:p>
      <w:pPr>
        <w:numPr>
          <w:ilvl w:val="2"/>
          <w:numId w:val="900"/>
        </w:numPr>
        <w:spacing w:before="0" w:after="0"/>
      </w:pPr>
      <w:r>
        <w:t>Change Detection Cycles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Change Detection Strategies</w:t>
      </w:r>
    </w:p>
    <w:p>
      <w:pPr>
        <w:numPr>
          <w:ilvl w:val="2"/>
          <w:numId w:val="900"/>
        </w:numPr>
        <w:spacing w:before="0" w:after="0"/>
      </w:pPr>
      <w:r>
        <w:t>Default Strategy</w:t>
      </w:r>
    </w:p>
    <w:p>
      <w:pPr>
        <w:numPr>
          <w:ilvl w:val="3"/>
          <w:numId w:val="900"/>
        </w:numPr>
        <w:spacing w:before="0" w:after="0"/>
      </w:pPr>
      <w:r>
        <w:t>Automatic Change Detection</w:t>
      </w:r>
    </w:p>
    <w:p>
      <w:pPr>
        <w:numPr>
          <w:ilvl w:val="3"/>
          <w:numId w:val="900"/>
        </w:numPr>
        <w:spacing w:before="0" w:after="0"/>
      </w:pPr>
      <w:r>
        <w:t>Component Tree Traversal</w:t>
      </w:r>
    </w:p>
    <w:p>
      <w:pPr>
        <w:numPr>
          <w:ilvl w:val="2"/>
          <w:numId w:val="900"/>
        </w:numPr>
        <w:spacing w:before="0" w:after="0"/>
      </w:pPr>
      <w:r>
        <w:t>OnPush Strategy</w:t>
      </w:r>
    </w:p>
    <w:p>
      <w:pPr>
        <w:numPr>
          <w:ilvl w:val="3"/>
          <w:numId w:val="900"/>
        </w:numPr>
        <w:spacing w:before="0" w:after="0"/>
      </w:pPr>
      <w:r>
        <w:t>Manual Change Detection</w:t>
      </w:r>
    </w:p>
    <w:p>
      <w:pPr>
        <w:numPr>
          <w:ilvl w:val="3"/>
          <w:numId w:val="900"/>
        </w:numPr>
        <w:spacing w:before="0" w:after="0"/>
      </w:pPr>
      <w:r>
        <w:t>Input Reference Changes</w:t>
      </w:r>
    </w:p>
    <w:p>
      <w:pPr>
        <w:numPr>
          <w:ilvl w:val="3"/>
          <w:numId w:val="900"/>
        </w:numPr>
        <w:spacing w:before="0" w:after="0"/>
      </w:pPr>
      <w:r>
        <w:t>Event-Based Detection</w:t>
      </w:r>
    </w:p>
    <w:p>
      <w:pPr>
        <w:numPr>
          <w:ilvl w:val="1"/>
          <w:numId w:val="900"/>
        </w:numPr>
        <w:spacing w:before="0" w:after="0"/>
      </w:pPr>
      <w:r>
        <w:t>Manual Change Detection Control</w:t>
      </w:r>
    </w:p>
    <w:p>
      <w:pPr>
        <w:numPr>
          <w:ilvl w:val="2"/>
          <w:numId w:val="900"/>
        </w:numPr>
        <w:spacing w:before="0" w:after="0"/>
      </w:pPr>
      <w:r>
        <w:t>ChangeDetectorRef Service</w:t>
      </w:r>
    </w:p>
    <w:p>
      <w:pPr>
        <w:numPr>
          <w:ilvl w:val="2"/>
          <w:numId w:val="900"/>
        </w:numPr>
        <w:spacing w:before="0" w:after="0"/>
      </w:pPr>
      <w:r>
        <w:t>DetectChanges Method</w:t>
      </w:r>
    </w:p>
    <w:p>
      <w:pPr>
        <w:numPr>
          <w:ilvl w:val="2"/>
          <w:numId w:val="900"/>
        </w:numPr>
        <w:spacing w:before="0" w:after="0"/>
      </w:pPr>
      <w:r>
        <w:t>MarkForCheck Method</w:t>
      </w:r>
    </w:p>
    <w:p>
      <w:pPr>
        <w:numPr>
          <w:ilvl w:val="2"/>
          <w:numId w:val="900"/>
        </w:numPr>
        <w:spacing w:before="0" w:after="0"/>
      </w:pPr>
      <w:r>
        <w:t>Detach and Reattach Methods</w:t>
      </w:r>
    </w:p>
    <w:p>
      <w:pPr>
        <w:numPr>
          <w:ilvl w:val="1"/>
          <w:numId w:val="900"/>
        </w:numPr>
        <w:spacing w:before="0" w:after="0"/>
      </w:pPr>
      <w:r>
        <w:t>Zone.js and Async Operations</w:t>
      </w:r>
    </w:p>
    <w:p>
      <w:pPr>
        <w:numPr>
          <w:ilvl w:val="2"/>
          <w:numId w:val="900"/>
        </w:numPr>
        <w:spacing w:before="0" w:after="0"/>
      </w:pPr>
      <w:r>
        <w:t>Zone Patching</w:t>
      </w:r>
    </w:p>
    <w:p>
      <w:pPr>
        <w:numPr>
          <w:ilvl w:val="2"/>
          <w:numId w:val="900"/>
        </w:numPr>
        <w:spacing w:before="0" w:after="0"/>
      </w:pPr>
      <w:r>
        <w:t>Async Task Tracking</w:t>
      </w:r>
    </w:p>
    <w:p>
      <w:pPr>
        <w:numPr>
          <w:ilvl w:val="2"/>
          <w:numId w:val="900"/>
        </w:numPr>
        <w:spacing w:before="0" w:after="0"/>
      </w:pPr>
      <w:r>
        <w:t>Zone-less Applications</w:t>
      </w:r>
    </w:p>
    <w:p>
      <w:pPr>
        <w:numPr>
          <w:ilvl w:val="0"/>
          <w:numId w:val="900"/>
        </w:numPr>
        <w:spacing w:before="0" w:after="0"/>
      </w:pPr>
      <w:r>
        <w:t>Angular Signals</w:t>
      </w:r>
    </w:p>
    <w:p>
      <w:pPr>
        <w:numPr>
          <w:ilvl w:val="1"/>
          <w:numId w:val="900"/>
        </w:numPr>
        <w:spacing w:before="0" w:after="0"/>
      </w:pPr>
      <w:r>
        <w:t>Signal Fundamentals</w:t>
      </w:r>
    </w:p>
    <w:p>
      <w:pPr>
        <w:numPr>
          <w:ilvl w:val="2"/>
          <w:numId w:val="900"/>
        </w:numPr>
        <w:spacing w:before="0" w:after="0"/>
      </w:pPr>
      <w:r>
        <w:t>Reactive Primitives</w:t>
      </w:r>
    </w:p>
    <w:p>
      <w:pPr>
        <w:numPr>
          <w:ilvl w:val="2"/>
          <w:numId w:val="900"/>
        </w:numPr>
        <w:spacing w:before="0" w:after="0"/>
      </w:pPr>
      <w:r>
        <w:t>Fine-Grained Reactivity</w:t>
      </w:r>
    </w:p>
    <w:p>
      <w:pPr>
        <w:numPr>
          <w:ilvl w:val="2"/>
          <w:numId w:val="900"/>
        </w:numPr>
        <w:spacing w:before="0" w:after="0"/>
      </w:pPr>
      <w:r>
        <w:t>Signal vs Observable</w:t>
      </w:r>
    </w:p>
    <w:p>
      <w:pPr>
        <w:numPr>
          <w:ilvl w:val="1"/>
          <w:numId w:val="900"/>
        </w:numPr>
        <w:spacing w:before="0" w:after="0"/>
      </w:pPr>
      <w:r>
        <w:t>Signal Creation and Usage</w:t>
      </w:r>
    </w:p>
    <w:p>
      <w:pPr>
        <w:numPr>
          <w:ilvl w:val="2"/>
          <w:numId w:val="900"/>
        </w:numPr>
        <w:spacing w:before="0" w:after="0"/>
      </w:pPr>
      <w:r>
        <w:t>Writable Signals</w:t>
      </w:r>
    </w:p>
    <w:p>
      <w:pPr>
        <w:numPr>
          <w:ilvl w:val="2"/>
          <w:numId w:val="900"/>
        </w:numPr>
        <w:spacing w:before="0" w:after="0"/>
      </w:pPr>
      <w:r>
        <w:t>Signal Reading</w:t>
      </w:r>
    </w:p>
    <w:p>
      <w:pPr>
        <w:numPr>
          <w:ilvl w:val="2"/>
          <w:numId w:val="900"/>
        </w:numPr>
        <w:spacing w:before="0" w:after="0"/>
      </w:pPr>
      <w:r>
        <w:t>Signal Updates</w:t>
      </w:r>
    </w:p>
    <w:p>
      <w:pPr>
        <w:numPr>
          <w:ilvl w:val="3"/>
          <w:numId w:val="900"/>
        </w:numPr>
        <w:spacing w:before="0" w:after="0"/>
      </w:pPr>
      <w:r>
        <w:t>Set Method</w:t>
      </w:r>
    </w:p>
    <w:p>
      <w:pPr>
        <w:numPr>
          <w:ilvl w:val="3"/>
          <w:numId w:val="900"/>
        </w:numPr>
        <w:spacing w:before="0" w:after="0"/>
      </w:pPr>
      <w:r>
        <w:t>Update Method</w:t>
      </w:r>
    </w:p>
    <w:p>
      <w:pPr>
        <w:numPr>
          <w:ilvl w:val="3"/>
          <w:numId w:val="900"/>
        </w:numPr>
        <w:spacing w:before="0" w:after="0"/>
      </w:pPr>
      <w:r>
        <w:t>Mutate Method</w:t>
      </w:r>
    </w:p>
    <w:p>
      <w:pPr>
        <w:numPr>
          <w:ilvl w:val="1"/>
          <w:numId w:val="900"/>
        </w:numPr>
        <w:spacing w:before="0" w:after="0"/>
      </w:pPr>
      <w:r>
        <w:t>Computed Signals</w:t>
      </w:r>
    </w:p>
    <w:p>
      <w:pPr>
        <w:numPr>
          <w:ilvl w:val="2"/>
          <w:numId w:val="900"/>
        </w:numPr>
        <w:spacing w:before="0" w:after="0"/>
      </w:pPr>
      <w:r>
        <w:t>Derived State</w:t>
      </w:r>
    </w:p>
    <w:p>
      <w:pPr>
        <w:numPr>
          <w:ilvl w:val="2"/>
          <w:numId w:val="900"/>
        </w:numPr>
        <w:spacing w:before="0" w:after="0"/>
      </w:pPr>
      <w:r>
        <w:t>Automatic Dependency Tracking</w:t>
      </w:r>
    </w:p>
    <w:p>
      <w:pPr>
        <w:numPr>
          <w:ilvl w:val="2"/>
          <w:numId w:val="900"/>
        </w:numPr>
        <w:spacing w:before="0" w:after="0"/>
      </w:pPr>
      <w:r>
        <w:t>Memoization</w:t>
      </w:r>
    </w:p>
    <w:p>
      <w:pPr>
        <w:numPr>
          <w:ilvl w:val="1"/>
          <w:numId w:val="900"/>
        </w:numPr>
        <w:spacing w:before="0" w:after="0"/>
      </w:pPr>
      <w:r>
        <w:t>Effects</w:t>
      </w:r>
    </w:p>
    <w:p>
      <w:pPr>
        <w:numPr>
          <w:ilvl w:val="2"/>
          <w:numId w:val="900"/>
        </w:numPr>
        <w:spacing w:before="0" w:after="0"/>
      </w:pPr>
      <w:r>
        <w:t>Side Effect Management</w:t>
      </w:r>
    </w:p>
    <w:p>
      <w:pPr>
        <w:numPr>
          <w:ilvl w:val="2"/>
          <w:numId w:val="900"/>
        </w:numPr>
        <w:spacing w:before="0" w:after="0"/>
      </w:pPr>
      <w:r>
        <w:t>Effect Cleanup</w:t>
      </w:r>
    </w:p>
    <w:p>
      <w:pPr>
        <w:numPr>
          <w:ilvl w:val="2"/>
          <w:numId w:val="900"/>
        </w:numPr>
        <w:spacing w:before="0" w:after="0"/>
      </w:pPr>
      <w:r>
        <w:t>Effect Dependencies</w:t>
      </w:r>
    </w:p>
    <w:p>
      <w:pPr>
        <w:numPr>
          <w:ilvl w:val="1"/>
          <w:numId w:val="900"/>
        </w:numPr>
        <w:spacing w:before="0" w:after="0"/>
      </w:pPr>
      <w:r>
        <w:t>Signal Integration</w:t>
      </w:r>
    </w:p>
    <w:p>
      <w:pPr>
        <w:numPr>
          <w:ilvl w:val="2"/>
          <w:numId w:val="900"/>
        </w:numPr>
        <w:spacing w:before="0" w:after="0"/>
      </w:pPr>
      <w:r>
        <w:t>Component Integration</w:t>
      </w:r>
    </w:p>
    <w:p>
      <w:pPr>
        <w:numPr>
          <w:ilvl w:val="2"/>
          <w:numId w:val="900"/>
        </w:numPr>
        <w:spacing w:before="0" w:after="0"/>
      </w:pPr>
      <w:r>
        <w:t>Template Usage</w:t>
      </w:r>
    </w:p>
    <w:p>
      <w:pPr>
        <w:numPr>
          <w:ilvl w:val="2"/>
          <w:numId w:val="900"/>
        </w:numPr>
        <w:spacing w:before="0" w:after="0"/>
      </w:pPr>
      <w:r>
        <w:t>Service Integration</w:t>
      </w:r>
    </w:p>
    <w:p>
      <w:pPr>
        <w:numPr>
          <w:ilvl w:val="0"/>
          <w:numId w:val="900"/>
        </w:numPr>
        <w:spacing w:before="0" w:after="0"/>
      </w:pPr>
      <w:r>
        <w:t>Server-Side Rendering</w:t>
      </w:r>
    </w:p>
    <w:p>
      <w:pPr>
        <w:numPr>
          <w:ilvl w:val="1"/>
          <w:numId w:val="900"/>
        </w:numPr>
        <w:spacing w:before="0" w:after="0"/>
      </w:pPr>
      <w:r>
        <w:t>Angular Universal Overview</w:t>
      </w:r>
    </w:p>
    <w:p>
      <w:pPr>
        <w:numPr>
          <w:ilvl w:val="2"/>
          <w:numId w:val="900"/>
        </w:numPr>
        <w:spacing w:before="0" w:after="0"/>
      </w:pPr>
      <w:r>
        <w:t>SSR Benefits</w:t>
      </w:r>
    </w:p>
    <w:p>
      <w:pPr>
        <w:numPr>
          <w:ilvl w:val="2"/>
          <w:numId w:val="900"/>
        </w:numPr>
        <w:spacing w:before="0" w:after="0"/>
      </w:pPr>
      <w:r>
        <w:t>SEO Improvements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Universal Application Setup</w:t>
      </w:r>
    </w:p>
    <w:p>
      <w:pPr>
        <w:numPr>
          <w:ilvl w:val="2"/>
          <w:numId w:val="900"/>
        </w:numPr>
        <w:spacing w:before="0" w:after="0"/>
      </w:pPr>
      <w:r>
        <w:t>Universal Package Installation</w:t>
      </w:r>
    </w:p>
    <w:p>
      <w:pPr>
        <w:numPr>
          <w:ilvl w:val="2"/>
          <w:numId w:val="900"/>
        </w:numPr>
        <w:spacing w:before="0" w:after="0"/>
      </w:pPr>
      <w:r>
        <w:t>Build Configuration</w:t>
      </w:r>
    </w:p>
    <w:p>
      <w:pPr>
        <w:numPr>
          <w:ilvl w:val="2"/>
          <w:numId w:val="900"/>
        </w:numPr>
        <w:spacing w:before="0" w:after="0"/>
      </w:pPr>
      <w:r>
        <w:t>Server Configuration</w:t>
      </w:r>
    </w:p>
    <w:p>
      <w:pPr>
        <w:numPr>
          <w:ilvl w:val="1"/>
          <w:numId w:val="900"/>
        </w:numPr>
        <w:spacing w:before="0" w:after="0"/>
      </w:pPr>
      <w:r>
        <w:t>SSR Considerations</w:t>
      </w:r>
    </w:p>
    <w:p>
      <w:pPr>
        <w:numPr>
          <w:ilvl w:val="2"/>
          <w:numId w:val="900"/>
        </w:numPr>
        <w:spacing w:before="0" w:after="0"/>
      </w:pPr>
      <w:r>
        <w:t>Browser-Specific Code</w:t>
      </w:r>
    </w:p>
    <w:p>
      <w:pPr>
        <w:numPr>
          <w:ilvl w:val="2"/>
          <w:numId w:val="900"/>
        </w:numPr>
        <w:spacing w:before="0" w:after="0"/>
      </w:pPr>
      <w:r>
        <w:t>DOM Manipulation</w:t>
      </w:r>
    </w:p>
    <w:p>
      <w:pPr>
        <w:numPr>
          <w:ilvl w:val="2"/>
          <w:numId w:val="900"/>
        </w:numPr>
        <w:spacing w:before="0" w:after="0"/>
      </w:pPr>
      <w:r>
        <w:t>Window and Document Access</w:t>
      </w:r>
    </w:p>
    <w:p>
      <w:pPr>
        <w:numPr>
          <w:ilvl w:val="1"/>
          <w:numId w:val="900"/>
        </w:numPr>
        <w:spacing w:before="0" w:after="0"/>
      </w:pPr>
      <w:r>
        <w:t>Hydration Process</w:t>
      </w:r>
    </w:p>
    <w:p>
      <w:pPr>
        <w:numPr>
          <w:ilvl w:val="2"/>
          <w:numId w:val="900"/>
        </w:numPr>
        <w:spacing w:before="0" w:after="0"/>
      </w:pPr>
      <w:r>
        <w:t>Client-Side Takeover</w:t>
      </w:r>
    </w:p>
    <w:p>
      <w:pPr>
        <w:numPr>
          <w:ilvl w:val="2"/>
          <w:numId w:val="900"/>
        </w:numPr>
        <w:spacing w:before="0" w:after="0"/>
      </w:pPr>
      <w:r>
        <w:t>State Transfer</w:t>
      </w:r>
    </w:p>
    <w:p>
      <w:pPr>
        <w:numPr>
          <w:ilvl w:val="2"/>
          <w:numId w:val="900"/>
        </w:numPr>
        <w:spacing w:before="0" w:after="0"/>
      </w:pPr>
      <w:r>
        <w:t>Event Replay</w:t>
      </w:r>
    </w:p>
    <w:p>
      <w:pPr>
        <w:numPr>
          <w:ilvl w:val="0"/>
          <w:numId w:val="900"/>
        </w:numPr>
        <w:spacing w:before="0" w:after="0"/>
      </w:pPr>
      <w:r>
        <w:t>Internationalization</w:t>
      </w:r>
    </w:p>
    <w:p>
      <w:pPr>
        <w:numPr>
          <w:ilvl w:val="1"/>
          <w:numId w:val="900"/>
        </w:numPr>
        <w:spacing w:before="0" w:after="0"/>
      </w:pPr>
      <w:r>
        <w:t>i18n Setup and Configuration</w:t>
      </w:r>
    </w:p>
    <w:p>
      <w:pPr>
        <w:numPr>
          <w:ilvl w:val="2"/>
          <w:numId w:val="900"/>
        </w:numPr>
        <w:spacing w:before="0" w:after="0"/>
      </w:pPr>
      <w:r>
        <w:t>Angular i18n Package</w:t>
      </w:r>
    </w:p>
    <w:p>
      <w:pPr>
        <w:numPr>
          <w:ilvl w:val="2"/>
          <w:numId w:val="900"/>
        </w:numPr>
        <w:spacing w:before="0" w:after="0"/>
      </w:pPr>
      <w:r>
        <w:t>Locale Configuration</w:t>
      </w:r>
    </w:p>
    <w:p>
      <w:pPr>
        <w:numPr>
          <w:ilvl w:val="2"/>
          <w:numId w:val="900"/>
        </w:numPr>
        <w:spacing w:before="0" w:after="0"/>
      </w:pPr>
      <w:r>
        <w:t>Build Configuration</w:t>
      </w:r>
    </w:p>
    <w:p>
      <w:pPr>
        <w:numPr>
          <w:ilvl w:val="1"/>
          <w:numId w:val="900"/>
        </w:numPr>
        <w:spacing w:before="0" w:after="0"/>
      </w:pPr>
      <w:r>
        <w:t>Text Marking and Extraction</w:t>
      </w:r>
    </w:p>
    <w:p>
      <w:pPr>
        <w:numPr>
          <w:ilvl w:val="2"/>
          <w:numId w:val="900"/>
        </w:numPr>
        <w:spacing w:before="0" w:after="0"/>
      </w:pPr>
      <w:r>
        <w:t>i18n Attribute</w:t>
      </w:r>
    </w:p>
    <w:p>
      <w:pPr>
        <w:numPr>
          <w:ilvl w:val="2"/>
          <w:numId w:val="900"/>
        </w:numPr>
        <w:spacing w:before="0" w:after="0"/>
      </w:pPr>
      <w:r>
        <w:t>Text Extraction Tools</w:t>
      </w:r>
    </w:p>
    <w:p>
      <w:pPr>
        <w:numPr>
          <w:ilvl w:val="2"/>
          <w:numId w:val="900"/>
        </w:numPr>
        <w:spacing w:before="0" w:after="0"/>
      </w:pPr>
      <w:r>
        <w:t>Translation File Formats</w:t>
      </w:r>
    </w:p>
    <w:p>
      <w:pPr>
        <w:numPr>
          <w:ilvl w:val="1"/>
          <w:numId w:val="900"/>
        </w:numPr>
        <w:spacing w:before="0" w:after="0"/>
      </w:pPr>
      <w:r>
        <w:t>Translation Management</w:t>
      </w:r>
    </w:p>
    <w:p>
      <w:pPr>
        <w:numPr>
          <w:ilvl w:val="2"/>
          <w:numId w:val="900"/>
        </w:numPr>
        <w:spacing w:before="0" w:after="0"/>
      </w:pPr>
      <w:r>
        <w:t>XLIFF Format</w:t>
      </w:r>
    </w:p>
    <w:p>
      <w:pPr>
        <w:numPr>
          <w:ilvl w:val="2"/>
          <w:numId w:val="900"/>
        </w:numPr>
        <w:spacing w:before="0" w:after="0"/>
      </w:pPr>
      <w:r>
        <w:t>Translation Workflows</w:t>
      </w:r>
    </w:p>
    <w:p>
      <w:pPr>
        <w:numPr>
          <w:ilvl w:val="2"/>
          <w:numId w:val="900"/>
        </w:numPr>
        <w:spacing w:before="0" w:after="0"/>
      </w:pPr>
      <w:r>
        <w:t>Pluralization Rules</w:t>
      </w:r>
    </w:p>
    <w:p>
      <w:pPr>
        <w:numPr>
          <w:ilvl w:val="1"/>
          <w:numId w:val="900"/>
        </w:numPr>
        <w:spacing w:before="0" w:after="0"/>
      </w:pPr>
      <w:r>
        <w:t>Runtime vs Build-Time i18n</w:t>
      </w:r>
    </w:p>
    <w:p>
      <w:pPr>
        <w:numPr>
          <w:ilvl w:val="2"/>
          <w:numId w:val="900"/>
        </w:numPr>
        <w:spacing w:before="0" w:after="0"/>
      </w:pPr>
      <w:r>
        <w:t>Compile-Time Translation</w:t>
      </w:r>
    </w:p>
    <w:p>
      <w:pPr>
        <w:numPr>
          <w:ilvl w:val="2"/>
          <w:numId w:val="900"/>
        </w:numPr>
        <w:spacing w:before="0" w:after="0"/>
      </w:pPr>
      <w:r>
        <w:t>Runtime Translation Libraries</w:t>
      </w:r>
    </w:p>
    <w:p>
      <w:pPr>
        <w:numPr>
          <w:ilvl w:val="0"/>
          <w:numId w:val="900"/>
        </w:numPr>
        <w:spacing w:before="0" w:after="0"/>
      </w:pPr>
      <w:r>
        <w:t>Web Workers</w:t>
      </w:r>
    </w:p>
    <w:p>
      <w:pPr>
        <w:numPr>
          <w:ilvl w:val="1"/>
          <w:numId w:val="900"/>
        </w:numPr>
        <w:spacing w:before="0" w:after="0"/>
      </w:pPr>
      <w:r>
        <w:t>Web Worker Integration</w:t>
      </w:r>
    </w:p>
    <w:p>
      <w:pPr>
        <w:numPr>
          <w:ilvl w:val="2"/>
          <w:numId w:val="900"/>
        </w:numPr>
        <w:spacing w:before="0" w:after="0"/>
      </w:pPr>
      <w:r>
        <w:t>Worker Setup</w:t>
      </w:r>
    </w:p>
    <w:p>
      <w:pPr>
        <w:numPr>
          <w:ilvl w:val="2"/>
          <w:numId w:val="900"/>
        </w:numPr>
        <w:spacing w:before="0" w:after="0"/>
      </w:pPr>
      <w:r>
        <w:t>Angular CLI Support</w:t>
      </w:r>
    </w:p>
    <w:p>
      <w:pPr>
        <w:numPr>
          <w:ilvl w:val="2"/>
          <w:numId w:val="900"/>
        </w:numPr>
        <w:spacing w:before="0" w:after="0"/>
      </w:pPr>
      <w:r>
        <w:t>Worker Communication</w:t>
      </w:r>
    </w:p>
    <w:p>
      <w:pPr>
        <w:numPr>
          <w:ilvl w:val="1"/>
          <w:numId w:val="900"/>
        </w:numPr>
        <w:spacing w:before="0" w:after="0"/>
      </w:pPr>
      <w:r>
        <w:t>Offloading Computation</w:t>
      </w:r>
    </w:p>
    <w:p>
      <w:pPr>
        <w:numPr>
          <w:ilvl w:val="2"/>
          <w:numId w:val="900"/>
        </w:numPr>
        <w:spacing w:before="0" w:after="0"/>
      </w:pPr>
      <w:r>
        <w:t>CPU-Intensive Tasks</w:t>
      </w:r>
    </w:p>
    <w:p>
      <w:pPr>
        <w:numPr>
          <w:ilvl w:val="2"/>
          <w:numId w:val="900"/>
        </w:numPr>
        <w:spacing w:before="0" w:after="0"/>
      </w:pPr>
      <w:r>
        <w:t>Background Processing</w:t>
      </w:r>
    </w:p>
    <w:p>
      <w:pPr>
        <w:numPr>
          <w:ilvl w:val="2"/>
          <w:numId w:val="900"/>
        </w:numPr>
        <w:spacing w:before="0" w:after="0"/>
      </w:pPr>
      <w:r>
        <w:t>UI Thread Preservation</w:t>
      </w:r>
    </w:p>
    <w:p>
      <w:pPr>
        <w:numPr>
          <w:ilvl w:val="0"/>
          <w:numId w:val="900"/>
        </w:numPr>
        <w:spacing w:before="0" w:after="0"/>
      </w:pPr>
      <w:r>
        <w:t>Angular Animations</w:t>
      </w:r>
    </w:p>
    <w:p>
      <w:pPr>
        <w:numPr>
          <w:ilvl w:val="1"/>
          <w:numId w:val="900"/>
        </w:numPr>
        <w:spacing w:before="0" w:after="0"/>
      </w:pPr>
      <w:r>
        <w:t>Animation System Overview</w:t>
      </w:r>
    </w:p>
    <w:p>
      <w:pPr>
        <w:numPr>
          <w:ilvl w:val="2"/>
          <w:numId w:val="900"/>
        </w:numPr>
        <w:spacing w:before="0" w:after="0"/>
      </w:pPr>
      <w:r>
        <w:t>BrowserAnimationsModule</w:t>
      </w:r>
    </w:p>
    <w:p>
      <w:pPr>
        <w:numPr>
          <w:ilvl w:val="2"/>
          <w:numId w:val="900"/>
        </w:numPr>
        <w:spacing w:before="0" w:after="0"/>
      </w:pPr>
      <w:r>
        <w:t>Animation Triggers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Animation Building Blocks</w:t>
      </w:r>
    </w:p>
    <w:p>
      <w:pPr>
        <w:numPr>
          <w:ilvl w:val="2"/>
          <w:numId w:val="900"/>
        </w:numPr>
        <w:spacing w:before="0" w:after="0"/>
      </w:pPr>
      <w:r>
        <w:t>States and Transitions</w:t>
      </w:r>
    </w:p>
    <w:p>
      <w:pPr>
        <w:numPr>
          <w:ilvl w:val="2"/>
          <w:numId w:val="900"/>
        </w:numPr>
        <w:spacing w:before="0" w:after="0"/>
      </w:pPr>
      <w:r>
        <w:t>Keyframes</w:t>
      </w:r>
    </w:p>
    <w:p>
      <w:pPr>
        <w:numPr>
          <w:ilvl w:val="2"/>
          <w:numId w:val="900"/>
        </w:numPr>
        <w:spacing w:before="0" w:after="0"/>
      </w:pPr>
      <w:r>
        <w:t>Animation Timing</w:t>
      </w:r>
    </w:p>
    <w:p>
      <w:pPr>
        <w:numPr>
          <w:ilvl w:val="1"/>
          <w:numId w:val="900"/>
        </w:numPr>
        <w:spacing w:before="0" w:after="0"/>
      </w:pPr>
      <w:r>
        <w:t>Animation API</w:t>
      </w:r>
    </w:p>
    <w:p>
      <w:pPr>
        <w:numPr>
          <w:ilvl w:val="2"/>
          <w:numId w:val="900"/>
        </w:numPr>
        <w:spacing w:before="0" w:after="0"/>
      </w:pPr>
      <w:r>
        <w:t>Trigger Function</w:t>
      </w:r>
    </w:p>
    <w:p>
      <w:pPr>
        <w:numPr>
          <w:ilvl w:val="2"/>
          <w:numId w:val="900"/>
        </w:numPr>
        <w:spacing w:before="0" w:after="0"/>
      </w:pPr>
      <w:r>
        <w:t>State Function</w:t>
      </w:r>
    </w:p>
    <w:p>
      <w:pPr>
        <w:numPr>
          <w:ilvl w:val="2"/>
          <w:numId w:val="900"/>
        </w:numPr>
        <w:spacing w:before="0" w:after="0"/>
      </w:pPr>
      <w:r>
        <w:t>Transition Function</w:t>
      </w:r>
    </w:p>
    <w:p>
      <w:pPr>
        <w:numPr>
          <w:ilvl w:val="2"/>
          <w:numId w:val="900"/>
        </w:numPr>
        <w:spacing w:before="0" w:after="0"/>
      </w:pPr>
      <w:r>
        <w:t>Style Function</w:t>
      </w:r>
    </w:p>
    <w:p>
      <w:pPr>
        <w:numPr>
          <w:ilvl w:val="2"/>
          <w:numId w:val="900"/>
        </w:numPr>
        <w:spacing w:before="0" w:after="0"/>
      </w:pPr>
      <w:r>
        <w:t>Animate Function</w:t>
      </w:r>
    </w:p>
    <w:p>
      <w:pPr>
        <w:numPr>
          <w:ilvl w:val="1"/>
          <w:numId w:val="900"/>
        </w:numPr>
        <w:spacing w:before="0" w:after="0"/>
      </w:pPr>
      <w:r>
        <w:t>Complex Animations</w:t>
      </w:r>
    </w:p>
    <w:p>
      <w:pPr>
        <w:numPr>
          <w:ilvl w:val="2"/>
          <w:numId w:val="900"/>
        </w:numPr>
        <w:spacing w:before="0" w:after="0"/>
      </w:pPr>
      <w:r>
        <w:t>Animation Groups</w:t>
      </w:r>
    </w:p>
    <w:p>
      <w:pPr>
        <w:numPr>
          <w:ilvl w:val="2"/>
          <w:numId w:val="900"/>
        </w:numPr>
        <w:spacing w:before="0" w:after="0"/>
      </w:pPr>
      <w:r>
        <w:t>Animation Sequences</w:t>
      </w:r>
    </w:p>
    <w:p>
      <w:pPr>
        <w:numPr>
          <w:ilvl w:val="2"/>
          <w:numId w:val="900"/>
        </w:numPr>
        <w:spacing w:before="0" w:after="0"/>
      </w:pPr>
      <w:r>
        <w:t>Parallel Animations</w:t>
      </w:r>
    </w:p>
    <w:p>
      <w:pPr>
        <w:numPr>
          <w:ilvl w:val="2"/>
          <w:numId w:val="900"/>
        </w:numPr>
        <w:spacing w:before="0" w:after="0"/>
      </w:pPr>
      <w:r>
        <w:t>Animation Callbacks</w:t>
      </w:r>
    </w:p>
    <w:p>
      <w:pPr>
        <w:pStyle w:val="Heading1"/>
      </w:pPr>
      <w:r>
        <w:t>Testing Angular Applications</w:t>
      </w:r>
    </w:p>
    <w:p>
      <w:pPr>
        <w:numPr>
          <w:ilvl w:val="0"/>
          <w:numId w:val="900"/>
        </w:numPr>
        <w:spacing w:before="0" w:after="0"/>
      </w:pPr>
      <w:r>
        <w:t>Testing Foundation</w:t>
      </w:r>
    </w:p>
    <w:p>
      <w:pPr>
        <w:numPr>
          <w:ilvl w:val="1"/>
          <w:numId w:val="900"/>
        </w:numPr>
        <w:spacing w:before="0" w:after="0"/>
      </w:pPr>
      <w:r>
        <w:t>Testing Philosophy</w:t>
      </w:r>
    </w:p>
    <w:p>
      <w:pPr>
        <w:numPr>
          <w:ilvl w:val="2"/>
          <w:numId w:val="900"/>
        </w:numPr>
        <w:spacing w:before="0" w:after="0"/>
      </w:pPr>
      <w:r>
        <w:t>Test-Driven Development</w:t>
      </w:r>
    </w:p>
    <w:p>
      <w:pPr>
        <w:numPr>
          <w:ilvl w:val="2"/>
          <w:numId w:val="900"/>
        </w:numPr>
        <w:spacing w:before="0" w:after="0"/>
      </w:pPr>
      <w:r>
        <w:t>Behavior-Driven Development</w:t>
      </w:r>
    </w:p>
    <w:p>
      <w:pPr>
        <w:numPr>
          <w:ilvl w:val="2"/>
          <w:numId w:val="900"/>
        </w:numPr>
        <w:spacing w:before="0" w:after="0"/>
      </w:pPr>
      <w:r>
        <w:t>Testing Pyramid</w:t>
      </w:r>
    </w:p>
    <w:p>
      <w:pPr>
        <w:numPr>
          <w:ilvl w:val="1"/>
          <w:numId w:val="900"/>
        </w:numPr>
        <w:spacing w:before="0" w:after="0"/>
      </w:pPr>
      <w:r>
        <w:t>Testing Tools</w:t>
      </w:r>
    </w:p>
    <w:p>
      <w:pPr>
        <w:numPr>
          <w:ilvl w:val="2"/>
          <w:numId w:val="900"/>
        </w:numPr>
        <w:spacing w:before="0" w:after="0"/>
      </w:pPr>
      <w:r>
        <w:t>Karma Test Runner</w:t>
      </w:r>
    </w:p>
    <w:p>
      <w:pPr>
        <w:numPr>
          <w:ilvl w:val="2"/>
          <w:numId w:val="900"/>
        </w:numPr>
        <w:spacing w:before="0" w:after="0"/>
      </w:pPr>
      <w:r>
        <w:t>Jasmine Testing Framework</w:t>
      </w:r>
    </w:p>
    <w:p>
      <w:pPr>
        <w:numPr>
          <w:ilvl w:val="2"/>
          <w:numId w:val="900"/>
        </w:numPr>
        <w:spacing w:before="0" w:after="0"/>
      </w:pPr>
      <w:r>
        <w:t>Angular Testing Utilities</w:t>
      </w:r>
    </w:p>
    <w:p>
      <w:pPr>
        <w:numPr>
          <w:ilvl w:val="1"/>
          <w:numId w:val="900"/>
        </w:numPr>
        <w:spacing w:before="0" w:after="0"/>
      </w:pPr>
      <w:r>
        <w:t>Test Environment Setup</w:t>
      </w:r>
    </w:p>
    <w:p>
      <w:pPr>
        <w:numPr>
          <w:ilvl w:val="2"/>
          <w:numId w:val="900"/>
        </w:numPr>
        <w:spacing w:before="0" w:after="0"/>
      </w:pPr>
      <w:r>
        <w:t>TestBed Configuration</w:t>
      </w:r>
    </w:p>
    <w:p>
      <w:pPr>
        <w:numPr>
          <w:ilvl w:val="2"/>
          <w:numId w:val="900"/>
        </w:numPr>
        <w:spacing w:before="0" w:after="0"/>
      </w:pPr>
      <w:r>
        <w:t>Module Configuration</w:t>
      </w:r>
    </w:p>
    <w:p>
      <w:pPr>
        <w:numPr>
          <w:ilvl w:val="2"/>
          <w:numId w:val="900"/>
        </w:numPr>
        <w:spacing w:before="0" w:after="0"/>
      </w:pPr>
      <w:r>
        <w:t>Provider Mocking</w:t>
      </w:r>
    </w:p>
    <w:p>
      <w:pPr>
        <w:numPr>
          <w:ilvl w:val="0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Component Testing</w:t>
      </w:r>
    </w:p>
    <w:p>
      <w:pPr>
        <w:numPr>
          <w:ilvl w:val="2"/>
          <w:numId w:val="900"/>
        </w:numPr>
        <w:spacing w:before="0" w:after="0"/>
      </w:pPr>
      <w:r>
        <w:t>Component Instance Testing</w:t>
      </w:r>
    </w:p>
    <w:p>
      <w:pPr>
        <w:numPr>
          <w:ilvl w:val="2"/>
          <w:numId w:val="900"/>
        </w:numPr>
        <w:spacing w:before="0" w:after="0"/>
      </w:pPr>
      <w:r>
        <w:t>Template Testing</w:t>
      </w:r>
    </w:p>
    <w:p>
      <w:pPr>
        <w:numPr>
          <w:ilvl w:val="2"/>
          <w:numId w:val="900"/>
        </w:numPr>
        <w:spacing w:before="0" w:after="0"/>
      </w:pPr>
      <w:r>
        <w:t>Input and Output Testing</w:t>
      </w:r>
    </w:p>
    <w:p>
      <w:pPr>
        <w:numPr>
          <w:ilvl w:val="2"/>
          <w:numId w:val="900"/>
        </w:numPr>
        <w:spacing w:before="0" w:after="0"/>
      </w:pPr>
      <w:r>
        <w:t>Lifecycle Hook Testing</w:t>
      </w:r>
    </w:p>
    <w:p>
      <w:pPr>
        <w:numPr>
          <w:ilvl w:val="1"/>
          <w:numId w:val="900"/>
        </w:numPr>
        <w:spacing w:before="0" w:after="0"/>
      </w:pPr>
      <w:r>
        <w:t>Service Testing</w:t>
      </w:r>
    </w:p>
    <w:p>
      <w:pPr>
        <w:numPr>
          <w:ilvl w:val="2"/>
          <w:numId w:val="900"/>
        </w:numPr>
        <w:spacing w:before="0" w:after="0"/>
      </w:pPr>
      <w:r>
        <w:t>Service Method Testing</w:t>
      </w:r>
    </w:p>
    <w:p>
      <w:pPr>
        <w:numPr>
          <w:ilvl w:val="2"/>
          <w:numId w:val="900"/>
        </w:numPr>
        <w:spacing w:before="0" w:after="0"/>
      </w:pPr>
      <w:r>
        <w:t>Dependency Mocking</w:t>
      </w:r>
    </w:p>
    <w:p>
      <w:pPr>
        <w:numPr>
          <w:ilvl w:val="2"/>
          <w:numId w:val="900"/>
        </w:numPr>
        <w:spacing w:before="0" w:after="0"/>
      </w:pPr>
      <w:r>
        <w:t>Async Service Testing</w:t>
      </w:r>
    </w:p>
    <w:p>
      <w:pPr>
        <w:numPr>
          <w:ilvl w:val="1"/>
          <w:numId w:val="900"/>
        </w:numPr>
        <w:spacing w:before="0" w:after="0"/>
      </w:pPr>
      <w:r>
        <w:t>Pipe Testing</w:t>
      </w:r>
    </w:p>
    <w:p>
      <w:pPr>
        <w:numPr>
          <w:ilvl w:val="2"/>
          <w:numId w:val="900"/>
        </w:numPr>
        <w:spacing w:before="0" w:after="0"/>
      </w:pPr>
      <w:r>
        <w:t>Transform Method Testing</w:t>
      </w:r>
    </w:p>
    <w:p>
      <w:pPr>
        <w:numPr>
          <w:ilvl w:val="2"/>
          <w:numId w:val="900"/>
        </w:numPr>
        <w:spacing w:before="0" w:after="0"/>
      </w:pPr>
      <w:r>
        <w:t>Pure Pipe Testing</w:t>
      </w:r>
    </w:p>
    <w:p>
      <w:pPr>
        <w:numPr>
          <w:ilvl w:val="2"/>
          <w:numId w:val="900"/>
        </w:numPr>
        <w:spacing w:before="0" w:after="0"/>
      </w:pPr>
      <w:r>
        <w:t>Impure Pipe Testing</w:t>
      </w:r>
    </w:p>
    <w:p>
      <w:pPr>
        <w:numPr>
          <w:ilvl w:val="1"/>
          <w:numId w:val="900"/>
        </w:numPr>
        <w:spacing w:before="0" w:after="0"/>
      </w:pPr>
      <w:r>
        <w:t>Directive Testing</w:t>
      </w:r>
    </w:p>
    <w:p>
      <w:pPr>
        <w:numPr>
          <w:ilvl w:val="2"/>
          <w:numId w:val="900"/>
        </w:numPr>
        <w:spacing w:before="0" w:after="0"/>
      </w:pPr>
      <w:r>
        <w:t>Directive Behavior Testing</w:t>
      </w:r>
    </w:p>
    <w:p>
      <w:pPr>
        <w:numPr>
          <w:ilvl w:val="2"/>
          <w:numId w:val="900"/>
        </w:numPr>
        <w:spacing w:before="0" w:after="0"/>
      </w:pPr>
      <w:r>
        <w:t>Host Element Testing</w:t>
      </w:r>
    </w:p>
    <w:p>
      <w:pPr>
        <w:numPr>
          <w:ilvl w:val="2"/>
          <w:numId w:val="900"/>
        </w:numPr>
        <w:spacing w:before="0" w:after="0"/>
      </w:pPr>
      <w:r>
        <w:t>Input Property Testing</w:t>
      </w:r>
    </w:p>
    <w:p>
      <w:pPr>
        <w:numPr>
          <w:ilvl w:val="1"/>
          <w:numId w:val="900"/>
        </w:numPr>
        <w:spacing w:before="0" w:after="0"/>
      </w:pPr>
      <w:r>
        <w:t>Testing Utilities</w:t>
      </w:r>
    </w:p>
    <w:p>
      <w:pPr>
        <w:numPr>
          <w:ilvl w:val="2"/>
          <w:numId w:val="900"/>
        </w:numPr>
        <w:spacing w:before="0" w:after="0"/>
      </w:pPr>
      <w:r>
        <w:t>ComponentFixture</w:t>
      </w:r>
    </w:p>
    <w:p>
      <w:pPr>
        <w:numPr>
          <w:ilvl w:val="2"/>
          <w:numId w:val="900"/>
        </w:numPr>
        <w:spacing w:before="0" w:after="0"/>
      </w:pPr>
      <w:r>
        <w:t>DebugElement</w:t>
      </w:r>
    </w:p>
    <w:p>
      <w:pPr>
        <w:numPr>
          <w:ilvl w:val="2"/>
          <w:numId w:val="900"/>
        </w:numPr>
        <w:spacing w:before="0" w:after="0"/>
      </w:pPr>
      <w:r>
        <w:t>By Selector</w:t>
      </w:r>
    </w:p>
    <w:p>
      <w:pPr>
        <w:numPr>
          <w:ilvl w:val="2"/>
          <w:numId w:val="900"/>
        </w:numPr>
        <w:spacing w:before="0" w:after="0"/>
      </w:pPr>
      <w:r>
        <w:t>Async and FakeAsync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Component Integration Testing</w:t>
      </w:r>
    </w:p>
    <w:p>
      <w:pPr>
        <w:numPr>
          <w:ilvl w:val="2"/>
          <w:numId w:val="900"/>
        </w:numPr>
        <w:spacing w:before="0" w:after="0"/>
      </w:pPr>
      <w:r>
        <w:t>Parent-Child Component Testing</w:t>
      </w:r>
    </w:p>
    <w:p>
      <w:pPr>
        <w:numPr>
          <w:ilvl w:val="2"/>
          <w:numId w:val="900"/>
        </w:numPr>
        <w:spacing w:before="0" w:after="0"/>
      </w:pPr>
      <w:r>
        <w:t>Service Integration Testing</w:t>
      </w:r>
    </w:p>
    <w:p>
      <w:pPr>
        <w:numPr>
          <w:ilvl w:val="2"/>
          <w:numId w:val="900"/>
        </w:numPr>
        <w:spacing w:before="0" w:after="0"/>
      </w:pPr>
      <w:r>
        <w:t>Router Integration Testing</w:t>
      </w:r>
    </w:p>
    <w:p>
      <w:pPr>
        <w:numPr>
          <w:ilvl w:val="1"/>
          <w:numId w:val="900"/>
        </w:numPr>
        <w:spacing w:before="0" w:after="0"/>
      </w:pPr>
      <w:r>
        <w:t>HTTP Testing</w:t>
      </w:r>
    </w:p>
    <w:p>
      <w:pPr>
        <w:numPr>
          <w:ilvl w:val="2"/>
          <w:numId w:val="900"/>
        </w:numPr>
        <w:spacing w:before="0" w:after="0"/>
      </w:pPr>
      <w:r>
        <w:t>HttpClientTestingModule</w:t>
      </w:r>
    </w:p>
    <w:p>
      <w:pPr>
        <w:numPr>
          <w:ilvl w:val="2"/>
          <w:numId w:val="900"/>
        </w:numPr>
        <w:spacing w:before="0" w:after="0"/>
      </w:pPr>
      <w:r>
        <w:t>Mock HTTP Responses</w:t>
      </w:r>
    </w:p>
    <w:p>
      <w:pPr>
        <w:numPr>
          <w:ilvl w:val="2"/>
          <w:numId w:val="900"/>
        </w:numPr>
        <w:spacing w:before="0" w:after="0"/>
      </w:pPr>
      <w:r>
        <w:t>Request Verification</w:t>
      </w:r>
    </w:p>
    <w:p>
      <w:pPr>
        <w:numPr>
          <w:ilvl w:val="0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E2E Testing Concepts</w:t>
      </w:r>
    </w:p>
    <w:p>
      <w:pPr>
        <w:numPr>
          <w:ilvl w:val="2"/>
          <w:numId w:val="900"/>
        </w:numPr>
        <w:spacing w:before="0" w:after="0"/>
      </w:pPr>
      <w:r>
        <w:t>User Journey Testing</w:t>
      </w:r>
    </w:p>
    <w:p>
      <w:pPr>
        <w:numPr>
          <w:ilvl w:val="2"/>
          <w:numId w:val="900"/>
        </w:numPr>
        <w:spacing w:before="0" w:after="0"/>
      </w:pPr>
      <w:r>
        <w:t>Browser Automation</w:t>
      </w:r>
    </w:p>
    <w:p>
      <w:pPr>
        <w:numPr>
          <w:ilvl w:val="2"/>
          <w:numId w:val="900"/>
        </w:numPr>
        <w:spacing w:before="0" w:after="0"/>
      </w:pPr>
      <w:r>
        <w:t>Test Environment Isolation</w:t>
      </w:r>
    </w:p>
    <w:p>
      <w:pPr>
        <w:numPr>
          <w:ilvl w:val="1"/>
          <w:numId w:val="900"/>
        </w:numPr>
        <w:spacing w:before="0" w:after="0"/>
      </w:pPr>
      <w:r>
        <w:t>E2E Testing Tools</w:t>
      </w:r>
    </w:p>
    <w:p>
      <w:pPr>
        <w:numPr>
          <w:ilvl w:val="2"/>
          <w:numId w:val="900"/>
        </w:numPr>
        <w:spacing w:before="0" w:after="0"/>
      </w:pPr>
      <w:r>
        <w:t>Protractor Legacy</w:t>
      </w:r>
    </w:p>
    <w:p>
      <w:pPr>
        <w:numPr>
          <w:ilvl w:val="2"/>
          <w:numId w:val="900"/>
        </w:numPr>
        <w:spacing w:before="0" w:after="0"/>
      </w:pPr>
      <w:r>
        <w:t>Cypress Framework</w:t>
      </w:r>
    </w:p>
    <w:p>
      <w:pPr>
        <w:numPr>
          <w:ilvl w:val="2"/>
          <w:numId w:val="900"/>
        </w:numPr>
        <w:spacing w:before="0" w:after="0"/>
      </w:pPr>
      <w:r>
        <w:t>Playwright Framework</w:t>
      </w:r>
    </w:p>
    <w:p>
      <w:pPr>
        <w:numPr>
          <w:ilvl w:val="1"/>
          <w:numId w:val="900"/>
        </w:numPr>
        <w:spacing w:before="0" w:after="0"/>
      </w:pPr>
      <w:r>
        <w:t>E2E Test Implementation</w:t>
      </w:r>
    </w:p>
    <w:p>
      <w:pPr>
        <w:numPr>
          <w:ilvl w:val="2"/>
          <w:numId w:val="900"/>
        </w:numPr>
        <w:spacing w:before="0" w:after="0"/>
      </w:pPr>
      <w:r>
        <w:t>Page Object Pattern</w:t>
      </w:r>
    </w:p>
    <w:p>
      <w:pPr>
        <w:numPr>
          <w:ilvl w:val="2"/>
          <w:numId w:val="900"/>
        </w:numPr>
        <w:spacing w:before="0" w:after="0"/>
      </w:pPr>
      <w:r>
        <w:t>Test Data Management</w:t>
      </w:r>
    </w:p>
    <w:p>
      <w:pPr>
        <w:numPr>
          <w:ilvl w:val="2"/>
          <w:numId w:val="900"/>
        </w:numPr>
        <w:spacing w:before="0" w:after="0"/>
      </w:pPr>
      <w:r>
        <w:t>Test Stability Strategies</w:t>
      </w:r>
    </w:p>
    <w:p>
      <w:pPr>
        <w:pStyle w:val="Heading1"/>
      </w:pPr>
      <w:r>
        <w:t>Build, Optimization, and Deployment</w:t>
      </w:r>
    </w:p>
    <w:p>
      <w:pPr>
        <w:numPr>
          <w:ilvl w:val="0"/>
          <w:numId w:val="900"/>
        </w:numPr>
        <w:spacing w:before="0" w:after="0"/>
      </w:pPr>
      <w:r>
        <w:t>Build System</w:t>
      </w:r>
    </w:p>
    <w:p>
      <w:pPr>
        <w:numPr>
          <w:ilvl w:val="1"/>
          <w:numId w:val="900"/>
        </w:numPr>
        <w:spacing w:before="0" w:after="0"/>
      </w:pPr>
      <w:r>
        <w:t>Angular CLI Build Process</w:t>
      </w:r>
    </w:p>
    <w:p>
      <w:pPr>
        <w:numPr>
          <w:ilvl w:val="2"/>
          <w:numId w:val="900"/>
        </w:numPr>
        <w:spacing w:before="0" w:after="0"/>
      </w:pPr>
      <w:r>
        <w:t>Webpack Integration</w:t>
      </w:r>
    </w:p>
    <w:p>
      <w:pPr>
        <w:numPr>
          <w:ilvl w:val="2"/>
          <w:numId w:val="900"/>
        </w:numPr>
        <w:spacing w:before="0" w:after="0"/>
      </w:pPr>
      <w:r>
        <w:t>Build Targets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Compilation Modes</w:t>
      </w:r>
    </w:p>
    <w:p>
      <w:pPr>
        <w:numPr>
          <w:ilvl w:val="2"/>
          <w:numId w:val="900"/>
        </w:numPr>
        <w:spacing w:before="0" w:after="0"/>
      </w:pPr>
      <w:r>
        <w:t>Ahead-of-Time Compilation</w:t>
      </w:r>
    </w:p>
    <w:p>
      <w:pPr>
        <w:numPr>
          <w:ilvl w:val="2"/>
          <w:numId w:val="900"/>
        </w:numPr>
        <w:spacing w:before="0" w:after="0"/>
      </w:pPr>
      <w:r>
        <w:t>Just-in-Time Compilation</w:t>
      </w:r>
    </w:p>
    <w:p>
      <w:pPr>
        <w:numPr>
          <w:ilvl w:val="2"/>
          <w:numId w:val="900"/>
        </w:numPr>
        <w:spacing w:before="0" w:after="0"/>
      </w:pPr>
      <w:r>
        <w:t>Ivy Rendering Engine</w:t>
      </w:r>
    </w:p>
    <w:p>
      <w:pPr>
        <w:numPr>
          <w:ilvl w:val="1"/>
          <w:numId w:val="900"/>
        </w:numPr>
        <w:spacing w:before="0" w:after="0"/>
      </w:pPr>
      <w:r>
        <w:t>Build Optimization</w:t>
      </w:r>
    </w:p>
    <w:p>
      <w:pPr>
        <w:numPr>
          <w:ilvl w:val="2"/>
          <w:numId w:val="900"/>
        </w:numPr>
        <w:spacing w:before="0" w:after="0"/>
      </w:pPr>
      <w:r>
        <w:t>Tree Shaking</w:t>
      </w:r>
    </w:p>
    <w:p>
      <w:pPr>
        <w:numPr>
          <w:ilvl w:val="2"/>
          <w:numId w:val="900"/>
        </w:numPr>
        <w:spacing w:before="0" w:after="0"/>
      </w:pPr>
      <w:r>
        <w:t>Dead Code Elimination</w:t>
      </w:r>
    </w:p>
    <w:p>
      <w:pPr>
        <w:numPr>
          <w:ilvl w:val="2"/>
          <w:numId w:val="900"/>
        </w:numPr>
        <w:spacing w:before="0" w:after="0"/>
      </w:pPr>
      <w:r>
        <w:t>Bundle Splitting</w:t>
      </w:r>
    </w:p>
    <w:p>
      <w:pPr>
        <w:numPr>
          <w:ilvl w:val="2"/>
          <w:numId w:val="900"/>
        </w:numPr>
        <w:spacing w:before="0" w:after="0"/>
      </w:pPr>
      <w:r>
        <w:t>Code Minification</w:t>
      </w:r>
    </w:p>
    <w:p>
      <w:pPr>
        <w:numPr>
          <w:ilvl w:val="1"/>
          <w:numId w:val="900"/>
        </w:numPr>
        <w:spacing w:before="0" w:after="0"/>
      </w:pPr>
      <w:r>
        <w:t>Source Maps</w:t>
      </w:r>
    </w:p>
    <w:p>
      <w:pPr>
        <w:numPr>
          <w:ilvl w:val="2"/>
          <w:numId w:val="900"/>
        </w:numPr>
        <w:spacing w:before="0" w:after="0"/>
      </w:pPr>
      <w:r>
        <w:t>Development Source Maps</w:t>
      </w:r>
    </w:p>
    <w:p>
      <w:pPr>
        <w:numPr>
          <w:ilvl w:val="2"/>
          <w:numId w:val="900"/>
        </w:numPr>
        <w:spacing w:before="0" w:after="0"/>
      </w:pPr>
      <w:r>
        <w:t>Production Source Maps</w:t>
      </w:r>
    </w:p>
    <w:p>
      <w:pPr>
        <w:numPr>
          <w:ilvl w:val="2"/>
          <w:numId w:val="900"/>
        </w:numPr>
        <w:spacing w:before="0" w:after="0"/>
      </w:pPr>
      <w:r>
        <w:t>Debugging Support</w:t>
      </w:r>
    </w:p>
    <w:p>
      <w:pPr>
        <w:numPr>
          <w:ilvl w:val="0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Environment Configuration</w:t>
      </w:r>
    </w:p>
    <w:p>
      <w:pPr>
        <w:numPr>
          <w:ilvl w:val="2"/>
          <w:numId w:val="900"/>
        </w:numPr>
        <w:spacing w:before="0" w:after="0"/>
      </w:pPr>
      <w:r>
        <w:t>Environment Files</w:t>
      </w:r>
    </w:p>
    <w:p>
      <w:pPr>
        <w:numPr>
          <w:ilvl w:val="2"/>
          <w:numId w:val="900"/>
        </w:numPr>
        <w:spacing w:before="0" w:after="0"/>
      </w:pPr>
      <w:r>
        <w:t>Build-Time Substitution</w:t>
      </w:r>
    </w:p>
    <w:p>
      <w:pPr>
        <w:numPr>
          <w:ilvl w:val="2"/>
          <w:numId w:val="900"/>
        </w:numPr>
        <w:spacing w:before="0" w:after="0"/>
      </w:pPr>
      <w:r>
        <w:t>Runtime Configuration</w:t>
      </w:r>
    </w:p>
    <w:p>
      <w:pPr>
        <w:numPr>
          <w:ilvl w:val="1"/>
          <w:numId w:val="900"/>
        </w:numPr>
        <w:spacing w:before="0" w:after="0"/>
      </w:pPr>
      <w:r>
        <w:t>Feature Flags</w:t>
      </w:r>
    </w:p>
    <w:p>
      <w:pPr>
        <w:numPr>
          <w:ilvl w:val="2"/>
          <w:numId w:val="900"/>
        </w:numPr>
        <w:spacing w:before="0" w:after="0"/>
      </w:pPr>
      <w:r>
        <w:t>Conditional Feature Loading</w:t>
      </w:r>
    </w:p>
    <w:p>
      <w:pPr>
        <w:numPr>
          <w:ilvl w:val="2"/>
          <w:numId w:val="900"/>
        </w:numPr>
        <w:spacing w:before="0" w:after="0"/>
      </w:pPr>
      <w:r>
        <w:t>A/B Testing Support</w:t>
      </w:r>
    </w:p>
    <w:p>
      <w:pPr>
        <w:numPr>
          <w:ilvl w:val="2"/>
          <w:numId w:val="900"/>
        </w:numPr>
        <w:spacing w:before="0" w:after="0"/>
      </w:pPr>
      <w:r>
        <w:t>Gradual Feature Rollout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Bundle Optimization</w:t>
      </w:r>
    </w:p>
    <w:p>
      <w:pPr>
        <w:numPr>
          <w:ilvl w:val="2"/>
          <w:numId w:val="900"/>
        </w:numPr>
        <w:spacing w:before="0" w:after="0"/>
      </w:pPr>
      <w:r>
        <w:t>Lazy Loading Implementation</w:t>
      </w:r>
    </w:p>
    <w:p>
      <w:pPr>
        <w:numPr>
          <w:ilvl w:val="2"/>
          <w:numId w:val="900"/>
        </w:numPr>
        <w:spacing w:before="0" w:after="0"/>
      </w:pPr>
      <w:r>
        <w:t>Code Splitting Strategies</w:t>
      </w:r>
    </w:p>
    <w:p>
      <w:pPr>
        <w:numPr>
          <w:ilvl w:val="2"/>
          <w:numId w:val="900"/>
        </w:numPr>
        <w:spacing w:before="0" w:after="0"/>
      </w:pPr>
      <w:r>
        <w:t>Dynamic Imports</w:t>
      </w:r>
    </w:p>
    <w:p>
      <w:pPr>
        <w:numPr>
          <w:ilvl w:val="1"/>
          <w:numId w:val="900"/>
        </w:numPr>
        <w:spacing w:before="0" w:after="0"/>
      </w:pPr>
      <w:r>
        <w:t>Runtime Optimization</w:t>
      </w:r>
    </w:p>
    <w:p>
      <w:pPr>
        <w:numPr>
          <w:ilvl w:val="2"/>
          <w:numId w:val="900"/>
        </w:numPr>
        <w:spacing w:before="0" w:after="0"/>
      </w:pPr>
      <w:r>
        <w:t>OnPush Change Detection</w:t>
      </w:r>
    </w:p>
    <w:p>
      <w:pPr>
        <w:numPr>
          <w:ilvl w:val="2"/>
          <w:numId w:val="900"/>
        </w:numPr>
        <w:spacing w:before="0" w:after="0"/>
      </w:pPr>
      <w:r>
        <w:t>TrackBy Functions</w:t>
      </w:r>
    </w:p>
    <w:p>
      <w:pPr>
        <w:numPr>
          <w:ilvl w:val="2"/>
          <w:numId w:val="900"/>
        </w:numPr>
        <w:spacing w:before="0" w:after="0"/>
      </w:pPr>
      <w:r>
        <w:t>Pure Pipes Usage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2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Font Loading Strategies</w:t>
      </w:r>
    </w:p>
    <w:p>
      <w:pPr>
        <w:numPr>
          <w:ilvl w:val="2"/>
          <w:numId w:val="900"/>
        </w:numPr>
        <w:spacing w:before="0" w:after="0"/>
      </w:pPr>
      <w:r>
        <w:t>CSS Optimization</w:t>
      </w:r>
    </w:p>
    <w:p>
      <w:pPr>
        <w:numPr>
          <w:ilvl w:val="1"/>
          <w:numId w:val="900"/>
        </w:numPr>
        <w:spacing w:before="0" w:after="0"/>
      </w:pPr>
      <w:r>
        <w:t>Preloading Strategies</w:t>
      </w:r>
    </w:p>
    <w:p>
      <w:pPr>
        <w:numPr>
          <w:ilvl w:val="2"/>
          <w:numId w:val="900"/>
        </w:numPr>
        <w:spacing w:before="0" w:after="0"/>
      </w:pPr>
      <w:r>
        <w:t>Module Preloading</w:t>
      </w:r>
    </w:p>
    <w:p>
      <w:pPr>
        <w:numPr>
          <w:ilvl w:val="2"/>
          <w:numId w:val="900"/>
        </w:numPr>
        <w:spacing w:before="0" w:after="0"/>
      </w:pPr>
      <w:r>
        <w:t>Resource Preloading</w:t>
      </w:r>
    </w:p>
    <w:p>
      <w:pPr>
        <w:numPr>
          <w:ilvl w:val="2"/>
          <w:numId w:val="900"/>
        </w:numPr>
        <w:spacing w:before="0" w:after="0"/>
      </w:pPr>
      <w:r>
        <w:t>Prefetching Strategies</w:t>
      </w:r>
    </w:p>
    <w:p>
      <w:pPr>
        <w:numPr>
          <w:ilvl w:val="0"/>
          <w:numId w:val="900"/>
        </w:numPr>
        <w:spacing w:before="0" w:after="0"/>
      </w:pPr>
      <w:r>
        <w:t>Progressive Web Apps</w:t>
      </w:r>
    </w:p>
    <w:p>
      <w:pPr>
        <w:numPr>
          <w:ilvl w:val="1"/>
          <w:numId w:val="900"/>
        </w:numPr>
        <w:spacing w:before="0" w:after="0"/>
      </w:pPr>
      <w:r>
        <w:t>PWA Fundamentals</w:t>
      </w:r>
    </w:p>
    <w:p>
      <w:pPr>
        <w:numPr>
          <w:ilvl w:val="2"/>
          <w:numId w:val="900"/>
        </w:numPr>
        <w:spacing w:before="0" w:after="0"/>
      </w:pPr>
      <w:r>
        <w:t>Service Worker Integration</w:t>
      </w:r>
    </w:p>
    <w:p>
      <w:pPr>
        <w:numPr>
          <w:ilvl w:val="2"/>
          <w:numId w:val="900"/>
        </w:numPr>
        <w:spacing w:before="0" w:after="0"/>
      </w:pPr>
      <w:r>
        <w:t>App Manifest Configuration</w:t>
      </w:r>
    </w:p>
    <w:p>
      <w:pPr>
        <w:numPr>
          <w:ilvl w:val="2"/>
          <w:numId w:val="900"/>
        </w:numPr>
        <w:spacing w:before="0" w:after="0"/>
      </w:pPr>
      <w:r>
        <w:t>Offline Capabilities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Cache-First Strategy</w:t>
      </w:r>
    </w:p>
    <w:p>
      <w:pPr>
        <w:numPr>
          <w:ilvl w:val="2"/>
          <w:numId w:val="900"/>
        </w:numPr>
        <w:spacing w:before="0" w:after="0"/>
      </w:pPr>
      <w:r>
        <w:t>Network-First Strategy</w:t>
      </w:r>
    </w:p>
    <w:p>
      <w:pPr>
        <w:numPr>
          <w:ilvl w:val="2"/>
          <w:numId w:val="900"/>
        </w:numPr>
        <w:spacing w:before="0" w:after="0"/>
      </w:pPr>
      <w:r>
        <w:t>Stale-While-Revalidate</w:t>
      </w:r>
    </w:p>
    <w:p>
      <w:pPr>
        <w:numPr>
          <w:ilvl w:val="1"/>
          <w:numId w:val="900"/>
        </w:numPr>
        <w:spacing w:before="0" w:after="0"/>
      </w:pPr>
      <w:r>
        <w:t>Push Notifications</w:t>
      </w:r>
    </w:p>
    <w:p>
      <w:pPr>
        <w:numPr>
          <w:ilvl w:val="2"/>
          <w:numId w:val="900"/>
        </w:numPr>
        <w:spacing w:before="0" w:after="0"/>
      </w:pPr>
      <w:r>
        <w:t>Notification API</w:t>
      </w:r>
    </w:p>
    <w:p>
      <w:pPr>
        <w:numPr>
          <w:ilvl w:val="2"/>
          <w:numId w:val="900"/>
        </w:numPr>
        <w:spacing w:before="0" w:after="0"/>
      </w:pPr>
      <w:r>
        <w:t>Push Service Integration</w:t>
      </w:r>
    </w:p>
    <w:p>
      <w:pPr>
        <w:numPr>
          <w:ilvl w:val="2"/>
          <w:numId w:val="900"/>
        </w:numPr>
        <w:spacing w:before="0" w:after="0"/>
      </w:pPr>
      <w:r>
        <w:t>User Engagement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Static Hosting Deployment</w:t>
      </w:r>
    </w:p>
    <w:p>
      <w:pPr>
        <w:numPr>
          <w:ilvl w:val="2"/>
          <w:numId w:val="900"/>
        </w:numPr>
        <w:spacing w:before="0" w:after="0"/>
      </w:pPr>
      <w:r>
        <w:t>Build Output Preparation</w:t>
      </w:r>
    </w:p>
    <w:p>
      <w:pPr>
        <w:numPr>
          <w:ilvl w:val="2"/>
          <w:numId w:val="900"/>
        </w:numPr>
        <w:spacing w:before="0" w:after="0"/>
      </w:pPr>
      <w:r>
        <w:t>Asset Path Configuration</w:t>
      </w:r>
    </w:p>
    <w:p>
      <w:pPr>
        <w:numPr>
          <w:ilvl w:val="2"/>
          <w:numId w:val="900"/>
        </w:numPr>
        <w:spacing w:before="0" w:after="0"/>
      </w:pPr>
      <w:r>
        <w:t>Server Configuration</w:t>
      </w:r>
    </w:p>
    <w:p>
      <w:pPr>
        <w:numPr>
          <w:ilvl w:val="1"/>
          <w:numId w:val="900"/>
        </w:numPr>
        <w:spacing w:before="0" w:after="0"/>
      </w:pPr>
      <w:r>
        <w:t>Server Deployment</w:t>
      </w:r>
    </w:p>
    <w:p>
      <w:pPr>
        <w:numPr>
          <w:ilvl w:val="2"/>
          <w:numId w:val="900"/>
        </w:numPr>
        <w:spacing w:before="0" w:after="0"/>
      </w:pPr>
      <w:r>
        <w:t>Node.js Hosting</w:t>
      </w:r>
    </w:p>
    <w:p>
      <w:pPr>
        <w:numPr>
          <w:ilvl w:val="2"/>
          <w:numId w:val="900"/>
        </w:numPr>
        <w:spacing w:before="0" w:after="0"/>
      </w:pPr>
      <w:r>
        <w:t>Container Deployment</w:t>
      </w:r>
    </w:p>
    <w:p>
      <w:pPr>
        <w:numPr>
          <w:ilvl w:val="2"/>
          <w:numId w:val="900"/>
        </w:numPr>
        <w:spacing w:before="0" w:after="0"/>
      </w:pPr>
      <w:r>
        <w:t>Cloud Platform Deployment</w:t>
      </w:r>
    </w:p>
    <w:p>
      <w:pPr>
        <w:numPr>
          <w:ilvl w:val="1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Build Automation</w:t>
      </w:r>
    </w:p>
    <w:p>
      <w:pPr>
        <w:numPr>
          <w:ilvl w:val="2"/>
          <w:numId w:val="900"/>
        </w:numPr>
        <w:spacing w:before="0" w:after="0"/>
      </w:pPr>
      <w:r>
        <w:t>Deployment Pipelines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