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Android Security and Penetration Testing</w:t>
      </w:r>
    </w:p>
    <w:p>
      <w:pPr>
        <w:pStyle w:val="Heading1"/>
      </w:pPr>
      <w:r>
        <w:t>Introduction to Android Security</w:t>
      </w:r>
    </w:p>
    <w:p>
      <w:pPr>
        <w:numPr>
          <w:ilvl w:val="0"/>
          <w:numId w:val="900"/>
        </w:numPr>
        <w:spacing w:before="0" w:after="0"/>
      </w:pPr>
      <w:r>
        <w:t>The Android Ecosystem</w:t>
      </w:r>
    </w:p>
    <w:p>
      <w:pPr>
        <w:numPr>
          <w:ilvl w:val="1"/>
          <w:numId w:val="900"/>
        </w:numPr>
        <w:spacing w:before="0" w:after="0"/>
      </w:pPr>
      <w:r>
        <w:t>Open Source Components</w:t>
      </w:r>
    </w:p>
    <w:p>
      <w:pPr>
        <w:numPr>
          <w:ilvl w:val="2"/>
          <w:numId w:val="900"/>
        </w:numPr>
        <w:spacing w:before="0" w:after="0"/>
      </w:pPr>
      <w:r>
        <w:t>Android Open Source Project (AOSP)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numPr>
          <w:ilvl w:val="2"/>
          <w:numId w:val="900"/>
        </w:numPr>
        <w:spacing w:before="0" w:after="0"/>
      </w:pPr>
      <w:r>
        <w:t>Licensing Model</w:t>
      </w:r>
    </w:p>
    <w:p>
      <w:pPr>
        <w:numPr>
          <w:ilvl w:val="1"/>
          <w:numId w:val="900"/>
        </w:numPr>
        <w:spacing w:before="0" w:after="0"/>
      </w:pPr>
      <w:r>
        <w:t>Closed Source Components</w:t>
      </w:r>
    </w:p>
    <w:p>
      <w:pPr>
        <w:numPr>
          <w:ilvl w:val="2"/>
          <w:numId w:val="900"/>
        </w:numPr>
        <w:spacing w:before="0" w:after="0"/>
      </w:pPr>
      <w:r>
        <w:t>Google Mobile Services (GMS)</w:t>
      </w:r>
    </w:p>
    <w:p>
      <w:pPr>
        <w:numPr>
          <w:ilvl w:val="2"/>
          <w:numId w:val="900"/>
        </w:numPr>
        <w:spacing w:before="0" w:after="0"/>
      </w:pPr>
      <w:r>
        <w:t>OEM Customizations</w:t>
      </w:r>
    </w:p>
    <w:p>
      <w:pPr>
        <w:numPr>
          <w:ilvl w:val="2"/>
          <w:numId w:val="900"/>
        </w:numPr>
        <w:spacing w:before="0" w:after="0"/>
      </w:pPr>
      <w:r>
        <w:t>Proprietary Drivers</w:t>
      </w:r>
    </w:p>
    <w:p>
      <w:pPr>
        <w:numPr>
          <w:ilvl w:val="1"/>
          <w:numId w:val="900"/>
        </w:numPr>
        <w:spacing w:before="0" w:after="0"/>
      </w:pPr>
      <w:r>
        <w:t>Device Fragmentation</w:t>
      </w:r>
    </w:p>
    <w:p>
      <w:pPr>
        <w:numPr>
          <w:ilvl w:val="2"/>
          <w:numId w:val="900"/>
        </w:numPr>
        <w:spacing w:before="0" w:after="0"/>
      </w:pPr>
      <w:r>
        <w:t>Hardware Variations</w:t>
      </w:r>
    </w:p>
    <w:p>
      <w:pPr>
        <w:numPr>
          <w:ilvl w:val="2"/>
          <w:numId w:val="900"/>
        </w:numPr>
        <w:spacing w:before="0" w:after="0"/>
      </w:pPr>
      <w:r>
        <w:t>OS Version Diversity</w:t>
      </w:r>
    </w:p>
    <w:p>
      <w:pPr>
        <w:numPr>
          <w:ilvl w:val="2"/>
          <w:numId w:val="900"/>
        </w:numPr>
        <w:spacing w:before="0" w:after="0"/>
      </w:pPr>
      <w:r>
        <w:t>Security Patch Distribution Challenges</w:t>
      </w:r>
    </w:p>
    <w:p>
      <w:pPr>
        <w:numPr>
          <w:ilvl w:val="2"/>
          <w:numId w:val="900"/>
        </w:numPr>
        <w:spacing w:before="0" w:after="0"/>
      </w:pPr>
      <w:r>
        <w:t>Market Share by Version</w:t>
      </w:r>
    </w:p>
    <w:p>
      <w:pPr>
        <w:numPr>
          <w:ilvl w:val="1"/>
          <w:numId w:val="900"/>
        </w:numPr>
        <w:spacing w:before="0" w:after="0"/>
      </w:pPr>
      <w:r>
        <w:t>App Distribution Models</w:t>
      </w:r>
    </w:p>
    <w:p>
      <w:pPr>
        <w:numPr>
          <w:ilvl w:val="2"/>
          <w:numId w:val="900"/>
        </w:numPr>
        <w:spacing w:before="0" w:after="0"/>
      </w:pPr>
      <w:r>
        <w:t>Google Play Store</w:t>
      </w:r>
    </w:p>
    <w:p>
      <w:pPr>
        <w:numPr>
          <w:ilvl w:val="3"/>
          <w:numId w:val="900"/>
        </w:numPr>
        <w:spacing w:before="0" w:after="0"/>
      </w:pPr>
      <w:r>
        <w:t>App Vetting Process</w:t>
      </w:r>
    </w:p>
    <w:p>
      <w:pPr>
        <w:numPr>
          <w:ilvl w:val="3"/>
          <w:numId w:val="900"/>
        </w:numPr>
        <w:spacing w:before="0" w:after="0"/>
      </w:pPr>
      <w:r>
        <w:t>Play Protect</w:t>
      </w:r>
    </w:p>
    <w:p>
      <w:pPr>
        <w:numPr>
          <w:ilvl w:val="3"/>
          <w:numId w:val="900"/>
        </w:numPr>
        <w:spacing w:before="0" w:after="0"/>
      </w:pPr>
      <w:r>
        <w:t>Developer Policies</w:t>
      </w:r>
    </w:p>
    <w:p>
      <w:pPr>
        <w:numPr>
          <w:ilvl w:val="2"/>
          <w:numId w:val="900"/>
        </w:numPr>
        <w:spacing w:before="0" w:after="0"/>
      </w:pPr>
      <w:r>
        <w:t>Third-Party App Stores</w:t>
      </w:r>
    </w:p>
    <w:p>
      <w:pPr>
        <w:numPr>
          <w:ilvl w:val="3"/>
          <w:numId w:val="900"/>
        </w:numPr>
        <w:spacing w:before="0" w:after="0"/>
      </w:pPr>
      <w:r>
        <w:t>Security Risks</w:t>
      </w:r>
    </w:p>
    <w:p>
      <w:pPr>
        <w:numPr>
          <w:ilvl w:val="3"/>
          <w:numId w:val="900"/>
        </w:numPr>
        <w:spacing w:before="0" w:after="0"/>
      </w:pPr>
      <w:r>
        <w:t>Regional App Stores</w:t>
      </w:r>
    </w:p>
    <w:p>
      <w:pPr>
        <w:numPr>
          <w:ilvl w:val="3"/>
          <w:numId w:val="900"/>
        </w:numPr>
        <w:spacing w:before="0" w:after="0"/>
      </w:pPr>
      <w:r>
        <w:t>Enterprise App Stores</w:t>
      </w:r>
    </w:p>
    <w:p>
      <w:pPr>
        <w:numPr>
          <w:ilvl w:val="2"/>
          <w:numId w:val="900"/>
        </w:numPr>
        <w:spacing w:before="0" w:after="0"/>
      </w:pPr>
      <w:r>
        <w:t>Sideloading</w:t>
      </w:r>
    </w:p>
    <w:p>
      <w:pPr>
        <w:numPr>
          <w:ilvl w:val="3"/>
          <w:numId w:val="900"/>
        </w:numPr>
        <w:spacing w:before="0" w:after="0"/>
      </w:pPr>
      <w:r>
        <w:t>APK Installation Process</w:t>
      </w:r>
    </w:p>
    <w:p>
      <w:pPr>
        <w:numPr>
          <w:ilvl w:val="3"/>
          <w:numId w:val="900"/>
        </w:numPr>
        <w:spacing w:before="0" w:after="0"/>
      </w:pPr>
      <w:r>
        <w:t>Unknown Sources Setting</w:t>
      </w:r>
    </w:p>
    <w:p>
      <w:pPr>
        <w:numPr>
          <w:ilvl w:val="3"/>
          <w:numId w:val="900"/>
        </w:numPr>
        <w:spacing w:before="0" w:after="0"/>
      </w:pPr>
      <w:r>
        <w:t>Risks and Mitigations</w:t>
      </w:r>
    </w:p>
    <w:p>
      <w:pPr>
        <w:numPr>
          <w:ilvl w:val="0"/>
          <w:numId w:val="900"/>
        </w:numPr>
        <w:spacing w:before="0" w:after="0"/>
      </w:pPr>
      <w:r>
        <w:t>Android Architecture Overview</w:t>
      </w:r>
    </w:p>
    <w:p>
      <w:pPr>
        <w:numPr>
          <w:ilvl w:val="1"/>
          <w:numId w:val="900"/>
        </w:numPr>
        <w:spacing w:before="0" w:after="0"/>
      </w:pPr>
      <w:r>
        <w:t>The Linux Kernel</w:t>
      </w:r>
    </w:p>
    <w:p>
      <w:pPr>
        <w:numPr>
          <w:ilvl w:val="2"/>
          <w:numId w:val="900"/>
        </w:numPr>
        <w:spacing w:before="0" w:after="0"/>
      </w:pPr>
      <w:r>
        <w:t>Role in Device Security</w:t>
      </w:r>
    </w:p>
    <w:p>
      <w:pPr>
        <w:numPr>
          <w:ilvl w:val="2"/>
          <w:numId w:val="900"/>
        </w:numPr>
        <w:spacing w:before="0" w:after="0"/>
      </w:pPr>
      <w:r>
        <w:t>Kernel Modules and Drivers</w:t>
      </w:r>
    </w:p>
    <w:p>
      <w:pPr>
        <w:numPr>
          <w:ilvl w:val="2"/>
          <w:numId w:val="900"/>
        </w:numPr>
        <w:spacing w:before="0" w:after="0"/>
      </w:pPr>
      <w:r>
        <w:t>Security Enhancements</w:t>
      </w:r>
    </w:p>
    <w:p>
      <w:pPr>
        <w:numPr>
          <w:ilvl w:val="1"/>
          <w:numId w:val="900"/>
        </w:numPr>
        <w:spacing w:before="0" w:after="0"/>
      </w:pPr>
      <w:r>
        <w:t>Hardware Abstraction Layer (HAL)</w:t>
      </w:r>
    </w:p>
    <w:p>
      <w:pPr>
        <w:numPr>
          <w:ilvl w:val="2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Vendor Interface</w:t>
      </w:r>
    </w:p>
    <w:p>
      <w:pPr>
        <w:numPr>
          <w:ilvl w:val="1"/>
          <w:numId w:val="900"/>
        </w:numPr>
        <w:spacing w:before="0" w:after="0"/>
      </w:pPr>
      <w:r>
        <w:t>Android Runtime (ART)</w:t>
      </w:r>
    </w:p>
    <w:p>
      <w:pPr>
        <w:numPr>
          <w:ilvl w:val="2"/>
          <w:numId w:val="900"/>
        </w:numPr>
        <w:spacing w:before="0" w:after="0"/>
      </w:pPr>
      <w:r>
        <w:t>Bytecode Execution</w:t>
      </w:r>
    </w:p>
    <w:p>
      <w:pPr>
        <w:numPr>
          <w:ilvl w:val="2"/>
          <w:numId w:val="900"/>
        </w:numPr>
        <w:spacing w:before="0" w:after="0"/>
      </w:pPr>
      <w:r>
        <w:t>Just-In-Time (JIT) Compilation</w:t>
      </w:r>
    </w:p>
    <w:p>
      <w:pPr>
        <w:numPr>
          <w:ilvl w:val="2"/>
          <w:numId w:val="900"/>
        </w:numPr>
        <w:spacing w:before="0" w:after="0"/>
      </w:pPr>
      <w:r>
        <w:t>Ahead-Of-Time (AOT) Compilation</w:t>
      </w:r>
    </w:p>
    <w:p>
      <w:pPr>
        <w:numPr>
          <w:ilvl w:val="2"/>
          <w:numId w:val="900"/>
        </w:numPr>
        <w:spacing w:before="0" w:after="0"/>
      </w:pPr>
      <w:r>
        <w:t>Dalvik Virtual Machine Legacy</w:t>
      </w:r>
    </w:p>
    <w:p>
      <w:pPr>
        <w:numPr>
          <w:ilvl w:val="1"/>
          <w:numId w:val="900"/>
        </w:numPr>
        <w:spacing w:before="0" w:after="0"/>
      </w:pPr>
      <w:r>
        <w:t>Native C/C++ Libraries</w:t>
      </w:r>
    </w:p>
    <w:p>
      <w:pPr>
        <w:numPr>
          <w:ilvl w:val="2"/>
          <w:numId w:val="900"/>
        </w:numPr>
        <w:spacing w:before="0" w:after="0"/>
      </w:pPr>
      <w:r>
        <w:t>Common Libraries</w:t>
      </w:r>
    </w:p>
    <w:p>
      <w:pPr>
        <w:numPr>
          <w:ilvl w:val="3"/>
          <w:numId w:val="900"/>
        </w:numPr>
        <w:spacing w:before="0" w:after="0"/>
      </w:pPr>
      <w:r>
        <w:t>libc</w:t>
      </w:r>
    </w:p>
    <w:p>
      <w:pPr>
        <w:numPr>
          <w:ilvl w:val="3"/>
          <w:numId w:val="900"/>
        </w:numPr>
        <w:spacing w:before="0" w:after="0"/>
      </w:pPr>
      <w:r>
        <w:t>SSL</w:t>
      </w:r>
    </w:p>
    <w:p>
      <w:pPr>
        <w:numPr>
          <w:ilvl w:val="3"/>
          <w:numId w:val="900"/>
        </w:numPr>
        <w:spacing w:before="0" w:after="0"/>
      </w:pPr>
      <w:r>
        <w:t>SQLite</w:t>
      </w:r>
    </w:p>
    <w:p>
      <w:pPr>
        <w:numPr>
          <w:ilvl w:val="2"/>
          <w:numId w:val="900"/>
        </w:numPr>
        <w:spacing w:before="0" w:after="0"/>
      </w:pPr>
      <w:r>
        <w:t>Java Native Interface (JNI) Usage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Java API Framework</w:t>
      </w:r>
    </w:p>
    <w:p>
      <w:pPr>
        <w:numPr>
          <w:ilvl w:val="2"/>
          <w:numId w:val="900"/>
        </w:numPr>
        <w:spacing w:before="0" w:after="0"/>
      </w:pPr>
      <w:r>
        <w:t>Application Framework Components</w:t>
      </w:r>
    </w:p>
    <w:p>
      <w:pPr>
        <w:numPr>
          <w:ilvl w:val="2"/>
          <w:numId w:val="900"/>
        </w:numPr>
        <w:spacing w:before="0" w:after="0"/>
      </w:pPr>
      <w:r>
        <w:t>Security-Relevant APIs</w:t>
      </w:r>
    </w:p>
    <w:p>
      <w:pPr>
        <w:numPr>
          <w:ilvl w:val="2"/>
          <w:numId w:val="900"/>
        </w:numPr>
        <w:spacing w:before="0" w:after="0"/>
      </w:pPr>
      <w:r>
        <w:t>System Services</w:t>
      </w:r>
    </w:p>
    <w:p>
      <w:pPr>
        <w:numPr>
          <w:ilvl w:val="1"/>
          <w:numId w:val="900"/>
        </w:numPr>
        <w:spacing w:before="0" w:after="0"/>
      </w:pPr>
      <w:r>
        <w:t>System Apps</w:t>
      </w:r>
    </w:p>
    <w:p>
      <w:pPr>
        <w:numPr>
          <w:ilvl w:val="2"/>
          <w:numId w:val="900"/>
        </w:numPr>
        <w:spacing w:before="0" w:after="0"/>
      </w:pPr>
      <w:r>
        <w:t>Pre-installed Applications</w:t>
      </w:r>
    </w:p>
    <w:p>
      <w:pPr>
        <w:numPr>
          <w:ilvl w:val="2"/>
          <w:numId w:val="900"/>
        </w:numPr>
        <w:spacing w:before="0" w:after="0"/>
      </w:pPr>
      <w:r>
        <w:t>Privileged App Permissions</w:t>
      </w:r>
    </w:p>
    <w:p>
      <w:pPr>
        <w:numPr>
          <w:ilvl w:val="2"/>
          <w:numId w:val="900"/>
        </w:numPr>
        <w:spacing w:before="0" w:after="0"/>
      </w:pPr>
      <w:r>
        <w:t>System App Updates</w:t>
      </w:r>
    </w:p>
    <w:p>
      <w:pPr>
        <w:numPr>
          <w:ilvl w:val="0"/>
          <w:numId w:val="900"/>
        </w:numPr>
        <w:spacing w:before="0" w:after="0"/>
      </w:pPr>
      <w:r>
        <w:t>Core Security Model</w:t>
      </w:r>
    </w:p>
    <w:p>
      <w:pPr>
        <w:numPr>
          <w:ilvl w:val="1"/>
          <w:numId w:val="900"/>
        </w:numPr>
        <w:spacing w:before="0" w:after="0"/>
      </w:pPr>
      <w:r>
        <w:t>Application Sandboxing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Filesystem Separation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The Android Permission Model</w:t>
      </w:r>
    </w:p>
    <w:p>
      <w:pPr>
        <w:numPr>
          <w:ilvl w:val="2"/>
          <w:numId w:val="900"/>
        </w:numPr>
        <w:spacing w:before="0" w:after="0"/>
      </w:pPr>
      <w:r>
        <w:t>Install-time Permissions</w:t>
      </w:r>
    </w:p>
    <w:p>
      <w:pPr>
        <w:numPr>
          <w:ilvl w:val="2"/>
          <w:numId w:val="900"/>
        </w:numPr>
        <w:spacing w:before="0" w:after="0"/>
      </w:pPr>
      <w:r>
        <w:t>Run-time Permissions</w:t>
      </w:r>
    </w:p>
    <w:p>
      <w:pPr>
        <w:numPr>
          <w:ilvl w:val="2"/>
          <w:numId w:val="900"/>
        </w:numPr>
        <w:spacing w:before="0" w:after="0"/>
      </w:pPr>
      <w:r>
        <w:t>Permission Groups</w:t>
      </w:r>
    </w:p>
    <w:p>
      <w:pPr>
        <w:numPr>
          <w:ilvl w:val="2"/>
          <w:numId w:val="900"/>
        </w:numPr>
        <w:spacing w:before="0" w:after="0"/>
      </w:pPr>
      <w:r>
        <w:t>Signature and Protection Levels</w:t>
      </w:r>
    </w:p>
    <w:p>
      <w:pPr>
        <w:numPr>
          <w:ilvl w:val="3"/>
          <w:numId w:val="900"/>
        </w:numPr>
        <w:spacing w:before="0" w:after="0"/>
      </w:pPr>
      <w:r>
        <w:t>Normal</w:t>
      </w:r>
    </w:p>
    <w:p>
      <w:pPr>
        <w:numPr>
          <w:ilvl w:val="3"/>
          <w:numId w:val="900"/>
        </w:numPr>
        <w:spacing w:before="0" w:after="0"/>
      </w:pPr>
      <w:r>
        <w:t>Dangerous</w:t>
      </w:r>
    </w:p>
    <w:p>
      <w:pPr>
        <w:numPr>
          <w:ilvl w:val="3"/>
          <w:numId w:val="900"/>
        </w:numPr>
        <w:spacing w:before="0" w:after="0"/>
      </w:pPr>
      <w:r>
        <w:t>Signature</w:t>
      </w:r>
    </w:p>
    <w:p>
      <w:pPr>
        <w:numPr>
          <w:ilvl w:val="3"/>
          <w:numId w:val="900"/>
        </w:numPr>
        <w:spacing w:before="0" w:after="0"/>
      </w:pPr>
      <w:r>
        <w:t>SignatureOrSystem</w:t>
      </w:r>
    </w:p>
    <w:p>
      <w:pPr>
        <w:numPr>
          <w:ilvl w:val="2"/>
          <w:numId w:val="900"/>
        </w:numPr>
        <w:spacing w:before="0" w:after="0"/>
      </w:pPr>
      <w:r>
        <w:t>Custom Permissions</w:t>
      </w:r>
    </w:p>
    <w:p>
      <w:pPr>
        <w:numPr>
          <w:ilvl w:val="1"/>
          <w:numId w:val="900"/>
        </w:numPr>
        <w:spacing w:before="0" w:after="0"/>
      </w:pPr>
      <w:r>
        <w:t>Application Signing and Code Integrity</w:t>
      </w:r>
    </w:p>
    <w:p>
      <w:pPr>
        <w:numPr>
          <w:ilvl w:val="2"/>
          <w:numId w:val="900"/>
        </w:numPr>
        <w:spacing w:before="0" w:after="0"/>
      </w:pPr>
      <w:r>
        <w:t>APK Signing Process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Code Integrity Checks</w:t>
      </w:r>
    </w:p>
    <w:p>
      <w:pPr>
        <w:numPr>
          <w:ilvl w:val="1"/>
          <w:numId w:val="900"/>
        </w:numPr>
        <w:spacing w:before="0" w:after="0"/>
      </w:pPr>
      <w:r>
        <w:t>User and Group IDs (UID/GID)</w:t>
      </w:r>
    </w:p>
    <w:p>
      <w:pPr>
        <w:numPr>
          <w:ilvl w:val="2"/>
          <w:numId w:val="900"/>
        </w:numPr>
        <w:spacing w:before="0" w:after="0"/>
      </w:pPr>
      <w:r>
        <w:t>Per-app UID Assignment</w:t>
      </w:r>
    </w:p>
    <w:p>
      <w:pPr>
        <w:numPr>
          <w:ilvl w:val="2"/>
          <w:numId w:val="900"/>
        </w:numPr>
        <w:spacing w:before="0" w:after="0"/>
      </w:pPr>
      <w:r>
        <w:t>SharedUserId Mechanism</w:t>
      </w:r>
    </w:p>
    <w:p>
      <w:pPr>
        <w:numPr>
          <w:ilvl w:val="2"/>
          <w:numId w:val="900"/>
        </w:numPr>
        <w:spacing w:before="0" w:after="0"/>
      </w:pPr>
      <w:r>
        <w:t>System UID Ranges</w:t>
      </w:r>
    </w:p>
    <w:p>
      <w:pPr>
        <w:numPr>
          <w:ilvl w:val="1"/>
          <w:numId w:val="900"/>
        </w:numPr>
        <w:spacing w:before="0" w:after="0"/>
      </w:pPr>
      <w:r>
        <w:t>Security-Enhanced Linux (SELinux) in Android</w:t>
      </w:r>
    </w:p>
    <w:p>
      <w:pPr>
        <w:numPr>
          <w:ilvl w:val="2"/>
          <w:numId w:val="900"/>
        </w:numPr>
        <w:spacing w:before="0" w:after="0"/>
      </w:pPr>
      <w:r>
        <w:t>Enforcing vs. Permissive Modes</w:t>
      </w:r>
    </w:p>
    <w:p>
      <w:pPr>
        <w:numPr>
          <w:ilvl w:val="2"/>
          <w:numId w:val="900"/>
        </w:numPr>
        <w:spacing w:before="0" w:after="0"/>
      </w:pPr>
      <w:r>
        <w:t>Policy Structure</w:t>
      </w:r>
    </w:p>
    <w:p>
      <w:pPr>
        <w:numPr>
          <w:ilvl w:val="2"/>
          <w:numId w:val="900"/>
        </w:numPr>
        <w:spacing w:before="0" w:after="0"/>
      </w:pPr>
      <w:r>
        <w:t>Role in Access Control</w:t>
      </w:r>
    </w:p>
    <w:p>
      <w:pPr>
        <w:numPr>
          <w:ilvl w:val="2"/>
          <w:numId w:val="900"/>
        </w:numPr>
        <w:spacing w:before="0" w:after="0"/>
      </w:pPr>
      <w:r>
        <w:t>Domain Transitions</w:t>
      </w:r>
    </w:p>
    <w:p>
      <w:pPr>
        <w:pStyle w:val="Heading1"/>
      </w:pPr>
      <w:r>
        <w:t>Setting Up a Penetration Testing Environment</w:t>
      </w:r>
    </w:p>
    <w:p>
      <w:pPr>
        <w:numPr>
          <w:ilvl w:val="0"/>
          <w:numId w:val="900"/>
        </w:numPr>
        <w:spacing w:before="0" w:after="0"/>
      </w:pPr>
      <w:r>
        <w:t>Choosing a Testing Device</w:t>
      </w:r>
    </w:p>
    <w:p>
      <w:pPr>
        <w:numPr>
          <w:ilvl w:val="1"/>
          <w:numId w:val="900"/>
        </w:numPr>
        <w:spacing w:before="0" w:after="0"/>
      </w:pPr>
      <w:r>
        <w:t>Physical Devices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Real Hardware Behavior</w:t>
      </w:r>
    </w:p>
    <w:p>
      <w:pPr>
        <w:numPr>
          <w:ilvl w:val="3"/>
          <w:numId w:val="900"/>
        </w:numPr>
        <w:spacing w:before="0" w:after="0"/>
      </w:pPr>
      <w:r>
        <w:t>Complete Feature Set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Risk of Bricking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OEM-specific Considerations</w:t>
      </w:r>
    </w:p>
    <w:p>
      <w:pPr>
        <w:numPr>
          <w:ilvl w:val="3"/>
          <w:numId w:val="900"/>
        </w:numPr>
        <w:spacing w:before="0" w:after="0"/>
      </w:pPr>
      <w:r>
        <w:t>Bootloader Unlock Policies</w:t>
      </w:r>
    </w:p>
    <w:p>
      <w:pPr>
        <w:numPr>
          <w:ilvl w:val="3"/>
          <w:numId w:val="900"/>
        </w:numPr>
        <w:spacing w:before="0" w:after="0"/>
      </w:pPr>
      <w:r>
        <w:t>Update and Patching Frequency</w:t>
      </w:r>
    </w:p>
    <w:p>
      <w:pPr>
        <w:numPr>
          <w:ilvl w:val="3"/>
          <w:numId w:val="900"/>
        </w:numPr>
        <w:spacing w:before="0" w:after="0"/>
      </w:pPr>
      <w:r>
        <w:t>Warranty Implications</w:t>
      </w:r>
    </w:p>
    <w:p>
      <w:pPr>
        <w:numPr>
          <w:ilvl w:val="1"/>
          <w:numId w:val="900"/>
        </w:numPr>
        <w:spacing w:before="0" w:after="0"/>
      </w:pPr>
      <w:r>
        <w:t>Emulators and Virtual Devices</w:t>
      </w:r>
    </w:p>
    <w:p>
      <w:pPr>
        <w:numPr>
          <w:ilvl w:val="2"/>
          <w:numId w:val="900"/>
        </w:numPr>
        <w:spacing w:before="0" w:after="0"/>
      </w:pPr>
      <w:r>
        <w:t>Android Studio AVD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Limitations for Security Testing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Genymotion</w:t>
      </w:r>
    </w:p>
    <w:p>
      <w:pPr>
        <w:numPr>
          <w:ilvl w:val="3"/>
          <w:numId w:val="900"/>
        </w:numPr>
        <w:spacing w:before="0" w:after="0"/>
      </w:pPr>
      <w:r>
        <w:t>Features for Pentesting</w:t>
      </w:r>
    </w:p>
    <w:p>
      <w:pPr>
        <w:numPr>
          <w:ilvl w:val="3"/>
          <w:numId w:val="900"/>
        </w:numPr>
        <w:spacing w:before="0" w:after="0"/>
      </w:pPr>
      <w:r>
        <w:t>Networking Setup</w:t>
      </w:r>
    </w:p>
    <w:p>
      <w:pPr>
        <w:numPr>
          <w:ilvl w:val="3"/>
          <w:numId w:val="900"/>
        </w:numPr>
        <w:spacing w:before="0" w:after="0"/>
      </w:pPr>
      <w:r>
        <w:t>Plugin Support</w:t>
      </w:r>
    </w:p>
    <w:p>
      <w:pPr>
        <w:numPr>
          <w:ilvl w:val="2"/>
          <w:numId w:val="900"/>
        </w:numPr>
        <w:spacing w:before="0" w:after="0"/>
      </w:pPr>
      <w:r>
        <w:t>Third-party Emulators</w:t>
      </w:r>
    </w:p>
    <w:p>
      <w:pPr>
        <w:numPr>
          <w:ilvl w:val="0"/>
          <w:numId w:val="900"/>
        </w:numPr>
        <w:spacing w:before="0" w:after="0"/>
      </w:pPr>
      <w:r>
        <w:t>Host Machine Setup</w:t>
      </w:r>
    </w:p>
    <w:p>
      <w:pPr>
        <w:numPr>
          <w:ilvl w:val="1"/>
          <w:numId w:val="900"/>
        </w:numPr>
        <w:spacing w:before="0" w:after="0"/>
      </w:pPr>
      <w:r>
        <w:t>Operating System Choices</w:t>
      </w:r>
    </w:p>
    <w:p>
      <w:pPr>
        <w:numPr>
          <w:ilvl w:val="2"/>
          <w:numId w:val="900"/>
        </w:numPr>
        <w:spacing w:before="0" w:after="0"/>
      </w:pPr>
      <w:r>
        <w:t>Linux</w:t>
      </w:r>
    </w:p>
    <w:p>
      <w:pPr>
        <w:numPr>
          <w:ilvl w:val="3"/>
          <w:numId w:val="900"/>
        </w:numPr>
        <w:spacing w:before="0" w:after="0"/>
      </w:pPr>
      <w:r>
        <w:t>Distribution Recommendations</w:t>
      </w:r>
    </w:p>
    <w:p>
      <w:pPr>
        <w:numPr>
          <w:ilvl w:val="3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macOS</w:t>
      </w:r>
    </w:p>
    <w:p>
      <w:pPr>
        <w:numPr>
          <w:ilvl w:val="3"/>
          <w:numId w:val="900"/>
        </w:numPr>
        <w:spacing w:before="0" w:after="0"/>
      </w:pPr>
      <w:r>
        <w:t>Homebrew Setup</w:t>
      </w:r>
    </w:p>
    <w:p>
      <w:pPr>
        <w:numPr>
          <w:ilvl w:val="3"/>
          <w:numId w:val="900"/>
        </w:numPr>
        <w:spacing w:before="0" w:after="0"/>
      </w:pPr>
      <w:r>
        <w:t>Xcode Requirements</w:t>
      </w:r>
    </w:p>
    <w:p>
      <w:pPr>
        <w:numPr>
          <w:ilvl w:val="2"/>
          <w:numId w:val="900"/>
        </w:numPr>
        <w:spacing w:before="0" w:after="0"/>
      </w:pPr>
      <w:r>
        <w:t>Windows</w:t>
      </w:r>
    </w:p>
    <w:p>
      <w:pPr>
        <w:numPr>
          <w:ilvl w:val="3"/>
          <w:numId w:val="900"/>
        </w:numPr>
        <w:spacing w:before="0" w:after="0"/>
      </w:pPr>
      <w:r>
        <w:t>WSL Considerations</w:t>
      </w:r>
    </w:p>
    <w:p>
      <w:pPr>
        <w:numPr>
          <w:ilvl w:val="3"/>
          <w:numId w:val="900"/>
        </w:numPr>
        <w:spacing w:before="0" w:after="0"/>
      </w:pPr>
      <w:r>
        <w:t>PowerShell vs. Command Prompt</w:t>
      </w:r>
    </w:p>
    <w:p>
      <w:pPr>
        <w:numPr>
          <w:ilvl w:val="1"/>
          <w:numId w:val="900"/>
        </w:numPr>
        <w:spacing w:before="0" w:after="0"/>
      </w:pPr>
      <w:r>
        <w:t>Installing Essential Tools</w:t>
      </w:r>
    </w:p>
    <w:p>
      <w:pPr>
        <w:numPr>
          <w:ilvl w:val="2"/>
          <w:numId w:val="900"/>
        </w:numPr>
        <w:spacing w:before="0" w:after="0"/>
      </w:pPr>
      <w:r>
        <w:t>Java Development Kit (JDK)</w:t>
      </w:r>
    </w:p>
    <w:p>
      <w:pPr>
        <w:numPr>
          <w:ilvl w:val="3"/>
          <w:numId w:val="900"/>
        </w:numPr>
        <w:spacing w:before="0" w:after="0"/>
      </w:pPr>
      <w:r>
        <w:t>Version Compatibility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Android SDK Platform Tools</w:t>
      </w:r>
    </w:p>
    <w:p>
      <w:pPr>
        <w:numPr>
          <w:ilvl w:val="3"/>
          <w:numId w:val="900"/>
        </w:numPr>
        <w:spacing w:before="0" w:after="0"/>
      </w:pPr>
      <w:r>
        <w:t>ADB (Android Debug Bridge)</w:t>
      </w:r>
    </w:p>
    <w:p>
      <w:pPr>
        <w:numPr>
          <w:ilvl w:val="3"/>
          <w:numId w:val="900"/>
        </w:numPr>
        <w:spacing w:before="0" w:after="0"/>
      </w:pPr>
      <w:r>
        <w:t>Fastboot</w:t>
      </w:r>
    </w:p>
    <w:p>
      <w:pPr>
        <w:numPr>
          <w:ilvl w:val="3"/>
          <w:numId w:val="900"/>
        </w:numPr>
        <w:spacing w:before="0" w:after="0"/>
      </w:pPr>
      <w:r>
        <w:t>Platform Tools Updates</w:t>
      </w:r>
    </w:p>
    <w:p>
      <w:pPr>
        <w:numPr>
          <w:ilvl w:val="2"/>
          <w:numId w:val="900"/>
        </w:numPr>
        <w:spacing w:before="0" w:after="0"/>
      </w:pPr>
      <w:r>
        <w:t>Python and Pip</w:t>
      </w:r>
    </w:p>
    <w:p>
      <w:pPr>
        <w:numPr>
          <w:ilvl w:val="3"/>
          <w:numId w:val="900"/>
        </w:numPr>
        <w:spacing w:before="0" w:after="0"/>
      </w:pPr>
      <w:r>
        <w:t>Version Requirements</w:t>
      </w:r>
    </w:p>
    <w:p>
      <w:pPr>
        <w:numPr>
          <w:ilvl w:val="3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Additional Dependencies</w:t>
      </w:r>
    </w:p>
    <w:p>
      <w:pPr>
        <w:numPr>
          <w:ilvl w:val="3"/>
          <w:numId w:val="900"/>
        </w:numPr>
        <w:spacing w:before="0" w:after="0"/>
      </w:pPr>
      <w:r>
        <w:t>Git</w:t>
      </w:r>
    </w:p>
    <w:p>
      <w:pPr>
        <w:numPr>
          <w:ilvl w:val="3"/>
          <w:numId w:val="900"/>
        </w:numPr>
        <w:spacing w:before="0" w:after="0"/>
      </w:pPr>
      <w:r>
        <w:t>Wget</w:t>
      </w:r>
    </w:p>
    <w:p>
      <w:pPr>
        <w:numPr>
          <w:ilvl w:val="3"/>
          <w:numId w:val="900"/>
        </w:numPr>
        <w:spacing w:before="0" w:after="0"/>
      </w:pPr>
      <w:r>
        <w:t>Unzip</w:t>
      </w:r>
    </w:p>
    <w:p>
      <w:pPr>
        <w:numPr>
          <w:ilvl w:val="3"/>
          <w:numId w:val="900"/>
        </w:numPr>
        <w:spacing w:before="0" w:after="0"/>
      </w:pPr>
      <w:r>
        <w:t>Build Tools</w:t>
      </w:r>
    </w:p>
    <w:p>
      <w:pPr>
        <w:numPr>
          <w:ilvl w:val="0"/>
          <w:numId w:val="900"/>
        </w:numPr>
        <w:spacing w:before="0" w:after="0"/>
      </w:pPr>
      <w:r>
        <w:t>Device Preparation</w:t>
      </w:r>
    </w:p>
    <w:p>
      <w:pPr>
        <w:numPr>
          <w:ilvl w:val="1"/>
          <w:numId w:val="900"/>
        </w:numPr>
        <w:spacing w:before="0" w:after="0"/>
      </w:pPr>
      <w:r>
        <w:t>Enabling Developer Options</w:t>
      </w:r>
    </w:p>
    <w:p>
      <w:pPr>
        <w:numPr>
          <w:ilvl w:val="2"/>
          <w:numId w:val="900"/>
        </w:numPr>
        <w:spacing w:before="0" w:after="0"/>
      </w:pPr>
      <w:r>
        <w:t>Accessing Developer Menu</w:t>
      </w:r>
    </w:p>
    <w:p>
      <w:pPr>
        <w:numPr>
          <w:ilvl w:val="2"/>
          <w:numId w:val="900"/>
        </w:numPr>
        <w:spacing w:before="0" w:after="0"/>
      </w:pPr>
      <w:r>
        <w:t>Enabling USB Debugging</w:t>
      </w:r>
    </w:p>
    <w:p>
      <w:pPr>
        <w:numPr>
          <w:ilvl w:val="2"/>
          <w:numId w:val="900"/>
        </w:numPr>
        <w:spacing w:before="0" w:after="0"/>
      </w:pPr>
      <w:r>
        <w:t>OEM Unlocking Option</w:t>
      </w:r>
    </w:p>
    <w:p>
      <w:pPr>
        <w:numPr>
          <w:ilvl w:val="1"/>
          <w:numId w:val="900"/>
        </w:numPr>
        <w:spacing w:before="0" w:after="0"/>
      </w:pPr>
      <w:r>
        <w:t>Unlocking the Bootloader</w:t>
      </w:r>
    </w:p>
    <w:p>
      <w:pPr>
        <w:numPr>
          <w:ilvl w:val="2"/>
          <w:numId w:val="900"/>
        </w:numPr>
        <w:spacing w:before="0" w:after="0"/>
      </w:pPr>
      <w:r>
        <w:t>Risks and Implications</w:t>
      </w:r>
    </w:p>
    <w:p>
      <w:pPr>
        <w:numPr>
          <w:ilvl w:val="2"/>
          <w:numId w:val="900"/>
        </w:numPr>
        <w:spacing w:before="0" w:after="0"/>
      </w:pPr>
      <w:r>
        <w:t>OEM Unlock Process</w:t>
      </w:r>
    </w:p>
    <w:p>
      <w:pPr>
        <w:numPr>
          <w:ilvl w:val="2"/>
          <w:numId w:val="900"/>
        </w:numPr>
        <w:spacing w:before="0" w:after="0"/>
      </w:pPr>
      <w:r>
        <w:t>Fastboot Commands</w:t>
      </w:r>
    </w:p>
    <w:p>
      <w:pPr>
        <w:numPr>
          <w:ilvl w:val="1"/>
          <w:numId w:val="900"/>
        </w:numPr>
        <w:spacing w:before="0" w:after="0"/>
      </w:pPr>
      <w:r>
        <w:t>Rooting the Device</w:t>
      </w:r>
    </w:p>
    <w:p>
      <w:pPr>
        <w:numPr>
          <w:ilvl w:val="2"/>
          <w:numId w:val="900"/>
        </w:numPr>
        <w:spacing w:before="0" w:after="0"/>
      </w:pPr>
      <w:r>
        <w:t>SuperSU</w:t>
      </w:r>
    </w:p>
    <w:p>
      <w:pPr>
        <w:numPr>
          <w:ilvl w:val="3"/>
          <w:numId w:val="900"/>
        </w:numPr>
        <w:spacing w:before="0" w:after="0"/>
      </w:pPr>
      <w:r>
        <w:t>Installation Process</w:t>
      </w:r>
    </w:p>
    <w:p>
      <w:pPr>
        <w:numPr>
          <w:ilvl w:val="3"/>
          <w:numId w:val="900"/>
        </w:numPr>
        <w:spacing w:before="0" w:after="0"/>
      </w:pPr>
      <w:r>
        <w:t>Management Interface</w:t>
      </w:r>
    </w:p>
    <w:p>
      <w:pPr>
        <w:numPr>
          <w:ilvl w:val="3"/>
          <w:numId w:val="900"/>
        </w:numPr>
        <w:spacing w:before="0" w:after="0"/>
      </w:pPr>
      <w:r>
        <w:t>Binary Updates</w:t>
      </w:r>
    </w:p>
    <w:p>
      <w:pPr>
        <w:numPr>
          <w:ilvl w:val="2"/>
          <w:numId w:val="900"/>
        </w:numPr>
        <w:spacing w:before="0" w:after="0"/>
      </w:pPr>
      <w:r>
        <w:t>Magisk</w:t>
      </w:r>
    </w:p>
    <w:p>
      <w:pPr>
        <w:numPr>
          <w:ilvl w:val="3"/>
          <w:numId w:val="900"/>
        </w:numPr>
        <w:spacing w:before="0" w:after="0"/>
      </w:pPr>
      <w:r>
        <w:t>Systemless Root</w:t>
      </w:r>
    </w:p>
    <w:p>
      <w:pPr>
        <w:numPr>
          <w:ilvl w:val="3"/>
          <w:numId w:val="900"/>
        </w:numPr>
        <w:spacing w:before="0" w:after="0"/>
      </w:pPr>
      <w:r>
        <w:t>Module Support</w:t>
      </w:r>
    </w:p>
    <w:p>
      <w:pPr>
        <w:numPr>
          <w:ilvl w:val="3"/>
          <w:numId w:val="900"/>
        </w:numPr>
        <w:spacing w:before="0" w:after="0"/>
      </w:pPr>
      <w:r>
        <w:t>Hide Root Feature</w:t>
      </w:r>
    </w:p>
    <w:p>
      <w:pPr>
        <w:numPr>
          <w:ilvl w:val="2"/>
          <w:numId w:val="900"/>
        </w:numPr>
        <w:spacing w:before="0" w:after="0"/>
      </w:pPr>
      <w:r>
        <w:t>Root Detection Bypass</w:t>
      </w:r>
    </w:p>
    <w:p>
      <w:pPr>
        <w:numPr>
          <w:ilvl w:val="1"/>
          <w:numId w:val="900"/>
        </w:numPr>
        <w:spacing w:before="0" w:after="0"/>
      </w:pPr>
      <w:r>
        <w:t>Installing a Custom Recovery</w:t>
      </w:r>
    </w:p>
    <w:p>
      <w:pPr>
        <w:numPr>
          <w:ilvl w:val="2"/>
          <w:numId w:val="900"/>
        </w:numPr>
        <w:spacing w:before="0" w:after="0"/>
      </w:pPr>
      <w:r>
        <w:t>TWRP Installation</w:t>
      </w:r>
    </w:p>
    <w:p>
      <w:pPr>
        <w:numPr>
          <w:ilvl w:val="2"/>
          <w:numId w:val="900"/>
        </w:numPr>
        <w:spacing w:before="0" w:after="0"/>
      </w:pPr>
      <w:r>
        <w:t>Backup and Restore Procedures</w:t>
      </w:r>
    </w:p>
    <w:p>
      <w:pPr>
        <w:numPr>
          <w:ilvl w:val="2"/>
          <w:numId w:val="900"/>
        </w:numPr>
        <w:spacing w:before="0" w:after="0"/>
      </w:pPr>
      <w:r>
        <w:t>Recovery Mode Access</w:t>
      </w:r>
    </w:p>
    <w:p>
      <w:pPr>
        <w:numPr>
          <w:ilvl w:val="0"/>
          <w:numId w:val="900"/>
        </w:numPr>
        <w:spacing w:before="0" w:after="0"/>
      </w:pPr>
      <w:r>
        <w:t>Essential Penetration Testing Software</w:t>
      </w:r>
    </w:p>
    <w:p>
      <w:pPr>
        <w:numPr>
          <w:ilvl w:val="1"/>
          <w:numId w:val="900"/>
        </w:numPr>
        <w:spacing w:before="0" w:after="0"/>
      </w:pPr>
      <w:r>
        <w:t>Mobile Security Framework (MobSF)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Static Analysis Features</w:t>
      </w:r>
    </w:p>
    <w:p>
      <w:pPr>
        <w:numPr>
          <w:ilvl w:val="2"/>
          <w:numId w:val="900"/>
        </w:numPr>
        <w:spacing w:before="0" w:after="0"/>
      </w:pPr>
      <w:r>
        <w:t>Dynamic Analysis Features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Burp Suite</w:t>
      </w:r>
    </w:p>
    <w:p>
      <w:pPr>
        <w:numPr>
          <w:ilvl w:val="2"/>
          <w:numId w:val="900"/>
        </w:numPr>
        <w:spacing w:before="0" w:after="0"/>
      </w:pPr>
      <w:r>
        <w:t>Community vs. Professional</w:t>
      </w:r>
    </w:p>
    <w:p>
      <w:pPr>
        <w:numPr>
          <w:ilvl w:val="2"/>
          <w:numId w:val="900"/>
        </w:numPr>
        <w:spacing w:before="0" w:after="0"/>
      </w:pPr>
      <w:r>
        <w:t>Proxy Setup</w:t>
      </w:r>
    </w:p>
    <w:p>
      <w:pPr>
        <w:numPr>
          <w:ilvl w:val="2"/>
          <w:numId w:val="900"/>
        </w:numPr>
        <w:spacing w:before="0" w:after="0"/>
      </w:pPr>
      <w:r>
        <w:t>Traffic Interception</w:t>
      </w:r>
    </w:p>
    <w:p>
      <w:pPr>
        <w:numPr>
          <w:ilvl w:val="2"/>
          <w:numId w:val="900"/>
        </w:numPr>
        <w:spacing w:before="0" w:after="0"/>
      </w:pPr>
      <w:r>
        <w:t>Extension Management</w:t>
      </w:r>
    </w:p>
    <w:p>
      <w:pPr>
        <w:numPr>
          <w:ilvl w:val="1"/>
          <w:numId w:val="900"/>
        </w:numPr>
        <w:spacing w:before="0" w:after="0"/>
      </w:pPr>
      <w:r>
        <w:t>OWASP ZAP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Manual Testing Tools</w:t>
      </w:r>
    </w:p>
    <w:p>
      <w:pPr>
        <w:numPr>
          <w:ilvl w:val="2"/>
          <w:numId w:val="900"/>
        </w:numPr>
        <w:spacing w:before="0" w:after="0"/>
      </w:pPr>
      <w:r>
        <w:t>API Testing</w:t>
      </w:r>
    </w:p>
    <w:p>
      <w:pPr>
        <w:numPr>
          <w:ilvl w:val="1"/>
          <w:numId w:val="900"/>
        </w:numPr>
        <w:spacing w:before="0" w:after="0"/>
      </w:pPr>
      <w:r>
        <w:t>Frida and Frida-Tools</w:t>
      </w:r>
    </w:p>
    <w:p>
      <w:pPr>
        <w:numPr>
          <w:ilvl w:val="2"/>
          <w:numId w:val="900"/>
        </w:numPr>
        <w:spacing w:before="0" w:after="0"/>
      </w:pPr>
      <w:r>
        <w:t>Server Installation</w:t>
      </w:r>
    </w:p>
    <w:p>
      <w:pPr>
        <w:numPr>
          <w:ilvl w:val="2"/>
          <w:numId w:val="900"/>
        </w:numPr>
        <w:spacing w:before="0" w:after="0"/>
      </w:pPr>
      <w:r>
        <w:t>Dynamic Instrumentation</w:t>
      </w:r>
    </w:p>
    <w:p>
      <w:pPr>
        <w:numPr>
          <w:ilvl w:val="2"/>
          <w:numId w:val="900"/>
        </w:numPr>
        <w:spacing w:before="0" w:after="0"/>
      </w:pPr>
      <w:r>
        <w:t>Script Management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Ghidra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Reverse Engineering Native Code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1"/>
          <w:numId w:val="900"/>
        </w:numPr>
        <w:spacing w:before="0" w:after="0"/>
      </w:pPr>
      <w:r>
        <w:t>JADX</w:t>
      </w:r>
    </w:p>
    <w:p>
      <w:pPr>
        <w:numPr>
          <w:ilvl w:val="2"/>
          <w:numId w:val="900"/>
        </w:numPr>
        <w:spacing w:before="0" w:after="0"/>
      </w:pPr>
      <w:r>
        <w:t>Decompiling DEX to Java</w:t>
      </w:r>
    </w:p>
    <w:p>
      <w:pPr>
        <w:numPr>
          <w:ilvl w:val="2"/>
          <w:numId w:val="900"/>
        </w:numPr>
        <w:spacing w:before="0" w:after="0"/>
      </w:pPr>
      <w:r>
        <w:t>GUI vs. Command Line</w:t>
      </w:r>
    </w:p>
    <w:p>
      <w:pPr>
        <w:numPr>
          <w:ilvl w:val="2"/>
          <w:numId w:val="900"/>
        </w:numPr>
        <w:spacing w:before="0" w:after="0"/>
      </w:pPr>
      <w:r>
        <w:t>Export Options</w:t>
      </w:r>
    </w:p>
    <w:p>
      <w:pPr>
        <w:numPr>
          <w:ilvl w:val="1"/>
          <w:numId w:val="900"/>
        </w:numPr>
        <w:spacing w:before="0" w:after="0"/>
      </w:pPr>
      <w:r>
        <w:t>dex2jar</w:t>
      </w:r>
    </w:p>
    <w:p>
      <w:pPr>
        <w:numPr>
          <w:ilvl w:val="2"/>
          <w:numId w:val="900"/>
        </w:numPr>
        <w:spacing w:before="0" w:after="0"/>
      </w:pPr>
      <w:r>
        <w:t>DEX to JAR Conversion</w:t>
      </w:r>
    </w:p>
    <w:p>
      <w:pPr>
        <w:numPr>
          <w:ilvl w:val="2"/>
          <w:numId w:val="900"/>
        </w:numPr>
        <w:spacing w:before="0" w:after="0"/>
      </w:pPr>
      <w:r>
        <w:t>Integration with Other Tools</w:t>
      </w:r>
    </w:p>
    <w:p>
      <w:pPr>
        <w:numPr>
          <w:ilvl w:val="1"/>
          <w:numId w:val="900"/>
        </w:numPr>
        <w:spacing w:before="0" w:after="0"/>
      </w:pPr>
      <w:r>
        <w:t>Drozer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Android Attack Surface Mapping</w:t>
      </w:r>
    </w:p>
    <w:p>
      <w:pPr>
        <w:numPr>
          <w:ilvl w:val="2"/>
          <w:numId w:val="900"/>
        </w:numPr>
        <w:spacing w:before="0" w:after="0"/>
      </w:pPr>
      <w:r>
        <w:t>Exploitation Modules</w:t>
      </w:r>
    </w:p>
    <w:p>
      <w:pPr>
        <w:numPr>
          <w:ilvl w:val="2"/>
          <w:numId w:val="900"/>
        </w:numPr>
        <w:spacing w:before="0" w:after="0"/>
      </w:pPr>
      <w:r>
        <w:t>Custom Module Development</w:t>
      </w:r>
    </w:p>
    <w:p>
      <w:pPr>
        <w:numPr>
          <w:ilvl w:val="1"/>
          <w:numId w:val="900"/>
        </w:numPr>
        <w:spacing w:before="0" w:after="0"/>
      </w:pPr>
      <w:r>
        <w:t>Objection</w:t>
      </w:r>
    </w:p>
    <w:p>
      <w:pPr>
        <w:numPr>
          <w:ilvl w:val="2"/>
          <w:numId w:val="900"/>
        </w:numPr>
        <w:spacing w:before="0" w:after="0"/>
      </w:pPr>
      <w:r>
        <w:t>Runtime Mobile Exploration</w:t>
      </w:r>
    </w:p>
    <w:p>
      <w:pPr>
        <w:numPr>
          <w:ilvl w:val="2"/>
          <w:numId w:val="900"/>
        </w:numPr>
        <w:spacing w:before="0" w:after="0"/>
      </w:pPr>
      <w:r>
        <w:t>Bypassing Security Controls</w:t>
      </w:r>
    </w:p>
    <w:p>
      <w:pPr>
        <w:numPr>
          <w:ilvl w:val="2"/>
          <w:numId w:val="900"/>
        </w:numPr>
        <w:spacing w:before="0" w:after="0"/>
      </w:pPr>
      <w:r>
        <w:t>Memory Manipulation</w:t>
      </w:r>
    </w:p>
    <w:p>
      <w:pPr>
        <w:numPr>
          <w:ilvl w:val="1"/>
          <w:numId w:val="900"/>
        </w:numPr>
        <w:spacing w:before="0" w:after="0"/>
      </w:pPr>
      <w:r>
        <w:t>SQLite Browser</w:t>
      </w:r>
    </w:p>
    <w:p>
      <w:pPr>
        <w:numPr>
          <w:ilvl w:val="2"/>
          <w:numId w:val="900"/>
        </w:numPr>
        <w:spacing w:before="0" w:after="0"/>
      </w:pPr>
      <w:r>
        <w:t>Database Inspection</w:t>
      </w:r>
    </w:p>
    <w:p>
      <w:pPr>
        <w:numPr>
          <w:ilvl w:val="2"/>
          <w:numId w:val="900"/>
        </w:numPr>
        <w:spacing w:before="0" w:after="0"/>
      </w:pPr>
      <w:r>
        <w:t>Data Export and Import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pStyle w:val="Heading1"/>
      </w:pPr>
      <w:r>
        <w:t>Static Analysis (SAST)</w:t>
      </w:r>
    </w:p>
    <w:p>
      <w:pPr>
        <w:numPr>
          <w:ilvl w:val="0"/>
          <w:numId w:val="900"/>
        </w:numPr>
        <w:spacing w:before="0" w:after="0"/>
      </w:pPr>
      <w:r>
        <w:t>Deconstructing the APK File</w:t>
      </w:r>
    </w:p>
    <w:p>
      <w:pPr>
        <w:numPr>
          <w:ilvl w:val="1"/>
          <w:numId w:val="900"/>
        </w:numPr>
        <w:spacing w:before="0" w:after="0"/>
      </w:pPr>
      <w:r>
        <w:t>Understanding the APK Structure</w:t>
      </w:r>
    </w:p>
    <w:p>
      <w:pPr>
        <w:numPr>
          <w:ilvl w:val="2"/>
          <w:numId w:val="900"/>
        </w:numPr>
        <w:spacing w:before="0" w:after="0"/>
      </w:pPr>
      <w:r>
        <w:t>AndroidManifest.xml</w:t>
      </w:r>
    </w:p>
    <w:p>
      <w:pPr>
        <w:numPr>
          <w:ilvl w:val="2"/>
          <w:numId w:val="900"/>
        </w:numPr>
        <w:spacing w:before="0" w:after="0"/>
      </w:pPr>
      <w:r>
        <w:t>classes.dex</w:t>
      </w:r>
    </w:p>
    <w:p>
      <w:pPr>
        <w:numPr>
          <w:ilvl w:val="2"/>
          <w:numId w:val="900"/>
        </w:numPr>
        <w:spacing w:before="0" w:after="0"/>
      </w:pPr>
      <w:r>
        <w:t>resources.arsc</w:t>
      </w:r>
    </w:p>
    <w:p>
      <w:pPr>
        <w:numPr>
          <w:ilvl w:val="2"/>
          <w:numId w:val="900"/>
        </w:numPr>
        <w:spacing w:before="0" w:after="0"/>
      </w:pPr>
      <w:r>
        <w:t>res/ Folder</w:t>
      </w:r>
    </w:p>
    <w:p>
      <w:pPr>
        <w:numPr>
          <w:ilvl w:val="2"/>
          <w:numId w:val="900"/>
        </w:numPr>
        <w:spacing w:before="0" w:after="0"/>
      </w:pPr>
      <w:r>
        <w:t>lib/ Folder</w:t>
      </w:r>
    </w:p>
    <w:p>
      <w:pPr>
        <w:numPr>
          <w:ilvl w:val="2"/>
          <w:numId w:val="900"/>
        </w:numPr>
        <w:spacing w:before="0" w:after="0"/>
      </w:pPr>
      <w:r>
        <w:t>assets/ Folder</w:t>
      </w:r>
    </w:p>
    <w:p>
      <w:pPr>
        <w:numPr>
          <w:ilvl w:val="2"/>
          <w:numId w:val="900"/>
        </w:numPr>
        <w:spacing w:before="0" w:after="0"/>
      </w:pPr>
      <w:r>
        <w:t>META-INF/ Folder</w:t>
      </w:r>
    </w:p>
    <w:p>
      <w:pPr>
        <w:numPr>
          <w:ilvl w:val="1"/>
          <w:numId w:val="900"/>
        </w:numPr>
        <w:spacing w:before="0" w:after="0"/>
      </w:pPr>
      <w:r>
        <w:t>Extracting APK Contents</w:t>
      </w:r>
    </w:p>
    <w:p>
      <w:pPr>
        <w:numPr>
          <w:ilvl w:val="2"/>
          <w:numId w:val="900"/>
        </w:numPr>
        <w:spacing w:before="0" w:after="0"/>
      </w:pPr>
      <w:r>
        <w:t>Using Unzip</w:t>
      </w:r>
    </w:p>
    <w:p>
      <w:pPr>
        <w:numPr>
          <w:ilvl w:val="2"/>
          <w:numId w:val="900"/>
        </w:numPr>
        <w:spacing w:before="0" w:after="0"/>
      </w:pPr>
      <w:r>
        <w:t>Using APKTool</w:t>
      </w:r>
    </w:p>
    <w:p>
      <w:pPr>
        <w:numPr>
          <w:ilvl w:val="2"/>
          <w:numId w:val="900"/>
        </w:numPr>
        <w:spacing w:before="0" w:after="0"/>
      </w:pPr>
      <w:r>
        <w:t>File System Analysis</w:t>
      </w:r>
    </w:p>
    <w:p>
      <w:pPr>
        <w:numPr>
          <w:ilvl w:val="0"/>
          <w:numId w:val="900"/>
        </w:numPr>
        <w:spacing w:before="0" w:after="0"/>
      </w:pPr>
      <w:r>
        <w:t>Decompiling and Disassembling</w:t>
      </w:r>
    </w:p>
    <w:p>
      <w:pPr>
        <w:numPr>
          <w:ilvl w:val="1"/>
          <w:numId w:val="900"/>
        </w:numPr>
        <w:spacing w:before="0" w:after="0"/>
      </w:pPr>
      <w:r>
        <w:t>Using APKTool for Disassembly</w:t>
      </w:r>
    </w:p>
    <w:p>
      <w:pPr>
        <w:numPr>
          <w:ilvl w:val="2"/>
          <w:numId w:val="900"/>
        </w:numPr>
        <w:spacing w:before="0" w:after="0"/>
      </w:pPr>
      <w:r>
        <w:t>Smali Code Analysis</w:t>
      </w:r>
    </w:p>
    <w:p>
      <w:pPr>
        <w:numPr>
          <w:ilvl w:val="2"/>
          <w:numId w:val="900"/>
        </w:numPr>
        <w:spacing w:before="0" w:after="0"/>
      </w:pPr>
      <w:r>
        <w:t>Resource Extraction</w:t>
      </w:r>
    </w:p>
    <w:p>
      <w:pPr>
        <w:numPr>
          <w:ilvl w:val="2"/>
          <w:numId w:val="900"/>
        </w:numPr>
        <w:spacing w:before="0" w:after="0"/>
      </w:pPr>
      <w:r>
        <w:t>Rebuilding APKs</w:t>
      </w:r>
    </w:p>
    <w:p>
      <w:pPr>
        <w:numPr>
          <w:ilvl w:val="1"/>
          <w:numId w:val="900"/>
        </w:numPr>
        <w:spacing w:before="0" w:after="0"/>
      </w:pPr>
      <w:r>
        <w:t>Converting DEX to JAR</w:t>
      </w:r>
    </w:p>
    <w:p>
      <w:pPr>
        <w:numPr>
          <w:ilvl w:val="2"/>
          <w:numId w:val="900"/>
        </w:numPr>
        <w:spacing w:before="0" w:after="0"/>
      </w:pPr>
      <w:r>
        <w:t>Using dex2jar</w:t>
      </w:r>
    </w:p>
    <w:p>
      <w:pPr>
        <w:numPr>
          <w:ilvl w:val="2"/>
          <w:numId w:val="900"/>
        </w:numPr>
        <w:spacing w:before="0" w:after="0"/>
      </w:pPr>
      <w:r>
        <w:t>Handling Multiple DEX Files</w:t>
      </w:r>
    </w:p>
    <w:p>
      <w:pPr>
        <w:numPr>
          <w:ilvl w:val="1"/>
          <w:numId w:val="900"/>
        </w:numPr>
        <w:spacing w:before="0" w:after="0"/>
      </w:pPr>
      <w:r>
        <w:t>Decompiling JAR to Java Source</w:t>
      </w:r>
    </w:p>
    <w:p>
      <w:pPr>
        <w:numPr>
          <w:ilvl w:val="2"/>
          <w:numId w:val="900"/>
        </w:numPr>
        <w:spacing w:before="0" w:after="0"/>
      </w:pPr>
      <w:r>
        <w:t>Using JADX</w:t>
      </w:r>
    </w:p>
    <w:p>
      <w:pPr>
        <w:numPr>
          <w:ilvl w:val="2"/>
          <w:numId w:val="900"/>
        </w:numPr>
        <w:spacing w:before="0" w:after="0"/>
      </w:pPr>
      <w:r>
        <w:t>Using JD-GUI</w:t>
      </w:r>
    </w:p>
    <w:p>
      <w:pPr>
        <w:numPr>
          <w:ilvl w:val="2"/>
          <w:numId w:val="900"/>
        </w:numPr>
        <w:spacing w:before="0" w:after="0"/>
      </w:pPr>
      <w:r>
        <w:t>Handling Obfuscated Code</w:t>
      </w:r>
    </w:p>
    <w:p>
      <w:pPr>
        <w:numPr>
          <w:ilvl w:val="0"/>
          <w:numId w:val="900"/>
        </w:numPr>
        <w:spacing w:before="0" w:after="0"/>
      </w:pPr>
      <w:r>
        <w:t>Analyzing the Android Manifest</w:t>
      </w:r>
    </w:p>
    <w:p>
      <w:pPr>
        <w:numPr>
          <w:ilvl w:val="1"/>
          <w:numId w:val="900"/>
        </w:numPr>
        <w:spacing w:before="0" w:after="0"/>
      </w:pPr>
      <w:r>
        <w:t>Identifying App Components</w:t>
      </w:r>
    </w:p>
    <w:p>
      <w:pPr>
        <w:numPr>
          <w:ilvl w:val="2"/>
          <w:numId w:val="900"/>
        </w:numPr>
        <w:spacing w:before="0" w:after="0"/>
      </w:pPr>
      <w:r>
        <w:t>Activities</w:t>
      </w:r>
    </w:p>
    <w:p>
      <w:pPr>
        <w:numPr>
          <w:ilvl w:val="3"/>
          <w:numId w:val="900"/>
        </w:numPr>
        <w:spacing w:before="0" w:after="0"/>
      </w:pPr>
      <w:r>
        <w:t>Exported Activities</w:t>
      </w:r>
    </w:p>
    <w:p>
      <w:pPr>
        <w:numPr>
          <w:ilvl w:val="3"/>
          <w:numId w:val="900"/>
        </w:numPr>
        <w:spacing w:before="0" w:after="0"/>
      </w:pPr>
      <w:r>
        <w:t>Intent Filters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Exported Services</w:t>
      </w:r>
    </w:p>
    <w:p>
      <w:pPr>
        <w:numPr>
          <w:ilvl w:val="3"/>
          <w:numId w:val="900"/>
        </w:numPr>
        <w:spacing w:before="0" w:after="0"/>
      </w:pPr>
      <w:r>
        <w:t>Service Types</w:t>
      </w:r>
    </w:p>
    <w:p>
      <w:pPr>
        <w:numPr>
          <w:ilvl w:val="2"/>
          <w:numId w:val="900"/>
        </w:numPr>
        <w:spacing w:before="0" w:after="0"/>
      </w:pPr>
      <w:r>
        <w:t>Broadcast Receivers</w:t>
      </w:r>
    </w:p>
    <w:p>
      <w:pPr>
        <w:numPr>
          <w:ilvl w:val="3"/>
          <w:numId w:val="900"/>
        </w:numPr>
        <w:spacing w:before="0" w:after="0"/>
      </w:pPr>
      <w:r>
        <w:t>Exported Receivers</w:t>
      </w:r>
    </w:p>
    <w:p>
      <w:pPr>
        <w:numPr>
          <w:ilvl w:val="3"/>
          <w:numId w:val="900"/>
        </w:numPr>
        <w:spacing w:before="0" w:after="0"/>
      </w:pPr>
      <w:r>
        <w:t>Intent Filters</w:t>
      </w:r>
    </w:p>
    <w:p>
      <w:pPr>
        <w:numPr>
          <w:ilvl w:val="2"/>
          <w:numId w:val="900"/>
        </w:numPr>
        <w:spacing w:before="0" w:after="0"/>
      </w:pPr>
      <w:r>
        <w:t>Content Providers</w:t>
      </w:r>
    </w:p>
    <w:p>
      <w:pPr>
        <w:numPr>
          <w:ilvl w:val="3"/>
          <w:numId w:val="900"/>
        </w:numPr>
        <w:spacing w:before="0" w:after="0"/>
      </w:pPr>
      <w:r>
        <w:t>Exported Providers</w:t>
      </w:r>
    </w:p>
    <w:p>
      <w:pPr>
        <w:numPr>
          <w:ilvl w:val="3"/>
          <w:numId w:val="900"/>
        </w:numPr>
        <w:spacing w:before="0" w:after="0"/>
      </w:pPr>
      <w:r>
        <w:t>URI Patterns</w:t>
      </w:r>
    </w:p>
    <w:p>
      <w:pPr>
        <w:numPr>
          <w:ilvl w:val="1"/>
          <w:numId w:val="900"/>
        </w:numPr>
        <w:spacing w:before="0" w:after="0"/>
      </w:pPr>
      <w:r>
        <w:t>Reviewing Permissions</w:t>
      </w:r>
    </w:p>
    <w:p>
      <w:pPr>
        <w:numPr>
          <w:ilvl w:val="2"/>
          <w:numId w:val="900"/>
        </w:numPr>
        <w:spacing w:before="0" w:after="0"/>
      </w:pPr>
      <w:r>
        <w:t>Dangerous Permissions</w:t>
      </w:r>
    </w:p>
    <w:p>
      <w:pPr>
        <w:numPr>
          <w:ilvl w:val="2"/>
          <w:numId w:val="900"/>
        </w:numPr>
        <w:spacing w:before="0" w:after="0"/>
      </w:pPr>
      <w:r>
        <w:t>Unused Permissions</w:t>
      </w:r>
    </w:p>
    <w:p>
      <w:pPr>
        <w:numPr>
          <w:ilvl w:val="2"/>
          <w:numId w:val="900"/>
        </w:numPr>
        <w:spacing w:before="0" w:after="0"/>
      </w:pPr>
      <w:r>
        <w:t>Custom Permissions</w:t>
      </w:r>
    </w:p>
    <w:p>
      <w:pPr>
        <w:numPr>
          <w:ilvl w:val="1"/>
          <w:numId w:val="900"/>
        </w:numPr>
        <w:spacing w:before="0" w:after="0"/>
      </w:pPr>
      <w:r>
        <w:t>Checking for Exported Components</w:t>
      </w:r>
    </w:p>
    <w:p>
      <w:pPr>
        <w:numPr>
          <w:ilvl w:val="2"/>
          <w:numId w:val="900"/>
        </w:numPr>
        <w:spacing w:before="0" w:after="0"/>
      </w:pPr>
      <w:r>
        <w:t>Exported Attribute Analysis</w:t>
      </w:r>
    </w:p>
    <w:p>
      <w:pPr>
        <w:numPr>
          <w:ilvl w:val="2"/>
          <w:numId w:val="900"/>
        </w:numPr>
        <w:spacing w:before="0" w:after="0"/>
      </w:pPr>
      <w:r>
        <w:t>Security Risks of Exported Components</w:t>
      </w:r>
    </w:p>
    <w:p>
      <w:pPr>
        <w:numPr>
          <w:ilvl w:val="2"/>
          <w:numId w:val="900"/>
        </w:numPr>
        <w:spacing w:before="0" w:after="0"/>
      </w:pPr>
      <w:r>
        <w:t>Intent Filter Vulnerabilities</w:t>
      </w:r>
    </w:p>
    <w:p>
      <w:pPr>
        <w:numPr>
          <w:ilvl w:val="1"/>
          <w:numId w:val="900"/>
        </w:numPr>
        <w:spacing w:before="0" w:after="0"/>
      </w:pPr>
      <w:r>
        <w:t>Identifying Hardcoded API Keys and Secrets</w:t>
      </w:r>
    </w:p>
    <w:p>
      <w:pPr>
        <w:numPr>
          <w:ilvl w:val="2"/>
          <w:numId w:val="900"/>
        </w:numPr>
        <w:spacing w:before="0" w:after="0"/>
      </w:pPr>
      <w:r>
        <w:t>Manifest Inspection</w:t>
      </w:r>
    </w:p>
    <w:p>
      <w:pPr>
        <w:numPr>
          <w:ilvl w:val="2"/>
          <w:numId w:val="900"/>
        </w:numPr>
        <w:spacing w:before="0" w:after="0"/>
      </w:pPr>
      <w:r>
        <w:t>Resource File Analysis</w:t>
      </w:r>
    </w:p>
    <w:p>
      <w:pPr>
        <w:numPr>
          <w:ilvl w:val="2"/>
          <w:numId w:val="900"/>
        </w:numPr>
        <w:spacing w:before="0" w:after="0"/>
      </w:pPr>
      <w:r>
        <w:t>String Resource Examination</w:t>
      </w:r>
    </w:p>
    <w:p>
      <w:pPr>
        <w:numPr>
          <w:ilvl w:val="1"/>
          <w:numId w:val="900"/>
        </w:numPr>
        <w:spacing w:before="0" w:after="0"/>
      </w:pPr>
      <w:r>
        <w:t>Analyzing URL Schemes</w:t>
      </w:r>
    </w:p>
    <w:p>
      <w:pPr>
        <w:numPr>
          <w:ilvl w:val="2"/>
          <w:numId w:val="900"/>
        </w:numPr>
        <w:spacing w:before="0" w:after="0"/>
      </w:pPr>
      <w:r>
        <w:t>Custom Scheme Registration</w:t>
      </w:r>
    </w:p>
    <w:p>
      <w:pPr>
        <w:numPr>
          <w:ilvl w:val="2"/>
          <w:numId w:val="900"/>
        </w:numPr>
        <w:spacing w:before="0" w:after="0"/>
      </w:pPr>
      <w:r>
        <w:t>Intent Filter Analysis</w:t>
      </w:r>
    </w:p>
    <w:p>
      <w:pPr>
        <w:numPr>
          <w:ilvl w:val="2"/>
          <w:numId w:val="900"/>
        </w:numPr>
        <w:spacing w:before="0" w:after="0"/>
      </w:pPr>
      <w:r>
        <w:t>Deep Link Security</w:t>
      </w:r>
    </w:p>
    <w:p>
      <w:pPr>
        <w:numPr>
          <w:ilvl w:val="0"/>
          <w:numId w:val="900"/>
        </w:numPr>
        <w:spacing w:before="0" w:after="0"/>
      </w:pPr>
      <w:r>
        <w:t>Source Code and Resource Analysis</w:t>
      </w:r>
    </w:p>
    <w:p>
      <w:pPr>
        <w:numPr>
          <w:ilvl w:val="1"/>
          <w:numId w:val="900"/>
        </w:numPr>
        <w:spacing w:before="0" w:after="0"/>
      </w:pPr>
      <w:r>
        <w:t>Searching for Hardcoded Credentials and Sensitive Information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Passwords</w:t>
      </w:r>
    </w:p>
    <w:p>
      <w:pPr>
        <w:numPr>
          <w:ilvl w:val="2"/>
          <w:numId w:val="900"/>
        </w:numPr>
        <w:spacing w:before="0" w:after="0"/>
      </w:pPr>
      <w:r>
        <w:t>Endpoints</w:t>
      </w:r>
    </w:p>
    <w:p>
      <w:pPr>
        <w:numPr>
          <w:ilvl w:val="2"/>
          <w:numId w:val="900"/>
        </w:numPr>
        <w:spacing w:before="0" w:after="0"/>
      </w:pPr>
      <w:r>
        <w:t>Database Credentials</w:t>
      </w:r>
    </w:p>
    <w:p>
      <w:pPr>
        <w:numPr>
          <w:ilvl w:val="1"/>
          <w:numId w:val="900"/>
        </w:numPr>
        <w:spacing w:before="0" w:after="0"/>
      </w:pPr>
      <w:r>
        <w:t>Identifying Insecure Cryptographic Implementations</w:t>
      </w:r>
    </w:p>
    <w:p>
      <w:pPr>
        <w:numPr>
          <w:ilvl w:val="2"/>
          <w:numId w:val="900"/>
        </w:numPr>
        <w:spacing w:before="0" w:after="0"/>
      </w:pPr>
      <w:r>
        <w:t>Weak Algorithms</w:t>
      </w:r>
    </w:p>
    <w:p>
      <w:pPr>
        <w:numPr>
          <w:ilvl w:val="2"/>
          <w:numId w:val="900"/>
        </w:numPr>
        <w:spacing w:before="0" w:after="0"/>
      </w:pPr>
      <w:r>
        <w:t>Hardcoded Keys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Insecure Random Number Generation</w:t>
      </w:r>
    </w:p>
    <w:p>
      <w:pPr>
        <w:numPr>
          <w:ilvl w:val="1"/>
          <w:numId w:val="900"/>
        </w:numPr>
        <w:spacing w:before="0" w:after="0"/>
      </w:pPr>
      <w:r>
        <w:t>Reviewing Native Libraries for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Unsafe JNI Usage</w:t>
      </w:r>
    </w:p>
    <w:p>
      <w:pPr>
        <w:numPr>
          <w:ilvl w:val="2"/>
          <w:numId w:val="900"/>
        </w:numPr>
        <w:spacing w:before="0" w:after="0"/>
      </w:pPr>
      <w:r>
        <w:t>Memory Corruption Issues</w:t>
      </w:r>
    </w:p>
    <w:p>
      <w:pPr>
        <w:numPr>
          <w:ilvl w:val="1"/>
          <w:numId w:val="900"/>
        </w:numPr>
        <w:spacing w:before="0" w:after="0"/>
      </w:pPr>
      <w:r>
        <w:t>Checking for Debugging Code and Logs</w:t>
      </w:r>
    </w:p>
    <w:p>
      <w:pPr>
        <w:numPr>
          <w:ilvl w:val="2"/>
          <w:numId w:val="900"/>
        </w:numPr>
        <w:spacing w:before="0" w:after="0"/>
      </w:pPr>
      <w:r>
        <w:t>Debug Flags</w:t>
      </w:r>
    </w:p>
    <w:p>
      <w:pPr>
        <w:numPr>
          <w:ilvl w:val="2"/>
          <w:numId w:val="900"/>
        </w:numPr>
        <w:spacing w:before="0" w:after="0"/>
      </w:pPr>
      <w:r>
        <w:t>Logging Sensitive Data</w:t>
      </w:r>
    </w:p>
    <w:p>
      <w:pPr>
        <w:numPr>
          <w:ilvl w:val="2"/>
          <w:numId w:val="900"/>
        </w:numPr>
        <w:spacing w:before="0" w:after="0"/>
      </w:pPr>
      <w:r>
        <w:t>Test Code in Production</w:t>
      </w:r>
    </w:p>
    <w:p>
      <w:pPr>
        <w:numPr>
          <w:ilvl w:val="1"/>
          <w:numId w:val="900"/>
        </w:numPr>
        <w:spacing w:before="0" w:after="0"/>
      </w:pPr>
      <w:r>
        <w:t>Analyzing WebView Usage</w:t>
      </w:r>
    </w:p>
    <w:p>
      <w:pPr>
        <w:numPr>
          <w:ilvl w:val="2"/>
          <w:numId w:val="900"/>
        </w:numPr>
        <w:spacing w:before="0" w:after="0"/>
      </w:pPr>
      <w:r>
        <w:t>JavaScript Enabled</w:t>
      </w:r>
    </w:p>
    <w:p>
      <w:pPr>
        <w:numPr>
          <w:ilvl w:val="2"/>
          <w:numId w:val="900"/>
        </w:numPr>
        <w:spacing w:before="0" w:after="0"/>
      </w:pPr>
      <w:r>
        <w:t>File Access Settings</w:t>
      </w:r>
    </w:p>
    <w:p>
      <w:pPr>
        <w:numPr>
          <w:ilvl w:val="2"/>
          <w:numId w:val="900"/>
        </w:numPr>
        <w:spacing w:before="0" w:after="0"/>
      </w:pPr>
      <w:r>
        <w:t>Mixed Content Handling</w:t>
      </w:r>
    </w:p>
    <w:p>
      <w:pPr>
        <w:numPr>
          <w:ilvl w:val="0"/>
          <w:numId w:val="900"/>
        </w:numPr>
        <w:spacing w:before="0" w:after="0"/>
      </w:pPr>
      <w:r>
        <w:t>Automated Static Analysis</w:t>
      </w:r>
    </w:p>
    <w:p>
      <w:pPr>
        <w:numPr>
          <w:ilvl w:val="1"/>
          <w:numId w:val="900"/>
        </w:numPr>
        <w:spacing w:before="0" w:after="0"/>
      </w:pPr>
      <w:r>
        <w:t>Using MobSF for Automated Scanning</w:t>
      </w:r>
    </w:p>
    <w:p>
      <w:pPr>
        <w:numPr>
          <w:ilvl w:val="2"/>
          <w:numId w:val="900"/>
        </w:numPr>
        <w:spacing w:before="0" w:after="0"/>
      </w:pPr>
      <w:r>
        <w:t>Upload and Analysis Process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Interpreting Automated Analysis Reports</w:t>
      </w:r>
    </w:p>
    <w:p>
      <w:pPr>
        <w:numPr>
          <w:ilvl w:val="2"/>
          <w:numId w:val="900"/>
        </w:numPr>
        <w:spacing w:before="0" w:after="0"/>
      </w:pPr>
      <w:r>
        <w:t>Identifying False Positives</w:t>
      </w:r>
    </w:p>
    <w:p>
      <w:pPr>
        <w:numPr>
          <w:ilvl w:val="2"/>
          <w:numId w:val="900"/>
        </w:numPr>
        <w:spacing w:before="0" w:after="0"/>
      </w:pPr>
      <w:r>
        <w:t>Prioritizing Findings</w:t>
      </w:r>
    </w:p>
    <w:p>
      <w:pPr>
        <w:numPr>
          <w:ilvl w:val="2"/>
          <w:numId w:val="900"/>
        </w:numPr>
        <w:spacing w:before="0" w:after="0"/>
      </w:pPr>
      <w:r>
        <w:t>Understanding Severity Levels</w:t>
      </w:r>
    </w:p>
    <w:p>
      <w:pPr>
        <w:numPr>
          <w:ilvl w:val="1"/>
          <w:numId w:val="900"/>
        </w:numPr>
        <w:spacing w:before="0" w:after="0"/>
      </w:pPr>
      <w:r>
        <w:t>Custom Rule Development</w:t>
      </w:r>
    </w:p>
    <w:p>
      <w:pPr>
        <w:numPr>
          <w:ilvl w:val="2"/>
          <w:numId w:val="900"/>
        </w:numPr>
        <w:spacing w:before="0" w:after="0"/>
      </w:pPr>
      <w:r>
        <w:t>SAST Rule Creation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Integration with CI/CD Pipelines</w:t>
      </w:r>
    </w:p>
    <w:p>
      <w:pPr>
        <w:pStyle w:val="Heading1"/>
      </w:pPr>
      <w:r>
        <w:t>Dynamic Analysis (DAST)</w:t>
      </w:r>
    </w:p>
    <w:p>
      <w:pPr>
        <w:numPr>
          <w:ilvl w:val="0"/>
          <w:numId w:val="900"/>
        </w:numPr>
        <w:spacing w:before="0" w:after="0"/>
      </w:pPr>
      <w:r>
        <w:t>Runtime Environment Exploration</w:t>
      </w:r>
    </w:p>
    <w:p>
      <w:pPr>
        <w:numPr>
          <w:ilvl w:val="1"/>
          <w:numId w:val="900"/>
        </w:numPr>
        <w:spacing w:before="0" w:after="0"/>
      </w:pPr>
      <w:r>
        <w:t>Interacting with the Device via ADB Shell</w:t>
      </w:r>
    </w:p>
    <w:p>
      <w:pPr>
        <w:numPr>
          <w:ilvl w:val="2"/>
          <w:numId w:val="900"/>
        </w:numPr>
        <w:spacing w:before="0" w:after="0"/>
      </w:pPr>
      <w:r>
        <w:t>Shell Commands</w:t>
      </w:r>
    </w:p>
    <w:p>
      <w:pPr>
        <w:numPr>
          <w:ilvl w:val="2"/>
          <w:numId w:val="900"/>
        </w:numPr>
        <w:spacing w:before="0" w:after="0"/>
      </w:pPr>
      <w:r>
        <w:t>File System Navigation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Exploring the Application's Data Directory</w:t>
      </w:r>
    </w:p>
    <w:p>
      <w:pPr>
        <w:numPr>
          <w:ilvl w:val="2"/>
          <w:numId w:val="900"/>
        </w:numPr>
        <w:spacing w:before="0" w:after="0"/>
      </w:pPr>
      <w:r>
        <w:t>/data/data/&lt;package_name&gt;/</w:t>
      </w:r>
    </w:p>
    <w:p>
      <w:pPr>
        <w:numPr>
          <w:ilvl w:val="2"/>
          <w:numId w:val="900"/>
        </w:numPr>
        <w:spacing w:before="0" w:after="0"/>
      </w:pPr>
      <w:r>
        <w:t>File and Directory Structure</w:t>
      </w:r>
    </w:p>
    <w:p>
      <w:pPr>
        <w:numPr>
          <w:ilvl w:val="2"/>
          <w:numId w:val="900"/>
        </w:numPr>
        <w:spacing w:before="0" w:after="0"/>
      </w:pPr>
      <w:r>
        <w:t>Permission Analysis</w:t>
      </w:r>
    </w:p>
    <w:p>
      <w:pPr>
        <w:numPr>
          <w:ilvl w:val="1"/>
          <w:numId w:val="900"/>
        </w:numPr>
        <w:spacing w:before="0" w:after="0"/>
      </w:pPr>
      <w:r>
        <w:t>Analyzing SharedPreferences</w:t>
      </w:r>
    </w:p>
    <w:p>
      <w:pPr>
        <w:numPr>
          <w:ilvl w:val="2"/>
          <w:numId w:val="900"/>
        </w:numPr>
        <w:spacing w:before="0" w:after="0"/>
      </w:pPr>
      <w:r>
        <w:t>Location and Format</w:t>
      </w:r>
    </w:p>
    <w:p>
      <w:pPr>
        <w:numPr>
          <w:ilvl w:val="2"/>
          <w:numId w:val="900"/>
        </w:numPr>
        <w:spacing w:before="0" w:after="0"/>
      </w:pPr>
      <w:r>
        <w:t>Sensitive Data Storage</w:t>
      </w:r>
    </w:p>
    <w:p>
      <w:pPr>
        <w:numPr>
          <w:ilvl w:val="2"/>
          <w:numId w:val="900"/>
        </w:numPr>
        <w:spacing w:before="0" w:after="0"/>
      </w:pPr>
      <w:r>
        <w:t>XML Structure</w:t>
      </w:r>
    </w:p>
    <w:p>
      <w:pPr>
        <w:numPr>
          <w:ilvl w:val="1"/>
          <w:numId w:val="900"/>
        </w:numPr>
        <w:spacing w:before="0" w:after="0"/>
      </w:pPr>
      <w:r>
        <w:t>Examining SQLite Databases</w:t>
      </w:r>
    </w:p>
    <w:p>
      <w:pPr>
        <w:numPr>
          <w:ilvl w:val="2"/>
          <w:numId w:val="900"/>
        </w:numPr>
        <w:spacing w:before="0" w:after="0"/>
      </w:pPr>
      <w:r>
        <w:t>Database File Identification</w:t>
      </w:r>
    </w:p>
    <w:p>
      <w:pPr>
        <w:numPr>
          <w:ilvl w:val="2"/>
          <w:numId w:val="900"/>
        </w:numPr>
        <w:spacing w:before="0" w:after="0"/>
      </w:pPr>
      <w:r>
        <w:t>Data Extraction and Analysis</w:t>
      </w:r>
    </w:p>
    <w:p>
      <w:pPr>
        <w:numPr>
          <w:ilvl w:val="2"/>
          <w:numId w:val="900"/>
        </w:numPr>
        <w:spacing w:before="0" w:after="0"/>
      </w:pPr>
      <w:r>
        <w:t>Schema Analysis</w:t>
      </w:r>
    </w:p>
    <w:p>
      <w:pPr>
        <w:numPr>
          <w:ilvl w:val="1"/>
          <w:numId w:val="900"/>
        </w:numPr>
        <w:spacing w:before="0" w:after="0"/>
      </w:pPr>
      <w:r>
        <w:t>Checking for Insecure File Permissions</w:t>
      </w:r>
    </w:p>
    <w:p>
      <w:pPr>
        <w:numPr>
          <w:ilvl w:val="2"/>
          <w:numId w:val="900"/>
        </w:numPr>
        <w:spacing w:before="0" w:after="0"/>
      </w:pPr>
      <w:r>
        <w:t>World-readable Files</w:t>
      </w:r>
    </w:p>
    <w:p>
      <w:pPr>
        <w:numPr>
          <w:ilvl w:val="2"/>
          <w:numId w:val="900"/>
        </w:numPr>
        <w:spacing w:before="0" w:after="0"/>
      </w:pPr>
      <w:r>
        <w:t>World-writable Files</w:t>
      </w:r>
    </w:p>
    <w:p>
      <w:pPr>
        <w:numPr>
          <w:ilvl w:val="2"/>
          <w:numId w:val="900"/>
        </w:numPr>
        <w:spacing w:before="0" w:after="0"/>
      </w:pPr>
      <w:r>
        <w:t>Permission Misconfigurations</w:t>
      </w:r>
    </w:p>
    <w:p>
      <w:pPr>
        <w:numPr>
          <w:ilvl w:val="0"/>
          <w:numId w:val="900"/>
        </w:numPr>
        <w:spacing w:before="0" w:after="0"/>
      </w:pPr>
      <w:r>
        <w:t>Runtime Manipulation and Hooking</w:t>
      </w:r>
    </w:p>
    <w:p>
      <w:pPr>
        <w:numPr>
          <w:ilvl w:val="1"/>
          <w:numId w:val="900"/>
        </w:numPr>
        <w:spacing w:before="0" w:after="0"/>
      </w:pPr>
      <w:r>
        <w:t>Introduction to Frida</w:t>
      </w:r>
    </w:p>
    <w:p>
      <w:pPr>
        <w:numPr>
          <w:ilvl w:val="2"/>
          <w:numId w:val="900"/>
        </w:numPr>
        <w:spacing w:before="0" w:after="0"/>
      </w:pPr>
      <w:r>
        <w:t>Setting up Frida Server</w:t>
      </w:r>
    </w:p>
    <w:p>
      <w:pPr>
        <w:numPr>
          <w:ilvl w:val="2"/>
          <w:numId w:val="900"/>
        </w:numPr>
        <w:spacing w:before="0" w:after="0"/>
      </w:pPr>
      <w:r>
        <w:t>Writing Frida Scripts</w:t>
      </w:r>
    </w:p>
    <w:p>
      <w:pPr>
        <w:numPr>
          <w:ilvl w:val="2"/>
          <w:numId w:val="900"/>
        </w:numPr>
        <w:spacing w:before="0" w:after="0"/>
      </w:pPr>
      <w:r>
        <w:t>Function Hooking</w:t>
      </w:r>
    </w:p>
    <w:p>
      <w:pPr>
        <w:numPr>
          <w:ilvl w:val="2"/>
          <w:numId w:val="900"/>
        </w:numPr>
        <w:spacing w:before="0" w:after="0"/>
      </w:pPr>
      <w:r>
        <w:t>Bypassing Client-side Controls</w:t>
      </w:r>
    </w:p>
    <w:p>
      <w:pPr>
        <w:numPr>
          <w:ilvl w:val="1"/>
          <w:numId w:val="900"/>
        </w:numPr>
        <w:spacing w:before="0" w:after="0"/>
      </w:pPr>
      <w:r>
        <w:t>Using Xposed Framework</w:t>
      </w:r>
    </w:p>
    <w:p>
      <w:pPr>
        <w:numPr>
          <w:ilvl w:val="2"/>
          <w:numId w:val="900"/>
        </w:numPr>
        <w:spacing w:before="0" w:after="0"/>
      </w:pPr>
      <w:r>
        <w:t>Framework Installation</w:t>
      </w:r>
    </w:p>
    <w:p>
      <w:pPr>
        <w:numPr>
          <w:ilvl w:val="2"/>
          <w:numId w:val="900"/>
        </w:numPr>
        <w:spacing w:before="0" w:after="0"/>
      </w:pPr>
      <w:r>
        <w:t>Writing Xposed Modules</w:t>
      </w:r>
    </w:p>
    <w:p>
      <w:pPr>
        <w:numPr>
          <w:ilvl w:val="2"/>
          <w:numId w:val="900"/>
        </w:numPr>
        <w:spacing w:before="0" w:after="0"/>
      </w:pPr>
      <w:r>
        <w:t>Common Modules for Security Testing</w:t>
      </w:r>
    </w:p>
    <w:p>
      <w:pPr>
        <w:numPr>
          <w:ilvl w:val="2"/>
          <w:numId w:val="900"/>
        </w:numPr>
        <w:spacing w:before="0" w:after="0"/>
      </w:pPr>
      <w:r>
        <w:t>Hook Management</w:t>
      </w:r>
    </w:p>
    <w:p>
      <w:pPr>
        <w:numPr>
          <w:ilvl w:val="1"/>
          <w:numId w:val="900"/>
        </w:numPr>
        <w:spacing w:before="0" w:after="0"/>
      </w:pPr>
      <w:r>
        <w:t>Method Tracing and Logging</w:t>
      </w:r>
    </w:p>
    <w:p>
      <w:pPr>
        <w:numPr>
          <w:ilvl w:val="2"/>
          <w:numId w:val="900"/>
        </w:numPr>
        <w:spacing w:before="0" w:after="0"/>
      </w:pPr>
      <w:r>
        <w:t>Function Call Tracing</w:t>
      </w:r>
    </w:p>
    <w:p>
      <w:pPr>
        <w:numPr>
          <w:ilvl w:val="2"/>
          <w:numId w:val="900"/>
        </w:numPr>
        <w:spacing w:before="0" w:after="0"/>
      </w:pPr>
      <w:r>
        <w:t>Parameter Logging</w:t>
      </w:r>
    </w:p>
    <w:p>
      <w:pPr>
        <w:numPr>
          <w:ilvl w:val="2"/>
          <w:numId w:val="900"/>
        </w:numPr>
        <w:spacing w:before="0" w:after="0"/>
      </w:pPr>
      <w:r>
        <w:t>Return Value Modification</w:t>
      </w:r>
    </w:p>
    <w:p>
      <w:pPr>
        <w:numPr>
          <w:ilvl w:val="0"/>
          <w:numId w:val="900"/>
        </w:numPr>
        <w:spacing w:before="0" w:after="0"/>
      </w:pPr>
      <w:r>
        <w:t>Analyzing Inter-Process Communication (IPC)</w:t>
      </w:r>
    </w:p>
    <w:p>
      <w:pPr>
        <w:numPr>
          <w:ilvl w:val="1"/>
          <w:numId w:val="900"/>
        </w:numPr>
        <w:spacing w:before="0" w:after="0"/>
      </w:pPr>
      <w:r>
        <w:t>Fuzzing Exported Activities with ADB</w:t>
      </w:r>
    </w:p>
    <w:p>
      <w:pPr>
        <w:numPr>
          <w:ilvl w:val="2"/>
          <w:numId w:val="900"/>
        </w:numPr>
        <w:spacing w:before="0" w:after="0"/>
      </w:pPr>
      <w:r>
        <w:t>Intent Crafting</w:t>
      </w:r>
    </w:p>
    <w:p>
      <w:pPr>
        <w:numPr>
          <w:ilvl w:val="2"/>
          <w:numId w:val="900"/>
        </w:numPr>
        <w:spacing w:before="0" w:after="0"/>
      </w:pPr>
      <w:r>
        <w:t>Activity Invocation</w:t>
      </w:r>
    </w:p>
    <w:p>
      <w:pPr>
        <w:numPr>
          <w:ilvl w:val="2"/>
          <w:numId w:val="900"/>
        </w:numPr>
        <w:spacing w:before="0" w:after="0"/>
      </w:pPr>
      <w:r>
        <w:t>Parameter Manipulation</w:t>
      </w:r>
    </w:p>
    <w:p>
      <w:pPr>
        <w:numPr>
          <w:ilvl w:val="1"/>
          <w:numId w:val="900"/>
        </w:numPr>
        <w:spacing w:before="0" w:after="0"/>
      </w:pPr>
      <w:r>
        <w:t>Interacting with Exported Services</w:t>
      </w:r>
    </w:p>
    <w:p>
      <w:pPr>
        <w:numPr>
          <w:ilvl w:val="2"/>
          <w:numId w:val="900"/>
        </w:numPr>
        <w:spacing w:before="0" w:after="0"/>
      </w:pPr>
      <w:r>
        <w:t>Service Binding</w:t>
      </w:r>
    </w:p>
    <w:p>
      <w:pPr>
        <w:numPr>
          <w:ilvl w:val="2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AIDL Interface Testing</w:t>
      </w:r>
    </w:p>
    <w:p>
      <w:pPr>
        <w:numPr>
          <w:ilvl w:val="1"/>
          <w:numId w:val="900"/>
        </w:numPr>
        <w:spacing w:before="0" w:after="0"/>
      </w:pPr>
      <w:r>
        <w:t>Exploiting Insecure Broadcast Receivers</w:t>
      </w:r>
    </w:p>
    <w:p>
      <w:pPr>
        <w:numPr>
          <w:ilvl w:val="2"/>
          <w:numId w:val="900"/>
        </w:numPr>
        <w:spacing w:before="0" w:after="0"/>
      </w:pPr>
      <w:r>
        <w:t>Sending Crafted Broadcasts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Data Injection</w:t>
      </w:r>
    </w:p>
    <w:p>
      <w:pPr>
        <w:numPr>
          <w:ilvl w:val="1"/>
          <w:numId w:val="900"/>
        </w:numPr>
        <w:spacing w:before="0" w:after="0"/>
      </w:pPr>
      <w:r>
        <w:t>Querying and Manipulating Content Providers with Drozer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Permission Bypass Techniques</w:t>
      </w:r>
    </w:p>
    <w:p>
      <w:pPr>
        <w:numPr>
          <w:ilvl w:val="2"/>
          <w:numId w:val="900"/>
        </w:numPr>
        <w:spacing w:before="0" w:after="0"/>
      </w:pPr>
      <w:r>
        <w:t>SQL Injection Testing</w:t>
      </w:r>
    </w:p>
    <w:p>
      <w:pPr>
        <w:numPr>
          <w:ilvl w:val="0"/>
          <w:numId w:val="900"/>
        </w:numPr>
        <w:spacing w:before="0" w:after="0"/>
      </w:pPr>
      <w:r>
        <w:t>Memory Analysis</w:t>
      </w:r>
    </w:p>
    <w:p>
      <w:pPr>
        <w:numPr>
          <w:ilvl w:val="1"/>
          <w:numId w:val="900"/>
        </w:numPr>
        <w:spacing w:before="0" w:after="0"/>
      </w:pPr>
      <w:r>
        <w:t>Dumping Process Memory</w:t>
      </w:r>
    </w:p>
    <w:p>
      <w:pPr>
        <w:numPr>
          <w:ilvl w:val="2"/>
          <w:numId w:val="900"/>
        </w:numPr>
        <w:spacing w:before="0" w:after="0"/>
      </w:pPr>
      <w:r>
        <w:t>Using GDB</w:t>
      </w:r>
    </w:p>
    <w:p>
      <w:pPr>
        <w:numPr>
          <w:ilvl w:val="2"/>
          <w:numId w:val="900"/>
        </w:numPr>
        <w:spacing w:before="0" w:after="0"/>
      </w:pPr>
      <w:r>
        <w:t>Using LLDB</w:t>
      </w:r>
    </w:p>
    <w:p>
      <w:pPr>
        <w:numPr>
          <w:ilvl w:val="2"/>
          <w:numId w:val="900"/>
        </w:numPr>
        <w:spacing w:before="0" w:after="0"/>
      </w:pPr>
      <w:r>
        <w:t>Memory Dump Tools</w:t>
      </w:r>
    </w:p>
    <w:p>
      <w:pPr>
        <w:numPr>
          <w:ilvl w:val="1"/>
          <w:numId w:val="900"/>
        </w:numPr>
        <w:spacing w:before="0" w:after="0"/>
      </w:pPr>
      <w:r>
        <w:t>Searching for Sensitive Data in Memory</w:t>
      </w:r>
    </w:p>
    <w:p>
      <w:pPr>
        <w:numPr>
          <w:ilvl w:val="2"/>
          <w:numId w:val="900"/>
        </w:numPr>
        <w:spacing w:before="0" w:after="0"/>
      </w:pPr>
      <w:r>
        <w:t>Credentials</w:t>
      </w:r>
    </w:p>
    <w:p>
      <w:pPr>
        <w:numPr>
          <w:ilvl w:val="2"/>
          <w:numId w:val="900"/>
        </w:numPr>
        <w:spacing w:before="0" w:after="0"/>
      </w:pPr>
      <w:r>
        <w:t>Cryptographic Keys</w:t>
      </w:r>
    </w:p>
    <w:p>
      <w:pPr>
        <w:numPr>
          <w:ilvl w:val="2"/>
          <w:numId w:val="900"/>
        </w:numPr>
        <w:spacing w:before="0" w:after="0"/>
      </w:pPr>
      <w:r>
        <w:t>Session Tokens</w:t>
      </w:r>
    </w:p>
    <w:p>
      <w:pPr>
        <w:numPr>
          <w:ilvl w:val="1"/>
          <w:numId w:val="900"/>
        </w:numPr>
        <w:spacing w:before="0" w:after="0"/>
      </w:pPr>
      <w:r>
        <w:t>Using Memory Editing Tools</w:t>
      </w:r>
    </w:p>
    <w:p>
      <w:pPr>
        <w:numPr>
          <w:ilvl w:val="2"/>
          <w:numId w:val="900"/>
        </w:numPr>
        <w:spacing w:before="0" w:after="0"/>
      </w:pPr>
      <w:r>
        <w:t>GameGuardian</w:t>
      </w:r>
    </w:p>
    <w:p>
      <w:pPr>
        <w:numPr>
          <w:ilvl w:val="2"/>
          <w:numId w:val="900"/>
        </w:numPr>
        <w:spacing w:before="0" w:after="0"/>
      </w:pPr>
      <w:r>
        <w:t>Cheat Engine</w:t>
      </w:r>
    </w:p>
    <w:p>
      <w:pPr>
        <w:numPr>
          <w:ilvl w:val="2"/>
          <w:numId w:val="900"/>
        </w:numPr>
        <w:spacing w:before="0" w:after="0"/>
      </w:pPr>
      <w:r>
        <w:t>Value Searching</w:t>
      </w:r>
    </w:p>
    <w:p>
      <w:pPr>
        <w:numPr>
          <w:ilvl w:val="2"/>
          <w:numId w:val="900"/>
        </w:numPr>
        <w:spacing w:before="0" w:after="0"/>
      </w:pPr>
      <w:r>
        <w:t>Real-time Modification</w:t>
      </w:r>
    </w:p>
    <w:p>
      <w:pPr>
        <w:numPr>
          <w:ilvl w:val="0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Monitoring File System Access</w:t>
      </w:r>
    </w:p>
    <w:p>
      <w:pPr>
        <w:numPr>
          <w:ilvl w:val="2"/>
          <w:numId w:val="900"/>
        </w:numPr>
        <w:spacing w:before="0" w:after="0"/>
      </w:pPr>
      <w:r>
        <w:t>File Creation and Modification</w:t>
      </w:r>
    </w:p>
    <w:p>
      <w:pPr>
        <w:numPr>
          <w:ilvl w:val="2"/>
          <w:numId w:val="900"/>
        </w:numPr>
        <w:spacing w:before="0" w:after="0"/>
      </w:pPr>
      <w:r>
        <w:t>Permission Changes</w:t>
      </w:r>
    </w:p>
    <w:p>
      <w:pPr>
        <w:numPr>
          <w:ilvl w:val="1"/>
          <w:numId w:val="900"/>
        </w:numPr>
        <w:spacing w:before="0" w:after="0"/>
      </w:pPr>
      <w:r>
        <w:t>Network Activity Monitoring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1"/>
          <w:numId w:val="900"/>
        </w:numPr>
        <w:spacing w:before="0" w:after="0"/>
      </w:pPr>
      <w:r>
        <w:t>System Call Tracing</w:t>
      </w:r>
    </w:p>
    <w:p>
      <w:pPr>
        <w:numPr>
          <w:ilvl w:val="2"/>
          <w:numId w:val="900"/>
        </w:numPr>
        <w:spacing w:before="0" w:after="0"/>
      </w:pPr>
      <w:r>
        <w:t>Strace Usage</w:t>
      </w:r>
    </w:p>
    <w:p>
      <w:pPr>
        <w:numPr>
          <w:ilvl w:val="2"/>
          <w:numId w:val="900"/>
        </w:numPr>
        <w:spacing w:before="0" w:after="0"/>
      </w:pPr>
      <w:r>
        <w:t>System Call Analysis</w:t>
      </w:r>
    </w:p>
    <w:p>
      <w:pPr>
        <w:pStyle w:val="Heading1"/>
      </w:pPr>
      <w:r>
        <w:t>Network Traffic Analysis</w:t>
      </w:r>
    </w:p>
    <w:p>
      <w:pPr>
        <w:numPr>
          <w:ilvl w:val="0"/>
          <w:numId w:val="900"/>
        </w:numPr>
        <w:spacing w:before="0" w:after="0"/>
      </w:pPr>
      <w:r>
        <w:t>Setting up a Man-in-the-Middle (MitM) Proxy</w:t>
      </w:r>
    </w:p>
    <w:p>
      <w:pPr>
        <w:numPr>
          <w:ilvl w:val="1"/>
          <w:numId w:val="900"/>
        </w:numPr>
        <w:spacing w:before="0" w:after="0"/>
      </w:pPr>
      <w:r>
        <w:t>Configuring Burp Suite</w:t>
      </w:r>
    </w:p>
    <w:p>
      <w:pPr>
        <w:numPr>
          <w:ilvl w:val="2"/>
          <w:numId w:val="900"/>
        </w:numPr>
        <w:spacing w:before="0" w:after="0"/>
      </w:pPr>
      <w:r>
        <w:t>Proxy Listener Setup</w:t>
      </w:r>
    </w:p>
    <w:p>
      <w:pPr>
        <w:numPr>
          <w:ilvl w:val="2"/>
          <w:numId w:val="900"/>
        </w:numPr>
        <w:spacing w:before="0" w:after="0"/>
      </w:pPr>
      <w:r>
        <w:t>Certificate Generation</w:t>
      </w:r>
    </w:p>
    <w:p>
      <w:pPr>
        <w:numPr>
          <w:ilvl w:val="1"/>
          <w:numId w:val="900"/>
        </w:numPr>
        <w:spacing w:before="0" w:after="0"/>
      </w:pPr>
      <w:r>
        <w:t>Configuring OWASP ZAP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Setting up the Device Proxy</w:t>
      </w:r>
    </w:p>
    <w:p>
      <w:pPr>
        <w:numPr>
          <w:ilvl w:val="2"/>
          <w:numId w:val="900"/>
        </w:numPr>
        <w:spacing w:before="0" w:after="0"/>
      </w:pPr>
      <w:r>
        <w:t>WiFi Proxy Configuration</w:t>
      </w:r>
    </w:p>
    <w:p>
      <w:pPr>
        <w:numPr>
          <w:ilvl w:val="2"/>
          <w:numId w:val="900"/>
        </w:numPr>
        <w:spacing w:before="0" w:after="0"/>
      </w:pPr>
      <w:r>
        <w:t>Global Proxy Settings</w:t>
      </w:r>
    </w:p>
    <w:p>
      <w:pPr>
        <w:numPr>
          <w:ilvl w:val="1"/>
          <w:numId w:val="900"/>
        </w:numPr>
        <w:spacing w:before="0" w:after="0"/>
      </w:pPr>
      <w:r>
        <w:t>Installing the Proxy's CA Certificate</w:t>
      </w:r>
    </w:p>
    <w:p>
      <w:pPr>
        <w:numPr>
          <w:ilvl w:val="2"/>
          <w:numId w:val="900"/>
        </w:numPr>
        <w:spacing w:before="0" w:after="0"/>
      </w:pPr>
      <w:r>
        <w:t>Certificate Installation Process</w:t>
      </w:r>
    </w:p>
    <w:p>
      <w:pPr>
        <w:numPr>
          <w:ilvl w:val="2"/>
          <w:numId w:val="900"/>
        </w:numPr>
        <w:spacing w:before="0" w:after="0"/>
      </w:pPr>
      <w:r>
        <w:t>Trust Store Management</w:t>
      </w:r>
    </w:p>
    <w:p>
      <w:pPr>
        <w:numPr>
          <w:ilvl w:val="2"/>
          <w:numId w:val="900"/>
        </w:numPr>
        <w:spacing w:before="0" w:after="0"/>
      </w:pPr>
      <w:r>
        <w:t>User vs. System Certificates</w:t>
      </w:r>
    </w:p>
    <w:p>
      <w:pPr>
        <w:numPr>
          <w:ilvl w:val="0"/>
          <w:numId w:val="900"/>
        </w:numPr>
        <w:spacing w:before="0" w:after="0"/>
      </w:pPr>
      <w:r>
        <w:t>Intercepting and Analyzing HTTP/HTTPS Traffic</w:t>
      </w:r>
    </w:p>
    <w:p>
      <w:pPr>
        <w:numPr>
          <w:ilvl w:val="1"/>
          <w:numId w:val="900"/>
        </w:numPr>
        <w:spacing w:before="0" w:after="0"/>
      </w:pPr>
      <w:r>
        <w:t>Capturing Login and Session Management Traffic</w:t>
      </w:r>
    </w:p>
    <w:p>
      <w:pPr>
        <w:numPr>
          <w:ilvl w:val="2"/>
          <w:numId w:val="900"/>
        </w:numPr>
        <w:spacing w:before="0" w:after="0"/>
      </w:pPr>
      <w:r>
        <w:t>Session Tokens</w:t>
      </w:r>
    </w:p>
    <w:p>
      <w:pPr>
        <w:numPr>
          <w:ilvl w:val="2"/>
          <w:numId w:val="900"/>
        </w:numPr>
        <w:spacing w:before="0" w:after="0"/>
      </w:pPr>
      <w:r>
        <w:t>Authentication Flows</w:t>
      </w:r>
    </w:p>
    <w:p>
      <w:pPr>
        <w:numPr>
          <w:ilvl w:val="2"/>
          <w:numId w:val="900"/>
        </w:numPr>
        <w:spacing w:before="0" w:after="0"/>
      </w:pPr>
      <w:r>
        <w:t>Cookie Analysis</w:t>
      </w:r>
    </w:p>
    <w:p>
      <w:pPr>
        <w:numPr>
          <w:ilvl w:val="1"/>
          <w:numId w:val="900"/>
        </w:numPr>
        <w:spacing w:before="0" w:after="0"/>
      </w:pPr>
      <w:r>
        <w:t>Testing for Insecure API Endpoints</w:t>
      </w:r>
    </w:p>
    <w:p>
      <w:pPr>
        <w:numPr>
          <w:ilvl w:val="2"/>
          <w:numId w:val="900"/>
        </w:numPr>
        <w:spacing w:before="0" w:after="0"/>
      </w:pPr>
      <w:r>
        <w:t>Unauthenticated Endpoints</w:t>
      </w:r>
    </w:p>
    <w:p>
      <w:pPr>
        <w:numPr>
          <w:ilvl w:val="2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API Versioning Issues</w:t>
      </w:r>
    </w:p>
    <w:p>
      <w:pPr>
        <w:numPr>
          <w:ilvl w:val="1"/>
          <w:numId w:val="900"/>
        </w:numPr>
        <w:spacing w:before="0" w:after="0"/>
      </w:pPr>
      <w:r>
        <w:t>Modifying Requests and Responses</w:t>
      </w:r>
    </w:p>
    <w:p>
      <w:pPr>
        <w:numPr>
          <w:ilvl w:val="2"/>
          <w:numId w:val="900"/>
        </w:numPr>
        <w:spacing w:before="0" w:after="0"/>
      </w:pPr>
      <w:r>
        <w:t>Tampering with Parameters</w:t>
      </w:r>
    </w:p>
    <w:p>
      <w:pPr>
        <w:numPr>
          <w:ilvl w:val="2"/>
          <w:numId w:val="900"/>
        </w:numPr>
        <w:spacing w:before="0" w:after="0"/>
      </w:pPr>
      <w:r>
        <w:t>Testing for Input Validation</w:t>
      </w:r>
    </w:p>
    <w:p>
      <w:pPr>
        <w:numPr>
          <w:ilvl w:val="2"/>
          <w:numId w:val="900"/>
        </w:numPr>
        <w:spacing w:before="0" w:after="0"/>
      </w:pPr>
      <w:r>
        <w:t>Response Manipulation</w:t>
      </w:r>
    </w:p>
    <w:p>
      <w:pPr>
        <w:numPr>
          <w:ilvl w:val="1"/>
          <w:numId w:val="900"/>
        </w:numPr>
        <w:spacing w:before="0" w:after="0"/>
      </w:pPr>
      <w:r>
        <w:t>Analyzing API Security</w:t>
      </w:r>
    </w:p>
    <w:p>
      <w:pPr>
        <w:numPr>
          <w:ilvl w:val="2"/>
          <w:numId w:val="900"/>
        </w:numPr>
        <w:spacing w:before="0" w:after="0"/>
      </w:pPr>
      <w:r>
        <w:t>REST API Testing</w:t>
      </w:r>
    </w:p>
    <w:p>
      <w:pPr>
        <w:numPr>
          <w:ilvl w:val="2"/>
          <w:numId w:val="900"/>
        </w:numPr>
        <w:spacing w:before="0" w:after="0"/>
      </w:pPr>
      <w:r>
        <w:t>GraphQL Security</w:t>
      </w:r>
    </w:p>
    <w:p>
      <w:pPr>
        <w:numPr>
          <w:ilvl w:val="2"/>
          <w:numId w:val="900"/>
        </w:numPr>
        <w:spacing w:before="0" w:after="0"/>
      </w:pPr>
      <w:r>
        <w:t>API Rate Limiting</w:t>
      </w:r>
    </w:p>
    <w:p>
      <w:pPr>
        <w:numPr>
          <w:ilvl w:val="0"/>
          <w:numId w:val="900"/>
        </w:numPr>
        <w:spacing w:before="0" w:after="0"/>
      </w:pPr>
      <w:r>
        <w:t>Bypassing SSL Pinning</w:t>
      </w:r>
    </w:p>
    <w:p>
      <w:pPr>
        <w:numPr>
          <w:ilvl w:val="1"/>
          <w:numId w:val="900"/>
        </w:numPr>
        <w:spacing w:before="0" w:after="0"/>
      </w:pPr>
      <w:r>
        <w:t>Understanding Certificate and Public Key Pinning</w:t>
      </w:r>
    </w:p>
    <w:p>
      <w:pPr>
        <w:numPr>
          <w:ilvl w:val="2"/>
          <w:numId w:val="900"/>
        </w:numPr>
        <w:spacing w:before="0" w:after="0"/>
      </w:pPr>
      <w:r>
        <w:t>Pinning Mechanisms</w:t>
      </w:r>
    </w:p>
    <w:p>
      <w:pPr>
        <w:numPr>
          <w:ilvl w:val="2"/>
          <w:numId w:val="900"/>
        </w:numPr>
        <w:spacing w:before="0" w:after="0"/>
      </w:pPr>
      <w:r>
        <w:t>Security Rationale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1"/>
          <w:numId w:val="900"/>
        </w:numPr>
        <w:spacing w:before="0" w:after="0"/>
      </w:pPr>
      <w:r>
        <w:t>Methods for Bypassing</w:t>
      </w:r>
    </w:p>
    <w:p>
      <w:pPr>
        <w:numPr>
          <w:ilvl w:val="2"/>
          <w:numId w:val="900"/>
        </w:numPr>
        <w:spacing w:before="0" w:after="0"/>
      </w:pPr>
      <w:r>
        <w:t>Using Frida Scripts</w:t>
      </w:r>
    </w:p>
    <w:p>
      <w:pPr>
        <w:numPr>
          <w:ilvl w:val="2"/>
          <w:numId w:val="900"/>
        </w:numPr>
        <w:spacing w:before="0" w:after="0"/>
      </w:pPr>
      <w:r>
        <w:t>Using Objection</w:t>
      </w:r>
    </w:p>
    <w:p>
      <w:pPr>
        <w:numPr>
          <w:ilvl w:val="2"/>
          <w:numId w:val="900"/>
        </w:numPr>
        <w:spacing w:before="0" w:after="0"/>
      </w:pPr>
      <w:r>
        <w:t>Modifying APK to Disable Pinning</w:t>
      </w:r>
    </w:p>
    <w:p>
      <w:pPr>
        <w:numPr>
          <w:ilvl w:val="2"/>
          <w:numId w:val="900"/>
        </w:numPr>
        <w:spacing w:before="0" w:after="0"/>
      </w:pPr>
      <w:r>
        <w:t>Using Xposed Modules</w:t>
      </w:r>
    </w:p>
    <w:p>
      <w:pPr>
        <w:numPr>
          <w:ilvl w:val="1"/>
          <w:numId w:val="900"/>
        </w:numPr>
        <w:spacing w:before="0" w:after="0"/>
      </w:pPr>
      <w:r>
        <w:t>Advanced Pinning Bypass Techniques</w:t>
      </w:r>
    </w:p>
    <w:p>
      <w:pPr>
        <w:numPr>
          <w:ilvl w:val="2"/>
          <w:numId w:val="900"/>
        </w:numPr>
        <w:spacing w:before="0" w:after="0"/>
      </w:pPr>
      <w:r>
        <w:t>Runtime Patching</w:t>
      </w:r>
    </w:p>
    <w:p>
      <w:pPr>
        <w:numPr>
          <w:ilvl w:val="2"/>
          <w:numId w:val="900"/>
        </w:numPr>
        <w:spacing w:before="0" w:after="0"/>
      </w:pPr>
      <w:r>
        <w:t>Library Hooking</w:t>
      </w:r>
    </w:p>
    <w:p>
      <w:pPr>
        <w:numPr>
          <w:ilvl w:val="0"/>
          <w:numId w:val="900"/>
        </w:numPr>
        <w:spacing w:before="0" w:after="0"/>
      </w:pPr>
      <w:r>
        <w:t>Analyzing Non-HTTP Traffic</w:t>
      </w:r>
    </w:p>
    <w:p>
      <w:pPr>
        <w:numPr>
          <w:ilvl w:val="1"/>
          <w:numId w:val="900"/>
        </w:numPr>
        <w:spacing w:before="0" w:after="0"/>
      </w:pPr>
      <w:r>
        <w:t>Using Wireshark for Low-level Traffic Analysis</w:t>
      </w:r>
    </w:p>
    <w:p>
      <w:pPr>
        <w:numPr>
          <w:ilvl w:val="2"/>
          <w:numId w:val="900"/>
        </w:numPr>
        <w:spacing w:before="0" w:after="0"/>
      </w:pPr>
      <w:r>
        <w:t>Packet Capture Setup</w:t>
      </w:r>
    </w:p>
    <w:p>
      <w:pPr>
        <w:numPr>
          <w:ilvl w:val="2"/>
          <w:numId w:val="900"/>
        </w:numPr>
        <w:spacing w:before="0" w:after="0"/>
      </w:pPr>
      <w:r>
        <w:t>Protocol Dissection</w:t>
      </w:r>
    </w:p>
    <w:p>
      <w:pPr>
        <w:numPr>
          <w:ilvl w:val="2"/>
          <w:numId w:val="900"/>
        </w:numPr>
        <w:spacing w:before="0" w:after="0"/>
      </w:pPr>
      <w:r>
        <w:t>Filter Creation</w:t>
      </w:r>
    </w:p>
    <w:p>
      <w:pPr>
        <w:numPr>
          <w:ilvl w:val="1"/>
          <w:numId w:val="900"/>
        </w:numPr>
        <w:spacing w:before="0" w:after="0"/>
      </w:pPr>
      <w:r>
        <w:t>Analyzing WebSocket Communication</w:t>
      </w:r>
    </w:p>
    <w:p>
      <w:pPr>
        <w:numPr>
          <w:ilvl w:val="2"/>
          <w:numId w:val="900"/>
        </w:numPr>
        <w:spacing w:before="0" w:after="0"/>
      </w:pPr>
      <w:r>
        <w:t>Message Inspection</w:t>
      </w:r>
    </w:p>
    <w:p>
      <w:pPr>
        <w:numPr>
          <w:ilvl w:val="2"/>
          <w:numId w:val="900"/>
        </w:numPr>
        <w:spacing w:before="0" w:after="0"/>
      </w:pPr>
      <w:r>
        <w:t>Security Risks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1"/>
          <w:numId w:val="900"/>
        </w:numPr>
        <w:spacing w:before="0" w:after="0"/>
      </w:pPr>
      <w:r>
        <w:t>Reverse Engineering Custom Protocols</w:t>
      </w:r>
    </w:p>
    <w:p>
      <w:pPr>
        <w:numPr>
          <w:ilvl w:val="2"/>
          <w:numId w:val="900"/>
        </w:numPr>
        <w:spacing w:before="0" w:after="0"/>
      </w:pPr>
      <w:r>
        <w:t>Protocol Identification</w:t>
      </w:r>
    </w:p>
    <w:p>
      <w:pPr>
        <w:numPr>
          <w:ilvl w:val="2"/>
          <w:numId w:val="900"/>
        </w:numPr>
        <w:spacing w:before="0" w:after="0"/>
      </w:pPr>
      <w:r>
        <w:t>Message Structure Analysis</w:t>
      </w:r>
    </w:p>
    <w:p>
      <w:pPr>
        <w:numPr>
          <w:ilvl w:val="2"/>
          <w:numId w:val="900"/>
        </w:numPr>
        <w:spacing w:before="0" w:after="0"/>
      </w:pPr>
      <w:r>
        <w:t>Binary Protocol Analysis</w:t>
      </w:r>
    </w:p>
    <w:p>
      <w:pPr>
        <w:numPr>
          <w:ilvl w:val="0"/>
          <w:numId w:val="900"/>
        </w:numPr>
        <w:spacing w:before="0" w:after="0"/>
      </w:pPr>
      <w:r>
        <w:t>Advanced Network Testing</w:t>
      </w:r>
    </w:p>
    <w:p>
      <w:pPr>
        <w:numPr>
          <w:ilvl w:val="1"/>
          <w:numId w:val="900"/>
        </w:numPr>
        <w:spacing w:before="0" w:after="0"/>
      </w:pPr>
      <w:r>
        <w:t>Testing for Network Security Misconfigurations</w:t>
      </w:r>
    </w:p>
    <w:p>
      <w:pPr>
        <w:numPr>
          <w:ilvl w:val="2"/>
          <w:numId w:val="900"/>
        </w:numPr>
        <w:spacing w:before="0" w:after="0"/>
      </w:pPr>
      <w:r>
        <w:t>Weak TLS Configurations</w:t>
      </w:r>
    </w:p>
    <w:p>
      <w:pPr>
        <w:numPr>
          <w:ilvl w:val="2"/>
          <w:numId w:val="900"/>
        </w:numPr>
        <w:spacing w:before="0" w:after="0"/>
      </w:pPr>
      <w:r>
        <w:t>Certificate Validation Issues</w:t>
      </w:r>
    </w:p>
    <w:p>
      <w:pPr>
        <w:numPr>
          <w:ilvl w:val="1"/>
          <w:numId w:val="900"/>
        </w:numPr>
        <w:spacing w:before="0" w:after="0"/>
      </w:pPr>
      <w:r>
        <w:t>Analyzing Push Notification Security</w:t>
      </w:r>
    </w:p>
    <w:p>
      <w:pPr>
        <w:numPr>
          <w:ilvl w:val="2"/>
          <w:numId w:val="900"/>
        </w:numPr>
        <w:spacing w:before="0" w:after="0"/>
      </w:pPr>
      <w:r>
        <w:t>FCM Security</w:t>
      </w:r>
    </w:p>
    <w:p>
      <w:pPr>
        <w:numPr>
          <w:ilvl w:val="2"/>
          <w:numId w:val="900"/>
        </w:numPr>
        <w:spacing w:before="0" w:after="0"/>
      </w:pPr>
      <w:r>
        <w:t>Message Interception</w:t>
      </w:r>
    </w:p>
    <w:p>
      <w:pPr>
        <w:numPr>
          <w:ilvl w:val="1"/>
          <w:numId w:val="900"/>
        </w:numPr>
        <w:spacing w:before="0" w:after="0"/>
      </w:pPr>
      <w:r>
        <w:t>Testing WebRTC Security</w:t>
      </w:r>
    </w:p>
    <w:p>
      <w:pPr>
        <w:numPr>
          <w:ilvl w:val="2"/>
          <w:numId w:val="900"/>
        </w:numPr>
        <w:spacing w:before="0" w:after="0"/>
      </w:pPr>
      <w:r>
        <w:t>Media Stream Security</w:t>
      </w:r>
    </w:p>
    <w:p>
      <w:pPr>
        <w:numPr>
          <w:ilvl w:val="2"/>
          <w:numId w:val="900"/>
        </w:numPr>
        <w:spacing w:before="0" w:after="0"/>
      </w:pPr>
      <w:r>
        <w:t>Signaling Security</w:t>
      </w:r>
    </w:p>
    <w:p>
      <w:pPr>
        <w:pStyle w:val="Heading1"/>
      </w:pPr>
      <w:r>
        <w:t>Common Android Vulnerabilities (OWASP Mobile Top 10)</w:t>
      </w:r>
    </w:p>
    <w:p>
      <w:pPr>
        <w:numPr>
          <w:ilvl w:val="0"/>
          <w:numId w:val="900"/>
        </w:numPr>
        <w:spacing w:before="0" w:after="0"/>
      </w:pPr>
      <w:r>
        <w:t>M1: Improper Platform Usage</w:t>
      </w:r>
    </w:p>
    <w:p>
      <w:pPr>
        <w:numPr>
          <w:ilvl w:val="1"/>
          <w:numId w:val="900"/>
        </w:numPr>
        <w:spacing w:before="0" w:after="0"/>
      </w:pPr>
      <w:r>
        <w:t>Misuse of Platform Features</w:t>
      </w:r>
    </w:p>
    <w:p>
      <w:pPr>
        <w:numPr>
          <w:ilvl w:val="2"/>
          <w:numId w:val="900"/>
        </w:numPr>
        <w:spacing w:before="0" w:after="0"/>
      </w:pPr>
      <w:r>
        <w:t>Intent Misuse</w:t>
      </w:r>
    </w:p>
    <w:p>
      <w:pPr>
        <w:numPr>
          <w:ilvl w:val="2"/>
          <w:numId w:val="900"/>
        </w:numPr>
        <w:spacing w:before="0" w:after="0"/>
      </w:pPr>
      <w:r>
        <w:t>Permission Abuse</w:t>
      </w:r>
    </w:p>
    <w:p>
      <w:pPr>
        <w:numPr>
          <w:ilvl w:val="1"/>
          <w:numId w:val="900"/>
        </w:numPr>
        <w:spacing w:before="0" w:after="0"/>
      </w:pPr>
      <w:r>
        <w:t>Insecure Intent Usage</w:t>
      </w:r>
    </w:p>
    <w:p>
      <w:pPr>
        <w:numPr>
          <w:ilvl w:val="2"/>
          <w:numId w:val="900"/>
        </w:numPr>
        <w:spacing w:before="0" w:after="0"/>
      </w:pPr>
      <w:r>
        <w:t>Implicit Intents</w:t>
      </w:r>
    </w:p>
    <w:p>
      <w:pPr>
        <w:numPr>
          <w:ilvl w:val="2"/>
          <w:numId w:val="900"/>
        </w:numPr>
        <w:spacing w:before="0" w:after="0"/>
      </w:pPr>
      <w:r>
        <w:t>Intent Spoofing</w:t>
      </w:r>
    </w:p>
    <w:p>
      <w:pPr>
        <w:numPr>
          <w:ilvl w:val="1"/>
          <w:numId w:val="900"/>
        </w:numPr>
        <w:spacing w:before="0" w:after="0"/>
      </w:pPr>
      <w:r>
        <w:t>Keychain Misuse</w:t>
      </w:r>
    </w:p>
    <w:p>
      <w:pPr>
        <w:numPr>
          <w:ilvl w:val="1"/>
          <w:numId w:val="900"/>
        </w:numPr>
        <w:spacing w:before="0" w:after="0"/>
      </w:pPr>
      <w:r>
        <w:t>TouchID Misuse</w:t>
      </w:r>
    </w:p>
    <w:p>
      <w:pPr>
        <w:numPr>
          <w:ilvl w:val="0"/>
          <w:numId w:val="900"/>
        </w:numPr>
        <w:spacing w:before="0" w:after="0"/>
      </w:pPr>
      <w:r>
        <w:t>M2: Insecure Data Storage</w:t>
      </w:r>
    </w:p>
    <w:p>
      <w:pPr>
        <w:numPr>
          <w:ilvl w:val="1"/>
          <w:numId w:val="900"/>
        </w:numPr>
        <w:spacing w:before="0" w:after="0"/>
      </w:pPr>
      <w:r>
        <w:t>Unencrypted Storage</w:t>
      </w:r>
    </w:p>
    <w:p>
      <w:pPr>
        <w:numPr>
          <w:ilvl w:val="2"/>
          <w:numId w:val="900"/>
        </w:numPr>
        <w:spacing w:before="0" w:after="0"/>
      </w:pPr>
      <w:r>
        <w:t>SQLite Databases</w:t>
      </w:r>
    </w:p>
    <w:p>
      <w:pPr>
        <w:numPr>
          <w:ilvl w:val="2"/>
          <w:numId w:val="900"/>
        </w:numPr>
        <w:spacing w:before="0" w:after="0"/>
      </w:pPr>
      <w:r>
        <w:t>SharedPreferences</w:t>
      </w:r>
    </w:p>
    <w:p>
      <w:pPr>
        <w:numPr>
          <w:ilvl w:val="2"/>
          <w:numId w:val="900"/>
        </w:numPr>
        <w:spacing w:before="0" w:after="0"/>
      </w:pPr>
      <w:r>
        <w:t>Internal Storage</w:t>
      </w:r>
    </w:p>
    <w:p>
      <w:pPr>
        <w:numPr>
          <w:ilvl w:val="1"/>
          <w:numId w:val="900"/>
        </w:numPr>
        <w:spacing w:before="0" w:after="0"/>
      </w:pPr>
      <w:r>
        <w:t>Insecure External Storage Usage</w:t>
      </w:r>
    </w:p>
    <w:p>
      <w:pPr>
        <w:numPr>
          <w:ilvl w:val="2"/>
          <w:numId w:val="900"/>
        </w:numPr>
        <w:spacing w:before="0" w:after="0"/>
      </w:pPr>
      <w:r>
        <w:t>SD Card Storage</w:t>
      </w:r>
    </w:p>
    <w:p>
      <w:pPr>
        <w:numPr>
          <w:ilvl w:val="2"/>
          <w:numId w:val="900"/>
        </w:numPr>
        <w:spacing w:before="0" w:after="0"/>
      </w:pPr>
      <w:r>
        <w:t>Public Directories</w:t>
      </w:r>
    </w:p>
    <w:p>
      <w:pPr>
        <w:numPr>
          <w:ilvl w:val="1"/>
          <w:numId w:val="900"/>
        </w:numPr>
        <w:spacing w:before="0" w:after="0"/>
      </w:pPr>
      <w:r>
        <w:t>Logging Sensitive Data</w:t>
      </w:r>
    </w:p>
    <w:p>
      <w:pPr>
        <w:numPr>
          <w:ilvl w:val="1"/>
          <w:numId w:val="900"/>
        </w:numPr>
        <w:spacing w:before="0" w:after="0"/>
      </w:pPr>
      <w:r>
        <w:t>Keyboard Cache</w:t>
      </w:r>
    </w:p>
    <w:p>
      <w:pPr>
        <w:numPr>
          <w:ilvl w:val="1"/>
          <w:numId w:val="900"/>
        </w:numPr>
        <w:spacing w:before="0" w:after="0"/>
      </w:pPr>
      <w:r>
        <w:t>Copy/Paste Buffer Leaks</w:t>
      </w:r>
    </w:p>
    <w:p>
      <w:pPr>
        <w:numPr>
          <w:ilvl w:val="0"/>
          <w:numId w:val="900"/>
        </w:numPr>
        <w:spacing w:before="0" w:after="0"/>
      </w:pPr>
      <w:r>
        <w:t>M3: Insecure Communication</w:t>
      </w:r>
    </w:p>
    <w:p>
      <w:pPr>
        <w:numPr>
          <w:ilvl w:val="1"/>
          <w:numId w:val="900"/>
        </w:numPr>
        <w:spacing w:before="0" w:after="0"/>
      </w:pPr>
      <w:r>
        <w:t>Lack of Transport Encryption</w:t>
      </w:r>
    </w:p>
    <w:p>
      <w:pPr>
        <w:numPr>
          <w:ilvl w:val="2"/>
          <w:numId w:val="900"/>
        </w:numPr>
        <w:spacing w:before="0" w:after="0"/>
      </w:pPr>
      <w:r>
        <w:t>HTTP Usage</w:t>
      </w:r>
    </w:p>
    <w:p>
      <w:pPr>
        <w:numPr>
          <w:ilvl w:val="2"/>
          <w:numId w:val="900"/>
        </w:numPr>
        <w:spacing w:before="0" w:after="0"/>
      </w:pPr>
      <w:r>
        <w:t>Unencrypted Protocols</w:t>
      </w:r>
    </w:p>
    <w:p>
      <w:pPr>
        <w:numPr>
          <w:ilvl w:val="1"/>
          <w:numId w:val="900"/>
        </w:numPr>
        <w:spacing w:before="0" w:after="0"/>
      </w:pPr>
      <w:r>
        <w:t>Weak SSL/TLS Configuration</w:t>
      </w:r>
    </w:p>
    <w:p>
      <w:pPr>
        <w:numPr>
          <w:ilvl w:val="2"/>
          <w:numId w:val="900"/>
        </w:numPr>
        <w:spacing w:before="0" w:after="0"/>
      </w:pPr>
      <w:r>
        <w:t>Deprecated Protocols</w:t>
      </w:r>
    </w:p>
    <w:p>
      <w:pPr>
        <w:numPr>
          <w:ilvl w:val="2"/>
          <w:numId w:val="900"/>
        </w:numPr>
        <w:spacing w:before="0" w:after="0"/>
      </w:pPr>
      <w:r>
        <w:t>Weak Cipher Suites</w:t>
      </w:r>
    </w:p>
    <w:p>
      <w:pPr>
        <w:numPr>
          <w:ilvl w:val="1"/>
          <w:numId w:val="900"/>
        </w:numPr>
        <w:spacing w:before="0" w:after="0"/>
      </w:pPr>
      <w:r>
        <w:t>Certificate Validation Issues</w:t>
      </w:r>
    </w:p>
    <w:p>
      <w:pPr>
        <w:numPr>
          <w:ilvl w:val="1"/>
          <w:numId w:val="900"/>
        </w:numPr>
        <w:spacing w:before="0" w:after="0"/>
      </w:pPr>
      <w:r>
        <w:t>Mixed Content</w:t>
      </w:r>
    </w:p>
    <w:p>
      <w:pPr>
        <w:numPr>
          <w:ilvl w:val="0"/>
          <w:numId w:val="900"/>
        </w:numPr>
        <w:spacing w:before="0" w:after="0"/>
      </w:pPr>
      <w:r>
        <w:t>M4: Insecure Authentication</w:t>
      </w:r>
    </w:p>
    <w:p>
      <w:pPr>
        <w:numPr>
          <w:ilvl w:val="1"/>
          <w:numId w:val="900"/>
        </w:numPr>
        <w:spacing w:before="0" w:after="0"/>
      </w:pPr>
      <w:r>
        <w:t>Weak Authentication Mechanisms</w:t>
      </w:r>
    </w:p>
    <w:p>
      <w:pPr>
        <w:numPr>
          <w:ilvl w:val="2"/>
          <w:numId w:val="900"/>
        </w:numPr>
        <w:spacing w:before="0" w:after="0"/>
      </w:pPr>
      <w:r>
        <w:t>Poor Password Policies</w:t>
      </w:r>
    </w:p>
    <w:p>
      <w:pPr>
        <w:numPr>
          <w:ilvl w:val="2"/>
          <w:numId w:val="900"/>
        </w:numPr>
        <w:spacing w:before="0" w:after="0"/>
      </w:pPr>
      <w:r>
        <w:t>Weak Biometric Implementation</w:t>
      </w:r>
    </w:p>
    <w:p>
      <w:pPr>
        <w:numPr>
          <w:ilvl w:val="1"/>
          <w:numId w:val="900"/>
        </w:numPr>
        <w:spacing w:before="0" w:after="0"/>
      </w:pPr>
      <w:r>
        <w:t>Credential Leakage</w:t>
      </w:r>
    </w:p>
    <w:p>
      <w:pPr>
        <w:numPr>
          <w:ilvl w:val="2"/>
          <w:numId w:val="900"/>
        </w:numPr>
        <w:spacing w:before="0" w:after="0"/>
      </w:pPr>
      <w:r>
        <w:t>Hardcoded Credentials</w:t>
      </w:r>
    </w:p>
    <w:p>
      <w:pPr>
        <w:numPr>
          <w:ilvl w:val="2"/>
          <w:numId w:val="900"/>
        </w:numPr>
        <w:spacing w:before="0" w:after="0"/>
      </w:pPr>
      <w:r>
        <w:t>Credential Storage Issues</w:t>
      </w:r>
    </w:p>
    <w:p>
      <w:pPr>
        <w:numPr>
          <w:ilvl w:val="1"/>
          <w:numId w:val="900"/>
        </w:numPr>
        <w:spacing w:before="0" w:after="0"/>
      </w:pPr>
      <w:r>
        <w:t>Session Management Flaws</w:t>
      </w:r>
    </w:p>
    <w:p>
      <w:pPr>
        <w:numPr>
          <w:ilvl w:val="1"/>
          <w:numId w:val="900"/>
        </w:numPr>
        <w:spacing w:before="0" w:after="0"/>
      </w:pPr>
      <w:r>
        <w:t>Broken Multi-factor Authentication</w:t>
      </w:r>
    </w:p>
    <w:p>
      <w:pPr>
        <w:numPr>
          <w:ilvl w:val="0"/>
          <w:numId w:val="900"/>
        </w:numPr>
        <w:spacing w:before="0" w:after="0"/>
      </w:pPr>
      <w:r>
        <w:t>M5: Insufficient Cryptography</w:t>
      </w:r>
    </w:p>
    <w:p>
      <w:pPr>
        <w:numPr>
          <w:ilvl w:val="1"/>
          <w:numId w:val="900"/>
        </w:numPr>
        <w:spacing w:before="0" w:after="0"/>
      </w:pPr>
      <w:r>
        <w:t>Use of Deprecated Algorithms</w:t>
      </w:r>
    </w:p>
    <w:p>
      <w:pPr>
        <w:numPr>
          <w:ilvl w:val="2"/>
          <w:numId w:val="900"/>
        </w:numPr>
        <w:spacing w:before="0" w:after="0"/>
      </w:pPr>
      <w:r>
        <w:t>MD5 Usage</w:t>
      </w:r>
    </w:p>
    <w:p>
      <w:pPr>
        <w:numPr>
          <w:ilvl w:val="2"/>
          <w:numId w:val="900"/>
        </w:numPr>
        <w:spacing w:before="0" w:after="0"/>
      </w:pPr>
      <w:r>
        <w:t>DES Usage</w:t>
      </w:r>
    </w:p>
    <w:p>
      <w:pPr>
        <w:numPr>
          <w:ilvl w:val="1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Hardcoded Keys</w:t>
      </w:r>
    </w:p>
    <w:p>
      <w:pPr>
        <w:numPr>
          <w:ilvl w:val="2"/>
          <w:numId w:val="900"/>
        </w:numPr>
        <w:spacing w:before="0" w:after="0"/>
      </w:pPr>
      <w:r>
        <w:t>Weak Key Generation</w:t>
      </w:r>
    </w:p>
    <w:p>
      <w:pPr>
        <w:numPr>
          <w:ilvl w:val="1"/>
          <w:numId w:val="900"/>
        </w:numPr>
        <w:spacing w:before="0" w:after="0"/>
      </w:pPr>
      <w:r>
        <w:t>Insecure Random Number Generation</w:t>
      </w:r>
    </w:p>
    <w:p>
      <w:pPr>
        <w:numPr>
          <w:ilvl w:val="1"/>
          <w:numId w:val="900"/>
        </w:numPr>
        <w:spacing w:before="0" w:after="0"/>
      </w:pPr>
      <w:r>
        <w:t>Custom Cryptographic Implementations</w:t>
      </w:r>
    </w:p>
    <w:p>
      <w:pPr>
        <w:numPr>
          <w:ilvl w:val="0"/>
          <w:numId w:val="900"/>
        </w:numPr>
        <w:spacing w:before="0" w:after="0"/>
      </w:pPr>
      <w:r>
        <w:t>M6: Insecure Authorization</w:t>
      </w:r>
    </w:p>
    <w:p>
      <w:pPr>
        <w:numPr>
          <w:ilvl w:val="1"/>
          <w:numId w:val="900"/>
        </w:numPr>
        <w:spacing w:before="0" w:after="0"/>
      </w:pPr>
      <w:r>
        <w:t>Broken Access Controls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Horizontal Privilege Escalation</w:t>
      </w:r>
    </w:p>
    <w:p>
      <w:pPr>
        <w:numPr>
          <w:ilvl w:val="1"/>
          <w:numId w:val="900"/>
        </w:numPr>
        <w:spacing w:before="0" w:after="0"/>
      </w:pPr>
      <w:r>
        <w:t>Client-side Authorization</w:t>
      </w:r>
    </w:p>
    <w:p>
      <w:pPr>
        <w:numPr>
          <w:ilvl w:val="1"/>
          <w:numId w:val="900"/>
        </w:numPr>
        <w:spacing w:before="0" w:after="0"/>
      </w:pPr>
      <w:r>
        <w:t>Insecure Direct Object References</w:t>
      </w:r>
    </w:p>
    <w:p>
      <w:pPr>
        <w:numPr>
          <w:ilvl w:val="1"/>
          <w:numId w:val="900"/>
        </w:numPr>
        <w:spacing w:before="0" w:after="0"/>
      </w:pPr>
      <w:r>
        <w:t>Function Level Access Control Issues</w:t>
      </w:r>
    </w:p>
    <w:p>
      <w:pPr>
        <w:numPr>
          <w:ilvl w:val="0"/>
          <w:numId w:val="900"/>
        </w:numPr>
        <w:spacing w:before="0" w:after="0"/>
      </w:pPr>
      <w:r>
        <w:t>M7: Client Code Quality</w:t>
      </w:r>
    </w:p>
    <w:p>
      <w:pPr>
        <w:numPr>
          <w:ilvl w:val="1"/>
          <w:numId w:val="900"/>
        </w:numPr>
        <w:spacing w:before="0" w:after="0"/>
      </w:pPr>
      <w:r>
        <w:t>Code Injection Vulnerabilities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1"/>
          <w:numId w:val="900"/>
        </w:numPr>
        <w:spacing w:before="0" w:after="0"/>
      </w:pPr>
      <w:r>
        <w:t>Logic Flaws</w:t>
      </w:r>
    </w:p>
    <w:p>
      <w:pPr>
        <w:numPr>
          <w:ilvl w:val="2"/>
          <w:numId w:val="900"/>
        </w:numPr>
        <w:spacing w:before="0" w:after="0"/>
      </w:pPr>
      <w:r>
        <w:t>Business Logic Bypass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Memory Corruption Issues</w:t>
      </w:r>
    </w:p>
    <w:p>
      <w:pPr>
        <w:numPr>
          <w:ilvl w:val="1"/>
          <w:numId w:val="900"/>
        </w:numPr>
        <w:spacing w:before="0" w:after="0"/>
      </w:pPr>
      <w:r>
        <w:t>Input Validation Failures</w:t>
      </w:r>
    </w:p>
    <w:p>
      <w:pPr>
        <w:numPr>
          <w:ilvl w:val="0"/>
          <w:numId w:val="900"/>
        </w:numPr>
        <w:spacing w:before="0" w:after="0"/>
      </w:pPr>
      <w:r>
        <w:t>M8: Code Tampering</w:t>
      </w:r>
    </w:p>
    <w:p>
      <w:pPr>
        <w:numPr>
          <w:ilvl w:val="1"/>
          <w:numId w:val="900"/>
        </w:numPr>
        <w:spacing w:before="0" w:after="0"/>
      </w:pPr>
      <w:r>
        <w:t>Lack of Integrity Checks</w:t>
      </w:r>
    </w:p>
    <w:p>
      <w:pPr>
        <w:numPr>
          <w:ilvl w:val="2"/>
          <w:numId w:val="900"/>
        </w:numPr>
        <w:spacing w:before="0" w:after="0"/>
      </w:pPr>
      <w:r>
        <w:t>Missing Code Signing Verification</w:t>
      </w:r>
    </w:p>
    <w:p>
      <w:pPr>
        <w:numPr>
          <w:ilvl w:val="2"/>
          <w:numId w:val="900"/>
        </w:numPr>
        <w:spacing w:before="0" w:after="0"/>
      </w:pPr>
      <w:r>
        <w:t>Runtime Application Self Protection (RASP) Absence</w:t>
      </w:r>
    </w:p>
    <w:p>
      <w:pPr>
        <w:numPr>
          <w:ilvl w:val="1"/>
          <w:numId w:val="900"/>
        </w:numPr>
        <w:spacing w:before="0" w:after="0"/>
      </w:pPr>
      <w:r>
        <w:t>Tamper Detection Bypass</w:t>
      </w:r>
    </w:p>
    <w:p>
      <w:pPr>
        <w:numPr>
          <w:ilvl w:val="1"/>
          <w:numId w:val="900"/>
        </w:numPr>
        <w:spacing w:before="0" w:after="0"/>
      </w:pPr>
      <w:r>
        <w:t>Binary Patching</w:t>
      </w:r>
    </w:p>
    <w:p>
      <w:pPr>
        <w:numPr>
          <w:ilvl w:val="1"/>
          <w:numId w:val="900"/>
        </w:numPr>
        <w:spacing w:before="0" w:after="0"/>
      </w:pPr>
      <w:r>
        <w:t>Method Hooking</w:t>
      </w:r>
    </w:p>
    <w:p>
      <w:pPr>
        <w:numPr>
          <w:ilvl w:val="0"/>
          <w:numId w:val="900"/>
        </w:numPr>
        <w:spacing w:before="0" w:after="0"/>
      </w:pPr>
      <w:r>
        <w:t>M9: Reverse Engineering</w:t>
      </w:r>
    </w:p>
    <w:p>
      <w:pPr>
        <w:numPr>
          <w:ilvl w:val="1"/>
          <w:numId w:val="900"/>
        </w:numPr>
        <w:spacing w:before="0" w:after="0"/>
      </w:pPr>
      <w:r>
        <w:t>Lack of Obfuscation</w:t>
      </w:r>
    </w:p>
    <w:p>
      <w:pPr>
        <w:numPr>
          <w:ilvl w:val="2"/>
          <w:numId w:val="900"/>
        </w:numPr>
        <w:spacing w:before="0" w:after="0"/>
      </w:pPr>
      <w:r>
        <w:t>Clear Text Code</w:t>
      </w:r>
    </w:p>
    <w:p>
      <w:pPr>
        <w:numPr>
          <w:ilvl w:val="2"/>
          <w:numId w:val="900"/>
        </w:numPr>
        <w:spacing w:before="0" w:after="0"/>
      </w:pPr>
      <w:r>
        <w:t>Readable String Resources</w:t>
      </w:r>
    </w:p>
    <w:p>
      <w:pPr>
        <w:numPr>
          <w:ilvl w:val="1"/>
          <w:numId w:val="900"/>
        </w:numPr>
        <w:spacing w:before="0" w:after="0"/>
      </w:pPr>
      <w:r>
        <w:t>Exposure of Sensitive Logic</w:t>
      </w:r>
    </w:p>
    <w:p>
      <w:pPr>
        <w:numPr>
          <w:ilvl w:val="2"/>
          <w:numId w:val="900"/>
        </w:numPr>
        <w:spacing w:before="0" w:after="0"/>
      </w:pPr>
      <w:r>
        <w:t>Algorithm Disclosure</w:t>
      </w:r>
    </w:p>
    <w:p>
      <w:pPr>
        <w:numPr>
          <w:ilvl w:val="2"/>
          <w:numId w:val="900"/>
        </w:numPr>
        <w:spacing w:before="0" w:after="0"/>
      </w:pPr>
      <w:r>
        <w:t>Business Logic Exposure</w:t>
      </w:r>
    </w:p>
    <w:p>
      <w:pPr>
        <w:numPr>
          <w:ilvl w:val="1"/>
          <w:numId w:val="900"/>
        </w:numPr>
        <w:spacing w:before="0" w:after="0"/>
      </w:pPr>
      <w:r>
        <w:t>Debug Information Leakage</w:t>
      </w:r>
    </w:p>
    <w:p>
      <w:pPr>
        <w:numPr>
          <w:ilvl w:val="1"/>
          <w:numId w:val="900"/>
        </w:numPr>
        <w:spacing w:before="0" w:after="0"/>
      </w:pPr>
      <w:r>
        <w:t>Symbol Table Exposure</w:t>
      </w:r>
    </w:p>
    <w:p>
      <w:pPr>
        <w:numPr>
          <w:ilvl w:val="0"/>
          <w:numId w:val="900"/>
        </w:numPr>
        <w:spacing w:before="0" w:after="0"/>
      </w:pPr>
      <w:r>
        <w:t>M10: Extraneous Functionality</w:t>
      </w:r>
    </w:p>
    <w:p>
      <w:pPr>
        <w:numPr>
          <w:ilvl w:val="1"/>
          <w:numId w:val="900"/>
        </w:numPr>
        <w:spacing w:before="0" w:after="0"/>
      </w:pPr>
      <w:r>
        <w:t>Debug Code in Production</w:t>
      </w:r>
    </w:p>
    <w:p>
      <w:pPr>
        <w:numPr>
          <w:ilvl w:val="2"/>
          <w:numId w:val="900"/>
        </w:numPr>
        <w:spacing w:before="0" w:after="0"/>
      </w:pPr>
      <w:r>
        <w:t>Debug Flags</w:t>
      </w:r>
    </w:p>
    <w:p>
      <w:pPr>
        <w:numPr>
          <w:ilvl w:val="2"/>
          <w:numId w:val="900"/>
        </w:numPr>
        <w:spacing w:before="0" w:after="0"/>
      </w:pPr>
      <w:r>
        <w:t>Test Endpoints</w:t>
      </w:r>
    </w:p>
    <w:p>
      <w:pPr>
        <w:numPr>
          <w:ilvl w:val="1"/>
          <w:numId w:val="900"/>
        </w:numPr>
        <w:spacing w:before="0" w:after="0"/>
      </w:pPr>
      <w:r>
        <w:t>Unintended Backdoors</w:t>
      </w:r>
    </w:p>
    <w:p>
      <w:pPr>
        <w:numPr>
          <w:ilvl w:val="2"/>
          <w:numId w:val="900"/>
        </w:numPr>
        <w:spacing w:before="0" w:after="0"/>
      </w:pPr>
      <w:r>
        <w:t>Hidden Functionality</w:t>
      </w:r>
    </w:p>
    <w:p>
      <w:pPr>
        <w:numPr>
          <w:ilvl w:val="2"/>
          <w:numId w:val="900"/>
        </w:numPr>
        <w:spacing w:before="0" w:after="0"/>
      </w:pPr>
      <w:r>
        <w:t>Developer Backdoors</w:t>
      </w:r>
    </w:p>
    <w:p>
      <w:pPr>
        <w:numPr>
          <w:ilvl w:val="1"/>
          <w:numId w:val="900"/>
        </w:numPr>
        <w:spacing w:before="0" w:after="0"/>
      </w:pPr>
      <w:r>
        <w:t>Unused Code Paths</w:t>
      </w:r>
    </w:p>
    <w:p>
      <w:pPr>
        <w:numPr>
          <w:ilvl w:val="1"/>
          <w:numId w:val="900"/>
        </w:numPr>
        <w:spacing w:before="0" w:after="0"/>
      </w:pPr>
      <w:r>
        <w:t>Administrative Interfaces</w:t>
      </w:r>
    </w:p>
    <w:p>
      <w:pPr>
        <w:pStyle w:val="Heading1"/>
      </w:pPr>
      <w:r>
        <w:t>Advanced Security Topics</w:t>
      </w:r>
    </w:p>
    <w:p>
      <w:pPr>
        <w:numPr>
          <w:ilvl w:val="0"/>
          <w:numId w:val="900"/>
        </w:numPr>
        <w:spacing w:before="0" w:after="0"/>
      </w:pPr>
      <w:r>
        <w:t>Reverse Engineering Native Code (ARM/ARM64)</w:t>
      </w:r>
    </w:p>
    <w:p>
      <w:pPr>
        <w:numPr>
          <w:ilvl w:val="1"/>
          <w:numId w:val="900"/>
        </w:numPr>
        <w:spacing w:before="0" w:after="0"/>
      </w:pPr>
      <w:r>
        <w:t>Disassembling with Ghidra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Code Analysis</w:t>
      </w:r>
    </w:p>
    <w:p>
      <w:pPr>
        <w:numPr>
          <w:ilvl w:val="2"/>
          <w:numId w:val="900"/>
        </w:numPr>
        <w:spacing w:before="0" w:after="0"/>
      </w:pPr>
      <w:r>
        <w:t>Function Identification</w:t>
      </w:r>
    </w:p>
    <w:p>
      <w:pPr>
        <w:numPr>
          <w:ilvl w:val="1"/>
          <w:numId w:val="900"/>
        </w:numPr>
        <w:spacing w:before="0" w:after="0"/>
      </w:pPr>
      <w:r>
        <w:t>Disassembling with IDA Pro</w:t>
      </w:r>
    </w:p>
    <w:p>
      <w:pPr>
        <w:numPr>
          <w:ilvl w:val="2"/>
          <w:numId w:val="900"/>
        </w:numPr>
        <w:spacing w:before="0" w:after="0"/>
      </w:pPr>
      <w:r>
        <w:t>Database Creation</w:t>
      </w:r>
    </w:p>
    <w:p>
      <w:pPr>
        <w:numPr>
          <w:ilvl w:val="2"/>
          <w:numId w:val="900"/>
        </w:numPr>
        <w:spacing w:before="0" w:after="0"/>
      </w:pPr>
      <w:r>
        <w:t>Cross-references</w:t>
      </w:r>
    </w:p>
    <w:p>
      <w:pPr>
        <w:numPr>
          <w:ilvl w:val="2"/>
          <w:numId w:val="900"/>
        </w:numPr>
        <w:spacing w:before="0" w:after="0"/>
      </w:pPr>
      <w:r>
        <w:t>Debugging Setup</w:t>
      </w:r>
    </w:p>
    <w:p>
      <w:pPr>
        <w:numPr>
          <w:ilvl w:val="1"/>
          <w:numId w:val="900"/>
        </w:numPr>
        <w:spacing w:before="0" w:after="0"/>
      </w:pPr>
      <w:r>
        <w:t>Static Analysis of Native Libraries</w:t>
      </w:r>
    </w:p>
    <w:p>
      <w:pPr>
        <w:numPr>
          <w:ilvl w:val="2"/>
          <w:numId w:val="900"/>
        </w:numPr>
        <w:spacing w:before="0" w:after="0"/>
      </w:pPr>
      <w:r>
        <w:t>Symbol Analysis</w:t>
      </w:r>
    </w:p>
    <w:p>
      <w:pPr>
        <w:numPr>
          <w:ilvl w:val="2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1"/>
          <w:numId w:val="900"/>
        </w:numPr>
        <w:spacing w:before="0" w:after="0"/>
      </w:pPr>
      <w:r>
        <w:t>Dynamic Debugging of Native Code</w:t>
      </w:r>
    </w:p>
    <w:p>
      <w:pPr>
        <w:numPr>
          <w:ilvl w:val="2"/>
          <w:numId w:val="900"/>
        </w:numPr>
        <w:spacing w:before="0" w:after="0"/>
      </w:pPr>
      <w:r>
        <w:t>Using GDB</w:t>
      </w:r>
    </w:p>
    <w:p>
      <w:pPr>
        <w:numPr>
          <w:ilvl w:val="3"/>
          <w:numId w:val="900"/>
        </w:numPr>
        <w:spacing w:before="0" w:after="0"/>
      </w:pPr>
      <w:r>
        <w:t>Breakpoint Setting</w:t>
      </w:r>
    </w:p>
    <w:p>
      <w:pPr>
        <w:numPr>
          <w:ilvl w:val="3"/>
          <w:numId w:val="900"/>
        </w:numPr>
        <w:spacing w:before="0" w:after="0"/>
      </w:pPr>
      <w:r>
        <w:t>Memory Examination</w:t>
      </w:r>
    </w:p>
    <w:p>
      <w:pPr>
        <w:numPr>
          <w:ilvl w:val="2"/>
          <w:numId w:val="900"/>
        </w:numPr>
        <w:spacing w:before="0" w:after="0"/>
      </w:pPr>
      <w:r>
        <w:t>Using LLDB</w:t>
      </w:r>
    </w:p>
    <w:p>
      <w:pPr>
        <w:numPr>
          <w:ilvl w:val="3"/>
          <w:numId w:val="900"/>
        </w:numPr>
        <w:spacing w:before="0" w:after="0"/>
      </w:pPr>
      <w:r>
        <w:t>Process Attachment</w:t>
      </w:r>
    </w:p>
    <w:p>
      <w:pPr>
        <w:numPr>
          <w:ilvl w:val="3"/>
          <w:numId w:val="900"/>
        </w:numPr>
        <w:spacing w:before="0" w:after="0"/>
      </w:pPr>
      <w:r>
        <w:t>Register Analysis</w:t>
      </w:r>
    </w:p>
    <w:p>
      <w:pPr>
        <w:numPr>
          <w:ilvl w:val="1"/>
          <w:numId w:val="900"/>
        </w:numPr>
        <w:spacing w:before="0" w:after="0"/>
      </w:pPr>
      <w:r>
        <w:t>ARM Assembly Fundamentals</w:t>
      </w:r>
    </w:p>
    <w:p>
      <w:pPr>
        <w:numPr>
          <w:ilvl w:val="2"/>
          <w:numId w:val="900"/>
        </w:numPr>
        <w:spacing w:before="0" w:after="0"/>
      </w:pPr>
      <w:r>
        <w:t>Instruction Set Architecture</w:t>
      </w:r>
    </w:p>
    <w:p>
      <w:pPr>
        <w:numPr>
          <w:ilvl w:val="2"/>
          <w:numId w:val="900"/>
        </w:numPr>
        <w:spacing w:before="0" w:after="0"/>
      </w:pPr>
      <w:r>
        <w:t>Calling Conventions</w:t>
      </w:r>
    </w:p>
    <w:p>
      <w:pPr>
        <w:numPr>
          <w:ilvl w:val="2"/>
          <w:numId w:val="900"/>
        </w:numPr>
        <w:spacing w:before="0" w:after="0"/>
      </w:pPr>
      <w:r>
        <w:t>Memory Layout</w:t>
      </w:r>
    </w:p>
    <w:p>
      <w:pPr>
        <w:numPr>
          <w:ilvl w:val="0"/>
          <w:numId w:val="900"/>
        </w:numPr>
        <w:spacing w:before="0" w:after="0"/>
      </w:pPr>
      <w:r>
        <w:t>Obfuscation and Anti-Reversing Techniques</w:t>
      </w:r>
    </w:p>
    <w:p>
      <w:pPr>
        <w:numPr>
          <w:ilvl w:val="1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ProGuard</w:t>
      </w:r>
    </w:p>
    <w:p>
      <w:pPr>
        <w:numPr>
          <w:ilvl w:val="3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Optimization Rules</w:t>
      </w:r>
    </w:p>
    <w:p>
      <w:pPr>
        <w:numPr>
          <w:ilvl w:val="2"/>
          <w:numId w:val="900"/>
        </w:numPr>
        <w:spacing w:before="0" w:after="0"/>
      </w:pPr>
      <w:r>
        <w:t>R8</w:t>
      </w:r>
    </w:p>
    <w:p>
      <w:pPr>
        <w:numPr>
          <w:ilvl w:val="3"/>
          <w:numId w:val="900"/>
        </w:numPr>
        <w:spacing w:before="0" w:after="0"/>
      </w:pPr>
      <w:r>
        <w:t>Advanced Shrinking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String Encryption</w:t>
      </w:r>
    </w:p>
    <w:p>
      <w:pPr>
        <w:numPr>
          <w:ilvl w:val="2"/>
          <w:numId w:val="900"/>
        </w:numPr>
        <w:spacing w:before="0" w:after="0"/>
      </w:pPr>
      <w:r>
        <w:t>Custom Encoding Schemes</w:t>
      </w:r>
    </w:p>
    <w:p>
      <w:pPr>
        <w:numPr>
          <w:ilvl w:val="2"/>
          <w:numId w:val="900"/>
        </w:numPr>
        <w:spacing w:before="0" w:after="0"/>
      </w:pPr>
      <w:r>
        <w:t>Runtime Decryption</w:t>
      </w:r>
    </w:p>
    <w:p>
      <w:pPr>
        <w:numPr>
          <w:ilvl w:val="1"/>
          <w:numId w:val="900"/>
        </w:numPr>
        <w:spacing w:before="0" w:after="0"/>
      </w:pPr>
      <w:r>
        <w:t>Anti-Debugging and Anti-Emulation Checks</w:t>
      </w:r>
    </w:p>
    <w:p>
      <w:pPr>
        <w:numPr>
          <w:ilvl w:val="2"/>
          <w:numId w:val="900"/>
        </w:numPr>
        <w:spacing w:before="0" w:after="0"/>
      </w:pPr>
      <w:r>
        <w:t>Debugger Detection</w:t>
      </w:r>
    </w:p>
    <w:p>
      <w:pPr>
        <w:numPr>
          <w:ilvl w:val="3"/>
          <w:numId w:val="900"/>
        </w:numPr>
        <w:spacing w:before="0" w:after="0"/>
      </w:pPr>
      <w:r>
        <w:t>PTRACE Detection</w:t>
      </w:r>
    </w:p>
    <w:p>
      <w:pPr>
        <w:numPr>
          <w:ilvl w:val="3"/>
          <w:numId w:val="900"/>
        </w:numPr>
        <w:spacing w:before="0" w:after="0"/>
      </w:pPr>
      <w:r>
        <w:t>Debug Flag Checks</w:t>
      </w:r>
    </w:p>
    <w:p>
      <w:pPr>
        <w:numPr>
          <w:ilvl w:val="2"/>
          <w:numId w:val="900"/>
        </w:numPr>
        <w:spacing w:before="0" w:after="0"/>
      </w:pPr>
      <w:r>
        <w:t>Emulator Detection</w:t>
      </w:r>
    </w:p>
    <w:p>
      <w:pPr>
        <w:numPr>
          <w:ilvl w:val="3"/>
          <w:numId w:val="900"/>
        </w:numPr>
        <w:spacing w:before="0" w:after="0"/>
      </w:pPr>
      <w:r>
        <w:t>Hardware Fingerprinting</w:t>
      </w:r>
    </w:p>
    <w:p>
      <w:pPr>
        <w:numPr>
          <w:ilvl w:val="3"/>
          <w:numId w:val="900"/>
        </w:numPr>
        <w:spacing w:before="0" w:after="0"/>
      </w:pPr>
      <w:r>
        <w:t>Environment Checks</w:t>
      </w:r>
    </w:p>
    <w:p>
      <w:pPr>
        <w:numPr>
          <w:ilvl w:val="1"/>
          <w:numId w:val="900"/>
        </w:numPr>
        <w:spacing w:before="0" w:after="0"/>
      </w:pPr>
      <w:r>
        <w:t>Root Detection and Bypass Techniques</w:t>
      </w:r>
    </w:p>
    <w:p>
      <w:pPr>
        <w:numPr>
          <w:ilvl w:val="2"/>
          <w:numId w:val="900"/>
        </w:numPr>
        <w:spacing w:before="0" w:after="0"/>
      </w:pPr>
      <w:r>
        <w:t>Common Root Detection Methods</w:t>
      </w:r>
    </w:p>
    <w:p>
      <w:pPr>
        <w:numPr>
          <w:ilvl w:val="3"/>
          <w:numId w:val="900"/>
        </w:numPr>
        <w:spacing w:before="0" w:after="0"/>
      </w:pPr>
      <w:r>
        <w:t>Binary Checks</w:t>
      </w:r>
    </w:p>
    <w:p>
      <w:pPr>
        <w:numPr>
          <w:ilvl w:val="3"/>
          <w:numId w:val="900"/>
        </w:numPr>
        <w:spacing w:before="0" w:after="0"/>
      </w:pPr>
      <w:r>
        <w:t>Property Checks</w:t>
      </w:r>
    </w:p>
    <w:p>
      <w:pPr>
        <w:numPr>
          <w:ilvl w:val="2"/>
          <w:numId w:val="900"/>
        </w:numPr>
        <w:spacing w:before="0" w:after="0"/>
      </w:pPr>
      <w:r>
        <w:t>Bypassing Root Checks</w:t>
      </w:r>
    </w:p>
    <w:p>
      <w:pPr>
        <w:numPr>
          <w:ilvl w:val="3"/>
          <w:numId w:val="900"/>
        </w:numPr>
        <w:spacing w:before="0" w:after="0"/>
      </w:pPr>
      <w:r>
        <w:t>Hook-based Bypass</w:t>
      </w:r>
    </w:p>
    <w:p>
      <w:pPr>
        <w:numPr>
          <w:ilvl w:val="3"/>
          <w:numId w:val="900"/>
        </w:numPr>
        <w:spacing w:before="0" w:after="0"/>
      </w:pPr>
      <w:r>
        <w:t>Binary Modification</w:t>
      </w:r>
    </w:p>
    <w:p>
      <w:pPr>
        <w:numPr>
          <w:ilvl w:val="1"/>
          <w:numId w:val="900"/>
        </w:numPr>
        <w:spacing w:before="0" w:after="0"/>
      </w:pPr>
      <w:r>
        <w:t>Control Flow Obfuscation</w:t>
      </w:r>
    </w:p>
    <w:p>
      <w:pPr>
        <w:numPr>
          <w:ilvl w:val="1"/>
          <w:numId w:val="900"/>
        </w:numPr>
        <w:spacing w:before="0" w:after="0"/>
      </w:pPr>
      <w:r>
        <w:t>Dead Code Insertion</w:t>
      </w:r>
    </w:p>
    <w:p>
      <w:pPr>
        <w:numPr>
          <w:ilvl w:val="0"/>
          <w:numId w:val="900"/>
        </w:numPr>
        <w:spacing w:before="0" w:after="0"/>
      </w:pPr>
      <w:r>
        <w:t>System-Level Security</w:t>
      </w:r>
    </w:p>
    <w:p>
      <w:pPr>
        <w:numPr>
          <w:ilvl w:val="1"/>
          <w:numId w:val="900"/>
        </w:numPr>
        <w:spacing w:before="0" w:after="0"/>
      </w:pPr>
      <w:r>
        <w:t>Android Verified Boot (AVB)</w:t>
      </w:r>
    </w:p>
    <w:p>
      <w:pPr>
        <w:numPr>
          <w:ilvl w:val="2"/>
          <w:numId w:val="900"/>
        </w:numPr>
        <w:spacing w:before="0" w:after="0"/>
      </w:pPr>
      <w:r>
        <w:t>Boot Integrity Verification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2"/>
          <w:numId w:val="900"/>
        </w:numPr>
        <w:spacing w:before="0" w:after="0"/>
      </w:pPr>
      <w:r>
        <w:t>Hash Tree Verification</w:t>
      </w:r>
    </w:p>
    <w:p>
      <w:pPr>
        <w:numPr>
          <w:ilvl w:val="1"/>
          <w:numId w:val="900"/>
        </w:numPr>
        <w:spacing w:before="0" w:after="0"/>
      </w:pPr>
      <w:r>
        <w:t>TrustZone and Trusted Execution Environment (TEE)</w:t>
      </w:r>
    </w:p>
    <w:p>
      <w:pPr>
        <w:numPr>
          <w:ilvl w:val="2"/>
          <w:numId w:val="900"/>
        </w:numPr>
        <w:spacing w:before="0" w:after="0"/>
      </w:pPr>
      <w:r>
        <w:t>Secure World vs. Normal World</w:t>
      </w:r>
    </w:p>
    <w:p>
      <w:pPr>
        <w:numPr>
          <w:ilvl w:val="2"/>
          <w:numId w:val="900"/>
        </w:numPr>
        <w:spacing w:before="0" w:after="0"/>
      </w:pPr>
      <w:r>
        <w:t>Trusted Applications</w:t>
      </w:r>
    </w:p>
    <w:p>
      <w:pPr>
        <w:numPr>
          <w:ilvl w:val="2"/>
          <w:numId w:val="900"/>
        </w:numPr>
        <w:spacing w:before="0" w:after="0"/>
      </w:pPr>
      <w:r>
        <w:t>Secure Monitor</w:t>
      </w:r>
    </w:p>
    <w:p>
      <w:pPr>
        <w:numPr>
          <w:ilvl w:val="1"/>
          <w:numId w:val="900"/>
        </w:numPr>
        <w:spacing w:before="0" w:after="0"/>
      </w:pPr>
      <w:r>
        <w:t>KeyStore and Keymaster HAL</w:t>
      </w:r>
    </w:p>
    <w:p>
      <w:pPr>
        <w:numPr>
          <w:ilvl w:val="2"/>
          <w:numId w:val="900"/>
        </w:numPr>
        <w:spacing w:before="0" w:after="0"/>
      </w:pPr>
      <w:r>
        <w:t>Secure Key Storage</w:t>
      </w:r>
    </w:p>
    <w:p>
      <w:pPr>
        <w:numPr>
          <w:ilvl w:val="2"/>
          <w:numId w:val="900"/>
        </w:numPr>
        <w:spacing w:before="0" w:after="0"/>
      </w:pPr>
      <w:r>
        <w:t>Hardware-backed Security</w:t>
      </w:r>
    </w:p>
    <w:p>
      <w:pPr>
        <w:numPr>
          <w:ilvl w:val="2"/>
          <w:numId w:val="900"/>
        </w:numPr>
        <w:spacing w:before="0" w:after="0"/>
      </w:pPr>
      <w:r>
        <w:t>Key Attestation</w:t>
      </w:r>
    </w:p>
    <w:p>
      <w:pPr>
        <w:numPr>
          <w:ilvl w:val="1"/>
          <w:numId w:val="900"/>
        </w:numPr>
        <w:spacing w:before="0" w:after="0"/>
      </w:pPr>
      <w:r>
        <w:t>Gatekeeper and Fingerprint HAL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Secure User Verification</w:t>
      </w:r>
    </w:p>
    <w:p>
      <w:pPr>
        <w:numPr>
          <w:ilvl w:val="2"/>
          <w:numId w:val="900"/>
        </w:numPr>
        <w:spacing w:before="0" w:after="0"/>
      </w:pPr>
      <w:r>
        <w:t>Template Storage</w:t>
      </w:r>
    </w:p>
    <w:p>
      <w:pPr>
        <w:numPr>
          <w:ilvl w:val="1"/>
          <w:numId w:val="900"/>
        </w:numPr>
        <w:spacing w:before="0" w:after="0"/>
      </w:pPr>
      <w:r>
        <w:t>Hardware Security Module (HSM)</w:t>
      </w:r>
    </w:p>
    <w:p>
      <w:pPr>
        <w:numPr>
          <w:ilvl w:val="1"/>
          <w:numId w:val="900"/>
        </w:numPr>
        <w:spacing w:before="0" w:after="0"/>
      </w:pPr>
      <w:r>
        <w:t>Secure Element Integration</w:t>
      </w:r>
    </w:p>
    <w:p>
      <w:pPr>
        <w:numPr>
          <w:ilvl w:val="0"/>
          <w:numId w:val="900"/>
        </w:numPr>
        <w:spacing w:before="0" w:after="0"/>
      </w:pPr>
      <w:r>
        <w:t>Android Forensics</w:t>
      </w:r>
    </w:p>
    <w:p>
      <w:pPr>
        <w:numPr>
          <w:ilvl w:val="1"/>
          <w:numId w:val="900"/>
        </w:numPr>
        <w:spacing w:before="0" w:after="0"/>
      </w:pPr>
      <w:r>
        <w:t>Data Acquisition Methods</w:t>
      </w:r>
    </w:p>
    <w:p>
      <w:pPr>
        <w:numPr>
          <w:ilvl w:val="2"/>
          <w:numId w:val="900"/>
        </w:numPr>
        <w:spacing w:before="0" w:after="0"/>
      </w:pPr>
      <w:r>
        <w:t>Logical Acquisition</w:t>
      </w:r>
    </w:p>
    <w:p>
      <w:pPr>
        <w:numPr>
          <w:ilvl w:val="3"/>
          <w:numId w:val="900"/>
        </w:numPr>
        <w:spacing w:before="0" w:after="0"/>
      </w:pPr>
      <w:r>
        <w:t>ADB-based Extraction</w:t>
      </w:r>
    </w:p>
    <w:p>
      <w:pPr>
        <w:numPr>
          <w:ilvl w:val="3"/>
          <w:numId w:val="900"/>
        </w:numPr>
        <w:spacing w:before="0" w:after="0"/>
      </w:pPr>
      <w:r>
        <w:t>Application Data Extraction</w:t>
      </w:r>
    </w:p>
    <w:p>
      <w:pPr>
        <w:numPr>
          <w:ilvl w:val="2"/>
          <w:numId w:val="900"/>
        </w:numPr>
        <w:spacing w:before="0" w:after="0"/>
      </w:pPr>
      <w:r>
        <w:t>Physical Acquisition</w:t>
      </w:r>
    </w:p>
    <w:p>
      <w:pPr>
        <w:numPr>
          <w:ilvl w:val="3"/>
          <w:numId w:val="900"/>
        </w:numPr>
        <w:spacing w:before="0" w:after="0"/>
      </w:pPr>
      <w:r>
        <w:t>JTAG</w:t>
      </w:r>
    </w:p>
    <w:p>
      <w:pPr>
        <w:numPr>
          <w:ilvl w:val="3"/>
          <w:numId w:val="900"/>
        </w:numPr>
        <w:spacing w:before="0" w:after="0"/>
      </w:pPr>
      <w:r>
        <w:t>Chip-off</w:t>
      </w:r>
    </w:p>
    <w:p>
      <w:pPr>
        <w:numPr>
          <w:ilvl w:val="1"/>
          <w:numId w:val="900"/>
        </w:numPr>
        <w:spacing w:before="0" w:after="0"/>
      </w:pPr>
      <w:r>
        <w:t>Filesystem Analysis</w:t>
      </w:r>
    </w:p>
    <w:p>
      <w:pPr>
        <w:numPr>
          <w:ilvl w:val="2"/>
          <w:numId w:val="900"/>
        </w:numPr>
        <w:spacing w:before="0" w:after="0"/>
      </w:pPr>
      <w:r>
        <w:t>Partition Structure</w:t>
      </w:r>
    </w:p>
    <w:p>
      <w:pPr>
        <w:numPr>
          <w:ilvl w:val="3"/>
          <w:numId w:val="900"/>
        </w:numPr>
        <w:spacing w:before="0" w:after="0"/>
      </w:pPr>
      <w:r>
        <w:t>System Partition</w:t>
      </w:r>
    </w:p>
    <w:p>
      <w:pPr>
        <w:numPr>
          <w:ilvl w:val="3"/>
          <w:numId w:val="900"/>
        </w:numPr>
        <w:spacing w:before="0" w:after="0"/>
      </w:pPr>
      <w:r>
        <w:t>Data Partition</w:t>
      </w:r>
    </w:p>
    <w:p>
      <w:pPr>
        <w:numPr>
          <w:ilvl w:val="3"/>
          <w:numId w:val="900"/>
        </w:numPr>
        <w:spacing w:before="0" w:after="0"/>
      </w:pPr>
      <w:r>
        <w:t>Boot Partition</w:t>
      </w:r>
    </w:p>
    <w:p>
      <w:pPr>
        <w:numPr>
          <w:ilvl w:val="2"/>
          <w:numId w:val="900"/>
        </w:numPr>
        <w:spacing w:before="0" w:after="0"/>
      </w:pPr>
      <w:r>
        <w:t>File Carving</w:t>
      </w:r>
    </w:p>
    <w:p>
      <w:pPr>
        <w:numPr>
          <w:ilvl w:val="3"/>
          <w:numId w:val="900"/>
        </w:numPr>
        <w:spacing w:before="0" w:after="0"/>
      </w:pPr>
      <w:r>
        <w:t>Deleted File Recovery</w:t>
      </w:r>
    </w:p>
    <w:p>
      <w:pPr>
        <w:numPr>
          <w:ilvl w:val="3"/>
          <w:numId w:val="900"/>
        </w:numPr>
        <w:spacing w:before="0" w:after="0"/>
      </w:pPr>
      <w:r>
        <w:t>Fragment Analysis</w:t>
      </w:r>
    </w:p>
    <w:p>
      <w:pPr>
        <w:numPr>
          <w:ilvl w:val="1"/>
          <w:numId w:val="900"/>
        </w:numPr>
        <w:spacing w:before="0" w:after="0"/>
      </w:pPr>
      <w:r>
        <w:t>Artifact Recovery</w:t>
      </w:r>
    </w:p>
    <w:p>
      <w:pPr>
        <w:numPr>
          <w:ilvl w:val="2"/>
          <w:numId w:val="900"/>
        </w:numPr>
        <w:spacing w:before="0" w:after="0"/>
      </w:pPr>
      <w:r>
        <w:t>Deleted Data Recovery</w:t>
      </w:r>
    </w:p>
    <w:p>
      <w:pPr>
        <w:numPr>
          <w:ilvl w:val="2"/>
          <w:numId w:val="900"/>
        </w:numPr>
        <w:spacing w:before="0" w:after="0"/>
      </w:pPr>
      <w:r>
        <w:t>App-specific Artifact Extraction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1"/>
          <w:numId w:val="900"/>
        </w:numPr>
        <w:spacing w:before="0" w:after="0"/>
      </w:pPr>
      <w:r>
        <w:t>Memory Forensics</w:t>
      </w:r>
    </w:p>
    <w:p>
      <w:pPr>
        <w:numPr>
          <w:ilvl w:val="2"/>
          <w:numId w:val="900"/>
        </w:numPr>
        <w:spacing w:before="0" w:after="0"/>
      </w:pPr>
      <w:r>
        <w:t>RAM Acquisition</w:t>
      </w:r>
    </w:p>
    <w:p>
      <w:pPr>
        <w:numPr>
          <w:ilvl w:val="2"/>
          <w:numId w:val="900"/>
        </w:numPr>
        <w:spacing w:before="0" w:after="0"/>
      </w:pPr>
      <w:r>
        <w:t>Memory Analysis Tools</w:t>
      </w:r>
    </w:p>
    <w:p>
      <w:pPr>
        <w:numPr>
          <w:ilvl w:val="1"/>
          <w:numId w:val="900"/>
        </w:numPr>
        <w:spacing w:before="0" w:after="0"/>
      </w:pPr>
      <w:r>
        <w:t>Network Forensics</w:t>
      </w:r>
    </w:p>
    <w:p>
      <w:pPr>
        <w:numPr>
          <w:ilvl w:val="2"/>
          <w:numId w:val="900"/>
        </w:numPr>
        <w:spacing w:before="0" w:after="0"/>
      </w:pPr>
      <w:r>
        <w:t>Traffic Reconstruction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pStyle w:val="Heading1"/>
      </w:pPr>
      <w:r>
        <w:t>Reporting and Mitigation</w:t>
      </w:r>
    </w:p>
    <w:p>
      <w:pPr>
        <w:numPr>
          <w:ilvl w:val="0"/>
          <w:numId w:val="900"/>
        </w:numPr>
        <w:spacing w:before="0" w:after="0"/>
      </w:pPr>
      <w:r>
        <w:t>Vulnerability Assessment and Prioritization</w:t>
      </w:r>
    </w:p>
    <w:p>
      <w:pPr>
        <w:numPr>
          <w:ilvl w:val="1"/>
          <w:numId w:val="900"/>
        </w:numPr>
        <w:spacing w:before="0" w:after="0"/>
      </w:pPr>
      <w:r>
        <w:t>Common Vulnerability Scoring System (CVSS)</w:t>
      </w:r>
    </w:p>
    <w:p>
      <w:pPr>
        <w:numPr>
          <w:ilvl w:val="2"/>
          <w:numId w:val="900"/>
        </w:numPr>
        <w:spacing w:before="0" w:after="0"/>
      </w:pPr>
      <w:r>
        <w:t>Scoring Methodology</w:t>
      </w:r>
    </w:p>
    <w:p>
      <w:pPr>
        <w:numPr>
          <w:ilvl w:val="2"/>
          <w:numId w:val="900"/>
        </w:numPr>
        <w:spacing w:before="0" w:after="0"/>
      </w:pPr>
      <w:r>
        <w:t>Base Score Calculation</w:t>
      </w:r>
    </w:p>
    <w:p>
      <w:pPr>
        <w:numPr>
          <w:ilvl w:val="2"/>
          <w:numId w:val="900"/>
        </w:numPr>
        <w:spacing w:before="0" w:after="0"/>
      </w:pPr>
      <w:r>
        <w:t>Temporal Score Factors</w:t>
      </w:r>
    </w:p>
    <w:p>
      <w:pPr>
        <w:numPr>
          <w:ilvl w:val="2"/>
          <w:numId w:val="900"/>
        </w:numPr>
        <w:spacing w:before="0" w:after="0"/>
      </w:pPr>
      <w:r>
        <w:t>Environmental Score Factors</w:t>
      </w:r>
    </w:p>
    <w:p>
      <w:pPr>
        <w:numPr>
          <w:ilvl w:val="1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OWASP Risk Rating Methodology</w:t>
      </w:r>
    </w:p>
    <w:p>
      <w:pPr>
        <w:numPr>
          <w:ilvl w:val="2"/>
          <w:numId w:val="900"/>
        </w:numPr>
        <w:spacing w:before="0" w:after="0"/>
      </w:pPr>
      <w:r>
        <w:t>NIST Risk Management Framework</w:t>
      </w:r>
    </w:p>
    <w:p>
      <w:pPr>
        <w:numPr>
          <w:ilvl w:val="1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Asset Valuation</w:t>
      </w:r>
    </w:p>
    <w:p>
      <w:pPr>
        <w:numPr>
          <w:ilvl w:val="0"/>
          <w:numId w:val="900"/>
        </w:numPr>
        <w:spacing w:before="0" w:after="0"/>
      </w:pPr>
      <w:r>
        <w:t>Crafting a Penetration Test Report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High-level Findings</w:t>
      </w:r>
    </w:p>
    <w:p>
      <w:pPr>
        <w:numPr>
          <w:ilvl w:val="2"/>
          <w:numId w:val="900"/>
        </w:numPr>
        <w:spacing w:before="0" w:after="0"/>
      </w:pPr>
      <w:r>
        <w:t>Business Impact</w:t>
      </w:r>
    </w:p>
    <w:p>
      <w:pPr>
        <w:numPr>
          <w:ilvl w:val="2"/>
          <w:numId w:val="900"/>
        </w:numPr>
        <w:spacing w:before="0" w:after="0"/>
      </w:pPr>
      <w:r>
        <w:t>Risk Overview</w:t>
      </w:r>
    </w:p>
    <w:p>
      <w:pPr>
        <w:numPr>
          <w:ilvl w:val="1"/>
          <w:numId w:val="900"/>
        </w:numPr>
        <w:spacing w:before="0" w:after="0"/>
      </w:pPr>
      <w:r>
        <w:t>Technical Details of Findings</w:t>
      </w:r>
    </w:p>
    <w:p>
      <w:pPr>
        <w:numPr>
          <w:ilvl w:val="2"/>
          <w:numId w:val="900"/>
        </w:numPr>
        <w:spacing w:before="0" w:after="0"/>
      </w:pPr>
      <w:r>
        <w:t>Vulnerability Description</w:t>
      </w:r>
    </w:p>
    <w:p>
      <w:pPr>
        <w:numPr>
          <w:ilvl w:val="2"/>
          <w:numId w:val="900"/>
        </w:numPr>
        <w:spacing w:before="0" w:after="0"/>
      </w:pPr>
      <w:r>
        <w:t>Evidence and Screenshots</w:t>
      </w:r>
    </w:p>
    <w:p>
      <w:pPr>
        <w:numPr>
          <w:ilvl w:val="2"/>
          <w:numId w:val="900"/>
        </w:numPr>
        <w:spacing w:before="0" w:after="0"/>
      </w:pPr>
      <w:r>
        <w:t>Affected Components</w:t>
      </w:r>
    </w:p>
    <w:p>
      <w:pPr>
        <w:numPr>
          <w:ilvl w:val="1"/>
          <w:numId w:val="900"/>
        </w:numPr>
        <w:spacing w:before="0" w:after="0"/>
      </w:pPr>
      <w:r>
        <w:t>Steps to Reproduce</w:t>
      </w:r>
    </w:p>
    <w:p>
      <w:pPr>
        <w:numPr>
          <w:ilvl w:val="2"/>
          <w:numId w:val="900"/>
        </w:numPr>
        <w:spacing w:before="0" w:after="0"/>
      </w:pPr>
      <w:r>
        <w:t>Detailed Reproduction Steps</w:t>
      </w:r>
    </w:p>
    <w:p>
      <w:pPr>
        <w:numPr>
          <w:ilvl w:val="2"/>
          <w:numId w:val="900"/>
        </w:numPr>
        <w:spacing w:before="0" w:after="0"/>
      </w:pPr>
      <w:r>
        <w:t>Required Tools and Setup</w:t>
      </w:r>
    </w:p>
    <w:p>
      <w:pPr>
        <w:numPr>
          <w:ilvl w:val="2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Likelihood Assessment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Risk Rating</w:t>
      </w:r>
    </w:p>
    <w:p>
      <w:pPr>
        <w:numPr>
          <w:ilvl w:val="1"/>
          <w:numId w:val="900"/>
        </w:numPr>
        <w:spacing w:before="0" w:after="0"/>
      </w:pPr>
      <w:r>
        <w:t>Appendices</w:t>
      </w:r>
    </w:p>
    <w:p>
      <w:pPr>
        <w:numPr>
          <w:ilvl w:val="2"/>
          <w:numId w:val="900"/>
        </w:numPr>
        <w:spacing w:before="0" w:after="0"/>
      </w:pPr>
      <w:r>
        <w:t>Tool Output</w:t>
      </w:r>
    </w:p>
    <w:p>
      <w:pPr>
        <w:numPr>
          <w:ilvl w:val="2"/>
          <w:numId w:val="900"/>
        </w:numPr>
        <w:spacing w:before="0" w:after="0"/>
      </w:pPr>
      <w:r>
        <w:t>Raw Data</w:t>
      </w:r>
    </w:p>
    <w:p>
      <w:pPr>
        <w:numPr>
          <w:ilvl w:val="2"/>
          <w:numId w:val="900"/>
        </w:numPr>
        <w:spacing w:before="0" w:after="0"/>
      </w:pPr>
      <w:r>
        <w:t>Additional Evidence</w:t>
      </w:r>
    </w:p>
    <w:p>
      <w:pPr>
        <w:numPr>
          <w:ilvl w:val="0"/>
          <w:numId w:val="900"/>
        </w:numPr>
        <w:spacing w:before="0" w:after="0"/>
      </w:pPr>
      <w:r>
        <w:t>Remediation and Secure Coding Practices</w:t>
      </w:r>
    </w:p>
    <w:p>
      <w:pPr>
        <w:numPr>
          <w:ilvl w:val="1"/>
          <w:numId w:val="900"/>
        </w:numPr>
        <w:spacing w:before="0" w:after="0"/>
      </w:pPr>
      <w:r>
        <w:t>Recommendations for Developers</w:t>
      </w:r>
    </w:p>
    <w:p>
      <w:pPr>
        <w:numPr>
          <w:ilvl w:val="2"/>
          <w:numId w:val="900"/>
        </w:numPr>
        <w:spacing w:before="0" w:after="0"/>
      </w:pPr>
      <w:r>
        <w:t>Secure Development Lifecycle</w:t>
      </w:r>
    </w:p>
    <w:p>
      <w:pPr>
        <w:numPr>
          <w:ilvl w:val="2"/>
          <w:numId w:val="900"/>
        </w:numPr>
        <w:spacing w:before="0" w:after="0"/>
      </w:pPr>
      <w:r>
        <w:t>Code Review Practices</w:t>
      </w:r>
    </w:p>
    <w:p>
      <w:pPr>
        <w:numPr>
          <w:ilvl w:val="2"/>
          <w:numId w:val="900"/>
        </w:numPr>
        <w:spacing w:before="0" w:after="0"/>
      </w:pPr>
      <w:r>
        <w:t>Security Testing Integration</w:t>
      </w:r>
    </w:p>
    <w:p>
      <w:pPr>
        <w:numPr>
          <w:ilvl w:val="1"/>
          <w:numId w:val="900"/>
        </w:numPr>
        <w:spacing w:before="0" w:after="0"/>
      </w:pPr>
      <w:r>
        <w:t>Input Validation and Sanitization</w:t>
      </w:r>
    </w:p>
    <w:p>
      <w:pPr>
        <w:numPr>
          <w:ilvl w:val="2"/>
          <w:numId w:val="900"/>
        </w:numPr>
        <w:spacing w:before="0" w:after="0"/>
      </w:pPr>
      <w:r>
        <w:t>Preventing Injection Attacks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Length Restrictions</w:t>
      </w:r>
    </w:p>
    <w:p>
      <w:pPr>
        <w:numPr>
          <w:ilvl w:val="1"/>
          <w:numId w:val="900"/>
        </w:numPr>
        <w:spacing w:before="0" w:after="0"/>
      </w:pPr>
      <w:r>
        <w:t>Secure Credential Storage</w:t>
      </w:r>
    </w:p>
    <w:p>
      <w:pPr>
        <w:numPr>
          <w:ilvl w:val="2"/>
          <w:numId w:val="900"/>
        </w:numPr>
        <w:spacing w:before="0" w:after="0"/>
      </w:pPr>
      <w:r>
        <w:t>Using Android Keystore</w:t>
      </w:r>
    </w:p>
    <w:p>
      <w:pPr>
        <w:numPr>
          <w:ilvl w:val="2"/>
          <w:numId w:val="900"/>
        </w:numPr>
        <w:spacing w:before="0" w:after="0"/>
      </w:pPr>
      <w:r>
        <w:t>Avoiding Hardcoded Secrets</w:t>
      </w:r>
    </w:p>
    <w:p>
      <w:pPr>
        <w:numPr>
          <w:ilvl w:val="2"/>
          <w:numId w:val="900"/>
        </w:numPr>
        <w:spacing w:before="0" w:after="0"/>
      </w:pPr>
      <w:r>
        <w:t>Credential Rotation</w:t>
      </w:r>
    </w:p>
    <w:p>
      <w:pPr>
        <w:numPr>
          <w:ilvl w:val="1"/>
          <w:numId w:val="900"/>
        </w:numPr>
        <w:spacing w:before="0" w:after="0"/>
      </w:pPr>
      <w:r>
        <w:t>Implementing Proper Cryptography</w:t>
      </w:r>
    </w:p>
    <w:p>
      <w:pPr>
        <w:numPr>
          <w:ilvl w:val="2"/>
          <w:numId w:val="900"/>
        </w:numPr>
        <w:spacing w:before="0" w:after="0"/>
      </w:pPr>
      <w:r>
        <w:t>Strong Algorithm Selection</w:t>
      </w:r>
    </w:p>
    <w:p>
      <w:pPr>
        <w:numPr>
          <w:ilvl w:val="2"/>
          <w:numId w:val="900"/>
        </w:numPr>
        <w:spacing w:before="0" w:after="0"/>
      </w:pPr>
      <w:r>
        <w:t>Key Management Best Practices</w:t>
      </w:r>
    </w:p>
    <w:p>
      <w:pPr>
        <w:numPr>
          <w:ilvl w:val="2"/>
          <w:numId w:val="900"/>
        </w:numPr>
        <w:spacing w:before="0" w:after="0"/>
      </w:pPr>
      <w:r>
        <w:t>Secure Random Number Generation</w:t>
      </w:r>
    </w:p>
    <w:p>
      <w:pPr>
        <w:numPr>
          <w:ilvl w:val="1"/>
          <w:numId w:val="900"/>
        </w:numPr>
        <w:spacing w:before="0" w:after="0"/>
      </w:pPr>
      <w:r>
        <w:t>Secure Network Communication Practices</w:t>
      </w:r>
    </w:p>
    <w:p>
      <w:pPr>
        <w:numPr>
          <w:ilvl w:val="2"/>
          <w:numId w:val="900"/>
        </w:numPr>
        <w:spacing w:before="0" w:after="0"/>
      </w:pPr>
      <w:r>
        <w:t>Enforcing HTTPS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Certificate Pinning Implementation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Minimizing Permission Requests</w:t>
      </w:r>
    </w:p>
    <w:p>
      <w:pPr>
        <w:numPr>
          <w:ilvl w:val="2"/>
          <w:numId w:val="900"/>
        </w:numPr>
        <w:spacing w:before="0" w:after="0"/>
      </w:pPr>
      <w:r>
        <w:t>Restricting Component Exposure</w:t>
      </w:r>
    </w:p>
    <w:p>
      <w:pPr>
        <w:numPr>
          <w:ilvl w:val="2"/>
          <w:numId w:val="900"/>
        </w:numPr>
        <w:spacing w:before="0" w:after="0"/>
      </w:pPr>
      <w:r>
        <w:t>Runtime Permission Handling</w:t>
      </w:r>
    </w:p>
    <w:p>
      <w:pPr>
        <w:numPr>
          <w:ilvl w:val="1"/>
          <w:numId w:val="900"/>
        </w:numPr>
        <w:spacing w:before="0" w:after="0"/>
      </w:pPr>
      <w:r>
        <w:t>Security Testing Automation</w:t>
      </w:r>
    </w:p>
    <w:p>
      <w:pPr>
        <w:numPr>
          <w:ilvl w:val="2"/>
          <w:numId w:val="900"/>
        </w:numPr>
        <w:spacing w:before="0" w:after="0"/>
      </w:pPr>
      <w:r>
        <w:t>Continuous Integration Security Testing</w:t>
      </w:r>
    </w:p>
    <w:p>
      <w:pPr>
        <w:numPr>
          <w:ilvl w:val="2"/>
          <w:numId w:val="900"/>
        </w:numPr>
        <w:spacing w:before="0" w:after="0"/>
      </w:pPr>
      <w:r>
        <w:t>Automated Vulnerability Scanning</w:t>
      </w:r>
    </w:p>
    <w:p>
      <w:pPr>
        <w:numPr>
          <w:ilvl w:val="2"/>
          <w:numId w:val="900"/>
        </w:numPr>
        <w:spacing w:before="0" w:after="0"/>
      </w:pPr>
      <w:r>
        <w:t>Security Regression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