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Android Development with Kotlin</w:t>
      </w:r>
    </w:p>
    <w:p>
      <w:pPr>
        <w:pStyle w:val="Heading1"/>
      </w:pPr>
      <w:r>
        <w:t>Introduction to Android and Kotlin</w:t>
      </w:r>
    </w:p>
    <w:p>
      <w:pPr>
        <w:numPr>
          <w:ilvl w:val="0"/>
          <w:numId w:val="900"/>
        </w:numPr>
        <w:spacing w:before="0" w:after="0"/>
      </w:pPr>
      <w:r>
        <w:t>Overview of Android Development</w:t>
      </w:r>
    </w:p>
    <w:p>
      <w:pPr>
        <w:numPr>
          <w:ilvl w:val="1"/>
          <w:numId w:val="900"/>
        </w:numPr>
        <w:spacing w:before="0" w:after="0"/>
      </w:pPr>
      <w:r>
        <w:t>Mobile Operating Systems Landscape</w:t>
      </w:r>
    </w:p>
    <w:p>
      <w:pPr>
        <w:numPr>
          <w:ilvl w:val="1"/>
          <w:numId w:val="900"/>
        </w:numPr>
        <w:spacing w:before="0" w:after="0"/>
      </w:pPr>
      <w:r>
        <w:t>Android's Market Share and Ecosystem</w:t>
      </w:r>
    </w:p>
    <w:p>
      <w:pPr>
        <w:numPr>
          <w:ilvl w:val="1"/>
          <w:numId w:val="900"/>
        </w:numPr>
        <w:spacing w:before="0" w:after="0"/>
      </w:pPr>
      <w:r>
        <w:t>Key Features of Android OS</w:t>
      </w:r>
    </w:p>
    <w:p>
      <w:pPr>
        <w:numPr>
          <w:ilvl w:val="0"/>
          <w:numId w:val="900"/>
        </w:numPr>
        <w:spacing w:before="0" w:after="0"/>
      </w:pPr>
      <w:r>
        <w:t>The Android Platform</w:t>
      </w:r>
    </w:p>
    <w:p>
      <w:pPr>
        <w:numPr>
          <w:ilvl w:val="1"/>
          <w:numId w:val="900"/>
        </w:numPr>
        <w:spacing w:before="0" w:after="0"/>
      </w:pPr>
      <w:r>
        <w:t>History and Evolution of Android</w:t>
      </w:r>
    </w:p>
    <w:p>
      <w:pPr>
        <w:numPr>
          <w:ilvl w:val="2"/>
          <w:numId w:val="900"/>
        </w:numPr>
        <w:spacing w:before="0" w:after="0"/>
      </w:pPr>
      <w:r>
        <w:t>Major Android Versions and Features</w:t>
      </w:r>
    </w:p>
    <w:p>
      <w:pPr>
        <w:numPr>
          <w:ilvl w:val="2"/>
          <w:numId w:val="900"/>
        </w:numPr>
        <w:spacing w:before="0" w:after="0"/>
      </w:pPr>
      <w:r>
        <w:t>Open Handset Alliance and Google's Role</w:t>
      </w:r>
    </w:p>
    <w:p>
      <w:pPr>
        <w:numPr>
          <w:ilvl w:val="1"/>
          <w:numId w:val="900"/>
        </w:numPr>
        <w:spacing w:before="0" w:after="0"/>
      </w:pPr>
      <w:r>
        <w:t>Android Architecture Stack</w:t>
      </w:r>
    </w:p>
    <w:p>
      <w:pPr>
        <w:numPr>
          <w:ilvl w:val="2"/>
          <w:numId w:val="900"/>
        </w:numPr>
        <w:spacing w:before="0" w:after="0"/>
      </w:pPr>
      <w:r>
        <w:t>Linux Kernel</w:t>
      </w:r>
    </w:p>
    <w:p>
      <w:pPr>
        <w:numPr>
          <w:ilvl w:val="3"/>
          <w:numId w:val="900"/>
        </w:numPr>
        <w:spacing w:before="0" w:after="0"/>
      </w:pPr>
      <w:r>
        <w:t>Role in Device Management</w:t>
      </w:r>
    </w:p>
    <w:p>
      <w:pPr>
        <w:numPr>
          <w:ilvl w:val="3"/>
          <w:numId w:val="900"/>
        </w:numPr>
        <w:spacing w:before="0" w:after="0"/>
      </w:pPr>
      <w:r>
        <w:t>Security Features</w:t>
      </w:r>
    </w:p>
    <w:p>
      <w:pPr>
        <w:numPr>
          <w:ilvl w:val="2"/>
          <w:numId w:val="900"/>
        </w:numPr>
        <w:spacing w:before="0" w:after="0"/>
      </w:pPr>
      <w:r>
        <w:t>Hardware Abstraction Layer (HAL)</w:t>
      </w:r>
    </w:p>
    <w:p>
      <w:pPr>
        <w:numPr>
          <w:ilvl w:val="3"/>
          <w:numId w:val="900"/>
        </w:numPr>
        <w:spacing w:before="0" w:after="0"/>
      </w:pPr>
      <w:r>
        <w:t>Purpose and Functionality</w:t>
      </w:r>
    </w:p>
    <w:p>
      <w:pPr>
        <w:numPr>
          <w:ilvl w:val="2"/>
          <w:numId w:val="900"/>
        </w:numPr>
        <w:spacing w:before="0" w:after="0"/>
      </w:pPr>
      <w:r>
        <w:t>Android Runtime (ART)</w:t>
      </w:r>
    </w:p>
    <w:p>
      <w:pPr>
        <w:numPr>
          <w:ilvl w:val="3"/>
          <w:numId w:val="900"/>
        </w:numPr>
        <w:spacing w:before="0" w:after="0"/>
      </w:pPr>
      <w:r>
        <w:t>Dalvik vs. ART</w:t>
      </w:r>
    </w:p>
    <w:p>
      <w:pPr>
        <w:numPr>
          <w:ilvl w:val="3"/>
          <w:numId w:val="900"/>
        </w:numPr>
        <w:spacing w:before="0" w:after="0"/>
      </w:pPr>
      <w:r>
        <w:t>Garbage Collection</w:t>
      </w:r>
    </w:p>
    <w:p>
      <w:pPr>
        <w:numPr>
          <w:ilvl w:val="2"/>
          <w:numId w:val="900"/>
        </w:numPr>
        <w:spacing w:before="0" w:after="0"/>
      </w:pPr>
      <w:r>
        <w:t>Native C/C++ Libraries</w:t>
      </w:r>
    </w:p>
    <w:p>
      <w:pPr>
        <w:numPr>
          <w:ilvl w:val="3"/>
          <w:numId w:val="900"/>
        </w:numPr>
        <w:spacing w:before="0" w:after="0"/>
      </w:pPr>
      <w:r>
        <w:t>Common Libraries</w:t>
      </w:r>
    </w:p>
    <w:p>
      <w:pPr>
        <w:numPr>
          <w:ilvl w:val="2"/>
          <w:numId w:val="900"/>
        </w:numPr>
        <w:spacing w:before="0" w:after="0"/>
      </w:pPr>
      <w:r>
        <w:t>Java API Framework</w:t>
      </w:r>
    </w:p>
    <w:p>
      <w:pPr>
        <w:numPr>
          <w:ilvl w:val="3"/>
          <w:numId w:val="900"/>
        </w:numPr>
        <w:spacing w:before="0" w:after="0"/>
      </w:pPr>
      <w:r>
        <w:t>Core Android APIs</w:t>
      </w:r>
    </w:p>
    <w:p>
      <w:pPr>
        <w:numPr>
          <w:ilvl w:val="3"/>
          <w:numId w:val="900"/>
        </w:numPr>
        <w:spacing w:before="0" w:after="0"/>
      </w:pPr>
      <w:r>
        <w:t>Application Framework Components</w:t>
      </w:r>
    </w:p>
    <w:p>
      <w:pPr>
        <w:numPr>
          <w:ilvl w:val="2"/>
          <w:numId w:val="900"/>
        </w:numPr>
        <w:spacing w:before="0" w:after="0"/>
      </w:pPr>
      <w:r>
        <w:t>System Apps</w:t>
      </w:r>
    </w:p>
    <w:p>
      <w:pPr>
        <w:numPr>
          <w:ilvl w:val="3"/>
          <w:numId w:val="900"/>
        </w:numPr>
        <w:spacing w:before="0" w:after="0"/>
      </w:pPr>
      <w:r>
        <w:t>Pre-installed Applications</w:t>
      </w:r>
    </w:p>
    <w:p>
      <w:pPr>
        <w:numPr>
          <w:ilvl w:val="3"/>
          <w:numId w:val="900"/>
        </w:numPr>
        <w:spacing w:before="0" w:after="0"/>
      </w:pPr>
      <w:r>
        <w:t>System App Permissions</w:t>
      </w:r>
    </w:p>
    <w:p>
      <w:pPr>
        <w:numPr>
          <w:ilvl w:val="0"/>
          <w:numId w:val="900"/>
        </w:numPr>
        <w:spacing w:before="0" w:after="0"/>
      </w:pPr>
      <w:r>
        <w:t>Why Kotlin for Android</w:t>
      </w:r>
    </w:p>
    <w:p>
      <w:pPr>
        <w:numPr>
          <w:ilvl w:val="1"/>
          <w:numId w:val="900"/>
        </w:numPr>
        <w:spacing w:before="0" w:after="0"/>
      </w:pPr>
      <w:r>
        <w:t>Kotlin Language Overview</w:t>
      </w:r>
    </w:p>
    <w:p>
      <w:pPr>
        <w:numPr>
          <w:ilvl w:val="1"/>
          <w:numId w:val="900"/>
        </w:numPr>
        <w:spacing w:before="0" w:after="0"/>
      </w:pPr>
      <w:r>
        <w:t>Advantages over Java</w:t>
      </w:r>
    </w:p>
    <w:p>
      <w:pPr>
        <w:numPr>
          <w:ilvl w:val="2"/>
          <w:numId w:val="900"/>
        </w:numPr>
        <w:spacing w:before="0" w:after="0"/>
      </w:pPr>
      <w:r>
        <w:t>Modern Language Features</w:t>
      </w:r>
    </w:p>
    <w:p>
      <w:pPr>
        <w:numPr>
          <w:ilvl w:val="2"/>
          <w:numId w:val="900"/>
        </w:numPr>
        <w:spacing w:before="0" w:after="0"/>
      </w:pPr>
      <w:r>
        <w:t>Reduced Boilerplate</w:t>
      </w:r>
    </w:p>
    <w:p>
      <w:pPr>
        <w:numPr>
          <w:ilvl w:val="2"/>
          <w:numId w:val="900"/>
        </w:numPr>
        <w:spacing w:before="0" w:after="0"/>
      </w:pPr>
      <w:r>
        <w:t>Enhanced Type Safety</w:t>
      </w:r>
    </w:p>
    <w:p>
      <w:pPr>
        <w:numPr>
          <w:ilvl w:val="1"/>
          <w:numId w:val="900"/>
        </w:numPr>
        <w:spacing w:before="0" w:after="0"/>
      </w:pPr>
      <w:r>
        <w:t>Conciseness and Readability</w:t>
      </w:r>
    </w:p>
    <w:p>
      <w:pPr>
        <w:numPr>
          <w:ilvl w:val="2"/>
          <w:numId w:val="900"/>
        </w:numPr>
        <w:spacing w:before="0" w:after="0"/>
      </w:pPr>
      <w:r>
        <w:t>Expressive Syntax</w:t>
      </w:r>
    </w:p>
    <w:p>
      <w:pPr>
        <w:numPr>
          <w:ilvl w:val="2"/>
          <w:numId w:val="900"/>
        </w:numPr>
        <w:spacing w:before="0" w:after="0"/>
      </w:pPr>
      <w:r>
        <w:t>Improved Code Maintainability</w:t>
      </w:r>
    </w:p>
    <w:p>
      <w:pPr>
        <w:numPr>
          <w:ilvl w:val="1"/>
          <w:numId w:val="900"/>
        </w:numPr>
        <w:spacing w:before="0" w:after="0"/>
      </w:pPr>
      <w:r>
        <w:t>Null Safety</w:t>
      </w:r>
    </w:p>
    <w:p>
      <w:pPr>
        <w:numPr>
          <w:ilvl w:val="2"/>
          <w:numId w:val="900"/>
        </w:numPr>
        <w:spacing w:before="0" w:after="0"/>
      </w:pPr>
      <w:r>
        <w:t>Eliminating NullPointerExceptions</w:t>
      </w:r>
    </w:p>
    <w:p>
      <w:pPr>
        <w:numPr>
          <w:ilvl w:val="1"/>
          <w:numId w:val="900"/>
        </w:numPr>
        <w:spacing w:before="0" w:after="0"/>
      </w:pPr>
      <w:r>
        <w:t>Interoperability with Java</w:t>
      </w:r>
    </w:p>
    <w:p>
      <w:pPr>
        <w:numPr>
          <w:ilvl w:val="2"/>
          <w:numId w:val="900"/>
        </w:numPr>
        <w:spacing w:before="0" w:after="0"/>
      </w:pPr>
      <w:r>
        <w:t>Calling Java from Kotlin and Vice Versa</w:t>
      </w:r>
    </w:p>
    <w:p>
      <w:pPr>
        <w:numPr>
          <w:ilvl w:val="2"/>
          <w:numId w:val="900"/>
        </w:numPr>
        <w:spacing w:before="0" w:after="0"/>
      </w:pPr>
      <w:r>
        <w:t>Mixed-Source Projects</w:t>
      </w:r>
    </w:p>
    <w:p>
      <w:pPr>
        <w:numPr>
          <w:ilvl w:val="0"/>
          <w:numId w:val="900"/>
        </w:numPr>
        <w:spacing w:before="0" w:after="0"/>
      </w:pPr>
      <w:r>
        <w:t>Setting Up the Development Environment</w:t>
      </w:r>
    </w:p>
    <w:p>
      <w:pPr>
        <w:numPr>
          <w:ilvl w:val="1"/>
          <w:numId w:val="900"/>
        </w:numPr>
        <w:spacing w:before="0" w:after="0"/>
      </w:pPr>
      <w:r>
        <w:t>Installing Android Studio</w:t>
      </w:r>
    </w:p>
    <w:p>
      <w:pPr>
        <w:numPr>
          <w:ilvl w:val="2"/>
          <w:numId w:val="900"/>
        </w:numPr>
        <w:spacing w:before="0" w:after="0"/>
      </w:pPr>
      <w:r>
        <w:t>System Requirements</w:t>
      </w:r>
    </w:p>
    <w:p>
      <w:pPr>
        <w:numPr>
          <w:ilvl w:val="2"/>
          <w:numId w:val="900"/>
        </w:numPr>
        <w:spacing w:before="0" w:after="0"/>
      </w:pPr>
      <w:r>
        <w:t>Download and Installation Steps</w:t>
      </w:r>
    </w:p>
    <w:p>
      <w:pPr>
        <w:numPr>
          <w:ilvl w:val="1"/>
          <w:numId w:val="900"/>
        </w:numPr>
        <w:spacing w:before="0" w:after="0"/>
      </w:pPr>
      <w:r>
        <w:t>Configuring the Android SDK</w:t>
      </w:r>
    </w:p>
    <w:p>
      <w:pPr>
        <w:numPr>
          <w:ilvl w:val="2"/>
          <w:numId w:val="900"/>
        </w:numPr>
        <w:spacing w:before="0" w:after="0"/>
      </w:pPr>
      <w:r>
        <w:t>SDK Manager Overview</w:t>
      </w:r>
    </w:p>
    <w:p>
      <w:pPr>
        <w:numPr>
          <w:ilvl w:val="2"/>
          <w:numId w:val="900"/>
        </w:numPr>
        <w:spacing w:before="0" w:after="0"/>
      </w:pPr>
      <w:r>
        <w:t>Installing SDK Tools and Platforms</w:t>
      </w:r>
    </w:p>
    <w:p>
      <w:pPr>
        <w:numPr>
          <w:ilvl w:val="1"/>
          <w:numId w:val="900"/>
        </w:numPr>
        <w:spacing w:before="0" w:after="0"/>
      </w:pPr>
      <w:r>
        <w:t>Setting up the Android Emulator (AVD)</w:t>
      </w:r>
    </w:p>
    <w:p>
      <w:pPr>
        <w:numPr>
          <w:ilvl w:val="2"/>
          <w:numId w:val="900"/>
        </w:numPr>
        <w:spacing w:before="0" w:after="0"/>
      </w:pPr>
      <w:r>
        <w:t>Creating Virtual Devices</w:t>
      </w:r>
    </w:p>
    <w:p>
      <w:pPr>
        <w:numPr>
          <w:ilvl w:val="2"/>
          <w:numId w:val="900"/>
        </w:numPr>
        <w:spacing w:before="0" w:after="0"/>
      </w:pPr>
      <w:r>
        <w:t>Emulator Configuration Options</w:t>
      </w:r>
    </w:p>
    <w:p>
      <w:pPr>
        <w:numPr>
          <w:ilvl w:val="2"/>
          <w:numId w:val="900"/>
        </w:numPr>
        <w:spacing w:before="0" w:after="0"/>
      </w:pPr>
      <w:r>
        <w:t>Emulator Performance Tips</w:t>
      </w:r>
    </w:p>
    <w:p>
      <w:pPr>
        <w:numPr>
          <w:ilvl w:val="1"/>
          <w:numId w:val="900"/>
        </w:numPr>
        <w:spacing w:before="0" w:after="0"/>
      </w:pPr>
      <w:r>
        <w:t>Connecting a Physical Device for Debugging</w:t>
      </w:r>
    </w:p>
    <w:p>
      <w:pPr>
        <w:numPr>
          <w:ilvl w:val="2"/>
          <w:numId w:val="900"/>
        </w:numPr>
        <w:spacing w:before="0" w:after="0"/>
      </w:pPr>
      <w:r>
        <w:t>Enabling Developer Options</w:t>
      </w:r>
    </w:p>
    <w:p>
      <w:pPr>
        <w:numPr>
          <w:ilvl w:val="2"/>
          <w:numId w:val="900"/>
        </w:numPr>
        <w:spacing w:before="0" w:after="0"/>
      </w:pPr>
      <w:r>
        <w:t>USB Debugging Setup</w:t>
      </w:r>
    </w:p>
    <w:p>
      <w:pPr>
        <w:numPr>
          <w:ilvl w:val="2"/>
          <w:numId w:val="900"/>
        </w:numPr>
        <w:spacing w:before="0" w:after="0"/>
      </w:pPr>
      <w:r>
        <w:t>Device Drivers Installation</w:t>
      </w:r>
    </w:p>
    <w:p>
      <w:pPr>
        <w:pStyle w:val="Heading1"/>
      </w:pPr>
      <w:r>
        <w:t>Kotlin Language Fundamentals</w:t>
      </w:r>
    </w:p>
    <w:p>
      <w:pPr>
        <w:numPr>
          <w:ilvl w:val="0"/>
          <w:numId w:val="900"/>
        </w:numPr>
        <w:spacing w:before="0" w:after="0"/>
      </w:pPr>
      <w:r>
        <w:t>Basic Syntax and Idioms</w:t>
      </w:r>
    </w:p>
    <w:p>
      <w:pPr>
        <w:numPr>
          <w:ilvl w:val="1"/>
          <w:numId w:val="900"/>
        </w:numPr>
        <w:spacing w:before="0" w:after="0"/>
      </w:pPr>
      <w:r>
        <w:t>Variables and Constants</w:t>
      </w:r>
    </w:p>
    <w:p>
      <w:pPr>
        <w:numPr>
          <w:ilvl w:val="2"/>
          <w:numId w:val="900"/>
        </w:numPr>
        <w:spacing w:before="0" w:after="0"/>
      </w:pPr>
      <w:r>
        <w:t>val vs. var</w:t>
      </w:r>
    </w:p>
    <w:p>
      <w:pPr>
        <w:numPr>
          <w:ilvl w:val="2"/>
          <w:numId w:val="900"/>
        </w:numPr>
        <w:spacing w:before="0" w:after="0"/>
      </w:pPr>
      <w:r>
        <w:t>Immutable vs. Mutable Variables</w:t>
      </w:r>
    </w:p>
    <w:p>
      <w:pPr>
        <w:numPr>
          <w:ilvl w:val="2"/>
          <w:numId w:val="900"/>
        </w:numPr>
        <w:spacing w:before="0" w:after="0"/>
      </w:pPr>
      <w:r>
        <w:t>Type Inference</w:t>
      </w:r>
    </w:p>
    <w:p>
      <w:pPr>
        <w:numPr>
          <w:ilvl w:val="1"/>
          <w:numId w:val="900"/>
        </w:numPr>
        <w:spacing w:before="0" w:after="0"/>
      </w:pPr>
      <w:r>
        <w:t>Basic Data Types</w:t>
      </w:r>
    </w:p>
    <w:p>
      <w:pPr>
        <w:numPr>
          <w:ilvl w:val="2"/>
          <w:numId w:val="900"/>
        </w:numPr>
        <w:spacing w:before="0" w:after="0"/>
      </w:pPr>
      <w:r>
        <w:t>Numbers</w:t>
      </w:r>
    </w:p>
    <w:p>
      <w:pPr>
        <w:numPr>
          <w:ilvl w:val="3"/>
          <w:numId w:val="900"/>
        </w:numPr>
        <w:spacing w:before="0" w:after="0"/>
      </w:pPr>
      <w:r>
        <w:t>Int</w:t>
      </w:r>
    </w:p>
    <w:p>
      <w:pPr>
        <w:numPr>
          <w:ilvl w:val="3"/>
          <w:numId w:val="900"/>
        </w:numPr>
        <w:spacing w:before="0" w:after="0"/>
      </w:pPr>
      <w:r>
        <w:t>Double</w:t>
      </w:r>
    </w:p>
    <w:p>
      <w:pPr>
        <w:numPr>
          <w:ilvl w:val="3"/>
          <w:numId w:val="900"/>
        </w:numPr>
        <w:spacing w:before="0" w:after="0"/>
      </w:pPr>
      <w:r>
        <w:t>Float</w:t>
      </w:r>
    </w:p>
    <w:p>
      <w:pPr>
        <w:numPr>
          <w:ilvl w:val="3"/>
          <w:numId w:val="900"/>
        </w:numPr>
        <w:spacing w:before="0" w:after="0"/>
      </w:pPr>
      <w:r>
        <w:t>Long</w:t>
      </w:r>
    </w:p>
    <w:p>
      <w:pPr>
        <w:numPr>
          <w:ilvl w:val="2"/>
          <w:numId w:val="900"/>
        </w:numPr>
        <w:spacing w:before="0" w:after="0"/>
      </w:pPr>
      <w:r>
        <w:t>Boolean</w:t>
      </w:r>
    </w:p>
    <w:p>
      <w:pPr>
        <w:numPr>
          <w:ilvl w:val="2"/>
          <w:numId w:val="900"/>
        </w:numPr>
        <w:spacing w:before="0" w:after="0"/>
      </w:pPr>
      <w:r>
        <w:t>Char and String</w:t>
      </w:r>
    </w:p>
    <w:p>
      <w:pPr>
        <w:numPr>
          <w:ilvl w:val="2"/>
          <w:numId w:val="900"/>
        </w:numPr>
        <w:spacing w:before="0" w:after="0"/>
      </w:pPr>
      <w:r>
        <w:t>Arrays</w:t>
      </w:r>
    </w:p>
    <w:p>
      <w:pPr>
        <w:numPr>
          <w:ilvl w:val="2"/>
          <w:numId w:val="900"/>
        </w:numPr>
        <w:spacing w:before="0" w:after="0"/>
      </w:pPr>
      <w:r>
        <w:t>Collections</w:t>
      </w:r>
    </w:p>
    <w:p>
      <w:pPr>
        <w:numPr>
          <w:ilvl w:val="1"/>
          <w:numId w:val="900"/>
        </w:numPr>
        <w:spacing w:before="0" w:after="0"/>
      </w:pPr>
      <w:r>
        <w:t>Functions</w:t>
      </w:r>
    </w:p>
    <w:p>
      <w:pPr>
        <w:numPr>
          <w:ilvl w:val="2"/>
          <w:numId w:val="900"/>
        </w:numPr>
        <w:spacing w:before="0" w:after="0"/>
      </w:pPr>
      <w:r>
        <w:t>Function Declaration and Parameters</w:t>
      </w:r>
    </w:p>
    <w:p>
      <w:pPr>
        <w:numPr>
          <w:ilvl w:val="2"/>
          <w:numId w:val="900"/>
        </w:numPr>
        <w:spacing w:before="0" w:after="0"/>
      </w:pPr>
      <w:r>
        <w:t>Default and Named Arguments</w:t>
      </w:r>
    </w:p>
    <w:p>
      <w:pPr>
        <w:numPr>
          <w:ilvl w:val="2"/>
          <w:numId w:val="900"/>
        </w:numPr>
        <w:spacing w:before="0" w:after="0"/>
      </w:pPr>
      <w:r>
        <w:t>Single-Expression Functions</w:t>
      </w:r>
    </w:p>
    <w:p>
      <w:pPr>
        <w:numPr>
          <w:ilvl w:val="2"/>
          <w:numId w:val="900"/>
        </w:numPr>
        <w:spacing w:before="0" w:after="0"/>
      </w:pPr>
      <w:r>
        <w:t>Local Functions</w:t>
      </w:r>
    </w:p>
    <w:p>
      <w:pPr>
        <w:numPr>
          <w:ilvl w:val="1"/>
          <w:numId w:val="900"/>
        </w:numPr>
        <w:spacing w:before="0" w:after="0"/>
      </w:pPr>
      <w:r>
        <w:t>Lambda Expressions</w:t>
      </w:r>
    </w:p>
    <w:p>
      <w:pPr>
        <w:numPr>
          <w:ilvl w:val="2"/>
          <w:numId w:val="900"/>
        </w:numPr>
        <w:spacing w:before="0" w:after="0"/>
      </w:pPr>
      <w:r>
        <w:t>Lambda Syntax and Usage</w:t>
      </w:r>
    </w:p>
    <w:p>
      <w:pPr>
        <w:numPr>
          <w:ilvl w:val="2"/>
          <w:numId w:val="900"/>
        </w:numPr>
        <w:spacing w:before="0" w:after="0"/>
      </w:pPr>
      <w:r>
        <w:t>Trailing Lambda Syntax</w:t>
      </w:r>
    </w:p>
    <w:p>
      <w:pPr>
        <w:numPr>
          <w:ilvl w:val="0"/>
          <w:numId w:val="900"/>
        </w:numPr>
        <w:spacing w:before="0" w:after="0"/>
      </w:pPr>
      <w:r>
        <w:t>Null Safety</w:t>
      </w:r>
    </w:p>
    <w:p>
      <w:pPr>
        <w:numPr>
          <w:ilvl w:val="1"/>
          <w:numId w:val="900"/>
        </w:numPr>
        <w:spacing w:before="0" w:after="0"/>
      </w:pPr>
      <w:r>
        <w:t>Nullable vs. Non-Nullable Types</w:t>
      </w:r>
    </w:p>
    <w:p>
      <w:pPr>
        <w:numPr>
          <w:ilvl w:val="2"/>
          <w:numId w:val="900"/>
        </w:numPr>
        <w:spacing w:before="0" w:after="0"/>
      </w:pPr>
      <w:r>
        <w:t>Declaring Nullable Types</w:t>
      </w:r>
    </w:p>
    <w:p>
      <w:pPr>
        <w:numPr>
          <w:ilvl w:val="2"/>
          <w:numId w:val="900"/>
        </w:numPr>
        <w:spacing w:before="0" w:after="0"/>
      </w:pPr>
      <w:r>
        <w:t>Safe Type Casting</w:t>
      </w:r>
    </w:p>
    <w:p>
      <w:pPr>
        <w:numPr>
          <w:ilvl w:val="1"/>
          <w:numId w:val="900"/>
        </w:numPr>
        <w:spacing w:before="0" w:after="0"/>
      </w:pPr>
      <w:r>
        <w:t>Safe Calls (?.)</w:t>
      </w:r>
    </w:p>
    <w:p>
      <w:pPr>
        <w:numPr>
          <w:ilvl w:val="2"/>
          <w:numId w:val="900"/>
        </w:numPr>
        <w:spacing w:before="0" w:after="0"/>
      </w:pPr>
      <w:r>
        <w:t>Chaining Safe Calls</w:t>
      </w:r>
    </w:p>
    <w:p>
      <w:pPr>
        <w:numPr>
          <w:ilvl w:val="1"/>
          <w:numId w:val="900"/>
        </w:numPr>
        <w:spacing w:before="0" w:after="0"/>
      </w:pPr>
      <w:r>
        <w:t>The Elvis Operator (?:)</w:t>
      </w:r>
    </w:p>
    <w:p>
      <w:pPr>
        <w:numPr>
          <w:ilvl w:val="2"/>
          <w:numId w:val="900"/>
        </w:numPr>
        <w:spacing w:before="0" w:after="0"/>
      </w:pPr>
      <w:r>
        <w:t>Providing Default Values</w:t>
      </w:r>
    </w:p>
    <w:p>
      <w:pPr>
        <w:numPr>
          <w:ilvl w:val="1"/>
          <w:numId w:val="900"/>
        </w:numPr>
        <w:spacing w:before="0" w:after="0"/>
      </w:pPr>
      <w:r>
        <w:t>Not-Null Assertion (!!)</w:t>
      </w:r>
    </w:p>
    <w:p>
      <w:pPr>
        <w:numPr>
          <w:ilvl w:val="2"/>
          <w:numId w:val="900"/>
        </w:numPr>
        <w:spacing w:before="0" w:after="0"/>
      </w:pPr>
      <w:r>
        <w:t>Risks and Best Practices</w:t>
      </w:r>
    </w:p>
    <w:p>
      <w:pPr>
        <w:numPr>
          <w:ilvl w:val="1"/>
          <w:numId w:val="900"/>
        </w:numPr>
        <w:spacing w:before="0" w:after="0"/>
      </w:pPr>
      <w:r>
        <w:t>Let Function for Null Checks</w:t>
      </w:r>
    </w:p>
    <w:p>
      <w:pPr>
        <w:numPr>
          <w:ilvl w:val="0"/>
          <w:numId w:val="900"/>
        </w:numPr>
        <w:spacing w:before="0" w:after="0"/>
      </w:pPr>
      <w:r>
        <w:t>Control Flow</w:t>
      </w:r>
    </w:p>
    <w:p>
      <w:pPr>
        <w:numPr>
          <w:ilvl w:val="1"/>
          <w:numId w:val="900"/>
        </w:numPr>
        <w:spacing w:before="0" w:after="0"/>
      </w:pPr>
      <w:r>
        <w:t>Conditional Expressions</w:t>
      </w:r>
    </w:p>
    <w:p>
      <w:pPr>
        <w:numPr>
          <w:ilvl w:val="2"/>
          <w:numId w:val="900"/>
        </w:numPr>
        <w:spacing w:before="0" w:after="0"/>
      </w:pPr>
      <w:r>
        <w:t>if as an Expression</w:t>
      </w:r>
    </w:p>
    <w:p>
      <w:pPr>
        <w:numPr>
          <w:ilvl w:val="2"/>
          <w:numId w:val="900"/>
        </w:numPr>
        <w:spacing w:before="0" w:after="0"/>
      </w:pPr>
      <w:r>
        <w:t>when as a Switch Replacement</w:t>
      </w:r>
    </w:p>
    <w:p>
      <w:pPr>
        <w:numPr>
          <w:ilvl w:val="2"/>
          <w:numId w:val="900"/>
        </w:numPr>
        <w:spacing w:before="0" w:after="0"/>
      </w:pPr>
      <w:r>
        <w:t>when with Ranges and Collections</w:t>
      </w:r>
    </w:p>
    <w:p>
      <w:pPr>
        <w:numPr>
          <w:ilvl w:val="1"/>
          <w:numId w:val="900"/>
        </w:numPr>
        <w:spacing w:before="0" w:after="0"/>
      </w:pPr>
      <w:r>
        <w:t>Loops</w:t>
      </w:r>
    </w:p>
    <w:p>
      <w:pPr>
        <w:numPr>
          <w:ilvl w:val="2"/>
          <w:numId w:val="900"/>
        </w:numPr>
        <w:spacing w:before="0" w:after="0"/>
      </w:pPr>
      <w:r>
        <w:t>for Loops</w:t>
      </w:r>
    </w:p>
    <w:p>
      <w:pPr>
        <w:numPr>
          <w:ilvl w:val="3"/>
          <w:numId w:val="900"/>
        </w:numPr>
        <w:spacing w:before="0" w:after="0"/>
      </w:pPr>
      <w:r>
        <w:t>Iterating Over Collections</w:t>
      </w:r>
    </w:p>
    <w:p>
      <w:pPr>
        <w:numPr>
          <w:ilvl w:val="3"/>
          <w:numId w:val="900"/>
        </w:numPr>
        <w:spacing w:before="0" w:after="0"/>
      </w:pPr>
      <w:r>
        <w:t>Loop Ranges and Steps</w:t>
      </w:r>
    </w:p>
    <w:p>
      <w:pPr>
        <w:numPr>
          <w:ilvl w:val="2"/>
          <w:numId w:val="900"/>
        </w:numPr>
        <w:spacing w:before="0" w:after="0"/>
      </w:pPr>
      <w:r>
        <w:t>while and do-while Loops</w:t>
      </w:r>
    </w:p>
    <w:p>
      <w:pPr>
        <w:numPr>
          <w:ilvl w:val="1"/>
          <w:numId w:val="900"/>
        </w:numPr>
        <w:spacing w:before="0" w:after="0"/>
      </w:pPr>
      <w:r>
        <w:t>Ranges</w:t>
      </w:r>
    </w:p>
    <w:p>
      <w:pPr>
        <w:numPr>
          <w:ilvl w:val="2"/>
          <w:numId w:val="900"/>
        </w:numPr>
        <w:spacing w:before="0" w:after="0"/>
      </w:pPr>
      <w:r>
        <w:t>Range Operators</w:t>
      </w:r>
    </w:p>
    <w:p>
      <w:pPr>
        <w:numPr>
          <w:ilvl w:val="2"/>
          <w:numId w:val="900"/>
        </w:numPr>
        <w:spacing w:before="0" w:after="0"/>
      </w:pPr>
      <w:r>
        <w:t>DownTo and Step</w:t>
      </w:r>
    </w:p>
    <w:p>
      <w:pPr>
        <w:numPr>
          <w:ilvl w:val="2"/>
          <w:numId w:val="900"/>
        </w:numPr>
        <w:spacing w:before="0" w:after="0"/>
      </w:pPr>
      <w:r>
        <w:t>in Operator</w:t>
      </w:r>
    </w:p>
    <w:p>
      <w:pPr>
        <w:numPr>
          <w:ilvl w:val="1"/>
          <w:numId w:val="900"/>
        </w:numPr>
        <w:spacing w:before="0" w:after="0"/>
      </w:pPr>
      <w:r>
        <w:t>Break and Continue</w:t>
      </w:r>
    </w:p>
    <w:p>
      <w:pPr>
        <w:numPr>
          <w:ilvl w:val="0"/>
          <w:numId w:val="900"/>
        </w:numPr>
        <w:spacing w:before="0" w:after="0"/>
      </w:pPr>
      <w:r>
        <w:t>Object-Oriented Programming in Kotlin</w:t>
      </w:r>
    </w:p>
    <w:p>
      <w:pPr>
        <w:numPr>
          <w:ilvl w:val="1"/>
          <w:numId w:val="900"/>
        </w:numPr>
        <w:spacing w:before="0" w:after="0"/>
      </w:pPr>
      <w:r>
        <w:t>Classes and Objects</w:t>
      </w:r>
    </w:p>
    <w:p>
      <w:pPr>
        <w:numPr>
          <w:ilvl w:val="2"/>
          <w:numId w:val="900"/>
        </w:numPr>
        <w:spacing w:before="0" w:after="0"/>
      </w:pPr>
      <w:r>
        <w:t>Class Declaration</w:t>
      </w:r>
    </w:p>
    <w:p>
      <w:pPr>
        <w:numPr>
          <w:ilvl w:val="2"/>
          <w:numId w:val="900"/>
        </w:numPr>
        <w:spacing w:before="0" w:after="0"/>
      </w:pPr>
      <w:r>
        <w:t>Object Instantiation</w:t>
      </w:r>
    </w:p>
    <w:p>
      <w:pPr>
        <w:numPr>
          <w:ilvl w:val="2"/>
          <w:numId w:val="900"/>
        </w:numPr>
        <w:spacing w:before="0" w:after="0"/>
      </w:pPr>
      <w:r>
        <w:t>Class Members</w:t>
      </w:r>
    </w:p>
    <w:p>
      <w:pPr>
        <w:numPr>
          <w:ilvl w:val="1"/>
          <w:numId w:val="900"/>
        </w:numPr>
        <w:spacing w:before="0" w:after="0"/>
      </w:pPr>
      <w:r>
        <w:t>Properties and Fields</w:t>
      </w:r>
    </w:p>
    <w:p>
      <w:pPr>
        <w:numPr>
          <w:ilvl w:val="2"/>
          <w:numId w:val="900"/>
        </w:numPr>
        <w:spacing w:before="0" w:after="0"/>
      </w:pPr>
      <w:r>
        <w:t>Property Declaration</w:t>
      </w:r>
    </w:p>
    <w:p>
      <w:pPr>
        <w:numPr>
          <w:ilvl w:val="2"/>
          <w:numId w:val="900"/>
        </w:numPr>
        <w:spacing w:before="0" w:after="0"/>
      </w:pPr>
      <w:r>
        <w:t>Getters and Setters</w:t>
      </w:r>
    </w:p>
    <w:p>
      <w:pPr>
        <w:numPr>
          <w:ilvl w:val="2"/>
          <w:numId w:val="900"/>
        </w:numPr>
        <w:spacing w:before="0" w:after="0"/>
      </w:pPr>
      <w:r>
        <w:t>Backing Fields</w:t>
      </w:r>
    </w:p>
    <w:p>
      <w:pPr>
        <w:numPr>
          <w:ilvl w:val="2"/>
          <w:numId w:val="900"/>
        </w:numPr>
        <w:spacing w:before="0" w:after="0"/>
      </w:pPr>
      <w:r>
        <w:t>Late-Initialized Properties</w:t>
      </w:r>
    </w:p>
    <w:p>
      <w:pPr>
        <w:numPr>
          <w:ilvl w:val="1"/>
          <w:numId w:val="900"/>
        </w:numPr>
        <w:spacing w:before="0" w:after="0"/>
      </w:pPr>
      <w:r>
        <w:t>Constructors and Initialization</w:t>
      </w:r>
    </w:p>
    <w:p>
      <w:pPr>
        <w:numPr>
          <w:ilvl w:val="2"/>
          <w:numId w:val="900"/>
        </w:numPr>
        <w:spacing w:before="0" w:after="0"/>
      </w:pPr>
      <w:r>
        <w:t>Primary Constructors</w:t>
      </w:r>
    </w:p>
    <w:p>
      <w:pPr>
        <w:numPr>
          <w:ilvl w:val="2"/>
          <w:numId w:val="900"/>
        </w:numPr>
        <w:spacing w:before="0" w:after="0"/>
      </w:pPr>
      <w:r>
        <w:t>Secondary Constructors</w:t>
      </w:r>
    </w:p>
    <w:p>
      <w:pPr>
        <w:numPr>
          <w:ilvl w:val="2"/>
          <w:numId w:val="900"/>
        </w:numPr>
        <w:spacing w:before="0" w:after="0"/>
      </w:pPr>
      <w:r>
        <w:t>Init Blocks</w:t>
      </w:r>
    </w:p>
    <w:p>
      <w:pPr>
        <w:numPr>
          <w:ilvl w:val="2"/>
          <w:numId w:val="900"/>
        </w:numPr>
        <w:spacing w:before="0" w:after="0"/>
      </w:pPr>
      <w:r>
        <w:t>Constructor Parameters vs. Properties</w:t>
      </w:r>
    </w:p>
    <w:p>
      <w:pPr>
        <w:numPr>
          <w:ilvl w:val="1"/>
          <w:numId w:val="900"/>
        </w:numPr>
        <w:spacing w:before="0" w:after="0"/>
      </w:pPr>
      <w:r>
        <w:t>Inheritance and Polymorphism</w:t>
      </w:r>
    </w:p>
    <w:p>
      <w:pPr>
        <w:numPr>
          <w:ilvl w:val="2"/>
          <w:numId w:val="900"/>
        </w:numPr>
        <w:spacing w:before="0" w:after="0"/>
      </w:pPr>
      <w:r>
        <w:t>Open and Final Classes</w:t>
      </w:r>
    </w:p>
    <w:p>
      <w:pPr>
        <w:numPr>
          <w:ilvl w:val="2"/>
          <w:numId w:val="900"/>
        </w:numPr>
        <w:spacing w:before="0" w:after="0"/>
      </w:pPr>
      <w:r>
        <w:t>Method Overriding</w:t>
      </w:r>
    </w:p>
    <w:p>
      <w:pPr>
        <w:numPr>
          <w:ilvl w:val="2"/>
          <w:numId w:val="900"/>
        </w:numPr>
        <w:spacing w:before="0" w:after="0"/>
      </w:pPr>
      <w:r>
        <w:t>Calling Superclass Implementation</w:t>
      </w:r>
    </w:p>
    <w:p>
      <w:pPr>
        <w:numPr>
          <w:ilvl w:val="1"/>
          <w:numId w:val="900"/>
        </w:numPr>
        <w:spacing w:before="0" w:after="0"/>
      </w:pPr>
      <w:r>
        <w:t>Abstract Classes and Interfaces</w:t>
      </w:r>
    </w:p>
    <w:p>
      <w:pPr>
        <w:numPr>
          <w:ilvl w:val="2"/>
          <w:numId w:val="900"/>
        </w:numPr>
        <w:spacing w:before="0" w:after="0"/>
      </w:pPr>
      <w:r>
        <w:t>Defining Abstract Members</w:t>
      </w:r>
    </w:p>
    <w:p>
      <w:pPr>
        <w:numPr>
          <w:ilvl w:val="2"/>
          <w:numId w:val="900"/>
        </w:numPr>
        <w:spacing w:before="0" w:after="0"/>
      </w:pPr>
      <w:r>
        <w:t>Implementing Interfaces</w:t>
      </w:r>
    </w:p>
    <w:p>
      <w:pPr>
        <w:numPr>
          <w:ilvl w:val="2"/>
          <w:numId w:val="900"/>
        </w:numPr>
        <w:spacing w:before="0" w:after="0"/>
      </w:pPr>
      <w:r>
        <w:t>Interface Default Implementations</w:t>
      </w:r>
    </w:p>
    <w:p>
      <w:pPr>
        <w:numPr>
          <w:ilvl w:val="1"/>
          <w:numId w:val="900"/>
        </w:numPr>
        <w:spacing w:before="0" w:after="0"/>
      </w:pPr>
      <w:r>
        <w:t>Data Classes</w:t>
      </w:r>
    </w:p>
    <w:p>
      <w:pPr>
        <w:numPr>
          <w:ilvl w:val="2"/>
          <w:numId w:val="900"/>
        </w:numPr>
        <w:spacing w:before="0" w:after="0"/>
      </w:pPr>
      <w:r>
        <w:t>Auto-generated Methods</w:t>
      </w:r>
    </w:p>
    <w:p>
      <w:pPr>
        <w:numPr>
          <w:ilvl w:val="3"/>
          <w:numId w:val="900"/>
        </w:numPr>
        <w:spacing w:before="0" w:after="0"/>
      </w:pPr>
      <w:r>
        <w:t>equals()</w:t>
      </w:r>
    </w:p>
    <w:p>
      <w:pPr>
        <w:numPr>
          <w:ilvl w:val="3"/>
          <w:numId w:val="900"/>
        </w:numPr>
        <w:spacing w:before="0" w:after="0"/>
      </w:pPr>
      <w:r>
        <w:t>hashCode()</w:t>
      </w:r>
    </w:p>
    <w:p>
      <w:pPr>
        <w:numPr>
          <w:ilvl w:val="3"/>
          <w:numId w:val="900"/>
        </w:numPr>
        <w:spacing w:before="0" w:after="0"/>
      </w:pPr>
      <w:r>
        <w:t>toString()</w:t>
      </w:r>
    </w:p>
    <w:p>
      <w:pPr>
        <w:numPr>
          <w:ilvl w:val="3"/>
          <w:numId w:val="900"/>
        </w:numPr>
        <w:spacing w:before="0" w:after="0"/>
      </w:pPr>
      <w:r>
        <w:t>copy()</w:t>
      </w:r>
    </w:p>
    <w:p>
      <w:pPr>
        <w:numPr>
          <w:ilvl w:val="3"/>
          <w:numId w:val="900"/>
        </w:numPr>
        <w:spacing w:before="0" w:after="0"/>
      </w:pPr>
      <w:r>
        <w:t>componentN()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numPr>
          <w:ilvl w:val="2"/>
          <w:numId w:val="900"/>
        </w:numPr>
        <w:spacing w:before="0" w:after="0"/>
      </w:pPr>
      <w:r>
        <w:t>Destructuring Declarations</w:t>
      </w:r>
    </w:p>
    <w:p>
      <w:pPr>
        <w:numPr>
          <w:ilvl w:val="1"/>
          <w:numId w:val="900"/>
        </w:numPr>
        <w:spacing w:before="0" w:after="0"/>
      </w:pPr>
      <w:r>
        <w:t>Sealed Classes</w:t>
      </w:r>
    </w:p>
    <w:p>
      <w:pPr>
        <w:numPr>
          <w:ilvl w:val="2"/>
          <w:numId w:val="900"/>
        </w:numPr>
        <w:spacing w:before="0" w:after="0"/>
      </w:pPr>
      <w:r>
        <w:t>Restricted Class Hierarchies</w:t>
      </w:r>
    </w:p>
    <w:p>
      <w:pPr>
        <w:numPr>
          <w:ilvl w:val="2"/>
          <w:numId w:val="900"/>
        </w:numPr>
        <w:spacing w:before="0" w:after="0"/>
      </w:pPr>
      <w:r>
        <w:t>Use in when Expressions</w:t>
      </w:r>
    </w:p>
    <w:p>
      <w:pPr>
        <w:numPr>
          <w:ilvl w:val="1"/>
          <w:numId w:val="900"/>
        </w:numPr>
        <w:spacing w:before="0" w:after="0"/>
      </w:pPr>
      <w:r>
        <w:t>Objects and Companion Objects</w:t>
      </w:r>
    </w:p>
    <w:p>
      <w:pPr>
        <w:numPr>
          <w:ilvl w:val="2"/>
          <w:numId w:val="900"/>
        </w:numPr>
        <w:spacing w:before="0" w:after="0"/>
      </w:pPr>
      <w:r>
        <w:t>Singleton Pattern</w:t>
      </w:r>
    </w:p>
    <w:p>
      <w:pPr>
        <w:numPr>
          <w:ilvl w:val="2"/>
          <w:numId w:val="900"/>
        </w:numPr>
        <w:spacing w:before="0" w:after="0"/>
      </w:pPr>
      <w:r>
        <w:t>Object Expressions</w:t>
      </w:r>
    </w:p>
    <w:p>
      <w:pPr>
        <w:numPr>
          <w:ilvl w:val="2"/>
          <w:numId w:val="900"/>
        </w:numPr>
        <w:spacing w:before="0" w:after="0"/>
      </w:pPr>
      <w:r>
        <w:t>Companion Objects</w:t>
      </w:r>
    </w:p>
    <w:p>
      <w:pPr>
        <w:numPr>
          <w:ilvl w:val="2"/>
          <w:numId w:val="900"/>
        </w:numPr>
        <w:spacing w:before="0" w:after="0"/>
      </w:pPr>
      <w:r>
        <w:t>Static Members Alternative</w:t>
      </w:r>
    </w:p>
    <w:p>
      <w:pPr>
        <w:numPr>
          <w:ilvl w:val="1"/>
          <w:numId w:val="900"/>
        </w:numPr>
        <w:spacing w:before="0" w:after="0"/>
      </w:pPr>
      <w:r>
        <w:t>Enum Classes</w:t>
      </w:r>
    </w:p>
    <w:p>
      <w:pPr>
        <w:numPr>
          <w:ilvl w:val="2"/>
          <w:numId w:val="900"/>
        </w:numPr>
        <w:spacing w:before="0" w:after="0"/>
      </w:pPr>
      <w:r>
        <w:t>Basic Enum Declaration</w:t>
      </w:r>
    </w:p>
    <w:p>
      <w:pPr>
        <w:numPr>
          <w:ilvl w:val="2"/>
          <w:numId w:val="900"/>
        </w:numPr>
        <w:spacing w:before="0" w:after="0"/>
      </w:pPr>
      <w:r>
        <w:t>Enum with Properties and Methods</w:t>
      </w:r>
    </w:p>
    <w:p>
      <w:pPr>
        <w:numPr>
          <w:ilvl w:val="1"/>
          <w:numId w:val="900"/>
        </w:numPr>
        <w:spacing w:before="0" w:after="0"/>
      </w:pPr>
      <w:r>
        <w:t>Nested and Inner Classes</w:t>
      </w:r>
    </w:p>
    <w:p>
      <w:pPr>
        <w:numPr>
          <w:ilvl w:val="2"/>
          <w:numId w:val="900"/>
        </w:numPr>
        <w:spacing w:before="0" w:after="0"/>
      </w:pPr>
      <w:r>
        <w:t>Nested Classes</w:t>
      </w:r>
    </w:p>
    <w:p>
      <w:pPr>
        <w:numPr>
          <w:ilvl w:val="2"/>
          <w:numId w:val="900"/>
        </w:numPr>
        <w:spacing w:before="0" w:after="0"/>
      </w:pPr>
      <w:r>
        <w:t>Inner Classes</w:t>
      </w:r>
    </w:p>
    <w:p>
      <w:pPr>
        <w:numPr>
          <w:ilvl w:val="0"/>
          <w:numId w:val="900"/>
        </w:numPr>
        <w:spacing w:before="0" w:after="0"/>
      </w:pPr>
      <w:r>
        <w:t>Functional Programming Concepts</w:t>
      </w:r>
    </w:p>
    <w:p>
      <w:pPr>
        <w:numPr>
          <w:ilvl w:val="1"/>
          <w:numId w:val="900"/>
        </w:numPr>
        <w:spacing w:before="0" w:after="0"/>
      </w:pPr>
      <w:r>
        <w:t>Higher-Order Functions</w:t>
      </w:r>
    </w:p>
    <w:p>
      <w:pPr>
        <w:numPr>
          <w:ilvl w:val="2"/>
          <w:numId w:val="900"/>
        </w:numPr>
        <w:spacing w:before="0" w:after="0"/>
      </w:pPr>
      <w:r>
        <w:t>Passing Functions as Parameters</w:t>
      </w:r>
    </w:p>
    <w:p>
      <w:pPr>
        <w:numPr>
          <w:ilvl w:val="2"/>
          <w:numId w:val="900"/>
        </w:numPr>
        <w:spacing w:before="0" w:after="0"/>
      </w:pPr>
      <w:r>
        <w:t>Returning Functions</w:t>
      </w:r>
    </w:p>
    <w:p>
      <w:pPr>
        <w:numPr>
          <w:ilvl w:val="1"/>
          <w:numId w:val="900"/>
        </w:numPr>
        <w:spacing w:before="0" w:after="0"/>
      </w:pPr>
      <w:r>
        <w:t>Lambda Expressions Advanced</w:t>
      </w:r>
    </w:p>
    <w:p>
      <w:pPr>
        <w:numPr>
          <w:ilvl w:val="2"/>
          <w:numId w:val="900"/>
        </w:numPr>
        <w:spacing w:before="0" w:after="0"/>
      </w:pPr>
      <w:r>
        <w:t>Closures</w:t>
      </w:r>
    </w:p>
    <w:p>
      <w:pPr>
        <w:numPr>
          <w:ilvl w:val="2"/>
          <w:numId w:val="900"/>
        </w:numPr>
        <w:spacing w:before="0" w:after="0"/>
      </w:pPr>
      <w:r>
        <w:t>Function Types</w:t>
      </w:r>
    </w:p>
    <w:p>
      <w:pPr>
        <w:numPr>
          <w:ilvl w:val="1"/>
          <w:numId w:val="900"/>
        </w:numPr>
        <w:spacing w:before="0" w:after="0"/>
      </w:pPr>
      <w:r>
        <w:t>Collection Processing APIs</w:t>
      </w:r>
    </w:p>
    <w:p>
      <w:pPr>
        <w:numPr>
          <w:ilvl w:val="2"/>
          <w:numId w:val="900"/>
        </w:numPr>
        <w:spacing w:before="0" w:after="0"/>
      </w:pPr>
      <w:r>
        <w:t>map</w:t>
      </w:r>
    </w:p>
    <w:p>
      <w:pPr>
        <w:numPr>
          <w:ilvl w:val="2"/>
          <w:numId w:val="900"/>
        </w:numPr>
        <w:spacing w:before="0" w:after="0"/>
      </w:pPr>
      <w:r>
        <w:t>filter</w:t>
      </w:r>
    </w:p>
    <w:p>
      <w:pPr>
        <w:numPr>
          <w:ilvl w:val="2"/>
          <w:numId w:val="900"/>
        </w:numPr>
        <w:spacing w:before="0" w:after="0"/>
      </w:pPr>
      <w:r>
        <w:t>forEach</w:t>
      </w:r>
    </w:p>
    <w:p>
      <w:pPr>
        <w:numPr>
          <w:ilvl w:val="2"/>
          <w:numId w:val="900"/>
        </w:numPr>
        <w:spacing w:before="0" w:after="0"/>
      </w:pPr>
      <w:r>
        <w:t>reduce and fold</w:t>
      </w:r>
    </w:p>
    <w:p>
      <w:pPr>
        <w:numPr>
          <w:ilvl w:val="2"/>
          <w:numId w:val="900"/>
        </w:numPr>
        <w:spacing w:before="0" w:after="0"/>
      </w:pPr>
      <w:r>
        <w:t>groupBy and partition</w:t>
      </w:r>
    </w:p>
    <w:p>
      <w:pPr>
        <w:numPr>
          <w:ilvl w:val="2"/>
          <w:numId w:val="900"/>
        </w:numPr>
        <w:spacing w:before="0" w:after="0"/>
      </w:pPr>
      <w:r>
        <w:t>find and first</w:t>
      </w:r>
    </w:p>
    <w:p>
      <w:pPr>
        <w:numPr>
          <w:ilvl w:val="2"/>
          <w:numId w:val="900"/>
        </w:numPr>
        <w:spacing w:before="0" w:after="0"/>
      </w:pPr>
      <w:r>
        <w:t>any and all</w:t>
      </w:r>
    </w:p>
    <w:p>
      <w:pPr>
        <w:numPr>
          <w:ilvl w:val="2"/>
          <w:numId w:val="900"/>
        </w:numPr>
        <w:spacing w:before="0" w:after="0"/>
      </w:pPr>
      <w:r>
        <w:t>sortedBy and sortedWith</w:t>
      </w:r>
    </w:p>
    <w:p>
      <w:pPr>
        <w:numPr>
          <w:ilvl w:val="0"/>
          <w:numId w:val="900"/>
        </w:numPr>
        <w:spacing w:before="0" w:after="0"/>
      </w:pPr>
      <w:r>
        <w:t>Advanced Kotlin Features</w:t>
      </w:r>
    </w:p>
    <w:p>
      <w:pPr>
        <w:numPr>
          <w:ilvl w:val="1"/>
          <w:numId w:val="900"/>
        </w:numPr>
        <w:spacing w:before="0" w:after="0"/>
      </w:pPr>
      <w:r>
        <w:t>Extension Functions</w:t>
      </w:r>
    </w:p>
    <w:p>
      <w:pPr>
        <w:numPr>
          <w:ilvl w:val="2"/>
          <w:numId w:val="900"/>
        </w:numPr>
        <w:spacing w:before="0" w:after="0"/>
      </w:pPr>
      <w:r>
        <w:t>Adding Methods to Existing Classes</w:t>
      </w:r>
    </w:p>
    <w:p>
      <w:pPr>
        <w:numPr>
          <w:ilvl w:val="2"/>
          <w:numId w:val="900"/>
        </w:numPr>
        <w:spacing w:before="0" w:after="0"/>
      </w:pPr>
      <w:r>
        <w:t>Extension Properties</w:t>
      </w:r>
    </w:p>
    <w:p>
      <w:pPr>
        <w:numPr>
          <w:ilvl w:val="2"/>
          <w:numId w:val="900"/>
        </w:numPr>
        <w:spacing w:before="0" w:after="0"/>
      </w:pPr>
      <w:r>
        <w:t>Member vs. Extension Functions</w:t>
      </w:r>
    </w:p>
    <w:p>
      <w:pPr>
        <w:numPr>
          <w:ilvl w:val="1"/>
          <w:numId w:val="900"/>
        </w:numPr>
        <w:spacing w:before="0" w:after="0"/>
      </w:pPr>
      <w:r>
        <w:t>Scope Functions</w:t>
      </w:r>
    </w:p>
    <w:p>
      <w:pPr>
        <w:numPr>
          <w:ilvl w:val="2"/>
          <w:numId w:val="900"/>
        </w:numPr>
        <w:spacing w:before="0" w:after="0"/>
      </w:pPr>
      <w:r>
        <w:t>let</w:t>
      </w:r>
    </w:p>
    <w:p>
      <w:pPr>
        <w:numPr>
          <w:ilvl w:val="2"/>
          <w:numId w:val="900"/>
        </w:numPr>
        <w:spacing w:before="0" w:after="0"/>
      </w:pPr>
      <w:r>
        <w:t>run</w:t>
      </w:r>
    </w:p>
    <w:p>
      <w:pPr>
        <w:numPr>
          <w:ilvl w:val="2"/>
          <w:numId w:val="900"/>
        </w:numPr>
        <w:spacing w:before="0" w:after="0"/>
      </w:pPr>
      <w:r>
        <w:t>with</w:t>
      </w:r>
    </w:p>
    <w:p>
      <w:pPr>
        <w:numPr>
          <w:ilvl w:val="2"/>
          <w:numId w:val="900"/>
        </w:numPr>
        <w:spacing w:before="0" w:after="0"/>
      </w:pPr>
      <w:r>
        <w:t>apply</w:t>
      </w:r>
    </w:p>
    <w:p>
      <w:pPr>
        <w:numPr>
          <w:ilvl w:val="2"/>
          <w:numId w:val="900"/>
        </w:numPr>
        <w:spacing w:before="0" w:after="0"/>
      </w:pPr>
      <w:r>
        <w:t>also</w:t>
      </w:r>
    </w:p>
    <w:p>
      <w:pPr>
        <w:numPr>
          <w:ilvl w:val="2"/>
          <w:numId w:val="900"/>
        </w:numPr>
        <w:spacing w:before="0" w:after="0"/>
      </w:pPr>
      <w:r>
        <w:t>Choosing the Right Scope Function</w:t>
      </w:r>
    </w:p>
    <w:p>
      <w:pPr>
        <w:numPr>
          <w:ilvl w:val="1"/>
          <w:numId w:val="900"/>
        </w:numPr>
        <w:spacing w:before="0" w:after="0"/>
      </w:pPr>
      <w:r>
        <w:t>Infix Functions</w:t>
      </w:r>
    </w:p>
    <w:p>
      <w:pPr>
        <w:numPr>
          <w:ilvl w:val="1"/>
          <w:numId w:val="900"/>
        </w:numPr>
        <w:spacing w:before="0" w:after="0"/>
      </w:pPr>
      <w:r>
        <w:t>Operator Overloading</w:t>
      </w:r>
    </w:p>
    <w:p>
      <w:pPr>
        <w:numPr>
          <w:ilvl w:val="1"/>
          <w:numId w:val="900"/>
        </w:numPr>
        <w:spacing w:before="0" w:after="0"/>
      </w:pPr>
      <w:r>
        <w:t>Destructuring Declarations</w:t>
      </w:r>
    </w:p>
    <w:p>
      <w:pPr>
        <w:numPr>
          <w:ilvl w:val="1"/>
          <w:numId w:val="900"/>
        </w:numPr>
        <w:spacing w:before="0" w:after="0"/>
      </w:pPr>
      <w:r>
        <w:t>Type Aliases</w:t>
      </w:r>
    </w:p>
    <w:p>
      <w:pPr>
        <w:numPr>
          <w:ilvl w:val="1"/>
          <w:numId w:val="900"/>
        </w:numPr>
        <w:spacing w:before="0" w:after="0"/>
      </w:pPr>
      <w:r>
        <w:t>Generics</w:t>
      </w:r>
    </w:p>
    <w:p>
      <w:pPr>
        <w:numPr>
          <w:ilvl w:val="2"/>
          <w:numId w:val="900"/>
        </w:numPr>
        <w:spacing w:before="0" w:after="0"/>
      </w:pPr>
      <w:r>
        <w:t>Generic Classes and Functions</w:t>
      </w:r>
    </w:p>
    <w:p>
      <w:pPr>
        <w:numPr>
          <w:ilvl w:val="2"/>
          <w:numId w:val="900"/>
        </w:numPr>
        <w:spacing w:before="0" w:after="0"/>
      </w:pPr>
      <w:r>
        <w:t>Type Constraints</w:t>
      </w:r>
    </w:p>
    <w:p>
      <w:pPr>
        <w:numPr>
          <w:ilvl w:val="2"/>
          <w:numId w:val="900"/>
        </w:numPr>
        <w:spacing w:before="0" w:after="0"/>
      </w:pPr>
      <w:r>
        <w:t>Variance (in, out)</w:t>
      </w:r>
    </w:p>
    <w:p>
      <w:pPr>
        <w:numPr>
          <w:ilvl w:val="1"/>
          <w:numId w:val="900"/>
        </w:numPr>
        <w:spacing w:before="0" w:after="0"/>
      </w:pPr>
      <w:r>
        <w:t>Coroutines Introduction</w:t>
      </w:r>
    </w:p>
    <w:p>
      <w:pPr>
        <w:numPr>
          <w:ilvl w:val="2"/>
          <w:numId w:val="900"/>
        </w:numPr>
        <w:spacing w:before="0" w:after="0"/>
      </w:pPr>
      <w:r>
        <w:t>Suspending Functions</w:t>
      </w:r>
    </w:p>
    <w:p>
      <w:pPr>
        <w:numPr>
          <w:ilvl w:val="2"/>
          <w:numId w:val="900"/>
        </w:numPr>
        <w:spacing w:before="0" w:after="0"/>
      </w:pPr>
      <w:r>
        <w:t>Coroutine Builders</w:t>
      </w:r>
    </w:p>
    <w:p>
      <w:pPr>
        <w:numPr>
          <w:ilvl w:val="3"/>
          <w:numId w:val="900"/>
        </w:numPr>
        <w:spacing w:before="0" w:after="0"/>
      </w:pPr>
      <w:r>
        <w:t>launch</w:t>
      </w:r>
    </w:p>
    <w:p>
      <w:pPr>
        <w:numPr>
          <w:ilvl w:val="3"/>
          <w:numId w:val="900"/>
        </w:numPr>
        <w:spacing w:before="0" w:after="0"/>
      </w:pPr>
      <w:r>
        <w:t>async</w:t>
      </w:r>
    </w:p>
    <w:p>
      <w:pPr>
        <w:numPr>
          <w:ilvl w:val="2"/>
          <w:numId w:val="900"/>
        </w:numPr>
        <w:spacing w:before="0" w:after="0"/>
      </w:pPr>
      <w:r>
        <w:t>Coroutine Context and Scope</w:t>
      </w:r>
    </w:p>
    <w:p>
      <w:pPr>
        <w:pStyle w:val="Heading1"/>
      </w:pPr>
      <w:r>
        <w:t>Your First Android Application</w:t>
      </w:r>
    </w:p>
    <w:p>
      <w:pPr>
        <w:numPr>
          <w:ilvl w:val="0"/>
          <w:numId w:val="900"/>
        </w:numPr>
        <w:spacing w:before="0" w:after="0"/>
      </w:pPr>
      <w:r>
        <w:t>Anatomy of an Android Project</w:t>
      </w:r>
    </w:p>
    <w:p>
      <w:pPr>
        <w:numPr>
          <w:ilvl w:val="1"/>
          <w:numId w:val="900"/>
        </w:numPr>
        <w:spacing w:before="0" w:after="0"/>
      </w:pPr>
      <w:r>
        <w:t>Gradle Build System</w:t>
      </w:r>
    </w:p>
    <w:p>
      <w:pPr>
        <w:numPr>
          <w:ilvl w:val="2"/>
          <w:numId w:val="900"/>
        </w:numPr>
        <w:spacing w:before="0" w:after="0"/>
      </w:pPr>
      <w:r>
        <w:t>build.gradle Files</w:t>
      </w:r>
    </w:p>
    <w:p>
      <w:pPr>
        <w:numPr>
          <w:ilvl w:val="3"/>
          <w:numId w:val="900"/>
        </w:numPr>
        <w:spacing w:before="0" w:after="0"/>
      </w:pPr>
      <w:r>
        <w:t>Project-level Configuration</w:t>
      </w:r>
    </w:p>
    <w:p>
      <w:pPr>
        <w:numPr>
          <w:ilvl w:val="3"/>
          <w:numId w:val="900"/>
        </w:numPr>
        <w:spacing w:before="0" w:after="0"/>
      </w:pPr>
      <w:r>
        <w:t>Module-level Dependencies</w:t>
      </w:r>
    </w:p>
    <w:p>
      <w:pPr>
        <w:numPr>
          <w:ilvl w:val="2"/>
          <w:numId w:val="900"/>
        </w:numPr>
        <w:spacing w:before="0" w:after="0"/>
      </w:pPr>
      <w:r>
        <w:t>settings.gradle</w:t>
      </w:r>
    </w:p>
    <w:p>
      <w:pPr>
        <w:numPr>
          <w:ilvl w:val="3"/>
          <w:numId w:val="900"/>
        </w:numPr>
        <w:spacing w:before="0" w:after="0"/>
      </w:pPr>
      <w:r>
        <w:t>Project Structure Definition</w:t>
      </w:r>
    </w:p>
    <w:p>
      <w:pPr>
        <w:numPr>
          <w:ilvl w:val="2"/>
          <w:numId w:val="900"/>
        </w:numPr>
        <w:spacing w:before="0" w:after="0"/>
      </w:pPr>
      <w:r>
        <w:t>Dependencies Management</w:t>
      </w:r>
    </w:p>
    <w:p>
      <w:pPr>
        <w:numPr>
          <w:ilvl w:val="3"/>
          <w:numId w:val="900"/>
        </w:numPr>
        <w:spacing w:before="0" w:after="0"/>
      </w:pPr>
      <w:r>
        <w:t>Adding and Updating Dependencies</w:t>
      </w:r>
    </w:p>
    <w:p>
      <w:pPr>
        <w:numPr>
          <w:ilvl w:val="3"/>
          <w:numId w:val="900"/>
        </w:numPr>
        <w:spacing w:before="0" w:after="0"/>
      </w:pPr>
      <w:r>
        <w:t>Version Catalogs</w:t>
      </w:r>
    </w:p>
    <w:p>
      <w:pPr>
        <w:numPr>
          <w:ilvl w:val="1"/>
          <w:numId w:val="900"/>
        </w:numPr>
        <w:spacing w:before="0" w:after="0"/>
      </w:pPr>
      <w:r>
        <w:t>Project Structure and Directories</w:t>
      </w:r>
    </w:p>
    <w:p>
      <w:pPr>
        <w:numPr>
          <w:ilvl w:val="2"/>
          <w:numId w:val="900"/>
        </w:numPr>
        <w:spacing w:before="0" w:after="0"/>
      </w:pPr>
      <w:r>
        <w:t>manifests Directory</w:t>
      </w:r>
    </w:p>
    <w:p>
      <w:pPr>
        <w:numPr>
          <w:ilvl w:val="3"/>
          <w:numId w:val="900"/>
        </w:numPr>
        <w:spacing w:before="0" w:after="0"/>
      </w:pPr>
      <w:r>
        <w:t>AndroidManifest.xml Location</w:t>
      </w:r>
    </w:p>
    <w:p>
      <w:pPr>
        <w:numPr>
          <w:ilvl w:val="2"/>
          <w:numId w:val="900"/>
        </w:numPr>
        <w:spacing w:before="0" w:after="0"/>
      </w:pPr>
      <w:r>
        <w:t>java/kotlin Directory</w:t>
      </w:r>
    </w:p>
    <w:p>
      <w:pPr>
        <w:numPr>
          <w:ilvl w:val="3"/>
          <w:numId w:val="900"/>
        </w:numPr>
        <w:spacing w:before="0" w:after="0"/>
      </w:pPr>
      <w:r>
        <w:t>Source Code Organization</w:t>
      </w:r>
    </w:p>
    <w:p>
      <w:pPr>
        <w:numPr>
          <w:ilvl w:val="3"/>
          <w:numId w:val="900"/>
        </w:numPr>
        <w:spacing w:before="0" w:after="0"/>
      </w:pPr>
      <w:r>
        <w:t>Package Structure</w:t>
      </w:r>
    </w:p>
    <w:p>
      <w:pPr>
        <w:numPr>
          <w:ilvl w:val="2"/>
          <w:numId w:val="900"/>
        </w:numPr>
        <w:spacing w:before="0" w:after="0"/>
      </w:pPr>
      <w:r>
        <w:t>res Directory (Resources)</w:t>
      </w:r>
    </w:p>
    <w:p>
      <w:pPr>
        <w:numPr>
          <w:ilvl w:val="3"/>
          <w:numId w:val="900"/>
        </w:numPr>
        <w:spacing w:before="0" w:after="0"/>
      </w:pPr>
      <w:r>
        <w:t>drawable</w:t>
      </w:r>
    </w:p>
    <w:p>
      <w:pPr>
        <w:numPr>
          <w:ilvl w:val="3"/>
          <w:numId w:val="900"/>
        </w:numPr>
        <w:spacing w:before="0" w:after="0"/>
      </w:pPr>
      <w:r>
        <w:t>layout</w:t>
      </w:r>
    </w:p>
    <w:p>
      <w:pPr>
        <w:numPr>
          <w:ilvl w:val="3"/>
          <w:numId w:val="900"/>
        </w:numPr>
        <w:spacing w:before="0" w:after="0"/>
      </w:pPr>
      <w:r>
        <w:t>values</w:t>
      </w:r>
    </w:p>
    <w:p>
      <w:pPr>
        <w:numPr>
          <w:ilvl w:val="3"/>
          <w:numId w:val="900"/>
        </w:numPr>
        <w:spacing w:before="0" w:after="0"/>
      </w:pPr>
      <w:r>
        <w:t>mipmap</w:t>
      </w:r>
    </w:p>
    <w:p>
      <w:pPr>
        <w:numPr>
          <w:ilvl w:val="3"/>
          <w:numId w:val="900"/>
        </w:numPr>
        <w:spacing w:before="0" w:after="0"/>
      </w:pPr>
      <w:r>
        <w:t>menu</w:t>
      </w:r>
    </w:p>
    <w:p>
      <w:pPr>
        <w:numPr>
          <w:ilvl w:val="3"/>
          <w:numId w:val="900"/>
        </w:numPr>
        <w:spacing w:before="0" w:after="0"/>
      </w:pPr>
      <w:r>
        <w:t>xml</w:t>
      </w:r>
    </w:p>
    <w:p>
      <w:pPr>
        <w:numPr>
          <w:ilvl w:val="2"/>
          <w:numId w:val="900"/>
        </w:numPr>
        <w:spacing w:before="0" w:after="0"/>
      </w:pPr>
      <w:r>
        <w:t>assets Directory</w:t>
      </w:r>
    </w:p>
    <w:p>
      <w:pPr>
        <w:numPr>
          <w:ilvl w:val="3"/>
          <w:numId w:val="900"/>
        </w:numPr>
        <w:spacing w:before="0" w:after="0"/>
      </w:pPr>
      <w:r>
        <w:t>Storing Raw Files</w:t>
      </w:r>
    </w:p>
    <w:p>
      <w:pPr>
        <w:numPr>
          <w:ilvl w:val="1"/>
          <w:numId w:val="900"/>
        </w:numPr>
        <w:spacing w:before="0" w:after="0"/>
      </w:pPr>
      <w:r>
        <w:t>Generated Files and Directories</w:t>
      </w:r>
    </w:p>
    <w:p>
      <w:pPr>
        <w:numPr>
          <w:ilvl w:val="2"/>
          <w:numId w:val="900"/>
        </w:numPr>
        <w:spacing w:before="0" w:after="0"/>
      </w:pPr>
      <w:r>
        <w:t>build Directory</w:t>
      </w:r>
    </w:p>
    <w:p>
      <w:pPr>
        <w:numPr>
          <w:ilvl w:val="2"/>
          <w:numId w:val="900"/>
        </w:numPr>
        <w:spacing w:before="0" w:after="0"/>
      </w:pPr>
      <w:r>
        <w:t>R.java/R.kt File</w:t>
      </w:r>
    </w:p>
    <w:p>
      <w:pPr>
        <w:numPr>
          <w:ilvl w:val="0"/>
          <w:numId w:val="900"/>
        </w:numPr>
        <w:spacing w:before="0" w:after="0"/>
      </w:pPr>
      <w:r>
        <w:t>The AndroidManifest.xml File</w:t>
      </w:r>
    </w:p>
    <w:p>
      <w:pPr>
        <w:numPr>
          <w:ilvl w:val="1"/>
          <w:numId w:val="900"/>
        </w:numPr>
        <w:spacing w:before="0" w:after="0"/>
      </w:pPr>
      <w:r>
        <w:t>Application Element</w:t>
      </w:r>
    </w:p>
    <w:p>
      <w:pPr>
        <w:numPr>
          <w:ilvl w:val="2"/>
          <w:numId w:val="900"/>
        </w:numPr>
        <w:spacing w:before="0" w:after="0"/>
      </w:pPr>
      <w:r>
        <w:t>Application-level Attributes</w:t>
      </w:r>
    </w:p>
    <w:p>
      <w:pPr>
        <w:numPr>
          <w:ilvl w:val="1"/>
          <w:numId w:val="900"/>
        </w:numPr>
        <w:spacing w:before="0" w:after="0"/>
      </w:pPr>
      <w:r>
        <w:t>App Components Declaration</w:t>
      </w:r>
    </w:p>
    <w:p>
      <w:pPr>
        <w:numPr>
          <w:ilvl w:val="2"/>
          <w:numId w:val="900"/>
        </w:numPr>
        <w:spacing w:before="0" w:after="0"/>
      </w:pPr>
      <w:r>
        <w:t>Activities</w:t>
      </w:r>
    </w:p>
    <w:p>
      <w:pPr>
        <w:numPr>
          <w:ilvl w:val="2"/>
          <w:numId w:val="900"/>
        </w:numPr>
        <w:spacing w:before="0" w:after="0"/>
      </w:pPr>
      <w:r>
        <w:t>Services</w:t>
      </w:r>
    </w:p>
    <w:p>
      <w:pPr>
        <w:numPr>
          <w:ilvl w:val="2"/>
          <w:numId w:val="900"/>
        </w:numPr>
        <w:spacing w:before="0" w:after="0"/>
      </w:pPr>
      <w:r>
        <w:t>Broadcast Receivers</w:t>
      </w:r>
    </w:p>
    <w:p>
      <w:pPr>
        <w:numPr>
          <w:ilvl w:val="2"/>
          <w:numId w:val="900"/>
        </w:numPr>
        <w:spacing w:before="0" w:after="0"/>
      </w:pPr>
      <w:r>
        <w:t>Content Providers</w:t>
      </w:r>
    </w:p>
    <w:p>
      <w:pPr>
        <w:numPr>
          <w:ilvl w:val="1"/>
          <w:numId w:val="900"/>
        </w:numPr>
        <w:spacing w:before="0" w:after="0"/>
      </w:pPr>
      <w:r>
        <w:t>Permissions</w:t>
      </w:r>
    </w:p>
    <w:p>
      <w:pPr>
        <w:numPr>
          <w:ilvl w:val="2"/>
          <w:numId w:val="900"/>
        </w:numPr>
        <w:spacing w:before="0" w:after="0"/>
      </w:pPr>
      <w:r>
        <w:t>Declaring Required Permissions</w:t>
      </w:r>
    </w:p>
    <w:p>
      <w:pPr>
        <w:numPr>
          <w:ilvl w:val="2"/>
          <w:numId w:val="900"/>
        </w:numPr>
        <w:spacing w:before="0" w:after="0"/>
      </w:pPr>
      <w:r>
        <w:t>Permission Categories</w:t>
      </w:r>
    </w:p>
    <w:p>
      <w:pPr>
        <w:numPr>
          <w:ilvl w:val="1"/>
          <w:numId w:val="900"/>
        </w:numPr>
        <w:spacing w:before="0" w:after="0"/>
      </w:pPr>
      <w:r>
        <w:t>Intent Filters</w:t>
      </w:r>
    </w:p>
    <w:p>
      <w:pPr>
        <w:numPr>
          <w:ilvl w:val="2"/>
          <w:numId w:val="900"/>
        </w:numPr>
        <w:spacing w:before="0" w:after="0"/>
      </w:pPr>
      <w:r>
        <w:t>Action, Category, Data</w:t>
      </w:r>
    </w:p>
    <w:p>
      <w:pPr>
        <w:numPr>
          <w:ilvl w:val="1"/>
          <w:numId w:val="900"/>
        </w:numPr>
        <w:spacing w:before="0" w:after="0"/>
      </w:pPr>
      <w:r>
        <w:t>Application Metadata</w:t>
      </w:r>
    </w:p>
    <w:p>
      <w:pPr>
        <w:numPr>
          <w:ilvl w:val="2"/>
          <w:numId w:val="900"/>
        </w:numPr>
        <w:spacing w:before="0" w:after="0"/>
      </w:pPr>
      <w:r>
        <w:t>Custom Metadata Tags</w:t>
      </w:r>
    </w:p>
    <w:p>
      <w:pPr>
        <w:numPr>
          <w:ilvl w:val="0"/>
          <w:numId w:val="900"/>
        </w:numPr>
        <w:spacing w:before="0" w:after="0"/>
      </w:pPr>
      <w:r>
        <w:t>Understanding App Resources</w:t>
      </w:r>
    </w:p>
    <w:p>
      <w:pPr>
        <w:numPr>
          <w:ilvl w:val="1"/>
          <w:numId w:val="900"/>
        </w:numPr>
        <w:spacing w:before="0" w:after="0"/>
      </w:pPr>
      <w:r>
        <w:t>String Resources</w:t>
      </w:r>
    </w:p>
    <w:p>
      <w:pPr>
        <w:numPr>
          <w:ilvl w:val="2"/>
          <w:numId w:val="900"/>
        </w:numPr>
        <w:spacing w:before="0" w:after="0"/>
      </w:pPr>
      <w:r>
        <w:t>strings.xml</w:t>
      </w:r>
    </w:p>
    <w:p>
      <w:pPr>
        <w:numPr>
          <w:ilvl w:val="2"/>
          <w:numId w:val="900"/>
        </w:numPr>
        <w:spacing w:before="0" w:after="0"/>
      </w:pPr>
      <w:r>
        <w:t>Localization and Internationalization</w:t>
      </w:r>
    </w:p>
    <w:p>
      <w:pPr>
        <w:numPr>
          <w:ilvl w:val="2"/>
          <w:numId w:val="900"/>
        </w:numPr>
        <w:spacing w:before="0" w:after="0"/>
      </w:pPr>
      <w:r>
        <w:t>String Arrays</w:t>
      </w:r>
    </w:p>
    <w:p>
      <w:pPr>
        <w:numPr>
          <w:ilvl w:val="2"/>
          <w:numId w:val="900"/>
        </w:numPr>
        <w:spacing w:before="0" w:after="0"/>
      </w:pPr>
      <w:r>
        <w:t>Plurals</w:t>
      </w:r>
    </w:p>
    <w:p>
      <w:pPr>
        <w:numPr>
          <w:ilvl w:val="1"/>
          <w:numId w:val="900"/>
        </w:numPr>
        <w:spacing w:before="0" w:after="0"/>
      </w:pPr>
      <w:r>
        <w:t>Drawable Resources</w:t>
      </w:r>
    </w:p>
    <w:p>
      <w:pPr>
        <w:numPr>
          <w:ilvl w:val="2"/>
          <w:numId w:val="900"/>
        </w:numPr>
        <w:spacing w:before="0" w:after="0"/>
      </w:pPr>
      <w:r>
        <w:t>Image Formats and Usage</w:t>
      </w:r>
    </w:p>
    <w:p>
      <w:pPr>
        <w:numPr>
          <w:ilvl w:val="2"/>
          <w:numId w:val="900"/>
        </w:numPr>
        <w:spacing w:before="0" w:after="0"/>
      </w:pPr>
      <w:r>
        <w:t>Vector Drawables</w:t>
      </w:r>
    </w:p>
    <w:p>
      <w:pPr>
        <w:numPr>
          <w:ilvl w:val="2"/>
          <w:numId w:val="900"/>
        </w:numPr>
        <w:spacing w:before="0" w:after="0"/>
      </w:pPr>
      <w:r>
        <w:t>Shape Drawables</w:t>
      </w:r>
    </w:p>
    <w:p>
      <w:pPr>
        <w:numPr>
          <w:ilvl w:val="2"/>
          <w:numId w:val="900"/>
        </w:numPr>
        <w:spacing w:before="0" w:after="0"/>
      </w:pPr>
      <w:r>
        <w:t>State List Drawables</w:t>
      </w:r>
    </w:p>
    <w:p>
      <w:pPr>
        <w:numPr>
          <w:ilvl w:val="1"/>
          <w:numId w:val="900"/>
        </w:numPr>
        <w:spacing w:before="0" w:after="0"/>
      </w:pPr>
      <w:r>
        <w:t>Layout Resources</w:t>
      </w:r>
    </w:p>
    <w:p>
      <w:pPr>
        <w:numPr>
          <w:ilvl w:val="2"/>
          <w:numId w:val="900"/>
        </w:numPr>
        <w:spacing w:before="0" w:after="0"/>
      </w:pPr>
      <w:r>
        <w:t>XML Layout Files</w:t>
      </w:r>
    </w:p>
    <w:p>
      <w:pPr>
        <w:numPr>
          <w:ilvl w:val="2"/>
          <w:numId w:val="900"/>
        </w:numPr>
        <w:spacing w:before="0" w:after="0"/>
      </w:pPr>
      <w:r>
        <w:t>Layout Directories</w:t>
      </w:r>
    </w:p>
    <w:p>
      <w:pPr>
        <w:numPr>
          <w:ilvl w:val="1"/>
          <w:numId w:val="900"/>
        </w:numPr>
        <w:spacing w:before="0" w:after="0"/>
      </w:pPr>
      <w:r>
        <w:t>Style and Theme Resources</w:t>
      </w:r>
    </w:p>
    <w:p>
      <w:pPr>
        <w:numPr>
          <w:ilvl w:val="2"/>
          <w:numId w:val="900"/>
        </w:numPr>
        <w:spacing w:before="0" w:after="0"/>
      </w:pPr>
      <w:r>
        <w:t>Defining Styles</w:t>
      </w:r>
    </w:p>
    <w:p>
      <w:pPr>
        <w:numPr>
          <w:ilvl w:val="2"/>
          <w:numId w:val="900"/>
        </w:numPr>
        <w:spacing w:before="0" w:after="0"/>
      </w:pPr>
      <w:r>
        <w:t>Style Inheritance</w:t>
      </w:r>
    </w:p>
    <w:p>
      <w:pPr>
        <w:numPr>
          <w:ilvl w:val="2"/>
          <w:numId w:val="900"/>
        </w:numPr>
        <w:spacing w:before="0" w:after="0"/>
      </w:pPr>
      <w:r>
        <w:t>Applying Themes</w:t>
      </w:r>
    </w:p>
    <w:p>
      <w:pPr>
        <w:numPr>
          <w:ilvl w:val="1"/>
          <w:numId w:val="900"/>
        </w:numPr>
        <w:spacing w:before="0" w:after="0"/>
      </w:pPr>
      <w:r>
        <w:t>Color Resources</w:t>
      </w:r>
    </w:p>
    <w:p>
      <w:pPr>
        <w:numPr>
          <w:ilvl w:val="2"/>
          <w:numId w:val="900"/>
        </w:numPr>
        <w:spacing w:before="0" w:after="0"/>
      </w:pPr>
      <w:r>
        <w:t>colors.xml</w:t>
      </w:r>
    </w:p>
    <w:p>
      <w:pPr>
        <w:numPr>
          <w:ilvl w:val="2"/>
          <w:numId w:val="900"/>
        </w:numPr>
        <w:spacing w:before="0" w:after="0"/>
      </w:pPr>
      <w:r>
        <w:t>Color State Lists</w:t>
      </w:r>
    </w:p>
    <w:p>
      <w:pPr>
        <w:numPr>
          <w:ilvl w:val="1"/>
          <w:numId w:val="900"/>
        </w:numPr>
        <w:spacing w:before="0" w:after="0"/>
      </w:pPr>
      <w:r>
        <w:t>Dimension Resources</w:t>
      </w:r>
    </w:p>
    <w:p>
      <w:pPr>
        <w:numPr>
          <w:ilvl w:val="2"/>
          <w:numId w:val="900"/>
        </w:numPr>
        <w:spacing w:before="0" w:after="0"/>
      </w:pPr>
      <w:r>
        <w:t>dimens.xml</w:t>
      </w:r>
    </w:p>
    <w:p>
      <w:pPr>
        <w:numPr>
          <w:ilvl w:val="2"/>
          <w:numId w:val="900"/>
        </w:numPr>
        <w:spacing w:before="0" w:after="0"/>
      </w:pPr>
      <w:r>
        <w:t>Different Units (dp, sp, px)</w:t>
      </w:r>
    </w:p>
    <w:p>
      <w:pPr>
        <w:numPr>
          <w:ilvl w:val="1"/>
          <w:numId w:val="900"/>
        </w:numPr>
        <w:spacing w:before="0" w:after="0"/>
      </w:pPr>
      <w:r>
        <w:t>Providing Alternative Resources</w:t>
      </w:r>
    </w:p>
    <w:p>
      <w:pPr>
        <w:numPr>
          <w:ilvl w:val="2"/>
          <w:numId w:val="900"/>
        </w:numPr>
        <w:spacing w:before="0" w:after="0"/>
      </w:pPr>
      <w:r>
        <w:t>Resource Qualifiers</w:t>
      </w:r>
    </w:p>
    <w:p>
      <w:pPr>
        <w:numPr>
          <w:ilvl w:val="3"/>
          <w:numId w:val="900"/>
        </w:numPr>
        <w:spacing w:before="0" w:after="0"/>
      </w:pPr>
      <w:r>
        <w:t>Screen Size</w:t>
      </w:r>
    </w:p>
    <w:p>
      <w:pPr>
        <w:numPr>
          <w:ilvl w:val="3"/>
          <w:numId w:val="900"/>
        </w:numPr>
        <w:spacing w:before="0" w:after="0"/>
      </w:pPr>
      <w:r>
        <w:t>Screen Density</w:t>
      </w:r>
    </w:p>
    <w:p>
      <w:pPr>
        <w:numPr>
          <w:ilvl w:val="3"/>
          <w:numId w:val="900"/>
        </w:numPr>
        <w:spacing w:before="0" w:after="0"/>
      </w:pPr>
      <w:r>
        <w:t>Orientation</w:t>
      </w:r>
    </w:p>
    <w:p>
      <w:pPr>
        <w:numPr>
          <w:ilvl w:val="3"/>
          <w:numId w:val="900"/>
        </w:numPr>
        <w:spacing w:before="0" w:after="0"/>
      </w:pPr>
      <w:r>
        <w:t>Language</w:t>
      </w:r>
    </w:p>
    <w:p>
      <w:pPr>
        <w:numPr>
          <w:ilvl w:val="3"/>
          <w:numId w:val="900"/>
        </w:numPr>
        <w:spacing w:before="0" w:after="0"/>
      </w:pPr>
      <w:r>
        <w:t>API Level</w:t>
      </w:r>
    </w:p>
    <w:p>
      <w:pPr>
        <w:numPr>
          <w:ilvl w:val="0"/>
          <w:numId w:val="900"/>
        </w:numPr>
        <w:spacing w:before="0" w:after="0"/>
      </w:pPr>
      <w:r>
        <w:t>Building and Running the App</w:t>
      </w:r>
    </w:p>
    <w:p>
      <w:pPr>
        <w:numPr>
          <w:ilvl w:val="1"/>
          <w:numId w:val="900"/>
        </w:numPr>
        <w:spacing w:before="0" w:after="0"/>
      </w:pPr>
      <w:r>
        <w:t>The Build Process</w:t>
      </w:r>
    </w:p>
    <w:p>
      <w:pPr>
        <w:numPr>
          <w:ilvl w:val="2"/>
          <w:numId w:val="900"/>
        </w:numPr>
        <w:spacing w:before="0" w:after="0"/>
      </w:pPr>
      <w:r>
        <w:t>Compilation</w:t>
      </w:r>
    </w:p>
    <w:p>
      <w:pPr>
        <w:numPr>
          <w:ilvl w:val="2"/>
          <w:numId w:val="900"/>
        </w:numPr>
        <w:spacing w:before="0" w:after="0"/>
      </w:pPr>
      <w:r>
        <w:t>Resource Processing</w:t>
      </w:r>
    </w:p>
    <w:p>
      <w:pPr>
        <w:numPr>
          <w:ilvl w:val="2"/>
          <w:numId w:val="900"/>
        </w:numPr>
        <w:spacing w:before="0" w:after="0"/>
      </w:pPr>
      <w:r>
        <w:t>DEXing (Dalvik Executable)</w:t>
      </w:r>
    </w:p>
    <w:p>
      <w:pPr>
        <w:numPr>
          <w:ilvl w:val="2"/>
          <w:numId w:val="900"/>
        </w:numPr>
        <w:spacing w:before="0" w:after="0"/>
      </w:pPr>
      <w:r>
        <w:t>APK/AAB Creation</w:t>
      </w:r>
    </w:p>
    <w:p>
      <w:pPr>
        <w:numPr>
          <w:ilvl w:val="1"/>
          <w:numId w:val="900"/>
        </w:numPr>
        <w:spacing w:before="0" w:after="0"/>
      </w:pPr>
      <w:r>
        <w:t>Build Variants</w:t>
      </w:r>
    </w:p>
    <w:p>
      <w:pPr>
        <w:numPr>
          <w:ilvl w:val="2"/>
          <w:numId w:val="900"/>
        </w:numPr>
        <w:spacing w:before="0" w:after="0"/>
      </w:pPr>
      <w:r>
        <w:t>Debug vs. Release</w:t>
      </w:r>
    </w:p>
    <w:p>
      <w:pPr>
        <w:numPr>
          <w:ilvl w:val="2"/>
          <w:numId w:val="900"/>
        </w:numPr>
        <w:spacing w:before="0" w:after="0"/>
      </w:pPr>
      <w:r>
        <w:t>Build Types</w:t>
      </w:r>
    </w:p>
    <w:p>
      <w:pPr>
        <w:numPr>
          <w:ilvl w:val="2"/>
          <w:numId w:val="900"/>
        </w:numPr>
        <w:spacing w:before="0" w:after="0"/>
      </w:pPr>
      <w:r>
        <w:t>Product Flavors</w:t>
      </w:r>
    </w:p>
    <w:p>
      <w:pPr>
        <w:numPr>
          <w:ilvl w:val="1"/>
          <w:numId w:val="900"/>
        </w:numPr>
        <w:spacing w:before="0" w:after="0"/>
      </w:pPr>
      <w:r>
        <w:t>Deploying to Emulator or Device</w:t>
      </w:r>
    </w:p>
    <w:p>
      <w:pPr>
        <w:numPr>
          <w:ilvl w:val="2"/>
          <w:numId w:val="900"/>
        </w:numPr>
        <w:spacing w:before="0" w:after="0"/>
      </w:pPr>
      <w:r>
        <w:t>Selecting Deployment Target</w:t>
      </w:r>
    </w:p>
    <w:p>
      <w:pPr>
        <w:numPr>
          <w:ilvl w:val="2"/>
          <w:numId w:val="900"/>
        </w:numPr>
        <w:spacing w:before="0" w:after="0"/>
      </w:pPr>
      <w:r>
        <w:t>Installation Process</w:t>
      </w:r>
    </w:p>
    <w:p>
      <w:pPr>
        <w:numPr>
          <w:ilvl w:val="1"/>
          <w:numId w:val="900"/>
        </w:numPr>
        <w:spacing w:before="0" w:after="0"/>
      </w:pPr>
      <w:r>
        <w:t>Using Logcat for Debugging</w:t>
      </w:r>
    </w:p>
    <w:p>
      <w:pPr>
        <w:numPr>
          <w:ilvl w:val="2"/>
          <w:numId w:val="900"/>
        </w:numPr>
        <w:spacing w:before="0" w:after="0"/>
      </w:pPr>
      <w:r>
        <w:t>Log Levels</w:t>
      </w:r>
    </w:p>
    <w:p>
      <w:pPr>
        <w:numPr>
          <w:ilvl w:val="2"/>
          <w:numId w:val="900"/>
        </w:numPr>
        <w:spacing w:before="0" w:after="0"/>
      </w:pPr>
      <w:r>
        <w:t>Filtering and Searching Logs</w:t>
      </w:r>
    </w:p>
    <w:p>
      <w:pPr>
        <w:numPr>
          <w:ilvl w:val="2"/>
          <w:numId w:val="900"/>
        </w:numPr>
        <w:spacing w:before="0" w:after="0"/>
      </w:pPr>
      <w:r>
        <w:t>Logging Best Practices</w:t>
      </w:r>
    </w:p>
    <w:p>
      <w:pPr>
        <w:numPr>
          <w:ilvl w:val="2"/>
          <w:numId w:val="900"/>
        </w:numPr>
        <w:spacing w:before="0" w:after="0"/>
      </w:pPr>
      <w:r>
        <w:t>Custom Log Tags</w:t>
      </w:r>
    </w:p>
    <w:p>
      <w:pPr>
        <w:pStyle w:val="Heading1"/>
      </w:pPr>
      <w:r>
        <w:t>Android UI Fundamentals</w:t>
      </w:r>
    </w:p>
    <w:p>
      <w:pPr>
        <w:numPr>
          <w:ilvl w:val="0"/>
          <w:numId w:val="900"/>
        </w:numPr>
        <w:spacing w:before="0" w:after="0"/>
      </w:pPr>
      <w:r>
        <w:t>Views and ViewGroups</w:t>
      </w:r>
    </w:p>
    <w:p>
      <w:pPr>
        <w:numPr>
          <w:ilvl w:val="1"/>
          <w:numId w:val="900"/>
        </w:numPr>
        <w:spacing w:before="0" w:after="0"/>
      </w:pPr>
      <w:r>
        <w:t>The View Hierarchy</w:t>
      </w:r>
    </w:p>
    <w:p>
      <w:pPr>
        <w:numPr>
          <w:ilvl w:val="2"/>
          <w:numId w:val="900"/>
        </w:numPr>
        <w:spacing w:before="0" w:after="0"/>
      </w:pPr>
      <w:r>
        <w:t>Parent-Child Relationships</w:t>
      </w:r>
    </w:p>
    <w:p>
      <w:pPr>
        <w:numPr>
          <w:ilvl w:val="2"/>
          <w:numId w:val="900"/>
        </w:numPr>
        <w:spacing w:before="0" w:after="0"/>
      </w:pPr>
      <w:r>
        <w:t>Layout Rendering Process</w:t>
      </w:r>
    </w:p>
    <w:p>
      <w:pPr>
        <w:numPr>
          <w:ilvl w:val="2"/>
          <w:numId w:val="900"/>
        </w:numPr>
        <w:spacing w:before="0" w:after="0"/>
      </w:pPr>
      <w:r>
        <w:t>View Tree Structure</w:t>
      </w:r>
    </w:p>
    <w:p>
      <w:pPr>
        <w:numPr>
          <w:ilvl w:val="1"/>
          <w:numId w:val="900"/>
        </w:numPr>
        <w:spacing w:before="0" w:after="0"/>
      </w:pPr>
      <w:r>
        <w:t>View Lifecycle</w:t>
      </w:r>
    </w:p>
    <w:p>
      <w:pPr>
        <w:numPr>
          <w:ilvl w:val="2"/>
          <w:numId w:val="900"/>
        </w:numPr>
        <w:spacing w:before="0" w:after="0"/>
      </w:pPr>
      <w:r>
        <w:t>Measure</w:t>
      </w:r>
    </w:p>
    <w:p>
      <w:pPr>
        <w:numPr>
          <w:ilvl w:val="2"/>
          <w:numId w:val="900"/>
        </w:numPr>
        <w:spacing w:before="0" w:after="0"/>
      </w:pPr>
      <w:r>
        <w:t>Layout</w:t>
      </w:r>
    </w:p>
    <w:p>
      <w:pPr>
        <w:numPr>
          <w:ilvl w:val="2"/>
          <w:numId w:val="900"/>
        </w:numPr>
        <w:spacing w:before="0" w:after="0"/>
      </w:pPr>
      <w:r>
        <w:t>Draw</w:t>
      </w:r>
    </w:p>
    <w:p>
      <w:pPr>
        <w:numPr>
          <w:ilvl w:val="1"/>
          <w:numId w:val="900"/>
        </w:numPr>
        <w:spacing w:before="0" w:after="0"/>
      </w:pPr>
      <w:r>
        <w:t>Common View Widgets</w:t>
      </w:r>
    </w:p>
    <w:p>
      <w:pPr>
        <w:numPr>
          <w:ilvl w:val="2"/>
          <w:numId w:val="900"/>
        </w:numPr>
        <w:spacing w:before="0" w:after="0"/>
      </w:pPr>
      <w:r>
        <w:t>TextView</w:t>
      </w:r>
    </w:p>
    <w:p>
      <w:pPr>
        <w:numPr>
          <w:ilvl w:val="3"/>
          <w:numId w:val="900"/>
        </w:numPr>
        <w:spacing w:before="0" w:after="0"/>
      </w:pPr>
      <w:r>
        <w:t>Displaying Text</w:t>
      </w:r>
    </w:p>
    <w:p>
      <w:pPr>
        <w:numPr>
          <w:ilvl w:val="3"/>
          <w:numId w:val="900"/>
        </w:numPr>
        <w:spacing w:before="0" w:after="0"/>
      </w:pPr>
      <w:r>
        <w:t>Text Styling</w:t>
      </w:r>
    </w:p>
    <w:p>
      <w:pPr>
        <w:numPr>
          <w:ilvl w:val="3"/>
          <w:numId w:val="900"/>
        </w:numPr>
        <w:spacing w:before="0" w:after="0"/>
      </w:pPr>
      <w:r>
        <w:t>Spans and Markup</w:t>
      </w:r>
    </w:p>
    <w:p>
      <w:pPr>
        <w:numPr>
          <w:ilvl w:val="2"/>
          <w:numId w:val="900"/>
        </w:numPr>
        <w:spacing w:before="0" w:after="0"/>
      </w:pPr>
      <w:r>
        <w:t>EditText</w:t>
      </w:r>
    </w:p>
    <w:p>
      <w:pPr>
        <w:numPr>
          <w:ilvl w:val="3"/>
          <w:numId w:val="900"/>
        </w:numPr>
        <w:spacing w:before="0" w:after="0"/>
      </w:pPr>
      <w:r>
        <w:t>User Input Handling</w:t>
      </w:r>
    </w:p>
    <w:p>
      <w:pPr>
        <w:numPr>
          <w:ilvl w:val="3"/>
          <w:numId w:val="900"/>
        </w:numPr>
        <w:spacing w:before="0" w:after="0"/>
      </w:pPr>
      <w:r>
        <w:t>Input Types</w:t>
      </w:r>
    </w:p>
    <w:p>
      <w:pPr>
        <w:numPr>
          <w:ilvl w:val="3"/>
          <w:numId w:val="900"/>
        </w:numPr>
        <w:spacing w:before="0" w:after="0"/>
      </w:pPr>
      <w:r>
        <w:t>Input Validation</w:t>
      </w:r>
    </w:p>
    <w:p>
      <w:pPr>
        <w:numPr>
          <w:ilvl w:val="3"/>
          <w:numId w:val="900"/>
        </w:numPr>
        <w:spacing w:before="0" w:after="0"/>
      </w:pPr>
      <w:r>
        <w:t>TextWatcher</w:t>
      </w:r>
    </w:p>
    <w:p>
      <w:pPr>
        <w:numPr>
          <w:ilvl w:val="2"/>
          <w:numId w:val="900"/>
        </w:numPr>
        <w:spacing w:before="0" w:after="0"/>
      </w:pPr>
      <w:r>
        <w:t>Button</w:t>
      </w:r>
    </w:p>
    <w:p>
      <w:pPr>
        <w:numPr>
          <w:ilvl w:val="3"/>
          <w:numId w:val="900"/>
        </w:numPr>
        <w:spacing w:before="0" w:after="0"/>
      </w:pPr>
      <w:r>
        <w:t>Click Events</w:t>
      </w:r>
    </w:p>
    <w:p>
      <w:pPr>
        <w:numPr>
          <w:ilvl w:val="3"/>
          <w:numId w:val="900"/>
        </w:numPr>
        <w:spacing w:before="0" w:after="0"/>
      </w:pPr>
      <w:r>
        <w:t>Customizing Appearance</w:t>
      </w:r>
    </w:p>
    <w:p>
      <w:pPr>
        <w:numPr>
          <w:ilvl w:val="3"/>
          <w:numId w:val="900"/>
        </w:numPr>
        <w:spacing w:before="0" w:after="0"/>
      </w:pPr>
      <w:r>
        <w:t>Button States</w:t>
      </w:r>
    </w:p>
    <w:p>
      <w:pPr>
        <w:numPr>
          <w:ilvl w:val="2"/>
          <w:numId w:val="900"/>
        </w:numPr>
        <w:spacing w:before="0" w:after="0"/>
      </w:pPr>
      <w:r>
        <w:t>ImageView</w:t>
      </w:r>
    </w:p>
    <w:p>
      <w:pPr>
        <w:numPr>
          <w:ilvl w:val="3"/>
          <w:numId w:val="900"/>
        </w:numPr>
        <w:spacing w:before="0" w:after="0"/>
      </w:pPr>
      <w:r>
        <w:t>Displaying Images</w:t>
      </w:r>
    </w:p>
    <w:p>
      <w:pPr>
        <w:numPr>
          <w:ilvl w:val="3"/>
          <w:numId w:val="900"/>
        </w:numPr>
        <w:spacing w:before="0" w:after="0"/>
      </w:pPr>
      <w:r>
        <w:t>Scale Types</w:t>
      </w:r>
    </w:p>
    <w:p>
      <w:pPr>
        <w:numPr>
          <w:ilvl w:val="3"/>
          <w:numId w:val="900"/>
        </w:numPr>
        <w:spacing w:before="0" w:after="0"/>
      </w:pPr>
      <w:r>
        <w:t>Tinting</w:t>
      </w:r>
    </w:p>
    <w:p>
      <w:pPr>
        <w:numPr>
          <w:ilvl w:val="2"/>
          <w:numId w:val="900"/>
        </w:numPr>
        <w:spacing w:before="0" w:after="0"/>
      </w:pPr>
      <w:r>
        <w:t>ImageButton</w:t>
      </w:r>
    </w:p>
    <w:p>
      <w:pPr>
        <w:numPr>
          <w:ilvl w:val="2"/>
          <w:numId w:val="900"/>
        </w:numPr>
        <w:spacing w:before="0" w:after="0"/>
      </w:pPr>
      <w:r>
        <w:t>CheckBox</w:t>
      </w:r>
    </w:p>
    <w:p>
      <w:pPr>
        <w:numPr>
          <w:ilvl w:val="3"/>
          <w:numId w:val="900"/>
        </w:numPr>
        <w:spacing w:before="0" w:after="0"/>
      </w:pPr>
      <w:r>
        <w:t>Toggle States</w:t>
      </w:r>
    </w:p>
    <w:p>
      <w:pPr>
        <w:numPr>
          <w:ilvl w:val="3"/>
          <w:numId w:val="900"/>
        </w:numPr>
        <w:spacing w:before="0" w:after="0"/>
      </w:pPr>
      <w:r>
        <w:t>Compound Button Events</w:t>
      </w:r>
    </w:p>
    <w:p>
      <w:pPr>
        <w:numPr>
          <w:ilvl w:val="2"/>
          <w:numId w:val="900"/>
        </w:numPr>
        <w:spacing w:before="0" w:after="0"/>
      </w:pPr>
      <w:r>
        <w:t>RadioButton and RadioGroup</w:t>
      </w:r>
    </w:p>
    <w:p>
      <w:pPr>
        <w:numPr>
          <w:ilvl w:val="3"/>
          <w:numId w:val="900"/>
        </w:numPr>
        <w:spacing w:before="0" w:after="0"/>
      </w:pPr>
      <w:r>
        <w:t>Grouping Radio Buttons</w:t>
      </w:r>
    </w:p>
    <w:p>
      <w:pPr>
        <w:numPr>
          <w:ilvl w:val="3"/>
          <w:numId w:val="900"/>
        </w:numPr>
        <w:spacing w:before="0" w:after="0"/>
      </w:pPr>
      <w:r>
        <w:t>Selection Handling</w:t>
      </w:r>
    </w:p>
    <w:p>
      <w:pPr>
        <w:numPr>
          <w:ilvl w:val="2"/>
          <w:numId w:val="900"/>
        </w:numPr>
        <w:spacing w:before="0" w:after="0"/>
      </w:pPr>
      <w:r>
        <w:t>Switch and ToggleButton</w:t>
      </w:r>
    </w:p>
    <w:p>
      <w:pPr>
        <w:numPr>
          <w:ilvl w:val="2"/>
          <w:numId w:val="900"/>
        </w:numPr>
        <w:spacing w:before="0" w:after="0"/>
      </w:pPr>
      <w:r>
        <w:t>ProgressBar</w:t>
      </w:r>
    </w:p>
    <w:p>
      <w:pPr>
        <w:numPr>
          <w:ilvl w:val="3"/>
          <w:numId w:val="900"/>
        </w:numPr>
        <w:spacing w:before="0" w:after="0"/>
      </w:pPr>
      <w:r>
        <w:t>Determinate and Indeterminate</w:t>
      </w:r>
    </w:p>
    <w:p>
      <w:pPr>
        <w:numPr>
          <w:ilvl w:val="2"/>
          <w:numId w:val="900"/>
        </w:numPr>
        <w:spacing w:before="0" w:after="0"/>
      </w:pPr>
      <w:r>
        <w:t>SeekBar</w:t>
      </w:r>
    </w:p>
    <w:p>
      <w:pPr>
        <w:numPr>
          <w:ilvl w:val="3"/>
          <w:numId w:val="900"/>
        </w:numPr>
        <w:spacing w:before="0" w:after="0"/>
      </w:pPr>
      <w:r>
        <w:t>Progress Tracking</w:t>
      </w:r>
    </w:p>
    <w:p>
      <w:pPr>
        <w:numPr>
          <w:ilvl w:val="2"/>
          <w:numId w:val="900"/>
        </w:numPr>
        <w:spacing w:before="0" w:after="0"/>
      </w:pPr>
      <w:r>
        <w:t>Spinner</w:t>
      </w:r>
    </w:p>
    <w:p>
      <w:pPr>
        <w:numPr>
          <w:ilvl w:val="3"/>
          <w:numId w:val="900"/>
        </w:numPr>
        <w:spacing w:before="0" w:after="0"/>
      </w:pPr>
      <w:r>
        <w:t>Dropdown Selection</w:t>
      </w:r>
    </w:p>
    <w:p>
      <w:pPr>
        <w:numPr>
          <w:ilvl w:val="3"/>
          <w:numId w:val="900"/>
        </w:numPr>
        <w:spacing w:before="0" w:after="0"/>
      </w:pPr>
      <w:r>
        <w:t>Adapters</w:t>
      </w:r>
    </w:p>
    <w:p>
      <w:pPr>
        <w:numPr>
          <w:ilvl w:val="0"/>
          <w:numId w:val="900"/>
        </w:numPr>
        <w:spacing w:before="0" w:after="0"/>
      </w:pPr>
      <w:r>
        <w:t>Layouts with XML</w:t>
      </w:r>
    </w:p>
    <w:p>
      <w:pPr>
        <w:numPr>
          <w:ilvl w:val="1"/>
          <w:numId w:val="900"/>
        </w:numPr>
        <w:spacing w:before="0" w:after="0"/>
      </w:pPr>
      <w:r>
        <w:t>LinearLayout</w:t>
      </w:r>
    </w:p>
    <w:p>
      <w:pPr>
        <w:numPr>
          <w:ilvl w:val="2"/>
          <w:numId w:val="900"/>
        </w:numPr>
        <w:spacing w:before="0" w:after="0"/>
      </w:pPr>
      <w:r>
        <w:t>Orientation (Horizontal/Vertical)</w:t>
      </w:r>
    </w:p>
    <w:p>
      <w:pPr>
        <w:numPr>
          <w:ilvl w:val="2"/>
          <w:numId w:val="900"/>
        </w:numPr>
        <w:spacing w:before="0" w:after="0"/>
      </w:pPr>
      <w:r>
        <w:t>Weight Distribution</w:t>
      </w:r>
    </w:p>
    <w:p>
      <w:pPr>
        <w:numPr>
          <w:ilvl w:val="2"/>
          <w:numId w:val="900"/>
        </w:numPr>
        <w:spacing w:before="0" w:after="0"/>
      </w:pPr>
      <w:r>
        <w:t>Gravity and Layout Gravity</w:t>
      </w:r>
    </w:p>
    <w:p>
      <w:pPr>
        <w:numPr>
          <w:ilvl w:val="1"/>
          <w:numId w:val="900"/>
        </w:numPr>
        <w:spacing w:before="0" w:after="0"/>
      </w:pPr>
      <w:r>
        <w:t>RelativeLayout</w:t>
      </w:r>
    </w:p>
    <w:p>
      <w:pPr>
        <w:numPr>
          <w:ilvl w:val="2"/>
          <w:numId w:val="900"/>
        </w:numPr>
        <w:spacing w:before="0" w:after="0"/>
      </w:pPr>
      <w:r>
        <w:t>Positioning with Rules</w:t>
      </w:r>
    </w:p>
    <w:p>
      <w:pPr>
        <w:numPr>
          <w:ilvl w:val="2"/>
          <w:numId w:val="900"/>
        </w:numPr>
        <w:spacing w:before="0" w:after="0"/>
      </w:pPr>
      <w:r>
        <w:t>Alignment Rules</w:t>
      </w:r>
    </w:p>
    <w:p>
      <w:pPr>
        <w:numPr>
          <w:ilvl w:val="2"/>
          <w:numId w:val="900"/>
        </w:numPr>
        <w:spacing w:before="0" w:after="0"/>
      </w:pPr>
      <w:r>
        <w:t>Margin and Padding</w:t>
      </w:r>
    </w:p>
    <w:p>
      <w:pPr>
        <w:numPr>
          <w:ilvl w:val="1"/>
          <w:numId w:val="900"/>
        </w:numPr>
        <w:spacing w:before="0" w:after="0"/>
      </w:pPr>
      <w:r>
        <w:t>ConstraintLayout</w:t>
      </w:r>
    </w:p>
    <w:p>
      <w:pPr>
        <w:numPr>
          <w:ilvl w:val="2"/>
          <w:numId w:val="900"/>
        </w:numPr>
        <w:spacing w:before="0" w:after="0"/>
      </w:pPr>
      <w:r>
        <w:t>Constraints and Anchors</w:t>
      </w:r>
    </w:p>
    <w:p>
      <w:pPr>
        <w:numPr>
          <w:ilvl w:val="2"/>
          <w:numId w:val="900"/>
        </w:numPr>
        <w:spacing w:before="0" w:after="0"/>
      </w:pPr>
      <w:r>
        <w:t>Chains</w:t>
      </w:r>
    </w:p>
    <w:p>
      <w:pPr>
        <w:numPr>
          <w:ilvl w:val="2"/>
          <w:numId w:val="900"/>
        </w:numPr>
        <w:spacing w:before="0" w:after="0"/>
      </w:pPr>
      <w:r>
        <w:t>Guidelines</w:t>
      </w:r>
    </w:p>
    <w:p>
      <w:pPr>
        <w:numPr>
          <w:ilvl w:val="2"/>
          <w:numId w:val="900"/>
        </w:numPr>
        <w:spacing w:before="0" w:after="0"/>
      </w:pPr>
      <w:r>
        <w:t>Barriers</w:t>
      </w:r>
    </w:p>
    <w:p>
      <w:pPr>
        <w:numPr>
          <w:ilvl w:val="2"/>
          <w:numId w:val="900"/>
        </w:numPr>
        <w:spacing w:before="0" w:after="0"/>
      </w:pPr>
      <w:r>
        <w:t>Groups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1"/>
          <w:numId w:val="900"/>
        </w:numPr>
        <w:spacing w:before="0" w:after="0"/>
      </w:pPr>
      <w:r>
        <w:t>FrameLayout</w:t>
      </w:r>
    </w:p>
    <w:p>
      <w:pPr>
        <w:numPr>
          <w:ilvl w:val="2"/>
          <w:numId w:val="900"/>
        </w:numPr>
        <w:spacing w:before="0" w:after="0"/>
      </w:pPr>
      <w:r>
        <w:t>Layering Views</w:t>
      </w:r>
    </w:p>
    <w:p>
      <w:pPr>
        <w:numPr>
          <w:ilvl w:val="2"/>
          <w:numId w:val="900"/>
        </w:numPr>
        <w:spacing w:before="0" w:after="0"/>
      </w:pPr>
      <w:r>
        <w:t>Foreground and Background</w:t>
      </w:r>
    </w:p>
    <w:p>
      <w:pPr>
        <w:numPr>
          <w:ilvl w:val="1"/>
          <w:numId w:val="900"/>
        </w:numPr>
        <w:spacing w:before="0" w:after="0"/>
      </w:pPr>
      <w:r>
        <w:t>TableLayout</w:t>
      </w:r>
    </w:p>
    <w:p>
      <w:pPr>
        <w:numPr>
          <w:ilvl w:val="2"/>
          <w:numId w:val="900"/>
        </w:numPr>
        <w:spacing w:before="0" w:after="0"/>
      </w:pPr>
      <w:r>
        <w:t>Table Structure</w:t>
      </w:r>
    </w:p>
    <w:p>
      <w:pPr>
        <w:numPr>
          <w:ilvl w:val="2"/>
          <w:numId w:val="900"/>
        </w:numPr>
        <w:spacing w:before="0" w:after="0"/>
      </w:pPr>
      <w:r>
        <w:t>Column Spanning</w:t>
      </w:r>
    </w:p>
    <w:p>
      <w:pPr>
        <w:numPr>
          <w:ilvl w:val="1"/>
          <w:numId w:val="900"/>
        </w:numPr>
        <w:spacing w:before="0" w:after="0"/>
      </w:pPr>
      <w:r>
        <w:t>GridLayout</w:t>
      </w:r>
    </w:p>
    <w:p>
      <w:pPr>
        <w:numPr>
          <w:ilvl w:val="2"/>
          <w:numId w:val="900"/>
        </w:numPr>
        <w:spacing w:before="0" w:after="0"/>
      </w:pPr>
      <w:r>
        <w:t>Grid-based Positioning</w:t>
      </w:r>
    </w:p>
    <w:p>
      <w:pPr>
        <w:numPr>
          <w:ilvl w:val="1"/>
          <w:numId w:val="900"/>
        </w:numPr>
        <w:spacing w:before="0" w:after="0"/>
      </w:pPr>
      <w:r>
        <w:t>ScrollView and HorizontalScrollView</w:t>
      </w:r>
    </w:p>
    <w:p>
      <w:pPr>
        <w:numPr>
          <w:ilvl w:val="2"/>
          <w:numId w:val="900"/>
        </w:numPr>
        <w:spacing w:before="0" w:after="0"/>
      </w:pPr>
      <w:r>
        <w:t>Enabling Scrolling</w:t>
      </w:r>
    </w:p>
    <w:p>
      <w:pPr>
        <w:numPr>
          <w:ilvl w:val="2"/>
          <w:numId w:val="900"/>
        </w:numPr>
        <w:spacing w:before="0" w:after="0"/>
      </w:pPr>
      <w:r>
        <w:t>Nested Scrolling</w:t>
      </w:r>
    </w:p>
    <w:p>
      <w:pPr>
        <w:numPr>
          <w:ilvl w:val="1"/>
          <w:numId w:val="900"/>
        </w:numPr>
        <w:spacing w:before="0" w:after="0"/>
      </w:pPr>
      <w:r>
        <w:t>NestedScrollView</w:t>
      </w:r>
    </w:p>
    <w:p>
      <w:pPr>
        <w:numPr>
          <w:ilvl w:val="0"/>
          <w:numId w:val="900"/>
        </w:numPr>
        <w:spacing w:before="0" w:after="0"/>
      </w:pPr>
      <w:r>
        <w:t>Layout Attributes and Properties</w:t>
      </w:r>
    </w:p>
    <w:p>
      <w:pPr>
        <w:numPr>
          <w:ilvl w:val="1"/>
          <w:numId w:val="900"/>
        </w:numPr>
        <w:spacing w:before="0" w:after="0"/>
      </w:pPr>
      <w:r>
        <w:t>Common Layout Parameters</w:t>
      </w:r>
    </w:p>
    <w:p>
      <w:pPr>
        <w:numPr>
          <w:ilvl w:val="2"/>
          <w:numId w:val="900"/>
        </w:numPr>
        <w:spacing w:before="0" w:after="0"/>
      </w:pPr>
      <w:r>
        <w:t>Width and Height</w:t>
      </w:r>
    </w:p>
    <w:p>
      <w:pPr>
        <w:numPr>
          <w:ilvl w:val="2"/>
          <w:numId w:val="900"/>
        </w:numPr>
        <w:spacing w:before="0" w:after="0"/>
      </w:pPr>
      <w:r>
        <w:t>Margins and Padding</w:t>
      </w:r>
    </w:p>
    <w:p>
      <w:pPr>
        <w:numPr>
          <w:ilvl w:val="2"/>
          <w:numId w:val="900"/>
        </w:numPr>
        <w:spacing w:before="0" w:after="0"/>
      </w:pPr>
      <w:r>
        <w:t>Gravity and Layout Gravity</w:t>
      </w:r>
    </w:p>
    <w:p>
      <w:pPr>
        <w:numPr>
          <w:ilvl w:val="1"/>
          <w:numId w:val="900"/>
        </w:numPr>
        <w:spacing w:before="0" w:after="0"/>
      </w:pPr>
      <w:r>
        <w:t>View Positioning</w:t>
      </w:r>
    </w:p>
    <w:p>
      <w:pPr>
        <w:numPr>
          <w:ilvl w:val="1"/>
          <w:numId w:val="900"/>
        </w:numPr>
        <w:spacing w:before="0" w:after="0"/>
      </w:pPr>
      <w:r>
        <w:t>View Sizing</w:t>
      </w:r>
    </w:p>
    <w:p>
      <w:pPr>
        <w:numPr>
          <w:ilvl w:val="2"/>
          <w:numId w:val="900"/>
        </w:numPr>
        <w:spacing w:before="0" w:after="0"/>
      </w:pPr>
      <w:r>
        <w:t>match_parent</w:t>
      </w:r>
    </w:p>
    <w:p>
      <w:pPr>
        <w:numPr>
          <w:ilvl w:val="2"/>
          <w:numId w:val="900"/>
        </w:numPr>
        <w:spacing w:before="0" w:after="0"/>
      </w:pPr>
      <w:r>
        <w:t>wrap_content</w:t>
      </w:r>
    </w:p>
    <w:p>
      <w:pPr>
        <w:numPr>
          <w:ilvl w:val="2"/>
          <w:numId w:val="900"/>
        </w:numPr>
        <w:spacing w:before="0" w:after="0"/>
      </w:pPr>
      <w:r>
        <w:t>Fixed Dimensions</w:t>
      </w:r>
    </w:p>
    <w:p>
      <w:pPr>
        <w:numPr>
          <w:ilvl w:val="0"/>
          <w:numId w:val="900"/>
        </w:numPr>
        <w:spacing w:before="0" w:after="0"/>
      </w:pPr>
      <w:r>
        <w:t>Handling User Interaction</w:t>
      </w:r>
    </w:p>
    <w:p>
      <w:pPr>
        <w:numPr>
          <w:ilvl w:val="1"/>
          <w:numId w:val="900"/>
        </w:numPr>
        <w:spacing w:before="0" w:after="0"/>
      </w:pPr>
      <w:r>
        <w:t>Event Listeners</w:t>
      </w:r>
    </w:p>
    <w:p>
      <w:pPr>
        <w:numPr>
          <w:ilvl w:val="2"/>
          <w:numId w:val="900"/>
        </w:numPr>
        <w:spacing w:before="0" w:after="0"/>
      </w:pPr>
      <w:r>
        <w:t>OnClickListener</w:t>
      </w:r>
    </w:p>
    <w:p>
      <w:pPr>
        <w:numPr>
          <w:ilvl w:val="2"/>
          <w:numId w:val="900"/>
        </w:numPr>
        <w:spacing w:before="0" w:after="0"/>
      </w:pPr>
      <w:r>
        <w:t>OnLongClickListener</w:t>
      </w:r>
    </w:p>
    <w:p>
      <w:pPr>
        <w:numPr>
          <w:ilvl w:val="2"/>
          <w:numId w:val="900"/>
        </w:numPr>
        <w:spacing w:before="0" w:after="0"/>
      </w:pPr>
      <w:r>
        <w:t>OnTouchListener</w:t>
      </w:r>
    </w:p>
    <w:p>
      <w:pPr>
        <w:numPr>
          <w:ilvl w:val="2"/>
          <w:numId w:val="900"/>
        </w:numPr>
        <w:spacing w:before="0" w:after="0"/>
      </w:pPr>
      <w:r>
        <w:t>OnFocusChangeListener</w:t>
      </w:r>
    </w:p>
    <w:p>
      <w:pPr>
        <w:numPr>
          <w:ilvl w:val="2"/>
          <w:numId w:val="900"/>
        </w:numPr>
        <w:spacing w:before="0" w:after="0"/>
      </w:pPr>
      <w:r>
        <w:t>Other Common Listeners</w:t>
      </w:r>
    </w:p>
    <w:p>
      <w:pPr>
        <w:numPr>
          <w:ilvl w:val="1"/>
          <w:numId w:val="900"/>
        </w:numPr>
        <w:spacing w:before="0" w:after="0"/>
      </w:pPr>
      <w:r>
        <w:t>Event Handling Patterns</w:t>
      </w:r>
    </w:p>
    <w:p>
      <w:pPr>
        <w:numPr>
          <w:ilvl w:val="2"/>
          <w:numId w:val="900"/>
        </w:numPr>
        <w:spacing w:before="0" w:after="0"/>
      </w:pPr>
      <w:r>
        <w:t>Anonymous Inner Classes</w:t>
      </w:r>
    </w:p>
    <w:p>
      <w:pPr>
        <w:numPr>
          <w:ilvl w:val="2"/>
          <w:numId w:val="900"/>
        </w:numPr>
        <w:spacing w:before="0" w:after="0"/>
      </w:pPr>
      <w:r>
        <w:t>Lambda Expressions</w:t>
      </w:r>
    </w:p>
    <w:p>
      <w:pPr>
        <w:numPr>
          <w:ilvl w:val="2"/>
          <w:numId w:val="900"/>
        </w:numPr>
        <w:spacing w:before="0" w:after="0"/>
      </w:pPr>
      <w:r>
        <w:t>Method References</w:t>
      </w:r>
    </w:p>
    <w:p>
      <w:pPr>
        <w:numPr>
          <w:ilvl w:val="1"/>
          <w:numId w:val="900"/>
        </w:numPr>
        <w:spacing w:before="0" w:after="0"/>
      </w:pPr>
      <w:r>
        <w:t>Capturing User Input</w:t>
      </w:r>
    </w:p>
    <w:p>
      <w:pPr>
        <w:numPr>
          <w:ilvl w:val="2"/>
          <w:numId w:val="900"/>
        </w:numPr>
        <w:spacing w:before="0" w:after="0"/>
      </w:pPr>
      <w:r>
        <w:t>Retrieving Text and Values</w:t>
      </w:r>
    </w:p>
    <w:p>
      <w:pPr>
        <w:numPr>
          <w:ilvl w:val="2"/>
          <w:numId w:val="900"/>
        </w:numPr>
        <w:spacing w:before="0" w:after="0"/>
      </w:pPr>
      <w:r>
        <w:t>Input Validation Techniques</w:t>
      </w:r>
    </w:p>
    <w:p>
      <w:pPr>
        <w:numPr>
          <w:ilvl w:val="1"/>
          <w:numId w:val="900"/>
        </w:numPr>
        <w:spacing w:before="0" w:after="0"/>
      </w:pPr>
      <w:r>
        <w:t>Touch Events and Gestures</w:t>
      </w:r>
    </w:p>
    <w:p>
      <w:pPr>
        <w:numPr>
          <w:ilvl w:val="2"/>
          <w:numId w:val="900"/>
        </w:numPr>
        <w:spacing w:before="0" w:after="0"/>
      </w:pPr>
      <w:r>
        <w:t>MotionEvent</w:t>
      </w:r>
    </w:p>
    <w:p>
      <w:pPr>
        <w:numPr>
          <w:ilvl w:val="2"/>
          <w:numId w:val="900"/>
        </w:numPr>
        <w:spacing w:before="0" w:after="0"/>
      </w:pPr>
      <w:r>
        <w:t>GestureDetector</w:t>
      </w:r>
    </w:p>
    <w:p>
      <w:pPr>
        <w:numPr>
          <w:ilvl w:val="0"/>
          <w:numId w:val="900"/>
        </w:numPr>
        <w:spacing w:before="0" w:after="0"/>
      </w:pPr>
      <w:r>
        <w:t>Styling and Theming</w:t>
      </w:r>
    </w:p>
    <w:p>
      <w:pPr>
        <w:numPr>
          <w:ilvl w:val="1"/>
          <w:numId w:val="900"/>
        </w:numPr>
        <w:spacing w:before="0" w:after="0"/>
      </w:pPr>
      <w:r>
        <w:t>Using Styles</w:t>
      </w:r>
    </w:p>
    <w:p>
      <w:pPr>
        <w:numPr>
          <w:ilvl w:val="2"/>
          <w:numId w:val="900"/>
        </w:numPr>
        <w:spacing w:before="0" w:after="0"/>
      </w:pPr>
      <w:r>
        <w:t>Defining Styles</w:t>
      </w:r>
    </w:p>
    <w:p>
      <w:pPr>
        <w:numPr>
          <w:ilvl w:val="2"/>
          <w:numId w:val="900"/>
        </w:numPr>
        <w:spacing w:before="0" w:after="0"/>
      </w:pPr>
      <w:r>
        <w:t>Applying Styles</w:t>
      </w:r>
    </w:p>
    <w:p>
      <w:pPr>
        <w:numPr>
          <w:ilvl w:val="2"/>
          <w:numId w:val="900"/>
        </w:numPr>
        <w:spacing w:before="0" w:after="0"/>
      </w:pPr>
      <w:r>
        <w:t>Style Inheritance</w:t>
      </w:r>
    </w:p>
    <w:p>
      <w:pPr>
        <w:numPr>
          <w:ilvl w:val="1"/>
          <w:numId w:val="900"/>
        </w:numPr>
        <w:spacing w:before="0" w:after="0"/>
      </w:pPr>
      <w:r>
        <w:t>Creating and Applying Themes</w:t>
      </w:r>
    </w:p>
    <w:p>
      <w:pPr>
        <w:numPr>
          <w:ilvl w:val="2"/>
          <w:numId w:val="900"/>
        </w:numPr>
        <w:spacing w:before="0" w:after="0"/>
      </w:pPr>
      <w:r>
        <w:t>Theme Attributes</w:t>
      </w:r>
    </w:p>
    <w:p>
      <w:pPr>
        <w:numPr>
          <w:ilvl w:val="2"/>
          <w:numId w:val="900"/>
        </w:numPr>
        <w:spacing w:before="0" w:after="0"/>
      </w:pPr>
      <w:r>
        <w:t>Theme Inheritance</w:t>
      </w:r>
    </w:p>
    <w:p>
      <w:pPr>
        <w:numPr>
          <w:ilvl w:val="2"/>
          <w:numId w:val="900"/>
        </w:numPr>
        <w:spacing w:before="0" w:after="0"/>
      </w:pPr>
      <w:r>
        <w:t>Dark Theme Support</w:t>
      </w:r>
    </w:p>
    <w:p>
      <w:pPr>
        <w:numPr>
          <w:ilvl w:val="1"/>
          <w:numId w:val="900"/>
        </w:numPr>
        <w:spacing w:before="0" w:after="0"/>
      </w:pPr>
      <w:r>
        <w:t>Material Design Components</w:t>
      </w:r>
    </w:p>
    <w:p>
      <w:pPr>
        <w:numPr>
          <w:ilvl w:val="2"/>
          <w:numId w:val="900"/>
        </w:numPr>
        <w:spacing w:before="0" w:after="0"/>
      </w:pPr>
      <w:r>
        <w:t>Material Buttons</w:t>
      </w:r>
    </w:p>
    <w:p>
      <w:pPr>
        <w:numPr>
          <w:ilvl w:val="2"/>
          <w:numId w:val="900"/>
        </w:numPr>
        <w:spacing w:before="0" w:after="0"/>
      </w:pPr>
      <w:r>
        <w:t>Material Cards</w:t>
      </w:r>
    </w:p>
    <w:p>
      <w:pPr>
        <w:numPr>
          <w:ilvl w:val="2"/>
          <w:numId w:val="900"/>
        </w:numPr>
        <w:spacing w:before="0" w:after="0"/>
      </w:pPr>
      <w:r>
        <w:t>Material Text Fields</w:t>
      </w:r>
    </w:p>
    <w:p>
      <w:pPr>
        <w:numPr>
          <w:ilvl w:val="2"/>
          <w:numId w:val="900"/>
        </w:numPr>
        <w:spacing w:before="0" w:after="0"/>
      </w:pPr>
      <w:r>
        <w:t>Color and Typography Guidelines</w:t>
      </w:r>
    </w:p>
    <w:p>
      <w:pPr>
        <w:numPr>
          <w:ilvl w:val="2"/>
          <w:numId w:val="900"/>
        </w:numPr>
        <w:spacing w:before="0" w:after="0"/>
      </w:pPr>
      <w:r>
        <w:t>Material Design System</w:t>
      </w:r>
    </w:p>
    <w:p>
      <w:pPr>
        <w:numPr>
          <w:ilvl w:val="1"/>
          <w:numId w:val="900"/>
        </w:numPr>
        <w:spacing w:before="0" w:after="0"/>
      </w:pPr>
      <w:r>
        <w:t>Custom Drawables</w:t>
      </w:r>
    </w:p>
    <w:p>
      <w:pPr>
        <w:numPr>
          <w:ilvl w:val="2"/>
          <w:numId w:val="900"/>
        </w:numPr>
        <w:spacing w:before="0" w:after="0"/>
      </w:pPr>
      <w:r>
        <w:t>Shape Drawables</w:t>
      </w:r>
    </w:p>
    <w:p>
      <w:pPr>
        <w:numPr>
          <w:ilvl w:val="2"/>
          <w:numId w:val="900"/>
        </w:numPr>
        <w:spacing w:before="0" w:after="0"/>
      </w:pPr>
      <w:r>
        <w:t>Selector Drawables</w:t>
      </w:r>
    </w:p>
    <w:p>
      <w:pPr>
        <w:numPr>
          <w:ilvl w:val="2"/>
          <w:numId w:val="900"/>
        </w:numPr>
        <w:spacing w:before="0" w:after="0"/>
      </w:pPr>
      <w:r>
        <w:t>Layer List Drawables</w:t>
      </w:r>
    </w:p>
    <w:p>
      <w:pPr>
        <w:pStyle w:val="Heading1"/>
      </w:pPr>
      <w:r>
        <w:t>Jetpack Compose: The Modern UI Toolkit</w:t>
      </w:r>
    </w:p>
    <w:p>
      <w:pPr>
        <w:numPr>
          <w:ilvl w:val="0"/>
          <w:numId w:val="900"/>
        </w:numPr>
        <w:spacing w:before="0" w:after="0"/>
      </w:pPr>
      <w:r>
        <w:t>Introduction to Compose</w:t>
      </w:r>
    </w:p>
    <w:p>
      <w:pPr>
        <w:numPr>
          <w:ilvl w:val="1"/>
          <w:numId w:val="900"/>
        </w:numPr>
        <w:spacing w:before="0" w:after="0"/>
      </w:pPr>
      <w:r>
        <w:t>Declarative vs. Imperative UI</w:t>
      </w:r>
    </w:p>
    <w:p>
      <w:pPr>
        <w:numPr>
          <w:ilvl w:val="2"/>
          <w:numId w:val="900"/>
        </w:numPr>
        <w:spacing w:before="0" w:after="0"/>
      </w:pPr>
      <w:r>
        <w:t>Differences in UI Paradigms</w:t>
      </w:r>
    </w:p>
    <w:p>
      <w:pPr>
        <w:numPr>
          <w:ilvl w:val="2"/>
          <w:numId w:val="900"/>
        </w:numPr>
        <w:spacing w:before="0" w:after="0"/>
      </w:pPr>
      <w:r>
        <w:t>Benefits of Declarative Approach</w:t>
      </w:r>
    </w:p>
    <w:p>
      <w:pPr>
        <w:numPr>
          <w:ilvl w:val="1"/>
          <w:numId w:val="900"/>
        </w:numPr>
        <w:spacing w:before="0" w:after="0"/>
      </w:pPr>
      <w:r>
        <w:t>Setting Up Compose</w:t>
      </w:r>
    </w:p>
    <w:p>
      <w:pPr>
        <w:numPr>
          <w:ilvl w:val="2"/>
          <w:numId w:val="900"/>
        </w:numPr>
        <w:spacing w:before="0" w:after="0"/>
      </w:pPr>
      <w:r>
        <w:t>Adding Compose Dependencies</w:t>
      </w:r>
    </w:p>
    <w:p>
      <w:pPr>
        <w:numPr>
          <w:ilvl w:val="2"/>
          <w:numId w:val="900"/>
        </w:numPr>
        <w:spacing w:before="0" w:after="0"/>
      </w:pPr>
      <w:r>
        <w:t>Compose Compiler Configuration</w:t>
      </w:r>
    </w:p>
    <w:p>
      <w:pPr>
        <w:numPr>
          <w:ilvl w:val="0"/>
          <w:numId w:val="900"/>
        </w:numPr>
        <w:spacing w:before="0" w:after="0"/>
      </w:pPr>
      <w:r>
        <w:t>Core Concepts of Compose</w:t>
      </w:r>
    </w:p>
    <w:p>
      <w:pPr>
        <w:numPr>
          <w:ilvl w:val="1"/>
          <w:numId w:val="900"/>
        </w:numPr>
        <w:spacing w:before="0" w:after="0"/>
      </w:pPr>
      <w:r>
        <w:t>Composable Functions</w:t>
      </w:r>
    </w:p>
    <w:p>
      <w:pPr>
        <w:numPr>
          <w:ilvl w:val="2"/>
          <w:numId w:val="900"/>
        </w:numPr>
        <w:spacing w:before="0" w:after="0"/>
      </w:pPr>
      <w:r>
        <w:t>@Composable Annotation</w:t>
      </w:r>
    </w:p>
    <w:p>
      <w:pPr>
        <w:numPr>
          <w:ilvl w:val="2"/>
          <w:numId w:val="900"/>
        </w:numPr>
        <w:spacing w:before="0" w:after="0"/>
      </w:pPr>
      <w:r>
        <w:t>Function Declaration</w:t>
      </w:r>
    </w:p>
    <w:p>
      <w:pPr>
        <w:numPr>
          <w:ilvl w:val="2"/>
          <w:numId w:val="900"/>
        </w:numPr>
        <w:spacing w:before="0" w:after="0"/>
      </w:pPr>
      <w:r>
        <w:t>Reusability and Composition</w:t>
      </w:r>
    </w:p>
    <w:p>
      <w:pPr>
        <w:numPr>
          <w:ilvl w:val="2"/>
          <w:numId w:val="900"/>
        </w:numPr>
        <w:spacing w:before="0" w:after="0"/>
      </w:pPr>
      <w:r>
        <w:t>Composable Lifecycle</w:t>
      </w:r>
    </w:p>
    <w:p>
      <w:pPr>
        <w:numPr>
          <w:ilvl w:val="1"/>
          <w:numId w:val="900"/>
        </w:numPr>
        <w:spacing w:before="0" w:after="0"/>
      </w:pPr>
      <w:r>
        <w:t>State and Recomposition</w:t>
      </w:r>
    </w:p>
    <w:p>
      <w:pPr>
        <w:numPr>
          <w:ilvl w:val="2"/>
          <w:numId w:val="900"/>
        </w:numPr>
        <w:spacing w:before="0" w:after="0"/>
      </w:pPr>
      <w:r>
        <w:t>State Management Principles</w:t>
      </w:r>
    </w:p>
    <w:p>
      <w:pPr>
        <w:numPr>
          <w:ilvl w:val="2"/>
          <w:numId w:val="900"/>
        </w:numPr>
        <w:spacing w:before="0" w:after="0"/>
      </w:pPr>
      <w:r>
        <w:t>remember</w:t>
      </w:r>
    </w:p>
    <w:p>
      <w:pPr>
        <w:numPr>
          <w:ilvl w:val="2"/>
          <w:numId w:val="900"/>
        </w:numPr>
        <w:spacing w:before="0" w:after="0"/>
      </w:pPr>
      <w:r>
        <w:t>mutableStateOf</w:t>
      </w:r>
    </w:p>
    <w:p>
      <w:pPr>
        <w:numPr>
          <w:ilvl w:val="2"/>
          <w:numId w:val="900"/>
        </w:numPr>
        <w:spacing w:before="0" w:after="0"/>
      </w:pPr>
      <w:r>
        <w:t>Recomposition Triggers</w:t>
      </w:r>
    </w:p>
    <w:p>
      <w:pPr>
        <w:numPr>
          <w:ilvl w:val="2"/>
          <w:numId w:val="900"/>
        </w:numPr>
        <w:spacing w:before="0" w:after="0"/>
      </w:pPr>
      <w:r>
        <w:t>Smart Recomposition</w:t>
      </w:r>
    </w:p>
    <w:p>
      <w:pPr>
        <w:numPr>
          <w:ilvl w:val="1"/>
          <w:numId w:val="900"/>
        </w:numPr>
        <w:spacing w:before="0" w:after="0"/>
      </w:pPr>
      <w:r>
        <w:t>Modifiers</w:t>
      </w:r>
    </w:p>
    <w:p>
      <w:pPr>
        <w:numPr>
          <w:ilvl w:val="2"/>
          <w:numId w:val="900"/>
        </w:numPr>
        <w:spacing w:before="0" w:after="0"/>
      </w:pPr>
      <w:r>
        <w:t>Layout Modifiers</w:t>
      </w:r>
    </w:p>
    <w:p>
      <w:pPr>
        <w:numPr>
          <w:ilvl w:val="2"/>
          <w:numId w:val="900"/>
        </w:numPr>
        <w:spacing w:before="0" w:after="0"/>
      </w:pPr>
      <w:r>
        <w:t>Styling Modifiers</w:t>
      </w:r>
    </w:p>
    <w:p>
      <w:pPr>
        <w:numPr>
          <w:ilvl w:val="2"/>
          <w:numId w:val="900"/>
        </w:numPr>
        <w:spacing w:before="0" w:after="0"/>
      </w:pPr>
      <w:r>
        <w:t>Interaction Modifiers</w:t>
      </w:r>
    </w:p>
    <w:p>
      <w:pPr>
        <w:numPr>
          <w:ilvl w:val="2"/>
          <w:numId w:val="900"/>
        </w:numPr>
        <w:spacing w:before="0" w:after="0"/>
      </w:pPr>
      <w:r>
        <w:t>Modifier Chaining</w:t>
      </w:r>
    </w:p>
    <w:p>
      <w:pPr>
        <w:numPr>
          <w:ilvl w:val="0"/>
          <w:numId w:val="900"/>
        </w:numPr>
        <w:spacing w:before="0" w:after="0"/>
      </w:pPr>
      <w:r>
        <w:t>Layouts in Compose</w:t>
      </w:r>
    </w:p>
    <w:p>
      <w:pPr>
        <w:numPr>
          <w:ilvl w:val="1"/>
          <w:numId w:val="900"/>
        </w:numPr>
        <w:spacing w:before="0" w:after="0"/>
      </w:pPr>
      <w:r>
        <w:t>Column</w:t>
      </w:r>
    </w:p>
    <w:p>
      <w:pPr>
        <w:numPr>
          <w:ilvl w:val="2"/>
          <w:numId w:val="900"/>
        </w:numPr>
        <w:spacing w:before="0" w:after="0"/>
      </w:pPr>
      <w:r>
        <w:t>Vertical Arrangement</w:t>
      </w:r>
    </w:p>
    <w:p>
      <w:pPr>
        <w:numPr>
          <w:ilvl w:val="2"/>
          <w:numId w:val="900"/>
        </w:numPr>
        <w:spacing w:before="0" w:after="0"/>
      </w:pPr>
      <w:r>
        <w:t>Alignment Options</w:t>
      </w:r>
    </w:p>
    <w:p>
      <w:pPr>
        <w:numPr>
          <w:ilvl w:val="1"/>
          <w:numId w:val="900"/>
        </w:numPr>
        <w:spacing w:before="0" w:after="0"/>
      </w:pPr>
      <w:r>
        <w:t>Row</w:t>
      </w:r>
    </w:p>
    <w:p>
      <w:pPr>
        <w:numPr>
          <w:ilvl w:val="2"/>
          <w:numId w:val="900"/>
        </w:numPr>
        <w:spacing w:before="0" w:after="0"/>
      </w:pPr>
      <w:r>
        <w:t>Horizontal Arrangement</w:t>
      </w:r>
    </w:p>
    <w:p>
      <w:pPr>
        <w:numPr>
          <w:ilvl w:val="2"/>
          <w:numId w:val="900"/>
        </w:numPr>
        <w:spacing w:before="0" w:after="0"/>
      </w:pPr>
      <w:r>
        <w:t>Alignment Options</w:t>
      </w:r>
    </w:p>
    <w:p>
      <w:pPr>
        <w:numPr>
          <w:ilvl w:val="1"/>
          <w:numId w:val="900"/>
        </w:numPr>
        <w:spacing w:before="0" w:after="0"/>
      </w:pPr>
      <w:r>
        <w:t>Box</w:t>
      </w:r>
    </w:p>
    <w:p>
      <w:pPr>
        <w:numPr>
          <w:ilvl w:val="2"/>
          <w:numId w:val="900"/>
        </w:numPr>
        <w:spacing w:before="0" w:after="0"/>
      </w:pPr>
      <w:r>
        <w:t>Layering and Positioning</w:t>
      </w:r>
    </w:p>
    <w:p>
      <w:pPr>
        <w:numPr>
          <w:ilvl w:val="2"/>
          <w:numId w:val="900"/>
        </w:numPr>
        <w:spacing w:before="0" w:after="0"/>
      </w:pPr>
      <w:r>
        <w:t>Content Alignment</w:t>
      </w:r>
    </w:p>
    <w:p>
      <w:pPr>
        <w:numPr>
          <w:ilvl w:val="1"/>
          <w:numId w:val="900"/>
        </w:numPr>
        <w:spacing w:before="0" w:after="0"/>
      </w:pPr>
      <w:r>
        <w:t>Arrangement and Alignment</w:t>
      </w:r>
    </w:p>
    <w:p>
      <w:pPr>
        <w:numPr>
          <w:ilvl w:val="2"/>
          <w:numId w:val="900"/>
        </w:numPr>
        <w:spacing w:before="0" w:after="0"/>
      </w:pPr>
      <w:r>
        <w:t>Horizontal and Vertical Alignment</w:t>
      </w:r>
    </w:p>
    <w:p>
      <w:pPr>
        <w:numPr>
          <w:ilvl w:val="2"/>
          <w:numId w:val="900"/>
        </w:numPr>
        <w:spacing w:before="0" w:after="0"/>
      </w:pPr>
      <w:r>
        <w:t>Space Distribution</w:t>
      </w:r>
    </w:p>
    <w:p>
      <w:pPr>
        <w:numPr>
          <w:ilvl w:val="1"/>
          <w:numId w:val="900"/>
        </w:numPr>
        <w:spacing w:before="0" w:after="0"/>
      </w:pPr>
      <w:r>
        <w:t>Lazy Lists</w:t>
      </w:r>
    </w:p>
    <w:p>
      <w:pPr>
        <w:numPr>
          <w:ilvl w:val="2"/>
          <w:numId w:val="900"/>
        </w:numPr>
        <w:spacing w:before="0" w:after="0"/>
      </w:pPr>
      <w:r>
        <w:t>LazyColumn</w:t>
      </w:r>
    </w:p>
    <w:p>
      <w:pPr>
        <w:numPr>
          <w:ilvl w:val="2"/>
          <w:numId w:val="900"/>
        </w:numPr>
        <w:spacing w:before="0" w:after="0"/>
      </w:pPr>
      <w:r>
        <w:t>LazyRow</w:t>
      </w:r>
    </w:p>
    <w:p>
      <w:pPr>
        <w:numPr>
          <w:ilvl w:val="2"/>
          <w:numId w:val="900"/>
        </w:numPr>
        <w:spacing w:before="0" w:after="0"/>
      </w:pPr>
      <w:r>
        <w:t>LazyVerticalGrid</w:t>
      </w:r>
    </w:p>
    <w:p>
      <w:pPr>
        <w:numPr>
          <w:ilvl w:val="2"/>
          <w:numId w:val="900"/>
        </w:numPr>
        <w:spacing w:before="0" w:after="0"/>
      </w:pPr>
      <w:r>
        <w:t>Item Keys and Performance</w:t>
      </w:r>
    </w:p>
    <w:p>
      <w:pPr>
        <w:numPr>
          <w:ilvl w:val="2"/>
          <w:numId w:val="900"/>
        </w:numPr>
        <w:spacing w:before="0" w:after="0"/>
      </w:pPr>
      <w:r>
        <w:t>Lazy List State</w:t>
      </w:r>
    </w:p>
    <w:p>
      <w:pPr>
        <w:numPr>
          <w:ilvl w:val="1"/>
          <w:numId w:val="900"/>
        </w:numPr>
        <w:spacing w:before="0" w:after="0"/>
      </w:pPr>
      <w:r>
        <w:t>Custom Layouts</w:t>
      </w:r>
    </w:p>
    <w:p>
      <w:pPr>
        <w:numPr>
          <w:ilvl w:val="2"/>
          <w:numId w:val="900"/>
        </w:numPr>
        <w:spacing w:before="0" w:after="0"/>
      </w:pPr>
      <w:r>
        <w:t>Layout Composable</w:t>
      </w:r>
    </w:p>
    <w:p>
      <w:pPr>
        <w:numPr>
          <w:ilvl w:val="2"/>
          <w:numId w:val="900"/>
        </w:numPr>
        <w:spacing w:before="0" w:after="0"/>
      </w:pPr>
      <w:r>
        <w:t>Intrinsic Measurements</w:t>
      </w:r>
    </w:p>
    <w:p>
      <w:pPr>
        <w:numPr>
          <w:ilvl w:val="0"/>
          <w:numId w:val="900"/>
        </w:numPr>
        <w:spacing w:before="0" w:after="0"/>
      </w:pPr>
      <w:r>
        <w:t>Basic Composables</w:t>
      </w:r>
    </w:p>
    <w:p>
      <w:pPr>
        <w:numPr>
          <w:ilvl w:val="1"/>
          <w:numId w:val="900"/>
        </w:numPr>
        <w:spacing w:before="0" w:after="0"/>
      </w:pPr>
      <w:r>
        <w:t>Text</w:t>
      </w:r>
    </w:p>
    <w:p>
      <w:pPr>
        <w:numPr>
          <w:ilvl w:val="2"/>
          <w:numId w:val="900"/>
        </w:numPr>
        <w:spacing w:before="0" w:after="0"/>
      </w:pPr>
      <w:r>
        <w:t>Text Display</w:t>
      </w:r>
    </w:p>
    <w:p>
      <w:pPr>
        <w:numPr>
          <w:ilvl w:val="2"/>
          <w:numId w:val="900"/>
        </w:numPr>
        <w:spacing w:before="0" w:after="0"/>
      </w:pPr>
      <w:r>
        <w:t>Styling and Formatting</w:t>
      </w:r>
    </w:p>
    <w:p>
      <w:pPr>
        <w:numPr>
          <w:ilvl w:val="2"/>
          <w:numId w:val="900"/>
        </w:numPr>
        <w:spacing w:before="0" w:after="0"/>
      </w:pPr>
      <w:r>
        <w:t>Text Selection</w:t>
      </w:r>
    </w:p>
    <w:p>
      <w:pPr>
        <w:numPr>
          <w:ilvl w:val="1"/>
          <w:numId w:val="900"/>
        </w:numPr>
        <w:spacing w:before="0" w:after="0"/>
      </w:pPr>
      <w:r>
        <w:t>Button</w:t>
      </w:r>
    </w:p>
    <w:p>
      <w:pPr>
        <w:numPr>
          <w:ilvl w:val="2"/>
          <w:numId w:val="900"/>
        </w:numPr>
        <w:spacing w:before="0" w:after="0"/>
      </w:pPr>
      <w:r>
        <w:t>Click Handling</w:t>
      </w:r>
    </w:p>
    <w:p>
      <w:pPr>
        <w:numPr>
          <w:ilvl w:val="2"/>
          <w:numId w:val="900"/>
        </w:numPr>
        <w:spacing w:before="0" w:after="0"/>
      </w:pPr>
      <w:r>
        <w:t>Button Variants</w:t>
      </w:r>
    </w:p>
    <w:p>
      <w:pPr>
        <w:numPr>
          <w:ilvl w:val="2"/>
          <w:numId w:val="900"/>
        </w:numPr>
        <w:spacing w:before="0" w:after="0"/>
      </w:pPr>
      <w:r>
        <w:t>Custom Styling</w:t>
      </w:r>
    </w:p>
    <w:p>
      <w:pPr>
        <w:numPr>
          <w:ilvl w:val="1"/>
          <w:numId w:val="900"/>
        </w:numPr>
        <w:spacing w:before="0" w:after="0"/>
      </w:pPr>
      <w:r>
        <w:t>Image</w:t>
      </w:r>
    </w:p>
    <w:p>
      <w:pPr>
        <w:numPr>
          <w:ilvl w:val="2"/>
          <w:numId w:val="900"/>
        </w:numPr>
        <w:spacing w:before="0" w:after="0"/>
      </w:pPr>
      <w:r>
        <w:t>Loading and Displaying Images</w:t>
      </w:r>
    </w:p>
    <w:p>
      <w:pPr>
        <w:numPr>
          <w:ilvl w:val="2"/>
          <w:numId w:val="900"/>
        </w:numPr>
        <w:spacing w:before="0" w:after="0"/>
      </w:pPr>
      <w:r>
        <w:t>Content Scale</w:t>
      </w:r>
    </w:p>
    <w:p>
      <w:pPr>
        <w:numPr>
          <w:ilvl w:val="2"/>
          <w:numId w:val="900"/>
        </w:numPr>
        <w:spacing w:before="0" w:after="0"/>
      </w:pPr>
      <w:r>
        <w:t>Image Resources</w:t>
      </w:r>
    </w:p>
    <w:p>
      <w:pPr>
        <w:numPr>
          <w:ilvl w:val="1"/>
          <w:numId w:val="900"/>
        </w:numPr>
        <w:spacing w:before="0" w:after="0"/>
      </w:pPr>
      <w:r>
        <w:t>TextField</w:t>
      </w:r>
    </w:p>
    <w:p>
      <w:pPr>
        <w:numPr>
          <w:ilvl w:val="2"/>
          <w:numId w:val="900"/>
        </w:numPr>
        <w:spacing w:before="0" w:after="0"/>
      </w:pPr>
      <w:r>
        <w:t>User Input Handling</w:t>
      </w:r>
    </w:p>
    <w:p>
      <w:pPr>
        <w:numPr>
          <w:ilvl w:val="2"/>
          <w:numId w:val="900"/>
        </w:numPr>
        <w:spacing w:before="0" w:after="0"/>
      </w:pPr>
      <w:r>
        <w:t>Input Validation</w:t>
      </w:r>
    </w:p>
    <w:p>
      <w:pPr>
        <w:numPr>
          <w:ilvl w:val="2"/>
          <w:numId w:val="900"/>
        </w:numPr>
        <w:spacing w:before="0" w:after="0"/>
      </w:pPr>
      <w:r>
        <w:t>Keyboard Options</w:t>
      </w:r>
    </w:p>
    <w:p>
      <w:pPr>
        <w:numPr>
          <w:ilvl w:val="1"/>
          <w:numId w:val="900"/>
        </w:numPr>
        <w:spacing w:before="0" w:after="0"/>
      </w:pPr>
      <w:r>
        <w:t>Icon</w:t>
      </w:r>
    </w:p>
    <w:p>
      <w:pPr>
        <w:numPr>
          <w:ilvl w:val="2"/>
          <w:numId w:val="900"/>
        </w:numPr>
        <w:spacing w:before="0" w:after="0"/>
      </w:pPr>
      <w:r>
        <w:t>Vector Icons</w:t>
      </w:r>
    </w:p>
    <w:p>
      <w:pPr>
        <w:numPr>
          <w:ilvl w:val="2"/>
          <w:numId w:val="900"/>
        </w:numPr>
        <w:spacing w:before="0" w:after="0"/>
      </w:pPr>
      <w:r>
        <w:t>Icon Buttons</w:t>
      </w:r>
    </w:p>
    <w:p>
      <w:pPr>
        <w:numPr>
          <w:ilvl w:val="1"/>
          <w:numId w:val="900"/>
        </w:numPr>
        <w:spacing w:before="0" w:after="0"/>
      </w:pPr>
      <w:r>
        <w:t>Card</w:t>
      </w:r>
    </w:p>
    <w:p>
      <w:pPr>
        <w:numPr>
          <w:ilvl w:val="2"/>
          <w:numId w:val="900"/>
        </w:numPr>
        <w:spacing w:before="0" w:after="0"/>
      </w:pPr>
      <w:r>
        <w:t>Material Card Component</w:t>
      </w:r>
    </w:p>
    <w:p>
      <w:pPr>
        <w:numPr>
          <w:ilvl w:val="1"/>
          <w:numId w:val="900"/>
        </w:numPr>
        <w:spacing w:before="0" w:after="0"/>
      </w:pPr>
      <w:r>
        <w:t>Surface</w:t>
      </w:r>
    </w:p>
    <w:p>
      <w:pPr>
        <w:numPr>
          <w:ilvl w:val="2"/>
          <w:numId w:val="900"/>
        </w:numPr>
        <w:spacing w:before="0" w:after="0"/>
      </w:pPr>
      <w:r>
        <w:t>Material Surface</w:t>
      </w:r>
    </w:p>
    <w:p>
      <w:pPr>
        <w:numPr>
          <w:ilvl w:val="0"/>
          <w:numId w:val="900"/>
        </w:numPr>
        <w:spacing w:before="0" w:after="0"/>
      </w:pPr>
      <w:r>
        <w:t>State Management in Compose</w:t>
      </w:r>
    </w:p>
    <w:p>
      <w:pPr>
        <w:numPr>
          <w:ilvl w:val="1"/>
          <w:numId w:val="900"/>
        </w:numPr>
        <w:spacing w:before="0" w:after="0"/>
      </w:pPr>
      <w:r>
        <w:t>Local State</w:t>
      </w:r>
    </w:p>
    <w:p>
      <w:pPr>
        <w:numPr>
          <w:ilvl w:val="2"/>
          <w:numId w:val="900"/>
        </w:numPr>
        <w:spacing w:before="0" w:after="0"/>
      </w:pPr>
      <w:r>
        <w:t>remember and mutableStateOf</w:t>
      </w:r>
    </w:p>
    <w:p>
      <w:pPr>
        <w:numPr>
          <w:ilvl w:val="2"/>
          <w:numId w:val="900"/>
        </w:numPr>
        <w:spacing w:before="0" w:after="0"/>
      </w:pPr>
      <w:r>
        <w:t>State Hoisting</w:t>
      </w:r>
    </w:p>
    <w:p>
      <w:pPr>
        <w:numPr>
          <w:ilvl w:val="3"/>
          <w:numId w:val="900"/>
        </w:numPr>
        <w:spacing w:before="0" w:after="0"/>
      </w:pPr>
      <w:r>
        <w:t>Lifting State Up</w:t>
      </w:r>
    </w:p>
    <w:p>
      <w:pPr>
        <w:numPr>
          <w:ilvl w:val="3"/>
          <w:numId w:val="900"/>
        </w:numPr>
        <w:spacing w:before="0" w:after="0"/>
      </w:pPr>
      <w:r>
        <w:t>Stateless Composables</w:t>
      </w:r>
    </w:p>
    <w:p>
      <w:pPr>
        <w:numPr>
          <w:ilvl w:val="1"/>
          <w:numId w:val="900"/>
        </w:numPr>
        <w:spacing w:before="0" w:after="0"/>
      </w:pPr>
      <w:r>
        <w:t>ViewModel Integration</w:t>
      </w:r>
    </w:p>
    <w:p>
      <w:pPr>
        <w:numPr>
          <w:ilvl w:val="2"/>
          <w:numId w:val="900"/>
        </w:numPr>
        <w:spacing w:before="0" w:after="0"/>
      </w:pPr>
      <w:r>
        <w:t>Using ViewModel with Compose</w:t>
      </w:r>
    </w:p>
    <w:p>
      <w:pPr>
        <w:numPr>
          <w:ilvl w:val="2"/>
          <w:numId w:val="900"/>
        </w:numPr>
        <w:spacing w:before="0" w:after="0"/>
      </w:pPr>
      <w:r>
        <w:t>Observing ViewModel State</w:t>
      </w:r>
    </w:p>
    <w:p>
      <w:pPr>
        <w:numPr>
          <w:ilvl w:val="1"/>
          <w:numId w:val="900"/>
        </w:numPr>
        <w:spacing w:before="0" w:after="0"/>
      </w:pPr>
      <w:r>
        <w:t>Side Effects</w:t>
      </w:r>
    </w:p>
    <w:p>
      <w:pPr>
        <w:numPr>
          <w:ilvl w:val="2"/>
          <w:numId w:val="900"/>
        </w:numPr>
        <w:spacing w:before="0" w:after="0"/>
      </w:pPr>
      <w:r>
        <w:t>LaunchedEffect</w:t>
      </w:r>
    </w:p>
    <w:p>
      <w:pPr>
        <w:numPr>
          <w:ilvl w:val="2"/>
          <w:numId w:val="900"/>
        </w:numPr>
        <w:spacing w:before="0" w:after="0"/>
      </w:pPr>
      <w:r>
        <w:t>rememberCoroutineScope</w:t>
      </w:r>
    </w:p>
    <w:p>
      <w:pPr>
        <w:numPr>
          <w:ilvl w:val="2"/>
          <w:numId w:val="900"/>
        </w:numPr>
        <w:spacing w:before="0" w:after="0"/>
      </w:pPr>
      <w:r>
        <w:t>DisposableEffect</w:t>
      </w:r>
    </w:p>
    <w:p>
      <w:pPr>
        <w:numPr>
          <w:ilvl w:val="2"/>
          <w:numId w:val="900"/>
        </w:numPr>
        <w:spacing w:before="0" w:after="0"/>
      </w:pPr>
      <w:r>
        <w:t>SideEffect</w:t>
      </w:r>
    </w:p>
    <w:p>
      <w:pPr>
        <w:numPr>
          <w:ilvl w:val="2"/>
          <w:numId w:val="900"/>
        </w:numPr>
        <w:spacing w:before="0" w:after="0"/>
      </w:pPr>
      <w:r>
        <w:t>rememberUpdatedState</w:t>
      </w:r>
    </w:p>
    <w:p>
      <w:pPr>
        <w:numPr>
          <w:ilvl w:val="0"/>
          <w:numId w:val="900"/>
        </w:numPr>
        <w:spacing w:before="0" w:after="0"/>
      </w:pPr>
      <w:r>
        <w:t>Theming in Compose</w:t>
      </w:r>
    </w:p>
    <w:p>
      <w:pPr>
        <w:numPr>
          <w:ilvl w:val="1"/>
          <w:numId w:val="900"/>
        </w:numPr>
        <w:spacing w:before="0" w:after="0"/>
      </w:pPr>
      <w:r>
        <w:t>MaterialTheme</w:t>
      </w:r>
    </w:p>
    <w:p>
      <w:pPr>
        <w:numPr>
          <w:ilvl w:val="2"/>
          <w:numId w:val="900"/>
        </w:numPr>
        <w:spacing w:before="0" w:after="0"/>
      </w:pPr>
      <w:r>
        <w:t>Colors</w:t>
      </w:r>
    </w:p>
    <w:p>
      <w:pPr>
        <w:numPr>
          <w:ilvl w:val="3"/>
          <w:numId w:val="900"/>
        </w:numPr>
        <w:spacing w:before="0" w:after="0"/>
      </w:pPr>
      <w:r>
        <w:t>Light and Dark Color Schemes</w:t>
      </w:r>
    </w:p>
    <w:p>
      <w:pPr>
        <w:numPr>
          <w:ilvl w:val="2"/>
          <w:numId w:val="900"/>
        </w:numPr>
        <w:spacing w:before="0" w:after="0"/>
      </w:pPr>
      <w:r>
        <w:t>Typography</w:t>
      </w:r>
    </w:p>
    <w:p>
      <w:pPr>
        <w:numPr>
          <w:ilvl w:val="3"/>
          <w:numId w:val="900"/>
        </w:numPr>
        <w:spacing w:before="0" w:after="0"/>
      </w:pPr>
      <w:r>
        <w:t>Text Styles</w:t>
      </w:r>
    </w:p>
    <w:p>
      <w:pPr>
        <w:numPr>
          <w:ilvl w:val="2"/>
          <w:numId w:val="900"/>
        </w:numPr>
        <w:spacing w:before="0" w:after="0"/>
      </w:pPr>
      <w:r>
        <w:t>Shapes</w:t>
      </w:r>
    </w:p>
    <w:p>
      <w:pPr>
        <w:numPr>
          <w:ilvl w:val="3"/>
          <w:numId w:val="900"/>
        </w:numPr>
        <w:spacing w:before="0" w:after="0"/>
      </w:pPr>
      <w:r>
        <w:t>Component Shapes</w:t>
      </w:r>
    </w:p>
    <w:p>
      <w:pPr>
        <w:numPr>
          <w:ilvl w:val="1"/>
          <w:numId w:val="900"/>
        </w:numPr>
        <w:spacing w:before="0" w:after="0"/>
      </w:pPr>
      <w:r>
        <w:t>Custom Themes</w:t>
      </w:r>
    </w:p>
    <w:p>
      <w:pPr>
        <w:numPr>
          <w:ilvl w:val="2"/>
          <w:numId w:val="900"/>
        </w:numPr>
        <w:spacing w:before="0" w:after="0"/>
      </w:pPr>
      <w:r>
        <w:t>Creating Custom Color Schemes</w:t>
      </w:r>
    </w:p>
    <w:p>
      <w:pPr>
        <w:numPr>
          <w:ilvl w:val="2"/>
          <w:numId w:val="900"/>
        </w:numPr>
        <w:spacing w:before="0" w:after="0"/>
      </w:pPr>
      <w:r>
        <w:t>Custom Typography</w:t>
      </w:r>
    </w:p>
    <w:p>
      <w:pPr>
        <w:numPr>
          <w:ilvl w:val="1"/>
          <w:numId w:val="900"/>
        </w:numPr>
        <w:spacing w:before="0" w:after="0"/>
      </w:pPr>
      <w:r>
        <w:t>Dark Theme Support</w:t>
      </w:r>
    </w:p>
    <w:p>
      <w:pPr>
        <w:numPr>
          <w:ilvl w:val="2"/>
          <w:numId w:val="900"/>
        </w:numPr>
        <w:spacing w:before="0" w:after="0"/>
      </w:pPr>
      <w:r>
        <w:t>Dynamic Theming</w:t>
      </w:r>
    </w:p>
    <w:p>
      <w:pPr>
        <w:numPr>
          <w:ilvl w:val="2"/>
          <w:numId w:val="900"/>
        </w:numPr>
        <w:spacing w:before="0" w:after="0"/>
      </w:pPr>
      <w:r>
        <w:t>System Theme Detection</w:t>
      </w:r>
    </w:p>
    <w:p>
      <w:pPr>
        <w:numPr>
          <w:ilvl w:val="0"/>
          <w:numId w:val="900"/>
        </w:numPr>
        <w:spacing w:before="0" w:after="0"/>
      </w:pPr>
      <w:r>
        <w:t>Navigation in Compose</w:t>
      </w:r>
    </w:p>
    <w:p>
      <w:pPr>
        <w:numPr>
          <w:ilvl w:val="1"/>
          <w:numId w:val="900"/>
        </w:numPr>
        <w:spacing w:before="0" w:after="0"/>
      </w:pPr>
      <w:r>
        <w:t>Compose Navigation</w:t>
      </w:r>
    </w:p>
    <w:p>
      <w:pPr>
        <w:numPr>
          <w:ilvl w:val="2"/>
          <w:numId w:val="900"/>
        </w:numPr>
        <w:spacing w:before="0" w:after="0"/>
      </w:pPr>
      <w:r>
        <w:t>NavHost Setup</w:t>
      </w:r>
    </w:p>
    <w:p>
      <w:pPr>
        <w:numPr>
          <w:ilvl w:val="2"/>
          <w:numId w:val="900"/>
        </w:numPr>
        <w:spacing w:before="0" w:after="0"/>
      </w:pPr>
      <w:r>
        <w:t>NavController</w:t>
      </w:r>
    </w:p>
    <w:p>
      <w:pPr>
        <w:numPr>
          <w:ilvl w:val="2"/>
          <w:numId w:val="900"/>
        </w:numPr>
        <w:spacing w:before="0" w:after="0"/>
      </w:pPr>
      <w:r>
        <w:t>Navigation Routes</w:t>
      </w:r>
    </w:p>
    <w:p>
      <w:pPr>
        <w:numPr>
          <w:ilvl w:val="2"/>
          <w:numId w:val="900"/>
        </w:numPr>
        <w:spacing w:before="0" w:after="0"/>
      </w:pPr>
      <w:r>
        <w:t>Passing Arguments</w:t>
      </w:r>
    </w:p>
    <w:p>
      <w:pPr>
        <w:numPr>
          <w:ilvl w:val="0"/>
          <w:numId w:val="900"/>
        </w:numPr>
        <w:spacing w:before="0" w:after="0"/>
      </w:pPr>
      <w:r>
        <w:t>Animation in Compose</w:t>
      </w:r>
    </w:p>
    <w:p>
      <w:pPr>
        <w:numPr>
          <w:ilvl w:val="1"/>
          <w:numId w:val="900"/>
        </w:numPr>
        <w:spacing w:before="0" w:after="0"/>
      </w:pPr>
      <w:r>
        <w:t>Basic Animations</w:t>
      </w:r>
    </w:p>
    <w:p>
      <w:pPr>
        <w:numPr>
          <w:ilvl w:val="2"/>
          <w:numId w:val="900"/>
        </w:numPr>
        <w:spacing w:before="0" w:after="0"/>
      </w:pPr>
      <w:r>
        <w:t>animate*AsState APIs</w:t>
      </w:r>
    </w:p>
    <w:p>
      <w:pPr>
        <w:numPr>
          <w:ilvl w:val="2"/>
          <w:numId w:val="900"/>
        </w:numPr>
        <w:spacing w:before="0" w:after="0"/>
      </w:pPr>
      <w:r>
        <w:t>AnimatedVisibility</w:t>
      </w:r>
    </w:p>
    <w:p>
      <w:pPr>
        <w:numPr>
          <w:ilvl w:val="1"/>
          <w:numId w:val="900"/>
        </w:numPr>
        <w:spacing w:before="0" w:after="0"/>
      </w:pPr>
      <w:r>
        <w:t>Transition APIs</w:t>
      </w:r>
    </w:p>
    <w:p>
      <w:pPr>
        <w:numPr>
          <w:ilvl w:val="2"/>
          <w:numId w:val="900"/>
        </w:numPr>
        <w:spacing w:before="0" w:after="0"/>
      </w:pPr>
      <w:r>
        <w:t>updateTransition</w:t>
      </w:r>
    </w:p>
    <w:p>
      <w:pPr>
        <w:numPr>
          <w:ilvl w:val="2"/>
          <w:numId w:val="900"/>
        </w:numPr>
        <w:spacing w:before="0" w:after="0"/>
      </w:pPr>
      <w:r>
        <w:t>Transition Animations</w:t>
      </w:r>
    </w:p>
    <w:p>
      <w:pPr>
        <w:numPr>
          <w:ilvl w:val="1"/>
          <w:numId w:val="900"/>
        </w:numPr>
        <w:spacing w:before="0" w:after="0"/>
      </w:pPr>
      <w:r>
        <w:t>Custom Animations</w:t>
      </w:r>
    </w:p>
    <w:p>
      <w:pPr>
        <w:numPr>
          <w:ilvl w:val="2"/>
          <w:numId w:val="900"/>
        </w:numPr>
        <w:spacing w:before="0" w:after="0"/>
      </w:pPr>
      <w:r>
        <w:t>Animatable</w:t>
      </w:r>
    </w:p>
    <w:p>
      <w:pPr>
        <w:numPr>
          <w:ilvl w:val="2"/>
          <w:numId w:val="900"/>
        </w:numPr>
        <w:spacing w:before="0" w:after="0"/>
      </w:pPr>
      <w:r>
        <w:t>Animation Specs</w:t>
      </w:r>
    </w:p>
    <w:p>
      <w:pPr>
        <w:numPr>
          <w:ilvl w:val="0"/>
          <w:numId w:val="900"/>
        </w:numPr>
        <w:spacing w:before="0" w:after="0"/>
      </w:pPr>
      <w:r>
        <w:t>Interoperability</w:t>
      </w:r>
    </w:p>
    <w:p>
      <w:pPr>
        <w:numPr>
          <w:ilvl w:val="1"/>
          <w:numId w:val="900"/>
        </w:numPr>
        <w:spacing w:before="0" w:after="0"/>
      </w:pPr>
      <w:r>
        <w:t>Compose in View-based Apps</w:t>
      </w:r>
    </w:p>
    <w:p>
      <w:pPr>
        <w:numPr>
          <w:ilvl w:val="2"/>
          <w:numId w:val="900"/>
        </w:numPr>
        <w:spacing w:before="0" w:after="0"/>
      </w:pPr>
      <w:r>
        <w:t>ComposeView</w:t>
      </w:r>
    </w:p>
    <w:p>
      <w:pPr>
        <w:numPr>
          <w:ilvl w:val="1"/>
          <w:numId w:val="900"/>
        </w:numPr>
        <w:spacing w:before="0" w:after="0"/>
      </w:pPr>
      <w:r>
        <w:t>Views in Compose</w:t>
      </w:r>
    </w:p>
    <w:p>
      <w:pPr>
        <w:numPr>
          <w:ilvl w:val="2"/>
          <w:numId w:val="900"/>
        </w:numPr>
        <w:spacing w:before="0" w:after="0"/>
      </w:pPr>
      <w:r>
        <w:t>AndroidView</w:t>
      </w:r>
    </w:p>
    <w:p>
      <w:pPr>
        <w:pStyle w:val="Heading1"/>
      </w:pPr>
      <w:r>
        <w:t>App Components and Lifecycle</w:t>
      </w:r>
    </w:p>
    <w:p>
      <w:pPr>
        <w:numPr>
          <w:ilvl w:val="0"/>
          <w:numId w:val="900"/>
        </w:numPr>
        <w:spacing w:before="0" w:after="0"/>
      </w:pPr>
      <w:r>
        <w:t>Activity</w:t>
      </w:r>
    </w:p>
    <w:p>
      <w:pPr>
        <w:numPr>
          <w:ilvl w:val="1"/>
          <w:numId w:val="900"/>
        </w:numPr>
        <w:spacing w:before="0" w:after="0"/>
      </w:pPr>
      <w:r>
        <w:t>Activity Lifecycle</w:t>
      </w:r>
    </w:p>
    <w:p>
      <w:pPr>
        <w:numPr>
          <w:ilvl w:val="2"/>
          <w:numId w:val="900"/>
        </w:numPr>
        <w:spacing w:before="0" w:after="0"/>
      </w:pPr>
      <w:r>
        <w:t>Lifecycle States</w:t>
      </w:r>
    </w:p>
    <w:p>
      <w:pPr>
        <w:numPr>
          <w:ilvl w:val="3"/>
          <w:numId w:val="900"/>
        </w:numPr>
        <w:spacing w:before="0" w:after="0"/>
      </w:pPr>
      <w:r>
        <w:t>Created</w:t>
      </w:r>
    </w:p>
    <w:p>
      <w:pPr>
        <w:numPr>
          <w:ilvl w:val="3"/>
          <w:numId w:val="900"/>
        </w:numPr>
        <w:spacing w:before="0" w:after="0"/>
      </w:pPr>
      <w:r>
        <w:t>Started</w:t>
      </w:r>
    </w:p>
    <w:p>
      <w:pPr>
        <w:numPr>
          <w:ilvl w:val="3"/>
          <w:numId w:val="900"/>
        </w:numPr>
        <w:spacing w:before="0" w:after="0"/>
      </w:pPr>
      <w:r>
        <w:t>Resumed</w:t>
      </w:r>
    </w:p>
    <w:p>
      <w:pPr>
        <w:numPr>
          <w:ilvl w:val="3"/>
          <w:numId w:val="900"/>
        </w:numPr>
        <w:spacing w:before="0" w:after="0"/>
      </w:pPr>
      <w:r>
        <w:t>Paused</w:t>
      </w:r>
    </w:p>
    <w:p>
      <w:pPr>
        <w:numPr>
          <w:ilvl w:val="3"/>
          <w:numId w:val="900"/>
        </w:numPr>
        <w:spacing w:before="0" w:after="0"/>
      </w:pPr>
      <w:r>
        <w:t>Stopped</w:t>
      </w:r>
    </w:p>
    <w:p>
      <w:pPr>
        <w:numPr>
          <w:ilvl w:val="3"/>
          <w:numId w:val="900"/>
        </w:numPr>
        <w:spacing w:before="0" w:after="0"/>
      </w:pPr>
      <w:r>
        <w:t>Destroyed</w:t>
      </w:r>
    </w:p>
    <w:p>
      <w:pPr>
        <w:numPr>
          <w:ilvl w:val="2"/>
          <w:numId w:val="900"/>
        </w:numPr>
        <w:spacing w:before="0" w:after="0"/>
      </w:pPr>
      <w:r>
        <w:t>Lifecycle Methods</w:t>
      </w:r>
    </w:p>
    <w:p>
      <w:pPr>
        <w:numPr>
          <w:ilvl w:val="3"/>
          <w:numId w:val="900"/>
        </w:numPr>
        <w:spacing w:before="0" w:after="0"/>
      </w:pPr>
      <w:r>
        <w:t>onCreate</w:t>
      </w:r>
    </w:p>
    <w:p>
      <w:pPr>
        <w:numPr>
          <w:ilvl w:val="3"/>
          <w:numId w:val="900"/>
        </w:numPr>
        <w:spacing w:before="0" w:after="0"/>
      </w:pPr>
      <w:r>
        <w:t>onStart</w:t>
      </w:r>
    </w:p>
    <w:p>
      <w:pPr>
        <w:numPr>
          <w:ilvl w:val="3"/>
          <w:numId w:val="900"/>
        </w:numPr>
        <w:spacing w:before="0" w:after="0"/>
      </w:pPr>
      <w:r>
        <w:t>onResume</w:t>
      </w:r>
    </w:p>
    <w:p>
      <w:pPr>
        <w:numPr>
          <w:ilvl w:val="3"/>
          <w:numId w:val="900"/>
        </w:numPr>
        <w:spacing w:before="0" w:after="0"/>
      </w:pPr>
      <w:r>
        <w:t>onPause</w:t>
      </w:r>
    </w:p>
    <w:p>
      <w:pPr>
        <w:numPr>
          <w:ilvl w:val="3"/>
          <w:numId w:val="900"/>
        </w:numPr>
        <w:spacing w:before="0" w:after="0"/>
      </w:pPr>
      <w:r>
        <w:t>onStop</w:t>
      </w:r>
    </w:p>
    <w:p>
      <w:pPr>
        <w:numPr>
          <w:ilvl w:val="3"/>
          <w:numId w:val="900"/>
        </w:numPr>
        <w:spacing w:before="0" w:after="0"/>
      </w:pPr>
      <w:r>
        <w:t>onDestroy</w:t>
      </w:r>
    </w:p>
    <w:p>
      <w:pPr>
        <w:numPr>
          <w:ilvl w:val="3"/>
          <w:numId w:val="900"/>
        </w:numPr>
        <w:spacing w:before="0" w:after="0"/>
      </w:pPr>
      <w:r>
        <w:t>onRestart</w:t>
      </w:r>
    </w:p>
    <w:p>
      <w:pPr>
        <w:numPr>
          <w:ilvl w:val="2"/>
          <w:numId w:val="900"/>
        </w:numPr>
        <w:spacing w:before="0" w:after="0"/>
      </w:pPr>
      <w:r>
        <w:t>Lifecycle Callbacks Order</w:t>
      </w:r>
    </w:p>
    <w:p>
      <w:pPr>
        <w:numPr>
          <w:ilvl w:val="1"/>
          <w:numId w:val="900"/>
        </w:numPr>
        <w:spacing w:before="0" w:after="0"/>
      </w:pPr>
      <w:r>
        <w:t>Activity Launch Modes</w:t>
      </w:r>
    </w:p>
    <w:p>
      <w:pPr>
        <w:numPr>
          <w:ilvl w:val="2"/>
          <w:numId w:val="900"/>
        </w:numPr>
        <w:spacing w:before="0" w:after="0"/>
      </w:pPr>
      <w:r>
        <w:t>Standard</w:t>
      </w:r>
    </w:p>
    <w:p>
      <w:pPr>
        <w:numPr>
          <w:ilvl w:val="2"/>
          <w:numId w:val="900"/>
        </w:numPr>
        <w:spacing w:before="0" w:after="0"/>
      </w:pPr>
      <w:r>
        <w:t>SingleTop</w:t>
      </w:r>
    </w:p>
    <w:p>
      <w:pPr>
        <w:numPr>
          <w:ilvl w:val="2"/>
          <w:numId w:val="900"/>
        </w:numPr>
        <w:spacing w:before="0" w:after="0"/>
      </w:pPr>
      <w:r>
        <w:t>SingleTask</w:t>
      </w:r>
    </w:p>
    <w:p>
      <w:pPr>
        <w:numPr>
          <w:ilvl w:val="2"/>
          <w:numId w:val="900"/>
        </w:numPr>
        <w:spacing w:before="0" w:after="0"/>
      </w:pPr>
      <w:r>
        <w:t>SingleInstance</w:t>
      </w:r>
    </w:p>
    <w:p>
      <w:pPr>
        <w:numPr>
          <w:ilvl w:val="1"/>
          <w:numId w:val="900"/>
        </w:numPr>
        <w:spacing w:before="0" w:after="0"/>
      </w:pPr>
      <w:r>
        <w:t>Handling Configuration Changes</w:t>
      </w:r>
    </w:p>
    <w:p>
      <w:pPr>
        <w:numPr>
          <w:ilvl w:val="2"/>
          <w:numId w:val="900"/>
        </w:numPr>
        <w:spacing w:before="0" w:after="0"/>
      </w:pPr>
      <w:r>
        <w:t>Screen Rotation</w:t>
      </w:r>
    </w:p>
    <w:p>
      <w:pPr>
        <w:numPr>
          <w:ilvl w:val="2"/>
          <w:numId w:val="900"/>
        </w:numPr>
        <w:spacing w:before="0" w:after="0"/>
      </w:pPr>
      <w:r>
        <w:t>Resource Reloading</w:t>
      </w:r>
    </w:p>
    <w:p>
      <w:pPr>
        <w:numPr>
          <w:ilvl w:val="2"/>
          <w:numId w:val="900"/>
        </w:numPr>
        <w:spacing w:before="0" w:after="0"/>
      </w:pPr>
      <w:r>
        <w:t>Saving and Restoring State</w:t>
      </w:r>
    </w:p>
    <w:p>
      <w:pPr>
        <w:numPr>
          <w:ilvl w:val="1"/>
          <w:numId w:val="900"/>
        </w:numPr>
        <w:spacing w:before="0" w:after="0"/>
      </w:pPr>
      <w:r>
        <w:t>Starting Activities and Passing Data</w:t>
      </w:r>
    </w:p>
    <w:p>
      <w:pPr>
        <w:numPr>
          <w:ilvl w:val="2"/>
          <w:numId w:val="900"/>
        </w:numPr>
        <w:spacing w:before="0" w:after="0"/>
      </w:pPr>
      <w:r>
        <w:t>Intents</w:t>
      </w:r>
    </w:p>
    <w:p>
      <w:pPr>
        <w:numPr>
          <w:ilvl w:val="3"/>
          <w:numId w:val="900"/>
        </w:numPr>
        <w:spacing w:before="0" w:after="0"/>
      </w:pPr>
      <w:r>
        <w:t>Explicit Intents</w:t>
      </w:r>
    </w:p>
    <w:p>
      <w:pPr>
        <w:numPr>
          <w:ilvl w:val="3"/>
          <w:numId w:val="900"/>
        </w:numPr>
        <w:spacing w:before="0" w:after="0"/>
      </w:pPr>
      <w:r>
        <w:t>Implicit Intents</w:t>
      </w:r>
    </w:p>
    <w:p>
      <w:pPr>
        <w:numPr>
          <w:ilvl w:val="2"/>
          <w:numId w:val="900"/>
        </w:numPr>
        <w:spacing w:before="0" w:after="0"/>
      </w:pPr>
      <w:r>
        <w:t>Intent Extras and Bundles</w:t>
      </w:r>
    </w:p>
    <w:p>
      <w:pPr>
        <w:numPr>
          <w:ilvl w:val="2"/>
          <w:numId w:val="900"/>
        </w:numPr>
        <w:spacing w:before="0" w:after="0"/>
      </w:pPr>
      <w:r>
        <w:t>Activity Results</w:t>
      </w:r>
    </w:p>
    <w:p>
      <w:pPr>
        <w:numPr>
          <w:ilvl w:val="3"/>
          <w:numId w:val="900"/>
        </w:numPr>
        <w:spacing w:before="0" w:after="0"/>
      </w:pPr>
      <w:r>
        <w:t>startActivityForResult (Deprecated)</w:t>
      </w:r>
    </w:p>
    <w:p>
      <w:pPr>
        <w:numPr>
          <w:ilvl w:val="3"/>
          <w:numId w:val="900"/>
        </w:numPr>
        <w:spacing w:before="0" w:after="0"/>
      </w:pPr>
      <w:r>
        <w:t>Activity Result APIs</w:t>
      </w:r>
    </w:p>
    <w:p>
      <w:pPr>
        <w:numPr>
          <w:ilvl w:val="1"/>
          <w:numId w:val="900"/>
        </w:numPr>
        <w:spacing w:before="0" w:after="0"/>
      </w:pPr>
      <w:r>
        <w:t>Tasks and Back Stack</w:t>
      </w:r>
    </w:p>
    <w:p>
      <w:pPr>
        <w:numPr>
          <w:ilvl w:val="2"/>
          <w:numId w:val="900"/>
        </w:numPr>
        <w:spacing w:before="0" w:after="0"/>
      </w:pPr>
      <w:r>
        <w:t>Task Management</w:t>
      </w:r>
    </w:p>
    <w:p>
      <w:pPr>
        <w:numPr>
          <w:ilvl w:val="2"/>
          <w:numId w:val="900"/>
        </w:numPr>
        <w:spacing w:before="0" w:after="0"/>
      </w:pPr>
      <w:r>
        <w:t>Back Stack Behavior</w:t>
      </w:r>
    </w:p>
    <w:p>
      <w:pPr>
        <w:numPr>
          <w:ilvl w:val="0"/>
          <w:numId w:val="900"/>
        </w:numPr>
        <w:spacing w:before="0" w:after="0"/>
      </w:pPr>
      <w:r>
        <w:t>Fragments</w:t>
      </w:r>
    </w:p>
    <w:p>
      <w:pPr>
        <w:numPr>
          <w:ilvl w:val="1"/>
          <w:numId w:val="900"/>
        </w:numPr>
        <w:spacing w:before="0" w:after="0"/>
      </w:pPr>
      <w:r>
        <w:t>Fragment Lifecycle</w:t>
      </w:r>
    </w:p>
    <w:p>
      <w:pPr>
        <w:numPr>
          <w:ilvl w:val="2"/>
          <w:numId w:val="900"/>
        </w:numPr>
        <w:spacing w:before="0" w:after="0"/>
      </w:pPr>
      <w:r>
        <w:t>Fragment Lifecycle States</w:t>
      </w:r>
    </w:p>
    <w:p>
      <w:pPr>
        <w:numPr>
          <w:ilvl w:val="2"/>
          <w:numId w:val="900"/>
        </w:numPr>
        <w:spacing w:before="0" w:after="0"/>
      </w:pPr>
      <w:r>
        <w:t>Lifecycle Methods</w:t>
      </w:r>
    </w:p>
    <w:p>
      <w:pPr>
        <w:numPr>
          <w:ilvl w:val="3"/>
          <w:numId w:val="900"/>
        </w:numPr>
        <w:spacing w:before="0" w:after="0"/>
      </w:pPr>
      <w:r>
        <w:t>onAttach</w:t>
      </w:r>
    </w:p>
    <w:p>
      <w:pPr>
        <w:numPr>
          <w:ilvl w:val="3"/>
          <w:numId w:val="900"/>
        </w:numPr>
        <w:spacing w:before="0" w:after="0"/>
      </w:pPr>
      <w:r>
        <w:t>onCreate</w:t>
      </w:r>
    </w:p>
    <w:p>
      <w:pPr>
        <w:numPr>
          <w:ilvl w:val="3"/>
          <w:numId w:val="900"/>
        </w:numPr>
        <w:spacing w:before="0" w:after="0"/>
      </w:pPr>
      <w:r>
        <w:t>onCreateView</w:t>
      </w:r>
    </w:p>
    <w:p>
      <w:pPr>
        <w:numPr>
          <w:ilvl w:val="3"/>
          <w:numId w:val="900"/>
        </w:numPr>
        <w:spacing w:before="0" w:after="0"/>
      </w:pPr>
      <w:r>
        <w:t>onViewCreated</w:t>
      </w:r>
    </w:p>
    <w:p>
      <w:pPr>
        <w:numPr>
          <w:ilvl w:val="3"/>
          <w:numId w:val="900"/>
        </w:numPr>
        <w:spacing w:before="0" w:after="0"/>
      </w:pPr>
      <w:r>
        <w:t>onStart</w:t>
      </w:r>
    </w:p>
    <w:p>
      <w:pPr>
        <w:numPr>
          <w:ilvl w:val="3"/>
          <w:numId w:val="900"/>
        </w:numPr>
        <w:spacing w:before="0" w:after="0"/>
      </w:pPr>
      <w:r>
        <w:t>onResume</w:t>
      </w:r>
    </w:p>
    <w:p>
      <w:pPr>
        <w:numPr>
          <w:ilvl w:val="3"/>
          <w:numId w:val="900"/>
        </w:numPr>
        <w:spacing w:before="0" w:after="0"/>
      </w:pPr>
      <w:r>
        <w:t>onPause</w:t>
      </w:r>
    </w:p>
    <w:p>
      <w:pPr>
        <w:numPr>
          <w:ilvl w:val="3"/>
          <w:numId w:val="900"/>
        </w:numPr>
        <w:spacing w:before="0" w:after="0"/>
      </w:pPr>
      <w:r>
        <w:t>onStop</w:t>
      </w:r>
    </w:p>
    <w:p>
      <w:pPr>
        <w:numPr>
          <w:ilvl w:val="3"/>
          <w:numId w:val="900"/>
        </w:numPr>
        <w:spacing w:before="0" w:after="0"/>
      </w:pPr>
      <w:r>
        <w:t>onDestroyView</w:t>
      </w:r>
    </w:p>
    <w:p>
      <w:pPr>
        <w:numPr>
          <w:ilvl w:val="3"/>
          <w:numId w:val="900"/>
        </w:numPr>
        <w:spacing w:before="0" w:after="0"/>
      </w:pPr>
      <w:r>
        <w:t>onDestroy</w:t>
      </w:r>
    </w:p>
    <w:p>
      <w:pPr>
        <w:numPr>
          <w:ilvl w:val="3"/>
          <w:numId w:val="900"/>
        </w:numPr>
        <w:spacing w:before="0" w:after="0"/>
      </w:pPr>
      <w:r>
        <w:t>onDetach</w:t>
      </w:r>
    </w:p>
    <w:p>
      <w:pPr>
        <w:numPr>
          <w:ilvl w:val="1"/>
          <w:numId w:val="900"/>
        </w:numPr>
        <w:spacing w:before="0" w:after="0"/>
      </w:pPr>
      <w:r>
        <w:t>FragmentManager and Transactions</w:t>
      </w:r>
    </w:p>
    <w:p>
      <w:pPr>
        <w:numPr>
          <w:ilvl w:val="2"/>
          <w:numId w:val="900"/>
        </w:numPr>
        <w:spacing w:before="0" w:after="0"/>
      </w:pPr>
      <w:r>
        <w:t>Adding Fragments</w:t>
      </w:r>
    </w:p>
    <w:p>
      <w:pPr>
        <w:numPr>
          <w:ilvl w:val="2"/>
          <w:numId w:val="900"/>
        </w:numPr>
        <w:spacing w:before="0" w:after="0"/>
      </w:pPr>
      <w:r>
        <w:t>Replacing Fragments</w:t>
      </w:r>
    </w:p>
    <w:p>
      <w:pPr>
        <w:numPr>
          <w:ilvl w:val="2"/>
          <w:numId w:val="900"/>
        </w:numPr>
        <w:spacing w:before="0" w:after="0"/>
      </w:pPr>
      <w:r>
        <w:t>Removing Fragments</w:t>
      </w:r>
    </w:p>
    <w:p>
      <w:pPr>
        <w:numPr>
          <w:ilvl w:val="2"/>
          <w:numId w:val="900"/>
        </w:numPr>
        <w:spacing w:before="0" w:after="0"/>
      </w:pPr>
      <w:r>
        <w:t>Fragment Transactions</w:t>
      </w:r>
    </w:p>
    <w:p>
      <w:pPr>
        <w:numPr>
          <w:ilvl w:val="2"/>
          <w:numId w:val="900"/>
        </w:numPr>
        <w:spacing w:before="0" w:after="0"/>
      </w:pPr>
      <w:r>
        <w:t>Back Stack Management</w:t>
      </w:r>
    </w:p>
    <w:p>
      <w:pPr>
        <w:numPr>
          <w:ilvl w:val="1"/>
          <w:numId w:val="900"/>
        </w:numPr>
        <w:spacing w:before="0" w:after="0"/>
      </w:pPr>
      <w:r>
        <w:t>Communicating Between Fragments</w:t>
      </w:r>
    </w:p>
    <w:p>
      <w:pPr>
        <w:numPr>
          <w:ilvl w:val="2"/>
          <w:numId w:val="900"/>
        </w:numPr>
        <w:spacing w:before="0" w:after="0"/>
      </w:pPr>
      <w:r>
        <w:t>Shared ViewModel</w:t>
      </w:r>
    </w:p>
    <w:p>
      <w:pPr>
        <w:numPr>
          <w:ilvl w:val="2"/>
          <w:numId w:val="900"/>
        </w:numPr>
        <w:spacing w:before="0" w:after="0"/>
      </w:pPr>
      <w:r>
        <w:t>Fragment Arguments</w:t>
      </w:r>
    </w:p>
    <w:p>
      <w:pPr>
        <w:numPr>
          <w:ilvl w:val="2"/>
          <w:numId w:val="900"/>
        </w:numPr>
        <w:spacing w:before="0" w:after="0"/>
      </w:pPr>
      <w:r>
        <w:t>Fragment Result API</w:t>
      </w:r>
    </w:p>
    <w:p>
      <w:pPr>
        <w:numPr>
          <w:ilvl w:val="1"/>
          <w:numId w:val="900"/>
        </w:numPr>
        <w:spacing w:before="0" w:after="0"/>
      </w:pPr>
      <w:r>
        <w:t>Fragment Types</w:t>
      </w:r>
    </w:p>
    <w:p>
      <w:pPr>
        <w:numPr>
          <w:ilvl w:val="2"/>
          <w:numId w:val="900"/>
        </w:numPr>
        <w:spacing w:before="0" w:after="0"/>
      </w:pPr>
      <w:r>
        <w:t>Regular Fragments</w:t>
      </w:r>
    </w:p>
    <w:p>
      <w:pPr>
        <w:numPr>
          <w:ilvl w:val="2"/>
          <w:numId w:val="900"/>
        </w:numPr>
        <w:spacing w:before="0" w:after="0"/>
      </w:pPr>
      <w:r>
        <w:t>DialogFragment</w:t>
      </w:r>
    </w:p>
    <w:p>
      <w:pPr>
        <w:numPr>
          <w:ilvl w:val="2"/>
          <w:numId w:val="900"/>
        </w:numPr>
        <w:spacing w:before="0" w:after="0"/>
      </w:pPr>
      <w:r>
        <w:t>ListFragment (Deprecated)</w:t>
      </w:r>
    </w:p>
    <w:p>
      <w:pPr>
        <w:numPr>
          <w:ilvl w:val="0"/>
          <w:numId w:val="900"/>
        </w:numPr>
        <w:spacing w:before="0" w:after="0"/>
      </w:pPr>
      <w:r>
        <w:t>Services</w:t>
      </w:r>
    </w:p>
    <w:p>
      <w:pPr>
        <w:numPr>
          <w:ilvl w:val="1"/>
          <w:numId w:val="900"/>
        </w:numPr>
        <w:spacing w:before="0" w:after="0"/>
      </w:pPr>
      <w:r>
        <w:t>Purpose of Services</w:t>
      </w:r>
    </w:p>
    <w:p>
      <w:pPr>
        <w:numPr>
          <w:ilvl w:val="2"/>
          <w:numId w:val="900"/>
        </w:numPr>
        <w:spacing w:before="0" w:after="0"/>
      </w:pPr>
      <w:r>
        <w:t>Background Work</w:t>
      </w:r>
    </w:p>
    <w:p>
      <w:pPr>
        <w:numPr>
          <w:ilvl w:val="2"/>
          <w:numId w:val="900"/>
        </w:numPr>
        <w:spacing w:before="0" w:after="0"/>
      </w:pPr>
      <w:r>
        <w:t>Long-running Operations</w:t>
      </w:r>
    </w:p>
    <w:p>
      <w:pPr>
        <w:numPr>
          <w:ilvl w:val="1"/>
          <w:numId w:val="900"/>
        </w:numPr>
        <w:spacing w:before="0" w:after="0"/>
      </w:pPr>
      <w:r>
        <w:t>Types of Services</w:t>
      </w:r>
    </w:p>
    <w:p>
      <w:pPr>
        <w:numPr>
          <w:ilvl w:val="2"/>
          <w:numId w:val="900"/>
        </w:numPr>
        <w:spacing w:before="0" w:after="0"/>
      </w:pPr>
      <w:r>
        <w:t>Started Services</w:t>
      </w:r>
    </w:p>
    <w:p>
      <w:pPr>
        <w:numPr>
          <w:ilvl w:val="3"/>
          <w:numId w:val="900"/>
        </w:numPr>
        <w:spacing w:before="0" w:after="0"/>
      </w:pPr>
      <w:r>
        <w:t>Service Lifecycle</w:t>
      </w:r>
    </w:p>
    <w:p>
      <w:pPr>
        <w:numPr>
          <w:ilvl w:val="3"/>
          <w:numId w:val="900"/>
        </w:numPr>
        <w:spacing w:before="0" w:after="0"/>
      </w:pPr>
      <w:r>
        <w:t>IntentService (Deprecated)</w:t>
      </w:r>
    </w:p>
    <w:p>
      <w:pPr>
        <w:numPr>
          <w:ilvl w:val="2"/>
          <w:numId w:val="900"/>
        </w:numPr>
        <w:spacing w:before="0" w:after="0"/>
      </w:pPr>
      <w:r>
        <w:t>Bound Services</w:t>
      </w:r>
    </w:p>
    <w:p>
      <w:pPr>
        <w:numPr>
          <w:ilvl w:val="3"/>
          <w:numId w:val="900"/>
        </w:numPr>
        <w:spacing w:before="0" w:after="0"/>
      </w:pPr>
      <w:r>
        <w:t>Binding to Services</w:t>
      </w:r>
    </w:p>
    <w:p>
      <w:pPr>
        <w:numPr>
          <w:ilvl w:val="3"/>
          <w:numId w:val="900"/>
        </w:numPr>
        <w:spacing w:before="0" w:after="0"/>
      </w:pPr>
      <w:r>
        <w:t>Service Connection</w:t>
      </w:r>
    </w:p>
    <w:p>
      <w:pPr>
        <w:numPr>
          <w:ilvl w:val="2"/>
          <w:numId w:val="900"/>
        </w:numPr>
        <w:spacing w:before="0" w:after="0"/>
      </w:pPr>
      <w:r>
        <w:t>Foreground Services</w:t>
      </w:r>
    </w:p>
    <w:p>
      <w:pPr>
        <w:numPr>
          <w:ilvl w:val="3"/>
          <w:numId w:val="900"/>
        </w:numPr>
        <w:spacing w:before="0" w:after="0"/>
      </w:pPr>
      <w:r>
        <w:t>Notification Requirements</w:t>
      </w:r>
    </w:p>
    <w:p>
      <w:pPr>
        <w:numPr>
          <w:ilvl w:val="3"/>
          <w:numId w:val="900"/>
        </w:numPr>
        <w:spacing w:before="0" w:after="0"/>
      </w:pPr>
      <w:r>
        <w:t>Use Cases</w:t>
      </w:r>
    </w:p>
    <w:p>
      <w:pPr>
        <w:numPr>
          <w:ilvl w:val="1"/>
          <w:numId w:val="900"/>
        </w:numPr>
        <w:spacing w:before="0" w:after="0"/>
      </w:pPr>
      <w:r>
        <w:t>Service Lifecycle</w:t>
      </w:r>
    </w:p>
    <w:p>
      <w:pPr>
        <w:numPr>
          <w:ilvl w:val="2"/>
          <w:numId w:val="900"/>
        </w:numPr>
        <w:spacing w:before="0" w:after="0"/>
      </w:pPr>
      <w:r>
        <w:t>onCreate</w:t>
      </w:r>
    </w:p>
    <w:p>
      <w:pPr>
        <w:numPr>
          <w:ilvl w:val="2"/>
          <w:numId w:val="900"/>
        </w:numPr>
        <w:spacing w:before="0" w:after="0"/>
      </w:pPr>
      <w:r>
        <w:t>onStartCommand</w:t>
      </w:r>
    </w:p>
    <w:p>
      <w:pPr>
        <w:numPr>
          <w:ilvl w:val="2"/>
          <w:numId w:val="900"/>
        </w:numPr>
        <w:spacing w:before="0" w:after="0"/>
      </w:pPr>
      <w:r>
        <w:t>onBind</w:t>
      </w:r>
    </w:p>
    <w:p>
      <w:pPr>
        <w:numPr>
          <w:ilvl w:val="2"/>
          <w:numId w:val="900"/>
        </w:numPr>
        <w:spacing w:before="0" w:after="0"/>
      </w:pPr>
      <w:r>
        <w:t>onUnbind</w:t>
      </w:r>
    </w:p>
    <w:p>
      <w:pPr>
        <w:numPr>
          <w:ilvl w:val="2"/>
          <w:numId w:val="900"/>
        </w:numPr>
        <w:spacing w:before="0" w:after="0"/>
      </w:pPr>
      <w:r>
        <w:t>onDestroy</w:t>
      </w:r>
    </w:p>
    <w:p>
      <w:pPr>
        <w:numPr>
          <w:ilvl w:val="1"/>
          <w:numId w:val="900"/>
        </w:numPr>
        <w:spacing w:before="0" w:after="0"/>
      </w:pPr>
      <w:r>
        <w:t>Service Communication</w:t>
      </w:r>
    </w:p>
    <w:p>
      <w:pPr>
        <w:numPr>
          <w:ilvl w:val="2"/>
          <w:numId w:val="900"/>
        </w:numPr>
        <w:spacing w:before="0" w:after="0"/>
      </w:pPr>
      <w:r>
        <w:t>Intent-based Communication</w:t>
      </w:r>
    </w:p>
    <w:p>
      <w:pPr>
        <w:numPr>
          <w:ilvl w:val="2"/>
          <w:numId w:val="900"/>
        </w:numPr>
        <w:spacing w:before="0" w:after="0"/>
      </w:pPr>
      <w:r>
        <w:t>Binder Interface</w:t>
      </w:r>
    </w:p>
    <w:p>
      <w:pPr>
        <w:numPr>
          <w:ilvl w:val="0"/>
          <w:numId w:val="900"/>
        </w:numPr>
        <w:spacing w:before="0" w:after="0"/>
      </w:pPr>
      <w:r>
        <w:t>Broadcast Receivers</w:t>
      </w:r>
    </w:p>
    <w:p>
      <w:pPr>
        <w:numPr>
          <w:ilvl w:val="1"/>
          <w:numId w:val="900"/>
        </w:numPr>
        <w:spacing w:before="0" w:after="0"/>
      </w:pPr>
      <w:r>
        <w:t>Purpose and Use Cases</w:t>
      </w:r>
    </w:p>
    <w:p>
      <w:pPr>
        <w:numPr>
          <w:ilvl w:val="2"/>
          <w:numId w:val="900"/>
        </w:numPr>
        <w:spacing w:before="0" w:after="0"/>
      </w:pPr>
      <w:r>
        <w:t>Responding to System-Wide Events</w:t>
      </w:r>
    </w:p>
    <w:p>
      <w:pPr>
        <w:numPr>
          <w:ilvl w:val="2"/>
          <w:numId w:val="900"/>
        </w:numPr>
        <w:spacing w:before="0" w:after="0"/>
      </w:pPr>
      <w:r>
        <w:t>Inter-app Communication</w:t>
      </w:r>
    </w:p>
    <w:p>
      <w:pPr>
        <w:numPr>
          <w:ilvl w:val="1"/>
          <w:numId w:val="900"/>
        </w:numPr>
        <w:spacing w:before="0" w:after="0"/>
      </w:pPr>
      <w:r>
        <w:t>Types of Broadcast Receivers</w:t>
      </w:r>
    </w:p>
    <w:p>
      <w:pPr>
        <w:numPr>
          <w:ilvl w:val="2"/>
          <w:numId w:val="900"/>
        </w:numPr>
        <w:spacing w:before="0" w:after="0"/>
      </w:pPr>
      <w:r>
        <w:t>Static Receivers (Manifest-Declared)</w:t>
      </w:r>
    </w:p>
    <w:p>
      <w:pPr>
        <w:numPr>
          <w:ilvl w:val="2"/>
          <w:numId w:val="900"/>
        </w:numPr>
        <w:spacing w:before="0" w:after="0"/>
      </w:pPr>
      <w:r>
        <w:t>Dynamic Receivers (Context-Registered)</w:t>
      </w:r>
    </w:p>
    <w:p>
      <w:pPr>
        <w:numPr>
          <w:ilvl w:val="1"/>
          <w:numId w:val="900"/>
        </w:numPr>
        <w:spacing w:before="0" w:after="0"/>
      </w:pPr>
      <w:r>
        <w:t>Common System Broadcasts</w:t>
      </w:r>
    </w:p>
    <w:p>
      <w:pPr>
        <w:numPr>
          <w:ilvl w:val="2"/>
          <w:numId w:val="900"/>
        </w:numPr>
        <w:spacing w:before="0" w:after="0"/>
      </w:pPr>
      <w:r>
        <w:t>Connectivity Changes</w:t>
      </w:r>
    </w:p>
    <w:p>
      <w:pPr>
        <w:numPr>
          <w:ilvl w:val="2"/>
          <w:numId w:val="900"/>
        </w:numPr>
        <w:spacing w:before="0" w:after="0"/>
      </w:pPr>
      <w:r>
        <w:t>Boot Completed</w:t>
      </w:r>
    </w:p>
    <w:p>
      <w:pPr>
        <w:numPr>
          <w:ilvl w:val="2"/>
          <w:numId w:val="900"/>
        </w:numPr>
        <w:spacing w:before="0" w:after="0"/>
      </w:pPr>
      <w:r>
        <w:t>Battery Status</w:t>
      </w:r>
    </w:p>
    <w:p>
      <w:pPr>
        <w:numPr>
          <w:ilvl w:val="2"/>
          <w:numId w:val="900"/>
        </w:numPr>
        <w:spacing w:before="0" w:after="0"/>
      </w:pPr>
      <w:r>
        <w:t>Screen On/Off</w:t>
      </w:r>
    </w:p>
    <w:p>
      <w:pPr>
        <w:numPr>
          <w:ilvl w:val="1"/>
          <w:numId w:val="900"/>
        </w:numPr>
        <w:spacing w:before="0" w:after="0"/>
      </w:pPr>
      <w:r>
        <w:t>Custom Broadcasts</w:t>
      </w:r>
    </w:p>
    <w:p>
      <w:pPr>
        <w:numPr>
          <w:ilvl w:val="2"/>
          <w:numId w:val="900"/>
        </w:numPr>
        <w:spacing w:before="0" w:after="0"/>
      </w:pPr>
      <w:r>
        <w:t>Sending Custom Broadcasts</w:t>
      </w:r>
    </w:p>
    <w:p>
      <w:pPr>
        <w:numPr>
          <w:ilvl w:val="2"/>
          <w:numId w:val="900"/>
        </w:numPr>
        <w:spacing w:before="0" w:after="0"/>
      </w:pPr>
      <w:r>
        <w:t>Local Broadcasts</w:t>
      </w:r>
    </w:p>
    <w:p>
      <w:pPr>
        <w:numPr>
          <w:ilvl w:val="1"/>
          <w:numId w:val="900"/>
        </w:numPr>
        <w:spacing w:before="0" w:after="0"/>
      </w:pPr>
      <w:r>
        <w:t>Broadcast Receiver Lifecycle</w:t>
      </w:r>
    </w:p>
    <w:p>
      <w:pPr>
        <w:numPr>
          <w:ilvl w:val="1"/>
          <w:numId w:val="900"/>
        </w:numPr>
        <w:spacing w:before="0" w:after="0"/>
      </w:pPr>
      <w:r>
        <w:t>Security Considerations</w:t>
      </w:r>
    </w:p>
    <w:p>
      <w:pPr>
        <w:numPr>
          <w:ilvl w:val="2"/>
          <w:numId w:val="900"/>
        </w:numPr>
        <w:spacing w:before="0" w:after="0"/>
      </w:pPr>
      <w:r>
        <w:t>Permission-based Broadcasts</w:t>
      </w:r>
    </w:p>
    <w:p>
      <w:pPr>
        <w:numPr>
          <w:ilvl w:val="0"/>
          <w:numId w:val="900"/>
        </w:numPr>
        <w:spacing w:before="0" w:after="0"/>
      </w:pPr>
      <w:r>
        <w:t>Content Providers</w:t>
      </w:r>
    </w:p>
    <w:p>
      <w:pPr>
        <w:numPr>
          <w:ilvl w:val="1"/>
          <w:numId w:val="900"/>
        </w:numPr>
        <w:spacing w:before="0" w:after="0"/>
      </w:pPr>
      <w:r>
        <w:t>Purpose and Use Cases</w:t>
      </w:r>
    </w:p>
    <w:p>
      <w:pPr>
        <w:numPr>
          <w:ilvl w:val="2"/>
          <w:numId w:val="900"/>
        </w:numPr>
        <w:spacing w:before="0" w:after="0"/>
      </w:pPr>
      <w:r>
        <w:t>Sharing App Data Securely</w:t>
      </w:r>
    </w:p>
    <w:p>
      <w:pPr>
        <w:numPr>
          <w:ilvl w:val="2"/>
          <w:numId w:val="900"/>
        </w:numPr>
        <w:spacing w:before="0" w:after="0"/>
      </w:pPr>
      <w:r>
        <w:t>Standardized Data Access</w:t>
      </w:r>
    </w:p>
    <w:p>
      <w:pPr>
        <w:numPr>
          <w:ilvl w:val="1"/>
          <w:numId w:val="900"/>
        </w:numPr>
        <w:spacing w:before="0" w:after="0"/>
      </w:pPr>
      <w:r>
        <w:t>The ContentResolver</w:t>
      </w:r>
    </w:p>
    <w:p>
      <w:pPr>
        <w:numPr>
          <w:ilvl w:val="2"/>
          <w:numId w:val="900"/>
        </w:numPr>
        <w:spacing w:before="0" w:after="0"/>
      </w:pPr>
      <w:r>
        <w:t>Querying Data</w:t>
      </w:r>
    </w:p>
    <w:p>
      <w:pPr>
        <w:numPr>
          <w:ilvl w:val="2"/>
          <w:numId w:val="900"/>
        </w:numPr>
        <w:spacing w:before="0" w:after="0"/>
      </w:pPr>
      <w:r>
        <w:t>Inserting Data</w:t>
      </w:r>
    </w:p>
    <w:p>
      <w:pPr>
        <w:numPr>
          <w:ilvl w:val="2"/>
          <w:numId w:val="900"/>
        </w:numPr>
        <w:spacing w:before="0" w:after="0"/>
      </w:pPr>
      <w:r>
        <w:t>Updating Data</w:t>
      </w:r>
    </w:p>
    <w:p>
      <w:pPr>
        <w:numPr>
          <w:ilvl w:val="2"/>
          <w:numId w:val="900"/>
        </w:numPr>
        <w:spacing w:before="0" w:after="0"/>
      </w:pPr>
      <w:r>
        <w:t>Deleting Data</w:t>
      </w:r>
    </w:p>
    <w:p>
      <w:pPr>
        <w:numPr>
          <w:ilvl w:val="2"/>
          <w:numId w:val="900"/>
        </w:numPr>
        <w:spacing w:before="0" w:after="0"/>
      </w:pPr>
      <w:r>
        <w:t>Content URIs</w:t>
      </w:r>
    </w:p>
    <w:p>
      <w:pPr>
        <w:numPr>
          <w:ilvl w:val="1"/>
          <w:numId w:val="900"/>
        </w:numPr>
        <w:spacing w:before="0" w:after="0"/>
      </w:pPr>
      <w:r>
        <w:t>Building a Custom Content Provider</w:t>
      </w:r>
    </w:p>
    <w:p>
      <w:pPr>
        <w:numPr>
          <w:ilvl w:val="2"/>
          <w:numId w:val="900"/>
        </w:numPr>
        <w:spacing w:before="0" w:after="0"/>
      </w:pPr>
      <w:r>
        <w:t>Extending ContentProvider</w:t>
      </w:r>
    </w:p>
    <w:p>
      <w:pPr>
        <w:numPr>
          <w:ilvl w:val="2"/>
          <w:numId w:val="900"/>
        </w:numPr>
        <w:spacing w:before="0" w:after="0"/>
      </w:pPr>
      <w:r>
        <w:t>Defining URIs and MIME Types</w:t>
      </w:r>
    </w:p>
    <w:p>
      <w:pPr>
        <w:numPr>
          <w:ilvl w:val="2"/>
          <w:numId w:val="900"/>
        </w:numPr>
        <w:spacing w:before="0" w:after="0"/>
      </w:pPr>
      <w:r>
        <w:t>Implementing CRUD Operations</w:t>
      </w:r>
    </w:p>
    <w:p>
      <w:pPr>
        <w:numPr>
          <w:ilvl w:val="2"/>
          <w:numId w:val="900"/>
        </w:numPr>
        <w:spacing w:before="0" w:after="0"/>
      </w:pPr>
      <w:r>
        <w:t>Provider Permissions</w:t>
      </w:r>
    </w:p>
    <w:p>
      <w:pPr>
        <w:numPr>
          <w:ilvl w:val="1"/>
          <w:numId w:val="900"/>
        </w:numPr>
        <w:spacing w:before="0" w:after="0"/>
      </w:pPr>
      <w:r>
        <w:t>Common Content Providers</w:t>
      </w:r>
    </w:p>
    <w:p>
      <w:pPr>
        <w:numPr>
          <w:ilvl w:val="2"/>
          <w:numId w:val="900"/>
        </w:numPr>
        <w:spacing w:before="0" w:after="0"/>
      </w:pPr>
      <w:r>
        <w:t>Contacts Provider</w:t>
      </w:r>
    </w:p>
    <w:p>
      <w:pPr>
        <w:numPr>
          <w:ilvl w:val="2"/>
          <w:numId w:val="900"/>
        </w:numPr>
        <w:spacing w:before="0" w:after="0"/>
      </w:pPr>
      <w:r>
        <w:t>Media Store Provider</w:t>
      </w:r>
    </w:p>
    <w:p>
      <w:pPr>
        <w:numPr>
          <w:ilvl w:val="2"/>
          <w:numId w:val="900"/>
        </w:numPr>
        <w:spacing w:before="0" w:after="0"/>
      </w:pPr>
      <w:r>
        <w:t>Calendar Provider</w:t>
      </w:r>
    </w:p>
    <w:p>
      <w:pPr>
        <w:pStyle w:val="Heading1"/>
      </w:pPr>
      <w:r>
        <w:t>App Navigation</w:t>
      </w:r>
    </w:p>
    <w:p>
      <w:pPr>
        <w:numPr>
          <w:ilvl w:val="0"/>
          <w:numId w:val="900"/>
        </w:numPr>
        <w:spacing w:before="0" w:after="0"/>
      </w:pPr>
      <w:r>
        <w:t>Understanding Navigation</w:t>
      </w:r>
    </w:p>
    <w:p>
      <w:pPr>
        <w:numPr>
          <w:ilvl w:val="1"/>
          <w:numId w:val="900"/>
        </w:numPr>
        <w:spacing w:before="0" w:after="0"/>
      </w:pPr>
      <w:r>
        <w:t>The Back Stack</w:t>
      </w:r>
    </w:p>
    <w:p>
      <w:pPr>
        <w:numPr>
          <w:ilvl w:val="2"/>
          <w:numId w:val="900"/>
        </w:numPr>
        <w:spacing w:before="0" w:after="0"/>
      </w:pPr>
      <w:r>
        <w:t>Activity Stack Management</w:t>
      </w:r>
    </w:p>
    <w:p>
      <w:pPr>
        <w:numPr>
          <w:ilvl w:val="2"/>
          <w:numId w:val="900"/>
        </w:numPr>
        <w:spacing w:before="0" w:after="0"/>
      </w:pPr>
      <w:r>
        <w:t>Fragment Back Stack</w:t>
      </w:r>
    </w:p>
    <w:p>
      <w:pPr>
        <w:numPr>
          <w:ilvl w:val="1"/>
          <w:numId w:val="900"/>
        </w:numPr>
        <w:spacing w:before="0" w:after="0"/>
      </w:pPr>
      <w:r>
        <w:t>Tasks and Affinity</w:t>
      </w:r>
    </w:p>
    <w:p>
      <w:pPr>
        <w:numPr>
          <w:ilvl w:val="2"/>
          <w:numId w:val="900"/>
        </w:numPr>
        <w:spacing w:before="0" w:after="0"/>
      </w:pPr>
      <w:r>
        <w:t>Task Concepts</w:t>
      </w:r>
    </w:p>
    <w:p>
      <w:pPr>
        <w:numPr>
          <w:ilvl w:val="2"/>
          <w:numId w:val="900"/>
        </w:numPr>
        <w:spacing w:before="0" w:after="0"/>
      </w:pPr>
      <w:r>
        <w:t>Task Affinity</w:t>
      </w:r>
    </w:p>
    <w:p>
      <w:pPr>
        <w:numPr>
          <w:ilvl w:val="1"/>
          <w:numId w:val="900"/>
        </w:numPr>
        <w:spacing w:before="0" w:after="0"/>
      </w:pPr>
      <w:r>
        <w:t>Navigation Patterns</w:t>
      </w:r>
    </w:p>
    <w:p>
      <w:pPr>
        <w:numPr>
          <w:ilvl w:val="2"/>
          <w:numId w:val="900"/>
        </w:numPr>
        <w:spacing w:before="0" w:after="0"/>
      </w:pPr>
      <w:r>
        <w:t>Hierarchical Navigation</w:t>
      </w:r>
    </w:p>
    <w:p>
      <w:pPr>
        <w:numPr>
          <w:ilvl w:val="2"/>
          <w:numId w:val="900"/>
        </w:numPr>
        <w:spacing w:before="0" w:after="0"/>
      </w:pPr>
      <w:r>
        <w:t>Lateral Navigation</w:t>
      </w:r>
    </w:p>
    <w:p>
      <w:pPr>
        <w:numPr>
          <w:ilvl w:val="2"/>
          <w:numId w:val="900"/>
        </w:numPr>
        <w:spacing w:before="0" w:after="0"/>
      </w:pPr>
      <w:r>
        <w:t>Temporal Navigation</w:t>
      </w:r>
    </w:p>
    <w:p>
      <w:pPr>
        <w:numPr>
          <w:ilvl w:val="0"/>
          <w:numId w:val="900"/>
        </w:numPr>
        <w:spacing w:before="0" w:after="0"/>
      </w:pPr>
      <w:r>
        <w:t>Traditional Navigation</w:t>
      </w:r>
    </w:p>
    <w:p>
      <w:pPr>
        <w:numPr>
          <w:ilvl w:val="1"/>
          <w:numId w:val="900"/>
        </w:numPr>
        <w:spacing w:before="0" w:after="0"/>
      </w:pPr>
      <w:r>
        <w:t>Activity-based Navigation</w:t>
      </w:r>
    </w:p>
    <w:p>
      <w:pPr>
        <w:numPr>
          <w:ilvl w:val="2"/>
          <w:numId w:val="900"/>
        </w:numPr>
        <w:spacing w:before="0" w:after="0"/>
      </w:pPr>
      <w:r>
        <w:t>Intent-based Navigation</w:t>
      </w:r>
    </w:p>
    <w:p>
      <w:pPr>
        <w:numPr>
          <w:ilvl w:val="2"/>
          <w:numId w:val="900"/>
        </w:numPr>
        <w:spacing w:before="0" w:after="0"/>
      </w:pPr>
      <w:r>
        <w:t>Activity Launch Modes</w:t>
      </w:r>
    </w:p>
    <w:p>
      <w:pPr>
        <w:numPr>
          <w:ilvl w:val="1"/>
          <w:numId w:val="900"/>
        </w:numPr>
        <w:spacing w:before="0" w:after="0"/>
      </w:pPr>
      <w:r>
        <w:t>Fragment-based Navigation</w:t>
      </w:r>
    </w:p>
    <w:p>
      <w:pPr>
        <w:numPr>
          <w:ilvl w:val="2"/>
          <w:numId w:val="900"/>
        </w:numPr>
        <w:spacing w:before="0" w:after="0"/>
      </w:pPr>
      <w:r>
        <w:t>Fragment Transactions</w:t>
      </w:r>
    </w:p>
    <w:p>
      <w:pPr>
        <w:numPr>
          <w:ilvl w:val="2"/>
          <w:numId w:val="900"/>
        </w:numPr>
        <w:spacing w:before="0" w:after="0"/>
      </w:pPr>
      <w:r>
        <w:t>Fragment Manager</w:t>
      </w:r>
    </w:p>
    <w:p>
      <w:pPr>
        <w:numPr>
          <w:ilvl w:val="0"/>
          <w:numId w:val="900"/>
        </w:numPr>
        <w:spacing w:before="0" w:after="0"/>
      </w:pPr>
      <w:r>
        <w:t>Jetpack Navigation Component</w:t>
      </w:r>
    </w:p>
    <w:p>
      <w:pPr>
        <w:numPr>
          <w:ilvl w:val="1"/>
          <w:numId w:val="900"/>
        </w:numPr>
        <w:spacing w:before="0" w:after="0"/>
      </w:pPr>
      <w:r>
        <w:t>Navigation Architecture Component</w:t>
      </w:r>
    </w:p>
    <w:p>
      <w:pPr>
        <w:numPr>
          <w:ilvl w:val="2"/>
          <w:numId w:val="900"/>
        </w:numPr>
        <w:spacing w:before="0" w:after="0"/>
      </w:pPr>
      <w:r>
        <w:t>Benefits and Features</w:t>
      </w:r>
    </w:p>
    <w:p>
      <w:pPr>
        <w:numPr>
          <w:ilvl w:val="1"/>
          <w:numId w:val="900"/>
        </w:numPr>
        <w:spacing w:before="0" w:after="0"/>
      </w:pPr>
      <w:r>
        <w:t>The Navigation Graph</w:t>
      </w:r>
    </w:p>
    <w:p>
      <w:pPr>
        <w:numPr>
          <w:ilvl w:val="2"/>
          <w:numId w:val="900"/>
        </w:numPr>
        <w:spacing w:before="0" w:after="0"/>
      </w:pPr>
      <w:r>
        <w:t>Defining Destinations</w:t>
      </w:r>
    </w:p>
    <w:p>
      <w:pPr>
        <w:numPr>
          <w:ilvl w:val="2"/>
          <w:numId w:val="900"/>
        </w:numPr>
        <w:spacing w:before="0" w:after="0"/>
      </w:pPr>
      <w:r>
        <w:t>Navigation Actions</w:t>
      </w:r>
    </w:p>
    <w:p>
      <w:pPr>
        <w:numPr>
          <w:ilvl w:val="2"/>
          <w:numId w:val="900"/>
        </w:numPr>
        <w:spacing w:before="0" w:after="0"/>
      </w:pPr>
      <w:r>
        <w:t>Global Actions</w:t>
      </w:r>
    </w:p>
    <w:p>
      <w:pPr>
        <w:numPr>
          <w:ilvl w:val="1"/>
          <w:numId w:val="900"/>
        </w:numPr>
        <w:spacing w:before="0" w:after="0"/>
      </w:pPr>
      <w:r>
        <w:t>NavHost and NavController</w:t>
      </w:r>
    </w:p>
    <w:p>
      <w:pPr>
        <w:numPr>
          <w:ilvl w:val="2"/>
          <w:numId w:val="900"/>
        </w:numPr>
        <w:spacing w:before="0" w:after="0"/>
      </w:pPr>
      <w:r>
        <w:t>Setting Up NavHost</w:t>
      </w:r>
    </w:p>
    <w:p>
      <w:pPr>
        <w:numPr>
          <w:ilvl w:val="2"/>
          <w:numId w:val="900"/>
        </w:numPr>
        <w:spacing w:before="0" w:after="0"/>
      </w:pPr>
      <w:r>
        <w:t>NavController Usage</w:t>
      </w:r>
    </w:p>
    <w:p>
      <w:pPr>
        <w:numPr>
          <w:ilvl w:val="2"/>
          <w:numId w:val="900"/>
        </w:numPr>
        <w:spacing w:before="0" w:after="0"/>
      </w:pPr>
      <w:r>
        <w:t>Navigating Between Destinations</w:t>
      </w:r>
    </w:p>
    <w:p>
      <w:pPr>
        <w:numPr>
          <w:ilvl w:val="1"/>
          <w:numId w:val="900"/>
        </w:numPr>
        <w:spacing w:before="0" w:after="0"/>
      </w:pPr>
      <w:r>
        <w:t>Destinations</w:t>
      </w:r>
    </w:p>
    <w:p>
      <w:pPr>
        <w:numPr>
          <w:ilvl w:val="2"/>
          <w:numId w:val="900"/>
        </w:numPr>
        <w:spacing w:before="0" w:after="0"/>
      </w:pPr>
      <w:r>
        <w:t>Fragment Destinations</w:t>
      </w:r>
    </w:p>
    <w:p>
      <w:pPr>
        <w:numPr>
          <w:ilvl w:val="2"/>
          <w:numId w:val="900"/>
        </w:numPr>
        <w:spacing w:before="0" w:after="0"/>
      </w:pPr>
      <w:r>
        <w:t>Activity Destinations</w:t>
      </w:r>
    </w:p>
    <w:p>
      <w:pPr>
        <w:numPr>
          <w:ilvl w:val="2"/>
          <w:numId w:val="900"/>
        </w:numPr>
        <w:spacing w:before="0" w:after="0"/>
      </w:pPr>
      <w:r>
        <w:t>Custom Destinations</w:t>
      </w:r>
    </w:p>
    <w:p>
      <w:pPr>
        <w:numPr>
          <w:ilvl w:val="1"/>
          <w:numId w:val="900"/>
        </w:numPr>
        <w:spacing w:before="0" w:after="0"/>
      </w:pPr>
      <w:r>
        <w:t>Passing Arguments Between Destinations</w:t>
      </w:r>
    </w:p>
    <w:p>
      <w:pPr>
        <w:numPr>
          <w:ilvl w:val="2"/>
          <w:numId w:val="900"/>
        </w:numPr>
        <w:spacing w:before="0" w:after="0"/>
      </w:pPr>
      <w:r>
        <w:t>Navigation Arguments</w:t>
      </w:r>
    </w:p>
    <w:p>
      <w:pPr>
        <w:numPr>
          <w:ilvl w:val="2"/>
          <w:numId w:val="900"/>
        </w:numPr>
        <w:spacing w:before="0" w:after="0"/>
      </w:pPr>
      <w:r>
        <w:t>Safe Args Plugin</w:t>
      </w:r>
    </w:p>
    <w:p>
      <w:pPr>
        <w:numPr>
          <w:ilvl w:val="2"/>
          <w:numId w:val="900"/>
        </w:numPr>
        <w:spacing w:before="0" w:after="0"/>
      </w:pPr>
      <w:r>
        <w:t>Argument Types</w:t>
      </w:r>
    </w:p>
    <w:p>
      <w:pPr>
        <w:numPr>
          <w:ilvl w:val="1"/>
          <w:numId w:val="900"/>
        </w:numPr>
        <w:spacing w:before="0" w:after="0"/>
      </w:pPr>
      <w:r>
        <w:t>Deep Linking</w:t>
      </w:r>
    </w:p>
    <w:p>
      <w:pPr>
        <w:numPr>
          <w:ilvl w:val="2"/>
          <w:numId w:val="900"/>
        </w:numPr>
        <w:spacing w:before="0" w:after="0"/>
      </w:pPr>
      <w:r>
        <w:t>URI Patterns</w:t>
      </w:r>
    </w:p>
    <w:p>
      <w:pPr>
        <w:numPr>
          <w:ilvl w:val="2"/>
          <w:numId w:val="900"/>
        </w:numPr>
        <w:spacing w:before="0" w:after="0"/>
      </w:pPr>
      <w:r>
        <w:t>Handling Deep Links</w:t>
      </w:r>
    </w:p>
    <w:p>
      <w:pPr>
        <w:numPr>
          <w:ilvl w:val="2"/>
          <w:numId w:val="900"/>
        </w:numPr>
        <w:spacing w:before="0" w:after="0"/>
      </w:pPr>
      <w:r>
        <w:t>App Links</w:t>
      </w:r>
    </w:p>
    <w:p>
      <w:pPr>
        <w:numPr>
          <w:ilvl w:val="1"/>
          <w:numId w:val="900"/>
        </w:numPr>
        <w:spacing w:before="0" w:after="0"/>
      </w:pPr>
      <w:r>
        <w:t>Conditional Navigation</w:t>
      </w:r>
    </w:p>
    <w:p>
      <w:pPr>
        <w:numPr>
          <w:ilvl w:val="2"/>
          <w:numId w:val="900"/>
        </w:numPr>
        <w:spacing w:before="0" w:after="0"/>
      </w:pPr>
      <w:r>
        <w:t>Navigation with Conditions</w:t>
      </w:r>
    </w:p>
    <w:p>
      <w:pPr>
        <w:numPr>
          <w:ilvl w:val="1"/>
          <w:numId w:val="900"/>
        </w:numPr>
        <w:spacing w:before="0" w:after="0"/>
      </w:pPr>
      <w:r>
        <w:t>Integrating with UI Components</w:t>
      </w:r>
    </w:p>
    <w:p>
      <w:pPr>
        <w:numPr>
          <w:ilvl w:val="2"/>
          <w:numId w:val="900"/>
        </w:numPr>
        <w:spacing w:before="0" w:after="0"/>
      </w:pPr>
      <w:r>
        <w:t>Bottom Navigation</w:t>
      </w:r>
    </w:p>
    <w:p>
      <w:pPr>
        <w:numPr>
          <w:ilvl w:val="2"/>
          <w:numId w:val="900"/>
        </w:numPr>
        <w:spacing w:before="0" w:after="0"/>
      </w:pPr>
      <w:r>
        <w:t>Navigation Drawer</w:t>
      </w:r>
    </w:p>
    <w:p>
      <w:pPr>
        <w:numPr>
          <w:ilvl w:val="2"/>
          <w:numId w:val="900"/>
        </w:numPr>
        <w:spacing w:before="0" w:after="0"/>
      </w:pPr>
      <w:r>
        <w:t>Toolbar Integration</w:t>
      </w:r>
    </w:p>
    <w:p>
      <w:pPr>
        <w:numPr>
          <w:ilvl w:val="1"/>
          <w:numId w:val="900"/>
        </w:numPr>
        <w:spacing w:before="0" w:after="0"/>
      </w:pPr>
      <w:r>
        <w:t>Navigation in Compose</w:t>
      </w:r>
    </w:p>
    <w:p>
      <w:pPr>
        <w:numPr>
          <w:ilvl w:val="2"/>
          <w:numId w:val="900"/>
        </w:numPr>
        <w:spacing w:before="0" w:after="0"/>
      </w:pPr>
      <w:r>
        <w:t>Compose Navigation</w:t>
      </w:r>
    </w:p>
    <w:p>
      <w:pPr>
        <w:numPr>
          <w:ilvl w:val="2"/>
          <w:numId w:val="900"/>
        </w:numPr>
        <w:spacing w:before="0" w:after="0"/>
      </w:pPr>
      <w:r>
        <w:t>NavHost in Compose</w:t>
      </w:r>
    </w:p>
    <w:p>
      <w:pPr>
        <w:numPr>
          <w:ilvl w:val="2"/>
          <w:numId w:val="900"/>
        </w:numPr>
        <w:spacing w:before="0" w:after="0"/>
      </w:pPr>
      <w:r>
        <w:t>Navigation Routes</w:t>
      </w:r>
    </w:p>
    <w:p>
      <w:pPr>
        <w:pStyle w:val="Heading1"/>
      </w:pPr>
      <w:r>
        <w:t>Data Storage and Persistence</w:t>
      </w:r>
    </w:p>
    <w:p>
      <w:pPr>
        <w:numPr>
          <w:ilvl w:val="0"/>
          <w:numId w:val="900"/>
        </w:numPr>
        <w:spacing w:before="0" w:after="0"/>
      </w:pPr>
      <w:r>
        <w:t>Storage Options Overview</w:t>
      </w:r>
    </w:p>
    <w:p>
      <w:pPr>
        <w:numPr>
          <w:ilvl w:val="1"/>
          <w:numId w:val="900"/>
        </w:numPr>
        <w:spacing w:before="0" w:after="0"/>
      </w:pPr>
      <w:r>
        <w:t>Internal vs. External Storage</w:t>
      </w:r>
    </w:p>
    <w:p>
      <w:pPr>
        <w:numPr>
          <w:ilvl w:val="1"/>
          <w:numId w:val="900"/>
        </w:numPr>
        <w:spacing w:before="0" w:after="0"/>
      </w:pPr>
      <w:r>
        <w:t>Storage Categories</w:t>
      </w:r>
    </w:p>
    <w:p>
      <w:pPr>
        <w:numPr>
          <w:ilvl w:val="1"/>
          <w:numId w:val="900"/>
        </w:numPr>
        <w:spacing w:before="0" w:after="0"/>
      </w:pPr>
      <w:r>
        <w:t>Storage Permissions</w:t>
      </w:r>
    </w:p>
    <w:p>
      <w:pPr>
        <w:numPr>
          <w:ilvl w:val="0"/>
          <w:numId w:val="900"/>
        </w:numPr>
        <w:spacing w:before="0" w:after="0"/>
      </w:pPr>
      <w:r>
        <w:t>SharedPreferences</w:t>
      </w:r>
    </w:p>
    <w:p>
      <w:pPr>
        <w:numPr>
          <w:ilvl w:val="1"/>
          <w:numId w:val="900"/>
        </w:numPr>
        <w:spacing w:before="0" w:after="0"/>
      </w:pPr>
      <w:r>
        <w:t>Key-Value Data Storage</w:t>
      </w:r>
    </w:p>
    <w:p>
      <w:pPr>
        <w:numPr>
          <w:ilvl w:val="1"/>
          <w:numId w:val="900"/>
        </w:numPr>
        <w:spacing w:before="0" w:after="0"/>
      </w:pPr>
      <w:r>
        <w:t>Creating and Accessing SharedPreferences</w:t>
      </w:r>
    </w:p>
    <w:p>
      <w:pPr>
        <w:numPr>
          <w:ilvl w:val="1"/>
          <w:numId w:val="900"/>
        </w:numPr>
        <w:spacing w:before="0" w:after="0"/>
      </w:pPr>
      <w:r>
        <w:t>Storing and Retrieving Data</w:t>
      </w:r>
    </w:p>
    <w:p>
      <w:pPr>
        <w:numPr>
          <w:ilvl w:val="2"/>
          <w:numId w:val="900"/>
        </w:numPr>
        <w:spacing w:before="0" w:after="0"/>
      </w:pPr>
      <w:r>
        <w:t>Primitive Data Types</w:t>
      </w:r>
    </w:p>
    <w:p>
      <w:pPr>
        <w:numPr>
          <w:ilvl w:val="2"/>
          <w:numId w:val="900"/>
        </w:numPr>
        <w:spacing w:before="0" w:after="0"/>
      </w:pPr>
      <w:r>
        <w:t>String Sets</w:t>
      </w:r>
    </w:p>
    <w:p>
      <w:pPr>
        <w:numPr>
          <w:ilvl w:val="1"/>
          <w:numId w:val="900"/>
        </w:numPr>
        <w:spacing w:before="0" w:after="0"/>
      </w:pPr>
      <w:r>
        <w:t>Preference Change Listeners</w:t>
      </w:r>
    </w:p>
    <w:p>
      <w:pPr>
        <w:numPr>
          <w:ilvl w:val="1"/>
          <w:numId w:val="900"/>
        </w:numPr>
        <w:spacing w:before="0" w:after="0"/>
      </w:pPr>
      <w:r>
        <w:t>Best Practices</w:t>
      </w:r>
    </w:p>
    <w:p>
      <w:pPr>
        <w:numPr>
          <w:ilvl w:val="0"/>
          <w:numId w:val="900"/>
        </w:numPr>
        <w:spacing w:before="0" w:after="0"/>
      </w:pPr>
      <w:r>
        <w:t>File Storage</w:t>
      </w:r>
    </w:p>
    <w:p>
      <w:pPr>
        <w:numPr>
          <w:ilvl w:val="1"/>
          <w:numId w:val="900"/>
        </w:numPr>
        <w:spacing w:before="0" w:after="0"/>
      </w:pPr>
      <w:r>
        <w:t>Internal File Storage</w:t>
      </w:r>
    </w:p>
    <w:p>
      <w:pPr>
        <w:numPr>
          <w:ilvl w:val="2"/>
          <w:numId w:val="900"/>
        </w:numPr>
        <w:spacing w:before="0" w:after="0"/>
      </w:pPr>
      <w:r>
        <w:t>App-specific Storage</w:t>
      </w:r>
    </w:p>
    <w:p>
      <w:pPr>
        <w:numPr>
          <w:ilvl w:val="2"/>
          <w:numId w:val="900"/>
        </w:numPr>
        <w:spacing w:before="0" w:after="0"/>
      </w:pPr>
      <w:r>
        <w:t>File Creation and Access</w:t>
      </w:r>
    </w:p>
    <w:p>
      <w:pPr>
        <w:numPr>
          <w:ilvl w:val="2"/>
          <w:numId w:val="900"/>
        </w:numPr>
        <w:spacing w:before="0" w:after="0"/>
      </w:pPr>
      <w:r>
        <w:t>File Operations</w:t>
      </w:r>
    </w:p>
    <w:p>
      <w:pPr>
        <w:numPr>
          <w:ilvl w:val="1"/>
          <w:numId w:val="900"/>
        </w:numPr>
        <w:spacing w:before="0" w:after="0"/>
      </w:pPr>
      <w:r>
        <w:t>External File Storage</w:t>
      </w:r>
    </w:p>
    <w:p>
      <w:pPr>
        <w:numPr>
          <w:ilvl w:val="2"/>
          <w:numId w:val="900"/>
        </w:numPr>
        <w:spacing w:before="0" w:after="0"/>
      </w:pPr>
      <w:r>
        <w:t>Shared Storage</w:t>
      </w:r>
    </w:p>
    <w:p>
      <w:pPr>
        <w:numPr>
          <w:ilvl w:val="2"/>
          <w:numId w:val="900"/>
        </w:numPr>
        <w:spacing w:before="0" w:after="0"/>
      </w:pPr>
      <w:r>
        <w:t>Scoped Storage</w:t>
      </w:r>
    </w:p>
    <w:p>
      <w:pPr>
        <w:numPr>
          <w:ilvl w:val="2"/>
          <w:numId w:val="900"/>
        </w:numPr>
        <w:spacing w:before="0" w:after="0"/>
      </w:pPr>
      <w:r>
        <w:t>Storage Access Framework</w:t>
      </w:r>
    </w:p>
    <w:p>
      <w:pPr>
        <w:numPr>
          <w:ilvl w:val="1"/>
          <w:numId w:val="900"/>
        </w:numPr>
        <w:spacing w:before="0" w:after="0"/>
      </w:pPr>
      <w:r>
        <w:t>Cache Storage</w:t>
      </w:r>
    </w:p>
    <w:p>
      <w:pPr>
        <w:numPr>
          <w:ilvl w:val="2"/>
          <w:numId w:val="900"/>
        </w:numPr>
        <w:spacing w:before="0" w:after="0"/>
      </w:pPr>
      <w:r>
        <w:t>Internal Cache</w:t>
      </w:r>
    </w:p>
    <w:p>
      <w:pPr>
        <w:numPr>
          <w:ilvl w:val="2"/>
          <w:numId w:val="900"/>
        </w:numPr>
        <w:spacing w:before="0" w:after="0"/>
      </w:pPr>
      <w:r>
        <w:t>External Cache</w:t>
      </w:r>
    </w:p>
    <w:p>
      <w:pPr>
        <w:numPr>
          <w:ilvl w:val="1"/>
          <w:numId w:val="900"/>
        </w:numPr>
        <w:spacing w:before="0" w:after="0"/>
      </w:pPr>
      <w:r>
        <w:t>File Permissions and Security</w:t>
      </w:r>
    </w:p>
    <w:p>
      <w:pPr>
        <w:numPr>
          <w:ilvl w:val="0"/>
          <w:numId w:val="900"/>
        </w:numPr>
        <w:spacing w:before="0" w:after="0"/>
      </w:pPr>
      <w:r>
        <w:t>Databases with Room</w:t>
      </w:r>
    </w:p>
    <w:p>
      <w:pPr>
        <w:numPr>
          <w:ilvl w:val="1"/>
          <w:numId w:val="900"/>
        </w:numPr>
        <w:spacing w:before="0" w:after="0"/>
      </w:pPr>
      <w:r>
        <w:t>Introduction to Room</w:t>
      </w:r>
    </w:p>
    <w:p>
      <w:pPr>
        <w:numPr>
          <w:ilvl w:val="2"/>
          <w:numId w:val="900"/>
        </w:numPr>
        <w:spacing w:before="0" w:after="0"/>
      </w:pPr>
      <w:r>
        <w:t>Benefits over SQLiteOpenHelper</w:t>
      </w:r>
    </w:p>
    <w:p>
      <w:pPr>
        <w:numPr>
          <w:ilvl w:val="2"/>
          <w:numId w:val="900"/>
        </w:numPr>
        <w:spacing w:before="0" w:after="0"/>
      </w:pPr>
      <w:r>
        <w:t>Room Architecture Components</w:t>
      </w:r>
    </w:p>
    <w:p>
      <w:pPr>
        <w:numPr>
          <w:ilvl w:val="1"/>
          <w:numId w:val="900"/>
        </w:numPr>
        <w:spacing w:before="0" w:after="0"/>
      </w:pPr>
      <w:r>
        <w:t>Setting Up Room</w:t>
      </w:r>
    </w:p>
    <w:p>
      <w:pPr>
        <w:numPr>
          <w:ilvl w:val="2"/>
          <w:numId w:val="900"/>
        </w:numPr>
        <w:spacing w:before="0" w:after="0"/>
      </w:pPr>
      <w:r>
        <w:t>Dependencies</w:t>
      </w:r>
    </w:p>
    <w:p>
      <w:pPr>
        <w:numPr>
          <w:ilvl w:val="2"/>
          <w:numId w:val="900"/>
        </w:numPr>
        <w:spacing w:before="0" w:after="0"/>
      </w:pPr>
      <w:r>
        <w:t>Database Configuration</w:t>
      </w:r>
    </w:p>
    <w:p>
      <w:pPr>
        <w:numPr>
          <w:ilvl w:val="1"/>
          <w:numId w:val="900"/>
        </w:numPr>
        <w:spacing w:before="0" w:after="0"/>
      </w:pPr>
      <w:r>
        <w:t>Defining Entities</w:t>
      </w:r>
    </w:p>
    <w:p>
      <w:pPr>
        <w:numPr>
          <w:ilvl w:val="2"/>
          <w:numId w:val="900"/>
        </w:numPr>
        <w:spacing w:before="0" w:after="0"/>
      </w:pPr>
      <w:r>
        <w:t>@Entity Annotation</w:t>
      </w:r>
    </w:p>
    <w:p>
      <w:pPr>
        <w:numPr>
          <w:ilvl w:val="2"/>
          <w:numId w:val="900"/>
        </w:numPr>
        <w:spacing w:before="0" w:after="0"/>
      </w:pPr>
      <w:r>
        <w:t>Primary Keys</w:t>
      </w:r>
    </w:p>
    <w:p>
      <w:pPr>
        <w:numPr>
          <w:ilvl w:val="2"/>
          <w:numId w:val="900"/>
        </w:numPr>
        <w:spacing w:before="0" w:after="0"/>
      </w:pPr>
      <w:r>
        <w:t>Column Info</w:t>
      </w:r>
    </w:p>
    <w:p>
      <w:pPr>
        <w:numPr>
          <w:ilvl w:val="2"/>
          <w:numId w:val="900"/>
        </w:numPr>
        <w:spacing w:before="0" w:after="0"/>
      </w:pPr>
      <w:r>
        <w:t>Indices</w:t>
      </w:r>
    </w:p>
    <w:p>
      <w:pPr>
        <w:numPr>
          <w:ilvl w:val="2"/>
          <w:numId w:val="900"/>
        </w:numPr>
        <w:spacing w:before="0" w:after="0"/>
      </w:pPr>
      <w:r>
        <w:t>Foreign Keys</w:t>
      </w:r>
    </w:p>
    <w:p>
      <w:pPr>
        <w:numPr>
          <w:ilvl w:val="2"/>
          <w:numId w:val="900"/>
        </w:numPr>
        <w:spacing w:before="0" w:after="0"/>
      </w:pPr>
      <w:r>
        <w:t>Embedded Objects</w:t>
      </w:r>
    </w:p>
    <w:p>
      <w:pPr>
        <w:numPr>
          <w:ilvl w:val="1"/>
          <w:numId w:val="900"/>
        </w:numPr>
        <w:spacing w:before="0" w:after="0"/>
      </w:pPr>
      <w:r>
        <w:t>Data Access Objects (DAOs)</w:t>
      </w:r>
    </w:p>
    <w:p>
      <w:pPr>
        <w:numPr>
          <w:ilvl w:val="2"/>
          <w:numId w:val="900"/>
        </w:numPr>
        <w:spacing w:before="0" w:after="0"/>
      </w:pPr>
      <w:r>
        <w:t>@Dao Annotation</w:t>
      </w:r>
    </w:p>
    <w:p>
      <w:pPr>
        <w:numPr>
          <w:ilvl w:val="2"/>
          <w:numId w:val="900"/>
        </w:numPr>
        <w:spacing w:before="0" w:after="0"/>
      </w:pPr>
      <w:r>
        <w:t>Query Methods</w:t>
      </w:r>
    </w:p>
    <w:p>
      <w:pPr>
        <w:numPr>
          <w:ilvl w:val="3"/>
          <w:numId w:val="900"/>
        </w:numPr>
        <w:spacing w:before="0" w:after="0"/>
      </w:pPr>
      <w:r>
        <w:t>@Query</w:t>
      </w:r>
    </w:p>
    <w:p>
      <w:pPr>
        <w:numPr>
          <w:ilvl w:val="3"/>
          <w:numId w:val="900"/>
        </w:numPr>
        <w:spacing w:before="0" w:after="0"/>
      </w:pPr>
      <w:r>
        <w:t>@Insert</w:t>
      </w:r>
    </w:p>
    <w:p>
      <w:pPr>
        <w:numPr>
          <w:ilvl w:val="3"/>
          <w:numId w:val="900"/>
        </w:numPr>
        <w:spacing w:before="0" w:after="0"/>
      </w:pPr>
      <w:r>
        <w:t>@Update</w:t>
      </w:r>
    </w:p>
    <w:p>
      <w:pPr>
        <w:numPr>
          <w:ilvl w:val="3"/>
          <w:numId w:val="900"/>
        </w:numPr>
        <w:spacing w:before="0" w:after="0"/>
      </w:pPr>
      <w:r>
        <w:t>@Delete</w:t>
      </w:r>
    </w:p>
    <w:p>
      <w:pPr>
        <w:numPr>
          <w:ilvl w:val="2"/>
          <w:numId w:val="900"/>
        </w:numPr>
        <w:spacing w:before="0" w:after="0"/>
      </w:pPr>
      <w:r>
        <w:t>Return Types</w:t>
      </w:r>
    </w:p>
    <w:p>
      <w:pPr>
        <w:numPr>
          <w:ilvl w:val="3"/>
          <w:numId w:val="900"/>
        </w:numPr>
        <w:spacing w:before="0" w:after="0"/>
      </w:pPr>
      <w:r>
        <w:t>LiveData</w:t>
      </w:r>
    </w:p>
    <w:p>
      <w:pPr>
        <w:numPr>
          <w:ilvl w:val="3"/>
          <w:numId w:val="900"/>
        </w:numPr>
        <w:spacing w:before="0" w:after="0"/>
      </w:pPr>
      <w:r>
        <w:t>Flow</w:t>
      </w:r>
    </w:p>
    <w:p>
      <w:pPr>
        <w:numPr>
          <w:ilvl w:val="3"/>
          <w:numId w:val="900"/>
        </w:numPr>
        <w:spacing w:before="0" w:after="0"/>
      </w:pPr>
      <w:r>
        <w:t>Suspend Functions</w:t>
      </w:r>
    </w:p>
    <w:p>
      <w:pPr>
        <w:numPr>
          <w:ilvl w:val="1"/>
          <w:numId w:val="900"/>
        </w:numPr>
        <w:spacing w:before="0" w:after="0"/>
      </w:pPr>
      <w:r>
        <w:t>The Room Database Class</w:t>
      </w:r>
    </w:p>
    <w:p>
      <w:pPr>
        <w:numPr>
          <w:ilvl w:val="2"/>
          <w:numId w:val="900"/>
        </w:numPr>
        <w:spacing w:before="0" w:after="0"/>
      </w:pPr>
      <w:r>
        <w:t>@Database Annotation</w:t>
      </w:r>
    </w:p>
    <w:p>
      <w:pPr>
        <w:numPr>
          <w:ilvl w:val="2"/>
          <w:numId w:val="900"/>
        </w:numPr>
        <w:spacing w:before="0" w:after="0"/>
      </w:pPr>
      <w:r>
        <w:t>Database Initialization</w:t>
      </w:r>
    </w:p>
    <w:p>
      <w:pPr>
        <w:numPr>
          <w:ilvl w:val="2"/>
          <w:numId w:val="900"/>
        </w:numPr>
        <w:spacing w:before="0" w:after="0"/>
      </w:pPr>
      <w:r>
        <w:t>Singleton Pattern</w:t>
      </w:r>
    </w:p>
    <w:p>
      <w:pPr>
        <w:numPr>
          <w:ilvl w:val="2"/>
          <w:numId w:val="900"/>
        </w:numPr>
        <w:spacing w:before="0" w:after="0"/>
      </w:pPr>
      <w:r>
        <w:t>Database Builder</w:t>
      </w:r>
    </w:p>
    <w:p>
      <w:pPr>
        <w:numPr>
          <w:ilvl w:val="1"/>
          <w:numId w:val="900"/>
        </w:numPr>
        <w:spacing w:before="0" w:after="0"/>
      </w:pPr>
      <w:r>
        <w:t>Type Converters</w:t>
      </w:r>
    </w:p>
    <w:p>
      <w:pPr>
        <w:numPr>
          <w:ilvl w:val="2"/>
          <w:numId w:val="900"/>
        </w:numPr>
        <w:spacing w:before="0" w:after="0"/>
      </w:pPr>
      <w:r>
        <w:t>Handling Custom Data Types</w:t>
      </w:r>
    </w:p>
    <w:p>
      <w:pPr>
        <w:numPr>
          <w:ilvl w:val="2"/>
          <w:numId w:val="900"/>
        </w:numPr>
        <w:spacing w:before="0" w:after="0"/>
      </w:pPr>
      <w:r>
        <w:t>@TypeConverter Annotation</w:t>
      </w:r>
    </w:p>
    <w:p>
      <w:pPr>
        <w:numPr>
          <w:ilvl w:val="1"/>
          <w:numId w:val="900"/>
        </w:numPr>
        <w:spacing w:before="0" w:after="0"/>
      </w:pPr>
      <w:r>
        <w:t>Database Relations</w:t>
      </w:r>
    </w:p>
    <w:p>
      <w:pPr>
        <w:numPr>
          <w:ilvl w:val="2"/>
          <w:numId w:val="900"/>
        </w:numPr>
        <w:spacing w:before="0" w:after="0"/>
      </w:pPr>
      <w:r>
        <w:t>One-to-One</w:t>
      </w:r>
    </w:p>
    <w:p>
      <w:pPr>
        <w:numPr>
          <w:ilvl w:val="2"/>
          <w:numId w:val="900"/>
        </w:numPr>
        <w:spacing w:before="0" w:after="0"/>
      </w:pPr>
      <w:r>
        <w:t>One-to-Many</w:t>
      </w:r>
    </w:p>
    <w:p>
      <w:pPr>
        <w:numPr>
          <w:ilvl w:val="2"/>
          <w:numId w:val="900"/>
        </w:numPr>
        <w:spacing w:before="0" w:after="0"/>
      </w:pPr>
      <w:r>
        <w:t>Many-to-Many</w:t>
      </w:r>
    </w:p>
    <w:p>
      <w:pPr>
        <w:numPr>
          <w:ilvl w:val="2"/>
          <w:numId w:val="900"/>
        </w:numPr>
        <w:spacing w:before="0" w:after="0"/>
      </w:pPr>
      <w:r>
        <w:t>Nested Relations</w:t>
      </w:r>
    </w:p>
    <w:p>
      <w:pPr>
        <w:numPr>
          <w:ilvl w:val="1"/>
          <w:numId w:val="900"/>
        </w:numPr>
        <w:spacing w:before="0" w:after="0"/>
      </w:pPr>
      <w:r>
        <w:t>Database Migrations</w:t>
      </w:r>
    </w:p>
    <w:p>
      <w:pPr>
        <w:numPr>
          <w:ilvl w:val="2"/>
          <w:numId w:val="900"/>
        </w:numPr>
        <w:spacing w:before="0" w:after="0"/>
      </w:pPr>
      <w:r>
        <w:t>Versioning Strategies</w:t>
      </w:r>
    </w:p>
    <w:p>
      <w:pPr>
        <w:numPr>
          <w:ilvl w:val="2"/>
          <w:numId w:val="900"/>
        </w:numPr>
        <w:spacing w:before="0" w:after="0"/>
      </w:pPr>
      <w:r>
        <w:t>Migration Implementation</w:t>
      </w:r>
    </w:p>
    <w:p>
      <w:pPr>
        <w:numPr>
          <w:ilvl w:val="2"/>
          <w:numId w:val="900"/>
        </w:numPr>
        <w:spacing w:before="0" w:after="0"/>
      </w:pPr>
      <w:r>
        <w:t>Destructive Migrations</w:t>
      </w:r>
    </w:p>
    <w:p>
      <w:pPr>
        <w:numPr>
          <w:ilvl w:val="1"/>
          <w:numId w:val="900"/>
        </w:numPr>
        <w:spacing w:before="0" w:after="0"/>
      </w:pPr>
      <w:r>
        <w:t>Testing Room Databases</w:t>
      </w:r>
    </w:p>
    <w:p>
      <w:pPr>
        <w:numPr>
          <w:ilvl w:val="2"/>
          <w:numId w:val="900"/>
        </w:numPr>
        <w:spacing w:before="0" w:after="0"/>
      </w:pPr>
      <w:r>
        <w:t>In-memory Databases</w:t>
      </w:r>
    </w:p>
    <w:p>
      <w:pPr>
        <w:numPr>
          <w:ilvl w:val="2"/>
          <w:numId w:val="900"/>
        </w:numPr>
        <w:spacing w:before="0" w:after="0"/>
      </w:pPr>
      <w:r>
        <w:t>Database Testing</w:t>
      </w:r>
    </w:p>
    <w:p>
      <w:pPr>
        <w:numPr>
          <w:ilvl w:val="0"/>
          <w:numId w:val="900"/>
        </w:numPr>
        <w:spacing w:before="0" w:after="0"/>
      </w:pPr>
      <w:r>
        <w:t>Jetpack DataStore</w:t>
      </w:r>
    </w:p>
    <w:p>
      <w:pPr>
        <w:numPr>
          <w:ilvl w:val="1"/>
          <w:numId w:val="900"/>
        </w:numPr>
        <w:spacing w:before="0" w:after="0"/>
      </w:pPr>
      <w:r>
        <w:t>Introduction to DataStore</w:t>
      </w:r>
    </w:p>
    <w:p>
      <w:pPr>
        <w:numPr>
          <w:ilvl w:val="2"/>
          <w:numId w:val="900"/>
        </w:numPr>
        <w:spacing w:before="0" w:after="0"/>
      </w:pPr>
      <w:r>
        <w:t>Advantages over SharedPreferences</w:t>
      </w:r>
    </w:p>
    <w:p>
      <w:pPr>
        <w:numPr>
          <w:ilvl w:val="1"/>
          <w:numId w:val="900"/>
        </w:numPr>
        <w:spacing w:before="0" w:after="0"/>
      </w:pPr>
      <w:r>
        <w:t>Preferences DataStore</w:t>
      </w:r>
    </w:p>
    <w:p>
      <w:pPr>
        <w:numPr>
          <w:ilvl w:val="2"/>
          <w:numId w:val="900"/>
        </w:numPr>
        <w:spacing w:before="0" w:after="0"/>
      </w:pPr>
      <w:r>
        <w:t>Setup and Configuration</w:t>
      </w:r>
    </w:p>
    <w:p>
      <w:pPr>
        <w:numPr>
          <w:ilvl w:val="2"/>
          <w:numId w:val="900"/>
        </w:numPr>
        <w:spacing w:before="0" w:after="0"/>
      </w:pPr>
      <w:r>
        <w:t>Storing and Retrieving Data</w:t>
      </w:r>
    </w:p>
    <w:p>
      <w:pPr>
        <w:numPr>
          <w:ilvl w:val="2"/>
          <w:numId w:val="900"/>
        </w:numPr>
        <w:spacing w:before="0" w:after="0"/>
      </w:pPr>
      <w:r>
        <w:t>Migration from SharedPreferences</w:t>
      </w:r>
    </w:p>
    <w:p>
      <w:pPr>
        <w:numPr>
          <w:ilvl w:val="1"/>
          <w:numId w:val="900"/>
        </w:numPr>
        <w:spacing w:before="0" w:after="0"/>
      </w:pPr>
      <w:r>
        <w:t>Proto DataStore</w:t>
      </w:r>
    </w:p>
    <w:p>
      <w:pPr>
        <w:numPr>
          <w:ilvl w:val="2"/>
          <w:numId w:val="900"/>
        </w:numPr>
        <w:spacing w:before="0" w:after="0"/>
      </w:pPr>
      <w:r>
        <w:t>Protocol Buffers</w:t>
      </w:r>
    </w:p>
    <w:p>
      <w:pPr>
        <w:numPr>
          <w:ilvl w:val="2"/>
          <w:numId w:val="900"/>
        </w:numPr>
        <w:spacing w:before="0" w:after="0"/>
      </w:pPr>
      <w:r>
        <w:t>Defining Schemas</w:t>
      </w:r>
    </w:p>
    <w:p>
      <w:pPr>
        <w:numPr>
          <w:ilvl w:val="2"/>
          <w:numId w:val="900"/>
        </w:numPr>
        <w:spacing w:before="0" w:after="0"/>
      </w:pPr>
      <w:r>
        <w:t>Type Safety</w:t>
      </w:r>
    </w:p>
    <w:p>
      <w:pPr>
        <w:numPr>
          <w:ilvl w:val="2"/>
          <w:numId w:val="900"/>
        </w:numPr>
        <w:spacing w:before="0" w:after="0"/>
      </w:pPr>
      <w:r>
        <w:t>Serialization and Deserialization</w:t>
      </w:r>
    </w:p>
    <w:p>
      <w:pPr>
        <w:numPr>
          <w:ilvl w:val="1"/>
          <w:numId w:val="900"/>
        </w:numPr>
        <w:spacing w:before="0" w:after="0"/>
      </w:pPr>
      <w:r>
        <w:t>DataStore Best Practices</w:t>
      </w:r>
    </w:p>
    <w:p>
      <w:pPr>
        <w:pStyle w:val="Heading1"/>
      </w:pPr>
      <w:r>
        <w:t>Concurrency and Background Tasks</w:t>
      </w:r>
    </w:p>
    <w:p>
      <w:pPr>
        <w:numPr>
          <w:ilvl w:val="0"/>
          <w:numId w:val="900"/>
        </w:numPr>
        <w:spacing w:before="0" w:after="0"/>
      </w:pPr>
      <w:r>
        <w:t>Android Threading Model</w:t>
      </w:r>
    </w:p>
    <w:p>
      <w:pPr>
        <w:numPr>
          <w:ilvl w:val="1"/>
          <w:numId w:val="900"/>
        </w:numPr>
        <w:spacing w:before="0" w:after="0"/>
      </w:pPr>
      <w:r>
        <w:t>The Main Thread (UI Thread)</w:t>
      </w:r>
    </w:p>
    <w:p>
      <w:pPr>
        <w:numPr>
          <w:ilvl w:val="2"/>
          <w:numId w:val="900"/>
        </w:numPr>
        <w:spacing w:before="0" w:after="0"/>
      </w:pPr>
      <w:r>
        <w:t>UI Thread Constraints</w:t>
      </w:r>
    </w:p>
    <w:p>
      <w:pPr>
        <w:numPr>
          <w:ilvl w:val="2"/>
          <w:numId w:val="900"/>
        </w:numPr>
        <w:spacing w:before="0" w:after="0"/>
      </w:pPr>
      <w:r>
        <w:t>ANR (Application Not Responding)</w:t>
      </w:r>
    </w:p>
    <w:p>
      <w:pPr>
        <w:numPr>
          <w:ilvl w:val="1"/>
          <w:numId w:val="900"/>
        </w:numPr>
        <w:spacing w:before="0" w:after="0"/>
      </w:pPr>
      <w:r>
        <w:t>Background Threads</w:t>
      </w:r>
    </w:p>
    <w:p>
      <w:pPr>
        <w:numPr>
          <w:ilvl w:val="2"/>
          <w:numId w:val="900"/>
        </w:numPr>
        <w:spacing w:before="0" w:after="0"/>
      </w:pPr>
      <w:r>
        <w:t>Worker Threads</w:t>
      </w:r>
    </w:p>
    <w:p>
      <w:pPr>
        <w:numPr>
          <w:ilvl w:val="2"/>
          <w:numId w:val="900"/>
        </w:numPr>
        <w:spacing w:before="0" w:after="0"/>
      </w:pPr>
      <w:r>
        <w:t>Thread Safety</w:t>
      </w:r>
    </w:p>
    <w:p>
      <w:pPr>
        <w:numPr>
          <w:ilvl w:val="0"/>
          <w:numId w:val="900"/>
        </w:numPr>
        <w:spacing w:before="0" w:after="0"/>
      </w:pPr>
      <w:r>
        <w:t>Traditional Threading Approaches</w:t>
      </w:r>
    </w:p>
    <w:p>
      <w:pPr>
        <w:numPr>
          <w:ilvl w:val="1"/>
          <w:numId w:val="900"/>
        </w:numPr>
        <w:spacing w:before="0" w:after="0"/>
      </w:pPr>
      <w:r>
        <w:t>Thread and Runnable</w:t>
      </w:r>
    </w:p>
    <w:p>
      <w:pPr>
        <w:numPr>
          <w:ilvl w:val="1"/>
          <w:numId w:val="900"/>
        </w:numPr>
        <w:spacing w:before="0" w:after="0"/>
      </w:pPr>
      <w:r>
        <w:t>Handler and Looper</w:t>
      </w:r>
    </w:p>
    <w:p>
      <w:pPr>
        <w:numPr>
          <w:ilvl w:val="1"/>
          <w:numId w:val="900"/>
        </w:numPr>
        <w:spacing w:before="0" w:after="0"/>
      </w:pPr>
      <w:r>
        <w:t>AsyncTask (Deprecated)</w:t>
      </w:r>
    </w:p>
    <w:p>
      <w:pPr>
        <w:numPr>
          <w:ilvl w:val="1"/>
          <w:numId w:val="900"/>
        </w:numPr>
        <w:spacing w:before="0" w:after="0"/>
      </w:pPr>
      <w:r>
        <w:t>Executor Framework</w:t>
      </w:r>
    </w:p>
    <w:p>
      <w:pPr>
        <w:numPr>
          <w:ilvl w:val="0"/>
          <w:numId w:val="900"/>
        </w:numPr>
        <w:spacing w:before="0" w:after="0"/>
      </w:pPr>
      <w:r>
        <w:t>Kotlin Coroutines on Android</w:t>
      </w:r>
    </w:p>
    <w:p>
      <w:pPr>
        <w:numPr>
          <w:ilvl w:val="1"/>
          <w:numId w:val="900"/>
        </w:numPr>
        <w:spacing w:before="0" w:after="0"/>
      </w:pPr>
      <w:r>
        <w:t>Coroutines Fundamentals</w:t>
      </w:r>
    </w:p>
    <w:p>
      <w:pPr>
        <w:numPr>
          <w:ilvl w:val="2"/>
          <w:numId w:val="900"/>
        </w:numPr>
        <w:spacing w:before="0" w:after="0"/>
      </w:pPr>
      <w:r>
        <w:t>Suspending Functions</w:t>
      </w:r>
    </w:p>
    <w:p>
      <w:pPr>
        <w:numPr>
          <w:ilvl w:val="2"/>
          <w:numId w:val="900"/>
        </w:numPr>
        <w:spacing w:before="0" w:after="0"/>
      </w:pPr>
      <w:r>
        <w:t>Coroutine Builders</w:t>
      </w:r>
    </w:p>
    <w:p>
      <w:pPr>
        <w:numPr>
          <w:ilvl w:val="1"/>
          <w:numId w:val="900"/>
        </w:numPr>
        <w:spacing w:before="0" w:after="0"/>
      </w:pPr>
      <w:r>
        <w:t>Coroutine Scopes</w:t>
      </w:r>
    </w:p>
    <w:p>
      <w:pPr>
        <w:numPr>
          <w:ilvl w:val="2"/>
          <w:numId w:val="900"/>
        </w:numPr>
        <w:spacing w:before="0" w:after="0"/>
      </w:pPr>
      <w:r>
        <w:t>CoroutineScope Interface</w:t>
      </w:r>
    </w:p>
    <w:p>
      <w:pPr>
        <w:numPr>
          <w:ilvl w:val="2"/>
          <w:numId w:val="900"/>
        </w:numPr>
        <w:spacing w:before="0" w:after="0"/>
      </w:pPr>
      <w:r>
        <w:t>viewModelScope</w:t>
      </w:r>
    </w:p>
    <w:p>
      <w:pPr>
        <w:numPr>
          <w:ilvl w:val="2"/>
          <w:numId w:val="900"/>
        </w:numPr>
        <w:spacing w:before="0" w:after="0"/>
      </w:pPr>
      <w:r>
        <w:t>lifecycleScope</w:t>
      </w:r>
    </w:p>
    <w:p>
      <w:pPr>
        <w:numPr>
          <w:ilvl w:val="2"/>
          <w:numId w:val="900"/>
        </w:numPr>
        <w:spacing w:before="0" w:after="0"/>
      </w:pPr>
      <w:r>
        <w:t>GlobalScope (Avoiding)</w:t>
      </w:r>
    </w:p>
    <w:p>
      <w:pPr>
        <w:numPr>
          <w:ilvl w:val="2"/>
          <w:numId w:val="900"/>
        </w:numPr>
        <w:spacing w:before="0" w:after="0"/>
      </w:pPr>
      <w:r>
        <w:t>Custom Scopes</w:t>
      </w:r>
    </w:p>
    <w:p>
      <w:pPr>
        <w:numPr>
          <w:ilvl w:val="1"/>
          <w:numId w:val="900"/>
        </w:numPr>
        <w:spacing w:before="0" w:after="0"/>
      </w:pPr>
      <w:r>
        <w:t>Dispatchers</w:t>
      </w:r>
    </w:p>
    <w:p>
      <w:pPr>
        <w:numPr>
          <w:ilvl w:val="2"/>
          <w:numId w:val="900"/>
        </w:numPr>
        <w:spacing w:before="0" w:after="0"/>
      </w:pPr>
      <w:r>
        <w:t>Main Dispatcher</w:t>
      </w:r>
    </w:p>
    <w:p>
      <w:pPr>
        <w:numPr>
          <w:ilvl w:val="2"/>
          <w:numId w:val="900"/>
        </w:numPr>
        <w:spacing w:before="0" w:after="0"/>
      </w:pPr>
      <w:r>
        <w:t>IO Dispatcher</w:t>
      </w:r>
    </w:p>
    <w:p>
      <w:pPr>
        <w:numPr>
          <w:ilvl w:val="2"/>
          <w:numId w:val="900"/>
        </w:numPr>
        <w:spacing w:before="0" w:after="0"/>
      </w:pPr>
      <w:r>
        <w:t>Default Dispatcher</w:t>
      </w:r>
    </w:p>
    <w:p>
      <w:pPr>
        <w:numPr>
          <w:ilvl w:val="2"/>
          <w:numId w:val="900"/>
        </w:numPr>
        <w:spacing w:before="0" w:after="0"/>
      </w:pPr>
      <w:r>
        <w:t>Unconfined Dispatcher</w:t>
      </w:r>
    </w:p>
    <w:p>
      <w:pPr>
        <w:numPr>
          <w:ilvl w:val="1"/>
          <w:numId w:val="900"/>
        </w:numPr>
        <w:spacing w:before="0" w:after="0"/>
      </w:pPr>
      <w:r>
        <w:t>Launching Coroutines</w:t>
      </w:r>
    </w:p>
    <w:p>
      <w:pPr>
        <w:numPr>
          <w:ilvl w:val="2"/>
          <w:numId w:val="900"/>
        </w:numPr>
        <w:spacing w:before="0" w:after="0"/>
      </w:pPr>
      <w:r>
        <w:t>launch Builder</w:t>
      </w:r>
    </w:p>
    <w:p>
      <w:pPr>
        <w:numPr>
          <w:ilvl w:val="2"/>
          <w:numId w:val="900"/>
        </w:numPr>
        <w:spacing w:before="0" w:after="0"/>
      </w:pPr>
      <w:r>
        <w:t>async Builder</w:t>
      </w:r>
    </w:p>
    <w:p>
      <w:pPr>
        <w:numPr>
          <w:ilvl w:val="2"/>
          <w:numId w:val="900"/>
        </w:numPr>
        <w:spacing w:before="0" w:after="0"/>
      </w:pPr>
      <w:r>
        <w:t>runBlocking</w:t>
      </w:r>
    </w:p>
    <w:p>
      <w:pPr>
        <w:numPr>
          <w:ilvl w:val="2"/>
          <w:numId w:val="900"/>
        </w:numPr>
        <w:spacing w:before="0" w:after="0"/>
      </w:pPr>
      <w:r>
        <w:t>withContext</w:t>
      </w:r>
    </w:p>
    <w:p>
      <w:pPr>
        <w:numPr>
          <w:ilvl w:val="1"/>
          <w:numId w:val="900"/>
        </w:numPr>
        <w:spacing w:before="0" w:after="0"/>
      </w:pPr>
      <w:r>
        <w:t>Structured Concurrency</w:t>
      </w:r>
    </w:p>
    <w:p>
      <w:pPr>
        <w:numPr>
          <w:ilvl w:val="2"/>
          <w:numId w:val="900"/>
        </w:numPr>
        <w:spacing w:before="0" w:after="0"/>
      </w:pPr>
      <w:r>
        <w:t>Parent-Child Relationships</w:t>
      </w:r>
    </w:p>
    <w:p>
      <w:pPr>
        <w:numPr>
          <w:ilvl w:val="2"/>
          <w:numId w:val="900"/>
        </w:numPr>
        <w:spacing w:before="0" w:after="0"/>
      </w:pPr>
      <w:r>
        <w:t>Cancellation</w:t>
      </w:r>
    </w:p>
    <w:p>
      <w:pPr>
        <w:numPr>
          <w:ilvl w:val="2"/>
          <w:numId w:val="900"/>
        </w:numPr>
        <w:spacing w:before="0" w:after="0"/>
      </w:pPr>
      <w:r>
        <w:t>Exception Handling</w:t>
      </w:r>
    </w:p>
    <w:p>
      <w:pPr>
        <w:numPr>
          <w:ilvl w:val="1"/>
          <w:numId w:val="900"/>
        </w:numPr>
        <w:spacing w:before="0" w:after="0"/>
      </w:pPr>
      <w:r>
        <w:t>Flow</w:t>
      </w:r>
    </w:p>
    <w:p>
      <w:pPr>
        <w:numPr>
          <w:ilvl w:val="2"/>
          <w:numId w:val="900"/>
        </w:numPr>
        <w:spacing w:before="0" w:after="0"/>
      </w:pPr>
      <w:r>
        <w:t>Cold Streams</w:t>
      </w:r>
    </w:p>
    <w:p>
      <w:pPr>
        <w:numPr>
          <w:ilvl w:val="2"/>
          <w:numId w:val="900"/>
        </w:numPr>
        <w:spacing w:before="0" w:after="0"/>
      </w:pPr>
      <w:r>
        <w:t>Flow Builders</w:t>
      </w:r>
    </w:p>
    <w:p>
      <w:pPr>
        <w:numPr>
          <w:ilvl w:val="2"/>
          <w:numId w:val="900"/>
        </w:numPr>
        <w:spacing w:before="0" w:after="0"/>
      </w:pPr>
      <w:r>
        <w:t>Flow Operators</w:t>
      </w:r>
    </w:p>
    <w:p>
      <w:pPr>
        <w:numPr>
          <w:ilvl w:val="2"/>
          <w:numId w:val="900"/>
        </w:numPr>
        <w:spacing w:before="0" w:after="0"/>
      </w:pPr>
      <w:r>
        <w:t>Collecting Flows</w:t>
      </w:r>
    </w:p>
    <w:p>
      <w:pPr>
        <w:numPr>
          <w:ilvl w:val="2"/>
          <w:numId w:val="900"/>
        </w:numPr>
        <w:spacing w:before="0" w:after="0"/>
      </w:pPr>
      <w:r>
        <w:t>StateFlow and SharedFlow</w:t>
      </w:r>
    </w:p>
    <w:p>
      <w:pPr>
        <w:numPr>
          <w:ilvl w:val="0"/>
          <w:numId w:val="900"/>
        </w:numPr>
        <w:spacing w:before="0" w:after="0"/>
      </w:pPr>
      <w:r>
        <w:t>WorkManager</w:t>
      </w:r>
    </w:p>
    <w:p>
      <w:pPr>
        <w:numPr>
          <w:ilvl w:val="1"/>
          <w:numId w:val="900"/>
        </w:numPr>
        <w:spacing w:before="0" w:after="0"/>
      </w:pPr>
      <w:r>
        <w:t>Introduction to WorkManager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numPr>
          <w:ilvl w:val="2"/>
          <w:numId w:val="900"/>
        </w:numPr>
        <w:spacing w:before="0" w:after="0"/>
      </w:pPr>
      <w:r>
        <w:t>Guaranteed Execution</w:t>
      </w:r>
    </w:p>
    <w:p>
      <w:pPr>
        <w:numPr>
          <w:ilvl w:val="1"/>
          <w:numId w:val="900"/>
        </w:numPr>
        <w:spacing w:before="0" w:after="0"/>
      </w:pPr>
      <w:r>
        <w:t>Types of Work</w:t>
      </w:r>
    </w:p>
    <w:p>
      <w:pPr>
        <w:numPr>
          <w:ilvl w:val="2"/>
          <w:numId w:val="900"/>
        </w:numPr>
        <w:spacing w:before="0" w:after="0"/>
      </w:pPr>
      <w:r>
        <w:t>One-Time Work</w:t>
      </w:r>
    </w:p>
    <w:p>
      <w:pPr>
        <w:numPr>
          <w:ilvl w:val="2"/>
          <w:numId w:val="900"/>
        </w:numPr>
        <w:spacing w:before="0" w:after="0"/>
      </w:pPr>
      <w:r>
        <w:t>Periodic Work</w:t>
      </w:r>
    </w:p>
    <w:p>
      <w:pPr>
        <w:numPr>
          <w:ilvl w:val="1"/>
          <w:numId w:val="900"/>
        </w:numPr>
        <w:spacing w:before="0" w:after="0"/>
      </w:pPr>
      <w:r>
        <w:t>Defining Workers</w:t>
      </w:r>
    </w:p>
    <w:p>
      <w:pPr>
        <w:numPr>
          <w:ilvl w:val="2"/>
          <w:numId w:val="900"/>
        </w:numPr>
        <w:spacing w:before="0" w:after="0"/>
      </w:pPr>
      <w:r>
        <w:t>Worker Class</w:t>
      </w:r>
    </w:p>
    <w:p>
      <w:pPr>
        <w:numPr>
          <w:ilvl w:val="2"/>
          <w:numId w:val="900"/>
        </w:numPr>
        <w:spacing w:before="0" w:after="0"/>
      </w:pPr>
      <w:r>
        <w:t>CoroutineWorker</w:t>
      </w:r>
    </w:p>
    <w:p>
      <w:pPr>
        <w:numPr>
          <w:ilvl w:val="2"/>
          <w:numId w:val="900"/>
        </w:numPr>
        <w:spacing w:before="0" w:after="0"/>
      </w:pPr>
      <w:r>
        <w:t>ListenableWorker</w:t>
      </w:r>
    </w:p>
    <w:p>
      <w:pPr>
        <w:numPr>
          <w:ilvl w:val="1"/>
          <w:numId w:val="900"/>
        </w:numPr>
        <w:spacing w:before="0" w:after="0"/>
      </w:pPr>
      <w:r>
        <w:t>Work Requests</w:t>
      </w:r>
    </w:p>
    <w:p>
      <w:pPr>
        <w:numPr>
          <w:ilvl w:val="2"/>
          <w:numId w:val="900"/>
        </w:numPr>
        <w:spacing w:before="0" w:after="0"/>
      </w:pPr>
      <w:r>
        <w:t>OneTimeWorkRequest</w:t>
      </w:r>
    </w:p>
    <w:p>
      <w:pPr>
        <w:numPr>
          <w:ilvl w:val="2"/>
          <w:numId w:val="900"/>
        </w:numPr>
        <w:spacing w:before="0" w:after="0"/>
      </w:pPr>
      <w:r>
        <w:t>PeriodicWorkRequest</w:t>
      </w:r>
    </w:p>
    <w:p>
      <w:pPr>
        <w:numPr>
          <w:ilvl w:val="1"/>
          <w:numId w:val="900"/>
        </w:numPr>
        <w:spacing w:before="0" w:after="0"/>
      </w:pPr>
      <w:r>
        <w:t>Constraints</w:t>
      </w:r>
    </w:p>
    <w:p>
      <w:pPr>
        <w:numPr>
          <w:ilvl w:val="2"/>
          <w:numId w:val="900"/>
        </w:numPr>
        <w:spacing w:before="0" w:after="0"/>
      </w:pPr>
      <w:r>
        <w:t>Network Connectivity</w:t>
      </w:r>
    </w:p>
    <w:p>
      <w:pPr>
        <w:numPr>
          <w:ilvl w:val="2"/>
          <w:numId w:val="900"/>
        </w:numPr>
        <w:spacing w:before="0" w:after="0"/>
      </w:pPr>
      <w:r>
        <w:t>Charging State</w:t>
      </w:r>
    </w:p>
    <w:p>
      <w:pPr>
        <w:numPr>
          <w:ilvl w:val="2"/>
          <w:numId w:val="900"/>
        </w:numPr>
        <w:spacing w:before="0" w:after="0"/>
      </w:pPr>
      <w:r>
        <w:t>Battery Level</w:t>
      </w:r>
    </w:p>
    <w:p>
      <w:pPr>
        <w:numPr>
          <w:ilvl w:val="2"/>
          <w:numId w:val="900"/>
        </w:numPr>
        <w:spacing w:before="0" w:after="0"/>
      </w:pPr>
      <w:r>
        <w:t>Device Idle</w:t>
      </w:r>
    </w:p>
    <w:p>
      <w:pPr>
        <w:numPr>
          <w:ilvl w:val="2"/>
          <w:numId w:val="900"/>
        </w:numPr>
        <w:spacing w:before="0" w:after="0"/>
      </w:pPr>
      <w:r>
        <w:t>Storage Space</w:t>
      </w:r>
    </w:p>
    <w:p>
      <w:pPr>
        <w:numPr>
          <w:ilvl w:val="1"/>
          <w:numId w:val="900"/>
        </w:numPr>
        <w:spacing w:before="0" w:after="0"/>
      </w:pPr>
      <w:r>
        <w:t>Work Chaining</w:t>
      </w:r>
    </w:p>
    <w:p>
      <w:pPr>
        <w:numPr>
          <w:ilvl w:val="2"/>
          <w:numId w:val="900"/>
        </w:numPr>
        <w:spacing w:before="0" w:after="0"/>
      </w:pPr>
      <w:r>
        <w:t>Sequential Work</w:t>
      </w:r>
    </w:p>
    <w:p>
      <w:pPr>
        <w:numPr>
          <w:ilvl w:val="2"/>
          <w:numId w:val="900"/>
        </w:numPr>
        <w:spacing w:before="0" w:after="0"/>
      </w:pPr>
      <w:r>
        <w:t>Parallel Work</w:t>
      </w:r>
    </w:p>
    <w:p>
      <w:pPr>
        <w:numPr>
          <w:ilvl w:val="2"/>
          <w:numId w:val="900"/>
        </w:numPr>
        <w:spacing w:before="0" w:after="0"/>
      </w:pPr>
      <w:r>
        <w:t>Work Continuations</w:t>
      </w:r>
    </w:p>
    <w:p>
      <w:pPr>
        <w:numPr>
          <w:ilvl w:val="1"/>
          <w:numId w:val="900"/>
        </w:numPr>
        <w:spacing w:before="0" w:after="0"/>
      </w:pPr>
      <w:r>
        <w:t>Input and Output Data</w:t>
      </w:r>
    </w:p>
    <w:p>
      <w:pPr>
        <w:numPr>
          <w:ilvl w:val="2"/>
          <w:numId w:val="900"/>
        </w:numPr>
        <w:spacing w:before="0" w:after="0"/>
      </w:pPr>
      <w:r>
        <w:t>Passing Data to Workers</w:t>
      </w:r>
    </w:p>
    <w:p>
      <w:pPr>
        <w:numPr>
          <w:ilvl w:val="2"/>
          <w:numId w:val="900"/>
        </w:numPr>
        <w:spacing w:before="0" w:after="0"/>
      </w:pPr>
      <w:r>
        <w:t>Returning Results</w:t>
      </w:r>
    </w:p>
    <w:p>
      <w:pPr>
        <w:numPr>
          <w:ilvl w:val="1"/>
          <w:numId w:val="900"/>
        </w:numPr>
        <w:spacing w:before="0" w:after="0"/>
      </w:pPr>
      <w:r>
        <w:t>Work States and Observing Work</w:t>
      </w:r>
    </w:p>
    <w:p>
      <w:pPr>
        <w:numPr>
          <w:ilvl w:val="2"/>
          <w:numId w:val="900"/>
        </w:numPr>
        <w:spacing w:before="0" w:after="0"/>
      </w:pPr>
      <w:r>
        <w:t>Work States</w:t>
      </w:r>
    </w:p>
    <w:p>
      <w:pPr>
        <w:numPr>
          <w:ilvl w:val="2"/>
          <w:numId w:val="900"/>
        </w:numPr>
        <w:spacing w:before="0" w:after="0"/>
      </w:pPr>
      <w:r>
        <w:t>Observing Work Progress</w:t>
      </w:r>
    </w:p>
    <w:p>
      <w:pPr>
        <w:numPr>
          <w:ilvl w:val="1"/>
          <w:numId w:val="900"/>
        </w:numPr>
        <w:spacing w:before="0" w:after="0"/>
      </w:pPr>
      <w:r>
        <w:t>Advanced WorkManager Features</w:t>
      </w:r>
    </w:p>
    <w:p>
      <w:pPr>
        <w:numPr>
          <w:ilvl w:val="2"/>
          <w:numId w:val="900"/>
        </w:numPr>
        <w:spacing w:before="0" w:after="0"/>
      </w:pPr>
      <w:r>
        <w:t>Unique Work</w:t>
      </w:r>
    </w:p>
    <w:p>
      <w:pPr>
        <w:numPr>
          <w:ilvl w:val="2"/>
          <w:numId w:val="900"/>
        </w:numPr>
        <w:spacing w:before="0" w:after="0"/>
      </w:pPr>
      <w:r>
        <w:t>Work Policies</w:t>
      </w:r>
    </w:p>
    <w:p>
      <w:pPr>
        <w:numPr>
          <w:ilvl w:val="2"/>
          <w:numId w:val="900"/>
        </w:numPr>
        <w:spacing w:before="0" w:after="0"/>
      </w:pPr>
      <w:r>
        <w:t>Expedited Work</w:t>
      </w:r>
    </w:p>
    <w:p>
      <w:pPr>
        <w:numPr>
          <w:ilvl w:val="0"/>
          <w:numId w:val="900"/>
        </w:numPr>
        <w:spacing w:before="0" w:after="0"/>
      </w:pPr>
      <w:r>
        <w:t>Background Processing Best Practices</w:t>
      </w:r>
    </w:p>
    <w:p>
      <w:pPr>
        <w:numPr>
          <w:ilvl w:val="1"/>
          <w:numId w:val="900"/>
        </w:numPr>
        <w:spacing w:before="0" w:after="0"/>
      </w:pPr>
      <w:r>
        <w:t>Choosing the Right Approach</w:t>
      </w:r>
    </w:p>
    <w:p>
      <w:pPr>
        <w:numPr>
          <w:ilvl w:val="1"/>
          <w:numId w:val="900"/>
        </w:numPr>
        <w:spacing w:before="0" w:after="0"/>
      </w:pPr>
      <w:r>
        <w:t>Battery Optimization</w:t>
      </w:r>
    </w:p>
    <w:p>
      <w:pPr>
        <w:numPr>
          <w:ilvl w:val="1"/>
          <w:numId w:val="900"/>
        </w:numPr>
        <w:spacing w:before="0" w:after="0"/>
      </w:pPr>
      <w:r>
        <w:t>Doze Mode and App Standby</w:t>
      </w:r>
    </w:p>
    <w:p>
      <w:pPr>
        <w:numPr>
          <w:ilvl w:val="1"/>
          <w:numId w:val="900"/>
        </w:numPr>
        <w:spacing w:before="0" w:after="0"/>
      </w:pPr>
      <w:r>
        <w:t>Background Execution Limits</w:t>
      </w:r>
    </w:p>
    <w:p>
      <w:pPr>
        <w:pStyle w:val="Heading1"/>
      </w:pPr>
      <w:r>
        <w:t>Networking</w:t>
      </w:r>
    </w:p>
    <w:p>
      <w:pPr>
        <w:numPr>
          <w:ilvl w:val="0"/>
          <w:numId w:val="900"/>
        </w:numPr>
        <w:spacing w:before="0" w:after="0"/>
      </w:pPr>
      <w:r>
        <w:t>Networking Fundamentals</w:t>
      </w:r>
    </w:p>
    <w:p>
      <w:pPr>
        <w:numPr>
          <w:ilvl w:val="1"/>
          <w:numId w:val="900"/>
        </w:numPr>
        <w:spacing w:before="0" w:after="0"/>
      </w:pPr>
      <w:r>
        <w:t>HTTP Protocol Basics</w:t>
      </w:r>
    </w:p>
    <w:p>
      <w:pPr>
        <w:numPr>
          <w:ilvl w:val="1"/>
          <w:numId w:val="900"/>
        </w:numPr>
        <w:spacing w:before="0" w:after="0"/>
      </w:pPr>
      <w:r>
        <w:t>REST APIs</w:t>
      </w:r>
    </w:p>
    <w:p>
      <w:pPr>
        <w:numPr>
          <w:ilvl w:val="1"/>
          <w:numId w:val="900"/>
        </w:numPr>
        <w:spacing w:before="0" w:after="0"/>
      </w:pPr>
      <w:r>
        <w:t>JSON Data Format</w:t>
      </w:r>
    </w:p>
    <w:p>
      <w:pPr>
        <w:numPr>
          <w:ilvl w:val="1"/>
          <w:numId w:val="900"/>
        </w:numPr>
        <w:spacing w:before="0" w:after="0"/>
      </w:pPr>
      <w:r>
        <w:t>Network Security</w:t>
      </w:r>
    </w:p>
    <w:p>
      <w:pPr>
        <w:numPr>
          <w:ilvl w:val="0"/>
          <w:numId w:val="900"/>
        </w:numPr>
        <w:spacing w:before="0" w:after="0"/>
      </w:pPr>
      <w:r>
        <w:t>Making Network Requests</w:t>
      </w:r>
    </w:p>
    <w:p>
      <w:pPr>
        <w:numPr>
          <w:ilvl w:val="1"/>
          <w:numId w:val="900"/>
        </w:numPr>
        <w:spacing w:before="0" w:after="0"/>
      </w:pPr>
      <w:r>
        <w:t>Network Permissions</w:t>
      </w:r>
    </w:p>
    <w:p>
      <w:pPr>
        <w:numPr>
          <w:ilvl w:val="1"/>
          <w:numId w:val="900"/>
        </w:numPr>
        <w:spacing w:before="0" w:after="0"/>
      </w:pPr>
      <w:r>
        <w:t>Network Security Configuration</w:t>
      </w:r>
    </w:p>
    <w:p>
      <w:pPr>
        <w:numPr>
          <w:ilvl w:val="1"/>
          <w:numId w:val="900"/>
        </w:numPr>
        <w:spacing w:before="0" w:after="0"/>
      </w:pPr>
      <w:r>
        <w:t>HTTP Client Libraries</w:t>
      </w:r>
    </w:p>
    <w:p>
      <w:pPr>
        <w:numPr>
          <w:ilvl w:val="0"/>
          <w:numId w:val="900"/>
        </w:numPr>
        <w:spacing w:before="0" w:after="0"/>
      </w:pPr>
      <w:r>
        <w:t>Using Retrofit</w:t>
      </w:r>
    </w:p>
    <w:p>
      <w:pPr>
        <w:numPr>
          <w:ilvl w:val="1"/>
          <w:numId w:val="900"/>
        </w:numPr>
        <w:spacing w:before="0" w:after="0"/>
      </w:pPr>
      <w:r>
        <w:t>Introduction to Retrofit</w:t>
      </w:r>
    </w:p>
    <w:p>
      <w:pPr>
        <w:numPr>
          <w:ilvl w:val="2"/>
          <w:numId w:val="900"/>
        </w:numPr>
        <w:spacing w:before="0" w:after="0"/>
      </w:pPr>
      <w:r>
        <w:t>Type-Safe HTTP Client</w:t>
      </w:r>
    </w:p>
    <w:p>
      <w:pPr>
        <w:numPr>
          <w:ilvl w:val="2"/>
          <w:numId w:val="900"/>
        </w:numPr>
        <w:spacing w:before="0" w:after="0"/>
      </w:pPr>
      <w:r>
        <w:t>Benefits over Manual HTTP</w:t>
      </w:r>
    </w:p>
    <w:p>
      <w:pPr>
        <w:numPr>
          <w:ilvl w:val="1"/>
          <w:numId w:val="900"/>
        </w:numPr>
        <w:spacing w:before="0" w:after="0"/>
      </w:pPr>
      <w:r>
        <w:t>Setting Up Retrofit</w:t>
      </w:r>
    </w:p>
    <w:p>
      <w:pPr>
        <w:numPr>
          <w:ilvl w:val="2"/>
          <w:numId w:val="900"/>
        </w:numPr>
        <w:spacing w:before="0" w:after="0"/>
      </w:pPr>
      <w:r>
        <w:t>Dependencies</w:t>
      </w:r>
    </w:p>
    <w:p>
      <w:pPr>
        <w:numPr>
          <w:ilvl w:val="2"/>
          <w:numId w:val="900"/>
        </w:numPr>
        <w:spacing w:before="0" w:after="0"/>
      </w:pPr>
      <w:r>
        <w:t>Retrofit Instance Creation</w:t>
      </w:r>
    </w:p>
    <w:p>
      <w:pPr>
        <w:numPr>
          <w:ilvl w:val="1"/>
          <w:numId w:val="900"/>
        </w:numPr>
        <w:spacing w:before="0" w:after="0"/>
      </w:pPr>
      <w:r>
        <w:t>Defining API Interfaces</w:t>
      </w:r>
    </w:p>
    <w:p>
      <w:pPr>
        <w:numPr>
          <w:ilvl w:val="2"/>
          <w:numId w:val="900"/>
        </w:numPr>
        <w:spacing w:before="0" w:after="0"/>
      </w:pPr>
      <w:r>
        <w:t>HTTP Method Annotations</w:t>
      </w:r>
    </w:p>
    <w:p>
      <w:pPr>
        <w:numPr>
          <w:ilvl w:val="3"/>
          <w:numId w:val="900"/>
        </w:numPr>
        <w:spacing w:before="0" w:after="0"/>
      </w:pPr>
      <w:r>
        <w:t>@GET</w:t>
      </w:r>
    </w:p>
    <w:p>
      <w:pPr>
        <w:numPr>
          <w:ilvl w:val="3"/>
          <w:numId w:val="900"/>
        </w:numPr>
        <w:spacing w:before="0" w:after="0"/>
      </w:pPr>
      <w:r>
        <w:t>@POST</w:t>
      </w:r>
    </w:p>
    <w:p>
      <w:pPr>
        <w:numPr>
          <w:ilvl w:val="3"/>
          <w:numId w:val="900"/>
        </w:numPr>
        <w:spacing w:before="0" w:after="0"/>
      </w:pPr>
      <w:r>
        <w:t>@PUT</w:t>
      </w:r>
    </w:p>
    <w:p>
      <w:pPr>
        <w:numPr>
          <w:ilvl w:val="3"/>
          <w:numId w:val="900"/>
        </w:numPr>
        <w:spacing w:before="0" w:after="0"/>
      </w:pPr>
      <w:r>
        <w:t>@DELETE</w:t>
      </w:r>
    </w:p>
    <w:p>
      <w:pPr>
        <w:numPr>
          <w:ilvl w:val="3"/>
          <w:numId w:val="900"/>
        </w:numPr>
        <w:spacing w:before="0" w:after="0"/>
      </w:pPr>
      <w:r>
        <w:t>@PATCH</w:t>
      </w:r>
    </w:p>
    <w:p>
      <w:pPr>
        <w:numPr>
          <w:ilvl w:val="2"/>
          <w:numId w:val="900"/>
        </w:numPr>
        <w:spacing w:before="0" w:after="0"/>
      </w:pPr>
      <w:r>
        <w:t>URL Manipulation</w:t>
      </w:r>
    </w:p>
    <w:p>
      <w:pPr>
        <w:numPr>
          <w:ilvl w:val="3"/>
          <w:numId w:val="900"/>
        </w:numPr>
        <w:spacing w:before="0" w:after="0"/>
      </w:pPr>
      <w:r>
        <w:t>@Path</w:t>
      </w:r>
    </w:p>
    <w:p>
      <w:pPr>
        <w:numPr>
          <w:ilvl w:val="3"/>
          <w:numId w:val="900"/>
        </w:numPr>
        <w:spacing w:before="0" w:after="0"/>
      </w:pPr>
      <w:r>
        <w:t>@Query</w:t>
      </w:r>
    </w:p>
    <w:p>
      <w:pPr>
        <w:numPr>
          <w:ilvl w:val="3"/>
          <w:numId w:val="900"/>
        </w:numPr>
        <w:spacing w:before="0" w:after="0"/>
      </w:pPr>
      <w:r>
        <w:t>@QueryMap</w:t>
      </w:r>
    </w:p>
    <w:p>
      <w:pPr>
        <w:numPr>
          <w:ilvl w:val="3"/>
          <w:numId w:val="900"/>
        </w:numPr>
        <w:spacing w:before="0" w:after="0"/>
      </w:pPr>
      <w:r>
        <w:t>@Header</w:t>
      </w:r>
    </w:p>
    <w:p>
      <w:pPr>
        <w:numPr>
          <w:ilvl w:val="3"/>
          <w:numId w:val="900"/>
        </w:numPr>
        <w:spacing w:before="0" w:after="0"/>
      </w:pPr>
      <w:r>
        <w:t>@HeaderMap</w:t>
      </w:r>
    </w:p>
    <w:p>
      <w:pPr>
        <w:numPr>
          <w:ilvl w:val="3"/>
          <w:numId w:val="900"/>
        </w:numPr>
        <w:spacing w:before="0" w:after="0"/>
      </w:pPr>
      <w:r>
        <w:t>@Body</w:t>
      </w:r>
    </w:p>
    <w:p>
      <w:pPr>
        <w:numPr>
          <w:ilvl w:val="3"/>
          <w:numId w:val="900"/>
        </w:numPr>
        <w:spacing w:before="0" w:after="0"/>
      </w:pPr>
      <w:r>
        <w:t>@Field</w:t>
      </w:r>
    </w:p>
    <w:p>
      <w:pPr>
        <w:numPr>
          <w:ilvl w:val="3"/>
          <w:numId w:val="900"/>
        </w:numPr>
        <w:spacing w:before="0" w:after="0"/>
      </w:pPr>
      <w:r>
        <w:t>@FieldMap</w:t>
      </w:r>
    </w:p>
    <w:p>
      <w:pPr>
        <w:numPr>
          <w:ilvl w:val="3"/>
          <w:numId w:val="900"/>
        </w:numPr>
        <w:spacing w:before="0" w:after="0"/>
      </w:pPr>
      <w:r>
        <w:t>@Part</w:t>
      </w:r>
    </w:p>
    <w:p>
      <w:pPr>
        <w:numPr>
          <w:ilvl w:val="3"/>
          <w:numId w:val="900"/>
        </w:numPr>
        <w:spacing w:before="0" w:after="0"/>
      </w:pPr>
      <w:r>
        <w:t>@PartMap</w:t>
      </w:r>
    </w:p>
    <w:p>
      <w:pPr>
        <w:numPr>
          <w:ilvl w:val="1"/>
          <w:numId w:val="900"/>
        </w:numPr>
        <w:spacing w:before="0" w:after="0"/>
      </w:pPr>
      <w:r>
        <w:t>Converter Factories</w:t>
      </w:r>
    </w:p>
    <w:p>
      <w:pPr>
        <w:numPr>
          <w:ilvl w:val="2"/>
          <w:numId w:val="900"/>
        </w:numPr>
        <w:spacing w:before="0" w:after="0"/>
      </w:pPr>
      <w:r>
        <w:t>JSON Converters</w:t>
      </w:r>
    </w:p>
    <w:p>
      <w:pPr>
        <w:numPr>
          <w:ilvl w:val="3"/>
          <w:numId w:val="900"/>
        </w:numPr>
        <w:spacing w:before="0" w:after="0"/>
      </w:pPr>
      <w:r>
        <w:t>Gson Converter</w:t>
      </w:r>
    </w:p>
    <w:p>
      <w:pPr>
        <w:numPr>
          <w:ilvl w:val="3"/>
          <w:numId w:val="900"/>
        </w:numPr>
        <w:spacing w:before="0" w:after="0"/>
      </w:pPr>
      <w:r>
        <w:t>Moshi Converter</w:t>
      </w:r>
    </w:p>
    <w:p>
      <w:pPr>
        <w:numPr>
          <w:ilvl w:val="3"/>
          <w:numId w:val="900"/>
        </w:numPr>
        <w:spacing w:before="0" w:after="0"/>
      </w:pPr>
      <w:r>
        <w:t>Jackson Converter</w:t>
      </w:r>
    </w:p>
    <w:p>
      <w:pPr>
        <w:numPr>
          <w:ilvl w:val="2"/>
          <w:numId w:val="900"/>
        </w:numPr>
        <w:spacing w:before="0" w:after="0"/>
      </w:pPr>
      <w:r>
        <w:t>Scalar Converters</w:t>
      </w:r>
    </w:p>
    <w:p>
      <w:pPr>
        <w:numPr>
          <w:ilvl w:val="1"/>
          <w:numId w:val="900"/>
        </w:numPr>
        <w:spacing w:before="0" w:after="0"/>
      </w:pPr>
      <w:r>
        <w:t>Call Adapters</w:t>
      </w:r>
    </w:p>
    <w:p>
      <w:pPr>
        <w:numPr>
          <w:ilvl w:val="2"/>
          <w:numId w:val="900"/>
        </w:numPr>
        <w:spacing w:before="0" w:after="0"/>
      </w:pPr>
      <w:r>
        <w:t>RxJava Adapter</w:t>
      </w:r>
    </w:p>
    <w:p>
      <w:pPr>
        <w:numPr>
          <w:ilvl w:val="2"/>
          <w:numId w:val="900"/>
        </w:numPr>
        <w:spacing w:before="0" w:after="0"/>
      </w:pPr>
      <w:r>
        <w:t>Coroutines Adapter</w:t>
      </w:r>
    </w:p>
    <w:p>
      <w:pPr>
        <w:numPr>
          <w:ilvl w:val="0"/>
          <w:numId w:val="900"/>
        </w:numPr>
        <w:spacing w:before="0" w:after="0"/>
      </w:pPr>
      <w:r>
        <w:t>Handling Network Responses</w:t>
      </w:r>
    </w:p>
    <w:p>
      <w:pPr>
        <w:numPr>
          <w:ilvl w:val="1"/>
          <w:numId w:val="900"/>
        </w:numPr>
        <w:spacing w:before="0" w:after="0"/>
      </w:pPr>
      <w:r>
        <w:t>Response Types</w:t>
      </w:r>
    </w:p>
    <w:p>
      <w:pPr>
        <w:numPr>
          <w:ilvl w:val="2"/>
          <w:numId w:val="900"/>
        </w:numPr>
        <w:spacing w:before="0" w:after="0"/>
      </w:pPr>
      <w:r>
        <w:t>Call&lt;T&gt;</w:t>
      </w:r>
    </w:p>
    <w:p>
      <w:pPr>
        <w:numPr>
          <w:ilvl w:val="2"/>
          <w:numId w:val="900"/>
        </w:numPr>
        <w:spacing w:before="0" w:after="0"/>
      </w:pPr>
      <w:r>
        <w:t>Response&lt;T&gt;</w:t>
      </w:r>
    </w:p>
    <w:p>
      <w:pPr>
        <w:numPr>
          <w:ilvl w:val="2"/>
          <w:numId w:val="900"/>
        </w:numPr>
        <w:spacing w:before="0" w:after="0"/>
      </w:pPr>
      <w:r>
        <w:t>Suspend Functions</w:t>
      </w:r>
    </w:p>
    <w:p>
      <w:pPr>
        <w:numPr>
          <w:ilvl w:val="1"/>
          <w:numId w:val="900"/>
        </w:numPr>
        <w:spacing w:before="0" w:after="0"/>
      </w:pPr>
      <w:r>
        <w:t>Synchronous vs. Asynchronous Calls</w:t>
      </w:r>
    </w:p>
    <w:p>
      <w:pPr>
        <w:numPr>
          <w:ilvl w:val="2"/>
          <w:numId w:val="900"/>
        </w:numPr>
        <w:spacing w:before="0" w:after="0"/>
      </w:pPr>
      <w:r>
        <w:t>Callback Mechanisms</w:t>
      </w:r>
    </w:p>
    <w:p>
      <w:pPr>
        <w:numPr>
          <w:ilvl w:val="2"/>
          <w:numId w:val="900"/>
        </w:numPr>
        <w:spacing w:before="0" w:after="0"/>
      </w:pPr>
      <w:r>
        <w:t>Coroutine Integration</w:t>
      </w:r>
    </w:p>
    <w:p>
      <w:pPr>
        <w:numPr>
          <w:ilvl w:val="1"/>
          <w:numId w:val="900"/>
        </w:numPr>
        <w:spacing w:before="0" w:after="0"/>
      </w:pPr>
      <w:r>
        <w:t>Error Handling</w:t>
      </w:r>
    </w:p>
    <w:p>
      <w:pPr>
        <w:numPr>
          <w:ilvl w:val="2"/>
          <w:numId w:val="900"/>
        </w:numPr>
        <w:spacing w:before="0" w:after="0"/>
      </w:pPr>
      <w:r>
        <w:t>HTTP Error Codes</w:t>
      </w:r>
    </w:p>
    <w:p>
      <w:pPr>
        <w:numPr>
          <w:ilvl w:val="2"/>
          <w:numId w:val="900"/>
        </w:numPr>
        <w:spacing w:before="0" w:after="0"/>
      </w:pPr>
      <w:r>
        <w:t>Network Exceptions</w:t>
      </w:r>
    </w:p>
    <w:p>
      <w:pPr>
        <w:numPr>
          <w:ilvl w:val="2"/>
          <w:numId w:val="900"/>
        </w:numPr>
        <w:spacing w:before="0" w:after="0"/>
      </w:pPr>
      <w:r>
        <w:t>Custom Error Handling</w:t>
      </w:r>
    </w:p>
    <w:p>
      <w:pPr>
        <w:numPr>
          <w:ilvl w:val="1"/>
          <w:numId w:val="900"/>
        </w:numPr>
        <w:spacing w:before="0" w:after="0"/>
      </w:pPr>
      <w:r>
        <w:t>Response Interceptors</w:t>
      </w:r>
    </w:p>
    <w:p>
      <w:pPr>
        <w:numPr>
          <w:ilvl w:val="2"/>
          <w:numId w:val="900"/>
        </w:numPr>
        <w:spacing w:before="0" w:after="0"/>
      </w:pPr>
      <w:r>
        <w:t>Logging Interceptor</w:t>
      </w:r>
    </w:p>
    <w:p>
      <w:pPr>
        <w:numPr>
          <w:ilvl w:val="2"/>
          <w:numId w:val="900"/>
        </w:numPr>
        <w:spacing w:before="0" w:after="0"/>
      </w:pPr>
      <w:r>
        <w:t>Authentication Interceptor</w:t>
      </w:r>
    </w:p>
    <w:p>
      <w:pPr>
        <w:numPr>
          <w:ilvl w:val="2"/>
          <w:numId w:val="900"/>
        </w:numPr>
        <w:spacing w:before="0" w:after="0"/>
      </w:pPr>
      <w:r>
        <w:t>Custom Interceptors</w:t>
      </w:r>
    </w:p>
    <w:p>
      <w:pPr>
        <w:numPr>
          <w:ilvl w:val="0"/>
          <w:numId w:val="900"/>
        </w:numPr>
        <w:spacing w:before="0" w:after="0"/>
      </w:pPr>
      <w:r>
        <w:t>Image Loading</w:t>
      </w:r>
    </w:p>
    <w:p>
      <w:pPr>
        <w:numPr>
          <w:ilvl w:val="1"/>
          <w:numId w:val="900"/>
        </w:numPr>
        <w:spacing w:before="0" w:after="0"/>
      </w:pPr>
      <w:r>
        <w:t>Image Loading Libraries</w:t>
      </w:r>
    </w:p>
    <w:p>
      <w:pPr>
        <w:numPr>
          <w:ilvl w:val="2"/>
          <w:numId w:val="900"/>
        </w:numPr>
        <w:spacing w:before="0" w:after="0"/>
      </w:pPr>
      <w:r>
        <w:t>Coil</w:t>
      </w:r>
    </w:p>
    <w:p>
      <w:pPr>
        <w:numPr>
          <w:ilvl w:val="3"/>
          <w:numId w:val="900"/>
        </w:numPr>
        <w:spacing w:before="0" w:after="0"/>
      </w:pPr>
      <w:r>
        <w:t>Setup and Basic Usage</w:t>
      </w:r>
    </w:p>
    <w:p>
      <w:pPr>
        <w:numPr>
          <w:ilvl w:val="3"/>
          <w:numId w:val="900"/>
        </w:numPr>
        <w:spacing w:before="0" w:after="0"/>
      </w:pPr>
      <w:r>
        <w:t>Image Transformations</w:t>
      </w:r>
    </w:p>
    <w:p>
      <w:pPr>
        <w:numPr>
          <w:ilvl w:val="3"/>
          <w:numId w:val="900"/>
        </w:numPr>
        <w:spacing w:before="0" w:after="0"/>
      </w:pPr>
      <w:r>
        <w:t>Caching</w:t>
      </w:r>
    </w:p>
    <w:p>
      <w:pPr>
        <w:numPr>
          <w:ilvl w:val="2"/>
          <w:numId w:val="900"/>
        </w:numPr>
        <w:spacing w:before="0" w:after="0"/>
      </w:pPr>
      <w:r>
        <w:t>Glide</w:t>
      </w:r>
    </w:p>
    <w:p>
      <w:pPr>
        <w:numPr>
          <w:ilvl w:val="3"/>
          <w:numId w:val="900"/>
        </w:numPr>
        <w:spacing w:before="0" w:after="0"/>
      </w:pPr>
      <w:r>
        <w:t>Setup and Configuration</w:t>
      </w:r>
    </w:p>
    <w:p>
      <w:pPr>
        <w:numPr>
          <w:ilvl w:val="3"/>
          <w:numId w:val="900"/>
        </w:numPr>
        <w:spacing w:before="0" w:after="0"/>
      </w:pPr>
      <w:r>
        <w:t>Loading Images</w:t>
      </w:r>
    </w:p>
    <w:p>
      <w:pPr>
        <w:numPr>
          <w:ilvl w:val="3"/>
          <w:numId w:val="900"/>
        </w:numPr>
        <w:spacing w:before="0" w:after="0"/>
      </w:pPr>
      <w:r>
        <w:t>Transformations</w:t>
      </w:r>
    </w:p>
    <w:p>
      <w:pPr>
        <w:numPr>
          <w:ilvl w:val="2"/>
          <w:numId w:val="900"/>
        </w:numPr>
        <w:spacing w:before="0" w:after="0"/>
      </w:pPr>
      <w:r>
        <w:t>Picasso</w:t>
      </w:r>
    </w:p>
    <w:p>
      <w:pPr>
        <w:numPr>
          <w:ilvl w:val="1"/>
          <w:numId w:val="900"/>
        </w:numPr>
        <w:spacing w:before="0" w:after="0"/>
      </w:pPr>
      <w:r>
        <w:t>Image Caching Strategies</w:t>
      </w:r>
    </w:p>
    <w:p>
      <w:pPr>
        <w:numPr>
          <w:ilvl w:val="1"/>
          <w:numId w:val="900"/>
        </w:numPr>
        <w:spacing w:before="0" w:after="0"/>
      </w:pPr>
      <w:r>
        <w:t>Loading Images in Lists</w:t>
      </w:r>
    </w:p>
    <w:p>
      <w:pPr>
        <w:numPr>
          <w:ilvl w:val="0"/>
          <w:numId w:val="900"/>
        </w:numPr>
        <w:spacing w:before="0" w:after="0"/>
      </w:pPr>
      <w:r>
        <w:t>Caching and Performance</w:t>
      </w:r>
    </w:p>
    <w:p>
      <w:pPr>
        <w:numPr>
          <w:ilvl w:val="1"/>
          <w:numId w:val="900"/>
        </w:numPr>
        <w:spacing w:before="0" w:after="0"/>
      </w:pPr>
      <w:r>
        <w:t>HTTP Caching</w:t>
      </w:r>
    </w:p>
    <w:p>
      <w:pPr>
        <w:numPr>
          <w:ilvl w:val="2"/>
          <w:numId w:val="900"/>
        </w:numPr>
        <w:spacing w:before="0" w:after="0"/>
      </w:pPr>
      <w:r>
        <w:t>Cache Headers</w:t>
      </w:r>
    </w:p>
    <w:p>
      <w:pPr>
        <w:numPr>
          <w:ilvl w:val="2"/>
          <w:numId w:val="900"/>
        </w:numPr>
        <w:spacing w:before="0" w:after="0"/>
      </w:pPr>
      <w:r>
        <w:t>Cache Strategies</w:t>
      </w:r>
    </w:p>
    <w:p>
      <w:pPr>
        <w:numPr>
          <w:ilvl w:val="1"/>
          <w:numId w:val="900"/>
        </w:numPr>
        <w:spacing w:before="0" w:after="0"/>
      </w:pPr>
      <w:r>
        <w:t>Offline Support</w:t>
      </w:r>
    </w:p>
    <w:p>
      <w:pPr>
        <w:numPr>
          <w:ilvl w:val="2"/>
          <w:numId w:val="900"/>
        </w:numPr>
        <w:spacing w:before="0" w:after="0"/>
      </w:pPr>
      <w:r>
        <w:t>Cache-First Strategies</w:t>
      </w:r>
    </w:p>
    <w:p>
      <w:pPr>
        <w:numPr>
          <w:ilvl w:val="2"/>
          <w:numId w:val="900"/>
        </w:numPr>
        <w:spacing w:before="0" w:after="0"/>
      </w:pPr>
      <w:r>
        <w:t>Network-First Strategies</w:t>
      </w:r>
    </w:p>
    <w:p>
      <w:pPr>
        <w:numPr>
          <w:ilvl w:val="1"/>
          <w:numId w:val="900"/>
        </w:numPr>
        <w:spacing w:before="0" w:after="0"/>
      </w:pPr>
      <w:r>
        <w:t>Network Performance Optimization</w:t>
      </w:r>
    </w:p>
    <w:p>
      <w:pPr>
        <w:numPr>
          <w:ilvl w:val="2"/>
          <w:numId w:val="900"/>
        </w:numPr>
        <w:spacing w:before="0" w:after="0"/>
      </w:pPr>
      <w:r>
        <w:t>Request Batching</w:t>
      </w:r>
    </w:p>
    <w:p>
      <w:pPr>
        <w:numPr>
          <w:ilvl w:val="2"/>
          <w:numId w:val="900"/>
        </w:numPr>
        <w:spacing w:before="0" w:after="0"/>
      </w:pPr>
      <w:r>
        <w:t>Connection Pooling</w:t>
      </w:r>
    </w:p>
    <w:p>
      <w:pPr>
        <w:numPr>
          <w:ilvl w:val="2"/>
          <w:numId w:val="900"/>
        </w:numPr>
        <w:spacing w:before="0" w:after="0"/>
      </w:pPr>
      <w:r>
        <w:t>Compression</w:t>
      </w:r>
    </w:p>
    <w:p>
      <w:pPr>
        <w:pStyle w:val="Heading1"/>
      </w:pPr>
      <w:r>
        <w:t>App Architecture</w:t>
      </w:r>
    </w:p>
    <w:p>
      <w:pPr>
        <w:numPr>
          <w:ilvl w:val="0"/>
          <w:numId w:val="900"/>
        </w:numPr>
        <w:spacing w:before="0" w:after="0"/>
      </w:pPr>
      <w:r>
        <w:t>Importance of Architecture</w:t>
      </w:r>
    </w:p>
    <w:p>
      <w:pPr>
        <w:numPr>
          <w:ilvl w:val="1"/>
          <w:numId w:val="900"/>
        </w:numPr>
        <w:spacing w:before="0" w:after="0"/>
      </w:pPr>
      <w:r>
        <w:t>Maintainability</w:t>
      </w:r>
    </w:p>
    <w:p>
      <w:pPr>
        <w:numPr>
          <w:ilvl w:val="1"/>
          <w:numId w:val="900"/>
        </w:numPr>
        <w:spacing w:before="0" w:after="0"/>
      </w:pPr>
      <w:r>
        <w:t>Testability</w:t>
      </w:r>
    </w:p>
    <w:p>
      <w:pPr>
        <w:numPr>
          <w:ilvl w:val="1"/>
          <w:numId w:val="900"/>
        </w:numPr>
        <w:spacing w:before="0" w:after="0"/>
      </w:pPr>
      <w:r>
        <w:t>Scalability</w:t>
      </w:r>
    </w:p>
    <w:p>
      <w:pPr>
        <w:numPr>
          <w:ilvl w:val="1"/>
          <w:numId w:val="900"/>
        </w:numPr>
        <w:spacing w:before="0" w:after="0"/>
      </w:pPr>
      <w:r>
        <w:t>Separation of Concerns</w:t>
      </w:r>
    </w:p>
    <w:p>
      <w:pPr>
        <w:numPr>
          <w:ilvl w:val="1"/>
          <w:numId w:val="900"/>
        </w:numPr>
        <w:spacing w:before="0" w:after="0"/>
      </w:pPr>
      <w:r>
        <w:t>Code Reusability</w:t>
      </w:r>
    </w:p>
    <w:p>
      <w:pPr>
        <w:numPr>
          <w:ilvl w:val="0"/>
          <w:numId w:val="900"/>
        </w:numPr>
        <w:spacing w:before="0" w:after="0"/>
      </w:pPr>
      <w:r>
        <w:t>Architecture Principles</w:t>
      </w:r>
    </w:p>
    <w:p>
      <w:pPr>
        <w:numPr>
          <w:ilvl w:val="1"/>
          <w:numId w:val="900"/>
        </w:numPr>
        <w:spacing w:before="0" w:after="0"/>
      </w:pPr>
      <w:r>
        <w:t>Single Responsibility Principle</w:t>
      </w:r>
    </w:p>
    <w:p>
      <w:pPr>
        <w:numPr>
          <w:ilvl w:val="1"/>
          <w:numId w:val="900"/>
        </w:numPr>
        <w:spacing w:before="0" w:after="0"/>
      </w:pPr>
      <w:r>
        <w:t>Dependency Inversion</w:t>
      </w:r>
    </w:p>
    <w:p>
      <w:pPr>
        <w:numPr>
          <w:ilvl w:val="1"/>
          <w:numId w:val="900"/>
        </w:numPr>
        <w:spacing w:before="0" w:after="0"/>
      </w:pPr>
      <w:r>
        <w:t>Separation of Concerns</w:t>
      </w:r>
    </w:p>
    <w:p>
      <w:pPr>
        <w:numPr>
          <w:ilvl w:val="1"/>
          <w:numId w:val="900"/>
        </w:numPr>
        <w:spacing w:before="0" w:after="0"/>
      </w:pPr>
      <w:r>
        <w:t>Unidirectional Data Flow</w:t>
      </w:r>
    </w:p>
    <w:p>
      <w:pPr>
        <w:numPr>
          <w:ilvl w:val="0"/>
          <w:numId w:val="900"/>
        </w:numPr>
        <w:spacing w:before="0" w:after="0"/>
      </w:pPr>
      <w:r>
        <w:t>Model-View-ViewModel (MVVM) Pattern</w:t>
      </w:r>
    </w:p>
    <w:p>
      <w:pPr>
        <w:numPr>
          <w:ilvl w:val="1"/>
          <w:numId w:val="900"/>
        </w:numPr>
        <w:spacing w:before="0" w:after="0"/>
      </w:pPr>
      <w:r>
        <w:t>MVVM Components</w:t>
      </w:r>
    </w:p>
    <w:p>
      <w:pPr>
        <w:numPr>
          <w:ilvl w:val="2"/>
          <w:numId w:val="900"/>
        </w:numPr>
        <w:spacing w:before="0" w:after="0"/>
      </w:pPr>
      <w:r>
        <w:t>Model Layer</w:t>
      </w:r>
    </w:p>
    <w:p>
      <w:pPr>
        <w:numPr>
          <w:ilvl w:val="3"/>
          <w:numId w:val="900"/>
        </w:numPr>
        <w:spacing w:before="0" w:after="0"/>
      </w:pPr>
      <w:r>
        <w:t>Data Sources</w:t>
      </w:r>
    </w:p>
    <w:p>
      <w:pPr>
        <w:numPr>
          <w:ilvl w:val="3"/>
          <w:numId w:val="900"/>
        </w:numPr>
        <w:spacing w:before="0" w:after="0"/>
      </w:pPr>
      <w:r>
        <w:t>Repositories</w:t>
      </w:r>
    </w:p>
    <w:p>
      <w:pPr>
        <w:numPr>
          <w:ilvl w:val="3"/>
          <w:numId w:val="900"/>
        </w:numPr>
        <w:spacing w:before="0" w:after="0"/>
      </w:pPr>
      <w:r>
        <w:t>Data Models</w:t>
      </w:r>
    </w:p>
    <w:p>
      <w:pPr>
        <w:numPr>
          <w:ilvl w:val="2"/>
          <w:numId w:val="900"/>
        </w:numPr>
        <w:spacing w:before="0" w:after="0"/>
      </w:pPr>
      <w:r>
        <w:t>View Layer</w:t>
      </w:r>
    </w:p>
    <w:p>
      <w:pPr>
        <w:numPr>
          <w:ilvl w:val="3"/>
          <w:numId w:val="900"/>
        </w:numPr>
        <w:spacing w:before="0" w:after="0"/>
      </w:pPr>
      <w:r>
        <w:t>Activities</w:t>
      </w:r>
    </w:p>
    <w:p>
      <w:pPr>
        <w:numPr>
          <w:ilvl w:val="3"/>
          <w:numId w:val="900"/>
        </w:numPr>
        <w:spacing w:before="0" w:after="0"/>
      </w:pPr>
      <w:r>
        <w:t>Fragments</w:t>
      </w:r>
    </w:p>
    <w:p>
      <w:pPr>
        <w:numPr>
          <w:ilvl w:val="3"/>
          <w:numId w:val="900"/>
        </w:numPr>
        <w:spacing w:before="0" w:after="0"/>
      </w:pPr>
      <w:r>
        <w:t>Composables</w:t>
      </w:r>
    </w:p>
    <w:p>
      <w:pPr>
        <w:numPr>
          <w:ilvl w:val="2"/>
          <w:numId w:val="900"/>
        </w:numPr>
        <w:spacing w:before="0" w:after="0"/>
      </w:pPr>
      <w:r>
        <w:t>ViewModel Layer</w:t>
      </w:r>
    </w:p>
    <w:p>
      <w:pPr>
        <w:numPr>
          <w:ilvl w:val="3"/>
          <w:numId w:val="900"/>
        </w:numPr>
        <w:spacing w:before="0" w:after="0"/>
      </w:pPr>
      <w:r>
        <w:t>Business Logic</w:t>
      </w:r>
    </w:p>
    <w:p>
      <w:pPr>
        <w:numPr>
          <w:ilvl w:val="3"/>
          <w:numId w:val="900"/>
        </w:numPr>
        <w:spacing w:before="0" w:after="0"/>
      </w:pPr>
      <w:r>
        <w:t>State Management</w:t>
      </w:r>
    </w:p>
    <w:p>
      <w:pPr>
        <w:numPr>
          <w:ilvl w:val="3"/>
          <w:numId w:val="900"/>
        </w:numPr>
        <w:spacing w:before="0" w:after="0"/>
      </w:pPr>
      <w:r>
        <w:t>Data Transformation</w:t>
      </w:r>
    </w:p>
    <w:p>
      <w:pPr>
        <w:numPr>
          <w:ilvl w:val="1"/>
          <w:numId w:val="900"/>
        </w:numPr>
        <w:spacing w:before="0" w:after="0"/>
      </w:pPr>
      <w:r>
        <w:t>Data Flow in MVVM</w:t>
      </w:r>
    </w:p>
    <w:p>
      <w:pPr>
        <w:numPr>
          <w:ilvl w:val="1"/>
          <w:numId w:val="900"/>
        </w:numPr>
        <w:spacing w:before="0" w:after="0"/>
      </w:pPr>
      <w:r>
        <w:t>Benefits of MVVM</w:t>
      </w:r>
    </w:p>
    <w:p>
      <w:pPr>
        <w:numPr>
          <w:ilvl w:val="0"/>
          <w:numId w:val="900"/>
        </w:numPr>
        <w:spacing w:before="0" w:after="0"/>
      </w:pPr>
      <w:r>
        <w:t>Jetpack ViewModel</w:t>
      </w:r>
    </w:p>
    <w:p>
      <w:pPr>
        <w:numPr>
          <w:ilvl w:val="1"/>
          <w:numId w:val="900"/>
        </w:numPr>
        <w:spacing w:before="0" w:after="0"/>
      </w:pPr>
      <w:r>
        <w:t>ViewModel Purpose</w:t>
      </w:r>
    </w:p>
    <w:p>
      <w:pPr>
        <w:numPr>
          <w:ilvl w:val="2"/>
          <w:numId w:val="900"/>
        </w:numPr>
        <w:spacing w:before="0" w:after="0"/>
      </w:pPr>
      <w:r>
        <w:t>UI-related Data Holder</w:t>
      </w:r>
    </w:p>
    <w:p>
      <w:pPr>
        <w:numPr>
          <w:ilvl w:val="2"/>
          <w:numId w:val="900"/>
        </w:numPr>
        <w:spacing w:before="0" w:after="0"/>
      </w:pPr>
      <w:r>
        <w:t>Configuration Change Survival</w:t>
      </w:r>
    </w:p>
    <w:p>
      <w:pPr>
        <w:numPr>
          <w:ilvl w:val="1"/>
          <w:numId w:val="900"/>
        </w:numPr>
        <w:spacing w:before="0" w:after="0"/>
      </w:pPr>
      <w:r>
        <w:t>ViewModel Lifecycle</w:t>
      </w:r>
    </w:p>
    <w:p>
      <w:pPr>
        <w:numPr>
          <w:ilvl w:val="2"/>
          <w:numId w:val="900"/>
        </w:numPr>
        <w:spacing w:before="0" w:after="0"/>
      </w:pPr>
      <w:r>
        <w:t>Creation and Destruction</w:t>
      </w:r>
    </w:p>
    <w:p>
      <w:pPr>
        <w:numPr>
          <w:ilvl w:val="2"/>
          <w:numId w:val="900"/>
        </w:numPr>
        <w:spacing w:before="0" w:after="0"/>
      </w:pPr>
      <w:r>
        <w:t>Scope Management</w:t>
      </w:r>
    </w:p>
    <w:p>
      <w:pPr>
        <w:numPr>
          <w:ilvl w:val="1"/>
          <w:numId w:val="900"/>
        </w:numPr>
        <w:spacing w:before="0" w:after="0"/>
      </w:pPr>
      <w:r>
        <w:t>Creating ViewModels</w:t>
      </w:r>
    </w:p>
    <w:p>
      <w:pPr>
        <w:numPr>
          <w:ilvl w:val="2"/>
          <w:numId w:val="900"/>
        </w:numPr>
        <w:spacing w:before="0" w:after="0"/>
      </w:pPr>
      <w:r>
        <w:t>ViewModel Class</w:t>
      </w:r>
    </w:p>
    <w:p>
      <w:pPr>
        <w:numPr>
          <w:ilvl w:val="2"/>
          <w:numId w:val="900"/>
        </w:numPr>
        <w:spacing w:before="0" w:after="0"/>
      </w:pPr>
      <w:r>
        <w:t>ViewModelProvider</w:t>
      </w:r>
    </w:p>
    <w:p>
      <w:pPr>
        <w:numPr>
          <w:ilvl w:val="2"/>
          <w:numId w:val="900"/>
        </w:numPr>
        <w:spacing w:before="0" w:after="0"/>
      </w:pPr>
      <w:r>
        <w:t>ViewModelFactory</w:t>
      </w:r>
    </w:p>
    <w:p>
      <w:pPr>
        <w:numPr>
          <w:ilvl w:val="1"/>
          <w:numId w:val="900"/>
        </w:numPr>
        <w:spacing w:before="0" w:after="0"/>
      </w:pPr>
      <w:r>
        <w:t>Sharing ViewModels</w:t>
      </w:r>
    </w:p>
    <w:p>
      <w:pPr>
        <w:numPr>
          <w:ilvl w:val="2"/>
          <w:numId w:val="900"/>
        </w:numPr>
        <w:spacing w:before="0" w:after="0"/>
      </w:pPr>
      <w:r>
        <w:t>Activity-scoped ViewModels</w:t>
      </w:r>
    </w:p>
    <w:p>
      <w:pPr>
        <w:numPr>
          <w:ilvl w:val="2"/>
          <w:numId w:val="900"/>
        </w:numPr>
        <w:spacing w:before="0" w:after="0"/>
      </w:pPr>
      <w:r>
        <w:t>Fragment-scoped ViewModels</w:t>
      </w:r>
    </w:p>
    <w:p>
      <w:pPr>
        <w:numPr>
          <w:ilvl w:val="1"/>
          <w:numId w:val="900"/>
        </w:numPr>
        <w:spacing w:before="0" w:after="0"/>
      </w:pPr>
      <w:r>
        <w:t>ViewModel with SavedStateHandle</w:t>
      </w:r>
    </w:p>
    <w:p>
      <w:pPr>
        <w:numPr>
          <w:ilvl w:val="0"/>
          <w:numId w:val="900"/>
        </w:numPr>
        <w:spacing w:before="0" w:after="0"/>
      </w:pPr>
      <w:r>
        <w:t>Observable Data Patterns</w:t>
      </w:r>
    </w:p>
    <w:p>
      <w:pPr>
        <w:numPr>
          <w:ilvl w:val="1"/>
          <w:numId w:val="900"/>
        </w:numPr>
        <w:spacing w:before="0" w:after="0"/>
      </w:pPr>
      <w:r>
        <w:t>LiveData</w:t>
      </w:r>
    </w:p>
    <w:p>
      <w:pPr>
        <w:numPr>
          <w:ilvl w:val="2"/>
          <w:numId w:val="900"/>
        </w:numPr>
        <w:spacing w:before="0" w:after="0"/>
      </w:pPr>
      <w:r>
        <w:t>Observer Pattern</w:t>
      </w:r>
    </w:p>
    <w:p>
      <w:pPr>
        <w:numPr>
          <w:ilvl w:val="2"/>
          <w:numId w:val="900"/>
        </w:numPr>
        <w:spacing w:before="0" w:after="0"/>
      </w:pPr>
      <w:r>
        <w:t>Lifecycle Awareness</w:t>
      </w:r>
    </w:p>
    <w:p>
      <w:pPr>
        <w:numPr>
          <w:ilvl w:val="2"/>
          <w:numId w:val="900"/>
        </w:numPr>
        <w:spacing w:before="0" w:after="0"/>
      </w:pPr>
      <w:r>
        <w:t>Creating LiveData</w:t>
      </w:r>
    </w:p>
    <w:p>
      <w:pPr>
        <w:numPr>
          <w:ilvl w:val="2"/>
          <w:numId w:val="900"/>
        </w:numPr>
        <w:spacing w:before="0" w:after="0"/>
      </w:pPr>
      <w:r>
        <w:t>Observing LiveData</w:t>
      </w:r>
    </w:p>
    <w:p>
      <w:pPr>
        <w:numPr>
          <w:ilvl w:val="2"/>
          <w:numId w:val="900"/>
        </w:numPr>
        <w:spacing w:before="0" w:after="0"/>
      </w:pPr>
      <w:r>
        <w:t>Transformations</w:t>
      </w:r>
    </w:p>
    <w:p>
      <w:pPr>
        <w:numPr>
          <w:ilvl w:val="3"/>
          <w:numId w:val="900"/>
        </w:numPr>
        <w:spacing w:before="0" w:after="0"/>
      </w:pPr>
      <w:r>
        <w:t>map</w:t>
      </w:r>
    </w:p>
    <w:p>
      <w:pPr>
        <w:numPr>
          <w:ilvl w:val="3"/>
          <w:numId w:val="900"/>
        </w:numPr>
        <w:spacing w:before="0" w:after="0"/>
      </w:pPr>
      <w:r>
        <w:t>switchMap</w:t>
      </w:r>
    </w:p>
    <w:p>
      <w:pPr>
        <w:numPr>
          <w:ilvl w:val="2"/>
          <w:numId w:val="900"/>
        </w:numPr>
        <w:spacing w:before="0" w:after="0"/>
      </w:pPr>
      <w:r>
        <w:t>MediatorLiveData</w:t>
      </w:r>
    </w:p>
    <w:p>
      <w:pPr>
        <w:numPr>
          <w:ilvl w:val="1"/>
          <w:numId w:val="900"/>
        </w:numPr>
        <w:spacing w:before="0" w:after="0"/>
      </w:pPr>
      <w:r>
        <w:t>StateFlow and SharedFlow</w:t>
      </w:r>
    </w:p>
    <w:p>
      <w:pPr>
        <w:numPr>
          <w:ilvl w:val="2"/>
          <w:numId w:val="900"/>
        </w:numPr>
        <w:spacing w:before="0" w:after="0"/>
      </w:pPr>
      <w:r>
        <w:t>Cold vs. Hot Streams</w:t>
      </w:r>
    </w:p>
    <w:p>
      <w:pPr>
        <w:numPr>
          <w:ilvl w:val="2"/>
          <w:numId w:val="900"/>
        </w:numPr>
        <w:spacing w:before="0" w:after="0"/>
      </w:pPr>
      <w:r>
        <w:t>StateFlow Characteristics</w:t>
      </w:r>
    </w:p>
    <w:p>
      <w:pPr>
        <w:numPr>
          <w:ilvl w:val="2"/>
          <w:numId w:val="900"/>
        </w:numPr>
        <w:spacing w:before="0" w:after="0"/>
      </w:pPr>
      <w:r>
        <w:t>SharedFlow Characteristics</w:t>
      </w:r>
    </w:p>
    <w:p>
      <w:pPr>
        <w:numPr>
          <w:ilvl w:val="2"/>
          <w:numId w:val="900"/>
        </w:numPr>
        <w:spacing w:before="0" w:after="0"/>
      </w:pPr>
      <w:r>
        <w:t>Converting between LiveData and Flow</w:t>
      </w:r>
    </w:p>
    <w:p>
      <w:pPr>
        <w:numPr>
          <w:ilvl w:val="1"/>
          <w:numId w:val="900"/>
        </w:numPr>
        <w:spacing w:before="0" w:after="0"/>
      </w:pPr>
      <w:r>
        <w:t>Choosing Between LiveData and StateFlow</w:t>
      </w:r>
    </w:p>
    <w:p>
      <w:pPr>
        <w:numPr>
          <w:ilvl w:val="0"/>
          <w:numId w:val="900"/>
        </w:numPr>
        <w:spacing w:before="0" w:after="0"/>
      </w:pPr>
      <w:r>
        <w:t>Repository Pattern</w:t>
      </w:r>
    </w:p>
    <w:p>
      <w:pPr>
        <w:numPr>
          <w:ilvl w:val="1"/>
          <w:numId w:val="900"/>
        </w:numPr>
        <w:spacing w:before="0" w:after="0"/>
      </w:pPr>
      <w:r>
        <w:t>Repository Purpose</w:t>
      </w:r>
    </w:p>
    <w:p>
      <w:pPr>
        <w:numPr>
          <w:ilvl w:val="2"/>
          <w:numId w:val="900"/>
        </w:numPr>
        <w:spacing w:before="0" w:after="0"/>
      </w:pPr>
      <w:r>
        <w:t>Data Abstraction</w:t>
      </w:r>
    </w:p>
    <w:p>
      <w:pPr>
        <w:numPr>
          <w:ilvl w:val="2"/>
          <w:numId w:val="900"/>
        </w:numPr>
        <w:spacing w:before="0" w:after="0"/>
      </w:pPr>
      <w:r>
        <w:t>Single Source of Truth</w:t>
      </w:r>
    </w:p>
    <w:p>
      <w:pPr>
        <w:numPr>
          <w:ilvl w:val="2"/>
          <w:numId w:val="900"/>
        </w:numPr>
        <w:spacing w:before="0" w:after="0"/>
      </w:pPr>
      <w:r>
        <w:t>Data Source Coordination</w:t>
      </w:r>
    </w:p>
    <w:p>
      <w:pPr>
        <w:numPr>
          <w:ilvl w:val="1"/>
          <w:numId w:val="900"/>
        </w:numPr>
        <w:spacing w:before="0" w:after="0"/>
      </w:pPr>
      <w:r>
        <w:t>Implementing Repositories</w:t>
      </w:r>
    </w:p>
    <w:p>
      <w:pPr>
        <w:numPr>
          <w:ilvl w:val="2"/>
          <w:numId w:val="900"/>
        </w:numPr>
        <w:spacing w:before="0" w:after="0"/>
      </w:pPr>
      <w:r>
        <w:t>Repository Interface</w:t>
      </w:r>
    </w:p>
    <w:p>
      <w:pPr>
        <w:numPr>
          <w:ilvl w:val="2"/>
          <w:numId w:val="900"/>
        </w:numPr>
        <w:spacing w:before="0" w:after="0"/>
      </w:pPr>
      <w:r>
        <w:t>Repository Implementation</w:t>
      </w:r>
    </w:p>
    <w:p>
      <w:pPr>
        <w:numPr>
          <w:ilvl w:val="2"/>
          <w:numId w:val="900"/>
        </w:numPr>
        <w:spacing w:before="0" w:after="0"/>
      </w:pPr>
      <w:r>
        <w:t>Data Source Management</w:t>
      </w:r>
    </w:p>
    <w:p>
      <w:pPr>
        <w:numPr>
          <w:ilvl w:val="1"/>
          <w:numId w:val="900"/>
        </w:numPr>
        <w:spacing w:before="0" w:after="0"/>
      </w:pPr>
      <w:r>
        <w:t>Repository with Multiple Data Sources</w:t>
      </w:r>
    </w:p>
    <w:p>
      <w:pPr>
        <w:numPr>
          <w:ilvl w:val="2"/>
          <w:numId w:val="900"/>
        </w:numPr>
        <w:spacing w:before="0" w:after="0"/>
      </w:pPr>
      <w:r>
        <w:t>Local and Remote Data Sources</w:t>
      </w:r>
    </w:p>
    <w:p>
      <w:pPr>
        <w:numPr>
          <w:ilvl w:val="2"/>
          <w:numId w:val="900"/>
        </w:numPr>
        <w:spacing w:before="0" w:after="0"/>
      </w:pPr>
      <w:r>
        <w:t>Cache Strategies</w:t>
      </w:r>
    </w:p>
    <w:p>
      <w:pPr>
        <w:numPr>
          <w:ilvl w:val="2"/>
          <w:numId w:val="900"/>
        </w:numPr>
        <w:spacing w:before="0" w:after="0"/>
      </w:pPr>
      <w:r>
        <w:t>Data Synchronization</w:t>
      </w:r>
    </w:p>
    <w:p>
      <w:pPr>
        <w:numPr>
          <w:ilvl w:val="0"/>
          <w:numId w:val="900"/>
        </w:numPr>
        <w:spacing w:before="0" w:after="0"/>
      </w:pPr>
      <w:r>
        <w:t>Dependency Injection</w:t>
      </w:r>
    </w:p>
    <w:p>
      <w:pPr>
        <w:numPr>
          <w:ilvl w:val="1"/>
          <w:numId w:val="900"/>
        </w:numPr>
        <w:spacing w:before="0" w:after="0"/>
      </w:pPr>
      <w:r>
        <w:t>DI Principles</w:t>
      </w:r>
    </w:p>
    <w:p>
      <w:pPr>
        <w:numPr>
          <w:ilvl w:val="2"/>
          <w:numId w:val="900"/>
        </w:numPr>
        <w:spacing w:before="0" w:after="0"/>
      </w:pPr>
      <w:r>
        <w:t>Inversion of Control</w:t>
      </w:r>
    </w:p>
    <w:p>
      <w:pPr>
        <w:numPr>
          <w:ilvl w:val="2"/>
          <w:numId w:val="900"/>
        </w:numPr>
        <w:spacing w:before="0" w:after="0"/>
      </w:pPr>
      <w:r>
        <w:t>Dependency Inversion Principle</w:t>
      </w:r>
    </w:p>
    <w:p>
      <w:pPr>
        <w:numPr>
          <w:ilvl w:val="1"/>
          <w:numId w:val="900"/>
        </w:numPr>
        <w:spacing w:before="0" w:after="0"/>
      </w:pPr>
      <w:r>
        <w:t>Manual Dependency Injection</w:t>
      </w:r>
    </w:p>
    <w:p>
      <w:pPr>
        <w:numPr>
          <w:ilvl w:val="2"/>
          <w:numId w:val="900"/>
        </w:numPr>
        <w:spacing w:before="0" w:after="0"/>
      </w:pPr>
      <w:r>
        <w:t>Constructor Injection</w:t>
      </w:r>
    </w:p>
    <w:p>
      <w:pPr>
        <w:numPr>
          <w:ilvl w:val="2"/>
          <w:numId w:val="900"/>
        </w:numPr>
        <w:spacing w:before="0" w:after="0"/>
      </w:pPr>
      <w:r>
        <w:t>Service Locator Pattern</w:t>
      </w:r>
    </w:p>
    <w:p>
      <w:pPr>
        <w:numPr>
          <w:ilvl w:val="2"/>
          <w:numId w:val="900"/>
        </w:numPr>
        <w:spacing w:before="0" w:after="0"/>
      </w:pPr>
      <w:r>
        <w:t>Application Class Usage</w:t>
      </w:r>
    </w:p>
    <w:p>
      <w:pPr>
        <w:numPr>
          <w:ilvl w:val="1"/>
          <w:numId w:val="900"/>
        </w:numPr>
        <w:spacing w:before="0" w:after="0"/>
      </w:pPr>
      <w:r>
        <w:t>Dependency Injection with Hilt</w:t>
      </w:r>
    </w:p>
    <w:p>
      <w:pPr>
        <w:numPr>
          <w:ilvl w:val="2"/>
          <w:numId w:val="900"/>
        </w:numPr>
        <w:spacing w:before="0" w:after="0"/>
      </w:pPr>
      <w:r>
        <w:t>Hilt Setup</w:t>
      </w:r>
    </w:p>
    <w:p>
      <w:pPr>
        <w:numPr>
          <w:ilvl w:val="2"/>
          <w:numId w:val="900"/>
        </w:numPr>
        <w:spacing w:before="0" w:after="0"/>
      </w:pPr>
      <w:r>
        <w:t>Hilt Annotations</w:t>
      </w:r>
    </w:p>
    <w:p>
      <w:pPr>
        <w:numPr>
          <w:ilvl w:val="3"/>
          <w:numId w:val="900"/>
        </w:numPr>
        <w:spacing w:before="0" w:after="0"/>
      </w:pPr>
      <w:r>
        <w:t>@HiltAndroidApp</w:t>
      </w:r>
    </w:p>
    <w:p>
      <w:pPr>
        <w:numPr>
          <w:ilvl w:val="3"/>
          <w:numId w:val="900"/>
        </w:numPr>
        <w:spacing w:before="0" w:after="0"/>
      </w:pPr>
      <w:r>
        <w:t>@AndroidEntryPoint</w:t>
      </w:r>
    </w:p>
    <w:p>
      <w:pPr>
        <w:numPr>
          <w:ilvl w:val="3"/>
          <w:numId w:val="900"/>
        </w:numPr>
        <w:spacing w:before="0" w:after="0"/>
      </w:pPr>
      <w:r>
        <w:t>@Inject</w:t>
      </w:r>
    </w:p>
    <w:p>
      <w:pPr>
        <w:numPr>
          <w:ilvl w:val="3"/>
          <w:numId w:val="900"/>
        </w:numPr>
        <w:spacing w:before="0" w:after="0"/>
      </w:pPr>
      <w:r>
        <w:t>@Module</w:t>
      </w:r>
    </w:p>
    <w:p>
      <w:pPr>
        <w:numPr>
          <w:ilvl w:val="3"/>
          <w:numId w:val="900"/>
        </w:numPr>
        <w:spacing w:before="0" w:after="0"/>
      </w:pPr>
      <w:r>
        <w:t>@InstallIn</w:t>
      </w:r>
    </w:p>
    <w:p>
      <w:pPr>
        <w:numPr>
          <w:ilvl w:val="3"/>
          <w:numId w:val="900"/>
        </w:numPr>
        <w:spacing w:before="0" w:after="0"/>
      </w:pPr>
      <w:r>
        <w:t>@Provides</w:t>
      </w:r>
    </w:p>
    <w:p>
      <w:pPr>
        <w:numPr>
          <w:ilvl w:val="3"/>
          <w:numId w:val="900"/>
        </w:numPr>
        <w:spacing w:before="0" w:after="0"/>
      </w:pPr>
      <w:r>
        <w:t>@Binds</w:t>
      </w:r>
    </w:p>
    <w:p>
      <w:pPr>
        <w:numPr>
          <w:ilvl w:val="2"/>
          <w:numId w:val="900"/>
        </w:numPr>
        <w:spacing w:before="0" w:after="0"/>
      </w:pPr>
      <w:r>
        <w:t>Hilt Components</w:t>
      </w:r>
    </w:p>
    <w:p>
      <w:pPr>
        <w:numPr>
          <w:ilvl w:val="2"/>
          <w:numId w:val="900"/>
        </w:numPr>
        <w:spacing w:before="0" w:after="0"/>
      </w:pPr>
      <w:r>
        <w:t>Scopes in Hilt</w:t>
      </w:r>
    </w:p>
    <w:p>
      <w:pPr>
        <w:numPr>
          <w:ilvl w:val="2"/>
          <w:numId w:val="900"/>
        </w:numPr>
        <w:spacing w:before="0" w:after="0"/>
      </w:pPr>
      <w:r>
        <w:t>Hilt Testing</w:t>
      </w:r>
    </w:p>
    <w:p>
      <w:pPr>
        <w:numPr>
          <w:ilvl w:val="0"/>
          <w:numId w:val="900"/>
        </w:numPr>
        <w:spacing w:before="0" w:after="0"/>
      </w:pPr>
      <w:r>
        <w:t>Clean Architecture</w:t>
      </w:r>
    </w:p>
    <w:p>
      <w:pPr>
        <w:numPr>
          <w:ilvl w:val="1"/>
          <w:numId w:val="900"/>
        </w:numPr>
        <w:spacing w:before="0" w:after="0"/>
      </w:pPr>
      <w:r>
        <w:t>Clean Architecture Principles</w:t>
      </w:r>
    </w:p>
    <w:p>
      <w:pPr>
        <w:numPr>
          <w:ilvl w:val="1"/>
          <w:numId w:val="900"/>
        </w:numPr>
        <w:spacing w:before="0" w:after="0"/>
      </w:pPr>
      <w:r>
        <w:t>Layers in Clean Architecture</w:t>
      </w:r>
    </w:p>
    <w:p>
      <w:pPr>
        <w:numPr>
          <w:ilvl w:val="2"/>
          <w:numId w:val="900"/>
        </w:numPr>
        <w:spacing w:before="0" w:after="0"/>
      </w:pPr>
      <w:r>
        <w:t>Presentation Layer</w:t>
      </w:r>
    </w:p>
    <w:p>
      <w:pPr>
        <w:numPr>
          <w:ilvl w:val="2"/>
          <w:numId w:val="900"/>
        </w:numPr>
        <w:spacing w:before="0" w:after="0"/>
      </w:pPr>
      <w:r>
        <w:t>Domain Layer</w:t>
      </w:r>
    </w:p>
    <w:p>
      <w:pPr>
        <w:numPr>
          <w:ilvl w:val="2"/>
          <w:numId w:val="900"/>
        </w:numPr>
        <w:spacing w:before="0" w:after="0"/>
      </w:pPr>
      <w:r>
        <w:t>Data Layer</w:t>
      </w:r>
    </w:p>
    <w:p>
      <w:pPr>
        <w:numPr>
          <w:ilvl w:val="1"/>
          <w:numId w:val="900"/>
        </w:numPr>
        <w:spacing w:before="0" w:after="0"/>
      </w:pPr>
      <w:r>
        <w:t>Use Cases (Interactors)</w:t>
      </w:r>
    </w:p>
    <w:p>
      <w:pPr>
        <w:numPr>
          <w:ilvl w:val="1"/>
          <w:numId w:val="900"/>
        </w:numPr>
        <w:spacing w:before="0" w:after="0"/>
      </w:pPr>
      <w:r>
        <w:t>Domain Models vs. Data Models</w:t>
      </w:r>
    </w:p>
    <w:p>
      <w:pPr>
        <w:pStyle w:val="Heading1"/>
      </w:pPr>
      <w:r>
        <w:t>Advanced Android Topics</w:t>
      </w:r>
    </w:p>
    <w:p>
      <w:pPr>
        <w:numPr>
          <w:ilvl w:val="0"/>
          <w:numId w:val="900"/>
        </w:numPr>
        <w:spacing w:before="0" w:after="0"/>
      </w:pPr>
      <w:r>
        <w:t>Permissions System</w:t>
      </w:r>
    </w:p>
    <w:p>
      <w:pPr>
        <w:numPr>
          <w:ilvl w:val="1"/>
          <w:numId w:val="900"/>
        </w:numPr>
        <w:spacing w:before="0" w:after="0"/>
      </w:pPr>
      <w:r>
        <w:t>Permission Types</w:t>
      </w:r>
    </w:p>
    <w:p>
      <w:pPr>
        <w:numPr>
          <w:ilvl w:val="2"/>
          <w:numId w:val="900"/>
        </w:numPr>
        <w:spacing w:before="0" w:after="0"/>
      </w:pPr>
      <w:r>
        <w:t>Normal Permissions</w:t>
      </w:r>
    </w:p>
    <w:p>
      <w:pPr>
        <w:numPr>
          <w:ilvl w:val="2"/>
          <w:numId w:val="900"/>
        </w:numPr>
        <w:spacing w:before="0" w:after="0"/>
      </w:pPr>
      <w:r>
        <w:t>Dangerous Permissions</w:t>
      </w:r>
    </w:p>
    <w:p>
      <w:pPr>
        <w:numPr>
          <w:ilvl w:val="2"/>
          <w:numId w:val="900"/>
        </w:numPr>
        <w:spacing w:before="0" w:after="0"/>
      </w:pPr>
      <w:r>
        <w:t>Special Permissions</w:t>
      </w:r>
    </w:p>
    <w:p>
      <w:pPr>
        <w:numPr>
          <w:ilvl w:val="1"/>
          <w:numId w:val="900"/>
        </w:numPr>
        <w:spacing w:before="0" w:after="0"/>
      </w:pPr>
      <w:r>
        <w:t>Permission Groups</w:t>
      </w:r>
    </w:p>
    <w:p>
      <w:pPr>
        <w:numPr>
          <w:ilvl w:val="1"/>
          <w:numId w:val="900"/>
        </w:numPr>
        <w:spacing w:before="0" w:after="0"/>
      </w:pPr>
      <w:r>
        <w:t>Declaring Permissions</w:t>
      </w:r>
    </w:p>
    <w:p>
      <w:pPr>
        <w:numPr>
          <w:ilvl w:val="2"/>
          <w:numId w:val="900"/>
        </w:numPr>
        <w:spacing w:before="0" w:after="0"/>
      </w:pPr>
      <w:r>
        <w:t>Manifest Permissions</w:t>
      </w:r>
    </w:p>
    <w:p>
      <w:pPr>
        <w:numPr>
          <w:ilvl w:val="1"/>
          <w:numId w:val="900"/>
        </w:numPr>
        <w:spacing w:before="0" w:after="0"/>
      </w:pPr>
      <w:r>
        <w:t>Runtime Permissions</w:t>
      </w:r>
    </w:p>
    <w:p>
      <w:pPr>
        <w:numPr>
          <w:ilvl w:val="2"/>
          <w:numId w:val="900"/>
        </w:numPr>
        <w:spacing w:before="0" w:after="0"/>
      </w:pPr>
      <w:r>
        <w:t>Requesting Permissions</w:t>
      </w:r>
    </w:p>
    <w:p>
      <w:pPr>
        <w:numPr>
          <w:ilvl w:val="2"/>
          <w:numId w:val="900"/>
        </w:numPr>
        <w:spacing w:before="0" w:after="0"/>
      </w:pPr>
      <w:r>
        <w:t>Permission Request Flow</w:t>
      </w:r>
    </w:p>
    <w:p>
      <w:pPr>
        <w:numPr>
          <w:ilvl w:val="2"/>
          <w:numId w:val="900"/>
        </w:numPr>
        <w:spacing w:before="0" w:after="0"/>
      </w:pPr>
      <w:r>
        <w:t>Handling Permission Results</w:t>
      </w:r>
    </w:p>
    <w:p>
      <w:pPr>
        <w:numPr>
          <w:ilvl w:val="2"/>
          <w:numId w:val="900"/>
        </w:numPr>
        <w:spacing w:before="0" w:after="0"/>
      </w:pPr>
      <w:r>
        <w:t>Permission Rationale</w:t>
      </w:r>
    </w:p>
    <w:p>
      <w:pPr>
        <w:numPr>
          <w:ilvl w:val="1"/>
          <w:numId w:val="900"/>
        </w:numPr>
        <w:spacing w:before="0" w:after="0"/>
      </w:pPr>
      <w:r>
        <w:t>Permission Best Practices</w:t>
      </w:r>
    </w:p>
    <w:p>
      <w:pPr>
        <w:numPr>
          <w:ilvl w:val="2"/>
          <w:numId w:val="900"/>
        </w:numPr>
        <w:spacing w:before="0" w:after="0"/>
      </w:pPr>
      <w:r>
        <w:t>Minimal Permission Requests</w:t>
      </w:r>
    </w:p>
    <w:p>
      <w:pPr>
        <w:numPr>
          <w:ilvl w:val="2"/>
          <w:numId w:val="900"/>
        </w:numPr>
        <w:spacing w:before="0" w:after="0"/>
      </w:pPr>
      <w:r>
        <w:t>Just-in-Time Requests</w:t>
      </w:r>
    </w:p>
    <w:p>
      <w:pPr>
        <w:numPr>
          <w:ilvl w:val="1"/>
          <w:numId w:val="900"/>
        </w:numPr>
        <w:spacing w:before="0" w:after="0"/>
      </w:pPr>
      <w:r>
        <w:t>Special Permissions</w:t>
      </w:r>
    </w:p>
    <w:p>
      <w:pPr>
        <w:numPr>
          <w:ilvl w:val="2"/>
          <w:numId w:val="900"/>
        </w:numPr>
        <w:spacing w:before="0" w:after="0"/>
      </w:pPr>
      <w:r>
        <w:t>System Alert Window</w:t>
      </w:r>
    </w:p>
    <w:p>
      <w:pPr>
        <w:numPr>
          <w:ilvl w:val="2"/>
          <w:numId w:val="900"/>
        </w:numPr>
        <w:spacing w:before="0" w:after="0"/>
      </w:pPr>
      <w:r>
        <w:t>Write Settings</w:t>
      </w:r>
    </w:p>
    <w:p>
      <w:pPr>
        <w:numPr>
          <w:ilvl w:val="2"/>
          <w:numId w:val="900"/>
        </w:numPr>
        <w:spacing w:before="0" w:after="0"/>
      </w:pPr>
      <w:r>
        <w:t>Device Admin</w:t>
      </w:r>
    </w:p>
    <w:p>
      <w:pPr>
        <w:numPr>
          <w:ilvl w:val="0"/>
          <w:numId w:val="900"/>
        </w:numPr>
        <w:spacing w:before="0" w:after="0"/>
      </w:pPr>
      <w:r>
        <w:t>Custom Views and Drawing</w:t>
      </w:r>
    </w:p>
    <w:p>
      <w:pPr>
        <w:numPr>
          <w:ilvl w:val="1"/>
          <w:numId w:val="900"/>
        </w:numPr>
        <w:spacing w:before="0" w:after="0"/>
      </w:pPr>
      <w:r>
        <w:t>Extending Existing Views</w:t>
      </w:r>
    </w:p>
    <w:p>
      <w:pPr>
        <w:numPr>
          <w:ilvl w:val="2"/>
          <w:numId w:val="900"/>
        </w:numPr>
        <w:spacing w:before="0" w:after="0"/>
      </w:pPr>
      <w:r>
        <w:t>Customizing Behavior</w:t>
      </w:r>
    </w:p>
    <w:p>
      <w:pPr>
        <w:numPr>
          <w:ilvl w:val="2"/>
          <w:numId w:val="900"/>
        </w:numPr>
        <w:spacing w:before="0" w:after="0"/>
      </w:pPr>
      <w:r>
        <w:t>Adding Features</w:t>
      </w:r>
    </w:p>
    <w:p>
      <w:pPr>
        <w:numPr>
          <w:ilvl w:val="1"/>
          <w:numId w:val="900"/>
        </w:numPr>
        <w:spacing w:before="0" w:after="0"/>
      </w:pPr>
      <w:r>
        <w:t>Creating Custom Views</w:t>
      </w:r>
    </w:p>
    <w:p>
      <w:pPr>
        <w:numPr>
          <w:ilvl w:val="2"/>
          <w:numId w:val="900"/>
        </w:numPr>
        <w:spacing w:before="0" w:after="0"/>
      </w:pPr>
      <w:r>
        <w:t>Extending View Class</w:t>
      </w:r>
    </w:p>
    <w:p>
      <w:pPr>
        <w:numPr>
          <w:ilvl w:val="2"/>
          <w:numId w:val="900"/>
        </w:numPr>
        <w:spacing w:before="0" w:after="0"/>
      </w:pPr>
      <w:r>
        <w:t>Custom Attributes</w:t>
      </w:r>
    </w:p>
    <w:p>
      <w:pPr>
        <w:numPr>
          <w:ilvl w:val="2"/>
          <w:numId w:val="900"/>
        </w:numPr>
        <w:spacing w:before="0" w:after="0"/>
      </w:pPr>
      <w:r>
        <w:t>Attribute Sets</w:t>
      </w:r>
    </w:p>
    <w:p>
      <w:pPr>
        <w:numPr>
          <w:ilvl w:val="1"/>
          <w:numId w:val="900"/>
        </w:numPr>
        <w:spacing w:before="0" w:after="0"/>
      </w:pPr>
      <w:r>
        <w:t>Custom Drawing</w:t>
      </w:r>
    </w:p>
    <w:p>
      <w:pPr>
        <w:numPr>
          <w:ilvl w:val="2"/>
          <w:numId w:val="900"/>
        </w:numPr>
        <w:spacing w:before="0" w:after="0"/>
      </w:pPr>
      <w:r>
        <w:t>Canvas and Paint</w:t>
      </w:r>
    </w:p>
    <w:p>
      <w:pPr>
        <w:numPr>
          <w:ilvl w:val="2"/>
          <w:numId w:val="900"/>
        </w:numPr>
        <w:spacing w:before="0" w:after="0"/>
      </w:pPr>
      <w:r>
        <w:t>Drawing Primitives</w:t>
      </w:r>
    </w:p>
    <w:p>
      <w:pPr>
        <w:numPr>
          <w:ilvl w:val="3"/>
          <w:numId w:val="900"/>
        </w:numPr>
        <w:spacing w:before="0" w:after="0"/>
      </w:pPr>
      <w:r>
        <w:t>Lines</w:t>
      </w:r>
    </w:p>
    <w:p>
      <w:pPr>
        <w:numPr>
          <w:ilvl w:val="3"/>
          <w:numId w:val="900"/>
        </w:numPr>
        <w:spacing w:before="0" w:after="0"/>
      </w:pPr>
      <w:r>
        <w:t>Rectangles</w:t>
      </w:r>
    </w:p>
    <w:p>
      <w:pPr>
        <w:numPr>
          <w:ilvl w:val="3"/>
          <w:numId w:val="900"/>
        </w:numPr>
        <w:spacing w:before="0" w:after="0"/>
      </w:pPr>
      <w:r>
        <w:t>Circles</w:t>
      </w:r>
    </w:p>
    <w:p>
      <w:pPr>
        <w:numPr>
          <w:ilvl w:val="3"/>
          <w:numId w:val="900"/>
        </w:numPr>
        <w:spacing w:before="0" w:after="0"/>
      </w:pPr>
      <w:r>
        <w:t>Paths</w:t>
      </w:r>
    </w:p>
    <w:p>
      <w:pPr>
        <w:numPr>
          <w:ilvl w:val="2"/>
          <w:numId w:val="900"/>
        </w:numPr>
        <w:spacing w:before="0" w:after="0"/>
      </w:pPr>
      <w:r>
        <w:t>Drawing Text</w:t>
      </w:r>
    </w:p>
    <w:p>
      <w:pPr>
        <w:numPr>
          <w:ilvl w:val="2"/>
          <w:numId w:val="900"/>
        </w:numPr>
        <w:spacing w:before="0" w:after="0"/>
      </w:pPr>
      <w:r>
        <w:t>Drawing Images</w:t>
      </w:r>
    </w:p>
    <w:p>
      <w:pPr>
        <w:numPr>
          <w:ilvl w:val="1"/>
          <w:numId w:val="900"/>
        </w:numPr>
        <w:spacing w:before="0" w:after="0"/>
      </w:pPr>
      <w:r>
        <w:t>View Measurement and Layout</w:t>
      </w:r>
    </w:p>
    <w:p>
      <w:pPr>
        <w:numPr>
          <w:ilvl w:val="2"/>
          <w:numId w:val="900"/>
        </w:numPr>
        <w:spacing w:before="0" w:after="0"/>
      </w:pPr>
      <w:r>
        <w:t>onMeasure Method</w:t>
      </w:r>
    </w:p>
    <w:p>
      <w:pPr>
        <w:numPr>
          <w:ilvl w:val="2"/>
          <w:numId w:val="900"/>
        </w:numPr>
        <w:spacing w:before="0" w:after="0"/>
      </w:pPr>
      <w:r>
        <w:t>MeasureSpec</w:t>
      </w:r>
    </w:p>
    <w:p>
      <w:pPr>
        <w:numPr>
          <w:ilvl w:val="2"/>
          <w:numId w:val="900"/>
        </w:numPr>
        <w:spacing w:before="0" w:after="0"/>
      </w:pPr>
      <w:r>
        <w:t>onLayout Method</w:t>
      </w:r>
    </w:p>
    <w:p>
      <w:pPr>
        <w:numPr>
          <w:ilvl w:val="1"/>
          <w:numId w:val="900"/>
        </w:numPr>
        <w:spacing w:before="0" w:after="0"/>
      </w:pPr>
      <w:r>
        <w:t>Handling Touch Events</w:t>
      </w:r>
    </w:p>
    <w:p>
      <w:pPr>
        <w:numPr>
          <w:ilvl w:val="2"/>
          <w:numId w:val="900"/>
        </w:numPr>
        <w:spacing w:before="0" w:after="0"/>
      </w:pPr>
      <w:r>
        <w:t>onTouchEvent Method</w:t>
      </w:r>
    </w:p>
    <w:p>
      <w:pPr>
        <w:numPr>
          <w:ilvl w:val="2"/>
          <w:numId w:val="900"/>
        </w:numPr>
        <w:spacing w:before="0" w:after="0"/>
      </w:pPr>
      <w:r>
        <w:t>MotionEvent</w:t>
      </w:r>
    </w:p>
    <w:p>
      <w:pPr>
        <w:numPr>
          <w:ilvl w:val="2"/>
          <w:numId w:val="900"/>
        </w:numPr>
        <w:spacing w:before="0" w:after="0"/>
      </w:pPr>
      <w:r>
        <w:t>Touch Event Handling</w:t>
      </w:r>
    </w:p>
    <w:p>
      <w:pPr>
        <w:numPr>
          <w:ilvl w:val="2"/>
          <w:numId w:val="900"/>
        </w:numPr>
        <w:spacing w:before="0" w:after="0"/>
      </w:pPr>
      <w:r>
        <w:t>Gesture Detection</w:t>
      </w:r>
    </w:p>
    <w:p>
      <w:pPr>
        <w:numPr>
          <w:ilvl w:val="3"/>
          <w:numId w:val="900"/>
        </w:numPr>
        <w:spacing w:before="0" w:after="0"/>
      </w:pPr>
      <w:r>
        <w:t>GestureDetector</w:t>
      </w:r>
    </w:p>
    <w:p>
      <w:pPr>
        <w:numPr>
          <w:ilvl w:val="3"/>
          <w:numId w:val="900"/>
        </w:numPr>
        <w:spacing w:before="0" w:after="0"/>
      </w:pPr>
      <w:r>
        <w:t>ScaleGestureDetector</w:t>
      </w:r>
    </w:p>
    <w:p>
      <w:pPr>
        <w:numPr>
          <w:ilvl w:val="1"/>
          <w:numId w:val="900"/>
        </w:numPr>
        <w:spacing w:before="0" w:after="0"/>
      </w:pPr>
      <w:r>
        <w:t>Custom ViewGroups</w:t>
      </w:r>
    </w:p>
    <w:p>
      <w:pPr>
        <w:numPr>
          <w:ilvl w:val="2"/>
          <w:numId w:val="900"/>
        </w:numPr>
        <w:spacing w:before="0" w:after="0"/>
      </w:pPr>
      <w:r>
        <w:t>Layout Management</w:t>
      </w:r>
    </w:p>
    <w:p>
      <w:pPr>
        <w:numPr>
          <w:ilvl w:val="2"/>
          <w:numId w:val="900"/>
        </w:numPr>
        <w:spacing w:before="0" w:after="0"/>
      </w:pPr>
      <w:r>
        <w:t>Child View Positioning</w:t>
      </w:r>
    </w:p>
    <w:p>
      <w:pPr>
        <w:numPr>
          <w:ilvl w:val="0"/>
          <w:numId w:val="900"/>
        </w:numPr>
        <w:spacing w:before="0" w:after="0"/>
      </w:pPr>
      <w:r>
        <w:t>Animations</w:t>
      </w:r>
    </w:p>
    <w:p>
      <w:pPr>
        <w:numPr>
          <w:ilvl w:val="1"/>
          <w:numId w:val="900"/>
        </w:numPr>
        <w:spacing w:before="0" w:after="0"/>
      </w:pPr>
      <w:r>
        <w:t>Animation Types</w:t>
      </w:r>
    </w:p>
    <w:p>
      <w:pPr>
        <w:numPr>
          <w:ilvl w:val="2"/>
          <w:numId w:val="900"/>
        </w:numPr>
        <w:spacing w:before="0" w:after="0"/>
      </w:pPr>
      <w:r>
        <w:t>View Animations (Deprecated)</w:t>
      </w:r>
    </w:p>
    <w:p>
      <w:pPr>
        <w:numPr>
          <w:ilvl w:val="2"/>
          <w:numId w:val="900"/>
        </w:numPr>
        <w:spacing w:before="0" w:after="0"/>
      </w:pPr>
      <w:r>
        <w:t>Property Animations</w:t>
      </w:r>
    </w:p>
    <w:p>
      <w:pPr>
        <w:numPr>
          <w:ilvl w:val="2"/>
          <w:numId w:val="900"/>
        </w:numPr>
        <w:spacing w:before="0" w:after="0"/>
      </w:pPr>
      <w:r>
        <w:t>Drawable Animations</w:t>
      </w:r>
    </w:p>
    <w:p>
      <w:pPr>
        <w:numPr>
          <w:ilvl w:val="1"/>
          <w:numId w:val="900"/>
        </w:numPr>
        <w:spacing w:before="0" w:after="0"/>
      </w:pPr>
      <w:r>
        <w:t>Property Animation Framework</w:t>
      </w:r>
    </w:p>
    <w:p>
      <w:pPr>
        <w:numPr>
          <w:ilvl w:val="2"/>
          <w:numId w:val="900"/>
        </w:numPr>
        <w:spacing w:before="0" w:after="0"/>
      </w:pPr>
      <w:r>
        <w:t>ValueAnimator</w:t>
      </w:r>
    </w:p>
    <w:p>
      <w:pPr>
        <w:numPr>
          <w:ilvl w:val="2"/>
          <w:numId w:val="900"/>
        </w:numPr>
        <w:spacing w:before="0" w:after="0"/>
      </w:pPr>
      <w:r>
        <w:t>ObjectAnimator</w:t>
      </w:r>
    </w:p>
    <w:p>
      <w:pPr>
        <w:numPr>
          <w:ilvl w:val="2"/>
          <w:numId w:val="900"/>
        </w:numPr>
        <w:spacing w:before="0" w:after="0"/>
      </w:pPr>
      <w:r>
        <w:t>AnimatorSet</w:t>
      </w:r>
    </w:p>
    <w:p>
      <w:pPr>
        <w:numPr>
          <w:ilvl w:val="2"/>
          <w:numId w:val="900"/>
        </w:numPr>
        <w:spacing w:before="0" w:after="0"/>
      </w:pPr>
      <w:r>
        <w:t>Animation Listeners</w:t>
      </w:r>
    </w:p>
    <w:p>
      <w:pPr>
        <w:numPr>
          <w:ilvl w:val="1"/>
          <w:numId w:val="900"/>
        </w:numPr>
        <w:spacing w:before="0" w:after="0"/>
      </w:pPr>
      <w:r>
        <w:t>View Property Animators</w:t>
      </w:r>
    </w:p>
    <w:p>
      <w:pPr>
        <w:numPr>
          <w:ilvl w:val="2"/>
          <w:numId w:val="900"/>
        </w:numPr>
        <w:spacing w:before="0" w:after="0"/>
      </w:pPr>
      <w:r>
        <w:t>ViewPropertyAnimator</w:t>
      </w:r>
    </w:p>
    <w:p>
      <w:pPr>
        <w:numPr>
          <w:ilvl w:val="2"/>
          <w:numId w:val="900"/>
        </w:numPr>
        <w:spacing w:before="0" w:after="0"/>
      </w:pPr>
      <w:r>
        <w:t>Chaining Animations</w:t>
      </w:r>
    </w:p>
    <w:p>
      <w:pPr>
        <w:numPr>
          <w:ilvl w:val="1"/>
          <w:numId w:val="900"/>
        </w:numPr>
        <w:spacing w:before="0" w:after="0"/>
      </w:pPr>
      <w:r>
        <w:t>Layout Animations</w:t>
      </w:r>
    </w:p>
    <w:p>
      <w:pPr>
        <w:numPr>
          <w:ilvl w:val="2"/>
          <w:numId w:val="900"/>
        </w:numPr>
        <w:spacing w:before="0" w:after="0"/>
      </w:pPr>
      <w:r>
        <w:t>LayoutTransition</w:t>
      </w:r>
    </w:p>
    <w:p>
      <w:pPr>
        <w:numPr>
          <w:ilvl w:val="2"/>
          <w:numId w:val="900"/>
        </w:numPr>
        <w:spacing w:before="0" w:after="0"/>
      </w:pPr>
      <w:r>
        <w:t>Animating Layout Changes</w:t>
      </w:r>
    </w:p>
    <w:p>
      <w:pPr>
        <w:numPr>
          <w:ilvl w:val="1"/>
          <w:numId w:val="900"/>
        </w:numPr>
        <w:spacing w:before="0" w:after="0"/>
      </w:pPr>
      <w:r>
        <w:t>MotionLayout</w:t>
      </w:r>
    </w:p>
    <w:p>
      <w:pPr>
        <w:numPr>
          <w:ilvl w:val="2"/>
          <w:numId w:val="900"/>
        </w:numPr>
        <w:spacing w:before="0" w:after="0"/>
      </w:pPr>
      <w:r>
        <w:t>MotionLayout Setup</w:t>
      </w:r>
    </w:p>
    <w:p>
      <w:pPr>
        <w:numPr>
          <w:ilvl w:val="2"/>
          <w:numId w:val="900"/>
        </w:numPr>
        <w:spacing w:before="0" w:after="0"/>
      </w:pPr>
      <w:r>
        <w:t>MotionScene</w:t>
      </w:r>
    </w:p>
    <w:p>
      <w:pPr>
        <w:numPr>
          <w:ilvl w:val="2"/>
          <w:numId w:val="900"/>
        </w:numPr>
        <w:spacing w:before="0" w:after="0"/>
      </w:pPr>
      <w:r>
        <w:t>KeyFrames</w:t>
      </w:r>
    </w:p>
    <w:p>
      <w:pPr>
        <w:numPr>
          <w:ilvl w:val="2"/>
          <w:numId w:val="900"/>
        </w:numPr>
        <w:spacing w:before="0" w:after="0"/>
      </w:pPr>
      <w:r>
        <w:t>Transitions</w:t>
      </w:r>
    </w:p>
    <w:p>
      <w:pPr>
        <w:numPr>
          <w:ilvl w:val="2"/>
          <w:numId w:val="900"/>
        </w:numPr>
        <w:spacing w:before="0" w:after="0"/>
      </w:pPr>
      <w:r>
        <w:t>Complex Motion</w:t>
      </w:r>
    </w:p>
    <w:p>
      <w:pPr>
        <w:numPr>
          <w:ilvl w:val="1"/>
          <w:numId w:val="900"/>
        </w:numPr>
        <w:spacing w:before="0" w:after="0"/>
      </w:pPr>
      <w:r>
        <w:t>Animations in Jetpack Compose</w:t>
      </w:r>
    </w:p>
    <w:p>
      <w:pPr>
        <w:numPr>
          <w:ilvl w:val="2"/>
          <w:numId w:val="900"/>
        </w:numPr>
        <w:spacing w:before="0" w:after="0"/>
      </w:pPr>
      <w:r>
        <w:t>animate*AsState APIs</w:t>
      </w:r>
    </w:p>
    <w:p>
      <w:pPr>
        <w:numPr>
          <w:ilvl w:val="2"/>
          <w:numId w:val="900"/>
        </w:numPr>
        <w:spacing w:before="0" w:after="0"/>
      </w:pPr>
      <w:r>
        <w:t>Transition API</w:t>
      </w:r>
    </w:p>
    <w:p>
      <w:pPr>
        <w:numPr>
          <w:ilvl w:val="2"/>
          <w:numId w:val="900"/>
        </w:numPr>
        <w:spacing w:before="0" w:after="0"/>
      </w:pPr>
      <w:r>
        <w:t>AnimatedVisibility</w:t>
      </w:r>
    </w:p>
    <w:p>
      <w:pPr>
        <w:numPr>
          <w:ilvl w:val="2"/>
          <w:numId w:val="900"/>
        </w:numPr>
        <w:spacing w:before="0" w:after="0"/>
      </w:pPr>
      <w:r>
        <w:t>AnimatedContent</w:t>
      </w:r>
    </w:p>
    <w:p>
      <w:pPr>
        <w:numPr>
          <w:ilvl w:val="2"/>
          <w:numId w:val="900"/>
        </w:numPr>
        <w:spacing w:before="0" w:after="0"/>
      </w:pPr>
      <w:r>
        <w:t>Custom Animations</w:t>
      </w:r>
    </w:p>
    <w:p>
      <w:pPr>
        <w:numPr>
          <w:ilvl w:val="0"/>
          <w:numId w:val="900"/>
        </w:numPr>
        <w:spacing w:before="0" w:after="0"/>
      </w:pPr>
      <w:r>
        <w:t>Hardware and Sensor Integration</w:t>
      </w:r>
    </w:p>
    <w:p>
      <w:pPr>
        <w:numPr>
          <w:ilvl w:val="1"/>
          <w:numId w:val="900"/>
        </w:numPr>
        <w:spacing w:before="0" w:after="0"/>
      </w:pPr>
      <w:r>
        <w:t>Location Services</w:t>
      </w:r>
    </w:p>
    <w:p>
      <w:pPr>
        <w:numPr>
          <w:ilvl w:val="2"/>
          <w:numId w:val="900"/>
        </w:numPr>
        <w:spacing w:before="0" w:after="0"/>
      </w:pPr>
      <w:r>
        <w:t>Location Permissions</w:t>
      </w:r>
    </w:p>
    <w:p>
      <w:pPr>
        <w:numPr>
          <w:ilvl w:val="2"/>
          <w:numId w:val="900"/>
        </w:numPr>
        <w:spacing w:before="0" w:after="0"/>
      </w:pPr>
      <w:r>
        <w:t>Fused Location Provider</w:t>
      </w:r>
    </w:p>
    <w:p>
      <w:pPr>
        <w:numPr>
          <w:ilvl w:val="2"/>
          <w:numId w:val="900"/>
        </w:numPr>
        <w:spacing w:before="0" w:after="0"/>
      </w:pPr>
      <w:r>
        <w:t>Location Requests</w:t>
      </w:r>
    </w:p>
    <w:p>
      <w:pPr>
        <w:numPr>
          <w:ilvl w:val="2"/>
          <w:numId w:val="900"/>
        </w:numPr>
        <w:spacing w:before="0" w:after="0"/>
      </w:pPr>
      <w:r>
        <w:t>Location Updates</w:t>
      </w:r>
    </w:p>
    <w:p>
      <w:pPr>
        <w:numPr>
          <w:ilvl w:val="2"/>
          <w:numId w:val="900"/>
        </w:numPr>
        <w:spacing w:before="0" w:after="0"/>
      </w:pPr>
      <w:r>
        <w:t>Geofencing</w:t>
      </w:r>
    </w:p>
    <w:p>
      <w:pPr>
        <w:numPr>
          <w:ilvl w:val="1"/>
          <w:numId w:val="900"/>
        </w:numPr>
        <w:spacing w:before="0" w:after="0"/>
      </w:pPr>
      <w:r>
        <w:t>Camera Integration</w:t>
      </w:r>
    </w:p>
    <w:p>
      <w:pPr>
        <w:numPr>
          <w:ilvl w:val="2"/>
          <w:numId w:val="900"/>
        </w:numPr>
        <w:spacing w:before="0" w:after="0"/>
      </w:pPr>
      <w:r>
        <w:t>Camera Permissions</w:t>
      </w:r>
    </w:p>
    <w:p>
      <w:pPr>
        <w:numPr>
          <w:ilvl w:val="2"/>
          <w:numId w:val="900"/>
        </w:numPr>
        <w:spacing w:before="0" w:after="0"/>
      </w:pPr>
      <w:r>
        <w:t>CameraX Library</w:t>
      </w:r>
    </w:p>
    <w:p>
      <w:pPr>
        <w:numPr>
          <w:ilvl w:val="3"/>
          <w:numId w:val="900"/>
        </w:numPr>
        <w:spacing w:before="0" w:after="0"/>
      </w:pPr>
      <w:r>
        <w:t>CameraX Architecture</w:t>
      </w:r>
    </w:p>
    <w:p>
      <w:pPr>
        <w:numPr>
          <w:ilvl w:val="3"/>
          <w:numId w:val="900"/>
        </w:numPr>
        <w:spacing w:before="0" w:after="0"/>
      </w:pPr>
      <w:r>
        <w:t>Preview Use Case</w:t>
      </w:r>
    </w:p>
    <w:p>
      <w:pPr>
        <w:numPr>
          <w:ilvl w:val="3"/>
          <w:numId w:val="900"/>
        </w:numPr>
        <w:spacing w:before="0" w:after="0"/>
      </w:pPr>
      <w:r>
        <w:t>Image Capture Use Case</w:t>
      </w:r>
    </w:p>
    <w:p>
      <w:pPr>
        <w:numPr>
          <w:ilvl w:val="3"/>
          <w:numId w:val="900"/>
        </w:numPr>
        <w:spacing w:before="0" w:after="0"/>
      </w:pPr>
      <w:r>
        <w:t>Video Capture Use Case</w:t>
      </w:r>
    </w:p>
    <w:p>
      <w:pPr>
        <w:numPr>
          <w:ilvl w:val="3"/>
          <w:numId w:val="900"/>
        </w:numPr>
        <w:spacing w:before="0" w:after="0"/>
      </w:pPr>
      <w:r>
        <w:t>Image Analysis Use Case</w:t>
      </w:r>
    </w:p>
    <w:p>
      <w:pPr>
        <w:numPr>
          <w:ilvl w:val="1"/>
          <w:numId w:val="900"/>
        </w:numPr>
        <w:spacing w:before="0" w:after="0"/>
      </w:pPr>
      <w:r>
        <w:t>Sensors</w:t>
      </w:r>
    </w:p>
    <w:p>
      <w:pPr>
        <w:numPr>
          <w:ilvl w:val="2"/>
          <w:numId w:val="900"/>
        </w:numPr>
        <w:spacing w:before="0" w:after="0"/>
      </w:pPr>
      <w:r>
        <w:t>Sensor Types</w:t>
      </w:r>
    </w:p>
    <w:p>
      <w:pPr>
        <w:numPr>
          <w:ilvl w:val="3"/>
          <w:numId w:val="900"/>
        </w:numPr>
        <w:spacing w:before="0" w:after="0"/>
      </w:pPr>
      <w:r>
        <w:t>Accelerometer</w:t>
      </w:r>
    </w:p>
    <w:p>
      <w:pPr>
        <w:numPr>
          <w:ilvl w:val="3"/>
          <w:numId w:val="900"/>
        </w:numPr>
        <w:spacing w:before="0" w:after="0"/>
      </w:pPr>
      <w:r>
        <w:t>Gyroscope</w:t>
      </w:r>
    </w:p>
    <w:p>
      <w:pPr>
        <w:numPr>
          <w:ilvl w:val="3"/>
          <w:numId w:val="900"/>
        </w:numPr>
        <w:spacing w:before="0" w:after="0"/>
      </w:pPr>
      <w:r>
        <w:t>Magnetometer</w:t>
      </w:r>
    </w:p>
    <w:p>
      <w:pPr>
        <w:numPr>
          <w:ilvl w:val="3"/>
          <w:numId w:val="900"/>
        </w:numPr>
        <w:spacing w:before="0" w:after="0"/>
      </w:pPr>
      <w:r>
        <w:t>Proximity</w:t>
      </w:r>
    </w:p>
    <w:p>
      <w:pPr>
        <w:numPr>
          <w:ilvl w:val="3"/>
          <w:numId w:val="900"/>
        </w:numPr>
        <w:spacing w:before="0" w:after="0"/>
      </w:pPr>
      <w:r>
        <w:t>Light</w:t>
      </w:r>
    </w:p>
    <w:p>
      <w:pPr>
        <w:numPr>
          <w:ilvl w:val="2"/>
          <w:numId w:val="900"/>
        </w:numPr>
        <w:spacing w:before="0" w:after="0"/>
      </w:pPr>
      <w:r>
        <w:t>SensorManager</w:t>
      </w:r>
    </w:p>
    <w:p>
      <w:pPr>
        <w:numPr>
          <w:ilvl w:val="2"/>
          <w:numId w:val="900"/>
        </w:numPr>
        <w:spacing w:before="0" w:after="0"/>
      </w:pPr>
      <w:r>
        <w:t>Sensor Event Handling</w:t>
      </w:r>
    </w:p>
    <w:p>
      <w:pPr>
        <w:numPr>
          <w:ilvl w:val="2"/>
          <w:numId w:val="900"/>
        </w:numPr>
        <w:spacing w:before="0" w:after="0"/>
      </w:pPr>
      <w:r>
        <w:t>Sensor Fusion</w:t>
      </w:r>
    </w:p>
    <w:p>
      <w:pPr>
        <w:numPr>
          <w:ilvl w:val="1"/>
          <w:numId w:val="900"/>
        </w:numPr>
        <w:spacing w:before="0" w:after="0"/>
      </w:pPr>
      <w:r>
        <w:t>Bluetooth</w:t>
      </w:r>
    </w:p>
    <w:p>
      <w:pPr>
        <w:numPr>
          <w:ilvl w:val="2"/>
          <w:numId w:val="900"/>
        </w:numPr>
        <w:spacing w:before="0" w:after="0"/>
      </w:pPr>
      <w:r>
        <w:t>Bluetooth Permissions</w:t>
      </w:r>
    </w:p>
    <w:p>
      <w:pPr>
        <w:numPr>
          <w:ilvl w:val="2"/>
          <w:numId w:val="900"/>
        </w:numPr>
        <w:spacing w:before="0" w:after="0"/>
      </w:pPr>
      <w:r>
        <w:t>Bluetooth Adapter</w:t>
      </w:r>
    </w:p>
    <w:p>
      <w:pPr>
        <w:numPr>
          <w:ilvl w:val="2"/>
          <w:numId w:val="900"/>
        </w:numPr>
        <w:spacing w:before="0" w:after="0"/>
      </w:pPr>
      <w:r>
        <w:t>Device Discovery</w:t>
      </w:r>
    </w:p>
    <w:p>
      <w:pPr>
        <w:numPr>
          <w:ilvl w:val="2"/>
          <w:numId w:val="900"/>
        </w:numPr>
        <w:spacing w:before="0" w:after="0"/>
      </w:pPr>
      <w:r>
        <w:t>Bluetooth Connections</w:t>
      </w:r>
    </w:p>
    <w:p>
      <w:pPr>
        <w:numPr>
          <w:ilvl w:val="1"/>
          <w:numId w:val="900"/>
        </w:numPr>
        <w:spacing w:before="0" w:after="0"/>
      </w:pPr>
      <w:r>
        <w:t>NFC (Near Field Communication)</w:t>
      </w:r>
    </w:p>
    <w:p>
      <w:pPr>
        <w:numPr>
          <w:ilvl w:val="2"/>
          <w:numId w:val="900"/>
        </w:numPr>
        <w:spacing w:before="0" w:after="0"/>
      </w:pPr>
      <w:r>
        <w:t>NFC Permissions</w:t>
      </w:r>
    </w:p>
    <w:p>
      <w:pPr>
        <w:numPr>
          <w:ilvl w:val="2"/>
          <w:numId w:val="900"/>
        </w:numPr>
        <w:spacing w:before="0" w:after="0"/>
      </w:pPr>
      <w:r>
        <w:t>NFC Adapter</w:t>
      </w:r>
    </w:p>
    <w:p>
      <w:pPr>
        <w:numPr>
          <w:ilvl w:val="2"/>
          <w:numId w:val="900"/>
        </w:numPr>
        <w:spacing w:before="0" w:after="0"/>
      </w:pPr>
      <w:r>
        <w:t>NDEF Messages</w:t>
      </w:r>
    </w:p>
    <w:p>
      <w:pPr>
        <w:numPr>
          <w:ilvl w:val="2"/>
          <w:numId w:val="900"/>
        </w:numPr>
        <w:spacing w:before="0" w:after="0"/>
      </w:pPr>
      <w:r>
        <w:t>Tag Handling</w:t>
      </w:r>
    </w:p>
    <w:p>
      <w:pPr>
        <w:numPr>
          <w:ilvl w:val="0"/>
          <w:numId w:val="900"/>
        </w:numPr>
        <w:spacing w:before="0" w:after="0"/>
      </w:pPr>
      <w:r>
        <w:t>Security</w:t>
      </w:r>
    </w:p>
    <w:p>
      <w:pPr>
        <w:numPr>
          <w:ilvl w:val="1"/>
          <w:numId w:val="900"/>
        </w:numPr>
        <w:spacing w:before="0" w:after="0"/>
      </w:pPr>
      <w:r>
        <w:t>App Security Best Practices</w:t>
      </w:r>
    </w:p>
    <w:p>
      <w:pPr>
        <w:numPr>
          <w:ilvl w:val="2"/>
          <w:numId w:val="900"/>
        </w:numPr>
        <w:spacing w:before="0" w:after="0"/>
      </w:pPr>
      <w:r>
        <w:t>Code Obfuscation</w:t>
      </w:r>
    </w:p>
    <w:p>
      <w:pPr>
        <w:numPr>
          <w:ilvl w:val="2"/>
          <w:numId w:val="900"/>
        </w:numPr>
        <w:spacing w:before="0" w:after="0"/>
      </w:pPr>
      <w:r>
        <w:t>Certificate Pinning</w:t>
      </w:r>
    </w:p>
    <w:p>
      <w:pPr>
        <w:numPr>
          <w:ilvl w:val="2"/>
          <w:numId w:val="900"/>
        </w:numPr>
        <w:spacing w:before="0" w:after="0"/>
      </w:pPr>
      <w:r>
        <w:t>Secure Communication</w:t>
      </w:r>
    </w:p>
    <w:p>
      <w:pPr>
        <w:numPr>
          <w:ilvl w:val="1"/>
          <w:numId w:val="900"/>
        </w:numPr>
        <w:spacing w:before="0" w:after="0"/>
      </w:pPr>
      <w:r>
        <w:t>Biometric Authentication</w:t>
      </w:r>
    </w:p>
    <w:p>
      <w:pPr>
        <w:numPr>
          <w:ilvl w:val="2"/>
          <w:numId w:val="900"/>
        </w:numPr>
        <w:spacing w:before="0" w:after="0"/>
      </w:pPr>
      <w:r>
        <w:t>BiometricPrompt</w:t>
      </w:r>
    </w:p>
    <w:p>
      <w:pPr>
        <w:numPr>
          <w:ilvl w:val="2"/>
          <w:numId w:val="900"/>
        </w:numPr>
        <w:spacing w:before="0" w:after="0"/>
      </w:pPr>
      <w:r>
        <w:t>Biometric Authentication Flow</w:t>
      </w:r>
    </w:p>
    <w:p>
      <w:pPr>
        <w:numPr>
          <w:ilvl w:val="1"/>
          <w:numId w:val="900"/>
        </w:numPr>
        <w:spacing w:before="0" w:after="0"/>
      </w:pPr>
      <w:r>
        <w:t>Keystore System</w:t>
      </w:r>
    </w:p>
    <w:p>
      <w:pPr>
        <w:numPr>
          <w:ilvl w:val="2"/>
          <w:numId w:val="900"/>
        </w:numPr>
        <w:spacing w:before="0" w:after="0"/>
      </w:pPr>
      <w:r>
        <w:t>Android Keystore</w:t>
      </w:r>
    </w:p>
    <w:p>
      <w:pPr>
        <w:numPr>
          <w:ilvl w:val="2"/>
          <w:numId w:val="900"/>
        </w:numPr>
        <w:spacing w:before="0" w:after="0"/>
      </w:pPr>
      <w:r>
        <w:t>Key Generation</w:t>
      </w:r>
    </w:p>
    <w:p>
      <w:pPr>
        <w:numPr>
          <w:ilvl w:val="2"/>
          <w:numId w:val="900"/>
        </w:numPr>
        <w:spacing w:before="0" w:after="0"/>
      </w:pPr>
      <w:r>
        <w:t>Cryptographic Operations</w:t>
      </w:r>
    </w:p>
    <w:p>
      <w:pPr>
        <w:numPr>
          <w:ilvl w:val="1"/>
          <w:numId w:val="900"/>
        </w:numPr>
        <w:spacing w:before="0" w:after="0"/>
      </w:pPr>
      <w:r>
        <w:t>Network Security</w:t>
      </w:r>
    </w:p>
    <w:p>
      <w:pPr>
        <w:numPr>
          <w:ilvl w:val="2"/>
          <w:numId w:val="900"/>
        </w:numPr>
        <w:spacing w:before="0" w:after="0"/>
      </w:pPr>
      <w:r>
        <w:t>HTTPS Enforcement</w:t>
      </w:r>
    </w:p>
    <w:p>
      <w:pPr>
        <w:numPr>
          <w:ilvl w:val="2"/>
          <w:numId w:val="900"/>
        </w:numPr>
        <w:spacing w:before="0" w:after="0"/>
      </w:pPr>
      <w:r>
        <w:t>Certificate Validation</w:t>
      </w:r>
    </w:p>
    <w:p>
      <w:pPr>
        <w:numPr>
          <w:ilvl w:val="2"/>
          <w:numId w:val="900"/>
        </w:numPr>
        <w:spacing w:before="0" w:after="0"/>
      </w:pPr>
      <w:r>
        <w:t>Network Security Configuration</w:t>
      </w:r>
    </w:p>
    <w:p>
      <w:pPr>
        <w:pStyle w:val="Heading1"/>
      </w:pPr>
      <w:r>
        <w:t>Testing and Debugging</w:t>
      </w:r>
    </w:p>
    <w:p>
      <w:pPr>
        <w:numPr>
          <w:ilvl w:val="0"/>
          <w:numId w:val="900"/>
        </w:numPr>
        <w:spacing w:before="0" w:after="0"/>
      </w:pPr>
      <w:r>
        <w:t>Testing Fundamentals</w:t>
      </w:r>
    </w:p>
    <w:p>
      <w:pPr>
        <w:numPr>
          <w:ilvl w:val="1"/>
          <w:numId w:val="900"/>
        </w:numPr>
        <w:spacing w:before="0" w:after="0"/>
      </w:pPr>
      <w:r>
        <w:t>Testing Pyramid</w:t>
      </w:r>
    </w:p>
    <w:p>
      <w:pPr>
        <w:numPr>
          <w:ilvl w:val="2"/>
          <w:numId w:val="900"/>
        </w:numPr>
        <w:spacing w:before="0" w:after="0"/>
      </w:pPr>
      <w:r>
        <w:t>Unit Tests</w:t>
      </w:r>
    </w:p>
    <w:p>
      <w:pPr>
        <w:numPr>
          <w:ilvl w:val="2"/>
          <w:numId w:val="900"/>
        </w:numPr>
        <w:spacing w:before="0" w:after="0"/>
      </w:pPr>
      <w:r>
        <w:t>Integration Tests</w:t>
      </w:r>
    </w:p>
    <w:p>
      <w:pPr>
        <w:numPr>
          <w:ilvl w:val="2"/>
          <w:numId w:val="900"/>
        </w:numPr>
        <w:spacing w:before="0" w:after="0"/>
      </w:pPr>
      <w:r>
        <w:t>UI Tests</w:t>
      </w:r>
    </w:p>
    <w:p>
      <w:pPr>
        <w:numPr>
          <w:ilvl w:val="1"/>
          <w:numId w:val="900"/>
        </w:numPr>
        <w:spacing w:before="0" w:after="0"/>
      </w:pPr>
      <w:r>
        <w:t>Testing Benefits</w:t>
      </w:r>
    </w:p>
    <w:p>
      <w:pPr>
        <w:numPr>
          <w:ilvl w:val="2"/>
          <w:numId w:val="900"/>
        </w:numPr>
        <w:spacing w:before="0" w:after="0"/>
      </w:pPr>
      <w:r>
        <w:t>Code Quality</w:t>
      </w:r>
    </w:p>
    <w:p>
      <w:pPr>
        <w:numPr>
          <w:ilvl w:val="2"/>
          <w:numId w:val="900"/>
        </w:numPr>
        <w:spacing w:before="0" w:after="0"/>
      </w:pPr>
      <w:r>
        <w:t>Regression Prevention</w:t>
      </w:r>
    </w:p>
    <w:p>
      <w:pPr>
        <w:numPr>
          <w:ilvl w:val="2"/>
          <w:numId w:val="900"/>
        </w:numPr>
        <w:spacing w:before="0" w:after="0"/>
      </w:pPr>
      <w:r>
        <w:t>Documentation</w:t>
      </w:r>
    </w:p>
    <w:p>
      <w:pPr>
        <w:numPr>
          <w:ilvl w:val="0"/>
          <w:numId w:val="900"/>
        </w:numPr>
        <w:spacing w:before="0" w:after="0"/>
      </w:pPr>
      <w:r>
        <w:t>Unit Testing</w:t>
      </w:r>
    </w:p>
    <w:p>
      <w:pPr>
        <w:numPr>
          <w:ilvl w:val="1"/>
          <w:numId w:val="900"/>
        </w:numPr>
        <w:spacing w:before="0" w:after="0"/>
      </w:pPr>
      <w:r>
        <w:t>JUnit Framework</w:t>
      </w:r>
    </w:p>
    <w:p>
      <w:pPr>
        <w:numPr>
          <w:ilvl w:val="2"/>
          <w:numId w:val="900"/>
        </w:numPr>
        <w:spacing w:before="0" w:after="0"/>
      </w:pPr>
      <w:r>
        <w:t>Test Annotations</w:t>
      </w:r>
    </w:p>
    <w:p>
      <w:pPr>
        <w:numPr>
          <w:ilvl w:val="3"/>
          <w:numId w:val="900"/>
        </w:numPr>
        <w:spacing w:before="0" w:after="0"/>
      </w:pPr>
      <w:r>
        <w:t>@Test</w:t>
      </w:r>
    </w:p>
    <w:p>
      <w:pPr>
        <w:numPr>
          <w:ilvl w:val="3"/>
          <w:numId w:val="900"/>
        </w:numPr>
        <w:spacing w:before="0" w:after="0"/>
      </w:pPr>
      <w:r>
        <w:t>@Before</w:t>
      </w:r>
    </w:p>
    <w:p>
      <w:pPr>
        <w:numPr>
          <w:ilvl w:val="3"/>
          <w:numId w:val="900"/>
        </w:numPr>
        <w:spacing w:before="0" w:after="0"/>
      </w:pPr>
      <w:r>
        <w:t>@After</w:t>
      </w:r>
    </w:p>
    <w:p>
      <w:pPr>
        <w:numPr>
          <w:ilvl w:val="3"/>
          <w:numId w:val="900"/>
        </w:numPr>
        <w:spacing w:before="0" w:after="0"/>
      </w:pPr>
      <w:r>
        <w:t>@BeforeClass</w:t>
      </w:r>
    </w:p>
    <w:p>
      <w:pPr>
        <w:numPr>
          <w:ilvl w:val="3"/>
          <w:numId w:val="900"/>
        </w:numPr>
        <w:spacing w:before="0" w:after="0"/>
      </w:pPr>
      <w:r>
        <w:t>@AfterClass</w:t>
      </w:r>
    </w:p>
    <w:p>
      <w:pPr>
        <w:numPr>
          <w:ilvl w:val="2"/>
          <w:numId w:val="900"/>
        </w:numPr>
        <w:spacing w:before="0" w:after="0"/>
      </w:pPr>
      <w:r>
        <w:t>Assertions</w:t>
      </w:r>
    </w:p>
    <w:p>
      <w:pPr>
        <w:numPr>
          <w:ilvl w:val="2"/>
          <w:numId w:val="900"/>
        </w:numPr>
        <w:spacing w:before="0" w:after="0"/>
      </w:pPr>
      <w:r>
        <w:t>Test Runners</w:t>
      </w:r>
    </w:p>
    <w:p>
      <w:pPr>
        <w:numPr>
          <w:ilvl w:val="1"/>
          <w:numId w:val="900"/>
        </w:numPr>
        <w:spacing w:before="0" w:after="0"/>
      </w:pPr>
      <w:r>
        <w:t>Testing Android Components</w:t>
      </w:r>
    </w:p>
    <w:p>
      <w:pPr>
        <w:numPr>
          <w:ilvl w:val="2"/>
          <w:numId w:val="900"/>
        </w:numPr>
        <w:spacing w:before="0" w:after="0"/>
      </w:pPr>
      <w:r>
        <w:t>Testing ViewModels</w:t>
      </w:r>
    </w:p>
    <w:p>
      <w:pPr>
        <w:numPr>
          <w:ilvl w:val="2"/>
          <w:numId w:val="900"/>
        </w:numPr>
        <w:spacing w:before="0" w:after="0"/>
      </w:pPr>
      <w:r>
        <w:t>Testing Repositories</w:t>
      </w:r>
    </w:p>
    <w:p>
      <w:pPr>
        <w:numPr>
          <w:ilvl w:val="2"/>
          <w:numId w:val="900"/>
        </w:numPr>
        <w:spacing w:before="0" w:after="0"/>
      </w:pPr>
      <w:r>
        <w:t>Testing Use Cases</w:t>
      </w:r>
    </w:p>
    <w:p>
      <w:pPr>
        <w:numPr>
          <w:ilvl w:val="1"/>
          <w:numId w:val="900"/>
        </w:numPr>
        <w:spacing w:before="0" w:after="0"/>
      </w:pPr>
      <w:r>
        <w:t>Mocking</w:t>
      </w:r>
    </w:p>
    <w:p>
      <w:pPr>
        <w:numPr>
          <w:ilvl w:val="2"/>
          <w:numId w:val="900"/>
        </w:numPr>
        <w:spacing w:before="0" w:after="0"/>
      </w:pPr>
      <w:r>
        <w:t>Mock Objects</w:t>
      </w:r>
    </w:p>
    <w:p>
      <w:pPr>
        <w:numPr>
          <w:ilvl w:val="2"/>
          <w:numId w:val="900"/>
        </w:numPr>
        <w:spacing w:before="0" w:after="0"/>
      </w:pPr>
      <w:r>
        <w:t>MockK Library</w:t>
      </w:r>
    </w:p>
    <w:p>
      <w:pPr>
        <w:numPr>
          <w:ilvl w:val="3"/>
          <w:numId w:val="900"/>
        </w:numPr>
        <w:spacing w:before="0" w:after="0"/>
      </w:pPr>
      <w:r>
        <w:t>Setup and Configuration</w:t>
      </w:r>
    </w:p>
    <w:p>
      <w:pPr>
        <w:numPr>
          <w:ilvl w:val="3"/>
          <w:numId w:val="900"/>
        </w:numPr>
        <w:spacing w:before="0" w:after="0"/>
      </w:pPr>
      <w:r>
        <w:t>Creating Mocks</w:t>
      </w:r>
    </w:p>
    <w:p>
      <w:pPr>
        <w:numPr>
          <w:ilvl w:val="3"/>
          <w:numId w:val="900"/>
        </w:numPr>
        <w:spacing w:before="0" w:after="0"/>
      </w:pPr>
      <w:r>
        <w:t>Stubbing Methods</w:t>
      </w:r>
    </w:p>
    <w:p>
      <w:pPr>
        <w:numPr>
          <w:ilvl w:val="3"/>
          <w:numId w:val="900"/>
        </w:numPr>
        <w:spacing w:before="0" w:after="0"/>
      </w:pPr>
      <w:r>
        <w:t>Verification</w:t>
      </w:r>
    </w:p>
    <w:p>
      <w:pPr>
        <w:numPr>
          <w:ilvl w:val="2"/>
          <w:numId w:val="900"/>
        </w:numPr>
        <w:spacing w:before="0" w:after="0"/>
      </w:pPr>
      <w:r>
        <w:t>Mockito (Alternative)</w:t>
      </w:r>
    </w:p>
    <w:p>
      <w:pPr>
        <w:numPr>
          <w:ilvl w:val="1"/>
          <w:numId w:val="900"/>
        </w:numPr>
        <w:spacing w:before="0" w:after="0"/>
      </w:pPr>
      <w:r>
        <w:t>Test Doubles</w:t>
      </w:r>
    </w:p>
    <w:p>
      <w:pPr>
        <w:numPr>
          <w:ilvl w:val="2"/>
          <w:numId w:val="900"/>
        </w:numPr>
        <w:spacing w:before="0" w:after="0"/>
      </w:pPr>
      <w:r>
        <w:t>Mocks</w:t>
      </w:r>
    </w:p>
    <w:p>
      <w:pPr>
        <w:numPr>
          <w:ilvl w:val="2"/>
          <w:numId w:val="900"/>
        </w:numPr>
        <w:spacing w:before="0" w:after="0"/>
      </w:pPr>
      <w:r>
        <w:t>Stubs</w:t>
      </w:r>
    </w:p>
    <w:p>
      <w:pPr>
        <w:numPr>
          <w:ilvl w:val="2"/>
          <w:numId w:val="900"/>
        </w:numPr>
        <w:spacing w:before="0" w:after="0"/>
      </w:pPr>
      <w:r>
        <w:t>Fakes</w:t>
      </w:r>
    </w:p>
    <w:p>
      <w:pPr>
        <w:numPr>
          <w:ilvl w:val="2"/>
          <w:numId w:val="900"/>
        </w:numPr>
        <w:spacing w:before="0" w:after="0"/>
      </w:pPr>
      <w:r>
        <w:t>Spies</w:t>
      </w:r>
    </w:p>
    <w:p>
      <w:pPr>
        <w:numPr>
          <w:ilvl w:val="0"/>
          <w:numId w:val="900"/>
        </w:numPr>
        <w:spacing w:before="0" w:after="0"/>
      </w:pPr>
      <w:r>
        <w:t>Integration Testing</w:t>
      </w:r>
    </w:p>
    <w:p>
      <w:pPr>
        <w:numPr>
          <w:ilvl w:val="1"/>
          <w:numId w:val="900"/>
        </w:numPr>
        <w:spacing w:before="0" w:after="0"/>
      </w:pPr>
      <w:r>
        <w:t>Testing Component Interactions</w:t>
      </w:r>
    </w:p>
    <w:p>
      <w:pPr>
        <w:numPr>
          <w:ilvl w:val="1"/>
          <w:numId w:val="900"/>
        </w:numPr>
        <w:spacing w:before="0" w:after="0"/>
      </w:pPr>
      <w:r>
        <w:t>Testing Data Flow</w:t>
      </w:r>
    </w:p>
    <w:p>
      <w:pPr>
        <w:numPr>
          <w:ilvl w:val="1"/>
          <w:numId w:val="900"/>
        </w:numPr>
        <w:spacing w:before="0" w:after="0"/>
      </w:pPr>
      <w:r>
        <w:t>Room Database Testing</w:t>
      </w:r>
    </w:p>
    <w:p>
      <w:pPr>
        <w:numPr>
          <w:ilvl w:val="2"/>
          <w:numId w:val="900"/>
        </w:numPr>
        <w:spacing w:before="0" w:after="0"/>
      </w:pPr>
      <w:r>
        <w:t>In-memory Database Testing</w:t>
      </w:r>
    </w:p>
    <w:p>
      <w:pPr>
        <w:numPr>
          <w:ilvl w:val="1"/>
          <w:numId w:val="900"/>
        </w:numPr>
        <w:spacing w:before="0" w:after="0"/>
      </w:pPr>
      <w:r>
        <w:t>Repository Testing</w:t>
      </w:r>
    </w:p>
    <w:p>
      <w:pPr>
        <w:numPr>
          <w:ilvl w:val="1"/>
          <w:numId w:val="900"/>
        </w:numPr>
        <w:spacing w:before="0" w:after="0"/>
      </w:pPr>
      <w:r>
        <w:t>Network Testing</w:t>
      </w:r>
    </w:p>
    <w:p>
      <w:pPr>
        <w:numPr>
          <w:ilvl w:val="2"/>
          <w:numId w:val="900"/>
        </w:numPr>
        <w:spacing w:before="0" w:after="0"/>
      </w:pPr>
      <w:r>
        <w:t>MockWebServer</w:t>
      </w:r>
    </w:p>
    <w:p>
      <w:pPr>
        <w:numPr>
          <w:ilvl w:val="0"/>
          <w:numId w:val="900"/>
        </w:numPr>
        <w:spacing w:before="0" w:after="0"/>
      </w:pPr>
      <w:r>
        <w:t>UI Testing (Instrumentation Tests)</w:t>
      </w:r>
    </w:p>
    <w:p>
      <w:pPr>
        <w:numPr>
          <w:ilvl w:val="1"/>
          <w:numId w:val="900"/>
        </w:numPr>
        <w:spacing w:before="0" w:after="0"/>
      </w:pPr>
      <w:r>
        <w:t>Espresso Framework</w:t>
      </w:r>
    </w:p>
    <w:p>
      <w:pPr>
        <w:numPr>
          <w:ilvl w:val="2"/>
          <w:numId w:val="900"/>
        </w:numPr>
        <w:spacing w:before="0" w:after="0"/>
      </w:pPr>
      <w:r>
        <w:t>Espresso Components</w:t>
      </w:r>
    </w:p>
    <w:p>
      <w:pPr>
        <w:numPr>
          <w:ilvl w:val="3"/>
          <w:numId w:val="900"/>
        </w:numPr>
        <w:spacing w:before="0" w:after="0"/>
      </w:pPr>
      <w:r>
        <w:t>ViewMatchers</w:t>
      </w:r>
    </w:p>
    <w:p>
      <w:pPr>
        <w:numPr>
          <w:ilvl w:val="3"/>
          <w:numId w:val="900"/>
        </w:numPr>
        <w:spacing w:before="0" w:after="0"/>
      </w:pPr>
      <w:r>
        <w:t>ViewActions</w:t>
      </w:r>
    </w:p>
    <w:p>
      <w:pPr>
        <w:numPr>
          <w:ilvl w:val="3"/>
          <w:numId w:val="900"/>
        </w:numPr>
        <w:spacing w:before="0" w:after="0"/>
      </w:pPr>
      <w:r>
        <w:t>ViewAssertions</w:t>
      </w:r>
    </w:p>
    <w:p>
      <w:pPr>
        <w:numPr>
          <w:ilvl w:val="2"/>
          <w:numId w:val="900"/>
        </w:numPr>
        <w:spacing w:before="0" w:after="0"/>
      </w:pPr>
      <w:r>
        <w:t>Finding Views</w:t>
      </w:r>
    </w:p>
    <w:p>
      <w:pPr>
        <w:numPr>
          <w:ilvl w:val="2"/>
          <w:numId w:val="900"/>
        </w:numPr>
        <w:spacing w:before="0" w:after="0"/>
      </w:pPr>
      <w:r>
        <w:t>Performing Actions</w:t>
      </w:r>
    </w:p>
    <w:p>
      <w:pPr>
        <w:numPr>
          <w:ilvl w:val="2"/>
          <w:numId w:val="900"/>
        </w:numPr>
        <w:spacing w:before="0" w:after="0"/>
      </w:pPr>
      <w:r>
        <w:t>Making Assertions</w:t>
      </w:r>
    </w:p>
    <w:p>
      <w:pPr>
        <w:numPr>
          <w:ilvl w:val="2"/>
          <w:numId w:val="900"/>
        </w:numPr>
        <w:spacing w:before="0" w:after="0"/>
      </w:pPr>
      <w:r>
        <w:t>Testing RecyclerView</w:t>
      </w:r>
    </w:p>
    <w:p>
      <w:pPr>
        <w:numPr>
          <w:ilvl w:val="2"/>
          <w:numId w:val="900"/>
        </w:numPr>
        <w:spacing w:before="0" w:after="0"/>
      </w:pPr>
      <w:r>
        <w:t>Testing Custom Views</w:t>
      </w:r>
    </w:p>
    <w:p>
      <w:pPr>
        <w:numPr>
          <w:ilvl w:val="2"/>
          <w:numId w:val="900"/>
        </w:numPr>
        <w:spacing w:before="0" w:after="0"/>
      </w:pPr>
      <w:r>
        <w:t>Idling Resources</w:t>
      </w:r>
    </w:p>
    <w:p>
      <w:pPr>
        <w:numPr>
          <w:ilvl w:val="3"/>
          <w:numId w:val="900"/>
        </w:numPr>
        <w:spacing w:before="0" w:after="0"/>
      </w:pPr>
      <w:r>
        <w:t>Synchronization with Async Operations</w:t>
      </w:r>
    </w:p>
    <w:p>
      <w:pPr>
        <w:numPr>
          <w:ilvl w:val="1"/>
          <w:numId w:val="900"/>
        </w:numPr>
        <w:spacing w:before="0" w:after="0"/>
      </w:pPr>
      <w:r>
        <w:t>UI Automator</w:t>
      </w:r>
    </w:p>
    <w:p>
      <w:pPr>
        <w:numPr>
          <w:ilvl w:val="2"/>
          <w:numId w:val="900"/>
        </w:numPr>
        <w:spacing w:before="0" w:after="0"/>
      </w:pPr>
      <w:r>
        <w:t>Cross-app Testing</w:t>
      </w:r>
    </w:p>
    <w:p>
      <w:pPr>
        <w:numPr>
          <w:ilvl w:val="2"/>
          <w:numId w:val="900"/>
        </w:numPr>
        <w:spacing w:before="0" w:after="0"/>
      </w:pPr>
      <w:r>
        <w:t>System UI Testing</w:t>
      </w:r>
    </w:p>
    <w:p>
      <w:pPr>
        <w:numPr>
          <w:ilvl w:val="1"/>
          <w:numId w:val="900"/>
        </w:numPr>
        <w:spacing w:before="0" w:after="0"/>
      </w:pPr>
      <w:r>
        <w:t>Compose Testing</w:t>
      </w:r>
    </w:p>
    <w:p>
      <w:pPr>
        <w:numPr>
          <w:ilvl w:val="2"/>
          <w:numId w:val="900"/>
        </w:numPr>
        <w:spacing w:before="0" w:after="0"/>
      </w:pPr>
      <w:r>
        <w:t>Compose Test Rule</w:t>
      </w:r>
    </w:p>
    <w:p>
      <w:pPr>
        <w:numPr>
          <w:ilvl w:val="2"/>
          <w:numId w:val="900"/>
        </w:numPr>
        <w:spacing w:before="0" w:after="0"/>
      </w:pPr>
      <w:r>
        <w:t>Finding Compose Nodes</w:t>
      </w:r>
    </w:p>
    <w:p>
      <w:pPr>
        <w:numPr>
          <w:ilvl w:val="2"/>
          <w:numId w:val="900"/>
        </w:numPr>
        <w:spacing w:before="0" w:after="0"/>
      </w:pPr>
      <w:r>
        <w:t>Performing Actions on Nodes</w:t>
      </w:r>
    </w:p>
    <w:p>
      <w:pPr>
        <w:numPr>
          <w:ilvl w:val="2"/>
          <w:numId w:val="900"/>
        </w:numPr>
        <w:spacing w:before="0" w:after="0"/>
      </w:pPr>
      <w:r>
        <w:t>Making Assertions</w:t>
      </w:r>
    </w:p>
    <w:p>
      <w:pPr>
        <w:numPr>
          <w:ilvl w:val="2"/>
          <w:numId w:val="900"/>
        </w:numPr>
        <w:spacing w:before="0" w:after="0"/>
      </w:pPr>
      <w:r>
        <w:t>Testing State Changes</w:t>
      </w:r>
    </w:p>
    <w:p>
      <w:pPr>
        <w:numPr>
          <w:ilvl w:val="0"/>
          <w:numId w:val="900"/>
        </w:numPr>
        <w:spacing w:before="0" w:after="0"/>
      </w:pPr>
      <w:r>
        <w:t>Test Organization and Best Practices</w:t>
      </w:r>
    </w:p>
    <w:p>
      <w:pPr>
        <w:numPr>
          <w:ilvl w:val="1"/>
          <w:numId w:val="900"/>
        </w:numPr>
        <w:spacing w:before="0" w:after="0"/>
      </w:pPr>
      <w:r>
        <w:t>Test Structure</w:t>
      </w:r>
    </w:p>
    <w:p>
      <w:pPr>
        <w:numPr>
          <w:ilvl w:val="2"/>
          <w:numId w:val="900"/>
        </w:numPr>
        <w:spacing w:before="0" w:after="0"/>
      </w:pPr>
      <w:r>
        <w:t>Given-When-Then Pattern</w:t>
      </w:r>
    </w:p>
    <w:p>
      <w:pPr>
        <w:numPr>
          <w:ilvl w:val="2"/>
          <w:numId w:val="900"/>
        </w:numPr>
        <w:spacing w:before="0" w:after="0"/>
      </w:pPr>
      <w:r>
        <w:t>Arrange-Act-Assert Pattern</w:t>
      </w:r>
    </w:p>
    <w:p>
      <w:pPr>
        <w:numPr>
          <w:ilvl w:val="1"/>
          <w:numId w:val="900"/>
        </w:numPr>
        <w:spacing w:before="0" w:after="0"/>
      </w:pPr>
      <w:r>
        <w:t>Test Naming Conventions</w:t>
      </w:r>
    </w:p>
    <w:p>
      <w:pPr>
        <w:numPr>
          <w:ilvl w:val="1"/>
          <w:numId w:val="900"/>
        </w:numPr>
        <w:spacing w:before="0" w:after="0"/>
      </w:pPr>
      <w:r>
        <w:t>Test Data Management</w:t>
      </w:r>
    </w:p>
    <w:p>
      <w:pPr>
        <w:numPr>
          <w:ilvl w:val="1"/>
          <w:numId w:val="900"/>
        </w:numPr>
        <w:spacing w:before="0" w:after="0"/>
      </w:pPr>
      <w:r>
        <w:t>Continuous Integration Testing</w:t>
      </w:r>
    </w:p>
    <w:p>
      <w:pPr>
        <w:numPr>
          <w:ilvl w:val="0"/>
          <w:numId w:val="900"/>
        </w:numPr>
        <w:spacing w:before="0" w:after="0"/>
      </w:pPr>
      <w:r>
        <w:t>Debugging Tools and Techniques</w:t>
      </w:r>
    </w:p>
    <w:p>
      <w:pPr>
        <w:numPr>
          <w:ilvl w:val="1"/>
          <w:numId w:val="900"/>
        </w:numPr>
        <w:spacing w:before="0" w:after="0"/>
      </w:pPr>
      <w:r>
        <w:t>Android Studio Debugger</w:t>
      </w:r>
    </w:p>
    <w:p>
      <w:pPr>
        <w:numPr>
          <w:ilvl w:val="2"/>
          <w:numId w:val="900"/>
        </w:numPr>
        <w:spacing w:before="0" w:after="0"/>
      </w:pPr>
      <w:r>
        <w:t>Breakpoints</w:t>
      </w:r>
    </w:p>
    <w:p>
      <w:pPr>
        <w:numPr>
          <w:ilvl w:val="3"/>
          <w:numId w:val="900"/>
        </w:numPr>
        <w:spacing w:before="0" w:after="0"/>
      </w:pPr>
      <w:r>
        <w:t>Line Breakpoints</w:t>
      </w:r>
    </w:p>
    <w:p>
      <w:pPr>
        <w:numPr>
          <w:ilvl w:val="3"/>
          <w:numId w:val="900"/>
        </w:numPr>
        <w:spacing w:before="0" w:after="0"/>
      </w:pPr>
      <w:r>
        <w:t>Conditional Breakpoints</w:t>
      </w:r>
    </w:p>
    <w:p>
      <w:pPr>
        <w:numPr>
          <w:ilvl w:val="3"/>
          <w:numId w:val="900"/>
        </w:numPr>
        <w:spacing w:before="0" w:after="0"/>
      </w:pPr>
      <w:r>
        <w:t>Exception Breakpoints</w:t>
      </w:r>
    </w:p>
    <w:p>
      <w:pPr>
        <w:numPr>
          <w:ilvl w:val="2"/>
          <w:numId w:val="900"/>
        </w:numPr>
        <w:spacing w:before="0" w:after="0"/>
      </w:pPr>
      <w:r>
        <w:t>Stepping Through Code</w:t>
      </w:r>
    </w:p>
    <w:p>
      <w:pPr>
        <w:numPr>
          <w:ilvl w:val="2"/>
          <w:numId w:val="900"/>
        </w:numPr>
        <w:spacing w:before="0" w:after="0"/>
      </w:pPr>
      <w:r>
        <w:t>Variable Inspection</w:t>
      </w:r>
    </w:p>
    <w:p>
      <w:pPr>
        <w:numPr>
          <w:ilvl w:val="2"/>
          <w:numId w:val="900"/>
        </w:numPr>
        <w:spacing w:before="0" w:after="0"/>
      </w:pPr>
      <w:r>
        <w:t>Expression Evaluation</w:t>
      </w:r>
    </w:p>
    <w:p>
      <w:pPr>
        <w:numPr>
          <w:ilvl w:val="1"/>
          <w:numId w:val="900"/>
        </w:numPr>
        <w:spacing w:before="0" w:after="0"/>
      </w:pPr>
      <w:r>
        <w:t>Logging</w:t>
      </w:r>
    </w:p>
    <w:p>
      <w:pPr>
        <w:numPr>
          <w:ilvl w:val="2"/>
          <w:numId w:val="900"/>
        </w:numPr>
        <w:spacing w:before="0" w:after="0"/>
      </w:pPr>
      <w:r>
        <w:t>Log Class</w:t>
      </w:r>
    </w:p>
    <w:p>
      <w:pPr>
        <w:numPr>
          <w:ilvl w:val="2"/>
          <w:numId w:val="900"/>
        </w:numPr>
        <w:spacing w:before="0" w:after="0"/>
      </w:pPr>
      <w:r>
        <w:t>Log Levels</w:t>
      </w:r>
    </w:p>
    <w:p>
      <w:pPr>
        <w:numPr>
          <w:ilvl w:val="2"/>
          <w:numId w:val="900"/>
        </w:numPr>
        <w:spacing w:before="0" w:after="0"/>
      </w:pPr>
      <w:r>
        <w:t>Custom Log Tags</w:t>
      </w:r>
    </w:p>
    <w:p>
      <w:pPr>
        <w:numPr>
          <w:ilvl w:val="2"/>
          <w:numId w:val="900"/>
        </w:numPr>
        <w:spacing w:before="0" w:after="0"/>
      </w:pPr>
      <w:r>
        <w:t>Structured Logging</w:t>
      </w:r>
    </w:p>
    <w:p>
      <w:pPr>
        <w:numPr>
          <w:ilvl w:val="1"/>
          <w:numId w:val="900"/>
        </w:numPr>
        <w:spacing w:before="0" w:after="0"/>
      </w:pPr>
      <w:r>
        <w:t>Layout Inspector</w:t>
      </w:r>
    </w:p>
    <w:p>
      <w:pPr>
        <w:numPr>
          <w:ilvl w:val="2"/>
          <w:numId w:val="900"/>
        </w:numPr>
        <w:spacing w:before="0" w:after="0"/>
      </w:pPr>
      <w:r>
        <w:t>View Hierarchy Inspection</w:t>
      </w:r>
    </w:p>
    <w:p>
      <w:pPr>
        <w:numPr>
          <w:ilvl w:val="2"/>
          <w:numId w:val="900"/>
        </w:numPr>
        <w:spacing w:before="0" w:after="0"/>
      </w:pPr>
      <w:r>
        <w:t>Property Inspection</w:t>
      </w:r>
    </w:p>
    <w:p>
      <w:pPr>
        <w:numPr>
          <w:ilvl w:val="2"/>
          <w:numId w:val="900"/>
        </w:numPr>
        <w:spacing w:before="0" w:after="0"/>
      </w:pPr>
      <w:r>
        <w:t>Live Updates</w:t>
      </w:r>
    </w:p>
    <w:p>
      <w:pPr>
        <w:numPr>
          <w:ilvl w:val="1"/>
          <w:numId w:val="900"/>
        </w:numPr>
        <w:spacing w:before="0" w:after="0"/>
      </w:pPr>
      <w:r>
        <w:t>Network Profiler</w:t>
      </w:r>
    </w:p>
    <w:p>
      <w:pPr>
        <w:numPr>
          <w:ilvl w:val="2"/>
          <w:numId w:val="900"/>
        </w:numPr>
        <w:spacing w:before="0" w:after="0"/>
      </w:pPr>
      <w:r>
        <w:t>Network Request Monitoring</w:t>
      </w:r>
    </w:p>
    <w:p>
      <w:pPr>
        <w:numPr>
          <w:ilvl w:val="2"/>
          <w:numId w:val="900"/>
        </w:numPr>
        <w:spacing w:before="0" w:after="0"/>
      </w:pPr>
      <w:r>
        <w:t>Response Analysis</w:t>
      </w:r>
    </w:p>
    <w:p>
      <w:pPr>
        <w:numPr>
          <w:ilvl w:val="2"/>
          <w:numId w:val="900"/>
        </w:numPr>
        <w:spacing w:before="0" w:after="0"/>
      </w:pPr>
      <w:r>
        <w:t>Connection Details</w:t>
      </w:r>
    </w:p>
    <w:p>
      <w:pPr>
        <w:numPr>
          <w:ilvl w:val="1"/>
          <w:numId w:val="900"/>
        </w:numPr>
        <w:spacing w:before="0" w:after="0"/>
      </w:pPr>
      <w:r>
        <w:t>Memory Profiler</w:t>
      </w:r>
    </w:p>
    <w:p>
      <w:pPr>
        <w:numPr>
          <w:ilvl w:val="2"/>
          <w:numId w:val="900"/>
        </w:numPr>
        <w:spacing w:before="0" w:after="0"/>
      </w:pPr>
      <w:r>
        <w:t>Memory Usage Analysis</w:t>
      </w:r>
    </w:p>
    <w:p>
      <w:pPr>
        <w:numPr>
          <w:ilvl w:val="2"/>
          <w:numId w:val="900"/>
        </w:numPr>
        <w:spacing w:before="0" w:after="0"/>
      </w:pPr>
      <w:r>
        <w:t>Heap Dumps</w:t>
      </w:r>
    </w:p>
    <w:p>
      <w:pPr>
        <w:numPr>
          <w:ilvl w:val="2"/>
          <w:numId w:val="900"/>
        </w:numPr>
        <w:spacing w:before="0" w:after="0"/>
      </w:pPr>
      <w:r>
        <w:t>Memory Leak Detection</w:t>
      </w:r>
    </w:p>
    <w:p>
      <w:pPr>
        <w:numPr>
          <w:ilvl w:val="1"/>
          <w:numId w:val="900"/>
        </w:numPr>
        <w:spacing w:before="0" w:after="0"/>
      </w:pPr>
      <w:r>
        <w:t>CPU Profiler</w:t>
      </w:r>
    </w:p>
    <w:p>
      <w:pPr>
        <w:numPr>
          <w:ilvl w:val="2"/>
          <w:numId w:val="900"/>
        </w:numPr>
        <w:spacing w:before="0" w:after="0"/>
      </w:pPr>
      <w:r>
        <w:t>Method Tracing</w:t>
      </w:r>
    </w:p>
    <w:p>
      <w:pPr>
        <w:numPr>
          <w:ilvl w:val="2"/>
          <w:numId w:val="900"/>
        </w:numPr>
        <w:spacing w:before="0" w:after="0"/>
      </w:pPr>
      <w:r>
        <w:t>Performance Analysis</w:t>
      </w:r>
    </w:p>
    <w:p>
      <w:pPr>
        <w:numPr>
          <w:ilvl w:val="1"/>
          <w:numId w:val="900"/>
        </w:numPr>
        <w:spacing w:before="0" w:after="0"/>
      </w:pPr>
      <w:r>
        <w:t>Database Inspector</w:t>
      </w:r>
    </w:p>
    <w:p>
      <w:pPr>
        <w:numPr>
          <w:ilvl w:val="2"/>
          <w:numId w:val="900"/>
        </w:numPr>
        <w:spacing w:before="0" w:after="0"/>
      </w:pPr>
      <w:r>
        <w:t>Database Schema Viewing</w:t>
      </w:r>
    </w:p>
    <w:p>
      <w:pPr>
        <w:numPr>
          <w:ilvl w:val="2"/>
          <w:numId w:val="900"/>
        </w:numPr>
        <w:spacing w:before="0" w:after="0"/>
      </w:pPr>
      <w:r>
        <w:t>Data Inspection</w:t>
      </w:r>
    </w:p>
    <w:p>
      <w:pPr>
        <w:numPr>
          <w:ilvl w:val="2"/>
          <w:numId w:val="900"/>
        </w:numPr>
        <w:spacing w:before="0" w:after="0"/>
      </w:pPr>
      <w:r>
        <w:t>Query Execution</w:t>
      </w:r>
    </w:p>
    <w:p>
      <w:pPr>
        <w:numPr>
          <w:ilvl w:val="1"/>
          <w:numId w:val="900"/>
        </w:numPr>
        <w:spacing w:before="0" w:after="0"/>
      </w:pPr>
      <w:r>
        <w:t>Logcat</w:t>
      </w:r>
    </w:p>
    <w:p>
      <w:pPr>
        <w:numPr>
          <w:ilvl w:val="2"/>
          <w:numId w:val="900"/>
        </w:numPr>
        <w:spacing w:before="0" w:after="0"/>
      </w:pPr>
      <w:r>
        <w:t>Log Filtering</w:t>
      </w:r>
    </w:p>
    <w:p>
      <w:pPr>
        <w:numPr>
          <w:ilvl w:val="2"/>
          <w:numId w:val="900"/>
        </w:numPr>
        <w:spacing w:before="0" w:after="0"/>
      </w:pPr>
      <w:r>
        <w:t>Log Search</w:t>
      </w:r>
    </w:p>
    <w:p>
      <w:pPr>
        <w:numPr>
          <w:ilvl w:val="2"/>
          <w:numId w:val="900"/>
        </w:numPr>
        <w:spacing w:before="0" w:after="0"/>
      </w:pPr>
      <w:r>
        <w:t>Log Export</w:t>
      </w:r>
    </w:p>
    <w:p>
      <w:pPr>
        <w:pStyle w:val="Heading1"/>
      </w:pPr>
      <w:r>
        <w:t>Publishing Your App</w:t>
      </w:r>
    </w:p>
    <w:p>
      <w:pPr>
        <w:numPr>
          <w:ilvl w:val="0"/>
          <w:numId w:val="900"/>
        </w:numPr>
        <w:spacing w:before="0" w:after="0"/>
      </w:pPr>
      <w:r>
        <w:t>Preparing for Release</w:t>
      </w:r>
    </w:p>
    <w:p>
      <w:pPr>
        <w:numPr>
          <w:ilvl w:val="1"/>
          <w:numId w:val="900"/>
        </w:numPr>
        <w:spacing w:before="0" w:after="0"/>
      </w:pPr>
      <w:r>
        <w:t>App Versioning</w:t>
      </w:r>
    </w:p>
    <w:p>
      <w:pPr>
        <w:numPr>
          <w:ilvl w:val="2"/>
          <w:numId w:val="900"/>
        </w:numPr>
        <w:spacing w:before="0" w:after="0"/>
      </w:pPr>
      <w:r>
        <w:t>Version Code</w:t>
      </w:r>
    </w:p>
    <w:p>
      <w:pPr>
        <w:numPr>
          <w:ilvl w:val="2"/>
          <w:numId w:val="900"/>
        </w:numPr>
        <w:spacing w:before="0" w:after="0"/>
      </w:pPr>
      <w:r>
        <w:t>Version Name</w:t>
      </w:r>
    </w:p>
    <w:p>
      <w:pPr>
        <w:numPr>
          <w:ilvl w:val="2"/>
          <w:numId w:val="900"/>
        </w:numPr>
        <w:spacing w:before="0" w:after="0"/>
      </w:pPr>
      <w:r>
        <w:t>Semantic Versioning</w:t>
      </w:r>
    </w:p>
    <w:p>
      <w:pPr>
        <w:numPr>
          <w:ilvl w:val="1"/>
          <w:numId w:val="900"/>
        </w:numPr>
        <w:spacing w:before="0" w:after="0"/>
      </w:pPr>
      <w:r>
        <w:t>App Icons and Graphics</w:t>
      </w:r>
    </w:p>
    <w:p>
      <w:pPr>
        <w:numPr>
          <w:ilvl w:val="2"/>
          <w:numId w:val="900"/>
        </w:numPr>
        <w:spacing w:before="0" w:after="0"/>
      </w:pPr>
      <w:r>
        <w:t>Launcher Icons</w:t>
      </w:r>
    </w:p>
    <w:p>
      <w:pPr>
        <w:numPr>
          <w:ilvl w:val="3"/>
          <w:numId w:val="900"/>
        </w:numPr>
        <w:spacing w:before="0" w:after="0"/>
      </w:pPr>
      <w:r>
        <w:t>Adaptive Icons</w:t>
      </w:r>
    </w:p>
    <w:p>
      <w:pPr>
        <w:numPr>
          <w:ilvl w:val="3"/>
          <w:numId w:val="900"/>
        </w:numPr>
        <w:spacing w:before="0" w:after="0"/>
      </w:pPr>
      <w:r>
        <w:t>Icon Guidelines</w:t>
      </w:r>
    </w:p>
    <w:p>
      <w:pPr>
        <w:numPr>
          <w:ilvl w:val="3"/>
          <w:numId w:val="900"/>
        </w:numPr>
        <w:spacing w:before="0" w:after="0"/>
      </w:pPr>
      <w:r>
        <w:t>Icon Formats</w:t>
      </w:r>
    </w:p>
    <w:p>
      <w:pPr>
        <w:numPr>
          <w:ilvl w:val="2"/>
          <w:numId w:val="900"/>
        </w:numPr>
        <w:spacing w:before="0" w:after="0"/>
      </w:pPr>
      <w:r>
        <w:t>Feature Graphics</w:t>
      </w:r>
    </w:p>
    <w:p>
      <w:pPr>
        <w:numPr>
          <w:ilvl w:val="2"/>
          <w:numId w:val="900"/>
        </w:numPr>
        <w:spacing w:before="0" w:after="0"/>
      </w:pPr>
      <w:r>
        <w:t>Screenshots</w:t>
      </w:r>
    </w:p>
    <w:p>
      <w:pPr>
        <w:numPr>
          <w:ilvl w:val="2"/>
          <w:numId w:val="900"/>
        </w:numPr>
        <w:spacing w:before="0" w:after="0"/>
      </w:pPr>
      <w:r>
        <w:t>Promotional Graphics</w:t>
      </w:r>
    </w:p>
    <w:p>
      <w:pPr>
        <w:numPr>
          <w:ilvl w:val="1"/>
          <w:numId w:val="900"/>
        </w:numPr>
        <w:spacing w:before="0" w:after="0"/>
      </w:pPr>
      <w:r>
        <w:t>App Metadata</w:t>
      </w:r>
    </w:p>
    <w:p>
      <w:pPr>
        <w:numPr>
          <w:ilvl w:val="2"/>
          <w:numId w:val="900"/>
        </w:numPr>
        <w:spacing w:before="0" w:after="0"/>
      </w:pPr>
      <w:r>
        <w:t>App Name</w:t>
      </w:r>
    </w:p>
    <w:p>
      <w:pPr>
        <w:numPr>
          <w:ilvl w:val="2"/>
          <w:numId w:val="900"/>
        </w:numPr>
        <w:spacing w:before="0" w:after="0"/>
      </w:pPr>
      <w:r>
        <w:t>App Description</w:t>
      </w:r>
    </w:p>
    <w:p>
      <w:pPr>
        <w:numPr>
          <w:ilvl w:val="2"/>
          <w:numId w:val="900"/>
        </w:numPr>
        <w:spacing w:before="0" w:after="0"/>
      </w:pPr>
      <w:r>
        <w:t>Keywords and Categories</w:t>
      </w:r>
    </w:p>
    <w:p>
      <w:pPr>
        <w:numPr>
          <w:ilvl w:val="1"/>
          <w:numId w:val="900"/>
        </w:numPr>
        <w:spacing w:before="0" w:after="0"/>
      </w:pPr>
      <w:r>
        <w:t>Localization</w:t>
      </w:r>
    </w:p>
    <w:p>
      <w:pPr>
        <w:numPr>
          <w:ilvl w:val="2"/>
          <w:numId w:val="900"/>
        </w:numPr>
        <w:spacing w:before="0" w:after="0"/>
      </w:pPr>
      <w:r>
        <w:t>Multi-language Support</w:t>
      </w:r>
    </w:p>
    <w:p>
      <w:pPr>
        <w:numPr>
          <w:ilvl w:val="2"/>
          <w:numId w:val="900"/>
        </w:numPr>
        <w:spacing w:before="0" w:after="0"/>
      </w:pPr>
      <w:r>
        <w:t>Cultural Considerations</w:t>
      </w:r>
    </w:p>
    <w:p>
      <w:pPr>
        <w:numPr>
          <w:ilvl w:val="0"/>
          <w:numId w:val="900"/>
        </w:numPr>
        <w:spacing w:before="0" w:after="0"/>
      </w:pPr>
      <w:r>
        <w:t>Building Release APK/AAB</w:t>
      </w:r>
    </w:p>
    <w:p>
      <w:pPr>
        <w:numPr>
          <w:ilvl w:val="1"/>
          <w:numId w:val="900"/>
        </w:numPr>
        <w:spacing w:before="0" w:after="0"/>
      </w:pPr>
      <w:r>
        <w:t>Build Configurations</w:t>
      </w:r>
    </w:p>
    <w:p>
      <w:pPr>
        <w:numPr>
          <w:ilvl w:val="2"/>
          <w:numId w:val="900"/>
        </w:numPr>
        <w:spacing w:before="0" w:after="0"/>
      </w:pPr>
      <w:r>
        <w:t>Debug vs. Release Builds</w:t>
      </w:r>
    </w:p>
    <w:p>
      <w:pPr>
        <w:numPr>
          <w:ilvl w:val="2"/>
          <w:numId w:val="900"/>
        </w:numPr>
        <w:spacing w:before="0" w:after="0"/>
      </w:pPr>
      <w:r>
        <w:t>Build Types</w:t>
      </w:r>
    </w:p>
    <w:p>
      <w:pPr>
        <w:numPr>
          <w:ilvl w:val="2"/>
          <w:numId w:val="900"/>
        </w:numPr>
        <w:spacing w:before="0" w:after="0"/>
      </w:pPr>
      <w:r>
        <w:t>Product Flavors</w:t>
      </w:r>
    </w:p>
    <w:p>
      <w:pPr>
        <w:numPr>
          <w:ilvl w:val="1"/>
          <w:numId w:val="900"/>
        </w:numPr>
        <w:spacing w:before="0" w:after="0"/>
      </w:pPr>
      <w:r>
        <w:t>App Signing</w:t>
      </w:r>
    </w:p>
    <w:p>
      <w:pPr>
        <w:numPr>
          <w:ilvl w:val="2"/>
          <w:numId w:val="900"/>
        </w:numPr>
        <w:spacing w:before="0" w:after="0"/>
      </w:pPr>
      <w:r>
        <w:t>Signing Certificates</w:t>
      </w:r>
    </w:p>
    <w:p>
      <w:pPr>
        <w:numPr>
          <w:ilvl w:val="2"/>
          <w:numId w:val="900"/>
        </w:numPr>
        <w:spacing w:before="0" w:after="0"/>
      </w:pPr>
      <w:r>
        <w:t>Keystore Creation</w:t>
      </w:r>
    </w:p>
    <w:p>
      <w:pPr>
        <w:numPr>
          <w:ilvl w:val="2"/>
          <w:numId w:val="900"/>
        </w:numPr>
        <w:spacing w:before="0" w:after="0"/>
      </w:pPr>
      <w:r>
        <w:t>Signing Configurations</w:t>
      </w:r>
    </w:p>
    <w:p>
      <w:pPr>
        <w:numPr>
          <w:ilvl w:val="2"/>
          <w:numId w:val="900"/>
        </w:numPr>
        <w:spacing w:before="0" w:after="0"/>
      </w:pPr>
      <w:r>
        <w:t>App Signing by Google Play</w:t>
      </w:r>
    </w:p>
    <w:p>
      <w:pPr>
        <w:numPr>
          <w:ilvl w:val="1"/>
          <w:numId w:val="900"/>
        </w:numPr>
        <w:spacing w:before="0" w:after="0"/>
      </w:pPr>
      <w:r>
        <w:t>Code Shrinking and Obfuscation</w:t>
      </w:r>
    </w:p>
    <w:p>
      <w:pPr>
        <w:numPr>
          <w:ilvl w:val="2"/>
          <w:numId w:val="900"/>
        </w:numPr>
        <w:spacing w:before="0" w:after="0"/>
      </w:pPr>
      <w:r>
        <w:t>R8 Compiler</w:t>
      </w:r>
    </w:p>
    <w:p>
      <w:pPr>
        <w:numPr>
          <w:ilvl w:val="2"/>
          <w:numId w:val="900"/>
        </w:numPr>
        <w:spacing w:before="0" w:after="0"/>
      </w:pPr>
      <w:r>
        <w:t>ProGuard Rules</w:t>
      </w:r>
    </w:p>
    <w:p>
      <w:pPr>
        <w:numPr>
          <w:ilvl w:val="2"/>
          <w:numId w:val="900"/>
        </w:numPr>
        <w:spacing w:before="0" w:after="0"/>
      </w:pPr>
      <w:r>
        <w:t>Code Optimization</w:t>
      </w:r>
    </w:p>
    <w:p>
      <w:pPr>
        <w:numPr>
          <w:ilvl w:val="2"/>
          <w:numId w:val="900"/>
        </w:numPr>
        <w:spacing w:before="0" w:after="0"/>
      </w:pPr>
      <w:r>
        <w:t>Resource Shrinking</w:t>
      </w:r>
    </w:p>
    <w:p>
      <w:pPr>
        <w:numPr>
          <w:ilvl w:val="1"/>
          <w:numId w:val="900"/>
        </w:numPr>
        <w:spacing w:before="0" w:after="0"/>
      </w:pPr>
      <w:r>
        <w:t>App Bundle vs. APK</w:t>
      </w:r>
    </w:p>
    <w:p>
      <w:pPr>
        <w:numPr>
          <w:ilvl w:val="2"/>
          <w:numId w:val="900"/>
        </w:numPr>
        <w:spacing w:before="0" w:after="0"/>
      </w:pPr>
      <w:r>
        <w:t>Android App Bundle Benefits</w:t>
      </w:r>
    </w:p>
    <w:p>
      <w:pPr>
        <w:numPr>
          <w:ilvl w:val="2"/>
          <w:numId w:val="900"/>
        </w:numPr>
        <w:spacing w:before="0" w:after="0"/>
      </w:pPr>
      <w:r>
        <w:t>Dynamic Delivery</w:t>
      </w:r>
    </w:p>
    <w:p>
      <w:pPr>
        <w:numPr>
          <w:ilvl w:val="2"/>
          <w:numId w:val="900"/>
        </w:numPr>
        <w:spacing w:before="0" w:after="0"/>
      </w:pPr>
      <w:r>
        <w:t>Asset Packs</w:t>
      </w:r>
    </w:p>
    <w:p>
      <w:pPr>
        <w:numPr>
          <w:ilvl w:val="0"/>
          <w:numId w:val="900"/>
        </w:numPr>
        <w:spacing w:before="0" w:after="0"/>
      </w:pPr>
      <w:r>
        <w:t>Google Play Console</w:t>
      </w:r>
    </w:p>
    <w:p>
      <w:pPr>
        <w:numPr>
          <w:ilvl w:val="1"/>
          <w:numId w:val="900"/>
        </w:numPr>
        <w:spacing w:before="0" w:after="0"/>
      </w:pPr>
      <w:r>
        <w:t>Developer Account Setup</w:t>
      </w:r>
    </w:p>
    <w:p>
      <w:pPr>
        <w:numPr>
          <w:ilvl w:val="2"/>
          <w:numId w:val="900"/>
        </w:numPr>
        <w:spacing w:before="0" w:after="0"/>
      </w:pPr>
      <w:r>
        <w:t>Registration Process</w:t>
      </w:r>
    </w:p>
    <w:p>
      <w:pPr>
        <w:numPr>
          <w:ilvl w:val="2"/>
          <w:numId w:val="900"/>
        </w:numPr>
        <w:spacing w:before="0" w:after="0"/>
      </w:pPr>
      <w:r>
        <w:t>Developer Fees</w:t>
      </w:r>
    </w:p>
    <w:p>
      <w:pPr>
        <w:numPr>
          <w:ilvl w:val="2"/>
          <w:numId w:val="900"/>
        </w:numPr>
        <w:spacing w:before="0" w:after="0"/>
      </w:pPr>
      <w:r>
        <w:t>Account Verification</w:t>
      </w:r>
    </w:p>
    <w:p>
      <w:pPr>
        <w:numPr>
          <w:ilvl w:val="1"/>
          <w:numId w:val="900"/>
        </w:numPr>
        <w:spacing w:before="0" w:after="0"/>
      </w:pPr>
      <w:r>
        <w:t>App Creation</w:t>
      </w:r>
    </w:p>
    <w:p>
      <w:pPr>
        <w:numPr>
          <w:ilvl w:val="2"/>
          <w:numId w:val="900"/>
        </w:numPr>
        <w:spacing w:before="0" w:after="0"/>
      </w:pPr>
      <w:r>
        <w:t>Creating New App</w:t>
      </w:r>
    </w:p>
    <w:p>
      <w:pPr>
        <w:numPr>
          <w:ilvl w:val="2"/>
          <w:numId w:val="900"/>
        </w:numPr>
        <w:spacing w:before="0" w:after="0"/>
      </w:pPr>
      <w:r>
        <w:t>App Details</w:t>
      </w:r>
    </w:p>
    <w:p>
      <w:pPr>
        <w:numPr>
          <w:ilvl w:val="1"/>
          <w:numId w:val="900"/>
        </w:numPr>
        <w:spacing w:before="0" w:after="0"/>
      </w:pPr>
      <w:r>
        <w:t>Store Listing</w:t>
      </w:r>
    </w:p>
    <w:p>
      <w:pPr>
        <w:numPr>
          <w:ilvl w:val="2"/>
          <w:numId w:val="900"/>
        </w:numPr>
        <w:spacing w:before="0" w:after="0"/>
      </w:pPr>
      <w:r>
        <w:t>App Information</w:t>
      </w:r>
    </w:p>
    <w:p>
      <w:pPr>
        <w:numPr>
          <w:ilvl w:val="2"/>
          <w:numId w:val="900"/>
        </w:numPr>
        <w:spacing w:before="0" w:after="0"/>
      </w:pPr>
      <w:r>
        <w:t>Graphics and Screenshots</w:t>
      </w:r>
    </w:p>
    <w:p>
      <w:pPr>
        <w:numPr>
          <w:ilvl w:val="2"/>
          <w:numId w:val="900"/>
        </w:numPr>
        <w:spacing w:before="0" w:after="0"/>
      </w:pPr>
      <w:r>
        <w:t>Categorization</w:t>
      </w:r>
    </w:p>
    <w:p>
      <w:pPr>
        <w:numPr>
          <w:ilvl w:val="2"/>
          <w:numId w:val="900"/>
        </w:numPr>
        <w:spacing w:before="0" w:after="0"/>
      </w:pPr>
      <w:r>
        <w:t>Content Rating</w:t>
      </w:r>
    </w:p>
    <w:p>
      <w:pPr>
        <w:numPr>
          <w:ilvl w:val="2"/>
          <w:numId w:val="900"/>
        </w:numPr>
        <w:spacing w:before="0" w:after="0"/>
      </w:pPr>
      <w:r>
        <w:t>Privacy Policy</w:t>
      </w:r>
    </w:p>
    <w:p>
      <w:pPr>
        <w:numPr>
          <w:ilvl w:val="1"/>
          <w:numId w:val="900"/>
        </w:numPr>
        <w:spacing w:before="0" w:after="0"/>
      </w:pPr>
      <w:r>
        <w:t>Release Management</w:t>
      </w:r>
    </w:p>
    <w:p>
      <w:pPr>
        <w:numPr>
          <w:ilvl w:val="2"/>
          <w:numId w:val="900"/>
        </w:numPr>
        <w:spacing w:before="0" w:after="0"/>
      </w:pPr>
      <w:r>
        <w:t>Release Tracks</w:t>
      </w:r>
    </w:p>
    <w:p>
      <w:pPr>
        <w:numPr>
          <w:ilvl w:val="3"/>
          <w:numId w:val="900"/>
        </w:numPr>
        <w:spacing w:before="0" w:after="0"/>
      </w:pPr>
      <w:r>
        <w:t>Internal Testing</w:t>
      </w:r>
    </w:p>
    <w:p>
      <w:pPr>
        <w:numPr>
          <w:ilvl w:val="3"/>
          <w:numId w:val="900"/>
        </w:numPr>
        <w:spacing w:before="0" w:after="0"/>
      </w:pPr>
      <w:r>
        <w:t>Closed Testing (Alpha/Beta)</w:t>
      </w:r>
    </w:p>
    <w:p>
      <w:pPr>
        <w:numPr>
          <w:ilvl w:val="3"/>
          <w:numId w:val="900"/>
        </w:numPr>
        <w:spacing w:before="0" w:after="0"/>
      </w:pPr>
      <w:r>
        <w:t>Open Testing</w:t>
      </w:r>
    </w:p>
    <w:p>
      <w:pPr>
        <w:numPr>
          <w:ilvl w:val="3"/>
          <w:numId w:val="900"/>
        </w:numPr>
        <w:spacing w:before="0" w:after="0"/>
      </w:pPr>
      <w:r>
        <w:t>Production</w:t>
      </w:r>
    </w:p>
    <w:p>
      <w:pPr>
        <w:numPr>
          <w:ilvl w:val="2"/>
          <w:numId w:val="900"/>
        </w:numPr>
        <w:spacing w:before="0" w:after="0"/>
      </w:pPr>
      <w:r>
        <w:t>Staged Rollouts</w:t>
      </w:r>
    </w:p>
    <w:p>
      <w:pPr>
        <w:numPr>
          <w:ilvl w:val="2"/>
          <w:numId w:val="900"/>
        </w:numPr>
        <w:spacing w:before="0" w:after="0"/>
      </w:pPr>
      <w:r>
        <w:t>Release Notes</w:t>
      </w:r>
    </w:p>
    <w:p>
      <w:pPr>
        <w:numPr>
          <w:ilvl w:val="1"/>
          <w:numId w:val="900"/>
        </w:numPr>
        <w:spacing w:before="0" w:after="0"/>
      </w:pPr>
      <w:r>
        <w:t>App Review Process</w:t>
      </w:r>
    </w:p>
    <w:p>
      <w:pPr>
        <w:numPr>
          <w:ilvl w:val="2"/>
          <w:numId w:val="900"/>
        </w:numPr>
        <w:spacing w:before="0" w:after="0"/>
      </w:pPr>
      <w:r>
        <w:t>Review Guidelines</w:t>
      </w:r>
    </w:p>
    <w:p>
      <w:pPr>
        <w:numPr>
          <w:ilvl w:val="2"/>
          <w:numId w:val="900"/>
        </w:numPr>
        <w:spacing w:before="0" w:after="0"/>
      </w:pPr>
      <w:r>
        <w:t>Common Rejection Reasons</w:t>
      </w:r>
    </w:p>
    <w:p>
      <w:pPr>
        <w:numPr>
          <w:ilvl w:val="2"/>
          <w:numId w:val="900"/>
        </w:numPr>
        <w:spacing w:before="0" w:after="0"/>
      </w:pPr>
      <w:r>
        <w:t>Appeal Process</w:t>
      </w:r>
    </w:p>
    <w:p>
      <w:pPr>
        <w:numPr>
          <w:ilvl w:val="0"/>
          <w:numId w:val="900"/>
        </w:numPr>
        <w:spacing w:before="0" w:after="0"/>
      </w:pPr>
      <w:r>
        <w:t>Post-Launch Activities</w:t>
      </w:r>
    </w:p>
    <w:p>
      <w:pPr>
        <w:numPr>
          <w:ilvl w:val="1"/>
          <w:numId w:val="900"/>
        </w:numPr>
        <w:spacing w:before="0" w:after="0"/>
      </w:pPr>
      <w:r>
        <w:t>Monitoring App Performance</w:t>
      </w:r>
    </w:p>
    <w:p>
      <w:pPr>
        <w:numPr>
          <w:ilvl w:val="2"/>
          <w:numId w:val="900"/>
        </w:numPr>
        <w:spacing w:before="0" w:after="0"/>
      </w:pPr>
      <w:r>
        <w:t>Crash Reports</w:t>
      </w:r>
    </w:p>
    <w:p>
      <w:pPr>
        <w:numPr>
          <w:ilvl w:val="2"/>
          <w:numId w:val="900"/>
        </w:numPr>
        <w:spacing w:before="0" w:after="0"/>
      </w:pPr>
      <w:r>
        <w:t>ANR Reports</w:t>
      </w:r>
    </w:p>
    <w:p>
      <w:pPr>
        <w:numPr>
          <w:ilvl w:val="2"/>
          <w:numId w:val="900"/>
        </w:numPr>
        <w:spacing w:before="0" w:after="0"/>
      </w:pPr>
      <w:r>
        <w:t>Performance Metrics</w:t>
      </w:r>
    </w:p>
    <w:p>
      <w:pPr>
        <w:numPr>
          <w:ilvl w:val="1"/>
          <w:numId w:val="900"/>
        </w:numPr>
        <w:spacing w:before="0" w:after="0"/>
      </w:pPr>
      <w:r>
        <w:t>User Feedback Management</w:t>
      </w:r>
    </w:p>
    <w:p>
      <w:pPr>
        <w:numPr>
          <w:ilvl w:val="2"/>
          <w:numId w:val="900"/>
        </w:numPr>
        <w:spacing w:before="0" w:after="0"/>
      </w:pPr>
      <w:r>
        <w:t>Ratings and Reviews</w:t>
      </w:r>
    </w:p>
    <w:p>
      <w:pPr>
        <w:numPr>
          <w:ilvl w:val="2"/>
          <w:numId w:val="900"/>
        </w:numPr>
        <w:spacing w:before="0" w:after="0"/>
      </w:pPr>
      <w:r>
        <w:t>User Support</w:t>
      </w:r>
    </w:p>
    <w:p>
      <w:pPr>
        <w:numPr>
          <w:ilvl w:val="1"/>
          <w:numId w:val="900"/>
        </w:numPr>
        <w:spacing w:before="0" w:after="0"/>
      </w:pPr>
      <w:r>
        <w:t>App Updates</w:t>
      </w:r>
    </w:p>
    <w:p>
      <w:pPr>
        <w:numPr>
          <w:ilvl w:val="2"/>
          <w:numId w:val="900"/>
        </w:numPr>
        <w:spacing w:before="0" w:after="0"/>
      </w:pPr>
      <w:r>
        <w:t>Update Strategies</w:t>
      </w:r>
    </w:p>
    <w:p>
      <w:pPr>
        <w:numPr>
          <w:ilvl w:val="2"/>
          <w:numId w:val="900"/>
        </w:numPr>
        <w:spacing w:before="0" w:after="0"/>
      </w:pPr>
      <w:r>
        <w:t>Backward Compatibility</w:t>
      </w:r>
    </w:p>
    <w:p>
      <w:pPr>
        <w:numPr>
          <w:ilvl w:val="2"/>
          <w:numId w:val="900"/>
        </w:numPr>
        <w:spacing w:before="0" w:after="0"/>
      </w:pPr>
      <w:r>
        <w:t>Migration Strategies</w:t>
      </w:r>
    </w:p>
    <w:p>
      <w:pPr>
        <w:numPr>
          <w:ilvl w:val="1"/>
          <w:numId w:val="900"/>
        </w:numPr>
        <w:spacing w:before="0" w:after="0"/>
      </w:pPr>
      <w:r>
        <w:t>Analytics Integration</w:t>
      </w:r>
    </w:p>
    <w:p>
      <w:pPr>
        <w:numPr>
          <w:ilvl w:val="2"/>
          <w:numId w:val="900"/>
        </w:numPr>
        <w:spacing w:before="0" w:after="0"/>
      </w:pPr>
      <w:r>
        <w:t>Google Analytics</w:t>
      </w:r>
    </w:p>
    <w:p>
      <w:pPr>
        <w:numPr>
          <w:ilvl w:val="2"/>
          <w:numId w:val="900"/>
        </w:numPr>
        <w:spacing w:before="0" w:after="0"/>
      </w:pPr>
      <w:r>
        <w:t>Firebase Analytics</w:t>
      </w:r>
    </w:p>
    <w:p>
      <w:pPr>
        <w:numPr>
          <w:ilvl w:val="2"/>
          <w:numId w:val="900"/>
        </w:numPr>
        <w:spacing w:before="0" w:after="0"/>
      </w:pPr>
      <w:r>
        <w:t>Custom Analytics</w:t>
      </w:r>
    </w:p>
    <w:p>
      <w:pPr>
        <w:numPr>
          <w:ilvl w:val="0"/>
          <w:numId w:val="900"/>
        </w:numPr>
        <w:spacing w:before="0" w:after="0"/>
      </w:pPr>
      <w:r>
        <w:t>Alternative Distribution</w:t>
      </w:r>
    </w:p>
    <w:p>
      <w:pPr>
        <w:numPr>
          <w:ilvl w:val="1"/>
          <w:numId w:val="900"/>
        </w:numPr>
        <w:spacing w:before="0" w:after="0"/>
      </w:pPr>
      <w:r>
        <w:t>Third-party App Stores</w:t>
      </w:r>
    </w:p>
    <w:p>
      <w:pPr>
        <w:numPr>
          <w:ilvl w:val="1"/>
          <w:numId w:val="900"/>
        </w:numPr>
        <w:spacing w:before="0" w:after="0"/>
      </w:pPr>
      <w:r>
        <w:t>Direct APK Distribution</w:t>
      </w:r>
    </w:p>
    <w:p>
      <w:pPr>
        <w:numPr>
          <w:ilvl w:val="1"/>
          <w:numId w:val="900"/>
        </w:numPr>
        <w:spacing w:before="0" w:after="0"/>
      </w:pPr>
      <w:r>
        <w:t>Enterprise Distribution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