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Android App Development</w:t>
      </w:r>
    </w:p>
    <w:p>
      <w:pPr>
        <w:pStyle w:val="Heading1"/>
      </w:pPr>
      <w:r>
        <w:t>Introduction to Android Development</w:t>
      </w:r>
    </w:p>
    <w:p>
      <w:pPr>
        <w:numPr>
          <w:ilvl w:val="0"/>
          <w:numId w:val="900"/>
        </w:numPr>
        <w:spacing w:before="0" w:after="0"/>
      </w:pPr>
      <w:r>
        <w:t>The Android Platform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2"/>
          <w:numId w:val="900"/>
        </w:numPr>
        <w:spacing w:before="0" w:after="0"/>
      </w:pPr>
      <w:r>
        <w:t>Origins of Android</w:t>
      </w:r>
    </w:p>
    <w:p>
      <w:pPr>
        <w:numPr>
          <w:ilvl w:val="2"/>
          <w:numId w:val="900"/>
        </w:numPr>
        <w:spacing w:before="0" w:after="0"/>
      </w:pPr>
      <w:r>
        <w:t>Key Milestones and Acquisitions</w:t>
      </w:r>
    </w:p>
    <w:p>
      <w:pPr>
        <w:numPr>
          <w:ilvl w:val="2"/>
          <w:numId w:val="900"/>
        </w:numPr>
        <w:spacing w:before="0" w:after="0"/>
      </w:pPr>
      <w:r>
        <w:t>Open Source vs. Commercial Aspects</w:t>
      </w:r>
    </w:p>
    <w:p>
      <w:pPr>
        <w:numPr>
          <w:ilvl w:val="1"/>
          <w:numId w:val="900"/>
        </w:numPr>
        <w:spacing w:before="0" w:after="0"/>
      </w:pPr>
      <w:r>
        <w:t>Android Versions and API Levels</w:t>
      </w:r>
    </w:p>
    <w:p>
      <w:pPr>
        <w:numPr>
          <w:ilvl w:val="2"/>
          <w:numId w:val="900"/>
        </w:numPr>
        <w:spacing w:before="0" w:after="0"/>
      </w:pPr>
      <w:r>
        <w:t>Major Android Versions</w:t>
      </w:r>
    </w:p>
    <w:p>
      <w:pPr>
        <w:numPr>
          <w:ilvl w:val="2"/>
          <w:numId w:val="900"/>
        </w:numPr>
        <w:spacing w:before="0" w:after="0"/>
      </w:pPr>
      <w:r>
        <w:t>API Level Significance</w:t>
      </w:r>
    </w:p>
    <w:p>
      <w:pPr>
        <w:numPr>
          <w:ilvl w:val="2"/>
          <w:numId w:val="900"/>
        </w:numPr>
        <w:spacing w:before="0" w:after="0"/>
      </w:pPr>
      <w:r>
        <w:t>Version Distribution and Market Share</w:t>
      </w:r>
    </w:p>
    <w:p>
      <w:pPr>
        <w:numPr>
          <w:ilvl w:val="2"/>
          <w:numId w:val="900"/>
        </w:numPr>
        <w:spacing w:before="0" w:after="0"/>
      </w:pPr>
      <w:r>
        <w:t>Backward Compatibility Considerations</w:t>
      </w:r>
    </w:p>
    <w:p>
      <w:pPr>
        <w:numPr>
          <w:ilvl w:val="1"/>
          <w:numId w:val="900"/>
        </w:numPr>
        <w:spacing w:before="0" w:after="0"/>
      </w:pPr>
      <w:r>
        <w:t>Android Ecosystem</w:t>
      </w:r>
    </w:p>
    <w:p>
      <w:pPr>
        <w:numPr>
          <w:ilvl w:val="2"/>
          <w:numId w:val="900"/>
        </w:numPr>
        <w:spacing w:before="0" w:after="0"/>
      </w:pPr>
      <w:r>
        <w:t>Device Manufacturers and Customizations</w:t>
      </w:r>
    </w:p>
    <w:p>
      <w:pPr>
        <w:numPr>
          <w:ilvl w:val="2"/>
          <w:numId w:val="900"/>
        </w:numPr>
        <w:spacing w:before="0" w:after="0"/>
      </w:pPr>
      <w:r>
        <w:t>Google Play Services</w:t>
      </w:r>
    </w:p>
    <w:p>
      <w:pPr>
        <w:numPr>
          <w:ilvl w:val="2"/>
          <w:numId w:val="900"/>
        </w:numPr>
        <w:spacing w:before="0" w:after="0"/>
      </w:pPr>
      <w:r>
        <w:t>Alternative App Stores</w:t>
      </w:r>
    </w:p>
    <w:p>
      <w:pPr>
        <w:numPr>
          <w:ilvl w:val="2"/>
          <w:numId w:val="900"/>
        </w:numPr>
        <w:spacing w:before="0" w:after="0"/>
      </w:pPr>
      <w:r>
        <w:t>Fragmentation Challenges</w:t>
      </w:r>
    </w:p>
    <w:p>
      <w:pPr>
        <w:numPr>
          <w:ilvl w:val="1"/>
          <w:numId w:val="900"/>
        </w:numPr>
        <w:spacing w:before="0" w:after="0"/>
      </w:pPr>
      <w:r>
        <w:t>Android Architecture Stack</w:t>
      </w:r>
    </w:p>
    <w:p>
      <w:pPr>
        <w:numPr>
          <w:ilvl w:val="2"/>
          <w:numId w:val="900"/>
        </w:numPr>
        <w:spacing w:before="0" w:after="0"/>
      </w:pPr>
      <w:r>
        <w:t>Linux Kernel Layer</w:t>
      </w:r>
    </w:p>
    <w:p>
      <w:pPr>
        <w:numPr>
          <w:ilvl w:val="3"/>
          <w:numId w:val="900"/>
        </w:numPr>
        <w:spacing w:before="0" w:after="0"/>
      </w:pPr>
      <w:r>
        <w:t>Role and Responsibilities</w:t>
      </w:r>
    </w:p>
    <w:p>
      <w:pPr>
        <w:numPr>
          <w:ilvl w:val="3"/>
          <w:numId w:val="900"/>
        </w:numPr>
        <w:spacing w:before="0" w:after="0"/>
      </w:pPr>
      <w:r>
        <w:t>Device Drivers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Hardware Abstraction Layer</w:t>
      </w:r>
    </w:p>
    <w:p>
      <w:pPr>
        <w:numPr>
          <w:ilvl w:val="3"/>
          <w:numId w:val="900"/>
        </w:numPr>
        <w:spacing w:before="0" w:after="0"/>
      </w:pPr>
      <w:r>
        <w:t>Purpose and Functionality</w:t>
      </w:r>
    </w:p>
    <w:p>
      <w:pPr>
        <w:numPr>
          <w:ilvl w:val="3"/>
          <w:numId w:val="900"/>
        </w:numPr>
        <w:spacing w:before="0" w:after="0"/>
      </w:pPr>
      <w:r>
        <w:t>Common HAL Modules</w:t>
      </w:r>
    </w:p>
    <w:p>
      <w:pPr>
        <w:numPr>
          <w:ilvl w:val="3"/>
          <w:numId w:val="900"/>
        </w:numPr>
        <w:spacing w:before="0" w:after="0"/>
      </w:pPr>
      <w:r>
        <w:t>Vendor Implementations</w:t>
      </w:r>
    </w:p>
    <w:p>
      <w:pPr>
        <w:numPr>
          <w:ilvl w:val="2"/>
          <w:numId w:val="900"/>
        </w:numPr>
        <w:spacing w:before="0" w:after="0"/>
      </w:pPr>
      <w:r>
        <w:t>Android Runtime</w:t>
      </w:r>
    </w:p>
    <w:p>
      <w:pPr>
        <w:numPr>
          <w:ilvl w:val="3"/>
          <w:numId w:val="900"/>
        </w:numPr>
        <w:spacing w:before="0" w:after="0"/>
      </w:pPr>
      <w:r>
        <w:t>ART vs. Dalvik</w:t>
      </w:r>
    </w:p>
    <w:p>
      <w:pPr>
        <w:numPr>
          <w:ilvl w:val="3"/>
          <w:numId w:val="900"/>
        </w:numPr>
        <w:spacing w:before="0" w:after="0"/>
      </w:pPr>
      <w:r>
        <w:t>Compilation Process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Native Libraries Layer</w:t>
      </w:r>
    </w:p>
    <w:p>
      <w:pPr>
        <w:numPr>
          <w:ilvl w:val="3"/>
          <w:numId w:val="900"/>
        </w:numPr>
        <w:spacing w:before="0" w:after="0"/>
      </w:pPr>
      <w:r>
        <w:t>Core C/C++ Libraries</w:t>
      </w:r>
    </w:p>
    <w:p>
      <w:pPr>
        <w:numPr>
          <w:ilvl w:val="3"/>
          <w:numId w:val="900"/>
        </w:numPr>
        <w:spacing w:before="0" w:after="0"/>
      </w:pPr>
      <w:r>
        <w:t>Media Framework</w:t>
      </w:r>
    </w:p>
    <w:p>
      <w:pPr>
        <w:numPr>
          <w:ilvl w:val="3"/>
          <w:numId w:val="900"/>
        </w:numPr>
        <w:spacing w:before="0" w:after="0"/>
      </w:pPr>
      <w:r>
        <w:t>Surface Manager</w:t>
      </w:r>
    </w:p>
    <w:p>
      <w:pPr>
        <w:numPr>
          <w:ilvl w:val="3"/>
          <w:numId w:val="900"/>
        </w:numPr>
        <w:spacing w:before="0" w:after="0"/>
      </w:pPr>
      <w:r>
        <w:t>WebKit Engine</w:t>
      </w:r>
    </w:p>
    <w:p>
      <w:pPr>
        <w:numPr>
          <w:ilvl w:val="2"/>
          <w:numId w:val="900"/>
        </w:numPr>
        <w:spacing w:before="0" w:after="0"/>
      </w:pPr>
      <w:r>
        <w:t>Java API Framework</w:t>
      </w:r>
    </w:p>
    <w:p>
      <w:pPr>
        <w:numPr>
          <w:ilvl w:val="3"/>
          <w:numId w:val="900"/>
        </w:numPr>
        <w:spacing w:before="0" w:after="0"/>
      </w:pPr>
      <w:r>
        <w:t>Application Framework Services</w:t>
      </w:r>
    </w:p>
    <w:p>
      <w:pPr>
        <w:numPr>
          <w:ilvl w:val="3"/>
          <w:numId w:val="900"/>
        </w:numPr>
        <w:spacing w:before="0" w:after="0"/>
      </w:pPr>
      <w:r>
        <w:t>Core Android APIs</w:t>
      </w:r>
    </w:p>
    <w:p>
      <w:pPr>
        <w:numPr>
          <w:ilvl w:val="3"/>
          <w:numId w:val="900"/>
        </w:numPr>
        <w:spacing w:before="0" w:after="0"/>
      </w:pPr>
      <w:r>
        <w:t>System Services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3"/>
          <w:numId w:val="900"/>
        </w:numPr>
        <w:spacing w:before="0" w:after="0"/>
      </w:pPr>
      <w:r>
        <w:t>System Applications</w:t>
      </w:r>
    </w:p>
    <w:p>
      <w:pPr>
        <w:numPr>
          <w:ilvl w:val="3"/>
          <w:numId w:val="900"/>
        </w:numPr>
        <w:spacing w:before="0" w:after="0"/>
      </w:pPr>
      <w:r>
        <w:t>User Applications</w:t>
      </w:r>
    </w:p>
    <w:p>
      <w:pPr>
        <w:numPr>
          <w:ilvl w:val="3"/>
          <w:numId w:val="900"/>
        </w:numPr>
        <w:spacing w:before="0" w:after="0"/>
      </w:pPr>
      <w:r>
        <w:t>Application Sandboxing</w:t>
      </w:r>
    </w:p>
    <w:p>
      <w:pPr>
        <w:numPr>
          <w:ilvl w:val="0"/>
          <w:numId w:val="900"/>
        </w:numPr>
        <w:spacing w:before="0" w:after="0"/>
      </w:pPr>
      <w:r>
        <w:t>Programming Languages for Android</w:t>
      </w:r>
    </w:p>
    <w:p>
      <w:pPr>
        <w:numPr>
          <w:ilvl w:val="1"/>
          <w:numId w:val="900"/>
        </w:numPr>
        <w:spacing w:before="0" w:after="0"/>
      </w:pPr>
      <w:r>
        <w:t>Kotlin</w:t>
      </w:r>
    </w:p>
    <w:p>
      <w:pPr>
        <w:numPr>
          <w:ilvl w:val="2"/>
          <w:numId w:val="900"/>
        </w:numPr>
        <w:spacing w:before="0" w:after="0"/>
      </w:pPr>
      <w:r>
        <w:t>Language Fundamentals</w:t>
      </w:r>
    </w:p>
    <w:p>
      <w:pPr>
        <w:numPr>
          <w:ilvl w:val="3"/>
          <w:numId w:val="900"/>
        </w:numPr>
        <w:spacing w:before="0" w:after="0"/>
      </w:pPr>
      <w:r>
        <w:t>Variables and Data Types</w:t>
      </w:r>
    </w:p>
    <w:p>
      <w:pPr>
        <w:numPr>
          <w:ilvl w:val="3"/>
          <w:numId w:val="900"/>
        </w:numPr>
        <w:spacing w:before="0" w:after="0"/>
      </w:pPr>
      <w:r>
        <w:t>Control Flow Structures</w:t>
      </w:r>
    </w:p>
    <w:p>
      <w:pPr>
        <w:numPr>
          <w:ilvl w:val="3"/>
          <w:numId w:val="900"/>
        </w:numPr>
        <w:spacing w:before="0" w:after="0"/>
      </w:pPr>
      <w:r>
        <w:t>Functions and Higher-Order Functions</w:t>
      </w:r>
    </w:p>
    <w:p>
      <w:pPr>
        <w:numPr>
          <w:ilvl w:val="3"/>
          <w:numId w:val="900"/>
        </w:numPr>
        <w:spacing w:before="0" w:after="0"/>
      </w:pPr>
      <w:r>
        <w:t>Classes and Objects</w:t>
      </w:r>
    </w:p>
    <w:p>
      <w:pPr>
        <w:numPr>
          <w:ilvl w:val="3"/>
          <w:numId w:val="900"/>
        </w:numPr>
        <w:spacing w:before="0" w:after="0"/>
      </w:pPr>
      <w:r>
        <w:t>Inheritance and Interfaces</w:t>
      </w:r>
    </w:p>
    <w:p>
      <w:pPr>
        <w:numPr>
          <w:ilvl w:val="2"/>
          <w:numId w:val="900"/>
        </w:numPr>
        <w:spacing w:before="0" w:after="0"/>
      </w:pPr>
      <w:r>
        <w:t>Kotlin-Specific Features</w:t>
      </w:r>
    </w:p>
    <w:p>
      <w:pPr>
        <w:numPr>
          <w:ilvl w:val="3"/>
          <w:numId w:val="900"/>
        </w:numPr>
        <w:spacing w:before="0" w:after="0"/>
      </w:pPr>
      <w:r>
        <w:t>Null Safety</w:t>
      </w:r>
    </w:p>
    <w:p>
      <w:pPr>
        <w:numPr>
          <w:ilvl w:val="3"/>
          <w:numId w:val="900"/>
        </w:numPr>
        <w:spacing w:before="0" w:after="0"/>
      </w:pPr>
      <w:r>
        <w:t>Extension Functions</w:t>
      </w:r>
    </w:p>
    <w:p>
      <w:pPr>
        <w:numPr>
          <w:ilvl w:val="3"/>
          <w:numId w:val="900"/>
        </w:numPr>
        <w:spacing w:before="0" w:after="0"/>
      </w:pPr>
      <w:r>
        <w:t>Data Classes</w:t>
      </w:r>
    </w:p>
    <w:p>
      <w:pPr>
        <w:numPr>
          <w:ilvl w:val="3"/>
          <w:numId w:val="900"/>
        </w:numPr>
        <w:spacing w:before="0" w:after="0"/>
      </w:pPr>
      <w:r>
        <w:t>Sealed Classes</w:t>
      </w:r>
    </w:p>
    <w:p>
      <w:pPr>
        <w:numPr>
          <w:ilvl w:val="3"/>
          <w:numId w:val="900"/>
        </w:numPr>
        <w:spacing w:before="0" w:after="0"/>
      </w:pPr>
      <w:r>
        <w:t>Object Declarations</w:t>
      </w:r>
    </w:p>
    <w:p>
      <w:pPr>
        <w:numPr>
          <w:ilvl w:val="2"/>
          <w:numId w:val="900"/>
        </w:numPr>
        <w:spacing w:before="0" w:after="0"/>
      </w:pPr>
      <w:r>
        <w:t>Coroutines</w:t>
      </w:r>
    </w:p>
    <w:p>
      <w:pPr>
        <w:numPr>
          <w:ilvl w:val="3"/>
          <w:numId w:val="900"/>
        </w:numPr>
        <w:spacing w:before="0" w:after="0"/>
      </w:pPr>
      <w:r>
        <w:t>Coroutine Basics</w:t>
      </w:r>
    </w:p>
    <w:p>
      <w:pPr>
        <w:numPr>
          <w:ilvl w:val="3"/>
          <w:numId w:val="900"/>
        </w:numPr>
        <w:spacing w:before="0" w:after="0"/>
      </w:pPr>
      <w:r>
        <w:t>Suspend Functions</w:t>
      </w:r>
    </w:p>
    <w:p>
      <w:pPr>
        <w:numPr>
          <w:ilvl w:val="3"/>
          <w:numId w:val="900"/>
        </w:numPr>
        <w:spacing w:before="0" w:after="0"/>
      </w:pPr>
      <w:r>
        <w:t>Coroutine Builders</w:t>
      </w:r>
    </w:p>
    <w:p>
      <w:pPr>
        <w:numPr>
          <w:ilvl w:val="3"/>
          <w:numId w:val="900"/>
        </w:numPr>
        <w:spacing w:before="0" w:after="0"/>
      </w:pPr>
      <w:r>
        <w:t>Coroutine Scopes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Collections and Functional Programming</w:t>
      </w:r>
    </w:p>
    <w:p>
      <w:pPr>
        <w:numPr>
          <w:ilvl w:val="3"/>
          <w:numId w:val="900"/>
        </w:numPr>
        <w:spacing w:before="0" w:after="0"/>
      </w:pPr>
      <w:r>
        <w:t>Collection Types</w:t>
      </w:r>
    </w:p>
    <w:p>
      <w:pPr>
        <w:numPr>
          <w:ilvl w:val="3"/>
          <w:numId w:val="900"/>
        </w:numPr>
        <w:spacing w:before="0" w:after="0"/>
      </w:pPr>
      <w:r>
        <w:t>Lambda Expressions</w:t>
      </w:r>
    </w:p>
    <w:p>
      <w:pPr>
        <w:numPr>
          <w:ilvl w:val="3"/>
          <w:numId w:val="900"/>
        </w:numPr>
        <w:spacing w:before="0" w:after="0"/>
      </w:pPr>
      <w:r>
        <w:t>Higher-Order Functions</w:t>
      </w:r>
    </w:p>
    <w:p>
      <w:pPr>
        <w:numPr>
          <w:ilvl w:val="3"/>
          <w:numId w:val="900"/>
        </w:numPr>
        <w:spacing w:before="0" w:after="0"/>
      </w:pPr>
      <w:r>
        <w:t>Sequence Processing</w:t>
      </w:r>
    </w:p>
    <w:p>
      <w:pPr>
        <w:numPr>
          <w:ilvl w:val="1"/>
          <w:numId w:val="900"/>
        </w:numPr>
        <w:spacing w:before="0" w:after="0"/>
      </w:pPr>
      <w:r>
        <w:t>Java for Android</w:t>
      </w:r>
    </w:p>
    <w:p>
      <w:pPr>
        <w:numPr>
          <w:ilvl w:val="2"/>
          <w:numId w:val="900"/>
        </w:numPr>
        <w:spacing w:before="0" w:after="0"/>
      </w:pPr>
      <w:r>
        <w:t>Java Fundamentals Review</w:t>
      </w:r>
    </w:p>
    <w:p>
      <w:pPr>
        <w:numPr>
          <w:ilvl w:val="3"/>
          <w:numId w:val="900"/>
        </w:numPr>
        <w:spacing w:before="0" w:after="0"/>
      </w:pPr>
      <w:r>
        <w:t>Object-Oriented Programming</w:t>
      </w:r>
    </w:p>
    <w:p>
      <w:pPr>
        <w:numPr>
          <w:ilvl w:val="3"/>
          <w:numId w:val="900"/>
        </w:numPr>
        <w:spacing w:before="0" w:after="0"/>
      </w:pPr>
      <w:r>
        <w:t>Exception Handling</w:t>
      </w:r>
    </w:p>
    <w:p>
      <w:pPr>
        <w:numPr>
          <w:ilvl w:val="3"/>
          <w:numId w:val="900"/>
        </w:numPr>
        <w:spacing w:before="0" w:after="0"/>
      </w:pPr>
      <w:r>
        <w:t>Collections Framework</w:t>
      </w:r>
    </w:p>
    <w:p>
      <w:pPr>
        <w:numPr>
          <w:ilvl w:val="3"/>
          <w:numId w:val="900"/>
        </w:numPr>
        <w:spacing w:before="0" w:after="0"/>
      </w:pPr>
      <w:r>
        <w:t>Generics</w:t>
      </w:r>
    </w:p>
    <w:p>
      <w:pPr>
        <w:numPr>
          <w:ilvl w:val="2"/>
          <w:numId w:val="900"/>
        </w:numPr>
        <w:spacing w:before="0" w:after="0"/>
      </w:pPr>
      <w:r>
        <w:t>Java-Kotlin Interoperability</w:t>
      </w:r>
    </w:p>
    <w:p>
      <w:pPr>
        <w:numPr>
          <w:ilvl w:val="3"/>
          <w:numId w:val="900"/>
        </w:numPr>
        <w:spacing w:before="0" w:after="0"/>
      </w:pPr>
      <w:r>
        <w:t>Calling Kotlin from Java</w:t>
      </w:r>
    </w:p>
    <w:p>
      <w:pPr>
        <w:numPr>
          <w:ilvl w:val="3"/>
          <w:numId w:val="900"/>
        </w:numPr>
        <w:spacing w:before="0" w:after="0"/>
      </w:pPr>
      <w:r>
        <w:t>Calling Java from Kotlin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Development Tools and Environment</w:t>
      </w:r>
    </w:p>
    <w:p>
      <w:pPr>
        <w:numPr>
          <w:ilvl w:val="1"/>
          <w:numId w:val="900"/>
        </w:numPr>
        <w:spacing w:before="0" w:after="0"/>
      </w:pPr>
      <w:r>
        <w:t>Android Studio</w:t>
      </w:r>
    </w:p>
    <w:p>
      <w:pPr>
        <w:numPr>
          <w:ilvl w:val="2"/>
          <w:numId w:val="900"/>
        </w:numPr>
        <w:spacing w:before="0" w:after="0"/>
      </w:pPr>
      <w:r>
        <w:t>IDE Features and Interface</w:t>
      </w:r>
    </w:p>
    <w:p>
      <w:pPr>
        <w:numPr>
          <w:ilvl w:val="2"/>
          <w:numId w:val="900"/>
        </w:numPr>
        <w:spacing w:before="0" w:after="0"/>
      </w:pPr>
      <w:r>
        <w:t>Code Editor Capabilities</w:t>
      </w:r>
    </w:p>
    <w:p>
      <w:pPr>
        <w:numPr>
          <w:ilvl w:val="2"/>
          <w:numId w:val="900"/>
        </w:numPr>
        <w:spacing w:before="0" w:after="0"/>
      </w:pPr>
      <w:r>
        <w:t>Layout Editor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Android SDK</w:t>
      </w:r>
    </w:p>
    <w:p>
      <w:pPr>
        <w:numPr>
          <w:ilvl w:val="2"/>
          <w:numId w:val="900"/>
        </w:numPr>
        <w:spacing w:before="0" w:after="0"/>
      </w:pPr>
      <w:r>
        <w:t>SDK Components Overview</w:t>
      </w:r>
    </w:p>
    <w:p>
      <w:pPr>
        <w:numPr>
          <w:ilvl w:val="2"/>
          <w:numId w:val="900"/>
        </w:numPr>
        <w:spacing w:before="0" w:after="0"/>
      </w:pPr>
      <w:r>
        <w:t>Platform Tools</w:t>
      </w:r>
    </w:p>
    <w:p>
      <w:pPr>
        <w:numPr>
          <w:ilvl w:val="2"/>
          <w:numId w:val="900"/>
        </w:numPr>
        <w:spacing w:before="0" w:after="0"/>
      </w:pPr>
      <w:r>
        <w:t>Build Tools</w:t>
      </w:r>
    </w:p>
    <w:p>
      <w:pPr>
        <w:numPr>
          <w:ilvl w:val="2"/>
          <w:numId w:val="900"/>
        </w:numPr>
        <w:spacing w:before="0" w:after="0"/>
      </w:pPr>
      <w:r>
        <w:t>SDK Manager</w:t>
      </w:r>
    </w:p>
    <w:p>
      <w:pPr>
        <w:numPr>
          <w:ilvl w:val="2"/>
          <w:numId w:val="900"/>
        </w:numPr>
        <w:spacing w:before="0" w:after="0"/>
      </w:pPr>
      <w:r>
        <w:t>Command Line Tools</w:t>
      </w:r>
    </w:p>
    <w:p>
      <w:pPr>
        <w:numPr>
          <w:ilvl w:val="1"/>
          <w:numId w:val="900"/>
        </w:numPr>
        <w:spacing w:before="0" w:after="0"/>
      </w:pPr>
      <w:r>
        <w:t>Gradle Build System</w:t>
      </w:r>
    </w:p>
    <w:p>
      <w:pPr>
        <w:numPr>
          <w:ilvl w:val="2"/>
          <w:numId w:val="900"/>
        </w:numPr>
        <w:spacing w:before="0" w:after="0"/>
      </w:pPr>
      <w:r>
        <w:t>Build Scripts Structure</w:t>
      </w:r>
    </w:p>
    <w:p>
      <w:pPr>
        <w:numPr>
          <w:ilvl w:val="2"/>
          <w:numId w:val="900"/>
        </w:numPr>
        <w:spacing w:before="0" w:after="0"/>
      </w:pPr>
      <w:r>
        <w:t>Dependencies Management</w:t>
      </w:r>
    </w:p>
    <w:p>
      <w:pPr>
        <w:numPr>
          <w:ilvl w:val="2"/>
          <w:numId w:val="900"/>
        </w:numPr>
        <w:spacing w:before="0" w:after="0"/>
      </w:pPr>
      <w:r>
        <w:t>Build Variants</w:t>
      </w:r>
    </w:p>
    <w:p>
      <w:pPr>
        <w:numPr>
          <w:ilvl w:val="2"/>
          <w:numId w:val="900"/>
        </w:numPr>
        <w:spacing w:before="0" w:after="0"/>
      </w:pPr>
      <w:r>
        <w:t>Build Types and Product Flavors</w:t>
      </w:r>
    </w:p>
    <w:p>
      <w:pPr>
        <w:numPr>
          <w:ilvl w:val="2"/>
          <w:numId w:val="900"/>
        </w:numPr>
        <w:spacing w:before="0" w:after="0"/>
      </w:pPr>
      <w:r>
        <w:t>Custom Tasks</w:t>
      </w:r>
    </w:p>
    <w:p>
      <w:pPr>
        <w:numPr>
          <w:ilvl w:val="1"/>
          <w:numId w:val="900"/>
        </w:numPr>
        <w:spacing w:before="0" w:after="0"/>
      </w:pPr>
      <w:r>
        <w:t>Additional Development Tools</w:t>
      </w:r>
    </w:p>
    <w:p>
      <w:pPr>
        <w:numPr>
          <w:ilvl w:val="2"/>
          <w:numId w:val="900"/>
        </w:numPr>
        <w:spacing w:before="0" w:after="0"/>
      </w:pPr>
      <w:r>
        <w:t>ADB (Android Debug Bridge)</w:t>
      </w:r>
    </w:p>
    <w:p>
      <w:pPr>
        <w:numPr>
          <w:ilvl w:val="2"/>
          <w:numId w:val="900"/>
        </w:numPr>
        <w:spacing w:before="0" w:after="0"/>
      </w:pPr>
      <w:r>
        <w:t>Emulator</w:t>
      </w:r>
    </w:p>
    <w:p>
      <w:pPr>
        <w:numPr>
          <w:ilvl w:val="2"/>
          <w:numId w:val="900"/>
        </w:numPr>
        <w:spacing w:before="0" w:after="0"/>
      </w:pPr>
      <w:r>
        <w:t>Device Monitor</w:t>
      </w:r>
    </w:p>
    <w:p>
      <w:pPr>
        <w:numPr>
          <w:ilvl w:val="2"/>
          <w:numId w:val="900"/>
        </w:numPr>
        <w:spacing w:before="0" w:after="0"/>
      </w:pPr>
      <w:r>
        <w:t>Lint Static Analysis</w:t>
      </w:r>
    </w:p>
    <w:p>
      <w:pPr>
        <w:numPr>
          <w:ilvl w:val="2"/>
          <w:numId w:val="900"/>
        </w:numPr>
        <w:spacing w:before="0" w:after="0"/>
      </w:pPr>
      <w:r>
        <w:t>ProGuard and R8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Installing Android Studio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Download and Installation Process</w:t>
      </w:r>
    </w:p>
    <w:p>
      <w:pPr>
        <w:numPr>
          <w:ilvl w:val="1"/>
          <w:numId w:val="900"/>
        </w:numPr>
        <w:spacing w:before="0" w:after="0"/>
      </w:pPr>
      <w:r>
        <w:t>Initial Setup Wizard</w:t>
      </w:r>
    </w:p>
    <w:p>
      <w:pPr>
        <w:numPr>
          <w:ilvl w:val="1"/>
          <w:numId w:val="900"/>
        </w:numPr>
        <w:spacing w:before="0" w:after="0"/>
      </w:pPr>
      <w:r>
        <w:t>SDK Installation</w:t>
      </w:r>
    </w:p>
    <w:p>
      <w:pPr>
        <w:numPr>
          <w:ilvl w:val="1"/>
          <w:numId w:val="900"/>
        </w:numPr>
        <w:spacing w:before="0" w:after="0"/>
      </w:pPr>
      <w:r>
        <w:t>Plugin Management</w:t>
      </w:r>
    </w:p>
    <w:p>
      <w:pPr>
        <w:numPr>
          <w:ilvl w:val="0"/>
          <w:numId w:val="900"/>
        </w:numPr>
        <w:spacing w:before="0" w:after="0"/>
      </w:pPr>
      <w:r>
        <w:t>Configuring Development Environment</w:t>
      </w:r>
    </w:p>
    <w:p>
      <w:pPr>
        <w:numPr>
          <w:ilvl w:val="1"/>
          <w:numId w:val="900"/>
        </w:numPr>
        <w:spacing w:before="0" w:after="0"/>
      </w:pPr>
      <w:r>
        <w:t>SDK Manager Configuration</w:t>
      </w:r>
    </w:p>
    <w:p>
      <w:pPr>
        <w:numPr>
          <w:ilvl w:val="2"/>
          <w:numId w:val="900"/>
        </w:numPr>
        <w:spacing w:before="0" w:after="0"/>
      </w:pPr>
      <w:r>
        <w:t>Installing API Levels</w:t>
      </w:r>
    </w:p>
    <w:p>
      <w:pPr>
        <w:numPr>
          <w:ilvl w:val="2"/>
          <w:numId w:val="900"/>
        </w:numPr>
        <w:spacing w:before="0" w:after="0"/>
      </w:pPr>
      <w:r>
        <w:t>Managing SDK Packages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AVD Manager Setup</w:t>
      </w:r>
    </w:p>
    <w:p>
      <w:pPr>
        <w:numPr>
          <w:ilvl w:val="2"/>
          <w:numId w:val="900"/>
        </w:numPr>
        <w:spacing w:before="0" w:after="0"/>
      </w:pPr>
      <w:r>
        <w:t>Creating Virtual Devices</w:t>
      </w:r>
    </w:p>
    <w:p>
      <w:pPr>
        <w:numPr>
          <w:ilvl w:val="2"/>
          <w:numId w:val="900"/>
        </w:numPr>
        <w:spacing w:before="0" w:after="0"/>
      </w:pPr>
      <w:r>
        <w:t>Hardware Profiles</w:t>
      </w:r>
    </w:p>
    <w:p>
      <w:pPr>
        <w:numPr>
          <w:ilvl w:val="2"/>
          <w:numId w:val="900"/>
        </w:numPr>
        <w:spacing w:before="0" w:after="0"/>
      </w:pPr>
      <w:r>
        <w:t>System Images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Physical Device Setup</w:t>
      </w:r>
    </w:p>
    <w:p>
      <w:pPr>
        <w:numPr>
          <w:ilvl w:val="2"/>
          <w:numId w:val="900"/>
        </w:numPr>
        <w:spacing w:before="0" w:after="0"/>
      </w:pPr>
      <w:r>
        <w:t>Developer Options</w:t>
      </w:r>
    </w:p>
    <w:p>
      <w:pPr>
        <w:numPr>
          <w:ilvl w:val="2"/>
          <w:numId w:val="900"/>
        </w:numPr>
        <w:spacing w:before="0" w:after="0"/>
      </w:pPr>
      <w:r>
        <w:t>USB Debugging</w:t>
      </w:r>
    </w:p>
    <w:p>
      <w:pPr>
        <w:numPr>
          <w:ilvl w:val="2"/>
          <w:numId w:val="900"/>
        </w:numPr>
        <w:spacing w:before="0" w:after="0"/>
      </w:pPr>
      <w:r>
        <w:t>Device Drivers</w:t>
      </w:r>
    </w:p>
    <w:p>
      <w:pPr>
        <w:numPr>
          <w:ilvl w:val="2"/>
          <w:numId w:val="900"/>
        </w:numPr>
        <w:spacing w:before="0" w:after="0"/>
      </w:pPr>
      <w:r>
        <w:t>Wireless Debugging</w:t>
      </w:r>
    </w:p>
    <w:p>
      <w:pPr>
        <w:numPr>
          <w:ilvl w:val="0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Gradle Configuration</w:t>
      </w:r>
    </w:p>
    <w:p>
      <w:pPr>
        <w:numPr>
          <w:ilvl w:val="2"/>
          <w:numId w:val="900"/>
        </w:numPr>
        <w:spacing w:before="0" w:after="0"/>
      </w:pPr>
      <w:r>
        <w:t>Project-level Settings</w:t>
      </w:r>
    </w:p>
    <w:p>
      <w:pPr>
        <w:numPr>
          <w:ilvl w:val="2"/>
          <w:numId w:val="900"/>
        </w:numPr>
        <w:spacing w:before="0" w:after="0"/>
      </w:pPr>
      <w:r>
        <w:t>Module-level Settings</w:t>
      </w:r>
    </w:p>
    <w:p>
      <w:pPr>
        <w:numPr>
          <w:ilvl w:val="2"/>
          <w:numId w:val="900"/>
        </w:numPr>
        <w:spacing w:before="0" w:after="0"/>
      </w:pPr>
      <w:r>
        <w:t>Dependency Repositories</w:t>
      </w:r>
    </w:p>
    <w:p>
      <w:pPr>
        <w:numPr>
          <w:ilvl w:val="1"/>
          <w:numId w:val="900"/>
        </w:numPr>
        <w:spacing w:before="0" w:after="0"/>
      </w:pPr>
      <w:r>
        <w:t>Version Control Setup</w:t>
      </w:r>
    </w:p>
    <w:p>
      <w:pPr>
        <w:numPr>
          <w:ilvl w:val="2"/>
          <w:numId w:val="900"/>
        </w:numPr>
        <w:spacing w:before="0" w:after="0"/>
      </w:pPr>
      <w:r>
        <w:t>Git Integration</w:t>
      </w:r>
    </w:p>
    <w:p>
      <w:pPr>
        <w:numPr>
          <w:ilvl w:val="2"/>
          <w:numId w:val="900"/>
        </w:numPr>
        <w:spacing w:before="0" w:after="0"/>
      </w:pPr>
      <w:r>
        <w:t>Ignore Files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pStyle w:val="Heading1"/>
      </w:pPr>
      <w:r>
        <w:t>Creating Your First Android Application</w:t>
      </w:r>
    </w:p>
    <w:p>
      <w:pPr>
        <w:numPr>
          <w:ilvl w:val="0"/>
          <w:numId w:val="900"/>
        </w:numPr>
        <w:spacing w:before="0" w:after="0"/>
      </w:pPr>
      <w:r>
        <w:t>Project Creation and Structure</w:t>
      </w:r>
    </w:p>
    <w:p>
      <w:pPr>
        <w:numPr>
          <w:ilvl w:val="1"/>
          <w:numId w:val="900"/>
        </w:numPr>
        <w:spacing w:before="0" w:after="0"/>
      </w:pPr>
      <w:r>
        <w:t>New Project Wizard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Package Naming Conventions</w:t>
      </w:r>
    </w:p>
    <w:p>
      <w:pPr>
        <w:numPr>
          <w:ilvl w:val="1"/>
          <w:numId w:val="900"/>
        </w:numPr>
        <w:spacing w:before="0" w:after="0"/>
      </w:pPr>
      <w:r>
        <w:t>Project Structure Overview</w:t>
      </w:r>
    </w:p>
    <w:p>
      <w:pPr>
        <w:numPr>
          <w:ilvl w:val="2"/>
          <w:numId w:val="900"/>
        </w:numPr>
        <w:spacing w:before="0" w:after="0"/>
      </w:pPr>
      <w:r>
        <w:t>App Module Structure</w:t>
      </w:r>
    </w:p>
    <w:p>
      <w:pPr>
        <w:numPr>
          <w:ilvl w:val="2"/>
          <w:numId w:val="900"/>
        </w:numPr>
        <w:spacing w:before="0" w:after="0"/>
      </w:pPr>
      <w:r>
        <w:t>Manifest File</w:t>
      </w:r>
    </w:p>
    <w:p>
      <w:pPr>
        <w:numPr>
          <w:ilvl w:val="2"/>
          <w:numId w:val="900"/>
        </w:numPr>
        <w:spacing w:before="0" w:after="0"/>
      </w:pPr>
      <w:r>
        <w:t>Source Directories</w:t>
      </w:r>
    </w:p>
    <w:p>
      <w:pPr>
        <w:numPr>
          <w:ilvl w:val="2"/>
          <w:numId w:val="900"/>
        </w:numPr>
        <w:spacing w:before="0" w:after="0"/>
      </w:pPr>
      <w:r>
        <w:t>Resource Directories</w:t>
      </w:r>
    </w:p>
    <w:p>
      <w:pPr>
        <w:numPr>
          <w:ilvl w:val="2"/>
          <w:numId w:val="900"/>
        </w:numPr>
        <w:spacing w:before="0" w:after="0"/>
      </w:pPr>
      <w:r>
        <w:t>Build Files</w:t>
      </w:r>
    </w:p>
    <w:p>
      <w:pPr>
        <w:numPr>
          <w:ilvl w:val="1"/>
          <w:numId w:val="900"/>
        </w:numPr>
        <w:spacing w:before="0" w:after="0"/>
      </w:pPr>
      <w:r>
        <w:t>Understanding Gradle Files</w:t>
      </w:r>
    </w:p>
    <w:p>
      <w:pPr>
        <w:numPr>
          <w:ilvl w:val="2"/>
          <w:numId w:val="900"/>
        </w:numPr>
        <w:spacing w:before="0" w:after="0"/>
      </w:pPr>
      <w:r>
        <w:t>Project-level Build Script</w:t>
      </w:r>
    </w:p>
    <w:p>
      <w:pPr>
        <w:numPr>
          <w:ilvl w:val="2"/>
          <w:numId w:val="900"/>
        </w:numPr>
        <w:spacing w:before="0" w:after="0"/>
      </w:pPr>
      <w:r>
        <w:t>Module-level Build Script</w:t>
      </w:r>
    </w:p>
    <w:p>
      <w:pPr>
        <w:numPr>
          <w:ilvl w:val="2"/>
          <w:numId w:val="900"/>
        </w:numPr>
        <w:spacing w:before="0" w:after="0"/>
      </w:pPr>
      <w:r>
        <w:t>Gradle Properties</w:t>
      </w:r>
    </w:p>
    <w:p>
      <w:pPr>
        <w:numPr>
          <w:ilvl w:val="2"/>
          <w:numId w:val="900"/>
        </w:numPr>
        <w:spacing w:before="0" w:after="0"/>
      </w:pPr>
      <w:r>
        <w:t>Gradle Wrapper</w:t>
      </w:r>
    </w:p>
    <w:p>
      <w:pPr>
        <w:numPr>
          <w:ilvl w:val="0"/>
          <w:numId w:val="900"/>
        </w:numPr>
        <w:spacing w:before="0" w:after="0"/>
      </w:pPr>
      <w:r>
        <w:t>Basic Application Components</w:t>
      </w:r>
    </w:p>
    <w:p>
      <w:pPr>
        <w:numPr>
          <w:ilvl w:val="1"/>
          <w:numId w:val="900"/>
        </w:numPr>
        <w:spacing w:before="0" w:after="0"/>
      </w:pPr>
      <w:r>
        <w:t>Activities Introduction</w:t>
      </w:r>
    </w:p>
    <w:p>
      <w:pPr>
        <w:numPr>
          <w:ilvl w:val="2"/>
          <w:numId w:val="900"/>
        </w:numPr>
        <w:spacing w:before="0" w:after="0"/>
      </w:pPr>
      <w:r>
        <w:t>Activity Concept</w:t>
      </w:r>
    </w:p>
    <w:p>
      <w:pPr>
        <w:numPr>
          <w:ilvl w:val="2"/>
          <w:numId w:val="900"/>
        </w:numPr>
        <w:spacing w:before="0" w:after="0"/>
      </w:pPr>
      <w:r>
        <w:t>Activity Declaration</w:t>
      </w:r>
    </w:p>
    <w:p>
      <w:pPr>
        <w:numPr>
          <w:ilvl w:val="2"/>
          <w:numId w:val="900"/>
        </w:numPr>
        <w:spacing w:before="0" w:after="0"/>
      </w:pPr>
      <w:r>
        <w:t>Activity Lifecycle Overview</w:t>
      </w:r>
    </w:p>
    <w:p>
      <w:pPr>
        <w:numPr>
          <w:ilvl w:val="1"/>
          <w:numId w:val="900"/>
        </w:numPr>
        <w:spacing w:before="0" w:after="0"/>
      </w:pPr>
      <w:r>
        <w:t>Layouts and Views</w:t>
      </w:r>
    </w:p>
    <w:p>
      <w:pPr>
        <w:numPr>
          <w:ilvl w:val="2"/>
          <w:numId w:val="900"/>
        </w:numPr>
        <w:spacing w:before="0" w:after="0"/>
      </w:pPr>
      <w:r>
        <w:t>XML Layout Files</w:t>
      </w:r>
    </w:p>
    <w:p>
      <w:pPr>
        <w:numPr>
          <w:ilvl w:val="2"/>
          <w:numId w:val="900"/>
        </w:numPr>
        <w:spacing w:before="0" w:after="0"/>
      </w:pPr>
      <w:r>
        <w:t>View Hierarchy</w:t>
      </w:r>
    </w:p>
    <w:p>
      <w:pPr>
        <w:numPr>
          <w:ilvl w:val="2"/>
          <w:numId w:val="900"/>
        </w:numPr>
        <w:spacing w:before="0" w:after="0"/>
      </w:pPr>
      <w:r>
        <w:t>Common View Types</w:t>
      </w:r>
    </w:p>
    <w:p>
      <w:pPr>
        <w:numPr>
          <w:ilvl w:val="1"/>
          <w:numId w:val="900"/>
        </w:numPr>
        <w:spacing w:before="0" w:after="0"/>
      </w:pPr>
      <w:r>
        <w:t>Resources Management</w:t>
      </w:r>
    </w:p>
    <w:p>
      <w:pPr>
        <w:numPr>
          <w:ilvl w:val="2"/>
          <w:numId w:val="900"/>
        </w:numPr>
        <w:spacing w:before="0" w:after="0"/>
      </w:pPr>
      <w:r>
        <w:t>String Resources</w:t>
      </w:r>
    </w:p>
    <w:p>
      <w:pPr>
        <w:numPr>
          <w:ilvl w:val="2"/>
          <w:numId w:val="900"/>
        </w:numPr>
        <w:spacing w:before="0" w:after="0"/>
      </w:pPr>
      <w:r>
        <w:t>Drawable Resources</w:t>
      </w:r>
    </w:p>
    <w:p>
      <w:pPr>
        <w:numPr>
          <w:ilvl w:val="2"/>
          <w:numId w:val="900"/>
        </w:numPr>
        <w:spacing w:before="0" w:after="0"/>
      </w:pPr>
      <w:r>
        <w:t>Dimension Resources</w:t>
      </w:r>
    </w:p>
    <w:p>
      <w:pPr>
        <w:numPr>
          <w:ilvl w:val="2"/>
          <w:numId w:val="900"/>
        </w:numPr>
        <w:spacing w:before="0" w:after="0"/>
      </w:pPr>
      <w:r>
        <w:t>Color Resources</w:t>
      </w:r>
    </w:p>
    <w:p>
      <w:pPr>
        <w:numPr>
          <w:ilvl w:val="0"/>
          <w:numId w:val="900"/>
        </w:numPr>
        <w:spacing w:before="0" w:after="0"/>
      </w:pPr>
      <w:r>
        <w:t>Building and Running Applications</w:t>
      </w:r>
    </w:p>
    <w:p>
      <w:pPr>
        <w:numPr>
          <w:ilvl w:val="1"/>
          <w:numId w:val="900"/>
        </w:numPr>
        <w:spacing w:before="0" w:after="0"/>
      </w:pPr>
      <w:r>
        <w:t>Build Process Overview</w:t>
      </w:r>
    </w:p>
    <w:p>
      <w:pPr>
        <w:numPr>
          <w:ilvl w:val="2"/>
          <w:numId w:val="900"/>
        </w:numPr>
        <w:spacing w:before="0" w:after="0"/>
      </w:pPr>
      <w:r>
        <w:t>Compilation Steps</w:t>
      </w:r>
    </w:p>
    <w:p>
      <w:pPr>
        <w:numPr>
          <w:ilvl w:val="2"/>
          <w:numId w:val="900"/>
        </w:numPr>
        <w:spacing w:before="0" w:after="0"/>
      </w:pPr>
      <w:r>
        <w:t>APK Generation</w:t>
      </w:r>
    </w:p>
    <w:p>
      <w:pPr>
        <w:numPr>
          <w:ilvl w:val="2"/>
          <w:numId w:val="900"/>
        </w:numPr>
        <w:spacing w:before="0" w:after="0"/>
      </w:pPr>
      <w:r>
        <w:t>Signing Process</w:t>
      </w:r>
    </w:p>
    <w:p>
      <w:pPr>
        <w:numPr>
          <w:ilvl w:val="1"/>
          <w:numId w:val="900"/>
        </w:numPr>
        <w:spacing w:before="0" w:after="0"/>
      </w:pPr>
      <w:r>
        <w:t>Running on Emulator</w:t>
      </w:r>
    </w:p>
    <w:p>
      <w:pPr>
        <w:numPr>
          <w:ilvl w:val="2"/>
          <w:numId w:val="900"/>
        </w:numPr>
        <w:spacing w:before="0" w:after="0"/>
      </w:pPr>
      <w:r>
        <w:t>AVD Selection</w:t>
      </w:r>
    </w:p>
    <w:p>
      <w:pPr>
        <w:numPr>
          <w:ilvl w:val="2"/>
          <w:numId w:val="900"/>
        </w:numPr>
        <w:spacing w:before="0" w:after="0"/>
      </w:pPr>
      <w:r>
        <w:t>Emulator Controls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Running on Physical Device</w:t>
      </w:r>
    </w:p>
    <w:p>
      <w:pPr>
        <w:numPr>
          <w:ilvl w:val="2"/>
          <w:numId w:val="900"/>
        </w:numPr>
        <w:spacing w:before="0" w:after="0"/>
      </w:pPr>
      <w:r>
        <w:t>Device Connection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Debugging Setup</w:t>
      </w:r>
    </w:p>
    <w:p>
      <w:pPr>
        <w:numPr>
          <w:ilvl w:val="0"/>
          <w:numId w:val="900"/>
        </w:numPr>
        <w:spacing w:before="0" w:after="0"/>
      </w:pPr>
      <w:r>
        <w:t>Basic Debugging</w:t>
      </w:r>
    </w:p>
    <w:p>
      <w:pPr>
        <w:numPr>
          <w:ilvl w:val="1"/>
          <w:numId w:val="900"/>
        </w:numPr>
        <w:spacing w:before="0" w:after="0"/>
      </w:pPr>
      <w:r>
        <w:t>Logcat Usage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Filtering Logs</w:t>
      </w:r>
    </w:p>
    <w:p>
      <w:pPr>
        <w:numPr>
          <w:ilvl w:val="2"/>
          <w:numId w:val="900"/>
        </w:numPr>
        <w:spacing w:before="0" w:after="0"/>
      </w:pPr>
      <w:r>
        <w:t>Custom Log Messages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2"/>
          <w:numId w:val="900"/>
        </w:numPr>
        <w:spacing w:before="0" w:after="0"/>
      </w:pPr>
      <w:r>
        <w:t>Step-through Debugging</w:t>
      </w:r>
    </w:p>
    <w:p>
      <w:pPr>
        <w:pStyle w:val="Heading1"/>
      </w:pPr>
      <w:r>
        <w:t>Core Application Components</w:t>
      </w:r>
    </w:p>
    <w:p>
      <w:pPr>
        <w:numPr>
          <w:ilvl w:val="0"/>
          <w:numId w:val="900"/>
        </w:numPr>
        <w:spacing w:before="0" w:after="0"/>
      </w:pPr>
      <w:r>
        <w:t>Activities</w:t>
      </w:r>
    </w:p>
    <w:p>
      <w:pPr>
        <w:numPr>
          <w:ilvl w:val="1"/>
          <w:numId w:val="900"/>
        </w:numPr>
        <w:spacing w:before="0" w:after="0"/>
      </w:pPr>
      <w:r>
        <w:t>Activity Lifecycle</w:t>
      </w:r>
    </w:p>
    <w:p>
      <w:pPr>
        <w:numPr>
          <w:ilvl w:val="2"/>
          <w:numId w:val="900"/>
        </w:numPr>
        <w:spacing w:before="0" w:after="0"/>
      </w:pPr>
      <w:r>
        <w:t>Lifecycle States</w:t>
      </w:r>
    </w:p>
    <w:p>
      <w:pPr>
        <w:numPr>
          <w:ilvl w:val="2"/>
          <w:numId w:val="900"/>
        </w:numPr>
        <w:spacing w:before="0" w:after="0"/>
      </w:pPr>
      <w:r>
        <w:t>Lifecycle Methods</w:t>
      </w:r>
    </w:p>
    <w:p>
      <w:pPr>
        <w:numPr>
          <w:ilvl w:val="3"/>
          <w:numId w:val="900"/>
        </w:numPr>
        <w:spacing w:before="0" w:after="0"/>
      </w:pPr>
      <w:r>
        <w:t>onCreate</w:t>
      </w:r>
    </w:p>
    <w:p>
      <w:pPr>
        <w:numPr>
          <w:ilvl w:val="3"/>
          <w:numId w:val="900"/>
        </w:numPr>
        <w:spacing w:before="0" w:after="0"/>
      </w:pPr>
      <w:r>
        <w:t>onStart</w:t>
      </w:r>
    </w:p>
    <w:p>
      <w:pPr>
        <w:numPr>
          <w:ilvl w:val="3"/>
          <w:numId w:val="900"/>
        </w:numPr>
        <w:spacing w:before="0" w:after="0"/>
      </w:pPr>
      <w:r>
        <w:t>onResume</w:t>
      </w:r>
    </w:p>
    <w:p>
      <w:pPr>
        <w:numPr>
          <w:ilvl w:val="3"/>
          <w:numId w:val="900"/>
        </w:numPr>
        <w:spacing w:before="0" w:after="0"/>
      </w:pPr>
      <w:r>
        <w:t>onPause</w:t>
      </w:r>
    </w:p>
    <w:p>
      <w:pPr>
        <w:numPr>
          <w:ilvl w:val="3"/>
          <w:numId w:val="900"/>
        </w:numPr>
        <w:spacing w:before="0" w:after="0"/>
      </w:pPr>
      <w:r>
        <w:t>onStop</w:t>
      </w:r>
    </w:p>
    <w:p>
      <w:pPr>
        <w:numPr>
          <w:ilvl w:val="3"/>
          <w:numId w:val="900"/>
        </w:numPr>
        <w:spacing w:before="0" w:after="0"/>
      </w:pPr>
      <w:r>
        <w:t>onDestroy</w:t>
      </w:r>
    </w:p>
    <w:p>
      <w:pPr>
        <w:numPr>
          <w:ilvl w:val="3"/>
          <w:numId w:val="900"/>
        </w:numPr>
        <w:spacing w:before="0" w:after="0"/>
      </w:pPr>
      <w:r>
        <w:t>onRestart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Lifecycle Callbacks Best Practices</w:t>
      </w:r>
    </w:p>
    <w:p>
      <w:pPr>
        <w:numPr>
          <w:ilvl w:val="1"/>
          <w:numId w:val="900"/>
        </w:numPr>
        <w:spacing w:before="0" w:after="0"/>
      </w:pPr>
      <w:r>
        <w:t>Activity Management</w:t>
      </w:r>
    </w:p>
    <w:p>
      <w:pPr>
        <w:numPr>
          <w:ilvl w:val="2"/>
          <w:numId w:val="900"/>
        </w:numPr>
        <w:spacing w:before="0" w:after="0"/>
      </w:pPr>
      <w:r>
        <w:t>Starting Activities</w:t>
      </w:r>
    </w:p>
    <w:p>
      <w:pPr>
        <w:numPr>
          <w:ilvl w:val="2"/>
          <w:numId w:val="900"/>
        </w:numPr>
        <w:spacing w:before="0" w:after="0"/>
      </w:pPr>
      <w:r>
        <w:t>Finishing Activities</w:t>
      </w:r>
    </w:p>
    <w:p>
      <w:pPr>
        <w:numPr>
          <w:ilvl w:val="2"/>
          <w:numId w:val="900"/>
        </w:numPr>
        <w:spacing w:before="0" w:after="0"/>
      </w:pPr>
      <w:r>
        <w:t>Activity Stack</w:t>
      </w:r>
    </w:p>
    <w:p>
      <w:pPr>
        <w:numPr>
          <w:ilvl w:val="2"/>
          <w:numId w:val="900"/>
        </w:numPr>
        <w:spacing w:before="0" w:after="0"/>
      </w:pPr>
      <w:r>
        <w:t>Task and Back Stack</w:t>
      </w:r>
    </w:p>
    <w:p>
      <w:pPr>
        <w:numPr>
          <w:ilvl w:val="1"/>
          <w:numId w:val="900"/>
        </w:numPr>
        <w:spacing w:before="0" w:after="0"/>
      </w:pPr>
      <w:r>
        <w:t>Configuration Changes</w:t>
      </w:r>
    </w:p>
    <w:p>
      <w:pPr>
        <w:numPr>
          <w:ilvl w:val="2"/>
          <w:numId w:val="900"/>
        </w:numPr>
        <w:spacing w:before="0" w:after="0"/>
      </w:pPr>
      <w:r>
        <w:t>Handling Orientation Changes</w:t>
      </w:r>
    </w:p>
    <w:p>
      <w:pPr>
        <w:numPr>
          <w:ilvl w:val="2"/>
          <w:numId w:val="900"/>
        </w:numPr>
        <w:spacing w:before="0" w:after="0"/>
      </w:pPr>
      <w:r>
        <w:t>Saving Instance State</w:t>
      </w:r>
    </w:p>
    <w:p>
      <w:pPr>
        <w:numPr>
          <w:ilvl w:val="2"/>
          <w:numId w:val="900"/>
        </w:numPr>
        <w:spacing w:before="0" w:after="0"/>
      </w:pPr>
      <w:r>
        <w:t>Restoring Instance State</w:t>
      </w:r>
    </w:p>
    <w:p>
      <w:pPr>
        <w:numPr>
          <w:ilvl w:val="2"/>
          <w:numId w:val="900"/>
        </w:numPr>
        <w:spacing w:before="0" w:after="0"/>
      </w:pPr>
      <w:r>
        <w:t>Configuration Qualifiers</w:t>
      </w:r>
    </w:p>
    <w:p>
      <w:pPr>
        <w:numPr>
          <w:ilvl w:val="1"/>
          <w:numId w:val="900"/>
        </w:numPr>
        <w:spacing w:before="0" w:after="0"/>
      </w:pPr>
      <w:r>
        <w:t>Activity Communication</w:t>
      </w:r>
    </w:p>
    <w:p>
      <w:pPr>
        <w:numPr>
          <w:ilvl w:val="2"/>
          <w:numId w:val="900"/>
        </w:numPr>
        <w:spacing w:before="0" w:after="0"/>
      </w:pPr>
      <w:r>
        <w:t>Intent-based Communication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2"/>
          <w:numId w:val="900"/>
        </w:numPr>
        <w:spacing w:before="0" w:after="0"/>
      </w:pPr>
      <w:r>
        <w:t>Data Passing</w:t>
      </w:r>
    </w:p>
    <w:p>
      <w:pPr>
        <w:numPr>
          <w:ilvl w:val="0"/>
          <w:numId w:val="900"/>
        </w:numPr>
        <w:spacing w:before="0" w:after="0"/>
      </w:pPr>
      <w:r>
        <w:t>Intents and Intent Filters</w:t>
      </w:r>
    </w:p>
    <w:p>
      <w:pPr>
        <w:numPr>
          <w:ilvl w:val="1"/>
          <w:numId w:val="900"/>
        </w:numPr>
        <w:spacing w:before="0" w:after="0"/>
      </w:pPr>
      <w:r>
        <w:t>Intent Types</w:t>
      </w:r>
    </w:p>
    <w:p>
      <w:pPr>
        <w:numPr>
          <w:ilvl w:val="2"/>
          <w:numId w:val="900"/>
        </w:numPr>
        <w:spacing w:before="0" w:after="0"/>
      </w:pPr>
      <w:r>
        <w:t>Explicit Intents</w:t>
      </w:r>
    </w:p>
    <w:p>
      <w:pPr>
        <w:numPr>
          <w:ilvl w:val="2"/>
          <w:numId w:val="900"/>
        </w:numPr>
        <w:spacing w:before="0" w:after="0"/>
      </w:pPr>
      <w:r>
        <w:t>Implicit Intents</w:t>
      </w:r>
    </w:p>
    <w:p>
      <w:pPr>
        <w:numPr>
          <w:ilvl w:val="2"/>
          <w:numId w:val="900"/>
        </w:numPr>
        <w:spacing w:before="0" w:after="0"/>
      </w:pPr>
      <w:r>
        <w:t>Intent Resolution</w:t>
      </w:r>
    </w:p>
    <w:p>
      <w:pPr>
        <w:numPr>
          <w:ilvl w:val="1"/>
          <w:numId w:val="900"/>
        </w:numPr>
        <w:spacing w:before="0" w:after="0"/>
      </w:pPr>
      <w:r>
        <w:t>Intent Components</w:t>
      </w:r>
    </w:p>
    <w:p>
      <w:pPr>
        <w:numPr>
          <w:ilvl w:val="2"/>
          <w:numId w:val="900"/>
        </w:numPr>
        <w:spacing w:before="0" w:after="0"/>
      </w:pPr>
      <w:r>
        <w:t>Action</w:t>
      </w:r>
    </w:p>
    <w:p>
      <w:pPr>
        <w:numPr>
          <w:ilvl w:val="2"/>
          <w:numId w:val="900"/>
        </w:numPr>
        <w:spacing w:before="0" w:after="0"/>
      </w:pPr>
      <w:r>
        <w:t>Data</w:t>
      </w:r>
    </w:p>
    <w:p>
      <w:pPr>
        <w:numPr>
          <w:ilvl w:val="2"/>
          <w:numId w:val="900"/>
        </w:numPr>
        <w:spacing w:before="0" w:after="0"/>
      </w:pPr>
      <w:r>
        <w:t>Category</w:t>
      </w:r>
    </w:p>
    <w:p>
      <w:pPr>
        <w:numPr>
          <w:ilvl w:val="2"/>
          <w:numId w:val="900"/>
        </w:numPr>
        <w:spacing w:before="0" w:after="0"/>
      </w:pPr>
      <w:r>
        <w:t>Extras</w:t>
      </w:r>
    </w:p>
    <w:p>
      <w:pPr>
        <w:numPr>
          <w:ilvl w:val="2"/>
          <w:numId w:val="900"/>
        </w:numPr>
        <w:spacing w:before="0" w:after="0"/>
      </w:pPr>
      <w:r>
        <w:t>Flags</w:t>
      </w:r>
    </w:p>
    <w:p>
      <w:pPr>
        <w:numPr>
          <w:ilvl w:val="1"/>
          <w:numId w:val="900"/>
        </w:numPr>
        <w:spacing w:before="0" w:after="0"/>
      </w:pPr>
      <w:r>
        <w:t>Intent Filters</w:t>
      </w:r>
    </w:p>
    <w:p>
      <w:pPr>
        <w:numPr>
          <w:ilvl w:val="2"/>
          <w:numId w:val="900"/>
        </w:numPr>
        <w:spacing w:before="0" w:after="0"/>
      </w:pPr>
      <w:r>
        <w:t>Filter Declaration</w:t>
      </w:r>
    </w:p>
    <w:p>
      <w:pPr>
        <w:numPr>
          <w:ilvl w:val="2"/>
          <w:numId w:val="900"/>
        </w:numPr>
        <w:spacing w:before="0" w:after="0"/>
      </w:pPr>
      <w:r>
        <w:t>Filter Matching</w:t>
      </w:r>
    </w:p>
    <w:p>
      <w:pPr>
        <w:numPr>
          <w:ilvl w:val="2"/>
          <w:numId w:val="900"/>
        </w:numPr>
        <w:spacing w:before="0" w:after="0"/>
      </w:pPr>
      <w:r>
        <w:t>Priority and Preferences</w:t>
      </w:r>
    </w:p>
    <w:p>
      <w:pPr>
        <w:numPr>
          <w:ilvl w:val="1"/>
          <w:numId w:val="900"/>
        </w:numPr>
        <w:spacing w:before="0" w:after="0"/>
      </w:pPr>
      <w:r>
        <w:t>Common Intent Patterns</w:t>
      </w:r>
    </w:p>
    <w:p>
      <w:pPr>
        <w:numPr>
          <w:ilvl w:val="2"/>
          <w:numId w:val="900"/>
        </w:numPr>
        <w:spacing w:before="0" w:after="0"/>
      </w:pPr>
      <w:r>
        <w:t>Starting Activities</w:t>
      </w:r>
    </w:p>
    <w:p>
      <w:pPr>
        <w:numPr>
          <w:ilvl w:val="2"/>
          <w:numId w:val="900"/>
        </w:numPr>
        <w:spacing w:before="0" w:after="0"/>
      </w:pPr>
      <w:r>
        <w:t>Starting Services</w:t>
      </w:r>
    </w:p>
    <w:p>
      <w:pPr>
        <w:numPr>
          <w:ilvl w:val="2"/>
          <w:numId w:val="900"/>
        </w:numPr>
        <w:spacing w:before="0" w:after="0"/>
      </w:pPr>
      <w:r>
        <w:t>Sending Broadcasts</w:t>
      </w:r>
    </w:p>
    <w:p>
      <w:pPr>
        <w:numPr>
          <w:ilvl w:val="2"/>
          <w:numId w:val="900"/>
        </w:numPr>
        <w:spacing w:before="0" w:after="0"/>
      </w:pPr>
      <w:r>
        <w:t>System Intents</w:t>
      </w:r>
    </w:p>
    <w:p>
      <w:pPr>
        <w:numPr>
          <w:ilvl w:val="0"/>
          <w:numId w:val="900"/>
        </w:numPr>
        <w:spacing w:before="0" w:after="0"/>
      </w:pPr>
      <w:r>
        <w:t>Services</w:t>
      </w:r>
    </w:p>
    <w:p>
      <w:pPr>
        <w:numPr>
          <w:ilvl w:val="1"/>
          <w:numId w:val="900"/>
        </w:numPr>
        <w:spacing w:before="0" w:after="0"/>
      </w:pPr>
      <w:r>
        <w:t>Service Types</w:t>
      </w:r>
    </w:p>
    <w:p>
      <w:pPr>
        <w:numPr>
          <w:ilvl w:val="2"/>
          <w:numId w:val="900"/>
        </w:numPr>
        <w:spacing w:before="0" w:after="0"/>
      </w:pPr>
      <w:r>
        <w:t>Started Services</w:t>
      </w:r>
    </w:p>
    <w:p>
      <w:pPr>
        <w:numPr>
          <w:ilvl w:val="2"/>
          <w:numId w:val="900"/>
        </w:numPr>
        <w:spacing w:before="0" w:after="0"/>
      </w:pPr>
      <w:r>
        <w:t>Bound Services</w:t>
      </w:r>
    </w:p>
    <w:p>
      <w:pPr>
        <w:numPr>
          <w:ilvl w:val="2"/>
          <w:numId w:val="900"/>
        </w:numPr>
        <w:spacing w:before="0" w:after="0"/>
      </w:pPr>
      <w:r>
        <w:t>Foreground Services</w:t>
      </w:r>
    </w:p>
    <w:p>
      <w:pPr>
        <w:numPr>
          <w:ilvl w:val="2"/>
          <w:numId w:val="900"/>
        </w:numPr>
        <w:spacing w:before="0" w:after="0"/>
      </w:pPr>
      <w:r>
        <w:t>Background Services</w:t>
      </w:r>
    </w:p>
    <w:p>
      <w:pPr>
        <w:numPr>
          <w:ilvl w:val="1"/>
          <w:numId w:val="900"/>
        </w:numPr>
        <w:spacing w:before="0" w:after="0"/>
      </w:pPr>
      <w:r>
        <w:t>Service Lifecycle</w:t>
      </w:r>
    </w:p>
    <w:p>
      <w:pPr>
        <w:numPr>
          <w:ilvl w:val="2"/>
          <w:numId w:val="900"/>
        </w:numPr>
        <w:spacing w:before="0" w:after="0"/>
      </w:pPr>
      <w:r>
        <w:t>Service States</w:t>
      </w:r>
    </w:p>
    <w:p>
      <w:pPr>
        <w:numPr>
          <w:ilvl w:val="2"/>
          <w:numId w:val="900"/>
        </w:numPr>
        <w:spacing w:before="0" w:after="0"/>
      </w:pPr>
      <w:r>
        <w:t>Lifecycle Methods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Service Implementation</w:t>
      </w:r>
    </w:p>
    <w:p>
      <w:pPr>
        <w:numPr>
          <w:ilvl w:val="2"/>
          <w:numId w:val="900"/>
        </w:numPr>
        <w:spacing w:before="0" w:after="0"/>
      </w:pPr>
      <w:r>
        <w:t>Creating Services</w:t>
      </w:r>
    </w:p>
    <w:p>
      <w:pPr>
        <w:numPr>
          <w:ilvl w:val="2"/>
          <w:numId w:val="900"/>
        </w:numPr>
        <w:spacing w:before="0" w:after="0"/>
      </w:pPr>
      <w:r>
        <w:t>Service Declaration</w:t>
      </w:r>
    </w:p>
    <w:p>
      <w:pPr>
        <w:numPr>
          <w:ilvl w:val="2"/>
          <w:numId w:val="900"/>
        </w:numPr>
        <w:spacing w:before="0" w:after="0"/>
      </w:pPr>
      <w:r>
        <w:t>Service Communication</w:t>
      </w:r>
    </w:p>
    <w:p>
      <w:pPr>
        <w:numPr>
          <w:ilvl w:val="1"/>
          <w:numId w:val="900"/>
        </w:numPr>
        <w:spacing w:before="0" w:after="0"/>
      </w:pPr>
      <w:r>
        <w:t>Background Processing Limitations</w:t>
      </w:r>
    </w:p>
    <w:p>
      <w:pPr>
        <w:numPr>
          <w:ilvl w:val="2"/>
          <w:numId w:val="900"/>
        </w:numPr>
        <w:spacing w:before="0" w:after="0"/>
      </w:pPr>
      <w:r>
        <w:t>Background Execution Limits</w:t>
      </w:r>
    </w:p>
    <w:p>
      <w:pPr>
        <w:numPr>
          <w:ilvl w:val="2"/>
          <w:numId w:val="900"/>
        </w:numPr>
        <w:spacing w:before="0" w:after="0"/>
      </w:pPr>
      <w:r>
        <w:t>Doze Mode and App Standby</w:t>
      </w:r>
    </w:p>
    <w:p>
      <w:pPr>
        <w:numPr>
          <w:ilvl w:val="2"/>
          <w:numId w:val="900"/>
        </w:numPr>
        <w:spacing w:before="0" w:after="0"/>
      </w:pPr>
      <w:r>
        <w:t>WorkManager Alternative</w:t>
      </w:r>
    </w:p>
    <w:p>
      <w:pPr>
        <w:numPr>
          <w:ilvl w:val="0"/>
          <w:numId w:val="900"/>
        </w:numPr>
        <w:spacing w:before="0" w:after="0"/>
      </w:pPr>
      <w:r>
        <w:t>Broadcast Receivers</w:t>
      </w:r>
    </w:p>
    <w:p>
      <w:pPr>
        <w:numPr>
          <w:ilvl w:val="1"/>
          <w:numId w:val="900"/>
        </w:numPr>
        <w:spacing w:before="0" w:after="0"/>
      </w:pPr>
      <w:r>
        <w:t>Broadcast Types</w:t>
      </w:r>
    </w:p>
    <w:p>
      <w:pPr>
        <w:numPr>
          <w:ilvl w:val="2"/>
          <w:numId w:val="900"/>
        </w:numPr>
        <w:spacing w:before="0" w:after="0"/>
      </w:pPr>
      <w:r>
        <w:t>System Broadcasts</w:t>
      </w:r>
    </w:p>
    <w:p>
      <w:pPr>
        <w:numPr>
          <w:ilvl w:val="2"/>
          <w:numId w:val="900"/>
        </w:numPr>
        <w:spacing w:before="0" w:after="0"/>
      </w:pPr>
      <w:r>
        <w:t>Custom Broadcasts</w:t>
      </w:r>
    </w:p>
    <w:p>
      <w:pPr>
        <w:numPr>
          <w:ilvl w:val="2"/>
          <w:numId w:val="900"/>
        </w:numPr>
        <w:spacing w:before="0" w:after="0"/>
      </w:pPr>
      <w:r>
        <w:t>Local Broadcasts</w:t>
      </w:r>
    </w:p>
    <w:p>
      <w:pPr>
        <w:numPr>
          <w:ilvl w:val="1"/>
          <w:numId w:val="900"/>
        </w:numPr>
        <w:spacing w:before="0" w:after="0"/>
      </w:pPr>
      <w:r>
        <w:t>Receiver Registration</w:t>
      </w:r>
    </w:p>
    <w:p>
      <w:pPr>
        <w:numPr>
          <w:ilvl w:val="2"/>
          <w:numId w:val="900"/>
        </w:numPr>
        <w:spacing w:before="0" w:after="0"/>
      </w:pPr>
      <w:r>
        <w:t>Manifest Registration</w:t>
      </w:r>
    </w:p>
    <w:p>
      <w:pPr>
        <w:numPr>
          <w:ilvl w:val="2"/>
          <w:numId w:val="900"/>
        </w:numPr>
        <w:spacing w:before="0" w:after="0"/>
      </w:pPr>
      <w:r>
        <w:t>Dynamic Registration</w:t>
      </w:r>
    </w:p>
    <w:p>
      <w:pPr>
        <w:numPr>
          <w:ilvl w:val="2"/>
          <w:numId w:val="900"/>
        </w:numPr>
        <w:spacing w:before="0" w:after="0"/>
      </w:pPr>
      <w:r>
        <w:t>Registration Best Practices</w:t>
      </w:r>
    </w:p>
    <w:p>
      <w:pPr>
        <w:numPr>
          <w:ilvl w:val="1"/>
          <w:numId w:val="900"/>
        </w:numPr>
        <w:spacing w:before="0" w:after="0"/>
      </w:pPr>
      <w:r>
        <w:t>Broadcast Handling</w:t>
      </w:r>
    </w:p>
    <w:p>
      <w:pPr>
        <w:numPr>
          <w:ilvl w:val="2"/>
          <w:numId w:val="900"/>
        </w:numPr>
        <w:spacing w:before="0" w:after="0"/>
      </w:pPr>
      <w:r>
        <w:t>Receiver Implementation</w:t>
      </w:r>
    </w:p>
    <w:p>
      <w:pPr>
        <w:numPr>
          <w:ilvl w:val="2"/>
          <w:numId w:val="900"/>
        </w:numPr>
        <w:spacing w:before="0" w:after="0"/>
      </w:pPr>
      <w:r>
        <w:t>Ordered Broadcasts</w:t>
      </w:r>
    </w:p>
    <w:p>
      <w:pPr>
        <w:numPr>
          <w:ilvl w:val="2"/>
          <w:numId w:val="900"/>
        </w:numPr>
        <w:spacing w:before="0" w:after="0"/>
      </w:pPr>
      <w:r>
        <w:t>Broadcast Permissions</w:t>
      </w:r>
    </w:p>
    <w:p>
      <w:pPr>
        <w:numPr>
          <w:ilvl w:val="1"/>
          <w:numId w:val="900"/>
        </w:numPr>
        <w:spacing w:before="0" w:after="0"/>
      </w:pPr>
      <w:r>
        <w:t>Common Broadcast Scenarios</w:t>
      </w:r>
    </w:p>
    <w:p>
      <w:pPr>
        <w:numPr>
          <w:ilvl w:val="2"/>
          <w:numId w:val="900"/>
        </w:numPr>
        <w:spacing w:before="0" w:after="0"/>
      </w:pPr>
      <w:r>
        <w:t>System Events</w:t>
      </w:r>
    </w:p>
    <w:p>
      <w:pPr>
        <w:numPr>
          <w:ilvl w:val="2"/>
          <w:numId w:val="900"/>
        </w:numPr>
        <w:spacing w:before="0" w:after="0"/>
      </w:pPr>
      <w:r>
        <w:t>App-specific Events</w:t>
      </w:r>
    </w:p>
    <w:p>
      <w:pPr>
        <w:numPr>
          <w:ilvl w:val="2"/>
          <w:numId w:val="900"/>
        </w:numPr>
        <w:spacing w:before="0" w:after="0"/>
      </w:pPr>
      <w:r>
        <w:t>Inter-app Communication</w:t>
      </w:r>
    </w:p>
    <w:p>
      <w:pPr>
        <w:numPr>
          <w:ilvl w:val="0"/>
          <w:numId w:val="900"/>
        </w:numPr>
        <w:spacing w:before="0" w:after="0"/>
      </w:pPr>
      <w:r>
        <w:t>Content Providers</w:t>
      </w:r>
    </w:p>
    <w:p>
      <w:pPr>
        <w:numPr>
          <w:ilvl w:val="1"/>
          <w:numId w:val="900"/>
        </w:numPr>
        <w:spacing w:before="0" w:after="0"/>
      </w:pPr>
      <w:r>
        <w:t>Content Provider Concepts</w:t>
      </w:r>
    </w:p>
    <w:p>
      <w:pPr>
        <w:numPr>
          <w:ilvl w:val="2"/>
          <w:numId w:val="900"/>
        </w:numPr>
        <w:spacing w:before="0" w:after="0"/>
      </w:pPr>
      <w:r>
        <w:t>Data Sharing Mechanism</w:t>
      </w:r>
    </w:p>
    <w:p>
      <w:pPr>
        <w:numPr>
          <w:ilvl w:val="2"/>
          <w:numId w:val="900"/>
        </w:numPr>
        <w:spacing w:before="0" w:after="0"/>
      </w:pPr>
      <w:r>
        <w:t>URI-based Access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Using Content Providers</w:t>
      </w:r>
    </w:p>
    <w:p>
      <w:pPr>
        <w:numPr>
          <w:ilvl w:val="2"/>
          <w:numId w:val="900"/>
        </w:numPr>
        <w:spacing w:before="0" w:after="0"/>
      </w:pPr>
      <w:r>
        <w:t>ContentResolver</w:t>
      </w:r>
    </w:p>
    <w:p>
      <w:pPr>
        <w:numPr>
          <w:ilvl w:val="2"/>
          <w:numId w:val="900"/>
        </w:numPr>
        <w:spacing w:before="0" w:after="0"/>
      </w:pPr>
      <w:r>
        <w:t>Querying Data</w:t>
      </w:r>
    </w:p>
    <w:p>
      <w:pPr>
        <w:numPr>
          <w:ilvl w:val="2"/>
          <w:numId w:val="900"/>
        </w:numPr>
        <w:spacing w:before="0" w:after="0"/>
      </w:pPr>
      <w:r>
        <w:t>Modifying Data</w:t>
      </w:r>
    </w:p>
    <w:p>
      <w:pPr>
        <w:numPr>
          <w:ilvl w:val="2"/>
          <w:numId w:val="900"/>
        </w:numPr>
        <w:spacing w:before="0" w:after="0"/>
      </w:pPr>
      <w:r>
        <w:t>Observing Changes</w:t>
      </w:r>
    </w:p>
    <w:p>
      <w:pPr>
        <w:numPr>
          <w:ilvl w:val="1"/>
          <w:numId w:val="900"/>
        </w:numPr>
        <w:spacing w:before="0" w:after="0"/>
      </w:pPr>
      <w:r>
        <w:t>Creating Content Providers</w:t>
      </w:r>
    </w:p>
    <w:p>
      <w:pPr>
        <w:numPr>
          <w:ilvl w:val="2"/>
          <w:numId w:val="900"/>
        </w:numPr>
        <w:spacing w:before="0" w:after="0"/>
      </w:pPr>
      <w:r>
        <w:t>Provider Implementation</w:t>
      </w:r>
    </w:p>
    <w:p>
      <w:pPr>
        <w:numPr>
          <w:ilvl w:val="2"/>
          <w:numId w:val="900"/>
        </w:numPr>
        <w:spacing w:before="0" w:after="0"/>
      </w:pPr>
      <w:r>
        <w:t>URI Matching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Common Content Providers</w:t>
      </w:r>
    </w:p>
    <w:p>
      <w:pPr>
        <w:numPr>
          <w:ilvl w:val="2"/>
          <w:numId w:val="900"/>
        </w:numPr>
        <w:spacing w:before="0" w:after="0"/>
      </w:pPr>
      <w:r>
        <w:t>Contacts Provider</w:t>
      </w:r>
    </w:p>
    <w:p>
      <w:pPr>
        <w:numPr>
          <w:ilvl w:val="2"/>
          <w:numId w:val="900"/>
        </w:numPr>
        <w:spacing w:before="0" w:after="0"/>
      </w:pPr>
      <w:r>
        <w:t>Media Store</w:t>
      </w:r>
    </w:p>
    <w:p>
      <w:pPr>
        <w:numPr>
          <w:ilvl w:val="2"/>
          <w:numId w:val="900"/>
        </w:numPr>
        <w:spacing w:before="0" w:after="0"/>
      </w:pPr>
      <w:r>
        <w:t>Calendar Provider</w:t>
      </w:r>
    </w:p>
    <w:p>
      <w:pPr>
        <w:numPr>
          <w:ilvl w:val="2"/>
          <w:numId w:val="900"/>
        </w:numPr>
        <w:spacing w:before="0" w:after="0"/>
      </w:pPr>
      <w:r>
        <w:t>Settings Provider</w:t>
      </w:r>
    </w:p>
    <w:p>
      <w:pPr>
        <w:pStyle w:val="Heading1"/>
      </w:pPr>
      <w:r>
        <w:t>User Interface Development</w:t>
      </w:r>
    </w:p>
    <w:p>
      <w:pPr>
        <w:numPr>
          <w:ilvl w:val="0"/>
          <w:numId w:val="900"/>
        </w:numPr>
        <w:spacing w:before="0" w:after="0"/>
      </w:pPr>
      <w:r>
        <w:t>Views and View System</w:t>
      </w:r>
    </w:p>
    <w:p>
      <w:pPr>
        <w:numPr>
          <w:ilvl w:val="1"/>
          <w:numId w:val="900"/>
        </w:numPr>
        <w:spacing w:before="0" w:after="0"/>
      </w:pPr>
      <w:r>
        <w:t>View Hierarchy</w:t>
      </w:r>
    </w:p>
    <w:p>
      <w:pPr>
        <w:numPr>
          <w:ilvl w:val="2"/>
          <w:numId w:val="900"/>
        </w:numPr>
        <w:spacing w:before="0" w:after="0"/>
      </w:pPr>
      <w:r>
        <w:t>View and ViewGroup</w:t>
      </w:r>
    </w:p>
    <w:p>
      <w:pPr>
        <w:numPr>
          <w:ilvl w:val="2"/>
          <w:numId w:val="900"/>
        </w:numPr>
        <w:spacing w:before="0" w:after="0"/>
      </w:pPr>
      <w:r>
        <w:t>Layout Parameters</w:t>
      </w:r>
    </w:p>
    <w:p>
      <w:pPr>
        <w:numPr>
          <w:ilvl w:val="2"/>
          <w:numId w:val="900"/>
        </w:numPr>
        <w:spacing w:before="0" w:after="0"/>
      </w:pPr>
      <w:r>
        <w:t>View Lifecycle</w:t>
      </w:r>
    </w:p>
    <w:p>
      <w:pPr>
        <w:numPr>
          <w:ilvl w:val="1"/>
          <w:numId w:val="900"/>
        </w:numPr>
        <w:spacing w:before="0" w:after="0"/>
      </w:pPr>
      <w:r>
        <w:t>Common Views</w:t>
      </w:r>
    </w:p>
    <w:p>
      <w:pPr>
        <w:numPr>
          <w:ilvl w:val="2"/>
          <w:numId w:val="900"/>
        </w:numPr>
        <w:spacing w:before="0" w:after="0"/>
      </w:pPr>
      <w:r>
        <w:t>Text Views</w:t>
      </w:r>
    </w:p>
    <w:p>
      <w:pPr>
        <w:numPr>
          <w:ilvl w:val="3"/>
          <w:numId w:val="900"/>
        </w:numPr>
        <w:spacing w:before="0" w:after="0"/>
      </w:pPr>
      <w:r>
        <w:t>TextView</w:t>
      </w:r>
    </w:p>
    <w:p>
      <w:pPr>
        <w:numPr>
          <w:ilvl w:val="3"/>
          <w:numId w:val="900"/>
        </w:numPr>
        <w:spacing w:before="0" w:after="0"/>
      </w:pPr>
      <w:r>
        <w:t>EditText</w:t>
      </w:r>
    </w:p>
    <w:p>
      <w:pPr>
        <w:numPr>
          <w:ilvl w:val="3"/>
          <w:numId w:val="900"/>
        </w:numPr>
        <w:spacing w:before="0" w:after="0"/>
      </w:pPr>
      <w:r>
        <w:t>AutoCompleteTextView</w:t>
      </w:r>
    </w:p>
    <w:p>
      <w:pPr>
        <w:numPr>
          <w:ilvl w:val="2"/>
          <w:numId w:val="900"/>
        </w:numPr>
        <w:spacing w:before="0" w:after="0"/>
      </w:pPr>
      <w:r>
        <w:t>Button Views</w:t>
      </w:r>
    </w:p>
    <w:p>
      <w:pPr>
        <w:numPr>
          <w:ilvl w:val="3"/>
          <w:numId w:val="900"/>
        </w:numPr>
        <w:spacing w:before="0" w:after="0"/>
      </w:pPr>
      <w:r>
        <w:t>Button</w:t>
      </w:r>
    </w:p>
    <w:p>
      <w:pPr>
        <w:numPr>
          <w:ilvl w:val="3"/>
          <w:numId w:val="900"/>
        </w:numPr>
        <w:spacing w:before="0" w:after="0"/>
      </w:pPr>
      <w:r>
        <w:t>ImageButton</w:t>
      </w:r>
    </w:p>
    <w:p>
      <w:pPr>
        <w:numPr>
          <w:ilvl w:val="3"/>
          <w:numId w:val="900"/>
        </w:numPr>
        <w:spacing w:before="0" w:after="0"/>
      </w:pPr>
      <w:r>
        <w:t>FloatingActionButton</w:t>
      </w:r>
    </w:p>
    <w:p>
      <w:pPr>
        <w:numPr>
          <w:ilvl w:val="2"/>
          <w:numId w:val="900"/>
        </w:numPr>
        <w:spacing w:before="0" w:after="0"/>
      </w:pPr>
      <w:r>
        <w:t>Image Views</w:t>
      </w:r>
    </w:p>
    <w:p>
      <w:pPr>
        <w:numPr>
          <w:ilvl w:val="3"/>
          <w:numId w:val="900"/>
        </w:numPr>
        <w:spacing w:before="0" w:after="0"/>
      </w:pPr>
      <w:r>
        <w:t>ImageView</w:t>
      </w:r>
    </w:p>
    <w:p>
      <w:pPr>
        <w:numPr>
          <w:ilvl w:val="3"/>
          <w:numId w:val="900"/>
        </w:numPr>
        <w:spacing w:before="0" w:after="0"/>
      </w:pPr>
      <w:r>
        <w:t>ImageButton</w:t>
      </w:r>
    </w:p>
    <w:p>
      <w:pPr>
        <w:numPr>
          <w:ilvl w:val="2"/>
          <w:numId w:val="900"/>
        </w:numPr>
        <w:spacing w:before="0" w:after="0"/>
      </w:pPr>
      <w:r>
        <w:t>Input Views</w:t>
      </w:r>
    </w:p>
    <w:p>
      <w:pPr>
        <w:numPr>
          <w:ilvl w:val="3"/>
          <w:numId w:val="900"/>
        </w:numPr>
        <w:spacing w:before="0" w:after="0"/>
      </w:pPr>
      <w:r>
        <w:t>CheckBox</w:t>
      </w:r>
    </w:p>
    <w:p>
      <w:pPr>
        <w:numPr>
          <w:ilvl w:val="3"/>
          <w:numId w:val="900"/>
        </w:numPr>
        <w:spacing w:before="0" w:after="0"/>
      </w:pPr>
      <w:r>
        <w:t>RadioButton</w:t>
      </w:r>
    </w:p>
    <w:p>
      <w:pPr>
        <w:numPr>
          <w:ilvl w:val="3"/>
          <w:numId w:val="900"/>
        </w:numPr>
        <w:spacing w:before="0" w:after="0"/>
      </w:pPr>
      <w:r>
        <w:t>Switch</w:t>
      </w:r>
    </w:p>
    <w:p>
      <w:pPr>
        <w:numPr>
          <w:ilvl w:val="3"/>
          <w:numId w:val="900"/>
        </w:numPr>
        <w:spacing w:before="0" w:after="0"/>
      </w:pPr>
      <w:r>
        <w:t>SeekBar</w:t>
      </w:r>
    </w:p>
    <w:p>
      <w:pPr>
        <w:numPr>
          <w:ilvl w:val="2"/>
          <w:numId w:val="900"/>
        </w:numPr>
        <w:spacing w:before="0" w:after="0"/>
      </w:pPr>
      <w:r>
        <w:t>Progress Views</w:t>
      </w:r>
    </w:p>
    <w:p>
      <w:pPr>
        <w:numPr>
          <w:ilvl w:val="3"/>
          <w:numId w:val="900"/>
        </w:numPr>
        <w:spacing w:before="0" w:after="0"/>
      </w:pPr>
      <w:r>
        <w:t>ProgressBar</w:t>
      </w:r>
    </w:p>
    <w:p>
      <w:pPr>
        <w:numPr>
          <w:ilvl w:val="3"/>
          <w:numId w:val="900"/>
        </w:numPr>
        <w:spacing w:before="0" w:after="0"/>
      </w:pPr>
      <w:r>
        <w:t>RatingBar</w:t>
      </w:r>
    </w:p>
    <w:p>
      <w:pPr>
        <w:numPr>
          <w:ilvl w:val="1"/>
          <w:numId w:val="900"/>
        </w:numPr>
        <w:spacing w:before="0" w:after="0"/>
      </w:pPr>
      <w:r>
        <w:t>View Properties</w:t>
      </w:r>
    </w:p>
    <w:p>
      <w:pPr>
        <w:numPr>
          <w:ilvl w:val="2"/>
          <w:numId w:val="900"/>
        </w:numPr>
        <w:spacing w:before="0" w:after="0"/>
      </w:pPr>
      <w:r>
        <w:t>Layout Properties</w:t>
      </w:r>
    </w:p>
    <w:p>
      <w:pPr>
        <w:numPr>
          <w:ilvl w:val="2"/>
          <w:numId w:val="900"/>
        </w:numPr>
        <w:spacing w:before="0" w:after="0"/>
      </w:pPr>
      <w:r>
        <w:t>Visual Properties</w:t>
      </w:r>
    </w:p>
    <w:p>
      <w:pPr>
        <w:numPr>
          <w:ilvl w:val="2"/>
          <w:numId w:val="900"/>
        </w:numPr>
        <w:spacing w:before="0" w:after="0"/>
      </w:pPr>
      <w:r>
        <w:t>Behavioral Properties</w:t>
      </w:r>
    </w:p>
    <w:p>
      <w:pPr>
        <w:numPr>
          <w:ilvl w:val="2"/>
          <w:numId w:val="900"/>
        </w:numPr>
        <w:spacing w:before="0" w:after="0"/>
      </w:pPr>
      <w:r>
        <w:t>Accessibility Properties</w:t>
      </w:r>
    </w:p>
    <w:p>
      <w:pPr>
        <w:numPr>
          <w:ilvl w:val="0"/>
          <w:numId w:val="900"/>
        </w:numPr>
        <w:spacing w:before="0" w:after="0"/>
      </w:pPr>
      <w:r>
        <w:t>Layout Management</w:t>
      </w:r>
    </w:p>
    <w:p>
      <w:pPr>
        <w:numPr>
          <w:ilvl w:val="1"/>
          <w:numId w:val="900"/>
        </w:numPr>
        <w:spacing w:before="0" w:after="0"/>
      </w:pPr>
      <w:r>
        <w:t>Layout Types</w:t>
      </w:r>
    </w:p>
    <w:p>
      <w:pPr>
        <w:numPr>
          <w:ilvl w:val="2"/>
          <w:numId w:val="900"/>
        </w:numPr>
        <w:spacing w:before="0" w:after="0"/>
      </w:pPr>
      <w:r>
        <w:t>LinearLayout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Weight Distribution</w:t>
      </w:r>
    </w:p>
    <w:p>
      <w:pPr>
        <w:numPr>
          <w:ilvl w:val="3"/>
          <w:numId w:val="900"/>
        </w:numPr>
        <w:spacing w:before="0" w:after="0"/>
      </w:pPr>
      <w:r>
        <w:t>Gravity and Layout Gravity</w:t>
      </w:r>
    </w:p>
    <w:p>
      <w:pPr>
        <w:numPr>
          <w:ilvl w:val="2"/>
          <w:numId w:val="900"/>
        </w:numPr>
        <w:spacing w:before="0" w:after="0"/>
      </w:pPr>
      <w:r>
        <w:t>RelativeLayout</w:t>
      </w:r>
    </w:p>
    <w:p>
      <w:pPr>
        <w:numPr>
          <w:ilvl w:val="3"/>
          <w:numId w:val="900"/>
        </w:numPr>
        <w:spacing w:before="0" w:after="0"/>
      </w:pPr>
      <w:r>
        <w:t>Relative Positioning</w:t>
      </w:r>
    </w:p>
    <w:p>
      <w:pPr>
        <w:numPr>
          <w:ilvl w:val="3"/>
          <w:numId w:val="900"/>
        </w:numPr>
        <w:spacing w:before="0" w:after="0"/>
      </w:pPr>
      <w:r>
        <w:t>Alignment Rules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ConstraintLayout</w:t>
      </w:r>
    </w:p>
    <w:p>
      <w:pPr>
        <w:numPr>
          <w:ilvl w:val="3"/>
          <w:numId w:val="900"/>
        </w:numPr>
        <w:spacing w:before="0" w:after="0"/>
      </w:pPr>
      <w:r>
        <w:t>Constraint Types</w:t>
      </w:r>
    </w:p>
    <w:p>
      <w:pPr>
        <w:numPr>
          <w:ilvl w:val="3"/>
          <w:numId w:val="900"/>
        </w:numPr>
        <w:spacing w:before="0" w:after="0"/>
      </w:pPr>
      <w:r>
        <w:t>Guidelines and Barriers</w:t>
      </w:r>
    </w:p>
    <w:p>
      <w:pPr>
        <w:numPr>
          <w:ilvl w:val="3"/>
          <w:numId w:val="900"/>
        </w:numPr>
        <w:spacing w:before="0" w:after="0"/>
      </w:pPr>
      <w:r>
        <w:t>Chains and Groups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FrameLayout</w:t>
      </w:r>
    </w:p>
    <w:p>
      <w:pPr>
        <w:numPr>
          <w:ilvl w:val="3"/>
          <w:numId w:val="900"/>
        </w:numPr>
        <w:spacing w:before="0" w:after="0"/>
      </w:pPr>
      <w:r>
        <w:t>Overlay Layouts</w:t>
      </w:r>
    </w:p>
    <w:p>
      <w:pPr>
        <w:numPr>
          <w:ilvl w:val="3"/>
          <w:numId w:val="900"/>
        </w:numPr>
        <w:spacing w:before="0" w:after="0"/>
      </w:pPr>
      <w:r>
        <w:t>Single Child Layouts</w:t>
      </w:r>
    </w:p>
    <w:p>
      <w:pPr>
        <w:numPr>
          <w:ilvl w:val="2"/>
          <w:numId w:val="900"/>
        </w:numPr>
        <w:spacing w:before="0" w:after="0"/>
      </w:pPr>
      <w:r>
        <w:t>GridLayout</w:t>
      </w:r>
    </w:p>
    <w:p>
      <w:pPr>
        <w:numPr>
          <w:ilvl w:val="3"/>
          <w:numId w:val="900"/>
        </w:numPr>
        <w:spacing w:before="0" w:after="0"/>
      </w:pPr>
      <w:r>
        <w:t>Grid Structure</w:t>
      </w:r>
    </w:p>
    <w:p>
      <w:pPr>
        <w:numPr>
          <w:ilvl w:val="3"/>
          <w:numId w:val="900"/>
        </w:numPr>
        <w:spacing w:before="0" w:after="0"/>
      </w:pPr>
      <w:r>
        <w:t>Spanning Cells</w:t>
      </w:r>
    </w:p>
    <w:p>
      <w:pPr>
        <w:numPr>
          <w:ilvl w:val="2"/>
          <w:numId w:val="900"/>
        </w:numPr>
        <w:spacing w:before="0" w:after="0"/>
      </w:pPr>
      <w:r>
        <w:t>TableLayout</w:t>
      </w:r>
    </w:p>
    <w:p>
      <w:pPr>
        <w:numPr>
          <w:ilvl w:val="3"/>
          <w:numId w:val="900"/>
        </w:numPr>
        <w:spacing w:before="0" w:after="0"/>
      </w:pPr>
      <w:r>
        <w:t>Table Structure</w:t>
      </w:r>
    </w:p>
    <w:p>
      <w:pPr>
        <w:numPr>
          <w:ilvl w:val="3"/>
          <w:numId w:val="900"/>
        </w:numPr>
        <w:spacing w:before="0" w:after="0"/>
      </w:pPr>
      <w:r>
        <w:t>Row and Column Management</w:t>
      </w:r>
    </w:p>
    <w:p>
      <w:pPr>
        <w:numPr>
          <w:ilvl w:val="1"/>
          <w:numId w:val="900"/>
        </w:numPr>
        <w:spacing w:before="0" w:after="0"/>
      </w:pPr>
      <w:r>
        <w:t>Layout Optimization</w:t>
      </w:r>
    </w:p>
    <w:p>
      <w:pPr>
        <w:numPr>
          <w:ilvl w:val="2"/>
          <w:numId w:val="900"/>
        </w:numPr>
        <w:spacing w:before="0" w:after="0"/>
      </w:pPr>
      <w:r>
        <w:t>Layout Performance</w:t>
      </w:r>
    </w:p>
    <w:p>
      <w:pPr>
        <w:numPr>
          <w:ilvl w:val="2"/>
          <w:numId w:val="900"/>
        </w:numPr>
        <w:spacing w:before="0" w:after="0"/>
      </w:pPr>
      <w:r>
        <w:t>Hierarchy Optimization</w:t>
      </w:r>
    </w:p>
    <w:p>
      <w:pPr>
        <w:numPr>
          <w:ilvl w:val="2"/>
          <w:numId w:val="900"/>
        </w:numPr>
        <w:spacing w:before="0" w:after="0"/>
      </w:pPr>
      <w:r>
        <w:t>ViewStub Usage</w:t>
      </w:r>
    </w:p>
    <w:p>
      <w:pPr>
        <w:numPr>
          <w:ilvl w:val="2"/>
          <w:numId w:val="900"/>
        </w:numPr>
        <w:spacing w:before="0" w:after="0"/>
      </w:pPr>
      <w:r>
        <w:t>Include and Merge Tags</w:t>
      </w:r>
    </w:p>
    <w:p>
      <w:pPr>
        <w:numPr>
          <w:ilvl w:val="0"/>
          <w:numId w:val="900"/>
        </w:numPr>
        <w:spacing w:before="0" w:after="0"/>
      </w:pPr>
      <w:r>
        <w:t>Resources and Theming</w:t>
      </w:r>
    </w:p>
    <w:p>
      <w:pPr>
        <w:numPr>
          <w:ilvl w:val="1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String Resources</w:t>
      </w:r>
    </w:p>
    <w:p>
      <w:pPr>
        <w:numPr>
          <w:ilvl w:val="2"/>
          <w:numId w:val="900"/>
        </w:numPr>
        <w:spacing w:before="0" w:after="0"/>
      </w:pPr>
      <w:r>
        <w:t>Color Resources</w:t>
      </w:r>
    </w:p>
    <w:p>
      <w:pPr>
        <w:numPr>
          <w:ilvl w:val="2"/>
          <w:numId w:val="900"/>
        </w:numPr>
        <w:spacing w:before="0" w:after="0"/>
      </w:pPr>
      <w:r>
        <w:t>Dimension Resources</w:t>
      </w:r>
    </w:p>
    <w:p>
      <w:pPr>
        <w:numPr>
          <w:ilvl w:val="2"/>
          <w:numId w:val="900"/>
        </w:numPr>
        <w:spacing w:before="0" w:after="0"/>
      </w:pPr>
      <w:r>
        <w:t>Drawable Resources</w:t>
      </w:r>
    </w:p>
    <w:p>
      <w:pPr>
        <w:numPr>
          <w:ilvl w:val="2"/>
          <w:numId w:val="900"/>
        </w:numPr>
        <w:spacing w:before="0" w:after="0"/>
      </w:pPr>
      <w:r>
        <w:t>Layout Resources</w:t>
      </w:r>
    </w:p>
    <w:p>
      <w:pPr>
        <w:numPr>
          <w:ilvl w:val="2"/>
          <w:numId w:val="900"/>
        </w:numPr>
        <w:spacing w:before="0" w:after="0"/>
      </w:pPr>
      <w:r>
        <w:t>Menu Resources</w:t>
      </w:r>
    </w:p>
    <w:p>
      <w:pPr>
        <w:numPr>
          <w:ilvl w:val="2"/>
          <w:numId w:val="900"/>
        </w:numPr>
        <w:spacing w:before="0" w:after="0"/>
      </w:pPr>
      <w:r>
        <w:t>Animation Resources</w:t>
      </w:r>
    </w:p>
    <w:p>
      <w:pPr>
        <w:numPr>
          <w:ilvl w:val="1"/>
          <w:numId w:val="900"/>
        </w:numPr>
        <w:spacing w:before="0" w:after="0"/>
      </w:pPr>
      <w:r>
        <w:t>Resource Qualifiers</w:t>
      </w:r>
    </w:p>
    <w:p>
      <w:pPr>
        <w:numPr>
          <w:ilvl w:val="2"/>
          <w:numId w:val="900"/>
        </w:numPr>
        <w:spacing w:before="0" w:after="0"/>
      </w:pPr>
      <w:r>
        <w:t>Screen Density</w:t>
      </w:r>
    </w:p>
    <w:p>
      <w:pPr>
        <w:numPr>
          <w:ilvl w:val="2"/>
          <w:numId w:val="900"/>
        </w:numPr>
        <w:spacing w:before="0" w:after="0"/>
      </w:pPr>
      <w:r>
        <w:t>Screen Size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Language and Region</w:t>
      </w:r>
    </w:p>
    <w:p>
      <w:pPr>
        <w:numPr>
          <w:ilvl w:val="2"/>
          <w:numId w:val="900"/>
        </w:numPr>
        <w:spacing w:before="0" w:after="0"/>
      </w:pPr>
      <w:r>
        <w:t>API Level</w:t>
      </w:r>
    </w:p>
    <w:p>
      <w:pPr>
        <w:numPr>
          <w:ilvl w:val="1"/>
          <w:numId w:val="900"/>
        </w:numPr>
        <w:spacing w:before="0" w:after="0"/>
      </w:pPr>
      <w:r>
        <w:t>Styles and Themes</w:t>
      </w:r>
    </w:p>
    <w:p>
      <w:pPr>
        <w:numPr>
          <w:ilvl w:val="2"/>
          <w:numId w:val="900"/>
        </w:numPr>
        <w:spacing w:before="0" w:after="0"/>
      </w:pPr>
      <w:r>
        <w:t>Style Definition</w:t>
      </w:r>
    </w:p>
    <w:p>
      <w:pPr>
        <w:numPr>
          <w:ilvl w:val="2"/>
          <w:numId w:val="900"/>
        </w:numPr>
        <w:spacing w:before="0" w:after="0"/>
      </w:pPr>
      <w:r>
        <w:t>Style Inheritance</w:t>
      </w:r>
    </w:p>
    <w:p>
      <w:pPr>
        <w:numPr>
          <w:ilvl w:val="2"/>
          <w:numId w:val="900"/>
        </w:numPr>
        <w:spacing w:before="0" w:after="0"/>
      </w:pPr>
      <w:r>
        <w:t>Theme Application</w:t>
      </w:r>
    </w:p>
    <w:p>
      <w:pPr>
        <w:numPr>
          <w:ilvl w:val="2"/>
          <w:numId w:val="900"/>
        </w:numPr>
        <w:spacing w:before="0" w:after="0"/>
      </w:pPr>
      <w:r>
        <w:t>Material Design Themes</w:t>
      </w:r>
    </w:p>
    <w:p>
      <w:pPr>
        <w:numPr>
          <w:ilvl w:val="2"/>
          <w:numId w:val="900"/>
        </w:numPr>
        <w:spacing w:before="0" w:after="0"/>
      </w:pPr>
      <w:r>
        <w:t>Dark Theme Support</w:t>
      </w:r>
    </w:p>
    <w:p>
      <w:pPr>
        <w:numPr>
          <w:ilvl w:val="1"/>
          <w:numId w:val="900"/>
        </w:numPr>
        <w:spacing w:before="0" w:after="0"/>
      </w:pPr>
      <w:r>
        <w:t>Material Design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Material Components</w:t>
      </w:r>
    </w:p>
    <w:p>
      <w:pPr>
        <w:numPr>
          <w:ilvl w:val="2"/>
          <w:numId w:val="900"/>
        </w:numPr>
        <w:spacing w:before="0" w:after="0"/>
      </w:pPr>
      <w:r>
        <w:t>Color System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Elevation and Shadows</w:t>
      </w:r>
    </w:p>
    <w:p>
      <w:pPr>
        <w:numPr>
          <w:ilvl w:val="2"/>
          <w:numId w:val="900"/>
        </w:numPr>
        <w:spacing w:before="0" w:after="0"/>
      </w:pPr>
      <w:r>
        <w:t>Motion and Animation</w:t>
      </w:r>
    </w:p>
    <w:p>
      <w:pPr>
        <w:numPr>
          <w:ilvl w:val="0"/>
          <w:numId w:val="900"/>
        </w:numPr>
        <w:spacing w:before="0" w:after="0"/>
      </w:pPr>
      <w:r>
        <w:t>User Input Handling</w:t>
      </w:r>
    </w:p>
    <w:p>
      <w:pPr>
        <w:numPr>
          <w:ilvl w:val="1"/>
          <w:numId w:val="900"/>
        </w:numPr>
        <w:spacing w:before="0" w:after="0"/>
      </w:pPr>
      <w:r>
        <w:t>Touch Events</w:t>
      </w:r>
    </w:p>
    <w:p>
      <w:pPr>
        <w:numPr>
          <w:ilvl w:val="2"/>
          <w:numId w:val="900"/>
        </w:numPr>
        <w:spacing w:before="0" w:after="0"/>
      </w:pPr>
      <w:r>
        <w:t>Touch Event System</w:t>
      </w:r>
    </w:p>
    <w:p>
      <w:pPr>
        <w:numPr>
          <w:ilvl w:val="2"/>
          <w:numId w:val="900"/>
        </w:numPr>
        <w:spacing w:before="0" w:after="0"/>
      </w:pPr>
      <w:r>
        <w:t>Event Handling Methods</w:t>
      </w:r>
    </w:p>
    <w:p>
      <w:pPr>
        <w:numPr>
          <w:ilvl w:val="2"/>
          <w:numId w:val="900"/>
        </w:numPr>
        <w:spacing w:before="0" w:after="0"/>
      </w:pPr>
      <w:r>
        <w:t>Gesture Detection</w:t>
      </w:r>
    </w:p>
    <w:p>
      <w:pPr>
        <w:numPr>
          <w:ilvl w:val="2"/>
          <w:numId w:val="900"/>
        </w:numPr>
        <w:spacing w:before="0" w:after="0"/>
      </w:pPr>
      <w:r>
        <w:t>Multi-touch Support</w:t>
      </w:r>
    </w:p>
    <w:p>
      <w:pPr>
        <w:numPr>
          <w:ilvl w:val="1"/>
          <w:numId w:val="900"/>
        </w:numPr>
        <w:spacing w:before="0" w:after="0"/>
      </w:pPr>
      <w:r>
        <w:t>Click Handling</w:t>
      </w:r>
    </w:p>
    <w:p>
      <w:pPr>
        <w:numPr>
          <w:ilvl w:val="2"/>
          <w:numId w:val="900"/>
        </w:numPr>
        <w:spacing w:before="0" w:after="0"/>
      </w:pPr>
      <w:r>
        <w:t>OnClickListener</w:t>
      </w:r>
    </w:p>
    <w:p>
      <w:pPr>
        <w:numPr>
          <w:ilvl w:val="2"/>
          <w:numId w:val="900"/>
        </w:numPr>
        <w:spacing w:before="0" w:after="0"/>
      </w:pPr>
      <w:r>
        <w:t>OnLongClickListener</w:t>
      </w:r>
    </w:p>
    <w:p>
      <w:pPr>
        <w:numPr>
          <w:ilvl w:val="2"/>
          <w:numId w:val="900"/>
        </w:numPr>
        <w:spacing w:before="0" w:after="0"/>
      </w:pPr>
      <w:r>
        <w:t>Touch Feedback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Text Input Validation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User Feedback</w:t>
      </w:r>
    </w:p>
    <w:p>
      <w:pPr>
        <w:pStyle w:val="Heading1"/>
      </w:pPr>
      <w:r>
        <w:t>Advanced UI Components</w:t>
      </w:r>
    </w:p>
    <w:p>
      <w:pPr>
        <w:numPr>
          <w:ilvl w:val="0"/>
          <w:numId w:val="900"/>
        </w:numPr>
        <w:spacing w:before="0" w:after="0"/>
      </w:pPr>
      <w:r>
        <w:t>RecyclerView</w:t>
      </w:r>
    </w:p>
    <w:p>
      <w:pPr>
        <w:numPr>
          <w:ilvl w:val="1"/>
          <w:numId w:val="900"/>
        </w:numPr>
        <w:spacing w:before="0" w:after="0"/>
      </w:pPr>
      <w:r>
        <w:t>RecyclerView Architecture</w:t>
      </w:r>
    </w:p>
    <w:p>
      <w:pPr>
        <w:numPr>
          <w:ilvl w:val="2"/>
          <w:numId w:val="900"/>
        </w:numPr>
        <w:spacing w:before="0" w:after="0"/>
      </w:pPr>
      <w:r>
        <w:t>Adapter Pattern</w:t>
      </w:r>
    </w:p>
    <w:p>
      <w:pPr>
        <w:numPr>
          <w:ilvl w:val="2"/>
          <w:numId w:val="900"/>
        </w:numPr>
        <w:spacing w:before="0" w:after="0"/>
      </w:pPr>
      <w:r>
        <w:t>ViewHolder Pattern</w:t>
      </w:r>
    </w:p>
    <w:p>
      <w:pPr>
        <w:numPr>
          <w:ilvl w:val="2"/>
          <w:numId w:val="900"/>
        </w:numPr>
        <w:spacing w:before="0" w:after="0"/>
      </w:pPr>
      <w:r>
        <w:t>LayoutManager</w:t>
      </w:r>
    </w:p>
    <w:p>
      <w:pPr>
        <w:numPr>
          <w:ilvl w:val="2"/>
          <w:numId w:val="900"/>
        </w:numPr>
        <w:spacing w:before="0" w:after="0"/>
      </w:pPr>
      <w:r>
        <w:t>ItemDecoration</w:t>
      </w:r>
    </w:p>
    <w:p>
      <w:pPr>
        <w:numPr>
          <w:ilvl w:val="1"/>
          <w:numId w:val="900"/>
        </w:numPr>
        <w:spacing w:before="0" w:after="0"/>
      </w:pPr>
      <w:r>
        <w:t>Adapter Implementation</w:t>
      </w:r>
    </w:p>
    <w:p>
      <w:pPr>
        <w:numPr>
          <w:ilvl w:val="2"/>
          <w:numId w:val="900"/>
        </w:numPr>
        <w:spacing w:before="0" w:after="0"/>
      </w:pPr>
      <w:r>
        <w:t>Creating Adapters</w:t>
      </w:r>
    </w:p>
    <w:p>
      <w:pPr>
        <w:numPr>
          <w:ilvl w:val="2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View Types</w:t>
      </w:r>
    </w:p>
    <w:p>
      <w:pPr>
        <w:numPr>
          <w:ilvl w:val="2"/>
          <w:numId w:val="900"/>
        </w:numPr>
        <w:spacing w:before="0" w:after="0"/>
      </w:pPr>
      <w:r>
        <w:t>Item Updates</w:t>
      </w:r>
    </w:p>
    <w:p>
      <w:pPr>
        <w:numPr>
          <w:ilvl w:val="1"/>
          <w:numId w:val="900"/>
        </w:numPr>
        <w:spacing w:before="0" w:after="0"/>
      </w:pPr>
      <w:r>
        <w:t>LayoutManager Types</w:t>
      </w:r>
    </w:p>
    <w:p>
      <w:pPr>
        <w:numPr>
          <w:ilvl w:val="2"/>
          <w:numId w:val="900"/>
        </w:numPr>
        <w:spacing w:before="0" w:after="0"/>
      </w:pPr>
      <w:r>
        <w:t>LinearLayoutManager</w:t>
      </w:r>
    </w:p>
    <w:p>
      <w:pPr>
        <w:numPr>
          <w:ilvl w:val="2"/>
          <w:numId w:val="900"/>
        </w:numPr>
        <w:spacing w:before="0" w:after="0"/>
      </w:pPr>
      <w:r>
        <w:t>GridLayoutManager</w:t>
      </w:r>
    </w:p>
    <w:p>
      <w:pPr>
        <w:numPr>
          <w:ilvl w:val="2"/>
          <w:numId w:val="900"/>
        </w:numPr>
        <w:spacing w:before="0" w:after="0"/>
      </w:pPr>
      <w:r>
        <w:t>StaggeredGridLayoutManager</w:t>
      </w:r>
    </w:p>
    <w:p>
      <w:pPr>
        <w:numPr>
          <w:ilvl w:val="2"/>
          <w:numId w:val="900"/>
        </w:numPr>
        <w:spacing w:before="0" w:after="0"/>
      </w:pPr>
      <w:r>
        <w:t>Custom LayoutManagers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ViewHolder Recycling</w:t>
      </w:r>
    </w:p>
    <w:p>
      <w:pPr>
        <w:numPr>
          <w:ilvl w:val="2"/>
          <w:numId w:val="900"/>
        </w:numPr>
        <w:spacing w:before="0" w:after="0"/>
      </w:pPr>
      <w:r>
        <w:t>DiffUtil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Image Loading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Item Animations</w:t>
      </w:r>
    </w:p>
    <w:p>
      <w:pPr>
        <w:numPr>
          <w:ilvl w:val="2"/>
          <w:numId w:val="900"/>
        </w:numPr>
        <w:spacing w:before="0" w:after="0"/>
      </w:pPr>
      <w:r>
        <w:t>Swipe and Drag</w:t>
      </w:r>
    </w:p>
    <w:p>
      <w:pPr>
        <w:numPr>
          <w:ilvl w:val="2"/>
          <w:numId w:val="900"/>
        </w:numPr>
        <w:spacing w:before="0" w:after="0"/>
      </w:pPr>
      <w:r>
        <w:t>Selection Tracking</w:t>
      </w:r>
    </w:p>
    <w:p>
      <w:pPr>
        <w:numPr>
          <w:ilvl w:val="2"/>
          <w:numId w:val="900"/>
        </w:numPr>
        <w:spacing w:before="0" w:after="0"/>
      </w:pPr>
      <w:r>
        <w:t>Nested RecyclerViews</w:t>
      </w:r>
    </w:p>
    <w:p>
      <w:pPr>
        <w:numPr>
          <w:ilvl w:val="0"/>
          <w:numId w:val="900"/>
        </w:numPr>
        <w:spacing w:before="0" w:after="0"/>
      </w:pPr>
      <w:r>
        <w:t>Fragments</w:t>
      </w:r>
    </w:p>
    <w:p>
      <w:pPr>
        <w:numPr>
          <w:ilvl w:val="1"/>
          <w:numId w:val="900"/>
        </w:numPr>
        <w:spacing w:before="0" w:after="0"/>
      </w:pPr>
      <w:r>
        <w:t>Fragment Fundamentals</w:t>
      </w:r>
    </w:p>
    <w:p>
      <w:pPr>
        <w:numPr>
          <w:ilvl w:val="2"/>
          <w:numId w:val="900"/>
        </w:numPr>
        <w:spacing w:before="0" w:after="0"/>
      </w:pPr>
      <w:r>
        <w:t>Fragment Concept</w:t>
      </w:r>
    </w:p>
    <w:p>
      <w:pPr>
        <w:numPr>
          <w:ilvl w:val="2"/>
          <w:numId w:val="900"/>
        </w:numPr>
        <w:spacing w:before="0" w:after="0"/>
      </w:pPr>
      <w:r>
        <w:t>Fragment Lifecycle</w:t>
      </w:r>
    </w:p>
    <w:p>
      <w:pPr>
        <w:numPr>
          <w:ilvl w:val="2"/>
          <w:numId w:val="900"/>
        </w:numPr>
        <w:spacing w:before="0" w:after="0"/>
      </w:pPr>
      <w:r>
        <w:t>Fragment States</w:t>
      </w:r>
    </w:p>
    <w:p>
      <w:pPr>
        <w:numPr>
          <w:ilvl w:val="1"/>
          <w:numId w:val="900"/>
        </w:numPr>
        <w:spacing w:before="0" w:after="0"/>
      </w:pPr>
      <w:r>
        <w:t>Fragment Management</w:t>
      </w:r>
    </w:p>
    <w:p>
      <w:pPr>
        <w:numPr>
          <w:ilvl w:val="2"/>
          <w:numId w:val="900"/>
        </w:numPr>
        <w:spacing w:before="0" w:after="0"/>
      </w:pPr>
      <w:r>
        <w:t>FragmentManager</w:t>
      </w:r>
    </w:p>
    <w:p>
      <w:pPr>
        <w:numPr>
          <w:ilvl w:val="2"/>
          <w:numId w:val="900"/>
        </w:numPr>
        <w:spacing w:before="0" w:after="0"/>
      </w:pPr>
      <w:r>
        <w:t>Fragment Transactions</w:t>
      </w:r>
    </w:p>
    <w:p>
      <w:pPr>
        <w:numPr>
          <w:ilvl w:val="2"/>
          <w:numId w:val="900"/>
        </w:numPr>
        <w:spacing w:before="0" w:after="0"/>
      </w:pPr>
      <w:r>
        <w:t>Back Stack Management</w:t>
      </w:r>
    </w:p>
    <w:p>
      <w:pPr>
        <w:numPr>
          <w:ilvl w:val="2"/>
          <w:numId w:val="900"/>
        </w:numPr>
        <w:spacing w:before="0" w:after="0"/>
      </w:pPr>
      <w:r>
        <w:t>Fragment Communication</w:t>
      </w:r>
    </w:p>
    <w:p>
      <w:pPr>
        <w:numPr>
          <w:ilvl w:val="1"/>
          <w:numId w:val="900"/>
        </w:numPr>
        <w:spacing w:before="0" w:after="0"/>
      </w:pPr>
      <w:r>
        <w:t>Fragment Types</w:t>
      </w:r>
    </w:p>
    <w:p>
      <w:pPr>
        <w:numPr>
          <w:ilvl w:val="2"/>
          <w:numId w:val="900"/>
        </w:numPr>
        <w:spacing w:before="0" w:after="0"/>
      </w:pPr>
      <w:r>
        <w:t>UI Fragments</w:t>
      </w:r>
    </w:p>
    <w:p>
      <w:pPr>
        <w:numPr>
          <w:ilvl w:val="2"/>
          <w:numId w:val="900"/>
        </w:numPr>
        <w:spacing w:before="0" w:after="0"/>
      </w:pPr>
      <w:r>
        <w:t>Headless Fragments</w:t>
      </w:r>
    </w:p>
    <w:p>
      <w:pPr>
        <w:numPr>
          <w:ilvl w:val="2"/>
          <w:numId w:val="900"/>
        </w:numPr>
        <w:spacing w:before="0" w:after="0"/>
      </w:pPr>
      <w:r>
        <w:t>DialogFragment</w:t>
      </w:r>
    </w:p>
    <w:p>
      <w:pPr>
        <w:numPr>
          <w:ilvl w:val="2"/>
          <w:numId w:val="900"/>
        </w:numPr>
        <w:spacing w:before="0" w:after="0"/>
      </w:pPr>
      <w:r>
        <w:t>ListFragment</w:t>
      </w:r>
    </w:p>
    <w:p>
      <w:pPr>
        <w:numPr>
          <w:ilvl w:val="1"/>
          <w:numId w:val="900"/>
        </w:numPr>
        <w:spacing w:before="0" w:after="0"/>
      </w:pPr>
      <w:r>
        <w:t>Fragment Best Practices</w:t>
      </w:r>
    </w:p>
    <w:p>
      <w:pPr>
        <w:numPr>
          <w:ilvl w:val="2"/>
          <w:numId w:val="900"/>
        </w:numPr>
        <w:spacing w:before="0" w:after="0"/>
      </w:pPr>
      <w:r>
        <w:t>Fragment Design Patterns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Testing Fragments</w:t>
      </w:r>
    </w:p>
    <w:p>
      <w:pPr>
        <w:numPr>
          <w:ilvl w:val="0"/>
          <w:numId w:val="900"/>
        </w:numPr>
        <w:spacing w:before="0" w:after="0"/>
      </w:pPr>
      <w:r>
        <w:t>Navigation Architecture</w:t>
      </w:r>
    </w:p>
    <w:p>
      <w:pPr>
        <w:numPr>
          <w:ilvl w:val="1"/>
          <w:numId w:val="900"/>
        </w:numPr>
        <w:spacing w:before="0" w:after="0"/>
      </w:pPr>
      <w:r>
        <w:t>Navigation Component</w:t>
      </w:r>
    </w:p>
    <w:p>
      <w:pPr>
        <w:numPr>
          <w:ilvl w:val="2"/>
          <w:numId w:val="900"/>
        </w:numPr>
        <w:spacing w:before="0" w:after="0"/>
      </w:pPr>
      <w:r>
        <w:t>Navigation Graph</w:t>
      </w:r>
    </w:p>
    <w:p>
      <w:pPr>
        <w:numPr>
          <w:ilvl w:val="2"/>
          <w:numId w:val="900"/>
        </w:numPr>
        <w:spacing w:before="0" w:after="0"/>
      </w:pPr>
      <w:r>
        <w:t>NavHostFragment</w:t>
      </w:r>
    </w:p>
    <w:p>
      <w:pPr>
        <w:numPr>
          <w:ilvl w:val="2"/>
          <w:numId w:val="900"/>
        </w:numPr>
        <w:spacing w:before="0" w:after="0"/>
      </w:pPr>
      <w:r>
        <w:t>NavController</w:t>
      </w:r>
    </w:p>
    <w:p>
      <w:pPr>
        <w:numPr>
          <w:ilvl w:val="2"/>
          <w:numId w:val="900"/>
        </w:numPr>
        <w:spacing w:before="0" w:after="0"/>
      </w:pPr>
      <w:r>
        <w:t>Destinations</w:t>
      </w:r>
    </w:p>
    <w:p>
      <w:pPr>
        <w:numPr>
          <w:ilvl w:val="1"/>
          <w:numId w:val="900"/>
        </w:numPr>
        <w:spacing w:before="0" w:after="0"/>
      </w:pPr>
      <w:r>
        <w:t>Navigation Patterns</w:t>
      </w:r>
    </w:p>
    <w:p>
      <w:pPr>
        <w:numPr>
          <w:ilvl w:val="2"/>
          <w:numId w:val="900"/>
        </w:numPr>
        <w:spacing w:before="0" w:after="0"/>
      </w:pPr>
      <w:r>
        <w:t>Hierarchical Navigation</w:t>
      </w:r>
    </w:p>
    <w:p>
      <w:pPr>
        <w:numPr>
          <w:ilvl w:val="2"/>
          <w:numId w:val="900"/>
        </w:numPr>
        <w:spacing w:before="0" w:after="0"/>
      </w:pPr>
      <w:r>
        <w:t>Tab Navigation</w:t>
      </w:r>
    </w:p>
    <w:p>
      <w:pPr>
        <w:numPr>
          <w:ilvl w:val="2"/>
          <w:numId w:val="900"/>
        </w:numPr>
        <w:spacing w:before="0" w:after="0"/>
      </w:pPr>
      <w:r>
        <w:t>Drawer Navigation</w:t>
      </w:r>
    </w:p>
    <w:p>
      <w:pPr>
        <w:numPr>
          <w:ilvl w:val="2"/>
          <w:numId w:val="900"/>
        </w:numPr>
        <w:spacing w:before="0" w:after="0"/>
      </w:pPr>
      <w:r>
        <w:t>Bottom Navigation</w:t>
      </w:r>
    </w:p>
    <w:p>
      <w:pPr>
        <w:numPr>
          <w:ilvl w:val="1"/>
          <w:numId w:val="900"/>
        </w:numPr>
        <w:spacing w:before="0" w:after="0"/>
      </w:pPr>
      <w:r>
        <w:t>Safe Args</w:t>
      </w:r>
    </w:p>
    <w:p>
      <w:pPr>
        <w:numPr>
          <w:ilvl w:val="2"/>
          <w:numId w:val="900"/>
        </w:numPr>
        <w:spacing w:before="0" w:after="0"/>
      </w:pPr>
      <w:r>
        <w:t>Type-safe Arguments</w:t>
      </w:r>
    </w:p>
    <w:p>
      <w:pPr>
        <w:numPr>
          <w:ilvl w:val="2"/>
          <w:numId w:val="900"/>
        </w:numPr>
        <w:spacing w:before="0" w:after="0"/>
      </w:pPr>
      <w:r>
        <w:t>Argument Passing</w:t>
      </w:r>
    </w:p>
    <w:p>
      <w:pPr>
        <w:numPr>
          <w:ilvl w:val="2"/>
          <w:numId w:val="900"/>
        </w:numPr>
        <w:spacing w:before="0" w:after="0"/>
      </w:pPr>
      <w:r>
        <w:t>Deep Links</w:t>
      </w:r>
    </w:p>
    <w:p>
      <w:pPr>
        <w:numPr>
          <w:ilvl w:val="1"/>
          <w:numId w:val="900"/>
        </w:numPr>
        <w:spacing w:before="0" w:after="0"/>
      </w:pPr>
      <w:r>
        <w:t>Navigation UI</w:t>
      </w:r>
    </w:p>
    <w:p>
      <w:pPr>
        <w:numPr>
          <w:ilvl w:val="2"/>
          <w:numId w:val="900"/>
        </w:numPr>
        <w:spacing w:before="0" w:after="0"/>
      </w:pPr>
      <w:r>
        <w:t>App Bar Integration</w:t>
      </w:r>
    </w:p>
    <w:p>
      <w:pPr>
        <w:numPr>
          <w:ilvl w:val="2"/>
          <w:numId w:val="900"/>
        </w:numPr>
        <w:spacing w:before="0" w:after="0"/>
      </w:pPr>
      <w:r>
        <w:t>Menu Integration</w:t>
      </w:r>
    </w:p>
    <w:p>
      <w:pPr>
        <w:numPr>
          <w:ilvl w:val="2"/>
          <w:numId w:val="900"/>
        </w:numPr>
        <w:spacing w:before="0" w:after="0"/>
      </w:pPr>
      <w:r>
        <w:t>Navigation Drawer</w:t>
      </w:r>
    </w:p>
    <w:p>
      <w:pPr>
        <w:numPr>
          <w:ilvl w:val="2"/>
          <w:numId w:val="900"/>
        </w:numPr>
        <w:spacing w:before="0" w:after="0"/>
      </w:pPr>
      <w:r>
        <w:t>Bottom Navigation View</w:t>
      </w:r>
    </w:p>
    <w:p>
      <w:pPr>
        <w:numPr>
          <w:ilvl w:val="0"/>
          <w:numId w:val="900"/>
        </w:numPr>
        <w:spacing w:before="0" w:after="0"/>
      </w:pPr>
      <w:r>
        <w:t>Custom Views</w:t>
      </w:r>
    </w:p>
    <w:p>
      <w:pPr>
        <w:numPr>
          <w:ilvl w:val="1"/>
          <w:numId w:val="900"/>
        </w:numPr>
        <w:spacing w:before="0" w:after="0"/>
      </w:pPr>
      <w:r>
        <w:t>View Customization</w:t>
      </w:r>
    </w:p>
    <w:p>
      <w:pPr>
        <w:numPr>
          <w:ilvl w:val="2"/>
          <w:numId w:val="900"/>
        </w:numPr>
        <w:spacing w:before="0" w:after="0"/>
      </w:pPr>
      <w:r>
        <w:t>Extending Existing Views</w:t>
      </w:r>
    </w:p>
    <w:p>
      <w:pPr>
        <w:numPr>
          <w:ilvl w:val="2"/>
          <w:numId w:val="900"/>
        </w:numPr>
        <w:spacing w:before="0" w:after="0"/>
      </w:pPr>
      <w:r>
        <w:t>Custom Attributes</w:t>
      </w:r>
    </w:p>
    <w:p>
      <w:pPr>
        <w:numPr>
          <w:ilvl w:val="2"/>
          <w:numId w:val="900"/>
        </w:numPr>
        <w:spacing w:before="0" w:after="0"/>
      </w:pPr>
      <w:r>
        <w:t>Style Application</w:t>
      </w:r>
    </w:p>
    <w:p>
      <w:pPr>
        <w:numPr>
          <w:ilvl w:val="1"/>
          <w:numId w:val="900"/>
        </w:numPr>
        <w:spacing w:before="0" w:after="0"/>
      </w:pPr>
      <w:r>
        <w:t>Custom Drawing</w:t>
      </w:r>
    </w:p>
    <w:p>
      <w:pPr>
        <w:numPr>
          <w:ilvl w:val="2"/>
          <w:numId w:val="900"/>
        </w:numPr>
        <w:spacing w:before="0" w:after="0"/>
      </w:pPr>
      <w:r>
        <w:t>Canvas and Paint</w:t>
      </w:r>
    </w:p>
    <w:p>
      <w:pPr>
        <w:numPr>
          <w:ilvl w:val="2"/>
          <w:numId w:val="900"/>
        </w:numPr>
        <w:spacing w:before="0" w:after="0"/>
      </w:pPr>
      <w:r>
        <w:t>Drawing Primitives</w:t>
      </w:r>
    </w:p>
    <w:p>
      <w:pPr>
        <w:numPr>
          <w:ilvl w:val="2"/>
          <w:numId w:val="900"/>
        </w:numPr>
        <w:spacing w:before="0" w:after="0"/>
      </w:pPr>
      <w:r>
        <w:t>Path Drawing</w:t>
      </w:r>
    </w:p>
    <w:p>
      <w:pPr>
        <w:numPr>
          <w:ilvl w:val="2"/>
          <w:numId w:val="900"/>
        </w:numPr>
        <w:spacing w:before="0" w:after="0"/>
      </w:pPr>
      <w:r>
        <w:t>Text Drawing</w:t>
      </w:r>
    </w:p>
    <w:p>
      <w:pPr>
        <w:numPr>
          <w:ilvl w:val="1"/>
          <w:numId w:val="900"/>
        </w:numPr>
        <w:spacing w:before="0" w:after="0"/>
      </w:pPr>
      <w:r>
        <w:t>Touch Handling</w:t>
      </w:r>
    </w:p>
    <w:p>
      <w:pPr>
        <w:numPr>
          <w:ilvl w:val="2"/>
          <w:numId w:val="900"/>
        </w:numPr>
        <w:spacing w:before="0" w:after="0"/>
      </w:pPr>
      <w:r>
        <w:t>Custom Touch Events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Multi-touch Handling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Drawing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pStyle w:val="Heading1"/>
      </w:pPr>
      <w:r>
        <w:t>Data Management and Storage</w:t>
      </w:r>
    </w:p>
    <w:p>
      <w:pPr>
        <w:numPr>
          <w:ilvl w:val="0"/>
          <w:numId w:val="900"/>
        </w:numPr>
        <w:spacing w:before="0" w:after="0"/>
      </w:pPr>
      <w:r>
        <w:t>Storage Options Overview</w:t>
      </w:r>
    </w:p>
    <w:p>
      <w:pPr>
        <w:numPr>
          <w:ilvl w:val="1"/>
          <w:numId w:val="900"/>
        </w:numPr>
        <w:spacing w:before="0" w:after="0"/>
      </w:pPr>
      <w:r>
        <w:t>Internal Storage</w:t>
      </w:r>
    </w:p>
    <w:p>
      <w:pPr>
        <w:numPr>
          <w:ilvl w:val="1"/>
          <w:numId w:val="900"/>
        </w:numPr>
        <w:spacing w:before="0" w:after="0"/>
      </w:pPr>
      <w:r>
        <w:t>External Storage</w:t>
      </w:r>
    </w:p>
    <w:p>
      <w:pPr>
        <w:numPr>
          <w:ilvl w:val="1"/>
          <w:numId w:val="900"/>
        </w:numPr>
        <w:spacing w:before="0" w:after="0"/>
      </w:pPr>
      <w:r>
        <w:t>Shared Preferences</w:t>
      </w:r>
    </w:p>
    <w:p>
      <w:pPr>
        <w:numPr>
          <w:ilvl w:val="1"/>
          <w:numId w:val="900"/>
        </w:numPr>
        <w:spacing w:before="0" w:after="0"/>
      </w:pPr>
      <w:r>
        <w:t>Databases</w:t>
      </w:r>
    </w:p>
    <w:p>
      <w:pPr>
        <w:numPr>
          <w:ilvl w:val="1"/>
          <w:numId w:val="900"/>
        </w:numPr>
        <w:spacing w:before="0" w:after="0"/>
      </w:pPr>
      <w:r>
        <w:t>Network Storage</w:t>
      </w:r>
    </w:p>
    <w:p>
      <w:pPr>
        <w:numPr>
          <w:ilvl w:val="0"/>
          <w:numId w:val="900"/>
        </w:numPr>
        <w:spacing w:before="0" w:after="0"/>
      </w:pPr>
      <w:r>
        <w:t>Shared Preferences</w:t>
      </w:r>
    </w:p>
    <w:p>
      <w:pPr>
        <w:numPr>
          <w:ilvl w:val="1"/>
          <w:numId w:val="900"/>
        </w:numPr>
        <w:spacing w:before="0" w:after="0"/>
      </w:pPr>
      <w:r>
        <w:t>Preference Types</w:t>
      </w:r>
    </w:p>
    <w:p>
      <w:pPr>
        <w:numPr>
          <w:ilvl w:val="1"/>
          <w:numId w:val="900"/>
        </w:numPr>
        <w:spacing w:before="0" w:after="0"/>
      </w:pPr>
      <w:r>
        <w:t>Reading and Writing</w:t>
      </w:r>
    </w:p>
    <w:p>
      <w:pPr>
        <w:numPr>
          <w:ilvl w:val="1"/>
          <w:numId w:val="900"/>
        </w:numPr>
        <w:spacing w:before="0" w:after="0"/>
      </w:pPr>
      <w:r>
        <w:t>Preference Listeners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File Storage</w:t>
      </w:r>
    </w:p>
    <w:p>
      <w:pPr>
        <w:numPr>
          <w:ilvl w:val="1"/>
          <w:numId w:val="900"/>
        </w:numPr>
        <w:spacing w:before="0" w:after="0"/>
      </w:pPr>
      <w:r>
        <w:t>Internal File Storage</w:t>
      </w:r>
    </w:p>
    <w:p>
      <w:pPr>
        <w:numPr>
          <w:ilvl w:val="2"/>
          <w:numId w:val="900"/>
        </w:numPr>
        <w:spacing w:before="0" w:after="0"/>
      </w:pPr>
      <w:r>
        <w:t>App-specific Files</w:t>
      </w:r>
    </w:p>
    <w:p>
      <w:pPr>
        <w:numPr>
          <w:ilvl w:val="2"/>
          <w:numId w:val="900"/>
        </w:numPr>
        <w:spacing w:before="0" w:after="0"/>
      </w:pPr>
      <w:r>
        <w:t>Cache Files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External File Storage</w:t>
      </w:r>
    </w:p>
    <w:p>
      <w:pPr>
        <w:numPr>
          <w:ilvl w:val="2"/>
          <w:numId w:val="900"/>
        </w:numPr>
        <w:spacing w:before="0" w:after="0"/>
      </w:pPr>
      <w:r>
        <w:t>Public Directories</w:t>
      </w:r>
    </w:p>
    <w:p>
      <w:pPr>
        <w:numPr>
          <w:ilvl w:val="2"/>
          <w:numId w:val="900"/>
        </w:numPr>
        <w:spacing w:before="0" w:after="0"/>
      </w:pPr>
      <w:r>
        <w:t>App-specific External Storage</w:t>
      </w:r>
    </w:p>
    <w:p>
      <w:pPr>
        <w:numPr>
          <w:ilvl w:val="2"/>
          <w:numId w:val="900"/>
        </w:numPr>
        <w:spacing w:before="0" w:after="0"/>
      </w:pPr>
      <w:r>
        <w:t>Storage Permissions</w:t>
      </w:r>
    </w:p>
    <w:p>
      <w:pPr>
        <w:numPr>
          <w:ilvl w:val="1"/>
          <w:numId w:val="900"/>
        </w:numPr>
        <w:spacing w:before="0" w:after="0"/>
      </w:pPr>
      <w:r>
        <w:t>Scoped Storage</w:t>
      </w:r>
    </w:p>
    <w:p>
      <w:pPr>
        <w:numPr>
          <w:ilvl w:val="2"/>
          <w:numId w:val="900"/>
        </w:numPr>
        <w:spacing w:before="0" w:after="0"/>
      </w:pPr>
      <w:r>
        <w:t>Storage Access Framework</w:t>
      </w:r>
    </w:p>
    <w:p>
      <w:pPr>
        <w:numPr>
          <w:ilvl w:val="2"/>
          <w:numId w:val="900"/>
        </w:numPr>
        <w:spacing w:before="0" w:after="0"/>
      </w:pPr>
      <w:r>
        <w:t>MediaStore API</w:t>
      </w:r>
    </w:p>
    <w:p>
      <w:pPr>
        <w:numPr>
          <w:ilvl w:val="2"/>
          <w:numId w:val="900"/>
        </w:numPr>
        <w:spacing w:before="0" w:after="0"/>
      </w:pPr>
      <w:r>
        <w:t>File Provider</w:t>
      </w:r>
    </w:p>
    <w:p>
      <w:pPr>
        <w:numPr>
          <w:ilvl w:val="0"/>
          <w:numId w:val="900"/>
        </w:numPr>
        <w:spacing w:before="0" w:after="0"/>
      </w:pPr>
      <w:r>
        <w:t>Database Storage</w:t>
      </w:r>
    </w:p>
    <w:p>
      <w:pPr>
        <w:numPr>
          <w:ilvl w:val="1"/>
          <w:numId w:val="900"/>
        </w:numPr>
        <w:spacing w:before="0" w:after="0"/>
      </w:pPr>
      <w:r>
        <w:t>SQLite Fundamentals</w:t>
      </w:r>
    </w:p>
    <w:p>
      <w:pPr>
        <w:numPr>
          <w:ilvl w:val="2"/>
          <w:numId w:val="900"/>
        </w:numPr>
        <w:spacing w:before="0" w:after="0"/>
      </w:pPr>
      <w:r>
        <w:t>Database Concepts</w:t>
      </w:r>
    </w:p>
    <w:p>
      <w:pPr>
        <w:numPr>
          <w:ilvl w:val="2"/>
          <w:numId w:val="900"/>
        </w:numPr>
        <w:spacing w:before="0" w:after="0"/>
      </w:pPr>
      <w:r>
        <w:t>SQL Basics</w:t>
      </w:r>
    </w:p>
    <w:p>
      <w:pPr>
        <w:numPr>
          <w:ilvl w:val="2"/>
          <w:numId w:val="900"/>
        </w:numPr>
        <w:spacing w:before="0" w:after="0"/>
      </w:pPr>
      <w:r>
        <w:t>SQLite Features</w:t>
      </w:r>
    </w:p>
    <w:p>
      <w:pPr>
        <w:numPr>
          <w:ilvl w:val="1"/>
          <w:numId w:val="900"/>
        </w:numPr>
        <w:spacing w:before="0" w:after="0"/>
      </w:pPr>
      <w:r>
        <w:t>Room Persistence Library</w:t>
      </w:r>
    </w:p>
    <w:p>
      <w:pPr>
        <w:numPr>
          <w:ilvl w:val="2"/>
          <w:numId w:val="900"/>
        </w:numPr>
        <w:spacing w:before="0" w:after="0"/>
      </w:pPr>
      <w:r>
        <w:t>Room Architecture</w:t>
      </w:r>
    </w:p>
    <w:p>
      <w:pPr>
        <w:numPr>
          <w:ilvl w:val="2"/>
          <w:numId w:val="900"/>
        </w:numPr>
        <w:spacing w:before="0" w:after="0"/>
      </w:pPr>
      <w:r>
        <w:t>Entity Definition</w:t>
      </w:r>
    </w:p>
    <w:p>
      <w:pPr>
        <w:numPr>
          <w:ilvl w:val="2"/>
          <w:numId w:val="900"/>
        </w:numPr>
        <w:spacing w:before="0" w:after="0"/>
      </w:pPr>
      <w:r>
        <w:t>DAO Implementation</w:t>
      </w:r>
    </w:p>
    <w:p>
      <w:pPr>
        <w:numPr>
          <w:ilvl w:val="2"/>
          <w:numId w:val="900"/>
        </w:numPr>
        <w:spacing w:before="0" w:after="0"/>
      </w:pPr>
      <w:r>
        <w:t>Database Class</w:t>
      </w:r>
    </w:p>
    <w:p>
      <w:pPr>
        <w:numPr>
          <w:ilvl w:val="2"/>
          <w:numId w:val="900"/>
        </w:numPr>
        <w:spacing w:before="0" w:after="0"/>
      </w:pPr>
      <w:r>
        <w:t>Type Converters</w:t>
      </w:r>
    </w:p>
    <w:p>
      <w:pPr>
        <w:numPr>
          <w:ilvl w:val="2"/>
          <w:numId w:val="900"/>
        </w:numPr>
        <w:spacing w:before="0" w:after="0"/>
      </w:pPr>
      <w:r>
        <w:t>Database Migrations</w:t>
      </w:r>
    </w:p>
    <w:p>
      <w:pPr>
        <w:numPr>
          <w:ilvl w:val="2"/>
          <w:numId w:val="900"/>
        </w:numPr>
        <w:spacing w:before="0" w:after="0"/>
      </w:pPr>
      <w:r>
        <w:t>Testing Room</w:t>
      </w:r>
    </w:p>
    <w:p>
      <w:pPr>
        <w:numPr>
          <w:ilvl w:val="1"/>
          <w:numId w:val="900"/>
        </w:numPr>
        <w:spacing w:before="0" w:after="0"/>
      </w:pPr>
      <w:r>
        <w:t>Database Best Practices</w:t>
      </w:r>
    </w:p>
    <w:p>
      <w:pPr>
        <w:numPr>
          <w:ilvl w:val="2"/>
          <w:numId w:val="900"/>
        </w:numPr>
        <w:spacing w:before="0" w:after="0"/>
      </w:pPr>
      <w:r>
        <w:t>Schema Design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Threading Considerations</w:t>
      </w:r>
    </w:p>
    <w:p>
      <w:pPr>
        <w:numPr>
          <w:ilvl w:val="0"/>
          <w:numId w:val="900"/>
        </w:numPr>
        <w:spacing w:before="0" w:after="0"/>
      </w:pPr>
      <w:r>
        <w:t>Content Providers for Data Sharing</w:t>
      </w:r>
    </w:p>
    <w:p>
      <w:pPr>
        <w:numPr>
          <w:ilvl w:val="1"/>
          <w:numId w:val="900"/>
        </w:numPr>
        <w:spacing w:before="0" w:after="0"/>
      </w:pPr>
      <w:r>
        <w:t>Provider Implementation</w:t>
      </w:r>
    </w:p>
    <w:p>
      <w:pPr>
        <w:numPr>
          <w:ilvl w:val="1"/>
          <w:numId w:val="900"/>
        </w:numPr>
        <w:spacing w:before="0" w:after="0"/>
      </w:pPr>
      <w:r>
        <w:t>URI Design</w:t>
      </w:r>
    </w:p>
    <w:p>
      <w:pPr>
        <w:numPr>
          <w:ilvl w:val="1"/>
          <w:numId w:val="900"/>
        </w:numPr>
        <w:spacing w:before="0" w:after="0"/>
      </w:pPr>
      <w:r>
        <w:t>CRUD Operations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Contract Classes</w:t>
      </w:r>
    </w:p>
    <w:p>
      <w:pPr>
        <w:pStyle w:val="Heading1"/>
      </w:pPr>
      <w:r>
        <w:t>Application Architecture Patterns</w:t>
      </w:r>
    </w:p>
    <w:p>
      <w:pPr>
        <w:numPr>
          <w:ilvl w:val="0"/>
          <w:numId w:val="900"/>
        </w:numPr>
        <w:spacing w:before="0" w:after="0"/>
      </w:pPr>
      <w:r>
        <w:t>Architecture Principles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Single Responsibility</w:t>
      </w:r>
    </w:p>
    <w:p>
      <w:pPr>
        <w:numPr>
          <w:ilvl w:val="1"/>
          <w:numId w:val="900"/>
        </w:numPr>
        <w:spacing w:before="0" w:after="0"/>
      </w:pPr>
      <w:r>
        <w:t>Dependency Inversion</w:t>
      </w:r>
    </w:p>
    <w:p>
      <w:pPr>
        <w:numPr>
          <w:ilvl w:val="1"/>
          <w:numId w:val="900"/>
        </w:numPr>
        <w:spacing w:before="0" w:after="0"/>
      </w:pPr>
      <w:r>
        <w:t>Testability</w:t>
      </w:r>
    </w:p>
    <w:p>
      <w:pPr>
        <w:numPr>
          <w:ilvl w:val="0"/>
          <w:numId w:val="900"/>
        </w:numPr>
        <w:spacing w:before="0" w:after="0"/>
      </w:pPr>
      <w:r>
        <w:t>Model-View-ViewModel (MVVM)</w:t>
      </w:r>
    </w:p>
    <w:p>
      <w:pPr>
        <w:numPr>
          <w:ilvl w:val="1"/>
          <w:numId w:val="900"/>
        </w:numPr>
        <w:spacing w:before="0" w:after="0"/>
      </w:pPr>
      <w:r>
        <w:t>MVVM Concepts</w:t>
      </w:r>
    </w:p>
    <w:p>
      <w:pPr>
        <w:numPr>
          <w:ilvl w:val="1"/>
          <w:numId w:val="900"/>
        </w:numPr>
        <w:spacing w:before="0" w:after="0"/>
      </w:pPr>
      <w:r>
        <w:t>ViewModel Implementation</w:t>
      </w:r>
    </w:p>
    <w:p>
      <w:pPr>
        <w:numPr>
          <w:ilvl w:val="1"/>
          <w:numId w:val="900"/>
        </w:numPr>
        <w:spacing w:before="0" w:after="0"/>
      </w:pPr>
      <w:r>
        <w:t>Data Binding</w:t>
      </w:r>
    </w:p>
    <w:p>
      <w:pPr>
        <w:numPr>
          <w:ilvl w:val="1"/>
          <w:numId w:val="900"/>
        </w:numPr>
        <w:spacing w:before="0" w:after="0"/>
      </w:pPr>
      <w:r>
        <w:t>LiveData Integration</w:t>
      </w:r>
    </w:p>
    <w:p>
      <w:pPr>
        <w:numPr>
          <w:ilvl w:val="0"/>
          <w:numId w:val="900"/>
        </w:numPr>
        <w:spacing w:before="0" w:after="0"/>
      </w:pPr>
      <w:r>
        <w:t>Model-View-Presenter (MVP)</w:t>
      </w:r>
    </w:p>
    <w:p>
      <w:pPr>
        <w:numPr>
          <w:ilvl w:val="1"/>
          <w:numId w:val="900"/>
        </w:numPr>
        <w:spacing w:before="0" w:after="0"/>
      </w:pPr>
      <w:r>
        <w:t>MVP Concepts</w:t>
      </w:r>
    </w:p>
    <w:p>
      <w:pPr>
        <w:numPr>
          <w:ilvl w:val="1"/>
          <w:numId w:val="900"/>
        </w:numPr>
        <w:spacing w:before="0" w:after="0"/>
      </w:pPr>
      <w:r>
        <w:t>Presenter Implementation</w:t>
      </w:r>
    </w:p>
    <w:p>
      <w:pPr>
        <w:numPr>
          <w:ilvl w:val="1"/>
          <w:numId w:val="900"/>
        </w:numPr>
        <w:spacing w:before="0" w:after="0"/>
      </w:pPr>
      <w:r>
        <w:t>View Interface</w:t>
      </w:r>
    </w:p>
    <w:p>
      <w:pPr>
        <w:numPr>
          <w:ilvl w:val="1"/>
          <w:numId w:val="900"/>
        </w:numPr>
        <w:spacing w:before="0" w:after="0"/>
      </w:pPr>
      <w:r>
        <w:t>Model Layer</w:t>
      </w:r>
    </w:p>
    <w:p>
      <w:pPr>
        <w:numPr>
          <w:ilvl w:val="0"/>
          <w:numId w:val="900"/>
        </w:numPr>
        <w:spacing w:before="0" w:after="0"/>
      </w:pPr>
      <w:r>
        <w:t>Clean Architecture</w:t>
      </w:r>
    </w:p>
    <w:p>
      <w:pPr>
        <w:numPr>
          <w:ilvl w:val="1"/>
          <w:numId w:val="900"/>
        </w:numPr>
        <w:spacing w:before="0" w:after="0"/>
      </w:pPr>
      <w:r>
        <w:t>Architecture Layers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Repository Pattern</w:t>
      </w:r>
    </w:p>
    <w:p>
      <w:pPr>
        <w:numPr>
          <w:ilvl w:val="1"/>
          <w:numId w:val="900"/>
        </w:numPr>
        <w:spacing w:before="0" w:after="0"/>
      </w:pPr>
      <w:r>
        <w:t>Dependency Rules</w:t>
      </w:r>
    </w:p>
    <w:p>
      <w:pPr>
        <w:numPr>
          <w:ilvl w:val="0"/>
          <w:numId w:val="900"/>
        </w:numPr>
        <w:spacing w:before="0" w:after="0"/>
      </w:pPr>
      <w:r>
        <w:t>Android Architecture Components</w:t>
      </w:r>
    </w:p>
    <w:p>
      <w:pPr>
        <w:numPr>
          <w:ilvl w:val="1"/>
          <w:numId w:val="900"/>
        </w:numPr>
        <w:spacing w:before="0" w:after="0"/>
      </w:pPr>
      <w:r>
        <w:t>ViewModel</w:t>
      </w:r>
    </w:p>
    <w:p>
      <w:pPr>
        <w:numPr>
          <w:ilvl w:val="2"/>
          <w:numId w:val="900"/>
        </w:numPr>
        <w:spacing w:before="0" w:after="0"/>
      </w:pPr>
      <w:r>
        <w:t>ViewModel Lifecycle</w:t>
      </w:r>
    </w:p>
    <w:p>
      <w:pPr>
        <w:numPr>
          <w:ilvl w:val="2"/>
          <w:numId w:val="900"/>
        </w:numPr>
        <w:spacing w:before="0" w:after="0"/>
      </w:pPr>
      <w:r>
        <w:t>ViewModelProvider</w:t>
      </w:r>
    </w:p>
    <w:p>
      <w:pPr>
        <w:numPr>
          <w:ilvl w:val="2"/>
          <w:numId w:val="900"/>
        </w:numPr>
        <w:spacing w:before="0" w:after="0"/>
      </w:pPr>
      <w:r>
        <w:t>Saved State</w:t>
      </w:r>
    </w:p>
    <w:p>
      <w:pPr>
        <w:numPr>
          <w:ilvl w:val="2"/>
          <w:numId w:val="900"/>
        </w:numPr>
        <w:spacing w:before="0" w:after="0"/>
      </w:pPr>
      <w:r>
        <w:t>Sharing ViewModels</w:t>
      </w:r>
    </w:p>
    <w:p>
      <w:pPr>
        <w:numPr>
          <w:ilvl w:val="1"/>
          <w:numId w:val="900"/>
        </w:numPr>
        <w:spacing w:before="0" w:after="0"/>
      </w:pPr>
      <w:r>
        <w:t>LiveData</w:t>
      </w:r>
    </w:p>
    <w:p>
      <w:pPr>
        <w:numPr>
          <w:ilvl w:val="2"/>
          <w:numId w:val="900"/>
        </w:numPr>
        <w:spacing w:before="0" w:after="0"/>
      </w:pPr>
      <w:r>
        <w:t>Observable Pattern</w:t>
      </w:r>
    </w:p>
    <w:p>
      <w:pPr>
        <w:numPr>
          <w:ilvl w:val="2"/>
          <w:numId w:val="900"/>
        </w:numPr>
        <w:spacing w:before="0" w:after="0"/>
      </w:pPr>
      <w:r>
        <w:t>Lifecycle Awareness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MediatorLiveData</w:t>
      </w:r>
    </w:p>
    <w:p>
      <w:pPr>
        <w:numPr>
          <w:ilvl w:val="1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Binding Expressions</w:t>
      </w:r>
    </w:p>
    <w:p>
      <w:pPr>
        <w:numPr>
          <w:ilvl w:val="2"/>
          <w:numId w:val="900"/>
        </w:numPr>
        <w:spacing w:before="0" w:after="0"/>
      </w:pPr>
      <w:r>
        <w:t>Two-way Data Binding</w:t>
      </w:r>
    </w:p>
    <w:p>
      <w:pPr>
        <w:numPr>
          <w:ilvl w:val="2"/>
          <w:numId w:val="900"/>
        </w:numPr>
        <w:spacing w:before="0" w:after="0"/>
      </w:pPr>
      <w:r>
        <w:t>Observable Fields</w:t>
      </w:r>
    </w:p>
    <w:p>
      <w:pPr>
        <w:numPr>
          <w:ilvl w:val="2"/>
          <w:numId w:val="900"/>
        </w:numPr>
        <w:spacing w:before="0" w:after="0"/>
      </w:pPr>
      <w:r>
        <w:t>Binding Adapters</w:t>
      </w:r>
    </w:p>
    <w:p>
      <w:pPr>
        <w:numPr>
          <w:ilvl w:val="1"/>
          <w:numId w:val="900"/>
        </w:numPr>
        <w:spacing w:before="0" w:after="0"/>
      </w:pPr>
      <w:r>
        <w:t>Navigation Component</w:t>
      </w:r>
    </w:p>
    <w:p>
      <w:pPr>
        <w:numPr>
          <w:ilvl w:val="1"/>
          <w:numId w:val="900"/>
        </w:numPr>
        <w:spacing w:before="0" w:after="0"/>
      </w:pPr>
      <w:r>
        <w:t>WorkManager</w:t>
      </w:r>
    </w:p>
    <w:p>
      <w:pPr>
        <w:numPr>
          <w:ilvl w:val="1"/>
          <w:numId w:val="900"/>
        </w:numPr>
        <w:spacing w:before="0" w:after="0"/>
      </w:pPr>
      <w:r>
        <w:t>Paging Library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UI State</w:t>
      </w:r>
    </w:p>
    <w:p>
      <w:pPr>
        <w:numPr>
          <w:ilvl w:val="1"/>
          <w:numId w:val="900"/>
        </w:numPr>
        <w:spacing w:before="0" w:after="0"/>
      </w:pPr>
      <w:r>
        <w:t>Application State</w:t>
      </w:r>
    </w:p>
    <w:p>
      <w:pPr>
        <w:numPr>
          <w:ilvl w:val="1"/>
          <w:numId w:val="900"/>
        </w:numPr>
        <w:spacing w:before="0" w:after="0"/>
      </w:pPr>
      <w:r>
        <w:t>State Persistence</w:t>
      </w:r>
    </w:p>
    <w:p>
      <w:pPr>
        <w:numPr>
          <w:ilvl w:val="1"/>
          <w:numId w:val="900"/>
        </w:numPr>
        <w:spacing w:before="0" w:after="0"/>
      </w:pPr>
      <w:r>
        <w:t>State Restoration</w:t>
      </w:r>
    </w:p>
    <w:p>
      <w:pPr>
        <w:pStyle w:val="Heading1"/>
      </w:pPr>
      <w:r>
        <w:t>Concurrency and Background Processing</w:t>
      </w:r>
    </w:p>
    <w:p>
      <w:pPr>
        <w:numPr>
          <w:ilvl w:val="0"/>
          <w:numId w:val="900"/>
        </w:numPr>
        <w:spacing w:before="0" w:after="0"/>
      </w:pPr>
      <w:r>
        <w:t>Threading in Android</w:t>
      </w:r>
    </w:p>
    <w:p>
      <w:pPr>
        <w:numPr>
          <w:ilvl w:val="1"/>
          <w:numId w:val="900"/>
        </w:numPr>
        <w:spacing w:before="0" w:after="0"/>
      </w:pPr>
      <w:r>
        <w:t>Main Thread</w:t>
      </w:r>
    </w:p>
    <w:p>
      <w:pPr>
        <w:numPr>
          <w:ilvl w:val="1"/>
          <w:numId w:val="900"/>
        </w:numPr>
        <w:spacing w:before="0" w:after="0"/>
      </w:pPr>
      <w:r>
        <w:t>Background Threads</w:t>
      </w:r>
    </w:p>
    <w:p>
      <w:pPr>
        <w:numPr>
          <w:ilvl w:val="1"/>
          <w:numId w:val="900"/>
        </w:numPr>
        <w:spacing w:before="0" w:after="0"/>
      </w:pPr>
      <w:r>
        <w:t>Thread Communication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0"/>
          <w:numId w:val="900"/>
        </w:numPr>
        <w:spacing w:before="0" w:after="0"/>
      </w:pPr>
      <w:r>
        <w:t>Kotlin Coroutines</w:t>
      </w:r>
    </w:p>
    <w:p>
      <w:pPr>
        <w:numPr>
          <w:ilvl w:val="1"/>
          <w:numId w:val="900"/>
        </w:numPr>
        <w:spacing w:before="0" w:after="0"/>
      </w:pPr>
      <w:r>
        <w:t>Coroutine Fundamentals</w:t>
      </w:r>
    </w:p>
    <w:p>
      <w:pPr>
        <w:numPr>
          <w:ilvl w:val="2"/>
          <w:numId w:val="900"/>
        </w:numPr>
        <w:spacing w:before="0" w:after="0"/>
      </w:pPr>
      <w:r>
        <w:t>Suspend Functions</w:t>
      </w:r>
    </w:p>
    <w:p>
      <w:pPr>
        <w:numPr>
          <w:ilvl w:val="2"/>
          <w:numId w:val="900"/>
        </w:numPr>
        <w:spacing w:before="0" w:after="0"/>
      </w:pPr>
      <w:r>
        <w:t>Coroutine Builders</w:t>
      </w:r>
    </w:p>
    <w:p>
      <w:pPr>
        <w:numPr>
          <w:ilvl w:val="2"/>
          <w:numId w:val="900"/>
        </w:numPr>
        <w:spacing w:before="0" w:after="0"/>
      </w:pPr>
      <w:r>
        <w:t>Coroutine Scope</w:t>
      </w:r>
    </w:p>
    <w:p>
      <w:pPr>
        <w:numPr>
          <w:ilvl w:val="1"/>
          <w:numId w:val="900"/>
        </w:numPr>
        <w:spacing w:before="0" w:after="0"/>
      </w:pPr>
      <w:r>
        <w:t>Dispatchers</w:t>
      </w:r>
    </w:p>
    <w:p>
      <w:pPr>
        <w:numPr>
          <w:ilvl w:val="2"/>
          <w:numId w:val="900"/>
        </w:numPr>
        <w:spacing w:before="0" w:after="0"/>
      </w:pPr>
      <w:r>
        <w:t>Main Dispatcher</w:t>
      </w:r>
    </w:p>
    <w:p>
      <w:pPr>
        <w:numPr>
          <w:ilvl w:val="2"/>
          <w:numId w:val="900"/>
        </w:numPr>
        <w:spacing w:before="0" w:after="0"/>
      </w:pPr>
      <w:r>
        <w:t>IO Dispatcher</w:t>
      </w:r>
    </w:p>
    <w:p>
      <w:pPr>
        <w:numPr>
          <w:ilvl w:val="2"/>
          <w:numId w:val="900"/>
        </w:numPr>
        <w:spacing w:before="0" w:after="0"/>
      </w:pPr>
      <w:r>
        <w:t>Default Dispatcher</w:t>
      </w:r>
    </w:p>
    <w:p>
      <w:pPr>
        <w:numPr>
          <w:ilvl w:val="2"/>
          <w:numId w:val="900"/>
        </w:numPr>
        <w:spacing w:before="0" w:after="0"/>
      </w:pPr>
      <w:r>
        <w:t>Unconfined Dispatcher</w:t>
      </w:r>
    </w:p>
    <w:p>
      <w:pPr>
        <w:numPr>
          <w:ilvl w:val="1"/>
          <w:numId w:val="900"/>
        </w:numPr>
        <w:spacing w:before="0" w:after="0"/>
      </w:pPr>
      <w:r>
        <w:t>Coroutine Management</w:t>
      </w:r>
    </w:p>
    <w:p>
      <w:pPr>
        <w:numPr>
          <w:ilvl w:val="2"/>
          <w:numId w:val="900"/>
        </w:numPr>
        <w:spacing w:before="0" w:after="0"/>
      </w:pPr>
      <w:r>
        <w:t>Job Management</w:t>
      </w:r>
    </w:p>
    <w:p>
      <w:pPr>
        <w:numPr>
          <w:ilvl w:val="2"/>
          <w:numId w:val="900"/>
        </w:numPr>
        <w:spacing w:before="0" w:after="0"/>
      </w:pPr>
      <w:r>
        <w:t>Cancellation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Structured Concurrency</w:t>
      </w:r>
    </w:p>
    <w:p>
      <w:pPr>
        <w:numPr>
          <w:ilvl w:val="1"/>
          <w:numId w:val="900"/>
        </w:numPr>
        <w:spacing w:before="0" w:after="0"/>
      </w:pPr>
      <w:r>
        <w:t>Flow</w:t>
      </w:r>
    </w:p>
    <w:p>
      <w:pPr>
        <w:numPr>
          <w:ilvl w:val="2"/>
          <w:numId w:val="900"/>
        </w:numPr>
        <w:spacing w:before="0" w:after="0"/>
      </w:pPr>
      <w:r>
        <w:t>Flow Basics</w:t>
      </w:r>
    </w:p>
    <w:p>
      <w:pPr>
        <w:numPr>
          <w:ilvl w:val="2"/>
          <w:numId w:val="900"/>
        </w:numPr>
        <w:spacing w:before="0" w:after="0"/>
      </w:pPr>
      <w:r>
        <w:t>Flow Operators</w:t>
      </w:r>
    </w:p>
    <w:p>
      <w:pPr>
        <w:numPr>
          <w:ilvl w:val="2"/>
          <w:numId w:val="900"/>
        </w:numPr>
        <w:spacing w:before="0" w:after="0"/>
      </w:pPr>
      <w:r>
        <w:t>StateFlow</w:t>
      </w:r>
    </w:p>
    <w:p>
      <w:pPr>
        <w:numPr>
          <w:ilvl w:val="2"/>
          <w:numId w:val="900"/>
        </w:numPr>
        <w:spacing w:before="0" w:after="0"/>
      </w:pPr>
      <w:r>
        <w:t>SharedFlow</w:t>
      </w:r>
    </w:p>
    <w:p>
      <w:pPr>
        <w:numPr>
          <w:ilvl w:val="0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WorkManager</w:t>
      </w:r>
    </w:p>
    <w:p>
      <w:pPr>
        <w:numPr>
          <w:ilvl w:val="2"/>
          <w:numId w:val="900"/>
        </w:numPr>
        <w:spacing w:before="0" w:after="0"/>
      </w:pPr>
      <w:r>
        <w:t>Work Types</w:t>
      </w:r>
    </w:p>
    <w:p>
      <w:pPr>
        <w:numPr>
          <w:ilvl w:val="2"/>
          <w:numId w:val="900"/>
        </w:numPr>
        <w:spacing w:before="0" w:after="0"/>
      </w:pPr>
      <w:r>
        <w:t>Work Constraints</w:t>
      </w:r>
    </w:p>
    <w:p>
      <w:pPr>
        <w:numPr>
          <w:ilvl w:val="2"/>
          <w:numId w:val="900"/>
        </w:numPr>
        <w:spacing w:before="0" w:after="0"/>
      </w:pPr>
      <w:r>
        <w:t>Work Chaining</w:t>
      </w:r>
    </w:p>
    <w:p>
      <w:pPr>
        <w:numPr>
          <w:ilvl w:val="2"/>
          <w:numId w:val="900"/>
        </w:numPr>
        <w:spacing w:before="0" w:after="0"/>
      </w:pPr>
      <w:r>
        <w:t>Work Observation</w:t>
      </w:r>
    </w:p>
    <w:p>
      <w:pPr>
        <w:numPr>
          <w:ilvl w:val="1"/>
          <w:numId w:val="900"/>
        </w:numPr>
        <w:spacing w:before="0" w:after="0"/>
      </w:pPr>
      <w:r>
        <w:t>JobScheduler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Job Constraints</w:t>
      </w:r>
    </w:p>
    <w:p>
      <w:pPr>
        <w:numPr>
          <w:ilvl w:val="2"/>
          <w:numId w:val="900"/>
        </w:numPr>
        <w:spacing w:before="0" w:after="0"/>
      </w:pPr>
      <w:r>
        <w:t>Job Execution</w:t>
      </w:r>
    </w:p>
    <w:p>
      <w:pPr>
        <w:numPr>
          <w:ilvl w:val="1"/>
          <w:numId w:val="900"/>
        </w:numPr>
        <w:spacing w:before="0" w:after="0"/>
      </w:pPr>
      <w:r>
        <w:t>AlarmManager</w:t>
      </w:r>
    </w:p>
    <w:p>
      <w:pPr>
        <w:numPr>
          <w:ilvl w:val="2"/>
          <w:numId w:val="900"/>
        </w:numPr>
        <w:spacing w:before="0" w:after="0"/>
      </w:pPr>
      <w:r>
        <w:t>Alarm Types</w:t>
      </w:r>
    </w:p>
    <w:p>
      <w:pPr>
        <w:numPr>
          <w:ilvl w:val="2"/>
          <w:numId w:val="900"/>
        </w:numPr>
        <w:spacing w:before="0" w:after="0"/>
      </w:pPr>
      <w:r>
        <w:t>Alarm Scheduling</w:t>
      </w:r>
    </w:p>
    <w:p>
      <w:pPr>
        <w:numPr>
          <w:ilvl w:val="2"/>
          <w:numId w:val="900"/>
        </w:numPr>
        <w:spacing w:before="0" w:after="0"/>
      </w:pPr>
      <w:r>
        <w:t>Exact Alarms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Background Execution Limits</w:t>
      </w:r>
    </w:p>
    <w:p>
      <w:pPr>
        <w:numPr>
          <w:ilvl w:val="1"/>
          <w:numId w:val="900"/>
        </w:numPr>
        <w:spacing w:before="0" w:after="0"/>
      </w:pPr>
      <w:r>
        <w:t>Battery Optimization</w:t>
      </w:r>
    </w:p>
    <w:p>
      <w:pPr>
        <w:numPr>
          <w:ilvl w:val="1"/>
          <w:numId w:val="900"/>
        </w:numPr>
        <w:spacing w:before="0" w:after="0"/>
      </w:pPr>
      <w:r>
        <w:t>Doze Mode</w:t>
      </w:r>
    </w:p>
    <w:p>
      <w:pPr>
        <w:numPr>
          <w:ilvl w:val="1"/>
          <w:numId w:val="900"/>
        </w:numPr>
        <w:spacing w:before="0" w:after="0"/>
      </w:pPr>
      <w:r>
        <w:t>App Standby</w:t>
      </w:r>
    </w:p>
    <w:p>
      <w:pPr>
        <w:pStyle w:val="Heading1"/>
      </w:pPr>
      <w:r>
        <w:t>Networking and Web Services</w:t>
      </w:r>
    </w:p>
    <w:p>
      <w:pPr>
        <w:numPr>
          <w:ilvl w:val="0"/>
          <w:numId w:val="900"/>
        </w:numPr>
        <w:spacing w:before="0" w:after="0"/>
      </w:pPr>
      <w:r>
        <w:t>Network Fundamentals</w:t>
      </w:r>
    </w:p>
    <w:p>
      <w:pPr>
        <w:numPr>
          <w:ilvl w:val="1"/>
          <w:numId w:val="900"/>
        </w:numPr>
        <w:spacing w:before="0" w:after="0"/>
      </w:pPr>
      <w:r>
        <w:t>HTTP Protocol</w:t>
      </w:r>
    </w:p>
    <w:p>
      <w:pPr>
        <w:numPr>
          <w:ilvl w:val="1"/>
          <w:numId w:val="900"/>
        </w:numPr>
        <w:spacing w:before="0" w:after="0"/>
      </w:pPr>
      <w:r>
        <w:t>REST APIs</w:t>
      </w:r>
    </w:p>
    <w:p>
      <w:pPr>
        <w:numPr>
          <w:ilvl w:val="1"/>
          <w:numId w:val="900"/>
        </w:numPr>
        <w:spacing w:before="0" w:after="0"/>
      </w:pPr>
      <w:r>
        <w:t>JSON and XML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0"/>
          <w:numId w:val="900"/>
        </w:numPr>
        <w:spacing w:before="0" w:after="0"/>
      </w:pPr>
      <w:r>
        <w:t>HTTP Clients</w:t>
      </w:r>
    </w:p>
    <w:p>
      <w:pPr>
        <w:numPr>
          <w:ilvl w:val="1"/>
          <w:numId w:val="900"/>
        </w:numPr>
        <w:spacing w:before="0" w:after="0"/>
      </w:pPr>
      <w:r>
        <w:t>OkHttp</w:t>
      </w:r>
    </w:p>
    <w:p>
      <w:pPr>
        <w:numPr>
          <w:ilvl w:val="2"/>
          <w:numId w:val="900"/>
        </w:numPr>
        <w:spacing w:before="0" w:after="0"/>
      </w:pPr>
      <w:r>
        <w:t>Request and Response</w:t>
      </w:r>
    </w:p>
    <w:p>
      <w:pPr>
        <w:numPr>
          <w:ilvl w:val="2"/>
          <w:numId w:val="900"/>
        </w:numPr>
        <w:spacing w:before="0" w:after="0"/>
      </w:pPr>
      <w:r>
        <w:t>Interceptors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Retrofit</w:t>
      </w:r>
    </w:p>
    <w:p>
      <w:pPr>
        <w:numPr>
          <w:ilvl w:val="2"/>
          <w:numId w:val="900"/>
        </w:numPr>
        <w:spacing w:before="0" w:after="0"/>
      </w:pPr>
      <w:r>
        <w:t>Service Interface</w:t>
      </w:r>
    </w:p>
    <w:p>
      <w:pPr>
        <w:numPr>
          <w:ilvl w:val="2"/>
          <w:numId w:val="900"/>
        </w:numPr>
        <w:spacing w:before="0" w:after="0"/>
      </w:pPr>
      <w:r>
        <w:t>Converters</w:t>
      </w:r>
    </w:p>
    <w:p>
      <w:pPr>
        <w:numPr>
          <w:ilvl w:val="2"/>
          <w:numId w:val="900"/>
        </w:numPr>
        <w:spacing w:before="0" w:after="0"/>
      </w:pPr>
      <w:r>
        <w:t>Call Adapters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Volley</w:t>
      </w:r>
    </w:p>
    <w:p>
      <w:pPr>
        <w:numPr>
          <w:ilvl w:val="2"/>
          <w:numId w:val="900"/>
        </w:numPr>
        <w:spacing w:before="0" w:after="0"/>
      </w:pPr>
      <w:r>
        <w:t>Request Queue</w:t>
      </w:r>
    </w:p>
    <w:p>
      <w:pPr>
        <w:numPr>
          <w:ilvl w:val="2"/>
          <w:numId w:val="900"/>
        </w:numPr>
        <w:spacing w:before="0" w:after="0"/>
      </w:pPr>
      <w:r>
        <w:t>Request Types</w:t>
      </w:r>
    </w:p>
    <w:p>
      <w:pPr>
        <w:numPr>
          <w:ilvl w:val="2"/>
          <w:numId w:val="900"/>
        </w:numPr>
        <w:spacing w:before="0" w:after="0"/>
      </w:pPr>
      <w:r>
        <w:t>Image Loading</w:t>
      </w:r>
    </w:p>
    <w:p>
      <w:pPr>
        <w:numPr>
          <w:ilvl w:val="0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JSON Parsing</w:t>
      </w:r>
    </w:p>
    <w:p>
      <w:pPr>
        <w:numPr>
          <w:ilvl w:val="2"/>
          <w:numId w:val="900"/>
        </w:numPr>
        <w:spacing w:before="0" w:after="0"/>
      </w:pPr>
      <w:r>
        <w:t>Gson</w:t>
      </w:r>
    </w:p>
    <w:p>
      <w:pPr>
        <w:numPr>
          <w:ilvl w:val="2"/>
          <w:numId w:val="900"/>
        </w:numPr>
        <w:spacing w:before="0" w:after="0"/>
      </w:pPr>
      <w:r>
        <w:t>Moshi</w:t>
      </w:r>
    </w:p>
    <w:p>
      <w:pPr>
        <w:numPr>
          <w:ilvl w:val="2"/>
          <w:numId w:val="900"/>
        </w:numPr>
        <w:spacing w:before="0" w:after="0"/>
      </w:pPr>
      <w:r>
        <w:t>Jackson</w:t>
      </w:r>
    </w:p>
    <w:p>
      <w:pPr>
        <w:numPr>
          <w:ilvl w:val="1"/>
          <w:numId w:val="900"/>
        </w:numPr>
        <w:spacing w:before="0" w:after="0"/>
      </w:pPr>
      <w:r>
        <w:t>XML Parsing</w:t>
      </w:r>
    </w:p>
    <w:p>
      <w:pPr>
        <w:numPr>
          <w:ilvl w:val="2"/>
          <w:numId w:val="900"/>
        </w:numPr>
        <w:spacing w:before="0" w:after="0"/>
      </w:pPr>
      <w:r>
        <w:t>DOM Parser</w:t>
      </w:r>
    </w:p>
    <w:p>
      <w:pPr>
        <w:numPr>
          <w:ilvl w:val="2"/>
          <w:numId w:val="900"/>
        </w:numPr>
        <w:spacing w:before="0" w:after="0"/>
      </w:pPr>
      <w:r>
        <w:t>SAX Parser</w:t>
      </w:r>
    </w:p>
    <w:p>
      <w:pPr>
        <w:numPr>
          <w:ilvl w:val="2"/>
          <w:numId w:val="900"/>
        </w:numPr>
        <w:spacing w:before="0" w:after="0"/>
      </w:pPr>
      <w:r>
        <w:t>Pull Parser</w:t>
      </w:r>
    </w:p>
    <w:p>
      <w:pPr>
        <w:numPr>
          <w:ilvl w:val="0"/>
          <w:numId w:val="900"/>
        </w:numPr>
        <w:spacing w:before="0" w:after="0"/>
      </w:pPr>
      <w:r>
        <w:t>Network State Management</w:t>
      </w:r>
    </w:p>
    <w:p>
      <w:pPr>
        <w:numPr>
          <w:ilvl w:val="1"/>
          <w:numId w:val="900"/>
        </w:numPr>
        <w:spacing w:before="0" w:after="0"/>
      </w:pPr>
      <w:r>
        <w:t>Connectivity Monitoring</w:t>
      </w:r>
    </w:p>
    <w:p>
      <w:pPr>
        <w:numPr>
          <w:ilvl w:val="1"/>
          <w:numId w:val="900"/>
        </w:numPr>
        <w:spacing w:before="0" w:after="0"/>
      </w:pPr>
      <w:r>
        <w:t>Network Callbacks</w:t>
      </w:r>
    </w:p>
    <w:p>
      <w:pPr>
        <w:numPr>
          <w:ilvl w:val="1"/>
          <w:numId w:val="900"/>
        </w:numPr>
        <w:spacing w:before="0" w:after="0"/>
      </w:pPr>
      <w:r>
        <w:t>Offline Handling</w:t>
      </w:r>
    </w:p>
    <w:p>
      <w:pPr>
        <w:numPr>
          <w:ilvl w:val="1"/>
          <w:numId w:val="900"/>
        </w:numPr>
        <w:spacing w:before="0" w:after="0"/>
      </w:pPr>
      <w:r>
        <w:t>Retry Strategies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HTTP Caching</w:t>
      </w:r>
    </w:p>
    <w:p>
      <w:pPr>
        <w:numPr>
          <w:ilvl w:val="1"/>
          <w:numId w:val="900"/>
        </w:numPr>
        <w:spacing w:before="0" w:after="0"/>
      </w:pPr>
      <w:r>
        <w:t>Database Caching</w:t>
      </w:r>
    </w:p>
    <w:p>
      <w:pPr>
        <w:numPr>
          <w:ilvl w:val="1"/>
          <w:numId w:val="900"/>
        </w:numPr>
        <w:spacing w:before="0" w:after="0"/>
      </w:pPr>
      <w:r>
        <w:t>Image Caching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0"/>
          <w:numId w:val="900"/>
        </w:numPr>
        <w:spacing w:before="0" w:after="0"/>
      </w:pPr>
      <w:r>
        <w:t>Real-time Communication</w:t>
      </w:r>
    </w:p>
    <w:p>
      <w:pPr>
        <w:numPr>
          <w:ilvl w:val="1"/>
          <w:numId w:val="900"/>
        </w:numPr>
        <w:spacing w:before="0" w:after="0"/>
      </w:pPr>
      <w:r>
        <w:t>WebSockets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pStyle w:val="Heading1"/>
      </w:pPr>
      <w:r>
        <w:t>Device Features and Sensors</w:t>
      </w:r>
    </w:p>
    <w:p>
      <w:pPr>
        <w:numPr>
          <w:ilvl w:val="0"/>
          <w:numId w:val="900"/>
        </w:numPr>
        <w:spacing w:before="0" w:after="0"/>
      </w:pPr>
      <w:r>
        <w:t>Camera Integration</w:t>
      </w:r>
    </w:p>
    <w:p>
      <w:pPr>
        <w:numPr>
          <w:ilvl w:val="1"/>
          <w:numId w:val="900"/>
        </w:numPr>
        <w:spacing w:before="0" w:after="0"/>
      </w:pPr>
      <w:r>
        <w:t>Camera API</w:t>
      </w:r>
    </w:p>
    <w:p>
      <w:pPr>
        <w:numPr>
          <w:ilvl w:val="1"/>
          <w:numId w:val="900"/>
        </w:numPr>
        <w:spacing w:before="0" w:after="0"/>
      </w:pPr>
      <w:r>
        <w:t>Camera2 API</w:t>
      </w:r>
    </w:p>
    <w:p>
      <w:pPr>
        <w:numPr>
          <w:ilvl w:val="1"/>
          <w:numId w:val="900"/>
        </w:numPr>
        <w:spacing w:before="0" w:after="0"/>
      </w:pPr>
      <w:r>
        <w:t>CameraX</w:t>
      </w:r>
    </w:p>
    <w:p>
      <w:pPr>
        <w:numPr>
          <w:ilvl w:val="1"/>
          <w:numId w:val="900"/>
        </w:numPr>
        <w:spacing w:before="0" w:after="0"/>
      </w:pPr>
      <w:r>
        <w:t>Image Capture</w:t>
      </w:r>
    </w:p>
    <w:p>
      <w:pPr>
        <w:numPr>
          <w:ilvl w:val="1"/>
          <w:numId w:val="900"/>
        </w:numPr>
        <w:spacing w:before="0" w:after="0"/>
      </w:pPr>
      <w:r>
        <w:t>Video Recording</w:t>
      </w:r>
    </w:p>
    <w:p>
      <w:pPr>
        <w:numPr>
          <w:ilvl w:val="0"/>
          <w:numId w:val="900"/>
        </w:numPr>
        <w:spacing w:before="0" w:after="0"/>
      </w:pPr>
      <w:r>
        <w:t>Location Services</w:t>
      </w:r>
    </w:p>
    <w:p>
      <w:pPr>
        <w:numPr>
          <w:ilvl w:val="1"/>
          <w:numId w:val="900"/>
        </w:numPr>
        <w:spacing w:before="0" w:after="0"/>
      </w:pPr>
      <w:r>
        <w:t>Location Providers</w:t>
      </w:r>
    </w:p>
    <w:p>
      <w:pPr>
        <w:numPr>
          <w:ilvl w:val="1"/>
          <w:numId w:val="900"/>
        </w:numPr>
        <w:spacing w:before="0" w:after="0"/>
      </w:pPr>
      <w:r>
        <w:t>Fused Location Provider</w:t>
      </w:r>
    </w:p>
    <w:p>
      <w:pPr>
        <w:numPr>
          <w:ilvl w:val="1"/>
          <w:numId w:val="900"/>
        </w:numPr>
        <w:spacing w:before="0" w:after="0"/>
      </w:pPr>
      <w:r>
        <w:t>Location Updates</w:t>
      </w:r>
    </w:p>
    <w:p>
      <w:pPr>
        <w:numPr>
          <w:ilvl w:val="1"/>
          <w:numId w:val="900"/>
        </w:numPr>
        <w:spacing w:before="0" w:after="0"/>
      </w:pPr>
      <w:r>
        <w:t>Geofencing</w:t>
      </w:r>
    </w:p>
    <w:p>
      <w:pPr>
        <w:numPr>
          <w:ilvl w:val="0"/>
          <w:numId w:val="900"/>
        </w:numPr>
        <w:spacing w:before="0" w:after="0"/>
      </w:pPr>
      <w:r>
        <w:t>Sensors</w:t>
      </w:r>
    </w:p>
    <w:p>
      <w:pPr>
        <w:numPr>
          <w:ilvl w:val="1"/>
          <w:numId w:val="900"/>
        </w:numPr>
        <w:spacing w:before="0" w:after="0"/>
      </w:pPr>
      <w:r>
        <w:t>Sensor Types</w:t>
      </w:r>
    </w:p>
    <w:p>
      <w:pPr>
        <w:numPr>
          <w:ilvl w:val="1"/>
          <w:numId w:val="900"/>
        </w:numPr>
        <w:spacing w:before="0" w:after="0"/>
      </w:pPr>
      <w:r>
        <w:t>Sensor Manager</w:t>
      </w:r>
    </w:p>
    <w:p>
      <w:pPr>
        <w:numPr>
          <w:ilvl w:val="1"/>
          <w:numId w:val="900"/>
        </w:numPr>
        <w:spacing w:before="0" w:after="0"/>
      </w:pPr>
      <w:r>
        <w:t>Sensor Events</w:t>
      </w:r>
    </w:p>
    <w:p>
      <w:pPr>
        <w:numPr>
          <w:ilvl w:val="1"/>
          <w:numId w:val="900"/>
        </w:numPr>
        <w:spacing w:before="0" w:after="0"/>
      </w:pPr>
      <w:r>
        <w:t>Sensor Fusion</w:t>
      </w:r>
    </w:p>
    <w:p>
      <w:pPr>
        <w:numPr>
          <w:ilvl w:val="0"/>
          <w:numId w:val="900"/>
        </w:numPr>
        <w:spacing w:before="0" w:after="0"/>
      </w:pPr>
      <w:r>
        <w:t>Hardware Features</w:t>
      </w:r>
    </w:p>
    <w:p>
      <w:pPr>
        <w:numPr>
          <w:ilvl w:val="1"/>
          <w:numId w:val="900"/>
        </w:numPr>
        <w:spacing w:before="0" w:after="0"/>
      </w:pPr>
      <w:r>
        <w:t>Bluetooth</w:t>
      </w:r>
    </w:p>
    <w:p>
      <w:pPr>
        <w:numPr>
          <w:ilvl w:val="1"/>
          <w:numId w:val="900"/>
        </w:numPr>
        <w:spacing w:before="0" w:after="0"/>
      </w:pPr>
      <w:r>
        <w:t>NFC</w:t>
      </w:r>
    </w:p>
    <w:p>
      <w:pPr>
        <w:numPr>
          <w:ilvl w:val="1"/>
          <w:numId w:val="900"/>
        </w:numPr>
        <w:spacing w:before="0" w:after="0"/>
      </w:pPr>
      <w:r>
        <w:t>Fingerprint</w:t>
      </w:r>
    </w:p>
    <w:p>
      <w:pPr>
        <w:numPr>
          <w:ilvl w:val="1"/>
          <w:numId w:val="900"/>
        </w:numPr>
        <w:spacing w:before="0" w:after="0"/>
      </w:pPr>
      <w:r>
        <w:t>Face Recognition</w:t>
      </w:r>
    </w:p>
    <w:p>
      <w:pPr>
        <w:numPr>
          <w:ilvl w:val="0"/>
          <w:numId w:val="900"/>
        </w:numPr>
        <w:spacing w:before="0" w:after="0"/>
      </w:pPr>
      <w:r>
        <w:t>Media and Audio</w:t>
      </w:r>
    </w:p>
    <w:p>
      <w:pPr>
        <w:numPr>
          <w:ilvl w:val="1"/>
          <w:numId w:val="900"/>
        </w:numPr>
        <w:spacing w:before="0" w:after="0"/>
      </w:pPr>
      <w:r>
        <w:t>MediaPlayer</w:t>
      </w:r>
    </w:p>
    <w:p>
      <w:pPr>
        <w:numPr>
          <w:ilvl w:val="1"/>
          <w:numId w:val="900"/>
        </w:numPr>
        <w:spacing w:before="0" w:after="0"/>
      </w:pPr>
      <w:r>
        <w:t>MediaRecorder</w:t>
      </w:r>
    </w:p>
    <w:p>
      <w:pPr>
        <w:numPr>
          <w:ilvl w:val="1"/>
          <w:numId w:val="900"/>
        </w:numPr>
        <w:spacing w:before="0" w:after="0"/>
      </w:pPr>
      <w:r>
        <w:t>AudioManager</w:t>
      </w:r>
    </w:p>
    <w:p>
      <w:pPr>
        <w:numPr>
          <w:ilvl w:val="1"/>
          <w:numId w:val="900"/>
        </w:numPr>
        <w:spacing w:before="0" w:after="0"/>
      </w:pPr>
      <w:r>
        <w:t>ExoPlayer</w:t>
      </w:r>
    </w:p>
    <w:p>
      <w:pPr>
        <w:pStyle w:val="Heading1"/>
      </w:pPr>
      <w:r>
        <w:t>Permissions and Security</w:t>
      </w:r>
    </w:p>
    <w:p>
      <w:pPr>
        <w:numPr>
          <w:ilvl w:val="0"/>
          <w:numId w:val="900"/>
        </w:numPr>
        <w:spacing w:before="0" w:after="0"/>
      </w:pPr>
      <w:r>
        <w:t>Permission System</w:t>
      </w:r>
    </w:p>
    <w:p>
      <w:pPr>
        <w:numPr>
          <w:ilvl w:val="1"/>
          <w:numId w:val="900"/>
        </w:numPr>
        <w:spacing w:before="0" w:after="0"/>
      </w:pPr>
      <w:r>
        <w:t>Permission Types</w:t>
      </w:r>
    </w:p>
    <w:p>
      <w:pPr>
        <w:numPr>
          <w:ilvl w:val="2"/>
          <w:numId w:val="900"/>
        </w:numPr>
        <w:spacing w:before="0" w:after="0"/>
      </w:pPr>
      <w:r>
        <w:t>Normal Permissions</w:t>
      </w:r>
    </w:p>
    <w:p>
      <w:pPr>
        <w:numPr>
          <w:ilvl w:val="2"/>
          <w:numId w:val="900"/>
        </w:numPr>
        <w:spacing w:before="0" w:after="0"/>
      </w:pPr>
      <w:r>
        <w:t>Dangerous Permissions</w:t>
      </w:r>
    </w:p>
    <w:p>
      <w:pPr>
        <w:numPr>
          <w:ilvl w:val="2"/>
          <w:numId w:val="900"/>
        </w:numPr>
        <w:spacing w:before="0" w:after="0"/>
      </w:pPr>
      <w:r>
        <w:t>Special Permissions</w:t>
      </w:r>
    </w:p>
    <w:p>
      <w:pPr>
        <w:numPr>
          <w:ilvl w:val="1"/>
          <w:numId w:val="900"/>
        </w:numPr>
        <w:spacing w:before="0" w:after="0"/>
      </w:pPr>
      <w:r>
        <w:t>Runtime Permissions</w:t>
      </w:r>
    </w:p>
    <w:p>
      <w:pPr>
        <w:numPr>
          <w:ilvl w:val="2"/>
          <w:numId w:val="900"/>
        </w:numPr>
        <w:spacing w:before="0" w:after="0"/>
      </w:pPr>
      <w:r>
        <w:t>Permission Requests</w:t>
      </w:r>
    </w:p>
    <w:p>
      <w:pPr>
        <w:numPr>
          <w:ilvl w:val="2"/>
          <w:numId w:val="900"/>
        </w:numPr>
        <w:spacing w:before="0" w:after="0"/>
      </w:pPr>
      <w:r>
        <w:t>Permission Handling</w:t>
      </w:r>
    </w:p>
    <w:p>
      <w:pPr>
        <w:numPr>
          <w:ilvl w:val="2"/>
          <w:numId w:val="900"/>
        </w:numPr>
        <w:spacing w:before="0" w:after="0"/>
      </w:pPr>
      <w:r>
        <w:t>Permission Rationale</w:t>
      </w:r>
    </w:p>
    <w:p>
      <w:pPr>
        <w:numPr>
          <w:ilvl w:val="1"/>
          <w:numId w:val="900"/>
        </w:numPr>
        <w:spacing w:before="0" w:after="0"/>
      </w:pPr>
      <w:r>
        <w:t>Permission Best Practices</w:t>
      </w:r>
    </w:p>
    <w:p>
      <w:pPr>
        <w:numPr>
          <w:ilvl w:val="2"/>
          <w:numId w:val="900"/>
        </w:numPr>
        <w:spacing w:before="0" w:after="0"/>
      </w:pPr>
      <w:r>
        <w:t>Minimal Permissions</w:t>
      </w:r>
    </w:p>
    <w:p>
      <w:pPr>
        <w:numPr>
          <w:ilvl w:val="2"/>
          <w:numId w:val="900"/>
        </w:numPr>
        <w:spacing w:before="0" w:after="0"/>
      </w:pPr>
      <w:r>
        <w:t>Just-in-time Requests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EncryptedSharedPreferences</w:t>
      </w:r>
    </w:p>
    <w:p>
      <w:pPr>
        <w:numPr>
          <w:ilvl w:val="2"/>
          <w:numId w:val="900"/>
        </w:numPr>
        <w:spacing w:before="0" w:after="0"/>
      </w:pPr>
      <w:r>
        <w:t>EncryptedFile</w:t>
      </w:r>
    </w:p>
    <w:p>
      <w:pPr>
        <w:numPr>
          <w:ilvl w:val="2"/>
          <w:numId w:val="900"/>
        </w:numPr>
        <w:spacing w:before="0" w:after="0"/>
      </w:pPr>
      <w:r>
        <w:t>Android Keystore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Network Security Config</w:t>
      </w:r>
    </w:p>
    <w:p>
      <w:pPr>
        <w:numPr>
          <w:ilvl w:val="1"/>
          <w:numId w:val="900"/>
        </w:numPr>
        <w:spacing w:before="0" w:after="0"/>
      </w:pPr>
      <w:r>
        <w:t>Code Protection</w:t>
      </w:r>
    </w:p>
    <w:p>
      <w:pPr>
        <w:numPr>
          <w:ilvl w:val="2"/>
          <w:numId w:val="900"/>
        </w:numPr>
        <w:spacing w:before="0" w:after="0"/>
      </w:pPr>
      <w:r>
        <w:t>ProGuard</w:t>
      </w:r>
    </w:p>
    <w:p>
      <w:pPr>
        <w:numPr>
          <w:ilvl w:val="2"/>
          <w:numId w:val="900"/>
        </w:numPr>
        <w:spacing w:before="0" w:after="0"/>
      </w:pPr>
      <w:r>
        <w:t>R8 Optimization</w:t>
      </w:r>
    </w:p>
    <w:p>
      <w:pPr>
        <w:numPr>
          <w:ilvl w:val="2"/>
          <w:numId w:val="900"/>
        </w:numPr>
        <w:spacing w:before="0" w:after="0"/>
      </w:pPr>
      <w:r>
        <w:t>Anti-tampering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1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JUnit Framework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1"/>
          <w:numId w:val="900"/>
        </w:numPr>
        <w:spacing w:before="0" w:after="0"/>
      </w:pPr>
      <w:r>
        <w:t>Test Doubles</w:t>
      </w:r>
    </w:p>
    <w:p>
      <w:pPr>
        <w:numPr>
          <w:ilvl w:val="1"/>
          <w:numId w:val="900"/>
        </w:numPr>
        <w:spacing w:before="0" w:after="0"/>
      </w:pPr>
      <w:r>
        <w:t>Mocking with Mockito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0"/>
          <w:numId w:val="900"/>
        </w:numPr>
        <w:spacing w:before="0" w:after="0"/>
      </w:pPr>
      <w:r>
        <w:t>UI Testing</w:t>
      </w:r>
    </w:p>
    <w:p>
      <w:pPr>
        <w:numPr>
          <w:ilvl w:val="1"/>
          <w:numId w:val="900"/>
        </w:numPr>
        <w:spacing w:before="0" w:after="0"/>
      </w:pPr>
      <w:r>
        <w:t>Espresso Framework</w:t>
      </w:r>
    </w:p>
    <w:p>
      <w:pPr>
        <w:numPr>
          <w:ilvl w:val="2"/>
          <w:numId w:val="900"/>
        </w:numPr>
        <w:spacing w:before="0" w:after="0"/>
      </w:pPr>
      <w:r>
        <w:t>View Matching</w:t>
      </w:r>
    </w:p>
    <w:p>
      <w:pPr>
        <w:numPr>
          <w:ilvl w:val="2"/>
          <w:numId w:val="900"/>
        </w:numPr>
        <w:spacing w:before="0" w:after="0"/>
      </w:pPr>
      <w:r>
        <w:t>Action Performance</w:t>
      </w:r>
    </w:p>
    <w:p>
      <w:pPr>
        <w:numPr>
          <w:ilvl w:val="2"/>
          <w:numId w:val="900"/>
        </w:numPr>
        <w:spacing w:before="0" w:after="0"/>
      </w:pPr>
      <w:r>
        <w:t>Assertion Checking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UI Automator</w:t>
      </w:r>
    </w:p>
    <w:p>
      <w:pPr>
        <w:numPr>
          <w:ilvl w:val="2"/>
          <w:numId w:val="900"/>
        </w:numPr>
        <w:spacing w:before="0" w:after="0"/>
      </w:pPr>
      <w:r>
        <w:t>Cross-app Testing</w:t>
      </w:r>
    </w:p>
    <w:p>
      <w:pPr>
        <w:numPr>
          <w:ilvl w:val="2"/>
          <w:numId w:val="900"/>
        </w:numPr>
        <w:spacing w:before="0" w:after="0"/>
      </w:pPr>
      <w:r>
        <w:t>System UI Testing</w:t>
      </w:r>
    </w:p>
    <w:p>
      <w:pPr>
        <w:numPr>
          <w:ilvl w:val="0"/>
          <w:numId w:val="900"/>
        </w:numPr>
        <w:spacing w:before="0" w:after="0"/>
      </w:pPr>
      <w:r>
        <w:t>Testing Android Components</w:t>
      </w:r>
    </w:p>
    <w:p>
      <w:pPr>
        <w:numPr>
          <w:ilvl w:val="1"/>
          <w:numId w:val="900"/>
        </w:numPr>
        <w:spacing w:before="0" w:after="0"/>
      </w:pPr>
      <w:r>
        <w:t>Activity Testing</w:t>
      </w:r>
    </w:p>
    <w:p>
      <w:pPr>
        <w:numPr>
          <w:ilvl w:val="1"/>
          <w:numId w:val="900"/>
        </w:numPr>
        <w:spacing w:before="0" w:after="0"/>
      </w:pPr>
      <w:r>
        <w:t>Fragment Testing</w:t>
      </w:r>
    </w:p>
    <w:p>
      <w:pPr>
        <w:numPr>
          <w:ilvl w:val="1"/>
          <w:numId w:val="900"/>
        </w:numPr>
        <w:spacing w:before="0" w:after="0"/>
      </w:pPr>
      <w:r>
        <w:t>Service Testing</w:t>
      </w:r>
    </w:p>
    <w:p>
      <w:pPr>
        <w:numPr>
          <w:ilvl w:val="1"/>
          <w:numId w:val="900"/>
        </w:numPr>
        <w:spacing w:before="0" w:after="0"/>
      </w:pPr>
      <w:r>
        <w:t>ViewModel Testing</w:t>
      </w:r>
    </w:p>
    <w:p>
      <w:pPr>
        <w:numPr>
          <w:ilvl w:val="0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Test Reports</w:t>
      </w:r>
    </w:p>
    <w:p>
      <w:pPr>
        <w:numPr>
          <w:ilvl w:val="1"/>
          <w:numId w:val="900"/>
        </w:numPr>
        <w:spacing w:before="0" w:after="0"/>
      </w:pPr>
      <w:r>
        <w:t>Code Coverage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Fundamentals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Memory Leaks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0"/>
          <w:numId w:val="900"/>
        </w:numPr>
        <w:spacing w:before="0" w:after="0"/>
      </w:pPr>
      <w:r>
        <w:t>CPU Optimization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1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Threading Optimization</w:t>
      </w:r>
    </w:p>
    <w:p>
      <w:pPr>
        <w:numPr>
          <w:ilvl w:val="0"/>
          <w:numId w:val="900"/>
        </w:numPr>
        <w:spacing w:before="0" w:after="0"/>
      </w:pPr>
      <w:r>
        <w:t>UI Performance</w:t>
      </w:r>
    </w:p>
    <w:p>
      <w:pPr>
        <w:numPr>
          <w:ilvl w:val="1"/>
          <w:numId w:val="900"/>
        </w:numPr>
        <w:spacing w:before="0" w:after="0"/>
      </w:pPr>
      <w:r>
        <w:t>Layout Optimization</w:t>
      </w:r>
    </w:p>
    <w:p>
      <w:pPr>
        <w:numPr>
          <w:ilvl w:val="1"/>
          <w:numId w:val="900"/>
        </w:numPr>
        <w:spacing w:before="0" w:after="0"/>
      </w:pPr>
      <w:r>
        <w:t>Rendering Performance</w:t>
      </w:r>
    </w:p>
    <w:p>
      <w:pPr>
        <w:numPr>
          <w:ilvl w:val="1"/>
          <w:numId w:val="900"/>
        </w:numPr>
        <w:spacing w:before="0" w:after="0"/>
      </w:pPr>
      <w:r>
        <w:t>Animation Performance</w:t>
      </w:r>
    </w:p>
    <w:p>
      <w:pPr>
        <w:numPr>
          <w:ilvl w:val="1"/>
          <w:numId w:val="900"/>
        </w:numPr>
        <w:spacing w:before="0" w:after="0"/>
      </w:pPr>
      <w:r>
        <w:t>RecyclerView Optimization</w:t>
      </w:r>
    </w:p>
    <w:p>
      <w:pPr>
        <w:numPr>
          <w:ilvl w:val="0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Request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Bandwidth Management</w:t>
      </w:r>
    </w:p>
    <w:p>
      <w:pPr>
        <w:numPr>
          <w:ilvl w:val="0"/>
          <w:numId w:val="900"/>
        </w:numPr>
        <w:spacing w:before="0" w:after="0"/>
      </w:pPr>
      <w:r>
        <w:t>Battery Optimization</w:t>
      </w:r>
    </w:p>
    <w:p>
      <w:pPr>
        <w:numPr>
          <w:ilvl w:val="1"/>
          <w:numId w:val="900"/>
        </w:numPr>
        <w:spacing w:before="0" w:after="0"/>
      </w:pPr>
      <w:r>
        <w:t>Power Profiling</w:t>
      </w:r>
    </w:p>
    <w:p>
      <w:pPr>
        <w:numPr>
          <w:ilvl w:val="1"/>
          <w:numId w:val="900"/>
        </w:numPr>
        <w:spacing w:before="0" w:after="0"/>
      </w:pPr>
      <w:r>
        <w:t>Background Processing</w:t>
      </w:r>
    </w:p>
    <w:p>
      <w:pPr>
        <w:numPr>
          <w:ilvl w:val="1"/>
          <w:numId w:val="900"/>
        </w:numPr>
        <w:spacing w:before="0" w:after="0"/>
      </w:pPr>
      <w:r>
        <w:t>Location Optimization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pStyle w:val="Heading1"/>
      </w:pPr>
      <w:r>
        <w:t>Debugging and Troubleshooting</w:t>
      </w:r>
    </w:p>
    <w:p>
      <w:pPr>
        <w:numPr>
          <w:ilvl w:val="0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Android Studio Debugger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Variable Inspection</w:t>
      </w:r>
    </w:p>
    <w:p>
      <w:pPr>
        <w:numPr>
          <w:ilvl w:val="2"/>
          <w:numId w:val="900"/>
        </w:numPr>
        <w:spacing w:before="0" w:after="0"/>
      </w:pPr>
      <w:r>
        <w:t>Expression Evaluation</w:t>
      </w:r>
    </w:p>
    <w:p>
      <w:pPr>
        <w:numPr>
          <w:ilvl w:val="2"/>
          <w:numId w:val="900"/>
        </w:numPr>
        <w:spacing w:before="0" w:after="0"/>
      </w:pPr>
      <w:r>
        <w:t>Step Execution</w:t>
      </w:r>
    </w:p>
    <w:p>
      <w:pPr>
        <w:numPr>
          <w:ilvl w:val="1"/>
          <w:numId w:val="900"/>
        </w:numPr>
        <w:spacing w:before="0" w:after="0"/>
      </w:pPr>
      <w:r>
        <w:t>Logcat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Custom Logging</w:t>
      </w:r>
    </w:p>
    <w:p>
      <w:pPr>
        <w:numPr>
          <w:ilvl w:val="1"/>
          <w:numId w:val="900"/>
        </w:numPr>
        <w:spacing w:before="0" w:after="0"/>
      </w:pPr>
      <w:r>
        <w:t>Layout Inspector</w:t>
      </w:r>
    </w:p>
    <w:p>
      <w:pPr>
        <w:numPr>
          <w:ilvl w:val="2"/>
          <w:numId w:val="900"/>
        </w:numPr>
        <w:spacing w:before="0" w:after="0"/>
      </w:pPr>
      <w:r>
        <w:t>View Hierarchy</w:t>
      </w:r>
    </w:p>
    <w:p>
      <w:pPr>
        <w:numPr>
          <w:ilvl w:val="2"/>
          <w:numId w:val="900"/>
        </w:numPr>
        <w:spacing w:before="0" w:after="0"/>
      </w:pPr>
      <w:r>
        <w:t>Property Inspection</w:t>
      </w:r>
    </w:p>
    <w:p>
      <w:pPr>
        <w:numPr>
          <w:ilvl w:val="2"/>
          <w:numId w:val="900"/>
        </w:numPr>
        <w:spacing w:before="0" w:after="0"/>
      </w:pPr>
      <w:r>
        <w:t>Layout Debugging</w:t>
      </w:r>
    </w:p>
    <w:p>
      <w:pPr>
        <w:numPr>
          <w:ilvl w:val="1"/>
          <w:numId w:val="900"/>
        </w:numPr>
        <w:spacing w:before="0" w:after="0"/>
      </w:pPr>
      <w:r>
        <w:t>Network Inspector</w:t>
      </w:r>
    </w:p>
    <w:p>
      <w:pPr>
        <w:numPr>
          <w:ilvl w:val="2"/>
          <w:numId w:val="900"/>
        </w:numPr>
        <w:spacing w:before="0" w:after="0"/>
      </w:pPr>
      <w:r>
        <w:t>Request Monitoring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Network Debugging</w:t>
      </w:r>
    </w:p>
    <w:p>
      <w:pPr>
        <w:numPr>
          <w:ilvl w:val="0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CPU Profiler</w:t>
      </w:r>
    </w:p>
    <w:p>
      <w:pPr>
        <w:numPr>
          <w:ilvl w:val="1"/>
          <w:numId w:val="900"/>
        </w:numPr>
        <w:spacing w:before="0" w:after="0"/>
      </w:pPr>
      <w:r>
        <w:t>Memory Profiler</w:t>
      </w:r>
    </w:p>
    <w:p>
      <w:pPr>
        <w:numPr>
          <w:ilvl w:val="1"/>
          <w:numId w:val="900"/>
        </w:numPr>
        <w:spacing w:before="0" w:after="0"/>
      </w:pPr>
      <w:r>
        <w:t>Network Profiler</w:t>
      </w:r>
    </w:p>
    <w:p>
      <w:pPr>
        <w:numPr>
          <w:ilvl w:val="1"/>
          <w:numId w:val="900"/>
        </w:numPr>
        <w:spacing w:before="0" w:after="0"/>
      </w:pPr>
      <w:r>
        <w:t>Energy Profiler</w:t>
      </w:r>
    </w:p>
    <w:p>
      <w:pPr>
        <w:numPr>
          <w:ilvl w:val="0"/>
          <w:numId w:val="900"/>
        </w:numPr>
        <w:spacing w:before="0" w:after="0"/>
      </w:pPr>
      <w:r>
        <w:t>Crash Analysis</w:t>
      </w:r>
    </w:p>
    <w:p>
      <w:pPr>
        <w:numPr>
          <w:ilvl w:val="1"/>
          <w:numId w:val="900"/>
        </w:numPr>
        <w:spacing w:before="0" w:after="0"/>
      </w:pPr>
      <w:r>
        <w:t>Stack Trace Analysis</w:t>
      </w:r>
    </w:p>
    <w:p>
      <w:pPr>
        <w:numPr>
          <w:ilvl w:val="1"/>
          <w:numId w:val="900"/>
        </w:numPr>
        <w:spacing w:before="0" w:after="0"/>
      </w:pPr>
      <w:r>
        <w:t>Crash Reporting</w:t>
      </w:r>
    </w:p>
    <w:p>
      <w:pPr>
        <w:numPr>
          <w:ilvl w:val="1"/>
          <w:numId w:val="900"/>
        </w:numPr>
        <w:spacing w:before="0" w:after="0"/>
      </w:pPr>
      <w:r>
        <w:t>ANR Analysis</w:t>
      </w:r>
    </w:p>
    <w:p>
      <w:pPr>
        <w:numPr>
          <w:ilvl w:val="1"/>
          <w:numId w:val="900"/>
        </w:numPr>
        <w:spacing w:before="0" w:after="0"/>
      </w:pPr>
      <w:r>
        <w:t>Memory Dump Analysis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Memory Leaks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UI Problems</w:t>
      </w:r>
    </w:p>
    <w:p>
      <w:pPr>
        <w:numPr>
          <w:ilvl w:val="1"/>
          <w:numId w:val="900"/>
        </w:numPr>
        <w:spacing w:before="0" w:after="0"/>
      </w:pPr>
      <w:r>
        <w:t>Network Issues</w:t>
      </w:r>
    </w:p>
    <w:p>
      <w:pPr>
        <w:pStyle w:val="Heading1"/>
      </w:pPr>
      <w:r>
        <w:t>App Distribution and Publishing</w:t>
      </w:r>
    </w:p>
    <w:p>
      <w:pPr>
        <w:numPr>
          <w:ilvl w:val="0"/>
          <w:numId w:val="900"/>
        </w:numPr>
        <w:spacing w:before="0" w:after="0"/>
      </w:pPr>
      <w:r>
        <w:t>Preparing for Release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Release Build Type</w:t>
      </w:r>
    </w:p>
    <w:p>
      <w:pPr>
        <w:numPr>
          <w:ilvl w:val="2"/>
          <w:numId w:val="900"/>
        </w:numPr>
        <w:spacing w:before="0" w:after="0"/>
      </w:pPr>
      <w:r>
        <w:t>ProGuard Configuration</w:t>
      </w:r>
    </w:p>
    <w:p>
      <w:pPr>
        <w:numPr>
          <w:ilvl w:val="2"/>
          <w:numId w:val="900"/>
        </w:numPr>
        <w:spacing w:before="0" w:after="0"/>
      </w:pPr>
      <w:r>
        <w:t>Resource Shrinking</w:t>
      </w:r>
    </w:p>
    <w:p>
      <w:pPr>
        <w:numPr>
          <w:ilvl w:val="1"/>
          <w:numId w:val="900"/>
        </w:numPr>
        <w:spacing w:before="0" w:after="0"/>
      </w:pPr>
      <w:r>
        <w:t>App Signing</w:t>
      </w:r>
    </w:p>
    <w:p>
      <w:pPr>
        <w:numPr>
          <w:ilvl w:val="2"/>
          <w:numId w:val="900"/>
        </w:numPr>
        <w:spacing w:before="0" w:after="0"/>
      </w:pPr>
      <w:r>
        <w:t>Keystore Generation</w:t>
      </w:r>
    </w:p>
    <w:p>
      <w:pPr>
        <w:numPr>
          <w:ilvl w:val="2"/>
          <w:numId w:val="900"/>
        </w:numPr>
        <w:spacing w:before="0" w:after="0"/>
      </w:pPr>
      <w:r>
        <w:t>Signing Configuration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Version Code</w:t>
      </w:r>
    </w:p>
    <w:p>
      <w:pPr>
        <w:numPr>
          <w:ilvl w:val="2"/>
          <w:numId w:val="900"/>
        </w:numPr>
        <w:spacing w:before="0" w:after="0"/>
      </w:pPr>
      <w:r>
        <w:t>Version Name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0"/>
          <w:numId w:val="900"/>
        </w:numPr>
        <w:spacing w:before="0" w:after="0"/>
      </w:pPr>
      <w:r>
        <w:t>Google Play Console</w:t>
      </w:r>
    </w:p>
    <w:p>
      <w:pPr>
        <w:numPr>
          <w:ilvl w:val="1"/>
          <w:numId w:val="900"/>
        </w:numPr>
        <w:spacing w:before="0" w:after="0"/>
      </w:pPr>
      <w:r>
        <w:t>Developer Account Setup</w:t>
      </w:r>
    </w:p>
    <w:p>
      <w:pPr>
        <w:numPr>
          <w:ilvl w:val="1"/>
          <w:numId w:val="900"/>
        </w:numPr>
        <w:spacing w:before="0" w:after="0"/>
      </w:pPr>
      <w:r>
        <w:t>App Creation</w:t>
      </w:r>
    </w:p>
    <w:p>
      <w:pPr>
        <w:numPr>
          <w:ilvl w:val="1"/>
          <w:numId w:val="900"/>
        </w:numPr>
        <w:spacing w:before="0" w:after="0"/>
      </w:pPr>
      <w:r>
        <w:t>Store Listing</w:t>
      </w:r>
    </w:p>
    <w:p>
      <w:pPr>
        <w:numPr>
          <w:ilvl w:val="2"/>
          <w:numId w:val="900"/>
        </w:numPr>
        <w:spacing w:before="0" w:after="0"/>
      </w:pPr>
      <w:r>
        <w:t>App Description</w:t>
      </w:r>
    </w:p>
    <w:p>
      <w:pPr>
        <w:numPr>
          <w:ilvl w:val="2"/>
          <w:numId w:val="900"/>
        </w:numPr>
        <w:spacing w:before="0" w:after="0"/>
      </w:pPr>
      <w:r>
        <w:t>Screenshots</w:t>
      </w:r>
    </w:p>
    <w:p>
      <w:pPr>
        <w:numPr>
          <w:ilvl w:val="2"/>
          <w:numId w:val="900"/>
        </w:numPr>
        <w:spacing w:before="0" w:after="0"/>
      </w:pPr>
      <w:r>
        <w:t>Feature Graphics</w:t>
      </w:r>
    </w:p>
    <w:p>
      <w:pPr>
        <w:numPr>
          <w:ilvl w:val="2"/>
          <w:numId w:val="900"/>
        </w:numPr>
        <w:spacing w:before="0" w:after="0"/>
      </w:pPr>
      <w:r>
        <w:t>Categorization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Internal Testing</w:t>
      </w:r>
    </w:p>
    <w:p>
      <w:pPr>
        <w:numPr>
          <w:ilvl w:val="2"/>
          <w:numId w:val="900"/>
        </w:numPr>
        <w:spacing w:before="0" w:after="0"/>
      </w:pPr>
      <w:r>
        <w:t>Closed Testing</w:t>
      </w:r>
    </w:p>
    <w:p>
      <w:pPr>
        <w:numPr>
          <w:ilvl w:val="2"/>
          <w:numId w:val="900"/>
        </w:numPr>
        <w:spacing w:before="0" w:after="0"/>
      </w:pPr>
      <w:r>
        <w:t>Open Testing</w:t>
      </w:r>
    </w:p>
    <w:p>
      <w:pPr>
        <w:numPr>
          <w:ilvl w:val="2"/>
          <w:numId w:val="900"/>
        </w:numPr>
        <w:spacing w:before="0" w:after="0"/>
      </w:pPr>
      <w:r>
        <w:t>Production Release</w:t>
      </w:r>
    </w:p>
    <w:p>
      <w:pPr>
        <w:numPr>
          <w:ilvl w:val="1"/>
          <w:numId w:val="900"/>
        </w:numPr>
        <w:spacing w:before="0" w:after="0"/>
      </w:pPr>
      <w:r>
        <w:t>App Bundle</w:t>
      </w:r>
    </w:p>
    <w:p>
      <w:pPr>
        <w:numPr>
          <w:ilvl w:val="2"/>
          <w:numId w:val="900"/>
        </w:numPr>
        <w:spacing w:before="0" w:after="0"/>
      </w:pPr>
      <w:r>
        <w:t>Dynamic Delivery</w:t>
      </w:r>
    </w:p>
    <w:p>
      <w:pPr>
        <w:numPr>
          <w:ilvl w:val="2"/>
          <w:numId w:val="900"/>
        </w:numPr>
        <w:spacing w:before="0" w:after="0"/>
      </w:pPr>
      <w:r>
        <w:t>Asset Packs</w:t>
      </w:r>
    </w:p>
    <w:p>
      <w:pPr>
        <w:numPr>
          <w:ilvl w:val="2"/>
          <w:numId w:val="900"/>
        </w:numPr>
        <w:spacing w:before="0" w:after="0"/>
      </w:pPr>
      <w:r>
        <w:t>Feature Modules</w:t>
      </w:r>
    </w:p>
    <w:p>
      <w:pPr>
        <w:numPr>
          <w:ilvl w:val="0"/>
          <w:numId w:val="900"/>
        </w:numPr>
        <w:spacing w:before="0" w:after="0"/>
      </w:pPr>
      <w:r>
        <w:t>Alternative Distribution</w:t>
      </w:r>
    </w:p>
    <w:p>
      <w:pPr>
        <w:numPr>
          <w:ilvl w:val="1"/>
          <w:numId w:val="900"/>
        </w:numPr>
        <w:spacing w:before="0" w:after="0"/>
      </w:pPr>
      <w:r>
        <w:t>Direct APK Distribution</w:t>
      </w:r>
    </w:p>
    <w:p>
      <w:pPr>
        <w:numPr>
          <w:ilvl w:val="1"/>
          <w:numId w:val="900"/>
        </w:numPr>
        <w:spacing w:before="0" w:after="0"/>
      </w:pPr>
      <w:r>
        <w:t>Enterprise Distribution</w:t>
      </w:r>
    </w:p>
    <w:p>
      <w:pPr>
        <w:numPr>
          <w:ilvl w:val="1"/>
          <w:numId w:val="900"/>
        </w:numPr>
        <w:spacing w:before="0" w:after="0"/>
      </w:pPr>
      <w:r>
        <w:t>Alternative App Stores</w:t>
      </w:r>
    </w:p>
    <w:p>
      <w:pPr>
        <w:numPr>
          <w:ilvl w:val="0"/>
          <w:numId w:val="900"/>
        </w:numPr>
        <w:spacing w:before="0" w:after="0"/>
      </w:pPr>
      <w:r>
        <w:t>Post-Launch Management</w:t>
      </w:r>
    </w:p>
    <w:p>
      <w:pPr>
        <w:numPr>
          <w:ilvl w:val="1"/>
          <w:numId w:val="900"/>
        </w:numPr>
        <w:spacing w:before="0" w:after="0"/>
      </w:pPr>
      <w:r>
        <w:t>Analytics Integration</w:t>
      </w:r>
    </w:p>
    <w:p>
      <w:pPr>
        <w:numPr>
          <w:ilvl w:val="1"/>
          <w:numId w:val="900"/>
        </w:numPr>
        <w:spacing w:before="0" w:after="0"/>
      </w:pPr>
      <w:r>
        <w:t>Crash Reporting</w:t>
      </w:r>
    </w:p>
    <w:p>
      <w:pPr>
        <w:numPr>
          <w:ilvl w:val="1"/>
          <w:numId w:val="900"/>
        </w:numPr>
        <w:spacing w:before="0" w:after="0"/>
      </w:pPr>
      <w:r>
        <w:t>User Feedback</w:t>
      </w:r>
    </w:p>
    <w:p>
      <w:pPr>
        <w:numPr>
          <w:ilvl w:val="1"/>
          <w:numId w:val="900"/>
        </w:numPr>
        <w:spacing w:before="0" w:after="0"/>
      </w:pPr>
      <w:r>
        <w:t>App Updates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Modularization</w:t>
      </w:r>
    </w:p>
    <w:p>
      <w:pPr>
        <w:numPr>
          <w:ilvl w:val="1"/>
          <w:numId w:val="900"/>
        </w:numPr>
        <w:spacing w:before="0" w:after="0"/>
      </w:pPr>
      <w:r>
        <w:t>Module Types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Feature Modules</w:t>
      </w:r>
    </w:p>
    <w:p>
      <w:pPr>
        <w:numPr>
          <w:ilvl w:val="0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DI Principles</w:t>
      </w:r>
    </w:p>
    <w:p>
      <w:pPr>
        <w:numPr>
          <w:ilvl w:val="1"/>
          <w:numId w:val="900"/>
        </w:numPr>
        <w:spacing w:before="0" w:after="0"/>
      </w:pPr>
      <w:r>
        <w:t>Manual DI</w:t>
      </w:r>
    </w:p>
    <w:p>
      <w:pPr>
        <w:numPr>
          <w:ilvl w:val="1"/>
          <w:numId w:val="900"/>
        </w:numPr>
        <w:spacing w:before="0" w:after="0"/>
      </w:pPr>
      <w:r>
        <w:t>Dagger</w:t>
      </w:r>
    </w:p>
    <w:p>
      <w:pPr>
        <w:numPr>
          <w:ilvl w:val="1"/>
          <w:numId w:val="900"/>
        </w:numPr>
        <w:spacing w:before="0" w:after="0"/>
      </w:pPr>
      <w:r>
        <w:t>Hilt</w:t>
      </w:r>
    </w:p>
    <w:p>
      <w:pPr>
        <w:numPr>
          <w:ilvl w:val="0"/>
          <w:numId w:val="900"/>
        </w:numPr>
        <w:spacing w:before="0" w:after="0"/>
      </w:pPr>
      <w:r>
        <w:t>Reactive Programming</w:t>
      </w:r>
    </w:p>
    <w:p>
      <w:pPr>
        <w:numPr>
          <w:ilvl w:val="1"/>
          <w:numId w:val="900"/>
        </w:numPr>
        <w:spacing w:before="0" w:after="0"/>
      </w:pPr>
      <w:r>
        <w:t>RxJava</w:t>
      </w:r>
    </w:p>
    <w:p>
      <w:pPr>
        <w:numPr>
          <w:ilvl w:val="1"/>
          <w:numId w:val="900"/>
        </w:numPr>
        <w:spacing w:before="0" w:after="0"/>
      </w:pPr>
      <w:r>
        <w:t>Kotlin Flow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0"/>
          <w:numId w:val="900"/>
        </w:numPr>
        <w:spacing w:before="0" w:after="0"/>
      </w:pPr>
      <w:r>
        <w:t>Custom Gradle Plugins</w:t>
      </w:r>
    </w:p>
    <w:p>
      <w:pPr>
        <w:numPr>
          <w:ilvl w:val="1"/>
          <w:numId w:val="900"/>
        </w:numPr>
        <w:spacing w:before="0" w:after="0"/>
      </w:pPr>
      <w:r>
        <w:t>Plugin Development</w:t>
      </w:r>
    </w:p>
    <w:p>
      <w:pPr>
        <w:numPr>
          <w:ilvl w:val="1"/>
          <w:numId w:val="900"/>
        </w:numPr>
        <w:spacing w:before="0" w:after="0"/>
      </w:pPr>
      <w:r>
        <w:t>Build Logic</w:t>
      </w:r>
    </w:p>
    <w:p>
      <w:pPr>
        <w:numPr>
          <w:ilvl w:val="1"/>
          <w:numId w:val="900"/>
        </w:numPr>
        <w:spacing w:before="0" w:after="0"/>
      </w:pPr>
      <w:r>
        <w:t>Task Creation</w:t>
      </w:r>
    </w:p>
    <w:p>
      <w:pPr>
        <w:numPr>
          <w:ilvl w:val="0"/>
          <w:numId w:val="900"/>
        </w:numPr>
        <w:spacing w:before="0" w:after="0"/>
      </w:pPr>
      <w:r>
        <w:t>NDK Development</w:t>
      </w:r>
    </w:p>
    <w:p>
      <w:pPr>
        <w:numPr>
          <w:ilvl w:val="1"/>
          <w:numId w:val="900"/>
        </w:numPr>
        <w:spacing w:before="0" w:after="0"/>
      </w:pPr>
      <w:r>
        <w:t>Native Code Integration</w:t>
      </w:r>
    </w:p>
    <w:p>
      <w:pPr>
        <w:numPr>
          <w:ilvl w:val="1"/>
          <w:numId w:val="900"/>
        </w:numPr>
        <w:spacing w:before="0" w:after="0"/>
      </w:pPr>
      <w:r>
        <w:t>JNI</w:t>
      </w:r>
    </w:p>
    <w:p>
      <w:pPr>
        <w:numPr>
          <w:ilvl w:val="1"/>
          <w:numId w:val="900"/>
        </w:numPr>
        <w:spacing w:before="0" w:after="0"/>
      </w:pPr>
      <w:r>
        <w:t>CMake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Accessibility Services</w:t>
      </w:r>
    </w:p>
    <w:p>
      <w:pPr>
        <w:numPr>
          <w:ilvl w:val="1"/>
          <w:numId w:val="900"/>
        </w:numPr>
        <w:spacing w:before="0" w:after="0"/>
      </w:pPr>
      <w:r>
        <w:t>Content Descriptions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Testing Accessibility</w:t>
      </w:r>
    </w:p>
    <w:p>
      <w:pPr>
        <w:numPr>
          <w:ilvl w:val="0"/>
          <w:numId w:val="900"/>
        </w:numPr>
        <w:spacing w:before="0" w:after="0"/>
      </w:pPr>
      <w:r>
        <w:t>Internationalization</w:t>
      </w:r>
    </w:p>
    <w:p>
      <w:pPr>
        <w:numPr>
          <w:ilvl w:val="1"/>
          <w:numId w:val="900"/>
        </w:numPr>
        <w:spacing w:before="0" w:after="0"/>
      </w:pPr>
      <w:r>
        <w:t>Resource Localization</w:t>
      </w:r>
    </w:p>
    <w:p>
      <w:pPr>
        <w:numPr>
          <w:ilvl w:val="1"/>
          <w:numId w:val="900"/>
        </w:numPr>
        <w:spacing w:before="0" w:after="0"/>
      </w:pPr>
      <w:r>
        <w:t>String Externalization</w:t>
      </w:r>
    </w:p>
    <w:p>
      <w:pPr>
        <w:numPr>
          <w:ilvl w:val="1"/>
          <w:numId w:val="900"/>
        </w:numPr>
        <w:spacing w:before="0" w:after="0"/>
      </w:pPr>
      <w:r>
        <w:t>Layout Mirroring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