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Analytical Chemistry</w:t>
      </w:r>
    </w:p>
    <w:p>
      <w:pPr>
        <w:pStyle w:val="Heading1"/>
      </w:pPr>
      <w:r>
        <w:t>Introduction to Analytical Chemistry</w:t>
      </w:r>
    </w:p>
    <w:p>
      <w:pPr>
        <w:numPr>
          <w:ilvl w:val="0"/>
          <w:numId w:val="900"/>
        </w:numPr>
        <w:spacing w:before="0" w:after="0"/>
      </w:pPr>
      <w:r>
        <w:t>Definition and Scope of Analytical Chemistry</w:t>
      </w:r>
    </w:p>
    <w:p>
      <w:pPr>
        <w:numPr>
          <w:ilvl w:val="0"/>
          <w:numId w:val="900"/>
        </w:numPr>
        <w:spacing w:before="0" w:after="0"/>
      </w:pPr>
      <w:r>
        <w:t>Historical Development of Analytical Chemistry</w:t>
      </w:r>
    </w:p>
    <w:p>
      <w:pPr>
        <w:numPr>
          <w:ilvl w:val="0"/>
          <w:numId w:val="900"/>
        </w:numPr>
        <w:spacing w:before="0" w:after="0"/>
      </w:pPr>
      <w:r>
        <w:t>Role and Importance of Analytical Science</w:t>
      </w:r>
    </w:p>
    <w:p>
      <w:pPr>
        <w:numPr>
          <w:ilvl w:val="1"/>
          <w:numId w:val="900"/>
        </w:numPr>
        <w:spacing w:before="0" w:after="0"/>
      </w:pPr>
      <w:r>
        <w:t>Impact on Science and Industry</w:t>
      </w:r>
    </w:p>
    <w:p>
      <w:pPr>
        <w:numPr>
          <w:ilvl w:val="1"/>
          <w:numId w:val="900"/>
        </w:numPr>
        <w:spacing w:before="0" w:after="0"/>
      </w:pPr>
      <w:r>
        <w:t>Quality Control and Regulation</w:t>
      </w:r>
    </w:p>
    <w:p>
      <w:pPr>
        <w:numPr>
          <w:ilvl w:val="1"/>
          <w:numId w:val="900"/>
        </w:numPr>
        <w:spacing w:before="0" w:after="0"/>
      </w:pPr>
      <w:r>
        <w:t>Research and Development Applications</w:t>
      </w:r>
    </w:p>
    <w:p>
      <w:pPr>
        <w:numPr>
          <w:ilvl w:val="0"/>
          <w:numId w:val="900"/>
        </w:numPr>
        <w:spacing w:before="0" w:after="0"/>
      </w:pPr>
      <w:r>
        <w:t>Classification of Analytical Methods</w:t>
      </w:r>
    </w:p>
    <w:p>
      <w:pPr>
        <w:numPr>
          <w:ilvl w:val="1"/>
          <w:numId w:val="900"/>
        </w:numPr>
        <w:spacing w:before="0" w:after="0"/>
      </w:pPr>
      <w:r>
        <w:t>Classical Methods</w:t>
      </w:r>
    </w:p>
    <w:p>
      <w:pPr>
        <w:numPr>
          <w:ilvl w:val="1"/>
          <w:numId w:val="900"/>
        </w:numPr>
        <w:spacing w:before="0" w:after="0"/>
      </w:pPr>
      <w:r>
        <w:t>Instrumental Methods</w:t>
      </w:r>
    </w:p>
    <w:p>
      <w:pPr>
        <w:numPr>
          <w:ilvl w:val="1"/>
          <w:numId w:val="900"/>
        </w:numPr>
        <w:spacing w:before="0" w:after="0"/>
      </w:pPr>
      <w:r>
        <w:t>Qualitative Analysis</w:t>
      </w:r>
    </w:p>
    <w:p>
      <w:pPr>
        <w:numPr>
          <w:ilvl w:val="1"/>
          <w:numId w:val="900"/>
        </w:numPr>
        <w:spacing w:before="0" w:after="0"/>
      </w:pPr>
      <w:r>
        <w:t>Quantitative Analysis</w:t>
      </w:r>
    </w:p>
    <w:p>
      <w:pPr>
        <w:numPr>
          <w:ilvl w:val="1"/>
          <w:numId w:val="900"/>
        </w:numPr>
        <w:spacing w:before="0" w:after="0"/>
      </w:pPr>
      <w:r>
        <w:t>Destructive Analysis</w:t>
      </w:r>
    </w:p>
    <w:p>
      <w:pPr>
        <w:numPr>
          <w:ilvl w:val="1"/>
          <w:numId w:val="900"/>
        </w:numPr>
        <w:spacing w:before="0" w:after="0"/>
      </w:pPr>
      <w:r>
        <w:t>Non-destructive Analysis</w:t>
      </w:r>
    </w:p>
    <w:p>
      <w:pPr>
        <w:numPr>
          <w:ilvl w:val="0"/>
          <w:numId w:val="900"/>
        </w:numPr>
        <w:spacing w:before="0" w:after="0"/>
      </w:pPr>
      <w:r>
        <w:t>The Analytical Process</w:t>
      </w:r>
    </w:p>
    <w:p>
      <w:pPr>
        <w:numPr>
          <w:ilvl w:val="1"/>
          <w:numId w:val="900"/>
        </w:numPr>
        <w:spacing w:before="0" w:after="0"/>
      </w:pPr>
      <w:r>
        <w:t>Problem Definition</w:t>
      </w:r>
    </w:p>
    <w:p>
      <w:pPr>
        <w:numPr>
          <w:ilvl w:val="2"/>
          <w:numId w:val="900"/>
        </w:numPr>
        <w:spacing w:before="0" w:after="0"/>
      </w:pPr>
      <w:r>
        <w:t>Understanding Objectives</w:t>
      </w:r>
    </w:p>
    <w:p>
      <w:pPr>
        <w:numPr>
          <w:ilvl w:val="2"/>
          <w:numId w:val="900"/>
        </w:numPr>
        <w:spacing w:before="0" w:after="0"/>
      </w:pPr>
      <w:r>
        <w:t>Analyte Identification</w:t>
      </w:r>
    </w:p>
    <w:p>
      <w:pPr>
        <w:numPr>
          <w:ilvl w:val="2"/>
          <w:numId w:val="900"/>
        </w:numPr>
        <w:spacing w:before="0" w:after="0"/>
      </w:pPr>
      <w:r>
        <w:t>Matrix Characterization</w:t>
      </w:r>
    </w:p>
    <w:p>
      <w:pPr>
        <w:numPr>
          <w:ilvl w:val="1"/>
          <w:numId w:val="900"/>
        </w:numPr>
        <w:spacing w:before="0" w:after="0"/>
      </w:pPr>
      <w:r>
        <w:t>Method Selection</w:t>
      </w:r>
    </w:p>
    <w:p>
      <w:pPr>
        <w:numPr>
          <w:ilvl w:val="2"/>
          <w:numId w:val="900"/>
        </w:numPr>
        <w:spacing w:before="0" w:after="0"/>
      </w:pPr>
      <w:r>
        <w:t>Selection Criteria</w:t>
      </w:r>
    </w:p>
    <w:p>
      <w:pPr>
        <w:numPr>
          <w:ilvl w:val="2"/>
          <w:numId w:val="900"/>
        </w:numPr>
        <w:spacing w:before="0" w:after="0"/>
      </w:pPr>
      <w:r>
        <w:t>Method Validation Requirements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1"/>
          <w:numId w:val="900"/>
        </w:numPr>
        <w:spacing w:before="0" w:after="0"/>
      </w:pPr>
      <w:r>
        <w:t>Sampling Strategy</w:t>
      </w:r>
    </w:p>
    <w:p>
      <w:pPr>
        <w:numPr>
          <w:ilvl w:val="2"/>
          <w:numId w:val="900"/>
        </w:numPr>
        <w:spacing w:before="0" w:after="0"/>
      </w:pPr>
      <w:r>
        <w:t>Sample Types</w:t>
      </w:r>
    </w:p>
    <w:p>
      <w:pPr>
        <w:numPr>
          <w:ilvl w:val="2"/>
          <w:numId w:val="900"/>
        </w:numPr>
        <w:spacing w:before="0" w:after="0"/>
      </w:pPr>
      <w:r>
        <w:t>Sampling Techniques</w:t>
      </w:r>
    </w:p>
    <w:p>
      <w:pPr>
        <w:numPr>
          <w:ilvl w:val="2"/>
          <w:numId w:val="900"/>
        </w:numPr>
        <w:spacing w:before="0" w:after="0"/>
      </w:pPr>
      <w:r>
        <w:t>Contamination Prevention</w:t>
      </w:r>
    </w:p>
    <w:p>
      <w:pPr>
        <w:numPr>
          <w:ilvl w:val="1"/>
          <w:numId w:val="900"/>
        </w:numPr>
        <w:spacing w:before="0" w:after="0"/>
      </w:pPr>
      <w:r>
        <w:t>Sample Preparation</w:t>
      </w:r>
    </w:p>
    <w:p>
      <w:pPr>
        <w:numPr>
          <w:ilvl w:val="2"/>
          <w:numId w:val="900"/>
        </w:numPr>
        <w:spacing w:before="0" w:after="0"/>
      </w:pPr>
      <w:r>
        <w:t>Homogenization</w:t>
      </w:r>
    </w:p>
    <w:p>
      <w:pPr>
        <w:numPr>
          <w:ilvl w:val="2"/>
          <w:numId w:val="900"/>
        </w:numPr>
        <w:spacing w:before="0" w:after="0"/>
      </w:pPr>
      <w:r>
        <w:t>Pre-concentration</w:t>
      </w:r>
    </w:p>
    <w:p>
      <w:pPr>
        <w:numPr>
          <w:ilvl w:val="2"/>
          <w:numId w:val="900"/>
        </w:numPr>
        <w:spacing w:before="0" w:after="0"/>
      </w:pPr>
      <w:r>
        <w:t>Interference Removal</w:t>
      </w:r>
    </w:p>
    <w:p>
      <w:pPr>
        <w:numPr>
          <w:ilvl w:val="1"/>
          <w:numId w:val="900"/>
        </w:numPr>
        <w:spacing w:before="0" w:after="0"/>
      </w:pPr>
      <w:r>
        <w:t>Measurement Execution</w:t>
      </w:r>
    </w:p>
    <w:p>
      <w:pPr>
        <w:numPr>
          <w:ilvl w:val="2"/>
          <w:numId w:val="900"/>
        </w:numPr>
        <w:spacing w:before="0" w:after="0"/>
      </w:pPr>
      <w:r>
        <w:t>Instrument Setup</w:t>
      </w:r>
    </w:p>
    <w:p>
      <w:pPr>
        <w:numPr>
          <w:ilvl w:val="2"/>
          <w:numId w:val="900"/>
        </w:numPr>
        <w:spacing w:before="0" w:after="0"/>
      </w:pPr>
      <w:r>
        <w:t>Calibration Procedures</w:t>
      </w:r>
    </w:p>
    <w:p>
      <w:pPr>
        <w:numPr>
          <w:ilvl w:val="2"/>
          <w:numId w:val="900"/>
        </w:numPr>
        <w:spacing w:before="0" w:after="0"/>
      </w:pPr>
      <w:r>
        <w:t>Measurement Protocols</w:t>
      </w:r>
    </w:p>
    <w:p>
      <w:pPr>
        <w:numPr>
          <w:ilvl w:val="1"/>
          <w:numId w:val="900"/>
        </w:numPr>
        <w:spacing w:before="0" w:after="0"/>
      </w:pPr>
      <w:r>
        <w:t>Data Analysis and Interpretation</w:t>
      </w:r>
    </w:p>
    <w:p>
      <w:pPr>
        <w:numPr>
          <w:ilvl w:val="2"/>
          <w:numId w:val="900"/>
        </w:numPr>
        <w:spacing w:before="0" w:after="0"/>
      </w:pPr>
      <w:r>
        <w:t>Data Processing</w:t>
      </w:r>
    </w:p>
    <w:p>
      <w:pPr>
        <w:numPr>
          <w:ilvl w:val="2"/>
          <w:numId w:val="900"/>
        </w:numPr>
        <w:spacing w:before="0" w:after="0"/>
      </w:pPr>
      <w:r>
        <w:t>Error Analysis</w:t>
      </w:r>
    </w:p>
    <w:p>
      <w:pPr>
        <w:numPr>
          <w:ilvl w:val="2"/>
          <w:numId w:val="900"/>
        </w:numPr>
        <w:spacing w:before="0" w:after="0"/>
      </w:pPr>
      <w:r>
        <w:t>Result Validation</w:t>
      </w:r>
    </w:p>
    <w:p>
      <w:pPr>
        <w:numPr>
          <w:ilvl w:val="1"/>
          <w:numId w:val="900"/>
        </w:numPr>
        <w:spacing w:before="0" w:after="0"/>
      </w:pPr>
      <w:r>
        <w:t>Reporting and Documentation</w:t>
      </w:r>
    </w:p>
    <w:p>
      <w:pPr>
        <w:numPr>
          <w:ilvl w:val="2"/>
          <w:numId w:val="900"/>
        </w:numPr>
        <w:spacing w:before="0" w:after="0"/>
      </w:pPr>
      <w:r>
        <w:t>Documentation Standards</w:t>
      </w:r>
    </w:p>
    <w:p>
      <w:pPr>
        <w:numPr>
          <w:ilvl w:val="2"/>
          <w:numId w:val="900"/>
        </w:numPr>
        <w:spacing w:before="0" w:after="0"/>
      </w:pPr>
      <w:r>
        <w:t>Uncertainty Reporting</w:t>
      </w:r>
    </w:p>
    <w:p>
      <w:pPr>
        <w:numPr>
          <w:ilvl w:val="2"/>
          <w:numId w:val="900"/>
        </w:numPr>
        <w:spacing w:before="0" w:after="0"/>
      </w:pPr>
      <w:r>
        <w:t>Data Presentation</w:t>
      </w:r>
    </w:p>
    <w:p>
      <w:pPr>
        <w:pStyle w:val="Heading1"/>
      </w:pPr>
      <w:r>
        <w:t>Fundamental Laboratory Operations</w:t>
      </w:r>
    </w:p>
    <w:p>
      <w:pPr>
        <w:numPr>
          <w:ilvl w:val="0"/>
          <w:numId w:val="900"/>
        </w:numPr>
        <w:spacing w:before="0" w:after="0"/>
      </w:pPr>
      <w:r>
        <w:t>Laboratory Safety</w:t>
      </w:r>
    </w:p>
    <w:p>
      <w:pPr>
        <w:numPr>
          <w:ilvl w:val="1"/>
          <w:numId w:val="900"/>
        </w:numPr>
        <w:spacing w:before="0" w:after="0"/>
      </w:pPr>
      <w:r>
        <w:t>Chemical Hazard Identification</w:t>
      </w:r>
    </w:p>
    <w:p>
      <w:pPr>
        <w:numPr>
          <w:ilvl w:val="1"/>
          <w:numId w:val="900"/>
        </w:numPr>
        <w:spacing w:before="0" w:after="0"/>
      </w:pPr>
      <w:r>
        <w:t>Personal Protective Equipment</w:t>
      </w:r>
    </w:p>
    <w:p>
      <w:pPr>
        <w:numPr>
          <w:ilvl w:val="1"/>
          <w:numId w:val="900"/>
        </w:numPr>
        <w:spacing w:before="0" w:after="0"/>
      </w:pPr>
      <w:r>
        <w:t>Chemical Handling and Storage</w:t>
      </w:r>
    </w:p>
    <w:p>
      <w:pPr>
        <w:numPr>
          <w:ilvl w:val="1"/>
          <w:numId w:val="900"/>
        </w:numPr>
        <w:spacing w:before="0" w:after="0"/>
      </w:pPr>
      <w:r>
        <w:t>Emergency Procedures</w:t>
      </w:r>
    </w:p>
    <w:p>
      <w:pPr>
        <w:numPr>
          <w:ilvl w:val="1"/>
          <w:numId w:val="900"/>
        </w:numPr>
        <w:spacing w:before="0" w:after="0"/>
      </w:pPr>
      <w:r>
        <w:t>Waste Disposal Protocols</w:t>
      </w:r>
    </w:p>
    <w:p>
      <w:pPr>
        <w:numPr>
          <w:ilvl w:val="0"/>
          <w:numId w:val="900"/>
        </w:numPr>
        <w:spacing w:before="0" w:after="0"/>
      </w:pPr>
      <w:r>
        <w:t>Basic Laboratory Equipment</w:t>
      </w:r>
    </w:p>
    <w:p>
      <w:pPr>
        <w:numPr>
          <w:ilvl w:val="1"/>
          <w:numId w:val="900"/>
        </w:numPr>
        <w:spacing w:before="0" w:after="0"/>
      </w:pPr>
      <w:r>
        <w:t>Glassware</w:t>
      </w:r>
    </w:p>
    <w:p>
      <w:pPr>
        <w:numPr>
          <w:ilvl w:val="2"/>
          <w:numId w:val="900"/>
        </w:numPr>
        <w:spacing w:before="0" w:after="0"/>
      </w:pPr>
      <w:r>
        <w:t>Beakers</w:t>
      </w:r>
    </w:p>
    <w:p>
      <w:pPr>
        <w:numPr>
          <w:ilvl w:val="2"/>
          <w:numId w:val="900"/>
        </w:numPr>
        <w:spacing w:before="0" w:after="0"/>
      </w:pPr>
      <w:r>
        <w:t>Erlenmeyer Flasks</w:t>
      </w:r>
    </w:p>
    <w:p>
      <w:pPr>
        <w:numPr>
          <w:ilvl w:val="2"/>
          <w:numId w:val="900"/>
        </w:numPr>
        <w:spacing w:before="0" w:after="0"/>
      </w:pPr>
      <w:r>
        <w:t>Volumetric Flasks</w:t>
      </w:r>
    </w:p>
    <w:p>
      <w:pPr>
        <w:numPr>
          <w:ilvl w:val="2"/>
          <w:numId w:val="900"/>
        </w:numPr>
        <w:spacing w:before="0" w:after="0"/>
      </w:pPr>
      <w:r>
        <w:t>Pipettes</w:t>
      </w:r>
    </w:p>
    <w:p>
      <w:pPr>
        <w:numPr>
          <w:ilvl w:val="2"/>
          <w:numId w:val="900"/>
        </w:numPr>
        <w:spacing w:before="0" w:after="0"/>
      </w:pPr>
      <w:r>
        <w:t>Burettes</w:t>
      </w:r>
    </w:p>
    <w:p>
      <w:pPr>
        <w:numPr>
          <w:ilvl w:val="2"/>
          <w:numId w:val="900"/>
        </w:numPr>
        <w:spacing w:before="0" w:after="0"/>
      </w:pPr>
      <w:r>
        <w:t>Graduated Cylinders</w:t>
      </w:r>
    </w:p>
    <w:p>
      <w:pPr>
        <w:numPr>
          <w:ilvl w:val="1"/>
          <w:numId w:val="900"/>
        </w:numPr>
        <w:spacing w:before="0" w:after="0"/>
      </w:pPr>
      <w:r>
        <w:t>Glassware Calibration</w:t>
      </w:r>
    </w:p>
    <w:p>
      <w:pPr>
        <w:numPr>
          <w:ilvl w:val="2"/>
          <w:numId w:val="900"/>
        </w:numPr>
        <w:spacing w:before="0" w:after="0"/>
      </w:pPr>
      <w:r>
        <w:t>Volumetric Calibration Methods</w:t>
      </w:r>
    </w:p>
    <w:p>
      <w:pPr>
        <w:numPr>
          <w:ilvl w:val="2"/>
          <w:numId w:val="900"/>
        </w:numPr>
        <w:spacing w:before="0" w:after="0"/>
      </w:pPr>
      <w:r>
        <w:t>Cleaning Procedures</w:t>
      </w:r>
    </w:p>
    <w:p>
      <w:pPr>
        <w:numPr>
          <w:ilvl w:val="2"/>
          <w:numId w:val="900"/>
        </w:numPr>
        <w:spacing w:before="0" w:after="0"/>
      </w:pPr>
      <w:r>
        <w:t>Maintenance Protocols</w:t>
      </w:r>
    </w:p>
    <w:p>
      <w:pPr>
        <w:numPr>
          <w:ilvl w:val="1"/>
          <w:numId w:val="900"/>
        </w:numPr>
        <w:spacing w:before="0" w:after="0"/>
      </w:pPr>
      <w:r>
        <w:t>Balances and Weighing</w:t>
      </w:r>
    </w:p>
    <w:p>
      <w:pPr>
        <w:numPr>
          <w:ilvl w:val="2"/>
          <w:numId w:val="900"/>
        </w:numPr>
        <w:spacing w:before="0" w:after="0"/>
      </w:pPr>
      <w:r>
        <w:t>Analytical Balances</w:t>
      </w:r>
    </w:p>
    <w:p>
      <w:pPr>
        <w:numPr>
          <w:ilvl w:val="2"/>
          <w:numId w:val="900"/>
        </w:numPr>
        <w:spacing w:before="0" w:after="0"/>
      </w:pPr>
      <w:r>
        <w:t>Top-loading Balances</w:t>
      </w:r>
    </w:p>
    <w:p>
      <w:pPr>
        <w:numPr>
          <w:ilvl w:val="2"/>
          <w:numId w:val="900"/>
        </w:numPr>
        <w:spacing w:before="0" w:after="0"/>
      </w:pPr>
      <w:r>
        <w:t>Weighing Techniques</w:t>
      </w:r>
    </w:p>
    <w:p>
      <w:pPr>
        <w:numPr>
          <w:ilvl w:val="2"/>
          <w:numId w:val="900"/>
        </w:numPr>
        <w:spacing w:before="0" w:after="0"/>
      </w:pPr>
      <w:r>
        <w:t>Error Minimization</w:t>
      </w:r>
    </w:p>
    <w:p>
      <w:pPr>
        <w:numPr>
          <w:ilvl w:val="1"/>
          <w:numId w:val="900"/>
        </w:numPr>
        <w:spacing w:before="0" w:after="0"/>
      </w:pPr>
      <w:r>
        <w:t>Volumetric Equipment</w:t>
      </w:r>
    </w:p>
    <w:p>
      <w:pPr>
        <w:numPr>
          <w:ilvl w:val="2"/>
          <w:numId w:val="900"/>
        </w:numPr>
        <w:spacing w:before="0" w:after="0"/>
      </w:pPr>
      <w:r>
        <w:t>Volumetric Pipettes</w:t>
      </w:r>
    </w:p>
    <w:p>
      <w:pPr>
        <w:numPr>
          <w:ilvl w:val="2"/>
          <w:numId w:val="900"/>
        </w:numPr>
        <w:spacing w:before="0" w:after="0"/>
      </w:pPr>
      <w:r>
        <w:t>Graduated Pipettes</w:t>
      </w:r>
    </w:p>
    <w:p>
      <w:pPr>
        <w:numPr>
          <w:ilvl w:val="2"/>
          <w:numId w:val="900"/>
        </w:numPr>
        <w:spacing w:before="0" w:after="0"/>
      </w:pPr>
      <w:r>
        <w:t>Burettes</w:t>
      </w:r>
    </w:p>
    <w:p>
      <w:pPr>
        <w:numPr>
          <w:ilvl w:val="2"/>
          <w:numId w:val="900"/>
        </w:numPr>
        <w:spacing w:before="0" w:after="0"/>
      </w:pPr>
      <w:r>
        <w:t>Microsyringes</w:t>
      </w:r>
    </w:p>
    <w:p>
      <w:pPr>
        <w:numPr>
          <w:ilvl w:val="0"/>
          <w:numId w:val="900"/>
        </w:numPr>
        <w:spacing w:before="0" w:after="0"/>
      </w:pPr>
      <w:r>
        <w:t>Solution Preparation</w:t>
      </w:r>
    </w:p>
    <w:p>
      <w:pPr>
        <w:numPr>
          <w:ilvl w:val="1"/>
          <w:numId w:val="900"/>
        </w:numPr>
        <w:spacing w:before="0" w:after="0"/>
      </w:pPr>
      <w:r>
        <w:t>Concentration Units</w:t>
      </w:r>
    </w:p>
    <w:p>
      <w:pPr>
        <w:numPr>
          <w:ilvl w:val="2"/>
          <w:numId w:val="900"/>
        </w:numPr>
        <w:spacing w:before="0" w:after="0"/>
      </w:pPr>
      <w:r>
        <w:t>Molarity</w:t>
      </w:r>
    </w:p>
    <w:p>
      <w:pPr>
        <w:numPr>
          <w:ilvl w:val="2"/>
          <w:numId w:val="900"/>
        </w:numPr>
        <w:spacing w:before="0" w:after="0"/>
      </w:pPr>
      <w:r>
        <w:t>Molality</w:t>
      </w:r>
    </w:p>
    <w:p>
      <w:pPr>
        <w:numPr>
          <w:ilvl w:val="2"/>
          <w:numId w:val="900"/>
        </w:numPr>
        <w:spacing w:before="0" w:after="0"/>
      </w:pPr>
      <w:r>
        <w:t>Normality</w:t>
      </w:r>
    </w:p>
    <w:p>
      <w:pPr>
        <w:numPr>
          <w:ilvl w:val="2"/>
          <w:numId w:val="900"/>
        </w:numPr>
        <w:spacing w:before="0" w:after="0"/>
      </w:pPr>
      <w:r>
        <w:t>Weight Percent</w:t>
      </w:r>
    </w:p>
    <w:p>
      <w:pPr>
        <w:numPr>
          <w:ilvl w:val="2"/>
          <w:numId w:val="900"/>
        </w:numPr>
        <w:spacing w:before="0" w:after="0"/>
      </w:pPr>
      <w:r>
        <w:t>Volume Percent</w:t>
      </w:r>
    </w:p>
    <w:p>
      <w:pPr>
        <w:numPr>
          <w:ilvl w:val="2"/>
          <w:numId w:val="900"/>
        </w:numPr>
        <w:spacing w:before="0" w:after="0"/>
      </w:pPr>
      <w:r>
        <w:t>Weight-Volume Percent</w:t>
      </w:r>
    </w:p>
    <w:p>
      <w:pPr>
        <w:numPr>
          <w:ilvl w:val="2"/>
          <w:numId w:val="900"/>
        </w:numPr>
        <w:spacing w:before="0" w:after="0"/>
      </w:pPr>
      <w:r>
        <w:t>Parts per Million</w:t>
      </w:r>
    </w:p>
    <w:p>
      <w:pPr>
        <w:numPr>
          <w:ilvl w:val="2"/>
          <w:numId w:val="900"/>
        </w:numPr>
        <w:spacing w:before="0" w:after="0"/>
      </w:pPr>
      <w:r>
        <w:t>Parts per Billion</w:t>
      </w:r>
    </w:p>
    <w:p>
      <w:pPr>
        <w:numPr>
          <w:ilvl w:val="1"/>
          <w:numId w:val="900"/>
        </w:numPr>
        <w:spacing w:before="0" w:after="0"/>
      </w:pPr>
      <w:r>
        <w:t>Standard Solutions</w:t>
      </w:r>
    </w:p>
    <w:p>
      <w:pPr>
        <w:numPr>
          <w:ilvl w:val="2"/>
          <w:numId w:val="900"/>
        </w:numPr>
        <w:spacing w:before="0" w:after="0"/>
      </w:pPr>
      <w:r>
        <w:t>Primary Standards</w:t>
      </w:r>
    </w:p>
    <w:p>
      <w:pPr>
        <w:numPr>
          <w:ilvl w:val="3"/>
          <w:numId w:val="900"/>
        </w:numPr>
        <w:spacing w:before="0" w:after="0"/>
      </w:pPr>
      <w:r>
        <w:t>Criteria for Primary Standards</w:t>
      </w:r>
    </w:p>
    <w:p>
      <w:pPr>
        <w:numPr>
          <w:ilvl w:val="3"/>
          <w:numId w:val="900"/>
        </w:numPr>
        <w:spacing w:before="0" w:after="0"/>
      </w:pPr>
      <w:r>
        <w:t>Common Primary Standards</w:t>
      </w:r>
    </w:p>
    <w:p>
      <w:pPr>
        <w:numPr>
          <w:ilvl w:val="2"/>
          <w:numId w:val="900"/>
        </w:numPr>
        <w:spacing w:before="0" w:after="0"/>
      </w:pPr>
      <w:r>
        <w:t>Secondary Standards</w:t>
      </w:r>
    </w:p>
    <w:p>
      <w:pPr>
        <w:numPr>
          <w:ilvl w:val="3"/>
          <w:numId w:val="900"/>
        </w:numPr>
        <w:spacing w:before="0" w:after="0"/>
      </w:pPr>
      <w:r>
        <w:t>Preparation Methods</w:t>
      </w:r>
    </w:p>
    <w:p>
      <w:pPr>
        <w:numPr>
          <w:ilvl w:val="3"/>
          <w:numId w:val="900"/>
        </w:numPr>
        <w:spacing w:before="0" w:after="0"/>
      </w:pPr>
      <w:r>
        <w:t>Standardization Procedures</w:t>
      </w:r>
    </w:p>
    <w:p>
      <w:pPr>
        <w:numPr>
          <w:ilvl w:val="1"/>
          <w:numId w:val="900"/>
        </w:numPr>
        <w:spacing w:before="0" w:after="0"/>
      </w:pPr>
      <w:r>
        <w:t>Solution Dilutions</w:t>
      </w:r>
    </w:p>
    <w:p>
      <w:pPr>
        <w:numPr>
          <w:ilvl w:val="2"/>
          <w:numId w:val="900"/>
        </w:numPr>
        <w:spacing w:before="0" w:after="0"/>
      </w:pPr>
      <w:r>
        <w:t>Dilution Calculations</w:t>
      </w:r>
    </w:p>
    <w:p>
      <w:pPr>
        <w:numPr>
          <w:ilvl w:val="2"/>
          <w:numId w:val="900"/>
        </w:numPr>
        <w:spacing w:before="0" w:after="0"/>
      </w:pPr>
      <w:r>
        <w:t>Serial Dilutions</w:t>
      </w:r>
    </w:p>
    <w:p>
      <w:pPr>
        <w:numPr>
          <w:ilvl w:val="2"/>
          <w:numId w:val="900"/>
        </w:numPr>
        <w:spacing w:before="0" w:after="0"/>
      </w:pPr>
      <w:r>
        <w:t>Mixing Procedures</w:t>
      </w:r>
    </w:p>
    <w:p>
      <w:pPr>
        <w:pStyle w:val="Heading1"/>
      </w:pPr>
      <w:r>
        <w:t>Statistical Treatment of Analytical Data</w:t>
      </w:r>
    </w:p>
    <w:p>
      <w:pPr>
        <w:numPr>
          <w:ilvl w:val="0"/>
          <w:numId w:val="900"/>
        </w:numPr>
        <w:spacing w:before="0" w:after="0"/>
      </w:pPr>
      <w:r>
        <w:t>Types and Sources of Errors</w:t>
      </w:r>
    </w:p>
    <w:p>
      <w:pPr>
        <w:numPr>
          <w:ilvl w:val="1"/>
          <w:numId w:val="900"/>
        </w:numPr>
        <w:spacing w:before="0" w:after="0"/>
      </w:pPr>
      <w:r>
        <w:t>Systematic Errors</w:t>
      </w:r>
    </w:p>
    <w:p>
      <w:pPr>
        <w:numPr>
          <w:ilvl w:val="2"/>
          <w:numId w:val="900"/>
        </w:numPr>
        <w:spacing w:before="0" w:after="0"/>
      </w:pPr>
      <w:r>
        <w:t>Instrumental Errors</w:t>
      </w:r>
    </w:p>
    <w:p>
      <w:pPr>
        <w:numPr>
          <w:ilvl w:val="2"/>
          <w:numId w:val="900"/>
        </w:numPr>
        <w:spacing w:before="0" w:after="0"/>
      </w:pPr>
      <w:r>
        <w:t>Method Errors</w:t>
      </w:r>
    </w:p>
    <w:p>
      <w:pPr>
        <w:numPr>
          <w:ilvl w:val="2"/>
          <w:numId w:val="900"/>
        </w:numPr>
        <w:spacing w:before="0" w:after="0"/>
      </w:pPr>
      <w:r>
        <w:t>Personal Errors</w:t>
      </w:r>
    </w:p>
    <w:p>
      <w:pPr>
        <w:numPr>
          <w:ilvl w:val="1"/>
          <w:numId w:val="900"/>
        </w:numPr>
        <w:spacing w:before="0" w:after="0"/>
      </w:pPr>
      <w:r>
        <w:t>Random Errors</w:t>
      </w:r>
    </w:p>
    <w:p>
      <w:pPr>
        <w:numPr>
          <w:ilvl w:val="2"/>
          <w:numId w:val="900"/>
        </w:numPr>
        <w:spacing w:before="0" w:after="0"/>
      </w:pPr>
      <w:r>
        <w:t>Sources of Random Error</w:t>
      </w:r>
    </w:p>
    <w:p>
      <w:pPr>
        <w:numPr>
          <w:ilvl w:val="2"/>
          <w:numId w:val="900"/>
        </w:numPr>
        <w:spacing w:before="0" w:after="0"/>
      </w:pPr>
      <w:r>
        <w:t>Error Propagation</w:t>
      </w:r>
    </w:p>
    <w:p>
      <w:pPr>
        <w:numPr>
          <w:ilvl w:val="1"/>
          <w:numId w:val="900"/>
        </w:numPr>
        <w:spacing w:before="0" w:after="0"/>
      </w:pPr>
      <w:r>
        <w:t>Gross Errors</w:t>
      </w:r>
    </w:p>
    <w:p>
      <w:pPr>
        <w:numPr>
          <w:ilvl w:val="2"/>
          <w:numId w:val="900"/>
        </w:numPr>
        <w:spacing w:before="0" w:after="0"/>
      </w:pPr>
      <w:r>
        <w:t>Identification Methods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numPr>
          <w:ilvl w:val="0"/>
          <w:numId w:val="900"/>
        </w:numPr>
        <w:spacing w:before="0" w:after="0"/>
      </w:pPr>
      <w:r>
        <w:t>Data Quality Assessment</w:t>
      </w:r>
    </w:p>
    <w:p>
      <w:pPr>
        <w:numPr>
          <w:ilvl w:val="1"/>
          <w:numId w:val="900"/>
        </w:numPr>
        <w:spacing w:before="0" w:after="0"/>
      </w:pPr>
      <w:r>
        <w:t>Replicates and Reproducibility</w:t>
      </w:r>
    </w:p>
    <w:p>
      <w:pPr>
        <w:numPr>
          <w:ilvl w:val="1"/>
          <w:numId w:val="900"/>
        </w:numPr>
        <w:spacing w:before="0" w:after="0"/>
      </w:pPr>
      <w:r>
        <w:t>Outlier Detection Methods</w:t>
      </w:r>
    </w:p>
    <w:p>
      <w:pPr>
        <w:numPr>
          <w:ilvl w:val="1"/>
          <w:numId w:val="900"/>
        </w:numPr>
        <w:spacing w:before="0" w:after="0"/>
      </w:pPr>
      <w:r>
        <w:t>Data Validation Procedures</w:t>
      </w:r>
    </w:p>
    <w:p>
      <w:pPr>
        <w:numPr>
          <w:ilvl w:val="0"/>
          <w:numId w:val="900"/>
        </w:numPr>
        <w:spacing w:before="0" w:after="0"/>
      </w:pPr>
      <w:r>
        <w:t>Descriptive Statistics</w:t>
      </w:r>
    </w:p>
    <w:p>
      <w:pPr>
        <w:numPr>
          <w:ilvl w:val="1"/>
          <w:numId w:val="900"/>
        </w:numPr>
        <w:spacing w:before="0" w:after="0"/>
      </w:pPr>
      <w:r>
        <w:t>Measures of Central Tendency</w:t>
      </w:r>
    </w:p>
    <w:p>
      <w:pPr>
        <w:numPr>
          <w:ilvl w:val="2"/>
          <w:numId w:val="900"/>
        </w:numPr>
        <w:spacing w:before="0" w:after="0"/>
      </w:pPr>
      <w:r>
        <w:t>Mean</w:t>
      </w:r>
    </w:p>
    <w:p>
      <w:pPr>
        <w:numPr>
          <w:ilvl w:val="2"/>
          <w:numId w:val="900"/>
        </w:numPr>
        <w:spacing w:before="0" w:after="0"/>
      </w:pPr>
      <w:r>
        <w:t>Median</w:t>
      </w:r>
    </w:p>
    <w:p>
      <w:pPr>
        <w:numPr>
          <w:ilvl w:val="2"/>
          <w:numId w:val="900"/>
        </w:numPr>
        <w:spacing w:before="0" w:after="0"/>
      </w:pPr>
      <w:r>
        <w:t>Mode</w:t>
      </w:r>
    </w:p>
    <w:p>
      <w:pPr>
        <w:numPr>
          <w:ilvl w:val="1"/>
          <w:numId w:val="900"/>
        </w:numPr>
        <w:spacing w:before="0" w:after="0"/>
      </w:pPr>
      <w:r>
        <w:t>Measures of Dispersion</w:t>
      </w:r>
    </w:p>
    <w:p>
      <w:pPr>
        <w:numPr>
          <w:ilvl w:val="2"/>
          <w:numId w:val="900"/>
        </w:numPr>
        <w:spacing w:before="0" w:after="0"/>
      </w:pPr>
      <w:r>
        <w:t>Range</w:t>
      </w:r>
    </w:p>
    <w:p>
      <w:pPr>
        <w:numPr>
          <w:ilvl w:val="2"/>
          <w:numId w:val="900"/>
        </w:numPr>
        <w:spacing w:before="0" w:after="0"/>
      </w:pPr>
      <w:r>
        <w:t>Standard Deviation</w:t>
      </w:r>
    </w:p>
    <w:p>
      <w:pPr>
        <w:numPr>
          <w:ilvl w:val="2"/>
          <w:numId w:val="900"/>
        </w:numPr>
        <w:spacing w:before="0" w:after="0"/>
      </w:pPr>
      <w:r>
        <w:t>Variance</w:t>
      </w:r>
    </w:p>
    <w:p>
      <w:pPr>
        <w:numPr>
          <w:ilvl w:val="2"/>
          <w:numId w:val="900"/>
        </w:numPr>
        <w:spacing w:before="0" w:after="0"/>
      </w:pPr>
      <w:r>
        <w:t>Coefficient of Variation</w:t>
      </w:r>
    </w:p>
    <w:p>
      <w:pPr>
        <w:numPr>
          <w:ilvl w:val="0"/>
          <w:numId w:val="900"/>
        </w:numPr>
        <w:spacing w:before="0" w:after="0"/>
      </w:pPr>
      <w:r>
        <w:t>Accuracy and Precision</w:t>
      </w:r>
    </w:p>
    <w:p>
      <w:pPr>
        <w:numPr>
          <w:ilvl w:val="1"/>
          <w:numId w:val="900"/>
        </w:numPr>
        <w:spacing w:before="0" w:after="0"/>
      </w:pPr>
      <w:r>
        <w:t>Definitions and Distinctions</w:t>
      </w:r>
    </w:p>
    <w:p>
      <w:pPr>
        <w:numPr>
          <w:ilvl w:val="1"/>
          <w:numId w:val="900"/>
        </w:numPr>
        <w:spacing w:before="0" w:after="0"/>
      </w:pPr>
      <w:r>
        <w:t>Accuracy Expression</w:t>
      </w:r>
    </w:p>
    <w:p>
      <w:pPr>
        <w:numPr>
          <w:ilvl w:val="2"/>
          <w:numId w:val="900"/>
        </w:numPr>
        <w:spacing w:before="0" w:after="0"/>
      </w:pPr>
      <w:r>
        <w:t>Absolute Error</w:t>
      </w:r>
    </w:p>
    <w:p>
      <w:pPr>
        <w:numPr>
          <w:ilvl w:val="2"/>
          <w:numId w:val="900"/>
        </w:numPr>
        <w:spacing w:before="0" w:after="0"/>
      </w:pPr>
      <w:r>
        <w:t>Relative Error</w:t>
      </w:r>
    </w:p>
    <w:p>
      <w:pPr>
        <w:numPr>
          <w:ilvl w:val="2"/>
          <w:numId w:val="900"/>
        </w:numPr>
        <w:spacing w:before="0" w:after="0"/>
      </w:pPr>
      <w:r>
        <w:t>Percent Error</w:t>
      </w:r>
    </w:p>
    <w:p>
      <w:pPr>
        <w:numPr>
          <w:ilvl w:val="1"/>
          <w:numId w:val="900"/>
        </w:numPr>
        <w:spacing w:before="0" w:after="0"/>
      </w:pPr>
      <w:r>
        <w:t>Precision Expression</w:t>
      </w:r>
    </w:p>
    <w:p>
      <w:pPr>
        <w:numPr>
          <w:ilvl w:val="2"/>
          <w:numId w:val="900"/>
        </w:numPr>
        <w:spacing w:before="0" w:after="0"/>
      </w:pPr>
      <w:r>
        <w:t>Repeatability</w:t>
      </w:r>
    </w:p>
    <w:p>
      <w:pPr>
        <w:numPr>
          <w:ilvl w:val="2"/>
          <w:numId w:val="900"/>
        </w:numPr>
        <w:spacing w:before="0" w:after="0"/>
      </w:pPr>
      <w:r>
        <w:t>Reproducibility</w:t>
      </w:r>
    </w:p>
    <w:p>
      <w:pPr>
        <w:numPr>
          <w:ilvl w:val="0"/>
          <w:numId w:val="900"/>
        </w:numPr>
        <w:spacing w:before="0" w:after="0"/>
      </w:pPr>
      <w:r>
        <w:t>Confidence Intervals</w:t>
      </w:r>
    </w:p>
    <w:p>
      <w:pPr>
        <w:numPr>
          <w:ilvl w:val="1"/>
          <w:numId w:val="900"/>
        </w:numPr>
        <w:spacing w:before="0" w:after="0"/>
      </w:pPr>
      <w:r>
        <w:t>Confidence Interval Calculation</w:t>
      </w:r>
    </w:p>
    <w:p>
      <w:pPr>
        <w:numPr>
          <w:ilvl w:val="1"/>
          <w:numId w:val="900"/>
        </w:numPr>
        <w:spacing w:before="0" w:after="0"/>
      </w:pPr>
      <w:r>
        <w:t>Confidence Limit Interpretation</w:t>
      </w:r>
    </w:p>
    <w:p>
      <w:pPr>
        <w:numPr>
          <w:ilvl w:val="1"/>
          <w:numId w:val="900"/>
        </w:numPr>
        <w:spacing w:before="0" w:after="0"/>
      </w:pPr>
      <w:r>
        <w:t>Student's t-Distribution</w:t>
      </w:r>
    </w:p>
    <w:p>
      <w:pPr>
        <w:numPr>
          <w:ilvl w:val="0"/>
          <w:numId w:val="900"/>
        </w:numPr>
        <w:spacing w:before="0" w:after="0"/>
      </w:pPr>
      <w:r>
        <w:t>Hypothesis Testing</w:t>
      </w:r>
    </w:p>
    <w:p>
      <w:pPr>
        <w:numPr>
          <w:ilvl w:val="1"/>
          <w:numId w:val="900"/>
        </w:numPr>
        <w:spacing w:before="0" w:after="0"/>
      </w:pPr>
      <w:r>
        <w:t>Null Hypothesis Formulation</w:t>
      </w:r>
    </w:p>
    <w:p>
      <w:pPr>
        <w:numPr>
          <w:ilvl w:val="1"/>
          <w:numId w:val="900"/>
        </w:numPr>
        <w:spacing w:before="0" w:after="0"/>
      </w:pPr>
      <w:r>
        <w:t>t-Test Applications</w:t>
      </w:r>
    </w:p>
    <w:p>
      <w:pPr>
        <w:numPr>
          <w:ilvl w:val="2"/>
          <w:numId w:val="900"/>
        </w:numPr>
        <w:spacing w:before="0" w:after="0"/>
      </w:pPr>
      <w:r>
        <w:t>One-Sample t-Test</w:t>
      </w:r>
    </w:p>
    <w:p>
      <w:pPr>
        <w:numPr>
          <w:ilvl w:val="2"/>
          <w:numId w:val="900"/>
        </w:numPr>
        <w:spacing w:before="0" w:after="0"/>
      </w:pPr>
      <w:r>
        <w:t>Two-Sample t-Test</w:t>
      </w:r>
    </w:p>
    <w:p>
      <w:pPr>
        <w:numPr>
          <w:ilvl w:val="2"/>
          <w:numId w:val="900"/>
        </w:numPr>
        <w:spacing w:before="0" w:after="0"/>
      </w:pPr>
      <w:r>
        <w:t>Paired t-Test</w:t>
      </w:r>
    </w:p>
    <w:p>
      <w:pPr>
        <w:numPr>
          <w:ilvl w:val="1"/>
          <w:numId w:val="900"/>
        </w:numPr>
        <w:spacing w:before="0" w:after="0"/>
      </w:pPr>
      <w:r>
        <w:t>F-Test for Variance Comparison</w:t>
      </w:r>
    </w:p>
    <w:p>
      <w:pPr>
        <w:numPr>
          <w:ilvl w:val="1"/>
          <w:numId w:val="900"/>
        </w:numPr>
        <w:spacing w:before="0" w:after="0"/>
      </w:pPr>
      <w:r>
        <w:t>Q-Test for Outlier Rejection</w:t>
      </w:r>
    </w:p>
    <w:p>
      <w:pPr>
        <w:numPr>
          <w:ilvl w:val="0"/>
          <w:numId w:val="900"/>
        </w:numPr>
        <w:spacing w:before="0" w:after="0"/>
      </w:pPr>
      <w:r>
        <w:t>Calibration Methods</w:t>
      </w:r>
    </w:p>
    <w:p>
      <w:pPr>
        <w:numPr>
          <w:ilvl w:val="1"/>
          <w:numId w:val="900"/>
        </w:numPr>
        <w:spacing w:before="0" w:after="0"/>
      </w:pPr>
      <w:r>
        <w:t>External Standard Calibration</w:t>
      </w:r>
    </w:p>
    <w:p>
      <w:pPr>
        <w:numPr>
          <w:ilvl w:val="2"/>
          <w:numId w:val="900"/>
        </w:numPr>
        <w:spacing w:before="0" w:after="0"/>
      </w:pPr>
      <w:r>
        <w:t>Linear Calibration Curves</w:t>
      </w:r>
    </w:p>
    <w:p>
      <w:pPr>
        <w:numPr>
          <w:ilvl w:val="2"/>
          <w:numId w:val="900"/>
        </w:numPr>
        <w:spacing w:before="0" w:after="0"/>
      </w:pPr>
      <w:r>
        <w:t>Nonlinear Calibration</w:t>
      </w:r>
    </w:p>
    <w:p>
      <w:pPr>
        <w:numPr>
          <w:ilvl w:val="2"/>
          <w:numId w:val="900"/>
        </w:numPr>
        <w:spacing w:before="0" w:after="0"/>
      </w:pPr>
      <w:r>
        <w:t>Curve Fitting Methods</w:t>
      </w:r>
    </w:p>
    <w:p>
      <w:pPr>
        <w:numPr>
          <w:ilvl w:val="1"/>
          <w:numId w:val="900"/>
        </w:numPr>
        <w:spacing w:before="0" w:after="0"/>
      </w:pPr>
      <w:r>
        <w:t>Standard Addition Method</w:t>
      </w:r>
    </w:p>
    <w:p>
      <w:pPr>
        <w:numPr>
          <w:ilvl w:val="2"/>
          <w:numId w:val="900"/>
        </w:numPr>
        <w:spacing w:before="0" w:after="0"/>
      </w:pPr>
      <w:r>
        <w:t>Matrix Effect Compensation</w:t>
      </w:r>
    </w:p>
    <w:p>
      <w:pPr>
        <w:numPr>
          <w:ilvl w:val="2"/>
          <w:numId w:val="900"/>
        </w:numPr>
        <w:spacing w:before="0" w:after="0"/>
      </w:pPr>
      <w:r>
        <w:t>Calculation Procedures</w:t>
      </w:r>
    </w:p>
    <w:p>
      <w:pPr>
        <w:numPr>
          <w:ilvl w:val="1"/>
          <w:numId w:val="900"/>
        </w:numPr>
        <w:spacing w:before="0" w:after="0"/>
      </w:pPr>
      <w:r>
        <w:t>Internal Standard Method</w:t>
      </w:r>
    </w:p>
    <w:p>
      <w:pPr>
        <w:numPr>
          <w:ilvl w:val="2"/>
          <w:numId w:val="900"/>
        </w:numPr>
        <w:spacing w:before="0" w:after="0"/>
      </w:pPr>
      <w:r>
        <w:t>Internal Standard Selection</w:t>
      </w:r>
    </w:p>
    <w:p>
      <w:pPr>
        <w:numPr>
          <w:ilvl w:val="2"/>
          <w:numId w:val="900"/>
        </w:numPr>
        <w:spacing w:before="0" w:after="0"/>
      </w:pPr>
      <w:r>
        <w:t>Variability Correction</w:t>
      </w:r>
    </w:p>
    <w:p>
      <w:pPr>
        <w:numPr>
          <w:ilvl w:val="0"/>
          <w:numId w:val="900"/>
        </w:numPr>
        <w:spacing w:before="0" w:after="0"/>
      </w:pPr>
      <w:r>
        <w:t>Linear Regression Analysis</w:t>
      </w:r>
    </w:p>
    <w:p>
      <w:pPr>
        <w:numPr>
          <w:ilvl w:val="1"/>
          <w:numId w:val="900"/>
        </w:numPr>
        <w:spacing w:before="0" w:after="0"/>
      </w:pPr>
      <w:r>
        <w:t>Least-Squares Method</w:t>
      </w:r>
    </w:p>
    <w:p>
      <w:pPr>
        <w:numPr>
          <w:ilvl w:val="1"/>
          <w:numId w:val="900"/>
        </w:numPr>
        <w:spacing w:before="0" w:after="0"/>
      </w:pPr>
      <w:r>
        <w:t>Slope and Intercept Calculation</w:t>
      </w:r>
    </w:p>
    <w:p>
      <w:pPr>
        <w:numPr>
          <w:ilvl w:val="1"/>
          <w:numId w:val="900"/>
        </w:numPr>
        <w:spacing w:before="0" w:after="0"/>
      </w:pPr>
      <w:r>
        <w:t>Correlation Coefficient</w:t>
      </w:r>
    </w:p>
    <w:p>
      <w:pPr>
        <w:numPr>
          <w:ilvl w:val="1"/>
          <w:numId w:val="900"/>
        </w:numPr>
        <w:spacing w:before="0" w:after="0"/>
      </w:pPr>
      <w:r>
        <w:t>Residual Analysis</w:t>
      </w:r>
    </w:p>
    <w:p>
      <w:pPr>
        <w:numPr>
          <w:ilvl w:val="0"/>
          <w:numId w:val="900"/>
        </w:numPr>
        <w:spacing w:before="0" w:after="0"/>
      </w:pPr>
      <w:r>
        <w:t>Detection and Quantitation Limits</w:t>
      </w:r>
    </w:p>
    <w:p>
      <w:pPr>
        <w:numPr>
          <w:ilvl w:val="1"/>
          <w:numId w:val="900"/>
        </w:numPr>
        <w:spacing w:before="0" w:after="0"/>
      </w:pPr>
      <w:r>
        <w:t>Limit of Detection</w:t>
      </w:r>
    </w:p>
    <w:p>
      <w:pPr>
        <w:numPr>
          <w:ilvl w:val="1"/>
          <w:numId w:val="900"/>
        </w:numPr>
        <w:spacing w:before="0" w:after="0"/>
      </w:pPr>
      <w:r>
        <w:t>Limit of Quantitation</w:t>
      </w:r>
    </w:p>
    <w:p>
      <w:pPr>
        <w:numPr>
          <w:ilvl w:val="1"/>
          <w:numId w:val="900"/>
        </w:numPr>
        <w:spacing w:before="0" w:after="0"/>
      </w:pPr>
      <w:r>
        <w:t>Signal-to-Noise Ratio</w:t>
      </w:r>
    </w:p>
    <w:p>
      <w:pPr>
        <w:numPr>
          <w:ilvl w:val="1"/>
          <w:numId w:val="900"/>
        </w:numPr>
        <w:spacing w:before="0" w:after="0"/>
      </w:pPr>
      <w:r>
        <w:t>Practical Considerations</w:t>
      </w:r>
    </w:p>
    <w:p>
      <w:pPr>
        <w:numPr>
          <w:ilvl w:val="0"/>
          <w:numId w:val="900"/>
        </w:numPr>
        <w:spacing w:before="0" w:after="0"/>
      </w:pPr>
      <w:r>
        <w:t>Quality Assurance and Control</w:t>
      </w:r>
    </w:p>
    <w:p>
      <w:pPr>
        <w:numPr>
          <w:ilvl w:val="1"/>
          <w:numId w:val="900"/>
        </w:numPr>
        <w:spacing w:before="0" w:after="0"/>
      </w:pPr>
      <w:r>
        <w:t>Quality Control Samples</w:t>
      </w:r>
    </w:p>
    <w:p>
      <w:pPr>
        <w:numPr>
          <w:ilvl w:val="1"/>
          <w:numId w:val="900"/>
        </w:numPr>
        <w:spacing w:before="0" w:after="0"/>
      </w:pPr>
      <w:r>
        <w:t>Blank Analysis</w:t>
      </w:r>
    </w:p>
    <w:p>
      <w:pPr>
        <w:numPr>
          <w:ilvl w:val="1"/>
          <w:numId w:val="900"/>
        </w:numPr>
        <w:spacing w:before="0" w:after="0"/>
      </w:pPr>
      <w:r>
        <w:t>Spike Recovery Studies</w:t>
      </w:r>
    </w:p>
    <w:p>
      <w:pPr>
        <w:numPr>
          <w:ilvl w:val="1"/>
          <w:numId w:val="900"/>
        </w:numPr>
        <w:spacing w:before="0" w:after="0"/>
      </w:pPr>
      <w:r>
        <w:t>Control Charts</w:t>
      </w:r>
    </w:p>
    <w:p>
      <w:pPr>
        <w:numPr>
          <w:ilvl w:val="1"/>
          <w:numId w:val="900"/>
        </w:numPr>
        <w:spacing w:before="0" w:after="0"/>
      </w:pPr>
      <w:r>
        <w:t>Method Validation Parameters</w:t>
      </w:r>
    </w:p>
    <w:p>
      <w:pPr>
        <w:pStyle w:val="Heading1"/>
      </w:pPr>
      <w:r>
        <w:t>Classical Methods of Analysis</w:t>
      </w:r>
    </w:p>
    <w:p>
      <w:pPr>
        <w:numPr>
          <w:ilvl w:val="0"/>
          <w:numId w:val="900"/>
        </w:numPr>
        <w:spacing w:before="0" w:after="0"/>
      </w:pPr>
      <w:r>
        <w:t>Gravimetric Analysis</w:t>
      </w:r>
    </w:p>
    <w:p>
      <w:pPr>
        <w:numPr>
          <w:ilvl w:val="1"/>
          <w:numId w:val="900"/>
        </w:numPr>
        <w:spacing w:before="0" w:after="0"/>
      </w:pPr>
      <w:r>
        <w:t>Precipitation Gravimetry</w:t>
      </w:r>
    </w:p>
    <w:p>
      <w:pPr>
        <w:numPr>
          <w:ilvl w:val="2"/>
          <w:numId w:val="900"/>
        </w:numPr>
        <w:spacing w:before="0" w:after="0"/>
      </w:pPr>
      <w:r>
        <w:t>Solubility Product Principles</w:t>
      </w:r>
    </w:p>
    <w:p>
      <w:pPr>
        <w:numPr>
          <w:ilvl w:val="2"/>
          <w:numId w:val="900"/>
        </w:numPr>
        <w:spacing w:before="0" w:after="0"/>
      </w:pPr>
      <w:r>
        <w:t>Precipitation Conditions</w:t>
      </w:r>
    </w:p>
    <w:p>
      <w:pPr>
        <w:numPr>
          <w:ilvl w:val="2"/>
          <w:numId w:val="900"/>
        </w:numPr>
        <w:spacing w:before="0" w:after="0"/>
      </w:pPr>
      <w:r>
        <w:t>Particle Size Control</w:t>
      </w:r>
    </w:p>
    <w:p>
      <w:pPr>
        <w:numPr>
          <w:ilvl w:val="2"/>
          <w:numId w:val="900"/>
        </w:numPr>
        <w:spacing w:before="0" w:after="0"/>
      </w:pPr>
      <w:r>
        <w:t>Co-precipitation Effects</w:t>
      </w:r>
    </w:p>
    <w:p>
      <w:pPr>
        <w:numPr>
          <w:ilvl w:val="2"/>
          <w:numId w:val="900"/>
        </w:numPr>
        <w:spacing w:before="0" w:after="0"/>
      </w:pPr>
      <w:r>
        <w:t>Post-precipitation Phenomena</w:t>
      </w:r>
    </w:p>
    <w:p>
      <w:pPr>
        <w:numPr>
          <w:ilvl w:val="1"/>
          <w:numId w:val="900"/>
        </w:numPr>
        <w:spacing w:before="0" w:after="0"/>
      </w:pPr>
      <w:r>
        <w:t>Gravimetric Procedures</w:t>
      </w:r>
    </w:p>
    <w:p>
      <w:pPr>
        <w:numPr>
          <w:ilvl w:val="2"/>
          <w:numId w:val="900"/>
        </w:numPr>
        <w:spacing w:before="0" w:after="0"/>
      </w:pPr>
      <w:r>
        <w:t>Precipitation Step</w:t>
      </w:r>
    </w:p>
    <w:p>
      <w:pPr>
        <w:numPr>
          <w:ilvl w:val="2"/>
          <w:numId w:val="900"/>
        </w:numPr>
        <w:spacing w:before="0" w:after="0"/>
      </w:pPr>
      <w:r>
        <w:t>Digestion Process</w:t>
      </w:r>
    </w:p>
    <w:p>
      <w:pPr>
        <w:numPr>
          <w:ilvl w:val="2"/>
          <w:numId w:val="900"/>
        </w:numPr>
        <w:spacing w:before="0" w:after="0"/>
      </w:pPr>
      <w:r>
        <w:t>Filtration Techniques</w:t>
      </w:r>
    </w:p>
    <w:p>
      <w:pPr>
        <w:numPr>
          <w:ilvl w:val="2"/>
          <w:numId w:val="900"/>
        </w:numPr>
        <w:spacing w:before="0" w:after="0"/>
      </w:pPr>
      <w:r>
        <w:t>Washing Procedures</w:t>
      </w:r>
    </w:p>
    <w:p>
      <w:pPr>
        <w:numPr>
          <w:ilvl w:val="2"/>
          <w:numId w:val="900"/>
        </w:numPr>
        <w:spacing w:before="0" w:after="0"/>
      </w:pPr>
      <w:r>
        <w:t>Drying and Ignition</w:t>
      </w:r>
    </w:p>
    <w:p>
      <w:pPr>
        <w:numPr>
          <w:ilvl w:val="1"/>
          <w:numId w:val="900"/>
        </w:numPr>
        <w:spacing w:before="0" w:after="0"/>
      </w:pPr>
      <w:r>
        <w:t>Volatilization Gravimetry</w:t>
      </w:r>
    </w:p>
    <w:p>
      <w:pPr>
        <w:numPr>
          <w:ilvl w:val="2"/>
          <w:numId w:val="900"/>
        </w:numPr>
        <w:spacing w:before="0" w:after="0"/>
      </w:pPr>
      <w:r>
        <w:t>Thermal Decomposition</w:t>
      </w:r>
    </w:p>
    <w:p>
      <w:pPr>
        <w:numPr>
          <w:ilvl w:val="2"/>
          <w:numId w:val="900"/>
        </w:numPr>
        <w:spacing w:before="0" w:after="0"/>
      </w:pPr>
      <w:r>
        <w:t>Direct Volatilization</w:t>
      </w:r>
    </w:p>
    <w:p>
      <w:pPr>
        <w:numPr>
          <w:ilvl w:val="2"/>
          <w:numId w:val="900"/>
        </w:numPr>
        <w:spacing w:before="0" w:after="0"/>
      </w:pPr>
      <w:r>
        <w:t>Applications and Limitations</w:t>
      </w:r>
    </w:p>
    <w:p>
      <w:pPr>
        <w:numPr>
          <w:ilvl w:val="0"/>
          <w:numId w:val="900"/>
        </w:numPr>
        <w:spacing w:before="0" w:after="0"/>
      </w:pPr>
      <w:r>
        <w:t>Volumetric Analysis</w:t>
      </w:r>
    </w:p>
    <w:p>
      <w:pPr>
        <w:numPr>
          <w:ilvl w:val="1"/>
          <w:numId w:val="900"/>
        </w:numPr>
        <w:spacing w:before="0" w:after="0"/>
      </w:pPr>
      <w:r>
        <w:t>Fundamental Principles</w:t>
      </w:r>
    </w:p>
    <w:p>
      <w:pPr>
        <w:numPr>
          <w:ilvl w:val="2"/>
          <w:numId w:val="900"/>
        </w:numPr>
        <w:spacing w:before="0" w:after="0"/>
      </w:pPr>
      <w:r>
        <w:t>Titrant and Analyte Definitions</w:t>
      </w:r>
    </w:p>
    <w:p>
      <w:pPr>
        <w:numPr>
          <w:ilvl w:val="2"/>
          <w:numId w:val="900"/>
        </w:numPr>
        <w:spacing w:before="0" w:after="0"/>
      </w:pPr>
      <w:r>
        <w:t>Equivalence Point Concept</w:t>
      </w:r>
    </w:p>
    <w:p>
      <w:pPr>
        <w:numPr>
          <w:ilvl w:val="2"/>
          <w:numId w:val="900"/>
        </w:numPr>
        <w:spacing w:before="0" w:after="0"/>
      </w:pPr>
      <w:r>
        <w:t>End Point Detection</w:t>
      </w:r>
    </w:p>
    <w:p>
      <w:pPr>
        <w:numPr>
          <w:ilvl w:val="2"/>
          <w:numId w:val="900"/>
        </w:numPr>
        <w:spacing w:before="0" w:after="0"/>
      </w:pPr>
      <w:r>
        <w:t>Indicator Selection</w:t>
      </w:r>
    </w:p>
    <w:p>
      <w:pPr>
        <w:numPr>
          <w:ilvl w:val="1"/>
          <w:numId w:val="900"/>
        </w:numPr>
        <w:spacing w:before="0" w:after="0"/>
      </w:pPr>
      <w:r>
        <w:t>Acid-Base Titrations</w:t>
      </w:r>
    </w:p>
    <w:p>
      <w:pPr>
        <w:numPr>
          <w:ilvl w:val="2"/>
          <w:numId w:val="900"/>
        </w:numPr>
        <w:spacing w:before="0" w:after="0"/>
      </w:pPr>
      <w:r>
        <w:t>Strong Acid-Strong Base Systems</w:t>
      </w:r>
    </w:p>
    <w:p>
      <w:pPr>
        <w:numPr>
          <w:ilvl w:val="2"/>
          <w:numId w:val="900"/>
        </w:numPr>
        <w:spacing w:before="0" w:after="0"/>
      </w:pPr>
      <w:r>
        <w:t>Weak Acid-Strong Base Systems</w:t>
      </w:r>
    </w:p>
    <w:p>
      <w:pPr>
        <w:numPr>
          <w:ilvl w:val="2"/>
          <w:numId w:val="900"/>
        </w:numPr>
        <w:spacing w:before="0" w:after="0"/>
      </w:pPr>
      <w:r>
        <w:t>Strong Acid-Weak Base Systems</w:t>
      </w:r>
    </w:p>
    <w:p>
      <w:pPr>
        <w:numPr>
          <w:ilvl w:val="2"/>
          <w:numId w:val="900"/>
        </w:numPr>
        <w:spacing w:before="0" w:after="0"/>
      </w:pPr>
      <w:r>
        <w:t>Polyprotic Acid Systems</w:t>
      </w:r>
    </w:p>
    <w:p>
      <w:pPr>
        <w:numPr>
          <w:ilvl w:val="2"/>
          <w:numId w:val="900"/>
        </w:numPr>
        <w:spacing w:before="0" w:after="0"/>
      </w:pPr>
      <w:r>
        <w:t>Titration Curve Construction</w:t>
      </w:r>
    </w:p>
    <w:p>
      <w:pPr>
        <w:numPr>
          <w:ilvl w:val="2"/>
          <w:numId w:val="900"/>
        </w:numPr>
        <w:spacing w:before="0" w:after="0"/>
      </w:pPr>
      <w:r>
        <w:t>Acid-Base Indicators</w:t>
      </w:r>
    </w:p>
    <w:p>
      <w:pPr>
        <w:numPr>
          <w:ilvl w:val="2"/>
          <w:numId w:val="900"/>
        </w:numPr>
        <w:spacing w:before="0" w:after="0"/>
      </w:pPr>
      <w:r>
        <w:t>Non-aqueous Titrations</w:t>
      </w:r>
    </w:p>
    <w:p>
      <w:pPr>
        <w:numPr>
          <w:ilvl w:val="1"/>
          <w:numId w:val="900"/>
        </w:numPr>
        <w:spacing w:before="0" w:after="0"/>
      </w:pPr>
      <w:r>
        <w:t>Complexometric Titrations</w:t>
      </w:r>
    </w:p>
    <w:p>
      <w:pPr>
        <w:numPr>
          <w:ilvl w:val="2"/>
          <w:numId w:val="900"/>
        </w:numPr>
        <w:spacing w:before="0" w:after="0"/>
      </w:pPr>
      <w:r>
        <w:t>Complex Formation Principles</w:t>
      </w:r>
    </w:p>
    <w:p>
      <w:pPr>
        <w:numPr>
          <w:ilvl w:val="2"/>
          <w:numId w:val="900"/>
        </w:numPr>
        <w:spacing w:before="0" w:after="0"/>
      </w:pPr>
      <w:r>
        <w:t>EDTA as Titrant</w:t>
      </w:r>
    </w:p>
    <w:p>
      <w:pPr>
        <w:numPr>
          <w:ilvl w:val="2"/>
          <w:numId w:val="900"/>
        </w:numPr>
        <w:spacing w:before="0" w:after="0"/>
      </w:pPr>
      <w:r>
        <w:t>Metal Ion Indicators</w:t>
      </w:r>
    </w:p>
    <w:p>
      <w:pPr>
        <w:numPr>
          <w:ilvl w:val="2"/>
          <w:numId w:val="900"/>
        </w:numPr>
        <w:spacing w:before="0" w:after="0"/>
      </w:pPr>
      <w:r>
        <w:t>EDTA Titration Curves</w:t>
      </w:r>
    </w:p>
    <w:p>
      <w:pPr>
        <w:numPr>
          <w:ilvl w:val="2"/>
          <w:numId w:val="900"/>
        </w:numPr>
        <w:spacing w:before="0" w:after="0"/>
      </w:pPr>
      <w:r>
        <w:t>Masking Agents</w:t>
      </w:r>
    </w:p>
    <w:p>
      <w:pPr>
        <w:numPr>
          <w:ilvl w:val="2"/>
          <w:numId w:val="900"/>
        </w:numPr>
        <w:spacing w:before="0" w:after="0"/>
      </w:pPr>
      <w:r>
        <w:t>Demasking Agents</w:t>
      </w:r>
    </w:p>
    <w:p>
      <w:pPr>
        <w:numPr>
          <w:ilvl w:val="1"/>
          <w:numId w:val="900"/>
        </w:numPr>
        <w:spacing w:before="0" w:after="0"/>
      </w:pPr>
      <w:r>
        <w:t>Redox Titrations</w:t>
      </w:r>
    </w:p>
    <w:p>
      <w:pPr>
        <w:numPr>
          <w:ilvl w:val="2"/>
          <w:numId w:val="900"/>
        </w:numPr>
        <w:spacing w:before="0" w:after="0"/>
      </w:pPr>
      <w:r>
        <w:t>Redox Reaction Principles</w:t>
      </w:r>
    </w:p>
    <w:p>
      <w:pPr>
        <w:numPr>
          <w:ilvl w:val="2"/>
          <w:numId w:val="900"/>
        </w:numPr>
        <w:spacing w:before="0" w:after="0"/>
      </w:pPr>
      <w:r>
        <w:t>Standard Electrode Potentials</w:t>
      </w:r>
    </w:p>
    <w:p>
      <w:pPr>
        <w:numPr>
          <w:ilvl w:val="2"/>
          <w:numId w:val="900"/>
        </w:numPr>
        <w:spacing w:before="0" w:after="0"/>
      </w:pPr>
      <w:r>
        <w:t>Redox Titration Curves</w:t>
      </w:r>
    </w:p>
    <w:p>
      <w:pPr>
        <w:numPr>
          <w:ilvl w:val="2"/>
          <w:numId w:val="900"/>
        </w:numPr>
        <w:spacing w:before="0" w:after="0"/>
      </w:pPr>
      <w:r>
        <w:t>Oxidizing Agents</w:t>
      </w:r>
    </w:p>
    <w:p>
      <w:pPr>
        <w:numPr>
          <w:ilvl w:val="3"/>
          <w:numId w:val="900"/>
        </w:numPr>
        <w:spacing w:before="0" w:after="0"/>
      </w:pPr>
      <w:r>
        <w:t>Potassium Permanganate</w:t>
      </w:r>
    </w:p>
    <w:p>
      <w:pPr>
        <w:numPr>
          <w:ilvl w:val="3"/>
          <w:numId w:val="900"/>
        </w:numPr>
        <w:spacing w:before="0" w:after="0"/>
      </w:pPr>
      <w:r>
        <w:t>Potassium Dichromate</w:t>
      </w:r>
    </w:p>
    <w:p>
      <w:pPr>
        <w:numPr>
          <w:ilvl w:val="3"/>
          <w:numId w:val="900"/>
        </w:numPr>
        <w:spacing w:before="0" w:after="0"/>
      </w:pPr>
      <w:r>
        <w:t>Cerium(IV) Solutions</w:t>
      </w:r>
    </w:p>
    <w:p>
      <w:pPr>
        <w:numPr>
          <w:ilvl w:val="2"/>
          <w:numId w:val="900"/>
        </w:numPr>
        <w:spacing w:before="0" w:after="0"/>
      </w:pPr>
      <w:r>
        <w:t>Reducing Agents</w:t>
      </w:r>
    </w:p>
    <w:p>
      <w:pPr>
        <w:numPr>
          <w:ilvl w:val="3"/>
          <w:numId w:val="900"/>
        </w:numPr>
        <w:spacing w:before="0" w:after="0"/>
      </w:pPr>
      <w:r>
        <w:t>Sodium Thiosulfate</w:t>
      </w:r>
    </w:p>
    <w:p>
      <w:pPr>
        <w:numPr>
          <w:ilvl w:val="3"/>
          <w:numId w:val="900"/>
        </w:numPr>
        <w:spacing w:before="0" w:after="0"/>
      </w:pPr>
      <w:r>
        <w:t>Iron(II) Solutions</w:t>
      </w:r>
    </w:p>
    <w:p>
      <w:pPr>
        <w:numPr>
          <w:ilvl w:val="2"/>
          <w:numId w:val="900"/>
        </w:numPr>
        <w:spacing w:before="0" w:after="0"/>
      </w:pPr>
      <w:r>
        <w:t>Redox Indicators</w:t>
      </w:r>
    </w:p>
    <w:p>
      <w:pPr>
        <w:numPr>
          <w:ilvl w:val="1"/>
          <w:numId w:val="900"/>
        </w:numPr>
        <w:spacing w:before="0" w:after="0"/>
      </w:pPr>
      <w:r>
        <w:t>Precipitation Titrations</w:t>
      </w:r>
    </w:p>
    <w:p>
      <w:pPr>
        <w:numPr>
          <w:ilvl w:val="2"/>
          <w:numId w:val="900"/>
        </w:numPr>
        <w:spacing w:before="0" w:after="0"/>
      </w:pPr>
      <w:r>
        <w:t>Precipitation Principles</w:t>
      </w:r>
    </w:p>
    <w:p>
      <w:pPr>
        <w:numPr>
          <w:ilvl w:val="2"/>
          <w:numId w:val="900"/>
        </w:numPr>
        <w:spacing w:before="0" w:after="0"/>
      </w:pPr>
      <w:r>
        <w:t>Argentometric Methods</w:t>
      </w:r>
    </w:p>
    <w:p>
      <w:pPr>
        <w:numPr>
          <w:ilvl w:val="3"/>
          <w:numId w:val="900"/>
        </w:numPr>
        <w:spacing w:before="0" w:after="0"/>
      </w:pPr>
      <w:r>
        <w:t>Mohr Method</w:t>
      </w:r>
    </w:p>
    <w:p>
      <w:pPr>
        <w:numPr>
          <w:ilvl w:val="3"/>
          <w:numId w:val="900"/>
        </w:numPr>
        <w:spacing w:before="0" w:after="0"/>
      </w:pPr>
      <w:r>
        <w:t>Volhard Method</w:t>
      </w:r>
    </w:p>
    <w:p>
      <w:pPr>
        <w:numPr>
          <w:ilvl w:val="3"/>
          <w:numId w:val="900"/>
        </w:numPr>
        <w:spacing w:before="0" w:after="0"/>
      </w:pPr>
      <w:r>
        <w:t>Fajans Method</w:t>
      </w:r>
    </w:p>
    <w:p>
      <w:pPr>
        <w:numPr>
          <w:ilvl w:val="2"/>
          <w:numId w:val="900"/>
        </w:numPr>
        <w:spacing w:before="0" w:after="0"/>
      </w:pPr>
      <w:r>
        <w:t>Precipitation Indicators</w:t>
      </w:r>
    </w:p>
    <w:p>
      <w:pPr>
        <w:pStyle w:val="Heading1"/>
      </w:pPr>
      <w:r>
        <w:t>Spectroscopic Methods</w:t>
      </w:r>
    </w:p>
    <w:p>
      <w:pPr>
        <w:numPr>
          <w:ilvl w:val="0"/>
          <w:numId w:val="900"/>
        </w:numPr>
        <w:spacing w:before="0" w:after="0"/>
      </w:pPr>
      <w:r>
        <w:t>Fundamentals of Spectroscopy</w:t>
      </w:r>
    </w:p>
    <w:p>
      <w:pPr>
        <w:numPr>
          <w:ilvl w:val="1"/>
          <w:numId w:val="900"/>
        </w:numPr>
        <w:spacing w:before="0" w:after="0"/>
      </w:pPr>
      <w:r>
        <w:t>Electromagnetic Radiation Properties</w:t>
      </w:r>
    </w:p>
    <w:p>
      <w:pPr>
        <w:numPr>
          <w:ilvl w:val="2"/>
          <w:numId w:val="900"/>
        </w:numPr>
        <w:spacing w:before="0" w:after="0"/>
      </w:pPr>
      <w:r>
        <w:t>Wavelength and Frequency</w:t>
      </w:r>
    </w:p>
    <w:p>
      <w:pPr>
        <w:numPr>
          <w:ilvl w:val="2"/>
          <w:numId w:val="900"/>
        </w:numPr>
        <w:spacing w:before="0" w:after="0"/>
      </w:pPr>
      <w:r>
        <w:t>Energy Relationships</w:t>
      </w:r>
    </w:p>
    <w:p>
      <w:pPr>
        <w:numPr>
          <w:ilvl w:val="2"/>
          <w:numId w:val="900"/>
        </w:numPr>
        <w:spacing w:before="0" w:after="0"/>
      </w:pPr>
      <w:r>
        <w:t>Electromagnetic Spectrum Regions</w:t>
      </w:r>
    </w:p>
    <w:p>
      <w:pPr>
        <w:numPr>
          <w:ilvl w:val="1"/>
          <w:numId w:val="900"/>
        </w:numPr>
        <w:spacing w:before="0" w:after="0"/>
      </w:pPr>
      <w:r>
        <w:t>Radiation-Matter Interactions</w:t>
      </w:r>
    </w:p>
    <w:p>
      <w:pPr>
        <w:numPr>
          <w:ilvl w:val="2"/>
          <w:numId w:val="900"/>
        </w:numPr>
        <w:spacing w:before="0" w:after="0"/>
      </w:pPr>
      <w:r>
        <w:t>Absorption Processes</w:t>
      </w:r>
    </w:p>
    <w:p>
      <w:pPr>
        <w:numPr>
          <w:ilvl w:val="2"/>
          <w:numId w:val="900"/>
        </w:numPr>
        <w:spacing w:before="0" w:after="0"/>
      </w:pPr>
      <w:r>
        <w:t>Emission Processes</w:t>
      </w:r>
    </w:p>
    <w:p>
      <w:pPr>
        <w:numPr>
          <w:ilvl w:val="2"/>
          <w:numId w:val="900"/>
        </w:numPr>
        <w:spacing w:before="0" w:after="0"/>
      </w:pPr>
      <w:r>
        <w:t>Scattering Phenomena</w:t>
      </w:r>
    </w:p>
    <w:p>
      <w:pPr>
        <w:numPr>
          <w:ilvl w:val="1"/>
          <w:numId w:val="900"/>
        </w:numPr>
        <w:spacing w:before="0" w:after="0"/>
      </w:pPr>
      <w:r>
        <w:t>Spectroscopic Instrumentation</w:t>
      </w:r>
    </w:p>
    <w:p>
      <w:pPr>
        <w:numPr>
          <w:ilvl w:val="2"/>
          <w:numId w:val="900"/>
        </w:numPr>
        <w:spacing w:before="0" w:after="0"/>
      </w:pPr>
      <w:r>
        <w:t>Radiation Sources</w:t>
      </w:r>
    </w:p>
    <w:p>
      <w:pPr>
        <w:numPr>
          <w:ilvl w:val="3"/>
          <w:numId w:val="900"/>
        </w:numPr>
        <w:spacing w:before="0" w:after="0"/>
      </w:pPr>
      <w:r>
        <w:t>Continuum Sources</w:t>
      </w:r>
    </w:p>
    <w:p>
      <w:pPr>
        <w:numPr>
          <w:ilvl w:val="3"/>
          <w:numId w:val="900"/>
        </w:numPr>
        <w:spacing w:before="0" w:after="0"/>
      </w:pPr>
      <w:r>
        <w:t>Line Sources</w:t>
      </w:r>
    </w:p>
    <w:p>
      <w:pPr>
        <w:numPr>
          <w:ilvl w:val="2"/>
          <w:numId w:val="900"/>
        </w:numPr>
        <w:spacing w:before="0" w:after="0"/>
      </w:pPr>
      <w:r>
        <w:t>Wavelength Selection</w:t>
      </w:r>
    </w:p>
    <w:p>
      <w:pPr>
        <w:numPr>
          <w:ilvl w:val="3"/>
          <w:numId w:val="900"/>
        </w:numPr>
        <w:spacing w:before="0" w:after="0"/>
      </w:pPr>
      <w:r>
        <w:t>Monochromators</w:t>
      </w:r>
    </w:p>
    <w:p>
      <w:pPr>
        <w:numPr>
          <w:ilvl w:val="3"/>
          <w:numId w:val="900"/>
        </w:numPr>
        <w:spacing w:before="0" w:after="0"/>
      </w:pPr>
      <w:r>
        <w:t>Filters</w:t>
      </w:r>
    </w:p>
    <w:p>
      <w:pPr>
        <w:numPr>
          <w:ilvl w:val="3"/>
          <w:numId w:val="900"/>
        </w:numPr>
        <w:spacing w:before="0" w:after="0"/>
      </w:pPr>
      <w:r>
        <w:t>Gratings</w:t>
      </w:r>
    </w:p>
    <w:p>
      <w:pPr>
        <w:numPr>
          <w:ilvl w:val="2"/>
          <w:numId w:val="900"/>
        </w:numPr>
        <w:spacing w:before="0" w:after="0"/>
      </w:pPr>
      <w:r>
        <w:t>Sample Containers</w:t>
      </w:r>
    </w:p>
    <w:p>
      <w:pPr>
        <w:numPr>
          <w:ilvl w:val="2"/>
          <w:numId w:val="900"/>
        </w:numPr>
        <w:spacing w:before="0" w:after="0"/>
      </w:pPr>
      <w:r>
        <w:t>Detection Systems</w:t>
      </w:r>
    </w:p>
    <w:p>
      <w:pPr>
        <w:numPr>
          <w:ilvl w:val="3"/>
          <w:numId w:val="900"/>
        </w:numPr>
        <w:spacing w:before="0" w:after="0"/>
      </w:pPr>
      <w:r>
        <w:t>Photomultiplier Tubes</w:t>
      </w:r>
    </w:p>
    <w:p>
      <w:pPr>
        <w:numPr>
          <w:ilvl w:val="3"/>
          <w:numId w:val="900"/>
        </w:numPr>
        <w:spacing w:before="0" w:after="0"/>
      </w:pPr>
      <w:r>
        <w:t>Photodiodes</w:t>
      </w:r>
    </w:p>
    <w:p>
      <w:pPr>
        <w:numPr>
          <w:ilvl w:val="3"/>
          <w:numId w:val="900"/>
        </w:numPr>
        <w:spacing w:before="0" w:after="0"/>
      </w:pPr>
      <w:r>
        <w:t>Charge-Coupled Devices</w:t>
      </w:r>
    </w:p>
    <w:p>
      <w:pPr>
        <w:numPr>
          <w:ilvl w:val="0"/>
          <w:numId w:val="900"/>
        </w:numPr>
        <w:spacing w:before="0" w:after="0"/>
      </w:pPr>
      <w:r>
        <w:t>Atomic Spectroscopy</w:t>
      </w:r>
    </w:p>
    <w:p>
      <w:pPr>
        <w:numPr>
          <w:ilvl w:val="1"/>
          <w:numId w:val="900"/>
        </w:numPr>
        <w:spacing w:before="0" w:after="0"/>
      </w:pPr>
      <w:r>
        <w:t>Atomic Absorption Spectroscopy</w:t>
      </w:r>
    </w:p>
    <w:p>
      <w:pPr>
        <w:numPr>
          <w:ilvl w:val="2"/>
          <w:numId w:val="900"/>
        </w:numPr>
        <w:spacing w:before="0" w:after="0"/>
      </w:pPr>
      <w:r>
        <w:t>AAS Principles</w:t>
      </w:r>
    </w:p>
    <w:p>
      <w:pPr>
        <w:numPr>
          <w:ilvl w:val="2"/>
          <w:numId w:val="900"/>
        </w:numPr>
        <w:spacing w:before="0" w:after="0"/>
      </w:pPr>
      <w:r>
        <w:t>Instrumentation Components</w:t>
      </w:r>
    </w:p>
    <w:p>
      <w:pPr>
        <w:numPr>
          <w:ilvl w:val="3"/>
          <w:numId w:val="900"/>
        </w:numPr>
        <w:spacing w:before="0" w:after="0"/>
      </w:pPr>
      <w:r>
        <w:t>Hollow Cathode Lamps</w:t>
      </w:r>
    </w:p>
    <w:p>
      <w:pPr>
        <w:numPr>
          <w:ilvl w:val="3"/>
          <w:numId w:val="900"/>
        </w:numPr>
        <w:spacing w:before="0" w:after="0"/>
      </w:pPr>
      <w:r>
        <w:t>Flame Atomizers</w:t>
      </w:r>
    </w:p>
    <w:p>
      <w:pPr>
        <w:numPr>
          <w:ilvl w:val="3"/>
          <w:numId w:val="900"/>
        </w:numPr>
        <w:spacing w:before="0" w:after="0"/>
      </w:pPr>
      <w:r>
        <w:t>Graphite Furnace Atomizers</w:t>
      </w:r>
    </w:p>
    <w:p>
      <w:pPr>
        <w:numPr>
          <w:ilvl w:val="3"/>
          <w:numId w:val="900"/>
        </w:numPr>
        <w:spacing w:before="0" w:after="0"/>
      </w:pPr>
      <w:r>
        <w:t>Monochromators</w:t>
      </w:r>
    </w:p>
    <w:p>
      <w:pPr>
        <w:numPr>
          <w:ilvl w:val="3"/>
          <w:numId w:val="900"/>
        </w:numPr>
        <w:spacing w:before="0" w:after="0"/>
      </w:pPr>
      <w:r>
        <w:t>Detection Systems</w:t>
      </w:r>
    </w:p>
    <w:p>
      <w:pPr>
        <w:numPr>
          <w:ilvl w:val="2"/>
          <w:numId w:val="900"/>
        </w:numPr>
        <w:spacing w:before="0" w:after="0"/>
      </w:pPr>
      <w:r>
        <w:t>Flame AAS Applications</w:t>
      </w:r>
    </w:p>
    <w:p>
      <w:pPr>
        <w:numPr>
          <w:ilvl w:val="2"/>
          <w:numId w:val="900"/>
        </w:numPr>
        <w:spacing w:before="0" w:after="0"/>
      </w:pPr>
      <w:r>
        <w:t>Graphite Furnace AAS Applications</w:t>
      </w:r>
    </w:p>
    <w:p>
      <w:pPr>
        <w:numPr>
          <w:ilvl w:val="2"/>
          <w:numId w:val="900"/>
        </w:numPr>
        <w:spacing w:before="0" w:after="0"/>
      </w:pPr>
      <w:r>
        <w:t>Interference Effects</w:t>
      </w:r>
    </w:p>
    <w:p>
      <w:pPr>
        <w:numPr>
          <w:ilvl w:val="3"/>
          <w:numId w:val="900"/>
        </w:numPr>
        <w:spacing w:before="0" w:after="0"/>
      </w:pPr>
      <w:r>
        <w:t>Chemical Interferences</w:t>
      </w:r>
    </w:p>
    <w:p>
      <w:pPr>
        <w:numPr>
          <w:ilvl w:val="3"/>
          <w:numId w:val="900"/>
        </w:numPr>
        <w:spacing w:before="0" w:after="0"/>
      </w:pPr>
      <w:r>
        <w:t>Spectral Interferences</w:t>
      </w:r>
    </w:p>
    <w:p>
      <w:pPr>
        <w:numPr>
          <w:ilvl w:val="3"/>
          <w:numId w:val="900"/>
        </w:numPr>
        <w:spacing w:before="0" w:after="0"/>
      </w:pPr>
      <w:r>
        <w:t>Matrix Effects</w:t>
      </w:r>
    </w:p>
    <w:p>
      <w:pPr>
        <w:numPr>
          <w:ilvl w:val="3"/>
          <w:numId w:val="900"/>
        </w:numPr>
        <w:spacing w:before="0" w:after="0"/>
      </w:pPr>
      <w:r>
        <w:t>Interference Correction Methods</w:t>
      </w:r>
    </w:p>
    <w:p>
      <w:pPr>
        <w:numPr>
          <w:ilvl w:val="1"/>
          <w:numId w:val="900"/>
        </w:numPr>
        <w:spacing w:before="0" w:after="0"/>
      </w:pPr>
      <w:r>
        <w:t>Atomic Emission Spectroscopy</w:t>
      </w:r>
    </w:p>
    <w:p>
      <w:pPr>
        <w:numPr>
          <w:ilvl w:val="2"/>
          <w:numId w:val="900"/>
        </w:numPr>
        <w:spacing w:before="0" w:after="0"/>
      </w:pPr>
      <w:r>
        <w:t>AES Principles</w:t>
      </w:r>
    </w:p>
    <w:p>
      <w:pPr>
        <w:numPr>
          <w:ilvl w:val="2"/>
          <w:numId w:val="900"/>
        </w:numPr>
        <w:spacing w:before="0" w:after="0"/>
      </w:pPr>
      <w:r>
        <w:t>Inductively Coupled Plasma</w:t>
      </w:r>
    </w:p>
    <w:p>
      <w:pPr>
        <w:numPr>
          <w:ilvl w:val="3"/>
          <w:numId w:val="900"/>
        </w:numPr>
        <w:spacing w:before="0" w:after="0"/>
      </w:pPr>
      <w:r>
        <w:t>Plasma Generation</w:t>
      </w:r>
    </w:p>
    <w:p>
      <w:pPr>
        <w:numPr>
          <w:ilvl w:val="3"/>
          <w:numId w:val="900"/>
        </w:numPr>
        <w:spacing w:before="0" w:after="0"/>
      </w:pPr>
      <w:r>
        <w:t>Sample Introduction</w:t>
      </w:r>
    </w:p>
    <w:p>
      <w:pPr>
        <w:numPr>
          <w:ilvl w:val="3"/>
          <w:numId w:val="900"/>
        </w:numPr>
        <w:spacing w:before="0" w:after="0"/>
      </w:pPr>
      <w:r>
        <w:t>Instrumentation</w:t>
      </w:r>
    </w:p>
    <w:p>
      <w:pPr>
        <w:numPr>
          <w:ilvl w:val="2"/>
          <w:numId w:val="900"/>
        </w:numPr>
        <w:spacing w:before="0" w:after="0"/>
      </w:pPr>
      <w:r>
        <w:t>Flame Photometry</w:t>
      </w:r>
    </w:p>
    <w:p>
      <w:pPr>
        <w:numPr>
          <w:ilvl w:val="3"/>
          <w:numId w:val="900"/>
        </w:numPr>
        <w:spacing w:before="0" w:after="0"/>
      </w:pPr>
      <w:r>
        <w:t>Flame Types</w:t>
      </w:r>
    </w:p>
    <w:p>
      <w:pPr>
        <w:numPr>
          <w:ilvl w:val="1"/>
          <w:numId w:val="900"/>
        </w:numPr>
        <w:spacing w:before="0" w:after="0"/>
      </w:pPr>
      <w:r>
        <w:t>Atomic Fluorescence Spectroscopy</w:t>
      </w:r>
    </w:p>
    <w:p>
      <w:pPr>
        <w:numPr>
          <w:ilvl w:val="2"/>
          <w:numId w:val="900"/>
        </w:numPr>
        <w:spacing w:before="0" w:after="0"/>
      </w:pPr>
      <w:r>
        <w:t>AFS Principles</w:t>
      </w:r>
    </w:p>
    <w:p>
      <w:pPr>
        <w:numPr>
          <w:ilvl w:val="2"/>
          <w:numId w:val="900"/>
        </w:numPr>
        <w:spacing w:before="0" w:after="0"/>
      </w:pPr>
      <w:r>
        <w:t>Instrumentation</w:t>
      </w:r>
    </w:p>
    <w:p>
      <w:pPr>
        <w:numPr>
          <w:ilvl w:val="0"/>
          <w:numId w:val="900"/>
        </w:numPr>
        <w:spacing w:before="0" w:after="0"/>
      </w:pPr>
      <w:r>
        <w:t>Molecular Spectroscopy</w:t>
      </w:r>
    </w:p>
    <w:p>
      <w:pPr>
        <w:numPr>
          <w:ilvl w:val="1"/>
          <w:numId w:val="900"/>
        </w:numPr>
        <w:spacing w:before="0" w:after="0"/>
      </w:pPr>
      <w:r>
        <w:t>UV-Visible Spectroscopy</w:t>
      </w:r>
    </w:p>
    <w:p>
      <w:pPr>
        <w:numPr>
          <w:ilvl w:val="2"/>
          <w:numId w:val="900"/>
        </w:numPr>
        <w:spacing w:before="0" w:after="0"/>
      </w:pPr>
      <w:r>
        <w:t>Beer-Lambert Law</w:t>
      </w:r>
    </w:p>
    <w:p>
      <w:pPr>
        <w:numPr>
          <w:ilvl w:val="2"/>
          <w:numId w:val="900"/>
        </w:numPr>
        <w:spacing w:before="0" w:after="0"/>
      </w:pPr>
      <w:r>
        <w:t>Electronic Transitions</w:t>
      </w:r>
    </w:p>
    <w:p>
      <w:pPr>
        <w:numPr>
          <w:ilvl w:val="2"/>
          <w:numId w:val="900"/>
        </w:numPr>
        <w:spacing w:before="0" w:after="0"/>
      </w:pPr>
      <w:r>
        <w:t>Chromophores</w:t>
      </w:r>
    </w:p>
    <w:p>
      <w:pPr>
        <w:numPr>
          <w:ilvl w:val="2"/>
          <w:numId w:val="900"/>
        </w:numPr>
        <w:spacing w:before="0" w:after="0"/>
      </w:pPr>
      <w:r>
        <w:t>Instrumentation</w:t>
      </w:r>
    </w:p>
    <w:p>
      <w:pPr>
        <w:numPr>
          <w:ilvl w:val="3"/>
          <w:numId w:val="900"/>
        </w:numPr>
        <w:spacing w:before="0" w:after="0"/>
      </w:pPr>
      <w:r>
        <w:t>Single-Beam Spectrophotometers</w:t>
      </w:r>
    </w:p>
    <w:p>
      <w:pPr>
        <w:numPr>
          <w:ilvl w:val="3"/>
          <w:numId w:val="900"/>
        </w:numPr>
        <w:spacing w:before="0" w:after="0"/>
      </w:pPr>
      <w:r>
        <w:t>Double-Beam Spectrophotometers</w:t>
      </w:r>
    </w:p>
    <w:p>
      <w:pPr>
        <w:numPr>
          <w:ilvl w:val="2"/>
          <w:numId w:val="900"/>
        </w:numPr>
        <w:spacing w:before="0" w:after="0"/>
      </w:pPr>
      <w:r>
        <w:t>Quantitative Applications</w:t>
      </w:r>
    </w:p>
    <w:p>
      <w:pPr>
        <w:numPr>
          <w:ilvl w:val="2"/>
          <w:numId w:val="900"/>
        </w:numPr>
        <w:spacing w:before="0" w:after="0"/>
      </w:pPr>
      <w:r>
        <w:t>Multicomponent Analysis</w:t>
      </w:r>
    </w:p>
    <w:p>
      <w:pPr>
        <w:numPr>
          <w:ilvl w:val="1"/>
          <w:numId w:val="900"/>
        </w:numPr>
        <w:spacing w:before="0" w:after="0"/>
      </w:pPr>
      <w:r>
        <w:t>Infrared Spectroscopy</w:t>
      </w:r>
    </w:p>
    <w:p>
      <w:pPr>
        <w:numPr>
          <w:ilvl w:val="2"/>
          <w:numId w:val="900"/>
        </w:numPr>
        <w:spacing w:before="0" w:after="0"/>
      </w:pPr>
      <w:r>
        <w:t>Molecular Vibration Theory</w:t>
      </w:r>
    </w:p>
    <w:p>
      <w:pPr>
        <w:numPr>
          <w:ilvl w:val="2"/>
          <w:numId w:val="900"/>
        </w:numPr>
        <w:spacing w:before="0" w:after="0"/>
      </w:pPr>
      <w:r>
        <w:t>IR Instrumentation</w:t>
      </w:r>
    </w:p>
    <w:p>
      <w:pPr>
        <w:numPr>
          <w:ilvl w:val="3"/>
          <w:numId w:val="900"/>
        </w:numPr>
        <w:spacing w:before="0" w:after="0"/>
      </w:pPr>
      <w:r>
        <w:t>Dispersive IR Spectrometers</w:t>
      </w:r>
    </w:p>
    <w:p>
      <w:pPr>
        <w:numPr>
          <w:ilvl w:val="3"/>
          <w:numId w:val="900"/>
        </w:numPr>
        <w:spacing w:before="0" w:after="0"/>
      </w:pPr>
      <w:r>
        <w:t>Fourier Transform IR</w:t>
      </w:r>
    </w:p>
    <w:p>
      <w:pPr>
        <w:numPr>
          <w:ilvl w:val="2"/>
          <w:numId w:val="900"/>
        </w:numPr>
        <w:spacing w:before="0" w:after="0"/>
      </w:pPr>
      <w:r>
        <w:t>Sample Preparation</w:t>
      </w:r>
    </w:p>
    <w:p>
      <w:pPr>
        <w:numPr>
          <w:ilvl w:val="3"/>
          <w:numId w:val="900"/>
        </w:numPr>
        <w:spacing w:before="0" w:after="0"/>
      </w:pPr>
      <w:r>
        <w:t>Transmission Methods</w:t>
      </w:r>
    </w:p>
    <w:p>
      <w:pPr>
        <w:numPr>
          <w:ilvl w:val="3"/>
          <w:numId w:val="900"/>
        </w:numPr>
        <w:spacing w:before="0" w:after="0"/>
      </w:pPr>
      <w:r>
        <w:t>Attenuated Total Reflectance</w:t>
      </w:r>
    </w:p>
    <w:p>
      <w:pPr>
        <w:numPr>
          <w:ilvl w:val="3"/>
          <w:numId w:val="900"/>
        </w:numPr>
        <w:spacing w:before="0" w:after="0"/>
      </w:pPr>
      <w:r>
        <w:t>KBr Pellet Technique</w:t>
      </w:r>
    </w:p>
    <w:p>
      <w:pPr>
        <w:numPr>
          <w:ilvl w:val="2"/>
          <w:numId w:val="900"/>
        </w:numPr>
        <w:spacing w:before="0" w:after="0"/>
      </w:pPr>
      <w:r>
        <w:t>Spectral Interpretation</w:t>
      </w:r>
    </w:p>
    <w:p>
      <w:pPr>
        <w:numPr>
          <w:ilvl w:val="3"/>
          <w:numId w:val="900"/>
        </w:numPr>
        <w:spacing w:before="0" w:after="0"/>
      </w:pPr>
      <w:r>
        <w:t>Functional Group Identification</w:t>
      </w:r>
    </w:p>
    <w:p>
      <w:pPr>
        <w:numPr>
          <w:ilvl w:val="3"/>
          <w:numId w:val="900"/>
        </w:numPr>
        <w:spacing w:before="0" w:after="0"/>
      </w:pPr>
      <w:r>
        <w:t>Fingerprint Region Analysis</w:t>
      </w:r>
    </w:p>
    <w:p>
      <w:pPr>
        <w:numPr>
          <w:ilvl w:val="1"/>
          <w:numId w:val="900"/>
        </w:numPr>
        <w:spacing w:before="0" w:after="0"/>
      </w:pPr>
      <w:r>
        <w:t>Raman Spectroscopy</w:t>
      </w:r>
    </w:p>
    <w:p>
      <w:pPr>
        <w:numPr>
          <w:ilvl w:val="2"/>
          <w:numId w:val="900"/>
        </w:numPr>
        <w:spacing w:before="0" w:after="0"/>
      </w:pPr>
      <w:r>
        <w:t>Raman Scattering Principles</w:t>
      </w:r>
    </w:p>
    <w:p>
      <w:pPr>
        <w:numPr>
          <w:ilvl w:val="2"/>
          <w:numId w:val="900"/>
        </w:numPr>
        <w:spacing w:before="0" w:after="0"/>
      </w:pPr>
      <w:r>
        <w:t>Instrumentation Requirements</w:t>
      </w:r>
    </w:p>
    <w:p>
      <w:pPr>
        <w:numPr>
          <w:ilvl w:val="2"/>
          <w:numId w:val="900"/>
        </w:numPr>
        <w:spacing w:before="0" w:after="0"/>
      </w:pPr>
      <w:r>
        <w:t>Applications and Advantages</w:t>
      </w:r>
    </w:p>
    <w:p>
      <w:pPr>
        <w:numPr>
          <w:ilvl w:val="1"/>
          <w:numId w:val="900"/>
        </w:numPr>
        <w:spacing w:before="0" w:after="0"/>
      </w:pPr>
      <w:r>
        <w:t>Molecular Luminescence</w:t>
      </w:r>
    </w:p>
    <w:p>
      <w:pPr>
        <w:numPr>
          <w:ilvl w:val="2"/>
          <w:numId w:val="900"/>
        </w:numPr>
        <w:spacing w:before="0" w:after="0"/>
      </w:pPr>
      <w:r>
        <w:t>Fluorescence Spectroscopy</w:t>
      </w:r>
    </w:p>
    <w:p>
      <w:pPr>
        <w:numPr>
          <w:ilvl w:val="3"/>
          <w:numId w:val="900"/>
        </w:numPr>
        <w:spacing w:before="0" w:after="0"/>
      </w:pPr>
      <w:r>
        <w:t>Fluorescence Principles</w:t>
      </w:r>
    </w:p>
    <w:p>
      <w:pPr>
        <w:numPr>
          <w:ilvl w:val="3"/>
          <w:numId w:val="900"/>
        </w:numPr>
        <w:spacing w:before="0" w:after="0"/>
      </w:pPr>
      <w:r>
        <w:t>Instrumentation</w:t>
      </w:r>
    </w:p>
    <w:p>
      <w:pPr>
        <w:numPr>
          <w:ilvl w:val="3"/>
          <w:numId w:val="900"/>
        </w:numPr>
        <w:spacing w:before="0" w:after="0"/>
      </w:pPr>
      <w:r>
        <w:t>Quantum Yield</w:t>
      </w:r>
    </w:p>
    <w:p>
      <w:pPr>
        <w:numPr>
          <w:ilvl w:val="3"/>
          <w:numId w:val="900"/>
        </w:numPr>
        <w:spacing w:before="0" w:after="0"/>
      </w:pPr>
      <w:r>
        <w:t>Quenching Effects</w:t>
      </w:r>
    </w:p>
    <w:p>
      <w:pPr>
        <w:numPr>
          <w:ilvl w:val="2"/>
          <w:numId w:val="900"/>
        </w:numPr>
        <w:spacing w:before="0" w:after="0"/>
      </w:pPr>
      <w:r>
        <w:t>Phosphorescence Spectroscopy</w:t>
      </w:r>
    </w:p>
    <w:p>
      <w:pPr>
        <w:numPr>
          <w:ilvl w:val="3"/>
          <w:numId w:val="900"/>
        </w:numPr>
        <w:spacing w:before="0" w:after="0"/>
      </w:pPr>
      <w:r>
        <w:t>Phosphorescence Principles</w:t>
      </w:r>
    </w:p>
    <w:p>
      <w:pPr>
        <w:numPr>
          <w:ilvl w:val="3"/>
          <w:numId w:val="900"/>
        </w:numPr>
        <w:spacing w:before="0" w:after="0"/>
      </w:pPr>
      <w:r>
        <w:t>Time-Resolved Measurements</w:t>
      </w:r>
    </w:p>
    <w:p>
      <w:pPr>
        <w:numPr>
          <w:ilvl w:val="1"/>
          <w:numId w:val="900"/>
        </w:numPr>
        <w:spacing w:before="0" w:after="0"/>
      </w:pPr>
      <w:r>
        <w:t>Nuclear Magnetic Resonance</w:t>
      </w:r>
    </w:p>
    <w:p>
      <w:pPr>
        <w:numPr>
          <w:ilvl w:val="2"/>
          <w:numId w:val="900"/>
        </w:numPr>
        <w:spacing w:before="0" w:after="0"/>
      </w:pPr>
      <w:r>
        <w:t>NMR Principles</w:t>
      </w:r>
    </w:p>
    <w:p>
      <w:pPr>
        <w:numPr>
          <w:ilvl w:val="3"/>
          <w:numId w:val="900"/>
        </w:numPr>
        <w:spacing w:before="0" w:after="0"/>
      </w:pPr>
      <w:r>
        <w:t>Nuclear Spin Properties</w:t>
      </w:r>
    </w:p>
    <w:p>
      <w:pPr>
        <w:numPr>
          <w:ilvl w:val="3"/>
          <w:numId w:val="900"/>
        </w:numPr>
        <w:spacing w:before="0" w:after="0"/>
      </w:pPr>
      <w:r>
        <w:t>Magnetic Field Effects</w:t>
      </w:r>
    </w:p>
    <w:p>
      <w:pPr>
        <w:numPr>
          <w:ilvl w:val="2"/>
          <w:numId w:val="900"/>
        </w:numPr>
        <w:spacing w:before="0" w:after="0"/>
      </w:pPr>
      <w:r>
        <w:t>Chemical Shift Phenomena</w:t>
      </w:r>
    </w:p>
    <w:p>
      <w:pPr>
        <w:numPr>
          <w:ilvl w:val="2"/>
          <w:numId w:val="900"/>
        </w:numPr>
        <w:spacing w:before="0" w:after="0"/>
      </w:pPr>
      <w:r>
        <w:t>Spin-Spin Coupling</w:t>
      </w:r>
    </w:p>
    <w:p>
      <w:pPr>
        <w:numPr>
          <w:ilvl w:val="2"/>
          <w:numId w:val="900"/>
        </w:numPr>
        <w:spacing w:before="0" w:after="0"/>
      </w:pPr>
      <w:r>
        <w:t>FT-NMR Instrumentation</w:t>
      </w:r>
    </w:p>
    <w:p>
      <w:pPr>
        <w:numPr>
          <w:ilvl w:val="2"/>
          <w:numId w:val="900"/>
        </w:numPr>
        <w:spacing w:before="0" w:after="0"/>
      </w:pPr>
      <w:r>
        <w:t>Proton NMR Spectroscopy</w:t>
      </w:r>
    </w:p>
    <w:p>
      <w:pPr>
        <w:numPr>
          <w:ilvl w:val="2"/>
          <w:numId w:val="900"/>
        </w:numPr>
        <w:spacing w:before="0" w:after="0"/>
      </w:pPr>
      <w:r>
        <w:t>Carbon-13 NMR Spectroscopy</w:t>
      </w:r>
    </w:p>
    <w:p>
      <w:pPr>
        <w:numPr>
          <w:ilvl w:val="2"/>
          <w:numId w:val="900"/>
        </w:numPr>
        <w:spacing w:before="0" w:after="0"/>
      </w:pPr>
      <w:r>
        <w:t>Sample Preparation Techniques</w:t>
      </w:r>
    </w:p>
    <w:p>
      <w:pPr>
        <w:numPr>
          <w:ilvl w:val="2"/>
          <w:numId w:val="900"/>
        </w:numPr>
        <w:spacing w:before="0" w:after="0"/>
      </w:pPr>
      <w:r>
        <w:t>Spectral Interpretation Methods</w:t>
      </w:r>
    </w:p>
    <w:p>
      <w:pPr>
        <w:numPr>
          <w:ilvl w:val="1"/>
          <w:numId w:val="900"/>
        </w:numPr>
        <w:spacing w:before="0" w:after="0"/>
      </w:pPr>
      <w:r>
        <w:t>Mass Spectrometry</w:t>
      </w:r>
    </w:p>
    <w:p>
      <w:pPr>
        <w:numPr>
          <w:ilvl w:val="2"/>
          <w:numId w:val="900"/>
        </w:numPr>
        <w:spacing w:before="0" w:after="0"/>
      </w:pPr>
      <w:r>
        <w:t>Mass Analysis Principles</w:t>
      </w:r>
    </w:p>
    <w:p>
      <w:pPr>
        <w:numPr>
          <w:ilvl w:val="2"/>
          <w:numId w:val="900"/>
        </w:numPr>
        <w:spacing w:before="0" w:after="0"/>
      </w:pPr>
      <w:r>
        <w:t>Instrumentation Components</w:t>
      </w:r>
    </w:p>
    <w:p>
      <w:pPr>
        <w:numPr>
          <w:ilvl w:val="3"/>
          <w:numId w:val="900"/>
        </w:numPr>
        <w:spacing w:before="0" w:after="0"/>
      </w:pPr>
      <w:r>
        <w:t>Sample Introduction Systems</w:t>
      </w:r>
    </w:p>
    <w:p>
      <w:pPr>
        <w:numPr>
          <w:ilvl w:val="3"/>
          <w:numId w:val="900"/>
        </w:numPr>
        <w:spacing w:before="0" w:after="0"/>
      </w:pPr>
      <w:r>
        <w:t>Ionization Methods</w:t>
      </w:r>
    </w:p>
    <w:p>
      <w:pPr>
        <w:numPr>
          <w:ilvl w:val="4"/>
          <w:numId w:val="900"/>
        </w:numPr>
        <w:spacing w:before="0" w:after="0"/>
      </w:pPr>
      <w:r>
        <w:t>Electron Impact Ionization</w:t>
      </w:r>
    </w:p>
    <w:p>
      <w:pPr>
        <w:numPr>
          <w:ilvl w:val="4"/>
          <w:numId w:val="900"/>
        </w:numPr>
        <w:spacing w:before="0" w:after="0"/>
      </w:pPr>
      <w:r>
        <w:t>Chemical Ionization</w:t>
      </w:r>
    </w:p>
    <w:p>
      <w:pPr>
        <w:numPr>
          <w:ilvl w:val="4"/>
          <w:numId w:val="900"/>
        </w:numPr>
        <w:spacing w:before="0" w:after="0"/>
      </w:pPr>
      <w:r>
        <w:t>Electrospray Ionization</w:t>
      </w:r>
    </w:p>
    <w:p>
      <w:pPr>
        <w:numPr>
          <w:ilvl w:val="4"/>
          <w:numId w:val="900"/>
        </w:numPr>
        <w:spacing w:before="0" w:after="0"/>
      </w:pPr>
      <w:r>
        <w:t>Matrix-Assisted Laser Desorption</w:t>
      </w:r>
    </w:p>
    <w:p>
      <w:pPr>
        <w:numPr>
          <w:ilvl w:val="3"/>
          <w:numId w:val="900"/>
        </w:numPr>
        <w:spacing w:before="0" w:after="0"/>
      </w:pPr>
      <w:r>
        <w:t>Mass Analyzers</w:t>
      </w:r>
    </w:p>
    <w:p>
      <w:pPr>
        <w:numPr>
          <w:ilvl w:val="4"/>
          <w:numId w:val="900"/>
        </w:numPr>
        <w:spacing w:before="0" w:after="0"/>
      </w:pPr>
      <w:r>
        <w:t>Quadrupole Analyzers</w:t>
      </w:r>
    </w:p>
    <w:p>
      <w:pPr>
        <w:numPr>
          <w:ilvl w:val="4"/>
          <w:numId w:val="900"/>
        </w:numPr>
        <w:spacing w:before="0" w:after="0"/>
      </w:pPr>
      <w:r>
        <w:t>Time-of-Flight Analyzers</w:t>
      </w:r>
    </w:p>
    <w:p>
      <w:pPr>
        <w:numPr>
          <w:ilvl w:val="4"/>
          <w:numId w:val="900"/>
        </w:numPr>
        <w:spacing w:before="0" w:after="0"/>
      </w:pPr>
      <w:r>
        <w:t>Magnetic Sector Analyzers</w:t>
      </w:r>
    </w:p>
    <w:p>
      <w:pPr>
        <w:numPr>
          <w:ilvl w:val="4"/>
          <w:numId w:val="900"/>
        </w:numPr>
        <w:spacing w:before="0" w:after="0"/>
      </w:pPr>
      <w:r>
        <w:t>Ion Trap Analyzers</w:t>
      </w:r>
    </w:p>
    <w:p>
      <w:pPr>
        <w:numPr>
          <w:ilvl w:val="4"/>
          <w:numId w:val="900"/>
        </w:numPr>
        <w:spacing w:before="0" w:after="0"/>
      </w:pPr>
      <w:r>
        <w:t>Orbitrap Analyzers</w:t>
      </w:r>
    </w:p>
    <w:p>
      <w:pPr>
        <w:numPr>
          <w:ilvl w:val="3"/>
          <w:numId w:val="900"/>
        </w:numPr>
        <w:spacing w:before="0" w:after="0"/>
      </w:pPr>
      <w:r>
        <w:t>Detection Systems</w:t>
      </w:r>
    </w:p>
    <w:p>
      <w:pPr>
        <w:numPr>
          <w:ilvl w:val="2"/>
          <w:numId w:val="900"/>
        </w:numPr>
        <w:spacing w:before="0" w:after="0"/>
      </w:pPr>
      <w:r>
        <w:t>Mass Spectral Interpretation</w:t>
      </w:r>
    </w:p>
    <w:p>
      <w:pPr>
        <w:numPr>
          <w:ilvl w:val="3"/>
          <w:numId w:val="900"/>
        </w:numPr>
        <w:spacing w:before="0" w:after="0"/>
      </w:pPr>
      <w:r>
        <w:t>Molecular Ion Identification</w:t>
      </w:r>
    </w:p>
    <w:p>
      <w:pPr>
        <w:numPr>
          <w:ilvl w:val="3"/>
          <w:numId w:val="900"/>
        </w:numPr>
        <w:spacing w:before="0" w:after="0"/>
      </w:pPr>
      <w:r>
        <w:t>Isotopic Pattern Analysis</w:t>
      </w:r>
    </w:p>
    <w:p>
      <w:pPr>
        <w:numPr>
          <w:ilvl w:val="3"/>
          <w:numId w:val="900"/>
        </w:numPr>
        <w:spacing w:before="0" w:after="0"/>
      </w:pPr>
      <w:r>
        <w:t>Fragmentation Pattern Analysis</w:t>
      </w:r>
    </w:p>
    <w:p>
      <w:pPr>
        <w:numPr>
          <w:ilvl w:val="2"/>
          <w:numId w:val="900"/>
        </w:numPr>
        <w:spacing w:before="0" w:after="0"/>
      </w:pPr>
      <w:r>
        <w:t>Hyphenated Techniques</w:t>
      </w:r>
    </w:p>
    <w:p>
      <w:pPr>
        <w:numPr>
          <w:ilvl w:val="3"/>
          <w:numId w:val="900"/>
        </w:numPr>
        <w:spacing w:before="0" w:after="0"/>
      </w:pPr>
      <w:r>
        <w:t>Gas Chromatography-Mass Spectrometry</w:t>
      </w:r>
    </w:p>
    <w:p>
      <w:pPr>
        <w:numPr>
          <w:ilvl w:val="3"/>
          <w:numId w:val="900"/>
        </w:numPr>
        <w:spacing w:before="0" w:after="0"/>
      </w:pPr>
      <w:r>
        <w:t>Liquid Chromatography-Mass Spectrometry</w:t>
      </w:r>
    </w:p>
    <w:p>
      <w:pPr>
        <w:numPr>
          <w:ilvl w:val="3"/>
          <w:numId w:val="900"/>
        </w:numPr>
        <w:spacing w:before="0" w:after="0"/>
      </w:pPr>
      <w:r>
        <w:t>Tandem Mass Spectrometry</w:t>
      </w:r>
    </w:p>
    <w:p>
      <w:pPr>
        <w:pStyle w:val="Heading1"/>
      </w:pPr>
      <w:r>
        <w:t>Electrochemical Methods</w:t>
      </w:r>
    </w:p>
    <w:p>
      <w:pPr>
        <w:numPr>
          <w:ilvl w:val="0"/>
          <w:numId w:val="900"/>
        </w:numPr>
        <w:spacing w:before="0" w:after="0"/>
      </w:pPr>
      <w:r>
        <w:t>Electrochemical Fundamentals</w:t>
      </w:r>
    </w:p>
    <w:p>
      <w:pPr>
        <w:numPr>
          <w:ilvl w:val="1"/>
          <w:numId w:val="900"/>
        </w:numPr>
        <w:spacing w:before="0" w:after="0"/>
      </w:pPr>
      <w:r>
        <w:t>Redox Reaction Principles</w:t>
      </w:r>
    </w:p>
    <w:p>
      <w:pPr>
        <w:numPr>
          <w:ilvl w:val="1"/>
          <w:numId w:val="900"/>
        </w:numPr>
        <w:spacing w:before="0" w:after="0"/>
      </w:pPr>
      <w:r>
        <w:t>Electrochemical Cell Types</w:t>
      </w:r>
    </w:p>
    <w:p>
      <w:pPr>
        <w:numPr>
          <w:ilvl w:val="2"/>
          <w:numId w:val="900"/>
        </w:numPr>
        <w:spacing w:before="0" w:after="0"/>
      </w:pPr>
      <w:r>
        <w:t>Galvanic Cells</w:t>
      </w:r>
    </w:p>
    <w:p>
      <w:pPr>
        <w:numPr>
          <w:ilvl w:val="2"/>
          <w:numId w:val="900"/>
        </w:numPr>
        <w:spacing w:before="0" w:after="0"/>
      </w:pPr>
      <w:r>
        <w:t>Electrolytic Cells</w:t>
      </w:r>
    </w:p>
    <w:p>
      <w:pPr>
        <w:numPr>
          <w:ilvl w:val="1"/>
          <w:numId w:val="900"/>
        </w:numPr>
        <w:spacing w:before="0" w:after="0"/>
      </w:pPr>
      <w:r>
        <w:t>Standard Electrode Potentials</w:t>
      </w:r>
    </w:p>
    <w:p>
      <w:pPr>
        <w:numPr>
          <w:ilvl w:val="1"/>
          <w:numId w:val="900"/>
        </w:numPr>
        <w:spacing w:before="0" w:after="0"/>
      </w:pPr>
      <w:r>
        <w:t>Nernst Equation Applications</w:t>
      </w:r>
    </w:p>
    <w:p>
      <w:pPr>
        <w:numPr>
          <w:ilvl w:val="1"/>
          <w:numId w:val="900"/>
        </w:numPr>
        <w:spacing w:before="0" w:after="0"/>
      </w:pPr>
      <w:r>
        <w:t>Electrode Classifications</w:t>
      </w:r>
    </w:p>
    <w:p>
      <w:pPr>
        <w:numPr>
          <w:ilvl w:val="2"/>
          <w:numId w:val="900"/>
        </w:numPr>
        <w:spacing w:before="0" w:after="0"/>
      </w:pPr>
      <w:r>
        <w:t>Reference Electrodes</w:t>
      </w:r>
    </w:p>
    <w:p>
      <w:pPr>
        <w:numPr>
          <w:ilvl w:val="2"/>
          <w:numId w:val="900"/>
        </w:numPr>
        <w:spacing w:before="0" w:after="0"/>
      </w:pPr>
      <w:r>
        <w:t>Indicator Electrodes</w:t>
      </w:r>
    </w:p>
    <w:p>
      <w:pPr>
        <w:numPr>
          <w:ilvl w:val="0"/>
          <w:numId w:val="900"/>
        </w:numPr>
        <w:spacing w:before="0" w:after="0"/>
      </w:pPr>
      <w:r>
        <w:t>Potentiometry</w:t>
      </w:r>
    </w:p>
    <w:p>
      <w:pPr>
        <w:numPr>
          <w:ilvl w:val="1"/>
          <w:numId w:val="900"/>
        </w:numPr>
        <w:spacing w:before="0" w:after="0"/>
      </w:pPr>
      <w:r>
        <w:t>Potentiometric Measurement Principles</w:t>
      </w:r>
    </w:p>
    <w:p>
      <w:pPr>
        <w:numPr>
          <w:ilvl w:val="1"/>
          <w:numId w:val="900"/>
        </w:numPr>
        <w:spacing w:before="0" w:after="0"/>
      </w:pPr>
      <w:r>
        <w:t>Reference Electrodes</w:t>
      </w:r>
    </w:p>
    <w:p>
      <w:pPr>
        <w:numPr>
          <w:ilvl w:val="2"/>
          <w:numId w:val="900"/>
        </w:numPr>
        <w:spacing w:before="0" w:after="0"/>
      </w:pPr>
      <w:r>
        <w:t>Standard Hydrogen Electrode</w:t>
      </w:r>
    </w:p>
    <w:p>
      <w:pPr>
        <w:numPr>
          <w:ilvl w:val="2"/>
          <w:numId w:val="900"/>
        </w:numPr>
        <w:spacing w:before="0" w:after="0"/>
      </w:pPr>
      <w:r>
        <w:t>Silver-Silver Chloride Electrode</w:t>
      </w:r>
    </w:p>
    <w:p>
      <w:pPr>
        <w:numPr>
          <w:ilvl w:val="2"/>
          <w:numId w:val="900"/>
        </w:numPr>
        <w:spacing w:before="0" w:after="0"/>
      </w:pPr>
      <w:r>
        <w:t>Saturated Calomel Electrode</w:t>
      </w:r>
    </w:p>
    <w:p>
      <w:pPr>
        <w:numPr>
          <w:ilvl w:val="1"/>
          <w:numId w:val="900"/>
        </w:numPr>
        <w:spacing w:before="0" w:after="0"/>
      </w:pPr>
      <w:r>
        <w:t>Indicator Electrodes</w:t>
      </w:r>
    </w:p>
    <w:p>
      <w:pPr>
        <w:numPr>
          <w:ilvl w:val="2"/>
          <w:numId w:val="900"/>
        </w:numPr>
        <w:spacing w:before="0" w:after="0"/>
      </w:pPr>
      <w:r>
        <w:t>Metallic Electrodes</w:t>
      </w:r>
    </w:p>
    <w:p>
      <w:pPr>
        <w:numPr>
          <w:ilvl w:val="2"/>
          <w:numId w:val="900"/>
        </w:numPr>
        <w:spacing w:before="0" w:after="0"/>
      </w:pPr>
      <w:r>
        <w:t>Ion-Selective Electrodes</w:t>
      </w:r>
    </w:p>
    <w:p>
      <w:pPr>
        <w:numPr>
          <w:ilvl w:val="3"/>
          <w:numId w:val="900"/>
        </w:numPr>
        <w:spacing w:before="0" w:after="0"/>
      </w:pPr>
      <w:r>
        <w:t>Glass pH Electrode</w:t>
      </w:r>
    </w:p>
    <w:p>
      <w:pPr>
        <w:numPr>
          <w:ilvl w:val="3"/>
          <w:numId w:val="900"/>
        </w:numPr>
        <w:spacing w:before="0" w:after="0"/>
      </w:pPr>
      <w:r>
        <w:t>Solid-State Electrodes</w:t>
      </w:r>
    </w:p>
    <w:p>
      <w:pPr>
        <w:numPr>
          <w:ilvl w:val="3"/>
          <w:numId w:val="900"/>
        </w:numPr>
        <w:spacing w:before="0" w:after="0"/>
      </w:pPr>
      <w:r>
        <w:t>Liquid Membrane Electrodes</w:t>
      </w:r>
    </w:p>
    <w:p>
      <w:pPr>
        <w:numPr>
          <w:ilvl w:val="3"/>
          <w:numId w:val="900"/>
        </w:numPr>
        <w:spacing w:before="0" w:after="0"/>
      </w:pPr>
      <w:r>
        <w:t>Gas-Sensing Electrodes</w:t>
      </w:r>
    </w:p>
    <w:p>
      <w:pPr>
        <w:numPr>
          <w:ilvl w:val="1"/>
          <w:numId w:val="900"/>
        </w:numPr>
        <w:spacing w:before="0" w:after="0"/>
      </w:pPr>
      <w:r>
        <w:t>Direct Potentiometric Analysis</w:t>
      </w:r>
    </w:p>
    <w:p>
      <w:pPr>
        <w:numPr>
          <w:ilvl w:val="1"/>
          <w:numId w:val="900"/>
        </w:numPr>
        <w:spacing w:before="0" w:after="0"/>
      </w:pPr>
      <w:r>
        <w:t>Potentiometric Titrations</w:t>
      </w:r>
    </w:p>
    <w:p>
      <w:pPr>
        <w:numPr>
          <w:ilvl w:val="2"/>
          <w:numId w:val="900"/>
        </w:numPr>
        <w:spacing w:before="0" w:after="0"/>
      </w:pPr>
      <w:r>
        <w:t>Acid-Base Titrations</w:t>
      </w:r>
    </w:p>
    <w:p>
      <w:pPr>
        <w:numPr>
          <w:ilvl w:val="2"/>
          <w:numId w:val="900"/>
        </w:numPr>
        <w:spacing w:before="0" w:after="0"/>
      </w:pPr>
      <w:r>
        <w:t>Redox Titrations</w:t>
      </w:r>
    </w:p>
    <w:p>
      <w:pPr>
        <w:numPr>
          <w:ilvl w:val="2"/>
          <w:numId w:val="900"/>
        </w:numPr>
        <w:spacing w:before="0" w:after="0"/>
      </w:pPr>
      <w:r>
        <w:t>Precipitation Titrations</w:t>
      </w:r>
    </w:p>
    <w:p>
      <w:pPr>
        <w:numPr>
          <w:ilvl w:val="0"/>
          <w:numId w:val="900"/>
        </w:numPr>
        <w:spacing w:before="0" w:after="0"/>
      </w:pPr>
      <w:r>
        <w:t>Voltammetry</w:t>
      </w:r>
    </w:p>
    <w:p>
      <w:pPr>
        <w:numPr>
          <w:ilvl w:val="1"/>
          <w:numId w:val="900"/>
        </w:numPr>
        <w:spacing w:before="0" w:after="0"/>
      </w:pPr>
      <w:r>
        <w:t>Voltammetric Principles</w:t>
      </w:r>
    </w:p>
    <w:p>
      <w:pPr>
        <w:numPr>
          <w:ilvl w:val="1"/>
          <w:numId w:val="900"/>
        </w:numPr>
        <w:spacing w:before="0" w:after="0"/>
      </w:pPr>
      <w:r>
        <w:t>Classical Polarography</w:t>
      </w:r>
    </w:p>
    <w:p>
      <w:pPr>
        <w:numPr>
          <w:ilvl w:val="2"/>
          <w:numId w:val="900"/>
        </w:numPr>
        <w:spacing w:before="0" w:after="0"/>
      </w:pPr>
      <w:r>
        <w:t>Dropping Mercury Electrode</w:t>
      </w:r>
    </w:p>
    <w:p>
      <w:pPr>
        <w:numPr>
          <w:ilvl w:val="2"/>
          <w:numId w:val="900"/>
        </w:numPr>
        <w:spacing w:before="0" w:after="0"/>
      </w:pPr>
      <w:r>
        <w:t>Polarographic Waves</w:t>
      </w:r>
    </w:p>
    <w:p>
      <w:pPr>
        <w:numPr>
          <w:ilvl w:val="1"/>
          <w:numId w:val="900"/>
        </w:numPr>
        <w:spacing w:before="0" w:after="0"/>
      </w:pPr>
      <w:r>
        <w:t>Modern Voltammetric Techniques</w:t>
      </w:r>
    </w:p>
    <w:p>
      <w:pPr>
        <w:numPr>
          <w:ilvl w:val="2"/>
          <w:numId w:val="900"/>
        </w:numPr>
        <w:spacing w:before="0" w:after="0"/>
      </w:pPr>
      <w:r>
        <w:t>Cyclic Voltammetry</w:t>
      </w:r>
    </w:p>
    <w:p>
      <w:pPr>
        <w:numPr>
          <w:ilvl w:val="3"/>
          <w:numId w:val="900"/>
        </w:numPr>
        <w:spacing w:before="0" w:after="0"/>
      </w:pPr>
      <w:r>
        <w:t>CV Instrumentation</w:t>
      </w:r>
    </w:p>
    <w:p>
      <w:pPr>
        <w:numPr>
          <w:ilvl w:val="3"/>
          <w:numId w:val="900"/>
        </w:numPr>
        <w:spacing w:before="0" w:after="0"/>
      </w:pPr>
      <w:r>
        <w:t>Cyclic Voltammogram Interpretation</w:t>
      </w:r>
    </w:p>
    <w:p>
      <w:pPr>
        <w:numPr>
          <w:ilvl w:val="2"/>
          <w:numId w:val="900"/>
        </w:numPr>
        <w:spacing w:before="0" w:after="0"/>
      </w:pPr>
      <w:r>
        <w:t>Linear Sweep Voltammetry</w:t>
      </w:r>
    </w:p>
    <w:p>
      <w:pPr>
        <w:numPr>
          <w:ilvl w:val="2"/>
          <w:numId w:val="900"/>
        </w:numPr>
        <w:spacing w:before="0" w:after="0"/>
      </w:pPr>
      <w:r>
        <w:t>Differential Pulse Voltammetry</w:t>
      </w:r>
    </w:p>
    <w:p>
      <w:pPr>
        <w:numPr>
          <w:ilvl w:val="2"/>
          <w:numId w:val="900"/>
        </w:numPr>
        <w:spacing w:before="0" w:after="0"/>
      </w:pPr>
      <w:r>
        <w:t>Square Wave Voltammetry</w:t>
      </w:r>
    </w:p>
    <w:p>
      <w:pPr>
        <w:numPr>
          <w:ilvl w:val="1"/>
          <w:numId w:val="900"/>
        </w:numPr>
        <w:spacing w:before="0" w:after="0"/>
      </w:pPr>
      <w:r>
        <w:t>Stripping Voltammetry</w:t>
      </w:r>
    </w:p>
    <w:p>
      <w:pPr>
        <w:numPr>
          <w:ilvl w:val="2"/>
          <w:numId w:val="900"/>
        </w:numPr>
        <w:spacing w:before="0" w:after="0"/>
      </w:pPr>
      <w:r>
        <w:t>Anodic Stripping Voltammetry</w:t>
      </w:r>
    </w:p>
    <w:p>
      <w:pPr>
        <w:numPr>
          <w:ilvl w:val="2"/>
          <w:numId w:val="900"/>
        </w:numPr>
        <w:spacing w:before="0" w:after="0"/>
      </w:pPr>
      <w:r>
        <w:t>Cathodic Stripping Voltammetry</w:t>
      </w:r>
    </w:p>
    <w:p>
      <w:pPr>
        <w:numPr>
          <w:ilvl w:val="2"/>
          <w:numId w:val="900"/>
        </w:numPr>
        <w:spacing w:before="0" w:after="0"/>
      </w:pPr>
      <w:r>
        <w:t>Adsorptive Stripping Voltammetry</w:t>
      </w:r>
    </w:p>
    <w:p>
      <w:pPr>
        <w:numPr>
          <w:ilvl w:val="0"/>
          <w:numId w:val="900"/>
        </w:numPr>
        <w:spacing w:before="0" w:after="0"/>
      </w:pPr>
      <w:r>
        <w:t>Coulometry</w:t>
      </w:r>
    </w:p>
    <w:p>
      <w:pPr>
        <w:numPr>
          <w:ilvl w:val="1"/>
          <w:numId w:val="900"/>
        </w:numPr>
        <w:spacing w:before="0" w:after="0"/>
      </w:pPr>
      <w:r>
        <w:t>Coulometric Analysis Principles</w:t>
      </w:r>
    </w:p>
    <w:p>
      <w:pPr>
        <w:numPr>
          <w:ilvl w:val="1"/>
          <w:numId w:val="900"/>
        </w:numPr>
        <w:spacing w:before="0" w:after="0"/>
      </w:pPr>
      <w:r>
        <w:t>Controlled-Potential Coulometry</w:t>
      </w:r>
    </w:p>
    <w:p>
      <w:pPr>
        <w:numPr>
          <w:ilvl w:val="2"/>
          <w:numId w:val="900"/>
        </w:numPr>
        <w:spacing w:before="0" w:after="0"/>
      </w:pPr>
      <w:r>
        <w:t>Instrumentation</w:t>
      </w:r>
    </w:p>
    <w:p>
      <w:pPr>
        <w:numPr>
          <w:ilvl w:val="1"/>
          <w:numId w:val="900"/>
        </w:numPr>
        <w:spacing w:before="0" w:after="0"/>
      </w:pPr>
      <w:r>
        <w:t>Controlled-Current Coulometry</w:t>
      </w:r>
    </w:p>
    <w:p>
      <w:pPr>
        <w:numPr>
          <w:ilvl w:val="2"/>
          <w:numId w:val="900"/>
        </w:numPr>
        <w:spacing w:before="0" w:after="0"/>
      </w:pPr>
      <w:r>
        <w:t>Coulometric Titrations</w:t>
      </w:r>
    </w:p>
    <w:p>
      <w:pPr>
        <w:numPr>
          <w:ilvl w:val="2"/>
          <w:numId w:val="900"/>
        </w:numPr>
        <w:spacing w:before="0" w:after="0"/>
      </w:pPr>
      <w:r>
        <w:t>Current Efficiency</w:t>
      </w:r>
    </w:p>
    <w:p>
      <w:pPr>
        <w:numPr>
          <w:ilvl w:val="0"/>
          <w:numId w:val="900"/>
        </w:numPr>
        <w:spacing w:before="0" w:after="0"/>
      </w:pPr>
      <w:r>
        <w:t>Conductometry</w:t>
      </w:r>
    </w:p>
    <w:p>
      <w:pPr>
        <w:numPr>
          <w:ilvl w:val="1"/>
          <w:numId w:val="900"/>
        </w:numPr>
        <w:spacing w:before="0" w:after="0"/>
      </w:pPr>
      <w:r>
        <w:t>Conductometric Measurement Principles</w:t>
      </w:r>
    </w:p>
    <w:p>
      <w:pPr>
        <w:numPr>
          <w:ilvl w:val="1"/>
          <w:numId w:val="900"/>
        </w:numPr>
        <w:spacing w:before="0" w:after="0"/>
      </w:pPr>
      <w:r>
        <w:t>Conductivity Cells</w:t>
      </w:r>
    </w:p>
    <w:p>
      <w:pPr>
        <w:numPr>
          <w:ilvl w:val="1"/>
          <w:numId w:val="900"/>
        </w:numPr>
        <w:spacing w:before="0" w:after="0"/>
      </w:pPr>
      <w:r>
        <w:t>Conductometric Titrations</w:t>
      </w:r>
    </w:p>
    <w:p>
      <w:pPr>
        <w:numPr>
          <w:ilvl w:val="2"/>
          <w:numId w:val="900"/>
        </w:numPr>
        <w:spacing w:before="0" w:after="0"/>
      </w:pPr>
      <w:r>
        <w:t>Acid-Base Conductometric Titrations</w:t>
      </w:r>
    </w:p>
    <w:p>
      <w:pPr>
        <w:numPr>
          <w:ilvl w:val="2"/>
          <w:numId w:val="900"/>
        </w:numPr>
        <w:spacing w:before="0" w:after="0"/>
      </w:pPr>
      <w:r>
        <w:t>Precipitation Conductometric Titrations</w:t>
      </w:r>
    </w:p>
    <w:p>
      <w:pPr>
        <w:pStyle w:val="Heading1"/>
      </w:pPr>
      <w:r>
        <w:t>Separation Science</w:t>
      </w:r>
    </w:p>
    <w:p>
      <w:pPr>
        <w:numPr>
          <w:ilvl w:val="0"/>
          <w:numId w:val="900"/>
        </w:numPr>
        <w:spacing w:before="0" w:after="0"/>
      </w:pPr>
      <w:r>
        <w:t>Separation Principles</w:t>
      </w:r>
    </w:p>
    <w:p>
      <w:pPr>
        <w:numPr>
          <w:ilvl w:val="1"/>
          <w:numId w:val="900"/>
        </w:numPr>
        <w:spacing w:before="0" w:after="0"/>
      </w:pPr>
      <w:r>
        <w:t>Equilibrium-Based Separations</w:t>
      </w:r>
    </w:p>
    <w:p>
      <w:pPr>
        <w:numPr>
          <w:ilvl w:val="2"/>
          <w:numId w:val="900"/>
        </w:numPr>
        <w:spacing w:before="0" w:after="0"/>
      </w:pPr>
      <w:r>
        <w:t>Partition Coefficients</w:t>
      </w:r>
    </w:p>
    <w:p>
      <w:pPr>
        <w:numPr>
          <w:ilvl w:val="2"/>
          <w:numId w:val="900"/>
        </w:numPr>
        <w:spacing w:before="0" w:after="0"/>
      </w:pPr>
      <w:r>
        <w:t>Distribution Equilibria</w:t>
      </w:r>
    </w:p>
    <w:p>
      <w:pPr>
        <w:numPr>
          <w:ilvl w:val="1"/>
          <w:numId w:val="900"/>
        </w:numPr>
        <w:spacing w:before="0" w:after="0"/>
      </w:pPr>
      <w:r>
        <w:t>Rate-Based Separations</w:t>
      </w:r>
    </w:p>
    <w:p>
      <w:pPr>
        <w:numPr>
          <w:ilvl w:val="2"/>
          <w:numId w:val="900"/>
        </w:numPr>
        <w:spacing w:before="0" w:after="0"/>
      </w:pPr>
      <w:r>
        <w:t>Diffusion Effects</w:t>
      </w:r>
    </w:p>
    <w:p>
      <w:pPr>
        <w:numPr>
          <w:ilvl w:val="2"/>
          <w:numId w:val="900"/>
        </w:numPr>
        <w:spacing w:before="0" w:after="0"/>
      </w:pPr>
      <w:r>
        <w:t>Kinetic Considerations</w:t>
      </w:r>
    </w:p>
    <w:p>
      <w:pPr>
        <w:numPr>
          <w:ilvl w:val="1"/>
          <w:numId w:val="900"/>
        </w:numPr>
        <w:spacing w:before="0" w:after="0"/>
      </w:pPr>
      <w:r>
        <w:t>Selectivity and Resolution</w:t>
      </w:r>
    </w:p>
    <w:p>
      <w:pPr>
        <w:numPr>
          <w:ilvl w:val="0"/>
          <w:numId w:val="900"/>
        </w:numPr>
        <w:spacing w:before="0" w:after="0"/>
      </w:pPr>
      <w:r>
        <w:t>Solvent Extraction</w:t>
      </w:r>
    </w:p>
    <w:p>
      <w:pPr>
        <w:numPr>
          <w:ilvl w:val="1"/>
          <w:numId w:val="900"/>
        </w:numPr>
        <w:spacing w:before="0" w:after="0"/>
      </w:pPr>
      <w:r>
        <w:t>Liquid-Liquid Extraction Principles</w:t>
      </w:r>
    </w:p>
    <w:p>
      <w:pPr>
        <w:numPr>
          <w:ilvl w:val="1"/>
          <w:numId w:val="900"/>
        </w:numPr>
        <w:spacing w:before="0" w:after="0"/>
      </w:pPr>
      <w:r>
        <w:t>Distribution Coefficient Theory</w:t>
      </w:r>
    </w:p>
    <w:p>
      <w:pPr>
        <w:numPr>
          <w:ilvl w:val="1"/>
          <w:numId w:val="900"/>
        </w:numPr>
        <w:spacing w:before="0" w:after="0"/>
      </w:pPr>
      <w:r>
        <w:t>Extraction Efficiency</w:t>
      </w:r>
    </w:p>
    <w:p>
      <w:pPr>
        <w:numPr>
          <w:ilvl w:val="1"/>
          <w:numId w:val="900"/>
        </w:numPr>
        <w:spacing w:before="0" w:after="0"/>
      </w:pPr>
      <w:r>
        <w:t>Multiple Extraction Procedures</w:t>
      </w:r>
    </w:p>
    <w:p>
      <w:pPr>
        <w:numPr>
          <w:ilvl w:val="1"/>
          <w:numId w:val="900"/>
        </w:numPr>
        <w:spacing w:before="0" w:after="0"/>
      </w:pPr>
      <w:r>
        <w:t>Solid-Liquid Extraction</w:t>
      </w:r>
    </w:p>
    <w:p>
      <w:pPr>
        <w:numPr>
          <w:ilvl w:val="1"/>
          <w:numId w:val="900"/>
        </w:numPr>
        <w:spacing w:before="0" w:after="0"/>
      </w:pPr>
      <w:r>
        <w:t>Extraction Optimization</w:t>
      </w:r>
    </w:p>
    <w:p>
      <w:pPr>
        <w:numPr>
          <w:ilvl w:val="0"/>
          <w:numId w:val="900"/>
        </w:numPr>
        <w:spacing w:before="0" w:after="0"/>
      </w:pPr>
      <w:r>
        <w:t>Chromatographic Methods</w:t>
      </w:r>
    </w:p>
    <w:p>
      <w:pPr>
        <w:numPr>
          <w:ilvl w:val="1"/>
          <w:numId w:val="900"/>
        </w:numPr>
        <w:spacing w:before="0" w:after="0"/>
      </w:pPr>
      <w:r>
        <w:t>Chromatographic Fundamentals</w:t>
      </w:r>
    </w:p>
    <w:p>
      <w:pPr>
        <w:numPr>
          <w:ilvl w:val="2"/>
          <w:numId w:val="900"/>
        </w:numPr>
        <w:spacing w:before="0" w:after="0"/>
      </w:pPr>
      <w:r>
        <w:t>Mobile Phase Properties</w:t>
      </w:r>
    </w:p>
    <w:p>
      <w:pPr>
        <w:numPr>
          <w:ilvl w:val="2"/>
          <w:numId w:val="900"/>
        </w:numPr>
        <w:spacing w:before="0" w:after="0"/>
      </w:pPr>
      <w:r>
        <w:t>Stationary Phase Properties</w:t>
      </w:r>
    </w:p>
    <w:p>
      <w:pPr>
        <w:numPr>
          <w:ilvl w:val="2"/>
          <w:numId w:val="900"/>
        </w:numPr>
        <w:spacing w:before="0" w:after="0"/>
      </w:pPr>
      <w:r>
        <w:t>Retention Mechanisms</w:t>
      </w:r>
    </w:p>
    <w:p>
      <w:pPr>
        <w:numPr>
          <w:ilvl w:val="3"/>
          <w:numId w:val="900"/>
        </w:numPr>
        <w:spacing w:before="0" w:after="0"/>
      </w:pPr>
      <w:r>
        <w:t>Adsorption Chromatography</w:t>
      </w:r>
    </w:p>
    <w:p>
      <w:pPr>
        <w:numPr>
          <w:ilvl w:val="3"/>
          <w:numId w:val="900"/>
        </w:numPr>
        <w:spacing w:before="0" w:after="0"/>
      </w:pPr>
      <w:r>
        <w:t>Partition Chromatography</w:t>
      </w:r>
    </w:p>
    <w:p>
      <w:pPr>
        <w:numPr>
          <w:ilvl w:val="3"/>
          <w:numId w:val="900"/>
        </w:numPr>
        <w:spacing w:before="0" w:after="0"/>
      </w:pPr>
      <w:r>
        <w:t>Ion-Exchange Chromatography</w:t>
      </w:r>
    </w:p>
    <w:p>
      <w:pPr>
        <w:numPr>
          <w:ilvl w:val="3"/>
          <w:numId w:val="900"/>
        </w:numPr>
        <w:spacing w:before="0" w:after="0"/>
      </w:pPr>
      <w:r>
        <w:t>Size-Exclusion Chromatography</w:t>
      </w:r>
    </w:p>
    <w:p>
      <w:pPr>
        <w:numPr>
          <w:ilvl w:val="1"/>
          <w:numId w:val="900"/>
        </w:numPr>
        <w:spacing w:before="0" w:after="0"/>
      </w:pPr>
      <w:r>
        <w:t>Chromatographic Theory</w:t>
      </w:r>
    </w:p>
    <w:p>
      <w:pPr>
        <w:numPr>
          <w:ilvl w:val="2"/>
          <w:numId w:val="900"/>
        </w:numPr>
        <w:spacing w:before="0" w:after="0"/>
      </w:pPr>
      <w:r>
        <w:t>Plate Theory</w:t>
      </w:r>
    </w:p>
    <w:p>
      <w:pPr>
        <w:numPr>
          <w:ilvl w:val="3"/>
          <w:numId w:val="900"/>
        </w:numPr>
        <w:spacing w:before="0" w:after="0"/>
      </w:pPr>
      <w:r>
        <w:t>Theoretical Plates</w:t>
      </w:r>
    </w:p>
    <w:p>
      <w:pPr>
        <w:numPr>
          <w:ilvl w:val="3"/>
          <w:numId w:val="900"/>
        </w:numPr>
        <w:spacing w:before="0" w:after="0"/>
      </w:pPr>
      <w:r>
        <w:t>Plate Height</w:t>
      </w:r>
    </w:p>
    <w:p>
      <w:pPr>
        <w:numPr>
          <w:ilvl w:val="2"/>
          <w:numId w:val="900"/>
        </w:numPr>
        <w:spacing w:before="0" w:after="0"/>
      </w:pPr>
      <w:r>
        <w:t>Rate Theory</w:t>
      </w:r>
    </w:p>
    <w:p>
      <w:pPr>
        <w:numPr>
          <w:ilvl w:val="3"/>
          <w:numId w:val="900"/>
        </w:numPr>
        <w:spacing w:before="0" w:after="0"/>
      </w:pPr>
      <w:r>
        <w:t>Van Deemter Equation</w:t>
      </w:r>
    </w:p>
    <w:p>
      <w:pPr>
        <w:numPr>
          <w:ilvl w:val="3"/>
          <w:numId w:val="900"/>
        </w:numPr>
        <w:spacing w:before="0" w:after="0"/>
      </w:pPr>
      <w:r>
        <w:t>Band Broadening Effects</w:t>
      </w:r>
    </w:p>
    <w:p>
      <w:pPr>
        <w:numPr>
          <w:ilvl w:val="2"/>
          <w:numId w:val="900"/>
        </w:numPr>
        <w:spacing w:before="0" w:after="0"/>
      </w:pPr>
      <w:r>
        <w:t>Resolution Optimization</w:t>
      </w:r>
    </w:p>
    <w:p>
      <w:pPr>
        <w:numPr>
          <w:ilvl w:val="1"/>
          <w:numId w:val="900"/>
        </w:numPr>
        <w:spacing w:before="0" w:after="0"/>
      </w:pPr>
      <w:r>
        <w:t>Gas Chromatography</w:t>
      </w:r>
    </w:p>
    <w:p>
      <w:pPr>
        <w:numPr>
          <w:ilvl w:val="2"/>
          <w:numId w:val="900"/>
        </w:numPr>
        <w:spacing w:before="0" w:after="0"/>
      </w:pPr>
      <w:r>
        <w:t>GC Instrumentation</w:t>
      </w:r>
    </w:p>
    <w:p>
      <w:pPr>
        <w:numPr>
          <w:ilvl w:val="3"/>
          <w:numId w:val="900"/>
        </w:numPr>
        <w:spacing w:before="0" w:after="0"/>
      </w:pPr>
      <w:r>
        <w:t>Carrier Gas Systems</w:t>
      </w:r>
    </w:p>
    <w:p>
      <w:pPr>
        <w:numPr>
          <w:ilvl w:val="3"/>
          <w:numId w:val="900"/>
        </w:numPr>
        <w:spacing w:before="0" w:after="0"/>
      </w:pPr>
      <w:r>
        <w:t>Sample Injection Systems</w:t>
      </w:r>
    </w:p>
    <w:p>
      <w:pPr>
        <w:numPr>
          <w:ilvl w:val="4"/>
          <w:numId w:val="900"/>
        </w:numPr>
        <w:spacing w:before="0" w:after="0"/>
      </w:pPr>
      <w:r>
        <w:t>Split Injection</w:t>
      </w:r>
    </w:p>
    <w:p>
      <w:pPr>
        <w:numPr>
          <w:ilvl w:val="4"/>
          <w:numId w:val="900"/>
        </w:numPr>
        <w:spacing w:before="0" w:after="0"/>
      </w:pPr>
      <w:r>
        <w:t>Splitless Injection</w:t>
      </w:r>
    </w:p>
    <w:p>
      <w:pPr>
        <w:numPr>
          <w:ilvl w:val="4"/>
          <w:numId w:val="900"/>
        </w:numPr>
        <w:spacing w:before="0" w:after="0"/>
      </w:pPr>
      <w:r>
        <w:t>On-Column Injection</w:t>
      </w:r>
    </w:p>
    <w:p>
      <w:pPr>
        <w:numPr>
          <w:ilvl w:val="3"/>
          <w:numId w:val="900"/>
        </w:numPr>
        <w:spacing w:before="0" w:after="0"/>
      </w:pPr>
      <w:r>
        <w:t>Chromatographic Columns</w:t>
      </w:r>
    </w:p>
    <w:p>
      <w:pPr>
        <w:numPr>
          <w:ilvl w:val="4"/>
          <w:numId w:val="900"/>
        </w:numPr>
        <w:spacing w:before="0" w:after="0"/>
      </w:pPr>
      <w:r>
        <w:t>Packed Columns</w:t>
      </w:r>
    </w:p>
    <w:p>
      <w:pPr>
        <w:numPr>
          <w:ilvl w:val="4"/>
          <w:numId w:val="900"/>
        </w:numPr>
        <w:spacing w:before="0" w:after="0"/>
      </w:pPr>
      <w:r>
        <w:t>Capillary Columns</w:t>
      </w:r>
    </w:p>
    <w:p>
      <w:pPr>
        <w:numPr>
          <w:ilvl w:val="3"/>
          <w:numId w:val="900"/>
        </w:numPr>
        <w:spacing w:before="0" w:after="0"/>
      </w:pPr>
      <w:r>
        <w:t>Temperature Programming</w:t>
      </w:r>
    </w:p>
    <w:p>
      <w:pPr>
        <w:numPr>
          <w:ilvl w:val="3"/>
          <w:numId w:val="900"/>
        </w:numPr>
        <w:spacing w:before="0" w:after="0"/>
      </w:pPr>
      <w:r>
        <w:t>Detection Systems</w:t>
      </w:r>
    </w:p>
    <w:p>
      <w:pPr>
        <w:numPr>
          <w:ilvl w:val="4"/>
          <w:numId w:val="900"/>
        </w:numPr>
        <w:spacing w:before="0" w:after="0"/>
      </w:pPr>
      <w:r>
        <w:t>Flame Ionization Detector</w:t>
      </w:r>
    </w:p>
    <w:p>
      <w:pPr>
        <w:numPr>
          <w:ilvl w:val="4"/>
          <w:numId w:val="900"/>
        </w:numPr>
        <w:spacing w:before="0" w:after="0"/>
      </w:pPr>
      <w:r>
        <w:t>Thermal Conductivity Detector</w:t>
      </w:r>
    </w:p>
    <w:p>
      <w:pPr>
        <w:numPr>
          <w:ilvl w:val="4"/>
          <w:numId w:val="900"/>
        </w:numPr>
        <w:spacing w:before="0" w:after="0"/>
      </w:pPr>
      <w:r>
        <w:t>Electron Capture Detector</w:t>
      </w:r>
    </w:p>
    <w:p>
      <w:pPr>
        <w:numPr>
          <w:ilvl w:val="4"/>
          <w:numId w:val="900"/>
        </w:numPr>
        <w:spacing w:before="0" w:after="0"/>
      </w:pPr>
      <w:r>
        <w:t>Mass Spectrometric Detection</w:t>
      </w:r>
    </w:p>
    <w:p>
      <w:pPr>
        <w:numPr>
          <w:ilvl w:val="2"/>
          <w:numId w:val="900"/>
        </w:numPr>
        <w:spacing w:before="0" w:after="0"/>
      </w:pPr>
      <w:r>
        <w:t>GC Method Development</w:t>
      </w:r>
    </w:p>
    <w:p>
      <w:pPr>
        <w:numPr>
          <w:ilvl w:val="2"/>
          <w:numId w:val="900"/>
        </w:numPr>
        <w:spacing w:before="0" w:after="0"/>
      </w:pPr>
      <w:r>
        <w:t>Qualitative Analysis by GC</w:t>
      </w:r>
    </w:p>
    <w:p>
      <w:pPr>
        <w:numPr>
          <w:ilvl w:val="2"/>
          <w:numId w:val="900"/>
        </w:numPr>
        <w:spacing w:before="0" w:after="0"/>
      </w:pPr>
      <w:r>
        <w:t>Quantitative Analysis by GC</w:t>
      </w:r>
    </w:p>
    <w:p>
      <w:pPr>
        <w:numPr>
          <w:ilvl w:val="1"/>
          <w:numId w:val="900"/>
        </w:numPr>
        <w:spacing w:before="0" w:after="0"/>
      </w:pPr>
      <w:r>
        <w:t>High-Performance Liquid Chromatography</w:t>
      </w:r>
    </w:p>
    <w:p>
      <w:pPr>
        <w:numPr>
          <w:ilvl w:val="2"/>
          <w:numId w:val="900"/>
        </w:numPr>
        <w:spacing w:before="0" w:after="0"/>
      </w:pPr>
      <w:r>
        <w:t>HPLC Instrumentation</w:t>
      </w:r>
    </w:p>
    <w:p>
      <w:pPr>
        <w:numPr>
          <w:ilvl w:val="3"/>
          <w:numId w:val="900"/>
        </w:numPr>
        <w:spacing w:before="0" w:after="0"/>
      </w:pPr>
      <w:r>
        <w:t>Solvent Delivery Systems</w:t>
      </w:r>
    </w:p>
    <w:p>
      <w:pPr>
        <w:numPr>
          <w:ilvl w:val="3"/>
          <w:numId w:val="900"/>
        </w:numPr>
        <w:spacing w:before="0" w:after="0"/>
      </w:pPr>
      <w:r>
        <w:t>Sample Injection Systems</w:t>
      </w:r>
    </w:p>
    <w:p>
      <w:pPr>
        <w:numPr>
          <w:ilvl w:val="3"/>
          <w:numId w:val="900"/>
        </w:numPr>
        <w:spacing w:before="0" w:after="0"/>
      </w:pPr>
      <w:r>
        <w:t>Chromatographic Columns</w:t>
      </w:r>
    </w:p>
    <w:p>
      <w:pPr>
        <w:numPr>
          <w:ilvl w:val="3"/>
          <w:numId w:val="900"/>
        </w:numPr>
        <w:spacing w:before="0" w:after="0"/>
      </w:pPr>
      <w:r>
        <w:t>Detection Systems</w:t>
      </w:r>
    </w:p>
    <w:p>
      <w:pPr>
        <w:numPr>
          <w:ilvl w:val="4"/>
          <w:numId w:val="900"/>
        </w:numPr>
        <w:spacing w:before="0" w:after="0"/>
      </w:pPr>
      <w:r>
        <w:t>UV-Visible Detection</w:t>
      </w:r>
    </w:p>
    <w:p>
      <w:pPr>
        <w:numPr>
          <w:ilvl w:val="4"/>
          <w:numId w:val="900"/>
        </w:numPr>
        <w:spacing w:before="0" w:after="0"/>
      </w:pPr>
      <w:r>
        <w:t>Fluorescence Detection</w:t>
      </w:r>
    </w:p>
    <w:p>
      <w:pPr>
        <w:numPr>
          <w:ilvl w:val="4"/>
          <w:numId w:val="900"/>
        </w:numPr>
        <w:spacing w:before="0" w:after="0"/>
      </w:pPr>
      <w:r>
        <w:t>Refractive Index Detection</w:t>
      </w:r>
    </w:p>
    <w:p>
      <w:pPr>
        <w:numPr>
          <w:ilvl w:val="4"/>
          <w:numId w:val="900"/>
        </w:numPr>
        <w:spacing w:before="0" w:after="0"/>
      </w:pPr>
      <w:r>
        <w:t>Mass Spectrometric Detection</w:t>
      </w:r>
    </w:p>
    <w:p>
      <w:pPr>
        <w:numPr>
          <w:ilvl w:val="2"/>
          <w:numId w:val="900"/>
        </w:numPr>
        <w:spacing w:before="0" w:after="0"/>
      </w:pPr>
      <w:r>
        <w:t>HPLC Separation Modes</w:t>
      </w:r>
    </w:p>
    <w:p>
      <w:pPr>
        <w:numPr>
          <w:ilvl w:val="3"/>
          <w:numId w:val="900"/>
        </w:numPr>
        <w:spacing w:before="0" w:after="0"/>
      </w:pPr>
      <w:r>
        <w:t>Normal-Phase HPLC</w:t>
      </w:r>
    </w:p>
    <w:p>
      <w:pPr>
        <w:numPr>
          <w:ilvl w:val="3"/>
          <w:numId w:val="900"/>
        </w:numPr>
        <w:spacing w:before="0" w:after="0"/>
      </w:pPr>
      <w:r>
        <w:t>Reversed-Phase HPLC</w:t>
      </w:r>
    </w:p>
    <w:p>
      <w:pPr>
        <w:numPr>
          <w:ilvl w:val="3"/>
          <w:numId w:val="900"/>
        </w:numPr>
        <w:spacing w:before="0" w:after="0"/>
      </w:pPr>
      <w:r>
        <w:t>Ion-Exchange HPLC</w:t>
      </w:r>
    </w:p>
    <w:p>
      <w:pPr>
        <w:numPr>
          <w:ilvl w:val="3"/>
          <w:numId w:val="900"/>
        </w:numPr>
        <w:spacing w:before="0" w:after="0"/>
      </w:pPr>
      <w:r>
        <w:t>Size-Exclusion HPLC</w:t>
      </w:r>
    </w:p>
    <w:p>
      <w:pPr>
        <w:numPr>
          <w:ilvl w:val="3"/>
          <w:numId w:val="900"/>
        </w:numPr>
        <w:spacing w:before="0" w:after="0"/>
      </w:pPr>
      <w:r>
        <w:t>Hydrophilic Interaction Chromatography</w:t>
      </w:r>
    </w:p>
    <w:p>
      <w:pPr>
        <w:numPr>
          <w:ilvl w:val="2"/>
          <w:numId w:val="900"/>
        </w:numPr>
        <w:spacing w:before="0" w:after="0"/>
      </w:pPr>
      <w:r>
        <w:t>HPLC Method Development</w:t>
      </w:r>
    </w:p>
    <w:p>
      <w:pPr>
        <w:numPr>
          <w:ilvl w:val="2"/>
          <w:numId w:val="900"/>
        </w:numPr>
        <w:spacing w:before="0" w:after="0"/>
      </w:pPr>
      <w:r>
        <w:t>Qualitative Analysis by HPLC</w:t>
      </w:r>
    </w:p>
    <w:p>
      <w:pPr>
        <w:numPr>
          <w:ilvl w:val="2"/>
          <w:numId w:val="900"/>
        </w:numPr>
        <w:spacing w:before="0" w:after="0"/>
      </w:pPr>
      <w:r>
        <w:t>Quantitative Analysis by HPLC</w:t>
      </w:r>
    </w:p>
    <w:p>
      <w:pPr>
        <w:numPr>
          <w:ilvl w:val="1"/>
          <w:numId w:val="900"/>
        </w:numPr>
        <w:spacing w:before="0" w:after="0"/>
      </w:pPr>
      <w:r>
        <w:t>Thin-Layer Chromatography</w:t>
      </w:r>
    </w:p>
    <w:p>
      <w:pPr>
        <w:numPr>
          <w:ilvl w:val="2"/>
          <w:numId w:val="900"/>
        </w:numPr>
        <w:spacing w:before="0" w:after="0"/>
      </w:pPr>
      <w:r>
        <w:t>TLC Principles</w:t>
      </w:r>
    </w:p>
    <w:p>
      <w:pPr>
        <w:numPr>
          <w:ilvl w:val="2"/>
          <w:numId w:val="900"/>
        </w:numPr>
        <w:spacing w:before="0" w:after="0"/>
      </w:pPr>
      <w:r>
        <w:t>Stationary Phase Preparation</w:t>
      </w:r>
    </w:p>
    <w:p>
      <w:pPr>
        <w:numPr>
          <w:ilvl w:val="2"/>
          <w:numId w:val="900"/>
        </w:numPr>
        <w:spacing w:before="0" w:after="0"/>
      </w:pPr>
      <w:r>
        <w:t>Mobile Phase Selection</w:t>
      </w:r>
    </w:p>
    <w:p>
      <w:pPr>
        <w:numPr>
          <w:ilvl w:val="2"/>
          <w:numId w:val="900"/>
        </w:numPr>
        <w:spacing w:before="0" w:after="0"/>
      </w:pPr>
      <w:r>
        <w:t>Development Techniques</w:t>
      </w:r>
    </w:p>
    <w:p>
      <w:pPr>
        <w:numPr>
          <w:ilvl w:val="2"/>
          <w:numId w:val="900"/>
        </w:numPr>
        <w:spacing w:before="0" w:after="0"/>
      </w:pPr>
      <w:r>
        <w:t>Visualization Methods</w:t>
      </w:r>
    </w:p>
    <w:p>
      <w:pPr>
        <w:numPr>
          <w:ilvl w:val="2"/>
          <w:numId w:val="900"/>
        </w:numPr>
        <w:spacing w:before="0" w:after="0"/>
      </w:pPr>
      <w:r>
        <w:t>Quantitative TLC</w:t>
      </w:r>
    </w:p>
    <w:p>
      <w:pPr>
        <w:numPr>
          <w:ilvl w:val="1"/>
          <w:numId w:val="900"/>
        </w:numPr>
        <w:spacing w:before="0" w:after="0"/>
      </w:pPr>
      <w:r>
        <w:t>Supercritical Fluid Chromatography</w:t>
      </w:r>
    </w:p>
    <w:p>
      <w:pPr>
        <w:numPr>
          <w:ilvl w:val="2"/>
          <w:numId w:val="900"/>
        </w:numPr>
        <w:spacing w:before="0" w:after="0"/>
      </w:pPr>
      <w:r>
        <w:t>SFC Principles</w:t>
      </w:r>
    </w:p>
    <w:p>
      <w:pPr>
        <w:numPr>
          <w:ilvl w:val="2"/>
          <w:numId w:val="900"/>
        </w:numPr>
        <w:spacing w:before="0" w:after="0"/>
      </w:pPr>
      <w:r>
        <w:t>Supercritical Fluid Properties</w:t>
      </w:r>
    </w:p>
    <w:p>
      <w:pPr>
        <w:numPr>
          <w:ilvl w:val="2"/>
          <w:numId w:val="900"/>
        </w:numPr>
        <w:spacing w:before="0" w:after="0"/>
      </w:pPr>
      <w:r>
        <w:t>SFC Instrumentation</w:t>
      </w:r>
    </w:p>
    <w:p>
      <w:pPr>
        <w:numPr>
          <w:ilvl w:val="1"/>
          <w:numId w:val="900"/>
        </w:numPr>
        <w:spacing w:before="0" w:after="0"/>
      </w:pPr>
      <w:r>
        <w:t>Capillary Electrophoresis</w:t>
      </w:r>
    </w:p>
    <w:p>
      <w:pPr>
        <w:numPr>
          <w:ilvl w:val="2"/>
          <w:numId w:val="900"/>
        </w:numPr>
        <w:spacing w:before="0" w:after="0"/>
      </w:pPr>
      <w:r>
        <w:t>Electrophoresis Principles</w:t>
      </w:r>
    </w:p>
    <w:p>
      <w:pPr>
        <w:numPr>
          <w:ilvl w:val="2"/>
          <w:numId w:val="900"/>
        </w:numPr>
        <w:spacing w:before="0" w:after="0"/>
      </w:pPr>
      <w:r>
        <w:t>Electroosmotic Flow</w:t>
      </w:r>
    </w:p>
    <w:p>
      <w:pPr>
        <w:numPr>
          <w:ilvl w:val="2"/>
          <w:numId w:val="900"/>
        </w:numPr>
        <w:spacing w:before="0" w:after="0"/>
      </w:pPr>
      <w:r>
        <w:t>CE Instrumentation</w:t>
      </w:r>
    </w:p>
    <w:p>
      <w:pPr>
        <w:numPr>
          <w:ilvl w:val="2"/>
          <w:numId w:val="900"/>
        </w:numPr>
        <w:spacing w:before="0" w:after="0"/>
      </w:pPr>
      <w:r>
        <w:t>CE Separation Modes</w:t>
      </w:r>
    </w:p>
    <w:p>
      <w:pPr>
        <w:numPr>
          <w:ilvl w:val="3"/>
          <w:numId w:val="900"/>
        </w:numPr>
        <w:spacing w:before="0" w:after="0"/>
      </w:pPr>
      <w:r>
        <w:t>Capillary Zone Electrophoresis</w:t>
      </w:r>
    </w:p>
    <w:p>
      <w:pPr>
        <w:numPr>
          <w:ilvl w:val="3"/>
          <w:numId w:val="900"/>
        </w:numPr>
        <w:spacing w:before="0" w:after="0"/>
      </w:pPr>
      <w:r>
        <w:t>Micellar Electrokinetic Chromatography</w:t>
      </w:r>
    </w:p>
    <w:p>
      <w:pPr>
        <w:numPr>
          <w:ilvl w:val="3"/>
          <w:numId w:val="900"/>
        </w:numPr>
        <w:spacing w:before="0" w:after="0"/>
      </w:pPr>
      <w:r>
        <w:t>Capillary Gel Electrophoresis</w:t>
      </w:r>
    </w:p>
    <w:p>
      <w:pPr>
        <w:numPr>
          <w:ilvl w:val="3"/>
          <w:numId w:val="900"/>
        </w:numPr>
        <w:spacing w:before="0" w:after="0"/>
      </w:pPr>
      <w:r>
        <w:t>Capillary Isoelectric Focusing</w:t>
      </w:r>
    </w:p>
    <w:p>
      <w:pPr>
        <w:pStyle w:val="Heading1"/>
      </w:pPr>
      <w:r>
        <w:t>Sample Preparation and Handling</w:t>
      </w:r>
    </w:p>
    <w:p>
      <w:pPr>
        <w:numPr>
          <w:ilvl w:val="0"/>
          <w:numId w:val="900"/>
        </w:numPr>
        <w:spacing w:before="0" w:after="0"/>
      </w:pPr>
      <w:r>
        <w:t>Sampling Strategies</w:t>
      </w:r>
    </w:p>
    <w:p>
      <w:pPr>
        <w:numPr>
          <w:ilvl w:val="1"/>
          <w:numId w:val="900"/>
        </w:numPr>
        <w:spacing w:before="0" w:after="0"/>
      </w:pPr>
      <w:r>
        <w:t>Representative Sampling</w:t>
      </w:r>
    </w:p>
    <w:p>
      <w:pPr>
        <w:numPr>
          <w:ilvl w:val="1"/>
          <w:numId w:val="900"/>
        </w:numPr>
        <w:spacing w:before="0" w:after="0"/>
      </w:pPr>
      <w:r>
        <w:t>Sampling Plan Development</w:t>
      </w:r>
    </w:p>
    <w:p>
      <w:pPr>
        <w:numPr>
          <w:ilvl w:val="1"/>
          <w:numId w:val="900"/>
        </w:numPr>
        <w:spacing w:before="0" w:after="0"/>
      </w:pPr>
      <w:r>
        <w:t>Random Sampling Methods</w:t>
      </w:r>
    </w:p>
    <w:p>
      <w:pPr>
        <w:numPr>
          <w:ilvl w:val="1"/>
          <w:numId w:val="900"/>
        </w:numPr>
        <w:spacing w:before="0" w:after="0"/>
      </w:pPr>
      <w:r>
        <w:t>Systematic Sampling Methods</w:t>
      </w:r>
    </w:p>
    <w:p>
      <w:pPr>
        <w:numPr>
          <w:ilvl w:val="1"/>
          <w:numId w:val="900"/>
        </w:numPr>
        <w:spacing w:before="0" w:after="0"/>
      </w:pPr>
      <w:r>
        <w:t>Stratified Sampling Methods</w:t>
      </w:r>
    </w:p>
    <w:p>
      <w:pPr>
        <w:numPr>
          <w:ilvl w:val="1"/>
          <w:numId w:val="900"/>
        </w:numPr>
        <w:spacing w:before="0" w:after="0"/>
      </w:pPr>
      <w:r>
        <w:t>Sample Size Determination</w:t>
      </w:r>
    </w:p>
    <w:p>
      <w:pPr>
        <w:numPr>
          <w:ilvl w:val="0"/>
          <w:numId w:val="900"/>
        </w:numPr>
        <w:spacing w:before="0" w:after="0"/>
      </w:pPr>
      <w:r>
        <w:t>Sample Storage and Preservation</w:t>
      </w:r>
    </w:p>
    <w:p>
      <w:pPr>
        <w:numPr>
          <w:ilvl w:val="1"/>
          <w:numId w:val="900"/>
        </w:numPr>
        <w:spacing w:before="0" w:after="0"/>
      </w:pPr>
      <w:r>
        <w:t>Degradation Prevention</w:t>
      </w:r>
    </w:p>
    <w:p>
      <w:pPr>
        <w:numPr>
          <w:ilvl w:val="1"/>
          <w:numId w:val="900"/>
        </w:numPr>
        <w:spacing w:before="0" w:after="0"/>
      </w:pPr>
      <w:r>
        <w:t>Storage Container Selection</w:t>
      </w:r>
    </w:p>
    <w:p>
      <w:pPr>
        <w:numPr>
          <w:ilvl w:val="1"/>
          <w:numId w:val="900"/>
        </w:numPr>
        <w:spacing w:before="0" w:after="0"/>
      </w:pPr>
      <w:r>
        <w:t>Storage Conditions</w:t>
      </w:r>
    </w:p>
    <w:p>
      <w:pPr>
        <w:numPr>
          <w:ilvl w:val="1"/>
          <w:numId w:val="900"/>
        </w:numPr>
        <w:spacing w:before="0" w:after="0"/>
      </w:pPr>
      <w:r>
        <w:t>Preservation Techniques</w:t>
      </w:r>
    </w:p>
    <w:p>
      <w:pPr>
        <w:numPr>
          <w:ilvl w:val="2"/>
          <w:numId w:val="900"/>
        </w:numPr>
        <w:spacing w:before="0" w:after="0"/>
      </w:pPr>
      <w:r>
        <w:t>Chemical Preservatives</w:t>
      </w:r>
    </w:p>
    <w:p>
      <w:pPr>
        <w:numPr>
          <w:ilvl w:val="2"/>
          <w:numId w:val="900"/>
        </w:numPr>
        <w:spacing w:before="0" w:after="0"/>
      </w:pPr>
      <w:r>
        <w:t>Physical Preservation Methods</w:t>
      </w:r>
    </w:p>
    <w:p>
      <w:pPr>
        <w:numPr>
          <w:ilvl w:val="0"/>
          <w:numId w:val="900"/>
        </w:numPr>
        <w:spacing w:before="0" w:after="0"/>
      </w:pPr>
      <w:r>
        <w:t>Sample Preparation Techniques</w:t>
      </w:r>
    </w:p>
    <w:p>
      <w:pPr>
        <w:numPr>
          <w:ilvl w:val="1"/>
          <w:numId w:val="900"/>
        </w:numPr>
        <w:spacing w:before="0" w:after="0"/>
      </w:pPr>
      <w:r>
        <w:t>Sample Homogenization</w:t>
      </w:r>
    </w:p>
    <w:p>
      <w:pPr>
        <w:numPr>
          <w:ilvl w:val="1"/>
          <w:numId w:val="900"/>
        </w:numPr>
        <w:spacing w:before="0" w:after="0"/>
      </w:pPr>
      <w:r>
        <w:t>Solid Sample Decomposition</w:t>
      </w:r>
    </w:p>
    <w:p>
      <w:pPr>
        <w:numPr>
          <w:ilvl w:val="2"/>
          <w:numId w:val="900"/>
        </w:numPr>
        <w:spacing w:before="0" w:after="0"/>
      </w:pPr>
      <w:r>
        <w:t>Acid Digestion Methods</w:t>
      </w:r>
    </w:p>
    <w:p>
      <w:pPr>
        <w:numPr>
          <w:ilvl w:val="2"/>
          <w:numId w:val="900"/>
        </w:numPr>
        <w:spacing w:before="0" w:after="0"/>
      </w:pPr>
      <w:r>
        <w:t>Fusion Techniques</w:t>
      </w:r>
    </w:p>
    <w:p>
      <w:pPr>
        <w:numPr>
          <w:ilvl w:val="2"/>
          <w:numId w:val="900"/>
        </w:numPr>
        <w:spacing w:before="0" w:after="0"/>
      </w:pPr>
      <w:r>
        <w:t>Microwave-Assisted Digestion</w:t>
      </w:r>
    </w:p>
    <w:p>
      <w:pPr>
        <w:numPr>
          <w:ilvl w:val="1"/>
          <w:numId w:val="900"/>
        </w:numPr>
        <w:spacing w:before="0" w:after="0"/>
      </w:pPr>
      <w:r>
        <w:t>Extraction Methods</w:t>
      </w:r>
    </w:p>
    <w:p>
      <w:pPr>
        <w:numPr>
          <w:ilvl w:val="2"/>
          <w:numId w:val="900"/>
        </w:numPr>
        <w:spacing w:before="0" w:after="0"/>
      </w:pPr>
      <w:r>
        <w:t>Liquid-Liquid Extraction</w:t>
      </w:r>
    </w:p>
    <w:p>
      <w:pPr>
        <w:numPr>
          <w:ilvl w:val="2"/>
          <w:numId w:val="900"/>
        </w:numPr>
        <w:spacing w:before="0" w:after="0"/>
      </w:pPr>
      <w:r>
        <w:t>Solid-Phase Extraction</w:t>
      </w:r>
    </w:p>
    <w:p>
      <w:pPr>
        <w:numPr>
          <w:ilvl w:val="2"/>
          <w:numId w:val="900"/>
        </w:numPr>
        <w:spacing w:before="0" w:after="0"/>
      </w:pPr>
      <w:r>
        <w:t>Solid-Phase Microextraction</w:t>
      </w:r>
    </w:p>
    <w:p>
      <w:pPr>
        <w:numPr>
          <w:ilvl w:val="2"/>
          <w:numId w:val="900"/>
        </w:numPr>
        <w:spacing w:before="0" w:after="0"/>
      </w:pPr>
      <w:r>
        <w:t>Microwave-Assisted Extraction</w:t>
      </w:r>
    </w:p>
    <w:p>
      <w:pPr>
        <w:numPr>
          <w:ilvl w:val="2"/>
          <w:numId w:val="900"/>
        </w:numPr>
        <w:spacing w:before="0" w:after="0"/>
      </w:pPr>
      <w:r>
        <w:t>Supercritical Fluid Extraction</w:t>
      </w:r>
    </w:p>
    <w:p>
      <w:pPr>
        <w:numPr>
          <w:ilvl w:val="2"/>
          <w:numId w:val="900"/>
        </w:numPr>
        <w:spacing w:before="0" w:after="0"/>
      </w:pPr>
      <w:r>
        <w:t>Pressurized Liquid Extraction</w:t>
      </w:r>
    </w:p>
    <w:p>
      <w:pPr>
        <w:numPr>
          <w:ilvl w:val="1"/>
          <w:numId w:val="900"/>
        </w:numPr>
        <w:spacing w:before="0" w:after="0"/>
      </w:pPr>
      <w:r>
        <w:t>Sample Cleanup</w:t>
      </w:r>
    </w:p>
    <w:p>
      <w:pPr>
        <w:numPr>
          <w:ilvl w:val="2"/>
          <w:numId w:val="900"/>
        </w:numPr>
        <w:spacing w:before="0" w:after="0"/>
      </w:pPr>
      <w:r>
        <w:t>Filtration Techniques</w:t>
      </w:r>
    </w:p>
    <w:p>
      <w:pPr>
        <w:numPr>
          <w:ilvl w:val="2"/>
          <w:numId w:val="900"/>
        </w:numPr>
        <w:spacing w:before="0" w:after="0"/>
      </w:pPr>
      <w:r>
        <w:t>Centrifugation Methods</w:t>
      </w:r>
    </w:p>
    <w:p>
      <w:pPr>
        <w:numPr>
          <w:ilvl w:val="2"/>
          <w:numId w:val="900"/>
        </w:numPr>
        <w:spacing w:before="0" w:after="0"/>
      </w:pPr>
      <w:r>
        <w:t>Dialysis</w:t>
      </w:r>
    </w:p>
    <w:p>
      <w:pPr>
        <w:numPr>
          <w:ilvl w:val="1"/>
          <w:numId w:val="900"/>
        </w:numPr>
        <w:spacing w:before="0" w:after="0"/>
      </w:pPr>
      <w:r>
        <w:t>Concentration Techniques</w:t>
      </w:r>
    </w:p>
    <w:p>
      <w:pPr>
        <w:numPr>
          <w:ilvl w:val="2"/>
          <w:numId w:val="900"/>
        </w:numPr>
        <w:spacing w:before="0" w:after="0"/>
      </w:pPr>
      <w:r>
        <w:t>Evaporation Methods</w:t>
      </w:r>
    </w:p>
    <w:p>
      <w:pPr>
        <w:numPr>
          <w:ilvl w:val="2"/>
          <w:numId w:val="900"/>
        </w:numPr>
        <w:spacing w:before="0" w:after="0"/>
      </w:pPr>
      <w:r>
        <w:t>Freeze Concentration</w:t>
      </w:r>
    </w:p>
    <w:p>
      <w:pPr>
        <w:numPr>
          <w:ilvl w:val="2"/>
          <w:numId w:val="900"/>
        </w:numPr>
        <w:spacing w:before="0" w:after="0"/>
      </w:pPr>
      <w:r>
        <w:t>Membrane Concentration</w:t>
      </w:r>
    </w:p>
    <w:p>
      <w:pPr>
        <w:numPr>
          <w:ilvl w:val="1"/>
          <w:numId w:val="900"/>
        </w:numPr>
        <w:spacing w:before="0" w:after="0"/>
      </w:pPr>
      <w:r>
        <w:t>Interference Removal</w:t>
      </w:r>
    </w:p>
    <w:p>
      <w:pPr>
        <w:numPr>
          <w:ilvl w:val="2"/>
          <w:numId w:val="900"/>
        </w:numPr>
        <w:spacing w:before="0" w:after="0"/>
      </w:pPr>
      <w:r>
        <w:t>Chemical Masking</w:t>
      </w:r>
    </w:p>
    <w:p>
      <w:pPr>
        <w:numPr>
          <w:ilvl w:val="2"/>
          <w:numId w:val="900"/>
        </w:numPr>
        <w:spacing w:before="0" w:after="0"/>
      </w:pPr>
      <w:r>
        <w:t>Physical Separation</w:t>
      </w:r>
    </w:p>
    <w:p>
      <w:pPr>
        <w:numPr>
          <w:ilvl w:val="2"/>
          <w:numId w:val="900"/>
        </w:numPr>
        <w:spacing w:before="0" w:after="0"/>
      </w:pPr>
      <w:r>
        <w:t>Matrix Modification</w:t>
      </w:r>
    </w:p>
    <w:p>
      <w:pPr>
        <w:pStyle w:val="Heading1"/>
      </w:pPr>
      <w:r>
        <w:t>Advanced Analytical Techniques</w:t>
      </w:r>
    </w:p>
    <w:p>
      <w:pPr>
        <w:numPr>
          <w:ilvl w:val="0"/>
          <w:numId w:val="900"/>
        </w:numPr>
        <w:spacing w:before="0" w:after="0"/>
      </w:pPr>
      <w:r>
        <w:t>Surface Analysis Methods</w:t>
      </w:r>
    </w:p>
    <w:p>
      <w:pPr>
        <w:numPr>
          <w:ilvl w:val="1"/>
          <w:numId w:val="900"/>
        </w:numPr>
        <w:spacing w:before="0" w:after="0"/>
      </w:pPr>
      <w:r>
        <w:t>X-ray Photoelectron Spectroscopy</w:t>
      </w:r>
    </w:p>
    <w:p>
      <w:pPr>
        <w:numPr>
          <w:ilvl w:val="2"/>
          <w:numId w:val="900"/>
        </w:numPr>
        <w:spacing w:before="0" w:after="0"/>
      </w:pPr>
      <w:r>
        <w:t>XPS Principles</w:t>
      </w:r>
    </w:p>
    <w:p>
      <w:pPr>
        <w:numPr>
          <w:ilvl w:val="2"/>
          <w:numId w:val="900"/>
        </w:numPr>
        <w:spacing w:before="0" w:after="0"/>
      </w:pPr>
      <w:r>
        <w:t>Instrumentation Requirements</w:t>
      </w:r>
    </w:p>
    <w:p>
      <w:pPr>
        <w:numPr>
          <w:ilvl w:val="2"/>
          <w:numId w:val="900"/>
        </w:numPr>
        <w:spacing w:before="0" w:after="0"/>
      </w:pPr>
      <w:r>
        <w:t>Surface Sensitivity</w:t>
      </w:r>
    </w:p>
    <w:p>
      <w:pPr>
        <w:numPr>
          <w:ilvl w:val="2"/>
          <w:numId w:val="900"/>
        </w:numPr>
        <w:spacing w:before="0" w:after="0"/>
      </w:pPr>
      <w:r>
        <w:t>Chemical State Analysis</w:t>
      </w:r>
    </w:p>
    <w:p>
      <w:pPr>
        <w:numPr>
          <w:ilvl w:val="1"/>
          <w:numId w:val="900"/>
        </w:numPr>
        <w:spacing w:before="0" w:after="0"/>
      </w:pPr>
      <w:r>
        <w:t>Auger Electron Spectroscopy</w:t>
      </w:r>
    </w:p>
    <w:p>
      <w:pPr>
        <w:numPr>
          <w:ilvl w:val="2"/>
          <w:numId w:val="900"/>
        </w:numPr>
        <w:spacing w:before="0" w:after="0"/>
      </w:pPr>
      <w:r>
        <w:t>AES Principles</w:t>
      </w:r>
    </w:p>
    <w:p>
      <w:pPr>
        <w:numPr>
          <w:ilvl w:val="2"/>
          <w:numId w:val="900"/>
        </w:numPr>
        <w:spacing w:before="0" w:after="0"/>
      </w:pPr>
      <w:r>
        <w:t>Spatial Resolution</w:t>
      </w:r>
    </w:p>
    <w:p>
      <w:pPr>
        <w:numPr>
          <w:ilvl w:val="1"/>
          <w:numId w:val="900"/>
        </w:numPr>
        <w:spacing w:before="0" w:after="0"/>
      </w:pPr>
      <w:r>
        <w:t>Scanning Probe Microscopy</w:t>
      </w:r>
    </w:p>
    <w:p>
      <w:pPr>
        <w:numPr>
          <w:ilvl w:val="2"/>
          <w:numId w:val="900"/>
        </w:numPr>
        <w:spacing w:before="0" w:after="0"/>
      </w:pPr>
      <w:r>
        <w:t>Atomic Force Microscopy</w:t>
      </w:r>
    </w:p>
    <w:p>
      <w:pPr>
        <w:numPr>
          <w:ilvl w:val="3"/>
          <w:numId w:val="900"/>
        </w:numPr>
        <w:spacing w:before="0" w:after="0"/>
      </w:pPr>
      <w:r>
        <w:t>AFM Principles</w:t>
      </w:r>
    </w:p>
    <w:p>
      <w:pPr>
        <w:numPr>
          <w:ilvl w:val="3"/>
          <w:numId w:val="900"/>
        </w:numPr>
        <w:spacing w:before="0" w:after="0"/>
      </w:pPr>
      <w:r>
        <w:t>Imaging Modes</w:t>
      </w:r>
    </w:p>
    <w:p>
      <w:pPr>
        <w:numPr>
          <w:ilvl w:val="2"/>
          <w:numId w:val="900"/>
        </w:numPr>
        <w:spacing w:before="0" w:after="0"/>
      </w:pPr>
      <w:r>
        <w:t>Scanning Tunneling Microscopy</w:t>
      </w:r>
    </w:p>
    <w:p>
      <w:pPr>
        <w:numPr>
          <w:ilvl w:val="3"/>
          <w:numId w:val="900"/>
        </w:numPr>
        <w:spacing w:before="0" w:after="0"/>
      </w:pPr>
      <w:r>
        <w:t>STM Principles</w:t>
      </w:r>
    </w:p>
    <w:p>
      <w:pPr>
        <w:numPr>
          <w:ilvl w:val="0"/>
          <w:numId w:val="900"/>
        </w:numPr>
        <w:spacing w:before="0" w:after="0"/>
      </w:pPr>
      <w:r>
        <w:t>Thermal Analysis Techniques</w:t>
      </w:r>
    </w:p>
    <w:p>
      <w:pPr>
        <w:numPr>
          <w:ilvl w:val="1"/>
          <w:numId w:val="900"/>
        </w:numPr>
        <w:spacing w:before="0" w:after="0"/>
      </w:pPr>
      <w:r>
        <w:t>Thermogravimetric Analysis</w:t>
      </w:r>
    </w:p>
    <w:p>
      <w:pPr>
        <w:numPr>
          <w:ilvl w:val="2"/>
          <w:numId w:val="900"/>
        </w:numPr>
        <w:spacing w:before="0" w:after="0"/>
      </w:pPr>
      <w:r>
        <w:t>TGA Principles</w:t>
      </w:r>
    </w:p>
    <w:p>
      <w:pPr>
        <w:numPr>
          <w:ilvl w:val="2"/>
          <w:numId w:val="900"/>
        </w:numPr>
        <w:spacing w:before="0" w:after="0"/>
      </w:pPr>
      <w:r>
        <w:t>Instrumentation</w:t>
      </w:r>
    </w:p>
    <w:p>
      <w:pPr>
        <w:numPr>
          <w:ilvl w:val="1"/>
          <w:numId w:val="900"/>
        </w:numPr>
        <w:spacing w:before="0" w:after="0"/>
      </w:pPr>
      <w:r>
        <w:t>Differential Scanning Calorimetry</w:t>
      </w:r>
    </w:p>
    <w:p>
      <w:pPr>
        <w:numPr>
          <w:ilvl w:val="2"/>
          <w:numId w:val="900"/>
        </w:numPr>
        <w:spacing w:before="0" w:after="0"/>
      </w:pPr>
      <w:r>
        <w:t>DSC Principles</w:t>
      </w:r>
    </w:p>
    <w:p>
      <w:pPr>
        <w:numPr>
          <w:ilvl w:val="2"/>
          <w:numId w:val="900"/>
        </w:numPr>
        <w:spacing w:before="0" w:after="0"/>
      </w:pPr>
      <w:r>
        <w:t>Heat Flow Measurements</w:t>
      </w:r>
    </w:p>
    <w:p>
      <w:pPr>
        <w:numPr>
          <w:ilvl w:val="1"/>
          <w:numId w:val="900"/>
        </w:numPr>
        <w:spacing w:before="0" w:after="0"/>
      </w:pPr>
      <w:r>
        <w:t>Differential Thermal Analysis</w:t>
      </w:r>
    </w:p>
    <w:p>
      <w:pPr>
        <w:numPr>
          <w:ilvl w:val="2"/>
          <w:numId w:val="900"/>
        </w:numPr>
        <w:spacing w:before="0" w:after="0"/>
      </w:pPr>
      <w:r>
        <w:t>DTA Principles</w:t>
      </w:r>
    </w:p>
    <w:p>
      <w:pPr>
        <w:numPr>
          <w:ilvl w:val="2"/>
          <w:numId w:val="900"/>
        </w:numPr>
        <w:spacing w:before="0" w:after="0"/>
      </w:pPr>
      <w:r>
        <w:t>Temperature Difference Measurements</w:t>
      </w:r>
    </w:p>
    <w:p>
      <w:pPr>
        <w:numPr>
          <w:ilvl w:val="0"/>
          <w:numId w:val="900"/>
        </w:numPr>
        <w:spacing w:before="0" w:after="0"/>
      </w:pPr>
      <w:r>
        <w:t>Bioanalytical Methods</w:t>
      </w:r>
    </w:p>
    <w:p>
      <w:pPr>
        <w:numPr>
          <w:ilvl w:val="1"/>
          <w:numId w:val="900"/>
        </w:numPr>
        <w:spacing w:before="0" w:after="0"/>
      </w:pPr>
      <w:r>
        <w:t>Immunoassay Principles</w:t>
      </w:r>
    </w:p>
    <w:p>
      <w:pPr>
        <w:numPr>
          <w:ilvl w:val="2"/>
          <w:numId w:val="900"/>
        </w:numPr>
        <w:spacing w:before="0" w:after="0"/>
      </w:pPr>
      <w:r>
        <w:t>Antigen-Antibody Interactions</w:t>
      </w:r>
    </w:p>
    <w:p>
      <w:pPr>
        <w:numPr>
          <w:ilvl w:val="2"/>
          <w:numId w:val="900"/>
        </w:numPr>
        <w:spacing w:before="0" w:after="0"/>
      </w:pPr>
      <w:r>
        <w:t>Competitive Immunoassays</w:t>
      </w:r>
    </w:p>
    <w:p>
      <w:pPr>
        <w:numPr>
          <w:ilvl w:val="2"/>
          <w:numId w:val="900"/>
        </w:numPr>
        <w:spacing w:before="0" w:after="0"/>
      </w:pPr>
      <w:r>
        <w:t>Non-competitive Immunoassays</w:t>
      </w:r>
    </w:p>
    <w:p>
      <w:pPr>
        <w:numPr>
          <w:ilvl w:val="1"/>
          <w:numId w:val="900"/>
        </w:numPr>
        <w:spacing w:before="0" w:after="0"/>
      </w:pPr>
      <w:r>
        <w:t>Enzyme-Linked Immunosorbent Assay</w:t>
      </w:r>
    </w:p>
    <w:p>
      <w:pPr>
        <w:numPr>
          <w:ilvl w:val="2"/>
          <w:numId w:val="900"/>
        </w:numPr>
        <w:spacing w:before="0" w:after="0"/>
      </w:pPr>
      <w:r>
        <w:t>ELISA Formats</w:t>
      </w:r>
    </w:p>
    <w:p>
      <w:pPr>
        <w:numPr>
          <w:ilvl w:val="2"/>
          <w:numId w:val="900"/>
        </w:numPr>
        <w:spacing w:before="0" w:after="0"/>
      </w:pPr>
      <w:r>
        <w:t>Detection Methods</w:t>
      </w:r>
    </w:p>
    <w:p>
      <w:pPr>
        <w:numPr>
          <w:ilvl w:val="1"/>
          <w:numId w:val="900"/>
        </w:numPr>
        <w:spacing w:before="0" w:after="0"/>
      </w:pPr>
      <w:r>
        <w:t>Biosensor Technology</w:t>
      </w:r>
    </w:p>
    <w:p>
      <w:pPr>
        <w:numPr>
          <w:ilvl w:val="2"/>
          <w:numId w:val="900"/>
        </w:numPr>
        <w:spacing w:before="0" w:after="0"/>
      </w:pPr>
      <w:r>
        <w:t>Biosensor Components</w:t>
      </w:r>
    </w:p>
    <w:p>
      <w:pPr>
        <w:numPr>
          <w:ilvl w:val="2"/>
          <w:numId w:val="900"/>
        </w:numPr>
        <w:spacing w:before="0" w:after="0"/>
      </w:pPr>
      <w:r>
        <w:t>Transduction Mechanisms</w:t>
      </w:r>
    </w:p>
    <w:p>
      <w:pPr>
        <w:numPr>
          <w:ilvl w:val="0"/>
          <w:numId w:val="900"/>
        </w:numPr>
        <w:spacing w:before="0" w:after="0"/>
      </w:pPr>
      <w:r>
        <w:t>Miniaturized Analytical Systems</w:t>
      </w:r>
    </w:p>
    <w:p>
      <w:pPr>
        <w:numPr>
          <w:ilvl w:val="1"/>
          <w:numId w:val="900"/>
        </w:numPr>
        <w:spacing w:before="0" w:after="0"/>
      </w:pPr>
      <w:r>
        <w:t>Microfluidics Principles</w:t>
      </w:r>
    </w:p>
    <w:p>
      <w:pPr>
        <w:numPr>
          <w:ilvl w:val="1"/>
          <w:numId w:val="900"/>
        </w:numPr>
        <w:spacing w:before="0" w:after="0"/>
      </w:pPr>
      <w:r>
        <w:t>Lab-on-a-Chip Devices</w:t>
      </w:r>
    </w:p>
    <w:p>
      <w:pPr>
        <w:numPr>
          <w:ilvl w:val="2"/>
          <w:numId w:val="900"/>
        </w:numPr>
        <w:spacing w:before="0" w:after="0"/>
      </w:pPr>
      <w:r>
        <w:t>Device Fabrication</w:t>
      </w:r>
    </w:p>
    <w:p>
      <w:pPr>
        <w:numPr>
          <w:ilvl w:val="2"/>
          <w:numId w:val="900"/>
        </w:numPr>
        <w:spacing w:before="0" w:after="0"/>
      </w:pPr>
      <w:r>
        <w:t>Fluid Handling</w:t>
      </w:r>
    </w:p>
    <w:p>
      <w:pPr>
        <w:numPr>
          <w:ilvl w:val="2"/>
          <w:numId w:val="900"/>
        </w:numPr>
        <w:spacing w:before="0" w:after="0"/>
      </w:pPr>
      <w:r>
        <w:t>Detection Methods</w:t>
      </w:r>
    </w:p>
    <w:p>
      <w:pPr>
        <w:numPr>
          <w:ilvl w:val="1"/>
          <w:numId w:val="900"/>
        </w:numPr>
        <w:spacing w:before="0" w:after="0"/>
      </w:pPr>
      <w:r>
        <w:t>Micro Total Analysis Systems</w:t>
      </w:r>
    </w:p>
    <w:p>
      <w:pPr>
        <w:numPr>
          <w:ilvl w:val="0"/>
          <w:numId w:val="900"/>
        </w:numPr>
        <w:spacing w:before="0" w:after="0"/>
      </w:pPr>
      <w:r>
        <w:t>Chemometrics and Data Analysis</w:t>
      </w:r>
    </w:p>
    <w:p>
      <w:pPr>
        <w:numPr>
          <w:ilvl w:val="1"/>
          <w:numId w:val="900"/>
        </w:numPr>
        <w:spacing w:before="0" w:after="0"/>
      </w:pPr>
      <w:r>
        <w:t>Multivariate Data Analysis</w:t>
      </w:r>
    </w:p>
    <w:p>
      <w:pPr>
        <w:numPr>
          <w:ilvl w:val="2"/>
          <w:numId w:val="900"/>
        </w:numPr>
        <w:spacing w:before="0" w:after="0"/>
      </w:pPr>
      <w:r>
        <w:t>Principal Component Analysis</w:t>
      </w:r>
    </w:p>
    <w:p>
      <w:pPr>
        <w:numPr>
          <w:ilvl w:val="2"/>
          <w:numId w:val="900"/>
        </w:numPr>
        <w:spacing w:before="0" w:after="0"/>
      </w:pPr>
      <w:r>
        <w:t>Partial Least Squares Regression</w:t>
      </w:r>
    </w:p>
    <w:p>
      <w:pPr>
        <w:numPr>
          <w:ilvl w:val="1"/>
          <w:numId w:val="900"/>
        </w:numPr>
        <w:spacing w:before="0" w:after="0"/>
      </w:pPr>
      <w:r>
        <w:t>Pattern Recognition Methods</w:t>
      </w:r>
    </w:p>
    <w:p>
      <w:pPr>
        <w:numPr>
          <w:ilvl w:val="2"/>
          <w:numId w:val="900"/>
        </w:numPr>
        <w:spacing w:before="0" w:after="0"/>
      </w:pPr>
      <w:r>
        <w:t>Cluster Analysis</w:t>
      </w:r>
    </w:p>
    <w:p>
      <w:pPr>
        <w:numPr>
          <w:ilvl w:val="2"/>
          <w:numId w:val="900"/>
        </w:numPr>
        <w:spacing w:before="0" w:after="0"/>
      </w:pPr>
      <w:r>
        <w:t>Classification Techniques</w:t>
      </w:r>
    </w:p>
    <w:p>
      <w:pPr>
        <w:numPr>
          <w:ilvl w:val="1"/>
          <w:numId w:val="900"/>
        </w:numPr>
        <w:spacing w:before="0" w:after="0"/>
      </w:pPr>
      <w:r>
        <w:t>Calibration Multivariate Methods</w:t>
      </w:r>
    </w:p>
    <w:p>
      <w:pPr>
        <w:numPr>
          <w:ilvl w:val="1"/>
          <w:numId w:val="900"/>
        </w:numPr>
        <w:spacing w:before="0" w:after="0"/>
      </w:pPr>
      <w:r>
        <w:t>Method Validation Statistics</w:t>
      </w:r>
    </w:p>
    <w:p>
      <w:pPr>
        <w:pStyle w:val="Heading1"/>
      </w:pPr>
      <w:r>
        <w:t>Applications in Analytical Chemistry</w:t>
      </w:r>
    </w:p>
    <w:p>
      <w:pPr>
        <w:numPr>
          <w:ilvl w:val="0"/>
          <w:numId w:val="900"/>
        </w:numPr>
        <w:spacing w:before="0" w:after="0"/>
      </w:pPr>
      <w:r>
        <w:t>Environmental Analysis</w:t>
      </w:r>
    </w:p>
    <w:p>
      <w:pPr>
        <w:numPr>
          <w:ilvl w:val="1"/>
          <w:numId w:val="900"/>
        </w:numPr>
        <w:spacing w:before="0" w:after="0"/>
      </w:pPr>
      <w:r>
        <w:t>Water Quality Assessment</w:t>
      </w:r>
    </w:p>
    <w:p>
      <w:pPr>
        <w:numPr>
          <w:ilvl w:val="2"/>
          <w:numId w:val="900"/>
        </w:numPr>
        <w:spacing w:before="0" w:after="0"/>
      </w:pPr>
      <w:r>
        <w:t>Drinking Water Analysis</w:t>
      </w:r>
    </w:p>
    <w:p>
      <w:pPr>
        <w:numPr>
          <w:ilvl w:val="2"/>
          <w:numId w:val="900"/>
        </w:numPr>
        <w:spacing w:before="0" w:after="0"/>
      </w:pPr>
      <w:r>
        <w:t>Wastewater Analysis</w:t>
      </w:r>
    </w:p>
    <w:p>
      <w:pPr>
        <w:numPr>
          <w:ilvl w:val="2"/>
          <w:numId w:val="900"/>
        </w:numPr>
        <w:spacing w:before="0" w:after="0"/>
      </w:pPr>
      <w:r>
        <w:t>Surface Water Monitoring</w:t>
      </w:r>
    </w:p>
    <w:p>
      <w:pPr>
        <w:numPr>
          <w:ilvl w:val="1"/>
          <w:numId w:val="900"/>
        </w:numPr>
        <w:spacing w:before="0" w:after="0"/>
      </w:pPr>
      <w:r>
        <w:t>Air Quality Monitoring</w:t>
      </w:r>
    </w:p>
    <w:p>
      <w:pPr>
        <w:numPr>
          <w:ilvl w:val="2"/>
          <w:numId w:val="900"/>
        </w:numPr>
        <w:spacing w:before="0" w:after="0"/>
      </w:pPr>
      <w:r>
        <w:t>Atmospheric Pollutants</w:t>
      </w:r>
    </w:p>
    <w:p>
      <w:pPr>
        <w:numPr>
          <w:ilvl w:val="2"/>
          <w:numId w:val="900"/>
        </w:numPr>
        <w:spacing w:before="0" w:after="0"/>
      </w:pPr>
      <w:r>
        <w:t>Indoor Air Quality</w:t>
      </w:r>
    </w:p>
    <w:p>
      <w:pPr>
        <w:numPr>
          <w:ilvl w:val="1"/>
          <w:numId w:val="900"/>
        </w:numPr>
        <w:spacing w:before="0" w:after="0"/>
      </w:pPr>
      <w:r>
        <w:t>Soil and Sediment Analysis</w:t>
      </w:r>
    </w:p>
    <w:p>
      <w:pPr>
        <w:numPr>
          <w:ilvl w:val="2"/>
          <w:numId w:val="900"/>
        </w:numPr>
        <w:spacing w:before="0" w:after="0"/>
      </w:pPr>
      <w:r>
        <w:t>Heavy Metal Contamination</w:t>
      </w:r>
    </w:p>
    <w:p>
      <w:pPr>
        <w:numPr>
          <w:ilvl w:val="2"/>
          <w:numId w:val="900"/>
        </w:numPr>
        <w:spacing w:before="0" w:after="0"/>
      </w:pPr>
      <w:r>
        <w:t>Organic Pollutants</w:t>
      </w:r>
    </w:p>
    <w:p>
      <w:pPr>
        <w:numPr>
          <w:ilvl w:val="0"/>
          <w:numId w:val="900"/>
        </w:numPr>
        <w:spacing w:before="0" w:after="0"/>
      </w:pPr>
      <w:r>
        <w:t>Clinical and Medical Analysis</w:t>
      </w:r>
    </w:p>
    <w:p>
      <w:pPr>
        <w:numPr>
          <w:ilvl w:val="1"/>
          <w:numId w:val="900"/>
        </w:numPr>
        <w:spacing w:before="0" w:after="0"/>
      </w:pPr>
      <w:r>
        <w:t>Blood Analysis</w:t>
      </w:r>
    </w:p>
    <w:p>
      <w:pPr>
        <w:numPr>
          <w:ilvl w:val="2"/>
          <w:numId w:val="900"/>
        </w:numPr>
        <w:spacing w:before="0" w:after="0"/>
      </w:pPr>
      <w:r>
        <w:t>Clinical Chemistry Parameters</w:t>
      </w:r>
    </w:p>
    <w:p>
      <w:pPr>
        <w:numPr>
          <w:ilvl w:val="2"/>
          <w:numId w:val="900"/>
        </w:numPr>
        <w:spacing w:before="0" w:after="0"/>
      </w:pPr>
      <w:r>
        <w:t>Hematological Analysis</w:t>
      </w:r>
    </w:p>
    <w:p>
      <w:pPr>
        <w:numPr>
          <w:ilvl w:val="1"/>
          <w:numId w:val="900"/>
        </w:numPr>
        <w:spacing w:before="0" w:after="0"/>
      </w:pPr>
      <w:r>
        <w:t>Urine Analysis</w:t>
      </w:r>
    </w:p>
    <w:p>
      <w:pPr>
        <w:numPr>
          <w:ilvl w:val="2"/>
          <w:numId w:val="900"/>
        </w:numPr>
        <w:spacing w:before="0" w:after="0"/>
      </w:pPr>
      <w:r>
        <w:t>Routine Urinalysis</w:t>
      </w:r>
    </w:p>
    <w:p>
      <w:pPr>
        <w:numPr>
          <w:ilvl w:val="2"/>
          <w:numId w:val="900"/>
        </w:numPr>
        <w:spacing w:before="0" w:after="0"/>
      </w:pPr>
      <w:r>
        <w:t>Drug Screening</w:t>
      </w:r>
    </w:p>
    <w:p>
      <w:pPr>
        <w:numPr>
          <w:ilvl w:val="1"/>
          <w:numId w:val="900"/>
        </w:numPr>
        <w:spacing w:before="0" w:after="0"/>
      </w:pPr>
      <w:r>
        <w:t>Biomarker Detection</w:t>
      </w:r>
    </w:p>
    <w:p>
      <w:pPr>
        <w:numPr>
          <w:ilvl w:val="2"/>
          <w:numId w:val="900"/>
        </w:numPr>
        <w:spacing w:before="0" w:after="0"/>
      </w:pPr>
      <w:r>
        <w:t>Protein Biomarkers</w:t>
      </w:r>
    </w:p>
    <w:p>
      <w:pPr>
        <w:numPr>
          <w:ilvl w:val="2"/>
          <w:numId w:val="900"/>
        </w:numPr>
        <w:spacing w:before="0" w:after="0"/>
      </w:pPr>
      <w:r>
        <w:t>Metabolite Biomarkers</w:t>
      </w:r>
    </w:p>
    <w:p>
      <w:pPr>
        <w:numPr>
          <w:ilvl w:val="0"/>
          <w:numId w:val="900"/>
        </w:numPr>
        <w:spacing w:before="0" w:after="0"/>
      </w:pPr>
      <w:r>
        <w:t>Forensic Applications</w:t>
      </w:r>
    </w:p>
    <w:p>
      <w:pPr>
        <w:numPr>
          <w:ilvl w:val="1"/>
          <w:numId w:val="900"/>
        </w:numPr>
        <w:spacing w:before="0" w:after="0"/>
      </w:pPr>
      <w:r>
        <w:t>Drug Analysis</w:t>
      </w:r>
    </w:p>
    <w:p>
      <w:pPr>
        <w:numPr>
          <w:ilvl w:val="2"/>
          <w:numId w:val="900"/>
        </w:numPr>
        <w:spacing w:before="0" w:after="0"/>
      </w:pPr>
      <w:r>
        <w:t>Illicit Drug Identification</w:t>
      </w:r>
    </w:p>
    <w:p>
      <w:pPr>
        <w:numPr>
          <w:ilvl w:val="2"/>
          <w:numId w:val="900"/>
        </w:numPr>
        <w:spacing w:before="0" w:after="0"/>
      </w:pPr>
      <w:r>
        <w:t>Toxicological Analysis</w:t>
      </w:r>
    </w:p>
    <w:p>
      <w:pPr>
        <w:numPr>
          <w:ilvl w:val="1"/>
          <w:numId w:val="900"/>
        </w:numPr>
        <w:spacing w:before="0" w:after="0"/>
      </w:pPr>
      <w:r>
        <w:t>Trace Evidence Analysis</w:t>
      </w:r>
    </w:p>
    <w:p>
      <w:pPr>
        <w:numPr>
          <w:ilvl w:val="2"/>
          <w:numId w:val="900"/>
        </w:numPr>
        <w:spacing w:before="0" w:after="0"/>
      </w:pPr>
      <w:r>
        <w:t>Fiber Analysis</w:t>
      </w:r>
    </w:p>
    <w:p>
      <w:pPr>
        <w:numPr>
          <w:ilvl w:val="2"/>
          <w:numId w:val="900"/>
        </w:numPr>
        <w:spacing w:before="0" w:after="0"/>
      </w:pPr>
      <w:r>
        <w:t>Paint Analysis</w:t>
      </w:r>
    </w:p>
    <w:p>
      <w:pPr>
        <w:numPr>
          <w:ilvl w:val="2"/>
          <w:numId w:val="900"/>
        </w:numPr>
        <w:spacing w:before="0" w:after="0"/>
      </w:pPr>
      <w:r>
        <w:t>Glass Analysis</w:t>
      </w:r>
    </w:p>
    <w:p>
      <w:pPr>
        <w:numPr>
          <w:ilvl w:val="0"/>
          <w:numId w:val="900"/>
        </w:numPr>
        <w:spacing w:before="0" w:after="0"/>
      </w:pPr>
      <w:r>
        <w:t>Pharmaceutical Analysis</w:t>
      </w:r>
    </w:p>
    <w:p>
      <w:pPr>
        <w:numPr>
          <w:ilvl w:val="1"/>
          <w:numId w:val="900"/>
        </w:numPr>
        <w:spacing w:before="0" w:after="0"/>
      </w:pPr>
      <w:r>
        <w:t>Drug Purity Assessment</w:t>
      </w:r>
    </w:p>
    <w:p>
      <w:pPr>
        <w:numPr>
          <w:ilvl w:val="1"/>
          <w:numId w:val="900"/>
        </w:numPr>
        <w:spacing w:before="0" w:after="0"/>
      </w:pPr>
      <w:r>
        <w:t>Content Uniformity Testing</w:t>
      </w:r>
    </w:p>
    <w:p>
      <w:pPr>
        <w:numPr>
          <w:ilvl w:val="1"/>
          <w:numId w:val="900"/>
        </w:numPr>
        <w:spacing w:before="0" w:after="0"/>
      </w:pPr>
      <w:r>
        <w:t>Dissolution Testing</w:t>
      </w:r>
    </w:p>
    <w:p>
      <w:pPr>
        <w:numPr>
          <w:ilvl w:val="1"/>
          <w:numId w:val="900"/>
        </w:numPr>
        <w:spacing w:before="0" w:after="0"/>
      </w:pPr>
      <w:r>
        <w:t>Stability Studies</w:t>
      </w:r>
    </w:p>
    <w:p>
      <w:pPr>
        <w:numPr>
          <w:ilvl w:val="1"/>
          <w:numId w:val="900"/>
        </w:numPr>
        <w:spacing w:before="0" w:after="0"/>
      </w:pPr>
      <w:r>
        <w:t>Impurity Profiling</w:t>
      </w:r>
    </w:p>
    <w:p>
      <w:pPr>
        <w:numPr>
          <w:ilvl w:val="0"/>
          <w:numId w:val="900"/>
        </w:numPr>
        <w:spacing w:before="0" w:after="0"/>
      </w:pPr>
      <w:r>
        <w:t>Food and Beverage Analysis</w:t>
      </w:r>
    </w:p>
    <w:p>
      <w:pPr>
        <w:numPr>
          <w:ilvl w:val="1"/>
          <w:numId w:val="900"/>
        </w:numPr>
        <w:spacing w:before="0" w:after="0"/>
      </w:pPr>
      <w:r>
        <w:t>Nutritional Analysis</w:t>
      </w:r>
    </w:p>
    <w:p>
      <w:pPr>
        <w:numPr>
          <w:ilvl w:val="2"/>
          <w:numId w:val="900"/>
        </w:numPr>
        <w:spacing w:before="0" w:after="0"/>
      </w:pPr>
      <w:r>
        <w:t>Macronutrient Determination</w:t>
      </w:r>
    </w:p>
    <w:p>
      <w:pPr>
        <w:numPr>
          <w:ilvl w:val="2"/>
          <w:numId w:val="900"/>
        </w:numPr>
        <w:spacing w:before="0" w:after="0"/>
      </w:pPr>
      <w:r>
        <w:t>Micronutrient Analysis</w:t>
      </w:r>
    </w:p>
    <w:p>
      <w:pPr>
        <w:numPr>
          <w:ilvl w:val="1"/>
          <w:numId w:val="900"/>
        </w:numPr>
        <w:spacing w:before="0" w:after="0"/>
      </w:pPr>
      <w:r>
        <w:t>Contaminant Detection</w:t>
      </w:r>
    </w:p>
    <w:p>
      <w:pPr>
        <w:numPr>
          <w:ilvl w:val="2"/>
          <w:numId w:val="900"/>
        </w:numPr>
        <w:spacing w:before="0" w:after="0"/>
      </w:pPr>
      <w:r>
        <w:t>Pesticide Residues</w:t>
      </w:r>
    </w:p>
    <w:p>
      <w:pPr>
        <w:numPr>
          <w:ilvl w:val="2"/>
          <w:numId w:val="900"/>
        </w:numPr>
        <w:spacing w:before="0" w:after="0"/>
      </w:pPr>
      <w:r>
        <w:t>Heavy Metal Contamination</w:t>
      </w:r>
    </w:p>
    <w:p>
      <w:pPr>
        <w:numPr>
          <w:ilvl w:val="2"/>
          <w:numId w:val="900"/>
        </w:numPr>
        <w:spacing w:before="0" w:after="0"/>
      </w:pPr>
      <w:r>
        <w:t>Microbial Contamination</w:t>
      </w:r>
    </w:p>
    <w:p>
      <w:pPr>
        <w:numPr>
          <w:ilvl w:val="1"/>
          <w:numId w:val="900"/>
        </w:numPr>
        <w:spacing w:before="0" w:after="0"/>
      </w:pPr>
      <w:r>
        <w:t>Authenticity Testing</w:t>
      </w:r>
    </w:p>
    <w:p>
      <w:pPr>
        <w:numPr>
          <w:ilvl w:val="0"/>
          <w:numId w:val="900"/>
        </w:numPr>
        <w:spacing w:before="0" w:after="0"/>
      </w:pPr>
      <w:r>
        <w:t>Materials Characterization</w:t>
      </w:r>
    </w:p>
    <w:p>
      <w:pPr>
        <w:numPr>
          <w:ilvl w:val="1"/>
          <w:numId w:val="900"/>
        </w:numPr>
        <w:spacing w:before="0" w:after="0"/>
      </w:pPr>
      <w:r>
        <w:t>Polymer Analysis</w:t>
      </w:r>
    </w:p>
    <w:p>
      <w:pPr>
        <w:numPr>
          <w:ilvl w:val="2"/>
          <w:numId w:val="900"/>
        </w:numPr>
        <w:spacing w:before="0" w:after="0"/>
      </w:pPr>
      <w:r>
        <w:t>Molecular Weight Determination</w:t>
      </w:r>
    </w:p>
    <w:p>
      <w:pPr>
        <w:numPr>
          <w:ilvl w:val="2"/>
          <w:numId w:val="900"/>
        </w:numPr>
        <w:spacing w:before="0" w:after="0"/>
      </w:pPr>
      <w:r>
        <w:t>Composition Analysis</w:t>
      </w:r>
    </w:p>
    <w:p>
      <w:pPr>
        <w:numPr>
          <w:ilvl w:val="1"/>
          <w:numId w:val="900"/>
        </w:numPr>
        <w:spacing w:before="0" w:after="0"/>
      </w:pPr>
      <w:r>
        <w:t>Metal and Alloy Analysis</w:t>
      </w:r>
    </w:p>
    <w:p>
      <w:pPr>
        <w:numPr>
          <w:ilvl w:val="2"/>
          <w:numId w:val="900"/>
        </w:numPr>
        <w:spacing w:before="0" w:after="0"/>
      </w:pPr>
      <w:r>
        <w:t>Elemental Composition</w:t>
      </w:r>
    </w:p>
    <w:p>
      <w:pPr>
        <w:numPr>
          <w:ilvl w:val="2"/>
          <w:numId w:val="900"/>
        </w:numPr>
        <w:spacing w:before="0" w:after="0"/>
      </w:pPr>
      <w:r>
        <w:t>Phase Analysis</w:t>
      </w:r>
    </w:p>
    <w:p>
      <w:pPr>
        <w:numPr>
          <w:ilvl w:val="1"/>
          <w:numId w:val="900"/>
        </w:numPr>
        <w:spacing w:before="0" w:after="0"/>
      </w:pPr>
      <w:r>
        <w:t>Ceramic and Glass Analysis</w:t>
      </w:r>
    </w:p>
    <w:p>
      <w:pPr>
        <w:numPr>
          <w:ilvl w:val="1"/>
          <w:numId w:val="900"/>
        </w:numPr>
        <w:spacing w:before="0" w:after="0"/>
      </w:pPr>
      <w:r>
        <w:t>Nanomaterial Characterization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