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Analog Electronics</w:t>
      </w:r>
    </w:p>
    <w:p>
      <w:pPr>
        <w:pStyle w:val="Heading1"/>
      </w:pPr>
      <w:r>
        <w:t>Introduction to Analog Electronics</w:t>
      </w:r>
    </w:p>
    <w:p>
      <w:pPr>
        <w:numPr>
          <w:ilvl w:val="0"/>
          <w:numId w:val="900"/>
        </w:numPr>
        <w:spacing w:before="0" w:after="0"/>
      </w:pPr>
      <w:r>
        <w:t>Definition and Scope of Analog Electronics</w:t>
      </w:r>
    </w:p>
    <w:p>
      <w:pPr>
        <w:numPr>
          <w:ilvl w:val="0"/>
          <w:numId w:val="900"/>
        </w:numPr>
        <w:spacing w:before="0" w:after="0"/>
      </w:pPr>
      <w:r>
        <w:t>Historical Development of Analog Electronics</w:t>
      </w:r>
    </w:p>
    <w:p>
      <w:pPr>
        <w:numPr>
          <w:ilvl w:val="0"/>
          <w:numId w:val="900"/>
        </w:numPr>
        <w:spacing w:before="0" w:after="0"/>
      </w:pPr>
      <w:r>
        <w:t>Applications of Analog Electronics</w:t>
      </w:r>
    </w:p>
    <w:p>
      <w:pPr>
        <w:numPr>
          <w:ilvl w:val="0"/>
          <w:numId w:val="900"/>
        </w:numPr>
        <w:spacing w:before="0" w:after="0"/>
      </w:pPr>
      <w:r>
        <w:t>Analog vs. Digital Signals</w:t>
      </w:r>
    </w:p>
    <w:p>
      <w:pPr>
        <w:numPr>
          <w:ilvl w:val="1"/>
          <w:numId w:val="900"/>
        </w:numPr>
        <w:spacing w:before="0" w:after="0"/>
      </w:pPr>
      <w:r>
        <w:t>Characteristics of Analog Signals</w:t>
      </w:r>
    </w:p>
    <w:p>
      <w:pPr>
        <w:numPr>
          <w:ilvl w:val="1"/>
          <w:numId w:val="900"/>
        </w:numPr>
        <w:spacing w:before="0" w:after="0"/>
      </w:pPr>
      <w:r>
        <w:t>Characteristics of Digital Signals</w:t>
      </w:r>
    </w:p>
    <w:p>
      <w:pPr>
        <w:numPr>
          <w:ilvl w:val="1"/>
          <w:numId w:val="900"/>
        </w:numPr>
        <w:spacing w:before="0" w:after="0"/>
      </w:pPr>
      <w:r>
        <w:t>Comparison and Use Cases</w:t>
      </w:r>
    </w:p>
    <w:p>
      <w:pPr>
        <w:numPr>
          <w:ilvl w:val="1"/>
          <w:numId w:val="900"/>
        </w:numPr>
        <w:spacing w:before="0" w:after="0"/>
      </w:pPr>
      <w:r>
        <w:t>Analog-to-Digital Conversion Overview</w:t>
      </w:r>
    </w:p>
    <w:p>
      <w:pPr>
        <w:numPr>
          <w:ilvl w:val="1"/>
          <w:numId w:val="900"/>
        </w:numPr>
        <w:spacing w:before="0" w:after="0"/>
      </w:pPr>
      <w:r>
        <w:t>Digital-to-Analog Conversion Overview</w:t>
      </w:r>
    </w:p>
    <w:p>
      <w:pPr>
        <w:numPr>
          <w:ilvl w:val="0"/>
          <w:numId w:val="900"/>
        </w:numPr>
        <w:spacing w:before="0" w:after="0"/>
      </w:pPr>
      <w:r>
        <w:t>Fundamental Electrical Quantities</w:t>
      </w:r>
    </w:p>
    <w:p>
      <w:pPr>
        <w:numPr>
          <w:ilvl w:val="1"/>
          <w:numId w:val="900"/>
        </w:numPr>
        <w:spacing w:before="0" w:after="0"/>
      </w:pPr>
      <w:r>
        <w:t>Voltage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Current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Resistance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Power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Power in DC Circuits</w:t>
      </w:r>
    </w:p>
    <w:p>
      <w:pPr>
        <w:numPr>
          <w:ilvl w:val="2"/>
          <w:numId w:val="900"/>
        </w:numPr>
        <w:spacing w:before="0" w:after="0"/>
      </w:pPr>
      <w:r>
        <w:t>Power in AC Circuits</w:t>
      </w:r>
    </w:p>
    <w:p>
      <w:pPr>
        <w:numPr>
          <w:ilvl w:val="1"/>
          <w:numId w:val="900"/>
        </w:numPr>
        <w:spacing w:before="0" w:after="0"/>
      </w:pPr>
      <w:r>
        <w:t>Energy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Energy Storage in Circuits</w:t>
      </w:r>
    </w:p>
    <w:p>
      <w:pPr>
        <w:numPr>
          <w:ilvl w:val="0"/>
          <w:numId w:val="900"/>
        </w:numPr>
        <w:spacing w:before="0" w:after="0"/>
      </w:pPr>
      <w:r>
        <w:t>Basic Circuit Laws</w:t>
      </w:r>
    </w:p>
    <w:p>
      <w:pPr>
        <w:numPr>
          <w:ilvl w:val="1"/>
          <w:numId w:val="900"/>
        </w:numPr>
        <w:spacing w:before="0" w:after="0"/>
      </w:pPr>
      <w:r>
        <w:t>Ohm's Law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Kirchhoff's Current Law</w:t>
      </w:r>
    </w:p>
    <w:p>
      <w:pPr>
        <w:numPr>
          <w:ilvl w:val="2"/>
          <w:numId w:val="900"/>
        </w:numPr>
        <w:spacing w:before="0" w:after="0"/>
      </w:pPr>
      <w:r>
        <w:t>Statement and Explanation</w:t>
      </w:r>
    </w:p>
    <w:p>
      <w:pPr>
        <w:numPr>
          <w:ilvl w:val="2"/>
          <w:numId w:val="900"/>
        </w:numPr>
        <w:spacing w:before="0" w:after="0"/>
      </w:pPr>
      <w:r>
        <w:t>Application in Node Analysis</w:t>
      </w:r>
    </w:p>
    <w:p>
      <w:pPr>
        <w:numPr>
          <w:ilvl w:val="1"/>
          <w:numId w:val="900"/>
        </w:numPr>
        <w:spacing w:before="0" w:after="0"/>
      </w:pPr>
      <w:r>
        <w:t>Kirchhoff's Voltage Law</w:t>
      </w:r>
    </w:p>
    <w:p>
      <w:pPr>
        <w:numPr>
          <w:ilvl w:val="2"/>
          <w:numId w:val="900"/>
        </w:numPr>
        <w:spacing w:before="0" w:after="0"/>
      </w:pPr>
      <w:r>
        <w:t>Statement and Explanation</w:t>
      </w:r>
    </w:p>
    <w:p>
      <w:pPr>
        <w:numPr>
          <w:ilvl w:val="2"/>
          <w:numId w:val="900"/>
        </w:numPr>
        <w:spacing w:before="0" w:after="0"/>
      </w:pPr>
      <w:r>
        <w:t>Application in Loop Analysis</w:t>
      </w:r>
    </w:p>
    <w:p>
      <w:pPr>
        <w:numPr>
          <w:ilvl w:val="0"/>
          <w:numId w:val="900"/>
        </w:numPr>
        <w:spacing w:before="0" w:after="0"/>
      </w:pPr>
      <w:r>
        <w:t>Circuit Analysis Techniques</w:t>
      </w:r>
    </w:p>
    <w:p>
      <w:pPr>
        <w:numPr>
          <w:ilvl w:val="1"/>
          <w:numId w:val="900"/>
        </w:numPr>
        <w:spacing w:before="0" w:after="0"/>
      </w:pPr>
      <w:r>
        <w:t>Nodal Analysis</w:t>
      </w:r>
    </w:p>
    <w:p>
      <w:pPr>
        <w:numPr>
          <w:ilvl w:val="2"/>
          <w:numId w:val="900"/>
        </w:numPr>
        <w:spacing w:before="0" w:after="0"/>
      </w:pPr>
      <w:r>
        <w:t>Setting Up Node Equations</w:t>
      </w:r>
    </w:p>
    <w:p>
      <w:pPr>
        <w:numPr>
          <w:ilvl w:val="2"/>
          <w:numId w:val="900"/>
        </w:numPr>
        <w:spacing w:before="0" w:after="0"/>
      </w:pPr>
      <w:r>
        <w:t>Solving for Node Voltages</w:t>
      </w:r>
    </w:p>
    <w:p>
      <w:pPr>
        <w:numPr>
          <w:ilvl w:val="1"/>
          <w:numId w:val="900"/>
        </w:numPr>
        <w:spacing w:before="0" w:after="0"/>
      </w:pPr>
      <w:r>
        <w:t>Mesh Analysis</w:t>
      </w:r>
    </w:p>
    <w:p>
      <w:pPr>
        <w:numPr>
          <w:ilvl w:val="2"/>
          <w:numId w:val="900"/>
        </w:numPr>
        <w:spacing w:before="0" w:after="0"/>
      </w:pPr>
      <w:r>
        <w:t>Setting Up Mesh Equations</w:t>
      </w:r>
    </w:p>
    <w:p>
      <w:pPr>
        <w:numPr>
          <w:ilvl w:val="2"/>
          <w:numId w:val="900"/>
        </w:numPr>
        <w:spacing w:before="0" w:after="0"/>
      </w:pPr>
      <w:r>
        <w:t>Solving for Mesh Currents</w:t>
      </w:r>
    </w:p>
    <w:p>
      <w:pPr>
        <w:numPr>
          <w:ilvl w:val="1"/>
          <w:numId w:val="900"/>
        </w:numPr>
        <w:spacing w:before="0" w:after="0"/>
      </w:pPr>
      <w:r>
        <w:t>Superposition Theorem</w:t>
      </w:r>
    </w:p>
    <w:p>
      <w:pPr>
        <w:numPr>
          <w:ilvl w:val="2"/>
          <w:numId w:val="900"/>
        </w:numPr>
        <w:spacing w:before="0" w:after="0"/>
      </w:pPr>
      <w:r>
        <w:t>Principle and Application Steps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Thévenin's Theorem</w:t>
      </w:r>
    </w:p>
    <w:p>
      <w:pPr>
        <w:numPr>
          <w:ilvl w:val="2"/>
          <w:numId w:val="900"/>
        </w:numPr>
        <w:spacing w:before="0" w:after="0"/>
      </w:pPr>
      <w:r>
        <w:t>Thévenin Equivalent Circuit</w:t>
      </w:r>
    </w:p>
    <w:p>
      <w:pPr>
        <w:numPr>
          <w:ilvl w:val="2"/>
          <w:numId w:val="900"/>
        </w:numPr>
        <w:spacing w:before="0" w:after="0"/>
      </w:pPr>
      <w:r>
        <w:t>Finding Thévenin Voltage and Resistance</w:t>
      </w:r>
    </w:p>
    <w:p>
      <w:pPr>
        <w:numPr>
          <w:ilvl w:val="1"/>
          <w:numId w:val="900"/>
        </w:numPr>
        <w:spacing w:before="0" w:after="0"/>
      </w:pPr>
      <w:r>
        <w:t>Norton's Theorem</w:t>
      </w:r>
    </w:p>
    <w:p>
      <w:pPr>
        <w:numPr>
          <w:ilvl w:val="2"/>
          <w:numId w:val="900"/>
        </w:numPr>
        <w:spacing w:before="0" w:after="0"/>
      </w:pPr>
      <w:r>
        <w:t>Norton Equivalent Circuit</w:t>
      </w:r>
    </w:p>
    <w:p>
      <w:pPr>
        <w:numPr>
          <w:ilvl w:val="2"/>
          <w:numId w:val="900"/>
        </w:numPr>
        <w:spacing w:before="0" w:after="0"/>
      </w:pPr>
      <w:r>
        <w:t>Finding Norton Current and Resistance</w:t>
      </w:r>
    </w:p>
    <w:p>
      <w:pPr>
        <w:pStyle w:val="Heading1"/>
      </w:pPr>
      <w:r>
        <w:t>Passive Components and Basic Circuits</w:t>
      </w:r>
    </w:p>
    <w:p>
      <w:pPr>
        <w:numPr>
          <w:ilvl w:val="0"/>
          <w:numId w:val="900"/>
        </w:numPr>
        <w:spacing w:before="0" w:after="0"/>
      </w:pPr>
      <w:r>
        <w:t>Resistors</w:t>
      </w:r>
    </w:p>
    <w:p>
      <w:pPr>
        <w:numPr>
          <w:ilvl w:val="1"/>
          <w:numId w:val="900"/>
        </w:numPr>
        <w:spacing w:before="0" w:after="0"/>
      </w:pPr>
      <w:r>
        <w:t>Types of Resistors</w:t>
      </w:r>
    </w:p>
    <w:p>
      <w:pPr>
        <w:numPr>
          <w:ilvl w:val="1"/>
          <w:numId w:val="900"/>
        </w:numPr>
        <w:spacing w:before="0" w:after="0"/>
      </w:pPr>
      <w:r>
        <w:t>Color Code and Value Identification</w:t>
      </w:r>
    </w:p>
    <w:p>
      <w:pPr>
        <w:numPr>
          <w:ilvl w:val="1"/>
          <w:numId w:val="900"/>
        </w:numPr>
        <w:spacing w:before="0" w:after="0"/>
      </w:pPr>
      <w:r>
        <w:t>Series and Parallel Combinations</w:t>
      </w:r>
    </w:p>
    <w:p>
      <w:pPr>
        <w:numPr>
          <w:ilvl w:val="2"/>
          <w:numId w:val="900"/>
        </w:numPr>
        <w:spacing w:before="0" w:after="0"/>
      </w:pPr>
      <w:r>
        <w:t>Equivalent Resistance Calculation</w:t>
      </w:r>
    </w:p>
    <w:p>
      <w:pPr>
        <w:numPr>
          <w:ilvl w:val="2"/>
          <w:numId w:val="900"/>
        </w:numPr>
        <w:spacing w:before="0" w:after="0"/>
      </w:pPr>
      <w:r>
        <w:t>Voltage and Current Distribution</w:t>
      </w:r>
    </w:p>
    <w:p>
      <w:pPr>
        <w:numPr>
          <w:ilvl w:val="1"/>
          <w:numId w:val="900"/>
        </w:numPr>
        <w:spacing w:before="0" w:after="0"/>
      </w:pPr>
      <w:r>
        <w:t>Voltage Dividers</w:t>
      </w:r>
    </w:p>
    <w:p>
      <w:pPr>
        <w:numPr>
          <w:ilvl w:val="2"/>
          <w:numId w:val="900"/>
        </w:numPr>
        <w:spacing w:before="0" w:after="0"/>
      </w:pPr>
      <w:r>
        <w:t>Voltage Divider Rule</w:t>
      </w:r>
    </w:p>
    <w:p>
      <w:pPr>
        <w:numPr>
          <w:ilvl w:val="1"/>
          <w:numId w:val="900"/>
        </w:numPr>
        <w:spacing w:before="0" w:after="0"/>
      </w:pPr>
      <w:r>
        <w:t>Current Dividers</w:t>
      </w:r>
    </w:p>
    <w:p>
      <w:pPr>
        <w:numPr>
          <w:ilvl w:val="2"/>
          <w:numId w:val="900"/>
        </w:numPr>
        <w:spacing w:before="0" w:after="0"/>
      </w:pPr>
      <w:r>
        <w:t>Current Divider Rule</w:t>
      </w:r>
    </w:p>
    <w:p>
      <w:pPr>
        <w:numPr>
          <w:ilvl w:val="1"/>
          <w:numId w:val="900"/>
        </w:numPr>
        <w:spacing w:before="0" w:after="0"/>
      </w:pPr>
      <w:r>
        <w:t>Power Rating and Thermal Considerations</w:t>
      </w:r>
    </w:p>
    <w:p>
      <w:pPr>
        <w:numPr>
          <w:ilvl w:val="0"/>
          <w:numId w:val="900"/>
        </w:numPr>
        <w:spacing w:before="0" w:after="0"/>
      </w:pPr>
      <w:r>
        <w:t>Capacitors</w:t>
      </w:r>
    </w:p>
    <w:p>
      <w:pPr>
        <w:numPr>
          <w:ilvl w:val="1"/>
          <w:numId w:val="900"/>
        </w:numPr>
        <w:spacing w:before="0" w:after="0"/>
      </w:pPr>
      <w:r>
        <w:t>Capacitance and Charge Storage</w:t>
      </w:r>
    </w:p>
    <w:p>
      <w:pPr>
        <w:numPr>
          <w:ilvl w:val="2"/>
          <w:numId w:val="900"/>
        </w:numPr>
        <w:spacing w:before="0" w:after="0"/>
      </w:pPr>
      <w:r>
        <w:t>Physical Structure and Types</w:t>
      </w:r>
    </w:p>
    <w:p>
      <w:pPr>
        <w:numPr>
          <w:ilvl w:val="2"/>
          <w:numId w:val="900"/>
        </w:numPr>
        <w:spacing w:before="0" w:after="0"/>
      </w:pPr>
      <w:r>
        <w:t>Capacitance Calculation</w:t>
      </w:r>
    </w:p>
    <w:p>
      <w:pPr>
        <w:numPr>
          <w:ilvl w:val="1"/>
          <w:numId w:val="900"/>
        </w:numPr>
        <w:spacing w:before="0" w:after="0"/>
      </w:pPr>
      <w:r>
        <w:t>Current-Voltage Relationship</w:t>
      </w:r>
    </w:p>
    <w:p>
      <w:pPr>
        <w:numPr>
          <w:ilvl w:val="2"/>
          <w:numId w:val="900"/>
        </w:numPr>
        <w:spacing w:before="0" w:after="0"/>
      </w:pPr>
      <w:r>
        <w:t>Capacitor Charging Process</w:t>
      </w:r>
    </w:p>
    <w:p>
      <w:pPr>
        <w:numPr>
          <w:ilvl w:val="2"/>
          <w:numId w:val="900"/>
        </w:numPr>
        <w:spacing w:before="0" w:after="0"/>
      </w:pPr>
      <w:r>
        <w:t>Capacitor Discharging Process</w:t>
      </w:r>
    </w:p>
    <w:p>
      <w:pPr>
        <w:numPr>
          <w:ilvl w:val="2"/>
          <w:numId w:val="900"/>
        </w:numPr>
        <w:spacing w:before="0" w:after="0"/>
      </w:pPr>
      <w:r>
        <w:t>Mathematical Description</w:t>
      </w:r>
    </w:p>
    <w:p>
      <w:pPr>
        <w:numPr>
          <w:ilvl w:val="1"/>
          <w:numId w:val="900"/>
        </w:numPr>
        <w:spacing w:before="0" w:after="0"/>
      </w:pPr>
      <w:r>
        <w:t>Behavior in DC Circuits</w:t>
      </w:r>
    </w:p>
    <w:p>
      <w:pPr>
        <w:numPr>
          <w:ilvl w:val="2"/>
          <w:numId w:val="900"/>
        </w:numPr>
        <w:spacing w:before="0" w:after="0"/>
      </w:pPr>
      <w:r>
        <w:t>Capacitor as Open Circuit in Steady State</w:t>
      </w:r>
    </w:p>
    <w:p>
      <w:pPr>
        <w:numPr>
          <w:ilvl w:val="1"/>
          <w:numId w:val="900"/>
        </w:numPr>
        <w:spacing w:before="0" w:after="0"/>
      </w:pPr>
      <w:r>
        <w:t>Behavior in AC Circuits</w:t>
      </w:r>
    </w:p>
    <w:p>
      <w:pPr>
        <w:numPr>
          <w:ilvl w:val="2"/>
          <w:numId w:val="900"/>
        </w:numPr>
        <w:spacing w:before="0" w:after="0"/>
      </w:pPr>
      <w:r>
        <w:t>Capacitive Reactance</w:t>
      </w:r>
    </w:p>
    <w:p>
      <w:pPr>
        <w:numPr>
          <w:ilvl w:val="2"/>
          <w:numId w:val="900"/>
        </w:numPr>
        <w:spacing w:before="0" w:after="0"/>
      </w:pPr>
      <w:r>
        <w:t>Phase Relationships</w:t>
      </w:r>
    </w:p>
    <w:p>
      <w:pPr>
        <w:numPr>
          <w:ilvl w:val="1"/>
          <w:numId w:val="900"/>
        </w:numPr>
        <w:spacing w:before="0" w:after="0"/>
      </w:pPr>
      <w:r>
        <w:t>Series and Parallel Combinations</w:t>
      </w:r>
    </w:p>
    <w:p>
      <w:pPr>
        <w:numPr>
          <w:ilvl w:val="1"/>
          <w:numId w:val="900"/>
        </w:numPr>
        <w:spacing w:before="0" w:after="0"/>
      </w:pPr>
      <w:r>
        <w:t>Energy Storage in Capacitors</w:t>
      </w:r>
    </w:p>
    <w:p>
      <w:pPr>
        <w:numPr>
          <w:ilvl w:val="0"/>
          <w:numId w:val="900"/>
        </w:numPr>
        <w:spacing w:before="0" w:after="0"/>
      </w:pPr>
      <w:r>
        <w:t>Inductors</w:t>
      </w:r>
    </w:p>
    <w:p>
      <w:pPr>
        <w:numPr>
          <w:ilvl w:val="1"/>
          <w:numId w:val="900"/>
        </w:numPr>
        <w:spacing w:before="0" w:after="0"/>
      </w:pPr>
      <w:r>
        <w:t>Inductance and Magnetic Fields</w:t>
      </w:r>
    </w:p>
    <w:p>
      <w:pPr>
        <w:numPr>
          <w:ilvl w:val="2"/>
          <w:numId w:val="900"/>
        </w:numPr>
        <w:spacing w:before="0" w:after="0"/>
      </w:pPr>
      <w:r>
        <w:t>Physical Structure and Types</w:t>
      </w:r>
    </w:p>
    <w:p>
      <w:pPr>
        <w:numPr>
          <w:ilvl w:val="2"/>
          <w:numId w:val="900"/>
        </w:numPr>
        <w:spacing w:before="0" w:after="0"/>
      </w:pPr>
      <w:r>
        <w:t>Inductance Calculation</w:t>
      </w:r>
    </w:p>
    <w:p>
      <w:pPr>
        <w:numPr>
          <w:ilvl w:val="1"/>
          <w:numId w:val="900"/>
        </w:numPr>
        <w:spacing w:before="0" w:after="0"/>
      </w:pPr>
      <w:r>
        <w:t>Current-Voltage Relationship</w:t>
      </w:r>
    </w:p>
    <w:p>
      <w:pPr>
        <w:numPr>
          <w:ilvl w:val="2"/>
          <w:numId w:val="900"/>
        </w:numPr>
        <w:spacing w:before="0" w:after="0"/>
      </w:pPr>
      <w:r>
        <w:t>Inductor Response to Current Changes</w:t>
      </w:r>
    </w:p>
    <w:p>
      <w:pPr>
        <w:numPr>
          <w:ilvl w:val="2"/>
          <w:numId w:val="900"/>
        </w:numPr>
        <w:spacing w:before="0" w:after="0"/>
      </w:pPr>
      <w:r>
        <w:t>Mathematical Description</w:t>
      </w:r>
    </w:p>
    <w:p>
      <w:pPr>
        <w:numPr>
          <w:ilvl w:val="1"/>
          <w:numId w:val="900"/>
        </w:numPr>
        <w:spacing w:before="0" w:after="0"/>
      </w:pPr>
      <w:r>
        <w:t>Behavior in DC Circuits</w:t>
      </w:r>
    </w:p>
    <w:p>
      <w:pPr>
        <w:numPr>
          <w:ilvl w:val="2"/>
          <w:numId w:val="900"/>
        </w:numPr>
        <w:spacing w:before="0" w:after="0"/>
      </w:pPr>
      <w:r>
        <w:t>Inductor as Short Circuit in Steady State</w:t>
      </w:r>
    </w:p>
    <w:p>
      <w:pPr>
        <w:numPr>
          <w:ilvl w:val="1"/>
          <w:numId w:val="900"/>
        </w:numPr>
        <w:spacing w:before="0" w:after="0"/>
      </w:pPr>
      <w:r>
        <w:t>Behavior in AC Circuits</w:t>
      </w:r>
    </w:p>
    <w:p>
      <w:pPr>
        <w:numPr>
          <w:ilvl w:val="2"/>
          <w:numId w:val="900"/>
        </w:numPr>
        <w:spacing w:before="0" w:after="0"/>
      </w:pPr>
      <w:r>
        <w:t>Inductive Reactance</w:t>
      </w:r>
    </w:p>
    <w:p>
      <w:pPr>
        <w:numPr>
          <w:ilvl w:val="2"/>
          <w:numId w:val="900"/>
        </w:numPr>
        <w:spacing w:before="0" w:after="0"/>
      </w:pPr>
      <w:r>
        <w:t>Phase Relationships</w:t>
      </w:r>
    </w:p>
    <w:p>
      <w:pPr>
        <w:numPr>
          <w:ilvl w:val="1"/>
          <w:numId w:val="900"/>
        </w:numPr>
        <w:spacing w:before="0" w:after="0"/>
      </w:pPr>
      <w:r>
        <w:t>Series and Parallel Combinations</w:t>
      </w:r>
    </w:p>
    <w:p>
      <w:pPr>
        <w:numPr>
          <w:ilvl w:val="1"/>
          <w:numId w:val="900"/>
        </w:numPr>
        <w:spacing w:before="0" w:after="0"/>
      </w:pPr>
      <w:r>
        <w:t>Energy Storage in Inductors</w:t>
      </w:r>
    </w:p>
    <w:p>
      <w:pPr>
        <w:numPr>
          <w:ilvl w:val="0"/>
          <w:numId w:val="900"/>
        </w:numPr>
        <w:spacing w:before="0" w:after="0"/>
      </w:pPr>
      <w:r>
        <w:t>First-Order Circuits</w:t>
      </w:r>
    </w:p>
    <w:p>
      <w:pPr>
        <w:numPr>
          <w:ilvl w:val="1"/>
          <w:numId w:val="900"/>
        </w:numPr>
        <w:spacing w:before="0" w:after="0"/>
      </w:pPr>
      <w:r>
        <w:t>RC Circuits</w:t>
      </w:r>
    </w:p>
    <w:p>
      <w:pPr>
        <w:numPr>
          <w:ilvl w:val="2"/>
          <w:numId w:val="900"/>
        </w:numPr>
        <w:spacing w:before="0" w:after="0"/>
      </w:pPr>
      <w:r>
        <w:t>Natural Response</w:t>
      </w:r>
    </w:p>
    <w:p>
      <w:pPr>
        <w:numPr>
          <w:ilvl w:val="2"/>
          <w:numId w:val="900"/>
        </w:numPr>
        <w:spacing w:before="0" w:after="0"/>
      </w:pPr>
      <w:r>
        <w:t>Step Response</w:t>
      </w:r>
    </w:p>
    <w:p>
      <w:pPr>
        <w:numPr>
          <w:ilvl w:val="2"/>
          <w:numId w:val="900"/>
        </w:numPr>
        <w:spacing w:before="0" w:after="0"/>
      </w:pPr>
      <w:r>
        <w:t>Time Constant</w:t>
      </w:r>
    </w:p>
    <w:p>
      <w:pPr>
        <w:numPr>
          <w:ilvl w:val="1"/>
          <w:numId w:val="900"/>
        </w:numPr>
        <w:spacing w:before="0" w:after="0"/>
      </w:pPr>
      <w:r>
        <w:t>RL Circuits</w:t>
      </w:r>
    </w:p>
    <w:p>
      <w:pPr>
        <w:numPr>
          <w:ilvl w:val="2"/>
          <w:numId w:val="900"/>
        </w:numPr>
        <w:spacing w:before="0" w:after="0"/>
      </w:pPr>
      <w:r>
        <w:t>Natural Response</w:t>
      </w:r>
    </w:p>
    <w:p>
      <w:pPr>
        <w:numPr>
          <w:ilvl w:val="2"/>
          <w:numId w:val="900"/>
        </w:numPr>
        <w:spacing w:before="0" w:after="0"/>
      </w:pPr>
      <w:r>
        <w:t>Step Response</w:t>
      </w:r>
    </w:p>
    <w:p>
      <w:pPr>
        <w:numPr>
          <w:ilvl w:val="2"/>
          <w:numId w:val="900"/>
        </w:numPr>
        <w:spacing w:before="0" w:after="0"/>
      </w:pPr>
      <w:r>
        <w:t>Time Constant</w:t>
      </w:r>
    </w:p>
    <w:p>
      <w:pPr>
        <w:numPr>
          <w:ilvl w:val="0"/>
          <w:numId w:val="900"/>
        </w:numPr>
        <w:spacing w:before="0" w:after="0"/>
      </w:pPr>
      <w:r>
        <w:t>Second-Order Circuits</w:t>
      </w:r>
    </w:p>
    <w:p>
      <w:pPr>
        <w:numPr>
          <w:ilvl w:val="1"/>
          <w:numId w:val="900"/>
        </w:numPr>
        <w:spacing w:before="0" w:after="0"/>
      </w:pPr>
      <w:r>
        <w:t>RLC Circuits</w:t>
      </w:r>
    </w:p>
    <w:p>
      <w:pPr>
        <w:numPr>
          <w:ilvl w:val="2"/>
          <w:numId w:val="900"/>
        </w:numPr>
        <w:spacing w:before="0" w:after="0"/>
      </w:pPr>
      <w:r>
        <w:t>Damping Types</w:t>
      </w:r>
    </w:p>
    <w:p>
      <w:pPr>
        <w:numPr>
          <w:ilvl w:val="3"/>
          <w:numId w:val="900"/>
        </w:numPr>
        <w:spacing w:before="0" w:after="0"/>
      </w:pPr>
      <w:r>
        <w:t>Underdamped Response</w:t>
      </w:r>
    </w:p>
    <w:p>
      <w:pPr>
        <w:numPr>
          <w:ilvl w:val="3"/>
          <w:numId w:val="900"/>
        </w:numPr>
        <w:spacing w:before="0" w:after="0"/>
      </w:pPr>
      <w:r>
        <w:t>Critically Damped Response</w:t>
      </w:r>
    </w:p>
    <w:p>
      <w:pPr>
        <w:numPr>
          <w:ilvl w:val="3"/>
          <w:numId w:val="900"/>
        </w:numPr>
        <w:spacing w:before="0" w:after="0"/>
      </w:pPr>
      <w:r>
        <w:t>Overdamped Response</w:t>
      </w:r>
    </w:p>
    <w:p>
      <w:pPr>
        <w:numPr>
          <w:ilvl w:val="2"/>
          <w:numId w:val="900"/>
        </w:numPr>
        <w:spacing w:before="0" w:after="0"/>
      </w:pPr>
      <w:r>
        <w:t>Resonant Frequency</w:t>
      </w:r>
    </w:p>
    <w:p>
      <w:pPr>
        <w:numPr>
          <w:ilvl w:val="2"/>
          <w:numId w:val="900"/>
        </w:numPr>
        <w:spacing w:before="0" w:after="0"/>
      </w:pPr>
      <w:r>
        <w:t>Step Response</w:t>
      </w:r>
    </w:p>
    <w:p>
      <w:pPr>
        <w:numPr>
          <w:ilvl w:val="2"/>
          <w:numId w:val="900"/>
        </w:numPr>
        <w:spacing w:before="0" w:after="0"/>
      </w:pPr>
      <w:r>
        <w:t>Impulse Response</w:t>
      </w:r>
    </w:p>
    <w:p>
      <w:pPr>
        <w:numPr>
          <w:ilvl w:val="0"/>
          <w:numId w:val="900"/>
        </w:numPr>
        <w:spacing w:before="0" w:after="0"/>
      </w:pPr>
      <w:r>
        <w:t>AC Circuit Analysis</w:t>
      </w:r>
    </w:p>
    <w:p>
      <w:pPr>
        <w:numPr>
          <w:ilvl w:val="1"/>
          <w:numId w:val="900"/>
        </w:numPr>
        <w:spacing w:before="0" w:after="0"/>
      </w:pPr>
      <w:r>
        <w:t>Impedance and Admittance</w:t>
      </w:r>
    </w:p>
    <w:p>
      <w:pPr>
        <w:numPr>
          <w:ilvl w:val="2"/>
          <w:numId w:val="900"/>
        </w:numPr>
        <w:spacing w:before="0" w:after="0"/>
      </w:pPr>
      <w:r>
        <w:t>Impedance of Resistors</w:t>
      </w:r>
    </w:p>
    <w:p>
      <w:pPr>
        <w:numPr>
          <w:ilvl w:val="2"/>
          <w:numId w:val="900"/>
        </w:numPr>
        <w:spacing w:before="0" w:after="0"/>
      </w:pPr>
      <w:r>
        <w:t>Impedance of Capacitors</w:t>
      </w:r>
    </w:p>
    <w:p>
      <w:pPr>
        <w:numPr>
          <w:ilvl w:val="2"/>
          <w:numId w:val="900"/>
        </w:numPr>
        <w:spacing w:before="0" w:after="0"/>
      </w:pPr>
      <w:r>
        <w:t>Impedance of Inductors</w:t>
      </w:r>
    </w:p>
    <w:p>
      <w:pPr>
        <w:numPr>
          <w:ilvl w:val="2"/>
          <w:numId w:val="900"/>
        </w:numPr>
        <w:spacing w:before="0" w:after="0"/>
      </w:pPr>
      <w:r>
        <w:t>Series Impedance</w:t>
      </w:r>
    </w:p>
    <w:p>
      <w:pPr>
        <w:numPr>
          <w:ilvl w:val="2"/>
          <w:numId w:val="900"/>
        </w:numPr>
        <w:spacing w:before="0" w:after="0"/>
      </w:pPr>
      <w:r>
        <w:t>Parallel Impedance</w:t>
      </w:r>
    </w:p>
    <w:p>
      <w:pPr>
        <w:numPr>
          <w:ilvl w:val="1"/>
          <w:numId w:val="900"/>
        </w:numPr>
        <w:spacing w:before="0" w:after="0"/>
      </w:pPr>
      <w:r>
        <w:t>Phasors</w:t>
      </w:r>
    </w:p>
    <w:p>
      <w:pPr>
        <w:numPr>
          <w:ilvl w:val="2"/>
          <w:numId w:val="900"/>
        </w:numPr>
        <w:spacing w:before="0" w:after="0"/>
      </w:pPr>
      <w:r>
        <w:t>Phasor Representation of Sinusoids</w:t>
      </w:r>
    </w:p>
    <w:p>
      <w:pPr>
        <w:numPr>
          <w:ilvl w:val="2"/>
          <w:numId w:val="900"/>
        </w:numPr>
        <w:spacing w:before="0" w:after="0"/>
      </w:pPr>
      <w:r>
        <w:t>Phasor Diagrams</w:t>
      </w:r>
    </w:p>
    <w:p>
      <w:pPr>
        <w:numPr>
          <w:ilvl w:val="2"/>
          <w:numId w:val="900"/>
        </w:numPr>
        <w:spacing w:before="0" w:after="0"/>
      </w:pPr>
      <w:r>
        <w:t>Phasor Arithmetic</w:t>
      </w:r>
    </w:p>
    <w:p>
      <w:pPr>
        <w:numPr>
          <w:ilvl w:val="1"/>
          <w:numId w:val="900"/>
        </w:numPr>
        <w:spacing w:before="0" w:after="0"/>
      </w:pPr>
      <w:r>
        <w:t>Frequency Response and Resonance</w:t>
      </w:r>
    </w:p>
    <w:p>
      <w:pPr>
        <w:numPr>
          <w:ilvl w:val="2"/>
          <w:numId w:val="900"/>
        </w:numPr>
        <w:spacing w:before="0" w:after="0"/>
      </w:pPr>
      <w:r>
        <w:t>Resonance in RLC Circuits</w:t>
      </w:r>
    </w:p>
    <w:p>
      <w:pPr>
        <w:numPr>
          <w:ilvl w:val="2"/>
          <w:numId w:val="900"/>
        </w:numPr>
        <w:spacing w:before="0" w:after="0"/>
      </w:pPr>
      <w:r>
        <w:t>Bandwidth</w:t>
      </w:r>
    </w:p>
    <w:p>
      <w:pPr>
        <w:numPr>
          <w:ilvl w:val="2"/>
          <w:numId w:val="900"/>
        </w:numPr>
        <w:spacing w:before="0" w:after="0"/>
      </w:pPr>
      <w:r>
        <w:t>Quality Factor</w:t>
      </w:r>
    </w:p>
    <w:p>
      <w:pPr>
        <w:pStyle w:val="Heading1"/>
      </w:pPr>
      <w:r>
        <w:t>Semiconductor Fundamentals</w:t>
      </w:r>
    </w:p>
    <w:p>
      <w:pPr>
        <w:numPr>
          <w:ilvl w:val="0"/>
          <w:numId w:val="900"/>
        </w:numPr>
        <w:spacing w:before="0" w:after="0"/>
      </w:pPr>
      <w:r>
        <w:t>Atomic Structure and Energy Bands</w:t>
      </w:r>
    </w:p>
    <w:p>
      <w:pPr>
        <w:numPr>
          <w:ilvl w:val="1"/>
          <w:numId w:val="900"/>
        </w:numPr>
        <w:spacing w:before="0" w:after="0"/>
      </w:pPr>
      <w:r>
        <w:t>Conductors</w:t>
      </w:r>
    </w:p>
    <w:p>
      <w:pPr>
        <w:numPr>
          <w:ilvl w:val="1"/>
          <w:numId w:val="900"/>
        </w:numPr>
        <w:spacing w:before="0" w:after="0"/>
      </w:pPr>
      <w:r>
        <w:t>Insulators</w:t>
      </w:r>
    </w:p>
    <w:p>
      <w:pPr>
        <w:numPr>
          <w:ilvl w:val="1"/>
          <w:numId w:val="900"/>
        </w:numPr>
        <w:spacing w:before="0" w:after="0"/>
      </w:pPr>
      <w:r>
        <w:t>Semiconductors</w:t>
      </w:r>
    </w:p>
    <w:p>
      <w:pPr>
        <w:numPr>
          <w:ilvl w:val="1"/>
          <w:numId w:val="900"/>
        </w:numPr>
        <w:spacing w:before="0" w:after="0"/>
      </w:pPr>
      <w:r>
        <w:t>Band Gap Concept</w:t>
      </w:r>
    </w:p>
    <w:p>
      <w:pPr>
        <w:numPr>
          <w:ilvl w:val="0"/>
          <w:numId w:val="900"/>
        </w:numPr>
        <w:spacing w:before="0" w:after="0"/>
      </w:pPr>
      <w:r>
        <w:t>Intrinsic Semiconductors</w:t>
      </w:r>
    </w:p>
    <w:p>
      <w:pPr>
        <w:numPr>
          <w:ilvl w:val="1"/>
          <w:numId w:val="900"/>
        </w:numPr>
        <w:spacing w:before="0" w:after="0"/>
      </w:pPr>
      <w:r>
        <w:t>Pure Semiconductor Properties</w:t>
      </w:r>
    </w:p>
    <w:p>
      <w:pPr>
        <w:numPr>
          <w:ilvl w:val="1"/>
          <w:numId w:val="900"/>
        </w:numPr>
        <w:spacing w:before="0" w:after="0"/>
      </w:pPr>
      <w:r>
        <w:t>Carrier Concentration</w:t>
      </w:r>
    </w:p>
    <w:p>
      <w:pPr>
        <w:numPr>
          <w:ilvl w:val="0"/>
          <w:numId w:val="900"/>
        </w:numPr>
        <w:spacing w:before="0" w:after="0"/>
      </w:pPr>
      <w:r>
        <w:t>Extrinsic Semiconductors</w:t>
      </w:r>
    </w:p>
    <w:p>
      <w:pPr>
        <w:numPr>
          <w:ilvl w:val="1"/>
          <w:numId w:val="900"/>
        </w:numPr>
        <w:spacing w:before="0" w:after="0"/>
      </w:pPr>
      <w:r>
        <w:t>N-type Semiconductors</w:t>
      </w:r>
    </w:p>
    <w:p>
      <w:pPr>
        <w:numPr>
          <w:ilvl w:val="2"/>
          <w:numId w:val="900"/>
        </w:numPr>
        <w:spacing w:before="0" w:after="0"/>
      </w:pPr>
      <w:r>
        <w:t>Donor Impurities</w:t>
      </w:r>
    </w:p>
    <w:p>
      <w:pPr>
        <w:numPr>
          <w:ilvl w:val="2"/>
          <w:numId w:val="900"/>
        </w:numPr>
        <w:spacing w:before="0" w:after="0"/>
      </w:pPr>
      <w:r>
        <w:t>Electron Concentration</w:t>
      </w:r>
    </w:p>
    <w:p>
      <w:pPr>
        <w:numPr>
          <w:ilvl w:val="1"/>
          <w:numId w:val="900"/>
        </w:numPr>
        <w:spacing w:before="0" w:after="0"/>
      </w:pPr>
      <w:r>
        <w:t>P-type Semiconductors</w:t>
      </w:r>
    </w:p>
    <w:p>
      <w:pPr>
        <w:numPr>
          <w:ilvl w:val="2"/>
          <w:numId w:val="900"/>
        </w:numPr>
        <w:spacing w:before="0" w:after="0"/>
      </w:pPr>
      <w:r>
        <w:t>Acceptor Impurities</w:t>
      </w:r>
    </w:p>
    <w:p>
      <w:pPr>
        <w:numPr>
          <w:ilvl w:val="2"/>
          <w:numId w:val="900"/>
        </w:numPr>
        <w:spacing w:before="0" w:after="0"/>
      </w:pPr>
      <w:r>
        <w:t>Hole Concentration</w:t>
      </w:r>
    </w:p>
    <w:p>
      <w:pPr>
        <w:numPr>
          <w:ilvl w:val="0"/>
          <w:numId w:val="900"/>
        </w:numPr>
        <w:spacing w:before="0" w:after="0"/>
      </w:pPr>
      <w:r>
        <w:t>Charge Carriers</w:t>
      </w:r>
    </w:p>
    <w:p>
      <w:pPr>
        <w:numPr>
          <w:ilvl w:val="1"/>
          <w:numId w:val="900"/>
        </w:numPr>
        <w:spacing w:before="0" w:after="0"/>
      </w:pPr>
      <w:r>
        <w:t>Electrons</w:t>
      </w:r>
    </w:p>
    <w:p>
      <w:pPr>
        <w:numPr>
          <w:ilvl w:val="1"/>
          <w:numId w:val="900"/>
        </w:numPr>
        <w:spacing w:before="0" w:after="0"/>
      </w:pPr>
      <w:r>
        <w:t>Holes</w:t>
      </w:r>
    </w:p>
    <w:p>
      <w:pPr>
        <w:numPr>
          <w:ilvl w:val="1"/>
          <w:numId w:val="900"/>
        </w:numPr>
        <w:spacing w:before="0" w:after="0"/>
      </w:pPr>
      <w:r>
        <w:t>Carrier Mobility</w:t>
      </w:r>
    </w:p>
    <w:p>
      <w:pPr>
        <w:numPr>
          <w:ilvl w:val="1"/>
          <w:numId w:val="900"/>
        </w:numPr>
        <w:spacing w:before="0" w:after="0"/>
      </w:pPr>
      <w:r>
        <w:t>Carrier Concentration</w:t>
      </w:r>
    </w:p>
    <w:p>
      <w:pPr>
        <w:numPr>
          <w:ilvl w:val="0"/>
          <w:numId w:val="900"/>
        </w:numPr>
        <w:spacing w:before="0" w:after="0"/>
      </w:pPr>
      <w:r>
        <w:t>Conduction Mechanisms</w:t>
      </w:r>
    </w:p>
    <w:p>
      <w:pPr>
        <w:numPr>
          <w:ilvl w:val="1"/>
          <w:numId w:val="900"/>
        </w:numPr>
        <w:spacing w:before="0" w:after="0"/>
      </w:pPr>
      <w:r>
        <w:t>Drift Current</w:t>
      </w:r>
    </w:p>
    <w:p>
      <w:pPr>
        <w:numPr>
          <w:ilvl w:val="2"/>
          <w:numId w:val="900"/>
        </w:numPr>
        <w:spacing w:before="0" w:after="0"/>
      </w:pPr>
      <w:r>
        <w:t>Electric Field Influence</w:t>
      </w:r>
    </w:p>
    <w:p>
      <w:pPr>
        <w:numPr>
          <w:ilvl w:val="2"/>
          <w:numId w:val="900"/>
        </w:numPr>
        <w:spacing w:before="0" w:after="0"/>
      </w:pPr>
      <w:r>
        <w:t>Drift Velocity</w:t>
      </w:r>
    </w:p>
    <w:p>
      <w:pPr>
        <w:numPr>
          <w:ilvl w:val="1"/>
          <w:numId w:val="900"/>
        </w:numPr>
        <w:spacing w:before="0" w:after="0"/>
      </w:pPr>
      <w:r>
        <w:t>Diffusion Current</w:t>
      </w:r>
    </w:p>
    <w:p>
      <w:pPr>
        <w:numPr>
          <w:ilvl w:val="2"/>
          <w:numId w:val="900"/>
        </w:numPr>
        <w:spacing w:before="0" w:after="0"/>
      </w:pPr>
      <w:r>
        <w:t>Concentration Gradient Influence</w:t>
      </w:r>
    </w:p>
    <w:p>
      <w:pPr>
        <w:numPr>
          <w:ilvl w:val="2"/>
          <w:numId w:val="900"/>
        </w:numPr>
        <w:spacing w:before="0" w:after="0"/>
      </w:pPr>
      <w:r>
        <w:t>Diffusion Coefficient</w:t>
      </w:r>
    </w:p>
    <w:p>
      <w:pPr>
        <w:numPr>
          <w:ilvl w:val="0"/>
          <w:numId w:val="900"/>
        </w:numPr>
        <w:spacing w:before="0" w:after="0"/>
      </w:pPr>
      <w:r>
        <w:t>The P-N Junction</w:t>
      </w:r>
    </w:p>
    <w:p>
      <w:pPr>
        <w:numPr>
          <w:ilvl w:val="1"/>
          <w:numId w:val="900"/>
        </w:numPr>
        <w:spacing w:before="0" w:after="0"/>
      </w:pPr>
      <w:r>
        <w:t>Formation of Depletion Region</w:t>
      </w:r>
    </w:p>
    <w:p>
      <w:pPr>
        <w:numPr>
          <w:ilvl w:val="1"/>
          <w:numId w:val="900"/>
        </w:numPr>
        <w:spacing w:before="0" w:after="0"/>
      </w:pPr>
      <w:r>
        <w:t>Built-in Potential</w:t>
      </w:r>
    </w:p>
    <w:p>
      <w:pPr>
        <w:numPr>
          <w:ilvl w:val="1"/>
          <w:numId w:val="900"/>
        </w:numPr>
        <w:spacing w:before="0" w:after="0"/>
      </w:pPr>
      <w:r>
        <w:t>Forward Bias</w:t>
      </w:r>
    </w:p>
    <w:p>
      <w:pPr>
        <w:numPr>
          <w:ilvl w:val="2"/>
          <w:numId w:val="900"/>
        </w:numPr>
        <w:spacing w:before="0" w:after="0"/>
      </w:pPr>
      <w:r>
        <w:t>Current-Voltage Relationship</w:t>
      </w:r>
    </w:p>
    <w:p>
      <w:pPr>
        <w:numPr>
          <w:ilvl w:val="2"/>
          <w:numId w:val="900"/>
        </w:numPr>
        <w:spacing w:before="0" w:after="0"/>
      </w:pPr>
      <w:r>
        <w:t>Exponential Characteristic</w:t>
      </w:r>
    </w:p>
    <w:p>
      <w:pPr>
        <w:numPr>
          <w:ilvl w:val="1"/>
          <w:numId w:val="900"/>
        </w:numPr>
        <w:spacing w:before="0" w:after="0"/>
      </w:pPr>
      <w:r>
        <w:t>Reverse Bias</w:t>
      </w:r>
    </w:p>
    <w:p>
      <w:pPr>
        <w:numPr>
          <w:ilvl w:val="2"/>
          <w:numId w:val="900"/>
        </w:numPr>
        <w:spacing w:before="0" w:after="0"/>
      </w:pPr>
      <w:r>
        <w:t>Reverse Saturation Current</w:t>
      </w:r>
    </w:p>
    <w:p>
      <w:pPr>
        <w:numPr>
          <w:ilvl w:val="2"/>
          <w:numId w:val="900"/>
        </w:numPr>
        <w:spacing w:before="0" w:after="0"/>
      </w:pPr>
      <w:r>
        <w:t>Breakdown Mechanisms</w:t>
      </w:r>
    </w:p>
    <w:p>
      <w:pPr>
        <w:numPr>
          <w:ilvl w:val="3"/>
          <w:numId w:val="900"/>
        </w:numPr>
        <w:spacing w:before="0" w:after="0"/>
      </w:pPr>
      <w:r>
        <w:t>Zener Breakdown</w:t>
      </w:r>
    </w:p>
    <w:p>
      <w:pPr>
        <w:numPr>
          <w:ilvl w:val="3"/>
          <w:numId w:val="900"/>
        </w:numPr>
        <w:spacing w:before="0" w:after="0"/>
      </w:pPr>
      <w:r>
        <w:t>Avalanche Breakdown</w:t>
      </w:r>
    </w:p>
    <w:p>
      <w:pPr>
        <w:pStyle w:val="Heading1"/>
      </w:pPr>
      <w:r>
        <w:t>Diodes and Applications</w:t>
      </w:r>
    </w:p>
    <w:p>
      <w:pPr>
        <w:numPr>
          <w:ilvl w:val="0"/>
          <w:numId w:val="900"/>
        </w:numPr>
        <w:spacing w:before="0" w:after="0"/>
      </w:pPr>
      <w:r>
        <w:t>The Ideal Diode Model</w:t>
      </w:r>
    </w:p>
    <w:p>
      <w:pPr>
        <w:numPr>
          <w:ilvl w:val="1"/>
          <w:numId w:val="900"/>
        </w:numPr>
        <w:spacing w:before="0" w:after="0"/>
      </w:pPr>
      <w:r>
        <w:t>Ideal Diode Behavior</w:t>
      </w:r>
    </w:p>
    <w:p>
      <w:pPr>
        <w:numPr>
          <w:ilvl w:val="1"/>
          <w:numId w:val="900"/>
        </w:numPr>
        <w:spacing w:before="0" w:after="0"/>
      </w:pPr>
      <w:r>
        <w:t>Symbol and Circuit Representation</w:t>
      </w:r>
    </w:p>
    <w:p>
      <w:pPr>
        <w:numPr>
          <w:ilvl w:val="0"/>
          <w:numId w:val="900"/>
        </w:numPr>
        <w:spacing w:before="0" w:after="0"/>
      </w:pPr>
      <w:r>
        <w:t>Practical Diode Characteristics</w:t>
      </w:r>
    </w:p>
    <w:p>
      <w:pPr>
        <w:numPr>
          <w:ilvl w:val="1"/>
          <w:numId w:val="900"/>
        </w:numPr>
        <w:spacing w:before="0" w:after="0"/>
      </w:pPr>
      <w:r>
        <w:t>Current-Voltage Characteristic Curve</w:t>
      </w:r>
    </w:p>
    <w:p>
      <w:pPr>
        <w:numPr>
          <w:ilvl w:val="1"/>
          <w:numId w:val="900"/>
        </w:numPr>
        <w:spacing w:before="0" w:after="0"/>
      </w:pPr>
      <w:r>
        <w:t>Diode Models</w:t>
      </w:r>
    </w:p>
    <w:p>
      <w:pPr>
        <w:numPr>
          <w:ilvl w:val="2"/>
          <w:numId w:val="900"/>
        </w:numPr>
        <w:spacing w:before="0" w:after="0"/>
      </w:pPr>
      <w:r>
        <w:t>Constant Voltage Drop Model</w:t>
      </w:r>
    </w:p>
    <w:p>
      <w:pPr>
        <w:numPr>
          <w:ilvl w:val="2"/>
          <w:numId w:val="900"/>
        </w:numPr>
        <w:spacing w:before="0" w:after="0"/>
      </w:pPr>
      <w:r>
        <w:t>Piecewise Linear Model</w:t>
      </w:r>
    </w:p>
    <w:p>
      <w:pPr>
        <w:numPr>
          <w:ilvl w:val="2"/>
          <w:numId w:val="900"/>
        </w:numPr>
        <w:spacing w:before="0" w:after="0"/>
      </w:pPr>
      <w:r>
        <w:t>Exponential Model</w:t>
      </w:r>
    </w:p>
    <w:p>
      <w:pPr>
        <w:numPr>
          <w:ilvl w:val="1"/>
          <w:numId w:val="900"/>
        </w:numPr>
        <w:spacing w:before="0" w:after="0"/>
      </w:pPr>
      <w:r>
        <w:t>Reverse Saturation Current</w:t>
      </w:r>
    </w:p>
    <w:p>
      <w:pPr>
        <w:numPr>
          <w:ilvl w:val="1"/>
          <w:numId w:val="900"/>
        </w:numPr>
        <w:spacing w:before="0" w:after="0"/>
      </w:pPr>
      <w:r>
        <w:t>Reverse Breakdown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0"/>
          <w:numId w:val="900"/>
        </w:numPr>
        <w:spacing w:before="0" w:after="0"/>
      </w:pPr>
      <w:r>
        <w:t>Rectifier Circuits</w:t>
      </w:r>
    </w:p>
    <w:p>
      <w:pPr>
        <w:numPr>
          <w:ilvl w:val="1"/>
          <w:numId w:val="900"/>
        </w:numPr>
        <w:spacing w:before="0" w:after="0"/>
      </w:pPr>
      <w:r>
        <w:t>Half-Wave Rectifier</w:t>
      </w:r>
    </w:p>
    <w:p>
      <w:pPr>
        <w:numPr>
          <w:ilvl w:val="2"/>
          <w:numId w:val="900"/>
        </w:numPr>
        <w:spacing w:before="0" w:after="0"/>
      </w:pPr>
      <w:r>
        <w:t>Operation and Waveforms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Ripple Factor</w:t>
      </w:r>
    </w:p>
    <w:p>
      <w:pPr>
        <w:numPr>
          <w:ilvl w:val="1"/>
          <w:numId w:val="900"/>
        </w:numPr>
        <w:spacing w:before="0" w:after="0"/>
      </w:pPr>
      <w:r>
        <w:t>Full-Wave Rectifier</w:t>
      </w:r>
    </w:p>
    <w:p>
      <w:pPr>
        <w:numPr>
          <w:ilvl w:val="2"/>
          <w:numId w:val="900"/>
        </w:numPr>
        <w:spacing w:before="0" w:after="0"/>
      </w:pPr>
      <w:r>
        <w:t>Center-Tapped Configuration</w:t>
      </w:r>
    </w:p>
    <w:p>
      <w:pPr>
        <w:numPr>
          <w:ilvl w:val="2"/>
          <w:numId w:val="900"/>
        </w:numPr>
        <w:spacing w:before="0" w:after="0"/>
      </w:pPr>
      <w:r>
        <w:t>Bridge Configuration</w:t>
      </w:r>
    </w:p>
    <w:p>
      <w:pPr>
        <w:numPr>
          <w:ilvl w:val="2"/>
          <w:numId w:val="900"/>
        </w:numPr>
        <w:spacing w:before="0" w:after="0"/>
      </w:pPr>
      <w:r>
        <w:t>Output Characteristics</w:t>
      </w:r>
    </w:p>
    <w:p>
      <w:pPr>
        <w:numPr>
          <w:ilvl w:val="2"/>
          <w:numId w:val="900"/>
        </w:numPr>
        <w:spacing w:before="0" w:after="0"/>
      </w:pPr>
      <w:r>
        <w:t>Comparison of Configurations</w:t>
      </w:r>
    </w:p>
    <w:p>
      <w:pPr>
        <w:numPr>
          <w:ilvl w:val="1"/>
          <w:numId w:val="900"/>
        </w:numPr>
        <w:spacing w:before="0" w:after="0"/>
      </w:pPr>
      <w:r>
        <w:t>Filter Circuits</w:t>
      </w:r>
    </w:p>
    <w:p>
      <w:pPr>
        <w:numPr>
          <w:ilvl w:val="2"/>
          <w:numId w:val="900"/>
        </w:numPr>
        <w:spacing w:before="0" w:after="0"/>
      </w:pPr>
      <w:r>
        <w:t>Capacitor Filter</w:t>
      </w:r>
    </w:p>
    <w:p>
      <w:pPr>
        <w:numPr>
          <w:ilvl w:val="2"/>
          <w:numId w:val="900"/>
        </w:numPr>
        <w:spacing w:before="0" w:after="0"/>
      </w:pPr>
      <w:r>
        <w:t>LC Filter</w:t>
      </w:r>
    </w:p>
    <w:p>
      <w:pPr>
        <w:numPr>
          <w:ilvl w:val="2"/>
          <w:numId w:val="900"/>
        </w:numPr>
        <w:spacing w:before="0" w:after="0"/>
      </w:pPr>
      <w:r>
        <w:t>RC Filter</w:t>
      </w:r>
    </w:p>
    <w:p>
      <w:pPr>
        <w:numPr>
          <w:ilvl w:val="0"/>
          <w:numId w:val="900"/>
        </w:numPr>
        <w:spacing w:before="0" w:after="0"/>
      </w:pPr>
      <w:r>
        <w:t>Clipper Circuits</w:t>
      </w:r>
    </w:p>
    <w:p>
      <w:pPr>
        <w:numPr>
          <w:ilvl w:val="1"/>
          <w:numId w:val="900"/>
        </w:numPr>
        <w:spacing w:before="0" w:after="0"/>
      </w:pPr>
      <w:r>
        <w:t>Series Clippers</w:t>
      </w:r>
    </w:p>
    <w:p>
      <w:pPr>
        <w:numPr>
          <w:ilvl w:val="1"/>
          <w:numId w:val="900"/>
        </w:numPr>
        <w:spacing w:before="0" w:after="0"/>
      </w:pPr>
      <w:r>
        <w:t>Parallel Clippers</w:t>
      </w:r>
    </w:p>
    <w:p>
      <w:pPr>
        <w:numPr>
          <w:ilvl w:val="1"/>
          <w:numId w:val="900"/>
        </w:numPr>
        <w:spacing w:before="0" w:after="0"/>
      </w:pPr>
      <w:r>
        <w:t>Biased Clippers</w:t>
      </w:r>
    </w:p>
    <w:p>
      <w:pPr>
        <w:numPr>
          <w:ilvl w:val="0"/>
          <w:numId w:val="900"/>
        </w:numPr>
        <w:spacing w:before="0" w:after="0"/>
      </w:pPr>
      <w:r>
        <w:t>Clamper Circuits</w:t>
      </w:r>
    </w:p>
    <w:p>
      <w:pPr>
        <w:numPr>
          <w:ilvl w:val="1"/>
          <w:numId w:val="900"/>
        </w:numPr>
        <w:spacing w:before="0" w:after="0"/>
      </w:pPr>
      <w:r>
        <w:t>Positive Clamper</w:t>
      </w:r>
    </w:p>
    <w:p>
      <w:pPr>
        <w:numPr>
          <w:ilvl w:val="1"/>
          <w:numId w:val="900"/>
        </w:numPr>
        <w:spacing w:before="0" w:after="0"/>
      </w:pPr>
      <w:r>
        <w:t>Negative Clamper</w:t>
      </w:r>
    </w:p>
    <w:p>
      <w:pPr>
        <w:numPr>
          <w:ilvl w:val="1"/>
          <w:numId w:val="900"/>
        </w:numPr>
        <w:spacing w:before="0" w:after="0"/>
      </w:pPr>
      <w:r>
        <w:t>Biased Clampers</w:t>
      </w:r>
    </w:p>
    <w:p>
      <w:pPr>
        <w:numPr>
          <w:ilvl w:val="0"/>
          <w:numId w:val="900"/>
        </w:numPr>
        <w:spacing w:before="0" w:after="0"/>
      </w:pPr>
      <w:r>
        <w:t>Voltage Multipliers</w:t>
      </w:r>
    </w:p>
    <w:p>
      <w:pPr>
        <w:numPr>
          <w:ilvl w:val="1"/>
          <w:numId w:val="900"/>
        </w:numPr>
        <w:spacing w:before="0" w:after="0"/>
      </w:pPr>
      <w:r>
        <w:t>Voltage Doublers</w:t>
      </w:r>
    </w:p>
    <w:p>
      <w:pPr>
        <w:numPr>
          <w:ilvl w:val="1"/>
          <w:numId w:val="900"/>
        </w:numPr>
        <w:spacing w:before="0" w:after="0"/>
      </w:pPr>
      <w:r>
        <w:t>Voltage Triplers</w:t>
      </w:r>
    </w:p>
    <w:p>
      <w:pPr>
        <w:numPr>
          <w:ilvl w:val="1"/>
          <w:numId w:val="900"/>
        </w:numPr>
        <w:spacing w:before="0" w:after="0"/>
      </w:pPr>
      <w:r>
        <w:t>Voltage Quadruplers</w:t>
      </w:r>
    </w:p>
    <w:p>
      <w:pPr>
        <w:numPr>
          <w:ilvl w:val="0"/>
          <w:numId w:val="900"/>
        </w:numPr>
        <w:spacing w:before="0" w:after="0"/>
      </w:pPr>
      <w:r>
        <w:t>Special-Purpose Diodes</w:t>
      </w:r>
    </w:p>
    <w:p>
      <w:pPr>
        <w:numPr>
          <w:ilvl w:val="1"/>
          <w:numId w:val="900"/>
        </w:numPr>
        <w:spacing w:before="0" w:after="0"/>
      </w:pPr>
      <w:r>
        <w:t>Zener Diodes</w:t>
      </w:r>
    </w:p>
    <w:p>
      <w:pPr>
        <w:numPr>
          <w:ilvl w:val="2"/>
          <w:numId w:val="900"/>
        </w:numPr>
        <w:spacing w:before="0" w:after="0"/>
      </w:pPr>
      <w:r>
        <w:t>Zener Breakdown Mechanism</w:t>
      </w:r>
    </w:p>
    <w:p>
      <w:pPr>
        <w:numPr>
          <w:ilvl w:val="2"/>
          <w:numId w:val="900"/>
        </w:numPr>
        <w:spacing w:before="0" w:after="0"/>
      </w:pPr>
      <w:r>
        <w:t>Voltage Regulation Applications</w:t>
      </w:r>
    </w:p>
    <w:p>
      <w:pPr>
        <w:numPr>
          <w:ilvl w:val="2"/>
          <w:numId w:val="900"/>
        </w:numPr>
        <w:spacing w:before="0" w:after="0"/>
      </w:pPr>
      <w:r>
        <w:t>Zener Diode Parameters</w:t>
      </w:r>
    </w:p>
    <w:p>
      <w:pPr>
        <w:numPr>
          <w:ilvl w:val="1"/>
          <w:numId w:val="900"/>
        </w:numPr>
        <w:spacing w:before="0" w:after="0"/>
      </w:pPr>
      <w:r>
        <w:t>Light-Emitting Diodes</w:t>
      </w:r>
    </w:p>
    <w:p>
      <w:pPr>
        <w:numPr>
          <w:ilvl w:val="2"/>
          <w:numId w:val="900"/>
        </w:numPr>
        <w:spacing w:before="0" w:after="0"/>
      </w:pPr>
      <w:r>
        <w:t>Construction and Operation</w:t>
      </w:r>
    </w:p>
    <w:p>
      <w:pPr>
        <w:numPr>
          <w:ilvl w:val="2"/>
          <w:numId w:val="900"/>
        </w:numPr>
        <w:spacing w:before="0" w:after="0"/>
      </w:pPr>
      <w:r>
        <w:t>Forward Voltage Drop</w:t>
      </w:r>
    </w:p>
    <w:p>
      <w:pPr>
        <w:numPr>
          <w:ilvl w:val="2"/>
          <w:numId w:val="900"/>
        </w:numPr>
        <w:spacing w:before="0" w:after="0"/>
      </w:pPr>
      <w:r>
        <w:t>Current Limiting</w:t>
      </w:r>
    </w:p>
    <w:p>
      <w:pPr>
        <w:numPr>
          <w:ilvl w:val="1"/>
          <w:numId w:val="900"/>
        </w:numPr>
        <w:spacing w:before="0" w:after="0"/>
      </w:pPr>
      <w:r>
        <w:t>Photodiodes</w:t>
      </w:r>
    </w:p>
    <w:p>
      <w:pPr>
        <w:numPr>
          <w:ilvl w:val="2"/>
          <w:numId w:val="900"/>
        </w:numPr>
        <w:spacing w:before="0" w:after="0"/>
      </w:pPr>
      <w:r>
        <w:t>Construction and Operation</w:t>
      </w:r>
    </w:p>
    <w:p>
      <w:pPr>
        <w:numPr>
          <w:ilvl w:val="2"/>
          <w:numId w:val="900"/>
        </w:numPr>
        <w:spacing w:before="0" w:after="0"/>
      </w:pPr>
      <w:r>
        <w:t>Photovoltaic Mode</w:t>
      </w:r>
    </w:p>
    <w:p>
      <w:pPr>
        <w:numPr>
          <w:ilvl w:val="2"/>
          <w:numId w:val="900"/>
        </w:numPr>
        <w:spacing w:before="0" w:after="0"/>
      </w:pPr>
      <w:r>
        <w:t>Photoconductive Mode</w:t>
      </w:r>
    </w:p>
    <w:p>
      <w:pPr>
        <w:numPr>
          <w:ilvl w:val="1"/>
          <w:numId w:val="900"/>
        </w:numPr>
        <w:spacing w:before="0" w:after="0"/>
      </w:pPr>
      <w:r>
        <w:t>Schottky Diodes</w:t>
      </w:r>
    </w:p>
    <w:p>
      <w:pPr>
        <w:numPr>
          <w:ilvl w:val="2"/>
          <w:numId w:val="900"/>
        </w:numPr>
        <w:spacing w:before="0" w:after="0"/>
      </w:pPr>
      <w:r>
        <w:t>Structure and Characteristics</w:t>
      </w:r>
    </w:p>
    <w:p>
      <w:pPr>
        <w:numPr>
          <w:ilvl w:val="2"/>
          <w:numId w:val="900"/>
        </w:numPr>
        <w:spacing w:before="0" w:after="0"/>
      </w:pPr>
      <w:r>
        <w:t>Fast Switching Applications</w:t>
      </w:r>
    </w:p>
    <w:p>
      <w:pPr>
        <w:numPr>
          <w:ilvl w:val="1"/>
          <w:numId w:val="900"/>
        </w:numPr>
        <w:spacing w:before="0" w:after="0"/>
      </w:pPr>
      <w:r>
        <w:t>Varactor Diodes</w:t>
      </w:r>
    </w:p>
    <w:p>
      <w:pPr>
        <w:numPr>
          <w:ilvl w:val="2"/>
          <w:numId w:val="900"/>
        </w:numPr>
        <w:spacing w:before="0" w:after="0"/>
      </w:pPr>
      <w:r>
        <w:t>Voltage-Variable Capacitance</w:t>
      </w:r>
    </w:p>
    <w:p>
      <w:pPr>
        <w:numPr>
          <w:ilvl w:val="2"/>
          <w:numId w:val="900"/>
        </w:numPr>
        <w:spacing w:before="0" w:after="0"/>
      </w:pPr>
      <w:r>
        <w:t>Tuning Applications</w:t>
      </w:r>
    </w:p>
    <w:p>
      <w:pPr>
        <w:pStyle w:val="Heading1"/>
      </w:pPr>
      <w:r>
        <w:t>Bipolar Junction Transistors</w:t>
      </w:r>
    </w:p>
    <w:p>
      <w:pPr>
        <w:numPr>
          <w:ilvl w:val="0"/>
          <w:numId w:val="900"/>
        </w:numPr>
        <w:spacing w:before="0" w:after="0"/>
      </w:pPr>
      <w:r>
        <w:t>Transistor Structure and Operation</w:t>
      </w:r>
    </w:p>
    <w:p>
      <w:pPr>
        <w:numPr>
          <w:ilvl w:val="1"/>
          <w:numId w:val="900"/>
        </w:numPr>
        <w:spacing w:before="0" w:after="0"/>
      </w:pPr>
      <w:r>
        <w:t>Physical Structure</w:t>
      </w:r>
    </w:p>
    <w:p>
      <w:pPr>
        <w:numPr>
          <w:ilvl w:val="2"/>
          <w:numId w:val="900"/>
        </w:numPr>
        <w:spacing w:before="0" w:after="0"/>
      </w:pPr>
      <w:r>
        <w:t>NPN Transistor</w:t>
      </w:r>
    </w:p>
    <w:p>
      <w:pPr>
        <w:numPr>
          <w:ilvl w:val="2"/>
          <w:numId w:val="900"/>
        </w:numPr>
        <w:spacing w:before="0" w:after="0"/>
      </w:pPr>
      <w:r>
        <w:t>PNP Transistor</w:t>
      </w:r>
    </w:p>
    <w:p>
      <w:pPr>
        <w:numPr>
          <w:ilvl w:val="1"/>
          <w:numId w:val="900"/>
        </w:numPr>
        <w:spacing w:before="0" w:after="0"/>
      </w:pPr>
      <w:r>
        <w:t>Terminal Identification</w:t>
      </w:r>
    </w:p>
    <w:p>
      <w:pPr>
        <w:numPr>
          <w:ilvl w:val="2"/>
          <w:numId w:val="900"/>
        </w:numPr>
        <w:spacing w:before="0" w:after="0"/>
      </w:pPr>
      <w:r>
        <w:t>Emitter</w:t>
      </w:r>
    </w:p>
    <w:p>
      <w:pPr>
        <w:numPr>
          <w:ilvl w:val="2"/>
          <w:numId w:val="900"/>
        </w:numPr>
        <w:spacing w:before="0" w:after="0"/>
      </w:pPr>
      <w:r>
        <w:t>Base</w:t>
      </w:r>
    </w:p>
    <w:p>
      <w:pPr>
        <w:numPr>
          <w:ilvl w:val="2"/>
          <w:numId w:val="900"/>
        </w:numPr>
        <w:spacing w:before="0" w:after="0"/>
      </w:pPr>
      <w:r>
        <w:t>Collector</w:t>
      </w:r>
    </w:p>
    <w:p>
      <w:pPr>
        <w:numPr>
          <w:ilvl w:val="1"/>
          <w:numId w:val="900"/>
        </w:numPr>
        <w:spacing w:before="0" w:after="0"/>
      </w:pPr>
      <w:r>
        <w:t>Operating Regions</w:t>
      </w:r>
    </w:p>
    <w:p>
      <w:pPr>
        <w:numPr>
          <w:ilvl w:val="2"/>
          <w:numId w:val="900"/>
        </w:numPr>
        <w:spacing w:before="0" w:after="0"/>
      </w:pPr>
      <w:r>
        <w:t>Cutoff Region</w:t>
      </w:r>
    </w:p>
    <w:p>
      <w:pPr>
        <w:numPr>
          <w:ilvl w:val="2"/>
          <w:numId w:val="900"/>
        </w:numPr>
        <w:spacing w:before="0" w:after="0"/>
      </w:pPr>
      <w:r>
        <w:t>Active Region</w:t>
      </w:r>
    </w:p>
    <w:p>
      <w:pPr>
        <w:numPr>
          <w:ilvl w:val="2"/>
          <w:numId w:val="900"/>
        </w:numPr>
        <w:spacing w:before="0" w:after="0"/>
      </w:pPr>
      <w:r>
        <w:t>Saturation Region</w:t>
      </w:r>
    </w:p>
    <w:p>
      <w:pPr>
        <w:numPr>
          <w:ilvl w:val="1"/>
          <w:numId w:val="900"/>
        </w:numPr>
        <w:spacing w:before="0" w:after="0"/>
      </w:pPr>
      <w:r>
        <w:t>Junction Biasing</w:t>
      </w:r>
    </w:p>
    <w:p>
      <w:pPr>
        <w:numPr>
          <w:ilvl w:val="2"/>
          <w:numId w:val="900"/>
        </w:numPr>
        <w:spacing w:before="0" w:after="0"/>
      </w:pPr>
      <w:r>
        <w:t>Emitter-Base Junction</w:t>
      </w:r>
    </w:p>
    <w:p>
      <w:pPr>
        <w:numPr>
          <w:ilvl w:val="2"/>
          <w:numId w:val="900"/>
        </w:numPr>
        <w:spacing w:before="0" w:after="0"/>
      </w:pPr>
      <w:r>
        <w:t>Collector-Base Junction</w:t>
      </w:r>
    </w:p>
    <w:p>
      <w:pPr>
        <w:numPr>
          <w:ilvl w:val="0"/>
          <w:numId w:val="900"/>
        </w:numPr>
        <w:spacing w:before="0" w:after="0"/>
      </w:pPr>
      <w:r>
        <w:t>BJT Characteristics and Parameters</w:t>
      </w:r>
    </w:p>
    <w:p>
      <w:pPr>
        <w:numPr>
          <w:ilvl w:val="1"/>
          <w:numId w:val="900"/>
        </w:numPr>
        <w:spacing w:before="0" w:after="0"/>
      </w:pPr>
      <w:r>
        <w:t>Input Characteristics</w:t>
      </w:r>
    </w:p>
    <w:p>
      <w:pPr>
        <w:numPr>
          <w:ilvl w:val="1"/>
          <w:numId w:val="900"/>
        </w:numPr>
        <w:spacing w:before="0" w:after="0"/>
      </w:pPr>
      <w:r>
        <w:t>Output Characteristics</w:t>
      </w:r>
    </w:p>
    <w:p>
      <w:pPr>
        <w:numPr>
          <w:ilvl w:val="1"/>
          <w:numId w:val="900"/>
        </w:numPr>
        <w:spacing w:before="0" w:after="0"/>
      </w:pPr>
      <w:r>
        <w:t>Current Gain</w:t>
      </w:r>
    </w:p>
    <w:p>
      <w:pPr>
        <w:numPr>
          <w:ilvl w:val="2"/>
          <w:numId w:val="900"/>
        </w:numPr>
        <w:spacing w:before="0" w:after="0"/>
      </w:pPr>
      <w:r>
        <w:t>Common-Emitter Current Gain (β)</w:t>
      </w:r>
    </w:p>
    <w:p>
      <w:pPr>
        <w:numPr>
          <w:ilvl w:val="2"/>
          <w:numId w:val="900"/>
        </w:numPr>
        <w:spacing w:before="0" w:after="0"/>
      </w:pPr>
      <w:r>
        <w:t>Common-Base Current Gain (α)</w:t>
      </w:r>
    </w:p>
    <w:p>
      <w:pPr>
        <w:numPr>
          <w:ilvl w:val="1"/>
          <w:numId w:val="900"/>
        </w:numPr>
        <w:spacing w:before="0" w:after="0"/>
      </w:pPr>
      <w:r>
        <w:t>Early Effect</w:t>
      </w:r>
    </w:p>
    <w:p>
      <w:pPr>
        <w:numPr>
          <w:ilvl w:val="1"/>
          <w:numId w:val="900"/>
        </w:numPr>
        <w:spacing w:before="0" w:after="0"/>
      </w:pPr>
      <w:r>
        <w:t>Maximum Ratings</w:t>
      </w:r>
    </w:p>
    <w:p>
      <w:pPr>
        <w:numPr>
          <w:ilvl w:val="2"/>
          <w:numId w:val="900"/>
        </w:numPr>
        <w:spacing w:before="0" w:after="0"/>
      </w:pPr>
      <w:r>
        <w:t>Voltage Ratings</w:t>
      </w:r>
    </w:p>
    <w:p>
      <w:pPr>
        <w:numPr>
          <w:ilvl w:val="2"/>
          <w:numId w:val="900"/>
        </w:numPr>
        <w:spacing w:before="0" w:after="0"/>
      </w:pPr>
      <w:r>
        <w:t>Current Ratings</w:t>
      </w:r>
    </w:p>
    <w:p>
      <w:pPr>
        <w:numPr>
          <w:ilvl w:val="2"/>
          <w:numId w:val="900"/>
        </w:numPr>
        <w:spacing w:before="0" w:after="0"/>
      </w:pPr>
      <w:r>
        <w:t>Power Ratings</w:t>
      </w:r>
    </w:p>
    <w:p>
      <w:pPr>
        <w:numPr>
          <w:ilvl w:val="0"/>
          <w:numId w:val="900"/>
        </w:numPr>
        <w:spacing w:before="0" w:after="0"/>
      </w:pPr>
      <w:r>
        <w:t>BJT Biasing Circuits</w:t>
      </w:r>
    </w:p>
    <w:p>
      <w:pPr>
        <w:numPr>
          <w:ilvl w:val="1"/>
          <w:numId w:val="900"/>
        </w:numPr>
        <w:spacing w:before="0" w:after="0"/>
      </w:pPr>
      <w:r>
        <w:t>Purpose of DC Biasing</w:t>
      </w:r>
    </w:p>
    <w:p>
      <w:pPr>
        <w:numPr>
          <w:ilvl w:val="1"/>
          <w:numId w:val="900"/>
        </w:numPr>
        <w:spacing w:before="0" w:after="0"/>
      </w:pPr>
      <w:r>
        <w:t>Fixed-Bias Configuration</w:t>
      </w:r>
    </w:p>
    <w:p>
      <w:pPr>
        <w:numPr>
          <w:ilvl w:val="1"/>
          <w:numId w:val="900"/>
        </w:numPr>
        <w:spacing w:before="0" w:after="0"/>
      </w:pPr>
      <w:r>
        <w:t>Emitter-Bias Configuration</w:t>
      </w:r>
    </w:p>
    <w:p>
      <w:pPr>
        <w:numPr>
          <w:ilvl w:val="1"/>
          <w:numId w:val="900"/>
        </w:numPr>
        <w:spacing w:before="0" w:after="0"/>
      </w:pPr>
      <w:r>
        <w:t>Voltage-Divider Bias Configuration</w:t>
      </w:r>
    </w:p>
    <w:p>
      <w:pPr>
        <w:numPr>
          <w:ilvl w:val="1"/>
          <w:numId w:val="900"/>
        </w:numPr>
        <w:spacing w:before="0" w:after="0"/>
      </w:pPr>
      <w:r>
        <w:t>Collector-Feedback Configuration</w:t>
      </w:r>
    </w:p>
    <w:p>
      <w:pPr>
        <w:numPr>
          <w:ilvl w:val="1"/>
          <w:numId w:val="900"/>
        </w:numPr>
        <w:spacing w:before="0" w:after="0"/>
      </w:pPr>
      <w:r>
        <w:t>Bias Stability</w:t>
      </w:r>
    </w:p>
    <w:p>
      <w:pPr>
        <w:numPr>
          <w:ilvl w:val="2"/>
          <w:numId w:val="900"/>
        </w:numPr>
        <w:spacing w:before="0" w:after="0"/>
      </w:pPr>
      <w:r>
        <w:t>Stability Factors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Thermal Runaway</w:t>
      </w:r>
    </w:p>
    <w:p>
      <w:pPr>
        <w:numPr>
          <w:ilvl w:val="0"/>
          <w:numId w:val="900"/>
        </w:numPr>
        <w:spacing w:before="0" w:after="0"/>
      </w:pPr>
      <w:r>
        <w:t>Small-Signal Analysis</w:t>
      </w:r>
    </w:p>
    <w:p>
      <w:pPr>
        <w:numPr>
          <w:ilvl w:val="1"/>
          <w:numId w:val="900"/>
        </w:numPr>
        <w:spacing w:before="0" w:after="0"/>
      </w:pPr>
      <w:r>
        <w:t>AC Equivalent Circuit</w:t>
      </w:r>
    </w:p>
    <w:p>
      <w:pPr>
        <w:numPr>
          <w:ilvl w:val="1"/>
          <w:numId w:val="900"/>
        </w:numPr>
        <w:spacing w:before="0" w:after="0"/>
      </w:pPr>
      <w:r>
        <w:t>Small-Signal Models</w:t>
      </w:r>
    </w:p>
    <w:p>
      <w:pPr>
        <w:numPr>
          <w:ilvl w:val="2"/>
          <w:numId w:val="900"/>
        </w:numPr>
        <w:spacing w:before="0" w:after="0"/>
      </w:pPr>
      <w:r>
        <w:t>Hybrid-π Model</w:t>
      </w:r>
    </w:p>
    <w:p>
      <w:pPr>
        <w:numPr>
          <w:ilvl w:val="2"/>
          <w:numId w:val="900"/>
        </w:numPr>
        <w:spacing w:before="0" w:after="0"/>
      </w:pPr>
      <w:r>
        <w:t>T-Model</w:t>
      </w:r>
    </w:p>
    <w:p>
      <w:pPr>
        <w:numPr>
          <w:ilvl w:val="1"/>
          <w:numId w:val="900"/>
        </w:numPr>
        <w:spacing w:before="0" w:after="0"/>
      </w:pPr>
      <w:r>
        <w:t>Small-Signal Parameters</w:t>
      </w:r>
    </w:p>
    <w:p>
      <w:pPr>
        <w:numPr>
          <w:ilvl w:val="2"/>
          <w:numId w:val="900"/>
        </w:numPr>
        <w:spacing w:before="0" w:after="0"/>
      </w:pPr>
      <w:r>
        <w:t>Transconductance</w:t>
      </w:r>
    </w:p>
    <w:p>
      <w:pPr>
        <w:numPr>
          <w:ilvl w:val="2"/>
          <w:numId w:val="900"/>
        </w:numPr>
        <w:spacing w:before="0" w:after="0"/>
      </w:pPr>
      <w:r>
        <w:t>Input Resistance</w:t>
      </w:r>
    </w:p>
    <w:p>
      <w:pPr>
        <w:numPr>
          <w:ilvl w:val="2"/>
          <w:numId w:val="900"/>
        </w:numPr>
        <w:spacing w:before="0" w:after="0"/>
      </w:pPr>
      <w:r>
        <w:t>Output Resistance</w:t>
      </w:r>
    </w:p>
    <w:p>
      <w:pPr>
        <w:numPr>
          <w:ilvl w:val="0"/>
          <w:numId w:val="900"/>
        </w:numPr>
        <w:spacing w:before="0" w:after="0"/>
      </w:pPr>
      <w:r>
        <w:t>BJT Amplifier Configurations</w:t>
      </w:r>
    </w:p>
    <w:p>
      <w:pPr>
        <w:numPr>
          <w:ilvl w:val="1"/>
          <w:numId w:val="900"/>
        </w:numPr>
        <w:spacing w:before="0" w:after="0"/>
      </w:pPr>
      <w:r>
        <w:t>Common-Emitter Amplifier</w:t>
      </w:r>
    </w:p>
    <w:p>
      <w:pPr>
        <w:numPr>
          <w:ilvl w:val="2"/>
          <w:numId w:val="900"/>
        </w:numPr>
        <w:spacing w:before="0" w:after="0"/>
      </w:pPr>
      <w:r>
        <w:t>Voltage Gain</w:t>
      </w:r>
    </w:p>
    <w:p>
      <w:pPr>
        <w:numPr>
          <w:ilvl w:val="2"/>
          <w:numId w:val="900"/>
        </w:numPr>
        <w:spacing w:before="0" w:after="0"/>
      </w:pPr>
      <w:r>
        <w:t>Input Impedance</w:t>
      </w:r>
    </w:p>
    <w:p>
      <w:pPr>
        <w:numPr>
          <w:ilvl w:val="2"/>
          <w:numId w:val="900"/>
        </w:numPr>
        <w:spacing w:before="0" w:after="0"/>
      </w:pPr>
      <w:r>
        <w:t>Output Impedance</w:t>
      </w:r>
    </w:p>
    <w:p>
      <w:pPr>
        <w:numPr>
          <w:ilvl w:val="2"/>
          <w:numId w:val="900"/>
        </w:numPr>
        <w:spacing w:before="0" w:after="0"/>
      </w:pPr>
      <w:r>
        <w:t>Phase Relationship</w:t>
      </w:r>
    </w:p>
    <w:p>
      <w:pPr>
        <w:numPr>
          <w:ilvl w:val="1"/>
          <w:numId w:val="900"/>
        </w:numPr>
        <w:spacing w:before="0" w:after="0"/>
      </w:pPr>
      <w:r>
        <w:t>Common-Collector Amplifier</w:t>
      </w:r>
    </w:p>
    <w:p>
      <w:pPr>
        <w:numPr>
          <w:ilvl w:val="2"/>
          <w:numId w:val="900"/>
        </w:numPr>
        <w:spacing w:before="0" w:after="0"/>
      </w:pPr>
      <w:r>
        <w:t>Voltage Gain</w:t>
      </w:r>
    </w:p>
    <w:p>
      <w:pPr>
        <w:numPr>
          <w:ilvl w:val="2"/>
          <w:numId w:val="900"/>
        </w:numPr>
        <w:spacing w:before="0" w:after="0"/>
      </w:pPr>
      <w:r>
        <w:t>Input Impedance</w:t>
      </w:r>
    </w:p>
    <w:p>
      <w:pPr>
        <w:numPr>
          <w:ilvl w:val="2"/>
          <w:numId w:val="900"/>
        </w:numPr>
        <w:spacing w:before="0" w:after="0"/>
      </w:pPr>
      <w:r>
        <w:t>Output Impedance</w:t>
      </w:r>
    </w:p>
    <w:p>
      <w:pPr>
        <w:numPr>
          <w:ilvl w:val="2"/>
          <w:numId w:val="900"/>
        </w:numPr>
        <w:spacing w:before="0" w:after="0"/>
      </w:pPr>
      <w:r>
        <w:t>Current Gain</w:t>
      </w:r>
    </w:p>
    <w:p>
      <w:pPr>
        <w:numPr>
          <w:ilvl w:val="1"/>
          <w:numId w:val="900"/>
        </w:numPr>
        <w:spacing w:before="0" w:after="0"/>
      </w:pPr>
      <w:r>
        <w:t>Common-Base Amplifier</w:t>
      </w:r>
    </w:p>
    <w:p>
      <w:pPr>
        <w:numPr>
          <w:ilvl w:val="2"/>
          <w:numId w:val="900"/>
        </w:numPr>
        <w:spacing w:before="0" w:after="0"/>
      </w:pPr>
      <w:r>
        <w:t>Voltage Gain</w:t>
      </w:r>
    </w:p>
    <w:p>
      <w:pPr>
        <w:numPr>
          <w:ilvl w:val="2"/>
          <w:numId w:val="900"/>
        </w:numPr>
        <w:spacing w:before="0" w:after="0"/>
      </w:pPr>
      <w:r>
        <w:t>Input Impedance</w:t>
      </w:r>
    </w:p>
    <w:p>
      <w:pPr>
        <w:numPr>
          <w:ilvl w:val="2"/>
          <w:numId w:val="900"/>
        </w:numPr>
        <w:spacing w:before="0" w:after="0"/>
      </w:pPr>
      <w:r>
        <w:t>Output Impedance</w:t>
      </w:r>
    </w:p>
    <w:p>
      <w:pPr>
        <w:numPr>
          <w:ilvl w:val="2"/>
          <w:numId w:val="900"/>
        </w:numPr>
        <w:spacing w:before="0" w:after="0"/>
      </w:pPr>
      <w:r>
        <w:t>Current Gain</w:t>
      </w:r>
    </w:p>
    <w:p>
      <w:pPr>
        <w:numPr>
          <w:ilvl w:val="0"/>
          <w:numId w:val="900"/>
        </w:numPr>
        <w:spacing w:before="0" w:after="0"/>
      </w:pPr>
      <w:r>
        <w:t>BJT as a Switch</w:t>
      </w:r>
    </w:p>
    <w:p>
      <w:pPr>
        <w:numPr>
          <w:ilvl w:val="1"/>
          <w:numId w:val="900"/>
        </w:numPr>
        <w:spacing w:before="0" w:after="0"/>
      </w:pPr>
      <w:r>
        <w:t>Switching Operation</w:t>
      </w:r>
    </w:p>
    <w:p>
      <w:pPr>
        <w:numPr>
          <w:ilvl w:val="1"/>
          <w:numId w:val="900"/>
        </w:numPr>
        <w:spacing w:before="0" w:after="0"/>
      </w:pPr>
      <w:r>
        <w:t>Saturation and Cutoff States</w:t>
      </w:r>
    </w:p>
    <w:p>
      <w:pPr>
        <w:numPr>
          <w:ilvl w:val="1"/>
          <w:numId w:val="900"/>
        </w:numPr>
        <w:spacing w:before="0" w:after="0"/>
      </w:pPr>
      <w:r>
        <w:t>Switching Times</w:t>
      </w:r>
    </w:p>
    <w:p>
      <w:pPr>
        <w:numPr>
          <w:ilvl w:val="1"/>
          <w:numId w:val="900"/>
        </w:numPr>
        <w:spacing w:before="0" w:after="0"/>
      </w:pPr>
      <w:r>
        <w:t>Logic Circuit Applications</w:t>
      </w:r>
    </w:p>
    <w:p>
      <w:pPr>
        <w:pStyle w:val="Heading1"/>
      </w:pPr>
      <w:r>
        <w:t>Field-Effect Transistors</w:t>
      </w:r>
    </w:p>
    <w:p>
      <w:pPr>
        <w:numPr>
          <w:ilvl w:val="0"/>
          <w:numId w:val="900"/>
        </w:numPr>
        <w:spacing w:before="0" w:after="0"/>
      </w:pPr>
      <w:r>
        <w:t>MOSFET Fundamentals</w:t>
      </w:r>
    </w:p>
    <w:p>
      <w:pPr>
        <w:numPr>
          <w:ilvl w:val="1"/>
          <w:numId w:val="900"/>
        </w:numPr>
        <w:spacing w:before="0" w:after="0"/>
      </w:pPr>
      <w:r>
        <w:t>Device Structure</w:t>
      </w:r>
    </w:p>
    <w:p>
      <w:pPr>
        <w:numPr>
          <w:ilvl w:val="1"/>
          <w:numId w:val="900"/>
        </w:numPr>
        <w:spacing w:before="0" w:after="0"/>
      </w:pPr>
      <w:r>
        <w:t>Gate Oxide Layer</w:t>
      </w:r>
    </w:p>
    <w:p>
      <w:pPr>
        <w:numPr>
          <w:ilvl w:val="1"/>
          <w:numId w:val="900"/>
        </w:numPr>
        <w:spacing w:before="0" w:after="0"/>
      </w:pPr>
      <w:r>
        <w:t>Channel Formation</w:t>
      </w:r>
    </w:p>
    <w:p>
      <w:pPr>
        <w:numPr>
          <w:ilvl w:val="1"/>
          <w:numId w:val="900"/>
        </w:numPr>
        <w:spacing w:before="0" w:after="0"/>
      </w:pPr>
      <w:r>
        <w:t>Terminal Identification</w:t>
      </w:r>
    </w:p>
    <w:p>
      <w:pPr>
        <w:numPr>
          <w:ilvl w:val="2"/>
          <w:numId w:val="900"/>
        </w:numPr>
        <w:spacing w:before="0" w:after="0"/>
      </w:pPr>
      <w:r>
        <w:t>Gate</w:t>
      </w:r>
    </w:p>
    <w:p>
      <w:pPr>
        <w:numPr>
          <w:ilvl w:val="2"/>
          <w:numId w:val="900"/>
        </w:numPr>
        <w:spacing w:before="0" w:after="0"/>
      </w:pPr>
      <w:r>
        <w:t>Source</w:t>
      </w:r>
    </w:p>
    <w:p>
      <w:pPr>
        <w:numPr>
          <w:ilvl w:val="2"/>
          <w:numId w:val="900"/>
        </w:numPr>
        <w:spacing w:before="0" w:after="0"/>
      </w:pPr>
      <w:r>
        <w:t>Drain</w:t>
      </w:r>
    </w:p>
    <w:p>
      <w:pPr>
        <w:numPr>
          <w:ilvl w:val="2"/>
          <w:numId w:val="900"/>
        </w:numPr>
        <w:spacing w:before="0" w:after="0"/>
      </w:pPr>
      <w:r>
        <w:t>Body/Substrate</w:t>
      </w:r>
    </w:p>
    <w:p>
      <w:pPr>
        <w:numPr>
          <w:ilvl w:val="0"/>
          <w:numId w:val="900"/>
        </w:numPr>
        <w:spacing w:before="0" w:after="0"/>
      </w:pPr>
      <w:r>
        <w:t>Enhancement-Type MOSFET</w:t>
      </w:r>
    </w:p>
    <w:p>
      <w:pPr>
        <w:numPr>
          <w:ilvl w:val="1"/>
          <w:numId w:val="900"/>
        </w:numPr>
        <w:spacing w:before="0" w:after="0"/>
      </w:pPr>
      <w:r>
        <w:t>NMOS Enhancement</w:t>
      </w:r>
    </w:p>
    <w:p>
      <w:pPr>
        <w:numPr>
          <w:ilvl w:val="2"/>
          <w:numId w:val="900"/>
        </w:numPr>
        <w:spacing w:before="0" w:after="0"/>
      </w:pPr>
      <w:r>
        <w:t>Structure and Operation</w:t>
      </w:r>
    </w:p>
    <w:p>
      <w:pPr>
        <w:numPr>
          <w:ilvl w:val="2"/>
          <w:numId w:val="900"/>
        </w:numPr>
        <w:spacing w:before="0" w:after="0"/>
      </w:pPr>
      <w:r>
        <w:t>Threshold Voltage</w:t>
      </w:r>
    </w:p>
    <w:p>
      <w:pPr>
        <w:numPr>
          <w:ilvl w:val="1"/>
          <w:numId w:val="900"/>
        </w:numPr>
        <w:spacing w:before="0" w:after="0"/>
      </w:pPr>
      <w:r>
        <w:t>PMOS Enhancement</w:t>
      </w:r>
    </w:p>
    <w:p>
      <w:pPr>
        <w:numPr>
          <w:ilvl w:val="2"/>
          <w:numId w:val="900"/>
        </w:numPr>
        <w:spacing w:before="0" w:after="0"/>
      </w:pPr>
      <w:r>
        <w:t>Structure and Operation</w:t>
      </w:r>
    </w:p>
    <w:p>
      <w:pPr>
        <w:numPr>
          <w:ilvl w:val="2"/>
          <w:numId w:val="900"/>
        </w:numPr>
        <w:spacing w:before="0" w:after="0"/>
      </w:pPr>
      <w:r>
        <w:t>Threshold Voltage</w:t>
      </w:r>
    </w:p>
    <w:p>
      <w:pPr>
        <w:numPr>
          <w:ilvl w:val="0"/>
          <w:numId w:val="900"/>
        </w:numPr>
        <w:spacing w:before="0" w:after="0"/>
      </w:pPr>
      <w:r>
        <w:t>Depletion-Type MOSFET</w:t>
      </w:r>
    </w:p>
    <w:p>
      <w:pPr>
        <w:numPr>
          <w:ilvl w:val="1"/>
          <w:numId w:val="900"/>
        </w:numPr>
        <w:spacing w:before="0" w:after="0"/>
      </w:pPr>
      <w:r>
        <w:t>NMOS Depletion</w:t>
      </w:r>
    </w:p>
    <w:p>
      <w:pPr>
        <w:numPr>
          <w:ilvl w:val="2"/>
          <w:numId w:val="900"/>
        </w:numPr>
        <w:spacing w:before="0" w:after="0"/>
      </w:pPr>
      <w:r>
        <w:t>Structure and Operation</w:t>
      </w:r>
    </w:p>
    <w:p>
      <w:pPr>
        <w:numPr>
          <w:ilvl w:val="1"/>
          <w:numId w:val="900"/>
        </w:numPr>
        <w:spacing w:before="0" w:after="0"/>
      </w:pPr>
      <w:r>
        <w:t>PMOS Depletion</w:t>
      </w:r>
    </w:p>
    <w:p>
      <w:pPr>
        <w:numPr>
          <w:ilvl w:val="2"/>
          <w:numId w:val="900"/>
        </w:numPr>
        <w:spacing w:before="0" w:after="0"/>
      </w:pPr>
      <w:r>
        <w:t>Structure and Operation</w:t>
      </w:r>
    </w:p>
    <w:p>
      <w:pPr>
        <w:numPr>
          <w:ilvl w:val="0"/>
          <w:numId w:val="900"/>
        </w:numPr>
        <w:spacing w:before="0" w:after="0"/>
      </w:pPr>
      <w:r>
        <w:t>MOSFET Characteristics</w:t>
      </w:r>
    </w:p>
    <w:p>
      <w:pPr>
        <w:numPr>
          <w:ilvl w:val="1"/>
          <w:numId w:val="900"/>
        </w:numPr>
        <w:spacing w:before="0" w:after="0"/>
      </w:pPr>
      <w:r>
        <w:t>Output Characteristics</w:t>
      </w:r>
    </w:p>
    <w:p>
      <w:pPr>
        <w:numPr>
          <w:ilvl w:val="2"/>
          <w:numId w:val="900"/>
        </w:numPr>
        <w:spacing w:before="0" w:after="0"/>
      </w:pPr>
      <w:r>
        <w:t>Triode Region</w:t>
      </w:r>
    </w:p>
    <w:p>
      <w:pPr>
        <w:numPr>
          <w:ilvl w:val="2"/>
          <w:numId w:val="900"/>
        </w:numPr>
        <w:spacing w:before="0" w:after="0"/>
      </w:pPr>
      <w:r>
        <w:t>Saturation Region</w:t>
      </w:r>
    </w:p>
    <w:p>
      <w:pPr>
        <w:numPr>
          <w:ilvl w:val="1"/>
          <w:numId w:val="900"/>
        </w:numPr>
        <w:spacing w:before="0" w:after="0"/>
      </w:pPr>
      <w:r>
        <w:t>Transfer Characteristics</w:t>
      </w:r>
    </w:p>
    <w:p>
      <w:pPr>
        <w:numPr>
          <w:ilvl w:val="1"/>
          <w:numId w:val="900"/>
        </w:numPr>
        <w:spacing w:before="0" w:after="0"/>
      </w:pPr>
      <w:r>
        <w:t>Transconductance Parameter</w:t>
      </w:r>
    </w:p>
    <w:p>
      <w:pPr>
        <w:numPr>
          <w:ilvl w:val="1"/>
          <w:numId w:val="900"/>
        </w:numPr>
        <w:spacing w:before="0" w:after="0"/>
      </w:pPr>
      <w:r>
        <w:t>Channel Length Modulation</w:t>
      </w:r>
    </w:p>
    <w:p>
      <w:pPr>
        <w:numPr>
          <w:ilvl w:val="0"/>
          <w:numId w:val="900"/>
        </w:numPr>
        <w:spacing w:before="0" w:after="0"/>
      </w:pPr>
      <w:r>
        <w:t>MOSFET Biasing</w:t>
      </w:r>
    </w:p>
    <w:p>
      <w:pPr>
        <w:numPr>
          <w:ilvl w:val="1"/>
          <w:numId w:val="900"/>
        </w:numPr>
        <w:spacing w:before="0" w:after="0"/>
      </w:pPr>
      <w:r>
        <w:t>Biasing Methods</w:t>
      </w:r>
    </w:p>
    <w:p>
      <w:pPr>
        <w:numPr>
          <w:ilvl w:val="1"/>
          <w:numId w:val="900"/>
        </w:numPr>
        <w:spacing w:before="0" w:after="0"/>
      </w:pPr>
      <w:r>
        <w:t>Operating Point Selection</w:t>
      </w:r>
    </w:p>
    <w:p>
      <w:pPr>
        <w:numPr>
          <w:ilvl w:val="1"/>
          <w:numId w:val="900"/>
        </w:numPr>
        <w:spacing w:before="0" w:after="0"/>
      </w:pPr>
      <w:r>
        <w:t>Stability Considerations</w:t>
      </w:r>
    </w:p>
    <w:p>
      <w:pPr>
        <w:numPr>
          <w:ilvl w:val="0"/>
          <w:numId w:val="900"/>
        </w:numPr>
        <w:spacing w:before="0" w:after="0"/>
      </w:pPr>
      <w:r>
        <w:t>MOSFET Amplifier Configurations</w:t>
      </w:r>
    </w:p>
    <w:p>
      <w:pPr>
        <w:numPr>
          <w:ilvl w:val="1"/>
          <w:numId w:val="900"/>
        </w:numPr>
        <w:spacing w:before="0" w:after="0"/>
      </w:pPr>
      <w:r>
        <w:t>Common-Source Amplifier</w:t>
      </w:r>
    </w:p>
    <w:p>
      <w:pPr>
        <w:numPr>
          <w:ilvl w:val="2"/>
          <w:numId w:val="900"/>
        </w:numPr>
        <w:spacing w:before="0" w:after="0"/>
      </w:pPr>
      <w:r>
        <w:t>Voltage Gain</w:t>
      </w:r>
    </w:p>
    <w:p>
      <w:pPr>
        <w:numPr>
          <w:ilvl w:val="2"/>
          <w:numId w:val="900"/>
        </w:numPr>
        <w:spacing w:before="0" w:after="0"/>
      </w:pPr>
      <w:r>
        <w:t>Input Impedance</w:t>
      </w:r>
    </w:p>
    <w:p>
      <w:pPr>
        <w:numPr>
          <w:ilvl w:val="2"/>
          <w:numId w:val="900"/>
        </w:numPr>
        <w:spacing w:before="0" w:after="0"/>
      </w:pPr>
      <w:r>
        <w:t>Output Impedance</w:t>
      </w:r>
    </w:p>
    <w:p>
      <w:pPr>
        <w:numPr>
          <w:ilvl w:val="1"/>
          <w:numId w:val="900"/>
        </w:numPr>
        <w:spacing w:before="0" w:after="0"/>
      </w:pPr>
      <w:r>
        <w:t>Common-Drain Amplifier</w:t>
      </w:r>
    </w:p>
    <w:p>
      <w:pPr>
        <w:numPr>
          <w:ilvl w:val="2"/>
          <w:numId w:val="900"/>
        </w:numPr>
        <w:spacing w:before="0" w:after="0"/>
      </w:pPr>
      <w:r>
        <w:t>Voltage Gain</w:t>
      </w:r>
    </w:p>
    <w:p>
      <w:pPr>
        <w:numPr>
          <w:ilvl w:val="2"/>
          <w:numId w:val="900"/>
        </w:numPr>
        <w:spacing w:before="0" w:after="0"/>
      </w:pPr>
      <w:r>
        <w:t>Input Impedance</w:t>
      </w:r>
    </w:p>
    <w:p>
      <w:pPr>
        <w:numPr>
          <w:ilvl w:val="2"/>
          <w:numId w:val="900"/>
        </w:numPr>
        <w:spacing w:before="0" w:after="0"/>
      </w:pPr>
      <w:r>
        <w:t>Output Impedance</w:t>
      </w:r>
    </w:p>
    <w:p>
      <w:pPr>
        <w:numPr>
          <w:ilvl w:val="1"/>
          <w:numId w:val="900"/>
        </w:numPr>
        <w:spacing w:before="0" w:after="0"/>
      </w:pPr>
      <w:r>
        <w:t>Common-Gate Amplifier</w:t>
      </w:r>
    </w:p>
    <w:p>
      <w:pPr>
        <w:numPr>
          <w:ilvl w:val="2"/>
          <w:numId w:val="900"/>
        </w:numPr>
        <w:spacing w:before="0" w:after="0"/>
      </w:pPr>
      <w:r>
        <w:t>Voltage Gain</w:t>
      </w:r>
    </w:p>
    <w:p>
      <w:pPr>
        <w:numPr>
          <w:ilvl w:val="2"/>
          <w:numId w:val="900"/>
        </w:numPr>
        <w:spacing w:before="0" w:after="0"/>
      </w:pPr>
      <w:r>
        <w:t>Input Impedance</w:t>
      </w:r>
    </w:p>
    <w:p>
      <w:pPr>
        <w:numPr>
          <w:ilvl w:val="2"/>
          <w:numId w:val="900"/>
        </w:numPr>
        <w:spacing w:before="0" w:after="0"/>
      </w:pPr>
      <w:r>
        <w:t>Output Impedance</w:t>
      </w:r>
    </w:p>
    <w:p>
      <w:pPr>
        <w:numPr>
          <w:ilvl w:val="0"/>
          <w:numId w:val="900"/>
        </w:numPr>
        <w:spacing w:before="0" w:after="0"/>
      </w:pPr>
      <w:r>
        <w:t>MOSFET as a Switch</w:t>
      </w:r>
    </w:p>
    <w:p>
      <w:pPr>
        <w:numPr>
          <w:ilvl w:val="1"/>
          <w:numId w:val="900"/>
        </w:numPr>
        <w:spacing w:before="0" w:after="0"/>
      </w:pPr>
      <w:r>
        <w:t>Switching Characteristics</w:t>
      </w:r>
    </w:p>
    <w:p>
      <w:pPr>
        <w:numPr>
          <w:ilvl w:val="1"/>
          <w:numId w:val="900"/>
        </w:numPr>
        <w:spacing w:before="0" w:after="0"/>
      </w:pPr>
      <w:r>
        <w:t>On-Resistance</w:t>
      </w:r>
    </w:p>
    <w:p>
      <w:pPr>
        <w:numPr>
          <w:ilvl w:val="1"/>
          <w:numId w:val="900"/>
        </w:numPr>
        <w:spacing w:before="0" w:after="0"/>
      </w:pPr>
      <w:r>
        <w:t>Digital Circuit Applications</w:t>
      </w:r>
    </w:p>
    <w:p>
      <w:pPr>
        <w:numPr>
          <w:ilvl w:val="0"/>
          <w:numId w:val="900"/>
        </w:numPr>
        <w:spacing w:before="0" w:after="0"/>
      </w:pPr>
      <w:r>
        <w:t>Junction FET</w:t>
      </w:r>
    </w:p>
    <w:p>
      <w:pPr>
        <w:numPr>
          <w:ilvl w:val="1"/>
          <w:numId w:val="900"/>
        </w:numPr>
        <w:spacing w:before="0" w:after="0"/>
      </w:pPr>
      <w:r>
        <w:t>Device Structure and Operation</w:t>
      </w:r>
    </w:p>
    <w:p>
      <w:pPr>
        <w:numPr>
          <w:ilvl w:val="2"/>
          <w:numId w:val="900"/>
        </w:numPr>
        <w:spacing w:before="0" w:after="0"/>
      </w:pPr>
      <w:r>
        <w:t>N-Channel JFET</w:t>
      </w:r>
    </w:p>
    <w:p>
      <w:pPr>
        <w:numPr>
          <w:ilvl w:val="2"/>
          <w:numId w:val="900"/>
        </w:numPr>
        <w:spacing w:before="0" w:after="0"/>
      </w:pPr>
      <w:r>
        <w:t>P-Channel JFET</w:t>
      </w:r>
    </w:p>
    <w:p>
      <w:pPr>
        <w:numPr>
          <w:ilvl w:val="1"/>
          <w:numId w:val="900"/>
        </w:numPr>
        <w:spacing w:before="0" w:after="0"/>
      </w:pPr>
      <w:r>
        <w:t>Characteristics and Parameters</w:t>
      </w:r>
    </w:p>
    <w:p>
      <w:pPr>
        <w:numPr>
          <w:ilvl w:val="2"/>
          <w:numId w:val="900"/>
        </w:numPr>
        <w:spacing w:before="0" w:after="0"/>
      </w:pPr>
      <w:r>
        <w:t>Pinch-Off Voltage</w:t>
      </w:r>
    </w:p>
    <w:p>
      <w:pPr>
        <w:numPr>
          <w:ilvl w:val="2"/>
          <w:numId w:val="900"/>
        </w:numPr>
        <w:spacing w:before="0" w:after="0"/>
      </w:pPr>
      <w:r>
        <w:t>Saturation Current</w:t>
      </w:r>
    </w:p>
    <w:p>
      <w:pPr>
        <w:numPr>
          <w:ilvl w:val="2"/>
          <w:numId w:val="900"/>
        </w:numPr>
        <w:spacing w:before="0" w:after="0"/>
      </w:pPr>
      <w:r>
        <w:t>Transconductance</w:t>
      </w:r>
    </w:p>
    <w:p>
      <w:pPr>
        <w:numPr>
          <w:ilvl w:val="1"/>
          <w:numId w:val="900"/>
        </w:numPr>
        <w:spacing w:before="0" w:after="0"/>
      </w:pPr>
      <w:r>
        <w:t>JFET Biasing</w:t>
      </w:r>
    </w:p>
    <w:p>
      <w:pPr>
        <w:numPr>
          <w:ilvl w:val="2"/>
          <w:numId w:val="900"/>
        </w:numPr>
        <w:spacing w:before="0" w:after="0"/>
      </w:pPr>
      <w:r>
        <w:t>Self-Bias</w:t>
      </w:r>
    </w:p>
    <w:p>
      <w:pPr>
        <w:numPr>
          <w:ilvl w:val="2"/>
          <w:numId w:val="900"/>
        </w:numPr>
        <w:spacing w:before="0" w:after="0"/>
      </w:pPr>
      <w:r>
        <w:t>Gate-Bias</w:t>
      </w:r>
    </w:p>
    <w:p>
      <w:pPr>
        <w:numPr>
          <w:ilvl w:val="2"/>
          <w:numId w:val="900"/>
        </w:numPr>
        <w:spacing w:before="0" w:after="0"/>
      </w:pPr>
      <w:r>
        <w:t>Source-Bias</w:t>
      </w:r>
    </w:p>
    <w:p>
      <w:pPr>
        <w:pStyle w:val="Heading1"/>
      </w:pPr>
      <w:r>
        <w:t>Amplifier Frequency Response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Gain</w:t>
      </w:r>
    </w:p>
    <w:p>
      <w:pPr>
        <w:numPr>
          <w:ilvl w:val="1"/>
          <w:numId w:val="900"/>
        </w:numPr>
        <w:spacing w:before="0" w:after="0"/>
      </w:pPr>
      <w:r>
        <w:t>Phase Shift</w:t>
      </w:r>
    </w:p>
    <w:p>
      <w:pPr>
        <w:numPr>
          <w:ilvl w:val="1"/>
          <w:numId w:val="900"/>
        </w:numPr>
        <w:spacing w:before="0" w:after="0"/>
      </w:pPr>
      <w:r>
        <w:t>Decibel Scale</w:t>
      </w:r>
    </w:p>
    <w:p>
      <w:pPr>
        <w:numPr>
          <w:ilvl w:val="1"/>
          <w:numId w:val="900"/>
        </w:numPr>
        <w:spacing w:before="0" w:after="0"/>
      </w:pPr>
      <w:r>
        <w:t>Bode Plots</w:t>
      </w:r>
    </w:p>
    <w:p>
      <w:pPr>
        <w:numPr>
          <w:ilvl w:val="2"/>
          <w:numId w:val="900"/>
        </w:numPr>
        <w:spacing w:before="0" w:after="0"/>
      </w:pPr>
      <w:r>
        <w:t>Magnitude Plot</w:t>
      </w:r>
    </w:p>
    <w:p>
      <w:pPr>
        <w:numPr>
          <w:ilvl w:val="2"/>
          <w:numId w:val="900"/>
        </w:numPr>
        <w:spacing w:before="0" w:after="0"/>
      </w:pPr>
      <w:r>
        <w:t>Phase Plot</w:t>
      </w:r>
    </w:p>
    <w:p>
      <w:pPr>
        <w:numPr>
          <w:ilvl w:val="1"/>
          <w:numId w:val="900"/>
        </w:numPr>
        <w:spacing w:before="0" w:after="0"/>
      </w:pPr>
      <w:r>
        <w:t>Cutoff Frequencies</w:t>
      </w:r>
    </w:p>
    <w:p>
      <w:pPr>
        <w:numPr>
          <w:ilvl w:val="1"/>
          <w:numId w:val="900"/>
        </w:numPr>
        <w:spacing w:before="0" w:after="0"/>
      </w:pPr>
      <w:r>
        <w:t>Bandwidth</w:t>
      </w:r>
    </w:p>
    <w:p>
      <w:pPr>
        <w:numPr>
          <w:ilvl w:val="1"/>
          <w:numId w:val="900"/>
        </w:numPr>
        <w:spacing w:before="0" w:after="0"/>
      </w:pPr>
      <w:r>
        <w:t>Gain-Bandwidth Product</w:t>
      </w:r>
    </w:p>
    <w:p>
      <w:pPr>
        <w:numPr>
          <w:ilvl w:val="0"/>
          <w:numId w:val="900"/>
        </w:numPr>
        <w:spacing w:before="0" w:after="0"/>
      </w:pPr>
      <w:r>
        <w:t>Low-Frequency Analysis</w:t>
      </w:r>
    </w:p>
    <w:p>
      <w:pPr>
        <w:numPr>
          <w:ilvl w:val="1"/>
          <w:numId w:val="900"/>
        </w:numPr>
        <w:spacing w:before="0" w:after="0"/>
      </w:pPr>
      <w:r>
        <w:t>Coupling Capacitors</w:t>
      </w:r>
    </w:p>
    <w:p>
      <w:pPr>
        <w:numPr>
          <w:ilvl w:val="2"/>
          <w:numId w:val="900"/>
        </w:numPr>
        <w:spacing w:before="0" w:after="0"/>
      </w:pPr>
      <w:r>
        <w:t>Effect on Low-Frequency Response</w:t>
      </w:r>
    </w:p>
    <w:p>
      <w:pPr>
        <w:numPr>
          <w:ilvl w:val="2"/>
          <w:numId w:val="900"/>
        </w:numPr>
        <w:spacing w:before="0" w:after="0"/>
      </w:pPr>
      <w:r>
        <w:t>Low-Frequency Poles</w:t>
      </w:r>
    </w:p>
    <w:p>
      <w:pPr>
        <w:numPr>
          <w:ilvl w:val="1"/>
          <w:numId w:val="900"/>
        </w:numPr>
        <w:spacing w:before="0" w:after="0"/>
      </w:pPr>
      <w:r>
        <w:t>Bypass Capacitors</w:t>
      </w:r>
    </w:p>
    <w:p>
      <w:pPr>
        <w:numPr>
          <w:ilvl w:val="2"/>
          <w:numId w:val="900"/>
        </w:numPr>
        <w:spacing w:before="0" w:after="0"/>
      </w:pPr>
      <w:r>
        <w:t>Effect on Low-Frequency Response</w:t>
      </w:r>
    </w:p>
    <w:p>
      <w:pPr>
        <w:numPr>
          <w:ilvl w:val="2"/>
          <w:numId w:val="900"/>
        </w:numPr>
        <w:spacing w:before="0" w:after="0"/>
      </w:pPr>
      <w:r>
        <w:t>Emitter Bypass Capacitor</w:t>
      </w:r>
    </w:p>
    <w:p>
      <w:pPr>
        <w:numPr>
          <w:ilvl w:val="2"/>
          <w:numId w:val="900"/>
        </w:numPr>
        <w:spacing w:before="0" w:after="0"/>
      </w:pPr>
      <w:r>
        <w:t>Source Bypass Capacitor</w:t>
      </w:r>
    </w:p>
    <w:p>
      <w:pPr>
        <w:numPr>
          <w:ilvl w:val="1"/>
          <w:numId w:val="900"/>
        </w:numPr>
        <w:spacing w:before="0" w:after="0"/>
      </w:pPr>
      <w:r>
        <w:t>Low-Frequency Equivalent Circuits</w:t>
      </w:r>
    </w:p>
    <w:p>
      <w:pPr>
        <w:numPr>
          <w:ilvl w:val="0"/>
          <w:numId w:val="900"/>
        </w:numPr>
        <w:spacing w:before="0" w:after="0"/>
      </w:pPr>
      <w:r>
        <w:t>High-Frequency Analysis</w:t>
      </w:r>
    </w:p>
    <w:p>
      <w:pPr>
        <w:numPr>
          <w:ilvl w:val="1"/>
          <w:numId w:val="900"/>
        </w:numPr>
        <w:spacing w:before="0" w:after="0"/>
      </w:pPr>
      <w:r>
        <w:t>Transistor Internal Capacitances</w:t>
      </w:r>
    </w:p>
    <w:p>
      <w:pPr>
        <w:numPr>
          <w:ilvl w:val="2"/>
          <w:numId w:val="900"/>
        </w:numPr>
        <w:spacing w:before="0" w:after="0"/>
      </w:pPr>
      <w:r>
        <w:t>BJT High-Frequency Model</w:t>
      </w:r>
    </w:p>
    <w:p>
      <w:pPr>
        <w:numPr>
          <w:ilvl w:val="2"/>
          <w:numId w:val="900"/>
        </w:numPr>
        <w:spacing w:before="0" w:after="0"/>
      </w:pPr>
      <w:r>
        <w:t>MOSFET High-Frequency Model</w:t>
      </w:r>
    </w:p>
    <w:p>
      <w:pPr>
        <w:numPr>
          <w:ilvl w:val="1"/>
          <w:numId w:val="900"/>
        </w:numPr>
        <w:spacing w:before="0" w:after="0"/>
      </w:pPr>
      <w:r>
        <w:t>Miller Effect</w:t>
      </w:r>
    </w:p>
    <w:p>
      <w:pPr>
        <w:numPr>
          <w:ilvl w:val="2"/>
          <w:numId w:val="900"/>
        </w:numPr>
        <w:spacing w:before="0" w:after="0"/>
      </w:pPr>
      <w:r>
        <w:t>Miller's Theorem</w:t>
      </w:r>
    </w:p>
    <w:p>
      <w:pPr>
        <w:numPr>
          <w:ilvl w:val="2"/>
          <w:numId w:val="900"/>
        </w:numPr>
        <w:spacing w:before="0" w:after="0"/>
      </w:pPr>
      <w:r>
        <w:t>Miller Capacitance</w:t>
      </w:r>
    </w:p>
    <w:p>
      <w:pPr>
        <w:numPr>
          <w:ilvl w:val="1"/>
          <w:numId w:val="900"/>
        </w:numPr>
        <w:spacing w:before="0" w:after="0"/>
      </w:pPr>
      <w:r>
        <w:t>High-Frequency Poles and Zeros</w:t>
      </w:r>
    </w:p>
    <w:p>
      <w:pPr>
        <w:numPr>
          <w:ilvl w:val="1"/>
          <w:numId w:val="900"/>
        </w:numPr>
        <w:spacing w:before="0" w:after="0"/>
      </w:pPr>
      <w:r>
        <w:t>Unity-Gain Frequency</w:t>
      </w:r>
    </w:p>
    <w:p>
      <w:pPr>
        <w:numPr>
          <w:ilvl w:val="0"/>
          <w:numId w:val="900"/>
        </w:numPr>
        <w:spacing w:before="0" w:after="0"/>
      </w:pPr>
      <w:r>
        <w:t>Frequency Response of Amplifier Configurations</w:t>
      </w:r>
    </w:p>
    <w:p>
      <w:pPr>
        <w:numPr>
          <w:ilvl w:val="1"/>
          <w:numId w:val="900"/>
        </w:numPr>
        <w:spacing w:before="0" w:after="0"/>
      </w:pPr>
      <w:r>
        <w:t>Common-Emitter Amplifier Response</w:t>
      </w:r>
    </w:p>
    <w:p>
      <w:pPr>
        <w:numPr>
          <w:ilvl w:val="1"/>
          <w:numId w:val="900"/>
        </w:numPr>
        <w:spacing w:before="0" w:after="0"/>
      </w:pPr>
      <w:r>
        <w:t>Common-Source Amplifier Response</w:t>
      </w:r>
    </w:p>
    <w:p>
      <w:pPr>
        <w:numPr>
          <w:ilvl w:val="1"/>
          <w:numId w:val="900"/>
        </w:numPr>
        <w:spacing w:before="0" w:after="0"/>
      </w:pPr>
      <w:r>
        <w:t>Common-Collector Amplifier Response</w:t>
      </w:r>
    </w:p>
    <w:p>
      <w:pPr>
        <w:numPr>
          <w:ilvl w:val="1"/>
          <w:numId w:val="900"/>
        </w:numPr>
        <w:spacing w:before="0" w:after="0"/>
      </w:pPr>
      <w:r>
        <w:t>Common-Drain Amplifier Response</w:t>
      </w:r>
    </w:p>
    <w:p>
      <w:pPr>
        <w:numPr>
          <w:ilvl w:val="1"/>
          <w:numId w:val="900"/>
        </w:numPr>
        <w:spacing w:before="0" w:after="0"/>
      </w:pPr>
      <w:r>
        <w:t>Common-Base Amplifier Response</w:t>
      </w:r>
    </w:p>
    <w:p>
      <w:pPr>
        <w:numPr>
          <w:ilvl w:val="1"/>
          <w:numId w:val="900"/>
        </w:numPr>
        <w:spacing w:before="0" w:after="0"/>
      </w:pPr>
      <w:r>
        <w:t>Common-Gate Amplifier Response</w:t>
      </w:r>
    </w:p>
    <w:p>
      <w:pPr>
        <w:numPr>
          <w:ilvl w:val="0"/>
          <w:numId w:val="900"/>
        </w:numPr>
        <w:spacing w:before="0" w:after="0"/>
      </w:pPr>
      <w:r>
        <w:t>Multistage Amplifiers</w:t>
      </w:r>
    </w:p>
    <w:p>
      <w:pPr>
        <w:numPr>
          <w:ilvl w:val="1"/>
          <w:numId w:val="900"/>
        </w:numPr>
        <w:spacing w:before="0" w:after="0"/>
      </w:pPr>
      <w:r>
        <w:t>Cascading Effects</w:t>
      </w:r>
    </w:p>
    <w:p>
      <w:pPr>
        <w:numPr>
          <w:ilvl w:val="1"/>
          <w:numId w:val="900"/>
        </w:numPr>
        <w:spacing w:before="0" w:after="0"/>
      </w:pPr>
      <w:r>
        <w:t>Overall Frequency Response</w:t>
      </w:r>
    </w:p>
    <w:p>
      <w:pPr>
        <w:numPr>
          <w:ilvl w:val="1"/>
          <w:numId w:val="900"/>
        </w:numPr>
        <w:spacing w:before="0" w:after="0"/>
      </w:pPr>
      <w:r>
        <w:t>Bandwidth Reduction</w:t>
      </w:r>
    </w:p>
    <w:p>
      <w:pPr>
        <w:pStyle w:val="Heading1"/>
      </w:pPr>
      <w:r>
        <w:t>Operational Amplifiers</w:t>
      </w:r>
    </w:p>
    <w:p>
      <w:pPr>
        <w:numPr>
          <w:ilvl w:val="0"/>
          <w:numId w:val="900"/>
        </w:numPr>
        <w:spacing w:before="0" w:after="0"/>
      </w:pPr>
      <w:r>
        <w:t>Ideal Op-Amp Model</w:t>
      </w:r>
    </w:p>
    <w:p>
      <w:pPr>
        <w:numPr>
          <w:ilvl w:val="1"/>
          <w:numId w:val="900"/>
        </w:numPr>
        <w:spacing w:before="0" w:after="0"/>
      </w:pPr>
      <w:r>
        <w:t>Properties</w:t>
      </w:r>
    </w:p>
    <w:p>
      <w:pPr>
        <w:numPr>
          <w:ilvl w:val="2"/>
          <w:numId w:val="900"/>
        </w:numPr>
        <w:spacing w:before="0" w:after="0"/>
      </w:pPr>
      <w:r>
        <w:t>Infinite Open-Loop Gain</w:t>
      </w:r>
    </w:p>
    <w:p>
      <w:pPr>
        <w:numPr>
          <w:ilvl w:val="2"/>
          <w:numId w:val="900"/>
        </w:numPr>
        <w:spacing w:before="0" w:after="0"/>
      </w:pPr>
      <w:r>
        <w:t>Infinite Input Impedance</w:t>
      </w:r>
    </w:p>
    <w:p>
      <w:pPr>
        <w:numPr>
          <w:ilvl w:val="2"/>
          <w:numId w:val="900"/>
        </w:numPr>
        <w:spacing w:before="0" w:after="0"/>
      </w:pPr>
      <w:r>
        <w:t>Zero Output Impedance</w:t>
      </w:r>
    </w:p>
    <w:p>
      <w:pPr>
        <w:numPr>
          <w:ilvl w:val="2"/>
          <w:numId w:val="900"/>
        </w:numPr>
        <w:spacing w:before="0" w:after="0"/>
      </w:pPr>
      <w:r>
        <w:t>Infinite Bandwidth</w:t>
      </w:r>
    </w:p>
    <w:p>
      <w:pPr>
        <w:numPr>
          <w:ilvl w:val="1"/>
          <w:numId w:val="900"/>
        </w:numPr>
        <w:spacing w:before="0" w:after="0"/>
      </w:pPr>
      <w:r>
        <w:t>Golden Rules</w:t>
      </w:r>
    </w:p>
    <w:p>
      <w:pPr>
        <w:numPr>
          <w:ilvl w:val="2"/>
          <w:numId w:val="900"/>
        </w:numPr>
        <w:spacing w:before="0" w:after="0"/>
      </w:pPr>
      <w:r>
        <w:t>Virtual Short Concept</w:t>
      </w:r>
    </w:p>
    <w:p>
      <w:pPr>
        <w:numPr>
          <w:ilvl w:val="2"/>
          <w:numId w:val="900"/>
        </w:numPr>
        <w:spacing w:before="0" w:after="0"/>
      </w:pPr>
      <w:r>
        <w:t>Zero Input Current</w:t>
      </w:r>
    </w:p>
    <w:p>
      <w:pPr>
        <w:numPr>
          <w:ilvl w:val="0"/>
          <w:numId w:val="900"/>
        </w:numPr>
        <w:spacing w:before="0" w:after="0"/>
      </w:pPr>
      <w:r>
        <w:t>Basic Op-Amp Configurations</w:t>
      </w:r>
    </w:p>
    <w:p>
      <w:pPr>
        <w:numPr>
          <w:ilvl w:val="1"/>
          <w:numId w:val="900"/>
        </w:numPr>
        <w:spacing w:before="0" w:after="0"/>
      </w:pPr>
      <w:r>
        <w:t>Inverting Amplifier</w:t>
      </w:r>
    </w:p>
    <w:p>
      <w:pPr>
        <w:numPr>
          <w:ilvl w:val="2"/>
          <w:numId w:val="900"/>
        </w:numPr>
        <w:spacing w:before="0" w:after="0"/>
      </w:pPr>
      <w:r>
        <w:t>Gain Calculation</w:t>
      </w:r>
    </w:p>
    <w:p>
      <w:pPr>
        <w:numPr>
          <w:ilvl w:val="2"/>
          <w:numId w:val="900"/>
        </w:numPr>
        <w:spacing w:before="0" w:after="0"/>
      </w:pPr>
      <w:r>
        <w:t>Input and Output Impedance</w:t>
      </w:r>
    </w:p>
    <w:p>
      <w:pPr>
        <w:numPr>
          <w:ilvl w:val="1"/>
          <w:numId w:val="900"/>
        </w:numPr>
        <w:spacing w:before="0" w:after="0"/>
      </w:pPr>
      <w:r>
        <w:t>Non-inverting Amplifier</w:t>
      </w:r>
    </w:p>
    <w:p>
      <w:pPr>
        <w:numPr>
          <w:ilvl w:val="2"/>
          <w:numId w:val="900"/>
        </w:numPr>
        <w:spacing w:before="0" w:after="0"/>
      </w:pPr>
      <w:r>
        <w:t>Gain Calculation</w:t>
      </w:r>
    </w:p>
    <w:p>
      <w:pPr>
        <w:numPr>
          <w:ilvl w:val="2"/>
          <w:numId w:val="900"/>
        </w:numPr>
        <w:spacing w:before="0" w:after="0"/>
      </w:pPr>
      <w:r>
        <w:t>Input and Output Impedance</w:t>
      </w:r>
    </w:p>
    <w:p>
      <w:pPr>
        <w:numPr>
          <w:ilvl w:val="1"/>
          <w:numId w:val="900"/>
        </w:numPr>
        <w:spacing w:before="0" w:after="0"/>
      </w:pPr>
      <w:r>
        <w:t>Voltage Follower</w:t>
      </w:r>
    </w:p>
    <w:p>
      <w:pPr>
        <w:numPr>
          <w:ilvl w:val="2"/>
          <w:numId w:val="900"/>
        </w:numPr>
        <w:spacing w:before="0" w:after="0"/>
      </w:pPr>
      <w:r>
        <w:t>Unity Gain Buffer</w:t>
      </w:r>
    </w:p>
    <w:p>
      <w:pPr>
        <w:numPr>
          <w:ilvl w:val="1"/>
          <w:numId w:val="900"/>
        </w:numPr>
        <w:spacing w:before="0" w:after="0"/>
      </w:pPr>
      <w:r>
        <w:t>Summing Amplifier</w:t>
      </w:r>
    </w:p>
    <w:p>
      <w:pPr>
        <w:numPr>
          <w:ilvl w:val="2"/>
          <w:numId w:val="900"/>
        </w:numPr>
        <w:spacing w:before="0" w:after="0"/>
      </w:pPr>
      <w:r>
        <w:t>Weighted Summer</w:t>
      </w:r>
    </w:p>
    <w:p>
      <w:pPr>
        <w:numPr>
          <w:ilvl w:val="1"/>
          <w:numId w:val="900"/>
        </w:numPr>
        <w:spacing w:before="0" w:after="0"/>
      </w:pPr>
      <w:r>
        <w:t>Difference Amplifier</w:t>
      </w:r>
    </w:p>
    <w:p>
      <w:pPr>
        <w:numPr>
          <w:ilvl w:val="2"/>
          <w:numId w:val="900"/>
        </w:numPr>
        <w:spacing w:before="0" w:after="0"/>
      </w:pPr>
      <w:r>
        <w:t>Differential Gain</w:t>
      </w:r>
    </w:p>
    <w:p>
      <w:pPr>
        <w:numPr>
          <w:ilvl w:val="2"/>
          <w:numId w:val="900"/>
        </w:numPr>
        <w:spacing w:before="0" w:after="0"/>
      </w:pPr>
      <w:r>
        <w:t>Common-Mode Rejection</w:t>
      </w:r>
    </w:p>
    <w:p>
      <w:pPr>
        <w:numPr>
          <w:ilvl w:val="0"/>
          <w:numId w:val="900"/>
        </w:numPr>
        <w:spacing w:before="0" w:after="0"/>
      </w:pPr>
      <w:r>
        <w:t>Practical Op-Amp Characteristics</w:t>
      </w:r>
    </w:p>
    <w:p>
      <w:pPr>
        <w:numPr>
          <w:ilvl w:val="1"/>
          <w:numId w:val="900"/>
        </w:numPr>
        <w:spacing w:before="0" w:after="0"/>
      </w:pPr>
      <w:r>
        <w:t>Finite Open-Loop Gain</w:t>
      </w:r>
    </w:p>
    <w:p>
      <w:pPr>
        <w:numPr>
          <w:ilvl w:val="1"/>
          <w:numId w:val="900"/>
        </w:numPr>
        <w:spacing w:before="0" w:after="0"/>
      </w:pPr>
      <w:r>
        <w:t>Finite Input Impedance</w:t>
      </w:r>
    </w:p>
    <w:p>
      <w:pPr>
        <w:numPr>
          <w:ilvl w:val="1"/>
          <w:numId w:val="900"/>
        </w:numPr>
        <w:spacing w:before="0" w:after="0"/>
      </w:pPr>
      <w:r>
        <w:t>Non-zero Output Impedance</w:t>
      </w:r>
    </w:p>
    <w:p>
      <w:pPr>
        <w:numPr>
          <w:ilvl w:val="1"/>
          <w:numId w:val="900"/>
        </w:numPr>
        <w:spacing w:before="0" w:after="0"/>
      </w:pPr>
      <w:r>
        <w:t>Input Offset Voltage</w:t>
      </w:r>
    </w:p>
    <w:p>
      <w:pPr>
        <w:numPr>
          <w:ilvl w:val="1"/>
          <w:numId w:val="900"/>
        </w:numPr>
        <w:spacing w:before="0" w:after="0"/>
      </w:pPr>
      <w:r>
        <w:t>Input Bias Current</w:t>
      </w:r>
    </w:p>
    <w:p>
      <w:pPr>
        <w:numPr>
          <w:ilvl w:val="1"/>
          <w:numId w:val="900"/>
        </w:numPr>
        <w:spacing w:before="0" w:after="0"/>
      </w:pPr>
      <w:r>
        <w:t>Input Offset Current</w:t>
      </w:r>
    </w:p>
    <w:p>
      <w:pPr>
        <w:numPr>
          <w:ilvl w:val="1"/>
          <w:numId w:val="900"/>
        </w:numPr>
        <w:spacing w:before="0" w:after="0"/>
      </w:pPr>
      <w:r>
        <w:t>Slew Rate</w:t>
      </w:r>
    </w:p>
    <w:p>
      <w:pPr>
        <w:numPr>
          <w:ilvl w:val="1"/>
          <w:numId w:val="900"/>
        </w:numPr>
        <w:spacing w:before="0" w:after="0"/>
      </w:pPr>
      <w:r>
        <w:t>Common-Mode Rejection Ratio</w:t>
      </w:r>
    </w:p>
    <w:p>
      <w:pPr>
        <w:numPr>
          <w:ilvl w:val="1"/>
          <w:numId w:val="900"/>
        </w:numPr>
        <w:spacing w:before="0" w:after="0"/>
      </w:pPr>
      <w:r>
        <w:t>Power Supply Rejection Ratio</w:t>
      </w:r>
    </w:p>
    <w:p>
      <w:pPr>
        <w:numPr>
          <w:ilvl w:val="1"/>
          <w:numId w:val="900"/>
        </w:numPr>
        <w:spacing w:before="0" w:after="0"/>
      </w:pPr>
      <w:r>
        <w:t>Frequency Response</w:t>
      </w:r>
    </w:p>
    <w:p>
      <w:pPr>
        <w:numPr>
          <w:ilvl w:val="1"/>
          <w:numId w:val="900"/>
        </w:numPr>
        <w:spacing w:before="0" w:after="0"/>
      </w:pPr>
      <w:r>
        <w:t>Gain-Bandwidth Product</w:t>
      </w:r>
    </w:p>
    <w:p>
      <w:pPr>
        <w:numPr>
          <w:ilvl w:val="0"/>
          <w:numId w:val="900"/>
        </w:numPr>
        <w:spacing w:before="0" w:after="0"/>
      </w:pPr>
      <w:r>
        <w:t>Linear Applications</w:t>
      </w:r>
    </w:p>
    <w:p>
      <w:pPr>
        <w:numPr>
          <w:ilvl w:val="1"/>
          <w:numId w:val="900"/>
        </w:numPr>
        <w:spacing w:before="0" w:after="0"/>
      </w:pPr>
      <w:r>
        <w:t>Instrumentation Amplifiers</w:t>
      </w:r>
    </w:p>
    <w:p>
      <w:pPr>
        <w:numPr>
          <w:ilvl w:val="2"/>
          <w:numId w:val="900"/>
        </w:numPr>
        <w:spacing w:before="0" w:after="0"/>
      </w:pPr>
      <w:r>
        <w:t>Three Op-Amp Configuration</w:t>
      </w:r>
    </w:p>
    <w:p>
      <w:pPr>
        <w:numPr>
          <w:ilvl w:val="2"/>
          <w:numId w:val="900"/>
        </w:numPr>
        <w:spacing w:before="0" w:after="0"/>
      </w:pPr>
      <w:r>
        <w:t>High Input Impedance</w:t>
      </w:r>
    </w:p>
    <w:p>
      <w:pPr>
        <w:numPr>
          <w:ilvl w:val="2"/>
          <w:numId w:val="900"/>
        </w:numPr>
        <w:spacing w:before="0" w:after="0"/>
      </w:pPr>
      <w:r>
        <w:t>High CMRR</w:t>
      </w:r>
    </w:p>
    <w:p>
      <w:pPr>
        <w:numPr>
          <w:ilvl w:val="1"/>
          <w:numId w:val="900"/>
        </w:numPr>
        <w:spacing w:before="0" w:after="0"/>
      </w:pPr>
      <w:r>
        <w:t>Integrators</w:t>
      </w:r>
    </w:p>
    <w:p>
      <w:pPr>
        <w:numPr>
          <w:ilvl w:val="2"/>
          <w:numId w:val="900"/>
        </w:numPr>
        <w:spacing w:before="0" w:after="0"/>
      </w:pPr>
      <w:r>
        <w:t>Basic Integrator Circuit</w:t>
      </w:r>
    </w:p>
    <w:p>
      <w:pPr>
        <w:numPr>
          <w:ilvl w:val="2"/>
          <w:numId w:val="900"/>
        </w:numPr>
        <w:spacing w:before="0" w:after="0"/>
      </w:pPr>
      <w:r>
        <w:t>Practical Considerations</w:t>
      </w:r>
    </w:p>
    <w:p>
      <w:pPr>
        <w:numPr>
          <w:ilvl w:val="1"/>
          <w:numId w:val="900"/>
        </w:numPr>
        <w:spacing w:before="0" w:after="0"/>
      </w:pPr>
      <w:r>
        <w:t>Differentiators</w:t>
      </w:r>
    </w:p>
    <w:p>
      <w:pPr>
        <w:numPr>
          <w:ilvl w:val="2"/>
          <w:numId w:val="900"/>
        </w:numPr>
        <w:spacing w:before="0" w:after="0"/>
      </w:pPr>
      <w:r>
        <w:t>Basic Differentiator Circuit</w:t>
      </w:r>
    </w:p>
    <w:p>
      <w:pPr>
        <w:numPr>
          <w:ilvl w:val="2"/>
          <w:numId w:val="900"/>
        </w:numPr>
        <w:spacing w:before="0" w:after="0"/>
      </w:pPr>
      <w:r>
        <w:t>Practical Considerations</w:t>
      </w:r>
    </w:p>
    <w:p>
      <w:pPr>
        <w:numPr>
          <w:ilvl w:val="1"/>
          <w:numId w:val="900"/>
        </w:numPr>
        <w:spacing w:before="0" w:after="0"/>
      </w:pPr>
      <w:r>
        <w:t>Active Filters</w:t>
      </w:r>
    </w:p>
    <w:p>
      <w:pPr>
        <w:numPr>
          <w:ilvl w:val="2"/>
          <w:numId w:val="900"/>
        </w:numPr>
        <w:spacing w:before="0" w:after="0"/>
      </w:pPr>
      <w:r>
        <w:t>Low-Pass Filter</w:t>
      </w:r>
    </w:p>
    <w:p>
      <w:pPr>
        <w:numPr>
          <w:ilvl w:val="2"/>
          <w:numId w:val="900"/>
        </w:numPr>
        <w:spacing w:before="0" w:after="0"/>
      </w:pPr>
      <w:r>
        <w:t>High-Pass Filter</w:t>
      </w:r>
    </w:p>
    <w:p>
      <w:pPr>
        <w:numPr>
          <w:ilvl w:val="2"/>
          <w:numId w:val="900"/>
        </w:numPr>
        <w:spacing w:before="0" w:after="0"/>
      </w:pPr>
      <w:r>
        <w:t>Band-Pass Filter</w:t>
      </w:r>
    </w:p>
    <w:p>
      <w:pPr>
        <w:numPr>
          <w:ilvl w:val="2"/>
          <w:numId w:val="900"/>
        </w:numPr>
        <w:spacing w:before="0" w:after="0"/>
      </w:pPr>
      <w:r>
        <w:t>Band-Stop Filter</w:t>
      </w:r>
    </w:p>
    <w:p>
      <w:pPr>
        <w:numPr>
          <w:ilvl w:val="0"/>
          <w:numId w:val="900"/>
        </w:numPr>
        <w:spacing w:before="0" w:after="0"/>
      </w:pPr>
      <w:r>
        <w:t>Non-Linear Applications</w:t>
      </w:r>
    </w:p>
    <w:p>
      <w:pPr>
        <w:numPr>
          <w:ilvl w:val="1"/>
          <w:numId w:val="900"/>
        </w:numPr>
        <w:spacing w:before="0" w:after="0"/>
      </w:pPr>
      <w:r>
        <w:t>Comparators</w:t>
      </w:r>
    </w:p>
    <w:p>
      <w:pPr>
        <w:numPr>
          <w:ilvl w:val="2"/>
          <w:numId w:val="900"/>
        </w:numPr>
        <w:spacing w:before="0" w:after="0"/>
      </w:pPr>
      <w:r>
        <w:t>Zero-Crossing Detector</w:t>
      </w:r>
    </w:p>
    <w:p>
      <w:pPr>
        <w:numPr>
          <w:ilvl w:val="2"/>
          <w:numId w:val="900"/>
        </w:numPr>
        <w:spacing w:before="0" w:after="0"/>
      </w:pPr>
      <w:r>
        <w:t>Level Detector</w:t>
      </w:r>
    </w:p>
    <w:p>
      <w:pPr>
        <w:numPr>
          <w:ilvl w:val="1"/>
          <w:numId w:val="900"/>
        </w:numPr>
        <w:spacing w:before="0" w:after="0"/>
      </w:pPr>
      <w:r>
        <w:t>Schmitt Triggers</w:t>
      </w:r>
    </w:p>
    <w:p>
      <w:pPr>
        <w:numPr>
          <w:ilvl w:val="2"/>
          <w:numId w:val="900"/>
        </w:numPr>
        <w:spacing w:before="0" w:after="0"/>
      </w:pPr>
      <w:r>
        <w:t>Inverting Schmitt Trigger</w:t>
      </w:r>
    </w:p>
    <w:p>
      <w:pPr>
        <w:numPr>
          <w:ilvl w:val="2"/>
          <w:numId w:val="900"/>
        </w:numPr>
        <w:spacing w:before="0" w:after="0"/>
      </w:pPr>
      <w:r>
        <w:t>Non-inverting Schmitt Trigger</w:t>
      </w:r>
    </w:p>
    <w:p>
      <w:pPr>
        <w:numPr>
          <w:ilvl w:val="2"/>
          <w:numId w:val="900"/>
        </w:numPr>
        <w:spacing w:before="0" w:after="0"/>
      </w:pPr>
      <w:r>
        <w:t>Hysteresis</w:t>
      </w:r>
    </w:p>
    <w:p>
      <w:pPr>
        <w:numPr>
          <w:ilvl w:val="1"/>
          <w:numId w:val="900"/>
        </w:numPr>
        <w:spacing w:before="0" w:after="0"/>
      </w:pPr>
      <w:r>
        <w:t>Precision Rectifiers</w:t>
      </w:r>
    </w:p>
    <w:p>
      <w:pPr>
        <w:numPr>
          <w:ilvl w:val="2"/>
          <w:numId w:val="900"/>
        </w:numPr>
        <w:spacing w:before="0" w:after="0"/>
      </w:pPr>
      <w:r>
        <w:t>Half-Wave Precision Rectifier</w:t>
      </w:r>
    </w:p>
    <w:p>
      <w:pPr>
        <w:numPr>
          <w:ilvl w:val="2"/>
          <w:numId w:val="900"/>
        </w:numPr>
        <w:spacing w:before="0" w:after="0"/>
      </w:pPr>
      <w:r>
        <w:t>Full-Wave Precision Rectifier</w:t>
      </w:r>
    </w:p>
    <w:p>
      <w:pPr>
        <w:numPr>
          <w:ilvl w:val="1"/>
          <w:numId w:val="900"/>
        </w:numPr>
        <w:spacing w:before="0" w:after="0"/>
      </w:pPr>
      <w:r>
        <w:t>Peak Detectors</w:t>
      </w:r>
    </w:p>
    <w:p>
      <w:pPr>
        <w:numPr>
          <w:ilvl w:val="2"/>
          <w:numId w:val="900"/>
        </w:numPr>
        <w:spacing w:before="0" w:after="0"/>
      </w:pPr>
      <w:r>
        <w:t>Positive Peak Detector</w:t>
      </w:r>
    </w:p>
    <w:p>
      <w:pPr>
        <w:numPr>
          <w:ilvl w:val="2"/>
          <w:numId w:val="900"/>
        </w:numPr>
        <w:spacing w:before="0" w:after="0"/>
      </w:pPr>
      <w:r>
        <w:t>Negative Peak Detector</w:t>
      </w:r>
    </w:p>
    <w:p>
      <w:pPr>
        <w:pStyle w:val="Heading1"/>
      </w:pPr>
      <w:r>
        <w:t>Feedback Amplifiers</w:t>
      </w:r>
    </w:p>
    <w:p>
      <w:pPr>
        <w:numPr>
          <w:ilvl w:val="0"/>
          <w:numId w:val="900"/>
        </w:numPr>
        <w:spacing w:before="0" w:after="0"/>
      </w:pPr>
      <w:r>
        <w:t>General Feedback Structure</w:t>
      </w:r>
    </w:p>
    <w:p>
      <w:pPr>
        <w:numPr>
          <w:ilvl w:val="1"/>
          <w:numId w:val="900"/>
        </w:numPr>
        <w:spacing w:before="0" w:after="0"/>
      </w:pPr>
      <w:r>
        <w:t>Block Diagram Representation</w:t>
      </w:r>
    </w:p>
    <w:p>
      <w:pPr>
        <w:numPr>
          <w:ilvl w:val="1"/>
          <w:numId w:val="900"/>
        </w:numPr>
        <w:spacing w:before="0" w:after="0"/>
      </w:pPr>
      <w:r>
        <w:t>Forward Gain</w:t>
      </w:r>
    </w:p>
    <w:p>
      <w:pPr>
        <w:numPr>
          <w:ilvl w:val="1"/>
          <w:numId w:val="900"/>
        </w:numPr>
        <w:spacing w:before="0" w:after="0"/>
      </w:pPr>
      <w:r>
        <w:t>Feedback Factor</w:t>
      </w:r>
    </w:p>
    <w:p>
      <w:pPr>
        <w:numPr>
          <w:ilvl w:val="1"/>
          <w:numId w:val="900"/>
        </w:numPr>
        <w:spacing w:before="0" w:after="0"/>
      </w:pPr>
      <w:r>
        <w:t>Loop Gain</w:t>
      </w:r>
    </w:p>
    <w:p>
      <w:pPr>
        <w:numPr>
          <w:ilvl w:val="1"/>
          <w:numId w:val="900"/>
        </w:numPr>
        <w:spacing w:before="0" w:after="0"/>
      </w:pPr>
      <w:r>
        <w:t>Closed-Loop Gain</w:t>
      </w:r>
    </w:p>
    <w:p>
      <w:pPr>
        <w:numPr>
          <w:ilvl w:val="0"/>
          <w:numId w:val="900"/>
        </w:numPr>
        <w:spacing w:before="0" w:after="0"/>
      </w:pPr>
      <w:r>
        <w:t>Feedback Topologies</w:t>
      </w:r>
    </w:p>
    <w:p>
      <w:pPr>
        <w:numPr>
          <w:ilvl w:val="1"/>
          <w:numId w:val="900"/>
        </w:numPr>
        <w:spacing w:before="0" w:after="0"/>
      </w:pPr>
      <w:r>
        <w:t>Voltage-Series Feedback</w:t>
      </w:r>
    </w:p>
    <w:p>
      <w:pPr>
        <w:numPr>
          <w:ilvl w:val="2"/>
          <w:numId w:val="900"/>
        </w:numPr>
        <w:spacing w:before="0" w:after="0"/>
      </w:pPr>
      <w:r>
        <w:t>Configuration</w:t>
      </w:r>
    </w:p>
    <w:p>
      <w:pPr>
        <w:numPr>
          <w:ilvl w:val="2"/>
          <w:numId w:val="900"/>
        </w:numPr>
        <w:spacing w:before="0" w:after="0"/>
      </w:pPr>
      <w:r>
        <w:t>Effects on Performance</w:t>
      </w:r>
    </w:p>
    <w:p>
      <w:pPr>
        <w:numPr>
          <w:ilvl w:val="1"/>
          <w:numId w:val="900"/>
        </w:numPr>
        <w:spacing w:before="0" w:after="0"/>
      </w:pPr>
      <w:r>
        <w:t>Current-Series Feedback</w:t>
      </w:r>
    </w:p>
    <w:p>
      <w:pPr>
        <w:numPr>
          <w:ilvl w:val="2"/>
          <w:numId w:val="900"/>
        </w:numPr>
        <w:spacing w:before="0" w:after="0"/>
      </w:pPr>
      <w:r>
        <w:t>Configuration</w:t>
      </w:r>
    </w:p>
    <w:p>
      <w:pPr>
        <w:numPr>
          <w:ilvl w:val="2"/>
          <w:numId w:val="900"/>
        </w:numPr>
        <w:spacing w:before="0" w:after="0"/>
      </w:pPr>
      <w:r>
        <w:t>Effects on Performance</w:t>
      </w:r>
    </w:p>
    <w:p>
      <w:pPr>
        <w:numPr>
          <w:ilvl w:val="1"/>
          <w:numId w:val="900"/>
        </w:numPr>
        <w:spacing w:before="0" w:after="0"/>
      </w:pPr>
      <w:r>
        <w:t>Voltage-Shunt Feedback</w:t>
      </w:r>
    </w:p>
    <w:p>
      <w:pPr>
        <w:numPr>
          <w:ilvl w:val="2"/>
          <w:numId w:val="900"/>
        </w:numPr>
        <w:spacing w:before="0" w:after="0"/>
      </w:pPr>
      <w:r>
        <w:t>Configuration</w:t>
      </w:r>
    </w:p>
    <w:p>
      <w:pPr>
        <w:numPr>
          <w:ilvl w:val="2"/>
          <w:numId w:val="900"/>
        </w:numPr>
        <w:spacing w:before="0" w:after="0"/>
      </w:pPr>
      <w:r>
        <w:t>Effects on Performance</w:t>
      </w:r>
    </w:p>
    <w:p>
      <w:pPr>
        <w:numPr>
          <w:ilvl w:val="1"/>
          <w:numId w:val="900"/>
        </w:numPr>
        <w:spacing w:before="0" w:after="0"/>
      </w:pPr>
      <w:r>
        <w:t>Current-Shunt Feedback</w:t>
      </w:r>
    </w:p>
    <w:p>
      <w:pPr>
        <w:numPr>
          <w:ilvl w:val="2"/>
          <w:numId w:val="900"/>
        </w:numPr>
        <w:spacing w:before="0" w:after="0"/>
      </w:pPr>
      <w:r>
        <w:t>Configuration</w:t>
      </w:r>
    </w:p>
    <w:p>
      <w:pPr>
        <w:numPr>
          <w:ilvl w:val="2"/>
          <w:numId w:val="900"/>
        </w:numPr>
        <w:spacing w:before="0" w:after="0"/>
      </w:pPr>
      <w:r>
        <w:t>Effects on Performance</w:t>
      </w:r>
    </w:p>
    <w:p>
      <w:pPr>
        <w:numPr>
          <w:ilvl w:val="0"/>
          <w:numId w:val="900"/>
        </w:numPr>
        <w:spacing w:before="0" w:after="0"/>
      </w:pPr>
      <w:r>
        <w:t>Effects of Negative Feedback</w:t>
      </w:r>
    </w:p>
    <w:p>
      <w:pPr>
        <w:numPr>
          <w:ilvl w:val="1"/>
          <w:numId w:val="900"/>
        </w:numPr>
        <w:spacing w:before="0" w:after="0"/>
      </w:pPr>
      <w:r>
        <w:t>Gain Desensitization</w:t>
      </w:r>
    </w:p>
    <w:p>
      <w:pPr>
        <w:numPr>
          <w:ilvl w:val="1"/>
          <w:numId w:val="900"/>
        </w:numPr>
        <w:spacing w:before="0" w:after="0"/>
      </w:pPr>
      <w:r>
        <w:t>Bandwidth Extension</w:t>
      </w:r>
    </w:p>
    <w:p>
      <w:pPr>
        <w:numPr>
          <w:ilvl w:val="1"/>
          <w:numId w:val="900"/>
        </w:numPr>
        <w:spacing w:before="0" w:after="0"/>
      </w:pPr>
      <w:r>
        <w:t>Input Impedance Modification</w:t>
      </w:r>
    </w:p>
    <w:p>
      <w:pPr>
        <w:numPr>
          <w:ilvl w:val="1"/>
          <w:numId w:val="900"/>
        </w:numPr>
        <w:spacing w:before="0" w:after="0"/>
      </w:pPr>
      <w:r>
        <w:t>Output Impedance Modification</w:t>
      </w:r>
    </w:p>
    <w:p>
      <w:pPr>
        <w:numPr>
          <w:ilvl w:val="1"/>
          <w:numId w:val="900"/>
        </w:numPr>
        <w:spacing w:before="0" w:after="0"/>
      </w:pPr>
      <w:r>
        <w:t>Noise Reduction</w:t>
      </w:r>
    </w:p>
    <w:p>
      <w:pPr>
        <w:numPr>
          <w:ilvl w:val="1"/>
          <w:numId w:val="900"/>
        </w:numPr>
        <w:spacing w:before="0" w:after="0"/>
      </w:pPr>
      <w:r>
        <w:t>Distortion Reduction</w:t>
      </w:r>
    </w:p>
    <w:p>
      <w:pPr>
        <w:numPr>
          <w:ilvl w:val="1"/>
          <w:numId w:val="900"/>
        </w:numPr>
        <w:spacing w:before="0" w:after="0"/>
      </w:pPr>
      <w:r>
        <w:t>Linearity Improvement</w:t>
      </w:r>
    </w:p>
    <w:p>
      <w:pPr>
        <w:numPr>
          <w:ilvl w:val="0"/>
          <w:numId w:val="900"/>
        </w:numPr>
        <w:spacing w:before="0" w:after="0"/>
      </w:pPr>
      <w:r>
        <w:t>Stability Analysis</w:t>
      </w:r>
    </w:p>
    <w:p>
      <w:pPr>
        <w:numPr>
          <w:ilvl w:val="1"/>
          <w:numId w:val="900"/>
        </w:numPr>
        <w:spacing w:before="0" w:after="0"/>
      </w:pPr>
      <w:r>
        <w:t>Loop Gain Analysis</w:t>
      </w:r>
    </w:p>
    <w:p>
      <w:pPr>
        <w:numPr>
          <w:ilvl w:val="1"/>
          <w:numId w:val="900"/>
        </w:numPr>
        <w:spacing w:before="0" w:after="0"/>
      </w:pPr>
      <w:r>
        <w:t>Nyquist Criterion</w:t>
      </w:r>
    </w:p>
    <w:p>
      <w:pPr>
        <w:numPr>
          <w:ilvl w:val="1"/>
          <w:numId w:val="900"/>
        </w:numPr>
        <w:spacing w:before="0" w:after="0"/>
      </w:pPr>
      <w:r>
        <w:t>Phase Margin</w:t>
      </w:r>
    </w:p>
    <w:p>
      <w:pPr>
        <w:numPr>
          <w:ilvl w:val="1"/>
          <w:numId w:val="900"/>
        </w:numPr>
        <w:spacing w:before="0" w:after="0"/>
      </w:pPr>
      <w:r>
        <w:t>Gain Margin</w:t>
      </w:r>
    </w:p>
    <w:p>
      <w:pPr>
        <w:numPr>
          <w:ilvl w:val="1"/>
          <w:numId w:val="900"/>
        </w:numPr>
        <w:spacing w:before="0" w:after="0"/>
      </w:pPr>
      <w:r>
        <w:t>Stability Conditions</w:t>
      </w:r>
    </w:p>
    <w:p>
      <w:pPr>
        <w:numPr>
          <w:ilvl w:val="0"/>
          <w:numId w:val="900"/>
        </w:numPr>
        <w:spacing w:before="0" w:after="0"/>
      </w:pPr>
      <w:r>
        <w:t>Frequency Compensation</w:t>
      </w:r>
    </w:p>
    <w:p>
      <w:pPr>
        <w:numPr>
          <w:ilvl w:val="1"/>
          <w:numId w:val="900"/>
        </w:numPr>
        <w:spacing w:before="0" w:after="0"/>
      </w:pPr>
      <w:r>
        <w:t>Compensation Techniques</w:t>
      </w:r>
    </w:p>
    <w:p>
      <w:pPr>
        <w:numPr>
          <w:ilvl w:val="1"/>
          <w:numId w:val="900"/>
        </w:numPr>
        <w:spacing w:before="0" w:after="0"/>
      </w:pPr>
      <w:r>
        <w:t>Dominant Pole Compensation</w:t>
      </w:r>
    </w:p>
    <w:p>
      <w:pPr>
        <w:numPr>
          <w:ilvl w:val="1"/>
          <w:numId w:val="900"/>
        </w:numPr>
        <w:spacing w:before="0" w:after="0"/>
      </w:pPr>
      <w:r>
        <w:t>Lead Compensation</w:t>
      </w:r>
    </w:p>
    <w:p>
      <w:pPr>
        <w:numPr>
          <w:ilvl w:val="1"/>
          <w:numId w:val="900"/>
        </w:numPr>
        <w:spacing w:before="0" w:after="0"/>
      </w:pPr>
      <w:r>
        <w:t>Lag Compensation</w:t>
      </w:r>
    </w:p>
    <w:p>
      <w:pPr>
        <w:pStyle w:val="Heading1"/>
      </w:pPr>
      <w:r>
        <w:t>Output Stages and Power Amplifiers</w:t>
      </w:r>
    </w:p>
    <w:p>
      <w:pPr>
        <w:numPr>
          <w:ilvl w:val="0"/>
          <w:numId w:val="900"/>
        </w:numPr>
        <w:spacing w:before="0" w:after="0"/>
      </w:pPr>
      <w:r>
        <w:t>Power Amplifier Classification</w:t>
      </w:r>
    </w:p>
    <w:p>
      <w:pPr>
        <w:numPr>
          <w:ilvl w:val="1"/>
          <w:numId w:val="900"/>
        </w:numPr>
        <w:spacing w:before="0" w:after="0"/>
      </w:pPr>
      <w:r>
        <w:t>Class A Operation</w:t>
      </w:r>
    </w:p>
    <w:p>
      <w:pPr>
        <w:numPr>
          <w:ilvl w:val="2"/>
          <w:numId w:val="900"/>
        </w:numPr>
        <w:spacing w:before="0" w:after="0"/>
      </w:pPr>
      <w:r>
        <w:t>Conduction Angle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Distortion Characteristics</w:t>
      </w:r>
    </w:p>
    <w:p>
      <w:pPr>
        <w:numPr>
          <w:ilvl w:val="1"/>
          <w:numId w:val="900"/>
        </w:numPr>
        <w:spacing w:before="0" w:after="0"/>
      </w:pPr>
      <w:r>
        <w:t>Class B Operation</w:t>
      </w:r>
    </w:p>
    <w:p>
      <w:pPr>
        <w:numPr>
          <w:ilvl w:val="2"/>
          <w:numId w:val="900"/>
        </w:numPr>
        <w:spacing w:before="0" w:after="0"/>
      </w:pPr>
      <w:r>
        <w:t>Conduction Angle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Crossover Distortion</w:t>
      </w:r>
    </w:p>
    <w:p>
      <w:pPr>
        <w:numPr>
          <w:ilvl w:val="1"/>
          <w:numId w:val="900"/>
        </w:numPr>
        <w:spacing w:before="0" w:after="0"/>
      </w:pPr>
      <w:r>
        <w:t>Class AB Operation</w:t>
      </w:r>
    </w:p>
    <w:p>
      <w:pPr>
        <w:numPr>
          <w:ilvl w:val="2"/>
          <w:numId w:val="900"/>
        </w:numPr>
        <w:spacing w:before="0" w:after="0"/>
      </w:pPr>
      <w:r>
        <w:t>Conduction Angle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Distortion Reduction</w:t>
      </w:r>
    </w:p>
    <w:p>
      <w:pPr>
        <w:numPr>
          <w:ilvl w:val="1"/>
          <w:numId w:val="900"/>
        </w:numPr>
        <w:spacing w:before="0" w:after="0"/>
      </w:pPr>
      <w:r>
        <w:t>Class C Operation</w:t>
      </w:r>
    </w:p>
    <w:p>
      <w:pPr>
        <w:numPr>
          <w:ilvl w:val="2"/>
          <w:numId w:val="900"/>
        </w:numPr>
        <w:spacing w:before="0" w:after="0"/>
      </w:pPr>
      <w:r>
        <w:t>Conduction Angle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0"/>
          <w:numId w:val="900"/>
        </w:numPr>
        <w:spacing w:before="0" w:after="0"/>
      </w:pPr>
      <w:r>
        <w:t>Amplifier Efficiency</w:t>
      </w:r>
    </w:p>
    <w:p>
      <w:pPr>
        <w:numPr>
          <w:ilvl w:val="1"/>
          <w:numId w:val="900"/>
        </w:numPr>
        <w:spacing w:before="0" w:after="0"/>
      </w:pPr>
      <w:r>
        <w:t>Power Conversion Efficiency</w:t>
      </w:r>
    </w:p>
    <w:p>
      <w:pPr>
        <w:numPr>
          <w:ilvl w:val="1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Heat Dissipation</w:t>
      </w:r>
    </w:p>
    <w:p>
      <w:pPr>
        <w:numPr>
          <w:ilvl w:val="0"/>
          <w:numId w:val="900"/>
        </w:numPr>
        <w:spacing w:before="0" w:after="0"/>
      </w:pPr>
      <w:r>
        <w:t>Output Stage Configurations</w:t>
      </w:r>
    </w:p>
    <w:p>
      <w:pPr>
        <w:numPr>
          <w:ilvl w:val="1"/>
          <w:numId w:val="900"/>
        </w:numPr>
        <w:spacing w:before="0" w:after="0"/>
      </w:pPr>
      <w:r>
        <w:t>Class A Emitter Follower</w:t>
      </w:r>
    </w:p>
    <w:p>
      <w:pPr>
        <w:numPr>
          <w:ilvl w:val="2"/>
          <w:numId w:val="900"/>
        </w:numPr>
        <w:spacing w:before="0" w:after="0"/>
      </w:pPr>
      <w:r>
        <w:t>Circuit Configuration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Class B Push-Pull Amplifier</w:t>
      </w:r>
    </w:p>
    <w:p>
      <w:pPr>
        <w:numPr>
          <w:ilvl w:val="2"/>
          <w:numId w:val="900"/>
        </w:numPr>
        <w:spacing w:before="0" w:after="0"/>
      </w:pPr>
      <w:r>
        <w:t>Complementary Symmetry</w:t>
      </w:r>
    </w:p>
    <w:p>
      <w:pPr>
        <w:numPr>
          <w:ilvl w:val="2"/>
          <w:numId w:val="900"/>
        </w:numPr>
        <w:spacing w:before="0" w:after="0"/>
      </w:pPr>
      <w:r>
        <w:t>Transformer-Coupled</w:t>
      </w:r>
    </w:p>
    <w:p>
      <w:pPr>
        <w:numPr>
          <w:ilvl w:val="1"/>
          <w:numId w:val="900"/>
        </w:numPr>
        <w:spacing w:before="0" w:after="0"/>
      </w:pPr>
      <w:r>
        <w:t>Class AB Output Stage</w:t>
      </w:r>
    </w:p>
    <w:p>
      <w:pPr>
        <w:numPr>
          <w:ilvl w:val="2"/>
          <w:numId w:val="900"/>
        </w:numPr>
        <w:spacing w:before="0" w:after="0"/>
      </w:pPr>
      <w:r>
        <w:t>Biasing Techniques</w:t>
      </w:r>
    </w:p>
    <w:p>
      <w:pPr>
        <w:numPr>
          <w:ilvl w:val="2"/>
          <w:numId w:val="900"/>
        </w:numPr>
        <w:spacing w:before="0" w:after="0"/>
      </w:pPr>
      <w:r>
        <w:t>Crossover Distortion Elimination</w:t>
      </w:r>
    </w:p>
    <w:p>
      <w:pPr>
        <w:numPr>
          <w:ilvl w:val="1"/>
          <w:numId w:val="900"/>
        </w:numPr>
        <w:spacing w:before="0" w:after="0"/>
      </w:pPr>
      <w:r>
        <w:t>Darlington Configuration</w:t>
      </w:r>
    </w:p>
    <w:p>
      <w:pPr>
        <w:numPr>
          <w:ilvl w:val="2"/>
          <w:numId w:val="900"/>
        </w:numPr>
        <w:spacing w:before="0" w:after="0"/>
      </w:pPr>
      <w:r>
        <w:t>Current Gain Enhancement</w:t>
      </w:r>
    </w:p>
    <w:p>
      <w:pPr>
        <w:numPr>
          <w:ilvl w:val="0"/>
          <w:numId w:val="900"/>
        </w:numPr>
        <w:spacing w:before="0" w:after="0"/>
      </w:pPr>
      <w:r>
        <w:t>Power Transistors</w:t>
      </w:r>
    </w:p>
    <w:p>
      <w:pPr>
        <w:numPr>
          <w:ilvl w:val="1"/>
          <w:numId w:val="900"/>
        </w:numPr>
        <w:spacing w:before="0" w:after="0"/>
      </w:pPr>
      <w:r>
        <w:t>Power Transistor Types</w:t>
      </w:r>
    </w:p>
    <w:p>
      <w:pPr>
        <w:numPr>
          <w:ilvl w:val="1"/>
          <w:numId w:val="900"/>
        </w:numPr>
        <w:spacing w:before="0" w:after="0"/>
      </w:pPr>
      <w:r>
        <w:t>Safe Operating Area</w:t>
      </w:r>
    </w:p>
    <w:p>
      <w:pPr>
        <w:numPr>
          <w:ilvl w:val="1"/>
          <w:numId w:val="900"/>
        </w:numPr>
        <w:spacing w:before="0" w:after="0"/>
      </w:pPr>
      <w:r>
        <w:t>Thermal Considerations</w:t>
      </w:r>
    </w:p>
    <w:p>
      <w:pPr>
        <w:numPr>
          <w:ilvl w:val="1"/>
          <w:numId w:val="900"/>
        </w:numPr>
        <w:spacing w:before="0" w:after="0"/>
      </w:pPr>
      <w:r>
        <w:t>Power Derating</w:t>
      </w:r>
    </w:p>
    <w:p>
      <w:pPr>
        <w:numPr>
          <w:ilvl w:val="0"/>
          <w:numId w:val="900"/>
        </w:numPr>
        <w:spacing w:before="0" w:after="0"/>
      </w:pPr>
      <w:r>
        <w:t>Thermal Management</w:t>
      </w:r>
    </w:p>
    <w:p>
      <w:pPr>
        <w:numPr>
          <w:ilvl w:val="1"/>
          <w:numId w:val="900"/>
        </w:numPr>
        <w:spacing w:before="0" w:after="0"/>
      </w:pPr>
      <w:r>
        <w:t>Thermal Resistance</w:t>
      </w:r>
    </w:p>
    <w:p>
      <w:pPr>
        <w:numPr>
          <w:ilvl w:val="1"/>
          <w:numId w:val="900"/>
        </w:numPr>
        <w:spacing w:before="0" w:after="0"/>
      </w:pPr>
      <w:r>
        <w:t>Heat Sink Selection</w:t>
      </w:r>
    </w:p>
    <w:p>
      <w:pPr>
        <w:numPr>
          <w:ilvl w:val="1"/>
          <w:numId w:val="900"/>
        </w:numPr>
        <w:spacing w:before="0" w:after="0"/>
      </w:pPr>
      <w:r>
        <w:t>Heat Sink Mounting</w:t>
      </w:r>
    </w:p>
    <w:p>
      <w:pPr>
        <w:numPr>
          <w:ilvl w:val="1"/>
          <w:numId w:val="900"/>
        </w:numPr>
        <w:spacing w:before="0" w:after="0"/>
      </w:pPr>
      <w:r>
        <w:t>Thermal Runaway Prevention</w:t>
      </w:r>
    </w:p>
    <w:p>
      <w:pPr>
        <w:pStyle w:val="Heading1"/>
      </w:pPr>
      <w:r>
        <w:t>Signal Generators and Waveform-Shaping Circuits</w:t>
      </w:r>
    </w:p>
    <w:p>
      <w:pPr>
        <w:numPr>
          <w:ilvl w:val="0"/>
          <w:numId w:val="900"/>
        </w:numPr>
        <w:spacing w:before="0" w:after="0"/>
      </w:pPr>
      <w:r>
        <w:t>Oscillator Fundamentals</w:t>
      </w:r>
    </w:p>
    <w:p>
      <w:pPr>
        <w:numPr>
          <w:ilvl w:val="1"/>
          <w:numId w:val="900"/>
        </w:numPr>
        <w:spacing w:before="0" w:after="0"/>
      </w:pPr>
      <w:r>
        <w:t>Barkhausen Criterion</w:t>
      </w:r>
    </w:p>
    <w:p>
      <w:pPr>
        <w:numPr>
          <w:ilvl w:val="1"/>
          <w:numId w:val="900"/>
        </w:numPr>
        <w:spacing w:before="0" w:after="0"/>
      </w:pPr>
      <w:r>
        <w:t>Positive Feedback</w:t>
      </w:r>
    </w:p>
    <w:p>
      <w:pPr>
        <w:numPr>
          <w:ilvl w:val="1"/>
          <w:numId w:val="900"/>
        </w:numPr>
        <w:spacing w:before="0" w:after="0"/>
      </w:pPr>
      <w:r>
        <w:t>Oscillation Conditions</w:t>
      </w:r>
    </w:p>
    <w:p>
      <w:pPr>
        <w:numPr>
          <w:ilvl w:val="0"/>
          <w:numId w:val="900"/>
        </w:numPr>
        <w:spacing w:before="0" w:after="0"/>
      </w:pPr>
      <w:r>
        <w:t>RC Oscillators</w:t>
      </w:r>
    </w:p>
    <w:p>
      <w:pPr>
        <w:numPr>
          <w:ilvl w:val="1"/>
          <w:numId w:val="900"/>
        </w:numPr>
        <w:spacing w:before="0" w:after="0"/>
      </w:pPr>
      <w:r>
        <w:t>Wien-Bridge Oscillator</w:t>
      </w:r>
    </w:p>
    <w:p>
      <w:pPr>
        <w:numPr>
          <w:ilvl w:val="2"/>
          <w:numId w:val="900"/>
        </w:numPr>
        <w:spacing w:before="0" w:after="0"/>
      </w:pPr>
      <w:r>
        <w:t>Circuit Configuration</w:t>
      </w:r>
    </w:p>
    <w:p>
      <w:pPr>
        <w:numPr>
          <w:ilvl w:val="2"/>
          <w:numId w:val="900"/>
        </w:numPr>
        <w:spacing w:before="0" w:after="0"/>
      </w:pPr>
      <w:r>
        <w:t>Frequency of Oscillation</w:t>
      </w:r>
    </w:p>
    <w:p>
      <w:pPr>
        <w:numPr>
          <w:ilvl w:val="2"/>
          <w:numId w:val="900"/>
        </w:numPr>
        <w:spacing w:before="0" w:after="0"/>
      </w:pPr>
      <w:r>
        <w:t>Amplitude Control</w:t>
      </w:r>
    </w:p>
    <w:p>
      <w:pPr>
        <w:numPr>
          <w:ilvl w:val="1"/>
          <w:numId w:val="900"/>
        </w:numPr>
        <w:spacing w:before="0" w:after="0"/>
      </w:pPr>
      <w:r>
        <w:t>Phase-Shift Oscillator</w:t>
      </w:r>
    </w:p>
    <w:p>
      <w:pPr>
        <w:numPr>
          <w:ilvl w:val="2"/>
          <w:numId w:val="900"/>
        </w:numPr>
        <w:spacing w:before="0" w:after="0"/>
      </w:pPr>
      <w:r>
        <w:t>Circuit Configuration</w:t>
      </w:r>
    </w:p>
    <w:p>
      <w:pPr>
        <w:numPr>
          <w:ilvl w:val="2"/>
          <w:numId w:val="900"/>
        </w:numPr>
        <w:spacing w:before="0" w:after="0"/>
      </w:pPr>
      <w:r>
        <w:t>Frequency of Oscillation</w:t>
      </w:r>
    </w:p>
    <w:p>
      <w:pPr>
        <w:numPr>
          <w:ilvl w:val="0"/>
          <w:numId w:val="900"/>
        </w:numPr>
        <w:spacing w:before="0" w:after="0"/>
      </w:pPr>
      <w:r>
        <w:t>LC Oscillators</w:t>
      </w:r>
    </w:p>
    <w:p>
      <w:pPr>
        <w:numPr>
          <w:ilvl w:val="1"/>
          <w:numId w:val="900"/>
        </w:numPr>
        <w:spacing w:before="0" w:after="0"/>
      </w:pPr>
      <w:r>
        <w:t>Colpitts Oscillator</w:t>
      </w:r>
    </w:p>
    <w:p>
      <w:pPr>
        <w:numPr>
          <w:ilvl w:val="2"/>
          <w:numId w:val="900"/>
        </w:numPr>
        <w:spacing w:before="0" w:after="0"/>
      </w:pPr>
      <w:r>
        <w:t>Circuit Configuration</w:t>
      </w:r>
    </w:p>
    <w:p>
      <w:pPr>
        <w:numPr>
          <w:ilvl w:val="2"/>
          <w:numId w:val="900"/>
        </w:numPr>
        <w:spacing w:before="0" w:after="0"/>
      </w:pPr>
      <w:r>
        <w:t>Frequency of Oscillation</w:t>
      </w:r>
    </w:p>
    <w:p>
      <w:pPr>
        <w:numPr>
          <w:ilvl w:val="1"/>
          <w:numId w:val="900"/>
        </w:numPr>
        <w:spacing w:before="0" w:after="0"/>
      </w:pPr>
      <w:r>
        <w:t>Hartley Oscillator</w:t>
      </w:r>
    </w:p>
    <w:p>
      <w:pPr>
        <w:numPr>
          <w:ilvl w:val="2"/>
          <w:numId w:val="900"/>
        </w:numPr>
        <w:spacing w:before="0" w:after="0"/>
      </w:pPr>
      <w:r>
        <w:t>Circuit Configuration</w:t>
      </w:r>
    </w:p>
    <w:p>
      <w:pPr>
        <w:numPr>
          <w:ilvl w:val="2"/>
          <w:numId w:val="900"/>
        </w:numPr>
        <w:spacing w:before="0" w:after="0"/>
      </w:pPr>
      <w:r>
        <w:t>Frequency of Oscillation</w:t>
      </w:r>
    </w:p>
    <w:p>
      <w:pPr>
        <w:numPr>
          <w:ilvl w:val="1"/>
          <w:numId w:val="900"/>
        </w:numPr>
        <w:spacing w:before="0" w:after="0"/>
      </w:pPr>
      <w:r>
        <w:t>Clapp Oscillator</w:t>
      </w:r>
    </w:p>
    <w:p>
      <w:pPr>
        <w:numPr>
          <w:ilvl w:val="2"/>
          <w:numId w:val="900"/>
        </w:numPr>
        <w:spacing w:before="0" w:after="0"/>
      </w:pPr>
      <w:r>
        <w:t>Circuit Configuration</w:t>
      </w:r>
    </w:p>
    <w:p>
      <w:pPr>
        <w:numPr>
          <w:ilvl w:val="2"/>
          <w:numId w:val="900"/>
        </w:numPr>
        <w:spacing w:before="0" w:after="0"/>
      </w:pPr>
      <w:r>
        <w:t>Frequency Stability</w:t>
      </w:r>
    </w:p>
    <w:p>
      <w:pPr>
        <w:numPr>
          <w:ilvl w:val="0"/>
          <w:numId w:val="900"/>
        </w:numPr>
        <w:spacing w:before="0" w:after="0"/>
      </w:pPr>
      <w:r>
        <w:t>Crystal Oscillators</w:t>
      </w:r>
    </w:p>
    <w:p>
      <w:pPr>
        <w:numPr>
          <w:ilvl w:val="1"/>
          <w:numId w:val="900"/>
        </w:numPr>
        <w:spacing w:before="0" w:after="0"/>
      </w:pPr>
      <w:r>
        <w:t>Quartz Crystal Properties</w:t>
      </w:r>
    </w:p>
    <w:p>
      <w:pPr>
        <w:numPr>
          <w:ilvl w:val="1"/>
          <w:numId w:val="900"/>
        </w:numPr>
        <w:spacing w:before="0" w:after="0"/>
      </w:pPr>
      <w:r>
        <w:t>Equivalent Circuit</w:t>
      </w:r>
    </w:p>
    <w:p>
      <w:pPr>
        <w:numPr>
          <w:ilvl w:val="1"/>
          <w:numId w:val="900"/>
        </w:numPr>
        <w:spacing w:before="0" w:after="0"/>
      </w:pPr>
      <w:r>
        <w:t>Pierce Oscillator</w:t>
      </w:r>
    </w:p>
    <w:p>
      <w:pPr>
        <w:numPr>
          <w:ilvl w:val="1"/>
          <w:numId w:val="900"/>
        </w:numPr>
        <w:spacing w:before="0" w:after="0"/>
      </w:pPr>
      <w:r>
        <w:t>Colpitts Crystal Oscillator</w:t>
      </w:r>
    </w:p>
    <w:p>
      <w:pPr>
        <w:numPr>
          <w:ilvl w:val="0"/>
          <w:numId w:val="900"/>
        </w:numPr>
        <w:spacing w:before="0" w:after="0"/>
      </w:pPr>
      <w:r>
        <w:t>Multivibrators</w:t>
      </w:r>
    </w:p>
    <w:p>
      <w:pPr>
        <w:numPr>
          <w:ilvl w:val="1"/>
          <w:numId w:val="900"/>
        </w:numPr>
        <w:spacing w:before="0" w:after="0"/>
      </w:pPr>
      <w:r>
        <w:t>Astable Multivibrator</w:t>
      </w:r>
    </w:p>
    <w:p>
      <w:pPr>
        <w:numPr>
          <w:ilvl w:val="2"/>
          <w:numId w:val="900"/>
        </w:numPr>
        <w:spacing w:before="0" w:after="0"/>
      </w:pPr>
      <w:r>
        <w:t>Circuit Operation</w:t>
      </w:r>
    </w:p>
    <w:p>
      <w:pPr>
        <w:numPr>
          <w:ilvl w:val="2"/>
          <w:numId w:val="900"/>
        </w:numPr>
        <w:spacing w:before="0" w:after="0"/>
      </w:pPr>
      <w:r>
        <w:t>Frequency Calculation</w:t>
      </w:r>
    </w:p>
    <w:p>
      <w:pPr>
        <w:numPr>
          <w:ilvl w:val="2"/>
          <w:numId w:val="900"/>
        </w:numPr>
        <w:spacing w:before="0" w:after="0"/>
      </w:pPr>
      <w:r>
        <w:t>Duty Cycle</w:t>
      </w:r>
    </w:p>
    <w:p>
      <w:pPr>
        <w:numPr>
          <w:ilvl w:val="1"/>
          <w:numId w:val="900"/>
        </w:numPr>
        <w:spacing w:before="0" w:after="0"/>
      </w:pPr>
      <w:r>
        <w:t>Monostable Multivibrator</w:t>
      </w:r>
    </w:p>
    <w:p>
      <w:pPr>
        <w:numPr>
          <w:ilvl w:val="2"/>
          <w:numId w:val="900"/>
        </w:numPr>
        <w:spacing w:before="0" w:after="0"/>
      </w:pPr>
      <w:r>
        <w:t>Circuit Operation</w:t>
      </w:r>
    </w:p>
    <w:p>
      <w:pPr>
        <w:numPr>
          <w:ilvl w:val="2"/>
          <w:numId w:val="900"/>
        </w:numPr>
        <w:spacing w:before="0" w:after="0"/>
      </w:pPr>
      <w:r>
        <w:t>Pulse Width Calculation</w:t>
      </w:r>
    </w:p>
    <w:p>
      <w:pPr>
        <w:numPr>
          <w:ilvl w:val="2"/>
          <w:numId w:val="900"/>
        </w:numPr>
        <w:spacing w:before="0" w:after="0"/>
      </w:pPr>
      <w:r>
        <w:t>Triggering Methods</w:t>
      </w:r>
    </w:p>
    <w:p>
      <w:pPr>
        <w:numPr>
          <w:ilvl w:val="1"/>
          <w:numId w:val="900"/>
        </w:numPr>
        <w:spacing w:before="0" w:after="0"/>
      </w:pPr>
      <w:r>
        <w:t>Bistable Multivibrator</w:t>
      </w:r>
    </w:p>
    <w:p>
      <w:pPr>
        <w:numPr>
          <w:ilvl w:val="2"/>
          <w:numId w:val="900"/>
        </w:numPr>
        <w:spacing w:before="0" w:after="0"/>
      </w:pPr>
      <w:r>
        <w:t>Circuit Operation</w:t>
      </w:r>
    </w:p>
    <w:p>
      <w:pPr>
        <w:numPr>
          <w:ilvl w:val="2"/>
          <w:numId w:val="900"/>
        </w:numPr>
        <w:spacing w:before="0" w:after="0"/>
      </w:pPr>
      <w:r>
        <w:t>Set and Reset States</w:t>
      </w:r>
    </w:p>
    <w:p>
      <w:pPr>
        <w:numPr>
          <w:ilvl w:val="0"/>
          <w:numId w:val="900"/>
        </w:numPr>
        <w:spacing w:before="0" w:after="0"/>
      </w:pPr>
      <w:r>
        <w:t>555 Timer IC</w:t>
      </w:r>
    </w:p>
    <w:p>
      <w:pPr>
        <w:numPr>
          <w:ilvl w:val="1"/>
          <w:numId w:val="900"/>
        </w:numPr>
        <w:spacing w:before="0" w:after="0"/>
      </w:pPr>
      <w:r>
        <w:t>Internal Structure</w:t>
      </w:r>
    </w:p>
    <w:p>
      <w:pPr>
        <w:numPr>
          <w:ilvl w:val="1"/>
          <w:numId w:val="900"/>
        </w:numPr>
        <w:spacing w:before="0" w:after="0"/>
      </w:pPr>
      <w:r>
        <w:t>Pin Configuration</w:t>
      </w:r>
    </w:p>
    <w:p>
      <w:pPr>
        <w:numPr>
          <w:ilvl w:val="1"/>
          <w:numId w:val="900"/>
        </w:numPr>
        <w:spacing w:before="0" w:after="0"/>
      </w:pPr>
      <w:r>
        <w:t>Astable Operation</w:t>
      </w:r>
    </w:p>
    <w:p>
      <w:pPr>
        <w:numPr>
          <w:ilvl w:val="2"/>
          <w:numId w:val="900"/>
        </w:numPr>
        <w:spacing w:before="0" w:after="0"/>
      </w:pPr>
      <w:r>
        <w:t>Frequency Calculation</w:t>
      </w:r>
    </w:p>
    <w:p>
      <w:pPr>
        <w:numPr>
          <w:ilvl w:val="2"/>
          <w:numId w:val="900"/>
        </w:numPr>
        <w:spacing w:before="0" w:after="0"/>
      </w:pPr>
      <w:r>
        <w:t>Duty Cycle Control</w:t>
      </w:r>
    </w:p>
    <w:p>
      <w:pPr>
        <w:numPr>
          <w:ilvl w:val="1"/>
          <w:numId w:val="900"/>
        </w:numPr>
        <w:spacing w:before="0" w:after="0"/>
      </w:pPr>
      <w:r>
        <w:t>Monostable Operation</w:t>
      </w:r>
    </w:p>
    <w:p>
      <w:pPr>
        <w:numPr>
          <w:ilvl w:val="2"/>
          <w:numId w:val="900"/>
        </w:numPr>
        <w:spacing w:before="0" w:after="0"/>
      </w:pPr>
      <w:r>
        <w:t>Pulse Width Calculation</w:t>
      </w:r>
    </w:p>
    <w:p>
      <w:pPr>
        <w:numPr>
          <w:ilvl w:val="2"/>
          <w:numId w:val="900"/>
        </w:numPr>
        <w:spacing w:before="0" w:after="0"/>
      </w:pPr>
      <w:r>
        <w:t>Triggering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Timing Circuits</w:t>
      </w:r>
    </w:p>
    <w:p>
      <w:pPr>
        <w:numPr>
          <w:ilvl w:val="2"/>
          <w:numId w:val="900"/>
        </w:numPr>
        <w:spacing w:before="0" w:after="0"/>
      </w:pPr>
      <w:r>
        <w:t>Pulse Generation</w:t>
      </w:r>
    </w:p>
    <w:p>
      <w:pPr>
        <w:numPr>
          <w:ilvl w:val="2"/>
          <w:numId w:val="900"/>
        </w:numPr>
        <w:spacing w:before="0" w:after="0"/>
      </w:pPr>
      <w:r>
        <w:t>Frequency Division</w:t>
      </w:r>
    </w:p>
    <w:p>
      <w:pPr>
        <w:pStyle w:val="Heading1"/>
      </w:pPr>
      <w:r>
        <w:t>Active Filters</w:t>
      </w:r>
    </w:p>
    <w:p>
      <w:pPr>
        <w:numPr>
          <w:ilvl w:val="0"/>
          <w:numId w:val="900"/>
        </w:numPr>
        <w:spacing w:before="0" w:after="0"/>
      </w:pPr>
      <w:r>
        <w:t>Filter Fundamentals</w:t>
      </w:r>
    </w:p>
    <w:p>
      <w:pPr>
        <w:numPr>
          <w:ilvl w:val="1"/>
          <w:numId w:val="900"/>
        </w:numPr>
        <w:spacing w:before="0" w:after="0"/>
      </w:pPr>
      <w:r>
        <w:t>Filter Types</w:t>
      </w:r>
    </w:p>
    <w:p>
      <w:pPr>
        <w:numPr>
          <w:ilvl w:val="2"/>
          <w:numId w:val="900"/>
        </w:numPr>
        <w:spacing w:before="0" w:after="0"/>
      </w:pPr>
      <w:r>
        <w:t>Low-Pass Filter</w:t>
      </w:r>
    </w:p>
    <w:p>
      <w:pPr>
        <w:numPr>
          <w:ilvl w:val="2"/>
          <w:numId w:val="900"/>
        </w:numPr>
        <w:spacing w:before="0" w:after="0"/>
      </w:pPr>
      <w:r>
        <w:t>High-Pass Filter</w:t>
      </w:r>
    </w:p>
    <w:p>
      <w:pPr>
        <w:numPr>
          <w:ilvl w:val="2"/>
          <w:numId w:val="900"/>
        </w:numPr>
        <w:spacing w:before="0" w:after="0"/>
      </w:pPr>
      <w:r>
        <w:t>Band-Pass Filter</w:t>
      </w:r>
    </w:p>
    <w:p>
      <w:pPr>
        <w:numPr>
          <w:ilvl w:val="2"/>
          <w:numId w:val="900"/>
        </w:numPr>
        <w:spacing w:before="0" w:after="0"/>
      </w:pPr>
      <w:r>
        <w:t>Band-Stop Filter</w:t>
      </w:r>
    </w:p>
    <w:p>
      <w:pPr>
        <w:numPr>
          <w:ilvl w:val="1"/>
          <w:numId w:val="900"/>
        </w:numPr>
        <w:spacing w:before="0" w:after="0"/>
      </w:pPr>
      <w:r>
        <w:t>Filter Parameters</w:t>
      </w:r>
    </w:p>
    <w:p>
      <w:pPr>
        <w:numPr>
          <w:ilvl w:val="2"/>
          <w:numId w:val="900"/>
        </w:numPr>
        <w:spacing w:before="0" w:after="0"/>
      </w:pPr>
      <w:r>
        <w:t>Cutoff Frequency</w:t>
      </w:r>
    </w:p>
    <w:p>
      <w:pPr>
        <w:numPr>
          <w:ilvl w:val="2"/>
          <w:numId w:val="900"/>
        </w:numPr>
        <w:spacing w:before="0" w:after="0"/>
      </w:pPr>
      <w:r>
        <w:t>Passband</w:t>
      </w:r>
    </w:p>
    <w:p>
      <w:pPr>
        <w:numPr>
          <w:ilvl w:val="2"/>
          <w:numId w:val="900"/>
        </w:numPr>
        <w:spacing w:before="0" w:after="0"/>
      </w:pPr>
      <w:r>
        <w:t>Stopband</w:t>
      </w:r>
    </w:p>
    <w:p>
      <w:pPr>
        <w:numPr>
          <w:ilvl w:val="2"/>
          <w:numId w:val="900"/>
        </w:numPr>
        <w:spacing w:before="0" w:after="0"/>
      </w:pPr>
      <w:r>
        <w:t>Transition Band</w:t>
      </w:r>
    </w:p>
    <w:p>
      <w:pPr>
        <w:numPr>
          <w:ilvl w:val="1"/>
          <w:numId w:val="900"/>
        </w:numPr>
        <w:spacing w:before="0" w:after="0"/>
      </w:pPr>
      <w:r>
        <w:t>Filter Order</w:t>
      </w:r>
    </w:p>
    <w:p>
      <w:pPr>
        <w:numPr>
          <w:ilvl w:val="1"/>
          <w:numId w:val="900"/>
        </w:numPr>
        <w:spacing w:before="0" w:after="0"/>
      </w:pPr>
      <w:r>
        <w:t>Roll-off Rate</w:t>
      </w:r>
    </w:p>
    <w:p>
      <w:pPr>
        <w:numPr>
          <w:ilvl w:val="0"/>
          <w:numId w:val="900"/>
        </w:numPr>
        <w:spacing w:before="0" w:after="0"/>
      </w:pPr>
      <w:r>
        <w:t>Filter Approximations</w:t>
      </w:r>
    </w:p>
    <w:p>
      <w:pPr>
        <w:numPr>
          <w:ilvl w:val="1"/>
          <w:numId w:val="900"/>
        </w:numPr>
        <w:spacing w:before="0" w:after="0"/>
      </w:pPr>
      <w:r>
        <w:t>Butterworth Response</w:t>
      </w:r>
    </w:p>
    <w:p>
      <w:pPr>
        <w:numPr>
          <w:ilvl w:val="2"/>
          <w:numId w:val="900"/>
        </w:numPr>
        <w:spacing w:before="0" w:after="0"/>
      </w:pPr>
      <w:r>
        <w:t>Maximally Flat Passband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1"/>
          <w:numId w:val="900"/>
        </w:numPr>
        <w:spacing w:before="0" w:after="0"/>
      </w:pPr>
      <w:r>
        <w:t>Chebyshev Response</w:t>
      </w:r>
    </w:p>
    <w:p>
      <w:pPr>
        <w:numPr>
          <w:ilvl w:val="2"/>
          <w:numId w:val="900"/>
        </w:numPr>
        <w:spacing w:before="0" w:after="0"/>
      </w:pPr>
      <w:r>
        <w:t>Ripple in Passband</w:t>
      </w:r>
    </w:p>
    <w:p>
      <w:pPr>
        <w:numPr>
          <w:ilvl w:val="2"/>
          <w:numId w:val="900"/>
        </w:numPr>
        <w:spacing w:before="0" w:after="0"/>
      </w:pPr>
      <w:r>
        <w:t>Steeper Roll-off</w:t>
      </w:r>
    </w:p>
    <w:p>
      <w:pPr>
        <w:numPr>
          <w:ilvl w:val="1"/>
          <w:numId w:val="900"/>
        </w:numPr>
        <w:spacing w:before="0" w:after="0"/>
      </w:pPr>
      <w:r>
        <w:t>Bessel Response</w:t>
      </w:r>
    </w:p>
    <w:p>
      <w:pPr>
        <w:numPr>
          <w:ilvl w:val="2"/>
          <w:numId w:val="900"/>
        </w:numPr>
        <w:spacing w:before="0" w:after="0"/>
      </w:pPr>
      <w:r>
        <w:t>Linear Phase Response</w:t>
      </w:r>
    </w:p>
    <w:p>
      <w:pPr>
        <w:numPr>
          <w:ilvl w:val="2"/>
          <w:numId w:val="900"/>
        </w:numPr>
        <w:spacing w:before="0" w:after="0"/>
      </w:pPr>
      <w:r>
        <w:t>Constant Group Delay</w:t>
      </w:r>
    </w:p>
    <w:p>
      <w:pPr>
        <w:numPr>
          <w:ilvl w:val="0"/>
          <w:numId w:val="900"/>
        </w:numPr>
        <w:spacing w:before="0" w:after="0"/>
      </w:pPr>
      <w:r>
        <w:t>First-Order Active Filters</w:t>
      </w:r>
    </w:p>
    <w:p>
      <w:pPr>
        <w:numPr>
          <w:ilvl w:val="1"/>
          <w:numId w:val="900"/>
        </w:numPr>
        <w:spacing w:before="0" w:after="0"/>
      </w:pPr>
      <w:r>
        <w:t>Low-Pass Filter</w:t>
      </w:r>
    </w:p>
    <w:p>
      <w:pPr>
        <w:numPr>
          <w:ilvl w:val="2"/>
          <w:numId w:val="900"/>
        </w:numPr>
        <w:spacing w:before="0" w:after="0"/>
      </w:pPr>
      <w:r>
        <w:t>Circuit Configuration</w:t>
      </w:r>
    </w:p>
    <w:p>
      <w:pPr>
        <w:numPr>
          <w:ilvl w:val="2"/>
          <w:numId w:val="900"/>
        </w:numPr>
        <w:spacing w:before="0" w:after="0"/>
      </w:pPr>
      <w:r>
        <w:t>Transfer Function</w:t>
      </w:r>
    </w:p>
    <w:p>
      <w:pPr>
        <w:numPr>
          <w:ilvl w:val="2"/>
          <w:numId w:val="900"/>
        </w:numPr>
        <w:spacing w:before="0" w:after="0"/>
      </w:pPr>
      <w:r>
        <w:t>Frequency Response</w:t>
      </w:r>
    </w:p>
    <w:p>
      <w:pPr>
        <w:numPr>
          <w:ilvl w:val="1"/>
          <w:numId w:val="900"/>
        </w:numPr>
        <w:spacing w:before="0" w:after="0"/>
      </w:pPr>
      <w:r>
        <w:t>High-Pass Filter</w:t>
      </w:r>
    </w:p>
    <w:p>
      <w:pPr>
        <w:numPr>
          <w:ilvl w:val="2"/>
          <w:numId w:val="900"/>
        </w:numPr>
        <w:spacing w:before="0" w:after="0"/>
      </w:pPr>
      <w:r>
        <w:t>Circuit Configuration</w:t>
      </w:r>
    </w:p>
    <w:p>
      <w:pPr>
        <w:numPr>
          <w:ilvl w:val="2"/>
          <w:numId w:val="900"/>
        </w:numPr>
        <w:spacing w:before="0" w:after="0"/>
      </w:pPr>
      <w:r>
        <w:t>Transfer Function</w:t>
      </w:r>
    </w:p>
    <w:p>
      <w:pPr>
        <w:numPr>
          <w:ilvl w:val="2"/>
          <w:numId w:val="900"/>
        </w:numPr>
        <w:spacing w:before="0" w:after="0"/>
      </w:pPr>
      <w:r>
        <w:t>Frequency Response</w:t>
      </w:r>
    </w:p>
    <w:p>
      <w:pPr>
        <w:numPr>
          <w:ilvl w:val="0"/>
          <w:numId w:val="900"/>
        </w:numPr>
        <w:spacing w:before="0" w:after="0"/>
      </w:pPr>
      <w:r>
        <w:t>Second-Order Active Filter Topologies</w:t>
      </w:r>
    </w:p>
    <w:p>
      <w:pPr>
        <w:numPr>
          <w:ilvl w:val="1"/>
          <w:numId w:val="900"/>
        </w:numPr>
        <w:spacing w:before="0" w:after="0"/>
      </w:pPr>
      <w:r>
        <w:t>Sallen-Key Topology</w:t>
      </w:r>
    </w:p>
    <w:p>
      <w:pPr>
        <w:numPr>
          <w:ilvl w:val="2"/>
          <w:numId w:val="900"/>
        </w:numPr>
        <w:spacing w:before="0" w:after="0"/>
      </w:pPr>
      <w:r>
        <w:t>Low-Pass Configuration</w:t>
      </w:r>
    </w:p>
    <w:p>
      <w:pPr>
        <w:numPr>
          <w:ilvl w:val="2"/>
          <w:numId w:val="900"/>
        </w:numPr>
        <w:spacing w:before="0" w:after="0"/>
      </w:pPr>
      <w:r>
        <w:t>High-Pass Configuration</w:t>
      </w:r>
    </w:p>
    <w:p>
      <w:pPr>
        <w:numPr>
          <w:ilvl w:val="2"/>
          <w:numId w:val="900"/>
        </w:numPr>
        <w:spacing w:before="0" w:after="0"/>
      </w:pPr>
      <w:r>
        <w:t>Band-Pass Configuration</w:t>
      </w:r>
    </w:p>
    <w:p>
      <w:pPr>
        <w:numPr>
          <w:ilvl w:val="1"/>
          <w:numId w:val="900"/>
        </w:numPr>
        <w:spacing w:before="0" w:after="0"/>
      </w:pPr>
      <w:r>
        <w:t>Multiple-Feedback Topology</w:t>
      </w:r>
    </w:p>
    <w:p>
      <w:pPr>
        <w:numPr>
          <w:ilvl w:val="2"/>
          <w:numId w:val="900"/>
        </w:numPr>
        <w:spacing w:before="0" w:after="0"/>
      </w:pPr>
      <w:r>
        <w:t>Low-Pass Configuration</w:t>
      </w:r>
    </w:p>
    <w:p>
      <w:pPr>
        <w:numPr>
          <w:ilvl w:val="2"/>
          <w:numId w:val="900"/>
        </w:numPr>
        <w:spacing w:before="0" w:after="0"/>
      </w:pPr>
      <w:r>
        <w:t>High-Pass Configuration</w:t>
      </w:r>
    </w:p>
    <w:p>
      <w:pPr>
        <w:numPr>
          <w:ilvl w:val="2"/>
          <w:numId w:val="900"/>
        </w:numPr>
        <w:spacing w:before="0" w:after="0"/>
      </w:pPr>
      <w:r>
        <w:t>Band-Pass Configuration</w:t>
      </w:r>
    </w:p>
    <w:p>
      <w:pPr>
        <w:numPr>
          <w:ilvl w:val="1"/>
          <w:numId w:val="900"/>
        </w:numPr>
        <w:spacing w:before="0" w:after="0"/>
      </w:pPr>
      <w:r>
        <w:t>State-Variable Filter</w:t>
      </w:r>
    </w:p>
    <w:p>
      <w:pPr>
        <w:numPr>
          <w:ilvl w:val="2"/>
          <w:numId w:val="900"/>
        </w:numPr>
        <w:spacing w:before="0" w:after="0"/>
      </w:pPr>
      <w:r>
        <w:t>Simultaneous Outputs</w:t>
      </w:r>
    </w:p>
    <w:p>
      <w:pPr>
        <w:numPr>
          <w:ilvl w:val="2"/>
          <w:numId w:val="900"/>
        </w:numPr>
        <w:spacing w:before="0" w:after="0"/>
      </w:pPr>
      <w:r>
        <w:t>Low-Pass Output</w:t>
      </w:r>
    </w:p>
    <w:p>
      <w:pPr>
        <w:numPr>
          <w:ilvl w:val="2"/>
          <w:numId w:val="900"/>
        </w:numPr>
        <w:spacing w:before="0" w:after="0"/>
      </w:pPr>
      <w:r>
        <w:t>High-Pass Output</w:t>
      </w:r>
    </w:p>
    <w:p>
      <w:pPr>
        <w:numPr>
          <w:ilvl w:val="2"/>
          <w:numId w:val="900"/>
        </w:numPr>
        <w:spacing w:before="0" w:after="0"/>
      </w:pPr>
      <w:r>
        <w:t>Band-Pass Output</w:t>
      </w:r>
    </w:p>
    <w:p>
      <w:pPr>
        <w:numPr>
          <w:ilvl w:val="0"/>
          <w:numId w:val="900"/>
        </w:numPr>
        <w:spacing w:before="0" w:after="0"/>
      </w:pPr>
      <w:r>
        <w:t>Higher-Order Filters</w:t>
      </w:r>
    </w:p>
    <w:p>
      <w:pPr>
        <w:numPr>
          <w:ilvl w:val="1"/>
          <w:numId w:val="900"/>
        </w:numPr>
        <w:spacing w:before="0" w:after="0"/>
      </w:pPr>
      <w:r>
        <w:t>Cascading Lower-Order Stages</w:t>
      </w:r>
    </w:p>
    <w:p>
      <w:pPr>
        <w:numPr>
          <w:ilvl w:val="1"/>
          <w:numId w:val="900"/>
        </w:numPr>
        <w:spacing w:before="0" w:after="0"/>
      </w:pPr>
      <w:r>
        <w:t>Pole Placement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pStyle w:val="Heading1"/>
      </w:pPr>
      <w:r>
        <w:t>Power Supply Circuits</w:t>
      </w:r>
    </w:p>
    <w:p>
      <w:pPr>
        <w:numPr>
          <w:ilvl w:val="0"/>
          <w:numId w:val="900"/>
        </w:numPr>
        <w:spacing w:before="0" w:after="0"/>
      </w:pPr>
      <w:r>
        <w:t>Unregulated Power Supplies</w:t>
      </w:r>
    </w:p>
    <w:p>
      <w:pPr>
        <w:numPr>
          <w:ilvl w:val="1"/>
          <w:numId w:val="900"/>
        </w:numPr>
        <w:spacing w:before="0" w:after="0"/>
      </w:pPr>
      <w:r>
        <w:t>Transformer</w:t>
      </w:r>
    </w:p>
    <w:p>
      <w:pPr>
        <w:numPr>
          <w:ilvl w:val="2"/>
          <w:numId w:val="900"/>
        </w:numPr>
        <w:spacing w:before="0" w:after="0"/>
      </w:pPr>
      <w:r>
        <w:t>Step-Down Operation</w:t>
      </w:r>
    </w:p>
    <w:p>
      <w:pPr>
        <w:numPr>
          <w:ilvl w:val="2"/>
          <w:numId w:val="900"/>
        </w:numPr>
        <w:spacing w:before="0" w:after="0"/>
      </w:pPr>
      <w:r>
        <w:t>Center-Tapped Transformer</w:t>
      </w:r>
    </w:p>
    <w:p>
      <w:pPr>
        <w:numPr>
          <w:ilvl w:val="2"/>
          <w:numId w:val="900"/>
        </w:numPr>
        <w:spacing w:before="0" w:after="0"/>
      </w:pPr>
      <w:r>
        <w:t>Isolation</w:t>
      </w:r>
    </w:p>
    <w:p>
      <w:pPr>
        <w:numPr>
          <w:ilvl w:val="1"/>
          <w:numId w:val="900"/>
        </w:numPr>
        <w:spacing w:before="0" w:after="0"/>
      </w:pPr>
      <w:r>
        <w:t>Rectifier Circuits</w:t>
      </w:r>
    </w:p>
    <w:p>
      <w:pPr>
        <w:numPr>
          <w:ilvl w:val="2"/>
          <w:numId w:val="900"/>
        </w:numPr>
        <w:spacing w:before="0" w:after="0"/>
      </w:pPr>
      <w:r>
        <w:t>Half-Wave Rectifier</w:t>
      </w:r>
    </w:p>
    <w:p>
      <w:pPr>
        <w:numPr>
          <w:ilvl w:val="2"/>
          <w:numId w:val="900"/>
        </w:numPr>
        <w:spacing w:before="0" w:after="0"/>
      </w:pPr>
      <w:r>
        <w:t>Full-Wave Center-Tap Rectifier</w:t>
      </w:r>
    </w:p>
    <w:p>
      <w:pPr>
        <w:numPr>
          <w:ilvl w:val="2"/>
          <w:numId w:val="900"/>
        </w:numPr>
        <w:spacing w:before="0" w:after="0"/>
      </w:pPr>
      <w:r>
        <w:t>Full-Wave Bridge Rectifier</w:t>
      </w:r>
    </w:p>
    <w:p>
      <w:pPr>
        <w:numPr>
          <w:ilvl w:val="1"/>
          <w:numId w:val="900"/>
        </w:numPr>
        <w:spacing w:before="0" w:after="0"/>
      </w:pPr>
      <w:r>
        <w:t>Filter Circuits</w:t>
      </w:r>
    </w:p>
    <w:p>
      <w:pPr>
        <w:numPr>
          <w:ilvl w:val="2"/>
          <w:numId w:val="900"/>
        </w:numPr>
        <w:spacing w:before="0" w:after="0"/>
      </w:pPr>
      <w:r>
        <w:t>Capacitor Filter</w:t>
      </w:r>
    </w:p>
    <w:p>
      <w:pPr>
        <w:numPr>
          <w:ilvl w:val="2"/>
          <w:numId w:val="900"/>
        </w:numPr>
        <w:spacing w:before="0" w:after="0"/>
      </w:pPr>
      <w:r>
        <w:t>LC Filter</w:t>
      </w:r>
    </w:p>
    <w:p>
      <w:pPr>
        <w:numPr>
          <w:ilvl w:val="2"/>
          <w:numId w:val="900"/>
        </w:numPr>
        <w:spacing w:before="0" w:after="0"/>
      </w:pPr>
      <w:r>
        <w:t>RC Filter</w:t>
      </w:r>
    </w:p>
    <w:p>
      <w:pPr>
        <w:numPr>
          <w:ilvl w:val="1"/>
          <w:numId w:val="900"/>
        </w:numPr>
        <w:spacing w:before="0" w:after="0"/>
      </w:pPr>
      <w:r>
        <w:t>Ripple Voltage</w:t>
      </w:r>
    </w:p>
    <w:p>
      <w:pPr>
        <w:numPr>
          <w:ilvl w:val="2"/>
          <w:numId w:val="900"/>
        </w:numPr>
        <w:spacing w:before="0" w:after="0"/>
      </w:pPr>
      <w:r>
        <w:t>Ripple Factor Calculation</w:t>
      </w:r>
    </w:p>
    <w:p>
      <w:pPr>
        <w:numPr>
          <w:ilvl w:val="2"/>
          <w:numId w:val="900"/>
        </w:numPr>
        <w:spacing w:before="0" w:after="0"/>
      </w:pPr>
      <w:r>
        <w:t>Effects on Load</w:t>
      </w:r>
    </w:p>
    <w:p>
      <w:pPr>
        <w:numPr>
          <w:ilvl w:val="0"/>
          <w:numId w:val="900"/>
        </w:numPr>
        <w:spacing w:before="0" w:after="0"/>
      </w:pPr>
      <w:r>
        <w:t>Linear Voltage Regulators</w:t>
      </w:r>
    </w:p>
    <w:p>
      <w:pPr>
        <w:numPr>
          <w:ilvl w:val="1"/>
          <w:numId w:val="900"/>
        </w:numPr>
        <w:spacing w:before="0" w:after="0"/>
      </w:pPr>
      <w:r>
        <w:t>Zener Regulator</w:t>
      </w:r>
    </w:p>
    <w:p>
      <w:pPr>
        <w:numPr>
          <w:ilvl w:val="2"/>
          <w:numId w:val="900"/>
        </w:numPr>
        <w:spacing w:before="0" w:after="0"/>
      </w:pPr>
      <w:r>
        <w:t>Basic Zener Regulator</w:t>
      </w:r>
    </w:p>
    <w:p>
      <w:pPr>
        <w:numPr>
          <w:ilvl w:val="2"/>
          <w:numId w:val="900"/>
        </w:numPr>
        <w:spacing w:before="0" w:after="0"/>
      </w:pPr>
      <w:r>
        <w:t>Load Regulation</w:t>
      </w:r>
    </w:p>
    <w:p>
      <w:pPr>
        <w:numPr>
          <w:ilvl w:val="2"/>
          <w:numId w:val="900"/>
        </w:numPr>
        <w:spacing w:before="0" w:after="0"/>
      </w:pPr>
      <w:r>
        <w:t>Line Regulation</w:t>
      </w:r>
    </w:p>
    <w:p>
      <w:pPr>
        <w:numPr>
          <w:ilvl w:val="1"/>
          <w:numId w:val="900"/>
        </w:numPr>
        <w:spacing w:before="0" w:after="0"/>
      </w:pPr>
      <w:r>
        <w:t>Series Pass Transistor Regulator</w:t>
      </w:r>
    </w:p>
    <w:p>
      <w:pPr>
        <w:numPr>
          <w:ilvl w:val="2"/>
          <w:numId w:val="900"/>
        </w:numPr>
        <w:spacing w:before="0" w:after="0"/>
      </w:pPr>
      <w:r>
        <w:t>Basic Configuration</w:t>
      </w:r>
    </w:p>
    <w:p>
      <w:pPr>
        <w:numPr>
          <w:ilvl w:val="2"/>
          <w:numId w:val="900"/>
        </w:numPr>
        <w:spacing w:before="0" w:after="0"/>
      </w:pPr>
      <w:r>
        <w:t>Current Limiting</w:t>
      </w:r>
    </w:p>
    <w:p>
      <w:pPr>
        <w:numPr>
          <w:ilvl w:val="2"/>
          <w:numId w:val="900"/>
        </w:numPr>
        <w:spacing w:before="0" w:after="0"/>
      </w:pPr>
      <w:r>
        <w:t>Thermal Protection</w:t>
      </w:r>
    </w:p>
    <w:p>
      <w:pPr>
        <w:numPr>
          <w:ilvl w:val="1"/>
          <w:numId w:val="900"/>
        </w:numPr>
        <w:spacing w:before="0" w:after="0"/>
      </w:pPr>
      <w:r>
        <w:t>Shunt Regulator</w:t>
      </w:r>
    </w:p>
    <w:p>
      <w:pPr>
        <w:numPr>
          <w:ilvl w:val="2"/>
          <w:numId w:val="900"/>
        </w:numPr>
        <w:spacing w:before="0" w:after="0"/>
      </w:pPr>
      <w:r>
        <w:t>Configuration</w:t>
      </w:r>
    </w:p>
    <w:p>
      <w:pPr>
        <w:numPr>
          <w:ilvl w:val="1"/>
          <w:numId w:val="900"/>
        </w:numPr>
        <w:spacing w:before="0" w:after="0"/>
      </w:pPr>
      <w:r>
        <w:t>IC Voltage Regulators</w:t>
      </w:r>
    </w:p>
    <w:p>
      <w:pPr>
        <w:numPr>
          <w:ilvl w:val="2"/>
          <w:numId w:val="900"/>
        </w:numPr>
        <w:spacing w:before="0" w:after="0"/>
      </w:pPr>
      <w:r>
        <w:t>Fixed Positive Regulators</w:t>
      </w:r>
    </w:p>
    <w:p>
      <w:pPr>
        <w:numPr>
          <w:ilvl w:val="2"/>
          <w:numId w:val="900"/>
        </w:numPr>
        <w:spacing w:before="0" w:after="0"/>
      </w:pPr>
      <w:r>
        <w:t>Fixed Negative Regulators</w:t>
      </w:r>
    </w:p>
    <w:p>
      <w:pPr>
        <w:numPr>
          <w:ilvl w:val="2"/>
          <w:numId w:val="900"/>
        </w:numPr>
        <w:spacing w:before="0" w:after="0"/>
      </w:pPr>
      <w:r>
        <w:t>Adjustable Regulators</w:t>
      </w:r>
    </w:p>
    <w:p>
      <w:pPr>
        <w:numPr>
          <w:ilvl w:val="2"/>
          <w:numId w:val="900"/>
        </w:numPr>
        <w:spacing w:before="0" w:after="0"/>
      </w:pPr>
      <w:r>
        <w:t>Low-Dropout Regulators</w:t>
      </w:r>
    </w:p>
    <w:p>
      <w:pPr>
        <w:numPr>
          <w:ilvl w:val="0"/>
          <w:numId w:val="900"/>
        </w:numPr>
        <w:spacing w:before="0" w:after="0"/>
      </w:pPr>
      <w:r>
        <w:t>Switching Regulators</w:t>
      </w:r>
    </w:p>
    <w:p>
      <w:pPr>
        <w:numPr>
          <w:ilvl w:val="1"/>
          <w:numId w:val="900"/>
        </w:numPr>
        <w:spacing w:before="0" w:after="0"/>
      </w:pPr>
      <w:r>
        <w:t>Basic Switching Concepts</w:t>
      </w:r>
    </w:p>
    <w:p>
      <w:pPr>
        <w:numPr>
          <w:ilvl w:val="2"/>
          <w:numId w:val="900"/>
        </w:numPr>
        <w:spacing w:before="0" w:after="0"/>
      </w:pPr>
      <w:r>
        <w:t>Switching Principle</w:t>
      </w:r>
    </w:p>
    <w:p>
      <w:pPr>
        <w:numPr>
          <w:ilvl w:val="2"/>
          <w:numId w:val="900"/>
        </w:numPr>
        <w:spacing w:before="0" w:after="0"/>
      </w:pPr>
      <w:r>
        <w:t>Energy Storage Elements</w:t>
      </w:r>
    </w:p>
    <w:p>
      <w:pPr>
        <w:numPr>
          <w:ilvl w:val="1"/>
          <w:numId w:val="900"/>
        </w:numPr>
        <w:spacing w:before="0" w:after="0"/>
      </w:pPr>
      <w:r>
        <w:t>Pulse-Width Modulation</w:t>
      </w:r>
    </w:p>
    <w:p>
      <w:pPr>
        <w:numPr>
          <w:ilvl w:val="2"/>
          <w:numId w:val="900"/>
        </w:numPr>
        <w:spacing w:before="0" w:after="0"/>
      </w:pPr>
      <w:r>
        <w:t>PWM Control</w:t>
      </w:r>
    </w:p>
    <w:p>
      <w:pPr>
        <w:numPr>
          <w:ilvl w:val="2"/>
          <w:numId w:val="900"/>
        </w:numPr>
        <w:spacing w:before="0" w:after="0"/>
      </w:pPr>
      <w:r>
        <w:t>Duty Cycle</w:t>
      </w:r>
    </w:p>
    <w:p>
      <w:pPr>
        <w:numPr>
          <w:ilvl w:val="1"/>
          <w:numId w:val="900"/>
        </w:numPr>
        <w:spacing w:before="0" w:after="0"/>
      </w:pPr>
      <w:r>
        <w:t>Buck Converter</w:t>
      </w:r>
    </w:p>
    <w:p>
      <w:pPr>
        <w:numPr>
          <w:ilvl w:val="2"/>
          <w:numId w:val="900"/>
        </w:numPr>
        <w:spacing w:before="0" w:after="0"/>
      </w:pPr>
      <w:r>
        <w:t>Circuit Operation</w:t>
      </w:r>
    </w:p>
    <w:p>
      <w:pPr>
        <w:numPr>
          <w:ilvl w:val="2"/>
          <w:numId w:val="900"/>
        </w:numPr>
        <w:spacing w:before="0" w:after="0"/>
      </w:pPr>
      <w:r>
        <w:t>Continuous Conduction Mode</w:t>
      </w:r>
    </w:p>
    <w:p>
      <w:pPr>
        <w:numPr>
          <w:ilvl w:val="2"/>
          <w:numId w:val="900"/>
        </w:numPr>
        <w:spacing w:before="0" w:after="0"/>
      </w:pPr>
      <w:r>
        <w:t>Discontinuous Conduction Mode</w:t>
      </w:r>
    </w:p>
    <w:p>
      <w:pPr>
        <w:numPr>
          <w:ilvl w:val="1"/>
          <w:numId w:val="900"/>
        </w:numPr>
        <w:spacing w:before="0" w:after="0"/>
      </w:pPr>
      <w:r>
        <w:t>Boost Converter</w:t>
      </w:r>
    </w:p>
    <w:p>
      <w:pPr>
        <w:numPr>
          <w:ilvl w:val="2"/>
          <w:numId w:val="900"/>
        </w:numPr>
        <w:spacing w:before="0" w:after="0"/>
      </w:pPr>
      <w:r>
        <w:t>Circuit Operation</w:t>
      </w:r>
    </w:p>
    <w:p>
      <w:pPr>
        <w:numPr>
          <w:ilvl w:val="2"/>
          <w:numId w:val="900"/>
        </w:numPr>
        <w:spacing w:before="0" w:after="0"/>
      </w:pPr>
      <w:r>
        <w:t>Voltage Gain</w:t>
      </w:r>
    </w:p>
    <w:p>
      <w:pPr>
        <w:numPr>
          <w:ilvl w:val="1"/>
          <w:numId w:val="900"/>
        </w:numPr>
        <w:spacing w:before="0" w:after="0"/>
      </w:pPr>
      <w:r>
        <w:t>Buck-Boost Converter</w:t>
      </w:r>
    </w:p>
    <w:p>
      <w:pPr>
        <w:numPr>
          <w:ilvl w:val="2"/>
          <w:numId w:val="900"/>
        </w:numPr>
        <w:spacing w:before="0" w:after="0"/>
      </w:pPr>
      <w:r>
        <w:t>Circuit Operation</w:t>
      </w:r>
    </w:p>
    <w:p>
      <w:pPr>
        <w:numPr>
          <w:ilvl w:val="2"/>
          <w:numId w:val="900"/>
        </w:numPr>
        <w:spacing w:before="0" w:after="0"/>
      </w:pPr>
      <w:r>
        <w:t>Polarity Inversion</w:t>
      </w:r>
    </w:p>
    <w:p>
      <w:pPr>
        <w:numPr>
          <w:ilvl w:val="1"/>
          <w:numId w:val="900"/>
        </w:numPr>
        <w:spacing w:before="0" w:after="0"/>
      </w:pPr>
      <w:r>
        <w:t>Efficiency Considerations</w:t>
      </w:r>
    </w:p>
    <w:p>
      <w:pPr>
        <w:numPr>
          <w:ilvl w:val="1"/>
          <w:numId w:val="900"/>
        </w:numPr>
        <w:spacing w:before="0" w:after="0"/>
      </w:pPr>
      <w:r>
        <w:t>Control Circuits</w:t>
      </w:r>
    </w:p>
    <w:p>
      <w:pPr>
        <w:numPr>
          <w:ilvl w:val="1"/>
          <w:numId w:val="900"/>
        </w:numPr>
        <w:spacing w:before="0" w:after="0"/>
      </w:pPr>
      <w:r>
        <w:t>Electromagnetic Interference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