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Algorithms</w:t>
      </w:r>
    </w:p>
    <w:p>
      <w:pPr>
        <w:pStyle w:val="Heading1"/>
      </w:pPr>
      <w:r>
        <w:t>Introduction to Algorithms</w:t>
      </w:r>
    </w:p>
    <w:p>
      <w:pPr>
        <w:numPr>
          <w:ilvl w:val="0"/>
          <w:numId w:val="900"/>
        </w:numPr>
        <w:spacing w:before="0" w:after="0"/>
      </w:pPr>
      <w:r>
        <w:t>Defining an Algorithm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Properties of an Algorithm</w:t>
      </w:r>
    </w:p>
    <w:p>
      <w:pPr>
        <w:numPr>
          <w:ilvl w:val="2"/>
          <w:numId w:val="900"/>
        </w:numPr>
        <w:spacing w:before="0" w:after="0"/>
      </w:pPr>
      <w:r>
        <w:t>Finiteness</w:t>
      </w:r>
    </w:p>
    <w:p>
      <w:pPr>
        <w:numPr>
          <w:ilvl w:val="2"/>
          <w:numId w:val="900"/>
        </w:numPr>
        <w:spacing w:before="0" w:after="0"/>
      </w:pPr>
      <w:r>
        <w:t>Definiteness</w:t>
      </w:r>
    </w:p>
    <w:p>
      <w:pPr>
        <w:numPr>
          <w:ilvl w:val="2"/>
          <w:numId w:val="900"/>
        </w:numPr>
        <w:spacing w:before="0" w:after="0"/>
      </w:pPr>
      <w:r>
        <w:t>Input</w:t>
      </w:r>
    </w:p>
    <w:p>
      <w:pPr>
        <w:numPr>
          <w:ilvl w:val="2"/>
          <w:numId w:val="900"/>
        </w:numPr>
        <w:spacing w:before="0" w:after="0"/>
      </w:pPr>
      <w:r>
        <w:t>Output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1"/>
          <w:numId w:val="900"/>
        </w:numPr>
        <w:spacing w:before="0" w:after="0"/>
      </w:pPr>
      <w:r>
        <w:t>Examples of Algorithms</w:t>
      </w:r>
    </w:p>
    <w:p>
      <w:pPr>
        <w:numPr>
          <w:ilvl w:val="1"/>
          <w:numId w:val="900"/>
        </w:numPr>
        <w:spacing w:before="0" w:after="0"/>
      </w:pPr>
      <w:r>
        <w:t>Non-Examples of Algorithms</w:t>
      </w:r>
    </w:p>
    <w:p>
      <w:pPr>
        <w:numPr>
          <w:ilvl w:val="1"/>
          <w:numId w:val="900"/>
        </w:numPr>
        <w:spacing w:before="0" w:after="0"/>
      </w:pPr>
      <w:r>
        <w:t>Algorithm vs. Program</w:t>
      </w:r>
    </w:p>
    <w:p>
      <w:pPr>
        <w:numPr>
          <w:ilvl w:val="1"/>
          <w:numId w:val="900"/>
        </w:numPr>
        <w:spacing w:before="0" w:after="0"/>
      </w:pPr>
      <w:r>
        <w:t>Algorithm vs. Heuristic</w:t>
      </w:r>
    </w:p>
    <w:p>
      <w:pPr>
        <w:numPr>
          <w:ilvl w:val="0"/>
          <w:numId w:val="900"/>
        </w:numPr>
        <w:spacing w:before="0" w:after="0"/>
      </w:pPr>
      <w:r>
        <w:t>The Role of Algorithms in Computing</w:t>
      </w:r>
    </w:p>
    <w:p>
      <w:pPr>
        <w:numPr>
          <w:ilvl w:val="1"/>
          <w:numId w:val="900"/>
        </w:numPr>
        <w:spacing w:before="0" w:after="0"/>
      </w:pPr>
      <w:r>
        <w:t>Algorithms in Problem Solving</w:t>
      </w:r>
    </w:p>
    <w:p>
      <w:pPr>
        <w:numPr>
          <w:ilvl w:val="1"/>
          <w:numId w:val="900"/>
        </w:numPr>
        <w:spacing w:before="0" w:after="0"/>
      </w:pPr>
      <w:r>
        <w:t>Algorithms in Software Development</w:t>
      </w:r>
    </w:p>
    <w:p>
      <w:pPr>
        <w:numPr>
          <w:ilvl w:val="1"/>
          <w:numId w:val="900"/>
        </w:numPr>
        <w:spacing w:before="0" w:after="0"/>
      </w:pPr>
      <w:r>
        <w:t>Algorithms in Everyday Life</w:t>
      </w:r>
    </w:p>
    <w:p>
      <w:pPr>
        <w:numPr>
          <w:ilvl w:val="1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Modern Applications</w:t>
      </w:r>
    </w:p>
    <w:p>
      <w:pPr>
        <w:numPr>
          <w:ilvl w:val="0"/>
          <w:numId w:val="900"/>
        </w:numPr>
        <w:spacing w:before="0" w:after="0"/>
      </w:pPr>
      <w:r>
        <w:t>Algorithm Specification</w:t>
      </w:r>
    </w:p>
    <w:p>
      <w:pPr>
        <w:numPr>
          <w:ilvl w:val="1"/>
          <w:numId w:val="900"/>
        </w:numPr>
        <w:spacing w:before="0" w:after="0"/>
      </w:pPr>
      <w:r>
        <w:t>Pseudocode Conventions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Assignment Statements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3"/>
          <w:numId w:val="900"/>
        </w:numPr>
        <w:spacing w:before="0" w:after="0"/>
      </w:pPr>
      <w:r>
        <w:t>Sequential Execution</w:t>
      </w:r>
    </w:p>
    <w:p>
      <w:pPr>
        <w:numPr>
          <w:ilvl w:val="3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Loop Constructs</w:t>
      </w:r>
    </w:p>
    <w:p>
      <w:pPr>
        <w:numPr>
          <w:ilvl w:val="2"/>
          <w:numId w:val="900"/>
        </w:numPr>
        <w:spacing w:before="0" w:after="0"/>
      </w:pPr>
      <w:r>
        <w:t>Function Definitions</w:t>
      </w:r>
    </w:p>
    <w:p>
      <w:pPr>
        <w:numPr>
          <w:ilvl w:val="2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Readability and Clarity</w:t>
      </w:r>
    </w:p>
    <w:p>
      <w:pPr>
        <w:numPr>
          <w:ilvl w:val="1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Flowchart Symbols</w:t>
      </w:r>
    </w:p>
    <w:p>
      <w:pPr>
        <w:numPr>
          <w:ilvl w:val="3"/>
          <w:numId w:val="900"/>
        </w:numPr>
        <w:spacing w:before="0" w:after="0"/>
      </w:pPr>
      <w:r>
        <w:t>Terminal Symbols</w:t>
      </w:r>
    </w:p>
    <w:p>
      <w:pPr>
        <w:numPr>
          <w:ilvl w:val="3"/>
          <w:numId w:val="900"/>
        </w:numPr>
        <w:spacing w:before="0" w:after="0"/>
      </w:pPr>
      <w:r>
        <w:t>Process Symbols</w:t>
      </w:r>
    </w:p>
    <w:p>
      <w:pPr>
        <w:numPr>
          <w:ilvl w:val="3"/>
          <w:numId w:val="900"/>
        </w:numPr>
        <w:spacing w:before="0" w:after="0"/>
      </w:pPr>
      <w:r>
        <w:t>Decision Symbols</w:t>
      </w:r>
    </w:p>
    <w:p>
      <w:pPr>
        <w:numPr>
          <w:ilvl w:val="3"/>
          <w:numId w:val="900"/>
        </w:numPr>
        <w:spacing w:before="0" w:after="0"/>
      </w:pPr>
      <w:r>
        <w:t>Connector Symbols</w:t>
      </w:r>
    </w:p>
    <w:p>
      <w:pPr>
        <w:numPr>
          <w:ilvl w:val="3"/>
          <w:numId w:val="900"/>
        </w:numPr>
        <w:spacing w:before="0" w:after="0"/>
      </w:pPr>
      <w:r>
        <w:t>Input/Output Symbols</w:t>
      </w:r>
    </w:p>
    <w:p>
      <w:pPr>
        <w:numPr>
          <w:ilvl w:val="2"/>
          <w:numId w:val="900"/>
        </w:numPr>
        <w:spacing w:before="0" w:after="0"/>
      </w:pPr>
      <w:r>
        <w:t>Flowchart Construction</w:t>
      </w:r>
    </w:p>
    <w:p>
      <w:pPr>
        <w:numPr>
          <w:ilvl w:val="2"/>
          <w:numId w:val="900"/>
        </w:numPr>
        <w:spacing w:before="0" w:after="0"/>
      </w:pPr>
      <w:r>
        <w:t>Interpreting Flowcharts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Stepwise Refinement</w:t>
      </w:r>
    </w:p>
    <w:p>
      <w:pPr>
        <w:numPr>
          <w:ilvl w:val="2"/>
          <w:numId w:val="900"/>
        </w:numPr>
        <w:spacing w:before="0" w:after="0"/>
      </w:pPr>
      <w:r>
        <w:t>Top-Down Design</w:t>
      </w:r>
    </w:p>
    <w:p>
      <w:pPr>
        <w:numPr>
          <w:ilvl w:val="2"/>
          <w:numId w:val="900"/>
        </w:numPr>
        <w:spacing w:before="0" w:after="0"/>
      </w:pPr>
      <w:r>
        <w:t>Modular Decomposition</w:t>
      </w:r>
    </w:p>
    <w:p>
      <w:pPr>
        <w:numPr>
          <w:ilvl w:val="2"/>
          <w:numId w:val="900"/>
        </w:numPr>
        <w:spacing w:before="0" w:after="0"/>
      </w:pPr>
      <w:r>
        <w:t>Refinement Process</w:t>
      </w:r>
    </w:p>
    <w:p>
      <w:pPr>
        <w:numPr>
          <w:ilvl w:val="0"/>
          <w:numId w:val="900"/>
        </w:numPr>
        <w:spacing w:before="0" w:after="0"/>
      </w:pPr>
      <w:r>
        <w:t>Mathematical Foundations for Analysis</w:t>
      </w:r>
    </w:p>
    <w:p>
      <w:pPr>
        <w:numPr>
          <w:ilvl w:val="1"/>
          <w:numId w:val="900"/>
        </w:numPr>
        <w:spacing w:before="0" w:after="0"/>
      </w:pPr>
      <w:r>
        <w:t>Asymptotic Notations</w:t>
      </w:r>
    </w:p>
    <w:p>
      <w:pPr>
        <w:numPr>
          <w:ilvl w:val="2"/>
          <w:numId w:val="900"/>
        </w:numPr>
        <w:spacing w:before="0" w:after="0"/>
      </w:pPr>
      <w:r>
        <w:t>Big-O Notation</w:t>
      </w:r>
    </w:p>
    <w:p>
      <w:pPr>
        <w:numPr>
          <w:ilvl w:val="3"/>
          <w:numId w:val="900"/>
        </w:numPr>
        <w:spacing w:before="0" w:after="0"/>
      </w:pPr>
      <w:r>
        <w:t>Formal Definition</w:t>
      </w:r>
    </w:p>
    <w:p>
      <w:pPr>
        <w:numPr>
          <w:ilvl w:val="3"/>
          <w:numId w:val="900"/>
        </w:numPr>
        <w:spacing w:before="0" w:after="0"/>
      </w:pPr>
      <w:r>
        <w:t>Mathematical Properties</w:t>
      </w:r>
    </w:p>
    <w:p>
      <w:pPr>
        <w:numPr>
          <w:ilvl w:val="3"/>
          <w:numId w:val="900"/>
        </w:numPr>
        <w:spacing w:before="0" w:after="0"/>
      </w:pPr>
      <w:r>
        <w:t>Common Big-O Classes</w:t>
      </w:r>
    </w:p>
    <w:p>
      <w:pPr>
        <w:numPr>
          <w:ilvl w:val="4"/>
          <w:numId w:val="900"/>
        </w:numPr>
        <w:spacing w:before="0" w:after="0"/>
      </w:pPr>
      <w:r>
        <w:t>Constant Time O(1)</w:t>
      </w:r>
    </w:p>
    <w:p>
      <w:pPr>
        <w:numPr>
          <w:ilvl w:val="4"/>
          <w:numId w:val="900"/>
        </w:numPr>
        <w:spacing w:before="0" w:after="0"/>
      </w:pPr>
      <w:r>
        <w:t>Logarithmic Time O(log n)</w:t>
      </w:r>
    </w:p>
    <w:p>
      <w:pPr>
        <w:numPr>
          <w:ilvl w:val="4"/>
          <w:numId w:val="900"/>
        </w:numPr>
        <w:spacing w:before="0" w:after="0"/>
      </w:pPr>
      <w:r>
        <w:t>Linear Time O(n)</w:t>
      </w:r>
    </w:p>
    <w:p>
      <w:pPr>
        <w:numPr>
          <w:ilvl w:val="4"/>
          <w:numId w:val="900"/>
        </w:numPr>
        <w:spacing w:before="0" w:after="0"/>
      </w:pPr>
      <w:r>
        <w:t>Linearithmic Time O(n log n)</w:t>
      </w:r>
    </w:p>
    <w:p>
      <w:pPr>
        <w:numPr>
          <w:ilvl w:val="4"/>
          <w:numId w:val="900"/>
        </w:numPr>
        <w:spacing w:before="0" w:after="0"/>
      </w:pPr>
      <w:r>
        <w:t>Quadratic Time O(n²)</w:t>
      </w:r>
    </w:p>
    <w:p>
      <w:pPr>
        <w:numPr>
          <w:ilvl w:val="4"/>
          <w:numId w:val="900"/>
        </w:numPr>
        <w:spacing w:before="0" w:after="0"/>
      </w:pPr>
      <w:r>
        <w:t>Cubic Time O(n³)</w:t>
      </w:r>
    </w:p>
    <w:p>
      <w:pPr>
        <w:numPr>
          <w:ilvl w:val="4"/>
          <w:numId w:val="900"/>
        </w:numPr>
        <w:spacing w:before="0" w:after="0"/>
      </w:pPr>
      <w:r>
        <w:t>Exponential Time O(2ⁿ)</w:t>
      </w:r>
    </w:p>
    <w:p>
      <w:pPr>
        <w:numPr>
          <w:ilvl w:val="4"/>
          <w:numId w:val="900"/>
        </w:numPr>
        <w:spacing w:before="0" w:after="0"/>
      </w:pPr>
      <w:r>
        <w:t>Factorial Time O(n!)</w:t>
      </w:r>
    </w:p>
    <w:p>
      <w:pPr>
        <w:numPr>
          <w:ilvl w:val="3"/>
          <w:numId w:val="900"/>
        </w:numPr>
        <w:spacing w:before="0" w:after="0"/>
      </w:pPr>
      <w:r>
        <w:t>Interpreting Big-O</w:t>
      </w:r>
    </w:p>
    <w:p>
      <w:pPr>
        <w:numPr>
          <w:ilvl w:val="3"/>
          <w:numId w:val="900"/>
        </w:numPr>
        <w:spacing w:before="0" w:after="0"/>
      </w:pPr>
      <w:r>
        <w:t>Rules for Big-O Calculations</w:t>
      </w:r>
    </w:p>
    <w:p>
      <w:pPr>
        <w:numPr>
          <w:ilvl w:val="2"/>
          <w:numId w:val="900"/>
        </w:numPr>
        <w:spacing w:before="0" w:after="0"/>
      </w:pPr>
      <w:r>
        <w:t>Omega Notation</w:t>
      </w:r>
    </w:p>
    <w:p>
      <w:pPr>
        <w:numPr>
          <w:ilvl w:val="3"/>
          <w:numId w:val="900"/>
        </w:numPr>
        <w:spacing w:before="0" w:after="0"/>
      </w:pPr>
      <w:r>
        <w:t>Formal Definition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Relationship to Big-O</w:t>
      </w:r>
    </w:p>
    <w:p>
      <w:pPr>
        <w:numPr>
          <w:ilvl w:val="2"/>
          <w:numId w:val="900"/>
        </w:numPr>
        <w:spacing w:before="0" w:after="0"/>
      </w:pPr>
      <w:r>
        <w:t>Theta Notation</w:t>
      </w:r>
    </w:p>
    <w:p>
      <w:pPr>
        <w:numPr>
          <w:ilvl w:val="3"/>
          <w:numId w:val="900"/>
        </w:numPr>
        <w:spacing w:before="0" w:after="0"/>
      </w:pPr>
      <w:r>
        <w:t>Formal Definition</w:t>
      </w:r>
    </w:p>
    <w:p>
      <w:pPr>
        <w:numPr>
          <w:ilvl w:val="3"/>
          <w:numId w:val="900"/>
        </w:numPr>
        <w:spacing w:before="0" w:after="0"/>
      </w:pPr>
      <w:r>
        <w:t>Tight Bounds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Little-o and Little-omega Notations</w:t>
      </w:r>
    </w:p>
    <w:p>
      <w:pPr>
        <w:numPr>
          <w:ilvl w:val="3"/>
          <w:numId w:val="900"/>
        </w:numPr>
        <w:spacing w:before="0" w:after="0"/>
      </w:pPr>
      <w:r>
        <w:t>Definitions</w:t>
      </w:r>
    </w:p>
    <w:p>
      <w:pPr>
        <w:numPr>
          <w:ilvl w:val="3"/>
          <w:numId w:val="900"/>
        </w:numPr>
        <w:spacing w:before="0" w:after="0"/>
      </w:pPr>
      <w:r>
        <w:t>Strict Bounds</w:t>
      </w:r>
    </w:p>
    <w:p>
      <w:pPr>
        <w:numPr>
          <w:ilvl w:val="3"/>
          <w:numId w:val="900"/>
        </w:numPr>
        <w:spacing w:before="0" w:after="0"/>
      </w:pPr>
      <w:r>
        <w:t>Differences from Big-O and Omega</w:t>
      </w:r>
    </w:p>
    <w:p>
      <w:pPr>
        <w:numPr>
          <w:ilvl w:val="1"/>
          <w:numId w:val="900"/>
        </w:numPr>
        <w:spacing w:before="0" w:after="0"/>
      </w:pPr>
      <w:r>
        <w:t>Analysis of Algorithms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Measuring Input Size</w:t>
      </w:r>
    </w:p>
    <w:p>
      <w:pPr>
        <w:numPr>
          <w:ilvl w:val="3"/>
          <w:numId w:val="900"/>
        </w:numPr>
        <w:spacing w:before="0" w:after="0"/>
      </w:pPr>
      <w:r>
        <w:t>Counting Primitive Operations</w:t>
      </w:r>
    </w:p>
    <w:p>
      <w:pPr>
        <w:numPr>
          <w:ilvl w:val="3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Worst-Case Analysis</w:t>
      </w:r>
    </w:p>
    <w:p>
      <w:pPr>
        <w:numPr>
          <w:ilvl w:val="3"/>
          <w:numId w:val="900"/>
        </w:numPr>
        <w:spacing w:before="0" w:after="0"/>
      </w:pPr>
      <w:r>
        <w:t>Average-Case Analysis</w:t>
      </w:r>
    </w:p>
    <w:p>
      <w:pPr>
        <w:numPr>
          <w:ilvl w:val="3"/>
          <w:numId w:val="900"/>
        </w:numPr>
        <w:spacing w:before="0" w:after="0"/>
      </w:pPr>
      <w:r>
        <w:t>Best-Case Analysis</w:t>
      </w:r>
    </w:p>
    <w:p>
      <w:pPr>
        <w:numPr>
          <w:ilvl w:val="3"/>
          <w:numId w:val="900"/>
        </w:numPr>
        <w:spacing w:before="0" w:after="0"/>
      </w:pPr>
      <w:r>
        <w:t>Amortized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Auxiliary Space</w:t>
      </w:r>
    </w:p>
    <w:p>
      <w:pPr>
        <w:numPr>
          <w:ilvl w:val="3"/>
          <w:numId w:val="900"/>
        </w:numPr>
        <w:spacing w:before="0" w:after="0"/>
      </w:pPr>
      <w:r>
        <w:t>Input Space</w:t>
      </w:r>
    </w:p>
    <w:p>
      <w:pPr>
        <w:numPr>
          <w:ilvl w:val="3"/>
          <w:numId w:val="900"/>
        </w:numPr>
        <w:spacing w:before="0" w:after="0"/>
      </w:pPr>
      <w:r>
        <w:t>Types of Memory Usage</w:t>
      </w:r>
    </w:p>
    <w:p>
      <w:pPr>
        <w:numPr>
          <w:ilvl w:val="3"/>
          <w:numId w:val="900"/>
        </w:numPr>
        <w:spacing w:before="0" w:after="0"/>
      </w:pPr>
      <w:r>
        <w:t>Trade-offs with Time Complexity</w:t>
      </w:r>
    </w:p>
    <w:p>
      <w:pPr>
        <w:numPr>
          <w:ilvl w:val="2"/>
          <w:numId w:val="900"/>
        </w:numPr>
        <w:spacing w:before="0" w:after="0"/>
      </w:pPr>
      <w:r>
        <w:t>Empirical Analysis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Profiling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Formulating Recurrences</w:t>
      </w:r>
    </w:p>
    <w:p>
      <w:pPr>
        <w:numPr>
          <w:ilvl w:val="3"/>
          <w:numId w:val="900"/>
        </w:numPr>
        <w:spacing w:before="0" w:after="0"/>
      </w:pPr>
      <w:r>
        <w:t>Identifying Recursive Structure</w:t>
      </w:r>
    </w:p>
    <w:p>
      <w:pPr>
        <w:numPr>
          <w:ilvl w:val="3"/>
          <w:numId w:val="900"/>
        </w:numPr>
        <w:spacing w:before="0" w:after="0"/>
      </w:pPr>
      <w:r>
        <w:t>Base Cases</w:t>
      </w:r>
    </w:p>
    <w:p>
      <w:pPr>
        <w:numPr>
          <w:ilvl w:val="3"/>
          <w:numId w:val="900"/>
        </w:numPr>
        <w:spacing w:before="0" w:after="0"/>
      </w:pPr>
      <w:r>
        <w:t>Recursive Cases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3"/>
          <w:numId w:val="900"/>
        </w:numPr>
        <w:spacing w:before="0" w:after="0"/>
      </w:pPr>
      <w:r>
        <w:t>Guessing the Solution</w:t>
      </w:r>
    </w:p>
    <w:p>
      <w:pPr>
        <w:numPr>
          <w:ilvl w:val="3"/>
          <w:numId w:val="900"/>
        </w:numPr>
        <w:spacing w:before="0" w:after="0"/>
      </w:pPr>
      <w:r>
        <w:t>Proving by Induction</w:t>
      </w:r>
    </w:p>
    <w:p>
      <w:pPr>
        <w:numPr>
          <w:ilvl w:val="3"/>
          <w:numId w:val="900"/>
        </w:numPr>
        <w:spacing w:before="0" w:after="0"/>
      </w:pPr>
      <w:r>
        <w:t>Strong Induction</w:t>
      </w:r>
    </w:p>
    <w:p>
      <w:pPr>
        <w:numPr>
          <w:ilvl w:val="2"/>
          <w:numId w:val="900"/>
        </w:numPr>
        <w:spacing w:before="0" w:after="0"/>
      </w:pPr>
      <w:r>
        <w:t>Recursion-Tree Method</w:t>
      </w:r>
    </w:p>
    <w:p>
      <w:pPr>
        <w:numPr>
          <w:ilvl w:val="3"/>
          <w:numId w:val="900"/>
        </w:numPr>
        <w:spacing w:before="0" w:after="0"/>
      </w:pPr>
      <w:r>
        <w:t>Drawing Recursion Trees</w:t>
      </w:r>
    </w:p>
    <w:p>
      <w:pPr>
        <w:numPr>
          <w:ilvl w:val="3"/>
          <w:numId w:val="900"/>
        </w:numPr>
        <w:spacing w:before="0" w:after="0"/>
      </w:pPr>
      <w:r>
        <w:t>Calculating Level Costs</w:t>
      </w:r>
    </w:p>
    <w:p>
      <w:pPr>
        <w:numPr>
          <w:ilvl w:val="3"/>
          <w:numId w:val="900"/>
        </w:numPr>
        <w:spacing w:before="0" w:after="0"/>
      </w:pPr>
      <w:r>
        <w:t>Summing Costs</w:t>
      </w:r>
    </w:p>
    <w:p>
      <w:pPr>
        <w:numPr>
          <w:ilvl w:val="3"/>
          <w:numId w:val="900"/>
        </w:numPr>
        <w:spacing w:before="0" w:after="0"/>
      </w:pPr>
      <w:r>
        <w:t>Geometric Series</w:t>
      </w:r>
    </w:p>
    <w:p>
      <w:pPr>
        <w:numPr>
          <w:ilvl w:val="2"/>
          <w:numId w:val="900"/>
        </w:numPr>
        <w:spacing w:before="0" w:after="0"/>
      </w:pPr>
      <w:r>
        <w:t>Master Theorem</w:t>
      </w:r>
    </w:p>
    <w:p>
      <w:pPr>
        <w:numPr>
          <w:ilvl w:val="3"/>
          <w:numId w:val="900"/>
        </w:numPr>
        <w:spacing w:before="0" w:after="0"/>
      </w:pPr>
      <w:r>
        <w:t>Statement of the Theorem</w:t>
      </w:r>
    </w:p>
    <w:p>
      <w:pPr>
        <w:numPr>
          <w:ilvl w:val="3"/>
          <w:numId w:val="900"/>
        </w:numPr>
        <w:spacing w:before="0" w:after="0"/>
      </w:pPr>
      <w:r>
        <w:t>Three Cases</w:t>
      </w:r>
    </w:p>
    <w:p>
      <w:pPr>
        <w:numPr>
          <w:ilvl w:val="3"/>
          <w:numId w:val="900"/>
        </w:numPr>
        <w:spacing w:before="0" w:after="0"/>
      </w:pPr>
      <w:r>
        <w:t>Application to Common Recurrences</w:t>
      </w:r>
    </w:p>
    <w:p>
      <w:pPr>
        <w:numPr>
          <w:ilvl w:val="3"/>
          <w:numId w:val="900"/>
        </w:numPr>
        <w:spacing w:before="0" w:after="0"/>
      </w:pPr>
      <w:r>
        <w:t>Limitations of the Master Theorem</w:t>
      </w:r>
    </w:p>
    <w:p>
      <w:pPr>
        <w:numPr>
          <w:ilvl w:val="3"/>
          <w:numId w:val="900"/>
        </w:numPr>
        <w:spacing w:before="0" w:after="0"/>
      </w:pPr>
      <w:r>
        <w:t>Extended Master Theorem</w:t>
      </w:r>
    </w:p>
    <w:p>
      <w:pPr>
        <w:numPr>
          <w:ilvl w:val="1"/>
          <w:numId w:val="900"/>
        </w:numPr>
        <w:spacing w:before="0" w:after="0"/>
      </w:pPr>
      <w:r>
        <w:t>Mathematical Tools</w:t>
      </w:r>
    </w:p>
    <w:p>
      <w:pPr>
        <w:numPr>
          <w:ilvl w:val="2"/>
          <w:numId w:val="900"/>
        </w:numPr>
        <w:spacing w:before="0" w:after="0"/>
      </w:pPr>
      <w:r>
        <w:t>Summations</w:t>
      </w:r>
    </w:p>
    <w:p>
      <w:pPr>
        <w:numPr>
          <w:ilvl w:val="3"/>
          <w:numId w:val="900"/>
        </w:numPr>
        <w:spacing w:before="0" w:after="0"/>
      </w:pPr>
      <w:r>
        <w:t>Arithmetic Series</w:t>
      </w:r>
    </w:p>
    <w:p>
      <w:pPr>
        <w:numPr>
          <w:ilvl w:val="3"/>
          <w:numId w:val="900"/>
        </w:numPr>
        <w:spacing w:before="0" w:after="0"/>
      </w:pPr>
      <w:r>
        <w:t>Geometric Series</w:t>
      </w:r>
    </w:p>
    <w:p>
      <w:pPr>
        <w:numPr>
          <w:ilvl w:val="3"/>
          <w:numId w:val="900"/>
        </w:numPr>
        <w:spacing w:before="0" w:after="0"/>
      </w:pPr>
      <w:r>
        <w:t>Harmonic Series</w:t>
      </w:r>
    </w:p>
    <w:p>
      <w:pPr>
        <w:numPr>
          <w:ilvl w:val="2"/>
          <w:numId w:val="900"/>
        </w:numPr>
        <w:spacing w:before="0" w:after="0"/>
      </w:pPr>
      <w:r>
        <w:t>Logarithms</w:t>
      </w:r>
    </w:p>
    <w:p>
      <w:pPr>
        <w:numPr>
          <w:ilvl w:val="3"/>
          <w:numId w:val="900"/>
        </w:numPr>
        <w:spacing w:before="0" w:after="0"/>
      </w:pPr>
      <w:r>
        <w:t>Change of Base</w:t>
      </w:r>
    </w:p>
    <w:p>
      <w:pPr>
        <w:numPr>
          <w:ilvl w:val="3"/>
          <w:numId w:val="900"/>
        </w:numPr>
        <w:spacing w:before="0" w:after="0"/>
      </w:pPr>
      <w:r>
        <w:t>Logarithmic Identities</w:t>
      </w:r>
    </w:p>
    <w:p>
      <w:pPr>
        <w:numPr>
          <w:ilvl w:val="2"/>
          <w:numId w:val="900"/>
        </w:numPr>
        <w:spacing w:before="0" w:after="0"/>
      </w:pPr>
      <w:r>
        <w:t>Probability Theory Basics</w:t>
      </w:r>
    </w:p>
    <w:p>
      <w:pPr>
        <w:numPr>
          <w:ilvl w:val="3"/>
          <w:numId w:val="900"/>
        </w:numPr>
        <w:spacing w:before="0" w:after="0"/>
      </w:pPr>
      <w:r>
        <w:t>Random Variables</w:t>
      </w:r>
    </w:p>
    <w:p>
      <w:pPr>
        <w:numPr>
          <w:ilvl w:val="3"/>
          <w:numId w:val="900"/>
        </w:numPr>
        <w:spacing w:before="0" w:after="0"/>
      </w:pPr>
      <w:r>
        <w:t>Expected Value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pStyle w:val="Heading1"/>
      </w:pPr>
      <w:r>
        <w:t>Data Structures</w:t>
      </w:r>
    </w:p>
    <w:p>
      <w:pPr>
        <w:numPr>
          <w:ilvl w:val="0"/>
          <w:numId w:val="900"/>
        </w:numPr>
        <w:spacing w:before="0" w:after="0"/>
      </w:pPr>
      <w:r>
        <w:t>Abstract Data Types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Interface vs Implementation</w:t>
      </w:r>
    </w:p>
    <w:p>
      <w:pPr>
        <w:numPr>
          <w:ilvl w:val="1"/>
          <w:numId w:val="900"/>
        </w:numPr>
        <w:spacing w:before="0" w:after="0"/>
      </w:pPr>
      <w:r>
        <w:t>Specification Methods</w:t>
      </w:r>
    </w:p>
    <w:p>
      <w:pPr>
        <w:numPr>
          <w:ilvl w:val="1"/>
          <w:numId w:val="900"/>
        </w:numPr>
        <w:spacing w:before="0" w:after="0"/>
      </w:pPr>
      <w:r>
        <w:t>Examples of ADTs</w:t>
      </w:r>
    </w:p>
    <w:p>
      <w:pPr>
        <w:numPr>
          <w:ilvl w:val="2"/>
          <w:numId w:val="900"/>
        </w:numPr>
        <w:spacing w:before="0" w:after="0"/>
      </w:pPr>
      <w:r>
        <w:t>List ADT</w:t>
      </w:r>
    </w:p>
    <w:p>
      <w:pPr>
        <w:numPr>
          <w:ilvl w:val="2"/>
          <w:numId w:val="900"/>
        </w:numPr>
        <w:spacing w:before="0" w:after="0"/>
      </w:pPr>
      <w:r>
        <w:t>Stack ADT</w:t>
      </w:r>
    </w:p>
    <w:p>
      <w:pPr>
        <w:numPr>
          <w:ilvl w:val="2"/>
          <w:numId w:val="900"/>
        </w:numPr>
        <w:spacing w:before="0" w:after="0"/>
      </w:pPr>
      <w:r>
        <w:t>Queue ADT</w:t>
      </w:r>
    </w:p>
    <w:p>
      <w:pPr>
        <w:numPr>
          <w:ilvl w:val="2"/>
          <w:numId w:val="900"/>
        </w:numPr>
        <w:spacing w:before="0" w:after="0"/>
      </w:pPr>
      <w:r>
        <w:t>Set ADT</w:t>
      </w:r>
    </w:p>
    <w:p>
      <w:pPr>
        <w:numPr>
          <w:ilvl w:val="2"/>
          <w:numId w:val="900"/>
        </w:numPr>
        <w:spacing w:before="0" w:after="0"/>
      </w:pPr>
      <w:r>
        <w:t>Map ADT</w:t>
      </w:r>
    </w:p>
    <w:p>
      <w:pPr>
        <w:numPr>
          <w:ilvl w:val="0"/>
          <w:numId w:val="900"/>
        </w:numPr>
        <w:spacing w:before="0" w:after="0"/>
      </w:pPr>
      <w:r>
        <w:t>Linear Data Structures</w:t>
      </w:r>
    </w:p>
    <w:p>
      <w:pPr>
        <w:numPr>
          <w:ilvl w:val="1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Static Arrays</w:t>
      </w:r>
    </w:p>
    <w:p>
      <w:pPr>
        <w:numPr>
          <w:ilvl w:val="3"/>
          <w:numId w:val="900"/>
        </w:numPr>
        <w:spacing w:before="0" w:after="0"/>
      </w:pPr>
      <w:r>
        <w:t>Memory Layout</w:t>
      </w:r>
    </w:p>
    <w:p>
      <w:pPr>
        <w:numPr>
          <w:ilvl w:val="3"/>
          <w:numId w:val="900"/>
        </w:numPr>
        <w:spacing w:before="0" w:after="0"/>
      </w:pPr>
      <w:r>
        <w:t>Contiguous Memory Allocation</w:t>
      </w:r>
    </w:p>
    <w:p>
      <w:pPr>
        <w:numPr>
          <w:ilvl w:val="3"/>
          <w:numId w:val="900"/>
        </w:numPr>
        <w:spacing w:before="0" w:after="0"/>
      </w:pPr>
      <w:r>
        <w:t>Index-Based Access</w:t>
      </w:r>
    </w:p>
    <w:p>
      <w:pPr>
        <w:numPr>
          <w:ilvl w:val="3"/>
          <w:numId w:val="900"/>
        </w:numPr>
        <w:spacing w:before="0" w:after="0"/>
      </w:pPr>
      <w:r>
        <w:t>Access Time Complexity</w:t>
      </w:r>
    </w:p>
    <w:p>
      <w:pPr>
        <w:numPr>
          <w:ilvl w:val="3"/>
          <w:numId w:val="900"/>
        </w:numPr>
        <w:spacing w:before="0" w:after="0"/>
      </w:pPr>
      <w:r>
        <w:t>Cache Performance</w:t>
      </w:r>
    </w:p>
    <w:p>
      <w:pPr>
        <w:numPr>
          <w:ilvl w:val="2"/>
          <w:numId w:val="900"/>
        </w:numPr>
        <w:spacing w:before="0" w:after="0"/>
      </w:pPr>
      <w:r>
        <w:t>Dynamic Arrays</w:t>
      </w:r>
    </w:p>
    <w:p>
      <w:pPr>
        <w:numPr>
          <w:ilvl w:val="3"/>
          <w:numId w:val="900"/>
        </w:numPr>
        <w:spacing w:before="0" w:after="0"/>
      </w:pPr>
      <w:r>
        <w:t>Resizing Strategies</w:t>
      </w:r>
    </w:p>
    <w:p>
      <w:pPr>
        <w:numPr>
          <w:ilvl w:val="4"/>
          <w:numId w:val="900"/>
        </w:numPr>
        <w:spacing w:before="0" w:after="0"/>
      </w:pPr>
      <w:r>
        <w:t>Doubling Strategy</w:t>
      </w:r>
    </w:p>
    <w:p>
      <w:pPr>
        <w:numPr>
          <w:ilvl w:val="4"/>
          <w:numId w:val="900"/>
        </w:numPr>
        <w:spacing w:before="0" w:after="0"/>
      </w:pPr>
      <w:r>
        <w:t>Incremental Growth</w:t>
      </w:r>
    </w:p>
    <w:p>
      <w:pPr>
        <w:numPr>
          <w:ilvl w:val="3"/>
          <w:numId w:val="900"/>
        </w:numPr>
        <w:spacing w:before="0" w:after="0"/>
      </w:pPr>
      <w:r>
        <w:t>Amortized Analysis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Insertion</w:t>
      </w:r>
    </w:p>
    <w:p>
      <w:pPr>
        <w:numPr>
          <w:ilvl w:val="4"/>
          <w:numId w:val="900"/>
        </w:numPr>
        <w:spacing w:before="0" w:after="0"/>
      </w:pPr>
      <w:r>
        <w:t>At Beginning</w:t>
      </w:r>
    </w:p>
    <w:p>
      <w:pPr>
        <w:numPr>
          <w:ilvl w:val="4"/>
          <w:numId w:val="900"/>
        </w:numPr>
        <w:spacing w:before="0" w:after="0"/>
      </w:pPr>
      <w:r>
        <w:t>At End</w:t>
      </w:r>
    </w:p>
    <w:p>
      <w:pPr>
        <w:numPr>
          <w:ilvl w:val="4"/>
          <w:numId w:val="900"/>
        </w:numPr>
        <w:spacing w:before="0" w:after="0"/>
      </w:pPr>
      <w:r>
        <w:t>At Arbitrary Position</w:t>
      </w:r>
    </w:p>
    <w:p>
      <w:pPr>
        <w:numPr>
          <w:ilvl w:val="3"/>
          <w:numId w:val="900"/>
        </w:numPr>
        <w:spacing w:before="0" w:after="0"/>
      </w:pPr>
      <w:r>
        <w:t>Deletion</w:t>
      </w:r>
    </w:p>
    <w:p>
      <w:pPr>
        <w:numPr>
          <w:ilvl w:val="4"/>
          <w:numId w:val="900"/>
        </w:numPr>
        <w:spacing w:before="0" w:after="0"/>
      </w:pPr>
      <w:r>
        <w:t>From Beginning</w:t>
      </w:r>
    </w:p>
    <w:p>
      <w:pPr>
        <w:numPr>
          <w:ilvl w:val="4"/>
          <w:numId w:val="900"/>
        </w:numPr>
        <w:spacing w:before="0" w:after="0"/>
      </w:pPr>
      <w:r>
        <w:t>From End</w:t>
      </w:r>
    </w:p>
    <w:p>
      <w:pPr>
        <w:numPr>
          <w:ilvl w:val="4"/>
          <w:numId w:val="900"/>
        </w:numPr>
        <w:spacing w:before="0" w:after="0"/>
      </w:pPr>
      <w:r>
        <w:t>From Arbitrary Position</w:t>
      </w:r>
    </w:p>
    <w:p>
      <w:pPr>
        <w:numPr>
          <w:ilvl w:val="3"/>
          <w:numId w:val="900"/>
        </w:numPr>
        <w:spacing w:before="0" w:after="0"/>
      </w:pPr>
      <w:r>
        <w:t>Traversal</w:t>
      </w:r>
    </w:p>
    <w:p>
      <w:pPr>
        <w:numPr>
          <w:ilvl w:val="3"/>
          <w:numId w:val="900"/>
        </w:numPr>
        <w:spacing w:before="0" w:after="0"/>
      </w:pPr>
      <w:r>
        <w:t>Searching</w:t>
      </w:r>
    </w:p>
    <w:p>
      <w:pPr>
        <w:numPr>
          <w:ilvl w:val="3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Multi-dimensional Arrays</w:t>
      </w:r>
    </w:p>
    <w:p>
      <w:pPr>
        <w:numPr>
          <w:ilvl w:val="3"/>
          <w:numId w:val="900"/>
        </w:numPr>
        <w:spacing w:before="0" w:after="0"/>
      </w:pPr>
      <w:r>
        <w:t>Two-dimensional Arrays</w:t>
      </w:r>
    </w:p>
    <w:p>
      <w:pPr>
        <w:numPr>
          <w:ilvl w:val="3"/>
          <w:numId w:val="900"/>
        </w:numPr>
        <w:spacing w:before="0" w:after="0"/>
      </w:pPr>
      <w:r>
        <w:t>Row-major vs Column-major Order</w:t>
      </w:r>
    </w:p>
    <w:p>
      <w:pPr>
        <w:numPr>
          <w:ilvl w:val="3"/>
          <w:numId w:val="900"/>
        </w:numPr>
        <w:spacing w:before="0" w:after="0"/>
      </w:pPr>
      <w:r>
        <w:t>Sparse Arrays</w:t>
      </w:r>
    </w:p>
    <w:p>
      <w:pPr>
        <w:numPr>
          <w:ilvl w:val="1"/>
          <w:numId w:val="900"/>
        </w:numPr>
        <w:spacing w:before="0" w:after="0"/>
      </w:pPr>
      <w:r>
        <w:t>Linked Lists</w:t>
      </w:r>
    </w:p>
    <w:p>
      <w:pPr>
        <w:numPr>
          <w:ilvl w:val="2"/>
          <w:numId w:val="900"/>
        </w:numPr>
        <w:spacing w:before="0" w:after="0"/>
      </w:pPr>
      <w:r>
        <w:t>Singly Linked Lists</w:t>
      </w:r>
    </w:p>
    <w:p>
      <w:pPr>
        <w:numPr>
          <w:ilvl w:val="3"/>
          <w:numId w:val="900"/>
        </w:numPr>
        <w:spacing w:before="0" w:after="0"/>
      </w:pPr>
      <w:r>
        <w:t>Node Structure</w:t>
      </w:r>
    </w:p>
    <w:p>
      <w:pPr>
        <w:numPr>
          <w:ilvl w:val="3"/>
          <w:numId w:val="900"/>
        </w:numPr>
        <w:spacing w:before="0" w:after="0"/>
      </w:pPr>
      <w:r>
        <w:t>Memory Allocation</w:t>
      </w:r>
    </w:p>
    <w:p>
      <w:pPr>
        <w:numPr>
          <w:ilvl w:val="3"/>
          <w:numId w:val="900"/>
        </w:numPr>
        <w:spacing w:before="0" w:after="0"/>
      </w:pPr>
      <w:r>
        <w:t>Basic Operations</w:t>
      </w:r>
    </w:p>
    <w:p>
      <w:pPr>
        <w:numPr>
          <w:ilvl w:val="4"/>
          <w:numId w:val="900"/>
        </w:numPr>
        <w:spacing w:before="0" w:after="0"/>
      </w:pPr>
      <w:r>
        <w:t>Insertion at Head</w:t>
      </w:r>
    </w:p>
    <w:p>
      <w:pPr>
        <w:numPr>
          <w:ilvl w:val="4"/>
          <w:numId w:val="900"/>
        </w:numPr>
        <w:spacing w:before="0" w:after="0"/>
      </w:pPr>
      <w:r>
        <w:t>Insertion at Tail</w:t>
      </w:r>
    </w:p>
    <w:p>
      <w:pPr>
        <w:numPr>
          <w:ilvl w:val="4"/>
          <w:numId w:val="900"/>
        </w:numPr>
        <w:spacing w:before="0" w:after="0"/>
      </w:pPr>
      <w:r>
        <w:t>Insertion at Position</w:t>
      </w:r>
    </w:p>
    <w:p>
      <w:pPr>
        <w:numPr>
          <w:ilvl w:val="4"/>
          <w:numId w:val="900"/>
        </w:numPr>
        <w:spacing w:before="0" w:after="0"/>
      </w:pPr>
      <w:r>
        <w:t>Deletion by Value</w:t>
      </w:r>
    </w:p>
    <w:p>
      <w:pPr>
        <w:numPr>
          <w:ilvl w:val="4"/>
          <w:numId w:val="900"/>
        </w:numPr>
        <w:spacing w:before="0" w:after="0"/>
      </w:pPr>
      <w:r>
        <w:t>Deletion by Position</w:t>
      </w:r>
    </w:p>
    <w:p>
      <w:pPr>
        <w:numPr>
          <w:ilvl w:val="4"/>
          <w:numId w:val="900"/>
        </w:numPr>
        <w:spacing w:before="0" w:after="0"/>
      </w:pPr>
      <w:r>
        <w:t>Search</w:t>
      </w:r>
    </w:p>
    <w:p>
      <w:pPr>
        <w:numPr>
          <w:ilvl w:val="3"/>
          <w:numId w:val="900"/>
        </w:numPr>
        <w:spacing w:before="0" w:after="0"/>
      </w:pPr>
      <w:r>
        <w:t>Traversal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Doubly Linked Lists</w:t>
      </w:r>
    </w:p>
    <w:p>
      <w:pPr>
        <w:numPr>
          <w:ilvl w:val="3"/>
          <w:numId w:val="900"/>
        </w:numPr>
        <w:spacing w:before="0" w:after="0"/>
      </w:pPr>
      <w:r>
        <w:t>Node Structure</w:t>
      </w:r>
    </w:p>
    <w:p>
      <w:pPr>
        <w:numPr>
          <w:ilvl w:val="3"/>
          <w:numId w:val="900"/>
        </w:numPr>
        <w:spacing w:before="0" w:after="0"/>
      </w:pPr>
      <w:r>
        <w:t>Bidirectional Links</w:t>
      </w:r>
    </w:p>
    <w:p>
      <w:pPr>
        <w:numPr>
          <w:ilvl w:val="3"/>
          <w:numId w:val="900"/>
        </w:numPr>
        <w:spacing w:before="0" w:after="0"/>
      </w:pPr>
      <w:r>
        <w:t>Forward and Backward Traversal</w:t>
      </w:r>
    </w:p>
    <w:p>
      <w:pPr>
        <w:numPr>
          <w:ilvl w:val="3"/>
          <w:numId w:val="900"/>
        </w:numPr>
        <w:spacing w:before="0" w:after="0"/>
      </w:pPr>
      <w:r>
        <w:t>Insertion Operations</w:t>
      </w:r>
    </w:p>
    <w:p>
      <w:pPr>
        <w:numPr>
          <w:ilvl w:val="3"/>
          <w:numId w:val="900"/>
        </w:numPr>
        <w:spacing w:before="0" w:after="0"/>
      </w:pPr>
      <w:r>
        <w:t>Deletion Operations</w:t>
      </w:r>
    </w:p>
    <w:p>
      <w:pPr>
        <w:numPr>
          <w:ilvl w:val="3"/>
          <w:numId w:val="900"/>
        </w:numPr>
        <w:spacing w:before="0" w:after="0"/>
      </w:pPr>
      <w:r>
        <w:t>Advantages over Singly Linked Lists</w:t>
      </w:r>
    </w:p>
    <w:p>
      <w:pPr>
        <w:numPr>
          <w:ilvl w:val="2"/>
          <w:numId w:val="900"/>
        </w:numPr>
        <w:spacing w:before="0" w:after="0"/>
      </w:pPr>
      <w:r>
        <w:t>Circular Linked Lists</w:t>
      </w:r>
    </w:p>
    <w:p>
      <w:pPr>
        <w:numPr>
          <w:ilvl w:val="3"/>
          <w:numId w:val="900"/>
        </w:numPr>
        <w:spacing w:before="0" w:after="0"/>
      </w:pPr>
      <w:r>
        <w:t>Singly Circular Lists</w:t>
      </w:r>
    </w:p>
    <w:p>
      <w:pPr>
        <w:numPr>
          <w:ilvl w:val="3"/>
          <w:numId w:val="900"/>
        </w:numPr>
        <w:spacing w:before="0" w:after="0"/>
      </w:pPr>
      <w:r>
        <w:t>Doubly Circular Lists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3"/>
          <w:numId w:val="900"/>
        </w:numPr>
        <w:spacing w:before="0" w:after="0"/>
      </w:pPr>
      <w:r>
        <w:t>Traversal Techniques</w:t>
      </w:r>
    </w:p>
    <w:p>
      <w:pPr>
        <w:numPr>
          <w:ilvl w:val="3"/>
          <w:numId w:val="900"/>
        </w:numPr>
        <w:spacing w:before="0" w:after="0"/>
      </w:pPr>
      <w:r>
        <w:t>Termination Conditions</w:t>
      </w:r>
    </w:p>
    <w:p>
      <w:pPr>
        <w:numPr>
          <w:ilvl w:val="2"/>
          <w:numId w:val="900"/>
        </w:numPr>
        <w:spacing w:before="0" w:after="0"/>
      </w:pPr>
      <w:r>
        <w:t>Comparison with Arrays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Cache Performance</w:t>
      </w:r>
    </w:p>
    <w:p>
      <w:pPr>
        <w:numPr>
          <w:ilvl w:val="1"/>
          <w:numId w:val="900"/>
        </w:numPr>
        <w:spacing w:before="0" w:after="0"/>
      </w:pPr>
      <w:r>
        <w:t>Stacks</w:t>
      </w:r>
    </w:p>
    <w:p>
      <w:pPr>
        <w:numPr>
          <w:ilvl w:val="2"/>
          <w:numId w:val="900"/>
        </w:numPr>
        <w:spacing w:before="0" w:after="0"/>
      </w:pPr>
      <w:r>
        <w:t>LIFO Principle</w:t>
      </w:r>
    </w:p>
    <w:p>
      <w:pPr>
        <w:numPr>
          <w:ilvl w:val="2"/>
          <w:numId w:val="900"/>
        </w:numPr>
        <w:spacing w:before="0" w:after="0"/>
      </w:pPr>
      <w:r>
        <w:t>Core Operations</w:t>
      </w:r>
    </w:p>
    <w:p>
      <w:pPr>
        <w:numPr>
          <w:ilvl w:val="3"/>
          <w:numId w:val="900"/>
        </w:numPr>
        <w:spacing w:before="0" w:after="0"/>
      </w:pPr>
      <w:r>
        <w:t>Push</w:t>
      </w:r>
    </w:p>
    <w:p>
      <w:pPr>
        <w:numPr>
          <w:ilvl w:val="3"/>
          <w:numId w:val="900"/>
        </w:numPr>
        <w:spacing w:before="0" w:after="0"/>
      </w:pPr>
      <w:r>
        <w:t>Pop</w:t>
      </w:r>
    </w:p>
    <w:p>
      <w:pPr>
        <w:numPr>
          <w:ilvl w:val="3"/>
          <w:numId w:val="900"/>
        </w:numPr>
        <w:spacing w:before="0" w:after="0"/>
      </w:pPr>
      <w:r>
        <w:t>Peek/Top</w:t>
      </w:r>
    </w:p>
    <w:p>
      <w:pPr>
        <w:numPr>
          <w:ilvl w:val="3"/>
          <w:numId w:val="900"/>
        </w:numPr>
        <w:spacing w:before="0" w:after="0"/>
      </w:pPr>
      <w:r>
        <w:t>IsEmpty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Array-based Implementation</w:t>
      </w:r>
    </w:p>
    <w:p>
      <w:pPr>
        <w:numPr>
          <w:ilvl w:val="3"/>
          <w:numId w:val="900"/>
        </w:numPr>
        <w:spacing w:before="0" w:after="0"/>
      </w:pPr>
      <w:r>
        <w:t>Linked List Implementation</w:t>
      </w:r>
    </w:p>
    <w:p>
      <w:pPr>
        <w:numPr>
          <w:ilvl w:val="2"/>
          <w:numId w:val="900"/>
        </w:numPr>
        <w:spacing w:before="0" w:after="0"/>
      </w:pPr>
      <w:r>
        <w:t>Stack Applications</w:t>
      </w:r>
    </w:p>
    <w:p>
      <w:pPr>
        <w:numPr>
          <w:ilvl w:val="3"/>
          <w:numId w:val="900"/>
        </w:numPr>
        <w:spacing w:before="0" w:after="0"/>
      </w:pPr>
      <w:r>
        <w:t>Expression Evaluation</w:t>
      </w:r>
    </w:p>
    <w:p>
      <w:pPr>
        <w:numPr>
          <w:ilvl w:val="4"/>
          <w:numId w:val="900"/>
        </w:numPr>
        <w:spacing w:before="0" w:after="0"/>
      </w:pPr>
      <w:r>
        <w:t>Infix to Postfix Conversion</w:t>
      </w:r>
    </w:p>
    <w:p>
      <w:pPr>
        <w:numPr>
          <w:ilvl w:val="4"/>
          <w:numId w:val="900"/>
        </w:numPr>
        <w:spacing w:before="0" w:after="0"/>
      </w:pPr>
      <w:r>
        <w:t>Postfix Evaluation</w:t>
      </w:r>
    </w:p>
    <w:p>
      <w:pPr>
        <w:numPr>
          <w:ilvl w:val="4"/>
          <w:numId w:val="900"/>
        </w:numPr>
        <w:spacing w:before="0" w:after="0"/>
      </w:pPr>
      <w:r>
        <w:t>Parentheses Matching</w:t>
      </w:r>
    </w:p>
    <w:p>
      <w:pPr>
        <w:numPr>
          <w:ilvl w:val="3"/>
          <w:numId w:val="900"/>
        </w:numPr>
        <w:spacing w:before="0" w:after="0"/>
      </w:pPr>
      <w:r>
        <w:t>Function Call Management</w:t>
      </w:r>
    </w:p>
    <w:p>
      <w:pPr>
        <w:numPr>
          <w:ilvl w:val="3"/>
          <w:numId w:val="900"/>
        </w:numPr>
        <w:spacing w:before="0" w:after="0"/>
      </w:pPr>
      <w:r>
        <w:t>Backtracking Algorithms</w:t>
      </w:r>
    </w:p>
    <w:p>
      <w:pPr>
        <w:numPr>
          <w:ilvl w:val="3"/>
          <w:numId w:val="900"/>
        </w:numPr>
        <w:spacing w:before="0" w:after="0"/>
      </w:pPr>
      <w:r>
        <w:t>Undo Operations</w:t>
      </w:r>
    </w:p>
    <w:p>
      <w:pPr>
        <w:numPr>
          <w:ilvl w:val="3"/>
          <w:numId w:val="900"/>
        </w:numPr>
        <w:spacing w:before="0" w:after="0"/>
      </w:pPr>
      <w:r>
        <w:t>Browser History</w:t>
      </w:r>
    </w:p>
    <w:p>
      <w:pPr>
        <w:numPr>
          <w:ilvl w:val="2"/>
          <w:numId w:val="900"/>
        </w:numPr>
        <w:spacing w:before="0" w:after="0"/>
      </w:pPr>
      <w:r>
        <w:t>Stack Overflow and Underflow</w:t>
      </w:r>
    </w:p>
    <w:p>
      <w:pPr>
        <w:numPr>
          <w:ilvl w:val="1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FIFO Principle</w:t>
      </w:r>
    </w:p>
    <w:p>
      <w:pPr>
        <w:numPr>
          <w:ilvl w:val="2"/>
          <w:numId w:val="900"/>
        </w:numPr>
        <w:spacing w:before="0" w:after="0"/>
      </w:pPr>
      <w:r>
        <w:t>Core Operations</w:t>
      </w:r>
    </w:p>
    <w:p>
      <w:pPr>
        <w:numPr>
          <w:ilvl w:val="3"/>
          <w:numId w:val="900"/>
        </w:numPr>
        <w:spacing w:before="0" w:after="0"/>
      </w:pPr>
      <w:r>
        <w:t>Enqueue</w:t>
      </w:r>
    </w:p>
    <w:p>
      <w:pPr>
        <w:numPr>
          <w:ilvl w:val="3"/>
          <w:numId w:val="900"/>
        </w:numPr>
        <w:spacing w:before="0" w:after="0"/>
      </w:pPr>
      <w:r>
        <w:t>Dequeue</w:t>
      </w:r>
    </w:p>
    <w:p>
      <w:pPr>
        <w:numPr>
          <w:ilvl w:val="3"/>
          <w:numId w:val="900"/>
        </w:numPr>
        <w:spacing w:before="0" w:after="0"/>
      </w:pPr>
      <w:r>
        <w:t>Front</w:t>
      </w:r>
    </w:p>
    <w:p>
      <w:pPr>
        <w:numPr>
          <w:ilvl w:val="3"/>
          <w:numId w:val="900"/>
        </w:numPr>
        <w:spacing w:before="0" w:after="0"/>
      </w:pPr>
      <w:r>
        <w:t>Rear</w:t>
      </w:r>
    </w:p>
    <w:p>
      <w:pPr>
        <w:numPr>
          <w:ilvl w:val="3"/>
          <w:numId w:val="900"/>
        </w:numPr>
        <w:spacing w:before="0" w:after="0"/>
      </w:pPr>
      <w:r>
        <w:t>IsEmpty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Array-based Implementation</w:t>
      </w:r>
    </w:p>
    <w:p>
      <w:pPr>
        <w:numPr>
          <w:ilvl w:val="4"/>
          <w:numId w:val="900"/>
        </w:numPr>
        <w:spacing w:before="0" w:after="0"/>
      </w:pPr>
      <w:r>
        <w:t>Circular Array</w:t>
      </w:r>
    </w:p>
    <w:p>
      <w:pPr>
        <w:numPr>
          <w:ilvl w:val="4"/>
          <w:numId w:val="900"/>
        </w:numPr>
        <w:spacing w:before="0" w:after="0"/>
      </w:pPr>
      <w:r>
        <w:t>Linear Array</w:t>
      </w:r>
    </w:p>
    <w:p>
      <w:pPr>
        <w:numPr>
          <w:ilvl w:val="3"/>
          <w:numId w:val="900"/>
        </w:numPr>
        <w:spacing w:before="0" w:after="0"/>
      </w:pPr>
      <w:r>
        <w:t>Linked List Implementation</w:t>
      </w:r>
    </w:p>
    <w:p>
      <w:pPr>
        <w:numPr>
          <w:ilvl w:val="2"/>
          <w:numId w:val="900"/>
        </w:numPr>
        <w:spacing w:before="0" w:after="0"/>
      </w:pPr>
      <w:r>
        <w:t>Queue Variants</w:t>
      </w:r>
    </w:p>
    <w:p>
      <w:pPr>
        <w:numPr>
          <w:ilvl w:val="3"/>
          <w:numId w:val="900"/>
        </w:numPr>
        <w:spacing w:before="0" w:after="0"/>
      </w:pPr>
      <w:r>
        <w:t>Priority Queues</w:t>
      </w:r>
    </w:p>
    <w:p>
      <w:pPr>
        <w:numPr>
          <w:ilvl w:val="4"/>
          <w:numId w:val="900"/>
        </w:numPr>
        <w:spacing w:before="0" w:after="0"/>
      </w:pPr>
      <w:r>
        <w:t>Definition and Use Cases</w:t>
      </w:r>
    </w:p>
    <w:p>
      <w:pPr>
        <w:numPr>
          <w:ilvl w:val="4"/>
          <w:numId w:val="900"/>
        </w:numPr>
        <w:spacing w:before="0" w:after="0"/>
      </w:pPr>
      <w:r>
        <w:t>Implementation Strategies</w:t>
      </w:r>
    </w:p>
    <w:p>
      <w:pPr>
        <w:numPr>
          <w:ilvl w:val="5"/>
          <w:numId w:val="900"/>
        </w:numPr>
        <w:spacing w:before="0" w:after="0"/>
      </w:pPr>
      <w:r>
        <w:t>Unsorted Array</w:t>
      </w:r>
    </w:p>
    <w:p>
      <w:pPr>
        <w:numPr>
          <w:ilvl w:val="5"/>
          <w:numId w:val="900"/>
        </w:numPr>
        <w:spacing w:before="0" w:after="0"/>
      </w:pPr>
      <w:r>
        <w:t>Sorted Array</w:t>
      </w:r>
    </w:p>
    <w:p>
      <w:pPr>
        <w:numPr>
          <w:ilvl w:val="5"/>
          <w:numId w:val="900"/>
        </w:numPr>
        <w:spacing w:before="0" w:after="0"/>
      </w:pPr>
      <w:r>
        <w:t>Binary Heap</w:t>
      </w:r>
    </w:p>
    <w:p>
      <w:pPr>
        <w:numPr>
          <w:ilvl w:val="3"/>
          <w:numId w:val="900"/>
        </w:numPr>
        <w:spacing w:before="0" w:after="0"/>
      </w:pPr>
      <w:r>
        <w:t>Deques</w:t>
      </w:r>
    </w:p>
    <w:p>
      <w:pPr>
        <w:numPr>
          <w:ilvl w:val="4"/>
          <w:numId w:val="900"/>
        </w:numPr>
        <w:spacing w:before="0" w:after="0"/>
      </w:pPr>
      <w:r>
        <w:t>Operations</w:t>
      </w:r>
    </w:p>
    <w:p>
      <w:pPr>
        <w:numPr>
          <w:ilvl w:val="5"/>
          <w:numId w:val="900"/>
        </w:numPr>
        <w:spacing w:before="0" w:after="0"/>
      </w:pPr>
      <w:r>
        <w:t>Insert Front</w:t>
      </w:r>
    </w:p>
    <w:p>
      <w:pPr>
        <w:numPr>
          <w:ilvl w:val="5"/>
          <w:numId w:val="900"/>
        </w:numPr>
        <w:spacing w:before="0" w:after="0"/>
      </w:pPr>
      <w:r>
        <w:t>Insert Rear</w:t>
      </w:r>
    </w:p>
    <w:p>
      <w:pPr>
        <w:numPr>
          <w:ilvl w:val="5"/>
          <w:numId w:val="900"/>
        </w:numPr>
        <w:spacing w:before="0" w:after="0"/>
      </w:pPr>
      <w:r>
        <w:t>Delete Front</w:t>
      </w:r>
    </w:p>
    <w:p>
      <w:pPr>
        <w:numPr>
          <w:ilvl w:val="5"/>
          <w:numId w:val="900"/>
        </w:numPr>
        <w:spacing w:before="0" w:after="0"/>
      </w:pPr>
      <w:r>
        <w:t>Delete Rear</w:t>
      </w:r>
    </w:p>
    <w:p>
      <w:pPr>
        <w:numPr>
          <w:ilvl w:val="4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Circular Queues</w:t>
      </w:r>
    </w:p>
    <w:p>
      <w:pPr>
        <w:numPr>
          <w:ilvl w:val="4"/>
          <w:numId w:val="900"/>
        </w:numPr>
        <w:spacing w:before="0" w:after="0"/>
      </w:pPr>
      <w:r>
        <w:t>Wrap-around Logic</w:t>
      </w:r>
    </w:p>
    <w:p>
      <w:pPr>
        <w:numPr>
          <w:ilvl w:val="4"/>
          <w:numId w:val="900"/>
        </w:numPr>
        <w:spacing w:before="0" w:after="0"/>
      </w:pPr>
      <w:r>
        <w:t>Full vs Empty Conditions</w:t>
      </w:r>
    </w:p>
    <w:p>
      <w:pPr>
        <w:numPr>
          <w:ilvl w:val="0"/>
          <w:numId w:val="900"/>
        </w:numPr>
        <w:spacing w:before="0" w:after="0"/>
      </w:pPr>
      <w:r>
        <w:t>Non-Linear Data Structures</w:t>
      </w:r>
    </w:p>
    <w:p>
      <w:pPr>
        <w:numPr>
          <w:ilvl w:val="1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Basic Terminology</w:t>
      </w:r>
    </w:p>
    <w:p>
      <w:pPr>
        <w:numPr>
          <w:ilvl w:val="3"/>
          <w:numId w:val="900"/>
        </w:numPr>
        <w:spacing w:before="0" w:after="0"/>
      </w:pPr>
      <w:r>
        <w:t>Root</w:t>
      </w:r>
    </w:p>
    <w:p>
      <w:pPr>
        <w:numPr>
          <w:ilvl w:val="3"/>
          <w:numId w:val="900"/>
        </w:numPr>
        <w:spacing w:before="0" w:after="0"/>
      </w:pPr>
      <w:r>
        <w:t>Node</w:t>
      </w:r>
    </w:p>
    <w:p>
      <w:pPr>
        <w:numPr>
          <w:ilvl w:val="3"/>
          <w:numId w:val="900"/>
        </w:numPr>
        <w:spacing w:before="0" w:after="0"/>
      </w:pPr>
      <w:r>
        <w:t>Leaf</w:t>
      </w:r>
    </w:p>
    <w:p>
      <w:pPr>
        <w:numPr>
          <w:ilvl w:val="3"/>
          <w:numId w:val="900"/>
        </w:numPr>
        <w:spacing w:before="0" w:after="0"/>
      </w:pPr>
      <w:r>
        <w:t>Internal Node</w:t>
      </w:r>
    </w:p>
    <w:p>
      <w:pPr>
        <w:numPr>
          <w:ilvl w:val="3"/>
          <w:numId w:val="900"/>
        </w:numPr>
        <w:spacing w:before="0" w:after="0"/>
      </w:pPr>
      <w:r>
        <w:t>Edge</w:t>
      </w:r>
    </w:p>
    <w:p>
      <w:pPr>
        <w:numPr>
          <w:ilvl w:val="3"/>
          <w:numId w:val="900"/>
        </w:numPr>
        <w:spacing w:before="0" w:after="0"/>
      </w:pPr>
      <w:r>
        <w:t>Path</w:t>
      </w:r>
    </w:p>
    <w:p>
      <w:pPr>
        <w:numPr>
          <w:ilvl w:val="3"/>
          <w:numId w:val="900"/>
        </w:numPr>
        <w:spacing w:before="0" w:after="0"/>
      </w:pPr>
      <w:r>
        <w:t>Height and Depth</w:t>
      </w:r>
    </w:p>
    <w:p>
      <w:pPr>
        <w:numPr>
          <w:ilvl w:val="3"/>
          <w:numId w:val="900"/>
        </w:numPr>
        <w:spacing w:before="0" w:after="0"/>
      </w:pPr>
      <w:r>
        <w:t>Level</w:t>
      </w:r>
    </w:p>
    <w:p>
      <w:pPr>
        <w:numPr>
          <w:ilvl w:val="3"/>
          <w:numId w:val="900"/>
        </w:numPr>
        <w:spacing w:before="0" w:after="0"/>
      </w:pPr>
      <w:r>
        <w:t>Degree</w:t>
      </w:r>
    </w:p>
    <w:p>
      <w:pPr>
        <w:numPr>
          <w:ilvl w:val="3"/>
          <w:numId w:val="900"/>
        </w:numPr>
        <w:spacing w:before="0" w:after="0"/>
      </w:pPr>
      <w:r>
        <w:t>Subtree</w:t>
      </w:r>
    </w:p>
    <w:p>
      <w:pPr>
        <w:numPr>
          <w:ilvl w:val="3"/>
          <w:numId w:val="900"/>
        </w:numPr>
        <w:spacing w:before="0" w:after="0"/>
      </w:pPr>
      <w:r>
        <w:t>Ancestor and Descendant</w:t>
      </w:r>
    </w:p>
    <w:p>
      <w:pPr>
        <w:numPr>
          <w:ilvl w:val="3"/>
          <w:numId w:val="900"/>
        </w:numPr>
        <w:spacing w:before="0" w:after="0"/>
      </w:pPr>
      <w:r>
        <w:t>Sibling</w:t>
      </w:r>
    </w:p>
    <w:p>
      <w:pPr>
        <w:numPr>
          <w:ilvl w:val="2"/>
          <w:numId w:val="900"/>
        </w:numPr>
        <w:spacing w:before="0" w:after="0"/>
      </w:pPr>
      <w:r>
        <w:t>Tree Properties</w:t>
      </w:r>
    </w:p>
    <w:p>
      <w:pPr>
        <w:numPr>
          <w:ilvl w:val="3"/>
          <w:numId w:val="900"/>
        </w:numPr>
        <w:spacing w:before="0" w:after="0"/>
      </w:pPr>
      <w:r>
        <w:t>Number of Edges</w:t>
      </w:r>
    </w:p>
    <w:p>
      <w:pPr>
        <w:numPr>
          <w:ilvl w:val="3"/>
          <w:numId w:val="900"/>
        </w:numPr>
        <w:spacing w:before="0" w:after="0"/>
      </w:pPr>
      <w:r>
        <w:t>Relationship between Nodes and Edges</w:t>
      </w:r>
    </w:p>
    <w:p>
      <w:pPr>
        <w:numPr>
          <w:ilvl w:val="3"/>
          <w:numId w:val="900"/>
        </w:numPr>
        <w:spacing w:before="0" w:after="0"/>
      </w:pPr>
      <w:r>
        <w:t>Tree vs Forest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3"/>
          <w:numId w:val="900"/>
        </w:numPr>
        <w:spacing w:before="0" w:after="0"/>
      </w:pPr>
      <w:r>
        <w:t>Types of Binary Trees</w:t>
      </w:r>
    </w:p>
    <w:p>
      <w:pPr>
        <w:numPr>
          <w:ilvl w:val="4"/>
          <w:numId w:val="900"/>
        </w:numPr>
        <w:spacing w:before="0" w:after="0"/>
      </w:pPr>
      <w:r>
        <w:t>Full Binary Tree</w:t>
      </w:r>
    </w:p>
    <w:p>
      <w:pPr>
        <w:numPr>
          <w:ilvl w:val="4"/>
          <w:numId w:val="900"/>
        </w:numPr>
        <w:spacing w:before="0" w:after="0"/>
      </w:pPr>
      <w:r>
        <w:t>Complete Binary Tree</w:t>
      </w:r>
    </w:p>
    <w:p>
      <w:pPr>
        <w:numPr>
          <w:ilvl w:val="4"/>
          <w:numId w:val="900"/>
        </w:numPr>
        <w:spacing w:before="0" w:after="0"/>
      </w:pPr>
      <w:r>
        <w:t>Perfect Binary Tree</w:t>
      </w:r>
    </w:p>
    <w:p>
      <w:pPr>
        <w:numPr>
          <w:ilvl w:val="4"/>
          <w:numId w:val="900"/>
        </w:numPr>
        <w:spacing w:before="0" w:after="0"/>
      </w:pPr>
      <w:r>
        <w:t>Balanced Binary Tree</w:t>
      </w:r>
    </w:p>
    <w:p>
      <w:pPr>
        <w:numPr>
          <w:ilvl w:val="3"/>
          <w:numId w:val="900"/>
        </w:numPr>
        <w:spacing w:before="0" w:after="0"/>
      </w:pPr>
      <w:r>
        <w:t>Representation</w:t>
      </w:r>
    </w:p>
    <w:p>
      <w:pPr>
        <w:numPr>
          <w:ilvl w:val="4"/>
          <w:numId w:val="900"/>
        </w:numPr>
        <w:spacing w:before="0" w:after="0"/>
      </w:pPr>
      <w:r>
        <w:t>Array Representation</w:t>
      </w:r>
    </w:p>
    <w:p>
      <w:pPr>
        <w:numPr>
          <w:ilvl w:val="4"/>
          <w:numId w:val="900"/>
        </w:numPr>
        <w:spacing w:before="0" w:after="0"/>
      </w:pPr>
      <w:r>
        <w:t>Linked Representation</w:t>
      </w:r>
    </w:p>
    <w:p>
      <w:pPr>
        <w:numPr>
          <w:ilvl w:val="3"/>
          <w:numId w:val="900"/>
        </w:numPr>
        <w:spacing w:before="0" w:after="0"/>
      </w:pPr>
      <w:r>
        <w:t>Traversal Methods</w:t>
      </w:r>
    </w:p>
    <w:p>
      <w:pPr>
        <w:numPr>
          <w:ilvl w:val="4"/>
          <w:numId w:val="900"/>
        </w:numPr>
        <w:spacing w:before="0" w:after="0"/>
      </w:pPr>
      <w:r>
        <w:t>Depth-First Traversals</w:t>
      </w:r>
    </w:p>
    <w:p>
      <w:pPr>
        <w:numPr>
          <w:ilvl w:val="5"/>
          <w:numId w:val="900"/>
        </w:numPr>
        <w:spacing w:before="0" w:after="0"/>
      </w:pPr>
      <w:r>
        <w:t>In-order Traversal</w:t>
      </w:r>
    </w:p>
    <w:p>
      <w:pPr>
        <w:numPr>
          <w:ilvl w:val="5"/>
          <w:numId w:val="900"/>
        </w:numPr>
        <w:spacing w:before="0" w:after="0"/>
      </w:pPr>
      <w:r>
        <w:t>Pre-order Traversal</w:t>
      </w:r>
    </w:p>
    <w:p>
      <w:pPr>
        <w:numPr>
          <w:ilvl w:val="5"/>
          <w:numId w:val="900"/>
        </w:numPr>
        <w:spacing w:before="0" w:after="0"/>
      </w:pPr>
      <w:r>
        <w:t>Post-order Traversal</w:t>
      </w:r>
    </w:p>
    <w:p>
      <w:pPr>
        <w:numPr>
          <w:ilvl w:val="4"/>
          <w:numId w:val="900"/>
        </w:numPr>
        <w:spacing w:before="0" w:after="0"/>
      </w:pPr>
      <w:r>
        <w:t>Breadth-First Traversal</w:t>
      </w:r>
    </w:p>
    <w:p>
      <w:pPr>
        <w:numPr>
          <w:ilvl w:val="5"/>
          <w:numId w:val="900"/>
        </w:numPr>
        <w:spacing w:before="0" w:after="0"/>
      </w:pPr>
      <w:r>
        <w:t>Level-order Traversal</w:t>
      </w:r>
    </w:p>
    <w:p>
      <w:pPr>
        <w:numPr>
          <w:ilvl w:val="2"/>
          <w:numId w:val="900"/>
        </w:numPr>
        <w:spacing w:before="0" w:after="0"/>
      </w:pPr>
      <w:r>
        <w:t>Binary Search Trees</w:t>
      </w:r>
    </w:p>
    <w:p>
      <w:pPr>
        <w:numPr>
          <w:ilvl w:val="3"/>
          <w:numId w:val="900"/>
        </w:numPr>
        <w:spacing w:before="0" w:after="0"/>
      </w:pPr>
      <w:r>
        <w:t>BST Property</w:t>
      </w:r>
    </w:p>
    <w:p>
      <w:pPr>
        <w:numPr>
          <w:ilvl w:val="3"/>
          <w:numId w:val="900"/>
        </w:numPr>
        <w:spacing w:before="0" w:after="0"/>
      </w:pPr>
      <w:r>
        <w:t>Search Operation</w:t>
      </w:r>
    </w:p>
    <w:p>
      <w:pPr>
        <w:numPr>
          <w:ilvl w:val="4"/>
          <w:numId w:val="900"/>
        </w:numPr>
        <w:spacing w:before="0" w:after="0"/>
      </w:pPr>
      <w:r>
        <w:t>Recursive Implementation</w:t>
      </w:r>
    </w:p>
    <w:p>
      <w:pPr>
        <w:numPr>
          <w:ilvl w:val="4"/>
          <w:numId w:val="900"/>
        </w:numPr>
        <w:spacing w:before="0" w:after="0"/>
      </w:pPr>
      <w:r>
        <w:t>Iterative Implementation</w:t>
      </w:r>
    </w:p>
    <w:p>
      <w:pPr>
        <w:numPr>
          <w:ilvl w:val="3"/>
          <w:numId w:val="900"/>
        </w:numPr>
        <w:spacing w:before="0" w:after="0"/>
      </w:pPr>
      <w:r>
        <w:t>Insertion</w:t>
      </w:r>
    </w:p>
    <w:p>
      <w:pPr>
        <w:numPr>
          <w:ilvl w:val="4"/>
          <w:numId w:val="900"/>
        </w:numPr>
        <w:spacing w:before="0" w:after="0"/>
      </w:pPr>
      <w:r>
        <w:t>Maintaining BST Property</w:t>
      </w:r>
    </w:p>
    <w:p>
      <w:pPr>
        <w:numPr>
          <w:ilvl w:val="4"/>
          <w:numId w:val="900"/>
        </w:numPr>
        <w:spacing w:before="0" w:after="0"/>
      </w:pPr>
      <w:r>
        <w:t>Duplicate Handling</w:t>
      </w:r>
    </w:p>
    <w:p>
      <w:pPr>
        <w:numPr>
          <w:ilvl w:val="3"/>
          <w:numId w:val="900"/>
        </w:numPr>
        <w:spacing w:before="0" w:after="0"/>
      </w:pPr>
      <w:r>
        <w:t>Deletion</w:t>
      </w:r>
    </w:p>
    <w:p>
      <w:pPr>
        <w:numPr>
          <w:ilvl w:val="4"/>
          <w:numId w:val="900"/>
        </w:numPr>
        <w:spacing w:before="0" w:after="0"/>
      </w:pPr>
      <w:r>
        <w:t>Node with No Children</w:t>
      </w:r>
    </w:p>
    <w:p>
      <w:pPr>
        <w:numPr>
          <w:ilvl w:val="4"/>
          <w:numId w:val="900"/>
        </w:numPr>
        <w:spacing w:before="0" w:after="0"/>
      </w:pPr>
      <w:r>
        <w:t>Node with One Child</w:t>
      </w:r>
    </w:p>
    <w:p>
      <w:pPr>
        <w:numPr>
          <w:ilvl w:val="4"/>
          <w:numId w:val="900"/>
        </w:numPr>
        <w:spacing w:before="0" w:after="0"/>
      </w:pPr>
      <w:r>
        <w:t>Node with Two Children</w:t>
      </w:r>
    </w:p>
    <w:p>
      <w:pPr>
        <w:numPr>
          <w:ilvl w:val="4"/>
          <w:numId w:val="900"/>
        </w:numPr>
        <w:spacing w:before="0" w:after="0"/>
      </w:pPr>
      <w:r>
        <w:t>Successor and Predecessor</w:t>
      </w:r>
    </w:p>
    <w:p>
      <w:pPr>
        <w:numPr>
          <w:ilvl w:val="3"/>
          <w:numId w:val="900"/>
        </w:numPr>
        <w:spacing w:before="0" w:after="0"/>
      </w:pPr>
      <w:r>
        <w:t>Traversal Methods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Balancing Issues</w:t>
      </w:r>
    </w:p>
    <w:p>
      <w:pPr>
        <w:numPr>
          <w:ilvl w:val="4"/>
          <w:numId w:val="900"/>
        </w:numPr>
        <w:spacing w:before="0" w:after="0"/>
      </w:pPr>
      <w:r>
        <w:t>Degenerate Cases</w:t>
      </w:r>
    </w:p>
    <w:p>
      <w:pPr>
        <w:numPr>
          <w:ilvl w:val="4"/>
          <w:numId w:val="900"/>
        </w:numPr>
        <w:spacing w:before="0" w:after="0"/>
      </w:pPr>
      <w:r>
        <w:t>Skewed Trees</w:t>
      </w:r>
    </w:p>
    <w:p>
      <w:pPr>
        <w:numPr>
          <w:ilvl w:val="2"/>
          <w:numId w:val="900"/>
        </w:numPr>
        <w:spacing w:before="0" w:after="0"/>
      </w:pPr>
      <w:r>
        <w:t>Self-Balancing Trees</w:t>
      </w:r>
    </w:p>
    <w:p>
      <w:pPr>
        <w:numPr>
          <w:ilvl w:val="3"/>
          <w:numId w:val="900"/>
        </w:numPr>
        <w:spacing w:before="0" w:after="0"/>
      </w:pPr>
      <w:r>
        <w:t>Need for Balancing</w:t>
      </w:r>
    </w:p>
    <w:p>
      <w:pPr>
        <w:numPr>
          <w:ilvl w:val="3"/>
          <w:numId w:val="900"/>
        </w:numPr>
        <w:spacing w:before="0" w:after="0"/>
      </w:pPr>
      <w:r>
        <w:t>AVL Trees</w:t>
      </w:r>
    </w:p>
    <w:p>
      <w:pPr>
        <w:numPr>
          <w:ilvl w:val="4"/>
          <w:numId w:val="900"/>
        </w:numPr>
        <w:spacing w:before="0" w:after="0"/>
      </w:pPr>
      <w:r>
        <w:t>Balance Factor</w:t>
      </w:r>
    </w:p>
    <w:p>
      <w:pPr>
        <w:numPr>
          <w:ilvl w:val="4"/>
          <w:numId w:val="900"/>
        </w:numPr>
        <w:spacing w:before="0" w:after="0"/>
      </w:pPr>
      <w:r>
        <w:t>Rotations</w:t>
      </w:r>
    </w:p>
    <w:p>
      <w:pPr>
        <w:numPr>
          <w:ilvl w:val="5"/>
          <w:numId w:val="900"/>
        </w:numPr>
        <w:spacing w:before="0" w:after="0"/>
      </w:pPr>
      <w:r>
        <w:t>Single Right Rotation</w:t>
      </w:r>
    </w:p>
    <w:p>
      <w:pPr>
        <w:numPr>
          <w:ilvl w:val="5"/>
          <w:numId w:val="900"/>
        </w:numPr>
        <w:spacing w:before="0" w:after="0"/>
      </w:pPr>
      <w:r>
        <w:t>Single Left Rotation</w:t>
      </w:r>
    </w:p>
    <w:p>
      <w:pPr>
        <w:numPr>
          <w:ilvl w:val="5"/>
          <w:numId w:val="900"/>
        </w:numPr>
        <w:spacing w:before="0" w:after="0"/>
      </w:pPr>
      <w:r>
        <w:t>Left-Right Rotation</w:t>
      </w:r>
    </w:p>
    <w:p>
      <w:pPr>
        <w:numPr>
          <w:ilvl w:val="5"/>
          <w:numId w:val="900"/>
        </w:numPr>
        <w:spacing w:before="0" w:after="0"/>
      </w:pPr>
      <w:r>
        <w:t>Right-Left Rotation</w:t>
      </w:r>
    </w:p>
    <w:p>
      <w:pPr>
        <w:numPr>
          <w:ilvl w:val="4"/>
          <w:numId w:val="900"/>
        </w:numPr>
        <w:spacing w:before="0" w:after="0"/>
      </w:pPr>
      <w:r>
        <w:t>Insertion with Balancing</w:t>
      </w:r>
    </w:p>
    <w:p>
      <w:pPr>
        <w:numPr>
          <w:ilvl w:val="4"/>
          <w:numId w:val="900"/>
        </w:numPr>
        <w:spacing w:before="0" w:after="0"/>
      </w:pPr>
      <w:r>
        <w:t>Deletion with Balancing</w:t>
      </w:r>
    </w:p>
    <w:p>
      <w:pPr>
        <w:numPr>
          <w:ilvl w:val="4"/>
          <w:numId w:val="900"/>
        </w:numPr>
        <w:spacing w:before="0" w:after="0"/>
      </w:pPr>
      <w:r>
        <w:t>Height Guarantee</w:t>
      </w:r>
    </w:p>
    <w:p>
      <w:pPr>
        <w:numPr>
          <w:ilvl w:val="3"/>
          <w:numId w:val="900"/>
        </w:numPr>
        <w:spacing w:before="0" w:after="0"/>
      </w:pPr>
      <w:r>
        <w:t>Red-Black Trees</w:t>
      </w:r>
    </w:p>
    <w:p>
      <w:pPr>
        <w:numPr>
          <w:ilvl w:val="4"/>
          <w:numId w:val="900"/>
        </w:numPr>
        <w:spacing w:before="0" w:after="0"/>
      </w:pPr>
      <w:r>
        <w:t>Color Rules</w:t>
      </w:r>
    </w:p>
    <w:p>
      <w:pPr>
        <w:numPr>
          <w:ilvl w:val="4"/>
          <w:numId w:val="900"/>
        </w:numPr>
        <w:spacing w:before="0" w:after="0"/>
      </w:pPr>
      <w:r>
        <w:t>Insertion Algorithm</w:t>
      </w:r>
    </w:p>
    <w:p>
      <w:pPr>
        <w:numPr>
          <w:ilvl w:val="5"/>
          <w:numId w:val="900"/>
        </w:numPr>
        <w:spacing w:before="0" w:after="0"/>
      </w:pPr>
      <w:r>
        <w:t>Color Flipping</w:t>
      </w:r>
    </w:p>
    <w:p>
      <w:pPr>
        <w:numPr>
          <w:ilvl w:val="5"/>
          <w:numId w:val="900"/>
        </w:numPr>
        <w:spacing w:before="0" w:after="0"/>
      </w:pPr>
      <w:r>
        <w:t>Rotations</w:t>
      </w:r>
    </w:p>
    <w:p>
      <w:pPr>
        <w:numPr>
          <w:ilvl w:val="4"/>
          <w:numId w:val="900"/>
        </w:numPr>
        <w:spacing w:before="0" w:after="0"/>
      </w:pPr>
      <w:r>
        <w:t>Deletion Algorithm</w:t>
      </w:r>
    </w:p>
    <w:p>
      <w:pPr>
        <w:numPr>
          <w:ilvl w:val="4"/>
          <w:numId w:val="900"/>
        </w:numPr>
        <w:spacing w:before="0" w:after="0"/>
      </w:pPr>
      <w:r>
        <w:t>Comparison with AVL Trees</w:t>
      </w:r>
    </w:p>
    <w:p>
      <w:pPr>
        <w:numPr>
          <w:ilvl w:val="3"/>
          <w:numId w:val="900"/>
        </w:numPr>
        <w:spacing w:before="0" w:after="0"/>
      </w:pPr>
      <w:r>
        <w:t>Splay Trees</w:t>
      </w:r>
    </w:p>
    <w:p>
      <w:pPr>
        <w:numPr>
          <w:ilvl w:val="4"/>
          <w:numId w:val="900"/>
        </w:numPr>
        <w:spacing w:before="0" w:after="0"/>
      </w:pPr>
      <w:r>
        <w:t>Splaying Operation</w:t>
      </w:r>
    </w:p>
    <w:p>
      <w:pPr>
        <w:numPr>
          <w:ilvl w:val="4"/>
          <w:numId w:val="900"/>
        </w:numPr>
        <w:spacing w:before="0" w:after="0"/>
      </w:pPr>
      <w:r>
        <w:t>Access Patterns</w:t>
      </w:r>
    </w:p>
    <w:p>
      <w:pPr>
        <w:numPr>
          <w:ilvl w:val="4"/>
          <w:numId w:val="900"/>
        </w:numPr>
        <w:spacing w:before="0" w:after="0"/>
      </w:pPr>
      <w:r>
        <w:t>Amortized Analysis</w:t>
      </w:r>
    </w:p>
    <w:p>
      <w:pPr>
        <w:numPr>
          <w:ilvl w:val="2"/>
          <w:numId w:val="900"/>
        </w:numPr>
        <w:spacing w:before="0" w:after="0"/>
      </w:pPr>
      <w:r>
        <w:t>B-Trees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Order and Degree</w:t>
      </w:r>
    </w:p>
    <w:p>
      <w:pPr>
        <w:numPr>
          <w:ilvl w:val="3"/>
          <w:numId w:val="900"/>
        </w:numPr>
        <w:spacing w:before="0" w:after="0"/>
      </w:pPr>
      <w:r>
        <w:t>Node Structure</w:t>
      </w:r>
    </w:p>
    <w:p>
      <w:pPr>
        <w:numPr>
          <w:ilvl w:val="3"/>
          <w:numId w:val="900"/>
        </w:numPr>
        <w:spacing w:before="0" w:after="0"/>
      </w:pPr>
      <w:r>
        <w:t>Search Operation</w:t>
      </w:r>
    </w:p>
    <w:p>
      <w:pPr>
        <w:numPr>
          <w:ilvl w:val="3"/>
          <w:numId w:val="900"/>
        </w:numPr>
        <w:spacing w:before="0" w:after="0"/>
      </w:pPr>
      <w:r>
        <w:t>Insertion</w:t>
      </w:r>
    </w:p>
    <w:p>
      <w:pPr>
        <w:numPr>
          <w:ilvl w:val="4"/>
          <w:numId w:val="900"/>
        </w:numPr>
        <w:spacing w:before="0" w:after="0"/>
      </w:pPr>
      <w:r>
        <w:t>Node Splitting</w:t>
      </w:r>
    </w:p>
    <w:p>
      <w:pPr>
        <w:numPr>
          <w:ilvl w:val="4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Deletion</w:t>
      </w:r>
    </w:p>
    <w:p>
      <w:pPr>
        <w:numPr>
          <w:ilvl w:val="4"/>
          <w:numId w:val="900"/>
        </w:numPr>
        <w:spacing w:before="0" w:after="0"/>
      </w:pPr>
      <w:r>
        <w:t>Borrowing</w:t>
      </w:r>
    </w:p>
    <w:p>
      <w:pPr>
        <w:numPr>
          <w:ilvl w:val="4"/>
          <w:numId w:val="900"/>
        </w:numPr>
        <w:spacing w:before="0" w:after="0"/>
      </w:pPr>
      <w:r>
        <w:t>Merging</w:t>
      </w:r>
    </w:p>
    <w:p>
      <w:pPr>
        <w:numPr>
          <w:ilvl w:val="3"/>
          <w:numId w:val="900"/>
        </w:numPr>
        <w:spacing w:before="0" w:after="0"/>
      </w:pPr>
      <w:r>
        <w:t>Applications in Databases</w:t>
      </w:r>
    </w:p>
    <w:p>
      <w:pPr>
        <w:numPr>
          <w:ilvl w:val="3"/>
          <w:numId w:val="900"/>
        </w:numPr>
        <w:spacing w:before="0" w:after="0"/>
      </w:pPr>
      <w:r>
        <w:t>B+ Trees</w:t>
      </w:r>
    </w:p>
    <w:p>
      <w:pPr>
        <w:numPr>
          <w:ilvl w:val="4"/>
          <w:numId w:val="900"/>
        </w:numPr>
        <w:spacing w:before="0" w:after="0"/>
      </w:pPr>
      <w:r>
        <w:t>Differences from B-Trees</w:t>
      </w:r>
    </w:p>
    <w:p>
      <w:pPr>
        <w:numPr>
          <w:ilvl w:val="4"/>
          <w:numId w:val="900"/>
        </w:numPr>
        <w:spacing w:before="0" w:after="0"/>
      </w:pPr>
      <w:r>
        <w:t>Leaf Node Linking</w:t>
      </w:r>
    </w:p>
    <w:p>
      <w:pPr>
        <w:numPr>
          <w:ilvl w:val="1"/>
          <w:numId w:val="900"/>
        </w:numPr>
        <w:spacing w:before="0" w:after="0"/>
      </w:pPr>
      <w:r>
        <w:t>Heaps</w:t>
      </w:r>
    </w:p>
    <w:p>
      <w:pPr>
        <w:numPr>
          <w:ilvl w:val="2"/>
          <w:numId w:val="900"/>
        </w:numPr>
        <w:spacing w:before="0" w:after="0"/>
      </w:pPr>
      <w:r>
        <w:t>Heap Property</w:t>
      </w:r>
    </w:p>
    <w:p>
      <w:pPr>
        <w:numPr>
          <w:ilvl w:val="2"/>
          <w:numId w:val="900"/>
        </w:numPr>
        <w:spacing w:before="0" w:after="0"/>
      </w:pPr>
      <w:r>
        <w:t>Binary Heaps</w:t>
      </w:r>
    </w:p>
    <w:p>
      <w:pPr>
        <w:numPr>
          <w:ilvl w:val="3"/>
          <w:numId w:val="900"/>
        </w:numPr>
        <w:spacing w:before="0" w:after="0"/>
      </w:pPr>
      <w:r>
        <w:t>Min-Heap Property</w:t>
      </w:r>
    </w:p>
    <w:p>
      <w:pPr>
        <w:numPr>
          <w:ilvl w:val="3"/>
          <w:numId w:val="900"/>
        </w:numPr>
        <w:spacing w:before="0" w:after="0"/>
      </w:pPr>
      <w:r>
        <w:t>Max-Heap Property</w:t>
      </w:r>
    </w:p>
    <w:p>
      <w:pPr>
        <w:numPr>
          <w:ilvl w:val="3"/>
          <w:numId w:val="900"/>
        </w:numPr>
        <w:spacing w:before="0" w:after="0"/>
      </w:pPr>
      <w:r>
        <w:t>Complete Binary Tree Structure</w:t>
      </w:r>
    </w:p>
    <w:p>
      <w:pPr>
        <w:numPr>
          <w:ilvl w:val="3"/>
          <w:numId w:val="900"/>
        </w:numPr>
        <w:spacing w:before="0" w:after="0"/>
      </w:pPr>
      <w:r>
        <w:t>Array Representation</w:t>
      </w:r>
    </w:p>
    <w:p>
      <w:pPr>
        <w:numPr>
          <w:ilvl w:val="4"/>
          <w:numId w:val="900"/>
        </w:numPr>
        <w:spacing w:before="0" w:after="0"/>
      </w:pPr>
      <w:r>
        <w:t>Parent-Child Relationships</w:t>
      </w:r>
    </w:p>
    <w:p>
      <w:pPr>
        <w:numPr>
          <w:ilvl w:val="4"/>
          <w:numId w:val="900"/>
        </w:numPr>
        <w:spacing w:before="0" w:after="0"/>
      </w:pPr>
      <w:r>
        <w:t>Index Calculations</w:t>
      </w:r>
    </w:p>
    <w:p>
      <w:pPr>
        <w:numPr>
          <w:ilvl w:val="2"/>
          <w:numId w:val="900"/>
        </w:numPr>
        <w:spacing w:before="0" w:after="0"/>
      </w:pPr>
      <w:r>
        <w:t>Heap Operations</w:t>
      </w:r>
    </w:p>
    <w:p>
      <w:pPr>
        <w:numPr>
          <w:ilvl w:val="3"/>
          <w:numId w:val="900"/>
        </w:numPr>
        <w:spacing w:before="0" w:after="0"/>
      </w:pPr>
      <w:r>
        <w:t>Insert</w:t>
      </w:r>
    </w:p>
    <w:p>
      <w:pPr>
        <w:numPr>
          <w:ilvl w:val="4"/>
          <w:numId w:val="900"/>
        </w:numPr>
        <w:spacing w:before="0" w:after="0"/>
      </w:pPr>
      <w:r>
        <w:t>Bubble-Up Process</w:t>
      </w:r>
    </w:p>
    <w:p>
      <w:pPr>
        <w:numPr>
          <w:ilvl w:val="4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Extract-Min/Extract-Max</w:t>
      </w:r>
    </w:p>
    <w:p>
      <w:pPr>
        <w:numPr>
          <w:ilvl w:val="4"/>
          <w:numId w:val="900"/>
        </w:numPr>
        <w:spacing w:before="0" w:after="0"/>
      </w:pPr>
      <w:r>
        <w:t>Root Removal</w:t>
      </w:r>
    </w:p>
    <w:p>
      <w:pPr>
        <w:numPr>
          <w:ilvl w:val="4"/>
          <w:numId w:val="900"/>
        </w:numPr>
        <w:spacing w:before="0" w:after="0"/>
      </w:pPr>
      <w:r>
        <w:t>Bubble-Down Process</w:t>
      </w:r>
    </w:p>
    <w:p>
      <w:pPr>
        <w:numPr>
          <w:ilvl w:val="4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Heapify</w:t>
      </w:r>
    </w:p>
    <w:p>
      <w:pPr>
        <w:numPr>
          <w:ilvl w:val="4"/>
          <w:numId w:val="900"/>
        </w:numPr>
        <w:spacing w:before="0" w:after="0"/>
      </w:pPr>
      <w:r>
        <w:t>Bottom-Up Heapification</w:t>
      </w:r>
    </w:p>
    <w:p>
      <w:pPr>
        <w:numPr>
          <w:ilvl w:val="4"/>
          <w:numId w:val="900"/>
        </w:numPr>
        <w:spacing w:before="0" w:after="0"/>
      </w:pPr>
      <w:r>
        <w:t>Top-Down Heapification</w:t>
      </w:r>
    </w:p>
    <w:p>
      <w:pPr>
        <w:numPr>
          <w:ilvl w:val="3"/>
          <w:numId w:val="900"/>
        </w:numPr>
        <w:spacing w:before="0" w:after="0"/>
      </w:pPr>
      <w:r>
        <w:t>Build-Heap</w:t>
      </w:r>
    </w:p>
    <w:p>
      <w:pPr>
        <w:numPr>
          <w:ilvl w:val="4"/>
          <w:numId w:val="900"/>
        </w:numPr>
        <w:spacing w:before="0" w:after="0"/>
      </w:pPr>
      <w:r>
        <w:t>Linear Time Construction</w:t>
      </w:r>
    </w:p>
    <w:p>
      <w:pPr>
        <w:numPr>
          <w:ilvl w:val="3"/>
          <w:numId w:val="900"/>
        </w:numPr>
        <w:spacing w:before="0" w:after="0"/>
      </w:pPr>
      <w:r>
        <w:t>Decrease-Key/Increase-Key</w:t>
      </w:r>
    </w:p>
    <w:p>
      <w:pPr>
        <w:numPr>
          <w:ilvl w:val="2"/>
          <w:numId w:val="900"/>
        </w:numPr>
        <w:spacing w:before="0" w:after="0"/>
      </w:pPr>
      <w:r>
        <w:t>Heap Applications</w:t>
      </w:r>
    </w:p>
    <w:p>
      <w:pPr>
        <w:numPr>
          <w:ilvl w:val="3"/>
          <w:numId w:val="900"/>
        </w:numPr>
        <w:spacing w:before="0" w:after="0"/>
      </w:pPr>
      <w:r>
        <w:t>Priority Queues</w:t>
      </w:r>
    </w:p>
    <w:p>
      <w:pPr>
        <w:numPr>
          <w:ilvl w:val="3"/>
          <w:numId w:val="900"/>
        </w:numPr>
        <w:spacing w:before="0" w:after="0"/>
      </w:pPr>
      <w:r>
        <w:t>Heapsort Algorithm</w:t>
      </w:r>
    </w:p>
    <w:p>
      <w:pPr>
        <w:numPr>
          <w:ilvl w:val="3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Heap Variants</w:t>
      </w:r>
    </w:p>
    <w:p>
      <w:pPr>
        <w:numPr>
          <w:ilvl w:val="3"/>
          <w:numId w:val="900"/>
        </w:numPr>
        <w:spacing w:before="0" w:after="0"/>
      </w:pPr>
      <w:r>
        <w:t>d-ary Heaps</w:t>
      </w:r>
    </w:p>
    <w:p>
      <w:pPr>
        <w:numPr>
          <w:ilvl w:val="3"/>
          <w:numId w:val="900"/>
        </w:numPr>
        <w:spacing w:before="0" w:after="0"/>
      </w:pPr>
      <w:r>
        <w:t>Binomial Heaps</w:t>
      </w:r>
    </w:p>
    <w:p>
      <w:pPr>
        <w:numPr>
          <w:ilvl w:val="3"/>
          <w:numId w:val="900"/>
        </w:numPr>
        <w:spacing w:before="0" w:after="0"/>
      </w:pPr>
      <w:r>
        <w:t>Fibonacci Heaps</w:t>
      </w:r>
    </w:p>
    <w:p>
      <w:pPr>
        <w:numPr>
          <w:ilvl w:val="1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Hashing Concepts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4"/>
          <w:numId w:val="900"/>
        </w:numPr>
        <w:spacing w:before="0" w:after="0"/>
      </w:pPr>
      <w:r>
        <w:t>Properties of Good Hash Functions</w:t>
      </w:r>
    </w:p>
    <w:p>
      <w:pPr>
        <w:numPr>
          <w:ilvl w:val="5"/>
          <w:numId w:val="900"/>
        </w:numPr>
        <w:spacing w:before="0" w:after="0"/>
      </w:pPr>
      <w:r>
        <w:t>Uniform Distribution</w:t>
      </w:r>
    </w:p>
    <w:p>
      <w:pPr>
        <w:numPr>
          <w:ilvl w:val="5"/>
          <w:numId w:val="900"/>
        </w:numPr>
        <w:spacing w:before="0" w:after="0"/>
      </w:pPr>
      <w:r>
        <w:t>Deterministic</w:t>
      </w:r>
    </w:p>
    <w:p>
      <w:pPr>
        <w:numPr>
          <w:ilvl w:val="5"/>
          <w:numId w:val="900"/>
        </w:numPr>
        <w:spacing w:before="0" w:after="0"/>
      </w:pPr>
      <w:r>
        <w:t>Efficient Computation</w:t>
      </w:r>
    </w:p>
    <w:p>
      <w:pPr>
        <w:numPr>
          <w:ilvl w:val="4"/>
          <w:numId w:val="900"/>
        </w:numPr>
        <w:spacing w:before="0" w:after="0"/>
      </w:pPr>
      <w:r>
        <w:t>Common Hash Functions</w:t>
      </w:r>
    </w:p>
    <w:p>
      <w:pPr>
        <w:numPr>
          <w:ilvl w:val="5"/>
          <w:numId w:val="900"/>
        </w:numPr>
        <w:spacing w:before="0" w:after="0"/>
      </w:pPr>
      <w:r>
        <w:t>Division Method</w:t>
      </w:r>
    </w:p>
    <w:p>
      <w:pPr>
        <w:numPr>
          <w:ilvl w:val="5"/>
          <w:numId w:val="900"/>
        </w:numPr>
        <w:spacing w:before="0" w:after="0"/>
      </w:pPr>
      <w:r>
        <w:t>Multiplication Method</w:t>
      </w:r>
    </w:p>
    <w:p>
      <w:pPr>
        <w:numPr>
          <w:ilvl w:val="5"/>
          <w:numId w:val="900"/>
        </w:numPr>
        <w:spacing w:before="0" w:after="0"/>
      </w:pPr>
      <w:r>
        <w:t>Universal Hashing</w:t>
      </w:r>
    </w:p>
    <w:p>
      <w:pPr>
        <w:numPr>
          <w:ilvl w:val="5"/>
          <w:numId w:val="900"/>
        </w:numPr>
        <w:spacing w:before="0" w:after="0"/>
      </w:pPr>
      <w:r>
        <w:t>Cryptographic Hash Functions</w:t>
      </w:r>
    </w:p>
    <w:p>
      <w:pPr>
        <w:numPr>
          <w:ilvl w:val="3"/>
          <w:numId w:val="900"/>
        </w:numPr>
        <w:spacing w:before="0" w:after="0"/>
      </w:pPr>
      <w:r>
        <w:t>Hash Table Structure</w:t>
      </w:r>
    </w:p>
    <w:p>
      <w:pPr>
        <w:numPr>
          <w:ilvl w:val="3"/>
          <w:numId w:val="900"/>
        </w:numPr>
        <w:spacing w:before="0" w:after="0"/>
      </w:pPr>
      <w:r>
        <w:t>Direct Addressing</w:t>
      </w:r>
    </w:p>
    <w:p>
      <w:pPr>
        <w:numPr>
          <w:ilvl w:val="2"/>
          <w:numId w:val="900"/>
        </w:numPr>
        <w:spacing w:before="0" w:after="0"/>
      </w:pPr>
      <w:r>
        <w:t>Collision Resolution Strategies</w:t>
      </w:r>
    </w:p>
    <w:p>
      <w:pPr>
        <w:numPr>
          <w:ilvl w:val="3"/>
          <w:numId w:val="900"/>
        </w:numPr>
        <w:spacing w:before="0" w:after="0"/>
      </w:pPr>
      <w:r>
        <w:t>Chaining</w:t>
      </w:r>
    </w:p>
    <w:p>
      <w:pPr>
        <w:numPr>
          <w:ilvl w:val="4"/>
          <w:numId w:val="900"/>
        </w:numPr>
        <w:spacing w:before="0" w:after="0"/>
      </w:pPr>
      <w:r>
        <w:t>Linked List Implementation</w:t>
      </w:r>
    </w:p>
    <w:p>
      <w:pPr>
        <w:numPr>
          <w:ilvl w:val="4"/>
          <w:numId w:val="900"/>
        </w:numPr>
        <w:spacing w:before="0" w:after="0"/>
      </w:pPr>
      <w:r>
        <w:t>Dynamic Arrays</w:t>
      </w:r>
    </w:p>
    <w:p>
      <w:pPr>
        <w:numPr>
          <w:ilvl w:val="4"/>
          <w:numId w:val="900"/>
        </w:numPr>
        <w:spacing w:before="0" w:after="0"/>
      </w:pPr>
      <w:r>
        <w:t>Load Factor Analysis</w:t>
      </w:r>
    </w:p>
    <w:p>
      <w:pPr>
        <w:numPr>
          <w:ilvl w:val="4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Open Addressing</w:t>
      </w:r>
    </w:p>
    <w:p>
      <w:pPr>
        <w:numPr>
          <w:ilvl w:val="4"/>
          <w:numId w:val="900"/>
        </w:numPr>
        <w:spacing w:before="0" w:after="0"/>
      </w:pPr>
      <w:r>
        <w:t>Linear Probing</w:t>
      </w:r>
    </w:p>
    <w:p>
      <w:pPr>
        <w:numPr>
          <w:ilvl w:val="5"/>
          <w:numId w:val="900"/>
        </w:numPr>
        <w:spacing w:before="0" w:after="0"/>
      </w:pPr>
      <w:r>
        <w:t>Primary Clustering</w:t>
      </w:r>
    </w:p>
    <w:p>
      <w:pPr>
        <w:numPr>
          <w:ilvl w:val="5"/>
          <w:numId w:val="900"/>
        </w:numPr>
        <w:spacing w:before="0" w:after="0"/>
      </w:pPr>
      <w:r>
        <w:t>Performance Analysis</w:t>
      </w:r>
    </w:p>
    <w:p>
      <w:pPr>
        <w:numPr>
          <w:ilvl w:val="4"/>
          <w:numId w:val="900"/>
        </w:numPr>
        <w:spacing w:before="0" w:after="0"/>
      </w:pPr>
      <w:r>
        <w:t>Quadratic Probing</w:t>
      </w:r>
    </w:p>
    <w:p>
      <w:pPr>
        <w:numPr>
          <w:ilvl w:val="5"/>
          <w:numId w:val="900"/>
        </w:numPr>
        <w:spacing w:before="0" w:after="0"/>
      </w:pPr>
      <w:r>
        <w:t>Secondary Clustering</w:t>
      </w:r>
    </w:p>
    <w:p>
      <w:pPr>
        <w:numPr>
          <w:ilvl w:val="5"/>
          <w:numId w:val="900"/>
        </w:numPr>
        <w:spacing w:before="0" w:after="0"/>
      </w:pPr>
      <w:r>
        <w:t>Probe Sequence</w:t>
      </w:r>
    </w:p>
    <w:p>
      <w:pPr>
        <w:numPr>
          <w:ilvl w:val="4"/>
          <w:numId w:val="900"/>
        </w:numPr>
        <w:spacing w:before="0" w:after="0"/>
      </w:pPr>
      <w:r>
        <w:t>Double Hashing</w:t>
      </w:r>
    </w:p>
    <w:p>
      <w:pPr>
        <w:numPr>
          <w:ilvl w:val="5"/>
          <w:numId w:val="900"/>
        </w:numPr>
        <w:spacing w:before="0" w:after="0"/>
      </w:pPr>
      <w:r>
        <w:t>Secondary Hash Function</w:t>
      </w:r>
    </w:p>
    <w:p>
      <w:pPr>
        <w:numPr>
          <w:ilvl w:val="5"/>
          <w:numId w:val="900"/>
        </w:numPr>
        <w:spacing w:before="0" w:after="0"/>
      </w:pPr>
      <w:r>
        <w:t>Probe Sequence</w:t>
      </w:r>
    </w:p>
    <w:p>
      <w:pPr>
        <w:numPr>
          <w:ilvl w:val="4"/>
          <w:numId w:val="900"/>
        </w:numPr>
        <w:spacing w:before="0" w:after="0"/>
      </w:pPr>
      <w:r>
        <w:t>Deletion in Open Addressing</w:t>
      </w:r>
    </w:p>
    <w:p>
      <w:pPr>
        <w:numPr>
          <w:ilvl w:val="5"/>
          <w:numId w:val="900"/>
        </w:numPr>
        <w:spacing w:before="0" w:after="0"/>
      </w:pPr>
      <w:r>
        <w:t>Tombstone Approach</w:t>
      </w:r>
    </w:p>
    <w:p>
      <w:pPr>
        <w:numPr>
          <w:ilvl w:val="5"/>
          <w:numId w:val="900"/>
        </w:numPr>
        <w:spacing w:before="0" w:after="0"/>
      </w:pPr>
      <w:r>
        <w:t>Rehashing Approach</w:t>
      </w:r>
    </w:p>
    <w:p>
      <w:pPr>
        <w:numPr>
          <w:ilvl w:val="2"/>
          <w:numId w:val="900"/>
        </w:numPr>
        <w:spacing w:before="0" w:after="0"/>
      </w:pPr>
      <w:r>
        <w:t>Load Factor and Performance</w:t>
      </w:r>
    </w:p>
    <w:p>
      <w:pPr>
        <w:numPr>
          <w:ilvl w:val="3"/>
          <w:numId w:val="900"/>
        </w:numPr>
        <w:spacing w:before="0" w:after="0"/>
      </w:pPr>
      <w:r>
        <w:t>Load Factor Definition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3"/>
          <w:numId w:val="900"/>
        </w:numPr>
        <w:spacing w:before="0" w:after="0"/>
      </w:pPr>
      <w:r>
        <w:t>Rehashing</w:t>
      </w:r>
    </w:p>
    <w:p>
      <w:pPr>
        <w:numPr>
          <w:ilvl w:val="4"/>
          <w:numId w:val="900"/>
        </w:numPr>
        <w:spacing w:before="0" w:after="0"/>
      </w:pPr>
      <w:r>
        <w:t>When to Rehash</w:t>
      </w:r>
    </w:p>
    <w:p>
      <w:pPr>
        <w:numPr>
          <w:ilvl w:val="4"/>
          <w:numId w:val="900"/>
        </w:numPr>
        <w:spacing w:before="0" w:after="0"/>
      </w:pPr>
      <w:r>
        <w:t>Rehashing Process</w:t>
      </w:r>
    </w:p>
    <w:p>
      <w:pPr>
        <w:numPr>
          <w:ilvl w:val="4"/>
          <w:numId w:val="900"/>
        </w:numPr>
        <w:spacing w:before="0" w:after="0"/>
      </w:pPr>
      <w:r>
        <w:t>Amortized Analysis</w:t>
      </w:r>
    </w:p>
    <w:p>
      <w:pPr>
        <w:numPr>
          <w:ilvl w:val="2"/>
          <w:numId w:val="900"/>
        </w:numPr>
        <w:spacing w:before="0" w:after="0"/>
      </w:pPr>
      <w:r>
        <w:t>Applications of Hash Tables</w:t>
      </w:r>
    </w:p>
    <w:p>
      <w:pPr>
        <w:numPr>
          <w:ilvl w:val="3"/>
          <w:numId w:val="900"/>
        </w:numPr>
        <w:spacing w:before="0" w:after="0"/>
      </w:pPr>
      <w:r>
        <w:t>Symbol Tables</w:t>
      </w:r>
    </w:p>
    <w:p>
      <w:pPr>
        <w:numPr>
          <w:ilvl w:val="3"/>
          <w:numId w:val="900"/>
        </w:numPr>
        <w:spacing w:before="0" w:after="0"/>
      </w:pPr>
      <w:r>
        <w:t>Caching</w:t>
      </w:r>
    </w:p>
    <w:p>
      <w:pPr>
        <w:numPr>
          <w:ilvl w:val="3"/>
          <w:numId w:val="900"/>
        </w:numPr>
        <w:spacing w:before="0" w:after="0"/>
      </w:pPr>
      <w:r>
        <w:t>Database Indexing</w:t>
      </w:r>
    </w:p>
    <w:p>
      <w:pPr>
        <w:numPr>
          <w:ilvl w:val="3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Graphs</w:t>
      </w:r>
    </w:p>
    <w:p>
      <w:pPr>
        <w:numPr>
          <w:ilvl w:val="2"/>
          <w:numId w:val="900"/>
        </w:numPr>
        <w:spacing w:before="0" w:after="0"/>
      </w:pPr>
      <w:r>
        <w:t>Graph Terminology</w:t>
      </w:r>
    </w:p>
    <w:p>
      <w:pPr>
        <w:numPr>
          <w:ilvl w:val="3"/>
          <w:numId w:val="900"/>
        </w:numPr>
        <w:spacing w:before="0" w:after="0"/>
      </w:pPr>
      <w:r>
        <w:t>Vertex/Node</w:t>
      </w:r>
    </w:p>
    <w:p>
      <w:pPr>
        <w:numPr>
          <w:ilvl w:val="3"/>
          <w:numId w:val="900"/>
        </w:numPr>
        <w:spacing w:before="0" w:after="0"/>
      </w:pPr>
      <w:r>
        <w:t>Edge/Arc</w:t>
      </w:r>
    </w:p>
    <w:p>
      <w:pPr>
        <w:numPr>
          <w:ilvl w:val="3"/>
          <w:numId w:val="900"/>
        </w:numPr>
        <w:spacing w:before="0" w:after="0"/>
      </w:pPr>
      <w:r>
        <w:t>Adjacent Vertices</w:t>
      </w:r>
    </w:p>
    <w:p>
      <w:pPr>
        <w:numPr>
          <w:ilvl w:val="3"/>
          <w:numId w:val="900"/>
        </w:numPr>
        <w:spacing w:before="0" w:after="0"/>
      </w:pPr>
      <w:r>
        <w:t>Incident Edges</w:t>
      </w:r>
    </w:p>
    <w:p>
      <w:pPr>
        <w:numPr>
          <w:ilvl w:val="3"/>
          <w:numId w:val="900"/>
        </w:numPr>
        <w:spacing w:before="0" w:after="0"/>
      </w:pPr>
      <w:r>
        <w:t>Path</w:t>
      </w:r>
    </w:p>
    <w:p>
      <w:pPr>
        <w:numPr>
          <w:ilvl w:val="3"/>
          <w:numId w:val="900"/>
        </w:numPr>
        <w:spacing w:before="0" w:after="0"/>
      </w:pPr>
      <w:r>
        <w:t>Simple Path</w:t>
      </w:r>
    </w:p>
    <w:p>
      <w:pPr>
        <w:numPr>
          <w:ilvl w:val="3"/>
          <w:numId w:val="900"/>
        </w:numPr>
        <w:spacing w:before="0" w:after="0"/>
      </w:pPr>
      <w:r>
        <w:t>Cycle</w:t>
      </w:r>
    </w:p>
    <w:p>
      <w:pPr>
        <w:numPr>
          <w:ilvl w:val="3"/>
          <w:numId w:val="900"/>
        </w:numPr>
        <w:spacing w:before="0" w:after="0"/>
      </w:pPr>
      <w:r>
        <w:t>Simple Cycle</w:t>
      </w:r>
    </w:p>
    <w:p>
      <w:pPr>
        <w:numPr>
          <w:ilvl w:val="3"/>
          <w:numId w:val="900"/>
        </w:numPr>
        <w:spacing w:before="0" w:after="0"/>
      </w:pPr>
      <w:r>
        <w:t>Degree</w:t>
      </w:r>
    </w:p>
    <w:p>
      <w:pPr>
        <w:numPr>
          <w:ilvl w:val="4"/>
          <w:numId w:val="900"/>
        </w:numPr>
        <w:spacing w:before="0" w:after="0"/>
      </w:pPr>
      <w:r>
        <w:t>In-degree</w:t>
      </w:r>
    </w:p>
    <w:p>
      <w:pPr>
        <w:numPr>
          <w:ilvl w:val="4"/>
          <w:numId w:val="900"/>
        </w:numPr>
        <w:spacing w:before="0" w:after="0"/>
      </w:pPr>
      <w:r>
        <w:t>Out-degree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Strongly Connected Components</w:t>
      </w:r>
    </w:p>
    <w:p>
      <w:pPr>
        <w:numPr>
          <w:ilvl w:val="2"/>
          <w:numId w:val="900"/>
        </w:numPr>
        <w:spacing w:before="0" w:after="0"/>
      </w:pPr>
      <w:r>
        <w:t>Graph Types</w:t>
      </w:r>
    </w:p>
    <w:p>
      <w:pPr>
        <w:numPr>
          <w:ilvl w:val="3"/>
          <w:numId w:val="900"/>
        </w:numPr>
        <w:spacing w:before="0" w:after="0"/>
      </w:pPr>
      <w:r>
        <w:t>Directed vs Undirected Graphs</w:t>
      </w:r>
    </w:p>
    <w:p>
      <w:pPr>
        <w:numPr>
          <w:ilvl w:val="4"/>
          <w:numId w:val="900"/>
        </w:numPr>
        <w:spacing w:before="0" w:after="0"/>
      </w:pPr>
      <w:r>
        <w:t>Definitions</w:t>
      </w:r>
    </w:p>
    <w:p>
      <w:pPr>
        <w:numPr>
          <w:ilvl w:val="4"/>
          <w:numId w:val="900"/>
        </w:numPr>
        <w:spacing w:before="0" w:after="0"/>
      </w:pPr>
      <w:r>
        <w:t>Use Cases</w:t>
      </w:r>
    </w:p>
    <w:p>
      <w:pPr>
        <w:numPr>
          <w:ilvl w:val="4"/>
          <w:numId w:val="900"/>
        </w:numPr>
        <w:spacing w:before="0" w:after="0"/>
      </w:pPr>
      <w:r>
        <w:t>Conversion Between Types</w:t>
      </w:r>
    </w:p>
    <w:p>
      <w:pPr>
        <w:numPr>
          <w:ilvl w:val="3"/>
          <w:numId w:val="900"/>
        </w:numPr>
        <w:spacing w:before="0" w:after="0"/>
      </w:pPr>
      <w:r>
        <w:t>Weighted vs Unweighted Graphs</w:t>
      </w:r>
    </w:p>
    <w:p>
      <w:pPr>
        <w:numPr>
          <w:ilvl w:val="4"/>
          <w:numId w:val="900"/>
        </w:numPr>
        <w:spacing w:before="0" w:after="0"/>
      </w:pPr>
      <w:r>
        <w:t>Edge Weights</w:t>
      </w:r>
    </w:p>
    <w:p>
      <w:pPr>
        <w:numPr>
          <w:ilvl w:val="3"/>
          <w:numId w:val="900"/>
        </w:numPr>
        <w:spacing w:before="0" w:after="0"/>
      </w:pPr>
      <w:r>
        <w:t>Simple vs Multigraphs</w:t>
      </w:r>
    </w:p>
    <w:p>
      <w:pPr>
        <w:numPr>
          <w:ilvl w:val="3"/>
          <w:numId w:val="900"/>
        </w:numPr>
        <w:spacing w:before="0" w:after="0"/>
      </w:pPr>
      <w:r>
        <w:t>Complete Graphs</w:t>
      </w:r>
    </w:p>
    <w:p>
      <w:pPr>
        <w:numPr>
          <w:ilvl w:val="3"/>
          <w:numId w:val="900"/>
        </w:numPr>
        <w:spacing w:before="0" w:after="0"/>
      </w:pPr>
      <w:r>
        <w:t>Bipartite Graphs</w:t>
      </w:r>
    </w:p>
    <w:p>
      <w:pPr>
        <w:numPr>
          <w:ilvl w:val="3"/>
          <w:numId w:val="900"/>
        </w:numPr>
        <w:spacing w:before="0" w:after="0"/>
      </w:pPr>
      <w:r>
        <w:t>Trees as Graphs</w:t>
      </w:r>
    </w:p>
    <w:p>
      <w:pPr>
        <w:numPr>
          <w:ilvl w:val="3"/>
          <w:numId w:val="900"/>
        </w:numPr>
        <w:spacing w:before="0" w:after="0"/>
      </w:pPr>
      <w:r>
        <w:t>DAGs</w:t>
      </w:r>
    </w:p>
    <w:p>
      <w:pPr>
        <w:numPr>
          <w:ilvl w:val="2"/>
          <w:numId w:val="900"/>
        </w:numPr>
        <w:spacing w:before="0" w:after="0"/>
      </w:pPr>
      <w:r>
        <w:t>Graph Representations</w:t>
      </w:r>
    </w:p>
    <w:p>
      <w:pPr>
        <w:numPr>
          <w:ilvl w:val="3"/>
          <w:numId w:val="900"/>
        </w:numPr>
        <w:spacing w:before="0" w:after="0"/>
      </w:pPr>
      <w:r>
        <w:t>Adjacency Matrix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Space Complexity</w:t>
      </w:r>
    </w:p>
    <w:p>
      <w:pPr>
        <w:numPr>
          <w:ilvl w:val="4"/>
          <w:numId w:val="900"/>
        </w:numPr>
        <w:spacing w:before="0" w:after="0"/>
      </w:pPr>
      <w:r>
        <w:t>Time Complexity for Operations</w:t>
      </w:r>
    </w:p>
    <w:p>
      <w:pPr>
        <w:numPr>
          <w:ilvl w:val="4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Adjacency List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Space Complexity</w:t>
      </w:r>
    </w:p>
    <w:p>
      <w:pPr>
        <w:numPr>
          <w:ilvl w:val="4"/>
          <w:numId w:val="900"/>
        </w:numPr>
        <w:spacing w:before="0" w:after="0"/>
      </w:pPr>
      <w:r>
        <w:t>Time Complexity for Operations</w:t>
      </w:r>
    </w:p>
    <w:p>
      <w:pPr>
        <w:numPr>
          <w:ilvl w:val="4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Edge List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Incidence Matrix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Comparison of Representations</w:t>
      </w:r>
    </w:p>
    <w:p>
      <w:pPr>
        <w:pStyle w:val="Heading1"/>
      </w:pPr>
      <w:r>
        <w:t>Algorithmic Design Paradigms</w:t>
      </w:r>
    </w:p>
    <w:p>
      <w:pPr>
        <w:numPr>
          <w:ilvl w:val="0"/>
          <w:numId w:val="900"/>
        </w:numPr>
        <w:spacing w:before="0" w:after="0"/>
      </w:pPr>
      <w:r>
        <w:t>Brute-Force Approach</w:t>
      </w:r>
    </w:p>
    <w:p>
      <w:pPr>
        <w:numPr>
          <w:ilvl w:val="1"/>
          <w:numId w:val="900"/>
        </w:numPr>
        <w:spacing w:before="0" w:after="0"/>
      </w:pPr>
      <w:r>
        <w:t>Exhaustive Search</w:t>
      </w:r>
    </w:p>
    <w:p>
      <w:pPr>
        <w:numPr>
          <w:ilvl w:val="2"/>
          <w:numId w:val="900"/>
        </w:numPr>
        <w:spacing w:before="0" w:after="0"/>
      </w:pPr>
      <w:r>
        <w:t>Generating All Possibilities</w:t>
      </w:r>
    </w:p>
    <w:p>
      <w:pPr>
        <w:numPr>
          <w:ilvl w:val="2"/>
          <w:numId w:val="900"/>
        </w:numPr>
        <w:spacing w:before="0" w:after="0"/>
      </w:pPr>
      <w:r>
        <w:t>Systematic Enumeration</w:t>
      </w:r>
    </w:p>
    <w:p>
      <w:pPr>
        <w:numPr>
          <w:ilvl w:val="2"/>
          <w:numId w:val="900"/>
        </w:numPr>
        <w:spacing w:before="0" w:after="0"/>
      </w:pPr>
      <w:r>
        <w:t>Time Complexity Considerations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When to Use Brute-Force</w:t>
      </w:r>
    </w:p>
    <w:p>
      <w:pPr>
        <w:numPr>
          <w:ilvl w:val="2"/>
          <w:numId w:val="900"/>
        </w:numPr>
        <w:spacing w:before="0" w:after="0"/>
      </w:pPr>
      <w:r>
        <w:t>Small Problem Sizes</w:t>
      </w:r>
    </w:p>
    <w:p>
      <w:pPr>
        <w:numPr>
          <w:ilvl w:val="2"/>
          <w:numId w:val="900"/>
        </w:numPr>
        <w:spacing w:before="0" w:after="0"/>
      </w:pPr>
      <w:r>
        <w:t>Correctness Verification</w:t>
      </w:r>
    </w:p>
    <w:p>
      <w:pPr>
        <w:numPr>
          <w:ilvl w:val="2"/>
          <w:numId w:val="900"/>
        </w:numPr>
        <w:spacing w:before="0" w:after="0"/>
      </w:pPr>
      <w:r>
        <w:t>Baseline Solutions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Linear Search</w:t>
      </w:r>
    </w:p>
    <w:p>
      <w:pPr>
        <w:numPr>
          <w:ilvl w:val="2"/>
          <w:numId w:val="900"/>
        </w:numPr>
        <w:spacing w:before="0" w:after="0"/>
      </w:pPr>
      <w:r>
        <w:t>Selection Sort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Exponential Time Complexity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0"/>
          <w:numId w:val="900"/>
        </w:numPr>
        <w:spacing w:before="0" w:after="0"/>
      </w:pPr>
      <w:r>
        <w:t>Divide and Conquer</w:t>
      </w:r>
    </w:p>
    <w:p>
      <w:pPr>
        <w:numPr>
          <w:ilvl w:val="1"/>
          <w:numId w:val="900"/>
        </w:numPr>
        <w:spacing w:before="0" w:after="0"/>
      </w:pPr>
      <w:r>
        <w:t>The Divide-and-Conquer Strategy</w:t>
      </w:r>
    </w:p>
    <w:p>
      <w:pPr>
        <w:numPr>
          <w:ilvl w:val="2"/>
          <w:numId w:val="900"/>
        </w:numPr>
        <w:spacing w:before="0" w:after="0"/>
      </w:pPr>
      <w:r>
        <w:t>Problem Decomposition</w:t>
      </w:r>
    </w:p>
    <w:p>
      <w:pPr>
        <w:numPr>
          <w:ilvl w:val="2"/>
          <w:numId w:val="900"/>
        </w:numPr>
        <w:spacing w:before="0" w:after="0"/>
      </w:pPr>
      <w:r>
        <w:t>Dividing the Problem</w:t>
      </w:r>
    </w:p>
    <w:p>
      <w:pPr>
        <w:numPr>
          <w:ilvl w:val="3"/>
          <w:numId w:val="900"/>
        </w:numPr>
        <w:spacing w:before="0" w:after="0"/>
      </w:pPr>
      <w:r>
        <w:t>Balanced Division</w:t>
      </w:r>
    </w:p>
    <w:p>
      <w:pPr>
        <w:numPr>
          <w:ilvl w:val="3"/>
          <w:numId w:val="900"/>
        </w:numPr>
        <w:spacing w:before="0" w:after="0"/>
      </w:pPr>
      <w:r>
        <w:t>Unbalanced Division</w:t>
      </w:r>
    </w:p>
    <w:p>
      <w:pPr>
        <w:numPr>
          <w:ilvl w:val="2"/>
          <w:numId w:val="900"/>
        </w:numPr>
        <w:spacing w:before="0" w:after="0"/>
      </w:pPr>
      <w:r>
        <w:t>Conquering Subproblems</w:t>
      </w:r>
    </w:p>
    <w:p>
      <w:pPr>
        <w:numPr>
          <w:ilvl w:val="3"/>
          <w:numId w:val="900"/>
        </w:numPr>
        <w:spacing w:before="0" w:after="0"/>
      </w:pPr>
      <w:r>
        <w:t>Base Cases</w:t>
      </w:r>
    </w:p>
    <w:p>
      <w:pPr>
        <w:numPr>
          <w:ilvl w:val="3"/>
          <w:numId w:val="900"/>
        </w:numPr>
        <w:spacing w:before="0" w:after="0"/>
      </w:pPr>
      <w:r>
        <w:t>Recursive Solutions</w:t>
      </w:r>
    </w:p>
    <w:p>
      <w:pPr>
        <w:numPr>
          <w:ilvl w:val="2"/>
          <w:numId w:val="900"/>
        </w:numPr>
        <w:spacing w:before="0" w:after="0"/>
      </w:pPr>
      <w:r>
        <w:t>Combining Solutions</w:t>
      </w:r>
    </w:p>
    <w:p>
      <w:pPr>
        <w:numPr>
          <w:ilvl w:val="3"/>
          <w:numId w:val="900"/>
        </w:numPr>
        <w:spacing w:before="0" w:after="0"/>
      </w:pPr>
      <w:r>
        <w:t>Merge Operations</w:t>
      </w:r>
    </w:p>
    <w:p>
      <w:pPr>
        <w:numPr>
          <w:ilvl w:val="3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Design Steps</w:t>
      </w:r>
    </w:p>
    <w:p>
      <w:pPr>
        <w:numPr>
          <w:ilvl w:val="2"/>
          <w:numId w:val="900"/>
        </w:numPr>
        <w:spacing w:before="0" w:after="0"/>
      </w:pPr>
      <w:r>
        <w:t>Problem Analysis</w:t>
      </w:r>
    </w:p>
    <w:p>
      <w:pPr>
        <w:numPr>
          <w:ilvl w:val="2"/>
          <w:numId w:val="900"/>
        </w:numPr>
        <w:spacing w:before="0" w:after="0"/>
      </w:pPr>
      <w:r>
        <w:t>Division Strategy</w:t>
      </w:r>
    </w:p>
    <w:p>
      <w:pPr>
        <w:numPr>
          <w:ilvl w:val="2"/>
          <w:numId w:val="900"/>
        </w:numPr>
        <w:spacing w:before="0" w:after="0"/>
      </w:pPr>
      <w:r>
        <w:t>Base Case Identification</w:t>
      </w:r>
    </w:p>
    <w:p>
      <w:pPr>
        <w:numPr>
          <w:ilvl w:val="2"/>
          <w:numId w:val="900"/>
        </w:numPr>
        <w:spacing w:before="0" w:after="0"/>
      </w:pPr>
      <w:r>
        <w:t>Combination Method</w:t>
      </w:r>
    </w:p>
    <w:p>
      <w:pPr>
        <w:numPr>
          <w:ilvl w:val="1"/>
          <w:numId w:val="900"/>
        </w:numPr>
        <w:spacing w:before="0" w:after="0"/>
      </w:pPr>
      <w:r>
        <w:t>Analysis of Divide-and-Conquer Algorithms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Master Theorem Application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1"/>
          <w:numId w:val="900"/>
        </w:numPr>
        <w:spacing w:before="0" w:after="0"/>
      </w:pPr>
      <w:r>
        <w:t>Classic Examples</w:t>
      </w:r>
    </w:p>
    <w:p>
      <w:pPr>
        <w:numPr>
          <w:ilvl w:val="2"/>
          <w:numId w:val="900"/>
        </w:numPr>
        <w:spacing w:before="0" w:after="0"/>
      </w:pPr>
      <w:r>
        <w:t>Merge Sort</w:t>
      </w:r>
    </w:p>
    <w:p>
      <w:pPr>
        <w:numPr>
          <w:ilvl w:val="3"/>
          <w:numId w:val="900"/>
        </w:numPr>
        <w:spacing w:before="0" w:after="0"/>
      </w:pPr>
      <w:r>
        <w:t>Division Process</w:t>
      </w:r>
    </w:p>
    <w:p>
      <w:pPr>
        <w:numPr>
          <w:ilvl w:val="3"/>
          <w:numId w:val="900"/>
        </w:numPr>
        <w:spacing w:before="0" w:after="0"/>
      </w:pPr>
      <w:r>
        <w:t>Merging Process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Quick Sort</w:t>
      </w:r>
    </w:p>
    <w:p>
      <w:pPr>
        <w:numPr>
          <w:ilvl w:val="3"/>
          <w:numId w:val="900"/>
        </w:numPr>
        <w:spacing w:before="0" w:after="0"/>
      </w:pPr>
      <w:r>
        <w:t>Partitioning</w:t>
      </w:r>
    </w:p>
    <w:p>
      <w:pPr>
        <w:numPr>
          <w:ilvl w:val="3"/>
          <w:numId w:val="900"/>
        </w:numPr>
        <w:spacing w:before="0" w:after="0"/>
      </w:pPr>
      <w:r>
        <w:t>Pivot Selection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Binary Search</w:t>
      </w:r>
    </w:p>
    <w:p>
      <w:pPr>
        <w:numPr>
          <w:ilvl w:val="2"/>
          <w:numId w:val="900"/>
        </w:numPr>
        <w:spacing w:before="0" w:after="0"/>
      </w:pPr>
      <w:r>
        <w:t>Maximum Subarray Problem</w:t>
      </w:r>
    </w:p>
    <w:p>
      <w:pPr>
        <w:numPr>
          <w:ilvl w:val="2"/>
          <w:numId w:val="900"/>
        </w:numPr>
        <w:spacing w:before="0" w:after="0"/>
      </w:pPr>
      <w:r>
        <w:t>Closest Pair of Points</w:t>
      </w:r>
    </w:p>
    <w:p>
      <w:pPr>
        <w:numPr>
          <w:ilvl w:val="2"/>
          <w:numId w:val="900"/>
        </w:numPr>
        <w:spacing w:before="0" w:after="0"/>
      </w:pPr>
      <w:r>
        <w:t>Strassen's Matrix Multiplication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Parallelization Potential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Greedy Algorithms</w:t>
      </w:r>
    </w:p>
    <w:p>
      <w:pPr>
        <w:numPr>
          <w:ilvl w:val="1"/>
          <w:numId w:val="900"/>
        </w:numPr>
        <w:spacing w:before="0" w:after="0"/>
      </w:pPr>
      <w:r>
        <w:t>Greedy Strategy</w:t>
      </w:r>
    </w:p>
    <w:p>
      <w:pPr>
        <w:numPr>
          <w:ilvl w:val="2"/>
          <w:numId w:val="900"/>
        </w:numPr>
        <w:spacing w:before="0" w:after="0"/>
      </w:pPr>
      <w:r>
        <w:t>Local Optimal Choices</w:t>
      </w:r>
    </w:p>
    <w:p>
      <w:pPr>
        <w:numPr>
          <w:ilvl w:val="2"/>
          <w:numId w:val="900"/>
        </w:numPr>
        <w:spacing w:before="0" w:after="0"/>
      </w:pPr>
      <w:r>
        <w:t>Irrevocable Decisions</w:t>
      </w:r>
    </w:p>
    <w:p>
      <w:pPr>
        <w:numPr>
          <w:ilvl w:val="2"/>
          <w:numId w:val="900"/>
        </w:numPr>
        <w:spacing w:before="0" w:after="0"/>
      </w:pPr>
      <w:r>
        <w:t>Hope for Global Optimum</w:t>
      </w:r>
    </w:p>
    <w:p>
      <w:pPr>
        <w:numPr>
          <w:ilvl w:val="1"/>
          <w:numId w:val="900"/>
        </w:numPr>
        <w:spacing w:before="0" w:after="0"/>
      </w:pPr>
      <w:r>
        <w:t>Key Properties</w:t>
      </w:r>
    </w:p>
    <w:p>
      <w:pPr>
        <w:numPr>
          <w:ilvl w:val="2"/>
          <w:numId w:val="900"/>
        </w:numPr>
        <w:spacing w:before="0" w:after="0"/>
      </w:pPr>
      <w:r>
        <w:t>Greedy-Choice Property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Optimal Substructure</w:t>
      </w:r>
    </w:p>
    <w:p>
      <w:pPr>
        <w:numPr>
          <w:ilvl w:val="3"/>
          <w:numId w:val="900"/>
        </w:numPr>
        <w:spacing w:before="0" w:after="0"/>
      </w:pPr>
      <w:r>
        <w:t>Relationship to Dynamic Programming</w:t>
      </w:r>
    </w:p>
    <w:p>
      <w:pPr>
        <w:numPr>
          <w:ilvl w:val="1"/>
          <w:numId w:val="900"/>
        </w:numPr>
        <w:spacing w:before="0" w:after="0"/>
      </w:pPr>
      <w:r>
        <w:t>Greedy Algorithm Design Steps</w:t>
      </w:r>
    </w:p>
    <w:p>
      <w:pPr>
        <w:numPr>
          <w:ilvl w:val="2"/>
          <w:numId w:val="900"/>
        </w:numPr>
        <w:spacing w:before="0" w:after="0"/>
      </w:pPr>
      <w:r>
        <w:t>Problem Analysis</w:t>
      </w:r>
    </w:p>
    <w:p>
      <w:pPr>
        <w:numPr>
          <w:ilvl w:val="2"/>
          <w:numId w:val="900"/>
        </w:numPr>
        <w:spacing w:before="0" w:after="0"/>
      </w:pPr>
      <w:r>
        <w:t>Greedy Choice Identification</w:t>
      </w:r>
    </w:p>
    <w:p>
      <w:pPr>
        <w:numPr>
          <w:ilvl w:val="2"/>
          <w:numId w:val="900"/>
        </w:numPr>
        <w:spacing w:before="0" w:after="0"/>
      </w:pPr>
      <w:r>
        <w:t>Subproblem Reduction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1"/>
          <w:numId w:val="900"/>
        </w:numPr>
        <w:spacing w:before="0" w:after="0"/>
      </w:pPr>
      <w:r>
        <w:t>Proof Techniques</w:t>
      </w:r>
    </w:p>
    <w:p>
      <w:pPr>
        <w:numPr>
          <w:ilvl w:val="2"/>
          <w:numId w:val="900"/>
        </w:numPr>
        <w:spacing w:before="0" w:after="0"/>
      </w:pPr>
      <w:r>
        <w:t>Exchange Arguments</w:t>
      </w:r>
    </w:p>
    <w:p>
      <w:pPr>
        <w:numPr>
          <w:ilvl w:val="2"/>
          <w:numId w:val="900"/>
        </w:numPr>
        <w:spacing w:before="0" w:after="0"/>
      </w:pPr>
      <w:r>
        <w:t>Staying Ahead Arguments</w:t>
      </w:r>
    </w:p>
    <w:p>
      <w:pPr>
        <w:numPr>
          <w:ilvl w:val="2"/>
          <w:numId w:val="900"/>
        </w:numPr>
        <w:spacing w:before="0" w:after="0"/>
      </w:pPr>
      <w:r>
        <w:t>Cut-and-Paste Arguments</w:t>
      </w:r>
    </w:p>
    <w:p>
      <w:pPr>
        <w:numPr>
          <w:ilvl w:val="1"/>
          <w:numId w:val="900"/>
        </w:numPr>
        <w:spacing w:before="0" w:after="0"/>
      </w:pPr>
      <w:r>
        <w:t>Classic Problems</w:t>
      </w:r>
    </w:p>
    <w:p>
      <w:pPr>
        <w:numPr>
          <w:ilvl w:val="2"/>
          <w:numId w:val="900"/>
        </w:numPr>
        <w:spacing w:before="0" w:after="0"/>
      </w:pPr>
      <w:r>
        <w:t>Activity Selection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Greedy Strategy</w:t>
      </w:r>
    </w:p>
    <w:p>
      <w:pPr>
        <w:numPr>
          <w:ilvl w:val="3"/>
          <w:numId w:val="900"/>
        </w:numPr>
        <w:spacing w:before="0" w:after="0"/>
      </w:pPr>
      <w:r>
        <w:t>Correctness Proof</w:t>
      </w:r>
    </w:p>
    <w:p>
      <w:pPr>
        <w:numPr>
          <w:ilvl w:val="2"/>
          <w:numId w:val="900"/>
        </w:numPr>
        <w:spacing w:before="0" w:after="0"/>
      </w:pPr>
      <w:r>
        <w:t>Fractional Knapsack Problem</w:t>
      </w:r>
    </w:p>
    <w:p>
      <w:pPr>
        <w:numPr>
          <w:ilvl w:val="2"/>
          <w:numId w:val="900"/>
        </w:numPr>
        <w:spacing w:before="0" w:after="0"/>
      </w:pPr>
      <w:r>
        <w:t>Huffman Coding</w:t>
      </w:r>
    </w:p>
    <w:p>
      <w:pPr>
        <w:numPr>
          <w:ilvl w:val="3"/>
          <w:numId w:val="900"/>
        </w:numPr>
        <w:spacing w:before="0" w:after="0"/>
      </w:pPr>
      <w:r>
        <w:t>Optimal Prefix Codes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Encoding and Decoding</w:t>
      </w:r>
    </w:p>
    <w:p>
      <w:pPr>
        <w:numPr>
          <w:ilvl w:val="2"/>
          <w:numId w:val="900"/>
        </w:numPr>
        <w:spacing w:before="0" w:after="0"/>
      </w:pPr>
      <w:r>
        <w:t>Minimum Spanning Tree</w:t>
      </w:r>
    </w:p>
    <w:p>
      <w:pPr>
        <w:numPr>
          <w:ilvl w:val="3"/>
          <w:numId w:val="900"/>
        </w:numPr>
        <w:spacing w:before="0" w:after="0"/>
      </w:pPr>
      <w:r>
        <w:t>Kruskal's Algorithm</w:t>
      </w:r>
    </w:p>
    <w:p>
      <w:pPr>
        <w:numPr>
          <w:ilvl w:val="3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Single-Source Shortest Paths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1"/>
          <w:numId w:val="900"/>
        </w:numPr>
        <w:spacing w:before="0" w:after="0"/>
      </w:pPr>
      <w:r>
        <w:t>When Greedy Fails</w:t>
      </w:r>
    </w:p>
    <w:p>
      <w:pPr>
        <w:numPr>
          <w:ilvl w:val="2"/>
          <w:numId w:val="900"/>
        </w:numPr>
        <w:spacing w:before="0" w:after="0"/>
      </w:pPr>
      <w:r>
        <w:t>Counterexamples</w:t>
      </w:r>
    </w:p>
    <w:p>
      <w:pPr>
        <w:numPr>
          <w:ilvl w:val="2"/>
          <w:numId w:val="900"/>
        </w:numPr>
        <w:spacing w:before="0" w:after="0"/>
      </w:pPr>
      <w:r>
        <w:t>0/1 Knapsack Problem</w:t>
      </w:r>
    </w:p>
    <w:p>
      <w:pPr>
        <w:numPr>
          <w:ilvl w:val="2"/>
          <w:numId w:val="900"/>
        </w:numPr>
        <w:spacing w:before="0" w:after="0"/>
      </w:pPr>
      <w:r>
        <w:t>Coin Change Problem</w:t>
      </w:r>
    </w:p>
    <w:p>
      <w:pPr>
        <w:numPr>
          <w:ilvl w:val="1"/>
          <w:numId w:val="900"/>
        </w:numPr>
        <w:spacing w:before="0" w:after="0"/>
      </w:pPr>
      <w:r>
        <w:t>Approximation Algorithms</w:t>
      </w:r>
    </w:p>
    <w:p>
      <w:pPr>
        <w:numPr>
          <w:ilvl w:val="2"/>
          <w:numId w:val="900"/>
        </w:numPr>
        <w:spacing w:before="0" w:after="0"/>
      </w:pPr>
      <w:r>
        <w:t>Performance Ratios</w:t>
      </w:r>
    </w:p>
    <w:p>
      <w:pPr>
        <w:numPr>
          <w:ilvl w:val="2"/>
          <w:numId w:val="900"/>
        </w:numPr>
        <w:spacing w:before="0" w:after="0"/>
      </w:pPr>
      <w:r>
        <w:t>Greedy Approximations</w:t>
      </w:r>
    </w:p>
    <w:p>
      <w:pPr>
        <w:numPr>
          <w:ilvl w:val="0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Overlapping Subproblems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3"/>
          <w:numId w:val="900"/>
        </w:numPr>
        <w:spacing w:before="0" w:after="0"/>
      </w:pPr>
      <w:r>
        <w:t>Subproblem Graphs</w:t>
      </w:r>
    </w:p>
    <w:p>
      <w:pPr>
        <w:numPr>
          <w:ilvl w:val="2"/>
          <w:numId w:val="900"/>
        </w:numPr>
        <w:spacing w:before="0" w:after="0"/>
      </w:pPr>
      <w:r>
        <w:t>Optimal Substructure</w:t>
      </w:r>
    </w:p>
    <w:p>
      <w:pPr>
        <w:numPr>
          <w:ilvl w:val="3"/>
          <w:numId w:val="900"/>
        </w:numPr>
        <w:spacing w:before="0" w:after="0"/>
      </w:pPr>
      <w:r>
        <w:t>Verification</w:t>
      </w:r>
    </w:p>
    <w:p>
      <w:pPr>
        <w:numPr>
          <w:ilvl w:val="3"/>
          <w:numId w:val="900"/>
        </w:numPr>
        <w:spacing w:before="0" w:after="0"/>
      </w:pPr>
      <w:r>
        <w:t>Relationship to Greedy Algorithms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Memoization</w:t>
      </w:r>
    </w:p>
    <w:p>
      <w:pPr>
        <w:numPr>
          <w:ilvl w:val="3"/>
          <w:numId w:val="900"/>
        </w:numPr>
        <w:spacing w:before="0" w:after="0"/>
      </w:pPr>
      <w:r>
        <w:t>Top-Down Approach</w:t>
      </w:r>
    </w:p>
    <w:p>
      <w:pPr>
        <w:numPr>
          <w:ilvl w:val="3"/>
          <w:numId w:val="900"/>
        </w:numPr>
        <w:spacing w:before="0" w:after="0"/>
      </w:pPr>
      <w:r>
        <w:t>Recursive Implementation</w:t>
      </w:r>
    </w:p>
    <w:p>
      <w:pPr>
        <w:numPr>
          <w:ilvl w:val="3"/>
          <w:numId w:val="900"/>
        </w:numPr>
        <w:spacing w:before="0" w:after="0"/>
      </w:pPr>
      <w:r>
        <w:t>Cache Management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Tabulation</w:t>
      </w:r>
    </w:p>
    <w:p>
      <w:pPr>
        <w:numPr>
          <w:ilvl w:val="3"/>
          <w:numId w:val="900"/>
        </w:numPr>
        <w:spacing w:before="0" w:after="0"/>
      </w:pPr>
      <w:r>
        <w:t>Bottom-Up Approach</w:t>
      </w:r>
    </w:p>
    <w:p>
      <w:pPr>
        <w:numPr>
          <w:ilvl w:val="3"/>
          <w:numId w:val="900"/>
        </w:numPr>
        <w:spacing w:before="0" w:after="0"/>
      </w:pPr>
      <w:r>
        <w:t>Table Construction</w:t>
      </w:r>
    </w:p>
    <w:p>
      <w:pPr>
        <w:numPr>
          <w:ilvl w:val="3"/>
          <w:numId w:val="900"/>
        </w:numPr>
        <w:spacing w:before="0" w:after="0"/>
      </w:pPr>
      <w:r>
        <w:t>Iterative Solutions</w:t>
      </w:r>
    </w:p>
    <w:p>
      <w:pPr>
        <w:numPr>
          <w:ilvl w:val="3"/>
          <w:numId w:val="900"/>
        </w:numPr>
        <w:spacing w:before="0" w:after="0"/>
      </w:pPr>
      <w:r>
        <w:t>Space Optimization</w:t>
      </w:r>
    </w:p>
    <w:p>
      <w:pPr>
        <w:numPr>
          <w:ilvl w:val="1"/>
          <w:numId w:val="900"/>
        </w:numPr>
        <w:spacing w:before="0" w:after="0"/>
      </w:pPr>
      <w:r>
        <w:t>Design Process</w:t>
      </w:r>
    </w:p>
    <w:p>
      <w:pPr>
        <w:numPr>
          <w:ilvl w:val="2"/>
          <w:numId w:val="900"/>
        </w:numPr>
        <w:spacing w:before="0" w:after="0"/>
      </w:pPr>
      <w:r>
        <w:t>Problem Characterization</w:t>
      </w:r>
    </w:p>
    <w:p>
      <w:pPr>
        <w:numPr>
          <w:ilvl w:val="2"/>
          <w:numId w:val="900"/>
        </w:numPr>
        <w:spacing w:before="0" w:after="0"/>
      </w:pPr>
      <w:r>
        <w:t>Recursive Solution</w:t>
      </w:r>
    </w:p>
    <w:p>
      <w:pPr>
        <w:numPr>
          <w:ilvl w:val="2"/>
          <w:numId w:val="900"/>
        </w:numPr>
        <w:spacing w:before="0" w:after="0"/>
      </w:pPr>
      <w:r>
        <w:t>Subproblem Identification</w:t>
      </w:r>
    </w:p>
    <w:p>
      <w:pPr>
        <w:numPr>
          <w:ilvl w:val="2"/>
          <w:numId w:val="900"/>
        </w:numPr>
        <w:spacing w:before="0" w:after="0"/>
      </w:pPr>
      <w:r>
        <w:t>Recurrence Relation</w:t>
      </w:r>
    </w:p>
    <w:p>
      <w:pPr>
        <w:numPr>
          <w:ilvl w:val="2"/>
          <w:numId w:val="900"/>
        </w:numPr>
        <w:spacing w:before="0" w:after="0"/>
      </w:pPr>
      <w:r>
        <w:t>Base Cases</w:t>
      </w:r>
    </w:p>
    <w:p>
      <w:pPr>
        <w:numPr>
          <w:ilvl w:val="2"/>
          <w:numId w:val="900"/>
        </w:numPr>
        <w:spacing w:before="0" w:after="0"/>
      </w:pPr>
      <w:r>
        <w:t>Implementation Choice</w:t>
      </w:r>
    </w:p>
    <w:p>
      <w:pPr>
        <w:numPr>
          <w:ilvl w:val="1"/>
          <w:numId w:val="900"/>
        </w:numPr>
        <w:spacing w:before="0" w:after="0"/>
      </w:pPr>
      <w:r>
        <w:t>Classic Problems</w:t>
      </w:r>
    </w:p>
    <w:p>
      <w:pPr>
        <w:numPr>
          <w:ilvl w:val="2"/>
          <w:numId w:val="900"/>
        </w:numPr>
        <w:spacing w:before="0" w:after="0"/>
      </w:pPr>
      <w:r>
        <w:t>Fibonacci Numbers</w:t>
      </w:r>
    </w:p>
    <w:p>
      <w:pPr>
        <w:numPr>
          <w:ilvl w:val="3"/>
          <w:numId w:val="900"/>
        </w:numPr>
        <w:spacing w:before="0" w:after="0"/>
      </w:pPr>
      <w:r>
        <w:t>Naive Recursion</w:t>
      </w:r>
    </w:p>
    <w:p>
      <w:pPr>
        <w:numPr>
          <w:ilvl w:val="3"/>
          <w:numId w:val="900"/>
        </w:numPr>
        <w:spacing w:before="0" w:after="0"/>
      </w:pPr>
      <w:r>
        <w:t>Memoized Version</w:t>
      </w:r>
    </w:p>
    <w:p>
      <w:pPr>
        <w:numPr>
          <w:ilvl w:val="3"/>
          <w:numId w:val="900"/>
        </w:numPr>
        <w:spacing w:before="0" w:after="0"/>
      </w:pPr>
      <w:r>
        <w:t>Tabulated Version</w:t>
      </w:r>
    </w:p>
    <w:p>
      <w:pPr>
        <w:numPr>
          <w:ilvl w:val="3"/>
          <w:numId w:val="900"/>
        </w:numPr>
        <w:spacing w:before="0" w:after="0"/>
      </w:pPr>
      <w:r>
        <w:t>Space-Optimized Version</w:t>
      </w:r>
    </w:p>
    <w:p>
      <w:pPr>
        <w:numPr>
          <w:ilvl w:val="2"/>
          <w:numId w:val="900"/>
        </w:numPr>
        <w:spacing w:before="0" w:after="0"/>
      </w:pPr>
      <w:r>
        <w:t>Longest Common Subsequence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Recurrence Relation</w:t>
      </w:r>
    </w:p>
    <w:p>
      <w:pPr>
        <w:numPr>
          <w:ilvl w:val="3"/>
          <w:numId w:val="900"/>
        </w:numPr>
        <w:spacing w:before="0" w:after="0"/>
      </w:pPr>
      <w:r>
        <w:t>Table Construction</w:t>
      </w:r>
    </w:p>
    <w:p>
      <w:pPr>
        <w:numPr>
          <w:ilvl w:val="3"/>
          <w:numId w:val="900"/>
        </w:numPr>
        <w:spacing w:before="0" w:after="0"/>
      </w:pPr>
      <w:r>
        <w:t>Solution Reconstruction</w:t>
      </w:r>
    </w:p>
    <w:p>
      <w:pPr>
        <w:numPr>
          <w:ilvl w:val="2"/>
          <w:numId w:val="900"/>
        </w:numPr>
        <w:spacing w:before="0" w:after="0"/>
      </w:pPr>
      <w:r>
        <w:t>0/1 Knapsack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Recurrence Relation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Space Optimization</w:t>
      </w:r>
    </w:p>
    <w:p>
      <w:pPr>
        <w:numPr>
          <w:ilvl w:val="2"/>
          <w:numId w:val="900"/>
        </w:numPr>
        <w:spacing w:before="0" w:after="0"/>
      </w:pPr>
      <w:r>
        <w:t>Edit Distance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Recurrence Relation</w:t>
      </w:r>
    </w:p>
    <w:p>
      <w:pPr>
        <w:numPr>
          <w:ilvl w:val="2"/>
          <w:numId w:val="900"/>
        </w:numPr>
        <w:spacing w:before="0" w:after="0"/>
      </w:pPr>
      <w:r>
        <w:t>Coin Change Problem</w:t>
      </w:r>
    </w:p>
    <w:p>
      <w:pPr>
        <w:numPr>
          <w:ilvl w:val="3"/>
          <w:numId w:val="900"/>
        </w:numPr>
        <w:spacing w:before="0" w:after="0"/>
      </w:pPr>
      <w:r>
        <w:t>Minimum Coins</w:t>
      </w:r>
    </w:p>
    <w:p>
      <w:pPr>
        <w:numPr>
          <w:ilvl w:val="3"/>
          <w:numId w:val="900"/>
        </w:numPr>
        <w:spacing w:before="0" w:after="0"/>
      </w:pPr>
      <w:r>
        <w:t>Number of Ways</w:t>
      </w:r>
    </w:p>
    <w:p>
      <w:pPr>
        <w:numPr>
          <w:ilvl w:val="2"/>
          <w:numId w:val="900"/>
        </w:numPr>
        <w:spacing w:before="0" w:after="0"/>
      </w:pPr>
      <w:r>
        <w:t>Longest Increasing Subsequence</w:t>
      </w:r>
    </w:p>
    <w:p>
      <w:pPr>
        <w:numPr>
          <w:ilvl w:val="2"/>
          <w:numId w:val="900"/>
        </w:numPr>
        <w:spacing w:before="0" w:after="0"/>
      </w:pPr>
      <w:r>
        <w:t>Matrix Chain Multiplication</w:t>
      </w:r>
    </w:p>
    <w:p>
      <w:pPr>
        <w:numPr>
          <w:ilvl w:val="3"/>
          <w:numId w:val="900"/>
        </w:numPr>
        <w:spacing w:before="0" w:after="0"/>
      </w:pPr>
      <w:r>
        <w:t>Parenthesization Problem</w:t>
      </w:r>
    </w:p>
    <w:p>
      <w:pPr>
        <w:numPr>
          <w:ilvl w:val="3"/>
          <w:numId w:val="900"/>
        </w:numPr>
        <w:spacing w:before="0" w:after="0"/>
      </w:pPr>
      <w:r>
        <w:t>Optimal Substructure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Advanced Topics</w:t>
      </w:r>
    </w:p>
    <w:p>
      <w:pPr>
        <w:numPr>
          <w:ilvl w:val="2"/>
          <w:numId w:val="900"/>
        </w:numPr>
        <w:spacing w:before="0" w:after="0"/>
      </w:pPr>
      <w:r>
        <w:t>Space Optimization Techniques</w:t>
      </w:r>
    </w:p>
    <w:p>
      <w:pPr>
        <w:numPr>
          <w:ilvl w:val="2"/>
          <w:numId w:val="900"/>
        </w:numPr>
        <w:spacing w:before="0" w:after="0"/>
      </w:pPr>
      <w:r>
        <w:t>Printing Solutions</w:t>
      </w:r>
    </w:p>
    <w:p>
      <w:pPr>
        <w:numPr>
          <w:ilvl w:val="2"/>
          <w:numId w:val="900"/>
        </w:numPr>
        <w:spacing w:before="0" w:after="0"/>
      </w:pPr>
      <w:r>
        <w:t>Multi-dimensional DP</w:t>
      </w:r>
    </w:p>
    <w:p>
      <w:pPr>
        <w:numPr>
          <w:ilvl w:val="2"/>
          <w:numId w:val="900"/>
        </w:numPr>
        <w:spacing w:before="0" w:after="0"/>
      </w:pPr>
      <w:r>
        <w:t>DP on Trees</w:t>
      </w:r>
    </w:p>
    <w:p>
      <w:pPr>
        <w:numPr>
          <w:ilvl w:val="2"/>
          <w:numId w:val="900"/>
        </w:numPr>
        <w:spacing w:before="0" w:after="0"/>
      </w:pPr>
      <w:r>
        <w:t>DP with Bitmasks</w:t>
      </w:r>
    </w:p>
    <w:p>
      <w:pPr>
        <w:numPr>
          <w:ilvl w:val="0"/>
          <w:numId w:val="900"/>
        </w:numPr>
        <w:spacing w:before="0" w:after="0"/>
      </w:pPr>
      <w:r>
        <w:t>Backtracking</w:t>
      </w:r>
    </w:p>
    <w:p>
      <w:pPr>
        <w:numPr>
          <w:ilvl w:val="1"/>
          <w:numId w:val="900"/>
        </w:numPr>
        <w:spacing w:before="0" w:after="0"/>
      </w:pPr>
      <w:r>
        <w:t>Backtracking Concept</w:t>
      </w:r>
    </w:p>
    <w:p>
      <w:pPr>
        <w:numPr>
          <w:ilvl w:val="2"/>
          <w:numId w:val="900"/>
        </w:numPr>
        <w:spacing w:before="0" w:after="0"/>
      </w:pPr>
      <w:r>
        <w:t>State-Space Tree</w:t>
      </w:r>
    </w:p>
    <w:p>
      <w:pPr>
        <w:numPr>
          <w:ilvl w:val="2"/>
          <w:numId w:val="900"/>
        </w:numPr>
        <w:spacing w:before="0" w:after="0"/>
      </w:pPr>
      <w:r>
        <w:t>Systematic Search</w:t>
      </w:r>
    </w:p>
    <w:p>
      <w:pPr>
        <w:numPr>
          <w:ilvl w:val="2"/>
          <w:numId w:val="900"/>
        </w:numPr>
        <w:spacing w:before="0" w:after="0"/>
      </w:pPr>
      <w:r>
        <w:t>Pruning Unsuccessful Paths</w:t>
      </w:r>
    </w:p>
    <w:p>
      <w:pPr>
        <w:numPr>
          <w:ilvl w:val="1"/>
          <w:numId w:val="900"/>
        </w:numPr>
        <w:spacing w:before="0" w:after="0"/>
      </w:pPr>
      <w:r>
        <w:t>Algorithm Structure</w:t>
      </w:r>
    </w:p>
    <w:p>
      <w:pPr>
        <w:numPr>
          <w:ilvl w:val="2"/>
          <w:numId w:val="900"/>
        </w:numPr>
        <w:spacing w:before="0" w:after="0"/>
      </w:pPr>
      <w:r>
        <w:t>Recursive Framework</w:t>
      </w:r>
    </w:p>
    <w:p>
      <w:pPr>
        <w:numPr>
          <w:ilvl w:val="2"/>
          <w:numId w:val="900"/>
        </w:numPr>
        <w:spacing w:before="0" w:after="0"/>
      </w:pPr>
      <w:r>
        <w:t>Choice Making</w:t>
      </w:r>
    </w:p>
    <w:p>
      <w:pPr>
        <w:numPr>
          <w:ilvl w:val="2"/>
          <w:numId w:val="900"/>
        </w:numPr>
        <w:spacing w:before="0" w:after="0"/>
      </w:pPr>
      <w:r>
        <w:t>Constraint Checking</w:t>
      </w:r>
    </w:p>
    <w:p>
      <w:pPr>
        <w:numPr>
          <w:ilvl w:val="2"/>
          <w:numId w:val="900"/>
        </w:numPr>
        <w:spacing w:before="0" w:after="0"/>
      </w:pPr>
      <w:r>
        <w:t>Backtrack Operation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Explicit State Representation</w:t>
      </w:r>
    </w:p>
    <w:p>
      <w:pPr>
        <w:numPr>
          <w:ilvl w:val="2"/>
          <w:numId w:val="900"/>
        </w:numPr>
        <w:spacing w:before="0" w:after="0"/>
      </w:pPr>
      <w:r>
        <w:t>Implicit State Representation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3"/>
          <w:numId w:val="900"/>
        </w:numPr>
        <w:spacing w:before="0" w:after="0"/>
      </w:pPr>
      <w:r>
        <w:t>Constraint Pruning</w:t>
      </w:r>
    </w:p>
    <w:p>
      <w:pPr>
        <w:numPr>
          <w:ilvl w:val="3"/>
          <w:numId w:val="900"/>
        </w:numPr>
        <w:spacing w:before="0" w:after="0"/>
      </w:pPr>
      <w:r>
        <w:t>Bound Pruning</w:t>
      </w:r>
    </w:p>
    <w:p>
      <w:pPr>
        <w:numPr>
          <w:ilvl w:val="1"/>
          <w:numId w:val="900"/>
        </w:numPr>
        <w:spacing w:before="0" w:after="0"/>
      </w:pPr>
      <w:r>
        <w:t>Classic Problems</w:t>
      </w:r>
    </w:p>
    <w:p>
      <w:pPr>
        <w:numPr>
          <w:ilvl w:val="2"/>
          <w:numId w:val="900"/>
        </w:numPr>
        <w:spacing w:before="0" w:after="0"/>
      </w:pPr>
      <w:r>
        <w:t>N-Queens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State Representation</w:t>
      </w:r>
    </w:p>
    <w:p>
      <w:pPr>
        <w:numPr>
          <w:ilvl w:val="3"/>
          <w:numId w:val="900"/>
        </w:numPr>
        <w:spacing w:before="0" w:after="0"/>
      </w:pPr>
      <w:r>
        <w:t>Constraint Checking</w:t>
      </w:r>
    </w:p>
    <w:p>
      <w:pPr>
        <w:numPr>
          <w:ilvl w:val="3"/>
          <w:numId w:val="900"/>
        </w:numPr>
        <w:spacing w:before="0" w:after="0"/>
      </w:pPr>
      <w:r>
        <w:t>Solution Counting</w:t>
      </w:r>
    </w:p>
    <w:p>
      <w:pPr>
        <w:numPr>
          <w:ilvl w:val="2"/>
          <w:numId w:val="900"/>
        </w:numPr>
        <w:spacing w:before="0" w:after="0"/>
      </w:pPr>
      <w:r>
        <w:t>Subset Sum Problem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Backtracking Solution</w:t>
      </w:r>
    </w:p>
    <w:p>
      <w:pPr>
        <w:numPr>
          <w:ilvl w:val="3"/>
          <w:numId w:val="900"/>
        </w:numPr>
        <w:spacing w:before="0" w:after="0"/>
      </w:pPr>
      <w:r>
        <w:t>Pruning Optimizations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Backtracking Approach</w:t>
      </w:r>
    </w:p>
    <w:p>
      <w:pPr>
        <w:numPr>
          <w:ilvl w:val="2"/>
          <w:numId w:val="900"/>
        </w:numPr>
        <w:spacing w:before="0" w:after="0"/>
      </w:pPr>
      <w:r>
        <w:t>Sudoku Solver</w:t>
      </w:r>
    </w:p>
    <w:p>
      <w:pPr>
        <w:numPr>
          <w:ilvl w:val="2"/>
          <w:numId w:val="900"/>
        </w:numPr>
        <w:spacing w:before="0" w:after="0"/>
      </w:pPr>
      <w:r>
        <w:t>Hamiltonian Path Problem</w:t>
      </w:r>
    </w:p>
    <w:p>
      <w:pPr>
        <w:numPr>
          <w:ilvl w:val="2"/>
          <w:numId w:val="900"/>
        </w:numPr>
        <w:spacing w:before="0" w:after="0"/>
      </w:pPr>
      <w:r>
        <w:t>Knight's Tour Problem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Constraint Propagation</w:t>
      </w:r>
    </w:p>
    <w:p>
      <w:pPr>
        <w:numPr>
          <w:ilvl w:val="2"/>
          <w:numId w:val="900"/>
        </w:numPr>
        <w:spacing w:before="0" w:after="0"/>
      </w:pPr>
      <w:r>
        <w:t>Variable Ordering</w:t>
      </w:r>
    </w:p>
    <w:p>
      <w:pPr>
        <w:numPr>
          <w:ilvl w:val="2"/>
          <w:numId w:val="900"/>
        </w:numPr>
        <w:spacing w:before="0" w:after="0"/>
      </w:pPr>
      <w:r>
        <w:t>Value Ordering</w:t>
      </w:r>
    </w:p>
    <w:p>
      <w:pPr>
        <w:numPr>
          <w:ilvl w:val="2"/>
          <w:numId w:val="900"/>
        </w:numPr>
        <w:spacing w:before="0" w:after="0"/>
      </w:pPr>
      <w:r>
        <w:t>Symmetry Breaking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Worst-Case Complexity</w:t>
      </w:r>
    </w:p>
    <w:p>
      <w:pPr>
        <w:numPr>
          <w:ilvl w:val="2"/>
          <w:numId w:val="900"/>
        </w:numPr>
        <w:spacing w:before="0" w:after="0"/>
      </w:pPr>
      <w:r>
        <w:t>Average-Case Analysis</w:t>
      </w:r>
    </w:p>
    <w:p>
      <w:pPr>
        <w:numPr>
          <w:ilvl w:val="2"/>
          <w:numId w:val="900"/>
        </w:numPr>
        <w:spacing w:before="0" w:after="0"/>
      </w:pPr>
      <w:r>
        <w:t>Pruning Effectiveness</w:t>
      </w:r>
    </w:p>
    <w:p>
      <w:pPr>
        <w:numPr>
          <w:ilvl w:val="0"/>
          <w:numId w:val="900"/>
        </w:numPr>
        <w:spacing w:before="0" w:after="0"/>
      </w:pPr>
      <w:r>
        <w:t>Branch and Bound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State-Space Tree</w:t>
      </w:r>
    </w:p>
    <w:p>
      <w:pPr>
        <w:numPr>
          <w:ilvl w:val="2"/>
          <w:numId w:val="900"/>
        </w:numPr>
        <w:spacing w:before="0" w:after="0"/>
      </w:pPr>
      <w:r>
        <w:t>Bounding Functions</w:t>
      </w:r>
    </w:p>
    <w:p>
      <w:pPr>
        <w:numPr>
          <w:ilvl w:val="3"/>
          <w:numId w:val="900"/>
        </w:numPr>
        <w:spacing w:before="0" w:after="0"/>
      </w:pPr>
      <w:r>
        <w:t>Lower Bounds</w:t>
      </w:r>
    </w:p>
    <w:p>
      <w:pPr>
        <w:numPr>
          <w:ilvl w:val="3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3"/>
          <w:numId w:val="900"/>
        </w:numPr>
        <w:spacing w:before="0" w:after="0"/>
      </w:pPr>
      <w:r>
        <w:t>Bound-Based Pruning</w:t>
      </w:r>
    </w:p>
    <w:p>
      <w:pPr>
        <w:numPr>
          <w:ilvl w:val="3"/>
          <w:numId w:val="900"/>
        </w:numPr>
        <w:spacing w:before="0" w:after="0"/>
      </w:pPr>
      <w:r>
        <w:t>Dominance Pruning</w:t>
      </w:r>
    </w:p>
    <w:p>
      <w:pPr>
        <w:numPr>
          <w:ilvl w:val="1"/>
          <w:numId w:val="900"/>
        </w:numPr>
        <w:spacing w:before="0" w:after="0"/>
      </w:pPr>
      <w:r>
        <w:t>Algorithm Framework</w:t>
      </w:r>
    </w:p>
    <w:p>
      <w:pPr>
        <w:numPr>
          <w:ilvl w:val="2"/>
          <w:numId w:val="900"/>
        </w:numPr>
        <w:spacing w:before="0" w:after="0"/>
      </w:pPr>
      <w:r>
        <w:t>Node Selection Strategies</w:t>
      </w:r>
    </w:p>
    <w:p>
      <w:pPr>
        <w:numPr>
          <w:ilvl w:val="3"/>
          <w:numId w:val="900"/>
        </w:numPr>
        <w:spacing w:before="0" w:after="0"/>
      </w:pPr>
      <w:r>
        <w:t>Best-First Search</w:t>
      </w:r>
    </w:p>
    <w:p>
      <w:pPr>
        <w:numPr>
          <w:ilvl w:val="3"/>
          <w:numId w:val="900"/>
        </w:numPr>
        <w:spacing w:before="0" w:after="0"/>
      </w:pPr>
      <w:r>
        <w:t>Depth-First Search</w:t>
      </w:r>
    </w:p>
    <w:p>
      <w:pPr>
        <w:numPr>
          <w:ilvl w:val="3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Bound Calculation</w:t>
      </w:r>
    </w:p>
    <w:p>
      <w:pPr>
        <w:numPr>
          <w:ilvl w:val="2"/>
          <w:numId w:val="900"/>
        </w:numPr>
        <w:spacing w:before="0" w:after="0"/>
      </w:pPr>
      <w:r>
        <w:t>Pruning Decisions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Priority Queues</w:t>
      </w:r>
    </w:p>
    <w:p>
      <w:pPr>
        <w:numPr>
          <w:ilvl w:val="2"/>
          <w:numId w:val="900"/>
        </w:numPr>
        <w:spacing w:before="0" w:after="0"/>
      </w:pPr>
      <w:r>
        <w:t>State Representation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Classic Problems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Bounding Functions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0/1 Knapsack Problem</w:t>
      </w:r>
    </w:p>
    <w:p>
      <w:pPr>
        <w:numPr>
          <w:ilvl w:val="3"/>
          <w:numId w:val="900"/>
        </w:numPr>
        <w:spacing w:before="0" w:after="0"/>
      </w:pPr>
      <w:r>
        <w:t>Fractional Relaxation</w:t>
      </w:r>
    </w:p>
    <w:p>
      <w:pPr>
        <w:numPr>
          <w:ilvl w:val="3"/>
          <w:numId w:val="900"/>
        </w:numPr>
        <w:spacing w:before="0" w:after="0"/>
      </w:pPr>
      <w:r>
        <w:t>Bound Calculation</w:t>
      </w:r>
    </w:p>
    <w:p>
      <w:pPr>
        <w:numPr>
          <w:ilvl w:val="2"/>
          <w:numId w:val="900"/>
        </w:numPr>
        <w:spacing w:before="0" w:after="0"/>
      </w:pPr>
      <w:r>
        <w:t>Job Assignment Problem</w:t>
      </w:r>
    </w:p>
    <w:p>
      <w:pPr>
        <w:numPr>
          <w:ilvl w:val="2"/>
          <w:numId w:val="900"/>
        </w:numPr>
        <w:spacing w:before="0" w:after="0"/>
      </w:pPr>
      <w:r>
        <w:t>Integer Linear Programming</w:t>
      </w:r>
    </w:p>
    <w:p>
      <w:pPr>
        <w:numPr>
          <w:ilvl w:val="1"/>
          <w:numId w:val="900"/>
        </w:numPr>
        <w:spacing w:before="0" w:after="0"/>
      </w:pPr>
      <w:r>
        <w:t>Comparison with Other Paradigms</w:t>
      </w:r>
    </w:p>
    <w:p>
      <w:pPr>
        <w:numPr>
          <w:ilvl w:val="2"/>
          <w:numId w:val="900"/>
        </w:numPr>
        <w:spacing w:before="0" w:after="0"/>
      </w:pPr>
      <w:r>
        <w:t>vs Backtracking</w:t>
      </w:r>
    </w:p>
    <w:p>
      <w:pPr>
        <w:numPr>
          <w:ilvl w:val="2"/>
          <w:numId w:val="900"/>
        </w:numPr>
        <w:spacing w:before="0" w:after="0"/>
      </w:pPr>
      <w:r>
        <w:t>vs Dynamic Programming</w:t>
      </w:r>
    </w:p>
    <w:p>
      <w:pPr>
        <w:numPr>
          <w:ilvl w:val="2"/>
          <w:numId w:val="900"/>
        </w:numPr>
        <w:spacing w:before="0" w:after="0"/>
      </w:pPr>
      <w:r>
        <w:t>vs Greedy Algorithms</w:t>
      </w:r>
    </w:p>
    <w:p>
      <w:pPr>
        <w:pStyle w:val="Heading1"/>
      </w:pPr>
      <w:r>
        <w:t>Sorting and Searching Algorithms</w:t>
      </w:r>
    </w:p>
    <w:p>
      <w:pPr>
        <w:numPr>
          <w:ilvl w:val="0"/>
          <w:numId w:val="900"/>
        </w:numPr>
        <w:spacing w:before="0" w:after="0"/>
      </w:pPr>
      <w:r>
        <w:t>Searching Algorithms</w:t>
      </w:r>
    </w:p>
    <w:p>
      <w:pPr>
        <w:numPr>
          <w:ilvl w:val="1"/>
          <w:numId w:val="900"/>
        </w:numPr>
        <w:spacing w:before="0" w:after="0"/>
      </w:pPr>
      <w:r>
        <w:t>Linear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Iterative Version</w:t>
      </w:r>
    </w:p>
    <w:p>
      <w:pPr>
        <w:numPr>
          <w:ilvl w:val="3"/>
          <w:numId w:val="900"/>
        </w:numPr>
        <w:spacing w:before="0" w:after="0"/>
      </w:pPr>
      <w:r>
        <w:t>Recursive Version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Sentinel Linear Search</w:t>
      </w:r>
    </w:p>
    <w:p>
      <w:pPr>
        <w:numPr>
          <w:ilvl w:val="3"/>
          <w:numId w:val="900"/>
        </w:numPr>
        <w:spacing w:before="0" w:after="0"/>
      </w:pPr>
      <w:r>
        <w:t>Binary Linear Search</w:t>
      </w:r>
    </w:p>
    <w:p>
      <w:pPr>
        <w:numPr>
          <w:ilvl w:val="1"/>
          <w:numId w:val="900"/>
        </w:numPr>
        <w:spacing w:before="0" w:after="0"/>
      </w:pPr>
      <w:r>
        <w:t>Binary Search</w:t>
      </w:r>
    </w:p>
    <w:p>
      <w:pPr>
        <w:numPr>
          <w:ilvl w:val="2"/>
          <w:numId w:val="900"/>
        </w:numPr>
        <w:spacing w:before="0" w:after="0"/>
      </w:pPr>
      <w:r>
        <w:t>Prerequisites</w:t>
      </w:r>
    </w:p>
    <w:p>
      <w:pPr>
        <w:numPr>
          <w:ilvl w:val="3"/>
          <w:numId w:val="900"/>
        </w:numPr>
        <w:spacing w:before="0" w:after="0"/>
      </w:pPr>
      <w:r>
        <w:t>Sorted Array Requirement</w:t>
      </w:r>
    </w:p>
    <w:p>
      <w:pPr>
        <w:numPr>
          <w:ilvl w:val="3"/>
          <w:numId w:val="900"/>
        </w:numPr>
        <w:spacing w:before="0" w:after="0"/>
      </w:pPr>
      <w:r>
        <w:t>Random Access Requirement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Recursive Implementation</w:t>
      </w:r>
    </w:p>
    <w:p>
      <w:pPr>
        <w:numPr>
          <w:ilvl w:val="3"/>
          <w:numId w:val="900"/>
        </w:numPr>
        <w:spacing w:before="0" w:after="0"/>
      </w:pPr>
      <w:r>
        <w:t>Iterative 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Lower Bound Search</w:t>
      </w:r>
    </w:p>
    <w:p>
      <w:pPr>
        <w:numPr>
          <w:ilvl w:val="3"/>
          <w:numId w:val="900"/>
        </w:numPr>
        <w:spacing w:before="0" w:after="0"/>
      </w:pPr>
      <w:r>
        <w:t>Upper Bound Search</w:t>
      </w:r>
    </w:p>
    <w:p>
      <w:pPr>
        <w:numPr>
          <w:ilvl w:val="3"/>
          <w:numId w:val="900"/>
        </w:numPr>
        <w:spacing w:before="0" w:after="0"/>
      </w:pPr>
      <w:r>
        <w:t>Equal Range Search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Dictionary Lookups</w:t>
      </w:r>
    </w:p>
    <w:p>
      <w:pPr>
        <w:numPr>
          <w:ilvl w:val="3"/>
          <w:numId w:val="900"/>
        </w:numPr>
        <w:spacing w:before="0" w:after="0"/>
      </w:pPr>
      <w:r>
        <w:t>Database Queries</w:t>
      </w:r>
    </w:p>
    <w:p>
      <w:pPr>
        <w:numPr>
          <w:ilvl w:val="1"/>
          <w:numId w:val="900"/>
        </w:numPr>
        <w:spacing w:before="0" w:after="0"/>
      </w:pPr>
      <w:r>
        <w:t>Interpolation Search</w:t>
      </w:r>
    </w:p>
    <w:p>
      <w:pPr>
        <w:numPr>
          <w:ilvl w:val="2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Uniform Distribution Assumption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Best Case</w:t>
      </w:r>
    </w:p>
    <w:p>
      <w:pPr>
        <w:numPr>
          <w:ilvl w:val="3"/>
          <w:numId w:val="900"/>
        </w:numPr>
        <w:spacing w:before="0" w:after="0"/>
      </w:pPr>
      <w:r>
        <w:t>Worst Case</w:t>
      </w:r>
    </w:p>
    <w:p>
      <w:pPr>
        <w:numPr>
          <w:ilvl w:val="3"/>
          <w:numId w:val="900"/>
        </w:numPr>
        <w:spacing w:before="0" w:after="0"/>
      </w:pPr>
      <w:r>
        <w:t>Average Case</w:t>
      </w:r>
    </w:p>
    <w:p>
      <w:pPr>
        <w:numPr>
          <w:ilvl w:val="2"/>
          <w:numId w:val="900"/>
        </w:numPr>
        <w:spacing w:before="0" w:after="0"/>
      </w:pPr>
      <w:r>
        <w:t>Comparison with Binary Search</w:t>
      </w:r>
    </w:p>
    <w:p>
      <w:pPr>
        <w:numPr>
          <w:ilvl w:val="1"/>
          <w:numId w:val="900"/>
        </w:numPr>
        <w:spacing w:before="0" w:after="0"/>
      </w:pPr>
      <w:r>
        <w:t>Exponential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Ternary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Comparison with Binary Search</w:t>
      </w:r>
    </w:p>
    <w:p>
      <w:pPr>
        <w:numPr>
          <w:ilvl w:val="0"/>
          <w:numId w:val="900"/>
        </w:numPr>
        <w:spacing w:before="0" w:after="0"/>
      </w:pPr>
      <w:r>
        <w:t>Elementary Sorting Algorithms</w:t>
      </w:r>
    </w:p>
    <w:p>
      <w:pPr>
        <w:numPr>
          <w:ilvl w:val="1"/>
          <w:numId w:val="900"/>
        </w:numPr>
        <w:spacing w:before="0" w:after="0"/>
      </w:pPr>
      <w:r>
        <w:t>Bubble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Best Case</w:t>
      </w:r>
    </w:p>
    <w:p>
      <w:pPr>
        <w:numPr>
          <w:ilvl w:val="3"/>
          <w:numId w:val="900"/>
        </w:numPr>
        <w:spacing w:before="0" w:after="0"/>
      </w:pPr>
      <w:r>
        <w:t>Average Case</w:t>
      </w:r>
    </w:p>
    <w:p>
      <w:pPr>
        <w:numPr>
          <w:ilvl w:val="3"/>
          <w:numId w:val="900"/>
        </w:numPr>
        <w:spacing w:before="0" w:after="0"/>
      </w:pPr>
      <w:r>
        <w:t>Worst Case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Optimizations</w:t>
      </w:r>
    </w:p>
    <w:p>
      <w:pPr>
        <w:numPr>
          <w:ilvl w:val="3"/>
          <w:numId w:val="900"/>
        </w:numPr>
        <w:spacing w:before="0" w:after="0"/>
      </w:pPr>
      <w:r>
        <w:t>Early Termination</w:t>
      </w:r>
    </w:p>
    <w:p>
      <w:pPr>
        <w:numPr>
          <w:ilvl w:val="3"/>
          <w:numId w:val="900"/>
        </w:numPr>
        <w:spacing w:before="0" w:after="0"/>
      </w:pPr>
      <w:r>
        <w:t>Cocktail Sort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Selection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Double Selection Sort</w:t>
      </w:r>
    </w:p>
    <w:p>
      <w:pPr>
        <w:numPr>
          <w:ilvl w:val="1"/>
          <w:numId w:val="900"/>
        </w:numPr>
        <w:spacing w:before="0" w:after="0"/>
      </w:pPr>
      <w:r>
        <w:t>Insertion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Optimizations</w:t>
      </w:r>
    </w:p>
    <w:p>
      <w:pPr>
        <w:numPr>
          <w:ilvl w:val="3"/>
          <w:numId w:val="900"/>
        </w:numPr>
        <w:spacing w:before="0" w:after="0"/>
      </w:pPr>
      <w:r>
        <w:t>Binary Insertion Sort</w:t>
      </w:r>
    </w:p>
    <w:p>
      <w:pPr>
        <w:numPr>
          <w:ilvl w:val="3"/>
          <w:numId w:val="900"/>
        </w:numPr>
        <w:spacing w:before="0" w:after="0"/>
      </w:pPr>
      <w:r>
        <w:t>Shell Sort Connection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3"/>
          <w:numId w:val="900"/>
        </w:numPr>
        <w:spacing w:before="0" w:after="0"/>
      </w:pPr>
      <w:r>
        <w:t>Small Arrays</w:t>
      </w:r>
    </w:p>
    <w:p>
      <w:pPr>
        <w:numPr>
          <w:ilvl w:val="3"/>
          <w:numId w:val="900"/>
        </w:numPr>
        <w:spacing w:before="0" w:after="0"/>
      </w:pPr>
      <w:r>
        <w:t>Nearly Sorted Arrays</w:t>
      </w:r>
    </w:p>
    <w:p>
      <w:pPr>
        <w:numPr>
          <w:ilvl w:val="0"/>
          <w:numId w:val="900"/>
        </w:numPr>
        <w:spacing w:before="0" w:after="0"/>
      </w:pPr>
      <w:r>
        <w:t>Efficient Sorting Algorithms</w:t>
      </w:r>
    </w:p>
    <w:p>
      <w:pPr>
        <w:numPr>
          <w:ilvl w:val="1"/>
          <w:numId w:val="900"/>
        </w:numPr>
        <w:spacing w:before="0" w:after="0"/>
      </w:pPr>
      <w:r>
        <w:t>Merge Sort</w:t>
      </w:r>
    </w:p>
    <w:p>
      <w:pPr>
        <w:numPr>
          <w:ilvl w:val="2"/>
          <w:numId w:val="900"/>
        </w:numPr>
        <w:spacing w:before="0" w:after="0"/>
      </w:pPr>
      <w:r>
        <w:t>Divide-and-Conquer Approach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Merging Process</w:t>
      </w:r>
    </w:p>
    <w:p>
      <w:pPr>
        <w:numPr>
          <w:ilvl w:val="3"/>
          <w:numId w:val="900"/>
        </w:numPr>
        <w:spacing w:before="0" w:after="0"/>
      </w:pPr>
      <w:r>
        <w:t>Two-Way Merge</w:t>
      </w:r>
    </w:p>
    <w:p>
      <w:pPr>
        <w:numPr>
          <w:ilvl w:val="3"/>
          <w:numId w:val="900"/>
        </w:numPr>
        <w:spacing w:before="0" w:after="0"/>
      </w:pPr>
      <w:r>
        <w:t>Sentinel Values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Top-Down Approach</w:t>
      </w:r>
    </w:p>
    <w:p>
      <w:pPr>
        <w:numPr>
          <w:ilvl w:val="3"/>
          <w:numId w:val="900"/>
        </w:numPr>
        <w:spacing w:before="0" w:after="0"/>
      </w:pPr>
      <w:r>
        <w:t>Bottom-Up Approach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Natural Merge Sort</w:t>
      </w:r>
    </w:p>
    <w:p>
      <w:pPr>
        <w:numPr>
          <w:ilvl w:val="3"/>
          <w:numId w:val="900"/>
        </w:numPr>
        <w:spacing w:before="0" w:after="0"/>
      </w:pPr>
      <w:r>
        <w:t>In-Place Merge Sort</w:t>
      </w:r>
    </w:p>
    <w:p>
      <w:pPr>
        <w:numPr>
          <w:ilvl w:val="1"/>
          <w:numId w:val="900"/>
        </w:numPr>
        <w:spacing w:before="0" w:after="0"/>
      </w:pPr>
      <w:r>
        <w:t>Quick Sort</w:t>
      </w:r>
    </w:p>
    <w:p>
      <w:pPr>
        <w:numPr>
          <w:ilvl w:val="2"/>
          <w:numId w:val="900"/>
        </w:numPr>
        <w:spacing w:before="0" w:after="0"/>
      </w:pPr>
      <w:r>
        <w:t>Divide-and-Conquer Approach</w:t>
      </w:r>
    </w:p>
    <w:p>
      <w:pPr>
        <w:numPr>
          <w:ilvl w:val="2"/>
          <w:numId w:val="900"/>
        </w:numPr>
        <w:spacing w:before="0" w:after="0"/>
      </w:pPr>
      <w:r>
        <w:t>Partitioning Process</w:t>
      </w:r>
    </w:p>
    <w:p>
      <w:pPr>
        <w:numPr>
          <w:ilvl w:val="2"/>
          <w:numId w:val="900"/>
        </w:numPr>
        <w:spacing w:before="0" w:after="0"/>
      </w:pPr>
      <w:r>
        <w:t>Partitioning Schemes</w:t>
      </w:r>
    </w:p>
    <w:p>
      <w:pPr>
        <w:numPr>
          <w:ilvl w:val="3"/>
          <w:numId w:val="900"/>
        </w:numPr>
        <w:spacing w:before="0" w:after="0"/>
      </w:pPr>
      <w:r>
        <w:t>Lomuto Partition Scheme</w:t>
      </w:r>
    </w:p>
    <w:p>
      <w:pPr>
        <w:numPr>
          <w:ilvl w:val="3"/>
          <w:numId w:val="900"/>
        </w:numPr>
        <w:spacing w:before="0" w:after="0"/>
      </w:pPr>
      <w:r>
        <w:t>Hoare Partition Scheme</w:t>
      </w:r>
    </w:p>
    <w:p>
      <w:pPr>
        <w:numPr>
          <w:ilvl w:val="2"/>
          <w:numId w:val="900"/>
        </w:numPr>
        <w:spacing w:before="0" w:after="0"/>
      </w:pPr>
      <w:r>
        <w:t>Pivot Selection Strategies</w:t>
      </w:r>
    </w:p>
    <w:p>
      <w:pPr>
        <w:numPr>
          <w:ilvl w:val="3"/>
          <w:numId w:val="900"/>
        </w:numPr>
        <w:spacing w:before="0" w:after="0"/>
      </w:pPr>
      <w:r>
        <w:t>First Element</w:t>
      </w:r>
    </w:p>
    <w:p>
      <w:pPr>
        <w:numPr>
          <w:ilvl w:val="3"/>
          <w:numId w:val="900"/>
        </w:numPr>
        <w:spacing w:before="0" w:after="0"/>
      </w:pPr>
      <w:r>
        <w:t>Last Element</w:t>
      </w:r>
    </w:p>
    <w:p>
      <w:pPr>
        <w:numPr>
          <w:ilvl w:val="3"/>
          <w:numId w:val="900"/>
        </w:numPr>
        <w:spacing w:before="0" w:after="0"/>
      </w:pPr>
      <w:r>
        <w:t>Random Element</w:t>
      </w:r>
    </w:p>
    <w:p>
      <w:pPr>
        <w:numPr>
          <w:ilvl w:val="3"/>
          <w:numId w:val="900"/>
        </w:numPr>
        <w:spacing w:before="0" w:after="0"/>
      </w:pPr>
      <w:r>
        <w:t>Median-of-Three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Basic Version</w:t>
      </w:r>
    </w:p>
    <w:p>
      <w:pPr>
        <w:numPr>
          <w:ilvl w:val="3"/>
          <w:numId w:val="900"/>
        </w:numPr>
        <w:spacing w:before="0" w:after="0"/>
      </w:pPr>
      <w:r>
        <w:t>Randomized Version</w:t>
      </w:r>
    </w:p>
    <w:p>
      <w:pPr>
        <w:numPr>
          <w:ilvl w:val="3"/>
          <w:numId w:val="900"/>
        </w:numPr>
        <w:spacing w:before="0" w:after="0"/>
      </w:pPr>
      <w:r>
        <w:t>Three-Way Partitioning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Best Case</w:t>
      </w:r>
    </w:p>
    <w:p>
      <w:pPr>
        <w:numPr>
          <w:ilvl w:val="3"/>
          <w:numId w:val="900"/>
        </w:numPr>
        <w:spacing w:before="0" w:after="0"/>
      </w:pPr>
      <w:r>
        <w:t>Average Case</w:t>
      </w:r>
    </w:p>
    <w:p>
      <w:pPr>
        <w:numPr>
          <w:ilvl w:val="3"/>
          <w:numId w:val="900"/>
        </w:numPr>
        <w:spacing w:before="0" w:after="0"/>
      </w:pPr>
      <w:r>
        <w:t>Worst Case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Optimizations</w:t>
      </w:r>
    </w:p>
    <w:p>
      <w:pPr>
        <w:numPr>
          <w:ilvl w:val="3"/>
          <w:numId w:val="900"/>
        </w:numPr>
        <w:spacing w:before="0" w:after="0"/>
      </w:pPr>
      <w:r>
        <w:t>Tail Recursion Elimination</w:t>
      </w:r>
    </w:p>
    <w:p>
      <w:pPr>
        <w:numPr>
          <w:ilvl w:val="3"/>
          <w:numId w:val="900"/>
        </w:numPr>
        <w:spacing w:before="0" w:after="0"/>
      </w:pPr>
      <w:r>
        <w:t>Hybrid with Insertion Sort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Dual-Pivot Quick Sort</w:t>
      </w:r>
    </w:p>
    <w:p>
      <w:pPr>
        <w:numPr>
          <w:ilvl w:val="1"/>
          <w:numId w:val="900"/>
        </w:numPr>
        <w:spacing w:before="0" w:after="0"/>
      </w:pPr>
      <w:r>
        <w:t>Heap Sort</w:t>
      </w:r>
    </w:p>
    <w:p>
      <w:pPr>
        <w:numPr>
          <w:ilvl w:val="2"/>
          <w:numId w:val="900"/>
        </w:numPr>
        <w:spacing w:before="0" w:after="0"/>
      </w:pPr>
      <w:r>
        <w:t>Heap Data Structure Review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Heap Construction</w:t>
      </w:r>
    </w:p>
    <w:p>
      <w:pPr>
        <w:numPr>
          <w:ilvl w:val="3"/>
          <w:numId w:val="900"/>
        </w:numPr>
        <w:spacing w:before="0" w:after="0"/>
      </w:pPr>
      <w:r>
        <w:t>Bottom-Up Heapification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Sorting Process</w:t>
      </w:r>
    </w:p>
    <w:p>
      <w:pPr>
        <w:numPr>
          <w:ilvl w:val="3"/>
          <w:numId w:val="900"/>
        </w:numPr>
        <w:spacing w:before="0" w:after="0"/>
      </w:pPr>
      <w:r>
        <w:t>Extract-Max Operations</w:t>
      </w:r>
    </w:p>
    <w:p>
      <w:pPr>
        <w:numPr>
          <w:ilvl w:val="3"/>
          <w:numId w:val="900"/>
        </w:numPr>
        <w:spacing w:before="0" w:after="0"/>
      </w:pPr>
      <w:r>
        <w:t>Heap Maintenance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Comparison with Other O(n log n) Sorts</w:t>
      </w:r>
    </w:p>
    <w:p>
      <w:pPr>
        <w:numPr>
          <w:ilvl w:val="0"/>
          <w:numId w:val="900"/>
        </w:numPr>
        <w:spacing w:before="0" w:after="0"/>
      </w:pPr>
      <w:r>
        <w:t>Linear-Time Sorting Algorithms</w:t>
      </w:r>
    </w:p>
    <w:p>
      <w:pPr>
        <w:numPr>
          <w:ilvl w:val="1"/>
          <w:numId w:val="900"/>
        </w:numPr>
        <w:spacing w:before="0" w:after="0"/>
      </w:pPr>
      <w:r>
        <w:t>Counting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Counting Array Construction</w:t>
      </w:r>
    </w:p>
    <w:p>
      <w:pPr>
        <w:numPr>
          <w:ilvl w:val="2"/>
          <w:numId w:val="900"/>
        </w:numPr>
        <w:spacing w:before="0" w:after="0"/>
      </w:pPr>
      <w:r>
        <w:t>Reconstruction Process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Range Dependency</w:t>
      </w:r>
    </w:p>
    <w:p>
      <w:pPr>
        <w:numPr>
          <w:ilvl w:val="3"/>
          <w:numId w:val="900"/>
        </w:numPr>
        <w:spacing w:before="0" w:after="0"/>
      </w:pPr>
      <w:r>
        <w:t>Integer Keys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Stable Counting Sort</w:t>
      </w:r>
    </w:p>
    <w:p>
      <w:pPr>
        <w:numPr>
          <w:ilvl w:val="1"/>
          <w:numId w:val="900"/>
        </w:numPr>
        <w:spacing w:before="0" w:after="0"/>
      </w:pPr>
      <w:r>
        <w:t>Radix Sort</w:t>
      </w:r>
    </w:p>
    <w:p>
      <w:pPr>
        <w:numPr>
          <w:ilvl w:val="2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Digit-by-Digit Sorting</w:t>
      </w:r>
    </w:p>
    <w:p>
      <w:pPr>
        <w:numPr>
          <w:ilvl w:val="2"/>
          <w:numId w:val="900"/>
        </w:numPr>
        <w:spacing w:before="0" w:after="0"/>
      </w:pPr>
      <w:r>
        <w:t>LSD Radix Sort</w:t>
      </w:r>
    </w:p>
    <w:p>
      <w:pPr>
        <w:numPr>
          <w:ilvl w:val="3"/>
          <w:numId w:val="900"/>
        </w:numPr>
        <w:spacing w:before="0" w:after="0"/>
      </w:pPr>
      <w:r>
        <w:t>Least Significant Digit First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MSD Radix Sort</w:t>
      </w:r>
    </w:p>
    <w:p>
      <w:pPr>
        <w:numPr>
          <w:ilvl w:val="3"/>
          <w:numId w:val="900"/>
        </w:numPr>
        <w:spacing w:before="0" w:after="0"/>
      </w:pPr>
      <w:r>
        <w:t>Most Significant Digit First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Recursive Structure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Integer Sorting</w:t>
      </w:r>
    </w:p>
    <w:p>
      <w:pPr>
        <w:numPr>
          <w:ilvl w:val="3"/>
          <w:numId w:val="900"/>
        </w:numPr>
        <w:spacing w:before="0" w:after="0"/>
      </w:pPr>
      <w:r>
        <w:t>String Sorting</w:t>
      </w:r>
    </w:p>
    <w:p>
      <w:pPr>
        <w:numPr>
          <w:ilvl w:val="1"/>
          <w:numId w:val="900"/>
        </w:numPr>
        <w:spacing w:before="0" w:after="0"/>
      </w:pPr>
      <w:r>
        <w:t>Bucket Sort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Bucket Distribution</w:t>
      </w:r>
    </w:p>
    <w:p>
      <w:pPr>
        <w:numPr>
          <w:ilvl w:val="3"/>
          <w:numId w:val="900"/>
        </w:numPr>
        <w:spacing w:before="0" w:after="0"/>
      </w:pPr>
      <w:r>
        <w:t>Uniform Distribution Assumption</w:t>
      </w:r>
    </w:p>
    <w:p>
      <w:pPr>
        <w:numPr>
          <w:ilvl w:val="3"/>
          <w:numId w:val="900"/>
        </w:numPr>
        <w:spacing w:before="0" w:after="0"/>
      </w:pPr>
      <w:r>
        <w:t>Hash Function Design</w:t>
      </w:r>
    </w:p>
    <w:p>
      <w:pPr>
        <w:numPr>
          <w:ilvl w:val="2"/>
          <w:numId w:val="900"/>
        </w:numPr>
        <w:spacing w:before="0" w:after="0"/>
      </w:pPr>
      <w:r>
        <w:t>Sorting Within Buckets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Best Case</w:t>
      </w:r>
    </w:p>
    <w:p>
      <w:pPr>
        <w:numPr>
          <w:ilvl w:val="3"/>
          <w:numId w:val="900"/>
        </w:numPr>
        <w:spacing w:before="0" w:after="0"/>
      </w:pPr>
      <w:r>
        <w:t>Average Case</w:t>
      </w:r>
    </w:p>
    <w:p>
      <w:pPr>
        <w:numPr>
          <w:ilvl w:val="3"/>
          <w:numId w:val="900"/>
        </w:numPr>
        <w:spacing w:before="0" w:after="0"/>
      </w:pPr>
      <w:r>
        <w:t>Worst Case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Floating Point Numbers</w:t>
      </w:r>
    </w:p>
    <w:p>
      <w:pPr>
        <w:numPr>
          <w:ilvl w:val="3"/>
          <w:numId w:val="900"/>
        </w:numPr>
        <w:spacing w:before="0" w:after="0"/>
      </w:pPr>
      <w:r>
        <w:t>Uniformly Distributed Data</w:t>
      </w:r>
    </w:p>
    <w:p>
      <w:pPr>
        <w:numPr>
          <w:ilvl w:val="0"/>
          <w:numId w:val="900"/>
        </w:numPr>
        <w:spacing w:before="0" w:after="0"/>
      </w:pPr>
      <w:r>
        <w:t>Sorting Algorithm Analysis</w:t>
      </w:r>
    </w:p>
    <w:p>
      <w:pPr>
        <w:numPr>
          <w:ilvl w:val="1"/>
          <w:numId w:val="900"/>
        </w:numPr>
        <w:spacing w:before="0" w:after="0"/>
      </w:pPr>
      <w:r>
        <w:t>Comparison-Based Sorting</w:t>
      </w:r>
    </w:p>
    <w:p>
      <w:pPr>
        <w:numPr>
          <w:ilvl w:val="2"/>
          <w:numId w:val="900"/>
        </w:numPr>
        <w:spacing w:before="0" w:after="0"/>
      </w:pPr>
      <w:r>
        <w:t>Lower Bound Theory</w:t>
      </w:r>
    </w:p>
    <w:p>
      <w:pPr>
        <w:numPr>
          <w:ilvl w:val="2"/>
          <w:numId w:val="900"/>
        </w:numPr>
        <w:spacing w:before="0" w:after="0"/>
      </w:pPr>
      <w:r>
        <w:t>Decision Tree Model</w:t>
      </w:r>
    </w:p>
    <w:p>
      <w:pPr>
        <w:numPr>
          <w:ilvl w:val="2"/>
          <w:numId w:val="900"/>
        </w:numPr>
        <w:spacing w:before="0" w:after="0"/>
      </w:pPr>
      <w:r>
        <w:t>Information-Theoretic Argument</w:t>
      </w:r>
    </w:p>
    <w:p>
      <w:pPr>
        <w:numPr>
          <w:ilvl w:val="2"/>
          <w:numId w:val="900"/>
        </w:numPr>
        <w:spacing w:before="0" w:after="0"/>
      </w:pPr>
      <w:r>
        <w:t>Ω(n log n) Lower Bound</w:t>
      </w:r>
    </w:p>
    <w:p>
      <w:pPr>
        <w:numPr>
          <w:ilvl w:val="1"/>
          <w:numId w:val="900"/>
        </w:numPr>
        <w:spacing w:before="0" w:after="0"/>
      </w:pPr>
      <w:r>
        <w:t>Stability in Sorting</w:t>
      </w:r>
    </w:p>
    <w:p>
      <w:pPr>
        <w:numPr>
          <w:ilvl w:val="2"/>
          <w:numId w:val="900"/>
        </w:numPr>
        <w:spacing w:before="0" w:after="0"/>
      </w:pPr>
      <w:r>
        <w:t>Importance</w:t>
      </w:r>
    </w:p>
    <w:p>
      <w:pPr>
        <w:numPr>
          <w:ilvl w:val="2"/>
          <w:numId w:val="900"/>
        </w:numPr>
        <w:spacing w:before="0" w:after="0"/>
      </w:pPr>
      <w:r>
        <w:t>Stable vs Unstable Algorithms</w:t>
      </w:r>
    </w:p>
    <w:p>
      <w:pPr>
        <w:numPr>
          <w:ilvl w:val="2"/>
          <w:numId w:val="900"/>
        </w:numPr>
        <w:spacing w:before="0" w:after="0"/>
      </w:pPr>
      <w:r>
        <w:t>Making Unstable Algorithms Stable</w:t>
      </w:r>
    </w:p>
    <w:p>
      <w:pPr>
        <w:numPr>
          <w:ilvl w:val="1"/>
          <w:numId w:val="900"/>
        </w:numPr>
        <w:spacing w:before="0" w:after="0"/>
      </w:pPr>
      <w:r>
        <w:t>In-Place vs Out-of-Place Sorting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Space Complexity Classification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1"/>
          <w:numId w:val="900"/>
        </w:numPr>
        <w:spacing w:before="0" w:after="0"/>
      </w:pPr>
      <w:r>
        <w:t>Adaptive Sorting</w:t>
      </w:r>
    </w:p>
    <w:p>
      <w:pPr>
        <w:numPr>
          <w:ilvl w:val="2"/>
          <w:numId w:val="900"/>
        </w:numPr>
        <w:spacing w:before="0" w:after="0"/>
      </w:pPr>
      <w:r>
        <w:t>Performance on Nearly Sorted Data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Cache Performance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Parallel Sorting</w:t>
      </w:r>
    </w:p>
    <w:p>
      <w:pPr>
        <w:numPr>
          <w:ilvl w:val="2"/>
          <w:numId w:val="900"/>
        </w:numPr>
        <w:spacing w:before="0" w:after="0"/>
      </w:pPr>
      <w:r>
        <w:t>Hybrid Algorithms</w:t>
      </w:r>
    </w:p>
    <w:p>
      <w:pPr>
        <w:numPr>
          <w:ilvl w:val="1"/>
          <w:numId w:val="900"/>
        </w:numPr>
        <w:spacing w:before="0" w:after="0"/>
      </w:pPr>
      <w:r>
        <w:t>Sorting Algorithm Selection</w:t>
      </w:r>
    </w:p>
    <w:p>
      <w:pPr>
        <w:numPr>
          <w:ilvl w:val="2"/>
          <w:numId w:val="900"/>
        </w:numPr>
        <w:spacing w:before="0" w:after="0"/>
      </w:pPr>
      <w:r>
        <w:t>Problem Size Considerations</w:t>
      </w:r>
    </w:p>
    <w:p>
      <w:pPr>
        <w:numPr>
          <w:ilvl w:val="2"/>
          <w:numId w:val="900"/>
        </w:numPr>
        <w:spacing w:before="0" w:after="0"/>
      </w:pPr>
      <w:r>
        <w:t>Data Characteristics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Stability Requirements</w:t>
      </w:r>
    </w:p>
    <w:p>
      <w:pPr>
        <w:pStyle w:val="Heading1"/>
      </w:pPr>
      <w:r>
        <w:t>Graph Algorithms</w:t>
      </w:r>
    </w:p>
    <w:p>
      <w:pPr>
        <w:numPr>
          <w:ilvl w:val="0"/>
          <w:numId w:val="900"/>
        </w:numPr>
        <w:spacing w:before="0" w:after="0"/>
      </w:pPr>
      <w:r>
        <w:t>Graph Traversal Algorithms</w:t>
      </w:r>
    </w:p>
    <w:p>
      <w:pPr>
        <w:numPr>
          <w:ilvl w:val="1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Queue-Based Implementation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Visited Array</w:t>
      </w:r>
    </w:p>
    <w:p>
      <w:pPr>
        <w:numPr>
          <w:ilvl w:val="3"/>
          <w:numId w:val="900"/>
        </w:numPr>
        <w:spacing w:before="0" w:after="0"/>
      </w:pPr>
      <w:r>
        <w:t>Queue Operations</w:t>
      </w:r>
    </w:p>
    <w:p>
      <w:pPr>
        <w:numPr>
          <w:ilvl w:val="3"/>
          <w:numId w:val="900"/>
        </w:numPr>
        <w:spacing w:before="0" w:after="0"/>
      </w:pPr>
      <w:r>
        <w:t>Level Tracking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Shortest Path in Unweighted Graphs</w:t>
      </w:r>
    </w:p>
    <w:p>
      <w:pPr>
        <w:numPr>
          <w:ilvl w:val="3"/>
          <w:numId w:val="900"/>
        </w:numPr>
        <w:spacing w:before="0" w:after="0"/>
      </w:pPr>
      <w:r>
        <w:t>Level-Order Traversal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Bipartite Graph Testing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Multi-Source BFS</w:t>
      </w:r>
    </w:p>
    <w:p>
      <w:pPr>
        <w:numPr>
          <w:ilvl w:val="3"/>
          <w:numId w:val="900"/>
        </w:numPr>
        <w:spacing w:before="0" w:after="0"/>
      </w:pPr>
      <w:r>
        <w:t>Bidirectional BFS</w:t>
      </w:r>
    </w:p>
    <w:p>
      <w:pPr>
        <w:numPr>
          <w:ilvl w:val="1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3"/>
          <w:numId w:val="900"/>
        </w:numPr>
        <w:spacing w:before="0" w:after="0"/>
      </w:pPr>
      <w:r>
        <w:t>Recursive Implementation</w:t>
      </w:r>
    </w:p>
    <w:p>
      <w:pPr>
        <w:numPr>
          <w:ilvl w:val="3"/>
          <w:numId w:val="900"/>
        </w:numPr>
        <w:spacing w:before="0" w:after="0"/>
      </w:pPr>
      <w:r>
        <w:t>Iterative Implementation with Stack</w:t>
      </w:r>
    </w:p>
    <w:p>
      <w:pPr>
        <w:numPr>
          <w:ilvl w:val="2"/>
          <w:numId w:val="900"/>
        </w:numPr>
        <w:spacing w:before="0" w:after="0"/>
      </w:pPr>
      <w:r>
        <w:t>DFS Tree</w:t>
      </w:r>
    </w:p>
    <w:p>
      <w:pPr>
        <w:numPr>
          <w:ilvl w:val="3"/>
          <w:numId w:val="900"/>
        </w:numPr>
        <w:spacing w:before="0" w:after="0"/>
      </w:pPr>
      <w:r>
        <w:t>Tree Edges</w:t>
      </w:r>
    </w:p>
    <w:p>
      <w:pPr>
        <w:numPr>
          <w:ilvl w:val="3"/>
          <w:numId w:val="900"/>
        </w:numPr>
        <w:spacing w:before="0" w:after="0"/>
      </w:pPr>
      <w:r>
        <w:t>Back Edges</w:t>
      </w:r>
    </w:p>
    <w:p>
      <w:pPr>
        <w:numPr>
          <w:ilvl w:val="3"/>
          <w:numId w:val="900"/>
        </w:numPr>
        <w:spacing w:before="0" w:after="0"/>
      </w:pPr>
      <w:r>
        <w:t>Forward Edges</w:t>
      </w:r>
    </w:p>
    <w:p>
      <w:pPr>
        <w:numPr>
          <w:ilvl w:val="3"/>
          <w:numId w:val="900"/>
        </w:numPr>
        <w:spacing w:before="0" w:after="0"/>
      </w:pPr>
      <w:r>
        <w:t>Cross Edges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4"/>
          <w:numId w:val="900"/>
        </w:numPr>
        <w:spacing w:before="0" w:after="0"/>
      </w:pPr>
      <w:r>
        <w:t>Undirected Graphs</w:t>
      </w:r>
    </w:p>
    <w:p>
      <w:pPr>
        <w:numPr>
          <w:ilvl w:val="4"/>
          <w:numId w:val="900"/>
        </w:numPr>
        <w:spacing w:before="0" w:after="0"/>
      </w:pPr>
      <w:r>
        <w:t>Directed Graphs</w:t>
      </w:r>
    </w:p>
    <w:p>
      <w:pPr>
        <w:numPr>
          <w:ilvl w:val="3"/>
          <w:numId w:val="900"/>
        </w:numPr>
        <w:spacing w:before="0" w:after="0"/>
      </w:pPr>
      <w:r>
        <w:t>Topological Sorting</w:t>
      </w:r>
    </w:p>
    <w:p>
      <w:pPr>
        <w:numPr>
          <w:ilvl w:val="4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4"/>
          <w:numId w:val="900"/>
        </w:numPr>
        <w:spacing w:before="0" w:after="0"/>
      </w:pPr>
      <w:r>
        <w:t>Undirected Graphs</w:t>
      </w:r>
    </w:p>
    <w:p>
      <w:pPr>
        <w:numPr>
          <w:ilvl w:val="4"/>
          <w:numId w:val="900"/>
        </w:numPr>
        <w:spacing w:before="0" w:after="0"/>
      </w:pPr>
      <w:r>
        <w:t>Strongly Connected Components</w:t>
      </w:r>
    </w:p>
    <w:p>
      <w:pPr>
        <w:numPr>
          <w:ilvl w:val="3"/>
          <w:numId w:val="900"/>
        </w:numPr>
        <w:spacing w:before="0" w:after="0"/>
      </w:pPr>
      <w:r>
        <w:t>Path Finding</w:t>
      </w:r>
    </w:p>
    <w:p>
      <w:pPr>
        <w:numPr>
          <w:ilvl w:val="3"/>
          <w:numId w:val="900"/>
        </w:numPr>
        <w:spacing w:before="0" w:after="0"/>
      </w:pPr>
      <w:r>
        <w:t>Maze Solving</w:t>
      </w:r>
    </w:p>
    <w:p>
      <w:pPr>
        <w:numPr>
          <w:ilvl w:val="2"/>
          <w:numId w:val="900"/>
        </w:numPr>
        <w:spacing w:before="0" w:after="0"/>
      </w:pPr>
      <w:r>
        <w:t>DFS Variants</w:t>
      </w:r>
    </w:p>
    <w:p>
      <w:pPr>
        <w:numPr>
          <w:ilvl w:val="3"/>
          <w:numId w:val="900"/>
        </w:numPr>
        <w:spacing w:before="0" w:after="0"/>
      </w:pPr>
      <w:r>
        <w:t>Iterative Deepening</w:t>
      </w:r>
    </w:p>
    <w:p>
      <w:pPr>
        <w:numPr>
          <w:ilvl w:val="3"/>
          <w:numId w:val="900"/>
        </w:numPr>
        <w:spacing w:before="0" w:after="0"/>
      </w:pPr>
      <w:r>
        <w:t>Limited Depth Search</w:t>
      </w:r>
    </w:p>
    <w:p>
      <w:pPr>
        <w:numPr>
          <w:ilvl w:val="0"/>
          <w:numId w:val="900"/>
        </w:numPr>
        <w:spacing w:before="0" w:after="0"/>
      </w:pPr>
      <w:r>
        <w:t>Minimum Spanning Trees</w:t>
      </w:r>
    </w:p>
    <w:p>
      <w:pPr>
        <w:numPr>
          <w:ilvl w:val="1"/>
          <w:numId w:val="900"/>
        </w:numPr>
        <w:spacing w:before="0" w:after="0"/>
      </w:pPr>
      <w:r>
        <w:t>MST Problem Definition</w:t>
      </w:r>
    </w:p>
    <w:p>
      <w:pPr>
        <w:numPr>
          <w:ilvl w:val="1"/>
          <w:numId w:val="900"/>
        </w:numPr>
        <w:spacing w:before="0" w:after="0"/>
      </w:pPr>
      <w:r>
        <w:t>MST Properties</w:t>
      </w:r>
    </w:p>
    <w:p>
      <w:pPr>
        <w:numPr>
          <w:ilvl w:val="2"/>
          <w:numId w:val="900"/>
        </w:numPr>
        <w:spacing w:before="0" w:after="0"/>
      </w:pPr>
      <w:r>
        <w:t>Cut Property</w:t>
      </w:r>
    </w:p>
    <w:p>
      <w:pPr>
        <w:numPr>
          <w:ilvl w:val="2"/>
          <w:numId w:val="900"/>
        </w:numPr>
        <w:spacing w:before="0" w:after="0"/>
      </w:pPr>
      <w:r>
        <w:t>Cycle Property</w:t>
      </w:r>
    </w:p>
    <w:p>
      <w:pPr>
        <w:numPr>
          <w:ilvl w:val="2"/>
          <w:numId w:val="900"/>
        </w:numPr>
        <w:spacing w:before="0" w:after="0"/>
      </w:pPr>
      <w:r>
        <w:t>Uniqueness Conditions</w:t>
      </w:r>
    </w:p>
    <w:p>
      <w:pPr>
        <w:numPr>
          <w:ilvl w:val="1"/>
          <w:numId w:val="900"/>
        </w:numPr>
        <w:spacing w:before="0" w:after="0"/>
      </w:pPr>
      <w:r>
        <w:t>Kruskal's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Greedy Strategy</w:t>
      </w:r>
    </w:p>
    <w:p>
      <w:pPr>
        <w:numPr>
          <w:ilvl w:val="2"/>
          <w:numId w:val="900"/>
        </w:numPr>
        <w:spacing w:before="0" w:after="0"/>
      </w:pPr>
      <w:r>
        <w:t>Disjoint Set Data Structure</w:t>
      </w:r>
    </w:p>
    <w:p>
      <w:pPr>
        <w:numPr>
          <w:ilvl w:val="3"/>
          <w:numId w:val="900"/>
        </w:numPr>
        <w:spacing w:before="0" w:after="0"/>
      </w:pPr>
      <w:r>
        <w:t>Union-Find Operations</w:t>
      </w:r>
    </w:p>
    <w:p>
      <w:pPr>
        <w:numPr>
          <w:ilvl w:val="3"/>
          <w:numId w:val="900"/>
        </w:numPr>
        <w:spacing w:before="0" w:after="0"/>
      </w:pPr>
      <w:r>
        <w:t>Path Compression</w:t>
      </w:r>
    </w:p>
    <w:p>
      <w:pPr>
        <w:numPr>
          <w:ilvl w:val="3"/>
          <w:numId w:val="900"/>
        </w:numPr>
        <w:spacing w:before="0" w:after="0"/>
      </w:pPr>
      <w:r>
        <w:t>Union by Rank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1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Greedy Strategy</w:t>
      </w:r>
    </w:p>
    <w:p>
      <w:pPr>
        <w:numPr>
          <w:ilvl w:val="2"/>
          <w:numId w:val="900"/>
        </w:numPr>
        <w:spacing w:before="0" w:after="0"/>
      </w:pPr>
      <w:r>
        <w:t>Priority Queue Implementation</w:t>
      </w:r>
    </w:p>
    <w:p>
      <w:pPr>
        <w:numPr>
          <w:ilvl w:val="3"/>
          <w:numId w:val="900"/>
        </w:numPr>
        <w:spacing w:before="0" w:after="0"/>
      </w:pPr>
      <w:r>
        <w:t>Min-Heap Usage</w:t>
      </w:r>
    </w:p>
    <w:p>
      <w:pPr>
        <w:numPr>
          <w:ilvl w:val="3"/>
          <w:numId w:val="900"/>
        </w:numPr>
        <w:spacing w:before="0" w:after="0"/>
      </w:pPr>
      <w:r>
        <w:t>Key Updates</w:t>
      </w:r>
    </w:p>
    <w:p>
      <w:pPr>
        <w:numPr>
          <w:ilvl w:val="2"/>
          <w:numId w:val="900"/>
        </w:numPr>
        <w:spacing w:before="0" w:after="0"/>
      </w:pPr>
      <w:r>
        <w:t>Implementation Variants</w:t>
      </w:r>
    </w:p>
    <w:p>
      <w:pPr>
        <w:numPr>
          <w:ilvl w:val="3"/>
          <w:numId w:val="900"/>
        </w:numPr>
        <w:spacing w:before="0" w:after="0"/>
      </w:pPr>
      <w:r>
        <w:t>Dense Graph Implementation</w:t>
      </w:r>
    </w:p>
    <w:p>
      <w:pPr>
        <w:numPr>
          <w:ilvl w:val="3"/>
          <w:numId w:val="900"/>
        </w:numPr>
        <w:spacing w:before="0" w:after="0"/>
      </w:pPr>
      <w:r>
        <w:t>Sparse Graph 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1"/>
          <w:numId w:val="900"/>
        </w:numPr>
        <w:spacing w:before="0" w:after="0"/>
      </w:pPr>
      <w:r>
        <w:t>Comparison of MST Algorithms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Approximation Algorithms</w:t>
      </w:r>
    </w:p>
    <w:p>
      <w:pPr>
        <w:numPr>
          <w:ilvl w:val="0"/>
          <w:numId w:val="900"/>
        </w:numPr>
        <w:spacing w:before="0" w:after="0"/>
      </w:pPr>
      <w:r>
        <w:t>Shortest Path Algorithms</w:t>
      </w:r>
    </w:p>
    <w:p>
      <w:pPr>
        <w:numPr>
          <w:ilvl w:val="1"/>
          <w:numId w:val="900"/>
        </w:numPr>
        <w:spacing w:before="0" w:after="0"/>
      </w:pPr>
      <w:r>
        <w:t>Single-Source Shortest Paths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Shortest Path Properties</w:t>
      </w:r>
    </w:p>
    <w:p>
      <w:pPr>
        <w:numPr>
          <w:ilvl w:val="3"/>
          <w:numId w:val="900"/>
        </w:numPr>
        <w:spacing w:before="0" w:after="0"/>
      </w:pPr>
      <w:r>
        <w:t>Optimal Substructure</w:t>
      </w:r>
    </w:p>
    <w:p>
      <w:pPr>
        <w:numPr>
          <w:ilvl w:val="3"/>
          <w:numId w:val="900"/>
        </w:numPr>
        <w:spacing w:before="0" w:after="0"/>
      </w:pPr>
      <w:r>
        <w:t>Triangle Inequality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Greedy Strategy</w:t>
      </w:r>
    </w:p>
    <w:p>
      <w:pPr>
        <w:numPr>
          <w:ilvl w:val="3"/>
          <w:numId w:val="900"/>
        </w:numPr>
        <w:spacing w:before="0" w:after="0"/>
      </w:pPr>
      <w:r>
        <w:t>Priority Queue Implementation</w:t>
      </w:r>
    </w:p>
    <w:p>
      <w:pPr>
        <w:numPr>
          <w:ilvl w:val="4"/>
          <w:numId w:val="900"/>
        </w:numPr>
        <w:spacing w:before="0" w:after="0"/>
      </w:pPr>
      <w:r>
        <w:t>Min-Heap Operations</w:t>
      </w:r>
    </w:p>
    <w:p>
      <w:pPr>
        <w:numPr>
          <w:ilvl w:val="4"/>
          <w:numId w:val="900"/>
        </w:numPr>
        <w:spacing w:before="0" w:after="0"/>
      </w:pPr>
      <w:r>
        <w:t>Decrease-Key Operation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4"/>
          <w:numId w:val="900"/>
        </w:numPr>
        <w:spacing w:before="0" w:after="0"/>
      </w:pPr>
      <w:r>
        <w:t>Non-Negative Weights Requirement</w:t>
      </w:r>
    </w:p>
    <w:p>
      <w:pPr>
        <w:numPr>
          <w:ilvl w:val="3"/>
          <w:numId w:val="900"/>
        </w:numPr>
        <w:spacing w:before="0" w:after="0"/>
      </w:pPr>
      <w:r>
        <w:t>Correctness Proof</w:t>
      </w:r>
    </w:p>
    <w:p>
      <w:pPr>
        <w:numPr>
          <w:ilvl w:val="3"/>
          <w:numId w:val="900"/>
        </w:numPr>
        <w:spacing w:before="0" w:after="0"/>
      </w:pPr>
      <w:r>
        <w:t>Variants</w:t>
      </w:r>
    </w:p>
    <w:p>
      <w:pPr>
        <w:numPr>
          <w:ilvl w:val="4"/>
          <w:numId w:val="900"/>
        </w:numPr>
        <w:spacing w:before="0" w:after="0"/>
      </w:pPr>
      <w:r>
        <w:t>Single-Target Shortest Path</w:t>
      </w:r>
    </w:p>
    <w:p>
      <w:pPr>
        <w:numPr>
          <w:ilvl w:val="4"/>
          <w:numId w:val="900"/>
        </w:numPr>
        <w:spacing w:before="0" w:after="0"/>
      </w:pPr>
      <w:r>
        <w:t>All-Pairs with Multiple Runs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Dynamic Programming Approach</w:t>
      </w:r>
    </w:p>
    <w:p>
      <w:pPr>
        <w:numPr>
          <w:ilvl w:val="3"/>
          <w:numId w:val="900"/>
        </w:numPr>
        <w:spacing w:before="0" w:after="0"/>
      </w:pPr>
      <w:r>
        <w:t>Relaxation Process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Handling Negative Weights</w:t>
      </w:r>
    </w:p>
    <w:p>
      <w:pPr>
        <w:numPr>
          <w:ilvl w:val="3"/>
          <w:numId w:val="900"/>
        </w:numPr>
        <w:spacing w:before="0" w:after="0"/>
      </w:pPr>
      <w:r>
        <w:t>Negative Cycle Detection</w:t>
      </w:r>
    </w:p>
    <w:p>
      <w:pPr>
        <w:numPr>
          <w:ilvl w:val="4"/>
          <w:numId w:val="900"/>
        </w:numPr>
        <w:spacing w:before="0" w:after="0"/>
      </w:pPr>
      <w:r>
        <w:t>Detection Method</w:t>
      </w:r>
    </w:p>
    <w:p>
      <w:pPr>
        <w:numPr>
          <w:ilvl w:val="4"/>
          <w:numId w:val="900"/>
        </w:numPr>
        <w:spacing w:before="0" w:after="0"/>
      </w:pPr>
      <w:r>
        <w:t>Reporting Negative Cycles</w:t>
      </w:r>
    </w:p>
    <w:p>
      <w:pPr>
        <w:numPr>
          <w:ilvl w:val="3"/>
          <w:numId w:val="900"/>
        </w:numPr>
        <w:spacing w:before="0" w:after="0"/>
      </w:pPr>
      <w:r>
        <w:t>Correctness Proof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Currency Arbitrage</w:t>
      </w:r>
    </w:p>
    <w:p>
      <w:pPr>
        <w:numPr>
          <w:ilvl w:val="4"/>
          <w:numId w:val="900"/>
        </w:numPr>
        <w:spacing w:before="0" w:after="0"/>
      </w:pPr>
      <w:r>
        <w:t>Network Routing</w:t>
      </w:r>
    </w:p>
    <w:p>
      <w:pPr>
        <w:numPr>
          <w:ilvl w:val="1"/>
          <w:numId w:val="900"/>
        </w:numPr>
        <w:spacing w:before="0" w:after="0"/>
      </w:pPr>
      <w:r>
        <w:t>All-Pairs Shortest Paths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Dynamic Programming Approach</w:t>
      </w:r>
    </w:p>
    <w:p>
      <w:pPr>
        <w:numPr>
          <w:ilvl w:val="3"/>
          <w:numId w:val="900"/>
        </w:numPr>
        <w:spacing w:before="0" w:after="0"/>
      </w:pPr>
      <w:r>
        <w:t>Three-Dimensional DP Table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Path Reconstruction</w:t>
      </w:r>
    </w:p>
    <w:p>
      <w:pPr>
        <w:numPr>
          <w:ilvl w:val="3"/>
          <w:numId w:val="900"/>
        </w:numPr>
        <w:spacing w:before="0" w:after="0"/>
      </w:pPr>
      <w:r>
        <w:t>Handling Negative Cycles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Transitive Closure</w:t>
      </w:r>
    </w:p>
    <w:p>
      <w:pPr>
        <w:numPr>
          <w:ilvl w:val="4"/>
          <w:numId w:val="900"/>
        </w:numPr>
        <w:spacing w:before="0" w:after="0"/>
      </w:pPr>
      <w:r>
        <w:t>Graph Diameter</w:t>
      </w:r>
    </w:p>
    <w:p>
      <w:pPr>
        <w:numPr>
          <w:ilvl w:val="2"/>
          <w:numId w:val="900"/>
        </w:numPr>
        <w:spacing w:before="0" w:after="0"/>
      </w:pPr>
      <w:r>
        <w:t>Johnson's Algorithm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Reweighting Technique</w:t>
      </w:r>
    </w:p>
    <w:p>
      <w:pPr>
        <w:numPr>
          <w:ilvl w:val="3"/>
          <w:numId w:val="900"/>
        </w:numPr>
        <w:spacing w:before="0" w:after="0"/>
      </w:pPr>
      <w:r>
        <w:t>Bellman-Ford Preprocessing</w:t>
      </w:r>
    </w:p>
    <w:p>
      <w:pPr>
        <w:numPr>
          <w:ilvl w:val="3"/>
          <w:numId w:val="900"/>
        </w:numPr>
        <w:spacing w:before="0" w:after="0"/>
      </w:pPr>
      <w:r>
        <w:t>Multiple Dijkstra Runs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4"/>
          <w:numId w:val="900"/>
        </w:numPr>
        <w:spacing w:before="0" w:after="0"/>
      </w:pPr>
      <w:r>
        <w:t>Sparse Graphs</w:t>
      </w:r>
    </w:p>
    <w:p>
      <w:pPr>
        <w:numPr>
          <w:ilvl w:val="3"/>
          <w:numId w:val="900"/>
        </w:numPr>
        <w:spacing w:before="0" w:after="0"/>
      </w:pPr>
      <w:r>
        <w:t>Comparison with Floyd-Warshall</w:t>
      </w:r>
    </w:p>
    <w:p>
      <w:pPr>
        <w:numPr>
          <w:ilvl w:val="1"/>
          <w:numId w:val="900"/>
        </w:numPr>
        <w:spacing w:before="0" w:after="0"/>
      </w:pPr>
      <w:r>
        <w:t>Shortest Path Variants</w:t>
      </w:r>
    </w:p>
    <w:p>
      <w:pPr>
        <w:numPr>
          <w:ilvl w:val="2"/>
          <w:numId w:val="900"/>
        </w:numPr>
        <w:spacing w:before="0" w:after="0"/>
      </w:pPr>
      <w:r>
        <w:t>Single-Pair Shortest Path</w:t>
      </w:r>
    </w:p>
    <w:p>
      <w:pPr>
        <w:numPr>
          <w:ilvl w:val="2"/>
          <w:numId w:val="900"/>
        </w:numPr>
        <w:spacing w:before="0" w:after="0"/>
      </w:pPr>
      <w:r>
        <w:t>k-Shortest Paths</w:t>
      </w:r>
    </w:p>
    <w:p>
      <w:pPr>
        <w:numPr>
          <w:ilvl w:val="2"/>
          <w:numId w:val="900"/>
        </w:numPr>
        <w:spacing w:before="0" w:after="0"/>
      </w:pPr>
      <w:r>
        <w:t>Shortest Path with Constraints</w:t>
      </w:r>
    </w:p>
    <w:p>
      <w:pPr>
        <w:numPr>
          <w:ilvl w:val="0"/>
          <w:numId w:val="900"/>
        </w:numPr>
        <w:spacing w:before="0" w:after="0"/>
      </w:pPr>
      <w:r>
        <w:t>Network Flow Algorithms</w:t>
      </w:r>
    </w:p>
    <w:p>
      <w:pPr>
        <w:numPr>
          <w:ilvl w:val="1"/>
          <w:numId w:val="900"/>
        </w:numPr>
        <w:spacing w:before="0" w:after="0"/>
      </w:pPr>
      <w:r>
        <w:t>Flow Network Concepts</w:t>
      </w:r>
    </w:p>
    <w:p>
      <w:pPr>
        <w:numPr>
          <w:ilvl w:val="2"/>
          <w:numId w:val="900"/>
        </w:numPr>
        <w:spacing w:before="0" w:after="0"/>
      </w:pPr>
      <w:r>
        <w:t>Flow Network Definition</w:t>
      </w:r>
    </w:p>
    <w:p>
      <w:pPr>
        <w:numPr>
          <w:ilvl w:val="2"/>
          <w:numId w:val="900"/>
        </w:numPr>
        <w:spacing w:before="0" w:after="0"/>
      </w:pPr>
      <w:r>
        <w:t>Source and Sink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Flow Conservation</w:t>
      </w:r>
    </w:p>
    <w:p>
      <w:pPr>
        <w:numPr>
          <w:ilvl w:val="2"/>
          <w:numId w:val="900"/>
        </w:numPr>
        <w:spacing w:before="0" w:after="0"/>
      </w:pPr>
      <w:r>
        <w:t>Net Flow</w:t>
      </w:r>
    </w:p>
    <w:p>
      <w:pPr>
        <w:numPr>
          <w:ilvl w:val="1"/>
          <w:numId w:val="900"/>
        </w:numPr>
        <w:spacing w:before="0" w:after="0"/>
      </w:pPr>
      <w:r>
        <w:t>Maximum Flow Problem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Flow Properties</w:t>
      </w:r>
    </w:p>
    <w:p>
      <w:pPr>
        <w:numPr>
          <w:ilvl w:val="2"/>
          <w:numId w:val="900"/>
        </w:numPr>
        <w:spacing w:before="0" w:after="0"/>
      </w:pPr>
      <w:r>
        <w:t>Residual Networks</w:t>
      </w:r>
    </w:p>
    <w:p>
      <w:pPr>
        <w:numPr>
          <w:ilvl w:val="3"/>
          <w:numId w:val="900"/>
        </w:numPr>
        <w:spacing w:before="0" w:after="0"/>
      </w:pPr>
      <w:r>
        <w:t>Residual Capacity</w:t>
      </w:r>
    </w:p>
    <w:p>
      <w:pPr>
        <w:numPr>
          <w:ilvl w:val="3"/>
          <w:numId w:val="900"/>
        </w:numPr>
        <w:spacing w:before="0" w:after="0"/>
      </w:pPr>
      <w:r>
        <w:t>Augmenting Paths</w:t>
      </w:r>
    </w:p>
    <w:p>
      <w:pPr>
        <w:numPr>
          <w:ilvl w:val="2"/>
          <w:numId w:val="900"/>
        </w:numPr>
        <w:spacing w:before="0" w:after="0"/>
      </w:pPr>
      <w:r>
        <w:t>Ford-Fulkerson Method</w:t>
      </w:r>
    </w:p>
    <w:p>
      <w:pPr>
        <w:numPr>
          <w:ilvl w:val="3"/>
          <w:numId w:val="900"/>
        </w:numPr>
        <w:spacing w:before="0" w:after="0"/>
      </w:pPr>
      <w:r>
        <w:t>Algorithm Framework</w:t>
      </w:r>
    </w:p>
    <w:p>
      <w:pPr>
        <w:numPr>
          <w:ilvl w:val="3"/>
          <w:numId w:val="900"/>
        </w:numPr>
        <w:spacing w:before="0" w:after="0"/>
      </w:pPr>
      <w:r>
        <w:t>Augmenting Path Strategy</w:t>
      </w:r>
    </w:p>
    <w:p>
      <w:pPr>
        <w:numPr>
          <w:ilvl w:val="3"/>
          <w:numId w:val="900"/>
        </w:numPr>
        <w:spacing w:before="0" w:after="0"/>
      </w:pPr>
      <w:r>
        <w:t>Implementation Approaches</w:t>
      </w:r>
    </w:p>
    <w:p>
      <w:pPr>
        <w:numPr>
          <w:ilvl w:val="3"/>
          <w:numId w:val="900"/>
        </w:numPr>
        <w:spacing w:before="0" w:after="0"/>
      </w:pPr>
      <w:r>
        <w:t>Termination Conditions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Edmonds-Karp Algorithm</w:t>
      </w:r>
    </w:p>
    <w:p>
      <w:pPr>
        <w:numPr>
          <w:ilvl w:val="3"/>
          <w:numId w:val="900"/>
        </w:numPr>
        <w:spacing w:before="0" w:after="0"/>
      </w:pPr>
      <w:r>
        <w:t>BFS-Based Path Finding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 Improvement</w:t>
      </w:r>
    </w:p>
    <w:p>
      <w:pPr>
        <w:numPr>
          <w:ilvl w:val="2"/>
          <w:numId w:val="900"/>
        </w:numPr>
        <w:spacing w:before="0" w:after="0"/>
      </w:pPr>
      <w:r>
        <w:t>Push-Relabel Algorithms</w:t>
      </w:r>
    </w:p>
    <w:p>
      <w:pPr>
        <w:numPr>
          <w:ilvl w:val="3"/>
          <w:numId w:val="900"/>
        </w:numPr>
        <w:spacing w:before="0" w:after="0"/>
      </w:pPr>
      <w:r>
        <w:t>Preflow Concept</w:t>
      </w:r>
    </w:p>
    <w:p>
      <w:pPr>
        <w:numPr>
          <w:ilvl w:val="3"/>
          <w:numId w:val="900"/>
        </w:numPr>
        <w:spacing w:before="0" w:after="0"/>
      </w:pPr>
      <w:r>
        <w:t>Height Functions</w:t>
      </w:r>
    </w:p>
    <w:p>
      <w:pPr>
        <w:numPr>
          <w:ilvl w:val="3"/>
          <w:numId w:val="900"/>
        </w:numPr>
        <w:spacing w:before="0" w:after="0"/>
      </w:pPr>
      <w:r>
        <w:t>Push and Relabel Operations</w:t>
      </w:r>
    </w:p>
    <w:p>
      <w:pPr>
        <w:numPr>
          <w:ilvl w:val="1"/>
          <w:numId w:val="900"/>
        </w:numPr>
        <w:spacing w:before="0" w:after="0"/>
      </w:pPr>
      <w:r>
        <w:t>Max-Flow Min-Cut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Network Reliability</w:t>
      </w:r>
    </w:p>
    <w:p>
      <w:pPr>
        <w:numPr>
          <w:ilvl w:val="3"/>
          <w:numId w:val="900"/>
        </w:numPr>
        <w:spacing w:before="0" w:after="0"/>
      </w:pPr>
      <w:r>
        <w:t>Image Segmentation</w:t>
      </w:r>
    </w:p>
    <w:p>
      <w:pPr>
        <w:numPr>
          <w:ilvl w:val="1"/>
          <w:numId w:val="900"/>
        </w:numPr>
        <w:spacing w:before="0" w:after="0"/>
      </w:pPr>
      <w:r>
        <w:t>Minimum Cost Flow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Cost-Augmenting Paths</w:t>
      </w:r>
    </w:p>
    <w:p>
      <w:pPr>
        <w:numPr>
          <w:ilvl w:val="2"/>
          <w:numId w:val="900"/>
        </w:numPr>
        <w:spacing w:before="0" w:after="0"/>
      </w:pPr>
      <w:r>
        <w:t>Successive Shortest Path Algorithm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Bipartite Matching</w:t>
      </w:r>
    </w:p>
    <w:p>
      <w:pPr>
        <w:numPr>
          <w:ilvl w:val="2"/>
          <w:numId w:val="900"/>
        </w:numPr>
        <w:spacing w:before="0" w:after="0"/>
      </w:pPr>
      <w:r>
        <w:t>Edge Connectivity</w:t>
      </w:r>
    </w:p>
    <w:p>
      <w:pPr>
        <w:numPr>
          <w:ilvl w:val="2"/>
          <w:numId w:val="900"/>
        </w:numPr>
        <w:spacing w:before="0" w:after="0"/>
      </w:pPr>
      <w:r>
        <w:t>Vertex Connectivity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pStyle w:val="Heading1"/>
      </w:pPr>
      <w:r>
        <w:t>Advanced Algorithm Topics</w:t>
      </w:r>
    </w:p>
    <w:p>
      <w:pPr>
        <w:numPr>
          <w:ilvl w:val="0"/>
          <w:numId w:val="900"/>
        </w:numPr>
        <w:spacing w:before="0" w:after="0"/>
      </w:pPr>
      <w:r>
        <w:t>String Algorithms</w:t>
      </w:r>
    </w:p>
    <w:p>
      <w:pPr>
        <w:numPr>
          <w:ilvl w:val="1"/>
          <w:numId w:val="900"/>
        </w:numPr>
        <w:spacing w:before="0" w:after="0"/>
      </w:pPr>
      <w:r>
        <w:t>String Matching Fundamentals</w:t>
      </w:r>
    </w:p>
    <w:p>
      <w:pPr>
        <w:numPr>
          <w:ilvl w:val="2"/>
          <w:numId w:val="900"/>
        </w:numPr>
        <w:spacing w:before="0" w:after="0"/>
      </w:pPr>
      <w:r>
        <w:t>Pattern and Text</w:t>
      </w:r>
    </w:p>
    <w:p>
      <w:pPr>
        <w:numPr>
          <w:ilvl w:val="2"/>
          <w:numId w:val="900"/>
        </w:numPr>
        <w:spacing w:before="0" w:after="0"/>
      </w:pPr>
      <w:r>
        <w:t>Exact vs Approximate Matching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Naive String Matching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3"/>
          <w:numId w:val="900"/>
        </w:numPr>
        <w:spacing w:before="0" w:after="0"/>
      </w:pPr>
      <w:r>
        <w:t>Best Case</w:t>
      </w:r>
    </w:p>
    <w:p>
      <w:pPr>
        <w:numPr>
          <w:ilvl w:val="3"/>
          <w:numId w:val="900"/>
        </w:numPr>
        <w:spacing w:before="0" w:after="0"/>
      </w:pPr>
      <w:r>
        <w:t>Worst Case</w:t>
      </w:r>
    </w:p>
    <w:p>
      <w:pPr>
        <w:numPr>
          <w:ilvl w:val="3"/>
          <w:numId w:val="900"/>
        </w:numPr>
        <w:spacing w:before="0" w:after="0"/>
      </w:pPr>
      <w:r>
        <w:t>Average Case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Rabin-Karp Algorithm</w:t>
      </w:r>
    </w:p>
    <w:p>
      <w:pPr>
        <w:numPr>
          <w:ilvl w:val="2"/>
          <w:numId w:val="900"/>
        </w:numPr>
        <w:spacing w:before="0" w:after="0"/>
      </w:pPr>
      <w:r>
        <w:t>Hashing-Based Approach</w:t>
      </w:r>
    </w:p>
    <w:p>
      <w:pPr>
        <w:numPr>
          <w:ilvl w:val="2"/>
          <w:numId w:val="900"/>
        </w:numPr>
        <w:spacing w:before="0" w:after="0"/>
      </w:pPr>
      <w:r>
        <w:t>Rolling Hash Technique</w:t>
      </w:r>
    </w:p>
    <w:p>
      <w:pPr>
        <w:numPr>
          <w:ilvl w:val="3"/>
          <w:numId w:val="900"/>
        </w:numPr>
        <w:spacing w:before="0" w:after="0"/>
      </w:pPr>
      <w:r>
        <w:t>Hash Function Design</w:t>
      </w:r>
    </w:p>
    <w:p>
      <w:pPr>
        <w:numPr>
          <w:ilvl w:val="3"/>
          <w:numId w:val="900"/>
        </w:numPr>
        <w:spacing w:before="0" w:after="0"/>
      </w:pPr>
      <w:r>
        <w:t>Efficient Hash Updates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Collision Handling</w:t>
      </w:r>
    </w:p>
    <w:p>
      <w:pPr>
        <w:numPr>
          <w:ilvl w:val="3"/>
          <w:numId w:val="900"/>
        </w:numPr>
        <w:spacing w:before="0" w:after="0"/>
      </w:pPr>
      <w:r>
        <w:t>Spurious Matches</w:t>
      </w:r>
    </w:p>
    <w:p>
      <w:pPr>
        <w:numPr>
          <w:ilvl w:val="3"/>
          <w:numId w:val="900"/>
        </w:numPr>
        <w:spacing w:before="0" w:after="0"/>
      </w:pPr>
      <w:r>
        <w:t>Verification Step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Multiple Pattern Matching</w:t>
      </w:r>
    </w:p>
    <w:p>
      <w:pPr>
        <w:numPr>
          <w:ilvl w:val="3"/>
          <w:numId w:val="900"/>
        </w:numPr>
        <w:spacing w:before="0" w:after="0"/>
      </w:pPr>
      <w:r>
        <w:t>2D Pattern Matching</w:t>
      </w:r>
    </w:p>
    <w:p>
      <w:pPr>
        <w:numPr>
          <w:ilvl w:val="1"/>
          <w:numId w:val="900"/>
        </w:numPr>
        <w:spacing w:before="0" w:after="0"/>
      </w:pPr>
      <w:r>
        <w:t>Knuth-Morris-Pratt Algorithm</w:t>
      </w:r>
    </w:p>
    <w:p>
      <w:pPr>
        <w:numPr>
          <w:ilvl w:val="2"/>
          <w:numId w:val="900"/>
        </w:numPr>
        <w:spacing w:before="0" w:after="0"/>
      </w:pPr>
      <w:r>
        <w:t>Failure Function</w:t>
      </w:r>
    </w:p>
    <w:p>
      <w:pPr>
        <w:numPr>
          <w:ilvl w:val="3"/>
          <w:numId w:val="900"/>
        </w:numPr>
        <w:spacing w:before="0" w:after="0"/>
      </w:pPr>
      <w:r>
        <w:t>Computation Algorithm</w:t>
      </w:r>
    </w:p>
    <w:p>
      <w:pPr>
        <w:numPr>
          <w:ilvl w:val="2"/>
          <w:numId w:val="900"/>
        </w:numPr>
        <w:spacing w:before="0" w:after="0"/>
      </w:pPr>
      <w:r>
        <w:t>KMP Algorithm Description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1"/>
          <w:numId w:val="900"/>
        </w:numPr>
        <w:spacing w:before="0" w:after="0"/>
      </w:pPr>
      <w:r>
        <w:t>Boyer-Moore Algorithm</w:t>
      </w:r>
    </w:p>
    <w:p>
      <w:pPr>
        <w:numPr>
          <w:ilvl w:val="2"/>
          <w:numId w:val="900"/>
        </w:numPr>
        <w:spacing w:before="0" w:after="0"/>
      </w:pPr>
      <w:r>
        <w:t>Bad Character Rule</w:t>
      </w:r>
    </w:p>
    <w:p>
      <w:pPr>
        <w:numPr>
          <w:ilvl w:val="2"/>
          <w:numId w:val="900"/>
        </w:numPr>
        <w:spacing w:before="0" w:after="0"/>
      </w:pPr>
      <w:r>
        <w:t>Good Suffix Rule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Practical Performance</w:t>
      </w:r>
    </w:p>
    <w:p>
      <w:pPr>
        <w:numPr>
          <w:ilvl w:val="1"/>
          <w:numId w:val="900"/>
        </w:numPr>
        <w:spacing w:before="0" w:after="0"/>
      </w:pPr>
      <w:r>
        <w:t>String Matching with Finite Automata</w:t>
      </w:r>
    </w:p>
    <w:p>
      <w:pPr>
        <w:numPr>
          <w:ilvl w:val="2"/>
          <w:numId w:val="900"/>
        </w:numPr>
        <w:spacing w:before="0" w:after="0"/>
      </w:pPr>
      <w:r>
        <w:t>Automaton Construction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Advanced String Algorithms</w:t>
      </w:r>
    </w:p>
    <w:p>
      <w:pPr>
        <w:numPr>
          <w:ilvl w:val="2"/>
          <w:numId w:val="900"/>
        </w:numPr>
        <w:spacing w:before="0" w:after="0"/>
      </w:pPr>
      <w:r>
        <w:t>Suffix Arrays</w:t>
      </w:r>
    </w:p>
    <w:p>
      <w:pPr>
        <w:numPr>
          <w:ilvl w:val="3"/>
          <w:numId w:val="900"/>
        </w:numPr>
        <w:spacing w:before="0" w:after="0"/>
      </w:pPr>
      <w:r>
        <w:t>Construction Algorithms</w:t>
      </w:r>
    </w:p>
    <w:p>
      <w:pPr>
        <w:numPr>
          <w:ilvl w:val="2"/>
          <w:numId w:val="900"/>
        </w:numPr>
        <w:spacing w:before="0" w:after="0"/>
      </w:pPr>
      <w:r>
        <w:t>Suffix Trees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Z-Algorithm</w:t>
      </w:r>
    </w:p>
    <w:p>
      <w:pPr>
        <w:numPr>
          <w:ilvl w:val="2"/>
          <w:numId w:val="900"/>
        </w:numPr>
        <w:spacing w:before="0" w:after="0"/>
      </w:pPr>
      <w:r>
        <w:t>Manacher's Algorithm</w:t>
      </w:r>
    </w:p>
    <w:p>
      <w:pPr>
        <w:numPr>
          <w:ilvl w:val="0"/>
          <w:numId w:val="900"/>
        </w:numPr>
        <w:spacing w:before="0" w:after="0"/>
      </w:pPr>
      <w:r>
        <w:t>Computational Geometry</w:t>
      </w:r>
    </w:p>
    <w:p>
      <w:pPr>
        <w:numPr>
          <w:ilvl w:val="1"/>
          <w:numId w:val="900"/>
        </w:numPr>
        <w:spacing w:before="0" w:after="0"/>
      </w:pPr>
      <w:r>
        <w:t>Geometric Primitives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Line Segments</w:t>
      </w:r>
    </w:p>
    <w:p>
      <w:pPr>
        <w:numPr>
          <w:ilvl w:val="2"/>
          <w:numId w:val="900"/>
        </w:numPr>
        <w:spacing w:before="0" w:after="0"/>
      </w:pPr>
      <w:r>
        <w:t>Polygons</w:t>
      </w:r>
    </w:p>
    <w:p>
      <w:pPr>
        <w:numPr>
          <w:ilvl w:val="2"/>
          <w:numId w:val="900"/>
        </w:numPr>
        <w:spacing w:before="0" w:after="0"/>
      </w:pPr>
      <w:r>
        <w:t>Circles</w:t>
      </w:r>
    </w:p>
    <w:p>
      <w:pPr>
        <w:numPr>
          <w:ilvl w:val="1"/>
          <w:numId w:val="900"/>
        </w:numPr>
        <w:spacing w:before="0" w:after="0"/>
      </w:pPr>
      <w:r>
        <w:t>Fundamental Operations</w:t>
      </w:r>
    </w:p>
    <w:p>
      <w:pPr>
        <w:numPr>
          <w:ilvl w:val="2"/>
          <w:numId w:val="900"/>
        </w:numPr>
        <w:spacing w:before="0" w:after="0"/>
      </w:pPr>
      <w:r>
        <w:t>Orientation Test</w:t>
      </w:r>
    </w:p>
    <w:p>
      <w:pPr>
        <w:numPr>
          <w:ilvl w:val="2"/>
          <w:numId w:val="900"/>
        </w:numPr>
        <w:spacing w:before="0" w:after="0"/>
      </w:pPr>
      <w:r>
        <w:t>Point-in-Polygon Test</w:t>
      </w:r>
    </w:p>
    <w:p>
      <w:pPr>
        <w:numPr>
          <w:ilvl w:val="2"/>
          <w:numId w:val="900"/>
        </w:numPr>
        <w:spacing w:before="0" w:after="0"/>
      </w:pPr>
      <w:r>
        <w:t>Line Intersection</w:t>
      </w:r>
    </w:p>
    <w:p>
      <w:pPr>
        <w:numPr>
          <w:ilvl w:val="2"/>
          <w:numId w:val="900"/>
        </w:numPr>
        <w:spacing w:before="0" w:after="0"/>
      </w:pPr>
      <w:r>
        <w:t>Distance Calculations</w:t>
      </w:r>
    </w:p>
    <w:p>
      <w:pPr>
        <w:numPr>
          <w:ilvl w:val="1"/>
          <w:numId w:val="900"/>
        </w:numPr>
        <w:spacing w:before="0" w:after="0"/>
      </w:pPr>
      <w:r>
        <w:t>Convex Hull Algorithms</w:t>
      </w:r>
    </w:p>
    <w:p>
      <w:pPr>
        <w:numPr>
          <w:ilvl w:val="2"/>
          <w:numId w:val="900"/>
        </w:numPr>
        <w:spacing w:before="0" w:after="0"/>
      </w:pPr>
      <w:r>
        <w:t>Convex Hull Definition</w:t>
      </w:r>
    </w:p>
    <w:p>
      <w:pPr>
        <w:numPr>
          <w:ilvl w:val="2"/>
          <w:numId w:val="900"/>
        </w:numPr>
        <w:spacing w:before="0" w:after="0"/>
      </w:pPr>
      <w:r>
        <w:t>Graham Scan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Polar Angle Sorting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Jarvis March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Gift Wrapping Approach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QuickHull Algorithm</w:t>
      </w:r>
    </w:p>
    <w:p>
      <w:pPr>
        <w:numPr>
          <w:ilvl w:val="2"/>
          <w:numId w:val="900"/>
        </w:numPr>
        <w:spacing w:before="0" w:after="0"/>
      </w:pPr>
      <w:r>
        <w:t>Divide-and-Conquer Approach</w:t>
      </w:r>
    </w:p>
    <w:p>
      <w:pPr>
        <w:numPr>
          <w:ilvl w:val="1"/>
          <w:numId w:val="900"/>
        </w:numPr>
        <w:spacing w:before="0" w:after="0"/>
      </w:pPr>
      <w:r>
        <w:t>Line Segment Intersection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Brute-Force Approach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Sweep Line Algorithm</w:t>
      </w:r>
    </w:p>
    <w:p>
      <w:pPr>
        <w:numPr>
          <w:ilvl w:val="3"/>
          <w:numId w:val="900"/>
        </w:numPr>
        <w:spacing w:before="0" w:after="0"/>
      </w:pPr>
      <w:r>
        <w:t>Event Point Scheduling</w:t>
      </w:r>
    </w:p>
    <w:p>
      <w:pPr>
        <w:numPr>
          <w:ilvl w:val="3"/>
          <w:numId w:val="900"/>
        </w:numPr>
        <w:spacing w:before="0" w:after="0"/>
      </w:pPr>
      <w:r>
        <w:t>Status Structure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Closest Pair of Points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Brute-Force Approach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Divide-and-Conquer Approach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Merge Step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Geometric Data Structures</w:t>
      </w:r>
    </w:p>
    <w:p>
      <w:pPr>
        <w:numPr>
          <w:ilvl w:val="2"/>
          <w:numId w:val="900"/>
        </w:numPr>
        <w:spacing w:before="0" w:after="0"/>
      </w:pPr>
      <w:r>
        <w:t>Range Trees</w:t>
      </w:r>
    </w:p>
    <w:p>
      <w:pPr>
        <w:numPr>
          <w:ilvl w:val="2"/>
          <w:numId w:val="900"/>
        </w:numPr>
        <w:spacing w:before="0" w:after="0"/>
      </w:pPr>
      <w:r>
        <w:t>Segment Trees for Geometry</w:t>
      </w:r>
    </w:p>
    <w:p>
      <w:pPr>
        <w:numPr>
          <w:ilvl w:val="2"/>
          <w:numId w:val="900"/>
        </w:numPr>
        <w:spacing w:before="0" w:after="0"/>
      </w:pPr>
      <w:r>
        <w:t>kd-Trees</w:t>
      </w:r>
    </w:p>
    <w:p>
      <w:pPr>
        <w:numPr>
          <w:ilvl w:val="2"/>
          <w:numId w:val="900"/>
        </w:numPr>
        <w:spacing w:before="0" w:after="0"/>
      </w:pPr>
      <w:r>
        <w:t>Quadtrees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Computer Graphics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Computer-Aided Design</w:t>
      </w:r>
    </w:p>
    <w:p>
      <w:pPr>
        <w:numPr>
          <w:ilvl w:val="0"/>
          <w:numId w:val="900"/>
        </w:numPr>
        <w:spacing w:before="0" w:after="0"/>
      </w:pPr>
      <w:r>
        <w:t>Randomized Algorithms</w:t>
      </w:r>
    </w:p>
    <w:p>
      <w:pPr>
        <w:numPr>
          <w:ilvl w:val="1"/>
          <w:numId w:val="900"/>
        </w:numPr>
        <w:spacing w:before="0" w:after="0"/>
      </w:pPr>
      <w:r>
        <w:t>Randomization in Algorithms</w:t>
      </w:r>
    </w:p>
    <w:p>
      <w:pPr>
        <w:numPr>
          <w:ilvl w:val="2"/>
          <w:numId w:val="900"/>
        </w:numPr>
        <w:spacing w:before="0" w:after="0"/>
      </w:pPr>
      <w:r>
        <w:t>Sources of Randomness</w:t>
      </w:r>
    </w:p>
    <w:p>
      <w:pPr>
        <w:numPr>
          <w:ilvl w:val="2"/>
          <w:numId w:val="900"/>
        </w:numPr>
        <w:spacing w:before="0" w:after="0"/>
      </w:pPr>
      <w:r>
        <w:t>Pseudorandom Number Generation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1"/>
          <w:numId w:val="900"/>
        </w:numPr>
        <w:spacing w:before="0" w:after="0"/>
      </w:pPr>
      <w:r>
        <w:t>Algorithm Classifications</w:t>
      </w:r>
    </w:p>
    <w:p>
      <w:pPr>
        <w:numPr>
          <w:ilvl w:val="2"/>
          <w:numId w:val="900"/>
        </w:numPr>
        <w:spacing w:before="0" w:after="0"/>
      </w:pPr>
      <w:r>
        <w:t>Las Vegas Algorithms</w:t>
      </w:r>
    </w:p>
    <w:p>
      <w:pPr>
        <w:numPr>
          <w:ilvl w:val="3"/>
          <w:numId w:val="900"/>
        </w:numPr>
        <w:spacing w:before="0" w:after="0"/>
      </w:pPr>
      <w:r>
        <w:t>Always Correct Results</w:t>
      </w:r>
    </w:p>
    <w:p>
      <w:pPr>
        <w:numPr>
          <w:ilvl w:val="3"/>
          <w:numId w:val="900"/>
        </w:numPr>
        <w:spacing w:before="0" w:after="0"/>
      </w:pPr>
      <w:r>
        <w:t>Random Running Time</w:t>
      </w:r>
    </w:p>
    <w:p>
      <w:pPr>
        <w:numPr>
          <w:ilvl w:val="3"/>
          <w:numId w:val="900"/>
        </w:numPr>
        <w:spacing w:before="0" w:after="0"/>
      </w:pPr>
      <w:r>
        <w:t>Examples</w:t>
      </w:r>
    </w:p>
    <w:p>
      <w:pPr>
        <w:numPr>
          <w:ilvl w:val="4"/>
          <w:numId w:val="900"/>
        </w:numPr>
        <w:spacing w:before="0" w:after="0"/>
      </w:pPr>
      <w:r>
        <w:t>Randomized QuickSort</w:t>
      </w:r>
    </w:p>
    <w:p>
      <w:pPr>
        <w:numPr>
          <w:ilvl w:val="4"/>
          <w:numId w:val="900"/>
        </w:numPr>
        <w:spacing w:before="0" w:after="0"/>
      </w:pPr>
      <w:r>
        <w:t>Skip Lists</w:t>
      </w:r>
    </w:p>
    <w:p>
      <w:pPr>
        <w:numPr>
          <w:ilvl w:val="3"/>
          <w:numId w:val="900"/>
        </w:numPr>
        <w:spacing w:before="0" w:after="0"/>
      </w:pPr>
      <w:r>
        <w:t>Expected Running Time Analysis</w:t>
      </w:r>
    </w:p>
    <w:p>
      <w:pPr>
        <w:numPr>
          <w:ilvl w:val="2"/>
          <w:numId w:val="900"/>
        </w:numPr>
        <w:spacing w:before="0" w:after="0"/>
      </w:pPr>
      <w:r>
        <w:t>Monte Carlo Algorithms</w:t>
      </w:r>
    </w:p>
    <w:p>
      <w:pPr>
        <w:numPr>
          <w:ilvl w:val="3"/>
          <w:numId w:val="900"/>
        </w:numPr>
        <w:spacing w:before="0" w:after="0"/>
      </w:pPr>
      <w:r>
        <w:t>Fixed Running Time</w:t>
      </w:r>
    </w:p>
    <w:p>
      <w:pPr>
        <w:numPr>
          <w:ilvl w:val="3"/>
          <w:numId w:val="900"/>
        </w:numPr>
        <w:spacing w:before="0" w:after="0"/>
      </w:pPr>
      <w:r>
        <w:t>Probabilistic Correctness</w:t>
      </w:r>
    </w:p>
    <w:p>
      <w:pPr>
        <w:numPr>
          <w:ilvl w:val="3"/>
          <w:numId w:val="900"/>
        </w:numPr>
        <w:spacing w:before="0" w:after="0"/>
      </w:pPr>
      <w:r>
        <w:t>Error Probability</w:t>
      </w:r>
    </w:p>
    <w:p>
      <w:pPr>
        <w:numPr>
          <w:ilvl w:val="3"/>
          <w:numId w:val="900"/>
        </w:numPr>
        <w:spacing w:before="0" w:after="0"/>
      </w:pPr>
      <w:r>
        <w:t>Examples</w:t>
      </w:r>
    </w:p>
    <w:p>
      <w:pPr>
        <w:numPr>
          <w:ilvl w:val="4"/>
          <w:numId w:val="900"/>
        </w:numPr>
        <w:spacing w:before="0" w:after="0"/>
      </w:pPr>
      <w:r>
        <w:t>Primality Testing</w:t>
      </w:r>
    </w:p>
    <w:p>
      <w:pPr>
        <w:numPr>
          <w:ilvl w:val="4"/>
          <w:numId w:val="900"/>
        </w:numPr>
        <w:spacing w:before="0" w:after="0"/>
      </w:pPr>
      <w:r>
        <w:t>Polynomial Identity Testing</w:t>
      </w:r>
    </w:p>
    <w:p>
      <w:pPr>
        <w:numPr>
          <w:ilvl w:val="3"/>
          <w:numId w:val="900"/>
        </w:numPr>
        <w:spacing w:before="0" w:after="0"/>
      </w:pPr>
      <w:r>
        <w:t>Error Reduction Techniques</w:t>
      </w:r>
    </w:p>
    <w:p>
      <w:pPr>
        <w:numPr>
          <w:ilvl w:val="1"/>
          <w:numId w:val="900"/>
        </w:numPr>
        <w:spacing w:before="0" w:after="0"/>
      </w:pPr>
      <w:r>
        <w:t>Randomization Techniques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Uniform Sampling</w:t>
      </w:r>
    </w:p>
    <w:p>
      <w:pPr>
        <w:numPr>
          <w:ilvl w:val="3"/>
          <w:numId w:val="900"/>
        </w:numPr>
        <w:spacing w:before="0" w:after="0"/>
      </w:pPr>
      <w:r>
        <w:t>Reservoir Sampling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Randomized Partitioning</w:t>
      </w:r>
    </w:p>
    <w:p>
      <w:pPr>
        <w:numPr>
          <w:ilvl w:val="3"/>
          <w:numId w:val="900"/>
        </w:numPr>
        <w:spacing w:before="0" w:after="0"/>
      </w:pPr>
      <w:r>
        <w:t>Random Pivot Selection</w:t>
      </w:r>
    </w:p>
    <w:p>
      <w:pPr>
        <w:numPr>
          <w:ilvl w:val="3"/>
          <w:numId w:val="900"/>
        </w:numPr>
        <w:spacing w:before="0" w:after="0"/>
      </w:pPr>
      <w:r>
        <w:t>Applications in Sorting</w:t>
      </w:r>
    </w:p>
    <w:p>
      <w:pPr>
        <w:numPr>
          <w:ilvl w:val="2"/>
          <w:numId w:val="900"/>
        </w:numPr>
        <w:spacing w:before="0" w:after="0"/>
      </w:pPr>
      <w:r>
        <w:t>Random Permutations</w:t>
      </w:r>
    </w:p>
    <w:p>
      <w:pPr>
        <w:numPr>
          <w:ilvl w:val="3"/>
          <w:numId w:val="900"/>
        </w:numPr>
        <w:spacing w:before="0" w:after="0"/>
      </w:pPr>
      <w:r>
        <w:t>Fisher-Yates Shuffle</w:t>
      </w:r>
    </w:p>
    <w:p>
      <w:pPr>
        <w:numPr>
          <w:ilvl w:val="1"/>
          <w:numId w:val="900"/>
        </w:numPr>
        <w:spacing w:before="0" w:after="0"/>
      </w:pPr>
      <w:r>
        <w:t>Probabilistic Analysis</w:t>
      </w:r>
    </w:p>
    <w:p>
      <w:pPr>
        <w:numPr>
          <w:ilvl w:val="2"/>
          <w:numId w:val="900"/>
        </w:numPr>
        <w:spacing w:before="0" w:after="0"/>
      </w:pPr>
      <w:r>
        <w:t>Expected Value Calculations</w:t>
      </w:r>
    </w:p>
    <w:p>
      <w:pPr>
        <w:numPr>
          <w:ilvl w:val="2"/>
          <w:numId w:val="900"/>
        </w:numPr>
        <w:spacing w:before="0" w:after="0"/>
      </w:pPr>
      <w:r>
        <w:t>Concentration Inequalities</w:t>
      </w:r>
    </w:p>
    <w:p>
      <w:pPr>
        <w:numPr>
          <w:ilvl w:val="3"/>
          <w:numId w:val="900"/>
        </w:numPr>
        <w:spacing w:before="0" w:after="0"/>
      </w:pPr>
      <w:r>
        <w:t>Markov's Inequality</w:t>
      </w:r>
    </w:p>
    <w:p>
      <w:pPr>
        <w:numPr>
          <w:ilvl w:val="3"/>
          <w:numId w:val="900"/>
        </w:numPr>
        <w:spacing w:before="0" w:after="0"/>
      </w:pPr>
      <w:r>
        <w:t>Chebyshev's Inequality</w:t>
      </w:r>
    </w:p>
    <w:p>
      <w:pPr>
        <w:numPr>
          <w:ilvl w:val="3"/>
          <w:numId w:val="900"/>
        </w:numPr>
        <w:spacing w:before="0" w:after="0"/>
      </w:pPr>
      <w:r>
        <w:t>Chernoff Bounds</w:t>
      </w:r>
    </w:p>
    <w:p>
      <w:pPr>
        <w:numPr>
          <w:ilvl w:val="2"/>
          <w:numId w:val="900"/>
        </w:numPr>
        <w:spacing w:before="0" w:after="0"/>
      </w:pPr>
      <w:r>
        <w:t>Union Bound</w:t>
      </w:r>
    </w:p>
    <w:p>
      <w:pPr>
        <w:numPr>
          <w:ilvl w:val="2"/>
          <w:numId w:val="900"/>
        </w:numPr>
        <w:spacing w:before="0" w:after="0"/>
      </w:pPr>
      <w:r>
        <w:t>Linearity of Expectation</w:t>
      </w:r>
    </w:p>
    <w:p>
      <w:pPr>
        <w:numPr>
          <w:ilvl w:val="1"/>
          <w:numId w:val="900"/>
        </w:numPr>
        <w:spacing w:before="0" w:after="0"/>
      </w:pPr>
      <w:r>
        <w:t>Advanced Topics</w:t>
      </w:r>
    </w:p>
    <w:p>
      <w:pPr>
        <w:numPr>
          <w:ilvl w:val="2"/>
          <w:numId w:val="900"/>
        </w:numPr>
        <w:spacing w:before="0" w:after="0"/>
      </w:pPr>
      <w:r>
        <w:t>Randomized Data Structures</w:t>
      </w:r>
    </w:p>
    <w:p>
      <w:pPr>
        <w:numPr>
          <w:ilvl w:val="3"/>
          <w:numId w:val="900"/>
        </w:numPr>
        <w:spacing w:before="0" w:after="0"/>
      </w:pPr>
      <w:r>
        <w:t>Skip Lists</w:t>
      </w:r>
    </w:p>
    <w:p>
      <w:pPr>
        <w:numPr>
          <w:ilvl w:val="3"/>
          <w:numId w:val="900"/>
        </w:numPr>
        <w:spacing w:before="0" w:after="0"/>
      </w:pPr>
      <w:r>
        <w:t>Bloom Filters</w:t>
      </w:r>
    </w:p>
    <w:p>
      <w:pPr>
        <w:numPr>
          <w:ilvl w:val="3"/>
          <w:numId w:val="900"/>
        </w:numPr>
        <w:spacing w:before="0" w:after="0"/>
      </w:pPr>
      <w:r>
        <w:t>Hash Tables with Universal Hashing</w:t>
      </w:r>
    </w:p>
    <w:p>
      <w:pPr>
        <w:numPr>
          <w:ilvl w:val="2"/>
          <w:numId w:val="900"/>
        </w:numPr>
        <w:spacing w:before="0" w:after="0"/>
      </w:pPr>
      <w:r>
        <w:t>Derandomization Techniques</w:t>
      </w:r>
    </w:p>
    <w:p>
      <w:pPr>
        <w:numPr>
          <w:ilvl w:val="3"/>
          <w:numId w:val="900"/>
        </w:numPr>
        <w:spacing w:before="0" w:after="0"/>
      </w:pPr>
      <w:r>
        <w:t>Method of Conditional Expectations</w:t>
      </w:r>
    </w:p>
    <w:p>
      <w:pPr>
        <w:numPr>
          <w:ilvl w:val="3"/>
          <w:numId w:val="900"/>
        </w:numPr>
        <w:spacing w:before="0" w:after="0"/>
      </w:pPr>
      <w:r>
        <w:t>Pessimistic Estimators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Cryptography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Distributed Systems</w:t>
      </w:r>
    </w:p>
    <w:p>
      <w:pPr>
        <w:numPr>
          <w:ilvl w:val="2"/>
          <w:numId w:val="900"/>
        </w:numPr>
        <w:spacing w:before="0" w:after="0"/>
      </w:pPr>
      <w:r>
        <w:t>Game Theory</w:t>
      </w:r>
    </w:p>
    <w:p>
      <w:pPr>
        <w:numPr>
          <w:ilvl w:val="0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Approximation Concepts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3"/>
          <w:numId w:val="900"/>
        </w:numPr>
        <w:spacing w:before="0" w:after="0"/>
      </w:pPr>
      <w:r>
        <w:t>Minimization Problems</w:t>
      </w:r>
    </w:p>
    <w:p>
      <w:pPr>
        <w:numPr>
          <w:ilvl w:val="3"/>
          <w:numId w:val="900"/>
        </w:numPr>
        <w:spacing w:before="0" w:after="0"/>
      </w:pPr>
      <w:r>
        <w:t>Maximization Problems</w:t>
      </w:r>
    </w:p>
    <w:p>
      <w:pPr>
        <w:numPr>
          <w:ilvl w:val="2"/>
          <w:numId w:val="900"/>
        </w:numPr>
        <w:spacing w:before="0" w:after="0"/>
      </w:pPr>
      <w:r>
        <w:t>Approximation Ratio</w:t>
      </w:r>
    </w:p>
    <w:p>
      <w:pPr>
        <w:numPr>
          <w:ilvl w:val="3"/>
          <w:numId w:val="900"/>
        </w:numPr>
        <w:spacing w:before="0" w:after="0"/>
      </w:pPr>
      <w:r>
        <w:t>Performance Guarantee</w:t>
      </w:r>
    </w:p>
    <w:p>
      <w:pPr>
        <w:numPr>
          <w:ilvl w:val="2"/>
          <w:numId w:val="900"/>
        </w:numPr>
        <w:spacing w:before="0" w:after="0"/>
      </w:pPr>
      <w:r>
        <w:t>Approximation Schemes</w:t>
      </w:r>
    </w:p>
    <w:p>
      <w:pPr>
        <w:numPr>
          <w:ilvl w:val="3"/>
          <w:numId w:val="900"/>
        </w:numPr>
        <w:spacing w:before="0" w:after="0"/>
      </w:pPr>
      <w:r>
        <w:t>PTAS</w:t>
      </w:r>
    </w:p>
    <w:p>
      <w:pPr>
        <w:numPr>
          <w:ilvl w:val="3"/>
          <w:numId w:val="900"/>
        </w:numPr>
        <w:spacing w:before="0" w:after="0"/>
      </w:pPr>
      <w:r>
        <w:t>FPTAS</w:t>
      </w:r>
    </w:p>
    <w:p>
      <w:pPr>
        <w:numPr>
          <w:ilvl w:val="1"/>
          <w:numId w:val="900"/>
        </w:numPr>
        <w:spacing w:before="0" w:after="0"/>
      </w:pPr>
      <w:r>
        <w:t>Design Techniques</w:t>
      </w:r>
    </w:p>
    <w:p>
      <w:pPr>
        <w:numPr>
          <w:ilvl w:val="2"/>
          <w:numId w:val="900"/>
        </w:numPr>
        <w:spacing w:before="0" w:after="0"/>
      </w:pPr>
      <w:r>
        <w:t>Greedy Approximation</w:t>
      </w:r>
    </w:p>
    <w:p>
      <w:pPr>
        <w:numPr>
          <w:ilvl w:val="2"/>
          <w:numId w:val="900"/>
        </w:numPr>
        <w:spacing w:before="0" w:after="0"/>
      </w:pPr>
      <w:r>
        <w:t>Local Search</w:t>
      </w:r>
    </w:p>
    <w:p>
      <w:pPr>
        <w:numPr>
          <w:ilvl w:val="2"/>
          <w:numId w:val="900"/>
        </w:numPr>
        <w:spacing w:before="0" w:after="0"/>
      </w:pPr>
      <w:r>
        <w:t>Linear Programming Relaxation</w:t>
      </w:r>
    </w:p>
    <w:p>
      <w:pPr>
        <w:numPr>
          <w:ilvl w:val="2"/>
          <w:numId w:val="900"/>
        </w:numPr>
        <w:spacing w:before="0" w:after="0"/>
      </w:pPr>
      <w:r>
        <w:t>Primal-Dual Method</w:t>
      </w:r>
    </w:p>
    <w:p>
      <w:pPr>
        <w:numPr>
          <w:ilvl w:val="1"/>
          <w:numId w:val="900"/>
        </w:numPr>
        <w:spacing w:before="0" w:after="0"/>
      </w:pPr>
      <w:r>
        <w:t>Classic Approximation Problems</w:t>
      </w:r>
    </w:p>
    <w:p>
      <w:pPr>
        <w:numPr>
          <w:ilvl w:val="2"/>
          <w:numId w:val="900"/>
        </w:numPr>
        <w:spacing w:before="0" w:after="0"/>
      </w:pPr>
      <w:r>
        <w:t>Vertex Cover Problem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2-Approximation Algorithm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Set Cover Problem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Greedy Algorithm</w:t>
      </w:r>
    </w:p>
    <w:p>
      <w:pPr>
        <w:numPr>
          <w:ilvl w:val="3"/>
          <w:numId w:val="900"/>
        </w:numPr>
        <w:spacing w:before="0" w:after="0"/>
      </w:pPr>
      <w:r>
        <w:t>Logarithmic Approximation</w:t>
      </w:r>
    </w:p>
    <w:p>
      <w:pPr>
        <w:numPr>
          <w:ilvl w:val="3"/>
          <w:numId w:val="900"/>
        </w:numPr>
        <w:spacing w:before="0" w:after="0"/>
      </w:pPr>
      <w:r>
        <w:t>Inapproximability Results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3"/>
          <w:numId w:val="900"/>
        </w:numPr>
        <w:spacing w:before="0" w:after="0"/>
      </w:pPr>
      <w:r>
        <w:t>General TSP</w:t>
      </w:r>
    </w:p>
    <w:p>
      <w:pPr>
        <w:numPr>
          <w:ilvl w:val="3"/>
          <w:numId w:val="900"/>
        </w:numPr>
        <w:spacing w:before="0" w:after="0"/>
      </w:pPr>
      <w:r>
        <w:t>Metric TSP</w:t>
      </w:r>
    </w:p>
    <w:p>
      <w:pPr>
        <w:numPr>
          <w:ilvl w:val="4"/>
          <w:numId w:val="900"/>
        </w:numPr>
        <w:spacing w:before="0" w:after="0"/>
      </w:pPr>
      <w:r>
        <w:t>2-Approximation Algorithm</w:t>
      </w:r>
    </w:p>
    <w:p>
      <w:pPr>
        <w:numPr>
          <w:ilvl w:val="4"/>
          <w:numId w:val="900"/>
        </w:numPr>
        <w:spacing w:before="0" w:after="0"/>
      </w:pPr>
      <w:r>
        <w:t>Christofides Algorithm</w:t>
      </w:r>
    </w:p>
    <w:p>
      <w:pPr>
        <w:numPr>
          <w:ilvl w:val="3"/>
          <w:numId w:val="900"/>
        </w:numPr>
        <w:spacing w:before="0" w:after="0"/>
      </w:pPr>
      <w:r>
        <w:t>Performance Bounds</w:t>
      </w:r>
    </w:p>
    <w:p>
      <w:pPr>
        <w:numPr>
          <w:ilvl w:val="3"/>
          <w:numId w:val="900"/>
        </w:numPr>
        <w:spacing w:before="0" w:after="0"/>
      </w:pPr>
      <w:r>
        <w:t>Inapproximability Results</w:t>
      </w:r>
    </w:p>
    <w:p>
      <w:pPr>
        <w:numPr>
          <w:ilvl w:val="2"/>
          <w:numId w:val="900"/>
        </w:numPr>
        <w:spacing w:before="0" w:after="0"/>
      </w:pPr>
      <w:r>
        <w:t>Bin Packing Problem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First Fit Algorithm</w:t>
      </w:r>
    </w:p>
    <w:p>
      <w:pPr>
        <w:numPr>
          <w:ilvl w:val="3"/>
          <w:numId w:val="900"/>
        </w:numPr>
        <w:spacing w:before="0" w:after="0"/>
      </w:pPr>
      <w:r>
        <w:t>Best Fit Algorithm</w:t>
      </w:r>
    </w:p>
    <w:p>
      <w:pPr>
        <w:numPr>
          <w:ilvl w:val="3"/>
          <w:numId w:val="900"/>
        </w:numPr>
        <w:spacing w:before="0" w:after="0"/>
      </w:pPr>
      <w:r>
        <w:t>First Fit Decreasing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Knapsack Problem</w:t>
      </w:r>
    </w:p>
    <w:p>
      <w:pPr>
        <w:numPr>
          <w:ilvl w:val="3"/>
          <w:numId w:val="900"/>
        </w:numPr>
        <w:spacing w:before="0" w:after="0"/>
      </w:pPr>
      <w:r>
        <w:t>Fractional Knapsack</w:t>
      </w:r>
    </w:p>
    <w:p>
      <w:pPr>
        <w:numPr>
          <w:ilvl w:val="3"/>
          <w:numId w:val="900"/>
        </w:numPr>
        <w:spacing w:before="0" w:after="0"/>
      </w:pPr>
      <w:r>
        <w:t>0/1 Knapsack Approximation</w:t>
      </w:r>
    </w:p>
    <w:p>
      <w:pPr>
        <w:numPr>
          <w:ilvl w:val="3"/>
          <w:numId w:val="900"/>
        </w:numPr>
        <w:spacing w:before="0" w:after="0"/>
      </w:pPr>
      <w:r>
        <w:t>FPTAS for Knapsack</w:t>
      </w:r>
    </w:p>
    <w:p>
      <w:pPr>
        <w:numPr>
          <w:ilvl w:val="1"/>
          <w:numId w:val="900"/>
        </w:numPr>
        <w:spacing w:before="0" w:after="0"/>
      </w:pPr>
      <w:r>
        <w:t>Inapproximability Theory</w:t>
      </w:r>
    </w:p>
    <w:p>
      <w:pPr>
        <w:numPr>
          <w:ilvl w:val="2"/>
          <w:numId w:val="900"/>
        </w:numPr>
        <w:spacing w:before="0" w:after="0"/>
      </w:pPr>
      <w:r>
        <w:t>PCP Theorem</w:t>
      </w:r>
    </w:p>
    <w:p>
      <w:pPr>
        <w:numPr>
          <w:ilvl w:val="2"/>
          <w:numId w:val="900"/>
        </w:numPr>
        <w:spacing w:before="0" w:after="0"/>
      </w:pPr>
      <w:r>
        <w:t>Hardness of Approximation</w:t>
      </w:r>
    </w:p>
    <w:p>
      <w:pPr>
        <w:numPr>
          <w:ilvl w:val="2"/>
          <w:numId w:val="900"/>
        </w:numPr>
        <w:spacing w:before="0" w:after="0"/>
      </w:pPr>
      <w:r>
        <w:t>Gap-Preserving Reductions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pStyle w:val="Heading1"/>
      </w:pPr>
      <w:r>
        <w:t>Complexity Theory</w:t>
      </w:r>
    </w:p>
    <w:p>
      <w:pPr>
        <w:numPr>
          <w:ilvl w:val="0"/>
          <w:numId w:val="900"/>
        </w:numPr>
        <w:spacing w:before="0" w:after="0"/>
      </w:pPr>
      <w:r>
        <w:t>Computability Theory</w:t>
      </w:r>
    </w:p>
    <w:p>
      <w:pPr>
        <w:numPr>
          <w:ilvl w:val="1"/>
          <w:numId w:val="900"/>
        </w:numPr>
        <w:spacing w:before="0" w:after="0"/>
      </w:pPr>
      <w:r>
        <w:t>Models of Computation</w:t>
      </w:r>
    </w:p>
    <w:p>
      <w:pPr>
        <w:numPr>
          <w:ilvl w:val="2"/>
          <w:numId w:val="900"/>
        </w:numPr>
        <w:spacing w:before="0" w:after="0"/>
      </w:pPr>
      <w:r>
        <w:t>Turing Machines</w:t>
      </w:r>
    </w:p>
    <w:p>
      <w:pPr>
        <w:numPr>
          <w:ilvl w:val="3"/>
          <w:numId w:val="900"/>
        </w:numPr>
        <w:spacing w:before="0" w:after="0"/>
      </w:pPr>
      <w:r>
        <w:t>Formal Definition</w:t>
      </w:r>
    </w:p>
    <w:p>
      <w:pPr>
        <w:numPr>
          <w:ilvl w:val="3"/>
          <w:numId w:val="900"/>
        </w:numPr>
        <w:spacing w:before="0" w:after="0"/>
      </w:pPr>
      <w:r>
        <w:t>Components</w:t>
      </w:r>
    </w:p>
    <w:p>
      <w:pPr>
        <w:numPr>
          <w:ilvl w:val="4"/>
          <w:numId w:val="900"/>
        </w:numPr>
        <w:spacing w:before="0" w:after="0"/>
      </w:pPr>
      <w:r>
        <w:t>Tape</w:t>
      </w:r>
    </w:p>
    <w:p>
      <w:pPr>
        <w:numPr>
          <w:ilvl w:val="4"/>
          <w:numId w:val="900"/>
        </w:numPr>
        <w:spacing w:before="0" w:after="0"/>
      </w:pPr>
      <w:r>
        <w:t>Head</w:t>
      </w:r>
    </w:p>
    <w:p>
      <w:pPr>
        <w:numPr>
          <w:ilvl w:val="4"/>
          <w:numId w:val="900"/>
        </w:numPr>
        <w:spacing w:before="0" w:after="0"/>
      </w:pPr>
      <w:r>
        <w:t>States</w:t>
      </w:r>
    </w:p>
    <w:p>
      <w:pPr>
        <w:numPr>
          <w:ilvl w:val="4"/>
          <w:numId w:val="900"/>
        </w:numPr>
        <w:spacing w:before="0" w:after="0"/>
      </w:pPr>
      <w:r>
        <w:t>Transition Function</w:t>
      </w:r>
    </w:p>
    <w:p>
      <w:pPr>
        <w:numPr>
          <w:ilvl w:val="3"/>
          <w:numId w:val="900"/>
        </w:numPr>
        <w:spacing w:before="0" w:after="0"/>
      </w:pPr>
      <w:r>
        <w:t>Configurations</w:t>
      </w:r>
    </w:p>
    <w:p>
      <w:pPr>
        <w:numPr>
          <w:ilvl w:val="3"/>
          <w:numId w:val="900"/>
        </w:numPr>
        <w:spacing w:before="0" w:after="0"/>
      </w:pPr>
      <w:r>
        <w:t>Computation Steps</w:t>
      </w:r>
    </w:p>
    <w:p>
      <w:pPr>
        <w:numPr>
          <w:ilvl w:val="3"/>
          <w:numId w:val="900"/>
        </w:numPr>
        <w:spacing w:before="0" w:after="0"/>
      </w:pPr>
      <w:r>
        <w:t>Acceptance and Rejection</w:t>
      </w:r>
    </w:p>
    <w:p>
      <w:pPr>
        <w:numPr>
          <w:ilvl w:val="2"/>
          <w:numId w:val="900"/>
        </w:numPr>
        <w:spacing w:before="0" w:after="0"/>
      </w:pPr>
      <w:r>
        <w:t>Church-Turing Thesis</w:t>
      </w:r>
    </w:p>
    <w:p>
      <w:pPr>
        <w:numPr>
          <w:ilvl w:val="3"/>
          <w:numId w:val="900"/>
        </w:numPr>
        <w:spacing w:before="0" w:after="0"/>
      </w:pPr>
      <w:r>
        <w:t>Statement</w:t>
      </w:r>
    </w:p>
    <w:p>
      <w:pPr>
        <w:numPr>
          <w:ilvl w:val="3"/>
          <w:numId w:val="900"/>
        </w:numPr>
        <w:spacing w:before="0" w:after="0"/>
      </w:pPr>
      <w:r>
        <w:t>Implications</w:t>
      </w:r>
    </w:p>
    <w:p>
      <w:pPr>
        <w:numPr>
          <w:ilvl w:val="3"/>
          <w:numId w:val="900"/>
        </w:numPr>
        <w:spacing w:before="0" w:after="0"/>
      </w:pPr>
      <w:r>
        <w:t>Alternative Models</w:t>
      </w:r>
    </w:p>
    <w:p>
      <w:pPr>
        <w:numPr>
          <w:ilvl w:val="1"/>
          <w:numId w:val="900"/>
        </w:numPr>
        <w:spacing w:before="0" w:after="0"/>
      </w:pPr>
      <w:r>
        <w:t>Decidability</w:t>
      </w:r>
    </w:p>
    <w:p>
      <w:pPr>
        <w:numPr>
          <w:ilvl w:val="2"/>
          <w:numId w:val="900"/>
        </w:numPr>
        <w:spacing w:before="0" w:after="0"/>
      </w:pPr>
      <w:r>
        <w:t>Decidable Languages</w:t>
      </w:r>
    </w:p>
    <w:p>
      <w:pPr>
        <w:numPr>
          <w:ilvl w:val="2"/>
          <w:numId w:val="900"/>
        </w:numPr>
        <w:spacing w:before="0" w:after="0"/>
      </w:pPr>
      <w:r>
        <w:t>Undecidable Problems</w:t>
      </w:r>
    </w:p>
    <w:p>
      <w:pPr>
        <w:numPr>
          <w:ilvl w:val="3"/>
          <w:numId w:val="900"/>
        </w:numPr>
        <w:spacing w:before="0" w:after="0"/>
      </w:pPr>
      <w:r>
        <w:t>The Halting Problem</w:t>
      </w:r>
    </w:p>
    <w:p>
      <w:pPr>
        <w:numPr>
          <w:ilvl w:val="4"/>
          <w:numId w:val="900"/>
        </w:numPr>
        <w:spacing w:before="0" w:after="0"/>
      </w:pPr>
      <w:r>
        <w:t>Problem Statement</w:t>
      </w:r>
    </w:p>
    <w:p>
      <w:pPr>
        <w:numPr>
          <w:ilvl w:val="4"/>
          <w:numId w:val="900"/>
        </w:numPr>
        <w:spacing w:before="0" w:after="0"/>
      </w:pPr>
      <w:r>
        <w:t>Proof of Undecidability</w:t>
      </w:r>
    </w:p>
    <w:p>
      <w:pPr>
        <w:numPr>
          <w:ilvl w:val="4"/>
          <w:numId w:val="900"/>
        </w:numPr>
        <w:spacing w:before="0" w:after="0"/>
      </w:pPr>
      <w:r>
        <w:t>Diagonalization Argument</w:t>
      </w:r>
    </w:p>
    <w:p>
      <w:pPr>
        <w:numPr>
          <w:ilvl w:val="3"/>
          <w:numId w:val="900"/>
        </w:numPr>
        <w:spacing w:before="0" w:after="0"/>
      </w:pPr>
      <w:r>
        <w:t>Rice's Theorem</w:t>
      </w:r>
    </w:p>
    <w:p>
      <w:pPr>
        <w:numPr>
          <w:ilvl w:val="3"/>
          <w:numId w:val="900"/>
        </w:numPr>
        <w:spacing w:before="0" w:after="0"/>
      </w:pPr>
      <w:r>
        <w:t>Post Correspondence Problem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3"/>
          <w:numId w:val="900"/>
        </w:numPr>
        <w:spacing w:before="0" w:after="0"/>
      </w:pPr>
      <w:r>
        <w:t>Many-One Reductions</w:t>
      </w:r>
    </w:p>
    <w:p>
      <w:pPr>
        <w:numPr>
          <w:ilvl w:val="3"/>
          <w:numId w:val="900"/>
        </w:numPr>
        <w:spacing w:before="0" w:after="0"/>
      </w:pPr>
      <w:r>
        <w:t>Turing Reductions</w:t>
      </w:r>
    </w:p>
    <w:p>
      <w:pPr>
        <w:numPr>
          <w:ilvl w:val="1"/>
          <w:numId w:val="900"/>
        </w:numPr>
        <w:spacing w:before="0" w:after="0"/>
      </w:pPr>
      <w:r>
        <w:t>Recursive and Recursively Enumerable Languages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0"/>
          <w:numId w:val="900"/>
        </w:numPr>
        <w:spacing w:before="0" w:after="0"/>
      </w:pPr>
      <w:r>
        <w:t>Computational Complexity Classes</w:t>
      </w:r>
    </w:p>
    <w:p>
      <w:pPr>
        <w:numPr>
          <w:ilvl w:val="1"/>
          <w:numId w:val="900"/>
        </w:numPr>
        <w:spacing w:before="0" w:after="0"/>
      </w:pPr>
      <w:r>
        <w:t>Time Complexity Classes</w:t>
      </w:r>
    </w:p>
    <w:p>
      <w:pPr>
        <w:numPr>
          <w:ilvl w:val="2"/>
          <w:numId w:val="900"/>
        </w:numPr>
        <w:spacing w:before="0" w:after="0"/>
      </w:pPr>
      <w:r>
        <w:t>Class P</w:t>
      </w:r>
    </w:p>
    <w:p>
      <w:pPr>
        <w:numPr>
          <w:ilvl w:val="3"/>
          <w:numId w:val="900"/>
        </w:numPr>
        <w:spacing w:before="0" w:after="0"/>
      </w:pPr>
      <w:r>
        <w:t>Polynomial-Time Algorithms</w:t>
      </w:r>
    </w:p>
    <w:p>
      <w:pPr>
        <w:numPr>
          <w:ilvl w:val="3"/>
          <w:numId w:val="900"/>
        </w:numPr>
        <w:spacing w:before="0" w:after="0"/>
      </w:pPr>
      <w:r>
        <w:t>Examples of P Problems</w:t>
      </w:r>
    </w:p>
    <w:p>
      <w:pPr>
        <w:numPr>
          <w:ilvl w:val="3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Class NP</w:t>
      </w:r>
    </w:p>
    <w:p>
      <w:pPr>
        <w:numPr>
          <w:ilvl w:val="3"/>
          <w:numId w:val="900"/>
        </w:numPr>
        <w:spacing w:before="0" w:after="0"/>
      </w:pPr>
      <w:r>
        <w:t>Nondeterministic Polynomial Time</w:t>
      </w:r>
    </w:p>
    <w:p>
      <w:pPr>
        <w:numPr>
          <w:ilvl w:val="3"/>
          <w:numId w:val="900"/>
        </w:numPr>
        <w:spacing w:before="0" w:after="0"/>
      </w:pPr>
      <w:r>
        <w:t>Verifier-Based Definition</w:t>
      </w:r>
    </w:p>
    <w:p>
      <w:pPr>
        <w:numPr>
          <w:ilvl w:val="3"/>
          <w:numId w:val="900"/>
        </w:numPr>
        <w:spacing w:before="0" w:after="0"/>
      </w:pPr>
      <w:r>
        <w:t>Certificate Verification</w:t>
      </w:r>
    </w:p>
    <w:p>
      <w:pPr>
        <w:numPr>
          <w:ilvl w:val="3"/>
          <w:numId w:val="900"/>
        </w:numPr>
        <w:spacing w:before="0" w:after="0"/>
      </w:pPr>
      <w:r>
        <w:t>Examples of NP Problems</w:t>
      </w:r>
    </w:p>
    <w:p>
      <w:pPr>
        <w:numPr>
          <w:ilvl w:val="3"/>
          <w:numId w:val="900"/>
        </w:numPr>
        <w:spacing w:before="0" w:after="0"/>
      </w:pPr>
      <w:r>
        <w:t>Relationship to P</w:t>
      </w:r>
    </w:p>
    <w:p>
      <w:pPr>
        <w:numPr>
          <w:ilvl w:val="2"/>
          <w:numId w:val="900"/>
        </w:numPr>
        <w:spacing w:before="0" w:after="0"/>
      </w:pPr>
      <w:r>
        <w:t>Class co-NP</w:t>
      </w:r>
    </w:p>
    <w:p>
      <w:pPr>
        <w:numPr>
          <w:ilvl w:val="3"/>
          <w:numId w:val="900"/>
        </w:numPr>
        <w:spacing w:before="0" w:after="0"/>
      </w:pPr>
      <w:r>
        <w:t>Relationship to NP</w:t>
      </w:r>
    </w:p>
    <w:p>
      <w:pPr>
        <w:numPr>
          <w:ilvl w:val="2"/>
          <w:numId w:val="900"/>
        </w:numPr>
        <w:spacing w:before="0" w:after="0"/>
      </w:pPr>
      <w:r>
        <w:t>Polynomial Hierarchy</w:t>
      </w:r>
    </w:p>
    <w:p>
      <w:pPr>
        <w:numPr>
          <w:ilvl w:val="3"/>
          <w:numId w:val="900"/>
        </w:numPr>
        <w:spacing w:before="0" w:after="0"/>
      </w:pPr>
      <w:r>
        <w:t>Levels of the Hierarchy</w:t>
      </w:r>
    </w:p>
    <w:p>
      <w:pPr>
        <w:numPr>
          <w:ilvl w:val="3"/>
          <w:numId w:val="900"/>
        </w:numPr>
        <w:spacing w:before="0" w:after="0"/>
      </w:pPr>
      <w:r>
        <w:t>Collapse Conditions</w:t>
      </w:r>
    </w:p>
    <w:p>
      <w:pPr>
        <w:numPr>
          <w:ilvl w:val="1"/>
          <w:numId w:val="900"/>
        </w:numPr>
        <w:spacing w:before="0" w:after="0"/>
      </w:pPr>
      <w:r>
        <w:t>Space Complexity Classes</w:t>
      </w:r>
    </w:p>
    <w:p>
      <w:pPr>
        <w:numPr>
          <w:ilvl w:val="2"/>
          <w:numId w:val="900"/>
        </w:numPr>
        <w:spacing w:before="0" w:after="0"/>
      </w:pPr>
      <w:r>
        <w:t>PSPACE</w:t>
      </w:r>
    </w:p>
    <w:p>
      <w:pPr>
        <w:numPr>
          <w:ilvl w:val="2"/>
          <w:numId w:val="900"/>
        </w:numPr>
        <w:spacing w:before="0" w:after="0"/>
      </w:pPr>
      <w:r>
        <w:t>NPSPACE</w:t>
      </w:r>
    </w:p>
    <w:p>
      <w:pPr>
        <w:numPr>
          <w:ilvl w:val="2"/>
          <w:numId w:val="900"/>
        </w:numPr>
        <w:spacing w:before="0" w:after="0"/>
      </w:pPr>
      <w:r>
        <w:t>Savitch's Theorem</w:t>
      </w:r>
    </w:p>
    <w:p>
      <w:pPr>
        <w:numPr>
          <w:ilvl w:val="2"/>
          <w:numId w:val="900"/>
        </w:numPr>
        <w:spacing w:before="0" w:after="0"/>
      </w:pPr>
      <w:r>
        <w:t>PSPACE-Completeness</w:t>
      </w:r>
    </w:p>
    <w:p>
      <w:pPr>
        <w:numPr>
          <w:ilvl w:val="1"/>
          <w:numId w:val="900"/>
        </w:numPr>
        <w:spacing w:before="0" w:after="0"/>
      </w:pPr>
      <w:r>
        <w:t>Other Complexity Classes</w:t>
      </w:r>
    </w:p>
    <w:p>
      <w:pPr>
        <w:numPr>
          <w:ilvl w:val="2"/>
          <w:numId w:val="900"/>
        </w:numPr>
        <w:spacing w:before="0" w:after="0"/>
      </w:pPr>
      <w:r>
        <w:t>EXPTIME</w:t>
      </w:r>
    </w:p>
    <w:p>
      <w:pPr>
        <w:numPr>
          <w:ilvl w:val="2"/>
          <w:numId w:val="900"/>
        </w:numPr>
        <w:spacing w:before="0" w:after="0"/>
      </w:pPr>
      <w:r>
        <w:t>NEXPTIME</w:t>
      </w:r>
    </w:p>
    <w:p>
      <w:pPr>
        <w:numPr>
          <w:ilvl w:val="2"/>
          <w:numId w:val="900"/>
        </w:numPr>
        <w:spacing w:before="0" w:after="0"/>
      </w:pPr>
      <w:r>
        <w:t>BPP</w:t>
      </w:r>
    </w:p>
    <w:p>
      <w:pPr>
        <w:numPr>
          <w:ilvl w:val="2"/>
          <w:numId w:val="900"/>
        </w:numPr>
        <w:spacing w:before="0" w:after="0"/>
      </w:pPr>
      <w:r>
        <w:t>RP and co-RP</w:t>
      </w:r>
    </w:p>
    <w:p>
      <w:pPr>
        <w:numPr>
          <w:ilvl w:val="2"/>
          <w:numId w:val="900"/>
        </w:numPr>
        <w:spacing w:before="0" w:after="0"/>
      </w:pPr>
      <w:r>
        <w:t>ZPP</w:t>
      </w:r>
    </w:p>
    <w:p>
      <w:pPr>
        <w:numPr>
          <w:ilvl w:val="0"/>
          <w:numId w:val="900"/>
        </w:numPr>
        <w:spacing w:before="0" w:after="0"/>
      </w:pPr>
      <w:r>
        <w:t>NP-Completeness Theory</w:t>
      </w:r>
    </w:p>
    <w:p>
      <w:pPr>
        <w:numPr>
          <w:ilvl w:val="1"/>
          <w:numId w:val="900"/>
        </w:numPr>
        <w:spacing w:before="0" w:after="0"/>
      </w:pPr>
      <w:r>
        <w:t>NP-Complete Problems</w:t>
      </w:r>
    </w:p>
    <w:p>
      <w:pPr>
        <w:numPr>
          <w:ilvl w:val="2"/>
          <w:numId w:val="900"/>
        </w:numPr>
        <w:spacing w:before="0" w:after="0"/>
      </w:pPr>
      <w:r>
        <w:t>Cook-Levin Theorem</w:t>
      </w:r>
    </w:p>
    <w:p>
      <w:pPr>
        <w:numPr>
          <w:ilvl w:val="3"/>
          <w:numId w:val="900"/>
        </w:numPr>
        <w:spacing w:before="0" w:after="0"/>
      </w:pPr>
      <w:r>
        <w:t>Statement</w:t>
      </w:r>
    </w:p>
    <w:p>
      <w:pPr>
        <w:numPr>
          <w:ilvl w:val="3"/>
          <w:numId w:val="900"/>
        </w:numPr>
        <w:spacing w:before="0" w:after="0"/>
      </w:pPr>
      <w:r>
        <w:t>Proof Outline</w:t>
      </w:r>
    </w:p>
    <w:p>
      <w:pPr>
        <w:numPr>
          <w:ilvl w:val="3"/>
          <w:numId w:val="900"/>
        </w:numPr>
        <w:spacing w:before="0" w:after="0"/>
      </w:pPr>
      <w:r>
        <w:t>Significance</w:t>
      </w:r>
    </w:p>
    <w:p>
      <w:pPr>
        <w:numPr>
          <w:ilvl w:val="2"/>
          <w:numId w:val="900"/>
        </w:numPr>
        <w:spacing w:before="0" w:after="0"/>
      </w:pPr>
      <w:r>
        <w:t>First NP-Complete Problem</w:t>
      </w:r>
    </w:p>
    <w:p>
      <w:pPr>
        <w:numPr>
          <w:ilvl w:val="3"/>
          <w:numId w:val="900"/>
        </w:numPr>
        <w:spacing w:before="0" w:after="0"/>
      </w:pPr>
      <w:r>
        <w:t>Boolean Satisfiability (SAT)</w:t>
      </w:r>
    </w:p>
    <w:p>
      <w:pPr>
        <w:numPr>
          <w:ilvl w:val="1"/>
          <w:numId w:val="900"/>
        </w:numPr>
        <w:spacing w:before="0" w:after="0"/>
      </w:pPr>
      <w:r>
        <w:t>Proving NP-Completeness</w:t>
      </w:r>
    </w:p>
    <w:p>
      <w:pPr>
        <w:numPr>
          <w:ilvl w:val="2"/>
          <w:numId w:val="900"/>
        </w:numPr>
        <w:spacing w:before="0" w:after="0"/>
      </w:pPr>
      <w:r>
        <w:t>Two-Step Process</w:t>
      </w:r>
    </w:p>
    <w:p>
      <w:pPr>
        <w:numPr>
          <w:ilvl w:val="3"/>
          <w:numId w:val="900"/>
        </w:numPr>
        <w:spacing w:before="0" w:after="0"/>
      </w:pPr>
      <w:r>
        <w:t>Showing Problem is in NP</w:t>
      </w:r>
    </w:p>
    <w:p>
      <w:pPr>
        <w:numPr>
          <w:ilvl w:val="3"/>
          <w:numId w:val="900"/>
        </w:numPr>
        <w:spacing w:before="0" w:after="0"/>
      </w:pPr>
      <w:r>
        <w:t>Reduction from Known NP-Complete Problem</w:t>
      </w:r>
    </w:p>
    <w:p>
      <w:pPr>
        <w:numPr>
          <w:ilvl w:val="2"/>
          <w:numId w:val="900"/>
        </w:numPr>
        <w:spacing w:before="0" w:after="0"/>
      </w:pPr>
      <w:r>
        <w:t>Polynomial-Time Reductions</w:t>
      </w:r>
    </w:p>
    <w:p>
      <w:pPr>
        <w:numPr>
          <w:ilvl w:val="3"/>
          <w:numId w:val="900"/>
        </w:numPr>
        <w:spacing w:before="0" w:after="0"/>
      </w:pPr>
      <w:r>
        <w:t>Transitivity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3"/>
          <w:numId w:val="900"/>
        </w:numPr>
        <w:spacing w:before="0" w:after="0"/>
      </w:pPr>
      <w:r>
        <w:t>Direct Construction</w:t>
      </w:r>
    </w:p>
    <w:p>
      <w:pPr>
        <w:numPr>
          <w:ilvl w:val="3"/>
          <w:numId w:val="900"/>
        </w:numPr>
        <w:spacing w:before="0" w:after="0"/>
      </w:pPr>
      <w:r>
        <w:t>Gadget-Based Reductions</w:t>
      </w:r>
    </w:p>
    <w:p>
      <w:pPr>
        <w:numPr>
          <w:ilvl w:val="3"/>
          <w:numId w:val="900"/>
        </w:numPr>
        <w:spacing w:before="0" w:after="0"/>
      </w:pPr>
      <w:r>
        <w:t>Local Replacement</w:t>
      </w:r>
    </w:p>
    <w:p>
      <w:pPr>
        <w:numPr>
          <w:ilvl w:val="1"/>
          <w:numId w:val="900"/>
        </w:numPr>
        <w:spacing w:before="0" w:after="0"/>
      </w:pPr>
      <w:r>
        <w:t>Classic NP-Complete Problems</w:t>
      </w:r>
    </w:p>
    <w:p>
      <w:pPr>
        <w:numPr>
          <w:ilvl w:val="2"/>
          <w:numId w:val="900"/>
        </w:numPr>
        <w:spacing w:before="0" w:after="0"/>
      </w:pPr>
      <w:r>
        <w:t>3-SAT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Reduction from SAT</w:t>
      </w:r>
    </w:p>
    <w:p>
      <w:pPr>
        <w:numPr>
          <w:ilvl w:val="2"/>
          <w:numId w:val="900"/>
        </w:numPr>
        <w:spacing w:before="0" w:after="0"/>
      </w:pPr>
      <w:r>
        <w:t>Clique Problem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Reduction from 3-SAT</w:t>
      </w:r>
    </w:p>
    <w:p>
      <w:pPr>
        <w:numPr>
          <w:ilvl w:val="2"/>
          <w:numId w:val="900"/>
        </w:numPr>
        <w:spacing w:before="0" w:after="0"/>
      </w:pPr>
      <w:r>
        <w:t>Vertex Cover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Reduction from Clique</w:t>
      </w:r>
    </w:p>
    <w:p>
      <w:pPr>
        <w:numPr>
          <w:ilvl w:val="2"/>
          <w:numId w:val="900"/>
        </w:numPr>
        <w:spacing w:before="0" w:after="0"/>
      </w:pPr>
      <w:r>
        <w:t>Hamiltonian Path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Subset Sum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Reduction from 3-SAT</w:t>
      </w:r>
    </w:p>
    <w:p>
      <w:pPr>
        <w:numPr>
          <w:ilvl w:val="2"/>
          <w:numId w:val="900"/>
        </w:numPr>
        <w:spacing w:before="0" w:after="0"/>
      </w:pPr>
      <w:r>
        <w:t>Partition Problem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2"/>
          <w:numId w:val="900"/>
        </w:numPr>
        <w:spacing w:before="0" w:after="0"/>
      </w:pPr>
      <w:r>
        <w:t>Independent Set</w:t>
      </w:r>
    </w:p>
    <w:p>
      <w:pPr>
        <w:numPr>
          <w:ilvl w:val="1"/>
          <w:numId w:val="900"/>
        </w:numPr>
        <w:spacing w:before="0" w:after="0"/>
      </w:pPr>
      <w:r>
        <w:t>NP-Hard Problems</w:t>
      </w:r>
    </w:p>
    <w:p>
      <w:pPr>
        <w:numPr>
          <w:ilvl w:val="2"/>
          <w:numId w:val="900"/>
        </w:numPr>
        <w:spacing w:before="0" w:after="0"/>
      </w:pPr>
      <w:r>
        <w:t>Relationship to NP-Complete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Traveling Salesperson Problem</w:t>
      </w:r>
    </w:p>
    <w:p>
      <w:pPr>
        <w:numPr>
          <w:ilvl w:val="3"/>
          <w:numId w:val="900"/>
        </w:numPr>
        <w:spacing w:before="0" w:after="0"/>
      </w:pPr>
      <w:r>
        <w:t>General Satisfiability</w:t>
      </w:r>
    </w:p>
    <w:p>
      <w:pPr>
        <w:numPr>
          <w:ilvl w:val="1"/>
          <w:numId w:val="900"/>
        </w:numPr>
        <w:spacing w:before="0" w:after="0"/>
      </w:pPr>
      <w:r>
        <w:t>Implications of P vs NP</w:t>
      </w:r>
    </w:p>
    <w:p>
      <w:pPr>
        <w:numPr>
          <w:ilvl w:val="2"/>
          <w:numId w:val="900"/>
        </w:numPr>
        <w:spacing w:before="0" w:after="0"/>
      </w:pPr>
      <w:r>
        <w:t>Open Problem Status</w:t>
      </w:r>
    </w:p>
    <w:p>
      <w:pPr>
        <w:numPr>
          <w:ilvl w:val="2"/>
          <w:numId w:val="900"/>
        </w:numPr>
        <w:spacing w:before="0" w:after="0"/>
      </w:pPr>
      <w:r>
        <w:t>Consequences if P = NP</w:t>
      </w:r>
    </w:p>
    <w:p>
      <w:pPr>
        <w:numPr>
          <w:ilvl w:val="2"/>
          <w:numId w:val="900"/>
        </w:numPr>
        <w:spacing w:before="0" w:after="0"/>
      </w:pPr>
      <w:r>
        <w:t>Consequences if P ≠ NP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Coping with NP-Completeness</w:t>
      </w:r>
    </w:p>
    <w:p>
      <w:pPr>
        <w:numPr>
          <w:ilvl w:val="2"/>
          <w:numId w:val="900"/>
        </w:numPr>
        <w:spacing w:before="0" w:after="0"/>
      </w:pPr>
      <w:r>
        <w:t>Approximation Algorithms</w:t>
      </w:r>
    </w:p>
    <w:p>
      <w:pPr>
        <w:numPr>
          <w:ilvl w:val="2"/>
          <w:numId w:val="900"/>
        </w:numPr>
        <w:spacing w:before="0" w:after="0"/>
      </w:pPr>
      <w:r>
        <w:t>Parameterized Complexity</w:t>
      </w:r>
    </w:p>
    <w:p>
      <w:pPr>
        <w:numPr>
          <w:ilvl w:val="2"/>
          <w:numId w:val="900"/>
        </w:numPr>
        <w:spacing w:before="0" w:after="0"/>
      </w:pPr>
      <w:r>
        <w:t>Exponential-Time Algorithms</w:t>
      </w:r>
    </w:p>
    <w:p>
      <w:pPr>
        <w:numPr>
          <w:ilvl w:val="2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