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Algorithm Design and Analysis</w:t>
      </w:r>
    </w:p>
    <w:p>
      <w:pPr>
        <w:pStyle w:val="Heading1"/>
      </w:pPr>
      <w:r>
        <w:t>Introduction to Algorithms</w:t>
      </w:r>
    </w:p>
    <w:p>
      <w:pPr>
        <w:numPr>
          <w:ilvl w:val="0"/>
          <w:numId w:val="900"/>
        </w:numPr>
        <w:spacing w:before="0" w:after="0"/>
      </w:pPr>
      <w:r>
        <w:t>Defining an Algorithm</w:t>
      </w:r>
    </w:p>
    <w:p>
      <w:pPr>
        <w:numPr>
          <w:ilvl w:val="1"/>
          <w:numId w:val="900"/>
        </w:numPr>
        <w:spacing w:before="0" w:after="0"/>
      </w:pPr>
      <w:r>
        <w:t>Formal Definition</w:t>
      </w:r>
    </w:p>
    <w:p>
      <w:pPr>
        <w:numPr>
          <w:ilvl w:val="1"/>
          <w:numId w:val="900"/>
        </w:numPr>
        <w:spacing w:before="0" w:after="0"/>
      </w:pPr>
      <w:r>
        <w:t>Properties of an Algorithm</w:t>
      </w:r>
    </w:p>
    <w:p>
      <w:pPr>
        <w:numPr>
          <w:ilvl w:val="2"/>
          <w:numId w:val="900"/>
        </w:numPr>
        <w:spacing w:before="0" w:after="0"/>
      </w:pPr>
      <w:r>
        <w:t>Finiteness</w:t>
      </w:r>
    </w:p>
    <w:p>
      <w:pPr>
        <w:numPr>
          <w:ilvl w:val="2"/>
          <w:numId w:val="900"/>
        </w:numPr>
        <w:spacing w:before="0" w:after="0"/>
      </w:pPr>
      <w:r>
        <w:t>Definiteness</w:t>
      </w:r>
    </w:p>
    <w:p>
      <w:pPr>
        <w:numPr>
          <w:ilvl w:val="2"/>
          <w:numId w:val="900"/>
        </w:numPr>
        <w:spacing w:before="0" w:after="0"/>
      </w:pPr>
      <w:r>
        <w:t>Input</w:t>
      </w:r>
    </w:p>
    <w:p>
      <w:pPr>
        <w:numPr>
          <w:ilvl w:val="2"/>
          <w:numId w:val="900"/>
        </w:numPr>
        <w:spacing w:before="0" w:after="0"/>
      </w:pPr>
      <w:r>
        <w:t>Output</w:t>
      </w:r>
    </w:p>
    <w:p>
      <w:pPr>
        <w:numPr>
          <w:ilvl w:val="2"/>
          <w:numId w:val="900"/>
        </w:numPr>
        <w:spacing w:before="0" w:after="0"/>
      </w:pPr>
      <w:r>
        <w:t>Effectiveness</w:t>
      </w:r>
    </w:p>
    <w:p>
      <w:pPr>
        <w:numPr>
          <w:ilvl w:val="1"/>
          <w:numId w:val="900"/>
        </w:numPr>
        <w:spacing w:before="0" w:after="0"/>
      </w:pPr>
      <w:r>
        <w:t>Algorithm Representation</w:t>
      </w:r>
    </w:p>
    <w:p>
      <w:pPr>
        <w:numPr>
          <w:ilvl w:val="2"/>
          <w:numId w:val="900"/>
        </w:numPr>
        <w:spacing w:before="0" w:after="0"/>
      </w:pPr>
      <w:r>
        <w:t>Pseudocode</w:t>
      </w:r>
    </w:p>
    <w:p>
      <w:pPr>
        <w:numPr>
          <w:ilvl w:val="2"/>
          <w:numId w:val="900"/>
        </w:numPr>
        <w:spacing w:before="0" w:after="0"/>
      </w:pPr>
      <w:r>
        <w:t>Flowcharts</w:t>
      </w:r>
    </w:p>
    <w:p>
      <w:pPr>
        <w:numPr>
          <w:ilvl w:val="2"/>
          <w:numId w:val="900"/>
        </w:numPr>
        <w:spacing w:before="0" w:after="0"/>
      </w:pPr>
      <w:r>
        <w:t>Natural Language Description</w:t>
      </w:r>
    </w:p>
    <w:p>
      <w:pPr>
        <w:numPr>
          <w:ilvl w:val="1"/>
          <w:numId w:val="900"/>
        </w:numPr>
        <w:spacing w:before="0" w:after="0"/>
      </w:pPr>
      <w:r>
        <w:t>Correctness and Efficiency</w:t>
      </w:r>
    </w:p>
    <w:p>
      <w:pPr>
        <w:numPr>
          <w:ilvl w:val="2"/>
          <w:numId w:val="900"/>
        </w:numPr>
        <w:spacing w:before="0" w:after="0"/>
      </w:pPr>
      <w:r>
        <w:t>Partial Correctness</w:t>
      </w:r>
    </w:p>
    <w:p>
      <w:pPr>
        <w:numPr>
          <w:ilvl w:val="2"/>
          <w:numId w:val="900"/>
        </w:numPr>
        <w:spacing w:before="0" w:after="0"/>
      </w:pPr>
      <w:r>
        <w:t>Total Correctness</w:t>
      </w:r>
    </w:p>
    <w:p>
      <w:pPr>
        <w:numPr>
          <w:ilvl w:val="2"/>
          <w:numId w:val="900"/>
        </w:numPr>
        <w:spacing w:before="0" w:after="0"/>
      </w:pPr>
      <w:r>
        <w:t>Termination</w:t>
      </w:r>
    </w:p>
    <w:p>
      <w:pPr>
        <w:numPr>
          <w:ilvl w:val="2"/>
          <w:numId w:val="900"/>
        </w:numPr>
        <w:spacing w:before="0" w:after="0"/>
      </w:pPr>
      <w:r>
        <w:t>Measuring Efficiency</w:t>
      </w:r>
    </w:p>
    <w:p>
      <w:pPr>
        <w:numPr>
          <w:ilvl w:val="0"/>
          <w:numId w:val="900"/>
        </w:numPr>
        <w:spacing w:before="0" w:after="0"/>
      </w:pPr>
      <w:r>
        <w:t>The Role of Algorithms in Computing</w:t>
      </w:r>
    </w:p>
    <w:p>
      <w:pPr>
        <w:numPr>
          <w:ilvl w:val="1"/>
          <w:numId w:val="900"/>
        </w:numPr>
        <w:spacing w:before="0" w:after="0"/>
      </w:pPr>
      <w:r>
        <w:t>Algorithms in Problem Solving</w:t>
      </w:r>
    </w:p>
    <w:p>
      <w:pPr>
        <w:numPr>
          <w:ilvl w:val="1"/>
          <w:numId w:val="900"/>
        </w:numPr>
        <w:spacing w:before="0" w:after="0"/>
      </w:pPr>
      <w:r>
        <w:t>Algorithms in Software Development</w:t>
      </w:r>
    </w:p>
    <w:p>
      <w:pPr>
        <w:numPr>
          <w:ilvl w:val="1"/>
          <w:numId w:val="900"/>
        </w:numPr>
        <w:spacing w:before="0" w:after="0"/>
      </w:pPr>
      <w:r>
        <w:t>Algorithms in Hardware Design</w:t>
      </w:r>
    </w:p>
    <w:p>
      <w:pPr>
        <w:numPr>
          <w:ilvl w:val="1"/>
          <w:numId w:val="900"/>
        </w:numPr>
        <w:spacing w:before="0" w:after="0"/>
      </w:pPr>
      <w:r>
        <w:t>Real-World Applications</w:t>
      </w:r>
    </w:p>
    <w:p>
      <w:pPr>
        <w:numPr>
          <w:ilvl w:val="0"/>
          <w:numId w:val="900"/>
        </w:numPr>
        <w:spacing w:before="0" w:after="0"/>
      </w:pPr>
      <w:r>
        <w:t>Models of Computation</w:t>
      </w:r>
    </w:p>
    <w:p>
      <w:pPr>
        <w:numPr>
          <w:ilvl w:val="1"/>
          <w:numId w:val="900"/>
        </w:numPr>
        <w:spacing w:before="0" w:after="0"/>
      </w:pPr>
      <w:r>
        <w:t>Random Access Machine (RAM) Model</w:t>
      </w:r>
    </w:p>
    <w:p>
      <w:pPr>
        <w:numPr>
          <w:ilvl w:val="2"/>
          <w:numId w:val="900"/>
        </w:numPr>
        <w:spacing w:before="0" w:after="0"/>
      </w:pPr>
      <w:r>
        <w:t>Basic Operations and Cost Model</w:t>
      </w:r>
    </w:p>
    <w:p>
      <w:pPr>
        <w:numPr>
          <w:ilvl w:val="2"/>
          <w:numId w:val="900"/>
        </w:numPr>
        <w:spacing w:before="0" w:after="0"/>
      </w:pPr>
      <w:r>
        <w:t>Word Size Assumptions</w:t>
      </w:r>
    </w:p>
    <w:p>
      <w:pPr>
        <w:numPr>
          <w:ilvl w:val="2"/>
          <w:numId w:val="900"/>
        </w:numPr>
        <w:spacing w:before="0" w:after="0"/>
      </w:pPr>
      <w:r>
        <w:t>Memory Hierarchy Considerations</w:t>
      </w:r>
    </w:p>
    <w:p>
      <w:pPr>
        <w:numPr>
          <w:ilvl w:val="1"/>
          <w:numId w:val="900"/>
        </w:numPr>
        <w:spacing w:before="0" w:after="0"/>
      </w:pPr>
      <w:r>
        <w:t>Turing Machine</w:t>
      </w:r>
    </w:p>
    <w:p>
      <w:pPr>
        <w:numPr>
          <w:ilvl w:val="2"/>
          <w:numId w:val="900"/>
        </w:numPr>
        <w:spacing w:before="0" w:after="0"/>
      </w:pPr>
      <w:r>
        <w:t>Components of a Turing Machine</w:t>
      </w:r>
    </w:p>
    <w:p>
      <w:pPr>
        <w:numPr>
          <w:ilvl w:val="2"/>
          <w:numId w:val="900"/>
        </w:numPr>
        <w:spacing w:before="0" w:after="0"/>
      </w:pPr>
      <w:r>
        <w:t>Computability and Decidability</w:t>
      </w:r>
    </w:p>
    <w:p>
      <w:pPr>
        <w:numPr>
          <w:ilvl w:val="2"/>
          <w:numId w:val="900"/>
        </w:numPr>
        <w:spacing w:before="0" w:after="0"/>
      </w:pPr>
      <w:r>
        <w:t>Church-Turing Thesis</w:t>
      </w:r>
    </w:p>
    <w:p>
      <w:pPr>
        <w:numPr>
          <w:ilvl w:val="1"/>
          <w:numId w:val="900"/>
        </w:numPr>
        <w:spacing w:before="0" w:after="0"/>
      </w:pPr>
      <w:r>
        <w:t>Other Models</w:t>
      </w:r>
    </w:p>
    <w:p>
      <w:pPr>
        <w:numPr>
          <w:ilvl w:val="2"/>
          <w:numId w:val="900"/>
        </w:numPr>
        <w:spacing w:before="0" w:after="0"/>
      </w:pPr>
      <w:r>
        <w:t>Pointer Machine</w:t>
      </w:r>
    </w:p>
    <w:p>
      <w:pPr>
        <w:numPr>
          <w:ilvl w:val="2"/>
          <w:numId w:val="900"/>
        </w:numPr>
        <w:spacing w:before="0" w:after="0"/>
      </w:pPr>
      <w:r>
        <w:t>Boolean Circuit Model</w:t>
      </w:r>
    </w:p>
    <w:p>
      <w:pPr>
        <w:numPr>
          <w:ilvl w:val="2"/>
          <w:numId w:val="900"/>
        </w:numPr>
        <w:spacing w:before="0" w:after="0"/>
      </w:pPr>
      <w:r>
        <w:t>Quantum Computing Model</w:t>
      </w:r>
    </w:p>
    <w:p>
      <w:pPr>
        <w:numPr>
          <w:ilvl w:val="0"/>
          <w:numId w:val="900"/>
        </w:numPr>
        <w:spacing w:before="0" w:after="0"/>
      </w:pPr>
      <w:r>
        <w:t>Review of Fundamental Data Structures</w:t>
      </w:r>
    </w:p>
    <w:p>
      <w:pPr>
        <w:numPr>
          <w:ilvl w:val="1"/>
          <w:numId w:val="900"/>
        </w:numPr>
        <w:spacing w:before="0" w:after="0"/>
      </w:pPr>
      <w:r>
        <w:t>Arrays and Linked Lists</w:t>
      </w:r>
    </w:p>
    <w:p>
      <w:pPr>
        <w:numPr>
          <w:ilvl w:val="2"/>
          <w:numId w:val="900"/>
        </w:numPr>
        <w:spacing w:before="0" w:after="0"/>
      </w:pPr>
      <w:r>
        <w:t>Static Arrays</w:t>
      </w:r>
    </w:p>
    <w:p>
      <w:pPr>
        <w:numPr>
          <w:ilvl w:val="2"/>
          <w:numId w:val="900"/>
        </w:numPr>
        <w:spacing w:before="0" w:after="0"/>
      </w:pPr>
      <w:r>
        <w:t>Dynamic Arrays</w:t>
      </w:r>
    </w:p>
    <w:p>
      <w:pPr>
        <w:numPr>
          <w:ilvl w:val="2"/>
          <w:numId w:val="900"/>
        </w:numPr>
        <w:spacing w:before="0" w:after="0"/>
      </w:pPr>
      <w:r>
        <w:t>Singly Linked Lists</w:t>
      </w:r>
    </w:p>
    <w:p>
      <w:pPr>
        <w:numPr>
          <w:ilvl w:val="2"/>
          <w:numId w:val="900"/>
        </w:numPr>
        <w:spacing w:before="0" w:after="0"/>
      </w:pPr>
      <w:r>
        <w:t>Doubly Linked Lists</w:t>
      </w:r>
    </w:p>
    <w:p>
      <w:pPr>
        <w:numPr>
          <w:ilvl w:val="2"/>
          <w:numId w:val="900"/>
        </w:numPr>
        <w:spacing w:before="0" w:after="0"/>
      </w:pPr>
      <w:r>
        <w:t>Circular Linked Lists</w:t>
      </w:r>
    </w:p>
    <w:p>
      <w:pPr>
        <w:numPr>
          <w:ilvl w:val="1"/>
          <w:numId w:val="900"/>
        </w:numPr>
        <w:spacing w:before="0" w:after="0"/>
      </w:pPr>
      <w:r>
        <w:t>Stacks and Queues</w:t>
      </w:r>
    </w:p>
    <w:p>
      <w:pPr>
        <w:numPr>
          <w:ilvl w:val="2"/>
          <w:numId w:val="900"/>
        </w:numPr>
        <w:spacing w:before="0" w:after="0"/>
      </w:pPr>
      <w:r>
        <w:t>Stack Operations</w:t>
      </w:r>
    </w:p>
    <w:p>
      <w:pPr>
        <w:numPr>
          <w:ilvl w:val="2"/>
          <w:numId w:val="900"/>
        </w:numPr>
        <w:spacing w:before="0" w:after="0"/>
      </w:pPr>
      <w:r>
        <w:t>Stack Applications</w:t>
      </w:r>
    </w:p>
    <w:p>
      <w:pPr>
        <w:numPr>
          <w:ilvl w:val="2"/>
          <w:numId w:val="900"/>
        </w:numPr>
        <w:spacing w:before="0" w:after="0"/>
      </w:pPr>
      <w:r>
        <w:t>Queue Operations</w:t>
      </w:r>
    </w:p>
    <w:p>
      <w:pPr>
        <w:numPr>
          <w:ilvl w:val="2"/>
          <w:numId w:val="900"/>
        </w:numPr>
        <w:spacing w:before="0" w:after="0"/>
      </w:pPr>
      <w:r>
        <w:t>Queue Applications</w:t>
      </w:r>
    </w:p>
    <w:p>
      <w:pPr>
        <w:numPr>
          <w:ilvl w:val="2"/>
          <w:numId w:val="900"/>
        </w:numPr>
        <w:spacing w:before="0" w:after="0"/>
      </w:pPr>
      <w:r>
        <w:t>Deques</w:t>
      </w:r>
    </w:p>
    <w:p>
      <w:pPr>
        <w:numPr>
          <w:ilvl w:val="2"/>
          <w:numId w:val="900"/>
        </w:numPr>
        <w:spacing w:before="0" w:after="0"/>
      </w:pPr>
      <w:r>
        <w:t>Priority Queues</w:t>
      </w:r>
    </w:p>
    <w:p>
      <w:pPr>
        <w:numPr>
          <w:ilvl w:val="1"/>
          <w:numId w:val="900"/>
        </w:numPr>
        <w:spacing w:before="0" w:after="0"/>
      </w:pPr>
      <w:r>
        <w:t>Trees and Heaps</w:t>
      </w:r>
    </w:p>
    <w:p>
      <w:pPr>
        <w:numPr>
          <w:ilvl w:val="2"/>
          <w:numId w:val="900"/>
        </w:numPr>
        <w:spacing w:before="0" w:after="0"/>
      </w:pPr>
      <w:r>
        <w:t>Binary Trees</w:t>
      </w:r>
    </w:p>
    <w:p>
      <w:pPr>
        <w:numPr>
          <w:ilvl w:val="2"/>
          <w:numId w:val="900"/>
        </w:numPr>
        <w:spacing w:before="0" w:after="0"/>
      </w:pPr>
      <w:r>
        <w:t>Binary Search Trees</w:t>
      </w:r>
    </w:p>
    <w:p>
      <w:pPr>
        <w:numPr>
          <w:ilvl w:val="2"/>
          <w:numId w:val="900"/>
        </w:numPr>
        <w:spacing w:before="0" w:after="0"/>
      </w:pPr>
      <w:r>
        <w:t>Balanced Trees</w:t>
      </w:r>
    </w:p>
    <w:p>
      <w:pPr>
        <w:numPr>
          <w:ilvl w:val="3"/>
          <w:numId w:val="900"/>
        </w:numPr>
        <w:spacing w:before="0" w:after="0"/>
      </w:pPr>
      <w:r>
        <w:t>AVL Trees</w:t>
      </w:r>
    </w:p>
    <w:p>
      <w:pPr>
        <w:numPr>
          <w:ilvl w:val="3"/>
          <w:numId w:val="900"/>
        </w:numPr>
        <w:spacing w:before="0" w:after="0"/>
      </w:pPr>
      <w:r>
        <w:t>Red-Black Trees</w:t>
      </w:r>
    </w:p>
    <w:p>
      <w:pPr>
        <w:numPr>
          <w:ilvl w:val="3"/>
          <w:numId w:val="900"/>
        </w:numPr>
        <w:spacing w:before="0" w:after="0"/>
      </w:pPr>
      <w:r>
        <w:t>B-Trees</w:t>
      </w:r>
    </w:p>
    <w:p>
      <w:pPr>
        <w:numPr>
          <w:ilvl w:val="2"/>
          <w:numId w:val="900"/>
        </w:numPr>
        <w:spacing w:before="0" w:after="0"/>
      </w:pPr>
      <w:r>
        <w:t>Heap Structure</w:t>
      </w:r>
    </w:p>
    <w:p>
      <w:pPr>
        <w:numPr>
          <w:ilvl w:val="2"/>
          <w:numId w:val="900"/>
        </w:numPr>
        <w:spacing w:before="0" w:after="0"/>
      </w:pPr>
      <w:r>
        <w:t>Heap Operations</w:t>
      </w:r>
    </w:p>
    <w:p>
      <w:pPr>
        <w:numPr>
          <w:ilvl w:val="2"/>
          <w:numId w:val="900"/>
        </w:numPr>
        <w:spacing w:before="0" w:after="0"/>
      </w:pPr>
      <w:r>
        <w:t>Heap Applications</w:t>
      </w:r>
    </w:p>
    <w:p>
      <w:pPr>
        <w:numPr>
          <w:ilvl w:val="1"/>
          <w:numId w:val="900"/>
        </w:numPr>
        <w:spacing w:before="0" w:after="0"/>
      </w:pPr>
      <w:r>
        <w:t>Hash Tables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Collision Resolution Techniques</w:t>
      </w:r>
    </w:p>
    <w:p>
      <w:pPr>
        <w:numPr>
          <w:ilvl w:val="3"/>
          <w:numId w:val="900"/>
        </w:numPr>
        <w:spacing w:before="0" w:after="0"/>
      </w:pPr>
      <w:r>
        <w:t>Chaining</w:t>
      </w:r>
    </w:p>
    <w:p>
      <w:pPr>
        <w:numPr>
          <w:ilvl w:val="3"/>
          <w:numId w:val="900"/>
        </w:numPr>
        <w:spacing w:before="0" w:after="0"/>
      </w:pPr>
      <w:r>
        <w:t>Open Addressing</w:t>
      </w:r>
    </w:p>
    <w:p>
      <w:pPr>
        <w:numPr>
          <w:ilvl w:val="2"/>
          <w:numId w:val="900"/>
        </w:numPr>
        <w:spacing w:before="0" w:after="0"/>
      </w:pPr>
      <w:r>
        <w:t>Load Factor and Performance</w:t>
      </w:r>
    </w:p>
    <w:p>
      <w:pPr>
        <w:numPr>
          <w:ilvl w:val="2"/>
          <w:numId w:val="900"/>
        </w:numPr>
        <w:spacing w:before="0" w:after="0"/>
      </w:pPr>
      <w:r>
        <w:t>Applications of Hash Tables</w:t>
      </w:r>
    </w:p>
    <w:p>
      <w:pPr>
        <w:numPr>
          <w:ilvl w:val="1"/>
          <w:numId w:val="900"/>
        </w:numPr>
        <w:spacing w:before="0" w:after="0"/>
      </w:pPr>
      <w:r>
        <w:t>Graphs</w:t>
      </w:r>
    </w:p>
    <w:p>
      <w:pPr>
        <w:numPr>
          <w:ilvl w:val="2"/>
          <w:numId w:val="900"/>
        </w:numPr>
        <w:spacing w:before="0" w:after="0"/>
      </w:pPr>
      <w:r>
        <w:t>Directed Graphs</w:t>
      </w:r>
    </w:p>
    <w:p>
      <w:pPr>
        <w:numPr>
          <w:ilvl w:val="2"/>
          <w:numId w:val="900"/>
        </w:numPr>
        <w:spacing w:before="0" w:after="0"/>
      </w:pPr>
      <w:r>
        <w:t>Undirected Graphs</w:t>
      </w:r>
    </w:p>
    <w:p>
      <w:pPr>
        <w:numPr>
          <w:ilvl w:val="2"/>
          <w:numId w:val="900"/>
        </w:numPr>
        <w:spacing w:before="0" w:after="0"/>
      </w:pPr>
      <w:r>
        <w:t>Weighted Graphs</w:t>
      </w:r>
    </w:p>
    <w:p>
      <w:pPr>
        <w:numPr>
          <w:ilvl w:val="2"/>
          <w:numId w:val="900"/>
        </w:numPr>
        <w:spacing w:before="0" w:after="0"/>
      </w:pPr>
      <w:r>
        <w:t>Unweighted Graphs</w:t>
      </w:r>
    </w:p>
    <w:p>
      <w:pPr>
        <w:numPr>
          <w:ilvl w:val="2"/>
          <w:numId w:val="900"/>
        </w:numPr>
        <w:spacing w:before="0" w:after="0"/>
      </w:pPr>
      <w:r>
        <w:t>Graph Representations</w:t>
      </w:r>
    </w:p>
    <w:p>
      <w:pPr>
        <w:numPr>
          <w:ilvl w:val="3"/>
          <w:numId w:val="900"/>
        </w:numPr>
        <w:spacing w:before="0" w:after="0"/>
      </w:pPr>
      <w:r>
        <w:t>Edge List</w:t>
      </w:r>
    </w:p>
    <w:p>
      <w:pPr>
        <w:numPr>
          <w:ilvl w:val="3"/>
          <w:numId w:val="900"/>
        </w:numPr>
        <w:spacing w:before="0" w:after="0"/>
      </w:pPr>
      <w:r>
        <w:t>Adjacency Matrix</w:t>
      </w:r>
    </w:p>
    <w:p>
      <w:pPr>
        <w:numPr>
          <w:ilvl w:val="3"/>
          <w:numId w:val="900"/>
        </w:numPr>
        <w:spacing w:before="0" w:after="0"/>
      </w:pPr>
      <w:r>
        <w:t>Adjacency List</w:t>
      </w:r>
    </w:p>
    <w:p>
      <w:pPr>
        <w:pStyle w:val="Heading1"/>
      </w:pPr>
      <w:r>
        <w:t>Algorithm Analysis</w:t>
      </w:r>
    </w:p>
    <w:p>
      <w:pPr>
        <w:numPr>
          <w:ilvl w:val="0"/>
          <w:numId w:val="900"/>
        </w:numPr>
        <w:spacing w:before="0" w:after="0"/>
      </w:pPr>
      <w:r>
        <w:t>Measuring Algorithm Performance</w:t>
      </w:r>
    </w:p>
    <w:p>
      <w:pPr>
        <w:numPr>
          <w:ilvl w:val="1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Counting Primitive Operations</w:t>
      </w:r>
    </w:p>
    <w:p>
      <w:pPr>
        <w:numPr>
          <w:ilvl w:val="2"/>
          <w:numId w:val="900"/>
        </w:numPr>
        <w:spacing w:before="0" w:after="0"/>
      </w:pPr>
      <w:r>
        <w:t>Input Size and Growth Rate</w:t>
      </w:r>
    </w:p>
    <w:p>
      <w:pPr>
        <w:numPr>
          <w:ilvl w:val="2"/>
          <w:numId w:val="900"/>
        </w:numPr>
        <w:spacing w:before="0" w:after="0"/>
      </w:pPr>
      <w:r>
        <w:t>Machine-Independent Analysis</w:t>
      </w:r>
    </w:p>
    <w:p>
      <w:pPr>
        <w:numPr>
          <w:ilvl w:val="1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Auxiliary Space</w:t>
      </w:r>
    </w:p>
    <w:p>
      <w:pPr>
        <w:numPr>
          <w:ilvl w:val="2"/>
          <w:numId w:val="900"/>
        </w:numPr>
        <w:spacing w:before="0" w:after="0"/>
      </w:pPr>
      <w:r>
        <w:t>Input Space</w:t>
      </w:r>
    </w:p>
    <w:p>
      <w:pPr>
        <w:numPr>
          <w:ilvl w:val="2"/>
          <w:numId w:val="900"/>
        </w:numPr>
        <w:spacing w:before="0" w:after="0"/>
      </w:pPr>
      <w:r>
        <w:t>Total Space Usage</w:t>
      </w:r>
    </w:p>
    <w:p>
      <w:pPr>
        <w:numPr>
          <w:ilvl w:val="1"/>
          <w:numId w:val="900"/>
        </w:numPr>
        <w:spacing w:before="0" w:after="0"/>
      </w:pPr>
      <w:r>
        <w:t>Best-Case Analysis</w:t>
      </w:r>
    </w:p>
    <w:p>
      <w:pPr>
        <w:numPr>
          <w:ilvl w:val="1"/>
          <w:numId w:val="900"/>
        </w:numPr>
        <w:spacing w:before="0" w:after="0"/>
      </w:pPr>
      <w:r>
        <w:t>Average-Case Analysis</w:t>
      </w:r>
    </w:p>
    <w:p>
      <w:pPr>
        <w:numPr>
          <w:ilvl w:val="1"/>
          <w:numId w:val="900"/>
        </w:numPr>
        <w:spacing w:before="0" w:after="0"/>
      </w:pPr>
      <w:r>
        <w:t>Worst-Case Analysis</w:t>
      </w:r>
    </w:p>
    <w:p>
      <w:pPr>
        <w:numPr>
          <w:ilvl w:val="1"/>
          <w:numId w:val="900"/>
        </w:numPr>
        <w:spacing w:before="0" w:after="0"/>
      </w:pPr>
      <w:r>
        <w:t>Practical Implications of Different Cases</w:t>
      </w:r>
    </w:p>
    <w:p>
      <w:pPr>
        <w:numPr>
          <w:ilvl w:val="0"/>
          <w:numId w:val="900"/>
        </w:numPr>
        <w:spacing w:before="0" w:after="0"/>
      </w:pPr>
      <w:r>
        <w:t>Asymptotic Notation</w:t>
      </w:r>
    </w:p>
    <w:p>
      <w:pPr>
        <w:numPr>
          <w:ilvl w:val="1"/>
          <w:numId w:val="900"/>
        </w:numPr>
        <w:spacing w:before="0" w:after="0"/>
      </w:pPr>
      <w:r>
        <w:t>Big O Notation</w:t>
      </w:r>
    </w:p>
    <w:p>
      <w:pPr>
        <w:numPr>
          <w:ilvl w:val="2"/>
          <w:numId w:val="900"/>
        </w:numPr>
        <w:spacing w:before="0" w:after="0"/>
      </w:pPr>
      <w:r>
        <w:t>Formal Definition</w:t>
      </w:r>
    </w:p>
    <w:p>
      <w:pPr>
        <w:numPr>
          <w:ilvl w:val="2"/>
          <w:numId w:val="900"/>
        </w:numPr>
        <w:spacing w:before="0" w:after="0"/>
      </w:pPr>
      <w:r>
        <w:t>Intuitive Understanding</w:t>
      </w:r>
    </w:p>
    <w:p>
      <w:pPr>
        <w:numPr>
          <w:ilvl w:val="2"/>
          <w:numId w:val="900"/>
        </w:numPr>
        <w:spacing w:before="0" w:after="0"/>
      </w:pPr>
      <w:r>
        <w:t>Common Big O Classes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Big Omega Notation</w:t>
      </w:r>
    </w:p>
    <w:p>
      <w:pPr>
        <w:numPr>
          <w:ilvl w:val="2"/>
          <w:numId w:val="900"/>
        </w:numPr>
        <w:spacing w:before="0" w:after="0"/>
      </w:pPr>
      <w:r>
        <w:t>Formal Definition</w:t>
      </w:r>
    </w:p>
    <w:p>
      <w:pPr>
        <w:numPr>
          <w:ilvl w:val="2"/>
          <w:numId w:val="900"/>
        </w:numPr>
        <w:spacing w:before="0" w:after="0"/>
      </w:pPr>
      <w:r>
        <w:t>Lower Bound Analysis</w:t>
      </w:r>
    </w:p>
    <w:p>
      <w:pPr>
        <w:numPr>
          <w:ilvl w:val="1"/>
          <w:numId w:val="900"/>
        </w:numPr>
        <w:spacing w:before="0" w:after="0"/>
      </w:pPr>
      <w:r>
        <w:t>Big Theta Notation</w:t>
      </w:r>
    </w:p>
    <w:p>
      <w:pPr>
        <w:numPr>
          <w:ilvl w:val="2"/>
          <w:numId w:val="900"/>
        </w:numPr>
        <w:spacing w:before="0" w:after="0"/>
      </w:pPr>
      <w:r>
        <w:t>Formal Definition</w:t>
      </w:r>
    </w:p>
    <w:p>
      <w:pPr>
        <w:numPr>
          <w:ilvl w:val="2"/>
          <w:numId w:val="900"/>
        </w:numPr>
        <w:spacing w:before="0" w:after="0"/>
      </w:pPr>
      <w:r>
        <w:t>Tight Bound Analysis</w:t>
      </w:r>
    </w:p>
    <w:p>
      <w:pPr>
        <w:numPr>
          <w:ilvl w:val="1"/>
          <w:numId w:val="900"/>
        </w:numPr>
        <w:spacing w:before="0" w:after="0"/>
      </w:pPr>
      <w:r>
        <w:t>Little o Notation</w:t>
      </w:r>
    </w:p>
    <w:p>
      <w:pPr>
        <w:numPr>
          <w:ilvl w:val="1"/>
          <w:numId w:val="900"/>
        </w:numPr>
        <w:spacing w:before="0" w:after="0"/>
      </w:pPr>
      <w:r>
        <w:t>Little omega Notation</w:t>
      </w:r>
    </w:p>
    <w:p>
      <w:pPr>
        <w:numPr>
          <w:ilvl w:val="1"/>
          <w:numId w:val="900"/>
        </w:numPr>
        <w:spacing w:before="0" w:after="0"/>
      </w:pPr>
      <w:r>
        <w:t>Mathematical Properties</w:t>
      </w:r>
    </w:p>
    <w:p>
      <w:pPr>
        <w:numPr>
          <w:ilvl w:val="2"/>
          <w:numId w:val="900"/>
        </w:numPr>
        <w:spacing w:before="0" w:after="0"/>
      </w:pPr>
      <w:r>
        <w:t>Transitivity</w:t>
      </w:r>
    </w:p>
    <w:p>
      <w:pPr>
        <w:numPr>
          <w:ilvl w:val="2"/>
          <w:numId w:val="900"/>
        </w:numPr>
        <w:spacing w:before="0" w:after="0"/>
      </w:pPr>
      <w:r>
        <w:t>Reflexivity</w:t>
      </w:r>
    </w:p>
    <w:p>
      <w:pPr>
        <w:numPr>
          <w:ilvl w:val="2"/>
          <w:numId w:val="900"/>
        </w:numPr>
        <w:spacing w:before="0" w:after="0"/>
      </w:pPr>
      <w:r>
        <w:t>Symmetry</w:t>
      </w:r>
    </w:p>
    <w:p>
      <w:pPr>
        <w:numPr>
          <w:ilvl w:val="2"/>
          <w:numId w:val="900"/>
        </w:numPr>
        <w:spacing w:before="0" w:after="0"/>
      </w:pPr>
      <w:r>
        <w:t>Transpose Symmetry</w:t>
      </w:r>
    </w:p>
    <w:p>
      <w:pPr>
        <w:numPr>
          <w:ilvl w:val="1"/>
          <w:numId w:val="900"/>
        </w:numPr>
        <w:spacing w:before="0" w:after="0"/>
      </w:pPr>
      <w:r>
        <w:t>Comparing Growth Rates</w:t>
      </w:r>
    </w:p>
    <w:p>
      <w:pPr>
        <w:numPr>
          <w:ilvl w:val="1"/>
          <w:numId w:val="900"/>
        </w:numPr>
        <w:spacing w:before="0" w:after="0"/>
      </w:pPr>
      <w:r>
        <w:t>Common Mistakes in Asymptotic Analysis</w:t>
      </w:r>
    </w:p>
    <w:p>
      <w:pPr>
        <w:numPr>
          <w:ilvl w:val="0"/>
          <w:numId w:val="900"/>
        </w:numPr>
        <w:spacing w:before="0" w:after="0"/>
      </w:pPr>
      <w:r>
        <w:t>Analysis of Iterative Algorithms</w:t>
      </w:r>
    </w:p>
    <w:p>
      <w:pPr>
        <w:numPr>
          <w:ilvl w:val="1"/>
          <w:numId w:val="900"/>
        </w:numPr>
        <w:spacing w:before="0" w:after="0"/>
      </w:pPr>
      <w:r>
        <w:t>Loop Analysis Techniques</w:t>
      </w:r>
    </w:p>
    <w:p>
      <w:pPr>
        <w:numPr>
          <w:ilvl w:val="1"/>
          <w:numId w:val="900"/>
        </w:numPr>
        <w:spacing w:before="0" w:after="0"/>
      </w:pPr>
      <w:r>
        <w:t>Summation Techniques</w:t>
      </w:r>
    </w:p>
    <w:p>
      <w:pPr>
        <w:numPr>
          <w:ilvl w:val="2"/>
          <w:numId w:val="900"/>
        </w:numPr>
        <w:spacing w:before="0" w:after="0"/>
      </w:pPr>
      <w:r>
        <w:t>Arithmetic Series</w:t>
      </w:r>
    </w:p>
    <w:p>
      <w:pPr>
        <w:numPr>
          <w:ilvl w:val="2"/>
          <w:numId w:val="900"/>
        </w:numPr>
        <w:spacing w:before="0" w:after="0"/>
      </w:pPr>
      <w:r>
        <w:t>Geometric Series</w:t>
      </w:r>
    </w:p>
    <w:p>
      <w:pPr>
        <w:numPr>
          <w:ilvl w:val="2"/>
          <w:numId w:val="900"/>
        </w:numPr>
        <w:spacing w:before="0" w:after="0"/>
      </w:pPr>
      <w:r>
        <w:t>Harmonic Series</w:t>
      </w:r>
    </w:p>
    <w:p>
      <w:pPr>
        <w:numPr>
          <w:ilvl w:val="2"/>
          <w:numId w:val="900"/>
        </w:numPr>
        <w:spacing w:before="0" w:after="0"/>
      </w:pPr>
      <w:r>
        <w:t>Telescoping Series</w:t>
      </w:r>
    </w:p>
    <w:p>
      <w:pPr>
        <w:numPr>
          <w:ilvl w:val="1"/>
          <w:numId w:val="900"/>
        </w:numPr>
        <w:spacing w:before="0" w:after="0"/>
      </w:pPr>
      <w:r>
        <w:t>Loop Invariants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Proving Correctness with Invariants</w:t>
      </w:r>
    </w:p>
    <w:p>
      <w:pPr>
        <w:numPr>
          <w:ilvl w:val="2"/>
          <w:numId w:val="900"/>
        </w:numPr>
        <w:spacing w:before="0" w:after="0"/>
      </w:pPr>
      <w:r>
        <w:t>Initialization</w:t>
      </w:r>
    </w:p>
    <w:p>
      <w:pPr>
        <w:numPr>
          <w:ilvl w:val="2"/>
          <w:numId w:val="900"/>
        </w:numPr>
        <w:spacing w:before="0" w:after="0"/>
      </w:pPr>
      <w:r>
        <w:t>Maintenance</w:t>
      </w:r>
    </w:p>
    <w:p>
      <w:pPr>
        <w:numPr>
          <w:ilvl w:val="2"/>
          <w:numId w:val="900"/>
        </w:numPr>
        <w:spacing w:before="0" w:after="0"/>
      </w:pPr>
      <w:r>
        <w:t>Termination</w:t>
      </w:r>
    </w:p>
    <w:p>
      <w:pPr>
        <w:numPr>
          <w:ilvl w:val="0"/>
          <w:numId w:val="900"/>
        </w:numPr>
        <w:spacing w:before="0" w:after="0"/>
      </w:pPr>
      <w:r>
        <w:t>Analysis of Recursive Algorithms</w:t>
      </w:r>
    </w:p>
    <w:p>
      <w:pPr>
        <w:numPr>
          <w:ilvl w:val="1"/>
          <w:numId w:val="900"/>
        </w:numPr>
        <w:spacing w:before="0" w:after="0"/>
      </w:pPr>
      <w:r>
        <w:t>Recurrence Relations</w:t>
      </w:r>
    </w:p>
    <w:p>
      <w:pPr>
        <w:numPr>
          <w:ilvl w:val="2"/>
          <w:numId w:val="900"/>
        </w:numPr>
        <w:spacing w:before="0" w:after="0"/>
      </w:pPr>
      <w:r>
        <w:t>Setting Up Recurrences</w:t>
      </w:r>
    </w:p>
    <w:p>
      <w:pPr>
        <w:numPr>
          <w:ilvl w:val="2"/>
          <w:numId w:val="900"/>
        </w:numPr>
        <w:spacing w:before="0" w:after="0"/>
      </w:pPr>
      <w:r>
        <w:t>Linear Recurrences</w:t>
      </w:r>
    </w:p>
    <w:p>
      <w:pPr>
        <w:numPr>
          <w:ilvl w:val="2"/>
          <w:numId w:val="900"/>
        </w:numPr>
        <w:spacing w:before="0" w:after="0"/>
      </w:pPr>
      <w:r>
        <w:t>Nonlinear Recurrences</w:t>
      </w:r>
    </w:p>
    <w:p>
      <w:pPr>
        <w:numPr>
          <w:ilvl w:val="2"/>
          <w:numId w:val="900"/>
        </w:numPr>
        <w:spacing w:before="0" w:after="0"/>
      </w:pPr>
      <w:r>
        <w:t>Homogeneous Recurrences</w:t>
      </w:r>
    </w:p>
    <w:p>
      <w:pPr>
        <w:numPr>
          <w:ilvl w:val="2"/>
          <w:numId w:val="900"/>
        </w:numPr>
        <w:spacing w:before="0" w:after="0"/>
      </w:pPr>
      <w:r>
        <w:t>Non-homogeneous Recurrences</w:t>
      </w:r>
    </w:p>
    <w:p>
      <w:pPr>
        <w:numPr>
          <w:ilvl w:val="1"/>
          <w:numId w:val="900"/>
        </w:numPr>
        <w:spacing w:before="0" w:after="0"/>
      </w:pPr>
      <w:r>
        <w:t>The Substitution Method</w:t>
      </w:r>
    </w:p>
    <w:p>
      <w:pPr>
        <w:numPr>
          <w:ilvl w:val="2"/>
          <w:numId w:val="900"/>
        </w:numPr>
        <w:spacing w:before="0" w:after="0"/>
      </w:pPr>
      <w:r>
        <w:t>Guessing Solutions</w:t>
      </w:r>
    </w:p>
    <w:p>
      <w:pPr>
        <w:numPr>
          <w:ilvl w:val="2"/>
          <w:numId w:val="900"/>
        </w:numPr>
        <w:spacing w:before="0" w:after="0"/>
      </w:pPr>
      <w:r>
        <w:t>Verifying Solutions</w:t>
      </w:r>
    </w:p>
    <w:p>
      <w:pPr>
        <w:numPr>
          <w:ilvl w:val="2"/>
          <w:numId w:val="900"/>
        </w:numPr>
        <w:spacing w:before="0" w:after="0"/>
      </w:pPr>
      <w:r>
        <w:t>Making Good Guesses</w:t>
      </w:r>
    </w:p>
    <w:p>
      <w:pPr>
        <w:numPr>
          <w:ilvl w:val="1"/>
          <w:numId w:val="900"/>
        </w:numPr>
        <w:spacing w:before="0" w:after="0"/>
      </w:pPr>
      <w:r>
        <w:t>The Recursion-Tree Method</w:t>
      </w:r>
    </w:p>
    <w:p>
      <w:pPr>
        <w:numPr>
          <w:ilvl w:val="2"/>
          <w:numId w:val="900"/>
        </w:numPr>
        <w:spacing w:before="0" w:after="0"/>
      </w:pPr>
      <w:r>
        <w:t>Visualizing Recurrences</w:t>
      </w:r>
    </w:p>
    <w:p>
      <w:pPr>
        <w:numPr>
          <w:ilvl w:val="2"/>
          <w:numId w:val="900"/>
        </w:numPr>
        <w:spacing w:before="0" w:after="0"/>
      </w:pPr>
      <w:r>
        <w:t>Calculating Work at Each Level</w:t>
      </w:r>
    </w:p>
    <w:p>
      <w:pPr>
        <w:numPr>
          <w:ilvl w:val="2"/>
          <w:numId w:val="900"/>
        </w:numPr>
        <w:spacing w:before="0" w:after="0"/>
      </w:pPr>
      <w:r>
        <w:t>Summing Across All Levels</w:t>
      </w:r>
    </w:p>
    <w:p>
      <w:pPr>
        <w:numPr>
          <w:ilvl w:val="1"/>
          <w:numId w:val="900"/>
        </w:numPr>
        <w:spacing w:before="0" w:after="0"/>
      </w:pPr>
      <w:r>
        <w:t>The Master Theorem</w:t>
      </w:r>
    </w:p>
    <w:p>
      <w:pPr>
        <w:numPr>
          <w:ilvl w:val="2"/>
          <w:numId w:val="900"/>
        </w:numPr>
        <w:spacing w:before="0" w:after="0"/>
      </w:pPr>
      <w:r>
        <w:t>Statement and Cases</w:t>
      </w:r>
    </w:p>
    <w:p>
      <w:pPr>
        <w:numPr>
          <w:ilvl w:val="2"/>
          <w:numId w:val="900"/>
        </w:numPr>
        <w:spacing w:before="0" w:after="0"/>
      </w:pPr>
      <w:r>
        <w:t>Case 1 Analysis</w:t>
      </w:r>
    </w:p>
    <w:p>
      <w:pPr>
        <w:numPr>
          <w:ilvl w:val="2"/>
          <w:numId w:val="900"/>
        </w:numPr>
        <w:spacing w:before="0" w:after="0"/>
      </w:pPr>
      <w:r>
        <w:t>Case 2 Analysis</w:t>
      </w:r>
    </w:p>
    <w:p>
      <w:pPr>
        <w:numPr>
          <w:ilvl w:val="2"/>
          <w:numId w:val="900"/>
        </w:numPr>
        <w:spacing w:before="0" w:after="0"/>
      </w:pPr>
      <w:r>
        <w:t>Case 3 Analysis</w:t>
      </w:r>
    </w:p>
    <w:p>
      <w:pPr>
        <w:numPr>
          <w:ilvl w:val="2"/>
          <w:numId w:val="900"/>
        </w:numPr>
        <w:spacing w:before="0" w:after="0"/>
      </w:pPr>
      <w:r>
        <w:t>Application Examples</w:t>
      </w:r>
    </w:p>
    <w:p>
      <w:pPr>
        <w:numPr>
          <w:ilvl w:val="2"/>
          <w:numId w:val="900"/>
        </w:numPr>
        <w:spacing w:before="0" w:after="0"/>
      </w:pPr>
      <w:r>
        <w:t>Limitations of Master Theorem</w:t>
      </w:r>
    </w:p>
    <w:p>
      <w:pPr>
        <w:numPr>
          <w:ilvl w:val="1"/>
          <w:numId w:val="900"/>
        </w:numPr>
        <w:spacing w:before="0" w:after="0"/>
      </w:pPr>
      <w:r>
        <w:t>Advanced Recurrence Solving</w:t>
      </w:r>
    </w:p>
    <w:p>
      <w:pPr>
        <w:numPr>
          <w:ilvl w:val="2"/>
          <w:numId w:val="900"/>
        </w:numPr>
        <w:spacing w:before="0" w:after="0"/>
      </w:pPr>
      <w:r>
        <w:t>Akra-Bazzi Theorem</w:t>
      </w:r>
    </w:p>
    <w:p>
      <w:pPr>
        <w:numPr>
          <w:ilvl w:val="2"/>
          <w:numId w:val="900"/>
        </w:numPr>
        <w:spacing w:before="0" w:after="0"/>
      </w:pPr>
      <w:r>
        <w:t>Generating Functions</w:t>
      </w:r>
    </w:p>
    <w:p>
      <w:pPr>
        <w:numPr>
          <w:ilvl w:val="0"/>
          <w:numId w:val="900"/>
        </w:numPr>
        <w:spacing w:before="0" w:after="0"/>
      </w:pPr>
      <w:r>
        <w:t>Amortized Analysis</w:t>
      </w:r>
    </w:p>
    <w:p>
      <w:pPr>
        <w:numPr>
          <w:ilvl w:val="1"/>
          <w:numId w:val="900"/>
        </w:numPr>
        <w:spacing w:before="0" w:after="0"/>
      </w:pPr>
      <w:r>
        <w:t>Motivation and Use Cases</w:t>
      </w:r>
    </w:p>
    <w:p>
      <w:pPr>
        <w:numPr>
          <w:ilvl w:val="1"/>
          <w:numId w:val="900"/>
        </w:numPr>
        <w:spacing w:before="0" w:after="0"/>
      </w:pPr>
      <w:r>
        <w:t>The Aggregate Method</w:t>
      </w:r>
    </w:p>
    <w:p>
      <w:pPr>
        <w:numPr>
          <w:ilvl w:val="2"/>
          <w:numId w:val="900"/>
        </w:numPr>
        <w:spacing w:before="0" w:after="0"/>
      </w:pPr>
      <w:r>
        <w:t>Summing Costs Over Sequences</w:t>
      </w:r>
    </w:p>
    <w:p>
      <w:pPr>
        <w:numPr>
          <w:ilvl w:val="2"/>
          <w:numId w:val="900"/>
        </w:numPr>
        <w:spacing w:before="0" w:after="0"/>
      </w:pPr>
      <w:r>
        <w:t>Average Cost Calculation</w:t>
      </w:r>
    </w:p>
    <w:p>
      <w:pPr>
        <w:numPr>
          <w:ilvl w:val="1"/>
          <w:numId w:val="900"/>
        </w:numPr>
        <w:spacing w:before="0" w:after="0"/>
      </w:pPr>
      <w:r>
        <w:t>The Accounting Method</w:t>
      </w:r>
    </w:p>
    <w:p>
      <w:pPr>
        <w:numPr>
          <w:ilvl w:val="2"/>
          <w:numId w:val="900"/>
        </w:numPr>
        <w:spacing w:before="0" w:after="0"/>
      </w:pPr>
      <w:r>
        <w:t>Assigning Credits and Debits</w:t>
      </w:r>
    </w:p>
    <w:p>
      <w:pPr>
        <w:numPr>
          <w:ilvl w:val="2"/>
          <w:numId w:val="900"/>
        </w:numPr>
        <w:spacing w:before="0" w:after="0"/>
      </w:pPr>
      <w:r>
        <w:t>Maintaining Non-negative Credit</w:t>
      </w:r>
    </w:p>
    <w:p>
      <w:pPr>
        <w:numPr>
          <w:ilvl w:val="1"/>
          <w:numId w:val="900"/>
        </w:numPr>
        <w:spacing w:before="0" w:after="0"/>
      </w:pPr>
      <w:r>
        <w:t>The Potential Method</w:t>
      </w:r>
    </w:p>
    <w:p>
      <w:pPr>
        <w:numPr>
          <w:ilvl w:val="2"/>
          <w:numId w:val="900"/>
        </w:numPr>
        <w:spacing w:before="0" w:after="0"/>
      </w:pPr>
      <w:r>
        <w:t>Defining Potential Functions</w:t>
      </w:r>
    </w:p>
    <w:p>
      <w:pPr>
        <w:numPr>
          <w:ilvl w:val="2"/>
          <w:numId w:val="900"/>
        </w:numPr>
        <w:spacing w:before="0" w:after="0"/>
      </w:pPr>
      <w:r>
        <w:t>Amortized Cost Calculation</w:t>
      </w:r>
    </w:p>
    <w:p>
      <w:pPr>
        <w:numPr>
          <w:ilvl w:val="2"/>
          <w:numId w:val="900"/>
        </w:numPr>
        <w:spacing w:before="0" w:after="0"/>
      </w:pPr>
      <w:r>
        <w:t>Analyzing Dynamic Data Structures</w:t>
      </w:r>
    </w:p>
    <w:p>
      <w:pPr>
        <w:pStyle w:val="Heading1"/>
      </w:pPr>
      <w:r>
        <w:t>Brute-Force and Exhaustive Search</w:t>
      </w:r>
    </w:p>
    <w:p>
      <w:pPr>
        <w:numPr>
          <w:ilvl w:val="0"/>
          <w:numId w:val="900"/>
        </w:numPr>
        <w:spacing w:before="0" w:after="0"/>
      </w:pPr>
      <w:r>
        <w:t>Introduction to Brute-Force Strategy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When to Use Brute-Force</w:t>
      </w:r>
    </w:p>
    <w:p>
      <w:pPr>
        <w:numPr>
          <w:ilvl w:val="1"/>
          <w:numId w:val="900"/>
        </w:numPr>
        <w:spacing w:before="0" w:after="0"/>
      </w:pPr>
      <w:r>
        <w:t>Applicability and Limitations</w:t>
      </w:r>
    </w:p>
    <w:p>
      <w:pPr>
        <w:numPr>
          <w:ilvl w:val="1"/>
          <w:numId w:val="900"/>
        </w:numPr>
        <w:spacing w:before="0" w:after="0"/>
      </w:pPr>
      <w:r>
        <w:t>Time-Space Trade-offs</w:t>
      </w:r>
    </w:p>
    <w:p>
      <w:pPr>
        <w:numPr>
          <w:ilvl w:val="0"/>
          <w:numId w:val="900"/>
        </w:numPr>
        <w:spacing w:before="0" w:after="0"/>
      </w:pPr>
      <w:r>
        <w:t>Examples of Brute-Force Algorithms</w:t>
      </w:r>
    </w:p>
    <w:p>
      <w:pPr>
        <w:numPr>
          <w:ilvl w:val="1"/>
          <w:numId w:val="900"/>
        </w:numPr>
        <w:spacing w:before="0" w:after="0"/>
      </w:pPr>
      <w:r>
        <w:t>Sequential Search</w:t>
      </w:r>
    </w:p>
    <w:p>
      <w:pPr>
        <w:numPr>
          <w:ilvl w:val="2"/>
          <w:numId w:val="900"/>
        </w:numPr>
        <w:spacing w:before="0" w:after="0"/>
      </w:pPr>
      <w:r>
        <w:t>Linear Search in Arrays</w:t>
      </w:r>
    </w:p>
    <w:p>
      <w:pPr>
        <w:numPr>
          <w:ilvl w:val="2"/>
          <w:numId w:val="900"/>
        </w:numPr>
        <w:spacing w:before="0" w:after="0"/>
      </w:pPr>
      <w:r>
        <w:t>Linear Search in Linked Lists</w:t>
      </w:r>
    </w:p>
    <w:p>
      <w:pPr>
        <w:numPr>
          <w:ilvl w:val="1"/>
          <w:numId w:val="900"/>
        </w:numPr>
        <w:spacing w:before="0" w:after="0"/>
      </w:pPr>
      <w:r>
        <w:t>String Matching</w:t>
      </w:r>
    </w:p>
    <w:p>
      <w:pPr>
        <w:numPr>
          <w:ilvl w:val="2"/>
          <w:numId w:val="900"/>
        </w:numPr>
        <w:spacing w:before="0" w:after="0"/>
      </w:pPr>
      <w:r>
        <w:t>Naive Pattern Matching</w:t>
      </w:r>
    </w:p>
    <w:p>
      <w:pPr>
        <w:numPr>
          <w:ilvl w:val="2"/>
          <w:numId w:val="900"/>
        </w:numPr>
        <w:spacing w:before="0" w:after="0"/>
      </w:pPr>
      <w:r>
        <w:t>Analysis and Optimization</w:t>
      </w:r>
    </w:p>
    <w:p>
      <w:pPr>
        <w:numPr>
          <w:ilvl w:val="1"/>
          <w:numId w:val="900"/>
        </w:numPr>
        <w:spacing w:before="0" w:after="0"/>
      </w:pPr>
      <w:r>
        <w:t>Sorting Algorithms</w:t>
      </w:r>
    </w:p>
    <w:p>
      <w:pPr>
        <w:numPr>
          <w:ilvl w:val="2"/>
          <w:numId w:val="900"/>
        </w:numPr>
        <w:spacing w:before="0" w:after="0"/>
      </w:pPr>
      <w:r>
        <w:t>Selection Sort</w:t>
      </w:r>
    </w:p>
    <w:p>
      <w:pPr>
        <w:numPr>
          <w:ilvl w:val="2"/>
          <w:numId w:val="900"/>
        </w:numPr>
        <w:spacing w:before="0" w:after="0"/>
      </w:pPr>
      <w:r>
        <w:t>Bubble Sort</w:t>
      </w:r>
    </w:p>
    <w:p>
      <w:pPr>
        <w:numPr>
          <w:ilvl w:val="1"/>
          <w:numId w:val="900"/>
        </w:numPr>
        <w:spacing w:before="0" w:after="0"/>
      </w:pPr>
      <w:r>
        <w:t>Closest-Pair Problem</w:t>
      </w:r>
    </w:p>
    <w:p>
      <w:pPr>
        <w:numPr>
          <w:ilvl w:val="2"/>
          <w:numId w:val="900"/>
        </w:numPr>
        <w:spacing w:before="0" w:after="0"/>
      </w:pPr>
      <w:r>
        <w:t>Pairwise Distance Computation</w:t>
      </w:r>
    </w:p>
    <w:p>
      <w:pPr>
        <w:numPr>
          <w:ilvl w:val="2"/>
          <w:numId w:val="900"/>
        </w:numPr>
        <w:spacing w:before="0" w:after="0"/>
      </w:pPr>
      <w:r>
        <w:t>Optimization Opportunities</w:t>
      </w:r>
    </w:p>
    <w:p>
      <w:pPr>
        <w:numPr>
          <w:ilvl w:val="1"/>
          <w:numId w:val="900"/>
        </w:numPr>
        <w:spacing w:before="0" w:after="0"/>
      </w:pPr>
      <w:r>
        <w:t>Traveling Salesperson Problem</w:t>
      </w:r>
    </w:p>
    <w:p>
      <w:pPr>
        <w:numPr>
          <w:ilvl w:val="2"/>
          <w:numId w:val="900"/>
        </w:numPr>
        <w:spacing w:before="0" w:after="0"/>
      </w:pPr>
      <w:r>
        <w:t>Enumerating All Permutations</w:t>
      </w:r>
    </w:p>
    <w:p>
      <w:pPr>
        <w:numPr>
          <w:ilvl w:val="2"/>
          <w:numId w:val="900"/>
        </w:numPr>
        <w:spacing w:before="0" w:after="0"/>
      </w:pPr>
      <w:r>
        <w:t>Complexity Analysis</w:t>
      </w:r>
    </w:p>
    <w:p>
      <w:pPr>
        <w:numPr>
          <w:ilvl w:val="1"/>
          <w:numId w:val="900"/>
        </w:numPr>
        <w:spacing w:before="0" w:after="0"/>
      </w:pPr>
      <w:r>
        <w:t>Subset Generation</w:t>
      </w:r>
    </w:p>
    <w:p>
      <w:pPr>
        <w:numPr>
          <w:ilvl w:val="2"/>
          <w:numId w:val="900"/>
        </w:numPr>
        <w:spacing w:before="0" w:after="0"/>
      </w:pPr>
      <w:r>
        <w:t>All Subsets</w:t>
      </w:r>
    </w:p>
    <w:p>
      <w:pPr>
        <w:numPr>
          <w:ilvl w:val="2"/>
          <w:numId w:val="900"/>
        </w:numPr>
        <w:spacing w:before="0" w:after="0"/>
      </w:pPr>
      <w:r>
        <w:t>All Permutations</w:t>
      </w:r>
    </w:p>
    <w:p>
      <w:pPr>
        <w:numPr>
          <w:ilvl w:val="2"/>
          <w:numId w:val="900"/>
        </w:numPr>
        <w:spacing w:before="0" w:after="0"/>
      </w:pPr>
      <w:r>
        <w:t>All Combinations</w:t>
      </w:r>
    </w:p>
    <w:p>
      <w:pPr>
        <w:pStyle w:val="Heading1"/>
      </w:pPr>
      <w:r>
        <w:t>Divide and Conquer</w:t>
      </w:r>
    </w:p>
    <w:p>
      <w:pPr>
        <w:numPr>
          <w:ilvl w:val="0"/>
          <w:numId w:val="900"/>
        </w:numPr>
        <w:spacing w:before="0" w:after="0"/>
      </w:pPr>
      <w:r>
        <w:t>The Divide and Conquer Paradigm</w:t>
      </w:r>
    </w:p>
    <w:p>
      <w:pPr>
        <w:numPr>
          <w:ilvl w:val="1"/>
          <w:numId w:val="900"/>
        </w:numPr>
        <w:spacing w:before="0" w:after="0"/>
      </w:pPr>
      <w:r>
        <w:t>The Divide Step</w:t>
      </w:r>
    </w:p>
    <w:p>
      <w:pPr>
        <w:numPr>
          <w:ilvl w:val="1"/>
          <w:numId w:val="900"/>
        </w:numPr>
        <w:spacing w:before="0" w:after="0"/>
      </w:pPr>
      <w:r>
        <w:t>The Conquer Step</w:t>
      </w:r>
    </w:p>
    <w:p>
      <w:pPr>
        <w:numPr>
          <w:ilvl w:val="1"/>
          <w:numId w:val="900"/>
        </w:numPr>
        <w:spacing w:before="0" w:after="0"/>
      </w:pPr>
      <w:r>
        <w:t>The Combine Step</w:t>
      </w:r>
    </w:p>
    <w:p>
      <w:pPr>
        <w:numPr>
          <w:ilvl w:val="1"/>
          <w:numId w:val="900"/>
        </w:numPr>
        <w:spacing w:before="0" w:after="0"/>
      </w:pPr>
      <w:r>
        <w:t>When Divide and Conquer Works</w:t>
      </w:r>
    </w:p>
    <w:p>
      <w:pPr>
        <w:numPr>
          <w:ilvl w:val="1"/>
          <w:numId w:val="900"/>
        </w:numPr>
        <w:spacing w:before="0" w:after="0"/>
      </w:pPr>
      <w:r>
        <w:t>Recurrence Relations in Divide and Conquer</w:t>
      </w:r>
    </w:p>
    <w:p>
      <w:pPr>
        <w:numPr>
          <w:ilvl w:val="0"/>
          <w:numId w:val="900"/>
        </w:numPr>
        <w:spacing w:before="0" w:after="0"/>
      </w:pPr>
      <w:r>
        <w:t>Classic Divide and Conquer Algorithms</w:t>
      </w:r>
    </w:p>
    <w:p>
      <w:pPr>
        <w:numPr>
          <w:ilvl w:val="1"/>
          <w:numId w:val="900"/>
        </w:numPr>
        <w:spacing w:before="0" w:after="0"/>
      </w:pPr>
      <w:r>
        <w:t>Binary Search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Iterative Implementation</w:t>
      </w:r>
    </w:p>
    <w:p>
      <w:pPr>
        <w:numPr>
          <w:ilvl w:val="2"/>
          <w:numId w:val="900"/>
        </w:numPr>
        <w:spacing w:before="0" w:after="0"/>
      </w:pPr>
      <w:r>
        <w:t>Recursive Implementation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1"/>
          <w:numId w:val="900"/>
        </w:numPr>
        <w:spacing w:before="0" w:after="0"/>
      </w:pPr>
      <w:r>
        <w:t>Merge Sort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Merging Process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 Analysis</w:t>
      </w:r>
    </w:p>
    <w:p>
      <w:pPr>
        <w:numPr>
          <w:ilvl w:val="2"/>
          <w:numId w:val="900"/>
        </w:numPr>
        <w:spacing w:before="0" w:after="0"/>
      </w:pPr>
      <w:r>
        <w:t>Stability</w:t>
      </w:r>
    </w:p>
    <w:p>
      <w:pPr>
        <w:numPr>
          <w:ilvl w:val="1"/>
          <w:numId w:val="900"/>
        </w:numPr>
        <w:spacing w:before="0" w:after="0"/>
      </w:pPr>
      <w:r>
        <w:t>Quick Sort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Partitioning Schemes</w:t>
      </w:r>
    </w:p>
    <w:p>
      <w:pPr>
        <w:numPr>
          <w:ilvl w:val="3"/>
          <w:numId w:val="900"/>
        </w:numPr>
        <w:spacing w:before="0" w:after="0"/>
      </w:pPr>
      <w:r>
        <w:t>Lomuto Partition</w:t>
      </w:r>
    </w:p>
    <w:p>
      <w:pPr>
        <w:numPr>
          <w:ilvl w:val="3"/>
          <w:numId w:val="900"/>
        </w:numPr>
        <w:spacing w:before="0" w:after="0"/>
      </w:pPr>
      <w:r>
        <w:t>Hoare Partition</w:t>
      </w:r>
    </w:p>
    <w:p>
      <w:pPr>
        <w:numPr>
          <w:ilvl w:val="2"/>
          <w:numId w:val="900"/>
        </w:numPr>
        <w:spacing w:before="0" w:after="0"/>
      </w:pPr>
      <w:r>
        <w:t>Pivot Selection Strategies</w:t>
      </w:r>
    </w:p>
    <w:p>
      <w:pPr>
        <w:numPr>
          <w:ilvl w:val="2"/>
          <w:numId w:val="900"/>
        </w:numPr>
        <w:spacing w:before="0" w:after="0"/>
      </w:pPr>
      <w:r>
        <w:t>Randomized Quick Sort</w:t>
      </w:r>
    </w:p>
    <w:p>
      <w:pPr>
        <w:numPr>
          <w:ilvl w:val="2"/>
          <w:numId w:val="900"/>
        </w:numPr>
        <w:spacing w:before="0" w:after="0"/>
      </w:pPr>
      <w:r>
        <w:t>Worst-Case Analysis</w:t>
      </w:r>
    </w:p>
    <w:p>
      <w:pPr>
        <w:numPr>
          <w:ilvl w:val="2"/>
          <w:numId w:val="900"/>
        </w:numPr>
        <w:spacing w:before="0" w:after="0"/>
      </w:pPr>
      <w:r>
        <w:t>Average-Case Analysis</w:t>
      </w:r>
    </w:p>
    <w:p>
      <w:pPr>
        <w:numPr>
          <w:ilvl w:val="2"/>
          <w:numId w:val="900"/>
        </w:numPr>
        <w:spacing w:before="0" w:after="0"/>
      </w:pPr>
      <w:r>
        <w:t>Best-Case Analysis</w:t>
      </w:r>
    </w:p>
    <w:p>
      <w:pPr>
        <w:numPr>
          <w:ilvl w:val="2"/>
          <w:numId w:val="900"/>
        </w:numPr>
        <w:spacing w:before="0" w:after="0"/>
      </w:pPr>
      <w:r>
        <w:t>In-Place Sorting</w:t>
      </w:r>
    </w:p>
    <w:p>
      <w:pPr>
        <w:numPr>
          <w:ilvl w:val="1"/>
          <w:numId w:val="900"/>
        </w:numPr>
        <w:spacing w:before="0" w:after="0"/>
      </w:pPr>
      <w:r>
        <w:t>Heap Sort</w:t>
      </w:r>
    </w:p>
    <w:p>
      <w:pPr>
        <w:numPr>
          <w:ilvl w:val="2"/>
          <w:numId w:val="900"/>
        </w:numPr>
        <w:spacing w:before="0" w:after="0"/>
      </w:pPr>
      <w:r>
        <w:t>Building a Heap</w:t>
      </w:r>
    </w:p>
    <w:p>
      <w:pPr>
        <w:numPr>
          <w:ilvl w:val="2"/>
          <w:numId w:val="900"/>
        </w:numPr>
        <w:spacing w:before="0" w:after="0"/>
      </w:pPr>
      <w:r>
        <w:t>Heap Sort Algorithm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1"/>
          <w:numId w:val="900"/>
        </w:numPr>
        <w:spacing w:before="0" w:after="0"/>
      </w:pPr>
      <w:r>
        <w:t>Strassen's Algorithm</w:t>
      </w:r>
    </w:p>
    <w:p>
      <w:pPr>
        <w:numPr>
          <w:ilvl w:val="2"/>
          <w:numId w:val="900"/>
        </w:numPr>
        <w:spacing w:before="0" w:after="0"/>
      </w:pPr>
      <w:r>
        <w:t>Matrix Multiplication Problem</w:t>
      </w:r>
    </w:p>
    <w:p>
      <w:pPr>
        <w:numPr>
          <w:ilvl w:val="2"/>
          <w:numId w:val="900"/>
        </w:numPr>
        <w:spacing w:before="0" w:after="0"/>
      </w:pPr>
      <w:r>
        <w:t>Standard Algorithm</w:t>
      </w:r>
    </w:p>
    <w:p>
      <w:pPr>
        <w:numPr>
          <w:ilvl w:val="2"/>
          <w:numId w:val="900"/>
        </w:numPr>
        <w:spacing w:before="0" w:after="0"/>
      </w:pPr>
      <w:r>
        <w:t>Strassen's Approach</w:t>
      </w:r>
    </w:p>
    <w:p>
      <w:pPr>
        <w:numPr>
          <w:ilvl w:val="2"/>
          <w:numId w:val="900"/>
        </w:numPr>
        <w:spacing w:before="0" w:after="0"/>
      </w:pPr>
      <w:r>
        <w:t>Matrix Partitioning</w:t>
      </w:r>
    </w:p>
    <w:p>
      <w:pPr>
        <w:numPr>
          <w:ilvl w:val="2"/>
          <w:numId w:val="900"/>
        </w:numPr>
        <w:spacing w:before="0" w:after="0"/>
      </w:pPr>
      <w:r>
        <w:t>Recursive Multiplication</w:t>
      </w:r>
    </w:p>
    <w:p>
      <w:pPr>
        <w:numPr>
          <w:ilvl w:val="2"/>
          <w:numId w:val="900"/>
        </w:numPr>
        <w:spacing w:before="0" w:after="0"/>
      </w:pPr>
      <w:r>
        <w:t>Complexity Comparison</w:t>
      </w:r>
    </w:p>
    <w:p>
      <w:pPr>
        <w:numPr>
          <w:ilvl w:val="1"/>
          <w:numId w:val="900"/>
        </w:numPr>
        <w:spacing w:before="0" w:after="0"/>
      </w:pPr>
      <w:r>
        <w:t>Closest-Pair of Points</w:t>
      </w:r>
    </w:p>
    <w:p>
      <w:pPr>
        <w:numPr>
          <w:ilvl w:val="2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Brute-Force Approach</w:t>
      </w:r>
    </w:p>
    <w:p>
      <w:pPr>
        <w:numPr>
          <w:ilvl w:val="2"/>
          <w:numId w:val="900"/>
        </w:numPr>
        <w:spacing w:before="0" w:after="0"/>
      </w:pPr>
      <w:r>
        <w:t>Divide and Conquer Approach</w:t>
      </w:r>
    </w:p>
    <w:p>
      <w:pPr>
        <w:numPr>
          <w:ilvl w:val="2"/>
          <w:numId w:val="900"/>
        </w:numPr>
        <w:spacing w:before="0" w:after="0"/>
      </w:pPr>
      <w:r>
        <w:t>Efficient Merging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1"/>
          <w:numId w:val="900"/>
        </w:numPr>
        <w:spacing w:before="0" w:after="0"/>
      </w:pPr>
      <w:r>
        <w:t>Integer Multiplication</w:t>
      </w:r>
    </w:p>
    <w:p>
      <w:pPr>
        <w:numPr>
          <w:ilvl w:val="2"/>
          <w:numId w:val="900"/>
        </w:numPr>
        <w:spacing w:before="0" w:after="0"/>
      </w:pPr>
      <w:r>
        <w:t>Karatsuba Algorithm</w:t>
      </w:r>
    </w:p>
    <w:p>
      <w:pPr>
        <w:numPr>
          <w:ilvl w:val="2"/>
          <w:numId w:val="900"/>
        </w:numPr>
        <w:spacing w:before="0" w:after="0"/>
      </w:pPr>
      <w:r>
        <w:t>Analysis and Comparison</w:t>
      </w:r>
    </w:p>
    <w:p>
      <w:pPr>
        <w:pStyle w:val="Heading1"/>
      </w:pPr>
      <w:r>
        <w:t>Greedy Algorithms</w:t>
      </w:r>
    </w:p>
    <w:p>
      <w:pPr>
        <w:numPr>
          <w:ilvl w:val="0"/>
          <w:numId w:val="900"/>
        </w:numPr>
        <w:spacing w:before="0" w:after="0"/>
      </w:pPr>
      <w:r>
        <w:t>The Greedy Strategy</w:t>
      </w:r>
    </w:p>
    <w:p>
      <w:pPr>
        <w:numPr>
          <w:ilvl w:val="1"/>
          <w:numId w:val="900"/>
        </w:numPr>
        <w:spacing w:before="0" w:after="0"/>
      </w:pPr>
      <w:r>
        <w:t>Making Locally Optimal Choices</w:t>
      </w:r>
    </w:p>
    <w:p>
      <w:pPr>
        <w:numPr>
          <w:ilvl w:val="1"/>
          <w:numId w:val="900"/>
        </w:numPr>
        <w:spacing w:before="0" w:after="0"/>
      </w:pPr>
      <w:r>
        <w:t>Greedy-Choice Property</w:t>
      </w:r>
    </w:p>
    <w:p>
      <w:pPr>
        <w:numPr>
          <w:ilvl w:val="1"/>
          <w:numId w:val="900"/>
        </w:numPr>
        <w:spacing w:before="0" w:after="0"/>
      </w:pPr>
      <w:r>
        <w:t>Optimal Substructure</w:t>
      </w:r>
    </w:p>
    <w:p>
      <w:pPr>
        <w:numPr>
          <w:ilvl w:val="1"/>
          <w:numId w:val="900"/>
        </w:numPr>
        <w:spacing w:before="0" w:after="0"/>
      </w:pPr>
      <w:r>
        <w:t>When Greedy Works</w:t>
      </w:r>
    </w:p>
    <w:p>
      <w:pPr>
        <w:numPr>
          <w:ilvl w:val="1"/>
          <w:numId w:val="900"/>
        </w:numPr>
        <w:spacing w:before="0" w:after="0"/>
      </w:pPr>
      <w:r>
        <w:t>When Greedy Fails</w:t>
      </w:r>
    </w:p>
    <w:p>
      <w:pPr>
        <w:numPr>
          <w:ilvl w:val="0"/>
          <w:numId w:val="900"/>
        </w:numPr>
        <w:spacing w:before="0" w:after="0"/>
      </w:pPr>
      <w:r>
        <w:t>Proving Correctness of Greedy Algorithms</w:t>
      </w:r>
    </w:p>
    <w:p>
      <w:pPr>
        <w:numPr>
          <w:ilvl w:val="1"/>
          <w:numId w:val="900"/>
        </w:numPr>
        <w:spacing w:before="0" w:after="0"/>
      </w:pPr>
      <w:r>
        <w:t>Greedy Stays Ahead Argument</w:t>
      </w:r>
    </w:p>
    <w:p>
      <w:pPr>
        <w:numPr>
          <w:ilvl w:val="1"/>
          <w:numId w:val="900"/>
        </w:numPr>
        <w:spacing w:before="0" w:after="0"/>
      </w:pPr>
      <w:r>
        <w:t>Exchange Argument</w:t>
      </w:r>
    </w:p>
    <w:p>
      <w:pPr>
        <w:numPr>
          <w:ilvl w:val="1"/>
          <w:numId w:val="900"/>
        </w:numPr>
        <w:spacing w:before="0" w:after="0"/>
      </w:pPr>
      <w:r>
        <w:t>Cut-and-Paste Argument</w:t>
      </w:r>
    </w:p>
    <w:p>
      <w:pPr>
        <w:numPr>
          <w:ilvl w:val="0"/>
          <w:numId w:val="900"/>
        </w:numPr>
        <w:spacing w:before="0" w:after="0"/>
      </w:pPr>
      <w:r>
        <w:t>Classic Greedy Algorithms</w:t>
      </w:r>
    </w:p>
    <w:p>
      <w:pPr>
        <w:numPr>
          <w:ilvl w:val="1"/>
          <w:numId w:val="900"/>
        </w:numPr>
        <w:spacing w:before="0" w:after="0"/>
      </w:pPr>
      <w:r>
        <w:t>Activity Selection Problem</w:t>
      </w:r>
    </w:p>
    <w:p>
      <w:pPr>
        <w:numPr>
          <w:ilvl w:val="2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Greedy Solution</w:t>
      </w:r>
    </w:p>
    <w:p>
      <w:pPr>
        <w:numPr>
          <w:ilvl w:val="2"/>
          <w:numId w:val="900"/>
        </w:numPr>
        <w:spacing w:before="0" w:after="0"/>
      </w:pPr>
      <w:r>
        <w:t>Correctness Proof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Huffman Coding</w:t>
      </w:r>
    </w:p>
    <w:p>
      <w:pPr>
        <w:numPr>
          <w:ilvl w:val="2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Building the Huffman Tree</w:t>
      </w:r>
    </w:p>
    <w:p>
      <w:pPr>
        <w:numPr>
          <w:ilvl w:val="2"/>
          <w:numId w:val="900"/>
        </w:numPr>
        <w:spacing w:before="0" w:after="0"/>
      </w:pPr>
      <w:r>
        <w:t>Encoding Process</w:t>
      </w:r>
    </w:p>
    <w:p>
      <w:pPr>
        <w:numPr>
          <w:ilvl w:val="2"/>
          <w:numId w:val="900"/>
        </w:numPr>
        <w:spacing w:before="0" w:after="0"/>
      </w:pPr>
      <w:r>
        <w:t>Decoding Process</w:t>
      </w:r>
    </w:p>
    <w:p>
      <w:pPr>
        <w:numPr>
          <w:ilvl w:val="2"/>
          <w:numId w:val="900"/>
        </w:numPr>
        <w:spacing w:before="0" w:after="0"/>
      </w:pPr>
      <w:r>
        <w:t>Optimality Proof</w:t>
      </w:r>
    </w:p>
    <w:p>
      <w:pPr>
        <w:numPr>
          <w:ilvl w:val="1"/>
          <w:numId w:val="900"/>
        </w:numPr>
        <w:spacing w:before="0" w:after="0"/>
      </w:pPr>
      <w:r>
        <w:t>Fractional Knapsack Problem</w:t>
      </w:r>
    </w:p>
    <w:p>
      <w:pPr>
        <w:numPr>
          <w:ilvl w:val="2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Greedy Solution</w:t>
      </w:r>
    </w:p>
    <w:p>
      <w:pPr>
        <w:numPr>
          <w:ilvl w:val="2"/>
          <w:numId w:val="900"/>
        </w:numPr>
        <w:spacing w:before="0" w:after="0"/>
      </w:pPr>
      <w:r>
        <w:t>Comparison with 0/1 Knapsack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1"/>
          <w:numId w:val="900"/>
        </w:numPr>
        <w:spacing w:before="0" w:after="0"/>
      </w:pPr>
      <w:r>
        <w:t>Coin Change Problem</w:t>
      </w:r>
    </w:p>
    <w:p>
      <w:pPr>
        <w:numPr>
          <w:ilvl w:val="2"/>
          <w:numId w:val="900"/>
        </w:numPr>
        <w:spacing w:before="0" w:after="0"/>
      </w:pPr>
      <w:r>
        <w:t>Greedy Approach</w:t>
      </w:r>
    </w:p>
    <w:p>
      <w:pPr>
        <w:numPr>
          <w:ilvl w:val="2"/>
          <w:numId w:val="900"/>
        </w:numPr>
        <w:spacing w:before="0" w:after="0"/>
      </w:pPr>
      <w:r>
        <w:t>When Greedy Works</w:t>
      </w:r>
    </w:p>
    <w:p>
      <w:pPr>
        <w:numPr>
          <w:ilvl w:val="2"/>
          <w:numId w:val="900"/>
        </w:numPr>
        <w:spacing w:before="0" w:after="0"/>
      </w:pPr>
      <w:r>
        <w:t>Counterexamples</w:t>
      </w:r>
    </w:p>
    <w:p>
      <w:pPr>
        <w:numPr>
          <w:ilvl w:val="1"/>
          <w:numId w:val="900"/>
        </w:numPr>
        <w:spacing w:before="0" w:after="0"/>
      </w:pPr>
      <w:r>
        <w:t>Job Scheduling</w:t>
      </w:r>
    </w:p>
    <w:p>
      <w:pPr>
        <w:numPr>
          <w:ilvl w:val="2"/>
          <w:numId w:val="900"/>
        </w:numPr>
        <w:spacing w:before="0" w:after="0"/>
      </w:pPr>
      <w:r>
        <w:t>Minimizing Maximum Lateness</w:t>
      </w:r>
    </w:p>
    <w:p>
      <w:pPr>
        <w:numPr>
          <w:ilvl w:val="2"/>
          <w:numId w:val="900"/>
        </w:numPr>
        <w:spacing w:before="0" w:after="0"/>
      </w:pPr>
      <w:r>
        <w:t>Weighted Job Scheduling</w:t>
      </w:r>
    </w:p>
    <w:p>
      <w:pPr>
        <w:numPr>
          <w:ilvl w:val="1"/>
          <w:numId w:val="900"/>
        </w:numPr>
        <w:spacing w:before="0" w:after="0"/>
      </w:pPr>
      <w:r>
        <w:t>Dijkstra's Algorithm</w:t>
      </w:r>
    </w:p>
    <w:p>
      <w:pPr>
        <w:numPr>
          <w:ilvl w:val="2"/>
          <w:numId w:val="900"/>
        </w:numPr>
        <w:spacing w:before="0" w:after="0"/>
      </w:pPr>
      <w:r>
        <w:t>Single-Source Shortest Path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Correctness Proof</w:t>
      </w:r>
    </w:p>
    <w:p>
      <w:pPr>
        <w:numPr>
          <w:ilvl w:val="2"/>
          <w:numId w:val="900"/>
        </w:numPr>
        <w:spacing w:before="0" w:after="0"/>
      </w:pPr>
      <w:r>
        <w:t>Implementation with Priority Queue</w:t>
      </w:r>
    </w:p>
    <w:p>
      <w:pPr>
        <w:numPr>
          <w:ilvl w:val="2"/>
          <w:numId w:val="900"/>
        </w:numPr>
        <w:spacing w:before="0" w:after="0"/>
      </w:pPr>
      <w:r>
        <w:t>Limitations with Negative Weights</w:t>
      </w:r>
    </w:p>
    <w:p>
      <w:pPr>
        <w:numPr>
          <w:ilvl w:val="1"/>
          <w:numId w:val="900"/>
        </w:numPr>
        <w:spacing w:before="0" w:after="0"/>
      </w:pPr>
      <w:r>
        <w:t>Minimum Spanning Tree Algorithms</w:t>
      </w:r>
    </w:p>
    <w:p>
      <w:pPr>
        <w:numPr>
          <w:ilvl w:val="2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Kruskal's Algorithm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Union-Find Data Structure</w:t>
      </w:r>
    </w:p>
    <w:p>
      <w:pPr>
        <w:numPr>
          <w:ilvl w:val="3"/>
          <w:numId w:val="900"/>
        </w:numPr>
        <w:spacing w:before="0" w:after="0"/>
      </w:pPr>
      <w:r>
        <w:t>Analysis</w:t>
      </w:r>
    </w:p>
    <w:p>
      <w:pPr>
        <w:numPr>
          <w:ilvl w:val="2"/>
          <w:numId w:val="900"/>
        </w:numPr>
        <w:spacing w:before="0" w:after="0"/>
      </w:pPr>
      <w:r>
        <w:t>Prim's Algorithm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Priority Queue Implementation</w:t>
      </w:r>
    </w:p>
    <w:p>
      <w:pPr>
        <w:numPr>
          <w:ilvl w:val="3"/>
          <w:numId w:val="900"/>
        </w:numPr>
        <w:spacing w:before="0" w:after="0"/>
      </w:pPr>
      <w:r>
        <w:t>Analysis</w:t>
      </w:r>
    </w:p>
    <w:p>
      <w:pPr>
        <w:pStyle w:val="Heading1"/>
      </w:pPr>
      <w:r>
        <w:t>Dynamic Programming</w:t>
      </w:r>
    </w:p>
    <w:p>
      <w:pPr>
        <w:numPr>
          <w:ilvl w:val="0"/>
          <w:numId w:val="900"/>
        </w:numPr>
        <w:spacing w:before="0" w:after="0"/>
      </w:pPr>
      <w:r>
        <w:t>The Dynamic Programming Paradigm</w:t>
      </w:r>
    </w:p>
    <w:p>
      <w:pPr>
        <w:numPr>
          <w:ilvl w:val="1"/>
          <w:numId w:val="900"/>
        </w:numPr>
        <w:spacing w:before="0" w:after="0"/>
      </w:pPr>
      <w:r>
        <w:t>Overlapping Subproblems</w:t>
      </w:r>
    </w:p>
    <w:p>
      <w:pPr>
        <w:numPr>
          <w:ilvl w:val="1"/>
          <w:numId w:val="900"/>
        </w:numPr>
        <w:spacing w:before="0" w:after="0"/>
      </w:pPr>
      <w:r>
        <w:t>Optimal Substructure</w:t>
      </w:r>
    </w:p>
    <w:p>
      <w:pPr>
        <w:numPr>
          <w:ilvl w:val="1"/>
          <w:numId w:val="900"/>
        </w:numPr>
        <w:spacing w:before="0" w:after="0"/>
      </w:pPr>
      <w:r>
        <w:t>Comparison with Divide and Conquer</w:t>
      </w:r>
    </w:p>
    <w:p>
      <w:pPr>
        <w:numPr>
          <w:ilvl w:val="1"/>
          <w:numId w:val="900"/>
        </w:numPr>
        <w:spacing w:before="0" w:after="0"/>
      </w:pPr>
      <w:r>
        <w:t>When to Use Dynamic Programming</w:t>
      </w:r>
    </w:p>
    <w:p>
      <w:pPr>
        <w:numPr>
          <w:ilvl w:val="0"/>
          <w:numId w:val="900"/>
        </w:numPr>
        <w:spacing w:before="0" w:after="0"/>
      </w:pPr>
      <w:r>
        <w:t>Approaches to Dynamic Programming</w:t>
      </w:r>
    </w:p>
    <w:p>
      <w:pPr>
        <w:numPr>
          <w:ilvl w:val="1"/>
          <w:numId w:val="900"/>
        </w:numPr>
        <w:spacing w:before="0" w:after="0"/>
      </w:pPr>
      <w:r>
        <w:t>Memoization</w:t>
      </w:r>
    </w:p>
    <w:p>
      <w:pPr>
        <w:numPr>
          <w:ilvl w:val="2"/>
          <w:numId w:val="900"/>
        </w:numPr>
        <w:spacing w:before="0" w:after="0"/>
      </w:pPr>
      <w:r>
        <w:t>Top-Down Approach</w:t>
      </w:r>
    </w:p>
    <w:p>
      <w:pPr>
        <w:numPr>
          <w:ilvl w:val="2"/>
          <w:numId w:val="900"/>
        </w:numPr>
        <w:spacing w:before="0" w:after="0"/>
      </w:pPr>
      <w:r>
        <w:t>Recursive Implementation</w:t>
      </w:r>
    </w:p>
    <w:p>
      <w:pPr>
        <w:numPr>
          <w:ilvl w:val="2"/>
          <w:numId w:val="900"/>
        </w:numPr>
        <w:spacing w:before="0" w:after="0"/>
      </w:pPr>
      <w:r>
        <w:t>Caching Results</w:t>
      </w:r>
    </w:p>
    <w:p>
      <w:pPr>
        <w:numPr>
          <w:ilvl w:val="2"/>
          <w:numId w:val="900"/>
        </w:numPr>
        <w:spacing w:before="0" w:after="0"/>
      </w:pPr>
      <w:r>
        <w:t>Implementation Techniques</w:t>
      </w:r>
    </w:p>
    <w:p>
      <w:pPr>
        <w:numPr>
          <w:ilvl w:val="1"/>
          <w:numId w:val="900"/>
        </w:numPr>
        <w:spacing w:before="0" w:after="0"/>
      </w:pPr>
      <w:r>
        <w:t>Tabulation</w:t>
      </w:r>
    </w:p>
    <w:p>
      <w:pPr>
        <w:numPr>
          <w:ilvl w:val="2"/>
          <w:numId w:val="900"/>
        </w:numPr>
        <w:spacing w:before="0" w:after="0"/>
      </w:pPr>
      <w:r>
        <w:t>Bottom-Up Approach</w:t>
      </w:r>
    </w:p>
    <w:p>
      <w:pPr>
        <w:numPr>
          <w:ilvl w:val="2"/>
          <w:numId w:val="900"/>
        </w:numPr>
        <w:spacing w:before="0" w:after="0"/>
      </w:pPr>
      <w:r>
        <w:t>Iterative Table Filling</w:t>
      </w:r>
    </w:p>
    <w:p>
      <w:pPr>
        <w:numPr>
          <w:ilvl w:val="2"/>
          <w:numId w:val="900"/>
        </w:numPr>
        <w:spacing w:before="0" w:after="0"/>
      </w:pPr>
      <w:r>
        <w:t>Space Optimization Techniques</w:t>
      </w:r>
    </w:p>
    <w:p>
      <w:pPr>
        <w:numPr>
          <w:ilvl w:val="2"/>
          <w:numId w:val="900"/>
        </w:numPr>
        <w:spacing w:before="0" w:after="0"/>
      </w:pPr>
      <w:r>
        <w:t>Order of Computation</w:t>
      </w:r>
    </w:p>
    <w:p>
      <w:pPr>
        <w:numPr>
          <w:ilvl w:val="0"/>
          <w:numId w:val="900"/>
        </w:numPr>
        <w:spacing w:before="0" w:after="0"/>
      </w:pPr>
      <w:r>
        <w:t>Classic Dynamic Programming Problems</w:t>
      </w:r>
    </w:p>
    <w:p>
      <w:pPr>
        <w:numPr>
          <w:ilvl w:val="1"/>
          <w:numId w:val="900"/>
        </w:numPr>
        <w:spacing w:before="0" w:after="0"/>
      </w:pPr>
      <w:r>
        <w:t>Fibonacci Numbers</w:t>
      </w:r>
    </w:p>
    <w:p>
      <w:pPr>
        <w:numPr>
          <w:ilvl w:val="2"/>
          <w:numId w:val="900"/>
        </w:numPr>
        <w:spacing w:before="0" w:after="0"/>
      </w:pPr>
      <w:r>
        <w:t>Naive Recursive Solution</w:t>
      </w:r>
    </w:p>
    <w:p>
      <w:pPr>
        <w:numPr>
          <w:ilvl w:val="2"/>
          <w:numId w:val="900"/>
        </w:numPr>
        <w:spacing w:before="0" w:after="0"/>
      </w:pPr>
      <w:r>
        <w:t>Memoized Solution</w:t>
      </w:r>
    </w:p>
    <w:p>
      <w:pPr>
        <w:numPr>
          <w:ilvl w:val="2"/>
          <w:numId w:val="900"/>
        </w:numPr>
        <w:spacing w:before="0" w:after="0"/>
      </w:pPr>
      <w:r>
        <w:t>Tabulated Solution</w:t>
      </w:r>
    </w:p>
    <w:p>
      <w:pPr>
        <w:numPr>
          <w:ilvl w:val="2"/>
          <w:numId w:val="900"/>
        </w:numPr>
        <w:spacing w:before="0" w:after="0"/>
      </w:pPr>
      <w:r>
        <w:t>Space-Optimized Solution</w:t>
      </w:r>
    </w:p>
    <w:p>
      <w:pPr>
        <w:numPr>
          <w:ilvl w:val="1"/>
          <w:numId w:val="900"/>
        </w:numPr>
        <w:spacing w:before="0" w:after="0"/>
      </w:pPr>
      <w:r>
        <w:t>0/1 Knapsack Problem</w:t>
      </w:r>
    </w:p>
    <w:p>
      <w:pPr>
        <w:numPr>
          <w:ilvl w:val="2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Recursive Formulation</w:t>
      </w:r>
    </w:p>
    <w:p>
      <w:pPr>
        <w:numPr>
          <w:ilvl w:val="2"/>
          <w:numId w:val="900"/>
        </w:numPr>
        <w:spacing w:before="0" w:after="0"/>
      </w:pPr>
      <w:r>
        <w:t>Table Construction</w:t>
      </w:r>
    </w:p>
    <w:p>
      <w:pPr>
        <w:numPr>
          <w:ilvl w:val="2"/>
          <w:numId w:val="900"/>
        </w:numPr>
        <w:spacing w:before="0" w:after="0"/>
      </w:pPr>
      <w:r>
        <w:t>Backtracking Solution</w:t>
      </w:r>
    </w:p>
    <w:p>
      <w:pPr>
        <w:numPr>
          <w:ilvl w:val="2"/>
          <w:numId w:val="900"/>
        </w:numPr>
        <w:spacing w:before="0" w:after="0"/>
      </w:pPr>
      <w:r>
        <w:t>Space Optimization</w:t>
      </w:r>
    </w:p>
    <w:p>
      <w:pPr>
        <w:numPr>
          <w:ilvl w:val="1"/>
          <w:numId w:val="900"/>
        </w:numPr>
        <w:spacing w:before="0" w:after="0"/>
      </w:pPr>
      <w:r>
        <w:t>Longest Common Subsequence</w:t>
      </w:r>
    </w:p>
    <w:p>
      <w:pPr>
        <w:numPr>
          <w:ilvl w:val="2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Recursive Formulation</w:t>
      </w:r>
    </w:p>
    <w:p>
      <w:pPr>
        <w:numPr>
          <w:ilvl w:val="2"/>
          <w:numId w:val="900"/>
        </w:numPr>
        <w:spacing w:before="0" w:after="0"/>
      </w:pPr>
      <w:r>
        <w:t>Table Construction</w:t>
      </w:r>
    </w:p>
    <w:p>
      <w:pPr>
        <w:numPr>
          <w:ilvl w:val="2"/>
          <w:numId w:val="900"/>
        </w:numPr>
        <w:spacing w:before="0" w:after="0"/>
      </w:pPr>
      <w:r>
        <w:t>Reconstructing the Solution</w:t>
      </w:r>
    </w:p>
    <w:p>
      <w:pPr>
        <w:numPr>
          <w:ilvl w:val="2"/>
          <w:numId w:val="900"/>
        </w:numPr>
        <w:spacing w:before="0" w:after="0"/>
      </w:pPr>
      <w:r>
        <w:t>Space Optimization</w:t>
      </w:r>
    </w:p>
    <w:p>
      <w:pPr>
        <w:numPr>
          <w:ilvl w:val="1"/>
          <w:numId w:val="900"/>
        </w:numPr>
        <w:spacing w:before="0" w:after="0"/>
      </w:pPr>
      <w:r>
        <w:t>Longest Increasing Subsequence</w:t>
      </w:r>
    </w:p>
    <w:p>
      <w:pPr>
        <w:numPr>
          <w:ilvl w:val="2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Dynamic Programming Solution</w:t>
      </w:r>
    </w:p>
    <w:p>
      <w:pPr>
        <w:numPr>
          <w:ilvl w:val="2"/>
          <w:numId w:val="900"/>
        </w:numPr>
        <w:spacing w:before="0" w:after="0"/>
      </w:pPr>
      <w:r>
        <w:t>Binary Search Optimization</w:t>
      </w:r>
    </w:p>
    <w:p>
      <w:pPr>
        <w:numPr>
          <w:ilvl w:val="1"/>
          <w:numId w:val="900"/>
        </w:numPr>
        <w:spacing w:before="0" w:after="0"/>
      </w:pPr>
      <w:r>
        <w:t>Edit Distance</w:t>
      </w:r>
    </w:p>
    <w:p>
      <w:pPr>
        <w:numPr>
          <w:ilvl w:val="2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Recursive Formulation</w:t>
      </w:r>
    </w:p>
    <w:p>
      <w:pPr>
        <w:numPr>
          <w:ilvl w:val="2"/>
          <w:numId w:val="900"/>
        </w:numPr>
        <w:spacing w:before="0" w:after="0"/>
      </w:pPr>
      <w:r>
        <w:t>Table Construction</w:t>
      </w:r>
    </w:p>
    <w:p>
      <w:pPr>
        <w:numPr>
          <w:ilvl w:val="1"/>
          <w:numId w:val="900"/>
        </w:numPr>
        <w:spacing w:before="0" w:after="0"/>
      </w:pPr>
      <w:r>
        <w:t>Matrix-Chain Multiplication</w:t>
      </w:r>
    </w:p>
    <w:p>
      <w:pPr>
        <w:numPr>
          <w:ilvl w:val="2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Parenthesization</w:t>
      </w:r>
    </w:p>
    <w:p>
      <w:pPr>
        <w:numPr>
          <w:ilvl w:val="2"/>
          <w:numId w:val="900"/>
        </w:numPr>
        <w:spacing w:before="0" w:after="0"/>
      </w:pPr>
      <w:r>
        <w:t>Recursive Formulation</w:t>
      </w:r>
    </w:p>
    <w:p>
      <w:pPr>
        <w:numPr>
          <w:ilvl w:val="2"/>
          <w:numId w:val="900"/>
        </w:numPr>
        <w:spacing w:before="0" w:after="0"/>
      </w:pPr>
      <w:r>
        <w:t>Cost Table Construction</w:t>
      </w:r>
    </w:p>
    <w:p>
      <w:pPr>
        <w:numPr>
          <w:ilvl w:val="2"/>
          <w:numId w:val="900"/>
        </w:numPr>
        <w:spacing w:before="0" w:after="0"/>
      </w:pPr>
      <w:r>
        <w:t>Optimal Parenthesization</w:t>
      </w:r>
    </w:p>
    <w:p>
      <w:pPr>
        <w:numPr>
          <w:ilvl w:val="1"/>
          <w:numId w:val="900"/>
        </w:numPr>
        <w:spacing w:before="0" w:after="0"/>
      </w:pPr>
      <w:r>
        <w:t>Coin Change Problem</w:t>
      </w:r>
    </w:p>
    <w:p>
      <w:pPr>
        <w:numPr>
          <w:ilvl w:val="2"/>
          <w:numId w:val="900"/>
        </w:numPr>
        <w:spacing w:before="0" w:after="0"/>
      </w:pPr>
      <w:r>
        <w:t>Minimum Coins</w:t>
      </w:r>
    </w:p>
    <w:p>
      <w:pPr>
        <w:numPr>
          <w:ilvl w:val="2"/>
          <w:numId w:val="900"/>
        </w:numPr>
        <w:spacing w:before="0" w:after="0"/>
      </w:pPr>
      <w:r>
        <w:t>Number of Ways</w:t>
      </w:r>
    </w:p>
    <w:p>
      <w:pPr>
        <w:numPr>
          <w:ilvl w:val="2"/>
          <w:numId w:val="900"/>
        </w:numPr>
        <w:spacing w:before="0" w:after="0"/>
      </w:pPr>
      <w:r>
        <w:t>Table Construction</w:t>
      </w:r>
    </w:p>
    <w:p>
      <w:pPr>
        <w:numPr>
          <w:ilvl w:val="1"/>
          <w:numId w:val="900"/>
        </w:numPr>
        <w:spacing w:before="0" w:after="0"/>
      </w:pPr>
      <w:r>
        <w:t>All-Pairs Shortest Paths</w:t>
      </w:r>
    </w:p>
    <w:p>
      <w:pPr>
        <w:numPr>
          <w:ilvl w:val="2"/>
          <w:numId w:val="900"/>
        </w:numPr>
        <w:spacing w:before="0" w:after="0"/>
      </w:pPr>
      <w:r>
        <w:t>Floyd-Warshall Algorithm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Handling Negative Cycles</w:t>
      </w:r>
    </w:p>
    <w:p>
      <w:pPr>
        <w:numPr>
          <w:ilvl w:val="2"/>
          <w:numId w:val="900"/>
        </w:numPr>
        <w:spacing w:before="0" w:after="0"/>
      </w:pPr>
      <w:r>
        <w:t>Path Reconstruction</w:t>
      </w:r>
    </w:p>
    <w:p>
      <w:pPr>
        <w:pStyle w:val="Heading1"/>
      </w:pPr>
      <w:r>
        <w:t>Backtracking and Branch-and-Bound</w:t>
      </w:r>
    </w:p>
    <w:p>
      <w:pPr>
        <w:numPr>
          <w:ilvl w:val="0"/>
          <w:numId w:val="900"/>
        </w:numPr>
        <w:spacing w:before="0" w:after="0"/>
      </w:pPr>
      <w:r>
        <w:t>Backtracking</w:t>
      </w:r>
    </w:p>
    <w:p>
      <w:pPr>
        <w:numPr>
          <w:ilvl w:val="1"/>
          <w:numId w:val="900"/>
        </w:numPr>
        <w:spacing w:before="0" w:after="0"/>
      </w:pPr>
      <w:r>
        <w:t>The General Method</w:t>
      </w:r>
    </w:p>
    <w:p>
      <w:pPr>
        <w:numPr>
          <w:ilvl w:val="1"/>
          <w:numId w:val="900"/>
        </w:numPr>
        <w:spacing w:before="0" w:after="0"/>
      </w:pPr>
      <w:r>
        <w:t>Recursive Search Framework</w:t>
      </w:r>
    </w:p>
    <w:p>
      <w:pPr>
        <w:numPr>
          <w:ilvl w:val="1"/>
          <w:numId w:val="900"/>
        </w:numPr>
        <w:spacing w:before="0" w:after="0"/>
      </w:pPr>
      <w:r>
        <w:t>Solution Space Exploration</w:t>
      </w:r>
    </w:p>
    <w:p>
      <w:pPr>
        <w:numPr>
          <w:ilvl w:val="1"/>
          <w:numId w:val="900"/>
        </w:numPr>
        <w:spacing w:before="0" w:after="0"/>
      </w:pPr>
      <w:r>
        <w:t>State-Space Trees</w:t>
      </w:r>
    </w:p>
    <w:p>
      <w:pPr>
        <w:numPr>
          <w:ilvl w:val="2"/>
          <w:numId w:val="900"/>
        </w:numPr>
        <w:spacing w:before="0" w:after="0"/>
      </w:pPr>
      <w:r>
        <w:t>Representation</w:t>
      </w:r>
    </w:p>
    <w:p>
      <w:pPr>
        <w:numPr>
          <w:ilvl w:val="2"/>
          <w:numId w:val="900"/>
        </w:numPr>
        <w:spacing w:before="0" w:after="0"/>
      </w:pPr>
      <w:r>
        <w:t>Traversal Strategies</w:t>
      </w:r>
    </w:p>
    <w:p>
      <w:pPr>
        <w:numPr>
          <w:ilvl w:val="1"/>
          <w:numId w:val="900"/>
        </w:numPr>
        <w:spacing w:before="0" w:after="0"/>
      </w:pPr>
      <w:r>
        <w:t>Pruning the Search Space</w:t>
      </w:r>
    </w:p>
    <w:p>
      <w:pPr>
        <w:numPr>
          <w:ilvl w:val="2"/>
          <w:numId w:val="900"/>
        </w:numPr>
        <w:spacing w:before="0" w:after="0"/>
      </w:pPr>
      <w:r>
        <w:t>Feasibility Pruning</w:t>
      </w:r>
    </w:p>
    <w:p>
      <w:pPr>
        <w:numPr>
          <w:ilvl w:val="2"/>
          <w:numId w:val="900"/>
        </w:numPr>
        <w:spacing w:before="0" w:after="0"/>
      </w:pPr>
      <w:r>
        <w:t>Optimality Pruning</w:t>
      </w:r>
    </w:p>
    <w:p>
      <w:pPr>
        <w:numPr>
          <w:ilvl w:val="2"/>
          <w:numId w:val="900"/>
        </w:numPr>
        <w:spacing w:before="0" w:after="0"/>
      </w:pPr>
      <w:r>
        <w:t>Constraint Propagation</w:t>
      </w:r>
    </w:p>
    <w:p>
      <w:pPr>
        <w:numPr>
          <w:ilvl w:val="1"/>
          <w:numId w:val="900"/>
        </w:numPr>
        <w:spacing w:before="0" w:after="0"/>
      </w:pPr>
      <w:r>
        <w:t>Classic Backtracking Problems</w:t>
      </w:r>
    </w:p>
    <w:p>
      <w:pPr>
        <w:numPr>
          <w:ilvl w:val="2"/>
          <w:numId w:val="900"/>
        </w:numPr>
        <w:spacing w:before="0" w:after="0"/>
      </w:pPr>
      <w:r>
        <w:t>N-Queens Problem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3"/>
          <w:numId w:val="900"/>
        </w:numPr>
        <w:spacing w:before="0" w:after="0"/>
      </w:pPr>
      <w:r>
        <w:t>Board Representation</w:t>
      </w:r>
    </w:p>
    <w:p>
      <w:pPr>
        <w:numPr>
          <w:ilvl w:val="3"/>
          <w:numId w:val="900"/>
        </w:numPr>
        <w:spacing w:before="0" w:after="0"/>
      </w:pPr>
      <w:r>
        <w:t>Constraint Checking</w:t>
      </w:r>
    </w:p>
    <w:p>
      <w:pPr>
        <w:numPr>
          <w:ilvl w:val="3"/>
          <w:numId w:val="900"/>
        </w:numPr>
        <w:spacing w:before="0" w:after="0"/>
      </w:pPr>
      <w:r>
        <w:t>Pruning Strategies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Sudoku Solver</w:t>
      </w:r>
    </w:p>
    <w:p>
      <w:pPr>
        <w:numPr>
          <w:ilvl w:val="3"/>
          <w:numId w:val="900"/>
        </w:numPr>
        <w:spacing w:before="0" w:after="0"/>
      </w:pPr>
      <w:r>
        <w:t>Problem Representation</w:t>
      </w:r>
    </w:p>
    <w:p>
      <w:pPr>
        <w:numPr>
          <w:ilvl w:val="3"/>
          <w:numId w:val="900"/>
        </w:numPr>
        <w:spacing w:before="0" w:after="0"/>
      </w:pPr>
      <w:r>
        <w:t>Constraint Propagation</w:t>
      </w:r>
    </w:p>
    <w:p>
      <w:pPr>
        <w:numPr>
          <w:ilvl w:val="3"/>
          <w:numId w:val="900"/>
        </w:numPr>
        <w:spacing w:before="0" w:after="0"/>
      </w:pPr>
      <w:r>
        <w:t>Search Strategy</w:t>
      </w:r>
    </w:p>
    <w:p>
      <w:pPr>
        <w:numPr>
          <w:ilvl w:val="2"/>
          <w:numId w:val="900"/>
        </w:numPr>
        <w:spacing w:before="0" w:after="0"/>
      </w:pPr>
      <w:r>
        <w:t>Subset Sum Problem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3"/>
          <w:numId w:val="900"/>
        </w:numPr>
        <w:spacing w:before="0" w:after="0"/>
      </w:pPr>
      <w:r>
        <w:t>Recursive Search</w:t>
      </w:r>
    </w:p>
    <w:p>
      <w:pPr>
        <w:numPr>
          <w:ilvl w:val="3"/>
          <w:numId w:val="900"/>
        </w:numPr>
        <w:spacing w:before="0" w:after="0"/>
      </w:pPr>
      <w:r>
        <w:t>Pruning Conditions</w:t>
      </w:r>
    </w:p>
    <w:p>
      <w:pPr>
        <w:numPr>
          <w:ilvl w:val="2"/>
          <w:numId w:val="900"/>
        </w:numPr>
        <w:spacing w:before="0" w:after="0"/>
      </w:pPr>
      <w:r>
        <w:t>Graph Coloring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3"/>
          <w:numId w:val="900"/>
        </w:numPr>
        <w:spacing w:before="0" w:after="0"/>
      </w:pPr>
      <w:r>
        <w:t>Backtracking Solution</w:t>
      </w:r>
    </w:p>
    <w:p>
      <w:pPr>
        <w:numPr>
          <w:ilvl w:val="2"/>
          <w:numId w:val="900"/>
        </w:numPr>
        <w:spacing w:before="0" w:after="0"/>
      </w:pPr>
      <w:r>
        <w:t>Hamiltonian Path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3"/>
          <w:numId w:val="900"/>
        </w:numPr>
        <w:spacing w:before="0" w:after="0"/>
      </w:pPr>
      <w:r>
        <w:t>Backtracking Approach</w:t>
      </w:r>
    </w:p>
    <w:p>
      <w:pPr>
        <w:numPr>
          <w:ilvl w:val="0"/>
          <w:numId w:val="900"/>
        </w:numPr>
        <w:spacing w:before="0" w:after="0"/>
      </w:pPr>
      <w:r>
        <w:t>Branch-and-Bound</w:t>
      </w:r>
    </w:p>
    <w:p>
      <w:pPr>
        <w:numPr>
          <w:ilvl w:val="1"/>
          <w:numId w:val="900"/>
        </w:numPr>
        <w:spacing w:before="0" w:after="0"/>
      </w:pPr>
      <w:r>
        <w:t>The General Method</w:t>
      </w:r>
    </w:p>
    <w:p>
      <w:pPr>
        <w:numPr>
          <w:ilvl w:val="1"/>
          <w:numId w:val="900"/>
        </w:numPr>
        <w:spacing w:before="0" w:after="0"/>
      </w:pPr>
      <w:r>
        <w:t>Bounding and Pruning</w:t>
      </w:r>
    </w:p>
    <w:p>
      <w:pPr>
        <w:numPr>
          <w:ilvl w:val="1"/>
          <w:numId w:val="900"/>
        </w:numPr>
        <w:spacing w:before="0" w:after="0"/>
      </w:pPr>
      <w:r>
        <w:t>Search Tree Representation</w:t>
      </w:r>
    </w:p>
    <w:p>
      <w:pPr>
        <w:numPr>
          <w:ilvl w:val="1"/>
          <w:numId w:val="900"/>
        </w:numPr>
        <w:spacing w:before="0" w:after="0"/>
      </w:pPr>
      <w:r>
        <w:t>Best-First Search Strategy</w:t>
      </w:r>
    </w:p>
    <w:p>
      <w:pPr>
        <w:numPr>
          <w:ilvl w:val="1"/>
          <w:numId w:val="900"/>
        </w:numPr>
        <w:spacing w:before="0" w:after="0"/>
      </w:pPr>
      <w:r>
        <w:t>Bounding Functions</w:t>
      </w:r>
    </w:p>
    <w:p>
      <w:pPr>
        <w:numPr>
          <w:ilvl w:val="2"/>
          <w:numId w:val="900"/>
        </w:numPr>
        <w:spacing w:before="0" w:after="0"/>
      </w:pPr>
      <w:r>
        <w:t>Upper Bounds</w:t>
      </w:r>
    </w:p>
    <w:p>
      <w:pPr>
        <w:numPr>
          <w:ilvl w:val="2"/>
          <w:numId w:val="900"/>
        </w:numPr>
        <w:spacing w:before="0" w:after="0"/>
      </w:pPr>
      <w:r>
        <w:t>Lower Bounds</w:t>
      </w:r>
    </w:p>
    <w:p>
      <w:pPr>
        <w:numPr>
          <w:ilvl w:val="2"/>
          <w:numId w:val="900"/>
        </w:numPr>
        <w:spacing w:before="0" w:after="0"/>
      </w:pPr>
      <w:r>
        <w:t>Relaxation Techniques</w:t>
      </w:r>
    </w:p>
    <w:p>
      <w:pPr>
        <w:numPr>
          <w:ilvl w:val="1"/>
          <w:numId w:val="900"/>
        </w:numPr>
        <w:spacing w:before="0" w:after="0"/>
      </w:pPr>
      <w:r>
        <w:t>Comparison with Backtracking</w:t>
      </w:r>
    </w:p>
    <w:p>
      <w:pPr>
        <w:numPr>
          <w:ilvl w:val="1"/>
          <w:numId w:val="900"/>
        </w:numPr>
        <w:spacing w:before="0" w:after="0"/>
      </w:pPr>
      <w:r>
        <w:t>Classic Branch-and-Bound Problems</w:t>
      </w:r>
    </w:p>
    <w:p>
      <w:pPr>
        <w:numPr>
          <w:ilvl w:val="2"/>
          <w:numId w:val="900"/>
        </w:numPr>
        <w:spacing w:before="0" w:after="0"/>
      </w:pPr>
      <w:r>
        <w:t>Traveling Salesperson Problem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3"/>
          <w:numId w:val="900"/>
        </w:numPr>
        <w:spacing w:before="0" w:after="0"/>
      </w:pPr>
      <w:r>
        <w:t>Lower Bound Computation</w:t>
      </w:r>
    </w:p>
    <w:p>
      <w:pPr>
        <w:numPr>
          <w:ilvl w:val="3"/>
          <w:numId w:val="900"/>
        </w:numPr>
        <w:spacing w:before="0" w:after="0"/>
      </w:pPr>
      <w:r>
        <w:t>Branching Strategy</w:t>
      </w:r>
    </w:p>
    <w:p>
      <w:pPr>
        <w:numPr>
          <w:ilvl w:val="3"/>
          <w:numId w:val="900"/>
        </w:numPr>
        <w:spacing w:before="0" w:after="0"/>
      </w:pPr>
      <w:r>
        <w:t>Pruning Conditions</w:t>
      </w:r>
    </w:p>
    <w:p>
      <w:pPr>
        <w:numPr>
          <w:ilvl w:val="2"/>
          <w:numId w:val="900"/>
        </w:numPr>
        <w:spacing w:before="0" w:after="0"/>
      </w:pPr>
      <w:r>
        <w:t>0/1 Knapsack Problem</w:t>
      </w:r>
    </w:p>
    <w:p>
      <w:pPr>
        <w:numPr>
          <w:ilvl w:val="3"/>
          <w:numId w:val="900"/>
        </w:numPr>
        <w:spacing w:before="0" w:after="0"/>
      </w:pPr>
      <w:r>
        <w:t>Fractional Bound</w:t>
      </w:r>
    </w:p>
    <w:p>
      <w:pPr>
        <w:numPr>
          <w:ilvl w:val="3"/>
          <w:numId w:val="900"/>
        </w:numPr>
        <w:spacing w:before="0" w:after="0"/>
      </w:pPr>
      <w:r>
        <w:t>Branching Strategy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Job Assignment Problem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3"/>
          <w:numId w:val="900"/>
        </w:numPr>
        <w:spacing w:before="0" w:after="0"/>
      </w:pPr>
      <w:r>
        <w:t>Bounding Function</w:t>
      </w:r>
    </w:p>
    <w:p>
      <w:pPr>
        <w:numPr>
          <w:ilvl w:val="3"/>
          <w:numId w:val="900"/>
        </w:numPr>
        <w:spacing w:before="0" w:after="0"/>
      </w:pPr>
      <w:r>
        <w:t>Search Strategy</w:t>
      </w:r>
    </w:p>
    <w:p>
      <w:pPr>
        <w:pStyle w:val="Heading1"/>
      </w:pPr>
      <w:r>
        <w:t>Graph Algorithms</w:t>
      </w:r>
    </w:p>
    <w:p>
      <w:pPr>
        <w:numPr>
          <w:ilvl w:val="0"/>
          <w:numId w:val="900"/>
        </w:numPr>
        <w:spacing w:before="0" w:after="0"/>
      </w:pPr>
      <w:r>
        <w:t>Graph Representations</w:t>
      </w:r>
    </w:p>
    <w:p>
      <w:pPr>
        <w:numPr>
          <w:ilvl w:val="1"/>
          <w:numId w:val="900"/>
        </w:numPr>
        <w:spacing w:before="0" w:after="0"/>
      </w:pPr>
      <w:r>
        <w:t>Adjacency Matrix</w:t>
      </w:r>
    </w:p>
    <w:p>
      <w:pPr>
        <w:numPr>
          <w:ilvl w:val="2"/>
          <w:numId w:val="900"/>
        </w:numPr>
        <w:spacing w:before="0" w:after="0"/>
      </w:pPr>
      <w:r>
        <w:t>Representation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Time Complexity for Operations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Adjacency List</w:t>
      </w:r>
    </w:p>
    <w:p>
      <w:pPr>
        <w:numPr>
          <w:ilvl w:val="2"/>
          <w:numId w:val="900"/>
        </w:numPr>
        <w:spacing w:before="0" w:after="0"/>
      </w:pPr>
      <w:r>
        <w:t>Representation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Time Complexity for Operations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Edge List</w:t>
      </w:r>
    </w:p>
    <w:p>
      <w:pPr>
        <w:numPr>
          <w:ilvl w:val="2"/>
          <w:numId w:val="900"/>
        </w:numPr>
        <w:spacing w:before="0" w:after="0"/>
      </w:pPr>
      <w:r>
        <w:t>Representation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Choosing Appropriate Representation</w:t>
      </w:r>
    </w:p>
    <w:p>
      <w:pPr>
        <w:numPr>
          <w:ilvl w:val="0"/>
          <w:numId w:val="900"/>
        </w:numPr>
        <w:spacing w:before="0" w:after="0"/>
      </w:pPr>
      <w:r>
        <w:t>Graph Traversal</w:t>
      </w:r>
    </w:p>
    <w:p>
      <w:pPr>
        <w:numPr>
          <w:ilvl w:val="1"/>
          <w:numId w:val="900"/>
        </w:numPr>
        <w:spacing w:before="0" w:after="0"/>
      </w:pPr>
      <w:r>
        <w:t>Breadth-First Search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Implementation with Queue</w:t>
      </w:r>
    </w:p>
    <w:p>
      <w:pPr>
        <w:numPr>
          <w:ilvl w:val="2"/>
          <w:numId w:val="900"/>
        </w:numPr>
        <w:spacing w:before="0" w:after="0"/>
      </w:pPr>
      <w:r>
        <w:t>Time and Space Complexity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Shortest Path in Unweighted Graphs</w:t>
      </w:r>
    </w:p>
    <w:p>
      <w:pPr>
        <w:numPr>
          <w:ilvl w:val="3"/>
          <w:numId w:val="900"/>
        </w:numPr>
        <w:spacing w:before="0" w:after="0"/>
      </w:pPr>
      <w:r>
        <w:t>Connected Components</w:t>
      </w:r>
    </w:p>
    <w:p>
      <w:pPr>
        <w:numPr>
          <w:ilvl w:val="3"/>
          <w:numId w:val="900"/>
        </w:numPr>
        <w:spacing w:before="0" w:after="0"/>
      </w:pPr>
      <w:r>
        <w:t>Bipartiteness Testing</w:t>
      </w:r>
    </w:p>
    <w:p>
      <w:pPr>
        <w:numPr>
          <w:ilvl w:val="3"/>
          <w:numId w:val="900"/>
        </w:numPr>
        <w:spacing w:before="0" w:after="0"/>
      </w:pPr>
      <w:r>
        <w:t>Level-Order Traversal</w:t>
      </w:r>
    </w:p>
    <w:p>
      <w:pPr>
        <w:numPr>
          <w:ilvl w:val="1"/>
          <w:numId w:val="900"/>
        </w:numPr>
        <w:spacing w:before="0" w:after="0"/>
      </w:pPr>
      <w:r>
        <w:t>Depth-First Search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Recursive Implementation</w:t>
      </w:r>
    </w:p>
    <w:p>
      <w:pPr>
        <w:numPr>
          <w:ilvl w:val="2"/>
          <w:numId w:val="900"/>
        </w:numPr>
        <w:spacing w:before="0" w:after="0"/>
      </w:pPr>
      <w:r>
        <w:t>Iterative Implementation</w:t>
      </w:r>
    </w:p>
    <w:p>
      <w:pPr>
        <w:numPr>
          <w:ilvl w:val="2"/>
          <w:numId w:val="900"/>
        </w:numPr>
        <w:spacing w:before="0" w:after="0"/>
      </w:pPr>
      <w:r>
        <w:t>Time and Space Complexity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Topological Sort</w:t>
      </w:r>
    </w:p>
    <w:p>
      <w:pPr>
        <w:numPr>
          <w:ilvl w:val="3"/>
          <w:numId w:val="900"/>
        </w:numPr>
        <w:spacing w:before="0" w:after="0"/>
      </w:pPr>
      <w:r>
        <w:t>Strongly Connected Components</w:t>
      </w:r>
    </w:p>
    <w:p>
      <w:pPr>
        <w:numPr>
          <w:ilvl w:val="3"/>
          <w:numId w:val="900"/>
        </w:numPr>
        <w:spacing w:before="0" w:after="0"/>
      </w:pPr>
      <w:r>
        <w:t>Cycle Detection</w:t>
      </w:r>
    </w:p>
    <w:p>
      <w:pPr>
        <w:numPr>
          <w:ilvl w:val="3"/>
          <w:numId w:val="900"/>
        </w:numPr>
        <w:spacing w:before="0" w:after="0"/>
      </w:pPr>
      <w:r>
        <w:t>Path Finding</w:t>
      </w:r>
    </w:p>
    <w:p>
      <w:pPr>
        <w:numPr>
          <w:ilvl w:val="1"/>
          <w:numId w:val="900"/>
        </w:numPr>
        <w:spacing w:before="0" w:after="0"/>
      </w:pPr>
      <w:r>
        <w:t>Comparison of BFS and DFS</w:t>
      </w:r>
    </w:p>
    <w:p>
      <w:pPr>
        <w:numPr>
          <w:ilvl w:val="0"/>
          <w:numId w:val="900"/>
        </w:numPr>
        <w:spacing w:before="0" w:after="0"/>
      </w:pPr>
      <w:r>
        <w:t>Topological Sorting</w:t>
      </w:r>
    </w:p>
    <w:p>
      <w:pPr>
        <w:numPr>
          <w:ilvl w:val="1"/>
          <w:numId w:val="900"/>
        </w:numPr>
        <w:spacing w:before="0" w:after="0"/>
      </w:pPr>
      <w:r>
        <w:t>Problem Statement</w:t>
      </w:r>
    </w:p>
    <w:p>
      <w:pPr>
        <w:numPr>
          <w:ilvl w:val="1"/>
          <w:numId w:val="900"/>
        </w:numPr>
        <w:spacing w:before="0" w:after="0"/>
      </w:pPr>
      <w:r>
        <w:t>DFS-Based Algorithm</w:t>
      </w:r>
    </w:p>
    <w:p>
      <w:pPr>
        <w:numPr>
          <w:ilvl w:val="1"/>
          <w:numId w:val="900"/>
        </w:numPr>
        <w:spacing w:before="0" w:after="0"/>
      </w:pPr>
      <w:r>
        <w:t>Kahn's Algorithm</w:t>
      </w:r>
    </w:p>
    <w:p>
      <w:pPr>
        <w:numPr>
          <w:ilvl w:val="0"/>
          <w:numId w:val="900"/>
        </w:numPr>
        <w:spacing w:before="0" w:after="0"/>
      </w:pPr>
      <w:r>
        <w:t>Strongly Connected Components</w:t>
      </w:r>
    </w:p>
    <w:p>
      <w:pPr>
        <w:numPr>
          <w:ilvl w:val="1"/>
          <w:numId w:val="900"/>
        </w:numPr>
        <w:spacing w:before="0" w:after="0"/>
      </w:pPr>
      <w:r>
        <w:t>Kosaraju's Algorithm</w:t>
      </w:r>
    </w:p>
    <w:p>
      <w:pPr>
        <w:numPr>
          <w:ilvl w:val="1"/>
          <w:numId w:val="900"/>
        </w:numPr>
        <w:spacing w:before="0" w:after="0"/>
      </w:pPr>
      <w:r>
        <w:t>Tarjan's Algorithm</w:t>
      </w:r>
    </w:p>
    <w:p>
      <w:pPr>
        <w:numPr>
          <w:ilvl w:val="0"/>
          <w:numId w:val="900"/>
        </w:numPr>
        <w:spacing w:before="0" w:after="0"/>
      </w:pPr>
      <w:r>
        <w:t>Minimum Spanning Trees</w:t>
      </w:r>
    </w:p>
    <w:p>
      <w:pPr>
        <w:numPr>
          <w:ilvl w:val="1"/>
          <w:numId w:val="900"/>
        </w:numPr>
        <w:spacing w:before="0" w:after="0"/>
      </w:pPr>
      <w:r>
        <w:t>Problem Statement</w:t>
      </w:r>
    </w:p>
    <w:p>
      <w:pPr>
        <w:numPr>
          <w:ilvl w:val="1"/>
          <w:numId w:val="900"/>
        </w:numPr>
        <w:spacing w:before="0" w:after="0"/>
      </w:pPr>
      <w:r>
        <w:t>Properties of MST</w:t>
      </w:r>
    </w:p>
    <w:p>
      <w:pPr>
        <w:numPr>
          <w:ilvl w:val="1"/>
          <w:numId w:val="900"/>
        </w:numPr>
        <w:spacing w:before="0" w:after="0"/>
      </w:pPr>
      <w:r>
        <w:t>Kruskal's Algorithm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Union-Find Data Structure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1"/>
          <w:numId w:val="900"/>
        </w:numPr>
        <w:spacing w:before="0" w:after="0"/>
      </w:pPr>
      <w:r>
        <w:t>Prim's Algorithm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Priority Queue Implementation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1"/>
          <w:numId w:val="900"/>
        </w:numPr>
        <w:spacing w:before="0" w:after="0"/>
      </w:pPr>
      <w:r>
        <w:t>Comparison of Algorithms</w:t>
      </w:r>
    </w:p>
    <w:p>
      <w:pPr>
        <w:numPr>
          <w:ilvl w:val="1"/>
          <w:numId w:val="900"/>
        </w:numPr>
        <w:spacing w:before="0" w:after="0"/>
      </w:pPr>
      <w:r>
        <w:t>Applications of MST</w:t>
      </w:r>
    </w:p>
    <w:p>
      <w:pPr>
        <w:numPr>
          <w:ilvl w:val="0"/>
          <w:numId w:val="900"/>
        </w:numPr>
        <w:spacing w:before="0" w:after="0"/>
      </w:pPr>
      <w:r>
        <w:t>Single-Source Shortest Paths</w:t>
      </w:r>
    </w:p>
    <w:p>
      <w:pPr>
        <w:numPr>
          <w:ilvl w:val="1"/>
          <w:numId w:val="900"/>
        </w:numPr>
        <w:spacing w:before="0" w:after="0"/>
      </w:pPr>
      <w:r>
        <w:t>Problem Statement</w:t>
      </w:r>
    </w:p>
    <w:p>
      <w:pPr>
        <w:numPr>
          <w:ilvl w:val="1"/>
          <w:numId w:val="900"/>
        </w:numPr>
        <w:spacing w:before="0" w:after="0"/>
      </w:pPr>
      <w:r>
        <w:t>Dijkstra's Algorithm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Priority Queue Implementation</w:t>
      </w:r>
    </w:p>
    <w:p>
      <w:pPr>
        <w:numPr>
          <w:ilvl w:val="2"/>
          <w:numId w:val="900"/>
        </w:numPr>
        <w:spacing w:before="0" w:after="0"/>
      </w:pPr>
      <w:r>
        <w:t>Correctness Proof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2"/>
          <w:numId w:val="900"/>
        </w:numPr>
        <w:spacing w:before="0" w:after="0"/>
      </w:pPr>
      <w:r>
        <w:t>Limitations with Negative Weights</w:t>
      </w:r>
    </w:p>
    <w:p>
      <w:pPr>
        <w:numPr>
          <w:ilvl w:val="1"/>
          <w:numId w:val="900"/>
        </w:numPr>
        <w:spacing w:before="0" w:after="0"/>
      </w:pPr>
      <w:r>
        <w:t>Bellman-Ford Algorithm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Handling Negative Weights</w:t>
      </w:r>
    </w:p>
    <w:p>
      <w:pPr>
        <w:numPr>
          <w:ilvl w:val="2"/>
          <w:numId w:val="900"/>
        </w:numPr>
        <w:spacing w:before="0" w:after="0"/>
      </w:pPr>
      <w:r>
        <w:t>Detecting Negative Cycles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1"/>
          <w:numId w:val="900"/>
        </w:numPr>
        <w:spacing w:before="0" w:after="0"/>
      </w:pPr>
      <w:r>
        <w:t>Shortest Paths in DAGs</w:t>
      </w:r>
    </w:p>
    <w:p>
      <w:pPr>
        <w:numPr>
          <w:ilvl w:val="2"/>
          <w:numId w:val="900"/>
        </w:numPr>
        <w:spacing w:before="0" w:after="0"/>
      </w:pPr>
      <w:r>
        <w:t>Topological Order Approach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1"/>
          <w:numId w:val="900"/>
        </w:numPr>
        <w:spacing w:before="0" w:after="0"/>
      </w:pPr>
      <w:r>
        <w:t>Single-Source Longest Paths</w:t>
      </w:r>
    </w:p>
    <w:p>
      <w:pPr>
        <w:numPr>
          <w:ilvl w:val="0"/>
          <w:numId w:val="900"/>
        </w:numPr>
        <w:spacing w:before="0" w:after="0"/>
      </w:pPr>
      <w:r>
        <w:t>All-Pairs Shortest Paths</w:t>
      </w:r>
    </w:p>
    <w:p>
      <w:pPr>
        <w:numPr>
          <w:ilvl w:val="1"/>
          <w:numId w:val="900"/>
        </w:numPr>
        <w:spacing w:before="0" w:after="0"/>
      </w:pPr>
      <w:r>
        <w:t>Problem Statement</w:t>
      </w:r>
    </w:p>
    <w:p>
      <w:pPr>
        <w:numPr>
          <w:ilvl w:val="1"/>
          <w:numId w:val="900"/>
        </w:numPr>
        <w:spacing w:before="0" w:after="0"/>
      </w:pPr>
      <w:r>
        <w:t>Floyd-Warshall Algorithm</w:t>
      </w:r>
    </w:p>
    <w:p>
      <w:pPr>
        <w:numPr>
          <w:ilvl w:val="2"/>
          <w:numId w:val="900"/>
        </w:numPr>
        <w:spacing w:before="0" w:after="0"/>
      </w:pPr>
      <w:r>
        <w:t>Dynamic Programming Approach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2"/>
          <w:numId w:val="900"/>
        </w:numPr>
        <w:spacing w:before="0" w:after="0"/>
      </w:pPr>
      <w:r>
        <w:t>Path Reconstruction</w:t>
      </w:r>
    </w:p>
    <w:p>
      <w:pPr>
        <w:numPr>
          <w:ilvl w:val="1"/>
          <w:numId w:val="900"/>
        </w:numPr>
        <w:spacing w:before="0" w:after="0"/>
      </w:pPr>
      <w:r>
        <w:t>Johnson's Algorithm</w:t>
      </w:r>
    </w:p>
    <w:p>
      <w:pPr>
        <w:numPr>
          <w:ilvl w:val="2"/>
          <w:numId w:val="900"/>
        </w:numPr>
        <w:spacing w:before="0" w:after="0"/>
      </w:pPr>
      <w:r>
        <w:t>Reweighting Technique</w:t>
      </w:r>
    </w:p>
    <w:p>
      <w:pPr>
        <w:numPr>
          <w:ilvl w:val="2"/>
          <w:numId w:val="900"/>
        </w:numPr>
        <w:spacing w:before="0" w:after="0"/>
      </w:pPr>
      <w:r>
        <w:t>Using Dijkstra's Algorithm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1"/>
          <w:numId w:val="900"/>
        </w:numPr>
        <w:spacing w:before="0" w:after="0"/>
      </w:pPr>
      <w:r>
        <w:t>Matrix Multiplication Approach</w:t>
      </w:r>
    </w:p>
    <w:p>
      <w:pPr>
        <w:numPr>
          <w:ilvl w:val="0"/>
          <w:numId w:val="900"/>
        </w:numPr>
        <w:spacing w:before="0" w:after="0"/>
      </w:pPr>
      <w:r>
        <w:t>Maximum Flow</w:t>
      </w:r>
    </w:p>
    <w:p>
      <w:pPr>
        <w:numPr>
          <w:ilvl w:val="1"/>
          <w:numId w:val="900"/>
        </w:numPr>
        <w:spacing w:before="0" w:after="0"/>
      </w:pPr>
      <w:r>
        <w:t>Flow Networks</w:t>
      </w:r>
    </w:p>
    <w:p>
      <w:pPr>
        <w:numPr>
          <w:ilvl w:val="2"/>
          <w:numId w:val="900"/>
        </w:numPr>
        <w:spacing w:before="0" w:after="0"/>
      </w:pPr>
      <w:r>
        <w:t>Definitions and Terminology</w:t>
      </w:r>
    </w:p>
    <w:p>
      <w:pPr>
        <w:numPr>
          <w:ilvl w:val="2"/>
          <w:numId w:val="900"/>
        </w:numPr>
        <w:spacing w:before="0" w:after="0"/>
      </w:pPr>
      <w:r>
        <w:t>Capacity Constraints</w:t>
      </w:r>
    </w:p>
    <w:p>
      <w:pPr>
        <w:numPr>
          <w:ilvl w:val="2"/>
          <w:numId w:val="900"/>
        </w:numPr>
        <w:spacing w:before="0" w:after="0"/>
      </w:pPr>
      <w:r>
        <w:t>Flow Conservation</w:t>
      </w:r>
    </w:p>
    <w:p>
      <w:pPr>
        <w:numPr>
          <w:ilvl w:val="1"/>
          <w:numId w:val="900"/>
        </w:numPr>
        <w:spacing w:before="0" w:after="0"/>
      </w:pPr>
      <w:r>
        <w:t>The Ford-Fulkerson Method</w:t>
      </w:r>
    </w:p>
    <w:p>
      <w:pPr>
        <w:numPr>
          <w:ilvl w:val="2"/>
          <w:numId w:val="900"/>
        </w:numPr>
        <w:spacing w:before="0" w:after="0"/>
      </w:pPr>
      <w:r>
        <w:t>Residual Networks</w:t>
      </w:r>
    </w:p>
    <w:p>
      <w:pPr>
        <w:numPr>
          <w:ilvl w:val="2"/>
          <w:numId w:val="900"/>
        </w:numPr>
        <w:spacing w:before="0" w:after="0"/>
      </w:pPr>
      <w:r>
        <w:t>Augmenting Paths</w:t>
      </w:r>
    </w:p>
    <w:p>
      <w:pPr>
        <w:numPr>
          <w:ilvl w:val="2"/>
          <w:numId w:val="900"/>
        </w:numPr>
        <w:spacing w:before="0" w:after="0"/>
      </w:pPr>
      <w:r>
        <w:t>Max-Flow Min-Cut Theorem</w:t>
      </w:r>
    </w:p>
    <w:p>
      <w:pPr>
        <w:numPr>
          <w:ilvl w:val="1"/>
          <w:numId w:val="900"/>
        </w:numPr>
        <w:spacing w:before="0" w:after="0"/>
      </w:pPr>
      <w:r>
        <w:t>The Edmonds-Karp Algorithm</w:t>
      </w:r>
    </w:p>
    <w:p>
      <w:pPr>
        <w:numPr>
          <w:ilvl w:val="2"/>
          <w:numId w:val="900"/>
        </w:numPr>
        <w:spacing w:before="0" w:after="0"/>
      </w:pPr>
      <w:r>
        <w:t>BFS for Finding Paths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1"/>
          <w:numId w:val="900"/>
        </w:numPr>
        <w:spacing w:before="0" w:after="0"/>
      </w:pPr>
      <w:r>
        <w:t>Push-Relabel Algorithm</w:t>
      </w:r>
    </w:p>
    <w:p>
      <w:pPr>
        <w:numPr>
          <w:ilvl w:val="2"/>
          <w:numId w:val="900"/>
        </w:numPr>
        <w:spacing w:before="0" w:after="0"/>
      </w:pPr>
      <w:r>
        <w:t>Preflow and Height Functions</w:t>
      </w:r>
    </w:p>
    <w:p>
      <w:pPr>
        <w:numPr>
          <w:ilvl w:val="2"/>
          <w:numId w:val="900"/>
        </w:numPr>
        <w:spacing w:before="0" w:after="0"/>
      </w:pPr>
      <w:r>
        <w:t>Push and Relabel Operations</w:t>
      </w:r>
    </w:p>
    <w:p>
      <w:pPr>
        <w:numPr>
          <w:ilvl w:val="1"/>
          <w:numId w:val="900"/>
        </w:numPr>
        <w:spacing w:before="0" w:after="0"/>
      </w:pPr>
      <w:r>
        <w:t>Applications of Maximum Flow</w:t>
      </w:r>
    </w:p>
    <w:p>
      <w:pPr>
        <w:numPr>
          <w:ilvl w:val="2"/>
          <w:numId w:val="900"/>
        </w:numPr>
        <w:spacing w:before="0" w:after="0"/>
      </w:pPr>
      <w:r>
        <w:t>Bipartite Matching</w:t>
      </w:r>
    </w:p>
    <w:p>
      <w:pPr>
        <w:numPr>
          <w:ilvl w:val="2"/>
          <w:numId w:val="900"/>
        </w:numPr>
        <w:spacing w:before="0" w:after="0"/>
      </w:pPr>
      <w:r>
        <w:t>Edge Connectivity</w:t>
      </w:r>
    </w:p>
    <w:p>
      <w:pPr>
        <w:numPr>
          <w:ilvl w:val="2"/>
          <w:numId w:val="900"/>
        </w:numPr>
        <w:spacing w:before="0" w:after="0"/>
      </w:pPr>
      <w:r>
        <w:t>Circulation Problems</w:t>
      </w:r>
    </w:p>
    <w:p>
      <w:pPr>
        <w:pStyle w:val="Heading1"/>
      </w:pPr>
      <w:r>
        <w:t>String Matching Algorithms</w:t>
      </w:r>
    </w:p>
    <w:p>
      <w:pPr>
        <w:numPr>
          <w:ilvl w:val="0"/>
          <w:numId w:val="900"/>
        </w:numPr>
        <w:spacing w:before="0" w:after="0"/>
      </w:pPr>
      <w:r>
        <w:t>Problem Statement</w:t>
      </w:r>
    </w:p>
    <w:p>
      <w:pPr>
        <w:numPr>
          <w:ilvl w:val="0"/>
          <w:numId w:val="900"/>
        </w:numPr>
        <w:spacing w:before="0" w:after="0"/>
      </w:pPr>
      <w:r>
        <w:t>Naive String Matching</w:t>
      </w:r>
    </w:p>
    <w:p>
      <w:pPr>
        <w:numPr>
          <w:ilvl w:val="1"/>
          <w:numId w:val="900"/>
        </w:numPr>
        <w:spacing w:before="0" w:after="0"/>
      </w:pPr>
      <w:r>
        <w:t>Algorithm Description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Time Complexity Analysis</w:t>
      </w:r>
    </w:p>
    <w:p>
      <w:pPr>
        <w:numPr>
          <w:ilvl w:val="1"/>
          <w:numId w:val="900"/>
        </w:numPr>
        <w:spacing w:before="0" w:after="0"/>
      </w:pPr>
      <w:r>
        <w:t>Worst-Case Examples</w:t>
      </w:r>
    </w:p>
    <w:p>
      <w:pPr>
        <w:numPr>
          <w:ilvl w:val="0"/>
          <w:numId w:val="900"/>
        </w:numPr>
        <w:spacing w:before="0" w:after="0"/>
      </w:pPr>
      <w:r>
        <w:t>The Rabin-Karp Algorithm</w:t>
      </w:r>
    </w:p>
    <w:p>
      <w:pPr>
        <w:numPr>
          <w:ilvl w:val="1"/>
          <w:numId w:val="900"/>
        </w:numPr>
        <w:spacing w:before="0" w:after="0"/>
      </w:pPr>
      <w:r>
        <w:t>Hash Function Design</w:t>
      </w:r>
    </w:p>
    <w:p>
      <w:pPr>
        <w:numPr>
          <w:ilvl w:val="1"/>
          <w:numId w:val="900"/>
        </w:numPr>
        <w:spacing w:before="0" w:after="0"/>
      </w:pPr>
      <w:r>
        <w:t>Rolling Hash Technique</w:t>
      </w:r>
    </w:p>
    <w:p>
      <w:pPr>
        <w:numPr>
          <w:ilvl w:val="1"/>
          <w:numId w:val="900"/>
        </w:numPr>
        <w:spacing w:before="0" w:after="0"/>
      </w:pPr>
      <w:r>
        <w:t>Algorithm Description</w:t>
      </w:r>
    </w:p>
    <w:p>
      <w:pPr>
        <w:numPr>
          <w:ilvl w:val="1"/>
          <w:numId w:val="900"/>
        </w:numPr>
        <w:spacing w:before="0" w:after="0"/>
      </w:pPr>
      <w:r>
        <w:t>Collision Handling</w:t>
      </w:r>
    </w:p>
    <w:p>
      <w:pPr>
        <w:numPr>
          <w:ilvl w:val="1"/>
          <w:numId w:val="900"/>
        </w:numPr>
        <w:spacing w:before="0" w:after="0"/>
      </w:pPr>
      <w:r>
        <w:t>Analysis</w:t>
      </w:r>
    </w:p>
    <w:p>
      <w:pPr>
        <w:numPr>
          <w:ilvl w:val="2"/>
          <w:numId w:val="900"/>
        </w:numPr>
        <w:spacing w:before="0" w:after="0"/>
      </w:pPr>
      <w:r>
        <w:t>Best-Case</w:t>
      </w:r>
    </w:p>
    <w:p>
      <w:pPr>
        <w:numPr>
          <w:ilvl w:val="2"/>
          <w:numId w:val="900"/>
        </w:numPr>
        <w:spacing w:before="0" w:after="0"/>
      </w:pPr>
      <w:r>
        <w:t>Average-Case</w:t>
      </w:r>
    </w:p>
    <w:p>
      <w:pPr>
        <w:numPr>
          <w:ilvl w:val="2"/>
          <w:numId w:val="900"/>
        </w:numPr>
        <w:spacing w:before="0" w:after="0"/>
      </w:pPr>
      <w:r>
        <w:t>Worst-Case</w:t>
      </w:r>
    </w:p>
    <w:p>
      <w:pPr>
        <w:numPr>
          <w:ilvl w:val="0"/>
          <w:numId w:val="900"/>
        </w:numPr>
        <w:spacing w:before="0" w:after="0"/>
      </w:pPr>
      <w:r>
        <w:t>The Knuth-Morris-Pratt Algorithm</w:t>
      </w:r>
    </w:p>
    <w:p>
      <w:pPr>
        <w:numPr>
          <w:ilvl w:val="1"/>
          <w:numId w:val="900"/>
        </w:numPr>
        <w:spacing w:before="0" w:after="0"/>
      </w:pPr>
      <w:r>
        <w:t>Motivation</w:t>
      </w:r>
    </w:p>
    <w:p>
      <w:pPr>
        <w:numPr>
          <w:ilvl w:val="1"/>
          <w:numId w:val="900"/>
        </w:numPr>
        <w:spacing w:before="0" w:after="0"/>
      </w:pPr>
      <w:r>
        <w:t>Prefix Function</w:t>
      </w:r>
    </w:p>
    <w:p>
      <w:pPr>
        <w:numPr>
          <w:ilvl w:val="1"/>
          <w:numId w:val="900"/>
        </w:numPr>
        <w:spacing w:before="0" w:after="0"/>
      </w:pPr>
      <w:r>
        <w:t>Preprocessing Phase</w:t>
      </w:r>
    </w:p>
    <w:p>
      <w:pPr>
        <w:numPr>
          <w:ilvl w:val="1"/>
          <w:numId w:val="900"/>
        </w:numPr>
        <w:spacing w:before="0" w:after="0"/>
      </w:pPr>
      <w:r>
        <w:t>Search Phase</w:t>
      </w:r>
    </w:p>
    <w:p>
      <w:pPr>
        <w:numPr>
          <w:ilvl w:val="1"/>
          <w:numId w:val="900"/>
        </w:numPr>
        <w:spacing w:before="0" w:after="0"/>
      </w:pPr>
      <w:r>
        <w:t>Analysis</w:t>
      </w:r>
    </w:p>
    <w:p>
      <w:pPr>
        <w:numPr>
          <w:ilvl w:val="1"/>
          <w:numId w:val="900"/>
        </w:numPr>
        <w:spacing w:before="0" w:after="0"/>
      </w:pPr>
      <w:r>
        <w:t>Implementation Details</w:t>
      </w:r>
    </w:p>
    <w:p>
      <w:pPr>
        <w:numPr>
          <w:ilvl w:val="0"/>
          <w:numId w:val="900"/>
        </w:numPr>
        <w:spacing w:before="0" w:after="0"/>
      </w:pPr>
      <w:r>
        <w:t>The Boyer-Moore Algorithm</w:t>
      </w:r>
    </w:p>
    <w:p>
      <w:pPr>
        <w:numPr>
          <w:ilvl w:val="1"/>
          <w:numId w:val="900"/>
        </w:numPr>
        <w:spacing w:before="0" w:after="0"/>
      </w:pPr>
      <w:r>
        <w:t>Bad Character Heuristic</w:t>
      </w:r>
    </w:p>
    <w:p>
      <w:pPr>
        <w:numPr>
          <w:ilvl w:val="1"/>
          <w:numId w:val="900"/>
        </w:numPr>
        <w:spacing w:before="0" w:after="0"/>
      </w:pPr>
      <w:r>
        <w:t>Good Suffix Heuristic</w:t>
      </w:r>
    </w:p>
    <w:p>
      <w:pPr>
        <w:numPr>
          <w:ilvl w:val="1"/>
          <w:numId w:val="900"/>
        </w:numPr>
        <w:spacing w:before="0" w:after="0"/>
      </w:pPr>
      <w:r>
        <w:t>Preprocessing Phase</w:t>
      </w:r>
    </w:p>
    <w:p>
      <w:pPr>
        <w:numPr>
          <w:ilvl w:val="1"/>
          <w:numId w:val="900"/>
        </w:numPr>
        <w:spacing w:before="0" w:after="0"/>
      </w:pPr>
      <w:r>
        <w:t>Search Phase</w:t>
      </w:r>
    </w:p>
    <w:p>
      <w:pPr>
        <w:numPr>
          <w:ilvl w:val="1"/>
          <w:numId w:val="900"/>
        </w:numPr>
        <w:spacing w:before="0" w:after="0"/>
      </w:pPr>
      <w:r>
        <w:t>Analysis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Finite Automata for String Matching</w:t>
      </w:r>
    </w:p>
    <w:p>
      <w:pPr>
        <w:numPr>
          <w:ilvl w:val="1"/>
          <w:numId w:val="900"/>
        </w:numPr>
        <w:spacing w:before="0" w:after="0"/>
      </w:pPr>
      <w:r>
        <w:t>Automaton Construction</w:t>
      </w:r>
    </w:p>
    <w:p>
      <w:pPr>
        <w:numPr>
          <w:ilvl w:val="1"/>
          <w:numId w:val="900"/>
        </w:numPr>
        <w:spacing w:before="0" w:after="0"/>
      </w:pPr>
      <w:r>
        <w:t>Matching Process</w:t>
      </w:r>
    </w:p>
    <w:p>
      <w:pPr>
        <w:numPr>
          <w:ilvl w:val="1"/>
          <w:numId w:val="900"/>
        </w:numPr>
        <w:spacing w:before="0" w:after="0"/>
      </w:pPr>
      <w:r>
        <w:t>Analysis</w:t>
      </w:r>
    </w:p>
    <w:p>
      <w:pPr>
        <w:numPr>
          <w:ilvl w:val="0"/>
          <w:numId w:val="900"/>
        </w:numPr>
        <w:spacing w:before="0" w:after="0"/>
      </w:pPr>
      <w:r>
        <w:t>Multiple Pattern Matching</w:t>
      </w:r>
    </w:p>
    <w:p>
      <w:pPr>
        <w:numPr>
          <w:ilvl w:val="1"/>
          <w:numId w:val="900"/>
        </w:numPr>
        <w:spacing w:before="0" w:after="0"/>
      </w:pPr>
      <w:r>
        <w:t>Aho-Corasick Algorithm</w:t>
      </w:r>
    </w:p>
    <w:p>
      <w:pPr>
        <w:numPr>
          <w:ilvl w:val="1"/>
          <w:numId w:val="900"/>
        </w:numPr>
        <w:spacing w:before="0" w:after="0"/>
      </w:pPr>
      <w:r>
        <w:t>Trie Construction</w:t>
      </w:r>
    </w:p>
    <w:p>
      <w:pPr>
        <w:numPr>
          <w:ilvl w:val="1"/>
          <w:numId w:val="900"/>
        </w:numPr>
        <w:spacing w:before="0" w:after="0"/>
      </w:pPr>
      <w:r>
        <w:t>Failure Function</w:t>
      </w:r>
    </w:p>
    <w:p>
      <w:pPr>
        <w:numPr>
          <w:ilvl w:val="1"/>
          <w:numId w:val="900"/>
        </w:numPr>
        <w:spacing w:before="0" w:after="0"/>
      </w:pPr>
      <w:r>
        <w:t>Pattern Matching Process</w:t>
      </w:r>
    </w:p>
    <w:p>
      <w:pPr>
        <w:pStyle w:val="Heading1"/>
      </w:pPr>
      <w:r>
        <w:t>Computational Complexity Theory</w:t>
      </w:r>
    </w:p>
    <w:p>
      <w:pPr>
        <w:numPr>
          <w:ilvl w:val="0"/>
          <w:numId w:val="900"/>
        </w:numPr>
        <w:spacing w:before="0" w:after="0"/>
      </w:pPr>
      <w:r>
        <w:t>Introduction to Complexity Theory</w:t>
      </w:r>
    </w:p>
    <w:p>
      <w:pPr>
        <w:numPr>
          <w:ilvl w:val="1"/>
          <w:numId w:val="900"/>
        </w:numPr>
        <w:spacing w:before="0" w:after="0"/>
      </w:pPr>
      <w:r>
        <w:t>Tractable vs Intractable Problems</w:t>
      </w:r>
    </w:p>
    <w:p>
      <w:pPr>
        <w:numPr>
          <w:ilvl w:val="1"/>
          <w:numId w:val="900"/>
        </w:numPr>
        <w:spacing w:before="0" w:after="0"/>
      </w:pPr>
      <w:r>
        <w:t>Practical Implications</w:t>
      </w:r>
    </w:p>
    <w:p>
      <w:pPr>
        <w:numPr>
          <w:ilvl w:val="1"/>
          <w:numId w:val="900"/>
        </w:numPr>
        <w:spacing w:before="0" w:after="0"/>
      </w:pPr>
      <w:r>
        <w:t>Asymptotic vs Concrete Complexity</w:t>
      </w:r>
    </w:p>
    <w:p>
      <w:pPr>
        <w:numPr>
          <w:ilvl w:val="0"/>
          <w:numId w:val="900"/>
        </w:numPr>
        <w:spacing w:before="0" w:after="0"/>
      </w:pPr>
      <w:r>
        <w:t>Decision Problems</w:t>
      </w:r>
    </w:p>
    <w:p>
      <w:pPr>
        <w:numPr>
          <w:ilvl w:val="1"/>
          <w:numId w:val="900"/>
        </w:numPr>
        <w:spacing w:before="0" w:after="0"/>
      </w:pPr>
      <w:r>
        <w:t>Encoding Schemes</w:t>
      </w:r>
    </w:p>
    <w:p>
      <w:pPr>
        <w:numPr>
          <w:ilvl w:val="1"/>
          <w:numId w:val="900"/>
        </w:numPr>
        <w:spacing w:before="0" w:after="0"/>
      </w:pPr>
      <w:r>
        <w:t>Language Recognition</w:t>
      </w:r>
    </w:p>
    <w:p>
      <w:pPr>
        <w:numPr>
          <w:ilvl w:val="0"/>
          <w:numId w:val="900"/>
        </w:numPr>
        <w:spacing w:before="0" w:after="0"/>
      </w:pPr>
      <w:r>
        <w:t>Complexity Classes</w:t>
      </w:r>
    </w:p>
    <w:p>
      <w:pPr>
        <w:numPr>
          <w:ilvl w:val="1"/>
          <w:numId w:val="900"/>
        </w:numPr>
        <w:spacing w:before="0" w:after="0"/>
      </w:pPr>
      <w:r>
        <w:t>Time Complexity Classes</w:t>
      </w:r>
    </w:p>
    <w:p>
      <w:pPr>
        <w:numPr>
          <w:ilvl w:val="1"/>
          <w:numId w:val="900"/>
        </w:numPr>
        <w:spacing w:before="0" w:after="0"/>
      </w:pPr>
      <w:r>
        <w:t>Space Complexity Classes</w:t>
      </w:r>
    </w:p>
    <w:p>
      <w:pPr>
        <w:numPr>
          <w:ilvl w:val="1"/>
          <w:numId w:val="900"/>
        </w:numPr>
        <w:spacing w:before="0" w:after="0"/>
      </w:pPr>
      <w:r>
        <w:t>The Class P</w:t>
      </w:r>
    </w:p>
    <w:p>
      <w:pPr>
        <w:numPr>
          <w:ilvl w:val="2"/>
          <w:numId w:val="900"/>
        </w:numPr>
        <w:spacing w:before="0" w:after="0"/>
      </w:pPr>
      <w:r>
        <w:t>Examples of P Problems</w:t>
      </w:r>
    </w:p>
    <w:p>
      <w:pPr>
        <w:numPr>
          <w:ilvl w:val="2"/>
          <w:numId w:val="900"/>
        </w:numPr>
        <w:spacing w:before="0" w:after="0"/>
      </w:pPr>
      <w:r>
        <w:t>Closure Properties</w:t>
      </w:r>
    </w:p>
    <w:p>
      <w:pPr>
        <w:numPr>
          <w:ilvl w:val="1"/>
          <w:numId w:val="900"/>
        </w:numPr>
        <w:spacing w:before="0" w:after="0"/>
      </w:pPr>
      <w:r>
        <w:t>The Class NP</w:t>
      </w:r>
    </w:p>
    <w:p>
      <w:pPr>
        <w:numPr>
          <w:ilvl w:val="2"/>
          <w:numId w:val="900"/>
        </w:numPr>
        <w:spacing w:before="0" w:after="0"/>
      </w:pPr>
      <w:r>
        <w:t>Nondeterministic Algorithms</w:t>
      </w:r>
    </w:p>
    <w:p>
      <w:pPr>
        <w:numPr>
          <w:ilvl w:val="2"/>
          <w:numId w:val="900"/>
        </w:numPr>
        <w:spacing w:before="0" w:after="0"/>
      </w:pPr>
      <w:r>
        <w:t>Examples of NP Problems</w:t>
      </w:r>
    </w:p>
    <w:p>
      <w:pPr>
        <w:numPr>
          <w:ilvl w:val="2"/>
          <w:numId w:val="900"/>
        </w:numPr>
        <w:spacing w:before="0" w:after="0"/>
      </w:pPr>
      <w:r>
        <w:t>Certificates and Verification</w:t>
      </w:r>
    </w:p>
    <w:p>
      <w:pPr>
        <w:numPr>
          <w:ilvl w:val="1"/>
          <w:numId w:val="900"/>
        </w:numPr>
        <w:spacing w:before="0" w:after="0"/>
      </w:pPr>
      <w:r>
        <w:t>Relationship Between P and NP</w:t>
      </w:r>
    </w:p>
    <w:p>
      <w:pPr>
        <w:numPr>
          <w:ilvl w:val="1"/>
          <w:numId w:val="900"/>
        </w:numPr>
        <w:spacing w:before="0" w:after="0"/>
      </w:pPr>
      <w:r>
        <w:t>Other Important Classes</w:t>
      </w:r>
    </w:p>
    <w:p>
      <w:pPr>
        <w:numPr>
          <w:ilvl w:val="2"/>
          <w:numId w:val="900"/>
        </w:numPr>
        <w:spacing w:before="0" w:after="0"/>
      </w:pPr>
      <w:r>
        <w:t>PSPACE</w:t>
      </w:r>
    </w:p>
    <w:p>
      <w:pPr>
        <w:numPr>
          <w:ilvl w:val="2"/>
          <w:numId w:val="900"/>
        </w:numPr>
        <w:spacing w:before="0" w:after="0"/>
      </w:pPr>
      <w:r>
        <w:t>EXPTIME</w:t>
      </w:r>
    </w:p>
    <w:p>
      <w:pPr>
        <w:numPr>
          <w:ilvl w:val="2"/>
          <w:numId w:val="900"/>
        </w:numPr>
        <w:spacing w:before="0" w:after="0"/>
      </w:pPr>
      <w:r>
        <w:t>Co-NP</w:t>
      </w:r>
    </w:p>
    <w:p>
      <w:pPr>
        <w:numPr>
          <w:ilvl w:val="0"/>
          <w:numId w:val="900"/>
        </w:numPr>
        <w:spacing w:before="0" w:after="0"/>
      </w:pPr>
      <w:r>
        <w:t>Polynomial-Time Reductions</w:t>
      </w:r>
    </w:p>
    <w:p>
      <w:pPr>
        <w:numPr>
          <w:ilvl w:val="1"/>
          <w:numId w:val="900"/>
        </w:numPr>
        <w:spacing w:before="0" w:after="0"/>
      </w:pPr>
      <w:r>
        <w:t>Properties of Reductions</w:t>
      </w:r>
    </w:p>
    <w:p>
      <w:pPr>
        <w:numPr>
          <w:ilvl w:val="1"/>
          <w:numId w:val="900"/>
        </w:numPr>
        <w:spacing w:before="0" w:after="0"/>
      </w:pPr>
      <w:r>
        <w:t>Many-One Reductions</w:t>
      </w:r>
    </w:p>
    <w:p>
      <w:pPr>
        <w:numPr>
          <w:ilvl w:val="1"/>
          <w:numId w:val="900"/>
        </w:numPr>
        <w:spacing w:before="0" w:after="0"/>
      </w:pPr>
      <w:r>
        <w:t>Turing Reductions</w:t>
      </w:r>
    </w:p>
    <w:p>
      <w:pPr>
        <w:numPr>
          <w:ilvl w:val="0"/>
          <w:numId w:val="900"/>
        </w:numPr>
        <w:spacing w:before="0" w:after="0"/>
      </w:pPr>
      <w:r>
        <w:t>NP-Completeness</w:t>
      </w:r>
    </w:p>
    <w:p>
      <w:pPr>
        <w:numPr>
          <w:ilvl w:val="1"/>
          <w:numId w:val="900"/>
        </w:numPr>
        <w:spacing w:before="0" w:after="0"/>
      </w:pPr>
      <w:r>
        <w:t>Definition of NP-Hard</w:t>
      </w:r>
    </w:p>
    <w:p>
      <w:pPr>
        <w:numPr>
          <w:ilvl w:val="1"/>
          <w:numId w:val="900"/>
        </w:numPr>
        <w:spacing w:before="0" w:after="0"/>
      </w:pPr>
      <w:r>
        <w:t>Definition of NP-Complete</w:t>
      </w:r>
    </w:p>
    <w:p>
      <w:pPr>
        <w:numPr>
          <w:ilvl w:val="1"/>
          <w:numId w:val="900"/>
        </w:numPr>
        <w:spacing w:before="0" w:after="0"/>
      </w:pPr>
      <w:r>
        <w:t>The Cook-Levin Theorem</w:t>
      </w:r>
    </w:p>
    <w:p>
      <w:pPr>
        <w:numPr>
          <w:ilvl w:val="1"/>
          <w:numId w:val="900"/>
        </w:numPr>
        <w:spacing w:before="0" w:after="0"/>
      </w:pPr>
      <w:r>
        <w:t>Proving NP-Completeness</w:t>
      </w:r>
    </w:p>
    <w:p>
      <w:pPr>
        <w:numPr>
          <w:ilvl w:val="2"/>
          <w:numId w:val="900"/>
        </w:numPr>
        <w:spacing w:before="0" w:after="0"/>
      </w:pPr>
      <w:r>
        <w:t>Steps in a Proof</w:t>
      </w:r>
    </w:p>
    <w:p>
      <w:pPr>
        <w:numPr>
          <w:ilvl w:val="2"/>
          <w:numId w:val="900"/>
        </w:numPr>
        <w:spacing w:before="0" w:after="0"/>
      </w:pPr>
      <w:r>
        <w:t>Reduction Techniques</w:t>
      </w:r>
    </w:p>
    <w:p>
      <w:pPr>
        <w:numPr>
          <w:ilvl w:val="1"/>
          <w:numId w:val="900"/>
        </w:numPr>
        <w:spacing w:before="0" w:after="0"/>
      </w:pPr>
      <w:r>
        <w:t>Common Reduction Patterns</w:t>
      </w:r>
    </w:p>
    <w:p>
      <w:pPr>
        <w:numPr>
          <w:ilvl w:val="0"/>
          <w:numId w:val="900"/>
        </w:numPr>
        <w:spacing w:before="0" w:after="0"/>
      </w:pPr>
      <w:r>
        <w:t>Examples of NP-Complete Problems</w:t>
      </w:r>
    </w:p>
    <w:p>
      <w:pPr>
        <w:numPr>
          <w:ilvl w:val="1"/>
          <w:numId w:val="900"/>
        </w:numPr>
        <w:spacing w:before="0" w:after="0"/>
      </w:pPr>
      <w:r>
        <w:t>Boolean Satisfiability</w:t>
      </w:r>
    </w:p>
    <w:p>
      <w:pPr>
        <w:numPr>
          <w:ilvl w:val="1"/>
          <w:numId w:val="900"/>
        </w:numPr>
        <w:spacing w:before="0" w:after="0"/>
      </w:pPr>
      <w:r>
        <w:t>3-CNF Satisfiability</w:t>
      </w:r>
    </w:p>
    <w:p>
      <w:pPr>
        <w:numPr>
          <w:ilvl w:val="1"/>
          <w:numId w:val="900"/>
        </w:numPr>
        <w:spacing w:before="0" w:after="0"/>
      </w:pPr>
      <w:r>
        <w:t>Clique Problem</w:t>
      </w:r>
    </w:p>
    <w:p>
      <w:pPr>
        <w:numPr>
          <w:ilvl w:val="1"/>
          <w:numId w:val="900"/>
        </w:numPr>
        <w:spacing w:before="0" w:after="0"/>
      </w:pPr>
      <w:r>
        <w:t>Independent Set</w:t>
      </w:r>
    </w:p>
    <w:p>
      <w:pPr>
        <w:numPr>
          <w:ilvl w:val="1"/>
          <w:numId w:val="900"/>
        </w:numPr>
        <w:spacing w:before="0" w:after="0"/>
      </w:pPr>
      <w:r>
        <w:t>Vertex Cover</w:t>
      </w:r>
    </w:p>
    <w:p>
      <w:pPr>
        <w:numPr>
          <w:ilvl w:val="1"/>
          <w:numId w:val="900"/>
        </w:numPr>
        <w:spacing w:before="0" w:after="0"/>
      </w:pPr>
      <w:r>
        <w:t>Hamiltonian Cycle</w:t>
      </w:r>
    </w:p>
    <w:p>
      <w:pPr>
        <w:numPr>
          <w:ilvl w:val="1"/>
          <w:numId w:val="900"/>
        </w:numPr>
        <w:spacing w:before="0" w:after="0"/>
      </w:pPr>
      <w:r>
        <w:t>Traveling Salesperson Problem</w:t>
      </w:r>
    </w:p>
    <w:p>
      <w:pPr>
        <w:numPr>
          <w:ilvl w:val="1"/>
          <w:numId w:val="900"/>
        </w:numPr>
        <w:spacing w:before="0" w:after="0"/>
      </w:pPr>
      <w:r>
        <w:t>Subset Sum</w:t>
      </w:r>
    </w:p>
    <w:p>
      <w:pPr>
        <w:numPr>
          <w:ilvl w:val="1"/>
          <w:numId w:val="900"/>
        </w:numPr>
        <w:spacing w:before="0" w:after="0"/>
      </w:pPr>
      <w:r>
        <w:t>Partition Problem</w:t>
      </w:r>
    </w:p>
    <w:p>
      <w:pPr>
        <w:numPr>
          <w:ilvl w:val="1"/>
          <w:numId w:val="900"/>
        </w:numPr>
        <w:spacing w:before="0" w:after="0"/>
      </w:pPr>
      <w:r>
        <w:t>Graph Coloring</w:t>
      </w:r>
    </w:p>
    <w:p>
      <w:pPr>
        <w:numPr>
          <w:ilvl w:val="0"/>
          <w:numId w:val="900"/>
        </w:numPr>
        <w:spacing w:before="0" w:after="0"/>
      </w:pPr>
      <w:r>
        <w:t>Coping with NP-Completeness</w:t>
      </w:r>
    </w:p>
    <w:p>
      <w:pPr>
        <w:numPr>
          <w:ilvl w:val="1"/>
          <w:numId w:val="900"/>
        </w:numPr>
        <w:spacing w:before="0" w:after="0"/>
      </w:pPr>
      <w:r>
        <w:t>Approximation Algorithms</w:t>
      </w:r>
    </w:p>
    <w:p>
      <w:pPr>
        <w:numPr>
          <w:ilvl w:val="1"/>
          <w:numId w:val="900"/>
        </w:numPr>
        <w:spacing w:before="0" w:after="0"/>
      </w:pPr>
      <w:r>
        <w:t>Parameterized Algorithms</w:t>
      </w:r>
    </w:p>
    <w:p>
      <w:pPr>
        <w:numPr>
          <w:ilvl w:val="1"/>
          <w:numId w:val="900"/>
        </w:numPr>
        <w:spacing w:before="0" w:after="0"/>
      </w:pPr>
      <w:r>
        <w:t>Exponential-Time Algorithms</w:t>
      </w:r>
    </w:p>
    <w:p>
      <w:pPr>
        <w:numPr>
          <w:ilvl w:val="1"/>
          <w:numId w:val="900"/>
        </w:numPr>
        <w:spacing w:before="0" w:after="0"/>
      </w:pPr>
      <w:r>
        <w:t>Heuristics and Metaheuristics</w:t>
      </w:r>
    </w:p>
    <w:p>
      <w:pPr>
        <w:pStyle w:val="Heading1"/>
      </w:pPr>
      <w:r>
        <w:t>Advanced Topics in Algorithm Design</w:t>
      </w:r>
    </w:p>
    <w:p>
      <w:pPr>
        <w:numPr>
          <w:ilvl w:val="0"/>
          <w:numId w:val="900"/>
        </w:numPr>
        <w:spacing w:before="0" w:after="0"/>
      </w:pPr>
      <w:r>
        <w:t>Approximation Algorithms</w:t>
      </w:r>
    </w:p>
    <w:p>
      <w:pPr>
        <w:numPr>
          <w:ilvl w:val="1"/>
          <w:numId w:val="900"/>
        </w:numPr>
        <w:spacing w:before="0" w:after="0"/>
      </w:pPr>
      <w:r>
        <w:t>Introduction to Approximation</w:t>
      </w:r>
    </w:p>
    <w:p>
      <w:pPr>
        <w:numPr>
          <w:ilvl w:val="1"/>
          <w:numId w:val="900"/>
        </w:numPr>
        <w:spacing w:before="0" w:after="0"/>
      </w:pPr>
      <w:r>
        <w:t>Performance Ratios</w:t>
      </w:r>
    </w:p>
    <w:p>
      <w:pPr>
        <w:numPr>
          <w:ilvl w:val="1"/>
          <w:numId w:val="900"/>
        </w:numPr>
        <w:spacing w:before="0" w:after="0"/>
      </w:pPr>
      <w:r>
        <w:t>Absolute vs Relative Approximation</w:t>
      </w:r>
    </w:p>
    <w:p>
      <w:pPr>
        <w:numPr>
          <w:ilvl w:val="1"/>
          <w:numId w:val="900"/>
        </w:numPr>
        <w:spacing w:before="0" w:after="0"/>
      </w:pPr>
      <w:r>
        <w:t>PTAS and FPTAS</w:t>
      </w:r>
    </w:p>
    <w:p>
      <w:pPr>
        <w:numPr>
          <w:ilvl w:val="1"/>
          <w:numId w:val="900"/>
        </w:numPr>
        <w:spacing w:before="0" w:after="0"/>
      </w:pPr>
      <w:r>
        <w:t>Designing Approximation Algorithms</w:t>
      </w:r>
    </w:p>
    <w:p>
      <w:pPr>
        <w:numPr>
          <w:ilvl w:val="2"/>
          <w:numId w:val="900"/>
        </w:numPr>
        <w:spacing w:before="0" w:after="0"/>
      </w:pPr>
      <w:r>
        <w:t>Greedy Approaches</w:t>
      </w:r>
    </w:p>
    <w:p>
      <w:pPr>
        <w:numPr>
          <w:ilvl w:val="2"/>
          <w:numId w:val="900"/>
        </w:numPr>
        <w:spacing w:before="0" w:after="0"/>
      </w:pPr>
      <w:r>
        <w:t>Linear Programming Relaxation</w:t>
      </w:r>
    </w:p>
    <w:p>
      <w:pPr>
        <w:numPr>
          <w:ilvl w:val="2"/>
          <w:numId w:val="900"/>
        </w:numPr>
        <w:spacing w:before="0" w:after="0"/>
      </w:pPr>
      <w:r>
        <w:t>Rounding Techniques</w:t>
      </w:r>
    </w:p>
    <w:p>
      <w:pPr>
        <w:numPr>
          <w:ilvl w:val="2"/>
          <w:numId w:val="900"/>
        </w:numPr>
        <w:spacing w:before="0" w:after="0"/>
      </w:pPr>
      <w:r>
        <w:t>Primal-Dual Method</w:t>
      </w:r>
    </w:p>
    <w:p>
      <w:pPr>
        <w:numPr>
          <w:ilvl w:val="1"/>
          <w:numId w:val="900"/>
        </w:numPr>
        <w:spacing w:before="0" w:after="0"/>
      </w:pPr>
      <w:r>
        <w:t>Examples</w:t>
      </w:r>
    </w:p>
    <w:p>
      <w:pPr>
        <w:numPr>
          <w:ilvl w:val="2"/>
          <w:numId w:val="900"/>
        </w:numPr>
        <w:spacing w:before="0" w:after="0"/>
      </w:pPr>
      <w:r>
        <w:t>Vertex Cover Approximation</w:t>
      </w:r>
    </w:p>
    <w:p>
      <w:pPr>
        <w:numPr>
          <w:ilvl w:val="2"/>
          <w:numId w:val="900"/>
        </w:numPr>
        <w:spacing w:before="0" w:after="0"/>
      </w:pPr>
      <w:r>
        <w:t>Set Cover Approximation</w:t>
      </w:r>
    </w:p>
    <w:p>
      <w:pPr>
        <w:numPr>
          <w:ilvl w:val="2"/>
          <w:numId w:val="900"/>
        </w:numPr>
        <w:spacing w:before="0" w:after="0"/>
      </w:pPr>
      <w:r>
        <w:t>TSP Approximation</w:t>
      </w:r>
    </w:p>
    <w:p>
      <w:pPr>
        <w:numPr>
          <w:ilvl w:val="2"/>
          <w:numId w:val="900"/>
        </w:numPr>
        <w:spacing w:before="0" w:after="0"/>
      </w:pPr>
      <w:r>
        <w:t>Bin Packing Approximation</w:t>
      </w:r>
    </w:p>
    <w:p>
      <w:pPr>
        <w:numPr>
          <w:ilvl w:val="1"/>
          <w:numId w:val="900"/>
        </w:numPr>
        <w:spacing w:before="0" w:after="0"/>
      </w:pPr>
      <w:r>
        <w:t>Inapproximability Results</w:t>
      </w:r>
    </w:p>
    <w:p>
      <w:pPr>
        <w:numPr>
          <w:ilvl w:val="0"/>
          <w:numId w:val="900"/>
        </w:numPr>
        <w:spacing w:before="0" w:after="0"/>
      </w:pPr>
      <w:r>
        <w:t>Randomized Algorithms</w:t>
      </w:r>
    </w:p>
    <w:p>
      <w:pPr>
        <w:numPr>
          <w:ilvl w:val="1"/>
          <w:numId w:val="900"/>
        </w:numPr>
        <w:spacing w:before="0" w:after="0"/>
      </w:pPr>
      <w:r>
        <w:t>Introduction to Randomization</w:t>
      </w:r>
    </w:p>
    <w:p>
      <w:pPr>
        <w:numPr>
          <w:ilvl w:val="1"/>
          <w:numId w:val="900"/>
        </w:numPr>
        <w:spacing w:before="0" w:after="0"/>
      </w:pPr>
      <w:r>
        <w:t>Sources of Randomness</w:t>
      </w:r>
    </w:p>
    <w:p>
      <w:pPr>
        <w:numPr>
          <w:ilvl w:val="1"/>
          <w:numId w:val="900"/>
        </w:numPr>
        <w:spacing w:before="0" w:after="0"/>
      </w:pPr>
      <w:r>
        <w:t>Las Vegas Algorithms</w:t>
      </w:r>
    </w:p>
    <w:p>
      <w:pPr>
        <w:numPr>
          <w:ilvl w:val="2"/>
          <w:numId w:val="900"/>
        </w:numPr>
        <w:spacing w:before="0" w:after="0"/>
      </w:pPr>
      <w:r>
        <w:t>Expected Running Time</w:t>
      </w:r>
    </w:p>
    <w:p>
      <w:pPr>
        <w:numPr>
          <w:ilvl w:val="1"/>
          <w:numId w:val="900"/>
        </w:numPr>
        <w:spacing w:before="0" w:after="0"/>
      </w:pPr>
      <w:r>
        <w:t>Monte Carlo Algorithms</w:t>
      </w:r>
    </w:p>
    <w:p>
      <w:pPr>
        <w:numPr>
          <w:ilvl w:val="2"/>
          <w:numId w:val="900"/>
        </w:numPr>
        <w:spacing w:before="0" w:after="0"/>
      </w:pPr>
      <w:r>
        <w:t>Error Probability</w:t>
      </w:r>
    </w:p>
    <w:p>
      <w:pPr>
        <w:numPr>
          <w:ilvl w:val="1"/>
          <w:numId w:val="900"/>
        </w:numPr>
        <w:spacing w:before="0" w:after="0"/>
      </w:pPr>
      <w:r>
        <w:t>Randomized Quick Sort</w:t>
      </w:r>
    </w:p>
    <w:p>
      <w:pPr>
        <w:numPr>
          <w:ilvl w:val="2"/>
          <w:numId w:val="900"/>
        </w:numPr>
        <w:spacing w:before="0" w:after="0"/>
      </w:pPr>
      <w:r>
        <w:t>Random Pivot Selection</w:t>
      </w:r>
    </w:p>
    <w:p>
      <w:pPr>
        <w:numPr>
          <w:ilvl w:val="2"/>
          <w:numId w:val="900"/>
        </w:numPr>
        <w:spacing w:before="0" w:after="0"/>
      </w:pPr>
      <w:r>
        <w:t>Expected Time Analysis</w:t>
      </w:r>
    </w:p>
    <w:p>
      <w:pPr>
        <w:numPr>
          <w:ilvl w:val="1"/>
          <w:numId w:val="900"/>
        </w:numPr>
        <w:spacing w:before="0" w:after="0"/>
      </w:pPr>
      <w:r>
        <w:t>Randomized Min-Cut</w:t>
      </w:r>
    </w:p>
    <w:p>
      <w:pPr>
        <w:numPr>
          <w:ilvl w:val="1"/>
          <w:numId w:val="900"/>
        </w:numPr>
        <w:spacing w:before="0" w:after="0"/>
      </w:pPr>
      <w:r>
        <w:t>Skip Lists</w:t>
      </w:r>
    </w:p>
    <w:p>
      <w:pPr>
        <w:numPr>
          <w:ilvl w:val="1"/>
          <w:numId w:val="900"/>
        </w:numPr>
        <w:spacing w:before="0" w:after="0"/>
      </w:pPr>
      <w:r>
        <w:t>Bloom Filters</w:t>
      </w:r>
    </w:p>
    <w:p>
      <w:pPr>
        <w:numPr>
          <w:ilvl w:val="1"/>
          <w:numId w:val="900"/>
        </w:numPr>
        <w:spacing w:before="0" w:after="0"/>
      </w:pPr>
      <w:r>
        <w:t>Probabilistic Analysis Techniques</w:t>
      </w:r>
    </w:p>
    <w:p>
      <w:pPr>
        <w:numPr>
          <w:ilvl w:val="0"/>
          <w:numId w:val="900"/>
        </w:numPr>
        <w:spacing w:before="0" w:after="0"/>
      </w:pPr>
      <w:r>
        <w:t>Online Algorithms</w:t>
      </w:r>
    </w:p>
    <w:p>
      <w:pPr>
        <w:numPr>
          <w:ilvl w:val="1"/>
          <w:numId w:val="900"/>
        </w:numPr>
        <w:spacing w:before="0" w:after="0"/>
      </w:pPr>
      <w:r>
        <w:t>Online vs Offline Problems</w:t>
      </w:r>
    </w:p>
    <w:p>
      <w:pPr>
        <w:numPr>
          <w:ilvl w:val="1"/>
          <w:numId w:val="900"/>
        </w:numPr>
        <w:spacing w:before="0" w:after="0"/>
      </w:pPr>
      <w:r>
        <w:t>Competitive Analysis</w:t>
      </w:r>
    </w:p>
    <w:p>
      <w:pPr>
        <w:numPr>
          <w:ilvl w:val="1"/>
          <w:numId w:val="900"/>
        </w:numPr>
        <w:spacing w:before="0" w:after="0"/>
      </w:pPr>
      <w:r>
        <w:t>Competitive Ratio</w:t>
      </w:r>
    </w:p>
    <w:p>
      <w:pPr>
        <w:numPr>
          <w:ilvl w:val="1"/>
          <w:numId w:val="900"/>
        </w:numPr>
        <w:spacing w:before="0" w:after="0"/>
      </w:pPr>
      <w:r>
        <w:t>Examples</w:t>
      </w:r>
    </w:p>
    <w:p>
      <w:pPr>
        <w:numPr>
          <w:ilvl w:val="2"/>
          <w:numId w:val="900"/>
        </w:numPr>
        <w:spacing w:before="0" w:after="0"/>
      </w:pPr>
      <w:r>
        <w:t>Online Paging</w:t>
      </w:r>
    </w:p>
    <w:p>
      <w:pPr>
        <w:numPr>
          <w:ilvl w:val="2"/>
          <w:numId w:val="900"/>
        </w:numPr>
        <w:spacing w:before="0" w:after="0"/>
      </w:pPr>
      <w:r>
        <w:t>Online Load Balancing</w:t>
      </w:r>
    </w:p>
    <w:p>
      <w:pPr>
        <w:numPr>
          <w:ilvl w:val="2"/>
          <w:numId w:val="900"/>
        </w:numPr>
        <w:spacing w:before="0" w:after="0"/>
      </w:pPr>
      <w:r>
        <w:t>Online Matching</w:t>
      </w:r>
    </w:p>
    <w:p>
      <w:pPr>
        <w:numPr>
          <w:ilvl w:val="0"/>
          <w:numId w:val="900"/>
        </w:numPr>
        <w:spacing w:before="0" w:after="0"/>
      </w:pPr>
      <w:r>
        <w:t>Parallel Algorithms</w:t>
      </w:r>
    </w:p>
    <w:p>
      <w:pPr>
        <w:numPr>
          <w:ilvl w:val="1"/>
          <w:numId w:val="900"/>
        </w:numPr>
        <w:spacing w:before="0" w:after="0"/>
      </w:pPr>
      <w:r>
        <w:t>Models of Parallel Computation</w:t>
      </w:r>
    </w:p>
    <w:p>
      <w:pPr>
        <w:numPr>
          <w:ilvl w:val="2"/>
          <w:numId w:val="900"/>
        </w:numPr>
        <w:spacing w:before="0" w:after="0"/>
      </w:pPr>
      <w:r>
        <w:t>PRAM Model</w:t>
      </w:r>
    </w:p>
    <w:p>
      <w:pPr>
        <w:numPr>
          <w:ilvl w:val="2"/>
          <w:numId w:val="900"/>
        </w:numPr>
        <w:spacing w:before="0" w:after="0"/>
      </w:pPr>
      <w:r>
        <w:t>EREW PRAM</w:t>
      </w:r>
    </w:p>
    <w:p>
      <w:pPr>
        <w:numPr>
          <w:ilvl w:val="2"/>
          <w:numId w:val="900"/>
        </w:numPr>
        <w:spacing w:before="0" w:after="0"/>
      </w:pPr>
      <w:r>
        <w:t>CREW PRAM</w:t>
      </w:r>
    </w:p>
    <w:p>
      <w:pPr>
        <w:numPr>
          <w:ilvl w:val="2"/>
          <w:numId w:val="900"/>
        </w:numPr>
        <w:spacing w:before="0" w:after="0"/>
      </w:pPr>
      <w:r>
        <w:t>CRCW PRAM</w:t>
      </w:r>
    </w:p>
    <w:p>
      <w:pPr>
        <w:numPr>
          <w:ilvl w:val="1"/>
          <w:numId w:val="900"/>
        </w:numPr>
        <w:spacing w:before="0" w:after="0"/>
      </w:pPr>
      <w:r>
        <w:t>Parallel Complexity Measures</w:t>
      </w:r>
    </w:p>
    <w:p>
      <w:pPr>
        <w:numPr>
          <w:ilvl w:val="2"/>
          <w:numId w:val="900"/>
        </w:numPr>
        <w:spacing w:before="0" w:after="0"/>
      </w:pPr>
      <w:r>
        <w:t>Work and Span</w:t>
      </w:r>
    </w:p>
    <w:p>
      <w:pPr>
        <w:numPr>
          <w:ilvl w:val="2"/>
          <w:numId w:val="900"/>
        </w:numPr>
        <w:spacing w:before="0" w:after="0"/>
      </w:pPr>
      <w:r>
        <w:t>Speedup and Efficiency</w:t>
      </w:r>
    </w:p>
    <w:p>
      <w:pPr>
        <w:numPr>
          <w:ilvl w:val="1"/>
          <w:numId w:val="900"/>
        </w:numPr>
        <w:spacing w:before="0" w:after="0"/>
      </w:pPr>
      <w:r>
        <w:t>Basic Parallel Algorithms</w:t>
      </w:r>
    </w:p>
    <w:p>
      <w:pPr>
        <w:numPr>
          <w:ilvl w:val="2"/>
          <w:numId w:val="900"/>
        </w:numPr>
        <w:spacing w:before="0" w:after="0"/>
      </w:pPr>
      <w:r>
        <w:t>Parallel Prefix Sum</w:t>
      </w:r>
    </w:p>
    <w:p>
      <w:pPr>
        <w:numPr>
          <w:ilvl w:val="2"/>
          <w:numId w:val="900"/>
        </w:numPr>
        <w:spacing w:before="0" w:after="0"/>
      </w:pPr>
      <w:r>
        <w:t>Parallel Sorting</w:t>
      </w:r>
    </w:p>
    <w:p>
      <w:pPr>
        <w:numPr>
          <w:ilvl w:val="2"/>
          <w:numId w:val="900"/>
        </w:numPr>
        <w:spacing w:before="0" w:after="0"/>
      </w:pPr>
      <w:r>
        <w:t>Parallel Matrix Multiplication</w:t>
      </w:r>
    </w:p>
    <w:p>
      <w:pPr>
        <w:numPr>
          <w:ilvl w:val="1"/>
          <w:numId w:val="900"/>
        </w:numPr>
        <w:spacing w:before="0" w:after="0"/>
      </w:pPr>
      <w:r>
        <w:t>Parallel Graph Algorithms</w:t>
      </w:r>
    </w:p>
    <w:p>
      <w:pPr>
        <w:numPr>
          <w:ilvl w:val="0"/>
          <w:numId w:val="900"/>
        </w:numPr>
        <w:spacing w:before="0" w:after="0"/>
      </w:pPr>
      <w:r>
        <w:t>Geometric Algorithms</w:t>
      </w:r>
    </w:p>
    <w:p>
      <w:pPr>
        <w:numPr>
          <w:ilvl w:val="1"/>
          <w:numId w:val="900"/>
        </w:numPr>
        <w:spacing w:before="0" w:after="0"/>
      </w:pPr>
      <w:r>
        <w:t>Computational Geometry Basics</w:t>
      </w:r>
    </w:p>
    <w:p>
      <w:pPr>
        <w:numPr>
          <w:ilvl w:val="1"/>
          <w:numId w:val="900"/>
        </w:numPr>
        <w:spacing w:before="0" w:after="0"/>
      </w:pPr>
      <w:r>
        <w:t>Convex Hull</w:t>
      </w:r>
    </w:p>
    <w:p>
      <w:pPr>
        <w:numPr>
          <w:ilvl w:val="2"/>
          <w:numId w:val="900"/>
        </w:numPr>
        <w:spacing w:before="0" w:after="0"/>
      </w:pPr>
      <w:r>
        <w:t>Graham Scan</w:t>
      </w:r>
    </w:p>
    <w:p>
      <w:pPr>
        <w:numPr>
          <w:ilvl w:val="2"/>
          <w:numId w:val="900"/>
        </w:numPr>
        <w:spacing w:before="0" w:after="0"/>
      </w:pPr>
      <w:r>
        <w:t>Jarvis March</w:t>
      </w:r>
    </w:p>
    <w:p>
      <w:pPr>
        <w:numPr>
          <w:ilvl w:val="2"/>
          <w:numId w:val="900"/>
        </w:numPr>
        <w:spacing w:before="0" w:after="0"/>
      </w:pPr>
      <w:r>
        <w:t>Divide and Conquer Approach</w:t>
      </w:r>
    </w:p>
    <w:p>
      <w:pPr>
        <w:numPr>
          <w:ilvl w:val="2"/>
          <w:numId w:val="900"/>
        </w:numPr>
        <w:spacing w:before="0" w:after="0"/>
      </w:pPr>
      <w:r>
        <w:t>Analysis and Comparison</w:t>
      </w:r>
    </w:p>
    <w:p>
      <w:pPr>
        <w:numPr>
          <w:ilvl w:val="1"/>
          <w:numId w:val="900"/>
        </w:numPr>
        <w:spacing w:before="0" w:after="0"/>
      </w:pPr>
      <w:r>
        <w:t>Line Segment Intersection</w:t>
      </w:r>
    </w:p>
    <w:p>
      <w:pPr>
        <w:numPr>
          <w:ilvl w:val="2"/>
          <w:numId w:val="900"/>
        </w:numPr>
        <w:spacing w:before="0" w:after="0"/>
      </w:pPr>
      <w:r>
        <w:t>Sweep Line Algorithm</w:t>
      </w:r>
    </w:p>
    <w:p>
      <w:pPr>
        <w:numPr>
          <w:ilvl w:val="2"/>
          <w:numId w:val="900"/>
        </w:numPr>
        <w:spacing w:before="0" w:after="0"/>
      </w:pPr>
      <w:r>
        <w:t>Bentley-Ottmann Algorithm</w:t>
      </w:r>
    </w:p>
    <w:p>
      <w:pPr>
        <w:numPr>
          <w:ilvl w:val="1"/>
          <w:numId w:val="900"/>
        </w:numPr>
        <w:spacing w:before="0" w:after="0"/>
      </w:pPr>
      <w:r>
        <w:t>Closest Pair of Points</w:t>
      </w:r>
    </w:p>
    <w:p>
      <w:pPr>
        <w:numPr>
          <w:ilvl w:val="2"/>
          <w:numId w:val="900"/>
        </w:numPr>
        <w:spacing w:before="0" w:after="0"/>
      </w:pPr>
      <w:r>
        <w:t>Divide and Conquer Solution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1"/>
          <w:numId w:val="900"/>
        </w:numPr>
        <w:spacing w:before="0" w:after="0"/>
      </w:pPr>
      <w:r>
        <w:t>Voronoi Diagrams</w:t>
      </w:r>
    </w:p>
    <w:p>
      <w:pPr>
        <w:numPr>
          <w:ilvl w:val="1"/>
          <w:numId w:val="900"/>
        </w:numPr>
        <w:spacing w:before="0" w:after="0"/>
      </w:pPr>
      <w:r>
        <w:t>Delaunay Triangulation</w:t>
      </w:r>
    </w:p>
    <w:p>
      <w:pPr>
        <w:numPr>
          <w:ilvl w:val="1"/>
          <w:numId w:val="900"/>
        </w:numPr>
        <w:spacing w:before="0" w:after="0"/>
      </w:pPr>
      <w:r>
        <w:t>Range Searching</w:t>
      </w:r>
    </w:p>
    <w:p>
      <w:pPr>
        <w:numPr>
          <w:ilvl w:val="0"/>
          <w:numId w:val="900"/>
        </w:numPr>
        <w:spacing w:before="0" w:after="0"/>
      </w:pPr>
      <w:r>
        <w:t>Network Flow Extensions</w:t>
      </w:r>
    </w:p>
    <w:p>
      <w:pPr>
        <w:numPr>
          <w:ilvl w:val="1"/>
          <w:numId w:val="900"/>
        </w:numPr>
        <w:spacing w:before="0" w:after="0"/>
      </w:pPr>
      <w:r>
        <w:t>Minimum Cost Flow</w:t>
      </w:r>
    </w:p>
    <w:p>
      <w:pPr>
        <w:numPr>
          <w:ilvl w:val="1"/>
          <w:numId w:val="900"/>
        </w:numPr>
        <w:spacing w:before="0" w:after="0"/>
      </w:pPr>
      <w:r>
        <w:t>Multi-Commodity Flow</w:t>
      </w:r>
    </w:p>
    <w:p>
      <w:pPr>
        <w:numPr>
          <w:ilvl w:val="1"/>
          <w:numId w:val="900"/>
        </w:numPr>
        <w:spacing w:before="0" w:after="0"/>
      </w:pPr>
      <w:r>
        <w:t>Circulation Problems</w:t>
      </w:r>
    </w:p>
    <w:p>
      <w:pPr>
        <w:numPr>
          <w:ilvl w:val="1"/>
          <w:numId w:val="900"/>
        </w:numPr>
        <w:spacing w:before="0" w:after="0"/>
      </w:pPr>
      <w:r>
        <w:t>Matching in General Graphs</w:t>
      </w:r>
    </w:p>
    <w:p>
      <w:pPr>
        <w:numPr>
          <w:ilvl w:val="2"/>
          <w:numId w:val="900"/>
        </w:numPr>
        <w:spacing w:before="0" w:after="0"/>
      </w:pPr>
      <w:r>
        <w:t>Edmonds' Blossom Algorithm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