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Algebraic Geometry</w:t>
      </w:r>
    </w:p>
    <w:p>
      <w:pPr>
        <w:pStyle w:val="Heading1"/>
      </w:pPr>
      <w:r>
        <w:t>Foundations of Algebraic Geometry</w:t>
      </w:r>
    </w:p>
    <w:p>
      <w:pPr>
        <w:numPr>
          <w:ilvl w:val="0"/>
          <w:numId w:val="900"/>
        </w:numPr>
        <w:spacing w:before="0" w:after="0"/>
      </w:pPr>
      <w:r>
        <w:t>Historical Context and Motivation</w:t>
      </w:r>
    </w:p>
    <w:p>
      <w:pPr>
        <w:numPr>
          <w:ilvl w:val="1"/>
          <w:numId w:val="900"/>
        </w:numPr>
        <w:spacing w:before="0" w:after="0"/>
      </w:pPr>
      <w:r>
        <w:t>Classical Algebraic Geometry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1"/>
          <w:numId w:val="900"/>
        </w:numPr>
        <w:spacing w:before="0" w:after="0"/>
      </w:pPr>
      <w:r>
        <w:t>Connections to Other Fields</w:t>
      </w:r>
    </w:p>
    <w:p>
      <w:pPr>
        <w:numPr>
          <w:ilvl w:val="0"/>
          <w:numId w:val="900"/>
        </w:numPr>
        <w:spacing w:before="0" w:after="0"/>
      </w:pPr>
      <w:r>
        <w:t>The Algebra-Geometry Dictionary</w:t>
      </w:r>
    </w:p>
    <w:p>
      <w:pPr>
        <w:numPr>
          <w:ilvl w:val="1"/>
          <w:numId w:val="900"/>
        </w:numPr>
        <w:spacing w:before="0" w:after="0"/>
      </w:pPr>
      <w:r>
        <w:t>Basic Philosophy</w:t>
      </w:r>
    </w:p>
    <w:p>
      <w:pPr>
        <w:numPr>
          <w:ilvl w:val="1"/>
          <w:numId w:val="900"/>
        </w:numPr>
        <w:spacing w:before="0" w:after="0"/>
      </w:pPr>
      <w:r>
        <w:t>Correspondence between Ideals and Algebraic Sets</w:t>
      </w:r>
    </w:p>
    <w:p>
      <w:pPr>
        <w:numPr>
          <w:ilvl w:val="1"/>
          <w:numId w:val="900"/>
        </w:numPr>
        <w:spacing w:before="0" w:after="0"/>
      </w:pPr>
      <w:r>
        <w:t>Geometric Interpretation of Algebraic Properties</w:t>
      </w:r>
    </w:p>
    <w:p>
      <w:pPr>
        <w:numPr>
          <w:ilvl w:val="1"/>
          <w:numId w:val="900"/>
        </w:numPr>
        <w:spacing w:before="0" w:after="0"/>
      </w:pPr>
      <w:r>
        <w:t>Functorial Perspective</w:t>
      </w:r>
    </w:p>
    <w:p>
      <w:pPr>
        <w:numPr>
          <w:ilvl w:val="0"/>
          <w:numId w:val="900"/>
        </w:numPr>
        <w:spacing w:before="0" w:after="0"/>
      </w:pPr>
      <w:r>
        <w:t>Prerequisites from Abstract Algebra</w:t>
      </w:r>
    </w:p>
    <w:p>
      <w:pPr>
        <w:numPr>
          <w:ilvl w:val="1"/>
          <w:numId w:val="900"/>
        </w:numPr>
        <w:spacing w:before="0" w:after="0"/>
      </w:pPr>
      <w:r>
        <w:t>Groups</w:t>
      </w:r>
    </w:p>
    <w:p>
      <w:pPr>
        <w:numPr>
          <w:ilvl w:val="2"/>
          <w:numId w:val="900"/>
        </w:numPr>
        <w:spacing w:before="0" w:after="0"/>
      </w:pPr>
      <w:r>
        <w:t>Basic Definitions</w:t>
      </w:r>
    </w:p>
    <w:p>
      <w:pPr>
        <w:numPr>
          <w:ilvl w:val="2"/>
          <w:numId w:val="900"/>
        </w:numPr>
        <w:spacing w:before="0" w:after="0"/>
      </w:pPr>
      <w:r>
        <w:t>Homomorphisms</w:t>
      </w:r>
    </w:p>
    <w:p>
      <w:pPr>
        <w:numPr>
          <w:ilvl w:val="2"/>
          <w:numId w:val="900"/>
        </w:numPr>
        <w:spacing w:before="0" w:after="0"/>
      </w:pPr>
      <w:r>
        <w:t>Quotient Groups</w:t>
      </w:r>
    </w:p>
    <w:p>
      <w:pPr>
        <w:numPr>
          <w:ilvl w:val="1"/>
          <w:numId w:val="900"/>
        </w:numPr>
        <w:spacing w:before="0" w:after="0"/>
      </w:pPr>
      <w:r>
        <w:t>Rings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Ring Homomorphisms</w:t>
      </w:r>
    </w:p>
    <w:p>
      <w:pPr>
        <w:numPr>
          <w:ilvl w:val="2"/>
          <w:numId w:val="900"/>
        </w:numPr>
        <w:spacing w:before="0" w:after="0"/>
      </w:pPr>
      <w:r>
        <w:t>Subrings and Ideals</w:t>
      </w:r>
    </w:p>
    <w:p>
      <w:pPr>
        <w:numPr>
          <w:ilvl w:val="1"/>
          <w:numId w:val="900"/>
        </w:numPr>
        <w:spacing w:before="0" w:after="0"/>
      </w:pPr>
      <w:r>
        <w:t>Fields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Field Extensions</w:t>
      </w:r>
    </w:p>
    <w:p>
      <w:pPr>
        <w:numPr>
          <w:ilvl w:val="2"/>
          <w:numId w:val="900"/>
        </w:numPr>
        <w:spacing w:before="0" w:after="0"/>
      </w:pPr>
      <w:r>
        <w:t>Algebraic and Transcendental Elements</w:t>
      </w:r>
    </w:p>
    <w:p>
      <w:pPr>
        <w:numPr>
          <w:ilvl w:val="1"/>
          <w:numId w:val="900"/>
        </w:numPr>
        <w:spacing w:before="0" w:after="0"/>
      </w:pPr>
      <w:r>
        <w:t>Vector Spaces</w:t>
      </w:r>
    </w:p>
    <w:p>
      <w:pPr>
        <w:numPr>
          <w:ilvl w:val="2"/>
          <w:numId w:val="900"/>
        </w:numPr>
        <w:spacing w:before="0" w:after="0"/>
      </w:pPr>
      <w:r>
        <w:t>Linear Independence and Bases</w:t>
      </w:r>
    </w:p>
    <w:p>
      <w:pPr>
        <w:numPr>
          <w:ilvl w:val="2"/>
          <w:numId w:val="900"/>
        </w:numPr>
        <w:spacing w:before="0" w:after="0"/>
      </w:pPr>
      <w:r>
        <w:t>Linear Transformations</w:t>
      </w:r>
    </w:p>
    <w:p>
      <w:pPr>
        <w:numPr>
          <w:ilvl w:val="2"/>
          <w:numId w:val="900"/>
        </w:numPr>
        <w:spacing w:before="0" w:after="0"/>
      </w:pPr>
      <w:r>
        <w:t>Dimension Theory</w:t>
      </w:r>
    </w:p>
    <w:p>
      <w:pPr>
        <w:pStyle w:val="Heading1"/>
      </w:pPr>
      <w:r>
        <w:t>Polynomial Rings and Commutative Algebra</w:t>
      </w:r>
    </w:p>
    <w:p>
      <w:pPr>
        <w:numPr>
          <w:ilvl w:val="0"/>
          <w:numId w:val="900"/>
        </w:numPr>
        <w:spacing w:before="0" w:after="0"/>
      </w:pPr>
      <w:r>
        <w:t>Polynomial Rings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Universal Property of Polynomial Rings</w:t>
      </w:r>
    </w:p>
    <w:p>
      <w:pPr>
        <w:numPr>
          <w:ilvl w:val="1"/>
          <w:numId w:val="900"/>
        </w:numPr>
        <w:spacing w:before="0" w:after="0"/>
      </w:pPr>
      <w:r>
        <w:t>Properties of k[x₁, ..., xₙ]</w:t>
      </w:r>
    </w:p>
    <w:p>
      <w:pPr>
        <w:numPr>
          <w:ilvl w:val="2"/>
          <w:numId w:val="900"/>
        </w:numPr>
        <w:spacing w:before="0" w:after="0"/>
      </w:pPr>
      <w:r>
        <w:t>Structure as a Commutative Ring</w:t>
      </w:r>
    </w:p>
    <w:p>
      <w:pPr>
        <w:numPr>
          <w:ilvl w:val="2"/>
          <w:numId w:val="900"/>
        </w:numPr>
        <w:spacing w:before="0" w:after="0"/>
      </w:pPr>
      <w:r>
        <w:t>Graded Structure</w:t>
      </w:r>
    </w:p>
    <w:p>
      <w:pPr>
        <w:numPr>
          <w:ilvl w:val="2"/>
          <w:numId w:val="900"/>
        </w:numPr>
        <w:spacing w:before="0" w:after="0"/>
      </w:pPr>
      <w:r>
        <w:t>Degree Functions</w:t>
      </w:r>
    </w:p>
    <w:p>
      <w:pPr>
        <w:numPr>
          <w:ilvl w:val="1"/>
          <w:numId w:val="900"/>
        </w:numPr>
        <w:spacing w:before="0" w:after="0"/>
      </w:pPr>
      <w:r>
        <w:t>Monomials and Term Orderings</w:t>
      </w:r>
    </w:p>
    <w:p>
      <w:pPr>
        <w:numPr>
          <w:ilvl w:val="2"/>
          <w:numId w:val="900"/>
        </w:numPr>
        <w:spacing w:before="0" w:after="0"/>
      </w:pPr>
      <w:r>
        <w:t>Monomial Orderings</w:t>
      </w:r>
    </w:p>
    <w:p>
      <w:pPr>
        <w:numPr>
          <w:ilvl w:val="2"/>
          <w:numId w:val="900"/>
        </w:numPr>
        <w:spacing w:before="0" w:after="0"/>
      </w:pPr>
      <w:r>
        <w:t>Lexicographic Order</w:t>
      </w:r>
    </w:p>
    <w:p>
      <w:pPr>
        <w:numPr>
          <w:ilvl w:val="2"/>
          <w:numId w:val="900"/>
        </w:numPr>
        <w:spacing w:before="0" w:after="0"/>
      </w:pPr>
      <w:r>
        <w:t>Graded Lexicographic Order</w:t>
      </w:r>
    </w:p>
    <w:p>
      <w:pPr>
        <w:numPr>
          <w:ilvl w:val="2"/>
          <w:numId w:val="900"/>
        </w:numPr>
        <w:spacing w:before="0" w:after="0"/>
      </w:pPr>
      <w:r>
        <w:t>Degree Reverse Lexicographic Order</w:t>
      </w:r>
    </w:p>
    <w:p>
      <w:pPr>
        <w:numPr>
          <w:ilvl w:val="1"/>
          <w:numId w:val="900"/>
        </w:numPr>
        <w:spacing w:before="0" w:after="0"/>
      </w:pPr>
      <w:r>
        <w:t>Division Algorithm for Polynomials</w:t>
      </w:r>
    </w:p>
    <w:p>
      <w:pPr>
        <w:numPr>
          <w:ilvl w:val="2"/>
          <w:numId w:val="900"/>
        </w:numPr>
        <w:spacing w:before="0" w:after="0"/>
      </w:pPr>
      <w:r>
        <w:t>Multivariate Division</w:t>
      </w:r>
    </w:p>
    <w:p>
      <w:pPr>
        <w:numPr>
          <w:ilvl w:val="2"/>
          <w:numId w:val="900"/>
        </w:numPr>
        <w:spacing w:before="0" w:after="0"/>
      </w:pPr>
      <w:r>
        <w:t>Remainder and Quotient</w:t>
      </w:r>
    </w:p>
    <w:p>
      <w:pPr>
        <w:numPr>
          <w:ilvl w:val="0"/>
          <w:numId w:val="900"/>
        </w:numPr>
        <w:spacing w:before="0" w:after="0"/>
      </w:pPr>
      <w:r>
        <w:t>Ideals in Polynomial Rings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Operations on Ideals</w:t>
      </w:r>
    </w:p>
    <w:p>
      <w:pPr>
        <w:numPr>
          <w:ilvl w:val="2"/>
          <w:numId w:val="900"/>
        </w:numPr>
        <w:spacing w:before="0" w:after="0"/>
      </w:pPr>
      <w:r>
        <w:t>Sum and Product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Quotient of Ideals</w:t>
      </w:r>
    </w:p>
    <w:p>
      <w:pPr>
        <w:numPr>
          <w:ilvl w:val="1"/>
          <w:numId w:val="900"/>
        </w:numPr>
        <w:spacing w:before="0" w:after="0"/>
      </w:pPr>
      <w:r>
        <w:t>Generators and Bases</w:t>
      </w:r>
    </w:p>
    <w:p>
      <w:pPr>
        <w:numPr>
          <w:ilvl w:val="1"/>
          <w:numId w:val="900"/>
        </w:numPr>
        <w:spacing w:before="0" w:after="0"/>
      </w:pPr>
      <w:r>
        <w:t>Principal Ideals</w:t>
      </w:r>
    </w:p>
    <w:p>
      <w:pPr>
        <w:numPr>
          <w:ilvl w:val="1"/>
          <w:numId w:val="900"/>
        </w:numPr>
        <w:spacing w:before="0" w:after="0"/>
      </w:pPr>
      <w:r>
        <w:t>Quotient Rings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Universal Property</w:t>
      </w:r>
    </w:p>
    <w:p>
      <w:pPr>
        <w:numPr>
          <w:ilvl w:val="0"/>
          <w:numId w:val="900"/>
        </w:numPr>
        <w:spacing w:before="0" w:after="0"/>
      </w:pPr>
      <w:r>
        <w:t>Prime and Maximal Ideals</w:t>
      </w:r>
    </w:p>
    <w:p>
      <w:pPr>
        <w:numPr>
          <w:ilvl w:val="1"/>
          <w:numId w:val="900"/>
        </w:numPr>
        <w:spacing w:before="0" w:after="0"/>
      </w:pPr>
      <w:r>
        <w:t>Definitions and Characterizations</w:t>
      </w:r>
    </w:p>
    <w:p>
      <w:pPr>
        <w:numPr>
          <w:ilvl w:val="1"/>
          <w:numId w:val="900"/>
        </w:numPr>
        <w:spacing w:before="0" w:after="0"/>
      </w:pPr>
      <w:r>
        <w:t>Examples in Polynomial Rings</w:t>
      </w:r>
    </w:p>
    <w:p>
      <w:pPr>
        <w:numPr>
          <w:ilvl w:val="1"/>
          <w:numId w:val="900"/>
        </w:numPr>
        <w:spacing w:before="0" w:after="0"/>
      </w:pPr>
      <w:r>
        <w:t>Existence Theorems</w:t>
      </w:r>
    </w:p>
    <w:p>
      <w:pPr>
        <w:numPr>
          <w:ilvl w:val="2"/>
          <w:numId w:val="900"/>
        </w:numPr>
        <w:spacing w:before="0" w:after="0"/>
      </w:pPr>
      <w:r>
        <w:t>Zorn's Lemma Applications</w:t>
      </w:r>
    </w:p>
    <w:p>
      <w:pPr>
        <w:numPr>
          <w:ilvl w:val="1"/>
          <w:numId w:val="900"/>
        </w:numPr>
        <w:spacing w:before="0" w:after="0"/>
      </w:pPr>
      <w:r>
        <w:t>Properties of Prime Ideals</w:t>
      </w:r>
    </w:p>
    <w:p>
      <w:pPr>
        <w:numPr>
          <w:ilvl w:val="1"/>
          <w:numId w:val="900"/>
        </w:numPr>
        <w:spacing w:before="0" w:after="0"/>
      </w:pPr>
      <w:r>
        <w:t>Correspondence with Points</w:t>
      </w:r>
    </w:p>
    <w:p>
      <w:pPr>
        <w:numPr>
          <w:ilvl w:val="1"/>
          <w:numId w:val="900"/>
        </w:numPr>
        <w:spacing w:before="0" w:after="0"/>
      </w:pPr>
      <w:r>
        <w:t>Localization at Prime Ideals</w:t>
      </w:r>
    </w:p>
    <w:p>
      <w:pPr>
        <w:numPr>
          <w:ilvl w:val="0"/>
          <w:numId w:val="900"/>
        </w:numPr>
        <w:spacing w:before="0" w:after="0"/>
      </w:pPr>
      <w:r>
        <w:t>Noetherian Rings</w:t>
      </w:r>
    </w:p>
    <w:p>
      <w:pPr>
        <w:numPr>
          <w:ilvl w:val="1"/>
          <w:numId w:val="900"/>
        </w:numPr>
        <w:spacing w:before="0" w:after="0"/>
      </w:pPr>
      <w:r>
        <w:t>Ascending Chain Condition</w:t>
      </w:r>
    </w:p>
    <w:p>
      <w:pPr>
        <w:numPr>
          <w:ilvl w:val="1"/>
          <w:numId w:val="900"/>
        </w:numPr>
        <w:spacing w:before="0" w:after="0"/>
      </w:pPr>
      <w:r>
        <w:t>Equivalent Characterizations</w:t>
      </w:r>
    </w:p>
    <w:p>
      <w:pPr>
        <w:numPr>
          <w:ilvl w:val="1"/>
          <w:numId w:val="900"/>
        </w:numPr>
        <w:spacing w:before="0" w:after="0"/>
      </w:pPr>
      <w:r>
        <w:t>Finiteness Properties</w:t>
      </w:r>
    </w:p>
    <w:p>
      <w:pPr>
        <w:numPr>
          <w:ilvl w:val="1"/>
          <w:numId w:val="900"/>
        </w:numPr>
        <w:spacing w:before="0" w:after="0"/>
      </w:pPr>
      <w:r>
        <w:t>Examples and Non-examples</w:t>
      </w:r>
    </w:p>
    <w:p>
      <w:pPr>
        <w:numPr>
          <w:ilvl w:val="0"/>
          <w:numId w:val="900"/>
        </w:numPr>
        <w:spacing w:before="0" w:after="0"/>
      </w:pPr>
      <w:r>
        <w:t>Hilbert's Basis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Consequences for Polynomial Rings</w:t>
      </w:r>
    </w:p>
    <w:p>
      <w:pPr>
        <w:numPr>
          <w:ilvl w:val="1"/>
          <w:numId w:val="900"/>
        </w:numPr>
        <w:spacing w:before="0" w:after="0"/>
      </w:pPr>
      <w:r>
        <w:t>Applications to Algebraic Geometry</w:t>
      </w:r>
    </w:p>
    <w:p>
      <w:pPr>
        <w:numPr>
          <w:ilvl w:val="0"/>
          <w:numId w:val="900"/>
        </w:numPr>
        <w:spacing w:before="0" w:after="0"/>
      </w:pPr>
      <w:r>
        <w:t>Modules over Rings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Examples of Modules</w:t>
      </w:r>
    </w:p>
    <w:p>
      <w:pPr>
        <w:numPr>
          <w:ilvl w:val="1"/>
          <w:numId w:val="900"/>
        </w:numPr>
        <w:spacing w:before="0" w:after="0"/>
      </w:pPr>
      <w:r>
        <w:t>Submodules and Quotient Modules</w:t>
      </w:r>
    </w:p>
    <w:p>
      <w:pPr>
        <w:numPr>
          <w:ilvl w:val="1"/>
          <w:numId w:val="900"/>
        </w:numPr>
        <w:spacing w:before="0" w:after="0"/>
      </w:pPr>
      <w:r>
        <w:t>Homomorphisms of Modules</w:t>
      </w:r>
    </w:p>
    <w:p>
      <w:pPr>
        <w:numPr>
          <w:ilvl w:val="1"/>
          <w:numId w:val="900"/>
        </w:numPr>
        <w:spacing w:before="0" w:after="0"/>
      </w:pPr>
      <w:r>
        <w:t>Finitely Generated Modules</w:t>
      </w:r>
    </w:p>
    <w:p>
      <w:pPr>
        <w:numPr>
          <w:ilvl w:val="1"/>
          <w:numId w:val="900"/>
        </w:numPr>
        <w:spacing w:before="0" w:after="0"/>
      </w:pPr>
      <w:r>
        <w:t>Free Modules</w:t>
      </w:r>
    </w:p>
    <w:p>
      <w:pPr>
        <w:numPr>
          <w:ilvl w:val="1"/>
          <w:numId w:val="900"/>
        </w:numPr>
        <w:spacing w:before="0" w:after="0"/>
      </w:pPr>
      <w:r>
        <w:t>Exact Sequences</w:t>
      </w:r>
    </w:p>
    <w:p>
      <w:pPr>
        <w:numPr>
          <w:ilvl w:val="0"/>
          <w:numId w:val="900"/>
        </w:numPr>
        <w:spacing w:before="0" w:after="0"/>
      </w:pPr>
      <w:r>
        <w:t>Localization</w:t>
      </w:r>
    </w:p>
    <w:p>
      <w:pPr>
        <w:numPr>
          <w:ilvl w:val="1"/>
          <w:numId w:val="900"/>
        </w:numPr>
        <w:spacing w:before="0" w:after="0"/>
      </w:pPr>
      <w:r>
        <w:t>Multiplicative Sets</w:t>
      </w:r>
    </w:p>
    <w:p>
      <w:pPr>
        <w:numPr>
          <w:ilvl w:val="1"/>
          <w:numId w:val="900"/>
        </w:numPr>
        <w:spacing w:before="0" w:after="0"/>
      </w:pPr>
      <w:r>
        <w:t>Construction of Localizations</w:t>
      </w:r>
    </w:p>
    <w:p>
      <w:pPr>
        <w:numPr>
          <w:ilvl w:val="1"/>
          <w:numId w:val="900"/>
        </w:numPr>
        <w:spacing w:before="0" w:after="0"/>
      </w:pPr>
      <w:r>
        <w:t>Universal Property</w:t>
      </w:r>
    </w:p>
    <w:p>
      <w:pPr>
        <w:numPr>
          <w:ilvl w:val="1"/>
          <w:numId w:val="900"/>
        </w:numPr>
        <w:spacing w:before="0" w:after="0"/>
      </w:pPr>
      <w:r>
        <w:t>Local Properties</w:t>
      </w:r>
    </w:p>
    <w:p>
      <w:pPr>
        <w:numPr>
          <w:ilvl w:val="1"/>
          <w:numId w:val="900"/>
        </w:numPr>
        <w:spacing w:before="0" w:after="0"/>
      </w:pPr>
      <w:r>
        <w:t>Local Rings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Maximal Ideal</w:t>
      </w:r>
    </w:p>
    <w:p>
      <w:pPr>
        <w:numPr>
          <w:ilvl w:val="2"/>
          <w:numId w:val="900"/>
        </w:numPr>
        <w:spacing w:before="0" w:after="0"/>
      </w:pPr>
      <w:r>
        <w:t>Local Homomorphisms</w:t>
      </w:r>
    </w:p>
    <w:p>
      <w:pPr>
        <w:numPr>
          <w:ilvl w:val="0"/>
          <w:numId w:val="900"/>
        </w:numPr>
        <w:spacing w:before="0" w:after="0"/>
      </w:pPr>
      <w:r>
        <w:t>Tensor Products</w:t>
      </w:r>
    </w:p>
    <w:p>
      <w:pPr>
        <w:numPr>
          <w:ilvl w:val="1"/>
          <w:numId w:val="900"/>
        </w:numPr>
        <w:spacing w:before="0" w:after="0"/>
      </w:pPr>
      <w:r>
        <w:t>Definition and Universal Property</w:t>
      </w:r>
    </w:p>
    <w:p>
      <w:pPr>
        <w:numPr>
          <w:ilvl w:val="1"/>
          <w:numId w:val="900"/>
        </w:numPr>
        <w:spacing w:before="0" w:after="0"/>
      </w:pPr>
      <w:r>
        <w:t>Construction and Examples</w:t>
      </w:r>
    </w:p>
    <w:p>
      <w:pPr>
        <w:numPr>
          <w:ilvl w:val="1"/>
          <w:numId w:val="900"/>
        </w:numPr>
        <w:spacing w:before="0" w:after="0"/>
      </w:pPr>
      <w:r>
        <w:t>Properties of Tensor Products</w:t>
      </w:r>
    </w:p>
    <w:p>
      <w:pPr>
        <w:numPr>
          <w:ilvl w:val="1"/>
          <w:numId w:val="900"/>
        </w:numPr>
        <w:spacing w:before="0" w:after="0"/>
      </w:pPr>
      <w:r>
        <w:t>Flatness</w:t>
      </w:r>
    </w:p>
    <w:p>
      <w:pPr>
        <w:numPr>
          <w:ilvl w:val="2"/>
          <w:numId w:val="900"/>
        </w:numPr>
        <w:spacing w:before="0" w:after="0"/>
      </w:pPr>
      <w:r>
        <w:t>Characterizations</w:t>
      </w:r>
    </w:p>
    <w:p>
      <w:pPr>
        <w:pStyle w:val="Heading1"/>
      </w:pPr>
      <w:r>
        <w:t>Gröbner Bases</w:t>
      </w:r>
    </w:p>
    <w:p>
      <w:pPr>
        <w:numPr>
          <w:ilvl w:val="0"/>
          <w:numId w:val="900"/>
        </w:numPr>
        <w:spacing w:before="0" w:after="0"/>
      </w:pPr>
      <w:r>
        <w:t>Motivation and Applications</w:t>
      </w:r>
    </w:p>
    <w:p>
      <w:pPr>
        <w:numPr>
          <w:ilvl w:val="1"/>
          <w:numId w:val="900"/>
        </w:numPr>
        <w:spacing w:before="0" w:after="0"/>
      </w:pPr>
      <w:r>
        <w:t>Solving Polynomial Systems</w:t>
      </w:r>
    </w:p>
    <w:p>
      <w:pPr>
        <w:numPr>
          <w:ilvl w:val="1"/>
          <w:numId w:val="900"/>
        </w:numPr>
        <w:spacing w:before="0" w:after="0"/>
      </w:pPr>
      <w:r>
        <w:t>Ideal Membership Problem</w:t>
      </w:r>
    </w:p>
    <w:p>
      <w:pPr>
        <w:numPr>
          <w:ilvl w:val="1"/>
          <w:numId w:val="900"/>
        </w:numPr>
        <w:spacing w:before="0" w:after="0"/>
      </w:pPr>
      <w:r>
        <w:t>Elimination Theory</w:t>
      </w:r>
    </w:p>
    <w:p>
      <w:pPr>
        <w:numPr>
          <w:ilvl w:val="0"/>
          <w:numId w:val="900"/>
        </w:numPr>
        <w:spacing w:before="0" w:after="0"/>
      </w:pPr>
      <w:r>
        <w:t>Buchberger's Algorithm</w:t>
      </w:r>
    </w:p>
    <w:p>
      <w:pPr>
        <w:numPr>
          <w:ilvl w:val="1"/>
          <w:numId w:val="900"/>
        </w:numPr>
        <w:spacing w:before="0" w:after="0"/>
      </w:pPr>
      <w:r>
        <w:t>S-polynomials</w:t>
      </w:r>
    </w:p>
    <w:p>
      <w:pPr>
        <w:numPr>
          <w:ilvl w:val="1"/>
          <w:numId w:val="900"/>
        </w:numPr>
        <w:spacing w:before="0" w:after="0"/>
      </w:pPr>
      <w:r>
        <w:t>Reduction Process</w:t>
      </w:r>
    </w:p>
    <w:p>
      <w:pPr>
        <w:numPr>
          <w:ilvl w:val="1"/>
          <w:numId w:val="900"/>
        </w:numPr>
        <w:spacing w:before="0" w:after="0"/>
      </w:pPr>
      <w:r>
        <w:t>Algorithm Description</w:t>
      </w:r>
    </w:p>
    <w:p>
      <w:pPr>
        <w:numPr>
          <w:ilvl w:val="1"/>
          <w:numId w:val="900"/>
        </w:numPr>
        <w:spacing w:before="0" w:after="0"/>
      </w:pPr>
      <w:r>
        <w:t>Termination and Correctness</w:t>
      </w:r>
    </w:p>
    <w:p>
      <w:pPr>
        <w:numPr>
          <w:ilvl w:val="0"/>
          <w:numId w:val="900"/>
        </w:numPr>
        <w:spacing w:before="0" w:after="0"/>
      </w:pPr>
      <w:r>
        <w:t>Applications of Gröbner Bases</w:t>
      </w:r>
    </w:p>
    <w:p>
      <w:pPr>
        <w:numPr>
          <w:ilvl w:val="1"/>
          <w:numId w:val="900"/>
        </w:numPr>
        <w:spacing w:before="0" w:after="0"/>
      </w:pPr>
      <w:r>
        <w:t>Elimination of Variables</w:t>
      </w:r>
    </w:p>
    <w:p>
      <w:pPr>
        <w:numPr>
          <w:ilvl w:val="1"/>
          <w:numId w:val="900"/>
        </w:numPr>
        <w:spacing w:before="0" w:after="0"/>
      </w:pPr>
      <w:r>
        <w:t>Implicitization</w:t>
      </w:r>
    </w:p>
    <w:p>
      <w:pPr>
        <w:numPr>
          <w:ilvl w:val="1"/>
          <w:numId w:val="900"/>
        </w:numPr>
        <w:spacing w:before="0" w:after="0"/>
      </w:pPr>
      <w:r>
        <w:t>Solving Polynomial Systems</w:t>
      </w:r>
    </w:p>
    <w:p>
      <w:pPr>
        <w:pStyle w:val="Heading1"/>
      </w:pPr>
      <w:r>
        <w:t>Affine Algebraic Geometry</w:t>
      </w:r>
    </w:p>
    <w:p>
      <w:pPr>
        <w:numPr>
          <w:ilvl w:val="0"/>
          <w:numId w:val="900"/>
        </w:numPr>
        <w:spacing w:before="0" w:after="0"/>
      </w:pPr>
      <w:r>
        <w:t>Affine Space</w:t>
      </w:r>
    </w:p>
    <w:p>
      <w:pPr>
        <w:numPr>
          <w:ilvl w:val="1"/>
          <w:numId w:val="900"/>
        </w:numPr>
        <w:spacing w:before="0" w:after="0"/>
      </w:pPr>
      <w:r>
        <w:t>Definition of Affine n-Space</w:t>
      </w:r>
    </w:p>
    <w:p>
      <w:pPr>
        <w:numPr>
          <w:ilvl w:val="1"/>
          <w:numId w:val="900"/>
        </w:numPr>
        <w:spacing w:before="0" w:after="0"/>
      </w:pPr>
      <w:r>
        <w:t>Coordinate Functions</w:t>
      </w:r>
    </w:p>
    <w:p>
      <w:pPr>
        <w:numPr>
          <w:ilvl w:val="1"/>
          <w:numId w:val="900"/>
        </w:numPr>
        <w:spacing w:before="0" w:after="0"/>
      </w:pPr>
      <w:r>
        <w:t>Points over Different Fields</w:t>
      </w:r>
    </w:p>
    <w:p>
      <w:pPr>
        <w:numPr>
          <w:ilvl w:val="1"/>
          <w:numId w:val="900"/>
        </w:numPr>
        <w:spacing w:before="0" w:after="0"/>
      </w:pPr>
      <w:r>
        <w:t>Morphisms between Affine Spaces</w:t>
      </w:r>
    </w:p>
    <w:p>
      <w:pPr>
        <w:numPr>
          <w:ilvl w:val="0"/>
          <w:numId w:val="900"/>
        </w:numPr>
        <w:spacing w:before="0" w:after="0"/>
      </w:pPr>
      <w:r>
        <w:t>Algebraic Sets in Affine Space</w:t>
      </w:r>
    </w:p>
    <w:p>
      <w:pPr>
        <w:numPr>
          <w:ilvl w:val="1"/>
          <w:numId w:val="900"/>
        </w:numPr>
        <w:spacing w:before="0" w:after="0"/>
      </w:pPr>
      <w:r>
        <w:t>Definition of Algebraic Sets</w:t>
      </w:r>
    </w:p>
    <w:p>
      <w:pPr>
        <w:numPr>
          <w:ilvl w:val="1"/>
          <w:numId w:val="900"/>
        </w:numPr>
        <w:spacing w:before="0" w:after="0"/>
      </w:pPr>
      <w:r>
        <w:t>Zero Sets of Polynomials</w:t>
      </w:r>
    </w:p>
    <w:p>
      <w:pPr>
        <w:numPr>
          <w:ilvl w:val="1"/>
          <w:numId w:val="900"/>
        </w:numPr>
        <w:spacing w:before="0" w:after="0"/>
      </w:pPr>
      <w:r>
        <w:t>Solution Sets of Polynomial Systems</w:t>
      </w:r>
    </w:p>
    <w:p>
      <w:pPr>
        <w:numPr>
          <w:ilvl w:val="1"/>
          <w:numId w:val="900"/>
        </w:numPr>
        <w:spacing w:before="0" w:after="0"/>
      </w:pPr>
      <w:r>
        <w:t>Examples and Basic Properties</w:t>
      </w:r>
    </w:p>
    <w:p>
      <w:pPr>
        <w:numPr>
          <w:ilvl w:val="0"/>
          <w:numId w:val="900"/>
        </w:numPr>
        <w:spacing w:before="0" w:after="0"/>
      </w:pPr>
      <w:r>
        <w:t>The Ideal of an Algebraic Set</w:t>
      </w:r>
    </w:p>
    <w:p>
      <w:pPr>
        <w:numPr>
          <w:ilvl w:val="1"/>
          <w:numId w:val="900"/>
        </w:numPr>
        <w:spacing w:before="0" w:after="0"/>
      </w:pPr>
      <w:r>
        <w:t>Vanishing Ideals</w:t>
      </w:r>
    </w:p>
    <w:p>
      <w:pPr>
        <w:numPr>
          <w:ilvl w:val="1"/>
          <w:numId w:val="900"/>
        </w:numPr>
        <w:spacing w:before="0" w:after="0"/>
      </w:pPr>
      <w:r>
        <w:t>Generators of Vanishing Ideals</w:t>
      </w:r>
    </w:p>
    <w:p>
      <w:pPr>
        <w:numPr>
          <w:ilvl w:val="1"/>
          <w:numId w:val="900"/>
        </w:numPr>
        <w:spacing w:before="0" w:after="0"/>
      </w:pPr>
      <w:r>
        <w:t>Properties of Vanishing Ideals</w:t>
      </w:r>
    </w:p>
    <w:p>
      <w:pPr>
        <w:numPr>
          <w:ilvl w:val="0"/>
          <w:numId w:val="900"/>
        </w:numPr>
        <w:spacing w:before="0" w:after="0"/>
      </w:pPr>
      <w:r>
        <w:t>Radical Ideals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Radical of an Ideal</w:t>
      </w:r>
    </w:p>
    <w:p>
      <w:pPr>
        <w:numPr>
          <w:ilvl w:val="1"/>
          <w:numId w:val="900"/>
        </w:numPr>
        <w:spacing w:before="0" w:after="0"/>
      </w:pPr>
      <w:r>
        <w:t>Characterizations</w:t>
      </w:r>
    </w:p>
    <w:p>
      <w:pPr>
        <w:numPr>
          <w:ilvl w:val="0"/>
          <w:numId w:val="900"/>
        </w:numPr>
        <w:spacing w:before="0" w:after="0"/>
      </w:pPr>
      <w:r>
        <w:t>Hilbert's Nullstellensatz</w:t>
      </w:r>
    </w:p>
    <w:p>
      <w:pPr>
        <w:numPr>
          <w:ilvl w:val="1"/>
          <w:numId w:val="900"/>
        </w:numPr>
        <w:spacing w:before="0" w:after="0"/>
      </w:pPr>
      <w:r>
        <w:t>Weak Nullstellensatz</w:t>
      </w:r>
    </w:p>
    <w:p>
      <w:pPr>
        <w:numPr>
          <w:ilvl w:val="2"/>
          <w:numId w:val="900"/>
        </w:numPr>
        <w:spacing w:before="0" w:after="0"/>
      </w:pPr>
      <w:r>
        <w:t>Statement</w:t>
      </w:r>
    </w:p>
    <w:p>
      <w:pPr>
        <w:numPr>
          <w:ilvl w:val="2"/>
          <w:numId w:val="900"/>
        </w:numPr>
        <w:spacing w:before="0" w:after="0"/>
      </w:pPr>
      <w:r>
        <w:t>Proof Outline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Strong Nullstellensatz</w:t>
      </w:r>
    </w:p>
    <w:p>
      <w:pPr>
        <w:numPr>
          <w:ilvl w:val="2"/>
          <w:numId w:val="900"/>
        </w:numPr>
        <w:spacing w:before="0" w:after="0"/>
      </w:pPr>
      <w:r>
        <w:t>Statement</w:t>
      </w:r>
    </w:p>
    <w:p>
      <w:pPr>
        <w:numPr>
          <w:ilvl w:val="2"/>
          <w:numId w:val="900"/>
        </w:numPr>
        <w:spacing w:before="0" w:after="0"/>
      </w:pPr>
      <w:r>
        <w:t>Proof Strategy</w:t>
      </w:r>
    </w:p>
    <w:p>
      <w:pPr>
        <w:numPr>
          <w:ilvl w:val="1"/>
          <w:numId w:val="900"/>
        </w:numPr>
        <w:spacing w:before="0" w:after="0"/>
      </w:pPr>
      <w:r>
        <w:t>Correspondence between Algebraic Sets and Radical Ideals</w:t>
      </w:r>
    </w:p>
    <w:p>
      <w:pPr>
        <w:numPr>
          <w:ilvl w:val="2"/>
          <w:numId w:val="900"/>
        </w:numPr>
        <w:spacing w:before="0" w:after="0"/>
      </w:pPr>
      <w:r>
        <w:t>Bijective Correspondence</w:t>
      </w:r>
    </w:p>
    <w:p>
      <w:pPr>
        <w:numPr>
          <w:ilvl w:val="2"/>
          <w:numId w:val="900"/>
        </w:numPr>
        <w:spacing w:before="0" w:after="0"/>
      </w:pPr>
      <w:r>
        <w:t>Geometric and Algebraic Perspectives</w:t>
      </w:r>
    </w:p>
    <w:p>
      <w:pPr>
        <w:numPr>
          <w:ilvl w:val="0"/>
          <w:numId w:val="900"/>
        </w:numPr>
        <w:spacing w:before="0" w:after="0"/>
      </w:pPr>
      <w:r>
        <w:t>The Zariski Topology</w:t>
      </w:r>
    </w:p>
    <w:p>
      <w:pPr>
        <w:numPr>
          <w:ilvl w:val="1"/>
          <w:numId w:val="900"/>
        </w:numPr>
        <w:spacing w:before="0" w:after="0"/>
      </w:pPr>
      <w:r>
        <w:t>Definition on Affine Space</w:t>
      </w:r>
    </w:p>
    <w:p>
      <w:pPr>
        <w:numPr>
          <w:ilvl w:val="1"/>
          <w:numId w:val="900"/>
        </w:numPr>
        <w:spacing w:before="0" w:after="0"/>
      </w:pPr>
      <w:r>
        <w:t>Closed Sets and Basic Properties</w:t>
      </w:r>
    </w:p>
    <w:p>
      <w:pPr>
        <w:numPr>
          <w:ilvl w:val="1"/>
          <w:numId w:val="900"/>
        </w:numPr>
        <w:spacing w:before="0" w:after="0"/>
      </w:pPr>
      <w:r>
        <w:t>Open Sets and Basis</w:t>
      </w:r>
    </w:p>
    <w:p>
      <w:pPr>
        <w:numPr>
          <w:ilvl w:val="1"/>
          <w:numId w:val="900"/>
        </w:numPr>
        <w:spacing w:before="0" w:after="0"/>
      </w:pPr>
      <w:r>
        <w:t>Topological Properties</w:t>
      </w:r>
    </w:p>
    <w:p>
      <w:pPr>
        <w:numPr>
          <w:ilvl w:val="2"/>
          <w:numId w:val="900"/>
        </w:numPr>
        <w:spacing w:before="0" w:after="0"/>
      </w:pPr>
      <w:r>
        <w:t>Non-Hausdorff Nature</w:t>
      </w:r>
    </w:p>
    <w:p>
      <w:pPr>
        <w:numPr>
          <w:ilvl w:val="2"/>
          <w:numId w:val="900"/>
        </w:numPr>
        <w:spacing w:before="0" w:after="0"/>
      </w:pPr>
      <w:r>
        <w:t>Compactness Properties</w:t>
      </w:r>
    </w:p>
    <w:p>
      <w:pPr>
        <w:numPr>
          <w:ilvl w:val="1"/>
          <w:numId w:val="900"/>
        </w:numPr>
        <w:spacing w:before="0" w:after="0"/>
      </w:pPr>
      <w:r>
        <w:t>Irreducibility</w:t>
      </w:r>
    </w:p>
    <w:p>
      <w:pPr>
        <w:numPr>
          <w:ilvl w:val="2"/>
          <w:numId w:val="900"/>
        </w:numPr>
        <w:spacing w:before="0" w:after="0"/>
      </w:pPr>
      <w:r>
        <w:t>Characterizations</w:t>
      </w:r>
    </w:p>
    <w:p>
      <w:pPr>
        <w:numPr>
          <w:ilvl w:val="0"/>
          <w:numId w:val="900"/>
        </w:numPr>
        <w:spacing w:before="0" w:after="0"/>
      </w:pPr>
      <w:r>
        <w:t>Irreducible Algebraic Sets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Decomposition into Irreducible Components</w:t>
      </w:r>
    </w:p>
    <w:p>
      <w:pPr>
        <w:numPr>
          <w:ilvl w:val="1"/>
          <w:numId w:val="900"/>
        </w:numPr>
        <w:spacing w:before="0" w:after="0"/>
      </w:pPr>
      <w:r>
        <w:t>Uniqueness of Decomposition</w:t>
      </w:r>
    </w:p>
    <w:p>
      <w:pPr>
        <w:numPr>
          <w:ilvl w:val="1"/>
          <w:numId w:val="900"/>
        </w:numPr>
        <w:spacing w:before="0" w:after="0"/>
      </w:pPr>
      <w:r>
        <w:t>Connection to Prime Ideals</w:t>
      </w:r>
    </w:p>
    <w:p>
      <w:pPr>
        <w:numPr>
          <w:ilvl w:val="0"/>
          <w:numId w:val="900"/>
        </w:numPr>
        <w:spacing w:before="0" w:after="0"/>
      </w:pPr>
      <w:r>
        <w:t>Affine Varieties</w:t>
      </w:r>
    </w:p>
    <w:p>
      <w:pPr>
        <w:numPr>
          <w:ilvl w:val="1"/>
          <w:numId w:val="900"/>
        </w:numPr>
        <w:spacing w:before="0" w:after="0"/>
      </w:pPr>
      <w:r>
        <w:t>Examples of Affine Varieties</w:t>
      </w:r>
    </w:p>
    <w:p>
      <w:pPr>
        <w:numPr>
          <w:ilvl w:val="1"/>
          <w:numId w:val="900"/>
        </w:numPr>
        <w:spacing w:before="0" w:after="0"/>
      </w:pPr>
      <w:r>
        <w:t>Irreducible Components</w:t>
      </w:r>
    </w:p>
    <w:p>
      <w:pPr>
        <w:numPr>
          <w:ilvl w:val="0"/>
          <w:numId w:val="900"/>
        </w:numPr>
        <w:spacing w:before="0" w:after="0"/>
      </w:pPr>
      <w:r>
        <w:t>The Coordinate Ring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1"/>
          <w:numId w:val="900"/>
        </w:numPr>
        <w:spacing w:before="0" w:after="0"/>
      </w:pPr>
      <w:r>
        <w:t>Polynomial Functions on Varieties</w:t>
      </w:r>
    </w:p>
    <w:p>
      <w:pPr>
        <w:numPr>
          <w:ilvl w:val="1"/>
          <w:numId w:val="900"/>
        </w:numPr>
        <w:spacing w:before="0" w:after="0"/>
      </w:pPr>
      <w:r>
        <w:t>Properties as k-algebra</w:t>
      </w:r>
    </w:p>
    <w:p>
      <w:pPr>
        <w:numPr>
          <w:ilvl w:val="1"/>
          <w:numId w:val="900"/>
        </w:numPr>
        <w:spacing w:before="0" w:after="0"/>
      </w:pPr>
      <w:r>
        <w:t>Finitely Generated k-algebras</w:t>
      </w:r>
    </w:p>
    <w:p>
      <w:pPr>
        <w:numPr>
          <w:ilvl w:val="1"/>
          <w:numId w:val="900"/>
        </w:numPr>
        <w:spacing w:before="0" w:after="0"/>
      </w:pPr>
      <w:r>
        <w:t>Correspondence with Affine Varieties</w:t>
      </w:r>
    </w:p>
    <w:p>
      <w:pPr>
        <w:numPr>
          <w:ilvl w:val="0"/>
          <w:numId w:val="900"/>
        </w:numPr>
        <w:spacing w:before="0" w:after="0"/>
      </w:pPr>
      <w:r>
        <w:t>Morphisms of Affine Varieties</w:t>
      </w:r>
    </w:p>
    <w:p>
      <w:pPr>
        <w:numPr>
          <w:ilvl w:val="1"/>
          <w:numId w:val="900"/>
        </w:numPr>
        <w:spacing w:before="0" w:after="0"/>
      </w:pPr>
      <w:r>
        <w:t>Regular Functions</w:t>
      </w:r>
    </w:p>
    <w:p>
      <w:pPr>
        <w:numPr>
          <w:ilvl w:val="2"/>
          <w:numId w:val="900"/>
        </w:numPr>
        <w:spacing w:before="0" w:after="0"/>
      </w:pPr>
      <w:r>
        <w:t>Ring of Regular Functions</w:t>
      </w:r>
    </w:p>
    <w:p>
      <w:pPr>
        <w:numPr>
          <w:ilvl w:val="1"/>
          <w:numId w:val="900"/>
        </w:numPr>
        <w:spacing w:before="0" w:after="0"/>
      </w:pPr>
      <w:r>
        <w:t>Polynomial Maps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Induced Maps on Coordinate Rings</w:t>
      </w:r>
    </w:p>
    <w:p>
      <w:pPr>
        <w:numPr>
          <w:ilvl w:val="1"/>
          <w:numId w:val="900"/>
        </w:numPr>
        <w:spacing w:before="0" w:after="0"/>
      </w:pPr>
      <w:r>
        <w:t>Morphisms between Varieties</w:t>
      </w:r>
    </w:p>
    <w:p>
      <w:pPr>
        <w:numPr>
          <w:ilvl w:val="2"/>
          <w:numId w:val="900"/>
        </w:numPr>
        <w:spacing w:before="0" w:after="0"/>
      </w:pPr>
      <w:r>
        <w:t>Functoriality</w:t>
      </w:r>
    </w:p>
    <w:p>
      <w:pPr>
        <w:numPr>
          <w:ilvl w:val="2"/>
          <w:numId w:val="900"/>
        </w:numPr>
        <w:spacing w:before="0" w:after="0"/>
      </w:pPr>
      <w:r>
        <w:t>Composition of Morphisms</w:t>
      </w:r>
    </w:p>
    <w:p>
      <w:pPr>
        <w:numPr>
          <w:ilvl w:val="1"/>
          <w:numId w:val="900"/>
        </w:numPr>
        <w:spacing w:before="0" w:after="0"/>
      </w:pPr>
      <w:r>
        <w:t>Isomorphisms</w:t>
      </w:r>
    </w:p>
    <w:p>
      <w:pPr>
        <w:numPr>
          <w:ilvl w:val="2"/>
          <w:numId w:val="900"/>
        </w:numPr>
        <w:spacing w:before="0" w:after="0"/>
      </w:pPr>
      <w:r>
        <w:t>Definition and Criteria</w:t>
      </w:r>
    </w:p>
    <w:p>
      <w:pPr>
        <w:numPr>
          <w:ilvl w:val="0"/>
          <w:numId w:val="900"/>
        </w:numPr>
        <w:spacing w:before="0" w:after="0"/>
      </w:pPr>
      <w:r>
        <w:t>Dimension Theory for Affine Varieties</w:t>
      </w:r>
    </w:p>
    <w:p>
      <w:pPr>
        <w:numPr>
          <w:ilvl w:val="1"/>
          <w:numId w:val="900"/>
        </w:numPr>
        <w:spacing w:before="0" w:after="0"/>
      </w:pPr>
      <w:r>
        <w:t>Krull Dimension</w:t>
      </w:r>
    </w:p>
    <w:p>
      <w:pPr>
        <w:numPr>
          <w:ilvl w:val="2"/>
          <w:numId w:val="900"/>
        </w:numPr>
        <w:spacing w:before="0" w:after="0"/>
      </w:pPr>
      <w:r>
        <w:t>Chains of Prime Ideals</w:t>
      </w:r>
    </w:p>
    <w:p>
      <w:pPr>
        <w:numPr>
          <w:ilvl w:val="1"/>
          <w:numId w:val="900"/>
        </w:numPr>
        <w:spacing w:before="0" w:after="0"/>
      </w:pPr>
      <w:r>
        <w:t>Transcendence Degree</w:t>
      </w:r>
    </w:p>
    <w:p>
      <w:pPr>
        <w:numPr>
          <w:ilvl w:val="2"/>
          <w:numId w:val="900"/>
        </w:numPr>
        <w:spacing w:before="0" w:after="0"/>
      </w:pPr>
      <w:r>
        <w:t>Field Extensions</w:t>
      </w:r>
    </w:p>
    <w:p>
      <w:pPr>
        <w:numPr>
          <w:ilvl w:val="2"/>
          <w:numId w:val="900"/>
        </w:numPr>
        <w:spacing w:before="0" w:after="0"/>
      </w:pPr>
      <w:r>
        <w:t>Connection to Dimension</w:t>
      </w:r>
    </w:p>
    <w:p>
      <w:pPr>
        <w:numPr>
          <w:ilvl w:val="1"/>
          <w:numId w:val="900"/>
        </w:numPr>
        <w:spacing w:before="0" w:after="0"/>
      </w:pPr>
      <w:r>
        <w:t>Dimension of Intersections</w:t>
      </w:r>
    </w:p>
    <w:p>
      <w:pPr>
        <w:numPr>
          <w:ilvl w:val="2"/>
          <w:numId w:val="900"/>
        </w:numPr>
        <w:spacing w:before="0" w:after="0"/>
      </w:pPr>
      <w:r>
        <w:t>Dimension Formula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pStyle w:val="Heading1"/>
      </w:pPr>
      <w:r>
        <w:t>Projective Algebraic Geometry</w:t>
      </w:r>
    </w:p>
    <w:p>
      <w:pPr>
        <w:numPr>
          <w:ilvl w:val="0"/>
          <w:numId w:val="900"/>
        </w:numPr>
        <w:spacing w:before="0" w:after="0"/>
      </w:pPr>
      <w:r>
        <w:t>Motivation for Projective Space</w:t>
      </w:r>
    </w:p>
    <w:p>
      <w:pPr>
        <w:numPr>
          <w:ilvl w:val="1"/>
          <w:numId w:val="900"/>
        </w:numPr>
        <w:spacing w:before="0" w:after="0"/>
      </w:pPr>
      <w:r>
        <w:t>Limitations of Affine Geometry</w:t>
      </w:r>
    </w:p>
    <w:p>
      <w:pPr>
        <w:numPr>
          <w:ilvl w:val="1"/>
          <w:numId w:val="900"/>
        </w:numPr>
        <w:spacing w:before="0" w:after="0"/>
      </w:pPr>
      <w:r>
        <w:t>Points at Infinity</w:t>
      </w:r>
    </w:p>
    <w:p>
      <w:pPr>
        <w:numPr>
          <w:ilvl w:val="1"/>
          <w:numId w:val="900"/>
        </w:numPr>
        <w:spacing w:before="0" w:after="0"/>
      </w:pPr>
      <w:r>
        <w:t>Compactification</w:t>
      </w:r>
    </w:p>
    <w:p>
      <w:pPr>
        <w:numPr>
          <w:ilvl w:val="1"/>
          <w:numId w:val="900"/>
        </w:numPr>
        <w:spacing w:before="0" w:after="0"/>
      </w:pPr>
      <w:r>
        <w:t>Intersection Theory</w:t>
      </w:r>
    </w:p>
    <w:p>
      <w:pPr>
        <w:numPr>
          <w:ilvl w:val="0"/>
          <w:numId w:val="900"/>
        </w:numPr>
        <w:spacing w:before="0" w:after="0"/>
      </w:pPr>
      <w:r>
        <w:t>Projective Space</w:t>
      </w:r>
    </w:p>
    <w:p>
      <w:pPr>
        <w:numPr>
          <w:ilvl w:val="1"/>
          <w:numId w:val="900"/>
        </w:numPr>
        <w:spacing w:before="0" w:after="0"/>
      </w:pPr>
      <w:r>
        <w:t>Homogeneous Coordinates</w:t>
      </w:r>
    </w:p>
    <w:p>
      <w:pPr>
        <w:numPr>
          <w:ilvl w:val="2"/>
          <w:numId w:val="900"/>
        </w:numPr>
        <w:spacing w:before="0" w:after="0"/>
      </w:pPr>
      <w:r>
        <w:t>Definition and Equivalence</w:t>
      </w:r>
    </w:p>
    <w:p>
      <w:pPr>
        <w:numPr>
          <w:ilvl w:val="2"/>
          <w:numId w:val="900"/>
        </w:numPr>
        <w:spacing w:before="0" w:after="0"/>
      </w:pPr>
      <w:r>
        <w:t>Coordinate Changes</w:t>
      </w:r>
    </w:p>
    <w:p>
      <w:pPr>
        <w:numPr>
          <w:ilvl w:val="1"/>
          <w:numId w:val="900"/>
        </w:numPr>
        <w:spacing w:before="0" w:after="0"/>
      </w:pPr>
      <w:r>
        <w:t>Definition of Projective n-Space</w:t>
      </w:r>
    </w:p>
    <w:p>
      <w:pPr>
        <w:numPr>
          <w:ilvl w:val="1"/>
          <w:numId w:val="900"/>
        </w:numPr>
        <w:spacing w:before="0" w:after="0"/>
      </w:pPr>
      <w:r>
        <w:t>Relationship to Affine Space</w:t>
      </w:r>
    </w:p>
    <w:p>
      <w:pPr>
        <w:numPr>
          <w:ilvl w:val="1"/>
          <w:numId w:val="900"/>
        </w:numPr>
        <w:spacing w:before="0" w:after="0"/>
      </w:pPr>
      <w:r>
        <w:t>Examples and Visualizations</w:t>
      </w:r>
    </w:p>
    <w:p>
      <w:pPr>
        <w:numPr>
          <w:ilvl w:val="0"/>
          <w:numId w:val="900"/>
        </w:numPr>
        <w:spacing w:before="0" w:after="0"/>
      </w:pPr>
      <w:r>
        <w:t>Homogeneous Polynomials</w:t>
      </w:r>
    </w:p>
    <w:p>
      <w:pPr>
        <w:numPr>
          <w:ilvl w:val="1"/>
          <w:numId w:val="900"/>
        </w:numPr>
        <w:spacing w:before="0" w:after="0"/>
      </w:pPr>
      <w:r>
        <w:t>Definition and Degree</w:t>
      </w:r>
    </w:p>
    <w:p>
      <w:pPr>
        <w:numPr>
          <w:ilvl w:val="1"/>
          <w:numId w:val="900"/>
        </w:numPr>
        <w:spacing w:before="0" w:after="0"/>
      </w:pPr>
      <w:r>
        <w:t>Homogenization and Dehomogenization</w:t>
      </w:r>
    </w:p>
    <w:p>
      <w:pPr>
        <w:numPr>
          <w:ilvl w:val="1"/>
          <w:numId w:val="900"/>
        </w:numPr>
        <w:spacing w:before="0" w:after="0"/>
      </w:pPr>
      <w:r>
        <w:t>Properties under Coordinate Changes</w:t>
      </w:r>
    </w:p>
    <w:p>
      <w:pPr>
        <w:numPr>
          <w:ilvl w:val="0"/>
          <w:numId w:val="900"/>
        </w:numPr>
        <w:spacing w:before="0" w:after="0"/>
      </w:pPr>
      <w:r>
        <w:t>Homogeneous Ideals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Graded Rings and Modules</w:t>
      </w:r>
    </w:p>
    <w:p>
      <w:pPr>
        <w:numPr>
          <w:ilvl w:val="1"/>
          <w:numId w:val="900"/>
        </w:numPr>
        <w:spacing w:before="0" w:after="0"/>
      </w:pPr>
      <w:r>
        <w:t>Irrelevant Ideal</w:t>
      </w:r>
    </w:p>
    <w:p>
      <w:pPr>
        <w:numPr>
          <w:ilvl w:val="0"/>
          <w:numId w:val="900"/>
        </w:numPr>
        <w:spacing w:before="0" w:after="0"/>
      </w:pPr>
      <w:r>
        <w:t>Projective Algebraic Sets</w:t>
      </w:r>
    </w:p>
    <w:p>
      <w:pPr>
        <w:numPr>
          <w:ilvl w:val="1"/>
          <w:numId w:val="900"/>
        </w:numPr>
        <w:spacing w:before="0" w:after="0"/>
      </w:pPr>
      <w:r>
        <w:t>Definition using Homogeneous Polynomials</w:t>
      </w:r>
    </w:p>
    <w:p>
      <w:pPr>
        <w:numPr>
          <w:ilvl w:val="1"/>
          <w:numId w:val="900"/>
        </w:numPr>
        <w:spacing w:before="0" w:after="0"/>
      </w:pPr>
      <w:r>
        <w:t>Well-definedness</w:t>
      </w:r>
    </w:p>
    <w:p>
      <w:pPr>
        <w:numPr>
          <w:ilvl w:val="1"/>
          <w:numId w:val="900"/>
        </w:numPr>
        <w:spacing w:before="0" w:after="0"/>
      </w:pPr>
      <w:r>
        <w:t>Relationship to Affine Algebraic Sets</w:t>
      </w:r>
    </w:p>
    <w:p>
      <w:pPr>
        <w:numPr>
          <w:ilvl w:val="0"/>
          <w:numId w:val="900"/>
        </w:numPr>
        <w:spacing w:before="0" w:after="0"/>
      </w:pPr>
      <w:r>
        <w:t>The Projective Nullstellensatz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Correspondence with Homogeneous Radical Ideals</w:t>
      </w:r>
    </w:p>
    <w:p>
      <w:pPr>
        <w:numPr>
          <w:ilvl w:val="0"/>
          <w:numId w:val="900"/>
        </w:numPr>
        <w:spacing w:before="0" w:after="0"/>
      </w:pPr>
      <w:r>
        <w:t>Zariski Topology on Projective Space</w:t>
      </w:r>
    </w:p>
    <w:p>
      <w:pPr>
        <w:numPr>
          <w:ilvl w:val="1"/>
          <w:numId w:val="900"/>
        </w:numPr>
        <w:spacing w:before="0" w:after="0"/>
      </w:pPr>
      <w:r>
        <w:t>Definition of Closed Sets</w:t>
      </w:r>
    </w:p>
    <w:p>
      <w:pPr>
        <w:numPr>
          <w:ilvl w:val="1"/>
          <w:numId w:val="900"/>
        </w:numPr>
        <w:spacing w:before="0" w:after="0"/>
      </w:pPr>
      <w:r>
        <w:t>Properties of the Topology</w:t>
      </w:r>
    </w:p>
    <w:p>
      <w:pPr>
        <w:numPr>
          <w:ilvl w:val="1"/>
          <w:numId w:val="900"/>
        </w:numPr>
        <w:spacing w:before="0" w:after="0"/>
      </w:pPr>
      <w:r>
        <w:t>Irreducibility and Connectedness</w:t>
      </w:r>
    </w:p>
    <w:p>
      <w:pPr>
        <w:numPr>
          <w:ilvl w:val="1"/>
          <w:numId w:val="900"/>
        </w:numPr>
        <w:spacing w:before="0" w:after="0"/>
      </w:pPr>
      <w:r>
        <w:t>Comparison with Affine Case</w:t>
      </w:r>
    </w:p>
    <w:p>
      <w:pPr>
        <w:numPr>
          <w:ilvl w:val="0"/>
          <w:numId w:val="900"/>
        </w:numPr>
        <w:spacing w:before="0" w:after="0"/>
      </w:pPr>
      <w:r>
        <w:t>Affine Charts and Coordinate Patches</w:t>
      </w:r>
    </w:p>
    <w:p>
      <w:pPr>
        <w:numPr>
          <w:ilvl w:val="1"/>
          <w:numId w:val="900"/>
        </w:numPr>
        <w:spacing w:before="0" w:after="0"/>
      </w:pPr>
      <w:r>
        <w:t>Covering Projective Space by Affine Opens</w:t>
      </w:r>
    </w:p>
    <w:p>
      <w:pPr>
        <w:numPr>
          <w:ilvl w:val="1"/>
          <w:numId w:val="900"/>
        </w:numPr>
        <w:spacing w:before="0" w:after="0"/>
      </w:pPr>
      <w:r>
        <w:t>Coordinate Charts</w:t>
      </w:r>
    </w:p>
    <w:p>
      <w:pPr>
        <w:numPr>
          <w:ilvl w:val="1"/>
          <w:numId w:val="900"/>
        </w:numPr>
        <w:spacing w:before="0" w:after="0"/>
      </w:pPr>
      <w:r>
        <w:t>Transition Maps between Charts</w:t>
      </w:r>
    </w:p>
    <w:p>
      <w:pPr>
        <w:numPr>
          <w:ilvl w:val="1"/>
          <w:numId w:val="900"/>
        </w:numPr>
        <w:spacing w:before="0" w:after="0"/>
      </w:pPr>
      <w:r>
        <w:t>Gluing Construction</w:t>
      </w:r>
    </w:p>
    <w:p>
      <w:pPr>
        <w:numPr>
          <w:ilvl w:val="0"/>
          <w:numId w:val="900"/>
        </w:numPr>
        <w:spacing w:before="0" w:after="0"/>
      </w:pPr>
      <w:r>
        <w:t>Projective Varieties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Irreducible Components</w:t>
      </w:r>
    </w:p>
    <w:p>
      <w:pPr>
        <w:numPr>
          <w:ilvl w:val="1"/>
          <w:numId w:val="900"/>
        </w:numPr>
        <w:spacing w:before="0" w:after="0"/>
      </w:pPr>
      <w:r>
        <w:t>Dimension of Projective Varieties</w:t>
      </w:r>
    </w:p>
    <w:p>
      <w:pPr>
        <w:numPr>
          <w:ilvl w:val="0"/>
          <w:numId w:val="900"/>
        </w:numPr>
        <w:spacing w:before="0" w:after="0"/>
      </w:pPr>
      <w:r>
        <w:t>The Homogeneous Coordinate Ring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Graded Structure</w:t>
      </w:r>
    </w:p>
    <w:p>
      <w:pPr>
        <w:numPr>
          <w:ilvl w:val="1"/>
          <w:numId w:val="900"/>
        </w:numPr>
        <w:spacing w:before="0" w:after="0"/>
      </w:pPr>
      <w:r>
        <w:t>Relationship to Projective Variety</w:t>
      </w:r>
    </w:p>
    <w:p>
      <w:pPr>
        <w:numPr>
          <w:ilvl w:val="0"/>
          <w:numId w:val="900"/>
        </w:numPr>
        <w:spacing w:before="0" w:after="0"/>
      </w:pPr>
      <w:r>
        <w:t>Morphisms of Projective Varieties</w:t>
      </w:r>
    </w:p>
    <w:p>
      <w:pPr>
        <w:numPr>
          <w:ilvl w:val="1"/>
          <w:numId w:val="900"/>
        </w:numPr>
        <w:spacing w:before="0" w:after="0"/>
      </w:pPr>
      <w:r>
        <w:t>Regular Functions on Projective Varieties</w:t>
      </w:r>
    </w:p>
    <w:p>
      <w:pPr>
        <w:numPr>
          <w:ilvl w:val="2"/>
          <w:numId w:val="900"/>
        </w:numPr>
        <w:spacing w:before="0" w:after="0"/>
      </w:pPr>
      <w:r>
        <w:t>Local Definition</w:t>
      </w:r>
    </w:p>
    <w:p>
      <w:pPr>
        <w:numPr>
          <w:ilvl w:val="2"/>
          <w:numId w:val="900"/>
        </w:numPr>
        <w:spacing w:before="0" w:after="0"/>
      </w:pPr>
      <w:r>
        <w:t>Global Regular Functions are Constant</w:t>
      </w:r>
    </w:p>
    <w:p>
      <w:pPr>
        <w:numPr>
          <w:ilvl w:val="1"/>
          <w:numId w:val="900"/>
        </w:numPr>
        <w:spacing w:before="0" w:after="0"/>
      </w:pPr>
      <w:r>
        <w:t>Morphisms between Projective Varieties</w:t>
      </w:r>
    </w:p>
    <w:p>
      <w:pPr>
        <w:numPr>
          <w:ilvl w:val="2"/>
          <w:numId w:val="900"/>
        </w:numPr>
        <w:spacing w:before="0" w:after="0"/>
      </w:pPr>
      <w:r>
        <w:t>Definition via Homogeneous Polynomials</w:t>
      </w:r>
    </w:p>
    <w:p>
      <w:pPr>
        <w:numPr>
          <w:ilvl w:val="0"/>
          <w:numId w:val="900"/>
        </w:numPr>
        <w:spacing w:before="0" w:after="0"/>
      </w:pPr>
      <w:r>
        <w:t>Products and Embeddings</w:t>
      </w:r>
    </w:p>
    <w:p>
      <w:pPr>
        <w:numPr>
          <w:ilvl w:val="1"/>
          <w:numId w:val="900"/>
        </w:numPr>
        <w:spacing w:before="0" w:after="0"/>
      </w:pPr>
      <w:r>
        <w:t>Products of Projective Spaces</w:t>
      </w:r>
    </w:p>
    <w:p>
      <w:pPr>
        <w:numPr>
          <w:ilvl w:val="1"/>
          <w:numId w:val="900"/>
        </w:numPr>
        <w:spacing w:before="0" w:after="0"/>
      </w:pPr>
      <w:r>
        <w:t>Segre Embedding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Image and Equations</w:t>
      </w:r>
    </w:p>
    <w:p>
      <w:pPr>
        <w:numPr>
          <w:ilvl w:val="1"/>
          <w:numId w:val="900"/>
        </w:numPr>
        <w:spacing w:before="0" w:after="0"/>
      </w:pPr>
      <w:r>
        <w:t>Veronese Embedding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Rational Normal Curves</w:t>
      </w:r>
    </w:p>
    <w:p>
      <w:pPr>
        <w:pStyle w:val="Heading1"/>
      </w:pPr>
      <w:r>
        <w:t>Rational Maps and Birational Geometry</w:t>
      </w:r>
    </w:p>
    <w:p>
      <w:pPr>
        <w:numPr>
          <w:ilvl w:val="0"/>
          <w:numId w:val="900"/>
        </w:numPr>
        <w:spacing w:before="0" w:after="0"/>
      </w:pPr>
      <w:r>
        <w:t>Rational Maps</w:t>
      </w:r>
    </w:p>
    <w:p>
      <w:pPr>
        <w:numPr>
          <w:ilvl w:val="1"/>
          <w:numId w:val="900"/>
        </w:numPr>
        <w:spacing w:before="0" w:after="0"/>
      </w:pPr>
      <w:r>
        <w:t>Definition and Domain of Definition</w:t>
      </w:r>
    </w:p>
    <w:p>
      <w:pPr>
        <w:numPr>
          <w:ilvl w:val="1"/>
          <w:numId w:val="900"/>
        </w:numPr>
        <w:spacing w:before="0" w:after="0"/>
      </w:pPr>
      <w:r>
        <w:t>Indeterminacy Locus</w:t>
      </w:r>
    </w:p>
    <w:p>
      <w:pPr>
        <w:numPr>
          <w:ilvl w:val="1"/>
          <w:numId w:val="900"/>
        </w:numPr>
        <w:spacing w:before="0" w:after="0"/>
      </w:pPr>
      <w:r>
        <w:t>Composition of Rational Maps</w:t>
      </w:r>
    </w:p>
    <w:p>
      <w:pPr>
        <w:numPr>
          <w:ilvl w:val="0"/>
          <w:numId w:val="900"/>
        </w:numPr>
        <w:spacing w:before="0" w:after="0"/>
      </w:pPr>
      <w:r>
        <w:t>Birational Maps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Birational Equivalence</w:t>
      </w:r>
    </w:p>
    <w:p>
      <w:pPr>
        <w:numPr>
          <w:ilvl w:val="1"/>
          <w:numId w:val="900"/>
        </w:numPr>
        <w:spacing w:before="0" w:after="0"/>
      </w:pPr>
      <w:r>
        <w:t>Rational Function Fields</w:t>
      </w:r>
    </w:p>
    <w:p>
      <w:pPr>
        <w:numPr>
          <w:ilvl w:val="0"/>
          <w:numId w:val="900"/>
        </w:numPr>
        <w:spacing w:before="0" w:after="0"/>
      </w:pPr>
      <w:r>
        <w:t>Birational Invariants</w:t>
      </w:r>
    </w:p>
    <w:p>
      <w:pPr>
        <w:numPr>
          <w:ilvl w:val="1"/>
          <w:numId w:val="900"/>
        </w:numPr>
        <w:spacing w:before="0" w:after="0"/>
      </w:pPr>
      <w:r>
        <w:t>Dimension</w:t>
      </w:r>
    </w:p>
    <w:p>
      <w:pPr>
        <w:numPr>
          <w:ilvl w:val="1"/>
          <w:numId w:val="900"/>
        </w:numPr>
        <w:spacing w:before="0" w:after="0"/>
      </w:pPr>
      <w:r>
        <w:t>Function Field</w:t>
      </w:r>
    </w:p>
    <w:p>
      <w:pPr>
        <w:numPr>
          <w:ilvl w:val="1"/>
          <w:numId w:val="900"/>
        </w:numPr>
        <w:spacing w:before="0" w:after="0"/>
      </w:pPr>
      <w:r>
        <w:t>Other Invariants</w:t>
      </w:r>
    </w:p>
    <w:p>
      <w:pPr>
        <w:numPr>
          <w:ilvl w:val="0"/>
          <w:numId w:val="900"/>
        </w:numPr>
        <w:spacing w:before="0" w:after="0"/>
      </w:pPr>
      <w:r>
        <w:t>Blowing Up</w:t>
      </w:r>
    </w:p>
    <w:p>
      <w:pPr>
        <w:numPr>
          <w:ilvl w:val="1"/>
          <w:numId w:val="900"/>
        </w:numPr>
        <w:spacing w:before="0" w:after="0"/>
      </w:pPr>
      <w:r>
        <w:t>Motivation and Geometric Interpretation</w:t>
      </w:r>
    </w:p>
    <w:p>
      <w:pPr>
        <w:numPr>
          <w:ilvl w:val="1"/>
          <w:numId w:val="900"/>
        </w:numPr>
        <w:spacing w:before="0" w:after="0"/>
      </w:pPr>
      <w:r>
        <w:t>Blowing Up Points</w:t>
      </w:r>
    </w:p>
    <w:p>
      <w:pPr>
        <w:numPr>
          <w:ilvl w:val="2"/>
          <w:numId w:val="900"/>
        </w:numPr>
        <w:spacing w:before="0" w:after="0"/>
      </w:pPr>
      <w:r>
        <w:t>Construction in Affine Space</w:t>
      </w:r>
    </w:p>
    <w:p>
      <w:pPr>
        <w:numPr>
          <w:ilvl w:val="2"/>
          <w:numId w:val="900"/>
        </w:numPr>
        <w:spacing w:before="0" w:after="0"/>
      </w:pPr>
      <w:r>
        <w:t>Construction in Projective Space</w:t>
      </w:r>
    </w:p>
    <w:p>
      <w:pPr>
        <w:numPr>
          <w:ilvl w:val="2"/>
          <w:numId w:val="900"/>
        </w:numPr>
        <w:spacing w:before="0" w:after="0"/>
      </w:pPr>
      <w:r>
        <w:t>Properties of Blow-up</w:t>
      </w:r>
    </w:p>
    <w:p>
      <w:pPr>
        <w:numPr>
          <w:ilvl w:val="1"/>
          <w:numId w:val="900"/>
        </w:numPr>
        <w:spacing w:before="0" w:after="0"/>
      </w:pPr>
      <w:r>
        <w:t>Blowing Up Subvarieties</w:t>
      </w:r>
    </w:p>
    <w:p>
      <w:pPr>
        <w:numPr>
          <w:ilvl w:val="2"/>
          <w:numId w:val="900"/>
        </w:numPr>
        <w:spacing w:before="0" w:after="0"/>
      </w:pPr>
      <w:r>
        <w:t>General Construction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Resolution of Singularities</w:t>
      </w:r>
    </w:p>
    <w:p>
      <w:pPr>
        <w:numPr>
          <w:ilvl w:val="2"/>
          <w:numId w:val="900"/>
        </w:numPr>
        <w:spacing w:before="0" w:after="0"/>
      </w:pPr>
      <w:r>
        <w:t>Basic Concepts</w:t>
      </w:r>
    </w:p>
    <w:p>
      <w:pPr>
        <w:pStyle w:val="Heading1"/>
      </w:pPr>
      <w:r>
        <w:t>Local Properties and Singularities</w:t>
      </w:r>
    </w:p>
    <w:p>
      <w:pPr>
        <w:numPr>
          <w:ilvl w:val="0"/>
          <w:numId w:val="900"/>
        </w:numPr>
        <w:spacing w:before="0" w:after="0"/>
      </w:pPr>
      <w:r>
        <w:t>Local Rings of Varieties</w:t>
      </w:r>
    </w:p>
    <w:p>
      <w:pPr>
        <w:numPr>
          <w:ilvl w:val="1"/>
          <w:numId w:val="900"/>
        </w:numPr>
        <w:spacing w:before="0" w:after="0"/>
      </w:pPr>
      <w:r>
        <w:t>Definition at a Point</w:t>
      </w:r>
    </w:p>
    <w:p>
      <w:pPr>
        <w:numPr>
          <w:ilvl w:val="1"/>
          <w:numId w:val="900"/>
        </w:numPr>
        <w:spacing w:before="0" w:after="0"/>
      </w:pPr>
      <w:r>
        <w:t>Local Ring of Affine Variety</w:t>
      </w:r>
    </w:p>
    <w:p>
      <w:pPr>
        <w:numPr>
          <w:ilvl w:val="1"/>
          <w:numId w:val="900"/>
        </w:numPr>
        <w:spacing w:before="0" w:after="0"/>
      </w:pPr>
      <w:r>
        <w:t>Local Ring of Projective Variety</w:t>
      </w:r>
    </w:p>
    <w:p>
      <w:pPr>
        <w:numPr>
          <w:ilvl w:val="1"/>
          <w:numId w:val="900"/>
        </w:numPr>
        <w:spacing w:before="0" w:after="0"/>
      </w:pPr>
      <w:r>
        <w:t>Properties and Examples</w:t>
      </w:r>
    </w:p>
    <w:p>
      <w:pPr>
        <w:numPr>
          <w:ilvl w:val="0"/>
          <w:numId w:val="900"/>
        </w:numPr>
        <w:spacing w:before="0" w:after="0"/>
      </w:pPr>
      <w:r>
        <w:t>Tangent Spaces</w:t>
      </w:r>
    </w:p>
    <w:p>
      <w:pPr>
        <w:numPr>
          <w:ilvl w:val="1"/>
          <w:numId w:val="900"/>
        </w:numPr>
        <w:spacing w:before="0" w:after="0"/>
      </w:pPr>
      <w:r>
        <w:t>Geometric Definition for Hypersurfaces</w:t>
      </w:r>
    </w:p>
    <w:p>
      <w:pPr>
        <w:numPr>
          <w:ilvl w:val="1"/>
          <w:numId w:val="900"/>
        </w:numPr>
        <w:spacing w:before="0" w:after="0"/>
      </w:pPr>
      <w:r>
        <w:t>Intrinsic Definition via Derivations</w:t>
      </w:r>
    </w:p>
    <w:p>
      <w:pPr>
        <w:numPr>
          <w:ilvl w:val="2"/>
          <w:numId w:val="900"/>
        </w:numPr>
        <w:spacing w:before="0" w:after="0"/>
      </w:pPr>
      <w:r>
        <w:t>Derivations and Tangent Vectors</w:t>
      </w:r>
    </w:p>
    <w:p>
      <w:pPr>
        <w:numPr>
          <w:ilvl w:val="2"/>
          <w:numId w:val="900"/>
        </w:numPr>
        <w:spacing w:before="0" w:after="0"/>
      </w:pPr>
      <w:r>
        <w:t>Cotangent Space</w:t>
      </w:r>
    </w:p>
    <w:p>
      <w:pPr>
        <w:numPr>
          <w:ilvl w:val="1"/>
          <w:numId w:val="900"/>
        </w:numPr>
        <w:spacing w:before="0" w:after="0"/>
      </w:pPr>
      <w:r>
        <w:t>Zariski Tangent Space</w:t>
      </w:r>
    </w:p>
    <w:p>
      <w:pPr>
        <w:numPr>
          <w:ilvl w:val="2"/>
          <w:numId w:val="900"/>
        </w:numPr>
        <w:spacing w:before="0" w:after="0"/>
      </w:pPr>
      <w:r>
        <w:t>Definition via Maximal Ideal</w:t>
      </w:r>
    </w:p>
    <w:p>
      <w:pPr>
        <w:numPr>
          <w:ilvl w:val="2"/>
          <w:numId w:val="900"/>
        </w:numPr>
        <w:spacing w:before="0" w:after="0"/>
      </w:pPr>
      <w:r>
        <w:t>Dimension Properties</w:t>
      </w:r>
    </w:p>
    <w:p>
      <w:pPr>
        <w:numPr>
          <w:ilvl w:val="0"/>
          <w:numId w:val="900"/>
        </w:numPr>
        <w:spacing w:before="0" w:after="0"/>
      </w:pPr>
      <w:r>
        <w:t>Smooth and Singular Points</w:t>
      </w:r>
    </w:p>
    <w:p>
      <w:pPr>
        <w:numPr>
          <w:ilvl w:val="1"/>
          <w:numId w:val="900"/>
        </w:numPr>
        <w:spacing w:before="0" w:after="0"/>
      </w:pPr>
      <w:r>
        <w:t>Definition of Smooth Points</w:t>
      </w:r>
    </w:p>
    <w:p>
      <w:pPr>
        <w:numPr>
          <w:ilvl w:val="1"/>
          <w:numId w:val="900"/>
        </w:numPr>
        <w:spacing w:before="0" w:after="0"/>
      </w:pPr>
      <w:r>
        <w:t>Jacobian Criterion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1"/>
          <w:numId w:val="900"/>
        </w:numPr>
        <w:spacing w:before="0" w:after="0"/>
      </w:pPr>
      <w:r>
        <w:t>Singular Points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Types of Singularities</w:t>
      </w:r>
    </w:p>
    <w:p>
      <w:pPr>
        <w:numPr>
          <w:ilvl w:val="1"/>
          <w:numId w:val="900"/>
        </w:numPr>
        <w:spacing w:before="0" w:after="0"/>
      </w:pPr>
      <w:r>
        <w:t>Singular Locus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0"/>
          <w:numId w:val="900"/>
        </w:numPr>
        <w:spacing w:before="0" w:after="0"/>
      </w:pPr>
      <w:r>
        <w:t>Regular Local Rings</w:t>
      </w:r>
    </w:p>
    <w:p>
      <w:pPr>
        <w:numPr>
          <w:ilvl w:val="1"/>
          <w:numId w:val="900"/>
        </w:numPr>
        <w:spacing w:before="0" w:after="0"/>
      </w:pPr>
      <w:r>
        <w:t>Definition and Characterizations</w:t>
      </w:r>
    </w:p>
    <w:p>
      <w:pPr>
        <w:numPr>
          <w:ilvl w:val="1"/>
          <w:numId w:val="900"/>
        </w:numPr>
        <w:spacing w:before="0" w:after="0"/>
      </w:pPr>
      <w:r>
        <w:t>Connection to Smoothness</w:t>
      </w:r>
    </w:p>
    <w:p>
      <w:pPr>
        <w:numPr>
          <w:ilvl w:val="0"/>
          <w:numId w:val="900"/>
        </w:numPr>
        <w:spacing w:before="0" w:after="0"/>
      </w:pPr>
      <w:r>
        <w:t>Dimension at a Point</w:t>
      </w:r>
    </w:p>
    <w:p>
      <w:pPr>
        <w:numPr>
          <w:ilvl w:val="1"/>
          <w:numId w:val="900"/>
        </w:numPr>
        <w:spacing w:before="0" w:after="0"/>
      </w:pPr>
      <w:r>
        <w:t>Local Dimension</w:t>
      </w:r>
    </w:p>
    <w:p>
      <w:pPr>
        <w:numPr>
          <w:ilvl w:val="1"/>
          <w:numId w:val="900"/>
        </w:numPr>
        <w:spacing w:before="0" w:after="0"/>
      </w:pPr>
      <w:r>
        <w:t>Relationship to Global Dimension</w:t>
      </w:r>
    </w:p>
    <w:p>
      <w:pPr>
        <w:pStyle w:val="Heading1"/>
      </w:pPr>
      <w:r>
        <w:t>Introduction to Schemes</w:t>
      </w:r>
    </w:p>
    <w:p>
      <w:pPr>
        <w:numPr>
          <w:ilvl w:val="0"/>
          <w:numId w:val="900"/>
        </w:numPr>
        <w:spacing w:before="0" w:after="0"/>
      </w:pPr>
      <w:r>
        <w:t>Motivation for Schemes</w:t>
      </w:r>
    </w:p>
    <w:p>
      <w:pPr>
        <w:numPr>
          <w:ilvl w:val="1"/>
          <w:numId w:val="900"/>
        </w:numPr>
        <w:spacing w:before="0" w:after="0"/>
      </w:pPr>
      <w:r>
        <w:t>Limitations of Classical Algebraic Geometry</w:t>
      </w:r>
    </w:p>
    <w:p>
      <w:pPr>
        <w:numPr>
          <w:ilvl w:val="1"/>
          <w:numId w:val="900"/>
        </w:numPr>
        <w:spacing w:before="0" w:after="0"/>
      </w:pPr>
      <w:r>
        <w:t>Arithmetic Applications</w:t>
      </w:r>
    </w:p>
    <w:p>
      <w:pPr>
        <w:numPr>
          <w:ilvl w:val="1"/>
          <w:numId w:val="900"/>
        </w:numPr>
        <w:spacing w:before="0" w:after="0"/>
      </w:pPr>
      <w:r>
        <w:t>Functorial Viewpoint</w:t>
      </w:r>
    </w:p>
    <w:p>
      <w:pPr>
        <w:numPr>
          <w:ilvl w:val="0"/>
          <w:numId w:val="900"/>
        </w:numPr>
        <w:spacing w:before="0" w:after="0"/>
      </w:pPr>
      <w:r>
        <w:t>Sheaves and Presheaves</w:t>
      </w:r>
    </w:p>
    <w:p>
      <w:pPr>
        <w:numPr>
          <w:ilvl w:val="1"/>
          <w:numId w:val="900"/>
        </w:numPr>
        <w:spacing w:before="0" w:after="0"/>
      </w:pPr>
      <w:r>
        <w:t>Presheaves on Topological Spaces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Morphisms of Presheaves</w:t>
      </w:r>
    </w:p>
    <w:p>
      <w:pPr>
        <w:numPr>
          <w:ilvl w:val="1"/>
          <w:numId w:val="900"/>
        </w:numPr>
        <w:spacing w:before="0" w:after="0"/>
      </w:pPr>
      <w:r>
        <w:t>Sheaves</w:t>
      </w:r>
    </w:p>
    <w:p>
      <w:pPr>
        <w:numPr>
          <w:ilvl w:val="2"/>
          <w:numId w:val="900"/>
        </w:numPr>
        <w:spacing w:before="0" w:after="0"/>
      </w:pPr>
      <w:r>
        <w:t>Definition and Sheaf Axioms</w:t>
      </w:r>
    </w:p>
    <w:p>
      <w:pPr>
        <w:numPr>
          <w:ilvl w:val="2"/>
          <w:numId w:val="900"/>
        </w:numPr>
        <w:spacing w:before="0" w:after="0"/>
      </w:pPr>
      <w:r>
        <w:t>Examples of Sheaves</w:t>
      </w:r>
    </w:p>
    <w:p>
      <w:pPr>
        <w:numPr>
          <w:ilvl w:val="2"/>
          <w:numId w:val="900"/>
        </w:numPr>
        <w:spacing w:before="0" w:after="0"/>
      </w:pPr>
      <w:r>
        <w:t>Sheafification Process</w:t>
      </w:r>
    </w:p>
    <w:p>
      <w:pPr>
        <w:numPr>
          <w:ilvl w:val="1"/>
          <w:numId w:val="900"/>
        </w:numPr>
        <w:spacing w:before="0" w:after="0"/>
      </w:pPr>
      <w:r>
        <w:t>Stalks of Sheaves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Local Properties</w:t>
      </w:r>
    </w:p>
    <w:p>
      <w:pPr>
        <w:numPr>
          <w:ilvl w:val="0"/>
          <w:numId w:val="900"/>
        </w:numPr>
        <w:spacing w:before="0" w:after="0"/>
      </w:pPr>
      <w:r>
        <w:t>Ringed Spaces</w:t>
      </w:r>
    </w:p>
    <w:p>
      <w:pPr>
        <w:numPr>
          <w:ilvl w:val="1"/>
          <w:numId w:val="900"/>
        </w:numPr>
        <w:spacing w:before="0" w:after="0"/>
      </w:pPr>
      <w:r>
        <w:t>Definition of Ringed Space</w:t>
      </w:r>
    </w:p>
    <w:p>
      <w:pPr>
        <w:numPr>
          <w:ilvl w:val="1"/>
          <w:numId w:val="900"/>
        </w:numPr>
        <w:spacing w:before="0" w:after="0"/>
      </w:pPr>
      <w:r>
        <w:t>Morphisms of Ringed Spaces</w:t>
      </w:r>
    </w:p>
    <w:p>
      <w:pPr>
        <w:numPr>
          <w:ilvl w:val="1"/>
          <w:numId w:val="900"/>
        </w:numPr>
        <w:spacing w:before="0" w:after="0"/>
      </w:pPr>
      <w:r>
        <w:t>Locally Ringed Spaces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Local Rings in Stalks</w:t>
      </w:r>
    </w:p>
    <w:p>
      <w:pPr>
        <w:numPr>
          <w:ilvl w:val="0"/>
          <w:numId w:val="900"/>
        </w:numPr>
        <w:spacing w:before="0" w:after="0"/>
      </w:pPr>
      <w:r>
        <w:t>Affine Schemes</w:t>
      </w:r>
    </w:p>
    <w:p>
      <w:pPr>
        <w:numPr>
          <w:ilvl w:val="1"/>
          <w:numId w:val="900"/>
        </w:numPr>
        <w:spacing w:before="0" w:after="0"/>
      </w:pPr>
      <w:r>
        <w:t>The Spectrum of a Ring</w:t>
      </w:r>
    </w:p>
    <w:p>
      <w:pPr>
        <w:numPr>
          <w:ilvl w:val="2"/>
          <w:numId w:val="900"/>
        </w:numPr>
        <w:spacing w:before="0" w:after="0"/>
      </w:pPr>
      <w:r>
        <w:t>Points as Prime Ideals</w:t>
      </w:r>
    </w:p>
    <w:p>
      <w:pPr>
        <w:numPr>
          <w:ilvl w:val="2"/>
          <w:numId w:val="900"/>
        </w:numPr>
        <w:spacing w:before="0" w:after="0"/>
      </w:pPr>
      <w:r>
        <w:t>Motivation and Examples</w:t>
      </w:r>
    </w:p>
    <w:p>
      <w:pPr>
        <w:numPr>
          <w:ilvl w:val="1"/>
          <w:numId w:val="900"/>
        </w:numPr>
        <w:spacing w:before="0" w:after="0"/>
      </w:pPr>
      <w:r>
        <w:t>Zariski Topology on Spec(A)</w:t>
      </w:r>
    </w:p>
    <w:p>
      <w:pPr>
        <w:numPr>
          <w:ilvl w:val="2"/>
          <w:numId w:val="900"/>
        </w:numPr>
        <w:spacing w:before="0" w:after="0"/>
      </w:pPr>
      <w:r>
        <w:t>Closed Sets and Basic Opens</w:t>
      </w:r>
    </w:p>
    <w:p>
      <w:pPr>
        <w:numPr>
          <w:ilvl w:val="2"/>
          <w:numId w:val="900"/>
        </w:numPr>
        <w:spacing w:before="0" w:after="0"/>
      </w:pPr>
      <w:r>
        <w:t>Properties of the Topology</w:t>
      </w:r>
    </w:p>
    <w:p>
      <w:pPr>
        <w:numPr>
          <w:ilvl w:val="1"/>
          <w:numId w:val="900"/>
        </w:numPr>
        <w:spacing w:before="0" w:after="0"/>
      </w:pPr>
      <w:r>
        <w:t>Structure Sheaf on Spec(A)</w:t>
      </w:r>
    </w:p>
    <w:p>
      <w:pPr>
        <w:numPr>
          <w:ilvl w:val="2"/>
          <w:numId w:val="900"/>
        </w:numPr>
        <w:spacing w:before="0" w:after="0"/>
      </w:pPr>
      <w:r>
        <w:t>Definition via Localization</w:t>
      </w:r>
    </w:p>
    <w:p>
      <w:pPr>
        <w:numPr>
          <w:ilvl w:val="2"/>
          <w:numId w:val="900"/>
        </w:numPr>
        <w:spacing w:before="0" w:after="0"/>
      </w:pPr>
      <w:r>
        <w:t>Sections over Open Sets</w:t>
      </w:r>
    </w:p>
    <w:p>
      <w:pPr>
        <w:numPr>
          <w:ilvl w:val="1"/>
          <w:numId w:val="900"/>
        </w:numPr>
        <w:spacing w:before="0" w:after="0"/>
      </w:pPr>
      <w:r>
        <w:t>Affine Schemes as Locally Ringed Spaces</w:t>
      </w:r>
    </w:p>
    <w:p>
      <w:pPr>
        <w:numPr>
          <w:ilvl w:val="0"/>
          <w:numId w:val="900"/>
        </w:numPr>
        <w:spacing w:before="0" w:after="0"/>
      </w:pPr>
      <w:r>
        <w:t>General Schemes</w:t>
      </w:r>
    </w:p>
    <w:p>
      <w:pPr>
        <w:numPr>
          <w:ilvl w:val="1"/>
          <w:numId w:val="900"/>
        </w:numPr>
        <w:spacing w:before="0" w:after="0"/>
      </w:pPr>
      <w:r>
        <w:t>Definition by Gluing Affine Schemes</w:t>
      </w:r>
    </w:p>
    <w:p>
      <w:pPr>
        <w:numPr>
          <w:ilvl w:val="1"/>
          <w:numId w:val="900"/>
        </w:numPr>
        <w:spacing w:before="0" w:after="0"/>
      </w:pPr>
      <w:r>
        <w:t>Examples of Schemes</w:t>
      </w:r>
    </w:p>
    <w:p>
      <w:pPr>
        <w:numPr>
          <w:ilvl w:val="2"/>
          <w:numId w:val="900"/>
        </w:numPr>
        <w:spacing w:before="0" w:after="0"/>
      </w:pPr>
      <w:r>
        <w:t>Affine Space over Integers</w:t>
      </w:r>
    </w:p>
    <w:p>
      <w:pPr>
        <w:numPr>
          <w:ilvl w:val="2"/>
          <w:numId w:val="900"/>
        </w:numPr>
        <w:spacing w:before="0" w:after="0"/>
      </w:pPr>
      <w:r>
        <w:t>Projective Space as Scheme</w:t>
      </w:r>
    </w:p>
    <w:p>
      <w:pPr>
        <w:numPr>
          <w:ilvl w:val="2"/>
          <w:numId w:val="900"/>
        </w:numPr>
        <w:spacing w:before="0" w:after="0"/>
      </w:pPr>
      <w:r>
        <w:t>Spec of Fields and Other Rings</w:t>
      </w:r>
    </w:p>
    <w:p>
      <w:pPr>
        <w:numPr>
          <w:ilvl w:val="1"/>
          <w:numId w:val="900"/>
        </w:numPr>
        <w:spacing w:before="0" w:after="0"/>
      </w:pPr>
      <w:r>
        <w:t>Morphisms of Schemes</w:t>
      </w:r>
    </w:p>
    <w:p>
      <w:pPr>
        <w:numPr>
          <w:ilvl w:val="2"/>
          <w:numId w:val="900"/>
        </w:numPr>
        <w:spacing w:before="0" w:after="0"/>
      </w:pPr>
      <w:r>
        <w:t>Affine Morphisms</w:t>
      </w:r>
    </w:p>
    <w:p>
      <w:pPr>
        <w:numPr>
          <w:ilvl w:val="0"/>
          <w:numId w:val="900"/>
        </w:numPr>
        <w:spacing w:before="0" w:after="0"/>
      </w:pPr>
      <w:r>
        <w:t>Properties of Schemes</w:t>
      </w:r>
    </w:p>
    <w:p>
      <w:pPr>
        <w:numPr>
          <w:ilvl w:val="1"/>
          <w:numId w:val="900"/>
        </w:numPr>
        <w:spacing w:before="0" w:after="0"/>
      </w:pPr>
      <w:r>
        <w:t>Reduced and Integral Schemes</w:t>
      </w:r>
    </w:p>
    <w:p>
      <w:pPr>
        <w:numPr>
          <w:ilvl w:val="1"/>
          <w:numId w:val="900"/>
        </w:numPr>
        <w:spacing w:before="0" w:after="0"/>
      </w:pPr>
      <w:r>
        <w:t>Noetherian Schemes</w:t>
      </w:r>
    </w:p>
    <w:p>
      <w:pPr>
        <w:numPr>
          <w:ilvl w:val="1"/>
          <w:numId w:val="900"/>
        </w:numPr>
        <w:spacing w:before="0" w:after="0"/>
      </w:pPr>
      <w:r>
        <w:t>Separated Schemes</w:t>
      </w:r>
    </w:p>
    <w:p>
      <w:pPr>
        <w:numPr>
          <w:ilvl w:val="1"/>
          <w:numId w:val="900"/>
        </w:numPr>
        <w:spacing w:before="0" w:after="0"/>
      </w:pPr>
      <w:r>
        <w:t>Proper Schemes</w:t>
      </w:r>
    </w:p>
    <w:p>
      <w:pPr>
        <w:numPr>
          <w:ilvl w:val="1"/>
          <w:numId w:val="900"/>
        </w:numPr>
        <w:spacing w:before="0" w:after="0"/>
      </w:pPr>
      <w:r>
        <w:t>Dimension of Schemes</w:t>
      </w:r>
    </w:p>
    <w:p>
      <w:pPr>
        <w:numPr>
          <w:ilvl w:val="0"/>
          <w:numId w:val="900"/>
        </w:numPr>
        <w:spacing w:before="0" w:after="0"/>
      </w:pPr>
      <w:r>
        <w:t>The Functor of Points</w:t>
      </w:r>
    </w:p>
    <w:p>
      <w:pPr>
        <w:numPr>
          <w:ilvl w:val="1"/>
          <w:numId w:val="900"/>
        </w:numPr>
        <w:spacing w:before="0" w:after="0"/>
      </w:pPr>
      <w:r>
        <w:t>Yoneda Lemma Perspective</w:t>
      </w:r>
    </w:p>
    <w:p>
      <w:pPr>
        <w:numPr>
          <w:ilvl w:val="1"/>
          <w:numId w:val="900"/>
        </w:numPr>
        <w:spacing w:before="0" w:after="0"/>
      </w:pPr>
      <w:r>
        <w:t>Schemes as Functors</w:t>
      </w:r>
    </w:p>
    <w:p>
      <w:pPr>
        <w:numPr>
          <w:ilvl w:val="1"/>
          <w:numId w:val="900"/>
        </w:numPr>
        <w:spacing w:before="0" w:after="0"/>
      </w:pPr>
      <w:r>
        <w:t>Representable Functors</w:t>
      </w:r>
    </w:p>
    <w:p>
      <w:pPr>
        <w:pStyle w:val="Heading1"/>
      </w:pPr>
      <w:r>
        <w:t>Coherent Sheaves and Cohomology</w:t>
      </w:r>
    </w:p>
    <w:p>
      <w:pPr>
        <w:numPr>
          <w:ilvl w:val="0"/>
          <w:numId w:val="900"/>
        </w:numPr>
        <w:spacing w:before="0" w:after="0"/>
      </w:pPr>
      <w:r>
        <w:t>Sheaves of Modules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Coherent Sheaves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0"/>
          <w:numId w:val="900"/>
        </w:numPr>
        <w:spacing w:before="0" w:after="0"/>
      </w:pPr>
      <w:r>
        <w:t>Operations on Sheaves</w:t>
      </w:r>
    </w:p>
    <w:p>
      <w:pPr>
        <w:numPr>
          <w:ilvl w:val="1"/>
          <w:numId w:val="900"/>
        </w:numPr>
        <w:spacing w:before="0" w:after="0"/>
      </w:pPr>
      <w:r>
        <w:t>Direct Image and Inverse Image</w:t>
      </w:r>
    </w:p>
    <w:p>
      <w:pPr>
        <w:numPr>
          <w:ilvl w:val="1"/>
          <w:numId w:val="900"/>
        </w:numPr>
        <w:spacing w:before="0" w:after="0"/>
      </w:pPr>
      <w:r>
        <w:t>Tensor Product of Sheaves</w:t>
      </w:r>
    </w:p>
    <w:p>
      <w:pPr>
        <w:numPr>
          <w:ilvl w:val="1"/>
          <w:numId w:val="900"/>
        </w:numPr>
        <w:spacing w:before="0" w:after="0"/>
      </w:pPr>
      <w:r>
        <w:t>Sheaf Hom</w:t>
      </w:r>
    </w:p>
    <w:p>
      <w:pPr>
        <w:numPr>
          <w:ilvl w:val="0"/>
          <w:numId w:val="900"/>
        </w:numPr>
        <w:spacing w:before="0" w:after="0"/>
      </w:pPr>
      <w:r>
        <w:t>Cohomology of Sheaves</w:t>
      </w:r>
    </w:p>
    <w:p>
      <w:pPr>
        <w:numPr>
          <w:ilvl w:val="1"/>
          <w:numId w:val="900"/>
        </w:numPr>
        <w:spacing w:before="0" w:after="0"/>
      </w:pPr>
      <w:r>
        <w:t>Motivation for Cohomology</w:t>
      </w:r>
    </w:p>
    <w:p>
      <w:pPr>
        <w:numPr>
          <w:ilvl w:val="2"/>
          <w:numId w:val="900"/>
        </w:numPr>
        <w:spacing w:before="0" w:after="0"/>
      </w:pPr>
      <w:r>
        <w:t>Global Sections Problem</w:t>
      </w:r>
    </w:p>
    <w:p>
      <w:pPr>
        <w:numPr>
          <w:ilvl w:val="2"/>
          <w:numId w:val="900"/>
        </w:numPr>
        <w:spacing w:before="0" w:after="0"/>
      </w:pPr>
      <w:r>
        <w:t>Obstructions to Gluing</w:t>
      </w:r>
    </w:p>
    <w:p>
      <w:pPr>
        <w:numPr>
          <w:ilvl w:val="1"/>
          <w:numId w:val="900"/>
        </w:numPr>
        <w:spacing w:before="0" w:after="0"/>
      </w:pPr>
      <w:r>
        <w:t>Čech Cohomology</w:t>
      </w:r>
    </w:p>
    <w:p>
      <w:pPr>
        <w:numPr>
          <w:ilvl w:val="2"/>
          <w:numId w:val="900"/>
        </w:numPr>
        <w:spacing w:before="0" w:after="0"/>
      </w:pPr>
      <w:r>
        <w:t>Definition for Open Covers</w:t>
      </w:r>
    </w:p>
    <w:p>
      <w:pPr>
        <w:numPr>
          <w:ilvl w:val="2"/>
          <w:numId w:val="900"/>
        </w:numPr>
        <w:spacing w:before="0" w:after="0"/>
      </w:pPr>
      <w:r>
        <w:t>Computation in Simple Cases</w:t>
      </w:r>
    </w:p>
    <w:p>
      <w:pPr>
        <w:numPr>
          <w:ilvl w:val="1"/>
          <w:numId w:val="900"/>
        </w:numPr>
        <w:spacing w:before="0" w:after="0"/>
      </w:pPr>
      <w:r>
        <w:t>Derived Functor Cohomology</w:t>
      </w:r>
    </w:p>
    <w:p>
      <w:pPr>
        <w:numPr>
          <w:ilvl w:val="2"/>
          <w:numId w:val="900"/>
        </w:numPr>
        <w:spacing w:before="0" w:after="0"/>
      </w:pPr>
      <w:r>
        <w:t>Injective Resolutions</w:t>
      </w:r>
    </w:p>
    <w:p>
      <w:pPr>
        <w:numPr>
          <w:ilvl w:val="2"/>
          <w:numId w:val="900"/>
        </w:numPr>
        <w:spacing w:before="0" w:after="0"/>
      </w:pPr>
      <w:r>
        <w:t>Right Derived Functors</w:t>
      </w:r>
    </w:p>
    <w:p>
      <w:pPr>
        <w:numPr>
          <w:ilvl w:val="2"/>
          <w:numId w:val="900"/>
        </w:numPr>
        <w:spacing w:before="0" w:after="0"/>
      </w:pPr>
      <w:r>
        <w:t>Comparison with Čech Cohomology</w:t>
      </w:r>
    </w:p>
    <w:p>
      <w:pPr>
        <w:numPr>
          <w:ilvl w:val="0"/>
          <w:numId w:val="900"/>
        </w:numPr>
        <w:spacing w:before="0" w:after="0"/>
      </w:pPr>
      <w:r>
        <w:t>Cohomology on Projective Space</w:t>
      </w:r>
    </w:p>
    <w:p>
      <w:pPr>
        <w:numPr>
          <w:ilvl w:val="1"/>
          <w:numId w:val="900"/>
        </w:numPr>
        <w:spacing w:before="0" w:after="0"/>
      </w:pPr>
      <w:r>
        <w:t>Computation for Projective Space</w:t>
      </w:r>
    </w:p>
    <w:p>
      <w:pPr>
        <w:numPr>
          <w:ilvl w:val="1"/>
          <w:numId w:val="900"/>
        </w:numPr>
        <w:spacing w:before="0" w:after="0"/>
      </w:pPr>
      <w:r>
        <w:t>Serre's Twisting Sheaves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Cohomology Computations</w:t>
      </w:r>
    </w:p>
    <w:p>
      <w:pPr>
        <w:numPr>
          <w:ilvl w:val="1"/>
          <w:numId w:val="900"/>
        </w:numPr>
        <w:spacing w:before="0" w:after="0"/>
      </w:pPr>
      <w:r>
        <w:t>Vanishing Theorems</w:t>
      </w:r>
    </w:p>
    <w:p>
      <w:pPr>
        <w:numPr>
          <w:ilvl w:val="2"/>
          <w:numId w:val="900"/>
        </w:numPr>
        <w:spacing w:before="0" w:after="0"/>
      </w:pPr>
      <w:r>
        <w:t>Serre Vanishing Theorem</w:t>
      </w:r>
    </w:p>
    <w:p>
      <w:pPr>
        <w:pStyle w:val="Heading1"/>
      </w:pPr>
      <w:r>
        <w:t>Divisors and Line Bundles</w:t>
      </w:r>
    </w:p>
    <w:p>
      <w:pPr>
        <w:numPr>
          <w:ilvl w:val="0"/>
          <w:numId w:val="900"/>
        </w:numPr>
        <w:spacing w:before="0" w:after="0"/>
      </w:pPr>
      <w:r>
        <w:t>Weil Divisors</w:t>
      </w:r>
    </w:p>
    <w:p>
      <w:pPr>
        <w:numPr>
          <w:ilvl w:val="1"/>
          <w:numId w:val="900"/>
        </w:numPr>
        <w:spacing w:before="0" w:after="0"/>
      </w:pPr>
      <w:r>
        <w:t>Definition on Normal Varieties</w:t>
      </w:r>
    </w:p>
    <w:p>
      <w:pPr>
        <w:numPr>
          <w:ilvl w:val="1"/>
          <w:numId w:val="900"/>
        </w:numPr>
        <w:spacing w:before="0" w:after="0"/>
      </w:pPr>
      <w:r>
        <w:t>Prime Divisors</w:t>
      </w:r>
    </w:p>
    <w:p>
      <w:pPr>
        <w:numPr>
          <w:ilvl w:val="1"/>
          <w:numId w:val="900"/>
        </w:numPr>
        <w:spacing w:before="0" w:after="0"/>
      </w:pPr>
      <w:r>
        <w:t>Divisor Group</w:t>
      </w:r>
    </w:p>
    <w:p>
      <w:pPr>
        <w:numPr>
          <w:ilvl w:val="1"/>
          <w:numId w:val="900"/>
        </w:numPr>
        <w:spacing w:before="0" w:after="0"/>
      </w:pPr>
      <w:r>
        <w:t>Principal Divisors</w:t>
      </w:r>
    </w:p>
    <w:p>
      <w:pPr>
        <w:numPr>
          <w:ilvl w:val="2"/>
          <w:numId w:val="900"/>
        </w:numPr>
        <w:spacing w:before="0" w:after="0"/>
      </w:pPr>
      <w:r>
        <w:t>Divisors of Rational Functions</w:t>
      </w:r>
    </w:p>
    <w:p>
      <w:pPr>
        <w:numPr>
          <w:ilvl w:val="1"/>
          <w:numId w:val="900"/>
        </w:numPr>
        <w:spacing w:before="0" w:after="0"/>
      </w:pPr>
      <w:r>
        <w:t>Linear Equivalence</w:t>
      </w:r>
    </w:p>
    <w:p>
      <w:pPr>
        <w:numPr>
          <w:ilvl w:val="1"/>
          <w:numId w:val="900"/>
        </w:numPr>
        <w:spacing w:before="0" w:after="0"/>
      </w:pPr>
      <w:r>
        <w:t>Divisor Class Group</w:t>
      </w:r>
    </w:p>
    <w:p>
      <w:pPr>
        <w:numPr>
          <w:ilvl w:val="0"/>
          <w:numId w:val="900"/>
        </w:numPr>
        <w:spacing w:before="0" w:after="0"/>
      </w:pPr>
      <w:r>
        <w:t>Cartier Divisors</w:t>
      </w:r>
    </w:p>
    <w:p>
      <w:pPr>
        <w:numPr>
          <w:ilvl w:val="1"/>
          <w:numId w:val="900"/>
        </w:numPr>
        <w:spacing w:before="0" w:after="0"/>
      </w:pPr>
      <w:r>
        <w:t>Definition via Local Equations</w:t>
      </w:r>
    </w:p>
    <w:p>
      <w:pPr>
        <w:numPr>
          <w:ilvl w:val="1"/>
          <w:numId w:val="900"/>
        </w:numPr>
        <w:spacing w:before="0" w:after="0"/>
      </w:pPr>
      <w:r>
        <w:t>Relationship to Weil Divisors</w:t>
      </w:r>
    </w:p>
    <w:p>
      <w:pPr>
        <w:numPr>
          <w:ilvl w:val="1"/>
          <w:numId w:val="900"/>
        </w:numPr>
        <w:spacing w:before="0" w:after="0"/>
      </w:pPr>
      <w:r>
        <w:t>Principal Cartier Divisors</w:t>
      </w:r>
    </w:p>
    <w:p>
      <w:pPr>
        <w:numPr>
          <w:ilvl w:val="1"/>
          <w:numId w:val="900"/>
        </w:numPr>
        <w:spacing w:before="0" w:after="0"/>
      </w:pPr>
      <w:r>
        <w:t>Cartier Divisor Group</w:t>
      </w:r>
    </w:p>
    <w:p>
      <w:pPr>
        <w:numPr>
          <w:ilvl w:val="0"/>
          <w:numId w:val="900"/>
        </w:numPr>
        <w:spacing w:before="0" w:after="0"/>
      </w:pPr>
      <w:r>
        <w:t>Line Bundles and Invertible Sheaves</w:t>
      </w:r>
    </w:p>
    <w:p>
      <w:pPr>
        <w:numPr>
          <w:ilvl w:val="1"/>
          <w:numId w:val="900"/>
        </w:numPr>
        <w:spacing w:before="0" w:after="0"/>
      </w:pPr>
      <w:r>
        <w:t>Definition of Line Bundles</w:t>
      </w:r>
    </w:p>
    <w:p>
      <w:pPr>
        <w:numPr>
          <w:ilvl w:val="1"/>
          <w:numId w:val="900"/>
        </w:numPr>
        <w:spacing w:before="0" w:after="0"/>
      </w:pPr>
      <w:r>
        <w:t>Invertible Sheaves</w:t>
      </w:r>
    </w:p>
    <w:p>
      <w:pPr>
        <w:numPr>
          <w:ilvl w:val="1"/>
          <w:numId w:val="900"/>
        </w:numPr>
        <w:spacing w:before="0" w:after="0"/>
      </w:pPr>
      <w:r>
        <w:t>Correspondence with Cartier Divisors</w:t>
      </w:r>
    </w:p>
    <w:p>
      <w:pPr>
        <w:numPr>
          <w:ilvl w:val="1"/>
          <w:numId w:val="900"/>
        </w:numPr>
        <w:spacing w:before="0" w:after="0"/>
      </w:pPr>
      <w:r>
        <w:t>Picard Group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Divisor Class Group</w:t>
      </w:r>
    </w:p>
    <w:p>
      <w:pPr>
        <w:numPr>
          <w:ilvl w:val="0"/>
          <w:numId w:val="900"/>
        </w:numPr>
        <w:spacing w:before="0" w:after="0"/>
      </w:pPr>
      <w:r>
        <w:t>Linear Systems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Complete Linear Systems</w:t>
      </w:r>
    </w:p>
    <w:p>
      <w:pPr>
        <w:numPr>
          <w:ilvl w:val="1"/>
          <w:numId w:val="900"/>
        </w:numPr>
        <w:spacing w:before="0" w:after="0"/>
      </w:pPr>
      <w:r>
        <w:t>Base Locus</w:t>
      </w:r>
    </w:p>
    <w:p>
      <w:pPr>
        <w:numPr>
          <w:ilvl w:val="1"/>
          <w:numId w:val="900"/>
        </w:numPr>
        <w:spacing w:before="0" w:after="0"/>
      </w:pPr>
      <w:r>
        <w:t>Dimension of Linear Systems</w:t>
      </w:r>
    </w:p>
    <w:p>
      <w:pPr>
        <w:numPr>
          <w:ilvl w:val="0"/>
          <w:numId w:val="900"/>
        </w:numPr>
        <w:spacing w:before="0" w:after="0"/>
      </w:pPr>
      <w:r>
        <w:t>Ample and Very Ample Divisors</w:t>
      </w:r>
    </w:p>
    <w:p>
      <w:pPr>
        <w:numPr>
          <w:ilvl w:val="1"/>
          <w:numId w:val="900"/>
        </w:numPr>
        <w:spacing w:before="0" w:after="0"/>
      </w:pPr>
      <w:r>
        <w:t>Definitions and Characterizations</w:t>
      </w:r>
    </w:p>
    <w:p>
      <w:pPr>
        <w:numPr>
          <w:ilvl w:val="1"/>
          <w:numId w:val="900"/>
        </w:numPr>
        <w:spacing w:before="0" w:after="0"/>
      </w:pPr>
      <w:r>
        <w:t>Projective Embeddings</w:t>
      </w:r>
    </w:p>
    <w:p>
      <w:pPr>
        <w:numPr>
          <w:ilvl w:val="2"/>
          <w:numId w:val="900"/>
        </w:numPr>
        <w:spacing w:before="0" w:after="0"/>
      </w:pPr>
      <w:r>
        <w:t>Embeddings via Very Ample Line Bundles</w:t>
      </w:r>
    </w:p>
    <w:p>
      <w:pPr>
        <w:numPr>
          <w:ilvl w:val="1"/>
          <w:numId w:val="900"/>
        </w:numPr>
        <w:spacing w:before="0" w:after="0"/>
      </w:pPr>
      <w:r>
        <w:t>Ampleness Criteria</w:t>
      </w:r>
    </w:p>
    <w:p>
      <w:pPr>
        <w:numPr>
          <w:ilvl w:val="2"/>
          <w:numId w:val="900"/>
        </w:numPr>
        <w:spacing w:before="0" w:after="0"/>
      </w:pPr>
      <w:r>
        <w:t>Nakai-Moishezon Criterion</w:t>
      </w:r>
    </w:p>
    <w:p>
      <w:pPr>
        <w:numPr>
          <w:ilvl w:val="2"/>
          <w:numId w:val="900"/>
        </w:numPr>
        <w:spacing w:before="0" w:after="0"/>
      </w:pPr>
      <w:r>
        <w:t>Kleiman's Criterion</w:t>
      </w:r>
    </w:p>
    <w:p>
      <w:pPr>
        <w:pStyle w:val="Heading1"/>
      </w:pPr>
      <w:r>
        <w:t>Algebraic Curves</w:t>
      </w:r>
    </w:p>
    <w:p>
      <w:pPr>
        <w:numPr>
          <w:ilvl w:val="0"/>
          <w:numId w:val="900"/>
        </w:numPr>
        <w:spacing w:before="0" w:after="0"/>
      </w:pPr>
      <w:r>
        <w:t>Basic Properties of Curves</w:t>
      </w:r>
    </w:p>
    <w:p>
      <w:pPr>
        <w:numPr>
          <w:ilvl w:val="1"/>
          <w:numId w:val="900"/>
        </w:numPr>
        <w:spacing w:before="0" w:after="0"/>
      </w:pPr>
      <w:r>
        <w:t>Definition of Algebraic Curves</w:t>
      </w:r>
    </w:p>
    <w:p>
      <w:pPr>
        <w:numPr>
          <w:ilvl w:val="1"/>
          <w:numId w:val="900"/>
        </w:numPr>
        <w:spacing w:before="0" w:after="0"/>
      </w:pPr>
      <w:r>
        <w:t>Smooth and Singular Curves</w:t>
      </w:r>
    </w:p>
    <w:p>
      <w:pPr>
        <w:numPr>
          <w:ilvl w:val="1"/>
          <w:numId w:val="900"/>
        </w:numPr>
        <w:spacing w:before="0" w:after="0"/>
      </w:pPr>
      <w:r>
        <w:t>Examples of Curves</w:t>
      </w:r>
    </w:p>
    <w:p>
      <w:pPr>
        <w:numPr>
          <w:ilvl w:val="2"/>
          <w:numId w:val="900"/>
        </w:numPr>
        <w:spacing w:before="0" w:after="0"/>
      </w:pPr>
      <w:r>
        <w:t>Rational Curves</w:t>
      </w:r>
    </w:p>
    <w:p>
      <w:pPr>
        <w:numPr>
          <w:ilvl w:val="2"/>
          <w:numId w:val="900"/>
        </w:numPr>
        <w:spacing w:before="0" w:after="0"/>
      </w:pPr>
      <w:r>
        <w:t>Elliptic Curves</w:t>
      </w:r>
    </w:p>
    <w:p>
      <w:pPr>
        <w:numPr>
          <w:ilvl w:val="2"/>
          <w:numId w:val="900"/>
        </w:numPr>
        <w:spacing w:before="0" w:after="0"/>
      </w:pPr>
      <w:r>
        <w:t>Hyperelliptic Curves</w:t>
      </w:r>
    </w:p>
    <w:p>
      <w:pPr>
        <w:numPr>
          <w:ilvl w:val="0"/>
          <w:numId w:val="900"/>
        </w:numPr>
        <w:spacing w:before="0" w:after="0"/>
      </w:pPr>
      <w:r>
        <w:t>Function Fields of Curves</w:t>
      </w:r>
    </w:p>
    <w:p>
      <w:pPr>
        <w:numPr>
          <w:ilvl w:val="1"/>
          <w:numId w:val="900"/>
        </w:numPr>
        <w:spacing w:before="0" w:after="0"/>
      </w:pPr>
      <w:r>
        <w:t>Rational Function Field</w:t>
      </w:r>
    </w:p>
    <w:p>
      <w:pPr>
        <w:numPr>
          <w:ilvl w:val="1"/>
          <w:numId w:val="900"/>
        </w:numPr>
        <w:spacing w:before="0" w:after="0"/>
      </w:pPr>
      <w:r>
        <w:t>Places and Valuations</w:t>
      </w:r>
    </w:p>
    <w:p>
      <w:pPr>
        <w:numPr>
          <w:ilvl w:val="1"/>
          <w:numId w:val="900"/>
        </w:numPr>
        <w:spacing w:before="0" w:after="0"/>
      </w:pPr>
      <w:r>
        <w:t>Discrete Valuation Rings</w:t>
      </w:r>
    </w:p>
    <w:p>
      <w:pPr>
        <w:numPr>
          <w:ilvl w:val="0"/>
          <w:numId w:val="900"/>
        </w:numPr>
        <w:spacing w:before="0" w:after="0"/>
      </w:pPr>
      <w:r>
        <w:t>Divisors on Curves</w:t>
      </w:r>
    </w:p>
    <w:p>
      <w:pPr>
        <w:numPr>
          <w:ilvl w:val="1"/>
          <w:numId w:val="900"/>
        </w:numPr>
        <w:spacing w:before="0" w:after="0"/>
      </w:pPr>
      <w:r>
        <w:t>Effective Divisors</w:t>
      </w:r>
    </w:p>
    <w:p>
      <w:pPr>
        <w:numPr>
          <w:ilvl w:val="1"/>
          <w:numId w:val="900"/>
        </w:numPr>
        <w:spacing w:before="0" w:after="0"/>
      </w:pPr>
      <w:r>
        <w:t>Degree of Divisors</w:t>
      </w:r>
    </w:p>
    <w:p>
      <w:pPr>
        <w:numPr>
          <w:ilvl w:val="1"/>
          <w:numId w:val="900"/>
        </w:numPr>
        <w:spacing w:before="0" w:after="0"/>
      </w:pPr>
      <w:r>
        <w:t>Principal Divisors</w:t>
      </w:r>
    </w:p>
    <w:p>
      <w:pPr>
        <w:numPr>
          <w:ilvl w:val="1"/>
          <w:numId w:val="900"/>
        </w:numPr>
        <w:spacing w:before="0" w:after="0"/>
      </w:pPr>
      <w:r>
        <w:t>Divisor Class Group</w:t>
      </w:r>
    </w:p>
    <w:p>
      <w:pPr>
        <w:numPr>
          <w:ilvl w:val="0"/>
          <w:numId w:val="900"/>
        </w:numPr>
        <w:spacing w:before="0" w:after="0"/>
      </w:pPr>
      <w:r>
        <w:t>Riemann-Roch Theorem for Curves</w:t>
      </w:r>
    </w:p>
    <w:p>
      <w:pPr>
        <w:numPr>
          <w:ilvl w:val="1"/>
          <w:numId w:val="900"/>
        </w:numPr>
        <w:spacing w:before="0" w:after="0"/>
      </w:pPr>
      <w:r>
        <w:t>Statement of the Theorem</w:t>
      </w:r>
    </w:p>
    <w:p>
      <w:pPr>
        <w:numPr>
          <w:ilvl w:val="1"/>
          <w:numId w:val="900"/>
        </w:numPr>
        <w:spacing w:before="0" w:after="0"/>
      </w:pPr>
      <w:r>
        <w:t>Genus of a Curve</w:t>
      </w:r>
    </w:p>
    <w:p>
      <w:pPr>
        <w:numPr>
          <w:ilvl w:val="2"/>
          <w:numId w:val="900"/>
        </w:numPr>
        <w:spacing w:before="0" w:after="0"/>
      </w:pPr>
      <w:r>
        <w:t>Definition via Canonical Divisor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Computation Methods</w:t>
      </w:r>
    </w:p>
    <w:p>
      <w:pPr>
        <w:numPr>
          <w:ilvl w:val="1"/>
          <w:numId w:val="900"/>
        </w:numPr>
        <w:spacing w:before="0" w:after="0"/>
      </w:pPr>
      <w:r>
        <w:t>Canonical Divisor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Adjunction Formula</w:t>
      </w:r>
    </w:p>
    <w:p>
      <w:pPr>
        <w:numPr>
          <w:ilvl w:val="1"/>
          <w:numId w:val="900"/>
        </w:numPr>
        <w:spacing w:before="0" w:after="0"/>
      </w:pPr>
      <w:r>
        <w:t>Applications of Riemann-Roch</w:t>
      </w:r>
    </w:p>
    <w:p>
      <w:pPr>
        <w:numPr>
          <w:ilvl w:val="2"/>
          <w:numId w:val="900"/>
        </w:numPr>
        <w:spacing w:before="0" w:after="0"/>
      </w:pPr>
      <w:r>
        <w:t>Dimension of Linear Systems</w:t>
      </w:r>
    </w:p>
    <w:p>
      <w:pPr>
        <w:numPr>
          <w:ilvl w:val="2"/>
          <w:numId w:val="900"/>
        </w:numPr>
        <w:spacing w:before="0" w:after="0"/>
      </w:pPr>
      <w:r>
        <w:t>Existence of Morphisms to Projective Space</w:t>
      </w:r>
    </w:p>
    <w:p>
      <w:pPr>
        <w:numPr>
          <w:ilvl w:val="0"/>
          <w:numId w:val="900"/>
        </w:numPr>
        <w:spacing w:before="0" w:after="0"/>
      </w:pPr>
      <w:r>
        <w:t>Special Classes of Curves</w:t>
      </w:r>
    </w:p>
    <w:p>
      <w:pPr>
        <w:numPr>
          <w:ilvl w:val="1"/>
          <w:numId w:val="900"/>
        </w:numPr>
        <w:spacing w:before="0" w:after="0"/>
      </w:pPr>
      <w:r>
        <w:t>Rational Curves</w:t>
      </w:r>
    </w:p>
    <w:p>
      <w:pPr>
        <w:numPr>
          <w:ilvl w:val="2"/>
          <w:numId w:val="900"/>
        </w:numPr>
        <w:spacing w:before="0" w:after="0"/>
      </w:pPr>
      <w:r>
        <w:t>Characterization</w:t>
      </w:r>
    </w:p>
    <w:p>
      <w:pPr>
        <w:numPr>
          <w:ilvl w:val="2"/>
          <w:numId w:val="900"/>
        </w:numPr>
        <w:spacing w:before="0" w:after="0"/>
      </w:pPr>
      <w:r>
        <w:t>Parametrizations</w:t>
      </w:r>
    </w:p>
    <w:p>
      <w:pPr>
        <w:numPr>
          <w:ilvl w:val="1"/>
          <w:numId w:val="900"/>
        </w:numPr>
        <w:spacing w:before="0" w:after="0"/>
      </w:pPr>
      <w:r>
        <w:t>Elliptic Curves</w:t>
      </w:r>
    </w:p>
    <w:p>
      <w:pPr>
        <w:numPr>
          <w:ilvl w:val="2"/>
          <w:numId w:val="900"/>
        </w:numPr>
        <w:spacing w:before="0" w:after="0"/>
      </w:pPr>
      <w:r>
        <w:t>Weierstrass Form</w:t>
      </w:r>
    </w:p>
    <w:p>
      <w:pPr>
        <w:numPr>
          <w:ilvl w:val="2"/>
          <w:numId w:val="900"/>
        </w:numPr>
        <w:spacing w:before="0" w:after="0"/>
      </w:pPr>
      <w:r>
        <w:t>Group Law</w:t>
      </w:r>
    </w:p>
    <w:p>
      <w:pPr>
        <w:numPr>
          <w:ilvl w:val="3"/>
          <w:numId w:val="900"/>
        </w:numPr>
        <w:spacing w:before="0" w:after="0"/>
      </w:pPr>
      <w:r>
        <w:t>Geometric Construction</w:t>
      </w:r>
    </w:p>
    <w:p>
      <w:pPr>
        <w:numPr>
          <w:ilvl w:val="3"/>
          <w:numId w:val="900"/>
        </w:numPr>
        <w:spacing w:before="0" w:after="0"/>
      </w:pPr>
      <w:r>
        <w:t>Algebraic Formulation</w:t>
      </w:r>
    </w:p>
    <w:p>
      <w:pPr>
        <w:numPr>
          <w:ilvl w:val="2"/>
          <w:numId w:val="900"/>
        </w:numPr>
        <w:spacing w:before="0" w:after="0"/>
      </w:pPr>
      <w:r>
        <w:t>j-Invariant</w:t>
      </w:r>
    </w:p>
    <w:p>
      <w:pPr>
        <w:numPr>
          <w:ilvl w:val="2"/>
          <w:numId w:val="900"/>
        </w:numPr>
        <w:spacing w:before="0" w:after="0"/>
      </w:pPr>
      <w:r>
        <w:t>Isomorphism Classes</w:t>
      </w:r>
    </w:p>
    <w:p>
      <w:pPr>
        <w:numPr>
          <w:ilvl w:val="1"/>
          <w:numId w:val="900"/>
        </w:numPr>
        <w:spacing w:before="0" w:after="0"/>
      </w:pPr>
      <w:r>
        <w:t>Hyperelliptic Curves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Canonical Embedding</w:t>
      </w:r>
    </w:p>
    <w:p>
      <w:pPr>
        <w:numPr>
          <w:ilvl w:val="0"/>
          <w:numId w:val="900"/>
        </w:numPr>
        <w:spacing w:before="0" w:after="0"/>
      </w:pPr>
      <w:r>
        <w:t>Morphisms between Curves</w:t>
      </w:r>
    </w:p>
    <w:p>
      <w:pPr>
        <w:numPr>
          <w:ilvl w:val="1"/>
          <w:numId w:val="900"/>
        </w:numPr>
        <w:spacing w:before="0" w:after="0"/>
      </w:pPr>
      <w:r>
        <w:t>Degree of Morphisms</w:t>
      </w:r>
    </w:p>
    <w:p>
      <w:pPr>
        <w:numPr>
          <w:ilvl w:val="1"/>
          <w:numId w:val="900"/>
        </w:numPr>
        <w:spacing w:before="0" w:after="0"/>
      </w:pPr>
      <w:r>
        <w:t>Ramification</w:t>
      </w:r>
    </w:p>
    <w:p>
      <w:pPr>
        <w:numPr>
          <w:ilvl w:val="2"/>
          <w:numId w:val="900"/>
        </w:numPr>
        <w:spacing w:before="0" w:after="0"/>
      </w:pPr>
      <w:r>
        <w:t>Ramification Points</w:t>
      </w:r>
    </w:p>
    <w:p>
      <w:pPr>
        <w:numPr>
          <w:ilvl w:val="2"/>
          <w:numId w:val="900"/>
        </w:numPr>
        <w:spacing w:before="0" w:after="0"/>
      </w:pPr>
      <w:r>
        <w:t>Ramification Index</w:t>
      </w:r>
    </w:p>
    <w:p>
      <w:pPr>
        <w:numPr>
          <w:ilvl w:val="1"/>
          <w:numId w:val="900"/>
        </w:numPr>
        <w:spacing w:before="0" w:after="0"/>
      </w:pPr>
      <w:r>
        <w:t>Hurwitz Formula</w:t>
      </w:r>
    </w:p>
    <w:p>
      <w:pPr>
        <w:numPr>
          <w:ilvl w:val="1"/>
          <w:numId w:val="900"/>
        </w:numPr>
        <w:spacing w:before="0" w:after="0"/>
      </w:pPr>
      <w:r>
        <w:t>Automorphisms of Curves</w:t>
      </w:r>
    </w:p>
    <w:p>
      <w:pPr>
        <w:numPr>
          <w:ilvl w:val="0"/>
          <w:numId w:val="900"/>
        </w:numPr>
        <w:spacing w:before="0" w:after="0"/>
      </w:pPr>
      <w:r>
        <w:t>Moduli of Curves</w:t>
      </w:r>
    </w:p>
    <w:p>
      <w:pPr>
        <w:numPr>
          <w:ilvl w:val="1"/>
          <w:numId w:val="900"/>
        </w:numPr>
        <w:spacing w:before="0" w:after="0"/>
      </w:pPr>
      <w:r>
        <w:t>Moduli Problems</w:t>
      </w:r>
    </w:p>
    <w:p>
      <w:pPr>
        <w:numPr>
          <w:ilvl w:val="1"/>
          <w:numId w:val="900"/>
        </w:numPr>
        <w:spacing w:before="0" w:after="0"/>
      </w:pPr>
      <w:r>
        <w:t>Moduli of Elliptic Curves</w:t>
      </w:r>
    </w:p>
    <w:p>
      <w:pPr>
        <w:numPr>
          <w:ilvl w:val="1"/>
          <w:numId w:val="900"/>
        </w:numPr>
        <w:spacing w:before="0" w:after="0"/>
      </w:pPr>
      <w:r>
        <w:t>Moduli of Higher Genus Curves</w:t>
      </w:r>
    </w:p>
    <w:p>
      <w:pPr>
        <w:numPr>
          <w:ilvl w:val="1"/>
          <w:numId w:val="900"/>
        </w:numPr>
        <w:spacing w:before="0" w:after="0"/>
      </w:pPr>
      <w:r>
        <w:t>Compactifications</w:t>
      </w:r>
    </w:p>
    <w:p>
      <w:pPr>
        <w:pStyle w:val="Heading1"/>
      </w:pPr>
      <w:r>
        <w:t>Algebraic Surfaces</w:t>
      </w:r>
    </w:p>
    <w:p>
      <w:pPr>
        <w:numPr>
          <w:ilvl w:val="0"/>
          <w:numId w:val="900"/>
        </w:numPr>
        <w:spacing w:before="0" w:after="0"/>
      </w:pPr>
      <w:r>
        <w:t>Basic Properties of Surfaces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Smooth Projective Surfaces</w:t>
      </w:r>
    </w:p>
    <w:p>
      <w:pPr>
        <w:numPr>
          <w:ilvl w:val="1"/>
          <w:numId w:val="900"/>
        </w:numPr>
        <w:spacing w:before="0" w:after="0"/>
      </w:pPr>
      <w:r>
        <w:t>Basic Invariants</w:t>
      </w:r>
    </w:p>
    <w:p>
      <w:pPr>
        <w:numPr>
          <w:ilvl w:val="2"/>
          <w:numId w:val="900"/>
        </w:numPr>
        <w:spacing w:before="0" w:after="0"/>
      </w:pPr>
      <w:r>
        <w:t>Geometric Genus</w:t>
      </w:r>
    </w:p>
    <w:p>
      <w:pPr>
        <w:numPr>
          <w:ilvl w:val="2"/>
          <w:numId w:val="900"/>
        </w:numPr>
        <w:spacing w:before="0" w:after="0"/>
      </w:pPr>
      <w:r>
        <w:t>Irregularity</w:t>
      </w:r>
    </w:p>
    <w:p>
      <w:pPr>
        <w:numPr>
          <w:ilvl w:val="2"/>
          <w:numId w:val="900"/>
        </w:numPr>
        <w:spacing w:before="0" w:after="0"/>
      </w:pPr>
      <w:r>
        <w:t>Picard Number</w:t>
      </w:r>
    </w:p>
    <w:p>
      <w:pPr>
        <w:numPr>
          <w:ilvl w:val="0"/>
          <w:numId w:val="900"/>
        </w:numPr>
        <w:spacing w:before="0" w:after="0"/>
      </w:pPr>
      <w:r>
        <w:t>Intersection Theory on Surfaces</w:t>
      </w:r>
    </w:p>
    <w:p>
      <w:pPr>
        <w:numPr>
          <w:ilvl w:val="1"/>
          <w:numId w:val="900"/>
        </w:numPr>
        <w:spacing w:before="0" w:after="0"/>
      </w:pPr>
      <w:r>
        <w:t>Intersection Numbers</w:t>
      </w:r>
    </w:p>
    <w:p>
      <w:pPr>
        <w:numPr>
          <w:ilvl w:val="2"/>
          <w:numId w:val="900"/>
        </w:numPr>
        <w:spacing w:before="0" w:after="0"/>
      </w:pPr>
      <w:r>
        <w:t>Definition for Curves on Surfaces</w:t>
      </w:r>
    </w:p>
    <w:p>
      <w:pPr>
        <w:numPr>
          <w:ilvl w:val="2"/>
          <w:numId w:val="900"/>
        </w:numPr>
        <w:spacing w:before="0" w:after="0"/>
      </w:pPr>
      <w:r>
        <w:t>Computation Methods</w:t>
      </w:r>
    </w:p>
    <w:p>
      <w:pPr>
        <w:numPr>
          <w:ilvl w:val="1"/>
          <w:numId w:val="900"/>
        </w:numPr>
        <w:spacing w:before="0" w:after="0"/>
      </w:pPr>
      <w:r>
        <w:t>Intersection Form</w:t>
      </w:r>
    </w:p>
    <w:p>
      <w:pPr>
        <w:numPr>
          <w:ilvl w:val="1"/>
          <w:numId w:val="900"/>
        </w:numPr>
        <w:spacing w:before="0" w:after="0"/>
      </w:pPr>
      <w:r>
        <w:t>Adjunction Formula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Genus Formula for Curves on Surfaces</w:t>
      </w:r>
    </w:p>
    <w:p>
      <w:pPr>
        <w:numPr>
          <w:ilvl w:val="0"/>
          <w:numId w:val="900"/>
        </w:numPr>
        <w:spacing w:before="0" w:after="0"/>
      </w:pPr>
      <w:r>
        <w:t>Linear Systems on Surfaces</w:t>
      </w:r>
    </w:p>
    <w:p>
      <w:pPr>
        <w:numPr>
          <w:ilvl w:val="1"/>
          <w:numId w:val="900"/>
        </w:numPr>
        <w:spacing w:before="0" w:after="0"/>
      </w:pPr>
      <w:r>
        <w:t>Complete Linear Systems</w:t>
      </w:r>
    </w:p>
    <w:p>
      <w:pPr>
        <w:numPr>
          <w:ilvl w:val="1"/>
          <w:numId w:val="900"/>
        </w:numPr>
        <w:spacing w:before="0" w:after="0"/>
      </w:pPr>
      <w:r>
        <w:t>Base Points and Base Loci</w:t>
      </w:r>
    </w:p>
    <w:p>
      <w:pPr>
        <w:numPr>
          <w:ilvl w:val="1"/>
          <w:numId w:val="900"/>
        </w:numPr>
        <w:spacing w:before="0" w:after="0"/>
      </w:pPr>
      <w:r>
        <w:t>Rational Maps from Linear Systems</w:t>
      </w:r>
    </w:p>
    <w:p>
      <w:pPr>
        <w:numPr>
          <w:ilvl w:val="0"/>
          <w:numId w:val="900"/>
        </w:numPr>
        <w:spacing w:before="0" w:after="0"/>
      </w:pPr>
      <w:r>
        <w:t>Riemann-Roch for Surfaces</w:t>
      </w:r>
    </w:p>
    <w:p>
      <w:pPr>
        <w:numPr>
          <w:ilvl w:val="1"/>
          <w:numId w:val="900"/>
        </w:numPr>
        <w:spacing w:before="0" w:after="0"/>
      </w:pPr>
      <w:r>
        <w:t>Statement of Riemann-Roch-Hirzebruch</w:t>
      </w:r>
    </w:p>
    <w:p>
      <w:pPr>
        <w:numPr>
          <w:ilvl w:val="1"/>
          <w:numId w:val="900"/>
        </w:numPr>
        <w:spacing w:before="0" w:after="0"/>
      </w:pPr>
      <w:r>
        <w:t>Chern Classes</w:t>
      </w:r>
    </w:p>
    <w:p>
      <w:pPr>
        <w:numPr>
          <w:ilvl w:val="1"/>
          <w:numId w:val="900"/>
        </w:numPr>
        <w:spacing w:before="0" w:after="0"/>
      </w:pPr>
      <w:r>
        <w:t>Applications to Line Bundles</w:t>
      </w:r>
    </w:p>
    <w:p>
      <w:pPr>
        <w:numPr>
          <w:ilvl w:val="1"/>
          <w:numId w:val="900"/>
        </w:numPr>
        <w:spacing w:before="0" w:after="0"/>
      </w:pPr>
      <w:r>
        <w:t>Kodaira Vanishing Theorem</w:t>
      </w:r>
    </w:p>
    <w:p>
      <w:pPr>
        <w:numPr>
          <w:ilvl w:val="0"/>
          <w:numId w:val="900"/>
        </w:numPr>
        <w:spacing w:before="0" w:after="0"/>
      </w:pPr>
      <w:r>
        <w:t>Special Classes of Surfaces</w:t>
      </w:r>
    </w:p>
    <w:p>
      <w:pPr>
        <w:numPr>
          <w:ilvl w:val="1"/>
          <w:numId w:val="900"/>
        </w:numPr>
        <w:spacing w:before="0" w:after="0"/>
      </w:pPr>
      <w:r>
        <w:t>Rational Surfaces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Birational Classification</w:t>
      </w:r>
    </w:p>
    <w:p>
      <w:pPr>
        <w:numPr>
          <w:ilvl w:val="1"/>
          <w:numId w:val="900"/>
        </w:numPr>
        <w:spacing w:before="0" w:after="0"/>
      </w:pPr>
      <w:r>
        <w:t>Ruled Surfaces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Properties and Examples</w:t>
      </w:r>
    </w:p>
    <w:p>
      <w:pPr>
        <w:numPr>
          <w:ilvl w:val="1"/>
          <w:numId w:val="900"/>
        </w:numPr>
        <w:spacing w:before="0" w:after="0"/>
      </w:pPr>
      <w:r>
        <w:t>K3 Surfaces</w:t>
      </w:r>
    </w:p>
    <w:p>
      <w:pPr>
        <w:numPr>
          <w:ilvl w:val="2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Abelian Surfaces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Polarizations</w:t>
      </w:r>
    </w:p>
    <w:p>
      <w:pPr>
        <w:numPr>
          <w:ilvl w:val="0"/>
          <w:numId w:val="900"/>
        </w:numPr>
        <w:spacing w:before="0" w:after="0"/>
      </w:pPr>
      <w:r>
        <w:t>Minimal Models and Classification</w:t>
      </w:r>
    </w:p>
    <w:p>
      <w:pPr>
        <w:numPr>
          <w:ilvl w:val="1"/>
          <w:numId w:val="900"/>
        </w:numPr>
        <w:spacing w:before="0" w:after="0"/>
      </w:pPr>
      <w:r>
        <w:t>Minimal Models</w:t>
      </w:r>
    </w:p>
    <w:p>
      <w:pPr>
        <w:numPr>
          <w:ilvl w:val="2"/>
          <w:numId w:val="900"/>
        </w:numPr>
        <w:spacing w:before="0" w:after="0"/>
      </w:pPr>
      <w:r>
        <w:t>Definition and Existence</w:t>
      </w:r>
    </w:p>
    <w:p>
      <w:pPr>
        <w:numPr>
          <w:ilvl w:val="2"/>
          <w:numId w:val="900"/>
        </w:numPr>
        <w:spacing w:before="0" w:after="0"/>
      </w:pPr>
      <w:r>
        <w:t>Uniqueness Properties</w:t>
      </w:r>
    </w:p>
    <w:p>
      <w:pPr>
        <w:numPr>
          <w:ilvl w:val="1"/>
          <w:numId w:val="900"/>
        </w:numPr>
        <w:spacing w:before="0" w:after="0"/>
      </w:pPr>
      <w:r>
        <w:t>Enriques-Kodaira Classification</w:t>
      </w:r>
    </w:p>
    <w:p>
      <w:pPr>
        <w:numPr>
          <w:ilvl w:val="2"/>
          <w:numId w:val="900"/>
        </w:numPr>
        <w:spacing w:before="0" w:after="0"/>
      </w:pPr>
      <w:r>
        <w:t>Classification by Kodaira Dimension</w:t>
      </w:r>
    </w:p>
    <w:p>
      <w:pPr>
        <w:numPr>
          <w:ilvl w:val="2"/>
          <w:numId w:val="900"/>
        </w:numPr>
        <w:spacing w:before="0" w:after="0"/>
      </w:pPr>
      <w:r>
        <w:t>Surface Types</w:t>
      </w:r>
    </w:p>
    <w:p>
      <w:pPr>
        <w:numPr>
          <w:ilvl w:val="1"/>
          <w:numId w:val="900"/>
        </w:numPr>
        <w:spacing w:before="0" w:after="0"/>
      </w:pPr>
      <w:r>
        <w:t>Blow-ups and Contractions</w:t>
      </w:r>
    </w:p>
    <w:p>
      <w:pPr>
        <w:numPr>
          <w:ilvl w:val="2"/>
          <w:numId w:val="900"/>
        </w:numPr>
        <w:spacing w:before="0" w:after="0"/>
      </w:pPr>
      <w:r>
        <w:t>Elementary Transformations</w:t>
      </w:r>
    </w:p>
    <w:p>
      <w:pPr>
        <w:numPr>
          <w:ilvl w:val="2"/>
          <w:numId w:val="900"/>
        </w:numPr>
        <w:spacing w:before="0" w:after="0"/>
      </w:pPr>
      <w:r>
        <w:t>Exceptional Curves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Intersection Theory</w:t>
      </w:r>
    </w:p>
    <w:p>
      <w:pPr>
        <w:numPr>
          <w:ilvl w:val="1"/>
          <w:numId w:val="900"/>
        </w:numPr>
        <w:spacing w:before="0" w:after="0"/>
      </w:pPr>
      <w:r>
        <w:t>Intersection Multiplicities</w:t>
      </w:r>
    </w:p>
    <w:p>
      <w:pPr>
        <w:numPr>
          <w:ilvl w:val="1"/>
          <w:numId w:val="900"/>
        </w:numPr>
        <w:spacing w:before="0" w:after="0"/>
      </w:pPr>
      <w:r>
        <w:t>Chow Rings</w:t>
      </w:r>
    </w:p>
    <w:p>
      <w:pPr>
        <w:numPr>
          <w:ilvl w:val="1"/>
          <w:numId w:val="900"/>
        </w:numPr>
        <w:spacing w:before="0" w:after="0"/>
      </w:pPr>
      <w:r>
        <w:t>Intersection Products</w:t>
      </w:r>
    </w:p>
    <w:p>
      <w:pPr>
        <w:numPr>
          <w:ilvl w:val="0"/>
          <w:numId w:val="900"/>
        </w:numPr>
        <w:spacing w:before="0" w:after="0"/>
      </w:pPr>
      <w:r>
        <w:t>Deformation Theory</w:t>
      </w:r>
    </w:p>
    <w:p>
      <w:pPr>
        <w:numPr>
          <w:ilvl w:val="1"/>
          <w:numId w:val="900"/>
        </w:numPr>
        <w:spacing w:before="0" w:after="0"/>
      </w:pPr>
      <w:r>
        <w:t>Infinitesimal Deformations</w:t>
      </w:r>
    </w:p>
    <w:p>
      <w:pPr>
        <w:numPr>
          <w:ilvl w:val="1"/>
          <w:numId w:val="900"/>
        </w:numPr>
        <w:spacing w:before="0" w:after="0"/>
      </w:pPr>
      <w:r>
        <w:t>Formal Deformation Theory</w:t>
      </w:r>
    </w:p>
    <w:p>
      <w:pPr>
        <w:numPr>
          <w:ilvl w:val="1"/>
          <w:numId w:val="900"/>
        </w:numPr>
        <w:spacing w:before="0" w:after="0"/>
      </w:pPr>
      <w:r>
        <w:t>Obstruction Theory</w:t>
      </w:r>
    </w:p>
    <w:p>
      <w:pPr>
        <w:numPr>
          <w:ilvl w:val="1"/>
          <w:numId w:val="900"/>
        </w:numPr>
        <w:spacing w:before="0" w:after="0"/>
      </w:pPr>
      <w:r>
        <w:t>Applications to Moduli</w:t>
      </w:r>
    </w:p>
    <w:p>
      <w:pPr>
        <w:numPr>
          <w:ilvl w:val="0"/>
          <w:numId w:val="900"/>
        </w:numPr>
        <w:spacing w:before="0" w:after="0"/>
      </w:pPr>
      <w:r>
        <w:t>Étale Cohomology</w:t>
      </w:r>
    </w:p>
    <w:p>
      <w:pPr>
        <w:numPr>
          <w:ilvl w:val="1"/>
          <w:numId w:val="900"/>
        </w:numPr>
        <w:spacing w:before="0" w:after="0"/>
      </w:pPr>
      <w:r>
        <w:t>Motivation from Topology</w:t>
      </w:r>
    </w:p>
    <w:p>
      <w:pPr>
        <w:numPr>
          <w:ilvl w:val="1"/>
          <w:numId w:val="900"/>
        </w:numPr>
        <w:spacing w:before="0" w:after="0"/>
      </w:pPr>
      <w:r>
        <w:t>Étale Morphisms</w:t>
      </w:r>
    </w:p>
    <w:p>
      <w:pPr>
        <w:numPr>
          <w:ilvl w:val="1"/>
          <w:numId w:val="900"/>
        </w:numPr>
        <w:spacing w:before="0" w:after="0"/>
      </w:pPr>
      <w:r>
        <w:t>Étale Site</w:t>
      </w:r>
    </w:p>
    <w:p>
      <w:pPr>
        <w:numPr>
          <w:ilvl w:val="1"/>
          <w:numId w:val="900"/>
        </w:numPr>
        <w:spacing w:before="0" w:after="0"/>
      </w:pPr>
      <w:r>
        <w:t>Cohomology Groups</w:t>
      </w:r>
    </w:p>
    <w:p>
      <w:pPr>
        <w:numPr>
          <w:ilvl w:val="0"/>
          <w:numId w:val="900"/>
        </w:numPr>
        <w:spacing w:before="0" w:after="0"/>
      </w:pPr>
      <w:r>
        <w:t>Arithmetic Algebraic Geometry</w:t>
      </w:r>
    </w:p>
    <w:p>
      <w:pPr>
        <w:numPr>
          <w:ilvl w:val="1"/>
          <w:numId w:val="900"/>
        </w:numPr>
        <w:spacing w:before="0" w:after="0"/>
      </w:pPr>
      <w:r>
        <w:t>Varieties over Finite Fields</w:t>
      </w:r>
    </w:p>
    <w:p>
      <w:pPr>
        <w:numPr>
          <w:ilvl w:val="1"/>
          <w:numId w:val="900"/>
        </w:numPr>
        <w:spacing w:before="0" w:after="0"/>
      </w:pPr>
      <w:r>
        <w:t>Zeta Functions</w:t>
      </w:r>
    </w:p>
    <w:p>
      <w:pPr>
        <w:numPr>
          <w:ilvl w:val="1"/>
          <w:numId w:val="900"/>
        </w:numPr>
        <w:spacing w:before="0" w:after="0"/>
      </w:pPr>
      <w:r>
        <w:t>Rational Points</w:t>
      </w:r>
    </w:p>
    <w:p>
      <w:pPr>
        <w:numPr>
          <w:ilvl w:val="1"/>
          <w:numId w:val="900"/>
        </w:numPr>
        <w:spacing w:before="0" w:after="0"/>
      </w:pPr>
      <w:r>
        <w:t>Diophantine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