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Algal Ecology</w:t>
      </w:r>
    </w:p>
    <w:p>
      <w:pPr>
        <w:pStyle w:val="Heading1"/>
      </w:pPr>
      <w:r>
        <w:t>Introduction to Algal Ecology</w:t>
      </w:r>
    </w:p>
    <w:p>
      <w:pPr>
        <w:numPr>
          <w:ilvl w:val="0"/>
          <w:numId w:val="900"/>
        </w:numPr>
        <w:spacing w:before="0" w:after="0"/>
      </w:pPr>
      <w:r>
        <w:t>Defining Algal Ecology</w:t>
      </w:r>
    </w:p>
    <w:p>
      <w:pPr>
        <w:numPr>
          <w:ilvl w:val="0"/>
          <w:numId w:val="900"/>
        </w:numPr>
        <w:spacing w:before="0" w:after="0"/>
      </w:pPr>
      <w:r>
        <w:t>Scope and Importance of the Field</w:t>
      </w:r>
    </w:p>
    <w:p>
      <w:pPr>
        <w:numPr>
          <w:ilvl w:val="1"/>
          <w:numId w:val="900"/>
        </w:numPr>
        <w:spacing w:before="0" w:after="0"/>
      </w:pPr>
      <w:r>
        <w:t>Ecological Roles of Algae</w:t>
      </w:r>
    </w:p>
    <w:p>
      <w:pPr>
        <w:numPr>
          <w:ilvl w:val="1"/>
          <w:numId w:val="900"/>
        </w:numPr>
        <w:spacing w:before="0" w:after="0"/>
      </w:pPr>
      <w:r>
        <w:t>Economic and Societal Relevance</w:t>
      </w:r>
    </w:p>
    <w:p>
      <w:pPr>
        <w:numPr>
          <w:ilvl w:val="1"/>
          <w:numId w:val="900"/>
        </w:numPr>
        <w:spacing w:before="0" w:after="0"/>
      </w:pPr>
      <w:r>
        <w:t>Algae in Global Biogeochemical Cycles</w:t>
      </w:r>
    </w:p>
    <w:p>
      <w:pPr>
        <w:numPr>
          <w:ilvl w:val="0"/>
          <w:numId w:val="900"/>
        </w:numPr>
        <w:spacing w:before="0" w:after="0"/>
      </w:pPr>
      <w:r>
        <w:t>Historical Perspectives in Phycology</w:t>
      </w:r>
    </w:p>
    <w:p>
      <w:pPr>
        <w:numPr>
          <w:ilvl w:val="1"/>
          <w:numId w:val="900"/>
        </w:numPr>
        <w:spacing w:before="0" w:after="0"/>
      </w:pPr>
      <w:r>
        <w:t>Early Observations and Discoveries</w:t>
      </w:r>
    </w:p>
    <w:p>
      <w:pPr>
        <w:numPr>
          <w:ilvl w:val="1"/>
          <w:numId w:val="900"/>
        </w:numPr>
        <w:spacing w:before="0" w:after="0"/>
      </w:pPr>
      <w:r>
        <w:t>Development of Algal Classification</w:t>
      </w:r>
    </w:p>
    <w:p>
      <w:pPr>
        <w:numPr>
          <w:ilvl w:val="1"/>
          <w:numId w:val="900"/>
        </w:numPr>
        <w:spacing w:before="0" w:after="0"/>
      </w:pPr>
      <w:r>
        <w:t>Advances in Algal Research Techniques</w:t>
      </w:r>
    </w:p>
    <w:p>
      <w:pPr>
        <w:numPr>
          <w:ilvl w:val="0"/>
          <w:numId w:val="900"/>
        </w:numPr>
        <w:spacing w:before="0" w:after="0"/>
      </w:pPr>
      <w:r>
        <w:t>Key Terminology and Concepts</w:t>
      </w:r>
    </w:p>
    <w:p>
      <w:pPr>
        <w:numPr>
          <w:ilvl w:val="1"/>
          <w:numId w:val="900"/>
        </w:numPr>
        <w:spacing w:before="0" w:after="0"/>
      </w:pPr>
      <w:r>
        <w:t>Phytoplankton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Ecological Significance</w:t>
      </w:r>
    </w:p>
    <w:p>
      <w:pPr>
        <w:numPr>
          <w:ilvl w:val="1"/>
          <w:numId w:val="900"/>
        </w:numPr>
        <w:spacing w:before="0" w:after="0"/>
      </w:pPr>
      <w:r>
        <w:t>Periphyton</w:t>
      </w:r>
    </w:p>
    <w:p>
      <w:pPr>
        <w:numPr>
          <w:ilvl w:val="2"/>
          <w:numId w:val="900"/>
        </w:numPr>
        <w:spacing w:before="0" w:after="0"/>
      </w:pPr>
      <w:r>
        <w:t>Definition and Composition</w:t>
      </w:r>
    </w:p>
    <w:p>
      <w:pPr>
        <w:numPr>
          <w:ilvl w:val="2"/>
          <w:numId w:val="900"/>
        </w:numPr>
        <w:spacing w:before="0" w:after="0"/>
      </w:pPr>
      <w:r>
        <w:t>Ecological Roles</w:t>
      </w:r>
    </w:p>
    <w:p>
      <w:pPr>
        <w:numPr>
          <w:ilvl w:val="1"/>
          <w:numId w:val="900"/>
        </w:numPr>
        <w:spacing w:before="0" w:after="0"/>
      </w:pPr>
      <w:r>
        <w:t>Benthic Algae</w:t>
      </w:r>
    </w:p>
    <w:p>
      <w:pPr>
        <w:numPr>
          <w:ilvl w:val="2"/>
          <w:numId w:val="900"/>
        </w:numPr>
        <w:spacing w:before="0" w:after="0"/>
      </w:pPr>
      <w:r>
        <w:t>Definition and Habitats</w:t>
      </w:r>
    </w:p>
    <w:p>
      <w:pPr>
        <w:numPr>
          <w:ilvl w:val="2"/>
          <w:numId w:val="900"/>
        </w:numPr>
        <w:spacing w:before="0" w:after="0"/>
      </w:pPr>
      <w:r>
        <w:t>Functional Importance</w:t>
      </w:r>
    </w:p>
    <w:p>
      <w:pPr>
        <w:numPr>
          <w:ilvl w:val="1"/>
          <w:numId w:val="900"/>
        </w:numPr>
        <w:spacing w:before="0" w:after="0"/>
      </w:pPr>
      <w:r>
        <w:t>Macroalgae</w:t>
      </w:r>
    </w:p>
    <w:p>
      <w:pPr>
        <w:numPr>
          <w:ilvl w:val="2"/>
          <w:numId w:val="900"/>
        </w:numPr>
        <w:spacing w:before="0" w:after="0"/>
      </w:pPr>
      <w:r>
        <w:t>Definition and Major Groups</w:t>
      </w:r>
    </w:p>
    <w:p>
      <w:pPr>
        <w:numPr>
          <w:ilvl w:val="2"/>
          <w:numId w:val="900"/>
        </w:numPr>
        <w:spacing w:before="0" w:after="0"/>
      </w:pPr>
      <w:r>
        <w:t>Ecological and Economic Importance</w:t>
      </w:r>
    </w:p>
    <w:p>
      <w:pPr>
        <w:numPr>
          <w:ilvl w:val="1"/>
          <w:numId w:val="900"/>
        </w:numPr>
        <w:spacing w:before="0" w:after="0"/>
      </w:pPr>
      <w:r>
        <w:t>Biofilms</w:t>
      </w:r>
    </w:p>
    <w:p>
      <w:pPr>
        <w:numPr>
          <w:ilvl w:val="2"/>
          <w:numId w:val="900"/>
        </w:numPr>
        <w:spacing w:before="0" w:after="0"/>
      </w:pPr>
      <w:r>
        <w:t>Structure and Formation</w:t>
      </w:r>
    </w:p>
    <w:p>
      <w:pPr>
        <w:numPr>
          <w:ilvl w:val="2"/>
          <w:numId w:val="900"/>
        </w:numPr>
        <w:spacing w:before="0" w:after="0"/>
      </w:pPr>
      <w:r>
        <w:t>Ecological Functions</w:t>
      </w:r>
    </w:p>
    <w:p>
      <w:pPr>
        <w:pStyle w:val="Heading1"/>
      </w:pPr>
      <w:r>
        <w:t>Algal Diversity and Classification</w:t>
      </w:r>
    </w:p>
    <w:p>
      <w:pPr>
        <w:numPr>
          <w:ilvl w:val="0"/>
          <w:numId w:val="900"/>
        </w:numPr>
        <w:spacing w:before="0" w:after="0"/>
      </w:pPr>
      <w:r>
        <w:t>Principles of Algal Taxonomy</w:t>
      </w:r>
    </w:p>
    <w:p>
      <w:pPr>
        <w:numPr>
          <w:ilvl w:val="1"/>
          <w:numId w:val="900"/>
        </w:numPr>
        <w:spacing w:before="0" w:after="0"/>
      </w:pPr>
      <w:r>
        <w:t>Taxonomic Hierarchies</w:t>
      </w:r>
    </w:p>
    <w:p>
      <w:pPr>
        <w:numPr>
          <w:ilvl w:val="1"/>
          <w:numId w:val="900"/>
        </w:numPr>
        <w:spacing w:before="0" w:after="0"/>
      </w:pPr>
      <w:r>
        <w:t>Morphological Approaches</w:t>
      </w:r>
    </w:p>
    <w:p>
      <w:pPr>
        <w:numPr>
          <w:ilvl w:val="1"/>
          <w:numId w:val="900"/>
        </w:numPr>
        <w:spacing w:before="0" w:after="0"/>
      </w:pPr>
      <w:r>
        <w:t>Molecular Approaches</w:t>
      </w:r>
    </w:p>
    <w:p>
      <w:pPr>
        <w:numPr>
          <w:ilvl w:val="1"/>
          <w:numId w:val="900"/>
        </w:numPr>
        <w:spacing w:before="0" w:after="0"/>
      </w:pPr>
      <w:r>
        <w:t>Nomenclature and Classification Systems</w:t>
      </w:r>
    </w:p>
    <w:p>
      <w:pPr>
        <w:numPr>
          <w:ilvl w:val="0"/>
          <w:numId w:val="900"/>
        </w:numPr>
        <w:spacing w:before="0" w:after="0"/>
      </w:pPr>
      <w:r>
        <w:t>Major Algal Lineages</w:t>
      </w:r>
    </w:p>
    <w:p>
      <w:pPr>
        <w:numPr>
          <w:ilvl w:val="1"/>
          <w:numId w:val="900"/>
        </w:numPr>
        <w:spacing w:before="0" w:after="0"/>
      </w:pPr>
      <w:r>
        <w:t>Prokaryotic Algae</w:t>
      </w:r>
    </w:p>
    <w:p>
      <w:pPr>
        <w:numPr>
          <w:ilvl w:val="2"/>
          <w:numId w:val="900"/>
        </w:numPr>
        <w:spacing w:before="0" w:after="0"/>
      </w:pPr>
      <w:r>
        <w:t>Cyanobacteria</w:t>
      </w:r>
    </w:p>
    <w:p>
      <w:pPr>
        <w:numPr>
          <w:ilvl w:val="3"/>
          <w:numId w:val="900"/>
        </w:numPr>
        <w:spacing w:before="0" w:after="0"/>
      </w:pPr>
      <w:r>
        <w:t>Morphological Diversity</w:t>
      </w:r>
    </w:p>
    <w:p>
      <w:pPr>
        <w:numPr>
          <w:ilvl w:val="3"/>
          <w:numId w:val="900"/>
        </w:numPr>
        <w:spacing w:before="0" w:after="0"/>
      </w:pPr>
      <w:r>
        <w:t>Ecological Roles</w:t>
      </w:r>
    </w:p>
    <w:p>
      <w:pPr>
        <w:numPr>
          <w:ilvl w:val="3"/>
          <w:numId w:val="900"/>
        </w:numPr>
        <w:spacing w:before="0" w:after="0"/>
      </w:pPr>
      <w:r>
        <w:t>Nitrogen Fixation Capabilities</w:t>
      </w:r>
    </w:p>
    <w:p>
      <w:pPr>
        <w:numPr>
          <w:ilvl w:val="1"/>
          <w:numId w:val="900"/>
        </w:numPr>
        <w:spacing w:before="0" w:after="0"/>
      </w:pPr>
      <w:r>
        <w:t>Eukaryotic Algae</w:t>
      </w:r>
    </w:p>
    <w:p>
      <w:pPr>
        <w:numPr>
          <w:ilvl w:val="2"/>
          <w:numId w:val="900"/>
        </w:numPr>
        <w:spacing w:before="0" w:after="0"/>
      </w:pPr>
      <w:r>
        <w:t>Green Algae</w:t>
      </w:r>
    </w:p>
    <w:p>
      <w:pPr>
        <w:numPr>
          <w:ilvl w:val="3"/>
          <w:numId w:val="900"/>
        </w:numPr>
        <w:spacing w:before="0" w:after="0"/>
      </w:pPr>
      <w:r>
        <w:t>Chlorophyceae</w:t>
      </w:r>
    </w:p>
    <w:p>
      <w:pPr>
        <w:numPr>
          <w:ilvl w:val="3"/>
          <w:numId w:val="900"/>
        </w:numPr>
        <w:spacing w:before="0" w:after="0"/>
      </w:pPr>
      <w:r>
        <w:t>Ulvophyceae</w:t>
      </w:r>
    </w:p>
    <w:p>
      <w:pPr>
        <w:numPr>
          <w:ilvl w:val="3"/>
          <w:numId w:val="900"/>
        </w:numPr>
        <w:spacing w:before="0" w:after="0"/>
      </w:pPr>
      <w:r>
        <w:t>Charophyceae</w:t>
      </w:r>
    </w:p>
    <w:p>
      <w:pPr>
        <w:numPr>
          <w:ilvl w:val="3"/>
          <w:numId w:val="900"/>
        </w:numPr>
        <w:spacing w:before="0" w:after="0"/>
      </w:pPr>
      <w:r>
        <w:t>Habitat Diversity</w:t>
      </w:r>
    </w:p>
    <w:p>
      <w:pPr>
        <w:numPr>
          <w:ilvl w:val="2"/>
          <w:numId w:val="900"/>
        </w:numPr>
        <w:spacing w:before="0" w:after="0"/>
      </w:pPr>
      <w:r>
        <w:t>Red Algae</w:t>
      </w:r>
    </w:p>
    <w:p>
      <w:pPr>
        <w:numPr>
          <w:ilvl w:val="3"/>
          <w:numId w:val="900"/>
        </w:numPr>
        <w:spacing w:before="0" w:after="0"/>
      </w:pPr>
      <w:r>
        <w:t>Pigmentation and Structure</w:t>
      </w:r>
    </w:p>
    <w:p>
      <w:pPr>
        <w:numPr>
          <w:ilvl w:val="3"/>
          <w:numId w:val="900"/>
        </w:numPr>
        <w:spacing w:before="0" w:after="0"/>
      </w:pPr>
      <w:r>
        <w:t>Marine Dominance</w:t>
      </w:r>
    </w:p>
    <w:p>
      <w:pPr>
        <w:numPr>
          <w:ilvl w:val="3"/>
          <w:numId w:val="900"/>
        </w:numPr>
        <w:spacing w:before="0" w:after="0"/>
      </w:pPr>
      <w:r>
        <w:t>Calcification in Coralline Algae</w:t>
      </w:r>
    </w:p>
    <w:p>
      <w:pPr>
        <w:numPr>
          <w:ilvl w:val="2"/>
          <w:numId w:val="900"/>
        </w:numPr>
        <w:spacing w:before="0" w:after="0"/>
      </w:pPr>
      <w:r>
        <w:t>Brown Algae</w:t>
      </w:r>
    </w:p>
    <w:p>
      <w:pPr>
        <w:numPr>
          <w:ilvl w:val="3"/>
          <w:numId w:val="900"/>
        </w:numPr>
        <w:spacing w:before="0" w:after="0"/>
      </w:pPr>
      <w:r>
        <w:t>Morphological Features</w:t>
      </w:r>
    </w:p>
    <w:p>
      <w:pPr>
        <w:numPr>
          <w:ilvl w:val="3"/>
          <w:numId w:val="900"/>
        </w:numPr>
        <w:spacing w:before="0" w:after="0"/>
      </w:pPr>
      <w:r>
        <w:t>Kelp Forests</w:t>
      </w:r>
    </w:p>
    <w:p>
      <w:pPr>
        <w:numPr>
          <w:ilvl w:val="3"/>
          <w:numId w:val="900"/>
        </w:numPr>
        <w:spacing w:before="0" w:after="0"/>
      </w:pPr>
      <w:r>
        <w:t>Other Large Forms</w:t>
      </w:r>
    </w:p>
    <w:p>
      <w:pPr>
        <w:numPr>
          <w:ilvl w:val="2"/>
          <w:numId w:val="900"/>
        </w:numPr>
        <w:spacing w:before="0" w:after="0"/>
      </w:pPr>
      <w:r>
        <w:t>Diatoms</w:t>
      </w:r>
    </w:p>
    <w:p>
      <w:pPr>
        <w:numPr>
          <w:ilvl w:val="3"/>
          <w:numId w:val="900"/>
        </w:numPr>
        <w:spacing w:before="0" w:after="0"/>
      </w:pPr>
      <w:r>
        <w:t>Frustule Structure</w:t>
      </w:r>
    </w:p>
    <w:p>
      <w:pPr>
        <w:numPr>
          <w:ilvl w:val="3"/>
          <w:numId w:val="900"/>
        </w:numPr>
        <w:spacing w:before="0" w:after="0"/>
      </w:pPr>
      <w:r>
        <w:t>Planktonic Forms</w:t>
      </w:r>
    </w:p>
    <w:p>
      <w:pPr>
        <w:numPr>
          <w:ilvl w:val="3"/>
          <w:numId w:val="900"/>
        </w:numPr>
        <w:spacing w:before="0" w:after="0"/>
      </w:pPr>
      <w:r>
        <w:t>Benthic Forms</w:t>
      </w:r>
    </w:p>
    <w:p>
      <w:pPr>
        <w:numPr>
          <w:ilvl w:val="3"/>
          <w:numId w:val="900"/>
        </w:numPr>
        <w:spacing w:before="0" w:after="0"/>
      </w:pPr>
      <w:r>
        <w:t>Ecological Importance</w:t>
      </w:r>
    </w:p>
    <w:p>
      <w:pPr>
        <w:numPr>
          <w:ilvl w:val="2"/>
          <w:numId w:val="900"/>
        </w:numPr>
        <w:spacing w:before="0" w:after="0"/>
      </w:pPr>
      <w:r>
        <w:t>Dinoflagellates</w:t>
      </w:r>
    </w:p>
    <w:p>
      <w:pPr>
        <w:numPr>
          <w:ilvl w:val="3"/>
          <w:numId w:val="900"/>
        </w:numPr>
        <w:spacing w:before="0" w:after="0"/>
      </w:pPr>
      <w:r>
        <w:t>Thecal Plates and Motility</w:t>
      </w:r>
    </w:p>
    <w:p>
      <w:pPr>
        <w:numPr>
          <w:ilvl w:val="3"/>
          <w:numId w:val="900"/>
        </w:numPr>
        <w:spacing w:before="0" w:after="0"/>
      </w:pPr>
      <w:r>
        <w:t>Bioluminescence</w:t>
      </w:r>
    </w:p>
    <w:p>
      <w:pPr>
        <w:numPr>
          <w:ilvl w:val="3"/>
          <w:numId w:val="900"/>
        </w:numPr>
        <w:spacing w:before="0" w:after="0"/>
      </w:pPr>
      <w:r>
        <w:t>Toxicity and Harmful Blooms</w:t>
      </w:r>
    </w:p>
    <w:p>
      <w:pPr>
        <w:numPr>
          <w:ilvl w:val="2"/>
          <w:numId w:val="900"/>
        </w:numPr>
        <w:spacing w:before="0" w:after="0"/>
      </w:pPr>
      <w:r>
        <w:t>Golden-brown Algae</w:t>
      </w:r>
    </w:p>
    <w:p>
      <w:pPr>
        <w:numPr>
          <w:ilvl w:val="3"/>
          <w:numId w:val="900"/>
        </w:numPr>
        <w:spacing w:before="0" w:after="0"/>
      </w:pPr>
      <w:r>
        <w:t>Pigmentation Characteristics</w:t>
      </w:r>
    </w:p>
    <w:p>
      <w:pPr>
        <w:numPr>
          <w:ilvl w:val="3"/>
          <w:numId w:val="900"/>
        </w:numPr>
        <w:spacing w:before="0" w:after="0"/>
      </w:pPr>
      <w:r>
        <w:t>Mixotrophic Nutrition</w:t>
      </w:r>
    </w:p>
    <w:p>
      <w:pPr>
        <w:numPr>
          <w:ilvl w:val="2"/>
          <w:numId w:val="900"/>
        </w:numPr>
        <w:spacing w:before="0" w:after="0"/>
      </w:pPr>
      <w:r>
        <w:t>Euglenoids</w:t>
      </w:r>
    </w:p>
    <w:p>
      <w:pPr>
        <w:numPr>
          <w:ilvl w:val="3"/>
          <w:numId w:val="900"/>
        </w:numPr>
        <w:spacing w:before="0" w:after="0"/>
      </w:pPr>
      <w:r>
        <w:t>Flagellar Apparatus</w:t>
      </w:r>
    </w:p>
    <w:p>
      <w:pPr>
        <w:numPr>
          <w:ilvl w:val="3"/>
          <w:numId w:val="900"/>
        </w:numPr>
        <w:spacing w:before="0" w:after="0"/>
      </w:pPr>
      <w:r>
        <w:t>Mixotrophic Capabilities</w:t>
      </w:r>
    </w:p>
    <w:p>
      <w:pPr>
        <w:numPr>
          <w:ilvl w:val="2"/>
          <w:numId w:val="900"/>
        </w:numPr>
        <w:spacing w:before="0" w:after="0"/>
      </w:pPr>
      <w:r>
        <w:t>Haptophytes</w:t>
      </w:r>
    </w:p>
    <w:p>
      <w:pPr>
        <w:numPr>
          <w:ilvl w:val="3"/>
          <w:numId w:val="900"/>
        </w:numPr>
        <w:spacing w:before="0" w:after="0"/>
      </w:pPr>
      <w:r>
        <w:t>Coccolithophores</w:t>
      </w:r>
    </w:p>
    <w:p>
      <w:pPr>
        <w:numPr>
          <w:ilvl w:val="3"/>
          <w:numId w:val="900"/>
        </w:numPr>
        <w:spacing w:before="0" w:after="0"/>
      </w:pPr>
      <w:r>
        <w:t>Role in Carbonate Production</w:t>
      </w:r>
    </w:p>
    <w:p>
      <w:pPr>
        <w:numPr>
          <w:ilvl w:val="3"/>
          <w:numId w:val="900"/>
        </w:numPr>
        <w:spacing w:before="0" w:after="0"/>
      </w:pPr>
      <w:r>
        <w:t>Marine Ecosystems</w:t>
      </w:r>
    </w:p>
    <w:p>
      <w:pPr>
        <w:numPr>
          <w:ilvl w:val="0"/>
          <w:numId w:val="900"/>
        </w:numPr>
        <w:spacing w:before="0" w:after="0"/>
      </w:pPr>
      <w:r>
        <w:t>Functional Groups of Algae</w:t>
      </w:r>
    </w:p>
    <w:p>
      <w:pPr>
        <w:numPr>
          <w:ilvl w:val="1"/>
          <w:numId w:val="900"/>
        </w:numPr>
        <w:spacing w:before="0" w:after="0"/>
      </w:pPr>
      <w:r>
        <w:t>Morphological Groups</w:t>
      </w:r>
    </w:p>
    <w:p>
      <w:pPr>
        <w:numPr>
          <w:ilvl w:val="2"/>
          <w:numId w:val="900"/>
        </w:numPr>
        <w:spacing w:before="0" w:after="0"/>
      </w:pPr>
      <w:r>
        <w:t>Unicellular Forms</w:t>
      </w:r>
    </w:p>
    <w:p>
      <w:pPr>
        <w:numPr>
          <w:ilvl w:val="2"/>
          <w:numId w:val="900"/>
        </w:numPr>
        <w:spacing w:before="0" w:after="0"/>
      </w:pPr>
      <w:r>
        <w:t>Colonial Forms</w:t>
      </w:r>
    </w:p>
    <w:p>
      <w:pPr>
        <w:numPr>
          <w:ilvl w:val="2"/>
          <w:numId w:val="900"/>
        </w:numPr>
        <w:spacing w:before="0" w:after="0"/>
      </w:pPr>
      <w:r>
        <w:t>Filamentous Forms</w:t>
      </w:r>
    </w:p>
    <w:p>
      <w:pPr>
        <w:numPr>
          <w:ilvl w:val="2"/>
          <w:numId w:val="900"/>
        </w:numPr>
        <w:spacing w:before="0" w:after="0"/>
      </w:pPr>
      <w:r>
        <w:t>Thalloid Forms</w:t>
      </w:r>
    </w:p>
    <w:p>
      <w:pPr>
        <w:numPr>
          <w:ilvl w:val="1"/>
          <w:numId w:val="900"/>
        </w:numPr>
        <w:spacing w:before="0" w:after="0"/>
      </w:pPr>
      <w:r>
        <w:t>Size-based Classifications</w:t>
      </w:r>
    </w:p>
    <w:p>
      <w:pPr>
        <w:numPr>
          <w:ilvl w:val="2"/>
          <w:numId w:val="900"/>
        </w:numPr>
        <w:spacing w:before="0" w:after="0"/>
      </w:pPr>
      <w:r>
        <w:t>Picoplankton</w:t>
      </w:r>
    </w:p>
    <w:p>
      <w:pPr>
        <w:numPr>
          <w:ilvl w:val="2"/>
          <w:numId w:val="900"/>
        </w:numPr>
        <w:spacing w:before="0" w:after="0"/>
      </w:pPr>
      <w:r>
        <w:t>Nanoplankton</w:t>
      </w:r>
    </w:p>
    <w:p>
      <w:pPr>
        <w:numPr>
          <w:ilvl w:val="2"/>
          <w:numId w:val="900"/>
        </w:numPr>
        <w:spacing w:before="0" w:after="0"/>
      </w:pPr>
      <w:r>
        <w:t>Microplankton</w:t>
      </w:r>
    </w:p>
    <w:p>
      <w:pPr>
        <w:numPr>
          <w:ilvl w:val="2"/>
          <w:numId w:val="900"/>
        </w:numPr>
        <w:spacing w:before="0" w:after="0"/>
      </w:pPr>
      <w:r>
        <w:t>Macroplankton</w:t>
      </w:r>
    </w:p>
    <w:p>
      <w:pPr>
        <w:numPr>
          <w:ilvl w:val="1"/>
          <w:numId w:val="900"/>
        </w:numPr>
        <w:spacing w:before="0" w:after="0"/>
      </w:pPr>
      <w:r>
        <w:t>Motility-based Groups</w:t>
      </w:r>
    </w:p>
    <w:p>
      <w:pPr>
        <w:numPr>
          <w:ilvl w:val="2"/>
          <w:numId w:val="900"/>
        </w:numPr>
        <w:spacing w:before="0" w:after="0"/>
      </w:pPr>
      <w:r>
        <w:t>Flagellated Algae</w:t>
      </w:r>
    </w:p>
    <w:p>
      <w:pPr>
        <w:numPr>
          <w:ilvl w:val="2"/>
          <w:numId w:val="900"/>
        </w:numPr>
        <w:spacing w:before="0" w:after="0"/>
      </w:pPr>
      <w:r>
        <w:t>Non-motile Algae</w:t>
      </w:r>
    </w:p>
    <w:p>
      <w:pPr>
        <w:numPr>
          <w:ilvl w:val="2"/>
          <w:numId w:val="900"/>
        </w:numPr>
        <w:spacing w:before="0" w:after="0"/>
      </w:pPr>
      <w:r>
        <w:t>Gliding Algae</w:t>
      </w:r>
    </w:p>
    <w:p>
      <w:pPr>
        <w:pStyle w:val="Heading1"/>
      </w:pPr>
      <w:r>
        <w:t>Algal Physiology and Morphology</w:t>
      </w:r>
    </w:p>
    <w:p>
      <w:pPr>
        <w:numPr>
          <w:ilvl w:val="0"/>
          <w:numId w:val="900"/>
        </w:numPr>
        <w:spacing w:before="0" w:after="0"/>
      </w:pPr>
      <w:r>
        <w:t>Cellular Structure</w:t>
      </w:r>
    </w:p>
    <w:p>
      <w:pPr>
        <w:numPr>
          <w:ilvl w:val="1"/>
          <w:numId w:val="900"/>
        </w:numPr>
        <w:spacing w:before="0" w:after="0"/>
      </w:pPr>
      <w:r>
        <w:t>Cell Walls and Coverings</w:t>
      </w:r>
    </w:p>
    <w:p>
      <w:pPr>
        <w:numPr>
          <w:ilvl w:val="2"/>
          <w:numId w:val="900"/>
        </w:numPr>
        <w:spacing w:before="0" w:after="0"/>
      </w:pPr>
      <w:r>
        <w:t>Cellulose Composition</w:t>
      </w:r>
    </w:p>
    <w:p>
      <w:pPr>
        <w:numPr>
          <w:ilvl w:val="2"/>
          <w:numId w:val="900"/>
        </w:numPr>
        <w:spacing w:before="0" w:after="0"/>
      </w:pPr>
      <w:r>
        <w:t>Silica Structures</w:t>
      </w:r>
    </w:p>
    <w:p>
      <w:pPr>
        <w:numPr>
          <w:ilvl w:val="2"/>
          <w:numId w:val="900"/>
        </w:numPr>
        <w:spacing w:before="0" w:after="0"/>
      </w:pPr>
      <w:r>
        <w:t>Calcium Carbonate Deposits</w:t>
      </w:r>
    </w:p>
    <w:p>
      <w:pPr>
        <w:numPr>
          <w:ilvl w:val="2"/>
          <w:numId w:val="900"/>
        </w:numPr>
        <w:spacing w:before="0" w:after="0"/>
      </w:pPr>
      <w:r>
        <w:t>Mucilage Sheaths</w:t>
      </w:r>
    </w:p>
    <w:p>
      <w:pPr>
        <w:numPr>
          <w:ilvl w:val="2"/>
          <w:numId w:val="900"/>
        </w:numPr>
        <w:spacing w:before="0" w:after="0"/>
      </w:pPr>
      <w:r>
        <w:t>Scales and Other Specialized Structures</w:t>
      </w:r>
    </w:p>
    <w:p>
      <w:pPr>
        <w:numPr>
          <w:ilvl w:val="1"/>
          <w:numId w:val="900"/>
        </w:numPr>
        <w:spacing w:before="0" w:after="0"/>
      </w:pPr>
      <w:r>
        <w:t>Photosynthetic Pigments</w:t>
      </w:r>
    </w:p>
    <w:p>
      <w:pPr>
        <w:numPr>
          <w:ilvl w:val="2"/>
          <w:numId w:val="900"/>
        </w:numPr>
        <w:spacing w:before="0" w:after="0"/>
      </w:pPr>
      <w:r>
        <w:t>Chlorophylls</w:t>
      </w:r>
    </w:p>
    <w:p>
      <w:pPr>
        <w:numPr>
          <w:ilvl w:val="3"/>
          <w:numId w:val="900"/>
        </w:numPr>
        <w:spacing w:before="0" w:after="0"/>
      </w:pPr>
      <w:r>
        <w:t>Chlorophyll a</w:t>
      </w:r>
    </w:p>
    <w:p>
      <w:pPr>
        <w:numPr>
          <w:ilvl w:val="3"/>
          <w:numId w:val="900"/>
        </w:numPr>
        <w:spacing w:before="0" w:after="0"/>
      </w:pPr>
      <w:r>
        <w:t>Chlorophyll b</w:t>
      </w:r>
    </w:p>
    <w:p>
      <w:pPr>
        <w:numPr>
          <w:ilvl w:val="3"/>
          <w:numId w:val="900"/>
        </w:numPr>
        <w:spacing w:before="0" w:after="0"/>
      </w:pPr>
      <w:r>
        <w:t>Chlorophyll c</w:t>
      </w:r>
    </w:p>
    <w:p>
      <w:pPr>
        <w:numPr>
          <w:ilvl w:val="3"/>
          <w:numId w:val="900"/>
        </w:numPr>
        <w:spacing w:before="0" w:after="0"/>
      </w:pPr>
      <w:r>
        <w:t>Chlorophyll d</w:t>
      </w:r>
    </w:p>
    <w:p>
      <w:pPr>
        <w:numPr>
          <w:ilvl w:val="3"/>
          <w:numId w:val="900"/>
        </w:numPr>
        <w:spacing w:before="0" w:after="0"/>
      </w:pPr>
      <w:r>
        <w:t>Distribution Among Groups</w:t>
      </w:r>
    </w:p>
    <w:p>
      <w:pPr>
        <w:numPr>
          <w:ilvl w:val="2"/>
          <w:numId w:val="900"/>
        </w:numPr>
        <w:spacing w:before="0" w:after="0"/>
      </w:pPr>
      <w:r>
        <w:t>Carotenoids</w:t>
      </w:r>
    </w:p>
    <w:p>
      <w:pPr>
        <w:numPr>
          <w:ilvl w:val="3"/>
          <w:numId w:val="900"/>
        </w:numPr>
        <w:spacing w:before="0" w:after="0"/>
      </w:pPr>
      <w:r>
        <w:t>Xanthophylls</w:t>
      </w:r>
    </w:p>
    <w:p>
      <w:pPr>
        <w:numPr>
          <w:ilvl w:val="3"/>
          <w:numId w:val="900"/>
        </w:numPr>
        <w:spacing w:before="0" w:after="0"/>
      </w:pPr>
      <w:r>
        <w:t>Fucoxanthin</w:t>
      </w:r>
    </w:p>
    <w:p>
      <w:pPr>
        <w:numPr>
          <w:ilvl w:val="3"/>
          <w:numId w:val="900"/>
        </w:numPr>
        <w:spacing w:before="0" w:after="0"/>
      </w:pPr>
      <w:r>
        <w:t>Photoprotective Functions</w:t>
      </w:r>
    </w:p>
    <w:p>
      <w:pPr>
        <w:numPr>
          <w:ilvl w:val="2"/>
          <w:numId w:val="900"/>
        </w:numPr>
        <w:spacing w:before="0" w:after="0"/>
      </w:pPr>
      <w:r>
        <w:t>Phycobilins</w:t>
      </w:r>
    </w:p>
    <w:p>
      <w:pPr>
        <w:numPr>
          <w:ilvl w:val="3"/>
          <w:numId w:val="900"/>
        </w:numPr>
        <w:spacing w:before="0" w:after="0"/>
      </w:pPr>
      <w:r>
        <w:t>Phycoerythrin</w:t>
      </w:r>
    </w:p>
    <w:p>
      <w:pPr>
        <w:numPr>
          <w:ilvl w:val="3"/>
          <w:numId w:val="900"/>
        </w:numPr>
        <w:spacing w:before="0" w:after="0"/>
      </w:pPr>
      <w:r>
        <w:t>Phycocyanin</w:t>
      </w:r>
    </w:p>
    <w:p>
      <w:pPr>
        <w:numPr>
          <w:ilvl w:val="3"/>
          <w:numId w:val="900"/>
        </w:numPr>
        <w:spacing w:before="0" w:after="0"/>
      </w:pPr>
      <w:r>
        <w:t>Light-harvesting Functions</w:t>
      </w:r>
    </w:p>
    <w:p>
      <w:pPr>
        <w:numPr>
          <w:ilvl w:val="1"/>
          <w:numId w:val="900"/>
        </w:numPr>
        <w:spacing w:before="0" w:after="0"/>
      </w:pPr>
      <w:r>
        <w:t>Chloroplasts and Pyrenoids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Number and Arrangement</w:t>
      </w:r>
    </w:p>
    <w:p>
      <w:pPr>
        <w:numPr>
          <w:ilvl w:val="2"/>
          <w:numId w:val="900"/>
        </w:numPr>
        <w:spacing w:before="0" w:after="0"/>
      </w:pPr>
      <w:r>
        <w:t>Carbon Concentrating Mechanisms</w:t>
      </w:r>
    </w:p>
    <w:p>
      <w:pPr>
        <w:numPr>
          <w:ilvl w:val="1"/>
          <w:numId w:val="900"/>
        </w:numPr>
        <w:spacing w:before="0" w:after="0"/>
      </w:pPr>
      <w:r>
        <w:t>Flagella and Motility</w:t>
      </w:r>
    </w:p>
    <w:p>
      <w:pPr>
        <w:numPr>
          <w:ilvl w:val="2"/>
          <w:numId w:val="900"/>
        </w:numPr>
        <w:spacing w:before="0" w:after="0"/>
      </w:pPr>
      <w:r>
        <w:t>Flagellar Structure</w:t>
      </w:r>
    </w:p>
    <w:p>
      <w:pPr>
        <w:numPr>
          <w:ilvl w:val="2"/>
          <w:numId w:val="900"/>
        </w:numPr>
        <w:spacing w:before="0" w:after="0"/>
      </w:pPr>
      <w:r>
        <w:t>Patterns of Movement</w:t>
      </w:r>
    </w:p>
    <w:p>
      <w:pPr>
        <w:numPr>
          <w:ilvl w:val="2"/>
          <w:numId w:val="900"/>
        </w:numPr>
        <w:spacing w:before="0" w:after="0"/>
      </w:pPr>
      <w:r>
        <w:t>Phototactic Responses</w:t>
      </w:r>
    </w:p>
    <w:p>
      <w:pPr>
        <w:numPr>
          <w:ilvl w:val="1"/>
          <w:numId w:val="900"/>
        </w:numPr>
        <w:spacing w:before="0" w:after="0"/>
      </w:pPr>
      <w:r>
        <w:t>Storage Products</w:t>
      </w:r>
    </w:p>
    <w:p>
      <w:pPr>
        <w:numPr>
          <w:ilvl w:val="2"/>
          <w:numId w:val="900"/>
        </w:numPr>
        <w:spacing w:before="0" w:after="0"/>
      </w:pPr>
      <w:r>
        <w:t>Starch</w:t>
      </w:r>
    </w:p>
    <w:p>
      <w:pPr>
        <w:numPr>
          <w:ilvl w:val="2"/>
          <w:numId w:val="900"/>
        </w:numPr>
        <w:spacing w:before="0" w:after="0"/>
      </w:pPr>
      <w:r>
        <w:t>Oil Droplets</w:t>
      </w:r>
    </w:p>
    <w:p>
      <w:pPr>
        <w:numPr>
          <w:ilvl w:val="2"/>
          <w:numId w:val="900"/>
        </w:numPr>
        <w:spacing w:before="0" w:after="0"/>
      </w:pPr>
      <w:r>
        <w:t>Chrysolaminarin</w:t>
      </w:r>
    </w:p>
    <w:p>
      <w:pPr>
        <w:numPr>
          <w:ilvl w:val="2"/>
          <w:numId w:val="900"/>
        </w:numPr>
        <w:spacing w:before="0" w:after="0"/>
      </w:pPr>
      <w:r>
        <w:t>Other Reserve Compounds</w:t>
      </w:r>
    </w:p>
    <w:p>
      <w:pPr>
        <w:numPr>
          <w:ilvl w:val="0"/>
          <w:numId w:val="900"/>
        </w:numPr>
        <w:spacing w:before="0" w:after="0"/>
      </w:pPr>
      <w:r>
        <w:t>Metabolic Processes</w:t>
      </w:r>
    </w:p>
    <w:p>
      <w:pPr>
        <w:numPr>
          <w:ilvl w:val="1"/>
          <w:numId w:val="900"/>
        </w:numPr>
        <w:spacing w:before="0" w:after="0"/>
      </w:pPr>
      <w:r>
        <w:t>Photosynthesis</w:t>
      </w:r>
    </w:p>
    <w:p>
      <w:pPr>
        <w:numPr>
          <w:ilvl w:val="2"/>
          <w:numId w:val="900"/>
        </w:numPr>
        <w:spacing w:before="0" w:after="0"/>
      </w:pPr>
      <w:r>
        <w:t>Light-Harvesting Complexes</w:t>
      </w:r>
    </w:p>
    <w:p>
      <w:pPr>
        <w:numPr>
          <w:ilvl w:val="3"/>
          <w:numId w:val="900"/>
        </w:numPr>
        <w:spacing w:before="0" w:after="0"/>
      </w:pPr>
      <w:r>
        <w:t>Antenna Systems</w:t>
      </w:r>
    </w:p>
    <w:p>
      <w:pPr>
        <w:numPr>
          <w:ilvl w:val="3"/>
          <w:numId w:val="900"/>
        </w:numPr>
        <w:spacing w:before="0" w:after="0"/>
      </w:pPr>
      <w:r>
        <w:t>Energy Transfer Mechanisms</w:t>
      </w:r>
    </w:p>
    <w:p>
      <w:pPr>
        <w:numPr>
          <w:ilvl w:val="2"/>
          <w:numId w:val="900"/>
        </w:numPr>
        <w:spacing w:before="0" w:after="0"/>
      </w:pPr>
      <w:r>
        <w:t>Carbon Fixation Pathways</w:t>
      </w:r>
    </w:p>
    <w:p>
      <w:pPr>
        <w:numPr>
          <w:ilvl w:val="3"/>
          <w:numId w:val="900"/>
        </w:numPr>
        <w:spacing w:before="0" w:after="0"/>
      </w:pPr>
      <w:r>
        <w:t>C3 Pathway</w:t>
      </w:r>
    </w:p>
    <w:p>
      <w:pPr>
        <w:numPr>
          <w:ilvl w:val="3"/>
          <w:numId w:val="900"/>
        </w:numPr>
        <w:spacing w:before="0" w:after="0"/>
      </w:pPr>
      <w:r>
        <w:t>C4-like Mechanisms</w:t>
      </w:r>
    </w:p>
    <w:p>
      <w:pPr>
        <w:numPr>
          <w:ilvl w:val="3"/>
          <w:numId w:val="900"/>
        </w:numPr>
        <w:spacing w:before="0" w:after="0"/>
      </w:pPr>
      <w:r>
        <w:t>CAM-like Mechanisms</w:t>
      </w:r>
    </w:p>
    <w:p>
      <w:pPr>
        <w:numPr>
          <w:ilvl w:val="3"/>
          <w:numId w:val="900"/>
        </w:numPr>
        <w:spacing w:before="0" w:after="0"/>
      </w:pPr>
      <w:r>
        <w:t>Carbon Concentrating Mechanisms</w:t>
      </w:r>
    </w:p>
    <w:p>
      <w:pPr>
        <w:numPr>
          <w:ilvl w:val="2"/>
          <w:numId w:val="900"/>
        </w:numPr>
        <w:spacing w:before="0" w:after="0"/>
      </w:pPr>
      <w:r>
        <w:t>Photoacclimation and Photoinhibition</w:t>
      </w:r>
    </w:p>
    <w:p>
      <w:pPr>
        <w:numPr>
          <w:ilvl w:val="3"/>
          <w:numId w:val="900"/>
        </w:numPr>
        <w:spacing w:before="0" w:after="0"/>
      </w:pPr>
      <w:r>
        <w:t>Adaptation to Light Intensity</w:t>
      </w:r>
    </w:p>
    <w:p>
      <w:pPr>
        <w:numPr>
          <w:ilvl w:val="3"/>
          <w:numId w:val="900"/>
        </w:numPr>
        <w:spacing w:before="0" w:after="0"/>
      </w:pPr>
      <w:r>
        <w:t>Photoprotective Mechanisms</w:t>
      </w:r>
    </w:p>
    <w:p>
      <w:pPr>
        <w:numPr>
          <w:ilvl w:val="3"/>
          <w:numId w:val="900"/>
        </w:numPr>
        <w:spacing w:before="0" w:after="0"/>
      </w:pPr>
      <w:r>
        <w:t>Pigment Adjustments</w:t>
      </w:r>
    </w:p>
    <w:p>
      <w:pPr>
        <w:numPr>
          <w:ilvl w:val="1"/>
          <w:numId w:val="900"/>
        </w:numPr>
        <w:spacing w:before="0" w:after="0"/>
      </w:pPr>
      <w:r>
        <w:t>Respiration</w:t>
      </w:r>
    </w:p>
    <w:p>
      <w:pPr>
        <w:numPr>
          <w:ilvl w:val="2"/>
          <w:numId w:val="900"/>
        </w:numPr>
        <w:spacing w:before="0" w:after="0"/>
      </w:pPr>
      <w:r>
        <w:t>Aerobic Respiration</w:t>
      </w:r>
    </w:p>
    <w:p>
      <w:pPr>
        <w:numPr>
          <w:ilvl w:val="2"/>
          <w:numId w:val="900"/>
        </w:numPr>
        <w:spacing w:before="0" w:after="0"/>
      </w:pPr>
      <w:r>
        <w:t>Anaerobic Metabolism</w:t>
      </w:r>
    </w:p>
    <w:p>
      <w:pPr>
        <w:numPr>
          <w:ilvl w:val="2"/>
          <w:numId w:val="900"/>
        </w:numPr>
        <w:spacing w:before="0" w:after="0"/>
      </w:pPr>
      <w:r>
        <w:t>Dark Respiration Rates</w:t>
      </w:r>
    </w:p>
    <w:p>
      <w:pPr>
        <w:numPr>
          <w:ilvl w:val="1"/>
          <w:numId w:val="900"/>
        </w:numPr>
        <w:spacing w:before="0" w:after="0"/>
      </w:pPr>
      <w:r>
        <w:t>Nutrient Uptake and Assimilation</w:t>
      </w:r>
    </w:p>
    <w:p>
      <w:pPr>
        <w:numPr>
          <w:ilvl w:val="2"/>
          <w:numId w:val="900"/>
        </w:numPr>
        <w:spacing w:before="0" w:after="0"/>
      </w:pPr>
      <w:r>
        <w:t>Uptake Kinetics</w:t>
      </w:r>
    </w:p>
    <w:p>
      <w:pPr>
        <w:numPr>
          <w:ilvl w:val="2"/>
          <w:numId w:val="900"/>
        </w:numPr>
        <w:spacing w:before="0" w:after="0"/>
      </w:pPr>
      <w:r>
        <w:t>Michaelis-Menten Parameters</w:t>
      </w:r>
    </w:p>
    <w:p>
      <w:pPr>
        <w:numPr>
          <w:ilvl w:val="2"/>
          <w:numId w:val="900"/>
        </w:numPr>
        <w:spacing w:before="0" w:after="0"/>
      </w:pPr>
      <w:r>
        <w:t>Nutrient Storage</w:t>
      </w:r>
    </w:p>
    <w:p>
      <w:pPr>
        <w:numPr>
          <w:ilvl w:val="2"/>
          <w:numId w:val="900"/>
        </w:numPr>
        <w:spacing w:before="0" w:after="0"/>
      </w:pPr>
      <w:r>
        <w:t>Luxury Consumption</w:t>
      </w:r>
    </w:p>
    <w:p>
      <w:pPr>
        <w:numPr>
          <w:ilvl w:val="2"/>
          <w:numId w:val="900"/>
        </w:numPr>
        <w:spacing w:before="0" w:after="0"/>
      </w:pPr>
      <w:r>
        <w:t>Transport Mechanisms</w:t>
      </w:r>
    </w:p>
    <w:p>
      <w:pPr>
        <w:numPr>
          <w:ilvl w:val="3"/>
          <w:numId w:val="900"/>
        </w:numPr>
        <w:spacing w:before="0" w:after="0"/>
      </w:pPr>
      <w:r>
        <w:t>Active Transport</w:t>
      </w:r>
    </w:p>
    <w:p>
      <w:pPr>
        <w:numPr>
          <w:ilvl w:val="3"/>
          <w:numId w:val="900"/>
        </w:numPr>
        <w:spacing w:before="0" w:after="0"/>
      </w:pPr>
      <w:r>
        <w:t>Passive Transport</w:t>
      </w:r>
    </w:p>
    <w:p>
      <w:pPr>
        <w:numPr>
          <w:ilvl w:val="2"/>
          <w:numId w:val="900"/>
        </w:numPr>
        <w:spacing w:before="0" w:after="0"/>
      </w:pPr>
      <w:r>
        <w:t>Assimilation Pathways</w:t>
      </w:r>
    </w:p>
    <w:p>
      <w:pPr>
        <w:numPr>
          <w:ilvl w:val="3"/>
          <w:numId w:val="900"/>
        </w:numPr>
        <w:spacing w:before="0" w:after="0"/>
      </w:pPr>
      <w:r>
        <w:t>Nitrate Reduction</w:t>
      </w:r>
    </w:p>
    <w:p>
      <w:pPr>
        <w:numPr>
          <w:ilvl w:val="3"/>
          <w:numId w:val="900"/>
        </w:numPr>
        <w:spacing w:before="0" w:after="0"/>
      </w:pPr>
      <w:r>
        <w:t>Ammonium Assimilation</w:t>
      </w:r>
    </w:p>
    <w:p>
      <w:pPr>
        <w:numPr>
          <w:ilvl w:val="3"/>
          <w:numId w:val="900"/>
        </w:numPr>
        <w:spacing w:before="0" w:after="0"/>
      </w:pPr>
      <w:r>
        <w:t>Phosphate Uptake</w:t>
      </w:r>
    </w:p>
    <w:p>
      <w:pPr>
        <w:numPr>
          <w:ilvl w:val="0"/>
          <w:numId w:val="900"/>
        </w:numPr>
        <w:spacing w:before="0" w:after="0"/>
      </w:pPr>
      <w:r>
        <w:t>Reproduction and Life Cycles</w:t>
      </w:r>
    </w:p>
    <w:p>
      <w:pPr>
        <w:numPr>
          <w:ilvl w:val="1"/>
          <w:numId w:val="900"/>
        </w:numPr>
        <w:spacing w:before="0" w:after="0"/>
      </w:pPr>
      <w:r>
        <w:t>Asexual Reproduction</w:t>
      </w:r>
    </w:p>
    <w:p>
      <w:pPr>
        <w:numPr>
          <w:ilvl w:val="2"/>
          <w:numId w:val="900"/>
        </w:numPr>
        <w:spacing w:before="0" w:after="0"/>
      </w:pPr>
      <w:r>
        <w:t>Binary Fission</w:t>
      </w:r>
    </w:p>
    <w:p>
      <w:pPr>
        <w:numPr>
          <w:ilvl w:val="2"/>
          <w:numId w:val="900"/>
        </w:numPr>
        <w:spacing w:before="0" w:after="0"/>
      </w:pPr>
      <w:r>
        <w:t>Fragmentation</w:t>
      </w:r>
    </w:p>
    <w:p>
      <w:pPr>
        <w:numPr>
          <w:ilvl w:val="2"/>
          <w:numId w:val="900"/>
        </w:numPr>
        <w:spacing w:before="0" w:after="0"/>
      </w:pPr>
      <w:r>
        <w:t>Spore Formation</w:t>
      </w:r>
    </w:p>
    <w:p>
      <w:pPr>
        <w:numPr>
          <w:ilvl w:val="2"/>
          <w:numId w:val="900"/>
        </w:numPr>
        <w:spacing w:before="0" w:after="0"/>
      </w:pPr>
      <w:r>
        <w:t>Vegetative Propagation</w:t>
      </w:r>
    </w:p>
    <w:p>
      <w:pPr>
        <w:numPr>
          <w:ilvl w:val="1"/>
          <w:numId w:val="900"/>
        </w:numPr>
        <w:spacing w:before="0" w:after="0"/>
      </w:pPr>
      <w:r>
        <w:t>Sexual Reproduction</w:t>
      </w:r>
    </w:p>
    <w:p>
      <w:pPr>
        <w:numPr>
          <w:ilvl w:val="2"/>
          <w:numId w:val="900"/>
        </w:numPr>
        <w:spacing w:before="0" w:after="0"/>
      </w:pPr>
      <w:r>
        <w:t>Gamete Types</w:t>
      </w:r>
    </w:p>
    <w:p>
      <w:pPr>
        <w:numPr>
          <w:ilvl w:val="3"/>
          <w:numId w:val="900"/>
        </w:numPr>
        <w:spacing w:before="0" w:after="0"/>
      </w:pPr>
      <w:r>
        <w:t>Isogamy</w:t>
      </w:r>
    </w:p>
    <w:p>
      <w:pPr>
        <w:numPr>
          <w:ilvl w:val="3"/>
          <w:numId w:val="900"/>
        </w:numPr>
        <w:spacing w:before="0" w:after="0"/>
      </w:pPr>
      <w:r>
        <w:t>Anisogamy</w:t>
      </w:r>
    </w:p>
    <w:p>
      <w:pPr>
        <w:numPr>
          <w:ilvl w:val="3"/>
          <w:numId w:val="900"/>
        </w:numPr>
        <w:spacing w:before="0" w:after="0"/>
      </w:pPr>
      <w:r>
        <w:t>Oogamy</w:t>
      </w:r>
    </w:p>
    <w:p>
      <w:pPr>
        <w:numPr>
          <w:ilvl w:val="2"/>
          <w:numId w:val="900"/>
        </w:numPr>
        <w:spacing w:before="0" w:after="0"/>
      </w:pPr>
      <w:r>
        <w:t>Fertilization Mechanisms</w:t>
      </w:r>
    </w:p>
    <w:p>
      <w:pPr>
        <w:numPr>
          <w:ilvl w:val="2"/>
          <w:numId w:val="900"/>
        </w:numPr>
        <w:spacing w:before="0" w:after="0"/>
      </w:pPr>
      <w:r>
        <w:t>Mating Systems</w:t>
      </w:r>
    </w:p>
    <w:p>
      <w:pPr>
        <w:numPr>
          <w:ilvl w:val="1"/>
          <w:numId w:val="900"/>
        </w:numPr>
        <w:spacing w:before="0" w:after="0"/>
      </w:pPr>
      <w:r>
        <w:t>Alternation of Generations</w:t>
      </w:r>
    </w:p>
    <w:p>
      <w:pPr>
        <w:numPr>
          <w:ilvl w:val="2"/>
          <w:numId w:val="900"/>
        </w:numPr>
        <w:spacing w:before="0" w:after="0"/>
      </w:pPr>
      <w:r>
        <w:t>Haploid Phases</w:t>
      </w:r>
    </w:p>
    <w:p>
      <w:pPr>
        <w:numPr>
          <w:ilvl w:val="2"/>
          <w:numId w:val="900"/>
        </w:numPr>
        <w:spacing w:before="0" w:after="0"/>
      </w:pPr>
      <w:r>
        <w:t>Diploid Phases</w:t>
      </w:r>
    </w:p>
    <w:p>
      <w:pPr>
        <w:numPr>
          <w:ilvl w:val="2"/>
          <w:numId w:val="900"/>
        </w:numPr>
        <w:spacing w:before="0" w:after="0"/>
      </w:pPr>
      <w:r>
        <w:t>Life Cycle Variations Among Groups</w:t>
      </w:r>
    </w:p>
    <w:p>
      <w:pPr>
        <w:pStyle w:val="Heading1"/>
      </w:pPr>
      <w:r>
        <w:t>Environmental Factors Influencing Algae</w:t>
      </w:r>
    </w:p>
    <w:p>
      <w:pPr>
        <w:numPr>
          <w:ilvl w:val="0"/>
          <w:numId w:val="900"/>
        </w:numPr>
        <w:spacing w:before="0" w:after="0"/>
      </w:pPr>
      <w:r>
        <w:t>Light Environment</w:t>
      </w:r>
    </w:p>
    <w:p>
      <w:pPr>
        <w:numPr>
          <w:ilvl w:val="1"/>
          <w:numId w:val="900"/>
        </w:numPr>
        <w:spacing w:before="0" w:after="0"/>
      </w:pPr>
      <w:r>
        <w:t>Irradiance</w:t>
      </w:r>
    </w:p>
    <w:p>
      <w:pPr>
        <w:numPr>
          <w:ilvl w:val="2"/>
          <w:numId w:val="900"/>
        </w:numPr>
        <w:spacing w:before="0" w:after="0"/>
      </w:pPr>
      <w:r>
        <w:t>Light Intensity Effects</w:t>
      </w:r>
    </w:p>
    <w:p>
      <w:pPr>
        <w:numPr>
          <w:ilvl w:val="2"/>
          <w:numId w:val="900"/>
        </w:numPr>
        <w:spacing w:before="0" w:after="0"/>
      </w:pPr>
      <w:r>
        <w:t>Depth-related Changes</w:t>
      </w:r>
    </w:p>
    <w:p>
      <w:pPr>
        <w:numPr>
          <w:ilvl w:val="2"/>
          <w:numId w:val="900"/>
        </w:numPr>
        <w:spacing w:before="0" w:after="0"/>
      </w:pPr>
      <w:r>
        <w:t>Compensation Points</w:t>
      </w:r>
    </w:p>
    <w:p>
      <w:pPr>
        <w:numPr>
          <w:ilvl w:val="2"/>
          <w:numId w:val="900"/>
        </w:numPr>
        <w:spacing w:before="0" w:after="0"/>
      </w:pPr>
      <w:r>
        <w:t>Saturation Points</w:t>
      </w:r>
    </w:p>
    <w:p>
      <w:pPr>
        <w:numPr>
          <w:ilvl w:val="1"/>
          <w:numId w:val="900"/>
        </w:numPr>
        <w:spacing w:before="0" w:after="0"/>
      </w:pPr>
      <w:r>
        <w:t>Spectral Quality</w:t>
      </w:r>
    </w:p>
    <w:p>
      <w:pPr>
        <w:numPr>
          <w:ilvl w:val="2"/>
          <w:numId w:val="900"/>
        </w:numPr>
        <w:spacing w:before="0" w:after="0"/>
      </w:pPr>
      <w:r>
        <w:t>Absorption Spectra of Pigments</w:t>
      </w:r>
    </w:p>
    <w:p>
      <w:pPr>
        <w:numPr>
          <w:ilvl w:val="2"/>
          <w:numId w:val="900"/>
        </w:numPr>
        <w:spacing w:before="0" w:after="0"/>
      </w:pPr>
      <w:r>
        <w:t>Effects of Water Color</w:t>
      </w:r>
    </w:p>
    <w:p>
      <w:pPr>
        <w:numPr>
          <w:ilvl w:val="2"/>
          <w:numId w:val="900"/>
        </w:numPr>
        <w:spacing w:before="0" w:after="0"/>
      </w:pPr>
      <w:r>
        <w:t>Turbidity Impacts</w:t>
      </w:r>
    </w:p>
    <w:p>
      <w:pPr>
        <w:numPr>
          <w:ilvl w:val="2"/>
          <w:numId w:val="900"/>
        </w:numPr>
        <w:spacing w:before="0" w:after="0"/>
      </w:pPr>
      <w:r>
        <w:t>Chromatic Adaptation</w:t>
      </w:r>
    </w:p>
    <w:p>
      <w:pPr>
        <w:numPr>
          <w:ilvl w:val="1"/>
          <w:numId w:val="900"/>
        </w:numPr>
        <w:spacing w:before="0" w:after="0"/>
      </w:pPr>
      <w:r>
        <w:t>Photoperiod</w:t>
      </w:r>
    </w:p>
    <w:p>
      <w:pPr>
        <w:numPr>
          <w:ilvl w:val="2"/>
          <w:numId w:val="900"/>
        </w:numPr>
        <w:spacing w:before="0" w:after="0"/>
      </w:pPr>
      <w:r>
        <w:t>Seasonal Variation</w:t>
      </w:r>
    </w:p>
    <w:p>
      <w:pPr>
        <w:numPr>
          <w:ilvl w:val="2"/>
          <w:numId w:val="900"/>
        </w:numPr>
        <w:spacing w:before="0" w:after="0"/>
      </w:pPr>
      <w:r>
        <w:t>Latitudinal Effects</w:t>
      </w:r>
    </w:p>
    <w:p>
      <w:pPr>
        <w:numPr>
          <w:ilvl w:val="2"/>
          <w:numId w:val="900"/>
        </w:numPr>
        <w:spacing w:before="0" w:after="0"/>
      </w:pPr>
      <w:r>
        <w:t>Effects on Growth</w:t>
      </w:r>
    </w:p>
    <w:p>
      <w:pPr>
        <w:numPr>
          <w:ilvl w:val="2"/>
          <w:numId w:val="900"/>
        </w:numPr>
        <w:spacing w:before="0" w:after="0"/>
      </w:pPr>
      <w:r>
        <w:t>Effects on Reproduction</w:t>
      </w:r>
    </w:p>
    <w:p>
      <w:pPr>
        <w:numPr>
          <w:ilvl w:val="1"/>
          <w:numId w:val="900"/>
        </w:numPr>
        <w:spacing w:before="0" w:after="0"/>
      </w:pPr>
      <w:r>
        <w:t>Underwater Light Attenuation</w:t>
      </w:r>
    </w:p>
    <w:p>
      <w:pPr>
        <w:numPr>
          <w:ilvl w:val="2"/>
          <w:numId w:val="900"/>
        </w:numPr>
        <w:spacing w:before="0" w:after="0"/>
      </w:pPr>
      <w:r>
        <w:t>Attenuation Coefficients</w:t>
      </w:r>
    </w:p>
    <w:p>
      <w:pPr>
        <w:numPr>
          <w:ilvl w:val="2"/>
          <w:numId w:val="900"/>
        </w:numPr>
        <w:spacing w:before="0" w:after="0"/>
      </w:pPr>
      <w:r>
        <w:t>Dissolved Matter Effects</w:t>
      </w:r>
    </w:p>
    <w:p>
      <w:pPr>
        <w:numPr>
          <w:ilvl w:val="2"/>
          <w:numId w:val="900"/>
        </w:numPr>
        <w:spacing w:before="0" w:after="0"/>
      </w:pPr>
      <w:r>
        <w:t>Particulate Matter Effects</w:t>
      </w:r>
    </w:p>
    <w:p>
      <w:pPr>
        <w:numPr>
          <w:ilvl w:val="2"/>
          <w:numId w:val="900"/>
        </w:numPr>
        <w:spacing w:before="0" w:after="0"/>
      </w:pPr>
      <w:r>
        <w:t>Self-shading</w:t>
      </w:r>
    </w:p>
    <w:p>
      <w:pPr>
        <w:numPr>
          <w:ilvl w:val="0"/>
          <w:numId w:val="900"/>
        </w:numPr>
        <w:spacing w:before="0" w:after="0"/>
      </w:pPr>
      <w:r>
        <w:t>Temperature</w:t>
      </w:r>
    </w:p>
    <w:p>
      <w:pPr>
        <w:numPr>
          <w:ilvl w:val="1"/>
          <w:numId w:val="900"/>
        </w:numPr>
        <w:spacing w:before="0" w:after="0"/>
      </w:pPr>
      <w:r>
        <w:t>Effects on Growth Rates</w:t>
      </w:r>
    </w:p>
    <w:p>
      <w:pPr>
        <w:numPr>
          <w:ilvl w:val="2"/>
          <w:numId w:val="900"/>
        </w:numPr>
        <w:spacing w:before="0" w:after="0"/>
      </w:pPr>
      <w:r>
        <w:t>Q10 Coefficients</w:t>
      </w:r>
    </w:p>
    <w:p>
      <w:pPr>
        <w:numPr>
          <w:ilvl w:val="2"/>
          <w:numId w:val="900"/>
        </w:numPr>
        <w:spacing w:before="0" w:after="0"/>
      </w:pPr>
      <w:r>
        <w:t>Enzyme Activity</w:t>
      </w:r>
    </w:p>
    <w:p>
      <w:pPr>
        <w:numPr>
          <w:ilvl w:val="2"/>
          <w:numId w:val="900"/>
        </w:numPr>
        <w:spacing w:before="0" w:after="0"/>
      </w:pPr>
      <w:r>
        <w:t>Metabolic Rate Changes</w:t>
      </w:r>
    </w:p>
    <w:p>
      <w:pPr>
        <w:numPr>
          <w:ilvl w:val="1"/>
          <w:numId w:val="900"/>
        </w:numPr>
        <w:spacing w:before="0" w:after="0"/>
      </w:pPr>
      <w:r>
        <w:t>Thermal Stratification</w:t>
      </w:r>
    </w:p>
    <w:p>
      <w:pPr>
        <w:numPr>
          <w:ilvl w:val="2"/>
          <w:numId w:val="900"/>
        </w:numPr>
        <w:spacing w:before="0" w:after="0"/>
      </w:pPr>
      <w:r>
        <w:t>Epilimnion</w:t>
      </w:r>
    </w:p>
    <w:p>
      <w:pPr>
        <w:numPr>
          <w:ilvl w:val="2"/>
          <w:numId w:val="900"/>
        </w:numPr>
        <w:spacing w:before="0" w:after="0"/>
      </w:pPr>
      <w:r>
        <w:t>Metalimnion</w:t>
      </w:r>
    </w:p>
    <w:p>
      <w:pPr>
        <w:numPr>
          <w:ilvl w:val="2"/>
          <w:numId w:val="900"/>
        </w:numPr>
        <w:spacing w:before="0" w:after="0"/>
      </w:pPr>
      <w:r>
        <w:t>Hypolimnion</w:t>
      </w:r>
    </w:p>
    <w:p>
      <w:pPr>
        <w:numPr>
          <w:ilvl w:val="2"/>
          <w:numId w:val="900"/>
        </w:numPr>
        <w:spacing w:before="0" w:after="0"/>
      </w:pPr>
      <w:r>
        <w:t>Mixing Dynamics</w:t>
      </w:r>
    </w:p>
    <w:p>
      <w:pPr>
        <w:numPr>
          <w:ilvl w:val="1"/>
          <w:numId w:val="900"/>
        </w:numPr>
        <w:spacing w:before="0" w:after="0"/>
      </w:pPr>
      <w:r>
        <w:t>Temperature Tolerance</w:t>
      </w:r>
    </w:p>
    <w:p>
      <w:pPr>
        <w:numPr>
          <w:ilvl w:val="2"/>
          <w:numId w:val="900"/>
        </w:numPr>
        <w:spacing w:before="0" w:after="0"/>
      </w:pPr>
      <w:r>
        <w:t>Eurythermal Species</w:t>
      </w:r>
    </w:p>
    <w:p>
      <w:pPr>
        <w:numPr>
          <w:ilvl w:val="2"/>
          <w:numId w:val="900"/>
        </w:numPr>
        <w:spacing w:before="0" w:after="0"/>
      </w:pPr>
      <w:r>
        <w:t>Stenothermal Species</w:t>
      </w:r>
    </w:p>
    <w:p>
      <w:pPr>
        <w:numPr>
          <w:ilvl w:val="2"/>
          <w:numId w:val="900"/>
        </w:numPr>
        <w:spacing w:before="0" w:after="0"/>
      </w:pPr>
      <w:r>
        <w:t>Adaptations to Extreme Temperatures</w:t>
      </w:r>
    </w:p>
    <w:p>
      <w:pPr>
        <w:numPr>
          <w:ilvl w:val="0"/>
          <w:numId w:val="900"/>
        </w:numPr>
        <w:spacing w:before="0" w:after="0"/>
      </w:pPr>
      <w:r>
        <w:t>Water Motion and Turbulence</w:t>
      </w:r>
    </w:p>
    <w:p>
      <w:pPr>
        <w:numPr>
          <w:ilvl w:val="1"/>
          <w:numId w:val="900"/>
        </w:numPr>
        <w:spacing w:before="0" w:after="0"/>
      </w:pPr>
      <w:r>
        <w:t>Turbulence Effects</w:t>
      </w:r>
    </w:p>
    <w:p>
      <w:pPr>
        <w:numPr>
          <w:ilvl w:val="2"/>
          <w:numId w:val="900"/>
        </w:numPr>
        <w:spacing w:before="0" w:after="0"/>
      </w:pPr>
      <w:r>
        <w:t>Nutrient Supply Enhancement</w:t>
      </w:r>
    </w:p>
    <w:p>
      <w:pPr>
        <w:numPr>
          <w:ilvl w:val="2"/>
          <w:numId w:val="900"/>
        </w:numPr>
        <w:spacing w:before="0" w:after="0"/>
      </w:pPr>
      <w:r>
        <w:t>Prevention of Sinking</w:t>
      </w:r>
    </w:p>
    <w:p>
      <w:pPr>
        <w:numPr>
          <w:ilvl w:val="2"/>
          <w:numId w:val="900"/>
        </w:numPr>
        <w:spacing w:before="0" w:after="0"/>
      </w:pPr>
      <w:r>
        <w:t>Mixing Processes</w:t>
      </w:r>
    </w:p>
    <w:p>
      <w:pPr>
        <w:numPr>
          <w:ilvl w:val="1"/>
          <w:numId w:val="900"/>
        </w:numPr>
        <w:spacing w:before="0" w:after="0"/>
      </w:pPr>
      <w:r>
        <w:t>Flow Regimes</w:t>
      </w:r>
    </w:p>
    <w:p>
      <w:pPr>
        <w:numPr>
          <w:ilvl w:val="2"/>
          <w:numId w:val="900"/>
        </w:numPr>
        <w:spacing w:before="0" w:after="0"/>
      </w:pPr>
      <w:r>
        <w:t>Lotic Systems</w:t>
      </w:r>
    </w:p>
    <w:p>
      <w:pPr>
        <w:numPr>
          <w:ilvl w:val="2"/>
          <w:numId w:val="900"/>
        </w:numPr>
        <w:spacing w:before="0" w:after="0"/>
      </w:pPr>
      <w:r>
        <w:t>Lentic Systems</w:t>
      </w:r>
    </w:p>
    <w:p>
      <w:pPr>
        <w:numPr>
          <w:ilvl w:val="2"/>
          <w:numId w:val="900"/>
        </w:numPr>
        <w:spacing w:before="0" w:after="0"/>
      </w:pPr>
      <w:r>
        <w:t>Adaptations to Flow</w:t>
      </w:r>
    </w:p>
    <w:p>
      <w:pPr>
        <w:numPr>
          <w:ilvl w:val="1"/>
          <w:numId w:val="900"/>
        </w:numPr>
        <w:spacing w:before="0" w:after="0"/>
      </w:pPr>
      <w:r>
        <w:t>Boundary Layers</w:t>
      </w:r>
    </w:p>
    <w:p>
      <w:pPr>
        <w:numPr>
          <w:ilvl w:val="2"/>
          <w:numId w:val="900"/>
        </w:numPr>
        <w:spacing w:before="0" w:after="0"/>
      </w:pPr>
      <w:r>
        <w:t>Diffusive Boundary Layer</w:t>
      </w:r>
    </w:p>
    <w:p>
      <w:pPr>
        <w:numPr>
          <w:ilvl w:val="2"/>
          <w:numId w:val="900"/>
        </w:numPr>
        <w:spacing w:before="0" w:after="0"/>
      </w:pPr>
      <w:r>
        <w:t>Nutrient Uptake Implications</w:t>
      </w:r>
    </w:p>
    <w:p>
      <w:pPr>
        <w:numPr>
          <w:ilvl w:val="2"/>
          <w:numId w:val="900"/>
        </w:numPr>
        <w:spacing w:before="0" w:after="0"/>
      </w:pPr>
      <w:r>
        <w:t>Mass Transfer Processes</w:t>
      </w:r>
    </w:p>
    <w:p>
      <w:pPr>
        <w:numPr>
          <w:ilvl w:val="0"/>
          <w:numId w:val="900"/>
        </w:numPr>
        <w:spacing w:before="0" w:after="0"/>
      </w:pPr>
      <w:r>
        <w:t>Chemical Environment</w:t>
      </w:r>
    </w:p>
    <w:p>
      <w:pPr>
        <w:numPr>
          <w:ilvl w:val="1"/>
          <w:numId w:val="900"/>
        </w:numPr>
        <w:spacing w:before="0" w:after="0"/>
      </w:pPr>
      <w:r>
        <w:t>Major Nutrients</w:t>
      </w:r>
    </w:p>
    <w:p>
      <w:pPr>
        <w:numPr>
          <w:ilvl w:val="2"/>
          <w:numId w:val="900"/>
        </w:numPr>
        <w:spacing w:before="0" w:after="0"/>
      </w:pPr>
      <w:r>
        <w:t>Nitrogen</w:t>
      </w:r>
    </w:p>
    <w:p>
      <w:pPr>
        <w:numPr>
          <w:ilvl w:val="3"/>
          <w:numId w:val="900"/>
        </w:numPr>
        <w:spacing w:before="0" w:after="0"/>
      </w:pPr>
      <w:r>
        <w:t>Nitrate</w:t>
      </w:r>
    </w:p>
    <w:p>
      <w:pPr>
        <w:numPr>
          <w:ilvl w:val="3"/>
          <w:numId w:val="900"/>
        </w:numPr>
        <w:spacing w:before="0" w:after="0"/>
      </w:pPr>
      <w:r>
        <w:t>Nitrite</w:t>
      </w:r>
    </w:p>
    <w:p>
      <w:pPr>
        <w:numPr>
          <w:ilvl w:val="3"/>
          <w:numId w:val="900"/>
        </w:numPr>
        <w:spacing w:before="0" w:after="0"/>
      </w:pPr>
      <w:r>
        <w:t>Ammonium</w:t>
      </w:r>
    </w:p>
    <w:p>
      <w:pPr>
        <w:numPr>
          <w:ilvl w:val="3"/>
          <w:numId w:val="900"/>
        </w:numPr>
        <w:spacing w:before="0" w:after="0"/>
      </w:pPr>
      <w:r>
        <w:t>Urea</w:t>
      </w:r>
    </w:p>
    <w:p>
      <w:pPr>
        <w:numPr>
          <w:ilvl w:val="3"/>
          <w:numId w:val="900"/>
        </w:numPr>
        <w:spacing w:before="0" w:after="0"/>
      </w:pPr>
      <w:r>
        <w:t>Dissolved Organic Nitrogen</w:t>
      </w:r>
    </w:p>
    <w:p>
      <w:pPr>
        <w:numPr>
          <w:ilvl w:val="2"/>
          <w:numId w:val="900"/>
        </w:numPr>
        <w:spacing w:before="0" w:after="0"/>
      </w:pPr>
      <w:r>
        <w:t>Phosphorus</w:t>
      </w:r>
    </w:p>
    <w:p>
      <w:pPr>
        <w:numPr>
          <w:ilvl w:val="3"/>
          <w:numId w:val="900"/>
        </w:numPr>
        <w:spacing w:before="0" w:after="0"/>
      </w:pPr>
      <w:r>
        <w:t>Phosphate</w:t>
      </w:r>
    </w:p>
    <w:p>
      <w:pPr>
        <w:numPr>
          <w:ilvl w:val="3"/>
          <w:numId w:val="900"/>
        </w:numPr>
        <w:spacing w:before="0" w:after="0"/>
      </w:pPr>
      <w:r>
        <w:t>Dissolved Organic Phosphorus</w:t>
      </w:r>
    </w:p>
    <w:p>
      <w:pPr>
        <w:numPr>
          <w:ilvl w:val="2"/>
          <w:numId w:val="900"/>
        </w:numPr>
        <w:spacing w:before="0" w:after="0"/>
      </w:pPr>
      <w:r>
        <w:t>Silicon</w:t>
      </w:r>
    </w:p>
    <w:p>
      <w:pPr>
        <w:numPr>
          <w:ilvl w:val="3"/>
          <w:numId w:val="900"/>
        </w:numPr>
        <w:spacing w:before="0" w:after="0"/>
      </w:pPr>
      <w:r>
        <w:t>Silicate</w:t>
      </w:r>
    </w:p>
    <w:p>
      <w:pPr>
        <w:numPr>
          <w:ilvl w:val="3"/>
          <w:numId w:val="900"/>
        </w:numPr>
        <w:spacing w:before="0" w:after="0"/>
      </w:pPr>
      <w:r>
        <w:t>Importance for Diatoms</w:t>
      </w:r>
    </w:p>
    <w:p>
      <w:pPr>
        <w:numPr>
          <w:ilvl w:val="1"/>
          <w:numId w:val="900"/>
        </w:numPr>
        <w:spacing w:before="0" w:after="0"/>
      </w:pPr>
      <w:r>
        <w:t>Micronutrients</w:t>
      </w:r>
    </w:p>
    <w:p>
      <w:pPr>
        <w:numPr>
          <w:ilvl w:val="2"/>
          <w:numId w:val="900"/>
        </w:numPr>
        <w:spacing w:before="0" w:after="0"/>
      </w:pPr>
      <w:r>
        <w:t>Iron</w:t>
      </w:r>
    </w:p>
    <w:p>
      <w:pPr>
        <w:numPr>
          <w:ilvl w:val="3"/>
          <w:numId w:val="900"/>
        </w:numPr>
        <w:spacing w:before="0" w:after="0"/>
      </w:pPr>
      <w:r>
        <w:t>Iron Limitation</w:t>
      </w:r>
    </w:p>
    <w:p>
      <w:pPr>
        <w:numPr>
          <w:ilvl w:val="3"/>
          <w:numId w:val="900"/>
        </w:numPr>
        <w:spacing w:before="0" w:after="0"/>
      </w:pPr>
      <w:r>
        <w:t>Iron Sources</w:t>
      </w:r>
    </w:p>
    <w:p>
      <w:pPr>
        <w:numPr>
          <w:ilvl w:val="2"/>
          <w:numId w:val="900"/>
        </w:numPr>
        <w:spacing w:before="0" w:after="0"/>
      </w:pPr>
      <w:r>
        <w:t>Trace Metals</w:t>
      </w:r>
    </w:p>
    <w:p>
      <w:pPr>
        <w:numPr>
          <w:ilvl w:val="3"/>
          <w:numId w:val="900"/>
        </w:numPr>
        <w:spacing w:before="0" w:after="0"/>
      </w:pPr>
      <w:r>
        <w:t>Zinc</w:t>
      </w:r>
    </w:p>
    <w:p>
      <w:pPr>
        <w:numPr>
          <w:ilvl w:val="3"/>
          <w:numId w:val="900"/>
        </w:numPr>
        <w:spacing w:before="0" w:after="0"/>
      </w:pPr>
      <w:r>
        <w:t>Copper</w:t>
      </w:r>
    </w:p>
    <w:p>
      <w:pPr>
        <w:numPr>
          <w:ilvl w:val="3"/>
          <w:numId w:val="900"/>
        </w:numPr>
        <w:spacing w:before="0" w:after="0"/>
      </w:pPr>
      <w:r>
        <w:t>Manganese</w:t>
      </w:r>
    </w:p>
    <w:p>
      <w:pPr>
        <w:numPr>
          <w:ilvl w:val="3"/>
          <w:numId w:val="900"/>
        </w:numPr>
        <w:spacing w:before="0" w:after="0"/>
      </w:pPr>
      <w:r>
        <w:t>Molybdenum</w:t>
      </w:r>
    </w:p>
    <w:p>
      <w:pPr>
        <w:numPr>
          <w:ilvl w:val="1"/>
          <w:numId w:val="900"/>
        </w:numPr>
        <w:spacing w:before="0" w:after="0"/>
      </w:pPr>
      <w:r>
        <w:t>Nutrient Limitation and Stoichiometry</w:t>
      </w:r>
    </w:p>
    <w:p>
      <w:pPr>
        <w:numPr>
          <w:ilvl w:val="2"/>
          <w:numId w:val="900"/>
        </w:numPr>
        <w:spacing w:before="0" w:after="0"/>
      </w:pPr>
      <w:r>
        <w:t>Liebig's Law of the Minimum</w:t>
      </w:r>
    </w:p>
    <w:p>
      <w:pPr>
        <w:numPr>
          <w:ilvl w:val="2"/>
          <w:numId w:val="900"/>
        </w:numPr>
        <w:spacing w:before="0" w:after="0"/>
      </w:pPr>
      <w:r>
        <w:t>Redfield Ratio</w:t>
      </w:r>
    </w:p>
    <w:p>
      <w:pPr>
        <w:numPr>
          <w:ilvl w:val="2"/>
          <w:numId w:val="900"/>
        </w:numPr>
        <w:spacing w:before="0" w:after="0"/>
      </w:pPr>
      <w:r>
        <w:t>Nutrient Co-limitation</w:t>
      </w:r>
    </w:p>
    <w:p>
      <w:pPr>
        <w:numPr>
          <w:ilvl w:val="2"/>
          <w:numId w:val="900"/>
        </w:numPr>
        <w:spacing w:before="0" w:after="0"/>
      </w:pPr>
      <w:r>
        <w:t>Stoichiometric Flexibility</w:t>
      </w:r>
    </w:p>
    <w:p>
      <w:pPr>
        <w:numPr>
          <w:ilvl w:val="1"/>
          <w:numId w:val="900"/>
        </w:numPr>
        <w:spacing w:before="0" w:after="0"/>
      </w:pPr>
      <w:r>
        <w:t>Salinity</w:t>
      </w:r>
    </w:p>
    <w:p>
      <w:pPr>
        <w:numPr>
          <w:ilvl w:val="2"/>
          <w:numId w:val="900"/>
        </w:numPr>
        <w:spacing w:before="0" w:after="0"/>
      </w:pPr>
      <w:r>
        <w:t>Osmoregulation Mechanisms</w:t>
      </w:r>
    </w:p>
    <w:p>
      <w:pPr>
        <w:numPr>
          <w:ilvl w:val="2"/>
          <w:numId w:val="900"/>
        </w:numPr>
        <w:spacing w:before="0" w:after="0"/>
      </w:pPr>
      <w:r>
        <w:t>Halotolerance</w:t>
      </w:r>
    </w:p>
    <w:p>
      <w:pPr>
        <w:numPr>
          <w:ilvl w:val="2"/>
          <w:numId w:val="900"/>
        </w:numPr>
        <w:spacing w:before="0" w:after="0"/>
      </w:pPr>
      <w:r>
        <w:t>Freshwater-Marine Transitions</w:t>
      </w:r>
    </w:p>
    <w:p>
      <w:pPr>
        <w:numPr>
          <w:ilvl w:val="1"/>
          <w:numId w:val="900"/>
        </w:numPr>
        <w:spacing w:before="0" w:after="0"/>
      </w:pPr>
      <w:r>
        <w:t>pH and Carbonate System</w:t>
      </w:r>
    </w:p>
    <w:p>
      <w:pPr>
        <w:numPr>
          <w:ilvl w:val="2"/>
          <w:numId w:val="900"/>
        </w:numPr>
        <w:spacing w:before="0" w:after="0"/>
      </w:pPr>
      <w:r>
        <w:t>Carbonate Equilibria</w:t>
      </w:r>
    </w:p>
    <w:p>
      <w:pPr>
        <w:numPr>
          <w:ilvl w:val="2"/>
          <w:numId w:val="900"/>
        </w:numPr>
        <w:spacing w:before="0" w:after="0"/>
      </w:pPr>
      <w:r>
        <w:t>Effects on Calcifying Algae</w:t>
      </w:r>
    </w:p>
    <w:p>
      <w:pPr>
        <w:numPr>
          <w:ilvl w:val="2"/>
          <w:numId w:val="900"/>
        </w:numPr>
        <w:spacing w:before="0" w:after="0"/>
      </w:pPr>
      <w:r>
        <w:t>pH Tolerance Ranges</w:t>
      </w:r>
    </w:p>
    <w:p>
      <w:pPr>
        <w:numPr>
          <w:ilvl w:val="1"/>
          <w:numId w:val="900"/>
        </w:numPr>
        <w:spacing w:before="0" w:after="0"/>
      </w:pPr>
      <w:r>
        <w:t>Dissolved Gases</w:t>
      </w:r>
    </w:p>
    <w:p>
      <w:pPr>
        <w:numPr>
          <w:ilvl w:val="2"/>
          <w:numId w:val="900"/>
        </w:numPr>
        <w:spacing w:before="0" w:after="0"/>
      </w:pPr>
      <w:r>
        <w:t>Oxygen</w:t>
      </w:r>
    </w:p>
    <w:p>
      <w:pPr>
        <w:numPr>
          <w:ilvl w:val="3"/>
          <w:numId w:val="900"/>
        </w:numPr>
        <w:spacing w:before="0" w:after="0"/>
      </w:pPr>
      <w:r>
        <w:t>Supersaturation</w:t>
      </w:r>
    </w:p>
    <w:p>
      <w:pPr>
        <w:numPr>
          <w:ilvl w:val="3"/>
          <w:numId w:val="900"/>
        </w:numPr>
        <w:spacing w:before="0" w:after="0"/>
      </w:pPr>
      <w:r>
        <w:t>Hypoxia Effects</w:t>
      </w:r>
    </w:p>
    <w:p>
      <w:pPr>
        <w:numPr>
          <w:ilvl w:val="2"/>
          <w:numId w:val="900"/>
        </w:numPr>
        <w:spacing w:before="0" w:after="0"/>
      </w:pPr>
      <w:r>
        <w:t>Carbon Dioxide</w:t>
      </w:r>
    </w:p>
    <w:p>
      <w:pPr>
        <w:numPr>
          <w:ilvl w:val="3"/>
          <w:numId w:val="900"/>
        </w:numPr>
        <w:spacing w:before="0" w:after="0"/>
      </w:pPr>
      <w:r>
        <w:t>CO2 Limitation</w:t>
      </w:r>
    </w:p>
    <w:p>
      <w:pPr>
        <w:numPr>
          <w:ilvl w:val="3"/>
          <w:numId w:val="900"/>
        </w:numPr>
        <w:spacing w:before="0" w:after="0"/>
      </w:pPr>
      <w:r>
        <w:t>Carbonic Anhydrase</w:t>
      </w:r>
    </w:p>
    <w:p>
      <w:pPr>
        <w:pStyle w:val="Heading1"/>
      </w:pPr>
      <w:r>
        <w:t>Biological Interactions</w:t>
      </w:r>
    </w:p>
    <w:p>
      <w:pPr>
        <w:numPr>
          <w:ilvl w:val="0"/>
          <w:numId w:val="900"/>
        </w:numPr>
        <w:spacing w:before="0" w:after="0"/>
      </w:pPr>
      <w:r>
        <w:t>Competition</w:t>
      </w:r>
    </w:p>
    <w:p>
      <w:pPr>
        <w:numPr>
          <w:ilvl w:val="1"/>
          <w:numId w:val="900"/>
        </w:numPr>
        <w:spacing w:before="0" w:after="0"/>
      </w:pPr>
      <w:r>
        <w:t>Intraspecific Competition</w:t>
      </w:r>
    </w:p>
    <w:p>
      <w:pPr>
        <w:numPr>
          <w:ilvl w:val="2"/>
          <w:numId w:val="900"/>
        </w:numPr>
        <w:spacing w:before="0" w:after="0"/>
      </w:pPr>
      <w:r>
        <w:t>Density-dependent Effects</w:t>
      </w:r>
    </w:p>
    <w:p>
      <w:pPr>
        <w:numPr>
          <w:ilvl w:val="2"/>
          <w:numId w:val="900"/>
        </w:numPr>
        <w:spacing w:before="0" w:after="0"/>
      </w:pPr>
      <w:r>
        <w:t>Self-thinning</w:t>
      </w:r>
    </w:p>
    <w:p>
      <w:pPr>
        <w:numPr>
          <w:ilvl w:val="1"/>
          <w:numId w:val="900"/>
        </w:numPr>
        <w:spacing w:before="0" w:after="0"/>
      </w:pPr>
      <w:r>
        <w:t>Interspecific Competition</w:t>
      </w:r>
    </w:p>
    <w:p>
      <w:pPr>
        <w:numPr>
          <w:ilvl w:val="2"/>
          <w:numId w:val="900"/>
        </w:numPr>
        <w:spacing w:before="0" w:after="0"/>
      </w:pPr>
      <w:r>
        <w:t>Niche Overlap</w:t>
      </w:r>
    </w:p>
    <w:p>
      <w:pPr>
        <w:numPr>
          <w:ilvl w:val="2"/>
          <w:numId w:val="900"/>
        </w:numPr>
        <w:spacing w:before="0" w:after="0"/>
      </w:pPr>
      <w:r>
        <w:t>Competitive Exclusion</w:t>
      </w:r>
    </w:p>
    <w:p>
      <w:pPr>
        <w:numPr>
          <w:ilvl w:val="2"/>
          <w:numId w:val="900"/>
        </w:numPr>
        <w:spacing w:before="0" w:after="0"/>
      </w:pPr>
      <w:r>
        <w:t>Coexistence Mechanisms</w:t>
      </w:r>
    </w:p>
    <w:p>
      <w:pPr>
        <w:numPr>
          <w:ilvl w:val="1"/>
          <w:numId w:val="900"/>
        </w:numPr>
        <w:spacing w:before="0" w:after="0"/>
      </w:pPr>
      <w:r>
        <w:t>Resource Competition Theory</w:t>
      </w:r>
    </w:p>
    <w:p>
      <w:pPr>
        <w:numPr>
          <w:ilvl w:val="2"/>
          <w:numId w:val="900"/>
        </w:numPr>
        <w:spacing w:before="0" w:after="0"/>
      </w:pPr>
      <w:r>
        <w:t>R-star Theory</w:t>
      </w:r>
    </w:p>
    <w:p>
      <w:pPr>
        <w:numPr>
          <w:ilvl w:val="2"/>
          <w:numId w:val="900"/>
        </w:numPr>
        <w:spacing w:before="0" w:after="0"/>
      </w:pPr>
      <w:r>
        <w:t>Minimum Resource Requirements</w:t>
      </w:r>
    </w:p>
    <w:p>
      <w:pPr>
        <w:numPr>
          <w:ilvl w:val="2"/>
          <w:numId w:val="900"/>
        </w:numPr>
        <w:spacing w:before="0" w:after="0"/>
      </w:pPr>
      <w:r>
        <w:t>Competition Outcomes</w:t>
      </w:r>
    </w:p>
    <w:p>
      <w:pPr>
        <w:numPr>
          <w:ilvl w:val="0"/>
          <w:numId w:val="900"/>
        </w:numPr>
        <w:spacing w:before="0" w:after="0"/>
      </w:pPr>
      <w:r>
        <w:t>Grazing and Herbivory</w:t>
      </w:r>
    </w:p>
    <w:p>
      <w:pPr>
        <w:numPr>
          <w:ilvl w:val="1"/>
          <w:numId w:val="900"/>
        </w:numPr>
        <w:spacing w:before="0" w:after="0"/>
      </w:pPr>
      <w:r>
        <w:t>Major Grazer Groups</w:t>
      </w:r>
    </w:p>
    <w:p>
      <w:pPr>
        <w:numPr>
          <w:ilvl w:val="2"/>
          <w:numId w:val="900"/>
        </w:numPr>
        <w:spacing w:before="0" w:after="0"/>
      </w:pPr>
      <w:r>
        <w:t>Zooplankton</w:t>
      </w:r>
    </w:p>
    <w:p>
      <w:pPr>
        <w:numPr>
          <w:ilvl w:val="3"/>
          <w:numId w:val="900"/>
        </w:numPr>
        <w:spacing w:before="0" w:after="0"/>
      </w:pPr>
      <w:r>
        <w:t>Copepods</w:t>
      </w:r>
    </w:p>
    <w:p>
      <w:pPr>
        <w:numPr>
          <w:ilvl w:val="3"/>
          <w:numId w:val="900"/>
        </w:numPr>
        <w:spacing w:before="0" w:after="0"/>
      </w:pPr>
      <w:r>
        <w:t>Cladocerans</w:t>
      </w:r>
    </w:p>
    <w:p>
      <w:pPr>
        <w:numPr>
          <w:ilvl w:val="3"/>
          <w:numId w:val="900"/>
        </w:numPr>
        <w:spacing w:before="0" w:after="0"/>
      </w:pPr>
      <w:r>
        <w:t>Rotifers</w:t>
      </w:r>
    </w:p>
    <w:p>
      <w:pPr>
        <w:numPr>
          <w:ilvl w:val="2"/>
          <w:numId w:val="900"/>
        </w:numPr>
        <w:spacing w:before="0" w:after="0"/>
      </w:pPr>
      <w:r>
        <w:t>Benthic Invertebrates</w:t>
      </w:r>
    </w:p>
    <w:p>
      <w:pPr>
        <w:numPr>
          <w:ilvl w:val="3"/>
          <w:numId w:val="900"/>
        </w:numPr>
        <w:spacing w:before="0" w:after="0"/>
      </w:pPr>
      <w:r>
        <w:t>Gastropods</w:t>
      </w:r>
    </w:p>
    <w:p>
      <w:pPr>
        <w:numPr>
          <w:ilvl w:val="3"/>
          <w:numId w:val="900"/>
        </w:numPr>
        <w:spacing w:before="0" w:after="0"/>
      </w:pPr>
      <w:r>
        <w:t>Insect Larvae</w:t>
      </w:r>
    </w:p>
    <w:p>
      <w:pPr>
        <w:numPr>
          <w:ilvl w:val="3"/>
          <w:numId w:val="900"/>
        </w:numPr>
        <w:spacing w:before="0" w:after="0"/>
      </w:pPr>
      <w:r>
        <w:t>Crustaceans</w:t>
      </w:r>
    </w:p>
    <w:p>
      <w:pPr>
        <w:numPr>
          <w:ilvl w:val="2"/>
          <w:numId w:val="900"/>
        </w:numPr>
        <w:spacing w:before="0" w:after="0"/>
      </w:pPr>
      <w:r>
        <w:t>Fish</w:t>
      </w:r>
    </w:p>
    <w:p>
      <w:pPr>
        <w:numPr>
          <w:ilvl w:val="3"/>
          <w:numId w:val="900"/>
        </w:numPr>
        <w:spacing w:before="0" w:after="0"/>
      </w:pPr>
      <w:r>
        <w:t>Planktivorous Fish</w:t>
      </w:r>
    </w:p>
    <w:p>
      <w:pPr>
        <w:numPr>
          <w:ilvl w:val="3"/>
          <w:numId w:val="900"/>
        </w:numPr>
        <w:spacing w:before="0" w:after="0"/>
      </w:pPr>
      <w:r>
        <w:t>Herbivorous Fish</w:t>
      </w:r>
    </w:p>
    <w:p>
      <w:pPr>
        <w:numPr>
          <w:ilvl w:val="1"/>
          <w:numId w:val="900"/>
        </w:numPr>
        <w:spacing w:before="0" w:after="0"/>
      </w:pPr>
      <w:r>
        <w:t>Grazing Selectivity</w:t>
      </w:r>
    </w:p>
    <w:p>
      <w:pPr>
        <w:numPr>
          <w:ilvl w:val="2"/>
          <w:numId w:val="900"/>
        </w:numPr>
        <w:spacing w:before="0" w:after="0"/>
      </w:pPr>
      <w:r>
        <w:t>Size-selective Grazing</w:t>
      </w:r>
    </w:p>
    <w:p>
      <w:pPr>
        <w:numPr>
          <w:ilvl w:val="2"/>
          <w:numId w:val="900"/>
        </w:numPr>
        <w:spacing w:before="0" w:after="0"/>
      </w:pPr>
      <w:r>
        <w:t>Chemical Cues</w:t>
      </w:r>
    </w:p>
    <w:p>
      <w:pPr>
        <w:numPr>
          <w:ilvl w:val="2"/>
          <w:numId w:val="900"/>
        </w:numPr>
        <w:spacing w:before="0" w:after="0"/>
      </w:pPr>
      <w:r>
        <w:t>Nutritional Quality</w:t>
      </w:r>
    </w:p>
    <w:p>
      <w:pPr>
        <w:numPr>
          <w:ilvl w:val="1"/>
          <w:numId w:val="900"/>
        </w:numPr>
        <w:spacing w:before="0" w:after="0"/>
      </w:pPr>
      <w:r>
        <w:t>Algal Defense Mechanisms</w:t>
      </w:r>
    </w:p>
    <w:p>
      <w:pPr>
        <w:numPr>
          <w:ilvl w:val="2"/>
          <w:numId w:val="900"/>
        </w:numPr>
        <w:spacing w:before="0" w:after="0"/>
      </w:pPr>
      <w:r>
        <w:t>Morphological Defenses</w:t>
      </w:r>
    </w:p>
    <w:p>
      <w:pPr>
        <w:numPr>
          <w:ilvl w:val="3"/>
          <w:numId w:val="900"/>
        </w:numPr>
        <w:spacing w:before="0" w:after="0"/>
      </w:pPr>
      <w:r>
        <w:t>Size Changes</w:t>
      </w:r>
    </w:p>
    <w:p>
      <w:pPr>
        <w:numPr>
          <w:ilvl w:val="3"/>
          <w:numId w:val="900"/>
        </w:numPr>
        <w:spacing w:before="0" w:after="0"/>
      </w:pPr>
      <w:r>
        <w:t>Spine Formation</w:t>
      </w:r>
    </w:p>
    <w:p>
      <w:pPr>
        <w:numPr>
          <w:ilvl w:val="3"/>
          <w:numId w:val="900"/>
        </w:numPr>
        <w:spacing w:before="0" w:after="0"/>
      </w:pPr>
      <w:r>
        <w:t>Colony Formation</w:t>
      </w:r>
    </w:p>
    <w:p>
      <w:pPr>
        <w:numPr>
          <w:ilvl w:val="3"/>
          <w:numId w:val="900"/>
        </w:numPr>
        <w:spacing w:before="0" w:after="0"/>
      </w:pPr>
      <w:r>
        <w:t>Mucilage Production</w:t>
      </w:r>
    </w:p>
    <w:p>
      <w:pPr>
        <w:numPr>
          <w:ilvl w:val="2"/>
          <w:numId w:val="900"/>
        </w:numPr>
        <w:spacing w:before="0" w:after="0"/>
      </w:pPr>
      <w:r>
        <w:t>Chemical Defenses</w:t>
      </w:r>
    </w:p>
    <w:p>
      <w:pPr>
        <w:numPr>
          <w:ilvl w:val="3"/>
          <w:numId w:val="900"/>
        </w:numPr>
        <w:spacing w:before="0" w:after="0"/>
      </w:pPr>
      <w:r>
        <w:t>Toxin Production</w:t>
      </w:r>
    </w:p>
    <w:p>
      <w:pPr>
        <w:numPr>
          <w:ilvl w:val="3"/>
          <w:numId w:val="900"/>
        </w:numPr>
        <w:spacing w:before="0" w:after="0"/>
      </w:pPr>
      <w:r>
        <w:t>Deterrent Compounds</w:t>
      </w:r>
    </w:p>
    <w:p>
      <w:pPr>
        <w:numPr>
          <w:ilvl w:val="3"/>
          <w:numId w:val="900"/>
        </w:numPr>
        <w:spacing w:before="0" w:after="0"/>
      </w:pPr>
      <w:r>
        <w:t>Secondary Metabolites</w:t>
      </w:r>
    </w:p>
    <w:p>
      <w:pPr>
        <w:numPr>
          <w:ilvl w:val="0"/>
          <w:numId w:val="900"/>
        </w:numPr>
        <w:spacing w:before="0" w:after="0"/>
      </w:pPr>
      <w:r>
        <w:t>Symbiotic Relationships</w:t>
      </w:r>
    </w:p>
    <w:p>
      <w:pPr>
        <w:numPr>
          <w:ilvl w:val="1"/>
          <w:numId w:val="900"/>
        </w:numPr>
        <w:spacing w:before="0" w:after="0"/>
      </w:pPr>
      <w:r>
        <w:t>Mutualism</w:t>
      </w:r>
    </w:p>
    <w:p>
      <w:pPr>
        <w:numPr>
          <w:ilvl w:val="2"/>
          <w:numId w:val="900"/>
        </w:numPr>
        <w:spacing w:before="0" w:after="0"/>
      </w:pPr>
      <w:r>
        <w:t>Lichens</w:t>
      </w:r>
    </w:p>
    <w:p>
      <w:pPr>
        <w:numPr>
          <w:ilvl w:val="2"/>
          <w:numId w:val="900"/>
        </w:numPr>
        <w:spacing w:before="0" w:after="0"/>
      </w:pPr>
      <w:r>
        <w:t>Coral-Zooxanthellae Symbiosis</w:t>
      </w:r>
    </w:p>
    <w:p>
      <w:pPr>
        <w:numPr>
          <w:ilvl w:val="2"/>
          <w:numId w:val="900"/>
        </w:numPr>
        <w:spacing w:before="0" w:after="0"/>
      </w:pPr>
      <w:r>
        <w:t>Nitrogen-Fixing Associations</w:t>
      </w:r>
    </w:p>
    <w:p>
      <w:pPr>
        <w:numPr>
          <w:ilvl w:val="1"/>
          <w:numId w:val="900"/>
        </w:numPr>
        <w:spacing w:before="0" w:after="0"/>
      </w:pPr>
      <w:r>
        <w:t>Commensalism</w:t>
      </w:r>
    </w:p>
    <w:p>
      <w:pPr>
        <w:numPr>
          <w:ilvl w:val="2"/>
          <w:numId w:val="900"/>
        </w:numPr>
        <w:spacing w:before="0" w:after="0"/>
      </w:pPr>
      <w:r>
        <w:t>Epiphytic Algae</w:t>
      </w:r>
    </w:p>
    <w:p>
      <w:pPr>
        <w:numPr>
          <w:ilvl w:val="2"/>
          <w:numId w:val="900"/>
        </w:numPr>
        <w:spacing w:before="0" w:after="0"/>
      </w:pPr>
      <w:r>
        <w:t>Epizoic Relationships</w:t>
      </w:r>
    </w:p>
    <w:p>
      <w:pPr>
        <w:numPr>
          <w:ilvl w:val="1"/>
          <w:numId w:val="900"/>
        </w:numPr>
        <w:spacing w:before="0" w:after="0"/>
      </w:pPr>
      <w:r>
        <w:t>Parasitism</w:t>
      </w:r>
    </w:p>
    <w:p>
      <w:pPr>
        <w:numPr>
          <w:ilvl w:val="2"/>
          <w:numId w:val="900"/>
        </w:numPr>
        <w:spacing w:before="0" w:after="0"/>
      </w:pPr>
      <w:r>
        <w:t>Fungal Parasites</w:t>
      </w:r>
    </w:p>
    <w:p>
      <w:pPr>
        <w:numPr>
          <w:ilvl w:val="2"/>
          <w:numId w:val="900"/>
        </w:numPr>
        <w:spacing w:before="0" w:after="0"/>
      </w:pPr>
      <w:r>
        <w:t>Viral Infections</w:t>
      </w:r>
    </w:p>
    <w:p>
      <w:pPr>
        <w:numPr>
          <w:ilvl w:val="2"/>
          <w:numId w:val="900"/>
        </w:numPr>
        <w:spacing w:before="0" w:after="0"/>
      </w:pPr>
      <w:r>
        <w:t>Parasitic Algae</w:t>
      </w:r>
    </w:p>
    <w:p>
      <w:pPr>
        <w:numPr>
          <w:ilvl w:val="0"/>
          <w:numId w:val="900"/>
        </w:numPr>
        <w:spacing w:before="0" w:after="0"/>
      </w:pPr>
      <w:r>
        <w:t>Allelopathy</w:t>
      </w:r>
    </w:p>
    <w:p>
      <w:pPr>
        <w:numPr>
          <w:ilvl w:val="1"/>
          <w:numId w:val="900"/>
        </w:numPr>
        <w:spacing w:before="0" w:after="0"/>
      </w:pPr>
      <w:r>
        <w:t>Allelochemical Production</w:t>
      </w:r>
    </w:p>
    <w:p>
      <w:pPr>
        <w:numPr>
          <w:ilvl w:val="1"/>
          <w:numId w:val="900"/>
        </w:numPr>
        <w:spacing w:before="0" w:after="0"/>
      </w:pPr>
      <w:r>
        <w:t>Interspecific Chemical Inhibition</w:t>
      </w:r>
    </w:p>
    <w:p>
      <w:pPr>
        <w:numPr>
          <w:ilvl w:val="1"/>
          <w:numId w:val="900"/>
        </w:numPr>
        <w:spacing w:before="0" w:after="0"/>
      </w:pPr>
      <w:r>
        <w:t>Ecological Consequences</w:t>
      </w:r>
    </w:p>
    <w:p>
      <w:pPr>
        <w:numPr>
          <w:ilvl w:val="1"/>
          <w:numId w:val="900"/>
        </w:numPr>
        <w:spacing w:before="0" w:after="0"/>
      </w:pPr>
      <w:r>
        <w:t>Mechanisms of Action</w:t>
      </w:r>
    </w:p>
    <w:p>
      <w:pPr>
        <w:numPr>
          <w:ilvl w:val="0"/>
          <w:numId w:val="900"/>
        </w:numPr>
        <w:spacing w:before="0" w:after="0"/>
      </w:pPr>
      <w:r>
        <w:t>Viral Interactions</w:t>
      </w:r>
    </w:p>
    <w:p>
      <w:pPr>
        <w:numPr>
          <w:ilvl w:val="1"/>
          <w:numId w:val="900"/>
        </w:numPr>
        <w:spacing w:before="0" w:after="0"/>
      </w:pPr>
      <w:r>
        <w:t>Algal Viruses</w:t>
      </w:r>
    </w:p>
    <w:p>
      <w:pPr>
        <w:numPr>
          <w:ilvl w:val="1"/>
          <w:numId w:val="900"/>
        </w:numPr>
        <w:spacing w:before="0" w:after="0"/>
      </w:pPr>
      <w:r>
        <w:t>Viral Lysis</w:t>
      </w:r>
    </w:p>
    <w:p>
      <w:pPr>
        <w:numPr>
          <w:ilvl w:val="1"/>
          <w:numId w:val="900"/>
        </w:numPr>
        <w:spacing w:before="0" w:after="0"/>
      </w:pPr>
      <w:r>
        <w:t>Population Control</w:t>
      </w:r>
    </w:p>
    <w:p>
      <w:pPr>
        <w:numPr>
          <w:ilvl w:val="1"/>
          <w:numId w:val="900"/>
        </w:numPr>
        <w:spacing w:before="0" w:after="0"/>
      </w:pPr>
      <w:r>
        <w:t>Genetic Transfer</w:t>
      </w:r>
    </w:p>
    <w:p>
      <w:pPr>
        <w:pStyle w:val="Heading1"/>
      </w:pPr>
      <w:r>
        <w:t>Population and Community Dynamics</w:t>
      </w:r>
    </w:p>
    <w:p>
      <w:pPr>
        <w:numPr>
          <w:ilvl w:val="0"/>
          <w:numId w:val="900"/>
        </w:numPr>
        <w:spacing w:before="0" w:after="0"/>
      </w:pPr>
      <w:r>
        <w:t>Population Growth</w:t>
      </w:r>
    </w:p>
    <w:p>
      <w:pPr>
        <w:numPr>
          <w:ilvl w:val="1"/>
          <w:numId w:val="900"/>
        </w:numPr>
        <w:spacing w:before="0" w:after="0"/>
      </w:pPr>
      <w:r>
        <w:t>Growth Rate Determinants</w:t>
      </w:r>
    </w:p>
    <w:p>
      <w:pPr>
        <w:numPr>
          <w:ilvl w:val="2"/>
          <w:numId w:val="900"/>
        </w:numPr>
        <w:spacing w:before="0" w:after="0"/>
      </w:pPr>
      <w:r>
        <w:t>Intrinsic Growth Rate</w:t>
      </w:r>
    </w:p>
    <w:p>
      <w:pPr>
        <w:numPr>
          <w:ilvl w:val="2"/>
          <w:numId w:val="900"/>
        </w:numPr>
        <w:spacing w:before="0" w:after="0"/>
      </w:pPr>
      <w:r>
        <w:t>Environmental Limitation</w:t>
      </w:r>
    </w:p>
    <w:p>
      <w:pPr>
        <w:numPr>
          <w:ilvl w:val="2"/>
          <w:numId w:val="900"/>
        </w:numPr>
        <w:spacing w:before="0" w:after="0"/>
      </w:pPr>
      <w:r>
        <w:t>Carrying Capacity</w:t>
      </w:r>
    </w:p>
    <w:p>
      <w:pPr>
        <w:numPr>
          <w:ilvl w:val="1"/>
          <w:numId w:val="900"/>
        </w:numPr>
        <w:spacing w:before="0" w:after="0"/>
      </w:pPr>
      <w:r>
        <w:t>Loss Processes</w:t>
      </w:r>
    </w:p>
    <w:p>
      <w:pPr>
        <w:numPr>
          <w:ilvl w:val="2"/>
          <w:numId w:val="900"/>
        </w:numPr>
        <w:spacing w:before="0" w:after="0"/>
      </w:pPr>
      <w:r>
        <w:t>Sinking Losses</w:t>
      </w:r>
    </w:p>
    <w:p>
      <w:pPr>
        <w:numPr>
          <w:ilvl w:val="2"/>
          <w:numId w:val="900"/>
        </w:numPr>
        <w:spacing w:before="0" w:after="0"/>
      </w:pPr>
      <w:r>
        <w:t>Grazing Mortality</w:t>
      </w:r>
    </w:p>
    <w:p>
      <w:pPr>
        <w:numPr>
          <w:ilvl w:val="2"/>
          <w:numId w:val="900"/>
        </w:numPr>
        <w:spacing w:before="0" w:after="0"/>
      </w:pPr>
      <w:r>
        <w:t>Viral Lysis</w:t>
      </w:r>
    </w:p>
    <w:p>
      <w:pPr>
        <w:numPr>
          <w:ilvl w:val="2"/>
          <w:numId w:val="900"/>
        </w:numPr>
        <w:spacing w:before="0" w:after="0"/>
      </w:pPr>
      <w:r>
        <w:t>Natural Mortality</w:t>
      </w:r>
    </w:p>
    <w:p>
      <w:pPr>
        <w:numPr>
          <w:ilvl w:val="2"/>
          <w:numId w:val="900"/>
        </w:numPr>
        <w:spacing w:before="0" w:after="0"/>
      </w:pPr>
      <w:r>
        <w:t>Washout</w:t>
      </w:r>
    </w:p>
    <w:p>
      <w:pPr>
        <w:numPr>
          <w:ilvl w:val="0"/>
          <w:numId w:val="900"/>
        </w:numPr>
        <w:spacing w:before="0" w:after="0"/>
      </w:pPr>
      <w:r>
        <w:t>Community Structure</w:t>
      </w:r>
    </w:p>
    <w:p>
      <w:pPr>
        <w:numPr>
          <w:ilvl w:val="1"/>
          <w:numId w:val="900"/>
        </w:numPr>
        <w:spacing w:before="0" w:after="0"/>
      </w:pPr>
      <w:r>
        <w:t>Species Diversity</w:t>
      </w:r>
    </w:p>
    <w:p>
      <w:pPr>
        <w:numPr>
          <w:ilvl w:val="2"/>
          <w:numId w:val="900"/>
        </w:numPr>
        <w:spacing w:before="0" w:after="0"/>
      </w:pPr>
      <w:r>
        <w:t>Species Richness</w:t>
      </w:r>
    </w:p>
    <w:p>
      <w:pPr>
        <w:numPr>
          <w:ilvl w:val="2"/>
          <w:numId w:val="900"/>
        </w:numPr>
        <w:spacing w:before="0" w:after="0"/>
      </w:pPr>
      <w:r>
        <w:t>Species Evenness</w:t>
      </w:r>
    </w:p>
    <w:p>
      <w:pPr>
        <w:numPr>
          <w:ilvl w:val="1"/>
          <w:numId w:val="900"/>
        </w:numPr>
        <w:spacing w:before="0" w:after="0"/>
      </w:pPr>
      <w:r>
        <w:t>Diversity Indices</w:t>
      </w:r>
    </w:p>
    <w:p>
      <w:pPr>
        <w:numPr>
          <w:ilvl w:val="2"/>
          <w:numId w:val="900"/>
        </w:numPr>
        <w:spacing w:before="0" w:after="0"/>
      </w:pPr>
      <w:r>
        <w:t>Shannon Index</w:t>
      </w:r>
    </w:p>
    <w:p>
      <w:pPr>
        <w:numPr>
          <w:ilvl w:val="2"/>
          <w:numId w:val="900"/>
        </w:numPr>
        <w:spacing w:before="0" w:after="0"/>
      </w:pPr>
      <w:r>
        <w:t>Simpson Index</w:t>
      </w:r>
    </w:p>
    <w:p>
      <w:pPr>
        <w:numPr>
          <w:ilvl w:val="2"/>
          <w:numId w:val="900"/>
        </w:numPr>
        <w:spacing w:before="0" w:after="0"/>
      </w:pPr>
      <w:r>
        <w:t>Margalef Index</w:t>
      </w:r>
    </w:p>
    <w:p>
      <w:pPr>
        <w:numPr>
          <w:ilvl w:val="1"/>
          <w:numId w:val="900"/>
        </w:numPr>
        <w:spacing w:before="0" w:after="0"/>
      </w:pPr>
      <w:r>
        <w:t>Dominance Patterns</w:t>
      </w:r>
    </w:p>
    <w:p>
      <w:pPr>
        <w:numPr>
          <w:ilvl w:val="2"/>
          <w:numId w:val="900"/>
        </w:numPr>
        <w:spacing w:before="0" w:after="0"/>
      </w:pPr>
      <w:r>
        <w:t>Dominant Species</w:t>
      </w:r>
    </w:p>
    <w:p>
      <w:pPr>
        <w:numPr>
          <w:ilvl w:val="2"/>
          <w:numId w:val="900"/>
        </w:numPr>
        <w:spacing w:before="0" w:after="0"/>
      </w:pPr>
      <w:r>
        <w:t>Rare Species</w:t>
      </w:r>
    </w:p>
    <w:p>
      <w:pPr>
        <w:numPr>
          <w:ilvl w:val="2"/>
          <w:numId w:val="900"/>
        </w:numPr>
        <w:spacing w:before="0" w:after="0"/>
      </w:pPr>
      <w:r>
        <w:t>Keystone Species</w:t>
      </w:r>
    </w:p>
    <w:p>
      <w:pPr>
        <w:numPr>
          <w:ilvl w:val="0"/>
          <w:numId w:val="900"/>
        </w:numPr>
        <w:spacing w:before="0" w:after="0"/>
      </w:pPr>
      <w:r>
        <w:t>Spatial Distribution</w:t>
      </w:r>
    </w:p>
    <w:p>
      <w:pPr>
        <w:numPr>
          <w:ilvl w:val="1"/>
          <w:numId w:val="900"/>
        </w:numPr>
        <w:spacing w:before="0" w:after="0"/>
      </w:pPr>
      <w:r>
        <w:t>Patchiness</w:t>
      </w:r>
    </w:p>
    <w:p>
      <w:pPr>
        <w:numPr>
          <w:ilvl w:val="2"/>
          <w:numId w:val="900"/>
        </w:numPr>
        <w:spacing w:before="0" w:after="0"/>
      </w:pPr>
      <w:r>
        <w:t>Causes of Patchiness</w:t>
      </w:r>
    </w:p>
    <w:p>
      <w:pPr>
        <w:numPr>
          <w:ilvl w:val="2"/>
          <w:numId w:val="900"/>
        </w:numPr>
        <w:spacing w:before="0" w:after="0"/>
      </w:pPr>
      <w:r>
        <w:t>Scale-dependent Patterns</w:t>
      </w:r>
    </w:p>
    <w:p>
      <w:pPr>
        <w:numPr>
          <w:ilvl w:val="2"/>
          <w:numId w:val="900"/>
        </w:numPr>
        <w:spacing w:before="0" w:after="0"/>
      </w:pPr>
      <w:r>
        <w:t>Sampling Implications</w:t>
      </w:r>
    </w:p>
    <w:p>
      <w:pPr>
        <w:numPr>
          <w:ilvl w:val="1"/>
          <w:numId w:val="900"/>
        </w:numPr>
        <w:spacing w:before="0" w:after="0"/>
      </w:pPr>
      <w:r>
        <w:t>Vertical Distribution</w:t>
      </w:r>
    </w:p>
    <w:p>
      <w:pPr>
        <w:numPr>
          <w:ilvl w:val="2"/>
          <w:numId w:val="900"/>
        </w:numPr>
        <w:spacing w:before="0" w:after="0"/>
      </w:pPr>
      <w:r>
        <w:t>Stratification Effects</w:t>
      </w:r>
    </w:p>
    <w:p>
      <w:pPr>
        <w:numPr>
          <w:ilvl w:val="2"/>
          <w:numId w:val="900"/>
        </w:numPr>
        <w:spacing w:before="0" w:after="0"/>
      </w:pPr>
      <w:r>
        <w:t>Deep Chlorophyll Maximum</w:t>
      </w:r>
    </w:p>
    <w:p>
      <w:pPr>
        <w:numPr>
          <w:ilvl w:val="2"/>
          <w:numId w:val="900"/>
        </w:numPr>
        <w:spacing w:before="0" w:after="0"/>
      </w:pPr>
      <w:r>
        <w:t>Vertical Migration</w:t>
      </w:r>
    </w:p>
    <w:p>
      <w:pPr>
        <w:numPr>
          <w:ilvl w:val="1"/>
          <w:numId w:val="900"/>
        </w:numPr>
        <w:spacing w:before="0" w:after="0"/>
      </w:pPr>
      <w:r>
        <w:t>Horizontal Distribution</w:t>
      </w:r>
    </w:p>
    <w:p>
      <w:pPr>
        <w:numPr>
          <w:ilvl w:val="2"/>
          <w:numId w:val="900"/>
        </w:numPr>
        <w:spacing w:before="0" w:after="0"/>
      </w:pPr>
      <w:r>
        <w:t>Gradients and Zonation</w:t>
      </w:r>
    </w:p>
    <w:p>
      <w:pPr>
        <w:numPr>
          <w:ilvl w:val="2"/>
          <w:numId w:val="900"/>
        </w:numPr>
        <w:spacing w:before="0" w:after="0"/>
      </w:pPr>
      <w:r>
        <w:t>Dispersal Mechanisms</w:t>
      </w:r>
    </w:p>
    <w:p>
      <w:pPr>
        <w:numPr>
          <w:ilvl w:val="2"/>
          <w:numId w:val="900"/>
        </w:numPr>
        <w:spacing w:before="0" w:after="0"/>
      </w:pPr>
      <w:r>
        <w:t>Connectivity</w:t>
      </w:r>
    </w:p>
    <w:p>
      <w:pPr>
        <w:numPr>
          <w:ilvl w:val="0"/>
          <w:numId w:val="900"/>
        </w:numPr>
        <w:spacing w:before="0" w:after="0"/>
      </w:pPr>
      <w:r>
        <w:t>Temporal Dynamics</w:t>
      </w:r>
    </w:p>
    <w:p>
      <w:pPr>
        <w:numPr>
          <w:ilvl w:val="1"/>
          <w:numId w:val="900"/>
        </w:numPr>
        <w:spacing w:before="0" w:after="0"/>
      </w:pPr>
      <w:r>
        <w:t>Diel Patterns</w:t>
      </w:r>
    </w:p>
    <w:p>
      <w:pPr>
        <w:numPr>
          <w:ilvl w:val="2"/>
          <w:numId w:val="900"/>
        </w:numPr>
        <w:spacing w:before="0" w:after="0"/>
      </w:pPr>
      <w:r>
        <w:t>Vertical Migration</w:t>
      </w:r>
    </w:p>
    <w:p>
      <w:pPr>
        <w:numPr>
          <w:ilvl w:val="2"/>
          <w:numId w:val="900"/>
        </w:numPr>
        <w:spacing w:before="0" w:after="0"/>
      </w:pPr>
      <w:r>
        <w:t>Photosynthetic Rhythms</w:t>
      </w:r>
    </w:p>
    <w:p>
      <w:pPr>
        <w:numPr>
          <w:ilvl w:val="2"/>
          <w:numId w:val="900"/>
        </w:numPr>
        <w:spacing w:before="0" w:after="0"/>
      </w:pPr>
      <w:r>
        <w:t>Cell Division Timing</w:t>
      </w:r>
    </w:p>
    <w:p>
      <w:pPr>
        <w:numPr>
          <w:ilvl w:val="1"/>
          <w:numId w:val="900"/>
        </w:numPr>
        <w:spacing w:before="0" w:after="0"/>
      </w:pPr>
      <w:r>
        <w:t>Seasonal Succession</w:t>
      </w:r>
    </w:p>
    <w:p>
      <w:pPr>
        <w:numPr>
          <w:ilvl w:val="2"/>
          <w:numId w:val="900"/>
        </w:numPr>
        <w:spacing w:before="0" w:after="0"/>
      </w:pPr>
      <w:r>
        <w:t>Spring Blooms</w:t>
      </w:r>
    </w:p>
    <w:p>
      <w:pPr>
        <w:numPr>
          <w:ilvl w:val="2"/>
          <w:numId w:val="900"/>
        </w:numPr>
        <w:spacing w:before="0" w:after="0"/>
      </w:pPr>
      <w:r>
        <w:t>Summer Stratification</w:t>
      </w:r>
    </w:p>
    <w:p>
      <w:pPr>
        <w:numPr>
          <w:ilvl w:val="2"/>
          <w:numId w:val="900"/>
        </w:numPr>
        <w:spacing w:before="0" w:after="0"/>
      </w:pPr>
      <w:r>
        <w:t>Autumn Turnover</w:t>
      </w:r>
    </w:p>
    <w:p>
      <w:pPr>
        <w:numPr>
          <w:ilvl w:val="2"/>
          <w:numId w:val="900"/>
        </w:numPr>
        <w:spacing w:before="0" w:after="0"/>
      </w:pPr>
      <w:r>
        <w:t>Winter Conditions</w:t>
      </w:r>
    </w:p>
    <w:p>
      <w:pPr>
        <w:numPr>
          <w:ilvl w:val="1"/>
          <w:numId w:val="900"/>
        </w:numPr>
        <w:spacing w:before="0" w:after="0"/>
      </w:pPr>
      <w:r>
        <w:t>Inter-annual Variability</w:t>
      </w:r>
    </w:p>
    <w:p>
      <w:pPr>
        <w:numPr>
          <w:ilvl w:val="2"/>
          <w:numId w:val="900"/>
        </w:numPr>
        <w:spacing w:before="0" w:after="0"/>
      </w:pPr>
      <w:r>
        <w:t>Climate Oscillations</w:t>
      </w:r>
    </w:p>
    <w:p>
      <w:pPr>
        <w:numPr>
          <w:ilvl w:val="2"/>
          <w:numId w:val="900"/>
        </w:numPr>
        <w:spacing w:before="0" w:after="0"/>
      </w:pPr>
      <w:r>
        <w:t>Long-term Trends</w:t>
      </w:r>
    </w:p>
    <w:p>
      <w:pPr>
        <w:numPr>
          <w:ilvl w:val="2"/>
          <w:numId w:val="900"/>
        </w:numPr>
        <w:spacing w:before="0" w:after="0"/>
      </w:pPr>
      <w:r>
        <w:t>Regime Shifts</w:t>
      </w:r>
    </w:p>
    <w:p>
      <w:pPr>
        <w:pStyle w:val="Heading1"/>
      </w:pPr>
      <w:r>
        <w:t>Algae in Ecosystem Functioning</w:t>
      </w:r>
    </w:p>
    <w:p>
      <w:pPr>
        <w:numPr>
          <w:ilvl w:val="0"/>
          <w:numId w:val="900"/>
        </w:numPr>
        <w:spacing w:before="0" w:after="0"/>
      </w:pPr>
      <w:r>
        <w:t>Primary Production</w:t>
      </w:r>
    </w:p>
    <w:p>
      <w:pPr>
        <w:numPr>
          <w:ilvl w:val="1"/>
          <w:numId w:val="900"/>
        </w:numPr>
        <w:spacing w:before="0" w:after="0"/>
      </w:pPr>
      <w:r>
        <w:t>Gross Primary Production</w:t>
      </w:r>
    </w:p>
    <w:p>
      <w:pPr>
        <w:numPr>
          <w:ilvl w:val="1"/>
          <w:numId w:val="900"/>
        </w:numPr>
        <w:spacing w:before="0" w:after="0"/>
      </w:pPr>
      <w:r>
        <w:t>Net Primary Production</w:t>
      </w:r>
    </w:p>
    <w:p>
      <w:pPr>
        <w:numPr>
          <w:ilvl w:val="1"/>
          <w:numId w:val="900"/>
        </w:numPr>
        <w:spacing w:before="0" w:after="0"/>
      </w:pPr>
      <w:r>
        <w:t>Community Respiration</w:t>
      </w:r>
    </w:p>
    <w:p>
      <w:pPr>
        <w:numPr>
          <w:ilvl w:val="1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Oxygen Evolution Method</w:t>
      </w:r>
    </w:p>
    <w:p>
      <w:pPr>
        <w:numPr>
          <w:ilvl w:val="2"/>
          <w:numId w:val="900"/>
        </w:numPr>
        <w:spacing w:before="0" w:after="0"/>
      </w:pPr>
      <w:r>
        <w:t>Carbon-14 Uptake Method</w:t>
      </w:r>
    </w:p>
    <w:p>
      <w:pPr>
        <w:numPr>
          <w:ilvl w:val="2"/>
          <w:numId w:val="900"/>
        </w:numPr>
        <w:spacing w:before="0" w:after="0"/>
      </w:pPr>
      <w:r>
        <w:t>Fluorescence-based Methods</w:t>
      </w:r>
    </w:p>
    <w:p>
      <w:pPr>
        <w:numPr>
          <w:ilvl w:val="2"/>
          <w:numId w:val="900"/>
        </w:numPr>
        <w:spacing w:before="0" w:after="0"/>
      </w:pPr>
      <w:r>
        <w:t>Remote Sensing Approaches</w:t>
      </w:r>
    </w:p>
    <w:p>
      <w:pPr>
        <w:numPr>
          <w:ilvl w:val="1"/>
          <w:numId w:val="900"/>
        </w:numPr>
        <w:spacing w:before="0" w:after="0"/>
      </w:pPr>
      <w:r>
        <w:t>Controlling Factors</w:t>
      </w:r>
    </w:p>
    <w:p>
      <w:pPr>
        <w:numPr>
          <w:ilvl w:val="2"/>
          <w:numId w:val="900"/>
        </w:numPr>
        <w:spacing w:before="0" w:after="0"/>
      </w:pPr>
      <w:r>
        <w:t>Light Availability</w:t>
      </w:r>
    </w:p>
    <w:p>
      <w:pPr>
        <w:numPr>
          <w:ilvl w:val="2"/>
          <w:numId w:val="900"/>
        </w:numPr>
        <w:spacing w:before="0" w:after="0"/>
      </w:pPr>
      <w:r>
        <w:t>Nutrient Supply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Grazing Pressure</w:t>
      </w:r>
    </w:p>
    <w:p>
      <w:pPr>
        <w:numPr>
          <w:ilvl w:val="0"/>
          <w:numId w:val="900"/>
        </w:numPr>
        <w:spacing w:before="0" w:after="0"/>
      </w:pPr>
      <w:r>
        <w:t>Food Web Dynamics</w:t>
      </w:r>
    </w:p>
    <w:p>
      <w:pPr>
        <w:numPr>
          <w:ilvl w:val="1"/>
          <w:numId w:val="900"/>
        </w:numPr>
        <w:spacing w:before="0" w:after="0"/>
      </w:pPr>
      <w:r>
        <w:t>Base of Aquatic Food Webs</w:t>
      </w:r>
    </w:p>
    <w:p>
      <w:pPr>
        <w:numPr>
          <w:ilvl w:val="1"/>
          <w:numId w:val="900"/>
        </w:numPr>
        <w:spacing w:before="0" w:after="0"/>
      </w:pPr>
      <w:r>
        <w:t>Trophic Transfer Efficiency</w:t>
      </w:r>
    </w:p>
    <w:p>
      <w:pPr>
        <w:numPr>
          <w:ilvl w:val="1"/>
          <w:numId w:val="900"/>
        </w:numPr>
        <w:spacing w:before="0" w:after="0"/>
      </w:pPr>
      <w:r>
        <w:t>Energy Flow</w:t>
      </w:r>
    </w:p>
    <w:p>
      <w:pPr>
        <w:numPr>
          <w:ilvl w:val="1"/>
          <w:numId w:val="900"/>
        </w:numPr>
        <w:spacing w:before="0" w:after="0"/>
      </w:pPr>
      <w:r>
        <w:t>The Microbial Loop</w:t>
      </w:r>
    </w:p>
    <w:p>
      <w:pPr>
        <w:numPr>
          <w:ilvl w:val="2"/>
          <w:numId w:val="900"/>
        </w:numPr>
        <w:spacing w:before="0" w:after="0"/>
      </w:pPr>
      <w:r>
        <w:t>Bacterial-Algal Interactions</w:t>
      </w:r>
    </w:p>
    <w:p>
      <w:pPr>
        <w:numPr>
          <w:ilvl w:val="2"/>
          <w:numId w:val="900"/>
        </w:numPr>
        <w:spacing w:before="0" w:after="0"/>
      </w:pPr>
      <w:r>
        <w:t>Protozoan Grazing</w:t>
      </w:r>
    </w:p>
    <w:p>
      <w:pPr>
        <w:numPr>
          <w:ilvl w:val="2"/>
          <w:numId w:val="900"/>
        </w:numPr>
        <w:spacing w:before="0" w:after="0"/>
      </w:pPr>
      <w:r>
        <w:t>Dissolved Organic Matter</w:t>
      </w:r>
    </w:p>
    <w:p>
      <w:pPr>
        <w:numPr>
          <w:ilvl w:val="0"/>
          <w:numId w:val="900"/>
        </w:numPr>
        <w:spacing w:before="0" w:after="0"/>
      </w:pPr>
      <w:r>
        <w:t>Biogeochemical Cycling</w:t>
      </w:r>
    </w:p>
    <w:p>
      <w:pPr>
        <w:numPr>
          <w:ilvl w:val="1"/>
          <w:numId w:val="900"/>
        </w:numPr>
        <w:spacing w:before="0" w:after="0"/>
      </w:pPr>
      <w:r>
        <w:t>Carbon Cycle</w:t>
      </w:r>
    </w:p>
    <w:p>
      <w:pPr>
        <w:numPr>
          <w:ilvl w:val="2"/>
          <w:numId w:val="900"/>
        </w:numPr>
        <w:spacing w:before="0" w:after="0"/>
      </w:pPr>
      <w:r>
        <w:t>Biological Carbon Pump</w:t>
      </w:r>
    </w:p>
    <w:p>
      <w:pPr>
        <w:numPr>
          <w:ilvl w:val="2"/>
          <w:numId w:val="900"/>
        </w:numPr>
        <w:spacing w:before="0" w:after="0"/>
      </w:pPr>
      <w:r>
        <w:t>Carbon Sequestration</w:t>
      </w:r>
    </w:p>
    <w:p>
      <w:pPr>
        <w:numPr>
          <w:ilvl w:val="2"/>
          <w:numId w:val="900"/>
        </w:numPr>
        <w:spacing w:before="0" w:after="0"/>
      </w:pPr>
      <w:r>
        <w:t>Carbonate Production</w:t>
      </w:r>
    </w:p>
    <w:p>
      <w:pPr>
        <w:numPr>
          <w:ilvl w:val="1"/>
          <w:numId w:val="900"/>
        </w:numPr>
        <w:spacing w:before="0" w:after="0"/>
      </w:pPr>
      <w:r>
        <w:t>Nitrogen Cycle</w:t>
      </w:r>
    </w:p>
    <w:p>
      <w:pPr>
        <w:numPr>
          <w:ilvl w:val="2"/>
          <w:numId w:val="900"/>
        </w:numPr>
        <w:spacing w:before="0" w:after="0"/>
      </w:pPr>
      <w:r>
        <w:t>Nitrogen Fixation</w:t>
      </w:r>
    </w:p>
    <w:p>
      <w:pPr>
        <w:numPr>
          <w:ilvl w:val="2"/>
          <w:numId w:val="900"/>
        </w:numPr>
        <w:spacing w:before="0" w:after="0"/>
      </w:pPr>
      <w:r>
        <w:t>Ammonification</w:t>
      </w:r>
    </w:p>
    <w:p>
      <w:pPr>
        <w:numPr>
          <w:ilvl w:val="2"/>
          <w:numId w:val="900"/>
        </w:numPr>
        <w:spacing w:before="0" w:after="0"/>
      </w:pPr>
      <w:r>
        <w:t>Nitrification</w:t>
      </w:r>
    </w:p>
    <w:p>
      <w:pPr>
        <w:numPr>
          <w:ilvl w:val="2"/>
          <w:numId w:val="900"/>
        </w:numPr>
        <w:spacing w:before="0" w:after="0"/>
      </w:pPr>
      <w:r>
        <w:t>Denitrification</w:t>
      </w:r>
    </w:p>
    <w:p>
      <w:pPr>
        <w:numPr>
          <w:ilvl w:val="1"/>
          <w:numId w:val="900"/>
        </w:numPr>
        <w:spacing w:before="0" w:after="0"/>
      </w:pPr>
      <w:r>
        <w:t>Phosphorus Cycle</w:t>
      </w:r>
    </w:p>
    <w:p>
      <w:pPr>
        <w:numPr>
          <w:ilvl w:val="2"/>
          <w:numId w:val="900"/>
        </w:numPr>
        <w:spacing w:before="0" w:after="0"/>
      </w:pPr>
      <w:r>
        <w:t>Uptake and Assimilation</w:t>
      </w:r>
    </w:p>
    <w:p>
      <w:pPr>
        <w:numPr>
          <w:ilvl w:val="2"/>
          <w:numId w:val="900"/>
        </w:numPr>
        <w:spacing w:before="0" w:after="0"/>
      </w:pPr>
      <w:r>
        <w:t>Recycling Processes</w:t>
      </w:r>
    </w:p>
    <w:p>
      <w:pPr>
        <w:numPr>
          <w:ilvl w:val="2"/>
          <w:numId w:val="900"/>
        </w:numPr>
        <w:spacing w:before="0" w:after="0"/>
      </w:pPr>
      <w:r>
        <w:t>Luxury Consumption</w:t>
      </w:r>
    </w:p>
    <w:p>
      <w:pPr>
        <w:numPr>
          <w:ilvl w:val="1"/>
          <w:numId w:val="900"/>
        </w:numPr>
        <w:spacing w:before="0" w:after="0"/>
      </w:pPr>
      <w:r>
        <w:t>Silicon Cycle</w:t>
      </w:r>
    </w:p>
    <w:p>
      <w:pPr>
        <w:numPr>
          <w:ilvl w:val="2"/>
          <w:numId w:val="900"/>
        </w:numPr>
        <w:spacing w:before="0" w:after="0"/>
      </w:pPr>
      <w:r>
        <w:t>Diatom Silicification</w:t>
      </w:r>
    </w:p>
    <w:p>
      <w:pPr>
        <w:numPr>
          <w:ilvl w:val="2"/>
          <w:numId w:val="900"/>
        </w:numPr>
        <w:spacing w:before="0" w:after="0"/>
      </w:pPr>
      <w:r>
        <w:t>Silica Regeneration</w:t>
      </w:r>
    </w:p>
    <w:p>
      <w:pPr>
        <w:numPr>
          <w:ilvl w:val="2"/>
          <w:numId w:val="900"/>
        </w:numPr>
        <w:spacing w:before="0" w:after="0"/>
      </w:pPr>
      <w:r>
        <w:t>Dissolution Processes</w:t>
      </w:r>
    </w:p>
    <w:p>
      <w:pPr>
        <w:numPr>
          <w:ilvl w:val="1"/>
          <w:numId w:val="900"/>
        </w:numPr>
        <w:spacing w:before="0" w:after="0"/>
      </w:pPr>
      <w:r>
        <w:t>Oxygen Cycle</w:t>
      </w:r>
    </w:p>
    <w:p>
      <w:pPr>
        <w:numPr>
          <w:ilvl w:val="2"/>
          <w:numId w:val="900"/>
        </w:numPr>
        <w:spacing w:before="0" w:after="0"/>
      </w:pPr>
      <w:r>
        <w:t>Oxygen Production</w:t>
      </w:r>
    </w:p>
    <w:p>
      <w:pPr>
        <w:numPr>
          <w:ilvl w:val="2"/>
          <w:numId w:val="900"/>
        </w:numPr>
        <w:spacing w:before="0" w:after="0"/>
      </w:pPr>
      <w:r>
        <w:t>Oxygen Consumption</w:t>
      </w:r>
    </w:p>
    <w:p>
      <w:pPr>
        <w:numPr>
          <w:ilvl w:val="2"/>
          <w:numId w:val="900"/>
        </w:numPr>
        <w:spacing w:before="0" w:after="0"/>
      </w:pPr>
      <w:r>
        <w:t>Supersaturation Events</w:t>
      </w:r>
    </w:p>
    <w:p>
      <w:pPr>
        <w:pStyle w:val="Heading1"/>
      </w:pPr>
      <w:r>
        <w:t>Major Algal Habitats</w:t>
      </w:r>
    </w:p>
    <w:p>
      <w:pPr>
        <w:numPr>
          <w:ilvl w:val="0"/>
          <w:numId w:val="900"/>
        </w:numPr>
        <w:spacing w:before="0" w:after="0"/>
      </w:pPr>
      <w:r>
        <w:t>Freshwater Ecosystems</w:t>
      </w:r>
    </w:p>
    <w:p>
      <w:pPr>
        <w:numPr>
          <w:ilvl w:val="1"/>
          <w:numId w:val="900"/>
        </w:numPr>
        <w:spacing w:before="0" w:after="0"/>
      </w:pPr>
      <w:r>
        <w:t>Lentic Systems</w:t>
      </w:r>
    </w:p>
    <w:p>
      <w:pPr>
        <w:numPr>
          <w:ilvl w:val="2"/>
          <w:numId w:val="900"/>
        </w:numPr>
        <w:spacing w:before="0" w:after="0"/>
      </w:pPr>
      <w:r>
        <w:t>Lakes</w:t>
      </w:r>
    </w:p>
    <w:p>
      <w:pPr>
        <w:numPr>
          <w:ilvl w:val="3"/>
          <w:numId w:val="900"/>
        </w:numPr>
        <w:spacing w:before="0" w:after="0"/>
      </w:pPr>
      <w:r>
        <w:t>Pelagic Zone</w:t>
      </w:r>
    </w:p>
    <w:p>
      <w:pPr>
        <w:numPr>
          <w:ilvl w:val="3"/>
          <w:numId w:val="900"/>
        </w:numPr>
        <w:spacing w:before="0" w:after="0"/>
      </w:pPr>
      <w:r>
        <w:t>Littoral Zone</w:t>
      </w:r>
    </w:p>
    <w:p>
      <w:pPr>
        <w:numPr>
          <w:ilvl w:val="3"/>
          <w:numId w:val="900"/>
        </w:numPr>
        <w:spacing w:before="0" w:after="0"/>
      </w:pPr>
      <w:r>
        <w:t>Profundal Zone</w:t>
      </w:r>
    </w:p>
    <w:p>
      <w:pPr>
        <w:numPr>
          <w:ilvl w:val="2"/>
          <w:numId w:val="900"/>
        </w:numPr>
        <w:spacing w:before="0" w:after="0"/>
      </w:pPr>
      <w:r>
        <w:t>Ponds</w:t>
      </w:r>
    </w:p>
    <w:p>
      <w:pPr>
        <w:numPr>
          <w:ilvl w:val="3"/>
          <w:numId w:val="900"/>
        </w:numPr>
        <w:spacing w:before="0" w:after="0"/>
      </w:pPr>
      <w:r>
        <w:t>Temporary Ponds</w:t>
      </w:r>
    </w:p>
    <w:p>
      <w:pPr>
        <w:numPr>
          <w:ilvl w:val="3"/>
          <w:numId w:val="900"/>
        </w:numPr>
        <w:spacing w:before="0" w:after="0"/>
      </w:pPr>
      <w:r>
        <w:t>Permanent Ponds</w:t>
      </w:r>
    </w:p>
    <w:p>
      <w:pPr>
        <w:numPr>
          <w:ilvl w:val="2"/>
          <w:numId w:val="900"/>
        </w:numPr>
        <w:spacing w:before="0" w:after="0"/>
      </w:pPr>
      <w:r>
        <w:t>Reservoirs</w:t>
      </w:r>
    </w:p>
    <w:p>
      <w:pPr>
        <w:numPr>
          <w:ilvl w:val="3"/>
          <w:numId w:val="900"/>
        </w:numPr>
        <w:spacing w:before="0" w:after="0"/>
      </w:pPr>
      <w:r>
        <w:t>Artificial Systems</w:t>
      </w:r>
    </w:p>
    <w:p>
      <w:pPr>
        <w:numPr>
          <w:ilvl w:val="3"/>
          <w:numId w:val="900"/>
        </w:numPr>
        <w:spacing w:before="0" w:after="0"/>
      </w:pPr>
      <w:r>
        <w:t>Management Effects</w:t>
      </w:r>
    </w:p>
    <w:p>
      <w:pPr>
        <w:numPr>
          <w:ilvl w:val="1"/>
          <w:numId w:val="900"/>
        </w:numPr>
        <w:spacing w:before="0" w:after="0"/>
      </w:pPr>
      <w:r>
        <w:t>Lotic Systems</w:t>
      </w:r>
    </w:p>
    <w:p>
      <w:pPr>
        <w:numPr>
          <w:ilvl w:val="2"/>
          <w:numId w:val="900"/>
        </w:numPr>
        <w:spacing w:before="0" w:after="0"/>
      </w:pPr>
      <w:r>
        <w:t>Rivers</w:t>
      </w:r>
    </w:p>
    <w:p>
      <w:pPr>
        <w:numPr>
          <w:ilvl w:val="3"/>
          <w:numId w:val="900"/>
        </w:numPr>
        <w:spacing w:before="0" w:after="0"/>
      </w:pPr>
      <w:r>
        <w:t>Potamoplankton</w:t>
      </w:r>
    </w:p>
    <w:p>
      <w:pPr>
        <w:numPr>
          <w:ilvl w:val="3"/>
          <w:numId w:val="900"/>
        </w:numPr>
        <w:spacing w:before="0" w:after="0"/>
      </w:pPr>
      <w:r>
        <w:t>Benthic Communities</w:t>
      </w:r>
    </w:p>
    <w:p>
      <w:pPr>
        <w:numPr>
          <w:ilvl w:val="2"/>
          <w:numId w:val="900"/>
        </w:numPr>
        <w:spacing w:before="0" w:after="0"/>
      </w:pPr>
      <w:r>
        <w:t>Streams</w:t>
      </w:r>
    </w:p>
    <w:p>
      <w:pPr>
        <w:numPr>
          <w:ilvl w:val="3"/>
          <w:numId w:val="900"/>
        </w:numPr>
        <w:spacing w:before="0" w:after="0"/>
      </w:pPr>
      <w:r>
        <w:t>Periphyton Communities</w:t>
      </w:r>
    </w:p>
    <w:p>
      <w:pPr>
        <w:numPr>
          <w:ilvl w:val="3"/>
          <w:numId w:val="900"/>
        </w:numPr>
        <w:spacing w:before="0" w:after="0"/>
      </w:pPr>
      <w:r>
        <w:t>Flow Adaptations</w:t>
      </w:r>
    </w:p>
    <w:p>
      <w:pPr>
        <w:numPr>
          <w:ilvl w:val="2"/>
          <w:numId w:val="900"/>
        </w:numPr>
        <w:spacing w:before="0" w:after="0"/>
      </w:pPr>
      <w:r>
        <w:t>Springs</w:t>
      </w:r>
    </w:p>
    <w:p>
      <w:pPr>
        <w:numPr>
          <w:ilvl w:val="3"/>
          <w:numId w:val="900"/>
        </w:numPr>
        <w:spacing w:before="0" w:after="0"/>
      </w:pPr>
      <w:r>
        <w:t>Constant Temperature</w:t>
      </w:r>
    </w:p>
    <w:p>
      <w:pPr>
        <w:numPr>
          <w:ilvl w:val="3"/>
          <w:numId w:val="900"/>
        </w:numPr>
        <w:spacing w:before="0" w:after="0"/>
      </w:pPr>
      <w:r>
        <w:t>Unique Communities</w:t>
      </w:r>
    </w:p>
    <w:p>
      <w:pPr>
        <w:numPr>
          <w:ilvl w:val="0"/>
          <w:numId w:val="900"/>
        </w:numPr>
        <w:spacing w:before="0" w:after="0"/>
      </w:pPr>
      <w:r>
        <w:t>Marine Ecosystems</w:t>
      </w:r>
    </w:p>
    <w:p>
      <w:pPr>
        <w:numPr>
          <w:ilvl w:val="1"/>
          <w:numId w:val="900"/>
        </w:numPr>
        <w:spacing w:before="0" w:after="0"/>
      </w:pPr>
      <w:r>
        <w:t>Coastal Systems</w:t>
      </w:r>
    </w:p>
    <w:p>
      <w:pPr>
        <w:numPr>
          <w:ilvl w:val="2"/>
          <w:numId w:val="900"/>
        </w:numPr>
        <w:spacing w:before="0" w:after="0"/>
      </w:pPr>
      <w:r>
        <w:t>Estuaries</w:t>
      </w:r>
    </w:p>
    <w:p>
      <w:pPr>
        <w:numPr>
          <w:ilvl w:val="3"/>
          <w:numId w:val="900"/>
        </w:numPr>
        <w:spacing w:before="0" w:after="0"/>
      </w:pPr>
      <w:r>
        <w:t>Salinity Gradients</w:t>
      </w:r>
    </w:p>
    <w:p>
      <w:pPr>
        <w:numPr>
          <w:ilvl w:val="3"/>
          <w:numId w:val="900"/>
        </w:numPr>
        <w:spacing w:before="0" w:after="0"/>
      </w:pPr>
      <w:r>
        <w:t>Nutrient Dynamics</w:t>
      </w:r>
    </w:p>
    <w:p>
      <w:pPr>
        <w:numPr>
          <w:ilvl w:val="2"/>
          <w:numId w:val="900"/>
        </w:numPr>
        <w:spacing w:before="0" w:after="0"/>
      </w:pPr>
      <w:r>
        <w:t>Lagoons</w:t>
      </w:r>
    </w:p>
    <w:p>
      <w:pPr>
        <w:numPr>
          <w:ilvl w:val="3"/>
          <w:numId w:val="900"/>
        </w:numPr>
        <w:spacing w:before="0" w:after="0"/>
      </w:pPr>
      <w:r>
        <w:t>Restricted Exchange</w:t>
      </w:r>
    </w:p>
    <w:p>
      <w:pPr>
        <w:numPr>
          <w:ilvl w:val="3"/>
          <w:numId w:val="900"/>
        </w:numPr>
        <w:spacing w:before="0" w:after="0"/>
      </w:pPr>
      <w:r>
        <w:t>High Productivity</w:t>
      </w:r>
    </w:p>
    <w:p>
      <w:pPr>
        <w:numPr>
          <w:ilvl w:val="1"/>
          <w:numId w:val="900"/>
        </w:numPr>
        <w:spacing w:before="0" w:after="0"/>
      </w:pPr>
      <w:r>
        <w:t>Intertidal Zones</w:t>
      </w:r>
    </w:p>
    <w:p>
      <w:pPr>
        <w:numPr>
          <w:ilvl w:val="2"/>
          <w:numId w:val="900"/>
        </w:numPr>
        <w:spacing w:before="0" w:after="0"/>
      </w:pPr>
      <w:r>
        <w:t>Rocky Shores</w:t>
      </w:r>
    </w:p>
    <w:p>
      <w:pPr>
        <w:numPr>
          <w:ilvl w:val="3"/>
          <w:numId w:val="900"/>
        </w:numPr>
        <w:spacing w:before="0" w:after="0"/>
      </w:pPr>
      <w:r>
        <w:t>Zonation Patterns</w:t>
      </w:r>
    </w:p>
    <w:p>
      <w:pPr>
        <w:numPr>
          <w:ilvl w:val="3"/>
          <w:numId w:val="900"/>
        </w:numPr>
        <w:spacing w:before="0" w:after="0"/>
      </w:pPr>
      <w:r>
        <w:t>Desiccation Adaptations</w:t>
      </w:r>
    </w:p>
    <w:p>
      <w:pPr>
        <w:numPr>
          <w:ilvl w:val="2"/>
          <w:numId w:val="900"/>
        </w:numPr>
        <w:spacing w:before="0" w:after="0"/>
      </w:pPr>
      <w:r>
        <w:t>Sandy Shores</w:t>
      </w:r>
    </w:p>
    <w:p>
      <w:pPr>
        <w:numPr>
          <w:ilvl w:val="3"/>
          <w:numId w:val="900"/>
        </w:numPr>
        <w:spacing w:before="0" w:after="0"/>
      </w:pPr>
      <w:r>
        <w:t>Microphytobenthos</w:t>
      </w:r>
    </w:p>
    <w:p>
      <w:pPr>
        <w:numPr>
          <w:ilvl w:val="3"/>
          <w:numId w:val="900"/>
        </w:numPr>
        <w:spacing w:before="0" w:after="0"/>
      </w:pPr>
      <w:r>
        <w:t>Sediment Stabilization</w:t>
      </w:r>
    </w:p>
    <w:p>
      <w:pPr>
        <w:numPr>
          <w:ilvl w:val="1"/>
          <w:numId w:val="900"/>
        </w:numPr>
        <w:spacing w:before="0" w:after="0"/>
      </w:pPr>
      <w:r>
        <w:t>Kelp Forests</w:t>
      </w:r>
    </w:p>
    <w:p>
      <w:pPr>
        <w:numPr>
          <w:ilvl w:val="2"/>
          <w:numId w:val="900"/>
        </w:numPr>
        <w:spacing w:before="0" w:after="0"/>
      </w:pPr>
      <w:r>
        <w:t>Canopy Structure</w:t>
      </w:r>
    </w:p>
    <w:p>
      <w:pPr>
        <w:numPr>
          <w:ilvl w:val="2"/>
          <w:numId w:val="900"/>
        </w:numPr>
        <w:spacing w:before="0" w:after="0"/>
      </w:pPr>
      <w:r>
        <w:t>Understory Communities</w:t>
      </w:r>
    </w:p>
    <w:p>
      <w:pPr>
        <w:numPr>
          <w:ilvl w:val="2"/>
          <w:numId w:val="900"/>
        </w:numPr>
        <w:spacing w:before="0" w:after="0"/>
      </w:pPr>
      <w:r>
        <w:t>Biodiversity Hotspots</w:t>
      </w:r>
    </w:p>
    <w:p>
      <w:pPr>
        <w:numPr>
          <w:ilvl w:val="1"/>
          <w:numId w:val="900"/>
        </w:numPr>
        <w:spacing w:before="0" w:after="0"/>
      </w:pPr>
      <w:r>
        <w:t>Seagrass Beds</w:t>
      </w:r>
    </w:p>
    <w:p>
      <w:pPr>
        <w:numPr>
          <w:ilvl w:val="2"/>
          <w:numId w:val="900"/>
        </w:numPr>
        <w:spacing w:before="0" w:after="0"/>
      </w:pPr>
      <w:r>
        <w:t>Epiphytic Communities</w:t>
      </w:r>
    </w:p>
    <w:p>
      <w:pPr>
        <w:numPr>
          <w:ilvl w:val="2"/>
          <w:numId w:val="900"/>
        </w:numPr>
        <w:spacing w:before="0" w:after="0"/>
      </w:pPr>
      <w:r>
        <w:t>Seagrass-Algae Interactions</w:t>
      </w:r>
    </w:p>
    <w:p>
      <w:pPr>
        <w:numPr>
          <w:ilvl w:val="2"/>
          <w:numId w:val="900"/>
        </w:numPr>
        <w:spacing w:before="0" w:after="0"/>
      </w:pPr>
      <w:r>
        <w:t>Productivity Enhancement</w:t>
      </w:r>
    </w:p>
    <w:p>
      <w:pPr>
        <w:numPr>
          <w:ilvl w:val="1"/>
          <w:numId w:val="900"/>
        </w:numPr>
        <w:spacing w:before="0" w:after="0"/>
      </w:pPr>
      <w:r>
        <w:t>Coral Reefs</w:t>
      </w:r>
    </w:p>
    <w:p>
      <w:pPr>
        <w:numPr>
          <w:ilvl w:val="2"/>
          <w:numId w:val="900"/>
        </w:numPr>
        <w:spacing w:before="0" w:after="0"/>
      </w:pPr>
      <w:r>
        <w:t>Zooxanthellae Symbiosis</w:t>
      </w:r>
    </w:p>
    <w:p>
      <w:pPr>
        <w:numPr>
          <w:ilvl w:val="2"/>
          <w:numId w:val="900"/>
        </w:numPr>
        <w:spacing w:before="0" w:after="0"/>
      </w:pPr>
      <w:r>
        <w:t>Algal Turf Communities</w:t>
      </w:r>
    </w:p>
    <w:p>
      <w:pPr>
        <w:numPr>
          <w:ilvl w:val="2"/>
          <w:numId w:val="900"/>
        </w:numPr>
        <w:spacing w:before="0" w:after="0"/>
      </w:pPr>
      <w:r>
        <w:t>Coralline Algae</w:t>
      </w:r>
    </w:p>
    <w:p>
      <w:pPr>
        <w:numPr>
          <w:ilvl w:val="1"/>
          <w:numId w:val="900"/>
        </w:numPr>
        <w:spacing w:before="0" w:after="0"/>
      </w:pPr>
      <w:r>
        <w:t>Open Ocean</w:t>
      </w:r>
    </w:p>
    <w:p>
      <w:pPr>
        <w:numPr>
          <w:ilvl w:val="2"/>
          <w:numId w:val="900"/>
        </w:numPr>
        <w:spacing w:before="0" w:after="0"/>
      </w:pPr>
      <w:r>
        <w:t>Oligotrophic Regions</w:t>
      </w:r>
    </w:p>
    <w:p>
      <w:pPr>
        <w:numPr>
          <w:ilvl w:val="2"/>
          <w:numId w:val="900"/>
        </w:numPr>
        <w:spacing w:before="0" w:after="0"/>
      </w:pPr>
      <w:r>
        <w:t>Eutrophic Regions</w:t>
      </w:r>
    </w:p>
    <w:p>
      <w:pPr>
        <w:numPr>
          <w:ilvl w:val="2"/>
          <w:numId w:val="900"/>
        </w:numPr>
        <w:spacing w:before="0" w:after="0"/>
      </w:pPr>
      <w:r>
        <w:t>Phytoplankton Blooms</w:t>
      </w:r>
    </w:p>
    <w:p>
      <w:pPr>
        <w:numPr>
          <w:ilvl w:val="2"/>
          <w:numId w:val="900"/>
        </w:numPr>
        <w:spacing w:before="0" w:after="0"/>
      </w:pPr>
      <w:r>
        <w:t>Deep Chlorophyll Maximum</w:t>
      </w:r>
    </w:p>
    <w:p>
      <w:pPr>
        <w:numPr>
          <w:ilvl w:val="1"/>
          <w:numId w:val="900"/>
        </w:numPr>
        <w:spacing w:before="0" w:after="0"/>
      </w:pPr>
      <w:r>
        <w:t>Polar Regions</w:t>
      </w:r>
    </w:p>
    <w:p>
      <w:pPr>
        <w:numPr>
          <w:ilvl w:val="2"/>
          <w:numId w:val="900"/>
        </w:numPr>
        <w:spacing w:before="0" w:after="0"/>
      </w:pPr>
      <w:r>
        <w:t>Sea Ice Algae</w:t>
      </w:r>
    </w:p>
    <w:p>
      <w:pPr>
        <w:numPr>
          <w:ilvl w:val="2"/>
          <w:numId w:val="900"/>
        </w:numPr>
        <w:spacing w:before="0" w:after="0"/>
      </w:pPr>
      <w:r>
        <w:t>Cold Adaptations</w:t>
      </w:r>
    </w:p>
    <w:p>
      <w:pPr>
        <w:numPr>
          <w:ilvl w:val="2"/>
          <w:numId w:val="900"/>
        </w:numPr>
        <w:spacing w:before="0" w:after="0"/>
      </w:pPr>
      <w:r>
        <w:t>Seasonal Dynamics</w:t>
      </w:r>
    </w:p>
    <w:p>
      <w:pPr>
        <w:numPr>
          <w:ilvl w:val="0"/>
          <w:numId w:val="900"/>
        </w:numPr>
        <w:spacing w:before="0" w:after="0"/>
      </w:pPr>
      <w:r>
        <w:t>Extreme Environments</w:t>
      </w:r>
    </w:p>
    <w:p>
      <w:pPr>
        <w:numPr>
          <w:ilvl w:val="1"/>
          <w:numId w:val="900"/>
        </w:numPr>
        <w:spacing w:before="0" w:after="0"/>
      </w:pPr>
      <w:r>
        <w:t>Terrestrial Habitats</w:t>
      </w:r>
    </w:p>
    <w:p>
      <w:pPr>
        <w:numPr>
          <w:ilvl w:val="2"/>
          <w:numId w:val="900"/>
        </w:numPr>
        <w:spacing w:before="0" w:after="0"/>
      </w:pPr>
      <w:r>
        <w:t>Soil Algae</w:t>
      </w:r>
    </w:p>
    <w:p>
      <w:pPr>
        <w:numPr>
          <w:ilvl w:val="3"/>
          <w:numId w:val="900"/>
        </w:numPr>
        <w:spacing w:before="0" w:after="0"/>
      </w:pPr>
      <w:r>
        <w:t>Soil Crust Formation</w:t>
      </w:r>
    </w:p>
    <w:p>
      <w:pPr>
        <w:numPr>
          <w:ilvl w:val="3"/>
          <w:numId w:val="900"/>
        </w:numPr>
        <w:spacing w:before="0" w:after="0"/>
      </w:pPr>
      <w:r>
        <w:t>Nitrogen Fixation</w:t>
      </w:r>
    </w:p>
    <w:p>
      <w:pPr>
        <w:numPr>
          <w:ilvl w:val="2"/>
          <w:numId w:val="900"/>
        </w:numPr>
        <w:spacing w:before="0" w:after="0"/>
      </w:pPr>
      <w:r>
        <w:t>Subaerial Surfaces</w:t>
      </w:r>
    </w:p>
    <w:p>
      <w:pPr>
        <w:numPr>
          <w:ilvl w:val="3"/>
          <w:numId w:val="900"/>
        </w:numPr>
        <w:spacing w:before="0" w:after="0"/>
      </w:pPr>
      <w:r>
        <w:t>Tree Bark</w:t>
      </w:r>
    </w:p>
    <w:p>
      <w:pPr>
        <w:numPr>
          <w:ilvl w:val="3"/>
          <w:numId w:val="900"/>
        </w:numPr>
        <w:spacing w:before="0" w:after="0"/>
      </w:pPr>
      <w:r>
        <w:t>Rock Surfaces</w:t>
      </w:r>
    </w:p>
    <w:p>
      <w:pPr>
        <w:numPr>
          <w:ilvl w:val="3"/>
          <w:numId w:val="900"/>
        </w:numPr>
        <w:spacing w:before="0" w:after="0"/>
      </w:pPr>
      <w:r>
        <w:t>Building Surfaces</w:t>
      </w:r>
    </w:p>
    <w:p>
      <w:pPr>
        <w:numPr>
          <w:ilvl w:val="1"/>
          <w:numId w:val="900"/>
        </w:numPr>
        <w:spacing w:before="0" w:after="0"/>
      </w:pPr>
      <w:r>
        <w:t>Extreme Temperature</w:t>
      </w:r>
    </w:p>
    <w:p>
      <w:pPr>
        <w:numPr>
          <w:ilvl w:val="2"/>
          <w:numId w:val="900"/>
        </w:numPr>
        <w:spacing w:before="0" w:after="0"/>
      </w:pPr>
      <w:r>
        <w:t>Hot Springs</w:t>
      </w:r>
    </w:p>
    <w:p>
      <w:pPr>
        <w:numPr>
          <w:ilvl w:val="3"/>
          <w:numId w:val="900"/>
        </w:numPr>
        <w:spacing w:before="0" w:after="0"/>
      </w:pPr>
      <w:r>
        <w:t>Thermophilic Adaptations</w:t>
      </w:r>
    </w:p>
    <w:p>
      <w:pPr>
        <w:numPr>
          <w:ilvl w:val="3"/>
          <w:numId w:val="900"/>
        </w:numPr>
        <w:spacing w:before="0" w:after="0"/>
      </w:pPr>
      <w:r>
        <w:t>High Temperature Tolerance</w:t>
      </w:r>
    </w:p>
    <w:p>
      <w:pPr>
        <w:numPr>
          <w:ilvl w:val="2"/>
          <w:numId w:val="900"/>
        </w:numPr>
        <w:spacing w:before="0" w:after="0"/>
      </w:pPr>
      <w:r>
        <w:t>Glacial Environments</w:t>
      </w:r>
    </w:p>
    <w:p>
      <w:pPr>
        <w:numPr>
          <w:ilvl w:val="3"/>
          <w:numId w:val="900"/>
        </w:numPr>
        <w:spacing w:before="0" w:after="0"/>
      </w:pPr>
      <w:r>
        <w:t>Cryophilic Algae</w:t>
      </w:r>
    </w:p>
    <w:p>
      <w:pPr>
        <w:numPr>
          <w:ilvl w:val="3"/>
          <w:numId w:val="900"/>
        </w:numPr>
        <w:spacing w:before="0" w:after="0"/>
      </w:pPr>
      <w:r>
        <w:t>Snow Algae</w:t>
      </w:r>
    </w:p>
    <w:p>
      <w:pPr>
        <w:numPr>
          <w:ilvl w:val="3"/>
          <w:numId w:val="900"/>
        </w:numPr>
        <w:spacing w:before="0" w:after="0"/>
      </w:pPr>
      <w:r>
        <w:t>Ice Algae</w:t>
      </w:r>
    </w:p>
    <w:p>
      <w:pPr>
        <w:numPr>
          <w:ilvl w:val="1"/>
          <w:numId w:val="900"/>
        </w:numPr>
        <w:spacing w:before="0" w:after="0"/>
      </w:pPr>
      <w:r>
        <w:t>Extreme Chemistry</w:t>
      </w:r>
    </w:p>
    <w:p>
      <w:pPr>
        <w:numPr>
          <w:ilvl w:val="2"/>
          <w:numId w:val="900"/>
        </w:numPr>
        <w:spacing w:before="0" w:after="0"/>
      </w:pPr>
      <w:r>
        <w:t>Hypersaline Environments</w:t>
      </w:r>
    </w:p>
    <w:p>
      <w:pPr>
        <w:numPr>
          <w:ilvl w:val="3"/>
          <w:numId w:val="900"/>
        </w:numPr>
        <w:spacing w:before="0" w:after="0"/>
      </w:pPr>
      <w:r>
        <w:t>Salt Lakes</w:t>
      </w:r>
    </w:p>
    <w:p>
      <w:pPr>
        <w:numPr>
          <w:ilvl w:val="3"/>
          <w:numId w:val="900"/>
        </w:numPr>
        <w:spacing w:before="0" w:after="0"/>
      </w:pPr>
      <w:r>
        <w:t>Solar Salterns</w:t>
      </w:r>
    </w:p>
    <w:p>
      <w:pPr>
        <w:numPr>
          <w:ilvl w:val="3"/>
          <w:numId w:val="900"/>
        </w:numPr>
        <w:spacing w:before="0" w:after="0"/>
      </w:pPr>
      <w:r>
        <w:t>Osmoregulation</w:t>
      </w:r>
    </w:p>
    <w:p>
      <w:pPr>
        <w:numPr>
          <w:ilvl w:val="2"/>
          <w:numId w:val="900"/>
        </w:numPr>
        <w:spacing w:before="0" w:after="0"/>
      </w:pPr>
      <w:r>
        <w:t>Acidic Environments</w:t>
      </w:r>
    </w:p>
    <w:p>
      <w:pPr>
        <w:numPr>
          <w:ilvl w:val="3"/>
          <w:numId w:val="900"/>
        </w:numPr>
        <w:spacing w:before="0" w:after="0"/>
      </w:pPr>
      <w:r>
        <w:t>Acid Mine Drainage</w:t>
      </w:r>
    </w:p>
    <w:p>
      <w:pPr>
        <w:numPr>
          <w:ilvl w:val="3"/>
          <w:numId w:val="900"/>
        </w:numPr>
        <w:spacing w:before="0" w:after="0"/>
      </w:pPr>
      <w:r>
        <w:t>Volcanic Springs</w:t>
      </w:r>
    </w:p>
    <w:p>
      <w:pPr>
        <w:numPr>
          <w:ilvl w:val="2"/>
          <w:numId w:val="900"/>
        </w:numPr>
        <w:spacing w:before="0" w:after="0"/>
      </w:pPr>
      <w:r>
        <w:t>Alkaline Environments</w:t>
      </w:r>
    </w:p>
    <w:p>
      <w:pPr>
        <w:numPr>
          <w:ilvl w:val="3"/>
          <w:numId w:val="900"/>
        </w:numPr>
        <w:spacing w:before="0" w:after="0"/>
      </w:pPr>
      <w:r>
        <w:t>Soda Lakes</w:t>
      </w:r>
    </w:p>
    <w:p>
      <w:pPr>
        <w:numPr>
          <w:ilvl w:val="3"/>
          <w:numId w:val="900"/>
        </w:numPr>
        <w:spacing w:before="0" w:after="0"/>
      </w:pPr>
      <w:r>
        <w:t>pH Tolerance</w:t>
      </w:r>
    </w:p>
    <w:p>
      <w:pPr>
        <w:pStyle w:val="Heading1"/>
      </w:pPr>
      <w:r>
        <w:t>Applied Algal Ecology and Human Impacts</w:t>
      </w:r>
    </w:p>
    <w:p>
      <w:pPr>
        <w:numPr>
          <w:ilvl w:val="0"/>
          <w:numId w:val="900"/>
        </w:numPr>
        <w:spacing w:before="0" w:after="0"/>
      </w:pPr>
      <w:r>
        <w:t>Eutrophication</w:t>
      </w:r>
    </w:p>
    <w:p>
      <w:pPr>
        <w:numPr>
          <w:ilvl w:val="1"/>
          <w:numId w:val="900"/>
        </w:numPr>
        <w:spacing w:before="0" w:after="0"/>
      </w:pPr>
      <w:r>
        <w:t>Causes and Mechanisms</w:t>
      </w:r>
    </w:p>
    <w:p>
      <w:pPr>
        <w:numPr>
          <w:ilvl w:val="2"/>
          <w:numId w:val="900"/>
        </w:numPr>
        <w:spacing w:before="0" w:after="0"/>
      </w:pPr>
      <w:r>
        <w:t>Nutrient Enrichment</w:t>
      </w:r>
    </w:p>
    <w:p>
      <w:pPr>
        <w:numPr>
          <w:ilvl w:val="2"/>
          <w:numId w:val="900"/>
        </w:numPr>
        <w:spacing w:before="0" w:after="0"/>
      </w:pPr>
      <w:r>
        <w:t>Point Sources</w:t>
      </w:r>
    </w:p>
    <w:p>
      <w:pPr>
        <w:numPr>
          <w:ilvl w:val="2"/>
          <w:numId w:val="900"/>
        </w:numPr>
        <w:spacing w:before="0" w:after="0"/>
      </w:pPr>
      <w:r>
        <w:t>Non-point Sources</w:t>
      </w:r>
    </w:p>
    <w:p>
      <w:pPr>
        <w:numPr>
          <w:ilvl w:val="1"/>
          <w:numId w:val="900"/>
        </w:numPr>
        <w:spacing w:before="0" w:after="0"/>
      </w:pPr>
      <w:r>
        <w:t>Ecosystem Responses</w:t>
      </w:r>
    </w:p>
    <w:p>
      <w:pPr>
        <w:numPr>
          <w:ilvl w:val="2"/>
          <w:numId w:val="900"/>
        </w:numPr>
        <w:spacing w:before="0" w:after="0"/>
      </w:pPr>
      <w:r>
        <w:t>Increased Primary Production</w:t>
      </w:r>
    </w:p>
    <w:p>
      <w:pPr>
        <w:numPr>
          <w:ilvl w:val="2"/>
          <w:numId w:val="900"/>
        </w:numPr>
        <w:spacing w:before="0" w:after="0"/>
      </w:pPr>
      <w:r>
        <w:t>Species Composition Changes</w:t>
      </w:r>
    </w:p>
    <w:p>
      <w:pPr>
        <w:numPr>
          <w:ilvl w:val="2"/>
          <w:numId w:val="900"/>
        </w:numPr>
        <w:spacing w:before="0" w:after="0"/>
      </w:pPr>
      <w:r>
        <w:t>Oxygen Depletion</w:t>
      </w:r>
    </w:p>
    <w:p>
      <w:pPr>
        <w:numPr>
          <w:ilvl w:val="1"/>
          <w:numId w:val="900"/>
        </w:numPr>
        <w:spacing w:before="0" w:after="0"/>
      </w:pPr>
      <w:r>
        <w:t>Cultural Eutrophication</w:t>
      </w:r>
    </w:p>
    <w:p>
      <w:pPr>
        <w:numPr>
          <w:ilvl w:val="2"/>
          <w:numId w:val="900"/>
        </w:numPr>
        <w:spacing w:before="0" w:after="0"/>
      </w:pPr>
      <w:r>
        <w:t>Agricultural Impacts</w:t>
      </w:r>
    </w:p>
    <w:p>
      <w:pPr>
        <w:numPr>
          <w:ilvl w:val="2"/>
          <w:numId w:val="900"/>
        </w:numPr>
        <w:spacing w:before="0" w:after="0"/>
      </w:pPr>
      <w:r>
        <w:t>Urban Development</w:t>
      </w:r>
    </w:p>
    <w:p>
      <w:pPr>
        <w:numPr>
          <w:ilvl w:val="2"/>
          <w:numId w:val="900"/>
        </w:numPr>
        <w:spacing w:before="0" w:after="0"/>
      </w:pPr>
      <w:r>
        <w:t>Industrial Inputs</w:t>
      </w:r>
    </w:p>
    <w:p>
      <w:pPr>
        <w:numPr>
          <w:ilvl w:val="0"/>
          <w:numId w:val="900"/>
        </w:numPr>
        <w:spacing w:before="0" w:after="0"/>
      </w:pPr>
      <w:r>
        <w:t>Algal Blooms</w:t>
      </w:r>
    </w:p>
    <w:p>
      <w:pPr>
        <w:numPr>
          <w:ilvl w:val="1"/>
          <w:numId w:val="900"/>
        </w:numPr>
        <w:spacing w:before="0" w:after="0"/>
      </w:pPr>
      <w:r>
        <w:t>Nuisance Blooms</w:t>
      </w:r>
    </w:p>
    <w:p>
      <w:pPr>
        <w:numPr>
          <w:ilvl w:val="2"/>
          <w:numId w:val="900"/>
        </w:numPr>
        <w:spacing w:before="0" w:after="0"/>
      </w:pPr>
      <w:r>
        <w:t>Causes and Triggers</w:t>
      </w:r>
    </w:p>
    <w:p>
      <w:pPr>
        <w:numPr>
          <w:ilvl w:val="2"/>
          <w:numId w:val="900"/>
        </w:numPr>
        <w:spacing w:before="0" w:after="0"/>
      </w:pPr>
      <w:r>
        <w:t>Aesthetic Impacts</w:t>
      </w:r>
    </w:p>
    <w:p>
      <w:pPr>
        <w:numPr>
          <w:ilvl w:val="2"/>
          <w:numId w:val="900"/>
        </w:numPr>
        <w:spacing w:before="0" w:after="0"/>
      </w:pPr>
      <w:r>
        <w:t>Economic Consequences</w:t>
      </w:r>
    </w:p>
    <w:p>
      <w:pPr>
        <w:numPr>
          <w:ilvl w:val="1"/>
          <w:numId w:val="900"/>
        </w:numPr>
        <w:spacing w:before="0" w:after="0"/>
      </w:pPr>
      <w:r>
        <w:t>Harmful Algal Blooms</w:t>
      </w:r>
    </w:p>
    <w:p>
      <w:pPr>
        <w:numPr>
          <w:ilvl w:val="2"/>
          <w:numId w:val="900"/>
        </w:numPr>
        <w:spacing w:before="0" w:after="0"/>
      </w:pPr>
      <w:r>
        <w:t>Toxin-producing Species</w:t>
      </w:r>
    </w:p>
    <w:p>
      <w:pPr>
        <w:numPr>
          <w:ilvl w:val="2"/>
          <w:numId w:val="900"/>
        </w:numPr>
        <w:spacing w:before="0" w:after="0"/>
      </w:pPr>
      <w:r>
        <w:t>Human Health Impacts</w:t>
      </w:r>
    </w:p>
    <w:p>
      <w:pPr>
        <w:numPr>
          <w:ilvl w:val="2"/>
          <w:numId w:val="900"/>
        </w:numPr>
        <w:spacing w:before="0" w:after="0"/>
      </w:pPr>
      <w:r>
        <w:t>Wildlife Mortality</w:t>
      </w:r>
    </w:p>
    <w:p>
      <w:pPr>
        <w:numPr>
          <w:ilvl w:val="2"/>
          <w:numId w:val="900"/>
        </w:numPr>
        <w:spacing w:before="0" w:after="0"/>
      </w:pPr>
      <w:r>
        <w:t>Fisheries Impacts</w:t>
      </w:r>
    </w:p>
    <w:p>
      <w:pPr>
        <w:numPr>
          <w:ilvl w:val="1"/>
          <w:numId w:val="900"/>
        </w:numPr>
        <w:spacing w:before="0" w:after="0"/>
      </w:pPr>
      <w:r>
        <w:t>Hypoxia and Dead Zones</w:t>
      </w:r>
    </w:p>
    <w:p>
      <w:pPr>
        <w:numPr>
          <w:ilvl w:val="2"/>
          <w:numId w:val="900"/>
        </w:numPr>
        <w:spacing w:before="0" w:after="0"/>
      </w:pPr>
      <w:r>
        <w:t>Oxygen Depletion</w:t>
      </w:r>
    </w:p>
    <w:p>
      <w:pPr>
        <w:numPr>
          <w:ilvl w:val="2"/>
          <w:numId w:val="900"/>
        </w:numPr>
        <w:spacing w:before="0" w:after="0"/>
      </w:pPr>
      <w:r>
        <w:t>Benthic Impacts</w:t>
      </w:r>
    </w:p>
    <w:p>
      <w:pPr>
        <w:numPr>
          <w:ilvl w:val="2"/>
          <w:numId w:val="900"/>
        </w:numPr>
        <w:spacing w:before="0" w:after="0"/>
      </w:pPr>
      <w:r>
        <w:t>Fish Kills</w:t>
      </w:r>
    </w:p>
    <w:p>
      <w:pPr>
        <w:numPr>
          <w:ilvl w:val="0"/>
          <w:numId w:val="900"/>
        </w:numPr>
        <w:spacing w:before="0" w:after="0"/>
      </w:pPr>
      <w:r>
        <w:t>Algae as Bioindicators</w:t>
      </w:r>
    </w:p>
    <w:p>
      <w:pPr>
        <w:numPr>
          <w:ilvl w:val="1"/>
          <w:numId w:val="900"/>
        </w:numPr>
        <w:spacing w:before="0" w:after="0"/>
      </w:pPr>
      <w:r>
        <w:t>Water Quality Assessment</w:t>
      </w:r>
    </w:p>
    <w:p>
      <w:pPr>
        <w:numPr>
          <w:ilvl w:val="2"/>
          <w:numId w:val="900"/>
        </w:numPr>
        <w:spacing w:before="0" w:after="0"/>
      </w:pPr>
      <w:r>
        <w:t>Indicator Species</w:t>
      </w:r>
    </w:p>
    <w:p>
      <w:pPr>
        <w:numPr>
          <w:ilvl w:val="2"/>
          <w:numId w:val="900"/>
        </w:numPr>
        <w:spacing w:before="0" w:after="0"/>
      </w:pPr>
      <w:r>
        <w:t>Community Indices</w:t>
      </w:r>
    </w:p>
    <w:p>
      <w:pPr>
        <w:numPr>
          <w:ilvl w:val="2"/>
          <w:numId w:val="900"/>
        </w:numPr>
        <w:spacing w:before="0" w:after="0"/>
      </w:pPr>
      <w:r>
        <w:t>Pollution Tolerance</w:t>
      </w:r>
    </w:p>
    <w:p>
      <w:pPr>
        <w:numPr>
          <w:ilvl w:val="1"/>
          <w:numId w:val="900"/>
        </w:numPr>
        <w:spacing w:before="0" w:after="0"/>
      </w:pPr>
      <w:r>
        <w:t>Paleolimnology</w:t>
      </w:r>
    </w:p>
    <w:p>
      <w:pPr>
        <w:numPr>
          <w:ilvl w:val="2"/>
          <w:numId w:val="900"/>
        </w:numPr>
        <w:spacing w:before="0" w:after="0"/>
      </w:pPr>
      <w:r>
        <w:t>Diatom Sedimentary Records</w:t>
      </w:r>
    </w:p>
    <w:p>
      <w:pPr>
        <w:numPr>
          <w:ilvl w:val="2"/>
          <w:numId w:val="900"/>
        </w:numPr>
        <w:spacing w:before="0" w:after="0"/>
      </w:pPr>
      <w:r>
        <w:t>Environmental Reconstruction</w:t>
      </w:r>
    </w:p>
    <w:p>
      <w:pPr>
        <w:numPr>
          <w:ilvl w:val="2"/>
          <w:numId w:val="900"/>
        </w:numPr>
        <w:spacing w:before="0" w:after="0"/>
      </w:pPr>
      <w:r>
        <w:t>Climate History</w:t>
      </w:r>
    </w:p>
    <w:p>
      <w:pPr>
        <w:numPr>
          <w:ilvl w:val="0"/>
          <w:numId w:val="900"/>
        </w:numPr>
        <w:spacing w:before="0" w:after="0"/>
      </w:pPr>
      <w:r>
        <w:t>Climate Change Impacts</w:t>
      </w:r>
    </w:p>
    <w:p>
      <w:pPr>
        <w:numPr>
          <w:ilvl w:val="1"/>
          <w:numId w:val="900"/>
        </w:numPr>
        <w:spacing w:before="0" w:after="0"/>
      </w:pPr>
      <w:r>
        <w:t>Ocean Acidification</w:t>
      </w:r>
    </w:p>
    <w:p>
      <w:pPr>
        <w:numPr>
          <w:ilvl w:val="2"/>
          <w:numId w:val="900"/>
        </w:numPr>
        <w:spacing w:before="0" w:after="0"/>
      </w:pPr>
      <w:r>
        <w:t>pH Changes</w:t>
      </w:r>
    </w:p>
    <w:p>
      <w:pPr>
        <w:numPr>
          <w:ilvl w:val="2"/>
          <w:numId w:val="900"/>
        </w:numPr>
        <w:spacing w:before="0" w:after="0"/>
      </w:pPr>
      <w:r>
        <w:t>Calcifying Algae Effects</w:t>
      </w:r>
    </w:p>
    <w:p>
      <w:pPr>
        <w:numPr>
          <w:ilvl w:val="2"/>
          <w:numId w:val="900"/>
        </w:numPr>
        <w:spacing w:before="0" w:after="0"/>
      </w:pPr>
      <w:r>
        <w:t>Ecosystem Consequences</w:t>
      </w:r>
    </w:p>
    <w:p>
      <w:pPr>
        <w:numPr>
          <w:ilvl w:val="1"/>
          <w:numId w:val="900"/>
        </w:numPr>
        <w:spacing w:before="0" w:after="0"/>
      </w:pPr>
      <w:r>
        <w:t>Temperature Increases</w:t>
      </w:r>
    </w:p>
    <w:p>
      <w:pPr>
        <w:numPr>
          <w:ilvl w:val="2"/>
          <w:numId w:val="900"/>
        </w:numPr>
        <w:spacing w:before="0" w:after="0"/>
      </w:pPr>
      <w:r>
        <w:t>Species Range Shifts</w:t>
      </w:r>
    </w:p>
    <w:p>
      <w:pPr>
        <w:numPr>
          <w:ilvl w:val="2"/>
          <w:numId w:val="900"/>
        </w:numPr>
        <w:spacing w:before="0" w:after="0"/>
      </w:pPr>
      <w:r>
        <w:t>Thermal Tolerance</w:t>
      </w:r>
    </w:p>
    <w:p>
      <w:pPr>
        <w:numPr>
          <w:ilvl w:val="2"/>
          <w:numId w:val="900"/>
        </w:numPr>
        <w:spacing w:before="0" w:after="0"/>
      </w:pPr>
      <w:r>
        <w:t>Metabolic Changes</w:t>
      </w:r>
    </w:p>
    <w:p>
      <w:pPr>
        <w:numPr>
          <w:ilvl w:val="1"/>
          <w:numId w:val="900"/>
        </w:numPr>
        <w:spacing w:before="0" w:after="0"/>
      </w:pPr>
      <w:r>
        <w:t>Altered Precipitation</w:t>
      </w:r>
    </w:p>
    <w:p>
      <w:pPr>
        <w:numPr>
          <w:ilvl w:val="2"/>
          <w:numId w:val="900"/>
        </w:numPr>
        <w:spacing w:before="0" w:after="0"/>
      </w:pPr>
      <w:r>
        <w:t>Freshwater Inputs</w:t>
      </w:r>
    </w:p>
    <w:p>
      <w:pPr>
        <w:numPr>
          <w:ilvl w:val="2"/>
          <w:numId w:val="900"/>
        </w:numPr>
        <w:spacing w:before="0" w:after="0"/>
      </w:pPr>
      <w:r>
        <w:t>Salinity Changes</w:t>
      </w:r>
    </w:p>
    <w:p>
      <w:pPr>
        <w:numPr>
          <w:ilvl w:val="1"/>
          <w:numId w:val="900"/>
        </w:numPr>
        <w:spacing w:before="0" w:after="0"/>
      </w:pPr>
      <w:r>
        <w:t>Stratification Changes</w:t>
      </w:r>
    </w:p>
    <w:p>
      <w:pPr>
        <w:numPr>
          <w:ilvl w:val="2"/>
          <w:numId w:val="900"/>
        </w:numPr>
        <w:spacing w:before="0" w:after="0"/>
      </w:pPr>
      <w:r>
        <w:t>Mixing Regimes</w:t>
      </w:r>
    </w:p>
    <w:p>
      <w:pPr>
        <w:numPr>
          <w:ilvl w:val="2"/>
          <w:numId w:val="900"/>
        </w:numPr>
        <w:spacing w:before="0" w:after="0"/>
      </w:pPr>
      <w:r>
        <w:t>Nutrient Availability</w:t>
      </w:r>
    </w:p>
    <w:p>
      <w:pPr>
        <w:numPr>
          <w:ilvl w:val="0"/>
          <w:numId w:val="900"/>
        </w:numPr>
        <w:spacing w:before="0" w:after="0"/>
      </w:pPr>
      <w:r>
        <w:t>Management and Mitigation</w:t>
      </w:r>
    </w:p>
    <w:p>
      <w:pPr>
        <w:numPr>
          <w:ilvl w:val="1"/>
          <w:numId w:val="900"/>
        </w:numPr>
        <w:spacing w:before="0" w:after="0"/>
      </w:pPr>
      <w:r>
        <w:t>Nutrient Load Reduction</w:t>
      </w:r>
    </w:p>
    <w:p>
      <w:pPr>
        <w:numPr>
          <w:ilvl w:val="2"/>
          <w:numId w:val="900"/>
        </w:numPr>
        <w:spacing w:before="0" w:after="0"/>
      </w:pPr>
      <w:r>
        <w:t>Best Management Practices</w:t>
      </w:r>
    </w:p>
    <w:p>
      <w:pPr>
        <w:numPr>
          <w:ilvl w:val="2"/>
          <w:numId w:val="900"/>
        </w:numPr>
        <w:spacing w:before="0" w:after="0"/>
      </w:pPr>
      <w:r>
        <w:t>Watershed Management</w:t>
      </w:r>
    </w:p>
    <w:p>
      <w:pPr>
        <w:numPr>
          <w:ilvl w:val="2"/>
          <w:numId w:val="900"/>
        </w:numPr>
        <w:spacing w:before="0" w:after="0"/>
      </w:pPr>
      <w:r>
        <w:t>Point Source Control</w:t>
      </w:r>
    </w:p>
    <w:p>
      <w:pPr>
        <w:numPr>
          <w:ilvl w:val="1"/>
          <w:numId w:val="900"/>
        </w:numPr>
        <w:spacing w:before="0" w:after="0"/>
      </w:pPr>
      <w:r>
        <w:t>Biological Control</w:t>
      </w:r>
    </w:p>
    <w:p>
      <w:pPr>
        <w:numPr>
          <w:ilvl w:val="2"/>
          <w:numId w:val="900"/>
        </w:numPr>
        <w:spacing w:before="0" w:after="0"/>
      </w:pPr>
      <w:r>
        <w:t>Biomanipulation</w:t>
      </w:r>
    </w:p>
    <w:p>
      <w:pPr>
        <w:numPr>
          <w:ilvl w:val="2"/>
          <w:numId w:val="900"/>
        </w:numPr>
        <w:spacing w:before="0" w:after="0"/>
      </w:pPr>
      <w:r>
        <w:t>Food Web Management</w:t>
      </w:r>
    </w:p>
    <w:p>
      <w:pPr>
        <w:numPr>
          <w:ilvl w:val="2"/>
          <w:numId w:val="900"/>
        </w:numPr>
        <w:spacing w:before="0" w:after="0"/>
      </w:pPr>
      <w:r>
        <w:t>Grazer Enhancement</w:t>
      </w:r>
    </w:p>
    <w:p>
      <w:pPr>
        <w:numPr>
          <w:ilvl w:val="1"/>
          <w:numId w:val="900"/>
        </w:numPr>
        <w:spacing w:before="0" w:after="0"/>
      </w:pPr>
      <w:r>
        <w:t>Physical and Chemical Controls</w:t>
      </w:r>
    </w:p>
    <w:p>
      <w:pPr>
        <w:numPr>
          <w:ilvl w:val="2"/>
          <w:numId w:val="900"/>
        </w:numPr>
        <w:spacing w:before="0" w:after="0"/>
      </w:pPr>
      <w:r>
        <w:t>Algaecide Application</w:t>
      </w:r>
    </w:p>
    <w:p>
      <w:pPr>
        <w:numPr>
          <w:ilvl w:val="2"/>
          <w:numId w:val="900"/>
        </w:numPr>
        <w:spacing w:before="0" w:after="0"/>
      </w:pPr>
      <w:r>
        <w:t>Mechanical Removal</w:t>
      </w:r>
    </w:p>
    <w:p>
      <w:pPr>
        <w:numPr>
          <w:ilvl w:val="2"/>
          <w:numId w:val="900"/>
        </w:numPr>
        <w:spacing w:before="0" w:after="0"/>
      </w:pPr>
      <w:r>
        <w:t>Aeration Systems</w:t>
      </w:r>
    </w:p>
    <w:p>
      <w:pPr>
        <w:numPr>
          <w:ilvl w:val="1"/>
          <w:numId w:val="900"/>
        </w:numPr>
        <w:spacing w:before="0" w:after="0"/>
      </w:pPr>
      <w:r>
        <w:t>Restoration Approaches</w:t>
      </w:r>
    </w:p>
    <w:p>
      <w:pPr>
        <w:numPr>
          <w:ilvl w:val="2"/>
          <w:numId w:val="900"/>
        </w:numPr>
        <w:spacing w:before="0" w:after="0"/>
      </w:pPr>
      <w:r>
        <w:t>Habitat Restoration</w:t>
      </w:r>
    </w:p>
    <w:p>
      <w:pPr>
        <w:numPr>
          <w:ilvl w:val="2"/>
          <w:numId w:val="900"/>
        </w:numPr>
        <w:spacing w:before="0" w:after="0"/>
      </w:pPr>
      <w:r>
        <w:t>Species Reintroduction</w:t>
      </w:r>
    </w:p>
    <w:p>
      <w:pPr>
        <w:numPr>
          <w:ilvl w:val="2"/>
          <w:numId w:val="900"/>
        </w:numPr>
        <w:spacing w:before="0" w:after="0"/>
      </w:pPr>
      <w:r>
        <w:t>Ecosystem Engineering</w:t>
      </w:r>
    </w:p>
    <w:p>
      <w:pPr>
        <w:numPr>
          <w:ilvl w:val="0"/>
          <w:numId w:val="900"/>
        </w:numPr>
        <w:spacing w:before="0" w:after="0"/>
      </w:pPr>
      <w:r>
        <w:t>Conservation Strategies</w:t>
      </w:r>
    </w:p>
    <w:p>
      <w:pPr>
        <w:numPr>
          <w:ilvl w:val="1"/>
          <w:numId w:val="900"/>
        </w:numPr>
        <w:spacing w:before="0" w:after="0"/>
      </w:pPr>
      <w:r>
        <w:t>Protected Areas</w:t>
      </w:r>
    </w:p>
    <w:p>
      <w:pPr>
        <w:numPr>
          <w:ilvl w:val="2"/>
          <w:numId w:val="900"/>
        </w:numPr>
        <w:spacing w:before="0" w:after="0"/>
      </w:pPr>
      <w:r>
        <w:t>Marine Protected Areas</w:t>
      </w:r>
    </w:p>
    <w:p>
      <w:pPr>
        <w:numPr>
          <w:ilvl w:val="2"/>
          <w:numId w:val="900"/>
        </w:numPr>
        <w:spacing w:before="0" w:after="0"/>
      </w:pPr>
      <w:r>
        <w:t>Freshwater Reserves</w:t>
      </w:r>
    </w:p>
    <w:p>
      <w:pPr>
        <w:numPr>
          <w:ilvl w:val="1"/>
          <w:numId w:val="900"/>
        </w:numPr>
        <w:spacing w:before="0" w:after="0"/>
      </w:pPr>
      <w:r>
        <w:t>Species Conservation</w:t>
      </w:r>
    </w:p>
    <w:p>
      <w:pPr>
        <w:numPr>
          <w:ilvl w:val="2"/>
          <w:numId w:val="900"/>
        </w:numPr>
        <w:spacing w:before="0" w:after="0"/>
      </w:pPr>
      <w:r>
        <w:t>Rare Species Protection</w:t>
      </w:r>
    </w:p>
    <w:p>
      <w:pPr>
        <w:numPr>
          <w:ilvl w:val="2"/>
          <w:numId w:val="900"/>
        </w:numPr>
        <w:spacing w:before="0" w:after="0"/>
      </w:pPr>
      <w:r>
        <w:t>Ex-situ Conservation</w:t>
      </w:r>
    </w:p>
    <w:p>
      <w:pPr>
        <w:numPr>
          <w:ilvl w:val="1"/>
          <w:numId w:val="900"/>
        </w:numPr>
        <w:spacing w:before="0" w:after="0"/>
      </w:pPr>
      <w:r>
        <w:t>Habitat Protection</w:t>
      </w:r>
    </w:p>
    <w:p>
      <w:pPr>
        <w:numPr>
          <w:ilvl w:val="2"/>
          <w:numId w:val="900"/>
        </w:numPr>
        <w:spacing w:before="0" w:after="0"/>
      </w:pPr>
      <w:r>
        <w:t>Kelp Forest Conservation</w:t>
      </w:r>
    </w:p>
    <w:p>
      <w:pPr>
        <w:numPr>
          <w:ilvl w:val="2"/>
          <w:numId w:val="900"/>
        </w:numPr>
        <w:spacing w:before="0" w:after="0"/>
      </w:pPr>
      <w:r>
        <w:t>Wetland Protection</w:t>
      </w:r>
    </w:p>
    <w:p>
      <w:pPr>
        <w:numPr>
          <w:ilvl w:val="2"/>
          <w:numId w:val="900"/>
        </w:numPr>
        <w:spacing w:before="0" w:after="0"/>
      </w:pPr>
      <w:r>
        <w:t>Coral Reef Conservation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