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Akka and Distributed Systems</w:t>
      </w:r>
    </w:p>
    <w:p>
      <w:pPr>
        <w:pStyle w:val="Heading1"/>
      </w:pPr>
      <w:r>
        <w:t>Foundations of Concurrency and Distributed Systems</w:t>
      </w:r>
    </w:p>
    <w:p>
      <w:pPr>
        <w:numPr>
          <w:ilvl w:val="0"/>
          <w:numId w:val="900"/>
        </w:numPr>
        <w:spacing w:before="0" w:after="0"/>
      </w:pPr>
      <w:r>
        <w:t>Core Problems in Concurrent Programming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Common Scenarios and Examples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Testing for Race Conditions</w:t>
      </w:r>
    </w:p>
    <w:p>
      <w:pPr>
        <w:numPr>
          <w:ilvl w:val="1"/>
          <w:numId w:val="900"/>
        </w:numPr>
        <w:spacing w:before="0" w:after="0"/>
      </w:pPr>
      <w:r>
        <w:t>Deadlocks</w:t>
      </w:r>
    </w:p>
    <w:p>
      <w:pPr>
        <w:numPr>
          <w:ilvl w:val="2"/>
          <w:numId w:val="900"/>
        </w:numPr>
        <w:spacing w:before="0" w:after="0"/>
      </w:pPr>
      <w:r>
        <w:t>Necessary Conditions for Deadlock</w:t>
      </w:r>
    </w:p>
    <w:p>
      <w:pPr>
        <w:numPr>
          <w:ilvl w:val="2"/>
          <w:numId w:val="900"/>
        </w:numPr>
        <w:spacing w:before="0" w:after="0"/>
      </w:pPr>
      <w:r>
        <w:t>Deadlock Detection Algorithms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Avoidance Techniques</w:t>
      </w:r>
    </w:p>
    <w:p>
      <w:pPr>
        <w:numPr>
          <w:ilvl w:val="2"/>
          <w:numId w:val="900"/>
        </w:numPr>
        <w:spacing w:before="0" w:after="0"/>
      </w:pPr>
      <w:r>
        <w:t>Banker's Algorithm</w:t>
      </w:r>
    </w:p>
    <w:p>
      <w:pPr>
        <w:numPr>
          <w:ilvl w:val="1"/>
          <w:numId w:val="900"/>
        </w:numPr>
        <w:spacing w:before="0" w:after="0"/>
      </w:pPr>
      <w:r>
        <w:t>Livelocks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Distinction from Deadlocks</w:t>
      </w:r>
    </w:p>
    <w:p>
      <w:pPr>
        <w:numPr>
          <w:ilvl w:val="2"/>
          <w:numId w:val="900"/>
        </w:numPr>
        <w:spacing w:before="0" w:after="0"/>
      </w:pPr>
      <w:r>
        <w:t>Common Causes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1"/>
          <w:numId w:val="900"/>
        </w:numPr>
        <w:spacing w:before="0" w:after="0"/>
      </w:pPr>
      <w:r>
        <w:t>Starvation</w:t>
      </w:r>
    </w:p>
    <w:p>
      <w:pPr>
        <w:numPr>
          <w:ilvl w:val="2"/>
          <w:numId w:val="900"/>
        </w:numPr>
        <w:spacing w:before="0" w:after="0"/>
      </w:pPr>
      <w:r>
        <w:t>Causes in Resource Scheduling</w:t>
      </w:r>
    </w:p>
    <w:p>
      <w:pPr>
        <w:numPr>
          <w:ilvl w:val="2"/>
          <w:numId w:val="900"/>
        </w:numPr>
        <w:spacing w:before="0" w:after="0"/>
      </w:pPr>
      <w:r>
        <w:t>Priority Inversion</w:t>
      </w:r>
    </w:p>
    <w:p>
      <w:pPr>
        <w:numPr>
          <w:ilvl w:val="2"/>
          <w:numId w:val="900"/>
        </w:numPr>
        <w:spacing w:before="0" w:after="0"/>
      </w:pPr>
      <w:r>
        <w:t>Aging Techniques</w:t>
      </w:r>
    </w:p>
    <w:p>
      <w:pPr>
        <w:numPr>
          <w:ilvl w:val="2"/>
          <w:numId w:val="900"/>
        </w:numPr>
        <w:spacing w:before="0" w:after="0"/>
      </w:pPr>
      <w:r>
        <w:t>Fair Scheduling Algorithms</w:t>
      </w:r>
    </w:p>
    <w:p>
      <w:pPr>
        <w:numPr>
          <w:ilvl w:val="0"/>
          <w:numId w:val="900"/>
        </w:numPr>
        <w:spacing w:before="0" w:after="0"/>
      </w:pPr>
      <w:r>
        <w:t>Concurrency vs. Parallelism</w:t>
      </w:r>
    </w:p>
    <w:p>
      <w:pPr>
        <w:numPr>
          <w:ilvl w:val="1"/>
          <w:numId w:val="900"/>
        </w:numPr>
        <w:spacing w:before="0" w:after="0"/>
      </w:pPr>
      <w:r>
        <w:t>Fundamental Definitions</w:t>
      </w:r>
    </w:p>
    <w:p>
      <w:pPr>
        <w:numPr>
          <w:ilvl w:val="1"/>
          <w:numId w:val="900"/>
        </w:numPr>
        <w:spacing w:before="0" w:after="0"/>
      </w:pPr>
      <w:r>
        <w:t>Key Conceptual Differences</w:t>
      </w:r>
    </w:p>
    <w:p>
      <w:pPr>
        <w:numPr>
          <w:ilvl w:val="1"/>
          <w:numId w:val="900"/>
        </w:numPr>
        <w:spacing w:before="0" w:after="0"/>
      </w:pPr>
      <w:r>
        <w:t>Hardware Implications</w:t>
      </w:r>
    </w:p>
    <w:p>
      <w:pPr>
        <w:numPr>
          <w:ilvl w:val="1"/>
          <w:numId w:val="900"/>
        </w:numPr>
        <w:spacing w:before="0" w:after="0"/>
      </w:pPr>
      <w:r>
        <w:t>Use Cases for Concurrency</w:t>
      </w:r>
    </w:p>
    <w:p>
      <w:pPr>
        <w:numPr>
          <w:ilvl w:val="1"/>
          <w:numId w:val="900"/>
        </w:numPr>
        <w:spacing w:before="0" w:after="0"/>
      </w:pPr>
      <w:r>
        <w:t>Use Cases for Parallelism</w:t>
      </w:r>
    </w:p>
    <w:p>
      <w:pPr>
        <w:numPr>
          <w:ilvl w:val="1"/>
          <w:numId w:val="900"/>
        </w:numPr>
        <w:spacing w:before="0" w:after="0"/>
      </w:pPr>
      <w:r>
        <w:t>Design Trade-offs</w:t>
      </w:r>
    </w:p>
    <w:p>
      <w:pPr>
        <w:numPr>
          <w:ilvl w:val="0"/>
          <w:numId w:val="900"/>
        </w:numPr>
        <w:spacing w:before="0" w:after="0"/>
      </w:pPr>
      <w:r>
        <w:t>Concurrency Models</w:t>
      </w:r>
    </w:p>
    <w:p>
      <w:pPr>
        <w:numPr>
          <w:ilvl w:val="1"/>
          <w:numId w:val="900"/>
        </w:numPr>
        <w:spacing w:before="0" w:after="0"/>
      </w:pPr>
      <w:r>
        <w:t>Shared-Memory Concurrency</w:t>
      </w:r>
    </w:p>
    <w:p>
      <w:pPr>
        <w:numPr>
          <w:ilvl w:val="2"/>
          <w:numId w:val="900"/>
        </w:numPr>
        <w:spacing w:before="0" w:after="0"/>
      </w:pPr>
      <w:r>
        <w:t>Memory Models</w:t>
      </w:r>
    </w:p>
    <w:p>
      <w:pPr>
        <w:numPr>
          <w:ilvl w:val="2"/>
          <w:numId w:val="900"/>
        </w:numPr>
        <w:spacing w:before="0" w:after="0"/>
      </w:pPr>
      <w:r>
        <w:t>Cache Coherence</w:t>
      </w:r>
    </w:p>
    <w:p>
      <w:pPr>
        <w:numPr>
          <w:ilvl w:val="2"/>
          <w:numId w:val="900"/>
        </w:numPr>
        <w:spacing w:before="0" w:after="0"/>
      </w:pPr>
      <w:r>
        <w:t>Locks and Mutexes</w:t>
      </w:r>
    </w:p>
    <w:p>
      <w:pPr>
        <w:numPr>
          <w:ilvl w:val="3"/>
          <w:numId w:val="900"/>
        </w:numPr>
        <w:spacing w:before="0" w:after="0"/>
      </w:pPr>
      <w:r>
        <w:t>Mutual Exclusion Principles</w:t>
      </w:r>
    </w:p>
    <w:p>
      <w:pPr>
        <w:numPr>
          <w:ilvl w:val="3"/>
          <w:numId w:val="900"/>
        </w:numPr>
        <w:spacing w:before="0" w:after="0"/>
      </w:pPr>
      <w:r>
        <w:t>Lock Granularity</w:t>
      </w:r>
    </w:p>
    <w:p>
      <w:pPr>
        <w:numPr>
          <w:ilvl w:val="3"/>
          <w:numId w:val="900"/>
        </w:numPr>
        <w:spacing w:before="0" w:after="0"/>
      </w:pPr>
      <w:r>
        <w:t>Lock Contention Issues</w:t>
      </w:r>
    </w:p>
    <w:p>
      <w:pPr>
        <w:numPr>
          <w:ilvl w:val="3"/>
          <w:numId w:val="900"/>
        </w:numPr>
        <w:spacing w:before="0" w:after="0"/>
      </w:pPr>
      <w:r>
        <w:t>Deadlock Potential</w:t>
      </w:r>
    </w:p>
    <w:p>
      <w:pPr>
        <w:numPr>
          <w:ilvl w:val="3"/>
          <w:numId w:val="900"/>
        </w:numPr>
        <w:spacing w:before="0" w:after="0"/>
      </w:pPr>
      <w:r>
        <w:t>Lock-Free Programming</w:t>
      </w:r>
    </w:p>
    <w:p>
      <w:pPr>
        <w:numPr>
          <w:ilvl w:val="2"/>
          <w:numId w:val="900"/>
        </w:numPr>
        <w:spacing w:before="0" w:after="0"/>
      </w:pPr>
      <w:r>
        <w:t>Semaphores and Monitors</w:t>
      </w:r>
    </w:p>
    <w:p>
      <w:pPr>
        <w:numPr>
          <w:ilvl w:val="3"/>
          <w:numId w:val="900"/>
        </w:numPr>
        <w:spacing w:before="0" w:after="0"/>
      </w:pPr>
      <w:r>
        <w:t>Counting Semaphores</w:t>
      </w:r>
    </w:p>
    <w:p>
      <w:pPr>
        <w:numPr>
          <w:ilvl w:val="3"/>
          <w:numId w:val="900"/>
        </w:numPr>
        <w:spacing w:before="0" w:after="0"/>
      </w:pPr>
      <w:r>
        <w:t>Binary Semaphores</w:t>
      </w:r>
    </w:p>
    <w:p>
      <w:pPr>
        <w:numPr>
          <w:ilvl w:val="3"/>
          <w:numId w:val="900"/>
        </w:numPr>
        <w:spacing w:before="0" w:after="0"/>
      </w:pPr>
      <w:r>
        <w:t>Monitor Constructs</w:t>
      </w:r>
    </w:p>
    <w:p>
      <w:pPr>
        <w:numPr>
          <w:ilvl w:val="3"/>
          <w:numId w:val="900"/>
        </w:numPr>
        <w:spacing w:before="0" w:after="0"/>
      </w:pPr>
      <w:r>
        <w:t>Condition Variables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Compare-and-Swap</w:t>
      </w:r>
    </w:p>
    <w:p>
      <w:pPr>
        <w:numPr>
          <w:ilvl w:val="1"/>
          <w:numId w:val="900"/>
        </w:numPr>
        <w:spacing w:before="0" w:after="0"/>
      </w:pPr>
      <w:r>
        <w:t>Message-Passing Concurrency</w:t>
      </w:r>
    </w:p>
    <w:p>
      <w:pPr>
        <w:numPr>
          <w:ilvl w:val="2"/>
          <w:numId w:val="900"/>
        </w:numPr>
        <w:spacing w:before="0" w:after="0"/>
      </w:pPr>
      <w:r>
        <w:t>Communicating Sequential Processes</w:t>
      </w:r>
    </w:p>
    <w:p>
      <w:pPr>
        <w:numPr>
          <w:ilvl w:val="3"/>
          <w:numId w:val="900"/>
        </w:numPr>
        <w:spacing w:before="0" w:after="0"/>
      </w:pPr>
      <w:r>
        <w:t>Channel-Based Communication</w:t>
      </w:r>
    </w:p>
    <w:p>
      <w:pPr>
        <w:numPr>
          <w:ilvl w:val="3"/>
          <w:numId w:val="900"/>
        </w:numPr>
        <w:spacing w:before="0" w:after="0"/>
      </w:pPr>
      <w:r>
        <w:t>Process Synchronization</w:t>
      </w:r>
    </w:p>
    <w:p>
      <w:pPr>
        <w:numPr>
          <w:ilvl w:val="3"/>
          <w:numId w:val="900"/>
        </w:numPr>
        <w:spacing w:before="0" w:after="0"/>
      </w:pPr>
      <w:r>
        <w:t>Synchronous Communication</w:t>
      </w:r>
    </w:p>
    <w:p>
      <w:pPr>
        <w:numPr>
          <w:ilvl w:val="3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The Actor Model</w:t>
      </w:r>
    </w:p>
    <w:p>
      <w:pPr>
        <w:numPr>
          <w:ilvl w:val="3"/>
          <w:numId w:val="900"/>
        </w:numPr>
        <w:spacing w:before="0" w:after="0"/>
      </w:pPr>
      <w:r>
        <w:t>Actors as Computational Units</w:t>
      </w:r>
    </w:p>
    <w:p>
      <w:pPr>
        <w:numPr>
          <w:ilvl w:val="3"/>
          <w:numId w:val="900"/>
        </w:numPr>
        <w:spacing w:before="0" w:after="0"/>
      </w:pPr>
      <w:r>
        <w:t>Message Passing Semantics</w:t>
      </w:r>
    </w:p>
    <w:p>
      <w:pPr>
        <w:numPr>
          <w:ilvl w:val="3"/>
          <w:numId w:val="900"/>
        </w:numPr>
        <w:spacing w:before="0" w:after="0"/>
      </w:pPr>
      <w:r>
        <w:t>Location Transparency</w:t>
      </w:r>
    </w:p>
    <w:p>
      <w:pPr>
        <w:numPr>
          <w:ilvl w:val="3"/>
          <w:numId w:val="900"/>
        </w:numPr>
        <w:spacing w:before="0" w:after="0"/>
      </w:pPr>
      <w:r>
        <w:t>Fault Isolation</w:t>
      </w:r>
    </w:p>
    <w:p>
      <w:pPr>
        <w:numPr>
          <w:ilvl w:val="0"/>
          <w:numId w:val="900"/>
        </w:numPr>
        <w:spacing w:before="0" w:after="0"/>
      </w:pPr>
      <w:r>
        <w:t>Challenges in Distributed Systems</w:t>
      </w:r>
    </w:p>
    <w:p>
      <w:pPr>
        <w:numPr>
          <w:ilvl w:val="1"/>
          <w:numId w:val="900"/>
        </w:numPr>
        <w:spacing w:before="0" w:after="0"/>
      </w:pPr>
      <w:r>
        <w:t>Network Partitions</w:t>
      </w:r>
    </w:p>
    <w:p>
      <w:pPr>
        <w:numPr>
          <w:ilvl w:val="2"/>
          <w:numId w:val="900"/>
        </w:numPr>
        <w:spacing w:before="0" w:after="0"/>
      </w:pPr>
      <w:r>
        <w:t>Causes of Network Splits</w:t>
      </w:r>
    </w:p>
    <w:p>
      <w:pPr>
        <w:numPr>
          <w:ilvl w:val="2"/>
          <w:numId w:val="900"/>
        </w:numPr>
        <w:spacing w:before="0" w:after="0"/>
      </w:pPr>
      <w:r>
        <w:t>Partition Detection</w:t>
      </w:r>
    </w:p>
    <w:p>
      <w:pPr>
        <w:numPr>
          <w:ilvl w:val="2"/>
          <w:numId w:val="900"/>
        </w:numPr>
        <w:spacing w:before="0" w:after="0"/>
      </w:pPr>
      <w:r>
        <w:t>Handling Split Networks</w:t>
      </w:r>
    </w:p>
    <w:p>
      <w:pPr>
        <w:numPr>
          <w:ilvl w:val="2"/>
          <w:numId w:val="900"/>
        </w:numPr>
        <w:spacing w:before="0" w:after="0"/>
      </w:pPr>
      <w:r>
        <w:t>Partition Recovery</w:t>
      </w:r>
    </w:p>
    <w:p>
      <w:pPr>
        <w:numPr>
          <w:ilvl w:val="1"/>
          <w:numId w:val="900"/>
        </w:numPr>
        <w:spacing w:before="0" w:after="0"/>
      </w:pPr>
      <w:r>
        <w:t>Latency and Network Unreliability</w:t>
      </w:r>
    </w:p>
    <w:p>
      <w:pPr>
        <w:numPr>
          <w:ilvl w:val="2"/>
          <w:numId w:val="900"/>
        </w:numPr>
        <w:spacing w:before="0" w:after="0"/>
      </w:pPr>
      <w:r>
        <w:t>Sources of Network Latency</w:t>
      </w:r>
    </w:p>
    <w:p>
      <w:pPr>
        <w:numPr>
          <w:ilvl w:val="2"/>
          <w:numId w:val="900"/>
        </w:numPr>
        <w:spacing w:before="0" w:after="0"/>
      </w:pPr>
      <w:r>
        <w:t>Jitter and Packet Loss</w:t>
      </w:r>
    </w:p>
    <w:p>
      <w:pPr>
        <w:numPr>
          <w:ilvl w:val="2"/>
          <w:numId w:val="900"/>
        </w:numPr>
        <w:spacing w:before="0" w:after="0"/>
      </w:pPr>
      <w:r>
        <w:t>Impact on System Design</w:t>
      </w:r>
    </w:p>
    <w:p>
      <w:pPr>
        <w:numPr>
          <w:ilvl w:val="2"/>
          <w:numId w:val="900"/>
        </w:numPr>
        <w:spacing w:before="0" w:after="0"/>
      </w:pPr>
      <w:r>
        <w:t>Latency Mitigation Techniques</w:t>
      </w:r>
    </w:p>
    <w:p>
      <w:pPr>
        <w:numPr>
          <w:ilvl w:val="2"/>
          <w:numId w:val="900"/>
        </w:numPr>
        <w:spacing w:before="0" w:after="0"/>
      </w:pPr>
      <w:r>
        <w:t>Timeout Strategies</w:t>
      </w:r>
    </w:p>
    <w:p>
      <w:pPr>
        <w:numPr>
          <w:ilvl w:val="1"/>
          <w:numId w:val="900"/>
        </w:numPr>
        <w:spacing w:before="0" w:after="0"/>
      </w:pPr>
      <w:r>
        <w:t>Partial Failures</w:t>
      </w:r>
    </w:p>
    <w:p>
      <w:pPr>
        <w:numPr>
          <w:ilvl w:val="2"/>
          <w:numId w:val="900"/>
        </w:numPr>
        <w:spacing w:before="0" w:after="0"/>
      </w:pPr>
      <w:r>
        <w:t>Types of System Failures</w:t>
      </w:r>
    </w:p>
    <w:p>
      <w:pPr>
        <w:numPr>
          <w:ilvl w:val="2"/>
          <w:numId w:val="900"/>
        </w:numPr>
        <w:spacing w:before="0" w:after="0"/>
      </w:pPr>
      <w:r>
        <w:t>Failure Detection Mechanisms</w:t>
      </w:r>
    </w:p>
    <w:p>
      <w:pPr>
        <w:numPr>
          <w:ilvl w:val="2"/>
          <w:numId w:val="900"/>
        </w:numPr>
        <w:spacing w:before="0" w:after="0"/>
      </w:pPr>
      <w:r>
        <w:t>Failure Isolation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Causal Consistency</w:t>
      </w:r>
    </w:p>
    <w:p>
      <w:pPr>
        <w:numPr>
          <w:ilvl w:val="2"/>
          <w:numId w:val="900"/>
        </w:numPr>
        <w:spacing w:before="0" w:after="0"/>
      </w:pPr>
      <w:r>
        <w:t>Session Consistency</w:t>
      </w:r>
    </w:p>
    <w:p>
      <w:pPr>
        <w:numPr>
          <w:ilvl w:val="2"/>
          <w:numId w:val="900"/>
        </w:numPr>
        <w:spacing w:before="0" w:after="0"/>
      </w:pPr>
      <w:r>
        <w:t>Monotonic Consistency</w:t>
      </w:r>
    </w:p>
    <w:p>
      <w:pPr>
        <w:numPr>
          <w:ilvl w:val="2"/>
          <w:numId w:val="900"/>
        </w:numPr>
        <w:spacing w:before="0" w:after="0"/>
      </w:pPr>
      <w:r>
        <w:t>Trade-offs Between Models</w:t>
      </w:r>
    </w:p>
    <w:p>
      <w:pPr>
        <w:numPr>
          <w:ilvl w:val="1"/>
          <w:numId w:val="900"/>
        </w:numPr>
        <w:spacing w:before="0" w:after="0"/>
      </w:pPr>
      <w:r>
        <w:t>The CAP Theorem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2"/>
          <w:numId w:val="900"/>
        </w:numPr>
        <w:spacing w:before="0" w:after="0"/>
      </w:pPr>
      <w:r>
        <w:t>Availability Guarantees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System Design Decisions</w:t>
      </w:r>
    </w:p>
    <w:p>
      <w:pPr>
        <w:numPr>
          <w:ilvl w:val="1"/>
          <w:numId w:val="900"/>
        </w:numPr>
        <w:spacing w:before="0" w:after="0"/>
      </w:pPr>
      <w:r>
        <w:t>ACID vs. BASE Properties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BASE Properties</w:t>
      </w:r>
    </w:p>
    <w:p>
      <w:pPr>
        <w:numPr>
          <w:ilvl w:val="2"/>
          <w:numId w:val="900"/>
        </w:numPr>
        <w:spacing w:before="0" w:after="0"/>
      </w:pPr>
      <w:r>
        <w:t>Trade-offs in Distributed Systems</w:t>
      </w:r>
    </w:p>
    <w:p>
      <w:pPr>
        <w:numPr>
          <w:ilvl w:val="1"/>
          <w:numId w:val="900"/>
        </w:numPr>
        <w:spacing w:before="0" w:after="0"/>
      </w:pPr>
      <w:r>
        <w:t>Consensus Algorithms</w:t>
      </w:r>
    </w:p>
    <w:p>
      <w:pPr>
        <w:numPr>
          <w:ilvl w:val="2"/>
          <w:numId w:val="900"/>
        </w:numPr>
        <w:spacing w:before="0" w:after="0"/>
      </w:pPr>
      <w:r>
        <w:t>Raft Algorithm</w:t>
      </w:r>
    </w:p>
    <w:p>
      <w:pPr>
        <w:numPr>
          <w:ilvl w:val="2"/>
          <w:numId w:val="900"/>
        </w:numPr>
        <w:spacing w:before="0" w:after="0"/>
      </w:pPr>
      <w:r>
        <w:t>Paxos Algorithm</w:t>
      </w:r>
    </w:p>
    <w:p>
      <w:pPr>
        <w:numPr>
          <w:ilvl w:val="2"/>
          <w:numId w:val="900"/>
        </w:numPr>
        <w:spacing w:before="0" w:after="0"/>
      </w:pPr>
      <w:r>
        <w:t>Byzantine Fault Tolerance</w:t>
      </w:r>
    </w:p>
    <w:p>
      <w:pPr>
        <w:pStyle w:val="Heading1"/>
      </w:pPr>
      <w:r>
        <w:t>The Actor Model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Carl Hewitt's Original Model</w:t>
      </w:r>
    </w:p>
    <w:p>
      <w:pPr>
        <w:numPr>
          <w:ilvl w:val="1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Computational Theory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Isolated State and Behavior</w:t>
      </w:r>
    </w:p>
    <w:p>
      <w:pPr>
        <w:numPr>
          <w:ilvl w:val="2"/>
          <w:numId w:val="900"/>
        </w:numPr>
        <w:spacing w:before="0" w:after="0"/>
      </w:pPr>
      <w:r>
        <w:t>State Encapsulation</w:t>
      </w:r>
    </w:p>
    <w:p>
      <w:pPr>
        <w:numPr>
          <w:ilvl w:val="2"/>
          <w:numId w:val="900"/>
        </w:numPr>
        <w:spacing w:before="0" w:after="0"/>
      </w:pPr>
      <w:r>
        <w:t>Avoiding Shared Mutable State</w:t>
      </w:r>
    </w:p>
    <w:p>
      <w:pPr>
        <w:numPr>
          <w:ilvl w:val="2"/>
          <w:numId w:val="900"/>
        </w:numPr>
        <w:spacing w:before="0" w:after="0"/>
      </w:pPr>
      <w:r>
        <w:t>Data Locality</w:t>
      </w:r>
    </w:p>
    <w:p>
      <w:pPr>
        <w:numPr>
          <w:ilvl w:val="1"/>
          <w:numId w:val="900"/>
        </w:numPr>
        <w:spacing w:before="0" w:after="0"/>
      </w:pPr>
      <w:r>
        <w:t>Asynchronous Message Passing</w:t>
      </w:r>
    </w:p>
    <w:p>
      <w:pPr>
        <w:numPr>
          <w:ilvl w:val="2"/>
          <w:numId w:val="900"/>
        </w:numPr>
        <w:spacing w:before="0" w:after="0"/>
      </w:pPr>
      <w:r>
        <w:t>Non-blocking Communication</w:t>
      </w:r>
    </w:p>
    <w:p>
      <w:pPr>
        <w:numPr>
          <w:ilvl w:val="2"/>
          <w:numId w:val="900"/>
        </w:numPr>
        <w:spacing w:before="0" w:after="0"/>
      </w:pPr>
      <w:r>
        <w:t>Decoupling of Components</w:t>
      </w:r>
    </w:p>
    <w:p>
      <w:pPr>
        <w:numPr>
          <w:ilvl w:val="2"/>
          <w:numId w:val="900"/>
        </w:numPr>
        <w:spacing w:before="0" w:after="0"/>
      </w:pPr>
      <w:r>
        <w:t>Message Ordering</w:t>
      </w:r>
    </w:p>
    <w:p>
      <w:pPr>
        <w:numPr>
          <w:ilvl w:val="1"/>
          <w:numId w:val="900"/>
        </w:numPr>
        <w:spacing w:before="0" w:after="0"/>
      </w:pPr>
      <w:r>
        <w:t>Mailbox Architecture</w:t>
      </w:r>
    </w:p>
    <w:p>
      <w:pPr>
        <w:numPr>
          <w:ilvl w:val="2"/>
          <w:numId w:val="900"/>
        </w:numPr>
        <w:spacing w:before="0" w:after="0"/>
      </w:pPr>
      <w:r>
        <w:t>Message Queuing Mechanisms</w:t>
      </w:r>
    </w:p>
    <w:p>
      <w:pPr>
        <w:numPr>
          <w:ilvl w:val="2"/>
          <w:numId w:val="900"/>
        </w:numPr>
        <w:spacing w:before="0" w:after="0"/>
      </w:pPr>
      <w:r>
        <w:t>Message Ordering Guarantees</w:t>
      </w:r>
    </w:p>
    <w:p>
      <w:pPr>
        <w:numPr>
          <w:ilvl w:val="2"/>
          <w:numId w:val="900"/>
        </w:numPr>
        <w:spacing w:before="0" w:after="0"/>
      </w:pPr>
      <w:r>
        <w:t>Mailbox Overflow Handling</w:t>
      </w:r>
    </w:p>
    <w:p>
      <w:pPr>
        <w:numPr>
          <w:ilvl w:val="1"/>
          <w:numId w:val="900"/>
        </w:numPr>
        <w:spacing w:before="0" w:after="0"/>
      </w:pPr>
      <w:r>
        <w:t>Sequential Message Processing</w:t>
      </w:r>
    </w:p>
    <w:p>
      <w:pPr>
        <w:numPr>
          <w:ilvl w:val="2"/>
          <w:numId w:val="900"/>
        </w:numPr>
        <w:spacing w:before="0" w:after="0"/>
      </w:pPr>
      <w:r>
        <w:t>Single-threaded Processing</w:t>
      </w:r>
    </w:p>
    <w:p>
      <w:pPr>
        <w:numPr>
          <w:ilvl w:val="2"/>
          <w:numId w:val="900"/>
        </w:numPr>
        <w:spacing w:before="0" w:after="0"/>
      </w:pPr>
      <w:r>
        <w:t>Race Condition Avoidance</w:t>
      </w:r>
    </w:p>
    <w:p>
      <w:pPr>
        <w:numPr>
          <w:ilvl w:val="2"/>
          <w:numId w:val="900"/>
        </w:numPr>
        <w:spacing w:before="0" w:after="0"/>
      </w:pPr>
      <w:r>
        <w:t>Processing Guarantees</w:t>
      </w:r>
    </w:p>
    <w:p>
      <w:pPr>
        <w:numPr>
          <w:ilvl w:val="0"/>
          <w:numId w:val="900"/>
        </w:numPr>
        <w:spacing w:before="0" w:after="0"/>
      </w:pPr>
      <w:r>
        <w:t>Actors as Units of Concurrency</w:t>
      </w:r>
    </w:p>
    <w:p>
      <w:pPr>
        <w:numPr>
          <w:ilvl w:val="1"/>
          <w:numId w:val="900"/>
        </w:numPr>
        <w:spacing w:before="0" w:after="0"/>
      </w:pPr>
      <w:r>
        <w:t>Lightweight Concurrency Model</w:t>
      </w:r>
    </w:p>
    <w:p>
      <w:pPr>
        <w:numPr>
          <w:ilvl w:val="1"/>
          <w:numId w:val="900"/>
        </w:numPr>
        <w:spacing w:before="0" w:after="0"/>
      </w:pPr>
      <w:r>
        <w:t>Scalability Characteristics</w:t>
      </w:r>
    </w:p>
    <w:p>
      <w:pPr>
        <w:numPr>
          <w:ilvl w:val="1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Thread Pool Management</w:t>
      </w:r>
    </w:p>
    <w:p>
      <w:pPr>
        <w:numPr>
          <w:ilvl w:val="0"/>
          <w:numId w:val="900"/>
        </w:numPr>
        <w:spacing w:before="0" w:after="0"/>
      </w:pPr>
      <w:r>
        <w:t>Actor Hierarchies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Supervision Trees</w:t>
      </w:r>
    </w:p>
    <w:p>
      <w:pPr>
        <w:numPr>
          <w:ilvl w:val="1"/>
          <w:numId w:val="900"/>
        </w:numPr>
        <w:spacing w:before="0" w:after="0"/>
      </w:pPr>
      <w:r>
        <w:t>Fault Isolation Boundaries</w:t>
      </w:r>
    </w:p>
    <w:p>
      <w:pPr>
        <w:numPr>
          <w:ilvl w:val="0"/>
          <w:numId w:val="900"/>
        </w:numPr>
        <w:spacing w:before="0" w:after="0"/>
      </w:pPr>
      <w:r>
        <w:t>Comparison to Other Models</w:t>
      </w:r>
    </w:p>
    <w:p>
      <w:pPr>
        <w:numPr>
          <w:ilvl w:val="1"/>
          <w:numId w:val="900"/>
        </w:numPr>
        <w:spacing w:before="0" w:after="0"/>
      </w:pPr>
      <w:r>
        <w:t>Object-Oriented Programming</w:t>
      </w:r>
    </w:p>
    <w:p>
      <w:pPr>
        <w:numPr>
          <w:ilvl w:val="2"/>
          <w:numId w:val="900"/>
        </w:numPr>
        <w:spacing w:before="0" w:after="0"/>
      </w:pPr>
      <w:r>
        <w:t>Encapsulation Differences</w:t>
      </w:r>
    </w:p>
    <w:p>
      <w:pPr>
        <w:numPr>
          <w:ilvl w:val="2"/>
          <w:numId w:val="900"/>
        </w:numPr>
        <w:spacing w:before="0" w:after="0"/>
      </w:pPr>
      <w:r>
        <w:t>Method Calls vs. Messages</w:t>
      </w:r>
    </w:p>
    <w:p>
      <w:pPr>
        <w:numPr>
          <w:ilvl w:val="2"/>
          <w:numId w:val="900"/>
        </w:numPr>
        <w:spacing w:before="0" w:after="0"/>
      </w:pPr>
      <w:r>
        <w:t>Inheritance vs. Composition</w:t>
      </w:r>
    </w:p>
    <w:p>
      <w:pPr>
        <w:numPr>
          <w:ilvl w:val="1"/>
          <w:numId w:val="900"/>
        </w:numPr>
        <w:spacing w:before="0" w:after="0"/>
      </w:pPr>
      <w:r>
        <w:t>Functional Programming</w:t>
      </w:r>
    </w:p>
    <w:p>
      <w:pPr>
        <w:numPr>
          <w:ilvl w:val="1"/>
          <w:numId w:val="900"/>
        </w:numPr>
        <w:spacing w:before="0" w:after="0"/>
      </w:pPr>
      <w:r>
        <w:t>Thread-Based Concurrency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pStyle w:val="Heading1"/>
      </w:pPr>
      <w:r>
        <w:t>Akka Framework Overview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and Motivation</w:t>
      </w:r>
    </w:p>
    <w:p>
      <w:pPr>
        <w:numPr>
          <w:ilvl w:val="1"/>
          <w:numId w:val="900"/>
        </w:numPr>
        <w:spacing w:before="0" w:after="0"/>
      </w:pPr>
      <w:r>
        <w:t>Version History</w:t>
      </w:r>
    </w:p>
    <w:p>
      <w:pPr>
        <w:numPr>
          <w:ilvl w:val="1"/>
          <w:numId w:val="900"/>
        </w:numPr>
        <w:spacing w:before="0" w:after="0"/>
      </w:pPr>
      <w:r>
        <w:t>Akka Classic vs. Akka Typed</w:t>
      </w:r>
    </w:p>
    <w:p>
      <w:pPr>
        <w:numPr>
          <w:ilvl w:val="0"/>
          <w:numId w:val="900"/>
        </w:numPr>
        <w:spacing w:before="0" w:after="0"/>
      </w:pPr>
      <w:r>
        <w:t>Core Modules</w:t>
      </w:r>
    </w:p>
    <w:p>
      <w:pPr>
        <w:numPr>
          <w:ilvl w:val="1"/>
          <w:numId w:val="900"/>
        </w:numPr>
        <w:spacing w:before="0" w:after="0"/>
      </w:pPr>
      <w:r>
        <w:t>Akka Actor</w:t>
      </w:r>
    </w:p>
    <w:p>
      <w:pPr>
        <w:numPr>
          <w:ilvl w:val="1"/>
          <w:numId w:val="900"/>
        </w:numPr>
        <w:spacing w:before="0" w:after="0"/>
      </w:pPr>
      <w:r>
        <w:t>Akka Cluster</w:t>
      </w:r>
    </w:p>
    <w:p>
      <w:pPr>
        <w:numPr>
          <w:ilvl w:val="1"/>
          <w:numId w:val="900"/>
        </w:numPr>
        <w:spacing w:before="0" w:after="0"/>
      </w:pPr>
      <w:r>
        <w:t>Akka Streams</w:t>
      </w:r>
    </w:p>
    <w:p>
      <w:pPr>
        <w:numPr>
          <w:ilvl w:val="1"/>
          <w:numId w:val="900"/>
        </w:numPr>
        <w:spacing w:before="0" w:after="0"/>
      </w:pPr>
      <w:r>
        <w:t>Akka HTTP</w:t>
      </w:r>
    </w:p>
    <w:p>
      <w:pPr>
        <w:numPr>
          <w:ilvl w:val="1"/>
          <w:numId w:val="900"/>
        </w:numPr>
        <w:spacing w:before="0" w:after="0"/>
      </w:pPr>
      <w:r>
        <w:t>Akka Persistence</w:t>
      </w:r>
    </w:p>
    <w:p>
      <w:pPr>
        <w:numPr>
          <w:ilvl w:val="0"/>
          <w:numId w:val="900"/>
        </w:numPr>
        <w:spacing w:before="0" w:after="0"/>
      </w:pPr>
      <w:r>
        <w:t>Language Support</w:t>
      </w:r>
    </w:p>
    <w:p>
      <w:pPr>
        <w:numPr>
          <w:ilvl w:val="1"/>
          <w:numId w:val="900"/>
        </w:numPr>
        <w:spacing w:before="0" w:after="0"/>
      </w:pPr>
      <w:r>
        <w:t>Scala Implementation</w:t>
      </w:r>
    </w:p>
    <w:p>
      <w:pPr>
        <w:numPr>
          <w:ilvl w:val="1"/>
          <w:numId w:val="900"/>
        </w:numPr>
        <w:spacing w:before="0" w:after="0"/>
      </w:pPr>
      <w:r>
        <w:t>Java API</w:t>
      </w:r>
    </w:p>
    <w:p>
      <w:pPr>
        <w:numPr>
          <w:ilvl w:val="1"/>
          <w:numId w:val="900"/>
        </w:numPr>
        <w:spacing w:before="0" w:after="0"/>
      </w:pPr>
      <w:r>
        <w:t>Language Interoperability</w:t>
      </w:r>
    </w:p>
    <w:p>
      <w:pPr>
        <w:numPr>
          <w:ilvl w:val="0"/>
          <w:numId w:val="900"/>
        </w:numPr>
        <w:spacing w:before="0" w:after="0"/>
      </w:pPr>
      <w:r>
        <w:t>Ecosystem Integration</w:t>
      </w:r>
    </w:p>
    <w:p>
      <w:pPr>
        <w:numPr>
          <w:ilvl w:val="1"/>
          <w:numId w:val="900"/>
        </w:numPr>
        <w:spacing w:before="0" w:after="0"/>
      </w:pPr>
      <w:r>
        <w:t>Play Framework</w:t>
      </w:r>
    </w:p>
    <w:p>
      <w:pPr>
        <w:numPr>
          <w:ilvl w:val="1"/>
          <w:numId w:val="900"/>
        </w:numPr>
        <w:spacing w:before="0" w:after="0"/>
      </w:pPr>
      <w:r>
        <w:t>Lagom Framework</w:t>
      </w:r>
    </w:p>
    <w:p>
      <w:pPr>
        <w:numPr>
          <w:ilvl w:val="1"/>
          <w:numId w:val="900"/>
        </w:numPr>
        <w:spacing w:before="0" w:after="0"/>
      </w:pPr>
      <w:r>
        <w:t>Alpakka Connectors</w:t>
      </w:r>
    </w:p>
    <w:p>
      <w:pPr>
        <w:pStyle w:val="Heading1"/>
      </w:pPr>
      <w:r>
        <w:t>Akka Fundamentals: The Actor System</w:t>
      </w:r>
    </w:p>
    <w:p>
      <w:pPr>
        <w:numPr>
          <w:ilvl w:val="0"/>
          <w:numId w:val="900"/>
        </w:numPr>
        <w:spacing w:before="0" w:after="0"/>
      </w:pPr>
      <w:r>
        <w:t>The ActorSystem</w:t>
      </w:r>
    </w:p>
    <w:p>
      <w:pPr>
        <w:numPr>
          <w:ilvl w:val="1"/>
          <w:numId w:val="900"/>
        </w:numPr>
        <w:spacing w:before="0" w:after="0"/>
      </w:pPr>
      <w:r>
        <w:t>Role and Responsibilities</w:t>
      </w:r>
    </w:p>
    <w:p>
      <w:pPr>
        <w:numPr>
          <w:ilvl w:val="2"/>
          <w:numId w:val="900"/>
        </w:numPr>
        <w:spacing w:before="0" w:after="0"/>
      </w:pPr>
      <w:r>
        <w:t>Actor Lifecycle Management</w:t>
      </w:r>
    </w:p>
    <w:p>
      <w:pPr>
        <w:numPr>
          <w:ilvl w:val="2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Thread Pool Management</w:t>
      </w:r>
    </w:p>
    <w:p>
      <w:pPr>
        <w:numPr>
          <w:ilvl w:val="1"/>
          <w:numId w:val="900"/>
        </w:numPr>
        <w:spacing w:before="0" w:after="0"/>
      </w:pPr>
      <w:r>
        <w:t>Configuration with HOCON</w:t>
      </w:r>
    </w:p>
    <w:p>
      <w:pPr>
        <w:numPr>
          <w:ilvl w:val="2"/>
          <w:numId w:val="900"/>
        </w:numPr>
        <w:spacing w:before="0" w:after="0"/>
      </w:pPr>
      <w:r>
        <w:t>Configuration File Structure</w:t>
      </w:r>
    </w:p>
    <w:p>
      <w:pPr>
        <w:numPr>
          <w:ilvl w:val="2"/>
          <w:numId w:val="900"/>
        </w:numPr>
        <w:spacing w:before="0" w:after="0"/>
      </w:pPr>
      <w:r>
        <w:t>Environment-Specific Configs</w:t>
      </w:r>
    </w:p>
    <w:p>
      <w:pPr>
        <w:numPr>
          <w:ilvl w:val="2"/>
          <w:numId w:val="900"/>
        </w:numPr>
        <w:spacing w:before="0" w:after="0"/>
      </w:pPr>
      <w:r>
        <w:t>Overriding Default Settings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Lifecycle Management</w:t>
      </w:r>
    </w:p>
    <w:p>
      <w:pPr>
        <w:numPr>
          <w:ilvl w:val="2"/>
          <w:numId w:val="900"/>
        </w:numPr>
        <w:spacing w:before="0" w:after="0"/>
      </w:pPr>
      <w:r>
        <w:t>System Startup Process</w:t>
      </w:r>
    </w:p>
    <w:p>
      <w:pPr>
        <w:numPr>
          <w:ilvl w:val="2"/>
          <w:numId w:val="900"/>
        </w:numPr>
        <w:spacing w:before="0" w:after="0"/>
      </w:pPr>
      <w:r>
        <w:t>Graceful Shutdown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2"/>
          <w:numId w:val="900"/>
        </w:numPr>
        <w:spacing w:before="0" w:after="0"/>
      </w:pPr>
      <w:r>
        <w:t>Termination Hooks</w:t>
      </w:r>
    </w:p>
    <w:p>
      <w:pPr>
        <w:numPr>
          <w:ilvl w:val="1"/>
          <w:numId w:val="900"/>
        </w:numPr>
        <w:spacing w:before="0" w:after="0"/>
      </w:pPr>
      <w:r>
        <w:t>Multiple Actor Systems</w:t>
      </w:r>
    </w:p>
    <w:p>
      <w:pPr>
        <w:numPr>
          <w:ilvl w:val="2"/>
          <w:numId w:val="900"/>
        </w:numPr>
        <w:spacing w:before="0" w:after="0"/>
      </w:pPr>
      <w:r>
        <w:t>Use Cases for Multiple Systems</w:t>
      </w:r>
    </w:p>
    <w:p>
      <w:pPr>
        <w:numPr>
          <w:ilvl w:val="2"/>
          <w:numId w:val="900"/>
        </w:numPr>
        <w:spacing w:before="0" w:after="0"/>
      </w:pPr>
      <w:r>
        <w:t>System Isolation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0"/>
          <w:numId w:val="900"/>
        </w:numPr>
        <w:spacing w:before="0" w:after="0"/>
      </w:pPr>
      <w:r>
        <w:t>Actor Fundamentals</w:t>
      </w:r>
    </w:p>
    <w:p>
      <w:pPr>
        <w:numPr>
          <w:ilvl w:val="1"/>
          <w:numId w:val="900"/>
        </w:numPr>
        <w:spacing w:before="0" w:after="0"/>
      </w:pPr>
      <w:r>
        <w:t>What is an Actor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3"/>
          <w:numId w:val="900"/>
        </w:numPr>
        <w:spacing w:before="0" w:after="0"/>
      </w:pPr>
      <w:r>
        <w:t>Mutable State Handling</w:t>
      </w:r>
    </w:p>
    <w:p>
      <w:pPr>
        <w:numPr>
          <w:ilvl w:val="3"/>
          <w:numId w:val="900"/>
        </w:numPr>
        <w:spacing w:before="0" w:after="0"/>
      </w:pPr>
      <w:r>
        <w:t>Immutable State Patterns</w:t>
      </w:r>
    </w:p>
    <w:p>
      <w:pPr>
        <w:numPr>
          <w:ilvl w:val="3"/>
          <w:numId w:val="900"/>
        </w:numPr>
        <w:spacing w:before="0" w:after="0"/>
      </w:pPr>
      <w:r>
        <w:t>State Encapsulation</w:t>
      </w:r>
    </w:p>
    <w:p>
      <w:pPr>
        <w:numPr>
          <w:ilvl w:val="2"/>
          <w:numId w:val="900"/>
        </w:numPr>
        <w:spacing w:before="0" w:after="0"/>
      </w:pPr>
      <w:r>
        <w:t>Behavior Definition</w:t>
      </w:r>
    </w:p>
    <w:p>
      <w:pPr>
        <w:numPr>
          <w:ilvl w:val="3"/>
          <w:numId w:val="900"/>
        </w:numPr>
        <w:spacing w:before="0" w:after="0"/>
      </w:pPr>
      <w:r>
        <w:t>Message Handler Implementation</w:t>
      </w:r>
    </w:p>
    <w:p>
      <w:pPr>
        <w:numPr>
          <w:ilvl w:val="3"/>
          <w:numId w:val="900"/>
        </w:numPr>
        <w:spacing w:before="0" w:after="0"/>
      </w:pPr>
      <w:r>
        <w:t>Behavior Switching</w:t>
      </w:r>
    </w:p>
    <w:p>
      <w:pPr>
        <w:numPr>
          <w:ilvl w:val="3"/>
          <w:numId w:val="900"/>
        </w:numPr>
        <w:spacing w:before="0" w:after="0"/>
      </w:pPr>
      <w:r>
        <w:t>State Machine Patterns</w:t>
      </w:r>
    </w:p>
    <w:p>
      <w:pPr>
        <w:numPr>
          <w:ilvl w:val="2"/>
          <w:numId w:val="900"/>
        </w:numPr>
        <w:spacing w:before="0" w:after="0"/>
      </w:pPr>
      <w:r>
        <w:t>Mailbox Mechanics</w:t>
      </w:r>
    </w:p>
    <w:p>
      <w:pPr>
        <w:numPr>
          <w:ilvl w:val="3"/>
          <w:numId w:val="900"/>
        </w:numPr>
        <w:spacing w:before="0" w:after="0"/>
      </w:pPr>
      <w:r>
        <w:t>Message Queue Implementation</w:t>
      </w:r>
    </w:p>
    <w:p>
      <w:pPr>
        <w:numPr>
          <w:ilvl w:val="3"/>
          <w:numId w:val="900"/>
        </w:numPr>
        <w:spacing w:before="0" w:after="0"/>
      </w:pPr>
      <w:r>
        <w:t>Mailbox Types and Selection</w:t>
      </w:r>
    </w:p>
    <w:p>
      <w:pPr>
        <w:numPr>
          <w:ilvl w:val="3"/>
          <w:numId w:val="900"/>
        </w:numPr>
        <w:spacing w:before="0" w:after="0"/>
      </w:pPr>
      <w:r>
        <w:t>Message Prioritization</w:t>
      </w:r>
    </w:p>
    <w:p>
      <w:pPr>
        <w:numPr>
          <w:ilvl w:val="1"/>
          <w:numId w:val="900"/>
        </w:numPr>
        <w:spacing w:before="0" w:after="0"/>
      </w:pPr>
      <w:r>
        <w:t>Actor Identity and References</w:t>
      </w:r>
    </w:p>
    <w:p>
      <w:pPr>
        <w:numPr>
          <w:ilvl w:val="2"/>
          <w:numId w:val="900"/>
        </w:numPr>
        <w:spacing w:before="0" w:after="0"/>
      </w:pPr>
      <w:r>
        <w:t>The ActorRef Abstraction</w:t>
      </w:r>
    </w:p>
    <w:p>
      <w:pPr>
        <w:numPr>
          <w:ilvl w:val="3"/>
          <w:numId w:val="900"/>
        </w:numPr>
        <w:spacing w:before="0" w:after="0"/>
      </w:pPr>
      <w:r>
        <w:t>Immutable Reference Semantics</w:t>
      </w:r>
    </w:p>
    <w:p>
      <w:pPr>
        <w:numPr>
          <w:ilvl w:val="3"/>
          <w:numId w:val="900"/>
        </w:numPr>
        <w:spacing w:before="0" w:after="0"/>
      </w:pPr>
      <w:r>
        <w:t>Thread Safety Guarantees</w:t>
      </w:r>
    </w:p>
    <w:p>
      <w:pPr>
        <w:numPr>
          <w:ilvl w:val="3"/>
          <w:numId w:val="900"/>
        </w:numPr>
        <w:spacing w:before="0" w:after="0"/>
      </w:pPr>
      <w:r>
        <w:t>Reference Equality</w:t>
      </w:r>
    </w:p>
    <w:p>
      <w:pPr>
        <w:numPr>
          <w:ilvl w:val="2"/>
          <w:numId w:val="900"/>
        </w:numPr>
        <w:spacing w:before="0" w:after="0"/>
      </w:pPr>
      <w:r>
        <w:t>Location Transparency</w:t>
      </w:r>
    </w:p>
    <w:p>
      <w:pPr>
        <w:numPr>
          <w:ilvl w:val="3"/>
          <w:numId w:val="900"/>
        </w:numPr>
        <w:spacing w:before="0" w:after="0"/>
      </w:pPr>
      <w:r>
        <w:t>Local Actor References</w:t>
      </w:r>
    </w:p>
    <w:p>
      <w:pPr>
        <w:numPr>
          <w:ilvl w:val="3"/>
          <w:numId w:val="900"/>
        </w:numPr>
        <w:spacing w:before="0" w:after="0"/>
      </w:pPr>
      <w:r>
        <w:t>Remote Actor References</w:t>
      </w:r>
    </w:p>
    <w:p>
      <w:pPr>
        <w:numPr>
          <w:ilvl w:val="3"/>
          <w:numId w:val="900"/>
        </w:numPr>
        <w:spacing w:before="0" w:after="0"/>
      </w:pPr>
      <w:r>
        <w:t>Transparent Message Routing</w:t>
      </w:r>
    </w:p>
    <w:p>
      <w:pPr>
        <w:numPr>
          <w:ilvl w:val="1"/>
          <w:numId w:val="900"/>
        </w:numPr>
        <w:spacing w:before="0" w:after="0"/>
      </w:pPr>
      <w:r>
        <w:t>Actor Creation</w:t>
      </w:r>
    </w:p>
    <w:p>
      <w:pPr>
        <w:numPr>
          <w:ilvl w:val="2"/>
          <w:numId w:val="900"/>
        </w:numPr>
        <w:spacing w:before="0" w:after="0"/>
      </w:pPr>
      <w:r>
        <w:t>Using Props</w:t>
      </w:r>
    </w:p>
    <w:p>
      <w:pPr>
        <w:numPr>
          <w:ilvl w:val="3"/>
          <w:numId w:val="900"/>
        </w:numPr>
        <w:spacing w:before="0" w:after="0"/>
      </w:pPr>
      <w:r>
        <w:t>Actor Property Definition</w:t>
      </w:r>
    </w:p>
    <w:p>
      <w:pPr>
        <w:numPr>
          <w:ilvl w:val="3"/>
          <w:numId w:val="900"/>
        </w:numPr>
        <w:spacing w:before="0" w:after="0"/>
      </w:pPr>
      <w:r>
        <w:t>Dependency Injection Patterns</w:t>
      </w:r>
    </w:p>
    <w:p>
      <w:pPr>
        <w:numPr>
          <w:ilvl w:val="3"/>
          <w:numId w:val="900"/>
        </w:numPr>
        <w:spacing w:before="0" w:after="0"/>
      </w:pPr>
      <w:r>
        <w:t>Props Validation</w:t>
      </w:r>
    </w:p>
    <w:p>
      <w:pPr>
        <w:numPr>
          <w:ilvl w:val="2"/>
          <w:numId w:val="900"/>
        </w:numPr>
        <w:spacing w:before="0" w:after="0"/>
      </w:pPr>
      <w:r>
        <w:t>The actorOf Method</w:t>
      </w:r>
    </w:p>
    <w:p>
      <w:pPr>
        <w:numPr>
          <w:ilvl w:val="3"/>
          <w:numId w:val="900"/>
        </w:numPr>
        <w:spacing w:before="0" w:after="0"/>
      </w:pPr>
      <w:r>
        <w:t>Actor Instantiation Process</w:t>
      </w:r>
    </w:p>
    <w:p>
      <w:pPr>
        <w:numPr>
          <w:ilvl w:val="3"/>
          <w:numId w:val="900"/>
        </w:numPr>
        <w:spacing w:before="0" w:after="0"/>
      </w:pPr>
      <w:r>
        <w:t>Actor Naming Strategies</w:t>
      </w:r>
    </w:p>
    <w:p>
      <w:pPr>
        <w:numPr>
          <w:ilvl w:val="3"/>
          <w:numId w:val="900"/>
        </w:numPr>
        <w:spacing w:before="0" w:after="0"/>
      </w:pPr>
      <w:r>
        <w:t>Name Conflicts and Resolution</w:t>
      </w:r>
    </w:p>
    <w:p>
      <w:pPr>
        <w:numPr>
          <w:ilvl w:val="2"/>
          <w:numId w:val="900"/>
        </w:numPr>
        <w:spacing w:before="0" w:after="0"/>
      </w:pPr>
      <w:r>
        <w:t>Actor Factory Patterns</w:t>
      </w:r>
    </w:p>
    <w:p>
      <w:pPr>
        <w:numPr>
          <w:ilvl w:val="1"/>
          <w:numId w:val="900"/>
        </w:numPr>
        <w:spacing w:before="0" w:after="0"/>
      </w:pPr>
      <w:r>
        <w:t>Actor Paths and Addressing</w:t>
      </w:r>
    </w:p>
    <w:p>
      <w:pPr>
        <w:numPr>
          <w:ilvl w:val="2"/>
          <w:numId w:val="900"/>
        </w:numPr>
        <w:spacing w:before="0" w:after="0"/>
      </w:pPr>
      <w:r>
        <w:t>Logical Path Structure</w:t>
      </w:r>
    </w:p>
    <w:p>
      <w:pPr>
        <w:numPr>
          <w:ilvl w:val="3"/>
          <w:numId w:val="900"/>
        </w:numPr>
        <w:spacing w:before="0" w:after="0"/>
      </w:pPr>
      <w:r>
        <w:t>Hierarchical Naming Scheme</w:t>
      </w:r>
    </w:p>
    <w:p>
      <w:pPr>
        <w:numPr>
          <w:ilvl w:val="3"/>
          <w:numId w:val="900"/>
        </w:numPr>
        <w:spacing w:before="0" w:after="0"/>
      </w:pPr>
      <w:r>
        <w:t>Path Resolution Rules</w:t>
      </w:r>
    </w:p>
    <w:p>
      <w:pPr>
        <w:numPr>
          <w:ilvl w:val="3"/>
          <w:numId w:val="900"/>
        </w:numPr>
        <w:spacing w:before="0" w:after="0"/>
      </w:pPr>
      <w:r>
        <w:t>Path Validation</w:t>
      </w:r>
    </w:p>
    <w:p>
      <w:pPr>
        <w:numPr>
          <w:ilvl w:val="2"/>
          <w:numId w:val="900"/>
        </w:numPr>
        <w:spacing w:before="0" w:after="0"/>
      </w:pPr>
      <w:r>
        <w:t>Physical Addressing</w:t>
      </w:r>
    </w:p>
    <w:p>
      <w:pPr>
        <w:numPr>
          <w:ilvl w:val="3"/>
          <w:numId w:val="900"/>
        </w:numPr>
        <w:spacing w:before="0" w:after="0"/>
      </w:pPr>
      <w:r>
        <w:t>Network Address Mapping</w:t>
      </w:r>
    </w:p>
    <w:p>
      <w:pPr>
        <w:numPr>
          <w:ilvl w:val="3"/>
          <w:numId w:val="900"/>
        </w:numPr>
        <w:spacing w:before="0" w:after="0"/>
      </w:pPr>
      <w:r>
        <w:t>Serialization of Addresses</w:t>
      </w:r>
    </w:p>
    <w:p>
      <w:pPr>
        <w:numPr>
          <w:ilvl w:val="3"/>
          <w:numId w:val="900"/>
        </w:numPr>
        <w:spacing w:before="0" w:after="0"/>
      </w:pPr>
      <w:r>
        <w:t>Address Translation</w:t>
      </w:r>
    </w:p>
    <w:p>
      <w:pPr>
        <w:numPr>
          <w:ilvl w:val="2"/>
          <w:numId w:val="900"/>
        </w:numPr>
        <w:spacing w:before="0" w:after="0"/>
      </w:pPr>
      <w:r>
        <w:t>Actor Selection</w:t>
      </w:r>
    </w:p>
    <w:p>
      <w:pPr>
        <w:numPr>
          <w:ilvl w:val="3"/>
          <w:numId w:val="900"/>
        </w:numPr>
        <w:spacing w:before="0" w:after="0"/>
      </w:pPr>
      <w:r>
        <w:t>Path-Based Selection</w:t>
      </w:r>
    </w:p>
    <w:p>
      <w:pPr>
        <w:numPr>
          <w:ilvl w:val="3"/>
          <w:numId w:val="900"/>
        </w:numPr>
        <w:spacing w:before="0" w:after="0"/>
      </w:pPr>
      <w:r>
        <w:t>Wildcard Pattern Matching</w:t>
      </w:r>
    </w:p>
    <w:p>
      <w:pPr>
        <w:numPr>
          <w:ilvl w:val="3"/>
          <w:numId w:val="900"/>
        </w:numPr>
        <w:spacing w:before="0" w:after="0"/>
      </w:pPr>
      <w:r>
        <w:t>Selection vs. Reference</w:t>
      </w:r>
    </w:p>
    <w:p>
      <w:pPr>
        <w:pStyle w:val="Heading1"/>
      </w:pPr>
      <w:r>
        <w:t>Actor Communication</w:t>
      </w:r>
    </w:p>
    <w:p>
      <w:pPr>
        <w:numPr>
          <w:ilvl w:val="0"/>
          <w:numId w:val="900"/>
        </w:numPr>
        <w:spacing w:before="0" w:after="0"/>
      </w:pPr>
      <w:r>
        <w:t>Message Passing Fundamentals</w:t>
      </w:r>
    </w:p>
    <w:p>
      <w:pPr>
        <w:numPr>
          <w:ilvl w:val="1"/>
          <w:numId w:val="900"/>
        </w:numPr>
        <w:spacing w:before="0" w:after="0"/>
      </w:pPr>
      <w:r>
        <w:t>Message Delivery Semantics</w:t>
      </w:r>
    </w:p>
    <w:p>
      <w:pPr>
        <w:numPr>
          <w:ilvl w:val="2"/>
          <w:numId w:val="900"/>
        </w:numPr>
        <w:spacing w:before="0" w:after="0"/>
      </w:pPr>
      <w:r>
        <w:t>At-Most-Once Delivery</w:t>
      </w:r>
    </w:p>
    <w:p>
      <w:pPr>
        <w:numPr>
          <w:ilvl w:val="2"/>
          <w:numId w:val="900"/>
        </w:numPr>
        <w:spacing w:before="0" w:after="0"/>
      </w:pPr>
      <w:r>
        <w:t>Delivery Guarantees</w:t>
      </w:r>
    </w:p>
    <w:p>
      <w:pPr>
        <w:numPr>
          <w:ilvl w:val="2"/>
          <w:numId w:val="900"/>
        </w:numPr>
        <w:spacing w:before="0" w:after="0"/>
      </w:pPr>
      <w:r>
        <w:t>Message Loss Scenarios</w:t>
      </w:r>
    </w:p>
    <w:p>
      <w:pPr>
        <w:numPr>
          <w:ilvl w:val="1"/>
          <w:numId w:val="900"/>
        </w:numPr>
        <w:spacing w:before="0" w:after="0"/>
      </w:pPr>
      <w:r>
        <w:t>Message Ordering</w:t>
      </w:r>
    </w:p>
    <w:p>
      <w:pPr>
        <w:numPr>
          <w:ilvl w:val="2"/>
          <w:numId w:val="900"/>
        </w:numPr>
        <w:spacing w:before="0" w:after="0"/>
      </w:pPr>
      <w:r>
        <w:t>Per-Sender Ordering Guarantees</w:t>
      </w:r>
    </w:p>
    <w:p>
      <w:pPr>
        <w:numPr>
          <w:ilvl w:val="2"/>
          <w:numId w:val="900"/>
        </w:numPr>
        <w:spacing w:before="0" w:after="0"/>
      </w:pPr>
      <w:r>
        <w:t>Global Ordering Limitations</w:t>
      </w:r>
    </w:p>
    <w:p>
      <w:pPr>
        <w:numPr>
          <w:ilvl w:val="2"/>
          <w:numId w:val="900"/>
        </w:numPr>
        <w:spacing w:before="0" w:after="0"/>
      </w:pPr>
      <w:r>
        <w:t>Causal Ordering</w:t>
      </w:r>
    </w:p>
    <w:p>
      <w:pPr>
        <w:numPr>
          <w:ilvl w:val="0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Tell Pattern (Fire-and-Forget)</w:t>
      </w:r>
    </w:p>
    <w:p>
      <w:pPr>
        <w:numPr>
          <w:ilvl w:val="2"/>
          <w:numId w:val="900"/>
        </w:numPr>
        <w:spacing w:before="0" w:after="0"/>
      </w:pPr>
      <w:r>
        <w:t>Asynchronous Messaging</w:t>
      </w:r>
    </w:p>
    <w:p>
      <w:pPr>
        <w:numPr>
          <w:ilvl w:val="2"/>
          <w:numId w:val="900"/>
        </w:numPr>
        <w:spacing w:before="0" w:after="0"/>
      </w:pPr>
      <w:r>
        <w:t>Use Cases and Benefits</w:t>
      </w:r>
    </w:p>
    <w:p>
      <w:pPr>
        <w:numPr>
          <w:ilvl w:val="2"/>
          <w:numId w:val="900"/>
        </w:numPr>
        <w:spacing w:before="0" w:after="0"/>
      </w:pPr>
      <w:r>
        <w:t>Error Handling Limitations</w:t>
      </w:r>
    </w:p>
    <w:p>
      <w:pPr>
        <w:numPr>
          <w:ilvl w:val="1"/>
          <w:numId w:val="900"/>
        </w:numPr>
        <w:spacing w:before="0" w:after="0"/>
      </w:pPr>
      <w:r>
        <w:t>Ask Pattern (Request-Response)</w:t>
      </w:r>
    </w:p>
    <w:p>
      <w:pPr>
        <w:numPr>
          <w:ilvl w:val="2"/>
          <w:numId w:val="900"/>
        </w:numPr>
        <w:spacing w:before="0" w:after="0"/>
      </w:pPr>
      <w:r>
        <w:t>Future-Based Responses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Message Forwarding</w:t>
      </w:r>
    </w:p>
    <w:p>
      <w:pPr>
        <w:numPr>
          <w:ilvl w:val="2"/>
          <w:numId w:val="900"/>
        </w:numPr>
        <w:spacing w:before="0" w:after="0"/>
      </w:pPr>
      <w:r>
        <w:t>Preserving Original Sender</w:t>
      </w:r>
    </w:p>
    <w:p>
      <w:pPr>
        <w:numPr>
          <w:ilvl w:val="2"/>
          <w:numId w:val="900"/>
        </w:numPr>
        <w:spacing w:before="0" w:after="0"/>
      </w:pPr>
      <w:r>
        <w:t>Chain of Responsibility</w:t>
      </w:r>
    </w:p>
    <w:p>
      <w:pPr>
        <w:numPr>
          <w:ilvl w:val="2"/>
          <w:numId w:val="900"/>
        </w:numPr>
        <w:spacing w:before="0" w:after="0"/>
      </w:pPr>
      <w:r>
        <w:t>Use Cases and Patterns</w:t>
      </w:r>
    </w:p>
    <w:p>
      <w:pPr>
        <w:numPr>
          <w:ilvl w:val="1"/>
          <w:numId w:val="900"/>
        </w:numPr>
        <w:spacing w:before="0" w:after="0"/>
      </w:pPr>
      <w:r>
        <w:t>Reply Patterns</w:t>
      </w:r>
    </w:p>
    <w:p>
      <w:pPr>
        <w:numPr>
          <w:ilvl w:val="2"/>
          <w:numId w:val="900"/>
        </w:numPr>
        <w:spacing w:before="0" w:after="0"/>
      </w:pPr>
      <w:r>
        <w:t>Direct Replies</w:t>
      </w:r>
    </w:p>
    <w:p>
      <w:pPr>
        <w:numPr>
          <w:ilvl w:val="2"/>
          <w:numId w:val="900"/>
        </w:numPr>
        <w:spacing w:before="0" w:after="0"/>
      </w:pPr>
      <w:r>
        <w:t>Callback Patterns</w:t>
      </w:r>
    </w:p>
    <w:p>
      <w:pPr>
        <w:numPr>
          <w:ilvl w:val="2"/>
          <w:numId w:val="900"/>
        </w:numPr>
        <w:spacing w:before="0" w:after="0"/>
      </w:pPr>
      <w:r>
        <w:t>Correlation IDs</w:t>
      </w:r>
    </w:p>
    <w:p>
      <w:pPr>
        <w:numPr>
          <w:ilvl w:val="0"/>
          <w:numId w:val="900"/>
        </w:numPr>
        <w:spacing w:before="0" w:after="0"/>
      </w:pPr>
      <w:r>
        <w:t>Message Design</w:t>
      </w:r>
    </w:p>
    <w:p>
      <w:pPr>
        <w:numPr>
          <w:ilvl w:val="1"/>
          <w:numId w:val="900"/>
        </w:numPr>
        <w:spacing w:before="0" w:after="0"/>
      </w:pPr>
      <w:r>
        <w:t>Message Immutability</w:t>
      </w:r>
    </w:p>
    <w:p>
      <w:pPr>
        <w:numPr>
          <w:ilvl w:val="2"/>
          <w:numId w:val="900"/>
        </w:numPr>
        <w:spacing w:before="0" w:after="0"/>
      </w:pPr>
      <w:r>
        <w:t>Importance for Thread Safety</w:t>
      </w:r>
    </w:p>
    <w:p>
      <w:pPr>
        <w:numPr>
          <w:ilvl w:val="2"/>
          <w:numId w:val="900"/>
        </w:numPr>
        <w:spacing w:before="0" w:after="0"/>
      </w:pPr>
      <w:r>
        <w:t>Immutable Data Structures</w:t>
      </w:r>
    </w:p>
    <w:p>
      <w:pPr>
        <w:numPr>
          <w:ilvl w:val="2"/>
          <w:numId w:val="900"/>
        </w:numPr>
        <w:spacing w:before="0" w:after="0"/>
      </w:pPr>
      <w:r>
        <w:t>Defensive Copying</w:t>
      </w:r>
    </w:p>
    <w:p>
      <w:pPr>
        <w:numPr>
          <w:ilvl w:val="1"/>
          <w:numId w:val="900"/>
        </w:numPr>
        <w:spacing w:before="0" w:after="0"/>
      </w:pPr>
      <w:r>
        <w:t>Message Protocols</w:t>
      </w:r>
    </w:p>
    <w:p>
      <w:pPr>
        <w:numPr>
          <w:ilvl w:val="2"/>
          <w:numId w:val="900"/>
        </w:numPr>
        <w:spacing w:before="0" w:after="0"/>
      </w:pPr>
      <w:r>
        <w:t>Protocol Design Principles</w:t>
      </w:r>
    </w:p>
    <w:p>
      <w:pPr>
        <w:numPr>
          <w:ilvl w:val="2"/>
          <w:numId w:val="900"/>
        </w:numPr>
        <w:spacing w:before="0" w:after="0"/>
      </w:pPr>
      <w:r>
        <w:t>Message Versioning</w:t>
      </w:r>
    </w:p>
    <w:p>
      <w:pPr>
        <w:numPr>
          <w:ilvl w:val="2"/>
          <w:numId w:val="900"/>
        </w:numPr>
        <w:spacing w:before="0" w:after="0"/>
      </w:pPr>
      <w:r>
        <w:t>Protocol Evolution</w:t>
      </w:r>
    </w:p>
    <w:p>
      <w:pPr>
        <w:numPr>
          <w:ilvl w:val="1"/>
          <w:numId w:val="900"/>
        </w:numPr>
        <w:spacing w:before="0" w:after="0"/>
      </w:pPr>
      <w:r>
        <w:t>Message Serialization</w:t>
      </w:r>
    </w:p>
    <w:p>
      <w:pPr>
        <w:numPr>
          <w:ilvl w:val="2"/>
          <w:numId w:val="900"/>
        </w:numPr>
        <w:spacing w:before="0" w:after="0"/>
      </w:pPr>
      <w:r>
        <w:t>Serialization Requirements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Common Serialization Formats</w:t>
      </w:r>
    </w:p>
    <w:p>
      <w:pPr>
        <w:numPr>
          <w:ilvl w:val="3"/>
          <w:numId w:val="900"/>
        </w:numPr>
        <w:spacing w:before="0" w:after="0"/>
      </w:pPr>
      <w:r>
        <w:t>Java Serialization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Jackson JSON</w:t>
      </w:r>
    </w:p>
    <w:p>
      <w:pPr>
        <w:numPr>
          <w:ilvl w:val="3"/>
          <w:numId w:val="900"/>
        </w:numPr>
        <w:spacing w:before="0" w:after="0"/>
      </w:pPr>
      <w:r>
        <w:t>Avro</w:t>
      </w:r>
    </w:p>
    <w:p>
      <w:pPr>
        <w:numPr>
          <w:ilvl w:val="2"/>
          <w:numId w:val="900"/>
        </w:numPr>
        <w:spacing w:before="0" w:after="0"/>
      </w:pPr>
      <w:r>
        <w:t>Custom Serializers</w:t>
      </w:r>
    </w:p>
    <w:p>
      <w:pPr>
        <w:numPr>
          <w:ilvl w:val="0"/>
          <w:numId w:val="900"/>
        </w:numPr>
        <w:spacing w:before="0" w:after="0"/>
      </w:pPr>
      <w:r>
        <w:t>Advanced Communication</w:t>
      </w:r>
    </w:p>
    <w:p>
      <w:pPr>
        <w:numPr>
          <w:ilvl w:val="1"/>
          <w:numId w:val="900"/>
        </w:numPr>
        <w:spacing w:before="0" w:after="0"/>
      </w:pPr>
      <w:r>
        <w:t>Message Routing</w:t>
      </w:r>
    </w:p>
    <w:p>
      <w:pPr>
        <w:numPr>
          <w:ilvl w:val="1"/>
          <w:numId w:val="900"/>
        </w:numPr>
        <w:spacing w:before="0" w:after="0"/>
      </w:pPr>
      <w:r>
        <w:t>Message Transformation</w:t>
      </w:r>
    </w:p>
    <w:p>
      <w:pPr>
        <w:numPr>
          <w:ilvl w:val="1"/>
          <w:numId w:val="900"/>
        </w:numPr>
        <w:spacing w:before="0" w:after="0"/>
      </w:pPr>
      <w:r>
        <w:t>Message Filtering</w:t>
      </w:r>
    </w:p>
    <w:p>
      <w:pPr>
        <w:numPr>
          <w:ilvl w:val="1"/>
          <w:numId w:val="900"/>
        </w:numPr>
        <w:spacing w:before="0" w:after="0"/>
      </w:pPr>
      <w:r>
        <w:t>Publish-Subscribe Patterns</w:t>
      </w:r>
    </w:p>
    <w:p>
      <w:pPr>
        <w:pStyle w:val="Heading1"/>
      </w:pPr>
      <w:r>
        <w:t>Actor Lifecycle and Supervision</w:t>
      </w:r>
    </w:p>
    <w:p>
      <w:pPr>
        <w:numPr>
          <w:ilvl w:val="0"/>
          <w:numId w:val="900"/>
        </w:numPr>
        <w:spacing w:before="0" w:after="0"/>
      </w:pPr>
      <w:r>
        <w:t>Actor Lifecycle States</w:t>
      </w:r>
    </w:p>
    <w:p>
      <w:pPr>
        <w:numPr>
          <w:ilvl w:val="1"/>
          <w:numId w:val="900"/>
        </w:numPr>
        <w:spacing w:before="0" w:after="0"/>
      </w:pPr>
      <w:r>
        <w:t>Actor Creation Process</w:t>
      </w:r>
    </w:p>
    <w:p>
      <w:pPr>
        <w:numPr>
          <w:ilvl w:val="2"/>
          <w:numId w:val="900"/>
        </w:numPr>
        <w:spacing w:before="0" w:after="0"/>
      </w:pPr>
      <w:r>
        <w:t>Constructor Execution</w:t>
      </w:r>
    </w:p>
    <w:p>
      <w:pPr>
        <w:numPr>
          <w:ilvl w:val="2"/>
          <w:numId w:val="900"/>
        </w:numPr>
        <w:spacing w:before="0" w:after="0"/>
      </w:pPr>
      <w:r>
        <w:t>PreStart Hook</w:t>
      </w:r>
    </w:p>
    <w:p>
      <w:pPr>
        <w:numPr>
          <w:ilvl w:val="2"/>
          <w:numId w:val="900"/>
        </w:numPr>
        <w:spacing w:before="0" w:after="0"/>
      </w:pPr>
      <w:r>
        <w:t>Initial Behavior Setup</w:t>
      </w:r>
    </w:p>
    <w:p>
      <w:pPr>
        <w:numPr>
          <w:ilvl w:val="1"/>
          <w:numId w:val="900"/>
        </w:numPr>
        <w:spacing w:before="0" w:after="0"/>
      </w:pPr>
      <w:r>
        <w:t>Active Message Processing</w:t>
      </w:r>
    </w:p>
    <w:p>
      <w:pPr>
        <w:numPr>
          <w:ilvl w:val="2"/>
          <w:numId w:val="900"/>
        </w:numPr>
        <w:spacing w:before="0" w:after="0"/>
      </w:pPr>
      <w:r>
        <w:t>Message Handling Loop</w:t>
      </w:r>
    </w:p>
    <w:p>
      <w:pPr>
        <w:numPr>
          <w:ilvl w:val="2"/>
          <w:numId w:val="900"/>
        </w:numPr>
        <w:spacing w:before="0" w:after="0"/>
      </w:pPr>
      <w:r>
        <w:t>Behavior Execution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1"/>
          <w:numId w:val="900"/>
        </w:numPr>
        <w:spacing w:before="0" w:after="0"/>
      </w:pPr>
      <w:r>
        <w:t>Actor Termination</w:t>
      </w:r>
    </w:p>
    <w:p>
      <w:pPr>
        <w:numPr>
          <w:ilvl w:val="2"/>
          <w:numId w:val="900"/>
        </w:numPr>
        <w:spacing w:before="0" w:after="0"/>
      </w:pPr>
      <w:r>
        <w:t>Graceful Shutdown</w:t>
      </w:r>
    </w:p>
    <w:p>
      <w:pPr>
        <w:numPr>
          <w:ilvl w:val="2"/>
          <w:numId w:val="900"/>
        </w:numPr>
        <w:spacing w:before="0" w:after="0"/>
      </w:pPr>
      <w:r>
        <w:t>PostStop Hook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Actor Restart Process</w:t>
      </w:r>
    </w:p>
    <w:p>
      <w:pPr>
        <w:numPr>
          <w:ilvl w:val="2"/>
          <w:numId w:val="900"/>
        </w:numPr>
        <w:spacing w:before="0" w:after="0"/>
      </w:pPr>
      <w:r>
        <w:t>PreRestart Hook</w:t>
      </w:r>
    </w:p>
    <w:p>
      <w:pPr>
        <w:numPr>
          <w:ilvl w:val="2"/>
          <w:numId w:val="900"/>
        </w:numPr>
        <w:spacing w:before="0" w:after="0"/>
      </w:pPr>
      <w:r>
        <w:t>State Reset</w:t>
      </w:r>
    </w:p>
    <w:p>
      <w:pPr>
        <w:numPr>
          <w:ilvl w:val="2"/>
          <w:numId w:val="900"/>
        </w:numPr>
        <w:spacing w:before="0" w:after="0"/>
      </w:pPr>
      <w:r>
        <w:t>PostRestart Hook</w:t>
      </w:r>
    </w:p>
    <w:p>
      <w:pPr>
        <w:numPr>
          <w:ilvl w:val="2"/>
          <w:numId w:val="900"/>
        </w:numPr>
        <w:spacing w:before="0" w:after="0"/>
      </w:pPr>
      <w:r>
        <w:t>Behavior Restoration</w:t>
      </w:r>
    </w:p>
    <w:p>
      <w:pPr>
        <w:numPr>
          <w:ilvl w:val="0"/>
          <w:numId w:val="900"/>
        </w:numPr>
        <w:spacing w:before="0" w:after="0"/>
      </w:pPr>
      <w:r>
        <w:t>Fault Tolerance Philosophy</w:t>
      </w:r>
    </w:p>
    <w:p>
      <w:pPr>
        <w:numPr>
          <w:ilvl w:val="1"/>
          <w:numId w:val="900"/>
        </w:numPr>
        <w:spacing w:before="0" w:after="0"/>
      </w:pPr>
      <w:r>
        <w:t>Let It Crash Principle</w:t>
      </w:r>
    </w:p>
    <w:p>
      <w:pPr>
        <w:numPr>
          <w:ilvl w:val="2"/>
          <w:numId w:val="900"/>
        </w:numPr>
        <w:spacing w:before="0" w:after="0"/>
      </w:pPr>
      <w:r>
        <w:t>Rationale and Benefits</w:t>
      </w:r>
    </w:p>
    <w:p>
      <w:pPr>
        <w:numPr>
          <w:ilvl w:val="2"/>
          <w:numId w:val="900"/>
        </w:numPr>
        <w:spacing w:before="0" w:after="0"/>
      </w:pPr>
      <w:r>
        <w:t>Error Isolation</w:t>
      </w:r>
    </w:p>
    <w:p>
      <w:pPr>
        <w:numPr>
          <w:ilvl w:val="2"/>
          <w:numId w:val="900"/>
        </w:numPr>
        <w:spacing w:before="0" w:after="0"/>
      </w:pPr>
      <w:r>
        <w:t>System Resilience</w:t>
      </w:r>
    </w:p>
    <w:p>
      <w:pPr>
        <w:numPr>
          <w:ilvl w:val="1"/>
          <w:numId w:val="900"/>
        </w:numPr>
        <w:spacing w:before="0" w:after="0"/>
      </w:pPr>
      <w:r>
        <w:t>Comparison to Defensive Programming</w:t>
      </w:r>
    </w:p>
    <w:p>
      <w:pPr>
        <w:numPr>
          <w:ilvl w:val="2"/>
          <w:numId w:val="900"/>
        </w:numPr>
        <w:spacing w:before="0" w:after="0"/>
      </w:pPr>
      <w:r>
        <w:t>Error Handling Strategies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System Complexity</w:t>
      </w:r>
    </w:p>
    <w:p>
      <w:pPr>
        <w:numPr>
          <w:ilvl w:val="0"/>
          <w:numId w:val="900"/>
        </w:numPr>
        <w:spacing w:before="0" w:after="0"/>
      </w:pPr>
      <w:r>
        <w:t>Supervision Hierarchy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2"/>
          <w:numId w:val="900"/>
        </w:numPr>
        <w:spacing w:before="0" w:after="0"/>
      </w:pPr>
      <w:r>
        <w:t>Actor Tree Structure</w:t>
      </w:r>
    </w:p>
    <w:p>
      <w:pPr>
        <w:numPr>
          <w:ilvl w:val="2"/>
          <w:numId w:val="900"/>
        </w:numPr>
        <w:spacing w:before="0" w:after="0"/>
      </w:pPr>
      <w:r>
        <w:t>Supervision Responsibilities</w:t>
      </w:r>
    </w:p>
    <w:p>
      <w:pPr>
        <w:numPr>
          <w:ilvl w:val="2"/>
          <w:numId w:val="900"/>
        </w:numPr>
        <w:spacing w:before="0" w:after="0"/>
      </w:pPr>
      <w:r>
        <w:t>Failure Escalation</w:t>
      </w:r>
    </w:p>
    <w:p>
      <w:pPr>
        <w:numPr>
          <w:ilvl w:val="1"/>
          <w:numId w:val="900"/>
        </w:numPr>
        <w:spacing w:before="0" w:after="0"/>
      </w:pPr>
      <w:r>
        <w:t>Guardian Actors</w:t>
      </w:r>
    </w:p>
    <w:p>
      <w:pPr>
        <w:numPr>
          <w:ilvl w:val="2"/>
          <w:numId w:val="900"/>
        </w:numPr>
        <w:spacing w:before="0" w:after="0"/>
      </w:pPr>
      <w:r>
        <w:t>Root Guardian</w:t>
      </w:r>
    </w:p>
    <w:p>
      <w:pPr>
        <w:numPr>
          <w:ilvl w:val="2"/>
          <w:numId w:val="900"/>
        </w:numPr>
        <w:spacing w:before="0" w:after="0"/>
      </w:pPr>
      <w:r>
        <w:t>User Guardian</w:t>
      </w:r>
    </w:p>
    <w:p>
      <w:pPr>
        <w:numPr>
          <w:ilvl w:val="2"/>
          <w:numId w:val="900"/>
        </w:numPr>
        <w:spacing w:before="0" w:after="0"/>
      </w:pPr>
      <w:r>
        <w:t>System Guardian</w:t>
      </w:r>
    </w:p>
    <w:p>
      <w:pPr>
        <w:numPr>
          <w:ilvl w:val="1"/>
          <w:numId w:val="900"/>
        </w:numPr>
        <w:spacing w:before="0" w:after="0"/>
      </w:pPr>
      <w:r>
        <w:t>Supervision Scope</w:t>
      </w:r>
    </w:p>
    <w:p>
      <w:pPr>
        <w:numPr>
          <w:ilvl w:val="2"/>
          <w:numId w:val="900"/>
        </w:numPr>
        <w:spacing w:before="0" w:after="0"/>
      </w:pPr>
      <w:r>
        <w:t>Local Supervision</w:t>
      </w:r>
    </w:p>
    <w:p>
      <w:pPr>
        <w:numPr>
          <w:ilvl w:val="2"/>
          <w:numId w:val="900"/>
        </w:numPr>
        <w:spacing w:before="0" w:after="0"/>
      </w:pPr>
      <w:r>
        <w:t>Remote Supervision</w:t>
      </w:r>
    </w:p>
    <w:p>
      <w:pPr>
        <w:numPr>
          <w:ilvl w:val="2"/>
          <w:numId w:val="900"/>
        </w:numPr>
        <w:spacing w:before="0" w:after="0"/>
      </w:pPr>
      <w:r>
        <w:t>Cross-System Supervision</w:t>
      </w:r>
    </w:p>
    <w:p>
      <w:pPr>
        <w:numPr>
          <w:ilvl w:val="0"/>
          <w:numId w:val="900"/>
        </w:numPr>
        <w:spacing w:before="0" w:after="0"/>
      </w:pPr>
      <w:r>
        <w:t>Supervisor Strategies</w:t>
      </w:r>
    </w:p>
    <w:p>
      <w:pPr>
        <w:numPr>
          <w:ilvl w:val="1"/>
          <w:numId w:val="900"/>
        </w:numPr>
        <w:spacing w:before="0" w:after="0"/>
      </w:pPr>
      <w:r>
        <w:t>One-for-One Strategy</w:t>
      </w:r>
    </w:p>
    <w:p>
      <w:pPr>
        <w:numPr>
          <w:ilvl w:val="2"/>
          <w:numId w:val="900"/>
        </w:numPr>
        <w:spacing w:before="0" w:after="0"/>
      </w:pPr>
      <w:r>
        <w:t>Individual Actor Recovery</w:t>
      </w:r>
    </w:p>
    <w:p>
      <w:pPr>
        <w:numPr>
          <w:ilvl w:val="2"/>
          <w:numId w:val="900"/>
        </w:numPr>
        <w:spacing w:before="0" w:after="0"/>
      </w:pPr>
      <w:r>
        <w:t>Failure Isolation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All-for-One Strategy</w:t>
      </w:r>
    </w:p>
    <w:p>
      <w:pPr>
        <w:numPr>
          <w:ilvl w:val="2"/>
          <w:numId w:val="900"/>
        </w:numPr>
        <w:spacing w:before="0" w:after="0"/>
      </w:pPr>
      <w:r>
        <w:t>Group Recovery Scenarios</w:t>
      </w:r>
    </w:p>
    <w:p>
      <w:pPr>
        <w:numPr>
          <w:ilvl w:val="2"/>
          <w:numId w:val="900"/>
        </w:numPr>
        <w:spacing w:before="0" w:after="0"/>
      </w:pPr>
      <w:r>
        <w:t>Coordinated Restart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Supervision Directives</w:t>
      </w:r>
    </w:p>
    <w:p>
      <w:pPr>
        <w:numPr>
          <w:ilvl w:val="2"/>
          <w:numId w:val="900"/>
        </w:numPr>
        <w:spacing w:before="0" w:after="0"/>
      </w:pPr>
      <w:r>
        <w:t>Resume Directive</w:t>
      </w:r>
    </w:p>
    <w:p>
      <w:pPr>
        <w:numPr>
          <w:ilvl w:val="2"/>
          <w:numId w:val="900"/>
        </w:numPr>
        <w:spacing w:before="0" w:after="0"/>
      </w:pPr>
      <w:r>
        <w:t>Restart Directive</w:t>
      </w:r>
    </w:p>
    <w:p>
      <w:pPr>
        <w:numPr>
          <w:ilvl w:val="2"/>
          <w:numId w:val="900"/>
        </w:numPr>
        <w:spacing w:before="0" w:after="0"/>
      </w:pPr>
      <w:r>
        <w:t>Stop Directive</w:t>
      </w:r>
    </w:p>
    <w:p>
      <w:pPr>
        <w:numPr>
          <w:ilvl w:val="2"/>
          <w:numId w:val="900"/>
        </w:numPr>
        <w:spacing w:before="0" w:after="0"/>
      </w:pPr>
      <w:r>
        <w:t>Escalate Directive</w:t>
      </w:r>
    </w:p>
    <w:p>
      <w:pPr>
        <w:numPr>
          <w:ilvl w:val="1"/>
          <w:numId w:val="900"/>
        </w:numPr>
        <w:spacing w:before="0" w:after="0"/>
      </w:pPr>
      <w:r>
        <w:t>Custom Supervision Strategies</w:t>
      </w:r>
    </w:p>
    <w:p>
      <w:pPr>
        <w:numPr>
          <w:ilvl w:val="0"/>
          <w:numId w:val="900"/>
        </w:numPr>
        <w:spacing w:before="0" w:after="0"/>
      </w:pPr>
      <w:r>
        <w:t>Death Watch and Monitoring</w:t>
      </w:r>
    </w:p>
    <w:p>
      <w:pPr>
        <w:numPr>
          <w:ilvl w:val="1"/>
          <w:numId w:val="900"/>
        </w:numPr>
        <w:spacing w:before="0" w:after="0"/>
      </w:pPr>
      <w:r>
        <w:t>Actor Termination Monitoring</w:t>
      </w:r>
    </w:p>
    <w:p>
      <w:pPr>
        <w:numPr>
          <w:ilvl w:val="2"/>
          <w:numId w:val="900"/>
        </w:numPr>
        <w:spacing w:before="0" w:after="0"/>
      </w:pPr>
      <w:r>
        <w:t>Watch Registration</w:t>
      </w:r>
    </w:p>
    <w:p>
      <w:pPr>
        <w:numPr>
          <w:ilvl w:val="2"/>
          <w:numId w:val="900"/>
        </w:numPr>
        <w:spacing w:before="0" w:after="0"/>
      </w:pPr>
      <w:r>
        <w:t>Terminated Message Handling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1"/>
          <w:numId w:val="900"/>
        </w:numPr>
        <w:spacing w:before="0" w:after="0"/>
      </w:pPr>
      <w:r>
        <w:t>Monitoring Patterns</w:t>
      </w:r>
    </w:p>
    <w:p>
      <w:pPr>
        <w:numPr>
          <w:ilvl w:val="2"/>
          <w:numId w:val="900"/>
        </w:numPr>
        <w:spacing w:before="0" w:after="0"/>
      </w:pPr>
      <w:r>
        <w:t>Health Check Actors</w:t>
      </w:r>
    </w:p>
    <w:p>
      <w:pPr>
        <w:numPr>
          <w:ilvl w:val="2"/>
          <w:numId w:val="900"/>
        </w:numPr>
        <w:spacing w:before="0" w:after="0"/>
      </w:pPr>
      <w:r>
        <w:t>Heartbeat Mechanisms</w:t>
      </w:r>
    </w:p>
    <w:p>
      <w:pPr>
        <w:numPr>
          <w:ilvl w:val="2"/>
          <w:numId w:val="900"/>
        </w:numPr>
        <w:spacing w:before="0" w:after="0"/>
      </w:pPr>
      <w:r>
        <w:t>Circuit Breaker Patterns</w:t>
      </w:r>
    </w:p>
    <w:p>
      <w:pPr>
        <w:pStyle w:val="Heading1"/>
      </w:pPr>
      <w:r>
        <w:t>Advanced Actor Patterns and Behaviors</w:t>
      </w:r>
    </w:p>
    <w:p>
      <w:pPr>
        <w:numPr>
          <w:ilvl w:val="0"/>
          <w:numId w:val="900"/>
        </w:numPr>
        <w:spacing w:before="0" w:after="0"/>
      </w:pPr>
      <w:r>
        <w:t>State Management Patterns</w:t>
      </w:r>
    </w:p>
    <w:p>
      <w:pPr>
        <w:numPr>
          <w:ilvl w:val="1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State Definition</w:t>
      </w:r>
    </w:p>
    <w:p>
      <w:pPr>
        <w:numPr>
          <w:ilvl w:val="2"/>
          <w:numId w:val="900"/>
        </w:numPr>
        <w:spacing w:before="0" w:after="0"/>
      </w:pPr>
      <w:r>
        <w:t>Transition Logic</w:t>
      </w:r>
    </w:p>
    <w:p>
      <w:pPr>
        <w:numPr>
          <w:ilvl w:val="2"/>
          <w:numId w:val="900"/>
        </w:numPr>
        <w:spacing w:before="0" w:after="0"/>
      </w:pPr>
      <w:r>
        <w:t>State Data Management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Behavior Switching</w:t>
      </w:r>
    </w:p>
    <w:p>
      <w:pPr>
        <w:numPr>
          <w:ilvl w:val="2"/>
          <w:numId w:val="900"/>
        </w:numPr>
        <w:spacing w:before="0" w:after="0"/>
      </w:pPr>
      <w:r>
        <w:t>Dynamic Behavior Changes</w:t>
      </w:r>
    </w:p>
    <w:p>
      <w:pPr>
        <w:numPr>
          <w:ilvl w:val="2"/>
          <w:numId w:val="900"/>
        </w:numPr>
        <w:spacing w:before="0" w:after="0"/>
      </w:pPr>
      <w:r>
        <w:t>Become and Unbecome</w:t>
      </w:r>
    </w:p>
    <w:p>
      <w:pPr>
        <w:numPr>
          <w:ilvl w:val="2"/>
          <w:numId w:val="900"/>
        </w:numPr>
        <w:spacing w:before="0" w:after="0"/>
      </w:pPr>
      <w:r>
        <w:t>Behavior Stack Management</w:t>
      </w:r>
    </w:p>
    <w:p>
      <w:pPr>
        <w:numPr>
          <w:ilvl w:val="2"/>
          <w:numId w:val="900"/>
        </w:numPr>
        <w:spacing w:before="0" w:after="0"/>
      </w:pPr>
      <w:r>
        <w:t>Use Cases and Patterns</w:t>
      </w:r>
    </w:p>
    <w:p>
      <w:pPr>
        <w:numPr>
          <w:ilvl w:val="1"/>
          <w:numId w:val="900"/>
        </w:numPr>
        <w:spacing w:before="0" w:after="0"/>
      </w:pPr>
      <w:r>
        <w:t>State Persistence Patterns</w:t>
      </w:r>
    </w:p>
    <w:p>
      <w:pPr>
        <w:numPr>
          <w:ilvl w:val="0"/>
          <w:numId w:val="900"/>
        </w:numPr>
        <w:spacing w:before="0" w:after="0"/>
      </w:pPr>
      <w:r>
        <w:t>Message Management</w:t>
      </w:r>
    </w:p>
    <w:p>
      <w:pPr>
        <w:numPr>
          <w:ilvl w:val="1"/>
          <w:numId w:val="900"/>
        </w:numPr>
        <w:spacing w:before="0" w:after="0"/>
      </w:pPr>
      <w:r>
        <w:t>Message Stashing</w:t>
      </w:r>
    </w:p>
    <w:p>
      <w:pPr>
        <w:numPr>
          <w:ilvl w:val="2"/>
          <w:numId w:val="900"/>
        </w:numPr>
        <w:spacing w:before="0" w:after="0"/>
      </w:pPr>
      <w:r>
        <w:t>Stash Buffer Operations</w:t>
      </w:r>
    </w:p>
    <w:p>
      <w:pPr>
        <w:numPr>
          <w:ilvl w:val="2"/>
          <w:numId w:val="900"/>
        </w:numPr>
        <w:spacing w:before="0" w:after="0"/>
      </w:pPr>
      <w:r>
        <w:t>Unstashing Strategies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Message Prioritization</w:t>
      </w:r>
    </w:p>
    <w:p>
      <w:pPr>
        <w:numPr>
          <w:ilvl w:val="1"/>
          <w:numId w:val="900"/>
        </w:numPr>
        <w:spacing w:before="0" w:after="0"/>
      </w:pPr>
      <w:r>
        <w:t>Message Batching</w:t>
      </w:r>
    </w:p>
    <w:p>
      <w:pPr>
        <w:numPr>
          <w:ilvl w:val="1"/>
          <w:numId w:val="900"/>
        </w:numPr>
        <w:spacing w:before="0" w:after="0"/>
      </w:pPr>
      <w:r>
        <w:t>Message Deduplication</w:t>
      </w:r>
    </w:p>
    <w:p>
      <w:pPr>
        <w:numPr>
          <w:ilvl w:val="0"/>
          <w:numId w:val="900"/>
        </w:numPr>
        <w:spacing w:before="0" w:after="0"/>
      </w:pPr>
      <w:r>
        <w:t>Actor Routing</w:t>
      </w:r>
    </w:p>
    <w:p>
      <w:pPr>
        <w:numPr>
          <w:ilvl w:val="1"/>
          <w:numId w:val="900"/>
        </w:numPr>
        <w:spacing w:before="0" w:after="0"/>
      </w:pPr>
      <w:r>
        <w:t>Router Purpose and Benefits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Pool Routers</w:t>
      </w:r>
    </w:p>
    <w:p>
      <w:pPr>
        <w:numPr>
          <w:ilvl w:val="2"/>
          <w:numId w:val="900"/>
        </w:numPr>
        <w:spacing w:before="0" w:after="0"/>
      </w:pPr>
      <w:r>
        <w:t>Internal Actor Management</w:t>
      </w:r>
    </w:p>
    <w:p>
      <w:pPr>
        <w:numPr>
          <w:ilvl w:val="2"/>
          <w:numId w:val="900"/>
        </w:numPr>
        <w:spacing w:before="0" w:after="0"/>
      </w:pPr>
      <w:r>
        <w:t>Pool Sizing Strategies</w:t>
      </w:r>
    </w:p>
    <w:p>
      <w:pPr>
        <w:numPr>
          <w:ilvl w:val="2"/>
          <w:numId w:val="900"/>
        </w:numPr>
        <w:spacing w:before="0" w:after="0"/>
      </w:pPr>
      <w:r>
        <w:t>Pool Lifecycle</w:t>
      </w:r>
    </w:p>
    <w:p>
      <w:pPr>
        <w:numPr>
          <w:ilvl w:val="1"/>
          <w:numId w:val="900"/>
        </w:numPr>
        <w:spacing w:before="0" w:after="0"/>
      </w:pPr>
      <w:r>
        <w:t>Group Routers</w:t>
      </w:r>
    </w:p>
    <w:p>
      <w:pPr>
        <w:numPr>
          <w:ilvl w:val="2"/>
          <w:numId w:val="900"/>
        </w:numPr>
        <w:spacing w:before="0" w:after="0"/>
      </w:pPr>
      <w:r>
        <w:t>External Actor Coordination</w:t>
      </w:r>
    </w:p>
    <w:p>
      <w:pPr>
        <w:numPr>
          <w:ilvl w:val="2"/>
          <w:numId w:val="900"/>
        </w:numPr>
        <w:spacing w:before="0" w:after="0"/>
      </w:pPr>
      <w:r>
        <w:t>Dynamic Group Management</w:t>
      </w:r>
    </w:p>
    <w:p>
      <w:pPr>
        <w:numPr>
          <w:ilvl w:val="2"/>
          <w:numId w:val="900"/>
        </w:numPr>
        <w:spacing w:before="0" w:after="0"/>
      </w:pPr>
      <w:r>
        <w:t>Group Discovery</w:t>
      </w:r>
    </w:p>
    <w:p>
      <w:pPr>
        <w:numPr>
          <w:ilvl w:val="1"/>
          <w:numId w:val="900"/>
        </w:numPr>
        <w:spacing w:before="0" w:after="0"/>
      </w:pPr>
      <w:r>
        <w:t>Routing Strategies</w:t>
      </w:r>
    </w:p>
    <w:p>
      <w:pPr>
        <w:numPr>
          <w:ilvl w:val="2"/>
          <w:numId w:val="900"/>
        </w:numPr>
        <w:spacing w:before="0" w:after="0"/>
      </w:pPr>
      <w:r>
        <w:t>Round Robin Routing</w:t>
      </w:r>
    </w:p>
    <w:p>
      <w:pPr>
        <w:numPr>
          <w:ilvl w:val="2"/>
          <w:numId w:val="900"/>
        </w:numPr>
        <w:spacing w:before="0" w:after="0"/>
      </w:pPr>
      <w:r>
        <w:t>Random Routing</w:t>
      </w:r>
    </w:p>
    <w:p>
      <w:pPr>
        <w:numPr>
          <w:ilvl w:val="2"/>
          <w:numId w:val="900"/>
        </w:numPr>
        <w:spacing w:before="0" w:after="0"/>
      </w:pPr>
      <w:r>
        <w:t>Smallest Mailbox Routing</w:t>
      </w:r>
    </w:p>
    <w:p>
      <w:pPr>
        <w:numPr>
          <w:ilvl w:val="2"/>
          <w:numId w:val="900"/>
        </w:numPr>
        <w:spacing w:before="0" w:after="0"/>
      </w:pPr>
      <w:r>
        <w:t>Consistent Hash Routing</w:t>
      </w:r>
    </w:p>
    <w:p>
      <w:pPr>
        <w:numPr>
          <w:ilvl w:val="2"/>
          <w:numId w:val="900"/>
        </w:numPr>
        <w:spacing w:before="0" w:after="0"/>
      </w:pPr>
      <w:r>
        <w:t>Broadcast Routing</w:t>
      </w:r>
    </w:p>
    <w:p>
      <w:pPr>
        <w:numPr>
          <w:ilvl w:val="2"/>
          <w:numId w:val="900"/>
        </w:numPr>
        <w:spacing w:before="0" w:after="0"/>
      </w:pPr>
      <w:r>
        <w:t>Scatter-Gather Routing</w:t>
      </w:r>
    </w:p>
    <w:p>
      <w:pPr>
        <w:numPr>
          <w:ilvl w:val="1"/>
          <w:numId w:val="900"/>
        </w:numPr>
        <w:spacing w:before="0" w:after="0"/>
      </w:pPr>
      <w:r>
        <w:t>Custom Routing Logic</w:t>
      </w:r>
    </w:p>
    <w:p>
      <w:pPr>
        <w:numPr>
          <w:ilvl w:val="0"/>
          <w:numId w:val="900"/>
        </w:numPr>
        <w:spacing w:before="0" w:after="0"/>
      </w:pPr>
      <w:r>
        <w:t>Special Actor Types</w:t>
      </w:r>
    </w:p>
    <w:p>
      <w:pPr>
        <w:numPr>
          <w:ilvl w:val="1"/>
          <w:numId w:val="900"/>
        </w:numPr>
        <w:spacing w:before="0" w:after="0"/>
      </w:pPr>
      <w:r>
        <w:t>Singleton Actors</w:t>
      </w:r>
    </w:p>
    <w:p>
      <w:pPr>
        <w:numPr>
          <w:ilvl w:val="1"/>
          <w:numId w:val="900"/>
        </w:numPr>
        <w:spacing w:before="0" w:after="0"/>
      </w:pPr>
      <w:r>
        <w:t>Worker Pool Actors</w:t>
      </w:r>
    </w:p>
    <w:p>
      <w:pPr>
        <w:numPr>
          <w:ilvl w:val="1"/>
          <w:numId w:val="900"/>
        </w:numPr>
        <w:spacing w:before="0" w:after="0"/>
      </w:pPr>
      <w:r>
        <w:t>Proxy Actors</w:t>
      </w:r>
    </w:p>
    <w:p>
      <w:pPr>
        <w:numPr>
          <w:ilvl w:val="1"/>
          <w:numId w:val="900"/>
        </w:numPr>
        <w:spacing w:before="0" w:after="0"/>
      </w:pPr>
      <w:r>
        <w:t>Adapter Actors</w:t>
      </w:r>
    </w:p>
    <w:p>
      <w:pPr>
        <w:numPr>
          <w:ilvl w:val="0"/>
          <w:numId w:val="900"/>
        </w:numPr>
        <w:spacing w:before="0" w:after="0"/>
      </w:pPr>
      <w:r>
        <w:t>System Services</w:t>
      </w:r>
    </w:p>
    <w:p>
      <w:pPr>
        <w:numPr>
          <w:ilvl w:val="1"/>
          <w:numId w:val="900"/>
        </w:numPr>
        <w:spacing w:before="0" w:after="0"/>
      </w:pPr>
      <w:r>
        <w:t>Dead Letter Handling</w:t>
      </w:r>
    </w:p>
    <w:p>
      <w:pPr>
        <w:numPr>
          <w:ilvl w:val="2"/>
          <w:numId w:val="900"/>
        </w:numPr>
        <w:spacing w:before="0" w:after="0"/>
      </w:pPr>
      <w:r>
        <w:t>Dead Letter Office</w:t>
      </w:r>
    </w:p>
    <w:p>
      <w:pPr>
        <w:numPr>
          <w:ilvl w:val="2"/>
          <w:numId w:val="900"/>
        </w:numPr>
        <w:spacing w:before="0" w:after="0"/>
      </w:pPr>
      <w:r>
        <w:t>Message Analysis</w:t>
      </w:r>
    </w:p>
    <w:p>
      <w:pPr>
        <w:numPr>
          <w:ilvl w:val="2"/>
          <w:numId w:val="900"/>
        </w:numPr>
        <w:spacing w:before="0" w:after="0"/>
      </w:pPr>
      <w:r>
        <w:t>Debugging Support</w:t>
      </w:r>
    </w:p>
    <w:p>
      <w:pPr>
        <w:numPr>
          <w:ilvl w:val="1"/>
          <w:numId w:val="900"/>
        </w:numPr>
        <w:spacing w:before="0" w:after="0"/>
      </w:pPr>
      <w:r>
        <w:t>Event Bus Integration</w:t>
      </w:r>
    </w:p>
    <w:p>
      <w:pPr>
        <w:numPr>
          <w:ilvl w:val="1"/>
          <w:numId w:val="900"/>
        </w:numPr>
        <w:spacing w:before="0" w:after="0"/>
      </w:pPr>
      <w:r>
        <w:t>Scheduler Services</w:t>
      </w:r>
    </w:p>
    <w:p>
      <w:pPr>
        <w:numPr>
          <w:ilvl w:val="2"/>
          <w:numId w:val="900"/>
        </w:numPr>
        <w:spacing w:before="0" w:after="0"/>
      </w:pPr>
      <w:r>
        <w:t>Delayed Message Delivery</w:t>
      </w:r>
    </w:p>
    <w:p>
      <w:pPr>
        <w:numPr>
          <w:ilvl w:val="2"/>
          <w:numId w:val="900"/>
        </w:numPr>
        <w:spacing w:before="0" w:after="0"/>
      </w:pPr>
      <w:r>
        <w:t>Recurring Tasks</w:t>
      </w:r>
    </w:p>
    <w:p>
      <w:pPr>
        <w:numPr>
          <w:ilvl w:val="2"/>
          <w:numId w:val="900"/>
        </w:numPr>
        <w:spacing w:before="0" w:after="0"/>
      </w:pPr>
      <w:r>
        <w:t>Scheduler Precision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Akka Cluster</w:t>
      </w:r>
    </w:p>
    <w:p>
      <w:pPr>
        <w:numPr>
          <w:ilvl w:val="0"/>
          <w:numId w:val="900"/>
        </w:numPr>
        <w:spacing w:before="0" w:after="0"/>
      </w:pPr>
      <w:r>
        <w:t>Cluster Architecture</w:t>
      </w:r>
    </w:p>
    <w:p>
      <w:pPr>
        <w:numPr>
          <w:ilvl w:val="1"/>
          <w:numId w:val="900"/>
        </w:numPr>
        <w:spacing w:before="0" w:after="0"/>
      </w:pPr>
      <w:r>
        <w:t>Peer-to-Peer Design</w:t>
      </w:r>
    </w:p>
    <w:p>
      <w:pPr>
        <w:numPr>
          <w:ilvl w:val="2"/>
          <w:numId w:val="900"/>
        </w:numPr>
        <w:spacing w:before="0" w:after="0"/>
      </w:pPr>
      <w:r>
        <w:t>No Single Point of Failure</w:t>
      </w:r>
    </w:p>
    <w:p>
      <w:pPr>
        <w:numPr>
          <w:ilvl w:val="2"/>
          <w:numId w:val="900"/>
        </w:numPr>
        <w:spacing w:before="0" w:after="0"/>
      </w:pPr>
      <w:r>
        <w:t>Decentralized Coordination</w:t>
      </w:r>
    </w:p>
    <w:p>
      <w:pPr>
        <w:numPr>
          <w:ilvl w:val="2"/>
          <w:numId w:val="900"/>
        </w:numPr>
        <w:spacing w:before="0" w:after="0"/>
      </w:pPr>
      <w:r>
        <w:t>Symmetric Node Roles</w:t>
      </w:r>
    </w:p>
    <w:p>
      <w:pPr>
        <w:numPr>
          <w:ilvl w:val="1"/>
          <w:numId w:val="900"/>
        </w:numPr>
        <w:spacing w:before="0" w:after="0"/>
      </w:pPr>
      <w:r>
        <w:t>Cluster Formation</w:t>
      </w:r>
    </w:p>
    <w:p>
      <w:pPr>
        <w:numPr>
          <w:ilvl w:val="2"/>
          <w:numId w:val="900"/>
        </w:numPr>
        <w:spacing w:before="0" w:after="0"/>
      </w:pPr>
      <w:r>
        <w:t>Bootstrap Process</w:t>
      </w:r>
    </w:p>
    <w:p>
      <w:pPr>
        <w:numPr>
          <w:ilvl w:val="2"/>
          <w:numId w:val="900"/>
        </w:numPr>
        <w:spacing w:before="0" w:after="0"/>
      </w:pPr>
      <w:r>
        <w:t>Seed Node Configuration</w:t>
      </w:r>
    </w:p>
    <w:p>
      <w:pPr>
        <w:numPr>
          <w:ilvl w:val="2"/>
          <w:numId w:val="900"/>
        </w:numPr>
        <w:spacing w:before="0" w:after="0"/>
      </w:pPr>
      <w:r>
        <w:t>Join Procedures</w:t>
      </w:r>
    </w:p>
    <w:p>
      <w:pPr>
        <w:numPr>
          <w:ilvl w:val="0"/>
          <w:numId w:val="900"/>
        </w:numPr>
        <w:spacing w:before="0" w:after="0"/>
      </w:pPr>
      <w:r>
        <w:t>Cluster Membership</w:t>
      </w:r>
    </w:p>
    <w:p>
      <w:pPr>
        <w:numPr>
          <w:ilvl w:val="1"/>
          <w:numId w:val="900"/>
        </w:numPr>
        <w:spacing w:before="0" w:after="0"/>
      </w:pPr>
      <w:r>
        <w:t>Node Lifecycle States</w:t>
      </w:r>
    </w:p>
    <w:p>
      <w:pPr>
        <w:numPr>
          <w:ilvl w:val="2"/>
          <w:numId w:val="900"/>
        </w:numPr>
        <w:spacing w:before="0" w:after="0"/>
      </w:pPr>
      <w:r>
        <w:t>Joining State</w:t>
      </w:r>
    </w:p>
    <w:p>
      <w:pPr>
        <w:numPr>
          <w:ilvl w:val="2"/>
          <w:numId w:val="900"/>
        </w:numPr>
        <w:spacing w:before="0" w:after="0"/>
      </w:pPr>
      <w:r>
        <w:t>Up State</w:t>
      </w:r>
    </w:p>
    <w:p>
      <w:pPr>
        <w:numPr>
          <w:ilvl w:val="2"/>
          <w:numId w:val="900"/>
        </w:numPr>
        <w:spacing w:before="0" w:after="0"/>
      </w:pPr>
      <w:r>
        <w:t>Leaving State</w:t>
      </w:r>
    </w:p>
    <w:p>
      <w:pPr>
        <w:numPr>
          <w:ilvl w:val="2"/>
          <w:numId w:val="900"/>
        </w:numPr>
        <w:spacing w:before="0" w:after="0"/>
      </w:pPr>
      <w:r>
        <w:t>Exiting State</w:t>
      </w:r>
    </w:p>
    <w:p>
      <w:pPr>
        <w:numPr>
          <w:ilvl w:val="2"/>
          <w:numId w:val="900"/>
        </w:numPr>
        <w:spacing w:before="0" w:after="0"/>
      </w:pPr>
      <w:r>
        <w:t>Down State</w:t>
      </w:r>
    </w:p>
    <w:p>
      <w:pPr>
        <w:numPr>
          <w:ilvl w:val="2"/>
          <w:numId w:val="900"/>
        </w:numPr>
        <w:spacing w:before="0" w:after="0"/>
      </w:pPr>
      <w:r>
        <w:t>Removed State</w:t>
      </w:r>
    </w:p>
    <w:p>
      <w:pPr>
        <w:numPr>
          <w:ilvl w:val="1"/>
          <w:numId w:val="900"/>
        </w:numPr>
        <w:spacing w:before="0" w:after="0"/>
      </w:pPr>
      <w:r>
        <w:t>Membership Management</w:t>
      </w:r>
    </w:p>
    <w:p>
      <w:pPr>
        <w:numPr>
          <w:ilvl w:val="2"/>
          <w:numId w:val="900"/>
        </w:numPr>
        <w:spacing w:before="0" w:after="0"/>
      </w:pPr>
      <w:r>
        <w:t>Member Registration</w:t>
      </w:r>
    </w:p>
    <w:p>
      <w:pPr>
        <w:numPr>
          <w:ilvl w:val="2"/>
          <w:numId w:val="900"/>
        </w:numPr>
        <w:spacing w:before="0" w:after="0"/>
      </w:pPr>
      <w:r>
        <w:t>Member Updates</w:t>
      </w:r>
    </w:p>
    <w:p>
      <w:pPr>
        <w:numPr>
          <w:ilvl w:val="2"/>
          <w:numId w:val="900"/>
        </w:numPr>
        <w:spacing w:before="0" w:after="0"/>
      </w:pPr>
      <w:r>
        <w:t>Member Removal</w:t>
      </w:r>
    </w:p>
    <w:p>
      <w:pPr>
        <w:numPr>
          <w:ilvl w:val="1"/>
          <w:numId w:val="900"/>
        </w:numPr>
        <w:spacing w:before="0" w:after="0"/>
      </w:pPr>
      <w:r>
        <w:t>Gossip Protocol</w:t>
      </w:r>
    </w:p>
    <w:p>
      <w:pPr>
        <w:numPr>
          <w:ilvl w:val="2"/>
          <w:numId w:val="900"/>
        </w:numPr>
        <w:spacing w:before="0" w:after="0"/>
      </w:pPr>
      <w:r>
        <w:t>State Dissemination</w:t>
      </w:r>
    </w:p>
    <w:p>
      <w:pPr>
        <w:numPr>
          <w:ilvl w:val="2"/>
          <w:numId w:val="900"/>
        </w:numPr>
        <w:spacing w:before="0" w:after="0"/>
      </w:pPr>
      <w:r>
        <w:t>Convergence Mechanisms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Network Efficiency</w:t>
      </w:r>
    </w:p>
    <w:p>
      <w:pPr>
        <w:numPr>
          <w:ilvl w:val="1"/>
          <w:numId w:val="900"/>
        </w:numPr>
        <w:spacing w:before="0" w:after="0"/>
      </w:pPr>
      <w:r>
        <w:t>Unreachability Detection</w:t>
      </w:r>
    </w:p>
    <w:p>
      <w:pPr>
        <w:numPr>
          <w:ilvl w:val="2"/>
          <w:numId w:val="900"/>
        </w:numPr>
        <w:spacing w:before="0" w:after="0"/>
      </w:pPr>
      <w:r>
        <w:t>Phi Accrual Failure Detector</w:t>
      </w:r>
    </w:p>
    <w:p>
      <w:pPr>
        <w:numPr>
          <w:ilvl w:val="2"/>
          <w:numId w:val="900"/>
        </w:numPr>
        <w:spacing w:before="0" w:after="0"/>
      </w:pPr>
      <w:r>
        <w:t>Heartbeat Mechanisms</w:t>
      </w:r>
    </w:p>
    <w:p>
      <w:pPr>
        <w:numPr>
          <w:ilvl w:val="2"/>
          <w:numId w:val="900"/>
        </w:numPr>
        <w:spacing w:before="0" w:after="0"/>
      </w:pPr>
      <w:r>
        <w:t>Network Partition Handling</w:t>
      </w:r>
    </w:p>
    <w:p>
      <w:pPr>
        <w:numPr>
          <w:ilvl w:val="0"/>
          <w:numId w:val="900"/>
        </w:numPr>
        <w:spacing w:before="0" w:after="0"/>
      </w:pPr>
      <w:r>
        <w:t>Cluster Roles and Responsibilities</w:t>
      </w:r>
    </w:p>
    <w:p>
      <w:pPr>
        <w:numPr>
          <w:ilvl w:val="1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Static Role Configuration</w:t>
      </w:r>
    </w:p>
    <w:p>
      <w:pPr>
        <w:numPr>
          <w:ilvl w:val="2"/>
          <w:numId w:val="900"/>
        </w:numPr>
        <w:spacing w:before="0" w:after="0"/>
      </w:pPr>
      <w:r>
        <w:t>Dynamic Role Management</w:t>
      </w:r>
    </w:p>
    <w:p>
      <w:pPr>
        <w:numPr>
          <w:ilvl w:val="2"/>
          <w:numId w:val="900"/>
        </w:numPr>
        <w:spacing w:before="0" w:after="0"/>
      </w:pPr>
      <w:r>
        <w:t>Role-Based Routing</w:t>
      </w:r>
    </w:p>
    <w:p>
      <w:pPr>
        <w:numPr>
          <w:ilvl w:val="1"/>
          <w:numId w:val="900"/>
        </w:numPr>
        <w:spacing w:before="0" w:after="0"/>
      </w:pPr>
      <w:r>
        <w:t>Role-Specific Behaviors</w:t>
      </w:r>
    </w:p>
    <w:p>
      <w:pPr>
        <w:numPr>
          <w:ilvl w:val="1"/>
          <w:numId w:val="900"/>
        </w:numPr>
        <w:spacing w:before="0" w:after="0"/>
      </w:pPr>
      <w:r>
        <w:t>Multi-Role Nodes</w:t>
      </w:r>
    </w:p>
    <w:p>
      <w:pPr>
        <w:numPr>
          <w:ilvl w:val="0"/>
          <w:numId w:val="900"/>
        </w:numPr>
        <w:spacing w:before="0" w:after="0"/>
      </w:pPr>
      <w:r>
        <w:t>Location Transparency</w:t>
      </w:r>
    </w:p>
    <w:p>
      <w:pPr>
        <w:numPr>
          <w:ilvl w:val="1"/>
          <w:numId w:val="900"/>
        </w:numPr>
        <w:spacing w:before="0" w:after="0"/>
      </w:pPr>
      <w:r>
        <w:t>Remote Actor References</w:t>
      </w:r>
    </w:p>
    <w:p>
      <w:pPr>
        <w:numPr>
          <w:ilvl w:val="1"/>
          <w:numId w:val="900"/>
        </w:numPr>
        <w:spacing w:before="0" w:after="0"/>
      </w:pPr>
      <w:r>
        <w:t>Transparent Message Routing</w:t>
      </w:r>
    </w:p>
    <w:p>
      <w:pPr>
        <w:numPr>
          <w:ilvl w:val="1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Cluster-Aware Routers</w:t>
      </w:r>
    </w:p>
    <w:p>
      <w:pPr>
        <w:numPr>
          <w:ilvl w:val="0"/>
          <w:numId w:val="900"/>
        </w:numPr>
        <w:spacing w:before="0" w:after="0"/>
      </w:pPr>
      <w:r>
        <w:t>Cluster Singleton</w:t>
      </w:r>
    </w:p>
    <w:p>
      <w:pPr>
        <w:numPr>
          <w:ilvl w:val="1"/>
          <w:numId w:val="900"/>
        </w:numPr>
        <w:spacing w:before="0" w:after="0"/>
      </w:pPr>
      <w:r>
        <w:t>Singleton Manager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Singleton Lifecycle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Singleton Proxy</w:t>
      </w:r>
    </w:p>
    <w:p>
      <w:pPr>
        <w:numPr>
          <w:ilvl w:val="2"/>
          <w:numId w:val="900"/>
        </w:numPr>
        <w:spacing w:before="0" w:after="0"/>
      </w:pPr>
      <w:r>
        <w:t>Message Forwarding</w:t>
      </w:r>
    </w:p>
    <w:p>
      <w:pPr>
        <w:numPr>
          <w:ilvl w:val="2"/>
          <w:numId w:val="900"/>
        </w:numPr>
        <w:spacing w:before="0" w:after="0"/>
      </w:pPr>
      <w:r>
        <w:t>Transparent Access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Cluster Coordination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Global State Management</w:t>
      </w:r>
    </w:p>
    <w:p>
      <w:pPr>
        <w:numPr>
          <w:ilvl w:val="0"/>
          <w:numId w:val="900"/>
        </w:numPr>
        <w:spacing w:before="0" w:after="0"/>
      </w:pPr>
      <w:r>
        <w:t>Cluster Sharding</w:t>
      </w:r>
    </w:p>
    <w:p>
      <w:pPr>
        <w:numPr>
          <w:ilvl w:val="1"/>
          <w:numId w:val="900"/>
        </w:numPr>
        <w:spacing w:before="0" w:after="0"/>
      </w:pPr>
      <w:r>
        <w:t>Sharding Concepts</w:t>
      </w:r>
    </w:p>
    <w:p>
      <w:pPr>
        <w:numPr>
          <w:ilvl w:val="2"/>
          <w:numId w:val="900"/>
        </w:numPr>
        <w:spacing w:before="0" w:after="0"/>
      </w:pPr>
      <w:r>
        <w:t>Entity Distribution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State Partitioning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Shard Region</w:t>
      </w:r>
    </w:p>
    <w:p>
      <w:pPr>
        <w:numPr>
          <w:ilvl w:val="2"/>
          <w:numId w:val="900"/>
        </w:numPr>
        <w:spacing w:before="0" w:after="0"/>
      </w:pPr>
      <w:r>
        <w:t>Shard Coordinator</w:t>
      </w:r>
    </w:p>
    <w:p>
      <w:pPr>
        <w:numPr>
          <w:ilvl w:val="2"/>
          <w:numId w:val="900"/>
        </w:numPr>
        <w:spacing w:before="0" w:after="0"/>
      </w:pPr>
      <w:r>
        <w:t>Entity Actors</w:t>
      </w:r>
    </w:p>
    <w:p>
      <w:pPr>
        <w:numPr>
          <w:ilvl w:val="1"/>
          <w:numId w:val="900"/>
        </w:numPr>
        <w:spacing w:before="0" w:after="0"/>
      </w:pPr>
      <w:r>
        <w:t>Sharding Strategy</w:t>
      </w:r>
    </w:p>
    <w:p>
      <w:pPr>
        <w:numPr>
          <w:ilvl w:val="2"/>
          <w:numId w:val="900"/>
        </w:numPr>
        <w:spacing w:before="0" w:after="0"/>
      </w:pPr>
      <w:r>
        <w:t>Entity ID Extraction</w:t>
      </w:r>
    </w:p>
    <w:p>
      <w:pPr>
        <w:numPr>
          <w:ilvl w:val="2"/>
          <w:numId w:val="900"/>
        </w:numPr>
        <w:spacing w:before="0" w:after="0"/>
      </w:pPr>
      <w:r>
        <w:t>Shard ID Calculation</w:t>
      </w:r>
    </w:p>
    <w:p>
      <w:pPr>
        <w:numPr>
          <w:ilvl w:val="2"/>
          <w:numId w:val="900"/>
        </w:numPr>
        <w:spacing w:before="0" w:after="0"/>
      </w:pPr>
      <w:r>
        <w:t>Custom Sharding Logic</w:t>
      </w:r>
    </w:p>
    <w:p>
      <w:pPr>
        <w:numPr>
          <w:ilvl w:val="1"/>
          <w:numId w:val="900"/>
        </w:numPr>
        <w:spacing w:before="0" w:after="0"/>
      </w:pPr>
      <w:r>
        <w:t>Shard Management</w:t>
      </w:r>
    </w:p>
    <w:p>
      <w:pPr>
        <w:numPr>
          <w:ilvl w:val="2"/>
          <w:numId w:val="900"/>
        </w:numPr>
        <w:spacing w:before="0" w:after="0"/>
      </w:pPr>
      <w:r>
        <w:t>Shard Allocation</w:t>
      </w:r>
    </w:p>
    <w:p>
      <w:pPr>
        <w:numPr>
          <w:ilvl w:val="2"/>
          <w:numId w:val="900"/>
        </w:numPr>
        <w:spacing w:before="0" w:after="0"/>
      </w:pPr>
      <w:r>
        <w:t>Rebalancing Strategies</w:t>
      </w:r>
    </w:p>
    <w:p>
      <w:pPr>
        <w:numPr>
          <w:ilvl w:val="2"/>
          <w:numId w:val="900"/>
        </w:numPr>
        <w:spacing w:before="0" w:after="0"/>
      </w:pPr>
      <w:r>
        <w:t>Entity Passivation</w:t>
      </w:r>
    </w:p>
    <w:p>
      <w:pPr>
        <w:numPr>
          <w:ilvl w:val="1"/>
          <w:numId w:val="900"/>
        </w:numPr>
        <w:spacing w:before="0" w:after="0"/>
      </w:pPr>
      <w:r>
        <w:t>Persistence Integration</w:t>
      </w:r>
    </w:p>
    <w:p>
      <w:pPr>
        <w:numPr>
          <w:ilvl w:val="0"/>
          <w:numId w:val="900"/>
        </w:numPr>
        <w:spacing w:before="0" w:after="0"/>
      </w:pPr>
      <w:r>
        <w:t>Split Brain Resolution</w:t>
      </w:r>
    </w:p>
    <w:p>
      <w:pPr>
        <w:numPr>
          <w:ilvl w:val="1"/>
          <w:numId w:val="900"/>
        </w:numPr>
        <w:spacing w:before="0" w:after="0"/>
      </w:pPr>
      <w:r>
        <w:t>Split Brain Scenarios</w:t>
      </w:r>
    </w:p>
    <w:p>
      <w:pPr>
        <w:numPr>
          <w:ilvl w:val="2"/>
          <w:numId w:val="900"/>
        </w:numPr>
        <w:spacing w:before="0" w:after="0"/>
      </w:pPr>
      <w:r>
        <w:t>Network Partition Causes</w:t>
      </w:r>
    </w:p>
    <w:p>
      <w:pPr>
        <w:numPr>
          <w:ilvl w:val="2"/>
          <w:numId w:val="900"/>
        </w:numPr>
        <w:spacing w:before="0" w:after="0"/>
      </w:pPr>
      <w:r>
        <w:t>Data Consistency Issues</w:t>
      </w:r>
    </w:p>
    <w:p>
      <w:pPr>
        <w:numPr>
          <w:ilvl w:val="2"/>
          <w:numId w:val="900"/>
        </w:numPr>
        <w:spacing w:before="0" w:after="0"/>
      </w:pPr>
      <w:r>
        <w:t>Service Availability Impact</w:t>
      </w:r>
    </w:p>
    <w:p>
      <w:pPr>
        <w:numPr>
          <w:ilvl w:val="1"/>
          <w:numId w:val="900"/>
        </w:numPr>
        <w:spacing w:before="0" w:after="0"/>
      </w:pPr>
      <w:r>
        <w:t>Detection Mechanisms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2"/>
          <w:numId w:val="900"/>
        </w:numPr>
        <w:spacing w:before="0" w:after="0"/>
      </w:pPr>
      <w:r>
        <w:t>Static Quorum</w:t>
      </w:r>
    </w:p>
    <w:p>
      <w:pPr>
        <w:numPr>
          <w:ilvl w:val="2"/>
          <w:numId w:val="900"/>
        </w:numPr>
        <w:spacing w:before="0" w:after="0"/>
      </w:pPr>
      <w:r>
        <w:t>Keep Majority</w:t>
      </w:r>
    </w:p>
    <w:p>
      <w:pPr>
        <w:numPr>
          <w:ilvl w:val="2"/>
          <w:numId w:val="900"/>
        </w:numPr>
        <w:spacing w:before="0" w:after="0"/>
      </w:pPr>
      <w:r>
        <w:t>Keep Oldest</w:t>
      </w:r>
    </w:p>
    <w:p>
      <w:pPr>
        <w:numPr>
          <w:ilvl w:val="2"/>
          <w:numId w:val="900"/>
        </w:numPr>
        <w:spacing w:before="0" w:after="0"/>
      </w:pPr>
      <w:r>
        <w:t>Custom Strategies</w:t>
      </w:r>
    </w:p>
    <w:p>
      <w:pPr>
        <w:numPr>
          <w:ilvl w:val="1"/>
          <w:numId w:val="900"/>
        </w:numPr>
        <w:spacing w:before="0" w:after="0"/>
      </w:pPr>
      <w:r>
        <w:t>Downing Providers</w:t>
      </w:r>
    </w:p>
    <w:p>
      <w:pPr>
        <w:numPr>
          <w:ilvl w:val="0"/>
          <w:numId w:val="900"/>
        </w:numPr>
        <w:spacing w:before="0" w:after="0"/>
      </w:pPr>
      <w:r>
        <w:t>Distributed Data</w:t>
      </w:r>
    </w:p>
    <w:p>
      <w:pPr>
        <w:numPr>
          <w:ilvl w:val="1"/>
          <w:numId w:val="900"/>
        </w:numPr>
        <w:spacing w:before="0" w:after="0"/>
      </w:pPr>
      <w:r>
        <w:t>CRDT Fundamentals</w:t>
      </w:r>
    </w:p>
    <w:p>
      <w:pPr>
        <w:numPr>
          <w:ilvl w:val="2"/>
          <w:numId w:val="900"/>
        </w:numPr>
        <w:spacing w:before="0" w:after="0"/>
      </w:pPr>
      <w:r>
        <w:t>Conflict-Free Replication</w:t>
      </w:r>
    </w:p>
    <w:p>
      <w:pPr>
        <w:numPr>
          <w:ilvl w:val="2"/>
          <w:numId w:val="900"/>
        </w:numPr>
        <w:spacing w:before="0" w:after="0"/>
      </w:pPr>
      <w:r>
        <w:t>Convergence Guarantees</w:t>
      </w:r>
    </w:p>
    <w:p>
      <w:pPr>
        <w:numPr>
          <w:ilvl w:val="2"/>
          <w:numId w:val="900"/>
        </w:numPr>
        <w:spacing w:before="0" w:after="0"/>
      </w:pPr>
      <w:r>
        <w:t>Commutativity Properties</w:t>
      </w:r>
    </w:p>
    <w:p>
      <w:pPr>
        <w:numPr>
          <w:ilvl w:val="1"/>
          <w:numId w:val="900"/>
        </w:numPr>
        <w:spacing w:before="0" w:after="0"/>
      </w:pPr>
      <w:r>
        <w:t>CRDT Types in Akka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Maps</w:t>
      </w:r>
    </w:p>
    <w:p>
      <w:pPr>
        <w:numPr>
          <w:ilvl w:val="2"/>
          <w:numId w:val="900"/>
        </w:numPr>
        <w:spacing w:before="0" w:after="0"/>
      </w:pPr>
      <w:r>
        <w:t>Registers</w:t>
      </w:r>
    </w:p>
    <w:p>
      <w:pPr>
        <w:numPr>
          <w:ilvl w:val="2"/>
          <w:numId w:val="900"/>
        </w:numPr>
        <w:spacing w:before="0" w:after="0"/>
      </w:pPr>
      <w:r>
        <w:t>Flags</w:t>
      </w:r>
    </w:p>
    <w:p>
      <w:pPr>
        <w:numPr>
          <w:ilvl w:val="1"/>
          <w:numId w:val="900"/>
        </w:numPr>
        <w:spacing w:before="0" w:after="0"/>
      </w:pPr>
      <w:r>
        <w:t>Replication and Consistency</w:t>
      </w:r>
    </w:p>
    <w:p>
      <w:pPr>
        <w:numPr>
          <w:ilvl w:val="2"/>
          <w:numId w:val="900"/>
        </w:numPr>
        <w:spacing w:before="0" w:after="0"/>
      </w:pPr>
      <w:r>
        <w:t>Gossip-Based Replication</w:t>
      </w:r>
    </w:p>
    <w:p>
      <w:pPr>
        <w:numPr>
          <w:ilvl w:val="2"/>
          <w:numId w:val="900"/>
        </w:numPr>
        <w:spacing w:before="0" w:after="0"/>
      </w:pPr>
      <w:r>
        <w:t>Read and Write Consistency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pStyle w:val="Heading1"/>
      </w:pPr>
      <w:r>
        <w:t>Akka Streams</w:t>
      </w:r>
    </w:p>
    <w:p>
      <w:pPr>
        <w:numPr>
          <w:ilvl w:val="0"/>
          <w:numId w:val="900"/>
        </w:numPr>
        <w:spacing w:before="0" w:after="0"/>
      </w:pPr>
      <w:r>
        <w:t>Reactive Streams Specification</w:t>
      </w:r>
    </w:p>
    <w:p>
      <w:pPr>
        <w:numPr>
          <w:ilvl w:val="1"/>
          <w:numId w:val="900"/>
        </w:numPr>
        <w:spacing w:before="0" w:after="0"/>
      </w:pPr>
      <w:r>
        <w:t>Reactive Manifesto Principles</w:t>
      </w:r>
    </w:p>
    <w:p>
      <w:pPr>
        <w:numPr>
          <w:ilvl w:val="2"/>
          <w:numId w:val="900"/>
        </w:numPr>
        <w:spacing w:before="0" w:after="0"/>
      </w:pPr>
      <w:r>
        <w:t>Responsive Systems</w:t>
      </w:r>
    </w:p>
    <w:p>
      <w:pPr>
        <w:numPr>
          <w:ilvl w:val="2"/>
          <w:numId w:val="900"/>
        </w:numPr>
        <w:spacing w:before="0" w:after="0"/>
      </w:pPr>
      <w:r>
        <w:t>Resilient Systems</w:t>
      </w:r>
    </w:p>
    <w:p>
      <w:pPr>
        <w:numPr>
          <w:ilvl w:val="2"/>
          <w:numId w:val="900"/>
        </w:numPr>
        <w:spacing w:before="0" w:after="0"/>
      </w:pPr>
      <w:r>
        <w:t>Elastic Systems</w:t>
      </w:r>
    </w:p>
    <w:p>
      <w:pPr>
        <w:numPr>
          <w:ilvl w:val="2"/>
          <w:numId w:val="900"/>
        </w:numPr>
        <w:spacing w:before="0" w:after="0"/>
      </w:pPr>
      <w:r>
        <w:t>Message-Driven Architecture</w:t>
      </w:r>
    </w:p>
    <w:p>
      <w:pPr>
        <w:numPr>
          <w:ilvl w:val="1"/>
          <w:numId w:val="900"/>
        </w:numPr>
        <w:spacing w:before="0" w:after="0"/>
      </w:pPr>
      <w:r>
        <w:t>Core Interfaces</w:t>
      </w:r>
    </w:p>
    <w:p>
      <w:pPr>
        <w:numPr>
          <w:ilvl w:val="2"/>
          <w:numId w:val="900"/>
        </w:numPr>
        <w:spacing w:before="0" w:after="0"/>
      </w:pPr>
      <w:r>
        <w:t>Publisher Interface</w:t>
      </w:r>
    </w:p>
    <w:p>
      <w:pPr>
        <w:numPr>
          <w:ilvl w:val="2"/>
          <w:numId w:val="900"/>
        </w:numPr>
        <w:spacing w:before="0" w:after="0"/>
      </w:pPr>
      <w:r>
        <w:t>Subscriber Interface</w:t>
      </w:r>
    </w:p>
    <w:p>
      <w:pPr>
        <w:numPr>
          <w:ilvl w:val="2"/>
          <w:numId w:val="900"/>
        </w:numPr>
        <w:spacing w:before="0" w:after="0"/>
      </w:pPr>
      <w:r>
        <w:t>Subscription Interface</w:t>
      </w:r>
    </w:p>
    <w:p>
      <w:pPr>
        <w:numPr>
          <w:ilvl w:val="2"/>
          <w:numId w:val="900"/>
        </w:numPr>
        <w:spacing w:before="0" w:after="0"/>
      </w:pPr>
      <w:r>
        <w:t>Processor Interface</w:t>
      </w:r>
    </w:p>
    <w:p>
      <w:pPr>
        <w:numPr>
          <w:ilvl w:val="1"/>
          <w:numId w:val="900"/>
        </w:numPr>
        <w:spacing w:before="0" w:after="0"/>
      </w:pPr>
      <w:r>
        <w:t>Back-Pressure Mechanisms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Demand Signaling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0"/>
          <w:numId w:val="900"/>
        </w:numPr>
        <w:spacing w:before="0" w:after="0"/>
      </w:pPr>
      <w:r>
        <w:t>Stream Components</w:t>
      </w:r>
    </w:p>
    <w:p>
      <w:pPr>
        <w:numPr>
          <w:ilvl w:val="1"/>
          <w:numId w:val="900"/>
        </w:numPr>
        <w:spacing w:before="0" w:after="0"/>
      </w:pPr>
      <w:r>
        <w:t>Source</w:t>
      </w:r>
    </w:p>
    <w:p>
      <w:pPr>
        <w:numPr>
          <w:ilvl w:val="2"/>
          <w:numId w:val="900"/>
        </w:numPr>
        <w:spacing w:before="0" w:after="0"/>
      </w:pPr>
      <w:r>
        <w:t>Data Generation</w:t>
      </w:r>
    </w:p>
    <w:p>
      <w:pPr>
        <w:numPr>
          <w:ilvl w:val="2"/>
          <w:numId w:val="900"/>
        </w:numPr>
        <w:spacing w:before="0" w:after="0"/>
      </w:pPr>
      <w:r>
        <w:t>Source Creation Methods</w:t>
      </w:r>
    </w:p>
    <w:p>
      <w:pPr>
        <w:numPr>
          <w:ilvl w:val="2"/>
          <w:numId w:val="900"/>
        </w:numPr>
        <w:spacing w:before="0" w:after="0"/>
      </w:pPr>
      <w:r>
        <w:t>Source Composition</w:t>
      </w:r>
    </w:p>
    <w:p>
      <w:pPr>
        <w:numPr>
          <w:ilvl w:val="2"/>
          <w:numId w:val="900"/>
        </w:numPr>
        <w:spacing w:before="0" w:after="0"/>
      </w:pPr>
      <w:r>
        <w:t>Custom Sources</w:t>
      </w:r>
    </w:p>
    <w:p>
      <w:pPr>
        <w:numPr>
          <w:ilvl w:val="1"/>
          <w:numId w:val="900"/>
        </w:numPr>
        <w:spacing w:before="0" w:after="0"/>
      </w:pPr>
      <w:r>
        <w:t>Flow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Flow Composition</w:t>
      </w:r>
    </w:p>
    <w:p>
      <w:pPr>
        <w:numPr>
          <w:ilvl w:val="2"/>
          <w:numId w:val="900"/>
        </w:numPr>
        <w:spacing w:before="0" w:after="0"/>
      </w:pPr>
      <w:r>
        <w:t>Stateful Flows</w:t>
      </w:r>
    </w:p>
    <w:p>
      <w:pPr>
        <w:numPr>
          <w:ilvl w:val="2"/>
          <w:numId w:val="900"/>
        </w:numPr>
        <w:spacing w:before="0" w:after="0"/>
      </w:pPr>
      <w:r>
        <w:t>Async Flows</w:t>
      </w:r>
    </w:p>
    <w:p>
      <w:pPr>
        <w:numPr>
          <w:ilvl w:val="1"/>
          <w:numId w:val="900"/>
        </w:numPr>
        <w:spacing w:before="0" w:after="0"/>
      </w:pPr>
      <w:r>
        <w:t>Sink</w:t>
      </w:r>
    </w:p>
    <w:p>
      <w:pPr>
        <w:numPr>
          <w:ilvl w:val="2"/>
          <w:numId w:val="900"/>
        </w:numPr>
        <w:spacing w:before="0" w:after="0"/>
      </w:pPr>
      <w:r>
        <w:t>Data Consumption</w:t>
      </w:r>
    </w:p>
    <w:p>
      <w:pPr>
        <w:numPr>
          <w:ilvl w:val="2"/>
          <w:numId w:val="900"/>
        </w:numPr>
        <w:spacing w:before="0" w:after="0"/>
      </w:pPr>
      <w:r>
        <w:t>Sink Creation Methods</w:t>
      </w:r>
    </w:p>
    <w:p>
      <w:pPr>
        <w:numPr>
          <w:ilvl w:val="2"/>
          <w:numId w:val="900"/>
        </w:numPr>
        <w:spacing w:before="0" w:after="0"/>
      </w:pPr>
      <w:r>
        <w:t>Custom Sinks</w:t>
      </w:r>
    </w:p>
    <w:p>
      <w:pPr>
        <w:numPr>
          <w:ilvl w:val="1"/>
          <w:numId w:val="900"/>
        </w:numPr>
        <w:spacing w:before="0" w:after="0"/>
      </w:pPr>
      <w:r>
        <w:t>RunnableGraph</w:t>
      </w:r>
    </w:p>
    <w:p>
      <w:pPr>
        <w:numPr>
          <w:ilvl w:val="2"/>
          <w:numId w:val="900"/>
        </w:numPr>
        <w:spacing w:before="0" w:after="0"/>
      </w:pPr>
      <w:r>
        <w:t>Graph Materialization</w:t>
      </w:r>
    </w:p>
    <w:p>
      <w:pPr>
        <w:numPr>
          <w:ilvl w:val="2"/>
          <w:numId w:val="900"/>
        </w:numPr>
        <w:spacing w:before="0" w:after="0"/>
      </w:pPr>
      <w:r>
        <w:t>Execution Context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0"/>
          <w:numId w:val="900"/>
        </w:numPr>
        <w:spacing w:before="0" w:after="0"/>
      </w:pPr>
      <w:r>
        <w:t>Graph DSL</w:t>
      </w:r>
    </w:p>
    <w:p>
      <w:pPr>
        <w:numPr>
          <w:ilvl w:val="1"/>
          <w:numId w:val="900"/>
        </w:numPr>
        <w:spacing w:before="0" w:after="0"/>
      </w:pPr>
      <w:r>
        <w:t>Graph Construction</w:t>
      </w:r>
    </w:p>
    <w:p>
      <w:pPr>
        <w:numPr>
          <w:ilvl w:val="2"/>
          <w:numId w:val="900"/>
        </w:numPr>
        <w:spacing w:before="0" w:after="0"/>
      </w:pPr>
      <w:r>
        <w:t>Linear Graphs</w:t>
      </w:r>
    </w:p>
    <w:p>
      <w:pPr>
        <w:numPr>
          <w:ilvl w:val="2"/>
          <w:numId w:val="900"/>
        </w:numPr>
        <w:spacing w:before="0" w:after="0"/>
      </w:pPr>
      <w:r>
        <w:t>Non-Linear Graphs</w:t>
      </w:r>
    </w:p>
    <w:p>
      <w:pPr>
        <w:numPr>
          <w:ilvl w:val="2"/>
          <w:numId w:val="900"/>
        </w:numPr>
        <w:spacing w:before="0" w:after="0"/>
      </w:pPr>
      <w:r>
        <w:t>Graph Composition</w:t>
      </w:r>
    </w:p>
    <w:p>
      <w:pPr>
        <w:numPr>
          <w:ilvl w:val="1"/>
          <w:numId w:val="900"/>
        </w:numPr>
        <w:spacing w:before="0" w:after="0"/>
      </w:pPr>
      <w:r>
        <w:t>Fan-In Operations</w:t>
      </w:r>
    </w:p>
    <w:p>
      <w:pPr>
        <w:numPr>
          <w:ilvl w:val="2"/>
          <w:numId w:val="900"/>
        </w:numPr>
        <w:spacing w:before="0" w:after="0"/>
      </w:pPr>
      <w:r>
        <w:t>Merge Operations</w:t>
      </w:r>
    </w:p>
    <w:p>
      <w:pPr>
        <w:numPr>
          <w:ilvl w:val="2"/>
          <w:numId w:val="900"/>
        </w:numPr>
        <w:spacing w:before="0" w:after="0"/>
      </w:pPr>
      <w:r>
        <w:t>Zip Operations</w:t>
      </w:r>
    </w:p>
    <w:p>
      <w:pPr>
        <w:numPr>
          <w:ilvl w:val="2"/>
          <w:numId w:val="900"/>
        </w:numPr>
        <w:spacing w:before="0" w:after="0"/>
      </w:pPr>
      <w:r>
        <w:t>Concat Operations</w:t>
      </w:r>
    </w:p>
    <w:p>
      <w:pPr>
        <w:numPr>
          <w:ilvl w:val="1"/>
          <w:numId w:val="900"/>
        </w:numPr>
        <w:spacing w:before="0" w:after="0"/>
      </w:pPr>
      <w:r>
        <w:t>Fan-Out Operations</w:t>
      </w:r>
    </w:p>
    <w:p>
      <w:pPr>
        <w:numPr>
          <w:ilvl w:val="2"/>
          <w:numId w:val="900"/>
        </w:numPr>
        <w:spacing w:before="0" w:after="0"/>
      </w:pPr>
      <w:r>
        <w:t>Broadcast Operations</w:t>
      </w:r>
    </w:p>
    <w:p>
      <w:pPr>
        <w:numPr>
          <w:ilvl w:val="2"/>
          <w:numId w:val="900"/>
        </w:numPr>
        <w:spacing w:before="0" w:after="0"/>
      </w:pPr>
      <w:r>
        <w:t>Balance Operations</w:t>
      </w:r>
    </w:p>
    <w:p>
      <w:pPr>
        <w:numPr>
          <w:ilvl w:val="2"/>
          <w:numId w:val="900"/>
        </w:numPr>
        <w:spacing w:before="0" w:after="0"/>
      </w:pPr>
      <w:r>
        <w:t>Partition Operations</w:t>
      </w:r>
    </w:p>
    <w:p>
      <w:pPr>
        <w:numPr>
          <w:ilvl w:val="1"/>
          <w:numId w:val="900"/>
        </w:numPr>
        <w:spacing w:before="0" w:after="0"/>
      </w:pPr>
      <w:r>
        <w:t>Complex Topologies</w:t>
      </w:r>
    </w:p>
    <w:p>
      <w:pPr>
        <w:numPr>
          <w:ilvl w:val="2"/>
          <w:numId w:val="900"/>
        </w:numPr>
        <w:spacing w:before="0" w:after="0"/>
      </w:pPr>
      <w:r>
        <w:t>Cycles and Feedback</w:t>
      </w:r>
    </w:p>
    <w:p>
      <w:pPr>
        <w:numPr>
          <w:ilvl w:val="2"/>
          <w:numId w:val="900"/>
        </w:numPr>
        <w:spacing w:before="0" w:after="0"/>
      </w:pPr>
      <w:r>
        <w:t>Conditional Routing</w:t>
      </w:r>
    </w:p>
    <w:p>
      <w:pPr>
        <w:numPr>
          <w:ilvl w:val="2"/>
          <w:numId w:val="900"/>
        </w:numPr>
        <w:spacing w:before="0" w:after="0"/>
      </w:pPr>
      <w:r>
        <w:t>Dynamic Graphs</w:t>
      </w:r>
    </w:p>
    <w:p>
      <w:pPr>
        <w:numPr>
          <w:ilvl w:val="0"/>
          <w:numId w:val="900"/>
        </w:numPr>
        <w:spacing w:before="0" w:after="0"/>
      </w:pPr>
      <w:r>
        <w:t>Stream Materialization</w:t>
      </w:r>
    </w:p>
    <w:p>
      <w:pPr>
        <w:numPr>
          <w:ilvl w:val="1"/>
          <w:numId w:val="900"/>
        </w:numPr>
        <w:spacing w:before="0" w:after="0"/>
      </w:pPr>
      <w:r>
        <w:t>Materialization Process</w:t>
      </w:r>
    </w:p>
    <w:p>
      <w:pPr>
        <w:numPr>
          <w:ilvl w:val="2"/>
          <w:numId w:val="900"/>
        </w:numPr>
        <w:spacing w:before="0" w:after="0"/>
      </w:pPr>
      <w:r>
        <w:t>Graph Validation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Execution Planning</w:t>
      </w:r>
    </w:p>
    <w:p>
      <w:pPr>
        <w:numPr>
          <w:ilvl w:val="1"/>
          <w:numId w:val="900"/>
        </w:numPr>
        <w:spacing w:before="0" w:after="0"/>
      </w:pPr>
      <w:r>
        <w:t>Materializer Configuration</w:t>
      </w:r>
    </w:p>
    <w:p>
      <w:pPr>
        <w:numPr>
          <w:ilvl w:val="2"/>
          <w:numId w:val="900"/>
        </w:numPr>
        <w:spacing w:before="0" w:after="0"/>
      </w:pPr>
      <w:r>
        <w:t>Buffer Sizes</w:t>
      </w:r>
    </w:p>
    <w:p>
      <w:pPr>
        <w:numPr>
          <w:ilvl w:val="2"/>
          <w:numId w:val="900"/>
        </w:numPr>
        <w:spacing w:before="0" w:after="0"/>
      </w:pPr>
      <w:r>
        <w:t>Dispatcher Selection</w:t>
      </w:r>
    </w:p>
    <w:p>
      <w:pPr>
        <w:numPr>
          <w:ilvl w:val="2"/>
          <w:numId w:val="900"/>
        </w:numPr>
        <w:spacing w:before="0" w:after="0"/>
      </w:pPr>
      <w:r>
        <w:t>Supervision Settings</w:t>
      </w:r>
    </w:p>
    <w:p>
      <w:pPr>
        <w:numPr>
          <w:ilvl w:val="1"/>
          <w:numId w:val="900"/>
        </w:numPr>
        <w:spacing w:before="0" w:after="0"/>
      </w:pPr>
      <w:r>
        <w:t>Materialized Values</w:t>
      </w:r>
    </w:p>
    <w:p>
      <w:pPr>
        <w:numPr>
          <w:ilvl w:val="2"/>
          <w:numId w:val="900"/>
        </w:numPr>
        <w:spacing w:before="0" w:after="0"/>
      </w:pPr>
      <w:r>
        <w:t>Value Extraction</w:t>
      </w:r>
    </w:p>
    <w:p>
      <w:pPr>
        <w:numPr>
          <w:ilvl w:val="2"/>
          <w:numId w:val="900"/>
        </w:numPr>
        <w:spacing w:before="0" w:after="0"/>
      </w:pPr>
      <w:r>
        <w:t>Value Composition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Supervision Strategies</w:t>
      </w:r>
    </w:p>
    <w:p>
      <w:pPr>
        <w:numPr>
          <w:ilvl w:val="2"/>
          <w:numId w:val="900"/>
        </w:numPr>
        <w:spacing w:before="0" w:after="0"/>
      </w:pPr>
      <w:r>
        <w:t>Resume Strategy</w:t>
      </w:r>
    </w:p>
    <w:p>
      <w:pPr>
        <w:numPr>
          <w:ilvl w:val="2"/>
          <w:numId w:val="900"/>
        </w:numPr>
        <w:spacing w:before="0" w:after="0"/>
      </w:pPr>
      <w:r>
        <w:t>Restart Strategy</w:t>
      </w:r>
    </w:p>
    <w:p>
      <w:pPr>
        <w:numPr>
          <w:ilvl w:val="2"/>
          <w:numId w:val="900"/>
        </w:numPr>
        <w:spacing w:before="0" w:after="0"/>
      </w:pPr>
      <w:r>
        <w:t>Stop Strategy</w:t>
      </w:r>
    </w:p>
    <w:p>
      <w:pPr>
        <w:numPr>
          <w:ilvl w:val="1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Recover Operations</w:t>
      </w:r>
    </w:p>
    <w:p>
      <w:pPr>
        <w:numPr>
          <w:ilvl w:val="2"/>
          <w:numId w:val="900"/>
        </w:numPr>
        <w:spacing w:before="0" w:after="0"/>
      </w:pPr>
      <w:r>
        <w:t>RecoverWith Operations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0"/>
          <w:numId w:val="900"/>
        </w:numPr>
        <w:spacing w:before="0" w:after="0"/>
      </w:pPr>
      <w:r>
        <w:t>Stream Integration</w:t>
      </w:r>
    </w:p>
    <w:p>
      <w:pPr>
        <w:numPr>
          <w:ilvl w:val="1"/>
          <w:numId w:val="900"/>
        </w:numPr>
        <w:spacing w:before="0" w:after="0"/>
      </w:pPr>
      <w:r>
        <w:t>Actor Integration</w:t>
      </w:r>
    </w:p>
    <w:p>
      <w:pPr>
        <w:numPr>
          <w:ilvl w:val="2"/>
          <w:numId w:val="900"/>
        </w:numPr>
        <w:spacing w:before="0" w:after="0"/>
      </w:pPr>
      <w:r>
        <w:t>ActorSource</w:t>
      </w:r>
    </w:p>
    <w:p>
      <w:pPr>
        <w:numPr>
          <w:ilvl w:val="2"/>
          <w:numId w:val="900"/>
        </w:numPr>
        <w:spacing w:before="0" w:after="0"/>
      </w:pPr>
      <w:r>
        <w:t>ActorSink</w:t>
      </w:r>
    </w:p>
    <w:p>
      <w:pPr>
        <w:numPr>
          <w:ilvl w:val="2"/>
          <w:numId w:val="900"/>
        </w:numPr>
        <w:spacing w:before="0" w:after="0"/>
      </w:pPr>
      <w:r>
        <w:t>Ask Integration</w:t>
      </w:r>
    </w:p>
    <w:p>
      <w:pPr>
        <w:numPr>
          <w:ilvl w:val="1"/>
          <w:numId w:val="900"/>
        </w:numPr>
        <w:spacing w:before="0" w:after="0"/>
      </w:pPr>
      <w:r>
        <w:t>Future Integration</w:t>
      </w:r>
    </w:p>
    <w:p>
      <w:pPr>
        <w:numPr>
          <w:ilvl w:val="1"/>
          <w:numId w:val="900"/>
        </w:numPr>
        <w:spacing w:before="0" w:after="0"/>
      </w:pPr>
      <w:r>
        <w:t>External System Integration</w:t>
      </w:r>
    </w:p>
    <w:p>
      <w:pPr>
        <w:numPr>
          <w:ilvl w:val="0"/>
          <w:numId w:val="900"/>
        </w:numPr>
        <w:spacing w:before="0" w:after="0"/>
      </w:pPr>
      <w:r>
        <w:t>Advanced Stream Patterns</w:t>
      </w:r>
    </w:p>
    <w:p>
      <w:pPr>
        <w:numPr>
          <w:ilvl w:val="1"/>
          <w:numId w:val="900"/>
        </w:numPr>
        <w:spacing w:before="0" w:after="0"/>
      </w:pPr>
      <w:r>
        <w:t>Buffering Strategies</w:t>
      </w:r>
    </w:p>
    <w:p>
      <w:pPr>
        <w:numPr>
          <w:ilvl w:val="1"/>
          <w:numId w:val="900"/>
        </w:numPr>
        <w:spacing w:before="0" w:after="0"/>
      </w:pPr>
      <w:r>
        <w:t>Throttling and Rate Limiting</w:t>
      </w:r>
    </w:p>
    <w:p>
      <w:pPr>
        <w:numPr>
          <w:ilvl w:val="1"/>
          <w:numId w:val="900"/>
        </w:numPr>
        <w:spacing w:before="0" w:after="0"/>
      </w:pPr>
      <w:r>
        <w:t>Windowing Operations</w:t>
      </w:r>
    </w:p>
    <w:p>
      <w:pPr>
        <w:numPr>
          <w:ilvl w:val="1"/>
          <w:numId w:val="900"/>
        </w:numPr>
        <w:spacing w:before="0" w:after="0"/>
      </w:pPr>
      <w:r>
        <w:t>Stream Splitting and Merging</w:t>
      </w:r>
    </w:p>
    <w:p>
      <w:pPr>
        <w:pStyle w:val="Heading1"/>
      </w:pPr>
      <w:r>
        <w:t>Akka Persistence</w:t>
      </w:r>
    </w:p>
    <w:p>
      <w:pPr>
        <w:numPr>
          <w:ilvl w:val="0"/>
          <w:numId w:val="900"/>
        </w:numPr>
        <w:spacing w:before="0" w:after="0"/>
      </w:pPr>
      <w:r>
        <w:t>Event Sourcing Principles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Event Store Concepts</w:t>
      </w:r>
    </w:p>
    <w:p>
      <w:pPr>
        <w:numPr>
          <w:ilvl w:val="1"/>
          <w:numId w:val="900"/>
        </w:numPr>
        <w:spacing w:before="0" w:after="0"/>
      </w:pPr>
      <w:r>
        <w:t>State Reconstruction</w:t>
      </w:r>
    </w:p>
    <w:p>
      <w:pPr>
        <w:numPr>
          <w:ilvl w:val="1"/>
          <w:numId w:val="900"/>
        </w:numPr>
        <w:spacing w:before="0" w:after="0"/>
      </w:pPr>
      <w:r>
        <w:t>Temporal Queries</w:t>
      </w:r>
    </w:p>
    <w:p>
      <w:pPr>
        <w:numPr>
          <w:ilvl w:val="1"/>
          <w:numId w:val="900"/>
        </w:numPr>
        <w:spacing w:before="0" w:after="0"/>
      </w:pPr>
      <w:r>
        <w:t>Event Versioning</w:t>
      </w:r>
    </w:p>
    <w:p>
      <w:pPr>
        <w:numPr>
          <w:ilvl w:val="0"/>
          <w:numId w:val="900"/>
        </w:numPr>
        <w:spacing w:before="0" w:after="0"/>
      </w:pPr>
      <w:r>
        <w:t>CQRS Pattern</w:t>
      </w:r>
    </w:p>
    <w:p>
      <w:pPr>
        <w:numPr>
          <w:ilvl w:val="1"/>
          <w:numId w:val="900"/>
        </w:numPr>
        <w:spacing w:before="0" w:after="0"/>
      </w:pPr>
      <w:r>
        <w:t>Command Model</w:t>
      </w:r>
    </w:p>
    <w:p>
      <w:pPr>
        <w:numPr>
          <w:ilvl w:val="1"/>
          <w:numId w:val="900"/>
        </w:numPr>
        <w:spacing w:before="0" w:after="0"/>
      </w:pPr>
      <w:r>
        <w:t>Query Model</w:t>
      </w:r>
    </w:p>
    <w:p>
      <w:pPr>
        <w:numPr>
          <w:ilvl w:val="1"/>
          <w:numId w:val="900"/>
        </w:numPr>
        <w:spacing w:before="0" w:after="0"/>
      </w:pPr>
      <w:r>
        <w:t>Model Separation Benefits</w:t>
      </w:r>
    </w:p>
    <w:p>
      <w:pPr>
        <w:numPr>
          <w:ilvl w:val="1"/>
          <w:numId w:val="900"/>
        </w:numPr>
        <w:spacing w:before="0" w:after="0"/>
      </w:pPr>
      <w:r>
        <w:t>Consistency Considerations</w:t>
      </w:r>
    </w:p>
    <w:p>
      <w:pPr>
        <w:numPr>
          <w:ilvl w:val="1"/>
          <w:numId w:val="900"/>
        </w:numPr>
        <w:spacing w:before="0" w:after="0"/>
      </w:pPr>
      <w:r>
        <w:t>Implementation Patterns</w:t>
      </w:r>
    </w:p>
    <w:p>
      <w:pPr>
        <w:numPr>
          <w:ilvl w:val="0"/>
          <w:numId w:val="900"/>
        </w:numPr>
        <w:spacing w:before="0" w:after="0"/>
      </w:pPr>
      <w:r>
        <w:t>Persistent Actors</w:t>
      </w:r>
    </w:p>
    <w:p>
      <w:pPr>
        <w:numPr>
          <w:ilvl w:val="1"/>
          <w:numId w:val="900"/>
        </w:numPr>
        <w:spacing w:before="0" w:after="0"/>
      </w:pPr>
      <w:r>
        <w:t>PersistentActor Lifecycle</w:t>
      </w:r>
    </w:p>
    <w:p>
      <w:pPr>
        <w:numPr>
          <w:ilvl w:val="2"/>
          <w:numId w:val="900"/>
        </w:numPr>
        <w:spacing w:before="0" w:after="0"/>
      </w:pPr>
      <w:r>
        <w:t>Recovery Phase</w:t>
      </w:r>
    </w:p>
    <w:p>
      <w:pPr>
        <w:numPr>
          <w:ilvl w:val="2"/>
          <w:numId w:val="900"/>
        </w:numPr>
        <w:spacing w:before="0" w:after="0"/>
      </w:pPr>
      <w:r>
        <w:t>Command Handling Phase</w:t>
      </w:r>
    </w:p>
    <w:p>
      <w:pPr>
        <w:numPr>
          <w:ilvl w:val="2"/>
          <w:numId w:val="900"/>
        </w:numPr>
        <w:spacing w:before="0" w:after="0"/>
      </w:pPr>
      <w:r>
        <w:t>Event Persistence</w:t>
      </w:r>
    </w:p>
    <w:p>
      <w:pPr>
        <w:numPr>
          <w:ilvl w:val="1"/>
          <w:numId w:val="900"/>
        </w:numPr>
        <w:spacing w:before="0" w:after="0"/>
      </w:pPr>
      <w:r>
        <w:t>Command Processing</w:t>
      </w:r>
    </w:p>
    <w:p>
      <w:pPr>
        <w:numPr>
          <w:ilvl w:val="2"/>
          <w:numId w:val="900"/>
        </w:numPr>
        <w:spacing w:before="0" w:after="0"/>
      </w:pPr>
      <w:r>
        <w:t>Command Validation</w:t>
      </w:r>
    </w:p>
    <w:p>
      <w:pPr>
        <w:numPr>
          <w:ilvl w:val="2"/>
          <w:numId w:val="900"/>
        </w:numPr>
        <w:spacing w:before="0" w:after="0"/>
      </w:pPr>
      <w:r>
        <w:t>Business Logic Execution</w:t>
      </w:r>
    </w:p>
    <w:p>
      <w:pPr>
        <w:numPr>
          <w:ilvl w:val="2"/>
          <w:numId w:val="900"/>
        </w:numPr>
        <w:spacing w:before="0" w:after="0"/>
      </w:pPr>
      <w:r>
        <w:t>Event Generation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Event Application</w:t>
      </w:r>
    </w:p>
    <w:p>
      <w:pPr>
        <w:numPr>
          <w:ilvl w:val="2"/>
          <w:numId w:val="900"/>
        </w:numPr>
        <w:spacing w:before="0" w:after="0"/>
      </w:pPr>
      <w:r>
        <w:t>State Updates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Persistence ID Management</w:t>
      </w:r>
    </w:p>
    <w:p>
      <w:pPr>
        <w:numPr>
          <w:ilvl w:val="2"/>
          <w:numId w:val="900"/>
        </w:numPr>
        <w:spacing w:before="0" w:after="0"/>
      </w:pPr>
      <w:r>
        <w:t>Unique Identification</w:t>
      </w:r>
    </w:p>
    <w:p>
      <w:pPr>
        <w:numPr>
          <w:ilvl w:val="2"/>
          <w:numId w:val="900"/>
        </w:numPr>
        <w:spacing w:before="0" w:after="0"/>
      </w:pPr>
      <w:r>
        <w:t>Naming Strategies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0"/>
          <w:numId w:val="900"/>
        </w:numPr>
        <w:spacing w:before="0" w:after="0"/>
      </w:pPr>
      <w:r>
        <w:t>Journal and Event Storage</w:t>
      </w:r>
    </w:p>
    <w:p>
      <w:pPr>
        <w:numPr>
          <w:ilvl w:val="1"/>
          <w:numId w:val="900"/>
        </w:numPr>
        <w:spacing w:before="0" w:after="0"/>
      </w:pPr>
      <w:r>
        <w:t>Journal Plugins</w:t>
      </w:r>
    </w:p>
    <w:p>
      <w:pPr>
        <w:numPr>
          <w:ilvl w:val="2"/>
          <w:numId w:val="900"/>
        </w:numPr>
        <w:spacing w:before="0" w:after="0"/>
      </w:pPr>
      <w:r>
        <w:t>In-Memory Journal</w:t>
      </w:r>
    </w:p>
    <w:p>
      <w:pPr>
        <w:numPr>
          <w:ilvl w:val="2"/>
          <w:numId w:val="900"/>
        </w:numPr>
        <w:spacing w:before="0" w:after="0"/>
      </w:pPr>
      <w:r>
        <w:t>File-Based Journal</w:t>
      </w:r>
    </w:p>
    <w:p>
      <w:pPr>
        <w:numPr>
          <w:ilvl w:val="2"/>
          <w:numId w:val="900"/>
        </w:numPr>
        <w:spacing w:before="0" w:after="0"/>
      </w:pPr>
      <w:r>
        <w:t>Database Journals</w:t>
      </w:r>
    </w:p>
    <w:p>
      <w:pPr>
        <w:numPr>
          <w:ilvl w:val="2"/>
          <w:numId w:val="900"/>
        </w:numPr>
        <w:spacing w:before="0" w:after="0"/>
      </w:pPr>
      <w:r>
        <w:t>Custom Journal Implementation</w:t>
      </w:r>
    </w:p>
    <w:p>
      <w:pPr>
        <w:numPr>
          <w:ilvl w:val="1"/>
          <w:numId w:val="900"/>
        </w:numPr>
        <w:spacing w:before="0" w:after="0"/>
      </w:pPr>
      <w:r>
        <w:t>Event Serialization</w:t>
      </w:r>
    </w:p>
    <w:p>
      <w:pPr>
        <w:numPr>
          <w:ilvl w:val="2"/>
          <w:numId w:val="900"/>
        </w:numPr>
        <w:spacing w:before="0" w:after="0"/>
      </w:pPr>
      <w:r>
        <w:t>Serialization Requirements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Event Ordering</w:t>
      </w:r>
    </w:p>
    <w:p>
      <w:pPr>
        <w:numPr>
          <w:ilvl w:val="1"/>
          <w:numId w:val="900"/>
        </w:numPr>
        <w:spacing w:before="0" w:after="0"/>
      </w:pPr>
      <w:r>
        <w:t>Event Deduplication</w:t>
      </w:r>
    </w:p>
    <w:p>
      <w:pPr>
        <w:numPr>
          <w:ilvl w:val="0"/>
          <w:numId w:val="900"/>
        </w:numPr>
        <w:spacing w:before="0" w:after="0"/>
      </w:pPr>
      <w:r>
        <w:t>Snapshots</w:t>
      </w:r>
    </w:p>
    <w:p>
      <w:pPr>
        <w:numPr>
          <w:ilvl w:val="1"/>
          <w:numId w:val="900"/>
        </w:numPr>
        <w:spacing w:before="0" w:after="0"/>
      </w:pPr>
      <w:r>
        <w:t>Snapshot Purpose</w:t>
      </w:r>
    </w:p>
    <w:p>
      <w:pPr>
        <w:numPr>
          <w:ilvl w:val="2"/>
          <w:numId w:val="900"/>
        </w:numPr>
        <w:spacing w:before="0" w:after="0"/>
      </w:pPr>
      <w:r>
        <w:t>Recovery Optimization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Snapshot Strategies</w:t>
      </w:r>
    </w:p>
    <w:p>
      <w:pPr>
        <w:numPr>
          <w:ilvl w:val="2"/>
          <w:numId w:val="900"/>
        </w:numPr>
        <w:spacing w:before="0" w:after="0"/>
      </w:pPr>
      <w:r>
        <w:t>Frequency Configuration</w:t>
      </w:r>
    </w:p>
    <w:p>
      <w:pPr>
        <w:numPr>
          <w:ilvl w:val="2"/>
          <w:numId w:val="900"/>
        </w:numPr>
        <w:spacing w:before="0" w:after="0"/>
      </w:pPr>
      <w:r>
        <w:t>Size-Based Triggers</w:t>
      </w:r>
    </w:p>
    <w:p>
      <w:pPr>
        <w:numPr>
          <w:ilvl w:val="2"/>
          <w:numId w:val="900"/>
        </w:numPr>
        <w:spacing w:before="0" w:after="0"/>
      </w:pPr>
      <w:r>
        <w:t>Time-Based Triggers</w:t>
      </w:r>
    </w:p>
    <w:p>
      <w:pPr>
        <w:numPr>
          <w:ilvl w:val="1"/>
          <w:numId w:val="900"/>
        </w:numPr>
        <w:spacing w:before="0" w:after="0"/>
      </w:pPr>
      <w:r>
        <w:t>Snapshot Stores</w:t>
      </w:r>
    </w:p>
    <w:p>
      <w:pPr>
        <w:numPr>
          <w:ilvl w:val="2"/>
          <w:numId w:val="900"/>
        </w:numPr>
        <w:spacing w:before="0" w:after="0"/>
      </w:pPr>
      <w:r>
        <w:t>Storage Backends</w:t>
      </w:r>
    </w:p>
    <w:p>
      <w:pPr>
        <w:numPr>
          <w:ilvl w:val="2"/>
          <w:numId w:val="900"/>
        </w:numPr>
        <w:spacing w:before="0" w:after="0"/>
      </w:pPr>
      <w:r>
        <w:t>Serialization</w:t>
      </w:r>
    </w:p>
    <w:p>
      <w:pPr>
        <w:numPr>
          <w:ilvl w:val="2"/>
          <w:numId w:val="900"/>
        </w:numPr>
        <w:spacing w:before="0" w:after="0"/>
      </w:pPr>
      <w:r>
        <w:t>Cleanup Policies</w:t>
      </w:r>
    </w:p>
    <w:p>
      <w:pPr>
        <w:numPr>
          <w:ilvl w:val="0"/>
          <w:numId w:val="900"/>
        </w:numPr>
        <w:spacing w:before="0" w:after="0"/>
      </w:pPr>
      <w:r>
        <w:t>Recovery Mechanisms</w:t>
      </w:r>
    </w:p>
    <w:p>
      <w:pPr>
        <w:numPr>
          <w:ilvl w:val="1"/>
          <w:numId w:val="900"/>
        </w:numPr>
        <w:spacing w:before="0" w:after="0"/>
      </w:pPr>
      <w:r>
        <w:t>Event Replay</w:t>
      </w:r>
    </w:p>
    <w:p>
      <w:pPr>
        <w:numPr>
          <w:ilvl w:val="2"/>
          <w:numId w:val="900"/>
        </w:numPr>
        <w:spacing w:before="0" w:after="0"/>
      </w:pPr>
      <w:r>
        <w:t>Sequential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Incremental Recovery</w:t>
      </w:r>
    </w:p>
    <w:p>
      <w:pPr>
        <w:numPr>
          <w:ilvl w:val="1"/>
          <w:numId w:val="900"/>
        </w:numPr>
        <w:spacing w:before="0" w:after="0"/>
      </w:pPr>
      <w:r>
        <w:t>Snapshot Recovery</w:t>
      </w:r>
    </w:p>
    <w:p>
      <w:pPr>
        <w:numPr>
          <w:ilvl w:val="2"/>
          <w:numId w:val="900"/>
        </w:numPr>
        <w:spacing w:before="0" w:after="0"/>
      </w:pPr>
      <w:r>
        <w:t>Snapshot Loading</w:t>
      </w:r>
    </w:p>
    <w:p>
      <w:pPr>
        <w:numPr>
          <w:ilvl w:val="2"/>
          <w:numId w:val="900"/>
        </w:numPr>
        <w:spacing w:before="0" w:after="0"/>
      </w:pPr>
      <w:r>
        <w:t>Event Replay from Snapshot</w:t>
      </w:r>
    </w:p>
    <w:p>
      <w:pPr>
        <w:numPr>
          <w:ilvl w:val="1"/>
          <w:numId w:val="900"/>
        </w:numPr>
        <w:spacing w:before="0" w:after="0"/>
      </w:pPr>
      <w:r>
        <w:t>Recovery Optimization</w:t>
      </w:r>
    </w:p>
    <w:p>
      <w:pPr>
        <w:numPr>
          <w:ilvl w:val="0"/>
          <w:numId w:val="900"/>
        </w:numPr>
        <w:spacing w:before="0" w:after="0"/>
      </w:pPr>
      <w:r>
        <w:t>Persistence Query</w:t>
      </w:r>
    </w:p>
    <w:p>
      <w:pPr>
        <w:numPr>
          <w:ilvl w:val="1"/>
          <w:numId w:val="900"/>
        </w:numPr>
        <w:spacing w:before="0" w:after="0"/>
      </w:pPr>
      <w:r>
        <w:t>Query Capabilities</w:t>
      </w:r>
    </w:p>
    <w:p>
      <w:pPr>
        <w:numPr>
          <w:ilvl w:val="2"/>
          <w:numId w:val="900"/>
        </w:numPr>
        <w:spacing w:before="0" w:after="0"/>
      </w:pPr>
      <w:r>
        <w:t>Event Streaming</w:t>
      </w:r>
    </w:p>
    <w:p>
      <w:pPr>
        <w:numPr>
          <w:ilvl w:val="2"/>
          <w:numId w:val="900"/>
        </w:numPr>
        <w:spacing w:before="0" w:after="0"/>
      </w:pPr>
      <w:r>
        <w:t>Current Events</w:t>
      </w:r>
    </w:p>
    <w:p>
      <w:pPr>
        <w:numPr>
          <w:ilvl w:val="2"/>
          <w:numId w:val="900"/>
        </w:numPr>
        <w:spacing w:before="0" w:after="0"/>
      </w:pPr>
      <w:r>
        <w:t>Live Events</w:t>
      </w:r>
    </w:p>
    <w:p>
      <w:pPr>
        <w:numPr>
          <w:ilvl w:val="1"/>
          <w:numId w:val="900"/>
        </w:numPr>
        <w:spacing w:before="0" w:after="0"/>
      </w:pPr>
      <w:r>
        <w:t>Read-Side Projections</w:t>
      </w:r>
    </w:p>
    <w:p>
      <w:pPr>
        <w:numPr>
          <w:ilvl w:val="2"/>
          <w:numId w:val="900"/>
        </w:numPr>
        <w:spacing w:before="0" w:after="0"/>
      </w:pPr>
      <w:r>
        <w:t>Projection Building</w:t>
      </w:r>
    </w:p>
    <w:p>
      <w:pPr>
        <w:numPr>
          <w:ilvl w:val="2"/>
          <w:numId w:val="900"/>
        </w:numPr>
        <w:spacing w:before="0" w:after="0"/>
      </w:pPr>
      <w:r>
        <w:t>Projection Updates</w:t>
      </w:r>
    </w:p>
    <w:p>
      <w:pPr>
        <w:numPr>
          <w:ilvl w:val="2"/>
          <w:numId w:val="900"/>
        </w:numPr>
        <w:spacing w:before="0" w:after="0"/>
      </w:pPr>
      <w:r>
        <w:t>Projection Consistency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2"/>
          <w:numId w:val="900"/>
        </w:numPr>
        <w:spacing w:before="0" w:after="0"/>
      </w:pPr>
      <w:r>
        <w:t>Event-Driven Integration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0"/>
          <w:numId w:val="900"/>
        </w:numPr>
        <w:spacing w:before="0" w:after="0"/>
      </w:pPr>
      <w:r>
        <w:t>Advanced Persistence Patterns</w:t>
      </w:r>
    </w:p>
    <w:p>
      <w:pPr>
        <w:numPr>
          <w:ilvl w:val="1"/>
          <w:numId w:val="900"/>
        </w:numPr>
        <w:spacing w:before="0" w:after="0"/>
      </w:pPr>
      <w:r>
        <w:t>Saga Pattern</w:t>
      </w:r>
    </w:p>
    <w:p>
      <w:pPr>
        <w:numPr>
          <w:ilvl w:val="1"/>
          <w:numId w:val="900"/>
        </w:numPr>
        <w:spacing w:before="0" w:after="0"/>
      </w:pPr>
      <w:r>
        <w:t>Process Managers</w:t>
      </w:r>
    </w:p>
    <w:p>
      <w:pPr>
        <w:numPr>
          <w:ilvl w:val="1"/>
          <w:numId w:val="900"/>
        </w:numPr>
        <w:spacing w:before="0" w:after="0"/>
      </w:pPr>
      <w:r>
        <w:t>Event Sourced Aggregates</w:t>
      </w:r>
    </w:p>
    <w:p>
      <w:pPr>
        <w:numPr>
          <w:ilvl w:val="1"/>
          <w:numId w:val="900"/>
        </w:numPr>
        <w:spacing w:before="0" w:after="0"/>
      </w:pPr>
      <w:r>
        <w:t>Multi-Writer Scenarios</w:t>
      </w:r>
    </w:p>
    <w:p>
      <w:pPr>
        <w:pStyle w:val="Heading1"/>
      </w:pPr>
      <w:r>
        <w:t>Akka HTTP</w:t>
      </w:r>
    </w:p>
    <w:p>
      <w:pPr>
        <w:numPr>
          <w:ilvl w:val="0"/>
          <w:numId w:val="900"/>
        </w:numPr>
        <w:spacing w:before="0" w:after="0"/>
      </w:pPr>
      <w:r>
        <w:t>HTTP Server Fundamentals</w:t>
      </w:r>
    </w:p>
    <w:p>
      <w:pPr>
        <w:numPr>
          <w:ilvl w:val="1"/>
          <w:numId w:val="900"/>
        </w:numPr>
        <w:spacing w:before="0" w:after="0"/>
      </w:pPr>
      <w:r>
        <w:t>Server Architecture</w:t>
      </w:r>
    </w:p>
    <w:p>
      <w:pPr>
        <w:numPr>
          <w:ilvl w:val="2"/>
          <w:numId w:val="900"/>
        </w:numPr>
        <w:spacing w:before="0" w:after="0"/>
      </w:pPr>
      <w:r>
        <w:t>Request Processing Pipeline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2"/>
          <w:numId w:val="900"/>
        </w:numPr>
        <w:spacing w:before="0" w:after="0"/>
      </w:pPr>
      <w:r>
        <w:t>Thread Pool Configuration</w:t>
      </w:r>
    </w:p>
    <w:p>
      <w:pPr>
        <w:numPr>
          <w:ilvl w:val="1"/>
          <w:numId w:val="900"/>
        </w:numPr>
        <w:spacing w:before="0" w:after="0"/>
      </w:pPr>
      <w:r>
        <w:t>Server Creation</w:t>
      </w:r>
    </w:p>
    <w:p>
      <w:pPr>
        <w:numPr>
          <w:ilvl w:val="2"/>
          <w:numId w:val="900"/>
        </w:numPr>
        <w:spacing w:before="0" w:after="0"/>
      </w:pPr>
      <w:r>
        <w:t>Binding Configuration</w:t>
      </w:r>
    </w:p>
    <w:p>
      <w:pPr>
        <w:numPr>
          <w:ilvl w:val="2"/>
          <w:numId w:val="900"/>
        </w:numPr>
        <w:spacing w:before="0" w:after="0"/>
      </w:pPr>
      <w:r>
        <w:t>SSL/TLS Support</w:t>
      </w:r>
    </w:p>
    <w:p>
      <w:pPr>
        <w:numPr>
          <w:ilvl w:val="2"/>
          <w:numId w:val="900"/>
        </w:numPr>
        <w:spacing w:before="0" w:after="0"/>
      </w:pPr>
      <w:r>
        <w:t>HTTP/2 Support</w:t>
      </w:r>
    </w:p>
    <w:p>
      <w:pPr>
        <w:numPr>
          <w:ilvl w:val="0"/>
          <w:numId w:val="900"/>
        </w:numPr>
        <w:spacing w:before="0" w:after="0"/>
      </w:pPr>
      <w:r>
        <w:t>Routing DSL</w:t>
      </w:r>
    </w:p>
    <w:p>
      <w:pPr>
        <w:numPr>
          <w:ilvl w:val="1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Route Composition</w:t>
      </w:r>
    </w:p>
    <w:p>
      <w:pPr>
        <w:numPr>
          <w:ilvl w:val="2"/>
          <w:numId w:val="900"/>
        </w:numPr>
        <w:spacing w:before="0" w:after="0"/>
      </w:pPr>
      <w:r>
        <w:t>Route Nesting</w:t>
      </w:r>
    </w:p>
    <w:p>
      <w:pPr>
        <w:numPr>
          <w:ilvl w:val="2"/>
          <w:numId w:val="900"/>
        </w:numPr>
        <w:spacing w:before="0" w:after="0"/>
      </w:pPr>
      <w:r>
        <w:t>Route Alternatives</w:t>
      </w:r>
    </w:p>
    <w:p>
      <w:pPr>
        <w:numPr>
          <w:ilvl w:val="1"/>
          <w:numId w:val="900"/>
        </w:numPr>
        <w:spacing w:before="0" w:after="0"/>
      </w:pPr>
      <w:r>
        <w:t>Directives</w:t>
      </w:r>
    </w:p>
    <w:p>
      <w:pPr>
        <w:numPr>
          <w:ilvl w:val="2"/>
          <w:numId w:val="900"/>
        </w:numPr>
        <w:spacing w:before="0" w:after="0"/>
      </w:pPr>
      <w:r>
        <w:t>Path Matching Directives</w:t>
      </w:r>
    </w:p>
    <w:p>
      <w:pPr>
        <w:numPr>
          <w:ilvl w:val="2"/>
          <w:numId w:val="900"/>
        </w:numPr>
        <w:spacing w:before="0" w:after="0"/>
      </w:pPr>
      <w:r>
        <w:t>Parameter Extraction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2"/>
          <w:numId w:val="900"/>
        </w:numPr>
        <w:spacing w:before="0" w:after="0"/>
      </w:pPr>
      <w:r>
        <w:t>Request/Response Transformation</w:t>
      </w:r>
    </w:p>
    <w:p>
      <w:pPr>
        <w:numPr>
          <w:ilvl w:val="2"/>
          <w:numId w:val="900"/>
        </w:numPr>
        <w:spacing w:before="0" w:after="0"/>
      </w:pPr>
      <w:r>
        <w:t>Authentication Directives</w:t>
      </w:r>
    </w:p>
    <w:p>
      <w:pPr>
        <w:numPr>
          <w:ilvl w:val="2"/>
          <w:numId w:val="900"/>
        </w:numPr>
        <w:spacing w:before="0" w:after="0"/>
      </w:pPr>
      <w:r>
        <w:t>Caching Directives</w:t>
      </w:r>
    </w:p>
    <w:p>
      <w:pPr>
        <w:numPr>
          <w:ilvl w:val="1"/>
          <w:numId w:val="900"/>
        </w:numPr>
        <w:spacing w:before="0" w:after="0"/>
      </w:pPr>
      <w:r>
        <w:t>Route Testing</w:t>
      </w:r>
    </w:p>
    <w:p>
      <w:pPr>
        <w:numPr>
          <w:ilvl w:val="0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Request Parsing</w:t>
      </w:r>
    </w:p>
    <w:p>
      <w:pPr>
        <w:numPr>
          <w:ilvl w:val="2"/>
          <w:numId w:val="900"/>
        </w:numPr>
        <w:spacing w:before="0" w:after="0"/>
      </w:pPr>
      <w:r>
        <w:t>Content Negotiation</w:t>
      </w:r>
    </w:p>
    <w:p>
      <w:pPr>
        <w:numPr>
          <w:ilvl w:val="2"/>
          <w:numId w:val="900"/>
        </w:numPr>
        <w:spacing w:before="0" w:after="0"/>
      </w:pPr>
      <w:r>
        <w:t>Request Validation</w:t>
      </w:r>
    </w:p>
    <w:p>
      <w:pPr>
        <w:numPr>
          <w:ilvl w:val="1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Status Code Handling</w:t>
      </w:r>
    </w:p>
    <w:p>
      <w:pPr>
        <w:numPr>
          <w:ilvl w:val="2"/>
          <w:numId w:val="900"/>
        </w:numPr>
        <w:spacing w:before="0" w:after="0"/>
      </w:pPr>
      <w:r>
        <w:t>Header Management</w:t>
      </w:r>
    </w:p>
    <w:p>
      <w:pPr>
        <w:numPr>
          <w:ilvl w:val="2"/>
          <w:numId w:val="900"/>
        </w:numPr>
        <w:spacing w:before="0" w:after="0"/>
      </w:pPr>
      <w:r>
        <w:t>Content Generation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Error Response Generation</w:t>
      </w:r>
    </w:p>
    <w:p>
      <w:pPr>
        <w:numPr>
          <w:ilvl w:val="2"/>
          <w:numId w:val="900"/>
        </w:numPr>
        <w:spacing w:before="0" w:after="0"/>
      </w:pPr>
      <w:r>
        <w:t>Custom Error Pages</w:t>
      </w:r>
    </w:p>
    <w:p>
      <w:pPr>
        <w:numPr>
          <w:ilvl w:val="0"/>
          <w:numId w:val="900"/>
        </w:numPr>
        <w:spacing w:before="0" w:after="0"/>
      </w:pPr>
      <w:r>
        <w:t>Marshalling and Unmarshalling</w:t>
      </w:r>
    </w:p>
    <w:p>
      <w:pPr>
        <w:numPr>
          <w:ilvl w:val="1"/>
          <w:numId w:val="900"/>
        </w:numPr>
        <w:spacing w:before="0" w:after="0"/>
      </w:pPr>
      <w:r>
        <w:t>Marshalling Framework</w:t>
      </w:r>
    </w:p>
    <w:p>
      <w:pPr>
        <w:numPr>
          <w:ilvl w:val="2"/>
          <w:numId w:val="900"/>
        </w:numPr>
        <w:spacing w:before="0" w:after="0"/>
      </w:pPr>
      <w:r>
        <w:t>Type Class Pattern</w:t>
      </w:r>
    </w:p>
    <w:p>
      <w:pPr>
        <w:numPr>
          <w:ilvl w:val="2"/>
          <w:numId w:val="900"/>
        </w:numPr>
        <w:spacing w:before="0" w:after="0"/>
      </w:pPr>
      <w:r>
        <w:t>Content Type Negotiation</w:t>
      </w:r>
    </w:p>
    <w:p>
      <w:pPr>
        <w:numPr>
          <w:ilvl w:val="2"/>
          <w:numId w:val="900"/>
        </w:numPr>
        <w:spacing w:before="0" w:after="0"/>
      </w:pPr>
      <w:r>
        <w:t>Custom Marshallers</w:t>
      </w:r>
    </w:p>
    <w:p>
      <w:pPr>
        <w:numPr>
          <w:ilvl w:val="1"/>
          <w:numId w:val="900"/>
        </w:numPr>
        <w:spacing w:before="0" w:after="0"/>
      </w:pPr>
      <w:r>
        <w:t>JSON Support</w:t>
      </w:r>
    </w:p>
    <w:p>
      <w:pPr>
        <w:numPr>
          <w:ilvl w:val="2"/>
          <w:numId w:val="900"/>
        </w:numPr>
        <w:spacing w:before="0" w:after="0"/>
      </w:pPr>
      <w:r>
        <w:t>Spray JSON Integration</w:t>
      </w:r>
    </w:p>
    <w:p>
      <w:pPr>
        <w:numPr>
          <w:ilvl w:val="2"/>
          <w:numId w:val="900"/>
        </w:numPr>
        <w:spacing w:before="0" w:after="0"/>
      </w:pPr>
      <w:r>
        <w:t>Jackson Integration</w:t>
      </w:r>
    </w:p>
    <w:p>
      <w:pPr>
        <w:numPr>
          <w:ilvl w:val="2"/>
          <w:numId w:val="900"/>
        </w:numPr>
        <w:spacing w:before="0" w:after="0"/>
      </w:pPr>
      <w:r>
        <w:t>Circe Integration</w:t>
      </w:r>
    </w:p>
    <w:p>
      <w:pPr>
        <w:numPr>
          <w:ilvl w:val="1"/>
          <w:numId w:val="900"/>
        </w:numPr>
        <w:spacing w:before="0" w:after="0"/>
      </w:pPr>
      <w:r>
        <w:t>XML Support</w:t>
      </w:r>
    </w:p>
    <w:p>
      <w:pPr>
        <w:numPr>
          <w:ilvl w:val="1"/>
          <w:numId w:val="900"/>
        </w:numPr>
        <w:spacing w:before="0" w:after="0"/>
      </w:pPr>
      <w:r>
        <w:t>Form Data Handling</w:t>
      </w:r>
    </w:p>
    <w:p>
      <w:pPr>
        <w:numPr>
          <w:ilvl w:val="1"/>
          <w:numId w:val="900"/>
        </w:numPr>
        <w:spacing w:before="0" w:after="0"/>
      </w:pPr>
      <w:r>
        <w:t>Multipart Support</w:t>
      </w:r>
    </w:p>
    <w:p>
      <w:pPr>
        <w:numPr>
          <w:ilvl w:val="0"/>
          <w:numId w:val="900"/>
        </w:numPr>
        <w:spacing w:before="0" w:after="0"/>
      </w:pPr>
      <w:r>
        <w:t>HTTP Client</w:t>
      </w:r>
    </w:p>
    <w:p>
      <w:pPr>
        <w:numPr>
          <w:ilvl w:val="1"/>
          <w:numId w:val="900"/>
        </w:numPr>
        <w:spacing w:before="0" w:after="0"/>
      </w:pPr>
      <w:r>
        <w:t>Client API</w:t>
      </w:r>
    </w:p>
    <w:p>
      <w:pPr>
        <w:numPr>
          <w:ilvl w:val="2"/>
          <w:numId w:val="900"/>
        </w:numPr>
        <w:spacing w:before="0" w:after="0"/>
      </w:pPr>
      <w:r>
        <w:t>Request Building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Client Configuration</w:t>
      </w:r>
    </w:p>
    <w:p>
      <w:pPr>
        <w:numPr>
          <w:ilvl w:val="2"/>
          <w:numId w:val="900"/>
        </w:numPr>
        <w:spacing w:before="0" w:after="0"/>
      </w:pPr>
      <w:r>
        <w:t>Timeout Settings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SSL Configuration</w:t>
      </w:r>
    </w:p>
    <w:p>
      <w:pPr>
        <w:numPr>
          <w:ilvl w:val="1"/>
          <w:numId w:val="900"/>
        </w:numPr>
        <w:spacing w:before="0" w:after="0"/>
      </w:pPr>
      <w:r>
        <w:t>Streaming Support</w:t>
      </w:r>
    </w:p>
    <w:p>
      <w:pPr>
        <w:numPr>
          <w:ilvl w:val="0"/>
          <w:numId w:val="900"/>
        </w:numPr>
        <w:spacing w:before="0" w:after="0"/>
      </w:pPr>
      <w:r>
        <w:t>WebSocket Support</w:t>
      </w:r>
    </w:p>
    <w:p>
      <w:pPr>
        <w:numPr>
          <w:ilvl w:val="1"/>
          <w:numId w:val="900"/>
        </w:numPr>
        <w:spacing w:before="0" w:after="0"/>
      </w:pPr>
      <w:r>
        <w:t>WebSocket Handshake</w:t>
      </w:r>
    </w:p>
    <w:p>
      <w:pPr>
        <w:numPr>
          <w:ilvl w:val="2"/>
          <w:numId w:val="900"/>
        </w:numPr>
        <w:spacing w:before="0" w:after="0"/>
      </w:pPr>
      <w:r>
        <w:t>Upgrade Process</w:t>
      </w:r>
    </w:p>
    <w:p>
      <w:pPr>
        <w:numPr>
          <w:ilvl w:val="2"/>
          <w:numId w:val="900"/>
        </w:numPr>
        <w:spacing w:before="0" w:after="0"/>
      </w:pPr>
      <w:r>
        <w:t>Protocol Negotiation</w:t>
      </w:r>
    </w:p>
    <w:p>
      <w:pPr>
        <w:numPr>
          <w:ilvl w:val="1"/>
          <w:numId w:val="900"/>
        </w:numPr>
        <w:spacing w:before="0" w:after="0"/>
      </w:pPr>
      <w:r>
        <w:t>Message Handling</w:t>
      </w:r>
    </w:p>
    <w:p>
      <w:pPr>
        <w:numPr>
          <w:ilvl w:val="2"/>
          <w:numId w:val="900"/>
        </w:numPr>
        <w:spacing w:before="0" w:after="0"/>
      </w:pPr>
      <w:r>
        <w:t>Text Messages</w:t>
      </w:r>
    </w:p>
    <w:p>
      <w:pPr>
        <w:numPr>
          <w:ilvl w:val="2"/>
          <w:numId w:val="900"/>
        </w:numPr>
        <w:spacing w:before="0" w:after="0"/>
      </w:pPr>
      <w:r>
        <w:t>Binary Messages</w:t>
      </w:r>
    </w:p>
    <w:p>
      <w:pPr>
        <w:numPr>
          <w:ilvl w:val="2"/>
          <w:numId w:val="900"/>
        </w:numPr>
        <w:spacing w:before="0" w:after="0"/>
      </w:pPr>
      <w:r>
        <w:t>Control Frames</w:t>
      </w:r>
    </w:p>
    <w:p>
      <w:pPr>
        <w:numPr>
          <w:ilvl w:val="1"/>
          <w:numId w:val="900"/>
        </w:numPr>
        <w:spacing w:before="0" w:after="0"/>
      </w:pPr>
      <w:r>
        <w:t>WebSocket Flows</w:t>
      </w:r>
    </w:p>
    <w:p>
      <w:pPr>
        <w:numPr>
          <w:ilvl w:val="1"/>
          <w:numId w:val="900"/>
        </w:numPr>
        <w:spacing w:before="0" w:after="0"/>
      </w:pPr>
      <w:r>
        <w:t>Integration with Actors</w:t>
      </w:r>
    </w:p>
    <w:p>
      <w:pPr>
        <w:numPr>
          <w:ilvl w:val="0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Actor Integration</w:t>
      </w:r>
    </w:p>
    <w:p>
      <w:pPr>
        <w:numPr>
          <w:ilvl w:val="2"/>
          <w:numId w:val="900"/>
        </w:numPr>
        <w:spacing w:before="0" w:after="0"/>
      </w:pPr>
      <w:r>
        <w:t>Request Delegation</w:t>
      </w:r>
    </w:p>
    <w:p>
      <w:pPr>
        <w:numPr>
          <w:ilvl w:val="2"/>
          <w:numId w:val="900"/>
        </w:numPr>
        <w:spacing w:before="0" w:after="0"/>
      </w:pPr>
      <w:r>
        <w:t>Response Aggregation</w:t>
      </w:r>
    </w:p>
    <w:p>
      <w:pPr>
        <w:numPr>
          <w:ilvl w:val="1"/>
          <w:numId w:val="900"/>
        </w:numPr>
        <w:spacing w:before="0" w:after="0"/>
      </w:pPr>
      <w:r>
        <w:t>Stream Integration</w:t>
      </w:r>
    </w:p>
    <w:p>
      <w:pPr>
        <w:numPr>
          <w:ilvl w:val="2"/>
          <w:numId w:val="900"/>
        </w:numPr>
        <w:spacing w:before="0" w:after="0"/>
      </w:pPr>
      <w:r>
        <w:t>Streaming Requests</w:t>
      </w:r>
    </w:p>
    <w:p>
      <w:pPr>
        <w:numPr>
          <w:ilvl w:val="2"/>
          <w:numId w:val="900"/>
        </w:numPr>
        <w:spacing w:before="0" w:after="0"/>
      </w:pPr>
      <w:r>
        <w:t>Streaming Responses</w:t>
      </w:r>
    </w:p>
    <w:p>
      <w:pPr>
        <w:numPr>
          <w:ilvl w:val="1"/>
          <w:numId w:val="900"/>
        </w:numPr>
        <w:spacing w:before="0" w:after="0"/>
      </w:pPr>
      <w:r>
        <w:t>Persistence Integration</w:t>
      </w:r>
    </w:p>
    <w:p>
      <w:pPr>
        <w:numPr>
          <w:ilvl w:val="1"/>
          <w:numId w:val="900"/>
        </w:numPr>
        <w:spacing w:before="0" w:after="0"/>
      </w:pPr>
      <w:r>
        <w:t>Cluster Integration</w:t>
      </w:r>
    </w:p>
    <w:p>
      <w:pPr>
        <w:pStyle w:val="Heading1"/>
      </w:pPr>
      <w:r>
        <w:t>Testing Akka Applications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Testing Philosophy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Test Isolation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Actor Testing</w:t>
      </w:r>
    </w:p>
    <w:p>
      <w:pPr>
        <w:numPr>
          <w:ilvl w:val="1"/>
          <w:numId w:val="900"/>
        </w:numPr>
        <w:spacing w:before="0" w:after="0"/>
      </w:pPr>
      <w:r>
        <w:t>TestKit Framework</w:t>
      </w:r>
    </w:p>
    <w:p>
      <w:pPr>
        <w:numPr>
          <w:ilvl w:val="2"/>
          <w:numId w:val="900"/>
        </w:numPr>
        <w:spacing w:before="0" w:after="0"/>
      </w:pPr>
      <w:r>
        <w:t>TestKit Setup</w:t>
      </w:r>
    </w:p>
    <w:p>
      <w:pPr>
        <w:numPr>
          <w:ilvl w:val="2"/>
          <w:numId w:val="900"/>
        </w:numPr>
        <w:spacing w:before="0" w:after="0"/>
      </w:pPr>
      <w:r>
        <w:t>Test Actor System</w:t>
      </w:r>
    </w:p>
    <w:p>
      <w:pPr>
        <w:numPr>
          <w:ilvl w:val="2"/>
          <w:numId w:val="900"/>
        </w:numPr>
        <w:spacing w:before="0" w:after="0"/>
      </w:pPr>
      <w:r>
        <w:t>Test Lifecycle</w:t>
      </w:r>
    </w:p>
    <w:p>
      <w:pPr>
        <w:numPr>
          <w:ilvl w:val="1"/>
          <w:numId w:val="900"/>
        </w:numPr>
        <w:spacing w:before="0" w:after="0"/>
      </w:pPr>
      <w:r>
        <w:t>Test Probes</w:t>
      </w:r>
    </w:p>
    <w:p>
      <w:pPr>
        <w:numPr>
          <w:ilvl w:val="2"/>
          <w:numId w:val="900"/>
        </w:numPr>
        <w:spacing w:before="0" w:after="0"/>
      </w:pPr>
      <w:r>
        <w:t>Message Interception</w:t>
      </w:r>
    </w:p>
    <w:p>
      <w:pPr>
        <w:numPr>
          <w:ilvl w:val="2"/>
          <w:numId w:val="900"/>
        </w:numPr>
        <w:spacing w:before="0" w:after="0"/>
      </w:pPr>
      <w:r>
        <w:t>Behavior Verification</w:t>
      </w:r>
    </w:p>
    <w:p>
      <w:pPr>
        <w:numPr>
          <w:ilvl w:val="2"/>
          <w:numId w:val="900"/>
        </w:numPr>
        <w:spacing w:before="0" w:after="0"/>
      </w:pPr>
      <w:r>
        <w:t>Timing Control</w:t>
      </w:r>
    </w:p>
    <w:p>
      <w:pPr>
        <w:numPr>
          <w:ilvl w:val="1"/>
          <w:numId w:val="900"/>
        </w:numPr>
        <w:spacing w:before="0" w:after="0"/>
      </w:pPr>
      <w:r>
        <w:t>Message Expectations</w:t>
      </w:r>
    </w:p>
    <w:p>
      <w:pPr>
        <w:numPr>
          <w:ilvl w:val="2"/>
          <w:numId w:val="900"/>
        </w:numPr>
        <w:spacing w:before="0" w:after="0"/>
      </w:pPr>
      <w:r>
        <w:t>ExpectMsg Variants</w:t>
      </w:r>
    </w:p>
    <w:p>
      <w:pPr>
        <w:numPr>
          <w:ilvl w:val="2"/>
          <w:numId w:val="900"/>
        </w:numPr>
        <w:spacing w:before="0" w:after="0"/>
      </w:pPr>
      <w:r>
        <w:t>Timeout Configuration</w:t>
      </w:r>
    </w:p>
    <w:p>
      <w:pPr>
        <w:numPr>
          <w:ilvl w:val="2"/>
          <w:numId w:val="900"/>
        </w:numPr>
        <w:spacing w:before="0" w:after="0"/>
      </w:pPr>
      <w:r>
        <w:t>Message Ordering</w:t>
      </w:r>
    </w:p>
    <w:p>
      <w:pPr>
        <w:numPr>
          <w:ilvl w:val="1"/>
          <w:numId w:val="900"/>
        </w:numPr>
        <w:spacing w:before="0" w:after="0"/>
      </w:pPr>
      <w:r>
        <w:t>Actor Hierarchy Testing</w:t>
      </w:r>
    </w:p>
    <w:p>
      <w:pPr>
        <w:numPr>
          <w:ilvl w:val="2"/>
          <w:numId w:val="900"/>
        </w:numPr>
        <w:spacing w:before="0" w:after="0"/>
      </w:pPr>
      <w:r>
        <w:t>Parent-Child Testing</w:t>
      </w:r>
    </w:p>
    <w:p>
      <w:pPr>
        <w:numPr>
          <w:ilvl w:val="2"/>
          <w:numId w:val="900"/>
        </w:numPr>
        <w:spacing w:before="0" w:after="0"/>
      </w:pPr>
      <w:r>
        <w:t>Supervision Testing</w:t>
      </w:r>
    </w:p>
    <w:p>
      <w:pPr>
        <w:numPr>
          <w:ilvl w:val="2"/>
          <w:numId w:val="900"/>
        </w:numPr>
        <w:spacing w:before="0" w:after="0"/>
      </w:pPr>
      <w:r>
        <w:t>Failure Simulation</w:t>
      </w:r>
    </w:p>
    <w:p>
      <w:pPr>
        <w:numPr>
          <w:ilvl w:val="0"/>
          <w:numId w:val="900"/>
        </w:numPr>
        <w:spacing w:before="0" w:after="0"/>
      </w:pPr>
      <w:r>
        <w:t>Asynchronous Testing</w:t>
      </w:r>
    </w:p>
    <w:p>
      <w:pPr>
        <w:numPr>
          <w:ilvl w:val="1"/>
          <w:numId w:val="900"/>
        </w:numPr>
        <w:spacing w:before="0" w:after="0"/>
      </w:pPr>
      <w:r>
        <w:t>Future Testing</w:t>
      </w:r>
    </w:p>
    <w:p>
      <w:pPr>
        <w:numPr>
          <w:ilvl w:val="2"/>
          <w:numId w:val="900"/>
        </w:numPr>
        <w:spacing w:before="0" w:after="0"/>
      </w:pPr>
      <w:r>
        <w:t>ScalaTest Integration</w:t>
      </w:r>
    </w:p>
    <w:p>
      <w:pPr>
        <w:numPr>
          <w:ilvl w:val="2"/>
          <w:numId w:val="900"/>
        </w:numPr>
        <w:spacing w:before="0" w:after="0"/>
      </w:pPr>
      <w:r>
        <w:t>Async Test Support</w:t>
      </w:r>
    </w:p>
    <w:p>
      <w:pPr>
        <w:numPr>
          <w:ilvl w:val="1"/>
          <w:numId w:val="900"/>
        </w:numPr>
        <w:spacing w:before="0" w:after="0"/>
      </w:pPr>
      <w:r>
        <w:t>Eventually Assertions</w:t>
      </w:r>
    </w:p>
    <w:p>
      <w:pPr>
        <w:numPr>
          <w:ilvl w:val="1"/>
          <w:numId w:val="900"/>
        </w:numPr>
        <w:spacing w:before="0" w:after="0"/>
      </w:pPr>
      <w:r>
        <w:t>Timeout Handling</w:t>
      </w:r>
    </w:p>
    <w:p>
      <w:pPr>
        <w:numPr>
          <w:ilvl w:val="0"/>
          <w:numId w:val="900"/>
        </w:numPr>
        <w:spacing w:before="0" w:after="0"/>
      </w:pPr>
      <w:r>
        <w:t>Stream Testing</w:t>
      </w:r>
    </w:p>
    <w:p>
      <w:pPr>
        <w:numPr>
          <w:ilvl w:val="1"/>
          <w:numId w:val="900"/>
        </w:numPr>
        <w:spacing w:before="0" w:after="0"/>
      </w:pPr>
      <w:r>
        <w:t>Stream TestKit</w:t>
      </w:r>
    </w:p>
    <w:p>
      <w:pPr>
        <w:numPr>
          <w:ilvl w:val="2"/>
          <w:numId w:val="900"/>
        </w:numPr>
        <w:spacing w:before="0" w:after="0"/>
      </w:pPr>
      <w:r>
        <w:t>Source Testing</w:t>
      </w:r>
    </w:p>
    <w:p>
      <w:pPr>
        <w:numPr>
          <w:ilvl w:val="2"/>
          <w:numId w:val="900"/>
        </w:numPr>
        <w:spacing w:before="0" w:after="0"/>
      </w:pPr>
      <w:r>
        <w:t>Sink Testing</w:t>
      </w:r>
    </w:p>
    <w:p>
      <w:pPr>
        <w:numPr>
          <w:ilvl w:val="2"/>
          <w:numId w:val="900"/>
        </w:numPr>
        <w:spacing w:before="0" w:after="0"/>
      </w:pPr>
      <w:r>
        <w:t>Flow Testing</w:t>
      </w:r>
    </w:p>
    <w:p>
      <w:pPr>
        <w:numPr>
          <w:ilvl w:val="1"/>
          <w:numId w:val="900"/>
        </w:numPr>
        <w:spacing w:before="0" w:after="0"/>
      </w:pPr>
      <w:r>
        <w:t>Test Sources and Sinks</w:t>
      </w:r>
    </w:p>
    <w:p>
      <w:pPr>
        <w:numPr>
          <w:ilvl w:val="1"/>
          <w:numId w:val="900"/>
        </w:numPr>
        <w:spacing w:before="0" w:after="0"/>
      </w:pPr>
      <w:r>
        <w:t>Materialized Value Testing</w:t>
      </w:r>
    </w:p>
    <w:p>
      <w:pPr>
        <w:numPr>
          <w:ilvl w:val="1"/>
          <w:numId w:val="900"/>
        </w:numPr>
        <w:spacing w:before="0" w:after="0"/>
      </w:pPr>
      <w:r>
        <w:t>Back-Pressure Testing</w:t>
      </w:r>
    </w:p>
    <w:p>
      <w:pPr>
        <w:numPr>
          <w:ilvl w:val="0"/>
          <w:numId w:val="900"/>
        </w:numPr>
        <w:spacing w:before="0" w:after="0"/>
      </w:pPr>
      <w:r>
        <w:t>HTTP Testing</w:t>
      </w:r>
    </w:p>
    <w:p>
      <w:pPr>
        <w:numPr>
          <w:ilvl w:val="1"/>
          <w:numId w:val="900"/>
        </w:numPr>
        <w:spacing w:before="0" w:after="0"/>
      </w:pPr>
      <w:r>
        <w:t>Route Testing</w:t>
      </w:r>
    </w:p>
    <w:p>
      <w:pPr>
        <w:numPr>
          <w:ilvl w:val="2"/>
          <w:numId w:val="900"/>
        </w:numPr>
        <w:spacing w:before="0" w:after="0"/>
      </w:pPr>
      <w:r>
        <w:t>Request Simulation</w:t>
      </w:r>
    </w:p>
    <w:p>
      <w:pPr>
        <w:numPr>
          <w:ilvl w:val="2"/>
          <w:numId w:val="900"/>
        </w:numPr>
        <w:spacing w:before="0" w:after="0"/>
      </w:pPr>
      <w:r>
        <w:t>Response Verification</w:t>
      </w:r>
    </w:p>
    <w:p>
      <w:pPr>
        <w:numPr>
          <w:ilvl w:val="1"/>
          <w:numId w:val="900"/>
        </w:numPr>
        <w:spacing w:before="0" w:after="0"/>
      </w:pPr>
      <w:r>
        <w:t>Server Testing</w:t>
      </w:r>
    </w:p>
    <w:p>
      <w:pPr>
        <w:numPr>
          <w:ilvl w:val="1"/>
          <w:numId w:val="900"/>
        </w:numPr>
        <w:spacing w:before="0" w:after="0"/>
      </w:pPr>
      <w:r>
        <w:t>Client Testing</w:t>
      </w:r>
    </w:p>
    <w:p>
      <w:pPr>
        <w:numPr>
          <w:ilvl w:val="1"/>
          <w:numId w:val="900"/>
        </w:numPr>
        <w:spacing w:before="0" w:after="0"/>
      </w:pPr>
      <w:r>
        <w:t>WebSocket Testing</w:t>
      </w:r>
    </w:p>
    <w:p>
      <w:pPr>
        <w:numPr>
          <w:ilvl w:val="0"/>
          <w:numId w:val="900"/>
        </w:numPr>
        <w:spacing w:before="0" w:after="0"/>
      </w:pPr>
      <w:r>
        <w:t>Persistence Testing</w:t>
      </w:r>
    </w:p>
    <w:p>
      <w:pPr>
        <w:numPr>
          <w:ilvl w:val="1"/>
          <w:numId w:val="900"/>
        </w:numPr>
        <w:spacing w:before="0" w:after="0"/>
      </w:pPr>
      <w:r>
        <w:t>Event Sourcing Tests</w:t>
      </w:r>
    </w:p>
    <w:p>
      <w:pPr>
        <w:numPr>
          <w:ilvl w:val="1"/>
          <w:numId w:val="900"/>
        </w:numPr>
        <w:spacing w:before="0" w:after="0"/>
      </w:pPr>
      <w:r>
        <w:t>Journal Testing</w:t>
      </w:r>
    </w:p>
    <w:p>
      <w:pPr>
        <w:numPr>
          <w:ilvl w:val="1"/>
          <w:numId w:val="900"/>
        </w:numPr>
        <w:spacing w:before="0" w:after="0"/>
      </w:pPr>
      <w:r>
        <w:t>Snapshot Testing</w:t>
      </w:r>
    </w:p>
    <w:p>
      <w:pPr>
        <w:numPr>
          <w:ilvl w:val="1"/>
          <w:numId w:val="900"/>
        </w:numPr>
        <w:spacing w:before="0" w:after="0"/>
      </w:pPr>
      <w:r>
        <w:t>Recovery Testing</w:t>
      </w:r>
    </w:p>
    <w:p>
      <w:pPr>
        <w:numPr>
          <w:ilvl w:val="0"/>
          <w:numId w:val="900"/>
        </w:numPr>
        <w:spacing w:before="0" w:after="0"/>
      </w:pPr>
      <w:r>
        <w:t>Cluster Testing</w:t>
      </w:r>
    </w:p>
    <w:p>
      <w:pPr>
        <w:numPr>
          <w:ilvl w:val="1"/>
          <w:numId w:val="900"/>
        </w:numPr>
        <w:spacing w:before="0" w:after="0"/>
      </w:pPr>
      <w:r>
        <w:t>Multi-Node Testing</w:t>
      </w:r>
    </w:p>
    <w:p>
      <w:pPr>
        <w:numPr>
          <w:ilvl w:val="2"/>
          <w:numId w:val="900"/>
        </w:numPr>
        <w:spacing w:before="0" w:after="0"/>
      </w:pPr>
      <w:r>
        <w:t>Test Cluster Setup</w:t>
      </w:r>
    </w:p>
    <w:p>
      <w:pPr>
        <w:numPr>
          <w:ilvl w:val="2"/>
          <w:numId w:val="900"/>
        </w:numPr>
        <w:spacing w:before="0" w:after="0"/>
      </w:pPr>
      <w:r>
        <w:t>Node Coordination</w:t>
      </w:r>
    </w:p>
    <w:p>
      <w:pPr>
        <w:numPr>
          <w:ilvl w:val="2"/>
          <w:numId w:val="900"/>
        </w:numPr>
        <w:spacing w:before="0" w:after="0"/>
      </w:pPr>
      <w:r>
        <w:t>Failure Simulation</w:t>
      </w:r>
    </w:p>
    <w:p>
      <w:pPr>
        <w:numPr>
          <w:ilvl w:val="1"/>
          <w:numId w:val="900"/>
        </w:numPr>
        <w:spacing w:before="0" w:after="0"/>
      </w:pPr>
      <w:r>
        <w:t>Cluster State Verification</w:t>
      </w:r>
    </w:p>
    <w:p>
      <w:pPr>
        <w:numPr>
          <w:ilvl w:val="1"/>
          <w:numId w:val="900"/>
        </w:numPr>
        <w:spacing w:before="0" w:after="0"/>
      </w:pPr>
      <w:r>
        <w:t>Sharding Tests</w:t>
      </w:r>
    </w:p>
    <w:p>
      <w:pPr>
        <w:numPr>
          <w:ilvl w:val="1"/>
          <w:numId w:val="900"/>
        </w:numPr>
        <w:spacing w:before="0" w:after="0"/>
      </w:pPr>
      <w:r>
        <w:t>Split Brain Testing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1"/>
          <w:numId w:val="900"/>
        </w:numPr>
        <w:spacing w:before="0" w:after="0"/>
      </w:pPr>
      <w:r>
        <w:t>Throughput Measurement</w:t>
      </w:r>
    </w:p>
    <w:p>
      <w:pPr>
        <w:numPr>
          <w:ilvl w:val="1"/>
          <w:numId w:val="900"/>
        </w:numPr>
        <w:spacing w:before="0" w:after="0"/>
      </w:pPr>
      <w:r>
        <w:t>Latency Analysis</w:t>
      </w:r>
    </w:p>
    <w:p>
      <w:pPr>
        <w:pStyle w:val="Heading1"/>
      </w:pPr>
      <w:r>
        <w:t>Akka Typed</w:t>
      </w:r>
    </w:p>
    <w:p>
      <w:pPr>
        <w:numPr>
          <w:ilvl w:val="0"/>
          <w:numId w:val="900"/>
        </w:numPr>
        <w:spacing w:before="0" w:after="0"/>
      </w:pPr>
      <w:r>
        <w:t>Typed Actor System</w:t>
      </w:r>
    </w:p>
    <w:p>
      <w:pPr>
        <w:numPr>
          <w:ilvl w:val="1"/>
          <w:numId w:val="900"/>
        </w:numPr>
        <w:spacing w:before="0" w:after="0"/>
      </w:pPr>
      <w:r>
        <w:t>Type Safety Benefits</w:t>
      </w:r>
    </w:p>
    <w:p>
      <w:pPr>
        <w:numPr>
          <w:ilvl w:val="2"/>
          <w:numId w:val="900"/>
        </w:numPr>
        <w:spacing w:before="0" w:after="0"/>
      </w:pPr>
      <w:r>
        <w:t>Compile-Time Verification</w:t>
      </w:r>
    </w:p>
    <w:p>
      <w:pPr>
        <w:numPr>
          <w:ilvl w:val="2"/>
          <w:numId w:val="900"/>
        </w:numPr>
        <w:spacing w:before="0" w:after="0"/>
      </w:pPr>
      <w:r>
        <w:t>Protocol Enforcement</w:t>
      </w:r>
    </w:p>
    <w:p>
      <w:pPr>
        <w:numPr>
          <w:ilvl w:val="2"/>
          <w:numId w:val="900"/>
        </w:numPr>
        <w:spacing w:before="0" w:after="0"/>
      </w:pPr>
      <w:r>
        <w:t>Refactoring Safety</w:t>
      </w:r>
    </w:p>
    <w:p>
      <w:pPr>
        <w:numPr>
          <w:ilvl w:val="1"/>
          <w:numId w:val="900"/>
        </w:numPr>
        <w:spacing w:before="0" w:after="0"/>
      </w:pPr>
      <w:r>
        <w:t>Migration from Classic</w:t>
      </w:r>
    </w:p>
    <w:p>
      <w:pPr>
        <w:numPr>
          <w:ilvl w:val="2"/>
          <w:numId w:val="900"/>
        </w:numPr>
        <w:spacing w:before="0" w:after="0"/>
      </w:pPr>
      <w:r>
        <w:t>Coexistence Strategies</w:t>
      </w:r>
    </w:p>
    <w:p>
      <w:pPr>
        <w:numPr>
          <w:ilvl w:val="2"/>
          <w:numId w:val="900"/>
        </w:numPr>
        <w:spacing w:before="0" w:after="0"/>
      </w:pPr>
      <w:r>
        <w:t>Gradual Migration</w:t>
      </w:r>
    </w:p>
    <w:p>
      <w:pPr>
        <w:numPr>
          <w:ilvl w:val="2"/>
          <w:numId w:val="900"/>
        </w:numPr>
        <w:spacing w:before="0" w:after="0"/>
      </w:pPr>
      <w:r>
        <w:t>Adapter Patterns</w:t>
      </w:r>
    </w:p>
    <w:p>
      <w:pPr>
        <w:numPr>
          <w:ilvl w:val="0"/>
          <w:numId w:val="900"/>
        </w:numPr>
        <w:spacing w:before="0" w:after="0"/>
      </w:pPr>
      <w:r>
        <w:t>Behavior Definition</w:t>
      </w:r>
    </w:p>
    <w:p>
      <w:pPr>
        <w:numPr>
          <w:ilvl w:val="1"/>
          <w:numId w:val="900"/>
        </w:numPr>
        <w:spacing w:before="0" w:after="0"/>
      </w:pPr>
      <w:r>
        <w:t>Behavior Factory Methods</w:t>
      </w:r>
    </w:p>
    <w:p>
      <w:pPr>
        <w:numPr>
          <w:ilvl w:val="2"/>
          <w:numId w:val="900"/>
        </w:numPr>
        <w:spacing w:before="0" w:after="0"/>
      </w:pPr>
      <w:r>
        <w:t>Immutable Behaviors</w:t>
      </w:r>
    </w:p>
    <w:p>
      <w:pPr>
        <w:numPr>
          <w:ilvl w:val="2"/>
          <w:numId w:val="900"/>
        </w:numPr>
        <w:spacing w:before="0" w:after="0"/>
      </w:pPr>
      <w:r>
        <w:t>Behavior Composition</w:t>
      </w:r>
    </w:p>
    <w:p>
      <w:pPr>
        <w:numPr>
          <w:ilvl w:val="1"/>
          <w:numId w:val="900"/>
        </w:numPr>
        <w:spacing w:before="0" w:after="0"/>
      </w:pPr>
      <w:r>
        <w:t>Message Protocol Design</w:t>
      </w:r>
    </w:p>
    <w:p>
      <w:pPr>
        <w:numPr>
          <w:ilvl w:val="2"/>
          <w:numId w:val="900"/>
        </w:numPr>
        <w:spacing w:before="0" w:after="0"/>
      </w:pPr>
      <w:r>
        <w:t>Protocol Definition</w:t>
      </w:r>
    </w:p>
    <w:p>
      <w:pPr>
        <w:numPr>
          <w:ilvl w:val="2"/>
          <w:numId w:val="900"/>
        </w:numPr>
        <w:spacing w:before="0" w:after="0"/>
      </w:pPr>
      <w:r>
        <w:t>Message Hierarchies</w:t>
      </w:r>
    </w:p>
    <w:p>
      <w:pPr>
        <w:numPr>
          <w:ilvl w:val="2"/>
          <w:numId w:val="900"/>
        </w:numPr>
        <w:spacing w:before="0" w:after="0"/>
      </w:pPr>
      <w:r>
        <w:t>Protocol Evolution</w:t>
      </w:r>
    </w:p>
    <w:p>
      <w:pPr>
        <w:numPr>
          <w:ilvl w:val="1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Immutable State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State Validation</w:t>
      </w:r>
    </w:p>
    <w:p>
      <w:pPr>
        <w:numPr>
          <w:ilvl w:val="0"/>
          <w:numId w:val="900"/>
        </w:numPr>
        <w:spacing w:before="0" w:after="0"/>
      </w:pPr>
      <w:r>
        <w:t>Actor Communication</w:t>
      </w:r>
    </w:p>
    <w:p>
      <w:pPr>
        <w:numPr>
          <w:ilvl w:val="1"/>
          <w:numId w:val="900"/>
        </w:numPr>
        <w:spacing w:before="0" w:after="0"/>
      </w:pPr>
      <w:r>
        <w:t>Typed Message Passing</w:t>
      </w:r>
    </w:p>
    <w:p>
      <w:pPr>
        <w:numPr>
          <w:ilvl w:val="2"/>
          <w:numId w:val="900"/>
        </w:numPr>
        <w:spacing w:before="0" w:after="0"/>
      </w:pPr>
      <w:r>
        <w:t>Type-Safe References</w:t>
      </w:r>
    </w:p>
    <w:p>
      <w:pPr>
        <w:numPr>
          <w:ilvl w:val="2"/>
          <w:numId w:val="900"/>
        </w:numPr>
        <w:spacing w:before="0" w:after="0"/>
      </w:pPr>
      <w:r>
        <w:t>Message Contracts</w:t>
      </w:r>
    </w:p>
    <w:p>
      <w:pPr>
        <w:numPr>
          <w:ilvl w:val="1"/>
          <w:numId w:val="900"/>
        </w:numPr>
        <w:spacing w:before="0" w:after="0"/>
      </w:pPr>
      <w:r>
        <w:t>Request-Response Patterns</w:t>
      </w:r>
    </w:p>
    <w:p>
      <w:pPr>
        <w:numPr>
          <w:ilvl w:val="2"/>
          <w:numId w:val="900"/>
        </w:numPr>
        <w:spacing w:before="0" w:after="0"/>
      </w:pPr>
      <w:r>
        <w:t>Ask Pattern with Types</w:t>
      </w:r>
    </w:p>
    <w:p>
      <w:pPr>
        <w:numPr>
          <w:ilvl w:val="2"/>
          <w:numId w:val="900"/>
        </w:numPr>
        <w:spacing w:before="0" w:after="0"/>
      </w:pPr>
      <w:r>
        <w:t>Response Adapters</w:t>
      </w:r>
    </w:p>
    <w:p>
      <w:pPr>
        <w:numPr>
          <w:ilvl w:val="1"/>
          <w:numId w:val="900"/>
        </w:numPr>
        <w:spacing w:before="0" w:after="0"/>
      </w:pPr>
      <w:r>
        <w:t>Message Adaptation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Message Wrapping</w:t>
      </w:r>
    </w:p>
    <w:p>
      <w:pPr>
        <w:numPr>
          <w:ilvl w:val="0"/>
          <w:numId w:val="900"/>
        </w:numPr>
        <w:spacing w:before="0" w:after="0"/>
      </w:pPr>
      <w:r>
        <w:t>Supervision and Lifecycle</w:t>
      </w:r>
    </w:p>
    <w:p>
      <w:pPr>
        <w:numPr>
          <w:ilvl w:val="1"/>
          <w:numId w:val="900"/>
        </w:numPr>
        <w:spacing w:before="0" w:after="0"/>
      </w:pPr>
      <w:r>
        <w:t>Typed Supervision</w:t>
      </w:r>
    </w:p>
    <w:p>
      <w:pPr>
        <w:numPr>
          <w:ilvl w:val="2"/>
          <w:numId w:val="900"/>
        </w:numPr>
        <w:spacing w:before="0" w:after="0"/>
      </w:pPr>
      <w:r>
        <w:t>Supervision Strategies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Actor Lifecycle</w:t>
      </w:r>
    </w:p>
    <w:p>
      <w:pPr>
        <w:numPr>
          <w:ilvl w:val="2"/>
          <w:numId w:val="900"/>
        </w:numPr>
        <w:spacing w:before="0" w:after="0"/>
      </w:pPr>
      <w:r>
        <w:t>Setup Behaviors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0"/>
          <w:numId w:val="900"/>
        </w:numPr>
        <w:spacing w:before="0" w:after="0"/>
      </w:pPr>
      <w:r>
        <w:t>Advanced Typed Patterns</w:t>
      </w:r>
    </w:p>
    <w:p>
      <w:pPr>
        <w:numPr>
          <w:ilvl w:val="1"/>
          <w:numId w:val="900"/>
        </w:numPr>
        <w:spacing w:before="0" w:after="0"/>
      </w:pPr>
      <w:r>
        <w:t>Routers in Typed</w:t>
      </w:r>
    </w:p>
    <w:p>
      <w:pPr>
        <w:numPr>
          <w:ilvl w:val="1"/>
          <w:numId w:val="900"/>
        </w:numPr>
        <w:spacing w:before="0" w:after="0"/>
      </w:pPr>
      <w:r>
        <w:t>Stashing in Typed</w:t>
      </w:r>
    </w:p>
    <w:p>
      <w:pPr>
        <w:numPr>
          <w:ilvl w:val="1"/>
          <w:numId w:val="900"/>
        </w:numPr>
        <w:spacing w:before="0" w:after="0"/>
      </w:pPr>
      <w:r>
        <w:t>Timers in Typed</w:t>
      </w:r>
    </w:p>
    <w:p>
      <w:pPr>
        <w:numPr>
          <w:ilvl w:val="1"/>
          <w:numId w:val="900"/>
        </w:numPr>
        <w:spacing w:before="0" w:after="0"/>
      </w:pPr>
      <w:r>
        <w:t>Interaction Patterns</w:t>
      </w:r>
    </w:p>
    <w:p>
      <w:pPr>
        <w:numPr>
          <w:ilvl w:val="0"/>
          <w:numId w:val="900"/>
        </w:numPr>
        <w:spacing w:before="0" w:after="0"/>
      </w:pPr>
      <w:r>
        <w:t>Cluster Integration</w:t>
      </w:r>
    </w:p>
    <w:p>
      <w:pPr>
        <w:numPr>
          <w:ilvl w:val="1"/>
          <w:numId w:val="900"/>
        </w:numPr>
        <w:spacing w:before="0" w:after="0"/>
      </w:pPr>
      <w:r>
        <w:t>Typed Cluster Sharding</w:t>
      </w:r>
    </w:p>
    <w:p>
      <w:pPr>
        <w:numPr>
          <w:ilvl w:val="1"/>
          <w:numId w:val="900"/>
        </w:numPr>
        <w:spacing w:before="0" w:after="0"/>
      </w:pPr>
      <w:r>
        <w:t>Typed Cluster Singleton</w:t>
      </w:r>
    </w:p>
    <w:p>
      <w:pPr>
        <w:numPr>
          <w:ilvl w:val="1"/>
          <w:numId w:val="900"/>
        </w:numPr>
        <w:spacing w:before="0" w:after="0"/>
      </w:pPr>
      <w:r>
        <w:t>Typed Receptionist</w:t>
      </w:r>
    </w:p>
    <w:p>
      <w:pPr>
        <w:numPr>
          <w:ilvl w:val="0"/>
          <w:numId w:val="900"/>
        </w:numPr>
        <w:spacing w:before="0" w:after="0"/>
      </w:pPr>
      <w:r>
        <w:t>Testing Typed Actors</w:t>
      </w:r>
    </w:p>
    <w:p>
      <w:pPr>
        <w:numPr>
          <w:ilvl w:val="1"/>
          <w:numId w:val="900"/>
        </w:numPr>
        <w:spacing w:before="0" w:after="0"/>
      </w:pPr>
      <w:r>
        <w:t>Typed TestKit</w:t>
      </w:r>
    </w:p>
    <w:p>
      <w:pPr>
        <w:numPr>
          <w:ilvl w:val="1"/>
          <w:numId w:val="900"/>
        </w:numPr>
        <w:spacing w:before="0" w:after="0"/>
      </w:pPr>
      <w:r>
        <w:t>Behavior Testing</w:t>
      </w:r>
    </w:p>
    <w:p>
      <w:pPr>
        <w:numPr>
          <w:ilvl w:val="1"/>
          <w:numId w:val="900"/>
        </w:numPr>
        <w:spacing w:before="0" w:after="0"/>
      </w:pPr>
      <w:r>
        <w:t>Protocol Verification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Performance Fundamentals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Latency Analysis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Profiling Techniques</w:t>
      </w:r>
    </w:p>
    <w:p>
      <w:pPr>
        <w:numPr>
          <w:ilvl w:val="2"/>
          <w:numId w:val="900"/>
        </w:numPr>
        <w:spacing w:before="0" w:after="0"/>
      </w:pPr>
      <w:r>
        <w:t>JVM Profiling</w:t>
      </w:r>
    </w:p>
    <w:p>
      <w:pPr>
        <w:numPr>
          <w:ilvl w:val="2"/>
          <w:numId w:val="900"/>
        </w:numPr>
        <w:spacing w:before="0" w:after="0"/>
      </w:pPr>
      <w:r>
        <w:t>Actor System Profiling</w:t>
      </w:r>
    </w:p>
    <w:p>
      <w:pPr>
        <w:numPr>
          <w:ilvl w:val="2"/>
          <w:numId w:val="900"/>
        </w:numPr>
        <w:spacing w:before="0" w:after="0"/>
      </w:pPr>
      <w:r>
        <w:t>Message Flow Analysis</w:t>
      </w:r>
    </w:p>
    <w:p>
      <w:pPr>
        <w:numPr>
          <w:ilvl w:val="0"/>
          <w:numId w:val="900"/>
        </w:numPr>
        <w:spacing w:before="0" w:after="0"/>
      </w:pPr>
      <w:r>
        <w:t>Actor Performance</w:t>
      </w:r>
    </w:p>
    <w:p>
      <w:pPr>
        <w:numPr>
          <w:ilvl w:val="1"/>
          <w:numId w:val="900"/>
        </w:numPr>
        <w:spacing w:before="0" w:after="0"/>
      </w:pPr>
      <w:r>
        <w:t>Mailbox Optimization</w:t>
      </w:r>
    </w:p>
    <w:p>
      <w:pPr>
        <w:numPr>
          <w:ilvl w:val="2"/>
          <w:numId w:val="900"/>
        </w:numPr>
        <w:spacing w:before="0" w:after="0"/>
      </w:pPr>
      <w:r>
        <w:t>Mailbox Types</w:t>
      </w:r>
    </w:p>
    <w:p>
      <w:pPr>
        <w:numPr>
          <w:ilvl w:val="2"/>
          <w:numId w:val="900"/>
        </w:numPr>
        <w:spacing w:before="0" w:after="0"/>
      </w:pPr>
      <w:r>
        <w:t>Queue Implementations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Message Design</w:t>
      </w:r>
    </w:p>
    <w:p>
      <w:pPr>
        <w:numPr>
          <w:ilvl w:val="2"/>
          <w:numId w:val="900"/>
        </w:numPr>
        <w:spacing w:before="0" w:after="0"/>
      </w:pPr>
      <w:r>
        <w:t>Message Size Optimization</w:t>
      </w:r>
    </w:p>
    <w:p>
      <w:pPr>
        <w:numPr>
          <w:ilvl w:val="2"/>
          <w:numId w:val="900"/>
        </w:numPr>
        <w:spacing w:before="0" w:after="0"/>
      </w:pPr>
      <w:r>
        <w:t>Serialization Performance</w:t>
      </w:r>
    </w:p>
    <w:p>
      <w:pPr>
        <w:numPr>
          <w:ilvl w:val="2"/>
          <w:numId w:val="900"/>
        </w:numPr>
        <w:spacing w:before="0" w:after="0"/>
      </w:pPr>
      <w:r>
        <w:t>Immutability Costs</w:t>
      </w:r>
    </w:p>
    <w:p>
      <w:pPr>
        <w:numPr>
          <w:ilvl w:val="1"/>
          <w:numId w:val="900"/>
        </w:numPr>
        <w:spacing w:before="0" w:after="0"/>
      </w:pPr>
      <w:r>
        <w:t>Actor Lifecycle Optimization</w:t>
      </w:r>
    </w:p>
    <w:p>
      <w:pPr>
        <w:numPr>
          <w:ilvl w:val="2"/>
          <w:numId w:val="900"/>
        </w:numPr>
        <w:spacing w:before="0" w:after="0"/>
      </w:pPr>
      <w:r>
        <w:t>Creation Costs</w:t>
      </w:r>
    </w:p>
    <w:p>
      <w:pPr>
        <w:numPr>
          <w:ilvl w:val="2"/>
          <w:numId w:val="900"/>
        </w:numPr>
        <w:spacing w:before="0" w:after="0"/>
      </w:pPr>
      <w:r>
        <w:t>Restart Overhead</w:t>
      </w:r>
    </w:p>
    <w:p>
      <w:pPr>
        <w:numPr>
          <w:ilvl w:val="2"/>
          <w:numId w:val="900"/>
        </w:numPr>
        <w:spacing w:before="0" w:after="0"/>
      </w:pPr>
      <w:r>
        <w:t>Cleanup Efficiency</w:t>
      </w:r>
    </w:p>
    <w:p>
      <w:pPr>
        <w:numPr>
          <w:ilvl w:val="0"/>
          <w:numId w:val="900"/>
        </w:numPr>
        <w:spacing w:before="0" w:after="0"/>
      </w:pPr>
      <w:r>
        <w:t>Cluster Performance</w:t>
      </w:r>
    </w:p>
    <w:p>
      <w:pPr>
        <w:numPr>
          <w:ilvl w:val="1"/>
          <w:numId w:val="900"/>
        </w:numPr>
        <w:spacing w:before="0" w:after="0"/>
      </w:pPr>
      <w:r>
        <w:t>Network Optimization</w:t>
      </w:r>
    </w:p>
    <w:p>
      <w:pPr>
        <w:numPr>
          <w:ilvl w:val="2"/>
          <w:numId w:val="900"/>
        </w:numPr>
        <w:spacing w:before="0" w:after="0"/>
      </w:pPr>
      <w:r>
        <w:t>Serialization Tuning</w:t>
      </w:r>
    </w:p>
    <w:p>
      <w:pPr>
        <w:numPr>
          <w:ilvl w:val="2"/>
          <w:numId w:val="900"/>
        </w:numPr>
        <w:spacing w:before="0" w:after="0"/>
      </w:pPr>
      <w:r>
        <w:t>Compression Strategies</w:t>
      </w:r>
    </w:p>
    <w:p>
      <w:pPr>
        <w:numPr>
          <w:ilvl w:val="2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Gossip Optimization</w:t>
      </w:r>
    </w:p>
    <w:p>
      <w:pPr>
        <w:numPr>
          <w:ilvl w:val="1"/>
          <w:numId w:val="900"/>
        </w:numPr>
        <w:spacing w:before="0" w:after="0"/>
      </w:pPr>
      <w:r>
        <w:t>Sharding Performance</w:t>
      </w:r>
    </w:p>
    <w:p>
      <w:pPr>
        <w:numPr>
          <w:ilvl w:val="2"/>
          <w:numId w:val="900"/>
        </w:numPr>
        <w:spacing w:before="0" w:after="0"/>
      </w:pPr>
      <w:r>
        <w:t>Shard Distribution</w:t>
      </w:r>
    </w:p>
    <w:p>
      <w:pPr>
        <w:numPr>
          <w:ilvl w:val="2"/>
          <w:numId w:val="900"/>
        </w:numPr>
        <w:spacing w:before="0" w:after="0"/>
      </w:pPr>
      <w:r>
        <w:t>Rebalancing Costs</w:t>
      </w:r>
    </w:p>
    <w:p>
      <w:pPr>
        <w:numPr>
          <w:ilvl w:val="2"/>
          <w:numId w:val="900"/>
        </w:numPr>
        <w:spacing w:before="0" w:after="0"/>
      </w:pPr>
      <w:r>
        <w:t>Entity Lifecycle</w:t>
      </w:r>
    </w:p>
    <w:p>
      <w:pPr>
        <w:numPr>
          <w:ilvl w:val="0"/>
          <w:numId w:val="900"/>
        </w:numPr>
        <w:spacing w:before="0" w:after="0"/>
      </w:pPr>
      <w:r>
        <w:t>Stream Performance</w:t>
      </w:r>
    </w:p>
    <w:p>
      <w:pPr>
        <w:numPr>
          <w:ilvl w:val="1"/>
          <w:numId w:val="900"/>
        </w:numPr>
        <w:spacing w:before="0" w:after="0"/>
      </w:pPr>
      <w:r>
        <w:t>Buffer Tuning</w:t>
      </w:r>
    </w:p>
    <w:p>
      <w:pPr>
        <w:numPr>
          <w:ilvl w:val="1"/>
          <w:numId w:val="900"/>
        </w:numPr>
        <w:spacing w:before="0" w:after="0"/>
      </w:pPr>
      <w:r>
        <w:t>Parallelism Configuration</w:t>
      </w:r>
    </w:p>
    <w:p>
      <w:pPr>
        <w:numPr>
          <w:ilvl w:val="1"/>
          <w:numId w:val="900"/>
        </w:numPr>
        <w:spacing w:before="0" w:after="0"/>
      </w:pPr>
      <w:r>
        <w:t>Back-Pressure Optimization</w:t>
      </w:r>
    </w:p>
    <w:p>
      <w:pPr>
        <w:numPr>
          <w:ilvl w:val="1"/>
          <w:numId w:val="900"/>
        </w:numPr>
        <w:spacing w:before="0" w:after="0"/>
      </w:pPr>
      <w:r>
        <w:t>Fusion Optimization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Garbage Collection Tuning</w:t>
      </w:r>
    </w:p>
    <w:p>
      <w:pPr>
        <w:numPr>
          <w:ilvl w:val="1"/>
          <w:numId w:val="900"/>
        </w:numPr>
        <w:spacing w:before="0" w:after="0"/>
      </w:pPr>
      <w:r>
        <w:t>Memory Leak Detection</w:t>
      </w:r>
    </w:p>
    <w:p>
      <w:pPr>
        <w:numPr>
          <w:ilvl w:val="1"/>
          <w:numId w:val="900"/>
        </w:numPr>
        <w:spacing w:before="0" w:after="0"/>
      </w:pPr>
      <w:r>
        <w:t>Object Pool Patterns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Logging Strategies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pStyle w:val="Heading1"/>
      </w:pPr>
      <w:r>
        <w:t>Production Deployment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Environment-Specific Configuration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Dynamic Configuration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Rolling Updates</w:t>
      </w:r>
    </w:p>
    <w:p>
      <w:pPr>
        <w:numPr>
          <w:ilvl w:val="1"/>
          <w:numId w:val="900"/>
        </w:numPr>
        <w:spacing w:before="0" w:after="0"/>
      </w:pPr>
      <w:r>
        <w:t>Canary Releases</w:t>
      </w:r>
    </w:p>
    <w:p>
      <w:pPr>
        <w:numPr>
          <w:ilvl w:val="1"/>
          <w:numId w:val="900"/>
        </w:numPr>
        <w:spacing w:before="0" w:after="0"/>
      </w:pPr>
      <w:r>
        <w:t>Cluster Rolling Updates</w:t>
      </w:r>
    </w:p>
    <w:p>
      <w:pPr>
        <w:numPr>
          <w:ilvl w:val="0"/>
          <w:numId w:val="900"/>
        </w:numPr>
        <w:spacing w:before="0" w:after="0"/>
      </w:pPr>
      <w:r>
        <w:t>Monitoring and Alerting</w:t>
      </w:r>
    </w:p>
    <w:p>
      <w:pPr>
        <w:numPr>
          <w:ilvl w:val="1"/>
          <w:numId w:val="900"/>
        </w:numPr>
        <w:spacing w:before="0" w:after="0"/>
      </w:pPr>
      <w:r>
        <w:t>Application Metrics</w:t>
      </w:r>
    </w:p>
    <w:p>
      <w:pPr>
        <w:numPr>
          <w:ilvl w:val="1"/>
          <w:numId w:val="900"/>
        </w:numPr>
        <w:spacing w:before="0" w:after="0"/>
      </w:pPr>
      <w:r>
        <w:t>System Metrics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Alert Configuration</w:t>
      </w:r>
    </w:p>
    <w:p>
      <w:pPr>
        <w:numPr>
          <w:ilvl w:val="0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Common Issues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1"/>
          <w:numId w:val="900"/>
        </w:numPr>
        <w:spacing w:before="0" w:after="0"/>
      </w:pPr>
      <w:r>
        <w:t>Network Problems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0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Auto-Scaling Strategies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