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Aircraft Design and Structures</w:t>
      </w:r>
    </w:p>
    <w:p>
      <w:pPr>
        <w:pStyle w:val="Heading1"/>
      </w:pPr>
      <w:r>
        <w:t>Introduction to Aircraft Design and Structures</w:t>
      </w:r>
    </w:p>
    <w:p>
      <w:pPr>
        <w:numPr>
          <w:ilvl w:val="0"/>
          <w:numId w:val="900"/>
        </w:numPr>
        <w:spacing w:before="0" w:after="0"/>
      </w:pPr>
      <w:r>
        <w:t>Historical Evolution of Aircraft Design</w:t>
      </w:r>
    </w:p>
    <w:p>
      <w:pPr>
        <w:numPr>
          <w:ilvl w:val="1"/>
          <w:numId w:val="900"/>
        </w:numPr>
        <w:spacing w:before="0" w:after="0"/>
      </w:pPr>
      <w:r>
        <w:t>Early Aviation Pioneers</w:t>
      </w:r>
    </w:p>
    <w:p>
      <w:pPr>
        <w:numPr>
          <w:ilvl w:val="1"/>
          <w:numId w:val="900"/>
        </w:numPr>
        <w:spacing w:before="0" w:after="0"/>
      </w:pPr>
      <w:r>
        <w:t>World War I Developments</w:t>
      </w:r>
    </w:p>
    <w:p>
      <w:pPr>
        <w:numPr>
          <w:ilvl w:val="1"/>
          <w:numId w:val="900"/>
        </w:numPr>
        <w:spacing w:before="0" w:after="0"/>
      </w:pPr>
      <w:r>
        <w:t>World War II Developments</w:t>
      </w:r>
    </w:p>
    <w:p>
      <w:pPr>
        <w:numPr>
          <w:ilvl w:val="1"/>
          <w:numId w:val="900"/>
        </w:numPr>
        <w:spacing w:before="0" w:after="0"/>
      </w:pPr>
      <w:r>
        <w:t>Jet Age Evolution</w:t>
      </w:r>
    </w:p>
    <w:p>
      <w:pPr>
        <w:numPr>
          <w:ilvl w:val="1"/>
          <w:numId w:val="900"/>
        </w:numPr>
        <w:spacing w:before="0" w:after="0"/>
      </w:pPr>
      <w:r>
        <w:t>Supersonic Flight Development</w:t>
      </w:r>
    </w:p>
    <w:p>
      <w:pPr>
        <w:numPr>
          <w:ilvl w:val="1"/>
          <w:numId w:val="900"/>
        </w:numPr>
        <w:spacing w:before="0" w:after="0"/>
      </w:pPr>
      <w:r>
        <w:t>Modern Commercial Aircraft</w:t>
      </w:r>
    </w:p>
    <w:p>
      <w:pPr>
        <w:numPr>
          <w:ilvl w:val="1"/>
          <w:numId w:val="900"/>
        </w:numPr>
        <w:spacing w:before="0" w:after="0"/>
      </w:pPr>
      <w:r>
        <w:t>Modern Military Aircraft</w:t>
      </w:r>
    </w:p>
    <w:p>
      <w:pPr>
        <w:numPr>
          <w:ilvl w:val="1"/>
          <w:numId w:val="900"/>
        </w:numPr>
        <w:spacing w:before="0" w:after="0"/>
      </w:pPr>
      <w:r>
        <w:t>Unmanned Aerial Vehicles</w:t>
      </w:r>
    </w:p>
    <w:p>
      <w:pPr>
        <w:numPr>
          <w:ilvl w:val="1"/>
          <w:numId w:val="900"/>
        </w:numPr>
        <w:spacing w:before="0" w:after="0"/>
      </w:pPr>
      <w:r>
        <w:t>Electric Aircraft Development</w:t>
      </w:r>
    </w:p>
    <w:p>
      <w:pPr>
        <w:numPr>
          <w:ilvl w:val="0"/>
          <w:numId w:val="900"/>
        </w:numPr>
        <w:spacing w:before="0" w:after="0"/>
      </w:pPr>
      <w:r>
        <w:t>Aircraft as a System</w:t>
      </w:r>
    </w:p>
    <w:p>
      <w:pPr>
        <w:numPr>
          <w:ilvl w:val="1"/>
          <w:numId w:val="900"/>
        </w:numPr>
        <w:spacing w:before="0" w:after="0"/>
      </w:pPr>
      <w:r>
        <w:t>Major Aircraft Subsystems</w:t>
      </w:r>
    </w:p>
    <w:p>
      <w:pPr>
        <w:numPr>
          <w:ilvl w:val="2"/>
          <w:numId w:val="900"/>
        </w:numPr>
        <w:spacing w:before="0" w:after="0"/>
      </w:pPr>
      <w:r>
        <w:t>Airframe Structure</w:t>
      </w:r>
    </w:p>
    <w:p>
      <w:pPr>
        <w:numPr>
          <w:ilvl w:val="2"/>
          <w:numId w:val="900"/>
        </w:numPr>
        <w:spacing w:before="0" w:after="0"/>
      </w:pPr>
      <w:r>
        <w:t>Propulsion System</w:t>
      </w:r>
    </w:p>
    <w:p>
      <w:pPr>
        <w:numPr>
          <w:ilvl w:val="2"/>
          <w:numId w:val="900"/>
        </w:numPr>
        <w:spacing w:before="0" w:after="0"/>
      </w:pPr>
      <w:r>
        <w:t>Avionics Systems</w:t>
      </w:r>
    </w:p>
    <w:p>
      <w:pPr>
        <w:numPr>
          <w:ilvl w:val="2"/>
          <w:numId w:val="900"/>
        </w:numPr>
        <w:spacing w:before="0" w:after="0"/>
      </w:pPr>
      <w:r>
        <w:t>Hydraulic Systems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Environmental Control Systems</w:t>
      </w:r>
    </w:p>
    <w:p>
      <w:pPr>
        <w:numPr>
          <w:ilvl w:val="1"/>
          <w:numId w:val="900"/>
        </w:numPr>
        <w:spacing w:before="0" w:after="0"/>
      </w:pPr>
      <w:r>
        <w:t>System Integration Challenges</w:t>
      </w:r>
    </w:p>
    <w:p>
      <w:pPr>
        <w:numPr>
          <w:ilvl w:val="1"/>
          <w:numId w:val="900"/>
        </w:numPr>
        <w:spacing w:before="0" w:after="0"/>
      </w:pPr>
      <w:r>
        <w:t>Interdisciplinary Design Interactions</w:t>
      </w:r>
    </w:p>
    <w:p>
      <w:pPr>
        <w:numPr>
          <w:ilvl w:val="0"/>
          <w:numId w:val="900"/>
        </w:numPr>
        <w:spacing w:before="0" w:after="0"/>
      </w:pPr>
      <w:r>
        <w:t>Aircraft Design Phases</w:t>
      </w:r>
    </w:p>
    <w:p>
      <w:pPr>
        <w:numPr>
          <w:ilvl w:val="1"/>
          <w:numId w:val="900"/>
        </w:numPr>
        <w:spacing w:before="0" w:after="0"/>
      </w:pPr>
      <w:r>
        <w:t>Conceptual Design Phase</w:t>
      </w:r>
    </w:p>
    <w:p>
      <w:pPr>
        <w:numPr>
          <w:ilvl w:val="2"/>
          <w:numId w:val="900"/>
        </w:numPr>
        <w:spacing w:before="0" w:after="0"/>
      </w:pPr>
      <w:r>
        <w:t>Mission Definition</w:t>
      </w:r>
    </w:p>
    <w:p>
      <w:pPr>
        <w:numPr>
          <w:ilvl w:val="2"/>
          <w:numId w:val="900"/>
        </w:numPr>
        <w:spacing w:before="0" w:after="0"/>
      </w:pPr>
      <w:r>
        <w:t>Initial Configuration Concepts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Preliminary Design Phase</w:t>
      </w:r>
    </w:p>
    <w:p>
      <w:pPr>
        <w:numPr>
          <w:ilvl w:val="2"/>
          <w:numId w:val="900"/>
        </w:numPr>
        <w:spacing w:before="0" w:after="0"/>
      </w:pPr>
      <w:r>
        <w:t>Detailed Sizing and Layout</w:t>
      </w:r>
    </w:p>
    <w:p>
      <w:pPr>
        <w:numPr>
          <w:ilvl w:val="2"/>
          <w:numId w:val="900"/>
        </w:numPr>
        <w:spacing w:before="0" w:after="0"/>
      </w:pPr>
      <w:r>
        <w:t>Aerodynamic Analysis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Subsystem Integration</w:t>
      </w:r>
    </w:p>
    <w:p>
      <w:pPr>
        <w:numPr>
          <w:ilvl w:val="1"/>
          <w:numId w:val="900"/>
        </w:numPr>
        <w:spacing w:before="0" w:after="0"/>
      </w:pPr>
      <w:r>
        <w:t>Detail Design Phase</w:t>
      </w:r>
    </w:p>
    <w:p>
      <w:pPr>
        <w:numPr>
          <w:ilvl w:val="2"/>
          <w:numId w:val="900"/>
        </w:numPr>
        <w:spacing w:before="0" w:after="0"/>
      </w:pPr>
      <w:r>
        <w:t>Final Drawings and Specifications</w:t>
      </w:r>
    </w:p>
    <w:p>
      <w:pPr>
        <w:numPr>
          <w:ilvl w:val="2"/>
          <w:numId w:val="900"/>
        </w:numPr>
        <w:spacing w:before="0" w:after="0"/>
      </w:pPr>
      <w:r>
        <w:t>Manufacturing Planning</w:t>
      </w:r>
    </w:p>
    <w:p>
      <w:pPr>
        <w:numPr>
          <w:ilvl w:val="2"/>
          <w:numId w:val="900"/>
        </w:numPr>
        <w:spacing w:before="0" w:after="0"/>
      </w:pPr>
      <w:r>
        <w:t>Tooling Design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0"/>
          <w:numId w:val="900"/>
        </w:numPr>
        <w:spacing w:before="0" w:after="0"/>
      </w:pPr>
      <w:r>
        <w:t>Key Design Disciplines</w:t>
      </w:r>
    </w:p>
    <w:p>
      <w:pPr>
        <w:numPr>
          <w:ilvl w:val="1"/>
          <w:numId w:val="900"/>
        </w:numPr>
        <w:spacing w:before="0" w:after="0"/>
      </w:pPr>
      <w:r>
        <w:t>Aerodynamics</w:t>
      </w:r>
    </w:p>
    <w:p>
      <w:pPr>
        <w:numPr>
          <w:ilvl w:val="2"/>
          <w:numId w:val="900"/>
        </w:numPr>
        <w:spacing w:before="0" w:after="0"/>
      </w:pPr>
      <w:r>
        <w:t>Flow Physics</w:t>
      </w:r>
    </w:p>
    <w:p>
      <w:pPr>
        <w:numPr>
          <w:ilvl w:val="2"/>
          <w:numId w:val="900"/>
        </w:numPr>
        <w:spacing w:before="0" w:after="0"/>
      </w:pPr>
      <w:r>
        <w:t>Drag Reduction</w:t>
      </w:r>
    </w:p>
    <w:p>
      <w:pPr>
        <w:numPr>
          <w:ilvl w:val="1"/>
          <w:numId w:val="900"/>
        </w:numPr>
        <w:spacing w:before="0" w:after="0"/>
      </w:pPr>
      <w:r>
        <w:t>Propulsion</w:t>
      </w:r>
    </w:p>
    <w:p>
      <w:pPr>
        <w:numPr>
          <w:ilvl w:val="2"/>
          <w:numId w:val="900"/>
        </w:numPr>
        <w:spacing w:before="0" w:after="0"/>
      </w:pPr>
      <w:r>
        <w:t>Engine Types</w:t>
      </w:r>
    </w:p>
    <w:p>
      <w:pPr>
        <w:numPr>
          <w:ilvl w:val="2"/>
          <w:numId w:val="900"/>
        </w:numPr>
        <w:spacing w:before="0" w:after="0"/>
      </w:pPr>
      <w:r>
        <w:t>Airframe Integration</w:t>
      </w:r>
    </w:p>
    <w:p>
      <w:pPr>
        <w:numPr>
          <w:ilvl w:val="1"/>
          <w:numId w:val="900"/>
        </w:numPr>
        <w:spacing w:before="0" w:after="0"/>
      </w:pPr>
      <w:r>
        <w:t>Stability and Control</w:t>
      </w:r>
    </w:p>
    <w:p>
      <w:pPr>
        <w:numPr>
          <w:ilvl w:val="2"/>
          <w:numId w:val="900"/>
        </w:numPr>
        <w:spacing w:before="0" w:after="0"/>
      </w:pPr>
      <w:r>
        <w:t>Static Stability</w:t>
      </w:r>
    </w:p>
    <w:p>
      <w:pPr>
        <w:numPr>
          <w:ilvl w:val="2"/>
          <w:numId w:val="900"/>
        </w:numPr>
        <w:spacing w:before="0" w:after="0"/>
      </w:pPr>
      <w:r>
        <w:t>Dynamic Stability</w:t>
      </w:r>
    </w:p>
    <w:p>
      <w:pPr>
        <w:numPr>
          <w:ilvl w:val="2"/>
          <w:numId w:val="900"/>
        </w:numPr>
        <w:spacing w:before="0" w:after="0"/>
      </w:pPr>
      <w:r>
        <w:t>Control Surface Design</w:t>
      </w:r>
    </w:p>
    <w:p>
      <w:pPr>
        <w:numPr>
          <w:ilvl w:val="1"/>
          <w:numId w:val="900"/>
        </w:numPr>
        <w:spacing w:before="0" w:after="0"/>
      </w:pPr>
      <w:r>
        <w:t>Structures and Materials</w:t>
      </w:r>
    </w:p>
    <w:p>
      <w:pPr>
        <w:numPr>
          <w:ilvl w:val="2"/>
          <w:numId w:val="900"/>
        </w:numPr>
        <w:spacing w:before="0" w:after="0"/>
      </w:pPr>
      <w:r>
        <w:t>Load Paths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Range and Endurance</w:t>
      </w:r>
    </w:p>
    <w:p>
      <w:pPr>
        <w:numPr>
          <w:ilvl w:val="2"/>
          <w:numId w:val="900"/>
        </w:numPr>
        <w:spacing w:before="0" w:after="0"/>
      </w:pPr>
      <w:r>
        <w:t>Payload Efficiency</w:t>
      </w:r>
    </w:p>
    <w:p>
      <w:pPr>
        <w:numPr>
          <w:ilvl w:val="0"/>
          <w:numId w:val="900"/>
        </w:numPr>
        <w:spacing w:before="0" w:after="0"/>
      </w:pPr>
      <w:r>
        <w:t>Regulatory and Certification Frameworks</w:t>
      </w:r>
    </w:p>
    <w:p>
      <w:pPr>
        <w:numPr>
          <w:ilvl w:val="1"/>
          <w:numId w:val="900"/>
        </w:numPr>
        <w:spacing w:before="0" w:after="0"/>
      </w:pPr>
      <w:r>
        <w:t>Federal Aviation Administration</w:t>
      </w:r>
    </w:p>
    <w:p>
      <w:pPr>
        <w:numPr>
          <w:ilvl w:val="2"/>
          <w:numId w:val="900"/>
        </w:numPr>
        <w:spacing w:before="0" w:after="0"/>
      </w:pPr>
      <w:r>
        <w:t>FAR Part 23 Standards</w:t>
      </w:r>
    </w:p>
    <w:p>
      <w:pPr>
        <w:numPr>
          <w:ilvl w:val="2"/>
          <w:numId w:val="900"/>
        </w:numPr>
        <w:spacing w:before="0" w:after="0"/>
      </w:pPr>
      <w:r>
        <w:t>FAR Part 25 Standards</w:t>
      </w:r>
    </w:p>
    <w:p>
      <w:pPr>
        <w:numPr>
          <w:ilvl w:val="2"/>
          <w:numId w:val="900"/>
        </w:numPr>
        <w:spacing w:before="0" w:after="0"/>
      </w:pPr>
      <w:r>
        <w:t>Airworthiness Directives</w:t>
      </w:r>
    </w:p>
    <w:p>
      <w:pPr>
        <w:numPr>
          <w:ilvl w:val="1"/>
          <w:numId w:val="900"/>
        </w:numPr>
        <w:spacing w:before="0" w:after="0"/>
      </w:pPr>
      <w:r>
        <w:t>European Union Aviation Safety Agency</w:t>
      </w:r>
    </w:p>
    <w:p>
      <w:pPr>
        <w:numPr>
          <w:ilvl w:val="2"/>
          <w:numId w:val="900"/>
        </w:numPr>
        <w:spacing w:before="0" w:after="0"/>
      </w:pPr>
      <w:r>
        <w:t>CS-23 Specifications</w:t>
      </w:r>
    </w:p>
    <w:p>
      <w:pPr>
        <w:numPr>
          <w:ilvl w:val="2"/>
          <w:numId w:val="900"/>
        </w:numPr>
        <w:spacing w:before="0" w:after="0"/>
      </w:pPr>
      <w:r>
        <w:t>CS-25 Specifications</w:t>
      </w:r>
    </w:p>
    <w:p>
      <w:pPr>
        <w:numPr>
          <w:ilvl w:val="2"/>
          <w:numId w:val="900"/>
        </w:numPr>
        <w:spacing w:before="0" w:after="0"/>
      </w:pPr>
      <w:r>
        <w:t>Bilateral Agreements</w:t>
      </w:r>
    </w:p>
    <w:p>
      <w:pPr>
        <w:numPr>
          <w:ilvl w:val="1"/>
          <w:numId w:val="900"/>
        </w:numPr>
        <w:spacing w:before="0" w:after="0"/>
      </w:pPr>
      <w:r>
        <w:t>International Civil Aviation Organization</w:t>
      </w:r>
    </w:p>
    <w:p>
      <w:pPr>
        <w:numPr>
          <w:ilvl w:val="1"/>
          <w:numId w:val="900"/>
        </w:numPr>
        <w:spacing w:before="0" w:after="0"/>
      </w:pPr>
      <w:r>
        <w:t>National Aviation Authorities</w:t>
      </w:r>
    </w:p>
    <w:p>
      <w:pPr>
        <w:pStyle w:val="Heading1"/>
      </w:pPr>
      <w:r>
        <w:t>Aircraft Design Process</w:t>
      </w:r>
    </w:p>
    <w:p>
      <w:pPr>
        <w:numPr>
          <w:ilvl w:val="0"/>
          <w:numId w:val="900"/>
        </w:numPr>
        <w:spacing w:before="0" w:after="0"/>
      </w:pPr>
      <w:r>
        <w:t>Conceptual Design Phase</w:t>
      </w:r>
    </w:p>
    <w:p>
      <w:pPr>
        <w:numPr>
          <w:ilvl w:val="1"/>
          <w:numId w:val="900"/>
        </w:numPr>
        <w:spacing w:before="0" w:after="0"/>
      </w:pPr>
      <w:r>
        <w:t>Mission Profile Definition</w:t>
      </w:r>
    </w:p>
    <w:p>
      <w:pPr>
        <w:numPr>
          <w:ilvl w:val="2"/>
          <w:numId w:val="900"/>
        </w:numPr>
        <w:spacing w:before="0" w:after="0"/>
      </w:pPr>
      <w:r>
        <w:t>Civil Mission Requirements</w:t>
      </w:r>
    </w:p>
    <w:p>
      <w:pPr>
        <w:numPr>
          <w:ilvl w:val="2"/>
          <w:numId w:val="900"/>
        </w:numPr>
        <w:spacing w:before="0" w:after="0"/>
      </w:pPr>
      <w:r>
        <w:t>Military Mission Requirements</w:t>
      </w:r>
    </w:p>
    <w:p>
      <w:pPr>
        <w:numPr>
          <w:ilvl w:val="2"/>
          <w:numId w:val="900"/>
        </w:numPr>
        <w:spacing w:before="0" w:after="0"/>
      </w:pPr>
      <w:r>
        <w:t>Payload Requirements</w:t>
      </w:r>
    </w:p>
    <w:p>
      <w:pPr>
        <w:numPr>
          <w:ilvl w:val="2"/>
          <w:numId w:val="900"/>
        </w:numPr>
        <w:spacing w:before="0" w:after="0"/>
      </w:pPr>
      <w:r>
        <w:t>Range and Endurance Requirements</w:t>
      </w:r>
    </w:p>
    <w:p>
      <w:pPr>
        <w:numPr>
          <w:ilvl w:val="2"/>
          <w:numId w:val="900"/>
        </w:numPr>
        <w:spacing w:before="0" w:after="0"/>
      </w:pPr>
      <w:r>
        <w:t>Speed and Altitude Requirements</w:t>
      </w:r>
    </w:p>
    <w:p>
      <w:pPr>
        <w:numPr>
          <w:ilvl w:val="2"/>
          <w:numId w:val="900"/>
        </w:numPr>
        <w:spacing w:before="0" w:after="0"/>
      </w:pPr>
      <w:r>
        <w:t>Takeoff and Landing Constraints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Noise Considerations</w:t>
      </w:r>
    </w:p>
    <w:p>
      <w:pPr>
        <w:numPr>
          <w:ilvl w:val="1"/>
          <w:numId w:val="900"/>
        </w:numPr>
        <w:spacing w:before="0" w:after="0"/>
      </w:pPr>
      <w:r>
        <w:t>Initial Sizing and Weight Estimation</w:t>
      </w:r>
    </w:p>
    <w:p>
      <w:pPr>
        <w:numPr>
          <w:ilvl w:val="2"/>
          <w:numId w:val="900"/>
        </w:numPr>
        <w:spacing w:before="0" w:after="0"/>
      </w:pPr>
      <w:r>
        <w:t>Takeoff Weight Buildup</w:t>
      </w:r>
    </w:p>
    <w:p>
      <w:pPr>
        <w:numPr>
          <w:ilvl w:val="3"/>
          <w:numId w:val="900"/>
        </w:numPr>
        <w:spacing w:before="0" w:after="0"/>
      </w:pPr>
      <w:r>
        <w:t>Payload Weight</w:t>
      </w:r>
    </w:p>
    <w:p>
      <w:pPr>
        <w:numPr>
          <w:ilvl w:val="3"/>
          <w:numId w:val="900"/>
        </w:numPr>
        <w:spacing w:before="0" w:after="0"/>
      </w:pPr>
      <w:r>
        <w:t>Crew Weight</w:t>
      </w:r>
    </w:p>
    <w:p>
      <w:pPr>
        <w:numPr>
          <w:ilvl w:val="3"/>
          <w:numId w:val="900"/>
        </w:numPr>
        <w:spacing w:before="0" w:after="0"/>
      </w:pPr>
      <w:r>
        <w:t>Passenger Weight</w:t>
      </w:r>
    </w:p>
    <w:p>
      <w:pPr>
        <w:numPr>
          <w:ilvl w:val="3"/>
          <w:numId w:val="900"/>
        </w:numPr>
        <w:spacing w:before="0" w:after="0"/>
      </w:pPr>
      <w:r>
        <w:t>Fuel Weight</w:t>
      </w:r>
    </w:p>
    <w:p>
      <w:pPr>
        <w:numPr>
          <w:ilvl w:val="3"/>
          <w:numId w:val="900"/>
        </w:numPr>
        <w:spacing w:before="0" w:after="0"/>
      </w:pPr>
      <w:r>
        <w:t>Empty Weight</w:t>
      </w:r>
    </w:p>
    <w:p>
      <w:pPr>
        <w:numPr>
          <w:ilvl w:val="2"/>
          <w:numId w:val="900"/>
        </w:numPr>
        <w:spacing w:before="0" w:after="0"/>
      </w:pPr>
      <w:r>
        <w:t>Fuel Fraction Method</w:t>
      </w:r>
    </w:p>
    <w:p>
      <w:pPr>
        <w:numPr>
          <w:ilvl w:val="2"/>
          <w:numId w:val="900"/>
        </w:numPr>
        <w:spacing w:before="0" w:after="0"/>
      </w:pPr>
      <w:r>
        <w:t>Empty Weight Fraction Method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Configuration Layout and Trade Studies</w:t>
      </w:r>
    </w:p>
    <w:p>
      <w:pPr>
        <w:numPr>
          <w:ilvl w:val="2"/>
          <w:numId w:val="900"/>
        </w:numPr>
        <w:spacing w:before="0" w:after="0"/>
      </w:pPr>
      <w:r>
        <w:t>Wing Configuration Options</w:t>
      </w:r>
    </w:p>
    <w:p>
      <w:pPr>
        <w:numPr>
          <w:ilvl w:val="3"/>
          <w:numId w:val="900"/>
        </w:numPr>
        <w:spacing w:before="0" w:after="0"/>
      </w:pPr>
      <w:r>
        <w:t>High Wing Configuration</w:t>
      </w:r>
    </w:p>
    <w:p>
      <w:pPr>
        <w:numPr>
          <w:ilvl w:val="3"/>
          <w:numId w:val="900"/>
        </w:numPr>
        <w:spacing w:before="0" w:after="0"/>
      </w:pPr>
      <w:r>
        <w:t>Mid Wing Configuration</w:t>
      </w:r>
    </w:p>
    <w:p>
      <w:pPr>
        <w:numPr>
          <w:ilvl w:val="3"/>
          <w:numId w:val="900"/>
        </w:numPr>
        <w:spacing w:before="0" w:after="0"/>
      </w:pPr>
      <w:r>
        <w:t>Low Wing Configuration</w:t>
      </w:r>
    </w:p>
    <w:p>
      <w:pPr>
        <w:numPr>
          <w:ilvl w:val="3"/>
          <w:numId w:val="900"/>
        </w:numPr>
        <w:spacing w:before="0" w:after="0"/>
      </w:pPr>
      <w:r>
        <w:t>Variable Geometry Wings</w:t>
      </w:r>
    </w:p>
    <w:p>
      <w:pPr>
        <w:numPr>
          <w:ilvl w:val="2"/>
          <w:numId w:val="900"/>
        </w:numPr>
        <w:spacing w:before="0" w:after="0"/>
      </w:pPr>
      <w:r>
        <w:t>Tail Configuration Options</w:t>
      </w:r>
    </w:p>
    <w:p>
      <w:pPr>
        <w:numPr>
          <w:ilvl w:val="3"/>
          <w:numId w:val="900"/>
        </w:numPr>
        <w:spacing w:before="0" w:after="0"/>
      </w:pPr>
      <w:r>
        <w:t>Conventional Tail</w:t>
      </w:r>
    </w:p>
    <w:p>
      <w:pPr>
        <w:numPr>
          <w:ilvl w:val="3"/>
          <w:numId w:val="900"/>
        </w:numPr>
        <w:spacing w:before="0" w:after="0"/>
      </w:pPr>
      <w:r>
        <w:t>T-tail Configuration</w:t>
      </w:r>
    </w:p>
    <w:p>
      <w:pPr>
        <w:numPr>
          <w:ilvl w:val="3"/>
          <w:numId w:val="900"/>
        </w:numPr>
        <w:spacing w:before="0" w:after="0"/>
      </w:pPr>
      <w:r>
        <w:t>V-tail Configuration</w:t>
      </w:r>
    </w:p>
    <w:p>
      <w:pPr>
        <w:numPr>
          <w:ilvl w:val="3"/>
          <w:numId w:val="900"/>
        </w:numPr>
        <w:spacing w:before="0" w:after="0"/>
      </w:pPr>
      <w:r>
        <w:t>Canard Configuration</w:t>
      </w:r>
    </w:p>
    <w:p>
      <w:pPr>
        <w:numPr>
          <w:ilvl w:val="2"/>
          <w:numId w:val="900"/>
        </w:numPr>
        <w:spacing w:before="0" w:after="0"/>
      </w:pPr>
      <w:r>
        <w:t>Propulsion System Placement</w:t>
      </w:r>
    </w:p>
    <w:p>
      <w:pPr>
        <w:numPr>
          <w:ilvl w:val="3"/>
          <w:numId w:val="900"/>
        </w:numPr>
        <w:spacing w:before="0" w:after="0"/>
      </w:pPr>
      <w:r>
        <w:t>Wing-mounted Engines</w:t>
      </w:r>
    </w:p>
    <w:p>
      <w:pPr>
        <w:numPr>
          <w:ilvl w:val="3"/>
          <w:numId w:val="900"/>
        </w:numPr>
        <w:spacing w:before="0" w:after="0"/>
      </w:pPr>
      <w:r>
        <w:t>Fuselage-mounted Engines</w:t>
      </w:r>
    </w:p>
    <w:p>
      <w:pPr>
        <w:numPr>
          <w:ilvl w:val="3"/>
          <w:numId w:val="900"/>
        </w:numPr>
        <w:spacing w:before="0" w:after="0"/>
      </w:pPr>
      <w:r>
        <w:t>Pusher Arrangements</w:t>
      </w:r>
    </w:p>
    <w:p>
      <w:pPr>
        <w:numPr>
          <w:ilvl w:val="3"/>
          <w:numId w:val="900"/>
        </w:numPr>
        <w:spacing w:before="0" w:after="0"/>
      </w:pPr>
      <w:r>
        <w:t>Tractor Arrangements</w:t>
      </w:r>
    </w:p>
    <w:p>
      <w:pPr>
        <w:numPr>
          <w:ilvl w:val="2"/>
          <w:numId w:val="900"/>
        </w:numPr>
        <w:spacing w:before="0" w:after="0"/>
      </w:pPr>
      <w:r>
        <w:t>Fuselage Shape and Layout</w:t>
      </w:r>
    </w:p>
    <w:p>
      <w:pPr>
        <w:numPr>
          <w:ilvl w:val="2"/>
          <w:numId w:val="900"/>
        </w:numPr>
        <w:spacing w:before="0" w:after="0"/>
      </w:pPr>
      <w:r>
        <w:t>Landing Gear Arrangement</w:t>
      </w:r>
    </w:p>
    <w:p>
      <w:pPr>
        <w:numPr>
          <w:ilvl w:val="1"/>
          <w:numId w:val="900"/>
        </w:numPr>
        <w:spacing w:before="0" w:after="0"/>
      </w:pPr>
      <w:r>
        <w:t>Initial Aerodynamic Considerations</w:t>
      </w:r>
    </w:p>
    <w:p>
      <w:pPr>
        <w:numPr>
          <w:ilvl w:val="2"/>
          <w:numId w:val="900"/>
        </w:numPr>
        <w:spacing w:before="0" w:after="0"/>
      </w:pPr>
      <w:r>
        <w:t>Lift-to-Drag Ratio Estimation</w:t>
      </w:r>
    </w:p>
    <w:p>
      <w:pPr>
        <w:numPr>
          <w:ilvl w:val="2"/>
          <w:numId w:val="900"/>
        </w:numPr>
        <w:spacing w:before="0" w:after="0"/>
      </w:pPr>
      <w:r>
        <w:t>Wing Loading</w:t>
      </w:r>
    </w:p>
    <w:p>
      <w:pPr>
        <w:numPr>
          <w:ilvl w:val="2"/>
          <w:numId w:val="900"/>
        </w:numPr>
        <w:spacing w:before="0" w:after="0"/>
      </w:pPr>
      <w:r>
        <w:t>Thrust-to-Weight Ratio</w:t>
      </w:r>
    </w:p>
    <w:p>
      <w:pPr>
        <w:numPr>
          <w:ilvl w:val="2"/>
          <w:numId w:val="900"/>
        </w:numPr>
        <w:spacing w:before="0" w:after="0"/>
      </w:pPr>
      <w:r>
        <w:t>Initial Stability Assessment</w:t>
      </w:r>
    </w:p>
    <w:p>
      <w:pPr>
        <w:numPr>
          <w:ilvl w:val="0"/>
          <w:numId w:val="900"/>
        </w:numPr>
        <w:spacing w:before="0" w:after="0"/>
      </w:pPr>
      <w:r>
        <w:t>Preliminary Design Phase</w:t>
      </w:r>
    </w:p>
    <w:p>
      <w:pPr>
        <w:numPr>
          <w:ilvl w:val="1"/>
          <w:numId w:val="900"/>
        </w:numPr>
        <w:spacing w:before="0" w:after="0"/>
      </w:pPr>
      <w:r>
        <w:t>Airfoil and Wing Design</w:t>
      </w:r>
    </w:p>
    <w:p>
      <w:pPr>
        <w:numPr>
          <w:ilvl w:val="2"/>
          <w:numId w:val="900"/>
        </w:numPr>
        <w:spacing w:before="0" w:after="0"/>
      </w:pPr>
      <w:r>
        <w:t>Airfoil Selection</w:t>
      </w:r>
    </w:p>
    <w:p>
      <w:pPr>
        <w:numPr>
          <w:ilvl w:val="3"/>
          <w:numId w:val="900"/>
        </w:numPr>
        <w:spacing w:before="0" w:after="0"/>
      </w:pPr>
      <w:r>
        <w:t>Subsonic Airfoils</w:t>
      </w:r>
    </w:p>
    <w:p>
      <w:pPr>
        <w:numPr>
          <w:ilvl w:val="3"/>
          <w:numId w:val="900"/>
        </w:numPr>
        <w:spacing w:before="0" w:after="0"/>
      </w:pPr>
      <w:r>
        <w:t>Transonic Airfoils</w:t>
      </w:r>
    </w:p>
    <w:p>
      <w:pPr>
        <w:numPr>
          <w:ilvl w:val="3"/>
          <w:numId w:val="900"/>
        </w:numPr>
        <w:spacing w:before="0" w:after="0"/>
      </w:pPr>
      <w:r>
        <w:t>Supersonic Airfoils</w:t>
      </w:r>
    </w:p>
    <w:p>
      <w:pPr>
        <w:numPr>
          <w:ilvl w:val="2"/>
          <w:numId w:val="900"/>
        </w:numPr>
        <w:spacing w:before="0" w:after="0"/>
      </w:pPr>
      <w:r>
        <w:t>Wing Planform Geometry</w:t>
      </w:r>
    </w:p>
    <w:p>
      <w:pPr>
        <w:numPr>
          <w:ilvl w:val="3"/>
          <w:numId w:val="900"/>
        </w:numPr>
        <w:spacing w:before="0" w:after="0"/>
      </w:pPr>
      <w:r>
        <w:t>Aspect Ratio</w:t>
      </w:r>
    </w:p>
    <w:p>
      <w:pPr>
        <w:numPr>
          <w:ilvl w:val="3"/>
          <w:numId w:val="900"/>
        </w:numPr>
        <w:spacing w:before="0" w:after="0"/>
      </w:pPr>
      <w:r>
        <w:t>Taper Ratio</w:t>
      </w:r>
    </w:p>
    <w:p>
      <w:pPr>
        <w:numPr>
          <w:ilvl w:val="3"/>
          <w:numId w:val="900"/>
        </w:numPr>
        <w:spacing w:before="0" w:after="0"/>
      </w:pPr>
      <w:r>
        <w:t>Sweep Angle</w:t>
      </w:r>
    </w:p>
    <w:p>
      <w:pPr>
        <w:numPr>
          <w:ilvl w:val="3"/>
          <w:numId w:val="900"/>
        </w:numPr>
        <w:spacing w:before="0" w:after="0"/>
      </w:pPr>
      <w:r>
        <w:t>Dihedral Angle</w:t>
      </w:r>
    </w:p>
    <w:p>
      <w:pPr>
        <w:numPr>
          <w:ilvl w:val="3"/>
          <w:numId w:val="900"/>
        </w:numPr>
        <w:spacing w:before="0" w:after="0"/>
      </w:pPr>
      <w:r>
        <w:t>Anhedral Angle</w:t>
      </w:r>
    </w:p>
    <w:p>
      <w:pPr>
        <w:numPr>
          <w:ilvl w:val="2"/>
          <w:numId w:val="900"/>
        </w:numPr>
        <w:spacing w:before="0" w:after="0"/>
      </w:pPr>
      <w:r>
        <w:t>High-Lift Devices</w:t>
      </w:r>
    </w:p>
    <w:p>
      <w:pPr>
        <w:numPr>
          <w:ilvl w:val="3"/>
          <w:numId w:val="900"/>
        </w:numPr>
        <w:spacing w:before="0" w:after="0"/>
      </w:pPr>
      <w:r>
        <w:t>Flap Systems</w:t>
      </w:r>
    </w:p>
    <w:p>
      <w:pPr>
        <w:numPr>
          <w:ilvl w:val="3"/>
          <w:numId w:val="900"/>
        </w:numPr>
        <w:spacing w:before="0" w:after="0"/>
      </w:pPr>
      <w:r>
        <w:t>Slat Systems</w:t>
      </w:r>
    </w:p>
    <w:p>
      <w:pPr>
        <w:numPr>
          <w:ilvl w:val="3"/>
          <w:numId w:val="900"/>
        </w:numPr>
        <w:spacing w:before="0" w:after="0"/>
      </w:pPr>
      <w:r>
        <w:t>Spoiler Systems</w:t>
      </w:r>
    </w:p>
    <w:p>
      <w:pPr>
        <w:numPr>
          <w:ilvl w:val="3"/>
          <w:numId w:val="900"/>
        </w:numPr>
        <w:spacing w:before="0" w:after="0"/>
      </w:pPr>
      <w:r>
        <w:t>Leading Edge Devices</w:t>
      </w:r>
    </w:p>
    <w:p>
      <w:pPr>
        <w:numPr>
          <w:ilvl w:val="1"/>
          <w:numId w:val="900"/>
        </w:numPr>
        <w:spacing w:before="0" w:after="0"/>
      </w:pPr>
      <w:r>
        <w:t>Fuselage Design</w:t>
      </w:r>
    </w:p>
    <w:p>
      <w:pPr>
        <w:numPr>
          <w:ilvl w:val="2"/>
          <w:numId w:val="900"/>
        </w:numPr>
        <w:spacing w:before="0" w:after="0"/>
      </w:pPr>
      <w:r>
        <w:t>Cross-Section Shape</w:t>
      </w:r>
    </w:p>
    <w:p>
      <w:pPr>
        <w:numPr>
          <w:ilvl w:val="3"/>
          <w:numId w:val="900"/>
        </w:numPr>
        <w:spacing w:before="0" w:after="0"/>
      </w:pPr>
      <w:r>
        <w:t>Circular Cross-Section</w:t>
      </w:r>
    </w:p>
    <w:p>
      <w:pPr>
        <w:numPr>
          <w:ilvl w:val="3"/>
          <w:numId w:val="900"/>
        </w:numPr>
        <w:spacing w:before="0" w:after="0"/>
      </w:pPr>
      <w:r>
        <w:t>Oval Cross-Section</w:t>
      </w:r>
    </w:p>
    <w:p>
      <w:pPr>
        <w:numPr>
          <w:ilvl w:val="3"/>
          <w:numId w:val="900"/>
        </w:numPr>
        <w:spacing w:before="0" w:after="0"/>
      </w:pPr>
      <w:r>
        <w:t>Double-Bubble Cross-Section</w:t>
      </w:r>
    </w:p>
    <w:p>
      <w:pPr>
        <w:numPr>
          <w:ilvl w:val="2"/>
          <w:numId w:val="900"/>
        </w:numPr>
        <w:spacing w:before="0" w:after="0"/>
      </w:pPr>
      <w:r>
        <w:t>Layout and Internal Arrangement</w:t>
      </w:r>
    </w:p>
    <w:p>
      <w:pPr>
        <w:numPr>
          <w:ilvl w:val="3"/>
          <w:numId w:val="900"/>
        </w:numPr>
        <w:spacing w:before="0" w:after="0"/>
      </w:pPr>
      <w:r>
        <w:t>Passenger Arrangement</w:t>
      </w:r>
    </w:p>
    <w:p>
      <w:pPr>
        <w:numPr>
          <w:ilvl w:val="3"/>
          <w:numId w:val="900"/>
        </w:numPr>
        <w:spacing w:before="0" w:after="0"/>
      </w:pPr>
      <w:r>
        <w:t>Cargo Arrangement</w:t>
      </w:r>
    </w:p>
    <w:p>
      <w:pPr>
        <w:numPr>
          <w:ilvl w:val="3"/>
          <w:numId w:val="900"/>
        </w:numPr>
        <w:spacing w:before="0" w:after="0"/>
      </w:pPr>
      <w:r>
        <w:t>Cockpit Placement</w:t>
      </w:r>
    </w:p>
    <w:p>
      <w:pPr>
        <w:numPr>
          <w:ilvl w:val="3"/>
          <w:numId w:val="900"/>
        </w:numPr>
        <w:spacing w:before="0" w:after="0"/>
      </w:pPr>
      <w:r>
        <w:t>Systems Routing</w:t>
      </w:r>
    </w:p>
    <w:p>
      <w:pPr>
        <w:numPr>
          <w:ilvl w:val="1"/>
          <w:numId w:val="900"/>
        </w:numPr>
        <w:spacing w:before="0" w:after="0"/>
      </w:pPr>
      <w:r>
        <w:t>Empennage Design</w:t>
      </w:r>
    </w:p>
    <w:p>
      <w:pPr>
        <w:numPr>
          <w:ilvl w:val="2"/>
          <w:numId w:val="900"/>
        </w:numPr>
        <w:spacing w:before="0" w:after="0"/>
      </w:pPr>
      <w:r>
        <w:t>Horizontal Stabilizer Sizing</w:t>
      </w:r>
    </w:p>
    <w:p>
      <w:pPr>
        <w:numPr>
          <w:ilvl w:val="2"/>
          <w:numId w:val="900"/>
        </w:numPr>
        <w:spacing w:before="0" w:after="0"/>
      </w:pPr>
      <w:r>
        <w:t>Vertical Stabilizer Sizing</w:t>
      </w:r>
    </w:p>
    <w:p>
      <w:pPr>
        <w:numPr>
          <w:ilvl w:val="2"/>
          <w:numId w:val="900"/>
        </w:numPr>
        <w:spacing w:before="0" w:after="0"/>
      </w:pPr>
      <w:r>
        <w:t>Control Surfaces</w:t>
      </w:r>
    </w:p>
    <w:p>
      <w:pPr>
        <w:numPr>
          <w:ilvl w:val="3"/>
          <w:numId w:val="900"/>
        </w:numPr>
        <w:spacing w:before="0" w:after="0"/>
      </w:pPr>
      <w:r>
        <w:t>Elevator Design</w:t>
      </w:r>
    </w:p>
    <w:p>
      <w:pPr>
        <w:numPr>
          <w:ilvl w:val="3"/>
          <w:numId w:val="900"/>
        </w:numPr>
        <w:spacing w:before="0" w:after="0"/>
      </w:pPr>
      <w:r>
        <w:t>Rudder Design</w:t>
      </w:r>
    </w:p>
    <w:p>
      <w:pPr>
        <w:numPr>
          <w:ilvl w:val="3"/>
          <w:numId w:val="900"/>
        </w:numPr>
        <w:spacing w:before="0" w:after="0"/>
      </w:pPr>
      <w:r>
        <w:t>Trim Tab Design</w:t>
      </w:r>
    </w:p>
    <w:p>
      <w:pPr>
        <w:numPr>
          <w:ilvl w:val="1"/>
          <w:numId w:val="900"/>
        </w:numPr>
        <w:spacing w:before="0" w:after="0"/>
      </w:pPr>
      <w:r>
        <w:t>Propulsion System Integration</w:t>
      </w:r>
    </w:p>
    <w:p>
      <w:pPr>
        <w:numPr>
          <w:ilvl w:val="2"/>
          <w:numId w:val="900"/>
        </w:numPr>
        <w:spacing w:before="0" w:after="0"/>
      </w:pPr>
      <w:r>
        <w:t>Engine Selection</w:t>
      </w:r>
    </w:p>
    <w:p>
      <w:pPr>
        <w:numPr>
          <w:ilvl w:val="3"/>
          <w:numId w:val="900"/>
        </w:numPr>
        <w:spacing w:before="0" w:after="0"/>
      </w:pPr>
      <w:r>
        <w:t>Turbofan Engines</w:t>
      </w:r>
    </w:p>
    <w:p>
      <w:pPr>
        <w:numPr>
          <w:ilvl w:val="3"/>
          <w:numId w:val="900"/>
        </w:numPr>
        <w:spacing w:before="0" w:after="0"/>
      </w:pPr>
      <w:r>
        <w:t>Turboprop Engines</w:t>
      </w:r>
    </w:p>
    <w:p>
      <w:pPr>
        <w:numPr>
          <w:ilvl w:val="3"/>
          <w:numId w:val="900"/>
        </w:numPr>
        <w:spacing w:before="0" w:after="0"/>
      </w:pPr>
      <w:r>
        <w:t>Piston Engines</w:t>
      </w:r>
    </w:p>
    <w:p>
      <w:pPr>
        <w:numPr>
          <w:ilvl w:val="3"/>
          <w:numId w:val="900"/>
        </w:numPr>
        <w:spacing w:before="0" w:after="0"/>
      </w:pPr>
      <w:r>
        <w:t>Electric Propulsion</w:t>
      </w:r>
    </w:p>
    <w:p>
      <w:pPr>
        <w:numPr>
          <w:ilvl w:val="2"/>
          <w:numId w:val="900"/>
        </w:numPr>
        <w:spacing w:before="0" w:after="0"/>
      </w:pPr>
      <w:r>
        <w:t>Inlet and Nozzle Design</w:t>
      </w:r>
    </w:p>
    <w:p>
      <w:pPr>
        <w:numPr>
          <w:ilvl w:val="3"/>
          <w:numId w:val="900"/>
        </w:numPr>
        <w:spacing w:before="0" w:after="0"/>
      </w:pPr>
      <w:r>
        <w:t>Inlet Placement</w:t>
      </w:r>
    </w:p>
    <w:p>
      <w:pPr>
        <w:numPr>
          <w:ilvl w:val="3"/>
          <w:numId w:val="900"/>
        </w:numPr>
        <w:spacing w:before="0" w:after="0"/>
      </w:pPr>
      <w:r>
        <w:t>Inlet Shape</w:t>
      </w:r>
    </w:p>
    <w:p>
      <w:pPr>
        <w:numPr>
          <w:ilvl w:val="3"/>
          <w:numId w:val="900"/>
        </w:numPr>
        <w:spacing w:before="0" w:after="0"/>
      </w:pPr>
      <w:r>
        <w:t>Nozzle Types</w:t>
      </w:r>
    </w:p>
    <w:p>
      <w:pPr>
        <w:numPr>
          <w:ilvl w:val="2"/>
          <w:numId w:val="900"/>
        </w:numPr>
        <w:spacing w:before="0" w:after="0"/>
      </w:pPr>
      <w:r>
        <w:t>Nacelle Integration</w:t>
      </w:r>
    </w:p>
    <w:p>
      <w:pPr>
        <w:numPr>
          <w:ilvl w:val="1"/>
          <w:numId w:val="900"/>
        </w:numPr>
        <w:spacing w:before="0" w:after="0"/>
      </w:pPr>
      <w:r>
        <w:t>Landing Gear Design</w:t>
      </w:r>
    </w:p>
    <w:p>
      <w:pPr>
        <w:numPr>
          <w:ilvl w:val="2"/>
          <w:numId w:val="900"/>
        </w:numPr>
        <w:spacing w:before="0" w:after="0"/>
      </w:pPr>
      <w:r>
        <w:t>Configuration Types</w:t>
      </w:r>
    </w:p>
    <w:p>
      <w:pPr>
        <w:numPr>
          <w:ilvl w:val="3"/>
          <w:numId w:val="900"/>
        </w:numPr>
        <w:spacing w:before="0" w:after="0"/>
      </w:pPr>
      <w:r>
        <w:t>Tricycle Configuration</w:t>
      </w:r>
    </w:p>
    <w:p>
      <w:pPr>
        <w:numPr>
          <w:ilvl w:val="3"/>
          <w:numId w:val="900"/>
        </w:numPr>
        <w:spacing w:before="0" w:after="0"/>
      </w:pPr>
      <w:r>
        <w:t>Taildragger Configuration</w:t>
      </w:r>
    </w:p>
    <w:p>
      <w:pPr>
        <w:numPr>
          <w:ilvl w:val="3"/>
          <w:numId w:val="900"/>
        </w:numPr>
        <w:spacing w:before="0" w:after="0"/>
      </w:pPr>
      <w:r>
        <w:t>Tandem Configuration</w:t>
      </w:r>
    </w:p>
    <w:p>
      <w:pPr>
        <w:numPr>
          <w:ilvl w:val="2"/>
          <w:numId w:val="900"/>
        </w:numPr>
        <w:spacing w:before="0" w:after="0"/>
      </w:pPr>
      <w:r>
        <w:t>Retraction Mechanisms</w:t>
      </w:r>
    </w:p>
    <w:p>
      <w:pPr>
        <w:numPr>
          <w:ilvl w:val="2"/>
          <w:numId w:val="900"/>
        </w:numPr>
        <w:spacing w:before="0" w:after="0"/>
      </w:pPr>
      <w:r>
        <w:t>Load Paths and Attachment Points</w:t>
      </w:r>
    </w:p>
    <w:p>
      <w:pPr>
        <w:numPr>
          <w:ilvl w:val="2"/>
          <w:numId w:val="900"/>
        </w:numPr>
        <w:spacing w:before="0" w:after="0"/>
      </w:pPr>
      <w:r>
        <w:t>Ground Clearance Requirements</w:t>
      </w:r>
    </w:p>
    <w:p>
      <w:pPr>
        <w:numPr>
          <w:ilvl w:val="2"/>
          <w:numId w:val="900"/>
        </w:numPr>
        <w:spacing w:before="0" w:after="0"/>
      </w:pPr>
      <w:r>
        <w:t>Ground Stability</w:t>
      </w:r>
    </w:p>
    <w:p>
      <w:pPr>
        <w:numPr>
          <w:ilvl w:val="1"/>
          <w:numId w:val="900"/>
        </w:numPr>
        <w:spacing w:before="0" w:after="0"/>
      </w:pPr>
      <w:r>
        <w:t>Performance Analysis and Optimization</w:t>
      </w:r>
    </w:p>
    <w:p>
      <w:pPr>
        <w:numPr>
          <w:ilvl w:val="2"/>
          <w:numId w:val="900"/>
        </w:numPr>
        <w:spacing w:before="0" w:after="0"/>
      </w:pPr>
      <w:r>
        <w:t>Takeoff Performance</w:t>
      </w:r>
    </w:p>
    <w:p>
      <w:pPr>
        <w:numPr>
          <w:ilvl w:val="2"/>
          <w:numId w:val="900"/>
        </w:numPr>
        <w:spacing w:before="0" w:after="0"/>
      </w:pPr>
      <w:r>
        <w:t>Landing Performance</w:t>
      </w:r>
    </w:p>
    <w:p>
      <w:pPr>
        <w:numPr>
          <w:ilvl w:val="2"/>
          <w:numId w:val="900"/>
        </w:numPr>
        <w:spacing w:before="0" w:after="0"/>
      </w:pPr>
      <w:r>
        <w:t>Climb Performance</w:t>
      </w:r>
    </w:p>
    <w:p>
      <w:pPr>
        <w:numPr>
          <w:ilvl w:val="2"/>
          <w:numId w:val="900"/>
        </w:numPr>
        <w:spacing w:before="0" w:after="0"/>
      </w:pPr>
      <w:r>
        <w:t>Cruise Performance</w:t>
      </w:r>
    </w:p>
    <w:p>
      <w:pPr>
        <w:numPr>
          <w:ilvl w:val="2"/>
          <w:numId w:val="900"/>
        </w:numPr>
        <w:spacing w:before="0" w:after="0"/>
      </w:pPr>
      <w:r>
        <w:t>Range Calculations</w:t>
      </w:r>
    </w:p>
    <w:p>
      <w:pPr>
        <w:numPr>
          <w:ilvl w:val="2"/>
          <w:numId w:val="900"/>
        </w:numPr>
        <w:spacing w:before="0" w:after="0"/>
      </w:pPr>
      <w:r>
        <w:t>Endurance Calculations</w:t>
      </w:r>
    </w:p>
    <w:p>
      <w:pPr>
        <w:numPr>
          <w:ilvl w:val="2"/>
          <w:numId w:val="900"/>
        </w:numPr>
        <w:spacing w:before="0" w:after="0"/>
      </w:pPr>
      <w:r>
        <w:t>Maneuverability Analysis</w:t>
      </w:r>
    </w:p>
    <w:p>
      <w:pPr>
        <w:numPr>
          <w:ilvl w:val="2"/>
          <w:numId w:val="900"/>
        </w:numPr>
        <w:spacing w:before="0" w:after="0"/>
      </w:pPr>
      <w:r>
        <w:t>Design Variable Sensitivity</w:t>
      </w:r>
    </w:p>
    <w:p>
      <w:pPr>
        <w:numPr>
          <w:ilvl w:val="1"/>
          <w:numId w:val="900"/>
        </w:numPr>
        <w:spacing w:before="0" w:after="0"/>
      </w:pPr>
      <w:r>
        <w:t>Stability and Control Analysis</w:t>
      </w:r>
    </w:p>
    <w:p>
      <w:pPr>
        <w:numPr>
          <w:ilvl w:val="2"/>
          <w:numId w:val="900"/>
        </w:numPr>
        <w:spacing w:before="0" w:after="0"/>
      </w:pPr>
      <w:r>
        <w:t>Static Stability</w:t>
      </w:r>
    </w:p>
    <w:p>
      <w:pPr>
        <w:numPr>
          <w:ilvl w:val="3"/>
          <w:numId w:val="900"/>
        </w:numPr>
        <w:spacing w:before="0" w:after="0"/>
      </w:pPr>
      <w:r>
        <w:t>Longitudinal Stability</w:t>
      </w:r>
    </w:p>
    <w:p>
      <w:pPr>
        <w:numPr>
          <w:ilvl w:val="3"/>
          <w:numId w:val="900"/>
        </w:numPr>
        <w:spacing w:before="0" w:after="0"/>
      </w:pPr>
      <w:r>
        <w:t>Lateral Stability</w:t>
      </w:r>
    </w:p>
    <w:p>
      <w:pPr>
        <w:numPr>
          <w:ilvl w:val="3"/>
          <w:numId w:val="900"/>
        </w:numPr>
        <w:spacing w:before="0" w:after="0"/>
      </w:pPr>
      <w:r>
        <w:t>Directional Stability</w:t>
      </w:r>
    </w:p>
    <w:p>
      <w:pPr>
        <w:numPr>
          <w:ilvl w:val="2"/>
          <w:numId w:val="900"/>
        </w:numPr>
        <w:spacing w:before="0" w:after="0"/>
      </w:pPr>
      <w:r>
        <w:t>Dynamic Stability</w:t>
      </w:r>
    </w:p>
    <w:p>
      <w:pPr>
        <w:numPr>
          <w:ilvl w:val="3"/>
          <w:numId w:val="900"/>
        </w:numPr>
        <w:spacing w:before="0" w:after="0"/>
      </w:pPr>
      <w:r>
        <w:t>Damping Ratios</w:t>
      </w:r>
    </w:p>
    <w:p>
      <w:pPr>
        <w:numPr>
          <w:ilvl w:val="3"/>
          <w:numId w:val="900"/>
        </w:numPr>
        <w:spacing w:before="0" w:after="0"/>
      </w:pPr>
      <w:r>
        <w:t>Oscillatory Modes</w:t>
      </w:r>
    </w:p>
    <w:p>
      <w:pPr>
        <w:numPr>
          <w:ilvl w:val="0"/>
          <w:numId w:val="900"/>
        </w:numPr>
        <w:spacing w:before="0" w:after="0"/>
      </w:pPr>
      <w:r>
        <w:t>Detail Design Phase</w:t>
      </w:r>
    </w:p>
    <w:p>
      <w:pPr>
        <w:numPr>
          <w:ilvl w:val="1"/>
          <w:numId w:val="900"/>
        </w:numPr>
        <w:spacing w:before="0" w:after="0"/>
      </w:pPr>
      <w:r>
        <w:t>Structural Layout</w:t>
      </w:r>
    </w:p>
    <w:p>
      <w:pPr>
        <w:numPr>
          <w:ilvl w:val="2"/>
          <w:numId w:val="900"/>
        </w:numPr>
        <w:spacing w:before="0" w:after="0"/>
      </w:pPr>
      <w:r>
        <w:t>Primary Structure Definition</w:t>
      </w:r>
    </w:p>
    <w:p>
      <w:pPr>
        <w:numPr>
          <w:ilvl w:val="2"/>
          <w:numId w:val="900"/>
        </w:numPr>
        <w:spacing w:before="0" w:after="0"/>
      </w:pPr>
      <w:r>
        <w:t>Secondary Structure Definition</w:t>
      </w:r>
    </w:p>
    <w:p>
      <w:pPr>
        <w:numPr>
          <w:ilvl w:val="2"/>
          <w:numId w:val="900"/>
        </w:numPr>
        <w:spacing w:before="0" w:after="0"/>
      </w:pPr>
      <w:r>
        <w:t>Load Path Definition</w:t>
      </w:r>
    </w:p>
    <w:p>
      <w:pPr>
        <w:numPr>
          <w:ilvl w:val="1"/>
          <w:numId w:val="900"/>
        </w:numPr>
        <w:spacing w:before="0" w:after="0"/>
      </w:pPr>
      <w:r>
        <w:t>Systems Integration</w:t>
      </w:r>
    </w:p>
    <w:p>
      <w:pPr>
        <w:numPr>
          <w:ilvl w:val="2"/>
          <w:numId w:val="900"/>
        </w:numPr>
        <w:spacing w:before="0" w:after="0"/>
      </w:pPr>
      <w:r>
        <w:t>Flight Control Systems</w:t>
      </w:r>
    </w:p>
    <w:p>
      <w:pPr>
        <w:numPr>
          <w:ilvl w:val="3"/>
          <w:numId w:val="900"/>
        </w:numPr>
        <w:spacing w:before="0" w:after="0"/>
      </w:pPr>
      <w:r>
        <w:t>Mechanical Linkages</w:t>
      </w:r>
    </w:p>
    <w:p>
      <w:pPr>
        <w:numPr>
          <w:ilvl w:val="3"/>
          <w:numId w:val="900"/>
        </w:numPr>
        <w:spacing w:before="0" w:after="0"/>
      </w:pPr>
      <w:r>
        <w:t>Fly-by-Wire Systems</w:t>
      </w:r>
    </w:p>
    <w:p>
      <w:pPr>
        <w:numPr>
          <w:ilvl w:val="2"/>
          <w:numId w:val="900"/>
        </w:numPr>
        <w:spacing w:before="0" w:after="0"/>
      </w:pPr>
      <w:r>
        <w:t>Hydraulic Systems</w:t>
      </w:r>
    </w:p>
    <w:p>
      <w:pPr>
        <w:numPr>
          <w:ilvl w:val="3"/>
          <w:numId w:val="900"/>
        </w:numPr>
        <w:spacing w:before="0" w:after="0"/>
      </w:pPr>
      <w:r>
        <w:t>Actuators</w:t>
      </w:r>
    </w:p>
    <w:p>
      <w:pPr>
        <w:numPr>
          <w:ilvl w:val="3"/>
          <w:numId w:val="900"/>
        </w:numPr>
        <w:spacing w:before="0" w:after="0"/>
      </w:pPr>
      <w:r>
        <w:t>Reservoirs</w:t>
      </w:r>
    </w:p>
    <w:p>
      <w:pPr>
        <w:numPr>
          <w:ilvl w:val="3"/>
          <w:numId w:val="900"/>
        </w:numPr>
        <w:spacing w:before="0" w:after="0"/>
      </w:pPr>
      <w:r>
        <w:t>Lines and Fittings</w:t>
      </w:r>
    </w:p>
    <w:p>
      <w:pPr>
        <w:numPr>
          <w:ilvl w:val="2"/>
          <w:numId w:val="900"/>
        </w:numPr>
        <w:spacing w:before="0" w:after="0"/>
      </w:pPr>
      <w:r>
        <w:t>Pneumatic Systems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Power Distribution</w:t>
      </w:r>
    </w:p>
    <w:p>
      <w:pPr>
        <w:numPr>
          <w:ilvl w:val="3"/>
          <w:numId w:val="900"/>
        </w:numPr>
        <w:spacing w:before="0" w:after="0"/>
      </w:pPr>
      <w:r>
        <w:t>Wiring Systems</w:t>
      </w:r>
    </w:p>
    <w:p>
      <w:pPr>
        <w:numPr>
          <w:ilvl w:val="3"/>
          <w:numId w:val="900"/>
        </w:numPr>
        <w:spacing w:before="0" w:after="0"/>
      </w:pPr>
      <w:r>
        <w:t>Connectors</w:t>
      </w:r>
    </w:p>
    <w:p>
      <w:pPr>
        <w:numPr>
          <w:ilvl w:val="2"/>
          <w:numId w:val="900"/>
        </w:numPr>
        <w:spacing w:before="0" w:after="0"/>
      </w:pPr>
      <w:r>
        <w:t>Avionics Integration</w:t>
      </w:r>
    </w:p>
    <w:p>
      <w:pPr>
        <w:numPr>
          <w:ilvl w:val="3"/>
          <w:numId w:val="900"/>
        </w:numPr>
        <w:spacing w:before="0" w:after="0"/>
      </w:pPr>
      <w:r>
        <w:t>Navigation Systems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Flight Management Systems</w:t>
      </w:r>
    </w:p>
    <w:p>
      <w:pPr>
        <w:numPr>
          <w:ilvl w:val="1"/>
          <w:numId w:val="900"/>
        </w:numPr>
        <w:spacing w:before="0" w:after="0"/>
      </w:pPr>
      <w:r>
        <w:t>Manufacturing and Assembly Considerations</w:t>
      </w:r>
    </w:p>
    <w:p>
      <w:pPr>
        <w:numPr>
          <w:ilvl w:val="2"/>
          <w:numId w:val="900"/>
        </w:numPr>
        <w:spacing w:before="0" w:after="0"/>
      </w:pPr>
      <w:r>
        <w:t>Tooling Requirements</w:t>
      </w:r>
    </w:p>
    <w:p>
      <w:pPr>
        <w:numPr>
          <w:ilvl w:val="2"/>
          <w:numId w:val="900"/>
        </w:numPr>
        <w:spacing w:before="0" w:after="0"/>
      </w:pPr>
      <w:r>
        <w:t>Assembly Sequences</w:t>
      </w:r>
    </w:p>
    <w:p>
      <w:pPr>
        <w:numPr>
          <w:ilvl w:val="2"/>
          <w:numId w:val="900"/>
        </w:numPr>
        <w:spacing w:before="0" w:after="0"/>
      </w:pPr>
      <w:r>
        <w:t>Tolerances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Design for Maintainability and Reliability</w:t>
      </w:r>
    </w:p>
    <w:p>
      <w:pPr>
        <w:numPr>
          <w:ilvl w:val="2"/>
          <w:numId w:val="900"/>
        </w:numPr>
        <w:spacing w:before="0" w:after="0"/>
      </w:pPr>
      <w:r>
        <w:t>Access for Inspection</w:t>
      </w:r>
    </w:p>
    <w:p>
      <w:pPr>
        <w:numPr>
          <w:ilvl w:val="2"/>
          <w:numId w:val="900"/>
        </w:numPr>
        <w:spacing w:before="0" w:after="0"/>
      </w:pPr>
      <w:r>
        <w:t>Access for Repair</w:t>
      </w:r>
    </w:p>
    <w:p>
      <w:pPr>
        <w:numPr>
          <w:ilvl w:val="2"/>
          <w:numId w:val="900"/>
        </w:numPr>
        <w:spacing w:before="0" w:after="0"/>
      </w:pPr>
      <w:r>
        <w:t>Redundancy Features</w:t>
      </w:r>
    </w:p>
    <w:p>
      <w:pPr>
        <w:numPr>
          <w:ilvl w:val="2"/>
          <w:numId w:val="900"/>
        </w:numPr>
        <w:spacing w:before="0" w:after="0"/>
      </w:pPr>
      <w:r>
        <w:t>Fail-Safe Features</w:t>
      </w:r>
    </w:p>
    <w:p>
      <w:pPr>
        <w:numPr>
          <w:ilvl w:val="2"/>
          <w:numId w:val="900"/>
        </w:numPr>
        <w:spacing w:before="0" w:after="0"/>
      </w:pPr>
      <w:r>
        <w:t>Life Cycle Cost Considerations</w:t>
      </w:r>
    </w:p>
    <w:p>
      <w:pPr>
        <w:pStyle w:val="Heading1"/>
      </w:pPr>
      <w:r>
        <w:t>Fundamentals of Aircraft Structures</w:t>
      </w:r>
    </w:p>
    <w:p>
      <w:pPr>
        <w:numPr>
          <w:ilvl w:val="0"/>
          <w:numId w:val="900"/>
        </w:numPr>
        <w:spacing w:before="0" w:after="0"/>
      </w:pPr>
      <w:r>
        <w:t>Basic Solid Mechanics</w:t>
      </w:r>
    </w:p>
    <w:p>
      <w:pPr>
        <w:numPr>
          <w:ilvl w:val="1"/>
          <w:numId w:val="900"/>
        </w:numPr>
        <w:spacing w:before="0" w:after="0"/>
      </w:pPr>
      <w:r>
        <w:t>Stress and Strain Concepts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Strain Tensor</w:t>
      </w:r>
    </w:p>
    <w:p>
      <w:pPr>
        <w:numPr>
          <w:ilvl w:val="2"/>
          <w:numId w:val="900"/>
        </w:numPr>
        <w:spacing w:before="0" w:after="0"/>
      </w:pPr>
      <w:r>
        <w:t>Principal Stresses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Plasticity</w:t>
      </w:r>
    </w:p>
    <w:p>
      <w:pPr>
        <w:numPr>
          <w:ilvl w:val="2"/>
          <w:numId w:val="900"/>
        </w:numPr>
        <w:spacing w:before="0" w:after="0"/>
      </w:pPr>
      <w:r>
        <w:t>Stress-Strain Curves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numPr>
          <w:ilvl w:val="1"/>
          <w:numId w:val="900"/>
        </w:numPr>
        <w:spacing w:before="0" w:after="0"/>
      </w:pPr>
      <w:r>
        <w:t>Bending of Beams</w:t>
      </w:r>
    </w:p>
    <w:p>
      <w:pPr>
        <w:numPr>
          <w:ilvl w:val="2"/>
          <w:numId w:val="900"/>
        </w:numPr>
        <w:spacing w:before="0" w:after="0"/>
      </w:pPr>
      <w:r>
        <w:t>Bending Moment</w:t>
      </w:r>
    </w:p>
    <w:p>
      <w:pPr>
        <w:numPr>
          <w:ilvl w:val="2"/>
          <w:numId w:val="900"/>
        </w:numPr>
        <w:spacing w:before="0" w:after="0"/>
      </w:pPr>
      <w:r>
        <w:t>Shear Force Diagrams</w:t>
      </w:r>
    </w:p>
    <w:p>
      <w:pPr>
        <w:numPr>
          <w:ilvl w:val="2"/>
          <w:numId w:val="900"/>
        </w:numPr>
        <w:spacing w:before="0" w:after="0"/>
      </w:pPr>
      <w:r>
        <w:t>Neutral Axis</w:t>
      </w:r>
    </w:p>
    <w:p>
      <w:pPr>
        <w:numPr>
          <w:ilvl w:val="2"/>
          <w:numId w:val="900"/>
        </w:numPr>
        <w:spacing w:before="0" w:after="0"/>
      </w:pPr>
      <w:r>
        <w:t>Section Modulus</w:t>
      </w:r>
    </w:p>
    <w:p>
      <w:pPr>
        <w:numPr>
          <w:ilvl w:val="1"/>
          <w:numId w:val="900"/>
        </w:numPr>
        <w:spacing w:before="0" w:after="0"/>
      </w:pPr>
      <w:r>
        <w:t>Torsion of Shafts</w:t>
      </w:r>
    </w:p>
    <w:p>
      <w:pPr>
        <w:numPr>
          <w:ilvl w:val="2"/>
          <w:numId w:val="900"/>
        </w:numPr>
        <w:spacing w:before="0" w:after="0"/>
      </w:pPr>
      <w:r>
        <w:t>Torsional Shear Stress</w:t>
      </w:r>
    </w:p>
    <w:p>
      <w:pPr>
        <w:numPr>
          <w:ilvl w:val="2"/>
          <w:numId w:val="900"/>
        </w:numPr>
        <w:spacing w:before="0" w:after="0"/>
      </w:pPr>
      <w:r>
        <w:t>Angle of Twist</w:t>
      </w:r>
    </w:p>
    <w:p>
      <w:pPr>
        <w:numPr>
          <w:ilvl w:val="2"/>
          <w:numId w:val="900"/>
        </w:numPr>
        <w:spacing w:before="0" w:after="0"/>
      </w:pPr>
      <w:r>
        <w:t>Thin-Walled Tube Torsion</w:t>
      </w:r>
    </w:p>
    <w:p>
      <w:pPr>
        <w:numPr>
          <w:ilvl w:val="1"/>
          <w:numId w:val="900"/>
        </w:numPr>
        <w:spacing w:before="0" w:after="0"/>
      </w:pPr>
      <w:r>
        <w:t>Buckling of Columns</w:t>
      </w:r>
    </w:p>
    <w:p>
      <w:pPr>
        <w:numPr>
          <w:ilvl w:val="2"/>
          <w:numId w:val="900"/>
        </w:numPr>
        <w:spacing w:before="0" w:after="0"/>
      </w:pPr>
      <w:r>
        <w:t>Euler Buckling</w:t>
      </w:r>
    </w:p>
    <w:p>
      <w:pPr>
        <w:numPr>
          <w:ilvl w:val="2"/>
          <w:numId w:val="900"/>
        </w:numPr>
        <w:spacing w:before="0" w:after="0"/>
      </w:pPr>
      <w:r>
        <w:t>Slenderness Ratio</w:t>
      </w:r>
    </w:p>
    <w:p>
      <w:pPr>
        <w:numPr>
          <w:ilvl w:val="2"/>
          <w:numId w:val="900"/>
        </w:numPr>
        <w:spacing w:before="0" w:after="0"/>
      </w:pPr>
      <w:r>
        <w:t>Critical Load Calculation</w:t>
      </w:r>
    </w:p>
    <w:p>
      <w:pPr>
        <w:numPr>
          <w:ilvl w:val="0"/>
          <w:numId w:val="900"/>
        </w:numPr>
        <w:spacing w:before="0" w:after="0"/>
      </w:pPr>
      <w:r>
        <w:t>Aircraft Materials</w:t>
      </w:r>
    </w:p>
    <w:p>
      <w:pPr>
        <w:numPr>
          <w:ilvl w:val="1"/>
          <w:numId w:val="900"/>
        </w:numPr>
        <w:spacing w:before="0" w:after="0"/>
      </w:pPr>
      <w:r>
        <w:t>Metallic Materials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Steel Alloys</w:t>
      </w:r>
    </w:p>
    <w:p>
      <w:pPr>
        <w:numPr>
          <w:ilvl w:val="3"/>
          <w:numId w:val="900"/>
        </w:numPr>
        <w:spacing w:before="0" w:after="0"/>
      </w:pPr>
      <w:r>
        <w:t>High-Strength Steels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2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High-Temperature Applications</w:t>
      </w:r>
    </w:p>
    <w:p>
      <w:pPr>
        <w:numPr>
          <w:ilvl w:val="3"/>
          <w:numId w:val="900"/>
        </w:numPr>
        <w:spacing w:before="0" w:after="0"/>
      </w:pPr>
      <w:r>
        <w:t>Weight Considerations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Fiber Reinforcements</w:t>
      </w:r>
    </w:p>
    <w:p>
      <w:pPr>
        <w:numPr>
          <w:ilvl w:val="3"/>
          <w:numId w:val="900"/>
        </w:numPr>
        <w:spacing w:before="0" w:after="0"/>
      </w:pPr>
      <w:r>
        <w:t>Carbon Fiber</w:t>
      </w:r>
    </w:p>
    <w:p>
      <w:pPr>
        <w:numPr>
          <w:ilvl w:val="3"/>
          <w:numId w:val="900"/>
        </w:numPr>
        <w:spacing w:before="0" w:after="0"/>
      </w:pPr>
      <w:r>
        <w:t>Glass Fiber</w:t>
      </w:r>
    </w:p>
    <w:p>
      <w:pPr>
        <w:numPr>
          <w:ilvl w:val="3"/>
          <w:numId w:val="900"/>
        </w:numPr>
        <w:spacing w:before="0" w:after="0"/>
      </w:pPr>
      <w:r>
        <w:t>Aramid Fiber</w:t>
      </w:r>
    </w:p>
    <w:p>
      <w:pPr>
        <w:numPr>
          <w:ilvl w:val="2"/>
          <w:numId w:val="900"/>
        </w:numPr>
        <w:spacing w:before="0" w:after="0"/>
      </w:pPr>
      <w:r>
        <w:t>Matrix Materials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Thermoplastic Matrices</w:t>
      </w:r>
    </w:p>
    <w:p>
      <w:pPr>
        <w:numPr>
          <w:ilvl w:val="2"/>
          <w:numId w:val="900"/>
        </w:numPr>
        <w:spacing w:before="0" w:after="0"/>
      </w:pPr>
      <w:r>
        <w:t>Laminate Theory</w:t>
      </w:r>
    </w:p>
    <w:p>
      <w:pPr>
        <w:numPr>
          <w:ilvl w:val="3"/>
          <w:numId w:val="900"/>
        </w:numPr>
        <w:spacing w:before="0" w:after="0"/>
      </w:pPr>
      <w:r>
        <w:t>Ply Orientation</w:t>
      </w:r>
    </w:p>
    <w:p>
      <w:pPr>
        <w:numPr>
          <w:ilvl w:val="3"/>
          <w:numId w:val="900"/>
        </w:numPr>
        <w:spacing w:before="0" w:after="0"/>
      </w:pPr>
      <w:r>
        <w:t>Stacking Sequence</w:t>
      </w:r>
    </w:p>
    <w:p>
      <w:pPr>
        <w:numPr>
          <w:ilvl w:val="2"/>
          <w:numId w:val="900"/>
        </w:numPr>
        <w:spacing w:before="0" w:after="0"/>
      </w:pPr>
      <w:r>
        <w:t>Sandwich Structures</w:t>
      </w:r>
    </w:p>
    <w:p>
      <w:pPr>
        <w:numPr>
          <w:ilvl w:val="3"/>
          <w:numId w:val="900"/>
        </w:numPr>
        <w:spacing w:before="0" w:after="0"/>
      </w:pPr>
      <w:r>
        <w:t>Core Materials</w:t>
      </w:r>
    </w:p>
    <w:p>
      <w:pPr>
        <w:numPr>
          <w:ilvl w:val="3"/>
          <w:numId w:val="900"/>
        </w:numPr>
        <w:spacing w:before="0" w:after="0"/>
      </w:pPr>
      <w:r>
        <w:t>Face Sheets</w:t>
      </w:r>
    </w:p>
    <w:p>
      <w:pPr>
        <w:numPr>
          <w:ilvl w:val="1"/>
          <w:numId w:val="900"/>
        </w:numPr>
        <w:spacing w:before="0" w:after="0"/>
      </w:pPr>
      <w:r>
        <w:t>Material Selection Criteria</w:t>
      </w:r>
    </w:p>
    <w:p>
      <w:pPr>
        <w:numPr>
          <w:ilvl w:val="2"/>
          <w:numId w:val="900"/>
        </w:numPr>
        <w:spacing w:before="0" w:after="0"/>
      </w:pPr>
      <w:r>
        <w:t>Strength-to-Weight Ratio</w:t>
      </w:r>
    </w:p>
    <w:p>
      <w:pPr>
        <w:numPr>
          <w:ilvl w:val="2"/>
          <w:numId w:val="900"/>
        </w:numPr>
        <w:spacing w:before="0" w:after="0"/>
      </w:pPr>
      <w:r>
        <w:t>Stiffness-to-Weight Ratio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Manufacturability</w:t>
      </w:r>
    </w:p>
    <w:p>
      <w:pPr>
        <w:numPr>
          <w:ilvl w:val="2"/>
          <w:numId w:val="900"/>
        </w:numPr>
        <w:spacing w:before="0" w:after="0"/>
      </w:pPr>
      <w:r>
        <w:t>Repairability</w:t>
      </w:r>
    </w:p>
    <w:p>
      <w:pPr>
        <w:pStyle w:val="Heading1"/>
      </w:pPr>
      <w:r>
        <w:t>Aircraft Loads Analysis</w:t>
      </w:r>
    </w:p>
    <w:p>
      <w:pPr>
        <w:numPr>
          <w:ilvl w:val="0"/>
          <w:numId w:val="900"/>
        </w:numPr>
        <w:spacing w:before="0" w:after="0"/>
      </w:pPr>
      <w:r>
        <w:t>Sources of Loads</w:t>
      </w:r>
    </w:p>
    <w:p>
      <w:pPr>
        <w:numPr>
          <w:ilvl w:val="1"/>
          <w:numId w:val="900"/>
        </w:numPr>
        <w:spacing w:before="0" w:after="0"/>
      </w:pPr>
      <w:r>
        <w:t>Aerodynamic Loads</w:t>
      </w:r>
    </w:p>
    <w:p>
      <w:pPr>
        <w:numPr>
          <w:ilvl w:val="2"/>
          <w:numId w:val="900"/>
        </w:numPr>
        <w:spacing w:before="0" w:after="0"/>
      </w:pPr>
      <w:r>
        <w:t>Lift Forces</w:t>
      </w:r>
    </w:p>
    <w:p>
      <w:pPr>
        <w:numPr>
          <w:ilvl w:val="2"/>
          <w:numId w:val="900"/>
        </w:numPr>
        <w:spacing w:before="0" w:after="0"/>
      </w:pPr>
      <w:r>
        <w:t>Drag Forces</w:t>
      </w:r>
    </w:p>
    <w:p>
      <w:pPr>
        <w:numPr>
          <w:ilvl w:val="2"/>
          <w:numId w:val="900"/>
        </w:numPr>
        <w:spacing w:before="0" w:after="0"/>
      </w:pPr>
      <w:r>
        <w:t>Pressure Distributions</w:t>
      </w:r>
    </w:p>
    <w:p>
      <w:pPr>
        <w:numPr>
          <w:ilvl w:val="1"/>
          <w:numId w:val="900"/>
        </w:numPr>
        <w:spacing w:before="0" w:after="0"/>
      </w:pPr>
      <w:r>
        <w:t>Inertial Loads</w:t>
      </w:r>
    </w:p>
    <w:p>
      <w:pPr>
        <w:numPr>
          <w:ilvl w:val="2"/>
          <w:numId w:val="900"/>
        </w:numPr>
        <w:spacing w:before="0" w:after="0"/>
      </w:pPr>
      <w:r>
        <w:t>Acceleration Loads</w:t>
      </w:r>
    </w:p>
    <w:p>
      <w:pPr>
        <w:numPr>
          <w:ilvl w:val="2"/>
          <w:numId w:val="900"/>
        </w:numPr>
        <w:spacing w:before="0" w:after="0"/>
      </w:pPr>
      <w:r>
        <w:t>Deceleration Loads</w:t>
      </w:r>
    </w:p>
    <w:p>
      <w:pPr>
        <w:numPr>
          <w:ilvl w:val="2"/>
          <w:numId w:val="900"/>
        </w:numPr>
        <w:spacing w:before="0" w:after="0"/>
      </w:pPr>
      <w:r>
        <w:t>Mass Distribution Effects</w:t>
      </w:r>
    </w:p>
    <w:p>
      <w:pPr>
        <w:numPr>
          <w:ilvl w:val="1"/>
          <w:numId w:val="900"/>
        </w:numPr>
        <w:spacing w:before="0" w:after="0"/>
      </w:pPr>
      <w:r>
        <w:t>Propulsion System Loads</w:t>
      </w:r>
    </w:p>
    <w:p>
      <w:pPr>
        <w:numPr>
          <w:ilvl w:val="2"/>
          <w:numId w:val="900"/>
        </w:numPr>
        <w:spacing w:before="0" w:after="0"/>
      </w:pPr>
      <w:r>
        <w:t>Thrust Loads</w:t>
      </w:r>
    </w:p>
    <w:p>
      <w:pPr>
        <w:numPr>
          <w:ilvl w:val="2"/>
          <w:numId w:val="900"/>
        </w:numPr>
        <w:spacing w:before="0" w:after="0"/>
      </w:pPr>
      <w:r>
        <w:t>Engine Mount Loads</w:t>
      </w:r>
    </w:p>
    <w:p>
      <w:pPr>
        <w:numPr>
          <w:ilvl w:val="1"/>
          <w:numId w:val="900"/>
        </w:numPr>
        <w:spacing w:before="0" w:after="0"/>
      </w:pPr>
      <w:r>
        <w:t>Ground Loads</w:t>
      </w:r>
    </w:p>
    <w:p>
      <w:pPr>
        <w:numPr>
          <w:ilvl w:val="2"/>
          <w:numId w:val="900"/>
        </w:numPr>
        <w:spacing w:before="0" w:after="0"/>
      </w:pPr>
      <w:r>
        <w:t>Taxiing Loads</w:t>
      </w:r>
    </w:p>
    <w:p>
      <w:pPr>
        <w:numPr>
          <w:ilvl w:val="2"/>
          <w:numId w:val="900"/>
        </w:numPr>
        <w:spacing w:before="0" w:after="0"/>
      </w:pPr>
      <w:r>
        <w:t>Landing Impact Loads</w:t>
      </w:r>
    </w:p>
    <w:p>
      <w:pPr>
        <w:numPr>
          <w:ilvl w:val="0"/>
          <w:numId w:val="900"/>
        </w:numPr>
        <w:spacing w:before="0" w:after="0"/>
      </w:pPr>
      <w:r>
        <w:t>Flight Loads</w:t>
      </w:r>
    </w:p>
    <w:p>
      <w:pPr>
        <w:numPr>
          <w:ilvl w:val="1"/>
          <w:numId w:val="900"/>
        </w:numPr>
        <w:spacing w:before="0" w:after="0"/>
      </w:pPr>
      <w:r>
        <w:t>Maneuvering Loads</w:t>
      </w:r>
    </w:p>
    <w:p>
      <w:pPr>
        <w:numPr>
          <w:ilvl w:val="2"/>
          <w:numId w:val="900"/>
        </w:numPr>
        <w:spacing w:before="0" w:after="0"/>
      </w:pPr>
      <w:r>
        <w:t>V-n Diagram</w:t>
      </w:r>
    </w:p>
    <w:p>
      <w:pPr>
        <w:numPr>
          <w:ilvl w:val="3"/>
          <w:numId w:val="900"/>
        </w:numPr>
        <w:spacing w:before="0" w:after="0"/>
      </w:pPr>
      <w:r>
        <w:t>Load Factor Limits</w:t>
      </w:r>
    </w:p>
    <w:p>
      <w:pPr>
        <w:numPr>
          <w:ilvl w:val="3"/>
          <w:numId w:val="900"/>
        </w:numPr>
        <w:spacing w:before="0" w:after="0"/>
      </w:pPr>
      <w:r>
        <w:t>Gust Envelope</w:t>
      </w:r>
    </w:p>
    <w:p>
      <w:pPr>
        <w:numPr>
          <w:ilvl w:val="2"/>
          <w:numId w:val="900"/>
        </w:numPr>
        <w:spacing w:before="0" w:after="0"/>
      </w:pPr>
      <w:r>
        <w:t>Pull-up Maneuvers</w:t>
      </w:r>
    </w:p>
    <w:p>
      <w:pPr>
        <w:numPr>
          <w:ilvl w:val="2"/>
          <w:numId w:val="900"/>
        </w:numPr>
        <w:spacing w:before="0" w:after="0"/>
      </w:pPr>
      <w:r>
        <w:t>Push-over Maneuvers</w:t>
      </w:r>
    </w:p>
    <w:p>
      <w:pPr>
        <w:numPr>
          <w:ilvl w:val="2"/>
          <w:numId w:val="900"/>
        </w:numPr>
        <w:spacing w:before="0" w:after="0"/>
      </w:pPr>
      <w:r>
        <w:t>Rolling Maneuvers</w:t>
      </w:r>
    </w:p>
    <w:p>
      <w:pPr>
        <w:numPr>
          <w:ilvl w:val="2"/>
          <w:numId w:val="900"/>
        </w:numPr>
        <w:spacing w:before="0" w:after="0"/>
      </w:pPr>
      <w:r>
        <w:t>Yawing Maneuvers</w:t>
      </w:r>
    </w:p>
    <w:p>
      <w:pPr>
        <w:numPr>
          <w:ilvl w:val="1"/>
          <w:numId w:val="900"/>
        </w:numPr>
        <w:spacing w:before="0" w:after="0"/>
      </w:pPr>
      <w:r>
        <w:t>Gust Loads</w:t>
      </w:r>
    </w:p>
    <w:p>
      <w:pPr>
        <w:numPr>
          <w:ilvl w:val="2"/>
          <w:numId w:val="900"/>
        </w:numPr>
        <w:spacing w:before="0" w:after="0"/>
      </w:pPr>
      <w:r>
        <w:t>Sharp-Edged Gusts</w:t>
      </w:r>
    </w:p>
    <w:p>
      <w:pPr>
        <w:numPr>
          <w:ilvl w:val="2"/>
          <w:numId w:val="900"/>
        </w:numPr>
        <w:spacing w:before="0" w:after="0"/>
      </w:pPr>
      <w:r>
        <w:t>Continuous Turbulence</w:t>
      </w:r>
    </w:p>
    <w:p>
      <w:pPr>
        <w:numPr>
          <w:ilvl w:val="2"/>
          <w:numId w:val="900"/>
        </w:numPr>
        <w:spacing w:before="0" w:after="0"/>
      </w:pPr>
      <w:r>
        <w:t>Regulatory Gust Criteria</w:t>
      </w:r>
    </w:p>
    <w:p>
      <w:pPr>
        <w:numPr>
          <w:ilvl w:val="1"/>
          <w:numId w:val="900"/>
        </w:numPr>
        <w:spacing w:before="0" w:after="0"/>
      </w:pPr>
      <w:r>
        <w:t>Pressurization Loads</w:t>
      </w:r>
    </w:p>
    <w:p>
      <w:pPr>
        <w:numPr>
          <w:ilvl w:val="2"/>
          <w:numId w:val="900"/>
        </w:numPr>
        <w:spacing w:before="0" w:after="0"/>
      </w:pPr>
      <w:r>
        <w:t>Cabin Pressure Differential</w:t>
      </w:r>
    </w:p>
    <w:p>
      <w:pPr>
        <w:numPr>
          <w:ilvl w:val="2"/>
          <w:numId w:val="900"/>
        </w:numPr>
        <w:spacing w:before="0" w:after="0"/>
      </w:pPr>
      <w:r>
        <w:t>Fuselage Hoop Stress</w:t>
      </w:r>
    </w:p>
    <w:p>
      <w:pPr>
        <w:numPr>
          <w:ilvl w:val="0"/>
          <w:numId w:val="900"/>
        </w:numPr>
        <w:spacing w:before="0" w:after="0"/>
      </w:pPr>
      <w:r>
        <w:t>Ground Loads</w:t>
      </w:r>
    </w:p>
    <w:p>
      <w:pPr>
        <w:numPr>
          <w:ilvl w:val="1"/>
          <w:numId w:val="900"/>
        </w:numPr>
        <w:spacing w:before="0" w:after="0"/>
      </w:pPr>
      <w:r>
        <w:t>Landing Impact</w:t>
      </w:r>
    </w:p>
    <w:p>
      <w:pPr>
        <w:numPr>
          <w:ilvl w:val="2"/>
          <w:numId w:val="900"/>
        </w:numPr>
        <w:spacing w:before="0" w:after="0"/>
      </w:pPr>
      <w:r>
        <w:t>Vertical Loads</w:t>
      </w:r>
    </w:p>
    <w:p>
      <w:pPr>
        <w:numPr>
          <w:ilvl w:val="2"/>
          <w:numId w:val="900"/>
        </w:numPr>
        <w:spacing w:before="0" w:after="0"/>
      </w:pPr>
      <w:r>
        <w:t>Horizontal Loads</w:t>
      </w:r>
    </w:p>
    <w:p>
      <w:pPr>
        <w:numPr>
          <w:ilvl w:val="2"/>
          <w:numId w:val="900"/>
        </w:numPr>
        <w:spacing w:before="0" w:after="0"/>
      </w:pPr>
      <w:r>
        <w:t>Energy Absorption</w:t>
      </w:r>
    </w:p>
    <w:p>
      <w:pPr>
        <w:numPr>
          <w:ilvl w:val="1"/>
          <w:numId w:val="900"/>
        </w:numPr>
        <w:spacing w:before="0" w:after="0"/>
      </w:pPr>
      <w:r>
        <w:t>Taxiing and Braking</w:t>
      </w:r>
    </w:p>
    <w:p>
      <w:pPr>
        <w:numPr>
          <w:ilvl w:val="2"/>
          <w:numId w:val="900"/>
        </w:numPr>
        <w:spacing w:before="0" w:after="0"/>
      </w:pPr>
      <w:r>
        <w:t>Braking Forces</w:t>
      </w:r>
    </w:p>
    <w:p>
      <w:pPr>
        <w:numPr>
          <w:ilvl w:val="2"/>
          <w:numId w:val="900"/>
        </w:numPr>
        <w:spacing w:before="0" w:after="0"/>
      </w:pPr>
      <w:r>
        <w:t>Turning Loads</w:t>
      </w:r>
    </w:p>
    <w:p>
      <w:pPr>
        <w:numPr>
          <w:ilvl w:val="1"/>
          <w:numId w:val="900"/>
        </w:numPr>
        <w:spacing w:before="0" w:after="0"/>
      </w:pPr>
      <w:r>
        <w:t>Towing and Jacking</w:t>
      </w:r>
    </w:p>
    <w:p>
      <w:pPr>
        <w:numPr>
          <w:ilvl w:val="2"/>
          <w:numId w:val="900"/>
        </w:numPr>
        <w:spacing w:before="0" w:after="0"/>
      </w:pPr>
      <w:r>
        <w:t>Ground Handling Loads</w:t>
      </w:r>
    </w:p>
    <w:p>
      <w:pPr>
        <w:numPr>
          <w:ilvl w:val="2"/>
          <w:numId w:val="900"/>
        </w:numPr>
        <w:spacing w:before="0" w:after="0"/>
      </w:pPr>
      <w:r>
        <w:t>Jacking Point Loads</w:t>
      </w:r>
    </w:p>
    <w:p>
      <w:pPr>
        <w:numPr>
          <w:ilvl w:val="0"/>
          <w:numId w:val="900"/>
        </w:numPr>
        <w:spacing w:before="0" w:after="0"/>
      </w:pPr>
      <w:r>
        <w:t>Load Paths and Structural Idealization</w:t>
      </w:r>
    </w:p>
    <w:p>
      <w:pPr>
        <w:numPr>
          <w:ilvl w:val="1"/>
          <w:numId w:val="900"/>
        </w:numPr>
        <w:spacing w:before="0" w:after="0"/>
      </w:pPr>
      <w:r>
        <w:t>Load Distribution in Airframe</w:t>
      </w:r>
    </w:p>
    <w:p>
      <w:pPr>
        <w:numPr>
          <w:ilvl w:val="2"/>
          <w:numId w:val="900"/>
        </w:numPr>
        <w:spacing w:before="0" w:after="0"/>
      </w:pPr>
      <w:r>
        <w:t>Primary Load Paths</w:t>
      </w:r>
    </w:p>
    <w:p>
      <w:pPr>
        <w:numPr>
          <w:ilvl w:val="2"/>
          <w:numId w:val="900"/>
        </w:numPr>
        <w:spacing w:before="0" w:after="0"/>
      </w:pPr>
      <w:r>
        <w:t>Secondary Load Paths</w:t>
      </w:r>
    </w:p>
    <w:p>
      <w:pPr>
        <w:numPr>
          <w:ilvl w:val="1"/>
          <w:numId w:val="900"/>
        </w:numPr>
        <w:spacing w:before="0" w:after="0"/>
      </w:pPr>
      <w:r>
        <w:t>Statically Determinate Structures</w:t>
      </w:r>
    </w:p>
    <w:p>
      <w:pPr>
        <w:numPr>
          <w:ilvl w:val="1"/>
          <w:numId w:val="900"/>
        </w:numPr>
        <w:spacing w:before="0" w:after="0"/>
      </w:pPr>
      <w:r>
        <w:t>Statically Indeterminate Structures</w:t>
      </w:r>
    </w:p>
    <w:p>
      <w:pPr>
        <w:numPr>
          <w:ilvl w:val="1"/>
          <w:numId w:val="900"/>
        </w:numPr>
        <w:spacing w:before="0" w:after="0"/>
      </w:pPr>
      <w:r>
        <w:t>Mass Lumping</w:t>
      </w:r>
    </w:p>
    <w:p>
      <w:pPr>
        <w:numPr>
          <w:ilvl w:val="2"/>
          <w:numId w:val="900"/>
        </w:numPr>
        <w:spacing w:before="0" w:after="0"/>
      </w:pPr>
      <w:r>
        <w:t>Point Mass Approximations</w:t>
      </w:r>
    </w:p>
    <w:p>
      <w:pPr>
        <w:numPr>
          <w:ilvl w:val="2"/>
          <w:numId w:val="900"/>
        </w:numPr>
        <w:spacing w:before="0" w:after="0"/>
      </w:pPr>
      <w:r>
        <w:t>Distributed Mass Models</w:t>
      </w:r>
    </w:p>
    <w:p>
      <w:pPr>
        <w:pStyle w:val="Heading1"/>
      </w:pPr>
      <w:r>
        <w:t>Structural Analysis of Aircraft Components</w:t>
      </w:r>
    </w:p>
    <w:p>
      <w:pPr>
        <w:numPr>
          <w:ilvl w:val="0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Classical Methods</w:t>
      </w:r>
    </w:p>
    <w:p>
      <w:pPr>
        <w:numPr>
          <w:ilvl w:val="2"/>
          <w:numId w:val="900"/>
        </w:numPr>
        <w:spacing w:before="0" w:after="0"/>
      </w:pPr>
      <w:r>
        <w:t>Shear Calculations</w:t>
      </w:r>
    </w:p>
    <w:p>
      <w:pPr>
        <w:numPr>
          <w:ilvl w:val="2"/>
          <w:numId w:val="900"/>
        </w:numPr>
        <w:spacing w:before="0" w:after="0"/>
      </w:pPr>
      <w:r>
        <w:t>Moment Calculations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Deflection Analysis</w:t>
      </w:r>
    </w:p>
    <w:p>
      <w:pPr>
        <w:numPr>
          <w:ilvl w:val="1"/>
          <w:numId w:val="900"/>
        </w:numPr>
        <w:spacing w:before="0" w:after="0"/>
      </w:pPr>
      <w:r>
        <w:t>Finite Element Method</w:t>
      </w:r>
    </w:p>
    <w:p>
      <w:pPr>
        <w:numPr>
          <w:ilvl w:val="2"/>
          <w:numId w:val="900"/>
        </w:numPr>
        <w:spacing w:before="0" w:after="0"/>
      </w:pPr>
      <w:r>
        <w:t>Meshing Techniques</w:t>
      </w:r>
    </w:p>
    <w:p>
      <w:pPr>
        <w:numPr>
          <w:ilvl w:val="2"/>
          <w:numId w:val="900"/>
        </w:numPr>
        <w:spacing w:before="0" w:after="0"/>
      </w:pPr>
      <w:r>
        <w:t>Element Types</w:t>
      </w:r>
    </w:p>
    <w:p>
      <w:pPr>
        <w:numPr>
          <w:ilvl w:val="3"/>
          <w:numId w:val="900"/>
        </w:numPr>
        <w:spacing w:before="0" w:after="0"/>
      </w:pPr>
      <w:r>
        <w:t>1D Elements</w:t>
      </w:r>
    </w:p>
    <w:p>
      <w:pPr>
        <w:numPr>
          <w:ilvl w:val="3"/>
          <w:numId w:val="900"/>
        </w:numPr>
        <w:spacing w:before="0" w:after="0"/>
      </w:pPr>
      <w:r>
        <w:t>2D Elements</w:t>
      </w:r>
    </w:p>
    <w:p>
      <w:pPr>
        <w:numPr>
          <w:ilvl w:val="3"/>
          <w:numId w:val="900"/>
        </w:numPr>
        <w:spacing w:before="0" w:after="0"/>
      </w:pPr>
      <w:r>
        <w:t>3D Elements</w:t>
      </w:r>
    </w:p>
    <w:p>
      <w:pPr>
        <w:numPr>
          <w:ilvl w:val="3"/>
          <w:numId w:val="900"/>
        </w:numPr>
        <w:spacing w:before="0" w:after="0"/>
      </w:pPr>
      <w:r>
        <w:t>Shell Elements</w:t>
      </w:r>
    </w:p>
    <w:p>
      <w:pPr>
        <w:numPr>
          <w:ilvl w:val="3"/>
          <w:numId w:val="900"/>
        </w:numPr>
        <w:spacing w:before="0" w:after="0"/>
      </w:pPr>
      <w:r>
        <w:t>Solid Elements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Loading Applications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3"/>
          <w:numId w:val="900"/>
        </w:numPr>
        <w:spacing w:before="0" w:after="0"/>
      </w:pPr>
      <w:r>
        <w:t>Stress Contours</w:t>
      </w:r>
    </w:p>
    <w:p>
      <w:pPr>
        <w:numPr>
          <w:ilvl w:val="3"/>
          <w:numId w:val="900"/>
        </w:numPr>
        <w:spacing w:before="0" w:after="0"/>
      </w:pPr>
      <w:r>
        <w:t>Displacement Fields</w:t>
      </w:r>
    </w:p>
    <w:p>
      <w:pPr>
        <w:numPr>
          <w:ilvl w:val="0"/>
          <w:numId w:val="900"/>
        </w:numPr>
        <w:spacing w:before="0" w:after="0"/>
      </w:pPr>
      <w:r>
        <w:t>Wing Structures</w:t>
      </w:r>
    </w:p>
    <w:p>
      <w:pPr>
        <w:numPr>
          <w:ilvl w:val="1"/>
          <w:numId w:val="900"/>
        </w:numPr>
        <w:spacing w:before="0" w:after="0"/>
      </w:pPr>
      <w:r>
        <w:t>Spars</w:t>
      </w:r>
    </w:p>
    <w:p>
      <w:pPr>
        <w:numPr>
          <w:ilvl w:val="2"/>
          <w:numId w:val="900"/>
        </w:numPr>
        <w:spacing w:before="0" w:after="0"/>
      </w:pPr>
      <w:r>
        <w:t>Main Spar</w:t>
      </w:r>
    </w:p>
    <w:p>
      <w:pPr>
        <w:numPr>
          <w:ilvl w:val="2"/>
          <w:numId w:val="900"/>
        </w:numPr>
        <w:spacing w:before="0" w:after="0"/>
      </w:pPr>
      <w:r>
        <w:t>Rear Spar</w:t>
      </w:r>
    </w:p>
    <w:p>
      <w:pPr>
        <w:numPr>
          <w:ilvl w:val="1"/>
          <w:numId w:val="900"/>
        </w:numPr>
        <w:spacing w:before="0" w:after="0"/>
      </w:pPr>
      <w:r>
        <w:t>Ribs</w:t>
      </w:r>
    </w:p>
    <w:p>
      <w:pPr>
        <w:numPr>
          <w:ilvl w:val="2"/>
          <w:numId w:val="900"/>
        </w:numPr>
        <w:spacing w:before="0" w:after="0"/>
      </w:pPr>
      <w:r>
        <w:t>Load Transfer Function</w:t>
      </w:r>
    </w:p>
    <w:p>
      <w:pPr>
        <w:numPr>
          <w:ilvl w:val="2"/>
          <w:numId w:val="900"/>
        </w:numPr>
        <w:spacing w:before="0" w:after="0"/>
      </w:pPr>
      <w:r>
        <w:t>Shape Maintenance Function</w:t>
      </w:r>
    </w:p>
    <w:p>
      <w:pPr>
        <w:numPr>
          <w:ilvl w:val="1"/>
          <w:numId w:val="900"/>
        </w:numPr>
        <w:spacing w:before="0" w:after="0"/>
      </w:pPr>
      <w:r>
        <w:t>Stringers</w:t>
      </w:r>
    </w:p>
    <w:p>
      <w:pPr>
        <w:numPr>
          <w:ilvl w:val="2"/>
          <w:numId w:val="900"/>
        </w:numPr>
        <w:spacing w:before="0" w:after="0"/>
      </w:pPr>
      <w:r>
        <w:t>Longitudinal Stiffening</w:t>
      </w:r>
    </w:p>
    <w:p>
      <w:pPr>
        <w:numPr>
          <w:ilvl w:val="1"/>
          <w:numId w:val="900"/>
        </w:numPr>
        <w:spacing w:before="0" w:after="0"/>
      </w:pPr>
      <w:r>
        <w:t>Wing Skin</w:t>
      </w:r>
    </w:p>
    <w:p>
      <w:pPr>
        <w:numPr>
          <w:ilvl w:val="2"/>
          <w:numId w:val="900"/>
        </w:numPr>
        <w:spacing w:before="0" w:after="0"/>
      </w:pPr>
      <w:r>
        <w:t>Load Carrying Function</w:t>
      </w:r>
    </w:p>
    <w:p>
      <w:pPr>
        <w:numPr>
          <w:ilvl w:val="2"/>
          <w:numId w:val="900"/>
        </w:numPr>
        <w:spacing w:before="0" w:after="0"/>
      </w:pPr>
      <w:r>
        <w:t>Buckling Resistance</w:t>
      </w:r>
    </w:p>
    <w:p>
      <w:pPr>
        <w:numPr>
          <w:ilvl w:val="1"/>
          <w:numId w:val="900"/>
        </w:numPr>
        <w:spacing w:before="0" w:after="0"/>
      </w:pPr>
      <w:r>
        <w:t>Torsion Box</w:t>
      </w:r>
    </w:p>
    <w:p>
      <w:pPr>
        <w:numPr>
          <w:ilvl w:val="2"/>
          <w:numId w:val="900"/>
        </w:numPr>
        <w:spacing w:before="0" w:after="0"/>
      </w:pPr>
      <w:r>
        <w:t>Torsional Stiffness</w:t>
      </w:r>
    </w:p>
    <w:p>
      <w:pPr>
        <w:numPr>
          <w:ilvl w:val="1"/>
          <w:numId w:val="900"/>
        </w:numPr>
        <w:spacing w:before="0" w:after="0"/>
      </w:pPr>
      <w:r>
        <w:t>Shear Flow in Thin-Walled Sections</w:t>
      </w:r>
    </w:p>
    <w:p>
      <w:pPr>
        <w:numPr>
          <w:ilvl w:val="2"/>
          <w:numId w:val="900"/>
        </w:numPr>
        <w:spacing w:before="0" w:after="0"/>
      </w:pPr>
      <w:r>
        <w:t>Shear Center</w:t>
      </w:r>
    </w:p>
    <w:p>
      <w:pPr>
        <w:numPr>
          <w:ilvl w:val="2"/>
          <w:numId w:val="900"/>
        </w:numPr>
        <w:spacing w:before="0" w:after="0"/>
      </w:pPr>
      <w:r>
        <w:t>Closed Sections</w:t>
      </w:r>
    </w:p>
    <w:p>
      <w:pPr>
        <w:numPr>
          <w:ilvl w:val="2"/>
          <w:numId w:val="900"/>
        </w:numPr>
        <w:spacing w:before="0" w:after="0"/>
      </w:pPr>
      <w:r>
        <w:t>Open Sections</w:t>
      </w:r>
    </w:p>
    <w:p>
      <w:pPr>
        <w:numPr>
          <w:ilvl w:val="0"/>
          <w:numId w:val="900"/>
        </w:numPr>
        <w:spacing w:before="0" w:after="0"/>
      </w:pPr>
      <w:r>
        <w:t>Fuselage Structures</w:t>
      </w:r>
    </w:p>
    <w:p>
      <w:pPr>
        <w:numPr>
          <w:ilvl w:val="1"/>
          <w:numId w:val="900"/>
        </w:numPr>
        <w:spacing w:before="0" w:after="0"/>
      </w:pPr>
      <w:r>
        <w:t>Monocoque Construction</w:t>
      </w:r>
    </w:p>
    <w:p>
      <w:pPr>
        <w:numPr>
          <w:ilvl w:val="2"/>
          <w:numId w:val="900"/>
        </w:numPr>
        <w:spacing w:before="0" w:after="0"/>
      </w:pPr>
      <w:r>
        <w:t>Load Bearing Skin</w:t>
      </w:r>
    </w:p>
    <w:p>
      <w:pPr>
        <w:numPr>
          <w:ilvl w:val="1"/>
          <w:numId w:val="900"/>
        </w:numPr>
        <w:spacing w:before="0" w:after="0"/>
      </w:pPr>
      <w:r>
        <w:t>Semi-Monocoque Construction</w:t>
      </w:r>
    </w:p>
    <w:p>
      <w:pPr>
        <w:numPr>
          <w:ilvl w:val="2"/>
          <w:numId w:val="900"/>
        </w:numPr>
        <w:spacing w:before="0" w:after="0"/>
      </w:pPr>
      <w:r>
        <w:t>Frames and Bulkheads</w:t>
      </w:r>
    </w:p>
    <w:p>
      <w:pPr>
        <w:numPr>
          <w:ilvl w:val="2"/>
          <w:numId w:val="900"/>
        </w:numPr>
        <w:spacing w:before="0" w:after="0"/>
      </w:pPr>
      <w:r>
        <w:t>Longerons</w:t>
      </w:r>
    </w:p>
    <w:p>
      <w:pPr>
        <w:numPr>
          <w:ilvl w:val="2"/>
          <w:numId w:val="900"/>
        </w:numPr>
        <w:spacing w:before="0" w:after="0"/>
      </w:pPr>
      <w:r>
        <w:t>Stringers</w:t>
      </w:r>
    </w:p>
    <w:p>
      <w:pPr>
        <w:numPr>
          <w:ilvl w:val="1"/>
          <w:numId w:val="900"/>
        </w:numPr>
        <w:spacing w:before="0" w:after="0"/>
      </w:pPr>
      <w:r>
        <w:t>Pressurized Cabin Analysis</w:t>
      </w:r>
    </w:p>
    <w:p>
      <w:pPr>
        <w:numPr>
          <w:ilvl w:val="2"/>
          <w:numId w:val="900"/>
        </w:numPr>
        <w:spacing w:before="0" w:after="0"/>
      </w:pPr>
      <w:r>
        <w:t>Hoop Stresses</w:t>
      </w:r>
    </w:p>
    <w:p>
      <w:pPr>
        <w:numPr>
          <w:ilvl w:val="2"/>
          <w:numId w:val="900"/>
        </w:numPr>
        <w:spacing w:before="0" w:after="0"/>
      </w:pPr>
      <w:r>
        <w:t>Longitudinal Stresses</w:t>
      </w:r>
    </w:p>
    <w:p>
      <w:pPr>
        <w:numPr>
          <w:ilvl w:val="2"/>
          <w:numId w:val="900"/>
        </w:numPr>
        <w:spacing w:before="0" w:after="0"/>
      </w:pPr>
      <w:r>
        <w:t>Stress Concentrations at Cutouts</w:t>
      </w:r>
    </w:p>
    <w:p>
      <w:pPr>
        <w:numPr>
          <w:ilvl w:val="1"/>
          <w:numId w:val="900"/>
        </w:numPr>
        <w:spacing w:before="0" w:after="0"/>
      </w:pPr>
      <w:r>
        <w:t>Cutouts and Openings</w:t>
      </w:r>
    </w:p>
    <w:p>
      <w:pPr>
        <w:numPr>
          <w:ilvl w:val="2"/>
          <w:numId w:val="900"/>
        </w:numPr>
        <w:spacing w:before="0" w:after="0"/>
      </w:pPr>
      <w:r>
        <w:t>Window Cutouts</w:t>
      </w:r>
    </w:p>
    <w:p>
      <w:pPr>
        <w:numPr>
          <w:ilvl w:val="2"/>
          <w:numId w:val="900"/>
        </w:numPr>
        <w:spacing w:before="0" w:after="0"/>
      </w:pPr>
      <w:r>
        <w:t>Door Cutouts</w:t>
      </w:r>
    </w:p>
    <w:p>
      <w:pPr>
        <w:numPr>
          <w:ilvl w:val="2"/>
          <w:numId w:val="900"/>
        </w:numPr>
        <w:spacing w:before="0" w:after="0"/>
      </w:pPr>
      <w:r>
        <w:t>Reinforcement Around Openings</w:t>
      </w:r>
    </w:p>
    <w:p>
      <w:pPr>
        <w:numPr>
          <w:ilvl w:val="0"/>
          <w:numId w:val="900"/>
        </w:numPr>
        <w:spacing w:before="0" w:after="0"/>
      </w:pPr>
      <w:r>
        <w:t>Empennage Structures</w:t>
      </w:r>
    </w:p>
    <w:p>
      <w:pPr>
        <w:numPr>
          <w:ilvl w:val="1"/>
          <w:numId w:val="900"/>
        </w:numPr>
        <w:spacing w:before="0" w:after="0"/>
      </w:pPr>
      <w:r>
        <w:t>Horizontal Stabilizer Construction</w:t>
      </w:r>
    </w:p>
    <w:p>
      <w:pPr>
        <w:numPr>
          <w:ilvl w:val="1"/>
          <w:numId w:val="900"/>
        </w:numPr>
        <w:spacing w:before="0" w:after="0"/>
      </w:pPr>
      <w:r>
        <w:t>Vertical Stabilizer Construction</w:t>
      </w:r>
    </w:p>
    <w:p>
      <w:pPr>
        <w:numPr>
          <w:ilvl w:val="1"/>
          <w:numId w:val="900"/>
        </w:numPr>
        <w:spacing w:before="0" w:after="0"/>
      </w:pPr>
      <w:r>
        <w:t>Control Surface Attachments</w:t>
      </w:r>
    </w:p>
    <w:p>
      <w:pPr>
        <w:numPr>
          <w:ilvl w:val="2"/>
          <w:numId w:val="900"/>
        </w:numPr>
        <w:spacing w:before="0" w:after="0"/>
      </w:pPr>
      <w:r>
        <w:t>Hinge Design</w:t>
      </w:r>
    </w:p>
    <w:p>
      <w:pPr>
        <w:numPr>
          <w:ilvl w:val="2"/>
          <w:numId w:val="900"/>
        </w:numPr>
        <w:spacing w:before="0" w:after="0"/>
      </w:pPr>
      <w:r>
        <w:t>Actuator Attachments</w:t>
      </w:r>
    </w:p>
    <w:p>
      <w:pPr>
        <w:numPr>
          <w:ilvl w:val="0"/>
          <w:numId w:val="900"/>
        </w:numPr>
        <w:spacing w:before="0" w:after="0"/>
      </w:pPr>
      <w:r>
        <w:t>Landing Gear Structures</w:t>
      </w:r>
    </w:p>
    <w:p>
      <w:pPr>
        <w:numPr>
          <w:ilvl w:val="1"/>
          <w:numId w:val="900"/>
        </w:numPr>
        <w:spacing w:before="0" w:after="0"/>
      </w:pPr>
      <w:r>
        <w:t>Shock Absorption Systems</w:t>
      </w:r>
    </w:p>
    <w:p>
      <w:pPr>
        <w:numPr>
          <w:ilvl w:val="2"/>
          <w:numId w:val="900"/>
        </w:numPr>
        <w:spacing w:before="0" w:after="0"/>
      </w:pPr>
      <w:r>
        <w:t>Oleo Struts</w:t>
      </w:r>
    </w:p>
    <w:p>
      <w:pPr>
        <w:numPr>
          <w:ilvl w:val="2"/>
          <w:numId w:val="900"/>
        </w:numPr>
        <w:spacing w:before="0" w:after="0"/>
      </w:pPr>
      <w:r>
        <w:t>Spring Steel Gears</w:t>
      </w:r>
    </w:p>
    <w:p>
      <w:pPr>
        <w:numPr>
          <w:ilvl w:val="1"/>
          <w:numId w:val="900"/>
        </w:numPr>
        <w:spacing w:before="0" w:after="0"/>
      </w:pPr>
      <w:r>
        <w:t>Strut Analysis</w:t>
      </w:r>
    </w:p>
    <w:p>
      <w:pPr>
        <w:numPr>
          <w:ilvl w:val="1"/>
          <w:numId w:val="900"/>
        </w:numPr>
        <w:spacing w:before="0" w:after="0"/>
      </w:pPr>
      <w:r>
        <w:t>Link Analysis</w:t>
      </w:r>
    </w:p>
    <w:p>
      <w:pPr>
        <w:numPr>
          <w:ilvl w:val="1"/>
          <w:numId w:val="900"/>
        </w:numPr>
        <w:spacing w:before="0" w:after="0"/>
      </w:pPr>
      <w:r>
        <w:t>Axle Analysis</w:t>
      </w:r>
    </w:p>
    <w:p>
      <w:pPr>
        <w:numPr>
          <w:ilvl w:val="2"/>
          <w:numId w:val="900"/>
        </w:numPr>
        <w:spacing w:before="0" w:after="0"/>
      </w:pPr>
      <w:r>
        <w:t>Load Transmission</w:t>
      </w:r>
    </w:p>
    <w:p>
      <w:pPr>
        <w:numPr>
          <w:ilvl w:val="2"/>
          <w:numId w:val="900"/>
        </w:numPr>
        <w:spacing w:before="0" w:after="0"/>
      </w:pPr>
      <w:r>
        <w:t>Fatigue Considerations</w:t>
      </w:r>
    </w:p>
    <w:p>
      <w:pPr>
        <w:numPr>
          <w:ilvl w:val="0"/>
          <w:numId w:val="900"/>
        </w:numPr>
        <w:spacing w:before="0" w:after="0"/>
      </w:pPr>
      <w:r>
        <w:t>Structural Joints and Connections</w:t>
      </w:r>
    </w:p>
    <w:p>
      <w:pPr>
        <w:numPr>
          <w:ilvl w:val="1"/>
          <w:numId w:val="900"/>
        </w:numPr>
        <w:spacing w:before="0" w:after="0"/>
      </w:pPr>
      <w:r>
        <w:t>Riveted Joints</w:t>
      </w:r>
    </w:p>
    <w:p>
      <w:pPr>
        <w:numPr>
          <w:ilvl w:val="2"/>
          <w:numId w:val="900"/>
        </w:numPr>
        <w:spacing w:before="0" w:after="0"/>
      </w:pPr>
      <w:r>
        <w:t>Rivet Types</w:t>
      </w:r>
    </w:p>
    <w:p>
      <w:pPr>
        <w:numPr>
          <w:ilvl w:val="2"/>
          <w:numId w:val="900"/>
        </w:numPr>
        <w:spacing w:before="0" w:after="0"/>
      </w:pPr>
      <w:r>
        <w:t>Installation Techniques</w:t>
      </w:r>
    </w:p>
    <w:p>
      <w:pPr>
        <w:numPr>
          <w:ilvl w:val="1"/>
          <w:numId w:val="900"/>
        </w:numPr>
        <w:spacing w:before="0" w:after="0"/>
      </w:pPr>
      <w:r>
        <w:t>Bolted Joints</w:t>
      </w:r>
    </w:p>
    <w:p>
      <w:pPr>
        <w:numPr>
          <w:ilvl w:val="2"/>
          <w:numId w:val="900"/>
        </w:numPr>
        <w:spacing w:before="0" w:after="0"/>
      </w:pPr>
      <w:r>
        <w:t>Bolt Selection</w:t>
      </w:r>
    </w:p>
    <w:p>
      <w:pPr>
        <w:numPr>
          <w:ilvl w:val="2"/>
          <w:numId w:val="900"/>
        </w:numPr>
        <w:spacing w:before="0" w:after="0"/>
      </w:pPr>
      <w:r>
        <w:t>Torque Requirements</w:t>
      </w:r>
    </w:p>
    <w:p>
      <w:pPr>
        <w:numPr>
          <w:ilvl w:val="2"/>
          <w:numId w:val="900"/>
        </w:numPr>
        <w:spacing w:before="0" w:after="0"/>
      </w:pPr>
      <w:r>
        <w:t>Preload Requirements</w:t>
      </w:r>
    </w:p>
    <w:p>
      <w:pPr>
        <w:numPr>
          <w:ilvl w:val="1"/>
          <w:numId w:val="900"/>
        </w:numPr>
        <w:spacing w:before="0" w:after="0"/>
      </w:pPr>
      <w:r>
        <w:t>Welded Joints</w:t>
      </w:r>
    </w:p>
    <w:p>
      <w:pPr>
        <w:numPr>
          <w:ilvl w:val="2"/>
          <w:numId w:val="900"/>
        </w:numPr>
        <w:spacing w:before="0" w:after="0"/>
      </w:pPr>
      <w:r>
        <w:t>Welding Methods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Bonded Joints</w:t>
      </w:r>
    </w:p>
    <w:p>
      <w:pPr>
        <w:numPr>
          <w:ilvl w:val="2"/>
          <w:numId w:val="900"/>
        </w:numPr>
        <w:spacing w:before="0" w:after="0"/>
      </w:pPr>
      <w:r>
        <w:t>Adhesive Selection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Fastener Analysis</w:t>
      </w:r>
    </w:p>
    <w:p>
      <w:pPr>
        <w:numPr>
          <w:ilvl w:val="2"/>
          <w:numId w:val="900"/>
        </w:numPr>
        <w:spacing w:before="0" w:after="0"/>
      </w:pPr>
      <w:r>
        <w:t>Load Sharing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pStyle w:val="Heading1"/>
      </w:pPr>
      <w:r>
        <w:t>Structural Dynamics and Aeroelasticity</w:t>
      </w:r>
    </w:p>
    <w:p>
      <w:pPr>
        <w:numPr>
          <w:ilvl w:val="0"/>
          <w:numId w:val="900"/>
        </w:numPr>
        <w:spacing w:before="0" w:after="0"/>
      </w:pPr>
      <w:r>
        <w:t>Fundamentals of Structural Vibration</w:t>
      </w:r>
    </w:p>
    <w:p>
      <w:pPr>
        <w:numPr>
          <w:ilvl w:val="1"/>
          <w:numId w:val="900"/>
        </w:numPr>
        <w:spacing w:before="0" w:after="0"/>
      </w:pPr>
      <w:r>
        <w:t>Natural Frequencies</w:t>
      </w:r>
    </w:p>
    <w:p>
      <w:pPr>
        <w:numPr>
          <w:ilvl w:val="1"/>
          <w:numId w:val="900"/>
        </w:numPr>
        <w:spacing w:before="0" w:after="0"/>
      </w:pPr>
      <w:r>
        <w:t>Mode Shapes</w:t>
      </w:r>
    </w:p>
    <w:p>
      <w:pPr>
        <w:numPr>
          <w:ilvl w:val="1"/>
          <w:numId w:val="900"/>
        </w:numPr>
        <w:spacing w:before="0" w:after="0"/>
      </w:pPr>
      <w:r>
        <w:t>Damping</w:t>
      </w:r>
    </w:p>
    <w:p>
      <w:pPr>
        <w:numPr>
          <w:ilvl w:val="2"/>
          <w:numId w:val="900"/>
        </w:numPr>
        <w:spacing w:before="0" w:after="0"/>
      </w:pPr>
      <w:r>
        <w:t>Material Damping</w:t>
      </w:r>
    </w:p>
    <w:p>
      <w:pPr>
        <w:numPr>
          <w:ilvl w:val="2"/>
          <w:numId w:val="900"/>
        </w:numPr>
        <w:spacing w:before="0" w:after="0"/>
      </w:pPr>
      <w:r>
        <w:t>Structural Damping</w:t>
      </w:r>
    </w:p>
    <w:p>
      <w:pPr>
        <w:numPr>
          <w:ilvl w:val="1"/>
          <w:numId w:val="900"/>
        </w:numPr>
        <w:spacing w:before="0" w:after="0"/>
      </w:pPr>
      <w:r>
        <w:t>Forced Vibration</w:t>
      </w:r>
    </w:p>
    <w:p>
      <w:pPr>
        <w:numPr>
          <w:ilvl w:val="1"/>
          <w:numId w:val="900"/>
        </w:numPr>
        <w:spacing w:before="0" w:after="0"/>
      </w:pPr>
      <w:r>
        <w:t>Resonance</w:t>
      </w:r>
    </w:p>
    <w:p>
      <w:pPr>
        <w:numPr>
          <w:ilvl w:val="2"/>
          <w:numId w:val="900"/>
        </w:numPr>
        <w:spacing w:before="0" w:after="0"/>
      </w:pPr>
      <w:r>
        <w:t>Excitation Sources</w:t>
      </w:r>
    </w:p>
    <w:p>
      <w:pPr>
        <w:numPr>
          <w:ilvl w:val="2"/>
          <w:numId w:val="900"/>
        </w:numPr>
        <w:spacing w:before="0" w:after="0"/>
      </w:pPr>
      <w:r>
        <w:t>Resonance Avoidance</w:t>
      </w:r>
    </w:p>
    <w:p>
      <w:pPr>
        <w:numPr>
          <w:ilvl w:val="0"/>
          <w:numId w:val="900"/>
        </w:numPr>
        <w:spacing w:before="0" w:after="0"/>
      </w:pPr>
      <w:r>
        <w:t>Aeroelastic Phenomena</w:t>
      </w:r>
    </w:p>
    <w:p>
      <w:pPr>
        <w:numPr>
          <w:ilvl w:val="1"/>
          <w:numId w:val="900"/>
        </w:numPr>
        <w:spacing w:before="0" w:after="0"/>
      </w:pPr>
      <w:r>
        <w:t>Static Aeroelasticity</w:t>
      </w:r>
    </w:p>
    <w:p>
      <w:pPr>
        <w:numPr>
          <w:ilvl w:val="2"/>
          <w:numId w:val="900"/>
        </w:numPr>
        <w:spacing w:before="0" w:after="0"/>
      </w:pPr>
      <w:r>
        <w:t>Divergence</w:t>
      </w:r>
    </w:p>
    <w:p>
      <w:pPr>
        <w:numPr>
          <w:ilvl w:val="2"/>
          <w:numId w:val="900"/>
        </w:numPr>
        <w:spacing w:before="0" w:after="0"/>
      </w:pPr>
      <w:r>
        <w:t>Control Reversal</w:t>
      </w:r>
    </w:p>
    <w:p>
      <w:pPr>
        <w:numPr>
          <w:ilvl w:val="1"/>
          <w:numId w:val="900"/>
        </w:numPr>
        <w:spacing w:before="0" w:after="0"/>
      </w:pPr>
      <w:r>
        <w:t>Dynamic Aeroelasticity</w:t>
      </w:r>
    </w:p>
    <w:p>
      <w:pPr>
        <w:numPr>
          <w:ilvl w:val="2"/>
          <w:numId w:val="900"/>
        </w:numPr>
        <w:spacing w:before="0" w:after="0"/>
      </w:pPr>
      <w:r>
        <w:t>Flutter</w:t>
      </w:r>
    </w:p>
    <w:p>
      <w:pPr>
        <w:numPr>
          <w:ilvl w:val="2"/>
          <w:numId w:val="900"/>
        </w:numPr>
        <w:spacing w:before="0" w:after="0"/>
      </w:pPr>
      <w:r>
        <w:t>Buffeting</w:t>
      </w:r>
    </w:p>
    <w:p>
      <w:pPr>
        <w:numPr>
          <w:ilvl w:val="2"/>
          <w:numId w:val="900"/>
        </w:numPr>
        <w:spacing w:before="0" w:after="0"/>
      </w:pPr>
      <w:r>
        <w:t>Dynamic Response to Gusts</w:t>
      </w:r>
    </w:p>
    <w:p>
      <w:pPr>
        <w:numPr>
          <w:ilvl w:val="0"/>
          <w:numId w:val="900"/>
        </w:numPr>
        <w:spacing w:before="0" w:after="0"/>
      </w:pPr>
      <w:r>
        <w:t>Flutter Analysis and Prevention</w:t>
      </w:r>
    </w:p>
    <w:p>
      <w:pPr>
        <w:numPr>
          <w:ilvl w:val="1"/>
          <w:numId w:val="900"/>
        </w:numPr>
        <w:spacing w:before="0" w:after="0"/>
      </w:pPr>
      <w:r>
        <w:t>Flutter Mechanisms</w:t>
      </w:r>
    </w:p>
    <w:p>
      <w:pPr>
        <w:numPr>
          <w:ilvl w:val="1"/>
          <w:numId w:val="900"/>
        </w:numPr>
        <w:spacing w:before="0" w:after="0"/>
      </w:pPr>
      <w:r>
        <w:t>Critical Speed Determination</w:t>
      </w:r>
    </w:p>
    <w:p>
      <w:pPr>
        <w:numPr>
          <w:ilvl w:val="1"/>
          <w:numId w:val="900"/>
        </w:numPr>
        <w:spacing w:before="0" w:after="0"/>
      </w:pPr>
      <w:r>
        <w:t>Design Modifications for Flutter Prevention</w:t>
      </w:r>
    </w:p>
    <w:p>
      <w:pPr>
        <w:numPr>
          <w:ilvl w:val="0"/>
          <w:numId w:val="900"/>
        </w:numPr>
        <w:spacing w:before="0" w:after="0"/>
      </w:pPr>
      <w:r>
        <w:t>Ground Vibration Testing</w:t>
      </w:r>
    </w:p>
    <w:p>
      <w:pPr>
        <w:numPr>
          <w:ilvl w:val="1"/>
          <w:numId w:val="900"/>
        </w:numPr>
        <w:spacing w:before="0" w:after="0"/>
      </w:pPr>
      <w:r>
        <w:t>Test Setup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Correlation with Analytical Models</w:t>
      </w:r>
    </w:p>
    <w:p>
      <w:pPr>
        <w:pStyle w:val="Heading1"/>
      </w:pPr>
      <w:r>
        <w:t>Fatigue and Fracture Mechanics</w:t>
      </w:r>
    </w:p>
    <w:p>
      <w:pPr>
        <w:numPr>
          <w:ilvl w:val="0"/>
          <w:numId w:val="900"/>
        </w:numPr>
        <w:spacing w:before="0" w:after="0"/>
      </w:pPr>
      <w:r>
        <w:t>Fatigue Analysis</w:t>
      </w:r>
    </w:p>
    <w:p>
      <w:pPr>
        <w:numPr>
          <w:ilvl w:val="1"/>
          <w:numId w:val="900"/>
        </w:numPr>
        <w:spacing w:before="0" w:after="0"/>
      </w:pPr>
      <w:r>
        <w:t>S-N Curves</w:t>
      </w:r>
    </w:p>
    <w:p>
      <w:pPr>
        <w:numPr>
          <w:ilvl w:val="1"/>
          <w:numId w:val="900"/>
        </w:numPr>
        <w:spacing w:before="0" w:after="0"/>
      </w:pPr>
      <w:r>
        <w:t>Goodman Diagram</w:t>
      </w:r>
    </w:p>
    <w:p>
      <w:pPr>
        <w:numPr>
          <w:ilvl w:val="1"/>
          <w:numId w:val="900"/>
        </w:numPr>
        <w:spacing w:before="0" w:after="0"/>
      </w:pPr>
      <w:r>
        <w:t>Miner's Rule for Cumulative Damage</w:t>
      </w:r>
    </w:p>
    <w:p>
      <w:pPr>
        <w:numPr>
          <w:ilvl w:val="1"/>
          <w:numId w:val="900"/>
        </w:numPr>
        <w:spacing w:before="0" w:after="0"/>
      </w:pPr>
      <w:r>
        <w:t>Stress Concentrations</w:t>
      </w:r>
    </w:p>
    <w:p>
      <w:pPr>
        <w:numPr>
          <w:ilvl w:val="2"/>
          <w:numId w:val="900"/>
        </w:numPr>
        <w:spacing w:before="0" w:after="0"/>
      </w:pPr>
      <w:r>
        <w:t>Notch Effects</w:t>
      </w:r>
    </w:p>
    <w:p>
      <w:pPr>
        <w:numPr>
          <w:ilvl w:val="2"/>
          <w:numId w:val="900"/>
        </w:numPr>
        <w:spacing w:before="0" w:after="0"/>
      </w:pPr>
      <w:r>
        <w:t>Hole Effects</w:t>
      </w:r>
    </w:p>
    <w:p>
      <w:pPr>
        <w:numPr>
          <w:ilvl w:val="2"/>
          <w:numId w:val="900"/>
        </w:numPr>
        <w:spacing w:before="0" w:after="0"/>
      </w:pPr>
      <w:r>
        <w:t>Cutout Effects</w:t>
      </w:r>
    </w:p>
    <w:p>
      <w:pPr>
        <w:numPr>
          <w:ilvl w:val="0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Stress Intensity Factor</w:t>
      </w:r>
    </w:p>
    <w:p>
      <w:pPr>
        <w:numPr>
          <w:ilvl w:val="1"/>
          <w:numId w:val="900"/>
        </w:numPr>
        <w:spacing w:before="0" w:after="0"/>
      </w:pPr>
      <w:r>
        <w:t>Crack Propagation Analysis</w:t>
      </w:r>
    </w:p>
    <w:p>
      <w:pPr>
        <w:numPr>
          <w:ilvl w:val="2"/>
          <w:numId w:val="900"/>
        </w:numPr>
        <w:spacing w:before="0" w:after="0"/>
      </w:pPr>
      <w:r>
        <w:t>Paris Law</w:t>
      </w:r>
    </w:p>
    <w:p>
      <w:pPr>
        <w:numPr>
          <w:ilvl w:val="2"/>
          <w:numId w:val="900"/>
        </w:numPr>
        <w:spacing w:before="0" w:after="0"/>
      </w:pPr>
      <w:r>
        <w:t>Threshold Stress Intensity</w:t>
      </w:r>
    </w:p>
    <w:p>
      <w:pPr>
        <w:numPr>
          <w:ilvl w:val="1"/>
          <w:numId w:val="900"/>
        </w:numPr>
        <w:spacing w:before="0" w:after="0"/>
      </w:pPr>
      <w:r>
        <w:t>Damage Tolerance Philosophy</w:t>
      </w:r>
    </w:p>
    <w:p>
      <w:pPr>
        <w:numPr>
          <w:ilvl w:val="2"/>
          <w:numId w:val="900"/>
        </w:numPr>
        <w:spacing w:before="0" w:after="0"/>
      </w:pPr>
      <w:r>
        <w:t>Inspection Intervals</w:t>
      </w:r>
    </w:p>
    <w:p>
      <w:pPr>
        <w:numPr>
          <w:ilvl w:val="2"/>
          <w:numId w:val="900"/>
        </w:numPr>
        <w:spacing w:before="0" w:after="0"/>
      </w:pPr>
      <w:r>
        <w:t>Crack Growth Allowance</w:t>
      </w:r>
    </w:p>
    <w:p>
      <w:pPr>
        <w:numPr>
          <w:ilvl w:val="1"/>
          <w:numId w:val="900"/>
        </w:numPr>
        <w:spacing w:before="0" w:after="0"/>
      </w:pPr>
      <w:r>
        <w:t>Safe-Life Design</w:t>
      </w:r>
    </w:p>
    <w:p>
      <w:pPr>
        <w:numPr>
          <w:ilvl w:val="1"/>
          <w:numId w:val="900"/>
        </w:numPr>
        <w:spacing w:before="0" w:after="0"/>
      </w:pPr>
      <w:r>
        <w:t>Fail-Safe Design</w:t>
      </w:r>
    </w:p>
    <w:p>
      <w:pPr>
        <w:numPr>
          <w:ilvl w:val="2"/>
          <w:numId w:val="900"/>
        </w:numPr>
        <w:spacing w:before="0" w:after="0"/>
      </w:pPr>
      <w:r>
        <w:t>Design Approaches</w:t>
      </w:r>
    </w:p>
    <w:p>
      <w:pPr>
        <w:numPr>
          <w:ilvl w:val="2"/>
          <w:numId w:val="900"/>
        </w:numPr>
        <w:spacing w:before="0" w:after="0"/>
      </w:pPr>
      <w:r>
        <w:t>Redundancy Features</w:t>
      </w:r>
    </w:p>
    <w:p>
      <w:pPr>
        <w:numPr>
          <w:ilvl w:val="2"/>
          <w:numId w:val="900"/>
        </w:numPr>
        <w:spacing w:before="0" w:after="0"/>
      </w:pPr>
      <w:r>
        <w:t>Crack Arrest Features</w:t>
      </w:r>
    </w:p>
    <w:p>
      <w:pPr>
        <w:numPr>
          <w:ilvl w:val="0"/>
          <w:numId w:val="900"/>
        </w:numPr>
        <w:spacing w:before="0" w:after="0"/>
      </w:pPr>
      <w:r>
        <w:t>Non-Destructive Testing and Inspection</w:t>
      </w:r>
    </w:p>
    <w:p>
      <w:pPr>
        <w:numPr>
          <w:ilvl w:val="1"/>
          <w:numId w:val="900"/>
        </w:numPr>
        <w:spacing w:before="0" w:after="0"/>
      </w:pPr>
      <w:r>
        <w:t>Visual Inspection</w:t>
      </w:r>
    </w:p>
    <w:p>
      <w:pPr>
        <w:numPr>
          <w:ilvl w:val="1"/>
          <w:numId w:val="900"/>
        </w:numPr>
        <w:spacing w:before="0" w:after="0"/>
      </w:pPr>
      <w:r>
        <w:t>Ultrasonic Testing</w:t>
      </w:r>
    </w:p>
    <w:p>
      <w:pPr>
        <w:numPr>
          <w:ilvl w:val="1"/>
          <w:numId w:val="900"/>
        </w:numPr>
        <w:spacing w:before="0" w:after="0"/>
      </w:pPr>
      <w:r>
        <w:t>X-ray Inspection</w:t>
      </w:r>
    </w:p>
    <w:p>
      <w:pPr>
        <w:numPr>
          <w:ilvl w:val="1"/>
          <w:numId w:val="900"/>
        </w:numPr>
        <w:spacing w:before="0" w:after="0"/>
      </w:pPr>
      <w:r>
        <w:t>Eddy Current Testing</w:t>
      </w:r>
    </w:p>
    <w:p>
      <w:pPr>
        <w:numPr>
          <w:ilvl w:val="1"/>
          <w:numId w:val="900"/>
        </w:numPr>
        <w:spacing w:before="0" w:after="0"/>
      </w:pPr>
      <w:r>
        <w:t>Dye Penetrant Testing</w:t>
      </w:r>
    </w:p>
    <w:p>
      <w:pPr>
        <w:numPr>
          <w:ilvl w:val="1"/>
          <w:numId w:val="900"/>
        </w:numPr>
        <w:spacing w:before="0" w:after="0"/>
      </w:pPr>
      <w:r>
        <w:t>Magnetic Particle Inspection</w:t>
      </w:r>
    </w:p>
    <w:p>
      <w:pPr>
        <w:pStyle w:val="Heading1"/>
      </w:pPr>
      <w:r>
        <w:t>Structural Testing and Certification</w:t>
      </w:r>
    </w:p>
    <w:p>
      <w:pPr>
        <w:numPr>
          <w:ilvl w:val="0"/>
          <w:numId w:val="900"/>
        </w:numPr>
        <w:spacing w:before="0" w:after="0"/>
      </w:pPr>
      <w:r>
        <w:t>Material Qualification Testing</w:t>
      </w:r>
    </w:p>
    <w:p>
      <w:pPr>
        <w:numPr>
          <w:ilvl w:val="1"/>
          <w:numId w:val="900"/>
        </w:numPr>
        <w:spacing w:before="0" w:after="0"/>
      </w:pPr>
      <w:r>
        <w:t>Tensile Tests</w:t>
      </w:r>
    </w:p>
    <w:p>
      <w:pPr>
        <w:numPr>
          <w:ilvl w:val="1"/>
          <w:numId w:val="900"/>
        </w:numPr>
        <w:spacing w:before="0" w:after="0"/>
      </w:pPr>
      <w:r>
        <w:t>Compression Tests</w:t>
      </w:r>
    </w:p>
    <w:p>
      <w:pPr>
        <w:numPr>
          <w:ilvl w:val="1"/>
          <w:numId w:val="900"/>
        </w:numPr>
        <w:spacing w:before="0" w:after="0"/>
      </w:pPr>
      <w:r>
        <w:t>Shear Tests</w:t>
      </w:r>
    </w:p>
    <w:p>
      <w:pPr>
        <w:numPr>
          <w:ilvl w:val="1"/>
          <w:numId w:val="900"/>
        </w:numPr>
        <w:spacing w:before="0" w:after="0"/>
      </w:pPr>
      <w:r>
        <w:t>Bending Tests</w:t>
      </w:r>
    </w:p>
    <w:p>
      <w:pPr>
        <w:numPr>
          <w:ilvl w:val="1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Temperature Testing</w:t>
      </w:r>
    </w:p>
    <w:p>
      <w:pPr>
        <w:numPr>
          <w:ilvl w:val="2"/>
          <w:numId w:val="900"/>
        </w:numPr>
        <w:spacing w:before="0" w:after="0"/>
      </w:pPr>
      <w:r>
        <w:t>Corrosion Testing</w:t>
      </w:r>
    </w:p>
    <w:p>
      <w:pPr>
        <w:numPr>
          <w:ilvl w:val="0"/>
          <w:numId w:val="900"/>
        </w:numPr>
        <w:spacing w:before="0" w:after="0"/>
      </w:pPr>
      <w:r>
        <w:t>Component Level Testing</w:t>
      </w:r>
    </w:p>
    <w:p>
      <w:pPr>
        <w:numPr>
          <w:ilvl w:val="1"/>
          <w:numId w:val="900"/>
        </w:numPr>
        <w:spacing w:before="0" w:after="0"/>
      </w:pPr>
      <w:r>
        <w:t>Subassembly Tests</w:t>
      </w:r>
    </w:p>
    <w:p>
      <w:pPr>
        <w:numPr>
          <w:ilvl w:val="1"/>
          <w:numId w:val="900"/>
        </w:numPr>
        <w:spacing w:before="0" w:after="0"/>
      </w:pPr>
      <w:r>
        <w:t>Joint Testing</w:t>
      </w:r>
    </w:p>
    <w:p>
      <w:pPr>
        <w:numPr>
          <w:ilvl w:val="1"/>
          <w:numId w:val="900"/>
        </w:numPr>
        <w:spacing w:before="0" w:after="0"/>
      </w:pPr>
      <w:r>
        <w:t>Fastener Testing</w:t>
      </w:r>
    </w:p>
    <w:p>
      <w:pPr>
        <w:numPr>
          <w:ilvl w:val="0"/>
          <w:numId w:val="900"/>
        </w:numPr>
        <w:spacing w:before="0" w:after="0"/>
      </w:pPr>
      <w:r>
        <w:t>Static Strength Testing</w:t>
      </w:r>
    </w:p>
    <w:p>
      <w:pPr>
        <w:numPr>
          <w:ilvl w:val="1"/>
          <w:numId w:val="900"/>
        </w:numPr>
        <w:spacing w:before="0" w:after="0"/>
      </w:pPr>
      <w:r>
        <w:t>Full-Scale Airframe Test</w:t>
      </w:r>
    </w:p>
    <w:p>
      <w:pPr>
        <w:numPr>
          <w:ilvl w:val="1"/>
          <w:numId w:val="900"/>
        </w:numPr>
        <w:spacing w:before="0" w:after="0"/>
      </w:pPr>
      <w:r>
        <w:t>Proof Loads</w:t>
      </w:r>
    </w:p>
    <w:p>
      <w:pPr>
        <w:numPr>
          <w:ilvl w:val="1"/>
          <w:numId w:val="900"/>
        </w:numPr>
        <w:spacing w:before="0" w:after="0"/>
      </w:pPr>
      <w:r>
        <w:t>Ultimate Loads</w:t>
      </w:r>
    </w:p>
    <w:p>
      <w:pPr>
        <w:numPr>
          <w:ilvl w:val="1"/>
          <w:numId w:val="900"/>
        </w:numPr>
        <w:spacing w:before="0" w:after="0"/>
      </w:pPr>
      <w:r>
        <w:t>Load Application Methods</w:t>
      </w:r>
    </w:p>
    <w:p>
      <w:pPr>
        <w:numPr>
          <w:ilvl w:val="0"/>
          <w:numId w:val="900"/>
        </w:numPr>
        <w:spacing w:before="0" w:after="0"/>
      </w:pPr>
      <w:r>
        <w:t>Fatigue Testing</w:t>
      </w:r>
    </w:p>
    <w:p>
      <w:pPr>
        <w:numPr>
          <w:ilvl w:val="1"/>
          <w:numId w:val="900"/>
        </w:numPr>
        <w:spacing w:before="0" w:after="0"/>
      </w:pPr>
      <w:r>
        <w:t>Full-Scale Durability Test</w:t>
      </w:r>
    </w:p>
    <w:p>
      <w:pPr>
        <w:numPr>
          <w:ilvl w:val="1"/>
          <w:numId w:val="900"/>
        </w:numPr>
        <w:spacing w:before="0" w:after="0"/>
      </w:pPr>
      <w:r>
        <w:t>Spectrum Loading</w:t>
      </w:r>
    </w:p>
    <w:p>
      <w:pPr>
        <w:numPr>
          <w:ilvl w:val="1"/>
          <w:numId w:val="900"/>
        </w:numPr>
        <w:spacing w:before="0" w:after="0"/>
      </w:pPr>
      <w:r>
        <w:t>Crack Detection</w:t>
      </w:r>
    </w:p>
    <w:p>
      <w:pPr>
        <w:numPr>
          <w:ilvl w:val="1"/>
          <w:numId w:val="900"/>
        </w:numPr>
        <w:spacing w:before="0" w:after="0"/>
      </w:pPr>
      <w:r>
        <w:t>Crack Monitoring</w:t>
      </w:r>
    </w:p>
    <w:p>
      <w:pPr>
        <w:numPr>
          <w:ilvl w:val="0"/>
          <w:numId w:val="900"/>
        </w:numPr>
        <w:spacing w:before="0" w:after="0"/>
      </w:pPr>
      <w:r>
        <w:t>Flight Testing for Structural Loads Validation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Maneuver Load Measurement</w:t>
      </w:r>
    </w:p>
    <w:p>
      <w:pPr>
        <w:numPr>
          <w:ilvl w:val="1"/>
          <w:numId w:val="900"/>
        </w:numPr>
        <w:spacing w:before="0" w:after="0"/>
      </w:pPr>
      <w:r>
        <w:t>Gust Load Measurement</w:t>
      </w:r>
    </w:p>
    <w:p>
      <w:pPr>
        <w:numPr>
          <w:ilvl w:val="1"/>
          <w:numId w:val="900"/>
        </w:numPr>
        <w:spacing w:before="0" w:after="0"/>
      </w:pPr>
      <w:r>
        <w:t>Correlation with Analytical Predictions</w:t>
      </w:r>
    </w:p>
    <w:p>
      <w:pPr>
        <w:numPr>
          <w:ilvl w:val="0"/>
          <w:numId w:val="900"/>
        </w:numPr>
        <w:spacing w:before="0" w:after="0"/>
      </w:pPr>
      <w:r>
        <w:t>Certification Requirements and Documentation</w:t>
      </w:r>
    </w:p>
    <w:p>
      <w:pPr>
        <w:numPr>
          <w:ilvl w:val="1"/>
          <w:numId w:val="900"/>
        </w:numPr>
        <w:spacing w:before="0" w:after="0"/>
      </w:pPr>
      <w:r>
        <w:t>Compliance Demonstration</w:t>
      </w:r>
    </w:p>
    <w:p>
      <w:pPr>
        <w:numPr>
          <w:ilvl w:val="1"/>
          <w:numId w:val="900"/>
        </w:numPr>
        <w:spacing w:before="0" w:after="0"/>
      </w:pPr>
      <w:r>
        <w:t>Test Reports</w:t>
      </w:r>
    </w:p>
    <w:p>
      <w:pPr>
        <w:numPr>
          <w:ilvl w:val="1"/>
          <w:numId w:val="900"/>
        </w:numPr>
        <w:spacing w:before="0" w:after="0"/>
      </w:pPr>
      <w:r>
        <w:t>Analysis Documentation</w:t>
      </w:r>
    </w:p>
    <w:p>
      <w:pPr>
        <w:numPr>
          <w:ilvl w:val="1"/>
          <w:numId w:val="900"/>
        </w:numPr>
        <w:spacing w:before="0" w:after="0"/>
      </w:pPr>
      <w:r>
        <w:t>Regulatory Submissions</w:t>
      </w:r>
    </w:p>
    <w:p>
      <w:pPr>
        <w:numPr>
          <w:ilvl w:val="1"/>
          <w:numId w:val="900"/>
        </w:numPr>
        <w:spacing w:before="0" w:after="0"/>
      </w:pPr>
      <w:r>
        <w:t>Continued Airworthiness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