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Air Pollution Control</w:t>
      </w:r>
    </w:p>
    <w:p>
      <w:pPr>
        <w:pStyle w:val="Heading1"/>
      </w:pPr>
      <w:r>
        <w:t>Fundamentals of Air Pollution</w:t>
      </w:r>
    </w:p>
    <w:p>
      <w:pPr>
        <w:numPr>
          <w:ilvl w:val="0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What Constitutes Air Pollution</w:t>
      </w:r>
    </w:p>
    <w:p>
      <w:pPr>
        <w:numPr>
          <w:ilvl w:val="1"/>
          <w:numId w:val="900"/>
        </w:numPr>
        <w:spacing w:before="0" w:after="0"/>
      </w:pPr>
      <w:r>
        <w:t>Natural vs. Anthropogenic Pollution</w:t>
      </w:r>
    </w:p>
    <w:p>
      <w:pPr>
        <w:numPr>
          <w:ilvl w:val="1"/>
          <w:numId w:val="900"/>
        </w:numPr>
        <w:spacing w:before="0" w:after="0"/>
      </w:pPr>
      <w:r>
        <w:t>Pollution vs. Contamination</w:t>
      </w:r>
    </w:p>
    <w:p>
      <w:pPr>
        <w:numPr>
          <w:ilvl w:val="0"/>
          <w:numId w:val="900"/>
        </w:numPr>
        <w:spacing w:before="0" w:after="0"/>
      </w:pPr>
      <w:r>
        <w:t>Historical Development of Air Pollution Issues</w:t>
      </w:r>
    </w:p>
    <w:p>
      <w:pPr>
        <w:numPr>
          <w:ilvl w:val="1"/>
          <w:numId w:val="900"/>
        </w:numPr>
        <w:spacing w:before="0" w:after="0"/>
      </w:pPr>
      <w:r>
        <w:t>Pre-Industrial Air Quality</w:t>
      </w:r>
    </w:p>
    <w:p>
      <w:pPr>
        <w:numPr>
          <w:ilvl w:val="1"/>
          <w:numId w:val="900"/>
        </w:numPr>
        <w:spacing w:before="0" w:after="0"/>
      </w:pPr>
      <w:r>
        <w:t>Industrial Revolution Impacts</w:t>
      </w:r>
    </w:p>
    <w:p>
      <w:pPr>
        <w:numPr>
          <w:ilvl w:val="1"/>
          <w:numId w:val="900"/>
        </w:numPr>
        <w:spacing w:before="0" w:after="0"/>
      </w:pPr>
      <w:r>
        <w:t>Major Historical Air Pollution Events</w:t>
      </w:r>
    </w:p>
    <w:p>
      <w:pPr>
        <w:numPr>
          <w:ilvl w:val="2"/>
          <w:numId w:val="900"/>
        </w:numPr>
        <w:spacing w:before="0" w:after="0"/>
      </w:pPr>
      <w:r>
        <w:t>London Great Smog of 1952</w:t>
      </w:r>
    </w:p>
    <w:p>
      <w:pPr>
        <w:numPr>
          <w:ilvl w:val="2"/>
          <w:numId w:val="900"/>
        </w:numPr>
        <w:spacing w:before="0" w:after="0"/>
      </w:pPr>
      <w:r>
        <w:t>Donora Pennsylvania Incident of 1948</w:t>
      </w:r>
    </w:p>
    <w:p>
      <w:pPr>
        <w:numPr>
          <w:ilvl w:val="2"/>
          <w:numId w:val="900"/>
        </w:numPr>
        <w:spacing w:before="0" w:after="0"/>
      </w:pPr>
      <w:r>
        <w:t>Los Angeles Photochemical Smog</w:t>
      </w:r>
    </w:p>
    <w:p>
      <w:pPr>
        <w:numPr>
          <w:ilvl w:val="2"/>
          <w:numId w:val="900"/>
        </w:numPr>
        <w:spacing w:before="0" w:after="0"/>
      </w:pPr>
      <w:r>
        <w:t>Bhopal Gas Tragedy</w:t>
      </w:r>
    </w:p>
    <w:p>
      <w:pPr>
        <w:numPr>
          <w:ilvl w:val="1"/>
          <w:numId w:val="900"/>
        </w:numPr>
        <w:spacing w:before="0" w:after="0"/>
      </w:pPr>
      <w:r>
        <w:t>Evolution of Environmental Awareness</w:t>
      </w:r>
    </w:p>
    <w:p>
      <w:pPr>
        <w:numPr>
          <w:ilvl w:val="1"/>
          <w:numId w:val="900"/>
        </w:numPr>
        <w:spacing w:before="0" w:after="0"/>
      </w:pPr>
      <w:r>
        <w:t>Development of Air Quality Science</w:t>
      </w:r>
    </w:p>
    <w:p>
      <w:pPr>
        <w:numPr>
          <w:ilvl w:val="0"/>
          <w:numId w:val="900"/>
        </w:numPr>
        <w:spacing w:before="0" w:after="0"/>
      </w:pPr>
      <w:r>
        <w:t>Scale and Scope of Air Pollution Problems</w:t>
      </w:r>
    </w:p>
    <w:p>
      <w:pPr>
        <w:numPr>
          <w:ilvl w:val="1"/>
          <w:numId w:val="900"/>
        </w:numPr>
        <w:spacing w:before="0" w:after="0"/>
      </w:pPr>
      <w:r>
        <w:t>Local Air Quality Issues</w:t>
      </w:r>
    </w:p>
    <w:p>
      <w:pPr>
        <w:numPr>
          <w:ilvl w:val="1"/>
          <w:numId w:val="900"/>
        </w:numPr>
        <w:spacing w:before="0" w:after="0"/>
      </w:pPr>
      <w:r>
        <w:t>Regional Air Pollution Transport</w:t>
      </w:r>
    </w:p>
    <w:p>
      <w:pPr>
        <w:numPr>
          <w:ilvl w:val="1"/>
          <w:numId w:val="900"/>
        </w:numPr>
        <w:spacing w:before="0" w:after="0"/>
      </w:pPr>
      <w:r>
        <w:t>Global Atmospheric Concerns</w:t>
      </w:r>
    </w:p>
    <w:p>
      <w:pPr>
        <w:numPr>
          <w:ilvl w:val="1"/>
          <w:numId w:val="900"/>
        </w:numPr>
        <w:spacing w:before="0" w:after="0"/>
      </w:pPr>
      <w:r>
        <w:t>Urban vs. Rural Air Quality</w:t>
      </w:r>
    </w:p>
    <w:p>
      <w:pPr>
        <w:numPr>
          <w:ilvl w:val="1"/>
          <w:numId w:val="900"/>
        </w:numPr>
        <w:spacing w:before="0" w:after="0"/>
      </w:pPr>
      <w:r>
        <w:t>Indoor vs. Outdoor Air Pollution</w:t>
      </w:r>
    </w:p>
    <w:p>
      <w:pPr>
        <w:pStyle w:val="Heading1"/>
      </w:pPr>
      <w:r>
        <w:t>Air Pollutants: Types, Sources, and Characteristics</w:t>
      </w:r>
    </w:p>
    <w:p>
      <w:pPr>
        <w:numPr>
          <w:ilvl w:val="0"/>
          <w:numId w:val="900"/>
        </w:numPr>
        <w:spacing w:before="0" w:after="0"/>
      </w:pPr>
      <w:r>
        <w:t>Classification Systems for Air Pollutants</w:t>
      </w:r>
    </w:p>
    <w:p>
      <w:pPr>
        <w:numPr>
          <w:ilvl w:val="1"/>
          <w:numId w:val="900"/>
        </w:numPr>
        <w:spacing w:before="0" w:after="0"/>
      </w:pPr>
      <w:r>
        <w:t>Primary vs. Secondary Pollutants</w:t>
      </w:r>
    </w:p>
    <w:p>
      <w:pPr>
        <w:numPr>
          <w:ilvl w:val="1"/>
          <w:numId w:val="900"/>
        </w:numPr>
        <w:spacing w:before="0" w:after="0"/>
      </w:pPr>
      <w:r>
        <w:t>Criteria vs. Hazardous Air Pollutants</w:t>
      </w:r>
    </w:p>
    <w:p>
      <w:pPr>
        <w:numPr>
          <w:ilvl w:val="1"/>
          <w:numId w:val="900"/>
        </w:numPr>
        <w:spacing w:before="0" w:after="0"/>
      </w:pPr>
      <w:r>
        <w:t>Gaseous vs. Particulate Pollutants</w:t>
      </w:r>
    </w:p>
    <w:p>
      <w:pPr>
        <w:numPr>
          <w:ilvl w:val="1"/>
          <w:numId w:val="900"/>
        </w:numPr>
        <w:spacing w:before="0" w:after="0"/>
      </w:pPr>
      <w:r>
        <w:t>Reactive vs. Inert Pollutants</w:t>
      </w:r>
    </w:p>
    <w:p>
      <w:pPr>
        <w:numPr>
          <w:ilvl w:val="0"/>
          <w:numId w:val="900"/>
        </w:numPr>
        <w:spacing w:before="0" w:after="0"/>
      </w:pPr>
      <w:r>
        <w:t>Criteria Air Pollutants</w:t>
      </w:r>
    </w:p>
    <w:p>
      <w:pPr>
        <w:numPr>
          <w:ilvl w:val="1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PM10 Characteristics and Sources</w:t>
      </w:r>
    </w:p>
    <w:p>
      <w:pPr>
        <w:numPr>
          <w:ilvl w:val="2"/>
          <w:numId w:val="900"/>
        </w:numPr>
        <w:spacing w:before="0" w:after="0"/>
      </w:pPr>
      <w:r>
        <w:t>PM2.5 Characteristics and Sources</w:t>
      </w:r>
    </w:p>
    <w:p>
      <w:pPr>
        <w:numPr>
          <w:ilvl w:val="2"/>
          <w:numId w:val="900"/>
        </w:numPr>
        <w:spacing w:before="0" w:after="0"/>
      </w:pPr>
      <w:r>
        <w:t>Ultrafine Particles</w:t>
      </w:r>
    </w:p>
    <w:p>
      <w:pPr>
        <w:numPr>
          <w:ilvl w:val="2"/>
          <w:numId w:val="900"/>
        </w:numPr>
        <w:spacing w:before="0" w:after="0"/>
      </w:pPr>
      <w:r>
        <w:t>Coarse Particles</w:t>
      </w:r>
    </w:p>
    <w:p>
      <w:pPr>
        <w:numPr>
          <w:ilvl w:val="2"/>
          <w:numId w:val="900"/>
        </w:numPr>
        <w:spacing w:before="0" w:after="0"/>
      </w:pPr>
      <w:r>
        <w:t>Chemical Composition of PM</w:t>
      </w:r>
    </w:p>
    <w:p>
      <w:pPr>
        <w:numPr>
          <w:ilvl w:val="1"/>
          <w:numId w:val="900"/>
        </w:numPr>
        <w:spacing w:before="0" w:after="0"/>
      </w:pPr>
      <w:r>
        <w:t>Sulfur Dioxide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Major Source Categories</w:t>
      </w:r>
    </w:p>
    <w:p>
      <w:pPr>
        <w:numPr>
          <w:ilvl w:val="2"/>
          <w:numId w:val="900"/>
        </w:numPr>
        <w:spacing w:before="0" w:after="0"/>
      </w:pPr>
      <w:r>
        <w:t>Atmospheric Behavior</w:t>
      </w:r>
    </w:p>
    <w:p>
      <w:pPr>
        <w:numPr>
          <w:ilvl w:val="1"/>
          <w:numId w:val="900"/>
        </w:numPr>
        <w:spacing w:before="0" w:after="0"/>
      </w:pPr>
      <w:r>
        <w:t>Nitrogen Oxides</w:t>
      </w:r>
    </w:p>
    <w:p>
      <w:pPr>
        <w:numPr>
          <w:ilvl w:val="2"/>
          <w:numId w:val="900"/>
        </w:numPr>
        <w:spacing w:before="0" w:after="0"/>
      </w:pPr>
      <w:r>
        <w:t>Nitric Oxide Formation</w:t>
      </w:r>
    </w:p>
    <w:p>
      <w:pPr>
        <w:numPr>
          <w:ilvl w:val="2"/>
          <w:numId w:val="900"/>
        </w:numPr>
        <w:spacing w:before="0" w:after="0"/>
      </w:pPr>
      <w:r>
        <w:t>Nitrogen Dioxide Formation</w:t>
      </w:r>
    </w:p>
    <w:p>
      <w:pPr>
        <w:numPr>
          <w:ilvl w:val="2"/>
          <w:numId w:val="900"/>
        </w:numPr>
        <w:spacing w:before="0" w:after="0"/>
      </w:pPr>
      <w:r>
        <w:t>Atmospheric Chemistry of NOx</w:t>
      </w:r>
    </w:p>
    <w:p>
      <w:pPr>
        <w:numPr>
          <w:ilvl w:val="1"/>
          <w:numId w:val="900"/>
        </w:numPr>
        <w:spacing w:before="0" w:after="0"/>
      </w:pPr>
      <w:r>
        <w:t>Carbon Monoxide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Source Categories</w:t>
      </w:r>
    </w:p>
    <w:p>
      <w:pPr>
        <w:numPr>
          <w:ilvl w:val="2"/>
          <w:numId w:val="900"/>
        </w:numPr>
        <w:spacing w:before="0" w:after="0"/>
      </w:pPr>
      <w:r>
        <w:t>Atmospheric Fate</w:t>
      </w:r>
    </w:p>
    <w:p>
      <w:pPr>
        <w:numPr>
          <w:ilvl w:val="1"/>
          <w:numId w:val="900"/>
        </w:numPr>
        <w:spacing w:before="0" w:after="0"/>
      </w:pPr>
      <w:r>
        <w:t>Ground-Level Ozone</w:t>
      </w:r>
    </w:p>
    <w:p>
      <w:pPr>
        <w:numPr>
          <w:ilvl w:val="2"/>
          <w:numId w:val="900"/>
        </w:numPr>
        <w:spacing w:before="0" w:after="0"/>
      </w:pPr>
      <w:r>
        <w:t>Photochemical Formation</w:t>
      </w:r>
    </w:p>
    <w:p>
      <w:pPr>
        <w:numPr>
          <w:ilvl w:val="2"/>
          <w:numId w:val="900"/>
        </w:numPr>
        <w:spacing w:before="0" w:after="0"/>
      </w:pPr>
      <w:r>
        <w:t>Precursor Pollutants</w:t>
      </w:r>
    </w:p>
    <w:p>
      <w:pPr>
        <w:numPr>
          <w:ilvl w:val="2"/>
          <w:numId w:val="900"/>
        </w:numPr>
        <w:spacing w:before="0" w:after="0"/>
      </w:pPr>
      <w:r>
        <w:t>Seasonal and Diurnal Patterns</w:t>
      </w:r>
    </w:p>
    <w:p>
      <w:pPr>
        <w:numPr>
          <w:ilvl w:val="1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Historical Sources</w:t>
      </w:r>
    </w:p>
    <w:p>
      <w:pPr>
        <w:numPr>
          <w:ilvl w:val="2"/>
          <w:numId w:val="900"/>
        </w:numPr>
        <w:spacing w:before="0" w:after="0"/>
      </w:pPr>
      <w:r>
        <w:t>Current Sources</w:t>
      </w:r>
    </w:p>
    <w:p>
      <w:pPr>
        <w:numPr>
          <w:ilvl w:val="2"/>
          <w:numId w:val="900"/>
        </w:numPr>
        <w:spacing w:before="0" w:after="0"/>
      </w:pPr>
      <w:r>
        <w:t>Environmental Persistence</w:t>
      </w:r>
    </w:p>
    <w:p>
      <w:pPr>
        <w:numPr>
          <w:ilvl w:val="0"/>
          <w:numId w:val="900"/>
        </w:numPr>
        <w:spacing w:before="0" w:after="0"/>
      </w:pPr>
      <w:r>
        <w:t>Hazardous Air Pollutants</w:t>
      </w:r>
    </w:p>
    <w:p>
      <w:pPr>
        <w:numPr>
          <w:ilvl w:val="1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Benzene</w:t>
      </w:r>
    </w:p>
    <w:p>
      <w:pPr>
        <w:numPr>
          <w:ilvl w:val="2"/>
          <w:numId w:val="900"/>
        </w:numPr>
        <w:spacing w:before="0" w:after="0"/>
      </w:pPr>
      <w:r>
        <w:t>Toluene</w:t>
      </w:r>
    </w:p>
    <w:p>
      <w:pPr>
        <w:numPr>
          <w:ilvl w:val="2"/>
          <w:numId w:val="900"/>
        </w:numPr>
        <w:spacing w:before="0" w:after="0"/>
      </w:pPr>
      <w:r>
        <w:t>Xylenes</w:t>
      </w:r>
    </w:p>
    <w:p>
      <w:pPr>
        <w:numPr>
          <w:ilvl w:val="2"/>
          <w:numId w:val="900"/>
        </w:numPr>
        <w:spacing w:before="0" w:after="0"/>
      </w:pPr>
      <w:r>
        <w:t>Formaldehyde</w:t>
      </w:r>
    </w:p>
    <w:p>
      <w:pPr>
        <w:numPr>
          <w:ilvl w:val="2"/>
          <w:numId w:val="900"/>
        </w:numPr>
        <w:spacing w:before="0" w:after="0"/>
      </w:pPr>
      <w:r>
        <w:t>Methylene Chloride</w:t>
      </w:r>
    </w:p>
    <w:p>
      <w:pPr>
        <w:numPr>
          <w:ilvl w:val="1"/>
          <w:numId w:val="900"/>
        </w:numPr>
        <w:spacing w:before="0" w:after="0"/>
      </w:pPr>
      <w:r>
        <w:t>Toxic Metals</w:t>
      </w:r>
    </w:p>
    <w:p>
      <w:pPr>
        <w:numPr>
          <w:ilvl w:val="2"/>
          <w:numId w:val="900"/>
        </w:numPr>
        <w:spacing w:before="0" w:after="0"/>
      </w:pPr>
      <w:r>
        <w:t>Mercury</w:t>
      </w:r>
    </w:p>
    <w:p>
      <w:pPr>
        <w:numPr>
          <w:ilvl w:val="2"/>
          <w:numId w:val="900"/>
        </w:numPr>
        <w:spacing w:before="0" w:after="0"/>
      </w:pPr>
      <w:r>
        <w:t>Arsenic</w:t>
      </w:r>
    </w:p>
    <w:p>
      <w:pPr>
        <w:numPr>
          <w:ilvl w:val="2"/>
          <w:numId w:val="900"/>
        </w:numPr>
        <w:spacing w:before="0" w:after="0"/>
      </w:pPr>
      <w:r>
        <w:t>Cadmium</w:t>
      </w:r>
    </w:p>
    <w:p>
      <w:pPr>
        <w:numPr>
          <w:ilvl w:val="2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Nickel</w:t>
      </w:r>
    </w:p>
    <w:p>
      <w:pPr>
        <w:numPr>
          <w:ilvl w:val="1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Dioxins</w:t>
      </w:r>
    </w:p>
    <w:p>
      <w:pPr>
        <w:numPr>
          <w:ilvl w:val="2"/>
          <w:numId w:val="900"/>
        </w:numPr>
        <w:spacing w:before="0" w:after="0"/>
      </w:pPr>
      <w:r>
        <w:t>Furans</w:t>
      </w:r>
    </w:p>
    <w:p>
      <w:pPr>
        <w:numPr>
          <w:ilvl w:val="2"/>
          <w:numId w:val="900"/>
        </w:numPr>
        <w:spacing w:before="0" w:after="0"/>
      </w:pPr>
      <w:r>
        <w:t>Polychlorinated Biphenyls</w:t>
      </w:r>
    </w:p>
    <w:p>
      <w:pPr>
        <w:numPr>
          <w:ilvl w:val="1"/>
          <w:numId w:val="900"/>
        </w:numPr>
        <w:spacing w:before="0" w:after="0"/>
      </w:pPr>
      <w:r>
        <w:t>Carcinogenic Compounds</w:t>
      </w:r>
    </w:p>
    <w:p>
      <w:pPr>
        <w:numPr>
          <w:ilvl w:val="2"/>
          <w:numId w:val="900"/>
        </w:numPr>
        <w:spacing w:before="0" w:after="0"/>
      </w:pPr>
      <w:r>
        <w:t>Polycyclic Aromatic Hydrocarbons</w:t>
      </w:r>
    </w:p>
    <w:p>
      <w:pPr>
        <w:numPr>
          <w:ilvl w:val="2"/>
          <w:numId w:val="900"/>
        </w:numPr>
        <w:spacing w:before="0" w:after="0"/>
      </w:pPr>
      <w:r>
        <w:t>Asbestos</w:t>
      </w:r>
    </w:p>
    <w:p>
      <w:pPr>
        <w:numPr>
          <w:ilvl w:val="2"/>
          <w:numId w:val="900"/>
        </w:numPr>
        <w:spacing w:before="0" w:after="0"/>
      </w:pPr>
      <w:r>
        <w:t>Vinyl Chloride</w:t>
      </w:r>
    </w:p>
    <w:p>
      <w:pPr>
        <w:numPr>
          <w:ilvl w:val="0"/>
          <w:numId w:val="900"/>
        </w:numPr>
        <w:spacing w:before="0" w:after="0"/>
      </w:pPr>
      <w:r>
        <w:t>Greenhouse Gases and Climate Pollutants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1"/>
          <w:numId w:val="900"/>
        </w:numPr>
        <w:spacing w:before="0" w:after="0"/>
      </w:pPr>
      <w:r>
        <w:t>Methane</w:t>
      </w:r>
    </w:p>
    <w:p>
      <w:pPr>
        <w:numPr>
          <w:ilvl w:val="1"/>
          <w:numId w:val="900"/>
        </w:numPr>
        <w:spacing w:before="0" w:after="0"/>
      </w:pPr>
      <w:r>
        <w:t>Nitrous Oxide</w:t>
      </w:r>
    </w:p>
    <w:p>
      <w:pPr>
        <w:numPr>
          <w:ilvl w:val="1"/>
          <w:numId w:val="900"/>
        </w:numPr>
        <w:spacing w:before="0" w:after="0"/>
      </w:pPr>
      <w:r>
        <w:t>Fluorinated Gases</w:t>
      </w:r>
    </w:p>
    <w:p>
      <w:pPr>
        <w:numPr>
          <w:ilvl w:val="1"/>
          <w:numId w:val="900"/>
        </w:numPr>
        <w:spacing w:before="0" w:after="0"/>
      </w:pPr>
      <w:r>
        <w:t>Black Carbon</w:t>
      </w:r>
    </w:p>
    <w:p>
      <w:pPr>
        <w:numPr>
          <w:ilvl w:val="0"/>
          <w:numId w:val="900"/>
        </w:numPr>
        <w:spacing w:before="0" w:after="0"/>
      </w:pPr>
      <w:r>
        <w:t>Source Categories and Emission Patterns</w:t>
      </w:r>
    </w:p>
    <w:p>
      <w:pPr>
        <w:numPr>
          <w:ilvl w:val="1"/>
          <w:numId w:val="900"/>
        </w:numPr>
        <w:spacing w:before="0" w:after="0"/>
      </w:pPr>
      <w:r>
        <w:t>Stationary Sources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3"/>
          <w:numId w:val="900"/>
        </w:numPr>
        <w:spacing w:before="0" w:after="0"/>
      </w:pPr>
      <w:r>
        <w:t>Power Generation Facilities</w:t>
      </w:r>
    </w:p>
    <w:p>
      <w:pPr>
        <w:numPr>
          <w:ilvl w:val="3"/>
          <w:numId w:val="900"/>
        </w:numPr>
        <w:spacing w:before="0" w:after="0"/>
      </w:pPr>
      <w:r>
        <w:t>Industrial Manufacturing</w:t>
      </w:r>
    </w:p>
    <w:p>
      <w:pPr>
        <w:numPr>
          <w:ilvl w:val="3"/>
          <w:numId w:val="900"/>
        </w:numPr>
        <w:spacing w:before="0" w:after="0"/>
      </w:pPr>
      <w:r>
        <w:t>Petroleum Refineries</w:t>
      </w:r>
    </w:p>
    <w:p>
      <w:pPr>
        <w:numPr>
          <w:ilvl w:val="3"/>
          <w:numId w:val="900"/>
        </w:numPr>
        <w:spacing w:before="0" w:after="0"/>
      </w:pPr>
      <w:r>
        <w:t>Chemical Plants</w:t>
      </w:r>
    </w:p>
    <w:p>
      <w:pPr>
        <w:numPr>
          <w:ilvl w:val="2"/>
          <w:numId w:val="900"/>
        </w:numPr>
        <w:spacing w:before="0" w:after="0"/>
      </w:pPr>
      <w:r>
        <w:t>Area Sources</w:t>
      </w:r>
    </w:p>
    <w:p>
      <w:pPr>
        <w:numPr>
          <w:ilvl w:val="3"/>
          <w:numId w:val="900"/>
        </w:numPr>
        <w:spacing w:before="0" w:after="0"/>
      </w:pPr>
      <w:r>
        <w:t>Residential Combustion</w:t>
      </w:r>
    </w:p>
    <w:p>
      <w:pPr>
        <w:numPr>
          <w:ilvl w:val="3"/>
          <w:numId w:val="900"/>
        </w:numPr>
        <w:spacing w:before="0" w:after="0"/>
      </w:pPr>
      <w:r>
        <w:t>Commercial Activities</w:t>
      </w:r>
    </w:p>
    <w:p>
      <w:pPr>
        <w:numPr>
          <w:ilvl w:val="3"/>
          <w:numId w:val="900"/>
        </w:numPr>
        <w:spacing w:before="0" w:after="0"/>
      </w:pPr>
      <w:r>
        <w:t>Agricultural Operations</w:t>
      </w:r>
    </w:p>
    <w:p>
      <w:pPr>
        <w:numPr>
          <w:ilvl w:val="3"/>
          <w:numId w:val="900"/>
        </w:numPr>
        <w:spacing w:before="0" w:after="0"/>
      </w:pPr>
      <w:r>
        <w:t>Fugitive Dust Sources</w:t>
      </w:r>
    </w:p>
    <w:p>
      <w:pPr>
        <w:numPr>
          <w:ilvl w:val="1"/>
          <w:numId w:val="900"/>
        </w:numPr>
        <w:spacing w:before="0" w:after="0"/>
      </w:pPr>
      <w:r>
        <w:t>Mobile Sources</w:t>
      </w:r>
    </w:p>
    <w:p>
      <w:pPr>
        <w:numPr>
          <w:ilvl w:val="2"/>
          <w:numId w:val="900"/>
        </w:numPr>
        <w:spacing w:before="0" w:after="0"/>
      </w:pPr>
      <w:r>
        <w:t>On-Road Transportation</w:t>
      </w:r>
    </w:p>
    <w:p>
      <w:pPr>
        <w:numPr>
          <w:ilvl w:val="3"/>
          <w:numId w:val="900"/>
        </w:numPr>
        <w:spacing w:before="0" w:after="0"/>
      </w:pPr>
      <w:r>
        <w:t>Light-Duty Vehicles</w:t>
      </w:r>
    </w:p>
    <w:p>
      <w:pPr>
        <w:numPr>
          <w:ilvl w:val="3"/>
          <w:numId w:val="900"/>
        </w:numPr>
        <w:spacing w:before="0" w:after="0"/>
      </w:pPr>
      <w:r>
        <w:t>Heavy-Duty Trucks</w:t>
      </w:r>
    </w:p>
    <w:p>
      <w:pPr>
        <w:numPr>
          <w:ilvl w:val="3"/>
          <w:numId w:val="900"/>
        </w:numPr>
        <w:spacing w:before="0" w:after="0"/>
      </w:pPr>
      <w:r>
        <w:t>Motorcycles</w:t>
      </w:r>
    </w:p>
    <w:p>
      <w:pPr>
        <w:numPr>
          <w:ilvl w:val="3"/>
          <w:numId w:val="900"/>
        </w:numPr>
        <w:spacing w:before="0" w:after="0"/>
      </w:pPr>
      <w:r>
        <w:t>Buses</w:t>
      </w:r>
    </w:p>
    <w:p>
      <w:pPr>
        <w:numPr>
          <w:ilvl w:val="2"/>
          <w:numId w:val="900"/>
        </w:numPr>
        <w:spacing w:before="0" w:after="0"/>
      </w:pPr>
      <w:r>
        <w:t>Non-Road Mobile Sources</w:t>
      </w:r>
    </w:p>
    <w:p>
      <w:pPr>
        <w:numPr>
          <w:ilvl w:val="3"/>
          <w:numId w:val="900"/>
        </w:numPr>
        <w:spacing w:before="0" w:after="0"/>
      </w:pPr>
      <w:r>
        <w:t>Aircraft</w:t>
      </w:r>
    </w:p>
    <w:p>
      <w:pPr>
        <w:numPr>
          <w:ilvl w:val="3"/>
          <w:numId w:val="900"/>
        </w:numPr>
        <w:spacing w:before="0" w:after="0"/>
      </w:pPr>
      <w:r>
        <w:t>Marine Vessels</w:t>
      </w:r>
    </w:p>
    <w:p>
      <w:pPr>
        <w:numPr>
          <w:ilvl w:val="3"/>
          <w:numId w:val="900"/>
        </w:numPr>
        <w:spacing w:before="0" w:after="0"/>
      </w:pPr>
      <w:r>
        <w:t>Locomotives</w:t>
      </w:r>
    </w:p>
    <w:p>
      <w:pPr>
        <w:numPr>
          <w:ilvl w:val="3"/>
          <w:numId w:val="900"/>
        </w:numPr>
        <w:spacing w:before="0" w:after="0"/>
      </w:pPr>
      <w:r>
        <w:t>Construction Equipment</w:t>
      </w:r>
    </w:p>
    <w:p>
      <w:pPr>
        <w:numPr>
          <w:ilvl w:val="3"/>
          <w:numId w:val="900"/>
        </w:numPr>
        <w:spacing w:before="0" w:after="0"/>
      </w:pPr>
      <w:r>
        <w:t>Agricultural Equipment</w:t>
      </w:r>
    </w:p>
    <w:p>
      <w:pPr>
        <w:numPr>
          <w:ilvl w:val="1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Biogenic Emissions</w:t>
      </w:r>
    </w:p>
    <w:p>
      <w:pPr>
        <w:numPr>
          <w:ilvl w:val="2"/>
          <w:numId w:val="900"/>
        </w:numPr>
        <w:spacing w:before="0" w:after="0"/>
      </w:pPr>
      <w:r>
        <w:t>Wildfires</w:t>
      </w:r>
    </w:p>
    <w:p>
      <w:pPr>
        <w:numPr>
          <w:ilvl w:val="2"/>
          <w:numId w:val="900"/>
        </w:numPr>
        <w:spacing w:before="0" w:after="0"/>
      </w:pPr>
      <w:r>
        <w:t>Volcanic Emissions</w:t>
      </w:r>
    </w:p>
    <w:p>
      <w:pPr>
        <w:numPr>
          <w:ilvl w:val="2"/>
          <w:numId w:val="900"/>
        </w:numPr>
        <w:spacing w:before="0" w:after="0"/>
      </w:pPr>
      <w:r>
        <w:t>Wind-Blown Dust</w:t>
      </w:r>
    </w:p>
    <w:p>
      <w:pPr>
        <w:numPr>
          <w:ilvl w:val="2"/>
          <w:numId w:val="900"/>
        </w:numPr>
        <w:spacing w:before="0" w:after="0"/>
      </w:pPr>
      <w:r>
        <w:t>Sea Salt</w:t>
      </w:r>
    </w:p>
    <w:p>
      <w:pPr>
        <w:pStyle w:val="Heading1"/>
      </w:pPr>
      <w:r>
        <w:t>Atmospheric Science and Pollutant Behavior</w:t>
      </w:r>
    </w:p>
    <w:p>
      <w:pPr>
        <w:numPr>
          <w:ilvl w:val="0"/>
          <w:numId w:val="900"/>
        </w:numPr>
        <w:spacing w:before="0" w:after="0"/>
      </w:pPr>
      <w:r>
        <w:t>Atmospheric Structure and Properties</w:t>
      </w:r>
    </w:p>
    <w:p>
      <w:pPr>
        <w:numPr>
          <w:ilvl w:val="1"/>
          <w:numId w:val="900"/>
        </w:numPr>
        <w:spacing w:before="0" w:after="0"/>
      </w:pPr>
      <w:r>
        <w:t>Atmospheric Layers</w:t>
      </w:r>
    </w:p>
    <w:p>
      <w:pPr>
        <w:numPr>
          <w:ilvl w:val="2"/>
          <w:numId w:val="900"/>
        </w:numPr>
        <w:spacing w:before="0" w:after="0"/>
      </w:pPr>
      <w:r>
        <w:t>Troposphere Characteristics</w:t>
      </w:r>
    </w:p>
    <w:p>
      <w:pPr>
        <w:numPr>
          <w:ilvl w:val="2"/>
          <w:numId w:val="900"/>
        </w:numPr>
        <w:spacing w:before="0" w:after="0"/>
      </w:pPr>
      <w:r>
        <w:t>Stratosphere Characteristics</w:t>
      </w:r>
    </w:p>
    <w:p>
      <w:pPr>
        <w:numPr>
          <w:ilvl w:val="2"/>
          <w:numId w:val="900"/>
        </w:numPr>
        <w:spacing w:before="0" w:after="0"/>
      </w:pPr>
      <w:r>
        <w:t>Mesosphere and Thermosphere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Major Gases</w:t>
      </w:r>
    </w:p>
    <w:p>
      <w:pPr>
        <w:numPr>
          <w:ilvl w:val="2"/>
          <w:numId w:val="900"/>
        </w:numPr>
        <w:spacing w:before="0" w:after="0"/>
      </w:pPr>
      <w:r>
        <w:t>Minor Constituents</w:t>
      </w:r>
    </w:p>
    <w:p>
      <w:pPr>
        <w:numPr>
          <w:ilvl w:val="2"/>
          <w:numId w:val="900"/>
        </w:numPr>
        <w:spacing w:before="0" w:after="0"/>
      </w:pPr>
      <w:r>
        <w:t>Aerosols and Particles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2"/>
          <w:numId w:val="900"/>
        </w:numPr>
        <w:spacing w:before="0" w:after="0"/>
      </w:pPr>
      <w:r>
        <w:t>Pressure Variations</w:t>
      </w:r>
    </w:p>
    <w:p>
      <w:pPr>
        <w:numPr>
          <w:ilvl w:val="2"/>
          <w:numId w:val="900"/>
        </w:numPr>
        <w:spacing w:before="0" w:after="0"/>
      </w:pPr>
      <w:r>
        <w:t>Density Changes</w:t>
      </w:r>
    </w:p>
    <w:p>
      <w:pPr>
        <w:numPr>
          <w:ilvl w:val="0"/>
          <w:numId w:val="900"/>
        </w:numPr>
        <w:spacing w:before="0" w:after="0"/>
      </w:pPr>
      <w:r>
        <w:t>Meteorological Factors Affecting Air Quality</w:t>
      </w:r>
    </w:p>
    <w:p>
      <w:pPr>
        <w:numPr>
          <w:ilvl w:val="1"/>
          <w:numId w:val="900"/>
        </w:numPr>
        <w:spacing w:before="0" w:after="0"/>
      </w:pPr>
      <w:r>
        <w:t>Wind Patterns</w:t>
      </w:r>
    </w:p>
    <w:p>
      <w:pPr>
        <w:numPr>
          <w:ilvl w:val="2"/>
          <w:numId w:val="900"/>
        </w:numPr>
        <w:spacing w:before="0" w:after="0"/>
      </w:pPr>
      <w:r>
        <w:t>Surface Winds</w:t>
      </w:r>
    </w:p>
    <w:p>
      <w:pPr>
        <w:numPr>
          <w:ilvl w:val="2"/>
          <w:numId w:val="900"/>
        </w:numPr>
        <w:spacing w:before="0" w:after="0"/>
      </w:pPr>
      <w:r>
        <w:t>Upper-Level Winds</w:t>
      </w:r>
    </w:p>
    <w:p>
      <w:pPr>
        <w:numPr>
          <w:ilvl w:val="2"/>
          <w:numId w:val="900"/>
        </w:numPr>
        <w:spacing w:before="0" w:after="0"/>
      </w:pPr>
      <w:r>
        <w:t>Local Wind Systems</w:t>
      </w:r>
    </w:p>
    <w:p>
      <w:pPr>
        <w:numPr>
          <w:ilvl w:val="2"/>
          <w:numId w:val="900"/>
        </w:numPr>
        <w:spacing w:before="0" w:after="0"/>
      </w:pPr>
      <w:r>
        <w:t>Measurement and Analysis</w:t>
      </w:r>
    </w:p>
    <w:p>
      <w:pPr>
        <w:numPr>
          <w:ilvl w:val="1"/>
          <w:numId w:val="900"/>
        </w:numPr>
        <w:spacing w:before="0" w:after="0"/>
      </w:pPr>
      <w:r>
        <w:t>Atmospheric Stability</w:t>
      </w:r>
    </w:p>
    <w:p>
      <w:pPr>
        <w:numPr>
          <w:ilvl w:val="2"/>
          <w:numId w:val="900"/>
        </w:numPr>
        <w:spacing w:before="0" w:after="0"/>
      </w:pPr>
      <w:r>
        <w:t>Temperature Lapse Rates</w:t>
      </w:r>
    </w:p>
    <w:p>
      <w:pPr>
        <w:numPr>
          <w:ilvl w:val="2"/>
          <w:numId w:val="900"/>
        </w:numPr>
        <w:spacing w:before="0" w:after="0"/>
      </w:pPr>
      <w:r>
        <w:t>Stability Classifications</w:t>
      </w:r>
    </w:p>
    <w:p>
      <w:pPr>
        <w:numPr>
          <w:ilvl w:val="2"/>
          <w:numId w:val="900"/>
        </w:numPr>
        <w:spacing w:before="0" w:after="0"/>
      </w:pPr>
      <w:r>
        <w:t>Pasquill-Gifford Categories</w:t>
      </w:r>
    </w:p>
    <w:p>
      <w:pPr>
        <w:numPr>
          <w:ilvl w:val="1"/>
          <w:numId w:val="900"/>
        </w:numPr>
        <w:spacing w:before="0" w:after="0"/>
      </w:pPr>
      <w:r>
        <w:t>Boundary Layer Meteorology</w:t>
      </w:r>
    </w:p>
    <w:p>
      <w:pPr>
        <w:numPr>
          <w:ilvl w:val="2"/>
          <w:numId w:val="900"/>
        </w:numPr>
        <w:spacing w:before="0" w:after="0"/>
      </w:pPr>
      <w:r>
        <w:t>Mixing Height Concepts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1"/>
          <w:numId w:val="900"/>
        </w:numPr>
        <w:spacing w:before="0" w:after="0"/>
      </w:pPr>
      <w:r>
        <w:t>Temperature Inversions</w:t>
      </w:r>
    </w:p>
    <w:p>
      <w:pPr>
        <w:numPr>
          <w:ilvl w:val="2"/>
          <w:numId w:val="900"/>
        </w:numPr>
        <w:spacing w:before="0" w:after="0"/>
      </w:pPr>
      <w:r>
        <w:t>Radiation Inversions</w:t>
      </w:r>
    </w:p>
    <w:p>
      <w:pPr>
        <w:numPr>
          <w:ilvl w:val="2"/>
          <w:numId w:val="900"/>
        </w:numPr>
        <w:spacing w:before="0" w:after="0"/>
      </w:pPr>
      <w:r>
        <w:t>Subsidence Inversions</w:t>
      </w:r>
    </w:p>
    <w:p>
      <w:pPr>
        <w:numPr>
          <w:ilvl w:val="2"/>
          <w:numId w:val="900"/>
        </w:numPr>
        <w:spacing w:before="0" w:after="0"/>
      </w:pPr>
      <w:r>
        <w:t>Frontal Inversions</w:t>
      </w:r>
    </w:p>
    <w:p>
      <w:pPr>
        <w:numPr>
          <w:ilvl w:val="2"/>
          <w:numId w:val="900"/>
        </w:numPr>
        <w:spacing w:before="0" w:after="0"/>
      </w:pPr>
      <w:r>
        <w:t>Effects on Pollutant Dispersion</w:t>
      </w:r>
    </w:p>
    <w:p>
      <w:pPr>
        <w:numPr>
          <w:ilvl w:val="1"/>
          <w:numId w:val="900"/>
        </w:numPr>
        <w:spacing w:before="0" w:after="0"/>
      </w:pPr>
      <w:r>
        <w:t>Precipitation Effects</w:t>
      </w:r>
    </w:p>
    <w:p>
      <w:pPr>
        <w:numPr>
          <w:ilvl w:val="2"/>
          <w:numId w:val="900"/>
        </w:numPr>
        <w:spacing w:before="0" w:after="0"/>
      </w:pPr>
      <w:r>
        <w:t>Wet Deposition Processes</w:t>
      </w:r>
    </w:p>
    <w:p>
      <w:pPr>
        <w:numPr>
          <w:ilvl w:val="2"/>
          <w:numId w:val="900"/>
        </w:numPr>
        <w:spacing w:before="0" w:after="0"/>
      </w:pPr>
      <w:r>
        <w:t>Washout and Rainout</w:t>
      </w:r>
    </w:p>
    <w:p>
      <w:pPr>
        <w:numPr>
          <w:ilvl w:val="2"/>
          <w:numId w:val="900"/>
        </w:numPr>
        <w:spacing w:before="0" w:after="0"/>
      </w:pPr>
      <w:r>
        <w:t>Snow and Ice Effects</w:t>
      </w:r>
    </w:p>
    <w:p>
      <w:pPr>
        <w:numPr>
          <w:ilvl w:val="0"/>
          <w:numId w:val="900"/>
        </w:numPr>
        <w:spacing w:before="0" w:after="0"/>
      </w:pPr>
      <w:r>
        <w:t>Pollutant Transport and Dispersion</w:t>
      </w:r>
    </w:p>
    <w:p>
      <w:pPr>
        <w:numPr>
          <w:ilvl w:val="1"/>
          <w:numId w:val="900"/>
        </w:numPr>
        <w:spacing w:before="0" w:after="0"/>
      </w:pPr>
      <w:r>
        <w:t>Advection Processes</w:t>
      </w:r>
    </w:p>
    <w:p>
      <w:pPr>
        <w:numPr>
          <w:ilvl w:val="2"/>
          <w:numId w:val="900"/>
        </w:numPr>
        <w:spacing w:before="0" w:after="0"/>
      </w:pPr>
      <w:r>
        <w:t>Horizontal Transport</w:t>
      </w:r>
    </w:p>
    <w:p>
      <w:pPr>
        <w:numPr>
          <w:ilvl w:val="2"/>
          <w:numId w:val="900"/>
        </w:numPr>
        <w:spacing w:before="0" w:after="0"/>
      </w:pPr>
      <w:r>
        <w:t>Vertical Transport</w:t>
      </w:r>
    </w:p>
    <w:p>
      <w:pPr>
        <w:numPr>
          <w:ilvl w:val="2"/>
          <w:numId w:val="900"/>
        </w:numPr>
        <w:spacing w:before="0" w:after="0"/>
      </w:pPr>
      <w:r>
        <w:t>Long-Range Transport</w:t>
      </w:r>
    </w:p>
    <w:p>
      <w:pPr>
        <w:numPr>
          <w:ilvl w:val="1"/>
          <w:numId w:val="900"/>
        </w:numPr>
        <w:spacing w:before="0" w:after="0"/>
      </w:pPr>
      <w:r>
        <w:t>Diffusion Mechanisms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Turbulent Diffusion</w:t>
      </w:r>
    </w:p>
    <w:p>
      <w:pPr>
        <w:numPr>
          <w:ilvl w:val="2"/>
          <w:numId w:val="900"/>
        </w:numPr>
        <w:spacing w:before="0" w:after="0"/>
      </w:pPr>
      <w:r>
        <w:t>Eddy Diffusion</w:t>
      </w:r>
    </w:p>
    <w:p>
      <w:pPr>
        <w:numPr>
          <w:ilvl w:val="1"/>
          <w:numId w:val="900"/>
        </w:numPr>
        <w:spacing w:before="0" w:after="0"/>
      </w:pPr>
      <w:r>
        <w:t>Dispersion Parameters</w:t>
      </w:r>
    </w:p>
    <w:p>
      <w:pPr>
        <w:numPr>
          <w:ilvl w:val="2"/>
          <w:numId w:val="900"/>
        </w:numPr>
        <w:spacing w:before="0" w:after="0"/>
      </w:pPr>
      <w:r>
        <w:t>Horizontal Dispersion Coefficients</w:t>
      </w:r>
    </w:p>
    <w:p>
      <w:pPr>
        <w:numPr>
          <w:ilvl w:val="2"/>
          <w:numId w:val="900"/>
        </w:numPr>
        <w:spacing w:before="0" w:after="0"/>
      </w:pPr>
      <w:r>
        <w:t>Vertical Dispersion Coefficients</w:t>
      </w:r>
    </w:p>
    <w:p>
      <w:pPr>
        <w:numPr>
          <w:ilvl w:val="2"/>
          <w:numId w:val="900"/>
        </w:numPr>
        <w:spacing w:before="0" w:after="0"/>
      </w:pPr>
      <w:r>
        <w:t>Plume Behavior</w:t>
      </w:r>
    </w:p>
    <w:p>
      <w:pPr>
        <w:numPr>
          <w:ilvl w:val="0"/>
          <w:numId w:val="900"/>
        </w:numPr>
        <w:spacing w:before="0" w:after="0"/>
      </w:pPr>
      <w:r>
        <w:t>Atmospheric Chemistry</w:t>
      </w:r>
    </w:p>
    <w:p>
      <w:pPr>
        <w:numPr>
          <w:ilvl w:val="1"/>
          <w:numId w:val="900"/>
        </w:numPr>
        <w:spacing w:before="0" w:after="0"/>
      </w:pPr>
      <w:r>
        <w:t>Photochemical Processes</w:t>
      </w:r>
    </w:p>
    <w:p>
      <w:pPr>
        <w:numPr>
          <w:ilvl w:val="2"/>
          <w:numId w:val="900"/>
        </w:numPr>
        <w:spacing w:before="0" w:after="0"/>
      </w:pPr>
      <w:r>
        <w:t>Solar Radiation Effects</w:t>
      </w:r>
    </w:p>
    <w:p>
      <w:pPr>
        <w:numPr>
          <w:ilvl w:val="2"/>
          <w:numId w:val="900"/>
        </w:numPr>
        <w:spacing w:before="0" w:after="0"/>
      </w:pPr>
      <w:r>
        <w:t>Photolysis Reactions</w:t>
      </w:r>
    </w:p>
    <w:p>
      <w:pPr>
        <w:numPr>
          <w:ilvl w:val="2"/>
          <w:numId w:val="900"/>
        </w:numPr>
        <w:spacing w:before="0" w:after="0"/>
      </w:pPr>
      <w:r>
        <w:t>Photochemical Smog Formation</w:t>
      </w:r>
    </w:p>
    <w:p>
      <w:pPr>
        <w:numPr>
          <w:ilvl w:val="1"/>
          <w:numId w:val="900"/>
        </w:numPr>
        <w:spacing w:before="0" w:after="0"/>
      </w:pPr>
      <w:r>
        <w:t>Gas-Phase Reactions</w:t>
      </w:r>
    </w:p>
    <w:p>
      <w:pPr>
        <w:numPr>
          <w:ilvl w:val="2"/>
          <w:numId w:val="900"/>
        </w:numPr>
        <w:spacing w:before="0" w:after="0"/>
      </w:pPr>
      <w:r>
        <w:t>Oxidation Processes</w:t>
      </w:r>
    </w:p>
    <w:p>
      <w:pPr>
        <w:numPr>
          <w:ilvl w:val="2"/>
          <w:numId w:val="900"/>
        </w:numPr>
        <w:spacing w:before="0" w:after="0"/>
      </w:pPr>
      <w:r>
        <w:t>Radical Chemistry</w:t>
      </w:r>
    </w:p>
    <w:p>
      <w:pPr>
        <w:numPr>
          <w:ilvl w:val="2"/>
          <w:numId w:val="900"/>
        </w:numPr>
        <w:spacing w:before="0" w:after="0"/>
      </w:pPr>
      <w:r>
        <w:t>Catalytic Cycles</w:t>
      </w:r>
    </w:p>
    <w:p>
      <w:pPr>
        <w:numPr>
          <w:ilvl w:val="1"/>
          <w:numId w:val="900"/>
        </w:numPr>
        <w:spacing w:before="0" w:after="0"/>
      </w:pPr>
      <w:r>
        <w:t>Heterogeneous Chemistry</w:t>
      </w:r>
    </w:p>
    <w:p>
      <w:pPr>
        <w:numPr>
          <w:ilvl w:val="2"/>
          <w:numId w:val="900"/>
        </w:numPr>
        <w:spacing w:before="0" w:after="0"/>
      </w:pPr>
      <w:r>
        <w:t>Gas-Particle Interactions</w:t>
      </w:r>
    </w:p>
    <w:p>
      <w:pPr>
        <w:numPr>
          <w:ilvl w:val="2"/>
          <w:numId w:val="900"/>
        </w:numPr>
        <w:spacing w:before="0" w:after="0"/>
      </w:pPr>
      <w:r>
        <w:t>Surface Reactions</w:t>
      </w:r>
    </w:p>
    <w:p>
      <w:pPr>
        <w:numPr>
          <w:ilvl w:val="2"/>
          <w:numId w:val="900"/>
        </w:numPr>
        <w:spacing w:before="0" w:after="0"/>
      </w:pPr>
      <w:r>
        <w:t>Cloud Chemistry</w:t>
      </w:r>
    </w:p>
    <w:p>
      <w:pPr>
        <w:numPr>
          <w:ilvl w:val="1"/>
          <w:numId w:val="900"/>
        </w:numPr>
        <w:spacing w:before="0" w:after="0"/>
      </w:pPr>
      <w:r>
        <w:t>Secondary Pollutant Formation</w:t>
      </w:r>
    </w:p>
    <w:p>
      <w:pPr>
        <w:numPr>
          <w:ilvl w:val="2"/>
          <w:numId w:val="900"/>
        </w:numPr>
        <w:spacing w:before="0" w:after="0"/>
      </w:pPr>
      <w:r>
        <w:t>Ozone Formation Mechanisms</w:t>
      </w:r>
    </w:p>
    <w:p>
      <w:pPr>
        <w:numPr>
          <w:ilvl w:val="2"/>
          <w:numId w:val="900"/>
        </w:numPr>
        <w:spacing w:before="0" w:after="0"/>
      </w:pPr>
      <w:r>
        <w:t>Secondary Particulate Matter</w:t>
      </w:r>
    </w:p>
    <w:p>
      <w:pPr>
        <w:numPr>
          <w:ilvl w:val="2"/>
          <w:numId w:val="900"/>
        </w:numPr>
        <w:spacing w:before="0" w:after="0"/>
      </w:pPr>
      <w:r>
        <w:t>Acid Rain Chemistry</w:t>
      </w:r>
    </w:p>
    <w:p>
      <w:pPr>
        <w:numPr>
          <w:ilvl w:val="0"/>
          <w:numId w:val="900"/>
        </w:numPr>
        <w:spacing w:before="0" w:after="0"/>
      </w:pPr>
      <w:r>
        <w:t>Air Quality Modeling</w:t>
      </w:r>
    </w:p>
    <w:p>
      <w:pPr>
        <w:numPr>
          <w:ilvl w:val="1"/>
          <w:numId w:val="900"/>
        </w:numPr>
        <w:spacing w:before="0" w:after="0"/>
      </w:pPr>
      <w:r>
        <w:t>Gaussian Dispersion Models</w:t>
      </w:r>
    </w:p>
    <w:p>
      <w:pPr>
        <w:numPr>
          <w:ilvl w:val="2"/>
          <w:numId w:val="900"/>
        </w:numPr>
        <w:spacing w:before="0" w:after="0"/>
      </w:pPr>
      <w:r>
        <w:t>Basic Gaussian Plume Equation</w:t>
      </w:r>
    </w:p>
    <w:p>
      <w:pPr>
        <w:numPr>
          <w:ilvl w:val="2"/>
          <w:numId w:val="900"/>
        </w:numPr>
        <w:spacing w:before="0" w:after="0"/>
      </w:pPr>
      <w:r>
        <w:t>Point Source Models</w:t>
      </w:r>
    </w:p>
    <w:p>
      <w:pPr>
        <w:numPr>
          <w:ilvl w:val="2"/>
          <w:numId w:val="900"/>
        </w:numPr>
        <w:spacing w:before="0" w:after="0"/>
      </w:pPr>
      <w:r>
        <w:t>Area Source Models</w:t>
      </w:r>
    </w:p>
    <w:p>
      <w:pPr>
        <w:numPr>
          <w:ilvl w:val="2"/>
          <w:numId w:val="900"/>
        </w:numPr>
        <w:spacing w:before="0" w:after="0"/>
      </w:pPr>
      <w:r>
        <w:t>Line Source Models</w:t>
      </w:r>
    </w:p>
    <w:p>
      <w:pPr>
        <w:numPr>
          <w:ilvl w:val="1"/>
          <w:numId w:val="900"/>
        </w:numPr>
        <w:spacing w:before="0" w:after="0"/>
      </w:pPr>
      <w:r>
        <w:t>Box Models</w:t>
      </w:r>
    </w:p>
    <w:p>
      <w:pPr>
        <w:numPr>
          <w:ilvl w:val="2"/>
          <w:numId w:val="900"/>
        </w:numPr>
        <w:spacing w:before="0" w:after="0"/>
      </w:pPr>
      <w:r>
        <w:t>Single-Box Models</w:t>
      </w:r>
    </w:p>
    <w:p>
      <w:pPr>
        <w:numPr>
          <w:ilvl w:val="2"/>
          <w:numId w:val="900"/>
        </w:numPr>
        <w:spacing w:before="0" w:after="0"/>
      </w:pPr>
      <w:r>
        <w:t>Multi-Box Models</w:t>
      </w:r>
    </w:p>
    <w:p>
      <w:pPr>
        <w:numPr>
          <w:ilvl w:val="2"/>
          <w:numId w:val="900"/>
        </w:numPr>
        <w:spacing w:before="0" w:after="0"/>
      </w:pPr>
      <w:r>
        <w:t>Urban Airshed Models</w:t>
      </w:r>
    </w:p>
    <w:p>
      <w:pPr>
        <w:numPr>
          <w:ilvl w:val="1"/>
          <w:numId w:val="900"/>
        </w:numPr>
        <w:spacing w:before="0" w:after="0"/>
      </w:pPr>
      <w:r>
        <w:t>Eulerian Grid Models</w:t>
      </w:r>
    </w:p>
    <w:p>
      <w:pPr>
        <w:numPr>
          <w:ilvl w:val="2"/>
          <w:numId w:val="900"/>
        </w:numPr>
        <w:spacing w:before="0" w:after="0"/>
      </w:pPr>
      <w:r>
        <w:t>Finite Difference Methods</w:t>
      </w:r>
    </w:p>
    <w:p>
      <w:pPr>
        <w:numPr>
          <w:ilvl w:val="2"/>
          <w:numId w:val="900"/>
        </w:numPr>
        <w:spacing w:before="0" w:after="0"/>
      </w:pPr>
      <w:r>
        <w:t>Chemical Transport Models</w:t>
      </w:r>
    </w:p>
    <w:p>
      <w:pPr>
        <w:numPr>
          <w:ilvl w:val="2"/>
          <w:numId w:val="900"/>
        </w:numPr>
        <w:spacing w:before="0" w:after="0"/>
      </w:pPr>
      <w:r>
        <w:t>Regional Air Quality Models</w:t>
      </w:r>
    </w:p>
    <w:p>
      <w:pPr>
        <w:numPr>
          <w:ilvl w:val="1"/>
          <w:numId w:val="900"/>
        </w:numPr>
        <w:spacing w:before="0" w:after="0"/>
      </w:pPr>
      <w:r>
        <w:t>Lagrangian Models</w:t>
      </w:r>
    </w:p>
    <w:p>
      <w:pPr>
        <w:numPr>
          <w:ilvl w:val="2"/>
          <w:numId w:val="900"/>
        </w:numPr>
        <w:spacing w:before="0" w:after="0"/>
      </w:pPr>
      <w:r>
        <w:t>Particle Trajectory Models</w:t>
      </w:r>
    </w:p>
    <w:p>
      <w:pPr>
        <w:numPr>
          <w:ilvl w:val="2"/>
          <w:numId w:val="900"/>
        </w:numPr>
        <w:spacing w:before="0" w:after="0"/>
      </w:pPr>
      <w:r>
        <w:t>Puff Models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Computational Fluid Dynamics</w:t>
      </w:r>
    </w:p>
    <w:p>
      <w:pPr>
        <w:numPr>
          <w:ilvl w:val="2"/>
          <w:numId w:val="900"/>
        </w:numPr>
        <w:spacing w:before="0" w:after="0"/>
      </w:pPr>
      <w:r>
        <w:t>CFD Principles</w:t>
      </w:r>
    </w:p>
    <w:p>
      <w:pPr>
        <w:numPr>
          <w:ilvl w:val="2"/>
          <w:numId w:val="900"/>
        </w:numPr>
        <w:spacing w:before="0" w:after="0"/>
      </w:pPr>
      <w:r>
        <w:t>Turbulence Modeling</w:t>
      </w:r>
    </w:p>
    <w:p>
      <w:pPr>
        <w:numPr>
          <w:ilvl w:val="2"/>
          <w:numId w:val="900"/>
        </w:numPr>
        <w:spacing w:before="0" w:after="0"/>
      </w:pPr>
      <w:r>
        <w:t>Building-Scale Modeling</w:t>
      </w:r>
    </w:p>
    <w:p>
      <w:pPr>
        <w:pStyle w:val="Heading1"/>
      </w:pPr>
      <w:r>
        <w:t>Health and Environmental Effects</w:t>
      </w:r>
    </w:p>
    <w:p>
      <w:pPr>
        <w:numPr>
          <w:ilvl w:val="0"/>
          <w:numId w:val="900"/>
        </w:numPr>
        <w:spacing w:before="0" w:after="0"/>
      </w:pPr>
      <w:r>
        <w:t>Human Health Impacts</w:t>
      </w:r>
    </w:p>
    <w:p>
      <w:pPr>
        <w:numPr>
          <w:ilvl w:val="1"/>
          <w:numId w:val="900"/>
        </w:numPr>
        <w:spacing w:before="0" w:after="0"/>
      </w:pPr>
      <w:r>
        <w:t>Exposure Pathways</w:t>
      </w:r>
    </w:p>
    <w:p>
      <w:pPr>
        <w:numPr>
          <w:ilvl w:val="2"/>
          <w:numId w:val="900"/>
        </w:numPr>
        <w:spacing w:before="0" w:after="0"/>
      </w:pPr>
      <w:r>
        <w:t>Inhalation Exposure</w:t>
      </w:r>
    </w:p>
    <w:p>
      <w:pPr>
        <w:numPr>
          <w:ilvl w:val="2"/>
          <w:numId w:val="900"/>
        </w:numPr>
        <w:spacing w:before="0" w:after="0"/>
      </w:pPr>
      <w:r>
        <w:t>Dermal Contact</w:t>
      </w:r>
    </w:p>
    <w:p>
      <w:pPr>
        <w:numPr>
          <w:ilvl w:val="2"/>
          <w:numId w:val="900"/>
        </w:numPr>
        <w:spacing w:before="0" w:after="0"/>
      </w:pPr>
      <w:r>
        <w:t>Ingestion Pathways</w:t>
      </w:r>
    </w:p>
    <w:p>
      <w:pPr>
        <w:numPr>
          <w:ilvl w:val="1"/>
          <w:numId w:val="900"/>
        </w:numPr>
        <w:spacing w:before="0" w:after="0"/>
      </w:pPr>
      <w:r>
        <w:t>Respiratory System Effects</w:t>
      </w:r>
    </w:p>
    <w:p>
      <w:pPr>
        <w:numPr>
          <w:ilvl w:val="2"/>
          <w:numId w:val="900"/>
        </w:numPr>
        <w:spacing w:before="0" w:after="0"/>
      </w:pPr>
      <w:r>
        <w:t>Acute Respiratory Symptoms</w:t>
      </w:r>
    </w:p>
    <w:p>
      <w:pPr>
        <w:numPr>
          <w:ilvl w:val="2"/>
          <w:numId w:val="900"/>
        </w:numPr>
        <w:spacing w:before="0" w:after="0"/>
      </w:pPr>
      <w:r>
        <w:t>Asthma Development and Exacerbation</w:t>
      </w:r>
    </w:p>
    <w:p>
      <w:pPr>
        <w:numPr>
          <w:ilvl w:val="2"/>
          <w:numId w:val="900"/>
        </w:numPr>
        <w:spacing w:before="0" w:after="0"/>
      </w:pPr>
      <w:r>
        <w:t>Chronic Obstructive Pulmonary Disease</w:t>
      </w:r>
    </w:p>
    <w:p>
      <w:pPr>
        <w:numPr>
          <w:ilvl w:val="2"/>
          <w:numId w:val="900"/>
        </w:numPr>
        <w:spacing w:before="0" w:after="0"/>
      </w:pPr>
      <w:r>
        <w:t>Lung Cancer</w:t>
      </w:r>
    </w:p>
    <w:p>
      <w:pPr>
        <w:numPr>
          <w:ilvl w:val="2"/>
          <w:numId w:val="900"/>
        </w:numPr>
        <w:spacing w:before="0" w:after="0"/>
      </w:pPr>
      <w:r>
        <w:t>Reduced Lung Function</w:t>
      </w:r>
    </w:p>
    <w:p>
      <w:pPr>
        <w:numPr>
          <w:ilvl w:val="1"/>
          <w:numId w:val="900"/>
        </w:numPr>
        <w:spacing w:before="0" w:after="0"/>
      </w:pPr>
      <w:r>
        <w:t>Cardiovascular System Effects</w:t>
      </w:r>
    </w:p>
    <w:p>
      <w:pPr>
        <w:numPr>
          <w:ilvl w:val="2"/>
          <w:numId w:val="900"/>
        </w:numPr>
        <w:spacing w:before="0" w:after="0"/>
      </w:pPr>
      <w:r>
        <w:t>Heart Disease</w:t>
      </w:r>
    </w:p>
    <w:p>
      <w:pPr>
        <w:numPr>
          <w:ilvl w:val="2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Hypertension</w:t>
      </w:r>
    </w:p>
    <w:p>
      <w:pPr>
        <w:numPr>
          <w:ilvl w:val="2"/>
          <w:numId w:val="900"/>
        </w:numPr>
        <w:spacing w:before="0" w:after="0"/>
      </w:pPr>
      <w:r>
        <w:t>Arrhythmias</w:t>
      </w:r>
    </w:p>
    <w:p>
      <w:pPr>
        <w:numPr>
          <w:ilvl w:val="1"/>
          <w:numId w:val="900"/>
        </w:numPr>
        <w:spacing w:before="0" w:after="0"/>
      </w:pPr>
      <w:r>
        <w:t>Other Health Effects</w:t>
      </w:r>
    </w:p>
    <w:p>
      <w:pPr>
        <w:numPr>
          <w:ilvl w:val="2"/>
          <w:numId w:val="900"/>
        </w:numPr>
        <w:spacing w:before="0" w:after="0"/>
      </w:pPr>
      <w:r>
        <w:t>Neurological Effects</w:t>
      </w:r>
    </w:p>
    <w:p>
      <w:pPr>
        <w:numPr>
          <w:ilvl w:val="2"/>
          <w:numId w:val="900"/>
        </w:numPr>
        <w:spacing w:before="0" w:after="0"/>
      </w:pPr>
      <w:r>
        <w:t>Reproductive Effects</w:t>
      </w:r>
    </w:p>
    <w:p>
      <w:pPr>
        <w:numPr>
          <w:ilvl w:val="2"/>
          <w:numId w:val="900"/>
        </w:numPr>
        <w:spacing w:before="0" w:after="0"/>
      </w:pPr>
      <w:r>
        <w:t>Developmental Effects</w:t>
      </w:r>
    </w:p>
    <w:p>
      <w:pPr>
        <w:numPr>
          <w:ilvl w:val="2"/>
          <w:numId w:val="900"/>
        </w:numPr>
        <w:spacing w:before="0" w:after="0"/>
      </w:pPr>
      <w:r>
        <w:t>Immune System Effects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Threshold vs. Non-Threshold Effects</w:t>
      </w:r>
    </w:p>
    <w:p>
      <w:pPr>
        <w:numPr>
          <w:ilvl w:val="2"/>
          <w:numId w:val="900"/>
        </w:numPr>
        <w:spacing w:before="0" w:after="0"/>
      </w:pPr>
      <w:r>
        <w:t>Linear vs. Non-Linear Responses</w:t>
      </w:r>
    </w:p>
    <w:p>
      <w:pPr>
        <w:numPr>
          <w:ilvl w:val="2"/>
          <w:numId w:val="900"/>
        </w:numPr>
        <w:spacing w:before="0" w:after="0"/>
      </w:pPr>
      <w:r>
        <w:t>Exposure-Response Functions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Children and Infants</w:t>
      </w:r>
    </w:p>
    <w:p>
      <w:pPr>
        <w:numPr>
          <w:ilvl w:val="2"/>
          <w:numId w:val="900"/>
        </w:numPr>
        <w:spacing w:before="0" w:after="0"/>
      </w:pPr>
      <w:r>
        <w:t>Elderly Individuals</w:t>
      </w:r>
    </w:p>
    <w:p>
      <w:pPr>
        <w:numPr>
          <w:ilvl w:val="2"/>
          <w:numId w:val="900"/>
        </w:numPr>
        <w:spacing w:before="0" w:after="0"/>
      </w:pPr>
      <w:r>
        <w:t>Pregnant Women</w:t>
      </w:r>
    </w:p>
    <w:p>
      <w:pPr>
        <w:numPr>
          <w:ilvl w:val="2"/>
          <w:numId w:val="900"/>
        </w:numPr>
        <w:spacing w:before="0" w:after="0"/>
      </w:pPr>
      <w:r>
        <w:t>Individuals with Pre-existing Conditions</w:t>
      </w:r>
    </w:p>
    <w:p>
      <w:pPr>
        <w:numPr>
          <w:ilvl w:val="2"/>
          <w:numId w:val="900"/>
        </w:numPr>
        <w:spacing w:before="0" w:after="0"/>
      </w:pPr>
      <w:r>
        <w:t>Socioeconomically Disadvantaged Communities</w:t>
      </w:r>
    </w:p>
    <w:p>
      <w:pPr>
        <w:numPr>
          <w:ilvl w:val="1"/>
          <w:numId w:val="900"/>
        </w:numPr>
        <w:spacing w:before="0" w:after="0"/>
      </w:pPr>
      <w:r>
        <w:t>Epidemiological Studies</w:t>
      </w:r>
    </w:p>
    <w:p>
      <w:pPr>
        <w:numPr>
          <w:ilvl w:val="2"/>
          <w:numId w:val="900"/>
        </w:numPr>
        <w:spacing w:before="0" w:after="0"/>
      </w:pPr>
      <w:r>
        <w:t>Cohort Studies</w:t>
      </w:r>
    </w:p>
    <w:p>
      <w:pPr>
        <w:numPr>
          <w:ilvl w:val="2"/>
          <w:numId w:val="900"/>
        </w:numPr>
        <w:spacing w:before="0" w:after="0"/>
      </w:pPr>
      <w:r>
        <w:t>Case-Control Studies</w:t>
      </w:r>
    </w:p>
    <w:p>
      <w:pPr>
        <w:numPr>
          <w:ilvl w:val="2"/>
          <w:numId w:val="900"/>
        </w:numPr>
        <w:spacing w:before="0" w:after="0"/>
      </w:pPr>
      <w:r>
        <w:t>Time-Series Studies</w:t>
      </w:r>
    </w:p>
    <w:p>
      <w:pPr>
        <w:numPr>
          <w:ilvl w:val="2"/>
          <w:numId w:val="900"/>
        </w:numPr>
        <w:spacing w:before="0" w:after="0"/>
      </w:pPr>
      <w:r>
        <w:t>Cross-Sectional Studies</w:t>
      </w:r>
    </w:p>
    <w:p>
      <w:pPr>
        <w:numPr>
          <w:ilvl w:val="0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Vegetation and Ecosystem Impacts</w:t>
      </w:r>
    </w:p>
    <w:p>
      <w:pPr>
        <w:numPr>
          <w:ilvl w:val="2"/>
          <w:numId w:val="900"/>
        </w:numPr>
        <w:spacing w:before="0" w:after="0"/>
      </w:pPr>
      <w:r>
        <w:t>Direct Foliar Damage</w:t>
      </w:r>
    </w:p>
    <w:p>
      <w:pPr>
        <w:numPr>
          <w:ilvl w:val="2"/>
          <w:numId w:val="900"/>
        </w:numPr>
        <w:spacing w:before="0" w:after="0"/>
      </w:pPr>
      <w:r>
        <w:t>Reduced Photosynthesis</w:t>
      </w:r>
    </w:p>
    <w:p>
      <w:pPr>
        <w:numPr>
          <w:ilvl w:val="2"/>
          <w:numId w:val="900"/>
        </w:numPr>
        <w:spacing w:before="0" w:after="0"/>
      </w:pPr>
      <w:r>
        <w:t>Growth Inhibition</w:t>
      </w:r>
    </w:p>
    <w:p>
      <w:pPr>
        <w:numPr>
          <w:ilvl w:val="2"/>
          <w:numId w:val="900"/>
        </w:numPr>
        <w:spacing w:before="0" w:after="0"/>
      </w:pPr>
      <w:r>
        <w:t>Forest Decline</w:t>
      </w:r>
    </w:p>
    <w:p>
      <w:pPr>
        <w:numPr>
          <w:ilvl w:val="2"/>
          <w:numId w:val="900"/>
        </w:numPr>
        <w:spacing w:before="0" w:after="0"/>
      </w:pPr>
      <w:r>
        <w:t>Agricultural Crop Losses</w:t>
      </w:r>
    </w:p>
    <w:p>
      <w:pPr>
        <w:numPr>
          <w:ilvl w:val="1"/>
          <w:numId w:val="900"/>
        </w:numPr>
        <w:spacing w:before="0" w:after="0"/>
      </w:pPr>
      <w:r>
        <w:t>Soil Effects</w:t>
      </w:r>
    </w:p>
    <w:p>
      <w:pPr>
        <w:numPr>
          <w:ilvl w:val="2"/>
          <w:numId w:val="900"/>
        </w:numPr>
        <w:spacing w:before="0" w:after="0"/>
      </w:pPr>
      <w:r>
        <w:t>Soil Acidification</w:t>
      </w:r>
    </w:p>
    <w:p>
      <w:pPr>
        <w:numPr>
          <w:ilvl w:val="2"/>
          <w:numId w:val="900"/>
        </w:numPr>
        <w:spacing w:before="0" w:after="0"/>
      </w:pPr>
      <w:r>
        <w:t>Nutrient Depletion</w:t>
      </w:r>
    </w:p>
    <w:p>
      <w:pPr>
        <w:numPr>
          <w:ilvl w:val="2"/>
          <w:numId w:val="900"/>
        </w:numPr>
        <w:spacing w:before="0" w:after="0"/>
      </w:pPr>
      <w:r>
        <w:t>Heavy Metal Accumulation</w:t>
      </w:r>
    </w:p>
    <w:p>
      <w:pPr>
        <w:numPr>
          <w:ilvl w:val="2"/>
          <w:numId w:val="900"/>
        </w:numPr>
        <w:spacing w:before="0" w:after="0"/>
      </w:pPr>
      <w:r>
        <w:t>Microbial Community Changes</w:t>
      </w:r>
    </w:p>
    <w:p>
      <w:pPr>
        <w:numPr>
          <w:ilvl w:val="1"/>
          <w:numId w:val="900"/>
        </w:numPr>
        <w:spacing w:before="0" w:after="0"/>
      </w:pPr>
      <w:r>
        <w:t>Aquatic Ecosystem Effects</w:t>
      </w:r>
    </w:p>
    <w:p>
      <w:pPr>
        <w:numPr>
          <w:ilvl w:val="2"/>
          <w:numId w:val="900"/>
        </w:numPr>
        <w:spacing w:before="0" w:after="0"/>
      </w:pPr>
      <w:r>
        <w:t>Surface Water Acidification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Toxic Effects on Aquatic Life</w:t>
      </w:r>
    </w:p>
    <w:p>
      <w:pPr>
        <w:numPr>
          <w:ilvl w:val="2"/>
          <w:numId w:val="900"/>
        </w:numPr>
        <w:spacing w:before="0" w:after="0"/>
      </w:pPr>
      <w:r>
        <w:t>Bioaccumulation in Food Chains</w:t>
      </w:r>
    </w:p>
    <w:p>
      <w:pPr>
        <w:numPr>
          <w:ilvl w:val="1"/>
          <w:numId w:val="900"/>
        </w:numPr>
        <w:spacing w:before="0" w:after="0"/>
      </w:pPr>
      <w:r>
        <w:t>Material Damage</w:t>
      </w:r>
    </w:p>
    <w:p>
      <w:pPr>
        <w:numPr>
          <w:ilvl w:val="2"/>
          <w:numId w:val="900"/>
        </w:numPr>
        <w:spacing w:before="0" w:after="0"/>
      </w:pPr>
      <w:r>
        <w:t>Corrosion of Metals</w:t>
      </w:r>
    </w:p>
    <w:p>
      <w:pPr>
        <w:numPr>
          <w:ilvl w:val="2"/>
          <w:numId w:val="900"/>
        </w:numPr>
        <w:spacing w:before="0" w:after="0"/>
      </w:pPr>
      <w:r>
        <w:t>Stone and Concrete Deterioration</w:t>
      </w:r>
    </w:p>
    <w:p>
      <w:pPr>
        <w:numPr>
          <w:ilvl w:val="2"/>
          <w:numId w:val="900"/>
        </w:numPr>
        <w:spacing w:before="0" w:after="0"/>
      </w:pPr>
      <w:r>
        <w:t>Paint and Coating Damage</w:t>
      </w:r>
    </w:p>
    <w:p>
      <w:pPr>
        <w:numPr>
          <w:ilvl w:val="2"/>
          <w:numId w:val="900"/>
        </w:numPr>
        <w:spacing w:before="0" w:after="0"/>
      </w:pPr>
      <w:r>
        <w:t>Textile and Rubber Degradation</w:t>
      </w:r>
    </w:p>
    <w:p>
      <w:pPr>
        <w:numPr>
          <w:ilvl w:val="1"/>
          <w:numId w:val="900"/>
        </w:numPr>
        <w:spacing w:before="0" w:after="0"/>
      </w:pPr>
      <w:r>
        <w:t>Visibility Impairment</w:t>
      </w:r>
    </w:p>
    <w:p>
      <w:pPr>
        <w:numPr>
          <w:ilvl w:val="2"/>
          <w:numId w:val="900"/>
        </w:numPr>
        <w:spacing w:before="0" w:after="0"/>
      </w:pPr>
      <w:r>
        <w:t>Light Scattering by Particles</w:t>
      </w:r>
    </w:p>
    <w:p>
      <w:pPr>
        <w:numPr>
          <w:ilvl w:val="2"/>
          <w:numId w:val="900"/>
        </w:numPr>
        <w:spacing w:before="0" w:after="0"/>
      </w:pPr>
      <w:r>
        <w:t>Light Absorption</w:t>
      </w:r>
    </w:p>
    <w:p>
      <w:pPr>
        <w:numPr>
          <w:ilvl w:val="2"/>
          <w:numId w:val="900"/>
        </w:numPr>
        <w:spacing w:before="0" w:after="0"/>
      </w:pPr>
      <w:r>
        <w:t>Regional Haze</w:t>
      </w:r>
    </w:p>
    <w:p>
      <w:pPr>
        <w:numPr>
          <w:ilvl w:val="2"/>
          <w:numId w:val="900"/>
        </w:numPr>
        <w:spacing w:before="0" w:after="0"/>
      </w:pPr>
      <w:r>
        <w:t>Visual Range Reduction</w:t>
      </w:r>
    </w:p>
    <w:p>
      <w:pPr>
        <w:numPr>
          <w:ilvl w:val="1"/>
          <w:numId w:val="900"/>
        </w:numPr>
        <w:spacing w:before="0" w:after="0"/>
      </w:pPr>
      <w:r>
        <w:t>Climate Effects</w:t>
      </w:r>
    </w:p>
    <w:p>
      <w:pPr>
        <w:numPr>
          <w:ilvl w:val="2"/>
          <w:numId w:val="900"/>
        </w:numPr>
        <w:spacing w:before="0" w:after="0"/>
      </w:pPr>
      <w:r>
        <w:t>Greenhouse Gas Warming</w:t>
      </w:r>
    </w:p>
    <w:p>
      <w:pPr>
        <w:numPr>
          <w:ilvl w:val="2"/>
          <w:numId w:val="900"/>
        </w:numPr>
        <w:spacing w:before="0" w:after="0"/>
      </w:pPr>
      <w:r>
        <w:t>Aerosol Cooling Effects</w:t>
      </w:r>
    </w:p>
    <w:p>
      <w:pPr>
        <w:numPr>
          <w:ilvl w:val="2"/>
          <w:numId w:val="900"/>
        </w:numPr>
        <w:spacing w:before="0" w:after="0"/>
      </w:pPr>
      <w:r>
        <w:t>Cloud Formation and Properties</w:t>
      </w:r>
    </w:p>
    <w:p>
      <w:pPr>
        <w:numPr>
          <w:ilvl w:val="2"/>
          <w:numId w:val="900"/>
        </w:numPr>
        <w:spacing w:before="0" w:after="0"/>
      </w:pPr>
      <w:r>
        <w:t>Precipitation Pattern Changes</w:t>
      </w:r>
    </w:p>
    <w:p>
      <w:pPr>
        <w:pStyle w:val="Heading1"/>
      </w:pPr>
      <w:r>
        <w:t>Air Quality Standards and Regulations</w:t>
      </w:r>
    </w:p>
    <w:p>
      <w:pPr>
        <w:numPr>
          <w:ilvl w:val="0"/>
          <w:numId w:val="900"/>
        </w:numPr>
        <w:spacing w:before="0" w:after="0"/>
      </w:pPr>
      <w:r>
        <w:t>Regulatory Framework Development</w:t>
      </w:r>
    </w:p>
    <w:p>
      <w:pPr>
        <w:numPr>
          <w:ilvl w:val="1"/>
          <w:numId w:val="900"/>
        </w:numPr>
        <w:spacing w:before="0" w:after="0"/>
      </w:pPr>
      <w:r>
        <w:t>Legislative Foundation</w:t>
      </w:r>
    </w:p>
    <w:p>
      <w:pPr>
        <w:numPr>
          <w:ilvl w:val="2"/>
          <w:numId w:val="900"/>
        </w:numPr>
        <w:spacing w:before="0" w:after="0"/>
      </w:pPr>
      <w:r>
        <w:t>Clean Air Act Structure</w:t>
      </w:r>
    </w:p>
    <w:p>
      <w:pPr>
        <w:numPr>
          <w:ilvl w:val="2"/>
          <w:numId w:val="900"/>
        </w:numPr>
        <w:spacing w:before="0" w:after="0"/>
      </w:pPr>
      <w:r>
        <w:t>International Treaties</w:t>
      </w:r>
    </w:p>
    <w:p>
      <w:pPr>
        <w:numPr>
          <w:ilvl w:val="2"/>
          <w:numId w:val="900"/>
        </w:numPr>
        <w:spacing w:before="0" w:after="0"/>
      </w:pPr>
      <w:r>
        <w:t>Regional Agreements</w:t>
      </w:r>
    </w:p>
    <w:p>
      <w:pPr>
        <w:numPr>
          <w:ilvl w:val="1"/>
          <w:numId w:val="900"/>
        </w:numPr>
        <w:spacing w:before="0" w:after="0"/>
      </w:pPr>
      <w:r>
        <w:t>Standard-Setting Process</w:t>
      </w:r>
    </w:p>
    <w:p>
      <w:pPr>
        <w:numPr>
          <w:ilvl w:val="2"/>
          <w:numId w:val="900"/>
        </w:numPr>
        <w:spacing w:before="0" w:after="0"/>
      </w:pPr>
      <w:r>
        <w:t>Scientific Assessment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0"/>
          <w:numId w:val="900"/>
        </w:numPr>
        <w:spacing w:before="0" w:after="0"/>
      </w:pPr>
      <w:r>
        <w:t>National Ambient Air Quality Standards</w:t>
      </w:r>
    </w:p>
    <w:p>
      <w:pPr>
        <w:numPr>
          <w:ilvl w:val="1"/>
          <w:numId w:val="900"/>
        </w:numPr>
        <w:spacing w:before="0" w:after="0"/>
      </w:pPr>
      <w:r>
        <w:t>Primary Standards</w:t>
      </w:r>
    </w:p>
    <w:p>
      <w:pPr>
        <w:numPr>
          <w:ilvl w:val="2"/>
          <w:numId w:val="900"/>
        </w:numPr>
        <w:spacing w:before="0" w:after="0"/>
      </w:pPr>
      <w:r>
        <w:t>Health-Based Criteria</w:t>
      </w:r>
    </w:p>
    <w:p>
      <w:pPr>
        <w:numPr>
          <w:ilvl w:val="2"/>
          <w:numId w:val="900"/>
        </w:numPr>
        <w:spacing w:before="0" w:after="0"/>
      </w:pPr>
      <w:r>
        <w:t>Margin of Safety</w:t>
      </w:r>
    </w:p>
    <w:p>
      <w:pPr>
        <w:numPr>
          <w:ilvl w:val="2"/>
          <w:numId w:val="900"/>
        </w:numPr>
        <w:spacing w:before="0" w:after="0"/>
      </w:pPr>
      <w:r>
        <w:t>Sensitive Population Protection</w:t>
      </w:r>
    </w:p>
    <w:p>
      <w:pPr>
        <w:numPr>
          <w:ilvl w:val="1"/>
          <w:numId w:val="900"/>
        </w:numPr>
        <w:spacing w:before="0" w:after="0"/>
      </w:pPr>
      <w:r>
        <w:t>Secondary Standards</w:t>
      </w:r>
    </w:p>
    <w:p>
      <w:pPr>
        <w:numPr>
          <w:ilvl w:val="2"/>
          <w:numId w:val="900"/>
        </w:numPr>
        <w:spacing w:before="0" w:after="0"/>
      </w:pPr>
      <w:r>
        <w:t>Welfare-Based Criteria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Material Damage Prevention</w:t>
      </w:r>
    </w:p>
    <w:p>
      <w:pPr>
        <w:numPr>
          <w:ilvl w:val="1"/>
          <w:numId w:val="900"/>
        </w:numPr>
        <w:spacing w:before="0" w:after="0"/>
      </w:pPr>
      <w:r>
        <w:t>Standard Review Process</w:t>
      </w:r>
    </w:p>
    <w:p>
      <w:pPr>
        <w:numPr>
          <w:ilvl w:val="2"/>
          <w:numId w:val="900"/>
        </w:numPr>
        <w:spacing w:before="0" w:after="0"/>
      </w:pPr>
      <w:r>
        <w:t>Periodic Review Requirements</w:t>
      </w:r>
    </w:p>
    <w:p>
      <w:pPr>
        <w:numPr>
          <w:ilvl w:val="2"/>
          <w:numId w:val="900"/>
        </w:numPr>
        <w:spacing w:before="0" w:after="0"/>
      </w:pPr>
      <w:r>
        <w:t>Scientific Criteria Updates</w:t>
      </w:r>
    </w:p>
    <w:p>
      <w:pPr>
        <w:numPr>
          <w:ilvl w:val="2"/>
          <w:numId w:val="900"/>
        </w:numPr>
        <w:spacing w:before="0" w:after="0"/>
      </w:pPr>
      <w:r>
        <w:t>Standard Revisions</w:t>
      </w:r>
    </w:p>
    <w:p>
      <w:pPr>
        <w:numPr>
          <w:ilvl w:val="0"/>
          <w:numId w:val="900"/>
        </w:numPr>
        <w:spacing w:before="0" w:after="0"/>
      </w:pPr>
      <w:r>
        <w:t>Emission Standards</w:t>
      </w:r>
    </w:p>
    <w:p>
      <w:pPr>
        <w:numPr>
          <w:ilvl w:val="1"/>
          <w:numId w:val="900"/>
        </w:numPr>
        <w:spacing w:before="0" w:after="0"/>
      </w:pPr>
      <w:r>
        <w:t>New Source Performance Standards</w:t>
      </w:r>
    </w:p>
    <w:p>
      <w:pPr>
        <w:numPr>
          <w:ilvl w:val="2"/>
          <w:numId w:val="900"/>
        </w:numPr>
        <w:spacing w:before="0" w:after="0"/>
      </w:pPr>
      <w:r>
        <w:t>Technology-Based Standards</w:t>
      </w:r>
    </w:p>
    <w:p>
      <w:pPr>
        <w:numPr>
          <w:ilvl w:val="2"/>
          <w:numId w:val="900"/>
        </w:numPr>
        <w:spacing w:before="0" w:after="0"/>
      </w:pPr>
      <w:r>
        <w:t>Best Demonstrated Technology</w:t>
      </w:r>
    </w:p>
    <w:p>
      <w:pPr>
        <w:numPr>
          <w:ilvl w:val="2"/>
          <w:numId w:val="900"/>
        </w:numPr>
        <w:spacing w:before="0" w:after="0"/>
      </w:pPr>
      <w:r>
        <w:t>Applicability Criteria</w:t>
      </w:r>
    </w:p>
    <w:p>
      <w:pPr>
        <w:numPr>
          <w:ilvl w:val="1"/>
          <w:numId w:val="900"/>
        </w:numPr>
        <w:spacing w:before="0" w:after="0"/>
      </w:pPr>
      <w:r>
        <w:t>National Emission Standards for Hazardous Air Pollutants</w:t>
      </w:r>
    </w:p>
    <w:p>
      <w:pPr>
        <w:numPr>
          <w:ilvl w:val="2"/>
          <w:numId w:val="900"/>
        </w:numPr>
        <w:spacing w:before="0" w:after="0"/>
      </w:pPr>
      <w:r>
        <w:t>Maximum Achievable Control Technology</w:t>
      </w:r>
    </w:p>
    <w:p>
      <w:pPr>
        <w:numPr>
          <w:ilvl w:val="2"/>
          <w:numId w:val="900"/>
        </w:numPr>
        <w:spacing w:before="0" w:after="0"/>
      </w:pPr>
      <w:r>
        <w:t>Risk-Based Standards</w:t>
      </w:r>
    </w:p>
    <w:p>
      <w:pPr>
        <w:numPr>
          <w:ilvl w:val="2"/>
          <w:numId w:val="900"/>
        </w:numPr>
        <w:spacing w:before="0" w:after="0"/>
      </w:pPr>
      <w:r>
        <w:t>Source Category Regulations</w:t>
      </w:r>
    </w:p>
    <w:p>
      <w:pPr>
        <w:numPr>
          <w:ilvl w:val="1"/>
          <w:numId w:val="900"/>
        </w:numPr>
        <w:spacing w:before="0" w:after="0"/>
      </w:pPr>
      <w:r>
        <w:t>Mobile Source Standards</w:t>
      </w:r>
    </w:p>
    <w:p>
      <w:pPr>
        <w:numPr>
          <w:ilvl w:val="2"/>
          <w:numId w:val="900"/>
        </w:numPr>
        <w:spacing w:before="0" w:after="0"/>
      </w:pPr>
      <w:r>
        <w:t>Vehicle Emission Standards</w:t>
      </w:r>
    </w:p>
    <w:p>
      <w:pPr>
        <w:numPr>
          <w:ilvl w:val="2"/>
          <w:numId w:val="900"/>
        </w:numPr>
        <w:spacing w:before="0" w:after="0"/>
      </w:pPr>
      <w:r>
        <w:t>Fuel Quality Standards</w:t>
      </w:r>
    </w:p>
    <w:p>
      <w:pPr>
        <w:numPr>
          <w:ilvl w:val="2"/>
          <w:numId w:val="900"/>
        </w:numPr>
        <w:spacing w:before="0" w:after="0"/>
      </w:pPr>
      <w:r>
        <w:t>In-Use Compliance Requirements</w:t>
      </w:r>
    </w:p>
    <w:p>
      <w:pPr>
        <w:numPr>
          <w:ilvl w:val="0"/>
          <w:numId w:val="900"/>
        </w:numPr>
        <w:spacing w:before="0" w:after="0"/>
      </w:pPr>
      <w:r>
        <w:t>Permitting Programs</w:t>
      </w:r>
    </w:p>
    <w:p>
      <w:pPr>
        <w:numPr>
          <w:ilvl w:val="1"/>
          <w:numId w:val="900"/>
        </w:numPr>
        <w:spacing w:before="0" w:after="0"/>
      </w:pPr>
      <w:r>
        <w:t>Prevention of Significant Deterioration</w:t>
      </w:r>
    </w:p>
    <w:p>
      <w:pPr>
        <w:numPr>
          <w:ilvl w:val="2"/>
          <w:numId w:val="900"/>
        </w:numPr>
        <w:spacing w:before="0" w:after="0"/>
      </w:pPr>
      <w:r>
        <w:t>Clean Area Protection</w:t>
      </w:r>
    </w:p>
    <w:p>
      <w:pPr>
        <w:numPr>
          <w:ilvl w:val="2"/>
          <w:numId w:val="900"/>
        </w:numPr>
        <w:spacing w:before="0" w:after="0"/>
      </w:pPr>
      <w:r>
        <w:t>Best Available Control Technology</w:t>
      </w:r>
    </w:p>
    <w:p>
      <w:pPr>
        <w:numPr>
          <w:ilvl w:val="2"/>
          <w:numId w:val="900"/>
        </w:numPr>
        <w:spacing w:before="0" w:after="0"/>
      </w:pPr>
      <w:r>
        <w:t>Air Quality Impact Analysis</w:t>
      </w:r>
    </w:p>
    <w:p>
      <w:pPr>
        <w:numPr>
          <w:ilvl w:val="1"/>
          <w:numId w:val="900"/>
        </w:numPr>
        <w:spacing w:before="0" w:after="0"/>
      </w:pPr>
      <w:r>
        <w:t>Nonattainment Area Programs</w:t>
      </w:r>
    </w:p>
    <w:p>
      <w:pPr>
        <w:numPr>
          <w:ilvl w:val="2"/>
          <w:numId w:val="900"/>
        </w:numPr>
        <w:spacing w:before="0" w:after="0"/>
      </w:pPr>
      <w:r>
        <w:t>Lowest Achievable Emission Rate</w:t>
      </w:r>
    </w:p>
    <w:p>
      <w:pPr>
        <w:numPr>
          <w:ilvl w:val="2"/>
          <w:numId w:val="900"/>
        </w:numPr>
        <w:spacing w:before="0" w:after="0"/>
      </w:pPr>
      <w:r>
        <w:t>Emission Offset Requirements</w:t>
      </w:r>
    </w:p>
    <w:p>
      <w:pPr>
        <w:numPr>
          <w:ilvl w:val="2"/>
          <w:numId w:val="900"/>
        </w:numPr>
        <w:spacing w:before="0" w:after="0"/>
      </w:pPr>
      <w:r>
        <w:t>Reasonable Further Progress</w:t>
      </w:r>
    </w:p>
    <w:p>
      <w:pPr>
        <w:numPr>
          <w:ilvl w:val="1"/>
          <w:numId w:val="900"/>
        </w:numPr>
        <w:spacing w:before="0" w:after="0"/>
      </w:pPr>
      <w:r>
        <w:t>Title V Operating Permits</w:t>
      </w:r>
    </w:p>
    <w:p>
      <w:pPr>
        <w:numPr>
          <w:ilvl w:val="2"/>
          <w:numId w:val="900"/>
        </w:numPr>
        <w:spacing w:before="0" w:after="0"/>
      </w:pPr>
      <w:r>
        <w:t>Permit Application Requirements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numPr>
          <w:ilvl w:val="2"/>
          <w:numId w:val="900"/>
        </w:numPr>
        <w:spacing w:before="0" w:after="0"/>
      </w:pPr>
      <w:r>
        <w:t>Compliance Certification</w:t>
      </w:r>
    </w:p>
    <w:p>
      <w:pPr>
        <w:numPr>
          <w:ilvl w:val="0"/>
          <w:numId w:val="900"/>
        </w:numPr>
        <w:spacing w:before="0" w:after="0"/>
      </w:pPr>
      <w:r>
        <w:t>Compliance and Enforcement</w:t>
      </w:r>
    </w:p>
    <w:p>
      <w:pPr>
        <w:numPr>
          <w:ilvl w:val="1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Continuous Emission Monitoring</w:t>
      </w:r>
    </w:p>
    <w:p>
      <w:pPr>
        <w:numPr>
          <w:ilvl w:val="2"/>
          <w:numId w:val="900"/>
        </w:numPr>
        <w:spacing w:before="0" w:after="0"/>
      </w:pPr>
      <w:r>
        <w:t>Periodic Testing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Administrative Orders</w:t>
      </w:r>
    </w:p>
    <w:p>
      <w:pPr>
        <w:numPr>
          <w:ilvl w:val="2"/>
          <w:numId w:val="900"/>
        </w:numPr>
        <w:spacing w:before="0" w:after="0"/>
      </w:pPr>
      <w:r>
        <w:t>Civil Penalties</w:t>
      </w:r>
    </w:p>
    <w:p>
      <w:pPr>
        <w:numPr>
          <w:ilvl w:val="2"/>
          <w:numId w:val="900"/>
        </w:numPr>
        <w:spacing w:before="0" w:after="0"/>
      </w:pPr>
      <w:r>
        <w:t>Criminal Sanctions</w:t>
      </w:r>
    </w:p>
    <w:p>
      <w:pPr>
        <w:numPr>
          <w:ilvl w:val="1"/>
          <w:numId w:val="900"/>
        </w:numPr>
        <w:spacing w:before="0" w:after="0"/>
      </w:pPr>
      <w:r>
        <w:t>Compliance Assistance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2"/>
          <w:numId w:val="900"/>
        </w:numPr>
        <w:spacing w:before="0" w:after="0"/>
      </w:pPr>
      <w:r>
        <w:t>Small Business Programs</w:t>
      </w:r>
    </w:p>
    <w:p>
      <w:pPr>
        <w:numPr>
          <w:ilvl w:val="2"/>
          <w:numId w:val="900"/>
        </w:numPr>
        <w:spacing w:before="0" w:after="0"/>
      </w:pPr>
      <w:r>
        <w:t>Voluntary Programs</w:t>
      </w:r>
    </w:p>
    <w:p>
      <w:pPr>
        <w:pStyle w:val="Heading1"/>
      </w:pPr>
      <w:r>
        <w:t>Air Quality Monitoring and Assessment</w:t>
      </w:r>
    </w:p>
    <w:p>
      <w:pPr>
        <w:numPr>
          <w:ilvl w:val="0"/>
          <w:numId w:val="900"/>
        </w:numPr>
        <w:spacing w:before="0" w:after="0"/>
      </w:pPr>
      <w:r>
        <w:t>Monitoring Network Design</w:t>
      </w:r>
    </w:p>
    <w:p>
      <w:pPr>
        <w:numPr>
          <w:ilvl w:val="1"/>
          <w:numId w:val="900"/>
        </w:numPr>
        <w:spacing w:before="0" w:after="0"/>
      </w:pPr>
      <w:r>
        <w:t>Spatial Representativeness</w:t>
      </w:r>
    </w:p>
    <w:p>
      <w:pPr>
        <w:numPr>
          <w:ilvl w:val="2"/>
          <w:numId w:val="900"/>
        </w:numPr>
        <w:spacing w:before="0" w:after="0"/>
      </w:pPr>
      <w:r>
        <w:t>Population-Oriented Monitoring</w:t>
      </w:r>
    </w:p>
    <w:p>
      <w:pPr>
        <w:numPr>
          <w:ilvl w:val="2"/>
          <w:numId w:val="900"/>
        </w:numPr>
        <w:spacing w:before="0" w:after="0"/>
      </w:pPr>
      <w:r>
        <w:t>Source-Oriented Monitoring</w:t>
      </w:r>
    </w:p>
    <w:p>
      <w:pPr>
        <w:numPr>
          <w:ilvl w:val="2"/>
          <w:numId w:val="900"/>
        </w:numPr>
        <w:spacing w:before="0" w:after="0"/>
      </w:pPr>
      <w:r>
        <w:t>Background Monitoring</w:t>
      </w:r>
    </w:p>
    <w:p>
      <w:pPr>
        <w:numPr>
          <w:ilvl w:val="1"/>
          <w:numId w:val="900"/>
        </w:numPr>
        <w:spacing w:before="0" w:after="0"/>
      </w:pPr>
      <w:r>
        <w:t>Temporal Considerations</w:t>
      </w:r>
    </w:p>
    <w:p>
      <w:pPr>
        <w:numPr>
          <w:ilvl w:val="2"/>
          <w:numId w:val="900"/>
        </w:numPr>
        <w:spacing w:before="0" w:after="0"/>
      </w:pPr>
      <w:r>
        <w:t>Continuous vs. Intermittent Monitoring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numPr>
          <w:ilvl w:val="1"/>
          <w:numId w:val="900"/>
        </w:numPr>
        <w:spacing w:before="0" w:after="0"/>
      </w:pPr>
      <w:r>
        <w:t>Quality Assurance Requirements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Quality Control Checks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Measurement Methods and Instrumentation</w:t>
      </w:r>
    </w:p>
    <w:p>
      <w:pPr>
        <w:numPr>
          <w:ilvl w:val="1"/>
          <w:numId w:val="900"/>
        </w:numPr>
        <w:spacing w:before="0" w:after="0"/>
      </w:pPr>
      <w:r>
        <w:t>Criteria Pollutant Monitoring</w:t>
      </w:r>
    </w:p>
    <w:p>
      <w:pPr>
        <w:numPr>
          <w:ilvl w:val="2"/>
          <w:numId w:val="900"/>
        </w:numPr>
        <w:spacing w:before="0" w:after="0"/>
      </w:pPr>
      <w:r>
        <w:t>PM Mass Measurement</w:t>
      </w:r>
    </w:p>
    <w:p>
      <w:pPr>
        <w:numPr>
          <w:ilvl w:val="2"/>
          <w:numId w:val="900"/>
        </w:numPr>
        <w:spacing w:before="0" w:after="0"/>
      </w:pPr>
      <w:r>
        <w:t>Gas-Phase Pollutant Analysis</w:t>
      </w:r>
    </w:p>
    <w:p>
      <w:pPr>
        <w:numPr>
          <w:ilvl w:val="2"/>
          <w:numId w:val="900"/>
        </w:numPr>
        <w:spacing w:before="0" w:after="0"/>
      </w:pPr>
      <w:r>
        <w:t>Automated vs. Manual Methods</w:t>
      </w:r>
    </w:p>
    <w:p>
      <w:pPr>
        <w:numPr>
          <w:ilvl w:val="1"/>
          <w:numId w:val="900"/>
        </w:numPr>
        <w:spacing w:before="0" w:after="0"/>
      </w:pPr>
      <w:r>
        <w:t>Hazardous Air Pollutant Monitoring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Detection Limits</w:t>
      </w:r>
    </w:p>
    <w:p>
      <w:pPr>
        <w:numPr>
          <w:ilvl w:val="1"/>
          <w:numId w:val="900"/>
        </w:numPr>
        <w:spacing w:before="0" w:after="0"/>
      </w:pPr>
      <w:r>
        <w:t>Meteorological Monitoring</w:t>
      </w:r>
    </w:p>
    <w:p>
      <w:pPr>
        <w:numPr>
          <w:ilvl w:val="2"/>
          <w:numId w:val="900"/>
        </w:numPr>
        <w:spacing w:before="0" w:after="0"/>
      </w:pPr>
      <w:r>
        <w:t>Wind Speed and Direction</w:t>
      </w:r>
    </w:p>
    <w:p>
      <w:pPr>
        <w:numPr>
          <w:ilvl w:val="2"/>
          <w:numId w:val="900"/>
        </w:numPr>
        <w:spacing w:before="0" w:after="0"/>
      </w:pPr>
      <w:r>
        <w:t>Temperature and Humidity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1"/>
          <w:numId w:val="900"/>
        </w:numPr>
        <w:spacing w:before="0" w:after="0"/>
      </w:pPr>
      <w:r>
        <w:t>Remote Sensing Techniques</w:t>
      </w:r>
    </w:p>
    <w:p>
      <w:pPr>
        <w:numPr>
          <w:ilvl w:val="2"/>
          <w:numId w:val="900"/>
        </w:numPr>
        <w:spacing w:before="0" w:after="0"/>
      </w:pPr>
      <w:r>
        <w:t>Satellite Monitoring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Differential Optical Absorption Spectroscopy</w:t>
      </w:r>
    </w:p>
    <w:p>
      <w:pPr>
        <w:numPr>
          <w:ilvl w:val="0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Regression Techniques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Precision and Accuracy</w:t>
      </w:r>
    </w:p>
    <w:p>
      <w:pPr>
        <w:numPr>
          <w:ilvl w:val="2"/>
          <w:numId w:val="900"/>
        </w:numPr>
        <w:spacing w:before="0" w:after="0"/>
      </w:pPr>
      <w:r>
        <w:t>Completeness Requirements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1"/>
          <w:numId w:val="900"/>
        </w:numPr>
        <w:spacing w:before="0" w:after="0"/>
      </w:pPr>
      <w:r>
        <w:t>Exceedance Analysis</w:t>
      </w:r>
    </w:p>
    <w:p>
      <w:pPr>
        <w:numPr>
          <w:ilvl w:val="2"/>
          <w:numId w:val="900"/>
        </w:numPr>
        <w:spacing w:before="0" w:after="0"/>
      </w:pPr>
      <w:r>
        <w:t>Standard Comparisons</w:t>
      </w:r>
    </w:p>
    <w:p>
      <w:pPr>
        <w:numPr>
          <w:ilvl w:val="2"/>
          <w:numId w:val="900"/>
        </w:numPr>
        <w:spacing w:before="0" w:after="0"/>
      </w:pPr>
      <w:r>
        <w:t>Violation Identification</w:t>
      </w:r>
    </w:p>
    <w:p>
      <w:pPr>
        <w:numPr>
          <w:ilvl w:val="2"/>
          <w:numId w:val="900"/>
        </w:numPr>
        <w:spacing w:before="0" w:after="0"/>
      </w:pPr>
      <w:r>
        <w:t>Attainment Determination</w:t>
      </w:r>
    </w:p>
    <w:p>
      <w:pPr>
        <w:numPr>
          <w:ilvl w:val="0"/>
          <w:numId w:val="900"/>
        </w:numPr>
        <w:spacing w:before="0" w:after="0"/>
      </w:pPr>
      <w:r>
        <w:t>Emission Inventory Development</w:t>
      </w:r>
    </w:p>
    <w:p>
      <w:pPr>
        <w:numPr>
          <w:ilvl w:val="1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Point Source Inventories</w:t>
      </w:r>
    </w:p>
    <w:p>
      <w:pPr>
        <w:numPr>
          <w:ilvl w:val="2"/>
          <w:numId w:val="900"/>
        </w:numPr>
        <w:spacing w:before="0" w:after="0"/>
      </w:pPr>
      <w:r>
        <w:t>Area Source Inventories</w:t>
      </w:r>
    </w:p>
    <w:p>
      <w:pPr>
        <w:numPr>
          <w:ilvl w:val="2"/>
          <w:numId w:val="900"/>
        </w:numPr>
        <w:spacing w:before="0" w:after="0"/>
      </w:pPr>
      <w:r>
        <w:t>Mobile Source Inventories</w:t>
      </w:r>
    </w:p>
    <w:p>
      <w:pPr>
        <w:numPr>
          <w:ilvl w:val="1"/>
          <w:numId w:val="900"/>
        </w:numPr>
        <w:spacing w:before="0" w:after="0"/>
      </w:pPr>
      <w:r>
        <w:t>Emission Estimation Methods</w:t>
      </w:r>
    </w:p>
    <w:p>
      <w:pPr>
        <w:numPr>
          <w:ilvl w:val="2"/>
          <w:numId w:val="900"/>
        </w:numPr>
        <w:spacing w:before="0" w:after="0"/>
      </w:pPr>
      <w:r>
        <w:t>Direct Measurement</w:t>
      </w:r>
    </w:p>
    <w:p>
      <w:pPr>
        <w:numPr>
          <w:ilvl w:val="2"/>
          <w:numId w:val="900"/>
        </w:numPr>
        <w:spacing w:before="0" w:after="0"/>
      </w:pPr>
      <w:r>
        <w:t>Emission Factors</w:t>
      </w:r>
    </w:p>
    <w:p>
      <w:pPr>
        <w:numPr>
          <w:ilvl w:val="2"/>
          <w:numId w:val="900"/>
        </w:numPr>
        <w:spacing w:before="0" w:after="0"/>
      </w:pPr>
      <w:r>
        <w:t>Mass Balance Approaches</w:t>
      </w:r>
    </w:p>
    <w:p>
      <w:pPr>
        <w:numPr>
          <w:ilvl w:val="1"/>
          <w:numId w:val="900"/>
        </w:numPr>
        <w:spacing w:before="0" w:after="0"/>
      </w:pPr>
      <w:r>
        <w:t>Inventory Quality Assurance</w:t>
      </w:r>
    </w:p>
    <w:p>
      <w:pPr>
        <w:numPr>
          <w:ilvl w:val="2"/>
          <w:numId w:val="900"/>
        </w:numPr>
        <w:spacing w:before="0" w:after="0"/>
      </w:pPr>
      <w:r>
        <w:t>Data Verification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Inventory Updates</w:t>
      </w:r>
    </w:p>
    <w:p>
      <w:pPr>
        <w:pStyle w:val="Heading1"/>
      </w:pPr>
      <w:r>
        <w:t>Particulate Matter Control Technologies</w:t>
      </w:r>
    </w:p>
    <w:p>
      <w:pPr>
        <w:numPr>
          <w:ilvl w:val="0"/>
          <w:numId w:val="900"/>
        </w:numPr>
        <w:spacing w:before="0" w:after="0"/>
      </w:pPr>
      <w:r>
        <w:t>Particle Characterization and Properties</w:t>
      </w:r>
    </w:p>
    <w:p>
      <w:pPr>
        <w:numPr>
          <w:ilvl w:val="1"/>
          <w:numId w:val="900"/>
        </w:numPr>
        <w:spacing w:before="0" w:after="0"/>
      </w:pPr>
      <w:r>
        <w:t>Size Distribution Analysis</w:t>
      </w:r>
    </w:p>
    <w:p>
      <w:pPr>
        <w:numPr>
          <w:ilvl w:val="2"/>
          <w:numId w:val="900"/>
        </w:numPr>
        <w:spacing w:before="0" w:after="0"/>
      </w:pPr>
      <w:r>
        <w:t>Particle Size Measurement</w:t>
      </w:r>
    </w:p>
    <w:p>
      <w:pPr>
        <w:numPr>
          <w:ilvl w:val="2"/>
          <w:numId w:val="900"/>
        </w:numPr>
        <w:spacing w:before="0" w:after="0"/>
      </w:pPr>
      <w:r>
        <w:t>Size Distribution Functions</w:t>
      </w:r>
    </w:p>
    <w:p>
      <w:pPr>
        <w:numPr>
          <w:ilvl w:val="2"/>
          <w:numId w:val="900"/>
        </w:numPr>
        <w:spacing w:before="0" w:after="0"/>
      </w:pPr>
      <w:r>
        <w:t>Cut Diameter Concepts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Shape Factors</w:t>
      </w:r>
    </w:p>
    <w:p>
      <w:pPr>
        <w:numPr>
          <w:ilvl w:val="2"/>
          <w:numId w:val="900"/>
        </w:numPr>
        <w:spacing w:before="0" w:after="0"/>
      </w:pPr>
      <w:r>
        <w:t>Surface Area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Composition Analysis</w:t>
      </w:r>
    </w:p>
    <w:p>
      <w:pPr>
        <w:numPr>
          <w:ilvl w:val="2"/>
          <w:numId w:val="900"/>
        </w:numPr>
        <w:spacing w:before="0" w:after="0"/>
      </w:pPr>
      <w:r>
        <w:t>Reactivity</w:t>
      </w:r>
    </w:p>
    <w:p>
      <w:pPr>
        <w:numPr>
          <w:ilvl w:val="2"/>
          <w:numId w:val="900"/>
        </w:numPr>
        <w:spacing w:before="0" w:after="0"/>
      </w:pPr>
      <w:r>
        <w:t>Hygroscopicity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Resistivity</w:t>
      </w:r>
    </w:p>
    <w:p>
      <w:pPr>
        <w:numPr>
          <w:ilvl w:val="2"/>
          <w:numId w:val="900"/>
        </w:numPr>
        <w:spacing w:before="0" w:after="0"/>
      </w:pPr>
      <w:r>
        <w:t>Charging Characteristics</w:t>
      </w:r>
    </w:p>
    <w:p>
      <w:pPr>
        <w:numPr>
          <w:ilvl w:val="2"/>
          <w:numId w:val="900"/>
        </w:numPr>
        <w:spacing w:before="0" w:after="0"/>
      </w:pPr>
      <w:r>
        <w:t>Dielectric Properties</w:t>
      </w:r>
    </w:p>
    <w:p>
      <w:pPr>
        <w:numPr>
          <w:ilvl w:val="0"/>
          <w:numId w:val="900"/>
        </w:numPr>
        <w:spacing w:before="0" w:after="0"/>
      </w:pPr>
      <w:r>
        <w:t>Gravitational and Inertial Separators</w:t>
      </w:r>
    </w:p>
    <w:p>
      <w:pPr>
        <w:numPr>
          <w:ilvl w:val="1"/>
          <w:numId w:val="900"/>
        </w:numPr>
        <w:spacing w:before="0" w:after="0"/>
      </w:pPr>
      <w:r>
        <w:t>Settling Chambers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Laminar Flow Chambers</w:t>
      </w:r>
    </w:p>
    <w:p>
      <w:pPr>
        <w:numPr>
          <w:ilvl w:val="2"/>
          <w:numId w:val="900"/>
        </w:numPr>
        <w:spacing w:before="0" w:after="0"/>
      </w:pPr>
      <w:r>
        <w:t>Turbulent Flow Effects</w:t>
      </w:r>
    </w:p>
    <w:p>
      <w:pPr>
        <w:numPr>
          <w:ilvl w:val="2"/>
          <w:numId w:val="900"/>
        </w:numPr>
        <w:spacing w:before="0" w:after="0"/>
      </w:pPr>
      <w:r>
        <w:t>Performance Calculations</w:t>
      </w:r>
    </w:p>
    <w:p>
      <w:pPr>
        <w:numPr>
          <w:ilvl w:val="1"/>
          <w:numId w:val="900"/>
        </w:numPr>
        <w:spacing w:before="0" w:after="0"/>
      </w:pPr>
      <w:r>
        <w:t>Cyclone Separators</w:t>
      </w:r>
    </w:p>
    <w:p>
      <w:pPr>
        <w:numPr>
          <w:ilvl w:val="2"/>
          <w:numId w:val="900"/>
        </w:numPr>
        <w:spacing w:before="0" w:after="0"/>
      </w:pPr>
      <w:r>
        <w:t>Conventional Cyclones</w:t>
      </w:r>
    </w:p>
    <w:p>
      <w:pPr>
        <w:numPr>
          <w:ilvl w:val="2"/>
          <w:numId w:val="900"/>
        </w:numPr>
        <w:spacing w:before="0" w:after="0"/>
      </w:pPr>
      <w:r>
        <w:t>High-Efficiency Cyclones</w:t>
      </w:r>
    </w:p>
    <w:p>
      <w:pPr>
        <w:numPr>
          <w:ilvl w:val="2"/>
          <w:numId w:val="900"/>
        </w:numPr>
        <w:spacing w:before="0" w:after="0"/>
      </w:pPr>
      <w:r>
        <w:t>Multicyclone Systems</w:t>
      </w:r>
    </w:p>
    <w:p>
      <w:pPr>
        <w:numPr>
          <w:ilvl w:val="2"/>
          <w:numId w:val="900"/>
        </w:numPr>
        <w:spacing w:before="0" w:after="0"/>
      </w:pPr>
      <w:r>
        <w:t>Design Parameters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Inertial Impactors</w:t>
      </w:r>
    </w:p>
    <w:p>
      <w:pPr>
        <w:numPr>
          <w:ilvl w:val="2"/>
          <w:numId w:val="900"/>
        </w:numPr>
        <w:spacing w:before="0" w:after="0"/>
      </w:pPr>
      <w:r>
        <w:t>Single-Stage Impactors</w:t>
      </w:r>
    </w:p>
    <w:p>
      <w:pPr>
        <w:numPr>
          <w:ilvl w:val="2"/>
          <w:numId w:val="900"/>
        </w:numPr>
        <w:spacing w:before="0" w:after="0"/>
      </w:pPr>
      <w:r>
        <w:t>Multi-Stage Impactors</w:t>
      </w:r>
    </w:p>
    <w:p>
      <w:pPr>
        <w:numPr>
          <w:ilvl w:val="2"/>
          <w:numId w:val="900"/>
        </w:numPr>
        <w:spacing w:before="0" w:after="0"/>
      </w:pPr>
      <w:r>
        <w:t>Virtual Impactors</w:t>
      </w:r>
    </w:p>
    <w:p>
      <w:pPr>
        <w:numPr>
          <w:ilvl w:val="0"/>
          <w:numId w:val="900"/>
        </w:numPr>
        <w:spacing w:before="0" w:after="0"/>
      </w:pPr>
      <w:r>
        <w:t>Wet Scrubbing Systems</w:t>
      </w:r>
    </w:p>
    <w:p>
      <w:pPr>
        <w:numPr>
          <w:ilvl w:val="1"/>
          <w:numId w:val="900"/>
        </w:numPr>
        <w:spacing w:before="0" w:after="0"/>
      </w:pPr>
      <w:r>
        <w:t>Scrubbing Mechanisms</w:t>
      </w:r>
    </w:p>
    <w:p>
      <w:pPr>
        <w:numPr>
          <w:ilvl w:val="2"/>
          <w:numId w:val="900"/>
        </w:numPr>
        <w:spacing w:before="0" w:after="0"/>
      </w:pPr>
      <w:r>
        <w:t>Inertial Impaction</w:t>
      </w:r>
    </w:p>
    <w:p>
      <w:pPr>
        <w:numPr>
          <w:ilvl w:val="2"/>
          <w:numId w:val="900"/>
        </w:numPr>
        <w:spacing w:before="0" w:after="0"/>
      </w:pPr>
      <w:r>
        <w:t>Interception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Electrostatic Attraction</w:t>
      </w:r>
    </w:p>
    <w:p>
      <w:pPr>
        <w:numPr>
          <w:ilvl w:val="1"/>
          <w:numId w:val="900"/>
        </w:numPr>
        <w:spacing w:before="0" w:after="0"/>
      </w:pPr>
      <w:r>
        <w:t>Spray Towers</w:t>
      </w:r>
    </w:p>
    <w:p>
      <w:pPr>
        <w:numPr>
          <w:ilvl w:val="2"/>
          <w:numId w:val="900"/>
        </w:numPr>
        <w:spacing w:before="0" w:after="0"/>
      </w:pPr>
      <w:r>
        <w:t>Countercurrent Flow</w:t>
      </w:r>
    </w:p>
    <w:p>
      <w:pPr>
        <w:numPr>
          <w:ilvl w:val="2"/>
          <w:numId w:val="900"/>
        </w:numPr>
        <w:spacing w:before="0" w:after="0"/>
      </w:pPr>
      <w:r>
        <w:t>Cocurrent Flow</w:t>
      </w:r>
    </w:p>
    <w:p>
      <w:pPr>
        <w:numPr>
          <w:ilvl w:val="2"/>
          <w:numId w:val="900"/>
        </w:numPr>
        <w:spacing w:before="0" w:after="0"/>
      </w:pPr>
      <w:r>
        <w:t>Crossflow Configurations</w:t>
      </w:r>
    </w:p>
    <w:p>
      <w:pPr>
        <w:numPr>
          <w:ilvl w:val="1"/>
          <w:numId w:val="900"/>
        </w:numPr>
        <w:spacing w:before="0" w:after="0"/>
      </w:pPr>
      <w:r>
        <w:t>Packed Towers</w:t>
      </w:r>
    </w:p>
    <w:p>
      <w:pPr>
        <w:numPr>
          <w:ilvl w:val="2"/>
          <w:numId w:val="900"/>
        </w:numPr>
        <w:spacing w:before="0" w:after="0"/>
      </w:pPr>
      <w:r>
        <w:t>Random Packing</w:t>
      </w:r>
    </w:p>
    <w:p>
      <w:pPr>
        <w:numPr>
          <w:ilvl w:val="2"/>
          <w:numId w:val="900"/>
        </w:numPr>
        <w:spacing w:before="0" w:after="0"/>
      </w:pPr>
      <w:r>
        <w:t>Structured Packing</w:t>
      </w:r>
    </w:p>
    <w:p>
      <w:pPr>
        <w:numPr>
          <w:ilvl w:val="2"/>
          <w:numId w:val="900"/>
        </w:numPr>
        <w:spacing w:before="0" w:after="0"/>
      </w:pPr>
      <w:r>
        <w:t>Pressure Drop Considerations</w:t>
      </w:r>
    </w:p>
    <w:p>
      <w:pPr>
        <w:numPr>
          <w:ilvl w:val="1"/>
          <w:numId w:val="900"/>
        </w:numPr>
        <w:spacing w:before="0" w:after="0"/>
      </w:pPr>
      <w:r>
        <w:t>Venturi Scrubbers</w:t>
      </w:r>
    </w:p>
    <w:p>
      <w:pPr>
        <w:numPr>
          <w:ilvl w:val="2"/>
          <w:numId w:val="900"/>
        </w:numPr>
        <w:spacing w:before="0" w:after="0"/>
      </w:pPr>
      <w:r>
        <w:t>Throat Design</w:t>
      </w:r>
    </w:p>
    <w:p>
      <w:pPr>
        <w:numPr>
          <w:ilvl w:val="2"/>
          <w:numId w:val="900"/>
        </w:numPr>
        <w:spacing w:before="0" w:after="0"/>
      </w:pPr>
      <w:r>
        <w:t>Liquid Injection Methods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Other Wet Scrubber Types</w:t>
      </w:r>
    </w:p>
    <w:p>
      <w:pPr>
        <w:numPr>
          <w:ilvl w:val="2"/>
          <w:numId w:val="900"/>
        </w:numPr>
        <w:spacing w:before="0" w:after="0"/>
      </w:pPr>
      <w:r>
        <w:t>Impingement Plate Scrubbers</w:t>
      </w:r>
    </w:p>
    <w:p>
      <w:pPr>
        <w:numPr>
          <w:ilvl w:val="2"/>
          <w:numId w:val="900"/>
        </w:numPr>
        <w:spacing w:before="0" w:after="0"/>
      </w:pPr>
      <w:r>
        <w:t>Centrifugal Scrubbers</w:t>
      </w:r>
    </w:p>
    <w:p>
      <w:pPr>
        <w:numPr>
          <w:ilvl w:val="2"/>
          <w:numId w:val="900"/>
        </w:numPr>
        <w:spacing w:before="0" w:after="0"/>
      </w:pPr>
      <w:r>
        <w:t>Fluidized Bed Scrubbers</w:t>
      </w:r>
    </w:p>
    <w:p>
      <w:pPr>
        <w:numPr>
          <w:ilvl w:val="0"/>
          <w:numId w:val="900"/>
        </w:numPr>
        <w:spacing w:before="0" w:after="0"/>
      </w:pPr>
      <w:r>
        <w:t>Electrostatic Precipitators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Corona Discharge</w:t>
      </w:r>
    </w:p>
    <w:p>
      <w:pPr>
        <w:numPr>
          <w:ilvl w:val="2"/>
          <w:numId w:val="900"/>
        </w:numPr>
        <w:spacing w:before="0" w:after="0"/>
      </w:pPr>
      <w:r>
        <w:t>Particle Charging</w:t>
      </w:r>
    </w:p>
    <w:p>
      <w:pPr>
        <w:numPr>
          <w:ilvl w:val="2"/>
          <w:numId w:val="900"/>
        </w:numPr>
        <w:spacing w:before="0" w:after="0"/>
      </w:pPr>
      <w:r>
        <w:t>Collection Mechanisms</w:t>
      </w:r>
    </w:p>
    <w:p>
      <w:pPr>
        <w:numPr>
          <w:ilvl w:val="1"/>
          <w:numId w:val="900"/>
        </w:numPr>
        <w:spacing w:before="0" w:after="0"/>
      </w:pPr>
      <w:r>
        <w:t>ESP Components</w:t>
      </w:r>
    </w:p>
    <w:p>
      <w:pPr>
        <w:numPr>
          <w:ilvl w:val="2"/>
          <w:numId w:val="900"/>
        </w:numPr>
        <w:spacing w:before="0" w:after="0"/>
      </w:pPr>
      <w:r>
        <w:t>Discharge Electrodes</w:t>
      </w:r>
    </w:p>
    <w:p>
      <w:pPr>
        <w:numPr>
          <w:ilvl w:val="2"/>
          <w:numId w:val="900"/>
        </w:numPr>
        <w:spacing w:before="0" w:after="0"/>
      </w:pPr>
      <w:r>
        <w:t>Collection Plates</w:t>
      </w:r>
    </w:p>
    <w:p>
      <w:pPr>
        <w:numPr>
          <w:ilvl w:val="2"/>
          <w:numId w:val="900"/>
        </w:numPr>
        <w:spacing w:before="0" w:after="0"/>
      </w:pPr>
      <w:r>
        <w:t>Rapper Systems</w:t>
      </w:r>
    </w:p>
    <w:p>
      <w:pPr>
        <w:numPr>
          <w:ilvl w:val="2"/>
          <w:numId w:val="900"/>
        </w:numPr>
        <w:spacing w:before="0" w:after="0"/>
      </w:pPr>
      <w:r>
        <w:t>Power Supply Systems</w:t>
      </w:r>
    </w:p>
    <w:p>
      <w:pPr>
        <w:numPr>
          <w:ilvl w:val="2"/>
          <w:numId w:val="900"/>
        </w:numPr>
        <w:spacing w:before="0" w:after="0"/>
      </w:pPr>
      <w:r>
        <w:t>Gas Distribution Systems</w:t>
      </w:r>
    </w:p>
    <w:p>
      <w:pPr>
        <w:numPr>
          <w:ilvl w:val="1"/>
          <w:numId w:val="900"/>
        </w:numPr>
        <w:spacing w:before="0" w:after="0"/>
      </w:pPr>
      <w:r>
        <w:t>ESP Types and Configurations</w:t>
      </w:r>
    </w:p>
    <w:p>
      <w:pPr>
        <w:numPr>
          <w:ilvl w:val="2"/>
          <w:numId w:val="900"/>
        </w:numPr>
        <w:spacing w:before="0" w:after="0"/>
      </w:pPr>
      <w:r>
        <w:t>Plate-Wire ESPs</w:t>
      </w:r>
    </w:p>
    <w:p>
      <w:pPr>
        <w:numPr>
          <w:ilvl w:val="2"/>
          <w:numId w:val="900"/>
        </w:numPr>
        <w:spacing w:before="0" w:after="0"/>
      </w:pPr>
      <w:r>
        <w:t>Flat-Plate ESPs</w:t>
      </w:r>
    </w:p>
    <w:p>
      <w:pPr>
        <w:numPr>
          <w:ilvl w:val="2"/>
          <w:numId w:val="900"/>
        </w:numPr>
        <w:spacing w:before="0" w:after="0"/>
      </w:pPr>
      <w:r>
        <w:t>Tubular ESPs</w:t>
      </w:r>
    </w:p>
    <w:p>
      <w:pPr>
        <w:numPr>
          <w:ilvl w:val="2"/>
          <w:numId w:val="900"/>
        </w:numPr>
        <w:spacing w:before="0" w:after="0"/>
      </w:pPr>
      <w:r>
        <w:t>Wet ESPs</w:t>
      </w:r>
    </w:p>
    <w:p>
      <w:pPr>
        <w:numPr>
          <w:ilvl w:val="1"/>
          <w:numId w:val="900"/>
        </w:numPr>
        <w:spacing w:before="0" w:after="0"/>
      </w:pPr>
      <w:r>
        <w:t>Performance Factors</w:t>
      </w:r>
    </w:p>
    <w:p>
      <w:pPr>
        <w:numPr>
          <w:ilvl w:val="2"/>
          <w:numId w:val="900"/>
        </w:numPr>
        <w:spacing w:before="0" w:after="0"/>
      </w:pPr>
      <w:r>
        <w:t>Particle Resistivity Effects</w:t>
      </w:r>
    </w:p>
    <w:p>
      <w:pPr>
        <w:numPr>
          <w:ilvl w:val="2"/>
          <w:numId w:val="900"/>
        </w:numPr>
        <w:spacing w:before="0" w:after="0"/>
      </w:pPr>
      <w:r>
        <w:t>Gas Velocity</w:t>
      </w:r>
    </w:p>
    <w:p>
      <w:pPr>
        <w:numPr>
          <w:ilvl w:val="2"/>
          <w:numId w:val="900"/>
        </w:numPr>
        <w:spacing w:before="0" w:after="0"/>
      </w:pPr>
      <w:r>
        <w:t>Electrode Spacing</w:t>
      </w:r>
    </w:p>
    <w:p>
      <w:pPr>
        <w:numPr>
          <w:ilvl w:val="2"/>
          <w:numId w:val="900"/>
        </w:numPr>
        <w:spacing w:before="0" w:after="0"/>
      </w:pPr>
      <w:r>
        <w:t>Applied Voltage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Specific Collection Area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Number of Fields</w:t>
      </w:r>
    </w:p>
    <w:p>
      <w:pPr>
        <w:numPr>
          <w:ilvl w:val="2"/>
          <w:numId w:val="900"/>
        </w:numPr>
        <w:spacing w:before="0" w:after="0"/>
      </w:pPr>
      <w:r>
        <w:t>Rapping Intensity</w:t>
      </w:r>
    </w:p>
    <w:p>
      <w:pPr>
        <w:numPr>
          <w:ilvl w:val="0"/>
          <w:numId w:val="900"/>
        </w:numPr>
        <w:spacing w:before="0" w:after="0"/>
      </w:pPr>
      <w:r>
        <w:t>Fabric Filtration Systems</w:t>
      </w:r>
    </w:p>
    <w:p>
      <w:pPr>
        <w:numPr>
          <w:ilvl w:val="1"/>
          <w:numId w:val="900"/>
        </w:numPr>
        <w:spacing w:before="0" w:after="0"/>
      </w:pPr>
      <w:r>
        <w:t>Filtration Mechanisms</w:t>
      </w:r>
    </w:p>
    <w:p>
      <w:pPr>
        <w:numPr>
          <w:ilvl w:val="2"/>
          <w:numId w:val="900"/>
        </w:numPr>
        <w:spacing w:before="0" w:after="0"/>
      </w:pPr>
      <w:r>
        <w:t>Surface Filtration</w:t>
      </w:r>
    </w:p>
    <w:p>
      <w:pPr>
        <w:numPr>
          <w:ilvl w:val="2"/>
          <w:numId w:val="900"/>
        </w:numPr>
        <w:spacing w:before="0" w:after="0"/>
      </w:pPr>
      <w:r>
        <w:t>Depth Filtration</w:t>
      </w:r>
    </w:p>
    <w:p>
      <w:pPr>
        <w:numPr>
          <w:ilvl w:val="2"/>
          <w:numId w:val="900"/>
        </w:numPr>
        <w:spacing w:before="0" w:after="0"/>
      </w:pPr>
      <w:r>
        <w:t>Cake Filtration</w:t>
      </w:r>
    </w:p>
    <w:p>
      <w:pPr>
        <w:numPr>
          <w:ilvl w:val="1"/>
          <w:numId w:val="900"/>
        </w:numPr>
        <w:spacing w:before="0" w:after="0"/>
      </w:pPr>
      <w:r>
        <w:t>Filter Media Types</w:t>
      </w:r>
    </w:p>
    <w:p>
      <w:pPr>
        <w:numPr>
          <w:ilvl w:val="2"/>
          <w:numId w:val="900"/>
        </w:numPr>
        <w:spacing w:before="0" w:after="0"/>
      </w:pPr>
      <w:r>
        <w:t>Woven Fabrics</w:t>
      </w:r>
    </w:p>
    <w:p>
      <w:pPr>
        <w:numPr>
          <w:ilvl w:val="2"/>
          <w:numId w:val="900"/>
        </w:numPr>
        <w:spacing w:before="0" w:after="0"/>
      </w:pPr>
      <w:r>
        <w:t>Felted Fabrics</w:t>
      </w:r>
    </w:p>
    <w:p>
      <w:pPr>
        <w:numPr>
          <w:ilvl w:val="2"/>
          <w:numId w:val="900"/>
        </w:numPr>
        <w:spacing w:before="0" w:after="0"/>
      </w:pPr>
      <w:r>
        <w:t>Membrane Filters</w:t>
      </w:r>
    </w:p>
    <w:p>
      <w:pPr>
        <w:numPr>
          <w:ilvl w:val="2"/>
          <w:numId w:val="900"/>
        </w:numPr>
        <w:spacing w:before="0" w:after="0"/>
      </w:pPr>
      <w:r>
        <w:t>PTFE Membranes</w:t>
      </w:r>
    </w:p>
    <w:p>
      <w:pPr>
        <w:numPr>
          <w:ilvl w:val="1"/>
          <w:numId w:val="900"/>
        </w:numPr>
        <w:spacing w:before="0" w:after="0"/>
      </w:pPr>
      <w:r>
        <w:t>Baghouse Configurations</w:t>
      </w:r>
    </w:p>
    <w:p>
      <w:pPr>
        <w:numPr>
          <w:ilvl w:val="2"/>
          <w:numId w:val="900"/>
        </w:numPr>
        <w:spacing w:before="0" w:after="0"/>
      </w:pPr>
      <w:r>
        <w:t>Pulse-Jet Baghouses</w:t>
      </w:r>
    </w:p>
    <w:p>
      <w:pPr>
        <w:numPr>
          <w:ilvl w:val="2"/>
          <w:numId w:val="900"/>
        </w:numPr>
        <w:spacing w:before="0" w:after="0"/>
      </w:pPr>
      <w:r>
        <w:t>Reverse-Air Baghouses</w:t>
      </w:r>
    </w:p>
    <w:p>
      <w:pPr>
        <w:numPr>
          <w:ilvl w:val="2"/>
          <w:numId w:val="900"/>
        </w:numPr>
        <w:spacing w:before="0" w:after="0"/>
      </w:pPr>
      <w:r>
        <w:t>Shaker Baghouses</w:t>
      </w:r>
    </w:p>
    <w:p>
      <w:pPr>
        <w:numPr>
          <w:ilvl w:val="1"/>
          <w:numId w:val="900"/>
        </w:numPr>
        <w:spacing w:before="0" w:after="0"/>
      </w:pPr>
      <w:r>
        <w:t>Cleaning Systems</w:t>
      </w:r>
    </w:p>
    <w:p>
      <w:pPr>
        <w:numPr>
          <w:ilvl w:val="2"/>
          <w:numId w:val="900"/>
        </w:numPr>
        <w:spacing w:before="0" w:after="0"/>
      </w:pPr>
      <w:r>
        <w:t>Pulse-Jet Cleaning</w:t>
      </w:r>
    </w:p>
    <w:p>
      <w:pPr>
        <w:numPr>
          <w:ilvl w:val="2"/>
          <w:numId w:val="900"/>
        </w:numPr>
        <w:spacing w:before="0" w:after="0"/>
      </w:pPr>
      <w:r>
        <w:t>Reverse-Air Cleaning</w:t>
      </w:r>
    </w:p>
    <w:p>
      <w:pPr>
        <w:numPr>
          <w:ilvl w:val="2"/>
          <w:numId w:val="900"/>
        </w:numPr>
        <w:spacing w:before="0" w:after="0"/>
      </w:pPr>
      <w:r>
        <w:t>Mechanical Shaking</w:t>
      </w:r>
    </w:p>
    <w:p>
      <w:pPr>
        <w:numPr>
          <w:ilvl w:val="1"/>
          <w:numId w:val="900"/>
        </w:numPr>
        <w:spacing w:before="0" w:after="0"/>
      </w:pPr>
      <w:r>
        <w:t>Design Parameters</w:t>
      </w:r>
    </w:p>
    <w:p>
      <w:pPr>
        <w:numPr>
          <w:ilvl w:val="2"/>
          <w:numId w:val="900"/>
        </w:numPr>
        <w:spacing w:before="0" w:after="0"/>
      </w:pPr>
      <w:r>
        <w:t>Air-to-Cloth Ratio</w:t>
      </w:r>
    </w:p>
    <w:p>
      <w:pPr>
        <w:numPr>
          <w:ilvl w:val="2"/>
          <w:numId w:val="900"/>
        </w:numPr>
        <w:spacing w:before="0" w:after="0"/>
      </w:pPr>
      <w:r>
        <w:t>Pressure Drop</w:t>
      </w:r>
    </w:p>
    <w:p>
      <w:pPr>
        <w:numPr>
          <w:ilvl w:val="2"/>
          <w:numId w:val="900"/>
        </w:numPr>
        <w:spacing w:before="0" w:after="0"/>
      </w:pPr>
      <w:r>
        <w:t>Cleaning Frequency</w:t>
      </w:r>
    </w:p>
    <w:p>
      <w:pPr>
        <w:numPr>
          <w:ilvl w:val="2"/>
          <w:numId w:val="900"/>
        </w:numPr>
        <w:spacing w:before="0" w:after="0"/>
      </w:pPr>
      <w:r>
        <w:t>Bag Life Expectancy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Temperature Limitations</w:t>
      </w:r>
    </w:p>
    <w:p>
      <w:pPr>
        <w:numPr>
          <w:ilvl w:val="2"/>
          <w:numId w:val="900"/>
        </w:numPr>
        <w:spacing w:before="0" w:after="0"/>
      </w:pPr>
      <w:r>
        <w:t>Chemical Compatibility</w:t>
      </w:r>
    </w:p>
    <w:p>
      <w:pPr>
        <w:numPr>
          <w:ilvl w:val="2"/>
          <w:numId w:val="900"/>
        </w:numPr>
        <w:spacing w:before="0" w:after="0"/>
      </w:pPr>
      <w:r>
        <w:t>Moisture Effects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pStyle w:val="Heading1"/>
      </w:pPr>
      <w:r>
        <w:t>Gaseous Pollutant Control Technologies</w:t>
      </w:r>
    </w:p>
    <w:p>
      <w:pPr>
        <w:numPr>
          <w:ilvl w:val="0"/>
          <w:numId w:val="900"/>
        </w:numPr>
        <w:spacing w:before="0" w:after="0"/>
      </w:pPr>
      <w:r>
        <w:t>Absorption Systems</w:t>
      </w:r>
    </w:p>
    <w:p>
      <w:pPr>
        <w:numPr>
          <w:ilvl w:val="1"/>
          <w:numId w:val="900"/>
        </w:numPr>
        <w:spacing w:before="0" w:after="0"/>
      </w:pPr>
      <w:r>
        <w:t>Mass Transfer Principles</w:t>
      </w:r>
    </w:p>
    <w:p>
      <w:pPr>
        <w:numPr>
          <w:ilvl w:val="2"/>
          <w:numId w:val="900"/>
        </w:numPr>
        <w:spacing w:before="0" w:after="0"/>
      </w:pPr>
      <w:r>
        <w:t>Gas-Liquid Equilibrium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2"/>
          <w:numId w:val="900"/>
        </w:numPr>
        <w:spacing w:before="0" w:after="0"/>
      </w:pPr>
      <w:r>
        <w:t>Two-Film Theory</w:t>
      </w:r>
    </w:p>
    <w:p>
      <w:pPr>
        <w:numPr>
          <w:ilvl w:val="1"/>
          <w:numId w:val="900"/>
        </w:numPr>
        <w:spacing w:before="0" w:after="0"/>
      </w:pPr>
      <w:r>
        <w:t>Physical Absorption</w:t>
      </w:r>
    </w:p>
    <w:p>
      <w:pPr>
        <w:numPr>
          <w:ilvl w:val="2"/>
          <w:numId w:val="900"/>
        </w:numPr>
        <w:spacing w:before="0" w:after="0"/>
      </w:pPr>
      <w:r>
        <w:t>Henry's Law Applications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Chemical Absorption</w:t>
      </w:r>
    </w:p>
    <w:p>
      <w:pPr>
        <w:numPr>
          <w:ilvl w:val="2"/>
          <w:numId w:val="900"/>
        </w:numPr>
        <w:spacing w:before="0" w:after="0"/>
      </w:pPr>
      <w:r>
        <w:t>Acid Gas Removal</w:t>
      </w:r>
    </w:p>
    <w:p>
      <w:pPr>
        <w:numPr>
          <w:ilvl w:val="2"/>
          <w:numId w:val="900"/>
        </w:numPr>
        <w:spacing w:before="0" w:after="0"/>
      </w:pPr>
      <w:r>
        <w:t>Alkaline Scrubbing</w:t>
      </w:r>
    </w:p>
    <w:p>
      <w:pPr>
        <w:numPr>
          <w:ilvl w:val="2"/>
          <w:numId w:val="900"/>
        </w:numPr>
        <w:spacing w:before="0" w:after="0"/>
      </w:pPr>
      <w:r>
        <w:t>Reaction Kinetics</w:t>
      </w:r>
    </w:p>
    <w:p>
      <w:pPr>
        <w:numPr>
          <w:ilvl w:val="1"/>
          <w:numId w:val="900"/>
        </w:numPr>
        <w:spacing w:before="0" w:after="0"/>
      </w:pPr>
      <w:r>
        <w:t>Absorber Design</w:t>
      </w:r>
    </w:p>
    <w:p>
      <w:pPr>
        <w:numPr>
          <w:ilvl w:val="2"/>
          <w:numId w:val="900"/>
        </w:numPr>
        <w:spacing w:before="0" w:after="0"/>
      </w:pPr>
      <w:r>
        <w:t>Packed Column Design</w:t>
      </w:r>
    </w:p>
    <w:p>
      <w:pPr>
        <w:numPr>
          <w:ilvl w:val="2"/>
          <w:numId w:val="900"/>
        </w:numPr>
        <w:spacing w:before="0" w:after="0"/>
      </w:pPr>
      <w:r>
        <w:t>Plate Column Design</w:t>
      </w:r>
    </w:p>
    <w:p>
      <w:pPr>
        <w:numPr>
          <w:ilvl w:val="2"/>
          <w:numId w:val="900"/>
        </w:numPr>
        <w:spacing w:before="0" w:after="0"/>
      </w:pPr>
      <w:r>
        <w:t>Spray Tower Design</w:t>
      </w:r>
    </w:p>
    <w:p>
      <w:pPr>
        <w:numPr>
          <w:ilvl w:val="1"/>
          <w:numId w:val="900"/>
        </w:numPr>
        <w:spacing w:before="0" w:after="0"/>
      </w:pPr>
      <w:r>
        <w:t>Solvent Recovery and Regeneration</w:t>
      </w:r>
    </w:p>
    <w:p>
      <w:pPr>
        <w:numPr>
          <w:ilvl w:val="2"/>
          <w:numId w:val="900"/>
        </w:numPr>
        <w:spacing w:before="0" w:after="0"/>
      </w:pPr>
      <w:r>
        <w:t>Thermal Regeneration</w:t>
      </w:r>
    </w:p>
    <w:p>
      <w:pPr>
        <w:numPr>
          <w:ilvl w:val="2"/>
          <w:numId w:val="900"/>
        </w:numPr>
        <w:spacing w:before="0" w:after="0"/>
      </w:pPr>
      <w:r>
        <w:t>Pressure Swing</w:t>
      </w:r>
    </w:p>
    <w:p>
      <w:pPr>
        <w:numPr>
          <w:ilvl w:val="2"/>
          <w:numId w:val="900"/>
        </w:numPr>
        <w:spacing w:before="0" w:after="0"/>
      </w:pPr>
      <w:r>
        <w:t>Chemical Regeneration</w:t>
      </w:r>
    </w:p>
    <w:p>
      <w:pPr>
        <w:numPr>
          <w:ilvl w:val="0"/>
          <w:numId w:val="900"/>
        </w:numPr>
        <w:spacing w:before="0" w:after="0"/>
      </w:pPr>
      <w:r>
        <w:t>Adsorption Systems</w:t>
      </w:r>
    </w:p>
    <w:p>
      <w:pPr>
        <w:numPr>
          <w:ilvl w:val="1"/>
          <w:numId w:val="900"/>
        </w:numPr>
        <w:spacing w:before="0" w:after="0"/>
      </w:pPr>
      <w:r>
        <w:t>Adsorption Fundamentals</w:t>
      </w:r>
    </w:p>
    <w:p>
      <w:pPr>
        <w:numPr>
          <w:ilvl w:val="2"/>
          <w:numId w:val="900"/>
        </w:numPr>
        <w:spacing w:before="0" w:after="0"/>
      </w:pPr>
      <w:r>
        <w:t>Physical Adsorption</w:t>
      </w:r>
    </w:p>
    <w:p>
      <w:pPr>
        <w:numPr>
          <w:ilvl w:val="2"/>
          <w:numId w:val="900"/>
        </w:numPr>
        <w:spacing w:before="0" w:after="0"/>
      </w:pPr>
      <w:r>
        <w:t>Chemical Adsorption</w:t>
      </w:r>
    </w:p>
    <w:p>
      <w:pPr>
        <w:numPr>
          <w:ilvl w:val="2"/>
          <w:numId w:val="900"/>
        </w:numPr>
        <w:spacing w:before="0" w:after="0"/>
      </w:pPr>
      <w:r>
        <w:t>Adsorption Isotherms</w:t>
      </w:r>
    </w:p>
    <w:p>
      <w:pPr>
        <w:numPr>
          <w:ilvl w:val="2"/>
          <w:numId w:val="900"/>
        </w:numPr>
        <w:spacing w:before="0" w:after="0"/>
      </w:pPr>
      <w:r>
        <w:t>Breakthrough Curves</w:t>
      </w:r>
    </w:p>
    <w:p>
      <w:pPr>
        <w:numPr>
          <w:ilvl w:val="1"/>
          <w:numId w:val="900"/>
        </w:numPr>
        <w:spacing w:before="0" w:after="0"/>
      </w:pPr>
      <w:r>
        <w:t>Adsorbent Materials</w:t>
      </w:r>
    </w:p>
    <w:p>
      <w:pPr>
        <w:numPr>
          <w:ilvl w:val="2"/>
          <w:numId w:val="900"/>
        </w:numPr>
        <w:spacing w:before="0" w:after="0"/>
      </w:pPr>
      <w:r>
        <w:t>Activated Carbon Properties</w:t>
      </w:r>
    </w:p>
    <w:p>
      <w:pPr>
        <w:numPr>
          <w:ilvl w:val="2"/>
          <w:numId w:val="900"/>
        </w:numPr>
        <w:spacing w:before="0" w:after="0"/>
      </w:pPr>
      <w:r>
        <w:t>Zeolite Characteristics</w:t>
      </w:r>
    </w:p>
    <w:p>
      <w:pPr>
        <w:numPr>
          <w:ilvl w:val="2"/>
          <w:numId w:val="900"/>
        </w:numPr>
        <w:spacing w:before="0" w:after="0"/>
      </w:pPr>
      <w:r>
        <w:t>Silica Gel Applications</w:t>
      </w:r>
    </w:p>
    <w:p>
      <w:pPr>
        <w:numPr>
          <w:ilvl w:val="2"/>
          <w:numId w:val="900"/>
        </w:numPr>
        <w:spacing w:before="0" w:after="0"/>
      </w:pPr>
      <w:r>
        <w:t>Activated Alumina</w:t>
      </w:r>
    </w:p>
    <w:p>
      <w:pPr>
        <w:numPr>
          <w:ilvl w:val="1"/>
          <w:numId w:val="900"/>
        </w:numPr>
        <w:spacing w:before="0" w:after="0"/>
      </w:pPr>
      <w:r>
        <w:t>Adsorber Configurations</w:t>
      </w:r>
    </w:p>
    <w:p>
      <w:pPr>
        <w:numPr>
          <w:ilvl w:val="2"/>
          <w:numId w:val="900"/>
        </w:numPr>
        <w:spacing w:before="0" w:after="0"/>
      </w:pPr>
      <w:r>
        <w:t>Fixed-Bed Adsorbers</w:t>
      </w:r>
    </w:p>
    <w:p>
      <w:pPr>
        <w:numPr>
          <w:ilvl w:val="2"/>
          <w:numId w:val="900"/>
        </w:numPr>
        <w:spacing w:before="0" w:after="0"/>
      </w:pPr>
      <w:r>
        <w:t>Moving-Bed Adsorbers</w:t>
      </w:r>
    </w:p>
    <w:p>
      <w:pPr>
        <w:numPr>
          <w:ilvl w:val="2"/>
          <w:numId w:val="900"/>
        </w:numPr>
        <w:spacing w:before="0" w:after="0"/>
      </w:pPr>
      <w:r>
        <w:t>Fluidized-Bed Adsorbers</w:t>
      </w:r>
    </w:p>
    <w:p>
      <w:pPr>
        <w:numPr>
          <w:ilvl w:val="2"/>
          <w:numId w:val="900"/>
        </w:numPr>
        <w:spacing w:before="0" w:after="0"/>
      </w:pPr>
      <w:r>
        <w:t>Rotary Adsorbers</w:t>
      </w:r>
    </w:p>
    <w:p>
      <w:pPr>
        <w:numPr>
          <w:ilvl w:val="1"/>
          <w:numId w:val="900"/>
        </w:numPr>
        <w:spacing w:before="0" w:after="0"/>
      </w:pPr>
      <w:r>
        <w:t>Regeneration Methods</w:t>
      </w:r>
    </w:p>
    <w:p>
      <w:pPr>
        <w:numPr>
          <w:ilvl w:val="2"/>
          <w:numId w:val="900"/>
        </w:numPr>
        <w:spacing w:before="0" w:after="0"/>
      </w:pPr>
      <w:r>
        <w:t>Thermal Desorption</w:t>
      </w:r>
    </w:p>
    <w:p>
      <w:pPr>
        <w:numPr>
          <w:ilvl w:val="2"/>
          <w:numId w:val="900"/>
        </w:numPr>
        <w:spacing w:before="0" w:after="0"/>
      </w:pPr>
      <w:r>
        <w:t>Steam Desorption</w:t>
      </w:r>
    </w:p>
    <w:p>
      <w:pPr>
        <w:numPr>
          <w:ilvl w:val="2"/>
          <w:numId w:val="900"/>
        </w:numPr>
        <w:spacing w:before="0" w:after="0"/>
      </w:pPr>
      <w:r>
        <w:t>Pressure Swing Adsorption</w:t>
      </w:r>
    </w:p>
    <w:p>
      <w:pPr>
        <w:numPr>
          <w:ilvl w:val="2"/>
          <w:numId w:val="900"/>
        </w:numPr>
        <w:spacing w:before="0" w:after="0"/>
      </w:pPr>
      <w:r>
        <w:t>Vacuum Swing Adsorption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Bed Depth</w:t>
      </w:r>
    </w:p>
    <w:p>
      <w:pPr>
        <w:numPr>
          <w:ilvl w:val="2"/>
          <w:numId w:val="900"/>
        </w:numPr>
        <w:spacing w:before="0" w:after="0"/>
      </w:pPr>
      <w:r>
        <w:t>Regeneration Frequency</w:t>
      </w:r>
    </w:p>
    <w:p>
      <w:pPr>
        <w:numPr>
          <w:ilvl w:val="2"/>
          <w:numId w:val="900"/>
        </w:numPr>
        <w:spacing w:before="0" w:after="0"/>
      </w:pPr>
      <w:r>
        <w:t>Heat Integration</w:t>
      </w:r>
    </w:p>
    <w:p>
      <w:pPr>
        <w:numPr>
          <w:ilvl w:val="0"/>
          <w:numId w:val="900"/>
        </w:numPr>
        <w:spacing w:before="0" w:after="0"/>
      </w:pPr>
      <w:r>
        <w:t>Thermal Oxidation Systems</w:t>
      </w:r>
    </w:p>
    <w:p>
      <w:pPr>
        <w:numPr>
          <w:ilvl w:val="1"/>
          <w:numId w:val="900"/>
        </w:numPr>
        <w:spacing w:before="0" w:after="0"/>
      </w:pPr>
      <w:r>
        <w:t>Combustion Fundamentals</w:t>
      </w:r>
    </w:p>
    <w:p>
      <w:pPr>
        <w:numPr>
          <w:ilvl w:val="2"/>
          <w:numId w:val="900"/>
        </w:numPr>
        <w:spacing w:before="0" w:after="0"/>
      </w:pPr>
      <w:r>
        <w:t>Combustion Chemistry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Turbulence Effects</w:t>
      </w:r>
    </w:p>
    <w:p>
      <w:pPr>
        <w:numPr>
          <w:ilvl w:val="1"/>
          <w:numId w:val="900"/>
        </w:numPr>
        <w:spacing w:before="0" w:after="0"/>
      </w:pPr>
      <w:r>
        <w:t>Thermal Oxidizers</w:t>
      </w:r>
    </w:p>
    <w:p>
      <w:pPr>
        <w:numPr>
          <w:ilvl w:val="2"/>
          <w:numId w:val="900"/>
        </w:numPr>
        <w:spacing w:before="0" w:after="0"/>
      </w:pPr>
      <w:r>
        <w:t>Direct-Fired Oxidizers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numPr>
          <w:ilvl w:val="2"/>
          <w:numId w:val="900"/>
        </w:numPr>
        <w:spacing w:before="0" w:after="0"/>
      </w:pPr>
      <w:r>
        <w:t>Auxiliary Fuel Requirements</w:t>
      </w:r>
    </w:p>
    <w:p>
      <w:pPr>
        <w:numPr>
          <w:ilvl w:val="1"/>
          <w:numId w:val="900"/>
        </w:numPr>
        <w:spacing w:before="0" w:after="0"/>
      </w:pPr>
      <w:r>
        <w:t>Catalytic Oxidizers</w:t>
      </w:r>
    </w:p>
    <w:p>
      <w:pPr>
        <w:numPr>
          <w:ilvl w:val="2"/>
          <w:numId w:val="900"/>
        </w:numPr>
        <w:spacing w:before="0" w:after="0"/>
      </w:pPr>
      <w:r>
        <w:t>Catalyst Types</w:t>
      </w:r>
    </w:p>
    <w:p>
      <w:pPr>
        <w:numPr>
          <w:ilvl w:val="2"/>
          <w:numId w:val="900"/>
        </w:numPr>
        <w:spacing w:before="0" w:after="0"/>
      </w:pPr>
      <w:r>
        <w:t>Operating Temperatures</w:t>
      </w:r>
    </w:p>
    <w:p>
      <w:pPr>
        <w:numPr>
          <w:ilvl w:val="2"/>
          <w:numId w:val="900"/>
        </w:numPr>
        <w:spacing w:before="0" w:after="0"/>
      </w:pPr>
      <w:r>
        <w:t>Catalyst Deactivation</w:t>
      </w:r>
    </w:p>
    <w:p>
      <w:pPr>
        <w:numPr>
          <w:ilvl w:val="2"/>
          <w:numId w:val="900"/>
        </w:numPr>
        <w:spacing w:before="0" w:after="0"/>
      </w:pPr>
      <w:r>
        <w:t>Regeneration Methods</w:t>
      </w:r>
    </w:p>
    <w:p>
      <w:pPr>
        <w:numPr>
          <w:ilvl w:val="1"/>
          <w:numId w:val="900"/>
        </w:numPr>
        <w:spacing w:before="0" w:after="0"/>
      </w:pPr>
      <w:r>
        <w:t>Regenerative Systems</w:t>
      </w:r>
    </w:p>
    <w:p>
      <w:pPr>
        <w:numPr>
          <w:ilvl w:val="2"/>
          <w:numId w:val="900"/>
        </w:numPr>
        <w:spacing w:before="0" w:after="0"/>
      </w:pPr>
      <w:r>
        <w:t>Regenerative Thermal Oxidizers</w:t>
      </w:r>
    </w:p>
    <w:p>
      <w:pPr>
        <w:numPr>
          <w:ilvl w:val="2"/>
          <w:numId w:val="900"/>
        </w:numPr>
        <w:spacing w:before="0" w:after="0"/>
      </w:pPr>
      <w:r>
        <w:t>Heat Storage Media</w:t>
      </w:r>
    </w:p>
    <w:p>
      <w:pPr>
        <w:numPr>
          <w:ilvl w:val="2"/>
          <w:numId w:val="900"/>
        </w:numPr>
        <w:spacing w:before="0" w:after="0"/>
      </w:pPr>
      <w:r>
        <w:t>Valve Switching Systems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Recuperative Systems</w:t>
      </w:r>
    </w:p>
    <w:p>
      <w:pPr>
        <w:numPr>
          <w:ilvl w:val="2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Preheating Applications</w:t>
      </w:r>
    </w:p>
    <w:p>
      <w:pPr>
        <w:numPr>
          <w:ilvl w:val="0"/>
          <w:numId w:val="900"/>
        </w:numPr>
        <w:spacing w:before="0" w:after="0"/>
      </w:pPr>
      <w:r>
        <w:t>Condensation Systems</w:t>
      </w:r>
    </w:p>
    <w:p>
      <w:pPr>
        <w:numPr>
          <w:ilvl w:val="1"/>
          <w:numId w:val="900"/>
        </w:numPr>
        <w:spacing w:before="0" w:after="0"/>
      </w:pPr>
      <w:r>
        <w:t>Condensation Principles</w:t>
      </w:r>
    </w:p>
    <w:p>
      <w:pPr>
        <w:numPr>
          <w:ilvl w:val="2"/>
          <w:numId w:val="900"/>
        </w:numPr>
        <w:spacing w:before="0" w:after="0"/>
      </w:pPr>
      <w:r>
        <w:t>Vapor Pressure Relationships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Mass Transfer Effects</w:t>
      </w:r>
    </w:p>
    <w:p>
      <w:pPr>
        <w:numPr>
          <w:ilvl w:val="1"/>
          <w:numId w:val="900"/>
        </w:numPr>
        <w:spacing w:before="0" w:after="0"/>
      </w:pPr>
      <w:r>
        <w:t>Condenser Types</w:t>
      </w:r>
    </w:p>
    <w:p>
      <w:pPr>
        <w:numPr>
          <w:ilvl w:val="2"/>
          <w:numId w:val="900"/>
        </w:numPr>
        <w:spacing w:before="0" w:after="0"/>
      </w:pPr>
      <w:r>
        <w:t>Surface Condensers</w:t>
      </w:r>
    </w:p>
    <w:p>
      <w:pPr>
        <w:numPr>
          <w:ilvl w:val="2"/>
          <w:numId w:val="900"/>
        </w:numPr>
        <w:spacing w:before="0" w:after="0"/>
      </w:pPr>
      <w:r>
        <w:t>Direct Contact Condensers</w:t>
      </w:r>
    </w:p>
    <w:p>
      <w:pPr>
        <w:numPr>
          <w:ilvl w:val="2"/>
          <w:numId w:val="900"/>
        </w:numPr>
        <w:spacing w:before="0" w:after="0"/>
      </w:pPr>
      <w:r>
        <w:t>Partial Condensers</w:t>
      </w:r>
    </w:p>
    <w:p>
      <w:pPr>
        <w:numPr>
          <w:ilvl w:val="1"/>
          <w:numId w:val="900"/>
        </w:numPr>
        <w:spacing w:before="0" w:after="0"/>
      </w:pPr>
      <w:r>
        <w:t>Refrigeration Systems</w:t>
      </w:r>
    </w:p>
    <w:p>
      <w:pPr>
        <w:numPr>
          <w:ilvl w:val="2"/>
          <w:numId w:val="900"/>
        </w:numPr>
        <w:spacing w:before="0" w:after="0"/>
      </w:pPr>
      <w:r>
        <w:t>Mechanical Refrigeration</w:t>
      </w:r>
    </w:p>
    <w:p>
      <w:pPr>
        <w:numPr>
          <w:ilvl w:val="2"/>
          <w:numId w:val="900"/>
        </w:numPr>
        <w:spacing w:before="0" w:after="0"/>
      </w:pPr>
      <w:r>
        <w:t>Absorption Refrigeration</w:t>
      </w:r>
    </w:p>
    <w:p>
      <w:pPr>
        <w:numPr>
          <w:ilvl w:val="2"/>
          <w:numId w:val="900"/>
        </w:numPr>
        <w:spacing w:before="0" w:after="0"/>
      </w:pPr>
      <w:r>
        <w:t>Cryogenic Systems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Heat Removal Requirements</w:t>
      </w:r>
    </w:p>
    <w:p>
      <w:pPr>
        <w:numPr>
          <w:ilvl w:val="2"/>
          <w:numId w:val="900"/>
        </w:numPr>
        <w:spacing w:before="0" w:after="0"/>
      </w:pPr>
      <w:r>
        <w:t>Condensate Handling</w:t>
      </w:r>
    </w:p>
    <w:p>
      <w:pPr>
        <w:numPr>
          <w:ilvl w:val="2"/>
          <w:numId w:val="900"/>
        </w:numPr>
        <w:spacing w:before="0" w:after="0"/>
      </w:pPr>
      <w:r>
        <w:t>Non-Condensable Gases</w:t>
      </w:r>
    </w:p>
    <w:p>
      <w:pPr>
        <w:numPr>
          <w:ilvl w:val="0"/>
          <w:numId w:val="900"/>
        </w:numPr>
        <w:spacing w:before="0" w:after="0"/>
      </w:pPr>
      <w:r>
        <w:t>Biological Treatment Systems</w:t>
      </w:r>
    </w:p>
    <w:p>
      <w:pPr>
        <w:numPr>
          <w:ilvl w:val="1"/>
          <w:numId w:val="900"/>
        </w:numPr>
        <w:spacing w:before="0" w:after="0"/>
      </w:pPr>
      <w:r>
        <w:t>Biodegradation Principles</w:t>
      </w:r>
    </w:p>
    <w:p>
      <w:pPr>
        <w:numPr>
          <w:ilvl w:val="2"/>
          <w:numId w:val="900"/>
        </w:numPr>
        <w:spacing w:before="0" w:after="0"/>
      </w:pPr>
      <w:r>
        <w:t>Aerobic Processes</w:t>
      </w:r>
    </w:p>
    <w:p>
      <w:pPr>
        <w:numPr>
          <w:ilvl w:val="2"/>
          <w:numId w:val="900"/>
        </w:numPr>
        <w:spacing w:before="0" w:after="0"/>
      </w:pPr>
      <w:r>
        <w:t>Anaerobic Processes</w:t>
      </w:r>
    </w:p>
    <w:p>
      <w:pPr>
        <w:numPr>
          <w:ilvl w:val="2"/>
          <w:numId w:val="900"/>
        </w:numPr>
        <w:spacing w:before="0" w:after="0"/>
      </w:pPr>
      <w:r>
        <w:t>Microbial Kinetics</w:t>
      </w:r>
    </w:p>
    <w:p>
      <w:pPr>
        <w:numPr>
          <w:ilvl w:val="1"/>
          <w:numId w:val="900"/>
        </w:numPr>
        <w:spacing w:before="0" w:after="0"/>
      </w:pPr>
      <w:r>
        <w:t>Biofilter Systems</w:t>
      </w:r>
    </w:p>
    <w:p>
      <w:pPr>
        <w:numPr>
          <w:ilvl w:val="2"/>
          <w:numId w:val="900"/>
        </w:numPr>
        <w:spacing w:before="0" w:after="0"/>
      </w:pPr>
      <w:r>
        <w:t>Media Selection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Nutrient Addition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1"/>
          <w:numId w:val="900"/>
        </w:numPr>
        <w:spacing w:before="0" w:after="0"/>
      </w:pPr>
      <w:r>
        <w:t>Bioscrubber Systems</w:t>
      </w:r>
    </w:p>
    <w:p>
      <w:pPr>
        <w:numPr>
          <w:ilvl w:val="2"/>
          <w:numId w:val="900"/>
        </w:numPr>
        <w:spacing w:before="0" w:after="0"/>
      </w:pPr>
      <w:r>
        <w:t>Absorption Tower</w:t>
      </w:r>
    </w:p>
    <w:p>
      <w:pPr>
        <w:numPr>
          <w:ilvl w:val="2"/>
          <w:numId w:val="900"/>
        </w:numPr>
        <w:spacing w:before="0" w:after="0"/>
      </w:pPr>
      <w:r>
        <w:t>Bioreactor Design</w:t>
      </w:r>
    </w:p>
    <w:p>
      <w:pPr>
        <w:numPr>
          <w:ilvl w:val="2"/>
          <w:numId w:val="900"/>
        </w:numPr>
        <w:spacing w:before="0" w:after="0"/>
      </w:pPr>
      <w:r>
        <w:t>Biomass Control</w:t>
      </w:r>
    </w:p>
    <w:p>
      <w:pPr>
        <w:numPr>
          <w:ilvl w:val="1"/>
          <w:numId w:val="900"/>
        </w:numPr>
        <w:spacing w:before="0" w:after="0"/>
      </w:pPr>
      <w:r>
        <w:t>Biotrickling Filters</w:t>
      </w:r>
    </w:p>
    <w:p>
      <w:pPr>
        <w:numPr>
          <w:ilvl w:val="2"/>
          <w:numId w:val="900"/>
        </w:numPr>
        <w:spacing w:before="0" w:after="0"/>
      </w:pPr>
      <w:r>
        <w:t>Packed Media</w:t>
      </w:r>
    </w:p>
    <w:p>
      <w:pPr>
        <w:numPr>
          <w:ilvl w:val="2"/>
          <w:numId w:val="900"/>
        </w:numPr>
        <w:spacing w:before="0" w:after="0"/>
      </w:pPr>
      <w:r>
        <w:t>Liquid Recirculation</w:t>
      </w:r>
    </w:p>
    <w:p>
      <w:pPr>
        <w:numPr>
          <w:ilvl w:val="2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Design Parameters</w:t>
      </w:r>
    </w:p>
    <w:p>
      <w:pPr>
        <w:numPr>
          <w:ilvl w:val="2"/>
          <w:numId w:val="900"/>
        </w:numPr>
        <w:spacing w:before="0" w:after="0"/>
      </w:pPr>
      <w:r>
        <w:t>Empty Bed Residence Time</w:t>
      </w:r>
    </w:p>
    <w:p>
      <w:pPr>
        <w:numPr>
          <w:ilvl w:val="2"/>
          <w:numId w:val="900"/>
        </w:numPr>
        <w:spacing w:before="0" w:after="0"/>
      </w:pPr>
      <w:r>
        <w:t>Loading Rates</w:t>
      </w:r>
    </w:p>
    <w:p>
      <w:pPr>
        <w:numPr>
          <w:ilvl w:val="2"/>
          <w:numId w:val="900"/>
        </w:numPr>
        <w:spacing w:before="0" w:after="0"/>
      </w:pPr>
      <w:r>
        <w:t>Pressure Drop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pStyle w:val="Heading1"/>
      </w:pPr>
      <w:r>
        <w:t>Control of Specific Pollutants</w:t>
      </w:r>
    </w:p>
    <w:p>
      <w:pPr>
        <w:numPr>
          <w:ilvl w:val="0"/>
          <w:numId w:val="900"/>
        </w:numPr>
        <w:spacing w:before="0" w:after="0"/>
      </w:pPr>
      <w:r>
        <w:t>Sulfur Dioxide Control</w:t>
      </w:r>
    </w:p>
    <w:p>
      <w:pPr>
        <w:numPr>
          <w:ilvl w:val="1"/>
          <w:numId w:val="900"/>
        </w:numPr>
        <w:spacing w:before="0" w:after="0"/>
      </w:pPr>
      <w:r>
        <w:t>Pre-Combustion Methods</w:t>
      </w:r>
    </w:p>
    <w:p>
      <w:pPr>
        <w:numPr>
          <w:ilvl w:val="2"/>
          <w:numId w:val="900"/>
        </w:numPr>
        <w:spacing w:before="0" w:after="0"/>
      </w:pPr>
      <w:r>
        <w:t>Fuel Desulfurization</w:t>
      </w:r>
    </w:p>
    <w:p>
      <w:pPr>
        <w:numPr>
          <w:ilvl w:val="2"/>
          <w:numId w:val="900"/>
        </w:numPr>
        <w:spacing w:before="0" w:after="0"/>
      </w:pPr>
      <w:r>
        <w:t>Coal Cleaning</w:t>
      </w:r>
    </w:p>
    <w:p>
      <w:pPr>
        <w:numPr>
          <w:ilvl w:val="2"/>
          <w:numId w:val="900"/>
        </w:numPr>
        <w:spacing w:before="0" w:after="0"/>
      </w:pPr>
      <w:r>
        <w:t>Fuel Switching</w:t>
      </w:r>
    </w:p>
    <w:p>
      <w:pPr>
        <w:numPr>
          <w:ilvl w:val="1"/>
          <w:numId w:val="900"/>
        </w:numPr>
        <w:spacing w:before="0" w:after="0"/>
      </w:pPr>
      <w:r>
        <w:t>Combustion Modifications</w:t>
      </w:r>
    </w:p>
    <w:p>
      <w:pPr>
        <w:numPr>
          <w:ilvl w:val="2"/>
          <w:numId w:val="900"/>
        </w:numPr>
        <w:spacing w:before="0" w:after="0"/>
      </w:pPr>
      <w:r>
        <w:t>Fluidized Bed Combustion</w:t>
      </w:r>
    </w:p>
    <w:p>
      <w:pPr>
        <w:numPr>
          <w:ilvl w:val="2"/>
          <w:numId w:val="900"/>
        </w:numPr>
        <w:spacing w:before="0" w:after="0"/>
      </w:pPr>
      <w:r>
        <w:t>Limestone Injection</w:t>
      </w:r>
    </w:p>
    <w:p>
      <w:pPr>
        <w:numPr>
          <w:ilvl w:val="2"/>
          <w:numId w:val="900"/>
        </w:numPr>
        <w:spacing w:before="0" w:after="0"/>
      </w:pPr>
      <w:r>
        <w:t>Sorbent Addition</w:t>
      </w:r>
    </w:p>
    <w:p>
      <w:pPr>
        <w:numPr>
          <w:ilvl w:val="1"/>
          <w:numId w:val="900"/>
        </w:numPr>
        <w:spacing w:before="0" w:after="0"/>
      </w:pPr>
      <w:r>
        <w:t>Post-Combustion Control</w:t>
      </w:r>
    </w:p>
    <w:p>
      <w:pPr>
        <w:numPr>
          <w:ilvl w:val="2"/>
          <w:numId w:val="900"/>
        </w:numPr>
        <w:spacing w:before="0" w:after="0"/>
      </w:pPr>
      <w:r>
        <w:t>Wet Flue Gas Desulfurization</w:t>
      </w:r>
    </w:p>
    <w:p>
      <w:pPr>
        <w:numPr>
          <w:ilvl w:val="3"/>
          <w:numId w:val="900"/>
        </w:numPr>
        <w:spacing w:before="0" w:after="0"/>
      </w:pPr>
      <w:r>
        <w:t>Limestone Scrubbing</w:t>
      </w:r>
    </w:p>
    <w:p>
      <w:pPr>
        <w:numPr>
          <w:ilvl w:val="3"/>
          <w:numId w:val="900"/>
        </w:numPr>
        <w:spacing w:before="0" w:after="0"/>
      </w:pPr>
      <w:r>
        <w:t>Lime Scrubbing</w:t>
      </w:r>
    </w:p>
    <w:p>
      <w:pPr>
        <w:numPr>
          <w:ilvl w:val="3"/>
          <w:numId w:val="900"/>
        </w:numPr>
        <w:spacing w:before="0" w:after="0"/>
      </w:pPr>
      <w:r>
        <w:t>Dual Alkali Process</w:t>
      </w:r>
    </w:p>
    <w:p>
      <w:pPr>
        <w:numPr>
          <w:ilvl w:val="2"/>
          <w:numId w:val="900"/>
        </w:numPr>
        <w:spacing w:before="0" w:after="0"/>
      </w:pPr>
      <w:r>
        <w:t>Spray Dry Scrubbing</w:t>
      </w:r>
    </w:p>
    <w:p>
      <w:pPr>
        <w:numPr>
          <w:ilvl w:val="2"/>
          <w:numId w:val="900"/>
        </w:numPr>
        <w:spacing w:before="0" w:after="0"/>
      </w:pPr>
      <w:r>
        <w:t>Dry Sorbent Injection</w:t>
      </w:r>
    </w:p>
    <w:p>
      <w:pPr>
        <w:numPr>
          <w:ilvl w:val="2"/>
          <w:numId w:val="900"/>
        </w:numPr>
        <w:spacing w:before="0" w:after="0"/>
      </w:pPr>
      <w:r>
        <w:t>Electron Beam Process</w:t>
      </w:r>
    </w:p>
    <w:p>
      <w:pPr>
        <w:numPr>
          <w:ilvl w:val="0"/>
          <w:numId w:val="900"/>
        </w:numPr>
        <w:spacing w:before="0" w:after="0"/>
      </w:pPr>
      <w:r>
        <w:t>Nitrogen Oxides Control</w:t>
      </w:r>
    </w:p>
    <w:p>
      <w:pPr>
        <w:numPr>
          <w:ilvl w:val="1"/>
          <w:numId w:val="900"/>
        </w:numPr>
        <w:spacing w:before="0" w:after="0"/>
      </w:pPr>
      <w:r>
        <w:t>Combustion Modifications</w:t>
      </w:r>
    </w:p>
    <w:p>
      <w:pPr>
        <w:numPr>
          <w:ilvl w:val="2"/>
          <w:numId w:val="900"/>
        </w:numPr>
        <w:spacing w:before="0" w:after="0"/>
      </w:pPr>
      <w:r>
        <w:t>Low-NOx Burners</w:t>
      </w:r>
    </w:p>
    <w:p>
      <w:pPr>
        <w:numPr>
          <w:ilvl w:val="2"/>
          <w:numId w:val="900"/>
        </w:numPr>
        <w:spacing w:before="0" w:after="0"/>
      </w:pPr>
      <w:r>
        <w:t>Staged Combustion</w:t>
      </w:r>
    </w:p>
    <w:p>
      <w:pPr>
        <w:numPr>
          <w:ilvl w:val="2"/>
          <w:numId w:val="900"/>
        </w:numPr>
        <w:spacing w:before="0" w:after="0"/>
      </w:pPr>
      <w:r>
        <w:t>Flue Gas Recirculation</w:t>
      </w:r>
    </w:p>
    <w:p>
      <w:pPr>
        <w:numPr>
          <w:ilvl w:val="2"/>
          <w:numId w:val="900"/>
        </w:numPr>
        <w:spacing w:before="0" w:after="0"/>
      </w:pPr>
      <w:r>
        <w:t>Water/Steam Injection</w:t>
      </w:r>
    </w:p>
    <w:p>
      <w:pPr>
        <w:numPr>
          <w:ilvl w:val="1"/>
          <w:numId w:val="900"/>
        </w:numPr>
        <w:spacing w:before="0" w:after="0"/>
      </w:pPr>
      <w:r>
        <w:t>Post-Combustion Control</w:t>
      </w:r>
    </w:p>
    <w:p>
      <w:pPr>
        <w:numPr>
          <w:ilvl w:val="2"/>
          <w:numId w:val="900"/>
        </w:numPr>
        <w:spacing w:before="0" w:after="0"/>
      </w:pPr>
      <w:r>
        <w:t>Selective Catalytic Reduction</w:t>
      </w:r>
    </w:p>
    <w:p>
      <w:pPr>
        <w:numPr>
          <w:ilvl w:val="3"/>
          <w:numId w:val="900"/>
        </w:numPr>
        <w:spacing w:before="0" w:after="0"/>
      </w:pPr>
      <w:r>
        <w:t>Catalyst Types</w:t>
      </w:r>
    </w:p>
    <w:p>
      <w:pPr>
        <w:numPr>
          <w:ilvl w:val="3"/>
          <w:numId w:val="900"/>
        </w:numPr>
        <w:spacing w:before="0" w:after="0"/>
      </w:pPr>
      <w:r>
        <w:t>Ammonia Injection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Selective Non-Catalytic Reduction</w:t>
      </w:r>
    </w:p>
    <w:p>
      <w:pPr>
        <w:numPr>
          <w:ilvl w:val="3"/>
          <w:numId w:val="900"/>
        </w:numPr>
        <w:spacing w:before="0" w:after="0"/>
      </w:pPr>
      <w:r>
        <w:t>Urea Injection</w:t>
      </w:r>
    </w:p>
    <w:p>
      <w:pPr>
        <w:numPr>
          <w:ilvl w:val="3"/>
          <w:numId w:val="900"/>
        </w:numPr>
        <w:spacing w:before="0" w:after="0"/>
      </w:pPr>
      <w:r>
        <w:t>Temperature Windows</w:t>
      </w:r>
    </w:p>
    <w:p>
      <w:pPr>
        <w:numPr>
          <w:ilvl w:val="3"/>
          <w:numId w:val="900"/>
        </w:numPr>
        <w:spacing w:before="0" w:after="0"/>
      </w:pPr>
      <w:r>
        <w:t>Mixing Requirements</w:t>
      </w:r>
    </w:p>
    <w:p>
      <w:pPr>
        <w:numPr>
          <w:ilvl w:val="2"/>
          <w:numId w:val="900"/>
        </w:numPr>
        <w:spacing w:before="0" w:after="0"/>
      </w:pPr>
      <w:r>
        <w:t>NOx Adsorption</w:t>
      </w:r>
    </w:p>
    <w:p>
      <w:pPr>
        <w:numPr>
          <w:ilvl w:val="2"/>
          <w:numId w:val="900"/>
        </w:numPr>
        <w:spacing w:before="0" w:after="0"/>
      </w:pPr>
      <w:r>
        <w:t>Electron Beam Process</w:t>
      </w:r>
    </w:p>
    <w:p>
      <w:pPr>
        <w:numPr>
          <w:ilvl w:val="0"/>
          <w:numId w:val="900"/>
        </w:numPr>
        <w:spacing w:before="0" w:after="0"/>
      </w:pPr>
      <w:r>
        <w:t>Volatile Organic Compound Control</w:t>
      </w:r>
    </w:p>
    <w:p>
      <w:pPr>
        <w:numPr>
          <w:ilvl w:val="1"/>
          <w:numId w:val="900"/>
        </w:numPr>
        <w:spacing w:before="0" w:after="0"/>
      </w:pPr>
      <w:r>
        <w:t>Source Control Methods</w:t>
      </w:r>
    </w:p>
    <w:p>
      <w:pPr>
        <w:numPr>
          <w:ilvl w:val="2"/>
          <w:numId w:val="900"/>
        </w:numPr>
        <w:spacing w:before="0" w:after="0"/>
      </w:pPr>
      <w:r>
        <w:t>Process Modifications</w:t>
      </w:r>
    </w:p>
    <w:p>
      <w:pPr>
        <w:numPr>
          <w:ilvl w:val="2"/>
          <w:numId w:val="900"/>
        </w:numPr>
        <w:spacing w:before="0" w:after="0"/>
      </w:pPr>
      <w:r>
        <w:t>Equipment Leak Detection</w:t>
      </w:r>
    </w:p>
    <w:p>
      <w:pPr>
        <w:numPr>
          <w:ilvl w:val="2"/>
          <w:numId w:val="900"/>
        </w:numPr>
        <w:spacing w:before="0" w:after="0"/>
      </w:pPr>
      <w:r>
        <w:t>Vapor Recovery Systems</w:t>
      </w:r>
    </w:p>
    <w:p>
      <w:pPr>
        <w:numPr>
          <w:ilvl w:val="1"/>
          <w:numId w:val="900"/>
        </w:numPr>
        <w:spacing w:before="0" w:after="0"/>
      </w:pPr>
      <w:r>
        <w:t>Add-On Control Technologies</w:t>
      </w:r>
    </w:p>
    <w:p>
      <w:pPr>
        <w:numPr>
          <w:ilvl w:val="2"/>
          <w:numId w:val="900"/>
        </w:numPr>
        <w:spacing w:before="0" w:after="0"/>
      </w:pPr>
      <w:r>
        <w:t>Thermal Oxidation</w:t>
      </w:r>
    </w:p>
    <w:p>
      <w:pPr>
        <w:numPr>
          <w:ilvl w:val="2"/>
          <w:numId w:val="900"/>
        </w:numPr>
        <w:spacing w:before="0" w:after="0"/>
      </w:pPr>
      <w:r>
        <w:t>Catalytic Oxidation</w:t>
      </w:r>
    </w:p>
    <w:p>
      <w:pPr>
        <w:numPr>
          <w:ilvl w:val="2"/>
          <w:numId w:val="900"/>
        </w:numPr>
        <w:spacing w:before="0" w:after="0"/>
      </w:pPr>
      <w:r>
        <w:t>Carbon Adsorption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2"/>
          <w:numId w:val="900"/>
        </w:numPr>
        <w:spacing w:before="0" w:after="0"/>
      </w:pPr>
      <w:r>
        <w:t>Membrane Separation</w:t>
      </w:r>
    </w:p>
    <w:p>
      <w:pPr>
        <w:numPr>
          <w:ilvl w:val="1"/>
          <w:numId w:val="900"/>
        </w:numPr>
        <w:spacing w:before="0" w:after="0"/>
      </w:pPr>
      <w:r>
        <w:t>Specific VOC Applications</w:t>
      </w:r>
    </w:p>
    <w:p>
      <w:pPr>
        <w:numPr>
          <w:ilvl w:val="2"/>
          <w:numId w:val="900"/>
        </w:numPr>
        <w:spacing w:before="0" w:after="0"/>
      </w:pPr>
      <w:r>
        <w:t>Gasoline Vapor Recovery</w:t>
      </w:r>
    </w:p>
    <w:p>
      <w:pPr>
        <w:numPr>
          <w:ilvl w:val="2"/>
          <w:numId w:val="900"/>
        </w:numPr>
        <w:spacing w:before="0" w:after="0"/>
      </w:pPr>
      <w:r>
        <w:t>Solvent Recovery</w:t>
      </w:r>
    </w:p>
    <w:p>
      <w:pPr>
        <w:numPr>
          <w:ilvl w:val="2"/>
          <w:numId w:val="900"/>
        </w:numPr>
        <w:spacing w:before="0" w:after="0"/>
      </w:pPr>
      <w:r>
        <w:t>Paint Booth Emissions</w:t>
      </w:r>
    </w:p>
    <w:p>
      <w:pPr>
        <w:numPr>
          <w:ilvl w:val="2"/>
          <w:numId w:val="900"/>
        </w:numPr>
        <w:spacing w:before="0" w:after="0"/>
      </w:pPr>
      <w:r>
        <w:t>Chemical Process Emissions</w:t>
      </w:r>
    </w:p>
    <w:p>
      <w:pPr>
        <w:numPr>
          <w:ilvl w:val="0"/>
          <w:numId w:val="900"/>
        </w:numPr>
        <w:spacing w:before="0" w:after="0"/>
      </w:pPr>
      <w:r>
        <w:t>Carbon Monoxide Control</w:t>
      </w:r>
    </w:p>
    <w:p>
      <w:pPr>
        <w:numPr>
          <w:ilvl w:val="1"/>
          <w:numId w:val="900"/>
        </w:numPr>
        <w:spacing w:before="0" w:after="0"/>
      </w:pPr>
      <w:r>
        <w:t>Combustion Optimization</w:t>
      </w:r>
    </w:p>
    <w:p>
      <w:pPr>
        <w:numPr>
          <w:ilvl w:val="2"/>
          <w:numId w:val="900"/>
        </w:numPr>
        <w:spacing w:before="0" w:after="0"/>
      </w:pPr>
      <w:r>
        <w:t>Air-Fuel Ratio Control</w:t>
      </w:r>
    </w:p>
    <w:p>
      <w:pPr>
        <w:numPr>
          <w:ilvl w:val="2"/>
          <w:numId w:val="900"/>
        </w:numPr>
        <w:spacing w:before="0" w:after="0"/>
      </w:pPr>
      <w:r>
        <w:t>Mixing Improvement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Catalytic Oxidation</w:t>
      </w:r>
    </w:p>
    <w:p>
      <w:pPr>
        <w:numPr>
          <w:ilvl w:val="2"/>
          <w:numId w:val="900"/>
        </w:numPr>
        <w:spacing w:before="0" w:after="0"/>
      </w:pPr>
      <w:r>
        <w:t>Catalyst Selection</w:t>
      </w:r>
    </w:p>
    <w:p>
      <w:pPr>
        <w:numPr>
          <w:ilvl w:val="2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Catalyst Maintenance</w:t>
      </w:r>
    </w:p>
    <w:p>
      <w:pPr>
        <w:numPr>
          <w:ilvl w:val="1"/>
          <w:numId w:val="900"/>
        </w:numPr>
        <w:spacing w:before="0" w:after="0"/>
      </w:pPr>
      <w:r>
        <w:t>Thermal Oxidation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Heat Recovery</w:t>
      </w:r>
    </w:p>
    <w:p>
      <w:pPr>
        <w:numPr>
          <w:ilvl w:val="0"/>
          <w:numId w:val="900"/>
        </w:numPr>
        <w:spacing w:before="0" w:after="0"/>
      </w:pPr>
      <w:r>
        <w:t>Mercury Control</w:t>
      </w:r>
    </w:p>
    <w:p>
      <w:pPr>
        <w:numPr>
          <w:ilvl w:val="1"/>
          <w:numId w:val="900"/>
        </w:numPr>
        <w:spacing w:before="0" w:after="0"/>
      </w:pPr>
      <w:r>
        <w:t>Coal-Fired Power Plants</w:t>
      </w:r>
    </w:p>
    <w:p>
      <w:pPr>
        <w:numPr>
          <w:ilvl w:val="2"/>
          <w:numId w:val="900"/>
        </w:numPr>
        <w:spacing w:before="0" w:after="0"/>
      </w:pPr>
      <w:r>
        <w:t>Activated Carbon Injection</w:t>
      </w:r>
    </w:p>
    <w:p>
      <w:pPr>
        <w:numPr>
          <w:ilvl w:val="2"/>
          <w:numId w:val="900"/>
        </w:numPr>
        <w:spacing w:before="0" w:after="0"/>
      </w:pPr>
      <w:r>
        <w:t>Brominated Activated Carbon</w:t>
      </w:r>
    </w:p>
    <w:p>
      <w:pPr>
        <w:numPr>
          <w:ilvl w:val="2"/>
          <w:numId w:val="900"/>
        </w:numPr>
        <w:spacing w:before="0" w:after="0"/>
      </w:pPr>
      <w:r>
        <w:t>Calcium-Based Sorbents</w:t>
      </w:r>
    </w:p>
    <w:p>
      <w:pPr>
        <w:numPr>
          <w:ilvl w:val="1"/>
          <w:numId w:val="900"/>
        </w:numPr>
        <w:spacing w:before="0" w:after="0"/>
      </w:pPr>
      <w:r>
        <w:t>Industrial Sources</w:t>
      </w:r>
    </w:p>
    <w:p>
      <w:pPr>
        <w:numPr>
          <w:ilvl w:val="2"/>
          <w:numId w:val="900"/>
        </w:numPr>
        <w:spacing w:before="0" w:after="0"/>
      </w:pPr>
      <w:r>
        <w:t>Wet Scrubbing</w:t>
      </w:r>
    </w:p>
    <w:p>
      <w:pPr>
        <w:numPr>
          <w:ilvl w:val="2"/>
          <w:numId w:val="900"/>
        </w:numPr>
        <w:spacing w:before="0" w:after="0"/>
      </w:pPr>
      <w:r>
        <w:t>Dry Sorbent Injection</w:t>
      </w:r>
    </w:p>
    <w:p>
      <w:pPr>
        <w:numPr>
          <w:ilvl w:val="2"/>
          <w:numId w:val="900"/>
        </w:numPr>
        <w:spacing w:before="0" w:after="0"/>
      </w:pPr>
      <w:r>
        <w:t>Selenium Filters</w:t>
      </w:r>
    </w:p>
    <w:p>
      <w:pPr>
        <w:numPr>
          <w:ilvl w:val="1"/>
          <w:numId w:val="900"/>
        </w:numPr>
        <w:spacing w:before="0" w:after="0"/>
      </w:pPr>
      <w:r>
        <w:t>Waste Incineration</w:t>
      </w:r>
    </w:p>
    <w:p>
      <w:pPr>
        <w:numPr>
          <w:ilvl w:val="2"/>
          <w:numId w:val="900"/>
        </w:numPr>
        <w:spacing w:before="0" w:after="0"/>
      </w:pPr>
      <w:r>
        <w:t>Activated Carbon Systems</w:t>
      </w:r>
    </w:p>
    <w:p>
      <w:pPr>
        <w:numPr>
          <w:ilvl w:val="2"/>
          <w:numId w:val="900"/>
        </w:numPr>
        <w:spacing w:before="0" w:after="0"/>
      </w:pPr>
      <w:r>
        <w:t>Wet Scrubbing</w:t>
      </w:r>
    </w:p>
    <w:p>
      <w:pPr>
        <w:numPr>
          <w:ilvl w:val="2"/>
          <w:numId w:val="900"/>
        </w:numPr>
        <w:spacing w:before="0" w:after="0"/>
      </w:pPr>
      <w:r>
        <w:t>Fabric Filtration</w:t>
      </w:r>
    </w:p>
    <w:p>
      <w:pPr>
        <w:pStyle w:val="Heading1"/>
      </w:pPr>
      <w:r>
        <w:t>Mobile Source Emission Control</w:t>
      </w:r>
    </w:p>
    <w:p>
      <w:pPr>
        <w:numPr>
          <w:ilvl w:val="0"/>
          <w:numId w:val="900"/>
        </w:numPr>
        <w:spacing w:before="0" w:after="0"/>
      </w:pPr>
      <w:r>
        <w:t>Engine Technology Improvements</w:t>
      </w:r>
    </w:p>
    <w:p>
      <w:pPr>
        <w:numPr>
          <w:ilvl w:val="1"/>
          <w:numId w:val="900"/>
        </w:numPr>
        <w:spacing w:before="0" w:after="0"/>
      </w:pPr>
      <w:r>
        <w:t>Combustion Optimization</w:t>
      </w:r>
    </w:p>
    <w:p>
      <w:pPr>
        <w:numPr>
          <w:ilvl w:val="2"/>
          <w:numId w:val="900"/>
        </w:numPr>
        <w:spacing w:before="0" w:after="0"/>
      </w:pPr>
      <w:r>
        <w:t>Fuel Injection Systems</w:t>
      </w:r>
    </w:p>
    <w:p>
      <w:pPr>
        <w:numPr>
          <w:ilvl w:val="2"/>
          <w:numId w:val="900"/>
        </w:numPr>
        <w:spacing w:before="0" w:after="0"/>
      </w:pPr>
      <w:r>
        <w:t>Ignition Timing</w:t>
      </w:r>
    </w:p>
    <w:p>
      <w:pPr>
        <w:numPr>
          <w:ilvl w:val="2"/>
          <w:numId w:val="900"/>
        </w:numPr>
        <w:spacing w:before="0" w:after="0"/>
      </w:pPr>
      <w:r>
        <w:t>Compression Ratio</w:t>
      </w:r>
    </w:p>
    <w:p>
      <w:pPr>
        <w:numPr>
          <w:ilvl w:val="1"/>
          <w:numId w:val="900"/>
        </w:numPr>
        <w:spacing w:before="0" w:after="0"/>
      </w:pPr>
      <w:r>
        <w:t>Engine Design Modifications</w:t>
      </w:r>
    </w:p>
    <w:p>
      <w:pPr>
        <w:numPr>
          <w:ilvl w:val="2"/>
          <w:numId w:val="900"/>
        </w:numPr>
        <w:spacing w:before="0" w:after="0"/>
      </w:pPr>
      <w:r>
        <w:t>Combustion Chamber Design</w:t>
      </w:r>
    </w:p>
    <w:p>
      <w:pPr>
        <w:numPr>
          <w:ilvl w:val="2"/>
          <w:numId w:val="900"/>
        </w:numPr>
        <w:spacing w:before="0" w:after="0"/>
      </w:pPr>
      <w:r>
        <w:t>Valve Timing</w:t>
      </w:r>
    </w:p>
    <w:p>
      <w:pPr>
        <w:numPr>
          <w:ilvl w:val="2"/>
          <w:numId w:val="900"/>
        </w:numPr>
        <w:spacing w:before="0" w:after="0"/>
      </w:pPr>
      <w:r>
        <w:t>Turbocharging</w:t>
      </w:r>
    </w:p>
    <w:p>
      <w:pPr>
        <w:numPr>
          <w:ilvl w:val="2"/>
          <w:numId w:val="900"/>
        </w:numPr>
        <w:spacing w:before="0" w:after="0"/>
      </w:pPr>
      <w:r>
        <w:t>Exhaust Gas Recirculation</w:t>
      </w:r>
    </w:p>
    <w:p>
      <w:pPr>
        <w:numPr>
          <w:ilvl w:val="0"/>
          <w:numId w:val="900"/>
        </w:numPr>
        <w:spacing w:before="0" w:after="0"/>
      </w:pPr>
      <w:r>
        <w:t>Exhaust Aftertreatment Systems</w:t>
      </w:r>
    </w:p>
    <w:p>
      <w:pPr>
        <w:numPr>
          <w:ilvl w:val="1"/>
          <w:numId w:val="900"/>
        </w:numPr>
        <w:spacing w:before="0" w:after="0"/>
      </w:pPr>
      <w:r>
        <w:t>Gasoline Engine Controls</w:t>
      </w:r>
    </w:p>
    <w:p>
      <w:pPr>
        <w:numPr>
          <w:ilvl w:val="2"/>
          <w:numId w:val="900"/>
        </w:numPr>
        <w:spacing w:before="0" w:after="0"/>
      </w:pPr>
      <w:r>
        <w:t>Three-Way Catalytic Converters</w:t>
      </w:r>
    </w:p>
    <w:p>
      <w:pPr>
        <w:numPr>
          <w:ilvl w:val="2"/>
          <w:numId w:val="900"/>
        </w:numPr>
        <w:spacing w:before="0" w:after="0"/>
      </w:pPr>
      <w:r>
        <w:t>Oxygen Sensors</w:t>
      </w:r>
    </w:p>
    <w:p>
      <w:pPr>
        <w:numPr>
          <w:ilvl w:val="2"/>
          <w:numId w:val="900"/>
        </w:numPr>
        <w:spacing w:before="0" w:after="0"/>
      </w:pPr>
      <w:r>
        <w:t>Air Injection Systems</w:t>
      </w:r>
    </w:p>
    <w:p>
      <w:pPr>
        <w:numPr>
          <w:ilvl w:val="1"/>
          <w:numId w:val="900"/>
        </w:numPr>
        <w:spacing w:before="0" w:after="0"/>
      </w:pPr>
      <w:r>
        <w:t>Diesel Engine Controls</w:t>
      </w:r>
    </w:p>
    <w:p>
      <w:pPr>
        <w:numPr>
          <w:ilvl w:val="2"/>
          <w:numId w:val="900"/>
        </w:numPr>
        <w:spacing w:before="0" w:after="0"/>
      </w:pPr>
      <w:r>
        <w:t>Diesel Oxidation Catalysts</w:t>
      </w:r>
    </w:p>
    <w:p>
      <w:pPr>
        <w:numPr>
          <w:ilvl w:val="2"/>
          <w:numId w:val="900"/>
        </w:numPr>
        <w:spacing w:before="0" w:after="0"/>
      </w:pPr>
      <w:r>
        <w:t>Diesel Particulate Filters</w:t>
      </w:r>
    </w:p>
    <w:p>
      <w:pPr>
        <w:numPr>
          <w:ilvl w:val="2"/>
          <w:numId w:val="900"/>
        </w:numPr>
        <w:spacing w:before="0" w:after="0"/>
      </w:pPr>
      <w:r>
        <w:t>Selective Catalytic Reduction</w:t>
      </w:r>
    </w:p>
    <w:p>
      <w:pPr>
        <w:numPr>
          <w:ilvl w:val="2"/>
          <w:numId w:val="900"/>
        </w:numPr>
        <w:spacing w:before="0" w:after="0"/>
      </w:pPr>
      <w:r>
        <w:t>Lean NOx Traps</w:t>
      </w:r>
    </w:p>
    <w:p>
      <w:pPr>
        <w:numPr>
          <w:ilvl w:val="1"/>
          <w:numId w:val="900"/>
        </w:numPr>
        <w:spacing w:before="0" w:after="0"/>
      </w:pPr>
      <w:r>
        <w:t>Catalyst Technologies</w:t>
      </w:r>
    </w:p>
    <w:p>
      <w:pPr>
        <w:numPr>
          <w:ilvl w:val="2"/>
          <w:numId w:val="900"/>
        </w:numPr>
        <w:spacing w:before="0" w:after="0"/>
      </w:pPr>
      <w:r>
        <w:t>Precious Metal Catalysts</w:t>
      </w:r>
    </w:p>
    <w:p>
      <w:pPr>
        <w:numPr>
          <w:ilvl w:val="2"/>
          <w:numId w:val="900"/>
        </w:numPr>
        <w:spacing w:before="0" w:after="0"/>
      </w:pPr>
      <w:r>
        <w:t>Base Metal Catalysts</w:t>
      </w:r>
    </w:p>
    <w:p>
      <w:pPr>
        <w:numPr>
          <w:ilvl w:val="2"/>
          <w:numId w:val="900"/>
        </w:numPr>
        <w:spacing w:before="0" w:after="0"/>
      </w:pPr>
      <w:r>
        <w:t>Catalyst Supports</w:t>
      </w:r>
    </w:p>
    <w:p>
      <w:pPr>
        <w:numPr>
          <w:ilvl w:val="2"/>
          <w:numId w:val="900"/>
        </w:numPr>
        <w:spacing w:before="0" w:after="0"/>
      </w:pPr>
      <w:r>
        <w:t>Catalyst Durability</w:t>
      </w:r>
    </w:p>
    <w:p>
      <w:pPr>
        <w:numPr>
          <w:ilvl w:val="0"/>
          <w:numId w:val="900"/>
        </w:numPr>
        <w:spacing w:before="0" w:after="0"/>
      </w:pPr>
      <w:r>
        <w:t>Evaporative Emission Control</w:t>
      </w:r>
    </w:p>
    <w:p>
      <w:pPr>
        <w:numPr>
          <w:ilvl w:val="1"/>
          <w:numId w:val="900"/>
        </w:numPr>
        <w:spacing w:before="0" w:after="0"/>
      </w:pPr>
      <w:r>
        <w:t>Fuel System Design</w:t>
      </w:r>
    </w:p>
    <w:p>
      <w:pPr>
        <w:numPr>
          <w:ilvl w:val="2"/>
          <w:numId w:val="900"/>
        </w:numPr>
        <w:spacing w:before="0" w:after="0"/>
      </w:pPr>
      <w:r>
        <w:t>Sealed Fuel Systems</w:t>
      </w:r>
    </w:p>
    <w:p>
      <w:pPr>
        <w:numPr>
          <w:ilvl w:val="2"/>
          <w:numId w:val="900"/>
        </w:numPr>
        <w:spacing w:before="0" w:after="0"/>
      </w:pPr>
      <w:r>
        <w:t>Pressure Relief Systems</w:t>
      </w:r>
    </w:p>
    <w:p>
      <w:pPr>
        <w:numPr>
          <w:ilvl w:val="2"/>
          <w:numId w:val="900"/>
        </w:numPr>
        <w:spacing w:before="0" w:after="0"/>
      </w:pPr>
      <w:r>
        <w:t>Fuel Tank Materials</w:t>
      </w:r>
    </w:p>
    <w:p>
      <w:pPr>
        <w:numPr>
          <w:ilvl w:val="1"/>
          <w:numId w:val="900"/>
        </w:numPr>
        <w:spacing w:before="0" w:after="0"/>
      </w:pPr>
      <w:r>
        <w:t>Vapor Recovery Systems</w:t>
      </w:r>
    </w:p>
    <w:p>
      <w:pPr>
        <w:numPr>
          <w:ilvl w:val="2"/>
          <w:numId w:val="900"/>
        </w:numPr>
        <w:spacing w:before="0" w:after="0"/>
      </w:pPr>
      <w:r>
        <w:t>Carbon Canister Systems</w:t>
      </w:r>
    </w:p>
    <w:p>
      <w:pPr>
        <w:numPr>
          <w:ilvl w:val="2"/>
          <w:numId w:val="900"/>
        </w:numPr>
        <w:spacing w:before="0" w:after="0"/>
      </w:pPr>
      <w:r>
        <w:t>Purge Control Systems</w:t>
      </w:r>
    </w:p>
    <w:p>
      <w:pPr>
        <w:numPr>
          <w:ilvl w:val="2"/>
          <w:numId w:val="900"/>
        </w:numPr>
        <w:spacing w:before="0" w:after="0"/>
      </w:pPr>
      <w:r>
        <w:t>Leak Detection</w:t>
      </w:r>
    </w:p>
    <w:p>
      <w:pPr>
        <w:numPr>
          <w:ilvl w:val="0"/>
          <w:numId w:val="900"/>
        </w:numPr>
        <w:spacing w:before="0" w:after="0"/>
      </w:pPr>
      <w:r>
        <w:t>Alternative Fuels and Technologies</w:t>
      </w:r>
    </w:p>
    <w:p>
      <w:pPr>
        <w:numPr>
          <w:ilvl w:val="1"/>
          <w:numId w:val="900"/>
        </w:numPr>
        <w:spacing w:before="0" w:after="0"/>
      </w:pPr>
      <w:r>
        <w:t>Natural Gas Vehicles</w:t>
      </w:r>
    </w:p>
    <w:p>
      <w:pPr>
        <w:numPr>
          <w:ilvl w:val="2"/>
          <w:numId w:val="900"/>
        </w:numPr>
        <w:spacing w:before="0" w:after="0"/>
      </w:pPr>
      <w:r>
        <w:t>Compressed Natural Gas</w:t>
      </w:r>
    </w:p>
    <w:p>
      <w:pPr>
        <w:numPr>
          <w:ilvl w:val="2"/>
          <w:numId w:val="900"/>
        </w:numPr>
        <w:spacing w:before="0" w:after="0"/>
      </w:pPr>
      <w:r>
        <w:t>Liquefied Natural Gas</w:t>
      </w:r>
    </w:p>
    <w:p>
      <w:pPr>
        <w:numPr>
          <w:ilvl w:val="2"/>
          <w:numId w:val="900"/>
        </w:numPr>
        <w:spacing w:before="0" w:after="0"/>
      </w:pPr>
      <w:r>
        <w:t>Engine Modifications</w:t>
      </w:r>
    </w:p>
    <w:p>
      <w:pPr>
        <w:numPr>
          <w:ilvl w:val="1"/>
          <w:numId w:val="900"/>
        </w:numPr>
        <w:spacing w:before="0" w:after="0"/>
      </w:pPr>
      <w:r>
        <w:t>Propane Vehicles</w:t>
      </w:r>
    </w:p>
    <w:p>
      <w:pPr>
        <w:numPr>
          <w:ilvl w:val="2"/>
          <w:numId w:val="900"/>
        </w:numPr>
        <w:spacing w:before="0" w:after="0"/>
      </w:pPr>
      <w:r>
        <w:t>Fuel System Components</w:t>
      </w:r>
    </w:p>
    <w:p>
      <w:pPr>
        <w:numPr>
          <w:ilvl w:val="2"/>
          <w:numId w:val="900"/>
        </w:numPr>
        <w:spacing w:before="0" w:after="0"/>
      </w:pPr>
      <w:r>
        <w:t>Engine Conversions</w:t>
      </w:r>
    </w:p>
    <w:p>
      <w:pPr>
        <w:numPr>
          <w:ilvl w:val="1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2"/>
          <w:numId w:val="900"/>
        </w:numPr>
        <w:spacing w:before="0" w:after="0"/>
      </w:pPr>
      <w:r>
        <w:t>Lifecycle Emissions</w:t>
      </w:r>
    </w:p>
    <w:p>
      <w:pPr>
        <w:numPr>
          <w:ilvl w:val="1"/>
          <w:numId w:val="900"/>
        </w:numPr>
        <w:spacing w:before="0" w:after="0"/>
      </w:pPr>
      <w:r>
        <w:t>Hybrid Electric Vehicles</w:t>
      </w:r>
    </w:p>
    <w:p>
      <w:pPr>
        <w:numPr>
          <w:ilvl w:val="2"/>
          <w:numId w:val="900"/>
        </w:numPr>
        <w:spacing w:before="0" w:after="0"/>
      </w:pPr>
      <w:r>
        <w:t>Parallel Hybrids</w:t>
      </w:r>
    </w:p>
    <w:p>
      <w:pPr>
        <w:numPr>
          <w:ilvl w:val="2"/>
          <w:numId w:val="900"/>
        </w:numPr>
        <w:spacing w:before="0" w:after="0"/>
      </w:pPr>
      <w:r>
        <w:t>Series Hybrids</w:t>
      </w:r>
    </w:p>
    <w:p>
      <w:pPr>
        <w:numPr>
          <w:ilvl w:val="2"/>
          <w:numId w:val="900"/>
        </w:numPr>
        <w:spacing w:before="0" w:after="0"/>
      </w:pPr>
      <w:r>
        <w:t>Plug-in Hybrids</w:t>
      </w:r>
    </w:p>
    <w:p>
      <w:pPr>
        <w:numPr>
          <w:ilvl w:val="1"/>
          <w:numId w:val="900"/>
        </w:numPr>
        <w:spacing w:before="0" w:after="0"/>
      </w:pPr>
      <w:r>
        <w:t>Hydrogen Fuel Cell Vehicles</w:t>
      </w:r>
    </w:p>
    <w:p>
      <w:pPr>
        <w:numPr>
          <w:ilvl w:val="2"/>
          <w:numId w:val="900"/>
        </w:numPr>
        <w:spacing w:before="0" w:after="0"/>
      </w:pPr>
      <w:r>
        <w:t>Fuel Cell Technology</w:t>
      </w:r>
    </w:p>
    <w:p>
      <w:pPr>
        <w:numPr>
          <w:ilvl w:val="2"/>
          <w:numId w:val="900"/>
        </w:numPr>
        <w:spacing w:before="0" w:after="0"/>
      </w:pPr>
      <w:r>
        <w:t>Hydrogen Storage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0"/>
          <w:numId w:val="900"/>
        </w:numPr>
        <w:spacing w:before="0" w:after="0"/>
      </w:pPr>
      <w:r>
        <w:t>Fuel Quality Improvements</w:t>
      </w:r>
    </w:p>
    <w:p>
      <w:pPr>
        <w:numPr>
          <w:ilvl w:val="1"/>
          <w:numId w:val="900"/>
        </w:numPr>
        <w:spacing w:before="0" w:after="0"/>
      </w:pPr>
      <w:r>
        <w:t>Gasoline Specifications</w:t>
      </w:r>
    </w:p>
    <w:p>
      <w:pPr>
        <w:numPr>
          <w:ilvl w:val="2"/>
          <w:numId w:val="900"/>
        </w:numPr>
        <w:spacing w:before="0" w:after="0"/>
      </w:pPr>
      <w:r>
        <w:t>Octane Requirements</w:t>
      </w:r>
    </w:p>
    <w:p>
      <w:pPr>
        <w:numPr>
          <w:ilvl w:val="2"/>
          <w:numId w:val="900"/>
        </w:numPr>
        <w:spacing w:before="0" w:after="0"/>
      </w:pPr>
      <w:r>
        <w:t>Vapor Pressure</w:t>
      </w:r>
    </w:p>
    <w:p>
      <w:pPr>
        <w:numPr>
          <w:ilvl w:val="2"/>
          <w:numId w:val="900"/>
        </w:numPr>
        <w:spacing w:before="0" w:after="0"/>
      </w:pPr>
      <w:r>
        <w:t>Oxygenate Content</w:t>
      </w:r>
    </w:p>
    <w:p>
      <w:pPr>
        <w:numPr>
          <w:ilvl w:val="2"/>
          <w:numId w:val="900"/>
        </w:numPr>
        <w:spacing w:before="0" w:after="0"/>
      </w:pPr>
      <w:r>
        <w:t>Sulfur Content</w:t>
      </w:r>
    </w:p>
    <w:p>
      <w:pPr>
        <w:numPr>
          <w:ilvl w:val="1"/>
          <w:numId w:val="900"/>
        </w:numPr>
        <w:spacing w:before="0" w:after="0"/>
      </w:pPr>
      <w:r>
        <w:t>Diesel Fuel Specifications</w:t>
      </w:r>
    </w:p>
    <w:p>
      <w:pPr>
        <w:numPr>
          <w:ilvl w:val="2"/>
          <w:numId w:val="900"/>
        </w:numPr>
        <w:spacing w:before="0" w:after="0"/>
      </w:pPr>
      <w:r>
        <w:t>Cetane Number</w:t>
      </w:r>
    </w:p>
    <w:p>
      <w:pPr>
        <w:numPr>
          <w:ilvl w:val="2"/>
          <w:numId w:val="900"/>
        </w:numPr>
        <w:spacing w:before="0" w:after="0"/>
      </w:pPr>
      <w:r>
        <w:t>Sulfur Content</w:t>
      </w:r>
    </w:p>
    <w:p>
      <w:pPr>
        <w:numPr>
          <w:ilvl w:val="2"/>
          <w:numId w:val="900"/>
        </w:numPr>
        <w:spacing w:before="0" w:after="0"/>
      </w:pPr>
      <w:r>
        <w:t>Aromatic Content</w:t>
      </w:r>
    </w:p>
    <w:p>
      <w:pPr>
        <w:numPr>
          <w:ilvl w:val="2"/>
          <w:numId w:val="900"/>
        </w:numPr>
        <w:spacing w:before="0" w:after="0"/>
      </w:pPr>
      <w:r>
        <w:t>Biodiesel Blends</w:t>
      </w:r>
    </w:p>
    <w:p>
      <w:pPr>
        <w:pStyle w:val="Heading1"/>
      </w:pPr>
      <w:r>
        <w:t>System Design and Engineering</w:t>
      </w:r>
    </w:p>
    <w:p>
      <w:pPr>
        <w:numPr>
          <w:ilvl w:val="0"/>
          <w:numId w:val="900"/>
        </w:numPr>
        <w:spacing w:before="0" w:after="0"/>
      </w:pPr>
      <w:r>
        <w:t>Control System Selection</w:t>
      </w:r>
    </w:p>
    <w:p>
      <w:pPr>
        <w:numPr>
          <w:ilvl w:val="1"/>
          <w:numId w:val="900"/>
        </w:numPr>
        <w:spacing w:before="0" w:after="0"/>
      </w:pPr>
      <w:r>
        <w:t>Pollutant Characteristics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Concentration Levels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1"/>
          <w:numId w:val="900"/>
        </w:numPr>
        <w:spacing w:before="0" w:after="0"/>
      </w:pPr>
      <w:r>
        <w:t>Gas Stream Properties</w:t>
      </w:r>
    </w:p>
    <w:p>
      <w:pPr>
        <w:numPr>
          <w:ilvl w:val="2"/>
          <w:numId w:val="900"/>
        </w:numPr>
        <w:spacing w:before="0" w:after="0"/>
      </w:pPr>
      <w:r>
        <w:t>Flow Rate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Removal Efficiency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Energy Costs</w:t>
      </w:r>
    </w:p>
    <w:p>
      <w:pPr>
        <w:numPr>
          <w:ilvl w:val="0"/>
          <w:numId w:val="900"/>
        </w:numPr>
        <w:spacing w:before="0" w:after="0"/>
      </w:pPr>
      <w:r>
        <w:t>Equipment Sizing and Design</w:t>
      </w:r>
    </w:p>
    <w:p>
      <w:pPr>
        <w:numPr>
          <w:ilvl w:val="1"/>
          <w:numId w:val="900"/>
        </w:numPr>
        <w:spacing w:before="0" w:after="0"/>
      </w:pPr>
      <w:r>
        <w:t>Design Calculations</w:t>
      </w:r>
    </w:p>
    <w:p>
      <w:pPr>
        <w:numPr>
          <w:ilvl w:val="2"/>
          <w:numId w:val="900"/>
        </w:numPr>
        <w:spacing w:before="0" w:after="0"/>
      </w:pPr>
      <w:r>
        <w:t>Mass Balance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Pressure Drop</w:t>
      </w:r>
    </w:p>
    <w:p>
      <w:pPr>
        <w:numPr>
          <w:ilvl w:val="2"/>
          <w:numId w:val="900"/>
        </w:numPr>
        <w:spacing w:before="0" w:after="0"/>
      </w:pPr>
      <w:r>
        <w:t>Heat Transfer</w:t>
      </w:r>
    </w:p>
    <w:p>
      <w:pPr>
        <w:numPr>
          <w:ilvl w:val="1"/>
          <w:numId w:val="900"/>
        </w:numPr>
        <w:spacing w:before="0" w:after="0"/>
      </w:pPr>
      <w:r>
        <w:t>Equipment Specifications</w:t>
      </w:r>
    </w:p>
    <w:p>
      <w:pPr>
        <w:numPr>
          <w:ilvl w:val="2"/>
          <w:numId w:val="900"/>
        </w:numPr>
        <w:spacing w:before="0" w:after="0"/>
      </w:pPr>
      <w:r>
        <w:t>Materials of Construction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Temperature Limitations</w:t>
      </w:r>
    </w:p>
    <w:p>
      <w:pPr>
        <w:numPr>
          <w:ilvl w:val="2"/>
          <w:numId w:val="900"/>
        </w:numPr>
        <w:spacing w:before="0" w:after="0"/>
      </w:pPr>
      <w:r>
        <w:t>Pressure Ratings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Personnel Protection</w:t>
      </w:r>
    </w:p>
    <w:p>
      <w:pPr>
        <w:numPr>
          <w:ilvl w:val="0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Heat Integration</w:t>
      </w:r>
    </w:p>
    <w:p>
      <w:pPr>
        <w:numPr>
          <w:ilvl w:val="2"/>
          <w:numId w:val="900"/>
        </w:numPr>
        <w:spacing w:before="0" w:after="0"/>
      </w:pPr>
      <w:r>
        <w:t>Heat Recovery</w:t>
      </w:r>
    </w:p>
    <w:p>
      <w:pPr>
        <w:numPr>
          <w:ilvl w:val="2"/>
          <w:numId w:val="900"/>
        </w:numPr>
        <w:spacing w:before="0" w:after="0"/>
      </w:pPr>
      <w:r>
        <w:t>Energy Optimization</w:t>
      </w:r>
    </w:p>
    <w:p>
      <w:pPr>
        <w:numPr>
          <w:ilvl w:val="2"/>
          <w:numId w:val="900"/>
        </w:numPr>
        <w:spacing w:before="0" w:after="0"/>
      </w:pPr>
      <w:r>
        <w:t>Utility Requirements</w:t>
      </w:r>
    </w:p>
    <w:p>
      <w:pPr>
        <w:numPr>
          <w:ilvl w:val="1"/>
          <w:numId w:val="900"/>
        </w:numPr>
        <w:spacing w:before="0" w:after="0"/>
      </w:pPr>
      <w:r>
        <w:t>Material Integration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Byproduct Recovery</w:t>
      </w:r>
    </w:p>
    <w:p>
      <w:pPr>
        <w:numPr>
          <w:ilvl w:val="2"/>
          <w:numId w:val="900"/>
        </w:numPr>
        <w:spacing w:before="0" w:after="0"/>
      </w:pPr>
      <w:r>
        <w:t>Recycle Streams</w:t>
      </w:r>
    </w:p>
    <w:p>
      <w:pPr>
        <w:numPr>
          <w:ilvl w:val="1"/>
          <w:numId w:val="900"/>
        </w:numPr>
        <w:spacing w:before="0" w:after="0"/>
      </w:pPr>
      <w:r>
        <w:t>Control System Integration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0"/>
          <w:numId w:val="900"/>
        </w:numPr>
        <w:spacing w:before="0" w:after="0"/>
      </w:pPr>
      <w:r>
        <w:t>Economic Analysis Methods</w:t>
      </w:r>
    </w:p>
    <w:p>
      <w:pPr>
        <w:numPr>
          <w:ilvl w:val="1"/>
          <w:numId w:val="900"/>
        </w:numPr>
        <w:spacing w:before="0" w:after="0"/>
      </w:pPr>
      <w:r>
        <w:t>Capital Cost Estimation</w:t>
      </w:r>
    </w:p>
    <w:p>
      <w:pPr>
        <w:numPr>
          <w:ilvl w:val="2"/>
          <w:numId w:val="900"/>
        </w:numPr>
        <w:spacing w:before="0" w:after="0"/>
      </w:pPr>
      <w:r>
        <w:t>Equipment Costs</w:t>
      </w:r>
    </w:p>
    <w:p>
      <w:pPr>
        <w:numPr>
          <w:ilvl w:val="2"/>
          <w:numId w:val="900"/>
        </w:numPr>
        <w:spacing w:before="0" w:after="0"/>
      </w:pPr>
      <w:r>
        <w:t>Installation Costs</w:t>
      </w:r>
    </w:p>
    <w:p>
      <w:pPr>
        <w:numPr>
          <w:ilvl w:val="2"/>
          <w:numId w:val="900"/>
        </w:numPr>
        <w:spacing w:before="0" w:after="0"/>
      </w:pPr>
      <w:r>
        <w:t>Auxiliary Systems</w:t>
      </w:r>
    </w:p>
    <w:p>
      <w:pPr>
        <w:numPr>
          <w:ilvl w:val="2"/>
          <w:numId w:val="900"/>
        </w:numPr>
        <w:spacing w:before="0" w:after="0"/>
      </w:pPr>
      <w:r>
        <w:t>Contingencies</w:t>
      </w:r>
    </w:p>
    <w:p>
      <w:pPr>
        <w:numPr>
          <w:ilvl w:val="1"/>
          <w:numId w:val="900"/>
        </w:numPr>
        <w:spacing w:before="0" w:after="0"/>
      </w:pPr>
      <w:r>
        <w:t>Operating Cost Analysis</w:t>
      </w:r>
    </w:p>
    <w:p>
      <w:pPr>
        <w:numPr>
          <w:ilvl w:val="2"/>
          <w:numId w:val="900"/>
        </w:numPr>
        <w:spacing w:before="0" w:after="0"/>
      </w:pPr>
      <w:r>
        <w:t>Energy Costs</w:t>
      </w:r>
    </w:p>
    <w:p>
      <w:pPr>
        <w:numPr>
          <w:ilvl w:val="2"/>
          <w:numId w:val="900"/>
        </w:numPr>
        <w:spacing w:before="0" w:after="0"/>
      </w:pPr>
      <w:r>
        <w:t>Raw Material Costs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Waste Disposal Costs</w:t>
      </w:r>
    </w:p>
    <w:p>
      <w:pPr>
        <w:numPr>
          <w:ilvl w:val="1"/>
          <w:numId w:val="900"/>
        </w:numPr>
        <w:spacing w:before="0" w:after="0"/>
      </w:pPr>
      <w:r>
        <w:t>Economic Evaluation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Life Cycle Cost Analysis</w:t>
      </w:r>
    </w:p>
    <w:p>
      <w:pPr>
        <w:numPr>
          <w:ilvl w:val="2"/>
          <w:numId w:val="900"/>
        </w:numPr>
        <w:spacing w:before="0" w:after="0"/>
      </w:pPr>
      <w:r>
        <w:t>Equipment Life</w:t>
      </w:r>
    </w:p>
    <w:p>
      <w:pPr>
        <w:numPr>
          <w:ilvl w:val="2"/>
          <w:numId w:val="900"/>
        </w:numPr>
        <w:spacing w:before="0" w:after="0"/>
      </w:pPr>
      <w:r>
        <w:t>Replacement Costs</w:t>
      </w:r>
    </w:p>
    <w:p>
      <w:pPr>
        <w:numPr>
          <w:ilvl w:val="2"/>
          <w:numId w:val="900"/>
        </w:numPr>
        <w:spacing w:before="0" w:after="0"/>
      </w:pPr>
      <w:r>
        <w:t>Salvage Value</w:t>
      </w:r>
    </w:p>
    <w:p>
      <w:pPr>
        <w:numPr>
          <w:ilvl w:val="2"/>
          <w:numId w:val="900"/>
        </w:numPr>
        <w:spacing w:before="0" w:after="0"/>
      </w:pPr>
      <w:r>
        <w:t>Inflation Effects</w:t>
      </w:r>
    </w:p>
    <w:p>
      <w:pPr>
        <w:pStyle w:val="Heading1"/>
      </w:pPr>
      <w:r>
        <w:t>Pollution Prevention and Advanced Technologies</w:t>
      </w:r>
    </w:p>
    <w:p>
      <w:pPr>
        <w:numPr>
          <w:ilvl w:val="0"/>
          <w:numId w:val="900"/>
        </w:numPr>
        <w:spacing w:before="0" w:after="0"/>
      </w:pPr>
      <w:r>
        <w:t>Source Reduction Strategies</w:t>
      </w:r>
    </w:p>
    <w:p>
      <w:pPr>
        <w:numPr>
          <w:ilvl w:val="1"/>
          <w:numId w:val="900"/>
        </w:numPr>
        <w:spacing w:before="0" w:after="0"/>
      </w:pPr>
      <w:r>
        <w:t>Process Modifications</w:t>
      </w:r>
    </w:p>
    <w:p>
      <w:pPr>
        <w:numPr>
          <w:ilvl w:val="2"/>
          <w:numId w:val="900"/>
        </w:numPr>
        <w:spacing w:before="0" w:after="0"/>
      </w:pPr>
      <w:r>
        <w:t>Raw Material Substitution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Equipment Upgrades</w:t>
      </w:r>
    </w:p>
    <w:p>
      <w:pPr>
        <w:numPr>
          <w:ilvl w:val="2"/>
          <w:numId w:val="900"/>
        </w:numPr>
        <w:spacing w:before="0" w:after="0"/>
      </w:pPr>
      <w:r>
        <w:t>Operating Procedure Changes</w:t>
      </w:r>
    </w:p>
    <w:p>
      <w:pPr>
        <w:numPr>
          <w:ilvl w:val="1"/>
          <w:numId w:val="900"/>
        </w:numPr>
        <w:spacing w:before="0" w:after="0"/>
      </w:pPr>
      <w:r>
        <w:t>Product Design Changes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Manufacturing Methods</w:t>
      </w:r>
    </w:p>
    <w:p>
      <w:pPr>
        <w:numPr>
          <w:ilvl w:val="2"/>
          <w:numId w:val="900"/>
        </w:numPr>
        <w:spacing w:before="0" w:after="0"/>
      </w:pPr>
      <w:r>
        <w:t>Product Reformulation</w:t>
      </w:r>
    </w:p>
    <w:p>
      <w:pPr>
        <w:numPr>
          <w:ilvl w:val="1"/>
          <w:numId w:val="900"/>
        </w:numPr>
        <w:spacing w:before="0" w:after="0"/>
      </w:pPr>
      <w:r>
        <w:t>Housekeeping Practices</w:t>
      </w:r>
    </w:p>
    <w:p>
      <w:pPr>
        <w:numPr>
          <w:ilvl w:val="2"/>
          <w:numId w:val="900"/>
        </w:numPr>
        <w:spacing w:before="0" w:after="0"/>
      </w:pPr>
      <w:r>
        <w:t>Leak Detection and Repair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0"/>
          <w:numId w:val="900"/>
        </w:numPr>
        <w:spacing w:before="0" w:after="0"/>
      </w:pPr>
      <w:r>
        <w:t>Cleaner Production Technologies</w:t>
      </w:r>
    </w:p>
    <w:p>
      <w:pPr>
        <w:numPr>
          <w:ilvl w:val="1"/>
          <w:numId w:val="900"/>
        </w:numPr>
        <w:spacing w:before="0" w:after="0"/>
      </w:pPr>
      <w:r>
        <w:t>Green Chemistry Principles</w:t>
      </w:r>
    </w:p>
    <w:p>
      <w:pPr>
        <w:numPr>
          <w:ilvl w:val="2"/>
          <w:numId w:val="900"/>
        </w:numPr>
        <w:spacing w:before="0" w:after="0"/>
      </w:pPr>
      <w:r>
        <w:t>Atom Economy</w:t>
      </w:r>
    </w:p>
    <w:p>
      <w:pPr>
        <w:numPr>
          <w:ilvl w:val="2"/>
          <w:numId w:val="900"/>
        </w:numPr>
        <w:spacing w:before="0" w:after="0"/>
      </w:pPr>
      <w:r>
        <w:t>Safer Chemicals</w:t>
      </w:r>
    </w:p>
    <w:p>
      <w:pPr>
        <w:numPr>
          <w:ilvl w:val="2"/>
          <w:numId w:val="900"/>
        </w:numPr>
        <w:spacing w:before="0" w:after="0"/>
      </w:pPr>
      <w:r>
        <w:t>Renewable Feedstocks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Industrial Ecology</w:t>
      </w:r>
    </w:p>
    <w:p>
      <w:pPr>
        <w:numPr>
          <w:ilvl w:val="2"/>
          <w:numId w:val="900"/>
        </w:numPr>
        <w:spacing w:before="0" w:after="0"/>
      </w:pPr>
      <w:r>
        <w:t>Material Flow Analysis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Best Available Techniques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Indoor Air Quality Control</w:t>
      </w:r>
    </w:p>
    <w:p>
      <w:pPr>
        <w:numPr>
          <w:ilvl w:val="1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Building Materials</w:t>
      </w:r>
    </w:p>
    <w:p>
      <w:pPr>
        <w:numPr>
          <w:ilvl w:val="2"/>
          <w:numId w:val="900"/>
        </w:numPr>
        <w:spacing w:before="0" w:after="0"/>
      </w:pPr>
      <w:r>
        <w:t>Furnishings</w:t>
      </w:r>
    </w:p>
    <w:p>
      <w:pPr>
        <w:numPr>
          <w:ilvl w:val="2"/>
          <w:numId w:val="900"/>
        </w:numPr>
        <w:spacing w:before="0" w:after="0"/>
      </w:pPr>
      <w:r>
        <w:t>Cleaning Products</w:t>
      </w:r>
    </w:p>
    <w:p>
      <w:pPr>
        <w:numPr>
          <w:ilvl w:val="2"/>
          <w:numId w:val="900"/>
        </w:numPr>
        <w:spacing w:before="0" w:after="0"/>
      </w:pPr>
      <w:r>
        <w:t>Combustion Appliances</w:t>
      </w:r>
    </w:p>
    <w:p>
      <w:pPr>
        <w:numPr>
          <w:ilvl w:val="2"/>
          <w:numId w:val="900"/>
        </w:numPr>
        <w:spacing w:before="0" w:after="0"/>
      </w:pPr>
      <w:r>
        <w:t>Biological Sources</w:t>
      </w:r>
    </w:p>
    <w:p>
      <w:pPr>
        <w:numPr>
          <w:ilvl w:val="1"/>
          <w:numId w:val="900"/>
        </w:numPr>
        <w:spacing w:before="0" w:after="0"/>
      </w:pPr>
      <w:r>
        <w:t>Ventilation Strategies</w:t>
      </w:r>
    </w:p>
    <w:p>
      <w:pPr>
        <w:numPr>
          <w:ilvl w:val="2"/>
          <w:numId w:val="900"/>
        </w:numPr>
        <w:spacing w:before="0" w:after="0"/>
      </w:pPr>
      <w:r>
        <w:t>Natural Ventilation</w:t>
      </w:r>
    </w:p>
    <w:p>
      <w:pPr>
        <w:numPr>
          <w:ilvl w:val="2"/>
          <w:numId w:val="900"/>
        </w:numPr>
        <w:spacing w:before="0" w:after="0"/>
      </w:pPr>
      <w:r>
        <w:t>Mechanical Ventilation</w:t>
      </w:r>
    </w:p>
    <w:p>
      <w:pPr>
        <w:numPr>
          <w:ilvl w:val="2"/>
          <w:numId w:val="900"/>
        </w:numPr>
        <w:spacing w:before="0" w:after="0"/>
      </w:pPr>
      <w:r>
        <w:t>Demand-Controlled Ventilation</w:t>
      </w:r>
    </w:p>
    <w:p>
      <w:pPr>
        <w:numPr>
          <w:ilvl w:val="2"/>
          <w:numId w:val="900"/>
        </w:numPr>
        <w:spacing w:before="0" w:after="0"/>
      </w:pPr>
      <w:r>
        <w:t>Energy Recovery Ventilation</w:t>
      </w:r>
    </w:p>
    <w:p>
      <w:pPr>
        <w:numPr>
          <w:ilvl w:val="1"/>
          <w:numId w:val="900"/>
        </w:numPr>
        <w:spacing w:before="0" w:after="0"/>
      </w:pPr>
      <w:r>
        <w:t>Air Cleaning Technologies</w:t>
      </w:r>
    </w:p>
    <w:p>
      <w:pPr>
        <w:numPr>
          <w:ilvl w:val="2"/>
          <w:numId w:val="900"/>
        </w:numPr>
        <w:spacing w:before="0" w:after="0"/>
      </w:pPr>
      <w:r>
        <w:t>Particulate Filtration</w:t>
      </w:r>
    </w:p>
    <w:p>
      <w:pPr>
        <w:numPr>
          <w:ilvl w:val="2"/>
          <w:numId w:val="900"/>
        </w:numPr>
        <w:spacing w:before="0" w:after="0"/>
      </w:pPr>
      <w:r>
        <w:t>Gas-Phase Filtration</w:t>
      </w:r>
    </w:p>
    <w:p>
      <w:pPr>
        <w:numPr>
          <w:ilvl w:val="2"/>
          <w:numId w:val="900"/>
        </w:numPr>
        <w:spacing w:before="0" w:after="0"/>
      </w:pPr>
      <w:r>
        <w:t>Electronic Air Cleaners</w:t>
      </w:r>
    </w:p>
    <w:p>
      <w:pPr>
        <w:numPr>
          <w:ilvl w:val="2"/>
          <w:numId w:val="900"/>
        </w:numPr>
        <w:spacing w:before="0" w:after="0"/>
      </w:pPr>
      <w:r>
        <w:t>Ultraviolet Germicidal Irradiation</w:t>
      </w:r>
    </w:p>
    <w:p>
      <w:pPr>
        <w:numPr>
          <w:ilvl w:val="2"/>
          <w:numId w:val="900"/>
        </w:numPr>
        <w:spacing w:before="0" w:after="0"/>
      </w:pPr>
      <w:r>
        <w:t>Photocatalytic Oxidation</w:t>
      </w:r>
    </w:p>
    <w:p>
      <w:pPr>
        <w:numPr>
          <w:ilvl w:val="0"/>
          <w:numId w:val="900"/>
        </w:numPr>
        <w:spacing w:before="0" w:after="0"/>
      </w:pPr>
      <w:r>
        <w:t>Emerging Control Technologies</w:t>
      </w:r>
    </w:p>
    <w:p>
      <w:pPr>
        <w:numPr>
          <w:ilvl w:val="1"/>
          <w:numId w:val="900"/>
        </w:numPr>
        <w:spacing w:before="0" w:after="0"/>
      </w:pPr>
      <w:r>
        <w:t>Advanced Oxidation Processes</w:t>
      </w:r>
    </w:p>
    <w:p>
      <w:pPr>
        <w:numPr>
          <w:ilvl w:val="2"/>
          <w:numId w:val="900"/>
        </w:numPr>
        <w:spacing w:before="0" w:after="0"/>
      </w:pPr>
      <w:r>
        <w:t>Ozone-Based Processes</w:t>
      </w:r>
    </w:p>
    <w:p>
      <w:pPr>
        <w:numPr>
          <w:ilvl w:val="2"/>
          <w:numId w:val="900"/>
        </w:numPr>
        <w:spacing w:before="0" w:after="0"/>
      </w:pPr>
      <w:r>
        <w:t>Hydrogen Peroxide Systems</w:t>
      </w:r>
    </w:p>
    <w:p>
      <w:pPr>
        <w:numPr>
          <w:ilvl w:val="2"/>
          <w:numId w:val="900"/>
        </w:numPr>
        <w:spacing w:before="0" w:after="0"/>
      </w:pPr>
      <w:r>
        <w:t>Photocatalytic Oxidation</w:t>
      </w:r>
    </w:p>
    <w:p>
      <w:pPr>
        <w:numPr>
          <w:ilvl w:val="2"/>
          <w:numId w:val="900"/>
        </w:numPr>
        <w:spacing w:before="0" w:after="0"/>
      </w:pPr>
      <w:r>
        <w:t>Plasma-Based Oxidation</w:t>
      </w:r>
    </w:p>
    <w:p>
      <w:pPr>
        <w:numPr>
          <w:ilvl w:val="1"/>
          <w:numId w:val="900"/>
        </w:numPr>
        <w:spacing w:before="0" w:after="0"/>
      </w:pPr>
      <w:r>
        <w:t>Membrane Separation</w:t>
      </w:r>
    </w:p>
    <w:p>
      <w:pPr>
        <w:numPr>
          <w:ilvl w:val="2"/>
          <w:numId w:val="900"/>
        </w:numPr>
        <w:spacing w:before="0" w:after="0"/>
      </w:pPr>
      <w:r>
        <w:t>Gas Separation Membranes</w:t>
      </w:r>
    </w:p>
    <w:p>
      <w:pPr>
        <w:numPr>
          <w:ilvl w:val="2"/>
          <w:numId w:val="900"/>
        </w:numPr>
        <w:spacing w:before="0" w:after="0"/>
      </w:pPr>
      <w:r>
        <w:t>Pervaporation</w:t>
      </w:r>
    </w:p>
    <w:p>
      <w:pPr>
        <w:numPr>
          <w:ilvl w:val="2"/>
          <w:numId w:val="900"/>
        </w:numPr>
        <w:spacing w:before="0" w:after="0"/>
      </w:pPr>
      <w:r>
        <w:t>Membrane Contactors</w:t>
      </w:r>
    </w:p>
    <w:p>
      <w:pPr>
        <w:numPr>
          <w:ilvl w:val="1"/>
          <w:numId w:val="900"/>
        </w:numPr>
        <w:spacing w:before="0" w:after="0"/>
      </w:pPr>
      <w:r>
        <w:t>Non-Thermal Plasma</w:t>
      </w:r>
    </w:p>
    <w:p>
      <w:pPr>
        <w:numPr>
          <w:ilvl w:val="2"/>
          <w:numId w:val="900"/>
        </w:numPr>
        <w:spacing w:before="0" w:after="0"/>
      </w:pPr>
      <w:r>
        <w:t>Dielectric Barrier Discharge</w:t>
      </w:r>
    </w:p>
    <w:p>
      <w:pPr>
        <w:numPr>
          <w:ilvl w:val="2"/>
          <w:numId w:val="900"/>
        </w:numPr>
        <w:spacing w:before="0" w:after="0"/>
      </w:pPr>
      <w:r>
        <w:t>Corona Discharge</w:t>
      </w:r>
    </w:p>
    <w:p>
      <w:pPr>
        <w:numPr>
          <w:ilvl w:val="2"/>
          <w:numId w:val="900"/>
        </w:numPr>
        <w:spacing w:before="0" w:after="0"/>
      </w:pPr>
      <w:r>
        <w:t>Electron Beam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Nanostructured Catalysts</w:t>
      </w:r>
    </w:p>
    <w:p>
      <w:pPr>
        <w:numPr>
          <w:ilvl w:val="2"/>
          <w:numId w:val="900"/>
        </w:numPr>
        <w:spacing w:before="0" w:after="0"/>
      </w:pPr>
      <w:r>
        <w:t>Nanofiber Filters</w:t>
      </w:r>
    </w:p>
    <w:p>
      <w:pPr>
        <w:numPr>
          <w:ilvl w:val="2"/>
          <w:numId w:val="900"/>
        </w:numPr>
        <w:spacing w:before="0" w:after="0"/>
      </w:pPr>
      <w:r>
        <w:t>Photocatalytic Nanoparticles</w:t>
      </w:r>
    </w:p>
    <w:p>
      <w:pPr>
        <w:numPr>
          <w:ilvl w:val="0"/>
          <w:numId w:val="900"/>
        </w:numPr>
        <w:spacing w:before="0" w:after="0"/>
      </w:pPr>
      <w:r>
        <w:t>Carbon Capture and Storage</w:t>
      </w:r>
    </w:p>
    <w:p>
      <w:pPr>
        <w:numPr>
          <w:ilvl w:val="1"/>
          <w:numId w:val="900"/>
        </w:numPr>
        <w:spacing w:before="0" w:after="0"/>
      </w:pPr>
      <w:r>
        <w:t>Capture Technologies</w:t>
      </w:r>
    </w:p>
    <w:p>
      <w:pPr>
        <w:numPr>
          <w:ilvl w:val="2"/>
          <w:numId w:val="900"/>
        </w:numPr>
        <w:spacing w:before="0" w:after="0"/>
      </w:pPr>
      <w:r>
        <w:t>Post-Combustion Capture</w:t>
      </w:r>
    </w:p>
    <w:p>
      <w:pPr>
        <w:numPr>
          <w:ilvl w:val="2"/>
          <w:numId w:val="900"/>
        </w:numPr>
        <w:spacing w:before="0" w:after="0"/>
      </w:pPr>
      <w:r>
        <w:t>Pre-Combustion Capture</w:t>
      </w:r>
    </w:p>
    <w:p>
      <w:pPr>
        <w:numPr>
          <w:ilvl w:val="2"/>
          <w:numId w:val="900"/>
        </w:numPr>
        <w:spacing w:before="0" w:after="0"/>
      </w:pPr>
      <w:r>
        <w:t>Oxy-Fuel Combustion</w:t>
      </w:r>
    </w:p>
    <w:p>
      <w:pPr>
        <w:numPr>
          <w:ilvl w:val="1"/>
          <w:numId w:val="900"/>
        </w:numPr>
        <w:spacing w:before="0" w:after="0"/>
      </w:pPr>
      <w:r>
        <w:t>Transport Systems</w:t>
      </w:r>
    </w:p>
    <w:p>
      <w:pPr>
        <w:numPr>
          <w:ilvl w:val="2"/>
          <w:numId w:val="900"/>
        </w:numPr>
        <w:spacing w:before="0" w:after="0"/>
      </w:pPr>
      <w:r>
        <w:t>Pipeline Transport</w:t>
      </w:r>
    </w:p>
    <w:p>
      <w:pPr>
        <w:numPr>
          <w:ilvl w:val="2"/>
          <w:numId w:val="900"/>
        </w:numPr>
        <w:spacing w:before="0" w:after="0"/>
      </w:pPr>
      <w:r>
        <w:t>Ship Transport</w:t>
      </w:r>
    </w:p>
    <w:p>
      <w:pPr>
        <w:numPr>
          <w:ilvl w:val="2"/>
          <w:numId w:val="900"/>
        </w:numPr>
        <w:spacing w:before="0" w:after="0"/>
      </w:pPr>
      <w:r>
        <w:t>Truck Transport</w:t>
      </w:r>
    </w:p>
    <w:p>
      <w:pPr>
        <w:numPr>
          <w:ilvl w:val="1"/>
          <w:numId w:val="900"/>
        </w:numPr>
        <w:spacing w:before="0" w:after="0"/>
      </w:pPr>
      <w:r>
        <w:t>Storage Options</w:t>
      </w:r>
    </w:p>
    <w:p>
      <w:pPr>
        <w:numPr>
          <w:ilvl w:val="2"/>
          <w:numId w:val="900"/>
        </w:numPr>
        <w:spacing w:before="0" w:after="0"/>
      </w:pPr>
      <w:r>
        <w:t>Geological Storage</w:t>
      </w:r>
    </w:p>
    <w:p>
      <w:pPr>
        <w:numPr>
          <w:ilvl w:val="2"/>
          <w:numId w:val="900"/>
        </w:numPr>
        <w:spacing w:before="0" w:after="0"/>
      </w:pPr>
      <w:r>
        <w:t>Ocean Storage</w:t>
      </w:r>
    </w:p>
    <w:p>
      <w:pPr>
        <w:numPr>
          <w:ilvl w:val="2"/>
          <w:numId w:val="900"/>
        </w:numPr>
        <w:spacing w:before="0" w:after="0"/>
      </w:pPr>
      <w:r>
        <w:t>Mineral Carbonation</w:t>
      </w:r>
    </w:p>
    <w:p>
      <w:pPr>
        <w:numPr>
          <w:ilvl w:val="1"/>
          <w:numId w:val="900"/>
        </w:numPr>
        <w:spacing w:before="0" w:after="0"/>
      </w:pPr>
      <w:r>
        <w:t>Utilization Pathways</w:t>
      </w:r>
    </w:p>
    <w:p>
      <w:pPr>
        <w:numPr>
          <w:ilvl w:val="2"/>
          <w:numId w:val="900"/>
        </w:numPr>
        <w:spacing w:before="0" w:after="0"/>
      </w:pPr>
      <w:r>
        <w:t>Enhanced Oil Recovery</w:t>
      </w:r>
    </w:p>
    <w:p>
      <w:pPr>
        <w:numPr>
          <w:ilvl w:val="2"/>
          <w:numId w:val="900"/>
        </w:numPr>
        <w:spacing w:before="0" w:after="0"/>
      </w:pPr>
      <w:r>
        <w:t>Chemical Conversion</w:t>
      </w:r>
    </w:p>
    <w:p>
      <w:pPr>
        <w:numPr>
          <w:ilvl w:val="2"/>
          <w:numId w:val="900"/>
        </w:numPr>
        <w:spacing w:before="0" w:after="0"/>
      </w:pPr>
      <w:r>
        <w:t>Algae Cultivation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