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for Business</w:t>
      </w:r>
    </w:p>
    <w:p>
      <w:pPr>
        <w:pStyle w:val="Heading1"/>
      </w:pPr>
      <w:r>
        <w:t>Introduction to AI for Business</w:t>
      </w:r>
    </w:p>
    <w:p>
      <w:pPr>
        <w:numPr>
          <w:ilvl w:val="0"/>
          <w:numId w:val="900"/>
        </w:numPr>
        <w:spacing w:before="0" w:after="0"/>
      </w:pPr>
      <w:r>
        <w:t>Defining Artificial Intelligence in a Business Context</w:t>
      </w:r>
    </w:p>
    <w:p>
      <w:pPr>
        <w:numPr>
          <w:ilvl w:val="1"/>
          <w:numId w:val="900"/>
        </w:numPr>
        <w:spacing w:before="0" w:after="0"/>
      </w:pPr>
      <w:r>
        <w:t>Core Definitions and Terminology</w:t>
      </w:r>
    </w:p>
    <w:p>
      <w:pPr>
        <w:numPr>
          <w:ilvl w:val="1"/>
          <w:numId w:val="900"/>
        </w:numPr>
        <w:spacing w:before="0" w:after="0"/>
      </w:pPr>
      <w:r>
        <w:t>Types of AI</w:t>
      </w:r>
    </w:p>
    <w:p>
      <w:pPr>
        <w:numPr>
          <w:ilvl w:val="2"/>
          <w:numId w:val="900"/>
        </w:numPr>
        <w:spacing w:before="0" w:after="0"/>
      </w:pPr>
      <w:r>
        <w:t>Narrow AI</w:t>
      </w:r>
    </w:p>
    <w:p>
      <w:pPr>
        <w:numPr>
          <w:ilvl w:val="2"/>
          <w:numId w:val="900"/>
        </w:numPr>
        <w:spacing w:before="0" w:after="0"/>
      </w:pPr>
      <w:r>
        <w:t>General AI</w:t>
      </w:r>
    </w:p>
    <w:p>
      <w:pPr>
        <w:numPr>
          <w:ilvl w:val="2"/>
          <w:numId w:val="900"/>
        </w:numPr>
        <w:spacing w:before="0" w:after="0"/>
      </w:pPr>
      <w:r>
        <w:t>Superintelligent AI</w:t>
      </w:r>
    </w:p>
    <w:p>
      <w:pPr>
        <w:numPr>
          <w:ilvl w:val="1"/>
          <w:numId w:val="900"/>
        </w:numPr>
        <w:spacing w:before="0" w:after="0"/>
      </w:pPr>
      <w:r>
        <w:t>AI vs. Automation</w:t>
      </w:r>
    </w:p>
    <w:p>
      <w:pPr>
        <w:numPr>
          <w:ilvl w:val="0"/>
          <w:numId w:val="900"/>
        </w:numPr>
        <w:spacing w:before="0" w:after="0"/>
      </w:pPr>
      <w:r>
        <w:t>The Relationship Between AI, Machine Learning, and Data Science</w:t>
      </w:r>
    </w:p>
    <w:p>
      <w:pPr>
        <w:numPr>
          <w:ilvl w:val="1"/>
          <w:numId w:val="900"/>
        </w:numPr>
        <w:spacing w:before="0" w:after="0"/>
      </w:pPr>
      <w:r>
        <w:t>Distinctions and Overlaps</w:t>
      </w:r>
    </w:p>
    <w:p>
      <w:pPr>
        <w:numPr>
          <w:ilvl w:val="1"/>
          <w:numId w:val="900"/>
        </w:numPr>
        <w:spacing w:before="0" w:after="0"/>
      </w:pPr>
      <w:r>
        <w:t>Role of Data in AI</w:t>
      </w:r>
    </w:p>
    <w:p>
      <w:pPr>
        <w:numPr>
          <w:ilvl w:val="1"/>
          <w:numId w:val="900"/>
        </w:numPr>
        <w:spacing w:before="0" w:after="0"/>
      </w:pPr>
      <w:r>
        <w:t>Data Science Lifecycle in Business</w:t>
      </w:r>
    </w:p>
    <w:p>
      <w:pPr>
        <w:numPr>
          <w:ilvl w:val="1"/>
          <w:numId w:val="900"/>
        </w:numPr>
        <w:spacing w:before="0" w:after="0"/>
      </w:pPr>
      <w:r>
        <w:t>Machine Learning as a Subset of AI</w:t>
      </w:r>
    </w:p>
    <w:p>
      <w:pPr>
        <w:numPr>
          <w:ilvl w:val="0"/>
          <w:numId w:val="900"/>
        </w:numPr>
        <w:spacing w:before="0" w:after="0"/>
      </w:pPr>
      <w:r>
        <w:t>The Business Case for AI</w:t>
      </w:r>
    </w:p>
    <w:p>
      <w:pPr>
        <w:numPr>
          <w:ilvl w:val="1"/>
          <w:numId w:val="900"/>
        </w:numPr>
        <w:spacing w:before="0" w:after="0"/>
      </w:pPr>
      <w:r>
        <w:t>Enhancing Operational Efficiency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Error Minimization</w:t>
      </w:r>
    </w:p>
    <w:p>
      <w:pPr>
        <w:numPr>
          <w:ilvl w:val="1"/>
          <w:numId w:val="900"/>
        </w:numPr>
        <w:spacing w:before="0" w:after="0"/>
      </w:pPr>
      <w:r>
        <w:t>Improving Strategic Decision-Making</w:t>
      </w:r>
    </w:p>
    <w:p>
      <w:pPr>
        <w:numPr>
          <w:ilvl w:val="2"/>
          <w:numId w:val="900"/>
        </w:numPr>
        <w:spacing w:before="0" w:after="0"/>
      </w:pPr>
      <w:r>
        <w:t>Data-Driven Insights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Enabling Innovation and New Business Models</w:t>
      </w:r>
    </w:p>
    <w:p>
      <w:pPr>
        <w:numPr>
          <w:ilvl w:val="2"/>
          <w:numId w:val="900"/>
        </w:numPr>
        <w:spacing w:before="0" w:after="0"/>
      </w:pPr>
      <w:r>
        <w:t>Product and Service Innovation</w:t>
      </w:r>
    </w:p>
    <w:p>
      <w:pPr>
        <w:numPr>
          <w:ilvl w:val="2"/>
          <w:numId w:val="900"/>
        </w:numPr>
        <w:spacing w:before="0" w:after="0"/>
      </w:pPr>
      <w:r>
        <w:t>Platform Business Models</w:t>
      </w:r>
    </w:p>
    <w:p>
      <w:pPr>
        <w:numPr>
          <w:ilvl w:val="2"/>
          <w:numId w:val="900"/>
        </w:numPr>
        <w:spacing w:before="0" w:after="0"/>
      </w:pPr>
      <w:r>
        <w:t>New Revenue Streams</w:t>
      </w:r>
    </w:p>
    <w:p>
      <w:pPr>
        <w:numPr>
          <w:ilvl w:val="1"/>
          <w:numId w:val="900"/>
        </w:numPr>
        <w:spacing w:before="0" w:after="0"/>
      </w:pPr>
      <w:r>
        <w:t>Gaining Competitive Advantage</w:t>
      </w:r>
    </w:p>
    <w:p>
      <w:pPr>
        <w:numPr>
          <w:ilvl w:val="2"/>
          <w:numId w:val="900"/>
        </w:numPr>
        <w:spacing w:before="0" w:after="0"/>
      </w:pPr>
      <w:r>
        <w:t>Differentiation through AI Capabilities</w:t>
      </w:r>
    </w:p>
    <w:p>
      <w:pPr>
        <w:numPr>
          <w:ilvl w:val="2"/>
          <w:numId w:val="900"/>
        </w:numPr>
        <w:spacing w:before="0" w:after="0"/>
      </w:pPr>
      <w:r>
        <w:t>Speed to Market</w:t>
      </w:r>
    </w:p>
    <w:p>
      <w:pPr>
        <w:numPr>
          <w:ilvl w:val="2"/>
          <w:numId w:val="900"/>
        </w:numPr>
        <w:spacing w:before="0" w:after="0"/>
      </w:pPr>
      <w:r>
        <w:t>Customer Experience Enhancement</w:t>
      </w:r>
    </w:p>
    <w:p>
      <w:pPr>
        <w:numPr>
          <w:ilvl w:val="0"/>
          <w:numId w:val="900"/>
        </w:numPr>
        <w:spacing w:before="0" w:after="0"/>
      </w:pPr>
      <w:r>
        <w:t>Historical Evolution of AI in Business</w:t>
      </w:r>
    </w:p>
    <w:p>
      <w:pPr>
        <w:numPr>
          <w:ilvl w:val="1"/>
          <w:numId w:val="900"/>
        </w:numPr>
        <w:spacing w:before="0" w:after="0"/>
      </w:pPr>
      <w:r>
        <w:t>Early Adoption in Commerce</w:t>
      </w:r>
    </w:p>
    <w:p>
      <w:pPr>
        <w:numPr>
          <w:ilvl w:val="1"/>
          <w:numId w:val="900"/>
        </w:numPr>
        <w:spacing w:before="0" w:after="0"/>
      </w:pPr>
      <w:r>
        <w:t>Key Technological Breakthroughs</w:t>
      </w:r>
    </w:p>
    <w:p>
      <w:pPr>
        <w:numPr>
          <w:ilvl w:val="1"/>
          <w:numId w:val="900"/>
        </w:numPr>
        <w:spacing w:before="0" w:after="0"/>
      </w:pPr>
      <w:r>
        <w:t>Landmark AI-Driven Business Transformations</w:t>
      </w:r>
    </w:p>
    <w:p>
      <w:pPr>
        <w:pStyle w:val="Heading1"/>
      </w:pPr>
      <w:r>
        <w:t>Core AI Technologies and Concepts</w:t>
      </w:r>
    </w:p>
    <w:p>
      <w:pPr>
        <w:numPr>
          <w:ilvl w:val="0"/>
          <w:numId w:val="900"/>
        </w:numPr>
        <w:spacing w:before="0" w:after="0"/>
      </w:pPr>
      <w:r>
        <w:t>Machine Learning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Polynomial Regression</w:t>
      </w:r>
    </w:p>
    <w:p>
      <w:pPr>
        <w:numPr>
          <w:ilvl w:val="3"/>
          <w:numId w:val="900"/>
        </w:numPr>
        <w:spacing w:before="0" w:after="0"/>
      </w:pPr>
      <w:r>
        <w:t>Business Applications of Regression</w:t>
      </w:r>
    </w:p>
    <w:p>
      <w:pPr>
        <w:numPr>
          <w:ilvl w:val="2"/>
          <w:numId w:val="900"/>
        </w:numPr>
        <w:spacing w:before="0" w:after="0"/>
      </w:pPr>
      <w:r>
        <w:t>Classification Models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Neural Networks for Classification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Business Applications of Clustering</w:t>
      </w:r>
    </w:p>
    <w:p>
      <w:pPr>
        <w:numPr>
          <w:ilvl w:val="2"/>
          <w:numId w:val="900"/>
        </w:numPr>
        <w:spacing w:before="0" w:after="0"/>
      </w:pPr>
      <w:r>
        <w:t>Association Rule Mining</w:t>
      </w:r>
    </w:p>
    <w:p>
      <w:pPr>
        <w:numPr>
          <w:ilvl w:val="3"/>
          <w:numId w:val="900"/>
        </w:numPr>
        <w:spacing w:before="0" w:after="0"/>
      </w:pPr>
      <w:r>
        <w:t>Market Basket Analysis</w:t>
      </w:r>
    </w:p>
    <w:p>
      <w:pPr>
        <w:numPr>
          <w:ilvl w:val="3"/>
          <w:numId w:val="900"/>
        </w:numPr>
        <w:spacing w:before="0" w:after="0"/>
      </w:pPr>
      <w:r>
        <w:t>Recommendation Systems</w:t>
      </w:r>
    </w:p>
    <w:p>
      <w:pPr>
        <w:numPr>
          <w:ilvl w:val="3"/>
          <w:numId w:val="900"/>
        </w:numPr>
        <w:spacing w:before="0" w:after="0"/>
      </w:pPr>
      <w:r>
        <w:t>Frequent Pattern Mining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Feature Selection Techniques</w:t>
      </w:r>
    </w:p>
    <w:p>
      <w:pPr>
        <w:numPr>
          <w:ilvl w:val="3"/>
          <w:numId w:val="900"/>
        </w:numPr>
        <w:spacing w:before="0" w:after="0"/>
      </w:pPr>
      <w:r>
        <w:t>t-SNE and UMAP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3"/>
          <w:numId w:val="900"/>
        </w:numPr>
        <w:spacing w:before="0" w:after="0"/>
      </w:pPr>
      <w:r>
        <w:t>Agents and Environments</w:t>
      </w:r>
    </w:p>
    <w:p>
      <w:pPr>
        <w:numPr>
          <w:ilvl w:val="3"/>
          <w:numId w:val="900"/>
        </w:numPr>
        <w:spacing w:before="0" w:after="0"/>
      </w:pPr>
      <w:r>
        <w:t>Rewards and Penalties</w:t>
      </w:r>
    </w:p>
    <w:p>
      <w:pPr>
        <w:numPr>
          <w:ilvl w:val="3"/>
          <w:numId w:val="900"/>
        </w:numPr>
        <w:spacing w:before="0" w:after="0"/>
      </w:pPr>
      <w:r>
        <w:t>Policy and Value Functions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Automated Trading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Text Analysis and Understanding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Social Media Monitoring</w:t>
      </w:r>
    </w:p>
    <w:p>
      <w:pPr>
        <w:numPr>
          <w:ilvl w:val="3"/>
          <w:numId w:val="900"/>
        </w:numPr>
        <w:spacing w:before="0" w:after="0"/>
      </w:pPr>
      <w:r>
        <w:t>Customer Feedback Analysis</w:t>
      </w:r>
    </w:p>
    <w:p>
      <w:pPr>
        <w:numPr>
          <w:ilvl w:val="3"/>
          <w:numId w:val="900"/>
        </w:numPr>
        <w:spacing w:before="0" w:after="0"/>
      </w:pPr>
      <w:r>
        <w:t>Brand Perception Tracking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3"/>
          <w:numId w:val="900"/>
        </w:numPr>
        <w:spacing w:before="0" w:after="0"/>
      </w:pPr>
      <w:r>
        <w:t>Latent Dirichlet Allocation</w:t>
      </w:r>
    </w:p>
    <w:p>
      <w:pPr>
        <w:numPr>
          <w:ilvl w:val="3"/>
          <w:numId w:val="900"/>
        </w:numPr>
        <w:spacing w:before="0" w:after="0"/>
      </w:pPr>
      <w:r>
        <w:t>Document Clustering</w:t>
      </w:r>
    </w:p>
    <w:p>
      <w:pPr>
        <w:numPr>
          <w:ilvl w:val="3"/>
          <w:numId w:val="900"/>
        </w:numPr>
        <w:spacing w:before="0" w:after="0"/>
      </w:pPr>
      <w:r>
        <w:t>Content Categorization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3"/>
          <w:numId w:val="900"/>
        </w:numPr>
        <w:spacing w:before="0" w:after="0"/>
      </w:pPr>
      <w:r>
        <w:t>Information Extraction</w:t>
      </w:r>
    </w:p>
    <w:p>
      <w:pPr>
        <w:numPr>
          <w:ilvl w:val="3"/>
          <w:numId w:val="900"/>
        </w:numPr>
        <w:spacing w:before="0" w:after="0"/>
      </w:pPr>
      <w:r>
        <w:t>Document Processing</w:t>
      </w:r>
    </w:p>
    <w:p>
      <w:pPr>
        <w:numPr>
          <w:ilvl w:val="3"/>
          <w:numId w:val="900"/>
        </w:numPr>
        <w:spacing w:before="0" w:after="0"/>
      </w:pPr>
      <w:r>
        <w:t>Knowledge Graph Construction</w:t>
      </w:r>
    </w:p>
    <w:p>
      <w:pPr>
        <w:numPr>
          <w:ilvl w:val="1"/>
          <w:numId w:val="900"/>
        </w:numPr>
        <w:spacing w:before="0" w:after="0"/>
      </w:pPr>
      <w:r>
        <w:t>Natural Language Generation</w:t>
      </w:r>
    </w:p>
    <w:p>
      <w:pPr>
        <w:numPr>
          <w:ilvl w:val="2"/>
          <w:numId w:val="900"/>
        </w:numPr>
        <w:spacing w:before="0" w:after="0"/>
      </w:pPr>
      <w:r>
        <w:t>Automated Report Writing</w:t>
      </w:r>
    </w:p>
    <w:p>
      <w:pPr>
        <w:numPr>
          <w:ilvl w:val="2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Personalized Communications</w:t>
      </w:r>
    </w:p>
    <w:p>
      <w:pPr>
        <w:numPr>
          <w:ilvl w:val="1"/>
          <w:numId w:val="900"/>
        </w:numPr>
        <w:spacing w:before="0" w:after="0"/>
      </w:pPr>
      <w:r>
        <w:t>Conversational AI</w:t>
      </w:r>
    </w:p>
    <w:p>
      <w:pPr>
        <w:numPr>
          <w:ilvl w:val="2"/>
          <w:numId w:val="900"/>
        </w:numPr>
        <w:spacing w:before="0" w:after="0"/>
      </w:pPr>
      <w:r>
        <w:t>Chatbots</w:t>
      </w:r>
    </w:p>
    <w:p>
      <w:pPr>
        <w:numPr>
          <w:ilvl w:val="3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AI-Powered Conversational Agents</w:t>
      </w:r>
    </w:p>
    <w:p>
      <w:pPr>
        <w:numPr>
          <w:ilvl w:val="3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Voice Assistants</w:t>
      </w:r>
    </w:p>
    <w:p>
      <w:pPr>
        <w:numPr>
          <w:ilvl w:val="3"/>
          <w:numId w:val="900"/>
        </w:numPr>
        <w:spacing w:before="0" w:after="0"/>
      </w:pPr>
      <w:r>
        <w:t>Speech Recognition</w:t>
      </w:r>
    </w:p>
    <w:p>
      <w:pPr>
        <w:numPr>
          <w:ilvl w:val="3"/>
          <w:numId w:val="900"/>
        </w:numPr>
        <w:spacing w:before="0" w:after="0"/>
      </w:pPr>
      <w:r>
        <w:t>Voice Command Processing</w:t>
      </w:r>
    </w:p>
    <w:p>
      <w:pPr>
        <w:numPr>
          <w:ilvl w:val="3"/>
          <w:numId w:val="900"/>
        </w:numPr>
        <w:spacing w:before="0" w:after="0"/>
      </w:pPr>
      <w:r>
        <w:t>Natural Language Understanding</w:t>
      </w:r>
    </w:p>
    <w:p>
      <w:pPr>
        <w:numPr>
          <w:ilvl w:val="0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Image Recognition and Classification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Business Use Cases</w:t>
      </w:r>
    </w:p>
    <w:p>
      <w:pPr>
        <w:numPr>
          <w:ilvl w:val="1"/>
          <w:numId w:val="900"/>
        </w:numPr>
        <w:spacing w:before="0" w:after="0"/>
      </w:pPr>
      <w:r>
        <w:t>Object Detection and Tracking</w:t>
      </w:r>
    </w:p>
    <w:p>
      <w:pPr>
        <w:numPr>
          <w:ilvl w:val="2"/>
          <w:numId w:val="900"/>
        </w:numPr>
        <w:spacing w:before="0" w:after="0"/>
      </w:pPr>
      <w:r>
        <w:t>Real-Time Video Analysis</w:t>
      </w:r>
    </w:p>
    <w:p>
      <w:pPr>
        <w:numPr>
          <w:ilvl w:val="2"/>
          <w:numId w:val="900"/>
        </w:numPr>
        <w:spacing w:before="0" w:after="0"/>
      </w:pPr>
      <w:r>
        <w:t>Security and Surveillance</w:t>
      </w:r>
    </w:p>
    <w:p>
      <w:pPr>
        <w:numPr>
          <w:ilvl w:val="2"/>
          <w:numId w:val="900"/>
        </w:numPr>
        <w:spacing w:before="0" w:after="0"/>
      </w:pPr>
      <w:r>
        <w:t>Retail Analytics</w:t>
      </w:r>
    </w:p>
    <w:p>
      <w:pPr>
        <w:numPr>
          <w:ilvl w:val="1"/>
          <w:numId w:val="900"/>
        </w:numPr>
        <w:spacing w:before="0" w:after="0"/>
      </w:pPr>
      <w:r>
        <w:t>Video Analytics</w:t>
      </w:r>
    </w:p>
    <w:p>
      <w:pPr>
        <w:numPr>
          <w:ilvl w:val="2"/>
          <w:numId w:val="900"/>
        </w:numPr>
        <w:spacing w:before="0" w:after="0"/>
      </w:pPr>
      <w:r>
        <w:t>Activity Recognition</w:t>
      </w:r>
    </w:p>
    <w:p>
      <w:pPr>
        <w:numPr>
          <w:ilvl w:val="2"/>
          <w:numId w:val="900"/>
        </w:numPr>
        <w:spacing w:before="0" w:after="0"/>
      </w:pPr>
      <w:r>
        <w:t>Customer Behavior Analysis</w:t>
      </w:r>
    </w:p>
    <w:p>
      <w:pPr>
        <w:numPr>
          <w:ilvl w:val="2"/>
          <w:numId w:val="900"/>
        </w:numPr>
        <w:spacing w:before="0" w:after="0"/>
      </w:pPr>
      <w:r>
        <w:t>Quality Control Applications</w:t>
      </w:r>
    </w:p>
    <w:p>
      <w:pPr>
        <w:numPr>
          <w:ilvl w:val="0"/>
          <w:numId w:val="900"/>
        </w:numPr>
        <w:spacing w:before="0" w:after="0"/>
      </w:pPr>
      <w:r>
        <w:t>Robotic Process Automation</w:t>
      </w:r>
    </w:p>
    <w:p>
      <w:pPr>
        <w:numPr>
          <w:ilvl w:val="1"/>
          <w:numId w:val="900"/>
        </w:numPr>
        <w:spacing w:before="0" w:after="0"/>
      </w:pPr>
      <w:r>
        <w:t>Rule-Based Automation</w:t>
      </w:r>
    </w:p>
    <w:p>
      <w:pPr>
        <w:numPr>
          <w:ilvl w:val="1"/>
          <w:numId w:val="900"/>
        </w:numPr>
        <w:spacing w:before="0" w:after="0"/>
      </w:pPr>
      <w:r>
        <w:t>Integration with AI Technologies</w:t>
      </w:r>
    </w:p>
    <w:p>
      <w:pPr>
        <w:numPr>
          <w:ilvl w:val="1"/>
          <w:numId w:val="900"/>
        </w:numPr>
        <w:spacing w:before="0" w:after="0"/>
      </w:pPr>
      <w:r>
        <w:t>Intelligent Document Processing</w:t>
      </w:r>
    </w:p>
    <w:p>
      <w:pPr>
        <w:numPr>
          <w:ilvl w:val="0"/>
          <w:numId w:val="900"/>
        </w:numPr>
        <w:spacing w:before="0" w:after="0"/>
      </w:pPr>
      <w:r>
        <w:t>Expert Systems and Knowledge-Based Systems</w:t>
      </w:r>
    </w:p>
    <w:p>
      <w:pPr>
        <w:numPr>
          <w:ilvl w:val="1"/>
          <w:numId w:val="900"/>
        </w:numPr>
        <w:spacing w:before="0" w:after="0"/>
      </w:pPr>
      <w:r>
        <w:t>Rule Engines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Knowledge Representation</w:t>
      </w:r>
    </w:p>
    <w:p>
      <w:pPr>
        <w:numPr>
          <w:ilvl w:val="0"/>
          <w:numId w:val="900"/>
        </w:numPr>
        <w:spacing w:before="0" w:after="0"/>
      </w:pPr>
      <w:r>
        <w:t>Generative AI</w:t>
      </w:r>
    </w:p>
    <w:p>
      <w:pPr>
        <w:numPr>
          <w:ilvl w:val="1"/>
          <w:numId w:val="900"/>
        </w:numPr>
        <w:spacing w:before="0" w:after="0"/>
      </w:pPr>
      <w:r>
        <w:t>Large Language Models</w:t>
      </w:r>
    </w:p>
    <w:p>
      <w:pPr>
        <w:numPr>
          <w:ilvl w:val="2"/>
          <w:numId w:val="900"/>
        </w:numPr>
        <w:spacing w:before="0" w:after="0"/>
      </w:pPr>
      <w:r>
        <w:t>Text Generation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Business Content Creation</w:t>
      </w:r>
    </w:p>
    <w:p>
      <w:pPr>
        <w:numPr>
          <w:ilvl w:val="1"/>
          <w:numId w:val="900"/>
        </w:numPr>
        <w:spacing w:before="0" w:after="0"/>
      </w:pPr>
      <w:r>
        <w:t>Image and Media Generation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Synthetic Data Creation</w:t>
      </w:r>
    </w:p>
    <w:p>
      <w:pPr>
        <w:pStyle w:val="Heading1"/>
      </w:pPr>
      <w:r>
        <w:t>Developing an AI Strategy</w:t>
      </w:r>
    </w:p>
    <w:p>
      <w:pPr>
        <w:numPr>
          <w:ilvl w:val="0"/>
          <w:numId w:val="900"/>
        </w:numPr>
        <w:spacing w:before="0" w:after="0"/>
      </w:pPr>
      <w:r>
        <w:t>Aligning AI Initiatives with Business Objectives</w:t>
      </w:r>
    </w:p>
    <w:p>
      <w:pPr>
        <w:numPr>
          <w:ilvl w:val="1"/>
          <w:numId w:val="900"/>
        </w:numPr>
        <w:spacing w:before="0" w:after="0"/>
      </w:pPr>
      <w:r>
        <w:t>Strategic Priority Identification</w:t>
      </w:r>
    </w:p>
    <w:p>
      <w:pPr>
        <w:numPr>
          <w:ilvl w:val="1"/>
          <w:numId w:val="900"/>
        </w:numPr>
        <w:spacing w:before="0" w:after="0"/>
      </w:pPr>
      <w:r>
        <w:t>AI-Business Goal Mapping</w:t>
      </w:r>
    </w:p>
    <w:p>
      <w:pPr>
        <w:numPr>
          <w:ilvl w:val="1"/>
          <w:numId w:val="900"/>
        </w:numPr>
        <w:spacing w:before="0" w:after="0"/>
      </w:pPr>
      <w:r>
        <w:t>Value Chain Analysis</w:t>
      </w:r>
    </w:p>
    <w:p>
      <w:pPr>
        <w:numPr>
          <w:ilvl w:val="0"/>
          <w:numId w:val="900"/>
        </w:numPr>
        <w:spacing w:before="0" w:after="0"/>
      </w:pPr>
      <w:r>
        <w:t>AI Use Case Identification and Prioritization</w:t>
      </w:r>
    </w:p>
    <w:p>
      <w:pPr>
        <w:numPr>
          <w:ilvl w:val="1"/>
          <w:numId w:val="900"/>
        </w:numPr>
        <w:spacing w:before="0" w:after="0"/>
      </w:pPr>
      <w:r>
        <w:t>Use Case Discovery Methods</w:t>
      </w:r>
    </w:p>
    <w:p>
      <w:pPr>
        <w:numPr>
          <w:ilvl w:val="1"/>
          <w:numId w:val="900"/>
        </w:numPr>
        <w:spacing w:before="0" w:after="0"/>
      </w:pPr>
      <w:r>
        <w:t>Viability Assessment Framework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Portfolio Prioritization</w:t>
      </w:r>
    </w:p>
    <w:p>
      <w:pPr>
        <w:numPr>
          <w:ilvl w:val="0"/>
          <w:numId w:val="900"/>
        </w:numPr>
        <w:spacing w:before="0" w:after="0"/>
      </w:pPr>
      <w:r>
        <w:t>Build vs. Buy vs. Partner Decision Framework</w:t>
      </w:r>
    </w:p>
    <w:p>
      <w:pPr>
        <w:numPr>
          <w:ilvl w:val="1"/>
          <w:numId w:val="900"/>
        </w:numPr>
        <w:spacing w:before="0" w:after="0"/>
      </w:pPr>
      <w:r>
        <w:t>In-House Development Considerations</w:t>
      </w:r>
    </w:p>
    <w:p>
      <w:pPr>
        <w:numPr>
          <w:ilvl w:val="1"/>
          <w:numId w:val="900"/>
        </w:numPr>
        <w:spacing w:before="0" w:after="0"/>
      </w:pPr>
      <w:r>
        <w:t>Off-the-Shelf Solution Evaluation</w:t>
      </w:r>
    </w:p>
    <w:p>
      <w:pPr>
        <w:numPr>
          <w:ilvl w:val="1"/>
          <w:numId w:val="900"/>
        </w:numPr>
        <w:spacing w:before="0" w:after="0"/>
      </w:pPr>
      <w:r>
        <w:t>Strategic Partnership Models</w:t>
      </w:r>
    </w:p>
    <w:p>
      <w:pPr>
        <w:numPr>
          <w:ilvl w:val="1"/>
          <w:numId w:val="900"/>
        </w:numPr>
        <w:spacing w:before="0" w:after="0"/>
      </w:pPr>
      <w:r>
        <w:t>Outsourcing Strategies</w:t>
      </w:r>
    </w:p>
    <w:p>
      <w:pPr>
        <w:numPr>
          <w:ilvl w:val="0"/>
          <w:numId w:val="900"/>
        </w:numPr>
        <w:spacing w:before="0" w:after="0"/>
      </w:pPr>
      <w:r>
        <w:t>AI Roadmap Development</w:t>
      </w:r>
    </w:p>
    <w:p>
      <w:pPr>
        <w:numPr>
          <w:ilvl w:val="1"/>
          <w:numId w:val="900"/>
        </w:numPr>
        <w:spacing w:before="0" w:after="0"/>
      </w:pPr>
      <w:r>
        <w:t>Short-Term Initiative Planning</w:t>
      </w:r>
    </w:p>
    <w:p>
      <w:pPr>
        <w:numPr>
          <w:ilvl w:val="1"/>
          <w:numId w:val="900"/>
        </w:numPr>
        <w:spacing w:before="0" w:after="0"/>
      </w:pPr>
      <w:r>
        <w:t>Long-Term Vision Setting</w:t>
      </w:r>
    </w:p>
    <w:p>
      <w:pPr>
        <w:numPr>
          <w:ilvl w:val="1"/>
          <w:numId w:val="900"/>
        </w:numPr>
        <w:spacing w:before="0" w:after="0"/>
      </w:pPr>
      <w:r>
        <w:t>Milestone Definition</w:t>
      </w:r>
    </w:p>
    <w:p>
      <w:pPr>
        <w:numPr>
          <w:ilvl w:val="1"/>
          <w:numId w:val="900"/>
        </w:numPr>
        <w:spacing w:before="0" w:after="0"/>
      </w:pPr>
      <w:r>
        <w:t>Resource Allocation Planning</w:t>
      </w:r>
    </w:p>
    <w:p>
      <w:pPr>
        <w:numPr>
          <w:ilvl w:val="0"/>
          <w:numId w:val="900"/>
        </w:numPr>
        <w:spacing w:before="0" w:after="0"/>
      </w:pPr>
      <w:r>
        <w:t>Executive Engagement and Organizational Buy-In</w:t>
      </w:r>
    </w:p>
    <w:p>
      <w:pPr>
        <w:numPr>
          <w:ilvl w:val="1"/>
          <w:numId w:val="900"/>
        </w:numPr>
        <w:spacing w:before="0" w:after="0"/>
      </w:pPr>
      <w:r>
        <w:t>Leadership Communication Strategies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Change Champion Networks</w:t>
      </w:r>
    </w:p>
    <w:p>
      <w:pPr>
        <w:pStyle w:val="Heading1"/>
      </w:pPr>
      <w:r>
        <w:t>Data: The Foundation of Business AI</w:t>
      </w:r>
    </w:p>
    <w:p>
      <w:pPr>
        <w:numPr>
          <w:ilvl w:val="0"/>
          <w:numId w:val="900"/>
        </w:numPr>
        <w:spacing w:before="0" w:after="0"/>
      </w:pPr>
      <w:r>
        <w:t>Data Strategy and Management</w:t>
      </w:r>
    </w:p>
    <w:p>
      <w:pPr>
        <w:numPr>
          <w:ilvl w:val="1"/>
          <w:numId w:val="900"/>
        </w:numPr>
        <w:spacing w:before="0" w:after="0"/>
      </w:pPr>
      <w:r>
        <w:t>Data Sourcing and Acquisition</w:t>
      </w:r>
    </w:p>
    <w:p>
      <w:pPr>
        <w:numPr>
          <w:ilvl w:val="2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External Data Providers</w:t>
      </w:r>
    </w:p>
    <w:p>
      <w:pPr>
        <w:numPr>
          <w:ilvl w:val="2"/>
          <w:numId w:val="900"/>
        </w:numPr>
        <w:spacing w:before="0" w:after="0"/>
      </w:pPr>
      <w:r>
        <w:t>Data Partnership Strategies</w:t>
      </w:r>
    </w:p>
    <w:p>
      <w:pPr>
        <w:numPr>
          <w:ilvl w:val="2"/>
          <w:numId w:val="900"/>
        </w:numPr>
        <w:spacing w:before="0" w:after="0"/>
      </w:pPr>
      <w:r>
        <w:t>Real-Time Data Streams</w:t>
      </w:r>
    </w:p>
    <w:p>
      <w:pPr>
        <w:numPr>
          <w:ilvl w:val="1"/>
          <w:numId w:val="900"/>
        </w:numPr>
        <w:spacing w:before="0" w:after="0"/>
      </w:pPr>
      <w:r>
        <w:t>Data Storage Architecture</w:t>
      </w:r>
    </w:p>
    <w:p>
      <w:pPr>
        <w:numPr>
          <w:ilvl w:val="2"/>
          <w:numId w:val="900"/>
        </w:numPr>
        <w:spacing w:before="0" w:after="0"/>
      </w:pPr>
      <w:r>
        <w:t>Data Warehouses</w:t>
      </w:r>
    </w:p>
    <w:p>
      <w:pPr>
        <w:numPr>
          <w:ilvl w:val="3"/>
          <w:numId w:val="900"/>
        </w:numPr>
        <w:spacing w:before="0" w:after="0"/>
      </w:pPr>
      <w:r>
        <w:t>Structured Data Management</w:t>
      </w:r>
    </w:p>
    <w:p>
      <w:pPr>
        <w:numPr>
          <w:ilvl w:val="3"/>
          <w:numId w:val="900"/>
        </w:numPr>
        <w:spacing w:before="0" w:after="0"/>
      </w:pPr>
      <w:r>
        <w:t>OLAP Systems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3"/>
          <w:numId w:val="900"/>
        </w:numPr>
        <w:spacing w:before="0" w:after="0"/>
      </w:pPr>
      <w:r>
        <w:t>Unstructured Data Storage</w:t>
      </w:r>
    </w:p>
    <w:p>
      <w:pPr>
        <w:numPr>
          <w:ilvl w:val="3"/>
          <w:numId w:val="900"/>
        </w:numPr>
        <w:spacing w:before="0" w:after="0"/>
      </w:pPr>
      <w:r>
        <w:t>Schema-on-Read Approaches</w:t>
      </w:r>
    </w:p>
    <w:p>
      <w:pPr>
        <w:numPr>
          <w:ilvl w:val="2"/>
          <w:numId w:val="900"/>
        </w:numPr>
        <w:spacing w:before="0" w:after="0"/>
      </w:pPr>
      <w:r>
        <w:t>Data Lakehouses</w:t>
      </w:r>
    </w:p>
    <w:p>
      <w:pPr>
        <w:numPr>
          <w:ilvl w:val="3"/>
          <w:numId w:val="900"/>
        </w:numPr>
        <w:spacing w:before="0" w:after="0"/>
      </w:pPr>
      <w:r>
        <w:t>Hybrid Storage Solutions</w:t>
      </w:r>
    </w:p>
    <w:p>
      <w:pPr>
        <w:numPr>
          <w:ilvl w:val="3"/>
          <w:numId w:val="900"/>
        </w:numPr>
        <w:spacing w:before="0" w:after="0"/>
      </w:pPr>
      <w:r>
        <w:t>Unified Analytics Platforms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Validation Frameworks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Data Consistency Checks</w:t>
      </w:r>
    </w:p>
    <w:p>
      <w:pPr>
        <w:numPr>
          <w:ilvl w:val="2"/>
          <w:numId w:val="900"/>
        </w:numPr>
        <w:spacing w:before="0" w:after="0"/>
      </w:pPr>
      <w:r>
        <w:t>Data Deduplication</w:t>
      </w:r>
    </w:p>
    <w:p>
      <w:pPr>
        <w:numPr>
          <w:ilvl w:val="1"/>
          <w:numId w:val="900"/>
        </w:numPr>
        <w:spacing w:before="0" w:after="0"/>
      </w:pPr>
      <w:r>
        <w:t>Data Preparation and Feature Engineering</w:t>
      </w:r>
    </w:p>
    <w:p>
      <w:pPr>
        <w:numPr>
          <w:ilvl w:val="2"/>
          <w:numId w:val="900"/>
        </w:numPr>
        <w:spacing w:before="0" w:after="0"/>
      </w:pPr>
      <w:r>
        <w:t>Data Transformation Pipelines</w:t>
      </w:r>
    </w:p>
    <w:p>
      <w:pPr>
        <w:numPr>
          <w:ilvl w:val="2"/>
          <w:numId w:val="900"/>
        </w:numPr>
        <w:spacing w:before="0" w:after="0"/>
      </w:pPr>
      <w:r>
        <w:t>Feature Selection Methods</w:t>
      </w:r>
    </w:p>
    <w:p>
      <w:pPr>
        <w:numPr>
          <w:ilvl w:val="2"/>
          <w:numId w:val="900"/>
        </w:numPr>
        <w:spacing w:before="0" w:after="0"/>
      </w:pPr>
      <w:r>
        <w:t>Feature Extraction Techniques</w:t>
      </w:r>
    </w:p>
    <w:p>
      <w:pPr>
        <w:numPr>
          <w:ilvl w:val="2"/>
          <w:numId w:val="900"/>
        </w:numPr>
        <w:spacing w:before="0" w:after="0"/>
      </w:pPr>
      <w:r>
        <w:t>Data Labeling Strategies</w:t>
      </w:r>
    </w:p>
    <w:p>
      <w:pPr>
        <w:numPr>
          <w:ilvl w:val="0"/>
          <w:numId w:val="900"/>
        </w:numPr>
        <w:spacing w:before="0" w:after="0"/>
      </w:pPr>
      <w:r>
        <w:t>Data Governance</w:t>
      </w:r>
    </w:p>
    <w:p>
      <w:pPr>
        <w:numPr>
          <w:ilvl w:val="1"/>
          <w:numId w:val="900"/>
        </w:numPr>
        <w:spacing w:before="0" w:after="0"/>
      </w:pPr>
      <w:r>
        <w:t>Data Policy and Standards</w:t>
      </w:r>
    </w:p>
    <w:p>
      <w:pPr>
        <w:numPr>
          <w:ilvl w:val="2"/>
          <w:numId w:val="900"/>
        </w:numPr>
        <w:spacing w:before="0" w:after="0"/>
      </w:pPr>
      <w:r>
        <w:t>Data Ownership Models</w:t>
      </w:r>
    </w:p>
    <w:p>
      <w:pPr>
        <w:numPr>
          <w:ilvl w:val="2"/>
          <w:numId w:val="900"/>
        </w:numPr>
        <w:spacing w:before="0" w:after="0"/>
      </w:pPr>
      <w:r>
        <w:t>Data Stewardship Roles</w:t>
      </w:r>
    </w:p>
    <w:p>
      <w:pPr>
        <w:numPr>
          <w:ilvl w:val="2"/>
          <w:numId w:val="900"/>
        </w:numPr>
        <w:spacing w:before="0" w:after="0"/>
      </w:pPr>
      <w:r>
        <w:t>Data Lifecycle Management</w:t>
      </w:r>
    </w:p>
    <w:p>
      <w:pPr>
        <w:numPr>
          <w:ilvl w:val="1"/>
          <w:numId w:val="900"/>
        </w:numPr>
        <w:spacing w:before="0" w:after="0"/>
      </w:pPr>
      <w:r>
        <w:t>Data Security and Privacy</w:t>
      </w:r>
    </w:p>
    <w:p>
      <w:pPr>
        <w:numPr>
          <w:ilvl w:val="2"/>
          <w:numId w:val="900"/>
        </w:numPr>
        <w:spacing w:before="0" w:after="0"/>
      </w:pPr>
      <w:r>
        <w:t>Data Encryption Methods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Privacy-Preserving Techniques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pStyle w:val="Heading1"/>
      </w:pPr>
      <w:r>
        <w:t>The AI Implementation Lifecycle</w:t>
      </w:r>
    </w:p>
    <w:p>
      <w:pPr>
        <w:numPr>
          <w:ilvl w:val="0"/>
          <w:numId w:val="900"/>
        </w:numPr>
        <w:spacing w:before="0" w:after="0"/>
      </w:pPr>
      <w:r>
        <w:t>Business and Data Understanding</w:t>
      </w:r>
    </w:p>
    <w:p>
      <w:pPr>
        <w:numPr>
          <w:ilvl w:val="1"/>
          <w:numId w:val="900"/>
        </w:numPr>
        <w:spacing w:before="0" w:after="0"/>
      </w:pPr>
      <w:r>
        <w:t>Business Problem Definition</w:t>
      </w:r>
    </w:p>
    <w:p>
      <w:pPr>
        <w:numPr>
          <w:ilvl w:val="1"/>
          <w:numId w:val="900"/>
        </w:numPr>
        <w:spacing w:before="0" w:after="0"/>
      </w:pPr>
      <w:r>
        <w:t>Stakeholder Analysis and Engagement</w:t>
      </w:r>
    </w:p>
    <w:p>
      <w:pPr>
        <w:numPr>
          <w:ilvl w:val="1"/>
          <w:numId w:val="900"/>
        </w:numPr>
        <w:spacing w:before="0" w:after="0"/>
      </w:pPr>
      <w:r>
        <w:t>Data Exploration and Profiling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numPr>
          <w:ilvl w:val="0"/>
          <w:numId w:val="900"/>
        </w:numPr>
        <w:spacing w:before="0" w:after="0"/>
      </w:pPr>
      <w:r>
        <w:t>Model Development and Experimentation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Algorithm Benchmarking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Model Training and Optimization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2"/>
          <w:numId w:val="900"/>
        </w:numPr>
        <w:spacing w:before="0" w:after="0"/>
      </w:pPr>
      <w:r>
        <w:t>Model Ensemble Techniques</w:t>
      </w:r>
    </w:p>
    <w:p>
      <w:pPr>
        <w:numPr>
          <w:ilvl w:val="0"/>
          <w:numId w:val="900"/>
        </w:numPr>
        <w:spacing w:before="0" w:after="0"/>
      </w:pPr>
      <w:r>
        <w:t>Model Evaluation and Validation</w:t>
      </w:r>
    </w:p>
    <w:p>
      <w:pPr>
        <w:numPr>
          <w:ilvl w:val="1"/>
          <w:numId w:val="900"/>
        </w:numPr>
        <w:spacing w:before="0" w:after="0"/>
      </w:pPr>
      <w:r>
        <w:t>Technical Performance Metrics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 Score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Advanced Metrics</w:t>
      </w:r>
    </w:p>
    <w:p>
      <w:pPr>
        <w:numPr>
          <w:ilvl w:val="3"/>
          <w:numId w:val="900"/>
        </w:numPr>
        <w:spacing w:before="0" w:after="0"/>
      </w:pPr>
      <w:r>
        <w:t>Area Under Curve</w:t>
      </w:r>
    </w:p>
    <w:p>
      <w:pPr>
        <w:numPr>
          <w:ilvl w:val="3"/>
          <w:numId w:val="900"/>
        </w:numPr>
        <w:spacing w:before="0" w:after="0"/>
      </w:pPr>
      <w:r>
        <w:t>Confusion Matrix Analysis</w:t>
      </w:r>
    </w:p>
    <w:p>
      <w:pPr>
        <w:numPr>
          <w:ilvl w:val="1"/>
          <w:numId w:val="900"/>
        </w:numPr>
        <w:spacing w:before="0" w:after="0"/>
      </w:pPr>
      <w:r>
        <w:t>Business Impact Assessment</w:t>
      </w:r>
    </w:p>
    <w:p>
      <w:pPr>
        <w:numPr>
          <w:ilvl w:val="2"/>
          <w:numId w:val="900"/>
        </w:numPr>
        <w:spacing w:before="0" w:after="0"/>
      </w:pPr>
      <w:r>
        <w:t>Business Objective Alignment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Stakeholder Validation</w:t>
      </w:r>
    </w:p>
    <w:p>
      <w:pPr>
        <w:numPr>
          <w:ilvl w:val="0"/>
          <w:numId w:val="900"/>
        </w:numPr>
        <w:spacing w:before="0" w:after="0"/>
      </w:pPr>
      <w:r>
        <w:t>Model Deployment and MLOps</w:t>
      </w:r>
    </w:p>
    <w:p>
      <w:pPr>
        <w:numPr>
          <w:ilvl w:val="1"/>
          <w:numId w:val="900"/>
        </w:numPr>
        <w:spacing w:before="0" w:after="0"/>
      </w:pPr>
      <w:r>
        <w:t>Production Integration</w:t>
      </w:r>
    </w:p>
    <w:p>
      <w:pPr>
        <w:numPr>
          <w:ilvl w:val="2"/>
          <w:numId w:val="900"/>
        </w:numPr>
        <w:spacing w:before="0" w:after="0"/>
      </w:pPr>
      <w:r>
        <w:t>Software System Integration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Deployment Patterns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Real-Time Inference</w:t>
      </w:r>
    </w:p>
    <w:p>
      <w:pPr>
        <w:numPr>
          <w:ilvl w:val="2"/>
          <w:numId w:val="900"/>
        </w:numPr>
        <w:spacing w:before="0" w:after="0"/>
      </w:pPr>
      <w:r>
        <w:t>Edge Deployment</w:t>
      </w:r>
    </w:p>
    <w:p>
      <w:pPr>
        <w:numPr>
          <w:ilvl w:val="1"/>
          <w:numId w:val="900"/>
        </w:numPr>
        <w:spacing w:before="0" w:after="0"/>
      </w:pPr>
      <w:r>
        <w:t>Infrastructure Considerations</w:t>
      </w:r>
    </w:p>
    <w:p>
      <w:pPr>
        <w:numPr>
          <w:ilvl w:val="2"/>
          <w:numId w:val="900"/>
        </w:numPr>
        <w:spacing w:before="0" w:after="0"/>
      </w:pPr>
      <w:r>
        <w:t>Cloud vs. On-Premise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Automated Alerting</w:t>
      </w:r>
    </w:p>
    <w:p>
      <w:pPr>
        <w:numPr>
          <w:ilvl w:val="2"/>
          <w:numId w:val="900"/>
        </w:numPr>
        <w:spacing w:before="0" w:after="0"/>
      </w:pPr>
      <w:r>
        <w:t>Performance Degradation Detection</w:t>
      </w:r>
    </w:p>
    <w:p>
      <w:pPr>
        <w:numPr>
          <w:ilvl w:val="1"/>
          <w:numId w:val="900"/>
        </w:numPr>
        <w:spacing w:before="0" w:after="0"/>
      </w:pPr>
      <w:r>
        <w:t>Model Drift Management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Concept Drift Monitoring</w:t>
      </w:r>
    </w:p>
    <w:p>
      <w:pPr>
        <w:numPr>
          <w:ilvl w:val="2"/>
          <w:numId w:val="900"/>
        </w:numPr>
        <w:spacing w:before="0" w:after="0"/>
      </w:pPr>
      <w:r>
        <w:t>Statistical Testing Methods</w:t>
      </w:r>
    </w:p>
    <w:p>
      <w:pPr>
        <w:numPr>
          <w:ilvl w:val="1"/>
          <w:numId w:val="900"/>
        </w:numPr>
        <w:spacing w:before="0" w:after="0"/>
      </w:pPr>
      <w:r>
        <w:t>Model Lifecycle Management</w:t>
      </w:r>
    </w:p>
    <w:p>
      <w:pPr>
        <w:numPr>
          <w:ilvl w:val="2"/>
          <w:numId w:val="900"/>
        </w:numPr>
        <w:spacing w:before="0" w:after="0"/>
      </w:pPr>
      <w:r>
        <w:t>Retraining Strategies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A/B Testing Frameworks</w:t>
      </w:r>
    </w:p>
    <w:p>
      <w:pPr>
        <w:pStyle w:val="Heading1"/>
      </w:pPr>
      <w:r>
        <w:t>Functional Applications of AI Across the Enterprise</w:t>
      </w:r>
    </w:p>
    <w:p>
      <w:pPr>
        <w:numPr>
          <w:ilvl w:val="0"/>
          <w:numId w:val="900"/>
        </w:numPr>
        <w:spacing w:before="0" w:after="0"/>
      </w:pPr>
      <w:r>
        <w:t>AI in Marketing and Sales</w:t>
      </w:r>
    </w:p>
    <w:p>
      <w:pPr>
        <w:numPr>
          <w:ilvl w:val="1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Lifetime Value Prediction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Personalization and Recommendations</w:t>
      </w:r>
    </w:p>
    <w:p>
      <w:pPr>
        <w:numPr>
          <w:ilvl w:val="2"/>
          <w:numId w:val="900"/>
        </w:numPr>
        <w:spacing w:before="0" w:after="0"/>
      </w:pPr>
      <w:r>
        <w:t>Product Recommendation Engines</w:t>
      </w:r>
    </w:p>
    <w:p>
      <w:pPr>
        <w:numPr>
          <w:ilvl w:val="2"/>
          <w:numId w:val="900"/>
        </w:numPr>
        <w:spacing w:before="0" w:after="0"/>
      </w:pPr>
      <w:r>
        <w:t>Content Personalization</w:t>
      </w:r>
    </w:p>
    <w:p>
      <w:pPr>
        <w:numPr>
          <w:ilvl w:val="2"/>
          <w:numId w:val="900"/>
        </w:numPr>
        <w:spacing w:before="0" w:after="0"/>
      </w:pPr>
      <w:r>
        <w:t>Dynamic Website Optimization</w:t>
      </w:r>
    </w:p>
    <w:p>
      <w:pPr>
        <w:numPr>
          <w:ilvl w:val="1"/>
          <w:numId w:val="900"/>
        </w:numPr>
        <w:spacing w:before="0" w:after="0"/>
      </w:pPr>
      <w:r>
        <w:t>Sales Optimization</w:t>
      </w:r>
    </w:p>
    <w:p>
      <w:pPr>
        <w:numPr>
          <w:ilvl w:val="2"/>
          <w:numId w:val="900"/>
        </w:numPr>
        <w:spacing w:before="0" w:after="0"/>
      </w:pPr>
      <w:r>
        <w:t>Lead Scoring and Qualification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Territory Management</w:t>
      </w:r>
    </w:p>
    <w:p>
      <w:pPr>
        <w:numPr>
          <w:ilvl w:val="1"/>
          <w:numId w:val="900"/>
        </w:numPr>
        <w:spacing w:before="0" w:after="0"/>
      </w:pPr>
      <w:r>
        <w:t>Customer Retention</w:t>
      </w:r>
    </w:p>
    <w:p>
      <w:pPr>
        <w:numPr>
          <w:ilvl w:val="2"/>
          <w:numId w:val="900"/>
        </w:numPr>
        <w:spacing w:before="0" w:after="0"/>
      </w:pPr>
      <w:r>
        <w:t>Churn Prediction</w:t>
      </w:r>
    </w:p>
    <w:p>
      <w:pPr>
        <w:numPr>
          <w:ilvl w:val="2"/>
          <w:numId w:val="900"/>
        </w:numPr>
        <w:spacing w:before="0" w:after="0"/>
      </w:pPr>
      <w:r>
        <w:t>Retention Campaign Optimization</w:t>
      </w:r>
    </w:p>
    <w:p>
      <w:pPr>
        <w:numPr>
          <w:ilvl w:val="2"/>
          <w:numId w:val="900"/>
        </w:numPr>
        <w:spacing w:before="0" w:after="0"/>
      </w:pPr>
      <w:r>
        <w:t>Customer Health Scoring</w:t>
      </w:r>
    </w:p>
    <w:p>
      <w:pPr>
        <w:numPr>
          <w:ilvl w:val="1"/>
          <w:numId w:val="900"/>
        </w:numPr>
        <w:spacing w:before="0" w:after="0"/>
      </w:pPr>
      <w:r>
        <w:t>Pricing and Revenue Optimization</w:t>
      </w:r>
    </w:p>
    <w:p>
      <w:pPr>
        <w:numPr>
          <w:ilvl w:val="2"/>
          <w:numId w:val="900"/>
        </w:numPr>
        <w:spacing w:before="0" w:after="0"/>
      </w:pPr>
      <w:r>
        <w:t>Dynamic Pricing Models</w:t>
      </w:r>
    </w:p>
    <w:p>
      <w:pPr>
        <w:numPr>
          <w:ilvl w:val="2"/>
          <w:numId w:val="900"/>
        </w:numPr>
        <w:spacing w:before="0" w:after="0"/>
      </w:pPr>
      <w:r>
        <w:t>Price Elasticity Analysis</w:t>
      </w:r>
    </w:p>
    <w:p>
      <w:pPr>
        <w:numPr>
          <w:ilvl w:val="2"/>
          <w:numId w:val="900"/>
        </w:numPr>
        <w:spacing w:before="0" w:after="0"/>
      </w:pPr>
      <w:r>
        <w:t>Revenue Management</w:t>
      </w:r>
    </w:p>
    <w:p>
      <w:pPr>
        <w:numPr>
          <w:ilvl w:val="1"/>
          <w:numId w:val="900"/>
        </w:numPr>
        <w:spacing w:before="0" w:after="0"/>
      </w:pPr>
      <w:r>
        <w:t>Marketing Campaign Management</w:t>
      </w:r>
    </w:p>
    <w:p>
      <w:pPr>
        <w:numPr>
          <w:ilvl w:val="2"/>
          <w:numId w:val="900"/>
        </w:numPr>
        <w:spacing w:before="0" w:after="0"/>
      </w:pPr>
      <w:r>
        <w:t>Campaign Performance Optimization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Media Mix Optimization</w:t>
      </w:r>
    </w:p>
    <w:p>
      <w:pPr>
        <w:numPr>
          <w:ilvl w:val="1"/>
          <w:numId w:val="900"/>
        </w:numPr>
        <w:spacing w:before="0" w:after="0"/>
      </w:pPr>
      <w:r>
        <w:t>Social Media and Digital Marketing</w:t>
      </w:r>
    </w:p>
    <w:p>
      <w:pPr>
        <w:numPr>
          <w:ilvl w:val="2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2"/>
          <w:numId w:val="900"/>
        </w:numPr>
        <w:spacing w:before="0" w:after="0"/>
      </w:pPr>
      <w:r>
        <w:t>Content Performance Analysis</w:t>
      </w:r>
    </w:p>
    <w:p>
      <w:pPr>
        <w:numPr>
          <w:ilvl w:val="0"/>
          <w:numId w:val="900"/>
        </w:numPr>
        <w:spacing w:before="0" w:after="0"/>
      </w:pPr>
      <w:r>
        <w:t>AI in Finance and Accounting</w:t>
      </w:r>
    </w:p>
    <w:p>
      <w:pPr>
        <w:numPr>
          <w:ilvl w:val="1"/>
          <w:numId w:val="900"/>
        </w:numPr>
        <w:spacing w:before="0" w:after="0"/>
      </w:pPr>
      <w:r>
        <w:t>Trading and Investment</w:t>
      </w:r>
    </w:p>
    <w:p>
      <w:pPr>
        <w:numPr>
          <w:ilvl w:val="2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Credit Risk Modeling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Anti-Money Laundering</w:t>
      </w:r>
    </w:p>
    <w:p>
      <w:pPr>
        <w:numPr>
          <w:ilvl w:val="1"/>
          <w:numId w:val="900"/>
        </w:numPr>
        <w:spacing w:before="0" w:after="0"/>
      </w:pPr>
      <w:r>
        <w:t>Financial Process Automation</w:t>
      </w:r>
    </w:p>
    <w:p>
      <w:pPr>
        <w:numPr>
          <w:ilvl w:val="2"/>
          <w:numId w:val="900"/>
        </w:numPr>
        <w:spacing w:before="0" w:after="0"/>
      </w:pPr>
      <w:r>
        <w:t>Invoice Processing</w:t>
      </w:r>
    </w:p>
    <w:p>
      <w:pPr>
        <w:numPr>
          <w:ilvl w:val="2"/>
          <w:numId w:val="900"/>
        </w:numPr>
        <w:spacing w:before="0" w:after="0"/>
      </w:pPr>
      <w:r>
        <w:t>Expense Management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0"/>
          <w:numId w:val="900"/>
        </w:numPr>
        <w:spacing w:before="0" w:after="0"/>
      </w:pPr>
      <w:r>
        <w:t>AI in Operations and Supply Chain</w:t>
      </w:r>
    </w:p>
    <w:p>
      <w:pPr>
        <w:numPr>
          <w:ilvl w:val="1"/>
          <w:numId w:val="900"/>
        </w:numPr>
        <w:spacing w:before="0" w:after="0"/>
      </w:pPr>
      <w:r>
        <w:t>Demand Planning and Forecasting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Supply Chain Optimization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Logistics Optimization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1"/>
          <w:numId w:val="900"/>
        </w:numPr>
        <w:spacing w:before="0" w:after="0"/>
      </w:pPr>
      <w:r>
        <w:t>Manufacturing and Production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Production Scheduling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Supplier Risk Assessment</w:t>
      </w:r>
    </w:p>
    <w:p>
      <w:pPr>
        <w:numPr>
          <w:ilvl w:val="2"/>
          <w:numId w:val="900"/>
        </w:numPr>
        <w:spacing w:before="0" w:after="0"/>
      </w:pPr>
      <w:r>
        <w:t>Supply Chain Disruption Prediction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AI in Human Resources</w:t>
      </w:r>
    </w:p>
    <w:p>
      <w:pPr>
        <w:numPr>
          <w:ilvl w:val="1"/>
          <w:numId w:val="900"/>
        </w:numPr>
        <w:spacing w:before="0" w:after="0"/>
      </w:pPr>
      <w:r>
        <w:t>Talent Acquisition</w:t>
      </w:r>
    </w:p>
    <w:p>
      <w:pPr>
        <w:numPr>
          <w:ilvl w:val="2"/>
          <w:numId w:val="900"/>
        </w:numPr>
        <w:spacing w:before="0" w:after="0"/>
      </w:pPr>
      <w:r>
        <w:t>Resume Screening</w:t>
      </w:r>
    </w:p>
    <w:p>
      <w:pPr>
        <w:numPr>
          <w:ilvl w:val="2"/>
          <w:numId w:val="900"/>
        </w:numPr>
        <w:spacing w:before="0" w:after="0"/>
      </w:pPr>
      <w:r>
        <w:t>Candidate Matching</w:t>
      </w:r>
    </w:p>
    <w:p>
      <w:pPr>
        <w:numPr>
          <w:ilvl w:val="2"/>
          <w:numId w:val="900"/>
        </w:numPr>
        <w:spacing w:before="0" w:after="0"/>
      </w:pPr>
      <w:r>
        <w:t>Interview Scheduling</w:t>
      </w:r>
    </w:p>
    <w:p>
      <w:pPr>
        <w:numPr>
          <w:ilvl w:val="1"/>
          <w:numId w:val="900"/>
        </w:numPr>
        <w:spacing w:before="0" w:after="0"/>
      </w:pPr>
      <w:r>
        <w:t>Employee Management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Turnover Risk Assessment</w:t>
      </w:r>
    </w:p>
    <w:p>
      <w:pPr>
        <w:numPr>
          <w:ilvl w:val="2"/>
          <w:numId w:val="900"/>
        </w:numPr>
        <w:spacing w:before="0" w:after="0"/>
      </w:pPr>
      <w:r>
        <w:t>Compensation Analysis</w:t>
      </w:r>
    </w:p>
    <w:p>
      <w:pPr>
        <w:numPr>
          <w:ilvl w:val="1"/>
          <w:numId w:val="900"/>
        </w:numPr>
        <w:spacing w:before="0" w:after="0"/>
      </w:pPr>
      <w:r>
        <w:t>Learning and Development</w:t>
      </w:r>
    </w:p>
    <w:p>
      <w:pPr>
        <w:numPr>
          <w:ilvl w:val="2"/>
          <w:numId w:val="900"/>
        </w:numPr>
        <w:spacing w:before="0" w:after="0"/>
      </w:pPr>
      <w:r>
        <w:t>Personalized Training Paths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2"/>
          <w:numId w:val="900"/>
        </w:numPr>
        <w:spacing w:before="0" w:after="0"/>
      </w:pPr>
      <w:r>
        <w:t>Career Path Recommendations</w:t>
      </w:r>
    </w:p>
    <w:p>
      <w:pPr>
        <w:numPr>
          <w:ilvl w:val="1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AI in Customer Service</w:t>
      </w:r>
    </w:p>
    <w:p>
      <w:pPr>
        <w:numPr>
          <w:ilvl w:val="1"/>
          <w:numId w:val="900"/>
        </w:numPr>
        <w:spacing w:before="0" w:after="0"/>
      </w:pPr>
      <w:r>
        <w:t>Automated Customer Support</w:t>
      </w:r>
    </w:p>
    <w:p>
      <w:pPr>
        <w:numPr>
          <w:ilvl w:val="2"/>
          <w:numId w:val="900"/>
        </w:numPr>
        <w:spacing w:before="0" w:after="0"/>
      </w:pPr>
      <w:r>
        <w:t>Intelligent Chatbots</w:t>
      </w:r>
    </w:p>
    <w:p>
      <w:pPr>
        <w:numPr>
          <w:ilvl w:val="2"/>
          <w:numId w:val="900"/>
        </w:numPr>
        <w:spacing w:before="0" w:after="0"/>
      </w:pPr>
      <w:r>
        <w:t>Virtual Assistants</w:t>
      </w:r>
    </w:p>
    <w:p>
      <w:pPr>
        <w:numPr>
          <w:ilvl w:val="2"/>
          <w:numId w:val="900"/>
        </w:numPr>
        <w:spacing w:before="0" w:after="0"/>
      </w:pPr>
      <w:r>
        <w:t>Automated Ticket Routing</w:t>
      </w:r>
    </w:p>
    <w:p>
      <w:pPr>
        <w:numPr>
          <w:ilvl w:val="1"/>
          <w:numId w:val="900"/>
        </w:numPr>
        <w:spacing w:before="0" w:after="0"/>
      </w:pPr>
      <w:r>
        <w:t>Customer Experience Enhancement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Proactive Support</w:t>
      </w:r>
    </w:p>
    <w:p>
      <w:pPr>
        <w:numPr>
          <w:ilvl w:val="2"/>
          <w:numId w:val="900"/>
        </w:numPr>
        <w:spacing w:before="0" w:after="0"/>
      </w:pPr>
      <w:r>
        <w:t>Self-Service Optimization</w:t>
      </w:r>
    </w:p>
    <w:p>
      <w:pPr>
        <w:numPr>
          <w:ilvl w:val="1"/>
          <w:numId w:val="900"/>
        </w:numPr>
        <w:spacing w:before="0" w:after="0"/>
      </w:pPr>
      <w:r>
        <w:t>Service Quality Management</w:t>
      </w:r>
    </w:p>
    <w:p>
      <w:pPr>
        <w:numPr>
          <w:ilvl w:val="2"/>
          <w:numId w:val="900"/>
        </w:numPr>
        <w:spacing w:before="0" w:after="0"/>
      </w:pPr>
      <w:r>
        <w:t>Agent Performance Analysis</w:t>
      </w:r>
    </w:p>
    <w:p>
      <w:pPr>
        <w:numPr>
          <w:ilvl w:val="2"/>
          <w:numId w:val="900"/>
        </w:numPr>
        <w:spacing w:before="0" w:after="0"/>
      </w:pPr>
      <w:r>
        <w:t>Customer Satisfaction Prediction</w:t>
      </w:r>
    </w:p>
    <w:p>
      <w:pPr>
        <w:numPr>
          <w:ilvl w:val="2"/>
          <w:numId w:val="900"/>
        </w:numPr>
        <w:spacing w:before="0" w:after="0"/>
      </w:pPr>
      <w:r>
        <w:t>Service Level Optimization</w:t>
      </w:r>
    </w:p>
    <w:p>
      <w:pPr>
        <w:pStyle w:val="Heading1"/>
      </w:pPr>
      <w:r>
        <w:t>Building and Managing AI Teams</w:t>
      </w:r>
    </w:p>
    <w:p>
      <w:pPr>
        <w:numPr>
          <w:ilvl w:val="0"/>
          <w:numId w:val="900"/>
        </w:numPr>
        <w:spacing w:before="0" w:after="0"/>
      </w:pPr>
      <w:r>
        <w:t>Key Roles and Responsibilities</w:t>
      </w:r>
    </w:p>
    <w:p>
      <w:pPr>
        <w:numPr>
          <w:ilvl w:val="1"/>
          <w:numId w:val="900"/>
        </w:numPr>
        <w:spacing w:before="0" w:after="0"/>
      </w:pPr>
      <w:r>
        <w:t>Data Scientist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Data Analysis and Insights</w:t>
      </w:r>
    </w:p>
    <w:p>
      <w:pPr>
        <w:numPr>
          <w:ilvl w:val="2"/>
          <w:numId w:val="900"/>
        </w:numPr>
        <w:spacing w:before="0" w:after="0"/>
      </w:pPr>
      <w:r>
        <w:t>Algorithm Development</w:t>
      </w:r>
    </w:p>
    <w:p>
      <w:pPr>
        <w:numPr>
          <w:ilvl w:val="1"/>
          <w:numId w:val="900"/>
        </w:numPr>
        <w:spacing w:before="0" w:after="0"/>
      </w:pPr>
      <w:r>
        <w:t>Machine Learning Engineer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Data Engineer</w:t>
      </w:r>
    </w:p>
    <w:p>
      <w:pPr>
        <w:numPr>
          <w:ilvl w:val="2"/>
          <w:numId w:val="900"/>
        </w:numPr>
        <w:spacing w:before="0" w:after="0"/>
      </w:pPr>
      <w:r>
        <w:t>Data Pipeline Development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1"/>
          <w:numId w:val="900"/>
        </w:numPr>
        <w:spacing w:before="0" w:after="0"/>
      </w:pPr>
      <w:r>
        <w:t>AI Product Manager</w:t>
      </w:r>
    </w:p>
    <w:p>
      <w:pPr>
        <w:numPr>
          <w:ilvl w:val="2"/>
          <w:numId w:val="900"/>
        </w:numPr>
        <w:spacing w:before="0" w:after="0"/>
      </w:pPr>
      <w:r>
        <w:t>Product Strategy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1"/>
          <w:numId w:val="900"/>
        </w:numPr>
        <w:spacing w:before="0" w:after="0"/>
      </w:pPr>
      <w:r>
        <w:t>Business Analyst</w:t>
      </w:r>
    </w:p>
    <w:p>
      <w:pPr>
        <w:numPr>
          <w:ilvl w:val="2"/>
          <w:numId w:val="900"/>
        </w:numPr>
        <w:spacing w:before="0" w:after="0"/>
      </w:pPr>
      <w:r>
        <w:t>Business Requirements Gathering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AI Ethics Specialist</w:t>
      </w:r>
    </w:p>
    <w:p>
      <w:pPr>
        <w:numPr>
          <w:ilvl w:val="2"/>
          <w:numId w:val="900"/>
        </w:numPr>
        <w:spacing w:before="0" w:after="0"/>
      </w:pPr>
      <w:r>
        <w:t>Ethical Risk Assessment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Organizational Structure Models</w:t>
      </w:r>
    </w:p>
    <w:p>
      <w:pPr>
        <w:numPr>
          <w:ilvl w:val="1"/>
          <w:numId w:val="900"/>
        </w:numPr>
        <w:spacing w:before="0" w:after="0"/>
      </w:pPr>
      <w:r>
        <w:t>Centralized AI Team</w:t>
      </w:r>
    </w:p>
    <w:p>
      <w:pPr>
        <w:numPr>
          <w:ilvl w:val="2"/>
          <w:numId w:val="900"/>
        </w:numPr>
        <w:spacing w:before="0" w:after="0"/>
      </w:pPr>
      <w:r>
        <w:t>Shared Services Model</w:t>
      </w:r>
    </w:p>
    <w:p>
      <w:pPr>
        <w:numPr>
          <w:ilvl w:val="2"/>
          <w:numId w:val="900"/>
        </w:numPr>
        <w:spacing w:before="0" w:after="0"/>
      </w:pPr>
      <w:r>
        <w:t>Center of Excellence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1"/>
          <w:numId w:val="900"/>
        </w:numPr>
        <w:spacing w:before="0" w:after="0"/>
      </w:pPr>
      <w:r>
        <w:t>Decentralized Model</w:t>
      </w:r>
    </w:p>
    <w:p>
      <w:pPr>
        <w:numPr>
          <w:ilvl w:val="2"/>
          <w:numId w:val="900"/>
        </w:numPr>
        <w:spacing w:before="0" w:after="0"/>
      </w:pPr>
      <w:r>
        <w:t>Embedded AI Specialists</w:t>
      </w:r>
    </w:p>
    <w:p>
      <w:pPr>
        <w:numPr>
          <w:ilvl w:val="2"/>
          <w:numId w:val="900"/>
        </w:numPr>
        <w:spacing w:before="0" w:after="0"/>
      </w:pPr>
      <w:r>
        <w:t>Business Unit Integration</w:t>
      </w:r>
    </w:p>
    <w:p>
      <w:pPr>
        <w:numPr>
          <w:ilvl w:val="2"/>
          <w:numId w:val="900"/>
        </w:numPr>
        <w:spacing w:before="0" w:after="0"/>
      </w:pPr>
      <w:r>
        <w:t>Domain Expertise</w:t>
      </w:r>
    </w:p>
    <w:p>
      <w:pPr>
        <w:numPr>
          <w:ilvl w:val="1"/>
          <w:numId w:val="900"/>
        </w:numPr>
        <w:spacing w:before="0" w:after="0"/>
      </w:pPr>
      <w:r>
        <w:t>Hybrid Model</w:t>
      </w:r>
    </w:p>
    <w:p>
      <w:pPr>
        <w:numPr>
          <w:ilvl w:val="2"/>
          <w:numId w:val="900"/>
        </w:numPr>
        <w:spacing w:before="0" w:after="0"/>
      </w:pPr>
      <w:r>
        <w:t>Matrix Organization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0"/>
          <w:numId w:val="900"/>
        </w:numPr>
        <w:spacing w:before="0" w:after="0"/>
      </w:pPr>
      <w:r>
        <w:t>Building AI-Ready Culture</w:t>
      </w:r>
    </w:p>
    <w:p>
      <w:pPr>
        <w:numPr>
          <w:ilvl w:val="1"/>
          <w:numId w:val="900"/>
        </w:numPr>
        <w:spacing w:before="0" w:after="0"/>
      </w:pPr>
      <w:r>
        <w:t>Data Literacy Programs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Awareness Campaigns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Innovation Mindset</w:t>
      </w:r>
    </w:p>
    <w:p>
      <w:pPr>
        <w:numPr>
          <w:ilvl w:val="2"/>
          <w:numId w:val="900"/>
        </w:numPr>
        <w:spacing w:before="0" w:after="0"/>
      </w:pPr>
      <w:r>
        <w:t>Experimentation Culture</w:t>
      </w:r>
    </w:p>
    <w:p>
      <w:pPr>
        <w:numPr>
          <w:ilvl w:val="2"/>
          <w:numId w:val="900"/>
        </w:numPr>
        <w:spacing w:before="0" w:after="0"/>
      </w:pPr>
      <w:r>
        <w:t>Failure Tolerance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Resistance Handling</w:t>
      </w:r>
    </w:p>
    <w:p>
      <w:pPr>
        <w:numPr>
          <w:ilvl w:val="2"/>
          <w:numId w:val="900"/>
        </w:numPr>
        <w:spacing w:before="0" w:after="0"/>
      </w:pPr>
      <w:r>
        <w:t>Success Story Sharing</w:t>
      </w:r>
    </w:p>
    <w:p>
      <w:pPr>
        <w:pStyle w:val="Heading1"/>
      </w:pPr>
      <w:r>
        <w:t>Measuring Business Impact of AI</w:t>
      </w:r>
    </w:p>
    <w:p>
      <w:pPr>
        <w:numPr>
          <w:ilvl w:val="0"/>
          <w:numId w:val="900"/>
        </w:numPr>
        <w:spacing w:before="0" w:after="0"/>
      </w:pPr>
      <w:r>
        <w:t>Performance Measurement Framework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2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Customer Metrics</w:t>
      </w:r>
    </w:p>
    <w:p>
      <w:pPr>
        <w:numPr>
          <w:ilvl w:val="1"/>
          <w:numId w:val="900"/>
        </w:numPr>
        <w:spacing w:before="0" w:after="0"/>
      </w:pPr>
      <w:r>
        <w:t>Measurement Methodologies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Before-and-After Analysis</w:t>
      </w:r>
    </w:p>
    <w:p>
      <w:pPr>
        <w:numPr>
          <w:ilvl w:val="2"/>
          <w:numId w:val="900"/>
        </w:numPr>
        <w:spacing w:before="0" w:after="0"/>
      </w:pPr>
      <w:r>
        <w:t>Control Group Comparisons</w:t>
      </w:r>
    </w:p>
    <w:p>
      <w:pPr>
        <w:numPr>
          <w:ilvl w:val="0"/>
          <w:numId w:val="900"/>
        </w:numPr>
        <w:spacing w:before="0" w:after="0"/>
      </w:pPr>
      <w:r>
        <w:t>Return on Investment Analysis</w:t>
      </w:r>
    </w:p>
    <w:p>
      <w:pPr>
        <w:numPr>
          <w:ilvl w:val="1"/>
          <w:numId w:val="900"/>
        </w:numPr>
        <w:spacing w:before="0" w:after="0"/>
      </w:pPr>
      <w:r>
        <w:t>Cost Components</w:t>
      </w:r>
    </w:p>
    <w:p>
      <w:pPr>
        <w:numPr>
          <w:ilvl w:val="2"/>
          <w:numId w:val="900"/>
        </w:numPr>
        <w:spacing w:before="0" w:after="0"/>
      </w:pPr>
      <w:r>
        <w:t>Development Costs</w:t>
      </w:r>
    </w:p>
    <w:p>
      <w:pPr>
        <w:numPr>
          <w:ilvl w:val="2"/>
          <w:numId w:val="900"/>
        </w:numPr>
        <w:spacing w:before="0" w:after="0"/>
      </w:pPr>
      <w:r>
        <w:t>Infrastructure Costs</w:t>
      </w:r>
    </w:p>
    <w:p>
      <w:pPr>
        <w:numPr>
          <w:ilvl w:val="2"/>
          <w:numId w:val="900"/>
        </w:numPr>
        <w:spacing w:before="0" w:after="0"/>
      </w:pPr>
      <w:r>
        <w:t>Operational Costs</w:t>
      </w:r>
    </w:p>
    <w:p>
      <w:pPr>
        <w:numPr>
          <w:ilvl w:val="1"/>
          <w:numId w:val="900"/>
        </w:numPr>
        <w:spacing w:before="0" w:after="0"/>
      </w:pPr>
      <w:r>
        <w:t>Benefit Quantification</w:t>
      </w:r>
    </w:p>
    <w:p>
      <w:pPr>
        <w:numPr>
          <w:ilvl w:val="2"/>
          <w:numId w:val="900"/>
        </w:numPr>
        <w:spacing w:before="0" w:after="0"/>
      </w:pPr>
      <w:r>
        <w:t>Direct Benefits</w:t>
      </w:r>
    </w:p>
    <w:p>
      <w:pPr>
        <w:numPr>
          <w:ilvl w:val="2"/>
          <w:numId w:val="900"/>
        </w:numPr>
        <w:spacing w:before="0" w:after="0"/>
      </w:pPr>
      <w:r>
        <w:t>Indirect Benefits</w:t>
      </w:r>
    </w:p>
    <w:p>
      <w:pPr>
        <w:numPr>
          <w:ilvl w:val="2"/>
          <w:numId w:val="900"/>
        </w:numPr>
        <w:spacing w:before="0" w:after="0"/>
      </w:pPr>
      <w:r>
        <w:t>Intangible Benefits</w:t>
      </w:r>
    </w:p>
    <w:p>
      <w:pPr>
        <w:numPr>
          <w:ilvl w:val="1"/>
          <w:numId w:val="900"/>
        </w:numPr>
        <w:spacing w:before="0" w:after="0"/>
      </w:pPr>
      <w:r>
        <w:t>ROI Calculation Methods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0"/>
          <w:numId w:val="900"/>
        </w:numPr>
        <w:spacing w:before="0" w:after="0"/>
      </w:pPr>
      <w:r>
        <w:t>Experimental Design and Testing</w:t>
      </w:r>
    </w:p>
    <w:p>
      <w:pPr>
        <w:numPr>
          <w:ilvl w:val="1"/>
          <w:numId w:val="900"/>
        </w:numPr>
        <w:spacing w:before="0" w:after="0"/>
      </w:pPr>
      <w:r>
        <w:t>A/B Testing Framework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1"/>
          <w:numId w:val="900"/>
        </w:numPr>
        <w:spacing w:before="0" w:after="0"/>
      </w:pPr>
      <w:r>
        <w:t>Continuous Experimentation</w:t>
      </w:r>
    </w:p>
    <w:p>
      <w:pPr>
        <w:numPr>
          <w:ilvl w:val="0"/>
          <w:numId w:val="900"/>
        </w:numPr>
        <w:spacing w:before="0" w:after="0"/>
      </w:pPr>
      <w:r>
        <w:t>Business Impact Attribution</w:t>
      </w:r>
    </w:p>
    <w:p>
      <w:pPr>
        <w:numPr>
          <w:ilvl w:val="1"/>
          <w:numId w:val="900"/>
        </w:numPr>
        <w:spacing w:before="0" w:after="0"/>
      </w:pPr>
      <w:r>
        <w:t>Causal Analysis</w:t>
      </w:r>
    </w:p>
    <w:p>
      <w:pPr>
        <w:numPr>
          <w:ilvl w:val="1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Impact Isolation Techniques</w:t>
      </w:r>
    </w:p>
    <w:p>
      <w:pPr>
        <w:pStyle w:val="Heading1"/>
      </w:pPr>
      <w:r>
        <w:t>Responsible AI: Ethics, Governance, and Risk</w:t>
      </w:r>
    </w:p>
    <w:p>
      <w:pPr>
        <w:numPr>
          <w:ilvl w:val="0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Bias Sources and Types</w:t>
      </w:r>
    </w:p>
    <w:p>
      <w:pPr>
        <w:numPr>
          <w:ilvl w:val="2"/>
          <w:numId w:val="900"/>
        </w:numPr>
        <w:spacing w:before="0" w:after="0"/>
      </w:pPr>
      <w:r>
        <w:t>Historical Data Bias</w:t>
      </w:r>
    </w:p>
    <w:p>
      <w:pPr>
        <w:numPr>
          <w:ilvl w:val="2"/>
          <w:numId w:val="900"/>
        </w:numPr>
        <w:spacing w:before="0" w:after="0"/>
      </w:pPr>
      <w:r>
        <w:t>Sampling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Statistical Parity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Algorithm Modification</w:t>
      </w:r>
    </w:p>
    <w:p>
      <w:pPr>
        <w:numPr>
          <w:ilvl w:val="2"/>
          <w:numId w:val="900"/>
        </w:numPr>
        <w:spacing w:before="0" w:after="0"/>
      </w:pPr>
      <w:r>
        <w:t>Post-Processing Corrections</w:t>
      </w:r>
    </w:p>
    <w:p>
      <w:pPr>
        <w:numPr>
          <w:ilvl w:val="1"/>
          <w:numId w:val="900"/>
        </w:numPr>
        <w:spacing w:before="0" w:after="0"/>
      </w:pPr>
      <w:r>
        <w:t>Fairness Auditing</w:t>
      </w:r>
    </w:p>
    <w:p>
      <w:pPr>
        <w:numPr>
          <w:ilvl w:val="2"/>
          <w:numId w:val="900"/>
        </w:numPr>
        <w:spacing w:before="0" w:after="0"/>
      </w:pPr>
      <w:r>
        <w:t>Regular Assessment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The Black Box Challenge</w:t>
      </w:r>
    </w:p>
    <w:p>
      <w:pPr>
        <w:numPr>
          <w:ilvl w:val="1"/>
          <w:numId w:val="900"/>
        </w:numPr>
        <w:spacing w:before="0" w:after="0"/>
      </w:pPr>
      <w:r>
        <w:t>Explainable AI Methods</w:t>
      </w:r>
    </w:p>
    <w:p>
      <w:pPr>
        <w:numPr>
          <w:ilvl w:val="2"/>
          <w:numId w:val="900"/>
        </w:numPr>
        <w:spacing w:before="0" w:after="0"/>
      </w:pPr>
      <w:r>
        <w:t>Feature Importance Analysis</w:t>
      </w:r>
    </w:p>
    <w:p>
      <w:pPr>
        <w:numPr>
          <w:ilvl w:val="2"/>
          <w:numId w:val="900"/>
        </w:numPr>
        <w:spacing w:before="0" w:after="0"/>
      </w:pPr>
      <w:r>
        <w:t>Local Interpretability</w:t>
      </w:r>
    </w:p>
    <w:p>
      <w:pPr>
        <w:numPr>
          <w:ilvl w:val="2"/>
          <w:numId w:val="900"/>
        </w:numPr>
        <w:spacing w:before="0" w:after="0"/>
      </w:pPr>
      <w:r>
        <w:t>Global Model Understanding</w:t>
      </w:r>
    </w:p>
    <w:p>
      <w:pPr>
        <w:numPr>
          <w:ilvl w:val="1"/>
          <w:numId w:val="900"/>
        </w:numPr>
        <w:spacing w:before="0" w:after="0"/>
      </w:pPr>
      <w:r>
        <w:t>Explanation Techniques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2"/>
          <w:numId w:val="900"/>
        </w:numPr>
        <w:spacing w:before="0" w:after="0"/>
      </w:pPr>
      <w:r>
        <w:t>SHAP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Industry-Specific Requirements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Legal Applications</w:t>
      </w:r>
    </w:p>
    <w:p>
      <w:pPr>
        <w:numPr>
          <w:ilvl w:val="0"/>
          <w:numId w:val="900"/>
        </w:numPr>
        <w:spacing w:before="0" w:after="0"/>
      </w:pPr>
      <w:r>
        <w:t>AI Governance Framework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AI Review Boards</w:t>
      </w:r>
    </w:p>
    <w:p>
      <w:pPr>
        <w:numPr>
          <w:ilvl w:val="2"/>
          <w:numId w:val="900"/>
        </w:numPr>
        <w:spacing w:before="0" w:after="0"/>
      </w:pPr>
      <w:r>
        <w:t>Ethics Committees</w:t>
      </w:r>
    </w:p>
    <w:p>
      <w:pPr>
        <w:numPr>
          <w:ilvl w:val="2"/>
          <w:numId w:val="900"/>
        </w:numPr>
        <w:spacing w:before="0" w:after="0"/>
      </w:pPr>
      <w:r>
        <w:t>Oversight Mechanisms</w:t>
      </w:r>
    </w:p>
    <w:p>
      <w:pPr>
        <w:numPr>
          <w:ilvl w:val="1"/>
          <w:numId w:val="900"/>
        </w:numPr>
        <w:spacing w:before="0" w:after="0"/>
      </w:pPr>
      <w:r>
        <w:t>Accountability Models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Decision Authority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Human Oversight</w:t>
      </w:r>
    </w:p>
    <w:p>
      <w:pPr>
        <w:numPr>
          <w:ilvl w:val="2"/>
          <w:numId w:val="900"/>
        </w:numPr>
        <w:spacing w:before="0" w:after="0"/>
      </w:pPr>
      <w:r>
        <w:t>Human-in-the-Loop Systems</w:t>
      </w:r>
    </w:p>
    <w:p>
      <w:pPr>
        <w:numPr>
          <w:ilvl w:val="2"/>
          <w:numId w:val="900"/>
        </w:numPr>
        <w:spacing w:before="0" w:after="0"/>
      </w:pPr>
      <w:r>
        <w:t>Human-on-the-Loop Monitoring</w:t>
      </w:r>
    </w:p>
    <w:p>
      <w:pPr>
        <w:numPr>
          <w:ilvl w:val="2"/>
          <w:numId w:val="900"/>
        </w:numPr>
        <w:spacing w:before="0" w:after="0"/>
      </w:pPr>
      <w:r>
        <w:t>Override Mechanisms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AI Risk Assessment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Business Risks</w:t>
      </w:r>
    </w:p>
    <w:p>
      <w:pPr>
        <w:numPr>
          <w:ilvl w:val="2"/>
          <w:numId w:val="900"/>
        </w:numPr>
        <w:spacing w:before="0" w:after="0"/>
      </w:pPr>
      <w:r>
        <w:t>Ethical Risks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Detective Controls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Societal Impact Considerations</w:t>
      </w:r>
    </w:p>
    <w:p>
      <w:pPr>
        <w:numPr>
          <w:ilvl w:val="2"/>
          <w:numId w:val="900"/>
        </w:numPr>
        <w:spacing w:before="0" w:after="0"/>
      </w:pPr>
      <w:r>
        <w:t>Workforce Displacement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Economic Disruption</w:t>
      </w:r>
    </w:p>
    <w:p>
      <w:pPr>
        <w:pStyle w:val="Heading1"/>
      </w:pPr>
      <w:r>
        <w:t>Future Trends and Sustaining Competitive Advantage</w:t>
      </w:r>
    </w:p>
    <w:p>
      <w:pPr>
        <w:numPr>
          <w:ilvl w:val="0"/>
          <w:numId w:val="900"/>
        </w:numPr>
        <w:spacing w:before="0" w:after="0"/>
      </w:pPr>
      <w:r>
        <w:t>Emerging AI Technologies</w:t>
      </w:r>
    </w:p>
    <w:p>
      <w:pPr>
        <w:numPr>
          <w:ilvl w:val="1"/>
          <w:numId w:val="900"/>
        </w:numPr>
        <w:spacing w:before="0" w:after="0"/>
      </w:pPr>
      <w:r>
        <w:t>Causal AI</w:t>
      </w:r>
    </w:p>
    <w:p>
      <w:pPr>
        <w:numPr>
          <w:ilvl w:val="2"/>
          <w:numId w:val="900"/>
        </w:numPr>
        <w:spacing w:before="0" w:after="0"/>
      </w:pPr>
      <w:r>
        <w:t>Causal Inference Methods</w:t>
      </w:r>
    </w:p>
    <w:p>
      <w:pPr>
        <w:numPr>
          <w:ilvl w:val="2"/>
          <w:numId w:val="900"/>
        </w:numPr>
        <w:spacing w:before="0" w:after="0"/>
      </w:pPr>
      <w:r>
        <w:t>Business Decision Making</w:t>
      </w:r>
    </w:p>
    <w:p>
      <w:pPr>
        <w:numPr>
          <w:ilvl w:val="2"/>
          <w:numId w:val="900"/>
        </w:numPr>
        <w:spacing w:before="0" w:after="0"/>
      </w:pPr>
      <w:r>
        <w:t>Policy Impact Analysis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Privacy-Preserving AI</w:t>
      </w:r>
    </w:p>
    <w:p>
      <w:pPr>
        <w:numPr>
          <w:ilvl w:val="2"/>
          <w:numId w:val="900"/>
        </w:numPr>
        <w:spacing w:before="0" w:after="0"/>
      </w:pPr>
      <w:r>
        <w:t>Distributed Model Training</w:t>
      </w:r>
    </w:p>
    <w:p>
      <w:pPr>
        <w:numPr>
          <w:ilvl w:val="2"/>
          <w:numId w:val="900"/>
        </w:numPr>
        <w:spacing w:before="0" w:after="0"/>
      </w:pPr>
      <w:r>
        <w:t>Cross-Organization Collaboration</w:t>
      </w:r>
    </w:p>
    <w:p>
      <w:pPr>
        <w:numPr>
          <w:ilvl w:val="1"/>
          <w:numId w:val="900"/>
        </w:numPr>
        <w:spacing w:before="0" w:after="0"/>
      </w:pPr>
      <w:r>
        <w:t>Edge AI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Reduced Latency</w:t>
      </w:r>
    </w:p>
    <w:p>
      <w:pPr>
        <w:numPr>
          <w:ilvl w:val="2"/>
          <w:numId w:val="900"/>
        </w:numPr>
        <w:spacing w:before="0" w:after="0"/>
      </w:pPr>
      <w:r>
        <w:t>Privacy Enhancement</w:t>
      </w:r>
    </w:p>
    <w:p>
      <w:pPr>
        <w:numPr>
          <w:ilvl w:val="1"/>
          <w:numId w:val="900"/>
        </w:numPr>
        <w:spacing w:before="0" w:after="0"/>
      </w:pPr>
      <w:r>
        <w:t>AI-Powered Digital Twins</w:t>
      </w:r>
    </w:p>
    <w:p>
      <w:pPr>
        <w:numPr>
          <w:ilvl w:val="2"/>
          <w:numId w:val="900"/>
        </w:numPr>
        <w:spacing w:before="0" w:after="0"/>
      </w:pPr>
      <w:r>
        <w:t>Virtual Modeling</w:t>
      </w:r>
    </w:p>
    <w:p>
      <w:pPr>
        <w:numPr>
          <w:ilvl w:val="2"/>
          <w:numId w:val="900"/>
        </w:numPr>
        <w:spacing w:before="0" w:after="0"/>
      </w:pPr>
      <w:r>
        <w:t>Simulation and Optimization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Advanced Generative AI</w:t>
      </w:r>
    </w:p>
    <w:p>
      <w:pPr>
        <w:numPr>
          <w:ilvl w:val="2"/>
          <w:numId w:val="900"/>
        </w:numPr>
        <w:spacing w:before="0" w:after="0"/>
      </w:pPr>
      <w:r>
        <w:t>Multimodal AI Systems</w:t>
      </w:r>
    </w:p>
    <w:p>
      <w:pPr>
        <w:numPr>
          <w:ilvl w:val="2"/>
          <w:numId w:val="900"/>
        </w:numPr>
        <w:spacing w:before="0" w:after="0"/>
      </w:pPr>
      <w:r>
        <w:t>Creative Content Generation</w:t>
      </w:r>
    </w:p>
    <w:p>
      <w:pPr>
        <w:numPr>
          <w:ilvl w:val="2"/>
          <w:numId w:val="900"/>
        </w:numPr>
        <w:spacing w:before="0" w:after="0"/>
      </w:pPr>
      <w:r>
        <w:t>Synthetic Data Applications</w:t>
      </w:r>
    </w:p>
    <w:p>
      <w:pPr>
        <w:numPr>
          <w:ilvl w:val="0"/>
          <w:numId w:val="900"/>
        </w:numPr>
        <w:spacing w:before="0" w:after="0"/>
      </w:pPr>
      <w:r>
        <w:t>Organizational AI Maturity</w:t>
      </w:r>
    </w:p>
    <w:p>
      <w:pPr>
        <w:numPr>
          <w:ilvl w:val="1"/>
          <w:numId w:val="900"/>
        </w:numPr>
        <w:spacing w:before="0" w:after="0"/>
      </w:pPr>
      <w:r>
        <w:t>AI Maturity Assessment</w:t>
      </w:r>
    </w:p>
    <w:p>
      <w:pPr>
        <w:numPr>
          <w:ilvl w:val="2"/>
          <w:numId w:val="900"/>
        </w:numPr>
        <w:spacing w:before="0" w:after="0"/>
      </w:pPr>
      <w:r>
        <w:t>Capability Evaluation</w:t>
      </w:r>
    </w:p>
    <w:p>
      <w:pPr>
        <w:numPr>
          <w:ilvl w:val="2"/>
          <w:numId w:val="900"/>
        </w:numPr>
        <w:spacing w:before="0" w:after="0"/>
      </w:pPr>
      <w:r>
        <w:t>Maturity Levels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Transformation Roadmap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Cultural Evolution</w:t>
      </w:r>
    </w:p>
    <w:p>
      <w:pPr>
        <w:numPr>
          <w:ilvl w:val="1"/>
          <w:numId w:val="900"/>
        </w:numPr>
        <w:spacing w:before="0" w:after="0"/>
      </w:pPr>
      <w:r>
        <w:t>Scaling AI Initiatives</w:t>
      </w:r>
    </w:p>
    <w:p>
      <w:pPr>
        <w:numPr>
          <w:ilvl w:val="2"/>
          <w:numId w:val="900"/>
        </w:numPr>
        <w:spacing w:before="0" w:after="0"/>
      </w:pPr>
      <w:r>
        <w:t>Enterprise-Wide Deployment</w:t>
      </w:r>
    </w:p>
    <w:p>
      <w:pPr>
        <w:numPr>
          <w:ilvl w:val="2"/>
          <w:numId w:val="900"/>
        </w:numPr>
        <w:spacing w:before="0" w:after="0"/>
      </w:pPr>
      <w:r>
        <w:t>Cross-Functional Integration</w:t>
      </w:r>
    </w:p>
    <w:p>
      <w:pPr>
        <w:numPr>
          <w:ilvl w:val="2"/>
          <w:numId w:val="900"/>
        </w:numPr>
        <w:spacing w:before="0" w:after="0"/>
      </w:pPr>
      <w:r>
        <w:t>Operational Excellence</w:t>
      </w:r>
    </w:p>
    <w:p>
      <w:pPr>
        <w:numPr>
          <w:ilvl w:val="0"/>
          <w:numId w:val="900"/>
        </w:numPr>
        <w:spacing w:before="0" w:after="0"/>
      </w:pPr>
      <w:r>
        <w:t>Sustainable Competitive Advantage</w:t>
      </w:r>
    </w:p>
    <w:p>
      <w:pPr>
        <w:numPr>
          <w:ilvl w:val="1"/>
          <w:numId w:val="900"/>
        </w:numPr>
        <w:spacing w:before="0" w:after="0"/>
      </w:pPr>
      <w:r>
        <w:t>Data Asset Development</w:t>
      </w:r>
    </w:p>
    <w:p>
      <w:pPr>
        <w:numPr>
          <w:ilvl w:val="2"/>
          <w:numId w:val="900"/>
        </w:numPr>
        <w:spacing w:before="0" w:after="0"/>
      </w:pPr>
      <w:r>
        <w:t>Proprietary Data Collection</w:t>
      </w:r>
    </w:p>
    <w:p>
      <w:pPr>
        <w:numPr>
          <w:ilvl w:val="2"/>
          <w:numId w:val="900"/>
        </w:numPr>
        <w:spacing w:before="0" w:after="0"/>
      </w:pPr>
      <w:r>
        <w:t>Data Network Effects</w:t>
      </w:r>
    </w:p>
    <w:p>
      <w:pPr>
        <w:numPr>
          <w:ilvl w:val="2"/>
          <w:numId w:val="900"/>
        </w:numPr>
        <w:spacing w:before="0" w:after="0"/>
      </w:pPr>
      <w:r>
        <w:t>Data Moat Creation</w:t>
      </w:r>
    </w:p>
    <w:p>
      <w:pPr>
        <w:numPr>
          <w:ilvl w:val="1"/>
          <w:numId w:val="900"/>
        </w:numPr>
        <w:spacing w:before="0" w:after="0"/>
      </w:pPr>
      <w:r>
        <w:t>AI Capability Portfolio</w:t>
      </w:r>
    </w:p>
    <w:p>
      <w:pPr>
        <w:numPr>
          <w:ilvl w:val="2"/>
          <w:numId w:val="900"/>
        </w:numPr>
        <w:spacing w:before="0" w:after="0"/>
      </w:pPr>
      <w:r>
        <w:t>Core Competency Development</w:t>
      </w:r>
    </w:p>
    <w:p>
      <w:pPr>
        <w:numPr>
          <w:ilvl w:val="2"/>
          <w:numId w:val="900"/>
        </w:numPr>
        <w:spacing w:before="0" w:after="0"/>
      </w:pPr>
      <w:r>
        <w:t>Technology Stack Integration</w:t>
      </w:r>
    </w:p>
    <w:p>
      <w:pPr>
        <w:numPr>
          <w:ilvl w:val="2"/>
          <w:numId w:val="900"/>
        </w:numPr>
        <w:spacing w:before="0" w:after="0"/>
      </w:pPr>
      <w:r>
        <w:t>Continuous Innovation</w:t>
      </w:r>
    </w:p>
    <w:p>
      <w:pPr>
        <w:numPr>
          <w:ilvl w:val="1"/>
          <w:numId w:val="900"/>
        </w:numPr>
        <w:spacing w:before="0" w:after="0"/>
      </w:pPr>
      <w:r>
        <w:t>Innovation Ecosystem</w:t>
      </w:r>
    </w:p>
    <w:p>
      <w:pPr>
        <w:numPr>
          <w:ilvl w:val="2"/>
          <w:numId w:val="900"/>
        </w:numPr>
        <w:spacing w:before="0" w:after="0"/>
      </w:pPr>
      <w:r>
        <w:t>External Partnerships</w:t>
      </w:r>
    </w:p>
    <w:p>
      <w:pPr>
        <w:numPr>
          <w:ilvl w:val="2"/>
          <w:numId w:val="900"/>
        </w:numPr>
        <w:spacing w:before="0" w:after="0"/>
      </w:pPr>
      <w:r>
        <w:t>Startup Collaboration</w:t>
      </w:r>
    </w:p>
    <w:p>
      <w:pPr>
        <w:numPr>
          <w:ilvl w:val="2"/>
          <w:numId w:val="900"/>
        </w:numPr>
        <w:spacing w:before="0" w:after="0"/>
      </w:pPr>
      <w:r>
        <w:t>Academic Relationships</w:t>
      </w:r>
    </w:p>
    <w:p>
      <w:pPr>
        <w:numPr>
          <w:ilvl w:val="1"/>
          <w:numId w:val="900"/>
        </w:numPr>
        <w:spacing w:before="0" w:after="0"/>
      </w:pPr>
      <w:r>
        <w:t>Continuous Learning Organization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Adaptive Capabilities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