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and Creativity</w:t>
      </w:r>
    </w:p>
    <w:p>
      <w:pPr>
        <w:pStyle w:val="Heading1"/>
      </w:pPr>
      <w:r>
        <w:t>Foundations of AI and Creativity</w:t>
      </w:r>
    </w:p>
    <w:p>
      <w:pPr>
        <w:numPr>
          <w:ilvl w:val="0"/>
          <w:numId w:val="900"/>
        </w:numPr>
        <w:spacing w:before="0" w:after="0"/>
      </w:pPr>
      <w:r>
        <w:t>Defining Artificial Intelligence</w:t>
      </w:r>
    </w:p>
    <w:p>
      <w:pPr>
        <w:numPr>
          <w:ilvl w:val="1"/>
          <w:numId w:val="900"/>
        </w:numPr>
        <w:spacing w:before="0" w:after="0"/>
      </w:pPr>
      <w:r>
        <w:t>Core Concepts of AI</w:t>
      </w:r>
    </w:p>
    <w:p>
      <w:pPr>
        <w:numPr>
          <w:ilvl w:val="2"/>
          <w:numId w:val="900"/>
        </w:numPr>
        <w:spacing w:before="0" w:after="0"/>
      </w:pPr>
      <w:r>
        <w:t>Symbolic AI</w:t>
      </w:r>
    </w:p>
    <w:p>
      <w:pPr>
        <w:numPr>
          <w:ilvl w:val="3"/>
          <w:numId w:val="900"/>
        </w:numPr>
        <w:spacing w:before="0" w:after="0"/>
      </w:pPr>
      <w:r>
        <w:t>Knowledge Representation</w:t>
      </w:r>
    </w:p>
    <w:p>
      <w:pPr>
        <w:numPr>
          <w:ilvl w:val="3"/>
          <w:numId w:val="900"/>
        </w:numPr>
        <w:spacing w:before="0" w:after="0"/>
      </w:pPr>
      <w:r>
        <w:t>Logic and Reasoning Systems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Supervised Learning</w:t>
      </w:r>
    </w:p>
    <w:p>
      <w:pPr>
        <w:numPr>
          <w:ilvl w:val="4"/>
          <w:numId w:val="900"/>
        </w:numPr>
        <w:spacing w:before="0" w:after="0"/>
      </w:pPr>
      <w:r>
        <w:t>Classification Algorithms</w:t>
      </w:r>
    </w:p>
    <w:p>
      <w:pPr>
        <w:numPr>
          <w:ilvl w:val="4"/>
          <w:numId w:val="900"/>
        </w:numPr>
        <w:spacing w:before="0" w:after="0"/>
      </w:pPr>
      <w:r>
        <w:t>Regression Techniques</w:t>
      </w:r>
    </w:p>
    <w:p>
      <w:pPr>
        <w:numPr>
          <w:ilvl w:val="4"/>
          <w:numId w:val="900"/>
        </w:numPr>
        <w:spacing w:before="0" w:after="0"/>
      </w:pPr>
      <w:r>
        <w:t>Training and Validation</w:t>
      </w:r>
    </w:p>
    <w:p>
      <w:pPr>
        <w:numPr>
          <w:ilvl w:val="3"/>
          <w:numId w:val="900"/>
        </w:numPr>
        <w:spacing w:before="0" w:after="0"/>
      </w:pPr>
      <w:r>
        <w:t>Unsupervised Learning</w:t>
      </w:r>
    </w:p>
    <w:p>
      <w:pPr>
        <w:numPr>
          <w:ilvl w:val="4"/>
          <w:numId w:val="900"/>
        </w:numPr>
        <w:spacing w:before="0" w:after="0"/>
      </w:pPr>
      <w:r>
        <w:t>Clustering Methods</w:t>
      </w:r>
    </w:p>
    <w:p>
      <w:pPr>
        <w:numPr>
          <w:ilvl w:val="4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Association Rules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4"/>
          <w:numId w:val="900"/>
        </w:numPr>
        <w:spacing w:before="0" w:after="0"/>
      </w:pPr>
      <w:r>
        <w:t>Reward Systems</w:t>
      </w:r>
    </w:p>
    <w:p>
      <w:pPr>
        <w:numPr>
          <w:ilvl w:val="4"/>
          <w:numId w:val="900"/>
        </w:numPr>
        <w:spacing w:before="0" w:after="0"/>
      </w:pPr>
      <w:r>
        <w:t>Policy Learning</w:t>
      </w:r>
    </w:p>
    <w:p>
      <w:pPr>
        <w:numPr>
          <w:ilvl w:val="4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Perceptrons</w:t>
      </w:r>
    </w:p>
    <w:p>
      <w:pPr>
        <w:numPr>
          <w:ilvl w:val="4"/>
          <w:numId w:val="900"/>
        </w:numPr>
        <w:spacing w:before="0" w:after="0"/>
      </w:pPr>
      <w:r>
        <w:t>Single Layer Architecture</w:t>
      </w:r>
    </w:p>
    <w:p>
      <w:pPr>
        <w:numPr>
          <w:ilvl w:val="4"/>
          <w:numId w:val="900"/>
        </w:numPr>
        <w:spacing w:before="0" w:after="0"/>
      </w:pPr>
      <w:r>
        <w:t>Linear Separability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Multilayer Perceptrons</w:t>
      </w:r>
    </w:p>
    <w:p>
      <w:pPr>
        <w:numPr>
          <w:ilvl w:val="4"/>
          <w:numId w:val="900"/>
        </w:numPr>
        <w:spacing w:before="0" w:after="0"/>
      </w:pPr>
      <w:r>
        <w:t>Hidden Layers</w:t>
      </w:r>
    </w:p>
    <w:p>
      <w:pPr>
        <w:numPr>
          <w:ilvl w:val="4"/>
          <w:numId w:val="900"/>
        </w:numPr>
        <w:spacing w:before="0" w:after="0"/>
      </w:pPr>
      <w:r>
        <w:t>Backpropagation</w:t>
      </w:r>
    </w:p>
    <w:p>
      <w:pPr>
        <w:numPr>
          <w:ilvl w:val="4"/>
          <w:numId w:val="900"/>
        </w:numPr>
        <w:spacing w:before="0" w:after="0"/>
      </w:pPr>
      <w:r>
        <w:t>Universal Approximation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4"/>
          <w:numId w:val="900"/>
        </w:numPr>
        <w:spacing w:before="0" w:after="0"/>
      </w:pPr>
      <w:r>
        <w:t>Convolution Operations</w:t>
      </w:r>
    </w:p>
    <w:p>
      <w:pPr>
        <w:numPr>
          <w:ilvl w:val="4"/>
          <w:numId w:val="900"/>
        </w:numPr>
        <w:spacing w:before="0" w:after="0"/>
      </w:pPr>
      <w:r>
        <w:t>Pooling Layers</w:t>
      </w:r>
    </w:p>
    <w:p>
      <w:pPr>
        <w:numPr>
          <w:ilvl w:val="4"/>
          <w:numId w:val="900"/>
        </w:numPr>
        <w:spacing w:before="0" w:after="0"/>
      </w:pPr>
      <w:r>
        <w:t>Feature Maps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4"/>
          <w:numId w:val="900"/>
        </w:numPr>
        <w:spacing w:before="0" w:after="0"/>
      </w:pPr>
      <w:r>
        <w:t>Memory and State</w:t>
      </w:r>
    </w:p>
    <w:p>
      <w:pPr>
        <w:numPr>
          <w:ilvl w:val="4"/>
          <w:numId w:val="900"/>
        </w:numPr>
        <w:spacing w:before="0" w:after="0"/>
      </w:pPr>
      <w:r>
        <w:t>Sequence Processing</w:t>
      </w:r>
    </w:p>
    <w:p>
      <w:pPr>
        <w:numPr>
          <w:ilvl w:val="4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Deep Neural Networks</w:t>
      </w:r>
    </w:p>
    <w:p>
      <w:pPr>
        <w:numPr>
          <w:ilvl w:val="4"/>
          <w:numId w:val="900"/>
        </w:numPr>
        <w:spacing w:before="0" w:after="0"/>
      </w:pPr>
      <w:r>
        <w:t>Layer Depth and Complexity</w:t>
      </w:r>
    </w:p>
    <w:p>
      <w:pPr>
        <w:numPr>
          <w:ilvl w:val="4"/>
          <w:numId w:val="900"/>
        </w:numPr>
        <w:spacing w:before="0" w:after="0"/>
      </w:pPr>
      <w:r>
        <w:t>Activation Functions</w:t>
      </w:r>
    </w:p>
    <w:p>
      <w:pPr>
        <w:numPr>
          <w:ilvl w:val="4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Representation Learning</w:t>
      </w:r>
    </w:p>
    <w:p>
      <w:pPr>
        <w:numPr>
          <w:ilvl w:val="4"/>
          <w:numId w:val="900"/>
        </w:numPr>
        <w:spacing w:before="0" w:after="0"/>
      </w:pPr>
      <w:r>
        <w:t>Feature Extraction</w:t>
      </w:r>
    </w:p>
    <w:p>
      <w:pPr>
        <w:numPr>
          <w:ilvl w:val="4"/>
          <w:numId w:val="900"/>
        </w:numPr>
        <w:spacing w:before="0" w:after="0"/>
      </w:pPr>
      <w:r>
        <w:t>Hierarchical Representations</w:t>
      </w:r>
    </w:p>
    <w:p>
      <w:pPr>
        <w:numPr>
          <w:ilvl w:val="4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AI Paradigms and Approaches</w:t>
      </w:r>
    </w:p>
    <w:p>
      <w:pPr>
        <w:numPr>
          <w:ilvl w:val="2"/>
          <w:numId w:val="900"/>
        </w:numPr>
        <w:spacing w:before="0" w:after="0"/>
      </w:pPr>
      <w:r>
        <w:t>Connectionist vs Symbolic AI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Emergent Behavior</w:t>
      </w:r>
    </w:p>
    <w:p>
      <w:pPr>
        <w:numPr>
          <w:ilvl w:val="1"/>
          <w:numId w:val="900"/>
        </w:numPr>
        <w:spacing w:before="0" w:after="0"/>
      </w:pPr>
      <w:r>
        <w:t>A Brief History of AI</w:t>
      </w:r>
    </w:p>
    <w:p>
      <w:pPr>
        <w:numPr>
          <w:ilvl w:val="2"/>
          <w:numId w:val="900"/>
        </w:numPr>
        <w:spacing w:before="0" w:after="0"/>
      </w:pPr>
      <w:r>
        <w:t>Early Concepts and Dartmouth Workshop</w:t>
      </w:r>
    </w:p>
    <w:p>
      <w:pPr>
        <w:numPr>
          <w:ilvl w:val="3"/>
          <w:numId w:val="900"/>
        </w:numPr>
        <w:spacing w:before="0" w:after="0"/>
      </w:pPr>
      <w:r>
        <w:t>Turing Test and Early Theories</w:t>
      </w:r>
    </w:p>
    <w:p>
      <w:pPr>
        <w:numPr>
          <w:ilvl w:val="4"/>
          <w:numId w:val="900"/>
        </w:numPr>
        <w:spacing w:before="0" w:after="0"/>
      </w:pPr>
      <w:r>
        <w:t>Machine Intelligence</w:t>
      </w:r>
    </w:p>
    <w:p>
      <w:pPr>
        <w:numPr>
          <w:ilvl w:val="4"/>
          <w:numId w:val="900"/>
        </w:numPr>
        <w:spacing w:before="0" w:after="0"/>
      </w:pPr>
      <w:r>
        <w:t>Imitation Game</w:t>
      </w:r>
    </w:p>
    <w:p>
      <w:pPr>
        <w:numPr>
          <w:ilvl w:val="4"/>
          <w:numId w:val="900"/>
        </w:numPr>
        <w:spacing w:before="0" w:after="0"/>
      </w:pPr>
      <w:r>
        <w:t>Philosophical Implications</w:t>
      </w:r>
    </w:p>
    <w:p>
      <w:pPr>
        <w:numPr>
          <w:ilvl w:val="3"/>
          <w:numId w:val="900"/>
        </w:numPr>
        <w:spacing w:before="0" w:after="0"/>
      </w:pPr>
      <w:r>
        <w:t>The Dartmouth Conference</w:t>
      </w:r>
    </w:p>
    <w:p>
      <w:pPr>
        <w:numPr>
          <w:ilvl w:val="4"/>
          <w:numId w:val="900"/>
        </w:numPr>
        <w:spacing w:before="0" w:after="0"/>
      </w:pPr>
      <w:r>
        <w:t>Founding Fathers of AI</w:t>
      </w:r>
    </w:p>
    <w:p>
      <w:pPr>
        <w:numPr>
          <w:ilvl w:val="4"/>
          <w:numId w:val="900"/>
        </w:numPr>
        <w:spacing w:before="0" w:after="0"/>
      </w:pPr>
      <w:r>
        <w:t>Initial Goals and Predictions</w:t>
      </w:r>
    </w:p>
    <w:p>
      <w:pPr>
        <w:numPr>
          <w:ilvl w:val="4"/>
          <w:numId w:val="900"/>
        </w:numPr>
        <w:spacing w:before="0" w:after="0"/>
      </w:pPr>
      <w:r>
        <w:t>Early Optimism</w:t>
      </w:r>
    </w:p>
    <w:p>
      <w:pPr>
        <w:numPr>
          <w:ilvl w:val="2"/>
          <w:numId w:val="900"/>
        </w:numPr>
        <w:spacing w:before="0" w:after="0"/>
      </w:pPr>
      <w:r>
        <w:t>AI Winters and Springs</w:t>
      </w:r>
    </w:p>
    <w:p>
      <w:pPr>
        <w:numPr>
          <w:ilvl w:val="3"/>
          <w:numId w:val="900"/>
        </w:numPr>
        <w:spacing w:before="0" w:after="0"/>
      </w:pPr>
      <w:r>
        <w:t>First AI Winter</w:t>
      </w:r>
    </w:p>
    <w:p>
      <w:pPr>
        <w:numPr>
          <w:ilvl w:val="4"/>
          <w:numId w:val="900"/>
        </w:numPr>
        <w:spacing w:before="0" w:after="0"/>
      </w:pPr>
      <w:r>
        <w:t>Funding Cuts</w:t>
      </w:r>
    </w:p>
    <w:p>
      <w:pPr>
        <w:numPr>
          <w:ilvl w:val="4"/>
          <w:numId w:val="900"/>
        </w:numPr>
        <w:spacing w:before="0" w:after="0"/>
      </w:pPr>
      <w:r>
        <w:t>Unmet Expectations</w:t>
      </w:r>
    </w:p>
    <w:p>
      <w:pPr>
        <w:numPr>
          <w:ilvl w:val="4"/>
          <w:numId w:val="900"/>
        </w:numPr>
        <w:spacing w:before="0" w:after="0"/>
      </w:pPr>
      <w:r>
        <w:t>Technical Limitations</w:t>
      </w:r>
    </w:p>
    <w:p>
      <w:pPr>
        <w:numPr>
          <w:ilvl w:val="3"/>
          <w:numId w:val="900"/>
        </w:numPr>
        <w:spacing w:before="0" w:after="0"/>
      </w:pPr>
      <w:r>
        <w:t>Second AI Winter</w:t>
      </w:r>
    </w:p>
    <w:p>
      <w:pPr>
        <w:numPr>
          <w:ilvl w:val="4"/>
          <w:numId w:val="900"/>
        </w:numPr>
        <w:spacing w:before="0" w:after="0"/>
      </w:pPr>
      <w:r>
        <w:t>Expert Systems Decline</w:t>
      </w:r>
    </w:p>
    <w:p>
      <w:pPr>
        <w:numPr>
          <w:ilvl w:val="4"/>
          <w:numId w:val="900"/>
        </w:numPr>
        <w:spacing w:before="0" w:after="0"/>
      </w:pPr>
      <w:r>
        <w:t>Market Disappointments</w:t>
      </w:r>
    </w:p>
    <w:p>
      <w:pPr>
        <w:numPr>
          <w:ilvl w:val="4"/>
          <w:numId w:val="900"/>
        </w:numPr>
        <w:spacing w:before="0" w:after="0"/>
      </w:pPr>
      <w:r>
        <w:t>Research Stagnation</w:t>
      </w:r>
    </w:p>
    <w:p>
      <w:pPr>
        <w:numPr>
          <w:ilvl w:val="3"/>
          <w:numId w:val="900"/>
        </w:numPr>
        <w:spacing w:before="0" w:after="0"/>
      </w:pPr>
      <w:r>
        <w:t>Causes of AI Winters</w:t>
      </w:r>
    </w:p>
    <w:p>
      <w:pPr>
        <w:numPr>
          <w:ilvl w:val="4"/>
          <w:numId w:val="900"/>
        </w:numPr>
        <w:spacing w:before="0" w:after="0"/>
      </w:pPr>
      <w:r>
        <w:t>Overpromising and Underdelivering</w:t>
      </w:r>
    </w:p>
    <w:p>
      <w:pPr>
        <w:numPr>
          <w:ilvl w:val="4"/>
          <w:numId w:val="900"/>
        </w:numPr>
        <w:spacing w:before="0" w:after="0"/>
      </w:pPr>
      <w:r>
        <w:t>Computational Limitations</w:t>
      </w:r>
    </w:p>
    <w:p>
      <w:pPr>
        <w:numPr>
          <w:ilvl w:val="4"/>
          <w:numId w:val="900"/>
        </w:numPr>
        <w:spacing w:before="0" w:after="0"/>
      </w:pPr>
      <w:r>
        <w:t>Theoretical Gaps</w:t>
      </w:r>
    </w:p>
    <w:p>
      <w:pPr>
        <w:numPr>
          <w:ilvl w:val="3"/>
          <w:numId w:val="900"/>
        </w:numPr>
        <w:spacing w:before="0" w:after="0"/>
      </w:pPr>
      <w:r>
        <w:t>Resurgence and Breakthroughs</w:t>
      </w:r>
    </w:p>
    <w:p>
      <w:pPr>
        <w:numPr>
          <w:ilvl w:val="4"/>
          <w:numId w:val="900"/>
        </w:numPr>
        <w:spacing w:before="0" w:after="0"/>
      </w:pPr>
      <w:r>
        <w:t>Internet and Data Explosion</w:t>
      </w:r>
    </w:p>
    <w:p>
      <w:pPr>
        <w:numPr>
          <w:ilvl w:val="4"/>
          <w:numId w:val="900"/>
        </w:numPr>
        <w:spacing w:before="0" w:after="0"/>
      </w:pPr>
      <w:r>
        <w:t>Computational Power Advances</w:t>
      </w:r>
    </w:p>
    <w:p>
      <w:pPr>
        <w:numPr>
          <w:ilvl w:val="4"/>
          <w:numId w:val="900"/>
        </w:numPr>
        <w:spacing w:before="0" w:after="0"/>
      </w:pPr>
      <w:r>
        <w:t>Algorithmic Innovations</w:t>
      </w:r>
    </w:p>
    <w:p>
      <w:pPr>
        <w:numPr>
          <w:ilvl w:val="2"/>
          <w:numId w:val="900"/>
        </w:numPr>
        <w:spacing w:before="0" w:after="0"/>
      </w:pPr>
      <w:r>
        <w:t>The Rise of Machine Learning</w:t>
      </w:r>
    </w:p>
    <w:p>
      <w:pPr>
        <w:numPr>
          <w:ilvl w:val="3"/>
          <w:numId w:val="900"/>
        </w:numPr>
        <w:spacing w:before="0" w:after="0"/>
      </w:pPr>
      <w:r>
        <w:t>Statistical Learning Theory</w:t>
      </w:r>
    </w:p>
    <w:p>
      <w:pPr>
        <w:numPr>
          <w:ilvl w:val="3"/>
          <w:numId w:val="900"/>
        </w:numPr>
        <w:spacing w:before="0" w:after="0"/>
      </w:pPr>
      <w:r>
        <w:t>Big Data and Computational Advances</w:t>
      </w:r>
    </w:p>
    <w:p>
      <w:pPr>
        <w:numPr>
          <w:ilvl w:val="4"/>
          <w:numId w:val="900"/>
        </w:numPr>
        <w:spacing w:before="0" w:after="0"/>
      </w:pPr>
      <w:r>
        <w:t>Cloud Computing</w:t>
      </w:r>
    </w:p>
    <w:p>
      <w:pPr>
        <w:numPr>
          <w:ilvl w:val="4"/>
          <w:numId w:val="900"/>
        </w:numPr>
        <w:spacing w:before="0" w:after="0"/>
      </w:pPr>
      <w:r>
        <w:t>Parallel Processing</w:t>
      </w:r>
    </w:p>
    <w:p>
      <w:pPr>
        <w:numPr>
          <w:ilvl w:val="4"/>
          <w:numId w:val="900"/>
        </w:numPr>
        <w:spacing w:before="0" w:after="0"/>
      </w:pPr>
      <w:r>
        <w:t>GPU Acceleration</w:t>
      </w:r>
    </w:p>
    <w:p>
      <w:pPr>
        <w:numPr>
          <w:ilvl w:val="3"/>
          <w:numId w:val="900"/>
        </w:numPr>
        <w:spacing w:before="0" w:after="0"/>
      </w:pPr>
      <w:r>
        <w:t>Successes in Pattern Recognition</w:t>
      </w:r>
    </w:p>
    <w:p>
      <w:pPr>
        <w:numPr>
          <w:ilvl w:val="4"/>
          <w:numId w:val="900"/>
        </w:numPr>
        <w:spacing w:before="0" w:after="0"/>
      </w:pPr>
      <w:r>
        <w:t>Computer Vision Breakthroughs</w:t>
      </w:r>
    </w:p>
    <w:p>
      <w:pPr>
        <w:numPr>
          <w:ilvl w:val="4"/>
          <w:numId w:val="900"/>
        </w:numPr>
        <w:spacing w:before="0" w:after="0"/>
      </w:pPr>
      <w:r>
        <w:t>Speech Recognition Advances</w:t>
      </w:r>
    </w:p>
    <w:p>
      <w:pPr>
        <w:numPr>
          <w:ilvl w:val="4"/>
          <w:numId w:val="900"/>
        </w:numPr>
        <w:spacing w:before="0" w:after="0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Defining Creativity</w:t>
      </w:r>
    </w:p>
    <w:p>
      <w:pPr>
        <w:numPr>
          <w:ilvl w:val="1"/>
          <w:numId w:val="900"/>
        </w:numPr>
        <w:spacing w:before="0" w:after="0"/>
      </w:pPr>
      <w:r>
        <w:t>Psychological Perspectives</w:t>
      </w:r>
    </w:p>
    <w:p>
      <w:pPr>
        <w:numPr>
          <w:ilvl w:val="2"/>
          <w:numId w:val="900"/>
        </w:numPr>
        <w:spacing w:before="0" w:after="0"/>
      </w:pPr>
      <w:r>
        <w:t>Cognitive Theories of Creativity</w:t>
      </w:r>
    </w:p>
    <w:p>
      <w:pPr>
        <w:numPr>
          <w:ilvl w:val="3"/>
          <w:numId w:val="900"/>
        </w:numPr>
        <w:spacing w:before="0" w:after="0"/>
      </w:pPr>
      <w:r>
        <w:t>Associative Theory</w:t>
      </w:r>
    </w:p>
    <w:p>
      <w:pPr>
        <w:numPr>
          <w:ilvl w:val="3"/>
          <w:numId w:val="900"/>
        </w:numPr>
        <w:spacing w:before="0" w:after="0"/>
      </w:pPr>
      <w:r>
        <w:t>Cognitive Load Theory</w:t>
      </w:r>
    </w:p>
    <w:p>
      <w:pPr>
        <w:numPr>
          <w:ilvl w:val="3"/>
          <w:numId w:val="900"/>
        </w:numPr>
        <w:spacing w:before="0" w:after="0"/>
      </w:pPr>
      <w:r>
        <w:t>Dual Process Theory</w:t>
      </w:r>
    </w:p>
    <w:p>
      <w:pPr>
        <w:numPr>
          <w:ilvl w:val="2"/>
          <w:numId w:val="900"/>
        </w:numPr>
        <w:spacing w:before="0" w:after="0"/>
      </w:pPr>
      <w:r>
        <w:t>Divergent vs Convergent Thinking</w:t>
      </w:r>
    </w:p>
    <w:p>
      <w:pPr>
        <w:numPr>
          <w:ilvl w:val="3"/>
          <w:numId w:val="900"/>
        </w:numPr>
        <w:spacing w:before="0" w:after="0"/>
      </w:pPr>
      <w:r>
        <w:t>Characteristics of Divergent Thinking</w:t>
      </w:r>
    </w:p>
    <w:p>
      <w:pPr>
        <w:numPr>
          <w:ilvl w:val="4"/>
          <w:numId w:val="900"/>
        </w:numPr>
        <w:spacing w:before="0" w:after="0"/>
      </w:pPr>
      <w:r>
        <w:t>Fluency</w:t>
      </w:r>
    </w:p>
    <w:p>
      <w:pPr>
        <w:numPr>
          <w:ilvl w:val="4"/>
          <w:numId w:val="900"/>
        </w:numPr>
        <w:spacing w:before="0" w:after="0"/>
      </w:pPr>
      <w:r>
        <w:t>Flexibility</w:t>
      </w:r>
    </w:p>
    <w:p>
      <w:pPr>
        <w:numPr>
          <w:ilvl w:val="4"/>
          <w:numId w:val="900"/>
        </w:numPr>
        <w:spacing w:before="0" w:after="0"/>
      </w:pPr>
      <w:r>
        <w:t>Originality</w:t>
      </w:r>
    </w:p>
    <w:p>
      <w:pPr>
        <w:numPr>
          <w:ilvl w:val="4"/>
          <w:numId w:val="900"/>
        </w:numPr>
        <w:spacing w:before="0" w:after="0"/>
      </w:pPr>
      <w:r>
        <w:t>Elaboration</w:t>
      </w:r>
    </w:p>
    <w:p>
      <w:pPr>
        <w:numPr>
          <w:ilvl w:val="3"/>
          <w:numId w:val="900"/>
        </w:numPr>
        <w:spacing w:before="0" w:after="0"/>
      </w:pPr>
      <w:r>
        <w:t>Characteristics of Convergent Thinking</w:t>
      </w:r>
    </w:p>
    <w:p>
      <w:pPr>
        <w:numPr>
          <w:ilvl w:val="4"/>
          <w:numId w:val="900"/>
        </w:numPr>
        <w:spacing w:before="0" w:after="0"/>
      </w:pPr>
      <w:r>
        <w:t>Logical Reasoning</w:t>
      </w:r>
    </w:p>
    <w:p>
      <w:pPr>
        <w:numPr>
          <w:ilvl w:val="4"/>
          <w:numId w:val="900"/>
        </w:numPr>
        <w:spacing w:before="0" w:after="0"/>
      </w:pPr>
      <w:r>
        <w:t>Problem Solving</w:t>
      </w:r>
    </w:p>
    <w:p>
      <w:pPr>
        <w:numPr>
          <w:ilvl w:val="4"/>
          <w:numId w:val="900"/>
        </w:numPr>
        <w:spacing w:before="0" w:after="0"/>
      </w:pPr>
      <w:r>
        <w:t>Critical Analysis</w:t>
      </w:r>
    </w:p>
    <w:p>
      <w:pPr>
        <w:numPr>
          <w:ilvl w:val="3"/>
          <w:numId w:val="900"/>
        </w:numPr>
        <w:spacing w:before="0" w:after="0"/>
      </w:pPr>
      <w:r>
        <w:t>Measuring Creative Thinking</w:t>
      </w:r>
    </w:p>
    <w:p>
      <w:pPr>
        <w:numPr>
          <w:ilvl w:val="4"/>
          <w:numId w:val="900"/>
        </w:numPr>
        <w:spacing w:before="0" w:after="0"/>
      </w:pPr>
      <w:r>
        <w:t>Torrance Tests</w:t>
      </w:r>
    </w:p>
    <w:p>
      <w:pPr>
        <w:numPr>
          <w:ilvl w:val="4"/>
          <w:numId w:val="900"/>
        </w:numPr>
        <w:spacing w:before="0" w:after="0"/>
      </w:pPr>
      <w:r>
        <w:t>Alternative Uses Task</w:t>
      </w:r>
    </w:p>
    <w:p>
      <w:pPr>
        <w:numPr>
          <w:ilvl w:val="4"/>
          <w:numId w:val="900"/>
        </w:numPr>
        <w:spacing w:before="0" w:after="0"/>
      </w:pPr>
      <w:r>
        <w:t>Remote Associates Test</w:t>
      </w:r>
    </w:p>
    <w:p>
      <w:pPr>
        <w:numPr>
          <w:ilvl w:val="2"/>
          <w:numId w:val="900"/>
        </w:numPr>
        <w:spacing w:before="0" w:after="0"/>
      </w:pPr>
      <w:r>
        <w:t>The Four P's of Creativity</w:t>
      </w:r>
    </w:p>
    <w:p>
      <w:pPr>
        <w:numPr>
          <w:ilvl w:val="3"/>
          <w:numId w:val="900"/>
        </w:numPr>
        <w:spacing w:before="0" w:after="0"/>
      </w:pPr>
      <w:r>
        <w:t>Person</w:t>
      </w:r>
    </w:p>
    <w:p>
      <w:pPr>
        <w:numPr>
          <w:ilvl w:val="4"/>
          <w:numId w:val="900"/>
        </w:numPr>
        <w:spacing w:before="0" w:after="0"/>
      </w:pPr>
      <w:r>
        <w:t>Personality Traits</w:t>
      </w:r>
    </w:p>
    <w:p>
      <w:pPr>
        <w:numPr>
          <w:ilvl w:val="4"/>
          <w:numId w:val="900"/>
        </w:numPr>
        <w:spacing w:before="0" w:after="0"/>
      </w:pPr>
      <w:r>
        <w:t>Cognitive Abilities</w:t>
      </w:r>
    </w:p>
    <w:p>
      <w:pPr>
        <w:numPr>
          <w:ilvl w:val="4"/>
          <w:numId w:val="900"/>
        </w:numPr>
        <w:spacing w:before="0" w:after="0"/>
      </w:pPr>
      <w:r>
        <w:t>Motivation and Drive</w:t>
      </w:r>
    </w:p>
    <w:p>
      <w:pPr>
        <w:numPr>
          <w:ilvl w:val="4"/>
          <w:numId w:val="900"/>
        </w:numPr>
        <w:spacing w:before="0" w:after="0"/>
      </w:pPr>
      <w:r>
        <w:t>Openness to Experience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4"/>
          <w:numId w:val="900"/>
        </w:numPr>
        <w:spacing w:before="0" w:after="0"/>
      </w:pPr>
      <w:r>
        <w:t>Preparation Stage</w:t>
      </w:r>
    </w:p>
    <w:p>
      <w:pPr>
        <w:numPr>
          <w:ilvl w:val="4"/>
          <w:numId w:val="900"/>
        </w:numPr>
        <w:spacing w:before="0" w:after="0"/>
      </w:pPr>
      <w:r>
        <w:t>Incubation Stage</w:t>
      </w:r>
    </w:p>
    <w:p>
      <w:pPr>
        <w:numPr>
          <w:ilvl w:val="4"/>
          <w:numId w:val="900"/>
        </w:numPr>
        <w:spacing w:before="0" w:after="0"/>
      </w:pPr>
      <w:r>
        <w:t>Illumination Stage</w:t>
      </w:r>
    </w:p>
    <w:p>
      <w:pPr>
        <w:numPr>
          <w:ilvl w:val="4"/>
          <w:numId w:val="900"/>
        </w:numPr>
        <w:spacing w:before="0" w:after="0"/>
      </w:pPr>
      <w:r>
        <w:t>Verification Stage</w:t>
      </w:r>
    </w:p>
    <w:p>
      <w:pPr>
        <w:numPr>
          <w:ilvl w:val="3"/>
          <w:numId w:val="900"/>
        </w:numPr>
        <w:spacing w:before="0" w:after="0"/>
      </w:pPr>
      <w:r>
        <w:t>Product</w:t>
      </w:r>
    </w:p>
    <w:p>
      <w:pPr>
        <w:numPr>
          <w:ilvl w:val="4"/>
          <w:numId w:val="900"/>
        </w:numPr>
        <w:spacing w:before="0" w:after="0"/>
      </w:pPr>
      <w:r>
        <w:t>Novelty Assessment</w:t>
      </w:r>
    </w:p>
    <w:p>
      <w:pPr>
        <w:numPr>
          <w:ilvl w:val="4"/>
          <w:numId w:val="900"/>
        </w:numPr>
        <w:spacing w:before="0" w:after="0"/>
      </w:pPr>
      <w:r>
        <w:t>Appropriateness Evaluation</w:t>
      </w:r>
    </w:p>
    <w:p>
      <w:pPr>
        <w:numPr>
          <w:ilvl w:val="4"/>
          <w:numId w:val="900"/>
        </w:numPr>
        <w:spacing w:before="0" w:after="0"/>
      </w:pPr>
      <w:r>
        <w:t>Value Determination</w:t>
      </w:r>
    </w:p>
    <w:p>
      <w:pPr>
        <w:numPr>
          <w:ilvl w:val="3"/>
          <w:numId w:val="900"/>
        </w:numPr>
        <w:spacing w:before="0" w:after="0"/>
      </w:pPr>
      <w:r>
        <w:t>Press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4"/>
          <w:numId w:val="900"/>
        </w:numPr>
        <w:spacing w:before="0" w:after="0"/>
      </w:pPr>
      <w:r>
        <w:t>Social Context</w:t>
      </w:r>
    </w:p>
    <w:p>
      <w:pPr>
        <w:numPr>
          <w:ilvl w:val="4"/>
          <w:numId w:val="900"/>
        </w:numPr>
        <w:spacing w:before="0" w:after="0"/>
      </w:pPr>
      <w:r>
        <w:t>Cultural Influences</w:t>
      </w:r>
    </w:p>
    <w:p>
      <w:pPr>
        <w:numPr>
          <w:ilvl w:val="4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The Role of Domain Knowledge</w:t>
      </w:r>
    </w:p>
    <w:p>
      <w:pPr>
        <w:numPr>
          <w:ilvl w:val="3"/>
          <w:numId w:val="900"/>
        </w:numPr>
        <w:spacing w:before="0" w:after="0"/>
      </w:pPr>
      <w:r>
        <w:t>Expertise and Creative Output</w:t>
      </w:r>
    </w:p>
    <w:p>
      <w:pPr>
        <w:numPr>
          <w:ilvl w:val="4"/>
          <w:numId w:val="900"/>
        </w:numPr>
        <w:spacing w:before="0" w:after="0"/>
      </w:pPr>
      <w:r>
        <w:t>Ten-Year Rule</w:t>
      </w:r>
    </w:p>
    <w:p>
      <w:pPr>
        <w:numPr>
          <w:ilvl w:val="4"/>
          <w:numId w:val="900"/>
        </w:numPr>
        <w:spacing w:before="0" w:after="0"/>
      </w:pPr>
      <w:r>
        <w:t>Knowledge Base Requirements</w:t>
      </w:r>
    </w:p>
    <w:p>
      <w:pPr>
        <w:numPr>
          <w:ilvl w:val="4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Transfer and Combination of Knowledge</w:t>
      </w:r>
    </w:p>
    <w:p>
      <w:pPr>
        <w:numPr>
          <w:ilvl w:val="4"/>
          <w:numId w:val="900"/>
        </w:numPr>
        <w:spacing w:before="0" w:after="0"/>
      </w:pPr>
      <w:r>
        <w:t>Cross-Domain Transfer</w:t>
      </w:r>
    </w:p>
    <w:p>
      <w:pPr>
        <w:numPr>
          <w:ilvl w:val="4"/>
          <w:numId w:val="900"/>
        </w:numPr>
        <w:spacing w:before="0" w:after="0"/>
      </w:pPr>
      <w:r>
        <w:t>Analogical Reasoning</w:t>
      </w:r>
    </w:p>
    <w:p>
      <w:pPr>
        <w:numPr>
          <w:ilvl w:val="4"/>
          <w:numId w:val="900"/>
        </w:numPr>
        <w:spacing w:before="0" w:after="0"/>
      </w:pPr>
      <w:r>
        <w:t>Conceptual Blending</w:t>
      </w:r>
    </w:p>
    <w:p>
      <w:pPr>
        <w:numPr>
          <w:ilvl w:val="2"/>
          <w:numId w:val="900"/>
        </w:numPr>
        <w:spacing w:before="0" w:after="0"/>
      </w:pPr>
      <w:r>
        <w:t>Flow and Creative States</w:t>
      </w:r>
    </w:p>
    <w:p>
      <w:pPr>
        <w:numPr>
          <w:ilvl w:val="3"/>
          <w:numId w:val="900"/>
        </w:numPr>
        <w:spacing w:before="0" w:after="0"/>
      </w:pPr>
      <w:r>
        <w:t>Optimal Experience</w:t>
      </w:r>
    </w:p>
    <w:p>
      <w:pPr>
        <w:numPr>
          <w:ilvl w:val="3"/>
          <w:numId w:val="900"/>
        </w:numPr>
        <w:spacing w:before="0" w:after="0"/>
      </w:pPr>
      <w:r>
        <w:t>Intrinsic Motivation</w:t>
      </w:r>
    </w:p>
    <w:p>
      <w:pPr>
        <w:numPr>
          <w:ilvl w:val="3"/>
          <w:numId w:val="900"/>
        </w:numPr>
        <w:spacing w:before="0" w:after="0"/>
      </w:pPr>
      <w:r>
        <w:t>Time Distortion</w:t>
      </w:r>
    </w:p>
    <w:p>
      <w:pPr>
        <w:numPr>
          <w:ilvl w:val="1"/>
          <w:numId w:val="900"/>
        </w:numPr>
        <w:spacing w:before="0" w:after="0"/>
      </w:pPr>
      <w:r>
        <w:t>Philosophical Perspectives</w:t>
      </w:r>
    </w:p>
    <w:p>
      <w:pPr>
        <w:numPr>
          <w:ilvl w:val="2"/>
          <w:numId w:val="900"/>
        </w:numPr>
        <w:spacing w:before="0" w:after="0"/>
      </w:pPr>
      <w:r>
        <w:t>Historical Views on Creativity</w:t>
      </w:r>
    </w:p>
    <w:p>
      <w:pPr>
        <w:numPr>
          <w:ilvl w:val="3"/>
          <w:numId w:val="900"/>
        </w:numPr>
        <w:spacing w:before="0" w:after="0"/>
      </w:pPr>
      <w:r>
        <w:t>Ancient Greek Concepts</w:t>
      </w:r>
    </w:p>
    <w:p>
      <w:pPr>
        <w:numPr>
          <w:ilvl w:val="3"/>
          <w:numId w:val="900"/>
        </w:numPr>
        <w:spacing w:before="0" w:after="0"/>
      </w:pPr>
      <w:r>
        <w:t>Renaissance Perspectives</w:t>
      </w:r>
    </w:p>
    <w:p>
      <w:pPr>
        <w:numPr>
          <w:ilvl w:val="3"/>
          <w:numId w:val="900"/>
        </w:numPr>
        <w:spacing w:before="0" w:after="0"/>
      </w:pPr>
      <w:r>
        <w:t>Romantic Movement</w:t>
      </w:r>
    </w:p>
    <w:p>
      <w:pPr>
        <w:numPr>
          <w:ilvl w:val="2"/>
          <w:numId w:val="900"/>
        </w:numPr>
        <w:spacing w:before="0" w:after="0"/>
      </w:pPr>
      <w:r>
        <w:t>Creativity as Divine Inspiration</w:t>
      </w:r>
    </w:p>
    <w:p>
      <w:pPr>
        <w:numPr>
          <w:ilvl w:val="3"/>
          <w:numId w:val="900"/>
        </w:numPr>
        <w:spacing w:before="0" w:after="0"/>
      </w:pPr>
      <w:r>
        <w:t>Platonic Theory of Forms</w:t>
      </w:r>
    </w:p>
    <w:p>
      <w:pPr>
        <w:numPr>
          <w:ilvl w:val="3"/>
          <w:numId w:val="900"/>
        </w:numPr>
        <w:spacing w:before="0" w:after="0"/>
      </w:pPr>
      <w:r>
        <w:t>Religious and Spiritual Views</w:t>
      </w:r>
    </w:p>
    <w:p>
      <w:pPr>
        <w:numPr>
          <w:ilvl w:val="3"/>
          <w:numId w:val="900"/>
        </w:numPr>
        <w:spacing w:before="0" w:after="0"/>
      </w:pPr>
      <w:r>
        <w:t>Critiques and Alternatives</w:t>
      </w:r>
    </w:p>
    <w:p>
      <w:pPr>
        <w:numPr>
          <w:ilvl w:val="4"/>
          <w:numId w:val="900"/>
        </w:numPr>
        <w:spacing w:before="0" w:after="0"/>
      </w:pPr>
      <w:r>
        <w:t>Secular Explanations</w:t>
      </w:r>
    </w:p>
    <w:p>
      <w:pPr>
        <w:numPr>
          <w:ilvl w:val="4"/>
          <w:numId w:val="900"/>
        </w:numPr>
        <w:spacing w:before="0" w:after="0"/>
      </w:pPr>
      <w:r>
        <w:t>Scientific Approaches</w:t>
      </w:r>
    </w:p>
    <w:p>
      <w:pPr>
        <w:numPr>
          <w:ilvl w:val="4"/>
          <w:numId w:val="900"/>
        </w:numPr>
        <w:spacing w:before="0" w:after="0"/>
      </w:pPr>
      <w:r>
        <w:t>Materialist Perspectives</w:t>
      </w:r>
    </w:p>
    <w:p>
      <w:pPr>
        <w:numPr>
          <w:ilvl w:val="2"/>
          <w:numId w:val="900"/>
        </w:numPr>
        <w:spacing w:before="0" w:after="0"/>
      </w:pPr>
      <w:r>
        <w:t>Creativity as a Social Construct</w:t>
      </w:r>
    </w:p>
    <w:p>
      <w:pPr>
        <w:numPr>
          <w:ilvl w:val="3"/>
          <w:numId w:val="900"/>
        </w:numPr>
        <w:spacing w:before="0" w:after="0"/>
      </w:pPr>
      <w:r>
        <w:t>Cultural Relativism</w:t>
      </w:r>
    </w:p>
    <w:p>
      <w:pPr>
        <w:numPr>
          <w:ilvl w:val="3"/>
          <w:numId w:val="900"/>
        </w:numPr>
        <w:spacing w:before="0" w:after="0"/>
      </w:pPr>
      <w:r>
        <w:t>Influence of Culture and Society</w:t>
      </w:r>
    </w:p>
    <w:p>
      <w:pPr>
        <w:numPr>
          <w:ilvl w:val="4"/>
          <w:numId w:val="900"/>
        </w:numPr>
        <w:spacing w:before="0" w:after="0"/>
      </w:pPr>
      <w:r>
        <w:t>Cultural Values</w:t>
      </w:r>
    </w:p>
    <w:p>
      <w:pPr>
        <w:numPr>
          <w:ilvl w:val="4"/>
          <w:numId w:val="900"/>
        </w:numPr>
        <w:spacing w:before="0" w:after="0"/>
      </w:pPr>
      <w:r>
        <w:t>Social Norms</w:t>
      </w:r>
    </w:p>
    <w:p>
      <w:pPr>
        <w:numPr>
          <w:ilvl w:val="4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Collaborative Creativity</w:t>
      </w:r>
    </w:p>
    <w:p>
      <w:pPr>
        <w:numPr>
          <w:ilvl w:val="4"/>
          <w:numId w:val="900"/>
        </w:numPr>
        <w:spacing w:before="0" w:after="0"/>
      </w:pPr>
      <w:r>
        <w:t>Group Dynamics</w:t>
      </w:r>
    </w:p>
    <w:p>
      <w:pPr>
        <w:numPr>
          <w:ilvl w:val="4"/>
          <w:numId w:val="900"/>
        </w:numPr>
        <w:spacing w:before="0" w:after="0"/>
      </w:pPr>
      <w:r>
        <w:t>Collective Intelligence</w:t>
      </w:r>
    </w:p>
    <w:p>
      <w:pPr>
        <w:numPr>
          <w:ilvl w:val="4"/>
          <w:numId w:val="900"/>
        </w:numPr>
        <w:spacing w:before="0" w:after="0"/>
      </w:pPr>
      <w:r>
        <w:t>Distributed Cognition</w:t>
      </w:r>
    </w:p>
    <w:p>
      <w:pPr>
        <w:numPr>
          <w:ilvl w:val="2"/>
          <w:numId w:val="900"/>
        </w:numPr>
        <w:spacing w:before="0" w:after="0"/>
      </w:pPr>
      <w:r>
        <w:t>Intentionality and Originality</w:t>
      </w:r>
    </w:p>
    <w:p>
      <w:pPr>
        <w:numPr>
          <w:ilvl w:val="3"/>
          <w:numId w:val="900"/>
        </w:numPr>
        <w:spacing w:before="0" w:after="0"/>
      </w:pPr>
      <w:r>
        <w:t>Defining Originality</w:t>
      </w:r>
    </w:p>
    <w:p>
      <w:pPr>
        <w:numPr>
          <w:ilvl w:val="4"/>
          <w:numId w:val="900"/>
        </w:numPr>
        <w:spacing w:before="0" w:after="0"/>
      </w:pPr>
      <w:r>
        <w:t>Historical Originality</w:t>
      </w:r>
    </w:p>
    <w:p>
      <w:pPr>
        <w:numPr>
          <w:ilvl w:val="4"/>
          <w:numId w:val="900"/>
        </w:numPr>
        <w:spacing w:before="0" w:after="0"/>
      </w:pPr>
      <w:r>
        <w:t>Psychological Originality</w:t>
      </w:r>
    </w:p>
    <w:p>
      <w:pPr>
        <w:numPr>
          <w:ilvl w:val="4"/>
          <w:numId w:val="900"/>
        </w:numPr>
        <w:spacing w:before="0" w:after="0"/>
      </w:pPr>
      <w:r>
        <w:t>Statistical Rarity</w:t>
      </w:r>
    </w:p>
    <w:p>
      <w:pPr>
        <w:numPr>
          <w:ilvl w:val="3"/>
          <w:numId w:val="900"/>
        </w:numPr>
        <w:spacing w:before="0" w:after="0"/>
      </w:pPr>
      <w:r>
        <w:t>The Role of Intention in Creation</w:t>
      </w:r>
    </w:p>
    <w:p>
      <w:pPr>
        <w:numPr>
          <w:ilvl w:val="4"/>
          <w:numId w:val="900"/>
        </w:numPr>
        <w:spacing w:before="0" w:after="0"/>
      </w:pPr>
      <w:r>
        <w:t>Conscious vs Unconscious Creation</w:t>
      </w:r>
    </w:p>
    <w:p>
      <w:pPr>
        <w:numPr>
          <w:ilvl w:val="4"/>
          <w:numId w:val="900"/>
        </w:numPr>
        <w:spacing w:before="0" w:after="0"/>
      </w:pPr>
      <w:r>
        <w:t>Artistic Intent</w:t>
      </w:r>
    </w:p>
    <w:p>
      <w:pPr>
        <w:numPr>
          <w:ilvl w:val="4"/>
          <w:numId w:val="900"/>
        </w:numPr>
        <w:spacing w:before="0" w:after="0"/>
      </w:pPr>
      <w:r>
        <w:t>Accidental Creativity</w:t>
      </w:r>
    </w:p>
    <w:p>
      <w:pPr>
        <w:numPr>
          <w:ilvl w:val="2"/>
          <w:numId w:val="900"/>
        </w:numPr>
        <w:spacing w:before="0" w:after="0"/>
      </w:pPr>
      <w:r>
        <w:t>Computational Creativity Theory</w:t>
      </w:r>
    </w:p>
    <w:p>
      <w:pPr>
        <w:numPr>
          <w:ilvl w:val="3"/>
          <w:numId w:val="900"/>
        </w:numPr>
        <w:spacing w:before="0" w:after="0"/>
      </w:pPr>
      <w:r>
        <w:t>Machine Creativity Definitions</w:t>
      </w:r>
    </w:p>
    <w:p>
      <w:pPr>
        <w:numPr>
          <w:ilvl w:val="3"/>
          <w:numId w:val="900"/>
        </w:numPr>
        <w:spacing w:before="0" w:after="0"/>
      </w:pPr>
      <w:r>
        <w:t>Computational Models of Creativity</w:t>
      </w:r>
    </w:p>
    <w:p>
      <w:pPr>
        <w:numPr>
          <w:ilvl w:val="3"/>
          <w:numId w:val="900"/>
        </w:numPr>
        <w:spacing w:before="0" w:after="0"/>
      </w:pPr>
      <w:r>
        <w:t>Artificial vs Human Creativity</w:t>
      </w:r>
    </w:p>
    <w:p>
      <w:pPr>
        <w:numPr>
          <w:ilvl w:val="0"/>
          <w:numId w:val="900"/>
        </w:numPr>
        <w:spacing w:before="0" w:after="0"/>
      </w:pPr>
      <w:r>
        <w:t>The Historical Intersection of AI and Creativity</w:t>
      </w:r>
    </w:p>
    <w:p>
      <w:pPr>
        <w:numPr>
          <w:ilvl w:val="1"/>
          <w:numId w:val="900"/>
        </w:numPr>
        <w:spacing w:before="0" w:after="0"/>
      </w:pPr>
      <w:r>
        <w:t>Early Algorithmic Art and Music</w:t>
      </w:r>
    </w:p>
    <w:p>
      <w:pPr>
        <w:numPr>
          <w:ilvl w:val="2"/>
          <w:numId w:val="900"/>
        </w:numPr>
        <w:spacing w:before="0" w:after="0"/>
      </w:pPr>
      <w:r>
        <w:t>Computer Graphics Pioneers</w:t>
      </w:r>
    </w:p>
    <w:p>
      <w:pPr>
        <w:numPr>
          <w:ilvl w:val="3"/>
          <w:numId w:val="900"/>
        </w:numPr>
        <w:spacing w:before="0" w:after="0"/>
      </w:pPr>
      <w:r>
        <w:t>Ben Laposky</w:t>
      </w:r>
    </w:p>
    <w:p>
      <w:pPr>
        <w:numPr>
          <w:ilvl w:val="3"/>
          <w:numId w:val="900"/>
        </w:numPr>
        <w:spacing w:before="0" w:after="0"/>
      </w:pPr>
      <w:r>
        <w:t>John Whitney</w:t>
      </w:r>
    </w:p>
    <w:p>
      <w:pPr>
        <w:numPr>
          <w:ilvl w:val="3"/>
          <w:numId w:val="900"/>
        </w:numPr>
        <w:spacing w:before="0" w:after="0"/>
      </w:pPr>
      <w:r>
        <w:t>Frieder Nake</w:t>
      </w:r>
    </w:p>
    <w:p>
      <w:pPr>
        <w:numPr>
          <w:ilvl w:val="2"/>
          <w:numId w:val="900"/>
        </w:numPr>
        <w:spacing w:before="0" w:after="0"/>
      </w:pPr>
      <w:r>
        <w:t>AARON</w:t>
      </w:r>
    </w:p>
    <w:p>
      <w:pPr>
        <w:numPr>
          <w:ilvl w:val="3"/>
          <w:numId w:val="900"/>
        </w:numPr>
        <w:spacing w:before="0" w:after="0"/>
      </w:pPr>
      <w:r>
        <w:t>Harold Cohen's Vision</w:t>
      </w:r>
    </w:p>
    <w:p>
      <w:pPr>
        <w:numPr>
          <w:ilvl w:val="3"/>
          <w:numId w:val="900"/>
        </w:numPr>
        <w:spacing w:before="0" w:after="0"/>
      </w:pPr>
      <w:r>
        <w:t>Rule-Based Drawing</w:t>
      </w:r>
    </w:p>
    <w:p>
      <w:pPr>
        <w:numPr>
          <w:ilvl w:val="3"/>
          <w:numId w:val="900"/>
        </w:numPr>
        <w:spacing w:before="0" w:after="0"/>
      </w:pPr>
      <w:r>
        <w:t>Evolution of the System</w:t>
      </w:r>
    </w:p>
    <w:p>
      <w:pPr>
        <w:numPr>
          <w:ilvl w:val="2"/>
          <w:numId w:val="900"/>
        </w:numPr>
        <w:spacing w:before="0" w:after="0"/>
      </w:pPr>
      <w:r>
        <w:t>EMI</w:t>
      </w:r>
    </w:p>
    <w:p>
      <w:pPr>
        <w:numPr>
          <w:ilvl w:val="3"/>
          <w:numId w:val="900"/>
        </w:numPr>
        <w:spacing w:before="0" w:after="0"/>
      </w:pPr>
      <w:r>
        <w:t>David Cope's Approach</w:t>
      </w:r>
    </w:p>
    <w:p>
      <w:pPr>
        <w:numPr>
          <w:ilvl w:val="3"/>
          <w:numId w:val="900"/>
        </w:numPr>
        <w:spacing w:before="0" w:after="0"/>
      </w:pPr>
      <w:r>
        <w:t>Musical Style Analysis</w:t>
      </w:r>
    </w:p>
    <w:p>
      <w:pPr>
        <w:numPr>
          <w:ilvl w:val="3"/>
          <w:numId w:val="900"/>
        </w:numPr>
        <w:spacing w:before="0" w:after="0"/>
      </w:pPr>
      <w:r>
        <w:t>Composition Generation</w:t>
      </w:r>
    </w:p>
    <w:p>
      <w:pPr>
        <w:numPr>
          <w:ilvl w:val="2"/>
          <w:numId w:val="900"/>
        </w:numPr>
        <w:spacing w:before="0" w:after="0"/>
      </w:pPr>
      <w:r>
        <w:t>Early Text Generation</w:t>
      </w:r>
    </w:p>
    <w:p>
      <w:pPr>
        <w:numPr>
          <w:ilvl w:val="3"/>
          <w:numId w:val="900"/>
        </w:numPr>
        <w:spacing w:before="0" w:after="0"/>
      </w:pPr>
      <w:r>
        <w:t>ELIZA and Conversational AI</w:t>
      </w:r>
    </w:p>
    <w:p>
      <w:pPr>
        <w:numPr>
          <w:ilvl w:val="3"/>
          <w:numId w:val="900"/>
        </w:numPr>
        <w:spacing w:before="0" w:after="0"/>
      </w:pPr>
      <w:r>
        <w:t>Story Generation Systems</w:t>
      </w:r>
    </w:p>
    <w:p>
      <w:pPr>
        <w:numPr>
          <w:ilvl w:val="3"/>
          <w:numId w:val="900"/>
        </w:numPr>
        <w:spacing w:before="0" w:after="0"/>
      </w:pPr>
      <w:r>
        <w:t>Poetry Programs</w:t>
      </w:r>
    </w:p>
    <w:p>
      <w:pPr>
        <w:numPr>
          <w:ilvl w:val="1"/>
          <w:numId w:val="900"/>
        </w:numPr>
        <w:spacing w:before="0" w:after="0"/>
      </w:pPr>
      <w:r>
        <w:t>Symbolic AI Approaches to Story Generation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Grammar-Based Generation</w:t>
      </w:r>
    </w:p>
    <w:p>
      <w:pPr>
        <w:numPr>
          <w:ilvl w:val="3"/>
          <w:numId w:val="900"/>
        </w:numPr>
        <w:spacing w:before="0" w:after="0"/>
      </w:pPr>
      <w:r>
        <w:t>Template Systems</w:t>
      </w:r>
    </w:p>
    <w:p>
      <w:pPr>
        <w:numPr>
          <w:ilvl w:val="3"/>
          <w:numId w:val="900"/>
        </w:numPr>
        <w:spacing w:before="0" w:after="0"/>
      </w:pPr>
      <w:r>
        <w:t>Constraint-Based Approaches</w:t>
      </w:r>
    </w:p>
    <w:p>
      <w:pPr>
        <w:numPr>
          <w:ilvl w:val="2"/>
          <w:numId w:val="900"/>
        </w:numPr>
        <w:spacing w:before="0" w:after="0"/>
      </w:pPr>
      <w:r>
        <w:t>Planning and Narrative Structures</w:t>
      </w:r>
    </w:p>
    <w:p>
      <w:pPr>
        <w:numPr>
          <w:ilvl w:val="3"/>
          <w:numId w:val="900"/>
        </w:numPr>
        <w:spacing w:before="0" w:after="0"/>
      </w:pPr>
      <w:r>
        <w:t>Story Planning Algorithms</w:t>
      </w:r>
    </w:p>
    <w:p>
      <w:pPr>
        <w:numPr>
          <w:ilvl w:val="3"/>
          <w:numId w:val="900"/>
        </w:numPr>
        <w:spacing w:before="0" w:after="0"/>
      </w:pPr>
      <w:r>
        <w:t>Character Goal Systems</w:t>
      </w:r>
    </w:p>
    <w:p>
      <w:pPr>
        <w:numPr>
          <w:ilvl w:val="3"/>
          <w:numId w:val="900"/>
        </w:numPr>
        <w:spacing w:before="0" w:after="0"/>
      </w:pPr>
      <w:r>
        <w:t>Plot Structure Models</w:t>
      </w:r>
    </w:p>
    <w:p>
      <w:pPr>
        <w:numPr>
          <w:ilvl w:val="2"/>
          <w:numId w:val="900"/>
        </w:numPr>
        <w:spacing w:before="0" w:after="0"/>
      </w:pPr>
      <w:r>
        <w:t>Knowledge Representation for Stories</w:t>
      </w:r>
    </w:p>
    <w:p>
      <w:pPr>
        <w:numPr>
          <w:ilvl w:val="3"/>
          <w:numId w:val="900"/>
        </w:numPr>
        <w:spacing w:before="0" w:after="0"/>
      </w:pPr>
      <w:r>
        <w:t>Semantic Networks</w:t>
      </w:r>
    </w:p>
    <w:p>
      <w:pPr>
        <w:numPr>
          <w:ilvl w:val="3"/>
          <w:numId w:val="900"/>
        </w:numPr>
        <w:spacing w:before="0" w:after="0"/>
      </w:pPr>
      <w:r>
        <w:t>Frame-Based Systems</w:t>
      </w:r>
    </w:p>
    <w:p>
      <w:pPr>
        <w:numPr>
          <w:ilvl w:val="3"/>
          <w:numId w:val="900"/>
        </w:numPr>
        <w:spacing w:before="0" w:after="0"/>
      </w:pPr>
      <w:r>
        <w:t>Ontologies for Narrative</w:t>
      </w:r>
    </w:p>
    <w:p>
      <w:pPr>
        <w:numPr>
          <w:ilvl w:val="1"/>
          <w:numId w:val="900"/>
        </w:numPr>
        <w:spacing w:before="0" w:after="0"/>
      </w:pPr>
      <w:r>
        <w:t>Milestones in Computational Creativity</w:t>
      </w:r>
    </w:p>
    <w:p>
      <w:pPr>
        <w:numPr>
          <w:ilvl w:val="2"/>
          <w:numId w:val="900"/>
        </w:numPr>
        <w:spacing w:before="0" w:after="0"/>
      </w:pPr>
      <w:r>
        <w:t>Notable Projects and Systems</w:t>
      </w:r>
    </w:p>
    <w:p>
      <w:pPr>
        <w:numPr>
          <w:ilvl w:val="3"/>
          <w:numId w:val="900"/>
        </w:numPr>
        <w:spacing w:before="0" w:after="0"/>
      </w:pPr>
      <w:r>
        <w:t>BRUTUS Story Generator</w:t>
      </w:r>
    </w:p>
    <w:p>
      <w:pPr>
        <w:numPr>
          <w:ilvl w:val="3"/>
          <w:numId w:val="900"/>
        </w:numPr>
        <w:spacing w:before="0" w:after="0"/>
      </w:pPr>
      <w:r>
        <w:t>JAPE Joke Generator</w:t>
      </w:r>
    </w:p>
    <w:p>
      <w:pPr>
        <w:numPr>
          <w:ilvl w:val="3"/>
          <w:numId w:val="900"/>
        </w:numPr>
        <w:spacing w:before="0" w:after="0"/>
      </w:pPr>
      <w:r>
        <w:t>The Painting Fool</w:t>
      </w:r>
    </w:p>
    <w:p>
      <w:pPr>
        <w:numPr>
          <w:ilvl w:val="2"/>
          <w:numId w:val="900"/>
        </w:numPr>
        <w:spacing w:before="0" w:after="0"/>
      </w:pPr>
      <w:r>
        <w:t>Academic Conferences and Communities</w:t>
      </w:r>
    </w:p>
    <w:p>
      <w:pPr>
        <w:numPr>
          <w:ilvl w:val="3"/>
          <w:numId w:val="900"/>
        </w:numPr>
        <w:spacing w:before="0" w:after="0"/>
      </w:pPr>
      <w:r>
        <w:t>International Conference on Computational Creativity</w:t>
      </w:r>
    </w:p>
    <w:p>
      <w:pPr>
        <w:numPr>
          <w:ilvl w:val="3"/>
          <w:numId w:val="900"/>
        </w:numPr>
        <w:spacing w:before="0" w:after="0"/>
      </w:pPr>
      <w:r>
        <w:t>Research Networks</w:t>
      </w:r>
    </w:p>
    <w:p>
      <w:pPr>
        <w:numPr>
          <w:ilvl w:val="3"/>
          <w:numId w:val="900"/>
        </w:numPr>
        <w:spacing w:before="0" w:after="0"/>
      </w:pPr>
      <w:r>
        <w:t>Key Publications</w:t>
      </w:r>
    </w:p>
    <w:p>
      <w:pPr>
        <w:numPr>
          <w:ilvl w:val="2"/>
          <w:numId w:val="900"/>
        </w:numPr>
        <w:spacing w:before="0" w:after="0"/>
      </w:pPr>
      <w:r>
        <w:t>Shifts from Symbolic to Data-Driven Approaches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Integration</w:t>
      </w:r>
    </w:p>
    <w:p>
      <w:pPr>
        <w:numPr>
          <w:ilvl w:val="3"/>
          <w:numId w:val="900"/>
        </w:numPr>
        <w:spacing w:before="0" w:after="0"/>
      </w:pPr>
      <w:r>
        <w:t>Neural Network Adoption</w:t>
      </w:r>
    </w:p>
    <w:p>
      <w:pPr>
        <w:pStyle w:val="Heading1"/>
      </w:pPr>
      <w:r>
        <w:t>Core Technologies for Generative AI</w:t>
      </w:r>
    </w:p>
    <w:p>
      <w:pPr>
        <w:numPr>
          <w:ilvl w:val="0"/>
          <w:numId w:val="900"/>
        </w:numPr>
        <w:spacing w:before="0" w:after="0"/>
      </w:pPr>
      <w:r>
        <w:t>Foundational Concepts in Generative Models</w:t>
      </w:r>
    </w:p>
    <w:p>
      <w:pPr>
        <w:numPr>
          <w:ilvl w:val="1"/>
          <w:numId w:val="900"/>
        </w:numPr>
        <w:spacing w:before="0" w:after="0"/>
      </w:pPr>
      <w:r>
        <w:t>Probabilistic Modeling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Gaussian Distributions</w:t>
      </w:r>
    </w:p>
    <w:p>
      <w:pPr>
        <w:numPr>
          <w:ilvl w:val="3"/>
          <w:numId w:val="900"/>
        </w:numPr>
        <w:spacing w:before="0" w:after="0"/>
      </w:pPr>
      <w:r>
        <w:t>Categorical Distributions</w:t>
      </w:r>
    </w:p>
    <w:p>
      <w:pPr>
        <w:numPr>
          <w:ilvl w:val="3"/>
          <w:numId w:val="900"/>
        </w:numPr>
        <w:spacing w:before="0" w:after="0"/>
      </w:pPr>
      <w:r>
        <w:t>Mixture Models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Monte Carlo Sampling</w:t>
      </w:r>
    </w:p>
    <w:p>
      <w:pPr>
        <w:numPr>
          <w:ilvl w:val="3"/>
          <w:numId w:val="900"/>
        </w:numPr>
        <w:spacing w:before="0" w:after="0"/>
      </w:pPr>
      <w:r>
        <w:t>Markov Chain Monte Carlo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Parameter Learning</w:t>
      </w:r>
    </w:p>
    <w:p>
      <w:pPr>
        <w:numPr>
          <w:ilvl w:val="3"/>
          <w:numId w:val="900"/>
        </w:numPr>
        <w:spacing w:before="0" w:after="0"/>
      </w:pPr>
      <w:r>
        <w:t>Model Fitting</w:t>
      </w:r>
    </w:p>
    <w:p>
      <w:pPr>
        <w:numPr>
          <w:ilvl w:val="3"/>
          <w:numId w:val="900"/>
        </w:numPr>
        <w:spacing w:before="0" w:after="0"/>
      </w:pPr>
      <w:r>
        <w:t>Overfitting Prevention</w:t>
      </w:r>
    </w:p>
    <w:p>
      <w:pPr>
        <w:numPr>
          <w:ilvl w:val="1"/>
          <w:numId w:val="900"/>
        </w:numPr>
        <w:spacing w:before="0" w:after="0"/>
      </w:pPr>
      <w:r>
        <w:t>Latent Space Representation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2"/>
          <w:numId w:val="900"/>
        </w:numPr>
        <w:spacing w:before="0" w:after="0"/>
      </w:pPr>
      <w:r>
        <w:t>Interpolation in Latent Space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Spherical Interpolation</w:t>
      </w:r>
    </w:p>
    <w:p>
      <w:pPr>
        <w:numPr>
          <w:ilvl w:val="3"/>
          <w:numId w:val="900"/>
        </w:numPr>
        <w:spacing w:before="0" w:after="0"/>
      </w:pPr>
      <w:r>
        <w:t>Semantic Interpolation</w:t>
      </w:r>
    </w:p>
    <w:p>
      <w:pPr>
        <w:numPr>
          <w:ilvl w:val="2"/>
          <w:numId w:val="900"/>
        </w:numPr>
        <w:spacing w:before="0" w:after="0"/>
      </w:pPr>
      <w:r>
        <w:t>Disentangled Representations</w:t>
      </w:r>
    </w:p>
    <w:p>
      <w:pPr>
        <w:numPr>
          <w:ilvl w:val="3"/>
          <w:numId w:val="900"/>
        </w:numPr>
        <w:spacing w:before="0" w:after="0"/>
      </w:pPr>
      <w:r>
        <w:t>Factor Separation</w:t>
      </w:r>
    </w:p>
    <w:p>
      <w:pPr>
        <w:numPr>
          <w:ilvl w:val="3"/>
          <w:numId w:val="900"/>
        </w:numPr>
        <w:spacing w:before="0" w:after="0"/>
      </w:pPr>
      <w:r>
        <w:t>Controllable Generation</w:t>
      </w:r>
    </w:p>
    <w:p>
      <w:pPr>
        <w:numPr>
          <w:ilvl w:val="3"/>
          <w:numId w:val="900"/>
        </w:numPr>
        <w:spacing w:before="0" w:after="0"/>
      </w:pPr>
      <w:r>
        <w:t>Interpretability</w:t>
      </w:r>
    </w:p>
    <w:p>
      <w:pPr>
        <w:numPr>
          <w:ilvl w:val="1"/>
          <w:numId w:val="900"/>
        </w:numPr>
        <w:spacing w:before="0" w:after="0"/>
      </w:pPr>
      <w:r>
        <w:t>Training Data and Distribution</w:t>
      </w:r>
    </w:p>
    <w:p>
      <w:pPr>
        <w:numPr>
          <w:ilvl w:val="2"/>
          <w:numId w:val="900"/>
        </w:numPr>
        <w:spacing w:before="0" w:after="0"/>
      </w:pPr>
      <w:r>
        <w:t>Data Collection and Curation</w:t>
      </w:r>
    </w:p>
    <w:p>
      <w:pPr>
        <w:numPr>
          <w:ilvl w:val="3"/>
          <w:numId w:val="900"/>
        </w:numPr>
        <w:spacing w:before="0" w:after="0"/>
      </w:pPr>
      <w:r>
        <w:t>Web Scraping</w:t>
      </w:r>
    </w:p>
    <w:p>
      <w:pPr>
        <w:numPr>
          <w:ilvl w:val="3"/>
          <w:numId w:val="900"/>
        </w:numPr>
        <w:spacing w:before="0" w:after="0"/>
      </w:pPr>
      <w:r>
        <w:t>Dataset Assembly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Augmentation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Data Bias and Limitations</w:t>
      </w:r>
    </w:p>
    <w:p>
      <w:pPr>
        <w:numPr>
          <w:ilvl w:val="3"/>
          <w:numId w:val="900"/>
        </w:numPr>
        <w:spacing w:before="0" w:after="0"/>
      </w:pPr>
      <w:r>
        <w:t>Selection Bias</w:t>
      </w:r>
    </w:p>
    <w:p>
      <w:pPr>
        <w:numPr>
          <w:ilvl w:val="3"/>
          <w:numId w:val="900"/>
        </w:numPr>
        <w:spacing w:before="0" w:after="0"/>
      </w:pPr>
      <w:r>
        <w:t>Representation Gaps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Generative Adversarial Networks</w:t>
      </w:r>
    </w:p>
    <w:p>
      <w:pPr>
        <w:numPr>
          <w:ilvl w:val="1"/>
          <w:numId w:val="900"/>
        </w:numPr>
        <w:spacing w:before="0" w:after="0"/>
      </w:pPr>
      <w:r>
        <w:t>Core Architecture</w:t>
      </w:r>
    </w:p>
    <w:p>
      <w:pPr>
        <w:numPr>
          <w:ilvl w:val="2"/>
          <w:numId w:val="900"/>
        </w:numPr>
        <w:spacing w:before="0" w:after="0"/>
      </w:pPr>
      <w:r>
        <w:t>The Generator</w:t>
      </w:r>
    </w:p>
    <w:p>
      <w:pPr>
        <w:numPr>
          <w:ilvl w:val="3"/>
          <w:numId w:val="900"/>
        </w:numPr>
        <w:spacing w:before="0" w:after="0"/>
      </w:pPr>
      <w:r>
        <w:t>Network Structure</w:t>
      </w:r>
    </w:p>
    <w:p>
      <w:pPr>
        <w:numPr>
          <w:ilvl w:val="4"/>
          <w:numId w:val="900"/>
        </w:numPr>
        <w:spacing w:before="0" w:after="0"/>
      </w:pPr>
      <w:r>
        <w:t>Deconvolutional Layers</w:t>
      </w:r>
    </w:p>
    <w:p>
      <w:pPr>
        <w:numPr>
          <w:ilvl w:val="4"/>
          <w:numId w:val="900"/>
        </w:numPr>
        <w:spacing w:before="0" w:after="0"/>
      </w:pPr>
      <w:r>
        <w:t>Upsampling Techniques</w:t>
      </w:r>
    </w:p>
    <w:p>
      <w:pPr>
        <w:numPr>
          <w:ilvl w:val="4"/>
          <w:numId w:val="900"/>
        </w:numPr>
        <w:spacing w:before="0" w:after="0"/>
      </w:pPr>
      <w:r>
        <w:t>Skip Connections</w:t>
      </w:r>
    </w:p>
    <w:p>
      <w:pPr>
        <w:numPr>
          <w:ilvl w:val="3"/>
          <w:numId w:val="900"/>
        </w:numPr>
        <w:spacing w:before="0" w:after="0"/>
      </w:pPr>
      <w:r>
        <w:t>Output Generation</w:t>
      </w:r>
    </w:p>
    <w:p>
      <w:pPr>
        <w:numPr>
          <w:ilvl w:val="4"/>
          <w:numId w:val="900"/>
        </w:numPr>
        <w:spacing w:before="0" w:after="0"/>
      </w:pPr>
      <w:r>
        <w:t>Noise Input Processing</w:t>
      </w:r>
    </w:p>
    <w:p>
      <w:pPr>
        <w:numPr>
          <w:ilvl w:val="4"/>
          <w:numId w:val="900"/>
        </w:numPr>
        <w:spacing w:before="0" w:after="0"/>
      </w:pPr>
      <w:r>
        <w:t>Feature Map Generation</w:t>
      </w:r>
    </w:p>
    <w:p>
      <w:pPr>
        <w:numPr>
          <w:ilvl w:val="4"/>
          <w:numId w:val="900"/>
        </w:numPr>
        <w:spacing w:before="0" w:after="0"/>
      </w:pPr>
      <w:r>
        <w:t>Final Output Layer</w:t>
      </w:r>
    </w:p>
    <w:p>
      <w:pPr>
        <w:numPr>
          <w:ilvl w:val="2"/>
          <w:numId w:val="900"/>
        </w:numPr>
        <w:spacing w:before="0" w:after="0"/>
      </w:pPr>
      <w:r>
        <w:t>The Discriminator</w:t>
      </w:r>
    </w:p>
    <w:p>
      <w:pPr>
        <w:numPr>
          <w:ilvl w:val="3"/>
          <w:numId w:val="900"/>
        </w:numPr>
        <w:spacing w:before="0" w:after="0"/>
      </w:pPr>
      <w:r>
        <w:t>Network Structure</w:t>
      </w:r>
    </w:p>
    <w:p>
      <w:pPr>
        <w:numPr>
          <w:ilvl w:val="4"/>
          <w:numId w:val="900"/>
        </w:numPr>
        <w:spacing w:before="0" w:after="0"/>
      </w:pPr>
      <w:r>
        <w:t>Convolutional Layers</w:t>
      </w:r>
    </w:p>
    <w:p>
      <w:pPr>
        <w:numPr>
          <w:ilvl w:val="4"/>
          <w:numId w:val="900"/>
        </w:numPr>
        <w:spacing w:before="0" w:after="0"/>
      </w:pPr>
      <w:r>
        <w:t>Feature Extraction</w:t>
      </w:r>
    </w:p>
    <w:p>
      <w:pPr>
        <w:numPr>
          <w:ilvl w:val="4"/>
          <w:numId w:val="900"/>
        </w:numPr>
        <w:spacing w:before="0" w:after="0"/>
      </w:pPr>
      <w:r>
        <w:t>Classification Head</w:t>
      </w:r>
    </w:p>
    <w:p>
      <w:pPr>
        <w:numPr>
          <w:ilvl w:val="3"/>
          <w:numId w:val="900"/>
        </w:numPr>
        <w:spacing w:before="0" w:after="0"/>
      </w:pPr>
      <w:r>
        <w:t>Real vs Fake Classification</w:t>
      </w:r>
    </w:p>
    <w:p>
      <w:pPr>
        <w:numPr>
          <w:ilvl w:val="4"/>
          <w:numId w:val="900"/>
        </w:numPr>
        <w:spacing w:before="0" w:after="0"/>
      </w:pPr>
      <w:r>
        <w:t>Binary Classification</w:t>
      </w:r>
    </w:p>
    <w:p>
      <w:pPr>
        <w:numPr>
          <w:ilvl w:val="4"/>
          <w:numId w:val="900"/>
        </w:numPr>
        <w:spacing w:before="0" w:after="0"/>
      </w:pPr>
      <w:r>
        <w:t>Probability Scoring</w:t>
      </w:r>
    </w:p>
    <w:p>
      <w:pPr>
        <w:numPr>
          <w:ilvl w:val="4"/>
          <w:numId w:val="900"/>
        </w:numPr>
        <w:spacing w:before="0" w:after="0"/>
      </w:pPr>
      <w:r>
        <w:t>Decision Boundaries</w:t>
      </w:r>
    </w:p>
    <w:p>
      <w:pPr>
        <w:numPr>
          <w:ilvl w:val="1"/>
          <w:numId w:val="900"/>
        </w:numPr>
        <w:spacing w:before="0" w:after="0"/>
      </w:pPr>
      <w:r>
        <w:t>The Adversarial Training Process</w:t>
      </w:r>
    </w:p>
    <w:p>
      <w:pPr>
        <w:numPr>
          <w:ilvl w:val="2"/>
          <w:numId w:val="900"/>
        </w:numPr>
        <w:spacing w:before="0" w:after="0"/>
      </w:pPr>
      <w:r>
        <w:t>Game Theory Foundation</w:t>
      </w:r>
    </w:p>
    <w:p>
      <w:pPr>
        <w:numPr>
          <w:ilvl w:val="3"/>
          <w:numId w:val="900"/>
        </w:numPr>
        <w:spacing w:before="0" w:after="0"/>
      </w:pPr>
      <w:r>
        <w:t>Minimax Game</w:t>
      </w:r>
    </w:p>
    <w:p>
      <w:pPr>
        <w:numPr>
          <w:ilvl w:val="3"/>
          <w:numId w:val="900"/>
        </w:numPr>
        <w:spacing w:before="0" w:after="0"/>
      </w:pPr>
      <w:r>
        <w:t>Nash Equilibrium</w:t>
      </w:r>
    </w:p>
    <w:p>
      <w:pPr>
        <w:numPr>
          <w:ilvl w:val="3"/>
          <w:numId w:val="900"/>
        </w:numPr>
        <w:spacing w:before="0" w:after="0"/>
      </w:pPr>
      <w:r>
        <w:t>Zero-Sum Competition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3"/>
          <w:numId w:val="900"/>
        </w:numPr>
        <w:spacing w:before="0" w:after="0"/>
      </w:pPr>
      <w:r>
        <w:t>Generator Loss</w:t>
      </w:r>
    </w:p>
    <w:p>
      <w:pPr>
        <w:numPr>
          <w:ilvl w:val="3"/>
          <w:numId w:val="900"/>
        </w:numPr>
        <w:spacing w:before="0" w:after="0"/>
      </w:pPr>
      <w:r>
        <w:t>Discriminator Loss</w:t>
      </w:r>
    </w:p>
    <w:p>
      <w:pPr>
        <w:numPr>
          <w:ilvl w:val="3"/>
          <w:numId w:val="900"/>
        </w:numPr>
        <w:spacing w:before="0" w:after="0"/>
      </w:pPr>
      <w:r>
        <w:t>Alternative Loss Formulations</w:t>
      </w:r>
    </w:p>
    <w:p>
      <w:pPr>
        <w:numPr>
          <w:ilvl w:val="2"/>
          <w:numId w:val="900"/>
        </w:numPr>
        <w:spacing w:before="0" w:after="0"/>
      </w:pPr>
      <w:r>
        <w:t>Training Instability and Solutions</w:t>
      </w:r>
    </w:p>
    <w:p>
      <w:pPr>
        <w:numPr>
          <w:ilvl w:val="3"/>
          <w:numId w:val="900"/>
        </w:numPr>
        <w:spacing w:before="0" w:after="0"/>
      </w:pPr>
      <w:r>
        <w:t>Mode Collapse</w:t>
      </w:r>
    </w:p>
    <w:p>
      <w:pPr>
        <w:numPr>
          <w:ilvl w:val="3"/>
          <w:numId w:val="900"/>
        </w:numPr>
        <w:spacing w:before="0" w:after="0"/>
      </w:pPr>
      <w:r>
        <w:t>Vanishing Gradients</w:t>
      </w:r>
    </w:p>
    <w:p>
      <w:pPr>
        <w:numPr>
          <w:ilvl w:val="3"/>
          <w:numId w:val="900"/>
        </w:numPr>
        <w:spacing w:before="0" w:after="0"/>
      </w:pPr>
      <w:r>
        <w:t>Training Techniques</w:t>
      </w:r>
    </w:p>
    <w:p>
      <w:pPr>
        <w:numPr>
          <w:ilvl w:val="4"/>
          <w:numId w:val="900"/>
        </w:numPr>
        <w:spacing w:before="0" w:after="0"/>
      </w:pPr>
      <w:r>
        <w:t>Progressive Growing</w:t>
      </w:r>
    </w:p>
    <w:p>
      <w:pPr>
        <w:numPr>
          <w:ilvl w:val="4"/>
          <w:numId w:val="900"/>
        </w:numPr>
        <w:spacing w:before="0" w:after="0"/>
      </w:pPr>
      <w:r>
        <w:t>Spectral Normalization</w:t>
      </w:r>
    </w:p>
    <w:p>
      <w:pPr>
        <w:numPr>
          <w:ilvl w:val="4"/>
          <w:numId w:val="900"/>
        </w:numPr>
        <w:spacing w:before="0" w:after="0"/>
      </w:pPr>
      <w:r>
        <w:t>Gradient Penalty</w:t>
      </w:r>
    </w:p>
    <w:p>
      <w:pPr>
        <w:numPr>
          <w:ilvl w:val="1"/>
          <w:numId w:val="900"/>
        </w:numPr>
        <w:spacing w:before="0" w:after="0"/>
      </w:pPr>
      <w:r>
        <w:t>Key GAN Variants</w:t>
      </w:r>
    </w:p>
    <w:p>
      <w:pPr>
        <w:numPr>
          <w:ilvl w:val="2"/>
          <w:numId w:val="900"/>
        </w:numPr>
        <w:spacing w:before="0" w:after="0"/>
      </w:pPr>
      <w:r>
        <w:t>StyleGAN</w:t>
      </w:r>
    </w:p>
    <w:p>
      <w:pPr>
        <w:numPr>
          <w:ilvl w:val="3"/>
          <w:numId w:val="900"/>
        </w:numPr>
        <w:spacing w:before="0" w:after="0"/>
      </w:pPr>
      <w:r>
        <w:t>Style-Based Generation</w:t>
      </w:r>
    </w:p>
    <w:p>
      <w:pPr>
        <w:numPr>
          <w:ilvl w:val="4"/>
          <w:numId w:val="900"/>
        </w:numPr>
        <w:spacing w:before="0" w:after="0"/>
      </w:pPr>
      <w:r>
        <w:t>Style Vectors</w:t>
      </w:r>
    </w:p>
    <w:p>
      <w:pPr>
        <w:numPr>
          <w:ilvl w:val="4"/>
          <w:numId w:val="900"/>
        </w:numPr>
        <w:spacing w:before="0" w:after="0"/>
      </w:pPr>
      <w:r>
        <w:t>AdaIN Layers</w:t>
      </w:r>
    </w:p>
    <w:p>
      <w:pPr>
        <w:numPr>
          <w:ilvl w:val="4"/>
          <w:numId w:val="900"/>
        </w:numPr>
        <w:spacing w:before="0" w:after="0"/>
      </w:pPr>
      <w:r>
        <w:t>Progressive Architecture</w:t>
      </w:r>
    </w:p>
    <w:p>
      <w:pPr>
        <w:numPr>
          <w:ilvl w:val="3"/>
          <w:numId w:val="900"/>
        </w:numPr>
        <w:spacing w:before="0" w:after="0"/>
      </w:pPr>
      <w:r>
        <w:t>Applications in Portraits and Art</w:t>
      </w:r>
    </w:p>
    <w:p>
      <w:pPr>
        <w:numPr>
          <w:ilvl w:val="4"/>
          <w:numId w:val="900"/>
        </w:numPr>
        <w:spacing w:before="0" w:after="0"/>
      </w:pPr>
      <w:r>
        <w:t>High-Resolution Faces</w:t>
      </w:r>
    </w:p>
    <w:p>
      <w:pPr>
        <w:numPr>
          <w:ilvl w:val="4"/>
          <w:numId w:val="900"/>
        </w:numPr>
        <w:spacing w:before="0" w:after="0"/>
      </w:pPr>
      <w:r>
        <w:t>Artistic Style Transfer</w:t>
      </w:r>
    </w:p>
    <w:p>
      <w:pPr>
        <w:numPr>
          <w:ilvl w:val="4"/>
          <w:numId w:val="900"/>
        </w:numPr>
        <w:spacing w:before="0" w:after="0"/>
      </w:pPr>
      <w:r>
        <w:t>Identity Manipulation</w:t>
      </w:r>
    </w:p>
    <w:p>
      <w:pPr>
        <w:numPr>
          <w:ilvl w:val="2"/>
          <w:numId w:val="900"/>
        </w:numPr>
        <w:spacing w:before="0" w:after="0"/>
      </w:pPr>
      <w:r>
        <w:t>CycleGAN</w:t>
      </w:r>
    </w:p>
    <w:p>
      <w:pPr>
        <w:numPr>
          <w:ilvl w:val="3"/>
          <w:numId w:val="900"/>
        </w:numPr>
        <w:spacing w:before="0" w:after="0"/>
      </w:pPr>
      <w:r>
        <w:t>Image-to-Image Translation</w:t>
      </w:r>
    </w:p>
    <w:p>
      <w:pPr>
        <w:numPr>
          <w:ilvl w:val="4"/>
          <w:numId w:val="900"/>
        </w:numPr>
        <w:spacing w:before="0" w:after="0"/>
      </w:pPr>
      <w:r>
        <w:t>Domain Transfer</w:t>
      </w:r>
    </w:p>
    <w:p>
      <w:pPr>
        <w:numPr>
          <w:ilvl w:val="4"/>
          <w:numId w:val="900"/>
        </w:numPr>
        <w:spacing w:before="0" w:after="0"/>
      </w:pPr>
      <w:r>
        <w:t>Style Conversion</w:t>
      </w:r>
    </w:p>
    <w:p>
      <w:pPr>
        <w:numPr>
          <w:ilvl w:val="4"/>
          <w:numId w:val="900"/>
        </w:numPr>
        <w:spacing w:before="0" w:after="0"/>
      </w:pPr>
      <w:r>
        <w:t>Content Preservation</w:t>
      </w:r>
    </w:p>
    <w:p>
      <w:pPr>
        <w:numPr>
          <w:ilvl w:val="3"/>
          <w:numId w:val="900"/>
        </w:numPr>
        <w:spacing w:before="0" w:after="0"/>
      </w:pPr>
      <w:r>
        <w:t>Unpaired Data Training</w:t>
      </w:r>
    </w:p>
    <w:p>
      <w:pPr>
        <w:numPr>
          <w:ilvl w:val="4"/>
          <w:numId w:val="900"/>
        </w:numPr>
        <w:spacing w:before="0" w:after="0"/>
      </w:pPr>
      <w:r>
        <w:t>Cycle Consistency Loss</w:t>
      </w:r>
    </w:p>
    <w:p>
      <w:pPr>
        <w:numPr>
          <w:ilvl w:val="4"/>
          <w:numId w:val="900"/>
        </w:numPr>
        <w:spacing w:before="0" w:after="0"/>
      </w:pPr>
      <w:r>
        <w:t>Bidirectional Translation</w:t>
      </w:r>
    </w:p>
    <w:p>
      <w:pPr>
        <w:numPr>
          <w:ilvl w:val="4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Conditional GANs</w:t>
      </w:r>
    </w:p>
    <w:p>
      <w:pPr>
        <w:numPr>
          <w:ilvl w:val="3"/>
          <w:numId w:val="900"/>
        </w:numPr>
        <w:spacing w:before="0" w:after="0"/>
      </w:pPr>
      <w:r>
        <w:t>Conditioning on Labels or Text</w:t>
      </w:r>
    </w:p>
    <w:p>
      <w:pPr>
        <w:numPr>
          <w:ilvl w:val="4"/>
          <w:numId w:val="900"/>
        </w:numPr>
        <w:spacing w:before="0" w:after="0"/>
      </w:pPr>
      <w:r>
        <w:t>Class-Conditional Generation</w:t>
      </w:r>
    </w:p>
    <w:p>
      <w:pPr>
        <w:numPr>
          <w:ilvl w:val="4"/>
          <w:numId w:val="900"/>
        </w:numPr>
        <w:spacing w:before="0" w:after="0"/>
      </w:pPr>
      <w:r>
        <w:t>Text-to-Image Synthesis</w:t>
      </w:r>
    </w:p>
    <w:p>
      <w:pPr>
        <w:numPr>
          <w:ilvl w:val="4"/>
          <w:numId w:val="900"/>
        </w:numPr>
        <w:spacing w:before="0" w:after="0"/>
      </w:pPr>
      <w:r>
        <w:t>Attribute Control</w:t>
      </w:r>
    </w:p>
    <w:p>
      <w:pPr>
        <w:numPr>
          <w:ilvl w:val="3"/>
          <w:numId w:val="900"/>
        </w:numPr>
        <w:spacing w:before="0" w:after="0"/>
      </w:pPr>
      <w:r>
        <w:t>Applications in Controlled Generation</w:t>
      </w:r>
    </w:p>
    <w:p>
      <w:pPr>
        <w:numPr>
          <w:ilvl w:val="4"/>
          <w:numId w:val="900"/>
        </w:numPr>
        <w:spacing w:before="0" w:after="0"/>
      </w:pPr>
      <w:r>
        <w:t>Targeted Output</w:t>
      </w:r>
    </w:p>
    <w:p>
      <w:pPr>
        <w:numPr>
          <w:ilvl w:val="4"/>
          <w:numId w:val="900"/>
        </w:numPr>
        <w:spacing w:before="0" w:after="0"/>
      </w:pPr>
      <w:r>
        <w:t>User-Specified Constraints</w:t>
      </w:r>
    </w:p>
    <w:p>
      <w:pPr>
        <w:numPr>
          <w:ilvl w:val="4"/>
          <w:numId w:val="900"/>
        </w:numPr>
        <w:spacing w:before="0" w:after="0"/>
      </w:pPr>
      <w:r>
        <w:t>Interactive Generation</w:t>
      </w:r>
    </w:p>
    <w:p>
      <w:pPr>
        <w:numPr>
          <w:ilvl w:val="2"/>
          <w:numId w:val="900"/>
        </w:numPr>
        <w:spacing w:before="0" w:after="0"/>
      </w:pPr>
      <w:r>
        <w:t>Progressive GANs</w:t>
      </w:r>
    </w:p>
    <w:p>
      <w:pPr>
        <w:numPr>
          <w:ilvl w:val="3"/>
          <w:numId w:val="900"/>
        </w:numPr>
        <w:spacing w:before="0" w:after="0"/>
      </w:pPr>
      <w:r>
        <w:t>Incremental Resolution Training</w:t>
      </w:r>
    </w:p>
    <w:p>
      <w:pPr>
        <w:numPr>
          <w:ilvl w:val="3"/>
          <w:numId w:val="900"/>
        </w:numPr>
        <w:spacing w:before="0" w:after="0"/>
      </w:pPr>
      <w:r>
        <w:t>Stability Improvements</w:t>
      </w:r>
    </w:p>
    <w:p>
      <w:pPr>
        <w:numPr>
          <w:ilvl w:val="3"/>
          <w:numId w:val="900"/>
        </w:numPr>
        <w:spacing w:before="0" w:after="0"/>
      </w:pPr>
      <w:r>
        <w:t>High-Quality Output</w:t>
      </w:r>
    </w:p>
    <w:p>
      <w:pPr>
        <w:numPr>
          <w:ilvl w:val="0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The Transformer Architecture</w:t>
      </w:r>
    </w:p>
    <w:p>
      <w:pPr>
        <w:numPr>
          <w:ilvl w:val="2"/>
          <w:numId w:val="900"/>
        </w:numPr>
        <w:spacing w:before="0" w:after="0"/>
      </w:pPr>
      <w:r>
        <w:t>Self-Attention Mechanism</w:t>
      </w:r>
    </w:p>
    <w:p>
      <w:pPr>
        <w:numPr>
          <w:ilvl w:val="3"/>
          <w:numId w:val="900"/>
        </w:numPr>
        <w:spacing w:before="0" w:after="0"/>
      </w:pPr>
      <w:r>
        <w:t>Query-Key-Value Framework</w:t>
      </w:r>
    </w:p>
    <w:p>
      <w:pPr>
        <w:numPr>
          <w:ilvl w:val="3"/>
          <w:numId w:val="900"/>
        </w:numPr>
        <w:spacing w:before="0" w:after="0"/>
      </w:pPr>
      <w:r>
        <w:t>Attention Scores and Weights</w:t>
      </w:r>
    </w:p>
    <w:p>
      <w:pPr>
        <w:numPr>
          <w:ilvl w:val="4"/>
          <w:numId w:val="900"/>
        </w:numPr>
        <w:spacing w:before="0" w:after="0"/>
      </w:pPr>
      <w:r>
        <w:t>Dot-Product Attention</w:t>
      </w:r>
    </w:p>
    <w:p>
      <w:pPr>
        <w:numPr>
          <w:ilvl w:val="4"/>
          <w:numId w:val="900"/>
        </w:numPr>
        <w:spacing w:before="0" w:after="0"/>
      </w:pPr>
      <w:r>
        <w:t>Scaled Attention</w:t>
      </w:r>
    </w:p>
    <w:p>
      <w:pPr>
        <w:numPr>
          <w:ilvl w:val="4"/>
          <w:numId w:val="900"/>
        </w:numPr>
        <w:spacing w:before="0" w:after="0"/>
      </w:pPr>
      <w:r>
        <w:t>Softmax Normalization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4"/>
          <w:numId w:val="900"/>
        </w:numPr>
        <w:spacing w:before="0" w:after="0"/>
      </w:pPr>
      <w:r>
        <w:t>Parallel Attention Heads</w:t>
      </w:r>
    </w:p>
    <w:p>
      <w:pPr>
        <w:numPr>
          <w:ilvl w:val="4"/>
          <w:numId w:val="900"/>
        </w:numPr>
        <w:spacing w:before="0" w:after="0"/>
      </w:pPr>
      <w:r>
        <w:t>Concatenation and Projection</w:t>
      </w:r>
    </w:p>
    <w:p>
      <w:pPr>
        <w:numPr>
          <w:ilvl w:val="4"/>
          <w:numId w:val="900"/>
        </w:numPr>
        <w:spacing w:before="0" w:after="0"/>
      </w:pPr>
      <w:r>
        <w:t>Representation Diversity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3"/>
          <w:numId w:val="900"/>
        </w:numPr>
        <w:spacing w:before="0" w:after="0"/>
      </w:pPr>
      <w:r>
        <w:t>Sinusoidal Encoding</w:t>
      </w:r>
    </w:p>
    <w:p>
      <w:pPr>
        <w:numPr>
          <w:ilvl w:val="3"/>
          <w:numId w:val="900"/>
        </w:numPr>
        <w:spacing w:before="0" w:after="0"/>
      </w:pPr>
      <w:r>
        <w:t>Learned Positional Embeddings</w:t>
      </w:r>
    </w:p>
    <w:p>
      <w:pPr>
        <w:numPr>
          <w:ilvl w:val="3"/>
          <w:numId w:val="900"/>
        </w:numPr>
        <w:spacing w:before="0" w:after="0"/>
      </w:pPr>
      <w:r>
        <w:t>Relative Position Encoding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3"/>
          <w:numId w:val="900"/>
        </w:numPr>
        <w:spacing w:before="0" w:after="0"/>
      </w:pPr>
      <w:r>
        <w:t>Encoder Functionality</w:t>
      </w:r>
    </w:p>
    <w:p>
      <w:pPr>
        <w:numPr>
          <w:ilvl w:val="4"/>
          <w:numId w:val="900"/>
        </w:numPr>
        <w:spacing w:before="0" w:after="0"/>
      </w:pPr>
      <w:r>
        <w:t>Layer Stacking</w:t>
      </w:r>
    </w:p>
    <w:p>
      <w:pPr>
        <w:numPr>
          <w:ilvl w:val="4"/>
          <w:numId w:val="900"/>
        </w:numPr>
        <w:spacing w:before="0" w:after="0"/>
      </w:pPr>
      <w:r>
        <w:t>Residual Connections</w:t>
      </w:r>
    </w:p>
    <w:p>
      <w:pPr>
        <w:numPr>
          <w:ilvl w:val="4"/>
          <w:numId w:val="900"/>
        </w:numPr>
        <w:spacing w:before="0" w:after="0"/>
      </w:pPr>
      <w:r>
        <w:t>Layer Normalization</w:t>
      </w:r>
    </w:p>
    <w:p>
      <w:pPr>
        <w:numPr>
          <w:ilvl w:val="3"/>
          <w:numId w:val="900"/>
        </w:numPr>
        <w:spacing w:before="0" w:after="0"/>
      </w:pPr>
      <w:r>
        <w:t>Decoder Functionality</w:t>
      </w:r>
    </w:p>
    <w:p>
      <w:pPr>
        <w:numPr>
          <w:ilvl w:val="4"/>
          <w:numId w:val="900"/>
        </w:numPr>
        <w:spacing w:before="0" w:after="0"/>
      </w:pPr>
      <w:r>
        <w:t>Masked Self-Attention</w:t>
      </w:r>
    </w:p>
    <w:p>
      <w:pPr>
        <w:numPr>
          <w:ilvl w:val="4"/>
          <w:numId w:val="900"/>
        </w:numPr>
        <w:spacing w:before="0" w:after="0"/>
      </w:pPr>
      <w:r>
        <w:t>Cross-Attention</w:t>
      </w:r>
    </w:p>
    <w:p>
      <w:pPr>
        <w:numPr>
          <w:ilvl w:val="4"/>
          <w:numId w:val="900"/>
        </w:numPr>
        <w:spacing w:before="0" w:after="0"/>
      </w:pPr>
      <w:r>
        <w:t>Autoregressive Generation</w:t>
      </w:r>
    </w:p>
    <w:p>
      <w:pPr>
        <w:numPr>
          <w:ilvl w:val="2"/>
          <w:numId w:val="900"/>
        </w:numPr>
        <w:spacing w:before="0" w:after="0"/>
      </w:pPr>
      <w:r>
        <w:t>Feed-Forward Networks</w:t>
      </w:r>
    </w:p>
    <w:p>
      <w:pPr>
        <w:numPr>
          <w:ilvl w:val="3"/>
          <w:numId w:val="900"/>
        </w:numPr>
        <w:spacing w:before="0" w:after="0"/>
      </w:pPr>
      <w:r>
        <w:t>Position-wise Processing</w:t>
      </w:r>
    </w:p>
    <w:p>
      <w:pPr>
        <w:numPr>
          <w:ilvl w:val="3"/>
          <w:numId w:val="900"/>
        </w:numPr>
        <w:spacing w:before="0" w:after="0"/>
      </w:pPr>
      <w:r>
        <w:t>Non-linear Transformations</w:t>
      </w:r>
    </w:p>
    <w:p>
      <w:pPr>
        <w:numPr>
          <w:ilvl w:val="3"/>
          <w:numId w:val="900"/>
        </w:numPr>
        <w:spacing w:before="0" w:after="0"/>
      </w:pPr>
      <w:r>
        <w:t>Dimensionality Changes</w:t>
      </w:r>
    </w:p>
    <w:p>
      <w:pPr>
        <w:numPr>
          <w:ilvl w:val="1"/>
          <w:numId w:val="900"/>
        </w:numPr>
        <w:spacing w:before="0" w:after="0"/>
      </w:pPr>
      <w:r>
        <w:t>Large Language Models</w:t>
      </w:r>
    </w:p>
    <w:p>
      <w:pPr>
        <w:numPr>
          <w:ilvl w:val="2"/>
          <w:numId w:val="900"/>
        </w:numPr>
        <w:spacing w:before="0" w:after="0"/>
      </w:pPr>
      <w:r>
        <w:t>Model Scaling</w:t>
      </w:r>
    </w:p>
    <w:p>
      <w:pPr>
        <w:numPr>
          <w:ilvl w:val="3"/>
          <w:numId w:val="900"/>
        </w:numPr>
        <w:spacing w:before="0" w:after="0"/>
      </w:pPr>
      <w:r>
        <w:t>Parameter Count Growth</w:t>
      </w:r>
    </w:p>
    <w:p>
      <w:pPr>
        <w:numPr>
          <w:ilvl w:val="3"/>
          <w:numId w:val="900"/>
        </w:numPr>
        <w:spacing w:before="0" w:after="0"/>
      </w:pPr>
      <w:r>
        <w:t>Computational Requirements</w:t>
      </w:r>
    </w:p>
    <w:p>
      <w:pPr>
        <w:numPr>
          <w:ilvl w:val="3"/>
          <w:numId w:val="900"/>
        </w:numPr>
        <w:spacing w:before="0" w:after="0"/>
      </w:pPr>
      <w:r>
        <w:t>Emergent Abilities</w:t>
      </w:r>
    </w:p>
    <w:p>
      <w:pPr>
        <w:numPr>
          <w:ilvl w:val="2"/>
          <w:numId w:val="900"/>
        </w:numPr>
        <w:spacing w:before="0" w:after="0"/>
      </w:pPr>
      <w:r>
        <w:t>Pre-training and Fine-tuning</w:t>
      </w:r>
    </w:p>
    <w:p>
      <w:pPr>
        <w:numPr>
          <w:ilvl w:val="3"/>
          <w:numId w:val="900"/>
        </w:numPr>
        <w:spacing w:before="0" w:after="0"/>
      </w:pPr>
      <w:r>
        <w:t>Unsupervised Pre-training</w:t>
      </w:r>
    </w:p>
    <w:p>
      <w:pPr>
        <w:numPr>
          <w:ilvl w:val="4"/>
          <w:numId w:val="900"/>
        </w:numPr>
        <w:spacing w:before="0" w:after="0"/>
      </w:pPr>
      <w:r>
        <w:t>Next Token Prediction</w:t>
      </w:r>
    </w:p>
    <w:p>
      <w:pPr>
        <w:numPr>
          <w:ilvl w:val="4"/>
          <w:numId w:val="900"/>
        </w:numPr>
        <w:spacing w:before="0" w:after="0"/>
      </w:pPr>
      <w:r>
        <w:t>Masked Language Modeling</w:t>
      </w:r>
    </w:p>
    <w:p>
      <w:pPr>
        <w:numPr>
          <w:ilvl w:val="4"/>
          <w:numId w:val="900"/>
        </w:numPr>
        <w:spacing w:before="0" w:after="0"/>
      </w:pPr>
      <w:r>
        <w:t>Large-Scale Datasets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4"/>
          <w:numId w:val="900"/>
        </w:numPr>
        <w:spacing w:before="0" w:after="0"/>
      </w:pPr>
      <w:r>
        <w:t>Knowledge Transfer</w:t>
      </w:r>
    </w:p>
    <w:p>
      <w:pPr>
        <w:numPr>
          <w:ilvl w:val="4"/>
          <w:numId w:val="900"/>
        </w:numPr>
        <w:spacing w:before="0" w:after="0"/>
      </w:pPr>
      <w:r>
        <w:t>Task Adaptation</w:t>
      </w:r>
    </w:p>
    <w:p>
      <w:pPr>
        <w:numPr>
          <w:ilvl w:val="4"/>
          <w:numId w:val="900"/>
        </w:numPr>
        <w:spacing w:before="0" w:after="0"/>
      </w:pPr>
      <w:r>
        <w:t>Few-Shot Learning</w:t>
      </w:r>
    </w:p>
    <w:p>
      <w:pPr>
        <w:numPr>
          <w:ilvl w:val="3"/>
          <w:numId w:val="900"/>
        </w:numPr>
        <w:spacing w:before="0" w:after="0"/>
      </w:pPr>
      <w:r>
        <w:t>Domain Adaptation</w:t>
      </w:r>
    </w:p>
    <w:p>
      <w:pPr>
        <w:numPr>
          <w:ilvl w:val="4"/>
          <w:numId w:val="900"/>
        </w:numPr>
        <w:spacing w:before="0" w:after="0"/>
      </w:pPr>
      <w:r>
        <w:t>Specialized Fine-tuning</w:t>
      </w:r>
    </w:p>
    <w:p>
      <w:pPr>
        <w:numPr>
          <w:ilvl w:val="4"/>
          <w:numId w:val="900"/>
        </w:numPr>
        <w:spacing w:before="0" w:after="0"/>
      </w:pPr>
      <w:r>
        <w:t>Domain-Specific Data</w:t>
      </w:r>
    </w:p>
    <w:p>
      <w:pPr>
        <w:numPr>
          <w:ilvl w:val="4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Prompt Engineering</w:t>
      </w:r>
    </w:p>
    <w:p>
      <w:pPr>
        <w:numPr>
          <w:ilvl w:val="3"/>
          <w:numId w:val="900"/>
        </w:numPr>
        <w:spacing w:before="0" w:after="0"/>
      </w:pPr>
      <w:r>
        <w:t>Prompt Design Strategies</w:t>
      </w:r>
    </w:p>
    <w:p>
      <w:pPr>
        <w:numPr>
          <w:ilvl w:val="4"/>
          <w:numId w:val="900"/>
        </w:numPr>
        <w:spacing w:before="0" w:after="0"/>
      </w:pPr>
      <w:r>
        <w:t>Zero-Shot Prompting</w:t>
      </w:r>
    </w:p>
    <w:p>
      <w:pPr>
        <w:numPr>
          <w:ilvl w:val="4"/>
          <w:numId w:val="900"/>
        </w:numPr>
        <w:spacing w:before="0" w:after="0"/>
      </w:pPr>
      <w:r>
        <w:t>Few-Shot Prompting</w:t>
      </w:r>
    </w:p>
    <w:p>
      <w:pPr>
        <w:numPr>
          <w:ilvl w:val="4"/>
          <w:numId w:val="900"/>
        </w:numPr>
        <w:spacing w:before="0" w:after="0"/>
      </w:pPr>
      <w:r>
        <w:t>Chain-of-Thought Prompting</w:t>
      </w:r>
    </w:p>
    <w:p>
      <w:pPr>
        <w:numPr>
          <w:ilvl w:val="3"/>
          <w:numId w:val="900"/>
        </w:numPr>
        <w:spacing w:before="0" w:after="0"/>
      </w:pPr>
      <w:r>
        <w:t>Prompt Tuning and Optimization</w:t>
      </w:r>
    </w:p>
    <w:p>
      <w:pPr>
        <w:numPr>
          <w:ilvl w:val="4"/>
          <w:numId w:val="900"/>
        </w:numPr>
        <w:spacing w:before="0" w:after="0"/>
      </w:pPr>
      <w:r>
        <w:t>Soft Prompts</w:t>
      </w:r>
    </w:p>
    <w:p>
      <w:pPr>
        <w:numPr>
          <w:ilvl w:val="4"/>
          <w:numId w:val="900"/>
        </w:numPr>
        <w:spacing w:before="0" w:after="0"/>
      </w:pPr>
      <w:r>
        <w:t>Prompt Search</w:t>
      </w:r>
    </w:p>
    <w:p>
      <w:pPr>
        <w:numPr>
          <w:ilvl w:val="4"/>
          <w:numId w:val="900"/>
        </w:numPr>
        <w:spacing w:before="0" w:after="0"/>
      </w:pPr>
      <w:r>
        <w:t>Template Learning</w:t>
      </w:r>
    </w:p>
    <w:p>
      <w:pPr>
        <w:numPr>
          <w:ilvl w:val="2"/>
          <w:numId w:val="900"/>
        </w:numPr>
        <w:spacing w:before="0" w:after="0"/>
      </w:pPr>
      <w:r>
        <w:t>Notable LLM Architectures</w:t>
      </w:r>
    </w:p>
    <w:p>
      <w:pPr>
        <w:numPr>
          <w:ilvl w:val="3"/>
          <w:numId w:val="900"/>
        </w:numPr>
        <w:spacing w:before="0" w:after="0"/>
      </w:pPr>
      <w:r>
        <w:t>GPT Series</w:t>
      </w:r>
    </w:p>
    <w:p>
      <w:pPr>
        <w:numPr>
          <w:ilvl w:val="3"/>
          <w:numId w:val="900"/>
        </w:numPr>
        <w:spacing w:before="0" w:after="0"/>
      </w:pPr>
      <w:r>
        <w:t>BERT and Variants</w:t>
      </w:r>
    </w:p>
    <w:p>
      <w:pPr>
        <w:numPr>
          <w:ilvl w:val="3"/>
          <w:numId w:val="900"/>
        </w:numPr>
        <w:spacing w:before="0" w:after="0"/>
      </w:pPr>
      <w:r>
        <w:t>T5 and Text-to-Text Models</w:t>
      </w:r>
    </w:p>
    <w:p>
      <w:pPr>
        <w:numPr>
          <w:ilvl w:val="0"/>
          <w:numId w:val="900"/>
        </w:numPr>
        <w:spacing w:before="0" w:after="0"/>
      </w:pPr>
      <w:r>
        <w:t>Diffusion Models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Stochastic Differential Equations</w:t>
      </w:r>
    </w:p>
    <w:p>
      <w:pPr>
        <w:numPr>
          <w:ilvl w:val="2"/>
          <w:numId w:val="900"/>
        </w:numPr>
        <w:spacing w:before="0" w:after="0"/>
      </w:pPr>
      <w:r>
        <w:t>Reverse-Time Processes</w:t>
      </w:r>
    </w:p>
    <w:p>
      <w:pPr>
        <w:numPr>
          <w:ilvl w:val="2"/>
          <w:numId w:val="900"/>
        </w:numPr>
        <w:spacing w:before="0" w:after="0"/>
      </w:pPr>
      <w:r>
        <w:t>Score-Based Models</w:t>
      </w:r>
    </w:p>
    <w:p>
      <w:pPr>
        <w:numPr>
          <w:ilvl w:val="1"/>
          <w:numId w:val="900"/>
        </w:numPr>
        <w:spacing w:before="0" w:after="0"/>
      </w:pPr>
      <w:r>
        <w:t>The Forward Process</w:t>
      </w:r>
    </w:p>
    <w:p>
      <w:pPr>
        <w:numPr>
          <w:ilvl w:val="2"/>
          <w:numId w:val="900"/>
        </w:numPr>
        <w:spacing w:before="0" w:after="0"/>
      </w:pPr>
      <w:r>
        <w:t>Noise Schedules</w:t>
      </w:r>
    </w:p>
    <w:p>
      <w:pPr>
        <w:numPr>
          <w:ilvl w:val="3"/>
          <w:numId w:val="900"/>
        </w:numPr>
        <w:spacing w:before="0" w:after="0"/>
      </w:pPr>
      <w:r>
        <w:t>Linear Schedules</w:t>
      </w:r>
    </w:p>
    <w:p>
      <w:pPr>
        <w:numPr>
          <w:ilvl w:val="3"/>
          <w:numId w:val="900"/>
        </w:numPr>
        <w:spacing w:before="0" w:after="0"/>
      </w:pPr>
      <w:r>
        <w:t>Cosine Schedules</w:t>
      </w:r>
    </w:p>
    <w:p>
      <w:pPr>
        <w:numPr>
          <w:ilvl w:val="3"/>
          <w:numId w:val="900"/>
        </w:numPr>
        <w:spacing w:before="0" w:after="0"/>
      </w:pPr>
      <w:r>
        <w:t>Learned Schedules</w:t>
      </w:r>
    </w:p>
    <w:p>
      <w:pPr>
        <w:numPr>
          <w:ilvl w:val="2"/>
          <w:numId w:val="900"/>
        </w:numPr>
        <w:spacing w:before="0" w:after="0"/>
      </w:pPr>
      <w:r>
        <w:t>Progressive Corruption</w:t>
      </w:r>
    </w:p>
    <w:p>
      <w:pPr>
        <w:numPr>
          <w:ilvl w:val="3"/>
          <w:numId w:val="900"/>
        </w:numPr>
        <w:spacing w:before="0" w:after="0"/>
      </w:pPr>
      <w:r>
        <w:t>Gaussian Noise Addition</w:t>
      </w:r>
    </w:p>
    <w:p>
      <w:pPr>
        <w:numPr>
          <w:ilvl w:val="3"/>
          <w:numId w:val="900"/>
        </w:numPr>
        <w:spacing w:before="0" w:after="0"/>
      </w:pPr>
      <w:r>
        <w:t>Variance Scheduling</w:t>
      </w:r>
    </w:p>
    <w:p>
      <w:pPr>
        <w:numPr>
          <w:ilvl w:val="3"/>
          <w:numId w:val="900"/>
        </w:numPr>
        <w:spacing w:before="0" w:after="0"/>
      </w:pPr>
      <w:r>
        <w:t>Information Destruction</w:t>
      </w:r>
    </w:p>
    <w:p>
      <w:pPr>
        <w:numPr>
          <w:ilvl w:val="1"/>
          <w:numId w:val="900"/>
        </w:numPr>
        <w:spacing w:before="0" w:after="0"/>
      </w:pPr>
      <w:r>
        <w:t>The Reverse Process</w:t>
      </w:r>
    </w:p>
    <w:p>
      <w:pPr>
        <w:numPr>
          <w:ilvl w:val="2"/>
          <w:numId w:val="900"/>
        </w:numPr>
        <w:spacing w:before="0" w:after="0"/>
      </w:pPr>
      <w:r>
        <w:t>Denoising Steps</w:t>
      </w:r>
    </w:p>
    <w:p>
      <w:pPr>
        <w:numPr>
          <w:ilvl w:val="3"/>
          <w:numId w:val="900"/>
        </w:numPr>
        <w:spacing w:before="0" w:after="0"/>
      </w:pPr>
      <w:r>
        <w:t>Iterative Refinement</w:t>
      </w:r>
    </w:p>
    <w:p>
      <w:pPr>
        <w:numPr>
          <w:ilvl w:val="3"/>
          <w:numId w:val="900"/>
        </w:numPr>
        <w:spacing w:before="0" w:after="0"/>
      </w:pPr>
      <w:r>
        <w:t>Step Size Control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DDPM Sampling</w:t>
      </w:r>
    </w:p>
    <w:p>
      <w:pPr>
        <w:numPr>
          <w:ilvl w:val="3"/>
          <w:numId w:val="900"/>
        </w:numPr>
        <w:spacing w:before="0" w:after="0"/>
      </w:pPr>
      <w:r>
        <w:t>DDIM Sampling</w:t>
      </w:r>
    </w:p>
    <w:p>
      <w:pPr>
        <w:numPr>
          <w:ilvl w:val="3"/>
          <w:numId w:val="900"/>
        </w:numPr>
        <w:spacing w:before="0" w:after="0"/>
      </w:pPr>
      <w:r>
        <w:t>Accelerated Sampling</w:t>
      </w:r>
    </w:p>
    <w:p>
      <w:pPr>
        <w:numPr>
          <w:ilvl w:val="2"/>
          <w:numId w:val="900"/>
        </w:numPr>
        <w:spacing w:before="0" w:after="0"/>
      </w:pPr>
      <w:r>
        <w:t>Neural Network Parameterization</w:t>
      </w:r>
    </w:p>
    <w:p>
      <w:pPr>
        <w:numPr>
          <w:ilvl w:val="3"/>
          <w:numId w:val="900"/>
        </w:numPr>
        <w:spacing w:before="0" w:after="0"/>
      </w:pPr>
      <w:r>
        <w:t>U-Net Architecture</w:t>
      </w:r>
    </w:p>
    <w:p>
      <w:pPr>
        <w:numPr>
          <w:ilvl w:val="3"/>
          <w:numId w:val="900"/>
        </w:numPr>
        <w:spacing w:before="0" w:after="0"/>
      </w:pPr>
      <w:r>
        <w:t>Time Conditioning</w:t>
      </w:r>
    </w:p>
    <w:p>
      <w:pPr>
        <w:numPr>
          <w:ilvl w:val="3"/>
          <w:numId w:val="900"/>
        </w:numPr>
        <w:spacing w:before="0" w:after="0"/>
      </w:pPr>
      <w:r>
        <w:t>Noise Prediction</w:t>
      </w:r>
    </w:p>
    <w:p>
      <w:pPr>
        <w:numPr>
          <w:ilvl w:val="1"/>
          <w:numId w:val="900"/>
        </w:numPr>
        <w:spacing w:before="0" w:after="0"/>
      </w:pPr>
      <w:r>
        <w:t>Conditioning and Guidance</w:t>
      </w:r>
    </w:p>
    <w:p>
      <w:pPr>
        <w:numPr>
          <w:ilvl w:val="2"/>
          <w:numId w:val="900"/>
        </w:numPr>
        <w:spacing w:before="0" w:after="0"/>
      </w:pPr>
      <w:r>
        <w:t>Text-to-Image Generation</w:t>
      </w:r>
    </w:p>
    <w:p>
      <w:pPr>
        <w:numPr>
          <w:ilvl w:val="3"/>
          <w:numId w:val="900"/>
        </w:numPr>
        <w:spacing w:before="0" w:after="0"/>
      </w:pPr>
      <w:r>
        <w:t>Text Embedding Integration</w:t>
      </w:r>
    </w:p>
    <w:p>
      <w:pPr>
        <w:numPr>
          <w:ilvl w:val="4"/>
          <w:numId w:val="900"/>
        </w:numPr>
        <w:spacing w:before="0" w:after="0"/>
      </w:pPr>
      <w:r>
        <w:t>CLIP Embeddings</w:t>
      </w:r>
    </w:p>
    <w:p>
      <w:pPr>
        <w:numPr>
          <w:ilvl w:val="4"/>
          <w:numId w:val="900"/>
        </w:numPr>
        <w:spacing w:before="0" w:after="0"/>
      </w:pPr>
      <w:r>
        <w:t>Cross-Attention Mechanisms</w:t>
      </w:r>
    </w:p>
    <w:p>
      <w:pPr>
        <w:numPr>
          <w:ilvl w:val="4"/>
          <w:numId w:val="900"/>
        </w:numPr>
        <w:spacing w:before="0" w:after="0"/>
      </w:pPr>
      <w:r>
        <w:t>Semantic Alignment</w:t>
      </w:r>
    </w:p>
    <w:p>
      <w:pPr>
        <w:numPr>
          <w:ilvl w:val="3"/>
          <w:numId w:val="900"/>
        </w:numPr>
        <w:spacing w:before="0" w:after="0"/>
      </w:pPr>
      <w:r>
        <w:t>Classifier-Free Guidance</w:t>
      </w:r>
    </w:p>
    <w:p>
      <w:pPr>
        <w:numPr>
          <w:ilvl w:val="4"/>
          <w:numId w:val="900"/>
        </w:numPr>
        <w:spacing w:before="0" w:after="0"/>
      </w:pPr>
      <w:r>
        <w:t>Guidance Scaling</w:t>
      </w:r>
    </w:p>
    <w:p>
      <w:pPr>
        <w:numPr>
          <w:ilvl w:val="4"/>
          <w:numId w:val="900"/>
        </w:numPr>
        <w:spacing w:before="0" w:after="0"/>
      </w:pPr>
      <w:r>
        <w:t>Unconditional Training</w:t>
      </w:r>
    </w:p>
    <w:p>
      <w:pPr>
        <w:numPr>
          <w:ilvl w:val="4"/>
          <w:numId w:val="900"/>
        </w:numPr>
        <w:spacing w:before="0" w:after="0"/>
      </w:pPr>
      <w:r>
        <w:t>Quality-Diversity Trade-off</w:t>
      </w:r>
    </w:p>
    <w:p>
      <w:pPr>
        <w:numPr>
          <w:ilvl w:val="2"/>
          <w:numId w:val="900"/>
        </w:numPr>
        <w:spacing w:before="0" w:after="0"/>
      </w:pPr>
      <w:r>
        <w:t>Image-to-Image Translation</w:t>
      </w:r>
    </w:p>
    <w:p>
      <w:pPr>
        <w:numPr>
          <w:ilvl w:val="3"/>
          <w:numId w:val="900"/>
        </w:numPr>
        <w:spacing w:before="0" w:after="0"/>
      </w:pPr>
      <w:r>
        <w:t>Conditional Inputs</w:t>
      </w:r>
    </w:p>
    <w:p>
      <w:pPr>
        <w:numPr>
          <w:ilvl w:val="3"/>
          <w:numId w:val="900"/>
        </w:numPr>
        <w:spacing w:before="0" w:after="0"/>
      </w:pPr>
      <w:r>
        <w:t>Inpainting Applications</w:t>
      </w:r>
    </w:p>
    <w:p>
      <w:pPr>
        <w:numPr>
          <w:ilvl w:val="3"/>
          <w:numId w:val="900"/>
        </w:numPr>
        <w:spacing w:before="0" w:after="0"/>
      </w:pPr>
      <w:r>
        <w:t>Style Transfer</w:t>
      </w:r>
    </w:p>
    <w:p>
      <w:pPr>
        <w:numPr>
          <w:ilvl w:val="1"/>
          <w:numId w:val="900"/>
        </w:numPr>
        <w:spacing w:before="0" w:after="0"/>
      </w:pPr>
      <w:r>
        <w:t>Advanced Diffusion Techniques</w:t>
      </w:r>
    </w:p>
    <w:p>
      <w:pPr>
        <w:numPr>
          <w:ilvl w:val="2"/>
          <w:numId w:val="900"/>
        </w:numPr>
        <w:spacing w:before="0" w:after="0"/>
      </w:pPr>
      <w:r>
        <w:t>Latent Diffusion Models</w:t>
      </w:r>
    </w:p>
    <w:p>
      <w:pPr>
        <w:numPr>
          <w:ilvl w:val="2"/>
          <w:numId w:val="900"/>
        </w:numPr>
        <w:spacing w:before="0" w:after="0"/>
      </w:pPr>
      <w:r>
        <w:t>Cascaded Diffusion</w:t>
      </w:r>
    </w:p>
    <w:p>
      <w:pPr>
        <w:numPr>
          <w:ilvl w:val="2"/>
          <w:numId w:val="900"/>
        </w:numPr>
        <w:spacing w:before="0" w:after="0"/>
      </w:pPr>
      <w:r>
        <w:t>Continuous-Time Models</w:t>
      </w:r>
    </w:p>
    <w:p>
      <w:pPr>
        <w:numPr>
          <w:ilvl w:val="0"/>
          <w:numId w:val="900"/>
        </w:numPr>
        <w:spacing w:before="0" w:after="0"/>
      </w:pPr>
      <w:r>
        <w:t>Other Key Architectures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3"/>
          <w:numId w:val="900"/>
        </w:numPr>
        <w:spacing w:before="0" w:after="0"/>
      </w:pPr>
      <w:r>
        <w:t>Probabilistic Encoding</w:t>
      </w:r>
    </w:p>
    <w:p>
      <w:pPr>
        <w:numPr>
          <w:ilvl w:val="3"/>
          <w:numId w:val="900"/>
        </w:numPr>
        <w:spacing w:before="0" w:after="0"/>
      </w:pPr>
      <w:r>
        <w:t>Latent Variable Sampling</w:t>
      </w:r>
    </w:p>
    <w:p>
      <w:pPr>
        <w:numPr>
          <w:ilvl w:val="3"/>
          <w:numId w:val="900"/>
        </w:numPr>
        <w:spacing w:before="0" w:after="0"/>
      </w:pPr>
      <w:r>
        <w:t>Reconstruction Decoding</w:t>
      </w:r>
    </w:p>
    <w:p>
      <w:pPr>
        <w:numPr>
          <w:ilvl w:val="2"/>
          <w:numId w:val="900"/>
        </w:numPr>
        <w:spacing w:before="0" w:after="0"/>
      </w:pPr>
      <w:r>
        <w:t>Latent Variable Modeling</w:t>
      </w:r>
    </w:p>
    <w:p>
      <w:pPr>
        <w:numPr>
          <w:ilvl w:val="3"/>
          <w:numId w:val="900"/>
        </w:numPr>
        <w:spacing w:before="0" w:after="0"/>
      </w:pPr>
      <w:r>
        <w:t>Prior Distributions</w:t>
      </w:r>
    </w:p>
    <w:p>
      <w:pPr>
        <w:numPr>
          <w:ilvl w:val="3"/>
          <w:numId w:val="900"/>
        </w:numPr>
        <w:spacing w:before="0" w:after="0"/>
      </w:pPr>
      <w:r>
        <w:t>Posterior Approximation</w:t>
      </w:r>
    </w:p>
    <w:p>
      <w:pPr>
        <w:numPr>
          <w:ilvl w:val="3"/>
          <w:numId w:val="900"/>
        </w:numPr>
        <w:spacing w:before="0" w:after="0"/>
      </w:pPr>
      <w:r>
        <w:t>KL Divergence Regularization</w:t>
      </w:r>
    </w:p>
    <w:p>
      <w:pPr>
        <w:numPr>
          <w:ilvl w:val="2"/>
          <w:numId w:val="900"/>
        </w:numPr>
        <w:spacing w:before="0" w:after="0"/>
      </w:pPr>
      <w:r>
        <w:t>Applications in Generation</w:t>
      </w:r>
    </w:p>
    <w:p>
      <w:pPr>
        <w:numPr>
          <w:ilvl w:val="3"/>
          <w:numId w:val="900"/>
        </w:numPr>
        <w:spacing w:before="0" w:after="0"/>
      </w:pPr>
      <w:r>
        <w:t>Continuous Latent Space</w:t>
      </w:r>
    </w:p>
    <w:p>
      <w:pPr>
        <w:numPr>
          <w:ilvl w:val="3"/>
          <w:numId w:val="900"/>
        </w:numPr>
        <w:spacing w:before="0" w:after="0"/>
      </w:pPr>
      <w:r>
        <w:t>Interpolation Capabilities</w:t>
      </w:r>
    </w:p>
    <w:p>
      <w:pPr>
        <w:numPr>
          <w:ilvl w:val="3"/>
          <w:numId w:val="900"/>
        </w:numPr>
        <w:spacing w:before="0" w:after="0"/>
      </w:pPr>
      <w:r>
        <w:t>Controllable Generation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3"/>
          <w:numId w:val="900"/>
        </w:numPr>
        <w:spacing w:before="0" w:after="0"/>
      </w:pPr>
      <w:r>
        <w:t>Temporal Dependencies</w:t>
      </w:r>
    </w:p>
    <w:p>
      <w:pPr>
        <w:numPr>
          <w:ilvl w:val="3"/>
          <w:numId w:val="900"/>
        </w:numPr>
        <w:spacing w:before="0" w:after="0"/>
      </w:pPr>
      <w:r>
        <w:t>Hidden State Evolution</w:t>
      </w:r>
    </w:p>
    <w:p>
      <w:pPr>
        <w:numPr>
          <w:ilvl w:val="3"/>
          <w:numId w:val="900"/>
        </w:numPr>
        <w:spacing w:before="0" w:after="0"/>
      </w:pPr>
      <w:r>
        <w:t>Variable-Length Sequences</w:t>
      </w:r>
    </w:p>
    <w:p>
      <w:pPr>
        <w:numPr>
          <w:ilvl w:val="2"/>
          <w:numId w:val="900"/>
        </w:numPr>
        <w:spacing w:before="0" w:after="0"/>
      </w:pPr>
      <w:r>
        <w:t>Long Short-Term Memory</w:t>
      </w:r>
    </w:p>
    <w:p>
      <w:pPr>
        <w:numPr>
          <w:ilvl w:val="3"/>
          <w:numId w:val="900"/>
        </w:numPr>
        <w:spacing w:before="0" w:after="0"/>
      </w:pPr>
      <w:r>
        <w:t>Memory Cells and Gates</w:t>
      </w:r>
    </w:p>
    <w:p>
      <w:pPr>
        <w:numPr>
          <w:ilvl w:val="4"/>
          <w:numId w:val="900"/>
        </w:numPr>
        <w:spacing w:before="0" w:after="0"/>
      </w:pPr>
      <w:r>
        <w:t>Forget Gate</w:t>
      </w:r>
    </w:p>
    <w:p>
      <w:pPr>
        <w:numPr>
          <w:ilvl w:val="4"/>
          <w:numId w:val="900"/>
        </w:numPr>
        <w:spacing w:before="0" w:after="0"/>
      </w:pPr>
      <w:r>
        <w:t>Input Gate</w:t>
      </w:r>
    </w:p>
    <w:p>
      <w:pPr>
        <w:numPr>
          <w:ilvl w:val="4"/>
          <w:numId w:val="900"/>
        </w:numPr>
        <w:spacing w:before="0" w:after="0"/>
      </w:pPr>
      <w:r>
        <w:t>Output Gate</w:t>
      </w:r>
    </w:p>
    <w:p>
      <w:pPr>
        <w:numPr>
          <w:ilvl w:val="3"/>
          <w:numId w:val="900"/>
        </w:numPr>
        <w:spacing w:before="0" w:after="0"/>
      </w:pPr>
      <w:r>
        <w:t>Applications in Sequential Data</w:t>
      </w:r>
    </w:p>
    <w:p>
      <w:pPr>
        <w:numPr>
          <w:ilvl w:val="4"/>
          <w:numId w:val="900"/>
        </w:numPr>
        <w:spacing w:before="0" w:after="0"/>
      </w:pPr>
      <w:r>
        <w:t>Text Generation</w:t>
      </w:r>
    </w:p>
    <w:p>
      <w:pPr>
        <w:numPr>
          <w:ilvl w:val="4"/>
          <w:numId w:val="900"/>
        </w:numPr>
        <w:spacing w:before="0" w:after="0"/>
      </w:pPr>
      <w:r>
        <w:t>Music Composition</w:t>
      </w:r>
    </w:p>
    <w:p>
      <w:pPr>
        <w:numPr>
          <w:ilvl w:val="4"/>
          <w:numId w:val="900"/>
        </w:numPr>
        <w:spacing w:before="0" w:after="0"/>
      </w:pPr>
      <w:r>
        <w:t>Time Series Modeling</w:t>
      </w:r>
    </w:p>
    <w:p>
      <w:pPr>
        <w:numPr>
          <w:ilvl w:val="2"/>
          <w:numId w:val="900"/>
        </w:numPr>
        <w:spacing w:before="0" w:after="0"/>
      </w:pPr>
      <w:r>
        <w:t>Gated Recurrent Units</w:t>
      </w:r>
    </w:p>
    <w:p>
      <w:pPr>
        <w:numPr>
          <w:ilvl w:val="3"/>
          <w:numId w:val="900"/>
        </w:numPr>
        <w:spacing w:before="0" w:after="0"/>
      </w:pPr>
      <w:r>
        <w:t>Simplified Architecture</w:t>
      </w:r>
    </w:p>
    <w:p>
      <w:pPr>
        <w:numPr>
          <w:ilvl w:val="3"/>
          <w:numId w:val="900"/>
        </w:numPr>
        <w:spacing w:before="0" w:after="0"/>
      </w:pPr>
      <w:r>
        <w:t>Reset and Update Gates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Sequential Generation</w:t>
      </w:r>
    </w:p>
    <w:p>
      <w:pPr>
        <w:numPr>
          <w:ilvl w:val="2"/>
          <w:numId w:val="900"/>
        </w:numPr>
        <w:spacing w:before="0" w:after="0"/>
      </w:pPr>
      <w:r>
        <w:t>Conditional Probability Modeling</w:t>
      </w:r>
    </w:p>
    <w:p>
      <w:pPr>
        <w:numPr>
          <w:ilvl w:val="2"/>
          <w:numId w:val="900"/>
        </w:numPr>
        <w:spacing w:before="0" w:after="0"/>
      </w:pPr>
      <w:r>
        <w:t>Causal Masking</w:t>
      </w:r>
    </w:p>
    <w:p>
      <w:pPr>
        <w:numPr>
          <w:ilvl w:val="1"/>
          <w:numId w:val="900"/>
        </w:numPr>
        <w:spacing w:before="0" w:after="0"/>
      </w:pPr>
      <w:r>
        <w:t>Flow-Based Models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Invertible Transformations</w:t>
      </w:r>
    </w:p>
    <w:p>
      <w:pPr>
        <w:numPr>
          <w:ilvl w:val="2"/>
          <w:numId w:val="900"/>
        </w:numPr>
        <w:spacing w:before="0" w:after="0"/>
      </w:pPr>
      <w:r>
        <w:t>Exact Likelihood Computation</w:t>
      </w:r>
    </w:p>
    <w:p>
      <w:pPr>
        <w:pStyle w:val="Heading1"/>
      </w:pPr>
      <w:r>
        <w:t>Applications in Creative Domains</w:t>
      </w:r>
    </w:p>
    <w:p>
      <w:pPr>
        <w:numPr>
          <w:ilvl w:val="0"/>
          <w:numId w:val="900"/>
        </w:numPr>
        <w:spacing w:before="0" w:after="0"/>
      </w:pPr>
      <w:r>
        <w:t>Visual Arts</w:t>
      </w:r>
    </w:p>
    <w:p>
      <w:pPr>
        <w:numPr>
          <w:ilvl w:val="1"/>
          <w:numId w:val="900"/>
        </w:numPr>
        <w:spacing w:before="0" w:after="0"/>
      </w:pPr>
      <w:r>
        <w:t>Image Generation from Text</w:t>
      </w:r>
    </w:p>
    <w:p>
      <w:pPr>
        <w:numPr>
          <w:ilvl w:val="2"/>
          <w:numId w:val="900"/>
        </w:numPr>
        <w:spacing w:before="0" w:after="0"/>
      </w:pPr>
      <w:r>
        <w:t>Text-to-Image Models</w:t>
      </w:r>
    </w:p>
    <w:p>
      <w:pPr>
        <w:numPr>
          <w:ilvl w:val="3"/>
          <w:numId w:val="900"/>
        </w:numPr>
        <w:spacing w:before="0" w:after="0"/>
      </w:pPr>
      <w:r>
        <w:t>DALL-E and Variants</w:t>
      </w:r>
    </w:p>
    <w:p>
      <w:pPr>
        <w:numPr>
          <w:ilvl w:val="3"/>
          <w:numId w:val="900"/>
        </w:numPr>
        <w:spacing w:before="0" w:after="0"/>
      </w:pPr>
      <w:r>
        <w:t>Midjourney</w:t>
      </w:r>
    </w:p>
    <w:p>
      <w:pPr>
        <w:numPr>
          <w:ilvl w:val="3"/>
          <w:numId w:val="900"/>
        </w:numPr>
        <w:spacing w:before="0" w:after="0"/>
      </w:pPr>
      <w:r>
        <w:t>Stable Diffusion</w:t>
      </w:r>
    </w:p>
    <w:p>
      <w:pPr>
        <w:numPr>
          <w:ilvl w:val="2"/>
          <w:numId w:val="900"/>
        </w:numPr>
        <w:spacing w:before="0" w:after="0"/>
      </w:pPr>
      <w:r>
        <w:t>Prompt Engineering for Visual Output</w:t>
      </w:r>
    </w:p>
    <w:p>
      <w:pPr>
        <w:numPr>
          <w:ilvl w:val="3"/>
          <w:numId w:val="900"/>
        </w:numPr>
        <w:spacing w:before="0" w:after="0"/>
      </w:pPr>
      <w:r>
        <w:t>Descriptive Prompts</w:t>
      </w:r>
    </w:p>
    <w:p>
      <w:pPr>
        <w:numPr>
          <w:ilvl w:val="3"/>
          <w:numId w:val="900"/>
        </w:numPr>
        <w:spacing w:before="0" w:after="0"/>
      </w:pPr>
      <w:r>
        <w:t>Style Specifications</w:t>
      </w:r>
    </w:p>
    <w:p>
      <w:pPr>
        <w:numPr>
          <w:ilvl w:val="3"/>
          <w:numId w:val="900"/>
        </w:numPr>
        <w:spacing w:before="0" w:after="0"/>
      </w:pPr>
      <w:r>
        <w:t>Composition Control</w:t>
      </w:r>
    </w:p>
    <w:p>
      <w:pPr>
        <w:numPr>
          <w:ilvl w:val="2"/>
          <w:numId w:val="900"/>
        </w:numPr>
        <w:spacing w:before="0" w:after="0"/>
      </w:pPr>
      <w:r>
        <w:t>Multi-Modal Understanding</w:t>
      </w:r>
    </w:p>
    <w:p>
      <w:pPr>
        <w:numPr>
          <w:ilvl w:val="3"/>
          <w:numId w:val="900"/>
        </w:numPr>
        <w:spacing w:before="0" w:after="0"/>
      </w:pPr>
      <w:r>
        <w:t>Vision-Language Models</w:t>
      </w:r>
    </w:p>
    <w:p>
      <w:pPr>
        <w:numPr>
          <w:ilvl w:val="3"/>
          <w:numId w:val="900"/>
        </w:numPr>
        <w:spacing w:before="0" w:after="0"/>
      </w:pPr>
      <w:r>
        <w:t>Cross-Modal Alignment</w:t>
      </w:r>
    </w:p>
    <w:p>
      <w:pPr>
        <w:numPr>
          <w:ilvl w:val="3"/>
          <w:numId w:val="900"/>
        </w:numPr>
        <w:spacing w:before="0" w:after="0"/>
      </w:pPr>
      <w:r>
        <w:t>Semantic Consistency</w:t>
      </w:r>
    </w:p>
    <w:p>
      <w:pPr>
        <w:numPr>
          <w:ilvl w:val="1"/>
          <w:numId w:val="900"/>
        </w:numPr>
        <w:spacing w:before="0" w:after="0"/>
      </w:pPr>
      <w:r>
        <w:t>Style Transfer</w:t>
      </w:r>
    </w:p>
    <w:p>
      <w:pPr>
        <w:numPr>
          <w:ilvl w:val="2"/>
          <w:numId w:val="900"/>
        </w:numPr>
        <w:spacing w:before="0" w:after="0"/>
      </w:pPr>
      <w:r>
        <w:t>Neural Style Transfer Techniques</w:t>
      </w:r>
    </w:p>
    <w:p>
      <w:pPr>
        <w:numPr>
          <w:ilvl w:val="3"/>
          <w:numId w:val="900"/>
        </w:numPr>
        <w:spacing w:before="0" w:after="0"/>
      </w:pPr>
      <w:r>
        <w:t>Gatys Method</w:t>
      </w:r>
    </w:p>
    <w:p>
      <w:pPr>
        <w:numPr>
          <w:ilvl w:val="3"/>
          <w:numId w:val="900"/>
        </w:numPr>
        <w:spacing w:before="0" w:after="0"/>
      </w:pPr>
      <w:r>
        <w:t>Fast Style Transfer</w:t>
      </w:r>
    </w:p>
    <w:p>
      <w:pPr>
        <w:numPr>
          <w:ilvl w:val="3"/>
          <w:numId w:val="900"/>
        </w:numPr>
        <w:spacing w:before="0" w:after="0"/>
      </w:pPr>
      <w:r>
        <w:t>Arbitrary Style Transfer</w:t>
      </w:r>
    </w:p>
    <w:p>
      <w:pPr>
        <w:numPr>
          <w:ilvl w:val="2"/>
          <w:numId w:val="900"/>
        </w:numPr>
        <w:spacing w:before="0" w:after="0"/>
      </w:pPr>
      <w:r>
        <w:t>Applications in Art and Photography</w:t>
      </w:r>
    </w:p>
    <w:p>
      <w:pPr>
        <w:numPr>
          <w:ilvl w:val="3"/>
          <w:numId w:val="900"/>
        </w:numPr>
        <w:spacing w:before="0" w:after="0"/>
      </w:pPr>
      <w:r>
        <w:t>Artistic Stylization</w:t>
      </w:r>
    </w:p>
    <w:p>
      <w:pPr>
        <w:numPr>
          <w:ilvl w:val="3"/>
          <w:numId w:val="900"/>
        </w:numPr>
        <w:spacing w:before="0" w:after="0"/>
      </w:pPr>
      <w:r>
        <w:t>Photo Enhancement</w:t>
      </w:r>
    </w:p>
    <w:p>
      <w:pPr>
        <w:numPr>
          <w:ilvl w:val="3"/>
          <w:numId w:val="900"/>
        </w:numPr>
        <w:spacing w:before="0" w:after="0"/>
      </w:pPr>
      <w:r>
        <w:t>Creative Filters</w:t>
      </w:r>
    </w:p>
    <w:p>
      <w:pPr>
        <w:numPr>
          <w:ilvl w:val="2"/>
          <w:numId w:val="900"/>
        </w:numPr>
        <w:spacing w:before="0" w:after="0"/>
      </w:pPr>
      <w:r>
        <w:t>Real-Time Style Transfer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Video Processing</w:t>
      </w:r>
    </w:p>
    <w:p>
      <w:pPr>
        <w:numPr>
          <w:ilvl w:val="3"/>
          <w:numId w:val="900"/>
        </w:numPr>
        <w:spacing w:before="0" w:after="0"/>
      </w:pPr>
      <w:r>
        <w:t>Interactive Systems</w:t>
      </w:r>
    </w:p>
    <w:p>
      <w:pPr>
        <w:numPr>
          <w:ilvl w:val="1"/>
          <w:numId w:val="900"/>
        </w:numPr>
        <w:spacing w:before="0" w:after="0"/>
      </w:pPr>
      <w:r>
        <w:t>Image Editing and Inpainting</w:t>
      </w:r>
    </w:p>
    <w:p>
      <w:pPr>
        <w:numPr>
          <w:ilvl w:val="2"/>
          <w:numId w:val="900"/>
        </w:numPr>
        <w:spacing w:before="0" w:after="0"/>
      </w:pPr>
      <w:r>
        <w:t>Object Removal and Replacement</w:t>
      </w:r>
    </w:p>
    <w:p>
      <w:pPr>
        <w:numPr>
          <w:ilvl w:val="3"/>
          <w:numId w:val="900"/>
        </w:numPr>
        <w:spacing w:before="0" w:after="0"/>
      </w:pPr>
      <w:r>
        <w:t>Semantic Inpainting</w:t>
      </w:r>
    </w:p>
    <w:p>
      <w:pPr>
        <w:numPr>
          <w:ilvl w:val="3"/>
          <w:numId w:val="900"/>
        </w:numPr>
        <w:spacing w:before="0" w:after="0"/>
      </w:pPr>
      <w:r>
        <w:t>Context-Aware Filling</w:t>
      </w:r>
    </w:p>
    <w:p>
      <w:pPr>
        <w:numPr>
          <w:ilvl w:val="3"/>
          <w:numId w:val="900"/>
        </w:numPr>
        <w:spacing w:before="0" w:after="0"/>
      </w:pPr>
      <w:r>
        <w:t>Realistic Integration</w:t>
      </w:r>
    </w:p>
    <w:p>
      <w:pPr>
        <w:numPr>
          <w:ilvl w:val="2"/>
          <w:numId w:val="900"/>
        </w:numPr>
        <w:spacing w:before="0" w:after="0"/>
      </w:pPr>
      <w:r>
        <w:t>Restoration of Damaged Images</w:t>
      </w:r>
    </w:p>
    <w:p>
      <w:pPr>
        <w:numPr>
          <w:ilvl w:val="3"/>
          <w:numId w:val="900"/>
        </w:numPr>
        <w:spacing w:before="0" w:after="0"/>
      </w:pPr>
      <w:r>
        <w:t>Artifact Removal</w:t>
      </w:r>
    </w:p>
    <w:p>
      <w:pPr>
        <w:numPr>
          <w:ilvl w:val="3"/>
          <w:numId w:val="900"/>
        </w:numPr>
        <w:spacing w:before="0" w:after="0"/>
      </w:pPr>
      <w:r>
        <w:t>Missing Region Completion</w:t>
      </w:r>
    </w:p>
    <w:p>
      <w:pPr>
        <w:numPr>
          <w:ilvl w:val="3"/>
          <w:numId w:val="900"/>
        </w:numPr>
        <w:spacing w:before="0" w:after="0"/>
      </w:pPr>
      <w:r>
        <w:t>Historical Photo Restoration</w:t>
      </w:r>
    </w:p>
    <w:p>
      <w:pPr>
        <w:numPr>
          <w:ilvl w:val="2"/>
          <w:numId w:val="900"/>
        </w:numPr>
        <w:spacing w:before="0" w:after="0"/>
      </w:pPr>
      <w:r>
        <w:t>Advanced Editing Techniques</w:t>
      </w:r>
    </w:p>
    <w:p>
      <w:pPr>
        <w:numPr>
          <w:ilvl w:val="3"/>
          <w:numId w:val="900"/>
        </w:numPr>
        <w:spacing w:before="0" w:after="0"/>
      </w:pPr>
      <w:r>
        <w:t>Semantic Editing</w:t>
      </w:r>
    </w:p>
    <w:p>
      <w:pPr>
        <w:numPr>
          <w:ilvl w:val="3"/>
          <w:numId w:val="900"/>
        </w:numPr>
        <w:spacing w:before="0" w:after="0"/>
      </w:pPr>
      <w:r>
        <w:t>Attribute Manipulation</w:t>
      </w:r>
    </w:p>
    <w:p>
      <w:pPr>
        <w:numPr>
          <w:ilvl w:val="3"/>
          <w:numId w:val="900"/>
        </w:numPr>
        <w:spacing w:before="0" w:after="0"/>
      </w:pPr>
      <w:r>
        <w:t>Photorealistic Modifications</w:t>
      </w:r>
    </w:p>
    <w:p>
      <w:pPr>
        <w:numPr>
          <w:ilvl w:val="1"/>
          <w:numId w:val="900"/>
        </w:numPr>
        <w:spacing w:before="0" w:after="0"/>
      </w:pPr>
      <w:r>
        <w:t>Abstract Art Generation</w:t>
      </w:r>
    </w:p>
    <w:p>
      <w:pPr>
        <w:numPr>
          <w:ilvl w:val="2"/>
          <w:numId w:val="900"/>
        </w:numPr>
        <w:spacing w:before="0" w:after="0"/>
      </w:pPr>
      <w:r>
        <w:t>Generative Abstraction Techniques</w:t>
      </w:r>
    </w:p>
    <w:p>
      <w:pPr>
        <w:numPr>
          <w:ilvl w:val="3"/>
          <w:numId w:val="900"/>
        </w:numPr>
        <w:spacing w:before="0" w:after="0"/>
      </w:pPr>
      <w:r>
        <w:t>Non-Representational Forms</w:t>
      </w:r>
    </w:p>
    <w:p>
      <w:pPr>
        <w:numPr>
          <w:ilvl w:val="3"/>
          <w:numId w:val="900"/>
        </w:numPr>
        <w:spacing w:before="0" w:after="0"/>
      </w:pPr>
      <w:r>
        <w:t>Color and Composition</w:t>
      </w:r>
    </w:p>
    <w:p>
      <w:pPr>
        <w:numPr>
          <w:ilvl w:val="3"/>
          <w:numId w:val="900"/>
        </w:numPr>
        <w:spacing w:before="0" w:after="0"/>
      </w:pPr>
      <w:r>
        <w:t>Geometric Patterns</w:t>
      </w:r>
    </w:p>
    <w:p>
      <w:pPr>
        <w:numPr>
          <w:ilvl w:val="2"/>
          <w:numId w:val="900"/>
        </w:numPr>
        <w:spacing w:before="0" w:after="0"/>
      </w:pPr>
      <w:r>
        <w:t>Exploration of Non-Representational Forms</w:t>
      </w:r>
    </w:p>
    <w:p>
      <w:pPr>
        <w:numPr>
          <w:ilvl w:val="3"/>
          <w:numId w:val="900"/>
        </w:numPr>
        <w:spacing w:before="0" w:after="0"/>
      </w:pPr>
      <w:r>
        <w:t>Algorithmic Aesthetics</w:t>
      </w:r>
    </w:p>
    <w:p>
      <w:pPr>
        <w:numPr>
          <w:ilvl w:val="3"/>
          <w:numId w:val="900"/>
        </w:numPr>
        <w:spacing w:before="0" w:after="0"/>
      </w:pPr>
      <w:r>
        <w:t>Emergent Patterns</w:t>
      </w:r>
    </w:p>
    <w:p>
      <w:pPr>
        <w:numPr>
          <w:ilvl w:val="3"/>
          <w:numId w:val="900"/>
        </w:numPr>
        <w:spacing w:before="0" w:after="0"/>
      </w:pPr>
      <w:r>
        <w:t>Mathematical Beauty</w:t>
      </w:r>
    </w:p>
    <w:p>
      <w:pPr>
        <w:numPr>
          <w:ilvl w:val="1"/>
          <w:numId w:val="900"/>
        </w:numPr>
        <w:spacing w:before="0" w:after="0"/>
      </w:pPr>
      <w:r>
        <w:t>3D Model and Texture Generation</w:t>
      </w:r>
    </w:p>
    <w:p>
      <w:pPr>
        <w:numPr>
          <w:ilvl w:val="2"/>
          <w:numId w:val="900"/>
        </w:numPr>
        <w:spacing w:before="0" w:after="0"/>
      </w:pPr>
      <w:r>
        <w:t>3D Object Synthesis</w:t>
      </w:r>
    </w:p>
    <w:p>
      <w:pPr>
        <w:numPr>
          <w:ilvl w:val="3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3"/>
          <w:numId w:val="900"/>
        </w:numPr>
        <w:spacing w:before="0" w:after="0"/>
      </w:pPr>
      <w:r>
        <w:t>Volumetric Modeling</w:t>
      </w:r>
    </w:p>
    <w:p>
      <w:pPr>
        <w:numPr>
          <w:ilvl w:val="2"/>
          <w:numId w:val="900"/>
        </w:numPr>
        <w:spacing w:before="0" w:after="0"/>
      </w:pPr>
      <w:r>
        <w:t>Texture Mapping and Generation</w:t>
      </w:r>
    </w:p>
    <w:p>
      <w:pPr>
        <w:numPr>
          <w:ilvl w:val="3"/>
          <w:numId w:val="900"/>
        </w:numPr>
        <w:spacing w:before="0" w:after="0"/>
      </w:pPr>
      <w:r>
        <w:t>Surface Texture Synthesis</w:t>
      </w:r>
    </w:p>
    <w:p>
      <w:pPr>
        <w:numPr>
          <w:ilvl w:val="3"/>
          <w:numId w:val="900"/>
        </w:numPr>
        <w:spacing w:before="0" w:after="0"/>
      </w:pPr>
      <w:r>
        <w:t>Material Property Generation</w:t>
      </w:r>
    </w:p>
    <w:p>
      <w:pPr>
        <w:numPr>
          <w:ilvl w:val="3"/>
          <w:numId w:val="900"/>
        </w:numPr>
        <w:spacing w:before="0" w:after="0"/>
      </w:pPr>
      <w:r>
        <w:t>UV Mapping Automation</w:t>
      </w:r>
    </w:p>
    <w:p>
      <w:pPr>
        <w:numPr>
          <w:ilvl w:val="2"/>
          <w:numId w:val="900"/>
        </w:numPr>
        <w:spacing w:before="0" w:after="0"/>
      </w:pPr>
      <w:r>
        <w:t>Neural Radiance Fields</w:t>
      </w:r>
    </w:p>
    <w:p>
      <w:pPr>
        <w:numPr>
          <w:ilvl w:val="3"/>
          <w:numId w:val="900"/>
        </w:numPr>
        <w:spacing w:before="0" w:after="0"/>
      </w:pPr>
      <w:r>
        <w:t>View Synthesis</w:t>
      </w:r>
    </w:p>
    <w:p>
      <w:pPr>
        <w:numPr>
          <w:ilvl w:val="3"/>
          <w:numId w:val="900"/>
        </w:numPr>
        <w:spacing w:before="0" w:after="0"/>
      </w:pPr>
      <w:r>
        <w:t>3D Scene Reconstruction</w:t>
      </w:r>
    </w:p>
    <w:p>
      <w:pPr>
        <w:numPr>
          <w:ilvl w:val="3"/>
          <w:numId w:val="900"/>
        </w:numPr>
        <w:spacing w:before="0" w:after="0"/>
      </w:pPr>
      <w:r>
        <w:t>Novel View Generation</w:t>
      </w:r>
    </w:p>
    <w:p>
      <w:pPr>
        <w:numPr>
          <w:ilvl w:val="0"/>
          <w:numId w:val="900"/>
        </w:numPr>
        <w:spacing w:before="0" w:after="0"/>
      </w:pPr>
      <w:r>
        <w:t>Music and Audio</w:t>
      </w:r>
    </w:p>
    <w:p>
      <w:pPr>
        <w:numPr>
          <w:ilvl w:val="1"/>
          <w:numId w:val="900"/>
        </w:numPr>
        <w:spacing w:before="0" w:after="0"/>
      </w:pPr>
      <w:r>
        <w:t>Algorithmic Composition</w:t>
      </w:r>
    </w:p>
    <w:p>
      <w:pPr>
        <w:numPr>
          <w:ilvl w:val="2"/>
          <w:numId w:val="900"/>
        </w:numPr>
        <w:spacing w:before="0" w:after="0"/>
      </w:pPr>
      <w:r>
        <w:t>Rule-Based Composition</w:t>
      </w:r>
    </w:p>
    <w:p>
      <w:pPr>
        <w:numPr>
          <w:ilvl w:val="3"/>
          <w:numId w:val="900"/>
        </w:numPr>
        <w:spacing w:before="0" w:after="0"/>
      </w:pPr>
      <w:r>
        <w:t>Musical Grammar Systems</w:t>
      </w:r>
    </w:p>
    <w:p>
      <w:pPr>
        <w:numPr>
          <w:ilvl w:val="3"/>
          <w:numId w:val="900"/>
        </w:numPr>
        <w:spacing w:before="0" w:after="0"/>
      </w:pPr>
      <w:r>
        <w:t>Constraint-Based Generation</w:t>
      </w:r>
    </w:p>
    <w:p>
      <w:pPr>
        <w:numPr>
          <w:ilvl w:val="3"/>
          <w:numId w:val="900"/>
        </w:numPr>
        <w:spacing w:before="0" w:after="0"/>
      </w:pPr>
      <w:r>
        <w:t>Formal Music Theory</w:t>
      </w:r>
    </w:p>
    <w:p>
      <w:pPr>
        <w:numPr>
          <w:ilvl w:val="2"/>
          <w:numId w:val="900"/>
        </w:numPr>
        <w:spacing w:before="0" w:after="0"/>
      </w:pPr>
      <w:r>
        <w:t>Data-Driven Composition</w:t>
      </w:r>
    </w:p>
    <w:p>
      <w:pPr>
        <w:numPr>
          <w:ilvl w:val="3"/>
          <w:numId w:val="900"/>
        </w:numPr>
        <w:spacing w:before="0" w:after="0"/>
      </w:pPr>
      <w:r>
        <w:t>Statistical Models</w:t>
      </w:r>
    </w:p>
    <w:p>
      <w:pPr>
        <w:numPr>
          <w:ilvl w:val="3"/>
          <w:numId w:val="900"/>
        </w:numPr>
        <w:spacing w:before="0" w:after="0"/>
      </w:pPr>
      <w:r>
        <w:t>Neural Network Approaches</w:t>
      </w:r>
    </w:p>
    <w:p>
      <w:pPr>
        <w:numPr>
          <w:ilvl w:val="3"/>
          <w:numId w:val="900"/>
        </w:numPr>
        <w:spacing w:before="0" w:after="0"/>
      </w:pPr>
      <w:r>
        <w:t>Style Learning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Rule-Guided Neural Models</w:t>
      </w:r>
    </w:p>
    <w:p>
      <w:pPr>
        <w:numPr>
          <w:ilvl w:val="3"/>
          <w:numId w:val="900"/>
        </w:numPr>
        <w:spacing w:before="0" w:after="0"/>
      </w:pPr>
      <w:r>
        <w:t>Interactive Composition</w:t>
      </w:r>
    </w:p>
    <w:p>
      <w:pPr>
        <w:numPr>
          <w:ilvl w:val="3"/>
          <w:numId w:val="900"/>
        </w:numPr>
        <w:spacing w:before="0" w:after="0"/>
      </w:pPr>
      <w:r>
        <w:t>Human-AI Collaboration</w:t>
      </w:r>
    </w:p>
    <w:p>
      <w:pPr>
        <w:numPr>
          <w:ilvl w:val="1"/>
          <w:numId w:val="900"/>
        </w:numPr>
        <w:spacing w:before="0" w:after="0"/>
      </w:pPr>
      <w:r>
        <w:t>Style Emulation and Instrumentation</w:t>
      </w:r>
    </w:p>
    <w:p>
      <w:pPr>
        <w:numPr>
          <w:ilvl w:val="2"/>
          <w:numId w:val="900"/>
        </w:numPr>
        <w:spacing w:before="0" w:after="0"/>
      </w:pPr>
      <w:r>
        <w:t>Emulating Composers and Genres</w:t>
      </w:r>
    </w:p>
    <w:p>
      <w:pPr>
        <w:numPr>
          <w:ilvl w:val="3"/>
          <w:numId w:val="900"/>
        </w:numPr>
        <w:spacing w:before="0" w:after="0"/>
      </w:pPr>
      <w:r>
        <w:t>Style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Generative Modeling</w:t>
      </w:r>
    </w:p>
    <w:p>
      <w:pPr>
        <w:numPr>
          <w:ilvl w:val="2"/>
          <w:numId w:val="900"/>
        </w:numPr>
        <w:spacing w:before="0" w:after="0"/>
      </w:pPr>
      <w:r>
        <w:t>Instrument Sound Synthesis</w:t>
      </w:r>
    </w:p>
    <w:p>
      <w:pPr>
        <w:numPr>
          <w:ilvl w:val="3"/>
          <w:numId w:val="900"/>
        </w:numPr>
        <w:spacing w:before="0" w:after="0"/>
      </w:pPr>
      <w:r>
        <w:t>Physical Modeling</w:t>
      </w:r>
    </w:p>
    <w:p>
      <w:pPr>
        <w:numPr>
          <w:ilvl w:val="3"/>
          <w:numId w:val="900"/>
        </w:numPr>
        <w:spacing w:before="0" w:after="0"/>
      </w:pPr>
      <w:r>
        <w:t>Spectral Synthesis</w:t>
      </w:r>
    </w:p>
    <w:p>
      <w:pPr>
        <w:numPr>
          <w:ilvl w:val="3"/>
          <w:numId w:val="900"/>
        </w:numPr>
        <w:spacing w:before="0" w:after="0"/>
      </w:pPr>
      <w:r>
        <w:t>Neural Audio Synthesis</w:t>
      </w:r>
    </w:p>
    <w:p>
      <w:pPr>
        <w:numPr>
          <w:ilvl w:val="2"/>
          <w:numId w:val="900"/>
        </w:numPr>
        <w:spacing w:before="0" w:after="0"/>
      </w:pPr>
      <w:r>
        <w:t>Orchestration and Arrangement</w:t>
      </w:r>
    </w:p>
    <w:p>
      <w:pPr>
        <w:numPr>
          <w:ilvl w:val="3"/>
          <w:numId w:val="900"/>
        </w:numPr>
        <w:spacing w:before="0" w:after="0"/>
      </w:pPr>
      <w:r>
        <w:t>Instrument Assignment</w:t>
      </w:r>
    </w:p>
    <w:p>
      <w:pPr>
        <w:numPr>
          <w:ilvl w:val="3"/>
          <w:numId w:val="900"/>
        </w:numPr>
        <w:spacing w:before="0" w:after="0"/>
      </w:pPr>
      <w:r>
        <w:t>Harmonic Progression</w:t>
      </w:r>
    </w:p>
    <w:p>
      <w:pPr>
        <w:numPr>
          <w:ilvl w:val="3"/>
          <w:numId w:val="900"/>
        </w:numPr>
        <w:spacing w:before="0" w:after="0"/>
      </w:pPr>
      <w:r>
        <w:t>Dynamic Control</w:t>
      </w:r>
    </w:p>
    <w:p>
      <w:pPr>
        <w:numPr>
          <w:ilvl w:val="1"/>
          <w:numId w:val="900"/>
        </w:numPr>
        <w:spacing w:before="0" w:after="0"/>
      </w:pPr>
      <w:r>
        <w:t>Audio Synthesis and Sound Design</w:t>
      </w:r>
    </w:p>
    <w:p>
      <w:pPr>
        <w:numPr>
          <w:ilvl w:val="2"/>
          <w:numId w:val="900"/>
        </w:numPr>
        <w:spacing w:before="0" w:after="0"/>
      </w:pPr>
      <w:r>
        <w:t>Waveform Generation</w:t>
      </w:r>
    </w:p>
    <w:p>
      <w:pPr>
        <w:numPr>
          <w:ilvl w:val="3"/>
          <w:numId w:val="900"/>
        </w:numPr>
        <w:spacing w:before="0" w:after="0"/>
      </w:pPr>
      <w:r>
        <w:t>Additive Synthesis</w:t>
      </w:r>
    </w:p>
    <w:p>
      <w:pPr>
        <w:numPr>
          <w:ilvl w:val="3"/>
          <w:numId w:val="900"/>
        </w:numPr>
        <w:spacing w:before="0" w:after="0"/>
      </w:pPr>
      <w:r>
        <w:t>Subtractive Synthesis</w:t>
      </w:r>
    </w:p>
    <w:p>
      <w:pPr>
        <w:numPr>
          <w:ilvl w:val="3"/>
          <w:numId w:val="900"/>
        </w:numPr>
        <w:spacing w:before="0" w:after="0"/>
      </w:pPr>
      <w:r>
        <w:t>Granular Synthesis</w:t>
      </w:r>
    </w:p>
    <w:p>
      <w:pPr>
        <w:numPr>
          <w:ilvl w:val="2"/>
          <w:numId w:val="900"/>
        </w:numPr>
        <w:spacing w:before="0" w:after="0"/>
      </w:pPr>
      <w:r>
        <w:t>Effects and Processing</w:t>
      </w:r>
    </w:p>
    <w:p>
      <w:pPr>
        <w:numPr>
          <w:ilvl w:val="3"/>
          <w:numId w:val="900"/>
        </w:numPr>
        <w:spacing w:before="0" w:after="0"/>
      </w:pPr>
      <w:r>
        <w:t>Reverb and Delay</w:t>
      </w:r>
    </w:p>
    <w:p>
      <w:pPr>
        <w:numPr>
          <w:ilvl w:val="3"/>
          <w:numId w:val="900"/>
        </w:numPr>
        <w:spacing w:before="0" w:after="0"/>
      </w:pPr>
      <w:r>
        <w:t>Distortion and Modulation</w:t>
      </w:r>
    </w:p>
    <w:p>
      <w:pPr>
        <w:numPr>
          <w:ilvl w:val="3"/>
          <w:numId w:val="900"/>
        </w:numPr>
        <w:spacing w:before="0" w:after="0"/>
      </w:pPr>
      <w:r>
        <w:t>Spatial Audio Effects</w:t>
      </w:r>
    </w:p>
    <w:p>
      <w:pPr>
        <w:numPr>
          <w:ilvl w:val="2"/>
          <w:numId w:val="900"/>
        </w:numPr>
        <w:spacing w:before="0" w:after="0"/>
      </w:pPr>
      <w:r>
        <w:t>Procedural Audio</w:t>
      </w:r>
    </w:p>
    <w:p>
      <w:pPr>
        <w:numPr>
          <w:ilvl w:val="3"/>
          <w:numId w:val="900"/>
        </w:numPr>
        <w:spacing w:before="0" w:after="0"/>
      </w:pPr>
      <w:r>
        <w:t>Adaptive Soundscapes</w:t>
      </w:r>
    </w:p>
    <w:p>
      <w:pPr>
        <w:numPr>
          <w:ilvl w:val="3"/>
          <w:numId w:val="900"/>
        </w:numPr>
        <w:spacing w:before="0" w:after="0"/>
      </w:pPr>
      <w:r>
        <w:t>Interactive Audio</w:t>
      </w:r>
    </w:p>
    <w:p>
      <w:pPr>
        <w:numPr>
          <w:ilvl w:val="3"/>
          <w:numId w:val="900"/>
        </w:numPr>
        <w:spacing w:before="0" w:after="0"/>
      </w:pPr>
      <w:r>
        <w:t>Real-Time Generation</w:t>
      </w:r>
    </w:p>
    <w:p>
      <w:pPr>
        <w:numPr>
          <w:ilvl w:val="1"/>
          <w:numId w:val="900"/>
        </w:numPr>
        <w:spacing w:before="0" w:after="0"/>
      </w:pPr>
      <w:r>
        <w:t>Lyric Generation</w:t>
      </w:r>
    </w:p>
    <w:p>
      <w:pPr>
        <w:numPr>
          <w:ilvl w:val="2"/>
          <w:numId w:val="900"/>
        </w:numPr>
        <w:spacing w:before="0" w:after="0"/>
      </w:pPr>
      <w:r>
        <w:t>Text Generation for Lyrics</w:t>
      </w:r>
    </w:p>
    <w:p>
      <w:pPr>
        <w:numPr>
          <w:ilvl w:val="3"/>
          <w:numId w:val="900"/>
        </w:numPr>
        <w:spacing w:before="0" w:after="0"/>
      </w:pPr>
      <w:r>
        <w:t>Rhyme Scheme Generation</w:t>
      </w:r>
    </w:p>
    <w:p>
      <w:pPr>
        <w:numPr>
          <w:ilvl w:val="3"/>
          <w:numId w:val="900"/>
        </w:numPr>
        <w:spacing w:before="0" w:after="0"/>
      </w:pPr>
      <w:r>
        <w:t>Thematic Coherence</w:t>
      </w:r>
    </w:p>
    <w:p>
      <w:pPr>
        <w:numPr>
          <w:ilvl w:val="3"/>
          <w:numId w:val="900"/>
        </w:numPr>
        <w:spacing w:before="0" w:after="0"/>
      </w:pPr>
      <w:r>
        <w:t>Emotional Expression</w:t>
      </w:r>
    </w:p>
    <w:p>
      <w:pPr>
        <w:numPr>
          <w:ilvl w:val="2"/>
          <w:numId w:val="900"/>
        </w:numPr>
        <w:spacing w:before="0" w:after="0"/>
      </w:pPr>
      <w:r>
        <w:t>Rhyme and Meter Control</w:t>
      </w:r>
    </w:p>
    <w:p>
      <w:pPr>
        <w:numPr>
          <w:ilvl w:val="3"/>
          <w:numId w:val="900"/>
        </w:numPr>
        <w:spacing w:before="0" w:after="0"/>
      </w:pPr>
      <w:r>
        <w:t>Syllable Counting</w:t>
      </w:r>
    </w:p>
    <w:p>
      <w:pPr>
        <w:numPr>
          <w:ilvl w:val="3"/>
          <w:numId w:val="900"/>
        </w:numPr>
        <w:spacing w:before="0" w:after="0"/>
      </w:pPr>
      <w:r>
        <w:t>Stress Pattern Matching</w:t>
      </w:r>
    </w:p>
    <w:p>
      <w:pPr>
        <w:numPr>
          <w:ilvl w:val="3"/>
          <w:numId w:val="900"/>
        </w:numPr>
        <w:spacing w:before="0" w:after="0"/>
      </w:pPr>
      <w:r>
        <w:t>Phonetic Considerations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3"/>
          <w:numId w:val="900"/>
        </w:numPr>
        <w:spacing w:before="0" w:after="0"/>
      </w:pPr>
      <w:r>
        <w:t>Cross-Lingual Generation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3"/>
          <w:numId w:val="900"/>
        </w:numPr>
        <w:spacing w:before="0" w:after="0"/>
      </w:pPr>
      <w:r>
        <w:t>Translation and Localization</w:t>
      </w:r>
    </w:p>
    <w:p>
      <w:pPr>
        <w:numPr>
          <w:ilvl w:val="1"/>
          <w:numId w:val="900"/>
        </w:numPr>
        <w:spacing w:before="0" w:after="0"/>
      </w:pPr>
      <w:r>
        <w:t>Interactive Music Systems</w:t>
      </w:r>
    </w:p>
    <w:p>
      <w:pPr>
        <w:numPr>
          <w:ilvl w:val="2"/>
          <w:numId w:val="900"/>
        </w:numPr>
        <w:spacing w:before="0" w:after="0"/>
      </w:pPr>
      <w:r>
        <w:t>Real-Time Generation</w:t>
      </w:r>
    </w:p>
    <w:p>
      <w:pPr>
        <w:numPr>
          <w:ilvl w:val="3"/>
          <w:numId w:val="900"/>
        </w:numPr>
        <w:spacing w:before="0" w:after="0"/>
      </w:pPr>
      <w:r>
        <w:t>Live Performance Integration</w:t>
      </w:r>
    </w:p>
    <w:p>
      <w:pPr>
        <w:numPr>
          <w:ilvl w:val="3"/>
          <w:numId w:val="900"/>
        </w:numPr>
        <w:spacing w:before="0" w:after="0"/>
      </w:pPr>
      <w:r>
        <w:t>Responsive Composition</w:t>
      </w:r>
    </w:p>
    <w:p>
      <w:pPr>
        <w:numPr>
          <w:ilvl w:val="3"/>
          <w:numId w:val="900"/>
        </w:numPr>
        <w:spacing w:before="0" w:after="0"/>
      </w:pPr>
      <w:r>
        <w:t>Audience Interaction</w:t>
      </w:r>
    </w:p>
    <w:p>
      <w:pPr>
        <w:numPr>
          <w:ilvl w:val="2"/>
          <w:numId w:val="900"/>
        </w:numPr>
        <w:spacing w:before="0" w:after="0"/>
      </w:pPr>
      <w:r>
        <w:t>User Input and Adaptation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Biometric Feedback</w:t>
      </w:r>
    </w:p>
    <w:p>
      <w:pPr>
        <w:numPr>
          <w:ilvl w:val="3"/>
          <w:numId w:val="900"/>
        </w:numPr>
        <w:spacing w:before="0" w:after="0"/>
      </w:pPr>
      <w:r>
        <w:t>Preference Learning</w:t>
      </w:r>
    </w:p>
    <w:p>
      <w:pPr>
        <w:numPr>
          <w:ilvl w:val="2"/>
          <w:numId w:val="900"/>
        </w:numPr>
        <w:spacing w:before="0" w:after="0"/>
      </w:pPr>
      <w:r>
        <w:t>Collaborative Platforms</w:t>
      </w:r>
    </w:p>
    <w:p>
      <w:pPr>
        <w:numPr>
          <w:ilvl w:val="3"/>
          <w:numId w:val="900"/>
        </w:numPr>
        <w:spacing w:before="0" w:after="0"/>
      </w:pPr>
      <w:r>
        <w:t>Multi-User Composition</w:t>
      </w:r>
    </w:p>
    <w:p>
      <w:pPr>
        <w:numPr>
          <w:ilvl w:val="3"/>
          <w:numId w:val="900"/>
        </w:numPr>
        <w:spacing w:before="0" w:after="0"/>
      </w:pPr>
      <w:r>
        <w:t>Distributed Creativity</w:t>
      </w:r>
    </w:p>
    <w:p>
      <w:pPr>
        <w:numPr>
          <w:ilvl w:val="3"/>
          <w:numId w:val="900"/>
        </w:numPr>
        <w:spacing w:before="0" w:after="0"/>
      </w:pPr>
      <w:r>
        <w:t>Social Music Making</w:t>
      </w:r>
    </w:p>
    <w:p>
      <w:pPr>
        <w:numPr>
          <w:ilvl w:val="0"/>
          <w:numId w:val="900"/>
        </w:numPr>
        <w:spacing w:before="0" w:after="0"/>
      </w:pPr>
      <w:r>
        <w:t>Literature and Writing</w:t>
      </w:r>
    </w:p>
    <w:p>
      <w:pPr>
        <w:numPr>
          <w:ilvl w:val="1"/>
          <w:numId w:val="900"/>
        </w:numPr>
        <w:spacing w:before="0" w:after="0"/>
      </w:pPr>
      <w:r>
        <w:t>Story and Plot Generation</w:t>
      </w:r>
    </w:p>
    <w:p>
      <w:pPr>
        <w:numPr>
          <w:ilvl w:val="2"/>
          <w:numId w:val="900"/>
        </w:numPr>
        <w:spacing w:before="0" w:after="0"/>
      </w:pPr>
      <w:r>
        <w:t>Narrative Structure Modeling</w:t>
      </w:r>
    </w:p>
    <w:p>
      <w:pPr>
        <w:numPr>
          <w:ilvl w:val="3"/>
          <w:numId w:val="900"/>
        </w:numPr>
        <w:spacing w:before="0" w:after="0"/>
      </w:pPr>
      <w:r>
        <w:t>Three-Act Structure</w:t>
      </w:r>
    </w:p>
    <w:p>
      <w:pPr>
        <w:numPr>
          <w:ilvl w:val="3"/>
          <w:numId w:val="900"/>
        </w:numPr>
        <w:spacing w:before="0" w:after="0"/>
      </w:pPr>
      <w:r>
        <w:t>Hero's Journey</w:t>
      </w:r>
    </w:p>
    <w:p>
      <w:pPr>
        <w:numPr>
          <w:ilvl w:val="3"/>
          <w:numId w:val="900"/>
        </w:numPr>
        <w:spacing w:before="0" w:after="0"/>
      </w:pPr>
      <w:r>
        <w:t>Plot Archetypes</w:t>
      </w:r>
    </w:p>
    <w:p>
      <w:pPr>
        <w:numPr>
          <w:ilvl w:val="2"/>
          <w:numId w:val="900"/>
        </w:numPr>
        <w:spacing w:before="0" w:after="0"/>
      </w:pPr>
      <w:r>
        <w:t>Character and Dialogue Generation</w:t>
      </w:r>
    </w:p>
    <w:p>
      <w:pPr>
        <w:numPr>
          <w:ilvl w:val="3"/>
          <w:numId w:val="900"/>
        </w:numPr>
        <w:spacing w:before="0" w:after="0"/>
      </w:pPr>
      <w:r>
        <w:t>Character Development</w:t>
      </w:r>
    </w:p>
    <w:p>
      <w:pPr>
        <w:numPr>
          <w:ilvl w:val="3"/>
          <w:numId w:val="900"/>
        </w:numPr>
        <w:spacing w:before="0" w:after="0"/>
      </w:pPr>
      <w:r>
        <w:t>Personality Modeling</w:t>
      </w:r>
    </w:p>
    <w:p>
      <w:pPr>
        <w:numPr>
          <w:ilvl w:val="3"/>
          <w:numId w:val="900"/>
        </w:numPr>
        <w:spacing w:before="0" w:after="0"/>
      </w:pPr>
      <w:r>
        <w:t>Conversational Patterns</w:t>
      </w:r>
    </w:p>
    <w:p>
      <w:pPr>
        <w:numPr>
          <w:ilvl w:val="2"/>
          <w:numId w:val="900"/>
        </w:numPr>
        <w:spacing w:before="0" w:after="0"/>
      </w:pPr>
      <w:r>
        <w:t>World Building</w:t>
      </w:r>
    </w:p>
    <w:p>
      <w:pPr>
        <w:numPr>
          <w:ilvl w:val="3"/>
          <w:numId w:val="900"/>
        </w:numPr>
        <w:spacing w:before="0" w:after="0"/>
      </w:pPr>
      <w:r>
        <w:t>Setting Generation</w:t>
      </w:r>
    </w:p>
    <w:p>
      <w:pPr>
        <w:numPr>
          <w:ilvl w:val="3"/>
          <w:numId w:val="900"/>
        </w:numPr>
        <w:spacing w:before="0" w:after="0"/>
      </w:pPr>
      <w:r>
        <w:t>Consistency Maintenance</w:t>
      </w:r>
    </w:p>
    <w:p>
      <w:pPr>
        <w:numPr>
          <w:ilvl w:val="3"/>
          <w:numId w:val="900"/>
        </w:numPr>
        <w:spacing w:before="0" w:after="0"/>
      </w:pPr>
      <w:r>
        <w:t>Cultural Context</w:t>
      </w:r>
    </w:p>
    <w:p>
      <w:pPr>
        <w:numPr>
          <w:ilvl w:val="1"/>
          <w:numId w:val="900"/>
        </w:numPr>
        <w:spacing w:before="0" w:after="0"/>
      </w:pPr>
      <w:r>
        <w:t>Poetry and Prose Creation</w:t>
      </w:r>
    </w:p>
    <w:p>
      <w:pPr>
        <w:numPr>
          <w:ilvl w:val="2"/>
          <w:numId w:val="900"/>
        </w:numPr>
        <w:spacing w:before="0" w:after="0"/>
      </w:pPr>
      <w:r>
        <w:t>Poetic Form and Constraints</w:t>
      </w:r>
    </w:p>
    <w:p>
      <w:pPr>
        <w:numPr>
          <w:ilvl w:val="3"/>
          <w:numId w:val="900"/>
        </w:numPr>
        <w:spacing w:before="0" w:after="0"/>
      </w:pPr>
      <w:r>
        <w:t>Meter and Rhythm</w:t>
      </w:r>
    </w:p>
    <w:p>
      <w:pPr>
        <w:numPr>
          <w:ilvl w:val="3"/>
          <w:numId w:val="900"/>
        </w:numPr>
        <w:spacing w:before="0" w:after="0"/>
      </w:pPr>
      <w:r>
        <w:t>Rhyme Schemes</w:t>
      </w:r>
    </w:p>
    <w:p>
      <w:pPr>
        <w:numPr>
          <w:ilvl w:val="3"/>
          <w:numId w:val="900"/>
        </w:numPr>
        <w:spacing w:before="0" w:after="0"/>
      </w:pPr>
      <w:r>
        <w:t>Traditional Forms</w:t>
      </w:r>
    </w:p>
    <w:p>
      <w:pPr>
        <w:numPr>
          <w:ilvl w:val="2"/>
          <w:numId w:val="900"/>
        </w:numPr>
        <w:spacing w:before="0" w:after="0"/>
      </w:pPr>
      <w:r>
        <w:t>Stylistic Emulation</w:t>
      </w:r>
    </w:p>
    <w:p>
      <w:pPr>
        <w:numPr>
          <w:ilvl w:val="3"/>
          <w:numId w:val="900"/>
        </w:numPr>
        <w:spacing w:before="0" w:after="0"/>
      </w:pPr>
      <w:r>
        <w:t>Author Style Analysis</w:t>
      </w:r>
    </w:p>
    <w:p>
      <w:pPr>
        <w:numPr>
          <w:ilvl w:val="3"/>
          <w:numId w:val="900"/>
        </w:numPr>
        <w:spacing w:before="0" w:after="0"/>
      </w:pPr>
      <w:r>
        <w:t>Period-Specific Writing</w:t>
      </w:r>
    </w:p>
    <w:p>
      <w:pPr>
        <w:numPr>
          <w:ilvl w:val="3"/>
          <w:numId w:val="900"/>
        </w:numPr>
        <w:spacing w:before="0" w:after="0"/>
      </w:pPr>
      <w:r>
        <w:t>Genre Conventions</w:t>
      </w:r>
    </w:p>
    <w:p>
      <w:pPr>
        <w:numPr>
          <w:ilvl w:val="2"/>
          <w:numId w:val="900"/>
        </w:numPr>
        <w:spacing w:before="0" w:after="0"/>
      </w:pPr>
      <w:r>
        <w:t>Free Verse Generation</w:t>
      </w:r>
    </w:p>
    <w:p>
      <w:pPr>
        <w:numPr>
          <w:ilvl w:val="3"/>
          <w:numId w:val="900"/>
        </w:numPr>
        <w:spacing w:before="0" w:after="0"/>
      </w:pPr>
      <w:r>
        <w:t>Experimental Forms</w:t>
      </w:r>
    </w:p>
    <w:p>
      <w:pPr>
        <w:numPr>
          <w:ilvl w:val="3"/>
          <w:numId w:val="900"/>
        </w:numPr>
        <w:spacing w:before="0" w:after="0"/>
      </w:pPr>
      <w:r>
        <w:t>Modern Poetry Styles</w:t>
      </w:r>
    </w:p>
    <w:p>
      <w:pPr>
        <w:numPr>
          <w:ilvl w:val="3"/>
          <w:numId w:val="900"/>
        </w:numPr>
        <w:spacing w:before="0" w:after="0"/>
      </w:pPr>
      <w:r>
        <w:t>Abstract Expression</w:t>
      </w:r>
    </w:p>
    <w:p>
      <w:pPr>
        <w:numPr>
          <w:ilvl w:val="1"/>
          <w:numId w:val="900"/>
        </w:numPr>
        <w:spacing w:before="0" w:after="0"/>
      </w:pPr>
      <w:r>
        <w:t>Scriptwriting and Dialogue</w:t>
      </w:r>
    </w:p>
    <w:p>
      <w:pPr>
        <w:numPr>
          <w:ilvl w:val="2"/>
          <w:numId w:val="900"/>
        </w:numPr>
        <w:spacing w:before="0" w:after="0"/>
      </w:pPr>
      <w:r>
        <w:t>Scene Generation</w:t>
      </w:r>
    </w:p>
    <w:p>
      <w:pPr>
        <w:numPr>
          <w:ilvl w:val="3"/>
          <w:numId w:val="900"/>
        </w:numPr>
        <w:spacing w:before="0" w:after="0"/>
      </w:pPr>
      <w:r>
        <w:t>Setting Description</w:t>
      </w:r>
    </w:p>
    <w:p>
      <w:pPr>
        <w:numPr>
          <w:ilvl w:val="3"/>
          <w:numId w:val="900"/>
        </w:numPr>
        <w:spacing w:before="0" w:after="0"/>
      </w:pPr>
      <w:r>
        <w:t>Action Sequences</w:t>
      </w:r>
    </w:p>
    <w:p>
      <w:pPr>
        <w:numPr>
          <w:ilvl w:val="3"/>
          <w:numId w:val="900"/>
        </w:numPr>
        <w:spacing w:before="0" w:after="0"/>
      </w:pPr>
      <w:r>
        <w:t>Dramatic Structure</w:t>
      </w:r>
    </w:p>
    <w:p>
      <w:pPr>
        <w:numPr>
          <w:ilvl w:val="2"/>
          <w:numId w:val="900"/>
        </w:numPr>
        <w:spacing w:before="0" w:after="0"/>
      </w:pPr>
      <w:r>
        <w:t>Conversational AI for Dialogue</w:t>
      </w:r>
    </w:p>
    <w:p>
      <w:pPr>
        <w:numPr>
          <w:ilvl w:val="3"/>
          <w:numId w:val="900"/>
        </w:numPr>
        <w:spacing w:before="0" w:after="0"/>
      </w:pPr>
      <w:r>
        <w:t>Character Voice Consistency</w:t>
      </w:r>
    </w:p>
    <w:p>
      <w:pPr>
        <w:numPr>
          <w:ilvl w:val="3"/>
          <w:numId w:val="900"/>
        </w:numPr>
        <w:spacing w:before="0" w:after="0"/>
      </w:pPr>
      <w:r>
        <w:t>Natural Speech Patterns</w:t>
      </w:r>
    </w:p>
    <w:p>
      <w:pPr>
        <w:numPr>
          <w:ilvl w:val="3"/>
          <w:numId w:val="900"/>
        </w:numPr>
        <w:spacing w:before="0" w:after="0"/>
      </w:pPr>
      <w:r>
        <w:t>Subtext and Implication</w:t>
      </w:r>
    </w:p>
    <w:p>
      <w:pPr>
        <w:numPr>
          <w:ilvl w:val="2"/>
          <w:numId w:val="900"/>
        </w:numPr>
        <w:spacing w:before="0" w:after="0"/>
      </w:pPr>
      <w:r>
        <w:t>Format Adaptation</w:t>
      </w:r>
    </w:p>
    <w:p>
      <w:pPr>
        <w:numPr>
          <w:ilvl w:val="3"/>
          <w:numId w:val="900"/>
        </w:numPr>
        <w:spacing w:before="0" w:after="0"/>
      </w:pPr>
      <w:r>
        <w:t>Screenplay Format</w:t>
      </w:r>
    </w:p>
    <w:p>
      <w:pPr>
        <w:numPr>
          <w:ilvl w:val="3"/>
          <w:numId w:val="900"/>
        </w:numPr>
        <w:spacing w:before="0" w:after="0"/>
      </w:pPr>
      <w:r>
        <w:t>Stage Play Format</w:t>
      </w:r>
    </w:p>
    <w:p>
      <w:pPr>
        <w:numPr>
          <w:ilvl w:val="3"/>
          <w:numId w:val="900"/>
        </w:numPr>
        <w:spacing w:before="0" w:after="0"/>
      </w:pPr>
      <w:r>
        <w:t>Television Scripts</w:t>
      </w:r>
    </w:p>
    <w:p>
      <w:pPr>
        <w:numPr>
          <w:ilvl w:val="1"/>
          <w:numId w:val="900"/>
        </w:numPr>
        <w:spacing w:before="0" w:after="0"/>
      </w:pPr>
      <w:r>
        <w:t>Text Summarization and Paraphrasing</w:t>
      </w:r>
    </w:p>
    <w:p>
      <w:pPr>
        <w:numPr>
          <w:ilvl w:val="2"/>
          <w:numId w:val="900"/>
        </w:numPr>
        <w:spacing w:before="0" w:after="0"/>
      </w:pPr>
      <w:r>
        <w:t>Extractive Summarization</w:t>
      </w:r>
    </w:p>
    <w:p>
      <w:pPr>
        <w:numPr>
          <w:ilvl w:val="3"/>
          <w:numId w:val="900"/>
        </w:numPr>
        <w:spacing w:before="0" w:after="0"/>
      </w:pPr>
      <w:r>
        <w:t>Key Sentence Selection</w:t>
      </w:r>
    </w:p>
    <w:p>
      <w:pPr>
        <w:numPr>
          <w:ilvl w:val="3"/>
          <w:numId w:val="900"/>
        </w:numPr>
        <w:spacing w:before="0" w:after="0"/>
      </w:pPr>
      <w:r>
        <w:t>Importance Scoring</w:t>
      </w:r>
    </w:p>
    <w:p>
      <w:pPr>
        <w:numPr>
          <w:ilvl w:val="3"/>
          <w:numId w:val="900"/>
        </w:numPr>
        <w:spacing w:before="0" w:after="0"/>
      </w:pPr>
      <w:r>
        <w:t>Coherence Preservation</w:t>
      </w:r>
    </w:p>
    <w:p>
      <w:pPr>
        <w:numPr>
          <w:ilvl w:val="2"/>
          <w:numId w:val="900"/>
        </w:numPr>
        <w:spacing w:before="0" w:after="0"/>
      </w:pPr>
      <w:r>
        <w:t>Abstractive Summarization</w:t>
      </w:r>
    </w:p>
    <w:p>
      <w:pPr>
        <w:numPr>
          <w:ilvl w:val="3"/>
          <w:numId w:val="900"/>
        </w:numPr>
        <w:spacing w:before="0" w:after="0"/>
      </w:pPr>
      <w:r>
        <w:t>Content Synthesis</w:t>
      </w:r>
    </w:p>
    <w:p>
      <w:pPr>
        <w:numPr>
          <w:ilvl w:val="3"/>
          <w:numId w:val="900"/>
        </w:numPr>
        <w:spacing w:before="0" w:after="0"/>
      </w:pPr>
      <w:r>
        <w:t>Novel Phrasing</w:t>
      </w:r>
    </w:p>
    <w:p>
      <w:pPr>
        <w:numPr>
          <w:ilvl w:val="3"/>
          <w:numId w:val="900"/>
        </w:numPr>
        <w:spacing w:before="0" w:after="0"/>
      </w:pPr>
      <w:r>
        <w:t>Information Compression</w:t>
      </w:r>
    </w:p>
    <w:p>
      <w:pPr>
        <w:numPr>
          <w:ilvl w:val="2"/>
          <w:numId w:val="900"/>
        </w:numPr>
        <w:spacing w:before="0" w:after="0"/>
      </w:pPr>
      <w:r>
        <w:t>Style-Controlled Paraphrasing</w:t>
      </w:r>
    </w:p>
    <w:p>
      <w:pPr>
        <w:numPr>
          <w:ilvl w:val="3"/>
          <w:numId w:val="900"/>
        </w:numPr>
        <w:spacing w:before="0" w:after="0"/>
      </w:pPr>
      <w:r>
        <w:t>Tone Adjustment</w:t>
      </w:r>
    </w:p>
    <w:p>
      <w:pPr>
        <w:numPr>
          <w:ilvl w:val="3"/>
          <w:numId w:val="900"/>
        </w:numPr>
        <w:spacing w:before="0" w:after="0"/>
      </w:pPr>
      <w:r>
        <w:t>Complexity Modification</w:t>
      </w:r>
    </w:p>
    <w:p>
      <w:pPr>
        <w:numPr>
          <w:ilvl w:val="3"/>
          <w:numId w:val="900"/>
        </w:numPr>
        <w:spacing w:before="0" w:after="0"/>
      </w:pPr>
      <w:r>
        <w:t>Audience Adaptation</w:t>
      </w:r>
    </w:p>
    <w:p>
      <w:pPr>
        <w:numPr>
          <w:ilvl w:val="1"/>
          <w:numId w:val="900"/>
        </w:numPr>
        <w:spacing w:before="0" w:after="0"/>
      </w:pPr>
      <w:r>
        <w:t>Content Generation for Marketing and Journalism</w:t>
      </w:r>
    </w:p>
    <w:p>
      <w:pPr>
        <w:numPr>
          <w:ilvl w:val="2"/>
          <w:numId w:val="900"/>
        </w:numPr>
        <w:spacing w:before="0" w:after="0"/>
      </w:pPr>
      <w:r>
        <w:t>Automated News Writing</w:t>
      </w:r>
    </w:p>
    <w:p>
      <w:pPr>
        <w:numPr>
          <w:ilvl w:val="3"/>
          <w:numId w:val="900"/>
        </w:numPr>
        <w:spacing w:before="0" w:after="0"/>
      </w:pPr>
      <w:r>
        <w:t>Data-Driven Reporting</w:t>
      </w:r>
    </w:p>
    <w:p>
      <w:pPr>
        <w:numPr>
          <w:ilvl w:val="3"/>
          <w:numId w:val="900"/>
        </w:numPr>
        <w:spacing w:before="0" w:after="0"/>
      </w:pPr>
      <w:r>
        <w:t>Template-Based Generation</w:t>
      </w:r>
    </w:p>
    <w:p>
      <w:pPr>
        <w:numPr>
          <w:ilvl w:val="3"/>
          <w:numId w:val="900"/>
        </w:numPr>
        <w:spacing w:before="0" w:after="0"/>
      </w:pPr>
      <w:r>
        <w:t>Fact Verification</w:t>
      </w:r>
    </w:p>
    <w:p>
      <w:pPr>
        <w:numPr>
          <w:ilvl w:val="2"/>
          <w:numId w:val="900"/>
        </w:numPr>
        <w:spacing w:before="0" w:after="0"/>
      </w:pPr>
      <w:r>
        <w:t>Product Description Generation</w:t>
      </w:r>
    </w:p>
    <w:p>
      <w:pPr>
        <w:numPr>
          <w:ilvl w:val="3"/>
          <w:numId w:val="900"/>
        </w:numPr>
        <w:spacing w:before="0" w:after="0"/>
      </w:pPr>
      <w:r>
        <w:t>Feature Highlighting</w:t>
      </w:r>
    </w:p>
    <w:p>
      <w:pPr>
        <w:numPr>
          <w:ilvl w:val="3"/>
          <w:numId w:val="900"/>
        </w:numPr>
        <w:spacing w:before="0" w:after="0"/>
      </w:pPr>
      <w:r>
        <w:t>Persuasive Language</w:t>
      </w:r>
    </w:p>
    <w:p>
      <w:pPr>
        <w:numPr>
          <w:ilvl w:val="3"/>
          <w:numId w:val="900"/>
        </w:numPr>
        <w:spacing w:before="0" w:after="0"/>
      </w:pPr>
      <w:r>
        <w:t>SEO Optimization</w:t>
      </w:r>
    </w:p>
    <w:p>
      <w:pPr>
        <w:numPr>
          <w:ilvl w:val="2"/>
          <w:numId w:val="900"/>
        </w:numPr>
        <w:spacing w:before="0" w:after="0"/>
      </w:pPr>
      <w:r>
        <w:t>Social Media Content</w:t>
      </w:r>
    </w:p>
    <w:p>
      <w:pPr>
        <w:numPr>
          <w:ilvl w:val="3"/>
          <w:numId w:val="900"/>
        </w:numPr>
        <w:spacing w:before="0" w:after="0"/>
      </w:pPr>
      <w:r>
        <w:t>Platform-Specific Adaptation</w:t>
      </w:r>
    </w:p>
    <w:p>
      <w:pPr>
        <w:numPr>
          <w:ilvl w:val="3"/>
          <w:numId w:val="900"/>
        </w:numPr>
        <w:spacing w:before="0" w:after="0"/>
      </w:pPr>
      <w:r>
        <w:t>Engagement Optimization</w:t>
      </w:r>
    </w:p>
    <w:p>
      <w:pPr>
        <w:numPr>
          <w:ilvl w:val="3"/>
          <w:numId w:val="900"/>
        </w:numPr>
        <w:spacing w:before="0" w:after="0"/>
      </w:pPr>
      <w:r>
        <w:t>Trend Integration</w:t>
      </w:r>
    </w:p>
    <w:p>
      <w:pPr>
        <w:numPr>
          <w:ilvl w:val="0"/>
          <w:numId w:val="900"/>
        </w:numPr>
        <w:spacing w:before="0" w:after="0"/>
      </w:pPr>
      <w:r>
        <w:t>Design</w:t>
      </w:r>
    </w:p>
    <w:p>
      <w:pPr>
        <w:numPr>
          <w:ilvl w:val="1"/>
          <w:numId w:val="900"/>
        </w:numPr>
        <w:spacing w:before="0" w:after="0"/>
      </w:pPr>
      <w:r>
        <w:t>Product and Industrial Design</w:t>
      </w:r>
    </w:p>
    <w:p>
      <w:pPr>
        <w:numPr>
          <w:ilvl w:val="2"/>
          <w:numId w:val="900"/>
        </w:numPr>
        <w:spacing w:before="0" w:after="0"/>
      </w:pPr>
      <w:r>
        <w:t>Generative Design Algorithms</w:t>
      </w:r>
    </w:p>
    <w:p>
      <w:pPr>
        <w:numPr>
          <w:ilvl w:val="3"/>
          <w:numId w:val="900"/>
        </w:numPr>
        <w:spacing w:before="0" w:after="0"/>
      </w:pPr>
      <w:r>
        <w:t>Topology Optimization</w:t>
      </w:r>
    </w:p>
    <w:p>
      <w:pPr>
        <w:numPr>
          <w:ilvl w:val="3"/>
          <w:numId w:val="900"/>
        </w:numPr>
        <w:spacing w:before="0" w:after="0"/>
      </w:pPr>
      <w:r>
        <w:t>Parametric Design</w:t>
      </w:r>
    </w:p>
    <w:p>
      <w:pPr>
        <w:numPr>
          <w:ilvl w:val="3"/>
          <w:numId w:val="900"/>
        </w:numPr>
        <w:spacing w:before="0" w:after="0"/>
      </w:pPr>
      <w:r>
        <w:t>Evolutionary Algorithms</w:t>
      </w:r>
    </w:p>
    <w:p>
      <w:pPr>
        <w:numPr>
          <w:ilvl w:val="2"/>
          <w:numId w:val="900"/>
        </w:numPr>
        <w:spacing w:before="0" w:after="0"/>
      </w:pPr>
      <w:r>
        <w:t>Optimization for Function and Aesthetics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3"/>
          <w:numId w:val="900"/>
        </w:numPr>
        <w:spacing w:before="0" w:after="0"/>
      </w:pPr>
      <w:r>
        <w:t>Performance Constraints</w:t>
      </w:r>
    </w:p>
    <w:p>
      <w:pPr>
        <w:numPr>
          <w:ilvl w:val="3"/>
          <w:numId w:val="900"/>
        </w:numPr>
        <w:spacing w:before="0" w:after="0"/>
      </w:pPr>
      <w:r>
        <w:t>User Experience Factors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Property-Based Selection</w:t>
      </w:r>
    </w:p>
    <w:p>
      <w:pPr>
        <w:numPr>
          <w:ilvl w:val="3"/>
          <w:numId w:val="900"/>
        </w:numPr>
        <w:spacing w:before="0" w:after="0"/>
      </w:pPr>
      <w:r>
        <w:t>Sustainability Considerations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Architectural and Urban Planning</w:t>
      </w:r>
    </w:p>
    <w:p>
      <w:pPr>
        <w:numPr>
          <w:ilvl w:val="2"/>
          <w:numId w:val="900"/>
        </w:numPr>
        <w:spacing w:before="0" w:after="0"/>
      </w:pPr>
      <w:r>
        <w:t>Floor Plan Generation</w:t>
      </w:r>
    </w:p>
    <w:p>
      <w:pPr>
        <w:numPr>
          <w:ilvl w:val="3"/>
          <w:numId w:val="900"/>
        </w:numPr>
        <w:spacing w:before="0" w:after="0"/>
      </w:pPr>
      <w:r>
        <w:t>Space Allocation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3"/>
          <w:numId w:val="900"/>
        </w:numPr>
        <w:spacing w:before="0" w:after="0"/>
      </w:pPr>
      <w:r>
        <w:t>Building Codes Compliance</w:t>
      </w:r>
    </w:p>
    <w:p>
      <w:pPr>
        <w:numPr>
          <w:ilvl w:val="2"/>
          <w:numId w:val="900"/>
        </w:numPr>
        <w:spacing w:before="0" w:after="0"/>
      </w:pPr>
      <w:r>
        <w:t>Urban Layout Simulation</w:t>
      </w:r>
    </w:p>
    <w:p>
      <w:pPr>
        <w:numPr>
          <w:ilvl w:val="3"/>
          <w:numId w:val="900"/>
        </w:numPr>
        <w:spacing w:before="0" w:after="0"/>
      </w:pPr>
      <w:r>
        <w:t>Traffic Flow Optimization</w:t>
      </w:r>
    </w:p>
    <w:p>
      <w:pPr>
        <w:numPr>
          <w:ilvl w:val="3"/>
          <w:numId w:val="900"/>
        </w:numPr>
        <w:spacing w:before="0" w:after="0"/>
      </w:pPr>
      <w:r>
        <w:t>Zoning Considerations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Load Analysis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3"/>
          <w:numId w:val="900"/>
        </w:numPr>
        <w:spacing w:before="0" w:after="0"/>
      </w:pPr>
      <w:r>
        <w:t>Construction Feasibility</w:t>
      </w:r>
    </w:p>
    <w:p>
      <w:pPr>
        <w:numPr>
          <w:ilvl w:val="1"/>
          <w:numId w:val="900"/>
        </w:numPr>
        <w:spacing w:before="0" w:after="0"/>
      </w:pPr>
      <w:r>
        <w:t>Graphic Design and Logo Creation</w:t>
      </w:r>
    </w:p>
    <w:p>
      <w:pPr>
        <w:numPr>
          <w:ilvl w:val="2"/>
          <w:numId w:val="900"/>
        </w:numPr>
        <w:spacing w:before="0" w:after="0"/>
      </w:pPr>
      <w:r>
        <w:t>Logo Synthesis</w:t>
      </w:r>
    </w:p>
    <w:p>
      <w:pPr>
        <w:numPr>
          <w:ilvl w:val="3"/>
          <w:numId w:val="900"/>
        </w:numPr>
        <w:spacing w:before="0" w:after="0"/>
      </w:pPr>
      <w:r>
        <w:t>Brand Identity Alignment</w:t>
      </w:r>
    </w:p>
    <w:p>
      <w:pPr>
        <w:numPr>
          <w:ilvl w:val="3"/>
          <w:numId w:val="900"/>
        </w:numPr>
        <w:spacing w:before="0" w:after="0"/>
      </w:pPr>
      <w:r>
        <w:t>Symbolic Representation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Layout and Typography Generation</w:t>
      </w:r>
    </w:p>
    <w:p>
      <w:pPr>
        <w:numPr>
          <w:ilvl w:val="3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Hierarchy Establishment</w:t>
      </w:r>
    </w:p>
    <w:p>
      <w:pPr>
        <w:numPr>
          <w:ilvl w:val="3"/>
          <w:numId w:val="900"/>
        </w:numPr>
        <w:spacing w:before="0" w:after="0"/>
      </w:pPr>
      <w:r>
        <w:t>Readability Optimization</w:t>
      </w:r>
    </w:p>
    <w:p>
      <w:pPr>
        <w:numPr>
          <w:ilvl w:val="2"/>
          <w:numId w:val="900"/>
        </w:numPr>
        <w:spacing w:before="0" w:after="0"/>
      </w:pPr>
      <w:r>
        <w:t>Color Palette Generation</w:t>
      </w:r>
    </w:p>
    <w:p>
      <w:pPr>
        <w:numPr>
          <w:ilvl w:val="3"/>
          <w:numId w:val="900"/>
        </w:numPr>
        <w:spacing w:before="0" w:after="0"/>
      </w:pPr>
      <w:r>
        <w:t>Color Theory Application</w:t>
      </w:r>
    </w:p>
    <w:p>
      <w:pPr>
        <w:numPr>
          <w:ilvl w:val="3"/>
          <w:numId w:val="900"/>
        </w:numPr>
        <w:spacing w:before="0" w:after="0"/>
      </w:pPr>
      <w:r>
        <w:t>Brand Consistency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Fashion and Textile Design</w:t>
      </w:r>
    </w:p>
    <w:p>
      <w:pPr>
        <w:numPr>
          <w:ilvl w:val="2"/>
          <w:numId w:val="900"/>
        </w:numPr>
        <w:spacing w:before="0" w:after="0"/>
      </w:pPr>
      <w:r>
        <w:t>Pattern Generation</w:t>
      </w:r>
    </w:p>
    <w:p>
      <w:pPr>
        <w:numPr>
          <w:ilvl w:val="3"/>
          <w:numId w:val="900"/>
        </w:numPr>
        <w:spacing w:before="0" w:after="0"/>
      </w:pPr>
      <w:r>
        <w:t>Geometric Patterns</w:t>
      </w:r>
    </w:p>
    <w:p>
      <w:pPr>
        <w:numPr>
          <w:ilvl w:val="3"/>
          <w:numId w:val="900"/>
        </w:numPr>
        <w:spacing w:before="0" w:after="0"/>
      </w:pPr>
      <w:r>
        <w:t>Organic Motifs</w:t>
      </w:r>
    </w:p>
    <w:p>
      <w:pPr>
        <w:numPr>
          <w:ilvl w:val="3"/>
          <w:numId w:val="900"/>
        </w:numPr>
        <w:spacing w:before="0" w:after="0"/>
      </w:pPr>
      <w:r>
        <w:t>Cultural Influences</w:t>
      </w:r>
    </w:p>
    <w:p>
      <w:pPr>
        <w:numPr>
          <w:ilvl w:val="2"/>
          <w:numId w:val="900"/>
        </w:numPr>
        <w:spacing w:before="0" w:after="0"/>
      </w:pPr>
      <w:r>
        <w:t>Style Exploration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Historical References</w:t>
      </w:r>
    </w:p>
    <w:p>
      <w:pPr>
        <w:numPr>
          <w:ilvl w:val="3"/>
          <w:numId w:val="900"/>
        </w:numPr>
        <w:spacing w:before="0" w:after="0"/>
      </w:pPr>
      <w:r>
        <w:t>Future Forecasting</w:t>
      </w:r>
    </w:p>
    <w:p>
      <w:pPr>
        <w:numPr>
          <w:ilvl w:val="2"/>
          <w:numId w:val="900"/>
        </w:numPr>
        <w:spacing w:before="0" w:after="0"/>
      </w:pPr>
      <w:r>
        <w:t>Garment Design</w:t>
      </w:r>
    </w:p>
    <w:p>
      <w:pPr>
        <w:numPr>
          <w:ilvl w:val="3"/>
          <w:numId w:val="900"/>
        </w:numPr>
        <w:spacing w:before="0" w:after="0"/>
      </w:pPr>
      <w:r>
        <w:t>Silhouette Generation</w:t>
      </w:r>
    </w:p>
    <w:p>
      <w:pPr>
        <w:numPr>
          <w:ilvl w:val="3"/>
          <w:numId w:val="900"/>
        </w:numPr>
        <w:spacing w:before="0" w:after="0"/>
      </w:pPr>
      <w:r>
        <w:t>Fit Optimization</w:t>
      </w:r>
    </w:p>
    <w:p>
      <w:pPr>
        <w:numPr>
          <w:ilvl w:val="3"/>
          <w:numId w:val="900"/>
        </w:numPr>
        <w:spacing w:before="0" w:after="0"/>
      </w:pPr>
      <w:r>
        <w:t>Manufacturing Constraints</w:t>
      </w:r>
    </w:p>
    <w:p>
      <w:pPr>
        <w:numPr>
          <w:ilvl w:val="1"/>
          <w:numId w:val="900"/>
        </w:numPr>
        <w:spacing w:before="0" w:after="0"/>
      </w:pPr>
      <w:r>
        <w:t>User Interface and User Experience Design</w:t>
      </w:r>
    </w:p>
    <w:p>
      <w:pPr>
        <w:numPr>
          <w:ilvl w:val="2"/>
          <w:numId w:val="900"/>
        </w:numPr>
        <w:spacing w:before="0" w:after="0"/>
      </w:pPr>
      <w:r>
        <w:t>Automated UI Prototyping</w:t>
      </w:r>
    </w:p>
    <w:p>
      <w:pPr>
        <w:numPr>
          <w:ilvl w:val="3"/>
          <w:numId w:val="900"/>
        </w:numPr>
        <w:spacing w:before="0" w:after="0"/>
      </w:pPr>
      <w:r>
        <w:t>Layout Generation</w:t>
      </w:r>
    </w:p>
    <w:p>
      <w:pPr>
        <w:numPr>
          <w:ilvl w:val="3"/>
          <w:numId w:val="900"/>
        </w:numPr>
        <w:spacing w:before="0" w:after="0"/>
      </w:pPr>
      <w:r>
        <w:t>Component Selection</w:t>
      </w:r>
    </w:p>
    <w:p>
      <w:pPr>
        <w:numPr>
          <w:ilvl w:val="3"/>
          <w:numId w:val="900"/>
        </w:numPr>
        <w:spacing w:before="0" w:after="0"/>
      </w:pPr>
      <w:r>
        <w:t>Interaction Design</w:t>
      </w:r>
    </w:p>
    <w:p>
      <w:pPr>
        <w:numPr>
          <w:ilvl w:val="2"/>
          <w:numId w:val="900"/>
        </w:numPr>
        <w:spacing w:before="0" w:after="0"/>
      </w:pPr>
      <w:r>
        <w:t>Personalization and Adaptation</w:t>
      </w:r>
    </w:p>
    <w:p>
      <w:pPr>
        <w:numPr>
          <w:ilvl w:val="3"/>
          <w:numId w:val="900"/>
        </w:numPr>
        <w:spacing w:before="0" w:after="0"/>
      </w:pPr>
      <w:r>
        <w:t>User Preference Learning</w:t>
      </w:r>
    </w:p>
    <w:p>
      <w:pPr>
        <w:numPr>
          <w:ilvl w:val="3"/>
          <w:numId w:val="900"/>
        </w:numPr>
        <w:spacing w:before="0" w:after="0"/>
      </w:pPr>
      <w:r>
        <w:t>Adaptive Interfaces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Design System Generation</w:t>
      </w:r>
    </w:p>
    <w:p>
      <w:pPr>
        <w:numPr>
          <w:ilvl w:val="3"/>
          <w:numId w:val="900"/>
        </w:numPr>
        <w:spacing w:before="0" w:after="0"/>
      </w:pPr>
      <w:r>
        <w:t>Component Libraries</w:t>
      </w:r>
    </w:p>
    <w:p>
      <w:pPr>
        <w:numPr>
          <w:ilvl w:val="3"/>
          <w:numId w:val="900"/>
        </w:numPr>
        <w:spacing w:before="0" w:after="0"/>
      </w:pPr>
      <w:r>
        <w:t>Style Guides</w:t>
      </w:r>
    </w:p>
    <w:p>
      <w:pPr>
        <w:numPr>
          <w:ilvl w:val="3"/>
          <w:numId w:val="900"/>
        </w:numPr>
        <w:spacing w:before="0" w:after="0"/>
      </w:pPr>
      <w:r>
        <w:t>Consistency Maintenance</w:t>
      </w:r>
    </w:p>
    <w:p>
      <w:pPr>
        <w:numPr>
          <w:ilvl w:val="0"/>
          <w:numId w:val="900"/>
        </w:numPr>
        <w:spacing w:before="0" w:after="0"/>
      </w:pPr>
      <w:r>
        <w:t>Performance and Media</w:t>
      </w:r>
    </w:p>
    <w:p>
      <w:pPr>
        <w:numPr>
          <w:ilvl w:val="1"/>
          <w:numId w:val="900"/>
        </w:numPr>
        <w:spacing w:before="0" w:after="0"/>
      </w:pPr>
      <w:r>
        <w:t>Animation and Visual Effects</w:t>
      </w:r>
    </w:p>
    <w:p>
      <w:pPr>
        <w:numPr>
          <w:ilvl w:val="2"/>
          <w:numId w:val="900"/>
        </w:numPr>
        <w:spacing w:before="0" w:after="0"/>
      </w:pPr>
      <w:r>
        <w:t>Motion Synthesis</w:t>
      </w:r>
    </w:p>
    <w:p>
      <w:pPr>
        <w:numPr>
          <w:ilvl w:val="3"/>
          <w:numId w:val="900"/>
        </w:numPr>
        <w:spacing w:before="0" w:after="0"/>
      </w:pPr>
      <w:r>
        <w:t>Character Animation</w:t>
      </w:r>
    </w:p>
    <w:p>
      <w:pPr>
        <w:numPr>
          <w:ilvl w:val="3"/>
          <w:numId w:val="900"/>
        </w:numPr>
        <w:spacing w:before="0" w:after="0"/>
      </w:pPr>
      <w:r>
        <w:t>Physics Simulation</w:t>
      </w:r>
    </w:p>
    <w:p>
      <w:pPr>
        <w:numPr>
          <w:ilvl w:val="3"/>
          <w:numId w:val="900"/>
        </w:numPr>
        <w:spacing w:before="0" w:after="0"/>
      </w:pPr>
      <w:r>
        <w:t>Procedural Animation</w:t>
      </w:r>
    </w:p>
    <w:p>
      <w:pPr>
        <w:numPr>
          <w:ilvl w:val="2"/>
          <w:numId w:val="900"/>
        </w:numPr>
        <w:spacing w:before="0" w:after="0"/>
      </w:pPr>
      <w:r>
        <w:t>Automated Effects Generation</w:t>
      </w:r>
    </w:p>
    <w:p>
      <w:pPr>
        <w:numPr>
          <w:ilvl w:val="3"/>
          <w:numId w:val="900"/>
        </w:numPr>
        <w:spacing w:before="0" w:after="0"/>
      </w:pPr>
      <w:r>
        <w:t>Particle Systems</w:t>
      </w:r>
    </w:p>
    <w:p>
      <w:pPr>
        <w:numPr>
          <w:ilvl w:val="3"/>
          <w:numId w:val="900"/>
        </w:numPr>
        <w:spacing w:before="0" w:after="0"/>
      </w:pPr>
      <w:r>
        <w:t>Fluid Simulation</w:t>
      </w:r>
    </w:p>
    <w:p>
      <w:pPr>
        <w:numPr>
          <w:ilvl w:val="3"/>
          <w:numId w:val="900"/>
        </w:numPr>
        <w:spacing w:before="0" w:after="0"/>
      </w:pPr>
      <w:r>
        <w:t>Lighting Effects</w:t>
      </w:r>
    </w:p>
    <w:p>
      <w:pPr>
        <w:numPr>
          <w:ilvl w:val="2"/>
          <w:numId w:val="900"/>
        </w:numPr>
        <w:spacing w:before="0" w:after="0"/>
      </w:pPr>
      <w:r>
        <w:t>Facial Animation</w:t>
      </w:r>
    </w:p>
    <w:p>
      <w:pPr>
        <w:numPr>
          <w:ilvl w:val="3"/>
          <w:numId w:val="900"/>
        </w:numPr>
        <w:spacing w:before="0" w:after="0"/>
      </w:pPr>
      <w:r>
        <w:t>Expression Generation</w:t>
      </w:r>
    </w:p>
    <w:p>
      <w:pPr>
        <w:numPr>
          <w:ilvl w:val="3"/>
          <w:numId w:val="900"/>
        </w:numPr>
        <w:spacing w:before="0" w:after="0"/>
      </w:pPr>
      <w:r>
        <w:t>Lip Synchronization</w:t>
      </w:r>
    </w:p>
    <w:p>
      <w:pPr>
        <w:numPr>
          <w:ilvl w:val="3"/>
          <w:numId w:val="900"/>
        </w:numPr>
        <w:spacing w:before="0" w:after="0"/>
      </w:pPr>
      <w:r>
        <w:t>Emotion Modeling</w:t>
      </w:r>
    </w:p>
    <w:p>
      <w:pPr>
        <w:numPr>
          <w:ilvl w:val="1"/>
          <w:numId w:val="900"/>
        </w:numPr>
        <w:spacing w:before="0" w:after="0"/>
      </w:pPr>
      <w:r>
        <w:t>Choreography and Dance</w:t>
      </w:r>
    </w:p>
    <w:p>
      <w:pPr>
        <w:numPr>
          <w:ilvl w:val="2"/>
          <w:numId w:val="900"/>
        </w:numPr>
        <w:spacing w:before="0" w:after="0"/>
      </w:pPr>
      <w:r>
        <w:t>Movement Generation</w:t>
      </w:r>
    </w:p>
    <w:p>
      <w:pPr>
        <w:numPr>
          <w:ilvl w:val="3"/>
          <w:numId w:val="900"/>
        </w:numPr>
        <w:spacing w:before="0" w:after="0"/>
      </w:pPr>
      <w:r>
        <w:t>Dance Style Analysis</w:t>
      </w:r>
    </w:p>
    <w:p>
      <w:pPr>
        <w:numPr>
          <w:ilvl w:val="3"/>
          <w:numId w:val="900"/>
        </w:numPr>
        <w:spacing w:before="0" w:after="0"/>
      </w:pPr>
      <w:r>
        <w:t>Rhythm Synchronization</w:t>
      </w:r>
    </w:p>
    <w:p>
      <w:pPr>
        <w:numPr>
          <w:ilvl w:val="3"/>
          <w:numId w:val="900"/>
        </w:numPr>
        <w:spacing w:before="0" w:after="0"/>
      </w:pPr>
      <w:r>
        <w:t>Spatial Awareness</w:t>
      </w:r>
    </w:p>
    <w:p>
      <w:pPr>
        <w:numPr>
          <w:ilvl w:val="2"/>
          <w:numId w:val="900"/>
        </w:numPr>
        <w:spacing w:before="0" w:after="0"/>
      </w:pPr>
      <w:r>
        <w:t>Interactive Dance Systems</w:t>
      </w:r>
    </w:p>
    <w:p>
      <w:pPr>
        <w:numPr>
          <w:ilvl w:val="3"/>
          <w:numId w:val="900"/>
        </w:numPr>
        <w:spacing w:before="0" w:after="0"/>
      </w:pPr>
      <w:r>
        <w:t>Motion Capture Integration</w:t>
      </w:r>
    </w:p>
    <w:p>
      <w:pPr>
        <w:numPr>
          <w:ilvl w:val="3"/>
          <w:numId w:val="900"/>
        </w:numPr>
        <w:spacing w:before="0" w:after="0"/>
      </w:pPr>
      <w:r>
        <w:t>Real-Time Response</w:t>
      </w:r>
    </w:p>
    <w:p>
      <w:pPr>
        <w:numPr>
          <w:ilvl w:val="3"/>
          <w:numId w:val="900"/>
        </w:numPr>
        <w:spacing w:before="0" w:after="0"/>
      </w:pPr>
      <w:r>
        <w:t>Collaborative Performance</w:t>
      </w:r>
    </w:p>
    <w:p>
      <w:pPr>
        <w:numPr>
          <w:ilvl w:val="2"/>
          <w:numId w:val="900"/>
        </w:numPr>
        <w:spacing w:before="0" w:after="0"/>
      </w:pPr>
      <w:r>
        <w:t>Cultural Dance Preservation</w:t>
      </w:r>
    </w:p>
    <w:p>
      <w:pPr>
        <w:numPr>
          <w:ilvl w:val="3"/>
          <w:numId w:val="900"/>
        </w:numPr>
        <w:spacing w:before="0" w:after="0"/>
      </w:pPr>
      <w:r>
        <w:t>Traditional Form Documentation</w:t>
      </w:r>
    </w:p>
    <w:p>
      <w:pPr>
        <w:numPr>
          <w:ilvl w:val="3"/>
          <w:numId w:val="900"/>
        </w:numPr>
        <w:spacing w:before="0" w:after="0"/>
      </w:pPr>
      <w:r>
        <w:t>Style Transfer</w:t>
      </w:r>
    </w:p>
    <w:p>
      <w:pPr>
        <w:numPr>
          <w:ilvl w:val="3"/>
          <w:numId w:val="900"/>
        </w:numPr>
        <w:spacing w:before="0" w:after="0"/>
      </w:pPr>
      <w:r>
        <w:t>Educational Applications</w:t>
      </w:r>
    </w:p>
    <w:p>
      <w:pPr>
        <w:numPr>
          <w:ilvl w:val="1"/>
          <w:numId w:val="900"/>
        </w:numPr>
        <w:spacing w:before="0" w:after="0"/>
      </w:pPr>
      <w:r>
        <w:t>Procedural Content Generation in Video Games</w:t>
      </w:r>
    </w:p>
    <w:p>
      <w:pPr>
        <w:numPr>
          <w:ilvl w:val="2"/>
          <w:numId w:val="900"/>
        </w:numPr>
        <w:spacing w:before="0" w:after="0"/>
      </w:pPr>
      <w:r>
        <w:t>Level and Environment Generation</w:t>
      </w:r>
    </w:p>
    <w:p>
      <w:pPr>
        <w:numPr>
          <w:ilvl w:val="3"/>
          <w:numId w:val="900"/>
        </w:numPr>
        <w:spacing w:before="0" w:after="0"/>
      </w:pPr>
      <w:r>
        <w:t>Terrain Generation</w:t>
      </w:r>
    </w:p>
    <w:p>
      <w:pPr>
        <w:numPr>
          <w:ilvl w:val="3"/>
          <w:numId w:val="900"/>
        </w:numPr>
        <w:spacing w:before="0" w:after="0"/>
      </w:pPr>
      <w:r>
        <w:t>Dungeon Creation</w:t>
      </w:r>
    </w:p>
    <w:p>
      <w:pPr>
        <w:numPr>
          <w:ilvl w:val="3"/>
          <w:numId w:val="900"/>
        </w:numPr>
        <w:spacing w:before="0" w:after="0"/>
      </w:pPr>
      <w:r>
        <w:t>Open World Design</w:t>
      </w:r>
    </w:p>
    <w:p>
      <w:pPr>
        <w:numPr>
          <w:ilvl w:val="2"/>
          <w:numId w:val="900"/>
        </w:numPr>
        <w:spacing w:before="0" w:after="0"/>
      </w:pPr>
      <w:r>
        <w:t>Character and Asset Creation</w:t>
      </w:r>
    </w:p>
    <w:p>
      <w:pPr>
        <w:numPr>
          <w:ilvl w:val="3"/>
          <w:numId w:val="900"/>
        </w:numPr>
        <w:spacing w:before="0" w:after="0"/>
      </w:pPr>
      <w:r>
        <w:t>NPC Generation</w:t>
      </w:r>
    </w:p>
    <w:p>
      <w:pPr>
        <w:numPr>
          <w:ilvl w:val="3"/>
          <w:numId w:val="900"/>
        </w:numPr>
        <w:spacing w:before="0" w:after="0"/>
      </w:pPr>
      <w:r>
        <w:t>Item Design</w:t>
      </w:r>
    </w:p>
    <w:p>
      <w:pPr>
        <w:numPr>
          <w:ilvl w:val="3"/>
          <w:numId w:val="900"/>
        </w:numPr>
        <w:spacing w:before="0" w:after="0"/>
      </w:pPr>
      <w:r>
        <w:t>Texture Synthesis</w:t>
      </w:r>
    </w:p>
    <w:p>
      <w:pPr>
        <w:numPr>
          <w:ilvl w:val="2"/>
          <w:numId w:val="900"/>
        </w:numPr>
        <w:spacing w:before="0" w:after="0"/>
      </w:pPr>
      <w:r>
        <w:t>Narrative Generation</w:t>
      </w:r>
    </w:p>
    <w:p>
      <w:pPr>
        <w:numPr>
          <w:ilvl w:val="3"/>
          <w:numId w:val="900"/>
        </w:numPr>
        <w:spacing w:before="0" w:after="0"/>
      </w:pPr>
      <w:r>
        <w:t>Quest Design</w:t>
      </w:r>
    </w:p>
    <w:p>
      <w:pPr>
        <w:numPr>
          <w:ilvl w:val="3"/>
          <w:numId w:val="900"/>
        </w:numPr>
        <w:spacing w:before="0" w:after="0"/>
      </w:pPr>
      <w:r>
        <w:t>Dialogue Trees</w:t>
      </w:r>
    </w:p>
    <w:p>
      <w:pPr>
        <w:numPr>
          <w:ilvl w:val="3"/>
          <w:numId w:val="900"/>
        </w:numPr>
        <w:spacing w:before="0" w:after="0"/>
      </w:pPr>
      <w:r>
        <w:t>Story Branching</w:t>
      </w:r>
    </w:p>
    <w:p>
      <w:pPr>
        <w:numPr>
          <w:ilvl w:val="1"/>
          <w:numId w:val="900"/>
        </w:numPr>
        <w:spacing w:before="0" w:after="0"/>
      </w:pPr>
      <w:r>
        <w:t>Deepfakes and Synthetic Media</w:t>
      </w:r>
    </w:p>
    <w:p>
      <w:pPr>
        <w:numPr>
          <w:ilvl w:val="2"/>
          <w:numId w:val="900"/>
        </w:numPr>
        <w:spacing w:before="0" w:after="0"/>
      </w:pPr>
      <w:r>
        <w:t>Face and Voice Synthesis</w:t>
      </w:r>
    </w:p>
    <w:p>
      <w:pPr>
        <w:numPr>
          <w:ilvl w:val="3"/>
          <w:numId w:val="900"/>
        </w:numPr>
        <w:spacing w:before="0" w:after="0"/>
      </w:pPr>
      <w:r>
        <w:t>Identity Transfer</w:t>
      </w:r>
    </w:p>
    <w:p>
      <w:pPr>
        <w:numPr>
          <w:ilvl w:val="3"/>
          <w:numId w:val="900"/>
        </w:numPr>
        <w:spacing w:before="0" w:after="0"/>
      </w:pPr>
      <w:r>
        <w:t>Expression Control</w:t>
      </w:r>
    </w:p>
    <w:p>
      <w:pPr>
        <w:numPr>
          <w:ilvl w:val="3"/>
          <w:numId w:val="900"/>
        </w:numPr>
        <w:spacing w:before="0" w:after="0"/>
      </w:pPr>
      <w:r>
        <w:t>Audio-Visual Synchronization</w:t>
      </w:r>
    </w:p>
    <w:p>
      <w:pPr>
        <w:numPr>
          <w:ilvl w:val="2"/>
          <w:numId w:val="900"/>
        </w:numPr>
        <w:spacing w:before="0" w:after="0"/>
      </w:pPr>
      <w:r>
        <w:t>Ethical Considerations in Media Manipulation</w:t>
      </w:r>
    </w:p>
    <w:p>
      <w:pPr>
        <w:numPr>
          <w:ilvl w:val="3"/>
          <w:numId w:val="900"/>
        </w:numPr>
        <w:spacing w:before="0" w:after="0"/>
      </w:pPr>
      <w:r>
        <w:t>Consent and Privacy</w:t>
      </w:r>
    </w:p>
    <w:p>
      <w:pPr>
        <w:numPr>
          <w:ilvl w:val="3"/>
          <w:numId w:val="900"/>
        </w:numPr>
        <w:spacing w:before="0" w:after="0"/>
      </w:pPr>
      <w:r>
        <w:t>Misinformation Risks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Positive Applications</w:t>
      </w:r>
    </w:p>
    <w:p>
      <w:pPr>
        <w:numPr>
          <w:ilvl w:val="3"/>
          <w:numId w:val="900"/>
        </w:numPr>
        <w:spacing w:before="0" w:after="0"/>
      </w:pPr>
      <w:r>
        <w:t>Digital Resurrection</w:t>
      </w:r>
    </w:p>
    <w:p>
      <w:pPr>
        <w:numPr>
          <w:ilvl w:val="3"/>
          <w:numId w:val="900"/>
        </w:numPr>
        <w:spacing w:before="0" w:after="0"/>
      </w:pPr>
      <w:r>
        <w:t>Language Dubbing</w:t>
      </w:r>
    </w:p>
    <w:p>
      <w:pPr>
        <w:numPr>
          <w:ilvl w:val="3"/>
          <w:numId w:val="900"/>
        </w:numPr>
        <w:spacing w:before="0" w:after="0"/>
      </w:pPr>
      <w:r>
        <w:t>Accessibility Tools</w:t>
      </w:r>
    </w:p>
    <w:p>
      <w:pPr>
        <w:pStyle w:val="Heading1"/>
      </w:pPr>
      <w:r>
        <w:t>Human-AI Collaboration in the Creative Process</w:t>
      </w:r>
    </w:p>
    <w:p>
      <w:pPr>
        <w:numPr>
          <w:ilvl w:val="0"/>
          <w:numId w:val="900"/>
        </w:numPr>
        <w:spacing w:before="0" w:after="0"/>
      </w:pPr>
      <w:r>
        <w:t>Models of Interaction</w:t>
      </w:r>
    </w:p>
    <w:p>
      <w:pPr>
        <w:numPr>
          <w:ilvl w:val="1"/>
          <w:numId w:val="900"/>
        </w:numPr>
        <w:spacing w:before="0" w:after="0"/>
      </w:pPr>
      <w:r>
        <w:t>AI as an Instrument or Tool</w:t>
      </w:r>
    </w:p>
    <w:p>
      <w:pPr>
        <w:numPr>
          <w:ilvl w:val="2"/>
          <w:numId w:val="900"/>
        </w:numPr>
        <w:spacing w:before="0" w:after="0"/>
      </w:pPr>
      <w:r>
        <w:t>Augmenting Human Skills</w:t>
      </w:r>
    </w:p>
    <w:p>
      <w:pPr>
        <w:numPr>
          <w:ilvl w:val="3"/>
          <w:numId w:val="900"/>
        </w:numPr>
        <w:spacing w:before="0" w:after="0"/>
      </w:pPr>
      <w:r>
        <w:t>Skill Enhancement</w:t>
      </w:r>
    </w:p>
    <w:p>
      <w:pPr>
        <w:numPr>
          <w:ilvl w:val="3"/>
          <w:numId w:val="900"/>
        </w:numPr>
        <w:spacing w:before="0" w:after="0"/>
      </w:pPr>
      <w:r>
        <w:t>Capability Extension</w:t>
      </w:r>
    </w:p>
    <w:p>
      <w:pPr>
        <w:numPr>
          <w:ilvl w:val="3"/>
          <w:numId w:val="900"/>
        </w:numPr>
        <w:spacing w:before="0" w:after="0"/>
      </w:pPr>
      <w:r>
        <w:t>Efficiency Improvement</w:t>
      </w:r>
    </w:p>
    <w:p>
      <w:pPr>
        <w:numPr>
          <w:ilvl w:val="2"/>
          <w:numId w:val="900"/>
        </w:numPr>
        <w:spacing w:before="0" w:after="0"/>
      </w:pPr>
      <w:r>
        <w:t>Automating Repetitive Tasks</w:t>
      </w:r>
    </w:p>
    <w:p>
      <w:pPr>
        <w:numPr>
          <w:ilvl w:val="3"/>
          <w:numId w:val="900"/>
        </w:numPr>
        <w:spacing w:before="0" w:after="0"/>
      </w:pPr>
      <w:r>
        <w:t>Workflow Optimization</w:t>
      </w:r>
    </w:p>
    <w:p>
      <w:pPr>
        <w:numPr>
          <w:ilvl w:val="3"/>
          <w:numId w:val="900"/>
        </w:numPr>
        <w:spacing w:before="0" w:after="0"/>
      </w:pPr>
      <w:r>
        <w:t>Time Saving</w:t>
      </w:r>
    </w:p>
    <w:p>
      <w:pPr>
        <w:numPr>
          <w:ilvl w:val="3"/>
          <w:numId w:val="900"/>
        </w:numPr>
        <w:spacing w:before="0" w:after="0"/>
      </w:pPr>
      <w:r>
        <w:t>Focus on High-Level Creativity</w:t>
      </w:r>
    </w:p>
    <w:p>
      <w:pPr>
        <w:numPr>
          <w:ilvl w:val="2"/>
          <w:numId w:val="900"/>
        </w:numPr>
        <w:spacing w:before="0" w:after="0"/>
      </w:pPr>
      <w:r>
        <w:t>Precision and Control</w:t>
      </w:r>
    </w:p>
    <w:p>
      <w:pPr>
        <w:numPr>
          <w:ilvl w:val="3"/>
          <w:numId w:val="900"/>
        </w:numPr>
        <w:spacing w:before="0" w:after="0"/>
      </w:pPr>
      <w:r>
        <w:t>Fine-Tuned Adjustments</w:t>
      </w:r>
    </w:p>
    <w:p>
      <w:pPr>
        <w:numPr>
          <w:ilvl w:val="3"/>
          <w:numId w:val="900"/>
        </w:numPr>
        <w:spacing w:before="0" w:after="0"/>
      </w:pPr>
      <w:r>
        <w:t>Parameter Manipulation</w:t>
      </w:r>
    </w:p>
    <w:p>
      <w:pPr>
        <w:numPr>
          <w:ilvl w:val="3"/>
          <w:numId w:val="900"/>
        </w:numPr>
        <w:spacing w:before="0" w:after="0"/>
      </w:pPr>
      <w:r>
        <w:t>Predictable Outcomes</w:t>
      </w:r>
    </w:p>
    <w:p>
      <w:pPr>
        <w:numPr>
          <w:ilvl w:val="1"/>
          <w:numId w:val="900"/>
        </w:numPr>
        <w:spacing w:before="0" w:after="0"/>
      </w:pPr>
      <w:r>
        <w:t>AI as a Creative Partner</w:t>
      </w:r>
    </w:p>
    <w:p>
      <w:pPr>
        <w:numPr>
          <w:ilvl w:val="2"/>
          <w:numId w:val="900"/>
        </w:numPr>
        <w:spacing w:before="0" w:after="0"/>
      </w:pPr>
      <w:r>
        <w:t>Co-Creation and Shared Decision-Making</w:t>
      </w:r>
    </w:p>
    <w:p>
      <w:pPr>
        <w:numPr>
          <w:ilvl w:val="3"/>
          <w:numId w:val="900"/>
        </w:numPr>
        <w:spacing w:before="0" w:after="0"/>
      </w:pPr>
      <w:r>
        <w:t>Collaborative Ideation</w:t>
      </w:r>
    </w:p>
    <w:p>
      <w:pPr>
        <w:numPr>
          <w:ilvl w:val="3"/>
          <w:numId w:val="900"/>
        </w:numPr>
        <w:spacing w:before="0" w:after="0"/>
      </w:pPr>
      <w:r>
        <w:t>Joint Problem Solving</w:t>
      </w:r>
    </w:p>
    <w:p>
      <w:pPr>
        <w:numPr>
          <w:ilvl w:val="3"/>
          <w:numId w:val="900"/>
        </w:numPr>
        <w:spacing w:before="0" w:after="0"/>
      </w:pPr>
      <w:r>
        <w:t>Mutual Influence</w:t>
      </w:r>
    </w:p>
    <w:p>
      <w:pPr>
        <w:numPr>
          <w:ilvl w:val="2"/>
          <w:numId w:val="900"/>
        </w:numPr>
        <w:spacing w:before="0" w:after="0"/>
      </w:pPr>
      <w:r>
        <w:t>Adaptive Collaboration</w:t>
      </w:r>
    </w:p>
    <w:p>
      <w:pPr>
        <w:numPr>
          <w:ilvl w:val="3"/>
          <w:numId w:val="900"/>
        </w:numPr>
        <w:spacing w:before="0" w:after="0"/>
      </w:pPr>
      <w:r>
        <w:t>Learning User Preferences</w:t>
      </w:r>
    </w:p>
    <w:p>
      <w:pPr>
        <w:numPr>
          <w:ilvl w:val="3"/>
          <w:numId w:val="900"/>
        </w:numPr>
        <w:spacing w:before="0" w:after="0"/>
      </w:pPr>
      <w:r>
        <w:t>Dynamic Role Adjustment</w:t>
      </w:r>
    </w:p>
    <w:p>
      <w:pPr>
        <w:numPr>
          <w:ilvl w:val="3"/>
          <w:numId w:val="900"/>
        </w:numPr>
        <w:spacing w:before="0" w:after="0"/>
      </w:pPr>
      <w:r>
        <w:t>Contextual Awareness</w:t>
      </w:r>
    </w:p>
    <w:p>
      <w:pPr>
        <w:numPr>
          <w:ilvl w:val="2"/>
          <w:numId w:val="900"/>
        </w:numPr>
        <w:spacing w:before="0" w:after="0"/>
      </w:pPr>
      <w:r>
        <w:t>Complementary Strengths</w:t>
      </w:r>
    </w:p>
    <w:p>
      <w:pPr>
        <w:numPr>
          <w:ilvl w:val="3"/>
          <w:numId w:val="900"/>
        </w:numPr>
        <w:spacing w:before="0" w:after="0"/>
      </w:pPr>
      <w:r>
        <w:t>Human Intuition and AI Computation</w:t>
      </w:r>
    </w:p>
    <w:p>
      <w:pPr>
        <w:numPr>
          <w:ilvl w:val="3"/>
          <w:numId w:val="900"/>
        </w:numPr>
        <w:spacing w:before="0" w:after="0"/>
      </w:pPr>
      <w:r>
        <w:t>Emotional Intelligence and Data Processing</w:t>
      </w:r>
    </w:p>
    <w:p>
      <w:pPr>
        <w:numPr>
          <w:ilvl w:val="3"/>
          <w:numId w:val="900"/>
        </w:numPr>
        <w:spacing w:before="0" w:after="0"/>
      </w:pPr>
      <w:r>
        <w:t>Cultural Understanding and Pattern Recognition</w:t>
      </w:r>
    </w:p>
    <w:p>
      <w:pPr>
        <w:numPr>
          <w:ilvl w:val="1"/>
          <w:numId w:val="900"/>
        </w:numPr>
        <w:spacing w:before="0" w:after="0"/>
      </w:pPr>
      <w:r>
        <w:t>AI as an Autonomous Creator</w:t>
      </w:r>
    </w:p>
    <w:p>
      <w:pPr>
        <w:numPr>
          <w:ilvl w:val="2"/>
          <w:numId w:val="900"/>
        </w:numPr>
        <w:spacing w:before="0" w:after="0"/>
      </w:pPr>
      <w:r>
        <w:t>Independent Generation</w:t>
      </w:r>
    </w:p>
    <w:p>
      <w:pPr>
        <w:numPr>
          <w:ilvl w:val="3"/>
          <w:numId w:val="900"/>
        </w:numPr>
        <w:spacing w:before="0" w:after="0"/>
      </w:pPr>
      <w:r>
        <w:t>Unsupervised Creation</w:t>
      </w:r>
    </w:p>
    <w:p>
      <w:pPr>
        <w:numPr>
          <w:ilvl w:val="3"/>
          <w:numId w:val="900"/>
        </w:numPr>
        <w:spacing w:before="0" w:after="0"/>
      </w:pPr>
      <w:r>
        <w:t>Self-Directed Exploration</w:t>
      </w:r>
    </w:p>
    <w:p>
      <w:pPr>
        <w:numPr>
          <w:ilvl w:val="3"/>
          <w:numId w:val="900"/>
        </w:numPr>
        <w:spacing w:before="0" w:after="0"/>
      </w:pPr>
      <w:r>
        <w:t>Emergent Creativity</w:t>
      </w:r>
    </w:p>
    <w:p>
      <w:pPr>
        <w:numPr>
          <w:ilvl w:val="2"/>
          <w:numId w:val="900"/>
        </w:numPr>
        <w:spacing w:before="0" w:after="0"/>
      </w:pPr>
      <w:r>
        <w:t>Evaluation of Autonomous Output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Originality Measurement</w:t>
      </w:r>
    </w:p>
    <w:p>
      <w:pPr>
        <w:numPr>
          <w:ilvl w:val="3"/>
          <w:numId w:val="900"/>
        </w:numPr>
        <w:spacing w:before="0" w:after="0"/>
      </w:pPr>
      <w:r>
        <w:t>Value Determination</w:t>
      </w:r>
    </w:p>
    <w:p>
      <w:pPr>
        <w:numPr>
          <w:ilvl w:val="2"/>
          <w:numId w:val="900"/>
        </w:numPr>
        <w:spacing w:before="0" w:after="0"/>
      </w:pPr>
      <w:r>
        <w:t>Minimal Human Intervention</w:t>
      </w:r>
    </w:p>
    <w:p>
      <w:pPr>
        <w:numPr>
          <w:ilvl w:val="3"/>
          <w:numId w:val="900"/>
        </w:numPr>
        <w:spacing w:before="0" w:after="0"/>
      </w:pPr>
      <w:r>
        <w:t>Hands-Off Approach</w:t>
      </w:r>
    </w:p>
    <w:p>
      <w:pPr>
        <w:numPr>
          <w:ilvl w:val="3"/>
          <w:numId w:val="900"/>
        </w:numPr>
        <w:spacing w:before="0" w:after="0"/>
      </w:pPr>
      <w:r>
        <w:t>Automated Curation</w:t>
      </w:r>
    </w:p>
    <w:p>
      <w:pPr>
        <w:numPr>
          <w:ilvl w:val="3"/>
          <w:numId w:val="900"/>
        </w:numPr>
        <w:spacing w:before="0" w:after="0"/>
      </w:pPr>
      <w:r>
        <w:t>Self-Improvement</w:t>
      </w:r>
    </w:p>
    <w:p>
      <w:pPr>
        <w:numPr>
          <w:ilvl w:val="1"/>
          <w:numId w:val="900"/>
        </w:numPr>
        <w:spacing w:before="0" w:after="0"/>
      </w:pPr>
      <w:r>
        <w:t>AI as a Muse or Source of Inspiration</w:t>
      </w:r>
    </w:p>
    <w:p>
      <w:pPr>
        <w:numPr>
          <w:ilvl w:val="2"/>
          <w:numId w:val="900"/>
        </w:numPr>
        <w:spacing w:before="0" w:after="0"/>
      </w:pPr>
      <w:r>
        <w:t>Generating Creative Prompts</w:t>
      </w:r>
    </w:p>
    <w:p>
      <w:pPr>
        <w:numPr>
          <w:ilvl w:val="3"/>
          <w:numId w:val="900"/>
        </w:numPr>
        <w:spacing w:before="0" w:after="0"/>
      </w:pPr>
      <w:r>
        <w:t>Idea Stimulation</w:t>
      </w:r>
    </w:p>
    <w:p>
      <w:pPr>
        <w:numPr>
          <w:ilvl w:val="3"/>
          <w:numId w:val="900"/>
        </w:numPr>
        <w:spacing w:before="0" w:after="0"/>
      </w:pPr>
      <w:r>
        <w:t>Unexpected Combinations</w:t>
      </w:r>
    </w:p>
    <w:p>
      <w:pPr>
        <w:numPr>
          <w:ilvl w:val="3"/>
          <w:numId w:val="900"/>
        </w:numPr>
        <w:spacing w:before="0" w:after="0"/>
      </w:pPr>
      <w:r>
        <w:t>Conceptual Triggers</w:t>
      </w:r>
    </w:p>
    <w:p>
      <w:pPr>
        <w:numPr>
          <w:ilvl w:val="2"/>
          <w:numId w:val="900"/>
        </w:numPr>
        <w:spacing w:before="0" w:after="0"/>
      </w:pPr>
      <w:r>
        <w:t>Stimulating Human Imagination</w:t>
      </w:r>
    </w:p>
    <w:p>
      <w:pPr>
        <w:numPr>
          <w:ilvl w:val="3"/>
          <w:numId w:val="900"/>
        </w:numPr>
        <w:spacing w:before="0" w:after="0"/>
      </w:pPr>
      <w:r>
        <w:t>Breaking Mental Blocks</w:t>
      </w:r>
    </w:p>
    <w:p>
      <w:pPr>
        <w:numPr>
          <w:ilvl w:val="3"/>
          <w:numId w:val="900"/>
        </w:numPr>
        <w:spacing w:before="0" w:after="0"/>
      </w:pPr>
      <w:r>
        <w:t>Expanding Possibilities</w:t>
      </w:r>
    </w:p>
    <w:p>
      <w:pPr>
        <w:numPr>
          <w:ilvl w:val="3"/>
          <w:numId w:val="900"/>
        </w:numPr>
        <w:spacing w:before="0" w:after="0"/>
      </w:pPr>
      <w:r>
        <w:t>Challenging Assumptions</w:t>
      </w:r>
    </w:p>
    <w:p>
      <w:pPr>
        <w:numPr>
          <w:ilvl w:val="2"/>
          <w:numId w:val="900"/>
        </w:numPr>
        <w:spacing w:before="0" w:after="0"/>
      </w:pPr>
      <w:r>
        <w:t>Serendipitous Discovery</w:t>
      </w:r>
    </w:p>
    <w:p>
      <w:pPr>
        <w:numPr>
          <w:ilvl w:val="3"/>
          <w:numId w:val="900"/>
        </w:numPr>
        <w:spacing w:before="0" w:after="0"/>
      </w:pPr>
      <w:r>
        <w:t>Accidental Insights</w:t>
      </w:r>
    </w:p>
    <w:p>
      <w:pPr>
        <w:numPr>
          <w:ilvl w:val="3"/>
          <w:numId w:val="900"/>
        </w:numPr>
        <w:spacing w:before="0" w:after="0"/>
      </w:pPr>
      <w:r>
        <w:t>Unplanned Connections</w:t>
      </w:r>
    </w:p>
    <w:p>
      <w:pPr>
        <w:numPr>
          <w:ilvl w:val="3"/>
          <w:numId w:val="900"/>
        </w:numPr>
        <w:spacing w:before="0" w:after="0"/>
      </w:pPr>
      <w:r>
        <w:t>Surprise Elements</w:t>
      </w:r>
    </w:p>
    <w:p>
      <w:pPr>
        <w:numPr>
          <w:ilvl w:val="0"/>
          <w:numId w:val="900"/>
        </w:numPr>
        <w:spacing w:before="0" w:after="0"/>
      </w:pPr>
      <w:r>
        <w:t>Integrating AI into the Creative Workflow</w:t>
      </w:r>
    </w:p>
    <w:p>
      <w:pPr>
        <w:numPr>
          <w:ilvl w:val="1"/>
          <w:numId w:val="900"/>
        </w:numPr>
        <w:spacing w:before="0" w:after="0"/>
      </w:pPr>
      <w:r>
        <w:t>Ideation and Brainstorming</w:t>
      </w:r>
    </w:p>
    <w:p>
      <w:pPr>
        <w:numPr>
          <w:ilvl w:val="2"/>
          <w:numId w:val="900"/>
        </w:numPr>
        <w:spacing w:before="0" w:after="0"/>
      </w:pPr>
      <w:r>
        <w:t>Generating Ideas and Variations</w:t>
      </w:r>
    </w:p>
    <w:p>
      <w:pPr>
        <w:numPr>
          <w:ilvl w:val="3"/>
          <w:numId w:val="900"/>
        </w:numPr>
        <w:spacing w:before="0" w:after="0"/>
      </w:pPr>
      <w:r>
        <w:t>Concept Multiplication</w:t>
      </w:r>
    </w:p>
    <w:p>
      <w:pPr>
        <w:numPr>
          <w:ilvl w:val="3"/>
          <w:numId w:val="900"/>
        </w:numPr>
        <w:spacing w:before="0" w:after="0"/>
      </w:pPr>
      <w:r>
        <w:t>Alternative Approaches</w:t>
      </w:r>
    </w:p>
    <w:p>
      <w:pPr>
        <w:numPr>
          <w:ilvl w:val="3"/>
          <w:numId w:val="900"/>
        </w:numPr>
        <w:spacing w:before="0" w:after="0"/>
      </w:pPr>
      <w:r>
        <w:t>Divergent Thinking Support</w:t>
      </w:r>
    </w:p>
    <w:p>
      <w:pPr>
        <w:numPr>
          <w:ilvl w:val="2"/>
          <w:numId w:val="900"/>
        </w:numPr>
        <w:spacing w:before="0" w:after="0"/>
      </w:pPr>
      <w:r>
        <w:t>Expanding Creative Possibilities</w:t>
      </w:r>
    </w:p>
    <w:p>
      <w:pPr>
        <w:numPr>
          <w:ilvl w:val="3"/>
          <w:numId w:val="900"/>
        </w:numPr>
        <w:spacing w:before="0" w:after="0"/>
      </w:pPr>
      <w:r>
        <w:t>Beyond Human Limitations</w:t>
      </w:r>
    </w:p>
    <w:p>
      <w:pPr>
        <w:numPr>
          <w:ilvl w:val="3"/>
          <w:numId w:val="900"/>
        </w:numPr>
        <w:spacing w:before="0" w:after="0"/>
      </w:pPr>
      <w:r>
        <w:t>Computational Exploration</w:t>
      </w:r>
    </w:p>
    <w:p>
      <w:pPr>
        <w:numPr>
          <w:ilvl w:val="3"/>
          <w:numId w:val="900"/>
        </w:numPr>
        <w:spacing w:before="0" w:after="0"/>
      </w:pPr>
      <w:r>
        <w:t>Vast Search Spaces</w:t>
      </w:r>
    </w:p>
    <w:p>
      <w:pPr>
        <w:numPr>
          <w:ilvl w:val="2"/>
          <w:numId w:val="900"/>
        </w:numPr>
        <w:spacing w:before="0" w:after="0"/>
      </w:pPr>
      <w:r>
        <w:t>Collaborative Brainstorming</w:t>
      </w:r>
    </w:p>
    <w:p>
      <w:pPr>
        <w:numPr>
          <w:ilvl w:val="3"/>
          <w:numId w:val="900"/>
        </w:numPr>
        <w:spacing w:before="0" w:after="0"/>
      </w:pPr>
      <w:r>
        <w:t>Human-AI Idea Exchange</w:t>
      </w:r>
    </w:p>
    <w:p>
      <w:pPr>
        <w:numPr>
          <w:ilvl w:val="3"/>
          <w:numId w:val="900"/>
        </w:numPr>
        <w:spacing w:before="0" w:after="0"/>
      </w:pPr>
      <w:r>
        <w:t>Building on AI Suggestions</w:t>
      </w:r>
    </w:p>
    <w:p>
      <w:pPr>
        <w:numPr>
          <w:ilvl w:val="3"/>
          <w:numId w:val="900"/>
        </w:numPr>
        <w:spacing w:before="0" w:after="0"/>
      </w:pPr>
      <w:r>
        <w:t>Iterative Refinement</w:t>
      </w:r>
    </w:p>
    <w:p>
      <w:pPr>
        <w:numPr>
          <w:ilvl w:val="1"/>
          <w:numId w:val="900"/>
        </w:numPr>
        <w:spacing w:before="0" w:after="0"/>
      </w:pPr>
      <w:r>
        <w:t>Prototyping and Iteration</w:t>
      </w:r>
    </w:p>
    <w:p>
      <w:pPr>
        <w:numPr>
          <w:ilvl w:val="2"/>
          <w:numId w:val="900"/>
        </w:numPr>
        <w:spacing w:before="0" w:after="0"/>
      </w:pPr>
      <w:r>
        <w:t>Rapid Prototyping with AI</w:t>
      </w:r>
    </w:p>
    <w:p>
      <w:pPr>
        <w:numPr>
          <w:ilvl w:val="3"/>
          <w:numId w:val="900"/>
        </w:numPr>
        <w:spacing w:before="0" w:after="0"/>
      </w:pPr>
      <w:r>
        <w:t>Quick Concept Visualization</w:t>
      </w:r>
    </w:p>
    <w:p>
      <w:pPr>
        <w:numPr>
          <w:ilvl w:val="3"/>
          <w:numId w:val="900"/>
        </w:numPr>
        <w:spacing w:before="0" w:after="0"/>
      </w:pPr>
      <w:r>
        <w:t>Fast Iteration Cycles</w:t>
      </w:r>
    </w:p>
    <w:p>
      <w:pPr>
        <w:numPr>
          <w:ilvl w:val="3"/>
          <w:numId w:val="900"/>
        </w:numPr>
        <w:spacing w:before="0" w:after="0"/>
      </w:pPr>
      <w:r>
        <w:t>Low-Cost Experimentation</w:t>
      </w:r>
    </w:p>
    <w:p>
      <w:pPr>
        <w:numPr>
          <w:ilvl w:val="2"/>
          <w:numId w:val="900"/>
        </w:numPr>
        <w:spacing w:before="0" w:after="0"/>
      </w:pPr>
      <w:r>
        <w:t>Iterative Refinement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Progressive Improvement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A/B Testing and Comparison</w:t>
      </w:r>
    </w:p>
    <w:p>
      <w:pPr>
        <w:numPr>
          <w:ilvl w:val="3"/>
          <w:numId w:val="900"/>
        </w:numPr>
        <w:spacing w:before="0" w:after="0"/>
      </w:pPr>
      <w:r>
        <w:t>Multiple Variants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Data-Driven Decisions</w:t>
      </w:r>
    </w:p>
    <w:p>
      <w:pPr>
        <w:numPr>
          <w:ilvl w:val="1"/>
          <w:numId w:val="900"/>
        </w:numPr>
        <w:spacing w:before="0" w:after="0"/>
      </w:pPr>
      <w:r>
        <w:t>Refinement and Finalization</w:t>
      </w:r>
    </w:p>
    <w:p>
      <w:pPr>
        <w:numPr>
          <w:ilvl w:val="2"/>
          <w:numId w:val="900"/>
        </w:numPr>
        <w:spacing w:before="0" w:after="0"/>
      </w:pPr>
      <w:r>
        <w:t>Polishing AI-Generated Content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3"/>
          <w:numId w:val="900"/>
        </w:numPr>
        <w:spacing w:before="0" w:after="0"/>
      </w:pPr>
      <w:r>
        <w:t>Detail Addition</w:t>
      </w:r>
    </w:p>
    <w:p>
      <w:pPr>
        <w:numPr>
          <w:ilvl w:val="3"/>
          <w:numId w:val="900"/>
        </w:numPr>
        <w:spacing w:before="0" w:after="0"/>
      </w:pPr>
      <w:r>
        <w:t>Professional Finishing</w:t>
      </w:r>
    </w:p>
    <w:p>
      <w:pPr>
        <w:numPr>
          <w:ilvl w:val="2"/>
          <w:numId w:val="900"/>
        </w:numPr>
        <w:spacing w:before="0" w:after="0"/>
      </w:pPr>
      <w:r>
        <w:t>Human Curation and Editing</w:t>
      </w:r>
    </w:p>
    <w:p>
      <w:pPr>
        <w:numPr>
          <w:ilvl w:val="3"/>
          <w:numId w:val="900"/>
        </w:numPr>
        <w:spacing w:before="0" w:after="0"/>
      </w:pPr>
      <w:r>
        <w:t>Selection and Filtering</w:t>
      </w:r>
    </w:p>
    <w:p>
      <w:pPr>
        <w:numPr>
          <w:ilvl w:val="3"/>
          <w:numId w:val="900"/>
        </w:numPr>
        <w:spacing w:before="0" w:after="0"/>
      </w:pPr>
      <w:r>
        <w:t>Contextual Adjustment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Consistency Checking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1"/>
          <w:numId w:val="900"/>
        </w:numPr>
        <w:spacing w:before="0" w:after="0"/>
      </w:pPr>
      <w:r>
        <w:t>Overcoming Creative Blocks</w:t>
      </w:r>
    </w:p>
    <w:p>
      <w:pPr>
        <w:numPr>
          <w:ilvl w:val="2"/>
          <w:numId w:val="900"/>
        </w:numPr>
        <w:spacing w:before="0" w:after="0"/>
      </w:pPr>
      <w:r>
        <w:t>Suggestion Systems</w:t>
      </w:r>
    </w:p>
    <w:p>
      <w:pPr>
        <w:numPr>
          <w:ilvl w:val="3"/>
          <w:numId w:val="900"/>
        </w:numPr>
        <w:spacing w:before="0" w:after="0"/>
      </w:pPr>
      <w:r>
        <w:t>Alternative Directions</w:t>
      </w:r>
    </w:p>
    <w:p>
      <w:pPr>
        <w:numPr>
          <w:ilvl w:val="3"/>
          <w:numId w:val="900"/>
        </w:numPr>
        <w:spacing w:before="0" w:after="0"/>
      </w:pPr>
      <w:r>
        <w:t>Inspiration Sources</w:t>
      </w:r>
    </w:p>
    <w:p>
      <w:pPr>
        <w:numPr>
          <w:ilvl w:val="3"/>
          <w:numId w:val="900"/>
        </w:numPr>
        <w:spacing w:before="0" w:after="0"/>
      </w:pPr>
      <w:r>
        <w:t>Problem Reframing</w:t>
      </w:r>
    </w:p>
    <w:p>
      <w:pPr>
        <w:numPr>
          <w:ilvl w:val="2"/>
          <w:numId w:val="900"/>
        </w:numPr>
        <w:spacing w:before="0" w:after="0"/>
      </w:pPr>
      <w:r>
        <w:t>Breaking Patterns and Habits</w:t>
      </w:r>
    </w:p>
    <w:p>
      <w:pPr>
        <w:numPr>
          <w:ilvl w:val="3"/>
          <w:numId w:val="900"/>
        </w:numPr>
        <w:spacing w:before="0" w:after="0"/>
      </w:pPr>
      <w:r>
        <w:t>Routine Disruption</w:t>
      </w:r>
    </w:p>
    <w:p>
      <w:pPr>
        <w:numPr>
          <w:ilvl w:val="3"/>
          <w:numId w:val="900"/>
        </w:numPr>
        <w:spacing w:before="0" w:after="0"/>
      </w:pPr>
      <w:r>
        <w:t>Novel Approaches</w:t>
      </w:r>
    </w:p>
    <w:p>
      <w:pPr>
        <w:numPr>
          <w:ilvl w:val="3"/>
          <w:numId w:val="900"/>
        </w:numPr>
        <w:spacing w:before="0" w:after="0"/>
      </w:pPr>
      <w:r>
        <w:t>Perspective Shifts</w:t>
      </w:r>
    </w:p>
    <w:p>
      <w:pPr>
        <w:numPr>
          <w:ilvl w:val="2"/>
          <w:numId w:val="900"/>
        </w:numPr>
        <w:spacing w:before="0" w:after="0"/>
      </w:pPr>
      <w:r>
        <w:t>Motivation and Encouragement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Achievement Recognition</w:t>
      </w:r>
    </w:p>
    <w:p>
      <w:pPr>
        <w:numPr>
          <w:ilvl w:val="3"/>
          <w:numId w:val="900"/>
        </w:numPr>
        <w:spacing w:before="0" w:after="0"/>
      </w:pPr>
      <w:r>
        <w:t>Confidence Building</w:t>
      </w:r>
    </w:p>
    <w:p>
      <w:pPr>
        <w:numPr>
          <w:ilvl w:val="0"/>
          <w:numId w:val="900"/>
        </w:numPr>
        <w:spacing w:before="0" w:after="0"/>
      </w:pPr>
      <w:r>
        <w:t>Interface and Experience Design for Creative Tools</w:t>
      </w:r>
    </w:p>
    <w:p>
      <w:pPr>
        <w:numPr>
          <w:ilvl w:val="1"/>
          <w:numId w:val="900"/>
        </w:numPr>
        <w:spacing w:before="0" w:after="0"/>
      </w:pPr>
      <w:r>
        <w:t>Prompting and Control Mechanisms</w:t>
      </w:r>
    </w:p>
    <w:p>
      <w:pPr>
        <w:numPr>
          <w:ilvl w:val="2"/>
          <w:numId w:val="900"/>
        </w:numPr>
        <w:spacing w:before="0" w:after="0"/>
      </w:pPr>
      <w:r>
        <w:t>User Input Methods</w:t>
      </w:r>
    </w:p>
    <w:p>
      <w:pPr>
        <w:numPr>
          <w:ilvl w:val="3"/>
          <w:numId w:val="900"/>
        </w:numPr>
        <w:spacing w:before="0" w:after="0"/>
      </w:pPr>
      <w:r>
        <w:t>Text Prompts</w:t>
      </w:r>
    </w:p>
    <w:p>
      <w:pPr>
        <w:numPr>
          <w:ilvl w:val="3"/>
          <w:numId w:val="900"/>
        </w:numPr>
        <w:spacing w:before="0" w:after="0"/>
      </w:pPr>
      <w:r>
        <w:t>Visual Interfaces</w:t>
      </w:r>
    </w:p>
    <w:p>
      <w:pPr>
        <w:numPr>
          <w:ilvl w:val="3"/>
          <w:numId w:val="900"/>
        </w:numPr>
        <w:spacing w:before="0" w:after="0"/>
      </w:pPr>
      <w:r>
        <w:t>Gesture Control</w:t>
      </w:r>
    </w:p>
    <w:p>
      <w:pPr>
        <w:numPr>
          <w:ilvl w:val="2"/>
          <w:numId w:val="900"/>
        </w:numPr>
        <w:spacing w:before="0" w:after="0"/>
      </w:pPr>
      <w:r>
        <w:t>Parameter Adjustment</w:t>
      </w:r>
    </w:p>
    <w:p>
      <w:pPr>
        <w:numPr>
          <w:ilvl w:val="3"/>
          <w:numId w:val="900"/>
        </w:numPr>
        <w:spacing w:before="0" w:after="0"/>
      </w:pPr>
      <w:r>
        <w:t>Slider Controls</w:t>
      </w:r>
    </w:p>
    <w:p>
      <w:pPr>
        <w:numPr>
          <w:ilvl w:val="3"/>
          <w:numId w:val="900"/>
        </w:numPr>
        <w:spacing w:before="0" w:after="0"/>
      </w:pPr>
      <w:r>
        <w:t>Numerical Input</w:t>
      </w:r>
    </w:p>
    <w:p>
      <w:pPr>
        <w:numPr>
          <w:ilvl w:val="3"/>
          <w:numId w:val="900"/>
        </w:numPr>
        <w:spacing w:before="0" w:after="0"/>
      </w:pPr>
      <w:r>
        <w:t>Preset Management</w:t>
      </w:r>
    </w:p>
    <w:p>
      <w:pPr>
        <w:numPr>
          <w:ilvl w:val="2"/>
          <w:numId w:val="900"/>
        </w:numPr>
        <w:spacing w:before="0" w:after="0"/>
      </w:pPr>
      <w:r>
        <w:t>Multi-Modal Interaction</w:t>
      </w:r>
    </w:p>
    <w:p>
      <w:pPr>
        <w:numPr>
          <w:ilvl w:val="3"/>
          <w:numId w:val="900"/>
        </w:numPr>
        <w:spacing w:before="0" w:after="0"/>
      </w:pPr>
      <w:r>
        <w:t>Voice Commands</w:t>
      </w:r>
    </w:p>
    <w:p>
      <w:pPr>
        <w:numPr>
          <w:ilvl w:val="3"/>
          <w:numId w:val="900"/>
        </w:numPr>
        <w:spacing w:before="0" w:after="0"/>
      </w:pPr>
      <w:r>
        <w:t>Touch Interfaces</w:t>
      </w:r>
    </w:p>
    <w:p>
      <w:pPr>
        <w:numPr>
          <w:ilvl w:val="3"/>
          <w:numId w:val="900"/>
        </w:numPr>
        <w:spacing w:before="0" w:after="0"/>
      </w:pPr>
      <w:r>
        <w:t>Eye Tracking</w:t>
      </w:r>
    </w:p>
    <w:p>
      <w:pPr>
        <w:numPr>
          <w:ilvl w:val="1"/>
          <w:numId w:val="900"/>
        </w:numPr>
        <w:spacing w:before="0" w:after="0"/>
      </w:pPr>
      <w:r>
        <w:t>Feedback Loops and User Guidance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3"/>
          <w:numId w:val="900"/>
        </w:numPr>
        <w:spacing w:before="0" w:after="0"/>
      </w:pPr>
      <w:r>
        <w:t>Immediate Response</w:t>
      </w:r>
    </w:p>
    <w:p>
      <w:pPr>
        <w:numPr>
          <w:ilvl w:val="3"/>
          <w:numId w:val="900"/>
        </w:numPr>
        <w:spacing w:before="0" w:after="0"/>
      </w:pPr>
      <w:r>
        <w:t>Progress Indicators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Adaptive Suggestions</w:t>
      </w:r>
    </w:p>
    <w:p>
      <w:pPr>
        <w:numPr>
          <w:ilvl w:val="3"/>
          <w:numId w:val="900"/>
        </w:numPr>
        <w:spacing w:before="0" w:after="0"/>
      </w:pPr>
      <w:r>
        <w:t>Context-Aware Recommendations</w:t>
      </w:r>
    </w:p>
    <w:p>
      <w:pPr>
        <w:numPr>
          <w:ilvl w:val="3"/>
          <w:numId w:val="900"/>
        </w:numPr>
        <w:spacing w:before="0" w:after="0"/>
      </w:pPr>
      <w:r>
        <w:t>Learning User Preferences</w:t>
      </w:r>
    </w:p>
    <w:p>
      <w:pPr>
        <w:numPr>
          <w:ilvl w:val="3"/>
          <w:numId w:val="900"/>
        </w:numPr>
        <w:spacing w:before="0" w:after="0"/>
      </w:pPr>
      <w:r>
        <w:t>Personalized Guidance</w:t>
      </w:r>
    </w:p>
    <w:p>
      <w:pPr>
        <w:numPr>
          <w:ilvl w:val="2"/>
          <w:numId w:val="900"/>
        </w:numPr>
        <w:spacing w:before="0" w:after="0"/>
      </w:pPr>
      <w:r>
        <w:t>Tutorial and Learning Systems</w:t>
      </w:r>
    </w:p>
    <w:p>
      <w:pPr>
        <w:numPr>
          <w:ilvl w:val="3"/>
          <w:numId w:val="900"/>
        </w:numPr>
        <w:spacing w:before="0" w:after="0"/>
      </w:pPr>
      <w:r>
        <w:t>Onboarding Processes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Balancing Automation and Human Control</w:t>
      </w:r>
    </w:p>
    <w:p>
      <w:pPr>
        <w:numPr>
          <w:ilvl w:val="2"/>
          <w:numId w:val="900"/>
        </w:numPr>
        <w:spacing w:before="0" w:after="0"/>
      </w:pPr>
      <w:r>
        <w:t>Customization of Automation Levels</w:t>
      </w:r>
    </w:p>
    <w:p>
      <w:pPr>
        <w:numPr>
          <w:ilvl w:val="3"/>
          <w:numId w:val="900"/>
        </w:numPr>
        <w:spacing w:before="0" w:after="0"/>
      </w:pPr>
      <w:r>
        <w:t>User-Defined Settings</w:t>
      </w:r>
    </w:p>
    <w:p>
      <w:pPr>
        <w:numPr>
          <w:ilvl w:val="3"/>
          <w:numId w:val="900"/>
        </w:numPr>
        <w:spacing w:before="0" w:after="0"/>
      </w:pPr>
      <w:r>
        <w:t>Granular Control</w:t>
      </w:r>
    </w:p>
    <w:p>
      <w:pPr>
        <w:numPr>
          <w:ilvl w:val="3"/>
          <w:numId w:val="900"/>
        </w:numPr>
        <w:spacing w:before="0" w:after="0"/>
      </w:pPr>
      <w:r>
        <w:t>Adaptive Automation</w:t>
      </w:r>
    </w:p>
    <w:p>
      <w:pPr>
        <w:numPr>
          <w:ilvl w:val="2"/>
          <w:numId w:val="900"/>
        </w:numPr>
        <w:spacing w:before="0" w:after="0"/>
      </w:pPr>
      <w:r>
        <w:t>Preserving Human Agency</w:t>
      </w:r>
    </w:p>
    <w:p>
      <w:pPr>
        <w:numPr>
          <w:ilvl w:val="3"/>
          <w:numId w:val="900"/>
        </w:numPr>
        <w:spacing w:before="0" w:after="0"/>
      </w:pPr>
      <w:r>
        <w:t>Override Capabilities</w:t>
      </w:r>
    </w:p>
    <w:p>
      <w:pPr>
        <w:numPr>
          <w:ilvl w:val="3"/>
          <w:numId w:val="900"/>
        </w:numPr>
        <w:spacing w:before="0" w:after="0"/>
      </w:pPr>
      <w:r>
        <w:t>Manual Intervention</w:t>
      </w:r>
    </w:p>
    <w:p>
      <w:pPr>
        <w:numPr>
          <w:ilvl w:val="3"/>
          <w:numId w:val="900"/>
        </w:numPr>
        <w:spacing w:before="0" w:after="0"/>
      </w:pPr>
      <w:r>
        <w:t>Creative Ownership</w:t>
      </w:r>
    </w:p>
    <w:p>
      <w:pPr>
        <w:numPr>
          <w:ilvl w:val="2"/>
          <w:numId w:val="900"/>
        </w:numPr>
        <w:spacing w:before="0" w:after="0"/>
      </w:pPr>
      <w:r>
        <w:t>Transparency and Explainability</w:t>
      </w:r>
    </w:p>
    <w:p>
      <w:pPr>
        <w:numPr>
          <w:ilvl w:val="3"/>
          <w:numId w:val="900"/>
        </w:numPr>
        <w:spacing w:before="0" w:after="0"/>
      </w:pPr>
      <w:r>
        <w:t>Process Visibility</w:t>
      </w:r>
    </w:p>
    <w:p>
      <w:pPr>
        <w:numPr>
          <w:ilvl w:val="3"/>
          <w:numId w:val="900"/>
        </w:numPr>
        <w:spacing w:before="0" w:after="0"/>
      </w:pPr>
      <w:r>
        <w:t>Decision Rationale</w:t>
      </w:r>
    </w:p>
    <w:p>
      <w:pPr>
        <w:numPr>
          <w:ilvl w:val="3"/>
          <w:numId w:val="900"/>
        </w:numPr>
        <w:spacing w:before="0" w:after="0"/>
      </w:pPr>
      <w:r>
        <w:t>Trust Building</w:t>
      </w:r>
    </w:p>
    <w:p>
      <w:pPr>
        <w:pStyle w:val="Heading1"/>
      </w:pPr>
      <w:r>
        <w:t>Evaluation of AI-Generated Content</w:t>
      </w:r>
    </w:p>
    <w:p>
      <w:pPr>
        <w:numPr>
          <w:ilvl w:val="0"/>
          <w:numId w:val="900"/>
        </w:numPr>
        <w:spacing w:before="0" w:after="0"/>
      </w:pPr>
      <w:r>
        <w:t>Computational Metrics for Creativity</w:t>
      </w:r>
    </w:p>
    <w:p>
      <w:pPr>
        <w:numPr>
          <w:ilvl w:val="1"/>
          <w:numId w:val="900"/>
        </w:numPr>
        <w:spacing w:before="0" w:after="0"/>
      </w:pPr>
      <w:r>
        <w:t>Novelty and Surprise</w:t>
      </w:r>
    </w:p>
    <w:p>
      <w:pPr>
        <w:numPr>
          <w:ilvl w:val="2"/>
          <w:numId w:val="900"/>
        </w:numPr>
        <w:spacing w:before="0" w:after="0"/>
      </w:pPr>
      <w:r>
        <w:t>Measuring Uniqueness</w:t>
      </w:r>
    </w:p>
    <w:p>
      <w:pPr>
        <w:numPr>
          <w:ilvl w:val="3"/>
          <w:numId w:val="900"/>
        </w:numPr>
        <w:spacing w:before="0" w:after="0"/>
      </w:pPr>
      <w:r>
        <w:t>Statistical Rarity</w:t>
      </w:r>
    </w:p>
    <w:p>
      <w:pPr>
        <w:numPr>
          <w:ilvl w:val="3"/>
          <w:numId w:val="900"/>
        </w:numPr>
        <w:spacing w:before="0" w:after="0"/>
      </w:pPr>
      <w:r>
        <w:t>Distance from Training Data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Detecting Unexpected Output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Surprise Quantification</w:t>
      </w:r>
    </w:p>
    <w:p>
      <w:pPr>
        <w:numPr>
          <w:ilvl w:val="3"/>
          <w:numId w:val="900"/>
        </w:numPr>
        <w:spacing w:before="0" w:after="0"/>
      </w:pPr>
      <w:r>
        <w:t>Deviation Measurement</w:t>
      </w:r>
    </w:p>
    <w:p>
      <w:pPr>
        <w:numPr>
          <w:ilvl w:val="2"/>
          <w:numId w:val="900"/>
        </w:numPr>
        <w:spacing w:before="0" w:after="0"/>
      </w:pPr>
      <w:r>
        <w:t>Temporal Novelty</w:t>
      </w:r>
    </w:p>
    <w:p>
      <w:pPr>
        <w:numPr>
          <w:ilvl w:val="3"/>
          <w:numId w:val="900"/>
        </w:numPr>
        <w:spacing w:before="0" w:after="0"/>
      </w:pPr>
      <w:r>
        <w:t>Historical Comparison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Innovation Tracking</w:t>
      </w:r>
    </w:p>
    <w:p>
      <w:pPr>
        <w:numPr>
          <w:ilvl w:val="1"/>
          <w:numId w:val="900"/>
        </w:numPr>
        <w:spacing w:before="0" w:after="0"/>
      </w:pPr>
      <w:r>
        <w:t>Value and Usefulness</w:t>
      </w:r>
    </w:p>
    <w:p>
      <w:pPr>
        <w:numPr>
          <w:ilvl w:val="2"/>
          <w:numId w:val="900"/>
        </w:numPr>
        <w:spacing w:before="0" w:after="0"/>
      </w:pPr>
      <w:r>
        <w:t>Task Relevance</w:t>
      </w:r>
    </w:p>
    <w:p>
      <w:pPr>
        <w:numPr>
          <w:ilvl w:val="3"/>
          <w:numId w:val="900"/>
        </w:numPr>
        <w:spacing w:before="0" w:after="0"/>
      </w:pPr>
      <w:r>
        <w:t>Goal Alignment</w:t>
      </w:r>
    </w:p>
    <w:p>
      <w:pPr>
        <w:numPr>
          <w:ilvl w:val="3"/>
          <w:numId w:val="900"/>
        </w:numPr>
        <w:spacing w:before="0" w:after="0"/>
      </w:pPr>
      <w:r>
        <w:t>Functional Appropriateness</w:t>
      </w:r>
    </w:p>
    <w:p>
      <w:pPr>
        <w:numPr>
          <w:ilvl w:val="3"/>
          <w:numId w:val="900"/>
        </w:numPr>
        <w:spacing w:before="0" w:after="0"/>
      </w:pPr>
      <w:r>
        <w:t>Context Suitability</w:t>
      </w:r>
    </w:p>
    <w:p>
      <w:pPr>
        <w:numPr>
          <w:ilvl w:val="2"/>
          <w:numId w:val="900"/>
        </w:numPr>
        <w:spacing w:before="0" w:after="0"/>
      </w:pPr>
      <w:r>
        <w:t>Practical Application</w:t>
      </w:r>
    </w:p>
    <w:p>
      <w:pPr>
        <w:numPr>
          <w:ilvl w:val="3"/>
          <w:numId w:val="900"/>
        </w:numPr>
        <w:spacing w:before="0" w:after="0"/>
      </w:pPr>
      <w:r>
        <w:t>Real-World Utility</w:t>
      </w:r>
    </w:p>
    <w:p>
      <w:pPr>
        <w:numPr>
          <w:ilvl w:val="3"/>
          <w:numId w:val="900"/>
        </w:numPr>
        <w:spacing w:before="0" w:after="0"/>
      </w:pPr>
      <w:r>
        <w:t>Implementation Feasibility</w:t>
      </w:r>
    </w:p>
    <w:p>
      <w:pPr>
        <w:numPr>
          <w:ilvl w:val="3"/>
          <w:numId w:val="900"/>
        </w:numPr>
        <w:spacing w:before="0" w:after="0"/>
      </w:pPr>
      <w:r>
        <w:t>User Adoption</w:t>
      </w:r>
    </w:p>
    <w:p>
      <w:pPr>
        <w:numPr>
          <w:ilvl w:val="2"/>
          <w:numId w:val="900"/>
        </w:numPr>
        <w:spacing w:before="0" w:after="0"/>
      </w:pPr>
      <w:r>
        <w:t>Economic Value</w:t>
      </w:r>
    </w:p>
    <w:p>
      <w:pPr>
        <w:numPr>
          <w:ilvl w:val="3"/>
          <w:numId w:val="900"/>
        </w:numPr>
        <w:spacing w:before="0" w:after="0"/>
      </w:pPr>
      <w:r>
        <w:t>Market Potential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Commercial Viability</w:t>
      </w:r>
    </w:p>
    <w:p>
      <w:pPr>
        <w:numPr>
          <w:ilvl w:val="1"/>
          <w:numId w:val="900"/>
        </w:numPr>
        <w:spacing w:before="0" w:after="0"/>
      </w:pPr>
      <w:r>
        <w:t>Fluency and Flexibility</w:t>
      </w:r>
    </w:p>
    <w:p>
      <w:pPr>
        <w:numPr>
          <w:ilvl w:val="2"/>
          <w:numId w:val="900"/>
        </w:numPr>
        <w:spacing w:before="0" w:after="0"/>
      </w:pPr>
      <w:r>
        <w:t>Consistency of Output</w:t>
      </w:r>
    </w:p>
    <w:p>
      <w:pPr>
        <w:numPr>
          <w:ilvl w:val="3"/>
          <w:numId w:val="900"/>
        </w:numPr>
        <w:spacing w:before="0" w:after="0"/>
      </w:pPr>
      <w:r>
        <w:t>Quality Stability</w:t>
      </w:r>
    </w:p>
    <w:p>
      <w:pPr>
        <w:numPr>
          <w:ilvl w:val="3"/>
          <w:numId w:val="900"/>
        </w:numPr>
        <w:spacing w:before="0" w:after="0"/>
      </w:pPr>
      <w:r>
        <w:t>Reliability Measures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Adaptability to Constraints</w:t>
      </w:r>
    </w:p>
    <w:p>
      <w:pPr>
        <w:numPr>
          <w:ilvl w:val="3"/>
          <w:numId w:val="900"/>
        </w:numPr>
        <w:spacing w:before="0" w:after="0"/>
      </w:pPr>
      <w:r>
        <w:t>Requirement Satisfaction</w:t>
      </w:r>
    </w:p>
    <w:p>
      <w:pPr>
        <w:numPr>
          <w:ilvl w:val="3"/>
          <w:numId w:val="900"/>
        </w:numPr>
        <w:spacing w:before="0" w:after="0"/>
      </w:pPr>
      <w:r>
        <w:t>Constraint Handling</w:t>
      </w:r>
    </w:p>
    <w:p>
      <w:pPr>
        <w:numPr>
          <w:ilvl w:val="3"/>
          <w:numId w:val="900"/>
        </w:numPr>
        <w:spacing w:before="0" w:after="0"/>
      </w:pPr>
      <w:r>
        <w:t>Flexible Generation</w:t>
      </w:r>
    </w:p>
    <w:p>
      <w:pPr>
        <w:numPr>
          <w:ilvl w:val="2"/>
          <w:numId w:val="900"/>
        </w:numPr>
        <w:spacing w:before="0" w:after="0"/>
      </w:pPr>
      <w:r>
        <w:t>Coherence and Structure</w:t>
      </w:r>
    </w:p>
    <w:p>
      <w:pPr>
        <w:numPr>
          <w:ilvl w:val="3"/>
          <w:numId w:val="900"/>
        </w:numPr>
        <w:spacing w:before="0" w:after="0"/>
      </w:pPr>
      <w:r>
        <w:t>Internal Consistency</w:t>
      </w:r>
    </w:p>
    <w:p>
      <w:pPr>
        <w:numPr>
          <w:ilvl w:val="3"/>
          <w:numId w:val="900"/>
        </w:numPr>
        <w:spacing w:before="0" w:after="0"/>
      </w:pPr>
      <w:r>
        <w:t>Logical Organization</w:t>
      </w:r>
    </w:p>
    <w:p>
      <w:pPr>
        <w:numPr>
          <w:ilvl w:val="3"/>
          <w:numId w:val="900"/>
        </w:numPr>
        <w:spacing w:before="0" w:after="0"/>
      </w:pPr>
      <w:r>
        <w:t>Narrative Flow</w:t>
      </w:r>
    </w:p>
    <w:p>
      <w:pPr>
        <w:numPr>
          <w:ilvl w:val="0"/>
          <w:numId w:val="900"/>
        </w:numPr>
        <w:spacing w:before="0" w:after="0"/>
      </w:pPr>
      <w:r>
        <w:t>Computational Aesthetics</w:t>
      </w:r>
    </w:p>
    <w:p>
      <w:pPr>
        <w:numPr>
          <w:ilvl w:val="1"/>
          <w:numId w:val="900"/>
        </w:numPr>
        <w:spacing w:before="0" w:after="0"/>
      </w:pPr>
      <w:r>
        <w:t>Aesthetic Theory in Computation</w:t>
      </w:r>
    </w:p>
    <w:p>
      <w:pPr>
        <w:numPr>
          <w:ilvl w:val="2"/>
          <w:numId w:val="900"/>
        </w:numPr>
        <w:spacing w:before="0" w:after="0"/>
      </w:pPr>
      <w:r>
        <w:t>Mathematical Beauty</w:t>
      </w:r>
    </w:p>
    <w:p>
      <w:pPr>
        <w:numPr>
          <w:ilvl w:val="2"/>
          <w:numId w:val="900"/>
        </w:numPr>
        <w:spacing w:before="0" w:after="0"/>
      </w:pPr>
      <w:r>
        <w:t>Symmetry and Proportion</w:t>
      </w:r>
    </w:p>
    <w:p>
      <w:pPr>
        <w:numPr>
          <w:ilvl w:val="2"/>
          <w:numId w:val="900"/>
        </w:numPr>
        <w:spacing w:before="0" w:after="0"/>
      </w:pPr>
      <w:r>
        <w:t>Color Theory Application</w:t>
      </w:r>
    </w:p>
    <w:p>
      <w:pPr>
        <w:numPr>
          <w:ilvl w:val="1"/>
          <w:numId w:val="900"/>
        </w:numPr>
        <w:spacing w:before="0" w:after="0"/>
      </w:pPr>
      <w:r>
        <w:t>Training Models on Aesthetic Preferences</w:t>
      </w:r>
    </w:p>
    <w:p>
      <w:pPr>
        <w:numPr>
          <w:ilvl w:val="2"/>
          <w:numId w:val="900"/>
        </w:numPr>
        <w:spacing w:before="0" w:after="0"/>
      </w:pPr>
      <w:r>
        <w:t>Data Collection of Preferences</w:t>
      </w:r>
    </w:p>
    <w:p>
      <w:pPr>
        <w:numPr>
          <w:ilvl w:val="3"/>
          <w:numId w:val="900"/>
        </w:numPr>
        <w:spacing w:before="0" w:after="0"/>
      </w:pPr>
      <w:r>
        <w:t>User Rating Systems</w:t>
      </w:r>
    </w:p>
    <w:p>
      <w:pPr>
        <w:numPr>
          <w:ilvl w:val="3"/>
          <w:numId w:val="900"/>
        </w:numPr>
        <w:spacing w:before="0" w:after="0"/>
      </w:pPr>
      <w:r>
        <w:t>Preference Elicitation</w:t>
      </w:r>
    </w:p>
    <w:p>
      <w:pPr>
        <w:numPr>
          <w:ilvl w:val="3"/>
          <w:numId w:val="900"/>
        </w:numPr>
        <w:spacing w:before="0" w:after="0"/>
      </w:pPr>
      <w:r>
        <w:t>Crowdsourced Evaluation</w:t>
      </w:r>
    </w:p>
    <w:p>
      <w:pPr>
        <w:numPr>
          <w:ilvl w:val="2"/>
          <w:numId w:val="900"/>
        </w:numPr>
        <w:spacing w:before="0" w:after="0"/>
      </w:pPr>
      <w:r>
        <w:t>Model Evaluation and Tuning</w:t>
      </w:r>
    </w:p>
    <w:p>
      <w:pPr>
        <w:numPr>
          <w:ilvl w:val="3"/>
          <w:numId w:val="900"/>
        </w:numPr>
        <w:spacing w:before="0" w:after="0"/>
      </w:pPr>
      <w:r>
        <w:t>Preference Prediction</w:t>
      </w:r>
    </w:p>
    <w:p>
      <w:pPr>
        <w:numPr>
          <w:ilvl w:val="3"/>
          <w:numId w:val="900"/>
        </w:numPr>
        <w:spacing w:before="0" w:after="0"/>
      </w:pPr>
      <w:r>
        <w:t>Aesthetic Score Generation</w:t>
      </w:r>
    </w:p>
    <w:p>
      <w:pPr>
        <w:numPr>
          <w:ilvl w:val="3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Cultural Variation</w:t>
      </w:r>
    </w:p>
    <w:p>
      <w:pPr>
        <w:numPr>
          <w:ilvl w:val="3"/>
          <w:numId w:val="900"/>
        </w:numPr>
        <w:spacing w:before="0" w:after="0"/>
      </w:pPr>
      <w:r>
        <w:t>Cross-Cultural Aesthetics</w:t>
      </w:r>
    </w:p>
    <w:p>
      <w:pPr>
        <w:numPr>
          <w:ilvl w:val="3"/>
          <w:numId w:val="900"/>
        </w:numPr>
        <w:spacing w:before="0" w:after="0"/>
      </w:pPr>
      <w:r>
        <w:t>Regional Preferences</w:t>
      </w:r>
    </w:p>
    <w:p>
      <w:pPr>
        <w:numPr>
          <w:ilvl w:val="3"/>
          <w:numId w:val="900"/>
        </w:numPr>
        <w:spacing w:before="0" w:after="0"/>
      </w:pPr>
      <w:r>
        <w:t>Temporal Changes</w:t>
      </w:r>
    </w:p>
    <w:p>
      <w:pPr>
        <w:numPr>
          <w:ilvl w:val="1"/>
          <w:numId w:val="900"/>
        </w:numPr>
        <w:spacing w:before="0" w:after="0"/>
      </w:pPr>
      <w:r>
        <w:t>Predicting Human Judgments of Art</w:t>
      </w:r>
    </w:p>
    <w:p>
      <w:pPr>
        <w:numPr>
          <w:ilvl w:val="2"/>
          <w:numId w:val="900"/>
        </w:numPr>
        <w:spacing w:before="0" w:after="0"/>
      </w:pPr>
      <w:r>
        <w:t>Human-in-the-Loop Evaluation</w:t>
      </w:r>
    </w:p>
    <w:p>
      <w:pPr>
        <w:numPr>
          <w:ilvl w:val="3"/>
          <w:numId w:val="900"/>
        </w:numPr>
        <w:spacing w:before="0" w:after="0"/>
      </w:pPr>
      <w:r>
        <w:t>Interactive Assessment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Correlation with Human Ratings</w:t>
      </w:r>
    </w:p>
    <w:p>
      <w:pPr>
        <w:numPr>
          <w:ilvl w:val="3"/>
          <w:numId w:val="900"/>
        </w:numPr>
        <w:spacing w:before="0" w:after="0"/>
      </w:pPr>
      <w:r>
        <w:t>Agreement Metrics</w:t>
      </w:r>
    </w:p>
    <w:p>
      <w:pPr>
        <w:numPr>
          <w:ilvl w:val="3"/>
          <w:numId w:val="900"/>
        </w:numPr>
        <w:spacing w:before="0" w:after="0"/>
      </w:pPr>
      <w:r>
        <w:t>Reliability Analysis</w:t>
      </w:r>
    </w:p>
    <w:p>
      <w:pPr>
        <w:numPr>
          <w:ilvl w:val="3"/>
          <w:numId w:val="900"/>
        </w:numPr>
        <w:spacing w:before="0" w:after="0"/>
      </w:pPr>
      <w:r>
        <w:t>Validity Testing</w:t>
      </w:r>
    </w:p>
    <w:p>
      <w:pPr>
        <w:numPr>
          <w:ilvl w:val="2"/>
          <w:numId w:val="900"/>
        </w:numPr>
        <w:spacing w:before="0" w:after="0"/>
      </w:pPr>
      <w:r>
        <w:t>Expert vs Novice Judgments</w:t>
      </w:r>
    </w:p>
    <w:p>
      <w:pPr>
        <w:numPr>
          <w:ilvl w:val="3"/>
          <w:numId w:val="900"/>
        </w:numPr>
        <w:spacing w:before="0" w:after="0"/>
      </w:pPr>
      <w:r>
        <w:t>Expertise Effects</w:t>
      </w:r>
    </w:p>
    <w:p>
      <w:pPr>
        <w:numPr>
          <w:ilvl w:val="3"/>
          <w:numId w:val="900"/>
        </w:numPr>
        <w:spacing w:before="0" w:after="0"/>
      </w:pPr>
      <w:r>
        <w:t>Training Influence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0"/>
          <w:numId w:val="900"/>
        </w:numPr>
        <w:spacing w:before="0" w:after="0"/>
      </w:pPr>
      <w:r>
        <w:t>Human-Centered Evaluation</w:t>
      </w:r>
    </w:p>
    <w:p>
      <w:pPr>
        <w:numPr>
          <w:ilvl w:val="1"/>
          <w:numId w:val="900"/>
        </w:numPr>
        <w:spacing w:before="0" w:after="0"/>
      </w:pPr>
      <w:r>
        <w:t>The Turing Test for Creativity</w:t>
      </w:r>
    </w:p>
    <w:p>
      <w:pPr>
        <w:numPr>
          <w:ilvl w:val="2"/>
          <w:numId w:val="900"/>
        </w:numPr>
        <w:spacing w:before="0" w:after="0"/>
      </w:pPr>
      <w:r>
        <w:t>Adaptations for Creative Domains</w:t>
      </w:r>
    </w:p>
    <w:p>
      <w:pPr>
        <w:numPr>
          <w:ilvl w:val="3"/>
          <w:numId w:val="900"/>
        </w:numPr>
        <w:spacing w:before="0" w:after="0"/>
      </w:pPr>
      <w:r>
        <w:t>Visual Turing Test</w:t>
      </w:r>
    </w:p>
    <w:p>
      <w:pPr>
        <w:numPr>
          <w:ilvl w:val="3"/>
          <w:numId w:val="900"/>
        </w:numPr>
        <w:spacing w:before="0" w:after="0"/>
      </w:pPr>
      <w:r>
        <w:t>Musical Turing Test</w:t>
      </w:r>
    </w:p>
    <w:p>
      <w:pPr>
        <w:numPr>
          <w:ilvl w:val="3"/>
          <w:numId w:val="900"/>
        </w:numPr>
        <w:spacing w:before="0" w:after="0"/>
      </w:pPr>
      <w:r>
        <w:t>Literary Turing Test</w:t>
      </w:r>
    </w:p>
    <w:p>
      <w:pPr>
        <w:numPr>
          <w:ilvl w:val="2"/>
          <w:numId w:val="900"/>
        </w:numPr>
        <w:spacing w:before="0" w:after="0"/>
      </w:pPr>
      <w:r>
        <w:t>Limitations and Critiques</w:t>
      </w:r>
    </w:p>
    <w:p>
      <w:pPr>
        <w:numPr>
          <w:ilvl w:val="3"/>
          <w:numId w:val="900"/>
        </w:numPr>
        <w:spacing w:before="0" w:after="0"/>
      </w:pPr>
      <w:r>
        <w:t>Anthropocentric Bias</w:t>
      </w:r>
    </w:p>
    <w:p>
      <w:pPr>
        <w:numPr>
          <w:ilvl w:val="3"/>
          <w:numId w:val="900"/>
        </w:numPr>
        <w:spacing w:before="0" w:after="0"/>
      </w:pPr>
      <w:r>
        <w:t>Evaluation Constraints</w:t>
      </w:r>
    </w:p>
    <w:p>
      <w:pPr>
        <w:numPr>
          <w:ilvl w:val="3"/>
          <w:numId w:val="900"/>
        </w:numPr>
        <w:spacing w:before="0" w:after="0"/>
      </w:pPr>
      <w:r>
        <w:t>Alternative Frameworks</w:t>
      </w:r>
    </w:p>
    <w:p>
      <w:pPr>
        <w:numPr>
          <w:ilvl w:val="2"/>
          <w:numId w:val="900"/>
        </w:numPr>
        <w:spacing w:before="0" w:after="0"/>
      </w:pPr>
      <w:r>
        <w:t>Blind Evaluation Studies</w:t>
      </w:r>
    </w:p>
    <w:p>
      <w:pPr>
        <w:numPr>
          <w:ilvl w:val="3"/>
          <w:numId w:val="900"/>
        </w:numPr>
        <w:spacing w:before="0" w:after="0"/>
      </w:pPr>
      <w:r>
        <w:t>Human vs AI Discrimination</w:t>
      </w:r>
    </w:p>
    <w:p>
      <w:pPr>
        <w:numPr>
          <w:ilvl w:val="3"/>
          <w:numId w:val="900"/>
        </w:numPr>
        <w:spacing w:before="0" w:after="0"/>
      </w:pPr>
      <w:r>
        <w:t>Quality Comparison</w:t>
      </w:r>
    </w:p>
    <w:p>
      <w:pPr>
        <w:numPr>
          <w:ilvl w:val="3"/>
          <w:numId w:val="900"/>
        </w:numPr>
        <w:spacing w:before="0" w:after="0"/>
      </w:pPr>
      <w:r>
        <w:t>Preference Studies</w:t>
      </w:r>
    </w:p>
    <w:p>
      <w:pPr>
        <w:numPr>
          <w:ilvl w:val="1"/>
          <w:numId w:val="900"/>
        </w:numPr>
        <w:spacing w:before="0" w:after="0"/>
      </w:pPr>
      <w:r>
        <w:t>Subjective Assessment by Experts and Audiences</w:t>
      </w:r>
    </w:p>
    <w:p>
      <w:pPr>
        <w:numPr>
          <w:ilvl w:val="2"/>
          <w:numId w:val="900"/>
        </w:numPr>
        <w:spacing w:before="0" w:after="0"/>
      </w:pPr>
      <w:r>
        <w:t>Expert Review Panels</w:t>
      </w:r>
    </w:p>
    <w:p>
      <w:pPr>
        <w:numPr>
          <w:ilvl w:val="3"/>
          <w:numId w:val="900"/>
        </w:numPr>
        <w:spacing w:before="0" w:after="0"/>
      </w:pPr>
      <w:r>
        <w:t>Professional Evaluation</w:t>
      </w:r>
    </w:p>
    <w:p>
      <w:pPr>
        <w:numPr>
          <w:ilvl w:val="3"/>
          <w:numId w:val="900"/>
        </w:numPr>
        <w:spacing w:before="0" w:after="0"/>
      </w:pPr>
      <w:r>
        <w:t>Domain Expertise</w:t>
      </w:r>
    </w:p>
    <w:p>
      <w:pPr>
        <w:numPr>
          <w:ilvl w:val="3"/>
          <w:numId w:val="900"/>
        </w:numPr>
        <w:spacing w:before="0" w:after="0"/>
      </w:pPr>
      <w:r>
        <w:t>Critical Analysis</w:t>
      </w:r>
    </w:p>
    <w:p>
      <w:pPr>
        <w:numPr>
          <w:ilvl w:val="2"/>
          <w:numId w:val="900"/>
        </w:numPr>
        <w:spacing w:before="0" w:after="0"/>
      </w:pPr>
      <w:r>
        <w:t>Audience Engagement and Feedback</w:t>
      </w:r>
    </w:p>
    <w:p>
      <w:pPr>
        <w:numPr>
          <w:ilvl w:val="3"/>
          <w:numId w:val="900"/>
        </w:numPr>
        <w:spacing w:before="0" w:after="0"/>
      </w:pPr>
      <w:r>
        <w:t>Public Reception</w:t>
      </w:r>
    </w:p>
    <w:p>
      <w:pPr>
        <w:numPr>
          <w:ilvl w:val="3"/>
          <w:numId w:val="900"/>
        </w:numPr>
        <w:spacing w:before="0" w:after="0"/>
      </w:pPr>
      <w:r>
        <w:t>Emotional Response</w:t>
      </w:r>
    </w:p>
    <w:p>
      <w:pPr>
        <w:numPr>
          <w:ilvl w:val="3"/>
          <w:numId w:val="900"/>
        </w:numPr>
        <w:spacing w:before="0" w:after="0"/>
      </w:pPr>
      <w:r>
        <w:t>Cultural Impact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3"/>
          <w:numId w:val="900"/>
        </w:numPr>
        <w:spacing w:before="0" w:after="0"/>
      </w:pPr>
      <w:r>
        <w:t>Time-Based Evaluation</w:t>
      </w:r>
    </w:p>
    <w:p>
      <w:pPr>
        <w:numPr>
          <w:ilvl w:val="3"/>
          <w:numId w:val="900"/>
        </w:numPr>
        <w:spacing w:before="0" w:after="0"/>
      </w:pPr>
      <w:r>
        <w:t>Lasting Impact</w:t>
      </w:r>
    </w:p>
    <w:p>
      <w:pPr>
        <w:numPr>
          <w:ilvl w:val="3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The Role of Curation and Selection</w:t>
      </w:r>
    </w:p>
    <w:p>
      <w:pPr>
        <w:numPr>
          <w:ilvl w:val="2"/>
          <w:numId w:val="900"/>
        </w:numPr>
        <w:spacing w:before="0" w:after="0"/>
      </w:pPr>
      <w:r>
        <w:t>Human Selection of Outputs</w:t>
      </w:r>
    </w:p>
    <w:p>
      <w:pPr>
        <w:numPr>
          <w:ilvl w:val="3"/>
          <w:numId w:val="900"/>
        </w:numPr>
        <w:spacing w:before="0" w:after="0"/>
      </w:pPr>
      <w:r>
        <w:t>Cherry-Picking Effects</w:t>
      </w:r>
    </w:p>
    <w:p>
      <w:pPr>
        <w:numPr>
          <w:ilvl w:val="3"/>
          <w:numId w:val="900"/>
        </w:numPr>
        <w:spacing w:before="0" w:after="0"/>
      </w:pPr>
      <w:r>
        <w:t>Curation Bias</w:t>
      </w:r>
    </w:p>
    <w:p>
      <w:pPr>
        <w:numPr>
          <w:ilvl w:val="3"/>
          <w:numId w:val="900"/>
        </w:numPr>
        <w:spacing w:before="0" w:after="0"/>
      </w:pPr>
      <w:r>
        <w:t>Quality Filtering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Community-Based Selection</w:t>
      </w:r>
    </w:p>
    <w:p>
      <w:pPr>
        <w:numPr>
          <w:ilvl w:val="3"/>
          <w:numId w:val="900"/>
        </w:numPr>
        <w:spacing w:before="0" w:after="0"/>
      </w:pPr>
      <w:r>
        <w:t>Collective Intelligence</w:t>
      </w:r>
    </w:p>
    <w:p>
      <w:pPr>
        <w:numPr>
          <w:ilvl w:val="3"/>
          <w:numId w:val="900"/>
        </w:numPr>
        <w:spacing w:before="0" w:after="0"/>
      </w:pPr>
      <w:r>
        <w:t>Wisdom of Crowds</w:t>
      </w:r>
    </w:p>
    <w:p>
      <w:pPr>
        <w:numPr>
          <w:ilvl w:val="2"/>
          <w:numId w:val="900"/>
        </w:numPr>
        <w:spacing w:before="0" w:after="0"/>
      </w:pPr>
      <w:r>
        <w:t>Algorithmic Curation</w:t>
      </w:r>
    </w:p>
    <w:p>
      <w:pPr>
        <w:numPr>
          <w:ilvl w:val="3"/>
          <w:numId w:val="900"/>
        </w:numPr>
        <w:spacing w:before="0" w:after="0"/>
      </w:pPr>
      <w:r>
        <w:t>Automated Selection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Diversity Optimization</w:t>
      </w:r>
    </w:p>
    <w:p>
      <w:pPr>
        <w:numPr>
          <w:ilvl w:val="0"/>
          <w:numId w:val="900"/>
        </w:numPr>
        <w:spacing w:before="0" w:after="0"/>
      </w:pPr>
      <w:r>
        <w:t>Evaluation Challenges and Limitations</w:t>
      </w:r>
    </w:p>
    <w:p>
      <w:pPr>
        <w:numPr>
          <w:ilvl w:val="1"/>
          <w:numId w:val="900"/>
        </w:numPr>
        <w:spacing w:before="0" w:after="0"/>
      </w:pPr>
      <w:r>
        <w:t>Subjectivity in Creative Assessment</w:t>
      </w:r>
    </w:p>
    <w:p>
      <w:pPr>
        <w:numPr>
          <w:ilvl w:val="1"/>
          <w:numId w:val="900"/>
        </w:numPr>
        <w:spacing w:before="0" w:after="0"/>
      </w:pPr>
      <w:r>
        <w:t>Cultural and Contextual Factors</w:t>
      </w:r>
    </w:p>
    <w:p>
      <w:pPr>
        <w:numPr>
          <w:ilvl w:val="1"/>
          <w:numId w:val="900"/>
        </w:numPr>
        <w:spacing w:before="0" w:after="0"/>
      </w:pPr>
      <w:r>
        <w:t>Temporal Aspects of Evaluation</w:t>
      </w:r>
    </w:p>
    <w:p>
      <w:pPr>
        <w:numPr>
          <w:ilvl w:val="1"/>
          <w:numId w:val="900"/>
        </w:numPr>
        <w:spacing w:before="0" w:after="0"/>
      </w:pPr>
      <w:r>
        <w:t>Scale and Scope Considerations</w:t>
      </w:r>
    </w:p>
    <w:p>
      <w:pPr>
        <w:pStyle w:val="Heading1"/>
      </w:pPr>
      <w:r>
        <w:t>Philosophical and Ethical Implications</w:t>
      </w:r>
    </w:p>
    <w:p>
      <w:pPr>
        <w:numPr>
          <w:ilvl w:val="0"/>
          <w:numId w:val="900"/>
        </w:numPr>
        <w:spacing w:before="0" w:after="0"/>
      </w:pPr>
      <w:r>
        <w:t>Authorship, Copyright, and Ownership</w:t>
      </w:r>
    </w:p>
    <w:p>
      <w:pPr>
        <w:numPr>
          <w:ilvl w:val="1"/>
          <w:numId w:val="900"/>
        </w:numPr>
        <w:spacing w:before="0" w:after="0"/>
      </w:pPr>
      <w:r>
        <w:t>Who is the Author?</w:t>
      </w:r>
    </w:p>
    <w:p>
      <w:pPr>
        <w:numPr>
          <w:ilvl w:val="2"/>
          <w:numId w:val="900"/>
        </w:numPr>
        <w:spacing w:before="0" w:after="0"/>
      </w:pPr>
      <w:r>
        <w:t>User as Author</w:t>
      </w:r>
    </w:p>
    <w:p>
      <w:pPr>
        <w:numPr>
          <w:ilvl w:val="3"/>
          <w:numId w:val="900"/>
        </w:numPr>
        <w:spacing w:before="0" w:after="0"/>
      </w:pPr>
      <w:r>
        <w:t>Creative Direction</w:t>
      </w:r>
    </w:p>
    <w:p>
      <w:pPr>
        <w:numPr>
          <w:ilvl w:val="3"/>
          <w:numId w:val="900"/>
        </w:numPr>
        <w:spacing w:before="0" w:after="0"/>
      </w:pPr>
      <w:r>
        <w:t>Tool Usage</w:t>
      </w:r>
    </w:p>
    <w:p>
      <w:pPr>
        <w:numPr>
          <w:ilvl w:val="3"/>
          <w:numId w:val="900"/>
        </w:numPr>
        <w:spacing w:before="0" w:after="0"/>
      </w:pPr>
      <w:r>
        <w:t>Final Responsibility</w:t>
      </w:r>
    </w:p>
    <w:p>
      <w:pPr>
        <w:numPr>
          <w:ilvl w:val="2"/>
          <w:numId w:val="900"/>
        </w:numPr>
        <w:spacing w:before="0" w:after="0"/>
      </w:pPr>
      <w:r>
        <w:t>Developer as Author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Algorithm Creation</w:t>
      </w:r>
    </w:p>
    <w:p>
      <w:pPr>
        <w:numPr>
          <w:ilvl w:val="3"/>
          <w:numId w:val="900"/>
        </w:numPr>
        <w:spacing w:before="0" w:after="0"/>
      </w:pPr>
      <w:r>
        <w:t>Training Decisions</w:t>
      </w:r>
    </w:p>
    <w:p>
      <w:pPr>
        <w:numPr>
          <w:ilvl w:val="2"/>
          <w:numId w:val="900"/>
        </w:numPr>
        <w:spacing w:before="0" w:after="0"/>
      </w:pPr>
      <w:r>
        <w:t>AI as Author</w:t>
      </w:r>
    </w:p>
    <w:p>
      <w:pPr>
        <w:numPr>
          <w:ilvl w:val="3"/>
          <w:numId w:val="900"/>
        </w:numPr>
        <w:spacing w:before="0" w:after="0"/>
      </w:pPr>
      <w:r>
        <w:t>Independent Creation</w:t>
      </w:r>
    </w:p>
    <w:p>
      <w:pPr>
        <w:numPr>
          <w:ilvl w:val="3"/>
          <w:numId w:val="900"/>
        </w:numPr>
        <w:spacing w:before="0" w:after="0"/>
      </w:pPr>
      <w:r>
        <w:t>Legal Personhood</w:t>
      </w:r>
    </w:p>
    <w:p>
      <w:pPr>
        <w:numPr>
          <w:ilvl w:val="3"/>
          <w:numId w:val="900"/>
        </w:numPr>
        <w:spacing w:before="0" w:after="0"/>
      </w:pPr>
      <w:r>
        <w:t>Rights Attribution</w:t>
      </w:r>
    </w:p>
    <w:p>
      <w:pPr>
        <w:numPr>
          <w:ilvl w:val="2"/>
          <w:numId w:val="900"/>
        </w:numPr>
        <w:spacing w:before="0" w:after="0"/>
      </w:pPr>
      <w:r>
        <w:t>Collaborative Authorship</w:t>
      </w:r>
    </w:p>
    <w:p>
      <w:pPr>
        <w:numPr>
          <w:ilvl w:val="3"/>
          <w:numId w:val="900"/>
        </w:numPr>
        <w:spacing w:before="0" w:after="0"/>
      </w:pPr>
      <w:r>
        <w:t>Shared Responsibility</w:t>
      </w:r>
    </w:p>
    <w:p>
      <w:pPr>
        <w:numPr>
          <w:ilvl w:val="3"/>
          <w:numId w:val="900"/>
        </w:numPr>
        <w:spacing w:before="0" w:after="0"/>
      </w:pPr>
      <w:r>
        <w:t>Contribution Assessment</w:t>
      </w:r>
    </w:p>
    <w:p>
      <w:pPr>
        <w:numPr>
          <w:ilvl w:val="3"/>
          <w:numId w:val="900"/>
        </w:numPr>
        <w:spacing w:before="0" w:after="0"/>
      </w:pPr>
      <w:r>
        <w:t>Credit Distribution</w:t>
      </w:r>
    </w:p>
    <w:p>
      <w:pPr>
        <w:numPr>
          <w:ilvl w:val="1"/>
          <w:numId w:val="900"/>
        </w:numPr>
        <w:spacing w:before="0" w:after="0"/>
      </w:pPr>
      <w:r>
        <w:t>Intellectual Property Rights for AI-Generated Works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Current Legislation</w:t>
      </w:r>
    </w:p>
    <w:p>
      <w:pPr>
        <w:numPr>
          <w:ilvl w:val="3"/>
          <w:numId w:val="900"/>
        </w:numPr>
        <w:spacing w:before="0" w:after="0"/>
      </w:pPr>
      <w:r>
        <w:t>Jurisdictional Differences</w:t>
      </w:r>
    </w:p>
    <w:p>
      <w:pPr>
        <w:numPr>
          <w:ilvl w:val="3"/>
          <w:numId w:val="900"/>
        </w:numPr>
        <w:spacing w:before="0" w:after="0"/>
      </w:pPr>
      <w:r>
        <w:t>Evolving Standards</w:t>
      </w:r>
    </w:p>
    <w:p>
      <w:pPr>
        <w:numPr>
          <w:ilvl w:val="2"/>
          <w:numId w:val="900"/>
        </w:numPr>
        <w:spacing w:before="0" w:after="0"/>
      </w:pPr>
      <w:r>
        <w:t>International Perspectives</w:t>
      </w:r>
    </w:p>
    <w:p>
      <w:pPr>
        <w:numPr>
          <w:ilvl w:val="3"/>
          <w:numId w:val="900"/>
        </w:numPr>
        <w:spacing w:before="0" w:after="0"/>
      </w:pPr>
      <w:r>
        <w:t>Cross-Border Issues</w:t>
      </w:r>
    </w:p>
    <w:p>
      <w:pPr>
        <w:numPr>
          <w:ilvl w:val="3"/>
          <w:numId w:val="900"/>
        </w:numPr>
        <w:spacing w:before="0" w:after="0"/>
      </w:pPr>
      <w:r>
        <w:t>Treaty Implications</w:t>
      </w:r>
    </w:p>
    <w:p>
      <w:pPr>
        <w:numPr>
          <w:ilvl w:val="3"/>
          <w:numId w:val="900"/>
        </w:numPr>
        <w:spacing w:before="0" w:after="0"/>
      </w:pPr>
      <w:r>
        <w:t>Harmonization Efforts</w:t>
      </w:r>
    </w:p>
    <w:p>
      <w:pPr>
        <w:numPr>
          <w:ilvl w:val="2"/>
          <w:numId w:val="900"/>
        </w:numPr>
        <w:spacing w:before="0" w:after="0"/>
      </w:pPr>
      <w:r>
        <w:t>Patent and Trademark Issues</w:t>
      </w:r>
    </w:p>
    <w:p>
      <w:pPr>
        <w:numPr>
          <w:ilvl w:val="3"/>
          <w:numId w:val="900"/>
        </w:numPr>
        <w:spacing w:before="0" w:after="0"/>
      </w:pPr>
      <w:r>
        <w:t>Inventorship Questions</w:t>
      </w:r>
    </w:p>
    <w:p>
      <w:pPr>
        <w:numPr>
          <w:ilvl w:val="3"/>
          <w:numId w:val="900"/>
        </w:numPr>
        <w:spacing w:before="0" w:after="0"/>
      </w:pPr>
      <w:r>
        <w:t>Novelty Requirements</w:t>
      </w:r>
    </w:p>
    <w:p>
      <w:pPr>
        <w:numPr>
          <w:ilvl w:val="3"/>
          <w:numId w:val="900"/>
        </w:numPr>
        <w:spacing w:before="0" w:after="0"/>
      </w:pPr>
      <w:r>
        <w:t>Commercial Protection</w:t>
      </w:r>
    </w:p>
    <w:p>
      <w:pPr>
        <w:numPr>
          <w:ilvl w:val="1"/>
          <w:numId w:val="900"/>
        </w:numPr>
        <w:spacing w:before="0" w:after="0"/>
      </w:pPr>
      <w:r>
        <w:t>Training Data and Copyright Infringement</w:t>
      </w:r>
    </w:p>
    <w:p>
      <w:pPr>
        <w:numPr>
          <w:ilvl w:val="2"/>
          <w:numId w:val="900"/>
        </w:numPr>
        <w:spacing w:before="0" w:after="0"/>
      </w:pPr>
      <w:r>
        <w:t>Use of Protected Works</w:t>
      </w:r>
    </w:p>
    <w:p>
      <w:pPr>
        <w:numPr>
          <w:ilvl w:val="3"/>
          <w:numId w:val="900"/>
        </w:numPr>
        <w:spacing w:before="0" w:after="0"/>
      </w:pPr>
      <w:r>
        <w:t>Fair Use Doctrine</w:t>
      </w:r>
    </w:p>
    <w:p>
      <w:pPr>
        <w:numPr>
          <w:ilvl w:val="3"/>
          <w:numId w:val="900"/>
        </w:numPr>
        <w:spacing w:before="0" w:after="0"/>
      </w:pPr>
      <w:r>
        <w:t>Transformative Use</w:t>
      </w:r>
    </w:p>
    <w:p>
      <w:pPr>
        <w:numPr>
          <w:ilvl w:val="3"/>
          <w:numId w:val="900"/>
        </w:numPr>
        <w:spacing w:before="0" w:after="0"/>
      </w:pPr>
      <w:r>
        <w:t>Commercial vs Non-Commercial</w:t>
      </w:r>
    </w:p>
    <w:p>
      <w:pPr>
        <w:numPr>
          <w:ilvl w:val="2"/>
          <w:numId w:val="900"/>
        </w:numPr>
        <w:spacing w:before="0" w:after="0"/>
      </w:pPr>
      <w:r>
        <w:t>Licensing and Permissions</w:t>
      </w:r>
    </w:p>
    <w:p>
      <w:pPr>
        <w:numPr>
          <w:ilvl w:val="3"/>
          <w:numId w:val="900"/>
        </w:numPr>
        <w:spacing w:before="0" w:after="0"/>
      </w:pPr>
      <w:r>
        <w:t>Dataset Licensing</w:t>
      </w:r>
    </w:p>
    <w:p>
      <w:pPr>
        <w:numPr>
          <w:ilvl w:val="3"/>
          <w:numId w:val="900"/>
        </w:numPr>
        <w:spacing w:before="0" w:after="0"/>
      </w:pPr>
      <w:r>
        <w:t>Rights Clearance</w:t>
      </w:r>
    </w:p>
    <w:p>
      <w:pPr>
        <w:numPr>
          <w:ilvl w:val="3"/>
          <w:numId w:val="900"/>
        </w:numPr>
        <w:spacing w:before="0" w:after="0"/>
      </w:pPr>
      <w:r>
        <w:t>Compensation Models</w:t>
      </w:r>
    </w:p>
    <w:p>
      <w:pPr>
        <w:numPr>
          <w:ilvl w:val="2"/>
          <w:numId w:val="900"/>
        </w:numPr>
        <w:spacing w:before="0" w:after="0"/>
      </w:pPr>
      <w:r>
        <w:t>Derivative Works</w:t>
      </w:r>
    </w:p>
    <w:p>
      <w:pPr>
        <w:numPr>
          <w:ilvl w:val="3"/>
          <w:numId w:val="900"/>
        </w:numPr>
        <w:spacing w:before="0" w:after="0"/>
      </w:pPr>
      <w:r>
        <w:t>Transformation Degree</w:t>
      </w:r>
    </w:p>
    <w:p>
      <w:pPr>
        <w:numPr>
          <w:ilvl w:val="3"/>
          <w:numId w:val="900"/>
        </w:numPr>
        <w:spacing w:before="0" w:after="0"/>
      </w:pPr>
      <w:r>
        <w:t>Original Expression</w:t>
      </w:r>
    </w:p>
    <w:p>
      <w:pPr>
        <w:numPr>
          <w:ilvl w:val="3"/>
          <w:numId w:val="900"/>
        </w:numPr>
        <w:spacing w:before="0" w:after="0"/>
      </w:pPr>
      <w:r>
        <w:t>Substantial Similarity</w:t>
      </w:r>
    </w:p>
    <w:p>
      <w:pPr>
        <w:numPr>
          <w:ilvl w:val="0"/>
          <w:numId w:val="900"/>
        </w:numPr>
        <w:spacing w:before="0" w:after="0"/>
      </w:pPr>
      <w:r>
        <w:t>Authenticity and Artistic Value</w:t>
      </w:r>
    </w:p>
    <w:p>
      <w:pPr>
        <w:numPr>
          <w:ilvl w:val="1"/>
          <w:numId w:val="900"/>
        </w:numPr>
        <w:spacing w:before="0" w:after="0"/>
      </w:pPr>
      <w:r>
        <w:t>The Aura of the Artwork</w:t>
      </w:r>
    </w:p>
    <w:p>
      <w:pPr>
        <w:numPr>
          <w:ilvl w:val="2"/>
          <w:numId w:val="900"/>
        </w:numPr>
        <w:spacing w:before="0" w:after="0"/>
      </w:pPr>
      <w:r>
        <w:t>Benjamin's Concept of Aura</w:t>
      </w:r>
    </w:p>
    <w:p>
      <w:pPr>
        <w:numPr>
          <w:ilvl w:val="2"/>
          <w:numId w:val="900"/>
        </w:numPr>
        <w:spacing w:before="0" w:after="0"/>
      </w:pPr>
      <w:r>
        <w:t>Originality and Reproduction</w:t>
      </w:r>
    </w:p>
    <w:p>
      <w:pPr>
        <w:numPr>
          <w:ilvl w:val="3"/>
          <w:numId w:val="900"/>
        </w:numPr>
        <w:spacing w:before="0" w:after="0"/>
      </w:pPr>
      <w:r>
        <w:t>Unique vs Mass-Produced</w:t>
      </w:r>
    </w:p>
    <w:p>
      <w:pPr>
        <w:numPr>
          <w:ilvl w:val="3"/>
          <w:numId w:val="900"/>
        </w:numPr>
        <w:spacing w:before="0" w:after="0"/>
      </w:pPr>
      <w:r>
        <w:t>Handmade vs Generated</w:t>
      </w:r>
    </w:p>
    <w:p>
      <w:pPr>
        <w:numPr>
          <w:ilvl w:val="3"/>
          <w:numId w:val="900"/>
        </w:numPr>
        <w:spacing w:before="0" w:after="0"/>
      </w:pPr>
      <w:r>
        <w:t>Scarcity and Value</w:t>
      </w:r>
    </w:p>
    <w:p>
      <w:pPr>
        <w:numPr>
          <w:ilvl w:val="2"/>
          <w:numId w:val="900"/>
        </w:numPr>
        <w:spacing w:before="0" w:after="0"/>
      </w:pPr>
      <w:r>
        <w:t>Perceived Value</w:t>
      </w:r>
    </w:p>
    <w:p>
      <w:pPr>
        <w:numPr>
          <w:ilvl w:val="3"/>
          <w:numId w:val="900"/>
        </w:numPr>
        <w:spacing w:before="0" w:after="0"/>
      </w:pPr>
      <w:r>
        <w:t>Market Dynamics</w:t>
      </w:r>
    </w:p>
    <w:p>
      <w:pPr>
        <w:numPr>
          <w:ilvl w:val="3"/>
          <w:numId w:val="900"/>
        </w:numPr>
        <w:spacing w:before="0" w:after="0"/>
      </w:pPr>
      <w:r>
        <w:t>Collector Preferences</w:t>
      </w:r>
    </w:p>
    <w:p>
      <w:pPr>
        <w:numPr>
          <w:ilvl w:val="3"/>
          <w:numId w:val="900"/>
        </w:numPr>
        <w:spacing w:before="0" w:after="0"/>
      </w:pPr>
      <w:r>
        <w:t>Investment Considerations</w:t>
      </w:r>
    </w:p>
    <w:p>
      <w:pPr>
        <w:numPr>
          <w:ilvl w:val="1"/>
          <w:numId w:val="900"/>
        </w:numPr>
        <w:spacing w:before="0" w:after="0"/>
      </w:pPr>
      <w:r>
        <w:t>Intentionality and Meaning</w:t>
      </w:r>
    </w:p>
    <w:p>
      <w:pPr>
        <w:numPr>
          <w:ilvl w:val="2"/>
          <w:numId w:val="900"/>
        </w:numPr>
        <w:spacing w:before="0" w:after="0"/>
      </w:pPr>
      <w:r>
        <w:t>Attribution of Intent</w:t>
      </w:r>
    </w:p>
    <w:p>
      <w:pPr>
        <w:numPr>
          <w:ilvl w:val="3"/>
          <w:numId w:val="900"/>
        </w:numPr>
        <w:spacing w:before="0" w:after="0"/>
      </w:pPr>
      <w:r>
        <w:t>Human vs Machine Intent</w:t>
      </w:r>
    </w:p>
    <w:p>
      <w:pPr>
        <w:numPr>
          <w:ilvl w:val="3"/>
          <w:numId w:val="900"/>
        </w:numPr>
        <w:spacing w:before="0" w:after="0"/>
      </w:pPr>
      <w:r>
        <w:t>Interpretive Frameworks</w:t>
      </w:r>
    </w:p>
    <w:p>
      <w:pPr>
        <w:numPr>
          <w:ilvl w:val="3"/>
          <w:numId w:val="900"/>
        </w:numPr>
        <w:spacing w:before="0" w:after="0"/>
      </w:pPr>
      <w:r>
        <w:t>Meaning Construction</w:t>
      </w:r>
    </w:p>
    <w:p>
      <w:pPr>
        <w:numPr>
          <w:ilvl w:val="2"/>
          <w:numId w:val="900"/>
        </w:numPr>
        <w:spacing w:before="0" w:after="0"/>
      </w:pPr>
      <w:r>
        <w:t>Interpretation of AI-Generated Art</w:t>
      </w:r>
    </w:p>
    <w:p>
      <w:pPr>
        <w:numPr>
          <w:ilvl w:val="3"/>
          <w:numId w:val="900"/>
        </w:numPr>
        <w:spacing w:before="0" w:after="0"/>
      </w:pPr>
      <w:r>
        <w:t>Viewer Response</w:t>
      </w:r>
    </w:p>
    <w:p>
      <w:pPr>
        <w:numPr>
          <w:ilvl w:val="3"/>
          <w:numId w:val="900"/>
        </w:numPr>
        <w:spacing w:before="0" w:after="0"/>
      </w:pPr>
      <w:r>
        <w:t>Critical Analysis</w:t>
      </w:r>
    </w:p>
    <w:p>
      <w:pPr>
        <w:numPr>
          <w:ilvl w:val="3"/>
          <w:numId w:val="900"/>
        </w:numPr>
        <w:spacing w:before="0" w:after="0"/>
      </w:pPr>
      <w:r>
        <w:t>Cultural Context</w:t>
      </w:r>
    </w:p>
    <w:p>
      <w:pPr>
        <w:numPr>
          <w:ilvl w:val="2"/>
          <w:numId w:val="900"/>
        </w:numPr>
        <w:spacing w:before="0" w:after="0"/>
      </w:pPr>
      <w:r>
        <w:t>Death of the Author</w:t>
      </w:r>
    </w:p>
    <w:p>
      <w:pPr>
        <w:numPr>
          <w:ilvl w:val="3"/>
          <w:numId w:val="900"/>
        </w:numPr>
        <w:spacing w:before="0" w:after="0"/>
      </w:pPr>
      <w:r>
        <w:t>Barthes' Theory</w:t>
      </w:r>
    </w:p>
    <w:p>
      <w:pPr>
        <w:numPr>
          <w:ilvl w:val="3"/>
          <w:numId w:val="900"/>
        </w:numPr>
        <w:spacing w:before="0" w:after="0"/>
      </w:pPr>
      <w:r>
        <w:t>Reader Response</w:t>
      </w:r>
    </w:p>
    <w:p>
      <w:pPr>
        <w:numPr>
          <w:ilvl w:val="3"/>
          <w:numId w:val="900"/>
        </w:numPr>
        <w:spacing w:before="0" w:after="0"/>
      </w:pPr>
      <w:r>
        <w:t>Meaning Independence</w:t>
      </w:r>
    </w:p>
    <w:p>
      <w:pPr>
        <w:numPr>
          <w:ilvl w:val="1"/>
          <w:numId w:val="900"/>
        </w:numPr>
        <w:spacing w:before="0" w:after="0"/>
      </w:pPr>
      <w:r>
        <w:t>The Role of Process vs Product</w:t>
      </w:r>
    </w:p>
    <w:p>
      <w:pPr>
        <w:numPr>
          <w:ilvl w:val="2"/>
          <w:numId w:val="900"/>
        </w:numPr>
        <w:spacing w:before="0" w:after="0"/>
      </w:pPr>
      <w:r>
        <w:t>Valuing Creative Process</w:t>
      </w:r>
    </w:p>
    <w:p>
      <w:pPr>
        <w:numPr>
          <w:ilvl w:val="3"/>
          <w:numId w:val="900"/>
        </w:numPr>
        <w:spacing w:before="0" w:after="0"/>
      </w:pPr>
      <w:r>
        <w:t>Journey vs Destination</w:t>
      </w:r>
    </w:p>
    <w:p>
      <w:pPr>
        <w:numPr>
          <w:ilvl w:val="3"/>
          <w:numId w:val="900"/>
        </w:numPr>
        <w:spacing w:before="0" w:after="0"/>
      </w:pPr>
      <w:r>
        <w:t>Skill Appreciation</w:t>
      </w:r>
    </w:p>
    <w:p>
      <w:pPr>
        <w:numPr>
          <w:ilvl w:val="3"/>
          <w:numId w:val="900"/>
        </w:numPr>
        <w:spacing w:before="0" w:after="0"/>
      </w:pPr>
      <w:r>
        <w:t>Effort Recognition</w:t>
      </w:r>
    </w:p>
    <w:p>
      <w:pPr>
        <w:numPr>
          <w:ilvl w:val="2"/>
          <w:numId w:val="900"/>
        </w:numPr>
        <w:spacing w:before="0" w:after="0"/>
      </w:pPr>
      <w:r>
        <w:t>Emphasis on Final Output</w:t>
      </w:r>
    </w:p>
    <w:p>
      <w:pPr>
        <w:numPr>
          <w:ilvl w:val="3"/>
          <w:numId w:val="900"/>
        </w:numPr>
        <w:spacing w:before="0" w:after="0"/>
      </w:pPr>
      <w:r>
        <w:t>Result-Oriented Evaluation</w:t>
      </w:r>
    </w:p>
    <w:p>
      <w:pPr>
        <w:numPr>
          <w:ilvl w:val="3"/>
          <w:numId w:val="900"/>
        </w:numPr>
        <w:spacing w:before="0" w:after="0"/>
      </w:pPr>
      <w:r>
        <w:t>Quality Focus</w:t>
      </w:r>
    </w:p>
    <w:p>
      <w:pPr>
        <w:numPr>
          <w:ilvl w:val="3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Process Transparency</w:t>
      </w:r>
    </w:p>
    <w:p>
      <w:pPr>
        <w:numPr>
          <w:ilvl w:val="3"/>
          <w:numId w:val="900"/>
        </w:numPr>
        <w:spacing w:before="0" w:after="0"/>
      </w:pPr>
      <w:r>
        <w:t>Method Disclosure</w:t>
      </w:r>
    </w:p>
    <w:p>
      <w:pPr>
        <w:numPr>
          <w:ilvl w:val="3"/>
          <w:numId w:val="900"/>
        </w:numPr>
        <w:spacing w:before="0" w:after="0"/>
      </w:pPr>
      <w:r>
        <w:t>Technique Sharing</w:t>
      </w:r>
    </w:p>
    <w:p>
      <w:pPr>
        <w:numPr>
          <w:ilvl w:val="3"/>
          <w:numId w:val="900"/>
        </w:numPr>
        <w:spacing w:before="0" w:after="0"/>
      </w:pPr>
      <w:r>
        <w:t>Educational Value</w:t>
      </w:r>
    </w:p>
    <w:p>
      <w:pPr>
        <w:numPr>
          <w:ilvl w:val="0"/>
          <w:numId w:val="900"/>
        </w:numPr>
        <w:spacing w:before="0" w:after="0"/>
      </w:pPr>
      <w:r>
        <w:t>Bias and Representation</w:t>
      </w:r>
    </w:p>
    <w:p>
      <w:pPr>
        <w:numPr>
          <w:ilvl w:val="1"/>
          <w:numId w:val="900"/>
        </w:numPr>
        <w:spacing w:before="0" w:after="0"/>
      </w:pPr>
      <w:r>
        <w:t>Algorithmic Bias from Training Data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3"/>
          <w:numId w:val="900"/>
        </w:numPr>
        <w:spacing w:before="0" w:after="0"/>
      </w:pPr>
      <w:r>
        <w:t>Historical Bias</w:t>
      </w:r>
    </w:p>
    <w:p>
      <w:pPr>
        <w:numPr>
          <w:ilvl w:val="3"/>
          <w:numId w:val="900"/>
        </w:numPr>
        <w:spacing w:before="0" w:after="0"/>
      </w:pPr>
      <w:r>
        <w:t>Selection Bias</w:t>
      </w:r>
    </w:p>
    <w:p>
      <w:pPr>
        <w:numPr>
          <w:ilvl w:val="3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Data Diversification</w:t>
      </w:r>
    </w:p>
    <w:p>
      <w:pPr>
        <w:numPr>
          <w:ilvl w:val="3"/>
          <w:numId w:val="900"/>
        </w:numPr>
        <w:spacing w:before="0" w:after="0"/>
      </w:pPr>
      <w:r>
        <w:t>Bias Detection</w:t>
      </w:r>
    </w:p>
    <w:p>
      <w:pPr>
        <w:numPr>
          <w:ilvl w:val="3"/>
          <w:numId w:val="900"/>
        </w:numPr>
        <w:spacing w:before="0" w:after="0"/>
      </w:pPr>
      <w:r>
        <w:t>Corrective Measures</w:t>
      </w:r>
    </w:p>
    <w:p>
      <w:pPr>
        <w:numPr>
          <w:ilvl w:val="2"/>
          <w:numId w:val="900"/>
        </w:numPr>
        <w:spacing w:before="0" w:after="0"/>
      </w:pPr>
      <w:r>
        <w:t>Intersectional Considerations</w:t>
      </w:r>
    </w:p>
    <w:p>
      <w:pPr>
        <w:numPr>
          <w:ilvl w:val="3"/>
          <w:numId w:val="900"/>
        </w:numPr>
        <w:spacing w:before="0" w:after="0"/>
      </w:pPr>
      <w:r>
        <w:t>Multiple Identity Factors</w:t>
      </w:r>
    </w:p>
    <w:p>
      <w:pPr>
        <w:numPr>
          <w:ilvl w:val="3"/>
          <w:numId w:val="900"/>
        </w:numPr>
        <w:spacing w:before="0" w:after="0"/>
      </w:pPr>
      <w:r>
        <w:t>Compound Discrimination</w:t>
      </w:r>
    </w:p>
    <w:p>
      <w:pPr>
        <w:numPr>
          <w:ilvl w:val="3"/>
          <w:numId w:val="900"/>
        </w:numPr>
        <w:spacing w:before="0" w:after="0"/>
      </w:pPr>
      <w:r>
        <w:t>Inclusive Design</w:t>
      </w:r>
    </w:p>
    <w:p>
      <w:pPr>
        <w:numPr>
          <w:ilvl w:val="1"/>
          <w:numId w:val="900"/>
        </w:numPr>
        <w:spacing w:before="0" w:after="0"/>
      </w:pPr>
      <w:r>
        <w:t>Cultural and Stylistic Homogenization</w:t>
      </w:r>
    </w:p>
    <w:p>
      <w:pPr>
        <w:numPr>
          <w:ilvl w:val="2"/>
          <w:numId w:val="900"/>
        </w:numPr>
        <w:spacing w:before="0" w:after="0"/>
      </w:pPr>
      <w:r>
        <w:t>Loss of Diversity</w:t>
      </w:r>
    </w:p>
    <w:p>
      <w:pPr>
        <w:numPr>
          <w:ilvl w:val="3"/>
          <w:numId w:val="900"/>
        </w:numPr>
        <w:spacing w:before="0" w:after="0"/>
      </w:pPr>
      <w:r>
        <w:t>Dominant Culture Bias</w:t>
      </w:r>
    </w:p>
    <w:p>
      <w:pPr>
        <w:numPr>
          <w:ilvl w:val="3"/>
          <w:numId w:val="900"/>
        </w:numPr>
        <w:spacing w:before="0" w:after="0"/>
      </w:pPr>
      <w:r>
        <w:t>Minority Representation</w:t>
      </w:r>
    </w:p>
    <w:p>
      <w:pPr>
        <w:numPr>
          <w:ilvl w:val="3"/>
          <w:numId w:val="900"/>
        </w:numPr>
        <w:spacing w:before="0" w:after="0"/>
      </w:pPr>
      <w:r>
        <w:t>Cultural Erasure</w:t>
      </w:r>
    </w:p>
    <w:p>
      <w:pPr>
        <w:numPr>
          <w:ilvl w:val="2"/>
          <w:numId w:val="900"/>
        </w:numPr>
        <w:spacing w:before="0" w:after="0"/>
      </w:pPr>
      <w:r>
        <w:t>Promoting Pluralism</w:t>
      </w:r>
    </w:p>
    <w:p>
      <w:pPr>
        <w:numPr>
          <w:ilvl w:val="3"/>
          <w:numId w:val="900"/>
        </w:numPr>
        <w:spacing w:before="0" w:after="0"/>
      </w:pPr>
      <w:r>
        <w:t>Diverse Training Data</w:t>
      </w:r>
    </w:p>
    <w:p>
      <w:pPr>
        <w:numPr>
          <w:ilvl w:val="3"/>
          <w:numId w:val="900"/>
        </w:numPr>
        <w:spacing w:before="0" w:after="0"/>
      </w:pPr>
      <w:r>
        <w:t>Multi-Cultural Models</w:t>
      </w:r>
    </w:p>
    <w:p>
      <w:pPr>
        <w:numPr>
          <w:ilvl w:val="3"/>
          <w:numId w:val="900"/>
        </w:numPr>
        <w:spacing w:before="0" w:after="0"/>
      </w:pPr>
      <w:r>
        <w:t>Local Adaptation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3"/>
          <w:numId w:val="900"/>
        </w:numPr>
        <w:spacing w:before="0" w:after="0"/>
      </w:pPr>
      <w:r>
        <w:t>Cultural Exchange</w:t>
      </w:r>
    </w:p>
    <w:p>
      <w:pPr>
        <w:numPr>
          <w:ilvl w:val="3"/>
          <w:numId w:val="900"/>
        </w:numPr>
        <w:spacing w:before="0" w:after="0"/>
      </w:pPr>
      <w:r>
        <w:t>Standardization Pressure</w:t>
      </w:r>
    </w:p>
    <w:p>
      <w:pPr>
        <w:numPr>
          <w:ilvl w:val="3"/>
          <w:numId w:val="900"/>
        </w:numPr>
        <w:spacing w:before="0" w:after="0"/>
      </w:pPr>
      <w:r>
        <w:t>Resistance Movements</w:t>
      </w:r>
    </w:p>
    <w:p>
      <w:pPr>
        <w:numPr>
          <w:ilvl w:val="1"/>
          <w:numId w:val="900"/>
        </w:numPr>
        <w:spacing w:before="0" w:after="0"/>
      </w:pPr>
      <w:r>
        <w:t>Fair Representation in Synthetic Media</w:t>
      </w:r>
    </w:p>
    <w:p>
      <w:pPr>
        <w:numPr>
          <w:ilvl w:val="2"/>
          <w:numId w:val="900"/>
        </w:numPr>
        <w:spacing w:before="0" w:after="0"/>
      </w:pPr>
      <w:r>
        <w:t>Inclusive Data Practices</w:t>
      </w:r>
    </w:p>
    <w:p>
      <w:pPr>
        <w:numPr>
          <w:ilvl w:val="3"/>
          <w:numId w:val="900"/>
        </w:numPr>
        <w:spacing w:before="0" w:after="0"/>
      </w:pPr>
      <w:r>
        <w:t>Representative Sampling</w:t>
      </w:r>
    </w:p>
    <w:p>
      <w:pPr>
        <w:numPr>
          <w:ilvl w:val="3"/>
          <w:numId w:val="900"/>
        </w:numPr>
        <w:spacing w:before="0" w:after="0"/>
      </w:pPr>
      <w:r>
        <w:t>Minority Inclusion</w:t>
      </w:r>
    </w:p>
    <w:p>
      <w:pPr>
        <w:numPr>
          <w:ilvl w:val="3"/>
          <w:numId w:val="900"/>
        </w:numPr>
        <w:spacing w:before="0" w:after="0"/>
      </w:pPr>
      <w:r>
        <w:t>Balanced Datasets</w:t>
      </w:r>
    </w:p>
    <w:p>
      <w:pPr>
        <w:numPr>
          <w:ilvl w:val="2"/>
          <w:numId w:val="900"/>
        </w:numPr>
        <w:spacing w:before="0" w:after="0"/>
      </w:pPr>
      <w:r>
        <w:t>Avoiding Stereotypes</w:t>
      </w:r>
    </w:p>
    <w:p>
      <w:pPr>
        <w:numPr>
          <w:ilvl w:val="3"/>
          <w:numId w:val="900"/>
        </w:numPr>
        <w:spacing w:before="0" w:after="0"/>
      </w:pPr>
      <w:r>
        <w:t>Stereotype Detection</w:t>
      </w:r>
    </w:p>
    <w:p>
      <w:pPr>
        <w:numPr>
          <w:ilvl w:val="3"/>
          <w:numId w:val="900"/>
        </w:numPr>
        <w:spacing w:before="0" w:after="0"/>
      </w:pPr>
      <w:r>
        <w:t>Counter-Narrative Generation</w:t>
      </w:r>
    </w:p>
    <w:p>
      <w:pPr>
        <w:numPr>
          <w:ilvl w:val="3"/>
          <w:numId w:val="900"/>
        </w:numPr>
        <w:spacing w:before="0" w:after="0"/>
      </w:pPr>
      <w:r>
        <w:t>Bias Auditing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Disability Representation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Assistive Technology</w:t>
      </w:r>
    </w:p>
    <w:p>
      <w:pPr>
        <w:numPr>
          <w:ilvl w:val="0"/>
          <w:numId w:val="900"/>
        </w:numPr>
        <w:spacing w:before="0" w:after="0"/>
      </w:pPr>
      <w:r>
        <w:t>Socio-Economic Impact</w:t>
      </w:r>
    </w:p>
    <w:p>
      <w:pPr>
        <w:numPr>
          <w:ilvl w:val="1"/>
          <w:numId w:val="900"/>
        </w:numPr>
        <w:spacing w:before="0" w:after="0"/>
      </w:pPr>
      <w:r>
        <w:t>The Future of Creative Professions</w:t>
      </w:r>
    </w:p>
    <w:p>
      <w:pPr>
        <w:numPr>
          <w:ilvl w:val="2"/>
          <w:numId w:val="900"/>
        </w:numPr>
        <w:spacing w:before="0" w:after="0"/>
      </w:pPr>
      <w:r>
        <w:t>Job Displacement and Transformation</w:t>
      </w:r>
    </w:p>
    <w:p>
      <w:pPr>
        <w:numPr>
          <w:ilvl w:val="3"/>
          <w:numId w:val="900"/>
        </w:numPr>
        <w:spacing w:before="0" w:after="0"/>
      </w:pPr>
      <w:r>
        <w:t>Automation Effects</w:t>
      </w:r>
    </w:p>
    <w:p>
      <w:pPr>
        <w:numPr>
          <w:ilvl w:val="3"/>
          <w:numId w:val="900"/>
        </w:numPr>
        <w:spacing w:before="0" w:after="0"/>
      </w:pPr>
      <w:r>
        <w:t>Skill Obsolescence</w:t>
      </w:r>
    </w:p>
    <w:p>
      <w:pPr>
        <w:numPr>
          <w:ilvl w:val="3"/>
          <w:numId w:val="900"/>
        </w:numPr>
        <w:spacing w:before="0" w:after="0"/>
      </w:pPr>
      <w:r>
        <w:t>Career Transitions</w:t>
      </w:r>
    </w:p>
    <w:p>
      <w:pPr>
        <w:numPr>
          <w:ilvl w:val="2"/>
          <w:numId w:val="900"/>
        </w:numPr>
        <w:spacing w:before="0" w:after="0"/>
      </w:pPr>
      <w:r>
        <w:t>New Roles and Opportunities</w:t>
      </w:r>
    </w:p>
    <w:p>
      <w:pPr>
        <w:numPr>
          <w:ilvl w:val="3"/>
          <w:numId w:val="900"/>
        </w:numPr>
        <w:spacing w:before="0" w:after="0"/>
      </w:pPr>
      <w:r>
        <w:t>AI Collaboration Specialists</w:t>
      </w:r>
    </w:p>
    <w:p>
      <w:pPr>
        <w:numPr>
          <w:ilvl w:val="3"/>
          <w:numId w:val="900"/>
        </w:numPr>
        <w:spacing w:before="0" w:after="0"/>
      </w:pPr>
      <w:r>
        <w:t>Prompt Engineers</w:t>
      </w:r>
    </w:p>
    <w:p>
      <w:pPr>
        <w:numPr>
          <w:ilvl w:val="3"/>
          <w:numId w:val="900"/>
        </w:numPr>
        <w:spacing w:before="0" w:after="0"/>
      </w:pPr>
      <w:r>
        <w:t>AI Art Directors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Curriculum Updates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Lifelong Learning</w:t>
      </w:r>
    </w:p>
    <w:p>
      <w:pPr>
        <w:numPr>
          <w:ilvl w:val="1"/>
          <w:numId w:val="900"/>
        </w:numPr>
        <w:spacing w:before="0" w:after="0"/>
      </w:pPr>
      <w:r>
        <w:t>Democratization of Creative Tools</w:t>
      </w:r>
    </w:p>
    <w:p>
      <w:pPr>
        <w:numPr>
          <w:ilvl w:val="2"/>
          <w:numId w:val="900"/>
        </w:numPr>
        <w:spacing w:before="0" w:after="0"/>
      </w:pPr>
      <w:r>
        <w:t>Accessibility and Equity</w:t>
      </w:r>
    </w:p>
    <w:p>
      <w:pPr>
        <w:numPr>
          <w:ilvl w:val="3"/>
          <w:numId w:val="900"/>
        </w:numPr>
        <w:spacing w:before="0" w:after="0"/>
      </w:pPr>
      <w:r>
        <w:t>Barrier Reduction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Lowering Barriers to Entry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Resource Needs</w:t>
      </w:r>
    </w:p>
    <w:p>
      <w:pPr>
        <w:numPr>
          <w:ilvl w:val="3"/>
          <w:numId w:val="900"/>
        </w:numPr>
        <w:spacing w:before="0" w:after="0"/>
      </w:pPr>
      <w:r>
        <w:t>Time Investment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3"/>
          <w:numId w:val="900"/>
        </w:numPr>
        <w:spacing w:before="0" w:after="0"/>
      </w:pPr>
      <w:r>
        <w:t>Technology Access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Socioeconomic Factors</w:t>
      </w:r>
    </w:p>
    <w:p>
      <w:pPr>
        <w:numPr>
          <w:ilvl w:val="1"/>
          <w:numId w:val="900"/>
        </w:numPr>
        <w:spacing w:before="0" w:after="0"/>
      </w:pPr>
      <w:r>
        <w:t>New Economic Models for Art</w:t>
      </w:r>
    </w:p>
    <w:p>
      <w:pPr>
        <w:numPr>
          <w:ilvl w:val="2"/>
          <w:numId w:val="900"/>
        </w:numPr>
        <w:spacing w:before="0" w:after="0"/>
      </w:pPr>
      <w:r>
        <w:t>Monetization of AI Art</w:t>
      </w:r>
    </w:p>
    <w:p>
      <w:pPr>
        <w:numPr>
          <w:ilvl w:val="3"/>
          <w:numId w:val="900"/>
        </w:numPr>
        <w:spacing w:before="0" w:after="0"/>
      </w:pPr>
      <w:r>
        <w:t>Revenue Streams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Value Propositions</w:t>
      </w:r>
    </w:p>
    <w:p>
      <w:pPr>
        <w:numPr>
          <w:ilvl w:val="2"/>
          <w:numId w:val="900"/>
        </w:numPr>
        <w:spacing w:before="0" w:after="0"/>
      </w:pPr>
      <w:r>
        <w:t>Marketplaces and Distribution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NFT Markets</w:t>
      </w:r>
    </w:p>
    <w:p>
      <w:pPr>
        <w:numPr>
          <w:ilvl w:val="3"/>
          <w:numId w:val="900"/>
        </w:numPr>
        <w:spacing w:before="0" w:after="0"/>
      </w:pPr>
      <w:r>
        <w:t>Traditional Galleries</w:t>
      </w:r>
    </w:p>
    <w:p>
      <w:pPr>
        <w:numPr>
          <w:ilvl w:val="2"/>
          <w:numId w:val="900"/>
        </w:numPr>
        <w:spacing w:before="0" w:after="0"/>
      </w:pPr>
      <w:r>
        <w:t>Creator Economy</w:t>
      </w:r>
    </w:p>
    <w:p>
      <w:pPr>
        <w:numPr>
          <w:ilvl w:val="3"/>
          <w:numId w:val="900"/>
        </w:numPr>
        <w:spacing w:before="0" w:after="0"/>
      </w:pPr>
      <w:r>
        <w:t>Platform Economics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Creator Support</w:t>
      </w:r>
    </w:p>
    <w:p>
      <w:pPr>
        <w:numPr>
          <w:ilvl w:val="0"/>
          <w:numId w:val="900"/>
        </w:numPr>
        <w:spacing w:before="0" w:after="0"/>
      </w:pPr>
      <w:r>
        <w:t>The Nature of Consciousness and Art</w:t>
      </w:r>
    </w:p>
    <w:p>
      <w:pPr>
        <w:numPr>
          <w:ilvl w:val="1"/>
          <w:numId w:val="900"/>
        </w:numPr>
        <w:spacing w:before="0" w:after="0"/>
      </w:pPr>
      <w:r>
        <w:t>Can a Non-sentient System be Creative?</w:t>
      </w:r>
    </w:p>
    <w:p>
      <w:pPr>
        <w:numPr>
          <w:ilvl w:val="2"/>
          <w:numId w:val="900"/>
        </w:numPr>
        <w:spacing w:before="0" w:after="0"/>
      </w:pPr>
      <w:r>
        <w:t>Definitions of Creativity</w:t>
      </w:r>
    </w:p>
    <w:p>
      <w:pPr>
        <w:numPr>
          <w:ilvl w:val="3"/>
          <w:numId w:val="900"/>
        </w:numPr>
        <w:spacing w:before="0" w:after="0"/>
      </w:pPr>
      <w:r>
        <w:t>Consciousness Requirements</w:t>
      </w:r>
    </w:p>
    <w:p>
      <w:pPr>
        <w:numPr>
          <w:ilvl w:val="3"/>
          <w:numId w:val="900"/>
        </w:numPr>
        <w:spacing w:before="0" w:after="0"/>
      </w:pPr>
      <w:r>
        <w:t>Behavioral Criteria</w:t>
      </w:r>
    </w:p>
    <w:p>
      <w:pPr>
        <w:numPr>
          <w:ilvl w:val="3"/>
          <w:numId w:val="900"/>
        </w:numPr>
        <w:spacing w:before="0" w:after="0"/>
      </w:pPr>
      <w:r>
        <w:t>Functional Approaches</w:t>
      </w:r>
    </w:p>
    <w:p>
      <w:pPr>
        <w:numPr>
          <w:ilvl w:val="2"/>
          <w:numId w:val="900"/>
        </w:numPr>
        <w:spacing w:before="0" w:after="0"/>
      </w:pPr>
      <w:r>
        <w:t>Philosophical Debates</w:t>
      </w:r>
    </w:p>
    <w:p>
      <w:pPr>
        <w:numPr>
          <w:ilvl w:val="3"/>
          <w:numId w:val="900"/>
        </w:numPr>
        <w:spacing w:before="0" w:after="0"/>
      </w:pPr>
      <w:r>
        <w:t>Hard Problem of Consciousness</w:t>
      </w:r>
    </w:p>
    <w:p>
      <w:pPr>
        <w:numPr>
          <w:ilvl w:val="3"/>
          <w:numId w:val="900"/>
        </w:numPr>
        <w:spacing w:before="0" w:after="0"/>
      </w:pPr>
      <w:r>
        <w:t>Chinese Room Argument</w:t>
      </w:r>
    </w:p>
    <w:p>
      <w:pPr>
        <w:numPr>
          <w:ilvl w:val="3"/>
          <w:numId w:val="900"/>
        </w:numPr>
        <w:spacing w:before="0" w:after="0"/>
      </w:pPr>
      <w:r>
        <w:t>Computational Theory of Mind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3"/>
          <w:numId w:val="900"/>
        </w:numPr>
        <w:spacing w:before="0" w:after="0"/>
      </w:pPr>
      <w:r>
        <w:t>Behavioral Studies</w:t>
      </w:r>
    </w:p>
    <w:p>
      <w:pPr>
        <w:numPr>
          <w:ilvl w:val="3"/>
          <w:numId w:val="900"/>
        </w:numPr>
        <w:spacing w:before="0" w:after="0"/>
      </w:pPr>
      <w:r>
        <w:t>Output Analysis</w:t>
      </w:r>
    </w:p>
    <w:p>
      <w:pPr>
        <w:numPr>
          <w:ilvl w:val="3"/>
          <w:numId w:val="900"/>
        </w:numPr>
        <w:spacing w:before="0" w:after="0"/>
      </w:pPr>
      <w:r>
        <w:t>Comparative Assessment</w:t>
      </w:r>
    </w:p>
    <w:p>
      <w:pPr>
        <w:numPr>
          <w:ilvl w:val="1"/>
          <w:numId w:val="900"/>
        </w:numPr>
        <w:spacing w:before="0" w:after="0"/>
      </w:pPr>
      <w:r>
        <w:t>The Future of Human Ingenuity</w:t>
      </w:r>
    </w:p>
    <w:p>
      <w:pPr>
        <w:numPr>
          <w:ilvl w:val="2"/>
          <w:numId w:val="900"/>
        </w:numPr>
        <w:spacing w:before="0" w:after="0"/>
      </w:pPr>
      <w:r>
        <w:t>Human-AI Synergy</w:t>
      </w:r>
    </w:p>
    <w:p>
      <w:pPr>
        <w:numPr>
          <w:ilvl w:val="3"/>
          <w:numId w:val="900"/>
        </w:numPr>
        <w:spacing w:before="0" w:after="0"/>
      </w:pPr>
      <w:r>
        <w:t>Complementary Capabilities</w:t>
      </w:r>
    </w:p>
    <w:p>
      <w:pPr>
        <w:numPr>
          <w:ilvl w:val="3"/>
          <w:numId w:val="900"/>
        </w:numPr>
        <w:spacing w:before="0" w:after="0"/>
      </w:pPr>
      <w:r>
        <w:t>Enhanced Creativity</w:t>
      </w:r>
    </w:p>
    <w:p>
      <w:pPr>
        <w:numPr>
          <w:ilvl w:val="3"/>
          <w:numId w:val="900"/>
        </w:numPr>
        <w:spacing w:before="0" w:after="0"/>
      </w:pPr>
      <w:r>
        <w:t>Collaborative Evolution</w:t>
      </w:r>
    </w:p>
    <w:p>
      <w:pPr>
        <w:numPr>
          <w:ilvl w:val="2"/>
          <w:numId w:val="900"/>
        </w:numPr>
        <w:spacing w:before="0" w:after="0"/>
      </w:pPr>
      <w:r>
        <w:t>Evolving Definitions of Creativity</w:t>
      </w:r>
    </w:p>
    <w:p>
      <w:pPr>
        <w:numPr>
          <w:ilvl w:val="3"/>
          <w:numId w:val="900"/>
        </w:numPr>
        <w:spacing w:before="0" w:after="0"/>
      </w:pPr>
      <w:r>
        <w:t>Expanded Concepts</w:t>
      </w:r>
    </w:p>
    <w:p>
      <w:pPr>
        <w:numPr>
          <w:ilvl w:val="3"/>
          <w:numId w:val="900"/>
        </w:numPr>
        <w:spacing w:before="0" w:after="0"/>
      </w:pPr>
      <w:r>
        <w:t>New Frameworks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Preservation of Human Values</w:t>
      </w:r>
    </w:p>
    <w:p>
      <w:pPr>
        <w:numPr>
          <w:ilvl w:val="3"/>
          <w:numId w:val="900"/>
        </w:numPr>
        <w:spacing w:before="0" w:after="0"/>
      </w:pPr>
      <w:r>
        <w:t>Cultural Heritage</w:t>
      </w:r>
    </w:p>
    <w:p>
      <w:pPr>
        <w:numPr>
          <w:ilvl w:val="3"/>
          <w:numId w:val="900"/>
        </w:numPr>
        <w:spacing w:before="0" w:after="0"/>
      </w:pPr>
      <w:r>
        <w:t>Emotional Expression</w:t>
      </w:r>
    </w:p>
    <w:p>
      <w:pPr>
        <w:numPr>
          <w:ilvl w:val="3"/>
          <w:numId w:val="900"/>
        </w:numPr>
        <w:spacing w:before="0" w:after="0"/>
      </w:pPr>
      <w:r>
        <w:t>Spiritual Dimensions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