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Agroforestry</w:t>
      </w:r>
    </w:p>
    <w:p>
      <w:pPr>
        <w:pStyle w:val="Heading1"/>
      </w:pPr>
      <w:r>
        <w:t>Introduction to Agroforestry</w:t>
      </w:r>
    </w:p>
    <w:p>
      <w:pPr>
        <w:numPr>
          <w:ilvl w:val="0"/>
          <w:numId w:val="900"/>
        </w:numPr>
        <w:spacing w:before="0" w:after="0"/>
      </w:pPr>
      <w:r>
        <w:t>Defining Agroforestry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Land Use Intensification</w:t>
      </w:r>
    </w:p>
    <w:p>
      <w:pPr>
        <w:numPr>
          <w:ilvl w:val="2"/>
          <w:numId w:val="900"/>
        </w:numPr>
        <w:spacing w:before="0" w:after="0"/>
      </w:pPr>
      <w:r>
        <w:t>Deliberate Integration</w:t>
      </w:r>
    </w:p>
    <w:p>
      <w:pPr>
        <w:numPr>
          <w:ilvl w:val="2"/>
          <w:numId w:val="900"/>
        </w:numPr>
        <w:spacing w:before="0" w:after="0"/>
      </w:pPr>
      <w:r>
        <w:t>Spatial and Temporal Interactions</w:t>
      </w:r>
    </w:p>
    <w:p>
      <w:pPr>
        <w:numPr>
          <w:ilvl w:val="2"/>
          <w:numId w:val="900"/>
        </w:numPr>
        <w:spacing w:before="0" w:after="0"/>
      </w:pPr>
      <w:r>
        <w:t>Sustainability Focus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Agroecosystem</w:t>
      </w:r>
    </w:p>
    <w:p>
      <w:pPr>
        <w:numPr>
          <w:ilvl w:val="2"/>
          <w:numId w:val="900"/>
        </w:numPr>
        <w:spacing w:before="0" w:after="0"/>
      </w:pPr>
      <w:r>
        <w:t>Silviculture</w:t>
      </w:r>
    </w:p>
    <w:p>
      <w:pPr>
        <w:numPr>
          <w:ilvl w:val="2"/>
          <w:numId w:val="900"/>
        </w:numPr>
        <w:spacing w:before="0" w:after="0"/>
      </w:pPr>
      <w:r>
        <w:t>Intercropping</w:t>
      </w:r>
    </w:p>
    <w:p>
      <w:pPr>
        <w:numPr>
          <w:ilvl w:val="2"/>
          <w:numId w:val="900"/>
        </w:numPr>
        <w:spacing w:before="0" w:after="0"/>
      </w:pPr>
      <w:r>
        <w:t>Polyculture</w:t>
      </w:r>
    </w:p>
    <w:p>
      <w:pPr>
        <w:numPr>
          <w:ilvl w:val="2"/>
          <w:numId w:val="900"/>
        </w:numPr>
        <w:spacing w:before="0" w:after="0"/>
      </w:pPr>
      <w:r>
        <w:t>Land Equivalent Ratio</w:t>
      </w:r>
    </w:p>
    <w:p>
      <w:pPr>
        <w:numPr>
          <w:ilvl w:val="1"/>
          <w:numId w:val="900"/>
        </w:numPr>
        <w:spacing w:before="0" w:after="0"/>
      </w:pPr>
      <w:r>
        <w:t>Agroforestry as Integrated Land-Use</w:t>
      </w:r>
    </w:p>
    <w:p>
      <w:pPr>
        <w:numPr>
          <w:ilvl w:val="2"/>
          <w:numId w:val="900"/>
        </w:numPr>
        <w:spacing w:before="0" w:after="0"/>
      </w:pPr>
      <w:r>
        <w:t>Multiple Land Use Objectives</w:t>
      </w:r>
    </w:p>
    <w:p>
      <w:pPr>
        <w:numPr>
          <w:ilvl w:val="2"/>
          <w:numId w:val="900"/>
        </w:numPr>
        <w:spacing w:before="0" w:after="0"/>
      </w:pPr>
      <w:r>
        <w:t>Synergistic Interactions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Distinction from Monoculture</w:t>
      </w:r>
    </w:p>
    <w:p>
      <w:pPr>
        <w:numPr>
          <w:ilvl w:val="2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Risk Distribution</w:t>
      </w:r>
    </w:p>
    <w:p>
      <w:pPr>
        <w:numPr>
          <w:ilvl w:val="2"/>
          <w:numId w:val="900"/>
        </w:numPr>
        <w:spacing w:before="0" w:after="0"/>
      </w:pPr>
      <w:r>
        <w:t>Ecological Stability</w:t>
      </w:r>
    </w:p>
    <w:p>
      <w:pPr>
        <w:numPr>
          <w:ilvl w:val="1"/>
          <w:numId w:val="900"/>
        </w:numPr>
        <w:spacing w:before="0" w:after="0"/>
      </w:pPr>
      <w:r>
        <w:t>Distinction from Conventional Forestry</w:t>
      </w:r>
    </w:p>
    <w:p>
      <w:pPr>
        <w:numPr>
          <w:ilvl w:val="2"/>
          <w:numId w:val="900"/>
        </w:numPr>
        <w:spacing w:before="0" w:after="0"/>
      </w:pPr>
      <w:r>
        <w:t>Agricultural Integration</w:t>
      </w:r>
    </w:p>
    <w:p>
      <w:pPr>
        <w:numPr>
          <w:ilvl w:val="2"/>
          <w:numId w:val="900"/>
        </w:numPr>
        <w:spacing w:before="0" w:after="0"/>
      </w:pPr>
      <w:r>
        <w:t>Multiple Product Streams</w:t>
      </w:r>
    </w:p>
    <w:p>
      <w:pPr>
        <w:numPr>
          <w:ilvl w:val="2"/>
          <w:numId w:val="900"/>
        </w:numPr>
        <w:spacing w:before="0" w:after="0"/>
      </w:pPr>
      <w:r>
        <w:t>Shorter Rotation Cycles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Agroforestry Practices</w:t>
      </w:r>
    </w:p>
    <w:p>
      <w:pPr>
        <w:numPr>
          <w:ilvl w:val="2"/>
          <w:numId w:val="900"/>
        </w:numPr>
        <w:spacing w:before="0" w:after="0"/>
      </w:pPr>
      <w:r>
        <w:t>Ancient Civilizations</w:t>
      </w:r>
    </w:p>
    <w:p>
      <w:pPr>
        <w:numPr>
          <w:ilvl w:val="2"/>
          <w:numId w:val="900"/>
        </w:numPr>
        <w:spacing w:before="0" w:after="0"/>
      </w:pPr>
      <w:r>
        <w:t>Mediterranean Systems</w:t>
      </w:r>
    </w:p>
    <w:p>
      <w:pPr>
        <w:numPr>
          <w:ilvl w:val="2"/>
          <w:numId w:val="900"/>
        </w:numPr>
        <w:spacing w:before="0" w:after="0"/>
      </w:pPr>
      <w:r>
        <w:t>Asian Traditional Practices</w:t>
      </w:r>
    </w:p>
    <w:p>
      <w:pPr>
        <w:numPr>
          <w:ilvl w:val="1"/>
          <w:numId w:val="900"/>
        </w:numPr>
        <w:spacing w:before="0" w:after="0"/>
      </w:pPr>
      <w:r>
        <w:t>Traditional and Indigenous Land-Use Systems</w:t>
      </w:r>
    </w:p>
    <w:p>
      <w:pPr>
        <w:numPr>
          <w:ilvl w:val="2"/>
          <w:numId w:val="900"/>
        </w:numPr>
        <w:spacing w:before="0" w:after="0"/>
      </w:pPr>
      <w:r>
        <w:t>Shifting Cultivation</w:t>
      </w:r>
    </w:p>
    <w:p>
      <w:pPr>
        <w:numPr>
          <w:ilvl w:val="3"/>
          <w:numId w:val="900"/>
        </w:numPr>
        <w:spacing w:before="0" w:after="0"/>
      </w:pPr>
      <w:r>
        <w:t>Slash-and-Burn Agriculture</w:t>
      </w:r>
    </w:p>
    <w:p>
      <w:pPr>
        <w:numPr>
          <w:ilvl w:val="3"/>
          <w:numId w:val="900"/>
        </w:numPr>
        <w:spacing w:before="0" w:after="0"/>
      </w:pPr>
      <w:r>
        <w:t>Fallow Period Management</w:t>
      </w:r>
    </w:p>
    <w:p>
      <w:pPr>
        <w:numPr>
          <w:ilvl w:val="3"/>
          <w:numId w:val="900"/>
        </w:numPr>
        <w:spacing w:before="0" w:after="0"/>
      </w:pPr>
      <w:r>
        <w:t>Soil Fertility Restoration</w:t>
      </w:r>
    </w:p>
    <w:p>
      <w:pPr>
        <w:numPr>
          <w:ilvl w:val="2"/>
          <w:numId w:val="900"/>
        </w:numPr>
        <w:spacing w:before="0" w:after="0"/>
      </w:pPr>
      <w:r>
        <w:t>Homegardens</w:t>
      </w:r>
    </w:p>
    <w:p>
      <w:pPr>
        <w:numPr>
          <w:ilvl w:val="3"/>
          <w:numId w:val="900"/>
        </w:numPr>
        <w:spacing w:before="0" w:after="0"/>
      </w:pPr>
      <w:r>
        <w:t>Multi-Story Gardens</w:t>
      </w:r>
    </w:p>
    <w:p>
      <w:pPr>
        <w:numPr>
          <w:ilvl w:val="3"/>
          <w:numId w:val="900"/>
        </w:numPr>
        <w:spacing w:before="0" w:after="0"/>
      </w:pPr>
      <w:r>
        <w:t>Household Food Security</w:t>
      </w:r>
    </w:p>
    <w:p>
      <w:pPr>
        <w:numPr>
          <w:ilvl w:val="3"/>
          <w:numId w:val="900"/>
        </w:numPr>
        <w:spacing w:before="0" w:after="0"/>
      </w:pPr>
      <w:r>
        <w:t>Medicinal Plant Integration</w:t>
      </w:r>
    </w:p>
    <w:p>
      <w:pPr>
        <w:numPr>
          <w:ilvl w:val="2"/>
          <w:numId w:val="900"/>
        </w:numPr>
        <w:spacing w:before="0" w:after="0"/>
      </w:pPr>
      <w:r>
        <w:t>Sacred Groves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Dehesa Systems</w:t>
      </w:r>
    </w:p>
    <w:p>
      <w:pPr>
        <w:numPr>
          <w:ilvl w:val="2"/>
          <w:numId w:val="900"/>
        </w:numPr>
        <w:spacing w:before="0" w:after="0"/>
      </w:pPr>
      <w:r>
        <w:t>Taungya Systems</w:t>
      </w:r>
    </w:p>
    <w:p>
      <w:pPr>
        <w:numPr>
          <w:ilvl w:val="2"/>
          <w:numId w:val="900"/>
        </w:numPr>
        <w:spacing w:before="0" w:after="0"/>
      </w:pPr>
      <w:r>
        <w:t>Coffee Agroforests</w:t>
      </w:r>
    </w:p>
    <w:p>
      <w:pPr>
        <w:numPr>
          <w:ilvl w:val="1"/>
          <w:numId w:val="900"/>
        </w:numPr>
        <w:spacing w:before="0" w:after="0"/>
      </w:pPr>
      <w:r>
        <w:t>Evolution of Modern Agroforestry</w:t>
      </w:r>
    </w:p>
    <w:p>
      <w:pPr>
        <w:numPr>
          <w:ilvl w:val="2"/>
          <w:numId w:val="900"/>
        </w:numPr>
        <w:spacing w:before="0" w:after="0"/>
      </w:pPr>
      <w:r>
        <w:t>Scientific Recognition</w:t>
      </w:r>
    </w:p>
    <w:p>
      <w:pPr>
        <w:numPr>
          <w:ilvl w:val="3"/>
          <w:numId w:val="900"/>
        </w:numPr>
        <w:spacing w:before="0" w:after="0"/>
      </w:pPr>
      <w:r>
        <w:t>Research Institutionalization</w:t>
      </w:r>
    </w:p>
    <w:p>
      <w:pPr>
        <w:numPr>
          <w:ilvl w:val="3"/>
          <w:numId w:val="900"/>
        </w:numPr>
        <w:spacing w:before="0" w:after="0"/>
      </w:pPr>
      <w:r>
        <w:t>Academic Programs</w:t>
      </w:r>
    </w:p>
    <w:p>
      <w:pPr>
        <w:numPr>
          <w:ilvl w:val="3"/>
          <w:numId w:val="900"/>
        </w:numPr>
        <w:spacing w:before="0" w:after="0"/>
      </w:pPr>
      <w:r>
        <w:t>Publication Growth</w:t>
      </w:r>
    </w:p>
    <w:p>
      <w:pPr>
        <w:numPr>
          <w:ilvl w:val="2"/>
          <w:numId w:val="900"/>
        </w:numPr>
        <w:spacing w:before="0" w:after="0"/>
      </w:pPr>
      <w:r>
        <w:t>Institutional Development</w:t>
      </w:r>
    </w:p>
    <w:p>
      <w:pPr>
        <w:numPr>
          <w:ilvl w:val="3"/>
          <w:numId w:val="900"/>
        </w:numPr>
        <w:spacing w:before="0" w:after="0"/>
      </w:pPr>
      <w:r>
        <w:t>International Centre for Research in Agroforestry</w:t>
      </w:r>
    </w:p>
    <w:p>
      <w:pPr>
        <w:numPr>
          <w:ilvl w:val="3"/>
          <w:numId w:val="900"/>
        </w:numPr>
        <w:spacing w:before="0" w:after="0"/>
      </w:pPr>
      <w:r>
        <w:t>World Agroforestry Centre</w:t>
      </w:r>
    </w:p>
    <w:p>
      <w:pPr>
        <w:numPr>
          <w:ilvl w:val="3"/>
          <w:numId w:val="900"/>
        </w:numPr>
        <w:spacing w:before="0" w:after="0"/>
      </w:pPr>
      <w:r>
        <w:t>Regional Networks</w:t>
      </w:r>
    </w:p>
    <w:p>
      <w:pPr>
        <w:numPr>
          <w:ilvl w:val="2"/>
          <w:numId w:val="900"/>
        </w:numPr>
        <w:spacing w:before="0" w:after="0"/>
      </w:pPr>
      <w:r>
        <w:t>Global Adoption Trends</w:t>
      </w:r>
    </w:p>
    <w:p>
      <w:pPr>
        <w:numPr>
          <w:ilvl w:val="3"/>
          <w:numId w:val="900"/>
        </w:numPr>
        <w:spacing w:before="0" w:after="0"/>
      </w:pPr>
      <w:r>
        <w:t>Developing Country Focus</w:t>
      </w:r>
    </w:p>
    <w:p>
      <w:pPr>
        <w:numPr>
          <w:ilvl w:val="3"/>
          <w:numId w:val="900"/>
        </w:numPr>
        <w:spacing w:before="0" w:after="0"/>
      </w:pPr>
      <w:r>
        <w:t>Temperate Zone Applications</w:t>
      </w:r>
    </w:p>
    <w:p>
      <w:pPr>
        <w:numPr>
          <w:ilvl w:val="3"/>
          <w:numId w:val="900"/>
        </w:numPr>
        <w:spacing w:before="0" w:after="0"/>
      </w:pPr>
      <w:r>
        <w:t>Urban Agroforestry</w:t>
      </w:r>
    </w:p>
    <w:p>
      <w:pPr>
        <w:numPr>
          <w:ilvl w:val="0"/>
          <w:numId w:val="900"/>
        </w:numPr>
        <w:spacing w:before="0" w:after="0"/>
      </w:pPr>
      <w:r>
        <w:t>Guiding Principles of Agroforestry</w:t>
      </w:r>
    </w:p>
    <w:p>
      <w:pPr>
        <w:numPr>
          <w:ilvl w:val="1"/>
          <w:numId w:val="900"/>
        </w:numPr>
        <w:spacing w:before="0" w:after="0"/>
      </w:pPr>
      <w:r>
        <w:t>Productivity Enhancement</w:t>
      </w:r>
    </w:p>
    <w:p>
      <w:pPr>
        <w:numPr>
          <w:ilvl w:val="2"/>
          <w:numId w:val="900"/>
        </w:numPr>
        <w:spacing w:before="0" w:after="0"/>
      </w:pPr>
      <w:r>
        <w:t>Land Use Efficiency</w:t>
      </w:r>
    </w:p>
    <w:p>
      <w:pPr>
        <w:numPr>
          <w:ilvl w:val="2"/>
          <w:numId w:val="900"/>
        </w:numPr>
        <w:spacing w:before="0" w:after="0"/>
      </w:pPr>
      <w:r>
        <w:t>Yield Optimization</w:t>
      </w:r>
    </w:p>
    <w:p>
      <w:pPr>
        <w:numPr>
          <w:ilvl w:val="2"/>
          <w:numId w:val="900"/>
        </w:numPr>
        <w:spacing w:before="0" w:after="0"/>
      </w:pPr>
      <w:r>
        <w:t>Resource Complementarity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Biodiversity Protection</w:t>
      </w:r>
    </w:p>
    <w:p>
      <w:pPr>
        <w:numPr>
          <w:ilvl w:val="1"/>
          <w:numId w:val="900"/>
        </w:numPr>
        <w:spacing w:before="0" w:after="0"/>
      </w:pPr>
      <w:r>
        <w:t>Socioeconomic Adoptability</w:t>
      </w:r>
    </w:p>
    <w:p>
      <w:pPr>
        <w:numPr>
          <w:ilvl w:val="2"/>
          <w:numId w:val="900"/>
        </w:numPr>
        <w:spacing w:before="0" w:after="0"/>
      </w:pPr>
      <w:r>
        <w:t>Farmer Acceptance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Cultural Compatibility</w:t>
      </w:r>
    </w:p>
    <w:p>
      <w:pPr>
        <w:numPr>
          <w:ilvl w:val="1"/>
          <w:numId w:val="900"/>
        </w:numPr>
        <w:spacing w:before="0" w:after="0"/>
      </w:pPr>
      <w:r>
        <w:t>Multifunctionality</w:t>
      </w:r>
    </w:p>
    <w:p>
      <w:pPr>
        <w:numPr>
          <w:ilvl w:val="2"/>
          <w:numId w:val="900"/>
        </w:numPr>
        <w:spacing w:before="0" w:after="0"/>
      </w:pPr>
      <w:r>
        <w:t>Production Functions</w:t>
      </w:r>
    </w:p>
    <w:p>
      <w:pPr>
        <w:numPr>
          <w:ilvl w:val="2"/>
          <w:numId w:val="900"/>
        </w:numPr>
        <w:spacing w:before="0" w:after="0"/>
      </w:pPr>
      <w:r>
        <w:t>Service Functions</w:t>
      </w:r>
    </w:p>
    <w:p>
      <w:pPr>
        <w:numPr>
          <w:ilvl w:val="2"/>
          <w:numId w:val="900"/>
        </w:numPr>
        <w:spacing w:before="0" w:after="0"/>
      </w:pPr>
      <w:r>
        <w:t>Conservation Functions</w:t>
      </w:r>
    </w:p>
    <w:p>
      <w:pPr>
        <w:numPr>
          <w:ilvl w:val="1"/>
          <w:numId w:val="900"/>
        </w:numPr>
        <w:spacing w:before="0" w:after="0"/>
      </w:pPr>
      <w:r>
        <w:t>Resilience and Adaptation</w:t>
      </w:r>
    </w:p>
    <w:p>
      <w:pPr>
        <w:numPr>
          <w:ilvl w:val="2"/>
          <w:numId w:val="900"/>
        </w:numPr>
        <w:spacing w:before="0" w:after="0"/>
      </w:pPr>
      <w:r>
        <w:t>Climate Variability</w:t>
      </w:r>
    </w:p>
    <w:p>
      <w:pPr>
        <w:numPr>
          <w:ilvl w:val="2"/>
          <w:numId w:val="900"/>
        </w:numPr>
        <w:spacing w:before="0" w:after="0"/>
      </w:pPr>
      <w:r>
        <w:t>Market Fluctuations</w:t>
      </w:r>
    </w:p>
    <w:p>
      <w:pPr>
        <w:numPr>
          <w:ilvl w:val="2"/>
          <w:numId w:val="900"/>
        </w:numPr>
        <w:spacing w:before="0" w:after="0"/>
      </w:pPr>
      <w:r>
        <w:t>Pest and Disease Pressure</w:t>
      </w:r>
    </w:p>
    <w:p>
      <w:pPr>
        <w:numPr>
          <w:ilvl w:val="0"/>
          <w:numId w:val="900"/>
        </w:numPr>
        <w:spacing w:before="0" w:after="0"/>
      </w:pPr>
      <w:r>
        <w:t>Scope and Importance</w:t>
      </w:r>
    </w:p>
    <w:p>
      <w:pPr>
        <w:numPr>
          <w:ilvl w:val="1"/>
          <w:numId w:val="900"/>
        </w:numPr>
        <w:spacing w:before="0" w:after="0"/>
      </w:pPr>
      <w:r>
        <w:t>Role in Sustainable Agriculture</w:t>
      </w:r>
    </w:p>
    <w:p>
      <w:pPr>
        <w:numPr>
          <w:ilvl w:val="2"/>
          <w:numId w:val="900"/>
        </w:numPr>
        <w:spacing w:before="0" w:after="0"/>
      </w:pPr>
      <w:r>
        <w:t>Ecological Intensification</w:t>
      </w:r>
    </w:p>
    <w:p>
      <w:pPr>
        <w:numPr>
          <w:ilvl w:val="2"/>
          <w:numId w:val="900"/>
        </w:numPr>
        <w:spacing w:before="0" w:after="0"/>
      </w:pPr>
      <w:r>
        <w:t>Input Reduction</w:t>
      </w:r>
    </w:p>
    <w:p>
      <w:pPr>
        <w:numPr>
          <w:ilvl w:val="2"/>
          <w:numId w:val="900"/>
        </w:numPr>
        <w:spacing w:before="0" w:after="0"/>
      </w:pPr>
      <w:r>
        <w:t>System Diversification</w:t>
      </w:r>
    </w:p>
    <w:p>
      <w:pPr>
        <w:numPr>
          <w:ilvl w:val="1"/>
          <w:numId w:val="900"/>
        </w:numPr>
        <w:spacing w:before="0" w:after="0"/>
      </w:pPr>
      <w:r>
        <w:t>Contribution to Food Security</w:t>
      </w:r>
    </w:p>
    <w:p>
      <w:pPr>
        <w:numPr>
          <w:ilvl w:val="2"/>
          <w:numId w:val="900"/>
        </w:numPr>
        <w:spacing w:before="0" w:after="0"/>
      </w:pPr>
      <w:r>
        <w:t>Nutritional Diversity</w:t>
      </w:r>
    </w:p>
    <w:p>
      <w:pPr>
        <w:numPr>
          <w:ilvl w:val="2"/>
          <w:numId w:val="900"/>
        </w:numPr>
        <w:spacing w:before="0" w:after="0"/>
      </w:pPr>
      <w:r>
        <w:t>Year-Round Production</w:t>
      </w:r>
    </w:p>
    <w:p>
      <w:pPr>
        <w:numPr>
          <w:ilvl w:val="2"/>
          <w:numId w:val="900"/>
        </w:numPr>
        <w:spacing w:before="0" w:after="0"/>
      </w:pPr>
      <w:r>
        <w:t>Subsistence Support</w:t>
      </w:r>
    </w:p>
    <w:p>
      <w:pPr>
        <w:numPr>
          <w:ilvl w:val="1"/>
          <w:numId w:val="900"/>
        </w:numPr>
        <w:spacing w:before="0" w:after="0"/>
      </w:pPr>
      <w:r>
        <w:t>Food Sovereignty and Local Empowerment</w:t>
      </w:r>
    </w:p>
    <w:p>
      <w:pPr>
        <w:numPr>
          <w:ilvl w:val="2"/>
          <w:numId w:val="900"/>
        </w:numPr>
        <w:spacing w:before="0" w:after="0"/>
      </w:pPr>
      <w:r>
        <w:t>Community Control</w:t>
      </w:r>
    </w:p>
    <w:p>
      <w:pPr>
        <w:numPr>
          <w:ilvl w:val="2"/>
          <w:numId w:val="900"/>
        </w:numPr>
        <w:spacing w:before="0" w:after="0"/>
      </w:pPr>
      <w:r>
        <w:t>Traditional Knowledge</w:t>
      </w:r>
    </w:p>
    <w:p>
      <w:pPr>
        <w:numPr>
          <w:ilvl w:val="2"/>
          <w:numId w:val="900"/>
        </w:numPr>
        <w:spacing w:before="0" w:after="0"/>
      </w:pPr>
      <w:r>
        <w:t>Local Seed Systems</w:t>
      </w:r>
    </w:p>
    <w:p>
      <w:pPr>
        <w:numPr>
          <w:ilvl w:val="1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Greenhouse Gas Reduction</w:t>
      </w:r>
    </w:p>
    <w:p>
      <w:pPr>
        <w:numPr>
          <w:ilvl w:val="2"/>
          <w:numId w:val="900"/>
        </w:numPr>
        <w:spacing w:before="0" w:after="0"/>
      </w:pPr>
      <w:r>
        <w:t>Emission Avoidance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Microclimate Buffering</w:t>
      </w:r>
    </w:p>
    <w:p>
      <w:pPr>
        <w:numPr>
          <w:ilvl w:val="2"/>
          <w:numId w:val="900"/>
        </w:numPr>
        <w:spacing w:before="0" w:after="0"/>
      </w:pPr>
      <w:r>
        <w:t>Drought Resilience</w:t>
      </w:r>
    </w:p>
    <w:p>
      <w:pPr>
        <w:numPr>
          <w:ilvl w:val="2"/>
          <w:numId w:val="900"/>
        </w:numPr>
        <w:spacing w:before="0" w:after="0"/>
      </w:pPr>
      <w:r>
        <w:t>Extreme Weather Protection</w:t>
      </w:r>
    </w:p>
    <w:p>
      <w:pPr>
        <w:numPr>
          <w:ilvl w:val="1"/>
          <w:numId w:val="900"/>
        </w:numPr>
        <w:spacing w:before="0" w:after="0"/>
      </w:pPr>
      <w:r>
        <w:t>Landscape Restoration</w:t>
      </w:r>
    </w:p>
    <w:p>
      <w:pPr>
        <w:numPr>
          <w:ilvl w:val="2"/>
          <w:numId w:val="900"/>
        </w:numPr>
        <w:spacing w:before="0" w:after="0"/>
      </w:pPr>
      <w:r>
        <w:t>Degraded Land Rehabilitation</w:t>
      </w:r>
    </w:p>
    <w:p>
      <w:pPr>
        <w:numPr>
          <w:ilvl w:val="2"/>
          <w:numId w:val="900"/>
        </w:numPr>
        <w:spacing w:before="0" w:after="0"/>
      </w:pPr>
      <w:r>
        <w:t>Ecosystem Service Recovery</w:t>
      </w:r>
    </w:p>
    <w:p>
      <w:pPr>
        <w:numPr>
          <w:ilvl w:val="2"/>
          <w:numId w:val="900"/>
        </w:numPr>
        <w:spacing w:before="0" w:after="0"/>
      </w:pPr>
      <w:r>
        <w:t>Connectivity Enhancement</w:t>
      </w:r>
    </w:p>
    <w:p>
      <w:pPr>
        <w:numPr>
          <w:ilvl w:val="1"/>
          <w:numId w:val="900"/>
        </w:numPr>
        <w:spacing w:before="0" w:after="0"/>
      </w:pPr>
      <w:r>
        <w:t>Poverty Alleviation</w:t>
      </w:r>
    </w:p>
    <w:p>
      <w:pPr>
        <w:numPr>
          <w:ilvl w:val="2"/>
          <w:numId w:val="900"/>
        </w:numPr>
        <w:spacing w:before="0" w:after="0"/>
      </w:pPr>
      <w:r>
        <w:t>Income Diversification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Asset Building</w:t>
      </w:r>
    </w:p>
    <w:p>
      <w:pPr>
        <w:pStyle w:val="Heading1"/>
      </w:pPr>
      <w:r>
        <w:t>Components of Agroforestry Systems</w:t>
      </w:r>
    </w:p>
    <w:p>
      <w:pPr>
        <w:numPr>
          <w:ilvl w:val="0"/>
          <w:numId w:val="900"/>
        </w:numPr>
        <w:spacing w:before="0" w:after="0"/>
      </w:pPr>
      <w:r>
        <w:t>The Woody Perennial Component</w:t>
      </w:r>
    </w:p>
    <w:p>
      <w:pPr>
        <w:numPr>
          <w:ilvl w:val="1"/>
          <w:numId w:val="900"/>
        </w:numPr>
        <w:spacing w:before="0" w:after="0"/>
      </w:pPr>
      <w:r>
        <w:t>Functional Roles of Trees</w:t>
      </w:r>
    </w:p>
    <w:p>
      <w:pPr>
        <w:numPr>
          <w:ilvl w:val="2"/>
          <w:numId w:val="900"/>
        </w:numPr>
        <w:spacing w:before="0" w:after="0"/>
      </w:pPr>
      <w:r>
        <w:t>Soil Improvement</w:t>
      </w:r>
    </w:p>
    <w:p>
      <w:pPr>
        <w:numPr>
          <w:ilvl w:val="3"/>
          <w:numId w:val="900"/>
        </w:numPr>
        <w:spacing w:before="0" w:after="0"/>
      </w:pPr>
      <w:r>
        <w:t>Organic Matter Addition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Soil Structure Enhancement</w:t>
      </w:r>
    </w:p>
    <w:p>
      <w:pPr>
        <w:numPr>
          <w:ilvl w:val="3"/>
          <w:numId w:val="900"/>
        </w:numPr>
        <w:spacing w:before="0" w:after="0"/>
      </w:pPr>
      <w:r>
        <w:t>pH Modification</w:t>
      </w:r>
    </w:p>
    <w:p>
      <w:pPr>
        <w:numPr>
          <w:ilvl w:val="2"/>
          <w:numId w:val="900"/>
        </w:numPr>
        <w:spacing w:before="0" w:after="0"/>
      </w:pPr>
      <w:r>
        <w:t>Microclimate Regulation</w:t>
      </w:r>
    </w:p>
    <w:p>
      <w:pPr>
        <w:numPr>
          <w:ilvl w:val="3"/>
          <w:numId w:val="900"/>
        </w:numPr>
        <w:spacing w:before="0" w:after="0"/>
      </w:pPr>
      <w:r>
        <w:t>Temperature Moderation</w:t>
      </w:r>
    </w:p>
    <w:p>
      <w:pPr>
        <w:numPr>
          <w:ilvl w:val="3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Wind Protection</w:t>
      </w:r>
    </w:p>
    <w:p>
      <w:pPr>
        <w:numPr>
          <w:ilvl w:val="3"/>
          <w:numId w:val="900"/>
        </w:numPr>
        <w:spacing w:before="0" w:after="0"/>
      </w:pPr>
      <w:r>
        <w:t>Light Filtering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Pollinator Resources</w:t>
      </w:r>
    </w:p>
    <w:p>
      <w:pPr>
        <w:numPr>
          <w:ilvl w:val="3"/>
          <w:numId w:val="900"/>
        </w:numPr>
        <w:spacing w:before="0" w:after="0"/>
      </w:pPr>
      <w:r>
        <w:t>Natural Enemy Refugia</w:t>
      </w:r>
    </w:p>
    <w:p>
      <w:pPr>
        <w:numPr>
          <w:ilvl w:val="2"/>
          <w:numId w:val="900"/>
        </w:numPr>
        <w:spacing w:before="0" w:after="0"/>
      </w:pPr>
      <w:r>
        <w:t>Economic Production</w:t>
      </w:r>
    </w:p>
    <w:p>
      <w:pPr>
        <w:numPr>
          <w:ilvl w:val="3"/>
          <w:numId w:val="900"/>
        </w:numPr>
        <w:spacing w:before="0" w:after="0"/>
      </w:pPr>
      <w:r>
        <w:t>Fruit and Nut Production</w:t>
      </w:r>
    </w:p>
    <w:p>
      <w:pPr>
        <w:numPr>
          <w:ilvl w:val="3"/>
          <w:numId w:val="900"/>
        </w:numPr>
        <w:spacing w:before="0" w:after="0"/>
      </w:pPr>
      <w:r>
        <w:t>Timber and Fuelwood</w:t>
      </w:r>
    </w:p>
    <w:p>
      <w:pPr>
        <w:numPr>
          <w:ilvl w:val="3"/>
          <w:numId w:val="900"/>
        </w:numPr>
        <w:spacing w:before="0" w:after="0"/>
      </w:pPr>
      <w:r>
        <w:t>Non-Timber Forest Products</w:t>
      </w:r>
    </w:p>
    <w:p>
      <w:pPr>
        <w:numPr>
          <w:ilvl w:val="3"/>
          <w:numId w:val="900"/>
        </w:numPr>
        <w:spacing w:before="0" w:after="0"/>
      </w:pPr>
      <w:r>
        <w:t>Fodder Production</w:t>
      </w:r>
    </w:p>
    <w:p>
      <w:pPr>
        <w:numPr>
          <w:ilvl w:val="1"/>
          <w:numId w:val="900"/>
        </w:numPr>
        <w:spacing w:before="0" w:after="0"/>
      </w:pPr>
      <w:r>
        <w:t>Criteria for Species Selection</w:t>
      </w:r>
    </w:p>
    <w:p>
      <w:pPr>
        <w:numPr>
          <w:ilvl w:val="2"/>
          <w:numId w:val="900"/>
        </w:numPr>
        <w:spacing w:before="0" w:after="0"/>
      </w:pPr>
      <w:r>
        <w:t>Adaptation to Site Conditions</w:t>
      </w:r>
    </w:p>
    <w:p>
      <w:pPr>
        <w:numPr>
          <w:ilvl w:val="3"/>
          <w:numId w:val="900"/>
        </w:numPr>
        <w:spacing w:before="0" w:after="0"/>
      </w:pPr>
      <w:r>
        <w:t>Climate Tolerance</w:t>
      </w:r>
    </w:p>
    <w:p>
      <w:pPr>
        <w:numPr>
          <w:ilvl w:val="3"/>
          <w:numId w:val="900"/>
        </w:numPr>
        <w:spacing w:before="0" w:after="0"/>
      </w:pPr>
      <w:r>
        <w:t>Soil Requirements</w:t>
      </w:r>
    </w:p>
    <w:p>
      <w:pPr>
        <w:numPr>
          <w:ilvl w:val="3"/>
          <w:numId w:val="900"/>
        </w:numPr>
        <w:spacing w:before="0" w:after="0"/>
      </w:pPr>
      <w:r>
        <w:t>Water Needs</w:t>
      </w:r>
    </w:p>
    <w:p>
      <w:pPr>
        <w:numPr>
          <w:ilvl w:val="3"/>
          <w:numId w:val="900"/>
        </w:numPr>
        <w:spacing w:before="0" w:after="0"/>
      </w:pPr>
      <w:r>
        <w:t>Altitude Preferences</w:t>
      </w:r>
    </w:p>
    <w:p>
      <w:pPr>
        <w:numPr>
          <w:ilvl w:val="2"/>
          <w:numId w:val="900"/>
        </w:numPr>
        <w:spacing w:before="0" w:after="0"/>
      </w:pPr>
      <w:r>
        <w:t>Growth Rate and Longevity</w:t>
      </w:r>
    </w:p>
    <w:p>
      <w:pPr>
        <w:numPr>
          <w:ilvl w:val="3"/>
          <w:numId w:val="900"/>
        </w:numPr>
        <w:spacing w:before="0" w:after="0"/>
      </w:pPr>
      <w:r>
        <w:t>Fast-Growing Species</w:t>
      </w:r>
    </w:p>
    <w:p>
      <w:pPr>
        <w:numPr>
          <w:ilvl w:val="3"/>
          <w:numId w:val="900"/>
        </w:numPr>
        <w:spacing w:before="0" w:after="0"/>
      </w:pPr>
      <w:r>
        <w:t>Slow-Growing Species</w:t>
      </w:r>
    </w:p>
    <w:p>
      <w:pPr>
        <w:numPr>
          <w:ilvl w:val="3"/>
          <w:numId w:val="900"/>
        </w:numPr>
        <w:spacing w:before="0" w:after="0"/>
      </w:pPr>
      <w:r>
        <w:t>Life Span Considerations</w:t>
      </w:r>
    </w:p>
    <w:p>
      <w:pPr>
        <w:numPr>
          <w:ilvl w:val="3"/>
          <w:numId w:val="900"/>
        </w:numPr>
        <w:spacing w:before="0" w:after="0"/>
      </w:pPr>
      <w:r>
        <w:t>Productivity Curves</w:t>
      </w:r>
    </w:p>
    <w:p>
      <w:pPr>
        <w:numPr>
          <w:ilvl w:val="2"/>
          <w:numId w:val="900"/>
        </w:numPr>
        <w:spacing w:before="0" w:after="0"/>
      </w:pPr>
      <w:r>
        <w:t>Compatibility with Other Components</w:t>
      </w:r>
    </w:p>
    <w:p>
      <w:pPr>
        <w:numPr>
          <w:ilvl w:val="3"/>
          <w:numId w:val="900"/>
        </w:numPr>
        <w:spacing w:before="0" w:after="0"/>
      </w:pPr>
      <w:r>
        <w:t>Canopy Architecture</w:t>
      </w:r>
    </w:p>
    <w:p>
      <w:pPr>
        <w:numPr>
          <w:ilvl w:val="3"/>
          <w:numId w:val="900"/>
        </w:numPr>
        <w:spacing w:before="0" w:after="0"/>
      </w:pPr>
      <w:r>
        <w:t>Root System Characteristics</w:t>
      </w:r>
    </w:p>
    <w:p>
      <w:pPr>
        <w:numPr>
          <w:ilvl w:val="3"/>
          <w:numId w:val="900"/>
        </w:numPr>
        <w:spacing w:before="0" w:after="0"/>
      </w:pPr>
      <w:r>
        <w:t>Allelopathic Effects</w:t>
      </w:r>
    </w:p>
    <w:p>
      <w:pPr>
        <w:numPr>
          <w:ilvl w:val="3"/>
          <w:numId w:val="900"/>
        </w:numPr>
        <w:spacing w:before="0" w:after="0"/>
      </w:pPr>
      <w:r>
        <w:t>Phenological Matching</w:t>
      </w:r>
    </w:p>
    <w:p>
      <w:pPr>
        <w:numPr>
          <w:ilvl w:val="2"/>
          <w:numId w:val="900"/>
        </w:numPr>
        <w:spacing w:before="0" w:after="0"/>
      </w:pPr>
      <w:r>
        <w:t>Economic Value</w:t>
      </w:r>
    </w:p>
    <w:p>
      <w:pPr>
        <w:numPr>
          <w:ilvl w:val="3"/>
          <w:numId w:val="900"/>
        </w:numPr>
        <w:spacing w:before="0" w:after="0"/>
      </w:pPr>
      <w:r>
        <w:t>Market Demand</w:t>
      </w:r>
    </w:p>
    <w:p>
      <w:pPr>
        <w:numPr>
          <w:ilvl w:val="3"/>
          <w:numId w:val="900"/>
        </w:numPr>
        <w:spacing w:before="0" w:after="0"/>
      </w:pPr>
      <w:r>
        <w:t>Price Stability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1"/>
          <w:numId w:val="900"/>
        </w:numPr>
        <w:spacing w:before="0" w:after="0"/>
      </w:pPr>
      <w:r>
        <w:t>Multipurpose Trees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Multiple Use Potential</w:t>
      </w:r>
    </w:p>
    <w:p>
      <w:pPr>
        <w:numPr>
          <w:ilvl w:val="3"/>
          <w:numId w:val="900"/>
        </w:numPr>
        <w:spacing w:before="0" w:after="0"/>
      </w:pPr>
      <w:r>
        <w:t>Adaptability</w:t>
      </w:r>
    </w:p>
    <w:p>
      <w:pPr>
        <w:numPr>
          <w:ilvl w:val="3"/>
          <w:numId w:val="900"/>
        </w:numPr>
        <w:spacing w:before="0" w:after="0"/>
      </w:pPr>
      <w:r>
        <w:t>Management Flexibility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Leguminous Trees</w:t>
      </w:r>
    </w:p>
    <w:p>
      <w:pPr>
        <w:numPr>
          <w:ilvl w:val="3"/>
          <w:numId w:val="900"/>
        </w:numPr>
        <w:spacing w:before="0" w:after="0"/>
      </w:pPr>
      <w:r>
        <w:t>Fruit Trees</w:t>
      </w:r>
    </w:p>
    <w:p>
      <w:pPr>
        <w:numPr>
          <w:ilvl w:val="3"/>
          <w:numId w:val="900"/>
        </w:numPr>
        <w:spacing w:before="0" w:after="0"/>
      </w:pPr>
      <w:r>
        <w:t>Fodder Trees</w:t>
      </w:r>
    </w:p>
    <w:p>
      <w:pPr>
        <w:numPr>
          <w:ilvl w:val="3"/>
          <w:numId w:val="900"/>
        </w:numPr>
        <w:spacing w:before="0" w:after="0"/>
      </w:pPr>
      <w:r>
        <w:t>Timber Species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3"/>
          <w:numId w:val="900"/>
        </w:numPr>
        <w:spacing w:before="0" w:after="0"/>
      </w:pPr>
      <w:r>
        <w:t>Advantages of Multipurpose Use</w:t>
      </w:r>
    </w:p>
    <w:p>
      <w:pPr>
        <w:numPr>
          <w:ilvl w:val="3"/>
          <w:numId w:val="900"/>
        </w:numPr>
        <w:spacing w:before="0" w:after="0"/>
      </w:pPr>
      <w:r>
        <w:t>Management Complexity</w:t>
      </w:r>
    </w:p>
    <w:p>
      <w:pPr>
        <w:numPr>
          <w:ilvl w:val="3"/>
          <w:numId w:val="900"/>
        </w:numPr>
        <w:spacing w:before="0" w:after="0"/>
      </w:pPr>
      <w:r>
        <w:t>Trade-offs in Production</w:t>
      </w:r>
    </w:p>
    <w:p>
      <w:pPr>
        <w:numPr>
          <w:ilvl w:val="1"/>
          <w:numId w:val="900"/>
        </w:numPr>
        <w:spacing w:before="0" w:after="0"/>
      </w:pPr>
      <w:r>
        <w:t>Tree Architecture and Form</w:t>
      </w:r>
    </w:p>
    <w:p>
      <w:pPr>
        <w:numPr>
          <w:ilvl w:val="2"/>
          <w:numId w:val="900"/>
        </w:numPr>
        <w:spacing w:before="0" w:after="0"/>
      </w:pPr>
      <w:r>
        <w:t>Crown Shape and Size</w:t>
      </w:r>
    </w:p>
    <w:p>
      <w:pPr>
        <w:numPr>
          <w:ilvl w:val="2"/>
          <w:numId w:val="900"/>
        </w:numPr>
        <w:spacing w:before="0" w:after="0"/>
      </w:pPr>
      <w:r>
        <w:t>Branching Patterns</w:t>
      </w:r>
    </w:p>
    <w:p>
      <w:pPr>
        <w:numPr>
          <w:ilvl w:val="2"/>
          <w:numId w:val="900"/>
        </w:numPr>
        <w:spacing w:before="0" w:after="0"/>
      </w:pPr>
      <w:r>
        <w:t>Root System Types</w:t>
      </w:r>
    </w:p>
    <w:p>
      <w:pPr>
        <w:numPr>
          <w:ilvl w:val="2"/>
          <w:numId w:val="900"/>
        </w:numPr>
        <w:spacing w:before="0" w:after="0"/>
      </w:pPr>
      <w:r>
        <w:t>Leaf Characteristics</w:t>
      </w:r>
    </w:p>
    <w:p>
      <w:pPr>
        <w:numPr>
          <w:ilvl w:val="0"/>
          <w:numId w:val="900"/>
        </w:numPr>
        <w:spacing w:before="0" w:after="0"/>
      </w:pPr>
      <w:r>
        <w:t>The Herbaceous Component</w:t>
      </w:r>
    </w:p>
    <w:p>
      <w:pPr>
        <w:numPr>
          <w:ilvl w:val="1"/>
          <w:numId w:val="900"/>
        </w:numPr>
        <w:spacing w:before="0" w:after="0"/>
      </w:pPr>
      <w:r>
        <w:t>Selection of Compatible Crops</w:t>
      </w:r>
    </w:p>
    <w:p>
      <w:pPr>
        <w:numPr>
          <w:ilvl w:val="2"/>
          <w:numId w:val="900"/>
        </w:numPr>
        <w:spacing w:before="0" w:after="0"/>
      </w:pPr>
      <w:r>
        <w:t>Annuals vs. Perennials</w:t>
      </w:r>
    </w:p>
    <w:p>
      <w:pPr>
        <w:numPr>
          <w:ilvl w:val="3"/>
          <w:numId w:val="900"/>
        </w:numPr>
        <w:spacing w:before="0" w:after="0"/>
      </w:pPr>
      <w:r>
        <w:t>Growth Cycle Considerations</w:t>
      </w:r>
    </w:p>
    <w:p>
      <w:pPr>
        <w:numPr>
          <w:ilvl w:val="3"/>
          <w:numId w:val="900"/>
        </w:numPr>
        <w:spacing w:before="0" w:after="0"/>
      </w:pPr>
      <w:r>
        <w:t>Management Requirements</w:t>
      </w:r>
    </w:p>
    <w:p>
      <w:pPr>
        <w:numPr>
          <w:ilvl w:val="3"/>
          <w:numId w:val="900"/>
        </w:numPr>
        <w:spacing w:before="0" w:after="0"/>
      </w:pPr>
      <w:r>
        <w:t>Yield Patterns</w:t>
      </w:r>
    </w:p>
    <w:p>
      <w:pPr>
        <w:numPr>
          <w:ilvl w:val="2"/>
          <w:numId w:val="900"/>
        </w:numPr>
        <w:spacing w:before="0" w:after="0"/>
      </w:pPr>
      <w:r>
        <w:t>Market Demand</w:t>
      </w:r>
    </w:p>
    <w:p>
      <w:pPr>
        <w:numPr>
          <w:ilvl w:val="3"/>
          <w:numId w:val="900"/>
        </w:numPr>
        <w:spacing w:before="0" w:after="0"/>
      </w:pPr>
      <w:r>
        <w:t>Local Markets</w:t>
      </w:r>
    </w:p>
    <w:p>
      <w:pPr>
        <w:numPr>
          <w:ilvl w:val="3"/>
          <w:numId w:val="900"/>
        </w:numPr>
        <w:spacing w:before="0" w:after="0"/>
      </w:pPr>
      <w:r>
        <w:t>Export Opportunities</w:t>
      </w:r>
    </w:p>
    <w:p>
      <w:pPr>
        <w:numPr>
          <w:ilvl w:val="3"/>
          <w:numId w:val="900"/>
        </w:numPr>
        <w:spacing w:before="0" w:after="0"/>
      </w:pPr>
      <w:r>
        <w:t>Processing Potential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Vitamin and Mineral Content</w:t>
      </w:r>
    </w:p>
    <w:p>
      <w:pPr>
        <w:numPr>
          <w:ilvl w:val="3"/>
          <w:numId w:val="900"/>
        </w:numPr>
        <w:spacing w:before="0" w:after="0"/>
      </w:pPr>
      <w:r>
        <w:t>Caloric Value</w:t>
      </w:r>
    </w:p>
    <w:p>
      <w:pPr>
        <w:numPr>
          <w:ilvl w:val="1"/>
          <w:numId w:val="900"/>
        </w:numPr>
        <w:spacing w:before="0" w:after="0"/>
      </w:pPr>
      <w:r>
        <w:t>Shade Tolerance and Adaptation</w:t>
      </w:r>
    </w:p>
    <w:p>
      <w:pPr>
        <w:numPr>
          <w:ilvl w:val="2"/>
          <w:numId w:val="900"/>
        </w:numPr>
        <w:spacing w:before="0" w:after="0"/>
      </w:pPr>
      <w:r>
        <w:t>Crop Response to Shading</w:t>
      </w:r>
    </w:p>
    <w:p>
      <w:pPr>
        <w:numPr>
          <w:ilvl w:val="3"/>
          <w:numId w:val="900"/>
        </w:numPr>
        <w:spacing w:before="0" w:after="0"/>
      </w:pPr>
      <w:r>
        <w:t>Light Compensation Points</w:t>
      </w:r>
    </w:p>
    <w:p>
      <w:pPr>
        <w:numPr>
          <w:ilvl w:val="3"/>
          <w:numId w:val="900"/>
        </w:numPr>
        <w:spacing w:before="0" w:after="0"/>
      </w:pPr>
      <w:r>
        <w:t>Photosynthetic Efficiency</w:t>
      </w:r>
    </w:p>
    <w:p>
      <w:pPr>
        <w:numPr>
          <w:ilvl w:val="3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Management of Light Competition</w:t>
      </w:r>
    </w:p>
    <w:p>
      <w:pPr>
        <w:numPr>
          <w:ilvl w:val="3"/>
          <w:numId w:val="900"/>
        </w:numPr>
        <w:spacing w:before="0" w:after="0"/>
      </w:pPr>
      <w:r>
        <w:t>Tree Pruning</w:t>
      </w:r>
    </w:p>
    <w:p>
      <w:pPr>
        <w:numPr>
          <w:ilvl w:val="3"/>
          <w:numId w:val="900"/>
        </w:numPr>
        <w:spacing w:before="0" w:after="0"/>
      </w:pPr>
      <w:r>
        <w:t>Canopy Management</w:t>
      </w:r>
    </w:p>
    <w:p>
      <w:pPr>
        <w:numPr>
          <w:ilvl w:val="3"/>
          <w:numId w:val="900"/>
        </w:numPr>
        <w:spacing w:before="0" w:after="0"/>
      </w:pPr>
      <w:r>
        <w:t>Crop Positioning</w:t>
      </w:r>
    </w:p>
    <w:p>
      <w:pPr>
        <w:numPr>
          <w:ilvl w:val="1"/>
          <w:numId w:val="900"/>
        </w:numPr>
        <w:spacing w:before="0" w:after="0"/>
      </w:pPr>
      <w:r>
        <w:t>Root System Interactions</w:t>
      </w:r>
    </w:p>
    <w:p>
      <w:pPr>
        <w:numPr>
          <w:ilvl w:val="2"/>
          <w:numId w:val="900"/>
        </w:numPr>
        <w:spacing w:before="0" w:after="0"/>
      </w:pPr>
      <w:r>
        <w:t>Root Depth and Spread</w:t>
      </w:r>
    </w:p>
    <w:p>
      <w:pPr>
        <w:numPr>
          <w:ilvl w:val="3"/>
          <w:numId w:val="900"/>
        </w:numPr>
        <w:spacing w:before="0" w:after="0"/>
      </w:pPr>
      <w:r>
        <w:t>Shallow-Rooted Crops</w:t>
      </w:r>
    </w:p>
    <w:p>
      <w:pPr>
        <w:numPr>
          <w:ilvl w:val="3"/>
          <w:numId w:val="900"/>
        </w:numPr>
        <w:spacing w:before="0" w:after="0"/>
      </w:pPr>
      <w:r>
        <w:t>Deep-Rooted Crops</w:t>
      </w:r>
    </w:p>
    <w:p>
      <w:pPr>
        <w:numPr>
          <w:ilvl w:val="3"/>
          <w:numId w:val="900"/>
        </w:numPr>
        <w:spacing w:before="0" w:after="0"/>
      </w:pPr>
      <w:r>
        <w:t>Lateral Root Extension</w:t>
      </w:r>
    </w:p>
    <w:p>
      <w:pPr>
        <w:numPr>
          <w:ilvl w:val="2"/>
          <w:numId w:val="900"/>
        </w:numPr>
        <w:spacing w:before="0" w:after="0"/>
      </w:pPr>
      <w:r>
        <w:t>Competition and Complementarity</w:t>
      </w:r>
    </w:p>
    <w:p>
      <w:pPr>
        <w:numPr>
          <w:ilvl w:val="3"/>
          <w:numId w:val="900"/>
        </w:numPr>
        <w:spacing w:before="0" w:after="0"/>
      </w:pPr>
      <w:r>
        <w:t>Resource Partitioning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numPr>
          <w:ilvl w:val="2"/>
          <w:numId w:val="900"/>
        </w:numPr>
        <w:spacing w:before="0" w:after="0"/>
      </w:pPr>
      <w:r>
        <w:t>Soil Nutrient Uptake</w:t>
      </w:r>
    </w:p>
    <w:p>
      <w:pPr>
        <w:numPr>
          <w:ilvl w:val="3"/>
          <w:numId w:val="900"/>
        </w:numPr>
        <w:spacing w:before="0" w:after="0"/>
      </w:pPr>
      <w:r>
        <w:t>Nutrient Acquisition Strategies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Nutrient Use Efficiency</w:t>
      </w:r>
    </w:p>
    <w:p>
      <w:pPr>
        <w:numPr>
          <w:ilvl w:val="1"/>
          <w:numId w:val="900"/>
        </w:numPr>
        <w:spacing w:before="0" w:after="0"/>
      </w:pPr>
      <w:r>
        <w:t>Crop Categories in Agroforestry</w:t>
      </w:r>
    </w:p>
    <w:p>
      <w:pPr>
        <w:numPr>
          <w:ilvl w:val="2"/>
          <w:numId w:val="900"/>
        </w:numPr>
        <w:spacing w:before="0" w:after="0"/>
      </w:pPr>
      <w:r>
        <w:t>Cereal Crops</w:t>
      </w:r>
    </w:p>
    <w:p>
      <w:pPr>
        <w:numPr>
          <w:ilvl w:val="2"/>
          <w:numId w:val="900"/>
        </w:numPr>
        <w:spacing w:before="0" w:after="0"/>
      </w:pPr>
      <w:r>
        <w:t>Legume Crops</w:t>
      </w:r>
    </w:p>
    <w:p>
      <w:pPr>
        <w:numPr>
          <w:ilvl w:val="2"/>
          <w:numId w:val="900"/>
        </w:numPr>
        <w:spacing w:before="0" w:after="0"/>
      </w:pPr>
      <w:r>
        <w:t>Root and Tuber Crops</w:t>
      </w:r>
    </w:p>
    <w:p>
      <w:pPr>
        <w:numPr>
          <w:ilvl w:val="2"/>
          <w:numId w:val="900"/>
        </w:numPr>
        <w:spacing w:before="0" w:after="0"/>
      </w:pPr>
      <w:r>
        <w:t>Vegetable Crops</w:t>
      </w:r>
    </w:p>
    <w:p>
      <w:pPr>
        <w:numPr>
          <w:ilvl w:val="2"/>
          <w:numId w:val="900"/>
        </w:numPr>
        <w:spacing w:before="0" w:after="0"/>
      </w:pPr>
      <w:r>
        <w:t>Medicinal and Aromatic Plants</w:t>
      </w:r>
    </w:p>
    <w:p>
      <w:pPr>
        <w:numPr>
          <w:ilvl w:val="0"/>
          <w:numId w:val="900"/>
        </w:numPr>
        <w:spacing w:before="0" w:after="0"/>
      </w:pPr>
      <w:r>
        <w:t>The Animal Component</w:t>
      </w:r>
    </w:p>
    <w:p>
      <w:pPr>
        <w:numPr>
          <w:ilvl w:val="1"/>
          <w:numId w:val="900"/>
        </w:numPr>
        <w:spacing w:before="0" w:after="0"/>
      </w:pPr>
      <w:r>
        <w:t>Integration of Livestock</w:t>
      </w:r>
    </w:p>
    <w:p>
      <w:pPr>
        <w:numPr>
          <w:ilvl w:val="2"/>
          <w:numId w:val="900"/>
        </w:numPr>
        <w:spacing w:before="0" w:after="0"/>
      </w:pPr>
      <w:r>
        <w:t>Grazing Systems</w:t>
      </w:r>
    </w:p>
    <w:p>
      <w:pPr>
        <w:numPr>
          <w:ilvl w:val="3"/>
          <w:numId w:val="900"/>
        </w:numPr>
        <w:spacing w:before="0" w:after="0"/>
      </w:pPr>
      <w:r>
        <w:t>Continuous Grazing</w:t>
      </w:r>
    </w:p>
    <w:p>
      <w:pPr>
        <w:numPr>
          <w:ilvl w:val="3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Strip Grazing</w:t>
      </w:r>
    </w:p>
    <w:p>
      <w:pPr>
        <w:numPr>
          <w:ilvl w:val="2"/>
          <w:numId w:val="900"/>
        </w:numPr>
        <w:spacing w:before="0" w:after="0"/>
      </w:pPr>
      <w:r>
        <w:t>Browsing Systems</w:t>
      </w:r>
    </w:p>
    <w:p>
      <w:pPr>
        <w:numPr>
          <w:ilvl w:val="3"/>
          <w:numId w:val="900"/>
        </w:numPr>
        <w:spacing w:before="0" w:after="0"/>
      </w:pPr>
      <w:r>
        <w:t>Tree Browsing</w:t>
      </w:r>
    </w:p>
    <w:p>
      <w:pPr>
        <w:numPr>
          <w:ilvl w:val="3"/>
          <w:numId w:val="900"/>
        </w:numPr>
        <w:spacing w:before="0" w:after="0"/>
      </w:pPr>
      <w:r>
        <w:t>Shrub Utilization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Mixed Livestock Types</w:t>
      </w:r>
    </w:p>
    <w:p>
      <w:pPr>
        <w:numPr>
          <w:ilvl w:val="3"/>
          <w:numId w:val="900"/>
        </w:numPr>
        <w:spacing w:before="0" w:after="0"/>
      </w:pPr>
      <w:r>
        <w:t>Cattle Integration</w:t>
      </w:r>
    </w:p>
    <w:p>
      <w:pPr>
        <w:numPr>
          <w:ilvl w:val="3"/>
          <w:numId w:val="900"/>
        </w:numPr>
        <w:spacing w:before="0" w:after="0"/>
      </w:pPr>
      <w:r>
        <w:t>Small Ruminants</w:t>
      </w:r>
    </w:p>
    <w:p>
      <w:pPr>
        <w:numPr>
          <w:ilvl w:val="3"/>
          <w:numId w:val="900"/>
        </w:numPr>
        <w:spacing w:before="0" w:after="0"/>
      </w:pPr>
      <w:r>
        <w:t>Poultry Systems</w:t>
      </w:r>
    </w:p>
    <w:p>
      <w:pPr>
        <w:numPr>
          <w:ilvl w:val="3"/>
          <w:numId w:val="900"/>
        </w:numPr>
        <w:spacing w:before="0" w:after="0"/>
      </w:pPr>
      <w:r>
        <w:t>Aquaculture Integration</w:t>
      </w:r>
    </w:p>
    <w:p>
      <w:pPr>
        <w:numPr>
          <w:ilvl w:val="1"/>
          <w:numId w:val="900"/>
        </w:numPr>
        <w:spacing w:before="0" w:after="0"/>
      </w:pPr>
      <w:r>
        <w:t>Forage Production and Management</w:t>
      </w:r>
    </w:p>
    <w:p>
      <w:pPr>
        <w:numPr>
          <w:ilvl w:val="2"/>
          <w:numId w:val="900"/>
        </w:numPr>
        <w:spacing w:before="0" w:after="0"/>
      </w:pPr>
      <w:r>
        <w:t>Forage Species Selection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3"/>
          <w:numId w:val="900"/>
        </w:numPr>
        <w:spacing w:before="0" w:after="0"/>
      </w:pPr>
      <w:r>
        <w:t>Legumes</w:t>
      </w:r>
    </w:p>
    <w:p>
      <w:pPr>
        <w:numPr>
          <w:ilvl w:val="3"/>
          <w:numId w:val="900"/>
        </w:numPr>
        <w:spacing w:before="0" w:after="0"/>
      </w:pPr>
      <w:r>
        <w:t>Browse Species</w:t>
      </w:r>
    </w:p>
    <w:p>
      <w:pPr>
        <w:numPr>
          <w:ilvl w:val="3"/>
          <w:numId w:val="900"/>
        </w:numPr>
        <w:spacing w:before="0" w:after="0"/>
      </w:pPr>
      <w:r>
        <w:t>Seasonal Varieties</w:t>
      </w:r>
    </w:p>
    <w:p>
      <w:pPr>
        <w:numPr>
          <w:ilvl w:val="2"/>
          <w:numId w:val="900"/>
        </w:numPr>
        <w:spacing w:before="0" w:after="0"/>
      </w:pPr>
      <w:r>
        <w:t>Seasonal Forage Availability</w:t>
      </w:r>
    </w:p>
    <w:p>
      <w:pPr>
        <w:numPr>
          <w:ilvl w:val="3"/>
          <w:numId w:val="900"/>
        </w:numPr>
        <w:spacing w:before="0" w:after="0"/>
      </w:pPr>
      <w:r>
        <w:t>Dry Season Management</w:t>
      </w:r>
    </w:p>
    <w:p>
      <w:pPr>
        <w:numPr>
          <w:ilvl w:val="3"/>
          <w:numId w:val="900"/>
        </w:numPr>
        <w:spacing w:before="0" w:after="0"/>
      </w:pPr>
      <w:r>
        <w:t>Wet Season Utilization</w:t>
      </w:r>
    </w:p>
    <w:p>
      <w:pPr>
        <w:numPr>
          <w:ilvl w:val="3"/>
          <w:numId w:val="900"/>
        </w:numPr>
        <w:spacing w:before="0" w:after="0"/>
      </w:pPr>
      <w:r>
        <w:t>Storage and Preservation</w:t>
      </w:r>
    </w:p>
    <w:p>
      <w:pPr>
        <w:numPr>
          <w:ilvl w:val="2"/>
          <w:numId w:val="900"/>
        </w:numPr>
        <w:spacing w:before="0" w:after="0"/>
      </w:pPr>
      <w:r>
        <w:t>Silvopasture Practices</w:t>
      </w:r>
    </w:p>
    <w:p>
      <w:pPr>
        <w:numPr>
          <w:ilvl w:val="3"/>
          <w:numId w:val="900"/>
        </w:numPr>
        <w:spacing w:before="0" w:after="0"/>
      </w:pPr>
      <w:r>
        <w:t>Tree-Pasture Integration</w:t>
      </w:r>
    </w:p>
    <w:p>
      <w:pPr>
        <w:numPr>
          <w:ilvl w:val="3"/>
          <w:numId w:val="900"/>
        </w:numPr>
        <w:spacing w:before="0" w:after="0"/>
      </w:pPr>
      <w:r>
        <w:t>Grazing Management</w:t>
      </w:r>
    </w:p>
    <w:p>
      <w:pPr>
        <w:numPr>
          <w:ilvl w:val="3"/>
          <w:numId w:val="900"/>
        </w:numPr>
        <w:spacing w:before="0" w:after="0"/>
      </w:pPr>
      <w:r>
        <w:t>Forage Quality Enhancement</w:t>
      </w:r>
    </w:p>
    <w:p>
      <w:pPr>
        <w:numPr>
          <w:ilvl w:val="1"/>
          <w:numId w:val="900"/>
        </w:numPr>
        <w:spacing w:before="0" w:after="0"/>
      </w:pPr>
      <w:r>
        <w:t>Animal Welfare Considerations</w:t>
      </w:r>
    </w:p>
    <w:p>
      <w:pPr>
        <w:numPr>
          <w:ilvl w:val="2"/>
          <w:numId w:val="900"/>
        </w:numPr>
        <w:spacing w:before="0" w:after="0"/>
      </w:pPr>
      <w:r>
        <w:t>Shelter and Shade</w:t>
      </w:r>
    </w:p>
    <w:p>
      <w:pPr>
        <w:numPr>
          <w:ilvl w:val="3"/>
          <w:numId w:val="900"/>
        </w:numPr>
        <w:spacing w:before="0" w:after="0"/>
      </w:pPr>
      <w:r>
        <w:t>Heat Stress Reduction</w:t>
      </w:r>
    </w:p>
    <w:p>
      <w:pPr>
        <w:numPr>
          <w:ilvl w:val="3"/>
          <w:numId w:val="900"/>
        </w:numPr>
        <w:spacing w:before="0" w:after="0"/>
      </w:pPr>
      <w:r>
        <w:t>Weather Protection</w:t>
      </w:r>
    </w:p>
    <w:p>
      <w:pPr>
        <w:numPr>
          <w:ilvl w:val="3"/>
          <w:numId w:val="900"/>
        </w:numPr>
        <w:spacing w:before="0" w:after="0"/>
      </w:pPr>
      <w:r>
        <w:t>Comfort Zones</w:t>
      </w:r>
    </w:p>
    <w:p>
      <w:pPr>
        <w:numPr>
          <w:ilvl w:val="2"/>
          <w:numId w:val="900"/>
        </w:numPr>
        <w:spacing w:before="0" w:after="0"/>
      </w:pPr>
      <w:r>
        <w:t>Water Access</w:t>
      </w:r>
    </w:p>
    <w:p>
      <w:pPr>
        <w:numPr>
          <w:ilvl w:val="3"/>
          <w:numId w:val="900"/>
        </w:numPr>
        <w:spacing w:before="0" w:after="0"/>
      </w:pPr>
      <w:r>
        <w:t>Water Point Distribution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2"/>
          <w:numId w:val="900"/>
        </w:numPr>
        <w:spacing w:before="0" w:after="0"/>
      </w:pPr>
      <w:r>
        <w:t>Health and Disease Prevention</w:t>
      </w:r>
    </w:p>
    <w:p>
      <w:pPr>
        <w:numPr>
          <w:ilvl w:val="3"/>
          <w:numId w:val="900"/>
        </w:numPr>
        <w:spacing w:before="0" w:after="0"/>
      </w:pPr>
      <w:r>
        <w:t>Parasite Management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Nutritional Health</w:t>
      </w:r>
    </w:p>
    <w:p>
      <w:pPr>
        <w:pStyle w:val="Heading1"/>
      </w:pPr>
      <w:r>
        <w:t>Classification of Agroforestry Systems</w:t>
      </w:r>
    </w:p>
    <w:p>
      <w:pPr>
        <w:numPr>
          <w:ilvl w:val="0"/>
          <w:numId w:val="900"/>
        </w:numPr>
        <w:spacing w:before="0" w:after="0"/>
      </w:pPr>
      <w:r>
        <w:t>Basis of Classification</w:t>
      </w:r>
    </w:p>
    <w:p>
      <w:pPr>
        <w:numPr>
          <w:ilvl w:val="1"/>
          <w:numId w:val="900"/>
        </w:numPr>
        <w:spacing w:before="0" w:after="0"/>
      </w:pPr>
      <w:r>
        <w:t>Structural Basis</w:t>
      </w:r>
    </w:p>
    <w:p>
      <w:pPr>
        <w:numPr>
          <w:ilvl w:val="2"/>
          <w:numId w:val="900"/>
        </w:numPr>
        <w:spacing w:before="0" w:after="0"/>
      </w:pPr>
      <w:r>
        <w:t>Vertical Stratification</w:t>
      </w:r>
    </w:p>
    <w:p>
      <w:pPr>
        <w:numPr>
          <w:ilvl w:val="3"/>
          <w:numId w:val="900"/>
        </w:numPr>
        <w:spacing w:before="0" w:after="0"/>
      </w:pPr>
      <w:r>
        <w:t>Canopy Layers</w:t>
      </w:r>
    </w:p>
    <w:p>
      <w:pPr>
        <w:numPr>
          <w:ilvl w:val="3"/>
          <w:numId w:val="900"/>
        </w:numPr>
        <w:spacing w:before="0" w:after="0"/>
      </w:pPr>
      <w:r>
        <w:t>Understory Development</w:t>
      </w:r>
    </w:p>
    <w:p>
      <w:pPr>
        <w:numPr>
          <w:ilvl w:val="3"/>
          <w:numId w:val="900"/>
        </w:numPr>
        <w:spacing w:before="0" w:after="0"/>
      </w:pPr>
      <w:r>
        <w:t>Ground Cover</w:t>
      </w:r>
    </w:p>
    <w:p>
      <w:pPr>
        <w:numPr>
          <w:ilvl w:val="2"/>
          <w:numId w:val="900"/>
        </w:numPr>
        <w:spacing w:before="0" w:after="0"/>
      </w:pPr>
      <w:r>
        <w:t>Horizontal Arrangement</w:t>
      </w:r>
    </w:p>
    <w:p>
      <w:pPr>
        <w:numPr>
          <w:ilvl w:val="3"/>
          <w:numId w:val="900"/>
        </w:numPr>
        <w:spacing w:before="0" w:after="0"/>
      </w:pPr>
      <w:r>
        <w:t>Random Distribution</w:t>
      </w:r>
    </w:p>
    <w:p>
      <w:pPr>
        <w:numPr>
          <w:ilvl w:val="3"/>
          <w:numId w:val="900"/>
        </w:numPr>
        <w:spacing w:before="0" w:after="0"/>
      </w:pPr>
      <w:r>
        <w:t>Regular Spacing</w:t>
      </w:r>
    </w:p>
    <w:p>
      <w:pPr>
        <w:numPr>
          <w:ilvl w:val="3"/>
          <w:numId w:val="900"/>
        </w:numPr>
        <w:spacing w:before="0" w:after="0"/>
      </w:pPr>
      <w:r>
        <w:t>Clustered Patterns</w:t>
      </w:r>
    </w:p>
    <w:p>
      <w:pPr>
        <w:numPr>
          <w:ilvl w:val="3"/>
          <w:numId w:val="900"/>
        </w:numPr>
        <w:spacing w:before="0" w:after="0"/>
      </w:pPr>
      <w:r>
        <w:t>Linear Arrangements</w:t>
      </w:r>
    </w:p>
    <w:p>
      <w:pPr>
        <w:numPr>
          <w:ilvl w:val="1"/>
          <w:numId w:val="900"/>
        </w:numPr>
        <w:spacing w:before="0" w:after="0"/>
      </w:pPr>
      <w:r>
        <w:t>Functional Basis</w:t>
      </w:r>
    </w:p>
    <w:p>
      <w:pPr>
        <w:numPr>
          <w:ilvl w:val="2"/>
          <w:numId w:val="900"/>
        </w:numPr>
        <w:spacing w:before="0" w:after="0"/>
      </w:pPr>
      <w:r>
        <w:t>Productive Functions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Fiber Production</w:t>
      </w:r>
    </w:p>
    <w:p>
      <w:pPr>
        <w:numPr>
          <w:ilvl w:val="3"/>
          <w:numId w:val="900"/>
        </w:numPr>
        <w:spacing w:before="0" w:after="0"/>
      </w:pPr>
      <w:r>
        <w:t>Energy Production</w:t>
      </w:r>
    </w:p>
    <w:p>
      <w:pPr>
        <w:numPr>
          <w:ilvl w:val="2"/>
          <w:numId w:val="900"/>
        </w:numPr>
        <w:spacing w:before="0" w:after="0"/>
      </w:pPr>
      <w:r>
        <w:t>Protective Functions</w:t>
      </w:r>
    </w:p>
    <w:p>
      <w:pPr>
        <w:numPr>
          <w:ilvl w:val="3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Water Protection</w:t>
      </w:r>
    </w:p>
    <w:p>
      <w:pPr>
        <w:numPr>
          <w:ilvl w:val="3"/>
          <w:numId w:val="900"/>
        </w:numPr>
        <w:spacing w:before="0" w:after="0"/>
      </w:pPr>
      <w:r>
        <w:t>Windbreak Services</w:t>
      </w:r>
    </w:p>
    <w:p>
      <w:pPr>
        <w:numPr>
          <w:ilvl w:val="2"/>
          <w:numId w:val="900"/>
        </w:numPr>
        <w:spacing w:before="0" w:after="0"/>
      </w:pPr>
      <w:r>
        <w:t>Service Functions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Aesthetic Value</w:t>
      </w:r>
    </w:p>
    <w:p>
      <w:pPr>
        <w:numPr>
          <w:ilvl w:val="1"/>
          <w:numId w:val="900"/>
        </w:numPr>
        <w:spacing w:before="0" w:after="0"/>
      </w:pPr>
      <w:r>
        <w:t>Temporal Basis</w:t>
      </w:r>
    </w:p>
    <w:p>
      <w:pPr>
        <w:numPr>
          <w:ilvl w:val="2"/>
          <w:numId w:val="900"/>
        </w:numPr>
        <w:spacing w:before="0" w:after="0"/>
      </w:pPr>
      <w:r>
        <w:t>Simultaneous Systems</w:t>
      </w:r>
    </w:p>
    <w:p>
      <w:pPr>
        <w:numPr>
          <w:ilvl w:val="3"/>
          <w:numId w:val="900"/>
        </w:numPr>
        <w:spacing w:before="0" w:after="0"/>
      </w:pPr>
      <w:r>
        <w:t>Concurrent Management</w:t>
      </w:r>
    </w:p>
    <w:p>
      <w:pPr>
        <w:numPr>
          <w:ilvl w:val="3"/>
          <w:numId w:val="900"/>
        </w:numPr>
        <w:spacing w:before="0" w:after="0"/>
      </w:pPr>
      <w:r>
        <w:t>Continuous Interaction</w:t>
      </w:r>
    </w:p>
    <w:p>
      <w:pPr>
        <w:numPr>
          <w:ilvl w:val="3"/>
          <w:numId w:val="900"/>
        </w:numPr>
        <w:spacing w:before="0" w:after="0"/>
      </w:pPr>
      <w:r>
        <w:t>Permanent Integration</w:t>
      </w:r>
    </w:p>
    <w:p>
      <w:pPr>
        <w:numPr>
          <w:ilvl w:val="2"/>
          <w:numId w:val="900"/>
        </w:numPr>
        <w:spacing w:before="0" w:after="0"/>
      </w:pPr>
      <w:r>
        <w:t>Sequential Systems</w:t>
      </w:r>
    </w:p>
    <w:p>
      <w:pPr>
        <w:numPr>
          <w:ilvl w:val="3"/>
          <w:numId w:val="900"/>
        </w:numPr>
        <w:spacing w:before="0" w:after="0"/>
      </w:pPr>
      <w:r>
        <w:t>Rotational Cycles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Fallow Integration</w:t>
      </w:r>
    </w:p>
    <w:p>
      <w:pPr>
        <w:numPr>
          <w:ilvl w:val="1"/>
          <w:numId w:val="900"/>
        </w:numPr>
        <w:spacing w:before="0" w:after="0"/>
      </w:pPr>
      <w:r>
        <w:t>Socioeconomic Basis</w:t>
      </w:r>
    </w:p>
    <w:p>
      <w:pPr>
        <w:numPr>
          <w:ilvl w:val="2"/>
          <w:numId w:val="900"/>
        </w:numPr>
        <w:spacing w:before="0" w:after="0"/>
      </w:pPr>
      <w:r>
        <w:t>Subsistence Systems</w:t>
      </w:r>
    </w:p>
    <w:p>
      <w:pPr>
        <w:numPr>
          <w:ilvl w:val="3"/>
          <w:numId w:val="900"/>
        </w:numPr>
        <w:spacing w:before="0" w:after="0"/>
      </w:pPr>
      <w:r>
        <w:t>Household Food Security</w:t>
      </w:r>
    </w:p>
    <w:p>
      <w:pPr>
        <w:numPr>
          <w:ilvl w:val="3"/>
          <w:numId w:val="900"/>
        </w:numPr>
        <w:spacing w:before="0" w:after="0"/>
      </w:pPr>
      <w:r>
        <w:t>Local Consumption</w:t>
      </w:r>
    </w:p>
    <w:p>
      <w:pPr>
        <w:numPr>
          <w:ilvl w:val="3"/>
          <w:numId w:val="900"/>
        </w:numPr>
        <w:spacing w:before="0" w:after="0"/>
      </w:pPr>
      <w:r>
        <w:t>Traditional Management</w:t>
      </w:r>
    </w:p>
    <w:p>
      <w:pPr>
        <w:numPr>
          <w:ilvl w:val="2"/>
          <w:numId w:val="900"/>
        </w:numPr>
        <w:spacing w:before="0" w:after="0"/>
      </w:pPr>
      <w:r>
        <w:t>Commercial Systems</w:t>
      </w:r>
    </w:p>
    <w:p>
      <w:pPr>
        <w:numPr>
          <w:ilvl w:val="3"/>
          <w:numId w:val="900"/>
        </w:numPr>
        <w:spacing w:before="0" w:after="0"/>
      </w:pPr>
      <w:r>
        <w:t>Market Orientation</w:t>
      </w:r>
    </w:p>
    <w:p>
      <w:pPr>
        <w:numPr>
          <w:ilvl w:val="3"/>
          <w:numId w:val="900"/>
        </w:numPr>
        <w:spacing w:before="0" w:after="0"/>
      </w:pPr>
      <w:r>
        <w:t>Profit Maximization</w:t>
      </w:r>
    </w:p>
    <w:p>
      <w:pPr>
        <w:numPr>
          <w:ilvl w:val="3"/>
          <w:numId w:val="900"/>
        </w:numPr>
        <w:spacing w:before="0" w:after="0"/>
      </w:pPr>
      <w:r>
        <w:t>Intensive Management</w:t>
      </w:r>
    </w:p>
    <w:p>
      <w:pPr>
        <w:numPr>
          <w:ilvl w:val="2"/>
          <w:numId w:val="900"/>
        </w:numPr>
        <w:spacing w:before="0" w:after="0"/>
      </w:pPr>
      <w:r>
        <w:t>Mixed Systems</w:t>
      </w:r>
    </w:p>
    <w:p>
      <w:pPr>
        <w:numPr>
          <w:ilvl w:val="3"/>
          <w:numId w:val="900"/>
        </w:numPr>
        <w:spacing w:before="0" w:after="0"/>
      </w:pPr>
      <w:r>
        <w:t>Dual Objectives</w:t>
      </w:r>
    </w:p>
    <w:p>
      <w:pPr>
        <w:numPr>
          <w:ilvl w:val="3"/>
          <w:numId w:val="900"/>
        </w:numPr>
        <w:spacing w:before="0" w:after="0"/>
      </w:pPr>
      <w:r>
        <w:t>Partial Commercialization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Major System Categories</w:t>
      </w:r>
    </w:p>
    <w:p>
      <w:pPr>
        <w:numPr>
          <w:ilvl w:val="1"/>
          <w:numId w:val="900"/>
        </w:numPr>
        <w:spacing w:before="0" w:after="0"/>
      </w:pPr>
      <w:r>
        <w:t>Agrisilvicultural Systems</w:t>
      </w:r>
    </w:p>
    <w:p>
      <w:pPr>
        <w:numPr>
          <w:ilvl w:val="2"/>
          <w:numId w:val="900"/>
        </w:numPr>
        <w:spacing w:before="0" w:after="0"/>
      </w:pPr>
      <w:r>
        <w:t>Alley Cropping</w:t>
      </w:r>
    </w:p>
    <w:p>
      <w:pPr>
        <w:numPr>
          <w:ilvl w:val="3"/>
          <w:numId w:val="900"/>
        </w:numPr>
        <w:spacing w:before="0" w:after="0"/>
      </w:pPr>
      <w:r>
        <w:t>Design and Layout</w:t>
      </w:r>
    </w:p>
    <w:p>
      <w:pPr>
        <w:numPr>
          <w:ilvl w:val="4"/>
          <w:numId w:val="900"/>
        </w:numPr>
        <w:spacing w:before="0" w:after="0"/>
      </w:pPr>
      <w:r>
        <w:t>Row Spacing</w:t>
      </w:r>
    </w:p>
    <w:p>
      <w:pPr>
        <w:numPr>
          <w:ilvl w:val="4"/>
          <w:numId w:val="900"/>
        </w:numPr>
        <w:spacing w:before="0" w:after="0"/>
      </w:pPr>
      <w:r>
        <w:t>Alley Width</w:t>
      </w:r>
    </w:p>
    <w:p>
      <w:pPr>
        <w:numPr>
          <w:ilvl w:val="4"/>
          <w:numId w:val="900"/>
        </w:numPr>
        <w:spacing w:before="0" w:after="0"/>
      </w:pPr>
      <w:r>
        <w:t>Tree Orientation</w:t>
      </w:r>
    </w:p>
    <w:p>
      <w:pPr>
        <w:numPr>
          <w:ilvl w:val="3"/>
          <w:numId w:val="900"/>
        </w:numPr>
        <w:spacing w:before="0" w:after="0"/>
      </w:pPr>
      <w:r>
        <w:t>Suitable Species</w:t>
      </w:r>
    </w:p>
    <w:p>
      <w:pPr>
        <w:numPr>
          <w:ilvl w:val="4"/>
          <w:numId w:val="900"/>
        </w:numPr>
        <w:spacing w:before="0" w:after="0"/>
      </w:pPr>
      <w:r>
        <w:t>Nitrogen-Fixing Trees</w:t>
      </w:r>
    </w:p>
    <w:p>
      <w:pPr>
        <w:numPr>
          <w:ilvl w:val="4"/>
          <w:numId w:val="900"/>
        </w:numPr>
        <w:spacing w:before="0" w:after="0"/>
      </w:pPr>
      <w:r>
        <w:t>Pruning-Tolerant Species</w:t>
      </w:r>
    </w:p>
    <w:p>
      <w:pPr>
        <w:numPr>
          <w:ilvl w:val="4"/>
          <w:numId w:val="900"/>
        </w:numPr>
        <w:spacing w:before="0" w:after="0"/>
      </w:pPr>
      <w:r>
        <w:t>Fast-Growing Varieties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4"/>
          <w:numId w:val="900"/>
        </w:numPr>
        <w:spacing w:before="0" w:after="0"/>
      </w:pPr>
      <w:r>
        <w:t>Pruning Schedules</w:t>
      </w:r>
    </w:p>
    <w:p>
      <w:pPr>
        <w:numPr>
          <w:ilvl w:val="4"/>
          <w:numId w:val="900"/>
        </w:numPr>
        <w:spacing w:before="0" w:after="0"/>
      </w:pPr>
      <w:r>
        <w:t>Biomass Transfer</w:t>
      </w:r>
    </w:p>
    <w:p>
      <w:pPr>
        <w:numPr>
          <w:ilvl w:val="4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Multilayer Tree Gardens</w:t>
      </w:r>
    </w:p>
    <w:p>
      <w:pPr>
        <w:numPr>
          <w:ilvl w:val="3"/>
          <w:numId w:val="900"/>
        </w:numPr>
        <w:spacing w:before="0" w:after="0"/>
      </w:pPr>
      <w:r>
        <w:t>Structure and Diversity</w:t>
      </w:r>
    </w:p>
    <w:p>
      <w:pPr>
        <w:numPr>
          <w:ilvl w:val="4"/>
          <w:numId w:val="900"/>
        </w:numPr>
        <w:spacing w:before="0" w:after="0"/>
      </w:pPr>
      <w:r>
        <w:t>Canopy Stratification</w:t>
      </w:r>
    </w:p>
    <w:p>
      <w:pPr>
        <w:numPr>
          <w:ilvl w:val="4"/>
          <w:numId w:val="900"/>
        </w:numPr>
        <w:spacing w:before="0" w:after="0"/>
      </w:pPr>
      <w:r>
        <w:t>Species Composition</w:t>
      </w:r>
    </w:p>
    <w:p>
      <w:pPr>
        <w:numPr>
          <w:ilvl w:val="4"/>
          <w:numId w:val="900"/>
        </w:numPr>
        <w:spacing w:before="0" w:after="0"/>
      </w:pPr>
      <w:r>
        <w:t>Spatial Arrangement</w:t>
      </w:r>
    </w:p>
    <w:p>
      <w:pPr>
        <w:numPr>
          <w:ilvl w:val="3"/>
          <w:numId w:val="900"/>
        </w:numPr>
        <w:spacing w:before="0" w:after="0"/>
      </w:pPr>
      <w:r>
        <w:t>Household Management</w:t>
      </w:r>
    </w:p>
    <w:p>
      <w:pPr>
        <w:numPr>
          <w:ilvl w:val="4"/>
          <w:numId w:val="900"/>
        </w:numPr>
        <w:spacing w:before="0" w:after="0"/>
      </w:pPr>
      <w:r>
        <w:t>Family Labor</w:t>
      </w:r>
    </w:p>
    <w:p>
      <w:pPr>
        <w:numPr>
          <w:ilvl w:val="4"/>
          <w:numId w:val="900"/>
        </w:numPr>
        <w:spacing w:before="0" w:after="0"/>
      </w:pPr>
      <w:r>
        <w:t>Traditional Knowledge</w:t>
      </w:r>
    </w:p>
    <w:p>
      <w:pPr>
        <w:numPr>
          <w:ilvl w:val="4"/>
          <w:numId w:val="900"/>
        </w:numPr>
        <w:spacing w:before="0" w:after="0"/>
      </w:pPr>
      <w:r>
        <w:t>Seasonal Activities</w:t>
      </w:r>
    </w:p>
    <w:p>
      <w:pPr>
        <w:numPr>
          <w:ilvl w:val="2"/>
          <w:numId w:val="900"/>
        </w:numPr>
        <w:spacing w:before="0" w:after="0"/>
      </w:pPr>
      <w:r>
        <w:t>Parkland Systems</w:t>
      </w:r>
    </w:p>
    <w:p>
      <w:pPr>
        <w:numPr>
          <w:ilvl w:val="3"/>
          <w:numId w:val="900"/>
        </w:numPr>
        <w:spacing w:before="0" w:after="0"/>
      </w:pPr>
      <w:r>
        <w:t>Scattered Trees in Fields</w:t>
      </w:r>
    </w:p>
    <w:p>
      <w:pPr>
        <w:numPr>
          <w:ilvl w:val="4"/>
          <w:numId w:val="900"/>
        </w:numPr>
        <w:spacing w:before="0" w:after="0"/>
      </w:pPr>
      <w:r>
        <w:t>Tree Density</w:t>
      </w:r>
    </w:p>
    <w:p>
      <w:pPr>
        <w:numPr>
          <w:ilvl w:val="4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Spatial Distribution</w:t>
      </w:r>
    </w:p>
    <w:p>
      <w:pPr>
        <w:numPr>
          <w:ilvl w:val="3"/>
          <w:numId w:val="900"/>
        </w:numPr>
        <w:spacing w:before="0" w:after="0"/>
      </w:pPr>
      <w:r>
        <w:t>Traditional Examples</w:t>
      </w:r>
    </w:p>
    <w:p>
      <w:pPr>
        <w:numPr>
          <w:ilvl w:val="4"/>
          <w:numId w:val="900"/>
        </w:numPr>
        <w:spacing w:before="0" w:after="0"/>
      </w:pPr>
      <w:r>
        <w:t>African Parklands</w:t>
      </w:r>
    </w:p>
    <w:p>
      <w:pPr>
        <w:numPr>
          <w:ilvl w:val="4"/>
          <w:numId w:val="900"/>
        </w:numPr>
        <w:spacing w:before="0" w:after="0"/>
      </w:pPr>
      <w:r>
        <w:t>European Dehesas</w:t>
      </w:r>
    </w:p>
    <w:p>
      <w:pPr>
        <w:numPr>
          <w:ilvl w:val="4"/>
          <w:numId w:val="900"/>
        </w:numPr>
        <w:spacing w:before="0" w:after="0"/>
      </w:pPr>
      <w:r>
        <w:t>Asian Systems</w:t>
      </w:r>
    </w:p>
    <w:p>
      <w:pPr>
        <w:numPr>
          <w:ilvl w:val="2"/>
          <w:numId w:val="900"/>
        </w:numPr>
        <w:spacing w:before="0" w:after="0"/>
      </w:pPr>
      <w:r>
        <w:t>Shelterbelts and Windbreaks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Height and Width</w:t>
      </w:r>
    </w:p>
    <w:p>
      <w:pPr>
        <w:numPr>
          <w:ilvl w:val="4"/>
          <w:numId w:val="900"/>
        </w:numPr>
        <w:spacing w:before="0" w:after="0"/>
      </w:pPr>
      <w:r>
        <w:t>Porosity Management</w:t>
      </w:r>
    </w:p>
    <w:p>
      <w:pPr>
        <w:numPr>
          <w:ilvl w:val="4"/>
          <w:numId w:val="900"/>
        </w:numPr>
        <w:spacing w:before="0" w:after="0"/>
      </w:pPr>
      <w:r>
        <w:t>Species Arrangement</w:t>
      </w:r>
    </w:p>
    <w:p>
      <w:pPr>
        <w:numPr>
          <w:ilvl w:val="3"/>
          <w:numId w:val="900"/>
        </w:numPr>
        <w:spacing w:before="0" w:after="0"/>
      </w:pPr>
      <w:r>
        <w:t>Benefits and Limitations</w:t>
      </w:r>
    </w:p>
    <w:p>
      <w:pPr>
        <w:numPr>
          <w:ilvl w:val="4"/>
          <w:numId w:val="900"/>
        </w:numPr>
        <w:spacing w:before="0" w:after="0"/>
      </w:pPr>
      <w:r>
        <w:t>Wind Reduction</w:t>
      </w:r>
    </w:p>
    <w:p>
      <w:pPr>
        <w:numPr>
          <w:ilvl w:val="4"/>
          <w:numId w:val="900"/>
        </w:numPr>
        <w:spacing w:before="0" w:after="0"/>
      </w:pPr>
      <w:r>
        <w:t>Crop Protection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Living Fences and Boundary Planting</w:t>
      </w:r>
    </w:p>
    <w:p>
      <w:pPr>
        <w:numPr>
          <w:ilvl w:val="3"/>
          <w:numId w:val="900"/>
        </w:numPr>
        <w:spacing w:before="0" w:after="0"/>
      </w:pPr>
      <w:r>
        <w:t>Species Used</w:t>
      </w:r>
    </w:p>
    <w:p>
      <w:pPr>
        <w:numPr>
          <w:ilvl w:val="4"/>
          <w:numId w:val="900"/>
        </w:numPr>
        <w:spacing w:before="0" w:after="0"/>
      </w:pPr>
      <w:r>
        <w:t>Thorny Species</w:t>
      </w:r>
    </w:p>
    <w:p>
      <w:pPr>
        <w:numPr>
          <w:ilvl w:val="4"/>
          <w:numId w:val="900"/>
        </w:numPr>
        <w:spacing w:before="0" w:after="0"/>
      </w:pPr>
      <w:r>
        <w:t>Fast-Growing Trees</w:t>
      </w:r>
    </w:p>
    <w:p>
      <w:pPr>
        <w:numPr>
          <w:ilvl w:val="4"/>
          <w:numId w:val="900"/>
        </w:numPr>
        <w:spacing w:before="0" w:after="0"/>
      </w:pPr>
      <w:r>
        <w:t>Multi-Purpose Plants</w:t>
      </w:r>
    </w:p>
    <w:p>
      <w:pPr>
        <w:numPr>
          <w:ilvl w:val="3"/>
          <w:numId w:val="900"/>
        </w:numPr>
        <w:spacing w:before="0" w:after="0"/>
      </w:pPr>
      <w:r>
        <w:t>Functions and Management</w:t>
      </w:r>
    </w:p>
    <w:p>
      <w:pPr>
        <w:numPr>
          <w:ilvl w:val="4"/>
          <w:numId w:val="900"/>
        </w:numPr>
        <w:spacing w:before="0" w:after="0"/>
      </w:pPr>
      <w:r>
        <w:t>Property Demarcation</w:t>
      </w:r>
    </w:p>
    <w:p>
      <w:pPr>
        <w:numPr>
          <w:ilvl w:val="4"/>
          <w:numId w:val="900"/>
        </w:numPr>
        <w:spacing w:before="0" w:after="0"/>
      </w:pPr>
      <w:r>
        <w:t>Livestock Control</w:t>
      </w:r>
    </w:p>
    <w:p>
      <w:pPr>
        <w:numPr>
          <w:ilvl w:val="4"/>
          <w:numId w:val="900"/>
        </w:numPr>
        <w:spacing w:before="0" w:after="0"/>
      </w:pPr>
      <w:r>
        <w:t>Additional Products</w:t>
      </w:r>
    </w:p>
    <w:p>
      <w:pPr>
        <w:numPr>
          <w:ilvl w:val="2"/>
          <w:numId w:val="900"/>
        </w:numPr>
        <w:spacing w:before="0" w:after="0"/>
      </w:pPr>
      <w:r>
        <w:t>Improved Fallows</w:t>
      </w:r>
    </w:p>
    <w:p>
      <w:pPr>
        <w:numPr>
          <w:ilvl w:val="3"/>
          <w:numId w:val="900"/>
        </w:numPr>
        <w:spacing w:before="0" w:after="0"/>
      </w:pPr>
      <w:r>
        <w:t>Planted Fallows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3"/>
          <w:numId w:val="900"/>
        </w:numPr>
        <w:spacing w:before="0" w:after="0"/>
      </w:pPr>
      <w:r>
        <w:t>Fallow Management</w:t>
      </w:r>
    </w:p>
    <w:p>
      <w:pPr>
        <w:numPr>
          <w:ilvl w:val="2"/>
          <w:numId w:val="900"/>
        </w:numPr>
        <w:spacing w:before="0" w:after="0"/>
      </w:pPr>
      <w:r>
        <w:t>Taungya Systems</w:t>
      </w:r>
    </w:p>
    <w:p>
      <w:pPr>
        <w:numPr>
          <w:ilvl w:val="3"/>
          <w:numId w:val="900"/>
        </w:numPr>
        <w:spacing w:before="0" w:after="0"/>
      </w:pPr>
      <w:r>
        <w:t>Forest Plantation Integration</w:t>
      </w:r>
    </w:p>
    <w:p>
      <w:pPr>
        <w:numPr>
          <w:ilvl w:val="3"/>
          <w:numId w:val="900"/>
        </w:numPr>
        <w:spacing w:before="0" w:after="0"/>
      </w:pPr>
      <w:r>
        <w:t>Crop-Tree Sequences</w:t>
      </w:r>
    </w:p>
    <w:p>
      <w:pPr>
        <w:numPr>
          <w:ilvl w:val="3"/>
          <w:numId w:val="900"/>
        </w:numPr>
        <w:spacing w:before="0" w:after="0"/>
      </w:pPr>
      <w:r>
        <w:t>Institutional Arrangements</w:t>
      </w:r>
    </w:p>
    <w:p>
      <w:pPr>
        <w:numPr>
          <w:ilvl w:val="1"/>
          <w:numId w:val="900"/>
        </w:numPr>
        <w:spacing w:before="0" w:after="0"/>
      </w:pPr>
      <w:r>
        <w:t>Silvopastoral Systems</w:t>
      </w:r>
    </w:p>
    <w:p>
      <w:pPr>
        <w:numPr>
          <w:ilvl w:val="2"/>
          <w:numId w:val="900"/>
        </w:numPr>
        <w:spacing w:before="0" w:after="0"/>
      </w:pPr>
      <w:r>
        <w:t>Trees on Rangeland or Pastures</w:t>
      </w:r>
    </w:p>
    <w:p>
      <w:pPr>
        <w:numPr>
          <w:ilvl w:val="3"/>
          <w:numId w:val="900"/>
        </w:numPr>
        <w:spacing w:before="0" w:after="0"/>
      </w:pPr>
      <w:r>
        <w:t>Tree Density and Distribution</w:t>
      </w:r>
    </w:p>
    <w:p>
      <w:pPr>
        <w:numPr>
          <w:ilvl w:val="4"/>
          <w:numId w:val="900"/>
        </w:numPr>
        <w:spacing w:before="0" w:after="0"/>
      </w:pPr>
      <w:r>
        <w:t>Optimal Spacing</w:t>
      </w:r>
    </w:p>
    <w:p>
      <w:pPr>
        <w:numPr>
          <w:ilvl w:val="4"/>
          <w:numId w:val="900"/>
        </w:numPr>
        <w:spacing w:before="0" w:after="0"/>
      </w:pPr>
      <w:r>
        <w:t>Clumped vs. Dispersed</w:t>
      </w:r>
    </w:p>
    <w:p>
      <w:pPr>
        <w:numPr>
          <w:ilvl w:val="4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Impact on Forage Production</w:t>
      </w:r>
    </w:p>
    <w:p>
      <w:pPr>
        <w:numPr>
          <w:ilvl w:val="4"/>
          <w:numId w:val="900"/>
        </w:numPr>
        <w:spacing w:before="0" w:after="0"/>
      </w:pPr>
      <w:r>
        <w:t>Shade Effects</w:t>
      </w:r>
    </w:p>
    <w:p>
      <w:pPr>
        <w:numPr>
          <w:ilvl w:val="4"/>
          <w:numId w:val="900"/>
        </w:numPr>
        <w:spacing w:before="0" w:after="0"/>
      </w:pPr>
      <w:r>
        <w:t>Competition Dynamics</w:t>
      </w:r>
    </w:p>
    <w:p>
      <w:pPr>
        <w:numPr>
          <w:ilvl w:val="4"/>
          <w:numId w:val="900"/>
        </w:numPr>
        <w:spacing w:before="0" w:after="0"/>
      </w:pPr>
      <w:r>
        <w:t>Forage Quality Changes</w:t>
      </w:r>
    </w:p>
    <w:p>
      <w:pPr>
        <w:numPr>
          <w:ilvl w:val="2"/>
          <w:numId w:val="900"/>
        </w:numPr>
        <w:spacing w:before="0" w:after="0"/>
      </w:pPr>
      <w:r>
        <w:t>Protein Banks</w:t>
      </w:r>
    </w:p>
    <w:p>
      <w:pPr>
        <w:numPr>
          <w:ilvl w:val="3"/>
          <w:numId w:val="900"/>
        </w:numPr>
        <w:spacing w:before="0" w:after="0"/>
      </w:pPr>
      <w:r>
        <w:t>Establishment and Management</w:t>
      </w:r>
    </w:p>
    <w:p>
      <w:pPr>
        <w:numPr>
          <w:ilvl w:val="4"/>
          <w:numId w:val="900"/>
        </w:numPr>
        <w:spacing w:before="0" w:after="0"/>
      </w:pPr>
      <w:r>
        <w:t>Site Selection</w:t>
      </w:r>
    </w:p>
    <w:p>
      <w:pPr>
        <w:numPr>
          <w:ilvl w:val="4"/>
          <w:numId w:val="900"/>
        </w:numPr>
        <w:spacing w:before="0" w:after="0"/>
      </w:pPr>
      <w:r>
        <w:t>Planting Techniques</w:t>
      </w:r>
    </w:p>
    <w:p>
      <w:pPr>
        <w:numPr>
          <w:ilvl w:val="4"/>
          <w:numId w:val="900"/>
        </w:numPr>
        <w:spacing w:before="0" w:after="0"/>
      </w:pPr>
      <w:r>
        <w:t>Harvesting Methods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4"/>
          <w:numId w:val="900"/>
        </w:numPr>
        <w:spacing w:before="0" w:after="0"/>
      </w:pPr>
      <w:r>
        <w:t>High-Protein Fodder</w:t>
      </w:r>
    </w:p>
    <w:p>
      <w:pPr>
        <w:numPr>
          <w:ilvl w:val="4"/>
          <w:numId w:val="900"/>
        </w:numPr>
        <w:spacing w:before="0" w:after="0"/>
      </w:pPr>
      <w:r>
        <w:t>Palatability Factors</w:t>
      </w:r>
    </w:p>
    <w:p>
      <w:pPr>
        <w:numPr>
          <w:ilvl w:val="4"/>
          <w:numId w:val="900"/>
        </w:numPr>
        <w:spacing w:before="0" w:after="0"/>
      </w:pPr>
      <w:r>
        <w:t>Seasonal Production</w:t>
      </w:r>
    </w:p>
    <w:p>
      <w:pPr>
        <w:numPr>
          <w:ilvl w:val="2"/>
          <w:numId w:val="900"/>
        </w:numPr>
        <w:spacing w:before="0" w:after="0"/>
      </w:pPr>
      <w:r>
        <w:t>Plantation Crops with Pastures</w:t>
      </w:r>
    </w:p>
    <w:p>
      <w:pPr>
        <w:numPr>
          <w:ilvl w:val="3"/>
          <w:numId w:val="900"/>
        </w:numPr>
        <w:spacing w:before="0" w:after="0"/>
      </w:pPr>
      <w:r>
        <w:t>Integration Approaches</w:t>
      </w:r>
    </w:p>
    <w:p>
      <w:pPr>
        <w:numPr>
          <w:ilvl w:val="4"/>
          <w:numId w:val="900"/>
        </w:numPr>
        <w:spacing w:before="0" w:after="0"/>
      </w:pPr>
      <w:r>
        <w:t>Understory Grazing</w:t>
      </w:r>
    </w:p>
    <w:p>
      <w:pPr>
        <w:numPr>
          <w:ilvl w:val="4"/>
          <w:numId w:val="900"/>
        </w:numPr>
        <w:spacing w:before="0" w:after="0"/>
      </w:pPr>
      <w:r>
        <w:t>Rotational Systems</w:t>
      </w:r>
    </w:p>
    <w:p>
      <w:pPr>
        <w:numPr>
          <w:ilvl w:val="4"/>
          <w:numId w:val="900"/>
        </w:numPr>
        <w:spacing w:before="0" w:after="0"/>
      </w:pPr>
      <w:r>
        <w:t>Complementary Management</w:t>
      </w:r>
    </w:p>
    <w:p>
      <w:pPr>
        <w:numPr>
          <w:ilvl w:val="3"/>
          <w:numId w:val="900"/>
        </w:numPr>
        <w:spacing w:before="0" w:after="0"/>
      </w:pPr>
      <w:r>
        <w:t>Management Challenges</w:t>
      </w:r>
    </w:p>
    <w:p>
      <w:pPr>
        <w:numPr>
          <w:ilvl w:val="4"/>
          <w:numId w:val="900"/>
        </w:numPr>
        <w:spacing w:before="0" w:after="0"/>
      </w:pPr>
      <w:r>
        <w:t>Grazing Pressure</w:t>
      </w:r>
    </w:p>
    <w:p>
      <w:pPr>
        <w:numPr>
          <w:ilvl w:val="4"/>
          <w:numId w:val="900"/>
        </w:numPr>
        <w:spacing w:before="0" w:after="0"/>
      </w:pPr>
      <w:r>
        <w:t>Tree Protection</w:t>
      </w:r>
    </w:p>
    <w:p>
      <w:pPr>
        <w:numPr>
          <w:ilvl w:val="4"/>
          <w:numId w:val="900"/>
        </w:numPr>
        <w:spacing w:before="0" w:after="0"/>
      </w:pPr>
      <w:r>
        <w:t>Productivity Balance</w:t>
      </w:r>
    </w:p>
    <w:p>
      <w:pPr>
        <w:numPr>
          <w:ilvl w:val="2"/>
          <w:numId w:val="900"/>
        </w:numPr>
        <w:spacing w:before="0" w:after="0"/>
      </w:pPr>
      <w:r>
        <w:t>Silvopastoral Woodlots</w:t>
      </w:r>
    </w:p>
    <w:p>
      <w:pPr>
        <w:numPr>
          <w:ilvl w:val="2"/>
          <w:numId w:val="900"/>
        </w:numPr>
        <w:spacing w:before="0" w:after="0"/>
      </w:pPr>
      <w:r>
        <w:t>Forest Grazing Systems</w:t>
      </w:r>
    </w:p>
    <w:p>
      <w:pPr>
        <w:numPr>
          <w:ilvl w:val="2"/>
          <w:numId w:val="900"/>
        </w:numPr>
        <w:spacing w:before="0" w:after="0"/>
      </w:pPr>
      <w:r>
        <w:t>Fodder Trees and Shrubs</w:t>
      </w:r>
    </w:p>
    <w:p>
      <w:pPr>
        <w:numPr>
          <w:ilvl w:val="1"/>
          <w:numId w:val="900"/>
        </w:numPr>
        <w:spacing w:before="0" w:after="0"/>
      </w:pPr>
      <w:r>
        <w:t>Agrosilvopastoral Systems</w:t>
      </w:r>
    </w:p>
    <w:p>
      <w:pPr>
        <w:numPr>
          <w:ilvl w:val="2"/>
          <w:numId w:val="900"/>
        </w:numPr>
        <w:spacing w:before="0" w:after="0"/>
      </w:pPr>
      <w:r>
        <w:t>Homegardens with Livestock</w:t>
      </w:r>
    </w:p>
    <w:p>
      <w:pPr>
        <w:numPr>
          <w:ilvl w:val="3"/>
          <w:numId w:val="900"/>
        </w:numPr>
        <w:spacing w:before="0" w:after="0"/>
      </w:pPr>
      <w:r>
        <w:t>System Structure</w:t>
      </w:r>
    </w:p>
    <w:p>
      <w:pPr>
        <w:numPr>
          <w:ilvl w:val="4"/>
          <w:numId w:val="900"/>
        </w:numPr>
        <w:spacing w:before="0" w:after="0"/>
      </w:pPr>
      <w:r>
        <w:t>Spatial Organization</w:t>
      </w:r>
    </w:p>
    <w:p>
      <w:pPr>
        <w:numPr>
          <w:ilvl w:val="4"/>
          <w:numId w:val="900"/>
        </w:numPr>
        <w:spacing w:before="0" w:after="0"/>
      </w:pPr>
      <w:r>
        <w:t>Component Integration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4"/>
          <w:numId w:val="900"/>
        </w:numPr>
        <w:spacing w:before="0" w:after="0"/>
      </w:pPr>
      <w:r>
        <w:t>Integrated Planning</w:t>
      </w:r>
    </w:p>
    <w:p>
      <w:pPr>
        <w:numPr>
          <w:ilvl w:val="4"/>
          <w:numId w:val="900"/>
        </w:numPr>
        <w:spacing w:before="0" w:after="0"/>
      </w:pPr>
      <w:r>
        <w:t>Resource Cycling</w:t>
      </w:r>
    </w:p>
    <w:p>
      <w:pPr>
        <w:numPr>
          <w:ilvl w:val="4"/>
          <w:numId w:val="900"/>
        </w:numPr>
        <w:spacing w:before="0" w:after="0"/>
      </w:pPr>
      <w:r>
        <w:t>Labor Allocation</w:t>
      </w:r>
    </w:p>
    <w:p>
      <w:pPr>
        <w:numPr>
          <w:ilvl w:val="2"/>
          <w:numId w:val="900"/>
        </w:numPr>
        <w:spacing w:before="0" w:after="0"/>
      </w:pPr>
      <w:r>
        <w:t>Integrated Fallow Systems with Grazing</w:t>
      </w:r>
    </w:p>
    <w:p>
      <w:pPr>
        <w:numPr>
          <w:ilvl w:val="3"/>
          <w:numId w:val="900"/>
        </w:numPr>
        <w:spacing w:before="0" w:after="0"/>
      </w:pPr>
      <w:r>
        <w:t>Rotational Fallow</w:t>
      </w:r>
    </w:p>
    <w:p>
      <w:pPr>
        <w:numPr>
          <w:ilvl w:val="4"/>
          <w:numId w:val="900"/>
        </w:numPr>
        <w:spacing w:before="0" w:after="0"/>
      </w:pPr>
      <w:r>
        <w:t>Fallow Duration</w:t>
      </w:r>
    </w:p>
    <w:p>
      <w:pPr>
        <w:numPr>
          <w:ilvl w:val="4"/>
          <w:numId w:val="900"/>
        </w:numPr>
        <w:spacing w:before="0" w:after="0"/>
      </w:pPr>
      <w:r>
        <w:t>Grazing Periods</w:t>
      </w:r>
    </w:p>
    <w:p>
      <w:pPr>
        <w:numPr>
          <w:ilvl w:val="4"/>
          <w:numId w:val="900"/>
        </w:numPr>
        <w:spacing w:before="0" w:after="0"/>
      </w:pPr>
      <w:r>
        <w:t>Crop Phases</w:t>
      </w:r>
    </w:p>
    <w:p>
      <w:pPr>
        <w:numPr>
          <w:ilvl w:val="3"/>
          <w:numId w:val="900"/>
        </w:numPr>
        <w:spacing w:before="0" w:after="0"/>
      </w:pPr>
      <w:r>
        <w:t>Soil Fertility Restoration</w:t>
      </w:r>
    </w:p>
    <w:p>
      <w:pPr>
        <w:numPr>
          <w:ilvl w:val="4"/>
          <w:numId w:val="900"/>
        </w:numPr>
        <w:spacing w:before="0" w:after="0"/>
      </w:pPr>
      <w:r>
        <w:t>Nutrient Accumulation</w:t>
      </w:r>
    </w:p>
    <w:p>
      <w:pPr>
        <w:numPr>
          <w:ilvl w:val="4"/>
          <w:numId w:val="900"/>
        </w:numPr>
        <w:spacing w:before="0" w:after="0"/>
      </w:pPr>
      <w:r>
        <w:t>Organic Matter Build-up</w:t>
      </w:r>
    </w:p>
    <w:p>
      <w:pPr>
        <w:numPr>
          <w:ilvl w:val="4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Mixed Farming Systems</w:t>
      </w:r>
    </w:p>
    <w:p>
      <w:pPr>
        <w:numPr>
          <w:ilvl w:val="3"/>
          <w:numId w:val="900"/>
        </w:numPr>
        <w:spacing w:before="0" w:after="0"/>
      </w:pPr>
      <w:r>
        <w:t>Crop-Livestock-Tree Integration</w:t>
      </w:r>
    </w:p>
    <w:p>
      <w:pPr>
        <w:numPr>
          <w:ilvl w:val="3"/>
          <w:numId w:val="900"/>
        </w:numPr>
        <w:spacing w:before="0" w:after="0"/>
      </w:pPr>
      <w:r>
        <w:t>Resource Flow Management</w:t>
      </w:r>
    </w:p>
    <w:p>
      <w:pPr>
        <w:numPr>
          <w:ilvl w:val="3"/>
          <w:numId w:val="900"/>
        </w:numPr>
        <w:spacing w:before="0" w:after="0"/>
      </w:pPr>
      <w:r>
        <w:t>Seasonal Coordination</w:t>
      </w:r>
    </w:p>
    <w:p>
      <w:pPr>
        <w:pStyle w:val="Heading1"/>
      </w:pPr>
      <w:r>
        <w:t>Ecological Principles and Interactions</w:t>
      </w:r>
    </w:p>
    <w:p>
      <w:pPr>
        <w:numPr>
          <w:ilvl w:val="0"/>
          <w:numId w:val="900"/>
        </w:numPr>
        <w:spacing w:before="0" w:after="0"/>
      </w:pPr>
      <w:r>
        <w:t>Above-Ground Interactions</w:t>
      </w:r>
    </w:p>
    <w:p>
      <w:pPr>
        <w:numPr>
          <w:ilvl w:val="1"/>
          <w:numId w:val="900"/>
        </w:numPr>
        <w:spacing w:before="0" w:after="0"/>
      </w:pPr>
      <w:r>
        <w:t>Microclimate Modification</w:t>
      </w:r>
    </w:p>
    <w:p>
      <w:pPr>
        <w:numPr>
          <w:ilvl w:val="2"/>
          <w:numId w:val="900"/>
        </w:numPr>
        <w:spacing w:before="0" w:after="0"/>
      </w:pPr>
      <w:r>
        <w:t>Light Interception and Shading</w:t>
      </w:r>
    </w:p>
    <w:p>
      <w:pPr>
        <w:numPr>
          <w:ilvl w:val="3"/>
          <w:numId w:val="900"/>
        </w:numPr>
        <w:spacing w:before="0" w:after="0"/>
      </w:pPr>
      <w:r>
        <w:t>Photosynthetically Active Radiation</w:t>
      </w:r>
    </w:p>
    <w:p>
      <w:pPr>
        <w:numPr>
          <w:ilvl w:val="3"/>
          <w:numId w:val="900"/>
        </w:numPr>
        <w:spacing w:before="0" w:after="0"/>
      </w:pPr>
      <w:r>
        <w:t>Light Quality Changes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Effects on Crop Growth</w:t>
      </w:r>
    </w:p>
    <w:p>
      <w:pPr>
        <w:numPr>
          <w:ilvl w:val="4"/>
          <w:numId w:val="900"/>
        </w:numPr>
        <w:spacing w:before="0" w:after="0"/>
      </w:pPr>
      <w:r>
        <w:t>Photosynthetic Response</w:t>
      </w:r>
    </w:p>
    <w:p>
      <w:pPr>
        <w:numPr>
          <w:ilvl w:val="4"/>
          <w:numId w:val="900"/>
        </w:numPr>
        <w:spacing w:before="0" w:after="0"/>
      </w:pPr>
      <w:r>
        <w:t>Morphological Changes</w:t>
      </w:r>
    </w:p>
    <w:p>
      <w:pPr>
        <w:numPr>
          <w:ilvl w:val="4"/>
          <w:numId w:val="900"/>
        </w:numPr>
        <w:spacing w:before="0" w:after="0"/>
      </w:pPr>
      <w:r>
        <w:t>Yield Impacts</w:t>
      </w:r>
    </w:p>
    <w:p>
      <w:pPr>
        <w:numPr>
          <w:ilvl w:val="3"/>
          <w:numId w:val="900"/>
        </w:numPr>
        <w:spacing w:before="0" w:after="0"/>
      </w:pPr>
      <w:r>
        <w:t>Canopy Management</w:t>
      </w:r>
    </w:p>
    <w:p>
      <w:pPr>
        <w:numPr>
          <w:ilvl w:val="4"/>
          <w:numId w:val="900"/>
        </w:numPr>
        <w:spacing w:before="0" w:after="0"/>
      </w:pPr>
      <w:r>
        <w:t>Pruning Strategies</w:t>
      </w:r>
    </w:p>
    <w:p>
      <w:pPr>
        <w:numPr>
          <w:ilvl w:val="4"/>
          <w:numId w:val="900"/>
        </w:numPr>
        <w:spacing w:before="0" w:after="0"/>
      </w:pPr>
      <w:r>
        <w:t>Crown Shaping</w:t>
      </w:r>
    </w:p>
    <w:p>
      <w:pPr>
        <w:numPr>
          <w:ilvl w:val="4"/>
          <w:numId w:val="900"/>
        </w:numPr>
        <w:spacing w:before="0" w:after="0"/>
      </w:pPr>
      <w:r>
        <w:t>Light Penetration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3"/>
          <w:numId w:val="900"/>
        </w:numPr>
        <w:spacing w:before="0" w:after="0"/>
      </w:pPr>
      <w:r>
        <w:t>Diurnal Temperature Buffering</w:t>
      </w:r>
    </w:p>
    <w:p>
      <w:pPr>
        <w:numPr>
          <w:ilvl w:val="3"/>
          <w:numId w:val="900"/>
        </w:numPr>
        <w:spacing w:before="0" w:after="0"/>
      </w:pPr>
      <w:r>
        <w:t>Seasonal Moderation</w:t>
      </w:r>
    </w:p>
    <w:p>
      <w:pPr>
        <w:numPr>
          <w:ilvl w:val="3"/>
          <w:numId w:val="900"/>
        </w:numPr>
        <w:spacing w:before="0" w:after="0"/>
      </w:pPr>
      <w:r>
        <w:t>Heat Island Reduction</w:t>
      </w:r>
    </w:p>
    <w:p>
      <w:pPr>
        <w:numPr>
          <w:ilvl w:val="2"/>
          <w:numId w:val="900"/>
        </w:numPr>
        <w:spacing w:before="0" w:after="0"/>
      </w:pPr>
      <w:r>
        <w:t>Humidity Regulation</w:t>
      </w:r>
    </w:p>
    <w:p>
      <w:pPr>
        <w:numPr>
          <w:ilvl w:val="3"/>
          <w:numId w:val="900"/>
        </w:numPr>
        <w:spacing w:before="0" w:after="0"/>
      </w:pPr>
      <w:r>
        <w:t>Evapotranspiration Effects</w:t>
      </w:r>
    </w:p>
    <w:p>
      <w:pPr>
        <w:numPr>
          <w:ilvl w:val="3"/>
          <w:numId w:val="900"/>
        </w:numPr>
        <w:spacing w:before="0" w:after="0"/>
      </w:pPr>
      <w:r>
        <w:t>Moisture Conservation</w:t>
      </w:r>
    </w:p>
    <w:p>
      <w:pPr>
        <w:numPr>
          <w:ilvl w:val="3"/>
          <w:numId w:val="900"/>
        </w:numPr>
        <w:spacing w:before="0" w:after="0"/>
      </w:pPr>
      <w:r>
        <w:t>Vapor Pressure Deficit</w:t>
      </w:r>
    </w:p>
    <w:p>
      <w:pPr>
        <w:numPr>
          <w:ilvl w:val="2"/>
          <w:numId w:val="900"/>
        </w:numPr>
        <w:spacing w:before="0" w:after="0"/>
      </w:pPr>
      <w:r>
        <w:t>Wind Speed Reduction</w:t>
      </w:r>
    </w:p>
    <w:p>
      <w:pPr>
        <w:numPr>
          <w:ilvl w:val="3"/>
          <w:numId w:val="900"/>
        </w:numPr>
        <w:spacing w:before="0" w:after="0"/>
      </w:pPr>
      <w:r>
        <w:t>Windbreak Effects</w:t>
      </w:r>
    </w:p>
    <w:p>
      <w:pPr>
        <w:numPr>
          <w:ilvl w:val="3"/>
          <w:numId w:val="900"/>
        </w:numPr>
        <w:spacing w:before="0" w:after="0"/>
      </w:pPr>
      <w:r>
        <w:t>Turbulence Reduction</w:t>
      </w:r>
    </w:p>
    <w:p>
      <w:pPr>
        <w:numPr>
          <w:ilvl w:val="3"/>
          <w:numId w:val="900"/>
        </w:numPr>
        <w:spacing w:before="0" w:after="0"/>
      </w:pPr>
      <w:r>
        <w:t>Boundary Layer Modification</w:t>
      </w:r>
    </w:p>
    <w:p>
      <w:pPr>
        <w:numPr>
          <w:ilvl w:val="1"/>
          <w:numId w:val="900"/>
        </w:numPr>
        <w:spacing w:before="0" w:after="0"/>
      </w:pPr>
      <w:r>
        <w:t>Canopy Structure and Stratification</w:t>
      </w:r>
    </w:p>
    <w:p>
      <w:pPr>
        <w:numPr>
          <w:ilvl w:val="2"/>
          <w:numId w:val="900"/>
        </w:numPr>
        <w:spacing w:before="0" w:after="0"/>
      </w:pPr>
      <w:r>
        <w:t>Vertical Layering</w:t>
      </w:r>
    </w:p>
    <w:p>
      <w:pPr>
        <w:numPr>
          <w:ilvl w:val="3"/>
          <w:numId w:val="900"/>
        </w:numPr>
        <w:spacing w:before="0" w:after="0"/>
      </w:pPr>
      <w:r>
        <w:t>Emergent Layer</w:t>
      </w:r>
    </w:p>
    <w:p>
      <w:pPr>
        <w:numPr>
          <w:ilvl w:val="3"/>
          <w:numId w:val="900"/>
        </w:numPr>
        <w:spacing w:before="0" w:after="0"/>
      </w:pPr>
      <w:r>
        <w:t>Canopy Layer</w:t>
      </w:r>
    </w:p>
    <w:p>
      <w:pPr>
        <w:numPr>
          <w:ilvl w:val="3"/>
          <w:numId w:val="900"/>
        </w:numPr>
        <w:spacing w:before="0" w:after="0"/>
      </w:pPr>
      <w:r>
        <w:t>Understory Layer</w:t>
      </w:r>
    </w:p>
    <w:p>
      <w:pPr>
        <w:numPr>
          <w:ilvl w:val="3"/>
          <w:numId w:val="900"/>
        </w:numPr>
        <w:spacing w:before="0" w:after="0"/>
      </w:pPr>
      <w:r>
        <w:t>Shrub Layer</w:t>
      </w:r>
    </w:p>
    <w:p>
      <w:pPr>
        <w:numPr>
          <w:ilvl w:val="3"/>
          <w:numId w:val="900"/>
        </w:numPr>
        <w:spacing w:before="0" w:after="0"/>
      </w:pPr>
      <w:r>
        <w:t>Herb Layer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Functional Diversity</w:t>
      </w:r>
    </w:p>
    <w:p>
      <w:pPr>
        <w:numPr>
          <w:ilvl w:val="3"/>
          <w:numId w:val="900"/>
        </w:numPr>
        <w:spacing w:before="0" w:after="0"/>
      </w:pPr>
      <w:r>
        <w:t>Structural Diversity</w:t>
      </w:r>
    </w:p>
    <w:p>
      <w:pPr>
        <w:numPr>
          <w:ilvl w:val="3"/>
          <w:numId w:val="900"/>
        </w:numPr>
        <w:spacing w:before="0" w:after="0"/>
      </w:pPr>
      <w:r>
        <w:t>Temporal Diversity</w:t>
      </w:r>
    </w:p>
    <w:p>
      <w:pPr>
        <w:numPr>
          <w:ilvl w:val="2"/>
          <w:numId w:val="900"/>
        </w:numPr>
        <w:spacing w:before="0" w:after="0"/>
      </w:pPr>
      <w:r>
        <w:t>Habitat Creation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3"/>
          <w:numId w:val="900"/>
        </w:numPr>
        <w:spacing w:before="0" w:after="0"/>
      </w:pPr>
      <w:r>
        <w:t>Feeding Areas</w:t>
      </w:r>
    </w:p>
    <w:p>
      <w:pPr>
        <w:numPr>
          <w:ilvl w:val="3"/>
          <w:numId w:val="900"/>
        </w:numPr>
        <w:spacing w:before="0" w:after="0"/>
      </w:pPr>
      <w:r>
        <w:t>Shelter Provision</w:t>
      </w:r>
    </w:p>
    <w:p>
      <w:pPr>
        <w:numPr>
          <w:ilvl w:val="1"/>
          <w:numId w:val="900"/>
        </w:numPr>
        <w:spacing w:before="0" w:after="0"/>
      </w:pPr>
      <w:r>
        <w:t>Atmospheric Interactions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2"/>
          <w:numId w:val="900"/>
        </w:numPr>
        <w:spacing w:before="0" w:after="0"/>
      </w:pPr>
      <w:r>
        <w:t>Aerosol Capture</w:t>
      </w:r>
    </w:p>
    <w:p>
      <w:pPr>
        <w:numPr>
          <w:ilvl w:val="2"/>
          <w:numId w:val="900"/>
        </w:numPr>
        <w:spacing w:before="0" w:after="0"/>
      </w:pPr>
      <w:r>
        <w:t>Precipitation Interception</w:t>
      </w:r>
    </w:p>
    <w:p>
      <w:pPr>
        <w:numPr>
          <w:ilvl w:val="0"/>
          <w:numId w:val="900"/>
        </w:numPr>
        <w:spacing w:before="0" w:after="0"/>
      </w:pPr>
      <w:r>
        <w:t>Below-Ground Interactions</w:t>
      </w:r>
    </w:p>
    <w:p>
      <w:pPr>
        <w:numPr>
          <w:ilvl w:val="1"/>
          <w:numId w:val="900"/>
        </w:numPr>
        <w:spacing w:before="0" w:after="0"/>
      </w:pPr>
      <w:r>
        <w:t>Soil Health and Fertility Improvement</w:t>
      </w:r>
    </w:p>
    <w:p>
      <w:pPr>
        <w:numPr>
          <w:ilvl w:val="2"/>
          <w:numId w:val="900"/>
        </w:numPr>
        <w:spacing w:before="0" w:after="0"/>
      </w:pPr>
      <w:r>
        <w:t>Organic Matter Addition</w:t>
      </w:r>
    </w:p>
    <w:p>
      <w:pPr>
        <w:numPr>
          <w:ilvl w:val="3"/>
          <w:numId w:val="900"/>
        </w:numPr>
        <w:spacing w:before="0" w:after="0"/>
      </w:pPr>
      <w:r>
        <w:t>Leaf Litter</w:t>
      </w:r>
    </w:p>
    <w:p>
      <w:pPr>
        <w:numPr>
          <w:ilvl w:val="3"/>
          <w:numId w:val="900"/>
        </w:numPr>
        <w:spacing w:before="0" w:after="0"/>
      </w:pPr>
      <w:r>
        <w:t>Root Turnover</w:t>
      </w:r>
    </w:p>
    <w:p>
      <w:pPr>
        <w:numPr>
          <w:ilvl w:val="3"/>
          <w:numId w:val="900"/>
        </w:numPr>
        <w:spacing w:before="0" w:after="0"/>
      </w:pPr>
      <w:r>
        <w:t>Woody Debris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2"/>
          <w:numId w:val="900"/>
        </w:numPr>
        <w:spacing w:before="0" w:after="0"/>
      </w:pPr>
      <w:r>
        <w:t>Litter Decomposition</w:t>
      </w:r>
    </w:p>
    <w:p>
      <w:pPr>
        <w:numPr>
          <w:ilvl w:val="3"/>
          <w:numId w:val="900"/>
        </w:numPr>
        <w:spacing w:before="0" w:after="0"/>
      </w:pPr>
      <w:r>
        <w:t>Decomposer Communities</w:t>
      </w:r>
    </w:p>
    <w:p>
      <w:pPr>
        <w:numPr>
          <w:ilvl w:val="3"/>
          <w:numId w:val="900"/>
        </w:numPr>
        <w:spacing w:before="0" w:after="0"/>
      </w:pPr>
      <w:r>
        <w:t>Nutrient Release Patterns</w:t>
      </w:r>
    </w:p>
    <w:p>
      <w:pPr>
        <w:numPr>
          <w:ilvl w:val="3"/>
          <w:numId w:val="900"/>
        </w:numPr>
        <w:spacing w:before="0" w:after="0"/>
      </w:pPr>
      <w:r>
        <w:t>C:N Ratios</w:t>
      </w:r>
    </w:p>
    <w:p>
      <w:pPr>
        <w:numPr>
          <w:ilvl w:val="2"/>
          <w:numId w:val="900"/>
        </w:numPr>
        <w:spacing w:before="0" w:after="0"/>
      </w:pPr>
      <w:r>
        <w:t>Soil Microbial Activity</w:t>
      </w:r>
    </w:p>
    <w:p>
      <w:pPr>
        <w:numPr>
          <w:ilvl w:val="3"/>
          <w:numId w:val="900"/>
        </w:numPr>
        <w:spacing w:before="0" w:after="0"/>
      </w:pPr>
      <w:r>
        <w:t>Microbial Biomass</w:t>
      </w:r>
    </w:p>
    <w:p>
      <w:pPr>
        <w:numPr>
          <w:ilvl w:val="3"/>
          <w:numId w:val="900"/>
        </w:numPr>
        <w:spacing w:before="0" w:after="0"/>
      </w:pPr>
      <w:r>
        <w:t>Enzyme Activity</w:t>
      </w:r>
    </w:p>
    <w:p>
      <w:pPr>
        <w:numPr>
          <w:ilvl w:val="3"/>
          <w:numId w:val="900"/>
        </w:numPr>
        <w:spacing w:before="0" w:after="0"/>
      </w:pPr>
      <w:r>
        <w:t>Fungal Networks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Leguminous Trees</w:t>
      </w:r>
    </w:p>
    <w:p>
      <w:pPr>
        <w:numPr>
          <w:ilvl w:val="4"/>
          <w:numId w:val="900"/>
        </w:numPr>
        <w:spacing w:before="0" w:after="0"/>
      </w:pPr>
      <w:r>
        <w:t>Rhizobial Associations</w:t>
      </w:r>
    </w:p>
    <w:p>
      <w:pPr>
        <w:numPr>
          <w:ilvl w:val="4"/>
          <w:numId w:val="900"/>
        </w:numPr>
        <w:spacing w:before="0" w:after="0"/>
      </w:pPr>
      <w:r>
        <w:t>Nodulation Patterns</w:t>
      </w:r>
    </w:p>
    <w:p>
      <w:pPr>
        <w:numPr>
          <w:ilvl w:val="4"/>
          <w:numId w:val="900"/>
        </w:numPr>
        <w:spacing w:before="0" w:after="0"/>
      </w:pPr>
      <w:r>
        <w:t>Fixation Rates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4"/>
          <w:numId w:val="900"/>
        </w:numPr>
        <w:spacing w:before="0" w:after="0"/>
      </w:pPr>
      <w:r>
        <w:t>Mycorrhizal Associations</w:t>
      </w:r>
    </w:p>
    <w:p>
      <w:pPr>
        <w:numPr>
          <w:ilvl w:val="4"/>
          <w:numId w:val="900"/>
        </w:numPr>
        <w:spacing w:before="0" w:after="0"/>
      </w:pPr>
      <w:r>
        <w:t>Actinomycete Partnerships</w:t>
      </w:r>
    </w:p>
    <w:p>
      <w:pPr>
        <w:numPr>
          <w:ilvl w:val="4"/>
          <w:numId w:val="900"/>
        </w:numPr>
        <w:spacing w:before="0" w:after="0"/>
      </w:pPr>
      <w:r>
        <w:t>Free-Living Fixers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Deep Root Nutrient Pumping</w:t>
      </w:r>
    </w:p>
    <w:p>
      <w:pPr>
        <w:numPr>
          <w:ilvl w:val="4"/>
          <w:numId w:val="900"/>
        </w:numPr>
        <w:spacing w:before="0" w:after="0"/>
      </w:pPr>
      <w:r>
        <w:t>Subsoil Exploration</w:t>
      </w:r>
    </w:p>
    <w:p>
      <w:pPr>
        <w:numPr>
          <w:ilvl w:val="4"/>
          <w:numId w:val="900"/>
        </w:numPr>
        <w:spacing w:before="0" w:after="0"/>
      </w:pPr>
      <w:r>
        <w:t>Nutrient Mobilization</w:t>
      </w:r>
    </w:p>
    <w:p>
      <w:pPr>
        <w:numPr>
          <w:ilvl w:val="4"/>
          <w:numId w:val="900"/>
        </w:numPr>
        <w:spacing w:before="0" w:after="0"/>
      </w:pPr>
      <w:r>
        <w:t>Upward Transport</w:t>
      </w:r>
    </w:p>
    <w:p>
      <w:pPr>
        <w:numPr>
          <w:ilvl w:val="3"/>
          <w:numId w:val="900"/>
        </w:numPr>
        <w:spacing w:before="0" w:after="0"/>
      </w:pPr>
      <w:r>
        <w:t>Redistribution of Nutrients</w:t>
      </w:r>
    </w:p>
    <w:p>
      <w:pPr>
        <w:numPr>
          <w:ilvl w:val="4"/>
          <w:numId w:val="900"/>
        </w:numPr>
        <w:spacing w:before="0" w:after="0"/>
      </w:pPr>
      <w:r>
        <w:t>Lateral Transfer</w:t>
      </w:r>
    </w:p>
    <w:p>
      <w:pPr>
        <w:numPr>
          <w:ilvl w:val="4"/>
          <w:numId w:val="900"/>
        </w:numPr>
        <w:spacing w:before="0" w:after="0"/>
      </w:pPr>
      <w:r>
        <w:t>Surface Enrichment</w:t>
      </w:r>
    </w:p>
    <w:p>
      <w:pPr>
        <w:numPr>
          <w:ilvl w:val="4"/>
          <w:numId w:val="900"/>
        </w:numPr>
        <w:spacing w:before="0" w:after="0"/>
      </w:pPr>
      <w:r>
        <w:t>Spatial Heterogeneity</w:t>
      </w:r>
    </w:p>
    <w:p>
      <w:pPr>
        <w:numPr>
          <w:ilvl w:val="1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Surface Cover</w:t>
      </w:r>
    </w:p>
    <w:p>
      <w:pPr>
        <w:numPr>
          <w:ilvl w:val="4"/>
          <w:numId w:val="900"/>
        </w:numPr>
        <w:spacing w:before="0" w:after="0"/>
      </w:pPr>
      <w:r>
        <w:t>Canopy Protection</w:t>
      </w:r>
    </w:p>
    <w:p>
      <w:pPr>
        <w:numPr>
          <w:ilvl w:val="4"/>
          <w:numId w:val="900"/>
        </w:numPr>
        <w:spacing w:before="0" w:after="0"/>
      </w:pPr>
      <w:r>
        <w:t>Litter Layer</w:t>
      </w:r>
    </w:p>
    <w:p>
      <w:pPr>
        <w:numPr>
          <w:ilvl w:val="4"/>
          <w:numId w:val="900"/>
        </w:numPr>
        <w:spacing w:before="0" w:after="0"/>
      </w:pPr>
      <w:r>
        <w:t>Ground Vegetation</w:t>
      </w:r>
    </w:p>
    <w:p>
      <w:pPr>
        <w:numPr>
          <w:ilvl w:val="3"/>
          <w:numId w:val="900"/>
        </w:numPr>
        <w:spacing w:before="0" w:after="0"/>
      </w:pPr>
      <w:r>
        <w:t>Root Stabilization</w:t>
      </w:r>
    </w:p>
    <w:p>
      <w:pPr>
        <w:numPr>
          <w:ilvl w:val="4"/>
          <w:numId w:val="900"/>
        </w:numPr>
        <w:spacing w:before="0" w:after="0"/>
      </w:pPr>
      <w:r>
        <w:t>Soil Binding</w:t>
      </w:r>
    </w:p>
    <w:p>
      <w:pPr>
        <w:numPr>
          <w:ilvl w:val="4"/>
          <w:numId w:val="900"/>
        </w:numPr>
        <w:spacing w:before="0" w:after="0"/>
      </w:pPr>
      <w:r>
        <w:t>Slope Stabilization</w:t>
      </w:r>
    </w:p>
    <w:p>
      <w:pPr>
        <w:numPr>
          <w:ilvl w:val="4"/>
          <w:numId w:val="900"/>
        </w:numPr>
        <w:spacing w:before="0" w:after="0"/>
      </w:pPr>
      <w:r>
        <w:t>Mass Movement Prevention</w:t>
      </w:r>
    </w:p>
    <w:p>
      <w:pPr>
        <w:numPr>
          <w:ilvl w:val="2"/>
          <w:numId w:val="900"/>
        </w:numPr>
        <w:spacing w:before="0" w:after="0"/>
      </w:pPr>
      <w:r>
        <w:t>Improvement of Soil Structure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4"/>
          <w:numId w:val="900"/>
        </w:numPr>
        <w:spacing w:before="0" w:after="0"/>
      </w:pPr>
      <w:r>
        <w:t>Aggregate Stability</w:t>
      </w:r>
    </w:p>
    <w:p>
      <w:pPr>
        <w:numPr>
          <w:ilvl w:val="4"/>
          <w:numId w:val="900"/>
        </w:numPr>
        <w:spacing w:before="0" w:after="0"/>
      </w:pPr>
      <w:r>
        <w:t>Pore Structure</w:t>
      </w:r>
    </w:p>
    <w:p>
      <w:pPr>
        <w:numPr>
          <w:ilvl w:val="4"/>
          <w:numId w:val="900"/>
        </w:numPr>
        <w:spacing w:before="0" w:after="0"/>
      </w:pPr>
      <w:r>
        <w:t>Bulk Density Reduction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4"/>
          <w:numId w:val="900"/>
        </w:numPr>
        <w:spacing w:before="0" w:after="0"/>
      </w:pPr>
      <w:r>
        <w:t>Macropore Development</w:t>
      </w:r>
    </w:p>
    <w:p>
      <w:pPr>
        <w:numPr>
          <w:ilvl w:val="4"/>
          <w:numId w:val="900"/>
        </w:numPr>
        <w:spacing w:before="0" w:after="0"/>
      </w:pPr>
      <w:r>
        <w:t>Water Infiltration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Increased Water Infiltration</w:t>
      </w:r>
    </w:p>
    <w:p>
      <w:pPr>
        <w:numPr>
          <w:ilvl w:val="3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Organic Matter Effects</w:t>
      </w:r>
    </w:p>
    <w:p>
      <w:pPr>
        <w:numPr>
          <w:ilvl w:val="3"/>
          <w:numId w:val="900"/>
        </w:numPr>
        <w:spacing w:before="0" w:after="0"/>
      </w:pPr>
      <w:r>
        <w:t>Root Channel Formation</w:t>
      </w:r>
    </w:p>
    <w:p>
      <w:pPr>
        <w:numPr>
          <w:ilvl w:val="2"/>
          <w:numId w:val="900"/>
        </w:numPr>
        <w:spacing w:before="0" w:after="0"/>
      </w:pPr>
      <w:r>
        <w:t>Reduced Surface Runoff</w:t>
      </w:r>
    </w:p>
    <w:p>
      <w:pPr>
        <w:numPr>
          <w:ilvl w:val="3"/>
          <w:numId w:val="900"/>
        </w:numPr>
        <w:spacing w:before="0" w:after="0"/>
      </w:pPr>
      <w:r>
        <w:t>Interception Losses</w:t>
      </w:r>
    </w:p>
    <w:p>
      <w:pPr>
        <w:numPr>
          <w:ilvl w:val="3"/>
          <w:numId w:val="900"/>
        </w:numPr>
        <w:spacing w:before="0" w:after="0"/>
      </w:pPr>
      <w:r>
        <w:t>Detention Storage</w:t>
      </w:r>
    </w:p>
    <w:p>
      <w:pPr>
        <w:numPr>
          <w:ilvl w:val="3"/>
          <w:numId w:val="900"/>
        </w:numPr>
        <w:spacing w:before="0" w:after="0"/>
      </w:pPr>
      <w:r>
        <w:t>Flow Velocity Reduction</w:t>
      </w:r>
    </w:p>
    <w:p>
      <w:pPr>
        <w:numPr>
          <w:ilvl w:val="2"/>
          <w:numId w:val="900"/>
        </w:numPr>
        <w:spacing w:before="0" w:after="0"/>
      </w:pPr>
      <w:r>
        <w:t>Hydraulic Lift</w:t>
      </w:r>
    </w:p>
    <w:p>
      <w:pPr>
        <w:numPr>
          <w:ilvl w:val="3"/>
          <w:numId w:val="900"/>
        </w:numPr>
        <w:spacing w:before="0" w:after="0"/>
      </w:pPr>
      <w:r>
        <w:t>Deep Water Access</w:t>
      </w:r>
    </w:p>
    <w:p>
      <w:pPr>
        <w:numPr>
          <w:ilvl w:val="4"/>
          <w:numId w:val="900"/>
        </w:numPr>
        <w:spacing w:before="0" w:after="0"/>
      </w:pPr>
      <w:r>
        <w:t>Groundwater Utilization</w:t>
      </w:r>
    </w:p>
    <w:p>
      <w:pPr>
        <w:numPr>
          <w:ilvl w:val="4"/>
          <w:numId w:val="900"/>
        </w:numPr>
        <w:spacing w:before="0" w:after="0"/>
      </w:pPr>
      <w:r>
        <w:t>Seasonal Water Sources</w:t>
      </w:r>
    </w:p>
    <w:p>
      <w:pPr>
        <w:numPr>
          <w:ilvl w:val="4"/>
          <w:numId w:val="900"/>
        </w:numPr>
        <w:spacing w:before="0" w:after="0"/>
      </w:pPr>
      <w:r>
        <w:t>Drought Adaptation</w:t>
      </w:r>
    </w:p>
    <w:p>
      <w:pPr>
        <w:numPr>
          <w:ilvl w:val="3"/>
          <w:numId w:val="900"/>
        </w:numPr>
        <w:spacing w:before="0" w:after="0"/>
      </w:pPr>
      <w:r>
        <w:t>Redistribution to Surface Layers</w:t>
      </w:r>
    </w:p>
    <w:p>
      <w:pPr>
        <w:numPr>
          <w:ilvl w:val="4"/>
          <w:numId w:val="900"/>
        </w:numPr>
        <w:spacing w:before="0" w:after="0"/>
      </w:pPr>
      <w:r>
        <w:t>Nocturnal Water Movement</w:t>
      </w:r>
    </w:p>
    <w:p>
      <w:pPr>
        <w:numPr>
          <w:ilvl w:val="4"/>
          <w:numId w:val="900"/>
        </w:numPr>
        <w:spacing w:before="0" w:after="0"/>
      </w:pPr>
      <w:r>
        <w:t>Shallow Root Benefit</w:t>
      </w:r>
    </w:p>
    <w:p>
      <w:pPr>
        <w:numPr>
          <w:ilvl w:val="4"/>
          <w:numId w:val="900"/>
        </w:numPr>
        <w:spacing w:before="0" w:after="0"/>
      </w:pPr>
      <w:r>
        <w:t>Crop Water Supply</w:t>
      </w:r>
    </w:p>
    <w:p>
      <w:pPr>
        <w:numPr>
          <w:ilvl w:val="1"/>
          <w:numId w:val="900"/>
        </w:numPr>
        <w:spacing w:before="0" w:after="0"/>
      </w:pPr>
      <w:r>
        <w:t>Soil Chemical Properties</w:t>
      </w:r>
    </w:p>
    <w:p>
      <w:pPr>
        <w:numPr>
          <w:ilvl w:val="2"/>
          <w:numId w:val="900"/>
        </w:numPr>
        <w:spacing w:before="0" w:after="0"/>
      </w:pPr>
      <w:r>
        <w:t>pH Modification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0"/>
          <w:numId w:val="900"/>
        </w:numPr>
        <w:spacing w:before="0" w:after="0"/>
      </w:pPr>
      <w:r>
        <w:t>Plant-Animal Interactions</w:t>
      </w:r>
    </w:p>
    <w:p>
      <w:pPr>
        <w:numPr>
          <w:ilvl w:val="1"/>
          <w:numId w:val="900"/>
        </w:numPr>
        <w:spacing w:before="0" w:after="0"/>
      </w:pPr>
      <w:r>
        <w:t>Pollination Services</w:t>
      </w:r>
    </w:p>
    <w:p>
      <w:pPr>
        <w:numPr>
          <w:ilvl w:val="2"/>
          <w:numId w:val="900"/>
        </w:numPr>
        <w:spacing w:before="0" w:after="0"/>
      </w:pPr>
      <w:r>
        <w:t>Attracting Pollinators</w:t>
      </w:r>
    </w:p>
    <w:p>
      <w:pPr>
        <w:numPr>
          <w:ilvl w:val="3"/>
          <w:numId w:val="900"/>
        </w:numPr>
        <w:spacing w:before="0" w:after="0"/>
      </w:pPr>
      <w:r>
        <w:t>Floral Resources</w:t>
      </w:r>
    </w:p>
    <w:p>
      <w:pPr>
        <w:numPr>
          <w:ilvl w:val="3"/>
          <w:numId w:val="900"/>
        </w:numPr>
        <w:spacing w:before="0" w:after="0"/>
      </w:pPr>
      <w:r>
        <w:t>Nesting Habitat</w:t>
      </w:r>
    </w:p>
    <w:p>
      <w:pPr>
        <w:numPr>
          <w:ilvl w:val="3"/>
          <w:numId w:val="900"/>
        </w:numPr>
        <w:spacing w:before="0" w:after="0"/>
      </w:pPr>
      <w:r>
        <w:t>Seasonal Continuity</w:t>
      </w:r>
    </w:p>
    <w:p>
      <w:pPr>
        <w:numPr>
          <w:ilvl w:val="2"/>
          <w:numId w:val="900"/>
        </w:numPr>
        <w:spacing w:before="0" w:after="0"/>
      </w:pPr>
      <w:r>
        <w:t>Enhancing Crop Yields</w:t>
      </w:r>
    </w:p>
    <w:p>
      <w:pPr>
        <w:numPr>
          <w:ilvl w:val="3"/>
          <w:numId w:val="900"/>
        </w:numPr>
        <w:spacing w:before="0" w:after="0"/>
      </w:pPr>
      <w:r>
        <w:t>Pollination Efficiency</w:t>
      </w:r>
    </w:p>
    <w:p>
      <w:pPr>
        <w:numPr>
          <w:ilvl w:val="3"/>
          <w:numId w:val="900"/>
        </w:numPr>
        <w:spacing w:before="0" w:after="0"/>
      </w:pPr>
      <w:r>
        <w:t>Fruit Set Improvement</w:t>
      </w:r>
    </w:p>
    <w:p>
      <w:pPr>
        <w:numPr>
          <w:ilvl w:val="3"/>
          <w:numId w:val="900"/>
        </w:numPr>
        <w:spacing w:before="0" w:after="0"/>
      </w:pPr>
      <w:r>
        <w:t>Quality Enhancement</w:t>
      </w:r>
    </w:p>
    <w:p>
      <w:pPr>
        <w:numPr>
          <w:ilvl w:val="1"/>
          <w:numId w:val="900"/>
        </w:numPr>
        <w:spacing w:before="0" w:after="0"/>
      </w:pPr>
      <w:r>
        <w:t>Pest Control Services</w:t>
      </w:r>
    </w:p>
    <w:p>
      <w:pPr>
        <w:numPr>
          <w:ilvl w:val="2"/>
          <w:numId w:val="900"/>
        </w:numPr>
        <w:spacing w:before="0" w:after="0"/>
      </w:pPr>
      <w:r>
        <w:t>Habitat for Natural Enemies</w:t>
      </w:r>
    </w:p>
    <w:p>
      <w:pPr>
        <w:numPr>
          <w:ilvl w:val="3"/>
          <w:numId w:val="900"/>
        </w:numPr>
        <w:spacing w:before="0" w:after="0"/>
      </w:pPr>
      <w:r>
        <w:t>Predator Refugia</w:t>
      </w:r>
    </w:p>
    <w:p>
      <w:pPr>
        <w:numPr>
          <w:ilvl w:val="3"/>
          <w:numId w:val="900"/>
        </w:numPr>
        <w:spacing w:before="0" w:after="0"/>
      </w:pPr>
      <w:r>
        <w:t>Parasitoid Resources</w:t>
      </w:r>
    </w:p>
    <w:p>
      <w:pPr>
        <w:numPr>
          <w:ilvl w:val="3"/>
          <w:numId w:val="900"/>
        </w:numPr>
        <w:spacing w:before="0" w:after="0"/>
      </w:pPr>
      <w:r>
        <w:t>Alternative Prey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Population Regulation</w:t>
      </w:r>
    </w:p>
    <w:p>
      <w:pPr>
        <w:numPr>
          <w:ilvl w:val="3"/>
          <w:numId w:val="900"/>
        </w:numPr>
        <w:spacing w:before="0" w:after="0"/>
      </w:pPr>
      <w:r>
        <w:t>Pest Suppression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Forage Provision</w:t>
      </w:r>
    </w:p>
    <w:p>
      <w:pPr>
        <w:numPr>
          <w:ilvl w:val="2"/>
          <w:numId w:val="900"/>
        </w:numPr>
        <w:spacing w:before="0" w:after="0"/>
      </w:pPr>
      <w:r>
        <w:t>Seasonal Availability</w:t>
      </w:r>
    </w:p>
    <w:p>
      <w:pPr>
        <w:numPr>
          <w:ilvl w:val="3"/>
          <w:numId w:val="900"/>
        </w:numPr>
        <w:spacing w:before="0" w:after="0"/>
      </w:pPr>
      <w:r>
        <w:t>Dry Season Resources</w:t>
      </w:r>
    </w:p>
    <w:p>
      <w:pPr>
        <w:numPr>
          <w:ilvl w:val="3"/>
          <w:numId w:val="900"/>
        </w:numPr>
        <w:spacing w:before="0" w:after="0"/>
      </w:pPr>
      <w:r>
        <w:t>Wet Season Abundance</w:t>
      </w:r>
    </w:p>
    <w:p>
      <w:pPr>
        <w:numPr>
          <w:ilvl w:val="3"/>
          <w:numId w:val="900"/>
        </w:numPr>
        <w:spacing w:before="0" w:after="0"/>
      </w:pPr>
      <w:r>
        <w:t>Year-Round Supply</w:t>
      </w:r>
    </w:p>
    <w:p>
      <w:pPr>
        <w:numPr>
          <w:ilvl w:val="2"/>
          <w:numId w:val="900"/>
        </w:numPr>
        <w:spacing w:before="0" w:after="0"/>
      </w:pPr>
      <w:r>
        <w:t>Nutritional Quality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Digestibility</w:t>
      </w:r>
    </w:p>
    <w:p>
      <w:pPr>
        <w:numPr>
          <w:ilvl w:val="3"/>
          <w:numId w:val="900"/>
        </w:numPr>
        <w:spacing w:before="0" w:after="0"/>
      </w:pPr>
      <w:r>
        <w:t>Mineral Composition</w:t>
      </w:r>
    </w:p>
    <w:p>
      <w:pPr>
        <w:numPr>
          <w:ilvl w:val="1"/>
          <w:numId w:val="900"/>
        </w:numPr>
        <w:spacing w:before="0" w:after="0"/>
      </w:pPr>
      <w:r>
        <w:t>Manure and Nutrient Distribution</w:t>
      </w:r>
    </w:p>
    <w:p>
      <w:pPr>
        <w:numPr>
          <w:ilvl w:val="2"/>
          <w:numId w:val="900"/>
        </w:numPr>
        <w:spacing w:before="0" w:after="0"/>
      </w:pPr>
      <w:r>
        <w:t>Manure Management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3"/>
          <w:numId w:val="900"/>
        </w:numPr>
        <w:spacing w:before="0" w:after="0"/>
      </w:pPr>
      <w:r>
        <w:t>Nutrient Concentration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Soil Fertility Enhancement</w:t>
      </w:r>
    </w:p>
    <w:p>
      <w:pPr>
        <w:numPr>
          <w:ilvl w:val="3"/>
          <w:numId w:val="900"/>
        </w:numPr>
        <w:spacing w:before="0" w:after="0"/>
      </w:pPr>
      <w:r>
        <w:t>Nutrient Addition</w:t>
      </w:r>
    </w:p>
    <w:p>
      <w:pPr>
        <w:numPr>
          <w:ilvl w:val="3"/>
          <w:numId w:val="900"/>
        </w:numPr>
        <w:spacing w:before="0" w:after="0"/>
      </w:pPr>
      <w:r>
        <w:t>Organic Matter Input</w:t>
      </w:r>
    </w:p>
    <w:p>
      <w:pPr>
        <w:numPr>
          <w:ilvl w:val="3"/>
          <w:numId w:val="900"/>
        </w:numPr>
        <w:spacing w:before="0" w:after="0"/>
      </w:pPr>
      <w:r>
        <w:t>Microbial Stimulation</w:t>
      </w:r>
    </w:p>
    <w:p>
      <w:pPr>
        <w:numPr>
          <w:ilvl w:val="0"/>
          <w:numId w:val="900"/>
        </w:numPr>
        <w:spacing w:before="0" w:after="0"/>
      </w:pPr>
      <w:r>
        <w:t>Competition and Facilitation</w:t>
      </w:r>
    </w:p>
    <w:p>
      <w:pPr>
        <w:numPr>
          <w:ilvl w:val="1"/>
          <w:numId w:val="900"/>
        </w:numPr>
        <w:spacing w:before="0" w:after="0"/>
      </w:pPr>
      <w:r>
        <w:t>Competition for Light</w:t>
      </w:r>
    </w:p>
    <w:p>
      <w:pPr>
        <w:numPr>
          <w:ilvl w:val="2"/>
          <w:numId w:val="900"/>
        </w:numPr>
        <w:spacing w:before="0" w:after="0"/>
      </w:pPr>
      <w:r>
        <w:t>Canopy Competition</w:t>
      </w:r>
    </w:p>
    <w:p>
      <w:pPr>
        <w:numPr>
          <w:ilvl w:val="2"/>
          <w:numId w:val="900"/>
        </w:numPr>
        <w:spacing w:before="0" w:after="0"/>
      </w:pPr>
      <w:r>
        <w:t>Understory Light Limitation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1"/>
          <w:numId w:val="900"/>
        </w:numPr>
        <w:spacing w:before="0" w:after="0"/>
      </w:pPr>
      <w:r>
        <w:t>Competition for Water</w:t>
      </w:r>
    </w:p>
    <w:p>
      <w:pPr>
        <w:numPr>
          <w:ilvl w:val="2"/>
          <w:numId w:val="900"/>
        </w:numPr>
        <w:spacing w:before="0" w:after="0"/>
      </w:pPr>
      <w:r>
        <w:t>Root Zone Overlap</w:t>
      </w:r>
    </w:p>
    <w:p>
      <w:pPr>
        <w:numPr>
          <w:ilvl w:val="2"/>
          <w:numId w:val="900"/>
        </w:numPr>
        <w:spacing w:before="0" w:after="0"/>
      </w:pPr>
      <w:r>
        <w:t>Water Table Competition</w:t>
      </w:r>
    </w:p>
    <w:p>
      <w:pPr>
        <w:numPr>
          <w:ilvl w:val="2"/>
          <w:numId w:val="900"/>
        </w:numPr>
        <w:spacing w:before="0" w:after="0"/>
      </w:pPr>
      <w:r>
        <w:t>Drought Stress</w:t>
      </w:r>
    </w:p>
    <w:p>
      <w:pPr>
        <w:numPr>
          <w:ilvl w:val="1"/>
          <w:numId w:val="900"/>
        </w:numPr>
        <w:spacing w:before="0" w:after="0"/>
      </w:pPr>
      <w:r>
        <w:t>Competition for Nutrients</w:t>
      </w:r>
    </w:p>
    <w:p>
      <w:pPr>
        <w:numPr>
          <w:ilvl w:val="2"/>
          <w:numId w:val="900"/>
        </w:numPr>
        <w:spacing w:before="0" w:after="0"/>
      </w:pPr>
      <w:r>
        <w:t>Root Competition</w:t>
      </w:r>
    </w:p>
    <w:p>
      <w:pPr>
        <w:numPr>
          <w:ilvl w:val="2"/>
          <w:numId w:val="900"/>
        </w:numPr>
        <w:spacing w:before="0" w:after="0"/>
      </w:pPr>
      <w:r>
        <w:t>Nutrient Depletion</w:t>
      </w:r>
    </w:p>
    <w:p>
      <w:pPr>
        <w:numPr>
          <w:ilvl w:val="2"/>
          <w:numId w:val="900"/>
        </w:numPr>
        <w:spacing w:before="0" w:after="0"/>
      </w:pPr>
      <w:r>
        <w:t>Uptake Efficiency</w:t>
      </w:r>
    </w:p>
    <w:p>
      <w:pPr>
        <w:numPr>
          <w:ilvl w:val="1"/>
          <w:numId w:val="900"/>
        </w:numPr>
        <w:spacing w:before="0" w:after="0"/>
      </w:pPr>
      <w:r>
        <w:t>Allelopathy</w:t>
      </w:r>
    </w:p>
    <w:p>
      <w:pPr>
        <w:numPr>
          <w:ilvl w:val="2"/>
          <w:numId w:val="900"/>
        </w:numPr>
        <w:spacing w:before="0" w:after="0"/>
      </w:pPr>
      <w:r>
        <w:t>Chemical Interactions</w:t>
      </w:r>
    </w:p>
    <w:p>
      <w:pPr>
        <w:numPr>
          <w:ilvl w:val="3"/>
          <w:numId w:val="900"/>
        </w:numPr>
        <w:spacing w:before="0" w:after="0"/>
      </w:pPr>
      <w:r>
        <w:t>Allelochemical Production</w:t>
      </w:r>
    </w:p>
    <w:p>
      <w:pPr>
        <w:numPr>
          <w:ilvl w:val="3"/>
          <w:numId w:val="900"/>
        </w:numPr>
        <w:spacing w:before="0" w:after="0"/>
      </w:pPr>
      <w:r>
        <w:t>Release Mechanisms</w:t>
      </w:r>
    </w:p>
    <w:p>
      <w:pPr>
        <w:numPr>
          <w:ilvl w:val="3"/>
          <w:numId w:val="900"/>
        </w:numPr>
        <w:spacing w:before="0" w:after="0"/>
      </w:pPr>
      <w:r>
        <w:t>Persistence in Soil</w:t>
      </w:r>
    </w:p>
    <w:p>
      <w:pPr>
        <w:numPr>
          <w:ilvl w:val="2"/>
          <w:numId w:val="900"/>
        </w:numPr>
        <w:spacing w:before="0" w:after="0"/>
      </w:pPr>
      <w:r>
        <w:t>Effects on Crop Growth</w:t>
      </w:r>
    </w:p>
    <w:p>
      <w:pPr>
        <w:numPr>
          <w:ilvl w:val="3"/>
          <w:numId w:val="900"/>
        </w:numPr>
        <w:spacing w:before="0" w:after="0"/>
      </w:pPr>
      <w:r>
        <w:t>Germination Inhibition</w:t>
      </w:r>
    </w:p>
    <w:p>
      <w:pPr>
        <w:numPr>
          <w:ilvl w:val="3"/>
          <w:numId w:val="900"/>
        </w:numPr>
        <w:spacing w:before="0" w:after="0"/>
      </w:pPr>
      <w:r>
        <w:t>Growth Suppression</w:t>
      </w:r>
    </w:p>
    <w:p>
      <w:pPr>
        <w:numPr>
          <w:ilvl w:val="3"/>
          <w:numId w:val="900"/>
        </w:numPr>
        <w:spacing w:before="0" w:after="0"/>
      </w:pPr>
      <w:r>
        <w:t>Yield Reduction</w:t>
      </w:r>
    </w:p>
    <w:p>
      <w:pPr>
        <w:numPr>
          <w:ilvl w:val="1"/>
          <w:numId w:val="900"/>
        </w:numPr>
        <w:spacing w:before="0" w:after="0"/>
      </w:pPr>
      <w:r>
        <w:t>Positive Interactions and Synergies</w:t>
      </w:r>
    </w:p>
    <w:p>
      <w:pPr>
        <w:numPr>
          <w:ilvl w:val="2"/>
          <w:numId w:val="900"/>
        </w:numPr>
        <w:spacing w:before="0" w:after="0"/>
      </w:pPr>
      <w:r>
        <w:t>Complementarity</w:t>
      </w:r>
    </w:p>
    <w:p>
      <w:pPr>
        <w:numPr>
          <w:ilvl w:val="3"/>
          <w:numId w:val="900"/>
        </w:numPr>
        <w:spacing w:before="0" w:after="0"/>
      </w:pPr>
      <w:r>
        <w:t>Resource Partitioning</w:t>
      </w:r>
    </w:p>
    <w:p>
      <w:pPr>
        <w:numPr>
          <w:ilvl w:val="3"/>
          <w:numId w:val="900"/>
        </w:numPr>
        <w:spacing w:before="0" w:after="0"/>
      </w:pPr>
      <w:r>
        <w:t>Niche Differentiation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2"/>
          <w:numId w:val="900"/>
        </w:numPr>
        <w:spacing w:before="0" w:after="0"/>
      </w:pPr>
      <w:r>
        <w:t>Mutual Benefits</w:t>
      </w:r>
    </w:p>
    <w:p>
      <w:pPr>
        <w:numPr>
          <w:ilvl w:val="3"/>
          <w:numId w:val="900"/>
        </w:numPr>
        <w:spacing w:before="0" w:after="0"/>
      </w:pPr>
      <w:r>
        <w:t>Facilitation Effects</w:t>
      </w:r>
    </w:p>
    <w:p>
      <w:pPr>
        <w:numPr>
          <w:ilvl w:val="3"/>
          <w:numId w:val="900"/>
        </w:numPr>
        <w:spacing w:before="0" w:after="0"/>
      </w:pPr>
      <w:r>
        <w:t>Stress Amelioration</w:t>
      </w:r>
    </w:p>
    <w:p>
      <w:pPr>
        <w:numPr>
          <w:ilvl w:val="3"/>
          <w:numId w:val="900"/>
        </w:numPr>
        <w:spacing w:before="0" w:after="0"/>
      </w:pPr>
      <w:r>
        <w:t>Enhanced Productivity</w:t>
      </w:r>
    </w:p>
    <w:p>
      <w:pPr>
        <w:numPr>
          <w:ilvl w:val="1"/>
          <w:numId w:val="900"/>
        </w:numPr>
        <w:spacing w:before="0" w:after="0"/>
      </w:pPr>
      <w:r>
        <w:t>Interference and Tolerance</w:t>
      </w:r>
    </w:p>
    <w:p>
      <w:pPr>
        <w:numPr>
          <w:ilvl w:val="2"/>
          <w:numId w:val="900"/>
        </w:numPr>
        <w:spacing w:before="0" w:after="0"/>
      </w:pPr>
      <w:r>
        <w:t>Physical Interference</w:t>
      </w:r>
    </w:p>
    <w:p>
      <w:pPr>
        <w:numPr>
          <w:ilvl w:val="2"/>
          <w:numId w:val="900"/>
        </w:numPr>
        <w:spacing w:before="0" w:after="0"/>
      </w:pPr>
      <w:r>
        <w:t>Chemical Interference</w:t>
      </w:r>
    </w:p>
    <w:p>
      <w:pPr>
        <w:numPr>
          <w:ilvl w:val="2"/>
          <w:numId w:val="900"/>
        </w:numPr>
        <w:spacing w:before="0" w:after="0"/>
      </w:pPr>
      <w:r>
        <w:t>Tolerance Mechanisms</w:t>
      </w:r>
    </w:p>
    <w:p>
      <w:pPr>
        <w:pStyle w:val="Heading1"/>
      </w:pPr>
      <w:r>
        <w:t>Design and Establishment of Agroforestry Systems</w:t>
      </w:r>
    </w:p>
    <w:p>
      <w:pPr>
        <w:numPr>
          <w:ilvl w:val="0"/>
          <w:numId w:val="900"/>
        </w:numPr>
        <w:spacing w:before="0" w:after="0"/>
      </w:pPr>
      <w:r>
        <w:t>The Design Process</w:t>
      </w:r>
    </w:p>
    <w:p>
      <w:pPr>
        <w:numPr>
          <w:ilvl w:val="1"/>
          <w:numId w:val="900"/>
        </w:numPr>
        <w:spacing w:before="0" w:after="0"/>
      </w:pPr>
      <w:r>
        <w:t>Site Assessment and Characterization</w:t>
      </w:r>
    </w:p>
    <w:p>
      <w:pPr>
        <w:numPr>
          <w:ilvl w:val="2"/>
          <w:numId w:val="900"/>
        </w:numPr>
        <w:spacing w:before="0" w:after="0"/>
      </w:pPr>
      <w:r>
        <w:t>Climate Analysis</w:t>
      </w:r>
    </w:p>
    <w:p>
      <w:pPr>
        <w:numPr>
          <w:ilvl w:val="3"/>
          <w:numId w:val="900"/>
        </w:numPr>
        <w:spacing w:before="0" w:after="0"/>
      </w:pPr>
      <w:r>
        <w:t>Temperature Patterns</w:t>
      </w:r>
    </w:p>
    <w:p>
      <w:pPr>
        <w:numPr>
          <w:ilvl w:val="3"/>
          <w:numId w:val="900"/>
        </w:numPr>
        <w:spacing w:before="0" w:after="0"/>
      </w:pPr>
      <w:r>
        <w:t>Precipitation Distribution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Microclimate Factors</w:t>
      </w:r>
    </w:p>
    <w:p>
      <w:pPr>
        <w:numPr>
          <w:ilvl w:val="2"/>
          <w:numId w:val="900"/>
        </w:numPr>
        <w:spacing w:before="0" w:after="0"/>
      </w:pPr>
      <w:r>
        <w:t>Soil Analysis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4"/>
          <w:numId w:val="900"/>
        </w:numPr>
        <w:spacing w:before="0" w:after="0"/>
      </w:pPr>
      <w:r>
        <w:t>Texture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Depth</w:t>
      </w:r>
    </w:p>
    <w:p>
      <w:pPr>
        <w:numPr>
          <w:ilvl w:val="4"/>
          <w:numId w:val="900"/>
        </w:numPr>
        <w:spacing w:before="0" w:after="0"/>
      </w:pPr>
      <w:r>
        <w:t>Drainage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4"/>
          <w:numId w:val="900"/>
        </w:numPr>
        <w:spacing w:before="0" w:after="0"/>
      </w:pPr>
      <w:r>
        <w:t>pH</w:t>
      </w:r>
    </w:p>
    <w:p>
      <w:pPr>
        <w:numPr>
          <w:ilvl w:val="4"/>
          <w:numId w:val="900"/>
        </w:numPr>
        <w:spacing w:before="0" w:after="0"/>
      </w:pPr>
      <w:r>
        <w:t>Nutrient Status</w:t>
      </w:r>
    </w:p>
    <w:p>
      <w:pPr>
        <w:numPr>
          <w:ilvl w:val="4"/>
          <w:numId w:val="900"/>
        </w:numPr>
        <w:spacing w:before="0" w:after="0"/>
      </w:pPr>
      <w:r>
        <w:t>Organic Matter</w:t>
      </w:r>
    </w:p>
    <w:p>
      <w:pPr>
        <w:numPr>
          <w:ilvl w:val="4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Biological Properties</w:t>
      </w:r>
    </w:p>
    <w:p>
      <w:pPr>
        <w:numPr>
          <w:ilvl w:val="4"/>
          <w:numId w:val="900"/>
        </w:numPr>
        <w:spacing w:before="0" w:after="0"/>
      </w:pPr>
      <w:r>
        <w:t>Microbial Activity</w:t>
      </w:r>
    </w:p>
    <w:p>
      <w:pPr>
        <w:numPr>
          <w:ilvl w:val="4"/>
          <w:numId w:val="900"/>
        </w:numPr>
        <w:spacing w:before="0" w:after="0"/>
      </w:pPr>
      <w:r>
        <w:t>Earthworm Populations</w:t>
      </w:r>
    </w:p>
    <w:p>
      <w:pPr>
        <w:numPr>
          <w:ilvl w:val="4"/>
          <w:numId w:val="900"/>
        </w:numPr>
        <w:spacing w:before="0" w:after="0"/>
      </w:pPr>
      <w:r>
        <w:t>Root Health</w:t>
      </w:r>
    </w:p>
    <w:p>
      <w:pPr>
        <w:numPr>
          <w:ilvl w:val="2"/>
          <w:numId w:val="900"/>
        </w:numPr>
        <w:spacing w:before="0" w:after="0"/>
      </w:pPr>
      <w:r>
        <w:t>Topography Assessment</w:t>
      </w:r>
    </w:p>
    <w:p>
      <w:pPr>
        <w:numPr>
          <w:ilvl w:val="3"/>
          <w:numId w:val="900"/>
        </w:numPr>
        <w:spacing w:before="0" w:after="0"/>
      </w:pPr>
      <w:r>
        <w:t>Slope Analysis</w:t>
      </w:r>
    </w:p>
    <w:p>
      <w:pPr>
        <w:numPr>
          <w:ilvl w:val="3"/>
          <w:numId w:val="900"/>
        </w:numPr>
        <w:spacing w:before="0" w:after="0"/>
      </w:pPr>
      <w:r>
        <w:t>Aspect Considerations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Rainfall Patterns</w:t>
      </w:r>
    </w:p>
    <w:p>
      <w:pPr>
        <w:numPr>
          <w:ilvl w:val="3"/>
          <w:numId w:val="900"/>
        </w:numPr>
        <w:spacing w:before="0" w:after="0"/>
      </w:pPr>
      <w:r>
        <w:t>Groundwater Access</w:t>
      </w:r>
    </w:p>
    <w:p>
      <w:pPr>
        <w:numPr>
          <w:ilvl w:val="3"/>
          <w:numId w:val="900"/>
        </w:numPr>
        <w:spacing w:before="0" w:after="0"/>
      </w:pPr>
      <w:r>
        <w:t>Surface Water Sources</w:t>
      </w:r>
    </w:p>
    <w:p>
      <w:pPr>
        <w:numPr>
          <w:ilvl w:val="3"/>
          <w:numId w:val="900"/>
        </w:numPr>
        <w:spacing w:before="0" w:after="0"/>
      </w:pPr>
      <w:r>
        <w:t>Irrigation Potential</w:t>
      </w:r>
    </w:p>
    <w:p>
      <w:pPr>
        <w:numPr>
          <w:ilvl w:val="2"/>
          <w:numId w:val="900"/>
        </w:numPr>
        <w:spacing w:before="0" w:after="0"/>
      </w:pPr>
      <w:r>
        <w:t>Socioeconomic Conditions</w:t>
      </w:r>
    </w:p>
    <w:p>
      <w:pPr>
        <w:numPr>
          <w:ilvl w:val="3"/>
          <w:numId w:val="900"/>
        </w:numPr>
        <w:spacing w:before="0" w:after="0"/>
      </w:pPr>
      <w:r>
        <w:t>Land Tenure</w:t>
      </w:r>
    </w:p>
    <w:p>
      <w:pPr>
        <w:numPr>
          <w:ilvl w:val="4"/>
          <w:numId w:val="900"/>
        </w:numPr>
        <w:spacing w:before="0" w:after="0"/>
      </w:pPr>
      <w:r>
        <w:t>Ownership Patterns</w:t>
      </w:r>
    </w:p>
    <w:p>
      <w:pPr>
        <w:numPr>
          <w:ilvl w:val="4"/>
          <w:numId w:val="900"/>
        </w:numPr>
        <w:spacing w:before="0" w:after="0"/>
      </w:pPr>
      <w:r>
        <w:t>Use Rights</w:t>
      </w:r>
    </w:p>
    <w:p>
      <w:pPr>
        <w:numPr>
          <w:ilvl w:val="4"/>
          <w:numId w:val="900"/>
        </w:numPr>
        <w:spacing w:before="0" w:after="0"/>
      </w:pPr>
      <w:r>
        <w:t>Inheritance Systems</w:t>
      </w:r>
    </w:p>
    <w:p>
      <w:pPr>
        <w:numPr>
          <w:ilvl w:val="3"/>
          <w:numId w:val="900"/>
        </w:numPr>
        <w:spacing w:before="0" w:after="0"/>
      </w:pPr>
      <w:r>
        <w:t>Market Access</w:t>
      </w:r>
    </w:p>
    <w:p>
      <w:pPr>
        <w:numPr>
          <w:ilvl w:val="4"/>
          <w:numId w:val="900"/>
        </w:numPr>
        <w:spacing w:before="0" w:after="0"/>
      </w:pPr>
      <w:r>
        <w:t>Distance to Markets</w:t>
      </w:r>
    </w:p>
    <w:p>
      <w:pPr>
        <w:numPr>
          <w:ilvl w:val="4"/>
          <w:numId w:val="900"/>
        </w:numPr>
        <w:spacing w:before="0" w:after="0"/>
      </w:pPr>
      <w:r>
        <w:t>Transportation Infrastructure</w:t>
      </w:r>
    </w:p>
    <w:p>
      <w:pPr>
        <w:numPr>
          <w:ilvl w:val="4"/>
          <w:numId w:val="900"/>
        </w:numPr>
        <w:spacing w:before="0" w:after="0"/>
      </w:pPr>
      <w:r>
        <w:t>Price Information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4"/>
          <w:numId w:val="900"/>
        </w:numPr>
        <w:spacing w:before="0" w:after="0"/>
      </w:pPr>
      <w:r>
        <w:t>Family Labor</w:t>
      </w:r>
    </w:p>
    <w:p>
      <w:pPr>
        <w:numPr>
          <w:ilvl w:val="4"/>
          <w:numId w:val="900"/>
        </w:numPr>
        <w:spacing w:before="0" w:after="0"/>
      </w:pPr>
      <w:r>
        <w:t>Hired Labor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Capital Resources</w:t>
      </w:r>
    </w:p>
    <w:p>
      <w:pPr>
        <w:numPr>
          <w:ilvl w:val="3"/>
          <w:numId w:val="900"/>
        </w:numPr>
        <w:spacing w:before="0" w:after="0"/>
      </w:pPr>
      <w:r>
        <w:t>Technical Knowledge</w:t>
      </w:r>
    </w:p>
    <w:p>
      <w:pPr>
        <w:numPr>
          <w:ilvl w:val="1"/>
          <w:numId w:val="900"/>
        </w:numPr>
        <w:spacing w:before="0" w:after="0"/>
      </w:pPr>
      <w:r>
        <w:t>Defining System Objectives</w:t>
      </w:r>
    </w:p>
    <w:p>
      <w:pPr>
        <w:numPr>
          <w:ilvl w:val="2"/>
          <w:numId w:val="900"/>
        </w:numPr>
        <w:spacing w:before="0" w:after="0"/>
      </w:pPr>
      <w:r>
        <w:t>Production Goals</w:t>
      </w:r>
    </w:p>
    <w:p>
      <w:pPr>
        <w:numPr>
          <w:ilvl w:val="3"/>
          <w:numId w:val="900"/>
        </w:numPr>
        <w:spacing w:before="0" w:after="0"/>
      </w:pPr>
      <w:r>
        <w:t>Food Production Targets</w:t>
      </w:r>
    </w:p>
    <w:p>
      <w:pPr>
        <w:numPr>
          <w:ilvl w:val="3"/>
          <w:numId w:val="900"/>
        </w:numPr>
        <w:spacing w:before="0" w:after="0"/>
      </w:pPr>
      <w:r>
        <w:t>Income Generation</w:t>
      </w:r>
    </w:p>
    <w:p>
      <w:pPr>
        <w:numPr>
          <w:ilvl w:val="3"/>
          <w:numId w:val="900"/>
        </w:numPr>
        <w:spacing w:before="0" w:after="0"/>
      </w:pPr>
      <w:r>
        <w:t>Subsistence Needs</w:t>
      </w:r>
    </w:p>
    <w:p>
      <w:pPr>
        <w:numPr>
          <w:ilvl w:val="2"/>
          <w:numId w:val="900"/>
        </w:numPr>
        <w:spacing w:before="0" w:after="0"/>
      </w:pPr>
      <w:r>
        <w:t>Environmental Goals</w:t>
      </w:r>
    </w:p>
    <w:p>
      <w:pPr>
        <w:numPr>
          <w:ilvl w:val="3"/>
          <w:numId w:val="900"/>
        </w:numPr>
        <w:spacing w:before="0" w:after="0"/>
      </w:pPr>
      <w:r>
        <w:t>Conservation Objectives</w:t>
      </w:r>
    </w:p>
    <w:p>
      <w:pPr>
        <w:numPr>
          <w:ilvl w:val="3"/>
          <w:numId w:val="900"/>
        </w:numPr>
        <w:spacing w:before="0" w:after="0"/>
      </w:pPr>
      <w:r>
        <w:t>Restoration Targets</w:t>
      </w:r>
    </w:p>
    <w:p>
      <w:pPr>
        <w:numPr>
          <w:ilvl w:val="3"/>
          <w:numId w:val="900"/>
        </w:numPr>
        <w:spacing w:before="0" w:after="0"/>
      </w:pPr>
      <w:r>
        <w:t>Service Provision</w:t>
      </w:r>
    </w:p>
    <w:p>
      <w:pPr>
        <w:numPr>
          <w:ilvl w:val="2"/>
          <w:numId w:val="900"/>
        </w:numPr>
        <w:spacing w:before="0" w:after="0"/>
      </w:pPr>
      <w:r>
        <w:t>Social Goals</w:t>
      </w:r>
    </w:p>
    <w:p>
      <w:pPr>
        <w:numPr>
          <w:ilvl w:val="3"/>
          <w:numId w:val="900"/>
        </w:numPr>
        <w:spacing w:before="0" w:after="0"/>
      </w:pPr>
      <w:r>
        <w:t>Employment Creation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Community Benefits</w:t>
      </w:r>
    </w:p>
    <w:p>
      <w:pPr>
        <w:numPr>
          <w:ilvl w:val="1"/>
          <w:numId w:val="900"/>
        </w:numPr>
        <w:spacing w:before="0" w:after="0"/>
      </w:pPr>
      <w:r>
        <w:t>Species Selection and Arrangement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3"/>
          <w:numId w:val="900"/>
        </w:numPr>
        <w:spacing w:before="0" w:after="0"/>
      </w:pPr>
      <w:r>
        <w:t>Ecological Suitability</w:t>
      </w:r>
    </w:p>
    <w:p>
      <w:pPr>
        <w:numPr>
          <w:ilvl w:val="3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Social Acceptability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Compatibility Assessment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Diversity Planning</w:t>
      </w:r>
    </w:p>
    <w:p>
      <w:pPr>
        <w:numPr>
          <w:ilvl w:val="3"/>
          <w:numId w:val="900"/>
        </w:numPr>
        <w:spacing w:before="0" w:after="0"/>
      </w:pPr>
      <w:r>
        <w:t>Functional Diversity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Temporal Diversity</w:t>
      </w:r>
    </w:p>
    <w:p>
      <w:pPr>
        <w:numPr>
          <w:ilvl w:val="1"/>
          <w:numId w:val="900"/>
        </w:numPr>
        <w:spacing w:before="0" w:after="0"/>
      </w:pPr>
      <w:r>
        <w:t>System Layout and Spacing</w:t>
      </w:r>
    </w:p>
    <w:p>
      <w:pPr>
        <w:numPr>
          <w:ilvl w:val="2"/>
          <w:numId w:val="900"/>
        </w:numPr>
        <w:spacing w:before="0" w:after="0"/>
      </w:pPr>
      <w:r>
        <w:t>Spatial Arrangement</w:t>
      </w:r>
    </w:p>
    <w:p>
      <w:pPr>
        <w:numPr>
          <w:ilvl w:val="3"/>
          <w:numId w:val="900"/>
        </w:numPr>
        <w:spacing w:before="0" w:after="0"/>
      </w:pPr>
      <w:r>
        <w:t>Random Patterns</w:t>
      </w:r>
    </w:p>
    <w:p>
      <w:pPr>
        <w:numPr>
          <w:ilvl w:val="3"/>
          <w:numId w:val="900"/>
        </w:numPr>
        <w:spacing w:before="0" w:after="0"/>
      </w:pPr>
      <w:r>
        <w:t>Systematic Patterns</w:t>
      </w:r>
    </w:p>
    <w:p>
      <w:pPr>
        <w:numPr>
          <w:ilvl w:val="3"/>
          <w:numId w:val="900"/>
        </w:numPr>
        <w:spacing w:before="0" w:after="0"/>
      </w:pPr>
      <w:r>
        <w:t>Clustered Arrangements</w:t>
      </w:r>
    </w:p>
    <w:p>
      <w:pPr>
        <w:numPr>
          <w:ilvl w:val="2"/>
          <w:numId w:val="900"/>
        </w:numPr>
        <w:spacing w:before="0" w:after="0"/>
      </w:pPr>
      <w:r>
        <w:t>Temporal Sequencing</w:t>
      </w:r>
    </w:p>
    <w:p>
      <w:pPr>
        <w:numPr>
          <w:ilvl w:val="3"/>
          <w:numId w:val="900"/>
        </w:numPr>
        <w:spacing w:before="0" w:after="0"/>
      </w:pPr>
      <w:r>
        <w:t>Planting Schedules</w:t>
      </w:r>
    </w:p>
    <w:p>
      <w:pPr>
        <w:numPr>
          <w:ilvl w:val="3"/>
          <w:numId w:val="900"/>
        </w:numPr>
        <w:spacing w:before="0" w:after="0"/>
      </w:pPr>
      <w:r>
        <w:t>Harvest Timing</w:t>
      </w:r>
    </w:p>
    <w:p>
      <w:pPr>
        <w:numPr>
          <w:ilvl w:val="3"/>
          <w:numId w:val="900"/>
        </w:numPr>
        <w:spacing w:before="0" w:after="0"/>
      </w:pPr>
      <w:r>
        <w:t>Rotation Cycles</w:t>
      </w:r>
    </w:p>
    <w:p>
      <w:pPr>
        <w:numPr>
          <w:ilvl w:val="2"/>
          <w:numId w:val="900"/>
        </w:numPr>
        <w:spacing w:before="0" w:after="0"/>
      </w:pPr>
      <w:r>
        <w:t>Planting Density</w:t>
      </w:r>
    </w:p>
    <w:p>
      <w:pPr>
        <w:numPr>
          <w:ilvl w:val="3"/>
          <w:numId w:val="900"/>
        </w:numPr>
        <w:spacing w:before="0" w:after="0"/>
      </w:pPr>
      <w:r>
        <w:t>Tree Density</w:t>
      </w:r>
    </w:p>
    <w:p>
      <w:pPr>
        <w:numPr>
          <w:ilvl w:val="3"/>
          <w:numId w:val="900"/>
        </w:numPr>
        <w:spacing w:before="0" w:after="0"/>
      </w:pPr>
      <w:r>
        <w:t>Crop Density</w:t>
      </w:r>
    </w:p>
    <w:p>
      <w:pPr>
        <w:numPr>
          <w:ilvl w:val="3"/>
          <w:numId w:val="900"/>
        </w:numPr>
        <w:spacing w:before="0" w:after="0"/>
      </w:pPr>
      <w:r>
        <w:t>Optimal Spacing</w:t>
      </w:r>
    </w:p>
    <w:p>
      <w:pPr>
        <w:numPr>
          <w:ilvl w:val="0"/>
          <w:numId w:val="900"/>
        </w:numPr>
        <w:spacing w:before="0" w:after="0"/>
      </w:pPr>
      <w:r>
        <w:t>Establishment Techniques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Land Clearing</w:t>
      </w:r>
    </w:p>
    <w:p>
      <w:pPr>
        <w:numPr>
          <w:ilvl w:val="3"/>
          <w:numId w:val="900"/>
        </w:numPr>
        <w:spacing w:before="0" w:after="0"/>
      </w:pPr>
      <w:r>
        <w:t>Selective Clearing</w:t>
      </w:r>
    </w:p>
    <w:p>
      <w:pPr>
        <w:numPr>
          <w:ilvl w:val="3"/>
          <w:numId w:val="900"/>
        </w:numPr>
        <w:spacing w:before="0" w:after="0"/>
      </w:pPr>
      <w:r>
        <w:t>Mechanical Clearing</w:t>
      </w:r>
    </w:p>
    <w:p>
      <w:pPr>
        <w:numPr>
          <w:ilvl w:val="3"/>
          <w:numId w:val="900"/>
        </w:numPr>
        <w:spacing w:before="0" w:after="0"/>
      </w:pPr>
      <w:r>
        <w:t>Manual Methods</w:t>
      </w:r>
    </w:p>
    <w:p>
      <w:pPr>
        <w:numPr>
          <w:ilvl w:val="2"/>
          <w:numId w:val="900"/>
        </w:numPr>
        <w:spacing w:before="0" w:after="0"/>
      </w:pPr>
      <w:r>
        <w:t>Soil Preparation</w:t>
      </w:r>
    </w:p>
    <w:p>
      <w:pPr>
        <w:numPr>
          <w:ilvl w:val="3"/>
          <w:numId w:val="900"/>
        </w:numPr>
        <w:spacing w:before="0" w:after="0"/>
      </w:pPr>
      <w:r>
        <w:t>Tillage Operations</w:t>
      </w:r>
    </w:p>
    <w:p>
      <w:pPr>
        <w:numPr>
          <w:ilvl w:val="3"/>
          <w:numId w:val="900"/>
        </w:numPr>
        <w:spacing w:before="0" w:after="0"/>
      </w:pPr>
      <w:r>
        <w:t>Soil Amendment</w:t>
      </w:r>
    </w:p>
    <w:p>
      <w:pPr>
        <w:numPr>
          <w:ilvl w:val="3"/>
          <w:numId w:val="900"/>
        </w:numPr>
        <w:spacing w:before="0" w:after="0"/>
      </w:pPr>
      <w:r>
        <w:t>Drainage Installation</w:t>
      </w:r>
    </w:p>
    <w:p>
      <w:pPr>
        <w:numPr>
          <w:ilvl w:val="2"/>
          <w:numId w:val="900"/>
        </w:numPr>
        <w:spacing w:before="0" w:after="0"/>
      </w:pPr>
      <w:r>
        <w:t>Erosion Control Measures</w:t>
      </w:r>
    </w:p>
    <w:p>
      <w:pPr>
        <w:numPr>
          <w:ilvl w:val="3"/>
          <w:numId w:val="900"/>
        </w:numPr>
        <w:spacing w:before="0" w:after="0"/>
      </w:pPr>
      <w:r>
        <w:t>Contour Planning</w:t>
      </w:r>
    </w:p>
    <w:p>
      <w:pPr>
        <w:numPr>
          <w:ilvl w:val="3"/>
          <w:numId w:val="900"/>
        </w:numPr>
        <w:spacing w:before="0" w:after="0"/>
      </w:pPr>
      <w:r>
        <w:t>Temporary Protection</w:t>
      </w:r>
    </w:p>
    <w:p>
      <w:pPr>
        <w:numPr>
          <w:ilvl w:val="3"/>
          <w:numId w:val="900"/>
        </w:numPr>
        <w:spacing w:before="0" w:after="0"/>
      </w:pPr>
      <w:r>
        <w:t>Structural Measures</w:t>
      </w:r>
    </w:p>
    <w:p>
      <w:pPr>
        <w:numPr>
          <w:ilvl w:val="1"/>
          <w:numId w:val="900"/>
        </w:numPr>
        <w:spacing w:before="0" w:after="0"/>
      </w:pPr>
      <w:r>
        <w:t>Nursery Management and Seedling Production</w:t>
      </w:r>
    </w:p>
    <w:p>
      <w:pPr>
        <w:numPr>
          <w:ilvl w:val="2"/>
          <w:numId w:val="900"/>
        </w:numPr>
        <w:spacing w:before="0" w:after="0"/>
      </w:pPr>
      <w:r>
        <w:t>Seed Collection and Storage</w:t>
      </w:r>
    </w:p>
    <w:p>
      <w:pPr>
        <w:numPr>
          <w:ilvl w:val="3"/>
          <w:numId w:val="900"/>
        </w:numPr>
        <w:spacing w:before="0" w:after="0"/>
      </w:pPr>
      <w:r>
        <w:t>Collection Timing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3"/>
          <w:numId w:val="900"/>
        </w:numPr>
        <w:spacing w:before="0" w:after="0"/>
      </w:pPr>
      <w:r>
        <w:t>Viability Testing</w:t>
      </w:r>
    </w:p>
    <w:p>
      <w:pPr>
        <w:numPr>
          <w:ilvl w:val="2"/>
          <w:numId w:val="900"/>
        </w:numPr>
        <w:spacing w:before="0" w:after="0"/>
      </w:pPr>
      <w:r>
        <w:t>Propagation Techniques</w:t>
      </w:r>
    </w:p>
    <w:p>
      <w:pPr>
        <w:numPr>
          <w:ilvl w:val="3"/>
          <w:numId w:val="900"/>
        </w:numPr>
        <w:spacing w:before="0" w:after="0"/>
      </w:pPr>
      <w:r>
        <w:t>Sexual Propagation</w:t>
      </w:r>
    </w:p>
    <w:p>
      <w:pPr>
        <w:numPr>
          <w:ilvl w:val="3"/>
          <w:numId w:val="900"/>
        </w:numPr>
        <w:spacing w:before="0" w:after="0"/>
      </w:pPr>
      <w:r>
        <w:t>Vegetative Propagation</w:t>
      </w:r>
    </w:p>
    <w:p>
      <w:pPr>
        <w:numPr>
          <w:ilvl w:val="3"/>
          <w:numId w:val="900"/>
        </w:numPr>
        <w:spacing w:before="0" w:after="0"/>
      </w:pPr>
      <w:r>
        <w:t>Grafting Methods</w:t>
      </w:r>
    </w:p>
    <w:p>
      <w:pPr>
        <w:numPr>
          <w:ilvl w:val="3"/>
          <w:numId w:val="900"/>
        </w:numPr>
        <w:spacing w:before="0" w:after="0"/>
      </w:pPr>
      <w:r>
        <w:t>Tissue Culture</w:t>
      </w:r>
    </w:p>
    <w:p>
      <w:pPr>
        <w:numPr>
          <w:ilvl w:val="2"/>
          <w:numId w:val="900"/>
        </w:numPr>
        <w:spacing w:before="0" w:after="0"/>
      </w:pPr>
      <w:r>
        <w:t>Seedling Care</w:t>
      </w:r>
    </w:p>
    <w:p>
      <w:pPr>
        <w:numPr>
          <w:ilvl w:val="3"/>
          <w:numId w:val="900"/>
        </w:numPr>
        <w:spacing w:before="0" w:after="0"/>
      </w:pPr>
      <w:r>
        <w:t>Watering Regimes</w:t>
      </w:r>
    </w:p>
    <w:p>
      <w:pPr>
        <w:numPr>
          <w:ilvl w:val="3"/>
          <w:numId w:val="900"/>
        </w:numPr>
        <w:spacing w:before="0" w:after="0"/>
      </w:pPr>
      <w:r>
        <w:t>Fertilization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3"/>
          <w:numId w:val="900"/>
        </w:numPr>
        <w:spacing w:before="0" w:after="0"/>
      </w:pPr>
      <w:r>
        <w:t>Hardening Procedures</w:t>
      </w:r>
    </w:p>
    <w:p>
      <w:pPr>
        <w:numPr>
          <w:ilvl w:val="1"/>
          <w:numId w:val="900"/>
        </w:numPr>
        <w:spacing w:before="0" w:after="0"/>
      </w:pPr>
      <w:r>
        <w:t>Planting and Sowing</w:t>
      </w:r>
    </w:p>
    <w:p>
      <w:pPr>
        <w:numPr>
          <w:ilvl w:val="2"/>
          <w:numId w:val="900"/>
        </w:numPr>
        <w:spacing w:before="0" w:after="0"/>
      </w:pPr>
      <w:r>
        <w:t>Timing and Methods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2"/>
          <w:numId w:val="900"/>
        </w:numPr>
        <w:spacing w:before="0" w:after="0"/>
      </w:pPr>
      <w:r>
        <w:t>Direct Seeding vs. Transplanting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Survival Rates</w:t>
      </w:r>
    </w:p>
    <w:p>
      <w:pPr>
        <w:numPr>
          <w:ilvl w:val="3"/>
          <w:numId w:val="900"/>
        </w:numPr>
        <w:spacing w:before="0" w:after="0"/>
      </w:pPr>
      <w:r>
        <w:t>Management Requirements</w:t>
      </w:r>
    </w:p>
    <w:p>
      <w:pPr>
        <w:numPr>
          <w:ilvl w:val="1"/>
          <w:numId w:val="900"/>
        </w:numPr>
        <w:spacing w:before="0" w:after="0"/>
      </w:pPr>
      <w:r>
        <w:t>Initial Protection and Maintenance</w:t>
      </w:r>
    </w:p>
    <w:p>
      <w:pPr>
        <w:numPr>
          <w:ilvl w:val="2"/>
          <w:numId w:val="900"/>
        </w:numPr>
        <w:spacing w:before="0" w:after="0"/>
      </w:pPr>
      <w:r>
        <w:t>Fencing and Guarding</w:t>
      </w:r>
    </w:p>
    <w:p>
      <w:pPr>
        <w:numPr>
          <w:ilvl w:val="3"/>
          <w:numId w:val="900"/>
        </w:numPr>
        <w:spacing w:before="0" w:after="0"/>
      </w:pPr>
      <w:r>
        <w:t>Animal Protection</w:t>
      </w:r>
    </w:p>
    <w:p>
      <w:pPr>
        <w:numPr>
          <w:ilvl w:val="3"/>
          <w:numId w:val="900"/>
        </w:numPr>
        <w:spacing w:before="0" w:after="0"/>
      </w:pPr>
      <w:r>
        <w:t>Human Protection</w:t>
      </w:r>
    </w:p>
    <w:p>
      <w:pPr>
        <w:numPr>
          <w:ilvl w:val="3"/>
          <w:numId w:val="900"/>
        </w:numPr>
        <w:spacing w:before="0" w:after="0"/>
      </w:pPr>
      <w:r>
        <w:t>Temporary Measures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3"/>
          <w:numId w:val="900"/>
        </w:numPr>
        <w:spacing w:before="0" w:after="0"/>
      </w:pPr>
      <w:r>
        <w:t>Manual Weeding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Cover Crops</w:t>
      </w:r>
    </w:p>
    <w:p>
      <w:pPr>
        <w:numPr>
          <w:ilvl w:val="2"/>
          <w:numId w:val="900"/>
        </w:numPr>
        <w:spacing w:before="0" w:after="0"/>
      </w:pPr>
      <w:r>
        <w:t>Watering and Mulching</w:t>
      </w:r>
    </w:p>
    <w:p>
      <w:pPr>
        <w:numPr>
          <w:ilvl w:val="3"/>
          <w:numId w:val="900"/>
        </w:numPr>
        <w:spacing w:before="0" w:after="0"/>
      </w:pPr>
      <w:r>
        <w:t>Irrigation Scheduling</w:t>
      </w:r>
    </w:p>
    <w:p>
      <w:pPr>
        <w:numPr>
          <w:ilvl w:val="3"/>
          <w:numId w:val="900"/>
        </w:numPr>
        <w:spacing w:before="0" w:after="0"/>
      </w:pPr>
      <w:r>
        <w:t>Mulch Materials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pStyle w:val="Heading1"/>
      </w:pPr>
      <w:r>
        <w:t>Management of Agroforestry Systems</w:t>
      </w:r>
    </w:p>
    <w:p>
      <w:pPr>
        <w:numPr>
          <w:ilvl w:val="0"/>
          <w:numId w:val="900"/>
        </w:numPr>
        <w:spacing w:before="0" w:after="0"/>
      </w:pPr>
      <w:r>
        <w:t>Tree and Shrub Management</w:t>
      </w:r>
    </w:p>
    <w:p>
      <w:pPr>
        <w:numPr>
          <w:ilvl w:val="1"/>
          <w:numId w:val="900"/>
        </w:numPr>
        <w:spacing w:before="0" w:after="0"/>
      </w:pPr>
      <w:r>
        <w:t>Pruning Techniques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Growth Stage Considerations</w:t>
      </w:r>
    </w:p>
    <w:p>
      <w:pPr>
        <w:numPr>
          <w:ilvl w:val="3"/>
          <w:numId w:val="900"/>
        </w:numPr>
        <w:spacing w:before="0" w:after="0"/>
      </w:pPr>
      <w:r>
        <w:t>Pruning Cycles</w:t>
      </w:r>
    </w:p>
    <w:p>
      <w:pPr>
        <w:numPr>
          <w:ilvl w:val="2"/>
          <w:numId w:val="900"/>
        </w:numPr>
        <w:spacing w:before="0" w:after="0"/>
      </w:pPr>
      <w:r>
        <w:t>Tools and Methods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3"/>
          <w:numId w:val="900"/>
        </w:numPr>
        <w:spacing w:before="0" w:after="0"/>
      </w:pPr>
      <w:r>
        <w:t>Power Tools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Pruning Objectives</w:t>
      </w:r>
    </w:p>
    <w:p>
      <w:pPr>
        <w:numPr>
          <w:ilvl w:val="3"/>
          <w:numId w:val="900"/>
        </w:numPr>
        <w:spacing w:before="0" w:after="0"/>
      </w:pPr>
      <w:r>
        <w:t>Light Management</w:t>
      </w:r>
    </w:p>
    <w:p>
      <w:pPr>
        <w:numPr>
          <w:ilvl w:val="3"/>
          <w:numId w:val="900"/>
        </w:numPr>
        <w:spacing w:before="0" w:after="0"/>
      </w:pPr>
      <w:r>
        <w:t>Shape Control</w:t>
      </w:r>
    </w:p>
    <w:p>
      <w:pPr>
        <w:numPr>
          <w:ilvl w:val="3"/>
          <w:numId w:val="900"/>
        </w:numPr>
        <w:spacing w:before="0" w:after="0"/>
      </w:pPr>
      <w:r>
        <w:t>Health Maintenance</w:t>
      </w:r>
    </w:p>
    <w:p>
      <w:pPr>
        <w:numPr>
          <w:ilvl w:val="3"/>
          <w:numId w:val="900"/>
        </w:numPr>
        <w:spacing w:before="0" w:after="0"/>
      </w:pPr>
      <w:r>
        <w:t>Product Quality</w:t>
      </w:r>
    </w:p>
    <w:p>
      <w:pPr>
        <w:numPr>
          <w:ilvl w:val="1"/>
          <w:numId w:val="900"/>
        </w:numPr>
        <w:spacing w:before="0" w:after="0"/>
      </w:pPr>
      <w:r>
        <w:t>Thinning Practices</w:t>
      </w:r>
    </w:p>
    <w:p>
      <w:pPr>
        <w:numPr>
          <w:ilvl w:val="2"/>
          <w:numId w:val="900"/>
        </w:numPr>
        <w:spacing w:before="0" w:after="0"/>
      </w:pPr>
      <w:r>
        <w:t>Objectives and Timing</w:t>
      </w:r>
    </w:p>
    <w:p>
      <w:pPr>
        <w:numPr>
          <w:ilvl w:val="3"/>
          <w:numId w:val="900"/>
        </w:numPr>
        <w:spacing w:before="0" w:after="0"/>
      </w:pPr>
      <w:r>
        <w:t>Competition Reduction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Harvest Scheduling</w:t>
      </w:r>
    </w:p>
    <w:p>
      <w:pPr>
        <w:numPr>
          <w:ilvl w:val="2"/>
          <w:numId w:val="900"/>
        </w:numPr>
        <w:spacing w:before="0" w:after="0"/>
      </w:pPr>
      <w:r>
        <w:t>Impact on System Productivity</w:t>
      </w:r>
    </w:p>
    <w:p>
      <w:pPr>
        <w:numPr>
          <w:ilvl w:val="3"/>
          <w:numId w:val="900"/>
        </w:numPr>
        <w:spacing w:before="0" w:after="0"/>
      </w:pPr>
      <w:r>
        <w:t>Growth Response</w:t>
      </w:r>
    </w:p>
    <w:p>
      <w:pPr>
        <w:numPr>
          <w:ilvl w:val="3"/>
          <w:numId w:val="900"/>
        </w:numPr>
        <w:spacing w:before="0" w:after="0"/>
      </w:pPr>
      <w:r>
        <w:t>Yield Changes</w:t>
      </w:r>
    </w:p>
    <w:p>
      <w:pPr>
        <w:numPr>
          <w:ilvl w:val="3"/>
          <w:numId w:val="900"/>
        </w:numPr>
        <w:spacing w:before="0" w:after="0"/>
      </w:pPr>
      <w:r>
        <w:t>Economic Returns</w:t>
      </w:r>
    </w:p>
    <w:p>
      <w:pPr>
        <w:numPr>
          <w:ilvl w:val="2"/>
          <w:numId w:val="900"/>
        </w:numPr>
        <w:spacing w:before="0" w:after="0"/>
      </w:pPr>
      <w:r>
        <w:t>Thinning Methods</w:t>
      </w:r>
    </w:p>
    <w:p>
      <w:pPr>
        <w:numPr>
          <w:ilvl w:val="3"/>
          <w:numId w:val="900"/>
        </w:numPr>
        <w:spacing w:before="0" w:after="0"/>
      </w:pPr>
      <w:r>
        <w:t>Selective Thinning</w:t>
      </w:r>
    </w:p>
    <w:p>
      <w:pPr>
        <w:numPr>
          <w:ilvl w:val="3"/>
          <w:numId w:val="900"/>
        </w:numPr>
        <w:spacing w:before="0" w:after="0"/>
      </w:pPr>
      <w:r>
        <w:t>Systematic Thinning</w:t>
      </w:r>
    </w:p>
    <w:p>
      <w:pPr>
        <w:numPr>
          <w:ilvl w:val="3"/>
          <w:numId w:val="900"/>
        </w:numPr>
        <w:spacing w:before="0" w:after="0"/>
      </w:pPr>
      <w:r>
        <w:t>Crown Thinning</w:t>
      </w:r>
    </w:p>
    <w:p>
      <w:pPr>
        <w:numPr>
          <w:ilvl w:val="1"/>
          <w:numId w:val="900"/>
        </w:numPr>
        <w:spacing w:before="0" w:after="0"/>
      </w:pPr>
      <w:r>
        <w:t>Coppicing and Pollarding</w:t>
      </w:r>
    </w:p>
    <w:p>
      <w:pPr>
        <w:numPr>
          <w:ilvl w:val="2"/>
          <w:numId w:val="900"/>
        </w:numPr>
        <w:spacing w:before="0" w:after="0"/>
      </w:pPr>
      <w:r>
        <w:t>Methods and Benefits</w:t>
      </w:r>
    </w:p>
    <w:p>
      <w:pPr>
        <w:numPr>
          <w:ilvl w:val="3"/>
          <w:numId w:val="900"/>
        </w:numPr>
        <w:spacing w:before="0" w:after="0"/>
      </w:pPr>
      <w:r>
        <w:t>Cutting Techniques</w:t>
      </w:r>
    </w:p>
    <w:p>
      <w:pPr>
        <w:numPr>
          <w:ilvl w:val="3"/>
          <w:numId w:val="900"/>
        </w:numPr>
        <w:spacing w:before="0" w:after="0"/>
      </w:pPr>
      <w:r>
        <w:t>Regeneration Management</w:t>
      </w:r>
    </w:p>
    <w:p>
      <w:pPr>
        <w:numPr>
          <w:ilvl w:val="3"/>
          <w:numId w:val="900"/>
        </w:numPr>
        <w:spacing w:before="0" w:after="0"/>
      </w:pPr>
      <w:r>
        <w:t>Sustainable Harvesting</w:t>
      </w:r>
    </w:p>
    <w:p>
      <w:pPr>
        <w:numPr>
          <w:ilvl w:val="2"/>
          <w:numId w:val="900"/>
        </w:numPr>
        <w:spacing w:before="0" w:after="0"/>
      </w:pPr>
      <w:r>
        <w:t>Suitable Species</w:t>
      </w:r>
    </w:p>
    <w:p>
      <w:pPr>
        <w:numPr>
          <w:ilvl w:val="3"/>
          <w:numId w:val="900"/>
        </w:numPr>
        <w:spacing w:before="0" w:after="0"/>
      </w:pPr>
      <w:r>
        <w:t>Coppicing Species</w:t>
      </w:r>
    </w:p>
    <w:p>
      <w:pPr>
        <w:numPr>
          <w:ilvl w:val="3"/>
          <w:numId w:val="900"/>
        </w:numPr>
        <w:spacing w:before="0" w:after="0"/>
      </w:pPr>
      <w:r>
        <w:t>Pollarding Species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1"/>
          <w:numId w:val="900"/>
        </w:numPr>
        <w:spacing w:before="0" w:after="0"/>
      </w:pPr>
      <w:r>
        <w:t>Root Management</w:t>
      </w:r>
    </w:p>
    <w:p>
      <w:pPr>
        <w:numPr>
          <w:ilvl w:val="2"/>
          <w:numId w:val="900"/>
        </w:numPr>
        <w:spacing w:before="0" w:after="0"/>
      </w:pPr>
      <w:r>
        <w:t>Root Pruning</w:t>
      </w:r>
    </w:p>
    <w:p>
      <w:pPr>
        <w:numPr>
          <w:ilvl w:val="3"/>
          <w:numId w:val="900"/>
        </w:numPr>
        <w:spacing w:before="0" w:after="0"/>
      </w:pPr>
      <w:r>
        <w:t>Techniques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2"/>
          <w:numId w:val="900"/>
        </w:numPr>
        <w:spacing w:before="0" w:after="0"/>
      </w:pPr>
      <w:r>
        <w:t>Control of Root Competition</w:t>
      </w:r>
    </w:p>
    <w:p>
      <w:pPr>
        <w:numPr>
          <w:ilvl w:val="3"/>
          <w:numId w:val="900"/>
        </w:numPr>
        <w:spacing w:before="0" w:after="0"/>
      </w:pPr>
      <w:r>
        <w:t>Barrier Installation</w:t>
      </w:r>
    </w:p>
    <w:p>
      <w:pPr>
        <w:numPr>
          <w:ilvl w:val="3"/>
          <w:numId w:val="900"/>
        </w:numPr>
        <w:spacing w:before="0" w:after="0"/>
      </w:pPr>
      <w:r>
        <w:t>Selective Pruning</w:t>
      </w:r>
    </w:p>
    <w:p>
      <w:pPr>
        <w:numPr>
          <w:ilvl w:val="3"/>
          <w:numId w:val="900"/>
        </w:numPr>
        <w:spacing w:before="0" w:after="0"/>
      </w:pPr>
      <w:r>
        <w:t>Chemical Control</w:t>
      </w:r>
    </w:p>
    <w:p>
      <w:pPr>
        <w:numPr>
          <w:ilvl w:val="0"/>
          <w:numId w:val="900"/>
        </w:numPr>
        <w:spacing w:before="0" w:after="0"/>
      </w:pPr>
      <w:r>
        <w:t>Crop Management</w:t>
      </w:r>
    </w:p>
    <w:p>
      <w:pPr>
        <w:numPr>
          <w:ilvl w:val="1"/>
          <w:numId w:val="900"/>
        </w:numPr>
        <w:spacing w:before="0" w:after="0"/>
      </w:pPr>
      <w:r>
        <w:t>Tillage Practices</w:t>
      </w:r>
    </w:p>
    <w:p>
      <w:pPr>
        <w:numPr>
          <w:ilvl w:val="2"/>
          <w:numId w:val="900"/>
        </w:numPr>
        <w:spacing w:before="0" w:after="0"/>
      </w:pPr>
      <w:r>
        <w:t>Conservation Tillage</w:t>
      </w:r>
    </w:p>
    <w:p>
      <w:pPr>
        <w:numPr>
          <w:ilvl w:val="3"/>
          <w:numId w:val="900"/>
        </w:numPr>
        <w:spacing w:before="0" w:after="0"/>
      </w:pPr>
      <w:r>
        <w:t>Minimum Disturbance</w:t>
      </w:r>
    </w:p>
    <w:p>
      <w:pPr>
        <w:numPr>
          <w:ilvl w:val="3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Soil Protection</w:t>
      </w:r>
    </w:p>
    <w:p>
      <w:pPr>
        <w:numPr>
          <w:ilvl w:val="2"/>
          <w:numId w:val="900"/>
        </w:numPr>
        <w:spacing w:before="0" w:after="0"/>
      </w:pPr>
      <w:r>
        <w:t>Minimum Tillage</w:t>
      </w:r>
    </w:p>
    <w:p>
      <w:pPr>
        <w:numPr>
          <w:ilvl w:val="3"/>
          <w:numId w:val="900"/>
        </w:numPr>
        <w:spacing w:before="0" w:after="0"/>
      </w:pPr>
      <w:r>
        <w:t>Reduced Operations</w:t>
      </w:r>
    </w:p>
    <w:p>
      <w:pPr>
        <w:numPr>
          <w:ilvl w:val="3"/>
          <w:numId w:val="900"/>
        </w:numPr>
        <w:spacing w:before="0" w:after="0"/>
      </w:pPr>
      <w:r>
        <w:t>Equipment Modifications</w:t>
      </w:r>
    </w:p>
    <w:p>
      <w:pPr>
        <w:numPr>
          <w:ilvl w:val="3"/>
          <w:numId w:val="900"/>
        </w:numPr>
        <w:spacing w:before="0" w:after="0"/>
      </w:pPr>
      <w:r>
        <w:t>Cost Savings</w:t>
      </w:r>
    </w:p>
    <w:p>
      <w:pPr>
        <w:numPr>
          <w:ilvl w:val="2"/>
          <w:numId w:val="900"/>
        </w:numPr>
        <w:spacing w:before="0" w:after="0"/>
      </w:pPr>
      <w:r>
        <w:t>No-Till Systems</w:t>
      </w:r>
    </w:p>
    <w:p>
      <w:pPr>
        <w:numPr>
          <w:ilvl w:val="3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Herbicide Use</w:t>
      </w:r>
    </w:p>
    <w:p>
      <w:pPr>
        <w:numPr>
          <w:ilvl w:val="3"/>
          <w:numId w:val="900"/>
        </w:numPr>
        <w:spacing w:before="0" w:after="0"/>
      </w:pPr>
      <w:r>
        <w:t>Soil Health Benefits</w:t>
      </w:r>
    </w:p>
    <w:p>
      <w:pPr>
        <w:numPr>
          <w:ilvl w:val="1"/>
          <w:numId w:val="900"/>
        </w:numPr>
        <w:spacing w:before="0" w:after="0"/>
      </w:pPr>
      <w:r>
        <w:t>Planting Schedules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Rotation Sequences</w:t>
      </w:r>
    </w:p>
    <w:p>
      <w:pPr>
        <w:numPr>
          <w:ilvl w:val="3"/>
          <w:numId w:val="900"/>
        </w:numPr>
        <w:spacing w:before="0" w:after="0"/>
      </w:pPr>
      <w:r>
        <w:t>Nutrient Management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Intercropping Patterns</w:t>
      </w:r>
    </w:p>
    <w:p>
      <w:pPr>
        <w:numPr>
          <w:ilvl w:val="3"/>
          <w:numId w:val="900"/>
        </w:numPr>
        <w:spacing w:before="0" w:after="0"/>
      </w:pPr>
      <w:r>
        <w:t>Spatial Arrangements</w:t>
      </w:r>
    </w:p>
    <w:p>
      <w:pPr>
        <w:numPr>
          <w:ilvl w:val="3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Species Combinations</w:t>
      </w:r>
    </w:p>
    <w:p>
      <w:pPr>
        <w:numPr>
          <w:ilvl w:val="1"/>
          <w:numId w:val="900"/>
        </w:numPr>
        <w:spacing w:before="0" w:after="0"/>
      </w:pPr>
      <w:r>
        <w:t>Harvesting Schedules</w:t>
      </w:r>
    </w:p>
    <w:p>
      <w:pPr>
        <w:numPr>
          <w:ilvl w:val="2"/>
          <w:numId w:val="900"/>
        </w:numPr>
        <w:spacing w:before="0" w:after="0"/>
      </w:pPr>
      <w:r>
        <w:t>Timing and Methods</w:t>
      </w:r>
    </w:p>
    <w:p>
      <w:pPr>
        <w:numPr>
          <w:ilvl w:val="3"/>
          <w:numId w:val="900"/>
        </w:numPr>
        <w:spacing w:before="0" w:after="0"/>
      </w:pPr>
      <w:r>
        <w:t>Maturity Indicators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Market Timing</w:t>
      </w:r>
    </w:p>
    <w:p>
      <w:pPr>
        <w:numPr>
          <w:ilvl w:val="2"/>
          <w:numId w:val="900"/>
        </w:numPr>
        <w:spacing w:before="0" w:after="0"/>
      </w:pPr>
      <w:r>
        <w:t>Post-Harvest Handling</w:t>
      </w:r>
    </w:p>
    <w:p>
      <w:pPr>
        <w:numPr>
          <w:ilvl w:val="3"/>
          <w:numId w:val="900"/>
        </w:numPr>
        <w:spacing w:before="0" w:after="0"/>
      </w:pPr>
      <w:r>
        <w:t>Processing</w:t>
      </w:r>
    </w:p>
    <w:p>
      <w:pPr>
        <w:numPr>
          <w:ilvl w:val="3"/>
          <w:numId w:val="900"/>
        </w:numPr>
        <w:spacing w:before="0" w:after="0"/>
      </w:pPr>
      <w:r>
        <w:t>Storage</w:t>
      </w:r>
    </w:p>
    <w:p>
      <w:pPr>
        <w:numPr>
          <w:ilvl w:val="3"/>
          <w:numId w:val="900"/>
        </w:numPr>
        <w:spacing w:before="0" w:after="0"/>
      </w:pPr>
      <w:r>
        <w:t>Marketing</w:t>
      </w:r>
    </w:p>
    <w:p>
      <w:pPr>
        <w:numPr>
          <w:ilvl w:val="1"/>
          <w:numId w:val="900"/>
        </w:numPr>
        <w:spacing w:before="0" w:after="0"/>
      </w:pPr>
      <w:r>
        <w:t>Weed Control Strategies</w:t>
      </w:r>
    </w:p>
    <w:p>
      <w:pPr>
        <w:numPr>
          <w:ilvl w:val="2"/>
          <w:numId w:val="900"/>
        </w:numPr>
        <w:spacing w:before="0" w:after="0"/>
      </w:pPr>
      <w:r>
        <w:t>Manual Methods</w:t>
      </w:r>
    </w:p>
    <w:p>
      <w:pPr>
        <w:numPr>
          <w:ilvl w:val="3"/>
          <w:numId w:val="900"/>
        </w:numPr>
        <w:spacing w:before="0" w:after="0"/>
      </w:pPr>
      <w:r>
        <w:t>Hand Weeding</w:t>
      </w:r>
    </w:p>
    <w:p>
      <w:pPr>
        <w:numPr>
          <w:ilvl w:val="3"/>
          <w:numId w:val="900"/>
        </w:numPr>
        <w:spacing w:before="0" w:after="0"/>
      </w:pPr>
      <w:r>
        <w:t>Cultivation</w:t>
      </w:r>
    </w:p>
    <w:p>
      <w:pPr>
        <w:numPr>
          <w:ilvl w:val="3"/>
          <w:numId w:val="900"/>
        </w:numPr>
        <w:spacing w:before="0" w:after="0"/>
      </w:pPr>
      <w:r>
        <w:t>Labor Requirements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Organic Mulches</w:t>
      </w:r>
    </w:p>
    <w:p>
      <w:pPr>
        <w:numPr>
          <w:ilvl w:val="3"/>
          <w:numId w:val="900"/>
        </w:numPr>
        <w:spacing w:before="0" w:after="0"/>
      </w:pPr>
      <w:r>
        <w:t>Inorganic Mulches</w:t>
      </w:r>
    </w:p>
    <w:p>
      <w:pPr>
        <w:numPr>
          <w:ilvl w:val="3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Cover Crops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Termination Methods</w:t>
      </w:r>
    </w:p>
    <w:p>
      <w:pPr>
        <w:numPr>
          <w:ilvl w:val="0"/>
          <w:numId w:val="900"/>
        </w:numPr>
        <w:spacing w:before="0" w:after="0"/>
      </w:pPr>
      <w:r>
        <w:t>Livestock Management</w:t>
      </w:r>
    </w:p>
    <w:p>
      <w:pPr>
        <w:numPr>
          <w:ilvl w:val="1"/>
          <w:numId w:val="900"/>
        </w:numPr>
        <w:spacing w:before="0" w:after="0"/>
      </w:pPr>
      <w:r>
        <w:t>Rotational Grazing Systems</w:t>
      </w:r>
    </w:p>
    <w:p>
      <w:pPr>
        <w:numPr>
          <w:ilvl w:val="2"/>
          <w:numId w:val="900"/>
        </w:numPr>
        <w:spacing w:before="0" w:after="0"/>
      </w:pPr>
      <w:r>
        <w:t>Paddock Design</w:t>
      </w:r>
    </w:p>
    <w:p>
      <w:pPr>
        <w:numPr>
          <w:ilvl w:val="3"/>
          <w:numId w:val="900"/>
        </w:numPr>
        <w:spacing w:before="0" w:after="0"/>
      </w:pPr>
      <w:r>
        <w:t>Size Determination</w:t>
      </w:r>
    </w:p>
    <w:p>
      <w:pPr>
        <w:numPr>
          <w:ilvl w:val="3"/>
          <w:numId w:val="900"/>
        </w:numPr>
        <w:spacing w:before="0" w:after="0"/>
      </w:pPr>
      <w:r>
        <w:t>Fencing Requirements</w:t>
      </w:r>
    </w:p>
    <w:p>
      <w:pPr>
        <w:numPr>
          <w:ilvl w:val="3"/>
          <w:numId w:val="900"/>
        </w:numPr>
        <w:spacing w:before="0" w:after="0"/>
      </w:pPr>
      <w:r>
        <w:t>Water Distribution</w:t>
      </w:r>
    </w:p>
    <w:p>
      <w:pPr>
        <w:numPr>
          <w:ilvl w:val="2"/>
          <w:numId w:val="900"/>
        </w:numPr>
        <w:spacing w:before="0" w:after="0"/>
      </w:pPr>
      <w:r>
        <w:t>Grazing Intensity</w:t>
      </w:r>
    </w:p>
    <w:p>
      <w:pPr>
        <w:numPr>
          <w:ilvl w:val="3"/>
          <w:numId w:val="900"/>
        </w:numPr>
        <w:spacing w:before="0" w:after="0"/>
      </w:pPr>
      <w:r>
        <w:t>Stocking Rates</w:t>
      </w:r>
    </w:p>
    <w:p>
      <w:pPr>
        <w:numPr>
          <w:ilvl w:val="3"/>
          <w:numId w:val="900"/>
        </w:numPr>
        <w:spacing w:before="0" w:after="0"/>
      </w:pPr>
      <w:r>
        <w:t>Grazing Duration</w:t>
      </w:r>
    </w:p>
    <w:p>
      <w:pPr>
        <w:numPr>
          <w:ilvl w:val="3"/>
          <w:numId w:val="900"/>
        </w:numPr>
        <w:spacing w:before="0" w:after="0"/>
      </w:pPr>
      <w:r>
        <w:t>Rest Periods</w:t>
      </w:r>
    </w:p>
    <w:p>
      <w:pPr>
        <w:numPr>
          <w:ilvl w:val="2"/>
          <w:numId w:val="900"/>
        </w:numPr>
        <w:spacing w:before="0" w:after="0"/>
      </w:pPr>
      <w:r>
        <w:t>Seasonal Management</w:t>
      </w:r>
    </w:p>
    <w:p>
      <w:pPr>
        <w:numPr>
          <w:ilvl w:val="3"/>
          <w:numId w:val="900"/>
        </w:numPr>
        <w:spacing w:before="0" w:after="0"/>
      </w:pPr>
      <w:r>
        <w:t>Dry Season Strategies</w:t>
      </w:r>
    </w:p>
    <w:p>
      <w:pPr>
        <w:numPr>
          <w:ilvl w:val="3"/>
          <w:numId w:val="900"/>
        </w:numPr>
        <w:spacing w:before="0" w:after="0"/>
      </w:pPr>
      <w:r>
        <w:t>Wet Season Management</w:t>
      </w:r>
    </w:p>
    <w:p>
      <w:pPr>
        <w:numPr>
          <w:ilvl w:val="3"/>
          <w:numId w:val="900"/>
        </w:numPr>
        <w:spacing w:before="0" w:after="0"/>
      </w:pPr>
      <w:r>
        <w:t>Supplemental Feeding</w:t>
      </w:r>
    </w:p>
    <w:p>
      <w:pPr>
        <w:numPr>
          <w:ilvl w:val="1"/>
          <w:numId w:val="900"/>
        </w:numPr>
        <w:spacing w:before="0" w:after="0"/>
      </w:pPr>
      <w:r>
        <w:t>Fodder Management and Supplementation</w:t>
      </w:r>
    </w:p>
    <w:p>
      <w:pPr>
        <w:numPr>
          <w:ilvl w:val="2"/>
          <w:numId w:val="900"/>
        </w:numPr>
        <w:spacing w:before="0" w:after="0"/>
      </w:pPr>
      <w:r>
        <w:t>Seasonal Planning</w:t>
      </w:r>
    </w:p>
    <w:p>
      <w:pPr>
        <w:numPr>
          <w:ilvl w:val="3"/>
          <w:numId w:val="900"/>
        </w:numPr>
        <w:spacing w:before="0" w:after="0"/>
      </w:pPr>
      <w:r>
        <w:t>Fodder Calendars</w:t>
      </w:r>
    </w:p>
    <w:p>
      <w:pPr>
        <w:numPr>
          <w:ilvl w:val="3"/>
          <w:numId w:val="900"/>
        </w:numPr>
        <w:spacing w:before="0" w:after="0"/>
      </w:pPr>
      <w:r>
        <w:t>Deficit Periods</w:t>
      </w:r>
    </w:p>
    <w:p>
      <w:pPr>
        <w:numPr>
          <w:ilvl w:val="3"/>
          <w:numId w:val="900"/>
        </w:numPr>
        <w:spacing w:before="0" w:after="0"/>
      </w:pPr>
      <w:r>
        <w:t>Surplus Management</w:t>
      </w:r>
    </w:p>
    <w:p>
      <w:pPr>
        <w:numPr>
          <w:ilvl w:val="2"/>
          <w:numId w:val="900"/>
        </w:numPr>
        <w:spacing w:before="0" w:after="0"/>
      </w:pPr>
      <w:r>
        <w:t>Storage Techniques</w:t>
      </w:r>
    </w:p>
    <w:p>
      <w:pPr>
        <w:numPr>
          <w:ilvl w:val="3"/>
          <w:numId w:val="900"/>
        </w:numPr>
        <w:spacing w:before="0" w:after="0"/>
      </w:pPr>
      <w:r>
        <w:t>Hay Making</w:t>
      </w:r>
    </w:p>
    <w:p>
      <w:pPr>
        <w:numPr>
          <w:ilvl w:val="3"/>
          <w:numId w:val="900"/>
        </w:numPr>
        <w:spacing w:before="0" w:after="0"/>
      </w:pPr>
      <w:r>
        <w:t>Silage Production</w:t>
      </w:r>
    </w:p>
    <w:p>
      <w:pPr>
        <w:numPr>
          <w:ilvl w:val="3"/>
          <w:numId w:val="900"/>
        </w:numPr>
        <w:spacing w:before="0" w:after="0"/>
      </w:pPr>
      <w:r>
        <w:t>Preservation Methods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Nutritional Analysis</w:t>
      </w:r>
    </w:p>
    <w:p>
      <w:pPr>
        <w:numPr>
          <w:ilvl w:val="3"/>
          <w:numId w:val="900"/>
        </w:numPr>
        <w:spacing w:before="0" w:after="0"/>
      </w:pPr>
      <w:r>
        <w:t>Palatability Testing</w:t>
      </w:r>
    </w:p>
    <w:p>
      <w:pPr>
        <w:numPr>
          <w:ilvl w:val="3"/>
          <w:numId w:val="900"/>
        </w:numPr>
        <w:spacing w:before="0" w:after="0"/>
      </w:pPr>
      <w:r>
        <w:t>Digestibility Studies</w:t>
      </w:r>
    </w:p>
    <w:p>
      <w:pPr>
        <w:numPr>
          <w:ilvl w:val="1"/>
          <w:numId w:val="900"/>
        </w:numPr>
        <w:spacing w:before="0" w:after="0"/>
      </w:pPr>
      <w:r>
        <w:t>Health and Disease Management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Quarantine Procedures</w:t>
      </w:r>
    </w:p>
    <w:p>
      <w:pPr>
        <w:numPr>
          <w:ilvl w:val="3"/>
          <w:numId w:val="900"/>
        </w:numPr>
        <w:spacing w:before="0" w:after="0"/>
      </w:pPr>
      <w:r>
        <w:t>Biosecurity Measures</w:t>
      </w:r>
    </w:p>
    <w:p>
      <w:pPr>
        <w:numPr>
          <w:ilvl w:val="2"/>
          <w:numId w:val="900"/>
        </w:numPr>
        <w:spacing w:before="0" w:after="0"/>
      </w:pPr>
      <w:r>
        <w:t>Veterinary Care</w:t>
      </w:r>
    </w:p>
    <w:p>
      <w:pPr>
        <w:numPr>
          <w:ilvl w:val="3"/>
          <w:numId w:val="900"/>
        </w:numPr>
        <w:spacing w:before="0" w:after="0"/>
      </w:pPr>
      <w:r>
        <w:t>Regular Health Checks</w:t>
      </w:r>
    </w:p>
    <w:p>
      <w:pPr>
        <w:numPr>
          <w:ilvl w:val="3"/>
          <w:numId w:val="900"/>
        </w:numPr>
        <w:spacing w:before="0" w:after="0"/>
      </w:pPr>
      <w:r>
        <w:t>Treatment Protocols</w:t>
      </w:r>
    </w:p>
    <w:p>
      <w:pPr>
        <w:numPr>
          <w:ilvl w:val="3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Parasite Management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Treatment Strategies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0"/>
          <w:numId w:val="900"/>
        </w:numPr>
        <w:spacing w:before="0" w:after="0"/>
      </w:pPr>
      <w:r>
        <w:t>Soil and Water Management</w:t>
      </w:r>
    </w:p>
    <w:p>
      <w:pPr>
        <w:numPr>
          <w:ilvl w:val="1"/>
          <w:numId w:val="900"/>
        </w:numPr>
        <w:spacing w:before="0" w:after="0"/>
      </w:pPr>
      <w:r>
        <w:t>Mulching Practices</w:t>
      </w:r>
    </w:p>
    <w:p>
      <w:pPr>
        <w:numPr>
          <w:ilvl w:val="2"/>
          <w:numId w:val="900"/>
        </w:numPr>
        <w:spacing w:before="0" w:after="0"/>
      </w:pPr>
      <w:r>
        <w:t>Types of Mulch</w:t>
      </w:r>
    </w:p>
    <w:p>
      <w:pPr>
        <w:numPr>
          <w:ilvl w:val="3"/>
          <w:numId w:val="900"/>
        </w:numPr>
        <w:spacing w:before="0" w:after="0"/>
      </w:pPr>
      <w:r>
        <w:t>Organic Materials</w:t>
      </w:r>
    </w:p>
    <w:p>
      <w:pPr>
        <w:numPr>
          <w:ilvl w:val="3"/>
          <w:numId w:val="900"/>
        </w:numPr>
        <w:spacing w:before="0" w:after="0"/>
      </w:pPr>
      <w:r>
        <w:t>Inorganic Materials</w:t>
      </w:r>
    </w:p>
    <w:p>
      <w:pPr>
        <w:numPr>
          <w:ilvl w:val="3"/>
          <w:numId w:val="900"/>
        </w:numPr>
        <w:spacing w:before="0" w:after="0"/>
      </w:pPr>
      <w:r>
        <w:t>Living Mulches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Thickness Requirements</w:t>
      </w:r>
    </w:p>
    <w:p>
      <w:pPr>
        <w:numPr>
          <w:ilvl w:val="3"/>
          <w:numId w:val="900"/>
        </w:numPr>
        <w:spacing w:before="0" w:after="0"/>
      </w:pPr>
      <w:r>
        <w:t>Coverage Patterns</w:t>
      </w:r>
    </w:p>
    <w:p>
      <w:pPr>
        <w:numPr>
          <w:ilvl w:val="3"/>
          <w:numId w:val="900"/>
        </w:numPr>
        <w:spacing w:before="0" w:after="0"/>
      </w:pPr>
      <w:r>
        <w:t>Timing of Application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3"/>
          <w:numId w:val="900"/>
        </w:numPr>
        <w:spacing w:before="0" w:after="0"/>
      </w:pPr>
      <w:r>
        <w:t>Moisture Conservation</w:t>
      </w:r>
    </w:p>
    <w:p>
      <w:pPr>
        <w:numPr>
          <w:ilvl w:val="3"/>
          <w:numId w:val="900"/>
        </w:numPr>
        <w:spacing w:before="0" w:after="0"/>
      </w:pPr>
      <w:r>
        <w:t>Temperature Moderation</w:t>
      </w:r>
    </w:p>
    <w:p>
      <w:pPr>
        <w:numPr>
          <w:ilvl w:val="3"/>
          <w:numId w:val="900"/>
        </w:numPr>
        <w:spacing w:before="0" w:after="0"/>
      </w:pPr>
      <w:r>
        <w:t>Weed Suppression</w:t>
      </w:r>
    </w:p>
    <w:p>
      <w:pPr>
        <w:numPr>
          <w:ilvl w:val="1"/>
          <w:numId w:val="900"/>
        </w:numPr>
        <w:spacing w:before="0" w:after="0"/>
      </w:pPr>
      <w:r>
        <w:t>Cover Cropping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Leguminous Covers</w:t>
      </w:r>
    </w:p>
    <w:p>
      <w:pPr>
        <w:numPr>
          <w:ilvl w:val="3"/>
          <w:numId w:val="900"/>
        </w:numPr>
        <w:spacing w:before="0" w:after="0"/>
      </w:pPr>
      <w:r>
        <w:t>Grass Covers</w:t>
      </w:r>
    </w:p>
    <w:p>
      <w:pPr>
        <w:numPr>
          <w:ilvl w:val="3"/>
          <w:numId w:val="900"/>
        </w:numPr>
        <w:spacing w:before="0" w:after="0"/>
      </w:pPr>
      <w:r>
        <w:t>Mixed Covers</w:t>
      </w:r>
    </w:p>
    <w:p>
      <w:pPr>
        <w:numPr>
          <w:ilvl w:val="2"/>
          <w:numId w:val="900"/>
        </w:numPr>
        <w:spacing w:before="0" w:after="0"/>
      </w:pPr>
      <w:r>
        <w:t>Benefits for Soil Health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Nutrient Addition</w:t>
      </w:r>
    </w:p>
    <w:p>
      <w:pPr>
        <w:numPr>
          <w:ilvl w:val="3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Establishment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Integration with Crops</w:t>
      </w:r>
    </w:p>
    <w:p>
      <w:pPr>
        <w:numPr>
          <w:ilvl w:val="1"/>
          <w:numId w:val="900"/>
        </w:numPr>
        <w:spacing w:before="0" w:after="0"/>
      </w:pPr>
      <w:r>
        <w:t>Integrated Nutrient Management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3"/>
          <w:numId w:val="900"/>
        </w:numPr>
        <w:spacing w:before="0" w:after="0"/>
      </w:pPr>
      <w:r>
        <w:t>Compost Application</w:t>
      </w:r>
    </w:p>
    <w:p>
      <w:pPr>
        <w:numPr>
          <w:ilvl w:val="3"/>
          <w:numId w:val="900"/>
        </w:numPr>
        <w:spacing w:before="0" w:after="0"/>
      </w:pPr>
      <w:r>
        <w:t>Manure Management</w:t>
      </w:r>
    </w:p>
    <w:p>
      <w:pPr>
        <w:numPr>
          <w:ilvl w:val="3"/>
          <w:numId w:val="900"/>
        </w:numPr>
        <w:spacing w:before="0" w:after="0"/>
      </w:pPr>
      <w:r>
        <w:t>Green Manures</w:t>
      </w:r>
    </w:p>
    <w:p>
      <w:pPr>
        <w:numPr>
          <w:ilvl w:val="2"/>
          <w:numId w:val="900"/>
        </w:numPr>
        <w:spacing w:before="0" w:after="0"/>
      </w:pPr>
      <w:r>
        <w:t>Fertilizer Application</w:t>
      </w:r>
    </w:p>
    <w:p>
      <w:pPr>
        <w:numPr>
          <w:ilvl w:val="3"/>
          <w:numId w:val="900"/>
        </w:numPr>
        <w:spacing w:before="0" w:after="0"/>
      </w:pPr>
      <w:r>
        <w:t>Nutrient Requirements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Placement Methods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Internal Cycling</w:t>
      </w:r>
    </w:p>
    <w:p>
      <w:pPr>
        <w:numPr>
          <w:ilvl w:val="3"/>
          <w:numId w:val="900"/>
        </w:numPr>
        <w:spacing w:before="0" w:after="0"/>
      </w:pPr>
      <w:r>
        <w:t>External Inputs</w:t>
      </w:r>
    </w:p>
    <w:p>
      <w:pPr>
        <w:numPr>
          <w:ilvl w:val="3"/>
          <w:numId w:val="900"/>
        </w:numPr>
        <w:spacing w:before="0" w:after="0"/>
      </w:pPr>
      <w:r>
        <w:t>Loss Prevention</w:t>
      </w:r>
    </w:p>
    <w:p>
      <w:pPr>
        <w:numPr>
          <w:ilvl w:val="1"/>
          <w:numId w:val="900"/>
        </w:numPr>
        <w:spacing w:before="0" w:after="0"/>
      </w:pPr>
      <w:r>
        <w:t>Water Harvesting Techniques</w:t>
      </w:r>
    </w:p>
    <w:p>
      <w:pPr>
        <w:numPr>
          <w:ilvl w:val="2"/>
          <w:numId w:val="900"/>
        </w:numPr>
        <w:spacing w:before="0" w:after="0"/>
      </w:pPr>
      <w:r>
        <w:t>Contour Bunds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Ponds and Reservoirs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Construction Techniques</w:t>
      </w:r>
    </w:p>
    <w:p>
      <w:pPr>
        <w:numPr>
          <w:ilvl w:val="3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Drip Irrigation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Installation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0"/>
          <w:numId w:val="900"/>
        </w:numPr>
        <w:spacing w:before="0" w:after="0"/>
      </w:pPr>
      <w:r>
        <w:t>Pest and Disease Management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Monitoring and Identification</w:t>
      </w:r>
    </w:p>
    <w:p>
      <w:pPr>
        <w:numPr>
          <w:ilvl w:val="3"/>
          <w:numId w:val="900"/>
        </w:numPr>
        <w:spacing w:before="0" w:after="0"/>
      </w:pPr>
      <w:r>
        <w:t>Pest Scouting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Economic Thresholds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3"/>
          <w:numId w:val="900"/>
        </w:numPr>
        <w:spacing w:before="0" w:after="0"/>
      </w:pPr>
      <w:r>
        <w:t>Natural Enemies</w:t>
      </w:r>
    </w:p>
    <w:p>
      <w:pPr>
        <w:numPr>
          <w:ilvl w:val="3"/>
          <w:numId w:val="900"/>
        </w:numPr>
        <w:spacing w:before="0" w:after="0"/>
      </w:pPr>
      <w:r>
        <w:t>Microbial Agents</w:t>
      </w:r>
    </w:p>
    <w:p>
      <w:pPr>
        <w:numPr>
          <w:ilvl w:val="3"/>
          <w:numId w:val="900"/>
        </w:numPr>
        <w:spacing w:before="0" w:after="0"/>
      </w:pPr>
      <w:r>
        <w:t>Botanical Pesticides</w:t>
      </w:r>
    </w:p>
    <w:p>
      <w:pPr>
        <w:numPr>
          <w:ilvl w:val="2"/>
          <w:numId w:val="900"/>
        </w:numPr>
        <w:spacing w:before="0" w:after="0"/>
      </w:pPr>
      <w:r>
        <w:t>Cultural Practices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Sanitation</w:t>
      </w:r>
    </w:p>
    <w:p>
      <w:pPr>
        <w:numPr>
          <w:ilvl w:val="3"/>
          <w:numId w:val="900"/>
        </w:numPr>
        <w:spacing w:before="0" w:after="0"/>
      </w:pPr>
      <w:r>
        <w:t>Resistant Varieties</w:t>
      </w:r>
    </w:p>
    <w:p>
      <w:pPr>
        <w:numPr>
          <w:ilvl w:val="2"/>
          <w:numId w:val="900"/>
        </w:numPr>
        <w:spacing w:before="0" w:after="0"/>
      </w:pPr>
      <w:r>
        <w:t>Chemical Controls</w:t>
      </w:r>
    </w:p>
    <w:p>
      <w:pPr>
        <w:numPr>
          <w:ilvl w:val="3"/>
          <w:numId w:val="900"/>
        </w:numPr>
        <w:spacing w:before="0" w:after="0"/>
      </w:pPr>
      <w:r>
        <w:t>Selective Pesticides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Role of Biodiversity in Pest Regulation</w:t>
      </w:r>
    </w:p>
    <w:p>
      <w:pPr>
        <w:numPr>
          <w:ilvl w:val="2"/>
          <w:numId w:val="900"/>
        </w:numPr>
        <w:spacing w:before="0" w:after="0"/>
      </w:pPr>
      <w:r>
        <w:t>Habitat Management</w:t>
      </w:r>
    </w:p>
    <w:p>
      <w:pPr>
        <w:numPr>
          <w:ilvl w:val="3"/>
          <w:numId w:val="900"/>
        </w:numPr>
        <w:spacing w:before="0" w:after="0"/>
      </w:pPr>
      <w:r>
        <w:t>Beneficial Habitat</w:t>
      </w:r>
    </w:p>
    <w:p>
      <w:pPr>
        <w:numPr>
          <w:ilvl w:val="3"/>
          <w:numId w:val="900"/>
        </w:numPr>
        <w:spacing w:before="0" w:after="0"/>
      </w:pPr>
      <w:r>
        <w:t>Corridor Creation</w:t>
      </w:r>
    </w:p>
    <w:p>
      <w:pPr>
        <w:numPr>
          <w:ilvl w:val="3"/>
          <w:numId w:val="900"/>
        </w:numPr>
        <w:spacing w:before="0" w:after="0"/>
      </w:pPr>
      <w:r>
        <w:t>Refuge Areas</w:t>
      </w:r>
    </w:p>
    <w:p>
      <w:pPr>
        <w:numPr>
          <w:ilvl w:val="2"/>
          <w:numId w:val="900"/>
        </w:numPr>
        <w:spacing w:before="0" w:after="0"/>
      </w:pPr>
      <w:r>
        <w:t>Encouraging Natural Enemies</w:t>
      </w:r>
    </w:p>
    <w:p>
      <w:pPr>
        <w:numPr>
          <w:ilvl w:val="3"/>
          <w:numId w:val="900"/>
        </w:numPr>
        <w:spacing w:before="0" w:after="0"/>
      </w:pPr>
      <w:r>
        <w:t>Predator Conservation</w:t>
      </w:r>
    </w:p>
    <w:p>
      <w:pPr>
        <w:numPr>
          <w:ilvl w:val="3"/>
          <w:numId w:val="900"/>
        </w:numPr>
        <w:spacing w:before="0" w:after="0"/>
      </w:pPr>
      <w:r>
        <w:t>Parasitoid Enhancement</w:t>
      </w:r>
    </w:p>
    <w:p>
      <w:pPr>
        <w:numPr>
          <w:ilvl w:val="3"/>
          <w:numId w:val="900"/>
        </w:numPr>
        <w:spacing w:before="0" w:after="0"/>
      </w:pPr>
      <w:r>
        <w:t>Pollinator Protection</w:t>
      </w:r>
    </w:p>
    <w:p>
      <w:pPr>
        <w:pStyle w:val="Heading1"/>
      </w:pPr>
      <w:r>
        <w:t>Products and Services from Agroforestry</w:t>
      </w:r>
    </w:p>
    <w:p>
      <w:pPr>
        <w:numPr>
          <w:ilvl w:val="0"/>
          <w:numId w:val="900"/>
        </w:numPr>
        <w:spacing w:before="0" w:after="0"/>
      </w:pPr>
      <w:r>
        <w:t>Economic Benefits and Products</w:t>
      </w:r>
    </w:p>
    <w:p>
      <w:pPr>
        <w:numPr>
          <w:ilvl w:val="1"/>
          <w:numId w:val="900"/>
        </w:numPr>
        <w:spacing w:before="0" w:after="0"/>
      </w:pPr>
      <w:r>
        <w:t>Diversification of Farm Income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Production Risk</w:t>
      </w:r>
    </w:p>
    <w:p>
      <w:pPr>
        <w:numPr>
          <w:ilvl w:val="3"/>
          <w:numId w:val="900"/>
        </w:numPr>
        <w:spacing w:before="0" w:after="0"/>
      </w:pPr>
      <w:r>
        <w:t>Climate Risk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Niche Markets</w:t>
      </w:r>
    </w:p>
    <w:p>
      <w:pPr>
        <w:numPr>
          <w:ilvl w:val="3"/>
          <w:numId w:val="900"/>
        </w:numPr>
        <w:spacing w:before="0" w:after="0"/>
      </w:pPr>
      <w:r>
        <w:t>Value Addition</w:t>
      </w:r>
    </w:p>
    <w:p>
      <w:pPr>
        <w:numPr>
          <w:ilvl w:val="3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Seasonal Income Distribution</w:t>
      </w:r>
    </w:p>
    <w:p>
      <w:pPr>
        <w:numPr>
          <w:ilvl w:val="3"/>
          <w:numId w:val="900"/>
        </w:numPr>
        <w:spacing w:before="0" w:after="0"/>
      </w:pPr>
      <w:r>
        <w:t>Cash Flow Management</w:t>
      </w:r>
    </w:p>
    <w:p>
      <w:pPr>
        <w:numPr>
          <w:ilvl w:val="3"/>
          <w:numId w:val="900"/>
        </w:numPr>
        <w:spacing w:before="0" w:after="0"/>
      </w:pPr>
      <w:r>
        <w:t>Income Stability</w:t>
      </w:r>
    </w:p>
    <w:p>
      <w:pPr>
        <w:numPr>
          <w:ilvl w:val="3"/>
          <w:numId w:val="900"/>
        </w:numPr>
        <w:spacing w:before="0" w:after="0"/>
      </w:pPr>
      <w:r>
        <w:t>Emergency Resources</w:t>
      </w:r>
    </w:p>
    <w:p>
      <w:pPr>
        <w:numPr>
          <w:ilvl w:val="1"/>
          <w:numId w:val="900"/>
        </w:numPr>
        <w:spacing w:before="0" w:after="0"/>
      </w:pPr>
      <w:r>
        <w:t>Food Products</w:t>
      </w:r>
    </w:p>
    <w:p>
      <w:pPr>
        <w:numPr>
          <w:ilvl w:val="2"/>
          <w:numId w:val="900"/>
        </w:numPr>
        <w:spacing w:before="0" w:after="0"/>
      </w:pPr>
      <w:r>
        <w:t>Fruits</w:t>
      </w:r>
    </w:p>
    <w:p>
      <w:pPr>
        <w:numPr>
          <w:ilvl w:val="3"/>
          <w:numId w:val="900"/>
        </w:numPr>
        <w:spacing w:before="0" w:after="0"/>
      </w:pPr>
      <w:r>
        <w:t>Tree Fruits</w:t>
      </w:r>
    </w:p>
    <w:p>
      <w:pPr>
        <w:numPr>
          <w:ilvl w:val="3"/>
          <w:numId w:val="900"/>
        </w:numPr>
        <w:spacing w:before="0" w:after="0"/>
      </w:pPr>
      <w:r>
        <w:t>Shrub Fruits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3"/>
          <w:numId w:val="900"/>
        </w:numPr>
        <w:spacing w:before="0" w:after="0"/>
      </w:pPr>
      <w:r>
        <w:t>Processing Potential</w:t>
      </w:r>
    </w:p>
    <w:p>
      <w:pPr>
        <w:numPr>
          <w:ilvl w:val="2"/>
          <w:numId w:val="900"/>
        </w:numPr>
        <w:spacing w:before="0" w:after="0"/>
      </w:pPr>
      <w:r>
        <w:t>Nuts</w:t>
      </w:r>
    </w:p>
    <w:p>
      <w:pPr>
        <w:numPr>
          <w:ilvl w:val="3"/>
          <w:numId w:val="900"/>
        </w:numPr>
        <w:spacing w:before="0" w:after="0"/>
      </w:pPr>
      <w:r>
        <w:t>Tree Nuts</w:t>
      </w:r>
    </w:p>
    <w:p>
      <w:pPr>
        <w:numPr>
          <w:ilvl w:val="3"/>
          <w:numId w:val="900"/>
        </w:numPr>
        <w:spacing w:before="0" w:after="0"/>
      </w:pPr>
      <w:r>
        <w:t>Nutritional Value</w:t>
      </w:r>
    </w:p>
    <w:p>
      <w:pPr>
        <w:numPr>
          <w:ilvl w:val="3"/>
          <w:numId w:val="900"/>
        </w:numPr>
        <w:spacing w:before="0" w:after="0"/>
      </w:pPr>
      <w:r>
        <w:t>Storage Life</w:t>
      </w:r>
    </w:p>
    <w:p>
      <w:pPr>
        <w:numPr>
          <w:ilvl w:val="2"/>
          <w:numId w:val="900"/>
        </w:numPr>
        <w:spacing w:before="0" w:after="0"/>
      </w:pPr>
      <w:r>
        <w:t>Vegetables</w:t>
      </w:r>
    </w:p>
    <w:p>
      <w:pPr>
        <w:numPr>
          <w:ilvl w:val="3"/>
          <w:numId w:val="900"/>
        </w:numPr>
        <w:spacing w:before="0" w:after="0"/>
      </w:pPr>
      <w:r>
        <w:t>Leafy Vegetables</w:t>
      </w:r>
    </w:p>
    <w:p>
      <w:pPr>
        <w:numPr>
          <w:ilvl w:val="3"/>
          <w:numId w:val="900"/>
        </w:numPr>
        <w:spacing w:before="0" w:after="0"/>
      </w:pPr>
      <w:r>
        <w:t>Root Vegetables</w:t>
      </w:r>
    </w:p>
    <w:p>
      <w:pPr>
        <w:numPr>
          <w:ilvl w:val="3"/>
          <w:numId w:val="900"/>
        </w:numPr>
        <w:spacing w:before="0" w:after="0"/>
      </w:pPr>
      <w:r>
        <w:t>Seasonal Production</w:t>
      </w:r>
    </w:p>
    <w:p>
      <w:pPr>
        <w:numPr>
          <w:ilvl w:val="2"/>
          <w:numId w:val="900"/>
        </w:numPr>
        <w:spacing w:before="0" w:after="0"/>
      </w:pPr>
      <w:r>
        <w:t>Grains and Cereals</w:t>
      </w:r>
    </w:p>
    <w:p>
      <w:pPr>
        <w:numPr>
          <w:ilvl w:val="3"/>
          <w:numId w:val="900"/>
        </w:numPr>
        <w:spacing w:before="0" w:after="0"/>
      </w:pPr>
      <w:r>
        <w:t>Staple Crops</w:t>
      </w:r>
    </w:p>
    <w:p>
      <w:pPr>
        <w:numPr>
          <w:ilvl w:val="3"/>
          <w:numId w:val="900"/>
        </w:numPr>
        <w:spacing w:before="0" w:after="0"/>
      </w:pPr>
      <w:r>
        <w:t>Specialty Grains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1"/>
          <w:numId w:val="900"/>
        </w:numPr>
        <w:spacing w:before="0" w:after="0"/>
      </w:pPr>
      <w:r>
        <w:t>Fodder for Livestock</w:t>
      </w:r>
    </w:p>
    <w:p>
      <w:pPr>
        <w:numPr>
          <w:ilvl w:val="2"/>
          <w:numId w:val="900"/>
        </w:numPr>
        <w:spacing w:before="0" w:after="0"/>
      </w:pPr>
      <w:r>
        <w:t>Leaf Fodder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Palatability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2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Straw and Stalks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3"/>
          <w:numId w:val="900"/>
        </w:numPr>
        <w:spacing w:before="0" w:after="0"/>
      </w:pPr>
      <w:r>
        <w:t>Nutritional Enhancement</w:t>
      </w:r>
    </w:p>
    <w:p>
      <w:pPr>
        <w:numPr>
          <w:ilvl w:val="2"/>
          <w:numId w:val="900"/>
        </w:numPr>
        <w:spacing w:before="0" w:after="0"/>
      </w:pPr>
      <w:r>
        <w:t>Browse Materials</w:t>
      </w:r>
    </w:p>
    <w:p>
      <w:pPr>
        <w:numPr>
          <w:ilvl w:val="3"/>
          <w:numId w:val="900"/>
        </w:numPr>
        <w:spacing w:before="0" w:after="0"/>
      </w:pPr>
      <w:r>
        <w:t>Woody Browse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Fuelwood and Charcoal</w:t>
      </w:r>
    </w:p>
    <w:p>
      <w:pPr>
        <w:numPr>
          <w:ilvl w:val="2"/>
          <w:numId w:val="900"/>
        </w:numPr>
        <w:spacing w:before="0" w:after="0"/>
      </w:pPr>
      <w:r>
        <w:t>Sustainable Harvesting</w:t>
      </w:r>
    </w:p>
    <w:p>
      <w:pPr>
        <w:numPr>
          <w:ilvl w:val="3"/>
          <w:numId w:val="900"/>
        </w:numPr>
        <w:spacing w:before="0" w:after="0"/>
      </w:pPr>
      <w:r>
        <w:t>Rotation Cycles</w:t>
      </w:r>
    </w:p>
    <w:p>
      <w:pPr>
        <w:numPr>
          <w:ilvl w:val="3"/>
          <w:numId w:val="900"/>
        </w:numPr>
        <w:spacing w:before="0" w:after="0"/>
      </w:pPr>
      <w:r>
        <w:t>Yield Optimization</w:t>
      </w:r>
    </w:p>
    <w:p>
      <w:pPr>
        <w:numPr>
          <w:ilvl w:val="3"/>
          <w:numId w:val="900"/>
        </w:numPr>
        <w:spacing w:before="0" w:after="0"/>
      </w:pPr>
      <w:r>
        <w:t>Regeneration Management</w:t>
      </w:r>
    </w:p>
    <w:p>
      <w:pPr>
        <w:numPr>
          <w:ilvl w:val="2"/>
          <w:numId w:val="900"/>
        </w:numPr>
        <w:spacing w:before="0" w:after="0"/>
      </w:pPr>
      <w:r>
        <w:t>Energy Security</w:t>
      </w:r>
    </w:p>
    <w:p>
      <w:pPr>
        <w:numPr>
          <w:ilvl w:val="3"/>
          <w:numId w:val="900"/>
        </w:numPr>
        <w:spacing w:before="0" w:after="0"/>
      </w:pPr>
      <w:r>
        <w:t>Household Energy</w:t>
      </w:r>
    </w:p>
    <w:p>
      <w:pPr>
        <w:numPr>
          <w:ilvl w:val="3"/>
          <w:numId w:val="900"/>
        </w:numPr>
        <w:spacing w:before="0" w:after="0"/>
      </w:pPr>
      <w:r>
        <w:t>Community Needs</w:t>
      </w:r>
    </w:p>
    <w:p>
      <w:pPr>
        <w:numPr>
          <w:ilvl w:val="3"/>
          <w:numId w:val="900"/>
        </w:numPr>
        <w:spacing w:before="0" w:after="0"/>
      </w:pPr>
      <w:r>
        <w:t>Alternative Energy</w:t>
      </w:r>
    </w:p>
    <w:p>
      <w:pPr>
        <w:numPr>
          <w:ilvl w:val="2"/>
          <w:numId w:val="900"/>
        </w:numPr>
        <w:spacing w:before="0" w:after="0"/>
      </w:pPr>
      <w:r>
        <w:t>Processing and Marketing</w:t>
      </w:r>
    </w:p>
    <w:p>
      <w:pPr>
        <w:numPr>
          <w:ilvl w:val="3"/>
          <w:numId w:val="900"/>
        </w:numPr>
        <w:spacing w:before="0" w:after="0"/>
      </w:pPr>
      <w:r>
        <w:t>Charcoal Production</w:t>
      </w:r>
    </w:p>
    <w:p>
      <w:pPr>
        <w:numPr>
          <w:ilvl w:val="3"/>
          <w:numId w:val="900"/>
        </w:numPr>
        <w:spacing w:before="0" w:after="0"/>
      </w:pPr>
      <w:r>
        <w:t>Improved Stoves</w:t>
      </w:r>
    </w:p>
    <w:p>
      <w:pPr>
        <w:numPr>
          <w:ilvl w:val="3"/>
          <w:numId w:val="900"/>
        </w:numPr>
        <w:spacing w:before="0" w:after="0"/>
      </w:pPr>
      <w:r>
        <w:t>Value Chains</w:t>
      </w:r>
    </w:p>
    <w:p>
      <w:pPr>
        <w:numPr>
          <w:ilvl w:val="1"/>
          <w:numId w:val="900"/>
        </w:numPr>
        <w:spacing w:before="0" w:after="0"/>
      </w:pPr>
      <w:r>
        <w:t>Timber and Poles</w:t>
      </w:r>
    </w:p>
    <w:p>
      <w:pPr>
        <w:numPr>
          <w:ilvl w:val="2"/>
          <w:numId w:val="900"/>
        </w:numPr>
        <w:spacing w:before="0" w:after="0"/>
      </w:pPr>
      <w:r>
        <w:t>Timber Species</w:t>
      </w:r>
    </w:p>
    <w:p>
      <w:pPr>
        <w:numPr>
          <w:ilvl w:val="3"/>
          <w:numId w:val="900"/>
        </w:numPr>
        <w:spacing w:before="0" w:after="0"/>
      </w:pPr>
      <w:r>
        <w:t>Construction Timber</w:t>
      </w:r>
    </w:p>
    <w:p>
      <w:pPr>
        <w:numPr>
          <w:ilvl w:val="3"/>
          <w:numId w:val="900"/>
        </w:numPr>
        <w:spacing w:before="0" w:after="0"/>
      </w:pPr>
      <w:r>
        <w:t>Furniture Wood</w:t>
      </w:r>
    </w:p>
    <w:p>
      <w:pPr>
        <w:numPr>
          <w:ilvl w:val="3"/>
          <w:numId w:val="900"/>
        </w:numPr>
        <w:spacing w:before="0" w:after="0"/>
      </w:pPr>
      <w:r>
        <w:t>Specialty Products</w:t>
      </w:r>
    </w:p>
    <w:p>
      <w:pPr>
        <w:numPr>
          <w:ilvl w:val="2"/>
          <w:numId w:val="900"/>
        </w:numPr>
        <w:spacing w:before="0" w:after="0"/>
      </w:pPr>
      <w:r>
        <w:t>Harvesting Techniques</w:t>
      </w:r>
    </w:p>
    <w:p>
      <w:pPr>
        <w:numPr>
          <w:ilvl w:val="3"/>
          <w:numId w:val="900"/>
        </w:numPr>
        <w:spacing w:before="0" w:after="0"/>
      </w:pPr>
      <w:r>
        <w:t>Selective Harvesting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Quality Maintenance</w:t>
      </w:r>
    </w:p>
    <w:p>
      <w:pPr>
        <w:numPr>
          <w:ilvl w:val="2"/>
          <w:numId w:val="900"/>
        </w:numPr>
        <w:spacing w:before="0" w:after="0"/>
      </w:pPr>
      <w:r>
        <w:t>Processing and Marketing</w:t>
      </w:r>
    </w:p>
    <w:p>
      <w:pPr>
        <w:numPr>
          <w:ilvl w:val="3"/>
          <w:numId w:val="900"/>
        </w:numPr>
        <w:spacing w:before="0" w:after="0"/>
      </w:pPr>
      <w:r>
        <w:t>Primary Processing</w:t>
      </w:r>
    </w:p>
    <w:p>
      <w:pPr>
        <w:numPr>
          <w:ilvl w:val="3"/>
          <w:numId w:val="900"/>
        </w:numPr>
        <w:spacing w:before="0" w:after="0"/>
      </w:pPr>
      <w:r>
        <w:t>Value Addition</w:t>
      </w:r>
    </w:p>
    <w:p>
      <w:pPr>
        <w:numPr>
          <w:ilvl w:val="3"/>
          <w:numId w:val="900"/>
        </w:numPr>
        <w:spacing w:before="0" w:after="0"/>
      </w:pPr>
      <w:r>
        <w:t>Market Channels</w:t>
      </w:r>
    </w:p>
    <w:p>
      <w:pPr>
        <w:numPr>
          <w:ilvl w:val="1"/>
          <w:numId w:val="900"/>
        </w:numPr>
        <w:spacing w:before="0" w:after="0"/>
      </w:pPr>
      <w:r>
        <w:t>Non-Timber Forest Products</w:t>
      </w:r>
    </w:p>
    <w:p>
      <w:pPr>
        <w:numPr>
          <w:ilvl w:val="2"/>
          <w:numId w:val="900"/>
        </w:numPr>
        <w:spacing w:before="0" w:after="0"/>
      </w:pPr>
      <w:r>
        <w:t>Resins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Processing Techniques</w:t>
      </w:r>
    </w:p>
    <w:p>
      <w:pPr>
        <w:numPr>
          <w:ilvl w:val="3"/>
          <w:numId w:val="900"/>
        </w:numPr>
        <w:spacing w:before="0" w:after="0"/>
      </w:pPr>
      <w:r>
        <w:t>Market Applications</w:t>
      </w:r>
    </w:p>
    <w:p>
      <w:pPr>
        <w:numPr>
          <w:ilvl w:val="2"/>
          <w:numId w:val="900"/>
        </w:numPr>
        <w:spacing w:before="0" w:after="0"/>
      </w:pPr>
      <w:r>
        <w:t>Gums</w:t>
      </w:r>
    </w:p>
    <w:p>
      <w:pPr>
        <w:numPr>
          <w:ilvl w:val="3"/>
          <w:numId w:val="900"/>
        </w:numPr>
        <w:spacing w:before="0" w:after="0"/>
      </w:pPr>
      <w:r>
        <w:t>Extraction Processes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Commercial Uses</w:t>
      </w:r>
    </w:p>
    <w:p>
      <w:pPr>
        <w:numPr>
          <w:ilvl w:val="2"/>
          <w:numId w:val="900"/>
        </w:numPr>
        <w:spacing w:before="0" w:after="0"/>
      </w:pPr>
      <w:r>
        <w:t>Medicinal Plants</w:t>
      </w:r>
    </w:p>
    <w:p>
      <w:pPr>
        <w:numPr>
          <w:ilvl w:val="3"/>
          <w:numId w:val="900"/>
        </w:numPr>
        <w:spacing w:before="0" w:after="0"/>
      </w:pPr>
      <w:r>
        <w:t>Traditional Medicine</w:t>
      </w:r>
    </w:p>
    <w:p>
      <w:pPr>
        <w:numPr>
          <w:ilvl w:val="3"/>
          <w:numId w:val="900"/>
        </w:numPr>
        <w:spacing w:before="0" w:after="0"/>
      </w:pPr>
      <w:r>
        <w:t>Pharmaceutical Applications</w:t>
      </w:r>
    </w:p>
    <w:p>
      <w:pPr>
        <w:numPr>
          <w:ilvl w:val="3"/>
          <w:numId w:val="900"/>
        </w:numPr>
        <w:spacing w:before="0" w:after="0"/>
      </w:pPr>
      <w:r>
        <w:t>Sustainable Collection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3"/>
          <w:numId w:val="900"/>
        </w:numPr>
        <w:spacing w:before="0" w:after="0"/>
      </w:pPr>
      <w:r>
        <w:t>Natural Fibers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Spices and Condiments</w:t>
      </w:r>
    </w:p>
    <w:p>
      <w:pPr>
        <w:numPr>
          <w:ilvl w:val="3"/>
          <w:numId w:val="900"/>
        </w:numPr>
        <w:spacing w:before="0" w:after="0"/>
      </w:pPr>
      <w:r>
        <w:t>Culinary Uses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3"/>
          <w:numId w:val="900"/>
        </w:numPr>
        <w:spacing w:before="0" w:after="0"/>
      </w:pPr>
      <w:r>
        <w:t>Value Addition</w:t>
      </w:r>
    </w:p>
    <w:p>
      <w:pPr>
        <w:numPr>
          <w:ilvl w:val="0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Above-Ground Biomass</w:t>
      </w:r>
    </w:p>
    <w:p>
      <w:pPr>
        <w:numPr>
          <w:ilvl w:val="3"/>
          <w:numId w:val="900"/>
        </w:numPr>
        <w:spacing w:before="0" w:after="0"/>
      </w:pPr>
      <w:r>
        <w:t>Tree Biomass</w:t>
      </w:r>
    </w:p>
    <w:p>
      <w:pPr>
        <w:numPr>
          <w:ilvl w:val="3"/>
          <w:numId w:val="900"/>
        </w:numPr>
        <w:spacing w:before="0" w:after="0"/>
      </w:pPr>
      <w:r>
        <w:t>Crop Biomass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Soil Carbon Storage</w:t>
      </w:r>
    </w:p>
    <w:p>
      <w:pPr>
        <w:numPr>
          <w:ilvl w:val="3"/>
          <w:numId w:val="900"/>
        </w:numPr>
        <w:spacing w:before="0" w:after="0"/>
      </w:pPr>
      <w:r>
        <w:t>Soil Organic Matter</w:t>
      </w:r>
    </w:p>
    <w:p>
      <w:pPr>
        <w:numPr>
          <w:ilvl w:val="3"/>
          <w:numId w:val="900"/>
        </w:numPr>
        <w:spacing w:before="0" w:after="0"/>
      </w:pPr>
      <w:r>
        <w:t>Root Carbon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Carbon Trading Opportunities</w:t>
      </w:r>
    </w:p>
    <w:p>
      <w:pPr>
        <w:numPr>
          <w:ilvl w:val="3"/>
          <w:numId w:val="900"/>
        </w:numPr>
        <w:spacing w:before="0" w:after="0"/>
      </w:pPr>
      <w:r>
        <w:t>Market Mechanisms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Payment Systems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Wildlife Habitat</w:t>
      </w:r>
    </w:p>
    <w:p>
      <w:pPr>
        <w:numPr>
          <w:ilvl w:val="3"/>
          <w:numId w:val="900"/>
        </w:numPr>
        <w:spacing w:before="0" w:after="0"/>
      </w:pPr>
      <w:r>
        <w:t>Plant Diversity</w:t>
      </w:r>
    </w:p>
    <w:p>
      <w:pPr>
        <w:numPr>
          <w:ilvl w:val="3"/>
          <w:numId w:val="900"/>
        </w:numPr>
        <w:spacing w:before="0" w:after="0"/>
      </w:pPr>
      <w:r>
        <w:t>Ecosystem Connectivity</w:t>
      </w:r>
    </w:p>
    <w:p>
      <w:pPr>
        <w:numPr>
          <w:ilvl w:val="2"/>
          <w:numId w:val="900"/>
        </w:numPr>
        <w:spacing w:before="0" w:after="0"/>
      </w:pPr>
      <w:r>
        <w:t>Genetic Resource Conservation</w:t>
      </w:r>
    </w:p>
    <w:p>
      <w:pPr>
        <w:numPr>
          <w:ilvl w:val="3"/>
          <w:numId w:val="900"/>
        </w:numPr>
        <w:spacing w:before="0" w:after="0"/>
      </w:pPr>
      <w:r>
        <w:t>Crop Varieties</w:t>
      </w:r>
    </w:p>
    <w:p>
      <w:pPr>
        <w:numPr>
          <w:ilvl w:val="3"/>
          <w:numId w:val="900"/>
        </w:numPr>
        <w:spacing w:before="0" w:after="0"/>
      </w:pPr>
      <w:r>
        <w:t>Tree Species</w:t>
      </w:r>
    </w:p>
    <w:p>
      <w:pPr>
        <w:numPr>
          <w:ilvl w:val="3"/>
          <w:numId w:val="900"/>
        </w:numPr>
        <w:spacing w:before="0" w:after="0"/>
      </w:pPr>
      <w:r>
        <w:t>Wild Relatives</w:t>
      </w:r>
    </w:p>
    <w:p>
      <w:pPr>
        <w:numPr>
          <w:ilvl w:val="2"/>
          <w:numId w:val="900"/>
        </w:numPr>
        <w:spacing w:before="0" w:after="0"/>
      </w:pPr>
      <w:r>
        <w:t>Species Protection</w:t>
      </w:r>
    </w:p>
    <w:p>
      <w:pPr>
        <w:numPr>
          <w:ilvl w:val="3"/>
          <w:numId w:val="900"/>
        </w:numPr>
        <w:spacing w:before="0" w:after="0"/>
      </w:pPr>
      <w:r>
        <w:t>Endangered Species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3"/>
          <w:numId w:val="900"/>
        </w:numPr>
        <w:spacing w:before="0" w:after="0"/>
      </w:pPr>
      <w:r>
        <w:t>Migration Corridors</w:t>
      </w:r>
    </w:p>
    <w:p>
      <w:pPr>
        <w:numPr>
          <w:ilvl w:val="1"/>
          <w:numId w:val="900"/>
        </w:numPr>
        <w:spacing w:before="0" w:after="0"/>
      </w:pPr>
      <w:r>
        <w:t>Water Quality Improvement</w:t>
      </w:r>
    </w:p>
    <w:p>
      <w:pPr>
        <w:numPr>
          <w:ilvl w:val="2"/>
          <w:numId w:val="900"/>
        </w:numPr>
        <w:spacing w:before="0" w:after="0"/>
      </w:pPr>
      <w:r>
        <w:t>Filtration of Runoff</w:t>
      </w:r>
    </w:p>
    <w:p>
      <w:pPr>
        <w:numPr>
          <w:ilvl w:val="3"/>
          <w:numId w:val="900"/>
        </w:numPr>
        <w:spacing w:before="0" w:after="0"/>
      </w:pPr>
      <w:r>
        <w:t>Sediment Trapping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Chemical Filtration</w:t>
      </w:r>
    </w:p>
    <w:p>
      <w:pPr>
        <w:numPr>
          <w:ilvl w:val="2"/>
          <w:numId w:val="900"/>
        </w:numPr>
        <w:spacing w:before="0" w:after="0"/>
      </w:pPr>
      <w:r>
        <w:t>Buffer Strips</w:t>
      </w:r>
    </w:p>
    <w:p>
      <w:pPr>
        <w:numPr>
          <w:ilvl w:val="3"/>
          <w:numId w:val="900"/>
        </w:numPr>
        <w:spacing w:before="0" w:after="0"/>
      </w:pPr>
      <w:r>
        <w:t>Riparian Buffers</w:t>
      </w:r>
    </w:p>
    <w:p>
      <w:pPr>
        <w:numPr>
          <w:ilvl w:val="3"/>
          <w:numId w:val="900"/>
        </w:numPr>
        <w:spacing w:before="0" w:after="0"/>
      </w:pPr>
      <w:r>
        <w:t>Field Margins</w:t>
      </w:r>
    </w:p>
    <w:p>
      <w:pPr>
        <w:numPr>
          <w:ilvl w:val="3"/>
          <w:numId w:val="900"/>
        </w:numPr>
        <w:spacing w:before="0" w:after="0"/>
      </w:pPr>
      <w:r>
        <w:t>Wetland Protection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3"/>
          <w:numId w:val="900"/>
        </w:numPr>
        <w:spacing w:before="0" w:after="0"/>
      </w:pPr>
      <w:r>
        <w:t>Recharge Enhancement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Pollination Services</w:t>
      </w:r>
    </w:p>
    <w:p>
      <w:pPr>
        <w:numPr>
          <w:ilvl w:val="2"/>
          <w:numId w:val="900"/>
        </w:numPr>
        <w:spacing w:before="0" w:after="0"/>
      </w:pPr>
      <w:r>
        <w:t>Support for Pollinator Populations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Food Resources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2"/>
          <w:numId w:val="900"/>
        </w:numPr>
        <w:spacing w:before="0" w:after="0"/>
      </w:pPr>
      <w:r>
        <w:t>Crop Pollination</w:t>
      </w:r>
    </w:p>
    <w:p>
      <w:pPr>
        <w:numPr>
          <w:ilvl w:val="3"/>
          <w:numId w:val="900"/>
        </w:numPr>
        <w:spacing w:before="0" w:after="0"/>
      </w:pPr>
      <w:r>
        <w:t>Yield Enhancement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Economic Value</w:t>
      </w:r>
    </w:p>
    <w:p>
      <w:pPr>
        <w:numPr>
          <w:ilvl w:val="1"/>
          <w:numId w:val="900"/>
        </w:numPr>
        <w:spacing w:before="0" w:after="0"/>
      </w:pPr>
      <w:r>
        <w:t>Climate Change Mitigation and Adaptation</w:t>
      </w:r>
    </w:p>
    <w:p>
      <w:pPr>
        <w:numPr>
          <w:ilvl w:val="2"/>
          <w:numId w:val="900"/>
        </w:numPr>
        <w:spacing w:before="0" w:after="0"/>
      </w:pPr>
      <w:r>
        <w:t>Resilience to Extreme Weather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Flood Management</w:t>
      </w:r>
    </w:p>
    <w:p>
      <w:pPr>
        <w:numPr>
          <w:ilvl w:val="3"/>
          <w:numId w:val="900"/>
        </w:numPr>
        <w:spacing w:before="0" w:after="0"/>
      </w:pPr>
      <w:r>
        <w:t>Storm Protection</w:t>
      </w:r>
    </w:p>
    <w:p>
      <w:pPr>
        <w:numPr>
          <w:ilvl w:val="2"/>
          <w:numId w:val="900"/>
        </w:numPr>
        <w:spacing w:before="0" w:after="0"/>
      </w:pPr>
      <w:r>
        <w:t>Buffering Microclimate</w:t>
      </w:r>
    </w:p>
    <w:p>
      <w:pPr>
        <w:numPr>
          <w:ilvl w:val="3"/>
          <w:numId w:val="900"/>
        </w:numPr>
        <w:spacing w:before="0" w:after="0"/>
      </w:pPr>
      <w:r>
        <w:t>Temperature Moderation</w:t>
      </w:r>
    </w:p>
    <w:p>
      <w:pPr>
        <w:numPr>
          <w:ilvl w:val="3"/>
          <w:numId w:val="900"/>
        </w:numPr>
        <w:spacing w:before="0" w:after="0"/>
      </w:pPr>
      <w:r>
        <w:t>Humidity Regulation</w:t>
      </w:r>
    </w:p>
    <w:p>
      <w:pPr>
        <w:numPr>
          <w:ilvl w:val="3"/>
          <w:numId w:val="900"/>
        </w:numPr>
        <w:spacing w:before="0" w:after="0"/>
      </w:pPr>
      <w:r>
        <w:t>Wind Protection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System Modification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Social and Cultural Benefits</w:t>
      </w:r>
    </w:p>
    <w:p>
      <w:pPr>
        <w:numPr>
          <w:ilvl w:val="1"/>
          <w:numId w:val="900"/>
        </w:numPr>
        <w:spacing w:before="0" w:after="0"/>
      </w:pPr>
      <w:r>
        <w:t>Improved Livelihood Resilience</w:t>
      </w:r>
    </w:p>
    <w:p>
      <w:pPr>
        <w:numPr>
          <w:ilvl w:val="2"/>
          <w:numId w:val="900"/>
        </w:numPr>
        <w:spacing w:before="0" w:after="0"/>
      </w:pPr>
      <w:r>
        <w:t>Income Stability</w:t>
      </w:r>
    </w:p>
    <w:p>
      <w:pPr>
        <w:numPr>
          <w:ilvl w:val="3"/>
          <w:numId w:val="900"/>
        </w:numPr>
        <w:spacing w:before="0" w:after="0"/>
      </w:pPr>
      <w:r>
        <w:t>Diversified Income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Emergency Resources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3"/>
          <w:numId w:val="900"/>
        </w:numPr>
        <w:spacing w:before="0" w:after="0"/>
      </w:pPr>
      <w:r>
        <w:t>Nutritional Diversity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3"/>
          <w:numId w:val="900"/>
        </w:numPr>
        <w:spacing w:before="0" w:after="0"/>
      </w:pPr>
      <w:r>
        <w:t>Household Production</w:t>
      </w:r>
    </w:p>
    <w:p>
      <w:pPr>
        <w:numPr>
          <w:ilvl w:val="2"/>
          <w:numId w:val="900"/>
        </w:numPr>
        <w:spacing w:before="0" w:after="0"/>
      </w:pPr>
      <w:r>
        <w:t>Asset Building</w:t>
      </w:r>
    </w:p>
    <w:p>
      <w:pPr>
        <w:numPr>
          <w:ilvl w:val="3"/>
          <w:numId w:val="900"/>
        </w:numPr>
        <w:spacing w:before="0" w:after="0"/>
      </w:pPr>
      <w:r>
        <w:t>Tree Assets</w:t>
      </w:r>
    </w:p>
    <w:p>
      <w:pPr>
        <w:numPr>
          <w:ilvl w:val="3"/>
          <w:numId w:val="900"/>
        </w:numPr>
        <w:spacing w:before="0" w:after="0"/>
      </w:pPr>
      <w:r>
        <w:t>Land Improvement</w:t>
      </w:r>
    </w:p>
    <w:p>
      <w:pPr>
        <w:numPr>
          <w:ilvl w:val="3"/>
          <w:numId w:val="900"/>
        </w:numPr>
        <w:spacing w:before="0" w:after="0"/>
      </w:pPr>
      <w:r>
        <w:t>Capital Accumulation</w:t>
      </w:r>
    </w:p>
    <w:p>
      <w:pPr>
        <w:numPr>
          <w:ilvl w:val="1"/>
          <w:numId w:val="900"/>
        </w:numPr>
        <w:spacing w:before="0" w:after="0"/>
      </w:pPr>
      <w:r>
        <w:t>Enhancement of Local Knowledge</w:t>
      </w:r>
    </w:p>
    <w:p>
      <w:pPr>
        <w:numPr>
          <w:ilvl w:val="2"/>
          <w:numId w:val="900"/>
        </w:numPr>
        <w:spacing w:before="0" w:after="0"/>
      </w:pPr>
      <w:r>
        <w:t>Traditional Practices</w:t>
      </w:r>
    </w:p>
    <w:p>
      <w:pPr>
        <w:numPr>
          <w:ilvl w:val="3"/>
          <w:numId w:val="900"/>
        </w:numPr>
        <w:spacing w:before="0" w:after="0"/>
      </w:pPr>
      <w:r>
        <w:t>Indigenous Knowledge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Intergenerational Transfer</w:t>
      </w:r>
    </w:p>
    <w:p>
      <w:pPr>
        <w:numPr>
          <w:ilvl w:val="2"/>
          <w:numId w:val="900"/>
        </w:numPr>
        <w:spacing w:before="0" w:after="0"/>
      </w:pPr>
      <w:r>
        <w:t>Knowledge Exchange</w:t>
      </w:r>
    </w:p>
    <w:p>
      <w:pPr>
        <w:numPr>
          <w:ilvl w:val="3"/>
          <w:numId w:val="900"/>
        </w:numPr>
        <w:spacing w:before="0" w:after="0"/>
      </w:pPr>
      <w:r>
        <w:t>Farmer-to-Farmer Learning</w:t>
      </w:r>
    </w:p>
    <w:p>
      <w:pPr>
        <w:numPr>
          <w:ilvl w:val="3"/>
          <w:numId w:val="900"/>
        </w:numPr>
        <w:spacing w:before="0" w:after="0"/>
      </w:pPr>
      <w:r>
        <w:t>Community Networks</w:t>
      </w:r>
    </w:p>
    <w:p>
      <w:pPr>
        <w:numPr>
          <w:ilvl w:val="3"/>
          <w:numId w:val="900"/>
        </w:numPr>
        <w:spacing w:before="0" w:after="0"/>
      </w:pPr>
      <w:r>
        <w:t>Innovation Diffusion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Technical Training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Gender Equity Implications</w:t>
      </w:r>
    </w:p>
    <w:p>
      <w:pPr>
        <w:numPr>
          <w:ilvl w:val="2"/>
          <w:numId w:val="900"/>
        </w:numPr>
        <w:spacing w:before="0" w:after="0"/>
      </w:pPr>
      <w:r>
        <w:t>Women's Roles in Agroforestry</w:t>
      </w:r>
    </w:p>
    <w:p>
      <w:pPr>
        <w:numPr>
          <w:ilvl w:val="3"/>
          <w:numId w:val="900"/>
        </w:numPr>
        <w:spacing w:before="0" w:after="0"/>
      </w:pPr>
      <w:r>
        <w:t>Traditional Roles</w:t>
      </w:r>
    </w:p>
    <w:p>
      <w:pPr>
        <w:numPr>
          <w:ilvl w:val="3"/>
          <w:numId w:val="900"/>
        </w:numPr>
        <w:spacing w:before="0" w:after="0"/>
      </w:pPr>
      <w:r>
        <w:t>Changing Patterns</w:t>
      </w:r>
    </w:p>
    <w:p>
      <w:pPr>
        <w:numPr>
          <w:ilvl w:val="3"/>
          <w:numId w:val="900"/>
        </w:numPr>
        <w:spacing w:before="0" w:after="0"/>
      </w:pPr>
      <w:r>
        <w:t>Empowerment Opportunities</w:t>
      </w:r>
    </w:p>
    <w:p>
      <w:pPr>
        <w:numPr>
          <w:ilvl w:val="2"/>
          <w:numId w:val="900"/>
        </w:numPr>
        <w:spacing w:before="0" w:after="0"/>
      </w:pPr>
      <w:r>
        <w:t>Access to Resources</w:t>
      </w:r>
    </w:p>
    <w:p>
      <w:pPr>
        <w:numPr>
          <w:ilvl w:val="3"/>
          <w:numId w:val="900"/>
        </w:numPr>
        <w:spacing w:before="0" w:after="0"/>
      </w:pPr>
      <w:r>
        <w:t>Land Rights</w:t>
      </w:r>
    </w:p>
    <w:p>
      <w:pPr>
        <w:numPr>
          <w:ilvl w:val="3"/>
          <w:numId w:val="900"/>
        </w:numPr>
        <w:spacing w:before="0" w:after="0"/>
      </w:pPr>
      <w:r>
        <w:t>Credit Access</w:t>
      </w:r>
    </w:p>
    <w:p>
      <w:pPr>
        <w:numPr>
          <w:ilvl w:val="3"/>
          <w:numId w:val="900"/>
        </w:numPr>
        <w:spacing w:before="0" w:after="0"/>
      </w:pPr>
      <w:r>
        <w:t>Technology Access</w:t>
      </w:r>
    </w:p>
    <w:p>
      <w:pPr>
        <w:numPr>
          <w:ilvl w:val="2"/>
          <w:numId w:val="900"/>
        </w:numPr>
        <w:spacing w:before="0" w:after="0"/>
      </w:pPr>
      <w:r>
        <w:t>Decision-Making Participation</w:t>
      </w:r>
    </w:p>
    <w:p>
      <w:pPr>
        <w:numPr>
          <w:ilvl w:val="3"/>
          <w:numId w:val="900"/>
        </w:numPr>
        <w:spacing w:before="0" w:after="0"/>
      </w:pPr>
      <w:r>
        <w:t>Household Decisions</w:t>
      </w:r>
    </w:p>
    <w:p>
      <w:pPr>
        <w:numPr>
          <w:ilvl w:val="3"/>
          <w:numId w:val="900"/>
        </w:numPr>
        <w:spacing w:before="0" w:after="0"/>
      </w:pPr>
      <w:r>
        <w:t>Community Decisions</w:t>
      </w:r>
    </w:p>
    <w:p>
      <w:pPr>
        <w:numPr>
          <w:ilvl w:val="3"/>
          <w:numId w:val="900"/>
        </w:numPr>
        <w:spacing w:before="0" w:after="0"/>
      </w:pPr>
      <w:r>
        <w:t>Market Participation</w:t>
      </w:r>
    </w:p>
    <w:p>
      <w:pPr>
        <w:numPr>
          <w:ilvl w:val="1"/>
          <w:numId w:val="900"/>
        </w:numPr>
        <w:spacing w:before="0" w:after="0"/>
      </w:pPr>
      <w:r>
        <w:t>Aesthetic and Recreational Value</w:t>
      </w:r>
    </w:p>
    <w:p>
      <w:pPr>
        <w:numPr>
          <w:ilvl w:val="2"/>
          <w:numId w:val="900"/>
        </w:numPr>
        <w:spacing w:before="0" w:after="0"/>
      </w:pPr>
      <w:r>
        <w:t>Landscape Beauty</w:t>
      </w:r>
    </w:p>
    <w:p>
      <w:pPr>
        <w:numPr>
          <w:ilvl w:val="3"/>
          <w:numId w:val="900"/>
        </w:numPr>
        <w:spacing w:before="0" w:after="0"/>
      </w:pPr>
      <w:r>
        <w:t>Visual Appeal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3"/>
          <w:numId w:val="900"/>
        </w:numPr>
        <w:spacing w:before="0" w:after="0"/>
      </w:pPr>
      <w:r>
        <w:t>Tourism Potential</w:t>
      </w:r>
    </w:p>
    <w:p>
      <w:pPr>
        <w:numPr>
          <w:ilvl w:val="2"/>
          <w:numId w:val="900"/>
        </w:numPr>
        <w:spacing w:before="0" w:after="0"/>
      </w:pPr>
      <w:r>
        <w:t>Community Spaces</w:t>
      </w:r>
    </w:p>
    <w:p>
      <w:pPr>
        <w:numPr>
          <w:ilvl w:val="3"/>
          <w:numId w:val="900"/>
        </w:numPr>
        <w:spacing w:before="0" w:after="0"/>
      </w:pPr>
      <w:r>
        <w:t>Gathering Places</w:t>
      </w:r>
    </w:p>
    <w:p>
      <w:pPr>
        <w:numPr>
          <w:ilvl w:val="3"/>
          <w:numId w:val="900"/>
        </w:numPr>
        <w:spacing w:before="0" w:after="0"/>
      </w:pPr>
      <w:r>
        <w:t>Recreation Areas</w:t>
      </w:r>
    </w:p>
    <w:p>
      <w:pPr>
        <w:numPr>
          <w:ilvl w:val="3"/>
          <w:numId w:val="900"/>
        </w:numPr>
        <w:spacing w:before="0" w:after="0"/>
      </w:pPr>
      <w:r>
        <w:t>Cultural Sites</w:t>
      </w:r>
    </w:p>
    <w:p>
      <w:pPr>
        <w:numPr>
          <w:ilvl w:val="2"/>
          <w:numId w:val="900"/>
        </w:numPr>
        <w:spacing w:before="0" w:after="0"/>
      </w:pPr>
      <w:r>
        <w:t>Educational Value</w:t>
      </w:r>
    </w:p>
    <w:p>
      <w:pPr>
        <w:numPr>
          <w:ilvl w:val="3"/>
          <w:numId w:val="900"/>
        </w:numPr>
        <w:spacing w:before="0" w:after="0"/>
      </w:pPr>
      <w:r>
        <w:t>Learning Opportunities</w:t>
      </w:r>
    </w:p>
    <w:p>
      <w:pPr>
        <w:numPr>
          <w:ilvl w:val="3"/>
          <w:numId w:val="900"/>
        </w:numPr>
        <w:spacing w:before="0" w:after="0"/>
      </w:pPr>
      <w:r>
        <w:t>Demonstration Sites</w:t>
      </w:r>
    </w:p>
    <w:p>
      <w:pPr>
        <w:numPr>
          <w:ilvl w:val="3"/>
          <w:numId w:val="900"/>
        </w:numPr>
        <w:spacing w:before="0" w:after="0"/>
      </w:pPr>
      <w:r>
        <w:t>Research Platforms</w:t>
      </w:r>
    </w:p>
    <w:p>
      <w:pPr>
        <w:pStyle w:val="Heading1"/>
      </w:pPr>
      <w:r>
        <w:t>Regional Applications and Examples</w:t>
      </w:r>
    </w:p>
    <w:p>
      <w:pPr>
        <w:numPr>
          <w:ilvl w:val="0"/>
          <w:numId w:val="900"/>
        </w:numPr>
        <w:spacing w:before="0" w:after="0"/>
      </w:pPr>
      <w:r>
        <w:t>Tropical Agroforestry Systems</w:t>
      </w:r>
    </w:p>
    <w:p>
      <w:pPr>
        <w:numPr>
          <w:ilvl w:val="1"/>
          <w:numId w:val="900"/>
        </w:numPr>
        <w:spacing w:before="0" w:after="0"/>
      </w:pPr>
      <w:r>
        <w:t>Humid Tropics</w:t>
      </w:r>
    </w:p>
    <w:p>
      <w:pPr>
        <w:numPr>
          <w:ilvl w:val="2"/>
          <w:numId w:val="900"/>
        </w:numPr>
        <w:spacing w:before="0" w:after="0"/>
      </w:pPr>
      <w:r>
        <w:t>Cocoa Agroforests</w:t>
      </w:r>
    </w:p>
    <w:p>
      <w:pPr>
        <w:numPr>
          <w:ilvl w:val="2"/>
          <w:numId w:val="900"/>
        </w:numPr>
        <w:spacing w:before="0" w:after="0"/>
      </w:pPr>
      <w:r>
        <w:t>Coffee Shade Systems</w:t>
      </w:r>
    </w:p>
    <w:p>
      <w:pPr>
        <w:numPr>
          <w:ilvl w:val="2"/>
          <w:numId w:val="900"/>
        </w:numPr>
        <w:spacing w:before="0" w:after="0"/>
      </w:pPr>
      <w:r>
        <w:t>Rubber Agroforestry</w:t>
      </w:r>
    </w:p>
    <w:p>
      <w:pPr>
        <w:numPr>
          <w:ilvl w:val="2"/>
          <w:numId w:val="900"/>
        </w:numPr>
        <w:spacing w:before="0" w:after="0"/>
      </w:pPr>
      <w:r>
        <w:t>Spice Gardens</w:t>
      </w:r>
    </w:p>
    <w:p>
      <w:pPr>
        <w:numPr>
          <w:ilvl w:val="1"/>
          <w:numId w:val="900"/>
        </w:numPr>
        <w:spacing w:before="0" w:after="0"/>
      </w:pPr>
      <w:r>
        <w:t>Semi-Arid Tropics</w:t>
      </w:r>
    </w:p>
    <w:p>
      <w:pPr>
        <w:numPr>
          <w:ilvl w:val="2"/>
          <w:numId w:val="900"/>
        </w:numPr>
        <w:spacing w:before="0" w:after="0"/>
      </w:pPr>
      <w:r>
        <w:t>Parkland Systems</w:t>
      </w:r>
    </w:p>
    <w:p>
      <w:pPr>
        <w:numPr>
          <w:ilvl w:val="2"/>
          <w:numId w:val="900"/>
        </w:numPr>
        <w:spacing w:before="0" w:after="0"/>
      </w:pPr>
      <w:r>
        <w:t>Dryland Agroforestry</w:t>
      </w:r>
    </w:p>
    <w:p>
      <w:pPr>
        <w:numPr>
          <w:ilvl w:val="2"/>
          <w:numId w:val="900"/>
        </w:numPr>
        <w:spacing w:before="0" w:after="0"/>
      </w:pPr>
      <w:r>
        <w:t>Desert Margin Systems</w:t>
      </w:r>
    </w:p>
    <w:p>
      <w:pPr>
        <w:numPr>
          <w:ilvl w:val="1"/>
          <w:numId w:val="900"/>
        </w:numPr>
        <w:spacing w:before="0" w:after="0"/>
      </w:pPr>
      <w:r>
        <w:t>Tropical Highlands</w:t>
      </w:r>
    </w:p>
    <w:p>
      <w:pPr>
        <w:numPr>
          <w:ilvl w:val="2"/>
          <w:numId w:val="900"/>
        </w:numPr>
        <w:spacing w:before="0" w:after="0"/>
      </w:pPr>
      <w:r>
        <w:t>Mountain Agroforestry</w:t>
      </w:r>
    </w:p>
    <w:p>
      <w:pPr>
        <w:numPr>
          <w:ilvl w:val="2"/>
          <w:numId w:val="900"/>
        </w:numPr>
        <w:spacing w:before="0" w:after="0"/>
      </w:pPr>
      <w:r>
        <w:t>Terraced Systems</w:t>
      </w:r>
    </w:p>
    <w:p>
      <w:pPr>
        <w:numPr>
          <w:ilvl w:val="2"/>
          <w:numId w:val="900"/>
        </w:numPr>
        <w:spacing w:before="0" w:after="0"/>
      </w:pPr>
      <w:r>
        <w:t>Cloud Forest Integration</w:t>
      </w:r>
    </w:p>
    <w:p>
      <w:pPr>
        <w:numPr>
          <w:ilvl w:val="0"/>
          <w:numId w:val="900"/>
        </w:numPr>
        <w:spacing w:before="0" w:after="0"/>
      </w:pPr>
      <w:r>
        <w:t>Temperate Agroforestry Systems</w:t>
      </w:r>
    </w:p>
    <w:p>
      <w:pPr>
        <w:numPr>
          <w:ilvl w:val="1"/>
          <w:numId w:val="900"/>
        </w:numPr>
        <w:spacing w:before="0" w:after="0"/>
      </w:pPr>
      <w:r>
        <w:t>Silvopasture Systems</w:t>
      </w:r>
    </w:p>
    <w:p>
      <w:pPr>
        <w:numPr>
          <w:ilvl w:val="2"/>
          <w:numId w:val="900"/>
        </w:numPr>
        <w:spacing w:before="0" w:after="0"/>
      </w:pPr>
      <w:r>
        <w:t>Temperate Silvopasture</w:t>
      </w:r>
    </w:p>
    <w:p>
      <w:pPr>
        <w:numPr>
          <w:ilvl w:val="2"/>
          <w:numId w:val="900"/>
        </w:numPr>
        <w:spacing w:before="0" w:after="0"/>
      </w:pPr>
      <w:r>
        <w:t>Woodland Grazing</w:t>
      </w:r>
    </w:p>
    <w:p>
      <w:pPr>
        <w:numPr>
          <w:ilvl w:val="2"/>
          <w:numId w:val="900"/>
        </w:numPr>
        <w:spacing w:before="0" w:after="0"/>
      </w:pPr>
      <w:r>
        <w:t>Integrated Livestock Systems</w:t>
      </w:r>
    </w:p>
    <w:p>
      <w:pPr>
        <w:numPr>
          <w:ilvl w:val="1"/>
          <w:numId w:val="900"/>
        </w:numPr>
        <w:spacing w:before="0" w:after="0"/>
      </w:pPr>
      <w:r>
        <w:t>Alley Cropping Systems</w:t>
      </w:r>
    </w:p>
    <w:p>
      <w:pPr>
        <w:numPr>
          <w:ilvl w:val="2"/>
          <w:numId w:val="900"/>
        </w:numPr>
        <w:spacing w:before="0" w:after="0"/>
      </w:pPr>
      <w:r>
        <w:t>Temperate Alley Cropping</w:t>
      </w:r>
    </w:p>
    <w:p>
      <w:pPr>
        <w:numPr>
          <w:ilvl w:val="2"/>
          <w:numId w:val="900"/>
        </w:numPr>
        <w:spacing w:before="0" w:after="0"/>
      </w:pPr>
      <w:r>
        <w:t>Nut Tree Systems</w:t>
      </w:r>
    </w:p>
    <w:p>
      <w:pPr>
        <w:numPr>
          <w:ilvl w:val="2"/>
          <w:numId w:val="900"/>
        </w:numPr>
        <w:spacing w:before="0" w:after="0"/>
      </w:pPr>
      <w:r>
        <w:t>Fruit Tree Integration</w:t>
      </w:r>
    </w:p>
    <w:p>
      <w:pPr>
        <w:numPr>
          <w:ilvl w:val="1"/>
          <w:numId w:val="900"/>
        </w:numPr>
        <w:spacing w:before="0" w:after="0"/>
      </w:pPr>
      <w:r>
        <w:t>Riparian Forest Buffers</w:t>
      </w:r>
    </w:p>
    <w:p>
      <w:pPr>
        <w:numPr>
          <w:ilvl w:val="2"/>
          <w:numId w:val="900"/>
        </w:numPr>
        <w:spacing w:before="0" w:after="0"/>
      </w:pPr>
      <w:r>
        <w:t>Stream Protection</w:t>
      </w:r>
    </w:p>
    <w:p>
      <w:pPr>
        <w:numPr>
          <w:ilvl w:val="2"/>
          <w:numId w:val="900"/>
        </w:numPr>
        <w:spacing w:before="0" w:after="0"/>
      </w:pPr>
      <w:r>
        <w:t>Agricultural Buffers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1"/>
          <w:numId w:val="900"/>
        </w:numPr>
        <w:spacing w:before="0" w:after="0"/>
      </w:pPr>
      <w:r>
        <w:t>Windbreak Systems</w:t>
      </w:r>
    </w:p>
    <w:p>
      <w:pPr>
        <w:numPr>
          <w:ilvl w:val="2"/>
          <w:numId w:val="900"/>
        </w:numPr>
        <w:spacing w:before="0" w:after="0"/>
      </w:pPr>
      <w:r>
        <w:t>Field Windbreaks</w:t>
      </w:r>
    </w:p>
    <w:p>
      <w:pPr>
        <w:numPr>
          <w:ilvl w:val="2"/>
          <w:numId w:val="900"/>
        </w:numPr>
        <w:spacing w:before="0" w:after="0"/>
      </w:pPr>
      <w:r>
        <w:t>Farmstead Protection</w:t>
      </w:r>
    </w:p>
    <w:p>
      <w:pPr>
        <w:numPr>
          <w:ilvl w:val="2"/>
          <w:numId w:val="900"/>
        </w:numPr>
        <w:spacing w:before="0" w:after="0"/>
      </w:pPr>
      <w:r>
        <w:t>Livestock Shelter</w:t>
      </w:r>
    </w:p>
    <w:p>
      <w:pPr>
        <w:numPr>
          <w:ilvl w:val="0"/>
          <w:numId w:val="900"/>
        </w:numPr>
        <w:spacing w:before="0" w:after="0"/>
      </w:pPr>
      <w:r>
        <w:t>Mediterranean Systems</w:t>
      </w:r>
    </w:p>
    <w:p>
      <w:pPr>
        <w:numPr>
          <w:ilvl w:val="1"/>
          <w:numId w:val="900"/>
        </w:numPr>
        <w:spacing w:before="0" w:after="0"/>
      </w:pPr>
      <w:r>
        <w:t>Dehesa Systems</w:t>
      </w:r>
    </w:p>
    <w:p>
      <w:pPr>
        <w:numPr>
          <w:ilvl w:val="1"/>
          <w:numId w:val="900"/>
        </w:numPr>
        <w:spacing w:before="0" w:after="0"/>
      </w:pPr>
      <w:r>
        <w:t>Olive Agroforestry</w:t>
      </w:r>
    </w:p>
    <w:p>
      <w:pPr>
        <w:numPr>
          <w:ilvl w:val="1"/>
          <w:numId w:val="900"/>
        </w:numPr>
        <w:spacing w:before="0" w:after="0"/>
      </w:pPr>
      <w:r>
        <w:t>Cork Oak Systems</w:t>
      </w:r>
    </w:p>
    <w:p>
      <w:pPr>
        <w:numPr>
          <w:ilvl w:val="1"/>
          <w:numId w:val="900"/>
        </w:numPr>
        <w:spacing w:before="0" w:after="0"/>
      </w:pPr>
      <w:r>
        <w:t>Silvopastoral Montado</w:t>
      </w:r>
    </w:p>
    <w:p>
      <w:pPr>
        <w:numPr>
          <w:ilvl w:val="0"/>
          <w:numId w:val="900"/>
        </w:numPr>
        <w:spacing w:before="0" w:after="0"/>
      </w:pPr>
      <w:r>
        <w:t>Boreal and Sub-Arctic Systems</w:t>
      </w:r>
    </w:p>
    <w:p>
      <w:pPr>
        <w:numPr>
          <w:ilvl w:val="1"/>
          <w:numId w:val="900"/>
        </w:numPr>
        <w:spacing w:before="0" w:after="0"/>
      </w:pPr>
      <w:r>
        <w:t>Forest Farming</w:t>
      </w:r>
    </w:p>
    <w:p>
      <w:pPr>
        <w:numPr>
          <w:ilvl w:val="1"/>
          <w:numId w:val="900"/>
        </w:numPr>
        <w:spacing w:before="0" w:after="0"/>
      </w:pPr>
      <w:r>
        <w:t>Reindeer Herding Systems</w:t>
      </w:r>
    </w:p>
    <w:p>
      <w:pPr>
        <w:numPr>
          <w:ilvl w:val="1"/>
          <w:numId w:val="900"/>
        </w:numPr>
        <w:spacing w:before="0" w:after="0"/>
      </w:pPr>
      <w:r>
        <w:t>Berry Production Systems</w:t>
      </w:r>
    </w:p>
    <w:p>
      <w:pPr>
        <w:pStyle w:val="Heading1"/>
      </w:pPr>
      <w:r>
        <w:t>Challenges and Constraints in Agroforestry</w:t>
      </w:r>
    </w:p>
    <w:p>
      <w:pPr>
        <w:numPr>
          <w:ilvl w:val="0"/>
          <w:numId w:val="900"/>
        </w:numPr>
        <w:spacing w:before="0" w:after="0"/>
      </w:pPr>
      <w:r>
        <w:t>Technical and Biophysical Challenges</w:t>
      </w:r>
    </w:p>
    <w:p>
      <w:pPr>
        <w:numPr>
          <w:ilvl w:val="1"/>
          <w:numId w:val="900"/>
        </w:numPr>
        <w:spacing w:before="0" w:after="0"/>
      </w:pPr>
      <w:r>
        <w:t>Complexity of System Management</w:t>
      </w:r>
    </w:p>
    <w:p>
      <w:pPr>
        <w:numPr>
          <w:ilvl w:val="2"/>
          <w:numId w:val="900"/>
        </w:numPr>
        <w:spacing w:before="0" w:after="0"/>
      </w:pPr>
      <w:r>
        <w:t>Knowledge Requirements</w:t>
      </w:r>
    </w:p>
    <w:p>
      <w:pPr>
        <w:numPr>
          <w:ilvl w:val="3"/>
          <w:numId w:val="900"/>
        </w:numPr>
        <w:spacing w:before="0" w:after="0"/>
      </w:pPr>
      <w:r>
        <w:t>Multidisciplinary Knowledge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Management Expertise</w:t>
      </w:r>
    </w:p>
    <w:p>
      <w:pPr>
        <w:numPr>
          <w:ilvl w:val="2"/>
          <w:numId w:val="900"/>
        </w:numPr>
        <w:spacing w:before="0" w:after="0"/>
      </w:pPr>
      <w:r>
        <w:t>Labor Intensity</w:t>
      </w:r>
    </w:p>
    <w:p>
      <w:pPr>
        <w:numPr>
          <w:ilvl w:val="3"/>
          <w:numId w:val="900"/>
        </w:numPr>
        <w:spacing w:before="0" w:after="0"/>
      </w:pPr>
      <w:r>
        <w:t>Seasonal Labor Peaks</w:t>
      </w:r>
    </w:p>
    <w:p>
      <w:pPr>
        <w:numPr>
          <w:ilvl w:val="3"/>
          <w:numId w:val="900"/>
        </w:numPr>
        <w:spacing w:before="0" w:after="0"/>
      </w:pPr>
      <w:r>
        <w:t>Skilled Labor Needs</w:t>
      </w:r>
    </w:p>
    <w:p>
      <w:pPr>
        <w:numPr>
          <w:ilvl w:val="3"/>
          <w:numId w:val="900"/>
        </w:numPr>
        <w:spacing w:before="0" w:after="0"/>
      </w:pPr>
      <w:r>
        <w:t>Management Time</w:t>
      </w:r>
    </w:p>
    <w:p>
      <w:pPr>
        <w:numPr>
          <w:ilvl w:val="2"/>
          <w:numId w:val="900"/>
        </w:numPr>
        <w:spacing w:before="0" w:after="0"/>
      </w:pPr>
      <w:r>
        <w:t>System Interactions</w:t>
      </w:r>
    </w:p>
    <w:p>
      <w:pPr>
        <w:numPr>
          <w:ilvl w:val="3"/>
          <w:numId w:val="900"/>
        </w:numPr>
        <w:spacing w:before="0" w:after="0"/>
      </w:pPr>
      <w:r>
        <w:t>Component Compatibility</w:t>
      </w:r>
    </w:p>
    <w:p>
      <w:pPr>
        <w:numPr>
          <w:ilvl w:val="3"/>
          <w:numId w:val="900"/>
        </w:numPr>
        <w:spacing w:before="0" w:after="0"/>
      </w:pPr>
      <w:r>
        <w:t>Timing Coordination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Competition between Components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Light Competition</w:t>
      </w:r>
    </w:p>
    <w:p>
      <w:pPr>
        <w:numPr>
          <w:ilvl w:val="3"/>
          <w:numId w:val="900"/>
        </w:numPr>
        <w:spacing w:before="0" w:after="0"/>
      </w:pPr>
      <w:r>
        <w:t>Water Competition</w:t>
      </w:r>
    </w:p>
    <w:p>
      <w:pPr>
        <w:numPr>
          <w:ilvl w:val="3"/>
          <w:numId w:val="900"/>
        </w:numPr>
        <w:spacing w:before="0" w:after="0"/>
      </w:pPr>
      <w:r>
        <w:t>Nutrient Competition</w:t>
      </w:r>
    </w:p>
    <w:p>
      <w:pPr>
        <w:numPr>
          <w:ilvl w:val="2"/>
          <w:numId w:val="900"/>
        </w:numPr>
        <w:spacing w:before="0" w:after="0"/>
      </w:pPr>
      <w:r>
        <w:t>Management Solutions</w:t>
      </w:r>
    </w:p>
    <w:p>
      <w:pPr>
        <w:numPr>
          <w:ilvl w:val="3"/>
          <w:numId w:val="900"/>
        </w:numPr>
        <w:spacing w:before="0" w:after="0"/>
      </w:pPr>
      <w:r>
        <w:t>Pruning Strategies</w:t>
      </w:r>
    </w:p>
    <w:p>
      <w:pPr>
        <w:numPr>
          <w:ilvl w:val="3"/>
          <w:numId w:val="900"/>
        </w:numPr>
        <w:spacing w:before="0" w:after="0"/>
      </w:pPr>
      <w:r>
        <w:t>Spacing Optimization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1"/>
          <w:numId w:val="900"/>
        </w:numPr>
        <w:spacing w:before="0" w:after="0"/>
      </w:pPr>
      <w:r>
        <w:t>Long Gestation Period for Tree Products</w:t>
      </w:r>
    </w:p>
    <w:p>
      <w:pPr>
        <w:numPr>
          <w:ilvl w:val="2"/>
          <w:numId w:val="900"/>
        </w:numPr>
        <w:spacing w:before="0" w:after="0"/>
      </w:pPr>
      <w:r>
        <w:t>Delayed Returns</w:t>
      </w:r>
    </w:p>
    <w:p>
      <w:pPr>
        <w:numPr>
          <w:ilvl w:val="3"/>
          <w:numId w:val="900"/>
        </w:numPr>
        <w:spacing w:before="0" w:after="0"/>
      </w:pPr>
      <w:r>
        <w:t>Investment Recovery</w:t>
      </w:r>
    </w:p>
    <w:p>
      <w:pPr>
        <w:numPr>
          <w:ilvl w:val="3"/>
          <w:numId w:val="900"/>
        </w:numPr>
        <w:spacing w:before="0" w:after="0"/>
      </w:pPr>
      <w:r>
        <w:t>Cash Flow Problems</w:t>
      </w:r>
    </w:p>
    <w:p>
      <w:pPr>
        <w:numPr>
          <w:ilvl w:val="3"/>
          <w:numId w:val="900"/>
        </w:numPr>
        <w:spacing w:before="0" w:after="0"/>
      </w:pPr>
      <w:r>
        <w:t>Risk Exposure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3"/>
          <w:numId w:val="900"/>
        </w:numPr>
        <w:spacing w:before="0" w:after="0"/>
      </w:pPr>
      <w:r>
        <w:t>Long-term Planning</w:t>
      </w:r>
    </w:p>
    <w:p>
      <w:pPr>
        <w:numPr>
          <w:ilvl w:val="3"/>
          <w:numId w:val="900"/>
        </w:numPr>
        <w:spacing w:before="0" w:after="0"/>
      </w:pPr>
      <w:r>
        <w:t>Interim Income</w:t>
      </w:r>
    </w:p>
    <w:p>
      <w:pPr>
        <w:numPr>
          <w:ilvl w:val="3"/>
          <w:numId w:val="900"/>
        </w:numPr>
        <w:spacing w:before="0" w:after="0"/>
      </w:pPr>
      <w:r>
        <w:t>Investment Strategies</w:t>
      </w:r>
    </w:p>
    <w:p>
      <w:pPr>
        <w:numPr>
          <w:ilvl w:val="1"/>
          <w:numId w:val="900"/>
        </w:numPr>
        <w:spacing w:before="0" w:after="0"/>
      </w:pPr>
      <w:r>
        <w:t>Lack of Appropriate Germplasm</w:t>
      </w:r>
    </w:p>
    <w:p>
      <w:pPr>
        <w:numPr>
          <w:ilvl w:val="2"/>
          <w:numId w:val="900"/>
        </w:numPr>
        <w:spacing w:before="0" w:after="0"/>
      </w:pPr>
      <w:r>
        <w:t>Seed and Planting Material Availability</w:t>
      </w:r>
    </w:p>
    <w:p>
      <w:pPr>
        <w:numPr>
          <w:ilvl w:val="3"/>
          <w:numId w:val="900"/>
        </w:numPr>
        <w:spacing w:before="0" w:after="0"/>
      </w:pPr>
      <w:r>
        <w:t>Supply Constraints</w:t>
      </w:r>
    </w:p>
    <w:p>
      <w:pPr>
        <w:numPr>
          <w:ilvl w:val="3"/>
          <w:numId w:val="900"/>
        </w:numPr>
        <w:spacing w:before="0" w:after="0"/>
      </w:pPr>
      <w:r>
        <w:t>Quality Issues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Certification Systems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3"/>
          <w:numId w:val="900"/>
        </w:numPr>
        <w:spacing w:before="0" w:after="0"/>
      </w:pPr>
      <w:r>
        <w:t>Standards Development</w:t>
      </w:r>
    </w:p>
    <w:p>
      <w:pPr>
        <w:numPr>
          <w:ilvl w:val="1"/>
          <w:numId w:val="900"/>
        </w:numPr>
        <w:spacing w:before="0" w:after="0"/>
      </w:pPr>
      <w:r>
        <w:t>Climate Variability and Change</w:t>
      </w:r>
    </w:p>
    <w:p>
      <w:pPr>
        <w:numPr>
          <w:ilvl w:val="2"/>
          <w:numId w:val="900"/>
        </w:numPr>
        <w:spacing w:before="0" w:after="0"/>
      </w:pPr>
      <w:r>
        <w:t>Adaptation Challenges</w:t>
      </w:r>
    </w:p>
    <w:p>
      <w:pPr>
        <w:numPr>
          <w:ilvl w:val="2"/>
          <w:numId w:val="900"/>
        </w:numPr>
        <w:spacing w:before="0" w:after="0"/>
      </w:pPr>
      <w:r>
        <w:t>Species Vulnerability</w:t>
      </w:r>
    </w:p>
    <w:p>
      <w:pPr>
        <w:numPr>
          <w:ilvl w:val="2"/>
          <w:numId w:val="900"/>
        </w:numPr>
        <w:spacing w:before="0" w:after="0"/>
      </w:pPr>
      <w:r>
        <w:t>System Resilience</w:t>
      </w:r>
    </w:p>
    <w:p>
      <w:pPr>
        <w:numPr>
          <w:ilvl w:val="0"/>
          <w:numId w:val="900"/>
        </w:numPr>
        <w:spacing w:before="0" w:after="0"/>
      </w:pPr>
      <w:r>
        <w:t>Socioeconomic and Cultural Barriers</w:t>
      </w:r>
    </w:p>
    <w:p>
      <w:pPr>
        <w:numPr>
          <w:ilvl w:val="1"/>
          <w:numId w:val="900"/>
        </w:numPr>
        <w:spacing w:before="0" w:after="0"/>
      </w:pPr>
      <w:r>
        <w:t>Land and Tree Tenure Issues</w:t>
      </w:r>
    </w:p>
    <w:p>
      <w:pPr>
        <w:numPr>
          <w:ilvl w:val="2"/>
          <w:numId w:val="900"/>
        </w:numPr>
        <w:spacing w:before="0" w:after="0"/>
      </w:pPr>
      <w:r>
        <w:t>Ownership Rights</w:t>
      </w:r>
    </w:p>
    <w:p>
      <w:pPr>
        <w:numPr>
          <w:ilvl w:val="3"/>
          <w:numId w:val="900"/>
        </w:numPr>
        <w:spacing w:before="0" w:after="0"/>
      </w:pPr>
      <w:r>
        <w:t>Land Ownership</w:t>
      </w:r>
    </w:p>
    <w:p>
      <w:pPr>
        <w:numPr>
          <w:ilvl w:val="3"/>
          <w:numId w:val="900"/>
        </w:numPr>
        <w:spacing w:before="0" w:after="0"/>
      </w:pPr>
      <w:r>
        <w:t>Tree Ownership</w:t>
      </w:r>
    </w:p>
    <w:p>
      <w:pPr>
        <w:numPr>
          <w:ilvl w:val="3"/>
          <w:numId w:val="900"/>
        </w:numPr>
        <w:spacing w:before="0" w:after="0"/>
      </w:pPr>
      <w:r>
        <w:t>Use Rights</w:t>
      </w:r>
    </w:p>
    <w:p>
      <w:pPr>
        <w:numPr>
          <w:ilvl w:val="2"/>
          <w:numId w:val="900"/>
        </w:numPr>
        <w:spacing w:before="0" w:after="0"/>
      </w:pPr>
      <w:r>
        <w:t>Access to Land</w:t>
      </w:r>
    </w:p>
    <w:p>
      <w:pPr>
        <w:numPr>
          <w:ilvl w:val="3"/>
          <w:numId w:val="900"/>
        </w:numPr>
        <w:spacing w:before="0" w:after="0"/>
      </w:pPr>
      <w:r>
        <w:t>Land Availability</w:t>
      </w:r>
    </w:p>
    <w:p>
      <w:pPr>
        <w:numPr>
          <w:ilvl w:val="3"/>
          <w:numId w:val="900"/>
        </w:numPr>
        <w:spacing w:before="0" w:after="0"/>
      </w:pPr>
      <w:r>
        <w:t>Tenure Security</w:t>
      </w:r>
    </w:p>
    <w:p>
      <w:pPr>
        <w:numPr>
          <w:ilvl w:val="3"/>
          <w:numId w:val="900"/>
        </w:numPr>
        <w:spacing w:before="0" w:after="0"/>
      </w:pPr>
      <w:r>
        <w:t>Inheritance Systems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Regulatory Systems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Market Access and Development</w:t>
      </w:r>
    </w:p>
    <w:p>
      <w:pPr>
        <w:numPr>
          <w:ilvl w:val="2"/>
          <w:numId w:val="900"/>
        </w:numPr>
        <w:spacing w:before="0" w:after="0"/>
      </w:pPr>
      <w:r>
        <w:t>Value Chains</w:t>
      </w:r>
    </w:p>
    <w:p>
      <w:pPr>
        <w:numPr>
          <w:ilvl w:val="3"/>
          <w:numId w:val="900"/>
        </w:numPr>
        <w:spacing w:before="0" w:after="0"/>
      </w:pPr>
      <w:r>
        <w:t>Market Linkages</w:t>
      </w:r>
    </w:p>
    <w:p>
      <w:pPr>
        <w:numPr>
          <w:ilvl w:val="3"/>
          <w:numId w:val="900"/>
        </w:numPr>
        <w:spacing w:before="0" w:after="0"/>
      </w:pPr>
      <w:r>
        <w:t>Processing Facilities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Infrastructure Limitations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Price Volatility</w:t>
      </w:r>
    </w:p>
    <w:p>
      <w:pPr>
        <w:numPr>
          <w:ilvl w:val="3"/>
          <w:numId w:val="900"/>
        </w:numPr>
        <w:spacing w:before="0" w:after="0"/>
      </w:pPr>
      <w:r>
        <w:t>Market Fluctuations</w:t>
      </w:r>
    </w:p>
    <w:p>
      <w:pPr>
        <w:numPr>
          <w:ilvl w:val="3"/>
          <w:numId w:val="900"/>
        </w:numPr>
        <w:spacing w:before="0" w:after="0"/>
      </w:pPr>
      <w:r>
        <w:t>Price Information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Labor Requirements</w:t>
      </w:r>
    </w:p>
    <w:p>
      <w:pPr>
        <w:numPr>
          <w:ilvl w:val="2"/>
          <w:numId w:val="900"/>
        </w:numPr>
        <w:spacing w:before="0" w:after="0"/>
      </w:pPr>
      <w:r>
        <w:t>Seasonal Labor Needs</w:t>
      </w:r>
    </w:p>
    <w:p>
      <w:pPr>
        <w:numPr>
          <w:ilvl w:val="3"/>
          <w:numId w:val="900"/>
        </w:numPr>
        <w:spacing w:before="0" w:after="0"/>
      </w:pPr>
      <w:r>
        <w:t>Peak Periods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3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Labor Shortages</w:t>
      </w:r>
    </w:p>
    <w:p>
      <w:pPr>
        <w:numPr>
          <w:ilvl w:val="3"/>
          <w:numId w:val="900"/>
        </w:numPr>
        <w:spacing w:before="0" w:after="0"/>
      </w:pPr>
      <w:r>
        <w:t>Rural-Urban Migration</w:t>
      </w:r>
    </w:p>
    <w:p>
      <w:pPr>
        <w:numPr>
          <w:ilvl w:val="3"/>
          <w:numId w:val="900"/>
        </w:numPr>
        <w:spacing w:before="0" w:after="0"/>
      </w:pPr>
      <w:r>
        <w:t>Competing Opportunities</w:t>
      </w:r>
    </w:p>
    <w:p>
      <w:pPr>
        <w:numPr>
          <w:ilvl w:val="3"/>
          <w:numId w:val="900"/>
        </w:numPr>
        <w:spacing w:before="0" w:after="0"/>
      </w:pPr>
      <w:r>
        <w:t>Demographic Changes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Training Needs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Lack of Knowledge and Extension Services</w:t>
      </w:r>
    </w:p>
    <w:p>
      <w:pPr>
        <w:numPr>
          <w:ilvl w:val="2"/>
          <w:numId w:val="900"/>
        </w:numPr>
        <w:spacing w:before="0" w:after="0"/>
      </w:pPr>
      <w:r>
        <w:t>Farmer Training</w:t>
      </w:r>
    </w:p>
    <w:p>
      <w:pPr>
        <w:numPr>
          <w:ilvl w:val="3"/>
          <w:numId w:val="900"/>
        </w:numPr>
        <w:spacing w:before="0" w:after="0"/>
      </w:pPr>
      <w:r>
        <w:t>Technical Training</w:t>
      </w:r>
    </w:p>
    <w:p>
      <w:pPr>
        <w:numPr>
          <w:ilvl w:val="3"/>
          <w:numId w:val="900"/>
        </w:numPr>
        <w:spacing w:before="0" w:after="0"/>
      </w:pPr>
      <w:r>
        <w:t>Management Skills</w:t>
      </w:r>
    </w:p>
    <w:p>
      <w:pPr>
        <w:numPr>
          <w:ilvl w:val="3"/>
          <w:numId w:val="900"/>
        </w:numPr>
        <w:spacing w:before="0" w:after="0"/>
      </w:pPr>
      <w:r>
        <w:t>Innovation Adoption</w:t>
      </w:r>
    </w:p>
    <w:p>
      <w:pPr>
        <w:numPr>
          <w:ilvl w:val="2"/>
          <w:numId w:val="900"/>
        </w:numPr>
        <w:spacing w:before="0" w:after="0"/>
      </w:pPr>
      <w:r>
        <w:t>Access to Information</w:t>
      </w:r>
    </w:p>
    <w:p>
      <w:pPr>
        <w:numPr>
          <w:ilvl w:val="3"/>
          <w:numId w:val="900"/>
        </w:numPr>
        <w:spacing w:before="0" w:after="0"/>
      </w:pPr>
      <w:r>
        <w:t>Information Sources</w:t>
      </w:r>
    </w:p>
    <w:p>
      <w:pPr>
        <w:numPr>
          <w:ilvl w:val="3"/>
          <w:numId w:val="900"/>
        </w:numPr>
        <w:spacing w:before="0" w:after="0"/>
      </w:pPr>
      <w:r>
        <w:t>Communication Channels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Extension Support</w:t>
      </w:r>
    </w:p>
    <w:p>
      <w:pPr>
        <w:numPr>
          <w:ilvl w:val="3"/>
          <w:numId w:val="900"/>
        </w:numPr>
        <w:spacing w:before="0" w:after="0"/>
      </w:pPr>
      <w:r>
        <w:t>Service Availability</w:t>
      </w:r>
    </w:p>
    <w:p>
      <w:pPr>
        <w:numPr>
          <w:ilvl w:val="3"/>
          <w:numId w:val="900"/>
        </w:numPr>
        <w:spacing w:before="0" w:after="0"/>
      </w:pPr>
      <w:r>
        <w:t>Quality of Services</w:t>
      </w:r>
    </w:p>
    <w:p>
      <w:pPr>
        <w:numPr>
          <w:ilvl w:val="3"/>
          <w:numId w:val="900"/>
        </w:numPr>
        <w:spacing w:before="0" w:after="0"/>
      </w:pPr>
      <w:r>
        <w:t>Farmer-Extension Interface</w:t>
      </w:r>
    </w:p>
    <w:p>
      <w:pPr>
        <w:numPr>
          <w:ilvl w:val="1"/>
          <w:numId w:val="900"/>
        </w:numPr>
        <w:spacing w:before="0" w:after="0"/>
      </w:pPr>
      <w:r>
        <w:t>Cultural and Social Barriers</w:t>
      </w:r>
    </w:p>
    <w:p>
      <w:pPr>
        <w:numPr>
          <w:ilvl w:val="2"/>
          <w:numId w:val="900"/>
        </w:numPr>
        <w:spacing w:before="0" w:after="0"/>
      </w:pPr>
      <w:r>
        <w:t>Traditional Practices</w:t>
      </w:r>
    </w:p>
    <w:p>
      <w:pPr>
        <w:numPr>
          <w:ilvl w:val="2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Gender Constraints</w:t>
      </w:r>
    </w:p>
    <w:p>
      <w:pPr>
        <w:numPr>
          <w:ilvl w:val="2"/>
          <w:numId w:val="900"/>
        </w:numPr>
        <w:spacing w:before="0" w:after="0"/>
      </w:pPr>
      <w:r>
        <w:t>Community Dynamics</w:t>
      </w:r>
    </w:p>
    <w:p>
      <w:pPr>
        <w:numPr>
          <w:ilvl w:val="0"/>
          <w:numId w:val="900"/>
        </w:numPr>
        <w:spacing w:before="0" w:after="0"/>
      </w:pPr>
      <w:r>
        <w:t>Policy and Institutional Constraints</w:t>
      </w:r>
    </w:p>
    <w:p>
      <w:pPr>
        <w:numPr>
          <w:ilvl w:val="1"/>
          <w:numId w:val="900"/>
        </w:numPr>
        <w:spacing w:before="0" w:after="0"/>
      </w:pPr>
      <w:r>
        <w:t>Unfavorable Agricultural Policies</w:t>
      </w:r>
    </w:p>
    <w:p>
      <w:pPr>
        <w:numPr>
          <w:ilvl w:val="2"/>
          <w:numId w:val="900"/>
        </w:numPr>
        <w:spacing w:before="0" w:after="0"/>
      </w:pPr>
      <w:r>
        <w:t>Subsidy Systems</w:t>
      </w:r>
    </w:p>
    <w:p>
      <w:pPr>
        <w:numPr>
          <w:ilvl w:val="2"/>
          <w:numId w:val="900"/>
        </w:numPr>
        <w:spacing w:before="0" w:after="0"/>
      </w:pPr>
      <w:r>
        <w:t>Credit Policies</w:t>
      </w:r>
    </w:p>
    <w:p>
      <w:pPr>
        <w:numPr>
          <w:ilvl w:val="2"/>
          <w:numId w:val="900"/>
        </w:numPr>
        <w:spacing w:before="0" w:after="0"/>
      </w:pPr>
      <w:r>
        <w:t>Input Policies</w:t>
      </w:r>
    </w:p>
    <w:p>
      <w:pPr>
        <w:numPr>
          <w:ilvl w:val="1"/>
          <w:numId w:val="900"/>
        </w:numPr>
        <w:spacing w:before="0" w:after="0"/>
      </w:pPr>
      <w:r>
        <w:t>Unfavorable Forestry Policies</w:t>
      </w:r>
    </w:p>
    <w:p>
      <w:pPr>
        <w:numPr>
          <w:ilvl w:val="2"/>
          <w:numId w:val="900"/>
        </w:numPr>
        <w:spacing w:before="0" w:after="0"/>
      </w:pPr>
      <w:r>
        <w:t>Tree Cutting Regulations</w:t>
      </w:r>
    </w:p>
    <w:p>
      <w:pPr>
        <w:numPr>
          <w:ilvl w:val="2"/>
          <w:numId w:val="900"/>
        </w:numPr>
        <w:spacing w:before="0" w:after="0"/>
      </w:pPr>
      <w:r>
        <w:t>Forest Land Use</w:t>
      </w:r>
    </w:p>
    <w:p>
      <w:pPr>
        <w:numPr>
          <w:ilvl w:val="2"/>
          <w:numId w:val="900"/>
        </w:numPr>
        <w:spacing w:before="0" w:after="0"/>
      </w:pPr>
      <w:r>
        <w:t>Timber Policies</w:t>
      </w:r>
    </w:p>
    <w:p>
      <w:pPr>
        <w:numPr>
          <w:ilvl w:val="1"/>
          <w:numId w:val="900"/>
        </w:numPr>
        <w:spacing w:before="0" w:after="0"/>
      </w:pPr>
      <w:r>
        <w:t>Insufficient Research and Development Funding</w:t>
      </w:r>
    </w:p>
    <w:p>
      <w:pPr>
        <w:numPr>
          <w:ilvl w:val="2"/>
          <w:numId w:val="900"/>
        </w:numPr>
        <w:spacing w:before="0" w:after="0"/>
      </w:pPr>
      <w:r>
        <w:t>Research Priorities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Institutional Support</w:t>
      </w:r>
    </w:p>
    <w:p>
      <w:pPr>
        <w:numPr>
          <w:ilvl w:val="1"/>
          <w:numId w:val="900"/>
        </w:numPr>
        <w:spacing w:before="0" w:after="0"/>
      </w:pPr>
      <w:r>
        <w:t>Weak Institutional Support</w:t>
      </w:r>
    </w:p>
    <w:p>
      <w:pPr>
        <w:numPr>
          <w:ilvl w:val="2"/>
          <w:numId w:val="900"/>
        </w:numPr>
        <w:spacing w:before="0" w:after="0"/>
      </w:pPr>
      <w:r>
        <w:t>Extension Services</w:t>
      </w:r>
    </w:p>
    <w:p>
      <w:pPr>
        <w:numPr>
          <w:ilvl w:val="3"/>
          <w:numId w:val="900"/>
        </w:numPr>
        <w:spacing w:before="0" w:after="0"/>
      </w:pPr>
      <w:r>
        <w:t>Service Coverage</w:t>
      </w:r>
    </w:p>
    <w:p>
      <w:pPr>
        <w:numPr>
          <w:ilvl w:val="3"/>
          <w:numId w:val="900"/>
        </w:numPr>
        <w:spacing w:before="0" w:after="0"/>
      </w:pPr>
      <w:r>
        <w:t>Technical Capacity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Farmer Organizations</w:t>
      </w:r>
    </w:p>
    <w:p>
      <w:pPr>
        <w:numPr>
          <w:ilvl w:val="3"/>
          <w:numId w:val="900"/>
        </w:numPr>
        <w:spacing w:before="0" w:after="0"/>
      </w:pPr>
      <w:r>
        <w:t>Organizational Capacity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3"/>
          <w:numId w:val="900"/>
        </w:numPr>
        <w:spacing w:before="0" w:after="0"/>
      </w:pPr>
      <w:r>
        <w:t>Collective Action</w:t>
      </w:r>
    </w:p>
    <w:p>
      <w:pPr>
        <w:numPr>
          <w:ilvl w:val="2"/>
          <w:numId w:val="900"/>
        </w:numPr>
        <w:spacing w:before="0" w:after="0"/>
      </w:pPr>
      <w:r>
        <w:t>Credit and Financial Services</w:t>
      </w:r>
    </w:p>
    <w:p>
      <w:pPr>
        <w:numPr>
          <w:ilvl w:val="3"/>
          <w:numId w:val="900"/>
        </w:numPr>
        <w:spacing w:before="0" w:after="0"/>
      </w:pPr>
      <w:r>
        <w:t>Access to Credit</w:t>
      </w:r>
    </w:p>
    <w:p>
      <w:pPr>
        <w:numPr>
          <w:ilvl w:val="3"/>
          <w:numId w:val="900"/>
        </w:numPr>
        <w:spacing w:before="0" w:after="0"/>
      </w:pPr>
      <w:r>
        <w:t>Financial Products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Regulatory Constraints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Land Use Regulations</w:t>
      </w:r>
    </w:p>
    <w:p>
      <w:pPr>
        <w:numPr>
          <w:ilvl w:val="2"/>
          <w:numId w:val="900"/>
        </w:numPr>
        <w:spacing w:before="0" w:after="0"/>
      </w:pPr>
      <w:r>
        <w:t>Trade Regulations</w:t>
      </w:r>
    </w:p>
    <w:p>
      <w:pPr>
        <w:pStyle w:val="Heading1"/>
      </w:pPr>
      <w:r>
        <w:t>Monitoring, Evaluation, and Research</w:t>
      </w:r>
    </w:p>
    <w:p>
      <w:pPr>
        <w:numPr>
          <w:ilvl w:val="0"/>
          <w:numId w:val="900"/>
        </w:numPr>
        <w:spacing w:before="0" w:after="0"/>
      </w:pPr>
      <w:r>
        <w:t>Assessing System Performance</w:t>
      </w:r>
    </w:p>
    <w:p>
      <w:pPr>
        <w:numPr>
          <w:ilvl w:val="1"/>
          <w:numId w:val="900"/>
        </w:numPr>
        <w:spacing w:before="0" w:after="0"/>
      </w:pPr>
      <w:r>
        <w:t>Productivity Metrics</w:t>
      </w:r>
    </w:p>
    <w:p>
      <w:pPr>
        <w:numPr>
          <w:ilvl w:val="2"/>
          <w:numId w:val="900"/>
        </w:numPr>
        <w:spacing w:before="0" w:after="0"/>
      </w:pPr>
      <w:r>
        <w:t>Land Equivalent Ratio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Yield Assessments</w:t>
      </w:r>
    </w:p>
    <w:p>
      <w:pPr>
        <w:numPr>
          <w:ilvl w:val="3"/>
          <w:numId w:val="900"/>
        </w:numPr>
        <w:spacing w:before="0" w:after="0"/>
      </w:pPr>
      <w:r>
        <w:t>Component Yields</w:t>
      </w:r>
    </w:p>
    <w:p>
      <w:pPr>
        <w:numPr>
          <w:ilvl w:val="3"/>
          <w:numId w:val="900"/>
        </w:numPr>
        <w:spacing w:before="0" w:after="0"/>
      </w:pPr>
      <w:r>
        <w:t>Total System Yield</w:t>
      </w:r>
    </w:p>
    <w:p>
      <w:pPr>
        <w:numPr>
          <w:ilvl w:val="3"/>
          <w:numId w:val="900"/>
        </w:numPr>
        <w:spacing w:before="0" w:after="0"/>
      </w:pPr>
      <w:r>
        <w:t>Yield Stability</w:t>
      </w:r>
    </w:p>
    <w:p>
      <w:pPr>
        <w:numPr>
          <w:ilvl w:val="2"/>
          <w:numId w:val="900"/>
        </w:numPr>
        <w:spacing w:before="0" w:after="0"/>
      </w:pPr>
      <w:r>
        <w:t>Resource Use Efficiency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Nutrient Use Efficiency</w:t>
      </w:r>
    </w:p>
    <w:p>
      <w:pPr>
        <w:numPr>
          <w:ilvl w:val="3"/>
          <w:numId w:val="900"/>
        </w:numPr>
        <w:spacing w:before="0" w:after="0"/>
      </w:pPr>
      <w:r>
        <w:t>Light Use Efficiency</w:t>
      </w:r>
    </w:p>
    <w:p>
      <w:pPr>
        <w:numPr>
          <w:ilvl w:val="1"/>
          <w:numId w:val="900"/>
        </w:numPr>
        <w:spacing w:before="0" w:after="0"/>
      </w:pPr>
      <w:r>
        <w:t>Economic Viability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Cost Components</w:t>
      </w:r>
    </w:p>
    <w:p>
      <w:pPr>
        <w:numPr>
          <w:ilvl w:val="3"/>
          <w:numId w:val="900"/>
        </w:numPr>
        <w:spacing w:before="0" w:after="0"/>
      </w:pPr>
      <w:r>
        <w:t>Benefit Valuation</w:t>
      </w:r>
    </w:p>
    <w:p>
      <w:pPr>
        <w:numPr>
          <w:ilvl w:val="3"/>
          <w:numId w:val="900"/>
        </w:numPr>
        <w:spacing w:before="0" w:after="0"/>
      </w:pPr>
      <w:r>
        <w:t>Discount Rates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3"/>
          <w:numId w:val="900"/>
        </w:numPr>
        <w:spacing w:before="0" w:after="0"/>
      </w:pPr>
      <w:r>
        <w:t>Investment Calculations</w:t>
      </w:r>
    </w:p>
    <w:p>
      <w:pPr>
        <w:numPr>
          <w:ilvl w:val="3"/>
          <w:numId w:val="900"/>
        </w:numPr>
        <w:spacing w:before="0" w:after="0"/>
      </w:pPr>
      <w:r>
        <w:t>Payback Periods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3"/>
          <w:numId w:val="900"/>
        </w:numPr>
        <w:spacing w:before="0" w:after="0"/>
      </w:pPr>
      <w:r>
        <w:t>Gross Margins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Ecological Impact Assessment</w:t>
      </w:r>
    </w:p>
    <w:p>
      <w:pPr>
        <w:numPr>
          <w:ilvl w:val="2"/>
          <w:numId w:val="900"/>
        </w:numPr>
        <w:spacing w:before="0" w:after="0"/>
      </w:pPr>
      <w:r>
        <w:t>Soil Health Indicators</w:t>
      </w:r>
    </w:p>
    <w:p>
      <w:pPr>
        <w:numPr>
          <w:ilvl w:val="3"/>
          <w:numId w:val="900"/>
        </w:numPr>
        <w:spacing w:before="0" w:after="0"/>
      </w:pPr>
      <w:r>
        <w:t>Physical Indicators</w:t>
      </w:r>
    </w:p>
    <w:p>
      <w:pPr>
        <w:numPr>
          <w:ilvl w:val="3"/>
          <w:numId w:val="900"/>
        </w:numPr>
        <w:spacing w:before="0" w:after="0"/>
      </w:pPr>
      <w:r>
        <w:t>Chemical Indicators</w:t>
      </w:r>
    </w:p>
    <w:p>
      <w:pPr>
        <w:numPr>
          <w:ilvl w:val="3"/>
          <w:numId w:val="900"/>
        </w:numPr>
        <w:spacing w:before="0" w:after="0"/>
      </w:pPr>
      <w:r>
        <w:t>Biological Indicators</w:t>
      </w:r>
    </w:p>
    <w:p>
      <w:pPr>
        <w:numPr>
          <w:ilvl w:val="2"/>
          <w:numId w:val="900"/>
        </w:numPr>
        <w:spacing w:before="0" w:after="0"/>
      </w:pPr>
      <w:r>
        <w:t>Biodiversity Indices</w:t>
      </w:r>
    </w:p>
    <w:p>
      <w:pPr>
        <w:numPr>
          <w:ilvl w:val="3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Chemical Parameters</w:t>
      </w:r>
    </w:p>
    <w:p>
      <w:pPr>
        <w:numPr>
          <w:ilvl w:val="3"/>
          <w:numId w:val="900"/>
        </w:numPr>
        <w:spacing w:before="0" w:after="0"/>
      </w:pPr>
      <w:r>
        <w:t>Biological Parameters</w:t>
      </w:r>
    </w:p>
    <w:p>
      <w:pPr>
        <w:numPr>
          <w:ilvl w:val="3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Carbon Assessment</w:t>
      </w:r>
    </w:p>
    <w:p>
      <w:pPr>
        <w:numPr>
          <w:ilvl w:val="3"/>
          <w:numId w:val="900"/>
        </w:numPr>
        <w:spacing w:before="0" w:after="0"/>
      </w:pPr>
      <w:r>
        <w:t>Carbon Stocks</w:t>
      </w:r>
    </w:p>
    <w:p>
      <w:pPr>
        <w:numPr>
          <w:ilvl w:val="3"/>
          <w:numId w:val="900"/>
        </w:numPr>
        <w:spacing w:before="0" w:after="0"/>
      </w:pPr>
      <w:r>
        <w:t>Carbon Flows</w:t>
      </w:r>
    </w:p>
    <w:p>
      <w:pPr>
        <w:numPr>
          <w:ilvl w:val="3"/>
          <w:numId w:val="900"/>
        </w:numPr>
        <w:spacing w:before="0" w:after="0"/>
      </w:pPr>
      <w:r>
        <w:t>Sequestration Rates</w:t>
      </w:r>
    </w:p>
    <w:p>
      <w:pPr>
        <w:numPr>
          <w:ilvl w:val="0"/>
          <w:numId w:val="900"/>
        </w:numPr>
        <w:spacing w:before="0" w:after="0"/>
      </w:pPr>
      <w:r>
        <w:t>Participatory Research and Development</w:t>
      </w:r>
    </w:p>
    <w:p>
      <w:pPr>
        <w:numPr>
          <w:ilvl w:val="1"/>
          <w:numId w:val="900"/>
        </w:numPr>
        <w:spacing w:before="0" w:after="0"/>
      </w:pPr>
      <w:r>
        <w:t>Farmer-Led Innovation</w:t>
      </w:r>
    </w:p>
    <w:p>
      <w:pPr>
        <w:numPr>
          <w:ilvl w:val="2"/>
          <w:numId w:val="900"/>
        </w:numPr>
        <w:spacing w:before="0" w:after="0"/>
      </w:pPr>
      <w:r>
        <w:t>Innovation Processes</w:t>
      </w:r>
    </w:p>
    <w:p>
      <w:pPr>
        <w:numPr>
          <w:ilvl w:val="2"/>
          <w:numId w:val="900"/>
        </w:numPr>
        <w:spacing w:before="0" w:after="0"/>
      </w:pPr>
      <w:r>
        <w:t>Local Adaptation</w:t>
      </w:r>
    </w:p>
    <w:p>
      <w:pPr>
        <w:numPr>
          <w:ilvl w:val="2"/>
          <w:numId w:val="900"/>
        </w:numPr>
        <w:spacing w:before="0" w:after="0"/>
      </w:pPr>
      <w:r>
        <w:t>Knowledge Creation</w:t>
      </w:r>
    </w:p>
    <w:p>
      <w:pPr>
        <w:numPr>
          <w:ilvl w:val="1"/>
          <w:numId w:val="900"/>
        </w:numPr>
        <w:spacing w:before="0" w:after="0"/>
      </w:pPr>
      <w:r>
        <w:t>On-Farm Trials</w:t>
      </w:r>
    </w:p>
    <w:p>
      <w:pPr>
        <w:numPr>
          <w:ilvl w:val="2"/>
          <w:numId w:val="900"/>
        </w:numPr>
        <w:spacing w:before="0" w:after="0"/>
      </w:pPr>
      <w:r>
        <w:t>Trial Design</w:t>
      </w:r>
    </w:p>
    <w:p>
      <w:pPr>
        <w:numPr>
          <w:ilvl w:val="2"/>
          <w:numId w:val="900"/>
        </w:numPr>
        <w:spacing w:before="0" w:after="0"/>
      </w:pPr>
      <w:r>
        <w:t>Farmer Participation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Knowledge Sharing Platforms</w:t>
      </w:r>
    </w:p>
    <w:p>
      <w:pPr>
        <w:numPr>
          <w:ilvl w:val="2"/>
          <w:numId w:val="900"/>
        </w:numPr>
        <w:spacing w:before="0" w:after="0"/>
      </w:pPr>
      <w:r>
        <w:t>Farmer Field Schools</w:t>
      </w:r>
    </w:p>
    <w:p>
      <w:pPr>
        <w:numPr>
          <w:ilvl w:val="2"/>
          <w:numId w:val="900"/>
        </w:numPr>
        <w:spacing w:before="0" w:after="0"/>
      </w:pPr>
      <w:r>
        <w:t>Learning Networks</w:t>
      </w:r>
    </w:p>
    <w:p>
      <w:pPr>
        <w:numPr>
          <w:ilvl w:val="2"/>
          <w:numId w:val="900"/>
        </w:numPr>
        <w:spacing w:before="0" w:after="0"/>
      </w:pPr>
      <w:r>
        <w:t>Innovation Platforms</w:t>
      </w:r>
    </w:p>
    <w:p>
      <w:pPr>
        <w:numPr>
          <w:ilvl w:val="1"/>
          <w:numId w:val="900"/>
        </w:numPr>
        <w:spacing w:before="0" w:after="0"/>
      </w:pPr>
      <w:r>
        <w:t>Participatory Evaluation</w:t>
      </w:r>
    </w:p>
    <w:p>
      <w:pPr>
        <w:numPr>
          <w:ilvl w:val="2"/>
          <w:numId w:val="900"/>
        </w:numPr>
        <w:spacing w:before="0" w:after="0"/>
      </w:pPr>
      <w:r>
        <w:t>Farmer Criteria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Modern Tools and Technologies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Drone Technology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Mapping Applications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Modeling of Agroforestry Systems</w:t>
      </w:r>
    </w:p>
    <w:p>
      <w:pPr>
        <w:numPr>
          <w:ilvl w:val="2"/>
          <w:numId w:val="900"/>
        </w:numPr>
        <w:spacing w:before="0" w:after="0"/>
      </w:pPr>
      <w:r>
        <w:t>Growth Models</w:t>
      </w:r>
    </w:p>
    <w:p>
      <w:pPr>
        <w:numPr>
          <w:ilvl w:val="3"/>
          <w:numId w:val="900"/>
        </w:numPr>
        <w:spacing w:before="0" w:after="0"/>
      </w:pPr>
      <w:r>
        <w:t>Tree Growth Models</w:t>
      </w:r>
    </w:p>
    <w:p>
      <w:pPr>
        <w:numPr>
          <w:ilvl w:val="3"/>
          <w:numId w:val="900"/>
        </w:numPr>
        <w:spacing w:before="0" w:after="0"/>
      </w:pPr>
      <w:r>
        <w:t>Crop Growth Models</w:t>
      </w:r>
    </w:p>
    <w:p>
      <w:pPr>
        <w:numPr>
          <w:ilvl w:val="3"/>
          <w:numId w:val="900"/>
        </w:numPr>
        <w:spacing w:before="0" w:after="0"/>
      </w:pPr>
      <w:r>
        <w:t>System Models</w:t>
      </w:r>
    </w:p>
    <w:p>
      <w:pPr>
        <w:numPr>
          <w:ilvl w:val="2"/>
          <w:numId w:val="900"/>
        </w:numPr>
        <w:spacing w:before="0" w:after="0"/>
      </w:pPr>
      <w:r>
        <w:t>Economic Models</w:t>
      </w:r>
    </w:p>
    <w:p>
      <w:pPr>
        <w:numPr>
          <w:ilvl w:val="3"/>
          <w:numId w:val="900"/>
        </w:numPr>
        <w:spacing w:before="0" w:after="0"/>
      </w:pPr>
      <w:r>
        <w:t>Financial Models</w:t>
      </w:r>
    </w:p>
    <w:p>
      <w:pPr>
        <w:numPr>
          <w:ilvl w:val="3"/>
          <w:numId w:val="900"/>
        </w:numPr>
        <w:spacing w:before="0" w:after="0"/>
      </w:pPr>
      <w:r>
        <w:t>Market Models</w:t>
      </w:r>
    </w:p>
    <w:p>
      <w:pPr>
        <w:numPr>
          <w:ilvl w:val="3"/>
          <w:numId w:val="900"/>
        </w:numPr>
        <w:spacing w:before="0" w:after="0"/>
      </w:pPr>
      <w:r>
        <w:t>Risk Models</w:t>
      </w:r>
    </w:p>
    <w:p>
      <w:pPr>
        <w:numPr>
          <w:ilvl w:val="2"/>
          <w:numId w:val="900"/>
        </w:numPr>
        <w:spacing w:before="0" w:after="0"/>
      </w:pPr>
      <w:r>
        <w:t>Ecological Models</w:t>
      </w:r>
    </w:p>
    <w:p>
      <w:pPr>
        <w:numPr>
          <w:ilvl w:val="3"/>
          <w:numId w:val="900"/>
        </w:numPr>
        <w:spacing w:before="0" w:after="0"/>
      </w:pPr>
      <w:r>
        <w:t>Ecosystem Models</w:t>
      </w:r>
    </w:p>
    <w:p>
      <w:pPr>
        <w:numPr>
          <w:ilvl w:val="3"/>
          <w:numId w:val="900"/>
        </w:numPr>
        <w:spacing w:before="0" w:after="0"/>
      </w:pPr>
      <w:r>
        <w:t>Climate Models</w:t>
      </w:r>
    </w:p>
    <w:p>
      <w:pPr>
        <w:numPr>
          <w:ilvl w:val="3"/>
          <w:numId w:val="900"/>
        </w:numPr>
        <w:spacing w:before="0" w:after="0"/>
      </w:pPr>
      <w:r>
        <w:t>Biodiversity Models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GPS Technology</w:t>
      </w:r>
    </w:p>
    <w:p>
      <w:pPr>
        <w:numPr>
          <w:ilvl w:val="2"/>
          <w:numId w:val="900"/>
        </w:numPr>
        <w:spacing w:before="0" w:after="0"/>
      </w:pPr>
      <w:r>
        <w:t>Variable Rate Application</w:t>
      </w:r>
    </w:p>
    <w:p>
      <w:pPr>
        <w:numPr>
          <w:ilvl w:val="2"/>
          <w:numId w:val="900"/>
        </w:numPr>
        <w:spacing w:before="0" w:after="0"/>
      </w:pPr>
      <w:r>
        <w:t>Sensor Technology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0"/>
          <w:numId w:val="900"/>
        </w:numPr>
        <w:spacing w:before="0" w:after="0"/>
      </w:pPr>
      <w:r>
        <w:t>Future Research Directions</w:t>
      </w:r>
    </w:p>
    <w:p>
      <w:pPr>
        <w:numPr>
          <w:ilvl w:val="1"/>
          <w:numId w:val="900"/>
        </w:numPr>
        <w:spacing w:before="0" w:after="0"/>
      </w:pPr>
      <w:r>
        <w:t>Climate Adaptation Strategies</w:t>
      </w:r>
    </w:p>
    <w:p>
      <w:pPr>
        <w:numPr>
          <w:ilvl w:val="2"/>
          <w:numId w:val="900"/>
        </w:numPr>
        <w:spacing w:before="0" w:after="0"/>
      </w:pPr>
      <w:r>
        <w:t>Climate-Smart Practices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Adaptation Technologies</w:t>
      </w:r>
    </w:p>
    <w:p>
      <w:pPr>
        <w:numPr>
          <w:ilvl w:val="1"/>
          <w:numId w:val="900"/>
        </w:numPr>
        <w:spacing w:before="0" w:after="0"/>
      </w:pPr>
      <w:r>
        <w:t>New Species and Varieties</w:t>
      </w:r>
    </w:p>
    <w:p>
      <w:pPr>
        <w:numPr>
          <w:ilvl w:val="2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Genetic Resources</w:t>
      </w:r>
    </w:p>
    <w:p>
      <w:pPr>
        <w:numPr>
          <w:ilvl w:val="2"/>
          <w:numId w:val="900"/>
        </w:numPr>
        <w:spacing w:before="0" w:after="0"/>
      </w:pPr>
      <w:r>
        <w:t>Biotechnology Applications</w:t>
      </w:r>
    </w:p>
    <w:p>
      <w:pPr>
        <w:numPr>
          <w:ilvl w:val="1"/>
          <w:numId w:val="900"/>
        </w:numPr>
        <w:spacing w:before="0" w:after="0"/>
      </w:pPr>
      <w:r>
        <w:t>Socioeconomic Impact Studies</w:t>
      </w:r>
    </w:p>
    <w:p>
      <w:pPr>
        <w:numPr>
          <w:ilvl w:val="2"/>
          <w:numId w:val="900"/>
        </w:numPr>
        <w:spacing w:before="0" w:after="0"/>
      </w:pPr>
      <w:r>
        <w:t>Livelihood Impacts</w:t>
      </w:r>
    </w:p>
    <w:p>
      <w:pPr>
        <w:numPr>
          <w:ilvl w:val="2"/>
          <w:numId w:val="900"/>
        </w:numPr>
        <w:spacing w:before="0" w:after="0"/>
      </w:pPr>
      <w:r>
        <w:t>Gender Studies</w:t>
      </w:r>
    </w:p>
    <w:p>
      <w:pPr>
        <w:numPr>
          <w:ilvl w:val="2"/>
          <w:numId w:val="900"/>
        </w:numPr>
        <w:spacing w:before="0" w:after="0"/>
      </w:pPr>
      <w:r>
        <w:t>Poverty Reduction</w:t>
      </w:r>
    </w:p>
    <w:p>
      <w:pPr>
        <w:numPr>
          <w:ilvl w:val="1"/>
          <w:numId w:val="900"/>
        </w:numPr>
        <w:spacing w:before="0" w:after="0"/>
      </w:pPr>
      <w:r>
        <w:t>Policy and Institutional Innovations</w:t>
      </w:r>
    </w:p>
    <w:p>
      <w:pPr>
        <w:numPr>
          <w:ilvl w:val="2"/>
          <w:numId w:val="900"/>
        </w:numPr>
        <w:spacing w:before="0" w:after="0"/>
      </w:pPr>
      <w:r>
        <w:t>Policy Analysis</w:t>
      </w:r>
    </w:p>
    <w:p>
      <w:pPr>
        <w:numPr>
          <w:ilvl w:val="2"/>
          <w:numId w:val="900"/>
        </w:numPr>
        <w:spacing w:before="0" w:after="0"/>
      </w:pPr>
      <w:r>
        <w:t>Institutional Development</w:t>
      </w:r>
    </w:p>
    <w:p>
      <w:pPr>
        <w:numPr>
          <w:ilvl w:val="2"/>
          <w:numId w:val="900"/>
        </w:numPr>
        <w:spacing w:before="0" w:after="0"/>
      </w:pPr>
      <w:r>
        <w:t>Governance Systems</w:t>
      </w:r>
    </w:p>
    <w:p>
      <w:pPr>
        <w:numPr>
          <w:ilvl w:val="1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Mechanization</w:t>
      </w:r>
    </w:p>
    <w:p>
      <w:pPr>
        <w:numPr>
          <w:ilvl w:val="2"/>
          <w:numId w:val="900"/>
        </w:numPr>
        <w:spacing w:before="0" w:after="0"/>
      </w:pPr>
      <w:r>
        <w:t>Processing Technologies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1"/>
          <w:numId w:val="900"/>
        </w:numPr>
        <w:spacing w:before="0" w:after="0"/>
      </w:pPr>
      <w:r>
        <w:t>Scaling and Adoption</w:t>
      </w:r>
    </w:p>
    <w:p>
      <w:pPr>
        <w:numPr>
          <w:ilvl w:val="2"/>
          <w:numId w:val="900"/>
        </w:numPr>
        <w:spacing w:before="0" w:after="0"/>
      </w:pPr>
      <w:r>
        <w:t>Adoption Pathways</w:t>
      </w:r>
    </w:p>
    <w:p>
      <w:pPr>
        <w:numPr>
          <w:ilvl w:val="2"/>
          <w:numId w:val="900"/>
        </w:numPr>
        <w:spacing w:before="0" w:after="0"/>
      </w:pPr>
      <w:r>
        <w:t>Scaling Mechanisms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