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Agricultural Sciences</w:t>
      </w:r>
    </w:p>
    <w:p>
      <w:pPr>
        <w:pStyle w:val="Heading1"/>
      </w:pPr>
      <w:r>
        <w:t>Introduction to Agricultural Sciences</w:t>
      </w:r>
    </w:p>
    <w:p>
      <w:pPr>
        <w:numPr>
          <w:ilvl w:val="0"/>
          <w:numId w:val="900"/>
        </w:numPr>
        <w:spacing w:before="0" w:after="0"/>
      </w:pPr>
      <w:r>
        <w:t>Definition and Scope of Agricultural Sciences</w:t>
      </w:r>
    </w:p>
    <w:p>
      <w:pPr>
        <w:numPr>
          <w:ilvl w:val="1"/>
          <w:numId w:val="900"/>
        </w:numPr>
        <w:spacing w:before="0" w:after="0"/>
      </w:pPr>
      <w:r>
        <w:t>Core Disciplines and Fields</w:t>
      </w:r>
    </w:p>
    <w:p>
      <w:pPr>
        <w:numPr>
          <w:ilvl w:val="1"/>
          <w:numId w:val="900"/>
        </w:numPr>
        <w:spacing w:before="0" w:after="0"/>
      </w:pPr>
      <w:r>
        <w:t>Distinction from Related Fields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Modern Applications and Relevance</w:t>
      </w:r>
    </w:p>
    <w:p>
      <w:pPr>
        <w:numPr>
          <w:ilvl w:val="0"/>
          <w:numId w:val="900"/>
        </w:numPr>
        <w:spacing w:before="0" w:after="0"/>
      </w:pPr>
      <w:r>
        <w:t>History and Evolution of Agriculture</w:t>
      </w:r>
    </w:p>
    <w:p>
      <w:pPr>
        <w:numPr>
          <w:ilvl w:val="1"/>
          <w:numId w:val="900"/>
        </w:numPr>
        <w:spacing w:before="0" w:after="0"/>
      </w:pPr>
      <w:r>
        <w:t>Prehistoric Food Systems</w:t>
      </w:r>
    </w:p>
    <w:p>
      <w:pPr>
        <w:numPr>
          <w:ilvl w:val="2"/>
          <w:numId w:val="900"/>
        </w:numPr>
        <w:spacing w:before="0" w:after="0"/>
      </w:pPr>
      <w:r>
        <w:t>Hunter-Gatherer Societies</w:t>
      </w:r>
    </w:p>
    <w:p>
      <w:pPr>
        <w:numPr>
          <w:ilvl w:val="2"/>
          <w:numId w:val="900"/>
        </w:numPr>
        <w:spacing w:before="0" w:after="0"/>
      </w:pPr>
      <w:r>
        <w:t>Early Plant and Animal Domestication</w:t>
      </w:r>
    </w:p>
    <w:p>
      <w:pPr>
        <w:numPr>
          <w:ilvl w:val="1"/>
          <w:numId w:val="900"/>
        </w:numPr>
        <w:spacing w:before="0" w:after="0"/>
      </w:pPr>
      <w:r>
        <w:t>Neolithic Revolution</w:t>
      </w:r>
    </w:p>
    <w:p>
      <w:pPr>
        <w:numPr>
          <w:ilvl w:val="2"/>
          <w:numId w:val="900"/>
        </w:numPr>
        <w:spacing w:before="0" w:after="0"/>
      </w:pPr>
      <w:r>
        <w:t>Transition to Settled Agriculture</w:t>
      </w:r>
    </w:p>
    <w:p>
      <w:pPr>
        <w:numPr>
          <w:ilvl w:val="2"/>
          <w:numId w:val="900"/>
        </w:numPr>
        <w:spacing w:before="0" w:after="0"/>
      </w:pPr>
      <w:r>
        <w:t>Domestication of Major Crop Species</w:t>
      </w:r>
    </w:p>
    <w:p>
      <w:pPr>
        <w:numPr>
          <w:ilvl w:val="2"/>
          <w:numId w:val="900"/>
        </w:numPr>
        <w:spacing w:before="0" w:after="0"/>
      </w:pPr>
      <w:r>
        <w:t>Domestication of Livestock Species</w:t>
      </w:r>
    </w:p>
    <w:p>
      <w:pPr>
        <w:numPr>
          <w:ilvl w:val="2"/>
          <w:numId w:val="900"/>
        </w:numPr>
        <w:spacing w:before="0" w:after="0"/>
      </w:pPr>
      <w:r>
        <w:t>Development of Agricultural Tools</w:t>
      </w:r>
    </w:p>
    <w:p>
      <w:pPr>
        <w:numPr>
          <w:ilvl w:val="1"/>
          <w:numId w:val="900"/>
        </w:numPr>
        <w:spacing w:before="0" w:after="0"/>
      </w:pPr>
      <w:r>
        <w:t>Ancient Agricultural Civilizations</w:t>
      </w:r>
    </w:p>
    <w:p>
      <w:pPr>
        <w:numPr>
          <w:ilvl w:val="2"/>
          <w:numId w:val="900"/>
        </w:numPr>
        <w:spacing w:before="0" w:after="0"/>
      </w:pPr>
      <w:r>
        <w:t>Mesopotamian Agriculture</w:t>
      </w:r>
    </w:p>
    <w:p>
      <w:pPr>
        <w:numPr>
          <w:ilvl w:val="2"/>
          <w:numId w:val="900"/>
        </w:numPr>
        <w:spacing w:before="0" w:after="0"/>
      </w:pPr>
      <w:r>
        <w:t>Egyptian Agricultural Systems</w:t>
      </w:r>
    </w:p>
    <w:p>
      <w:pPr>
        <w:numPr>
          <w:ilvl w:val="2"/>
          <w:numId w:val="900"/>
        </w:numPr>
        <w:spacing w:before="0" w:after="0"/>
      </w:pPr>
      <w:r>
        <w:t>Chinese Agricultural Innovations</w:t>
      </w:r>
    </w:p>
    <w:p>
      <w:pPr>
        <w:numPr>
          <w:ilvl w:val="2"/>
          <w:numId w:val="900"/>
        </w:numPr>
        <w:spacing w:before="0" w:after="0"/>
      </w:pPr>
      <w:r>
        <w:t>Mesoamerican Crop Development</w:t>
      </w:r>
    </w:p>
    <w:p>
      <w:pPr>
        <w:numPr>
          <w:ilvl w:val="1"/>
          <w:numId w:val="900"/>
        </w:numPr>
        <w:spacing w:before="0" w:after="0"/>
      </w:pPr>
      <w:r>
        <w:t>Medieval Agricultural Advances</w:t>
      </w:r>
    </w:p>
    <w:p>
      <w:pPr>
        <w:numPr>
          <w:ilvl w:val="2"/>
          <w:numId w:val="900"/>
        </w:numPr>
        <w:spacing w:before="0" w:after="0"/>
      </w:pPr>
      <w:r>
        <w:t>Three-Field System</w:t>
      </w:r>
    </w:p>
    <w:p>
      <w:pPr>
        <w:numPr>
          <w:ilvl w:val="2"/>
          <w:numId w:val="900"/>
        </w:numPr>
        <w:spacing w:before="0" w:after="0"/>
      </w:pPr>
      <w:r>
        <w:t>Agricultural Guilds and Knowledge Transfer</w:t>
      </w:r>
    </w:p>
    <w:p>
      <w:pPr>
        <w:numPr>
          <w:ilvl w:val="2"/>
          <w:numId w:val="900"/>
        </w:numPr>
        <w:spacing w:before="0" w:after="0"/>
      </w:pPr>
      <w:r>
        <w:t>Islamic Agricultural Contributions</w:t>
      </w:r>
    </w:p>
    <w:p>
      <w:pPr>
        <w:numPr>
          <w:ilvl w:val="1"/>
          <w:numId w:val="900"/>
        </w:numPr>
        <w:spacing w:before="0" w:after="0"/>
      </w:pPr>
      <w:r>
        <w:t>Traditional Farming Systems</w:t>
      </w:r>
    </w:p>
    <w:p>
      <w:pPr>
        <w:numPr>
          <w:ilvl w:val="2"/>
          <w:numId w:val="900"/>
        </w:numPr>
        <w:spacing w:before="0" w:after="0"/>
      </w:pPr>
      <w:r>
        <w:t>Shifting Cultivation</w:t>
      </w:r>
    </w:p>
    <w:p>
      <w:pPr>
        <w:numPr>
          <w:ilvl w:val="2"/>
          <w:numId w:val="900"/>
        </w:numPr>
        <w:spacing w:before="0" w:after="0"/>
      </w:pPr>
      <w:r>
        <w:t>Subsistence Farming</w:t>
      </w:r>
    </w:p>
    <w:p>
      <w:pPr>
        <w:numPr>
          <w:ilvl w:val="2"/>
          <w:numId w:val="900"/>
        </w:numPr>
        <w:spacing w:before="0" w:after="0"/>
      </w:pPr>
      <w:r>
        <w:t>Pastoralism and Nomadic Systems</w:t>
      </w:r>
    </w:p>
    <w:p>
      <w:pPr>
        <w:numPr>
          <w:ilvl w:val="2"/>
          <w:numId w:val="900"/>
        </w:numPr>
        <w:spacing w:before="0" w:after="0"/>
      </w:pPr>
      <w:r>
        <w:t>Integrated Farming Systems</w:t>
      </w:r>
    </w:p>
    <w:p>
      <w:pPr>
        <w:numPr>
          <w:ilvl w:val="1"/>
          <w:numId w:val="900"/>
        </w:numPr>
        <w:spacing w:before="0" w:after="0"/>
      </w:pPr>
      <w:r>
        <w:t>Agricultural Revolution and Modernization</w:t>
      </w:r>
    </w:p>
    <w:p>
      <w:pPr>
        <w:numPr>
          <w:ilvl w:val="2"/>
          <w:numId w:val="900"/>
        </w:numPr>
        <w:spacing w:before="0" w:after="0"/>
      </w:pPr>
      <w:r>
        <w:t>18th Century Agricultural Revolution</w:t>
      </w:r>
    </w:p>
    <w:p>
      <w:pPr>
        <w:numPr>
          <w:ilvl w:val="2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Mechanization Development</w:t>
      </w:r>
    </w:p>
    <w:p>
      <w:pPr>
        <w:numPr>
          <w:ilvl w:val="1"/>
          <w:numId w:val="900"/>
        </w:numPr>
        <w:spacing w:before="0" w:after="0"/>
      </w:pPr>
      <w:r>
        <w:t>The Green Revolution</w:t>
      </w:r>
    </w:p>
    <w:p>
      <w:pPr>
        <w:numPr>
          <w:ilvl w:val="2"/>
          <w:numId w:val="900"/>
        </w:numPr>
        <w:spacing w:before="0" w:after="0"/>
      </w:pPr>
      <w:r>
        <w:t>High-Yielding Varieties Development</w:t>
      </w:r>
    </w:p>
    <w:p>
      <w:pPr>
        <w:numPr>
          <w:ilvl w:val="2"/>
          <w:numId w:val="900"/>
        </w:numPr>
        <w:spacing w:before="0" w:after="0"/>
      </w:pPr>
      <w:r>
        <w:t>Synthetic Fertilizers and Pesticides</w:t>
      </w:r>
    </w:p>
    <w:p>
      <w:pPr>
        <w:numPr>
          <w:ilvl w:val="2"/>
          <w:numId w:val="900"/>
        </w:numPr>
        <w:spacing w:before="0" w:after="0"/>
      </w:pPr>
      <w:r>
        <w:t>Irrigation Infrastructure</w:t>
      </w:r>
    </w:p>
    <w:p>
      <w:pPr>
        <w:numPr>
          <w:ilvl w:val="2"/>
          <w:numId w:val="900"/>
        </w:numPr>
        <w:spacing w:before="0" w:after="0"/>
      </w:pPr>
      <w:r>
        <w:t>Impact on Global Food Production</w:t>
      </w:r>
    </w:p>
    <w:p>
      <w:pPr>
        <w:numPr>
          <w:ilvl w:val="2"/>
          <w:numId w:val="900"/>
        </w:numPr>
        <w:spacing w:before="0" w:after="0"/>
      </w:pPr>
      <w:r>
        <w:t>Social and Environmental Consequences</w:t>
      </w:r>
    </w:p>
    <w:p>
      <w:pPr>
        <w:numPr>
          <w:ilvl w:val="1"/>
          <w:numId w:val="900"/>
        </w:numPr>
        <w:spacing w:before="0" w:after="0"/>
      </w:pPr>
      <w:r>
        <w:t>Contemporary Agricultural Trends</w:t>
      </w:r>
    </w:p>
    <w:p>
      <w:pPr>
        <w:numPr>
          <w:ilvl w:val="2"/>
          <w:numId w:val="900"/>
        </w:numPr>
        <w:spacing w:before="0" w:after="0"/>
      </w:pPr>
      <w:r>
        <w:t>Biotechnology and Genetic Engineering</w:t>
      </w:r>
    </w:p>
    <w:p>
      <w:pPr>
        <w:numPr>
          <w:ilvl w:val="2"/>
          <w:numId w:val="900"/>
        </w:numPr>
        <w:spacing w:before="0" w:after="0"/>
      </w:pPr>
      <w:r>
        <w:t>Precision Agriculture Technologies</w:t>
      </w:r>
    </w:p>
    <w:p>
      <w:pPr>
        <w:numPr>
          <w:ilvl w:val="2"/>
          <w:numId w:val="900"/>
        </w:numPr>
        <w:spacing w:before="0" w:after="0"/>
      </w:pPr>
      <w:r>
        <w:t>Sustainable and Organic Practices</w:t>
      </w:r>
    </w:p>
    <w:p>
      <w:pPr>
        <w:numPr>
          <w:ilvl w:val="2"/>
          <w:numId w:val="900"/>
        </w:numPr>
        <w:spacing w:before="0" w:after="0"/>
      </w:pPr>
      <w:r>
        <w:t>Digital Agriculture and Smart Farming</w:t>
      </w:r>
    </w:p>
    <w:p>
      <w:pPr>
        <w:numPr>
          <w:ilvl w:val="2"/>
          <w:numId w:val="900"/>
        </w:numPr>
        <w:spacing w:before="0" w:after="0"/>
      </w:pPr>
      <w:r>
        <w:t>Climate-Smart Agriculture</w:t>
      </w:r>
    </w:p>
    <w:p>
      <w:pPr>
        <w:numPr>
          <w:ilvl w:val="0"/>
          <w:numId w:val="900"/>
        </w:numPr>
        <w:spacing w:before="0" w:after="0"/>
      </w:pPr>
      <w:r>
        <w:t>Scope and Importance of Agriculture</w:t>
      </w:r>
    </w:p>
    <w:p>
      <w:pPr>
        <w:numPr>
          <w:ilvl w:val="1"/>
          <w:numId w:val="900"/>
        </w:numPr>
        <w:spacing w:before="0" w:after="0"/>
      </w:pPr>
      <w:r>
        <w:t>Role in Global Food Security</w:t>
      </w:r>
    </w:p>
    <w:p>
      <w:pPr>
        <w:numPr>
          <w:ilvl w:val="2"/>
          <w:numId w:val="900"/>
        </w:numPr>
        <w:spacing w:before="0" w:after="0"/>
      </w:pPr>
      <w:r>
        <w:t>Food Production Systems</w:t>
      </w:r>
    </w:p>
    <w:p>
      <w:pPr>
        <w:numPr>
          <w:ilvl w:val="2"/>
          <w:numId w:val="900"/>
        </w:numPr>
        <w:spacing w:before="0" w:after="0"/>
      </w:pPr>
      <w:r>
        <w:t>Food Distribution Networks</w:t>
      </w:r>
    </w:p>
    <w:p>
      <w:pPr>
        <w:numPr>
          <w:ilvl w:val="2"/>
          <w:numId w:val="900"/>
        </w:numPr>
        <w:spacing w:before="0" w:after="0"/>
      </w:pPr>
      <w:r>
        <w:t>Addressing Hunger and Malnutrition</w:t>
      </w:r>
    </w:p>
    <w:p>
      <w:pPr>
        <w:numPr>
          <w:ilvl w:val="2"/>
          <w:numId w:val="900"/>
        </w:numPr>
        <w:spacing w:before="0" w:after="0"/>
      </w:pPr>
      <w:r>
        <w:t>Population Growth Challenges</w:t>
      </w:r>
    </w:p>
    <w:p>
      <w:pPr>
        <w:numPr>
          <w:ilvl w:val="1"/>
          <w:numId w:val="900"/>
        </w:numPr>
        <w:spacing w:before="0" w:after="0"/>
      </w:pPr>
      <w:r>
        <w:t>Economic Contributions</w:t>
      </w:r>
    </w:p>
    <w:p>
      <w:pPr>
        <w:numPr>
          <w:ilvl w:val="2"/>
          <w:numId w:val="900"/>
        </w:numPr>
        <w:spacing w:before="0" w:after="0"/>
      </w:pPr>
      <w:r>
        <w:t>Employment Generation</w:t>
      </w:r>
    </w:p>
    <w:p>
      <w:pPr>
        <w:numPr>
          <w:ilvl w:val="2"/>
          <w:numId w:val="900"/>
        </w:numPr>
        <w:spacing w:before="0" w:after="0"/>
      </w:pPr>
      <w:r>
        <w:t>GDP Contribution by Region</w:t>
      </w:r>
    </w:p>
    <w:p>
      <w:pPr>
        <w:numPr>
          <w:ilvl w:val="2"/>
          <w:numId w:val="900"/>
        </w:numPr>
        <w:spacing w:before="0" w:after="0"/>
      </w:pPr>
      <w:r>
        <w:t>Rural Development Impact</w:t>
      </w:r>
    </w:p>
    <w:p>
      <w:pPr>
        <w:numPr>
          <w:ilvl w:val="2"/>
          <w:numId w:val="900"/>
        </w:numPr>
        <w:spacing w:before="0" w:after="0"/>
      </w:pPr>
      <w:r>
        <w:t>Export and Trade Significance</w:t>
      </w:r>
    </w:p>
    <w:p>
      <w:pPr>
        <w:numPr>
          <w:ilvl w:val="1"/>
          <w:numId w:val="900"/>
        </w:numPr>
        <w:spacing w:before="0" w:after="0"/>
      </w:pPr>
      <w:r>
        <w:t>Industrial Raw Materials Supply</w:t>
      </w:r>
    </w:p>
    <w:p>
      <w:pPr>
        <w:numPr>
          <w:ilvl w:val="2"/>
          <w:numId w:val="900"/>
        </w:numPr>
        <w:spacing w:before="0" w:after="0"/>
      </w:pPr>
      <w:r>
        <w:t>Agro-based Industries</w:t>
      </w:r>
    </w:p>
    <w:p>
      <w:pPr>
        <w:numPr>
          <w:ilvl w:val="2"/>
          <w:numId w:val="900"/>
        </w:numPr>
        <w:spacing w:before="0" w:after="0"/>
      </w:pPr>
      <w:r>
        <w:t>Textile and Fiber Production</w:t>
      </w:r>
    </w:p>
    <w:p>
      <w:pPr>
        <w:numPr>
          <w:ilvl w:val="2"/>
          <w:numId w:val="900"/>
        </w:numPr>
        <w:spacing w:before="0" w:after="0"/>
      </w:pPr>
      <w:r>
        <w:t>Bioenergy and Bioproducts</w:t>
      </w:r>
    </w:p>
    <w:p>
      <w:pPr>
        <w:numPr>
          <w:ilvl w:val="2"/>
          <w:numId w:val="900"/>
        </w:numPr>
        <w:spacing w:before="0" w:after="0"/>
      </w:pPr>
      <w:r>
        <w:t>Pharmaceutical Raw Materials</w:t>
      </w:r>
    </w:p>
    <w:p>
      <w:pPr>
        <w:numPr>
          <w:ilvl w:val="1"/>
          <w:numId w:val="900"/>
        </w:numPr>
        <w:spacing w:before="0" w:after="0"/>
      </w:pPr>
      <w:r>
        <w:t>Environmental Services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Watershed Management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1"/>
          <w:numId w:val="900"/>
        </w:numPr>
        <w:spacing w:before="0" w:after="0"/>
      </w:pPr>
      <w:r>
        <w:t>Social and Cultural Significance</w:t>
      </w:r>
    </w:p>
    <w:p>
      <w:pPr>
        <w:numPr>
          <w:ilvl w:val="2"/>
          <w:numId w:val="900"/>
        </w:numPr>
        <w:spacing w:before="0" w:after="0"/>
      </w:pPr>
      <w:r>
        <w:t>Rural Communities and Traditions</w:t>
      </w:r>
    </w:p>
    <w:p>
      <w:pPr>
        <w:numPr>
          <w:ilvl w:val="2"/>
          <w:numId w:val="900"/>
        </w:numPr>
        <w:spacing w:before="0" w:after="0"/>
      </w:pPr>
      <w:r>
        <w:t>Food Culture and Heritage</w:t>
      </w:r>
    </w:p>
    <w:p>
      <w:pPr>
        <w:numPr>
          <w:ilvl w:val="2"/>
          <w:numId w:val="900"/>
        </w:numPr>
        <w:spacing w:before="0" w:after="0"/>
      </w:pPr>
      <w:r>
        <w:t>Land Ownership Patterns</w:t>
      </w:r>
    </w:p>
    <w:p>
      <w:pPr>
        <w:numPr>
          <w:ilvl w:val="0"/>
          <w:numId w:val="900"/>
        </w:numPr>
        <w:spacing w:before="0" w:after="0"/>
      </w:pPr>
      <w:r>
        <w:t>Major Branches of Agricultural Science</w:t>
      </w:r>
    </w:p>
    <w:p>
      <w:pPr>
        <w:numPr>
          <w:ilvl w:val="1"/>
          <w:numId w:val="900"/>
        </w:numPr>
        <w:spacing w:before="0" w:after="0"/>
      </w:pPr>
      <w:r>
        <w:t>Agronomy</w:t>
      </w:r>
    </w:p>
    <w:p>
      <w:pPr>
        <w:numPr>
          <w:ilvl w:val="2"/>
          <w:numId w:val="900"/>
        </w:numPr>
        <w:spacing w:before="0" w:after="0"/>
      </w:pPr>
      <w:r>
        <w:t>Field Crop Production</w:t>
      </w:r>
    </w:p>
    <w:p>
      <w:pPr>
        <w:numPr>
          <w:ilvl w:val="2"/>
          <w:numId w:val="900"/>
        </w:numPr>
        <w:spacing w:before="0" w:after="0"/>
      </w:pPr>
      <w:r>
        <w:t>Soil and Water Management</w:t>
      </w:r>
    </w:p>
    <w:p>
      <w:pPr>
        <w:numPr>
          <w:ilvl w:val="2"/>
          <w:numId w:val="900"/>
        </w:numPr>
        <w:spacing w:before="0" w:after="0"/>
      </w:pPr>
      <w:r>
        <w:t>Cropping Systems</w:t>
      </w:r>
    </w:p>
    <w:p>
      <w:pPr>
        <w:numPr>
          <w:ilvl w:val="1"/>
          <w:numId w:val="900"/>
        </w:numPr>
        <w:spacing w:before="0" w:after="0"/>
      </w:pPr>
      <w:r>
        <w:t>Horticulture</w:t>
      </w:r>
    </w:p>
    <w:p>
      <w:pPr>
        <w:numPr>
          <w:ilvl w:val="2"/>
          <w:numId w:val="900"/>
        </w:numPr>
        <w:spacing w:before="0" w:after="0"/>
      </w:pPr>
      <w:r>
        <w:t>Fruit Production</w:t>
      </w:r>
    </w:p>
    <w:p>
      <w:pPr>
        <w:numPr>
          <w:ilvl w:val="2"/>
          <w:numId w:val="900"/>
        </w:numPr>
        <w:spacing w:before="0" w:after="0"/>
      </w:pPr>
      <w:r>
        <w:t>Vegetable Production</w:t>
      </w:r>
    </w:p>
    <w:p>
      <w:pPr>
        <w:numPr>
          <w:ilvl w:val="2"/>
          <w:numId w:val="900"/>
        </w:numPr>
        <w:spacing w:before="0" w:after="0"/>
      </w:pPr>
      <w:r>
        <w:t>Floriculture and Landscaping</w:t>
      </w:r>
    </w:p>
    <w:p>
      <w:pPr>
        <w:numPr>
          <w:ilvl w:val="2"/>
          <w:numId w:val="900"/>
        </w:numPr>
        <w:spacing w:before="0" w:after="0"/>
      </w:pPr>
      <w:r>
        <w:t>Nursery Management</w:t>
      </w:r>
    </w:p>
    <w:p>
      <w:pPr>
        <w:numPr>
          <w:ilvl w:val="1"/>
          <w:numId w:val="900"/>
        </w:numPr>
        <w:spacing w:before="0" w:after="0"/>
      </w:pPr>
      <w:r>
        <w:t>Animal Science</w:t>
      </w:r>
    </w:p>
    <w:p>
      <w:pPr>
        <w:numPr>
          <w:ilvl w:val="2"/>
          <w:numId w:val="900"/>
        </w:numPr>
        <w:spacing w:before="0" w:after="0"/>
      </w:pPr>
      <w:r>
        <w:t>Livestock Production</w:t>
      </w:r>
    </w:p>
    <w:p>
      <w:pPr>
        <w:numPr>
          <w:ilvl w:val="2"/>
          <w:numId w:val="900"/>
        </w:numPr>
        <w:spacing w:before="0" w:after="0"/>
      </w:pPr>
      <w:r>
        <w:t>Poultry Science</w:t>
      </w:r>
    </w:p>
    <w:p>
      <w:pPr>
        <w:numPr>
          <w:ilvl w:val="2"/>
          <w:numId w:val="900"/>
        </w:numPr>
        <w:spacing w:before="0" w:after="0"/>
      </w:pPr>
      <w:r>
        <w:t>Aquaculture</w:t>
      </w:r>
    </w:p>
    <w:p>
      <w:pPr>
        <w:numPr>
          <w:ilvl w:val="2"/>
          <w:numId w:val="900"/>
        </w:numPr>
        <w:spacing w:before="0" w:after="0"/>
      </w:pPr>
      <w:r>
        <w:t>Animal Nutrition and Health</w:t>
      </w:r>
    </w:p>
    <w:p>
      <w:pPr>
        <w:numPr>
          <w:ilvl w:val="1"/>
          <w:numId w:val="900"/>
        </w:numPr>
        <w:spacing w:before="0" w:after="0"/>
      </w:pPr>
      <w:r>
        <w:t>Soil Science</w:t>
      </w:r>
    </w:p>
    <w:p>
      <w:pPr>
        <w:numPr>
          <w:ilvl w:val="2"/>
          <w:numId w:val="900"/>
        </w:numPr>
        <w:spacing w:before="0" w:after="0"/>
      </w:pPr>
      <w:r>
        <w:t>Soil Physics and Chemistry</w:t>
      </w:r>
    </w:p>
    <w:p>
      <w:pPr>
        <w:numPr>
          <w:ilvl w:val="2"/>
          <w:numId w:val="900"/>
        </w:numPr>
        <w:spacing w:before="0" w:after="0"/>
      </w:pPr>
      <w:r>
        <w:t>Soil Biology and Ecology</w:t>
      </w:r>
    </w:p>
    <w:p>
      <w:pPr>
        <w:numPr>
          <w:ilvl w:val="2"/>
          <w:numId w:val="900"/>
        </w:numPr>
        <w:spacing w:before="0" w:after="0"/>
      </w:pPr>
      <w:r>
        <w:t>Soil Fertility Management</w:t>
      </w:r>
    </w:p>
    <w:p>
      <w:pPr>
        <w:numPr>
          <w:ilvl w:val="1"/>
          <w:numId w:val="900"/>
        </w:numPr>
        <w:spacing w:before="0" w:after="0"/>
      </w:pPr>
      <w:r>
        <w:t>Agricultural Engineering</w:t>
      </w:r>
    </w:p>
    <w:p>
      <w:pPr>
        <w:numPr>
          <w:ilvl w:val="2"/>
          <w:numId w:val="900"/>
        </w:numPr>
        <w:spacing w:before="0" w:after="0"/>
      </w:pPr>
      <w:r>
        <w:t>Farm Machinery and Equipment</w:t>
      </w:r>
    </w:p>
    <w:p>
      <w:pPr>
        <w:numPr>
          <w:ilvl w:val="2"/>
          <w:numId w:val="900"/>
        </w:numPr>
        <w:spacing w:before="0" w:after="0"/>
      </w:pPr>
      <w:r>
        <w:t>Agricultural Structures</w:t>
      </w:r>
    </w:p>
    <w:p>
      <w:pPr>
        <w:numPr>
          <w:ilvl w:val="2"/>
          <w:numId w:val="900"/>
        </w:numPr>
        <w:spacing w:before="0" w:after="0"/>
      </w:pPr>
      <w:r>
        <w:t>Irrigation and Drainage Systems</w:t>
      </w:r>
    </w:p>
    <w:p>
      <w:pPr>
        <w:numPr>
          <w:ilvl w:val="1"/>
          <w:numId w:val="900"/>
        </w:numPr>
        <w:spacing w:before="0" w:after="0"/>
      </w:pPr>
      <w:r>
        <w:t>Agricultural Economics</w:t>
      </w:r>
    </w:p>
    <w:p>
      <w:pPr>
        <w:numPr>
          <w:ilvl w:val="2"/>
          <w:numId w:val="900"/>
        </w:numPr>
        <w:spacing w:before="0" w:after="0"/>
      </w:pPr>
      <w:r>
        <w:t>Farm Management</w:t>
      </w:r>
    </w:p>
    <w:p>
      <w:pPr>
        <w:numPr>
          <w:ilvl w:val="2"/>
          <w:numId w:val="900"/>
        </w:numPr>
        <w:spacing w:before="0" w:after="0"/>
      </w:pPr>
      <w:r>
        <w:t>Agricultural Policy</w:t>
      </w:r>
    </w:p>
    <w:p>
      <w:pPr>
        <w:numPr>
          <w:ilvl w:val="2"/>
          <w:numId w:val="900"/>
        </w:numPr>
        <w:spacing w:before="0" w:after="0"/>
      </w:pPr>
      <w:r>
        <w:t>Marketing and Trade</w:t>
      </w:r>
    </w:p>
    <w:p>
      <w:pPr>
        <w:numPr>
          <w:ilvl w:val="1"/>
          <w:numId w:val="900"/>
        </w:numPr>
        <w:spacing w:before="0" w:after="0"/>
      </w:pPr>
      <w:r>
        <w:t>Plant Protection</w:t>
      </w:r>
    </w:p>
    <w:p>
      <w:pPr>
        <w:numPr>
          <w:ilvl w:val="2"/>
          <w:numId w:val="900"/>
        </w:numPr>
        <w:spacing w:before="0" w:after="0"/>
      </w:pPr>
      <w:r>
        <w:t>Entomology</w:t>
      </w:r>
    </w:p>
    <w:p>
      <w:pPr>
        <w:numPr>
          <w:ilvl w:val="2"/>
          <w:numId w:val="900"/>
        </w:numPr>
        <w:spacing w:before="0" w:after="0"/>
      </w:pPr>
      <w:r>
        <w:t>Plant Pathology</w:t>
      </w:r>
    </w:p>
    <w:p>
      <w:pPr>
        <w:numPr>
          <w:ilvl w:val="2"/>
          <w:numId w:val="900"/>
        </w:numPr>
        <w:spacing w:before="0" w:after="0"/>
      </w:pPr>
      <w:r>
        <w:t>Weed Science</w:t>
      </w:r>
    </w:p>
    <w:p>
      <w:pPr>
        <w:pStyle w:val="Heading1"/>
      </w:pPr>
      <w:r>
        <w:t>Soil Science</w:t>
      </w:r>
    </w:p>
    <w:p>
      <w:pPr>
        <w:numPr>
          <w:ilvl w:val="0"/>
          <w:numId w:val="900"/>
        </w:numPr>
        <w:spacing w:before="0" w:after="0"/>
      </w:pPr>
      <w:r>
        <w:t>Soil Formation and Development</w:t>
      </w:r>
    </w:p>
    <w:p>
      <w:pPr>
        <w:numPr>
          <w:ilvl w:val="1"/>
          <w:numId w:val="900"/>
        </w:numPr>
        <w:spacing w:before="0" w:after="0"/>
      </w:pPr>
      <w:r>
        <w:t>Weathering Processes</w:t>
      </w:r>
    </w:p>
    <w:p>
      <w:pPr>
        <w:numPr>
          <w:ilvl w:val="2"/>
          <w:numId w:val="900"/>
        </w:numPr>
        <w:spacing w:before="0" w:after="0"/>
      </w:pPr>
      <w:r>
        <w:t>Physical Weathering</w:t>
      </w:r>
    </w:p>
    <w:p>
      <w:pPr>
        <w:numPr>
          <w:ilvl w:val="3"/>
          <w:numId w:val="900"/>
        </w:numPr>
        <w:spacing w:before="0" w:after="0"/>
      </w:pPr>
      <w:r>
        <w:t>Temperature Changes</w:t>
      </w:r>
    </w:p>
    <w:p>
      <w:pPr>
        <w:numPr>
          <w:ilvl w:val="3"/>
          <w:numId w:val="900"/>
        </w:numPr>
        <w:spacing w:before="0" w:after="0"/>
      </w:pPr>
      <w:r>
        <w:t>Freeze-Thaw Cycles</w:t>
      </w:r>
    </w:p>
    <w:p>
      <w:pPr>
        <w:numPr>
          <w:ilvl w:val="3"/>
          <w:numId w:val="900"/>
        </w:numPr>
        <w:spacing w:before="0" w:after="0"/>
      </w:pPr>
      <w:r>
        <w:t>Abrasion and Erosion</w:t>
      </w:r>
    </w:p>
    <w:p>
      <w:pPr>
        <w:numPr>
          <w:ilvl w:val="2"/>
          <w:numId w:val="900"/>
        </w:numPr>
        <w:spacing w:before="0" w:after="0"/>
      </w:pPr>
      <w:r>
        <w:t>Chemical Weathering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Oxidation and Reduction</w:t>
      </w:r>
    </w:p>
    <w:p>
      <w:pPr>
        <w:numPr>
          <w:ilvl w:val="3"/>
          <w:numId w:val="900"/>
        </w:numPr>
        <w:spacing w:before="0" w:after="0"/>
      </w:pPr>
      <w:r>
        <w:t>Carbonation</w:t>
      </w:r>
    </w:p>
    <w:p>
      <w:pPr>
        <w:numPr>
          <w:ilvl w:val="3"/>
          <w:numId w:val="900"/>
        </w:numPr>
        <w:spacing w:before="0" w:after="0"/>
      </w:pPr>
      <w:r>
        <w:t>Hydration</w:t>
      </w:r>
    </w:p>
    <w:p>
      <w:pPr>
        <w:numPr>
          <w:ilvl w:val="2"/>
          <w:numId w:val="900"/>
        </w:numPr>
        <w:spacing w:before="0" w:after="0"/>
      </w:pPr>
      <w:r>
        <w:t>Biological Weathering</w:t>
      </w:r>
    </w:p>
    <w:p>
      <w:pPr>
        <w:numPr>
          <w:ilvl w:val="3"/>
          <w:numId w:val="900"/>
        </w:numPr>
        <w:spacing w:before="0" w:after="0"/>
      </w:pPr>
      <w:r>
        <w:t>Root Action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3"/>
          <w:numId w:val="900"/>
        </w:numPr>
        <w:spacing w:before="0" w:after="0"/>
      </w:pPr>
      <w:r>
        <w:t>Organic Acid Production</w:t>
      </w:r>
    </w:p>
    <w:p>
      <w:pPr>
        <w:numPr>
          <w:ilvl w:val="1"/>
          <w:numId w:val="900"/>
        </w:numPr>
        <w:spacing w:before="0" w:after="0"/>
      </w:pPr>
      <w:r>
        <w:t>Soil Forming Factors</w:t>
      </w:r>
    </w:p>
    <w:p>
      <w:pPr>
        <w:numPr>
          <w:ilvl w:val="2"/>
          <w:numId w:val="900"/>
        </w:numPr>
        <w:spacing w:before="0" w:after="0"/>
      </w:pPr>
      <w:r>
        <w:t>Parent Material</w:t>
      </w:r>
    </w:p>
    <w:p>
      <w:pPr>
        <w:numPr>
          <w:ilvl w:val="3"/>
          <w:numId w:val="900"/>
        </w:numPr>
        <w:spacing w:before="0" w:after="0"/>
      </w:pPr>
      <w:r>
        <w:t>Igneous Rocks</w:t>
      </w:r>
    </w:p>
    <w:p>
      <w:pPr>
        <w:numPr>
          <w:ilvl w:val="3"/>
          <w:numId w:val="900"/>
        </w:numPr>
        <w:spacing w:before="0" w:after="0"/>
      </w:pPr>
      <w:r>
        <w:t>Sedimentary Rocks</w:t>
      </w:r>
    </w:p>
    <w:p>
      <w:pPr>
        <w:numPr>
          <w:ilvl w:val="3"/>
          <w:numId w:val="900"/>
        </w:numPr>
        <w:spacing w:before="0" w:after="0"/>
      </w:pPr>
      <w:r>
        <w:t>Metamorphic Rocks</w:t>
      </w:r>
    </w:p>
    <w:p>
      <w:pPr>
        <w:numPr>
          <w:ilvl w:val="3"/>
          <w:numId w:val="900"/>
        </w:numPr>
        <w:spacing w:before="0" w:after="0"/>
      </w:pPr>
      <w:r>
        <w:t>Transported Materials</w:t>
      </w:r>
    </w:p>
    <w:p>
      <w:pPr>
        <w:numPr>
          <w:ilvl w:val="2"/>
          <w:numId w:val="900"/>
        </w:numPr>
        <w:spacing w:before="0" w:after="0"/>
      </w:pPr>
      <w:r>
        <w:t>Climate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Organisms</w:t>
      </w:r>
    </w:p>
    <w:p>
      <w:pPr>
        <w:numPr>
          <w:ilvl w:val="3"/>
          <w:numId w:val="900"/>
        </w:numPr>
        <w:spacing w:before="0" w:after="0"/>
      </w:pPr>
      <w:r>
        <w:t>Vegetation Influence</w:t>
      </w:r>
    </w:p>
    <w:p>
      <w:pPr>
        <w:numPr>
          <w:ilvl w:val="3"/>
          <w:numId w:val="900"/>
        </w:numPr>
        <w:spacing w:before="0" w:after="0"/>
      </w:pPr>
      <w:r>
        <w:t>Soil Fauna Activity</w:t>
      </w:r>
    </w:p>
    <w:p>
      <w:pPr>
        <w:numPr>
          <w:ilvl w:val="3"/>
          <w:numId w:val="900"/>
        </w:numPr>
        <w:spacing w:before="0" w:after="0"/>
      </w:pPr>
      <w:r>
        <w:t>Microbial Communities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3"/>
          <w:numId w:val="900"/>
        </w:numPr>
        <w:spacing w:before="0" w:after="0"/>
      </w:pPr>
      <w:r>
        <w:t>Slope and Aspect</w:t>
      </w:r>
    </w:p>
    <w:p>
      <w:pPr>
        <w:numPr>
          <w:ilvl w:val="3"/>
          <w:numId w:val="900"/>
        </w:numPr>
        <w:spacing w:before="0" w:after="0"/>
      </w:pPr>
      <w:r>
        <w:t>Elevation Effects</w:t>
      </w:r>
    </w:p>
    <w:p>
      <w:pPr>
        <w:numPr>
          <w:ilvl w:val="3"/>
          <w:numId w:val="900"/>
        </w:numPr>
        <w:spacing w:before="0" w:after="0"/>
      </w:pPr>
      <w:r>
        <w:t>Drainage Patterns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3"/>
          <w:numId w:val="900"/>
        </w:numPr>
        <w:spacing w:before="0" w:after="0"/>
      </w:pPr>
      <w:r>
        <w:t>Soil Age and Development</w:t>
      </w:r>
    </w:p>
    <w:p>
      <w:pPr>
        <w:numPr>
          <w:ilvl w:val="3"/>
          <w:numId w:val="900"/>
        </w:numPr>
        <w:spacing w:before="0" w:after="0"/>
      </w:pPr>
      <w:r>
        <w:t>Chronosequences</w:t>
      </w:r>
    </w:p>
    <w:p>
      <w:pPr>
        <w:numPr>
          <w:ilvl w:val="1"/>
          <w:numId w:val="900"/>
        </w:numPr>
        <w:spacing w:before="0" w:after="0"/>
      </w:pPr>
      <w:r>
        <w:t>Soil Profile Development</w:t>
      </w:r>
    </w:p>
    <w:p>
      <w:pPr>
        <w:numPr>
          <w:ilvl w:val="2"/>
          <w:numId w:val="900"/>
        </w:numPr>
        <w:spacing w:before="0" w:after="0"/>
      </w:pPr>
      <w:r>
        <w:t>Horizon Formation</w:t>
      </w:r>
    </w:p>
    <w:p>
      <w:pPr>
        <w:numPr>
          <w:ilvl w:val="2"/>
          <w:numId w:val="900"/>
        </w:numPr>
        <w:spacing w:before="0" w:after="0"/>
      </w:pPr>
      <w:r>
        <w:t>Profile Differentiation</w:t>
      </w:r>
    </w:p>
    <w:p>
      <w:pPr>
        <w:numPr>
          <w:ilvl w:val="2"/>
          <w:numId w:val="900"/>
        </w:numPr>
        <w:spacing w:before="0" w:after="0"/>
      </w:pPr>
      <w:r>
        <w:t>Diagnostic Features</w:t>
      </w:r>
    </w:p>
    <w:p>
      <w:pPr>
        <w:numPr>
          <w:ilvl w:val="1"/>
          <w:numId w:val="900"/>
        </w:numPr>
        <w:spacing w:before="0" w:after="0"/>
      </w:pPr>
      <w:r>
        <w:t>Soil Components</w:t>
      </w:r>
    </w:p>
    <w:p>
      <w:pPr>
        <w:numPr>
          <w:ilvl w:val="2"/>
          <w:numId w:val="900"/>
        </w:numPr>
        <w:spacing w:before="0" w:after="0"/>
      </w:pPr>
      <w:r>
        <w:t>Mineral Components</w:t>
      </w:r>
    </w:p>
    <w:p>
      <w:pPr>
        <w:numPr>
          <w:ilvl w:val="3"/>
          <w:numId w:val="900"/>
        </w:numPr>
        <w:spacing w:before="0" w:after="0"/>
      </w:pPr>
      <w:r>
        <w:t>Primary Minerals</w:t>
      </w:r>
    </w:p>
    <w:p>
      <w:pPr>
        <w:numPr>
          <w:ilvl w:val="3"/>
          <w:numId w:val="900"/>
        </w:numPr>
        <w:spacing w:before="0" w:after="0"/>
      </w:pPr>
      <w:r>
        <w:t>Secondary Minerals</w:t>
      </w:r>
    </w:p>
    <w:p>
      <w:pPr>
        <w:numPr>
          <w:ilvl w:val="3"/>
          <w:numId w:val="900"/>
        </w:numPr>
        <w:spacing w:before="0" w:after="0"/>
      </w:pPr>
      <w:r>
        <w:t>Clay Minerals</w:t>
      </w:r>
    </w:p>
    <w:p>
      <w:pPr>
        <w:numPr>
          <w:ilvl w:val="2"/>
          <w:numId w:val="900"/>
        </w:numPr>
        <w:spacing w:before="0" w:after="0"/>
      </w:pPr>
      <w:r>
        <w:t>Organic Components</w:t>
      </w:r>
    </w:p>
    <w:p>
      <w:pPr>
        <w:numPr>
          <w:ilvl w:val="3"/>
          <w:numId w:val="900"/>
        </w:numPr>
        <w:spacing w:before="0" w:after="0"/>
      </w:pPr>
      <w:r>
        <w:t>Fresh Organic Matter</w:t>
      </w:r>
    </w:p>
    <w:p>
      <w:pPr>
        <w:numPr>
          <w:ilvl w:val="3"/>
          <w:numId w:val="900"/>
        </w:numPr>
        <w:spacing w:before="0" w:after="0"/>
      </w:pPr>
      <w:r>
        <w:t>Decomposed Organic Matter</w:t>
      </w:r>
    </w:p>
    <w:p>
      <w:pPr>
        <w:numPr>
          <w:ilvl w:val="3"/>
          <w:numId w:val="900"/>
        </w:numPr>
        <w:spacing w:before="0" w:after="0"/>
      </w:pPr>
      <w:r>
        <w:t>Humus Formation</w:t>
      </w:r>
    </w:p>
    <w:p>
      <w:pPr>
        <w:numPr>
          <w:ilvl w:val="2"/>
          <w:numId w:val="900"/>
        </w:numPr>
        <w:spacing w:before="0" w:after="0"/>
      </w:pPr>
      <w:r>
        <w:t>Soil Air and Water</w:t>
      </w:r>
    </w:p>
    <w:p>
      <w:pPr>
        <w:numPr>
          <w:ilvl w:val="0"/>
          <w:numId w:val="900"/>
        </w:numPr>
        <w:spacing w:before="0" w:after="0"/>
      </w:pPr>
      <w:r>
        <w:t>Soil Physical Properties</w:t>
      </w:r>
    </w:p>
    <w:p>
      <w:pPr>
        <w:numPr>
          <w:ilvl w:val="1"/>
          <w:numId w:val="900"/>
        </w:numPr>
        <w:spacing w:before="0" w:after="0"/>
      </w:pPr>
      <w:r>
        <w:t>Soil Texture</w:t>
      </w:r>
    </w:p>
    <w:p>
      <w:pPr>
        <w:numPr>
          <w:ilvl w:val="2"/>
          <w:numId w:val="900"/>
        </w:numPr>
        <w:spacing w:before="0" w:after="0"/>
      </w:pPr>
      <w:r>
        <w:t>Particle Size Classification</w:t>
      </w:r>
    </w:p>
    <w:p>
      <w:pPr>
        <w:numPr>
          <w:ilvl w:val="3"/>
          <w:numId w:val="900"/>
        </w:numPr>
        <w:spacing w:before="0" w:after="0"/>
      </w:pPr>
      <w:r>
        <w:t>Sand Fraction</w:t>
      </w:r>
    </w:p>
    <w:p>
      <w:pPr>
        <w:numPr>
          <w:ilvl w:val="3"/>
          <w:numId w:val="900"/>
        </w:numPr>
        <w:spacing w:before="0" w:after="0"/>
      </w:pPr>
      <w:r>
        <w:t>Silt Fraction</w:t>
      </w:r>
    </w:p>
    <w:p>
      <w:pPr>
        <w:numPr>
          <w:ilvl w:val="3"/>
          <w:numId w:val="900"/>
        </w:numPr>
        <w:spacing w:before="0" w:after="0"/>
      </w:pPr>
      <w:r>
        <w:t>Clay Fraction</w:t>
      </w:r>
    </w:p>
    <w:p>
      <w:pPr>
        <w:numPr>
          <w:ilvl w:val="2"/>
          <w:numId w:val="900"/>
        </w:numPr>
        <w:spacing w:before="0" w:after="0"/>
      </w:pPr>
      <w:r>
        <w:t>Textural Classes</w:t>
      </w:r>
    </w:p>
    <w:p>
      <w:pPr>
        <w:numPr>
          <w:ilvl w:val="3"/>
          <w:numId w:val="900"/>
        </w:numPr>
        <w:spacing w:before="0" w:after="0"/>
      </w:pPr>
      <w:r>
        <w:t>Sandy Soils</w:t>
      </w:r>
    </w:p>
    <w:p>
      <w:pPr>
        <w:numPr>
          <w:ilvl w:val="3"/>
          <w:numId w:val="900"/>
        </w:numPr>
        <w:spacing w:before="0" w:after="0"/>
      </w:pPr>
      <w:r>
        <w:t>Loamy Soils</w:t>
      </w:r>
    </w:p>
    <w:p>
      <w:pPr>
        <w:numPr>
          <w:ilvl w:val="3"/>
          <w:numId w:val="900"/>
        </w:numPr>
        <w:spacing w:before="0" w:after="0"/>
      </w:pPr>
      <w:r>
        <w:t>Clay Soils</w:t>
      </w:r>
    </w:p>
    <w:p>
      <w:pPr>
        <w:numPr>
          <w:ilvl w:val="2"/>
          <w:numId w:val="900"/>
        </w:numPr>
        <w:spacing w:before="0" w:after="0"/>
      </w:pPr>
      <w:r>
        <w:t>Textural Analysis Methods</w:t>
      </w:r>
    </w:p>
    <w:p>
      <w:pPr>
        <w:numPr>
          <w:ilvl w:val="3"/>
          <w:numId w:val="900"/>
        </w:numPr>
        <w:spacing w:before="0" w:after="0"/>
      </w:pPr>
      <w:r>
        <w:t>Hydrometer Method</w:t>
      </w:r>
    </w:p>
    <w:p>
      <w:pPr>
        <w:numPr>
          <w:ilvl w:val="3"/>
          <w:numId w:val="900"/>
        </w:numPr>
        <w:spacing w:before="0" w:after="0"/>
      </w:pPr>
      <w:r>
        <w:t>Pipette Method</w:t>
      </w:r>
    </w:p>
    <w:p>
      <w:pPr>
        <w:numPr>
          <w:ilvl w:val="3"/>
          <w:numId w:val="900"/>
        </w:numPr>
        <w:spacing w:before="0" w:after="0"/>
      </w:pPr>
      <w:r>
        <w:t>Laser Diffraction</w:t>
      </w:r>
    </w:p>
    <w:p>
      <w:pPr>
        <w:numPr>
          <w:ilvl w:val="1"/>
          <w:numId w:val="900"/>
        </w:numPr>
        <w:spacing w:before="0" w:after="0"/>
      </w:pPr>
      <w:r>
        <w:t>Soil Structure</w:t>
      </w:r>
    </w:p>
    <w:p>
      <w:pPr>
        <w:numPr>
          <w:ilvl w:val="2"/>
          <w:numId w:val="900"/>
        </w:numPr>
        <w:spacing w:before="0" w:after="0"/>
      </w:pPr>
      <w:r>
        <w:t>Aggregate Types</w:t>
      </w:r>
    </w:p>
    <w:p>
      <w:pPr>
        <w:numPr>
          <w:ilvl w:val="3"/>
          <w:numId w:val="900"/>
        </w:numPr>
        <w:spacing w:before="0" w:after="0"/>
      </w:pPr>
      <w:r>
        <w:t>Granular Structure</w:t>
      </w:r>
    </w:p>
    <w:p>
      <w:pPr>
        <w:numPr>
          <w:ilvl w:val="3"/>
          <w:numId w:val="900"/>
        </w:numPr>
        <w:spacing w:before="0" w:after="0"/>
      </w:pPr>
      <w:r>
        <w:t>Blocky Structure</w:t>
      </w:r>
    </w:p>
    <w:p>
      <w:pPr>
        <w:numPr>
          <w:ilvl w:val="3"/>
          <w:numId w:val="900"/>
        </w:numPr>
        <w:spacing w:before="0" w:after="0"/>
      </w:pPr>
      <w:r>
        <w:t>Platy Structure</w:t>
      </w:r>
    </w:p>
    <w:p>
      <w:pPr>
        <w:numPr>
          <w:ilvl w:val="3"/>
          <w:numId w:val="900"/>
        </w:numPr>
        <w:spacing w:before="0" w:after="0"/>
      </w:pPr>
      <w:r>
        <w:t>Prismatic Structure</w:t>
      </w:r>
    </w:p>
    <w:p>
      <w:pPr>
        <w:numPr>
          <w:ilvl w:val="2"/>
          <w:numId w:val="900"/>
        </w:numPr>
        <w:spacing w:before="0" w:after="0"/>
      </w:pPr>
      <w:r>
        <w:t>Aggregate Formation Mechanisms</w:t>
      </w:r>
    </w:p>
    <w:p>
      <w:pPr>
        <w:numPr>
          <w:ilvl w:val="3"/>
          <w:numId w:val="900"/>
        </w:numPr>
        <w:spacing w:before="0" w:after="0"/>
      </w:pPr>
      <w:r>
        <w:t>Physical Binding</w:t>
      </w:r>
    </w:p>
    <w:p>
      <w:pPr>
        <w:numPr>
          <w:ilvl w:val="3"/>
          <w:numId w:val="900"/>
        </w:numPr>
        <w:spacing w:before="0" w:after="0"/>
      </w:pPr>
      <w:r>
        <w:t>Chemical Cementing</w:t>
      </w:r>
    </w:p>
    <w:p>
      <w:pPr>
        <w:numPr>
          <w:ilvl w:val="3"/>
          <w:numId w:val="900"/>
        </w:numPr>
        <w:spacing w:before="0" w:after="0"/>
      </w:pPr>
      <w:r>
        <w:t>Biological Binding</w:t>
      </w:r>
    </w:p>
    <w:p>
      <w:pPr>
        <w:numPr>
          <w:ilvl w:val="2"/>
          <w:numId w:val="900"/>
        </w:numPr>
        <w:spacing w:before="0" w:after="0"/>
      </w:pPr>
      <w:r>
        <w:t>Structure Stability</w:t>
      </w:r>
    </w:p>
    <w:p>
      <w:pPr>
        <w:numPr>
          <w:ilvl w:val="3"/>
          <w:numId w:val="900"/>
        </w:numPr>
        <w:spacing w:before="0" w:after="0"/>
      </w:pPr>
      <w:r>
        <w:t>Wet Aggregate Stability</w:t>
      </w:r>
    </w:p>
    <w:p>
      <w:pPr>
        <w:numPr>
          <w:ilvl w:val="3"/>
          <w:numId w:val="900"/>
        </w:numPr>
        <w:spacing w:before="0" w:after="0"/>
      </w:pPr>
      <w:r>
        <w:t>Factors Affecting Stability</w:t>
      </w:r>
    </w:p>
    <w:p>
      <w:pPr>
        <w:numPr>
          <w:ilvl w:val="1"/>
          <w:numId w:val="900"/>
        </w:numPr>
        <w:spacing w:before="0" w:after="0"/>
      </w:pPr>
      <w:r>
        <w:t>Soil Density and Porosity</w:t>
      </w:r>
    </w:p>
    <w:p>
      <w:pPr>
        <w:numPr>
          <w:ilvl w:val="2"/>
          <w:numId w:val="900"/>
        </w:numPr>
        <w:spacing w:before="0" w:after="0"/>
      </w:pPr>
      <w:r>
        <w:t>Bulk Density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Factors Affecting Bulk Density</w:t>
      </w:r>
    </w:p>
    <w:p>
      <w:pPr>
        <w:numPr>
          <w:ilvl w:val="3"/>
          <w:numId w:val="900"/>
        </w:numPr>
        <w:spacing w:before="0" w:after="0"/>
      </w:pPr>
      <w:r>
        <w:t>Management Implications</w:t>
      </w:r>
    </w:p>
    <w:p>
      <w:pPr>
        <w:numPr>
          <w:ilvl w:val="2"/>
          <w:numId w:val="900"/>
        </w:numPr>
        <w:spacing w:before="0" w:after="0"/>
      </w:pPr>
      <w:r>
        <w:t>Particle Density</w:t>
      </w:r>
    </w:p>
    <w:p>
      <w:pPr>
        <w:numPr>
          <w:ilvl w:val="3"/>
          <w:numId w:val="900"/>
        </w:numPr>
        <w:spacing w:before="0" w:after="0"/>
      </w:pPr>
      <w:r>
        <w:t>Typical Values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Porosity Characteristics</w:t>
      </w:r>
    </w:p>
    <w:p>
      <w:pPr>
        <w:numPr>
          <w:ilvl w:val="3"/>
          <w:numId w:val="900"/>
        </w:numPr>
        <w:spacing w:before="0" w:after="0"/>
      </w:pPr>
      <w:r>
        <w:t>Total Porosity</w:t>
      </w:r>
    </w:p>
    <w:p>
      <w:pPr>
        <w:numPr>
          <w:ilvl w:val="3"/>
          <w:numId w:val="900"/>
        </w:numPr>
        <w:spacing w:before="0" w:after="0"/>
      </w:pPr>
      <w:r>
        <w:t>Macroporosity</w:t>
      </w:r>
    </w:p>
    <w:p>
      <w:pPr>
        <w:numPr>
          <w:ilvl w:val="3"/>
          <w:numId w:val="900"/>
        </w:numPr>
        <w:spacing w:before="0" w:after="0"/>
      </w:pPr>
      <w:r>
        <w:t>Microporosity</w:t>
      </w:r>
    </w:p>
    <w:p>
      <w:pPr>
        <w:numPr>
          <w:ilvl w:val="3"/>
          <w:numId w:val="900"/>
        </w:numPr>
        <w:spacing w:before="0" w:after="0"/>
      </w:pPr>
      <w:r>
        <w:t>Pore Size Distribution</w:t>
      </w:r>
    </w:p>
    <w:p>
      <w:pPr>
        <w:numPr>
          <w:ilvl w:val="1"/>
          <w:numId w:val="900"/>
        </w:numPr>
        <w:spacing w:before="0" w:after="0"/>
      </w:pPr>
      <w:r>
        <w:t>Soil Color</w:t>
      </w:r>
    </w:p>
    <w:p>
      <w:pPr>
        <w:numPr>
          <w:ilvl w:val="2"/>
          <w:numId w:val="900"/>
        </w:numPr>
        <w:spacing w:before="0" w:after="0"/>
      </w:pPr>
      <w:r>
        <w:t>Color Determination</w:t>
      </w:r>
    </w:p>
    <w:p>
      <w:pPr>
        <w:numPr>
          <w:ilvl w:val="3"/>
          <w:numId w:val="900"/>
        </w:numPr>
        <w:spacing w:before="0" w:after="0"/>
      </w:pPr>
      <w:r>
        <w:t>Munsell Color System</w:t>
      </w:r>
    </w:p>
    <w:p>
      <w:pPr>
        <w:numPr>
          <w:ilvl w:val="3"/>
          <w:numId w:val="900"/>
        </w:numPr>
        <w:spacing w:before="0" w:after="0"/>
      </w:pPr>
      <w:r>
        <w:t>Factors Influencing Color</w:t>
      </w:r>
    </w:p>
    <w:p>
      <w:pPr>
        <w:numPr>
          <w:ilvl w:val="2"/>
          <w:numId w:val="900"/>
        </w:numPr>
        <w:spacing w:before="0" w:after="0"/>
      </w:pPr>
      <w:r>
        <w:t>Color Significance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3"/>
          <w:numId w:val="900"/>
        </w:numPr>
        <w:spacing w:before="0" w:after="0"/>
      </w:pPr>
      <w:r>
        <w:t>Iron Oxide Presence</w:t>
      </w:r>
    </w:p>
    <w:p>
      <w:pPr>
        <w:numPr>
          <w:ilvl w:val="3"/>
          <w:numId w:val="900"/>
        </w:numPr>
        <w:spacing w:before="0" w:after="0"/>
      </w:pPr>
      <w:r>
        <w:t>Drainage Conditions</w:t>
      </w:r>
    </w:p>
    <w:p>
      <w:pPr>
        <w:numPr>
          <w:ilvl w:val="1"/>
          <w:numId w:val="900"/>
        </w:numPr>
        <w:spacing w:before="0" w:after="0"/>
      </w:pPr>
      <w:r>
        <w:t>Soil Temperature</w:t>
      </w:r>
    </w:p>
    <w:p>
      <w:pPr>
        <w:numPr>
          <w:ilvl w:val="2"/>
          <w:numId w:val="900"/>
        </w:numPr>
        <w:spacing w:before="0" w:after="0"/>
      </w:pPr>
      <w:r>
        <w:t>Temperature Regimes</w:t>
      </w:r>
    </w:p>
    <w:p>
      <w:pPr>
        <w:numPr>
          <w:ilvl w:val="2"/>
          <w:numId w:val="900"/>
        </w:numPr>
        <w:spacing w:before="0" w:after="0"/>
      </w:pPr>
      <w:r>
        <w:t>Factors Affecting Soil Temperature</w:t>
      </w:r>
    </w:p>
    <w:p>
      <w:pPr>
        <w:numPr>
          <w:ilvl w:val="2"/>
          <w:numId w:val="900"/>
        </w:numPr>
        <w:spacing w:before="0" w:after="0"/>
      </w:pPr>
      <w:r>
        <w:t>Temperature Effects on Plant Growth</w:t>
      </w:r>
    </w:p>
    <w:p>
      <w:pPr>
        <w:numPr>
          <w:ilvl w:val="2"/>
          <w:numId w:val="900"/>
        </w:numPr>
        <w:spacing w:before="0" w:after="0"/>
      </w:pPr>
      <w:r>
        <w:t>Management of Soil Temperature</w:t>
      </w:r>
    </w:p>
    <w:p>
      <w:pPr>
        <w:numPr>
          <w:ilvl w:val="1"/>
          <w:numId w:val="900"/>
        </w:numPr>
        <w:spacing w:before="0" w:after="0"/>
      </w:pPr>
      <w:r>
        <w:t>Soil Water Relations</w:t>
      </w:r>
    </w:p>
    <w:p>
      <w:pPr>
        <w:numPr>
          <w:ilvl w:val="2"/>
          <w:numId w:val="900"/>
        </w:numPr>
        <w:spacing w:before="0" w:after="0"/>
      </w:pPr>
      <w:r>
        <w:t>Water Retention</w:t>
      </w:r>
    </w:p>
    <w:p>
      <w:pPr>
        <w:numPr>
          <w:ilvl w:val="3"/>
          <w:numId w:val="900"/>
        </w:numPr>
        <w:spacing w:before="0" w:after="0"/>
      </w:pPr>
      <w:r>
        <w:t>Field Capacity</w:t>
      </w:r>
    </w:p>
    <w:p>
      <w:pPr>
        <w:numPr>
          <w:ilvl w:val="3"/>
          <w:numId w:val="900"/>
        </w:numPr>
        <w:spacing w:before="0" w:after="0"/>
      </w:pPr>
      <w:r>
        <w:t>Permanent Wilting Point</w:t>
      </w:r>
    </w:p>
    <w:p>
      <w:pPr>
        <w:numPr>
          <w:ilvl w:val="3"/>
          <w:numId w:val="900"/>
        </w:numPr>
        <w:spacing w:before="0" w:after="0"/>
      </w:pPr>
      <w:r>
        <w:t>Available Water Capacity</w:t>
      </w:r>
    </w:p>
    <w:p>
      <w:pPr>
        <w:numPr>
          <w:ilvl w:val="2"/>
          <w:numId w:val="900"/>
        </w:numPr>
        <w:spacing w:before="0" w:after="0"/>
      </w:pPr>
      <w:r>
        <w:t>Water Movement</w:t>
      </w:r>
    </w:p>
    <w:p>
      <w:pPr>
        <w:numPr>
          <w:ilvl w:val="3"/>
          <w:numId w:val="900"/>
        </w:numPr>
        <w:spacing w:before="0" w:after="0"/>
      </w:pPr>
      <w:r>
        <w:t>Infiltration</w:t>
      </w:r>
    </w:p>
    <w:p>
      <w:pPr>
        <w:numPr>
          <w:ilvl w:val="3"/>
          <w:numId w:val="900"/>
        </w:numPr>
        <w:spacing w:before="0" w:after="0"/>
      </w:pPr>
      <w:r>
        <w:t>Percolation</w:t>
      </w:r>
    </w:p>
    <w:p>
      <w:pPr>
        <w:numPr>
          <w:ilvl w:val="3"/>
          <w:numId w:val="900"/>
        </w:numPr>
        <w:spacing w:before="0" w:after="0"/>
      </w:pPr>
      <w:r>
        <w:t>Capillary Rise</w:t>
      </w:r>
    </w:p>
    <w:p>
      <w:pPr>
        <w:numPr>
          <w:ilvl w:val="2"/>
          <w:numId w:val="900"/>
        </w:numPr>
        <w:spacing w:before="0" w:after="0"/>
      </w:pPr>
      <w:r>
        <w:t>Water Measurement</w:t>
      </w:r>
    </w:p>
    <w:p>
      <w:pPr>
        <w:numPr>
          <w:ilvl w:val="3"/>
          <w:numId w:val="900"/>
        </w:numPr>
        <w:spacing w:before="0" w:after="0"/>
      </w:pPr>
      <w:r>
        <w:t>Gravimetric Method</w:t>
      </w:r>
    </w:p>
    <w:p>
      <w:pPr>
        <w:numPr>
          <w:ilvl w:val="3"/>
          <w:numId w:val="900"/>
        </w:numPr>
        <w:spacing w:before="0" w:after="0"/>
      </w:pPr>
      <w:r>
        <w:t>Tensiometers</w:t>
      </w:r>
    </w:p>
    <w:p>
      <w:pPr>
        <w:numPr>
          <w:ilvl w:val="3"/>
          <w:numId w:val="900"/>
        </w:numPr>
        <w:spacing w:before="0" w:after="0"/>
      </w:pPr>
      <w:r>
        <w:t>Time Domain Reflectometry</w:t>
      </w:r>
    </w:p>
    <w:p>
      <w:pPr>
        <w:numPr>
          <w:ilvl w:val="0"/>
          <w:numId w:val="900"/>
        </w:numPr>
        <w:spacing w:before="0" w:after="0"/>
      </w:pPr>
      <w:r>
        <w:t>Soil Chemical Properties</w:t>
      </w:r>
    </w:p>
    <w:p>
      <w:pPr>
        <w:numPr>
          <w:ilvl w:val="1"/>
          <w:numId w:val="900"/>
        </w:numPr>
        <w:spacing w:before="0" w:after="0"/>
      </w:pPr>
      <w:r>
        <w:t>Soil Reaction and pH</w:t>
      </w:r>
    </w:p>
    <w:p>
      <w:pPr>
        <w:numPr>
          <w:ilvl w:val="2"/>
          <w:numId w:val="900"/>
        </w:numPr>
        <w:spacing w:before="0" w:after="0"/>
      </w:pPr>
      <w:r>
        <w:t>pH Scale and Measurement</w:t>
      </w:r>
    </w:p>
    <w:p>
      <w:pPr>
        <w:numPr>
          <w:ilvl w:val="2"/>
          <w:numId w:val="900"/>
        </w:numPr>
        <w:spacing w:before="0" w:after="0"/>
      </w:pPr>
      <w:r>
        <w:t>Factors Affecting Soil pH</w:t>
      </w:r>
    </w:p>
    <w:p>
      <w:pPr>
        <w:numPr>
          <w:ilvl w:val="2"/>
          <w:numId w:val="900"/>
        </w:numPr>
        <w:spacing w:before="0" w:after="0"/>
      </w:pPr>
      <w:r>
        <w:t>pH Effects on Nutrient Availability</w:t>
      </w:r>
    </w:p>
    <w:p>
      <w:pPr>
        <w:numPr>
          <w:ilvl w:val="2"/>
          <w:numId w:val="900"/>
        </w:numPr>
        <w:spacing w:before="0" w:after="0"/>
      </w:pPr>
      <w:r>
        <w:t>pH Management</w:t>
      </w:r>
    </w:p>
    <w:p>
      <w:pPr>
        <w:numPr>
          <w:ilvl w:val="3"/>
          <w:numId w:val="900"/>
        </w:numPr>
        <w:spacing w:before="0" w:after="0"/>
      </w:pPr>
      <w:r>
        <w:t>Liming Acid Soils</w:t>
      </w:r>
    </w:p>
    <w:p>
      <w:pPr>
        <w:numPr>
          <w:ilvl w:val="3"/>
          <w:numId w:val="900"/>
        </w:numPr>
        <w:spacing w:before="0" w:after="0"/>
      </w:pPr>
      <w:r>
        <w:t>Acidifying Alkaline Soils</w:t>
      </w:r>
    </w:p>
    <w:p>
      <w:pPr>
        <w:numPr>
          <w:ilvl w:val="1"/>
          <w:numId w:val="900"/>
        </w:numPr>
        <w:spacing w:before="0" w:after="0"/>
      </w:pPr>
      <w:r>
        <w:t>Ion Exchange Properties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3"/>
          <w:numId w:val="900"/>
        </w:numPr>
        <w:spacing w:before="0" w:after="0"/>
      </w:pPr>
      <w:r>
        <w:t>Sources of CEC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Factors Affecting CEC</w:t>
      </w:r>
    </w:p>
    <w:p>
      <w:pPr>
        <w:numPr>
          <w:ilvl w:val="2"/>
          <w:numId w:val="900"/>
        </w:numPr>
        <w:spacing w:before="0" w:after="0"/>
      </w:pPr>
      <w:r>
        <w:t>Base Saturation</w:t>
      </w:r>
    </w:p>
    <w:p>
      <w:pPr>
        <w:numPr>
          <w:ilvl w:val="2"/>
          <w:numId w:val="900"/>
        </w:numPr>
        <w:spacing w:before="0" w:after="0"/>
      </w:pPr>
      <w:r>
        <w:t>Anion Exchange Capacity</w:t>
      </w:r>
    </w:p>
    <w:p>
      <w:pPr>
        <w:numPr>
          <w:ilvl w:val="1"/>
          <w:numId w:val="900"/>
        </w:numPr>
        <w:spacing w:before="0" w:after="0"/>
      </w:pPr>
      <w:r>
        <w:t>Soil Salinity and Sodicity</w:t>
      </w:r>
    </w:p>
    <w:p>
      <w:pPr>
        <w:numPr>
          <w:ilvl w:val="2"/>
          <w:numId w:val="900"/>
        </w:numPr>
        <w:spacing w:before="0" w:after="0"/>
      </w:pPr>
      <w:r>
        <w:t>Salt-Affected Soils</w:t>
      </w:r>
    </w:p>
    <w:p>
      <w:pPr>
        <w:numPr>
          <w:ilvl w:val="3"/>
          <w:numId w:val="900"/>
        </w:numPr>
        <w:spacing w:before="0" w:after="0"/>
      </w:pPr>
      <w:r>
        <w:t>Saline Soils</w:t>
      </w:r>
    </w:p>
    <w:p>
      <w:pPr>
        <w:numPr>
          <w:ilvl w:val="3"/>
          <w:numId w:val="900"/>
        </w:numPr>
        <w:spacing w:before="0" w:after="0"/>
      </w:pPr>
      <w:r>
        <w:t>Sodic Soils</w:t>
      </w:r>
    </w:p>
    <w:p>
      <w:pPr>
        <w:numPr>
          <w:ilvl w:val="3"/>
          <w:numId w:val="900"/>
        </w:numPr>
        <w:spacing w:before="0" w:after="0"/>
      </w:pPr>
      <w:r>
        <w:t>Saline-Sodic Soils</w:t>
      </w:r>
    </w:p>
    <w:p>
      <w:pPr>
        <w:numPr>
          <w:ilvl w:val="2"/>
          <w:numId w:val="900"/>
        </w:numPr>
        <w:spacing w:before="0" w:after="0"/>
      </w:pPr>
      <w:r>
        <w:t>Causes of Salinity</w:t>
      </w:r>
    </w:p>
    <w:p>
      <w:pPr>
        <w:numPr>
          <w:ilvl w:val="3"/>
          <w:numId w:val="900"/>
        </w:numPr>
        <w:spacing w:before="0" w:after="0"/>
      </w:pPr>
      <w:r>
        <w:t>Natural Causes</w:t>
      </w:r>
    </w:p>
    <w:p>
      <w:pPr>
        <w:numPr>
          <w:ilvl w:val="3"/>
          <w:numId w:val="900"/>
        </w:numPr>
        <w:spacing w:before="0" w:after="0"/>
      </w:pPr>
      <w:r>
        <w:t>Human-Induced Causes</w:t>
      </w:r>
    </w:p>
    <w:p>
      <w:pPr>
        <w:numPr>
          <w:ilvl w:val="2"/>
          <w:numId w:val="900"/>
        </w:numPr>
        <w:spacing w:before="0" w:after="0"/>
      </w:pPr>
      <w:r>
        <w:t>Effects on Plant Growth</w:t>
      </w:r>
    </w:p>
    <w:p>
      <w:pPr>
        <w:numPr>
          <w:ilvl w:val="2"/>
          <w:numId w:val="900"/>
        </w:numPr>
        <w:spacing w:before="0" w:after="0"/>
      </w:pPr>
      <w:r>
        <w:t>Reclamation Methods</w:t>
      </w:r>
    </w:p>
    <w:p>
      <w:pPr>
        <w:numPr>
          <w:ilvl w:val="3"/>
          <w:numId w:val="900"/>
        </w:numPr>
        <w:spacing w:before="0" w:after="0"/>
      </w:pPr>
      <w:r>
        <w:t>Physical Amendments</w:t>
      </w:r>
    </w:p>
    <w:p>
      <w:pPr>
        <w:numPr>
          <w:ilvl w:val="3"/>
          <w:numId w:val="900"/>
        </w:numPr>
        <w:spacing w:before="0" w:after="0"/>
      </w:pPr>
      <w:r>
        <w:t>Chemical Amendments</w:t>
      </w:r>
    </w:p>
    <w:p>
      <w:pPr>
        <w:numPr>
          <w:ilvl w:val="3"/>
          <w:numId w:val="900"/>
        </w:numPr>
        <w:spacing w:before="0" w:after="0"/>
      </w:pPr>
      <w:r>
        <w:t>Biological Methods</w:t>
      </w:r>
    </w:p>
    <w:p>
      <w:pPr>
        <w:numPr>
          <w:ilvl w:val="1"/>
          <w:numId w:val="900"/>
        </w:numPr>
        <w:spacing w:before="0" w:after="0"/>
      </w:pPr>
      <w:r>
        <w:t>Soil Organic Matter</w:t>
      </w:r>
    </w:p>
    <w:p>
      <w:pPr>
        <w:numPr>
          <w:ilvl w:val="2"/>
          <w:numId w:val="900"/>
        </w:numPr>
        <w:spacing w:before="0" w:after="0"/>
      </w:pPr>
      <w:r>
        <w:t>Composition and Forms</w:t>
      </w:r>
    </w:p>
    <w:p>
      <w:pPr>
        <w:numPr>
          <w:ilvl w:val="3"/>
          <w:numId w:val="900"/>
        </w:numPr>
        <w:spacing w:before="0" w:after="0"/>
      </w:pPr>
      <w:r>
        <w:t>Active Organic Matter</w:t>
      </w:r>
    </w:p>
    <w:p>
      <w:pPr>
        <w:numPr>
          <w:ilvl w:val="3"/>
          <w:numId w:val="900"/>
        </w:numPr>
        <w:spacing w:before="0" w:after="0"/>
      </w:pPr>
      <w:r>
        <w:t>Slow Organic Matter</w:t>
      </w:r>
    </w:p>
    <w:p>
      <w:pPr>
        <w:numPr>
          <w:ilvl w:val="3"/>
          <w:numId w:val="900"/>
        </w:numPr>
        <w:spacing w:before="0" w:after="0"/>
      </w:pPr>
      <w:r>
        <w:t>Passive Organic Matter</w:t>
      </w:r>
    </w:p>
    <w:p>
      <w:pPr>
        <w:numPr>
          <w:ilvl w:val="2"/>
          <w:numId w:val="900"/>
        </w:numPr>
        <w:spacing w:before="0" w:after="0"/>
      </w:pPr>
      <w:r>
        <w:t>Decomposition Processes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Humification</w:t>
      </w:r>
    </w:p>
    <w:p>
      <w:pPr>
        <w:numPr>
          <w:ilvl w:val="3"/>
          <w:numId w:val="900"/>
        </w:numPr>
        <w:spacing w:before="0" w:after="0"/>
      </w:pPr>
      <w:r>
        <w:t>Factors Affecting Decomposition</w:t>
      </w:r>
    </w:p>
    <w:p>
      <w:pPr>
        <w:numPr>
          <w:ilvl w:val="2"/>
          <w:numId w:val="900"/>
        </w:numPr>
        <w:spacing w:before="0" w:after="0"/>
      </w:pPr>
      <w:r>
        <w:t>Functions in Soil</w:t>
      </w:r>
    </w:p>
    <w:p>
      <w:pPr>
        <w:numPr>
          <w:ilvl w:val="3"/>
          <w:numId w:val="900"/>
        </w:numPr>
        <w:spacing w:before="0" w:after="0"/>
      </w:pPr>
      <w:r>
        <w:t>Nutrient Supply</w:t>
      </w:r>
    </w:p>
    <w:p>
      <w:pPr>
        <w:numPr>
          <w:ilvl w:val="3"/>
          <w:numId w:val="900"/>
        </w:numPr>
        <w:spacing w:before="0" w:after="0"/>
      </w:pPr>
      <w:r>
        <w:t>Soil Structure Improvement</w:t>
      </w:r>
    </w:p>
    <w:p>
      <w:pPr>
        <w:numPr>
          <w:ilvl w:val="3"/>
          <w:numId w:val="900"/>
        </w:numPr>
        <w:spacing w:before="0" w:after="0"/>
      </w:pPr>
      <w:r>
        <w:t>Water Retention</w:t>
      </w:r>
    </w:p>
    <w:p>
      <w:pPr>
        <w:numPr>
          <w:ilvl w:val="3"/>
          <w:numId w:val="900"/>
        </w:numPr>
        <w:spacing w:before="0" w:after="0"/>
      </w:pPr>
      <w:r>
        <w:t>Cation Exchange</w:t>
      </w:r>
    </w:p>
    <w:p>
      <w:pPr>
        <w:numPr>
          <w:ilvl w:val="1"/>
          <w:numId w:val="900"/>
        </w:numPr>
        <w:spacing w:before="0" w:after="0"/>
      </w:pPr>
      <w:r>
        <w:t>Soil Buffer Systems</w:t>
      </w:r>
    </w:p>
    <w:p>
      <w:pPr>
        <w:numPr>
          <w:ilvl w:val="2"/>
          <w:numId w:val="900"/>
        </w:numPr>
        <w:spacing w:before="0" w:after="0"/>
      </w:pPr>
      <w:r>
        <w:t>pH Buffering</w:t>
      </w:r>
    </w:p>
    <w:p>
      <w:pPr>
        <w:numPr>
          <w:ilvl w:val="2"/>
          <w:numId w:val="900"/>
        </w:numPr>
        <w:spacing w:before="0" w:after="0"/>
      </w:pPr>
      <w:r>
        <w:t>Nutrient Buffering</w:t>
      </w:r>
    </w:p>
    <w:p>
      <w:pPr>
        <w:numPr>
          <w:ilvl w:val="2"/>
          <w:numId w:val="900"/>
        </w:numPr>
        <w:spacing w:before="0" w:after="0"/>
      </w:pPr>
      <w:r>
        <w:t>Buffer Capacity</w:t>
      </w:r>
    </w:p>
    <w:p>
      <w:pPr>
        <w:numPr>
          <w:ilvl w:val="0"/>
          <w:numId w:val="900"/>
        </w:numPr>
        <w:spacing w:before="0" w:after="0"/>
      </w:pPr>
      <w:r>
        <w:t>Soil Biology and Ecology</w:t>
      </w:r>
    </w:p>
    <w:p>
      <w:pPr>
        <w:numPr>
          <w:ilvl w:val="1"/>
          <w:numId w:val="900"/>
        </w:numPr>
        <w:spacing w:before="0" w:after="0"/>
      </w:pPr>
      <w:r>
        <w:t>Soil Microorganisms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Heterotrophic Bacteria</w:t>
      </w:r>
    </w:p>
    <w:p>
      <w:pPr>
        <w:numPr>
          <w:ilvl w:val="3"/>
          <w:numId w:val="900"/>
        </w:numPr>
        <w:spacing w:before="0" w:after="0"/>
      </w:pPr>
      <w:r>
        <w:t>Autotrophic Bacteria</w:t>
      </w:r>
    </w:p>
    <w:p>
      <w:pPr>
        <w:numPr>
          <w:ilvl w:val="3"/>
          <w:numId w:val="900"/>
        </w:numPr>
        <w:spacing w:before="0" w:after="0"/>
      </w:pPr>
      <w:r>
        <w:t>Nitrogen-Fixing Bacteria</w:t>
      </w:r>
    </w:p>
    <w:p>
      <w:pPr>
        <w:numPr>
          <w:ilvl w:val="2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Saprophytic Fungi</w:t>
      </w:r>
    </w:p>
    <w:p>
      <w:pPr>
        <w:numPr>
          <w:ilvl w:val="3"/>
          <w:numId w:val="900"/>
        </w:numPr>
        <w:spacing w:before="0" w:after="0"/>
      </w:pPr>
      <w:r>
        <w:t>Mycorrhizal Fungi</w:t>
      </w:r>
    </w:p>
    <w:p>
      <w:pPr>
        <w:numPr>
          <w:ilvl w:val="3"/>
          <w:numId w:val="900"/>
        </w:numPr>
        <w:spacing w:before="0" w:after="0"/>
      </w:pPr>
      <w:r>
        <w:t>Plant Pathogenic Fungi</w:t>
      </w:r>
    </w:p>
    <w:p>
      <w:pPr>
        <w:numPr>
          <w:ilvl w:val="2"/>
          <w:numId w:val="900"/>
        </w:numPr>
        <w:spacing w:before="0" w:after="0"/>
      </w:pPr>
      <w:r>
        <w:t>Actinomycetes</w:t>
      </w:r>
    </w:p>
    <w:p>
      <w:pPr>
        <w:numPr>
          <w:ilvl w:val="3"/>
          <w:numId w:val="900"/>
        </w:numPr>
        <w:spacing w:before="0" w:after="0"/>
      </w:pPr>
      <w:r>
        <w:t>Characteristics and Functions</w:t>
      </w:r>
    </w:p>
    <w:p>
      <w:pPr>
        <w:numPr>
          <w:ilvl w:val="3"/>
          <w:numId w:val="900"/>
        </w:numPr>
        <w:spacing w:before="0" w:after="0"/>
      </w:pPr>
      <w:r>
        <w:t>Antibiotic Production</w:t>
      </w:r>
    </w:p>
    <w:p>
      <w:pPr>
        <w:numPr>
          <w:ilvl w:val="2"/>
          <w:numId w:val="900"/>
        </w:numPr>
        <w:spacing w:before="0" w:after="0"/>
      </w:pPr>
      <w:r>
        <w:t>Algae and Cyanobacteria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1"/>
          <w:numId w:val="900"/>
        </w:numPr>
        <w:spacing w:before="0" w:after="0"/>
      </w:pPr>
      <w:r>
        <w:t>Soil Fauna</w:t>
      </w:r>
    </w:p>
    <w:p>
      <w:pPr>
        <w:numPr>
          <w:ilvl w:val="2"/>
          <w:numId w:val="900"/>
        </w:numPr>
        <w:spacing w:before="0" w:after="0"/>
      </w:pPr>
      <w:r>
        <w:t>Macrofauna</w:t>
      </w:r>
    </w:p>
    <w:p>
      <w:pPr>
        <w:numPr>
          <w:ilvl w:val="3"/>
          <w:numId w:val="900"/>
        </w:numPr>
        <w:spacing w:before="0" w:after="0"/>
      </w:pPr>
      <w:r>
        <w:t>Earthworms</w:t>
      </w:r>
    </w:p>
    <w:p>
      <w:pPr>
        <w:numPr>
          <w:ilvl w:val="3"/>
          <w:numId w:val="900"/>
        </w:numPr>
        <w:spacing w:before="0" w:after="0"/>
      </w:pPr>
      <w:r>
        <w:t>Arthropods</w:t>
      </w:r>
    </w:p>
    <w:p>
      <w:pPr>
        <w:numPr>
          <w:ilvl w:val="3"/>
          <w:numId w:val="900"/>
        </w:numPr>
        <w:spacing w:before="0" w:after="0"/>
      </w:pPr>
      <w:r>
        <w:t>Vertebrates</w:t>
      </w:r>
    </w:p>
    <w:p>
      <w:pPr>
        <w:numPr>
          <w:ilvl w:val="2"/>
          <w:numId w:val="900"/>
        </w:numPr>
        <w:spacing w:before="0" w:after="0"/>
      </w:pPr>
      <w:r>
        <w:t>Mesofauna</w:t>
      </w:r>
    </w:p>
    <w:p>
      <w:pPr>
        <w:numPr>
          <w:ilvl w:val="3"/>
          <w:numId w:val="900"/>
        </w:numPr>
        <w:spacing w:before="0" w:after="0"/>
      </w:pPr>
      <w:r>
        <w:t>Springtails</w:t>
      </w:r>
    </w:p>
    <w:p>
      <w:pPr>
        <w:numPr>
          <w:ilvl w:val="3"/>
          <w:numId w:val="900"/>
        </w:numPr>
        <w:spacing w:before="0" w:after="0"/>
      </w:pPr>
      <w:r>
        <w:t>Mites</w:t>
      </w:r>
    </w:p>
    <w:p>
      <w:pPr>
        <w:numPr>
          <w:ilvl w:val="3"/>
          <w:numId w:val="900"/>
        </w:numPr>
        <w:spacing w:before="0" w:after="0"/>
      </w:pPr>
      <w:r>
        <w:t>Enchytraeids</w:t>
      </w:r>
    </w:p>
    <w:p>
      <w:pPr>
        <w:numPr>
          <w:ilvl w:val="2"/>
          <w:numId w:val="900"/>
        </w:numPr>
        <w:spacing w:before="0" w:after="0"/>
      </w:pPr>
      <w:r>
        <w:t>Microfauna</w:t>
      </w:r>
    </w:p>
    <w:p>
      <w:pPr>
        <w:numPr>
          <w:ilvl w:val="3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Rotifers</w:t>
      </w:r>
    </w:p>
    <w:p>
      <w:pPr>
        <w:numPr>
          <w:ilvl w:val="3"/>
          <w:numId w:val="900"/>
        </w:numPr>
        <w:spacing w:before="0" w:after="0"/>
      </w:pPr>
      <w:r>
        <w:t>Tardigrades</w:t>
      </w:r>
    </w:p>
    <w:p>
      <w:pPr>
        <w:numPr>
          <w:ilvl w:val="1"/>
          <w:numId w:val="900"/>
        </w:numPr>
        <w:spacing w:before="0" w:after="0"/>
      </w:pPr>
      <w:r>
        <w:t>Soil Food Web</w:t>
      </w:r>
    </w:p>
    <w:p>
      <w:pPr>
        <w:numPr>
          <w:ilvl w:val="2"/>
          <w:numId w:val="900"/>
        </w:numPr>
        <w:spacing w:before="0" w:after="0"/>
      </w:pPr>
      <w:r>
        <w:t>Trophic Levels</w:t>
      </w:r>
    </w:p>
    <w:p>
      <w:pPr>
        <w:numPr>
          <w:ilvl w:val="3"/>
          <w:numId w:val="900"/>
        </w:numPr>
        <w:spacing w:before="0" w:after="0"/>
      </w:pPr>
      <w:r>
        <w:t>Primary Producers</w:t>
      </w:r>
    </w:p>
    <w:p>
      <w:pPr>
        <w:numPr>
          <w:ilvl w:val="3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Energy Flow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Soil Enzyme Activity</w:t>
      </w:r>
    </w:p>
    <w:p>
      <w:pPr>
        <w:numPr>
          <w:ilvl w:val="2"/>
          <w:numId w:val="900"/>
        </w:numPr>
        <w:spacing w:before="0" w:after="0"/>
      </w:pPr>
      <w:r>
        <w:t>Types of Soil Enzymes</w:t>
      </w:r>
    </w:p>
    <w:p>
      <w:pPr>
        <w:numPr>
          <w:ilvl w:val="2"/>
          <w:numId w:val="900"/>
        </w:numPr>
        <w:spacing w:before="0" w:after="0"/>
      </w:pPr>
      <w:r>
        <w:t>Enzyme Sources</w:t>
      </w:r>
    </w:p>
    <w:p>
      <w:pPr>
        <w:numPr>
          <w:ilvl w:val="2"/>
          <w:numId w:val="900"/>
        </w:numPr>
        <w:spacing w:before="0" w:after="0"/>
      </w:pPr>
      <w:r>
        <w:t>Factors Affecting Activity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Rhizosphere Ecology</w:t>
      </w:r>
    </w:p>
    <w:p>
      <w:pPr>
        <w:numPr>
          <w:ilvl w:val="2"/>
          <w:numId w:val="900"/>
        </w:numPr>
        <w:spacing w:before="0" w:after="0"/>
      </w:pPr>
      <w:r>
        <w:t>Root-Soil Interactions</w:t>
      </w:r>
    </w:p>
    <w:p>
      <w:pPr>
        <w:numPr>
          <w:ilvl w:val="2"/>
          <w:numId w:val="900"/>
        </w:numPr>
        <w:spacing w:before="0" w:after="0"/>
      </w:pPr>
      <w:r>
        <w:t>Rhizosphere Microorganisms</w:t>
      </w:r>
    </w:p>
    <w:p>
      <w:pPr>
        <w:numPr>
          <w:ilvl w:val="2"/>
          <w:numId w:val="900"/>
        </w:numPr>
        <w:spacing w:before="0" w:after="0"/>
      </w:pPr>
      <w:r>
        <w:t>Root Exudates</w:t>
      </w:r>
    </w:p>
    <w:p>
      <w:pPr>
        <w:numPr>
          <w:ilvl w:val="0"/>
          <w:numId w:val="900"/>
        </w:numPr>
        <w:spacing w:before="0" w:after="0"/>
      </w:pPr>
      <w:r>
        <w:t>Soil Classification and Survey</w:t>
      </w:r>
    </w:p>
    <w:p>
      <w:pPr>
        <w:numPr>
          <w:ilvl w:val="1"/>
          <w:numId w:val="900"/>
        </w:numPr>
        <w:spacing w:before="0" w:after="0"/>
      </w:pPr>
      <w:r>
        <w:t>Soil Taxonomy Systems</w:t>
      </w:r>
    </w:p>
    <w:p>
      <w:pPr>
        <w:numPr>
          <w:ilvl w:val="2"/>
          <w:numId w:val="900"/>
        </w:numPr>
        <w:spacing w:before="0" w:after="0"/>
      </w:pPr>
      <w:r>
        <w:t>USDA Soil Taxonomy</w:t>
      </w:r>
    </w:p>
    <w:p>
      <w:pPr>
        <w:numPr>
          <w:ilvl w:val="3"/>
          <w:numId w:val="900"/>
        </w:numPr>
        <w:spacing w:before="0" w:after="0"/>
      </w:pPr>
      <w:r>
        <w:t>Soil Orders</w:t>
      </w:r>
    </w:p>
    <w:p>
      <w:pPr>
        <w:numPr>
          <w:ilvl w:val="3"/>
          <w:numId w:val="900"/>
        </w:numPr>
        <w:spacing w:before="0" w:after="0"/>
      </w:pPr>
      <w:r>
        <w:t>Suborders and Great Groups</w:t>
      </w:r>
    </w:p>
    <w:p>
      <w:pPr>
        <w:numPr>
          <w:ilvl w:val="3"/>
          <w:numId w:val="900"/>
        </w:numPr>
        <w:spacing w:before="0" w:after="0"/>
      </w:pPr>
      <w:r>
        <w:t>Subgroups and Families</w:t>
      </w:r>
    </w:p>
    <w:p>
      <w:pPr>
        <w:numPr>
          <w:ilvl w:val="2"/>
          <w:numId w:val="900"/>
        </w:numPr>
        <w:spacing w:before="0" w:after="0"/>
      </w:pPr>
      <w:r>
        <w:t>World Reference Base</w:t>
      </w:r>
    </w:p>
    <w:p>
      <w:pPr>
        <w:numPr>
          <w:ilvl w:val="2"/>
          <w:numId w:val="900"/>
        </w:numPr>
        <w:spacing w:before="0" w:after="0"/>
      </w:pPr>
      <w:r>
        <w:t>FAO Classification System</w:t>
      </w:r>
    </w:p>
    <w:p>
      <w:pPr>
        <w:numPr>
          <w:ilvl w:val="1"/>
          <w:numId w:val="900"/>
        </w:numPr>
        <w:spacing w:before="0" w:after="0"/>
      </w:pPr>
      <w:r>
        <w:t>Diagnostic Horizons and Features</w:t>
      </w:r>
    </w:p>
    <w:p>
      <w:pPr>
        <w:numPr>
          <w:ilvl w:val="2"/>
          <w:numId w:val="900"/>
        </w:numPr>
        <w:spacing w:before="0" w:after="0"/>
      </w:pPr>
      <w:r>
        <w:t>Epipedons</w:t>
      </w:r>
    </w:p>
    <w:p>
      <w:pPr>
        <w:numPr>
          <w:ilvl w:val="2"/>
          <w:numId w:val="900"/>
        </w:numPr>
        <w:spacing w:before="0" w:after="0"/>
      </w:pPr>
      <w:r>
        <w:t>Diagnostic Subsurface Horizons</w:t>
      </w:r>
    </w:p>
    <w:p>
      <w:pPr>
        <w:numPr>
          <w:ilvl w:val="2"/>
          <w:numId w:val="900"/>
        </w:numPr>
        <w:spacing w:before="0" w:after="0"/>
      </w:pPr>
      <w:r>
        <w:t>Other Diagnostic Features</w:t>
      </w:r>
    </w:p>
    <w:p>
      <w:pPr>
        <w:numPr>
          <w:ilvl w:val="1"/>
          <w:numId w:val="900"/>
        </w:numPr>
        <w:spacing w:before="0" w:after="0"/>
      </w:pPr>
      <w:r>
        <w:t>Soil Survey Methods</w:t>
      </w:r>
    </w:p>
    <w:p>
      <w:pPr>
        <w:numPr>
          <w:ilvl w:val="2"/>
          <w:numId w:val="900"/>
        </w:numPr>
        <w:spacing w:before="0" w:after="0"/>
      </w:pPr>
      <w:r>
        <w:t>Field Survey Techniques</w:t>
      </w:r>
    </w:p>
    <w:p>
      <w:pPr>
        <w:numPr>
          <w:ilvl w:val="2"/>
          <w:numId w:val="900"/>
        </w:numPr>
        <w:spacing w:before="0" w:after="0"/>
      </w:pPr>
      <w:r>
        <w:t>Soil Mapping Units</w:t>
      </w:r>
    </w:p>
    <w:p>
      <w:pPr>
        <w:numPr>
          <w:ilvl w:val="2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Digital Soil Mapping</w:t>
      </w:r>
    </w:p>
    <w:p>
      <w:pPr>
        <w:numPr>
          <w:ilvl w:val="1"/>
          <w:numId w:val="900"/>
        </w:numPr>
        <w:spacing w:before="0" w:after="0"/>
      </w:pPr>
      <w:r>
        <w:t>Soil Map Interpretation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Engineering Applications</w:t>
      </w:r>
    </w:p>
    <w:p>
      <w:pPr>
        <w:numPr>
          <w:ilvl w:val="1"/>
          <w:numId w:val="900"/>
        </w:numPr>
        <w:spacing w:before="0" w:after="0"/>
      </w:pPr>
      <w:r>
        <w:t>Land Capability Classification</w:t>
      </w:r>
    </w:p>
    <w:p>
      <w:pPr>
        <w:numPr>
          <w:ilvl w:val="2"/>
          <w:numId w:val="900"/>
        </w:numPr>
        <w:spacing w:before="0" w:after="0"/>
      </w:pPr>
      <w:r>
        <w:t>Capability Classes</w:t>
      </w:r>
    </w:p>
    <w:p>
      <w:pPr>
        <w:numPr>
          <w:ilvl w:val="2"/>
          <w:numId w:val="900"/>
        </w:numPr>
        <w:spacing w:before="0" w:after="0"/>
      </w:pPr>
      <w:r>
        <w:t>Capability Subclasses</w:t>
      </w:r>
    </w:p>
    <w:p>
      <w:pPr>
        <w:numPr>
          <w:ilvl w:val="2"/>
          <w:numId w:val="900"/>
        </w:numPr>
        <w:spacing w:before="0" w:after="0"/>
      </w:pPr>
      <w:r>
        <w:t>Capability Units</w:t>
      </w:r>
    </w:p>
    <w:p>
      <w:pPr>
        <w:numPr>
          <w:ilvl w:val="0"/>
          <w:numId w:val="900"/>
        </w:numPr>
        <w:spacing w:before="0" w:after="0"/>
      </w:pPr>
      <w:r>
        <w:t>Soil Fertility and Plant Nutrition</w:t>
      </w:r>
    </w:p>
    <w:p>
      <w:pPr>
        <w:numPr>
          <w:ilvl w:val="1"/>
          <w:numId w:val="900"/>
        </w:numPr>
        <w:spacing w:before="0" w:after="0"/>
      </w:pPr>
      <w:r>
        <w:t>Essential Plant Nutrients</w:t>
      </w:r>
    </w:p>
    <w:p>
      <w:pPr>
        <w:numPr>
          <w:ilvl w:val="2"/>
          <w:numId w:val="900"/>
        </w:numPr>
        <w:spacing w:before="0" w:after="0"/>
      </w:pPr>
      <w:r>
        <w:t>Macronutrients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Plant Uptake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Phosphorus</w:t>
      </w:r>
    </w:p>
    <w:p>
      <w:pPr>
        <w:numPr>
          <w:ilvl w:val="4"/>
          <w:numId w:val="900"/>
        </w:numPr>
        <w:spacing w:before="0" w:after="0"/>
      </w:pPr>
      <w:r>
        <w:t>Soil Phosphorus Forms</w:t>
      </w:r>
    </w:p>
    <w:p>
      <w:pPr>
        <w:numPr>
          <w:ilvl w:val="4"/>
          <w:numId w:val="900"/>
        </w:numPr>
        <w:spacing w:before="0" w:after="0"/>
      </w:pPr>
      <w:r>
        <w:t>Availability Factors</w:t>
      </w:r>
    </w:p>
    <w:p>
      <w:pPr>
        <w:numPr>
          <w:ilvl w:val="4"/>
          <w:numId w:val="900"/>
        </w:numPr>
        <w:spacing w:before="0" w:after="0"/>
      </w:pPr>
      <w:r>
        <w:t>Management Strategies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4"/>
          <w:numId w:val="900"/>
        </w:numPr>
        <w:spacing w:before="0" w:after="0"/>
      </w:pPr>
      <w:r>
        <w:t>Soil Potassium Forms</w:t>
      </w:r>
    </w:p>
    <w:p>
      <w:pPr>
        <w:numPr>
          <w:ilvl w:val="4"/>
          <w:numId w:val="900"/>
        </w:numPr>
        <w:spacing w:before="0" w:after="0"/>
      </w:pPr>
      <w:r>
        <w:t>Plant Functions</w:t>
      </w:r>
    </w:p>
    <w:p>
      <w:pPr>
        <w:numPr>
          <w:ilvl w:val="4"/>
          <w:numId w:val="900"/>
        </w:numPr>
        <w:spacing w:before="0" w:after="0"/>
      </w:pPr>
      <w:r>
        <w:t>Deficiency and Toxicity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4"/>
          <w:numId w:val="900"/>
        </w:numPr>
        <w:spacing w:before="0" w:after="0"/>
      </w:pPr>
      <w:r>
        <w:t>Soil Calcium</w:t>
      </w:r>
    </w:p>
    <w:p>
      <w:pPr>
        <w:numPr>
          <w:ilvl w:val="4"/>
          <w:numId w:val="900"/>
        </w:numPr>
        <w:spacing w:before="0" w:after="0"/>
      </w:pPr>
      <w:r>
        <w:t>Plant Functions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4"/>
          <w:numId w:val="900"/>
        </w:numPr>
        <w:spacing w:before="0" w:after="0"/>
      </w:pPr>
      <w:r>
        <w:t>Soil Forms</w:t>
      </w:r>
    </w:p>
    <w:p>
      <w:pPr>
        <w:numPr>
          <w:ilvl w:val="4"/>
          <w:numId w:val="900"/>
        </w:numPr>
        <w:spacing w:before="0" w:after="0"/>
      </w:pPr>
      <w:r>
        <w:t>Plant Functions</w:t>
      </w:r>
    </w:p>
    <w:p>
      <w:pPr>
        <w:numPr>
          <w:ilvl w:val="4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4"/>
          <w:numId w:val="900"/>
        </w:numPr>
        <w:spacing w:before="0" w:after="0"/>
      </w:pPr>
      <w:r>
        <w:t>Soil Sulfur Cycle</w:t>
      </w:r>
    </w:p>
    <w:p>
      <w:pPr>
        <w:numPr>
          <w:ilvl w:val="4"/>
          <w:numId w:val="900"/>
        </w:numPr>
        <w:spacing w:before="0" w:after="0"/>
      </w:pPr>
      <w:r>
        <w:t>Plant Requirements</w:t>
      </w:r>
    </w:p>
    <w:p>
      <w:pPr>
        <w:numPr>
          <w:ilvl w:val="4"/>
          <w:numId w:val="900"/>
        </w:numPr>
        <w:spacing w:before="0" w:after="0"/>
      </w:pPr>
      <w:r>
        <w:t>Deficiency Recognition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4"/>
          <w:numId w:val="900"/>
        </w:numPr>
        <w:spacing w:before="0" w:after="0"/>
      </w:pPr>
      <w:r>
        <w:t>Soil Chemistry</w:t>
      </w:r>
    </w:p>
    <w:p>
      <w:pPr>
        <w:numPr>
          <w:ilvl w:val="4"/>
          <w:numId w:val="900"/>
        </w:numPr>
        <w:spacing w:before="0" w:after="0"/>
      </w:pPr>
      <w:r>
        <w:t>Availability Factors</w:t>
      </w:r>
    </w:p>
    <w:p>
      <w:pPr>
        <w:numPr>
          <w:ilvl w:val="4"/>
          <w:numId w:val="900"/>
        </w:numPr>
        <w:spacing w:before="0" w:after="0"/>
      </w:pPr>
      <w:r>
        <w:t>Deficiency Management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4"/>
          <w:numId w:val="900"/>
        </w:numPr>
        <w:spacing w:before="0" w:after="0"/>
      </w:pPr>
      <w:r>
        <w:t>Soil Forms</w:t>
      </w:r>
    </w:p>
    <w:p>
      <w:pPr>
        <w:numPr>
          <w:ilvl w:val="4"/>
          <w:numId w:val="900"/>
        </w:numPr>
        <w:spacing w:before="0" w:after="0"/>
      </w:pPr>
      <w:r>
        <w:t>Plant Functions</w:t>
      </w:r>
    </w:p>
    <w:p>
      <w:pPr>
        <w:numPr>
          <w:ilvl w:val="4"/>
          <w:numId w:val="900"/>
        </w:numPr>
        <w:spacing w:before="0" w:after="0"/>
      </w:pPr>
      <w:r>
        <w:t>Toxicity Issues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4"/>
          <w:numId w:val="900"/>
        </w:numPr>
        <w:spacing w:before="0" w:after="0"/>
      </w:pPr>
      <w:r>
        <w:t>Soil Zinc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4"/>
          <w:numId w:val="900"/>
        </w:numPr>
        <w:spacing w:before="0" w:after="0"/>
      </w:pPr>
      <w:r>
        <w:t>Fertilizer Sources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4"/>
          <w:numId w:val="900"/>
        </w:numPr>
        <w:spacing w:before="0" w:after="0"/>
      </w:pPr>
      <w:r>
        <w:t>Soil Chemistry</w:t>
      </w:r>
    </w:p>
    <w:p>
      <w:pPr>
        <w:numPr>
          <w:ilvl w:val="4"/>
          <w:numId w:val="900"/>
        </w:numPr>
        <w:spacing w:before="0" w:after="0"/>
      </w:pPr>
      <w:r>
        <w:t>Plant Functions</w:t>
      </w:r>
    </w:p>
    <w:p>
      <w:pPr>
        <w:numPr>
          <w:ilvl w:val="4"/>
          <w:numId w:val="900"/>
        </w:numPr>
        <w:spacing w:before="0" w:after="0"/>
      </w:pPr>
      <w:r>
        <w:t>Deficiency and Toxicity</w:t>
      </w:r>
    </w:p>
    <w:p>
      <w:pPr>
        <w:numPr>
          <w:ilvl w:val="3"/>
          <w:numId w:val="900"/>
        </w:numPr>
        <w:spacing w:before="0" w:after="0"/>
      </w:pPr>
      <w:r>
        <w:t>Boron</w:t>
      </w:r>
    </w:p>
    <w:p>
      <w:pPr>
        <w:numPr>
          <w:ilvl w:val="4"/>
          <w:numId w:val="900"/>
        </w:numPr>
        <w:spacing w:before="0" w:after="0"/>
      </w:pPr>
      <w:r>
        <w:t>Soil Boron</w:t>
      </w:r>
    </w:p>
    <w:p>
      <w:pPr>
        <w:numPr>
          <w:ilvl w:val="4"/>
          <w:numId w:val="900"/>
        </w:numPr>
        <w:spacing w:before="0" w:after="0"/>
      </w:pPr>
      <w:r>
        <w:t>Plant Requirements</w:t>
      </w:r>
    </w:p>
    <w:p>
      <w:pPr>
        <w:numPr>
          <w:ilvl w:val="4"/>
          <w:numId w:val="900"/>
        </w:numPr>
        <w:spacing w:before="0" w:after="0"/>
      </w:pPr>
      <w:r>
        <w:t>Management Considerations</w:t>
      </w:r>
    </w:p>
    <w:p>
      <w:pPr>
        <w:numPr>
          <w:ilvl w:val="3"/>
          <w:numId w:val="900"/>
        </w:numPr>
        <w:spacing w:before="0" w:after="0"/>
      </w:pPr>
      <w:r>
        <w:t>Molybdenum</w:t>
      </w:r>
    </w:p>
    <w:p>
      <w:pPr>
        <w:numPr>
          <w:ilvl w:val="4"/>
          <w:numId w:val="900"/>
        </w:numPr>
        <w:spacing w:before="0" w:after="0"/>
      </w:pPr>
      <w:r>
        <w:t>Soil Forms</w:t>
      </w:r>
    </w:p>
    <w:p>
      <w:pPr>
        <w:numPr>
          <w:ilvl w:val="4"/>
          <w:numId w:val="900"/>
        </w:numPr>
        <w:spacing w:before="0" w:after="0"/>
      </w:pPr>
      <w:r>
        <w:t>Plant Functions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Chlorine</w:t>
      </w:r>
    </w:p>
    <w:p>
      <w:pPr>
        <w:numPr>
          <w:ilvl w:val="4"/>
          <w:numId w:val="900"/>
        </w:numPr>
        <w:spacing w:before="0" w:after="0"/>
      </w:pPr>
      <w:r>
        <w:t>Plant Functions</w:t>
      </w:r>
    </w:p>
    <w:p>
      <w:pPr>
        <w:numPr>
          <w:ilvl w:val="4"/>
          <w:numId w:val="900"/>
        </w:numPr>
        <w:spacing w:before="0" w:after="0"/>
      </w:pPr>
      <w:r>
        <w:t>Soil Sources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4"/>
          <w:numId w:val="900"/>
        </w:numPr>
        <w:spacing w:before="0" w:after="0"/>
      </w:pPr>
      <w:r>
        <w:t>Biological Fixation</w:t>
      </w:r>
    </w:p>
    <w:p>
      <w:pPr>
        <w:numPr>
          <w:ilvl w:val="4"/>
          <w:numId w:val="900"/>
        </w:numPr>
        <w:spacing w:before="0" w:after="0"/>
      </w:pPr>
      <w:r>
        <w:t>Industrial Fixation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Nitrification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3"/>
          <w:numId w:val="900"/>
        </w:numPr>
        <w:spacing w:before="0" w:after="0"/>
      </w:pPr>
      <w:r>
        <w:t>Volatilization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Immobilization</w:t>
      </w:r>
    </w:p>
    <w:p>
      <w:pPr>
        <w:numPr>
          <w:ilvl w:val="3"/>
          <w:numId w:val="900"/>
        </w:numPr>
        <w:spacing w:before="0" w:after="0"/>
      </w:pPr>
      <w:r>
        <w:t>Adsorption and Desorption</w:t>
      </w:r>
    </w:p>
    <w:p>
      <w:pPr>
        <w:numPr>
          <w:ilvl w:val="2"/>
          <w:numId w:val="900"/>
        </w:numPr>
        <w:spacing w:before="0" w:after="0"/>
      </w:pPr>
      <w:r>
        <w:t>Potassium Cycle</w:t>
      </w:r>
    </w:p>
    <w:p>
      <w:pPr>
        <w:numPr>
          <w:ilvl w:val="3"/>
          <w:numId w:val="900"/>
        </w:numPr>
        <w:spacing w:before="0" w:after="0"/>
      </w:pPr>
      <w:r>
        <w:t>Release from Minerals</w:t>
      </w:r>
    </w:p>
    <w:p>
      <w:pPr>
        <w:numPr>
          <w:ilvl w:val="3"/>
          <w:numId w:val="900"/>
        </w:numPr>
        <w:spacing w:before="0" w:after="0"/>
      </w:pPr>
      <w:r>
        <w:t>Fixation and Release</w:t>
      </w:r>
    </w:p>
    <w:p>
      <w:pPr>
        <w:numPr>
          <w:ilvl w:val="2"/>
          <w:numId w:val="900"/>
        </w:numPr>
        <w:spacing w:before="0" w:after="0"/>
      </w:pPr>
      <w:r>
        <w:t>Sulfur Cycle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Oxidation and Reduction</w:t>
      </w:r>
    </w:p>
    <w:p>
      <w:pPr>
        <w:numPr>
          <w:ilvl w:val="1"/>
          <w:numId w:val="900"/>
        </w:numPr>
        <w:spacing w:before="0" w:after="0"/>
      </w:pPr>
      <w:r>
        <w:t>Soil Testing and Analysis</w:t>
      </w:r>
    </w:p>
    <w:p>
      <w:pPr>
        <w:numPr>
          <w:ilvl w:val="2"/>
          <w:numId w:val="900"/>
        </w:numPr>
        <w:spacing w:before="0" w:after="0"/>
      </w:pPr>
      <w:r>
        <w:t>Soil Sampling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3"/>
          <w:numId w:val="900"/>
        </w:numPr>
        <w:spacing w:before="0" w:after="0"/>
      </w:pPr>
      <w:r>
        <w:t>Sample Collection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Laboratory Analysis Methods</w:t>
      </w:r>
    </w:p>
    <w:p>
      <w:pPr>
        <w:numPr>
          <w:ilvl w:val="3"/>
          <w:numId w:val="900"/>
        </w:numPr>
        <w:spacing w:before="0" w:after="0"/>
      </w:pPr>
      <w:r>
        <w:t>pH and Buffer pH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3"/>
          <w:numId w:val="900"/>
        </w:numPr>
        <w:spacing w:before="0" w:after="0"/>
      </w:pPr>
      <w:r>
        <w:t>Nutrient Extraction</w:t>
      </w:r>
    </w:p>
    <w:p>
      <w:pPr>
        <w:numPr>
          <w:ilvl w:val="3"/>
          <w:numId w:val="900"/>
        </w:numPr>
        <w:spacing w:before="0" w:after="0"/>
      </w:pPr>
      <w:r>
        <w:t>Micronutrient Analysis</w:t>
      </w:r>
    </w:p>
    <w:p>
      <w:pPr>
        <w:numPr>
          <w:ilvl w:val="2"/>
          <w:numId w:val="900"/>
        </w:numPr>
        <w:spacing w:before="0" w:after="0"/>
      </w:pPr>
      <w:r>
        <w:t>Test Result Interpretation</w:t>
      </w:r>
    </w:p>
    <w:p>
      <w:pPr>
        <w:numPr>
          <w:ilvl w:val="3"/>
          <w:numId w:val="900"/>
        </w:numPr>
        <w:spacing w:before="0" w:after="0"/>
      </w:pPr>
      <w:r>
        <w:t>Calibration Studies</w:t>
      </w:r>
    </w:p>
    <w:p>
      <w:pPr>
        <w:numPr>
          <w:ilvl w:val="3"/>
          <w:numId w:val="900"/>
        </w:numPr>
        <w:spacing w:before="0" w:after="0"/>
      </w:pPr>
      <w:r>
        <w:t>Correlation with Plant Response</w:t>
      </w:r>
    </w:p>
    <w:p>
      <w:pPr>
        <w:numPr>
          <w:ilvl w:val="3"/>
          <w:numId w:val="900"/>
        </w:numPr>
        <w:spacing w:before="0" w:after="0"/>
      </w:pPr>
      <w:r>
        <w:t>Recommendation Development</w:t>
      </w:r>
    </w:p>
    <w:p>
      <w:pPr>
        <w:numPr>
          <w:ilvl w:val="1"/>
          <w:numId w:val="900"/>
        </w:numPr>
        <w:spacing w:before="0" w:after="0"/>
      </w:pPr>
      <w:r>
        <w:t>Fertilizers and Soil Amendments</w:t>
      </w:r>
    </w:p>
    <w:p>
      <w:pPr>
        <w:numPr>
          <w:ilvl w:val="2"/>
          <w:numId w:val="900"/>
        </w:numPr>
        <w:spacing w:before="0" w:after="0"/>
      </w:pPr>
      <w:r>
        <w:t>Inorganic Fertilizers</w:t>
      </w:r>
    </w:p>
    <w:p>
      <w:pPr>
        <w:numPr>
          <w:ilvl w:val="3"/>
          <w:numId w:val="900"/>
        </w:numPr>
        <w:spacing w:before="0" w:after="0"/>
      </w:pPr>
      <w:r>
        <w:t>Nitrogen Fertilizers</w:t>
      </w:r>
    </w:p>
    <w:p>
      <w:pPr>
        <w:numPr>
          <w:ilvl w:val="4"/>
          <w:numId w:val="900"/>
        </w:numPr>
        <w:spacing w:before="0" w:after="0"/>
      </w:pPr>
      <w:r>
        <w:t>Urea</w:t>
      </w:r>
    </w:p>
    <w:p>
      <w:pPr>
        <w:numPr>
          <w:ilvl w:val="4"/>
          <w:numId w:val="900"/>
        </w:numPr>
        <w:spacing w:before="0" w:after="0"/>
      </w:pPr>
      <w:r>
        <w:t>Ammonium Sulfate</w:t>
      </w:r>
    </w:p>
    <w:p>
      <w:pPr>
        <w:numPr>
          <w:ilvl w:val="4"/>
          <w:numId w:val="900"/>
        </w:numPr>
        <w:spacing w:before="0" w:after="0"/>
      </w:pPr>
      <w:r>
        <w:t>Ammonium Nitrate</w:t>
      </w:r>
    </w:p>
    <w:p>
      <w:pPr>
        <w:numPr>
          <w:ilvl w:val="4"/>
          <w:numId w:val="900"/>
        </w:numPr>
        <w:spacing w:before="0" w:after="0"/>
      </w:pPr>
      <w:r>
        <w:t>Slow-Release Forms</w:t>
      </w:r>
    </w:p>
    <w:p>
      <w:pPr>
        <w:numPr>
          <w:ilvl w:val="3"/>
          <w:numId w:val="900"/>
        </w:numPr>
        <w:spacing w:before="0" w:after="0"/>
      </w:pPr>
      <w:r>
        <w:t>Phosphorus Fertilizers</w:t>
      </w:r>
    </w:p>
    <w:p>
      <w:pPr>
        <w:numPr>
          <w:ilvl w:val="4"/>
          <w:numId w:val="900"/>
        </w:numPr>
        <w:spacing w:before="0" w:after="0"/>
      </w:pPr>
      <w:r>
        <w:t>Superphosphate</w:t>
      </w:r>
    </w:p>
    <w:p>
      <w:pPr>
        <w:numPr>
          <w:ilvl w:val="4"/>
          <w:numId w:val="900"/>
        </w:numPr>
        <w:spacing w:before="0" w:after="0"/>
      </w:pPr>
      <w:r>
        <w:t>Diammonium Phosphate</w:t>
      </w:r>
    </w:p>
    <w:p>
      <w:pPr>
        <w:numPr>
          <w:ilvl w:val="4"/>
          <w:numId w:val="900"/>
        </w:numPr>
        <w:spacing w:before="0" w:after="0"/>
      </w:pPr>
      <w:r>
        <w:t>Rock Phosphate</w:t>
      </w:r>
    </w:p>
    <w:p>
      <w:pPr>
        <w:numPr>
          <w:ilvl w:val="3"/>
          <w:numId w:val="900"/>
        </w:numPr>
        <w:spacing w:before="0" w:after="0"/>
      </w:pPr>
      <w:r>
        <w:t>Potassium Fertilizers</w:t>
      </w:r>
    </w:p>
    <w:p>
      <w:pPr>
        <w:numPr>
          <w:ilvl w:val="4"/>
          <w:numId w:val="900"/>
        </w:numPr>
        <w:spacing w:before="0" w:after="0"/>
      </w:pPr>
      <w:r>
        <w:t>Muriate of Potash</w:t>
      </w:r>
    </w:p>
    <w:p>
      <w:pPr>
        <w:numPr>
          <w:ilvl w:val="4"/>
          <w:numId w:val="900"/>
        </w:numPr>
        <w:spacing w:before="0" w:after="0"/>
      </w:pPr>
      <w:r>
        <w:t>Sulfate of Potash</w:t>
      </w:r>
    </w:p>
    <w:p>
      <w:pPr>
        <w:numPr>
          <w:ilvl w:val="3"/>
          <w:numId w:val="900"/>
        </w:numPr>
        <w:spacing w:before="0" w:after="0"/>
      </w:pPr>
      <w:r>
        <w:t>Complex Fertilizers</w:t>
      </w:r>
    </w:p>
    <w:p>
      <w:pPr>
        <w:numPr>
          <w:ilvl w:val="4"/>
          <w:numId w:val="900"/>
        </w:numPr>
        <w:spacing w:before="0" w:after="0"/>
      </w:pPr>
      <w:r>
        <w:t>NPK Combinations</w:t>
      </w:r>
    </w:p>
    <w:p>
      <w:pPr>
        <w:numPr>
          <w:ilvl w:val="4"/>
          <w:numId w:val="900"/>
        </w:numPr>
        <w:spacing w:before="0" w:after="0"/>
      </w:pPr>
      <w:r>
        <w:t>Micronutrient Blends</w:t>
      </w:r>
    </w:p>
    <w:p>
      <w:pPr>
        <w:numPr>
          <w:ilvl w:val="2"/>
          <w:numId w:val="900"/>
        </w:numPr>
        <w:spacing w:before="0" w:after="0"/>
      </w:pPr>
      <w:r>
        <w:t>Organic Amendments</w:t>
      </w:r>
    </w:p>
    <w:p>
      <w:pPr>
        <w:numPr>
          <w:ilvl w:val="3"/>
          <w:numId w:val="900"/>
        </w:numPr>
        <w:spacing w:before="0" w:after="0"/>
      </w:pPr>
      <w:r>
        <w:t>Animal Manures</w:t>
      </w:r>
    </w:p>
    <w:p>
      <w:pPr>
        <w:numPr>
          <w:ilvl w:val="4"/>
          <w:numId w:val="900"/>
        </w:numPr>
        <w:spacing w:before="0" w:after="0"/>
      </w:pPr>
      <w:r>
        <w:t>Cattle Manure</w:t>
      </w:r>
    </w:p>
    <w:p>
      <w:pPr>
        <w:numPr>
          <w:ilvl w:val="4"/>
          <w:numId w:val="900"/>
        </w:numPr>
        <w:spacing w:before="0" w:after="0"/>
      </w:pPr>
      <w:r>
        <w:t>Poultry Manure</w:t>
      </w:r>
    </w:p>
    <w:p>
      <w:pPr>
        <w:numPr>
          <w:ilvl w:val="4"/>
          <w:numId w:val="900"/>
        </w:numPr>
        <w:spacing w:before="0" w:after="0"/>
      </w:pPr>
      <w:r>
        <w:t>Swine Manure</w:t>
      </w:r>
    </w:p>
    <w:p>
      <w:pPr>
        <w:numPr>
          <w:ilvl w:val="3"/>
          <w:numId w:val="900"/>
        </w:numPr>
        <w:spacing w:before="0" w:after="0"/>
      </w:pPr>
      <w:r>
        <w:t>Compost</w:t>
      </w:r>
    </w:p>
    <w:p>
      <w:pPr>
        <w:numPr>
          <w:ilvl w:val="4"/>
          <w:numId w:val="900"/>
        </w:numPr>
        <w:spacing w:before="0" w:after="0"/>
      </w:pPr>
      <w:r>
        <w:t>Composting Process</w:t>
      </w:r>
    </w:p>
    <w:p>
      <w:pPr>
        <w:numPr>
          <w:ilvl w:val="4"/>
          <w:numId w:val="900"/>
        </w:numPr>
        <w:spacing w:before="0" w:after="0"/>
      </w:pPr>
      <w:r>
        <w:t>Compost Quality</w:t>
      </w:r>
    </w:p>
    <w:p>
      <w:pPr>
        <w:numPr>
          <w:ilvl w:val="4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Green Manures</w:t>
      </w:r>
    </w:p>
    <w:p>
      <w:pPr>
        <w:numPr>
          <w:ilvl w:val="4"/>
          <w:numId w:val="900"/>
        </w:numPr>
        <w:spacing w:before="0" w:after="0"/>
      </w:pPr>
      <w:r>
        <w:t>Leguminous Green Manures</w:t>
      </w:r>
    </w:p>
    <w:p>
      <w:pPr>
        <w:numPr>
          <w:ilvl w:val="4"/>
          <w:numId w:val="900"/>
        </w:numPr>
        <w:spacing w:before="0" w:after="0"/>
      </w:pPr>
      <w:r>
        <w:t>Non-Leguminous Green Manures</w:t>
      </w:r>
    </w:p>
    <w:p>
      <w:pPr>
        <w:numPr>
          <w:ilvl w:val="3"/>
          <w:numId w:val="900"/>
        </w:numPr>
        <w:spacing w:before="0" w:after="0"/>
      </w:pPr>
      <w:r>
        <w:t>Biochar</w:t>
      </w:r>
    </w:p>
    <w:p>
      <w:pPr>
        <w:numPr>
          <w:ilvl w:val="2"/>
          <w:numId w:val="900"/>
        </w:numPr>
        <w:spacing w:before="0" w:after="0"/>
      </w:pPr>
      <w:r>
        <w:t>Biofertilizers</w:t>
      </w:r>
    </w:p>
    <w:p>
      <w:pPr>
        <w:numPr>
          <w:ilvl w:val="3"/>
          <w:numId w:val="900"/>
        </w:numPr>
        <w:spacing w:before="0" w:after="0"/>
      </w:pPr>
      <w:r>
        <w:t>Rhizobium Inoculants</w:t>
      </w:r>
    </w:p>
    <w:p>
      <w:pPr>
        <w:numPr>
          <w:ilvl w:val="3"/>
          <w:numId w:val="900"/>
        </w:numPr>
        <w:spacing w:before="0" w:after="0"/>
      </w:pPr>
      <w:r>
        <w:t>Mycorrhizal Inoculants</w:t>
      </w:r>
    </w:p>
    <w:p>
      <w:pPr>
        <w:numPr>
          <w:ilvl w:val="3"/>
          <w:numId w:val="900"/>
        </w:numPr>
        <w:spacing w:before="0" w:after="0"/>
      </w:pPr>
      <w:r>
        <w:t>Phosphate Solubilizing Bacteria</w:t>
      </w:r>
    </w:p>
    <w:p>
      <w:pPr>
        <w:numPr>
          <w:ilvl w:val="3"/>
          <w:numId w:val="900"/>
        </w:numPr>
        <w:spacing w:before="0" w:after="0"/>
      </w:pPr>
      <w:r>
        <w:t>Plant Growth Promoting Rhizobacteria</w:t>
      </w:r>
    </w:p>
    <w:p>
      <w:pPr>
        <w:numPr>
          <w:ilvl w:val="2"/>
          <w:numId w:val="900"/>
        </w:numPr>
        <w:spacing w:before="0" w:after="0"/>
      </w:pPr>
      <w:r>
        <w:t>Soil Conditioners</w:t>
      </w:r>
    </w:p>
    <w:p>
      <w:pPr>
        <w:numPr>
          <w:ilvl w:val="3"/>
          <w:numId w:val="900"/>
        </w:numPr>
        <w:spacing w:before="0" w:after="0"/>
      </w:pPr>
      <w:r>
        <w:t>Lime and Liming Materials</w:t>
      </w:r>
    </w:p>
    <w:p>
      <w:pPr>
        <w:numPr>
          <w:ilvl w:val="3"/>
          <w:numId w:val="900"/>
        </w:numPr>
        <w:spacing w:before="0" w:after="0"/>
      </w:pPr>
      <w:r>
        <w:t>Gypsum</w:t>
      </w:r>
    </w:p>
    <w:p>
      <w:pPr>
        <w:numPr>
          <w:ilvl w:val="3"/>
          <w:numId w:val="900"/>
        </w:numPr>
        <w:spacing w:before="0" w:after="0"/>
      </w:pPr>
      <w:r>
        <w:t>Organic Matter Amendments</w:t>
      </w:r>
    </w:p>
    <w:p>
      <w:pPr>
        <w:pStyle w:val="Heading1"/>
      </w:pPr>
      <w:r>
        <w:t>Plant Science</w:t>
      </w:r>
    </w:p>
    <w:p>
      <w:pPr>
        <w:numPr>
          <w:ilvl w:val="0"/>
          <w:numId w:val="900"/>
        </w:numPr>
        <w:spacing w:before="0" w:after="0"/>
      </w:pPr>
      <w:r>
        <w:t>Plant Anatomy and Morphology</w:t>
      </w:r>
    </w:p>
    <w:p>
      <w:pPr>
        <w:numPr>
          <w:ilvl w:val="1"/>
          <w:numId w:val="900"/>
        </w:numPr>
        <w:spacing w:before="0" w:after="0"/>
      </w:pPr>
      <w:r>
        <w:t>Plant Cell Structure and Function</w:t>
      </w:r>
    </w:p>
    <w:p>
      <w:pPr>
        <w:numPr>
          <w:ilvl w:val="2"/>
          <w:numId w:val="900"/>
        </w:numPr>
        <w:spacing w:before="0" w:after="0"/>
      </w:pPr>
      <w:r>
        <w:t>Cell Wall Components</w:t>
      </w:r>
    </w:p>
    <w:p>
      <w:pPr>
        <w:numPr>
          <w:ilvl w:val="2"/>
          <w:numId w:val="900"/>
        </w:numPr>
        <w:spacing w:before="0" w:after="0"/>
      </w:pPr>
      <w:r>
        <w:t>Organelles and Their Functions</w:t>
      </w:r>
    </w:p>
    <w:p>
      <w:pPr>
        <w:numPr>
          <w:ilvl w:val="3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Chloroplasts</w:t>
      </w:r>
    </w:p>
    <w:p>
      <w:pPr>
        <w:numPr>
          <w:ilvl w:val="3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Vacuoles</w:t>
      </w:r>
    </w:p>
    <w:p>
      <w:pPr>
        <w:numPr>
          <w:ilvl w:val="3"/>
          <w:numId w:val="900"/>
        </w:numPr>
        <w:spacing w:before="0" w:after="0"/>
      </w:pPr>
      <w:r>
        <w:t>Endoplasmic Reticulum</w:t>
      </w:r>
    </w:p>
    <w:p>
      <w:pPr>
        <w:numPr>
          <w:ilvl w:val="2"/>
          <w:numId w:val="900"/>
        </w:numPr>
        <w:spacing w:before="0" w:after="0"/>
      </w:pPr>
      <w:r>
        <w:t>Specialized Plant Cells</w:t>
      </w:r>
    </w:p>
    <w:p>
      <w:pPr>
        <w:numPr>
          <w:ilvl w:val="3"/>
          <w:numId w:val="900"/>
        </w:numPr>
        <w:spacing w:before="0" w:after="0"/>
      </w:pPr>
      <w:r>
        <w:t>Guard Cells</w:t>
      </w:r>
    </w:p>
    <w:p>
      <w:pPr>
        <w:numPr>
          <w:ilvl w:val="3"/>
          <w:numId w:val="900"/>
        </w:numPr>
        <w:spacing w:before="0" w:after="0"/>
      </w:pPr>
      <w:r>
        <w:t>Companion Cells</w:t>
      </w:r>
    </w:p>
    <w:p>
      <w:pPr>
        <w:numPr>
          <w:ilvl w:val="3"/>
          <w:numId w:val="900"/>
        </w:numPr>
        <w:spacing w:before="0" w:after="0"/>
      </w:pPr>
      <w:r>
        <w:t>Sieve Tube Elements</w:t>
      </w:r>
    </w:p>
    <w:p>
      <w:pPr>
        <w:numPr>
          <w:ilvl w:val="1"/>
          <w:numId w:val="900"/>
        </w:numPr>
        <w:spacing w:before="0" w:after="0"/>
      </w:pPr>
      <w:r>
        <w:t>Plant Tissue Systems</w:t>
      </w:r>
    </w:p>
    <w:p>
      <w:pPr>
        <w:numPr>
          <w:ilvl w:val="2"/>
          <w:numId w:val="900"/>
        </w:numPr>
        <w:spacing w:before="0" w:after="0"/>
      </w:pPr>
      <w:r>
        <w:t>Meristematic Tissues</w:t>
      </w:r>
    </w:p>
    <w:p>
      <w:pPr>
        <w:numPr>
          <w:ilvl w:val="3"/>
          <w:numId w:val="900"/>
        </w:numPr>
        <w:spacing w:before="0" w:after="0"/>
      </w:pPr>
      <w:r>
        <w:t>Apical Meristems</w:t>
      </w:r>
    </w:p>
    <w:p>
      <w:pPr>
        <w:numPr>
          <w:ilvl w:val="3"/>
          <w:numId w:val="900"/>
        </w:numPr>
        <w:spacing w:before="0" w:after="0"/>
      </w:pPr>
      <w:r>
        <w:t>Lateral Meristems</w:t>
      </w:r>
    </w:p>
    <w:p>
      <w:pPr>
        <w:numPr>
          <w:ilvl w:val="3"/>
          <w:numId w:val="900"/>
        </w:numPr>
        <w:spacing w:before="0" w:after="0"/>
      </w:pPr>
      <w:r>
        <w:t>Intercalary Meristems</w:t>
      </w:r>
    </w:p>
    <w:p>
      <w:pPr>
        <w:numPr>
          <w:ilvl w:val="2"/>
          <w:numId w:val="900"/>
        </w:numPr>
        <w:spacing w:before="0" w:after="0"/>
      </w:pPr>
      <w:r>
        <w:t>Permanent Tissues</w:t>
      </w:r>
    </w:p>
    <w:p>
      <w:pPr>
        <w:numPr>
          <w:ilvl w:val="3"/>
          <w:numId w:val="900"/>
        </w:numPr>
        <w:spacing w:before="0" w:after="0"/>
      </w:pPr>
      <w:r>
        <w:t>Simple Tissues</w:t>
      </w:r>
    </w:p>
    <w:p>
      <w:pPr>
        <w:numPr>
          <w:ilvl w:val="4"/>
          <w:numId w:val="900"/>
        </w:numPr>
        <w:spacing w:before="0" w:after="0"/>
      </w:pPr>
      <w:r>
        <w:t>Parenchyma</w:t>
      </w:r>
    </w:p>
    <w:p>
      <w:pPr>
        <w:numPr>
          <w:ilvl w:val="4"/>
          <w:numId w:val="900"/>
        </w:numPr>
        <w:spacing w:before="0" w:after="0"/>
      </w:pPr>
      <w:r>
        <w:t>Collenchyma</w:t>
      </w:r>
    </w:p>
    <w:p>
      <w:pPr>
        <w:numPr>
          <w:ilvl w:val="4"/>
          <w:numId w:val="900"/>
        </w:numPr>
        <w:spacing w:before="0" w:after="0"/>
      </w:pPr>
      <w:r>
        <w:t>Sclerenchyma</w:t>
      </w:r>
    </w:p>
    <w:p>
      <w:pPr>
        <w:numPr>
          <w:ilvl w:val="3"/>
          <w:numId w:val="900"/>
        </w:numPr>
        <w:spacing w:before="0" w:after="0"/>
      </w:pPr>
      <w:r>
        <w:t>Complex Tissues</w:t>
      </w:r>
    </w:p>
    <w:p>
      <w:pPr>
        <w:numPr>
          <w:ilvl w:val="4"/>
          <w:numId w:val="900"/>
        </w:numPr>
        <w:spacing w:before="0" w:after="0"/>
      </w:pPr>
      <w:r>
        <w:t>Xylem</w:t>
      </w:r>
    </w:p>
    <w:p>
      <w:pPr>
        <w:numPr>
          <w:ilvl w:val="4"/>
          <w:numId w:val="900"/>
        </w:numPr>
        <w:spacing w:before="0" w:after="0"/>
      </w:pPr>
      <w:r>
        <w:t>Phloem</w:t>
      </w:r>
    </w:p>
    <w:p>
      <w:pPr>
        <w:numPr>
          <w:ilvl w:val="3"/>
          <w:numId w:val="900"/>
        </w:numPr>
        <w:spacing w:before="0" w:after="0"/>
      </w:pPr>
      <w:r>
        <w:t>Protective Tissues</w:t>
      </w:r>
    </w:p>
    <w:p>
      <w:pPr>
        <w:numPr>
          <w:ilvl w:val="4"/>
          <w:numId w:val="900"/>
        </w:numPr>
        <w:spacing w:before="0" w:after="0"/>
      </w:pPr>
      <w:r>
        <w:t>Epidermis</w:t>
      </w:r>
    </w:p>
    <w:p>
      <w:pPr>
        <w:numPr>
          <w:ilvl w:val="4"/>
          <w:numId w:val="900"/>
        </w:numPr>
        <w:spacing w:before="0" w:after="0"/>
      </w:pPr>
      <w:r>
        <w:t>Periderm</w:t>
      </w:r>
    </w:p>
    <w:p>
      <w:pPr>
        <w:numPr>
          <w:ilvl w:val="1"/>
          <w:numId w:val="900"/>
        </w:numPr>
        <w:spacing w:before="0" w:after="0"/>
      </w:pPr>
      <w:r>
        <w:t>Root System Structure</w:t>
      </w:r>
    </w:p>
    <w:p>
      <w:pPr>
        <w:numPr>
          <w:ilvl w:val="2"/>
          <w:numId w:val="900"/>
        </w:numPr>
        <w:spacing w:before="0" w:after="0"/>
      </w:pPr>
      <w:r>
        <w:t>Root Types</w:t>
      </w:r>
    </w:p>
    <w:p>
      <w:pPr>
        <w:numPr>
          <w:ilvl w:val="3"/>
          <w:numId w:val="900"/>
        </w:numPr>
        <w:spacing w:before="0" w:after="0"/>
      </w:pPr>
      <w:r>
        <w:t>Taproot System</w:t>
      </w:r>
    </w:p>
    <w:p>
      <w:pPr>
        <w:numPr>
          <w:ilvl w:val="3"/>
          <w:numId w:val="900"/>
        </w:numPr>
        <w:spacing w:before="0" w:after="0"/>
      </w:pPr>
      <w:r>
        <w:t>Fibrous Root System</w:t>
      </w:r>
    </w:p>
    <w:p>
      <w:pPr>
        <w:numPr>
          <w:ilvl w:val="3"/>
          <w:numId w:val="900"/>
        </w:numPr>
        <w:spacing w:before="0" w:after="0"/>
      </w:pPr>
      <w:r>
        <w:t>Adventitious Roots</w:t>
      </w:r>
    </w:p>
    <w:p>
      <w:pPr>
        <w:numPr>
          <w:ilvl w:val="2"/>
          <w:numId w:val="900"/>
        </w:numPr>
        <w:spacing w:before="0" w:after="0"/>
      </w:pPr>
      <w:r>
        <w:t>Root Anatomy</w:t>
      </w:r>
    </w:p>
    <w:p>
      <w:pPr>
        <w:numPr>
          <w:ilvl w:val="3"/>
          <w:numId w:val="900"/>
        </w:numPr>
        <w:spacing w:before="0" w:after="0"/>
      </w:pPr>
      <w:r>
        <w:t>Root Cap</w:t>
      </w:r>
    </w:p>
    <w:p>
      <w:pPr>
        <w:numPr>
          <w:ilvl w:val="3"/>
          <w:numId w:val="900"/>
        </w:numPr>
        <w:spacing w:before="0" w:after="0"/>
      </w:pPr>
      <w:r>
        <w:t>Meristematic Zone</w:t>
      </w:r>
    </w:p>
    <w:p>
      <w:pPr>
        <w:numPr>
          <w:ilvl w:val="3"/>
          <w:numId w:val="900"/>
        </w:numPr>
        <w:spacing w:before="0" w:after="0"/>
      </w:pPr>
      <w:r>
        <w:t>Elongation Zone</w:t>
      </w:r>
    </w:p>
    <w:p>
      <w:pPr>
        <w:numPr>
          <w:ilvl w:val="3"/>
          <w:numId w:val="900"/>
        </w:numPr>
        <w:spacing w:before="0" w:after="0"/>
      </w:pPr>
      <w:r>
        <w:t>Maturation Zone</w:t>
      </w:r>
    </w:p>
    <w:p>
      <w:pPr>
        <w:numPr>
          <w:ilvl w:val="2"/>
          <w:numId w:val="900"/>
        </w:numPr>
        <w:spacing w:before="0" w:after="0"/>
      </w:pPr>
      <w:r>
        <w:t>Root Modifications</w:t>
      </w:r>
    </w:p>
    <w:p>
      <w:pPr>
        <w:numPr>
          <w:ilvl w:val="3"/>
          <w:numId w:val="900"/>
        </w:numPr>
        <w:spacing w:before="0" w:after="0"/>
      </w:pPr>
      <w:r>
        <w:t>Storage Roots</w:t>
      </w:r>
    </w:p>
    <w:p>
      <w:pPr>
        <w:numPr>
          <w:ilvl w:val="3"/>
          <w:numId w:val="900"/>
        </w:numPr>
        <w:spacing w:before="0" w:after="0"/>
      </w:pPr>
      <w:r>
        <w:t>Aerial Roots</w:t>
      </w:r>
    </w:p>
    <w:p>
      <w:pPr>
        <w:numPr>
          <w:ilvl w:val="3"/>
          <w:numId w:val="900"/>
        </w:numPr>
        <w:spacing w:before="0" w:after="0"/>
      </w:pPr>
      <w:r>
        <w:t>Parasitic Roots</w:t>
      </w:r>
    </w:p>
    <w:p>
      <w:pPr>
        <w:numPr>
          <w:ilvl w:val="1"/>
          <w:numId w:val="900"/>
        </w:numPr>
        <w:spacing w:before="0" w:after="0"/>
      </w:pPr>
      <w:r>
        <w:t>Stem Structure and Function</w:t>
      </w:r>
    </w:p>
    <w:p>
      <w:pPr>
        <w:numPr>
          <w:ilvl w:val="2"/>
          <w:numId w:val="900"/>
        </w:numPr>
        <w:spacing w:before="0" w:after="0"/>
      </w:pPr>
      <w:r>
        <w:t>External Stem Morphology</w:t>
      </w:r>
    </w:p>
    <w:p>
      <w:pPr>
        <w:numPr>
          <w:ilvl w:val="3"/>
          <w:numId w:val="900"/>
        </w:numPr>
        <w:spacing w:before="0" w:after="0"/>
      </w:pPr>
      <w:r>
        <w:t>Nodes and Internodes</w:t>
      </w:r>
    </w:p>
    <w:p>
      <w:pPr>
        <w:numPr>
          <w:ilvl w:val="3"/>
          <w:numId w:val="900"/>
        </w:numPr>
        <w:spacing w:before="0" w:after="0"/>
      </w:pPr>
      <w:r>
        <w:t>Buds and Branching</w:t>
      </w:r>
    </w:p>
    <w:p>
      <w:pPr>
        <w:numPr>
          <w:ilvl w:val="2"/>
          <w:numId w:val="900"/>
        </w:numPr>
        <w:spacing w:before="0" w:after="0"/>
      </w:pPr>
      <w:r>
        <w:t>Internal Stem Anatomy</w:t>
      </w:r>
    </w:p>
    <w:p>
      <w:pPr>
        <w:numPr>
          <w:ilvl w:val="3"/>
          <w:numId w:val="900"/>
        </w:numPr>
        <w:spacing w:before="0" w:after="0"/>
      </w:pPr>
      <w:r>
        <w:t>Primary Structure</w:t>
      </w:r>
    </w:p>
    <w:p>
      <w:pPr>
        <w:numPr>
          <w:ilvl w:val="3"/>
          <w:numId w:val="900"/>
        </w:numPr>
        <w:spacing w:before="0" w:after="0"/>
      </w:pPr>
      <w:r>
        <w:t>Secondary Growth</w:t>
      </w:r>
    </w:p>
    <w:p>
      <w:pPr>
        <w:numPr>
          <w:ilvl w:val="3"/>
          <w:numId w:val="900"/>
        </w:numPr>
        <w:spacing w:before="0" w:after="0"/>
      </w:pPr>
      <w:r>
        <w:t>Vascular Bundle Arrangement</w:t>
      </w:r>
    </w:p>
    <w:p>
      <w:pPr>
        <w:numPr>
          <w:ilvl w:val="2"/>
          <w:numId w:val="900"/>
        </w:numPr>
        <w:spacing w:before="0" w:after="0"/>
      </w:pPr>
      <w:r>
        <w:t>Stem Modifications</w:t>
      </w:r>
    </w:p>
    <w:p>
      <w:pPr>
        <w:numPr>
          <w:ilvl w:val="3"/>
          <w:numId w:val="900"/>
        </w:numPr>
        <w:spacing w:before="0" w:after="0"/>
      </w:pPr>
      <w:r>
        <w:t>Underground Stems</w:t>
      </w:r>
    </w:p>
    <w:p>
      <w:pPr>
        <w:numPr>
          <w:ilvl w:val="4"/>
          <w:numId w:val="900"/>
        </w:numPr>
        <w:spacing w:before="0" w:after="0"/>
      </w:pPr>
      <w:r>
        <w:t>Rhizomes</w:t>
      </w:r>
    </w:p>
    <w:p>
      <w:pPr>
        <w:numPr>
          <w:ilvl w:val="4"/>
          <w:numId w:val="900"/>
        </w:numPr>
        <w:spacing w:before="0" w:after="0"/>
      </w:pPr>
      <w:r>
        <w:t>Tubers</w:t>
      </w:r>
    </w:p>
    <w:p>
      <w:pPr>
        <w:numPr>
          <w:ilvl w:val="4"/>
          <w:numId w:val="900"/>
        </w:numPr>
        <w:spacing w:before="0" w:after="0"/>
      </w:pPr>
      <w:r>
        <w:t>Bulbs</w:t>
      </w:r>
    </w:p>
    <w:p>
      <w:pPr>
        <w:numPr>
          <w:ilvl w:val="4"/>
          <w:numId w:val="900"/>
        </w:numPr>
        <w:spacing w:before="0" w:after="0"/>
      </w:pPr>
      <w:r>
        <w:t>Corms</w:t>
      </w:r>
    </w:p>
    <w:p>
      <w:pPr>
        <w:numPr>
          <w:ilvl w:val="3"/>
          <w:numId w:val="900"/>
        </w:numPr>
        <w:spacing w:before="0" w:after="0"/>
      </w:pPr>
      <w:r>
        <w:t>Aerial Stem Modifications</w:t>
      </w:r>
    </w:p>
    <w:p>
      <w:pPr>
        <w:numPr>
          <w:ilvl w:val="4"/>
          <w:numId w:val="900"/>
        </w:numPr>
        <w:spacing w:before="0" w:after="0"/>
      </w:pPr>
      <w:r>
        <w:t>Stolons</w:t>
      </w:r>
    </w:p>
    <w:p>
      <w:pPr>
        <w:numPr>
          <w:ilvl w:val="4"/>
          <w:numId w:val="900"/>
        </w:numPr>
        <w:spacing w:before="0" w:after="0"/>
      </w:pPr>
      <w:r>
        <w:t>Tendrils</w:t>
      </w:r>
    </w:p>
    <w:p>
      <w:pPr>
        <w:numPr>
          <w:ilvl w:val="4"/>
          <w:numId w:val="900"/>
        </w:numPr>
        <w:spacing w:before="0" w:after="0"/>
      </w:pPr>
      <w:r>
        <w:t>Thorns</w:t>
      </w:r>
    </w:p>
    <w:p>
      <w:pPr>
        <w:numPr>
          <w:ilvl w:val="1"/>
          <w:numId w:val="900"/>
        </w:numPr>
        <w:spacing w:before="0" w:after="0"/>
      </w:pPr>
      <w:r>
        <w:t>Leaf Structure and Function</w:t>
      </w:r>
    </w:p>
    <w:p>
      <w:pPr>
        <w:numPr>
          <w:ilvl w:val="2"/>
          <w:numId w:val="900"/>
        </w:numPr>
        <w:spacing w:before="0" w:after="0"/>
      </w:pPr>
      <w:r>
        <w:t>Leaf Morphology</w:t>
      </w:r>
    </w:p>
    <w:p>
      <w:pPr>
        <w:numPr>
          <w:ilvl w:val="3"/>
          <w:numId w:val="900"/>
        </w:numPr>
        <w:spacing w:before="0" w:after="0"/>
      </w:pPr>
      <w:r>
        <w:t>Leaf Parts</w:t>
      </w:r>
    </w:p>
    <w:p>
      <w:pPr>
        <w:numPr>
          <w:ilvl w:val="3"/>
          <w:numId w:val="900"/>
        </w:numPr>
        <w:spacing w:before="0" w:after="0"/>
      </w:pPr>
      <w:r>
        <w:t>Leaf Shapes</w:t>
      </w:r>
    </w:p>
    <w:p>
      <w:pPr>
        <w:numPr>
          <w:ilvl w:val="3"/>
          <w:numId w:val="900"/>
        </w:numPr>
        <w:spacing w:before="0" w:after="0"/>
      </w:pPr>
      <w:r>
        <w:t>Leaf Arrangements</w:t>
      </w:r>
    </w:p>
    <w:p>
      <w:pPr>
        <w:numPr>
          <w:ilvl w:val="3"/>
          <w:numId w:val="900"/>
        </w:numPr>
        <w:spacing w:before="0" w:after="0"/>
      </w:pPr>
      <w:r>
        <w:t>Leaf Venation</w:t>
      </w:r>
    </w:p>
    <w:p>
      <w:pPr>
        <w:numPr>
          <w:ilvl w:val="2"/>
          <w:numId w:val="900"/>
        </w:numPr>
        <w:spacing w:before="0" w:after="0"/>
      </w:pPr>
      <w:r>
        <w:t>Internal Leaf Anatomy</w:t>
      </w:r>
    </w:p>
    <w:p>
      <w:pPr>
        <w:numPr>
          <w:ilvl w:val="3"/>
          <w:numId w:val="900"/>
        </w:numPr>
        <w:spacing w:before="0" w:after="0"/>
      </w:pPr>
      <w:r>
        <w:t>Epidermis</w:t>
      </w:r>
    </w:p>
    <w:p>
      <w:pPr>
        <w:numPr>
          <w:ilvl w:val="3"/>
          <w:numId w:val="900"/>
        </w:numPr>
        <w:spacing w:before="0" w:after="0"/>
      </w:pPr>
      <w:r>
        <w:t>Mesophyll</w:t>
      </w:r>
    </w:p>
    <w:p>
      <w:pPr>
        <w:numPr>
          <w:ilvl w:val="4"/>
          <w:numId w:val="900"/>
        </w:numPr>
        <w:spacing w:before="0" w:after="0"/>
      </w:pPr>
      <w:r>
        <w:t>Palisade Mesophyll</w:t>
      </w:r>
    </w:p>
    <w:p>
      <w:pPr>
        <w:numPr>
          <w:ilvl w:val="4"/>
          <w:numId w:val="900"/>
        </w:numPr>
        <w:spacing w:before="0" w:after="0"/>
      </w:pPr>
      <w:r>
        <w:t>Spongy Mesophyll</w:t>
      </w:r>
    </w:p>
    <w:p>
      <w:pPr>
        <w:numPr>
          <w:ilvl w:val="3"/>
          <w:numId w:val="900"/>
        </w:numPr>
        <w:spacing w:before="0" w:after="0"/>
      </w:pPr>
      <w:r>
        <w:t>Vascular Bundles</w:t>
      </w:r>
    </w:p>
    <w:p>
      <w:pPr>
        <w:numPr>
          <w:ilvl w:val="3"/>
          <w:numId w:val="900"/>
        </w:numPr>
        <w:spacing w:before="0" w:after="0"/>
      </w:pPr>
      <w:r>
        <w:t>Stomata</w:t>
      </w:r>
    </w:p>
    <w:p>
      <w:pPr>
        <w:numPr>
          <w:ilvl w:val="2"/>
          <w:numId w:val="900"/>
        </w:numPr>
        <w:spacing w:before="0" w:after="0"/>
      </w:pPr>
      <w:r>
        <w:t>Leaf Modifications</w:t>
      </w:r>
    </w:p>
    <w:p>
      <w:pPr>
        <w:numPr>
          <w:ilvl w:val="3"/>
          <w:numId w:val="900"/>
        </w:numPr>
        <w:spacing w:before="0" w:after="0"/>
      </w:pPr>
      <w:r>
        <w:t>Tendrils</w:t>
      </w:r>
    </w:p>
    <w:p>
      <w:pPr>
        <w:numPr>
          <w:ilvl w:val="3"/>
          <w:numId w:val="900"/>
        </w:numPr>
        <w:spacing w:before="0" w:after="0"/>
      </w:pPr>
      <w:r>
        <w:t>Spines</w:t>
      </w:r>
    </w:p>
    <w:p>
      <w:pPr>
        <w:numPr>
          <w:ilvl w:val="3"/>
          <w:numId w:val="900"/>
        </w:numPr>
        <w:spacing w:before="0" w:after="0"/>
      </w:pPr>
      <w:r>
        <w:t>Storage Leaves</w:t>
      </w:r>
    </w:p>
    <w:p>
      <w:pPr>
        <w:numPr>
          <w:ilvl w:val="3"/>
          <w:numId w:val="900"/>
        </w:numPr>
        <w:spacing w:before="0" w:after="0"/>
      </w:pPr>
      <w:r>
        <w:t>Reproductive Leaves</w:t>
      </w:r>
    </w:p>
    <w:p>
      <w:pPr>
        <w:numPr>
          <w:ilvl w:val="1"/>
          <w:numId w:val="900"/>
        </w:numPr>
        <w:spacing w:before="0" w:after="0"/>
      </w:pPr>
      <w:r>
        <w:t>Reproductive Structures</w:t>
      </w:r>
    </w:p>
    <w:p>
      <w:pPr>
        <w:numPr>
          <w:ilvl w:val="2"/>
          <w:numId w:val="900"/>
        </w:numPr>
        <w:spacing w:before="0" w:after="0"/>
      </w:pPr>
      <w:r>
        <w:t>Flower Structure</w:t>
      </w:r>
    </w:p>
    <w:p>
      <w:pPr>
        <w:numPr>
          <w:ilvl w:val="3"/>
          <w:numId w:val="900"/>
        </w:numPr>
        <w:spacing w:before="0" w:after="0"/>
      </w:pPr>
      <w:r>
        <w:t>Floral Parts</w:t>
      </w:r>
    </w:p>
    <w:p>
      <w:pPr>
        <w:numPr>
          <w:ilvl w:val="4"/>
          <w:numId w:val="900"/>
        </w:numPr>
        <w:spacing w:before="0" w:after="0"/>
      </w:pPr>
      <w:r>
        <w:t>Sepals</w:t>
      </w:r>
    </w:p>
    <w:p>
      <w:pPr>
        <w:numPr>
          <w:ilvl w:val="4"/>
          <w:numId w:val="900"/>
        </w:numPr>
        <w:spacing w:before="0" w:after="0"/>
      </w:pPr>
      <w:r>
        <w:t>Petals</w:t>
      </w:r>
    </w:p>
    <w:p>
      <w:pPr>
        <w:numPr>
          <w:ilvl w:val="4"/>
          <w:numId w:val="900"/>
        </w:numPr>
        <w:spacing w:before="0" w:after="0"/>
      </w:pPr>
      <w:r>
        <w:t>Stamens</w:t>
      </w:r>
    </w:p>
    <w:p>
      <w:pPr>
        <w:numPr>
          <w:ilvl w:val="4"/>
          <w:numId w:val="900"/>
        </w:numPr>
        <w:spacing w:before="0" w:after="0"/>
      </w:pPr>
      <w:r>
        <w:t>Pistils</w:t>
      </w:r>
    </w:p>
    <w:p>
      <w:pPr>
        <w:numPr>
          <w:ilvl w:val="3"/>
          <w:numId w:val="900"/>
        </w:numPr>
        <w:spacing w:before="0" w:after="0"/>
      </w:pPr>
      <w:r>
        <w:t>Flower Types</w:t>
      </w:r>
    </w:p>
    <w:p>
      <w:pPr>
        <w:numPr>
          <w:ilvl w:val="3"/>
          <w:numId w:val="900"/>
        </w:numPr>
        <w:spacing w:before="0" w:after="0"/>
      </w:pPr>
      <w:r>
        <w:t>Inflorescence Types</w:t>
      </w:r>
    </w:p>
    <w:p>
      <w:pPr>
        <w:numPr>
          <w:ilvl w:val="2"/>
          <w:numId w:val="900"/>
        </w:numPr>
        <w:spacing w:before="0" w:after="0"/>
      </w:pPr>
      <w:r>
        <w:t>Pollination Mechanisms</w:t>
      </w:r>
    </w:p>
    <w:p>
      <w:pPr>
        <w:numPr>
          <w:ilvl w:val="3"/>
          <w:numId w:val="900"/>
        </w:numPr>
        <w:spacing w:before="0" w:after="0"/>
      </w:pPr>
      <w:r>
        <w:t>Self-Pollination</w:t>
      </w:r>
    </w:p>
    <w:p>
      <w:pPr>
        <w:numPr>
          <w:ilvl w:val="3"/>
          <w:numId w:val="900"/>
        </w:numPr>
        <w:spacing w:before="0" w:after="0"/>
      </w:pPr>
      <w:r>
        <w:t>Cross-Pollination</w:t>
      </w:r>
    </w:p>
    <w:p>
      <w:pPr>
        <w:numPr>
          <w:ilvl w:val="3"/>
          <w:numId w:val="900"/>
        </w:numPr>
        <w:spacing w:before="0" w:after="0"/>
      </w:pPr>
      <w:r>
        <w:t>Pollination Agents</w:t>
      </w:r>
    </w:p>
    <w:p>
      <w:pPr>
        <w:numPr>
          <w:ilvl w:val="2"/>
          <w:numId w:val="900"/>
        </w:numPr>
        <w:spacing w:before="0" w:after="0"/>
      </w:pPr>
      <w:r>
        <w:t>Fruit Development</w:t>
      </w:r>
    </w:p>
    <w:p>
      <w:pPr>
        <w:numPr>
          <w:ilvl w:val="3"/>
          <w:numId w:val="900"/>
        </w:numPr>
        <w:spacing w:before="0" w:after="0"/>
      </w:pPr>
      <w:r>
        <w:t>Fruit Types</w:t>
      </w:r>
    </w:p>
    <w:p>
      <w:pPr>
        <w:numPr>
          <w:ilvl w:val="4"/>
          <w:numId w:val="900"/>
        </w:numPr>
        <w:spacing w:before="0" w:after="0"/>
      </w:pPr>
      <w:r>
        <w:t>Simple Fruits</w:t>
      </w:r>
    </w:p>
    <w:p>
      <w:pPr>
        <w:numPr>
          <w:ilvl w:val="4"/>
          <w:numId w:val="900"/>
        </w:numPr>
        <w:spacing w:before="0" w:after="0"/>
      </w:pPr>
      <w:r>
        <w:t>Aggregate Fruits</w:t>
      </w:r>
    </w:p>
    <w:p>
      <w:pPr>
        <w:numPr>
          <w:ilvl w:val="4"/>
          <w:numId w:val="900"/>
        </w:numPr>
        <w:spacing w:before="0" w:after="0"/>
      </w:pPr>
      <w:r>
        <w:t>Multiple Fruits</w:t>
      </w:r>
    </w:p>
    <w:p>
      <w:pPr>
        <w:numPr>
          <w:ilvl w:val="3"/>
          <w:numId w:val="900"/>
        </w:numPr>
        <w:spacing w:before="0" w:after="0"/>
      </w:pPr>
      <w:r>
        <w:t>Fruit Classification</w:t>
      </w:r>
    </w:p>
    <w:p>
      <w:pPr>
        <w:numPr>
          <w:ilvl w:val="2"/>
          <w:numId w:val="900"/>
        </w:numPr>
        <w:spacing w:before="0" w:after="0"/>
      </w:pPr>
      <w:r>
        <w:t>Seed Structure</w:t>
      </w:r>
    </w:p>
    <w:p>
      <w:pPr>
        <w:numPr>
          <w:ilvl w:val="3"/>
          <w:numId w:val="900"/>
        </w:numPr>
        <w:spacing w:before="0" w:after="0"/>
      </w:pPr>
      <w:r>
        <w:t>Seed Coat</w:t>
      </w:r>
    </w:p>
    <w:p>
      <w:pPr>
        <w:numPr>
          <w:ilvl w:val="3"/>
          <w:numId w:val="900"/>
        </w:numPr>
        <w:spacing w:before="0" w:after="0"/>
      </w:pPr>
      <w:r>
        <w:t>Embryo</w:t>
      </w:r>
    </w:p>
    <w:p>
      <w:pPr>
        <w:numPr>
          <w:ilvl w:val="3"/>
          <w:numId w:val="900"/>
        </w:numPr>
        <w:spacing w:before="0" w:after="0"/>
      </w:pPr>
      <w:r>
        <w:t>Endosperm</w:t>
      </w:r>
    </w:p>
    <w:p>
      <w:pPr>
        <w:numPr>
          <w:ilvl w:val="3"/>
          <w:numId w:val="900"/>
        </w:numPr>
        <w:spacing w:before="0" w:after="0"/>
      </w:pPr>
      <w:r>
        <w:t>Seed Types</w:t>
      </w:r>
    </w:p>
    <w:p>
      <w:pPr>
        <w:numPr>
          <w:ilvl w:val="0"/>
          <w:numId w:val="900"/>
        </w:numPr>
        <w:spacing w:before="0" w:after="0"/>
      </w:pPr>
      <w:r>
        <w:t>Plant Physiology</w:t>
      </w:r>
    </w:p>
    <w:p>
      <w:pPr>
        <w:numPr>
          <w:ilvl w:val="1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Light Reactions</w:t>
      </w:r>
    </w:p>
    <w:p>
      <w:pPr>
        <w:numPr>
          <w:ilvl w:val="3"/>
          <w:numId w:val="900"/>
        </w:numPr>
        <w:spacing w:before="0" w:after="0"/>
      </w:pPr>
      <w:r>
        <w:t>Photosystem I and II</w:t>
      </w:r>
    </w:p>
    <w:p>
      <w:pPr>
        <w:numPr>
          <w:ilvl w:val="3"/>
          <w:numId w:val="900"/>
        </w:numPr>
        <w:spacing w:before="0" w:after="0"/>
      </w:pPr>
      <w:r>
        <w:t>Electron Transport Chain</w:t>
      </w:r>
    </w:p>
    <w:p>
      <w:pPr>
        <w:numPr>
          <w:ilvl w:val="3"/>
          <w:numId w:val="900"/>
        </w:numPr>
        <w:spacing w:before="0" w:after="0"/>
      </w:pPr>
      <w:r>
        <w:t>ATP and NADPH Production</w:t>
      </w:r>
    </w:p>
    <w:p>
      <w:pPr>
        <w:numPr>
          <w:ilvl w:val="2"/>
          <w:numId w:val="900"/>
        </w:numPr>
        <w:spacing w:before="0" w:after="0"/>
      </w:pPr>
      <w:r>
        <w:t>Dark Reactions</w:t>
      </w:r>
    </w:p>
    <w:p>
      <w:pPr>
        <w:numPr>
          <w:ilvl w:val="3"/>
          <w:numId w:val="900"/>
        </w:numPr>
        <w:spacing w:before="0" w:after="0"/>
      </w:pPr>
      <w:r>
        <w:t>Calvin Cycle</w:t>
      </w:r>
    </w:p>
    <w:p>
      <w:pPr>
        <w:numPr>
          <w:ilvl w:val="3"/>
          <w:numId w:val="900"/>
        </w:numPr>
        <w:spacing w:before="0" w:after="0"/>
      </w:pPr>
      <w:r>
        <w:t>Carbon Fixation</w:t>
      </w:r>
    </w:p>
    <w:p>
      <w:pPr>
        <w:numPr>
          <w:ilvl w:val="3"/>
          <w:numId w:val="900"/>
        </w:numPr>
        <w:spacing w:before="0" w:after="0"/>
      </w:pPr>
      <w:r>
        <w:t>Sugar Synthesis</w:t>
      </w:r>
    </w:p>
    <w:p>
      <w:pPr>
        <w:numPr>
          <w:ilvl w:val="2"/>
          <w:numId w:val="900"/>
        </w:numPr>
        <w:spacing w:before="0" w:after="0"/>
      </w:pPr>
      <w:r>
        <w:t>Factors Affecting Photosynthesis</w:t>
      </w:r>
    </w:p>
    <w:p>
      <w:pPr>
        <w:numPr>
          <w:ilvl w:val="3"/>
          <w:numId w:val="900"/>
        </w:numPr>
        <w:spacing w:before="0" w:after="0"/>
      </w:pPr>
      <w:r>
        <w:t>Light Intensity</w:t>
      </w:r>
    </w:p>
    <w:p>
      <w:pPr>
        <w:numPr>
          <w:ilvl w:val="3"/>
          <w:numId w:val="900"/>
        </w:numPr>
        <w:spacing w:before="0" w:after="0"/>
      </w:pPr>
      <w:r>
        <w:t>Carbon Dioxide Concentration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2"/>
          <w:numId w:val="900"/>
        </w:numPr>
        <w:spacing w:before="0" w:after="0"/>
      </w:pPr>
      <w:r>
        <w:t>Photosynthetic Pathways</w:t>
      </w:r>
    </w:p>
    <w:p>
      <w:pPr>
        <w:numPr>
          <w:ilvl w:val="3"/>
          <w:numId w:val="900"/>
        </w:numPr>
        <w:spacing w:before="0" w:after="0"/>
      </w:pPr>
      <w:r>
        <w:t>C3 Pathway</w:t>
      </w:r>
    </w:p>
    <w:p>
      <w:pPr>
        <w:numPr>
          <w:ilvl w:val="3"/>
          <w:numId w:val="900"/>
        </w:numPr>
        <w:spacing w:before="0" w:after="0"/>
      </w:pPr>
      <w:r>
        <w:t>C4 Pathway</w:t>
      </w:r>
    </w:p>
    <w:p>
      <w:pPr>
        <w:numPr>
          <w:ilvl w:val="3"/>
          <w:numId w:val="900"/>
        </w:numPr>
        <w:spacing w:before="0" w:after="0"/>
      </w:pPr>
      <w:r>
        <w:t>CAM Pathway</w:t>
      </w:r>
    </w:p>
    <w:p>
      <w:pPr>
        <w:numPr>
          <w:ilvl w:val="1"/>
          <w:numId w:val="900"/>
        </w:numPr>
        <w:spacing w:before="0" w:after="0"/>
      </w:pPr>
      <w:r>
        <w:t>Plant Respiration</w:t>
      </w:r>
    </w:p>
    <w:p>
      <w:pPr>
        <w:numPr>
          <w:ilvl w:val="2"/>
          <w:numId w:val="900"/>
        </w:numPr>
        <w:spacing w:before="0" w:after="0"/>
      </w:pPr>
      <w:r>
        <w:t>Aerobic Respiration</w:t>
      </w:r>
    </w:p>
    <w:p>
      <w:pPr>
        <w:numPr>
          <w:ilvl w:val="3"/>
          <w:numId w:val="900"/>
        </w:numPr>
        <w:spacing w:before="0" w:after="0"/>
      </w:pPr>
      <w:r>
        <w:t>Glycolysis</w:t>
      </w:r>
    </w:p>
    <w:p>
      <w:pPr>
        <w:numPr>
          <w:ilvl w:val="3"/>
          <w:numId w:val="900"/>
        </w:numPr>
        <w:spacing w:before="0" w:after="0"/>
      </w:pPr>
      <w:r>
        <w:t>Krebs Cycle</w:t>
      </w:r>
    </w:p>
    <w:p>
      <w:pPr>
        <w:numPr>
          <w:ilvl w:val="3"/>
          <w:numId w:val="900"/>
        </w:numPr>
        <w:spacing w:before="0" w:after="0"/>
      </w:pPr>
      <w:r>
        <w:t>Electron Transport Chain</w:t>
      </w:r>
    </w:p>
    <w:p>
      <w:pPr>
        <w:numPr>
          <w:ilvl w:val="2"/>
          <w:numId w:val="900"/>
        </w:numPr>
        <w:spacing w:before="0" w:after="0"/>
      </w:pPr>
      <w:r>
        <w:t>Anaerobic Respiration</w:t>
      </w:r>
    </w:p>
    <w:p>
      <w:pPr>
        <w:numPr>
          <w:ilvl w:val="3"/>
          <w:numId w:val="900"/>
        </w:numPr>
        <w:spacing w:before="0" w:after="0"/>
      </w:pPr>
      <w:r>
        <w:t>Fermentation Pathways</w:t>
      </w:r>
    </w:p>
    <w:p>
      <w:pPr>
        <w:numPr>
          <w:ilvl w:val="2"/>
          <w:numId w:val="900"/>
        </w:numPr>
        <w:spacing w:before="0" w:after="0"/>
      </w:pPr>
      <w:r>
        <w:t>Factors Affecting Respiration</w:t>
      </w:r>
    </w:p>
    <w:p>
      <w:pPr>
        <w:numPr>
          <w:ilvl w:val="2"/>
          <w:numId w:val="900"/>
        </w:numPr>
        <w:spacing w:before="0" w:after="0"/>
      </w:pPr>
      <w:r>
        <w:t>Respiratory Quotient</w:t>
      </w:r>
    </w:p>
    <w:p>
      <w:pPr>
        <w:numPr>
          <w:ilvl w:val="1"/>
          <w:numId w:val="900"/>
        </w:numPr>
        <w:spacing w:before="0" w:after="0"/>
      </w:pPr>
      <w:r>
        <w:t>Water Relations</w:t>
      </w:r>
    </w:p>
    <w:p>
      <w:pPr>
        <w:numPr>
          <w:ilvl w:val="2"/>
          <w:numId w:val="900"/>
        </w:numPr>
        <w:spacing w:before="0" w:after="0"/>
      </w:pPr>
      <w:r>
        <w:t>Water Uptake</w:t>
      </w:r>
    </w:p>
    <w:p>
      <w:pPr>
        <w:numPr>
          <w:ilvl w:val="3"/>
          <w:numId w:val="900"/>
        </w:numPr>
        <w:spacing w:before="0" w:after="0"/>
      </w:pPr>
      <w:r>
        <w:t>Root Water Absorption</w:t>
      </w:r>
    </w:p>
    <w:p>
      <w:pPr>
        <w:numPr>
          <w:ilvl w:val="3"/>
          <w:numId w:val="900"/>
        </w:numPr>
        <w:spacing w:before="0" w:after="0"/>
      </w:pPr>
      <w:r>
        <w:t>Factors Affecting Uptake</w:t>
      </w:r>
    </w:p>
    <w:p>
      <w:pPr>
        <w:numPr>
          <w:ilvl w:val="2"/>
          <w:numId w:val="900"/>
        </w:numPr>
        <w:spacing w:before="0" w:after="0"/>
      </w:pPr>
      <w:r>
        <w:t>Water Transport</w:t>
      </w:r>
    </w:p>
    <w:p>
      <w:pPr>
        <w:numPr>
          <w:ilvl w:val="3"/>
          <w:numId w:val="900"/>
        </w:numPr>
        <w:spacing w:before="0" w:after="0"/>
      </w:pPr>
      <w:r>
        <w:t>Xylem Transport</w:t>
      </w:r>
    </w:p>
    <w:p>
      <w:pPr>
        <w:numPr>
          <w:ilvl w:val="3"/>
          <w:numId w:val="900"/>
        </w:numPr>
        <w:spacing w:before="0" w:after="0"/>
      </w:pPr>
      <w:r>
        <w:t>Transpiration Stream</w:t>
      </w:r>
    </w:p>
    <w:p>
      <w:pPr>
        <w:numPr>
          <w:ilvl w:val="2"/>
          <w:numId w:val="900"/>
        </w:numPr>
        <w:spacing w:before="0" w:after="0"/>
      </w:pPr>
      <w:r>
        <w:t>Transpiration</w:t>
      </w:r>
    </w:p>
    <w:p>
      <w:pPr>
        <w:numPr>
          <w:ilvl w:val="3"/>
          <w:numId w:val="900"/>
        </w:numPr>
        <w:spacing w:before="0" w:after="0"/>
      </w:pPr>
      <w:r>
        <w:t>Stomatal Transpiration</w:t>
      </w:r>
    </w:p>
    <w:p>
      <w:pPr>
        <w:numPr>
          <w:ilvl w:val="3"/>
          <w:numId w:val="900"/>
        </w:numPr>
        <w:spacing w:before="0" w:after="0"/>
      </w:pPr>
      <w:r>
        <w:t>Cuticular Transpiration</w:t>
      </w:r>
    </w:p>
    <w:p>
      <w:pPr>
        <w:numPr>
          <w:ilvl w:val="3"/>
          <w:numId w:val="900"/>
        </w:numPr>
        <w:spacing w:before="0" w:after="0"/>
      </w:pPr>
      <w:r>
        <w:t>Factors Affecting Transpiration</w:t>
      </w:r>
    </w:p>
    <w:p>
      <w:pPr>
        <w:numPr>
          <w:ilvl w:val="2"/>
          <w:numId w:val="900"/>
        </w:numPr>
        <w:spacing w:before="0" w:after="0"/>
      </w:pPr>
      <w:r>
        <w:t>Water Use Efficiency</w:t>
      </w:r>
    </w:p>
    <w:p>
      <w:pPr>
        <w:numPr>
          <w:ilvl w:val="1"/>
          <w:numId w:val="900"/>
        </w:numPr>
        <w:spacing w:before="0" w:after="0"/>
      </w:pPr>
      <w:r>
        <w:t>Mineral Nutrition</w:t>
      </w:r>
    </w:p>
    <w:p>
      <w:pPr>
        <w:numPr>
          <w:ilvl w:val="2"/>
          <w:numId w:val="900"/>
        </w:numPr>
        <w:spacing w:before="0" w:after="0"/>
      </w:pPr>
      <w:r>
        <w:t>Nutrient Uptake Mechanisms</w:t>
      </w:r>
    </w:p>
    <w:p>
      <w:pPr>
        <w:numPr>
          <w:ilvl w:val="3"/>
          <w:numId w:val="900"/>
        </w:numPr>
        <w:spacing w:before="0" w:after="0"/>
      </w:pPr>
      <w:r>
        <w:t>Passive Uptake</w:t>
      </w:r>
    </w:p>
    <w:p>
      <w:pPr>
        <w:numPr>
          <w:ilvl w:val="3"/>
          <w:numId w:val="900"/>
        </w:numPr>
        <w:spacing w:before="0" w:after="0"/>
      </w:pPr>
      <w:r>
        <w:t>Active Uptake</w:t>
      </w:r>
    </w:p>
    <w:p>
      <w:pPr>
        <w:numPr>
          <w:ilvl w:val="3"/>
          <w:numId w:val="900"/>
        </w:numPr>
        <w:spacing w:before="0" w:after="0"/>
      </w:pPr>
      <w:r>
        <w:t>Mass Flow</w:t>
      </w:r>
    </w:p>
    <w:p>
      <w:pPr>
        <w:numPr>
          <w:ilvl w:val="3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Nutrient Transport</w:t>
      </w:r>
    </w:p>
    <w:p>
      <w:pPr>
        <w:numPr>
          <w:ilvl w:val="3"/>
          <w:numId w:val="900"/>
        </w:numPr>
        <w:spacing w:before="0" w:after="0"/>
      </w:pPr>
      <w:r>
        <w:t>Xylem Transport</w:t>
      </w:r>
    </w:p>
    <w:p>
      <w:pPr>
        <w:numPr>
          <w:ilvl w:val="3"/>
          <w:numId w:val="900"/>
        </w:numPr>
        <w:spacing w:before="0" w:after="0"/>
      </w:pPr>
      <w:r>
        <w:t>Phloem Transport</w:t>
      </w:r>
    </w:p>
    <w:p>
      <w:pPr>
        <w:numPr>
          <w:ilvl w:val="3"/>
          <w:numId w:val="900"/>
        </w:numPr>
        <w:spacing w:before="0" w:after="0"/>
      </w:pPr>
      <w:r>
        <w:t>Translocation Patterns</w:t>
      </w:r>
    </w:p>
    <w:p>
      <w:pPr>
        <w:numPr>
          <w:ilvl w:val="2"/>
          <w:numId w:val="900"/>
        </w:numPr>
        <w:spacing w:before="0" w:after="0"/>
      </w:pPr>
      <w:r>
        <w:t>Nutrient Functions</w:t>
      </w:r>
    </w:p>
    <w:p>
      <w:pPr>
        <w:numPr>
          <w:ilvl w:val="3"/>
          <w:numId w:val="900"/>
        </w:numPr>
        <w:spacing w:before="0" w:after="0"/>
      </w:pPr>
      <w:r>
        <w:t>Structural Functions</w:t>
      </w:r>
    </w:p>
    <w:p>
      <w:pPr>
        <w:numPr>
          <w:ilvl w:val="3"/>
          <w:numId w:val="900"/>
        </w:numPr>
        <w:spacing w:before="0" w:after="0"/>
      </w:pPr>
      <w:r>
        <w:t>Metabolic Functions</w:t>
      </w:r>
    </w:p>
    <w:p>
      <w:pPr>
        <w:numPr>
          <w:ilvl w:val="3"/>
          <w:numId w:val="900"/>
        </w:numPr>
        <w:spacing w:before="0" w:after="0"/>
      </w:pPr>
      <w:r>
        <w:t>Regulatory Functions</w:t>
      </w:r>
    </w:p>
    <w:p>
      <w:pPr>
        <w:numPr>
          <w:ilvl w:val="1"/>
          <w:numId w:val="900"/>
        </w:numPr>
        <w:spacing w:before="0" w:after="0"/>
      </w:pPr>
      <w:r>
        <w:t>Plant Growth and Development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Primary Growth</w:t>
      </w:r>
    </w:p>
    <w:p>
      <w:pPr>
        <w:numPr>
          <w:ilvl w:val="3"/>
          <w:numId w:val="900"/>
        </w:numPr>
        <w:spacing w:before="0" w:after="0"/>
      </w:pPr>
      <w:r>
        <w:t>Secondary Growth</w:t>
      </w:r>
    </w:p>
    <w:p>
      <w:pPr>
        <w:numPr>
          <w:ilvl w:val="3"/>
          <w:numId w:val="900"/>
        </w:numPr>
        <w:spacing w:before="0" w:after="0"/>
      </w:pPr>
      <w:r>
        <w:t>Determinate vs Indeterminate Growth</w:t>
      </w:r>
    </w:p>
    <w:p>
      <w:pPr>
        <w:numPr>
          <w:ilvl w:val="2"/>
          <w:numId w:val="900"/>
        </w:numPr>
        <w:spacing w:before="0" w:after="0"/>
      </w:pPr>
      <w:r>
        <w:t>Growth Measurements</w:t>
      </w:r>
    </w:p>
    <w:p>
      <w:pPr>
        <w:numPr>
          <w:ilvl w:val="3"/>
          <w:numId w:val="900"/>
        </w:numPr>
        <w:spacing w:before="0" w:after="0"/>
      </w:pPr>
      <w:r>
        <w:t>Linear Growth</w:t>
      </w:r>
    </w:p>
    <w:p>
      <w:pPr>
        <w:numPr>
          <w:ilvl w:val="3"/>
          <w:numId w:val="900"/>
        </w:numPr>
        <w:spacing w:before="0" w:after="0"/>
      </w:pPr>
      <w:r>
        <w:t>Area Growth</w:t>
      </w:r>
    </w:p>
    <w:p>
      <w:pPr>
        <w:numPr>
          <w:ilvl w:val="3"/>
          <w:numId w:val="900"/>
        </w:numPr>
        <w:spacing w:before="0" w:after="0"/>
      </w:pPr>
      <w:r>
        <w:t>Volume Growth</w:t>
      </w:r>
    </w:p>
    <w:p>
      <w:pPr>
        <w:numPr>
          <w:ilvl w:val="3"/>
          <w:numId w:val="900"/>
        </w:numPr>
        <w:spacing w:before="0" w:after="0"/>
      </w:pPr>
      <w:r>
        <w:t>Dry Weight Accumulation</w:t>
      </w:r>
    </w:p>
    <w:p>
      <w:pPr>
        <w:numPr>
          <w:ilvl w:val="2"/>
          <w:numId w:val="900"/>
        </w:numPr>
        <w:spacing w:before="0" w:after="0"/>
      </w:pPr>
      <w:r>
        <w:t>Plant Hormones</w:t>
      </w:r>
    </w:p>
    <w:p>
      <w:pPr>
        <w:numPr>
          <w:ilvl w:val="3"/>
          <w:numId w:val="900"/>
        </w:numPr>
        <w:spacing w:before="0" w:after="0"/>
      </w:pPr>
      <w:r>
        <w:t>Auxins</w:t>
      </w:r>
    </w:p>
    <w:p>
      <w:pPr>
        <w:numPr>
          <w:ilvl w:val="4"/>
          <w:numId w:val="900"/>
        </w:numPr>
        <w:spacing w:before="0" w:after="0"/>
      </w:pPr>
      <w:r>
        <w:t>Types and Sources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Commercial Applications</w:t>
      </w:r>
    </w:p>
    <w:p>
      <w:pPr>
        <w:numPr>
          <w:ilvl w:val="3"/>
          <w:numId w:val="900"/>
        </w:numPr>
        <w:spacing w:before="0" w:after="0"/>
      </w:pPr>
      <w:r>
        <w:t>Gibberellins</w:t>
      </w:r>
    </w:p>
    <w:p>
      <w:pPr>
        <w:numPr>
          <w:ilvl w:val="4"/>
          <w:numId w:val="900"/>
        </w:numPr>
        <w:spacing w:before="0" w:after="0"/>
      </w:pPr>
      <w:r>
        <w:t>Discovery and Types</w:t>
      </w:r>
    </w:p>
    <w:p>
      <w:pPr>
        <w:numPr>
          <w:ilvl w:val="4"/>
          <w:numId w:val="900"/>
        </w:numPr>
        <w:spacing w:before="0" w:after="0"/>
      </w:pPr>
      <w:r>
        <w:t>Physiological Effects</w:t>
      </w:r>
    </w:p>
    <w:p>
      <w:pPr>
        <w:numPr>
          <w:ilvl w:val="4"/>
          <w:numId w:val="900"/>
        </w:numPr>
        <w:spacing w:before="0" w:after="0"/>
      </w:pPr>
      <w:r>
        <w:t>Agricultural Uses</w:t>
      </w:r>
    </w:p>
    <w:p>
      <w:pPr>
        <w:numPr>
          <w:ilvl w:val="3"/>
          <w:numId w:val="900"/>
        </w:numPr>
        <w:spacing w:before="0" w:after="0"/>
      </w:pPr>
      <w:r>
        <w:t>Cytokinins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Role in Cell Division</w:t>
      </w:r>
    </w:p>
    <w:p>
      <w:pPr>
        <w:numPr>
          <w:ilvl w:val="4"/>
          <w:numId w:val="900"/>
        </w:numPr>
        <w:spacing w:before="0" w:after="0"/>
      </w:pPr>
      <w:r>
        <w:t>Senescence Delay</w:t>
      </w:r>
    </w:p>
    <w:p>
      <w:pPr>
        <w:numPr>
          <w:ilvl w:val="3"/>
          <w:numId w:val="900"/>
        </w:numPr>
        <w:spacing w:before="0" w:after="0"/>
      </w:pPr>
      <w:r>
        <w:t>Abscisic Acid</w:t>
      </w:r>
    </w:p>
    <w:p>
      <w:pPr>
        <w:numPr>
          <w:ilvl w:val="4"/>
          <w:numId w:val="900"/>
        </w:numPr>
        <w:spacing w:before="0" w:after="0"/>
      </w:pPr>
      <w:r>
        <w:t>Stress Responses</w:t>
      </w:r>
    </w:p>
    <w:p>
      <w:pPr>
        <w:numPr>
          <w:ilvl w:val="4"/>
          <w:numId w:val="900"/>
        </w:numPr>
        <w:spacing w:before="0" w:after="0"/>
      </w:pPr>
      <w:r>
        <w:t>Dormancy Regulation</w:t>
      </w:r>
    </w:p>
    <w:p>
      <w:pPr>
        <w:numPr>
          <w:ilvl w:val="4"/>
          <w:numId w:val="900"/>
        </w:numPr>
        <w:spacing w:before="0" w:after="0"/>
      </w:pPr>
      <w:r>
        <w:t>Stomatal Control</w:t>
      </w:r>
    </w:p>
    <w:p>
      <w:pPr>
        <w:numPr>
          <w:ilvl w:val="3"/>
          <w:numId w:val="900"/>
        </w:numPr>
        <w:spacing w:before="0" w:after="0"/>
      </w:pPr>
      <w:r>
        <w:t>Ethylene</w:t>
      </w:r>
    </w:p>
    <w:p>
      <w:pPr>
        <w:numPr>
          <w:ilvl w:val="4"/>
          <w:numId w:val="900"/>
        </w:numPr>
        <w:spacing w:before="0" w:after="0"/>
      </w:pPr>
      <w:r>
        <w:t>Fruit Ripening</w:t>
      </w:r>
    </w:p>
    <w:p>
      <w:pPr>
        <w:numPr>
          <w:ilvl w:val="4"/>
          <w:numId w:val="900"/>
        </w:numPr>
        <w:spacing w:before="0" w:after="0"/>
      </w:pPr>
      <w:r>
        <w:t>Senescence</w:t>
      </w:r>
    </w:p>
    <w:p>
      <w:pPr>
        <w:numPr>
          <w:ilvl w:val="4"/>
          <w:numId w:val="900"/>
        </w:numPr>
        <w:spacing w:before="0" w:after="0"/>
      </w:pPr>
      <w:r>
        <w:t>Stress Responses</w:t>
      </w:r>
    </w:p>
    <w:p>
      <w:pPr>
        <w:numPr>
          <w:ilvl w:val="2"/>
          <w:numId w:val="900"/>
        </w:numPr>
        <w:spacing w:before="0" w:after="0"/>
      </w:pPr>
      <w:r>
        <w:t>Tropisms and Movements</w:t>
      </w:r>
    </w:p>
    <w:p>
      <w:pPr>
        <w:numPr>
          <w:ilvl w:val="3"/>
          <w:numId w:val="900"/>
        </w:numPr>
        <w:spacing w:before="0" w:after="0"/>
      </w:pPr>
      <w:r>
        <w:t>Phototropism</w:t>
      </w:r>
    </w:p>
    <w:p>
      <w:pPr>
        <w:numPr>
          <w:ilvl w:val="3"/>
          <w:numId w:val="900"/>
        </w:numPr>
        <w:spacing w:before="0" w:after="0"/>
      </w:pPr>
      <w:r>
        <w:t>Gravitropism</w:t>
      </w:r>
    </w:p>
    <w:p>
      <w:pPr>
        <w:numPr>
          <w:ilvl w:val="3"/>
          <w:numId w:val="900"/>
        </w:numPr>
        <w:spacing w:before="0" w:after="0"/>
      </w:pPr>
      <w:r>
        <w:t>Thigmotropism</w:t>
      </w:r>
    </w:p>
    <w:p>
      <w:pPr>
        <w:numPr>
          <w:ilvl w:val="3"/>
          <w:numId w:val="900"/>
        </w:numPr>
        <w:spacing w:before="0" w:after="0"/>
      </w:pPr>
      <w:r>
        <w:t>Nastic Movements</w:t>
      </w:r>
    </w:p>
    <w:p>
      <w:pPr>
        <w:numPr>
          <w:ilvl w:val="1"/>
          <w:numId w:val="900"/>
        </w:numPr>
        <w:spacing w:before="0" w:after="0"/>
      </w:pPr>
      <w:r>
        <w:t>Environmental Responses</w:t>
      </w:r>
    </w:p>
    <w:p>
      <w:pPr>
        <w:numPr>
          <w:ilvl w:val="2"/>
          <w:numId w:val="900"/>
        </w:numPr>
        <w:spacing w:before="0" w:after="0"/>
      </w:pPr>
      <w:r>
        <w:t>Photoperiodism</w:t>
      </w:r>
    </w:p>
    <w:p>
      <w:pPr>
        <w:numPr>
          <w:ilvl w:val="3"/>
          <w:numId w:val="900"/>
        </w:numPr>
        <w:spacing w:before="0" w:after="0"/>
      </w:pPr>
      <w:r>
        <w:t>Short-Day Plants</w:t>
      </w:r>
    </w:p>
    <w:p>
      <w:pPr>
        <w:numPr>
          <w:ilvl w:val="3"/>
          <w:numId w:val="900"/>
        </w:numPr>
        <w:spacing w:before="0" w:after="0"/>
      </w:pPr>
      <w:r>
        <w:t>Long-Day Plants</w:t>
      </w:r>
    </w:p>
    <w:p>
      <w:pPr>
        <w:numPr>
          <w:ilvl w:val="3"/>
          <w:numId w:val="900"/>
        </w:numPr>
        <w:spacing w:before="0" w:after="0"/>
      </w:pPr>
      <w:r>
        <w:t>Day-Neutral Plants</w:t>
      </w:r>
    </w:p>
    <w:p>
      <w:pPr>
        <w:numPr>
          <w:ilvl w:val="3"/>
          <w:numId w:val="900"/>
        </w:numPr>
        <w:spacing w:before="0" w:after="0"/>
      </w:pPr>
      <w:r>
        <w:t>Critical Photoperiod</w:t>
      </w:r>
    </w:p>
    <w:p>
      <w:pPr>
        <w:numPr>
          <w:ilvl w:val="2"/>
          <w:numId w:val="900"/>
        </w:numPr>
        <w:spacing w:before="0" w:after="0"/>
      </w:pPr>
      <w:r>
        <w:t>Vernalization</w:t>
      </w:r>
    </w:p>
    <w:p>
      <w:pPr>
        <w:numPr>
          <w:ilvl w:val="3"/>
          <w:numId w:val="900"/>
        </w:numPr>
        <w:spacing w:before="0" w:after="0"/>
      </w:pPr>
      <w:r>
        <w:t>Cold Requirement</w:t>
      </w:r>
    </w:p>
    <w:p>
      <w:pPr>
        <w:numPr>
          <w:ilvl w:val="3"/>
          <w:numId w:val="900"/>
        </w:numPr>
        <w:spacing w:before="0" w:after="0"/>
      </w:pPr>
      <w:r>
        <w:t>Molecular Mechanisms</w:t>
      </w:r>
    </w:p>
    <w:p>
      <w:pPr>
        <w:numPr>
          <w:ilvl w:val="3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Stress Physiology</w:t>
      </w:r>
    </w:p>
    <w:p>
      <w:pPr>
        <w:numPr>
          <w:ilvl w:val="3"/>
          <w:numId w:val="900"/>
        </w:numPr>
        <w:spacing w:before="0" w:after="0"/>
      </w:pPr>
      <w:r>
        <w:t>Water Stress</w:t>
      </w:r>
    </w:p>
    <w:p>
      <w:pPr>
        <w:numPr>
          <w:ilvl w:val="3"/>
          <w:numId w:val="900"/>
        </w:numPr>
        <w:spacing w:before="0" w:after="0"/>
      </w:pPr>
      <w:r>
        <w:t>Temperature Stress</w:t>
      </w:r>
    </w:p>
    <w:p>
      <w:pPr>
        <w:numPr>
          <w:ilvl w:val="3"/>
          <w:numId w:val="900"/>
        </w:numPr>
        <w:spacing w:before="0" w:after="0"/>
      </w:pPr>
      <w:r>
        <w:t>Salt Stress</w:t>
      </w:r>
    </w:p>
    <w:p>
      <w:pPr>
        <w:numPr>
          <w:ilvl w:val="3"/>
          <w:numId w:val="900"/>
        </w:numPr>
        <w:spacing w:before="0" w:after="0"/>
      </w:pPr>
      <w:r>
        <w:t>Nutrient Stress</w:t>
      </w:r>
    </w:p>
    <w:p>
      <w:pPr>
        <w:numPr>
          <w:ilvl w:val="0"/>
          <w:numId w:val="900"/>
        </w:numPr>
        <w:spacing w:before="0" w:after="0"/>
      </w:pPr>
      <w:r>
        <w:t>Crop Classification and Characteristics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Botanical Classification</w:t>
      </w:r>
    </w:p>
    <w:p>
      <w:pPr>
        <w:numPr>
          <w:ilvl w:val="3"/>
          <w:numId w:val="900"/>
        </w:numPr>
        <w:spacing w:before="0" w:after="0"/>
      </w:pPr>
      <w:r>
        <w:t>Family Groupings</w:t>
      </w:r>
    </w:p>
    <w:p>
      <w:pPr>
        <w:numPr>
          <w:ilvl w:val="3"/>
          <w:numId w:val="900"/>
        </w:numPr>
        <w:spacing w:before="0" w:after="0"/>
      </w:pPr>
      <w:r>
        <w:t>Genus and Species</w:t>
      </w:r>
    </w:p>
    <w:p>
      <w:pPr>
        <w:numPr>
          <w:ilvl w:val="2"/>
          <w:numId w:val="900"/>
        </w:numPr>
        <w:spacing w:before="0" w:after="0"/>
      </w:pPr>
      <w:r>
        <w:t>Agronomic Classification</w:t>
      </w:r>
    </w:p>
    <w:p>
      <w:pPr>
        <w:numPr>
          <w:ilvl w:val="3"/>
          <w:numId w:val="900"/>
        </w:numPr>
        <w:spacing w:before="0" w:after="0"/>
      </w:pPr>
      <w:r>
        <w:t>Growth Habit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Use Categories</w:t>
      </w:r>
    </w:p>
    <w:p>
      <w:pPr>
        <w:numPr>
          <w:ilvl w:val="2"/>
          <w:numId w:val="900"/>
        </w:numPr>
        <w:spacing w:before="0" w:after="0"/>
      </w:pPr>
      <w:r>
        <w:t>Economic Classification</w:t>
      </w:r>
    </w:p>
    <w:p>
      <w:pPr>
        <w:numPr>
          <w:ilvl w:val="3"/>
          <w:numId w:val="900"/>
        </w:numPr>
        <w:spacing w:before="0" w:after="0"/>
      </w:pPr>
      <w:r>
        <w:t>Food Crops</w:t>
      </w:r>
    </w:p>
    <w:p>
      <w:pPr>
        <w:numPr>
          <w:ilvl w:val="3"/>
          <w:numId w:val="900"/>
        </w:numPr>
        <w:spacing w:before="0" w:after="0"/>
      </w:pPr>
      <w:r>
        <w:t>Cash Crops</w:t>
      </w:r>
    </w:p>
    <w:p>
      <w:pPr>
        <w:numPr>
          <w:ilvl w:val="3"/>
          <w:numId w:val="900"/>
        </w:numPr>
        <w:spacing w:before="0" w:after="0"/>
      </w:pPr>
      <w:r>
        <w:t>Industrial Crops</w:t>
      </w:r>
    </w:p>
    <w:p>
      <w:pPr>
        <w:numPr>
          <w:ilvl w:val="1"/>
          <w:numId w:val="900"/>
        </w:numPr>
        <w:spacing w:before="0" w:after="0"/>
      </w:pPr>
      <w:r>
        <w:t>Major Crop Categories</w:t>
      </w:r>
    </w:p>
    <w:p>
      <w:pPr>
        <w:numPr>
          <w:ilvl w:val="2"/>
          <w:numId w:val="900"/>
        </w:numPr>
        <w:spacing w:before="0" w:after="0"/>
      </w:pPr>
      <w:r>
        <w:t>Cereal Crops</w:t>
      </w:r>
    </w:p>
    <w:p>
      <w:pPr>
        <w:numPr>
          <w:ilvl w:val="3"/>
          <w:numId w:val="900"/>
        </w:numPr>
        <w:spacing w:before="0" w:after="0"/>
      </w:pPr>
      <w:r>
        <w:t>Rice</w:t>
      </w:r>
    </w:p>
    <w:p>
      <w:pPr>
        <w:numPr>
          <w:ilvl w:val="3"/>
          <w:numId w:val="900"/>
        </w:numPr>
        <w:spacing w:before="0" w:after="0"/>
      </w:pPr>
      <w:r>
        <w:t>Wheat</w:t>
      </w:r>
    </w:p>
    <w:p>
      <w:pPr>
        <w:numPr>
          <w:ilvl w:val="3"/>
          <w:numId w:val="900"/>
        </w:numPr>
        <w:spacing w:before="0" w:after="0"/>
      </w:pPr>
      <w:r>
        <w:t>Maize</w:t>
      </w:r>
    </w:p>
    <w:p>
      <w:pPr>
        <w:numPr>
          <w:ilvl w:val="3"/>
          <w:numId w:val="900"/>
        </w:numPr>
        <w:spacing w:before="0" w:after="0"/>
      </w:pPr>
      <w:r>
        <w:t>Barley</w:t>
      </w:r>
    </w:p>
    <w:p>
      <w:pPr>
        <w:numPr>
          <w:ilvl w:val="3"/>
          <w:numId w:val="900"/>
        </w:numPr>
        <w:spacing w:before="0" w:after="0"/>
      </w:pPr>
      <w:r>
        <w:t>Oats</w:t>
      </w:r>
    </w:p>
    <w:p>
      <w:pPr>
        <w:numPr>
          <w:ilvl w:val="3"/>
          <w:numId w:val="900"/>
        </w:numPr>
        <w:spacing w:before="0" w:after="0"/>
      </w:pPr>
      <w:r>
        <w:t>Sorghum</w:t>
      </w:r>
    </w:p>
    <w:p>
      <w:pPr>
        <w:numPr>
          <w:ilvl w:val="3"/>
          <w:numId w:val="900"/>
        </w:numPr>
        <w:spacing w:before="0" w:after="0"/>
      </w:pPr>
      <w:r>
        <w:t>Millets</w:t>
      </w:r>
    </w:p>
    <w:p>
      <w:pPr>
        <w:numPr>
          <w:ilvl w:val="2"/>
          <w:numId w:val="900"/>
        </w:numPr>
        <w:spacing w:before="0" w:after="0"/>
      </w:pPr>
      <w:r>
        <w:t>Legume Crops</w:t>
      </w:r>
    </w:p>
    <w:p>
      <w:pPr>
        <w:numPr>
          <w:ilvl w:val="3"/>
          <w:numId w:val="900"/>
        </w:numPr>
        <w:spacing w:before="0" w:after="0"/>
      </w:pPr>
      <w:r>
        <w:t>Soybeans</w:t>
      </w:r>
    </w:p>
    <w:p>
      <w:pPr>
        <w:numPr>
          <w:ilvl w:val="3"/>
          <w:numId w:val="900"/>
        </w:numPr>
        <w:spacing w:before="0" w:after="0"/>
      </w:pPr>
      <w:r>
        <w:t>Common Bean</w:t>
      </w:r>
    </w:p>
    <w:p>
      <w:pPr>
        <w:numPr>
          <w:ilvl w:val="3"/>
          <w:numId w:val="900"/>
        </w:numPr>
        <w:spacing w:before="0" w:after="0"/>
      </w:pPr>
      <w:r>
        <w:t>Chickpea</w:t>
      </w:r>
    </w:p>
    <w:p>
      <w:pPr>
        <w:numPr>
          <w:ilvl w:val="3"/>
          <w:numId w:val="900"/>
        </w:numPr>
        <w:spacing w:before="0" w:after="0"/>
      </w:pPr>
      <w:r>
        <w:t>Lentil</w:t>
      </w:r>
    </w:p>
    <w:p>
      <w:pPr>
        <w:numPr>
          <w:ilvl w:val="3"/>
          <w:numId w:val="900"/>
        </w:numPr>
        <w:spacing w:before="0" w:after="0"/>
      </w:pPr>
      <w:r>
        <w:t>Cowpea</w:t>
      </w:r>
    </w:p>
    <w:p>
      <w:pPr>
        <w:numPr>
          <w:ilvl w:val="3"/>
          <w:numId w:val="900"/>
        </w:numPr>
        <w:spacing w:before="0" w:after="0"/>
      </w:pPr>
      <w:r>
        <w:t>Pigeon Pea</w:t>
      </w:r>
    </w:p>
    <w:p>
      <w:pPr>
        <w:numPr>
          <w:ilvl w:val="2"/>
          <w:numId w:val="900"/>
        </w:numPr>
        <w:spacing w:before="0" w:after="0"/>
      </w:pPr>
      <w:r>
        <w:t>Oilseed Crops</w:t>
      </w:r>
    </w:p>
    <w:p>
      <w:pPr>
        <w:numPr>
          <w:ilvl w:val="3"/>
          <w:numId w:val="900"/>
        </w:numPr>
        <w:spacing w:before="0" w:after="0"/>
      </w:pPr>
      <w:r>
        <w:t>Sunflower</w:t>
      </w:r>
    </w:p>
    <w:p>
      <w:pPr>
        <w:numPr>
          <w:ilvl w:val="3"/>
          <w:numId w:val="900"/>
        </w:numPr>
        <w:spacing w:before="0" w:after="0"/>
      </w:pPr>
      <w:r>
        <w:t>Canola</w:t>
      </w:r>
    </w:p>
    <w:p>
      <w:pPr>
        <w:numPr>
          <w:ilvl w:val="3"/>
          <w:numId w:val="900"/>
        </w:numPr>
        <w:spacing w:before="0" w:after="0"/>
      </w:pPr>
      <w:r>
        <w:t>Peanut</w:t>
      </w:r>
    </w:p>
    <w:p>
      <w:pPr>
        <w:numPr>
          <w:ilvl w:val="3"/>
          <w:numId w:val="900"/>
        </w:numPr>
        <w:spacing w:before="0" w:after="0"/>
      </w:pPr>
      <w:r>
        <w:t>Sesame</w:t>
      </w:r>
    </w:p>
    <w:p>
      <w:pPr>
        <w:numPr>
          <w:ilvl w:val="3"/>
          <w:numId w:val="900"/>
        </w:numPr>
        <w:spacing w:before="0" w:after="0"/>
      </w:pPr>
      <w:r>
        <w:t>Safflower</w:t>
      </w:r>
    </w:p>
    <w:p>
      <w:pPr>
        <w:numPr>
          <w:ilvl w:val="2"/>
          <w:numId w:val="900"/>
        </w:numPr>
        <w:spacing w:before="0" w:after="0"/>
      </w:pPr>
      <w:r>
        <w:t>Root and Tuber Crops</w:t>
      </w:r>
    </w:p>
    <w:p>
      <w:pPr>
        <w:numPr>
          <w:ilvl w:val="3"/>
          <w:numId w:val="900"/>
        </w:numPr>
        <w:spacing w:before="0" w:after="0"/>
      </w:pPr>
      <w:r>
        <w:t>Potato</w:t>
      </w:r>
    </w:p>
    <w:p>
      <w:pPr>
        <w:numPr>
          <w:ilvl w:val="3"/>
          <w:numId w:val="900"/>
        </w:numPr>
        <w:spacing w:before="0" w:after="0"/>
      </w:pPr>
      <w:r>
        <w:t>Sweet Potato</w:t>
      </w:r>
    </w:p>
    <w:p>
      <w:pPr>
        <w:numPr>
          <w:ilvl w:val="3"/>
          <w:numId w:val="900"/>
        </w:numPr>
        <w:spacing w:before="0" w:after="0"/>
      </w:pPr>
      <w:r>
        <w:t>Cassava</w:t>
      </w:r>
    </w:p>
    <w:p>
      <w:pPr>
        <w:numPr>
          <w:ilvl w:val="3"/>
          <w:numId w:val="900"/>
        </w:numPr>
        <w:spacing w:before="0" w:after="0"/>
      </w:pPr>
      <w:r>
        <w:t>Yam</w:t>
      </w:r>
    </w:p>
    <w:p>
      <w:pPr>
        <w:numPr>
          <w:ilvl w:val="3"/>
          <w:numId w:val="900"/>
        </w:numPr>
        <w:spacing w:before="0" w:after="0"/>
      </w:pPr>
      <w:r>
        <w:t>Carrot</w:t>
      </w:r>
    </w:p>
    <w:p>
      <w:pPr>
        <w:numPr>
          <w:ilvl w:val="3"/>
          <w:numId w:val="900"/>
        </w:numPr>
        <w:spacing w:before="0" w:after="0"/>
      </w:pPr>
      <w:r>
        <w:t>Radish</w:t>
      </w:r>
    </w:p>
    <w:p>
      <w:pPr>
        <w:numPr>
          <w:ilvl w:val="2"/>
          <w:numId w:val="900"/>
        </w:numPr>
        <w:spacing w:before="0" w:after="0"/>
      </w:pPr>
      <w:r>
        <w:t>Fiber Crops</w:t>
      </w:r>
    </w:p>
    <w:p>
      <w:pPr>
        <w:numPr>
          <w:ilvl w:val="3"/>
          <w:numId w:val="900"/>
        </w:numPr>
        <w:spacing w:before="0" w:after="0"/>
      </w:pPr>
      <w:r>
        <w:t>Cotton</w:t>
      </w:r>
    </w:p>
    <w:p>
      <w:pPr>
        <w:numPr>
          <w:ilvl w:val="3"/>
          <w:numId w:val="900"/>
        </w:numPr>
        <w:spacing w:before="0" w:after="0"/>
      </w:pPr>
      <w:r>
        <w:t>Flax</w:t>
      </w:r>
    </w:p>
    <w:p>
      <w:pPr>
        <w:numPr>
          <w:ilvl w:val="3"/>
          <w:numId w:val="900"/>
        </w:numPr>
        <w:spacing w:before="0" w:after="0"/>
      </w:pPr>
      <w:r>
        <w:t>Hemp</w:t>
      </w:r>
    </w:p>
    <w:p>
      <w:pPr>
        <w:numPr>
          <w:ilvl w:val="3"/>
          <w:numId w:val="900"/>
        </w:numPr>
        <w:spacing w:before="0" w:after="0"/>
      </w:pPr>
      <w:r>
        <w:t>Jute</w:t>
      </w:r>
    </w:p>
    <w:p>
      <w:pPr>
        <w:numPr>
          <w:ilvl w:val="2"/>
          <w:numId w:val="900"/>
        </w:numPr>
        <w:spacing w:before="0" w:after="0"/>
      </w:pPr>
      <w:r>
        <w:t>Forage Crops</w:t>
      </w:r>
    </w:p>
    <w:p>
      <w:pPr>
        <w:numPr>
          <w:ilvl w:val="3"/>
          <w:numId w:val="900"/>
        </w:numPr>
        <w:spacing w:before="0" w:after="0"/>
      </w:pPr>
      <w:r>
        <w:t>Alfalfa</w:t>
      </w:r>
    </w:p>
    <w:p>
      <w:pPr>
        <w:numPr>
          <w:ilvl w:val="3"/>
          <w:numId w:val="900"/>
        </w:numPr>
        <w:spacing w:before="0" w:after="0"/>
      </w:pPr>
      <w:r>
        <w:t>Clover</w:t>
      </w:r>
    </w:p>
    <w:p>
      <w:pPr>
        <w:numPr>
          <w:ilvl w:val="3"/>
          <w:numId w:val="900"/>
        </w:numPr>
        <w:spacing w:before="0" w:after="0"/>
      </w:pPr>
      <w:r>
        <w:t>Grasses</w:t>
      </w:r>
    </w:p>
    <w:p>
      <w:pPr>
        <w:numPr>
          <w:ilvl w:val="3"/>
          <w:numId w:val="900"/>
        </w:numPr>
        <w:spacing w:before="0" w:after="0"/>
      </w:pPr>
      <w:r>
        <w:t>Silage Crops</w:t>
      </w:r>
    </w:p>
    <w:p>
      <w:pPr>
        <w:numPr>
          <w:ilvl w:val="2"/>
          <w:numId w:val="900"/>
        </w:numPr>
        <w:spacing w:before="0" w:after="0"/>
      </w:pPr>
      <w:r>
        <w:t>Horticultural Crops</w:t>
      </w:r>
    </w:p>
    <w:p>
      <w:pPr>
        <w:numPr>
          <w:ilvl w:val="3"/>
          <w:numId w:val="900"/>
        </w:numPr>
        <w:spacing w:before="0" w:after="0"/>
      </w:pPr>
      <w:r>
        <w:t>Fruit Crops</w:t>
      </w:r>
    </w:p>
    <w:p>
      <w:pPr>
        <w:numPr>
          <w:ilvl w:val="4"/>
          <w:numId w:val="900"/>
        </w:numPr>
        <w:spacing w:before="0" w:after="0"/>
      </w:pPr>
      <w:r>
        <w:t>Tree Fruits</w:t>
      </w:r>
    </w:p>
    <w:p>
      <w:pPr>
        <w:numPr>
          <w:ilvl w:val="4"/>
          <w:numId w:val="900"/>
        </w:numPr>
        <w:spacing w:before="0" w:after="0"/>
      </w:pPr>
      <w:r>
        <w:t>Small Fruits</w:t>
      </w:r>
    </w:p>
    <w:p>
      <w:pPr>
        <w:numPr>
          <w:ilvl w:val="4"/>
          <w:numId w:val="900"/>
        </w:numPr>
        <w:spacing w:before="0" w:after="0"/>
      </w:pPr>
      <w:r>
        <w:t>Tropical Fruits</w:t>
      </w:r>
    </w:p>
    <w:p>
      <w:pPr>
        <w:numPr>
          <w:ilvl w:val="3"/>
          <w:numId w:val="900"/>
        </w:numPr>
        <w:spacing w:before="0" w:after="0"/>
      </w:pPr>
      <w:r>
        <w:t>Vegetable Crops</w:t>
      </w:r>
    </w:p>
    <w:p>
      <w:pPr>
        <w:numPr>
          <w:ilvl w:val="4"/>
          <w:numId w:val="900"/>
        </w:numPr>
        <w:spacing w:before="0" w:after="0"/>
      </w:pPr>
      <w:r>
        <w:t>Leafy Vegetables</w:t>
      </w:r>
    </w:p>
    <w:p>
      <w:pPr>
        <w:numPr>
          <w:ilvl w:val="4"/>
          <w:numId w:val="900"/>
        </w:numPr>
        <w:spacing w:before="0" w:after="0"/>
      </w:pPr>
      <w:r>
        <w:t>Fruit Vegetables</w:t>
      </w:r>
    </w:p>
    <w:p>
      <w:pPr>
        <w:numPr>
          <w:ilvl w:val="4"/>
          <w:numId w:val="900"/>
        </w:numPr>
        <w:spacing w:before="0" w:after="0"/>
      </w:pPr>
      <w:r>
        <w:t>Root Vegetables</w:t>
      </w:r>
    </w:p>
    <w:p>
      <w:pPr>
        <w:numPr>
          <w:ilvl w:val="3"/>
          <w:numId w:val="900"/>
        </w:numPr>
        <w:spacing w:before="0" w:after="0"/>
      </w:pPr>
      <w:r>
        <w:t>Ornamental Crops</w:t>
      </w:r>
    </w:p>
    <w:p>
      <w:pPr>
        <w:numPr>
          <w:ilvl w:val="4"/>
          <w:numId w:val="900"/>
        </w:numPr>
        <w:spacing w:before="0" w:after="0"/>
      </w:pPr>
      <w:r>
        <w:t>Cut Flowers</w:t>
      </w:r>
    </w:p>
    <w:p>
      <w:pPr>
        <w:numPr>
          <w:ilvl w:val="4"/>
          <w:numId w:val="900"/>
        </w:numPr>
        <w:spacing w:before="0" w:after="0"/>
      </w:pPr>
      <w:r>
        <w:t>Potted Plants</w:t>
      </w:r>
    </w:p>
    <w:p>
      <w:pPr>
        <w:numPr>
          <w:ilvl w:val="4"/>
          <w:numId w:val="900"/>
        </w:numPr>
        <w:spacing w:before="0" w:after="0"/>
      </w:pPr>
      <w:r>
        <w:t>Landscape Plants</w:t>
      </w:r>
    </w:p>
    <w:p>
      <w:pPr>
        <w:numPr>
          <w:ilvl w:val="3"/>
          <w:numId w:val="900"/>
        </w:numPr>
        <w:spacing w:before="0" w:after="0"/>
      </w:pPr>
      <w:r>
        <w:t>Plantation Crops</w:t>
      </w:r>
    </w:p>
    <w:p>
      <w:pPr>
        <w:numPr>
          <w:ilvl w:val="4"/>
          <w:numId w:val="900"/>
        </w:numPr>
        <w:spacing w:before="0" w:after="0"/>
      </w:pPr>
      <w:r>
        <w:t>Coffee</w:t>
      </w:r>
    </w:p>
    <w:p>
      <w:pPr>
        <w:numPr>
          <w:ilvl w:val="4"/>
          <w:numId w:val="900"/>
        </w:numPr>
        <w:spacing w:before="0" w:after="0"/>
      </w:pPr>
      <w:r>
        <w:t>Tea</w:t>
      </w:r>
    </w:p>
    <w:p>
      <w:pPr>
        <w:numPr>
          <w:ilvl w:val="4"/>
          <w:numId w:val="900"/>
        </w:numPr>
        <w:spacing w:before="0" w:after="0"/>
      </w:pPr>
      <w:r>
        <w:t>Cocoa</w:t>
      </w:r>
    </w:p>
    <w:p>
      <w:pPr>
        <w:numPr>
          <w:ilvl w:val="4"/>
          <w:numId w:val="900"/>
        </w:numPr>
        <w:spacing w:before="0" w:after="0"/>
      </w:pPr>
      <w:r>
        <w:t>Rubber</w:t>
      </w:r>
    </w:p>
    <w:p>
      <w:pPr>
        <w:numPr>
          <w:ilvl w:val="0"/>
          <w:numId w:val="900"/>
        </w:numPr>
        <w:spacing w:before="0" w:after="0"/>
      </w:pPr>
      <w:r>
        <w:t>Crop Production Practices</w:t>
      </w:r>
    </w:p>
    <w:p>
      <w:pPr>
        <w:numPr>
          <w:ilvl w:val="1"/>
          <w:numId w:val="900"/>
        </w:numPr>
        <w:spacing w:before="0" w:after="0"/>
      </w:pPr>
      <w:r>
        <w:t>Land Preparation and Tillage</w:t>
      </w:r>
    </w:p>
    <w:p>
      <w:pPr>
        <w:numPr>
          <w:ilvl w:val="2"/>
          <w:numId w:val="900"/>
        </w:numPr>
        <w:spacing w:before="0" w:after="0"/>
      </w:pPr>
      <w:r>
        <w:t>Tillage Objectives</w:t>
      </w:r>
    </w:p>
    <w:p>
      <w:pPr>
        <w:numPr>
          <w:ilvl w:val="3"/>
          <w:numId w:val="900"/>
        </w:numPr>
        <w:spacing w:before="0" w:after="0"/>
      </w:pPr>
      <w:r>
        <w:t>Seedbed Preparation</w:t>
      </w:r>
    </w:p>
    <w:p>
      <w:pPr>
        <w:numPr>
          <w:ilvl w:val="3"/>
          <w:numId w:val="900"/>
        </w:numPr>
        <w:spacing w:before="0" w:after="0"/>
      </w:pPr>
      <w:r>
        <w:t>Weed Control</w:t>
      </w:r>
    </w:p>
    <w:p>
      <w:pPr>
        <w:numPr>
          <w:ilvl w:val="3"/>
          <w:numId w:val="900"/>
        </w:numPr>
        <w:spacing w:before="0" w:after="0"/>
      </w:pPr>
      <w:r>
        <w:t>Residue Management</w:t>
      </w:r>
    </w:p>
    <w:p>
      <w:pPr>
        <w:numPr>
          <w:ilvl w:val="3"/>
          <w:numId w:val="900"/>
        </w:numPr>
        <w:spacing w:before="0" w:after="0"/>
      </w:pPr>
      <w:r>
        <w:t>Soil Amendment Incorporation</w:t>
      </w:r>
    </w:p>
    <w:p>
      <w:pPr>
        <w:numPr>
          <w:ilvl w:val="2"/>
          <w:numId w:val="900"/>
        </w:numPr>
        <w:spacing w:before="0" w:after="0"/>
      </w:pPr>
      <w:r>
        <w:t>Tillage Systems</w:t>
      </w:r>
    </w:p>
    <w:p>
      <w:pPr>
        <w:numPr>
          <w:ilvl w:val="3"/>
          <w:numId w:val="900"/>
        </w:numPr>
        <w:spacing w:before="0" w:after="0"/>
      </w:pPr>
      <w:r>
        <w:t>Conventional Tillage</w:t>
      </w:r>
    </w:p>
    <w:p>
      <w:pPr>
        <w:numPr>
          <w:ilvl w:val="4"/>
          <w:numId w:val="900"/>
        </w:numPr>
        <w:spacing w:before="0" w:after="0"/>
      </w:pPr>
      <w:r>
        <w:t>Primary Tillage</w:t>
      </w:r>
    </w:p>
    <w:p>
      <w:pPr>
        <w:numPr>
          <w:ilvl w:val="5"/>
          <w:numId w:val="900"/>
        </w:numPr>
        <w:spacing w:before="0" w:after="0"/>
      </w:pPr>
      <w:r>
        <w:t>Moldboard Plowing</w:t>
      </w:r>
    </w:p>
    <w:p>
      <w:pPr>
        <w:numPr>
          <w:ilvl w:val="5"/>
          <w:numId w:val="900"/>
        </w:numPr>
        <w:spacing w:before="0" w:after="0"/>
      </w:pPr>
      <w:r>
        <w:t>Chisel Plowing</w:t>
      </w:r>
    </w:p>
    <w:p>
      <w:pPr>
        <w:numPr>
          <w:ilvl w:val="5"/>
          <w:numId w:val="900"/>
        </w:numPr>
        <w:spacing w:before="0" w:after="0"/>
      </w:pPr>
      <w:r>
        <w:t>Disk Plowing</w:t>
      </w:r>
    </w:p>
    <w:p>
      <w:pPr>
        <w:numPr>
          <w:ilvl w:val="4"/>
          <w:numId w:val="900"/>
        </w:numPr>
        <w:spacing w:before="0" w:after="0"/>
      </w:pPr>
      <w:r>
        <w:t>Secondary Tillage</w:t>
      </w:r>
    </w:p>
    <w:p>
      <w:pPr>
        <w:numPr>
          <w:ilvl w:val="5"/>
          <w:numId w:val="900"/>
        </w:numPr>
        <w:spacing w:before="0" w:after="0"/>
      </w:pPr>
      <w:r>
        <w:t>Disking</w:t>
      </w:r>
    </w:p>
    <w:p>
      <w:pPr>
        <w:numPr>
          <w:ilvl w:val="5"/>
          <w:numId w:val="900"/>
        </w:numPr>
        <w:spacing w:before="0" w:after="0"/>
      </w:pPr>
      <w:r>
        <w:t>Harrowing</w:t>
      </w:r>
    </w:p>
    <w:p>
      <w:pPr>
        <w:numPr>
          <w:ilvl w:val="5"/>
          <w:numId w:val="900"/>
        </w:numPr>
        <w:spacing w:before="0" w:after="0"/>
      </w:pPr>
      <w:r>
        <w:t>Cultivating</w:t>
      </w:r>
    </w:p>
    <w:p>
      <w:pPr>
        <w:numPr>
          <w:ilvl w:val="3"/>
          <w:numId w:val="900"/>
        </w:numPr>
        <w:spacing w:before="0" w:after="0"/>
      </w:pPr>
      <w:r>
        <w:t>Conservation Tillage</w:t>
      </w:r>
    </w:p>
    <w:p>
      <w:pPr>
        <w:numPr>
          <w:ilvl w:val="4"/>
          <w:numId w:val="900"/>
        </w:numPr>
        <w:spacing w:before="0" w:after="0"/>
      </w:pPr>
      <w:r>
        <w:t>Reduced Tillage</w:t>
      </w:r>
    </w:p>
    <w:p>
      <w:pPr>
        <w:numPr>
          <w:ilvl w:val="4"/>
          <w:numId w:val="900"/>
        </w:numPr>
        <w:spacing w:before="0" w:after="0"/>
      </w:pPr>
      <w:r>
        <w:t>Mulch Tillage</w:t>
      </w:r>
    </w:p>
    <w:p>
      <w:pPr>
        <w:numPr>
          <w:ilvl w:val="4"/>
          <w:numId w:val="900"/>
        </w:numPr>
        <w:spacing w:before="0" w:after="0"/>
      </w:pPr>
      <w:r>
        <w:t>Strip Tillage</w:t>
      </w:r>
    </w:p>
    <w:p>
      <w:pPr>
        <w:numPr>
          <w:ilvl w:val="3"/>
          <w:numId w:val="900"/>
        </w:numPr>
        <w:spacing w:before="0" w:after="0"/>
      </w:pPr>
      <w:r>
        <w:t>No-Till Systems</w:t>
      </w:r>
    </w:p>
    <w:p>
      <w:pPr>
        <w:numPr>
          <w:ilvl w:val="4"/>
          <w:numId w:val="900"/>
        </w:numPr>
        <w:spacing w:before="0" w:after="0"/>
      </w:pPr>
      <w:r>
        <w:t>Direct Seeding</w:t>
      </w:r>
    </w:p>
    <w:p>
      <w:pPr>
        <w:numPr>
          <w:ilvl w:val="4"/>
          <w:numId w:val="900"/>
        </w:numPr>
        <w:spacing w:before="0" w:after="0"/>
      </w:pPr>
      <w:r>
        <w:t>Residue Management</w:t>
      </w:r>
    </w:p>
    <w:p>
      <w:pPr>
        <w:numPr>
          <w:ilvl w:val="4"/>
          <w:numId w:val="900"/>
        </w:numPr>
        <w:spacing w:before="0" w:after="0"/>
      </w:pPr>
      <w:r>
        <w:t>Weed Control Strategies</w:t>
      </w:r>
    </w:p>
    <w:p>
      <w:pPr>
        <w:numPr>
          <w:ilvl w:val="2"/>
          <w:numId w:val="900"/>
        </w:numPr>
        <w:spacing w:before="0" w:after="0"/>
      </w:pPr>
      <w:r>
        <w:t>Tillage Equipment</w:t>
      </w:r>
    </w:p>
    <w:p>
      <w:pPr>
        <w:numPr>
          <w:ilvl w:val="3"/>
          <w:numId w:val="900"/>
        </w:numPr>
        <w:spacing w:before="0" w:after="0"/>
      </w:pPr>
      <w:r>
        <w:t>Primary Tillage Tools</w:t>
      </w:r>
    </w:p>
    <w:p>
      <w:pPr>
        <w:numPr>
          <w:ilvl w:val="3"/>
          <w:numId w:val="900"/>
        </w:numPr>
        <w:spacing w:before="0" w:after="0"/>
      </w:pPr>
      <w:r>
        <w:t>Secondary Tillage Tools</w:t>
      </w:r>
    </w:p>
    <w:p>
      <w:pPr>
        <w:numPr>
          <w:ilvl w:val="3"/>
          <w:numId w:val="900"/>
        </w:numPr>
        <w:spacing w:before="0" w:after="0"/>
      </w:pPr>
      <w:r>
        <w:t>Specialty Implements</w:t>
      </w:r>
    </w:p>
    <w:p>
      <w:pPr>
        <w:numPr>
          <w:ilvl w:val="1"/>
          <w:numId w:val="900"/>
        </w:numPr>
        <w:spacing w:before="0" w:after="0"/>
      </w:pPr>
      <w:r>
        <w:t>Planting and Establishment</w:t>
      </w:r>
    </w:p>
    <w:p>
      <w:pPr>
        <w:numPr>
          <w:ilvl w:val="2"/>
          <w:numId w:val="900"/>
        </w:numPr>
        <w:spacing w:before="0" w:after="0"/>
      </w:pPr>
      <w:r>
        <w:t>Seed Quality Assessment</w:t>
      </w:r>
    </w:p>
    <w:p>
      <w:pPr>
        <w:numPr>
          <w:ilvl w:val="3"/>
          <w:numId w:val="900"/>
        </w:numPr>
        <w:spacing w:before="0" w:after="0"/>
      </w:pPr>
      <w:r>
        <w:t>Seed Viability Testing</w:t>
      </w:r>
    </w:p>
    <w:p>
      <w:pPr>
        <w:numPr>
          <w:ilvl w:val="3"/>
          <w:numId w:val="900"/>
        </w:numPr>
        <w:spacing w:before="0" w:after="0"/>
      </w:pPr>
      <w:r>
        <w:t>Vigor Testing</w:t>
      </w:r>
    </w:p>
    <w:p>
      <w:pPr>
        <w:numPr>
          <w:ilvl w:val="3"/>
          <w:numId w:val="900"/>
        </w:numPr>
        <w:spacing w:before="0" w:after="0"/>
      </w:pPr>
      <w:r>
        <w:t>Purity Analysis</w:t>
      </w:r>
    </w:p>
    <w:p>
      <w:pPr>
        <w:numPr>
          <w:ilvl w:val="3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Seed Treatments</w:t>
      </w:r>
    </w:p>
    <w:p>
      <w:pPr>
        <w:numPr>
          <w:ilvl w:val="3"/>
          <w:numId w:val="900"/>
        </w:numPr>
        <w:spacing w:before="0" w:after="0"/>
      </w:pPr>
      <w:r>
        <w:t>Fungicide Treatments</w:t>
      </w:r>
    </w:p>
    <w:p>
      <w:pPr>
        <w:numPr>
          <w:ilvl w:val="3"/>
          <w:numId w:val="900"/>
        </w:numPr>
        <w:spacing w:before="0" w:after="0"/>
      </w:pPr>
      <w:r>
        <w:t>Insecticide Treatments</w:t>
      </w:r>
    </w:p>
    <w:p>
      <w:pPr>
        <w:numPr>
          <w:ilvl w:val="3"/>
          <w:numId w:val="900"/>
        </w:numPr>
        <w:spacing w:before="0" w:after="0"/>
      </w:pPr>
      <w:r>
        <w:t>Inoculant Applications</w:t>
      </w:r>
    </w:p>
    <w:p>
      <w:pPr>
        <w:numPr>
          <w:ilvl w:val="3"/>
          <w:numId w:val="900"/>
        </w:numPr>
        <w:spacing w:before="0" w:after="0"/>
      </w:pPr>
      <w:r>
        <w:t>Priming Treatments</w:t>
      </w:r>
    </w:p>
    <w:p>
      <w:pPr>
        <w:numPr>
          <w:ilvl w:val="2"/>
          <w:numId w:val="900"/>
        </w:numPr>
        <w:spacing w:before="0" w:after="0"/>
      </w:pPr>
      <w:r>
        <w:t>Planting Methods</w:t>
      </w:r>
    </w:p>
    <w:p>
      <w:pPr>
        <w:numPr>
          <w:ilvl w:val="3"/>
          <w:numId w:val="900"/>
        </w:numPr>
        <w:spacing w:before="0" w:after="0"/>
      </w:pPr>
      <w:r>
        <w:t>Broadcasting</w:t>
      </w:r>
    </w:p>
    <w:p>
      <w:pPr>
        <w:numPr>
          <w:ilvl w:val="3"/>
          <w:numId w:val="900"/>
        </w:numPr>
        <w:spacing w:before="0" w:after="0"/>
      </w:pPr>
      <w:r>
        <w:t>Drilling</w:t>
      </w:r>
    </w:p>
    <w:p>
      <w:pPr>
        <w:numPr>
          <w:ilvl w:val="3"/>
          <w:numId w:val="900"/>
        </w:numPr>
        <w:spacing w:before="0" w:after="0"/>
      </w:pPr>
      <w:r>
        <w:t>Precision Planting</w:t>
      </w:r>
    </w:p>
    <w:p>
      <w:pPr>
        <w:numPr>
          <w:ilvl w:val="3"/>
          <w:numId w:val="900"/>
        </w:numPr>
        <w:spacing w:before="0" w:after="0"/>
      </w:pPr>
      <w:r>
        <w:t>Transplanting</w:t>
      </w:r>
    </w:p>
    <w:p>
      <w:pPr>
        <w:numPr>
          <w:ilvl w:val="2"/>
          <w:numId w:val="900"/>
        </w:numPr>
        <w:spacing w:before="0" w:after="0"/>
      </w:pPr>
      <w:r>
        <w:t>Planting Considerations</w:t>
      </w:r>
    </w:p>
    <w:p>
      <w:pPr>
        <w:numPr>
          <w:ilvl w:val="3"/>
          <w:numId w:val="900"/>
        </w:numPr>
        <w:spacing w:before="0" w:after="0"/>
      </w:pPr>
      <w:r>
        <w:t>Seeding Rate</w:t>
      </w:r>
    </w:p>
    <w:p>
      <w:pPr>
        <w:numPr>
          <w:ilvl w:val="3"/>
          <w:numId w:val="900"/>
        </w:numPr>
        <w:spacing w:before="0" w:after="0"/>
      </w:pPr>
      <w:r>
        <w:t>Planting Depth</w:t>
      </w:r>
    </w:p>
    <w:p>
      <w:pPr>
        <w:numPr>
          <w:ilvl w:val="3"/>
          <w:numId w:val="900"/>
        </w:numPr>
        <w:spacing w:before="0" w:after="0"/>
      </w:pPr>
      <w:r>
        <w:t>Row Spacing</w:t>
      </w:r>
    </w:p>
    <w:p>
      <w:pPr>
        <w:numPr>
          <w:ilvl w:val="3"/>
          <w:numId w:val="900"/>
        </w:numPr>
        <w:spacing w:before="0" w:after="0"/>
      </w:pPr>
      <w:r>
        <w:t>Plant Population</w:t>
      </w:r>
    </w:p>
    <w:p>
      <w:pPr>
        <w:numPr>
          <w:ilvl w:val="2"/>
          <w:numId w:val="900"/>
        </w:numPr>
        <w:spacing w:before="0" w:after="0"/>
      </w:pPr>
      <w:r>
        <w:t>Germination and Emergence</w:t>
      </w:r>
    </w:p>
    <w:p>
      <w:pPr>
        <w:numPr>
          <w:ilvl w:val="3"/>
          <w:numId w:val="900"/>
        </w:numPr>
        <w:spacing w:before="0" w:after="0"/>
      </w:pPr>
      <w:r>
        <w:t>Environmental Requirements</w:t>
      </w:r>
    </w:p>
    <w:p>
      <w:pPr>
        <w:numPr>
          <w:ilvl w:val="3"/>
          <w:numId w:val="900"/>
        </w:numPr>
        <w:spacing w:before="0" w:after="0"/>
      </w:pPr>
      <w:r>
        <w:t>Dormancy Breaking</w:t>
      </w:r>
    </w:p>
    <w:p>
      <w:pPr>
        <w:numPr>
          <w:ilvl w:val="3"/>
          <w:numId w:val="900"/>
        </w:numPr>
        <w:spacing w:before="0" w:after="0"/>
      </w:pPr>
      <w:r>
        <w:t>Emergence Problems</w:t>
      </w:r>
    </w:p>
    <w:p>
      <w:pPr>
        <w:numPr>
          <w:ilvl w:val="1"/>
          <w:numId w:val="900"/>
        </w:numPr>
        <w:spacing w:before="0" w:after="0"/>
      </w:pPr>
      <w:r>
        <w:t>Crop Growth Management</w:t>
      </w:r>
    </w:p>
    <w:p>
      <w:pPr>
        <w:numPr>
          <w:ilvl w:val="2"/>
          <w:numId w:val="900"/>
        </w:numPr>
        <w:spacing w:before="0" w:after="0"/>
      </w:pPr>
      <w:r>
        <w:t>Growth Stages</w:t>
      </w:r>
    </w:p>
    <w:p>
      <w:pPr>
        <w:numPr>
          <w:ilvl w:val="3"/>
          <w:numId w:val="900"/>
        </w:numPr>
        <w:spacing w:before="0" w:after="0"/>
      </w:pPr>
      <w:r>
        <w:t>Vegetative Growth</w:t>
      </w:r>
    </w:p>
    <w:p>
      <w:pPr>
        <w:numPr>
          <w:ilvl w:val="3"/>
          <w:numId w:val="900"/>
        </w:numPr>
        <w:spacing w:before="0" w:after="0"/>
      </w:pPr>
      <w:r>
        <w:t>Reproductive Growth</w:t>
      </w:r>
    </w:p>
    <w:p>
      <w:pPr>
        <w:numPr>
          <w:ilvl w:val="3"/>
          <w:numId w:val="900"/>
        </w:numPr>
        <w:spacing w:before="0" w:after="0"/>
      </w:pPr>
      <w:r>
        <w:t>Maturity Stages</w:t>
      </w:r>
    </w:p>
    <w:p>
      <w:pPr>
        <w:numPr>
          <w:ilvl w:val="2"/>
          <w:numId w:val="900"/>
        </w:numPr>
        <w:spacing w:before="0" w:after="0"/>
      </w:pPr>
      <w:r>
        <w:t>Canopy Management</w:t>
      </w:r>
    </w:p>
    <w:p>
      <w:pPr>
        <w:numPr>
          <w:ilvl w:val="3"/>
          <w:numId w:val="900"/>
        </w:numPr>
        <w:spacing w:before="0" w:after="0"/>
      </w:pPr>
      <w:r>
        <w:t>Plant Architecture</w:t>
      </w:r>
    </w:p>
    <w:p>
      <w:pPr>
        <w:numPr>
          <w:ilvl w:val="3"/>
          <w:numId w:val="900"/>
        </w:numPr>
        <w:spacing w:before="0" w:after="0"/>
      </w:pPr>
      <w:r>
        <w:t>Light Interception</w:t>
      </w:r>
    </w:p>
    <w:p>
      <w:pPr>
        <w:numPr>
          <w:ilvl w:val="3"/>
          <w:numId w:val="900"/>
        </w:numPr>
        <w:spacing w:before="0" w:after="0"/>
      </w:pPr>
      <w:r>
        <w:t>Pruning and Training</w:t>
      </w:r>
    </w:p>
    <w:p>
      <w:pPr>
        <w:numPr>
          <w:ilvl w:val="2"/>
          <w:numId w:val="900"/>
        </w:numPr>
        <w:spacing w:before="0" w:after="0"/>
      </w:pPr>
      <w:r>
        <w:t>Growth Regulation</w:t>
      </w:r>
    </w:p>
    <w:p>
      <w:pPr>
        <w:numPr>
          <w:ilvl w:val="3"/>
          <w:numId w:val="900"/>
        </w:numPr>
        <w:spacing w:before="0" w:after="0"/>
      </w:pPr>
      <w:r>
        <w:t>Plant Growth Regulators</w:t>
      </w:r>
    </w:p>
    <w:p>
      <w:pPr>
        <w:numPr>
          <w:ilvl w:val="3"/>
          <w:numId w:val="900"/>
        </w:numPr>
        <w:spacing w:before="0" w:after="0"/>
      </w:pPr>
      <w:r>
        <w:t>Cultural Practices</w:t>
      </w:r>
    </w:p>
    <w:p>
      <w:pPr>
        <w:numPr>
          <w:ilvl w:val="3"/>
          <w:numId w:val="900"/>
        </w:numPr>
        <w:spacing w:before="0" w:after="0"/>
      </w:pPr>
      <w:r>
        <w:t>Environmental Manipulation</w:t>
      </w:r>
    </w:p>
    <w:p>
      <w:pPr>
        <w:numPr>
          <w:ilvl w:val="1"/>
          <w:numId w:val="900"/>
        </w:numPr>
        <w:spacing w:before="0" w:after="0"/>
      </w:pPr>
      <w:r>
        <w:t>Vegetative Propagation</w:t>
      </w:r>
    </w:p>
    <w:p>
      <w:pPr>
        <w:numPr>
          <w:ilvl w:val="2"/>
          <w:numId w:val="900"/>
        </w:numPr>
        <w:spacing w:before="0" w:after="0"/>
      </w:pPr>
      <w:r>
        <w:t>Cutting Propagation</w:t>
      </w:r>
    </w:p>
    <w:p>
      <w:pPr>
        <w:numPr>
          <w:ilvl w:val="3"/>
          <w:numId w:val="900"/>
        </w:numPr>
        <w:spacing w:before="0" w:after="0"/>
      </w:pPr>
      <w:r>
        <w:t>Stem Cuttings</w:t>
      </w:r>
    </w:p>
    <w:p>
      <w:pPr>
        <w:numPr>
          <w:ilvl w:val="3"/>
          <w:numId w:val="900"/>
        </w:numPr>
        <w:spacing w:before="0" w:after="0"/>
      </w:pPr>
      <w:r>
        <w:t>Leaf Cuttings</w:t>
      </w:r>
    </w:p>
    <w:p>
      <w:pPr>
        <w:numPr>
          <w:ilvl w:val="3"/>
          <w:numId w:val="900"/>
        </w:numPr>
        <w:spacing w:before="0" w:after="0"/>
      </w:pPr>
      <w:r>
        <w:t>Root Cuttings</w:t>
      </w:r>
    </w:p>
    <w:p>
      <w:pPr>
        <w:numPr>
          <w:ilvl w:val="2"/>
          <w:numId w:val="900"/>
        </w:numPr>
        <w:spacing w:before="0" w:after="0"/>
      </w:pPr>
      <w:r>
        <w:t>Grafting and Budding</w:t>
      </w:r>
    </w:p>
    <w:p>
      <w:pPr>
        <w:numPr>
          <w:ilvl w:val="3"/>
          <w:numId w:val="900"/>
        </w:numPr>
        <w:spacing w:before="0" w:after="0"/>
      </w:pPr>
      <w:r>
        <w:t>Grafting Methods</w:t>
      </w:r>
    </w:p>
    <w:p>
      <w:pPr>
        <w:numPr>
          <w:ilvl w:val="3"/>
          <w:numId w:val="900"/>
        </w:numPr>
        <w:spacing w:before="0" w:after="0"/>
      </w:pPr>
      <w:r>
        <w:t>Budding Techniques</w:t>
      </w:r>
    </w:p>
    <w:p>
      <w:pPr>
        <w:numPr>
          <w:ilvl w:val="3"/>
          <w:numId w:val="900"/>
        </w:numPr>
        <w:spacing w:before="0" w:after="0"/>
      </w:pPr>
      <w:r>
        <w:t>Rootstock Selection</w:t>
      </w:r>
    </w:p>
    <w:p>
      <w:pPr>
        <w:numPr>
          <w:ilvl w:val="2"/>
          <w:numId w:val="900"/>
        </w:numPr>
        <w:spacing w:before="0" w:after="0"/>
      </w:pPr>
      <w:r>
        <w:t>Layering</w:t>
      </w:r>
    </w:p>
    <w:p>
      <w:pPr>
        <w:numPr>
          <w:ilvl w:val="3"/>
          <w:numId w:val="900"/>
        </w:numPr>
        <w:spacing w:before="0" w:after="0"/>
      </w:pPr>
      <w:r>
        <w:t>Air Layering</w:t>
      </w:r>
    </w:p>
    <w:p>
      <w:pPr>
        <w:numPr>
          <w:ilvl w:val="3"/>
          <w:numId w:val="900"/>
        </w:numPr>
        <w:spacing w:before="0" w:after="0"/>
      </w:pPr>
      <w:r>
        <w:t>Ground Layering</w:t>
      </w:r>
    </w:p>
    <w:p>
      <w:pPr>
        <w:numPr>
          <w:ilvl w:val="3"/>
          <w:numId w:val="900"/>
        </w:numPr>
        <w:spacing w:before="0" w:after="0"/>
      </w:pPr>
      <w:r>
        <w:t>Mound Layering</w:t>
      </w:r>
    </w:p>
    <w:p>
      <w:pPr>
        <w:numPr>
          <w:ilvl w:val="2"/>
          <w:numId w:val="900"/>
        </w:numPr>
        <w:spacing w:before="0" w:after="0"/>
      </w:pPr>
      <w:r>
        <w:t>Division and Separation</w:t>
      </w:r>
    </w:p>
    <w:p>
      <w:pPr>
        <w:numPr>
          <w:ilvl w:val="2"/>
          <w:numId w:val="900"/>
        </w:numPr>
        <w:spacing w:before="0" w:after="0"/>
      </w:pPr>
      <w:r>
        <w:t>Tissue Culture</w:t>
      </w:r>
    </w:p>
    <w:p>
      <w:pPr>
        <w:numPr>
          <w:ilvl w:val="3"/>
          <w:numId w:val="900"/>
        </w:numPr>
        <w:spacing w:before="0" w:after="0"/>
      </w:pPr>
      <w:r>
        <w:t>Micropropagation</w:t>
      </w:r>
    </w:p>
    <w:p>
      <w:pPr>
        <w:numPr>
          <w:ilvl w:val="3"/>
          <w:numId w:val="900"/>
        </w:numPr>
        <w:spacing w:before="0" w:after="0"/>
      </w:pPr>
      <w:r>
        <w:t>Callus Culture</w:t>
      </w:r>
    </w:p>
    <w:p>
      <w:pPr>
        <w:numPr>
          <w:ilvl w:val="3"/>
          <w:numId w:val="900"/>
        </w:numPr>
        <w:spacing w:before="0" w:after="0"/>
      </w:pPr>
      <w:r>
        <w:t>Organ Culture</w:t>
      </w:r>
    </w:p>
    <w:p>
      <w:pPr>
        <w:numPr>
          <w:ilvl w:val="0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Crop Water Requirements</w:t>
      </w:r>
    </w:p>
    <w:p>
      <w:pPr>
        <w:numPr>
          <w:ilvl w:val="2"/>
          <w:numId w:val="900"/>
        </w:numPr>
        <w:spacing w:before="0" w:after="0"/>
      </w:pPr>
      <w:r>
        <w:t>Evapotranspiration</w:t>
      </w:r>
    </w:p>
    <w:p>
      <w:pPr>
        <w:numPr>
          <w:ilvl w:val="3"/>
          <w:numId w:val="900"/>
        </w:numPr>
        <w:spacing w:before="0" w:after="0"/>
      </w:pPr>
      <w:r>
        <w:t>Reference Evapotranspiration</w:t>
      </w:r>
    </w:p>
    <w:p>
      <w:pPr>
        <w:numPr>
          <w:ilvl w:val="3"/>
          <w:numId w:val="900"/>
        </w:numPr>
        <w:spacing w:before="0" w:after="0"/>
      </w:pPr>
      <w:r>
        <w:t>Crop Coefficients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Critical Growth Periods</w:t>
      </w:r>
    </w:p>
    <w:p>
      <w:pPr>
        <w:numPr>
          <w:ilvl w:val="3"/>
          <w:numId w:val="900"/>
        </w:numPr>
        <w:spacing w:before="0" w:after="0"/>
      </w:pPr>
      <w:r>
        <w:t>Water-Sensitive Stages</w:t>
      </w:r>
    </w:p>
    <w:p>
      <w:pPr>
        <w:numPr>
          <w:ilvl w:val="3"/>
          <w:numId w:val="900"/>
        </w:numPr>
        <w:spacing w:before="0" w:after="0"/>
      </w:pPr>
      <w:r>
        <w:t>Deficit Irrigation Strategies</w:t>
      </w:r>
    </w:p>
    <w:p>
      <w:pPr>
        <w:numPr>
          <w:ilvl w:val="2"/>
          <w:numId w:val="900"/>
        </w:numPr>
        <w:spacing w:before="0" w:after="0"/>
      </w:pPr>
      <w:r>
        <w:t>Water Use Efficiency</w:t>
      </w:r>
    </w:p>
    <w:p>
      <w:pPr>
        <w:numPr>
          <w:ilvl w:val="3"/>
          <w:numId w:val="900"/>
        </w:numPr>
        <w:spacing w:before="0" w:after="0"/>
      </w:pPr>
      <w:r>
        <w:t>Irrigation Efficiency</w:t>
      </w:r>
    </w:p>
    <w:p>
      <w:pPr>
        <w:numPr>
          <w:ilvl w:val="3"/>
          <w:numId w:val="900"/>
        </w:numPr>
        <w:spacing w:before="0" w:after="0"/>
      </w:pPr>
      <w:r>
        <w:t>Water Productivity</w:t>
      </w:r>
    </w:p>
    <w:p>
      <w:pPr>
        <w:numPr>
          <w:ilvl w:val="1"/>
          <w:numId w:val="900"/>
        </w:numPr>
        <w:spacing w:before="0" w:after="0"/>
      </w:pPr>
      <w:r>
        <w:t>Irrigation Systems and Methods</w:t>
      </w:r>
    </w:p>
    <w:p>
      <w:pPr>
        <w:numPr>
          <w:ilvl w:val="2"/>
          <w:numId w:val="900"/>
        </w:numPr>
        <w:spacing w:before="0" w:after="0"/>
      </w:pPr>
      <w:r>
        <w:t>Surface Irrigation</w:t>
      </w:r>
    </w:p>
    <w:p>
      <w:pPr>
        <w:numPr>
          <w:ilvl w:val="3"/>
          <w:numId w:val="900"/>
        </w:numPr>
        <w:spacing w:before="0" w:after="0"/>
      </w:pPr>
      <w:r>
        <w:t>Basin Irrigation</w:t>
      </w:r>
    </w:p>
    <w:p>
      <w:pPr>
        <w:numPr>
          <w:ilvl w:val="3"/>
          <w:numId w:val="900"/>
        </w:numPr>
        <w:spacing w:before="0" w:after="0"/>
      </w:pPr>
      <w:r>
        <w:t>Furrow Irrigation</w:t>
      </w:r>
    </w:p>
    <w:p>
      <w:pPr>
        <w:numPr>
          <w:ilvl w:val="3"/>
          <w:numId w:val="900"/>
        </w:numPr>
        <w:spacing w:before="0" w:after="0"/>
      </w:pPr>
      <w:r>
        <w:t>Border Irrigation</w:t>
      </w:r>
    </w:p>
    <w:p>
      <w:pPr>
        <w:numPr>
          <w:ilvl w:val="3"/>
          <w:numId w:val="900"/>
        </w:numPr>
        <w:spacing w:before="0" w:after="0"/>
      </w:pPr>
      <w:r>
        <w:t>Flood Irrigation</w:t>
      </w:r>
    </w:p>
    <w:p>
      <w:pPr>
        <w:numPr>
          <w:ilvl w:val="2"/>
          <w:numId w:val="900"/>
        </w:numPr>
        <w:spacing w:before="0" w:after="0"/>
      </w:pPr>
      <w:r>
        <w:t>Sprinkler Irrigation</w:t>
      </w:r>
    </w:p>
    <w:p>
      <w:pPr>
        <w:numPr>
          <w:ilvl w:val="3"/>
          <w:numId w:val="900"/>
        </w:numPr>
        <w:spacing w:before="0" w:after="0"/>
      </w:pPr>
      <w:r>
        <w:t>Portable Systems</w:t>
      </w:r>
    </w:p>
    <w:p>
      <w:pPr>
        <w:numPr>
          <w:ilvl w:val="3"/>
          <w:numId w:val="900"/>
        </w:numPr>
        <w:spacing w:before="0" w:after="0"/>
      </w:pPr>
      <w:r>
        <w:t>Solid Set Systems</w:t>
      </w:r>
    </w:p>
    <w:p>
      <w:pPr>
        <w:numPr>
          <w:ilvl w:val="3"/>
          <w:numId w:val="900"/>
        </w:numPr>
        <w:spacing w:before="0" w:after="0"/>
      </w:pPr>
      <w:r>
        <w:t>Center Pivot Systems</w:t>
      </w:r>
    </w:p>
    <w:p>
      <w:pPr>
        <w:numPr>
          <w:ilvl w:val="3"/>
          <w:numId w:val="900"/>
        </w:numPr>
        <w:spacing w:before="0" w:after="0"/>
      </w:pPr>
      <w:r>
        <w:t>Linear Move Systems</w:t>
      </w:r>
    </w:p>
    <w:p>
      <w:pPr>
        <w:numPr>
          <w:ilvl w:val="2"/>
          <w:numId w:val="900"/>
        </w:numPr>
        <w:spacing w:before="0" w:after="0"/>
      </w:pPr>
      <w:r>
        <w:t>Micro-irrigation</w:t>
      </w:r>
    </w:p>
    <w:p>
      <w:pPr>
        <w:numPr>
          <w:ilvl w:val="3"/>
          <w:numId w:val="900"/>
        </w:numPr>
        <w:spacing w:before="0" w:after="0"/>
      </w:pPr>
      <w:r>
        <w:t>Drip Irrigation</w:t>
      </w:r>
    </w:p>
    <w:p>
      <w:pPr>
        <w:numPr>
          <w:ilvl w:val="3"/>
          <w:numId w:val="900"/>
        </w:numPr>
        <w:spacing w:before="0" w:after="0"/>
      </w:pPr>
      <w:r>
        <w:t>Micro-sprinklers</w:t>
      </w:r>
    </w:p>
    <w:p>
      <w:pPr>
        <w:numPr>
          <w:ilvl w:val="3"/>
          <w:numId w:val="900"/>
        </w:numPr>
        <w:spacing w:before="0" w:after="0"/>
      </w:pPr>
      <w:r>
        <w:t>Bubbler Systems</w:t>
      </w:r>
    </w:p>
    <w:p>
      <w:pPr>
        <w:numPr>
          <w:ilvl w:val="2"/>
          <w:numId w:val="900"/>
        </w:numPr>
        <w:spacing w:before="0" w:after="0"/>
      </w:pPr>
      <w:r>
        <w:t>Subsurface Irrigation</w:t>
      </w:r>
    </w:p>
    <w:p>
      <w:pPr>
        <w:numPr>
          <w:ilvl w:val="1"/>
          <w:numId w:val="900"/>
        </w:numPr>
        <w:spacing w:before="0" w:after="0"/>
      </w:pPr>
      <w:r>
        <w:t>Irrigation Scheduling</w:t>
      </w:r>
    </w:p>
    <w:p>
      <w:pPr>
        <w:numPr>
          <w:ilvl w:val="2"/>
          <w:numId w:val="900"/>
        </w:numPr>
        <w:spacing w:before="0" w:after="0"/>
      </w:pPr>
      <w:r>
        <w:t>Soil-Based Methods</w:t>
      </w:r>
    </w:p>
    <w:p>
      <w:pPr>
        <w:numPr>
          <w:ilvl w:val="3"/>
          <w:numId w:val="900"/>
        </w:numPr>
        <w:spacing w:before="0" w:after="0"/>
      </w:pPr>
      <w:r>
        <w:t>Tensiometers</w:t>
      </w:r>
    </w:p>
    <w:p>
      <w:pPr>
        <w:numPr>
          <w:ilvl w:val="3"/>
          <w:numId w:val="900"/>
        </w:numPr>
        <w:spacing w:before="0" w:after="0"/>
      </w:pPr>
      <w:r>
        <w:t>Electrical Resistance Blocks</w:t>
      </w:r>
    </w:p>
    <w:p>
      <w:pPr>
        <w:numPr>
          <w:ilvl w:val="3"/>
          <w:numId w:val="900"/>
        </w:numPr>
        <w:spacing w:before="0" w:after="0"/>
      </w:pPr>
      <w:r>
        <w:t>Neutron Probes</w:t>
      </w:r>
    </w:p>
    <w:p>
      <w:pPr>
        <w:numPr>
          <w:ilvl w:val="2"/>
          <w:numId w:val="900"/>
        </w:numPr>
        <w:spacing w:before="0" w:after="0"/>
      </w:pPr>
      <w:r>
        <w:t>Plant-Based Methods</w:t>
      </w:r>
    </w:p>
    <w:p>
      <w:pPr>
        <w:numPr>
          <w:ilvl w:val="3"/>
          <w:numId w:val="900"/>
        </w:numPr>
        <w:spacing w:before="0" w:after="0"/>
      </w:pPr>
      <w:r>
        <w:t>Leaf Water Potential</w:t>
      </w:r>
    </w:p>
    <w:p>
      <w:pPr>
        <w:numPr>
          <w:ilvl w:val="3"/>
          <w:numId w:val="900"/>
        </w:numPr>
        <w:spacing w:before="0" w:after="0"/>
      </w:pPr>
      <w:r>
        <w:t>Stomatal Conductance</w:t>
      </w:r>
    </w:p>
    <w:p>
      <w:pPr>
        <w:numPr>
          <w:ilvl w:val="3"/>
          <w:numId w:val="900"/>
        </w:numPr>
        <w:spacing w:before="0" w:after="0"/>
      </w:pPr>
      <w:r>
        <w:t>Infrared Thermometry</w:t>
      </w:r>
    </w:p>
    <w:p>
      <w:pPr>
        <w:numPr>
          <w:ilvl w:val="2"/>
          <w:numId w:val="900"/>
        </w:numPr>
        <w:spacing w:before="0" w:after="0"/>
      </w:pPr>
      <w:r>
        <w:t>Weather-Based Methods</w:t>
      </w:r>
    </w:p>
    <w:p>
      <w:pPr>
        <w:numPr>
          <w:ilvl w:val="3"/>
          <w:numId w:val="900"/>
        </w:numPr>
        <w:spacing w:before="0" w:after="0"/>
      </w:pPr>
      <w:r>
        <w:t>Evapotranspiration Models</w:t>
      </w:r>
    </w:p>
    <w:p>
      <w:pPr>
        <w:numPr>
          <w:ilvl w:val="3"/>
          <w:numId w:val="900"/>
        </w:numPr>
        <w:spacing w:before="0" w:after="0"/>
      </w:pPr>
      <w:r>
        <w:t>Computer Scheduling</w:t>
      </w:r>
    </w:p>
    <w:p>
      <w:pPr>
        <w:numPr>
          <w:ilvl w:val="1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Surface Drainage</w:t>
      </w:r>
    </w:p>
    <w:p>
      <w:pPr>
        <w:numPr>
          <w:ilvl w:val="3"/>
          <w:numId w:val="900"/>
        </w:numPr>
        <w:spacing w:before="0" w:after="0"/>
      </w:pPr>
      <w:r>
        <w:t>Land Grading</w:t>
      </w:r>
    </w:p>
    <w:p>
      <w:pPr>
        <w:numPr>
          <w:ilvl w:val="3"/>
          <w:numId w:val="900"/>
        </w:numPr>
        <w:spacing w:before="0" w:after="0"/>
      </w:pPr>
      <w:r>
        <w:t>Surface Ditches</w:t>
      </w:r>
    </w:p>
    <w:p>
      <w:pPr>
        <w:numPr>
          <w:ilvl w:val="3"/>
          <w:numId w:val="900"/>
        </w:numPr>
        <w:spacing w:before="0" w:after="0"/>
      </w:pPr>
      <w:r>
        <w:t>Controlled Drainage</w:t>
      </w:r>
    </w:p>
    <w:p>
      <w:pPr>
        <w:numPr>
          <w:ilvl w:val="2"/>
          <w:numId w:val="900"/>
        </w:numPr>
        <w:spacing w:before="0" w:after="0"/>
      </w:pPr>
      <w:r>
        <w:t>Subsurface Drainage</w:t>
      </w:r>
    </w:p>
    <w:p>
      <w:pPr>
        <w:numPr>
          <w:ilvl w:val="3"/>
          <w:numId w:val="900"/>
        </w:numPr>
        <w:spacing w:before="0" w:after="0"/>
      </w:pPr>
      <w:r>
        <w:t>Tile Drainage</w:t>
      </w:r>
    </w:p>
    <w:p>
      <w:pPr>
        <w:numPr>
          <w:ilvl w:val="3"/>
          <w:numId w:val="900"/>
        </w:numPr>
        <w:spacing w:before="0" w:after="0"/>
      </w:pPr>
      <w:r>
        <w:t>Mole Drainage</w:t>
      </w:r>
    </w:p>
    <w:p>
      <w:pPr>
        <w:numPr>
          <w:ilvl w:val="3"/>
          <w:numId w:val="900"/>
        </w:numPr>
        <w:spacing w:before="0" w:after="0"/>
      </w:pPr>
      <w:r>
        <w:t>Drainage Design</w:t>
      </w:r>
    </w:p>
    <w:p>
      <w:pPr>
        <w:numPr>
          <w:ilvl w:val="0"/>
          <w:numId w:val="900"/>
        </w:numPr>
        <w:spacing w:before="0" w:after="0"/>
      </w:pPr>
      <w:r>
        <w:t>Weed Management</w:t>
      </w:r>
    </w:p>
    <w:p>
      <w:pPr>
        <w:numPr>
          <w:ilvl w:val="1"/>
          <w:numId w:val="900"/>
        </w:numPr>
        <w:spacing w:before="0" w:after="0"/>
      </w:pPr>
      <w:r>
        <w:t>Weed Biology and Ecology</w:t>
      </w:r>
    </w:p>
    <w:p>
      <w:pPr>
        <w:numPr>
          <w:ilvl w:val="2"/>
          <w:numId w:val="900"/>
        </w:numPr>
        <w:spacing w:before="0" w:after="0"/>
      </w:pPr>
      <w:r>
        <w:t>Weed Classification</w:t>
      </w:r>
    </w:p>
    <w:p>
      <w:pPr>
        <w:numPr>
          <w:ilvl w:val="3"/>
          <w:numId w:val="900"/>
        </w:numPr>
        <w:spacing w:before="0" w:after="0"/>
      </w:pPr>
      <w:r>
        <w:t>Annual Weeds</w:t>
      </w:r>
    </w:p>
    <w:p>
      <w:pPr>
        <w:numPr>
          <w:ilvl w:val="3"/>
          <w:numId w:val="900"/>
        </w:numPr>
        <w:spacing w:before="0" w:after="0"/>
      </w:pPr>
      <w:r>
        <w:t>Biennial Weeds</w:t>
      </w:r>
    </w:p>
    <w:p>
      <w:pPr>
        <w:numPr>
          <w:ilvl w:val="3"/>
          <w:numId w:val="900"/>
        </w:numPr>
        <w:spacing w:before="0" w:after="0"/>
      </w:pPr>
      <w:r>
        <w:t>Perennial Weeds</w:t>
      </w:r>
    </w:p>
    <w:p>
      <w:pPr>
        <w:numPr>
          <w:ilvl w:val="2"/>
          <w:numId w:val="900"/>
        </w:numPr>
        <w:spacing w:before="0" w:after="0"/>
      </w:pPr>
      <w:r>
        <w:t>Weed Life Cycles</w:t>
      </w:r>
    </w:p>
    <w:p>
      <w:pPr>
        <w:numPr>
          <w:ilvl w:val="3"/>
          <w:numId w:val="900"/>
        </w:numPr>
        <w:spacing w:before="0" w:after="0"/>
      </w:pPr>
      <w:r>
        <w:t>Germination Requirements</w:t>
      </w:r>
    </w:p>
    <w:p>
      <w:pPr>
        <w:numPr>
          <w:ilvl w:val="3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Reproduction Methods</w:t>
      </w:r>
    </w:p>
    <w:p>
      <w:pPr>
        <w:numPr>
          <w:ilvl w:val="2"/>
          <w:numId w:val="900"/>
        </w:numPr>
        <w:spacing w:before="0" w:after="0"/>
      </w:pPr>
      <w:r>
        <w:t>Weed Dispersal</w:t>
      </w:r>
    </w:p>
    <w:p>
      <w:pPr>
        <w:numPr>
          <w:ilvl w:val="3"/>
          <w:numId w:val="900"/>
        </w:numPr>
        <w:spacing w:before="0" w:after="0"/>
      </w:pPr>
      <w:r>
        <w:t>Seed Dispersal Mechanisms</w:t>
      </w:r>
    </w:p>
    <w:p>
      <w:pPr>
        <w:numPr>
          <w:ilvl w:val="3"/>
          <w:numId w:val="900"/>
        </w:numPr>
        <w:spacing w:before="0" w:after="0"/>
      </w:pPr>
      <w:r>
        <w:t>Vegetative Propagation</w:t>
      </w:r>
    </w:p>
    <w:p>
      <w:pPr>
        <w:numPr>
          <w:ilvl w:val="3"/>
          <w:numId w:val="900"/>
        </w:numPr>
        <w:spacing w:before="0" w:after="0"/>
      </w:pPr>
      <w:r>
        <w:t>Human-Mediated Spread</w:t>
      </w:r>
    </w:p>
    <w:p>
      <w:pPr>
        <w:numPr>
          <w:ilvl w:val="1"/>
          <w:numId w:val="900"/>
        </w:numPr>
        <w:spacing w:before="0" w:after="0"/>
      </w:pPr>
      <w:r>
        <w:t>Crop-Weed Competition</w:t>
      </w:r>
    </w:p>
    <w:p>
      <w:pPr>
        <w:numPr>
          <w:ilvl w:val="2"/>
          <w:numId w:val="900"/>
        </w:numPr>
        <w:spacing w:before="0" w:after="0"/>
      </w:pPr>
      <w:r>
        <w:t>Competition Factors</w:t>
      </w:r>
    </w:p>
    <w:p>
      <w:pPr>
        <w:numPr>
          <w:ilvl w:val="3"/>
          <w:numId w:val="900"/>
        </w:numPr>
        <w:spacing w:before="0" w:after="0"/>
      </w:pPr>
      <w:r>
        <w:t>Light Competition</w:t>
      </w:r>
    </w:p>
    <w:p>
      <w:pPr>
        <w:numPr>
          <w:ilvl w:val="3"/>
          <w:numId w:val="900"/>
        </w:numPr>
        <w:spacing w:before="0" w:after="0"/>
      </w:pPr>
      <w:r>
        <w:t>Water Competition</w:t>
      </w:r>
    </w:p>
    <w:p>
      <w:pPr>
        <w:numPr>
          <w:ilvl w:val="3"/>
          <w:numId w:val="900"/>
        </w:numPr>
        <w:spacing w:before="0" w:after="0"/>
      </w:pPr>
      <w:r>
        <w:t>Nutrient Competition</w:t>
      </w:r>
    </w:p>
    <w:p>
      <w:pPr>
        <w:numPr>
          <w:ilvl w:val="3"/>
          <w:numId w:val="900"/>
        </w:numPr>
        <w:spacing w:before="0" w:after="0"/>
      </w:pPr>
      <w:r>
        <w:t>Space Competition</w:t>
      </w:r>
    </w:p>
    <w:p>
      <w:pPr>
        <w:numPr>
          <w:ilvl w:val="2"/>
          <w:numId w:val="900"/>
        </w:numPr>
        <w:spacing w:before="0" w:after="0"/>
      </w:pPr>
      <w:r>
        <w:t>Critical Period of Competition</w:t>
      </w:r>
    </w:p>
    <w:p>
      <w:pPr>
        <w:numPr>
          <w:ilvl w:val="3"/>
          <w:numId w:val="900"/>
        </w:numPr>
        <w:spacing w:before="0" w:after="0"/>
      </w:pPr>
      <w:r>
        <w:t>Weed-Free Period</w:t>
      </w:r>
    </w:p>
    <w:p>
      <w:pPr>
        <w:numPr>
          <w:ilvl w:val="3"/>
          <w:numId w:val="900"/>
        </w:numPr>
        <w:spacing w:before="0" w:after="0"/>
      </w:pPr>
      <w:r>
        <w:t>Critical Timing</w:t>
      </w:r>
    </w:p>
    <w:p>
      <w:pPr>
        <w:numPr>
          <w:ilvl w:val="2"/>
          <w:numId w:val="900"/>
        </w:numPr>
        <w:spacing w:before="0" w:after="0"/>
      </w:pPr>
      <w:r>
        <w:t>Economic Thresholds</w:t>
      </w:r>
    </w:p>
    <w:p>
      <w:pPr>
        <w:numPr>
          <w:ilvl w:val="3"/>
          <w:numId w:val="900"/>
        </w:numPr>
        <w:spacing w:before="0" w:after="0"/>
      </w:pPr>
      <w:r>
        <w:t>Yield Loss Assessment</w:t>
      </w:r>
    </w:p>
    <w:p>
      <w:pPr>
        <w:numPr>
          <w:ilvl w:val="3"/>
          <w:numId w:val="900"/>
        </w:numPr>
        <w:spacing w:before="0" w:after="0"/>
      </w:pPr>
      <w:r>
        <w:t>Control Cost Analysis</w:t>
      </w:r>
    </w:p>
    <w:p>
      <w:pPr>
        <w:numPr>
          <w:ilvl w:val="1"/>
          <w:numId w:val="900"/>
        </w:numPr>
        <w:spacing w:before="0" w:after="0"/>
      </w:pPr>
      <w:r>
        <w:t>Weed Control Methods</w:t>
      </w:r>
    </w:p>
    <w:p>
      <w:pPr>
        <w:numPr>
          <w:ilvl w:val="2"/>
          <w:numId w:val="900"/>
        </w:numPr>
        <w:spacing w:before="0" w:after="0"/>
      </w:pPr>
      <w:r>
        <w:t>Cultural Control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Competitive Crops</w:t>
      </w:r>
    </w:p>
    <w:p>
      <w:pPr>
        <w:numPr>
          <w:ilvl w:val="3"/>
          <w:numId w:val="900"/>
        </w:numPr>
        <w:spacing w:before="0" w:after="0"/>
      </w:pPr>
      <w:r>
        <w:t>Cover Crops</w:t>
      </w:r>
    </w:p>
    <w:p>
      <w:pPr>
        <w:numPr>
          <w:ilvl w:val="3"/>
          <w:numId w:val="900"/>
        </w:numPr>
        <w:spacing w:before="0" w:after="0"/>
      </w:pPr>
      <w:r>
        <w:t>Mulching</w:t>
      </w:r>
    </w:p>
    <w:p>
      <w:pPr>
        <w:numPr>
          <w:ilvl w:val="3"/>
          <w:numId w:val="900"/>
        </w:numPr>
        <w:spacing w:before="0" w:after="0"/>
      </w:pPr>
      <w:r>
        <w:t>Planting Date Manipulation</w:t>
      </w:r>
    </w:p>
    <w:p>
      <w:pPr>
        <w:numPr>
          <w:ilvl w:val="2"/>
          <w:numId w:val="900"/>
        </w:numPr>
        <w:spacing w:before="0" w:after="0"/>
      </w:pPr>
      <w:r>
        <w:t>Mechanical Control</w:t>
      </w:r>
    </w:p>
    <w:p>
      <w:pPr>
        <w:numPr>
          <w:ilvl w:val="3"/>
          <w:numId w:val="900"/>
        </w:numPr>
        <w:spacing w:before="0" w:after="0"/>
      </w:pPr>
      <w:r>
        <w:t>Hand Weeding</w:t>
      </w:r>
    </w:p>
    <w:p>
      <w:pPr>
        <w:numPr>
          <w:ilvl w:val="3"/>
          <w:numId w:val="900"/>
        </w:numPr>
        <w:spacing w:before="0" w:after="0"/>
      </w:pPr>
      <w:r>
        <w:t>Cultivation</w:t>
      </w:r>
    </w:p>
    <w:p>
      <w:pPr>
        <w:numPr>
          <w:ilvl w:val="3"/>
          <w:numId w:val="900"/>
        </w:numPr>
        <w:spacing w:before="0" w:after="0"/>
      </w:pPr>
      <w:r>
        <w:t>Mowing</w:t>
      </w:r>
    </w:p>
    <w:p>
      <w:pPr>
        <w:numPr>
          <w:ilvl w:val="3"/>
          <w:numId w:val="900"/>
        </w:numPr>
        <w:spacing w:before="0" w:after="0"/>
      </w:pPr>
      <w:r>
        <w:t>Flaming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3"/>
          <w:numId w:val="900"/>
        </w:numPr>
        <w:spacing w:before="0" w:after="0"/>
      </w:pPr>
      <w:r>
        <w:t>Classical Biological Control</w:t>
      </w:r>
    </w:p>
    <w:p>
      <w:pPr>
        <w:numPr>
          <w:ilvl w:val="3"/>
          <w:numId w:val="900"/>
        </w:numPr>
        <w:spacing w:before="0" w:after="0"/>
      </w:pPr>
      <w:r>
        <w:t>Augmentative Biological Control</w:t>
      </w:r>
    </w:p>
    <w:p>
      <w:pPr>
        <w:numPr>
          <w:ilvl w:val="3"/>
          <w:numId w:val="900"/>
        </w:numPr>
        <w:spacing w:before="0" w:after="0"/>
      </w:pPr>
      <w:r>
        <w:t>Conservation Biological Control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3"/>
          <w:numId w:val="900"/>
        </w:numPr>
        <w:spacing w:before="0" w:after="0"/>
      </w:pPr>
      <w:r>
        <w:t>Herbicide Classification</w:t>
      </w:r>
    </w:p>
    <w:p>
      <w:pPr>
        <w:numPr>
          <w:ilvl w:val="4"/>
          <w:numId w:val="900"/>
        </w:numPr>
        <w:spacing w:before="0" w:after="0"/>
      </w:pPr>
      <w:r>
        <w:t>Mode of Action</w:t>
      </w:r>
    </w:p>
    <w:p>
      <w:pPr>
        <w:numPr>
          <w:ilvl w:val="4"/>
          <w:numId w:val="900"/>
        </w:numPr>
        <w:spacing w:before="0" w:after="0"/>
      </w:pPr>
      <w:r>
        <w:t>Selectivity</w:t>
      </w:r>
    </w:p>
    <w:p>
      <w:pPr>
        <w:numPr>
          <w:ilvl w:val="4"/>
          <w:numId w:val="900"/>
        </w:numPr>
        <w:spacing w:before="0" w:after="0"/>
      </w:pPr>
      <w:r>
        <w:t>Timing of Application</w:t>
      </w:r>
    </w:p>
    <w:p>
      <w:pPr>
        <w:numPr>
          <w:ilvl w:val="3"/>
          <w:numId w:val="900"/>
        </w:numPr>
        <w:spacing w:before="0" w:after="0"/>
      </w:pPr>
      <w:r>
        <w:t>Herbicide Application</w:t>
      </w:r>
    </w:p>
    <w:p>
      <w:pPr>
        <w:numPr>
          <w:ilvl w:val="4"/>
          <w:numId w:val="900"/>
        </w:numPr>
        <w:spacing w:before="0" w:after="0"/>
      </w:pPr>
      <w:r>
        <w:t>Pre-plant Applications</w:t>
      </w:r>
    </w:p>
    <w:p>
      <w:pPr>
        <w:numPr>
          <w:ilvl w:val="4"/>
          <w:numId w:val="900"/>
        </w:numPr>
        <w:spacing w:before="0" w:after="0"/>
      </w:pPr>
      <w:r>
        <w:t>Pre-emergence Applications</w:t>
      </w:r>
    </w:p>
    <w:p>
      <w:pPr>
        <w:numPr>
          <w:ilvl w:val="4"/>
          <w:numId w:val="900"/>
        </w:numPr>
        <w:spacing w:before="0" w:after="0"/>
      </w:pPr>
      <w:r>
        <w:t>Post-emergence Applications</w:t>
      </w:r>
    </w:p>
    <w:p>
      <w:pPr>
        <w:numPr>
          <w:ilvl w:val="3"/>
          <w:numId w:val="900"/>
        </w:numPr>
        <w:spacing w:before="0" w:after="0"/>
      </w:pPr>
      <w:r>
        <w:t>Herbicide Resistance</w:t>
      </w:r>
    </w:p>
    <w:p>
      <w:pPr>
        <w:numPr>
          <w:ilvl w:val="4"/>
          <w:numId w:val="900"/>
        </w:numPr>
        <w:spacing w:before="0" w:after="0"/>
      </w:pPr>
      <w:r>
        <w:t>Resistance Mechanisms</w:t>
      </w:r>
    </w:p>
    <w:p>
      <w:pPr>
        <w:numPr>
          <w:ilvl w:val="4"/>
          <w:numId w:val="900"/>
        </w:numPr>
        <w:spacing w:before="0" w:after="0"/>
      </w:pPr>
      <w:r>
        <w:t>Resistance Management</w:t>
      </w:r>
    </w:p>
    <w:p>
      <w:pPr>
        <w:numPr>
          <w:ilvl w:val="0"/>
          <w:numId w:val="900"/>
        </w:numPr>
        <w:spacing w:before="0" w:after="0"/>
      </w:pPr>
      <w:r>
        <w:t>Harvest and Post-Harvest Management</w:t>
      </w:r>
    </w:p>
    <w:p>
      <w:pPr>
        <w:numPr>
          <w:ilvl w:val="1"/>
          <w:numId w:val="900"/>
        </w:numPr>
        <w:spacing w:before="0" w:after="0"/>
      </w:pPr>
      <w:r>
        <w:t>Harvest Timing</w:t>
      </w:r>
    </w:p>
    <w:p>
      <w:pPr>
        <w:numPr>
          <w:ilvl w:val="2"/>
          <w:numId w:val="900"/>
        </w:numPr>
        <w:spacing w:before="0" w:after="0"/>
      </w:pPr>
      <w:r>
        <w:t>Maturity Indices</w:t>
      </w:r>
    </w:p>
    <w:p>
      <w:pPr>
        <w:numPr>
          <w:ilvl w:val="3"/>
          <w:numId w:val="900"/>
        </w:numPr>
        <w:spacing w:before="0" w:after="0"/>
      </w:pPr>
      <w:r>
        <w:t>Physiological Maturity</w:t>
      </w:r>
    </w:p>
    <w:p>
      <w:pPr>
        <w:numPr>
          <w:ilvl w:val="3"/>
          <w:numId w:val="900"/>
        </w:numPr>
        <w:spacing w:before="0" w:after="0"/>
      </w:pPr>
      <w:r>
        <w:t>Commercial Maturity</w:t>
      </w:r>
    </w:p>
    <w:p>
      <w:pPr>
        <w:numPr>
          <w:ilvl w:val="3"/>
          <w:numId w:val="900"/>
        </w:numPr>
        <w:spacing w:before="0" w:after="0"/>
      </w:pPr>
      <w:r>
        <w:t>Harvest Maturity</w:t>
      </w:r>
    </w:p>
    <w:p>
      <w:pPr>
        <w:numPr>
          <w:ilvl w:val="2"/>
          <w:numId w:val="900"/>
        </w:numPr>
        <w:spacing w:before="0" w:after="0"/>
      </w:pPr>
      <w:r>
        <w:t>Quality Factors</w:t>
      </w:r>
    </w:p>
    <w:p>
      <w:pPr>
        <w:numPr>
          <w:ilvl w:val="3"/>
          <w:numId w:val="900"/>
        </w:numPr>
        <w:spacing w:before="0" w:after="0"/>
      </w:pPr>
      <w:r>
        <w:t>Nutritional Quality</w:t>
      </w:r>
    </w:p>
    <w:p>
      <w:pPr>
        <w:numPr>
          <w:ilvl w:val="3"/>
          <w:numId w:val="900"/>
        </w:numPr>
        <w:spacing w:before="0" w:after="0"/>
      </w:pPr>
      <w:r>
        <w:t>Processing Quality</w:t>
      </w:r>
    </w:p>
    <w:p>
      <w:pPr>
        <w:numPr>
          <w:ilvl w:val="3"/>
          <w:numId w:val="900"/>
        </w:numPr>
        <w:spacing w:before="0" w:after="0"/>
      </w:pPr>
      <w:r>
        <w:t>Storage Quality</w:t>
      </w:r>
    </w:p>
    <w:p>
      <w:pPr>
        <w:numPr>
          <w:ilvl w:val="1"/>
          <w:numId w:val="900"/>
        </w:numPr>
        <w:spacing w:before="0" w:after="0"/>
      </w:pPr>
      <w:r>
        <w:t>Harvesting Methods</w:t>
      </w:r>
    </w:p>
    <w:p>
      <w:pPr>
        <w:numPr>
          <w:ilvl w:val="2"/>
          <w:numId w:val="900"/>
        </w:numPr>
        <w:spacing w:before="0" w:after="0"/>
      </w:pPr>
      <w:r>
        <w:t>Manual Harvesting</w:t>
      </w:r>
    </w:p>
    <w:p>
      <w:pPr>
        <w:numPr>
          <w:ilvl w:val="3"/>
          <w:numId w:val="900"/>
        </w:numPr>
        <w:spacing w:before="0" w:after="0"/>
      </w:pPr>
      <w:r>
        <w:t>Hand Picking</w:t>
      </w:r>
    </w:p>
    <w:p>
      <w:pPr>
        <w:numPr>
          <w:ilvl w:val="3"/>
          <w:numId w:val="900"/>
        </w:numPr>
        <w:spacing w:before="0" w:after="0"/>
      </w:pPr>
      <w:r>
        <w:t>Tool-Assisted Harvesting</w:t>
      </w:r>
    </w:p>
    <w:p>
      <w:pPr>
        <w:numPr>
          <w:ilvl w:val="2"/>
          <w:numId w:val="900"/>
        </w:numPr>
        <w:spacing w:before="0" w:after="0"/>
      </w:pPr>
      <w:r>
        <w:t>Mechanical Harvesting</w:t>
      </w:r>
    </w:p>
    <w:p>
      <w:pPr>
        <w:numPr>
          <w:ilvl w:val="3"/>
          <w:numId w:val="900"/>
        </w:numPr>
        <w:spacing w:before="0" w:after="0"/>
      </w:pPr>
      <w:r>
        <w:t>Combine Harvesters</w:t>
      </w:r>
    </w:p>
    <w:p>
      <w:pPr>
        <w:numPr>
          <w:ilvl w:val="3"/>
          <w:numId w:val="900"/>
        </w:numPr>
        <w:spacing w:before="0" w:after="0"/>
      </w:pPr>
      <w:r>
        <w:t>Specialized Harvesters</w:t>
      </w:r>
    </w:p>
    <w:p>
      <w:pPr>
        <w:numPr>
          <w:ilvl w:val="3"/>
          <w:numId w:val="900"/>
        </w:numPr>
        <w:spacing w:before="0" w:after="0"/>
      </w:pPr>
      <w:r>
        <w:t>Harvesting Efficiency</w:t>
      </w:r>
    </w:p>
    <w:p>
      <w:pPr>
        <w:numPr>
          <w:ilvl w:val="1"/>
          <w:numId w:val="900"/>
        </w:numPr>
        <w:spacing w:before="0" w:after="0"/>
      </w:pPr>
      <w:r>
        <w:t>Post-Harvest Operations</w:t>
      </w:r>
    </w:p>
    <w:p>
      <w:pPr>
        <w:numPr>
          <w:ilvl w:val="2"/>
          <w:numId w:val="900"/>
        </w:numPr>
        <w:spacing w:before="0" w:after="0"/>
      </w:pPr>
      <w:r>
        <w:t>Cleaning and Grading</w:t>
      </w:r>
    </w:p>
    <w:p>
      <w:pPr>
        <w:numPr>
          <w:ilvl w:val="3"/>
          <w:numId w:val="900"/>
        </w:numPr>
        <w:spacing w:before="0" w:after="0"/>
      </w:pPr>
      <w:r>
        <w:t>Foreign Material Removal</w:t>
      </w:r>
    </w:p>
    <w:p>
      <w:pPr>
        <w:numPr>
          <w:ilvl w:val="3"/>
          <w:numId w:val="900"/>
        </w:numPr>
        <w:spacing w:before="0" w:after="0"/>
      </w:pPr>
      <w:r>
        <w:t>Size Grading</w:t>
      </w:r>
    </w:p>
    <w:p>
      <w:pPr>
        <w:numPr>
          <w:ilvl w:val="3"/>
          <w:numId w:val="900"/>
        </w:numPr>
        <w:spacing w:before="0" w:after="0"/>
      </w:pPr>
      <w:r>
        <w:t>Quality Sorting</w:t>
      </w:r>
    </w:p>
    <w:p>
      <w:pPr>
        <w:numPr>
          <w:ilvl w:val="2"/>
          <w:numId w:val="900"/>
        </w:numPr>
        <w:spacing w:before="0" w:after="0"/>
      </w:pPr>
      <w:r>
        <w:t>Drying</w:t>
      </w:r>
    </w:p>
    <w:p>
      <w:pPr>
        <w:numPr>
          <w:ilvl w:val="3"/>
          <w:numId w:val="900"/>
        </w:numPr>
        <w:spacing w:before="0" w:after="0"/>
      </w:pPr>
      <w:r>
        <w:t>Natural Drying</w:t>
      </w:r>
    </w:p>
    <w:p>
      <w:pPr>
        <w:numPr>
          <w:ilvl w:val="3"/>
          <w:numId w:val="900"/>
        </w:numPr>
        <w:spacing w:before="0" w:after="0"/>
      </w:pPr>
      <w:r>
        <w:t>Artificial Drying</w:t>
      </w:r>
    </w:p>
    <w:p>
      <w:pPr>
        <w:numPr>
          <w:ilvl w:val="3"/>
          <w:numId w:val="900"/>
        </w:numPr>
        <w:spacing w:before="0" w:after="0"/>
      </w:pPr>
      <w:r>
        <w:t>Drying Equipment</w:t>
      </w:r>
    </w:p>
    <w:p>
      <w:pPr>
        <w:numPr>
          <w:ilvl w:val="2"/>
          <w:numId w:val="900"/>
        </w:numPr>
        <w:spacing w:before="0" w:after="0"/>
      </w:pPr>
      <w:r>
        <w:t>Processing</w:t>
      </w:r>
    </w:p>
    <w:p>
      <w:pPr>
        <w:numPr>
          <w:ilvl w:val="3"/>
          <w:numId w:val="900"/>
        </w:numPr>
        <w:spacing w:before="0" w:after="0"/>
      </w:pPr>
      <w:r>
        <w:t>Primary Processing</w:t>
      </w:r>
    </w:p>
    <w:p>
      <w:pPr>
        <w:numPr>
          <w:ilvl w:val="3"/>
          <w:numId w:val="900"/>
        </w:numPr>
        <w:spacing w:before="0" w:after="0"/>
      </w:pPr>
      <w:r>
        <w:t>Value Addition</w:t>
      </w:r>
    </w:p>
    <w:p>
      <w:pPr>
        <w:numPr>
          <w:ilvl w:val="1"/>
          <w:numId w:val="900"/>
        </w:numPr>
        <w:spacing w:before="0" w:after="0"/>
      </w:pPr>
      <w:r>
        <w:t>Storage Management</w:t>
      </w:r>
    </w:p>
    <w:p>
      <w:pPr>
        <w:numPr>
          <w:ilvl w:val="2"/>
          <w:numId w:val="900"/>
        </w:numPr>
        <w:spacing w:before="0" w:after="0"/>
      </w:pPr>
      <w:r>
        <w:t>Storage Principles</w:t>
      </w:r>
    </w:p>
    <w:p>
      <w:pPr>
        <w:numPr>
          <w:ilvl w:val="3"/>
          <w:numId w:val="900"/>
        </w:numPr>
        <w:spacing w:before="0" w:after="0"/>
      </w:pPr>
      <w:r>
        <w:t>Moisture Control</w:t>
      </w:r>
    </w:p>
    <w:p>
      <w:pPr>
        <w:numPr>
          <w:ilvl w:val="3"/>
          <w:numId w:val="900"/>
        </w:numPr>
        <w:spacing w:before="0" w:after="0"/>
      </w:pPr>
      <w:r>
        <w:t>Temperature Management</w:t>
      </w:r>
    </w:p>
    <w:p>
      <w:pPr>
        <w:numPr>
          <w:ilvl w:val="3"/>
          <w:numId w:val="900"/>
        </w:numPr>
        <w:spacing w:before="0" w:after="0"/>
      </w:pPr>
      <w:r>
        <w:t>Atmosphere Control</w:t>
      </w:r>
    </w:p>
    <w:p>
      <w:pPr>
        <w:numPr>
          <w:ilvl w:val="2"/>
          <w:numId w:val="900"/>
        </w:numPr>
        <w:spacing w:before="0" w:after="0"/>
      </w:pPr>
      <w:r>
        <w:t>Storage Structures</w:t>
      </w:r>
    </w:p>
    <w:p>
      <w:pPr>
        <w:numPr>
          <w:ilvl w:val="3"/>
          <w:numId w:val="900"/>
        </w:numPr>
        <w:spacing w:before="0" w:after="0"/>
      </w:pPr>
      <w:r>
        <w:t>Traditional Storage</w:t>
      </w:r>
    </w:p>
    <w:p>
      <w:pPr>
        <w:numPr>
          <w:ilvl w:val="3"/>
          <w:numId w:val="900"/>
        </w:numPr>
        <w:spacing w:before="0" w:after="0"/>
      </w:pPr>
      <w:r>
        <w:t>Modern Storage Facilities</w:t>
      </w:r>
    </w:p>
    <w:p>
      <w:pPr>
        <w:numPr>
          <w:ilvl w:val="3"/>
          <w:numId w:val="900"/>
        </w:numPr>
        <w:spacing w:before="0" w:after="0"/>
      </w:pPr>
      <w:r>
        <w:t>Controlled Atmosphere Storage</w:t>
      </w:r>
    </w:p>
    <w:p>
      <w:pPr>
        <w:numPr>
          <w:ilvl w:val="2"/>
          <w:numId w:val="900"/>
        </w:numPr>
        <w:spacing w:before="0" w:after="0"/>
      </w:pPr>
      <w:r>
        <w:t>Pest Management in Storage</w:t>
      </w:r>
    </w:p>
    <w:p>
      <w:pPr>
        <w:numPr>
          <w:ilvl w:val="3"/>
          <w:numId w:val="900"/>
        </w:numPr>
        <w:spacing w:before="0" w:after="0"/>
      </w:pPr>
      <w:r>
        <w:t>Insect Pests</w:t>
      </w:r>
    </w:p>
    <w:p>
      <w:pPr>
        <w:numPr>
          <w:ilvl w:val="3"/>
          <w:numId w:val="900"/>
        </w:numPr>
        <w:spacing w:before="0" w:after="0"/>
      </w:pPr>
      <w:r>
        <w:t>Rodent Control</w:t>
      </w:r>
    </w:p>
    <w:p>
      <w:pPr>
        <w:numPr>
          <w:ilvl w:val="3"/>
          <w:numId w:val="900"/>
        </w:numPr>
        <w:spacing w:before="0" w:after="0"/>
      </w:pPr>
      <w:r>
        <w:t>Fungal Diseases</w:t>
      </w:r>
    </w:p>
    <w:p>
      <w:pPr>
        <w:numPr>
          <w:ilvl w:val="3"/>
          <w:numId w:val="900"/>
        </w:numPr>
        <w:spacing w:before="0" w:after="0"/>
      </w:pPr>
      <w:r>
        <w:t>Integrated Pest Management</w:t>
      </w:r>
    </w:p>
    <w:p>
      <w:pPr>
        <w:pStyle w:val="Heading1"/>
      </w:pPr>
      <w:r>
        <w:t>Animal Science</w:t>
      </w:r>
    </w:p>
    <w:p>
      <w:pPr>
        <w:numPr>
          <w:ilvl w:val="0"/>
          <w:numId w:val="900"/>
        </w:numPr>
        <w:spacing w:before="0" w:after="0"/>
      </w:pPr>
      <w:r>
        <w:t>Animal Anatomy and Physiology</w:t>
      </w:r>
    </w:p>
    <w:p>
      <w:pPr>
        <w:numPr>
          <w:ilvl w:val="1"/>
          <w:numId w:val="900"/>
        </w:numPr>
        <w:spacing w:before="0" w:after="0"/>
      </w:pPr>
      <w:r>
        <w:t>Digestive Systems</w:t>
      </w:r>
    </w:p>
    <w:p>
      <w:pPr>
        <w:numPr>
          <w:ilvl w:val="2"/>
          <w:numId w:val="900"/>
        </w:numPr>
        <w:spacing w:before="0" w:after="0"/>
      </w:pPr>
      <w:r>
        <w:t>Monogastric Digestion</w:t>
      </w:r>
    </w:p>
    <w:p>
      <w:pPr>
        <w:numPr>
          <w:ilvl w:val="3"/>
          <w:numId w:val="900"/>
        </w:numPr>
        <w:spacing w:before="0" w:after="0"/>
      </w:pPr>
      <w:r>
        <w:t>Stomach Structure</w:t>
      </w:r>
    </w:p>
    <w:p>
      <w:pPr>
        <w:numPr>
          <w:ilvl w:val="3"/>
          <w:numId w:val="900"/>
        </w:numPr>
        <w:spacing w:before="0" w:after="0"/>
      </w:pPr>
      <w:r>
        <w:t>Small Intestine Function</w:t>
      </w:r>
    </w:p>
    <w:p>
      <w:pPr>
        <w:numPr>
          <w:ilvl w:val="3"/>
          <w:numId w:val="900"/>
        </w:numPr>
        <w:spacing w:before="0" w:after="0"/>
      </w:pPr>
      <w:r>
        <w:t>Large Intestine Function</w:t>
      </w:r>
    </w:p>
    <w:p>
      <w:pPr>
        <w:numPr>
          <w:ilvl w:val="3"/>
          <w:numId w:val="900"/>
        </w:numPr>
        <w:spacing w:before="0" w:after="0"/>
      </w:pPr>
      <w:r>
        <w:t>Digestive Enzymes</w:t>
      </w:r>
    </w:p>
    <w:p>
      <w:pPr>
        <w:numPr>
          <w:ilvl w:val="2"/>
          <w:numId w:val="900"/>
        </w:numPr>
        <w:spacing w:before="0" w:after="0"/>
      </w:pPr>
      <w:r>
        <w:t>Ruminant Digestion</w:t>
      </w:r>
    </w:p>
    <w:p>
      <w:pPr>
        <w:numPr>
          <w:ilvl w:val="3"/>
          <w:numId w:val="900"/>
        </w:numPr>
        <w:spacing w:before="0" w:after="0"/>
      </w:pPr>
      <w:r>
        <w:t>Rumen Function</w:t>
      </w:r>
    </w:p>
    <w:p>
      <w:pPr>
        <w:numPr>
          <w:ilvl w:val="3"/>
          <w:numId w:val="900"/>
        </w:numPr>
        <w:spacing w:before="0" w:after="0"/>
      </w:pPr>
      <w:r>
        <w:t>Reticulum and Omasum</w:t>
      </w:r>
    </w:p>
    <w:p>
      <w:pPr>
        <w:numPr>
          <w:ilvl w:val="3"/>
          <w:numId w:val="900"/>
        </w:numPr>
        <w:spacing w:before="0" w:after="0"/>
      </w:pPr>
      <w:r>
        <w:t>Abomasum Function</w:t>
      </w:r>
    </w:p>
    <w:p>
      <w:pPr>
        <w:numPr>
          <w:ilvl w:val="3"/>
          <w:numId w:val="900"/>
        </w:numPr>
        <w:spacing w:before="0" w:after="0"/>
      </w:pPr>
      <w:r>
        <w:t>Microbial Fermentation</w:t>
      </w:r>
    </w:p>
    <w:p>
      <w:pPr>
        <w:numPr>
          <w:ilvl w:val="3"/>
          <w:numId w:val="900"/>
        </w:numPr>
        <w:spacing w:before="0" w:after="0"/>
      </w:pPr>
      <w:r>
        <w:t>Cud Chewing</w:t>
      </w:r>
    </w:p>
    <w:p>
      <w:pPr>
        <w:numPr>
          <w:ilvl w:val="2"/>
          <w:numId w:val="900"/>
        </w:numPr>
        <w:spacing w:before="0" w:after="0"/>
      </w:pPr>
      <w:r>
        <w:t>Avian Digestion</w:t>
      </w:r>
    </w:p>
    <w:p>
      <w:pPr>
        <w:numPr>
          <w:ilvl w:val="3"/>
          <w:numId w:val="900"/>
        </w:numPr>
        <w:spacing w:before="0" w:after="0"/>
      </w:pPr>
      <w:r>
        <w:t>Crop Function</w:t>
      </w:r>
    </w:p>
    <w:p>
      <w:pPr>
        <w:numPr>
          <w:ilvl w:val="3"/>
          <w:numId w:val="900"/>
        </w:numPr>
        <w:spacing w:before="0" w:after="0"/>
      </w:pPr>
      <w:r>
        <w:t>Proventriculus and Gizzard</w:t>
      </w:r>
    </w:p>
    <w:p>
      <w:pPr>
        <w:numPr>
          <w:ilvl w:val="3"/>
          <w:numId w:val="900"/>
        </w:numPr>
        <w:spacing w:before="0" w:after="0"/>
      </w:pPr>
      <w:r>
        <w:t>Intestinal Digestion</w:t>
      </w:r>
    </w:p>
    <w:p>
      <w:pPr>
        <w:numPr>
          <w:ilvl w:val="1"/>
          <w:numId w:val="900"/>
        </w:numPr>
        <w:spacing w:before="0" w:after="0"/>
      </w:pPr>
      <w:r>
        <w:t>Reproductive Systems</w:t>
      </w:r>
    </w:p>
    <w:p>
      <w:pPr>
        <w:numPr>
          <w:ilvl w:val="2"/>
          <w:numId w:val="900"/>
        </w:numPr>
        <w:spacing w:before="0" w:after="0"/>
      </w:pPr>
      <w:r>
        <w:t>Male Reproductive Anatomy</w:t>
      </w:r>
    </w:p>
    <w:p>
      <w:pPr>
        <w:numPr>
          <w:ilvl w:val="3"/>
          <w:numId w:val="900"/>
        </w:numPr>
        <w:spacing w:before="0" w:after="0"/>
      </w:pPr>
      <w:r>
        <w:t>Testes and Spermatogenesis</w:t>
      </w:r>
    </w:p>
    <w:p>
      <w:pPr>
        <w:numPr>
          <w:ilvl w:val="3"/>
          <w:numId w:val="900"/>
        </w:numPr>
        <w:spacing w:before="0" w:after="0"/>
      </w:pPr>
      <w:r>
        <w:t>Accessory Glands</w:t>
      </w:r>
    </w:p>
    <w:p>
      <w:pPr>
        <w:numPr>
          <w:ilvl w:val="3"/>
          <w:numId w:val="900"/>
        </w:numPr>
        <w:spacing w:before="0" w:after="0"/>
      </w:pPr>
      <w:r>
        <w:t>Penis and Copulatory Organs</w:t>
      </w:r>
    </w:p>
    <w:p>
      <w:pPr>
        <w:numPr>
          <w:ilvl w:val="2"/>
          <w:numId w:val="900"/>
        </w:numPr>
        <w:spacing w:before="0" w:after="0"/>
      </w:pPr>
      <w:r>
        <w:t>Female Reproductive Anatomy</w:t>
      </w:r>
    </w:p>
    <w:p>
      <w:pPr>
        <w:numPr>
          <w:ilvl w:val="3"/>
          <w:numId w:val="900"/>
        </w:numPr>
        <w:spacing w:before="0" w:after="0"/>
      </w:pPr>
      <w:r>
        <w:t>Ovaries and Oogenesis</w:t>
      </w:r>
    </w:p>
    <w:p>
      <w:pPr>
        <w:numPr>
          <w:ilvl w:val="3"/>
          <w:numId w:val="900"/>
        </w:numPr>
        <w:spacing w:before="0" w:after="0"/>
      </w:pPr>
      <w:r>
        <w:t>Oviducts and Uterus</w:t>
      </w:r>
    </w:p>
    <w:p>
      <w:pPr>
        <w:numPr>
          <w:ilvl w:val="3"/>
          <w:numId w:val="900"/>
        </w:numPr>
        <w:spacing w:before="0" w:after="0"/>
      </w:pPr>
      <w:r>
        <w:t>Vagina and External Genitalia</w:t>
      </w:r>
    </w:p>
    <w:p>
      <w:pPr>
        <w:numPr>
          <w:ilvl w:val="2"/>
          <w:numId w:val="900"/>
        </w:numPr>
        <w:spacing w:before="0" w:after="0"/>
      </w:pPr>
      <w:r>
        <w:t>Reproductive Cycles</w:t>
      </w:r>
    </w:p>
    <w:p>
      <w:pPr>
        <w:numPr>
          <w:ilvl w:val="3"/>
          <w:numId w:val="900"/>
        </w:numPr>
        <w:spacing w:before="0" w:after="0"/>
      </w:pPr>
      <w:r>
        <w:t>Estrous Cycles</w:t>
      </w:r>
    </w:p>
    <w:p>
      <w:pPr>
        <w:numPr>
          <w:ilvl w:val="3"/>
          <w:numId w:val="900"/>
        </w:numPr>
        <w:spacing w:before="0" w:after="0"/>
      </w:pPr>
      <w:r>
        <w:t>Seasonal Breeding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Circulatory and Respiratory Systems</w:t>
      </w:r>
    </w:p>
    <w:p>
      <w:pPr>
        <w:numPr>
          <w:ilvl w:val="2"/>
          <w:numId w:val="900"/>
        </w:numPr>
        <w:spacing w:before="0" w:after="0"/>
      </w:pPr>
      <w:r>
        <w:t>Heart Structure and Function</w:t>
      </w:r>
    </w:p>
    <w:p>
      <w:pPr>
        <w:numPr>
          <w:ilvl w:val="2"/>
          <w:numId w:val="900"/>
        </w:numPr>
        <w:spacing w:before="0" w:after="0"/>
      </w:pPr>
      <w:r>
        <w:t>Blood Composition</w:t>
      </w:r>
    </w:p>
    <w:p>
      <w:pPr>
        <w:numPr>
          <w:ilvl w:val="2"/>
          <w:numId w:val="900"/>
        </w:numPr>
        <w:spacing w:before="0" w:after="0"/>
      </w:pPr>
      <w:r>
        <w:t>Respiratory Anatomy</w:t>
      </w:r>
    </w:p>
    <w:p>
      <w:pPr>
        <w:numPr>
          <w:ilvl w:val="2"/>
          <w:numId w:val="900"/>
        </w:numPr>
        <w:spacing w:before="0" w:after="0"/>
      </w:pPr>
      <w:r>
        <w:t>Gas Exchange</w:t>
      </w:r>
    </w:p>
    <w:p>
      <w:pPr>
        <w:numPr>
          <w:ilvl w:val="1"/>
          <w:numId w:val="900"/>
        </w:numPr>
        <w:spacing w:before="0" w:after="0"/>
      </w:pPr>
      <w:r>
        <w:t>Endocrine System</w:t>
      </w:r>
    </w:p>
    <w:p>
      <w:pPr>
        <w:numPr>
          <w:ilvl w:val="2"/>
          <w:numId w:val="900"/>
        </w:numPr>
        <w:spacing w:before="0" w:after="0"/>
      </w:pPr>
      <w:r>
        <w:t>Hormone Functions</w:t>
      </w:r>
    </w:p>
    <w:p>
      <w:pPr>
        <w:numPr>
          <w:ilvl w:val="2"/>
          <w:numId w:val="900"/>
        </w:numPr>
        <w:spacing w:before="0" w:after="0"/>
      </w:pPr>
      <w:r>
        <w:t>Endocrine Glands</w:t>
      </w:r>
    </w:p>
    <w:p>
      <w:pPr>
        <w:numPr>
          <w:ilvl w:val="2"/>
          <w:numId w:val="900"/>
        </w:numPr>
        <w:spacing w:before="0" w:after="0"/>
      </w:pPr>
      <w:r>
        <w:t>Hormone Regulation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Peripheral Nervous System</w:t>
      </w:r>
    </w:p>
    <w:p>
      <w:pPr>
        <w:numPr>
          <w:ilvl w:val="2"/>
          <w:numId w:val="900"/>
        </w:numPr>
        <w:spacing w:before="0" w:after="0"/>
      </w:pPr>
      <w:r>
        <w:t>Sensory Systems</w:t>
      </w:r>
    </w:p>
    <w:p>
      <w:pPr>
        <w:numPr>
          <w:ilvl w:val="1"/>
          <w:numId w:val="900"/>
        </w:numPr>
        <w:spacing w:before="0" w:after="0"/>
      </w:pPr>
      <w:r>
        <w:t>Lactation Physiology</w:t>
      </w:r>
    </w:p>
    <w:p>
      <w:pPr>
        <w:numPr>
          <w:ilvl w:val="2"/>
          <w:numId w:val="900"/>
        </w:numPr>
        <w:spacing w:before="0" w:after="0"/>
      </w:pPr>
      <w:r>
        <w:t>Mammary Gland Development</w:t>
      </w:r>
    </w:p>
    <w:p>
      <w:pPr>
        <w:numPr>
          <w:ilvl w:val="2"/>
          <w:numId w:val="900"/>
        </w:numPr>
        <w:spacing w:before="0" w:after="0"/>
      </w:pPr>
      <w:r>
        <w:t>Milk Synthesis</w:t>
      </w:r>
    </w:p>
    <w:p>
      <w:pPr>
        <w:numPr>
          <w:ilvl w:val="3"/>
          <w:numId w:val="900"/>
        </w:numPr>
        <w:spacing w:before="0" w:after="0"/>
      </w:pPr>
      <w:r>
        <w:t>Milk Components</w:t>
      </w:r>
    </w:p>
    <w:p>
      <w:pPr>
        <w:numPr>
          <w:ilvl w:val="3"/>
          <w:numId w:val="900"/>
        </w:numPr>
        <w:spacing w:before="0" w:after="0"/>
      </w:pPr>
      <w:r>
        <w:t>Synthesis Pathways</w:t>
      </w:r>
    </w:p>
    <w:p>
      <w:pPr>
        <w:numPr>
          <w:ilvl w:val="2"/>
          <w:numId w:val="900"/>
        </w:numPr>
        <w:spacing w:before="0" w:after="0"/>
      </w:pPr>
      <w:r>
        <w:t>Milk Ejection</w:t>
      </w:r>
    </w:p>
    <w:p>
      <w:pPr>
        <w:numPr>
          <w:ilvl w:val="2"/>
          <w:numId w:val="900"/>
        </w:numPr>
        <w:spacing w:before="0" w:after="0"/>
      </w:pPr>
      <w:r>
        <w:t>Factors Affecting Lactation</w:t>
      </w:r>
    </w:p>
    <w:p>
      <w:pPr>
        <w:numPr>
          <w:ilvl w:val="3"/>
          <w:numId w:val="900"/>
        </w:numPr>
        <w:spacing w:before="0" w:after="0"/>
      </w:pPr>
      <w:r>
        <w:t>Nutrition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Environment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Animal Nutrition</w:t>
      </w:r>
    </w:p>
    <w:p>
      <w:pPr>
        <w:numPr>
          <w:ilvl w:val="1"/>
          <w:numId w:val="900"/>
        </w:numPr>
        <w:spacing w:before="0" w:after="0"/>
      </w:pPr>
      <w:r>
        <w:t>Nutrient Classes</w:t>
      </w:r>
    </w:p>
    <w:p>
      <w:pPr>
        <w:numPr>
          <w:ilvl w:val="2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Simple Carbohydrates</w:t>
      </w:r>
    </w:p>
    <w:p>
      <w:pPr>
        <w:numPr>
          <w:ilvl w:val="3"/>
          <w:numId w:val="900"/>
        </w:numPr>
        <w:spacing w:before="0" w:after="0"/>
      </w:pPr>
      <w:r>
        <w:t>Complex Carbohydrates</w:t>
      </w:r>
    </w:p>
    <w:p>
      <w:pPr>
        <w:numPr>
          <w:ilvl w:val="3"/>
          <w:numId w:val="900"/>
        </w:numPr>
        <w:spacing w:before="0" w:after="0"/>
      </w:pPr>
      <w:r>
        <w:t>Fiber Components</w:t>
      </w:r>
    </w:p>
    <w:p>
      <w:pPr>
        <w:numPr>
          <w:ilvl w:val="3"/>
          <w:numId w:val="900"/>
        </w:numPr>
        <w:spacing w:before="0" w:after="0"/>
      </w:pPr>
      <w:r>
        <w:t>Energy Functions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Amino Acid Composition</w:t>
      </w:r>
    </w:p>
    <w:p>
      <w:pPr>
        <w:numPr>
          <w:ilvl w:val="3"/>
          <w:numId w:val="900"/>
        </w:numPr>
        <w:spacing w:before="0" w:after="0"/>
      </w:pPr>
      <w:r>
        <w:t>Protein Quality</w:t>
      </w:r>
    </w:p>
    <w:p>
      <w:pPr>
        <w:numPr>
          <w:ilvl w:val="3"/>
          <w:numId w:val="900"/>
        </w:numPr>
        <w:spacing w:before="0" w:after="0"/>
      </w:pPr>
      <w:r>
        <w:t>Protein Functions</w:t>
      </w:r>
    </w:p>
    <w:p>
      <w:pPr>
        <w:numPr>
          <w:ilvl w:val="3"/>
          <w:numId w:val="900"/>
        </w:numPr>
        <w:spacing w:before="0" w:after="0"/>
      </w:pPr>
      <w:r>
        <w:t>Protein Requirements</w:t>
      </w:r>
    </w:p>
    <w:p>
      <w:pPr>
        <w:numPr>
          <w:ilvl w:val="2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Fatty Acid Types</w:t>
      </w:r>
    </w:p>
    <w:p>
      <w:pPr>
        <w:numPr>
          <w:ilvl w:val="3"/>
          <w:numId w:val="900"/>
        </w:numPr>
        <w:spacing w:before="0" w:after="0"/>
      </w:pPr>
      <w:r>
        <w:t>Fat Functions</w:t>
      </w:r>
    </w:p>
    <w:p>
      <w:pPr>
        <w:numPr>
          <w:ilvl w:val="3"/>
          <w:numId w:val="900"/>
        </w:numPr>
        <w:spacing w:before="0" w:after="0"/>
      </w:pPr>
      <w:r>
        <w:t>Fat Requirements</w:t>
      </w:r>
    </w:p>
    <w:p>
      <w:pPr>
        <w:numPr>
          <w:ilvl w:val="2"/>
          <w:numId w:val="900"/>
        </w:numPr>
        <w:spacing w:before="0" w:after="0"/>
      </w:pPr>
      <w:r>
        <w:t>Vitamins</w:t>
      </w:r>
    </w:p>
    <w:p>
      <w:pPr>
        <w:numPr>
          <w:ilvl w:val="3"/>
          <w:numId w:val="900"/>
        </w:numPr>
        <w:spacing w:before="0" w:after="0"/>
      </w:pPr>
      <w:r>
        <w:t>Fat-Soluble Vitamins</w:t>
      </w:r>
    </w:p>
    <w:p>
      <w:pPr>
        <w:numPr>
          <w:ilvl w:val="4"/>
          <w:numId w:val="900"/>
        </w:numPr>
        <w:spacing w:before="0" w:after="0"/>
      </w:pPr>
      <w:r>
        <w:t>Vitamin A</w:t>
      </w:r>
    </w:p>
    <w:p>
      <w:pPr>
        <w:numPr>
          <w:ilvl w:val="4"/>
          <w:numId w:val="900"/>
        </w:numPr>
        <w:spacing w:before="0" w:after="0"/>
      </w:pPr>
      <w:r>
        <w:t>Vitamin D</w:t>
      </w:r>
    </w:p>
    <w:p>
      <w:pPr>
        <w:numPr>
          <w:ilvl w:val="4"/>
          <w:numId w:val="900"/>
        </w:numPr>
        <w:spacing w:before="0" w:after="0"/>
      </w:pPr>
      <w:r>
        <w:t>Vitamin E</w:t>
      </w:r>
    </w:p>
    <w:p>
      <w:pPr>
        <w:numPr>
          <w:ilvl w:val="4"/>
          <w:numId w:val="900"/>
        </w:numPr>
        <w:spacing w:before="0" w:after="0"/>
      </w:pPr>
      <w:r>
        <w:t>Vitamin K</w:t>
      </w:r>
    </w:p>
    <w:p>
      <w:pPr>
        <w:numPr>
          <w:ilvl w:val="3"/>
          <w:numId w:val="900"/>
        </w:numPr>
        <w:spacing w:before="0" w:after="0"/>
      </w:pPr>
      <w:r>
        <w:t>Water-Soluble Vitamins</w:t>
      </w:r>
    </w:p>
    <w:p>
      <w:pPr>
        <w:numPr>
          <w:ilvl w:val="4"/>
          <w:numId w:val="900"/>
        </w:numPr>
        <w:spacing w:before="0" w:after="0"/>
      </w:pPr>
      <w:r>
        <w:t>B-Complex Vitamins</w:t>
      </w:r>
    </w:p>
    <w:p>
      <w:pPr>
        <w:numPr>
          <w:ilvl w:val="4"/>
          <w:numId w:val="900"/>
        </w:numPr>
        <w:spacing w:before="0" w:after="0"/>
      </w:pPr>
      <w:r>
        <w:t>Vitamin C</w:t>
      </w:r>
    </w:p>
    <w:p>
      <w:pPr>
        <w:numPr>
          <w:ilvl w:val="2"/>
          <w:numId w:val="900"/>
        </w:numPr>
        <w:spacing w:before="0" w:after="0"/>
      </w:pPr>
      <w:r>
        <w:t>Minerals</w:t>
      </w:r>
    </w:p>
    <w:p>
      <w:pPr>
        <w:numPr>
          <w:ilvl w:val="3"/>
          <w:numId w:val="900"/>
        </w:numPr>
        <w:spacing w:before="0" w:after="0"/>
      </w:pPr>
      <w:r>
        <w:t>Macrominerals</w:t>
      </w:r>
    </w:p>
    <w:p>
      <w:pPr>
        <w:numPr>
          <w:ilvl w:val="4"/>
          <w:numId w:val="900"/>
        </w:numPr>
        <w:spacing w:before="0" w:after="0"/>
      </w:pPr>
      <w:r>
        <w:t>Calcium</w:t>
      </w:r>
    </w:p>
    <w:p>
      <w:pPr>
        <w:numPr>
          <w:ilvl w:val="4"/>
          <w:numId w:val="900"/>
        </w:numPr>
        <w:spacing w:before="0" w:after="0"/>
      </w:pPr>
      <w:r>
        <w:t>Phosphorus</w:t>
      </w:r>
    </w:p>
    <w:p>
      <w:pPr>
        <w:numPr>
          <w:ilvl w:val="4"/>
          <w:numId w:val="900"/>
        </w:numPr>
        <w:spacing w:before="0" w:after="0"/>
      </w:pPr>
      <w:r>
        <w:t>Sodium</w:t>
      </w:r>
    </w:p>
    <w:p>
      <w:pPr>
        <w:numPr>
          <w:ilvl w:val="4"/>
          <w:numId w:val="900"/>
        </w:numPr>
        <w:spacing w:before="0" w:after="0"/>
      </w:pPr>
      <w:r>
        <w:t>Chlorine</w:t>
      </w:r>
    </w:p>
    <w:p>
      <w:pPr>
        <w:numPr>
          <w:ilvl w:val="4"/>
          <w:numId w:val="900"/>
        </w:numPr>
        <w:spacing w:before="0" w:after="0"/>
      </w:pPr>
      <w:r>
        <w:t>Potassium</w:t>
      </w:r>
    </w:p>
    <w:p>
      <w:pPr>
        <w:numPr>
          <w:ilvl w:val="4"/>
          <w:numId w:val="900"/>
        </w:numPr>
        <w:spacing w:before="0" w:after="0"/>
      </w:pPr>
      <w:r>
        <w:t>Magnesium</w:t>
      </w:r>
    </w:p>
    <w:p>
      <w:pPr>
        <w:numPr>
          <w:ilvl w:val="4"/>
          <w:numId w:val="900"/>
        </w:numPr>
        <w:spacing w:before="0" w:after="0"/>
      </w:pPr>
      <w:r>
        <w:t>Sulfur</w:t>
      </w:r>
    </w:p>
    <w:p>
      <w:pPr>
        <w:numPr>
          <w:ilvl w:val="3"/>
          <w:numId w:val="900"/>
        </w:numPr>
        <w:spacing w:before="0" w:after="0"/>
      </w:pPr>
      <w:r>
        <w:t>Microminerals</w:t>
      </w:r>
    </w:p>
    <w:p>
      <w:pPr>
        <w:numPr>
          <w:ilvl w:val="4"/>
          <w:numId w:val="900"/>
        </w:numPr>
        <w:spacing w:before="0" w:after="0"/>
      </w:pPr>
      <w:r>
        <w:t>Iron</w:t>
      </w:r>
    </w:p>
    <w:p>
      <w:pPr>
        <w:numPr>
          <w:ilvl w:val="4"/>
          <w:numId w:val="900"/>
        </w:numPr>
        <w:spacing w:before="0" w:after="0"/>
      </w:pPr>
      <w:r>
        <w:t>Zinc</w:t>
      </w:r>
    </w:p>
    <w:p>
      <w:pPr>
        <w:numPr>
          <w:ilvl w:val="4"/>
          <w:numId w:val="900"/>
        </w:numPr>
        <w:spacing w:before="0" w:after="0"/>
      </w:pPr>
      <w:r>
        <w:t>Copper</w:t>
      </w:r>
    </w:p>
    <w:p>
      <w:pPr>
        <w:numPr>
          <w:ilvl w:val="4"/>
          <w:numId w:val="900"/>
        </w:numPr>
        <w:spacing w:before="0" w:after="0"/>
      </w:pPr>
      <w:r>
        <w:t>Manganese</w:t>
      </w:r>
    </w:p>
    <w:p>
      <w:pPr>
        <w:numPr>
          <w:ilvl w:val="4"/>
          <w:numId w:val="900"/>
        </w:numPr>
        <w:spacing w:before="0" w:after="0"/>
      </w:pPr>
      <w:r>
        <w:t>Iodine</w:t>
      </w:r>
    </w:p>
    <w:p>
      <w:pPr>
        <w:numPr>
          <w:ilvl w:val="4"/>
          <w:numId w:val="900"/>
        </w:numPr>
        <w:spacing w:before="0" w:after="0"/>
      </w:pPr>
      <w:r>
        <w:t>Selenium</w:t>
      </w:r>
    </w:p>
    <w:p>
      <w:pPr>
        <w:numPr>
          <w:ilvl w:val="4"/>
          <w:numId w:val="900"/>
        </w:numPr>
        <w:spacing w:before="0" w:after="0"/>
      </w:pPr>
      <w:r>
        <w:t>Cobalt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Water Functions</w:t>
      </w:r>
    </w:p>
    <w:p>
      <w:pPr>
        <w:numPr>
          <w:ilvl w:val="3"/>
          <w:numId w:val="900"/>
        </w:numPr>
        <w:spacing w:before="0" w:after="0"/>
      </w:pPr>
      <w:r>
        <w:t>Water Requirements</w:t>
      </w:r>
    </w:p>
    <w:p>
      <w:pPr>
        <w:numPr>
          <w:ilvl w:val="3"/>
          <w:numId w:val="900"/>
        </w:numPr>
        <w:spacing w:before="0" w:after="0"/>
      </w:pPr>
      <w:r>
        <w:t>Water Quality</w:t>
      </w:r>
    </w:p>
    <w:p>
      <w:pPr>
        <w:numPr>
          <w:ilvl w:val="1"/>
          <w:numId w:val="900"/>
        </w:numPr>
        <w:spacing w:before="0" w:after="0"/>
      </w:pPr>
      <w:r>
        <w:t>Feed Resources</w:t>
      </w:r>
    </w:p>
    <w:p>
      <w:pPr>
        <w:numPr>
          <w:ilvl w:val="2"/>
          <w:numId w:val="900"/>
        </w:numPr>
        <w:spacing w:before="0" w:after="0"/>
      </w:pPr>
      <w:r>
        <w:t>Roughages</w:t>
      </w:r>
    </w:p>
    <w:p>
      <w:pPr>
        <w:numPr>
          <w:ilvl w:val="3"/>
          <w:numId w:val="900"/>
        </w:numPr>
        <w:spacing w:before="0" w:after="0"/>
      </w:pPr>
      <w:r>
        <w:t>Pasture and Range</w:t>
      </w:r>
    </w:p>
    <w:p>
      <w:pPr>
        <w:numPr>
          <w:ilvl w:val="3"/>
          <w:numId w:val="900"/>
        </w:numPr>
        <w:spacing w:before="0" w:after="0"/>
      </w:pPr>
      <w:r>
        <w:t>Hay and Silage</w:t>
      </w:r>
    </w:p>
    <w:p>
      <w:pPr>
        <w:numPr>
          <w:ilvl w:val="3"/>
          <w:numId w:val="900"/>
        </w:numPr>
        <w:spacing w:before="0" w:after="0"/>
      </w:pPr>
      <w:r>
        <w:t>Crop Residues</w:t>
      </w:r>
    </w:p>
    <w:p>
      <w:pPr>
        <w:numPr>
          <w:ilvl w:val="3"/>
          <w:numId w:val="900"/>
        </w:numPr>
        <w:spacing w:before="0" w:after="0"/>
      </w:pPr>
      <w:r>
        <w:t>By-Products</w:t>
      </w:r>
    </w:p>
    <w:p>
      <w:pPr>
        <w:numPr>
          <w:ilvl w:val="2"/>
          <w:numId w:val="900"/>
        </w:numPr>
        <w:spacing w:before="0" w:after="0"/>
      </w:pPr>
      <w:r>
        <w:t>Concentrates</w:t>
      </w:r>
    </w:p>
    <w:p>
      <w:pPr>
        <w:numPr>
          <w:ilvl w:val="3"/>
          <w:numId w:val="900"/>
        </w:numPr>
        <w:spacing w:before="0" w:after="0"/>
      </w:pPr>
      <w:r>
        <w:t>Energy Feeds</w:t>
      </w:r>
    </w:p>
    <w:p>
      <w:pPr>
        <w:numPr>
          <w:ilvl w:val="4"/>
          <w:numId w:val="900"/>
        </w:numPr>
        <w:spacing w:before="0" w:after="0"/>
      </w:pPr>
      <w:r>
        <w:t>Cereal Grains</w:t>
      </w:r>
    </w:p>
    <w:p>
      <w:pPr>
        <w:numPr>
          <w:ilvl w:val="4"/>
          <w:numId w:val="900"/>
        </w:numPr>
        <w:spacing w:before="0" w:after="0"/>
      </w:pPr>
      <w:r>
        <w:t>Fats and Oils</w:t>
      </w:r>
    </w:p>
    <w:p>
      <w:pPr>
        <w:numPr>
          <w:ilvl w:val="3"/>
          <w:numId w:val="900"/>
        </w:numPr>
        <w:spacing w:before="0" w:after="0"/>
      </w:pPr>
      <w:r>
        <w:t>Protein Feeds</w:t>
      </w:r>
    </w:p>
    <w:p>
      <w:pPr>
        <w:numPr>
          <w:ilvl w:val="4"/>
          <w:numId w:val="900"/>
        </w:numPr>
        <w:spacing w:before="0" w:after="0"/>
      </w:pPr>
      <w:r>
        <w:t>Plant Protein Sources</w:t>
      </w:r>
    </w:p>
    <w:p>
      <w:pPr>
        <w:numPr>
          <w:ilvl w:val="4"/>
          <w:numId w:val="900"/>
        </w:numPr>
        <w:spacing w:before="0" w:after="0"/>
      </w:pPr>
      <w:r>
        <w:t>Animal Protein Sources</w:t>
      </w:r>
    </w:p>
    <w:p>
      <w:pPr>
        <w:numPr>
          <w:ilvl w:val="2"/>
          <w:numId w:val="900"/>
        </w:numPr>
        <w:spacing w:before="0" w:after="0"/>
      </w:pPr>
      <w:r>
        <w:t>Feed Additives</w:t>
      </w:r>
    </w:p>
    <w:p>
      <w:pPr>
        <w:numPr>
          <w:ilvl w:val="3"/>
          <w:numId w:val="900"/>
        </w:numPr>
        <w:spacing w:before="0" w:after="0"/>
      </w:pPr>
      <w:r>
        <w:t>Growth Promoters</w:t>
      </w:r>
    </w:p>
    <w:p>
      <w:pPr>
        <w:numPr>
          <w:ilvl w:val="3"/>
          <w:numId w:val="900"/>
        </w:numPr>
        <w:spacing w:before="0" w:after="0"/>
      </w:pPr>
      <w:r>
        <w:t>Probiotics and Prebiotics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3"/>
          <w:numId w:val="900"/>
        </w:numPr>
        <w:spacing w:before="0" w:after="0"/>
      </w:pPr>
      <w:r>
        <w:t>Antioxidants</w:t>
      </w:r>
    </w:p>
    <w:p>
      <w:pPr>
        <w:numPr>
          <w:ilvl w:val="1"/>
          <w:numId w:val="900"/>
        </w:numPr>
        <w:spacing w:before="0" w:after="0"/>
      </w:pPr>
      <w:r>
        <w:t>Feed Evaluation</w:t>
      </w:r>
    </w:p>
    <w:p>
      <w:pPr>
        <w:numPr>
          <w:ilvl w:val="2"/>
          <w:numId w:val="900"/>
        </w:numPr>
        <w:spacing w:before="0" w:after="0"/>
      </w:pPr>
      <w:r>
        <w:t>Chemical Analysis</w:t>
      </w:r>
    </w:p>
    <w:p>
      <w:pPr>
        <w:numPr>
          <w:ilvl w:val="3"/>
          <w:numId w:val="900"/>
        </w:numPr>
        <w:spacing w:before="0" w:after="0"/>
      </w:pPr>
      <w:r>
        <w:t>Proximate Analysis</w:t>
      </w:r>
    </w:p>
    <w:p>
      <w:pPr>
        <w:numPr>
          <w:ilvl w:val="3"/>
          <w:numId w:val="900"/>
        </w:numPr>
        <w:spacing w:before="0" w:after="0"/>
      </w:pPr>
      <w:r>
        <w:t>Detergent Fiber Analysis</w:t>
      </w:r>
    </w:p>
    <w:p>
      <w:pPr>
        <w:numPr>
          <w:ilvl w:val="3"/>
          <w:numId w:val="900"/>
        </w:numPr>
        <w:spacing w:before="0" w:after="0"/>
      </w:pPr>
      <w:r>
        <w:t>Amino Acid Analysis</w:t>
      </w:r>
    </w:p>
    <w:p>
      <w:pPr>
        <w:numPr>
          <w:ilvl w:val="2"/>
          <w:numId w:val="900"/>
        </w:numPr>
        <w:spacing w:before="0" w:after="0"/>
      </w:pPr>
      <w:r>
        <w:t>Biological Evaluation</w:t>
      </w:r>
    </w:p>
    <w:p>
      <w:pPr>
        <w:numPr>
          <w:ilvl w:val="3"/>
          <w:numId w:val="900"/>
        </w:numPr>
        <w:spacing w:before="0" w:after="0"/>
      </w:pPr>
      <w:r>
        <w:t>Digestibility Trials</w:t>
      </w:r>
    </w:p>
    <w:p>
      <w:pPr>
        <w:numPr>
          <w:ilvl w:val="3"/>
          <w:numId w:val="900"/>
        </w:numPr>
        <w:spacing w:before="0" w:after="0"/>
      </w:pPr>
      <w:r>
        <w:t>Feeding Trials</w:t>
      </w:r>
    </w:p>
    <w:p>
      <w:pPr>
        <w:numPr>
          <w:ilvl w:val="3"/>
          <w:numId w:val="900"/>
        </w:numPr>
        <w:spacing w:before="0" w:after="0"/>
      </w:pPr>
      <w:r>
        <w:t>Metabolizable Energy</w:t>
      </w:r>
    </w:p>
    <w:p>
      <w:pPr>
        <w:numPr>
          <w:ilvl w:val="2"/>
          <w:numId w:val="900"/>
        </w:numPr>
        <w:spacing w:before="0" w:after="0"/>
      </w:pPr>
      <w:r>
        <w:t>Feed Quality Assessment</w:t>
      </w:r>
    </w:p>
    <w:p>
      <w:pPr>
        <w:numPr>
          <w:ilvl w:val="3"/>
          <w:numId w:val="900"/>
        </w:numPr>
        <w:spacing w:before="0" w:after="0"/>
      </w:pPr>
      <w:r>
        <w:t>Physical Quality</w:t>
      </w:r>
    </w:p>
    <w:p>
      <w:pPr>
        <w:numPr>
          <w:ilvl w:val="3"/>
          <w:numId w:val="900"/>
        </w:numPr>
        <w:spacing w:before="0" w:after="0"/>
      </w:pPr>
      <w:r>
        <w:t>Nutritional Quality</w:t>
      </w:r>
    </w:p>
    <w:p>
      <w:pPr>
        <w:numPr>
          <w:ilvl w:val="3"/>
          <w:numId w:val="900"/>
        </w:numPr>
        <w:spacing w:before="0" w:after="0"/>
      </w:pPr>
      <w:r>
        <w:t>Anti-Nutritional Factors</w:t>
      </w:r>
    </w:p>
    <w:p>
      <w:pPr>
        <w:numPr>
          <w:ilvl w:val="1"/>
          <w:numId w:val="900"/>
        </w:numPr>
        <w:spacing w:before="0" w:after="0"/>
      </w:pPr>
      <w:r>
        <w:t>Ration Formulation</w:t>
      </w:r>
    </w:p>
    <w:p>
      <w:pPr>
        <w:numPr>
          <w:ilvl w:val="2"/>
          <w:numId w:val="900"/>
        </w:numPr>
        <w:spacing w:before="0" w:after="0"/>
      </w:pPr>
      <w:r>
        <w:t>Nutrient Requirements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Production Requirements</w:t>
      </w:r>
    </w:p>
    <w:p>
      <w:pPr>
        <w:numPr>
          <w:ilvl w:val="3"/>
          <w:numId w:val="900"/>
        </w:numPr>
        <w:spacing w:before="0" w:after="0"/>
      </w:pPr>
      <w:r>
        <w:t>Growth Requirements</w:t>
      </w:r>
    </w:p>
    <w:p>
      <w:pPr>
        <w:numPr>
          <w:ilvl w:val="2"/>
          <w:numId w:val="900"/>
        </w:numPr>
        <w:spacing w:before="0" w:after="0"/>
      </w:pPr>
      <w:r>
        <w:t>Ration Balancing</w:t>
      </w:r>
    </w:p>
    <w:p>
      <w:pPr>
        <w:numPr>
          <w:ilvl w:val="3"/>
          <w:numId w:val="900"/>
        </w:numPr>
        <w:spacing w:before="0" w:after="0"/>
      </w:pPr>
      <w:r>
        <w:t>Linear Programming</w:t>
      </w:r>
    </w:p>
    <w:p>
      <w:pPr>
        <w:numPr>
          <w:ilvl w:val="3"/>
          <w:numId w:val="900"/>
        </w:numPr>
        <w:spacing w:before="0" w:after="0"/>
      </w:pPr>
      <w:r>
        <w:t>Least-Cost Formulation</w:t>
      </w:r>
    </w:p>
    <w:p>
      <w:pPr>
        <w:numPr>
          <w:ilvl w:val="3"/>
          <w:numId w:val="900"/>
        </w:numPr>
        <w:spacing w:before="0" w:after="0"/>
      </w:pPr>
      <w:r>
        <w:t>Computer Software</w:t>
      </w:r>
    </w:p>
    <w:p>
      <w:pPr>
        <w:numPr>
          <w:ilvl w:val="2"/>
          <w:numId w:val="900"/>
        </w:numPr>
        <w:spacing w:before="0" w:after="0"/>
      </w:pPr>
      <w:r>
        <w:t>Feeding Systems</w:t>
      </w:r>
    </w:p>
    <w:p>
      <w:pPr>
        <w:numPr>
          <w:ilvl w:val="3"/>
          <w:numId w:val="900"/>
        </w:numPr>
        <w:spacing w:before="0" w:after="0"/>
      </w:pPr>
      <w:r>
        <w:t>Total Mixed Rations</w:t>
      </w:r>
    </w:p>
    <w:p>
      <w:pPr>
        <w:numPr>
          <w:ilvl w:val="3"/>
          <w:numId w:val="900"/>
        </w:numPr>
        <w:spacing w:before="0" w:after="0"/>
      </w:pPr>
      <w:r>
        <w:t>Component Feeding</w:t>
      </w:r>
    </w:p>
    <w:p>
      <w:pPr>
        <w:numPr>
          <w:ilvl w:val="3"/>
          <w:numId w:val="900"/>
        </w:numPr>
        <w:spacing w:before="0" w:after="0"/>
      </w:pPr>
      <w:r>
        <w:t>Grazing Systems</w:t>
      </w:r>
    </w:p>
    <w:p>
      <w:pPr>
        <w:numPr>
          <w:ilvl w:val="0"/>
          <w:numId w:val="900"/>
        </w:numPr>
        <w:spacing w:before="0" w:after="0"/>
      </w:pPr>
      <w:r>
        <w:t>Animal Breeding and Genetics</w:t>
      </w:r>
    </w:p>
    <w:p>
      <w:pPr>
        <w:numPr>
          <w:ilvl w:val="1"/>
          <w:numId w:val="900"/>
        </w:numPr>
        <w:spacing w:before="0" w:after="0"/>
      </w:pPr>
      <w:r>
        <w:t>Principles of Genetics</w:t>
      </w:r>
    </w:p>
    <w:p>
      <w:pPr>
        <w:numPr>
          <w:ilvl w:val="2"/>
          <w:numId w:val="900"/>
        </w:numPr>
        <w:spacing w:before="0" w:after="0"/>
      </w:pPr>
      <w:r>
        <w:t>Mendelian Inheritance</w:t>
      </w:r>
    </w:p>
    <w:p>
      <w:pPr>
        <w:numPr>
          <w:ilvl w:val="3"/>
          <w:numId w:val="900"/>
        </w:numPr>
        <w:spacing w:before="0" w:after="0"/>
      </w:pPr>
      <w:r>
        <w:t>Dominant and Recessive Traits</w:t>
      </w:r>
    </w:p>
    <w:p>
      <w:pPr>
        <w:numPr>
          <w:ilvl w:val="3"/>
          <w:numId w:val="900"/>
        </w:numPr>
        <w:spacing w:before="0" w:after="0"/>
      </w:pPr>
      <w:r>
        <w:t>Segregation and Independent Assortment</w:t>
      </w:r>
    </w:p>
    <w:p>
      <w:pPr>
        <w:numPr>
          <w:ilvl w:val="2"/>
          <w:numId w:val="900"/>
        </w:numPr>
        <w:spacing w:before="0" w:after="0"/>
      </w:pPr>
      <w:r>
        <w:t>Quantitative Genetics</w:t>
      </w:r>
    </w:p>
    <w:p>
      <w:pPr>
        <w:numPr>
          <w:ilvl w:val="3"/>
          <w:numId w:val="900"/>
        </w:numPr>
        <w:spacing w:before="0" w:after="0"/>
      </w:pPr>
      <w:r>
        <w:t>Polygenic Inheritance</w:t>
      </w:r>
    </w:p>
    <w:p>
      <w:pPr>
        <w:numPr>
          <w:ilvl w:val="3"/>
          <w:numId w:val="900"/>
        </w:numPr>
        <w:spacing w:before="0" w:after="0"/>
      </w:pPr>
      <w:r>
        <w:t>Heritability</w:t>
      </w:r>
    </w:p>
    <w:p>
      <w:pPr>
        <w:numPr>
          <w:ilvl w:val="3"/>
          <w:numId w:val="900"/>
        </w:numPr>
        <w:spacing w:before="0" w:after="0"/>
      </w:pPr>
      <w:r>
        <w:t>Genetic Correlation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3"/>
          <w:numId w:val="900"/>
        </w:numPr>
        <w:spacing w:before="0" w:after="0"/>
      </w:pPr>
      <w:r>
        <w:t>Gene Frequency</w:t>
      </w:r>
    </w:p>
    <w:p>
      <w:pPr>
        <w:numPr>
          <w:ilvl w:val="3"/>
          <w:numId w:val="900"/>
        </w:numPr>
        <w:spacing w:before="0" w:after="0"/>
      </w:pPr>
      <w:r>
        <w:t>Hardy-Weinberg Equilibrium</w:t>
      </w:r>
    </w:p>
    <w:p>
      <w:pPr>
        <w:numPr>
          <w:ilvl w:val="3"/>
          <w:numId w:val="900"/>
        </w:numPr>
        <w:spacing w:before="0" w:after="0"/>
      </w:pPr>
      <w:r>
        <w:t>Genetic Drift</w:t>
      </w:r>
    </w:p>
    <w:p>
      <w:pPr>
        <w:numPr>
          <w:ilvl w:val="1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Individual Selection</w:t>
      </w:r>
    </w:p>
    <w:p>
      <w:pPr>
        <w:numPr>
          <w:ilvl w:val="3"/>
          <w:numId w:val="900"/>
        </w:numPr>
        <w:spacing w:before="0" w:after="0"/>
      </w:pPr>
      <w:r>
        <w:t>Phenotypic Selection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Family Selection</w:t>
      </w:r>
    </w:p>
    <w:p>
      <w:pPr>
        <w:numPr>
          <w:ilvl w:val="3"/>
          <w:numId w:val="900"/>
        </w:numPr>
        <w:spacing w:before="0" w:after="0"/>
      </w:pPr>
      <w:r>
        <w:t>Progeny Testing</w:t>
      </w:r>
    </w:p>
    <w:p>
      <w:pPr>
        <w:numPr>
          <w:ilvl w:val="3"/>
          <w:numId w:val="900"/>
        </w:numPr>
        <w:spacing w:before="0" w:after="0"/>
      </w:pPr>
      <w:r>
        <w:t>Sib Testing</w:t>
      </w:r>
    </w:p>
    <w:p>
      <w:pPr>
        <w:numPr>
          <w:ilvl w:val="2"/>
          <w:numId w:val="900"/>
        </w:numPr>
        <w:spacing w:before="0" w:after="0"/>
      </w:pPr>
      <w:r>
        <w:t>Genetic Evaluation</w:t>
      </w:r>
    </w:p>
    <w:p>
      <w:pPr>
        <w:numPr>
          <w:ilvl w:val="3"/>
          <w:numId w:val="900"/>
        </w:numPr>
        <w:spacing w:before="0" w:after="0"/>
      </w:pPr>
      <w:r>
        <w:t>Breeding Values</w:t>
      </w:r>
    </w:p>
    <w:p>
      <w:pPr>
        <w:numPr>
          <w:ilvl w:val="3"/>
          <w:numId w:val="900"/>
        </w:numPr>
        <w:spacing w:before="0" w:after="0"/>
      </w:pPr>
      <w:r>
        <w:t>Expected Progeny Differences</w:t>
      </w:r>
    </w:p>
    <w:p>
      <w:pPr>
        <w:numPr>
          <w:ilvl w:val="3"/>
          <w:numId w:val="900"/>
        </w:numPr>
        <w:spacing w:before="0" w:after="0"/>
      </w:pPr>
      <w:r>
        <w:t>Genomic Selection</w:t>
      </w:r>
    </w:p>
    <w:p>
      <w:pPr>
        <w:numPr>
          <w:ilvl w:val="1"/>
          <w:numId w:val="900"/>
        </w:numPr>
        <w:spacing w:before="0" w:after="0"/>
      </w:pPr>
      <w:r>
        <w:t>Mating Systems</w:t>
      </w:r>
    </w:p>
    <w:p>
      <w:pPr>
        <w:numPr>
          <w:ilvl w:val="2"/>
          <w:numId w:val="900"/>
        </w:numPr>
        <w:spacing w:before="0" w:after="0"/>
      </w:pPr>
      <w:r>
        <w:t>Random Mating</w:t>
      </w:r>
    </w:p>
    <w:p>
      <w:pPr>
        <w:numPr>
          <w:ilvl w:val="2"/>
          <w:numId w:val="900"/>
        </w:numPr>
        <w:spacing w:before="0" w:after="0"/>
      </w:pPr>
      <w:r>
        <w:t>Inbreeding</w:t>
      </w:r>
    </w:p>
    <w:p>
      <w:pPr>
        <w:numPr>
          <w:ilvl w:val="3"/>
          <w:numId w:val="900"/>
        </w:numPr>
        <w:spacing w:before="0" w:after="0"/>
      </w:pPr>
      <w:r>
        <w:t>Inbreeding Depression</w:t>
      </w:r>
    </w:p>
    <w:p>
      <w:pPr>
        <w:numPr>
          <w:ilvl w:val="3"/>
          <w:numId w:val="900"/>
        </w:numPr>
        <w:spacing w:before="0" w:after="0"/>
      </w:pPr>
      <w:r>
        <w:t>Coefficient of Inbreeding</w:t>
      </w:r>
    </w:p>
    <w:p>
      <w:pPr>
        <w:numPr>
          <w:ilvl w:val="2"/>
          <w:numId w:val="900"/>
        </w:numPr>
        <w:spacing w:before="0" w:after="0"/>
      </w:pPr>
      <w:r>
        <w:t>Outbreeding</w:t>
      </w:r>
    </w:p>
    <w:p>
      <w:pPr>
        <w:numPr>
          <w:ilvl w:val="3"/>
          <w:numId w:val="900"/>
        </w:numPr>
        <w:spacing w:before="0" w:after="0"/>
      </w:pPr>
      <w:r>
        <w:t>Outcrossing</w:t>
      </w:r>
    </w:p>
    <w:p>
      <w:pPr>
        <w:numPr>
          <w:ilvl w:val="3"/>
          <w:numId w:val="900"/>
        </w:numPr>
        <w:spacing w:before="0" w:after="0"/>
      </w:pPr>
      <w:r>
        <w:t>Crossbreeding</w:t>
      </w:r>
    </w:p>
    <w:p>
      <w:pPr>
        <w:numPr>
          <w:ilvl w:val="3"/>
          <w:numId w:val="900"/>
        </w:numPr>
        <w:spacing w:before="0" w:after="0"/>
      </w:pPr>
      <w:r>
        <w:t>Hybrid Vigor</w:t>
      </w:r>
    </w:p>
    <w:p>
      <w:pPr>
        <w:numPr>
          <w:ilvl w:val="2"/>
          <w:numId w:val="900"/>
        </w:numPr>
        <w:spacing w:before="0" w:after="0"/>
      </w:pPr>
      <w:r>
        <w:t>Linebreeding</w:t>
      </w:r>
    </w:p>
    <w:p>
      <w:pPr>
        <w:numPr>
          <w:ilvl w:val="1"/>
          <w:numId w:val="900"/>
        </w:numPr>
        <w:spacing w:before="0" w:after="0"/>
      </w:pPr>
      <w:r>
        <w:t>Reproductive Technologies</w:t>
      </w:r>
    </w:p>
    <w:p>
      <w:pPr>
        <w:numPr>
          <w:ilvl w:val="2"/>
          <w:numId w:val="900"/>
        </w:numPr>
        <w:spacing w:before="0" w:after="0"/>
      </w:pPr>
      <w:r>
        <w:t>Artificial Insemination</w:t>
      </w:r>
    </w:p>
    <w:p>
      <w:pPr>
        <w:numPr>
          <w:ilvl w:val="3"/>
          <w:numId w:val="900"/>
        </w:numPr>
        <w:spacing w:before="0" w:after="0"/>
      </w:pPr>
      <w:r>
        <w:t>Semen Collection</w:t>
      </w:r>
    </w:p>
    <w:p>
      <w:pPr>
        <w:numPr>
          <w:ilvl w:val="3"/>
          <w:numId w:val="900"/>
        </w:numPr>
        <w:spacing w:before="0" w:after="0"/>
      </w:pPr>
      <w:r>
        <w:t>Semen Processing</w:t>
      </w:r>
    </w:p>
    <w:p>
      <w:pPr>
        <w:numPr>
          <w:ilvl w:val="3"/>
          <w:numId w:val="900"/>
        </w:numPr>
        <w:spacing w:before="0" w:after="0"/>
      </w:pPr>
      <w:r>
        <w:t>Insemination Techniques</w:t>
      </w:r>
    </w:p>
    <w:p>
      <w:pPr>
        <w:numPr>
          <w:ilvl w:val="2"/>
          <w:numId w:val="900"/>
        </w:numPr>
        <w:spacing w:before="0" w:after="0"/>
      </w:pPr>
      <w:r>
        <w:t>Embryo Transfer</w:t>
      </w:r>
    </w:p>
    <w:p>
      <w:pPr>
        <w:numPr>
          <w:ilvl w:val="3"/>
          <w:numId w:val="900"/>
        </w:numPr>
        <w:spacing w:before="0" w:after="0"/>
      </w:pPr>
      <w:r>
        <w:t>Superovulation</w:t>
      </w:r>
    </w:p>
    <w:p>
      <w:pPr>
        <w:numPr>
          <w:ilvl w:val="3"/>
          <w:numId w:val="900"/>
        </w:numPr>
        <w:spacing w:before="0" w:after="0"/>
      </w:pPr>
      <w:r>
        <w:t>Embryo Collection</w:t>
      </w:r>
    </w:p>
    <w:p>
      <w:pPr>
        <w:numPr>
          <w:ilvl w:val="3"/>
          <w:numId w:val="900"/>
        </w:numPr>
        <w:spacing w:before="0" w:after="0"/>
      </w:pPr>
      <w:r>
        <w:t>Embryo Transfer Procedures</w:t>
      </w:r>
    </w:p>
    <w:p>
      <w:pPr>
        <w:numPr>
          <w:ilvl w:val="2"/>
          <w:numId w:val="900"/>
        </w:numPr>
        <w:spacing w:before="0" w:after="0"/>
      </w:pPr>
      <w:r>
        <w:t>In Vitro Fertilization</w:t>
      </w:r>
    </w:p>
    <w:p>
      <w:pPr>
        <w:numPr>
          <w:ilvl w:val="2"/>
          <w:numId w:val="900"/>
        </w:numPr>
        <w:spacing w:before="0" w:after="0"/>
      </w:pPr>
      <w:r>
        <w:t>Cloning</w:t>
      </w:r>
    </w:p>
    <w:p>
      <w:pPr>
        <w:numPr>
          <w:ilvl w:val="2"/>
          <w:numId w:val="900"/>
        </w:numPr>
        <w:spacing w:before="0" w:after="0"/>
      </w:pPr>
      <w:r>
        <w:t>Genetic Engineering</w:t>
      </w:r>
    </w:p>
    <w:p>
      <w:pPr>
        <w:numPr>
          <w:ilvl w:val="0"/>
          <w:numId w:val="900"/>
        </w:numPr>
        <w:spacing w:before="0" w:after="0"/>
      </w:pPr>
      <w:r>
        <w:t>Livestock Production Systems</w:t>
      </w:r>
    </w:p>
    <w:p>
      <w:pPr>
        <w:numPr>
          <w:ilvl w:val="1"/>
          <w:numId w:val="900"/>
        </w:numPr>
        <w:spacing w:before="0" w:after="0"/>
      </w:pPr>
      <w:r>
        <w:t>Dairy Cattle Production</w:t>
      </w:r>
    </w:p>
    <w:p>
      <w:pPr>
        <w:numPr>
          <w:ilvl w:val="2"/>
          <w:numId w:val="900"/>
        </w:numPr>
        <w:spacing w:before="0" w:after="0"/>
      </w:pPr>
      <w:r>
        <w:t>Dairy Breeds</w:t>
      </w:r>
    </w:p>
    <w:p>
      <w:pPr>
        <w:numPr>
          <w:ilvl w:val="3"/>
          <w:numId w:val="900"/>
        </w:numPr>
        <w:spacing w:before="0" w:after="0"/>
      </w:pPr>
      <w:r>
        <w:t>Holstein</w:t>
      </w:r>
    </w:p>
    <w:p>
      <w:pPr>
        <w:numPr>
          <w:ilvl w:val="3"/>
          <w:numId w:val="900"/>
        </w:numPr>
        <w:spacing w:before="0" w:after="0"/>
      </w:pPr>
      <w:r>
        <w:t>Jersey</w:t>
      </w:r>
    </w:p>
    <w:p>
      <w:pPr>
        <w:numPr>
          <w:ilvl w:val="3"/>
          <w:numId w:val="900"/>
        </w:numPr>
        <w:spacing w:before="0" w:after="0"/>
      </w:pPr>
      <w:r>
        <w:t>Guernsey</w:t>
      </w:r>
    </w:p>
    <w:p>
      <w:pPr>
        <w:numPr>
          <w:ilvl w:val="3"/>
          <w:numId w:val="900"/>
        </w:numPr>
        <w:spacing w:before="0" w:after="0"/>
      </w:pPr>
      <w:r>
        <w:t>Brown Swiss</w:t>
      </w:r>
    </w:p>
    <w:p>
      <w:pPr>
        <w:numPr>
          <w:ilvl w:val="2"/>
          <w:numId w:val="900"/>
        </w:numPr>
        <w:spacing w:before="0" w:after="0"/>
      </w:pPr>
      <w:r>
        <w:t>Dairy Management</w:t>
      </w:r>
    </w:p>
    <w:p>
      <w:pPr>
        <w:numPr>
          <w:ilvl w:val="3"/>
          <w:numId w:val="900"/>
        </w:numPr>
        <w:spacing w:before="0" w:after="0"/>
      </w:pPr>
      <w:r>
        <w:t>Breeding Programs</w:t>
      </w:r>
    </w:p>
    <w:p>
      <w:pPr>
        <w:numPr>
          <w:ilvl w:val="3"/>
          <w:numId w:val="900"/>
        </w:numPr>
        <w:spacing w:before="0" w:after="0"/>
      </w:pPr>
      <w:r>
        <w:t>Feeding Systems</w:t>
      </w:r>
    </w:p>
    <w:p>
      <w:pPr>
        <w:numPr>
          <w:ilvl w:val="3"/>
          <w:numId w:val="900"/>
        </w:numPr>
        <w:spacing w:before="0" w:after="0"/>
      </w:pPr>
      <w:r>
        <w:t>Milking Procedures</w:t>
      </w:r>
    </w:p>
    <w:p>
      <w:pPr>
        <w:numPr>
          <w:ilvl w:val="3"/>
          <w:numId w:val="900"/>
        </w:numPr>
        <w:spacing w:before="0" w:after="0"/>
      </w:pPr>
      <w:r>
        <w:t>Health Management</w:t>
      </w:r>
    </w:p>
    <w:p>
      <w:pPr>
        <w:numPr>
          <w:ilvl w:val="2"/>
          <w:numId w:val="900"/>
        </w:numPr>
        <w:spacing w:before="0" w:after="0"/>
      </w:pPr>
      <w:r>
        <w:t>Milk Production</w:t>
      </w:r>
    </w:p>
    <w:p>
      <w:pPr>
        <w:numPr>
          <w:ilvl w:val="3"/>
          <w:numId w:val="900"/>
        </w:numPr>
        <w:spacing w:before="0" w:after="0"/>
      </w:pPr>
      <w:r>
        <w:t>Lactation Curves</w:t>
      </w:r>
    </w:p>
    <w:p>
      <w:pPr>
        <w:numPr>
          <w:ilvl w:val="3"/>
          <w:numId w:val="900"/>
        </w:numPr>
        <w:spacing w:before="0" w:after="0"/>
      </w:pPr>
      <w:r>
        <w:t>Factors Affecting Production</w:t>
      </w:r>
    </w:p>
    <w:p>
      <w:pPr>
        <w:numPr>
          <w:ilvl w:val="3"/>
          <w:numId w:val="900"/>
        </w:numPr>
        <w:spacing w:before="0" w:after="0"/>
      </w:pPr>
      <w:r>
        <w:t>Milk Quality</w:t>
      </w:r>
    </w:p>
    <w:p>
      <w:pPr>
        <w:numPr>
          <w:ilvl w:val="1"/>
          <w:numId w:val="900"/>
        </w:numPr>
        <w:spacing w:before="0" w:after="0"/>
      </w:pPr>
      <w:r>
        <w:t>Beef Cattle Production</w:t>
      </w:r>
    </w:p>
    <w:p>
      <w:pPr>
        <w:numPr>
          <w:ilvl w:val="2"/>
          <w:numId w:val="900"/>
        </w:numPr>
        <w:spacing w:before="0" w:after="0"/>
      </w:pPr>
      <w:r>
        <w:t>Beef Breeds</w:t>
      </w:r>
    </w:p>
    <w:p>
      <w:pPr>
        <w:numPr>
          <w:ilvl w:val="3"/>
          <w:numId w:val="900"/>
        </w:numPr>
        <w:spacing w:before="0" w:after="0"/>
      </w:pPr>
      <w:r>
        <w:t>British Breeds</w:t>
      </w:r>
    </w:p>
    <w:p>
      <w:pPr>
        <w:numPr>
          <w:ilvl w:val="3"/>
          <w:numId w:val="900"/>
        </w:numPr>
        <w:spacing w:before="0" w:after="0"/>
      </w:pPr>
      <w:r>
        <w:t>Continental Breeds</w:t>
      </w:r>
    </w:p>
    <w:p>
      <w:pPr>
        <w:numPr>
          <w:ilvl w:val="3"/>
          <w:numId w:val="900"/>
        </w:numPr>
        <w:spacing w:before="0" w:after="0"/>
      </w:pPr>
      <w:r>
        <w:t>Zebu Breeds</w:t>
      </w:r>
    </w:p>
    <w:p>
      <w:pPr>
        <w:numPr>
          <w:ilvl w:val="2"/>
          <w:numId w:val="900"/>
        </w:numPr>
        <w:spacing w:before="0" w:after="0"/>
      </w:pPr>
      <w:r>
        <w:t>Production Systems</w:t>
      </w:r>
    </w:p>
    <w:p>
      <w:pPr>
        <w:numPr>
          <w:ilvl w:val="3"/>
          <w:numId w:val="900"/>
        </w:numPr>
        <w:spacing w:before="0" w:after="0"/>
      </w:pPr>
      <w:r>
        <w:t>Cow-Calf Operations</w:t>
      </w:r>
    </w:p>
    <w:p>
      <w:pPr>
        <w:numPr>
          <w:ilvl w:val="3"/>
          <w:numId w:val="900"/>
        </w:numPr>
        <w:spacing w:before="0" w:after="0"/>
      </w:pPr>
      <w:r>
        <w:t>Stocker Operations</w:t>
      </w:r>
    </w:p>
    <w:p>
      <w:pPr>
        <w:numPr>
          <w:ilvl w:val="3"/>
          <w:numId w:val="900"/>
        </w:numPr>
        <w:spacing w:before="0" w:after="0"/>
      </w:pPr>
      <w:r>
        <w:t>Feedlot Operations</w:t>
      </w:r>
    </w:p>
    <w:p>
      <w:pPr>
        <w:numPr>
          <w:ilvl w:val="2"/>
          <w:numId w:val="900"/>
        </w:numPr>
        <w:spacing w:before="0" w:after="0"/>
      </w:pPr>
      <w:r>
        <w:t>Beef Management</w:t>
      </w:r>
    </w:p>
    <w:p>
      <w:pPr>
        <w:numPr>
          <w:ilvl w:val="3"/>
          <w:numId w:val="900"/>
        </w:numPr>
        <w:spacing w:before="0" w:after="0"/>
      </w:pPr>
      <w:r>
        <w:t>Breeding Systems</w:t>
      </w:r>
    </w:p>
    <w:p>
      <w:pPr>
        <w:numPr>
          <w:ilvl w:val="3"/>
          <w:numId w:val="900"/>
        </w:numPr>
        <w:spacing w:before="0" w:after="0"/>
      </w:pPr>
      <w:r>
        <w:t>Nutrition Programs</w:t>
      </w:r>
    </w:p>
    <w:p>
      <w:pPr>
        <w:numPr>
          <w:ilvl w:val="3"/>
          <w:numId w:val="900"/>
        </w:numPr>
        <w:spacing w:before="0" w:after="0"/>
      </w:pPr>
      <w:r>
        <w:t>Health Protocols</w:t>
      </w:r>
    </w:p>
    <w:p>
      <w:pPr>
        <w:numPr>
          <w:ilvl w:val="1"/>
          <w:numId w:val="900"/>
        </w:numPr>
        <w:spacing w:before="0" w:after="0"/>
      </w:pPr>
      <w:r>
        <w:t>Swine Production</w:t>
      </w:r>
    </w:p>
    <w:p>
      <w:pPr>
        <w:numPr>
          <w:ilvl w:val="2"/>
          <w:numId w:val="900"/>
        </w:numPr>
        <w:spacing w:before="0" w:after="0"/>
      </w:pPr>
      <w:r>
        <w:t>Swine Breeds</w:t>
      </w:r>
    </w:p>
    <w:p>
      <w:pPr>
        <w:numPr>
          <w:ilvl w:val="3"/>
          <w:numId w:val="900"/>
        </w:numPr>
        <w:spacing w:before="0" w:after="0"/>
      </w:pPr>
      <w:r>
        <w:t>Yorkshire</w:t>
      </w:r>
    </w:p>
    <w:p>
      <w:pPr>
        <w:numPr>
          <w:ilvl w:val="3"/>
          <w:numId w:val="900"/>
        </w:numPr>
        <w:spacing w:before="0" w:after="0"/>
      </w:pPr>
      <w:r>
        <w:t>Landrace</w:t>
      </w:r>
    </w:p>
    <w:p>
      <w:pPr>
        <w:numPr>
          <w:ilvl w:val="3"/>
          <w:numId w:val="900"/>
        </w:numPr>
        <w:spacing w:before="0" w:after="0"/>
      </w:pPr>
      <w:r>
        <w:t>Duroc</w:t>
      </w:r>
    </w:p>
    <w:p>
      <w:pPr>
        <w:numPr>
          <w:ilvl w:val="3"/>
          <w:numId w:val="900"/>
        </w:numPr>
        <w:spacing w:before="0" w:after="0"/>
      </w:pPr>
      <w:r>
        <w:t>Hampshire</w:t>
      </w:r>
    </w:p>
    <w:p>
      <w:pPr>
        <w:numPr>
          <w:ilvl w:val="2"/>
          <w:numId w:val="900"/>
        </w:numPr>
        <w:spacing w:before="0" w:after="0"/>
      </w:pPr>
      <w:r>
        <w:t>Production Phases</w:t>
      </w:r>
    </w:p>
    <w:p>
      <w:pPr>
        <w:numPr>
          <w:ilvl w:val="3"/>
          <w:numId w:val="900"/>
        </w:numPr>
        <w:spacing w:before="0" w:after="0"/>
      </w:pPr>
      <w:r>
        <w:t>Breeding and Gestation</w:t>
      </w:r>
    </w:p>
    <w:p>
      <w:pPr>
        <w:numPr>
          <w:ilvl w:val="3"/>
          <w:numId w:val="900"/>
        </w:numPr>
        <w:spacing w:before="0" w:after="0"/>
      </w:pPr>
      <w:r>
        <w:t>Farrowing and Lactation</w:t>
      </w:r>
    </w:p>
    <w:p>
      <w:pPr>
        <w:numPr>
          <w:ilvl w:val="3"/>
          <w:numId w:val="900"/>
        </w:numPr>
        <w:spacing w:before="0" w:after="0"/>
      </w:pPr>
      <w:r>
        <w:t>Nursery Phase</w:t>
      </w:r>
    </w:p>
    <w:p>
      <w:pPr>
        <w:numPr>
          <w:ilvl w:val="3"/>
          <w:numId w:val="900"/>
        </w:numPr>
        <w:spacing w:before="0" w:after="0"/>
      </w:pPr>
      <w:r>
        <w:t>Growing-Finishing Phase</w:t>
      </w:r>
    </w:p>
    <w:p>
      <w:pPr>
        <w:numPr>
          <w:ilvl w:val="2"/>
          <w:numId w:val="900"/>
        </w:numPr>
        <w:spacing w:before="0" w:after="0"/>
      </w:pPr>
      <w:r>
        <w:t>Management Systems</w:t>
      </w:r>
    </w:p>
    <w:p>
      <w:pPr>
        <w:numPr>
          <w:ilvl w:val="3"/>
          <w:numId w:val="900"/>
        </w:numPr>
        <w:spacing w:before="0" w:after="0"/>
      </w:pPr>
      <w:r>
        <w:t>Confinement Systems</w:t>
      </w:r>
    </w:p>
    <w:p>
      <w:pPr>
        <w:numPr>
          <w:ilvl w:val="3"/>
          <w:numId w:val="900"/>
        </w:numPr>
        <w:spacing w:before="0" w:after="0"/>
      </w:pPr>
      <w:r>
        <w:t>Outdoor Systems</w:t>
      </w:r>
    </w:p>
    <w:p>
      <w:pPr>
        <w:numPr>
          <w:ilvl w:val="3"/>
          <w:numId w:val="900"/>
        </w:numPr>
        <w:spacing w:before="0" w:after="0"/>
      </w:pPr>
      <w:r>
        <w:t>Integrated Production</w:t>
      </w:r>
    </w:p>
    <w:p>
      <w:pPr>
        <w:numPr>
          <w:ilvl w:val="1"/>
          <w:numId w:val="900"/>
        </w:numPr>
        <w:spacing w:before="0" w:after="0"/>
      </w:pPr>
      <w:r>
        <w:t>Poultry Production</w:t>
      </w:r>
    </w:p>
    <w:p>
      <w:pPr>
        <w:numPr>
          <w:ilvl w:val="2"/>
          <w:numId w:val="900"/>
        </w:numPr>
        <w:spacing w:before="0" w:after="0"/>
      </w:pPr>
      <w:r>
        <w:t>Poultry Types</w:t>
      </w:r>
    </w:p>
    <w:p>
      <w:pPr>
        <w:numPr>
          <w:ilvl w:val="3"/>
          <w:numId w:val="900"/>
        </w:numPr>
        <w:spacing w:before="0" w:after="0"/>
      </w:pPr>
      <w:r>
        <w:t>Chickens</w:t>
      </w:r>
    </w:p>
    <w:p>
      <w:pPr>
        <w:numPr>
          <w:ilvl w:val="3"/>
          <w:numId w:val="900"/>
        </w:numPr>
        <w:spacing w:before="0" w:after="0"/>
      </w:pPr>
      <w:r>
        <w:t>Turkeys</w:t>
      </w:r>
    </w:p>
    <w:p>
      <w:pPr>
        <w:numPr>
          <w:ilvl w:val="3"/>
          <w:numId w:val="900"/>
        </w:numPr>
        <w:spacing w:before="0" w:after="0"/>
      </w:pPr>
      <w:r>
        <w:t>Ducks</w:t>
      </w:r>
    </w:p>
    <w:p>
      <w:pPr>
        <w:numPr>
          <w:ilvl w:val="3"/>
          <w:numId w:val="900"/>
        </w:numPr>
        <w:spacing w:before="0" w:after="0"/>
      </w:pPr>
      <w:r>
        <w:t>Geese</w:t>
      </w:r>
    </w:p>
    <w:p>
      <w:pPr>
        <w:numPr>
          <w:ilvl w:val="2"/>
          <w:numId w:val="900"/>
        </w:numPr>
        <w:spacing w:before="0" w:after="0"/>
      </w:pPr>
      <w:r>
        <w:t>Broiler Production</w:t>
      </w:r>
    </w:p>
    <w:p>
      <w:pPr>
        <w:numPr>
          <w:ilvl w:val="3"/>
          <w:numId w:val="900"/>
        </w:numPr>
        <w:spacing w:before="0" w:after="0"/>
      </w:pPr>
      <w:r>
        <w:t>Breeds and Strains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3"/>
          <w:numId w:val="900"/>
        </w:numPr>
        <w:spacing w:before="0" w:after="0"/>
      </w:pPr>
      <w:r>
        <w:t>Nutrition Programs</w:t>
      </w:r>
    </w:p>
    <w:p>
      <w:pPr>
        <w:numPr>
          <w:ilvl w:val="2"/>
          <w:numId w:val="900"/>
        </w:numPr>
        <w:spacing w:before="0" w:after="0"/>
      </w:pPr>
      <w:r>
        <w:t>Layer Production</w:t>
      </w:r>
    </w:p>
    <w:p>
      <w:pPr>
        <w:numPr>
          <w:ilvl w:val="3"/>
          <w:numId w:val="900"/>
        </w:numPr>
        <w:spacing w:before="0" w:after="0"/>
      </w:pPr>
      <w:r>
        <w:t>Housing Systems</w:t>
      </w:r>
    </w:p>
    <w:p>
      <w:pPr>
        <w:numPr>
          <w:ilvl w:val="3"/>
          <w:numId w:val="900"/>
        </w:numPr>
        <w:spacing w:before="0" w:after="0"/>
      </w:pPr>
      <w:r>
        <w:t>Egg Production Management</w:t>
      </w:r>
    </w:p>
    <w:p>
      <w:pPr>
        <w:numPr>
          <w:ilvl w:val="3"/>
          <w:numId w:val="900"/>
        </w:numPr>
        <w:spacing w:before="0" w:after="0"/>
      </w:pPr>
      <w:r>
        <w:t>Nutrition Requirements</w:t>
      </w:r>
    </w:p>
    <w:p>
      <w:pPr>
        <w:numPr>
          <w:ilvl w:val="2"/>
          <w:numId w:val="900"/>
        </w:numPr>
        <w:spacing w:before="0" w:after="0"/>
      </w:pPr>
      <w:r>
        <w:t>Breeding Stock Management</w:t>
      </w:r>
    </w:p>
    <w:p>
      <w:pPr>
        <w:numPr>
          <w:ilvl w:val="1"/>
          <w:numId w:val="900"/>
        </w:numPr>
        <w:spacing w:before="0" w:after="0"/>
      </w:pPr>
      <w:r>
        <w:t>Small Ruminant Production</w:t>
      </w:r>
    </w:p>
    <w:p>
      <w:pPr>
        <w:numPr>
          <w:ilvl w:val="2"/>
          <w:numId w:val="900"/>
        </w:numPr>
        <w:spacing w:before="0" w:after="0"/>
      </w:pPr>
      <w:r>
        <w:t>Sheep Production</w:t>
      </w:r>
    </w:p>
    <w:p>
      <w:pPr>
        <w:numPr>
          <w:ilvl w:val="3"/>
          <w:numId w:val="900"/>
        </w:numPr>
        <w:spacing w:before="0" w:after="0"/>
      </w:pPr>
      <w:r>
        <w:t>Sheep Breeds</w:t>
      </w:r>
    </w:p>
    <w:p>
      <w:pPr>
        <w:numPr>
          <w:ilvl w:val="3"/>
          <w:numId w:val="900"/>
        </w:numPr>
        <w:spacing w:before="0" w:after="0"/>
      </w:pPr>
      <w:r>
        <w:t>Production Systems</w:t>
      </w:r>
    </w:p>
    <w:p>
      <w:pPr>
        <w:numPr>
          <w:ilvl w:val="3"/>
          <w:numId w:val="900"/>
        </w:numPr>
        <w:spacing w:before="0" w:after="0"/>
      </w:pPr>
      <w:r>
        <w:t>Wool and Meat Production</w:t>
      </w:r>
    </w:p>
    <w:p>
      <w:pPr>
        <w:numPr>
          <w:ilvl w:val="2"/>
          <w:numId w:val="900"/>
        </w:numPr>
        <w:spacing w:before="0" w:after="0"/>
      </w:pPr>
      <w:r>
        <w:t>Goat Production</w:t>
      </w:r>
    </w:p>
    <w:p>
      <w:pPr>
        <w:numPr>
          <w:ilvl w:val="3"/>
          <w:numId w:val="900"/>
        </w:numPr>
        <w:spacing w:before="0" w:after="0"/>
      </w:pPr>
      <w:r>
        <w:t>Goat Breeds</w:t>
      </w:r>
    </w:p>
    <w:p>
      <w:pPr>
        <w:numPr>
          <w:ilvl w:val="3"/>
          <w:numId w:val="900"/>
        </w:numPr>
        <w:spacing w:before="0" w:after="0"/>
      </w:pPr>
      <w:r>
        <w:t>Dairy Goats</w:t>
      </w:r>
    </w:p>
    <w:p>
      <w:pPr>
        <w:numPr>
          <w:ilvl w:val="3"/>
          <w:numId w:val="900"/>
        </w:numPr>
        <w:spacing w:before="0" w:after="0"/>
      </w:pPr>
      <w:r>
        <w:t>Meat Goats</w:t>
      </w:r>
    </w:p>
    <w:p>
      <w:pPr>
        <w:numPr>
          <w:ilvl w:val="3"/>
          <w:numId w:val="900"/>
        </w:numPr>
        <w:spacing w:before="0" w:after="0"/>
      </w:pPr>
      <w:r>
        <w:t>Fiber Goats</w:t>
      </w:r>
    </w:p>
    <w:p>
      <w:pPr>
        <w:numPr>
          <w:ilvl w:val="1"/>
          <w:numId w:val="900"/>
        </w:numPr>
        <w:spacing w:before="0" w:after="0"/>
      </w:pPr>
      <w:r>
        <w:t>Alternative Livestock</w:t>
      </w:r>
    </w:p>
    <w:p>
      <w:pPr>
        <w:numPr>
          <w:ilvl w:val="2"/>
          <w:numId w:val="900"/>
        </w:numPr>
        <w:spacing w:before="0" w:after="0"/>
      </w:pPr>
      <w:r>
        <w:t>Rabbits</w:t>
      </w:r>
    </w:p>
    <w:p>
      <w:pPr>
        <w:numPr>
          <w:ilvl w:val="2"/>
          <w:numId w:val="900"/>
        </w:numPr>
        <w:spacing w:before="0" w:after="0"/>
      </w:pPr>
      <w:r>
        <w:t>Llamas and Alpacas</w:t>
      </w:r>
    </w:p>
    <w:p>
      <w:pPr>
        <w:numPr>
          <w:ilvl w:val="2"/>
          <w:numId w:val="900"/>
        </w:numPr>
        <w:spacing w:before="0" w:after="0"/>
      </w:pPr>
      <w:r>
        <w:t>Deer and Elk</w:t>
      </w:r>
    </w:p>
    <w:p>
      <w:pPr>
        <w:numPr>
          <w:ilvl w:val="2"/>
          <w:numId w:val="900"/>
        </w:numPr>
        <w:spacing w:before="0" w:after="0"/>
      </w:pPr>
      <w:r>
        <w:t>Ratites</w:t>
      </w:r>
    </w:p>
    <w:p>
      <w:pPr>
        <w:numPr>
          <w:ilvl w:val="0"/>
          <w:numId w:val="900"/>
        </w:numPr>
        <w:spacing w:before="0" w:after="0"/>
      </w:pPr>
      <w:r>
        <w:t>Animal Health and Disease Management</w:t>
      </w:r>
    </w:p>
    <w:p>
      <w:pPr>
        <w:numPr>
          <w:ilvl w:val="1"/>
          <w:numId w:val="900"/>
        </w:numPr>
        <w:spacing w:before="0" w:after="0"/>
      </w:pPr>
      <w:r>
        <w:t>Disease Classification</w:t>
      </w:r>
    </w:p>
    <w:p>
      <w:pPr>
        <w:numPr>
          <w:ilvl w:val="2"/>
          <w:numId w:val="900"/>
        </w:numPr>
        <w:spacing w:before="0" w:after="0"/>
      </w:pPr>
      <w:r>
        <w:t>Infectious Diseases</w:t>
      </w:r>
    </w:p>
    <w:p>
      <w:pPr>
        <w:numPr>
          <w:ilvl w:val="3"/>
          <w:numId w:val="900"/>
        </w:numPr>
        <w:spacing w:before="0" w:after="0"/>
      </w:pPr>
      <w:r>
        <w:t>Bacterial Diseases</w:t>
      </w:r>
    </w:p>
    <w:p>
      <w:pPr>
        <w:numPr>
          <w:ilvl w:val="3"/>
          <w:numId w:val="900"/>
        </w:numPr>
        <w:spacing w:before="0" w:after="0"/>
      </w:pPr>
      <w:r>
        <w:t>Viral Diseases</w:t>
      </w:r>
    </w:p>
    <w:p>
      <w:pPr>
        <w:numPr>
          <w:ilvl w:val="3"/>
          <w:numId w:val="900"/>
        </w:numPr>
        <w:spacing w:before="0" w:after="0"/>
      </w:pPr>
      <w:r>
        <w:t>Fungal Diseases</w:t>
      </w:r>
    </w:p>
    <w:p>
      <w:pPr>
        <w:numPr>
          <w:ilvl w:val="3"/>
          <w:numId w:val="900"/>
        </w:numPr>
        <w:spacing w:before="0" w:after="0"/>
      </w:pPr>
      <w:r>
        <w:t>Parasitic Diseases</w:t>
      </w:r>
    </w:p>
    <w:p>
      <w:pPr>
        <w:numPr>
          <w:ilvl w:val="2"/>
          <w:numId w:val="900"/>
        </w:numPr>
        <w:spacing w:before="0" w:after="0"/>
      </w:pPr>
      <w:r>
        <w:t>Non-Infectious Diseases</w:t>
      </w:r>
    </w:p>
    <w:p>
      <w:pPr>
        <w:numPr>
          <w:ilvl w:val="3"/>
          <w:numId w:val="900"/>
        </w:numPr>
        <w:spacing w:before="0" w:after="0"/>
      </w:pPr>
      <w:r>
        <w:t>Nutritional Diseases</w:t>
      </w:r>
    </w:p>
    <w:p>
      <w:pPr>
        <w:numPr>
          <w:ilvl w:val="3"/>
          <w:numId w:val="900"/>
        </w:numPr>
        <w:spacing w:before="0" w:after="0"/>
      </w:pPr>
      <w:r>
        <w:t>Metabolic Diseases</w:t>
      </w:r>
    </w:p>
    <w:p>
      <w:pPr>
        <w:numPr>
          <w:ilvl w:val="3"/>
          <w:numId w:val="900"/>
        </w:numPr>
        <w:spacing w:before="0" w:after="0"/>
      </w:pPr>
      <w:r>
        <w:t>Genetic Diseases</w:t>
      </w:r>
    </w:p>
    <w:p>
      <w:pPr>
        <w:numPr>
          <w:ilvl w:val="3"/>
          <w:numId w:val="900"/>
        </w:numPr>
        <w:spacing w:before="0" w:after="0"/>
      </w:pPr>
      <w:r>
        <w:t>Toxic Diseases</w:t>
      </w:r>
    </w:p>
    <w:p>
      <w:pPr>
        <w:numPr>
          <w:ilvl w:val="1"/>
          <w:numId w:val="900"/>
        </w:numPr>
        <w:spacing w:before="0" w:after="0"/>
      </w:pPr>
      <w:r>
        <w:t>Disease Prevention</w:t>
      </w:r>
    </w:p>
    <w:p>
      <w:pPr>
        <w:numPr>
          <w:ilvl w:val="2"/>
          <w:numId w:val="900"/>
        </w:numPr>
        <w:spacing w:before="0" w:after="0"/>
      </w:pPr>
      <w:r>
        <w:t>Biosecurity Measures</w:t>
      </w:r>
    </w:p>
    <w:p>
      <w:pPr>
        <w:numPr>
          <w:ilvl w:val="3"/>
          <w:numId w:val="900"/>
        </w:numPr>
        <w:spacing w:before="0" w:after="0"/>
      </w:pPr>
      <w:r>
        <w:t>Quarantine Procedures</w:t>
      </w:r>
    </w:p>
    <w:p>
      <w:pPr>
        <w:numPr>
          <w:ilvl w:val="3"/>
          <w:numId w:val="900"/>
        </w:numPr>
        <w:spacing w:before="0" w:after="0"/>
      </w:pPr>
      <w:r>
        <w:t>Sanitation Protocols</w:t>
      </w:r>
    </w:p>
    <w:p>
      <w:pPr>
        <w:numPr>
          <w:ilvl w:val="3"/>
          <w:numId w:val="900"/>
        </w:numPr>
        <w:spacing w:before="0" w:after="0"/>
      </w:pPr>
      <w:r>
        <w:t>Traffic Control</w:t>
      </w:r>
    </w:p>
    <w:p>
      <w:pPr>
        <w:numPr>
          <w:ilvl w:val="2"/>
          <w:numId w:val="900"/>
        </w:numPr>
        <w:spacing w:before="0" w:after="0"/>
      </w:pPr>
      <w:r>
        <w:t>Vaccination Programs</w:t>
      </w:r>
    </w:p>
    <w:p>
      <w:pPr>
        <w:numPr>
          <w:ilvl w:val="3"/>
          <w:numId w:val="900"/>
        </w:numPr>
        <w:spacing w:before="0" w:after="0"/>
      </w:pPr>
      <w:r>
        <w:t>Vaccine Types</w:t>
      </w:r>
    </w:p>
    <w:p>
      <w:pPr>
        <w:numPr>
          <w:ilvl w:val="3"/>
          <w:numId w:val="900"/>
        </w:numPr>
        <w:spacing w:before="0" w:after="0"/>
      </w:pPr>
      <w:r>
        <w:t>Vaccination Schedules</w:t>
      </w:r>
    </w:p>
    <w:p>
      <w:pPr>
        <w:numPr>
          <w:ilvl w:val="3"/>
          <w:numId w:val="900"/>
        </w:numPr>
        <w:spacing w:before="0" w:after="0"/>
      </w:pPr>
      <w:r>
        <w:t>Vaccine Storage and Handling</w:t>
      </w:r>
    </w:p>
    <w:p>
      <w:pPr>
        <w:numPr>
          <w:ilvl w:val="2"/>
          <w:numId w:val="900"/>
        </w:numPr>
        <w:spacing w:before="0" w:after="0"/>
      </w:pPr>
      <w:r>
        <w:t>Nutrition and Health</w:t>
      </w:r>
    </w:p>
    <w:p>
      <w:pPr>
        <w:numPr>
          <w:ilvl w:val="3"/>
          <w:numId w:val="900"/>
        </w:numPr>
        <w:spacing w:before="0" w:after="0"/>
      </w:pPr>
      <w:r>
        <w:t>Immune System Support</w:t>
      </w:r>
    </w:p>
    <w:p>
      <w:pPr>
        <w:numPr>
          <w:ilvl w:val="3"/>
          <w:numId w:val="900"/>
        </w:numPr>
        <w:spacing w:before="0" w:after="0"/>
      </w:pPr>
      <w:r>
        <w:t>Stress Reduction</w:t>
      </w:r>
    </w:p>
    <w:p>
      <w:pPr>
        <w:numPr>
          <w:ilvl w:val="1"/>
          <w:numId w:val="900"/>
        </w:numPr>
        <w:spacing w:before="0" w:after="0"/>
      </w:pPr>
      <w:r>
        <w:t>Common Diseases</w:t>
      </w:r>
    </w:p>
    <w:p>
      <w:pPr>
        <w:numPr>
          <w:ilvl w:val="2"/>
          <w:numId w:val="900"/>
        </w:numPr>
        <w:spacing w:before="0" w:after="0"/>
      </w:pPr>
      <w:r>
        <w:t>Respiratory Diseases</w:t>
      </w:r>
    </w:p>
    <w:p>
      <w:pPr>
        <w:numPr>
          <w:ilvl w:val="2"/>
          <w:numId w:val="900"/>
        </w:numPr>
        <w:spacing w:before="0" w:after="0"/>
      </w:pPr>
      <w:r>
        <w:t>Digestive Diseases</w:t>
      </w:r>
    </w:p>
    <w:p>
      <w:pPr>
        <w:numPr>
          <w:ilvl w:val="2"/>
          <w:numId w:val="900"/>
        </w:numPr>
        <w:spacing w:before="0" w:after="0"/>
      </w:pPr>
      <w:r>
        <w:t>Reproductive Diseases</w:t>
      </w:r>
    </w:p>
    <w:p>
      <w:pPr>
        <w:numPr>
          <w:ilvl w:val="2"/>
          <w:numId w:val="900"/>
        </w:numPr>
        <w:spacing w:before="0" w:after="0"/>
      </w:pPr>
      <w:r>
        <w:t>Metabolic Diseases</w:t>
      </w:r>
    </w:p>
    <w:p>
      <w:pPr>
        <w:numPr>
          <w:ilvl w:val="2"/>
          <w:numId w:val="900"/>
        </w:numPr>
        <w:spacing w:before="0" w:after="0"/>
      </w:pPr>
      <w:r>
        <w:t>Zoonotic Diseases</w:t>
      </w:r>
    </w:p>
    <w:p>
      <w:pPr>
        <w:numPr>
          <w:ilvl w:val="1"/>
          <w:numId w:val="900"/>
        </w:numPr>
        <w:spacing w:before="0" w:after="0"/>
      </w:pPr>
      <w:r>
        <w:t>Treatment and Therapeutics</w:t>
      </w:r>
    </w:p>
    <w:p>
      <w:pPr>
        <w:numPr>
          <w:ilvl w:val="2"/>
          <w:numId w:val="900"/>
        </w:numPr>
        <w:spacing w:before="0" w:after="0"/>
      </w:pPr>
      <w:r>
        <w:t>Antimicrobials</w:t>
      </w:r>
    </w:p>
    <w:p>
      <w:pPr>
        <w:numPr>
          <w:ilvl w:val="3"/>
          <w:numId w:val="900"/>
        </w:numPr>
        <w:spacing w:before="0" w:after="0"/>
      </w:pPr>
      <w:r>
        <w:t>Antibiotics</w:t>
      </w:r>
    </w:p>
    <w:p>
      <w:pPr>
        <w:numPr>
          <w:ilvl w:val="3"/>
          <w:numId w:val="900"/>
        </w:numPr>
        <w:spacing w:before="0" w:after="0"/>
      </w:pPr>
      <w:r>
        <w:t>Antivirals</w:t>
      </w:r>
    </w:p>
    <w:p>
      <w:pPr>
        <w:numPr>
          <w:ilvl w:val="3"/>
          <w:numId w:val="900"/>
        </w:numPr>
        <w:spacing w:before="0" w:after="0"/>
      </w:pPr>
      <w:r>
        <w:t>Antifungals</w:t>
      </w:r>
    </w:p>
    <w:p>
      <w:pPr>
        <w:numPr>
          <w:ilvl w:val="2"/>
          <w:numId w:val="900"/>
        </w:numPr>
        <w:spacing w:before="0" w:after="0"/>
      </w:pPr>
      <w:r>
        <w:t>Anti-Parasitic Drugs</w:t>
      </w:r>
    </w:p>
    <w:p>
      <w:pPr>
        <w:numPr>
          <w:ilvl w:val="2"/>
          <w:numId w:val="900"/>
        </w:numPr>
        <w:spacing w:before="0" w:after="0"/>
      </w:pPr>
      <w:r>
        <w:t>Anti-Inflammatory Drugs</w:t>
      </w:r>
    </w:p>
    <w:p>
      <w:pPr>
        <w:numPr>
          <w:ilvl w:val="2"/>
          <w:numId w:val="900"/>
        </w:numPr>
        <w:spacing w:before="0" w:after="0"/>
      </w:pPr>
      <w:r>
        <w:t>Drug Residues and Withdrawal</w:t>
      </w:r>
    </w:p>
    <w:p>
      <w:pPr>
        <w:numPr>
          <w:ilvl w:val="1"/>
          <w:numId w:val="900"/>
        </w:numPr>
        <w:spacing w:before="0" w:after="0"/>
      </w:pPr>
      <w:r>
        <w:t>Herd Health Programs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Veterinary Services</w:t>
      </w:r>
    </w:p>
    <w:p>
      <w:pPr>
        <w:numPr>
          <w:ilvl w:val="2"/>
          <w:numId w:val="900"/>
        </w:numPr>
        <w:spacing w:before="0" w:after="0"/>
      </w:pPr>
      <w:r>
        <w:t>Emergency Preparedness</w:t>
      </w:r>
    </w:p>
    <w:p>
      <w:pPr>
        <w:numPr>
          <w:ilvl w:val="0"/>
          <w:numId w:val="900"/>
        </w:numPr>
        <w:spacing w:before="0" w:after="0"/>
      </w:pPr>
      <w:r>
        <w:t>Aquaculture</w:t>
      </w:r>
    </w:p>
    <w:p>
      <w:pPr>
        <w:numPr>
          <w:ilvl w:val="1"/>
          <w:numId w:val="900"/>
        </w:numPr>
        <w:spacing w:before="0" w:after="0"/>
      </w:pPr>
      <w:r>
        <w:t>Aquaculture Systems</w:t>
      </w:r>
    </w:p>
    <w:p>
      <w:pPr>
        <w:numPr>
          <w:ilvl w:val="2"/>
          <w:numId w:val="900"/>
        </w:numPr>
        <w:spacing w:before="0" w:after="0"/>
      </w:pPr>
      <w:r>
        <w:t>Extensive Systems</w:t>
      </w:r>
    </w:p>
    <w:p>
      <w:pPr>
        <w:numPr>
          <w:ilvl w:val="3"/>
          <w:numId w:val="900"/>
        </w:numPr>
        <w:spacing w:before="0" w:after="0"/>
      </w:pPr>
      <w:r>
        <w:t>Pond Culture</w:t>
      </w:r>
    </w:p>
    <w:p>
      <w:pPr>
        <w:numPr>
          <w:ilvl w:val="3"/>
          <w:numId w:val="900"/>
        </w:numPr>
        <w:spacing w:before="0" w:after="0"/>
      </w:pPr>
      <w:r>
        <w:t>Lake and Reservoir Culture</w:t>
      </w:r>
    </w:p>
    <w:p>
      <w:pPr>
        <w:numPr>
          <w:ilvl w:val="2"/>
          <w:numId w:val="900"/>
        </w:numPr>
        <w:spacing w:before="0" w:after="0"/>
      </w:pPr>
      <w:r>
        <w:t>Semi-Intensive Systems</w:t>
      </w:r>
    </w:p>
    <w:p>
      <w:pPr>
        <w:numPr>
          <w:ilvl w:val="3"/>
          <w:numId w:val="900"/>
        </w:numPr>
        <w:spacing w:before="0" w:after="0"/>
      </w:pPr>
      <w:r>
        <w:t>Fertilized Ponds</w:t>
      </w:r>
    </w:p>
    <w:p>
      <w:pPr>
        <w:numPr>
          <w:ilvl w:val="3"/>
          <w:numId w:val="900"/>
        </w:numPr>
        <w:spacing w:before="0" w:after="0"/>
      </w:pPr>
      <w:r>
        <w:t>Supplemental Feeding</w:t>
      </w:r>
    </w:p>
    <w:p>
      <w:pPr>
        <w:numPr>
          <w:ilvl w:val="2"/>
          <w:numId w:val="900"/>
        </w:numPr>
        <w:spacing w:before="0" w:after="0"/>
      </w:pPr>
      <w:r>
        <w:t>Intensive Systems</w:t>
      </w:r>
    </w:p>
    <w:p>
      <w:pPr>
        <w:numPr>
          <w:ilvl w:val="3"/>
          <w:numId w:val="900"/>
        </w:numPr>
        <w:spacing w:before="0" w:after="0"/>
      </w:pPr>
      <w:r>
        <w:t>Recirculating Systems</w:t>
      </w:r>
    </w:p>
    <w:p>
      <w:pPr>
        <w:numPr>
          <w:ilvl w:val="3"/>
          <w:numId w:val="900"/>
        </w:numPr>
        <w:spacing w:before="0" w:after="0"/>
      </w:pPr>
      <w:r>
        <w:t>Cage Culture</w:t>
      </w:r>
    </w:p>
    <w:p>
      <w:pPr>
        <w:numPr>
          <w:ilvl w:val="3"/>
          <w:numId w:val="900"/>
        </w:numPr>
        <w:spacing w:before="0" w:after="0"/>
      </w:pPr>
      <w:r>
        <w:t>Raceway Systems</w:t>
      </w:r>
    </w:p>
    <w:p>
      <w:pPr>
        <w:numPr>
          <w:ilvl w:val="1"/>
          <w:numId w:val="900"/>
        </w:numPr>
        <w:spacing w:before="0" w:after="0"/>
      </w:pPr>
      <w:r>
        <w:t>Cultured Species</w:t>
      </w:r>
    </w:p>
    <w:p>
      <w:pPr>
        <w:numPr>
          <w:ilvl w:val="2"/>
          <w:numId w:val="900"/>
        </w:numPr>
        <w:spacing w:before="0" w:after="0"/>
      </w:pPr>
      <w:r>
        <w:t>Finfish</w:t>
      </w:r>
    </w:p>
    <w:p>
      <w:pPr>
        <w:numPr>
          <w:ilvl w:val="3"/>
          <w:numId w:val="900"/>
        </w:numPr>
        <w:spacing w:before="0" w:after="0"/>
      </w:pPr>
      <w:r>
        <w:t>Freshwater Species</w:t>
      </w:r>
    </w:p>
    <w:p>
      <w:pPr>
        <w:numPr>
          <w:ilvl w:val="4"/>
          <w:numId w:val="900"/>
        </w:numPr>
        <w:spacing w:before="0" w:after="0"/>
      </w:pPr>
      <w:r>
        <w:t>Catfish</w:t>
      </w:r>
    </w:p>
    <w:p>
      <w:pPr>
        <w:numPr>
          <w:ilvl w:val="4"/>
          <w:numId w:val="900"/>
        </w:numPr>
        <w:spacing w:before="0" w:after="0"/>
      </w:pPr>
      <w:r>
        <w:t>Trout</w:t>
      </w:r>
    </w:p>
    <w:p>
      <w:pPr>
        <w:numPr>
          <w:ilvl w:val="4"/>
          <w:numId w:val="900"/>
        </w:numPr>
        <w:spacing w:before="0" w:after="0"/>
      </w:pPr>
      <w:r>
        <w:t>Tilapia</w:t>
      </w:r>
    </w:p>
    <w:p>
      <w:pPr>
        <w:numPr>
          <w:ilvl w:val="4"/>
          <w:numId w:val="900"/>
        </w:numPr>
        <w:spacing w:before="0" w:after="0"/>
      </w:pPr>
      <w:r>
        <w:t>Carp</w:t>
      </w:r>
    </w:p>
    <w:p>
      <w:pPr>
        <w:numPr>
          <w:ilvl w:val="3"/>
          <w:numId w:val="900"/>
        </w:numPr>
        <w:spacing w:before="0" w:after="0"/>
      </w:pPr>
      <w:r>
        <w:t>Marine Species</w:t>
      </w:r>
    </w:p>
    <w:p>
      <w:pPr>
        <w:numPr>
          <w:ilvl w:val="4"/>
          <w:numId w:val="900"/>
        </w:numPr>
        <w:spacing w:before="0" w:after="0"/>
      </w:pPr>
      <w:r>
        <w:t>Salmon</w:t>
      </w:r>
    </w:p>
    <w:p>
      <w:pPr>
        <w:numPr>
          <w:ilvl w:val="4"/>
          <w:numId w:val="900"/>
        </w:numPr>
        <w:spacing w:before="0" w:after="0"/>
      </w:pPr>
      <w:r>
        <w:t>Sea Bass</w:t>
      </w:r>
    </w:p>
    <w:p>
      <w:pPr>
        <w:numPr>
          <w:ilvl w:val="4"/>
          <w:numId w:val="900"/>
        </w:numPr>
        <w:spacing w:before="0" w:after="0"/>
      </w:pPr>
      <w:r>
        <w:t>Sea Bream</w:t>
      </w:r>
    </w:p>
    <w:p>
      <w:pPr>
        <w:numPr>
          <w:ilvl w:val="2"/>
          <w:numId w:val="900"/>
        </w:numPr>
        <w:spacing w:before="0" w:after="0"/>
      </w:pPr>
      <w:r>
        <w:t>Shellfish</w:t>
      </w:r>
    </w:p>
    <w:p>
      <w:pPr>
        <w:numPr>
          <w:ilvl w:val="3"/>
          <w:numId w:val="900"/>
        </w:numPr>
        <w:spacing w:before="0" w:after="0"/>
      </w:pPr>
      <w:r>
        <w:t>Shrimp</w:t>
      </w:r>
    </w:p>
    <w:p>
      <w:pPr>
        <w:numPr>
          <w:ilvl w:val="3"/>
          <w:numId w:val="900"/>
        </w:numPr>
        <w:spacing w:before="0" w:after="0"/>
      </w:pPr>
      <w:r>
        <w:t>Oysters</w:t>
      </w:r>
    </w:p>
    <w:p>
      <w:pPr>
        <w:numPr>
          <w:ilvl w:val="3"/>
          <w:numId w:val="900"/>
        </w:numPr>
        <w:spacing w:before="0" w:after="0"/>
      </w:pPr>
      <w:r>
        <w:t>Mussels</w:t>
      </w:r>
    </w:p>
    <w:p>
      <w:pPr>
        <w:numPr>
          <w:ilvl w:val="3"/>
          <w:numId w:val="900"/>
        </w:numPr>
        <w:spacing w:before="0" w:after="0"/>
      </w:pPr>
      <w:r>
        <w:t>Clams</w:t>
      </w:r>
    </w:p>
    <w:p>
      <w:pPr>
        <w:numPr>
          <w:ilvl w:val="2"/>
          <w:numId w:val="900"/>
        </w:numPr>
        <w:spacing w:before="0" w:after="0"/>
      </w:pPr>
      <w:r>
        <w:t>Other Aquatic Animals</w:t>
      </w:r>
    </w:p>
    <w:p>
      <w:pPr>
        <w:numPr>
          <w:ilvl w:val="3"/>
          <w:numId w:val="900"/>
        </w:numPr>
        <w:spacing w:before="0" w:after="0"/>
      </w:pPr>
      <w:r>
        <w:t>Crayfish</w:t>
      </w:r>
    </w:p>
    <w:p>
      <w:pPr>
        <w:numPr>
          <w:ilvl w:val="3"/>
          <w:numId w:val="900"/>
        </w:numPr>
        <w:spacing w:before="0" w:after="0"/>
      </w:pPr>
      <w:r>
        <w:t>Frogs</w:t>
      </w:r>
    </w:p>
    <w:p>
      <w:pPr>
        <w:numPr>
          <w:ilvl w:val="3"/>
          <w:numId w:val="900"/>
        </w:numPr>
        <w:spacing w:before="0" w:after="0"/>
      </w:pPr>
      <w:r>
        <w:t>Turtles</w:t>
      </w:r>
    </w:p>
    <w:p>
      <w:pPr>
        <w:numPr>
          <w:ilvl w:val="1"/>
          <w:numId w:val="900"/>
        </w:numPr>
        <w:spacing w:before="0" w:after="0"/>
      </w:pPr>
      <w:r>
        <w:t>Water Quality Management</w:t>
      </w:r>
    </w:p>
    <w:p>
      <w:pPr>
        <w:numPr>
          <w:ilvl w:val="2"/>
          <w:numId w:val="900"/>
        </w:numPr>
        <w:spacing w:before="0" w:after="0"/>
      </w:pPr>
      <w:r>
        <w:t>Physical Parameters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Dissolved Oxygen</w:t>
      </w:r>
    </w:p>
    <w:p>
      <w:pPr>
        <w:numPr>
          <w:ilvl w:val="3"/>
          <w:numId w:val="900"/>
        </w:numPr>
        <w:spacing w:before="0" w:after="0"/>
      </w:pPr>
      <w:r>
        <w:t>Turbidity</w:t>
      </w:r>
    </w:p>
    <w:p>
      <w:pPr>
        <w:numPr>
          <w:ilvl w:val="2"/>
          <w:numId w:val="900"/>
        </w:numPr>
        <w:spacing w:before="0" w:after="0"/>
      </w:pPr>
      <w:r>
        <w:t>Chemical Parameters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Ammonia</w:t>
      </w:r>
    </w:p>
    <w:p>
      <w:pPr>
        <w:numPr>
          <w:ilvl w:val="3"/>
          <w:numId w:val="900"/>
        </w:numPr>
        <w:spacing w:before="0" w:after="0"/>
      </w:pPr>
      <w:r>
        <w:t>Nitrites and Nitrates</w:t>
      </w:r>
    </w:p>
    <w:p>
      <w:pPr>
        <w:numPr>
          <w:ilvl w:val="3"/>
          <w:numId w:val="900"/>
        </w:numPr>
        <w:spacing w:before="0" w:after="0"/>
      </w:pPr>
      <w:r>
        <w:t>Alkalinity</w:t>
      </w:r>
    </w:p>
    <w:p>
      <w:pPr>
        <w:numPr>
          <w:ilvl w:val="2"/>
          <w:numId w:val="900"/>
        </w:numPr>
        <w:spacing w:before="0" w:after="0"/>
      </w:pPr>
      <w:r>
        <w:t>Biological Parameters</w:t>
      </w:r>
    </w:p>
    <w:p>
      <w:pPr>
        <w:numPr>
          <w:ilvl w:val="3"/>
          <w:numId w:val="900"/>
        </w:numPr>
        <w:spacing w:before="0" w:after="0"/>
      </w:pPr>
      <w:r>
        <w:t>Plankton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1"/>
          <w:numId w:val="900"/>
        </w:numPr>
        <w:spacing w:before="0" w:after="0"/>
      </w:pPr>
      <w:r>
        <w:t>Aquaculture Nutrition</w:t>
      </w:r>
    </w:p>
    <w:p>
      <w:pPr>
        <w:numPr>
          <w:ilvl w:val="2"/>
          <w:numId w:val="900"/>
        </w:numPr>
        <w:spacing w:before="0" w:after="0"/>
      </w:pPr>
      <w:r>
        <w:t>Nutritional Requirements</w:t>
      </w:r>
    </w:p>
    <w:p>
      <w:pPr>
        <w:numPr>
          <w:ilvl w:val="2"/>
          <w:numId w:val="900"/>
        </w:numPr>
        <w:spacing w:before="0" w:after="0"/>
      </w:pPr>
      <w:r>
        <w:t>Feed Formulation</w:t>
      </w:r>
    </w:p>
    <w:p>
      <w:pPr>
        <w:numPr>
          <w:ilvl w:val="2"/>
          <w:numId w:val="900"/>
        </w:numPr>
        <w:spacing w:before="0" w:after="0"/>
      </w:pPr>
      <w:r>
        <w:t>Feeding Strategies</w:t>
      </w:r>
    </w:p>
    <w:p>
      <w:pPr>
        <w:numPr>
          <w:ilvl w:val="2"/>
          <w:numId w:val="900"/>
        </w:numPr>
        <w:spacing w:before="0" w:after="0"/>
      </w:pPr>
      <w:r>
        <w:t>Feed Conversion Efficiency</w:t>
      </w:r>
    </w:p>
    <w:p>
      <w:pPr>
        <w:numPr>
          <w:ilvl w:val="1"/>
          <w:numId w:val="900"/>
        </w:numPr>
        <w:spacing w:before="0" w:after="0"/>
      </w:pPr>
      <w:r>
        <w:t>Disease Management</w:t>
      </w:r>
    </w:p>
    <w:p>
      <w:pPr>
        <w:numPr>
          <w:ilvl w:val="2"/>
          <w:numId w:val="900"/>
        </w:numPr>
        <w:spacing w:before="0" w:after="0"/>
      </w:pPr>
      <w:r>
        <w:t>Common Diseases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Treatment Options</w:t>
      </w:r>
    </w:p>
    <w:p>
      <w:pPr>
        <w:numPr>
          <w:ilvl w:val="2"/>
          <w:numId w:val="900"/>
        </w:numPr>
        <w:spacing w:before="0" w:after="0"/>
      </w:pPr>
      <w:r>
        <w:t>Biosecurity Measures</w:t>
      </w:r>
    </w:p>
    <w:p>
      <w:pPr>
        <w:pStyle w:val="Heading1"/>
      </w:pPr>
      <w:r>
        <w:t>Plant Protection</w:t>
      </w:r>
    </w:p>
    <w:p>
      <w:pPr>
        <w:numPr>
          <w:ilvl w:val="0"/>
          <w:numId w:val="900"/>
        </w:numPr>
        <w:spacing w:before="0" w:after="0"/>
      </w:pPr>
      <w:r>
        <w:t>Agricultural Entomology</w:t>
      </w:r>
    </w:p>
    <w:p>
      <w:pPr>
        <w:numPr>
          <w:ilvl w:val="1"/>
          <w:numId w:val="900"/>
        </w:numPr>
        <w:spacing w:before="0" w:after="0"/>
      </w:pPr>
      <w:r>
        <w:t>Insect Biology and Ecology</w:t>
      </w:r>
    </w:p>
    <w:p>
      <w:pPr>
        <w:numPr>
          <w:ilvl w:val="2"/>
          <w:numId w:val="900"/>
        </w:numPr>
        <w:spacing w:before="0" w:after="0"/>
      </w:pPr>
      <w:r>
        <w:t>Insect Morphology</w:t>
      </w:r>
    </w:p>
    <w:p>
      <w:pPr>
        <w:numPr>
          <w:ilvl w:val="3"/>
          <w:numId w:val="900"/>
        </w:numPr>
        <w:spacing w:before="0" w:after="0"/>
      </w:pPr>
      <w:r>
        <w:t>External Anatomy</w:t>
      </w:r>
    </w:p>
    <w:p>
      <w:pPr>
        <w:numPr>
          <w:ilvl w:val="4"/>
          <w:numId w:val="900"/>
        </w:numPr>
        <w:spacing w:before="0" w:after="0"/>
      </w:pPr>
      <w:r>
        <w:t>Head Structure</w:t>
      </w:r>
    </w:p>
    <w:p>
      <w:pPr>
        <w:numPr>
          <w:ilvl w:val="4"/>
          <w:numId w:val="900"/>
        </w:numPr>
        <w:spacing w:before="0" w:after="0"/>
      </w:pPr>
      <w:r>
        <w:t>Thorax and Appendages</w:t>
      </w:r>
    </w:p>
    <w:p>
      <w:pPr>
        <w:numPr>
          <w:ilvl w:val="4"/>
          <w:numId w:val="900"/>
        </w:numPr>
        <w:spacing w:before="0" w:after="0"/>
      </w:pPr>
      <w:r>
        <w:t>Abdomen</w:t>
      </w:r>
    </w:p>
    <w:p>
      <w:pPr>
        <w:numPr>
          <w:ilvl w:val="3"/>
          <w:numId w:val="900"/>
        </w:numPr>
        <w:spacing w:before="0" w:after="0"/>
      </w:pPr>
      <w:r>
        <w:t>Internal Anatomy</w:t>
      </w:r>
    </w:p>
    <w:p>
      <w:pPr>
        <w:numPr>
          <w:ilvl w:val="4"/>
          <w:numId w:val="900"/>
        </w:numPr>
        <w:spacing w:before="0" w:after="0"/>
      </w:pPr>
      <w:r>
        <w:t>Digestive System</w:t>
      </w:r>
    </w:p>
    <w:p>
      <w:pPr>
        <w:numPr>
          <w:ilvl w:val="4"/>
          <w:numId w:val="900"/>
        </w:numPr>
        <w:spacing w:before="0" w:after="0"/>
      </w:pPr>
      <w:r>
        <w:t>Circulatory System</w:t>
      </w:r>
    </w:p>
    <w:p>
      <w:pPr>
        <w:numPr>
          <w:ilvl w:val="4"/>
          <w:numId w:val="900"/>
        </w:numPr>
        <w:spacing w:before="0" w:after="0"/>
      </w:pPr>
      <w:r>
        <w:t>Respiratory System</w:t>
      </w:r>
    </w:p>
    <w:p>
      <w:pPr>
        <w:numPr>
          <w:ilvl w:val="4"/>
          <w:numId w:val="900"/>
        </w:numPr>
        <w:spacing w:before="0" w:after="0"/>
      </w:pPr>
      <w:r>
        <w:t>Nervous System</w:t>
      </w:r>
    </w:p>
    <w:p>
      <w:pPr>
        <w:numPr>
          <w:ilvl w:val="4"/>
          <w:numId w:val="900"/>
        </w:numPr>
        <w:spacing w:before="0" w:after="0"/>
      </w:pPr>
      <w:r>
        <w:t>Reproductive System</w:t>
      </w:r>
    </w:p>
    <w:p>
      <w:pPr>
        <w:numPr>
          <w:ilvl w:val="2"/>
          <w:numId w:val="900"/>
        </w:numPr>
        <w:spacing w:before="0" w:after="0"/>
      </w:pPr>
      <w:r>
        <w:t>Insect Development</w:t>
      </w:r>
    </w:p>
    <w:p>
      <w:pPr>
        <w:numPr>
          <w:ilvl w:val="3"/>
          <w:numId w:val="900"/>
        </w:numPr>
        <w:spacing w:before="0" w:after="0"/>
      </w:pPr>
      <w:r>
        <w:t>Metamorphosis Types</w:t>
      </w:r>
    </w:p>
    <w:p>
      <w:pPr>
        <w:numPr>
          <w:ilvl w:val="4"/>
          <w:numId w:val="900"/>
        </w:numPr>
        <w:spacing w:before="0" w:after="0"/>
      </w:pPr>
      <w:r>
        <w:t>Complete Metamorphosis</w:t>
      </w:r>
    </w:p>
    <w:p>
      <w:pPr>
        <w:numPr>
          <w:ilvl w:val="4"/>
          <w:numId w:val="900"/>
        </w:numPr>
        <w:spacing w:before="0" w:after="0"/>
      </w:pPr>
      <w:r>
        <w:t>Incomplete Metamorphosis</w:t>
      </w:r>
    </w:p>
    <w:p>
      <w:pPr>
        <w:numPr>
          <w:ilvl w:val="3"/>
          <w:numId w:val="900"/>
        </w:numPr>
        <w:spacing w:before="0" w:after="0"/>
      </w:pPr>
      <w:r>
        <w:t>Growth and Molting</w:t>
      </w:r>
    </w:p>
    <w:p>
      <w:pPr>
        <w:numPr>
          <w:ilvl w:val="3"/>
          <w:numId w:val="900"/>
        </w:numPr>
        <w:spacing w:before="0" w:after="0"/>
      </w:pPr>
      <w:r>
        <w:t>Diapause and Dormancy</w:t>
      </w:r>
    </w:p>
    <w:p>
      <w:pPr>
        <w:numPr>
          <w:ilvl w:val="2"/>
          <w:numId w:val="900"/>
        </w:numPr>
        <w:spacing w:before="0" w:after="0"/>
      </w:pPr>
      <w:r>
        <w:t>Insect Classification</w:t>
      </w:r>
    </w:p>
    <w:p>
      <w:pPr>
        <w:numPr>
          <w:ilvl w:val="3"/>
          <w:numId w:val="900"/>
        </w:numPr>
        <w:spacing w:before="0" w:after="0"/>
      </w:pPr>
      <w:r>
        <w:t>Major Orders</w:t>
      </w:r>
    </w:p>
    <w:p>
      <w:pPr>
        <w:numPr>
          <w:ilvl w:val="4"/>
          <w:numId w:val="900"/>
        </w:numPr>
        <w:spacing w:before="0" w:after="0"/>
      </w:pPr>
      <w:r>
        <w:t>Lepidoptera</w:t>
      </w:r>
    </w:p>
    <w:p>
      <w:pPr>
        <w:numPr>
          <w:ilvl w:val="4"/>
          <w:numId w:val="900"/>
        </w:numPr>
        <w:spacing w:before="0" w:after="0"/>
      </w:pPr>
      <w:r>
        <w:t>Coleoptera</w:t>
      </w:r>
    </w:p>
    <w:p>
      <w:pPr>
        <w:numPr>
          <w:ilvl w:val="4"/>
          <w:numId w:val="900"/>
        </w:numPr>
        <w:spacing w:before="0" w:after="0"/>
      </w:pPr>
      <w:r>
        <w:t>Diptera</w:t>
      </w:r>
    </w:p>
    <w:p>
      <w:pPr>
        <w:numPr>
          <w:ilvl w:val="4"/>
          <w:numId w:val="900"/>
        </w:numPr>
        <w:spacing w:before="0" w:after="0"/>
      </w:pPr>
      <w:r>
        <w:t>Hemiptera</w:t>
      </w:r>
    </w:p>
    <w:p>
      <w:pPr>
        <w:numPr>
          <w:ilvl w:val="4"/>
          <w:numId w:val="900"/>
        </w:numPr>
        <w:spacing w:before="0" w:after="0"/>
      </w:pPr>
      <w:r>
        <w:t>Hymenoptera</w:t>
      </w:r>
    </w:p>
    <w:p>
      <w:pPr>
        <w:numPr>
          <w:ilvl w:val="4"/>
          <w:numId w:val="900"/>
        </w:numPr>
        <w:spacing w:before="0" w:after="0"/>
      </w:pPr>
      <w:r>
        <w:t>Orthoptera</w:t>
      </w:r>
    </w:p>
    <w:p>
      <w:pPr>
        <w:numPr>
          <w:ilvl w:val="4"/>
          <w:numId w:val="900"/>
        </w:numPr>
        <w:spacing w:before="0" w:after="0"/>
      </w:pPr>
      <w:r>
        <w:t>Thysanoptera</w:t>
      </w:r>
    </w:p>
    <w:p>
      <w:pPr>
        <w:numPr>
          <w:ilvl w:val="3"/>
          <w:numId w:val="900"/>
        </w:numPr>
        <w:spacing w:before="0" w:after="0"/>
      </w:pPr>
      <w:r>
        <w:t>Identification Techniques</w:t>
      </w:r>
    </w:p>
    <w:p>
      <w:pPr>
        <w:numPr>
          <w:ilvl w:val="4"/>
          <w:numId w:val="900"/>
        </w:numPr>
        <w:spacing w:before="0" w:after="0"/>
      </w:pPr>
      <w:r>
        <w:t>Morphological Keys</w:t>
      </w:r>
    </w:p>
    <w:p>
      <w:pPr>
        <w:numPr>
          <w:ilvl w:val="4"/>
          <w:numId w:val="900"/>
        </w:numPr>
        <w:spacing w:before="0" w:after="0"/>
      </w:pPr>
      <w:r>
        <w:t>Molecular Identification</w:t>
      </w:r>
    </w:p>
    <w:p>
      <w:pPr>
        <w:numPr>
          <w:ilvl w:val="1"/>
          <w:numId w:val="900"/>
        </w:numPr>
        <w:spacing w:before="0" w:after="0"/>
      </w:pPr>
      <w:r>
        <w:t>Beneficial Insects</w:t>
      </w:r>
    </w:p>
    <w:p>
      <w:pPr>
        <w:numPr>
          <w:ilvl w:val="2"/>
          <w:numId w:val="900"/>
        </w:numPr>
        <w:spacing w:before="0" w:after="0"/>
      </w:pPr>
      <w:r>
        <w:t>Pollinators</w:t>
      </w:r>
    </w:p>
    <w:p>
      <w:pPr>
        <w:numPr>
          <w:ilvl w:val="3"/>
          <w:numId w:val="900"/>
        </w:numPr>
        <w:spacing w:before="0" w:after="0"/>
      </w:pPr>
      <w:r>
        <w:t>Honey Bees</w:t>
      </w:r>
    </w:p>
    <w:p>
      <w:pPr>
        <w:numPr>
          <w:ilvl w:val="3"/>
          <w:numId w:val="900"/>
        </w:numPr>
        <w:spacing w:before="0" w:after="0"/>
      </w:pPr>
      <w:r>
        <w:t>Native Bees</w:t>
      </w:r>
    </w:p>
    <w:p>
      <w:pPr>
        <w:numPr>
          <w:ilvl w:val="3"/>
          <w:numId w:val="900"/>
        </w:numPr>
        <w:spacing w:before="0" w:after="0"/>
      </w:pPr>
      <w:r>
        <w:t>Butterflies and Moths</w:t>
      </w:r>
    </w:p>
    <w:p>
      <w:pPr>
        <w:numPr>
          <w:ilvl w:val="3"/>
          <w:numId w:val="900"/>
        </w:numPr>
        <w:spacing w:before="0" w:after="0"/>
      </w:pPr>
      <w:r>
        <w:t>Other Pollinators</w:t>
      </w:r>
    </w:p>
    <w:p>
      <w:pPr>
        <w:numPr>
          <w:ilvl w:val="2"/>
          <w:numId w:val="900"/>
        </w:numPr>
        <w:spacing w:before="0" w:after="0"/>
      </w:pPr>
      <w:r>
        <w:t>Natural Enemies</w:t>
      </w:r>
    </w:p>
    <w:p>
      <w:pPr>
        <w:numPr>
          <w:ilvl w:val="3"/>
          <w:numId w:val="900"/>
        </w:numPr>
        <w:spacing w:before="0" w:after="0"/>
      </w:pPr>
      <w:r>
        <w:t>Predators</w:t>
      </w:r>
    </w:p>
    <w:p>
      <w:pPr>
        <w:numPr>
          <w:ilvl w:val="4"/>
          <w:numId w:val="900"/>
        </w:numPr>
        <w:spacing w:before="0" w:after="0"/>
      </w:pPr>
      <w:r>
        <w:t>Lady Beetles</w:t>
      </w:r>
    </w:p>
    <w:p>
      <w:pPr>
        <w:numPr>
          <w:ilvl w:val="4"/>
          <w:numId w:val="900"/>
        </w:numPr>
        <w:spacing w:before="0" w:after="0"/>
      </w:pPr>
      <w:r>
        <w:t>Ground Beetles</w:t>
      </w:r>
    </w:p>
    <w:p>
      <w:pPr>
        <w:numPr>
          <w:ilvl w:val="4"/>
          <w:numId w:val="900"/>
        </w:numPr>
        <w:spacing w:before="0" w:after="0"/>
      </w:pPr>
      <w:r>
        <w:t>Spiders</w:t>
      </w:r>
    </w:p>
    <w:p>
      <w:pPr>
        <w:numPr>
          <w:ilvl w:val="3"/>
          <w:numId w:val="900"/>
        </w:numPr>
        <w:spacing w:before="0" w:after="0"/>
      </w:pPr>
      <w:r>
        <w:t>Parasitoids</w:t>
      </w:r>
    </w:p>
    <w:p>
      <w:pPr>
        <w:numPr>
          <w:ilvl w:val="4"/>
          <w:numId w:val="900"/>
        </w:numPr>
        <w:spacing w:before="0" w:after="0"/>
      </w:pPr>
      <w:r>
        <w:t>Parasitic Wasps</w:t>
      </w:r>
    </w:p>
    <w:p>
      <w:pPr>
        <w:numPr>
          <w:ilvl w:val="4"/>
          <w:numId w:val="900"/>
        </w:numPr>
        <w:spacing w:before="0" w:after="0"/>
      </w:pPr>
      <w:r>
        <w:t>Parasitic Flies</w:t>
      </w:r>
    </w:p>
    <w:p>
      <w:pPr>
        <w:numPr>
          <w:ilvl w:val="3"/>
          <w:numId w:val="900"/>
        </w:numPr>
        <w:spacing w:before="0" w:after="0"/>
      </w:pPr>
      <w:r>
        <w:t>Pathogens</w:t>
      </w:r>
    </w:p>
    <w:p>
      <w:pPr>
        <w:numPr>
          <w:ilvl w:val="4"/>
          <w:numId w:val="900"/>
        </w:numPr>
        <w:spacing w:before="0" w:after="0"/>
      </w:pPr>
      <w:r>
        <w:t>Bacterial Pathogens</w:t>
      </w:r>
    </w:p>
    <w:p>
      <w:pPr>
        <w:numPr>
          <w:ilvl w:val="4"/>
          <w:numId w:val="900"/>
        </w:numPr>
        <w:spacing w:before="0" w:after="0"/>
      </w:pPr>
      <w:r>
        <w:t>Fungal Pathogens</w:t>
      </w:r>
    </w:p>
    <w:p>
      <w:pPr>
        <w:numPr>
          <w:ilvl w:val="4"/>
          <w:numId w:val="900"/>
        </w:numPr>
        <w:spacing w:before="0" w:after="0"/>
      </w:pPr>
      <w:r>
        <w:t>Viral Pathogens</w:t>
      </w:r>
    </w:p>
    <w:p>
      <w:pPr>
        <w:numPr>
          <w:ilvl w:val="1"/>
          <w:numId w:val="900"/>
        </w:numPr>
        <w:spacing w:before="0" w:after="0"/>
      </w:pPr>
      <w:r>
        <w:t>Pest Insects</w:t>
      </w:r>
    </w:p>
    <w:p>
      <w:pPr>
        <w:numPr>
          <w:ilvl w:val="2"/>
          <w:numId w:val="900"/>
        </w:numPr>
        <w:spacing w:before="0" w:after="0"/>
      </w:pPr>
      <w:r>
        <w:t>Major Crop Pests</w:t>
      </w:r>
    </w:p>
    <w:p>
      <w:pPr>
        <w:numPr>
          <w:ilvl w:val="3"/>
          <w:numId w:val="900"/>
        </w:numPr>
        <w:spacing w:before="0" w:after="0"/>
      </w:pPr>
      <w:r>
        <w:t>Chewing Insects</w:t>
      </w:r>
    </w:p>
    <w:p>
      <w:pPr>
        <w:numPr>
          <w:ilvl w:val="3"/>
          <w:numId w:val="900"/>
        </w:numPr>
        <w:spacing w:before="0" w:after="0"/>
      </w:pPr>
      <w:r>
        <w:t>Sucking Insects</w:t>
      </w:r>
    </w:p>
    <w:p>
      <w:pPr>
        <w:numPr>
          <w:ilvl w:val="3"/>
          <w:numId w:val="900"/>
        </w:numPr>
        <w:spacing w:before="0" w:after="0"/>
      </w:pPr>
      <w:r>
        <w:t>Boring Insects</w:t>
      </w:r>
    </w:p>
    <w:p>
      <w:pPr>
        <w:numPr>
          <w:ilvl w:val="3"/>
          <w:numId w:val="900"/>
        </w:numPr>
        <w:spacing w:before="0" w:after="0"/>
      </w:pPr>
      <w:r>
        <w:t>Soil Insects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3"/>
          <w:numId w:val="900"/>
        </w:numPr>
        <w:spacing w:before="0" w:after="0"/>
      </w:pPr>
      <w:r>
        <w:t>Direct Damage</w:t>
      </w:r>
    </w:p>
    <w:p>
      <w:pPr>
        <w:numPr>
          <w:ilvl w:val="3"/>
          <w:numId w:val="900"/>
        </w:numPr>
        <w:spacing w:before="0" w:after="0"/>
      </w:pPr>
      <w:r>
        <w:t>Indirect Damage</w:t>
      </w:r>
    </w:p>
    <w:p>
      <w:pPr>
        <w:numPr>
          <w:ilvl w:val="3"/>
          <w:numId w:val="900"/>
        </w:numPr>
        <w:spacing w:before="0" w:after="0"/>
      </w:pPr>
      <w:r>
        <w:t>Economic Injury Levels</w:t>
      </w:r>
    </w:p>
    <w:p>
      <w:pPr>
        <w:numPr>
          <w:ilvl w:val="2"/>
          <w:numId w:val="900"/>
        </w:numPr>
        <w:spacing w:before="0" w:after="0"/>
      </w:pPr>
      <w:r>
        <w:t>Pest Monitoring</w:t>
      </w:r>
    </w:p>
    <w:p>
      <w:pPr>
        <w:numPr>
          <w:ilvl w:val="3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Trapping Systems</w:t>
      </w:r>
    </w:p>
    <w:p>
      <w:pPr>
        <w:numPr>
          <w:ilvl w:val="3"/>
          <w:numId w:val="900"/>
        </w:numPr>
        <w:spacing w:before="0" w:after="0"/>
      </w:pPr>
      <w:r>
        <w:t>Degree-Day Models</w:t>
      </w:r>
    </w:p>
    <w:p>
      <w:pPr>
        <w:numPr>
          <w:ilvl w:val="0"/>
          <w:numId w:val="900"/>
        </w:numPr>
        <w:spacing w:before="0" w:after="0"/>
      </w:pPr>
      <w:r>
        <w:t>Plant Pathology</w:t>
      </w:r>
    </w:p>
    <w:p>
      <w:pPr>
        <w:numPr>
          <w:ilvl w:val="1"/>
          <w:numId w:val="900"/>
        </w:numPr>
        <w:spacing w:before="0" w:after="0"/>
      </w:pPr>
      <w:r>
        <w:t>Disease-Causing Organisms</w:t>
      </w:r>
    </w:p>
    <w:p>
      <w:pPr>
        <w:numPr>
          <w:ilvl w:val="2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Fungal Structure</w:t>
      </w:r>
    </w:p>
    <w:p>
      <w:pPr>
        <w:numPr>
          <w:ilvl w:val="3"/>
          <w:numId w:val="900"/>
        </w:numPr>
        <w:spacing w:before="0" w:after="0"/>
      </w:pPr>
      <w:r>
        <w:t>Reproduction Methods</w:t>
      </w:r>
    </w:p>
    <w:p>
      <w:pPr>
        <w:numPr>
          <w:ilvl w:val="3"/>
          <w:numId w:val="900"/>
        </w:numPr>
        <w:spacing w:before="0" w:after="0"/>
      </w:pPr>
      <w:r>
        <w:t>Major Fungal Groups</w:t>
      </w:r>
    </w:p>
    <w:p>
      <w:pPr>
        <w:numPr>
          <w:ilvl w:val="3"/>
          <w:numId w:val="900"/>
        </w:numPr>
        <w:spacing w:before="0" w:after="0"/>
      </w:pPr>
      <w:r>
        <w:t>Disease Symptoms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Bacterial Characteristics</w:t>
      </w:r>
    </w:p>
    <w:p>
      <w:pPr>
        <w:numPr>
          <w:ilvl w:val="3"/>
          <w:numId w:val="900"/>
        </w:numPr>
        <w:spacing w:before="0" w:after="0"/>
      </w:pPr>
      <w:r>
        <w:t>Transmission Methods</w:t>
      </w:r>
    </w:p>
    <w:p>
      <w:pPr>
        <w:numPr>
          <w:ilvl w:val="3"/>
          <w:numId w:val="900"/>
        </w:numPr>
        <w:spacing w:before="0" w:after="0"/>
      </w:pPr>
      <w:r>
        <w:t>Bacterial Disease Symptoms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3"/>
          <w:numId w:val="900"/>
        </w:numPr>
        <w:spacing w:before="0" w:after="0"/>
      </w:pPr>
      <w:r>
        <w:t>Viral Structure</w:t>
      </w:r>
    </w:p>
    <w:p>
      <w:pPr>
        <w:numPr>
          <w:ilvl w:val="3"/>
          <w:numId w:val="900"/>
        </w:numPr>
        <w:spacing w:before="0" w:after="0"/>
      </w:pPr>
      <w:r>
        <w:t>Transmission Vectors</w:t>
      </w:r>
    </w:p>
    <w:p>
      <w:pPr>
        <w:numPr>
          <w:ilvl w:val="3"/>
          <w:numId w:val="900"/>
        </w:numPr>
        <w:spacing w:before="0" w:after="0"/>
      </w:pPr>
      <w:r>
        <w:t>Viral Disease Symptoms</w:t>
      </w:r>
    </w:p>
    <w:p>
      <w:pPr>
        <w:numPr>
          <w:ilvl w:val="2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Nematode Biology</w:t>
      </w:r>
    </w:p>
    <w:p>
      <w:pPr>
        <w:numPr>
          <w:ilvl w:val="3"/>
          <w:numId w:val="900"/>
        </w:numPr>
        <w:spacing w:before="0" w:after="0"/>
      </w:pPr>
      <w:r>
        <w:t>Plant-Parasitic Nematodes</w:t>
      </w:r>
    </w:p>
    <w:p>
      <w:pPr>
        <w:numPr>
          <w:ilvl w:val="3"/>
          <w:numId w:val="900"/>
        </w:numPr>
        <w:spacing w:before="0" w:after="0"/>
      </w:pPr>
      <w:r>
        <w:t>Damage Symptoms</w:t>
      </w:r>
    </w:p>
    <w:p>
      <w:pPr>
        <w:numPr>
          <w:ilvl w:val="2"/>
          <w:numId w:val="900"/>
        </w:numPr>
        <w:spacing w:before="0" w:after="0"/>
      </w:pPr>
      <w:r>
        <w:t>Other Pathogens</w:t>
      </w:r>
    </w:p>
    <w:p>
      <w:pPr>
        <w:numPr>
          <w:ilvl w:val="3"/>
          <w:numId w:val="900"/>
        </w:numPr>
        <w:spacing w:before="0" w:after="0"/>
      </w:pPr>
      <w:r>
        <w:t>Phytoplasmas</w:t>
      </w:r>
    </w:p>
    <w:p>
      <w:pPr>
        <w:numPr>
          <w:ilvl w:val="3"/>
          <w:numId w:val="900"/>
        </w:numPr>
        <w:spacing w:before="0" w:after="0"/>
      </w:pPr>
      <w:r>
        <w:t>Viroids</w:t>
      </w:r>
    </w:p>
    <w:p>
      <w:pPr>
        <w:numPr>
          <w:ilvl w:val="3"/>
          <w:numId w:val="900"/>
        </w:numPr>
        <w:spacing w:before="0" w:after="0"/>
      </w:pPr>
      <w:r>
        <w:t>Parasitic Plants</w:t>
      </w:r>
    </w:p>
    <w:p>
      <w:pPr>
        <w:numPr>
          <w:ilvl w:val="1"/>
          <w:numId w:val="900"/>
        </w:numPr>
        <w:spacing w:before="0" w:after="0"/>
      </w:pPr>
      <w:r>
        <w:t>Disease Development</w:t>
      </w:r>
    </w:p>
    <w:p>
      <w:pPr>
        <w:numPr>
          <w:ilvl w:val="2"/>
          <w:numId w:val="900"/>
        </w:numPr>
        <w:spacing w:before="0" w:after="0"/>
      </w:pPr>
      <w:r>
        <w:t>Disease Triangle</w:t>
      </w:r>
    </w:p>
    <w:p>
      <w:pPr>
        <w:numPr>
          <w:ilvl w:val="3"/>
          <w:numId w:val="900"/>
        </w:numPr>
        <w:spacing w:before="0" w:after="0"/>
      </w:pPr>
      <w:r>
        <w:t>Host Susceptibility</w:t>
      </w:r>
    </w:p>
    <w:p>
      <w:pPr>
        <w:numPr>
          <w:ilvl w:val="3"/>
          <w:numId w:val="900"/>
        </w:numPr>
        <w:spacing w:before="0" w:after="0"/>
      </w:pPr>
      <w:r>
        <w:t>Pathogen Virulence</w:t>
      </w:r>
    </w:p>
    <w:p>
      <w:pPr>
        <w:numPr>
          <w:ilvl w:val="3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Infection Process</w:t>
      </w:r>
    </w:p>
    <w:p>
      <w:pPr>
        <w:numPr>
          <w:ilvl w:val="3"/>
          <w:numId w:val="900"/>
        </w:numPr>
        <w:spacing w:before="0" w:after="0"/>
      </w:pPr>
      <w:r>
        <w:t>Inoculation</w:t>
      </w:r>
    </w:p>
    <w:p>
      <w:pPr>
        <w:numPr>
          <w:ilvl w:val="3"/>
          <w:numId w:val="900"/>
        </w:numPr>
        <w:spacing w:before="0" w:after="0"/>
      </w:pPr>
      <w:r>
        <w:t>Penetration</w:t>
      </w:r>
    </w:p>
    <w:p>
      <w:pPr>
        <w:numPr>
          <w:ilvl w:val="3"/>
          <w:numId w:val="900"/>
        </w:numPr>
        <w:spacing w:before="0" w:after="0"/>
      </w:pPr>
      <w:r>
        <w:t>Infection</w:t>
      </w:r>
    </w:p>
    <w:p>
      <w:pPr>
        <w:numPr>
          <w:ilvl w:val="3"/>
          <w:numId w:val="900"/>
        </w:numPr>
        <w:spacing w:before="0" w:after="0"/>
      </w:pPr>
      <w:r>
        <w:t>Colonization</w:t>
      </w:r>
    </w:p>
    <w:p>
      <w:pPr>
        <w:numPr>
          <w:ilvl w:val="3"/>
          <w:numId w:val="900"/>
        </w:numPr>
        <w:spacing w:before="0" w:after="0"/>
      </w:pPr>
      <w:r>
        <w:t>Reproduction</w:t>
      </w:r>
    </w:p>
    <w:p>
      <w:pPr>
        <w:numPr>
          <w:ilvl w:val="2"/>
          <w:numId w:val="900"/>
        </w:numPr>
        <w:spacing w:before="0" w:after="0"/>
      </w:pPr>
      <w:r>
        <w:t>Disease Cycles</w:t>
      </w:r>
    </w:p>
    <w:p>
      <w:pPr>
        <w:numPr>
          <w:ilvl w:val="3"/>
          <w:numId w:val="900"/>
        </w:numPr>
        <w:spacing w:before="0" w:after="0"/>
      </w:pPr>
      <w:r>
        <w:t>Primary Inoculum</w:t>
      </w:r>
    </w:p>
    <w:p>
      <w:pPr>
        <w:numPr>
          <w:ilvl w:val="3"/>
          <w:numId w:val="900"/>
        </w:numPr>
        <w:spacing w:before="0" w:after="0"/>
      </w:pPr>
      <w:r>
        <w:t>Secondary Inoculum</w:t>
      </w:r>
    </w:p>
    <w:p>
      <w:pPr>
        <w:numPr>
          <w:ilvl w:val="3"/>
          <w:numId w:val="900"/>
        </w:numPr>
        <w:spacing w:before="0" w:after="0"/>
      </w:pPr>
      <w:r>
        <w:t>Overwintering Survival</w:t>
      </w:r>
    </w:p>
    <w:p>
      <w:pPr>
        <w:numPr>
          <w:ilvl w:val="1"/>
          <w:numId w:val="900"/>
        </w:numPr>
        <w:spacing w:before="0" w:after="0"/>
      </w:pPr>
      <w:r>
        <w:t>Disease Diagnosis</w:t>
      </w:r>
    </w:p>
    <w:p>
      <w:pPr>
        <w:numPr>
          <w:ilvl w:val="2"/>
          <w:numId w:val="900"/>
        </w:numPr>
        <w:spacing w:before="0" w:after="0"/>
      </w:pPr>
      <w:r>
        <w:t>Symptom Recognition</w:t>
      </w:r>
    </w:p>
    <w:p>
      <w:pPr>
        <w:numPr>
          <w:ilvl w:val="3"/>
          <w:numId w:val="900"/>
        </w:numPr>
        <w:spacing w:before="0" w:after="0"/>
      </w:pPr>
      <w:r>
        <w:t>Foliar Symptoms</w:t>
      </w:r>
    </w:p>
    <w:p>
      <w:pPr>
        <w:numPr>
          <w:ilvl w:val="3"/>
          <w:numId w:val="900"/>
        </w:numPr>
        <w:spacing w:before="0" w:after="0"/>
      </w:pPr>
      <w:r>
        <w:t>Root Symptoms</w:t>
      </w:r>
    </w:p>
    <w:p>
      <w:pPr>
        <w:numPr>
          <w:ilvl w:val="3"/>
          <w:numId w:val="900"/>
        </w:numPr>
        <w:spacing w:before="0" w:after="0"/>
      </w:pPr>
      <w:r>
        <w:t>Stem Symptoms</w:t>
      </w:r>
    </w:p>
    <w:p>
      <w:pPr>
        <w:numPr>
          <w:ilvl w:val="3"/>
          <w:numId w:val="900"/>
        </w:numPr>
        <w:spacing w:before="0" w:after="0"/>
      </w:pPr>
      <w:r>
        <w:t>Fruit Symptoms</w:t>
      </w:r>
    </w:p>
    <w:p>
      <w:pPr>
        <w:numPr>
          <w:ilvl w:val="2"/>
          <w:numId w:val="900"/>
        </w:numPr>
        <w:spacing w:before="0" w:after="0"/>
      </w:pPr>
      <w:r>
        <w:t>Diagnostic Techniques</w:t>
      </w:r>
    </w:p>
    <w:p>
      <w:pPr>
        <w:numPr>
          <w:ilvl w:val="3"/>
          <w:numId w:val="900"/>
        </w:numPr>
        <w:spacing w:before="0" w:after="0"/>
      </w:pPr>
      <w:r>
        <w:t>Microscopy</w:t>
      </w:r>
    </w:p>
    <w:p>
      <w:pPr>
        <w:numPr>
          <w:ilvl w:val="3"/>
          <w:numId w:val="900"/>
        </w:numPr>
        <w:spacing w:before="0" w:after="0"/>
      </w:pPr>
      <w:r>
        <w:t>Culturing Methods</w:t>
      </w:r>
    </w:p>
    <w:p>
      <w:pPr>
        <w:numPr>
          <w:ilvl w:val="3"/>
          <w:numId w:val="900"/>
        </w:numPr>
        <w:spacing w:before="0" w:after="0"/>
      </w:pPr>
      <w:r>
        <w:t>Serological Tests</w:t>
      </w:r>
    </w:p>
    <w:p>
      <w:pPr>
        <w:numPr>
          <w:ilvl w:val="3"/>
          <w:numId w:val="900"/>
        </w:numPr>
        <w:spacing w:before="0" w:after="0"/>
      </w:pPr>
      <w:r>
        <w:t>Molecular Diagnostics</w:t>
      </w:r>
    </w:p>
    <w:p>
      <w:pPr>
        <w:numPr>
          <w:ilvl w:val="1"/>
          <w:numId w:val="900"/>
        </w:numPr>
        <w:spacing w:before="0" w:after="0"/>
      </w:pPr>
      <w:r>
        <w:t>Disease Management</w:t>
      </w:r>
    </w:p>
    <w:p>
      <w:pPr>
        <w:numPr>
          <w:ilvl w:val="2"/>
          <w:numId w:val="900"/>
        </w:numPr>
        <w:spacing w:before="0" w:after="0"/>
      </w:pPr>
      <w:r>
        <w:t>Cultural Control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Sanitation</w:t>
      </w:r>
    </w:p>
    <w:p>
      <w:pPr>
        <w:numPr>
          <w:ilvl w:val="3"/>
          <w:numId w:val="900"/>
        </w:numPr>
        <w:spacing w:before="0" w:after="0"/>
      </w:pPr>
      <w:r>
        <w:t>Resistant Varieties</w:t>
      </w:r>
    </w:p>
    <w:p>
      <w:pPr>
        <w:numPr>
          <w:ilvl w:val="3"/>
          <w:numId w:val="900"/>
        </w:numPr>
        <w:spacing w:before="0" w:after="0"/>
      </w:pPr>
      <w:r>
        <w:t>Planting Date Adjustment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3"/>
          <w:numId w:val="900"/>
        </w:numPr>
        <w:spacing w:before="0" w:after="0"/>
      </w:pPr>
      <w:r>
        <w:t>Antagonistic Microorganisms</w:t>
      </w:r>
    </w:p>
    <w:p>
      <w:pPr>
        <w:numPr>
          <w:ilvl w:val="3"/>
          <w:numId w:val="900"/>
        </w:numPr>
        <w:spacing w:before="0" w:after="0"/>
      </w:pPr>
      <w:r>
        <w:t>Biocontrol Agents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3"/>
          <w:numId w:val="900"/>
        </w:numPr>
        <w:spacing w:before="0" w:after="0"/>
      </w:pPr>
      <w:r>
        <w:t>Fungicides</w:t>
      </w:r>
    </w:p>
    <w:p>
      <w:pPr>
        <w:numPr>
          <w:ilvl w:val="3"/>
          <w:numId w:val="900"/>
        </w:numPr>
        <w:spacing w:before="0" w:after="0"/>
      </w:pPr>
      <w:r>
        <w:t>Bactericides</w:t>
      </w:r>
    </w:p>
    <w:p>
      <w:pPr>
        <w:numPr>
          <w:ilvl w:val="3"/>
          <w:numId w:val="900"/>
        </w:numPr>
        <w:spacing w:before="0" w:after="0"/>
      </w:pPr>
      <w:r>
        <w:t>Nematicides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0"/>
          <w:numId w:val="900"/>
        </w:numPr>
        <w:spacing w:before="0" w:after="0"/>
      </w:pPr>
      <w:r>
        <w:t>Integrated Pest Management</w:t>
      </w:r>
    </w:p>
    <w:p>
      <w:pPr>
        <w:numPr>
          <w:ilvl w:val="1"/>
          <w:numId w:val="900"/>
        </w:numPr>
        <w:spacing w:before="0" w:after="0"/>
      </w:pPr>
      <w:r>
        <w:t>IPM Principles</w:t>
      </w:r>
    </w:p>
    <w:p>
      <w:pPr>
        <w:numPr>
          <w:ilvl w:val="2"/>
          <w:numId w:val="900"/>
        </w:numPr>
        <w:spacing w:before="0" w:after="0"/>
      </w:pPr>
      <w:r>
        <w:t>Ecosystem Approach</w:t>
      </w:r>
    </w:p>
    <w:p>
      <w:pPr>
        <w:numPr>
          <w:ilvl w:val="2"/>
          <w:numId w:val="900"/>
        </w:numPr>
        <w:spacing w:before="0" w:after="0"/>
      </w:pPr>
      <w:r>
        <w:t>Multiple Tactics Integration</w:t>
      </w:r>
    </w:p>
    <w:p>
      <w:pPr>
        <w:numPr>
          <w:ilvl w:val="2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1"/>
          <w:numId w:val="900"/>
        </w:numPr>
        <w:spacing w:before="0" w:after="0"/>
      </w:pPr>
      <w:r>
        <w:t>Pest Monitoring and Assessment</w:t>
      </w:r>
    </w:p>
    <w:p>
      <w:pPr>
        <w:numPr>
          <w:ilvl w:val="2"/>
          <w:numId w:val="900"/>
        </w:numPr>
        <w:spacing w:before="0" w:after="0"/>
      </w:pPr>
      <w:r>
        <w:t>Scouting Programs</w:t>
      </w:r>
    </w:p>
    <w:p>
      <w:pPr>
        <w:numPr>
          <w:ilvl w:val="3"/>
          <w:numId w:val="900"/>
        </w:numPr>
        <w:spacing w:before="0" w:after="0"/>
      </w:pPr>
      <w:r>
        <w:t>Visual Inspection</w:t>
      </w:r>
    </w:p>
    <w:p>
      <w:pPr>
        <w:numPr>
          <w:ilvl w:val="3"/>
          <w:numId w:val="900"/>
        </w:numPr>
        <w:spacing w:before="0" w:after="0"/>
      </w:pPr>
      <w:r>
        <w:t>Sampling Protocols</w:t>
      </w:r>
    </w:p>
    <w:p>
      <w:pPr>
        <w:numPr>
          <w:ilvl w:val="3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Pest Identification</w:t>
      </w:r>
    </w:p>
    <w:p>
      <w:pPr>
        <w:numPr>
          <w:ilvl w:val="3"/>
          <w:numId w:val="900"/>
        </w:numPr>
        <w:spacing w:before="0" w:after="0"/>
      </w:pPr>
      <w:r>
        <w:t>Field Identification</w:t>
      </w:r>
    </w:p>
    <w:p>
      <w:pPr>
        <w:numPr>
          <w:ilvl w:val="3"/>
          <w:numId w:val="900"/>
        </w:numPr>
        <w:spacing w:before="0" w:after="0"/>
      </w:pPr>
      <w:r>
        <w:t>Laboratory Confirmation</w:t>
      </w:r>
    </w:p>
    <w:p>
      <w:pPr>
        <w:numPr>
          <w:ilvl w:val="2"/>
          <w:numId w:val="900"/>
        </w:numPr>
        <w:spacing w:before="0" w:after="0"/>
      </w:pPr>
      <w:r>
        <w:t>Population Assessment</w:t>
      </w:r>
    </w:p>
    <w:p>
      <w:pPr>
        <w:numPr>
          <w:ilvl w:val="3"/>
          <w:numId w:val="900"/>
        </w:numPr>
        <w:spacing w:before="0" w:after="0"/>
      </w:pPr>
      <w:r>
        <w:t>Density Estimation</w:t>
      </w:r>
    </w:p>
    <w:p>
      <w:pPr>
        <w:numPr>
          <w:ilvl w:val="3"/>
          <w:numId w:val="900"/>
        </w:numPr>
        <w:spacing w:before="0" w:after="0"/>
      </w:pPr>
      <w:r>
        <w:t>Distribution Mapping</w:t>
      </w:r>
    </w:p>
    <w:p>
      <w:pPr>
        <w:numPr>
          <w:ilvl w:val="1"/>
          <w:numId w:val="900"/>
        </w:numPr>
        <w:spacing w:before="0" w:after="0"/>
      </w:pPr>
      <w:r>
        <w:t>Economic Thresholds</w:t>
      </w:r>
    </w:p>
    <w:p>
      <w:pPr>
        <w:numPr>
          <w:ilvl w:val="2"/>
          <w:numId w:val="900"/>
        </w:numPr>
        <w:spacing w:before="0" w:after="0"/>
      </w:pPr>
      <w:r>
        <w:t>Economic Injury Level</w:t>
      </w:r>
    </w:p>
    <w:p>
      <w:pPr>
        <w:numPr>
          <w:ilvl w:val="2"/>
          <w:numId w:val="900"/>
        </w:numPr>
        <w:spacing w:before="0" w:after="0"/>
      </w:pPr>
      <w:r>
        <w:t>Economic Threshold</w:t>
      </w:r>
    </w:p>
    <w:p>
      <w:pPr>
        <w:numPr>
          <w:ilvl w:val="2"/>
          <w:numId w:val="900"/>
        </w:numPr>
        <w:spacing w:before="0" w:after="0"/>
      </w:pPr>
      <w:r>
        <w:t>Action Threshold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Control Tactics Integration</w:t>
      </w:r>
    </w:p>
    <w:p>
      <w:pPr>
        <w:numPr>
          <w:ilvl w:val="2"/>
          <w:numId w:val="900"/>
        </w:numPr>
        <w:spacing w:before="0" w:after="0"/>
      </w:pPr>
      <w:r>
        <w:t>Cultural Controls</w:t>
      </w:r>
    </w:p>
    <w:p>
      <w:pPr>
        <w:numPr>
          <w:ilvl w:val="3"/>
          <w:numId w:val="900"/>
        </w:numPr>
        <w:spacing w:before="0" w:after="0"/>
      </w:pPr>
      <w:r>
        <w:t>Habitat Modification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Resistant Varieties</w:t>
      </w:r>
    </w:p>
    <w:p>
      <w:pPr>
        <w:numPr>
          <w:ilvl w:val="3"/>
          <w:numId w:val="900"/>
        </w:numPr>
        <w:spacing w:before="0" w:after="0"/>
      </w:pPr>
      <w:r>
        <w:t>Planting Practices</w:t>
      </w:r>
    </w:p>
    <w:p>
      <w:pPr>
        <w:numPr>
          <w:ilvl w:val="2"/>
          <w:numId w:val="900"/>
        </w:numPr>
        <w:spacing w:before="0" w:after="0"/>
      </w:pPr>
      <w:r>
        <w:t>Biological Controls</w:t>
      </w:r>
    </w:p>
    <w:p>
      <w:pPr>
        <w:numPr>
          <w:ilvl w:val="3"/>
          <w:numId w:val="900"/>
        </w:numPr>
        <w:spacing w:before="0" w:after="0"/>
      </w:pPr>
      <w:r>
        <w:t>Conservation of Natural Enemies</w:t>
      </w:r>
    </w:p>
    <w:p>
      <w:pPr>
        <w:numPr>
          <w:ilvl w:val="3"/>
          <w:numId w:val="900"/>
        </w:numPr>
        <w:spacing w:before="0" w:after="0"/>
      </w:pPr>
      <w:r>
        <w:t>Augmentative Releases</w:t>
      </w:r>
    </w:p>
    <w:p>
      <w:pPr>
        <w:numPr>
          <w:ilvl w:val="3"/>
          <w:numId w:val="900"/>
        </w:numPr>
        <w:spacing w:before="0" w:after="0"/>
      </w:pPr>
      <w:r>
        <w:t>Classical Biological Control</w:t>
      </w:r>
    </w:p>
    <w:p>
      <w:pPr>
        <w:numPr>
          <w:ilvl w:val="2"/>
          <w:numId w:val="900"/>
        </w:numPr>
        <w:spacing w:before="0" w:after="0"/>
      </w:pPr>
      <w:r>
        <w:t>Mechanical and Physical Controls</w:t>
      </w:r>
    </w:p>
    <w:p>
      <w:pPr>
        <w:numPr>
          <w:ilvl w:val="3"/>
          <w:numId w:val="900"/>
        </w:numPr>
        <w:spacing w:before="0" w:after="0"/>
      </w:pPr>
      <w:r>
        <w:t>Exclusion Methods</w:t>
      </w:r>
    </w:p>
    <w:p>
      <w:pPr>
        <w:numPr>
          <w:ilvl w:val="3"/>
          <w:numId w:val="900"/>
        </w:numPr>
        <w:spacing w:before="0" w:after="0"/>
      </w:pPr>
      <w:r>
        <w:t>Trapping</w:t>
      </w:r>
    </w:p>
    <w:p>
      <w:pPr>
        <w:numPr>
          <w:ilvl w:val="3"/>
          <w:numId w:val="900"/>
        </w:numPr>
        <w:spacing w:before="0" w:after="0"/>
      </w:pPr>
      <w:r>
        <w:t>Physical Removal</w:t>
      </w:r>
    </w:p>
    <w:p>
      <w:pPr>
        <w:numPr>
          <w:ilvl w:val="2"/>
          <w:numId w:val="900"/>
        </w:numPr>
        <w:spacing w:before="0" w:after="0"/>
      </w:pPr>
      <w:r>
        <w:t>Chemical Controls</w:t>
      </w:r>
    </w:p>
    <w:p>
      <w:pPr>
        <w:numPr>
          <w:ilvl w:val="3"/>
          <w:numId w:val="900"/>
        </w:numPr>
        <w:spacing w:before="0" w:after="0"/>
      </w:pPr>
      <w:r>
        <w:t>Selective Pesticides</w:t>
      </w:r>
    </w:p>
    <w:p>
      <w:pPr>
        <w:numPr>
          <w:ilvl w:val="3"/>
          <w:numId w:val="900"/>
        </w:numPr>
        <w:spacing w:before="0" w:after="0"/>
      </w:pPr>
      <w:r>
        <w:t>Targeted Applications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IPM Implementation</w:t>
      </w:r>
    </w:p>
    <w:p>
      <w:pPr>
        <w:numPr>
          <w:ilvl w:val="2"/>
          <w:numId w:val="900"/>
        </w:numPr>
        <w:spacing w:before="0" w:after="0"/>
      </w:pPr>
      <w:r>
        <w:t>Program Development</w:t>
      </w:r>
    </w:p>
    <w:p>
      <w:pPr>
        <w:numPr>
          <w:ilvl w:val="2"/>
          <w:numId w:val="900"/>
        </w:numPr>
        <w:spacing w:before="0" w:after="0"/>
      </w:pPr>
      <w:r>
        <w:t>Farmer Training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Pesticide Science and Application</w:t>
      </w:r>
    </w:p>
    <w:p>
      <w:pPr>
        <w:numPr>
          <w:ilvl w:val="1"/>
          <w:numId w:val="900"/>
        </w:numPr>
        <w:spacing w:before="0" w:after="0"/>
      </w:pPr>
      <w:r>
        <w:t>Pesticide Classification</w:t>
      </w:r>
    </w:p>
    <w:p>
      <w:pPr>
        <w:numPr>
          <w:ilvl w:val="2"/>
          <w:numId w:val="900"/>
        </w:numPr>
        <w:spacing w:before="0" w:after="0"/>
      </w:pPr>
      <w:r>
        <w:t>By Target Organism</w:t>
      </w:r>
    </w:p>
    <w:p>
      <w:pPr>
        <w:numPr>
          <w:ilvl w:val="3"/>
          <w:numId w:val="900"/>
        </w:numPr>
        <w:spacing w:before="0" w:after="0"/>
      </w:pPr>
      <w:r>
        <w:t>Insecticides</w:t>
      </w:r>
    </w:p>
    <w:p>
      <w:pPr>
        <w:numPr>
          <w:ilvl w:val="3"/>
          <w:numId w:val="900"/>
        </w:numPr>
        <w:spacing w:before="0" w:after="0"/>
      </w:pPr>
      <w:r>
        <w:t>Fungicides</w:t>
      </w:r>
    </w:p>
    <w:p>
      <w:pPr>
        <w:numPr>
          <w:ilvl w:val="3"/>
          <w:numId w:val="900"/>
        </w:numPr>
        <w:spacing w:before="0" w:after="0"/>
      </w:pPr>
      <w:r>
        <w:t>Herbicides</w:t>
      </w:r>
    </w:p>
    <w:p>
      <w:pPr>
        <w:numPr>
          <w:ilvl w:val="3"/>
          <w:numId w:val="900"/>
        </w:numPr>
        <w:spacing w:before="0" w:after="0"/>
      </w:pPr>
      <w:r>
        <w:t>Nematicides</w:t>
      </w:r>
    </w:p>
    <w:p>
      <w:pPr>
        <w:numPr>
          <w:ilvl w:val="3"/>
          <w:numId w:val="900"/>
        </w:numPr>
        <w:spacing w:before="0" w:after="0"/>
      </w:pPr>
      <w:r>
        <w:t>Rodenticides</w:t>
      </w:r>
    </w:p>
    <w:p>
      <w:pPr>
        <w:numPr>
          <w:ilvl w:val="3"/>
          <w:numId w:val="900"/>
        </w:numPr>
        <w:spacing w:before="0" w:after="0"/>
      </w:pPr>
      <w:r>
        <w:t>Bactericides</w:t>
      </w:r>
    </w:p>
    <w:p>
      <w:pPr>
        <w:numPr>
          <w:ilvl w:val="2"/>
          <w:numId w:val="900"/>
        </w:numPr>
        <w:spacing w:before="0" w:after="0"/>
      </w:pPr>
      <w:r>
        <w:t>By Chemical Structure</w:t>
      </w:r>
    </w:p>
    <w:p>
      <w:pPr>
        <w:numPr>
          <w:ilvl w:val="3"/>
          <w:numId w:val="900"/>
        </w:numPr>
        <w:spacing w:before="0" w:after="0"/>
      </w:pPr>
      <w:r>
        <w:t>Organochlorines</w:t>
      </w:r>
    </w:p>
    <w:p>
      <w:pPr>
        <w:numPr>
          <w:ilvl w:val="3"/>
          <w:numId w:val="900"/>
        </w:numPr>
        <w:spacing w:before="0" w:after="0"/>
      </w:pPr>
      <w:r>
        <w:t>Organophosphates</w:t>
      </w:r>
    </w:p>
    <w:p>
      <w:pPr>
        <w:numPr>
          <w:ilvl w:val="3"/>
          <w:numId w:val="900"/>
        </w:numPr>
        <w:spacing w:before="0" w:after="0"/>
      </w:pPr>
      <w:r>
        <w:t>Carbamates</w:t>
      </w:r>
    </w:p>
    <w:p>
      <w:pPr>
        <w:numPr>
          <w:ilvl w:val="3"/>
          <w:numId w:val="900"/>
        </w:numPr>
        <w:spacing w:before="0" w:after="0"/>
      </w:pPr>
      <w:r>
        <w:t>Pyrethroids</w:t>
      </w:r>
    </w:p>
    <w:p>
      <w:pPr>
        <w:numPr>
          <w:ilvl w:val="3"/>
          <w:numId w:val="900"/>
        </w:numPr>
        <w:spacing w:before="0" w:after="0"/>
      </w:pPr>
      <w:r>
        <w:t>Neonicotinoids</w:t>
      </w:r>
    </w:p>
    <w:p>
      <w:pPr>
        <w:numPr>
          <w:ilvl w:val="2"/>
          <w:numId w:val="900"/>
        </w:numPr>
        <w:spacing w:before="0" w:after="0"/>
      </w:pPr>
      <w:r>
        <w:t>By Mode of Action</w:t>
      </w:r>
    </w:p>
    <w:p>
      <w:pPr>
        <w:numPr>
          <w:ilvl w:val="3"/>
          <w:numId w:val="900"/>
        </w:numPr>
        <w:spacing w:before="0" w:after="0"/>
      </w:pPr>
      <w:r>
        <w:t>Contact Pesticides</w:t>
      </w:r>
    </w:p>
    <w:p>
      <w:pPr>
        <w:numPr>
          <w:ilvl w:val="3"/>
          <w:numId w:val="900"/>
        </w:numPr>
        <w:spacing w:before="0" w:after="0"/>
      </w:pPr>
      <w:r>
        <w:t>Systemic Pesticides</w:t>
      </w:r>
    </w:p>
    <w:p>
      <w:pPr>
        <w:numPr>
          <w:ilvl w:val="3"/>
          <w:numId w:val="900"/>
        </w:numPr>
        <w:spacing w:before="0" w:after="0"/>
      </w:pPr>
      <w:r>
        <w:t>Stomach Poisons</w:t>
      </w:r>
    </w:p>
    <w:p>
      <w:pPr>
        <w:numPr>
          <w:ilvl w:val="3"/>
          <w:numId w:val="900"/>
        </w:numPr>
        <w:spacing w:before="0" w:after="0"/>
      </w:pPr>
      <w:r>
        <w:t>Fumigants</w:t>
      </w:r>
    </w:p>
    <w:p>
      <w:pPr>
        <w:numPr>
          <w:ilvl w:val="1"/>
          <w:numId w:val="900"/>
        </w:numPr>
        <w:spacing w:before="0" w:after="0"/>
      </w:pPr>
      <w:r>
        <w:t>Pesticide Formulations</w:t>
      </w:r>
    </w:p>
    <w:p>
      <w:pPr>
        <w:numPr>
          <w:ilvl w:val="2"/>
          <w:numId w:val="900"/>
        </w:numPr>
        <w:spacing w:before="0" w:after="0"/>
      </w:pPr>
      <w:r>
        <w:t>Liquid Formulations</w:t>
      </w:r>
    </w:p>
    <w:p>
      <w:pPr>
        <w:numPr>
          <w:ilvl w:val="3"/>
          <w:numId w:val="900"/>
        </w:numPr>
        <w:spacing w:before="0" w:after="0"/>
      </w:pPr>
      <w:r>
        <w:t>Emulsifiable Concentrates</w:t>
      </w:r>
    </w:p>
    <w:p>
      <w:pPr>
        <w:numPr>
          <w:ilvl w:val="3"/>
          <w:numId w:val="900"/>
        </w:numPr>
        <w:spacing w:before="0" w:after="0"/>
      </w:pPr>
      <w:r>
        <w:t>Solutions</w:t>
      </w:r>
    </w:p>
    <w:p>
      <w:pPr>
        <w:numPr>
          <w:ilvl w:val="3"/>
          <w:numId w:val="900"/>
        </w:numPr>
        <w:spacing w:before="0" w:after="0"/>
      </w:pPr>
      <w:r>
        <w:t>Suspensions</w:t>
      </w:r>
    </w:p>
    <w:p>
      <w:pPr>
        <w:numPr>
          <w:ilvl w:val="2"/>
          <w:numId w:val="900"/>
        </w:numPr>
        <w:spacing w:before="0" w:after="0"/>
      </w:pPr>
      <w:r>
        <w:t>Solid Formulations</w:t>
      </w:r>
    </w:p>
    <w:p>
      <w:pPr>
        <w:numPr>
          <w:ilvl w:val="3"/>
          <w:numId w:val="900"/>
        </w:numPr>
        <w:spacing w:before="0" w:after="0"/>
      </w:pPr>
      <w:r>
        <w:t>Wettable Powders</w:t>
      </w:r>
    </w:p>
    <w:p>
      <w:pPr>
        <w:numPr>
          <w:ilvl w:val="3"/>
          <w:numId w:val="900"/>
        </w:numPr>
        <w:spacing w:before="0" w:after="0"/>
      </w:pPr>
      <w:r>
        <w:t>Granules</w:t>
      </w:r>
    </w:p>
    <w:p>
      <w:pPr>
        <w:numPr>
          <w:ilvl w:val="3"/>
          <w:numId w:val="900"/>
        </w:numPr>
        <w:spacing w:before="0" w:after="0"/>
      </w:pPr>
      <w:r>
        <w:t>Dusts</w:t>
      </w:r>
    </w:p>
    <w:p>
      <w:pPr>
        <w:numPr>
          <w:ilvl w:val="2"/>
          <w:numId w:val="900"/>
        </w:numPr>
        <w:spacing w:before="0" w:after="0"/>
      </w:pPr>
      <w:r>
        <w:t>Specialty Formulations</w:t>
      </w:r>
    </w:p>
    <w:p>
      <w:pPr>
        <w:numPr>
          <w:ilvl w:val="3"/>
          <w:numId w:val="900"/>
        </w:numPr>
        <w:spacing w:before="0" w:after="0"/>
      </w:pPr>
      <w:r>
        <w:t>Microencapsulated</w:t>
      </w:r>
    </w:p>
    <w:p>
      <w:pPr>
        <w:numPr>
          <w:ilvl w:val="3"/>
          <w:numId w:val="900"/>
        </w:numPr>
        <w:spacing w:before="0" w:after="0"/>
      </w:pPr>
      <w:r>
        <w:t>Slow-Release</w:t>
      </w:r>
    </w:p>
    <w:p>
      <w:pPr>
        <w:numPr>
          <w:ilvl w:val="3"/>
          <w:numId w:val="900"/>
        </w:numPr>
        <w:spacing w:before="0" w:after="0"/>
      </w:pPr>
      <w:r>
        <w:t>Bait Formulations</w:t>
      </w:r>
    </w:p>
    <w:p>
      <w:pPr>
        <w:numPr>
          <w:ilvl w:val="1"/>
          <w:numId w:val="900"/>
        </w:numPr>
        <w:spacing w:before="0" w:after="0"/>
      </w:pPr>
      <w:r>
        <w:t>Application Technology</w:t>
      </w:r>
    </w:p>
    <w:p>
      <w:pPr>
        <w:numPr>
          <w:ilvl w:val="2"/>
          <w:numId w:val="900"/>
        </w:numPr>
        <w:spacing w:before="0" w:after="0"/>
      </w:pPr>
      <w:r>
        <w:t>Application Equipment</w:t>
      </w:r>
    </w:p>
    <w:p>
      <w:pPr>
        <w:numPr>
          <w:ilvl w:val="3"/>
          <w:numId w:val="900"/>
        </w:numPr>
        <w:spacing w:before="0" w:after="0"/>
      </w:pPr>
      <w:r>
        <w:t>Sprayers</w:t>
      </w:r>
    </w:p>
    <w:p>
      <w:pPr>
        <w:numPr>
          <w:ilvl w:val="4"/>
          <w:numId w:val="900"/>
        </w:numPr>
        <w:spacing w:before="0" w:after="0"/>
      </w:pPr>
      <w:r>
        <w:t>Boom Sprayers</w:t>
      </w:r>
    </w:p>
    <w:p>
      <w:pPr>
        <w:numPr>
          <w:ilvl w:val="4"/>
          <w:numId w:val="900"/>
        </w:numPr>
        <w:spacing w:before="0" w:after="0"/>
      </w:pPr>
      <w:r>
        <w:t>Air-Blast Sprayers</w:t>
      </w:r>
    </w:p>
    <w:p>
      <w:pPr>
        <w:numPr>
          <w:ilvl w:val="4"/>
          <w:numId w:val="900"/>
        </w:numPr>
        <w:spacing w:before="0" w:after="0"/>
      </w:pPr>
      <w:r>
        <w:t>Backpack Sprayers</w:t>
      </w:r>
    </w:p>
    <w:p>
      <w:pPr>
        <w:numPr>
          <w:ilvl w:val="3"/>
          <w:numId w:val="900"/>
        </w:numPr>
        <w:spacing w:before="0" w:after="0"/>
      </w:pPr>
      <w:r>
        <w:t>Dusters</w:t>
      </w:r>
    </w:p>
    <w:p>
      <w:pPr>
        <w:numPr>
          <w:ilvl w:val="3"/>
          <w:numId w:val="900"/>
        </w:numPr>
        <w:spacing w:before="0" w:after="0"/>
      </w:pPr>
      <w:r>
        <w:t>Granule Applicators</w:t>
      </w:r>
    </w:p>
    <w:p>
      <w:pPr>
        <w:numPr>
          <w:ilvl w:val="3"/>
          <w:numId w:val="900"/>
        </w:numPr>
        <w:spacing w:before="0" w:after="0"/>
      </w:pPr>
      <w:r>
        <w:t>Fumigation Equipment</w:t>
      </w:r>
    </w:p>
    <w:p>
      <w:pPr>
        <w:numPr>
          <w:ilvl w:val="2"/>
          <w:numId w:val="900"/>
        </w:numPr>
        <w:spacing w:before="0" w:after="0"/>
      </w:pPr>
      <w:r>
        <w:t>Application Techniques</w:t>
      </w:r>
    </w:p>
    <w:p>
      <w:pPr>
        <w:numPr>
          <w:ilvl w:val="3"/>
          <w:numId w:val="900"/>
        </w:numPr>
        <w:spacing w:before="0" w:after="0"/>
      </w:pPr>
      <w:r>
        <w:t>Spray Coverage</w:t>
      </w:r>
    </w:p>
    <w:p>
      <w:pPr>
        <w:numPr>
          <w:ilvl w:val="3"/>
          <w:numId w:val="900"/>
        </w:numPr>
        <w:spacing w:before="0" w:after="0"/>
      </w:pPr>
      <w:r>
        <w:t>Droplet Size</w:t>
      </w:r>
    </w:p>
    <w:p>
      <w:pPr>
        <w:numPr>
          <w:ilvl w:val="3"/>
          <w:numId w:val="900"/>
        </w:numPr>
        <w:spacing w:before="0" w:after="0"/>
      </w:pPr>
      <w:r>
        <w:t>Application Timing</w:t>
      </w:r>
    </w:p>
    <w:p>
      <w:pPr>
        <w:numPr>
          <w:ilvl w:val="3"/>
          <w:numId w:val="900"/>
        </w:numPr>
        <w:spacing w:before="0" w:after="0"/>
      </w:pPr>
      <w:r>
        <w:t>Weather Considerations</w:t>
      </w:r>
    </w:p>
    <w:p>
      <w:pPr>
        <w:numPr>
          <w:ilvl w:val="2"/>
          <w:numId w:val="900"/>
        </w:numPr>
        <w:spacing w:before="0" w:after="0"/>
      </w:pPr>
      <w:r>
        <w:t>Calibration</w:t>
      </w:r>
    </w:p>
    <w:p>
      <w:pPr>
        <w:numPr>
          <w:ilvl w:val="3"/>
          <w:numId w:val="900"/>
        </w:numPr>
        <w:spacing w:before="0" w:after="0"/>
      </w:pPr>
      <w:r>
        <w:t>Equipment Calibration</w:t>
      </w:r>
    </w:p>
    <w:p>
      <w:pPr>
        <w:numPr>
          <w:ilvl w:val="3"/>
          <w:numId w:val="900"/>
        </w:numPr>
        <w:spacing w:before="0" w:after="0"/>
      </w:pPr>
      <w:r>
        <w:t>Rate Calculations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Pesticide Safety and Regulations</w:t>
      </w:r>
    </w:p>
    <w:p>
      <w:pPr>
        <w:numPr>
          <w:ilvl w:val="2"/>
          <w:numId w:val="900"/>
        </w:numPr>
        <w:spacing w:before="0" w:after="0"/>
      </w:pPr>
      <w:r>
        <w:t>Human Health Protection</w:t>
      </w:r>
    </w:p>
    <w:p>
      <w:pPr>
        <w:numPr>
          <w:ilvl w:val="3"/>
          <w:numId w:val="900"/>
        </w:numPr>
        <w:spacing w:before="0" w:after="0"/>
      </w:pPr>
      <w:r>
        <w:t>Personal Protective Equipment</w:t>
      </w:r>
    </w:p>
    <w:p>
      <w:pPr>
        <w:numPr>
          <w:ilvl w:val="3"/>
          <w:numId w:val="900"/>
        </w:numPr>
        <w:spacing w:before="0" w:after="0"/>
      </w:pPr>
      <w:r>
        <w:t>Exposure Routes</w:t>
      </w:r>
    </w:p>
    <w:p>
      <w:pPr>
        <w:numPr>
          <w:ilvl w:val="3"/>
          <w:numId w:val="900"/>
        </w:numPr>
        <w:spacing w:before="0" w:after="0"/>
      </w:pPr>
      <w:r>
        <w:t>Acute and Chronic Effects</w:t>
      </w:r>
    </w:p>
    <w:p>
      <w:pPr>
        <w:numPr>
          <w:ilvl w:val="3"/>
          <w:numId w:val="900"/>
        </w:numPr>
        <w:spacing w:before="0" w:after="0"/>
      </w:pPr>
      <w:r>
        <w:t>First Aid Procedures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Non-Target Effects</w:t>
      </w:r>
    </w:p>
    <w:p>
      <w:pPr>
        <w:numPr>
          <w:ilvl w:val="3"/>
          <w:numId w:val="900"/>
        </w:numPr>
        <w:spacing w:before="0" w:after="0"/>
      </w:pPr>
      <w:r>
        <w:t>Water Quality Protection</w:t>
      </w:r>
    </w:p>
    <w:p>
      <w:pPr>
        <w:numPr>
          <w:ilvl w:val="3"/>
          <w:numId w:val="900"/>
        </w:numPr>
        <w:spacing w:before="0" w:after="0"/>
      </w:pPr>
      <w:r>
        <w:t>Soil Contamination</w:t>
      </w:r>
    </w:p>
    <w:p>
      <w:pPr>
        <w:numPr>
          <w:ilvl w:val="3"/>
          <w:numId w:val="900"/>
        </w:numPr>
        <w:spacing w:before="0" w:after="0"/>
      </w:pPr>
      <w:r>
        <w:t>Wildlife Protection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3"/>
          <w:numId w:val="900"/>
        </w:numPr>
        <w:spacing w:before="0" w:after="0"/>
      </w:pPr>
      <w:r>
        <w:t>Registration Requirements</w:t>
      </w:r>
    </w:p>
    <w:p>
      <w:pPr>
        <w:numPr>
          <w:ilvl w:val="3"/>
          <w:numId w:val="900"/>
        </w:numPr>
        <w:spacing w:before="0" w:after="0"/>
      </w:pPr>
      <w:r>
        <w:t>Label Requirements</w:t>
      </w:r>
    </w:p>
    <w:p>
      <w:pPr>
        <w:numPr>
          <w:ilvl w:val="3"/>
          <w:numId w:val="900"/>
        </w:numPr>
        <w:spacing w:before="0" w:after="0"/>
      </w:pPr>
      <w:r>
        <w:t>Use Restrictions</w:t>
      </w:r>
    </w:p>
    <w:p>
      <w:pPr>
        <w:numPr>
          <w:ilvl w:val="3"/>
          <w:numId w:val="900"/>
        </w:numPr>
        <w:spacing w:before="0" w:after="0"/>
      </w:pPr>
      <w:r>
        <w:t>Residue Tolerances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Resistance Mechanisms</w:t>
      </w:r>
    </w:p>
    <w:p>
      <w:pPr>
        <w:numPr>
          <w:ilvl w:val="3"/>
          <w:numId w:val="900"/>
        </w:numPr>
        <w:spacing w:before="0" w:after="0"/>
      </w:pPr>
      <w:r>
        <w:t>Metabolic Resistance</w:t>
      </w:r>
    </w:p>
    <w:p>
      <w:pPr>
        <w:numPr>
          <w:ilvl w:val="3"/>
          <w:numId w:val="900"/>
        </w:numPr>
        <w:spacing w:before="0" w:after="0"/>
      </w:pPr>
      <w:r>
        <w:t>Target Site Resistance</w:t>
      </w:r>
    </w:p>
    <w:p>
      <w:pPr>
        <w:numPr>
          <w:ilvl w:val="3"/>
          <w:numId w:val="900"/>
        </w:numPr>
        <w:spacing w:before="0" w:after="0"/>
      </w:pPr>
      <w:r>
        <w:t>Behavioral Resistance</w:t>
      </w:r>
    </w:p>
    <w:p>
      <w:pPr>
        <w:numPr>
          <w:ilvl w:val="2"/>
          <w:numId w:val="900"/>
        </w:numPr>
        <w:spacing w:before="0" w:after="0"/>
      </w:pPr>
      <w:r>
        <w:t>Resistance Detection</w:t>
      </w:r>
    </w:p>
    <w:p>
      <w:pPr>
        <w:numPr>
          <w:ilvl w:val="3"/>
          <w:numId w:val="900"/>
        </w:numPr>
        <w:spacing w:before="0" w:after="0"/>
      </w:pPr>
      <w:r>
        <w:t>Bioassays</w:t>
      </w:r>
    </w:p>
    <w:p>
      <w:pPr>
        <w:numPr>
          <w:ilvl w:val="3"/>
          <w:numId w:val="900"/>
        </w:numPr>
        <w:spacing w:before="0" w:after="0"/>
      </w:pPr>
      <w:r>
        <w:t>Molecular Markers</w:t>
      </w:r>
    </w:p>
    <w:p>
      <w:pPr>
        <w:numPr>
          <w:ilvl w:val="2"/>
          <w:numId w:val="900"/>
        </w:numPr>
        <w:spacing w:before="0" w:after="0"/>
      </w:pPr>
      <w:r>
        <w:t>Resistance Management Strategies</w:t>
      </w:r>
    </w:p>
    <w:p>
      <w:pPr>
        <w:numPr>
          <w:ilvl w:val="3"/>
          <w:numId w:val="900"/>
        </w:numPr>
        <w:spacing w:before="0" w:after="0"/>
      </w:pPr>
      <w:r>
        <w:t>Rotation of Modes of Action</w:t>
      </w:r>
    </w:p>
    <w:p>
      <w:pPr>
        <w:numPr>
          <w:ilvl w:val="3"/>
          <w:numId w:val="900"/>
        </w:numPr>
        <w:spacing w:before="0" w:after="0"/>
      </w:pPr>
      <w:r>
        <w:t>Mixtures and Combinations</w:t>
      </w:r>
    </w:p>
    <w:p>
      <w:pPr>
        <w:numPr>
          <w:ilvl w:val="3"/>
          <w:numId w:val="900"/>
        </w:numPr>
        <w:spacing w:before="0" w:after="0"/>
      </w:pPr>
      <w:r>
        <w:t>Refugia Management</w:t>
      </w:r>
    </w:p>
    <w:p>
      <w:pPr>
        <w:pStyle w:val="Heading1"/>
      </w:pPr>
      <w:r>
        <w:t>Agricultural Engineering and Technology</w:t>
      </w:r>
    </w:p>
    <w:p>
      <w:pPr>
        <w:numPr>
          <w:ilvl w:val="0"/>
          <w:numId w:val="900"/>
        </w:numPr>
        <w:spacing w:before="0" w:after="0"/>
      </w:pPr>
      <w:r>
        <w:t>Farm Power and Machinery</w:t>
      </w:r>
    </w:p>
    <w:p>
      <w:pPr>
        <w:numPr>
          <w:ilvl w:val="1"/>
          <w:numId w:val="900"/>
        </w:numPr>
        <w:spacing w:before="0" w:after="0"/>
      </w:pPr>
      <w:r>
        <w:t>Tractor Technology</w:t>
      </w:r>
    </w:p>
    <w:p>
      <w:pPr>
        <w:numPr>
          <w:ilvl w:val="2"/>
          <w:numId w:val="900"/>
        </w:numPr>
        <w:spacing w:before="0" w:after="0"/>
      </w:pPr>
      <w:r>
        <w:t>Tractor Types</w:t>
      </w:r>
    </w:p>
    <w:p>
      <w:pPr>
        <w:numPr>
          <w:ilvl w:val="3"/>
          <w:numId w:val="900"/>
        </w:numPr>
        <w:spacing w:before="0" w:after="0"/>
      </w:pPr>
      <w:r>
        <w:t>Utility Tractors</w:t>
      </w:r>
    </w:p>
    <w:p>
      <w:pPr>
        <w:numPr>
          <w:ilvl w:val="3"/>
          <w:numId w:val="900"/>
        </w:numPr>
        <w:spacing w:before="0" w:after="0"/>
      </w:pPr>
      <w:r>
        <w:t>Row-Crop Tractors</w:t>
      </w:r>
    </w:p>
    <w:p>
      <w:pPr>
        <w:numPr>
          <w:ilvl w:val="3"/>
          <w:numId w:val="900"/>
        </w:numPr>
        <w:spacing w:before="0" w:after="0"/>
      </w:pPr>
      <w:r>
        <w:t>Specialty Tractors</w:t>
      </w:r>
    </w:p>
    <w:p>
      <w:pPr>
        <w:numPr>
          <w:ilvl w:val="2"/>
          <w:numId w:val="900"/>
        </w:numPr>
        <w:spacing w:before="0" w:after="0"/>
      </w:pPr>
      <w:r>
        <w:t>Engine Systems</w:t>
      </w:r>
    </w:p>
    <w:p>
      <w:pPr>
        <w:numPr>
          <w:ilvl w:val="3"/>
          <w:numId w:val="900"/>
        </w:numPr>
        <w:spacing w:before="0" w:after="0"/>
      </w:pPr>
      <w:r>
        <w:t>Diesel Engines</w:t>
      </w:r>
    </w:p>
    <w:p>
      <w:pPr>
        <w:numPr>
          <w:ilvl w:val="3"/>
          <w:numId w:val="900"/>
        </w:numPr>
        <w:spacing w:before="0" w:after="0"/>
      </w:pPr>
      <w:r>
        <w:t>Power Transmission</w:t>
      </w:r>
    </w:p>
    <w:p>
      <w:pPr>
        <w:numPr>
          <w:ilvl w:val="3"/>
          <w:numId w:val="900"/>
        </w:numPr>
        <w:spacing w:before="0" w:after="0"/>
      </w:pPr>
      <w:r>
        <w:t>Hydraulic Systems</w:t>
      </w:r>
    </w:p>
    <w:p>
      <w:pPr>
        <w:numPr>
          <w:ilvl w:val="2"/>
          <w:numId w:val="900"/>
        </w:numPr>
        <w:spacing w:before="0" w:after="0"/>
      </w:pPr>
      <w:r>
        <w:t>Tractor Operation</w:t>
      </w:r>
    </w:p>
    <w:p>
      <w:pPr>
        <w:numPr>
          <w:ilvl w:val="3"/>
          <w:numId w:val="900"/>
        </w:numPr>
        <w:spacing w:before="0" w:after="0"/>
      </w:pPr>
      <w:r>
        <w:t>Safety Procedures</w:t>
      </w:r>
    </w:p>
    <w:p>
      <w:pPr>
        <w:numPr>
          <w:ilvl w:val="3"/>
          <w:numId w:val="900"/>
        </w:numPr>
        <w:spacing w:before="0" w:after="0"/>
      </w:pPr>
      <w:r>
        <w:t>Maintenance Schedules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Tillage Equipment</w:t>
      </w:r>
    </w:p>
    <w:p>
      <w:pPr>
        <w:numPr>
          <w:ilvl w:val="2"/>
          <w:numId w:val="900"/>
        </w:numPr>
        <w:spacing w:before="0" w:after="0"/>
      </w:pPr>
      <w:r>
        <w:t>Primary Tillage</w:t>
      </w:r>
    </w:p>
    <w:p>
      <w:pPr>
        <w:numPr>
          <w:ilvl w:val="3"/>
          <w:numId w:val="900"/>
        </w:numPr>
        <w:spacing w:before="0" w:after="0"/>
      </w:pPr>
      <w:r>
        <w:t>Moldboard Plows</w:t>
      </w:r>
    </w:p>
    <w:p>
      <w:pPr>
        <w:numPr>
          <w:ilvl w:val="3"/>
          <w:numId w:val="900"/>
        </w:numPr>
        <w:spacing w:before="0" w:after="0"/>
      </w:pPr>
      <w:r>
        <w:t>Chisel Plows</w:t>
      </w:r>
    </w:p>
    <w:p>
      <w:pPr>
        <w:numPr>
          <w:ilvl w:val="3"/>
          <w:numId w:val="900"/>
        </w:numPr>
        <w:spacing w:before="0" w:after="0"/>
      </w:pPr>
      <w:r>
        <w:t>Disk Plows</w:t>
      </w:r>
    </w:p>
    <w:p>
      <w:pPr>
        <w:numPr>
          <w:ilvl w:val="3"/>
          <w:numId w:val="900"/>
        </w:numPr>
        <w:spacing w:before="0" w:after="0"/>
      </w:pPr>
      <w:r>
        <w:t>Subsoilers</w:t>
      </w:r>
    </w:p>
    <w:p>
      <w:pPr>
        <w:numPr>
          <w:ilvl w:val="2"/>
          <w:numId w:val="900"/>
        </w:numPr>
        <w:spacing w:before="0" w:after="0"/>
      </w:pPr>
      <w:r>
        <w:t>Secondary Tillage</w:t>
      </w:r>
    </w:p>
    <w:p>
      <w:pPr>
        <w:numPr>
          <w:ilvl w:val="3"/>
          <w:numId w:val="900"/>
        </w:numPr>
        <w:spacing w:before="0" w:after="0"/>
      </w:pPr>
      <w:r>
        <w:t>Disk Harrows</w:t>
      </w:r>
    </w:p>
    <w:p>
      <w:pPr>
        <w:numPr>
          <w:ilvl w:val="3"/>
          <w:numId w:val="900"/>
        </w:numPr>
        <w:spacing w:before="0" w:after="0"/>
      </w:pPr>
      <w:r>
        <w:t>Spring-Tooth Harrows</w:t>
      </w:r>
    </w:p>
    <w:p>
      <w:pPr>
        <w:numPr>
          <w:ilvl w:val="3"/>
          <w:numId w:val="900"/>
        </w:numPr>
        <w:spacing w:before="0" w:after="0"/>
      </w:pPr>
      <w:r>
        <w:t>Field Cultivators</w:t>
      </w:r>
    </w:p>
    <w:p>
      <w:pPr>
        <w:numPr>
          <w:ilvl w:val="3"/>
          <w:numId w:val="900"/>
        </w:numPr>
        <w:spacing w:before="0" w:after="0"/>
      </w:pPr>
      <w:r>
        <w:t>Rotary Tillers</w:t>
      </w:r>
    </w:p>
    <w:p>
      <w:pPr>
        <w:numPr>
          <w:ilvl w:val="1"/>
          <w:numId w:val="900"/>
        </w:numPr>
        <w:spacing w:before="0" w:after="0"/>
      </w:pPr>
      <w:r>
        <w:t>Planting and Seeding Equipment</w:t>
      </w:r>
    </w:p>
    <w:p>
      <w:pPr>
        <w:numPr>
          <w:ilvl w:val="2"/>
          <w:numId w:val="900"/>
        </w:numPr>
        <w:spacing w:before="0" w:after="0"/>
      </w:pPr>
      <w:r>
        <w:t>Seed Drills</w:t>
      </w:r>
    </w:p>
    <w:p>
      <w:pPr>
        <w:numPr>
          <w:ilvl w:val="3"/>
          <w:numId w:val="900"/>
        </w:numPr>
        <w:spacing w:before="0" w:after="0"/>
      </w:pPr>
      <w:r>
        <w:t>Conventional Drills</w:t>
      </w:r>
    </w:p>
    <w:p>
      <w:pPr>
        <w:numPr>
          <w:ilvl w:val="3"/>
          <w:numId w:val="900"/>
        </w:numPr>
        <w:spacing w:before="0" w:after="0"/>
      </w:pPr>
      <w:r>
        <w:t>No-Till Drills</w:t>
      </w:r>
    </w:p>
    <w:p>
      <w:pPr>
        <w:numPr>
          <w:ilvl w:val="3"/>
          <w:numId w:val="900"/>
        </w:numPr>
        <w:spacing w:before="0" w:after="0"/>
      </w:pPr>
      <w:r>
        <w:t>Air Seeders</w:t>
      </w:r>
    </w:p>
    <w:p>
      <w:pPr>
        <w:numPr>
          <w:ilvl w:val="2"/>
          <w:numId w:val="900"/>
        </w:numPr>
        <w:spacing w:before="0" w:after="0"/>
      </w:pPr>
      <w:r>
        <w:t>Planters</w:t>
      </w:r>
    </w:p>
    <w:p>
      <w:pPr>
        <w:numPr>
          <w:ilvl w:val="3"/>
          <w:numId w:val="900"/>
        </w:numPr>
        <w:spacing w:before="0" w:after="0"/>
      </w:pPr>
      <w:r>
        <w:t>Row Planters</w:t>
      </w:r>
    </w:p>
    <w:p>
      <w:pPr>
        <w:numPr>
          <w:ilvl w:val="3"/>
          <w:numId w:val="900"/>
        </w:numPr>
        <w:spacing w:before="0" w:after="0"/>
      </w:pPr>
      <w:r>
        <w:t>Precision Planters</w:t>
      </w:r>
    </w:p>
    <w:p>
      <w:pPr>
        <w:numPr>
          <w:ilvl w:val="3"/>
          <w:numId w:val="900"/>
        </w:numPr>
        <w:spacing w:before="0" w:after="0"/>
      </w:pPr>
      <w:r>
        <w:t>Transplanting Equipment</w:t>
      </w:r>
    </w:p>
    <w:p>
      <w:pPr>
        <w:numPr>
          <w:ilvl w:val="1"/>
          <w:numId w:val="900"/>
        </w:numPr>
        <w:spacing w:before="0" w:after="0"/>
      </w:pPr>
      <w:r>
        <w:t>Crop Protection Equipment</w:t>
      </w:r>
    </w:p>
    <w:p>
      <w:pPr>
        <w:numPr>
          <w:ilvl w:val="2"/>
          <w:numId w:val="900"/>
        </w:numPr>
        <w:spacing w:before="0" w:after="0"/>
      </w:pPr>
      <w:r>
        <w:t>Sprayers</w:t>
      </w:r>
    </w:p>
    <w:p>
      <w:pPr>
        <w:numPr>
          <w:ilvl w:val="3"/>
          <w:numId w:val="900"/>
        </w:numPr>
        <w:spacing w:before="0" w:after="0"/>
      </w:pPr>
      <w:r>
        <w:t>Boom Sprayers</w:t>
      </w:r>
    </w:p>
    <w:p>
      <w:pPr>
        <w:numPr>
          <w:ilvl w:val="3"/>
          <w:numId w:val="900"/>
        </w:numPr>
        <w:spacing w:before="0" w:after="0"/>
      </w:pPr>
      <w:r>
        <w:t>Air-Blast Sprayers</w:t>
      </w:r>
    </w:p>
    <w:p>
      <w:pPr>
        <w:numPr>
          <w:ilvl w:val="3"/>
          <w:numId w:val="900"/>
        </w:numPr>
        <w:spacing w:before="0" w:after="0"/>
      </w:pPr>
      <w:r>
        <w:t>Electrostatic Sprayers</w:t>
      </w:r>
    </w:p>
    <w:p>
      <w:pPr>
        <w:numPr>
          <w:ilvl w:val="2"/>
          <w:numId w:val="900"/>
        </w:numPr>
        <w:spacing w:before="0" w:after="0"/>
      </w:pPr>
      <w:r>
        <w:t>Application Technology</w:t>
      </w:r>
    </w:p>
    <w:p>
      <w:pPr>
        <w:numPr>
          <w:ilvl w:val="3"/>
          <w:numId w:val="900"/>
        </w:numPr>
        <w:spacing w:before="0" w:after="0"/>
      </w:pPr>
      <w:r>
        <w:t>Nozzle Selection</w:t>
      </w:r>
    </w:p>
    <w:p>
      <w:pPr>
        <w:numPr>
          <w:ilvl w:val="3"/>
          <w:numId w:val="900"/>
        </w:numPr>
        <w:spacing w:before="0" w:after="0"/>
      </w:pPr>
      <w:r>
        <w:t>Spray Drift Control</w:t>
      </w:r>
    </w:p>
    <w:p>
      <w:pPr>
        <w:numPr>
          <w:ilvl w:val="3"/>
          <w:numId w:val="900"/>
        </w:numPr>
        <w:spacing w:before="0" w:after="0"/>
      </w:pPr>
      <w:r>
        <w:t>Variable Rate Application</w:t>
      </w:r>
    </w:p>
    <w:p>
      <w:pPr>
        <w:numPr>
          <w:ilvl w:val="1"/>
          <w:numId w:val="900"/>
        </w:numPr>
        <w:spacing w:before="0" w:after="0"/>
      </w:pPr>
      <w:r>
        <w:t>Harvesting Equipment</w:t>
      </w:r>
    </w:p>
    <w:p>
      <w:pPr>
        <w:numPr>
          <w:ilvl w:val="2"/>
          <w:numId w:val="900"/>
        </w:numPr>
        <w:spacing w:before="0" w:after="0"/>
      </w:pPr>
      <w:r>
        <w:t>Combine Harvesters</w:t>
      </w:r>
    </w:p>
    <w:p>
      <w:pPr>
        <w:numPr>
          <w:ilvl w:val="3"/>
          <w:numId w:val="900"/>
        </w:numPr>
        <w:spacing w:before="0" w:after="0"/>
      </w:pPr>
      <w:r>
        <w:t>Grain Combines</w:t>
      </w:r>
    </w:p>
    <w:p>
      <w:pPr>
        <w:numPr>
          <w:ilvl w:val="3"/>
          <w:numId w:val="900"/>
        </w:numPr>
        <w:spacing w:before="0" w:after="0"/>
      </w:pPr>
      <w:r>
        <w:t>Specialty Combines</w:t>
      </w:r>
    </w:p>
    <w:p>
      <w:pPr>
        <w:numPr>
          <w:ilvl w:val="3"/>
          <w:numId w:val="900"/>
        </w:numPr>
        <w:spacing w:before="0" w:after="0"/>
      </w:pPr>
      <w:r>
        <w:t>Combine Adjustments</w:t>
      </w:r>
    </w:p>
    <w:p>
      <w:pPr>
        <w:numPr>
          <w:ilvl w:val="2"/>
          <w:numId w:val="900"/>
        </w:numPr>
        <w:spacing w:before="0" w:after="0"/>
      </w:pPr>
      <w:r>
        <w:t>Forage Equipment</w:t>
      </w:r>
    </w:p>
    <w:p>
      <w:pPr>
        <w:numPr>
          <w:ilvl w:val="3"/>
          <w:numId w:val="900"/>
        </w:numPr>
        <w:spacing w:before="0" w:after="0"/>
      </w:pPr>
      <w:r>
        <w:t>Mowers</w:t>
      </w:r>
    </w:p>
    <w:p>
      <w:pPr>
        <w:numPr>
          <w:ilvl w:val="3"/>
          <w:numId w:val="900"/>
        </w:numPr>
        <w:spacing w:before="0" w:after="0"/>
      </w:pPr>
      <w:r>
        <w:t>Rakes</w:t>
      </w:r>
    </w:p>
    <w:p>
      <w:pPr>
        <w:numPr>
          <w:ilvl w:val="3"/>
          <w:numId w:val="900"/>
        </w:numPr>
        <w:spacing w:before="0" w:after="0"/>
      </w:pPr>
      <w:r>
        <w:t>Balers</w:t>
      </w:r>
    </w:p>
    <w:p>
      <w:pPr>
        <w:numPr>
          <w:ilvl w:val="3"/>
          <w:numId w:val="900"/>
        </w:numPr>
        <w:spacing w:before="0" w:after="0"/>
      </w:pPr>
      <w:r>
        <w:t>Forage Harvesters</w:t>
      </w:r>
    </w:p>
    <w:p>
      <w:pPr>
        <w:numPr>
          <w:ilvl w:val="2"/>
          <w:numId w:val="900"/>
        </w:numPr>
        <w:spacing w:before="0" w:after="0"/>
      </w:pPr>
      <w:r>
        <w:t>Specialty Harvesters</w:t>
      </w:r>
    </w:p>
    <w:p>
      <w:pPr>
        <w:numPr>
          <w:ilvl w:val="3"/>
          <w:numId w:val="900"/>
        </w:numPr>
        <w:spacing w:before="0" w:after="0"/>
      </w:pPr>
      <w:r>
        <w:t>Cotton Pickers</w:t>
      </w:r>
    </w:p>
    <w:p>
      <w:pPr>
        <w:numPr>
          <w:ilvl w:val="3"/>
          <w:numId w:val="900"/>
        </w:numPr>
        <w:spacing w:before="0" w:after="0"/>
      </w:pPr>
      <w:r>
        <w:t>Potato Harvesters</w:t>
      </w:r>
    </w:p>
    <w:p>
      <w:pPr>
        <w:numPr>
          <w:ilvl w:val="3"/>
          <w:numId w:val="900"/>
        </w:numPr>
        <w:spacing w:before="0" w:after="0"/>
      </w:pPr>
      <w:r>
        <w:t>Fruit Harvesters</w:t>
      </w:r>
    </w:p>
    <w:p>
      <w:pPr>
        <w:numPr>
          <w:ilvl w:val="0"/>
          <w:numId w:val="900"/>
        </w:numPr>
        <w:spacing w:before="0" w:after="0"/>
      </w:pPr>
      <w:r>
        <w:t>Irrigation and Drainage Engineering</w:t>
      </w:r>
    </w:p>
    <w:p>
      <w:pPr>
        <w:numPr>
          <w:ilvl w:val="1"/>
          <w:numId w:val="900"/>
        </w:numPr>
        <w:spacing w:before="0" w:after="0"/>
      </w:pPr>
      <w:r>
        <w:t>Irrigation System Design</w:t>
      </w:r>
    </w:p>
    <w:p>
      <w:pPr>
        <w:numPr>
          <w:ilvl w:val="2"/>
          <w:numId w:val="900"/>
        </w:numPr>
        <w:spacing w:before="0" w:after="0"/>
      </w:pPr>
      <w:r>
        <w:t>Water Source Development</w:t>
      </w:r>
    </w:p>
    <w:p>
      <w:pPr>
        <w:numPr>
          <w:ilvl w:val="3"/>
          <w:numId w:val="900"/>
        </w:numPr>
        <w:spacing w:before="0" w:after="0"/>
      </w:pPr>
      <w:r>
        <w:t>Wells and Pumps</w:t>
      </w:r>
    </w:p>
    <w:p>
      <w:pPr>
        <w:numPr>
          <w:ilvl w:val="3"/>
          <w:numId w:val="900"/>
        </w:numPr>
        <w:spacing w:before="0" w:after="0"/>
      </w:pPr>
      <w:r>
        <w:t>Surface Water Intake</w:t>
      </w:r>
    </w:p>
    <w:p>
      <w:pPr>
        <w:numPr>
          <w:ilvl w:val="3"/>
          <w:numId w:val="900"/>
        </w:numPr>
        <w:spacing w:before="0" w:after="0"/>
      </w:pPr>
      <w:r>
        <w:t>Water Storage</w:t>
      </w:r>
    </w:p>
    <w:p>
      <w:pPr>
        <w:numPr>
          <w:ilvl w:val="2"/>
          <w:numId w:val="900"/>
        </w:numPr>
        <w:spacing w:before="0" w:after="0"/>
      </w:pPr>
      <w:r>
        <w:t>Distribution Systems</w:t>
      </w:r>
    </w:p>
    <w:p>
      <w:pPr>
        <w:numPr>
          <w:ilvl w:val="3"/>
          <w:numId w:val="900"/>
        </w:numPr>
        <w:spacing w:before="0" w:after="0"/>
      </w:pPr>
      <w:r>
        <w:t>Pipeline Design</w:t>
      </w:r>
    </w:p>
    <w:p>
      <w:pPr>
        <w:numPr>
          <w:ilvl w:val="3"/>
          <w:numId w:val="900"/>
        </w:numPr>
        <w:spacing w:before="0" w:after="0"/>
      </w:pPr>
      <w:r>
        <w:t>Pressure Regulation</w:t>
      </w:r>
    </w:p>
    <w:p>
      <w:pPr>
        <w:numPr>
          <w:ilvl w:val="3"/>
          <w:numId w:val="900"/>
        </w:numPr>
        <w:spacing w:before="0" w:after="0"/>
      </w:pPr>
      <w:r>
        <w:t>Flow Control</w:t>
      </w:r>
    </w:p>
    <w:p>
      <w:pPr>
        <w:numPr>
          <w:ilvl w:val="1"/>
          <w:numId w:val="900"/>
        </w:numPr>
        <w:spacing w:before="0" w:after="0"/>
      </w:pPr>
      <w:r>
        <w:t>Irrigation Methods</w:t>
      </w:r>
    </w:p>
    <w:p>
      <w:pPr>
        <w:numPr>
          <w:ilvl w:val="2"/>
          <w:numId w:val="900"/>
        </w:numPr>
        <w:spacing w:before="0" w:after="0"/>
      </w:pPr>
      <w:r>
        <w:t>Surface Irrigation</w:t>
      </w:r>
    </w:p>
    <w:p>
      <w:pPr>
        <w:numPr>
          <w:ilvl w:val="3"/>
          <w:numId w:val="900"/>
        </w:numPr>
        <w:spacing w:before="0" w:after="0"/>
      </w:pPr>
      <w:r>
        <w:t>Basin Irrigation Design</w:t>
      </w:r>
    </w:p>
    <w:p>
      <w:pPr>
        <w:numPr>
          <w:ilvl w:val="3"/>
          <w:numId w:val="900"/>
        </w:numPr>
        <w:spacing w:before="0" w:after="0"/>
      </w:pPr>
      <w:r>
        <w:t>Furrow Irrigation Systems</w:t>
      </w:r>
    </w:p>
    <w:p>
      <w:pPr>
        <w:numPr>
          <w:ilvl w:val="3"/>
          <w:numId w:val="900"/>
        </w:numPr>
        <w:spacing w:before="0" w:after="0"/>
      </w:pPr>
      <w:r>
        <w:t>Border Irrigation</w:t>
      </w:r>
    </w:p>
    <w:p>
      <w:pPr>
        <w:numPr>
          <w:ilvl w:val="2"/>
          <w:numId w:val="900"/>
        </w:numPr>
        <w:spacing w:before="0" w:after="0"/>
      </w:pPr>
      <w:r>
        <w:t>Sprinkler Systems</w:t>
      </w:r>
    </w:p>
    <w:p>
      <w:pPr>
        <w:numPr>
          <w:ilvl w:val="3"/>
          <w:numId w:val="900"/>
        </w:numPr>
        <w:spacing w:before="0" w:after="0"/>
      </w:pPr>
      <w:r>
        <w:t>Portable Systems</w:t>
      </w:r>
    </w:p>
    <w:p>
      <w:pPr>
        <w:numPr>
          <w:ilvl w:val="3"/>
          <w:numId w:val="900"/>
        </w:numPr>
        <w:spacing w:before="0" w:after="0"/>
      </w:pPr>
      <w:r>
        <w:t>Solid-Set Systems</w:t>
      </w:r>
    </w:p>
    <w:p>
      <w:pPr>
        <w:numPr>
          <w:ilvl w:val="3"/>
          <w:numId w:val="900"/>
        </w:numPr>
        <w:spacing w:before="0" w:after="0"/>
      </w:pPr>
      <w:r>
        <w:t>Center Pivot Design</w:t>
      </w:r>
    </w:p>
    <w:p>
      <w:pPr>
        <w:numPr>
          <w:ilvl w:val="3"/>
          <w:numId w:val="900"/>
        </w:numPr>
        <w:spacing w:before="0" w:after="0"/>
      </w:pPr>
      <w:r>
        <w:t>Linear Move Systems</w:t>
      </w:r>
    </w:p>
    <w:p>
      <w:pPr>
        <w:numPr>
          <w:ilvl w:val="2"/>
          <w:numId w:val="900"/>
        </w:numPr>
        <w:spacing w:before="0" w:after="0"/>
      </w:pPr>
      <w:r>
        <w:t>Micro-irrigation</w:t>
      </w:r>
    </w:p>
    <w:p>
      <w:pPr>
        <w:numPr>
          <w:ilvl w:val="3"/>
          <w:numId w:val="900"/>
        </w:numPr>
        <w:spacing w:before="0" w:after="0"/>
      </w:pPr>
      <w:r>
        <w:t>Drip System Design</w:t>
      </w:r>
    </w:p>
    <w:p>
      <w:pPr>
        <w:numPr>
          <w:ilvl w:val="3"/>
          <w:numId w:val="900"/>
        </w:numPr>
        <w:spacing w:before="0" w:after="0"/>
      </w:pPr>
      <w:r>
        <w:t>Micro-sprinkler Systems</w:t>
      </w:r>
    </w:p>
    <w:p>
      <w:pPr>
        <w:numPr>
          <w:ilvl w:val="3"/>
          <w:numId w:val="900"/>
        </w:numPr>
        <w:spacing w:before="0" w:after="0"/>
      </w:pPr>
      <w:r>
        <w:t>Filtration Systems</w:t>
      </w:r>
    </w:p>
    <w:p>
      <w:pPr>
        <w:numPr>
          <w:ilvl w:val="3"/>
          <w:numId w:val="900"/>
        </w:numPr>
        <w:spacing w:before="0" w:after="0"/>
      </w:pPr>
      <w:r>
        <w:t>Fertigation</w:t>
      </w:r>
    </w:p>
    <w:p>
      <w:pPr>
        <w:numPr>
          <w:ilvl w:val="1"/>
          <w:numId w:val="900"/>
        </w:numPr>
        <w:spacing w:before="0" w:after="0"/>
      </w:pPr>
      <w:r>
        <w:t>Drainage Engineering</w:t>
      </w:r>
    </w:p>
    <w:p>
      <w:pPr>
        <w:numPr>
          <w:ilvl w:val="2"/>
          <w:numId w:val="900"/>
        </w:numPr>
        <w:spacing w:before="0" w:after="0"/>
      </w:pPr>
      <w:r>
        <w:t>Surface Drainage</w:t>
      </w:r>
    </w:p>
    <w:p>
      <w:pPr>
        <w:numPr>
          <w:ilvl w:val="3"/>
          <w:numId w:val="900"/>
        </w:numPr>
        <w:spacing w:before="0" w:after="0"/>
      </w:pPr>
      <w:r>
        <w:t>Land Grading</w:t>
      </w:r>
    </w:p>
    <w:p>
      <w:pPr>
        <w:numPr>
          <w:ilvl w:val="3"/>
          <w:numId w:val="900"/>
        </w:numPr>
        <w:spacing w:before="0" w:after="0"/>
      </w:pPr>
      <w:r>
        <w:t>Surface Ditches</w:t>
      </w:r>
    </w:p>
    <w:p>
      <w:pPr>
        <w:numPr>
          <w:ilvl w:val="3"/>
          <w:numId w:val="900"/>
        </w:numPr>
        <w:spacing w:before="0" w:after="0"/>
      </w:pPr>
      <w:r>
        <w:t>Terracing</w:t>
      </w:r>
    </w:p>
    <w:p>
      <w:pPr>
        <w:numPr>
          <w:ilvl w:val="2"/>
          <w:numId w:val="900"/>
        </w:numPr>
        <w:spacing w:before="0" w:after="0"/>
      </w:pPr>
      <w:r>
        <w:t>Subsurface Drainage</w:t>
      </w:r>
    </w:p>
    <w:p>
      <w:pPr>
        <w:numPr>
          <w:ilvl w:val="3"/>
          <w:numId w:val="900"/>
        </w:numPr>
        <w:spacing w:before="0" w:after="0"/>
      </w:pPr>
      <w:r>
        <w:t>Tile Drainage Design</w:t>
      </w:r>
    </w:p>
    <w:p>
      <w:pPr>
        <w:numPr>
          <w:ilvl w:val="3"/>
          <w:numId w:val="900"/>
        </w:numPr>
        <w:spacing w:before="0" w:after="0"/>
      </w:pPr>
      <w:r>
        <w:t>Drainage Coefficients</w:t>
      </w:r>
    </w:p>
    <w:p>
      <w:pPr>
        <w:numPr>
          <w:ilvl w:val="3"/>
          <w:numId w:val="900"/>
        </w:numPr>
        <w:spacing w:before="0" w:after="0"/>
      </w:pPr>
      <w:r>
        <w:t>Outlet Design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Irrigation Scheduling</w:t>
      </w:r>
    </w:p>
    <w:p>
      <w:pPr>
        <w:numPr>
          <w:ilvl w:val="3"/>
          <w:numId w:val="900"/>
        </w:numPr>
        <w:spacing w:before="0" w:after="0"/>
      </w:pPr>
      <w:r>
        <w:t>Soil Moisture Monitoring</w:t>
      </w:r>
    </w:p>
    <w:p>
      <w:pPr>
        <w:numPr>
          <w:ilvl w:val="3"/>
          <w:numId w:val="900"/>
        </w:numPr>
        <w:spacing w:before="0" w:after="0"/>
      </w:pPr>
      <w:r>
        <w:t>Weather-Based Scheduling</w:t>
      </w:r>
    </w:p>
    <w:p>
      <w:pPr>
        <w:numPr>
          <w:ilvl w:val="3"/>
          <w:numId w:val="900"/>
        </w:numPr>
        <w:spacing w:before="0" w:after="0"/>
      </w:pPr>
      <w:r>
        <w:t>Computer Models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3"/>
          <w:numId w:val="900"/>
        </w:numPr>
        <w:spacing w:before="0" w:after="0"/>
      </w:pPr>
      <w:r>
        <w:t>Water Recycling</w:t>
      </w:r>
    </w:p>
    <w:p>
      <w:pPr>
        <w:numPr>
          <w:ilvl w:val="3"/>
          <w:numId w:val="900"/>
        </w:numPr>
        <w:spacing w:before="0" w:after="0"/>
      </w:pPr>
      <w:r>
        <w:t>Deficit Irrigation</w:t>
      </w:r>
    </w:p>
    <w:p>
      <w:pPr>
        <w:numPr>
          <w:ilvl w:val="0"/>
          <w:numId w:val="900"/>
        </w:numPr>
        <w:spacing w:before="0" w:after="0"/>
      </w:pPr>
      <w:r>
        <w:t>Precision Agriculture Technologies</w:t>
      </w:r>
    </w:p>
    <w:p>
      <w:pPr>
        <w:numPr>
          <w:ilvl w:val="1"/>
          <w:numId w:val="900"/>
        </w:numPr>
        <w:spacing w:before="0" w:after="0"/>
      </w:pPr>
      <w:r>
        <w:t>Global Positioning Systems</w:t>
      </w:r>
    </w:p>
    <w:p>
      <w:pPr>
        <w:numPr>
          <w:ilvl w:val="2"/>
          <w:numId w:val="900"/>
        </w:numPr>
        <w:spacing w:before="0" w:after="0"/>
      </w:pPr>
      <w:r>
        <w:t>GPS Principles</w:t>
      </w:r>
    </w:p>
    <w:p>
      <w:pPr>
        <w:numPr>
          <w:ilvl w:val="2"/>
          <w:numId w:val="900"/>
        </w:numPr>
        <w:spacing w:before="0" w:after="0"/>
      </w:pPr>
      <w:r>
        <w:t>Accuracy Levels</w:t>
      </w:r>
    </w:p>
    <w:p>
      <w:pPr>
        <w:numPr>
          <w:ilvl w:val="2"/>
          <w:numId w:val="900"/>
        </w:numPr>
        <w:spacing w:before="0" w:after="0"/>
      </w:pPr>
      <w:r>
        <w:t>Differential GPS</w:t>
      </w:r>
    </w:p>
    <w:p>
      <w:pPr>
        <w:numPr>
          <w:ilvl w:val="2"/>
          <w:numId w:val="900"/>
        </w:numPr>
        <w:spacing w:before="0" w:after="0"/>
      </w:pPr>
      <w:r>
        <w:t>RTK Systems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GIS Components</w:t>
      </w:r>
    </w:p>
    <w:p>
      <w:pPr>
        <w:numPr>
          <w:ilvl w:val="2"/>
          <w:numId w:val="900"/>
        </w:numPr>
        <w:spacing w:before="0" w:after="0"/>
      </w:pPr>
      <w:r>
        <w:t>Spatial Data Management</w:t>
      </w:r>
    </w:p>
    <w:p>
      <w:pPr>
        <w:numPr>
          <w:ilvl w:val="2"/>
          <w:numId w:val="900"/>
        </w:numPr>
        <w:spacing w:before="0" w:after="0"/>
      </w:pPr>
      <w:r>
        <w:t>Map Creation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Multispectral Imaging</w:t>
      </w:r>
    </w:p>
    <w:p>
      <w:pPr>
        <w:numPr>
          <w:ilvl w:val="2"/>
          <w:numId w:val="900"/>
        </w:numPr>
        <w:spacing w:before="0" w:after="0"/>
      </w:pPr>
      <w:r>
        <w:t>Vegetation Indices</w:t>
      </w:r>
    </w:p>
    <w:p>
      <w:pPr>
        <w:numPr>
          <w:ilvl w:val="1"/>
          <w:numId w:val="900"/>
        </w:numPr>
        <w:spacing w:before="0" w:after="0"/>
      </w:pPr>
      <w:r>
        <w:t>Variable Rate Technology</w:t>
      </w:r>
    </w:p>
    <w:p>
      <w:pPr>
        <w:numPr>
          <w:ilvl w:val="2"/>
          <w:numId w:val="900"/>
        </w:numPr>
        <w:spacing w:before="0" w:after="0"/>
      </w:pPr>
      <w:r>
        <w:t>Prescription Maps</w:t>
      </w:r>
    </w:p>
    <w:p>
      <w:pPr>
        <w:numPr>
          <w:ilvl w:val="2"/>
          <w:numId w:val="900"/>
        </w:numPr>
        <w:spacing w:before="0" w:after="0"/>
      </w:pPr>
      <w:r>
        <w:t>Variable Rate Controllers</w:t>
      </w:r>
    </w:p>
    <w:p>
      <w:pPr>
        <w:numPr>
          <w:ilvl w:val="2"/>
          <w:numId w:val="900"/>
        </w:numPr>
        <w:spacing w:before="0" w:after="0"/>
      </w:pPr>
      <w:r>
        <w:t>Application Equipment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Sensor Technology</w:t>
      </w:r>
    </w:p>
    <w:p>
      <w:pPr>
        <w:numPr>
          <w:ilvl w:val="2"/>
          <w:numId w:val="900"/>
        </w:numPr>
        <w:spacing w:before="0" w:after="0"/>
      </w:pPr>
      <w:r>
        <w:t>Soil Sensors</w:t>
      </w:r>
    </w:p>
    <w:p>
      <w:pPr>
        <w:numPr>
          <w:ilvl w:val="2"/>
          <w:numId w:val="900"/>
        </w:numPr>
        <w:spacing w:before="0" w:after="0"/>
      </w:pPr>
      <w:r>
        <w:t>Plant Sensors</w:t>
      </w:r>
    </w:p>
    <w:p>
      <w:pPr>
        <w:numPr>
          <w:ilvl w:val="2"/>
          <w:numId w:val="900"/>
        </w:numPr>
        <w:spacing w:before="0" w:after="0"/>
      </w:pPr>
      <w:r>
        <w:t>Weather Stations</w:t>
      </w:r>
    </w:p>
    <w:p>
      <w:pPr>
        <w:numPr>
          <w:ilvl w:val="2"/>
          <w:numId w:val="900"/>
        </w:numPr>
        <w:spacing w:before="0" w:after="0"/>
      </w:pPr>
      <w:r>
        <w:t>Yield Monitors</w:t>
      </w:r>
    </w:p>
    <w:p>
      <w:pPr>
        <w:numPr>
          <w:ilvl w:val="1"/>
          <w:numId w:val="900"/>
        </w:numPr>
        <w:spacing w:before="0" w:after="0"/>
      </w:pPr>
      <w:r>
        <w:t>Unmanned Aerial Vehicles</w:t>
      </w:r>
    </w:p>
    <w:p>
      <w:pPr>
        <w:numPr>
          <w:ilvl w:val="2"/>
          <w:numId w:val="900"/>
        </w:numPr>
        <w:spacing w:before="0" w:after="0"/>
      </w:pPr>
      <w:r>
        <w:t>UAV Platforms</w:t>
      </w:r>
    </w:p>
    <w:p>
      <w:pPr>
        <w:numPr>
          <w:ilvl w:val="2"/>
          <w:numId w:val="900"/>
        </w:numPr>
        <w:spacing w:before="0" w:after="0"/>
      </w:pPr>
      <w:r>
        <w:t>Sensor Payloads</w:t>
      </w:r>
    </w:p>
    <w:p>
      <w:pPr>
        <w:numPr>
          <w:ilvl w:val="2"/>
          <w:numId w:val="900"/>
        </w:numPr>
        <w:spacing w:before="0" w:after="0"/>
      </w:pPr>
      <w:r>
        <w:t>Flight Planning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0"/>
          <w:numId w:val="900"/>
        </w:numPr>
        <w:spacing w:before="0" w:after="0"/>
      </w:pPr>
      <w:r>
        <w:t>Agricultural Structures</w:t>
      </w:r>
    </w:p>
    <w:p>
      <w:pPr>
        <w:numPr>
          <w:ilvl w:val="1"/>
          <w:numId w:val="900"/>
        </w:numPr>
        <w:spacing w:before="0" w:after="0"/>
      </w:pPr>
      <w:r>
        <w:t>Livestock Housing</w:t>
      </w:r>
    </w:p>
    <w:p>
      <w:pPr>
        <w:numPr>
          <w:ilvl w:val="2"/>
          <w:numId w:val="900"/>
        </w:numPr>
        <w:spacing w:before="0" w:after="0"/>
      </w:pPr>
      <w:r>
        <w:t>Dairy Facilities</w:t>
      </w:r>
    </w:p>
    <w:p>
      <w:pPr>
        <w:numPr>
          <w:ilvl w:val="3"/>
          <w:numId w:val="900"/>
        </w:numPr>
        <w:spacing w:before="0" w:after="0"/>
      </w:pPr>
      <w:r>
        <w:t>Milking Parlors</w:t>
      </w:r>
    </w:p>
    <w:p>
      <w:pPr>
        <w:numPr>
          <w:ilvl w:val="3"/>
          <w:numId w:val="900"/>
        </w:numPr>
        <w:spacing w:before="0" w:after="0"/>
      </w:pPr>
      <w:r>
        <w:t>Free-Stall Barns</w:t>
      </w:r>
    </w:p>
    <w:p>
      <w:pPr>
        <w:numPr>
          <w:ilvl w:val="3"/>
          <w:numId w:val="900"/>
        </w:numPr>
        <w:spacing w:before="0" w:after="0"/>
      </w:pPr>
      <w:r>
        <w:t>Calf Housing</w:t>
      </w:r>
    </w:p>
    <w:p>
      <w:pPr>
        <w:numPr>
          <w:ilvl w:val="2"/>
          <w:numId w:val="900"/>
        </w:numPr>
        <w:spacing w:before="0" w:after="0"/>
      </w:pPr>
      <w:r>
        <w:t>Poultry Houses</w:t>
      </w:r>
    </w:p>
    <w:p>
      <w:pPr>
        <w:numPr>
          <w:ilvl w:val="3"/>
          <w:numId w:val="900"/>
        </w:numPr>
        <w:spacing w:before="0" w:after="0"/>
      </w:pPr>
      <w:r>
        <w:t>Broiler Houses</w:t>
      </w:r>
    </w:p>
    <w:p>
      <w:pPr>
        <w:numPr>
          <w:ilvl w:val="3"/>
          <w:numId w:val="900"/>
        </w:numPr>
        <w:spacing w:before="0" w:after="0"/>
      </w:pPr>
      <w:r>
        <w:t>Layer Houses</w:t>
      </w:r>
    </w:p>
    <w:p>
      <w:pPr>
        <w:numPr>
          <w:ilvl w:val="3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Swine Facilities</w:t>
      </w:r>
    </w:p>
    <w:p>
      <w:pPr>
        <w:numPr>
          <w:ilvl w:val="3"/>
          <w:numId w:val="900"/>
        </w:numPr>
        <w:spacing w:before="0" w:after="0"/>
      </w:pPr>
      <w:r>
        <w:t>Farrowing Houses</w:t>
      </w:r>
    </w:p>
    <w:p>
      <w:pPr>
        <w:numPr>
          <w:ilvl w:val="3"/>
          <w:numId w:val="900"/>
        </w:numPr>
        <w:spacing w:before="0" w:after="0"/>
      </w:pPr>
      <w:r>
        <w:t>Nursery Buildings</w:t>
      </w:r>
    </w:p>
    <w:p>
      <w:pPr>
        <w:numPr>
          <w:ilvl w:val="3"/>
          <w:numId w:val="900"/>
        </w:numPr>
        <w:spacing w:before="0" w:after="0"/>
      </w:pPr>
      <w:r>
        <w:t>Finishing Barns</w:t>
      </w:r>
    </w:p>
    <w:p>
      <w:pPr>
        <w:numPr>
          <w:ilvl w:val="2"/>
          <w:numId w:val="900"/>
        </w:numPr>
        <w:spacing w:before="0" w:after="0"/>
      </w:pPr>
      <w:r>
        <w:t>Ventilation Systems</w:t>
      </w:r>
    </w:p>
    <w:p>
      <w:pPr>
        <w:numPr>
          <w:ilvl w:val="3"/>
          <w:numId w:val="900"/>
        </w:numPr>
        <w:spacing w:before="0" w:after="0"/>
      </w:pPr>
      <w:r>
        <w:t>Natural Ventilation</w:t>
      </w:r>
    </w:p>
    <w:p>
      <w:pPr>
        <w:numPr>
          <w:ilvl w:val="3"/>
          <w:numId w:val="900"/>
        </w:numPr>
        <w:spacing w:before="0" w:after="0"/>
      </w:pPr>
      <w:r>
        <w:t>Mechanical Ventilation</w:t>
      </w:r>
    </w:p>
    <w:p>
      <w:pPr>
        <w:numPr>
          <w:ilvl w:val="3"/>
          <w:numId w:val="900"/>
        </w:numPr>
        <w:spacing w:before="0" w:after="0"/>
      </w:pPr>
      <w:r>
        <w:t>Air Quality Control</w:t>
      </w:r>
    </w:p>
    <w:p>
      <w:pPr>
        <w:numPr>
          <w:ilvl w:val="1"/>
          <w:numId w:val="900"/>
        </w:numPr>
        <w:spacing w:before="0" w:after="0"/>
      </w:pPr>
      <w:r>
        <w:t>Crop Storage Structures</w:t>
      </w:r>
    </w:p>
    <w:p>
      <w:pPr>
        <w:numPr>
          <w:ilvl w:val="2"/>
          <w:numId w:val="900"/>
        </w:numPr>
        <w:spacing w:before="0" w:after="0"/>
      </w:pPr>
      <w:r>
        <w:t>Grain Storage</w:t>
      </w:r>
    </w:p>
    <w:p>
      <w:pPr>
        <w:numPr>
          <w:ilvl w:val="3"/>
          <w:numId w:val="900"/>
        </w:numPr>
        <w:spacing w:before="0" w:after="0"/>
      </w:pPr>
      <w:r>
        <w:t>Bin Design</w:t>
      </w:r>
    </w:p>
    <w:p>
      <w:pPr>
        <w:numPr>
          <w:ilvl w:val="3"/>
          <w:numId w:val="900"/>
        </w:numPr>
        <w:spacing w:before="0" w:after="0"/>
      </w:pPr>
      <w:r>
        <w:t>Aeration Systems</w:t>
      </w:r>
    </w:p>
    <w:p>
      <w:pPr>
        <w:numPr>
          <w:ilvl w:val="3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Hay and Forage Storage</w:t>
      </w:r>
    </w:p>
    <w:p>
      <w:pPr>
        <w:numPr>
          <w:ilvl w:val="3"/>
          <w:numId w:val="900"/>
        </w:numPr>
        <w:spacing w:before="0" w:after="0"/>
      </w:pPr>
      <w:r>
        <w:t>Hay Barns</w:t>
      </w:r>
    </w:p>
    <w:p>
      <w:pPr>
        <w:numPr>
          <w:ilvl w:val="3"/>
          <w:numId w:val="900"/>
        </w:numPr>
        <w:spacing w:before="0" w:after="0"/>
      </w:pPr>
      <w:r>
        <w:t>Silage Structures</w:t>
      </w:r>
    </w:p>
    <w:p>
      <w:pPr>
        <w:numPr>
          <w:ilvl w:val="3"/>
          <w:numId w:val="900"/>
        </w:numPr>
        <w:spacing w:before="0" w:after="0"/>
      </w:pPr>
      <w:r>
        <w:t>Commodity Sheds</w:t>
      </w:r>
    </w:p>
    <w:p>
      <w:pPr>
        <w:numPr>
          <w:ilvl w:val="1"/>
          <w:numId w:val="900"/>
        </w:numPr>
        <w:spacing w:before="0" w:after="0"/>
      </w:pPr>
      <w:r>
        <w:t>Greenhouse Technology</w:t>
      </w:r>
    </w:p>
    <w:p>
      <w:pPr>
        <w:numPr>
          <w:ilvl w:val="2"/>
          <w:numId w:val="900"/>
        </w:numPr>
        <w:spacing w:before="0" w:after="0"/>
      </w:pPr>
      <w:r>
        <w:t>Greenhouse Types</w:t>
      </w:r>
    </w:p>
    <w:p>
      <w:pPr>
        <w:numPr>
          <w:ilvl w:val="3"/>
          <w:numId w:val="900"/>
        </w:numPr>
        <w:spacing w:before="0" w:after="0"/>
      </w:pPr>
      <w:r>
        <w:t>Glass Houses</w:t>
      </w:r>
    </w:p>
    <w:p>
      <w:pPr>
        <w:numPr>
          <w:ilvl w:val="3"/>
          <w:numId w:val="900"/>
        </w:numPr>
        <w:spacing w:before="0" w:after="0"/>
      </w:pPr>
      <w:r>
        <w:t>Plastic Houses</w:t>
      </w:r>
    </w:p>
    <w:p>
      <w:pPr>
        <w:numPr>
          <w:ilvl w:val="3"/>
          <w:numId w:val="900"/>
        </w:numPr>
        <w:spacing w:before="0" w:after="0"/>
      </w:pPr>
      <w:r>
        <w:t>Shade Houses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3"/>
          <w:numId w:val="900"/>
        </w:numPr>
        <w:spacing w:before="0" w:after="0"/>
      </w:pPr>
      <w:r>
        <w:t>Heating Systems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CO2 Enrichment</w:t>
      </w:r>
    </w:p>
    <w:p>
      <w:pPr>
        <w:numPr>
          <w:ilvl w:val="2"/>
          <w:numId w:val="900"/>
        </w:numPr>
        <w:spacing w:before="0" w:after="0"/>
      </w:pPr>
      <w:r>
        <w:t>Hydroponic Systems</w:t>
      </w:r>
    </w:p>
    <w:p>
      <w:pPr>
        <w:numPr>
          <w:ilvl w:val="3"/>
          <w:numId w:val="900"/>
        </w:numPr>
        <w:spacing w:before="0" w:after="0"/>
      </w:pPr>
      <w:r>
        <w:t>Nutrient Film Technique</w:t>
      </w:r>
    </w:p>
    <w:p>
      <w:pPr>
        <w:numPr>
          <w:ilvl w:val="3"/>
          <w:numId w:val="900"/>
        </w:numPr>
        <w:spacing w:before="0" w:after="0"/>
      </w:pPr>
      <w:r>
        <w:t>Deep Water Culture</w:t>
      </w:r>
    </w:p>
    <w:p>
      <w:pPr>
        <w:numPr>
          <w:ilvl w:val="3"/>
          <w:numId w:val="900"/>
        </w:numPr>
        <w:spacing w:before="0" w:after="0"/>
      </w:pPr>
      <w:r>
        <w:t>Media-Based Systems</w:t>
      </w:r>
    </w:p>
    <w:p>
      <w:pPr>
        <w:numPr>
          <w:ilvl w:val="1"/>
          <w:numId w:val="900"/>
        </w:numPr>
        <w:spacing w:before="0" w:after="0"/>
      </w:pPr>
      <w:r>
        <w:t>Materials and Construction</w:t>
      </w:r>
    </w:p>
    <w:p>
      <w:pPr>
        <w:numPr>
          <w:ilvl w:val="2"/>
          <w:numId w:val="900"/>
        </w:numPr>
        <w:spacing w:before="0" w:after="0"/>
      </w:pPr>
      <w:r>
        <w:t>Building Materials</w:t>
      </w:r>
    </w:p>
    <w:p>
      <w:pPr>
        <w:numPr>
          <w:ilvl w:val="3"/>
          <w:numId w:val="900"/>
        </w:numPr>
        <w:spacing w:before="0" w:after="0"/>
      </w:pPr>
      <w:r>
        <w:t>Concrete</w:t>
      </w:r>
    </w:p>
    <w:p>
      <w:pPr>
        <w:numPr>
          <w:ilvl w:val="3"/>
          <w:numId w:val="900"/>
        </w:numPr>
        <w:spacing w:before="0" w:after="0"/>
      </w:pPr>
      <w:r>
        <w:t>Steel</w:t>
      </w:r>
    </w:p>
    <w:p>
      <w:pPr>
        <w:numPr>
          <w:ilvl w:val="3"/>
          <w:numId w:val="900"/>
        </w:numPr>
        <w:spacing w:before="0" w:after="0"/>
      </w:pPr>
      <w:r>
        <w:t>Wood</w:t>
      </w:r>
    </w:p>
    <w:p>
      <w:pPr>
        <w:numPr>
          <w:ilvl w:val="3"/>
          <w:numId w:val="900"/>
        </w:numPr>
        <w:spacing w:before="0" w:after="0"/>
      </w:pPr>
      <w:r>
        <w:t>Plastics</w:t>
      </w:r>
    </w:p>
    <w:p>
      <w:pPr>
        <w:numPr>
          <w:ilvl w:val="2"/>
          <w:numId w:val="900"/>
        </w:numPr>
        <w:spacing w:before="0" w:after="0"/>
      </w:pPr>
      <w:r>
        <w:t>Foundation Design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0"/>
          <w:numId w:val="900"/>
        </w:numPr>
        <w:spacing w:before="0" w:after="0"/>
      </w:pPr>
      <w:r>
        <w:t>Food Processing and Engineering</w:t>
      </w:r>
    </w:p>
    <w:p>
      <w:pPr>
        <w:numPr>
          <w:ilvl w:val="1"/>
          <w:numId w:val="900"/>
        </w:numPr>
        <w:spacing w:before="0" w:after="0"/>
      </w:pPr>
      <w:r>
        <w:t>Food Preservation Principles</w:t>
      </w:r>
    </w:p>
    <w:p>
      <w:pPr>
        <w:numPr>
          <w:ilvl w:val="2"/>
          <w:numId w:val="900"/>
        </w:numPr>
        <w:spacing w:before="0" w:after="0"/>
      </w:pPr>
      <w:r>
        <w:t>Heat Processing</w:t>
      </w:r>
    </w:p>
    <w:p>
      <w:pPr>
        <w:numPr>
          <w:ilvl w:val="3"/>
          <w:numId w:val="900"/>
        </w:numPr>
        <w:spacing w:before="0" w:after="0"/>
      </w:pPr>
      <w:r>
        <w:t>Pasteurization</w:t>
      </w:r>
    </w:p>
    <w:p>
      <w:pPr>
        <w:numPr>
          <w:ilvl w:val="3"/>
          <w:numId w:val="900"/>
        </w:numPr>
        <w:spacing w:before="0" w:after="0"/>
      </w:pPr>
      <w:r>
        <w:t>Sterilization</w:t>
      </w:r>
    </w:p>
    <w:p>
      <w:pPr>
        <w:numPr>
          <w:ilvl w:val="3"/>
          <w:numId w:val="900"/>
        </w:numPr>
        <w:spacing w:before="0" w:after="0"/>
      </w:pPr>
      <w:r>
        <w:t>Blanching</w:t>
      </w:r>
    </w:p>
    <w:p>
      <w:pPr>
        <w:numPr>
          <w:ilvl w:val="2"/>
          <w:numId w:val="900"/>
        </w:numPr>
        <w:spacing w:before="0" w:after="0"/>
      </w:pPr>
      <w:r>
        <w:t>Low Temperature Processing</w:t>
      </w:r>
    </w:p>
    <w:p>
      <w:pPr>
        <w:numPr>
          <w:ilvl w:val="3"/>
          <w:numId w:val="900"/>
        </w:numPr>
        <w:spacing w:before="0" w:after="0"/>
      </w:pPr>
      <w:r>
        <w:t>Refrigeration</w:t>
      </w:r>
    </w:p>
    <w:p>
      <w:pPr>
        <w:numPr>
          <w:ilvl w:val="3"/>
          <w:numId w:val="900"/>
        </w:numPr>
        <w:spacing w:before="0" w:after="0"/>
      </w:pPr>
      <w:r>
        <w:t>Freezing</w:t>
      </w:r>
    </w:p>
    <w:p>
      <w:pPr>
        <w:numPr>
          <w:ilvl w:val="3"/>
          <w:numId w:val="900"/>
        </w:numPr>
        <w:spacing w:before="0" w:after="0"/>
      </w:pPr>
      <w:r>
        <w:t>Freeze Drying</w:t>
      </w:r>
    </w:p>
    <w:p>
      <w:pPr>
        <w:numPr>
          <w:ilvl w:val="2"/>
          <w:numId w:val="900"/>
        </w:numPr>
        <w:spacing w:before="0" w:after="0"/>
      </w:pPr>
      <w:r>
        <w:t>Dehydration</w:t>
      </w:r>
    </w:p>
    <w:p>
      <w:pPr>
        <w:numPr>
          <w:ilvl w:val="3"/>
          <w:numId w:val="900"/>
        </w:numPr>
        <w:spacing w:before="0" w:after="0"/>
      </w:pPr>
      <w:r>
        <w:t>Air Drying</w:t>
      </w:r>
    </w:p>
    <w:p>
      <w:pPr>
        <w:numPr>
          <w:ilvl w:val="3"/>
          <w:numId w:val="900"/>
        </w:numPr>
        <w:spacing w:before="0" w:after="0"/>
      </w:pPr>
      <w:r>
        <w:t>Spray Drying</w:t>
      </w:r>
    </w:p>
    <w:p>
      <w:pPr>
        <w:numPr>
          <w:ilvl w:val="3"/>
          <w:numId w:val="900"/>
        </w:numPr>
        <w:spacing w:before="0" w:after="0"/>
      </w:pPr>
      <w:r>
        <w:t>Vacuum Drying</w:t>
      </w:r>
    </w:p>
    <w:p>
      <w:pPr>
        <w:numPr>
          <w:ilvl w:val="2"/>
          <w:numId w:val="900"/>
        </w:numPr>
        <w:spacing w:before="0" w:after="0"/>
      </w:pPr>
      <w:r>
        <w:t>Chemical Preservation</w:t>
      </w:r>
    </w:p>
    <w:p>
      <w:pPr>
        <w:numPr>
          <w:ilvl w:val="3"/>
          <w:numId w:val="900"/>
        </w:numPr>
        <w:spacing w:before="0" w:after="0"/>
      </w:pPr>
      <w:r>
        <w:t>Salt Curing</w:t>
      </w:r>
    </w:p>
    <w:p>
      <w:pPr>
        <w:numPr>
          <w:ilvl w:val="3"/>
          <w:numId w:val="900"/>
        </w:numPr>
        <w:spacing w:before="0" w:after="0"/>
      </w:pPr>
      <w:r>
        <w:t>Sugar Preservation</w:t>
      </w:r>
    </w:p>
    <w:p>
      <w:pPr>
        <w:numPr>
          <w:ilvl w:val="3"/>
          <w:numId w:val="900"/>
        </w:numPr>
        <w:spacing w:before="0" w:after="0"/>
      </w:pPr>
      <w:r>
        <w:t>Chemical Additives</w:t>
      </w:r>
    </w:p>
    <w:p>
      <w:pPr>
        <w:numPr>
          <w:ilvl w:val="1"/>
          <w:numId w:val="900"/>
        </w:numPr>
        <w:spacing w:before="0" w:after="0"/>
      </w:pPr>
      <w:r>
        <w:t>Unit Operations</w:t>
      </w:r>
    </w:p>
    <w:p>
      <w:pPr>
        <w:numPr>
          <w:ilvl w:val="2"/>
          <w:numId w:val="900"/>
        </w:numPr>
        <w:spacing w:before="0" w:after="0"/>
      </w:pPr>
      <w:r>
        <w:t>Size Reduction</w:t>
      </w:r>
    </w:p>
    <w:p>
      <w:pPr>
        <w:numPr>
          <w:ilvl w:val="3"/>
          <w:numId w:val="900"/>
        </w:numPr>
        <w:spacing w:before="0" w:after="0"/>
      </w:pPr>
      <w:r>
        <w:t>Grinding</w:t>
      </w:r>
    </w:p>
    <w:p>
      <w:pPr>
        <w:numPr>
          <w:ilvl w:val="3"/>
          <w:numId w:val="900"/>
        </w:numPr>
        <w:spacing w:before="0" w:after="0"/>
      </w:pPr>
      <w:r>
        <w:t>Chopping</w:t>
      </w:r>
    </w:p>
    <w:p>
      <w:pPr>
        <w:numPr>
          <w:ilvl w:val="3"/>
          <w:numId w:val="900"/>
        </w:numPr>
        <w:spacing w:before="0" w:after="0"/>
      </w:pPr>
      <w:r>
        <w:t>Slicing</w:t>
      </w:r>
    </w:p>
    <w:p>
      <w:pPr>
        <w:numPr>
          <w:ilvl w:val="2"/>
          <w:numId w:val="900"/>
        </w:numPr>
        <w:spacing w:before="0" w:after="0"/>
      </w:pPr>
      <w:r>
        <w:t>Separation</w:t>
      </w:r>
    </w:p>
    <w:p>
      <w:pPr>
        <w:numPr>
          <w:ilvl w:val="3"/>
          <w:numId w:val="900"/>
        </w:numPr>
        <w:spacing w:before="0" w:after="0"/>
      </w:pPr>
      <w:r>
        <w:t>Screening</w:t>
      </w:r>
    </w:p>
    <w:p>
      <w:pPr>
        <w:numPr>
          <w:ilvl w:val="3"/>
          <w:numId w:val="900"/>
        </w:numPr>
        <w:spacing w:before="0" w:after="0"/>
      </w:pPr>
      <w:r>
        <w:t>Centrifugation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Mixing and Blending</w:t>
      </w:r>
    </w:p>
    <w:p>
      <w:pPr>
        <w:numPr>
          <w:ilvl w:val="3"/>
          <w:numId w:val="900"/>
        </w:numPr>
        <w:spacing w:before="0" w:after="0"/>
      </w:pPr>
      <w:r>
        <w:t>Liquid Mixing</w:t>
      </w:r>
    </w:p>
    <w:p>
      <w:pPr>
        <w:numPr>
          <w:ilvl w:val="3"/>
          <w:numId w:val="900"/>
        </w:numPr>
        <w:spacing w:before="0" w:after="0"/>
      </w:pPr>
      <w:r>
        <w:t>Solid Mixing</w:t>
      </w:r>
    </w:p>
    <w:p>
      <w:pPr>
        <w:numPr>
          <w:ilvl w:val="3"/>
          <w:numId w:val="900"/>
        </w:numPr>
        <w:spacing w:before="0" w:after="0"/>
      </w:pPr>
      <w:r>
        <w:t>Emulsification</w:t>
      </w:r>
    </w:p>
    <w:p>
      <w:pPr>
        <w:numPr>
          <w:ilvl w:val="2"/>
          <w:numId w:val="900"/>
        </w:numPr>
        <w:spacing w:before="0" w:after="0"/>
      </w:pPr>
      <w:r>
        <w:t>Heat Transfer</w:t>
      </w:r>
    </w:p>
    <w:p>
      <w:pPr>
        <w:numPr>
          <w:ilvl w:val="3"/>
          <w:numId w:val="900"/>
        </w:numPr>
        <w:spacing w:before="0" w:after="0"/>
      </w:pPr>
      <w:r>
        <w:t>Conduction</w:t>
      </w:r>
    </w:p>
    <w:p>
      <w:pPr>
        <w:numPr>
          <w:ilvl w:val="3"/>
          <w:numId w:val="900"/>
        </w:numPr>
        <w:spacing w:before="0" w:after="0"/>
      </w:pPr>
      <w:r>
        <w:t>Convection</w:t>
      </w:r>
    </w:p>
    <w:p>
      <w:pPr>
        <w:numPr>
          <w:ilvl w:val="3"/>
          <w:numId w:val="900"/>
        </w:numPr>
        <w:spacing w:before="0" w:after="0"/>
      </w:pPr>
      <w:r>
        <w:t>Radiation</w:t>
      </w:r>
    </w:p>
    <w:p>
      <w:pPr>
        <w:numPr>
          <w:ilvl w:val="1"/>
          <w:numId w:val="900"/>
        </w:numPr>
        <w:spacing w:before="0" w:after="0"/>
      </w:pPr>
      <w:r>
        <w:t>Processing Equipment</w:t>
      </w:r>
    </w:p>
    <w:p>
      <w:pPr>
        <w:numPr>
          <w:ilvl w:val="2"/>
          <w:numId w:val="900"/>
        </w:numPr>
        <w:spacing w:before="0" w:after="0"/>
      </w:pPr>
      <w:r>
        <w:t>Cleaning Equipment</w:t>
      </w:r>
    </w:p>
    <w:p>
      <w:pPr>
        <w:numPr>
          <w:ilvl w:val="2"/>
          <w:numId w:val="900"/>
        </w:numPr>
        <w:spacing w:before="0" w:after="0"/>
      </w:pPr>
      <w:r>
        <w:t>Size Reduction Equipment</w:t>
      </w:r>
    </w:p>
    <w:p>
      <w:pPr>
        <w:numPr>
          <w:ilvl w:val="2"/>
          <w:numId w:val="900"/>
        </w:numPr>
        <w:spacing w:before="0" w:after="0"/>
      </w:pPr>
      <w:r>
        <w:t>Heat Exchangers</w:t>
      </w:r>
    </w:p>
    <w:p>
      <w:pPr>
        <w:numPr>
          <w:ilvl w:val="2"/>
          <w:numId w:val="900"/>
        </w:numPr>
        <w:spacing w:before="0" w:after="0"/>
      </w:pPr>
      <w:r>
        <w:t>Packaging Machinery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Quality Assurance Systems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HACCP Systems</w:t>
      </w:r>
    </w:p>
    <w:p>
      <w:pPr>
        <w:pStyle w:val="Heading1"/>
      </w:pPr>
      <w:r>
        <w:t>Agricultural Economics and Management</w:t>
      </w:r>
    </w:p>
    <w:p>
      <w:pPr>
        <w:numPr>
          <w:ilvl w:val="0"/>
          <w:numId w:val="900"/>
        </w:numPr>
        <w:spacing w:before="0" w:after="0"/>
      </w:pPr>
      <w:r>
        <w:t>Farm Management Principles</w:t>
      </w:r>
    </w:p>
    <w:p>
      <w:pPr>
        <w:numPr>
          <w:ilvl w:val="1"/>
          <w:numId w:val="900"/>
        </w:numPr>
        <w:spacing w:before="0" w:after="0"/>
      </w:pPr>
      <w:r>
        <w:t>Farm Business Organization</w:t>
      </w:r>
    </w:p>
    <w:p>
      <w:pPr>
        <w:numPr>
          <w:ilvl w:val="2"/>
          <w:numId w:val="900"/>
        </w:numPr>
        <w:spacing w:before="0" w:after="0"/>
      </w:pPr>
      <w:r>
        <w:t>Business Structures</w:t>
      </w:r>
    </w:p>
    <w:p>
      <w:pPr>
        <w:numPr>
          <w:ilvl w:val="3"/>
          <w:numId w:val="900"/>
        </w:numPr>
        <w:spacing w:before="0" w:after="0"/>
      </w:pPr>
      <w:r>
        <w:t>Sole Proprietorship</w:t>
      </w:r>
    </w:p>
    <w:p>
      <w:pPr>
        <w:numPr>
          <w:ilvl w:val="3"/>
          <w:numId w:val="900"/>
        </w:numPr>
        <w:spacing w:before="0" w:after="0"/>
      </w:pPr>
      <w:r>
        <w:t>Partnerships</w:t>
      </w:r>
    </w:p>
    <w:p>
      <w:pPr>
        <w:numPr>
          <w:ilvl w:val="3"/>
          <w:numId w:val="900"/>
        </w:numPr>
        <w:spacing w:before="0" w:after="0"/>
      </w:pPr>
      <w:r>
        <w:t>Corporations</w:t>
      </w:r>
    </w:p>
    <w:p>
      <w:pPr>
        <w:numPr>
          <w:ilvl w:val="3"/>
          <w:numId w:val="900"/>
        </w:numPr>
        <w:spacing w:before="0" w:after="0"/>
      </w:pPr>
      <w:r>
        <w:t>Cooperatives</w:t>
      </w:r>
    </w:p>
    <w:p>
      <w:pPr>
        <w:numPr>
          <w:ilvl w:val="2"/>
          <w:numId w:val="900"/>
        </w:numPr>
        <w:spacing w:before="0" w:after="0"/>
      </w:pPr>
      <w:r>
        <w:t>Farm Planning</w:t>
      </w:r>
    </w:p>
    <w:p>
      <w:pPr>
        <w:numPr>
          <w:ilvl w:val="3"/>
          <w:numId w:val="900"/>
        </w:numPr>
        <w:spacing w:before="0" w:after="0"/>
      </w:pPr>
      <w:r>
        <w:t>Enterprise Selection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Production Planning</w:t>
      </w:r>
    </w:p>
    <w:p>
      <w:pPr>
        <w:numPr>
          <w:ilvl w:val="3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Financial Statements</w:t>
      </w:r>
    </w:p>
    <w:p>
      <w:pPr>
        <w:numPr>
          <w:ilvl w:val="3"/>
          <w:numId w:val="900"/>
        </w:numPr>
        <w:spacing w:before="0" w:after="0"/>
      </w:pPr>
      <w:r>
        <w:t>Income Statement</w:t>
      </w:r>
    </w:p>
    <w:p>
      <w:pPr>
        <w:numPr>
          <w:ilvl w:val="3"/>
          <w:numId w:val="900"/>
        </w:numPr>
        <w:spacing w:before="0" w:after="0"/>
      </w:pPr>
      <w:r>
        <w:t>Balance Sheet</w:t>
      </w:r>
    </w:p>
    <w:p>
      <w:pPr>
        <w:numPr>
          <w:ilvl w:val="3"/>
          <w:numId w:val="900"/>
        </w:numPr>
        <w:spacing w:before="0" w:after="0"/>
      </w:pPr>
      <w:r>
        <w:t>Cash Flow Statement</w:t>
      </w:r>
    </w:p>
    <w:p>
      <w:pPr>
        <w:numPr>
          <w:ilvl w:val="2"/>
          <w:numId w:val="900"/>
        </w:numPr>
        <w:spacing w:before="0" w:after="0"/>
      </w:pPr>
      <w:r>
        <w:t>Budgeting</w:t>
      </w:r>
    </w:p>
    <w:p>
      <w:pPr>
        <w:numPr>
          <w:ilvl w:val="3"/>
          <w:numId w:val="900"/>
        </w:numPr>
        <w:spacing w:before="0" w:after="0"/>
      </w:pPr>
      <w:r>
        <w:t>Enterprise Budgets</w:t>
      </w:r>
    </w:p>
    <w:p>
      <w:pPr>
        <w:numPr>
          <w:ilvl w:val="3"/>
          <w:numId w:val="900"/>
        </w:numPr>
        <w:spacing w:before="0" w:after="0"/>
      </w:pPr>
      <w:r>
        <w:t>Whole Farm Budgets</w:t>
      </w:r>
    </w:p>
    <w:p>
      <w:pPr>
        <w:numPr>
          <w:ilvl w:val="3"/>
          <w:numId w:val="900"/>
        </w:numPr>
        <w:spacing w:before="0" w:after="0"/>
      </w:pPr>
      <w:r>
        <w:t>Capital Budgets</w:t>
      </w:r>
    </w:p>
    <w:p>
      <w:pPr>
        <w:numPr>
          <w:ilvl w:val="3"/>
          <w:numId w:val="900"/>
        </w:numPr>
        <w:spacing w:before="0" w:after="0"/>
      </w:pPr>
      <w:r>
        <w:t>Cash Flow Budgets</w:t>
      </w:r>
    </w:p>
    <w:p>
      <w:pPr>
        <w:numPr>
          <w:ilvl w:val="2"/>
          <w:numId w:val="900"/>
        </w:numPr>
        <w:spacing w:before="0" w:after="0"/>
      </w:pPr>
      <w:r>
        <w:t>Financial Analysis</w:t>
      </w:r>
    </w:p>
    <w:p>
      <w:pPr>
        <w:numPr>
          <w:ilvl w:val="3"/>
          <w:numId w:val="900"/>
        </w:numPr>
        <w:spacing w:before="0" w:after="0"/>
      </w:pPr>
      <w:r>
        <w:t>Profitability Measures</w:t>
      </w:r>
    </w:p>
    <w:p>
      <w:pPr>
        <w:numPr>
          <w:ilvl w:val="3"/>
          <w:numId w:val="900"/>
        </w:numPr>
        <w:spacing w:before="0" w:after="0"/>
      </w:pPr>
      <w:r>
        <w:t>Liquidity Analysis</w:t>
      </w:r>
    </w:p>
    <w:p>
      <w:pPr>
        <w:numPr>
          <w:ilvl w:val="3"/>
          <w:numId w:val="900"/>
        </w:numPr>
        <w:spacing w:before="0" w:after="0"/>
      </w:pPr>
      <w:r>
        <w:t>Solvency Analysis</w:t>
      </w:r>
    </w:p>
    <w:p>
      <w:pPr>
        <w:numPr>
          <w:ilvl w:val="3"/>
          <w:numId w:val="900"/>
        </w:numPr>
        <w:spacing w:before="0" w:after="0"/>
      </w:pPr>
      <w:r>
        <w:t>Efficiency Ratios</w:t>
      </w:r>
    </w:p>
    <w:p>
      <w:pPr>
        <w:numPr>
          <w:ilvl w:val="1"/>
          <w:numId w:val="900"/>
        </w:numPr>
        <w:spacing w:before="0" w:after="0"/>
      </w:pPr>
      <w:r>
        <w:t>Production Economics</w:t>
      </w:r>
    </w:p>
    <w:p>
      <w:pPr>
        <w:numPr>
          <w:ilvl w:val="2"/>
          <w:numId w:val="900"/>
        </w:numPr>
        <w:spacing w:before="0" w:after="0"/>
      </w:pPr>
      <w:r>
        <w:t>Input-Output Relationships</w:t>
      </w:r>
    </w:p>
    <w:p>
      <w:pPr>
        <w:numPr>
          <w:ilvl w:val="3"/>
          <w:numId w:val="900"/>
        </w:numPr>
        <w:spacing w:before="0" w:after="0"/>
      </w:pPr>
      <w:r>
        <w:t>Production Functions</w:t>
      </w:r>
    </w:p>
    <w:p>
      <w:pPr>
        <w:numPr>
          <w:ilvl w:val="3"/>
          <w:numId w:val="900"/>
        </w:numPr>
        <w:spacing w:before="0" w:after="0"/>
      </w:pPr>
      <w:r>
        <w:t>Law of Diminishing Returns</w:t>
      </w:r>
    </w:p>
    <w:p>
      <w:pPr>
        <w:numPr>
          <w:ilvl w:val="3"/>
          <w:numId w:val="900"/>
        </w:numPr>
        <w:spacing w:before="0" w:after="0"/>
      </w:pPr>
      <w:r>
        <w:t>Optimal Input Use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3"/>
          <w:numId w:val="900"/>
        </w:numPr>
        <w:spacing w:before="0" w:after="0"/>
      </w:pPr>
      <w:r>
        <w:t>Fixed Costs</w:t>
      </w:r>
    </w:p>
    <w:p>
      <w:pPr>
        <w:numPr>
          <w:ilvl w:val="3"/>
          <w:numId w:val="900"/>
        </w:numPr>
        <w:spacing w:before="0" w:after="0"/>
      </w:pPr>
      <w:r>
        <w:t>Variable Costs</w:t>
      </w:r>
    </w:p>
    <w:p>
      <w:pPr>
        <w:numPr>
          <w:ilvl w:val="3"/>
          <w:numId w:val="900"/>
        </w:numPr>
        <w:spacing w:before="0" w:after="0"/>
      </w:pPr>
      <w:r>
        <w:t>Marginal Costs</w:t>
      </w:r>
    </w:p>
    <w:p>
      <w:pPr>
        <w:numPr>
          <w:ilvl w:val="3"/>
          <w:numId w:val="900"/>
        </w:numPr>
        <w:spacing w:before="0" w:after="0"/>
      </w:pPr>
      <w:r>
        <w:t>Opportunity Costs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3"/>
          <w:numId w:val="900"/>
        </w:numPr>
        <w:spacing w:before="0" w:after="0"/>
      </w:pPr>
      <w:r>
        <w:t>Revenue Analysis</w:t>
      </w:r>
    </w:p>
    <w:p>
      <w:pPr>
        <w:numPr>
          <w:ilvl w:val="3"/>
          <w:numId w:val="900"/>
        </w:numPr>
        <w:spacing w:before="0" w:after="0"/>
      </w:pPr>
      <w:r>
        <w:t>Break-Even Analysis</w:t>
      </w:r>
    </w:p>
    <w:p>
      <w:pPr>
        <w:numPr>
          <w:ilvl w:val="3"/>
          <w:numId w:val="900"/>
        </w:numPr>
        <w:spacing w:before="0" w:after="0"/>
      </w:pPr>
      <w:r>
        <w:t>Marginal Analysis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Sources</w:t>
      </w:r>
    </w:p>
    <w:p>
      <w:pPr>
        <w:numPr>
          <w:ilvl w:val="3"/>
          <w:numId w:val="900"/>
        </w:numPr>
        <w:spacing w:before="0" w:after="0"/>
      </w:pPr>
      <w:r>
        <w:t>Production Risk</w:t>
      </w:r>
    </w:p>
    <w:p>
      <w:pPr>
        <w:numPr>
          <w:ilvl w:val="3"/>
          <w:numId w:val="900"/>
        </w:numPr>
        <w:spacing w:before="0" w:after="0"/>
      </w:pPr>
      <w:r>
        <w:t>Price Risk</w:t>
      </w:r>
    </w:p>
    <w:p>
      <w:pPr>
        <w:numPr>
          <w:ilvl w:val="3"/>
          <w:numId w:val="900"/>
        </w:numPr>
        <w:spacing w:before="0" w:after="0"/>
      </w:pPr>
      <w:r>
        <w:t>Financial Risk</w:t>
      </w:r>
    </w:p>
    <w:p>
      <w:pPr>
        <w:numPr>
          <w:ilvl w:val="3"/>
          <w:numId w:val="900"/>
        </w:numPr>
        <w:spacing w:before="0" w:after="0"/>
      </w:pPr>
      <w:r>
        <w:t>Institutional Risk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Probability Analysis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Risk Management Strategies</w:t>
      </w:r>
    </w:p>
    <w:p>
      <w:pPr>
        <w:numPr>
          <w:ilvl w:val="3"/>
          <w:numId w:val="900"/>
        </w:numPr>
        <w:spacing w:before="0" w:after="0"/>
      </w:pPr>
      <w:r>
        <w:t>Diversification</w:t>
      </w:r>
    </w:p>
    <w:p>
      <w:pPr>
        <w:numPr>
          <w:ilvl w:val="3"/>
          <w:numId w:val="900"/>
        </w:numPr>
        <w:spacing w:before="0" w:after="0"/>
      </w:pPr>
      <w:r>
        <w:t>Insurance</w:t>
      </w:r>
    </w:p>
    <w:p>
      <w:pPr>
        <w:numPr>
          <w:ilvl w:val="3"/>
          <w:numId w:val="900"/>
        </w:numPr>
        <w:spacing w:before="0" w:after="0"/>
      </w:pPr>
      <w:r>
        <w:t>Contracts</w:t>
      </w:r>
    </w:p>
    <w:p>
      <w:pPr>
        <w:numPr>
          <w:ilvl w:val="3"/>
          <w:numId w:val="900"/>
        </w:numPr>
        <w:spacing w:before="0" w:after="0"/>
      </w:pPr>
      <w:r>
        <w:t>Financial Instruments</w:t>
      </w:r>
    </w:p>
    <w:p>
      <w:pPr>
        <w:numPr>
          <w:ilvl w:val="1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Production Records</w:t>
      </w:r>
    </w:p>
    <w:p>
      <w:pPr>
        <w:numPr>
          <w:ilvl w:val="3"/>
          <w:numId w:val="900"/>
        </w:numPr>
        <w:spacing w:before="0" w:after="0"/>
      </w:pPr>
      <w:r>
        <w:t>Crop Records</w:t>
      </w:r>
    </w:p>
    <w:p>
      <w:pPr>
        <w:numPr>
          <w:ilvl w:val="3"/>
          <w:numId w:val="900"/>
        </w:numPr>
        <w:spacing w:before="0" w:after="0"/>
      </w:pPr>
      <w:r>
        <w:t>Livestock Records</w:t>
      </w:r>
    </w:p>
    <w:p>
      <w:pPr>
        <w:numPr>
          <w:ilvl w:val="3"/>
          <w:numId w:val="900"/>
        </w:numPr>
        <w:spacing w:before="0" w:after="0"/>
      </w:pPr>
      <w:r>
        <w:t>Input Usage</w:t>
      </w:r>
    </w:p>
    <w:p>
      <w:pPr>
        <w:numPr>
          <w:ilvl w:val="2"/>
          <w:numId w:val="900"/>
        </w:numPr>
        <w:spacing w:before="0" w:after="0"/>
      </w:pPr>
      <w:r>
        <w:t>Financial Records</w:t>
      </w:r>
    </w:p>
    <w:p>
      <w:pPr>
        <w:numPr>
          <w:ilvl w:val="3"/>
          <w:numId w:val="900"/>
        </w:numPr>
        <w:spacing w:before="0" w:after="0"/>
      </w:pPr>
      <w:r>
        <w:t>Income Records</w:t>
      </w:r>
    </w:p>
    <w:p>
      <w:pPr>
        <w:numPr>
          <w:ilvl w:val="3"/>
          <w:numId w:val="900"/>
        </w:numPr>
        <w:spacing w:before="0" w:after="0"/>
      </w:pPr>
      <w:r>
        <w:t>Expense Records</w:t>
      </w:r>
    </w:p>
    <w:p>
      <w:pPr>
        <w:numPr>
          <w:ilvl w:val="3"/>
          <w:numId w:val="900"/>
        </w:numPr>
        <w:spacing w:before="0" w:after="0"/>
      </w:pPr>
      <w:r>
        <w:t>Asset Records</w:t>
      </w:r>
    </w:p>
    <w:p>
      <w:pPr>
        <w:numPr>
          <w:ilvl w:val="2"/>
          <w:numId w:val="900"/>
        </w:numPr>
        <w:spacing w:before="0" w:after="0"/>
      </w:pPr>
      <w:r>
        <w:t>Record Analysis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Agricultural Marketing</w:t>
      </w:r>
    </w:p>
    <w:p>
      <w:pPr>
        <w:numPr>
          <w:ilvl w:val="1"/>
          <w:numId w:val="900"/>
        </w:numPr>
        <w:spacing w:before="0" w:after="0"/>
      </w:pPr>
      <w:r>
        <w:t>Market Structure and Organization</w:t>
      </w:r>
    </w:p>
    <w:p>
      <w:pPr>
        <w:numPr>
          <w:ilvl w:val="2"/>
          <w:numId w:val="900"/>
        </w:numPr>
        <w:spacing w:before="0" w:after="0"/>
      </w:pPr>
      <w:r>
        <w:t>Market Types</w:t>
      </w:r>
    </w:p>
    <w:p>
      <w:pPr>
        <w:numPr>
          <w:ilvl w:val="3"/>
          <w:numId w:val="900"/>
        </w:numPr>
        <w:spacing w:before="0" w:after="0"/>
      </w:pPr>
      <w:r>
        <w:t>Perfect Competition</w:t>
      </w:r>
    </w:p>
    <w:p>
      <w:pPr>
        <w:numPr>
          <w:ilvl w:val="3"/>
          <w:numId w:val="900"/>
        </w:numPr>
        <w:spacing w:before="0" w:after="0"/>
      </w:pPr>
      <w:r>
        <w:t>Monopolistic Competition</w:t>
      </w:r>
    </w:p>
    <w:p>
      <w:pPr>
        <w:numPr>
          <w:ilvl w:val="3"/>
          <w:numId w:val="900"/>
        </w:numPr>
        <w:spacing w:before="0" w:after="0"/>
      </w:pPr>
      <w:r>
        <w:t>Oligopoly</w:t>
      </w:r>
    </w:p>
    <w:p>
      <w:pPr>
        <w:numPr>
          <w:ilvl w:val="3"/>
          <w:numId w:val="900"/>
        </w:numPr>
        <w:spacing w:before="0" w:after="0"/>
      </w:pPr>
      <w:r>
        <w:t>Monopoly</w:t>
      </w:r>
    </w:p>
    <w:p>
      <w:pPr>
        <w:numPr>
          <w:ilvl w:val="2"/>
          <w:numId w:val="900"/>
        </w:numPr>
        <w:spacing w:before="0" w:after="0"/>
      </w:pPr>
      <w:r>
        <w:t>Market Participants</w:t>
      </w:r>
    </w:p>
    <w:p>
      <w:pPr>
        <w:numPr>
          <w:ilvl w:val="3"/>
          <w:numId w:val="900"/>
        </w:numPr>
        <w:spacing w:before="0" w:after="0"/>
      </w:pPr>
      <w:r>
        <w:t>Producers</w:t>
      </w:r>
    </w:p>
    <w:p>
      <w:pPr>
        <w:numPr>
          <w:ilvl w:val="3"/>
          <w:numId w:val="900"/>
        </w:numPr>
        <w:spacing w:before="0" w:after="0"/>
      </w:pPr>
      <w:r>
        <w:t>Processors</w:t>
      </w:r>
    </w:p>
    <w:p>
      <w:pPr>
        <w:numPr>
          <w:ilvl w:val="3"/>
          <w:numId w:val="900"/>
        </w:numPr>
        <w:spacing w:before="0" w:after="0"/>
      </w:pPr>
      <w:r>
        <w:t>Wholesalers</w:t>
      </w:r>
    </w:p>
    <w:p>
      <w:pPr>
        <w:numPr>
          <w:ilvl w:val="3"/>
          <w:numId w:val="900"/>
        </w:numPr>
        <w:spacing w:before="0" w:after="0"/>
      </w:pPr>
      <w:r>
        <w:t>Retailers</w:t>
      </w:r>
    </w:p>
    <w:p>
      <w:pPr>
        <w:numPr>
          <w:ilvl w:val="3"/>
          <w:numId w:val="900"/>
        </w:numPr>
        <w:spacing w:before="0" w:after="0"/>
      </w:pPr>
      <w:r>
        <w:t>Consumers</w:t>
      </w:r>
    </w:p>
    <w:p>
      <w:pPr>
        <w:numPr>
          <w:ilvl w:val="2"/>
          <w:numId w:val="900"/>
        </w:numPr>
        <w:spacing w:before="0" w:after="0"/>
      </w:pPr>
      <w:r>
        <w:t>Marketing Channels</w:t>
      </w:r>
    </w:p>
    <w:p>
      <w:pPr>
        <w:numPr>
          <w:ilvl w:val="3"/>
          <w:numId w:val="900"/>
        </w:numPr>
        <w:spacing w:before="0" w:after="0"/>
      </w:pPr>
      <w:r>
        <w:t>Direct Marketing</w:t>
      </w:r>
    </w:p>
    <w:p>
      <w:pPr>
        <w:numPr>
          <w:ilvl w:val="3"/>
          <w:numId w:val="900"/>
        </w:numPr>
        <w:spacing w:before="0" w:after="0"/>
      </w:pPr>
      <w:r>
        <w:t>Cooperative Marketing</w:t>
      </w:r>
    </w:p>
    <w:p>
      <w:pPr>
        <w:numPr>
          <w:ilvl w:val="3"/>
          <w:numId w:val="900"/>
        </w:numPr>
        <w:spacing w:before="0" w:after="0"/>
      </w:pPr>
      <w:r>
        <w:t>Contract Marketing</w:t>
      </w:r>
    </w:p>
    <w:p>
      <w:pPr>
        <w:numPr>
          <w:ilvl w:val="1"/>
          <w:numId w:val="900"/>
        </w:numPr>
        <w:spacing w:before="0" w:after="0"/>
      </w:pPr>
      <w:r>
        <w:t>Price Analysis</w:t>
      </w:r>
    </w:p>
    <w:p>
      <w:pPr>
        <w:numPr>
          <w:ilvl w:val="2"/>
          <w:numId w:val="900"/>
        </w:numPr>
        <w:spacing w:before="0" w:after="0"/>
      </w:pPr>
      <w:r>
        <w:t>Supply and Demand</w:t>
      </w:r>
    </w:p>
    <w:p>
      <w:pPr>
        <w:numPr>
          <w:ilvl w:val="3"/>
          <w:numId w:val="900"/>
        </w:numPr>
        <w:spacing w:before="0" w:after="0"/>
      </w:pPr>
      <w:r>
        <w:t>Demand Factors</w:t>
      </w:r>
    </w:p>
    <w:p>
      <w:pPr>
        <w:numPr>
          <w:ilvl w:val="3"/>
          <w:numId w:val="900"/>
        </w:numPr>
        <w:spacing w:before="0" w:after="0"/>
      </w:pPr>
      <w:r>
        <w:t>Supply Factors</w:t>
      </w:r>
    </w:p>
    <w:p>
      <w:pPr>
        <w:numPr>
          <w:ilvl w:val="3"/>
          <w:numId w:val="900"/>
        </w:numPr>
        <w:spacing w:before="0" w:after="0"/>
      </w:pPr>
      <w:r>
        <w:t>Market Equilibrium</w:t>
      </w:r>
    </w:p>
    <w:p>
      <w:pPr>
        <w:numPr>
          <w:ilvl w:val="2"/>
          <w:numId w:val="900"/>
        </w:numPr>
        <w:spacing w:before="0" w:after="0"/>
      </w:pPr>
      <w:r>
        <w:t>Price Discovery</w:t>
      </w:r>
    </w:p>
    <w:p>
      <w:pPr>
        <w:numPr>
          <w:ilvl w:val="3"/>
          <w:numId w:val="900"/>
        </w:numPr>
        <w:spacing w:before="0" w:after="0"/>
      </w:pPr>
      <w:r>
        <w:t>Auction Markets</w:t>
      </w:r>
    </w:p>
    <w:p>
      <w:pPr>
        <w:numPr>
          <w:ilvl w:val="3"/>
          <w:numId w:val="900"/>
        </w:numPr>
        <w:spacing w:before="0" w:after="0"/>
      </w:pPr>
      <w:r>
        <w:t>Negotiated Prices</w:t>
      </w:r>
    </w:p>
    <w:p>
      <w:pPr>
        <w:numPr>
          <w:ilvl w:val="3"/>
          <w:numId w:val="900"/>
        </w:numPr>
        <w:spacing w:before="0" w:after="0"/>
      </w:pPr>
      <w:r>
        <w:t>Formula Pricing</w:t>
      </w:r>
    </w:p>
    <w:p>
      <w:pPr>
        <w:numPr>
          <w:ilvl w:val="2"/>
          <w:numId w:val="900"/>
        </w:numPr>
        <w:spacing w:before="0" w:after="0"/>
      </w:pPr>
      <w:r>
        <w:t>Price Relationships</w:t>
      </w:r>
    </w:p>
    <w:p>
      <w:pPr>
        <w:numPr>
          <w:ilvl w:val="3"/>
          <w:numId w:val="900"/>
        </w:numPr>
        <w:spacing w:before="0" w:after="0"/>
      </w:pPr>
      <w:r>
        <w:t>Spatial Price Relationships</w:t>
      </w:r>
    </w:p>
    <w:p>
      <w:pPr>
        <w:numPr>
          <w:ilvl w:val="3"/>
          <w:numId w:val="900"/>
        </w:numPr>
        <w:spacing w:before="0" w:after="0"/>
      </w:pPr>
      <w:r>
        <w:t>Temporal Price Relationships</w:t>
      </w:r>
    </w:p>
    <w:p>
      <w:pPr>
        <w:numPr>
          <w:ilvl w:val="3"/>
          <w:numId w:val="900"/>
        </w:numPr>
        <w:spacing w:before="0" w:after="0"/>
      </w:pPr>
      <w:r>
        <w:t>Form Price Relationships</w:t>
      </w:r>
    </w:p>
    <w:p>
      <w:pPr>
        <w:numPr>
          <w:ilvl w:val="1"/>
          <w:numId w:val="900"/>
        </w:numPr>
        <w:spacing w:before="0" w:after="0"/>
      </w:pPr>
      <w:r>
        <w:t>Market Information</w:t>
      </w:r>
    </w:p>
    <w:p>
      <w:pPr>
        <w:numPr>
          <w:ilvl w:val="2"/>
          <w:numId w:val="900"/>
        </w:numPr>
        <w:spacing w:before="0" w:after="0"/>
      </w:pPr>
      <w:r>
        <w:t>Price Reporting</w:t>
      </w:r>
    </w:p>
    <w:p>
      <w:pPr>
        <w:numPr>
          <w:ilvl w:val="2"/>
          <w:numId w:val="900"/>
        </w:numPr>
        <w:spacing w:before="0" w:after="0"/>
      </w:pPr>
      <w:r>
        <w:t>Market News Services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2"/>
          <w:numId w:val="900"/>
        </w:numPr>
        <w:spacing w:before="0" w:after="0"/>
      </w:pPr>
      <w:r>
        <w:t>Market Intelligence</w:t>
      </w:r>
    </w:p>
    <w:p>
      <w:pPr>
        <w:numPr>
          <w:ilvl w:val="1"/>
          <w:numId w:val="900"/>
        </w:numPr>
        <w:spacing w:before="0" w:after="0"/>
      </w:pPr>
      <w:r>
        <w:t>Commodity Markets</w:t>
      </w:r>
    </w:p>
    <w:p>
      <w:pPr>
        <w:numPr>
          <w:ilvl w:val="2"/>
          <w:numId w:val="900"/>
        </w:numPr>
        <w:spacing w:before="0" w:after="0"/>
      </w:pPr>
      <w:r>
        <w:t>Futures Markets</w:t>
      </w:r>
    </w:p>
    <w:p>
      <w:pPr>
        <w:numPr>
          <w:ilvl w:val="3"/>
          <w:numId w:val="900"/>
        </w:numPr>
        <w:spacing w:before="0" w:after="0"/>
      </w:pPr>
      <w:r>
        <w:t>Futures Contracts</w:t>
      </w:r>
    </w:p>
    <w:p>
      <w:pPr>
        <w:numPr>
          <w:ilvl w:val="3"/>
          <w:numId w:val="900"/>
        </w:numPr>
        <w:spacing w:before="0" w:after="0"/>
      </w:pPr>
      <w:r>
        <w:t>Price Discovery Function</w:t>
      </w:r>
    </w:p>
    <w:p>
      <w:pPr>
        <w:numPr>
          <w:ilvl w:val="3"/>
          <w:numId w:val="900"/>
        </w:numPr>
        <w:spacing w:before="0" w:after="0"/>
      </w:pPr>
      <w:r>
        <w:t>Risk Management Function</w:t>
      </w:r>
    </w:p>
    <w:p>
      <w:pPr>
        <w:numPr>
          <w:ilvl w:val="2"/>
          <w:numId w:val="900"/>
        </w:numPr>
        <w:spacing w:before="0" w:after="0"/>
      </w:pPr>
      <w:r>
        <w:t>Options Markets</w:t>
      </w:r>
    </w:p>
    <w:p>
      <w:pPr>
        <w:numPr>
          <w:ilvl w:val="3"/>
          <w:numId w:val="900"/>
        </w:numPr>
        <w:spacing w:before="0" w:after="0"/>
      </w:pPr>
      <w:r>
        <w:t>Call Options</w:t>
      </w:r>
    </w:p>
    <w:p>
      <w:pPr>
        <w:numPr>
          <w:ilvl w:val="3"/>
          <w:numId w:val="900"/>
        </w:numPr>
        <w:spacing w:before="0" w:after="0"/>
      </w:pPr>
      <w:r>
        <w:t>Put Options</w:t>
      </w:r>
    </w:p>
    <w:p>
      <w:pPr>
        <w:numPr>
          <w:ilvl w:val="3"/>
          <w:numId w:val="900"/>
        </w:numPr>
        <w:spacing w:before="0" w:after="0"/>
      </w:pPr>
      <w:r>
        <w:t>Option Strategies</w:t>
      </w:r>
    </w:p>
    <w:p>
      <w:pPr>
        <w:numPr>
          <w:ilvl w:val="2"/>
          <w:numId w:val="900"/>
        </w:numPr>
        <w:spacing w:before="0" w:after="0"/>
      </w:pPr>
      <w:r>
        <w:t>Cash Markets</w:t>
      </w:r>
    </w:p>
    <w:p>
      <w:pPr>
        <w:numPr>
          <w:ilvl w:val="3"/>
          <w:numId w:val="900"/>
        </w:numPr>
        <w:spacing w:before="0" w:after="0"/>
      </w:pPr>
      <w:r>
        <w:t>Spot Markets</w:t>
      </w:r>
    </w:p>
    <w:p>
      <w:pPr>
        <w:numPr>
          <w:ilvl w:val="3"/>
          <w:numId w:val="900"/>
        </w:numPr>
        <w:spacing w:before="0" w:after="0"/>
      </w:pPr>
      <w:r>
        <w:t>Forward Contracts</w:t>
      </w:r>
    </w:p>
    <w:p>
      <w:pPr>
        <w:numPr>
          <w:ilvl w:val="1"/>
          <w:numId w:val="900"/>
        </w:numPr>
        <w:spacing w:before="0" w:after="0"/>
      </w:pPr>
      <w:r>
        <w:t>Marketing Strategies</w:t>
      </w:r>
    </w:p>
    <w:p>
      <w:pPr>
        <w:numPr>
          <w:ilvl w:val="2"/>
          <w:numId w:val="900"/>
        </w:numPr>
        <w:spacing w:before="0" w:after="0"/>
      </w:pPr>
      <w:r>
        <w:t>Product Differentiation</w:t>
      </w:r>
    </w:p>
    <w:p>
      <w:pPr>
        <w:numPr>
          <w:ilvl w:val="3"/>
          <w:numId w:val="900"/>
        </w:numPr>
        <w:spacing w:before="0" w:after="0"/>
      </w:pPr>
      <w:r>
        <w:t>Quality Attributes</w:t>
      </w:r>
    </w:p>
    <w:p>
      <w:pPr>
        <w:numPr>
          <w:ilvl w:val="3"/>
          <w:numId w:val="900"/>
        </w:numPr>
        <w:spacing w:before="0" w:after="0"/>
      </w:pPr>
      <w:r>
        <w:t>Branding</w:t>
      </w:r>
    </w:p>
    <w:p>
      <w:pPr>
        <w:numPr>
          <w:ilvl w:val="3"/>
          <w:numId w:val="900"/>
        </w:numPr>
        <w:spacing w:before="0" w:after="0"/>
      </w:pPr>
      <w:r>
        <w:t>Certification</w:t>
      </w:r>
    </w:p>
    <w:p>
      <w:pPr>
        <w:numPr>
          <w:ilvl w:val="2"/>
          <w:numId w:val="900"/>
        </w:numPr>
        <w:spacing w:before="0" w:after="0"/>
      </w:pPr>
      <w:r>
        <w:t>Value-Added Marketing</w:t>
      </w:r>
    </w:p>
    <w:p>
      <w:pPr>
        <w:numPr>
          <w:ilvl w:val="3"/>
          <w:numId w:val="900"/>
        </w:numPr>
        <w:spacing w:before="0" w:after="0"/>
      </w:pPr>
      <w:r>
        <w:t>Processing</w:t>
      </w:r>
    </w:p>
    <w:p>
      <w:pPr>
        <w:numPr>
          <w:ilvl w:val="3"/>
          <w:numId w:val="900"/>
        </w:numPr>
        <w:spacing w:before="0" w:after="0"/>
      </w:pPr>
      <w:r>
        <w:t>Packaging</w:t>
      </w:r>
    </w:p>
    <w:p>
      <w:pPr>
        <w:numPr>
          <w:ilvl w:val="3"/>
          <w:numId w:val="900"/>
        </w:numPr>
        <w:spacing w:before="0" w:after="0"/>
      </w:pPr>
      <w:r>
        <w:t>Direct Sales</w:t>
      </w:r>
    </w:p>
    <w:p>
      <w:pPr>
        <w:numPr>
          <w:ilvl w:val="2"/>
          <w:numId w:val="900"/>
        </w:numPr>
        <w:spacing w:before="0" w:after="0"/>
      </w:pPr>
      <w:r>
        <w:t>Cooperative Marketing</w:t>
      </w:r>
    </w:p>
    <w:p>
      <w:pPr>
        <w:numPr>
          <w:ilvl w:val="3"/>
          <w:numId w:val="900"/>
        </w:numPr>
        <w:spacing w:before="0" w:after="0"/>
      </w:pPr>
      <w:r>
        <w:t>Marketing Cooperatives</w:t>
      </w:r>
    </w:p>
    <w:p>
      <w:pPr>
        <w:numPr>
          <w:ilvl w:val="3"/>
          <w:numId w:val="900"/>
        </w:numPr>
        <w:spacing w:before="0" w:after="0"/>
      </w:pPr>
      <w:r>
        <w:t>Bargaining Cooperatives</w:t>
      </w:r>
    </w:p>
    <w:p>
      <w:pPr>
        <w:numPr>
          <w:ilvl w:val="0"/>
          <w:numId w:val="900"/>
        </w:numPr>
        <w:spacing w:before="0" w:after="0"/>
      </w:pPr>
      <w:r>
        <w:t>Agricultural Finance</w:t>
      </w:r>
    </w:p>
    <w:p>
      <w:pPr>
        <w:numPr>
          <w:ilvl w:val="1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Working Capital</w:t>
      </w:r>
    </w:p>
    <w:p>
      <w:pPr>
        <w:numPr>
          <w:ilvl w:val="3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Seasonal Financing</w:t>
      </w:r>
    </w:p>
    <w:p>
      <w:pPr>
        <w:numPr>
          <w:ilvl w:val="2"/>
          <w:numId w:val="900"/>
        </w:numPr>
        <w:spacing w:before="0" w:after="0"/>
      </w:pPr>
      <w:r>
        <w:t>Fixed Capital</w:t>
      </w:r>
    </w:p>
    <w:p>
      <w:pPr>
        <w:numPr>
          <w:ilvl w:val="3"/>
          <w:numId w:val="900"/>
        </w:numPr>
        <w:spacing w:before="0" w:after="0"/>
      </w:pPr>
      <w:r>
        <w:t>Land Purchase</w:t>
      </w:r>
    </w:p>
    <w:p>
      <w:pPr>
        <w:numPr>
          <w:ilvl w:val="3"/>
          <w:numId w:val="900"/>
        </w:numPr>
        <w:spacing w:before="0" w:after="0"/>
      </w:pPr>
      <w:r>
        <w:t>Buildings and Equipment</w:t>
      </w:r>
    </w:p>
    <w:p>
      <w:pPr>
        <w:numPr>
          <w:ilvl w:val="3"/>
          <w:numId w:val="900"/>
        </w:numPr>
        <w:spacing w:before="0" w:after="0"/>
      </w:pPr>
      <w:r>
        <w:t>Long-term Investments</w:t>
      </w:r>
    </w:p>
    <w:p>
      <w:pPr>
        <w:numPr>
          <w:ilvl w:val="1"/>
          <w:numId w:val="900"/>
        </w:numPr>
        <w:spacing w:before="0" w:after="0"/>
      </w:pPr>
      <w:r>
        <w:t>Sources of Credit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2"/>
          <w:numId w:val="900"/>
        </w:numPr>
        <w:spacing w:before="0" w:after="0"/>
      </w:pPr>
      <w:r>
        <w:t>Farm Credit System</w:t>
      </w:r>
    </w:p>
    <w:p>
      <w:pPr>
        <w:numPr>
          <w:ilvl w:val="2"/>
          <w:numId w:val="900"/>
        </w:numPr>
        <w:spacing w:before="0" w:after="0"/>
      </w:pPr>
      <w:r>
        <w:t>Government Programs</w:t>
      </w:r>
    </w:p>
    <w:p>
      <w:pPr>
        <w:numPr>
          <w:ilvl w:val="2"/>
          <w:numId w:val="900"/>
        </w:numPr>
        <w:spacing w:before="0" w:after="0"/>
      </w:pPr>
      <w:r>
        <w:t>Private Lenders</w:t>
      </w:r>
    </w:p>
    <w:p>
      <w:pPr>
        <w:numPr>
          <w:ilvl w:val="2"/>
          <w:numId w:val="900"/>
        </w:numPr>
        <w:spacing w:before="0" w:after="0"/>
      </w:pPr>
      <w:r>
        <w:t>Vendor Financing</w:t>
      </w:r>
    </w:p>
    <w:p>
      <w:pPr>
        <w:numPr>
          <w:ilvl w:val="1"/>
          <w:numId w:val="900"/>
        </w:numPr>
        <w:spacing w:before="0" w:after="0"/>
      </w:pPr>
      <w:r>
        <w:t>Credit Analysis</w:t>
      </w:r>
    </w:p>
    <w:p>
      <w:pPr>
        <w:numPr>
          <w:ilvl w:val="2"/>
          <w:numId w:val="900"/>
        </w:numPr>
        <w:spacing w:before="0" w:after="0"/>
      </w:pPr>
      <w:r>
        <w:t>Creditworthiness Assessment</w:t>
      </w:r>
    </w:p>
    <w:p>
      <w:pPr>
        <w:numPr>
          <w:ilvl w:val="3"/>
          <w:numId w:val="900"/>
        </w:numPr>
        <w:spacing w:before="0" w:after="0"/>
      </w:pPr>
      <w:r>
        <w:t>Character</w:t>
      </w:r>
    </w:p>
    <w:p>
      <w:pPr>
        <w:numPr>
          <w:ilvl w:val="3"/>
          <w:numId w:val="900"/>
        </w:numPr>
        <w:spacing w:before="0" w:after="0"/>
      </w:pPr>
      <w:r>
        <w:t>Capacity</w:t>
      </w:r>
    </w:p>
    <w:p>
      <w:pPr>
        <w:numPr>
          <w:ilvl w:val="3"/>
          <w:numId w:val="900"/>
        </w:numPr>
        <w:spacing w:before="0" w:after="0"/>
      </w:pPr>
      <w:r>
        <w:t>Capital</w:t>
      </w:r>
    </w:p>
    <w:p>
      <w:pPr>
        <w:numPr>
          <w:ilvl w:val="3"/>
          <w:numId w:val="900"/>
        </w:numPr>
        <w:spacing w:before="0" w:after="0"/>
      </w:pPr>
      <w:r>
        <w:t>Collateral</w:t>
      </w:r>
    </w:p>
    <w:p>
      <w:pPr>
        <w:numPr>
          <w:ilvl w:val="3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Loan Evaluation</w:t>
      </w:r>
    </w:p>
    <w:p>
      <w:pPr>
        <w:numPr>
          <w:ilvl w:val="3"/>
          <w:numId w:val="900"/>
        </w:numPr>
        <w:spacing w:before="0" w:after="0"/>
      </w:pPr>
      <w:r>
        <w:t>Repayment Ability</w:t>
      </w:r>
    </w:p>
    <w:p>
      <w:pPr>
        <w:numPr>
          <w:ilvl w:val="3"/>
          <w:numId w:val="900"/>
        </w:numPr>
        <w:spacing w:before="0" w:after="0"/>
      </w:pPr>
      <w:r>
        <w:t>Collateral Value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Financial Instruments</w:t>
      </w:r>
    </w:p>
    <w:p>
      <w:pPr>
        <w:numPr>
          <w:ilvl w:val="2"/>
          <w:numId w:val="900"/>
        </w:numPr>
        <w:spacing w:before="0" w:after="0"/>
      </w:pPr>
      <w:r>
        <w:t>Loan Types</w:t>
      </w:r>
    </w:p>
    <w:p>
      <w:pPr>
        <w:numPr>
          <w:ilvl w:val="3"/>
          <w:numId w:val="900"/>
        </w:numPr>
        <w:spacing w:before="0" w:after="0"/>
      </w:pPr>
      <w:r>
        <w:t>Operating Loans</w:t>
      </w:r>
    </w:p>
    <w:p>
      <w:pPr>
        <w:numPr>
          <w:ilvl w:val="3"/>
          <w:numId w:val="900"/>
        </w:numPr>
        <w:spacing w:before="0" w:after="0"/>
      </w:pPr>
      <w:r>
        <w:t>Term Loans</w:t>
      </w:r>
    </w:p>
    <w:p>
      <w:pPr>
        <w:numPr>
          <w:ilvl w:val="3"/>
          <w:numId w:val="900"/>
        </w:numPr>
        <w:spacing w:before="0" w:after="0"/>
      </w:pPr>
      <w:r>
        <w:t>Real Estate Loans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Fixed Rates</w:t>
      </w:r>
    </w:p>
    <w:p>
      <w:pPr>
        <w:numPr>
          <w:ilvl w:val="3"/>
          <w:numId w:val="900"/>
        </w:numPr>
        <w:spacing w:before="0" w:after="0"/>
      </w:pPr>
      <w:r>
        <w:t>Variable Rates</w:t>
      </w:r>
    </w:p>
    <w:p>
      <w:pPr>
        <w:numPr>
          <w:ilvl w:val="3"/>
          <w:numId w:val="900"/>
        </w:numPr>
        <w:spacing w:before="0" w:after="0"/>
      </w:pPr>
      <w:r>
        <w:t>Prime Rate</w:t>
      </w:r>
    </w:p>
    <w:p>
      <w:pPr>
        <w:numPr>
          <w:ilvl w:val="2"/>
          <w:numId w:val="900"/>
        </w:numPr>
        <w:spacing w:before="0" w:after="0"/>
      </w:pPr>
      <w:r>
        <w:t>Loan Terms</w:t>
      </w:r>
    </w:p>
    <w:p>
      <w:pPr>
        <w:numPr>
          <w:ilvl w:val="3"/>
          <w:numId w:val="900"/>
        </w:numPr>
        <w:spacing w:before="0" w:after="0"/>
      </w:pPr>
      <w:r>
        <w:t>Repayment Schedules</w:t>
      </w:r>
    </w:p>
    <w:p>
      <w:pPr>
        <w:numPr>
          <w:ilvl w:val="3"/>
          <w:numId w:val="900"/>
        </w:numPr>
        <w:spacing w:before="0" w:after="0"/>
      </w:pPr>
      <w:r>
        <w:t>Collateral Requirements</w:t>
      </w:r>
    </w:p>
    <w:p>
      <w:pPr>
        <w:numPr>
          <w:ilvl w:val="3"/>
          <w:numId w:val="900"/>
        </w:numPr>
        <w:spacing w:before="0" w:after="0"/>
      </w:pPr>
      <w:r>
        <w:t>Covenants</w:t>
      </w:r>
    </w:p>
    <w:p>
      <w:pPr>
        <w:numPr>
          <w:ilvl w:val="1"/>
          <w:numId w:val="900"/>
        </w:numPr>
        <w:spacing w:before="0" w:after="0"/>
      </w:pPr>
      <w:r>
        <w:t>Investment Analysis</w:t>
      </w:r>
    </w:p>
    <w:p>
      <w:pPr>
        <w:numPr>
          <w:ilvl w:val="2"/>
          <w:numId w:val="900"/>
        </w:numPr>
        <w:spacing w:before="0" w:after="0"/>
      </w:pPr>
      <w:r>
        <w:t>Capital Budgeting</w:t>
      </w:r>
    </w:p>
    <w:p>
      <w:pPr>
        <w:numPr>
          <w:ilvl w:val="3"/>
          <w:numId w:val="900"/>
        </w:numPr>
        <w:spacing w:before="0" w:after="0"/>
      </w:pPr>
      <w:r>
        <w:t>Net Present Value</w:t>
      </w:r>
    </w:p>
    <w:p>
      <w:pPr>
        <w:numPr>
          <w:ilvl w:val="3"/>
          <w:numId w:val="900"/>
        </w:numPr>
        <w:spacing w:before="0" w:after="0"/>
      </w:pPr>
      <w:r>
        <w:t>Internal Rate of Return</w:t>
      </w:r>
    </w:p>
    <w:p>
      <w:pPr>
        <w:numPr>
          <w:ilvl w:val="3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Investment Criteria</w:t>
      </w:r>
    </w:p>
    <w:p>
      <w:pPr>
        <w:numPr>
          <w:ilvl w:val="3"/>
          <w:numId w:val="900"/>
        </w:numPr>
        <w:spacing w:before="0" w:after="0"/>
      </w:pPr>
      <w:r>
        <w:t>Profitability</w:t>
      </w:r>
    </w:p>
    <w:p>
      <w:pPr>
        <w:numPr>
          <w:ilvl w:val="3"/>
          <w:numId w:val="900"/>
        </w:numPr>
        <w:spacing w:before="0" w:after="0"/>
      </w:pPr>
      <w:r>
        <w:t>Risk</w:t>
      </w:r>
    </w:p>
    <w:p>
      <w:pPr>
        <w:numPr>
          <w:ilvl w:val="3"/>
          <w:numId w:val="900"/>
        </w:numPr>
        <w:spacing w:before="0" w:after="0"/>
      </w:pPr>
      <w:r>
        <w:t>Liquidity</w:t>
      </w:r>
    </w:p>
    <w:p>
      <w:pPr>
        <w:numPr>
          <w:ilvl w:val="0"/>
          <w:numId w:val="900"/>
        </w:numPr>
        <w:spacing w:before="0" w:after="0"/>
      </w:pPr>
      <w:r>
        <w:t>Agricultural Policy</w:t>
      </w:r>
    </w:p>
    <w:p>
      <w:pPr>
        <w:numPr>
          <w:ilvl w:val="1"/>
          <w:numId w:val="900"/>
        </w:numPr>
        <w:spacing w:before="0" w:after="0"/>
      </w:pPr>
      <w:r>
        <w:t>Policy Objectives</w:t>
      </w:r>
    </w:p>
    <w:p>
      <w:pPr>
        <w:numPr>
          <w:ilvl w:val="2"/>
          <w:numId w:val="900"/>
        </w:numPr>
        <w:spacing w:before="0" w:after="0"/>
      </w:pPr>
      <w:r>
        <w:t>Food Security</w:t>
      </w:r>
    </w:p>
    <w:p>
      <w:pPr>
        <w:numPr>
          <w:ilvl w:val="2"/>
          <w:numId w:val="900"/>
        </w:numPr>
        <w:spacing w:before="0" w:after="0"/>
      </w:pPr>
      <w:r>
        <w:t>Farm Income Support</w:t>
      </w:r>
    </w:p>
    <w:p>
      <w:pPr>
        <w:numPr>
          <w:ilvl w:val="2"/>
          <w:numId w:val="900"/>
        </w:numPr>
        <w:spacing w:before="0" w:after="0"/>
      </w:pPr>
      <w:r>
        <w:t>Rural Development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Trade Competitiveness</w:t>
      </w:r>
    </w:p>
    <w:p>
      <w:pPr>
        <w:numPr>
          <w:ilvl w:val="1"/>
          <w:numId w:val="900"/>
        </w:numPr>
        <w:spacing w:before="0" w:after="0"/>
      </w:pPr>
      <w:r>
        <w:t>Policy Instruments</w:t>
      </w:r>
    </w:p>
    <w:p>
      <w:pPr>
        <w:numPr>
          <w:ilvl w:val="2"/>
          <w:numId w:val="900"/>
        </w:numPr>
        <w:spacing w:before="0" w:after="0"/>
      </w:pPr>
      <w:r>
        <w:t>Price Support Programs</w:t>
      </w:r>
    </w:p>
    <w:p>
      <w:pPr>
        <w:numPr>
          <w:ilvl w:val="3"/>
          <w:numId w:val="900"/>
        </w:numPr>
        <w:spacing w:before="0" w:after="0"/>
      </w:pPr>
      <w:r>
        <w:t>Loan Programs</w:t>
      </w:r>
    </w:p>
    <w:p>
      <w:pPr>
        <w:numPr>
          <w:ilvl w:val="3"/>
          <w:numId w:val="900"/>
        </w:numPr>
        <w:spacing w:before="0" w:after="0"/>
      </w:pPr>
      <w:r>
        <w:t>Purchase Programs</w:t>
      </w:r>
    </w:p>
    <w:p>
      <w:pPr>
        <w:numPr>
          <w:ilvl w:val="3"/>
          <w:numId w:val="900"/>
        </w:numPr>
        <w:spacing w:before="0" w:after="0"/>
      </w:pPr>
      <w:r>
        <w:t>Deficiency Payments</w:t>
      </w:r>
    </w:p>
    <w:p>
      <w:pPr>
        <w:numPr>
          <w:ilvl w:val="2"/>
          <w:numId w:val="900"/>
        </w:numPr>
        <w:spacing w:before="0" w:after="0"/>
      </w:pPr>
      <w:r>
        <w:t>Production Controls</w:t>
      </w:r>
    </w:p>
    <w:p>
      <w:pPr>
        <w:numPr>
          <w:ilvl w:val="3"/>
          <w:numId w:val="900"/>
        </w:numPr>
        <w:spacing w:before="0" w:after="0"/>
      </w:pPr>
      <w:r>
        <w:t>Acreage Restrictions</w:t>
      </w:r>
    </w:p>
    <w:p>
      <w:pPr>
        <w:numPr>
          <w:ilvl w:val="3"/>
          <w:numId w:val="900"/>
        </w:numPr>
        <w:spacing w:before="0" w:after="0"/>
      </w:pPr>
      <w:r>
        <w:t>Marketing Quotas</w:t>
      </w:r>
    </w:p>
    <w:p>
      <w:pPr>
        <w:numPr>
          <w:ilvl w:val="3"/>
          <w:numId w:val="900"/>
        </w:numPr>
        <w:spacing w:before="0" w:after="0"/>
      </w:pPr>
      <w:r>
        <w:t>Supply Management</w:t>
      </w:r>
    </w:p>
    <w:p>
      <w:pPr>
        <w:numPr>
          <w:ilvl w:val="2"/>
          <w:numId w:val="900"/>
        </w:numPr>
        <w:spacing w:before="0" w:after="0"/>
      </w:pPr>
      <w:r>
        <w:t>Input Subsidies</w:t>
      </w:r>
    </w:p>
    <w:p>
      <w:pPr>
        <w:numPr>
          <w:ilvl w:val="3"/>
          <w:numId w:val="900"/>
        </w:numPr>
        <w:spacing w:before="0" w:after="0"/>
      </w:pPr>
      <w:r>
        <w:t>Fertilizer Subsidies</w:t>
      </w:r>
    </w:p>
    <w:p>
      <w:pPr>
        <w:numPr>
          <w:ilvl w:val="3"/>
          <w:numId w:val="900"/>
        </w:numPr>
        <w:spacing w:before="0" w:after="0"/>
      </w:pPr>
      <w:r>
        <w:t>Seed Subsidies</w:t>
      </w:r>
    </w:p>
    <w:p>
      <w:pPr>
        <w:numPr>
          <w:ilvl w:val="3"/>
          <w:numId w:val="900"/>
        </w:numPr>
        <w:spacing w:before="0" w:after="0"/>
      </w:pPr>
      <w:r>
        <w:t>Credit Subsidies</w:t>
      </w:r>
    </w:p>
    <w:p>
      <w:pPr>
        <w:numPr>
          <w:ilvl w:val="2"/>
          <w:numId w:val="900"/>
        </w:numPr>
        <w:spacing w:before="0" w:after="0"/>
      </w:pPr>
      <w:r>
        <w:t>Conservation Programs</w:t>
      </w:r>
    </w:p>
    <w:p>
      <w:pPr>
        <w:numPr>
          <w:ilvl w:val="3"/>
          <w:numId w:val="900"/>
        </w:numPr>
        <w:spacing w:before="0" w:after="0"/>
      </w:pPr>
      <w:r>
        <w:t>Conservation Reserve Program</w:t>
      </w:r>
    </w:p>
    <w:p>
      <w:pPr>
        <w:numPr>
          <w:ilvl w:val="3"/>
          <w:numId w:val="900"/>
        </w:numPr>
        <w:spacing w:before="0" w:after="0"/>
      </w:pPr>
      <w:r>
        <w:t>Environmental Quality Incentives</w:t>
      </w:r>
    </w:p>
    <w:p>
      <w:pPr>
        <w:numPr>
          <w:ilvl w:val="3"/>
          <w:numId w:val="900"/>
        </w:numPr>
        <w:spacing w:before="0" w:after="0"/>
      </w:pPr>
      <w:r>
        <w:t>Wetlands Reserve Program</w:t>
      </w:r>
    </w:p>
    <w:p>
      <w:pPr>
        <w:numPr>
          <w:ilvl w:val="1"/>
          <w:numId w:val="900"/>
        </w:numPr>
        <w:spacing w:before="0" w:after="0"/>
      </w:pPr>
      <w:r>
        <w:t>International Trade</w:t>
      </w:r>
    </w:p>
    <w:p>
      <w:pPr>
        <w:numPr>
          <w:ilvl w:val="2"/>
          <w:numId w:val="900"/>
        </w:numPr>
        <w:spacing w:before="0" w:after="0"/>
      </w:pPr>
      <w:r>
        <w:t>Trade Agreements</w:t>
      </w:r>
    </w:p>
    <w:p>
      <w:pPr>
        <w:numPr>
          <w:ilvl w:val="3"/>
          <w:numId w:val="900"/>
        </w:numPr>
        <w:spacing w:before="0" w:after="0"/>
      </w:pPr>
      <w:r>
        <w:t>World Trade Organization</w:t>
      </w:r>
    </w:p>
    <w:p>
      <w:pPr>
        <w:numPr>
          <w:ilvl w:val="3"/>
          <w:numId w:val="900"/>
        </w:numPr>
        <w:spacing w:before="0" w:after="0"/>
      </w:pPr>
      <w:r>
        <w:t>Regional Trade Agreements</w:t>
      </w:r>
    </w:p>
    <w:p>
      <w:pPr>
        <w:numPr>
          <w:ilvl w:val="3"/>
          <w:numId w:val="900"/>
        </w:numPr>
        <w:spacing w:before="0" w:after="0"/>
      </w:pPr>
      <w:r>
        <w:t>Bilateral Agreements</w:t>
      </w:r>
    </w:p>
    <w:p>
      <w:pPr>
        <w:numPr>
          <w:ilvl w:val="2"/>
          <w:numId w:val="900"/>
        </w:numPr>
        <w:spacing w:before="0" w:after="0"/>
      </w:pPr>
      <w:r>
        <w:t>Trade Policies</w:t>
      </w:r>
    </w:p>
    <w:p>
      <w:pPr>
        <w:numPr>
          <w:ilvl w:val="3"/>
          <w:numId w:val="900"/>
        </w:numPr>
        <w:spacing w:before="0" w:after="0"/>
      </w:pPr>
      <w:r>
        <w:t>Tariffs</w:t>
      </w:r>
    </w:p>
    <w:p>
      <w:pPr>
        <w:numPr>
          <w:ilvl w:val="3"/>
          <w:numId w:val="900"/>
        </w:numPr>
        <w:spacing w:before="0" w:after="0"/>
      </w:pPr>
      <w:r>
        <w:t>Import Quotas</w:t>
      </w:r>
    </w:p>
    <w:p>
      <w:pPr>
        <w:numPr>
          <w:ilvl w:val="3"/>
          <w:numId w:val="900"/>
        </w:numPr>
        <w:spacing w:before="0" w:after="0"/>
      </w:pPr>
      <w:r>
        <w:t>Export Subsidies</w:t>
      </w:r>
    </w:p>
    <w:p>
      <w:pPr>
        <w:numPr>
          <w:ilvl w:val="3"/>
          <w:numId w:val="900"/>
        </w:numPr>
        <w:spacing w:before="0" w:after="0"/>
      </w:pPr>
      <w:r>
        <w:t>Sanitary and Phytosanitary Measures</w:t>
      </w:r>
    </w:p>
    <w:p>
      <w:pPr>
        <w:numPr>
          <w:ilvl w:val="1"/>
          <w:numId w:val="900"/>
        </w:numPr>
        <w:spacing w:before="0" w:after="0"/>
      </w:pPr>
      <w:r>
        <w:t>Land Policy</w:t>
      </w:r>
    </w:p>
    <w:p>
      <w:pPr>
        <w:numPr>
          <w:ilvl w:val="2"/>
          <w:numId w:val="900"/>
        </w:numPr>
        <w:spacing w:before="0" w:after="0"/>
      </w:pPr>
      <w:r>
        <w:t>Land Tenure Systems</w:t>
      </w:r>
    </w:p>
    <w:p>
      <w:pPr>
        <w:numPr>
          <w:ilvl w:val="3"/>
          <w:numId w:val="900"/>
        </w:numPr>
        <w:spacing w:before="0" w:after="0"/>
      </w:pPr>
      <w:r>
        <w:t>Ownership Patterns</w:t>
      </w:r>
    </w:p>
    <w:p>
      <w:pPr>
        <w:numPr>
          <w:ilvl w:val="3"/>
          <w:numId w:val="900"/>
        </w:numPr>
        <w:spacing w:before="0" w:after="0"/>
      </w:pPr>
      <w:r>
        <w:t>Rental Arrangements</w:t>
      </w:r>
    </w:p>
    <w:p>
      <w:pPr>
        <w:numPr>
          <w:ilvl w:val="3"/>
          <w:numId w:val="900"/>
        </w:numPr>
        <w:spacing w:before="0" w:after="0"/>
      </w:pPr>
      <w:r>
        <w:t>Land Rights</w:t>
      </w:r>
    </w:p>
    <w:p>
      <w:pPr>
        <w:numPr>
          <w:ilvl w:val="2"/>
          <w:numId w:val="900"/>
        </w:numPr>
        <w:spacing w:before="0" w:after="0"/>
      </w:pPr>
      <w:r>
        <w:t>Land Reform</w:t>
      </w:r>
    </w:p>
    <w:p>
      <w:pPr>
        <w:numPr>
          <w:ilvl w:val="3"/>
          <w:numId w:val="900"/>
        </w:numPr>
        <w:spacing w:before="0" w:after="0"/>
      </w:pPr>
      <w:r>
        <w:t>Redistribution Programs</w:t>
      </w:r>
    </w:p>
    <w:p>
      <w:pPr>
        <w:numPr>
          <w:ilvl w:val="3"/>
          <w:numId w:val="900"/>
        </w:numPr>
        <w:spacing w:before="0" w:after="0"/>
      </w:pPr>
      <w:r>
        <w:t>Land Consolidation</w:t>
      </w:r>
    </w:p>
    <w:p>
      <w:pPr>
        <w:numPr>
          <w:ilvl w:val="3"/>
          <w:numId w:val="900"/>
        </w:numPr>
        <w:spacing w:before="0" w:after="0"/>
      </w:pPr>
      <w:r>
        <w:t>Titling Programs</w:t>
      </w:r>
    </w:p>
    <w:p>
      <w:pPr>
        <w:numPr>
          <w:ilvl w:val="1"/>
          <w:numId w:val="900"/>
        </w:numPr>
        <w:spacing w:before="0" w:after="0"/>
      </w:pPr>
      <w:r>
        <w:t>Food Safety and Quality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3"/>
          <w:numId w:val="900"/>
        </w:numPr>
        <w:spacing w:before="0" w:after="0"/>
      </w:pPr>
      <w:r>
        <w:t>Food Safety Standards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Inspection and Certification</w:t>
      </w:r>
    </w:p>
    <w:p>
      <w:pPr>
        <w:numPr>
          <w:ilvl w:val="3"/>
          <w:numId w:val="900"/>
        </w:numPr>
        <w:spacing w:before="0" w:after="0"/>
      </w:pPr>
      <w:r>
        <w:t>Government Inspection</w:t>
      </w:r>
    </w:p>
    <w:p>
      <w:pPr>
        <w:numPr>
          <w:ilvl w:val="3"/>
          <w:numId w:val="900"/>
        </w:numPr>
        <w:spacing w:before="0" w:after="0"/>
      </w:pPr>
      <w:r>
        <w:t>Third-Party Certification</w:t>
      </w:r>
    </w:p>
    <w:p>
      <w:pPr>
        <w:numPr>
          <w:ilvl w:val="3"/>
          <w:numId w:val="900"/>
        </w:numPr>
        <w:spacing w:before="0" w:after="0"/>
      </w:pPr>
      <w:r>
        <w:t>Traceability Systems</w:t>
      </w:r>
    </w:p>
    <w:p>
      <w:pPr>
        <w:pStyle w:val="Heading1"/>
      </w:pPr>
      <w:r>
        <w:t>Sustainable Agriculture and Alternative Systems</w:t>
      </w:r>
    </w:p>
    <w:p>
      <w:pPr>
        <w:numPr>
          <w:ilvl w:val="0"/>
          <w:numId w:val="900"/>
        </w:numPr>
        <w:spacing w:before="0" w:after="0"/>
      </w:pPr>
      <w:r>
        <w:t>Principles of Agricultural Sustainability</w:t>
      </w:r>
    </w:p>
    <w:p>
      <w:pPr>
        <w:numPr>
          <w:ilvl w:val="1"/>
          <w:numId w:val="900"/>
        </w:numPr>
        <w:spacing w:before="0" w:after="0"/>
      </w:pPr>
      <w:r>
        <w:t>Sustainability Dimensions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3"/>
          <w:numId w:val="900"/>
        </w:numPr>
        <w:spacing w:before="0" w:after="0"/>
      </w:pPr>
      <w:r>
        <w:t>Soil Health Maintenance</w:t>
      </w:r>
    </w:p>
    <w:p>
      <w:pPr>
        <w:numPr>
          <w:ilvl w:val="3"/>
          <w:numId w:val="900"/>
        </w:numPr>
        <w:spacing w:before="0" w:after="0"/>
      </w:pPr>
      <w:r>
        <w:t>Water Resource Conservation</w:t>
      </w:r>
    </w:p>
    <w:p>
      <w:pPr>
        <w:numPr>
          <w:ilvl w:val="3"/>
          <w:numId w:val="900"/>
        </w:numPr>
        <w:spacing w:before="0" w:after="0"/>
      </w:pPr>
      <w:r>
        <w:t>Biodiversity Preservation</w:t>
      </w:r>
    </w:p>
    <w:p>
      <w:pPr>
        <w:numPr>
          <w:ilvl w:val="3"/>
          <w:numId w:val="900"/>
        </w:numPr>
        <w:spacing w:before="0" w:after="0"/>
      </w:pPr>
      <w:r>
        <w:t>Climate Change Mitigation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3"/>
          <w:numId w:val="900"/>
        </w:numPr>
        <w:spacing w:before="0" w:after="0"/>
      </w:pPr>
      <w:r>
        <w:t>Profitability</w:t>
      </w:r>
    </w:p>
    <w:p>
      <w:pPr>
        <w:numPr>
          <w:ilvl w:val="3"/>
          <w:numId w:val="900"/>
        </w:numPr>
        <w:spacing w:before="0" w:after="0"/>
      </w:pPr>
      <w:r>
        <w:t>Resource Use Efficiency</w:t>
      </w:r>
    </w:p>
    <w:p>
      <w:pPr>
        <w:numPr>
          <w:ilvl w:val="3"/>
          <w:numId w:val="900"/>
        </w:numPr>
        <w:spacing w:before="0" w:after="0"/>
      </w:pPr>
      <w:r>
        <w:t>Market Viability</w:t>
      </w:r>
    </w:p>
    <w:p>
      <w:pPr>
        <w:numPr>
          <w:ilvl w:val="3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3"/>
          <w:numId w:val="900"/>
        </w:numPr>
        <w:spacing w:before="0" w:after="0"/>
      </w:pPr>
      <w:r>
        <w:t>Community Well-being</w:t>
      </w:r>
    </w:p>
    <w:p>
      <w:pPr>
        <w:numPr>
          <w:ilvl w:val="3"/>
          <w:numId w:val="900"/>
        </w:numPr>
        <w:spacing w:before="0" w:after="0"/>
      </w:pPr>
      <w:r>
        <w:t>Labor Conditions</w:t>
      </w:r>
    </w:p>
    <w:p>
      <w:pPr>
        <w:numPr>
          <w:ilvl w:val="3"/>
          <w:numId w:val="900"/>
        </w:numPr>
        <w:spacing w:before="0" w:after="0"/>
      </w:pPr>
      <w:r>
        <w:t>Food Security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numPr>
          <w:ilvl w:val="1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Holistic Approach</w:t>
      </w:r>
    </w:p>
    <w:p>
      <w:pPr>
        <w:numPr>
          <w:ilvl w:val="2"/>
          <w:numId w:val="900"/>
        </w:numPr>
        <w:spacing w:before="0" w:after="0"/>
      </w:pPr>
      <w:r>
        <w:t>Interconnections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Long-term Perspective</w:t>
      </w:r>
    </w:p>
    <w:p>
      <w:pPr>
        <w:numPr>
          <w:ilvl w:val="1"/>
          <w:numId w:val="900"/>
        </w:numPr>
        <w:spacing w:before="0" w:after="0"/>
      </w:pPr>
      <w:r>
        <w:t>Sustainability Assessment</w:t>
      </w:r>
    </w:p>
    <w:p>
      <w:pPr>
        <w:numPr>
          <w:ilvl w:val="2"/>
          <w:numId w:val="900"/>
        </w:numPr>
        <w:spacing w:before="0" w:after="0"/>
      </w:pPr>
      <w:r>
        <w:t>Indicators and Metrics</w:t>
      </w:r>
    </w:p>
    <w:p>
      <w:pPr>
        <w:numPr>
          <w:ilvl w:val="2"/>
          <w:numId w:val="900"/>
        </w:numPr>
        <w:spacing w:before="0" w:after="0"/>
      </w:pPr>
      <w:r>
        <w:t>Life Cycle Analysis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Sustainability Frameworks</w:t>
      </w:r>
    </w:p>
    <w:p>
      <w:pPr>
        <w:numPr>
          <w:ilvl w:val="0"/>
          <w:numId w:val="900"/>
        </w:numPr>
        <w:spacing w:before="0" w:after="0"/>
      </w:pPr>
      <w:r>
        <w:t>Organic Agriculture</w:t>
      </w:r>
    </w:p>
    <w:p>
      <w:pPr>
        <w:numPr>
          <w:ilvl w:val="1"/>
          <w:numId w:val="900"/>
        </w:numPr>
        <w:spacing w:before="0" w:after="0"/>
      </w:pPr>
      <w:r>
        <w:t>Organic Principles</w:t>
      </w:r>
    </w:p>
    <w:p>
      <w:pPr>
        <w:numPr>
          <w:ilvl w:val="2"/>
          <w:numId w:val="900"/>
        </w:numPr>
        <w:spacing w:before="0" w:after="0"/>
      </w:pPr>
      <w:r>
        <w:t>Health Principle</w:t>
      </w:r>
    </w:p>
    <w:p>
      <w:pPr>
        <w:numPr>
          <w:ilvl w:val="2"/>
          <w:numId w:val="900"/>
        </w:numPr>
        <w:spacing w:before="0" w:after="0"/>
      </w:pPr>
      <w:r>
        <w:t>Ecology Principle</w:t>
      </w:r>
    </w:p>
    <w:p>
      <w:pPr>
        <w:numPr>
          <w:ilvl w:val="2"/>
          <w:numId w:val="900"/>
        </w:numPr>
        <w:spacing w:before="0" w:after="0"/>
      </w:pPr>
      <w:r>
        <w:t>Fairness Principle</w:t>
      </w:r>
    </w:p>
    <w:p>
      <w:pPr>
        <w:numPr>
          <w:ilvl w:val="2"/>
          <w:numId w:val="900"/>
        </w:numPr>
        <w:spacing w:before="0" w:after="0"/>
      </w:pPr>
      <w:r>
        <w:t>Care Principle</w:t>
      </w:r>
    </w:p>
    <w:p>
      <w:pPr>
        <w:numPr>
          <w:ilvl w:val="1"/>
          <w:numId w:val="900"/>
        </w:numPr>
        <w:spacing w:before="0" w:after="0"/>
      </w:pPr>
      <w:r>
        <w:t>Organic Production Methods</w:t>
      </w:r>
    </w:p>
    <w:p>
      <w:pPr>
        <w:numPr>
          <w:ilvl w:val="2"/>
          <w:numId w:val="900"/>
        </w:numPr>
        <w:spacing w:before="0" w:after="0"/>
      </w:pPr>
      <w:r>
        <w:t>Soil Fertility Management</w:t>
      </w:r>
    </w:p>
    <w:p>
      <w:pPr>
        <w:numPr>
          <w:ilvl w:val="3"/>
          <w:numId w:val="900"/>
        </w:numPr>
        <w:spacing w:before="0" w:after="0"/>
      </w:pPr>
      <w:r>
        <w:t>Organic Matter Enhancement</w:t>
      </w:r>
    </w:p>
    <w:p>
      <w:pPr>
        <w:numPr>
          <w:ilvl w:val="3"/>
          <w:numId w:val="900"/>
        </w:numPr>
        <w:spacing w:before="0" w:after="0"/>
      </w:pPr>
      <w:r>
        <w:t>Composting</w:t>
      </w:r>
    </w:p>
    <w:p>
      <w:pPr>
        <w:numPr>
          <w:ilvl w:val="3"/>
          <w:numId w:val="900"/>
        </w:numPr>
        <w:spacing w:before="0" w:after="0"/>
      </w:pPr>
      <w:r>
        <w:t>Green Manures</w:t>
      </w:r>
    </w:p>
    <w:p>
      <w:pPr>
        <w:numPr>
          <w:ilvl w:val="3"/>
          <w:numId w:val="900"/>
        </w:numPr>
        <w:spacing w:before="0" w:after="0"/>
      </w:pPr>
      <w:r>
        <w:t>Biological Nitrogen Fixation</w:t>
      </w:r>
    </w:p>
    <w:p>
      <w:pPr>
        <w:numPr>
          <w:ilvl w:val="2"/>
          <w:numId w:val="900"/>
        </w:numPr>
        <w:spacing w:before="0" w:after="0"/>
      </w:pPr>
      <w:r>
        <w:t>Pest and Disease Management</w:t>
      </w:r>
    </w:p>
    <w:p>
      <w:pPr>
        <w:numPr>
          <w:ilvl w:val="3"/>
          <w:numId w:val="900"/>
        </w:numPr>
        <w:spacing w:before="0" w:after="0"/>
      </w:pPr>
      <w:r>
        <w:t>Cultural Controls</w:t>
      </w:r>
    </w:p>
    <w:p>
      <w:pPr>
        <w:numPr>
          <w:ilvl w:val="3"/>
          <w:numId w:val="900"/>
        </w:numPr>
        <w:spacing w:before="0" w:after="0"/>
      </w:pPr>
      <w:r>
        <w:t>Biological Controls</w:t>
      </w:r>
    </w:p>
    <w:p>
      <w:pPr>
        <w:numPr>
          <w:ilvl w:val="3"/>
          <w:numId w:val="900"/>
        </w:numPr>
        <w:spacing w:before="0" w:after="0"/>
      </w:pPr>
      <w:r>
        <w:t>Botanical Pesticides</w:t>
      </w:r>
    </w:p>
    <w:p>
      <w:pPr>
        <w:numPr>
          <w:ilvl w:val="3"/>
          <w:numId w:val="900"/>
        </w:numPr>
        <w:spacing w:before="0" w:after="0"/>
      </w:pPr>
      <w:r>
        <w:t>Physical Controls</w:t>
      </w:r>
    </w:p>
    <w:p>
      <w:pPr>
        <w:numPr>
          <w:ilvl w:val="2"/>
          <w:numId w:val="900"/>
        </w:numPr>
        <w:spacing w:before="0" w:after="0"/>
      </w:pPr>
      <w:r>
        <w:t>Weed Management</w:t>
      </w:r>
    </w:p>
    <w:p>
      <w:pPr>
        <w:numPr>
          <w:ilvl w:val="3"/>
          <w:numId w:val="900"/>
        </w:numPr>
        <w:spacing w:before="0" w:after="0"/>
      </w:pPr>
      <w:r>
        <w:t>Mechanical Cultivation</w:t>
      </w:r>
    </w:p>
    <w:p>
      <w:pPr>
        <w:numPr>
          <w:ilvl w:val="3"/>
          <w:numId w:val="900"/>
        </w:numPr>
        <w:spacing w:before="0" w:after="0"/>
      </w:pPr>
      <w:r>
        <w:t>Mulching</w:t>
      </w:r>
    </w:p>
    <w:p>
      <w:pPr>
        <w:numPr>
          <w:ilvl w:val="3"/>
          <w:numId w:val="900"/>
        </w:numPr>
        <w:spacing w:before="0" w:after="0"/>
      </w:pPr>
      <w:r>
        <w:t>Cover Crops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1"/>
          <w:numId w:val="900"/>
        </w:numPr>
        <w:spacing w:before="0" w:after="0"/>
      </w:pPr>
      <w:r>
        <w:t>Organic Certification</w:t>
      </w:r>
    </w:p>
    <w:p>
      <w:pPr>
        <w:numPr>
          <w:ilvl w:val="2"/>
          <w:numId w:val="900"/>
        </w:numPr>
        <w:spacing w:before="0" w:after="0"/>
      </w:pPr>
      <w:r>
        <w:t>Certification Standards</w:t>
      </w:r>
    </w:p>
    <w:p>
      <w:pPr>
        <w:numPr>
          <w:ilvl w:val="3"/>
          <w:numId w:val="900"/>
        </w:numPr>
        <w:spacing w:before="0" w:after="0"/>
      </w:pPr>
      <w:r>
        <w:t>National Standards</w:t>
      </w:r>
    </w:p>
    <w:p>
      <w:pPr>
        <w:numPr>
          <w:ilvl w:val="3"/>
          <w:numId w:val="900"/>
        </w:numPr>
        <w:spacing w:before="0" w:after="0"/>
      </w:pPr>
      <w:r>
        <w:t>International Standards</w:t>
      </w:r>
    </w:p>
    <w:p>
      <w:pPr>
        <w:numPr>
          <w:ilvl w:val="3"/>
          <w:numId w:val="900"/>
        </w:numPr>
        <w:spacing w:before="0" w:after="0"/>
      </w:pPr>
      <w:r>
        <w:t>Private Standards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3"/>
          <w:numId w:val="900"/>
        </w:numPr>
        <w:spacing w:before="0" w:after="0"/>
      </w:pPr>
      <w:r>
        <w:t>Application and Inspection</w:t>
      </w:r>
    </w:p>
    <w:p>
      <w:pPr>
        <w:numPr>
          <w:ilvl w:val="3"/>
          <w:numId w:val="900"/>
        </w:numPr>
        <w:spacing w:before="0" w:after="0"/>
      </w:pPr>
      <w:r>
        <w:t>Compliance Verification</w:t>
      </w:r>
    </w:p>
    <w:p>
      <w:pPr>
        <w:numPr>
          <w:ilvl w:val="3"/>
          <w:numId w:val="900"/>
        </w:numPr>
        <w:spacing w:before="0" w:after="0"/>
      </w:pPr>
      <w:r>
        <w:t>Certification Maintenance</w:t>
      </w:r>
    </w:p>
    <w:p>
      <w:pPr>
        <w:numPr>
          <w:ilvl w:val="2"/>
          <w:numId w:val="900"/>
        </w:numPr>
        <w:spacing w:before="0" w:after="0"/>
      </w:pPr>
      <w:r>
        <w:t>Organic Labeling</w:t>
      </w:r>
    </w:p>
    <w:p>
      <w:pPr>
        <w:numPr>
          <w:ilvl w:val="3"/>
          <w:numId w:val="900"/>
        </w:numPr>
        <w:spacing w:before="0" w:after="0"/>
      </w:pPr>
      <w:r>
        <w:t>Label Categories</w:t>
      </w:r>
    </w:p>
    <w:p>
      <w:pPr>
        <w:numPr>
          <w:ilvl w:val="3"/>
          <w:numId w:val="900"/>
        </w:numPr>
        <w:spacing w:before="0" w:after="0"/>
      </w:pPr>
      <w:r>
        <w:t>Marketing Claims</w:t>
      </w:r>
    </w:p>
    <w:p>
      <w:pPr>
        <w:numPr>
          <w:ilvl w:val="3"/>
          <w:numId w:val="900"/>
        </w:numPr>
        <w:spacing w:before="0" w:after="0"/>
      </w:pPr>
      <w:r>
        <w:t>Consumer Education</w:t>
      </w:r>
    </w:p>
    <w:p>
      <w:pPr>
        <w:numPr>
          <w:ilvl w:val="1"/>
          <w:numId w:val="900"/>
        </w:numPr>
        <w:spacing w:before="0" w:after="0"/>
      </w:pPr>
      <w:r>
        <w:t>Organic Market Development</w:t>
      </w:r>
    </w:p>
    <w:p>
      <w:pPr>
        <w:numPr>
          <w:ilvl w:val="2"/>
          <w:numId w:val="900"/>
        </w:numPr>
        <w:spacing w:before="0" w:after="0"/>
      </w:pPr>
      <w:r>
        <w:t>Market Trends</w:t>
      </w:r>
    </w:p>
    <w:p>
      <w:pPr>
        <w:numPr>
          <w:ilvl w:val="2"/>
          <w:numId w:val="900"/>
        </w:numPr>
        <w:spacing w:before="0" w:after="0"/>
      </w:pPr>
      <w:r>
        <w:t>Premium Pricing</w:t>
      </w:r>
    </w:p>
    <w:p>
      <w:pPr>
        <w:numPr>
          <w:ilvl w:val="2"/>
          <w:numId w:val="900"/>
        </w:numPr>
        <w:spacing w:before="0" w:after="0"/>
      </w:pPr>
      <w:r>
        <w:t>Supply Chain Development</w:t>
      </w:r>
    </w:p>
    <w:p>
      <w:pPr>
        <w:numPr>
          <w:ilvl w:val="2"/>
          <w:numId w:val="900"/>
        </w:numPr>
        <w:spacing w:before="0" w:after="0"/>
      </w:pPr>
      <w:r>
        <w:t>Consumer Demand</w:t>
      </w:r>
    </w:p>
    <w:p>
      <w:pPr>
        <w:numPr>
          <w:ilvl w:val="0"/>
          <w:numId w:val="900"/>
        </w:numPr>
        <w:spacing w:before="0" w:after="0"/>
      </w:pPr>
      <w:r>
        <w:t>Agroecology</w:t>
      </w:r>
    </w:p>
    <w:p>
      <w:pPr>
        <w:numPr>
          <w:ilvl w:val="1"/>
          <w:numId w:val="900"/>
        </w:numPr>
        <w:spacing w:before="0" w:after="0"/>
      </w:pPr>
      <w:r>
        <w:t>Ecological Principles</w:t>
      </w:r>
    </w:p>
    <w:p>
      <w:pPr>
        <w:numPr>
          <w:ilvl w:val="2"/>
          <w:numId w:val="900"/>
        </w:numPr>
        <w:spacing w:before="0" w:after="0"/>
      </w:pPr>
      <w:r>
        <w:t>Ecosystem Function</w:t>
      </w:r>
    </w:p>
    <w:p>
      <w:pPr>
        <w:numPr>
          <w:ilvl w:val="2"/>
          <w:numId w:val="900"/>
        </w:numPr>
        <w:spacing w:before="0" w:after="0"/>
      </w:pPr>
      <w:r>
        <w:t>Biodiversity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Energy Flow</w:t>
      </w:r>
    </w:p>
    <w:p>
      <w:pPr>
        <w:numPr>
          <w:ilvl w:val="1"/>
          <w:numId w:val="900"/>
        </w:numPr>
        <w:spacing w:before="0" w:after="0"/>
      </w:pPr>
      <w:r>
        <w:t>Agroecosystem Design</w:t>
      </w:r>
    </w:p>
    <w:p>
      <w:pPr>
        <w:numPr>
          <w:ilvl w:val="2"/>
          <w:numId w:val="900"/>
        </w:numPr>
        <w:spacing w:before="0" w:after="0"/>
      </w:pPr>
      <w:r>
        <w:t>Habitat Diversification</w:t>
      </w:r>
    </w:p>
    <w:p>
      <w:pPr>
        <w:numPr>
          <w:ilvl w:val="2"/>
          <w:numId w:val="900"/>
        </w:numPr>
        <w:spacing w:before="0" w:after="0"/>
      </w:pPr>
      <w:r>
        <w:t>Spatial Arrangements</w:t>
      </w:r>
    </w:p>
    <w:p>
      <w:pPr>
        <w:numPr>
          <w:ilvl w:val="2"/>
          <w:numId w:val="900"/>
        </w:numPr>
        <w:spacing w:before="0" w:after="0"/>
      </w:pPr>
      <w:r>
        <w:t>Temporal Diversity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1"/>
          <w:numId w:val="900"/>
        </w:numPr>
        <w:spacing w:before="0" w:after="0"/>
      </w:pPr>
      <w:r>
        <w:t>Ecological Interactions</w:t>
      </w:r>
    </w:p>
    <w:p>
      <w:pPr>
        <w:numPr>
          <w:ilvl w:val="2"/>
          <w:numId w:val="900"/>
        </w:numPr>
        <w:spacing w:before="0" w:after="0"/>
      </w:pPr>
      <w:r>
        <w:t>Plant-Plant Interactions</w:t>
      </w:r>
    </w:p>
    <w:p>
      <w:pPr>
        <w:numPr>
          <w:ilvl w:val="2"/>
          <w:numId w:val="900"/>
        </w:numPr>
        <w:spacing w:before="0" w:after="0"/>
      </w:pPr>
      <w:r>
        <w:t>Plant-Animal Interactions</w:t>
      </w:r>
    </w:p>
    <w:p>
      <w:pPr>
        <w:numPr>
          <w:ilvl w:val="2"/>
          <w:numId w:val="900"/>
        </w:numPr>
        <w:spacing w:before="0" w:after="0"/>
      </w:pPr>
      <w:r>
        <w:t>Soil-Plant Interactions</w:t>
      </w:r>
    </w:p>
    <w:p>
      <w:pPr>
        <w:numPr>
          <w:ilvl w:val="2"/>
          <w:numId w:val="900"/>
        </w:numPr>
        <w:spacing w:before="0" w:after="0"/>
      </w:pPr>
      <w:r>
        <w:t>Predator-Prey Relationships</w:t>
      </w:r>
    </w:p>
    <w:p>
      <w:pPr>
        <w:numPr>
          <w:ilvl w:val="1"/>
          <w:numId w:val="900"/>
        </w:numPr>
        <w:spacing w:before="0" w:after="0"/>
      </w:pPr>
      <w:r>
        <w:t>Biodiversity Enhancement</w:t>
      </w:r>
    </w:p>
    <w:p>
      <w:pPr>
        <w:numPr>
          <w:ilvl w:val="2"/>
          <w:numId w:val="900"/>
        </w:numPr>
        <w:spacing w:before="0" w:after="0"/>
      </w:pPr>
      <w:r>
        <w:t>Crop Genetic Diversity</w:t>
      </w:r>
    </w:p>
    <w:p>
      <w:pPr>
        <w:numPr>
          <w:ilvl w:val="2"/>
          <w:numId w:val="900"/>
        </w:numPr>
        <w:spacing w:before="0" w:after="0"/>
      </w:pPr>
      <w:r>
        <w:t>Wild Biodiversity Conservation</w:t>
      </w:r>
    </w:p>
    <w:p>
      <w:pPr>
        <w:numPr>
          <w:ilvl w:val="2"/>
          <w:numId w:val="900"/>
        </w:numPr>
        <w:spacing w:before="0" w:after="0"/>
      </w:pPr>
      <w:r>
        <w:t>Beneficial Organism Habitat</w:t>
      </w:r>
    </w:p>
    <w:p>
      <w:pPr>
        <w:numPr>
          <w:ilvl w:val="2"/>
          <w:numId w:val="900"/>
        </w:numPr>
        <w:spacing w:before="0" w:after="0"/>
      </w:pPr>
      <w:r>
        <w:t>Landscape Connectivity</w:t>
      </w:r>
    </w:p>
    <w:p>
      <w:pPr>
        <w:numPr>
          <w:ilvl w:val="0"/>
          <w:numId w:val="900"/>
        </w:numPr>
        <w:spacing w:before="0" w:after="0"/>
      </w:pPr>
      <w:r>
        <w:t>Conservation Agriculture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Minimum Soil Disturbance</w:t>
      </w:r>
    </w:p>
    <w:p>
      <w:pPr>
        <w:numPr>
          <w:ilvl w:val="3"/>
          <w:numId w:val="900"/>
        </w:numPr>
        <w:spacing w:before="0" w:after="0"/>
      </w:pPr>
      <w:r>
        <w:t>No-Till Systems</w:t>
      </w:r>
    </w:p>
    <w:p>
      <w:pPr>
        <w:numPr>
          <w:ilvl w:val="3"/>
          <w:numId w:val="900"/>
        </w:numPr>
        <w:spacing w:before="0" w:after="0"/>
      </w:pPr>
      <w:r>
        <w:t>Reduced Tillage</w:t>
      </w:r>
    </w:p>
    <w:p>
      <w:pPr>
        <w:numPr>
          <w:ilvl w:val="3"/>
          <w:numId w:val="900"/>
        </w:numPr>
        <w:spacing w:before="0" w:after="0"/>
      </w:pPr>
      <w:r>
        <w:t>Direct Seeding</w:t>
      </w:r>
    </w:p>
    <w:p>
      <w:pPr>
        <w:numPr>
          <w:ilvl w:val="2"/>
          <w:numId w:val="900"/>
        </w:numPr>
        <w:spacing w:before="0" w:after="0"/>
      </w:pPr>
      <w:r>
        <w:t>Permanent Soil Cover</w:t>
      </w:r>
    </w:p>
    <w:p>
      <w:pPr>
        <w:numPr>
          <w:ilvl w:val="3"/>
          <w:numId w:val="900"/>
        </w:numPr>
        <w:spacing w:before="0" w:after="0"/>
      </w:pPr>
      <w:r>
        <w:t>Crop Residues</w:t>
      </w:r>
    </w:p>
    <w:p>
      <w:pPr>
        <w:numPr>
          <w:ilvl w:val="3"/>
          <w:numId w:val="900"/>
        </w:numPr>
        <w:spacing w:before="0" w:after="0"/>
      </w:pPr>
      <w:r>
        <w:t>Cover Crops</w:t>
      </w:r>
    </w:p>
    <w:p>
      <w:pPr>
        <w:numPr>
          <w:ilvl w:val="3"/>
          <w:numId w:val="900"/>
        </w:numPr>
        <w:spacing w:before="0" w:after="0"/>
      </w:pPr>
      <w:r>
        <w:t>Living Mulches</w:t>
      </w:r>
    </w:p>
    <w:p>
      <w:pPr>
        <w:numPr>
          <w:ilvl w:val="2"/>
          <w:numId w:val="900"/>
        </w:numPr>
        <w:spacing w:before="0" w:after="0"/>
      </w:pPr>
      <w:r>
        <w:t>Crop Diversification</w:t>
      </w:r>
    </w:p>
    <w:p>
      <w:pPr>
        <w:numPr>
          <w:ilvl w:val="3"/>
          <w:numId w:val="900"/>
        </w:numPr>
        <w:spacing w:before="0" w:after="0"/>
      </w:pPr>
      <w:r>
        <w:t>Crop Rotations</w:t>
      </w:r>
    </w:p>
    <w:p>
      <w:pPr>
        <w:numPr>
          <w:ilvl w:val="3"/>
          <w:numId w:val="900"/>
        </w:numPr>
        <w:spacing w:before="0" w:after="0"/>
      </w:pPr>
      <w:r>
        <w:t>Intercropping</w:t>
      </w:r>
    </w:p>
    <w:p>
      <w:pPr>
        <w:numPr>
          <w:ilvl w:val="3"/>
          <w:numId w:val="900"/>
        </w:numPr>
        <w:spacing w:before="0" w:after="0"/>
      </w:pPr>
      <w:r>
        <w:t>Agroforestry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Transition Management</w:t>
      </w:r>
    </w:p>
    <w:p>
      <w:pPr>
        <w:numPr>
          <w:ilvl w:val="2"/>
          <w:numId w:val="900"/>
        </w:numPr>
        <w:spacing w:before="0" w:after="0"/>
      </w:pPr>
      <w:r>
        <w:t>Equipment Adaptation</w:t>
      </w:r>
    </w:p>
    <w:p>
      <w:pPr>
        <w:numPr>
          <w:ilvl w:val="2"/>
          <w:numId w:val="900"/>
        </w:numPr>
        <w:spacing w:before="0" w:after="0"/>
      </w:pPr>
      <w:r>
        <w:t>Pest Management Adaptation</w:t>
      </w:r>
    </w:p>
    <w:p>
      <w:pPr>
        <w:numPr>
          <w:ilvl w:val="2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Soil Health Improvement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Yield Stability</w:t>
      </w:r>
    </w:p>
    <w:p>
      <w:pPr>
        <w:numPr>
          <w:ilvl w:val="0"/>
          <w:numId w:val="900"/>
        </w:numPr>
        <w:spacing w:before="0" w:after="0"/>
      </w:pPr>
      <w:r>
        <w:t>Agroforestry Systems</w:t>
      </w:r>
    </w:p>
    <w:p>
      <w:pPr>
        <w:numPr>
          <w:ilvl w:val="1"/>
          <w:numId w:val="900"/>
        </w:numPr>
        <w:spacing w:before="0" w:after="0"/>
      </w:pPr>
      <w:r>
        <w:t>Agroforestry Types</w:t>
      </w:r>
    </w:p>
    <w:p>
      <w:pPr>
        <w:numPr>
          <w:ilvl w:val="2"/>
          <w:numId w:val="900"/>
        </w:numPr>
        <w:spacing w:before="0" w:after="0"/>
      </w:pPr>
      <w:r>
        <w:t>Silvopasture</w:t>
      </w:r>
    </w:p>
    <w:p>
      <w:pPr>
        <w:numPr>
          <w:ilvl w:val="3"/>
          <w:numId w:val="900"/>
        </w:numPr>
        <w:spacing w:before="0" w:after="0"/>
      </w:pPr>
      <w:r>
        <w:t>Trees in Pastures</w:t>
      </w:r>
    </w:p>
    <w:p>
      <w:pPr>
        <w:numPr>
          <w:ilvl w:val="3"/>
          <w:numId w:val="900"/>
        </w:numPr>
        <w:spacing w:before="0" w:after="0"/>
      </w:pPr>
      <w:r>
        <w:t>Livestock Integration</w:t>
      </w:r>
    </w:p>
    <w:p>
      <w:pPr>
        <w:numPr>
          <w:ilvl w:val="3"/>
          <w:numId w:val="900"/>
        </w:numPr>
        <w:spacing w:before="0" w:after="0"/>
      </w:pPr>
      <w:r>
        <w:t>Forage Management</w:t>
      </w:r>
    </w:p>
    <w:p>
      <w:pPr>
        <w:numPr>
          <w:ilvl w:val="2"/>
          <w:numId w:val="900"/>
        </w:numPr>
        <w:spacing w:before="0" w:after="0"/>
      </w:pPr>
      <w:r>
        <w:t>Alley Cropping</w:t>
      </w:r>
    </w:p>
    <w:p>
      <w:pPr>
        <w:numPr>
          <w:ilvl w:val="3"/>
          <w:numId w:val="900"/>
        </w:numPr>
        <w:spacing w:before="0" w:after="0"/>
      </w:pPr>
      <w:r>
        <w:t>Tree-Crop Combinations</w:t>
      </w:r>
    </w:p>
    <w:p>
      <w:pPr>
        <w:numPr>
          <w:ilvl w:val="3"/>
          <w:numId w:val="900"/>
        </w:numPr>
        <w:spacing w:before="0" w:after="0"/>
      </w:pPr>
      <w:r>
        <w:t>Spacing Considerations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2"/>
          <w:numId w:val="900"/>
        </w:numPr>
        <w:spacing w:before="0" w:after="0"/>
      </w:pPr>
      <w:r>
        <w:t>Forest Farming</w:t>
      </w:r>
    </w:p>
    <w:p>
      <w:pPr>
        <w:numPr>
          <w:ilvl w:val="3"/>
          <w:numId w:val="900"/>
        </w:numPr>
        <w:spacing w:before="0" w:after="0"/>
      </w:pPr>
      <w:r>
        <w:t>Understory Crops</w:t>
      </w:r>
    </w:p>
    <w:p>
      <w:pPr>
        <w:numPr>
          <w:ilvl w:val="3"/>
          <w:numId w:val="900"/>
        </w:numPr>
        <w:spacing w:before="0" w:after="0"/>
      </w:pPr>
      <w:r>
        <w:t>Specialty Products</w:t>
      </w:r>
    </w:p>
    <w:p>
      <w:pPr>
        <w:numPr>
          <w:ilvl w:val="3"/>
          <w:numId w:val="900"/>
        </w:numPr>
        <w:spacing w:before="0" w:after="0"/>
      </w:pPr>
      <w:r>
        <w:t>Shade-Tolerant Species</w:t>
      </w:r>
    </w:p>
    <w:p>
      <w:pPr>
        <w:numPr>
          <w:ilvl w:val="2"/>
          <w:numId w:val="900"/>
        </w:numPr>
        <w:spacing w:before="0" w:after="0"/>
      </w:pPr>
      <w:r>
        <w:t>Windbreaks and Shelterbelts</w:t>
      </w:r>
    </w:p>
    <w:p>
      <w:pPr>
        <w:numPr>
          <w:ilvl w:val="3"/>
          <w:numId w:val="900"/>
        </w:numPr>
        <w:spacing w:before="0" w:after="0"/>
      </w:pPr>
      <w:r>
        <w:t>Wind Protection</w:t>
      </w:r>
    </w:p>
    <w:p>
      <w:pPr>
        <w:numPr>
          <w:ilvl w:val="3"/>
          <w:numId w:val="900"/>
        </w:numPr>
        <w:spacing w:before="0" w:after="0"/>
      </w:pPr>
      <w:r>
        <w:t>Microclimate Modification</w:t>
      </w:r>
    </w:p>
    <w:p>
      <w:pPr>
        <w:numPr>
          <w:ilvl w:val="3"/>
          <w:numId w:val="900"/>
        </w:numPr>
        <w:spacing w:before="0" w:after="0"/>
      </w:pPr>
      <w:r>
        <w:t>Wildlife Habitat</w:t>
      </w:r>
    </w:p>
    <w:p>
      <w:pPr>
        <w:numPr>
          <w:ilvl w:val="1"/>
          <w:numId w:val="900"/>
        </w:numPr>
        <w:spacing w:before="0" w:after="0"/>
      </w:pPr>
      <w:r>
        <w:t>Tree Selection</w:t>
      </w:r>
    </w:p>
    <w:p>
      <w:pPr>
        <w:numPr>
          <w:ilvl w:val="2"/>
          <w:numId w:val="900"/>
        </w:numPr>
        <w:spacing w:before="0" w:after="0"/>
      </w:pPr>
      <w:r>
        <w:t>Multipurpose Trees</w:t>
      </w:r>
    </w:p>
    <w:p>
      <w:pPr>
        <w:numPr>
          <w:ilvl w:val="2"/>
          <w:numId w:val="900"/>
        </w:numPr>
        <w:spacing w:before="0" w:after="0"/>
      </w:pPr>
      <w:r>
        <w:t>Native Species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Economic Value</w:t>
      </w:r>
    </w:p>
    <w:p>
      <w:pPr>
        <w:numPr>
          <w:ilvl w:val="1"/>
          <w:numId w:val="900"/>
        </w:numPr>
        <w:spacing w:before="0" w:after="0"/>
      </w:pPr>
      <w:r>
        <w:t>System Management</w:t>
      </w:r>
    </w:p>
    <w:p>
      <w:pPr>
        <w:numPr>
          <w:ilvl w:val="2"/>
          <w:numId w:val="900"/>
        </w:numPr>
        <w:spacing w:before="0" w:after="0"/>
      </w:pPr>
      <w:r>
        <w:t>Tree-Crop Interactions</w:t>
      </w:r>
    </w:p>
    <w:p>
      <w:pPr>
        <w:numPr>
          <w:ilvl w:val="2"/>
          <w:numId w:val="900"/>
        </w:numPr>
        <w:spacing w:before="0" w:after="0"/>
      </w:pPr>
      <w:r>
        <w:t>Competition Management</w:t>
      </w:r>
    </w:p>
    <w:p>
      <w:pPr>
        <w:numPr>
          <w:ilvl w:val="2"/>
          <w:numId w:val="900"/>
        </w:numPr>
        <w:spacing w:before="0" w:after="0"/>
      </w:pPr>
      <w:r>
        <w:t>Pruning and Maintenance</w:t>
      </w:r>
    </w:p>
    <w:p>
      <w:pPr>
        <w:numPr>
          <w:ilvl w:val="2"/>
          <w:numId w:val="900"/>
        </w:numPr>
        <w:spacing w:before="0" w:after="0"/>
      </w:pPr>
      <w:r>
        <w:t>Harvesting Strategies</w:t>
      </w:r>
    </w:p>
    <w:p>
      <w:pPr>
        <w:numPr>
          <w:ilvl w:val="0"/>
          <w:numId w:val="900"/>
        </w:numPr>
        <w:spacing w:before="0" w:after="0"/>
      </w:pPr>
      <w:r>
        <w:t>Integrated Farming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Crop Production</w:t>
      </w:r>
    </w:p>
    <w:p>
      <w:pPr>
        <w:numPr>
          <w:ilvl w:val="2"/>
          <w:numId w:val="900"/>
        </w:numPr>
        <w:spacing w:before="0" w:after="0"/>
      </w:pPr>
      <w:r>
        <w:t>Livestock Production</w:t>
      </w:r>
    </w:p>
    <w:p>
      <w:pPr>
        <w:numPr>
          <w:ilvl w:val="2"/>
          <w:numId w:val="900"/>
        </w:numPr>
        <w:spacing w:before="0" w:after="0"/>
      </w:pPr>
      <w:r>
        <w:t>Aquaculture</w:t>
      </w:r>
    </w:p>
    <w:p>
      <w:pPr>
        <w:numPr>
          <w:ilvl w:val="2"/>
          <w:numId w:val="900"/>
        </w:numPr>
        <w:spacing w:before="0" w:after="0"/>
      </w:pPr>
      <w:r>
        <w:t>Forestry</w:t>
      </w:r>
    </w:p>
    <w:p>
      <w:pPr>
        <w:numPr>
          <w:ilvl w:val="1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Resource Recycling</w:t>
      </w:r>
    </w:p>
    <w:p>
      <w:pPr>
        <w:numPr>
          <w:ilvl w:val="2"/>
          <w:numId w:val="900"/>
        </w:numPr>
        <w:spacing w:before="0" w:after="0"/>
      </w:pPr>
      <w:r>
        <w:t>Waste Utilization</w:t>
      </w:r>
    </w:p>
    <w:p>
      <w:pPr>
        <w:numPr>
          <w:ilvl w:val="2"/>
          <w:numId w:val="900"/>
        </w:numPr>
        <w:spacing w:before="0" w:after="0"/>
      </w:pPr>
      <w:r>
        <w:t>Complementary Enterprises</w:t>
      </w:r>
    </w:p>
    <w:p>
      <w:pPr>
        <w:numPr>
          <w:ilvl w:val="2"/>
          <w:numId w:val="900"/>
        </w:numPr>
        <w:spacing w:before="0" w:after="0"/>
      </w:pPr>
      <w:r>
        <w:t>Risk Distribution</w:t>
      </w:r>
    </w:p>
    <w:p>
      <w:pPr>
        <w:numPr>
          <w:ilvl w:val="1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Spatial Arrangement</w:t>
      </w:r>
    </w:p>
    <w:p>
      <w:pPr>
        <w:numPr>
          <w:ilvl w:val="2"/>
          <w:numId w:val="900"/>
        </w:numPr>
        <w:spacing w:before="0" w:after="0"/>
      </w:pPr>
      <w:r>
        <w:t>Temporal Sequencing</w:t>
      </w:r>
    </w:p>
    <w:p>
      <w:pPr>
        <w:numPr>
          <w:ilvl w:val="2"/>
          <w:numId w:val="900"/>
        </w:numPr>
        <w:spacing w:before="0" w:after="0"/>
      </w:pPr>
      <w:r>
        <w:t>Resource Flow</w:t>
      </w:r>
    </w:p>
    <w:p>
      <w:pPr>
        <w:numPr>
          <w:ilvl w:val="0"/>
          <w:numId w:val="900"/>
        </w:numPr>
        <w:spacing w:before="0" w:after="0"/>
      </w:pPr>
      <w:r>
        <w:t>Urban and Controlled Environment Agriculture</w:t>
      </w:r>
    </w:p>
    <w:p>
      <w:pPr>
        <w:numPr>
          <w:ilvl w:val="1"/>
          <w:numId w:val="900"/>
        </w:numPr>
        <w:spacing w:before="0" w:after="0"/>
      </w:pPr>
      <w:r>
        <w:t>Urban Agriculture</w:t>
      </w:r>
    </w:p>
    <w:p>
      <w:pPr>
        <w:numPr>
          <w:ilvl w:val="2"/>
          <w:numId w:val="900"/>
        </w:numPr>
        <w:spacing w:before="0" w:after="0"/>
      </w:pPr>
      <w:r>
        <w:t>Urban Farming Types</w:t>
      </w:r>
    </w:p>
    <w:p>
      <w:pPr>
        <w:numPr>
          <w:ilvl w:val="3"/>
          <w:numId w:val="900"/>
        </w:numPr>
        <w:spacing w:before="0" w:after="0"/>
      </w:pPr>
      <w:r>
        <w:t>Community Gardens</w:t>
      </w:r>
    </w:p>
    <w:p>
      <w:pPr>
        <w:numPr>
          <w:ilvl w:val="3"/>
          <w:numId w:val="900"/>
        </w:numPr>
        <w:spacing w:before="0" w:after="0"/>
      </w:pPr>
      <w:r>
        <w:t>Rooftop Gardens</w:t>
      </w:r>
    </w:p>
    <w:p>
      <w:pPr>
        <w:numPr>
          <w:ilvl w:val="3"/>
          <w:numId w:val="900"/>
        </w:numPr>
        <w:spacing w:before="0" w:after="0"/>
      </w:pPr>
      <w:r>
        <w:t>Vertical Farms</w:t>
      </w:r>
    </w:p>
    <w:p>
      <w:pPr>
        <w:numPr>
          <w:ilvl w:val="3"/>
          <w:numId w:val="900"/>
        </w:numPr>
        <w:spacing w:before="0" w:after="0"/>
      </w:pPr>
      <w:r>
        <w:t>Indoor Farms</w:t>
      </w:r>
    </w:p>
    <w:p>
      <w:pPr>
        <w:numPr>
          <w:ilvl w:val="2"/>
          <w:numId w:val="900"/>
        </w:numPr>
        <w:spacing w:before="0" w:after="0"/>
      </w:pPr>
      <w:r>
        <w:t>Urban Agriculture Benefits</w:t>
      </w:r>
    </w:p>
    <w:p>
      <w:pPr>
        <w:numPr>
          <w:ilvl w:val="3"/>
          <w:numId w:val="900"/>
        </w:numPr>
        <w:spacing w:before="0" w:after="0"/>
      </w:pPr>
      <w:r>
        <w:t>Food Security</w:t>
      </w:r>
    </w:p>
    <w:p>
      <w:pPr>
        <w:numPr>
          <w:ilvl w:val="3"/>
          <w:numId w:val="900"/>
        </w:numPr>
        <w:spacing w:before="0" w:after="0"/>
      </w:pPr>
      <w:r>
        <w:t>Community Development</w:t>
      </w:r>
    </w:p>
    <w:p>
      <w:pPr>
        <w:numPr>
          <w:ilvl w:val="3"/>
          <w:numId w:val="900"/>
        </w:numPr>
        <w:spacing w:before="0" w:after="0"/>
      </w:pPr>
      <w:r>
        <w:t>Environmental Services</w:t>
      </w:r>
    </w:p>
    <w:p>
      <w:pPr>
        <w:numPr>
          <w:ilvl w:val="3"/>
          <w:numId w:val="900"/>
        </w:numPr>
        <w:spacing w:before="0" w:after="0"/>
      </w:pPr>
      <w:r>
        <w:t>Economic Opportunities</w:t>
      </w:r>
    </w:p>
    <w:p>
      <w:pPr>
        <w:numPr>
          <w:ilvl w:val="1"/>
          <w:numId w:val="900"/>
        </w:numPr>
        <w:spacing w:before="0" w:after="0"/>
      </w:pPr>
      <w:r>
        <w:t>Controlled Environment Systems</w:t>
      </w:r>
    </w:p>
    <w:p>
      <w:pPr>
        <w:numPr>
          <w:ilvl w:val="2"/>
          <w:numId w:val="900"/>
        </w:numPr>
        <w:spacing w:before="0" w:after="0"/>
      </w:pPr>
      <w:r>
        <w:t>Greenhouse Production</w:t>
      </w:r>
    </w:p>
    <w:p>
      <w:pPr>
        <w:numPr>
          <w:ilvl w:val="3"/>
          <w:numId w:val="900"/>
        </w:numPr>
        <w:spacing w:before="0" w:after="0"/>
      </w:pPr>
      <w:r>
        <w:t>Structure Types</w:t>
      </w:r>
    </w:p>
    <w:p>
      <w:pPr>
        <w:numPr>
          <w:ilvl w:val="3"/>
          <w:numId w:val="900"/>
        </w:numPr>
        <w:spacing w:before="0" w:after="0"/>
      </w:pPr>
      <w:r>
        <w:t>Climate Control</w:t>
      </w:r>
    </w:p>
    <w:p>
      <w:pPr>
        <w:numPr>
          <w:ilvl w:val="3"/>
          <w:numId w:val="900"/>
        </w:numPr>
        <w:spacing w:before="0" w:after="0"/>
      </w:pPr>
      <w:r>
        <w:t>Crop Selection</w:t>
      </w:r>
    </w:p>
    <w:p>
      <w:pPr>
        <w:numPr>
          <w:ilvl w:val="2"/>
          <w:numId w:val="900"/>
        </w:numPr>
        <w:spacing w:before="0" w:after="0"/>
      </w:pPr>
      <w:r>
        <w:t>Hydroponic Systems</w:t>
      </w:r>
    </w:p>
    <w:p>
      <w:pPr>
        <w:numPr>
          <w:ilvl w:val="3"/>
          <w:numId w:val="900"/>
        </w:numPr>
        <w:spacing w:before="0" w:after="0"/>
      </w:pPr>
      <w:r>
        <w:t>Nutrient Film Technique</w:t>
      </w:r>
    </w:p>
    <w:p>
      <w:pPr>
        <w:numPr>
          <w:ilvl w:val="3"/>
          <w:numId w:val="900"/>
        </w:numPr>
        <w:spacing w:before="0" w:after="0"/>
      </w:pPr>
      <w:r>
        <w:t>Deep Water Culture</w:t>
      </w:r>
    </w:p>
    <w:p>
      <w:pPr>
        <w:numPr>
          <w:ilvl w:val="3"/>
          <w:numId w:val="900"/>
        </w:numPr>
        <w:spacing w:before="0" w:after="0"/>
      </w:pPr>
      <w:r>
        <w:t>Ebb and Flow Systems</w:t>
      </w:r>
    </w:p>
    <w:p>
      <w:pPr>
        <w:numPr>
          <w:ilvl w:val="3"/>
          <w:numId w:val="900"/>
        </w:numPr>
        <w:spacing w:before="0" w:after="0"/>
      </w:pPr>
      <w:r>
        <w:t>Drip Systems</w:t>
      </w:r>
    </w:p>
    <w:p>
      <w:pPr>
        <w:numPr>
          <w:ilvl w:val="2"/>
          <w:numId w:val="900"/>
        </w:numPr>
        <w:spacing w:before="0" w:after="0"/>
      </w:pPr>
      <w:r>
        <w:t>Aeroponic Systems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Nutrient Delivery</w:t>
      </w:r>
    </w:p>
    <w:p>
      <w:pPr>
        <w:numPr>
          <w:ilvl w:val="3"/>
          <w:numId w:val="900"/>
        </w:numPr>
        <w:spacing w:before="0" w:after="0"/>
      </w:pPr>
      <w:r>
        <w:t>Root Zone Management</w:t>
      </w:r>
    </w:p>
    <w:p>
      <w:pPr>
        <w:numPr>
          <w:ilvl w:val="2"/>
          <w:numId w:val="900"/>
        </w:numPr>
        <w:spacing w:before="0" w:after="0"/>
      </w:pPr>
      <w:r>
        <w:t>Aquaponic Systems</w:t>
      </w:r>
    </w:p>
    <w:p>
      <w:pPr>
        <w:numPr>
          <w:ilvl w:val="3"/>
          <w:numId w:val="900"/>
        </w:numPr>
        <w:spacing w:before="0" w:after="0"/>
      </w:pPr>
      <w:r>
        <w:t>Fish-Plant Integration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System Balance</w:t>
      </w:r>
    </w:p>
    <w:p>
      <w:pPr>
        <w:numPr>
          <w:ilvl w:val="1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Automated Systems</w:t>
      </w:r>
    </w:p>
    <w:p>
      <w:pPr>
        <w:numPr>
          <w:ilvl w:val="2"/>
          <w:numId w:val="900"/>
        </w:numPr>
        <w:spacing w:before="0" w:after="0"/>
      </w:pPr>
      <w:r>
        <w:t>LED Lighting</w:t>
      </w:r>
    </w:p>
    <w:p>
      <w:pPr>
        <w:numPr>
          <w:ilvl w:val="2"/>
          <w:numId w:val="900"/>
        </w:numPr>
        <w:spacing w:before="0" w:after="0"/>
      </w:pPr>
      <w:r>
        <w:t>Climate Control Systems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Market Opportunities</w:t>
      </w:r>
    </w:p>
    <w:p>
      <w:pPr>
        <w:numPr>
          <w:ilvl w:val="2"/>
          <w:numId w:val="900"/>
        </w:numPr>
        <w:spacing w:before="0" w:after="0"/>
      </w:pPr>
      <w:r>
        <w:t>Profitability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