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Agricultural Machinery and Equipment</w:t>
      </w:r>
    </w:p>
    <w:p>
      <w:pPr>
        <w:pStyle w:val="Heading1"/>
      </w:pPr>
      <w:r>
        <w:t>Introduction to Agricultural Mechanization</w:t>
      </w:r>
    </w:p>
    <w:p>
      <w:pPr>
        <w:numPr>
          <w:ilvl w:val="0"/>
          <w:numId w:val="900"/>
        </w:numPr>
        <w:spacing w:before="0" w:after="0"/>
      </w:pPr>
      <w:r>
        <w:t>History and Evolution of Farm Machinery</w:t>
      </w:r>
    </w:p>
    <w:p>
      <w:pPr>
        <w:numPr>
          <w:ilvl w:val="1"/>
          <w:numId w:val="900"/>
        </w:numPr>
        <w:spacing w:before="0" w:after="0"/>
      </w:pPr>
      <w:r>
        <w:t>Early Manual Tools</w:t>
      </w:r>
    </w:p>
    <w:p>
      <w:pPr>
        <w:numPr>
          <w:ilvl w:val="2"/>
          <w:numId w:val="900"/>
        </w:numPr>
        <w:spacing w:before="0" w:after="0"/>
      </w:pPr>
      <w:r>
        <w:t>Hand Hoes and Digging Sticks</w:t>
      </w:r>
    </w:p>
    <w:p>
      <w:pPr>
        <w:numPr>
          <w:ilvl w:val="2"/>
          <w:numId w:val="900"/>
        </w:numPr>
        <w:spacing w:before="0" w:after="0"/>
      </w:pPr>
      <w:r>
        <w:t>Sickles and Scythes</w:t>
      </w:r>
    </w:p>
    <w:p>
      <w:pPr>
        <w:numPr>
          <w:ilvl w:val="2"/>
          <w:numId w:val="900"/>
        </w:numPr>
        <w:spacing w:before="0" w:after="0"/>
      </w:pPr>
      <w:r>
        <w:t>Flails and Winnowing Baskets</w:t>
      </w:r>
    </w:p>
    <w:p>
      <w:pPr>
        <w:numPr>
          <w:ilvl w:val="1"/>
          <w:numId w:val="900"/>
        </w:numPr>
        <w:spacing w:before="0" w:after="0"/>
      </w:pPr>
      <w:r>
        <w:t>Animal-Drawn Implements</w:t>
      </w:r>
    </w:p>
    <w:p>
      <w:pPr>
        <w:numPr>
          <w:ilvl w:val="2"/>
          <w:numId w:val="900"/>
        </w:numPr>
        <w:spacing w:before="0" w:after="0"/>
      </w:pPr>
      <w:r>
        <w:t>Wooden Plows</w:t>
      </w:r>
    </w:p>
    <w:p>
      <w:pPr>
        <w:numPr>
          <w:ilvl w:val="2"/>
          <w:numId w:val="900"/>
        </w:numPr>
        <w:spacing w:before="0" w:after="0"/>
      </w:pPr>
      <w:r>
        <w:t>Harrows and Cultivators</w:t>
      </w:r>
    </w:p>
    <w:p>
      <w:pPr>
        <w:numPr>
          <w:ilvl w:val="2"/>
          <w:numId w:val="900"/>
        </w:numPr>
        <w:spacing w:before="0" w:after="0"/>
      </w:pPr>
      <w:r>
        <w:t>Reapers and Mowers</w:t>
      </w:r>
    </w:p>
    <w:p>
      <w:pPr>
        <w:numPr>
          <w:ilvl w:val="1"/>
          <w:numId w:val="900"/>
        </w:numPr>
        <w:spacing w:before="0" w:after="0"/>
      </w:pPr>
      <w:r>
        <w:t>Steam-Powered Machinery</w:t>
      </w:r>
    </w:p>
    <w:p>
      <w:pPr>
        <w:numPr>
          <w:ilvl w:val="2"/>
          <w:numId w:val="900"/>
        </w:numPr>
        <w:spacing w:before="0" w:after="0"/>
      </w:pPr>
      <w:r>
        <w:t>Steam Tractors</w:t>
      </w:r>
    </w:p>
    <w:p>
      <w:pPr>
        <w:numPr>
          <w:ilvl w:val="2"/>
          <w:numId w:val="900"/>
        </w:numPr>
        <w:spacing w:before="0" w:after="0"/>
      </w:pPr>
      <w:r>
        <w:t>Steam Threshing Machines</w:t>
      </w:r>
    </w:p>
    <w:p>
      <w:pPr>
        <w:numPr>
          <w:ilvl w:val="2"/>
          <w:numId w:val="900"/>
        </w:numPr>
        <w:spacing w:before="0" w:after="0"/>
      </w:pPr>
      <w:r>
        <w:t>Steam Plowing Engines</w:t>
      </w:r>
    </w:p>
    <w:p>
      <w:pPr>
        <w:numPr>
          <w:ilvl w:val="1"/>
          <w:numId w:val="900"/>
        </w:numPr>
        <w:spacing w:before="0" w:after="0"/>
      </w:pPr>
      <w:r>
        <w:t>Internal Combustion Engine Era</w:t>
      </w:r>
    </w:p>
    <w:p>
      <w:pPr>
        <w:numPr>
          <w:ilvl w:val="2"/>
          <w:numId w:val="900"/>
        </w:numPr>
        <w:spacing w:before="0" w:after="0"/>
      </w:pPr>
      <w:r>
        <w:t>Early Gasoline Tractors</w:t>
      </w:r>
    </w:p>
    <w:p>
      <w:pPr>
        <w:numPr>
          <w:ilvl w:val="2"/>
          <w:numId w:val="900"/>
        </w:numPr>
        <w:spacing w:before="0" w:after="0"/>
      </w:pPr>
      <w:r>
        <w:t>Development of Diesel Engines</w:t>
      </w:r>
    </w:p>
    <w:p>
      <w:pPr>
        <w:numPr>
          <w:ilvl w:val="2"/>
          <w:numId w:val="900"/>
        </w:numPr>
        <w:spacing w:before="0" w:after="0"/>
      </w:pPr>
      <w:r>
        <w:t>Mechanization of Field Operations</w:t>
      </w:r>
    </w:p>
    <w:p>
      <w:pPr>
        <w:numPr>
          <w:ilvl w:val="1"/>
          <w:numId w:val="900"/>
        </w:numPr>
        <w:spacing w:before="0" w:after="0"/>
      </w:pPr>
      <w:r>
        <w:t>Electrification and Modernization</w:t>
      </w:r>
    </w:p>
    <w:p>
      <w:pPr>
        <w:numPr>
          <w:ilvl w:val="2"/>
          <w:numId w:val="900"/>
        </w:numPr>
        <w:spacing w:before="0" w:after="0"/>
      </w:pPr>
      <w:r>
        <w:t>Electric Motors in Agriculture</w:t>
      </w:r>
    </w:p>
    <w:p>
      <w:pPr>
        <w:numPr>
          <w:ilvl w:val="2"/>
          <w:numId w:val="900"/>
        </w:numPr>
        <w:spacing w:before="0" w:after="0"/>
      </w:pPr>
      <w:r>
        <w:t>Hydraulic Systems Development</w:t>
      </w:r>
    </w:p>
    <w:p>
      <w:pPr>
        <w:numPr>
          <w:ilvl w:val="2"/>
          <w:numId w:val="900"/>
        </w:numPr>
        <w:spacing w:before="0" w:after="0"/>
      </w:pPr>
      <w:r>
        <w:t>Power Take-Off Standardization</w:t>
      </w:r>
    </w:p>
    <w:p>
      <w:pPr>
        <w:numPr>
          <w:ilvl w:val="1"/>
          <w:numId w:val="900"/>
        </w:numPr>
        <w:spacing w:before="0" w:after="0"/>
      </w:pPr>
      <w:r>
        <w:t>Recent Innovations and Trends</w:t>
      </w:r>
    </w:p>
    <w:p>
      <w:pPr>
        <w:numPr>
          <w:ilvl w:val="2"/>
          <w:numId w:val="900"/>
        </w:numPr>
        <w:spacing w:before="0" w:after="0"/>
      </w:pPr>
      <w:r>
        <w:t>Computer Integration</w:t>
      </w:r>
    </w:p>
    <w:p>
      <w:pPr>
        <w:numPr>
          <w:ilvl w:val="2"/>
          <w:numId w:val="900"/>
        </w:numPr>
        <w:spacing w:before="0" w:after="0"/>
      </w:pPr>
      <w:r>
        <w:t>GPS and Precision Agriculture</w:t>
      </w:r>
    </w:p>
    <w:p>
      <w:pPr>
        <w:numPr>
          <w:ilvl w:val="2"/>
          <w:numId w:val="900"/>
        </w:numPr>
        <w:spacing w:before="0" w:after="0"/>
      </w:pPr>
      <w:r>
        <w:t>Autonomous Systems</w:t>
      </w:r>
    </w:p>
    <w:p>
      <w:pPr>
        <w:numPr>
          <w:ilvl w:val="0"/>
          <w:numId w:val="900"/>
        </w:numPr>
        <w:spacing w:before="0" w:after="0"/>
      </w:pPr>
      <w:r>
        <w:t>Role of Mechanization in Modern Agriculture</w:t>
      </w:r>
    </w:p>
    <w:p>
      <w:pPr>
        <w:numPr>
          <w:ilvl w:val="1"/>
          <w:numId w:val="900"/>
        </w:numPr>
        <w:spacing w:before="0" w:after="0"/>
      </w:pPr>
      <w:r>
        <w:t>Impact on Productivity</w:t>
      </w:r>
    </w:p>
    <w:p>
      <w:pPr>
        <w:numPr>
          <w:ilvl w:val="2"/>
          <w:numId w:val="900"/>
        </w:numPr>
        <w:spacing w:before="0" w:after="0"/>
      </w:pPr>
      <w:r>
        <w:t>Increased Work Rates</w:t>
      </w:r>
    </w:p>
    <w:p>
      <w:pPr>
        <w:numPr>
          <w:ilvl w:val="2"/>
          <w:numId w:val="900"/>
        </w:numPr>
        <w:spacing w:before="0" w:after="0"/>
      </w:pPr>
      <w:r>
        <w:t>Extended Operating Hours</w:t>
      </w:r>
    </w:p>
    <w:p>
      <w:pPr>
        <w:numPr>
          <w:ilvl w:val="2"/>
          <w:numId w:val="900"/>
        </w:numPr>
        <w:spacing w:before="0" w:after="0"/>
      </w:pPr>
      <w:r>
        <w:t>Consistent Performance Standards</w:t>
      </w:r>
    </w:p>
    <w:p>
      <w:pPr>
        <w:numPr>
          <w:ilvl w:val="1"/>
          <w:numId w:val="900"/>
        </w:numPr>
        <w:spacing w:before="0" w:after="0"/>
      </w:pPr>
      <w:r>
        <w:t>Labor Reduction and Efficiency</w:t>
      </w:r>
    </w:p>
    <w:p>
      <w:pPr>
        <w:numPr>
          <w:ilvl w:val="2"/>
          <w:numId w:val="900"/>
        </w:numPr>
        <w:spacing w:before="0" w:after="0"/>
      </w:pPr>
      <w:r>
        <w:t>Workforce Requirements</w:t>
      </w:r>
    </w:p>
    <w:p>
      <w:pPr>
        <w:numPr>
          <w:ilvl w:val="2"/>
          <w:numId w:val="900"/>
        </w:numPr>
        <w:spacing w:before="0" w:after="0"/>
      </w:pPr>
      <w:r>
        <w:t>Skill Level Changes</w:t>
      </w:r>
    </w:p>
    <w:p>
      <w:pPr>
        <w:numPr>
          <w:ilvl w:val="2"/>
          <w:numId w:val="900"/>
        </w:numPr>
        <w:spacing w:before="0" w:after="0"/>
      </w:pPr>
      <w:r>
        <w:t>Time Savings Analysis</w:t>
      </w:r>
    </w:p>
    <w:p>
      <w:pPr>
        <w:numPr>
          <w:ilvl w:val="1"/>
          <w:numId w:val="900"/>
        </w:numPr>
        <w:spacing w:before="0" w:after="0"/>
      </w:pPr>
      <w:r>
        <w:t>Effects on Crop Yields</w:t>
      </w:r>
    </w:p>
    <w:p>
      <w:pPr>
        <w:numPr>
          <w:ilvl w:val="2"/>
          <w:numId w:val="900"/>
        </w:numPr>
        <w:spacing w:before="0" w:after="0"/>
      </w:pPr>
      <w:r>
        <w:t>Timeliness of Operations</w:t>
      </w:r>
    </w:p>
    <w:p>
      <w:pPr>
        <w:numPr>
          <w:ilvl w:val="2"/>
          <w:numId w:val="900"/>
        </w:numPr>
        <w:spacing w:before="0" w:after="0"/>
      </w:pPr>
      <w:r>
        <w:t>Precision in Field Work</w:t>
      </w:r>
    </w:p>
    <w:p>
      <w:pPr>
        <w:numPr>
          <w:ilvl w:val="2"/>
          <w:numId w:val="900"/>
        </w:numPr>
        <w:spacing w:before="0" w:after="0"/>
      </w:pPr>
      <w:r>
        <w:t>Quality Improvements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Fuel Consumption and Emissions</w:t>
      </w:r>
    </w:p>
    <w:p>
      <w:pPr>
        <w:numPr>
          <w:ilvl w:val="2"/>
          <w:numId w:val="900"/>
        </w:numPr>
        <w:spacing w:before="0" w:after="0"/>
      </w:pPr>
      <w:r>
        <w:t>Soil Compaction Issues</w:t>
      </w:r>
    </w:p>
    <w:p>
      <w:pPr>
        <w:numPr>
          <w:ilvl w:val="2"/>
          <w:numId w:val="900"/>
        </w:numPr>
        <w:spacing w:before="0" w:after="0"/>
      </w:pPr>
      <w:r>
        <w:t>Reduced Tillage Benefits</w:t>
      </w:r>
    </w:p>
    <w:p>
      <w:pPr>
        <w:numPr>
          <w:ilvl w:val="1"/>
          <w:numId w:val="900"/>
        </w:numPr>
        <w:spacing w:before="0" w:after="0"/>
      </w:pPr>
      <w:r>
        <w:t>Socioeconomic Impacts</w:t>
      </w:r>
    </w:p>
    <w:p>
      <w:pPr>
        <w:numPr>
          <w:ilvl w:val="2"/>
          <w:numId w:val="900"/>
        </w:numPr>
        <w:spacing w:before="0" w:after="0"/>
      </w:pPr>
      <w:r>
        <w:t>Farm Size Economics</w:t>
      </w:r>
    </w:p>
    <w:p>
      <w:pPr>
        <w:numPr>
          <w:ilvl w:val="2"/>
          <w:numId w:val="900"/>
        </w:numPr>
        <w:spacing w:before="0" w:after="0"/>
      </w:pPr>
      <w:r>
        <w:t>Rural Employment Changes</w:t>
      </w:r>
    </w:p>
    <w:p>
      <w:pPr>
        <w:numPr>
          <w:ilvl w:val="2"/>
          <w:numId w:val="900"/>
        </w:numPr>
        <w:spacing w:before="0" w:after="0"/>
      </w:pPr>
      <w:r>
        <w:t>Technology Adoption Patterns</w:t>
      </w:r>
    </w:p>
    <w:p>
      <w:pPr>
        <w:numPr>
          <w:ilvl w:val="0"/>
          <w:numId w:val="900"/>
        </w:numPr>
        <w:spacing w:before="0" w:after="0"/>
      </w:pPr>
      <w:r>
        <w:t>Principles of Agricultural Engineering</w:t>
      </w:r>
    </w:p>
    <w:p>
      <w:pPr>
        <w:numPr>
          <w:ilvl w:val="1"/>
          <w:numId w:val="900"/>
        </w:numPr>
        <w:spacing w:before="0" w:after="0"/>
      </w:pPr>
      <w:r>
        <w:t>Basic Mechanical Principles</w:t>
      </w:r>
    </w:p>
    <w:p>
      <w:pPr>
        <w:numPr>
          <w:ilvl w:val="2"/>
          <w:numId w:val="900"/>
        </w:numPr>
        <w:spacing w:before="0" w:after="0"/>
      </w:pPr>
      <w:r>
        <w:t>Force and Power Transmission</w:t>
      </w:r>
    </w:p>
    <w:p>
      <w:pPr>
        <w:numPr>
          <w:ilvl w:val="2"/>
          <w:numId w:val="900"/>
        </w:numPr>
        <w:spacing w:before="0" w:after="0"/>
      </w:pPr>
      <w:r>
        <w:t>Leverage and Mechanical Advantage</w:t>
      </w:r>
    </w:p>
    <w:p>
      <w:pPr>
        <w:numPr>
          <w:ilvl w:val="2"/>
          <w:numId w:val="900"/>
        </w:numPr>
        <w:spacing w:before="0" w:after="0"/>
      </w:pPr>
      <w:r>
        <w:t>Friction and Wear</w:t>
      </w:r>
    </w:p>
    <w:p>
      <w:pPr>
        <w:numPr>
          <w:ilvl w:val="1"/>
          <w:numId w:val="900"/>
        </w:numPr>
        <w:spacing w:before="0" w:after="0"/>
      </w:pPr>
      <w:r>
        <w:t>Soil-Machine Interaction</w:t>
      </w:r>
    </w:p>
    <w:p>
      <w:pPr>
        <w:numPr>
          <w:ilvl w:val="2"/>
          <w:numId w:val="900"/>
        </w:numPr>
        <w:spacing w:before="0" w:after="0"/>
      </w:pPr>
      <w:r>
        <w:t>Soil Properties and Behavior</w:t>
      </w:r>
    </w:p>
    <w:p>
      <w:pPr>
        <w:numPr>
          <w:ilvl w:val="2"/>
          <w:numId w:val="900"/>
        </w:numPr>
        <w:spacing w:before="0" w:after="0"/>
      </w:pPr>
      <w:r>
        <w:t>Cutting and Penetration Forces</w:t>
      </w:r>
    </w:p>
    <w:p>
      <w:pPr>
        <w:numPr>
          <w:ilvl w:val="2"/>
          <w:numId w:val="900"/>
        </w:numPr>
        <w:spacing w:before="0" w:after="0"/>
      </w:pPr>
      <w:r>
        <w:t>Draft and Traction Requirements</w:t>
      </w:r>
    </w:p>
    <w:p>
      <w:pPr>
        <w:numPr>
          <w:ilvl w:val="1"/>
          <w:numId w:val="900"/>
        </w:numPr>
        <w:spacing w:before="0" w:after="0"/>
      </w:pPr>
      <w:r>
        <w:t>Ergonomics in Machinery Design</w:t>
      </w:r>
    </w:p>
    <w:p>
      <w:pPr>
        <w:numPr>
          <w:ilvl w:val="2"/>
          <w:numId w:val="900"/>
        </w:numPr>
        <w:spacing w:before="0" w:after="0"/>
      </w:pPr>
      <w:r>
        <w:t>Operator Comfort and Safety</w:t>
      </w:r>
    </w:p>
    <w:p>
      <w:pPr>
        <w:numPr>
          <w:ilvl w:val="2"/>
          <w:numId w:val="900"/>
        </w:numPr>
        <w:spacing w:before="0" w:after="0"/>
      </w:pPr>
      <w:r>
        <w:t>Control Layout and Accessibility</w:t>
      </w:r>
    </w:p>
    <w:p>
      <w:pPr>
        <w:numPr>
          <w:ilvl w:val="2"/>
          <w:numId w:val="900"/>
        </w:numPr>
        <w:spacing w:before="0" w:after="0"/>
      </w:pPr>
      <w:r>
        <w:t>Visibility and Workspace Design</w:t>
      </w:r>
    </w:p>
    <w:p>
      <w:pPr>
        <w:numPr>
          <w:ilvl w:val="1"/>
          <w:numId w:val="900"/>
        </w:numPr>
        <w:spacing w:before="0" w:after="0"/>
      </w:pPr>
      <w:r>
        <w:t>Energy Efficiency in Machinery</w:t>
      </w:r>
    </w:p>
    <w:p>
      <w:pPr>
        <w:numPr>
          <w:ilvl w:val="2"/>
          <w:numId w:val="900"/>
        </w:numPr>
        <w:spacing w:before="0" w:after="0"/>
      </w:pPr>
      <w:r>
        <w:t>Power Losses and Transmission</w:t>
      </w:r>
    </w:p>
    <w:p>
      <w:pPr>
        <w:numPr>
          <w:ilvl w:val="2"/>
          <w:numId w:val="900"/>
        </w:numPr>
        <w:spacing w:before="0" w:after="0"/>
      </w:pPr>
      <w:r>
        <w:t>Fuel Consumption Optimization</w:t>
      </w:r>
    </w:p>
    <w:p>
      <w:pPr>
        <w:numPr>
          <w:ilvl w:val="2"/>
          <w:numId w:val="900"/>
        </w:numPr>
        <w:spacing w:before="0" w:after="0"/>
      </w:pPr>
      <w:r>
        <w:t>Alternative Energy Sources</w:t>
      </w:r>
    </w:p>
    <w:p>
      <w:pPr>
        <w:numPr>
          <w:ilvl w:val="0"/>
          <w:numId w:val="900"/>
        </w:numPr>
        <w:spacing w:before="0" w:after="0"/>
      </w:pPr>
      <w:r>
        <w:t>Classification of Farm Machinery</w:t>
      </w:r>
    </w:p>
    <w:p>
      <w:pPr>
        <w:numPr>
          <w:ilvl w:val="1"/>
          <w:numId w:val="900"/>
        </w:numPr>
        <w:spacing w:before="0" w:after="0"/>
      </w:pPr>
      <w:r>
        <w:t>Power Units</w:t>
      </w:r>
    </w:p>
    <w:p>
      <w:pPr>
        <w:numPr>
          <w:ilvl w:val="1"/>
          <w:numId w:val="900"/>
        </w:numPr>
        <w:spacing w:before="0" w:after="0"/>
      </w:pPr>
      <w:r>
        <w:t>Tillage and Soil Preparation Equipment</w:t>
      </w:r>
    </w:p>
    <w:p>
      <w:pPr>
        <w:numPr>
          <w:ilvl w:val="1"/>
          <w:numId w:val="900"/>
        </w:numPr>
        <w:spacing w:before="0" w:after="0"/>
      </w:pPr>
      <w:r>
        <w:t>Planting and Seeding Equipment</w:t>
      </w:r>
    </w:p>
    <w:p>
      <w:pPr>
        <w:numPr>
          <w:ilvl w:val="1"/>
          <w:numId w:val="900"/>
        </w:numPr>
        <w:spacing w:before="0" w:after="0"/>
      </w:pPr>
      <w:r>
        <w:t>Crop Care and Management Equipment</w:t>
      </w:r>
    </w:p>
    <w:p>
      <w:pPr>
        <w:numPr>
          <w:ilvl w:val="1"/>
          <w:numId w:val="900"/>
        </w:numPr>
        <w:spacing w:before="0" w:after="0"/>
      </w:pPr>
      <w:r>
        <w:t>Harvesting Equipment</w:t>
      </w:r>
    </w:p>
    <w:p>
      <w:pPr>
        <w:numPr>
          <w:ilvl w:val="1"/>
          <w:numId w:val="900"/>
        </w:numPr>
        <w:spacing w:before="0" w:after="0"/>
      </w:pPr>
      <w:r>
        <w:t>Post-Harvest and Material Handling Equipment</w:t>
      </w:r>
    </w:p>
    <w:p>
      <w:pPr>
        <w:numPr>
          <w:ilvl w:val="1"/>
          <w:numId w:val="900"/>
        </w:numPr>
        <w:spacing w:before="0" w:after="0"/>
      </w:pPr>
      <w:r>
        <w:t>Specialized Machinery</w:t>
      </w:r>
    </w:p>
    <w:p>
      <w:pPr>
        <w:pStyle w:val="Heading1"/>
      </w:pPr>
      <w:r>
        <w:t>Power Sources and Prime Movers</w:t>
      </w:r>
    </w:p>
    <w:p>
      <w:pPr>
        <w:numPr>
          <w:ilvl w:val="0"/>
          <w:numId w:val="900"/>
        </w:numPr>
        <w:spacing w:before="0" w:after="0"/>
      </w:pPr>
      <w:r>
        <w:t>Internal Combustion Engines</w:t>
      </w:r>
    </w:p>
    <w:p>
      <w:pPr>
        <w:numPr>
          <w:ilvl w:val="1"/>
          <w:numId w:val="900"/>
        </w:numPr>
        <w:spacing w:before="0" w:after="0"/>
      </w:pPr>
      <w:r>
        <w:t>Diesel Engines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Four-Stroke Cycle</w:t>
      </w:r>
    </w:p>
    <w:p>
      <w:pPr>
        <w:numPr>
          <w:ilvl w:val="3"/>
          <w:numId w:val="900"/>
        </w:numPr>
        <w:spacing w:before="0" w:after="0"/>
      </w:pPr>
      <w:r>
        <w:t>Compression Ignition Process</w:t>
      </w:r>
    </w:p>
    <w:p>
      <w:pPr>
        <w:numPr>
          <w:ilvl w:val="3"/>
          <w:numId w:val="900"/>
        </w:numPr>
        <w:spacing w:before="0" w:after="0"/>
      </w:pPr>
      <w:r>
        <w:t>Combustion Chamber Design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Fuel Efficiency Benefits</w:t>
      </w:r>
    </w:p>
    <w:p>
      <w:pPr>
        <w:numPr>
          <w:ilvl w:val="3"/>
          <w:numId w:val="900"/>
        </w:numPr>
        <w:spacing w:before="0" w:after="0"/>
      </w:pPr>
      <w:r>
        <w:t>Torque Characteristics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Applications in Agriculture</w:t>
      </w:r>
    </w:p>
    <w:p>
      <w:pPr>
        <w:numPr>
          <w:ilvl w:val="3"/>
          <w:numId w:val="900"/>
        </w:numPr>
        <w:spacing w:before="0" w:after="0"/>
      </w:pPr>
      <w:r>
        <w:t>Tractor Power Plants</w:t>
      </w:r>
    </w:p>
    <w:p>
      <w:pPr>
        <w:numPr>
          <w:ilvl w:val="3"/>
          <w:numId w:val="900"/>
        </w:numPr>
        <w:spacing w:before="0" w:after="0"/>
      </w:pPr>
      <w:r>
        <w:t>Stationary Applications</w:t>
      </w:r>
    </w:p>
    <w:p>
      <w:pPr>
        <w:numPr>
          <w:ilvl w:val="3"/>
          <w:numId w:val="900"/>
        </w:numPr>
        <w:spacing w:before="0" w:after="0"/>
      </w:pPr>
      <w:r>
        <w:t>Generator Sets</w:t>
      </w:r>
    </w:p>
    <w:p>
      <w:pPr>
        <w:numPr>
          <w:ilvl w:val="1"/>
          <w:numId w:val="900"/>
        </w:numPr>
        <w:spacing w:before="0" w:after="0"/>
      </w:pPr>
      <w:r>
        <w:t>Gasoline Engines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Four-Stroke and Two-Stroke Cycles</w:t>
      </w:r>
    </w:p>
    <w:p>
      <w:pPr>
        <w:numPr>
          <w:ilvl w:val="3"/>
          <w:numId w:val="900"/>
        </w:numPr>
        <w:spacing w:before="0" w:after="0"/>
      </w:pPr>
      <w:r>
        <w:t>Spark Ignition Process</w:t>
      </w:r>
    </w:p>
    <w:p>
      <w:pPr>
        <w:numPr>
          <w:ilvl w:val="3"/>
          <w:numId w:val="900"/>
        </w:numPr>
        <w:spacing w:before="0" w:after="0"/>
      </w:pPr>
      <w:r>
        <w:t>Carburetion and Fuel Injection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Power-to-Weight Ratio</w:t>
      </w:r>
    </w:p>
    <w:p>
      <w:pPr>
        <w:numPr>
          <w:ilvl w:val="3"/>
          <w:numId w:val="900"/>
        </w:numPr>
        <w:spacing w:before="0" w:after="0"/>
      </w:pPr>
      <w:r>
        <w:t>Starting Characteristics</w:t>
      </w:r>
    </w:p>
    <w:p>
      <w:pPr>
        <w:numPr>
          <w:ilvl w:val="3"/>
          <w:numId w:val="900"/>
        </w:numPr>
        <w:spacing w:before="0" w:after="0"/>
      </w:pPr>
      <w:r>
        <w:t>Fuel Costs and Availability</w:t>
      </w:r>
    </w:p>
    <w:p>
      <w:pPr>
        <w:numPr>
          <w:ilvl w:val="2"/>
          <w:numId w:val="900"/>
        </w:numPr>
        <w:spacing w:before="0" w:after="0"/>
      </w:pPr>
      <w:r>
        <w:t>Applications in Agriculture</w:t>
      </w:r>
    </w:p>
    <w:p>
      <w:pPr>
        <w:numPr>
          <w:ilvl w:val="3"/>
          <w:numId w:val="900"/>
        </w:numPr>
        <w:spacing w:before="0" w:after="0"/>
      </w:pPr>
      <w:r>
        <w:t>Small Equipment Power</w:t>
      </w:r>
    </w:p>
    <w:p>
      <w:pPr>
        <w:numPr>
          <w:ilvl w:val="3"/>
          <w:numId w:val="900"/>
        </w:numPr>
        <w:spacing w:before="0" w:after="0"/>
      </w:pPr>
      <w:r>
        <w:t>Portable Machinery</w:t>
      </w:r>
    </w:p>
    <w:p>
      <w:pPr>
        <w:numPr>
          <w:ilvl w:val="3"/>
          <w:numId w:val="900"/>
        </w:numPr>
        <w:spacing w:before="0" w:after="0"/>
      </w:pPr>
      <w:r>
        <w:t>Emergency Backup Systems</w:t>
      </w:r>
    </w:p>
    <w:p>
      <w:pPr>
        <w:numPr>
          <w:ilvl w:val="1"/>
          <w:numId w:val="900"/>
        </w:numPr>
        <w:spacing w:before="0" w:after="0"/>
      </w:pPr>
      <w:r>
        <w:t>Engine Components and Systems</w:t>
      </w:r>
    </w:p>
    <w:p>
      <w:pPr>
        <w:numPr>
          <w:ilvl w:val="2"/>
          <w:numId w:val="900"/>
        </w:numPr>
        <w:spacing w:before="0" w:after="0"/>
      </w:pPr>
      <w:r>
        <w:t>Cylinder Block and Head</w:t>
      </w:r>
    </w:p>
    <w:p>
      <w:pPr>
        <w:numPr>
          <w:ilvl w:val="3"/>
          <w:numId w:val="900"/>
        </w:numPr>
        <w:spacing w:before="0" w:after="0"/>
      </w:pPr>
      <w:r>
        <w:t>Construction Materials</w:t>
      </w:r>
    </w:p>
    <w:p>
      <w:pPr>
        <w:numPr>
          <w:ilvl w:val="3"/>
          <w:numId w:val="900"/>
        </w:numPr>
        <w:spacing w:before="0" w:after="0"/>
      </w:pPr>
      <w:r>
        <w:t>Cooling Passages</w:t>
      </w:r>
    </w:p>
    <w:p>
      <w:pPr>
        <w:numPr>
          <w:ilvl w:val="3"/>
          <w:numId w:val="900"/>
        </w:numPr>
        <w:spacing w:before="0" w:after="0"/>
      </w:pPr>
      <w:r>
        <w:t>Gasket Systems</w:t>
      </w:r>
    </w:p>
    <w:p>
      <w:pPr>
        <w:numPr>
          <w:ilvl w:val="2"/>
          <w:numId w:val="900"/>
        </w:numPr>
        <w:spacing w:before="0" w:after="0"/>
      </w:pPr>
      <w:r>
        <w:t>Pistons and Crankshaft</w:t>
      </w:r>
    </w:p>
    <w:p>
      <w:pPr>
        <w:numPr>
          <w:ilvl w:val="3"/>
          <w:numId w:val="900"/>
        </w:numPr>
        <w:spacing w:before="0" w:after="0"/>
      </w:pPr>
      <w:r>
        <w:t>Piston Design and Materials</w:t>
      </w:r>
    </w:p>
    <w:p>
      <w:pPr>
        <w:numPr>
          <w:ilvl w:val="3"/>
          <w:numId w:val="900"/>
        </w:numPr>
        <w:spacing w:before="0" w:after="0"/>
      </w:pPr>
      <w:r>
        <w:t>Connecting Rod Assembly</w:t>
      </w:r>
    </w:p>
    <w:p>
      <w:pPr>
        <w:numPr>
          <w:ilvl w:val="3"/>
          <w:numId w:val="900"/>
        </w:numPr>
        <w:spacing w:before="0" w:after="0"/>
      </w:pPr>
      <w:r>
        <w:t>Crankshaft Balance and Bearings</w:t>
      </w:r>
    </w:p>
    <w:p>
      <w:pPr>
        <w:numPr>
          <w:ilvl w:val="2"/>
          <w:numId w:val="900"/>
        </w:numPr>
        <w:spacing w:before="0" w:after="0"/>
      </w:pPr>
      <w:r>
        <w:t>Valves and Camshaft</w:t>
      </w:r>
    </w:p>
    <w:p>
      <w:pPr>
        <w:numPr>
          <w:ilvl w:val="3"/>
          <w:numId w:val="900"/>
        </w:numPr>
        <w:spacing w:before="0" w:after="0"/>
      </w:pPr>
      <w:r>
        <w:t>Valve Train Components</w:t>
      </w:r>
    </w:p>
    <w:p>
      <w:pPr>
        <w:numPr>
          <w:ilvl w:val="3"/>
          <w:numId w:val="900"/>
        </w:numPr>
        <w:spacing w:before="0" w:after="0"/>
      </w:pPr>
      <w:r>
        <w:t>Timing Systems</w:t>
      </w:r>
    </w:p>
    <w:p>
      <w:pPr>
        <w:numPr>
          <w:ilvl w:val="3"/>
          <w:numId w:val="900"/>
        </w:numPr>
        <w:spacing w:before="0" w:after="0"/>
      </w:pPr>
      <w:r>
        <w:t>Overhead Cam vs Pushrod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Liquid Cooling Systems</w:t>
      </w:r>
    </w:p>
    <w:p>
      <w:pPr>
        <w:numPr>
          <w:ilvl w:val="3"/>
          <w:numId w:val="900"/>
        </w:numPr>
        <w:spacing w:before="0" w:after="0"/>
      </w:pPr>
      <w:r>
        <w:t>Air Cooling Systems</w:t>
      </w:r>
    </w:p>
    <w:p>
      <w:pPr>
        <w:numPr>
          <w:ilvl w:val="3"/>
          <w:numId w:val="900"/>
        </w:numPr>
        <w:spacing w:before="0" w:after="0"/>
      </w:pPr>
      <w:r>
        <w:t>Radiators and Heat Exchangers</w:t>
      </w:r>
    </w:p>
    <w:p>
      <w:pPr>
        <w:numPr>
          <w:ilvl w:val="2"/>
          <w:numId w:val="900"/>
        </w:numPr>
        <w:spacing w:before="0" w:after="0"/>
      </w:pPr>
      <w:r>
        <w:t>Exhaust Systems</w:t>
      </w:r>
    </w:p>
    <w:p>
      <w:pPr>
        <w:numPr>
          <w:ilvl w:val="3"/>
          <w:numId w:val="900"/>
        </w:numPr>
        <w:spacing w:before="0" w:after="0"/>
      </w:pPr>
      <w:r>
        <w:t>Manifold Design</w:t>
      </w:r>
    </w:p>
    <w:p>
      <w:pPr>
        <w:numPr>
          <w:ilvl w:val="3"/>
          <w:numId w:val="900"/>
        </w:numPr>
        <w:spacing w:before="0" w:after="0"/>
      </w:pPr>
      <w:r>
        <w:t>Mufflers and Silencers</w:t>
      </w:r>
    </w:p>
    <w:p>
      <w:pPr>
        <w:numPr>
          <w:ilvl w:val="3"/>
          <w:numId w:val="900"/>
        </w:numPr>
        <w:spacing w:before="0" w:after="0"/>
      </w:pPr>
      <w:r>
        <w:t>Emission Control Devices</w:t>
      </w:r>
    </w:p>
    <w:p>
      <w:pPr>
        <w:numPr>
          <w:ilvl w:val="1"/>
          <w:numId w:val="900"/>
        </w:numPr>
        <w:spacing w:before="0" w:after="0"/>
      </w:pPr>
      <w:r>
        <w:t>Fuel and Lubrication Systems</w:t>
      </w:r>
    </w:p>
    <w:p>
      <w:pPr>
        <w:numPr>
          <w:ilvl w:val="2"/>
          <w:numId w:val="900"/>
        </w:numPr>
        <w:spacing w:before="0" w:after="0"/>
      </w:pPr>
      <w:r>
        <w:t>Fuel Injection Systems</w:t>
      </w:r>
    </w:p>
    <w:p>
      <w:pPr>
        <w:numPr>
          <w:ilvl w:val="3"/>
          <w:numId w:val="900"/>
        </w:numPr>
        <w:spacing w:before="0" w:after="0"/>
      </w:pPr>
      <w:r>
        <w:t>Mechanical Injection Pumps</w:t>
      </w:r>
    </w:p>
    <w:p>
      <w:pPr>
        <w:numPr>
          <w:ilvl w:val="3"/>
          <w:numId w:val="900"/>
        </w:numPr>
        <w:spacing w:before="0" w:after="0"/>
      </w:pPr>
      <w:r>
        <w:t>Electronic Fuel Injection</w:t>
      </w:r>
    </w:p>
    <w:p>
      <w:pPr>
        <w:numPr>
          <w:ilvl w:val="3"/>
          <w:numId w:val="900"/>
        </w:numPr>
        <w:spacing w:before="0" w:after="0"/>
      </w:pPr>
      <w:r>
        <w:t>Common Rail Systems</w:t>
      </w:r>
    </w:p>
    <w:p>
      <w:pPr>
        <w:numPr>
          <w:ilvl w:val="2"/>
          <w:numId w:val="900"/>
        </w:numPr>
        <w:spacing w:before="0" w:after="0"/>
      </w:pPr>
      <w:r>
        <w:t>Carburetion</w:t>
      </w:r>
    </w:p>
    <w:p>
      <w:pPr>
        <w:numPr>
          <w:ilvl w:val="3"/>
          <w:numId w:val="900"/>
        </w:numPr>
        <w:spacing w:before="0" w:after="0"/>
      </w:pPr>
      <w:r>
        <w:t>Float Chamber Carburetors</w:t>
      </w:r>
    </w:p>
    <w:p>
      <w:pPr>
        <w:numPr>
          <w:ilvl w:val="3"/>
          <w:numId w:val="900"/>
        </w:numPr>
        <w:spacing w:before="0" w:after="0"/>
      </w:pPr>
      <w:r>
        <w:t>Diaphragm Carburetors</w:t>
      </w:r>
    </w:p>
    <w:p>
      <w:pPr>
        <w:numPr>
          <w:ilvl w:val="3"/>
          <w:numId w:val="900"/>
        </w:numPr>
        <w:spacing w:before="0" w:after="0"/>
      </w:pPr>
      <w:r>
        <w:t>Fuel Mixture Control</w:t>
      </w:r>
    </w:p>
    <w:p>
      <w:pPr>
        <w:numPr>
          <w:ilvl w:val="2"/>
          <w:numId w:val="900"/>
        </w:numPr>
        <w:spacing w:before="0" w:after="0"/>
      </w:pPr>
      <w:r>
        <w:t>Lubrication Methods</w:t>
      </w:r>
    </w:p>
    <w:p>
      <w:pPr>
        <w:numPr>
          <w:ilvl w:val="3"/>
          <w:numId w:val="900"/>
        </w:numPr>
        <w:spacing w:before="0" w:after="0"/>
      </w:pPr>
      <w:r>
        <w:t>Splash Lubrication</w:t>
      </w:r>
    </w:p>
    <w:p>
      <w:pPr>
        <w:numPr>
          <w:ilvl w:val="3"/>
          <w:numId w:val="900"/>
        </w:numPr>
        <w:spacing w:before="0" w:after="0"/>
      </w:pPr>
      <w:r>
        <w:t>Pressure Lubrication</w:t>
      </w:r>
    </w:p>
    <w:p>
      <w:pPr>
        <w:numPr>
          <w:ilvl w:val="3"/>
          <w:numId w:val="900"/>
        </w:numPr>
        <w:spacing w:before="0" w:after="0"/>
      </w:pPr>
      <w:r>
        <w:t>Oil Pump Systems</w:t>
      </w:r>
    </w:p>
    <w:p>
      <w:pPr>
        <w:numPr>
          <w:ilvl w:val="2"/>
          <w:numId w:val="900"/>
        </w:numPr>
        <w:spacing w:before="0" w:after="0"/>
      </w:pPr>
      <w:r>
        <w:t>Fuel Storage and Handling</w:t>
      </w:r>
    </w:p>
    <w:p>
      <w:pPr>
        <w:numPr>
          <w:ilvl w:val="3"/>
          <w:numId w:val="900"/>
        </w:numPr>
        <w:spacing w:before="0" w:after="0"/>
      </w:pPr>
      <w:r>
        <w:t>Tank Design and Materials</w:t>
      </w:r>
    </w:p>
    <w:p>
      <w:pPr>
        <w:numPr>
          <w:ilvl w:val="3"/>
          <w:numId w:val="900"/>
        </w:numPr>
        <w:spacing w:before="0" w:after="0"/>
      </w:pPr>
      <w:r>
        <w:t>Fuel Filtration Systems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Tractors</w:t>
      </w:r>
    </w:p>
    <w:p>
      <w:pPr>
        <w:numPr>
          <w:ilvl w:val="1"/>
          <w:numId w:val="900"/>
        </w:numPr>
        <w:spacing w:before="0" w:after="0"/>
      </w:pPr>
      <w:r>
        <w:t>Tractor Classification</w:t>
      </w:r>
    </w:p>
    <w:p>
      <w:pPr>
        <w:numPr>
          <w:ilvl w:val="2"/>
          <w:numId w:val="900"/>
        </w:numPr>
        <w:spacing w:before="0" w:after="0"/>
      </w:pPr>
      <w:r>
        <w:t>Two-Wheel Drive (2WD)</w:t>
      </w:r>
    </w:p>
    <w:p>
      <w:pPr>
        <w:numPr>
          <w:ilvl w:val="3"/>
          <w:numId w:val="900"/>
        </w:numPr>
        <w:spacing w:before="0" w:after="0"/>
      </w:pPr>
      <w:r>
        <w:t>Front Wheel Configuration</w:t>
      </w:r>
    </w:p>
    <w:p>
      <w:pPr>
        <w:numPr>
          <w:ilvl w:val="3"/>
          <w:numId w:val="900"/>
        </w:numPr>
        <w:spacing w:before="0" w:after="0"/>
      </w:pPr>
      <w:r>
        <w:t>Weight Distribution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Four-Wheel Drive (4WD)</w:t>
      </w:r>
    </w:p>
    <w:p>
      <w:pPr>
        <w:numPr>
          <w:ilvl w:val="3"/>
          <w:numId w:val="900"/>
        </w:numPr>
        <w:spacing w:before="0" w:after="0"/>
      </w:pPr>
      <w:r>
        <w:t>Equal-Sized Wheels</w:t>
      </w:r>
    </w:p>
    <w:p>
      <w:pPr>
        <w:numPr>
          <w:ilvl w:val="3"/>
          <w:numId w:val="900"/>
        </w:numPr>
        <w:spacing w:before="0" w:after="0"/>
      </w:pPr>
      <w:r>
        <w:t>Articulated Steering</w:t>
      </w:r>
    </w:p>
    <w:p>
      <w:pPr>
        <w:numPr>
          <w:ilvl w:val="3"/>
          <w:numId w:val="900"/>
        </w:numPr>
        <w:spacing w:before="0" w:after="0"/>
      </w:pPr>
      <w:r>
        <w:t>High-Power Applications</w:t>
      </w:r>
    </w:p>
    <w:p>
      <w:pPr>
        <w:numPr>
          <w:ilvl w:val="2"/>
          <w:numId w:val="900"/>
        </w:numPr>
        <w:spacing w:before="0" w:after="0"/>
      </w:pPr>
      <w:r>
        <w:t>Front-Wheel Assist</w:t>
      </w:r>
    </w:p>
    <w:p>
      <w:pPr>
        <w:numPr>
          <w:ilvl w:val="3"/>
          <w:numId w:val="900"/>
        </w:numPr>
        <w:spacing w:before="0" w:after="0"/>
      </w:pPr>
      <w:r>
        <w:t>Mechanical Front-Wheel Drive</w:t>
      </w:r>
    </w:p>
    <w:p>
      <w:pPr>
        <w:numPr>
          <w:ilvl w:val="3"/>
          <w:numId w:val="900"/>
        </w:numPr>
        <w:spacing w:before="0" w:after="0"/>
      </w:pPr>
      <w:r>
        <w:t>Engagement Systems</w:t>
      </w:r>
    </w:p>
    <w:p>
      <w:pPr>
        <w:numPr>
          <w:ilvl w:val="3"/>
          <w:numId w:val="900"/>
        </w:numPr>
        <w:spacing w:before="0" w:after="0"/>
      </w:pPr>
      <w:r>
        <w:t>Traction Benefits</w:t>
      </w:r>
    </w:p>
    <w:p>
      <w:pPr>
        <w:numPr>
          <w:ilvl w:val="2"/>
          <w:numId w:val="900"/>
        </w:numPr>
        <w:spacing w:before="0" w:after="0"/>
      </w:pPr>
      <w:r>
        <w:t>Tracked Tractors</w:t>
      </w:r>
    </w:p>
    <w:p>
      <w:pPr>
        <w:numPr>
          <w:ilvl w:val="3"/>
          <w:numId w:val="900"/>
        </w:numPr>
        <w:spacing w:before="0" w:after="0"/>
      </w:pPr>
      <w:r>
        <w:t>Rubber Track Systems</w:t>
      </w:r>
    </w:p>
    <w:p>
      <w:pPr>
        <w:numPr>
          <w:ilvl w:val="3"/>
          <w:numId w:val="900"/>
        </w:numPr>
        <w:spacing w:before="0" w:after="0"/>
      </w:pPr>
      <w:r>
        <w:t>Steel Track Systems</w:t>
      </w:r>
    </w:p>
    <w:p>
      <w:pPr>
        <w:numPr>
          <w:ilvl w:val="3"/>
          <w:numId w:val="900"/>
        </w:numPr>
        <w:spacing w:before="0" w:after="0"/>
      </w:pPr>
      <w:r>
        <w:t>Ground Pressure Advantages</w:t>
      </w:r>
    </w:p>
    <w:p>
      <w:pPr>
        <w:numPr>
          <w:ilvl w:val="2"/>
          <w:numId w:val="900"/>
        </w:numPr>
        <w:spacing w:before="0" w:after="0"/>
      </w:pPr>
      <w:r>
        <w:t>Utility Tractors</w:t>
      </w:r>
    </w:p>
    <w:p>
      <w:pPr>
        <w:numPr>
          <w:ilvl w:val="3"/>
          <w:numId w:val="900"/>
        </w:numPr>
        <w:spacing w:before="0" w:after="0"/>
      </w:pPr>
      <w:r>
        <w:t>Mid-Range Power</w:t>
      </w:r>
    </w:p>
    <w:p>
      <w:pPr>
        <w:numPr>
          <w:ilvl w:val="3"/>
          <w:numId w:val="900"/>
        </w:numPr>
        <w:spacing w:before="0" w:after="0"/>
      </w:pPr>
      <w:r>
        <w:t>Versatile Applications</w:t>
      </w:r>
    </w:p>
    <w:p>
      <w:pPr>
        <w:numPr>
          <w:ilvl w:val="3"/>
          <w:numId w:val="900"/>
        </w:numPr>
        <w:spacing w:before="0" w:after="0"/>
      </w:pPr>
      <w:r>
        <w:t>Loader Compatibility</w:t>
      </w:r>
    </w:p>
    <w:p>
      <w:pPr>
        <w:numPr>
          <w:ilvl w:val="2"/>
          <w:numId w:val="900"/>
        </w:numPr>
        <w:spacing w:before="0" w:after="0"/>
      </w:pPr>
      <w:r>
        <w:t>Compact Tractors</w:t>
      </w:r>
    </w:p>
    <w:p>
      <w:pPr>
        <w:numPr>
          <w:ilvl w:val="3"/>
          <w:numId w:val="900"/>
        </w:numPr>
        <w:spacing w:before="0" w:after="0"/>
      </w:pPr>
      <w:r>
        <w:t>Small Farm Applications</w:t>
      </w:r>
    </w:p>
    <w:p>
      <w:pPr>
        <w:numPr>
          <w:ilvl w:val="3"/>
          <w:numId w:val="900"/>
        </w:numPr>
        <w:spacing w:before="0" w:after="0"/>
      </w:pPr>
      <w:r>
        <w:t>Landscaping Uses</w:t>
      </w:r>
    </w:p>
    <w:p>
      <w:pPr>
        <w:numPr>
          <w:ilvl w:val="3"/>
          <w:numId w:val="900"/>
        </w:numPr>
        <w:spacing w:before="0" w:after="0"/>
      </w:pPr>
      <w:r>
        <w:t>Attachment Variety</w:t>
      </w:r>
    </w:p>
    <w:p>
      <w:pPr>
        <w:numPr>
          <w:ilvl w:val="2"/>
          <w:numId w:val="900"/>
        </w:numPr>
        <w:spacing w:before="0" w:after="0"/>
      </w:pPr>
      <w:r>
        <w:t>Specialty Tractors</w:t>
      </w:r>
    </w:p>
    <w:p>
      <w:pPr>
        <w:numPr>
          <w:ilvl w:val="3"/>
          <w:numId w:val="900"/>
        </w:numPr>
        <w:spacing w:before="0" w:after="0"/>
      </w:pPr>
      <w:r>
        <w:t>Orchard and Vineyard Tractors</w:t>
      </w:r>
    </w:p>
    <w:p>
      <w:pPr>
        <w:numPr>
          <w:ilvl w:val="3"/>
          <w:numId w:val="900"/>
        </w:numPr>
        <w:spacing w:before="0" w:after="0"/>
      </w:pPr>
      <w:r>
        <w:t>High-Clearance Tractors</w:t>
      </w:r>
    </w:p>
    <w:p>
      <w:pPr>
        <w:numPr>
          <w:ilvl w:val="3"/>
          <w:numId w:val="900"/>
        </w:numPr>
        <w:spacing w:before="0" w:after="0"/>
      </w:pPr>
      <w:r>
        <w:t>Narrow Tractors</w:t>
      </w:r>
    </w:p>
    <w:p>
      <w:pPr>
        <w:numPr>
          <w:ilvl w:val="1"/>
          <w:numId w:val="900"/>
        </w:numPr>
        <w:spacing w:before="0" w:after="0"/>
      </w:pPr>
      <w:r>
        <w:t>Tractor Systems</w:t>
      </w:r>
    </w:p>
    <w:p>
      <w:pPr>
        <w:numPr>
          <w:ilvl w:val="2"/>
          <w:numId w:val="900"/>
        </w:numPr>
        <w:spacing w:before="0" w:after="0"/>
      </w:pPr>
      <w:r>
        <w:t>Power Take-Off (PTO)</w:t>
      </w:r>
    </w:p>
    <w:p>
      <w:pPr>
        <w:numPr>
          <w:ilvl w:val="3"/>
          <w:numId w:val="900"/>
        </w:numPr>
        <w:spacing w:before="0" w:after="0"/>
      </w:pPr>
      <w:r>
        <w:t>Types of PTO</w:t>
      </w:r>
    </w:p>
    <w:p>
      <w:pPr>
        <w:numPr>
          <w:ilvl w:val="4"/>
          <w:numId w:val="900"/>
        </w:numPr>
        <w:spacing w:before="0" w:after="0"/>
      </w:pPr>
      <w:r>
        <w:t>Transmission PTO</w:t>
      </w:r>
    </w:p>
    <w:p>
      <w:pPr>
        <w:numPr>
          <w:ilvl w:val="4"/>
          <w:numId w:val="900"/>
        </w:numPr>
        <w:spacing w:before="0" w:after="0"/>
      </w:pPr>
      <w:r>
        <w:t>Live PTO</w:t>
      </w:r>
    </w:p>
    <w:p>
      <w:pPr>
        <w:numPr>
          <w:ilvl w:val="4"/>
          <w:numId w:val="900"/>
        </w:numPr>
        <w:spacing w:before="0" w:after="0"/>
      </w:pPr>
      <w:r>
        <w:t>Independent PTO</w:t>
      </w:r>
    </w:p>
    <w:p>
      <w:pPr>
        <w:numPr>
          <w:ilvl w:val="3"/>
          <w:numId w:val="900"/>
        </w:numPr>
        <w:spacing w:before="0" w:after="0"/>
      </w:pPr>
      <w:r>
        <w:t>PTO Speeds and Standards</w:t>
      </w:r>
    </w:p>
    <w:p>
      <w:pPr>
        <w:numPr>
          <w:ilvl w:val="3"/>
          <w:numId w:val="900"/>
        </w:numPr>
        <w:spacing w:before="0" w:after="0"/>
      </w:pPr>
      <w:r>
        <w:t>PTO Safety</w:t>
      </w:r>
    </w:p>
    <w:p>
      <w:pPr>
        <w:numPr>
          <w:ilvl w:val="4"/>
          <w:numId w:val="900"/>
        </w:numPr>
        <w:spacing w:before="0" w:after="0"/>
      </w:pPr>
      <w:r>
        <w:t>Master Shield Requirements</w:t>
      </w:r>
    </w:p>
    <w:p>
      <w:pPr>
        <w:numPr>
          <w:ilvl w:val="4"/>
          <w:numId w:val="900"/>
        </w:numPr>
        <w:spacing w:before="0" w:after="0"/>
      </w:pPr>
      <w:r>
        <w:t>Driveline Protection</w:t>
      </w:r>
    </w:p>
    <w:p>
      <w:pPr>
        <w:numPr>
          <w:ilvl w:val="4"/>
          <w:numId w:val="900"/>
        </w:numPr>
        <w:spacing w:before="0" w:after="0"/>
      </w:pPr>
      <w:r>
        <w:t>Operating Procedures</w:t>
      </w:r>
    </w:p>
    <w:p>
      <w:pPr>
        <w:numPr>
          <w:ilvl w:val="2"/>
          <w:numId w:val="900"/>
        </w:numPr>
        <w:spacing w:before="0" w:after="0"/>
      </w:pPr>
      <w:r>
        <w:t>Hydraulic Systems</w:t>
      </w:r>
    </w:p>
    <w:p>
      <w:pPr>
        <w:numPr>
          <w:ilvl w:val="3"/>
          <w:numId w:val="900"/>
        </w:numPr>
        <w:spacing w:before="0" w:after="0"/>
      </w:pPr>
      <w:r>
        <w:t>Hydraulic Pumps</w:t>
      </w:r>
    </w:p>
    <w:p>
      <w:pPr>
        <w:numPr>
          <w:ilvl w:val="4"/>
          <w:numId w:val="900"/>
        </w:numPr>
        <w:spacing w:before="0" w:after="0"/>
      </w:pPr>
      <w:r>
        <w:t>Gear Pumps</w:t>
      </w:r>
    </w:p>
    <w:p>
      <w:pPr>
        <w:numPr>
          <w:ilvl w:val="4"/>
          <w:numId w:val="900"/>
        </w:numPr>
        <w:spacing w:before="0" w:after="0"/>
      </w:pPr>
      <w:r>
        <w:t>Piston Pumps</w:t>
      </w:r>
    </w:p>
    <w:p>
      <w:pPr>
        <w:numPr>
          <w:ilvl w:val="4"/>
          <w:numId w:val="900"/>
        </w:numPr>
        <w:spacing w:before="0" w:after="0"/>
      </w:pPr>
      <w:r>
        <w:t>Flow and Pressure Ratings</w:t>
      </w:r>
    </w:p>
    <w:p>
      <w:pPr>
        <w:numPr>
          <w:ilvl w:val="3"/>
          <w:numId w:val="900"/>
        </w:numPr>
        <w:spacing w:before="0" w:after="0"/>
      </w:pPr>
      <w:r>
        <w:t>Hydraulic Cylinders and Valves</w:t>
      </w:r>
    </w:p>
    <w:p>
      <w:pPr>
        <w:numPr>
          <w:ilvl w:val="4"/>
          <w:numId w:val="900"/>
        </w:numPr>
        <w:spacing w:before="0" w:after="0"/>
      </w:pPr>
      <w:r>
        <w:t>Single and Double-Acting Cylinders</w:t>
      </w:r>
    </w:p>
    <w:p>
      <w:pPr>
        <w:numPr>
          <w:ilvl w:val="4"/>
          <w:numId w:val="900"/>
        </w:numPr>
        <w:spacing w:before="0" w:after="0"/>
      </w:pPr>
      <w:r>
        <w:t>Control Valve Types</w:t>
      </w:r>
    </w:p>
    <w:p>
      <w:pPr>
        <w:numPr>
          <w:ilvl w:val="4"/>
          <w:numId w:val="900"/>
        </w:numPr>
        <w:spacing w:before="0" w:after="0"/>
      </w:pPr>
      <w:r>
        <w:t>Relief and Check Valves</w:t>
      </w:r>
    </w:p>
    <w:p>
      <w:pPr>
        <w:numPr>
          <w:ilvl w:val="3"/>
          <w:numId w:val="900"/>
        </w:numPr>
        <w:spacing w:before="0" w:after="0"/>
      </w:pPr>
      <w:r>
        <w:t>Hydraulic Fluid Types and Maintenance</w:t>
      </w:r>
    </w:p>
    <w:p>
      <w:pPr>
        <w:numPr>
          <w:ilvl w:val="4"/>
          <w:numId w:val="900"/>
        </w:numPr>
        <w:spacing w:before="0" w:after="0"/>
      </w:pPr>
      <w:r>
        <w:t>Fluid Specifications</w:t>
      </w:r>
    </w:p>
    <w:p>
      <w:pPr>
        <w:numPr>
          <w:ilvl w:val="4"/>
          <w:numId w:val="900"/>
        </w:numPr>
        <w:spacing w:before="0" w:after="0"/>
      </w:pPr>
      <w:r>
        <w:t>Contamination Control</w:t>
      </w:r>
    </w:p>
    <w:p>
      <w:pPr>
        <w:numPr>
          <w:ilvl w:val="4"/>
          <w:numId w:val="900"/>
        </w:numPr>
        <w:spacing w:before="0" w:after="0"/>
      </w:pPr>
      <w:r>
        <w:t>Filter Systems</w:t>
      </w:r>
    </w:p>
    <w:p>
      <w:pPr>
        <w:numPr>
          <w:ilvl w:val="2"/>
          <w:numId w:val="900"/>
        </w:numPr>
        <w:spacing w:before="0" w:after="0"/>
      </w:pPr>
      <w:r>
        <w:t>Three-Point Hitch</w:t>
      </w:r>
    </w:p>
    <w:p>
      <w:pPr>
        <w:numPr>
          <w:ilvl w:val="3"/>
          <w:numId w:val="900"/>
        </w:numPr>
        <w:spacing w:before="0" w:after="0"/>
      </w:pPr>
      <w:r>
        <w:t>Hitch Categories</w:t>
      </w:r>
    </w:p>
    <w:p>
      <w:pPr>
        <w:numPr>
          <w:ilvl w:val="4"/>
          <w:numId w:val="900"/>
        </w:numPr>
        <w:spacing w:before="0" w:after="0"/>
      </w:pPr>
      <w:r>
        <w:t>Category I Specifications</w:t>
      </w:r>
    </w:p>
    <w:p>
      <w:pPr>
        <w:numPr>
          <w:ilvl w:val="4"/>
          <w:numId w:val="900"/>
        </w:numPr>
        <w:spacing w:before="0" w:after="0"/>
      </w:pPr>
      <w:r>
        <w:t>Category II Specifications</w:t>
      </w:r>
    </w:p>
    <w:p>
      <w:pPr>
        <w:numPr>
          <w:ilvl w:val="4"/>
          <w:numId w:val="900"/>
        </w:numPr>
        <w:spacing w:before="0" w:after="0"/>
      </w:pPr>
      <w:r>
        <w:t>Category III Specifications</w:t>
      </w:r>
    </w:p>
    <w:p>
      <w:pPr>
        <w:numPr>
          <w:ilvl w:val="3"/>
          <w:numId w:val="900"/>
        </w:numPr>
        <w:spacing w:before="0" w:after="0"/>
      </w:pPr>
      <w:r>
        <w:t>Hitch Adjustment and Operation</w:t>
      </w:r>
    </w:p>
    <w:p>
      <w:pPr>
        <w:numPr>
          <w:ilvl w:val="4"/>
          <w:numId w:val="900"/>
        </w:numPr>
        <w:spacing w:before="0" w:after="0"/>
      </w:pPr>
      <w:r>
        <w:t>Draft Control Systems</w:t>
      </w:r>
    </w:p>
    <w:p>
      <w:pPr>
        <w:numPr>
          <w:ilvl w:val="4"/>
          <w:numId w:val="900"/>
        </w:numPr>
        <w:spacing w:before="0" w:after="0"/>
      </w:pPr>
      <w:r>
        <w:t>Position Control Systems</w:t>
      </w:r>
    </w:p>
    <w:p>
      <w:pPr>
        <w:numPr>
          <w:ilvl w:val="4"/>
          <w:numId w:val="900"/>
        </w:numPr>
        <w:spacing w:before="0" w:after="0"/>
      </w:pPr>
      <w:r>
        <w:t>Lift Capacity Ratings</w:t>
      </w:r>
    </w:p>
    <w:p>
      <w:pPr>
        <w:numPr>
          <w:ilvl w:val="2"/>
          <w:numId w:val="900"/>
        </w:numPr>
        <w:spacing w:before="0" w:after="0"/>
      </w:pPr>
      <w:r>
        <w:t>Drawbar</w:t>
      </w:r>
    </w:p>
    <w:p>
      <w:pPr>
        <w:numPr>
          <w:ilvl w:val="3"/>
          <w:numId w:val="900"/>
        </w:numPr>
        <w:spacing w:before="0" w:after="0"/>
      </w:pPr>
      <w:r>
        <w:t>Drawbar Design and Use</w:t>
      </w:r>
    </w:p>
    <w:p>
      <w:pPr>
        <w:numPr>
          <w:ilvl w:val="4"/>
          <w:numId w:val="900"/>
        </w:numPr>
        <w:spacing w:before="0" w:after="0"/>
      </w:pPr>
      <w:r>
        <w:t>Fixed and Adjustable Types</w:t>
      </w:r>
    </w:p>
    <w:p>
      <w:pPr>
        <w:numPr>
          <w:ilvl w:val="4"/>
          <w:numId w:val="900"/>
        </w:numPr>
        <w:spacing w:before="0" w:after="0"/>
      </w:pPr>
      <w:r>
        <w:t>Height and Length Settings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4"/>
          <w:numId w:val="900"/>
        </w:numPr>
        <w:spacing w:before="0" w:after="0"/>
      </w:pPr>
      <w:r>
        <w:t>Weight Transfer Effects</w:t>
      </w:r>
    </w:p>
    <w:p>
      <w:pPr>
        <w:numPr>
          <w:ilvl w:val="4"/>
          <w:numId w:val="900"/>
        </w:numPr>
        <w:spacing w:before="0" w:after="0"/>
      </w:pPr>
      <w:r>
        <w:t>Ballasting Requirements</w:t>
      </w:r>
    </w:p>
    <w:p>
      <w:pPr>
        <w:numPr>
          <w:ilvl w:val="1"/>
          <w:numId w:val="900"/>
        </w:numPr>
        <w:spacing w:before="0" w:after="0"/>
      </w:pPr>
      <w:r>
        <w:t>Tractor Stability and Safety</w:t>
      </w:r>
    </w:p>
    <w:p>
      <w:pPr>
        <w:numPr>
          <w:ilvl w:val="2"/>
          <w:numId w:val="900"/>
        </w:numPr>
        <w:spacing w:before="0" w:after="0"/>
      </w:pPr>
      <w:r>
        <w:t>Center of Gravity</w:t>
      </w:r>
    </w:p>
    <w:p>
      <w:pPr>
        <w:numPr>
          <w:ilvl w:val="3"/>
          <w:numId w:val="900"/>
        </w:numPr>
        <w:spacing w:before="0" w:after="0"/>
      </w:pPr>
      <w:r>
        <w:t>Factors Affecting Stability</w:t>
      </w:r>
    </w:p>
    <w:p>
      <w:pPr>
        <w:numPr>
          <w:ilvl w:val="3"/>
          <w:numId w:val="900"/>
        </w:numPr>
        <w:spacing w:before="0" w:after="0"/>
      </w:pPr>
      <w:r>
        <w:t>Load Distribution Effects</w:t>
      </w:r>
    </w:p>
    <w:p>
      <w:pPr>
        <w:numPr>
          <w:ilvl w:val="3"/>
          <w:numId w:val="900"/>
        </w:numPr>
        <w:spacing w:before="0" w:after="0"/>
      </w:pPr>
      <w:r>
        <w:t>Dynamic Stability</w:t>
      </w:r>
    </w:p>
    <w:p>
      <w:pPr>
        <w:numPr>
          <w:ilvl w:val="2"/>
          <w:numId w:val="900"/>
        </w:numPr>
        <w:spacing w:before="0" w:after="0"/>
      </w:pPr>
      <w:r>
        <w:t>Rollover Risks</w:t>
      </w:r>
    </w:p>
    <w:p>
      <w:pPr>
        <w:numPr>
          <w:ilvl w:val="3"/>
          <w:numId w:val="900"/>
        </w:numPr>
        <w:spacing w:before="0" w:after="0"/>
      </w:pPr>
      <w:r>
        <w:t>Side Rollover Conditions</w:t>
      </w:r>
    </w:p>
    <w:p>
      <w:pPr>
        <w:numPr>
          <w:ilvl w:val="3"/>
          <w:numId w:val="900"/>
        </w:numPr>
        <w:spacing w:before="0" w:after="0"/>
      </w:pPr>
      <w:r>
        <w:t>Rear Rollover Conditions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Ballasting and Weight Distribution</w:t>
      </w:r>
    </w:p>
    <w:p>
      <w:pPr>
        <w:numPr>
          <w:ilvl w:val="3"/>
          <w:numId w:val="900"/>
        </w:numPr>
        <w:spacing w:before="0" w:after="0"/>
      </w:pPr>
      <w:r>
        <w:t>Front Ballast Options</w:t>
      </w:r>
    </w:p>
    <w:p>
      <w:pPr>
        <w:numPr>
          <w:ilvl w:val="3"/>
          <w:numId w:val="900"/>
        </w:numPr>
        <w:spacing w:before="0" w:after="0"/>
      </w:pPr>
      <w:r>
        <w:t>Rear Ballast Options</w:t>
      </w:r>
    </w:p>
    <w:p>
      <w:pPr>
        <w:numPr>
          <w:ilvl w:val="3"/>
          <w:numId w:val="900"/>
        </w:numPr>
        <w:spacing w:before="0" w:after="0"/>
      </w:pPr>
      <w:r>
        <w:t>Liquid Ballast Systems</w:t>
      </w:r>
    </w:p>
    <w:p>
      <w:pPr>
        <w:numPr>
          <w:ilvl w:val="2"/>
          <w:numId w:val="900"/>
        </w:numPr>
        <w:spacing w:before="0" w:after="0"/>
      </w:pPr>
      <w:r>
        <w:t>Safe Operation Practices</w:t>
      </w:r>
    </w:p>
    <w:p>
      <w:pPr>
        <w:numPr>
          <w:ilvl w:val="3"/>
          <w:numId w:val="900"/>
        </w:numPr>
        <w:spacing w:before="0" w:after="0"/>
      </w:pPr>
      <w:r>
        <w:t>Slope Operation Limits</w:t>
      </w:r>
    </w:p>
    <w:p>
      <w:pPr>
        <w:numPr>
          <w:ilvl w:val="3"/>
          <w:numId w:val="900"/>
        </w:numPr>
        <w:spacing w:before="0" w:after="0"/>
      </w:pPr>
      <w:r>
        <w:t>Speed Considerations</w:t>
      </w:r>
    </w:p>
    <w:p>
      <w:pPr>
        <w:numPr>
          <w:ilvl w:val="3"/>
          <w:numId w:val="900"/>
        </w:numPr>
        <w:spacing w:before="0" w:after="0"/>
      </w:pPr>
      <w:r>
        <w:t>Hitching Procedures</w:t>
      </w:r>
    </w:p>
    <w:p>
      <w:pPr>
        <w:numPr>
          <w:ilvl w:val="0"/>
          <w:numId w:val="900"/>
        </w:numPr>
        <w:spacing w:before="0" w:after="0"/>
      </w:pPr>
      <w:r>
        <w:t>Electric and Alternative Power Sources</w:t>
      </w:r>
    </w:p>
    <w:p>
      <w:pPr>
        <w:numPr>
          <w:ilvl w:val="1"/>
          <w:numId w:val="900"/>
        </w:numPr>
        <w:spacing w:before="0" w:after="0"/>
      </w:pPr>
      <w:r>
        <w:t>Electric Tractors and Equipment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Lithium-Ion Systems</w:t>
      </w:r>
    </w:p>
    <w:p>
      <w:pPr>
        <w:numPr>
          <w:ilvl w:val="3"/>
          <w:numId w:val="900"/>
        </w:numPr>
        <w:spacing w:before="0" w:after="0"/>
      </w:pPr>
      <w:r>
        <w:t>Lead-Acid Systems</w:t>
      </w:r>
    </w:p>
    <w:p>
      <w:pPr>
        <w:numPr>
          <w:ilvl w:val="3"/>
          <w:numId w:val="900"/>
        </w:numPr>
        <w:spacing w:before="0" w:after="0"/>
      </w:pPr>
      <w:r>
        <w:t>Battery Management Systems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On-Farm Charging Stations</w:t>
      </w:r>
    </w:p>
    <w:p>
      <w:pPr>
        <w:numPr>
          <w:ilvl w:val="3"/>
          <w:numId w:val="900"/>
        </w:numPr>
        <w:spacing w:before="0" w:after="0"/>
      </w:pPr>
      <w:r>
        <w:t>Grid Connection Requirements</w:t>
      </w:r>
    </w:p>
    <w:p>
      <w:pPr>
        <w:numPr>
          <w:ilvl w:val="3"/>
          <w:numId w:val="900"/>
        </w:numPr>
        <w:spacing w:before="0" w:after="0"/>
      </w:pPr>
      <w:r>
        <w:t>Charging Time Considerations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Operating Range</w:t>
      </w:r>
    </w:p>
    <w:p>
      <w:pPr>
        <w:numPr>
          <w:ilvl w:val="3"/>
          <w:numId w:val="900"/>
        </w:numPr>
        <w:spacing w:before="0" w:after="0"/>
      </w:pPr>
      <w:r>
        <w:t>Power Output Characteristics</w:t>
      </w:r>
    </w:p>
    <w:p>
      <w:pPr>
        <w:numPr>
          <w:ilvl w:val="3"/>
          <w:numId w:val="900"/>
        </w:numPr>
        <w:spacing w:before="0" w:after="0"/>
      </w:pPr>
      <w:r>
        <w:t>Cost Comparisons</w:t>
      </w:r>
    </w:p>
    <w:p>
      <w:pPr>
        <w:numPr>
          <w:ilvl w:val="1"/>
          <w:numId w:val="900"/>
        </w:numPr>
        <w:spacing w:before="0" w:after="0"/>
      </w:pPr>
      <w:r>
        <w:t>Biofuels and Alternative Fuels</w:t>
      </w:r>
    </w:p>
    <w:p>
      <w:pPr>
        <w:numPr>
          <w:ilvl w:val="2"/>
          <w:numId w:val="900"/>
        </w:numPr>
        <w:spacing w:before="0" w:after="0"/>
      </w:pPr>
      <w:r>
        <w:t>Biodiesel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Engine Compatibility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Ethanol</w:t>
      </w:r>
    </w:p>
    <w:p>
      <w:pPr>
        <w:numPr>
          <w:ilvl w:val="3"/>
          <w:numId w:val="900"/>
        </w:numPr>
        <w:spacing w:before="0" w:after="0"/>
      </w:pPr>
      <w:r>
        <w:t>Fuel Blends</w:t>
      </w:r>
    </w:p>
    <w:p>
      <w:pPr>
        <w:numPr>
          <w:ilvl w:val="3"/>
          <w:numId w:val="900"/>
        </w:numPr>
        <w:spacing w:before="0" w:after="0"/>
      </w:pPr>
      <w:r>
        <w:t>Engine Modifications</w:t>
      </w:r>
    </w:p>
    <w:p>
      <w:pPr>
        <w:numPr>
          <w:ilvl w:val="3"/>
          <w:numId w:val="900"/>
        </w:numPr>
        <w:spacing w:before="0" w:after="0"/>
      </w:pPr>
      <w:r>
        <w:t>Storage Considerations</w:t>
      </w:r>
    </w:p>
    <w:p>
      <w:pPr>
        <w:numPr>
          <w:ilvl w:val="2"/>
          <w:numId w:val="900"/>
        </w:numPr>
        <w:spacing w:before="0" w:after="0"/>
      </w:pPr>
      <w:r>
        <w:t>Compressed Natural Gas (CNG)</w:t>
      </w:r>
    </w:p>
    <w:p>
      <w:pPr>
        <w:numPr>
          <w:ilvl w:val="3"/>
          <w:numId w:val="900"/>
        </w:numPr>
        <w:spacing w:before="0" w:after="0"/>
      </w:pPr>
      <w:r>
        <w:t>Storage Systems</w:t>
      </w:r>
    </w:p>
    <w:p>
      <w:pPr>
        <w:numPr>
          <w:ilvl w:val="3"/>
          <w:numId w:val="900"/>
        </w:numPr>
        <w:spacing w:before="0" w:after="0"/>
      </w:pPr>
      <w:r>
        <w:t>Conversion Requirements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Hydrogen Fuel Cells</w:t>
      </w:r>
    </w:p>
    <w:p>
      <w:pPr>
        <w:numPr>
          <w:ilvl w:val="3"/>
          <w:numId w:val="900"/>
        </w:numPr>
        <w:spacing w:before="0" w:after="0"/>
      </w:pPr>
      <w:r>
        <w:t>Fuel Cell Technology</w:t>
      </w:r>
    </w:p>
    <w:p>
      <w:pPr>
        <w:numPr>
          <w:ilvl w:val="3"/>
          <w:numId w:val="900"/>
        </w:numPr>
        <w:spacing w:before="0" w:after="0"/>
      </w:pPr>
      <w:r>
        <w:t>Hydrogen Storage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pStyle w:val="Heading1"/>
      </w:pPr>
      <w:r>
        <w:t>Tillage Equipment</w:t>
      </w:r>
    </w:p>
    <w:p>
      <w:pPr>
        <w:numPr>
          <w:ilvl w:val="0"/>
          <w:numId w:val="900"/>
        </w:numPr>
        <w:spacing w:before="0" w:after="0"/>
      </w:pPr>
      <w:r>
        <w:t>Principles of Tillage</w:t>
      </w:r>
    </w:p>
    <w:p>
      <w:pPr>
        <w:numPr>
          <w:ilvl w:val="1"/>
          <w:numId w:val="900"/>
        </w:numPr>
        <w:spacing w:before="0" w:after="0"/>
      </w:pPr>
      <w:r>
        <w:t>Soil Tilth and Structure</w:t>
      </w:r>
    </w:p>
    <w:p>
      <w:pPr>
        <w:numPr>
          <w:ilvl w:val="2"/>
          <w:numId w:val="900"/>
        </w:numPr>
        <w:spacing w:before="0" w:after="0"/>
      </w:pPr>
      <w:r>
        <w:t>Soil Texture and Composition</w:t>
      </w:r>
    </w:p>
    <w:p>
      <w:pPr>
        <w:numPr>
          <w:ilvl w:val="3"/>
          <w:numId w:val="900"/>
        </w:numPr>
        <w:spacing w:before="0" w:after="0"/>
      </w:pPr>
      <w:r>
        <w:t>Sand, Silt, and Clay Proportions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Soil Aggregation</w:t>
      </w:r>
    </w:p>
    <w:p>
      <w:pPr>
        <w:numPr>
          <w:ilvl w:val="2"/>
          <w:numId w:val="900"/>
        </w:numPr>
        <w:spacing w:before="0" w:after="0"/>
      </w:pPr>
      <w:r>
        <w:t>Soil Compaction and Aeration</w:t>
      </w:r>
    </w:p>
    <w:p>
      <w:pPr>
        <w:numPr>
          <w:ilvl w:val="3"/>
          <w:numId w:val="900"/>
        </w:numPr>
        <w:spacing w:before="0" w:after="0"/>
      </w:pPr>
      <w:r>
        <w:t>Compaction Causes and Effects</w:t>
      </w:r>
    </w:p>
    <w:p>
      <w:pPr>
        <w:numPr>
          <w:ilvl w:val="3"/>
          <w:numId w:val="900"/>
        </w:numPr>
        <w:spacing w:before="0" w:after="0"/>
      </w:pPr>
      <w:r>
        <w:t>Porosity and Permeability</w:t>
      </w:r>
    </w:p>
    <w:p>
      <w:pPr>
        <w:numPr>
          <w:ilvl w:val="3"/>
          <w:numId w:val="900"/>
        </w:numPr>
        <w:spacing w:before="0" w:after="0"/>
      </w:pPr>
      <w:r>
        <w:t>Root Penetration Requirements</w:t>
      </w:r>
    </w:p>
    <w:p>
      <w:pPr>
        <w:numPr>
          <w:ilvl w:val="1"/>
          <w:numId w:val="900"/>
        </w:numPr>
        <w:spacing w:before="0" w:after="0"/>
      </w:pPr>
      <w:r>
        <w:t>Objectives of Tillage</w:t>
      </w:r>
    </w:p>
    <w:p>
      <w:pPr>
        <w:numPr>
          <w:ilvl w:val="2"/>
          <w:numId w:val="900"/>
        </w:numPr>
        <w:spacing w:before="0" w:after="0"/>
      </w:pPr>
      <w:r>
        <w:t>Seedbed Preparation</w:t>
      </w:r>
    </w:p>
    <w:p>
      <w:pPr>
        <w:numPr>
          <w:ilvl w:val="3"/>
          <w:numId w:val="900"/>
        </w:numPr>
        <w:spacing w:before="0" w:after="0"/>
      </w:pPr>
      <w:r>
        <w:t>Soil Particle Size</w:t>
      </w:r>
    </w:p>
    <w:p>
      <w:pPr>
        <w:numPr>
          <w:ilvl w:val="3"/>
          <w:numId w:val="900"/>
        </w:numPr>
        <w:spacing w:before="0" w:after="0"/>
      </w:pPr>
      <w:r>
        <w:t>Surface Smoothness</w:t>
      </w:r>
    </w:p>
    <w:p>
      <w:pPr>
        <w:numPr>
          <w:ilvl w:val="3"/>
          <w:numId w:val="900"/>
        </w:numPr>
        <w:spacing w:before="0" w:after="0"/>
      </w:pPr>
      <w:r>
        <w:t>Moisture Retention</w:t>
      </w:r>
    </w:p>
    <w:p>
      <w:pPr>
        <w:numPr>
          <w:ilvl w:val="2"/>
          <w:numId w:val="900"/>
        </w:numPr>
        <w:spacing w:before="0" w:after="0"/>
      </w:pPr>
      <w:r>
        <w:t>Weed Control</w:t>
      </w:r>
    </w:p>
    <w:p>
      <w:pPr>
        <w:numPr>
          <w:ilvl w:val="3"/>
          <w:numId w:val="900"/>
        </w:numPr>
        <w:spacing w:before="0" w:after="0"/>
      </w:pPr>
      <w:r>
        <w:t>Mechanical Weed Destruction</w:t>
      </w:r>
    </w:p>
    <w:p>
      <w:pPr>
        <w:numPr>
          <w:ilvl w:val="3"/>
          <w:numId w:val="900"/>
        </w:numPr>
        <w:spacing w:before="0" w:after="0"/>
      </w:pPr>
      <w:r>
        <w:t>Burial of Weed Seeds</w:t>
      </w:r>
    </w:p>
    <w:p>
      <w:pPr>
        <w:numPr>
          <w:ilvl w:val="3"/>
          <w:numId w:val="900"/>
        </w:numPr>
        <w:spacing w:before="0" w:after="0"/>
      </w:pPr>
      <w:r>
        <w:t>Competition Reduction</w:t>
      </w:r>
    </w:p>
    <w:p>
      <w:pPr>
        <w:numPr>
          <w:ilvl w:val="2"/>
          <w:numId w:val="900"/>
        </w:numPr>
        <w:spacing w:before="0" w:after="0"/>
      </w:pPr>
      <w:r>
        <w:t>Residue Management</w:t>
      </w:r>
    </w:p>
    <w:p>
      <w:pPr>
        <w:numPr>
          <w:ilvl w:val="3"/>
          <w:numId w:val="900"/>
        </w:numPr>
        <w:spacing w:before="0" w:after="0"/>
      </w:pPr>
      <w:r>
        <w:t>Crop Residue Incorporation</w:t>
      </w:r>
    </w:p>
    <w:p>
      <w:pPr>
        <w:numPr>
          <w:ilvl w:val="3"/>
          <w:numId w:val="900"/>
        </w:numPr>
        <w:spacing w:before="0" w:after="0"/>
      </w:pPr>
      <w:r>
        <w:t>Decomposition Enhancement</w:t>
      </w:r>
    </w:p>
    <w:p>
      <w:pPr>
        <w:numPr>
          <w:ilvl w:val="3"/>
          <w:numId w:val="900"/>
        </w:numPr>
        <w:spacing w:before="0" w:after="0"/>
      </w:pPr>
      <w:r>
        <w:t>Disease Prevention</w:t>
      </w:r>
    </w:p>
    <w:p>
      <w:pPr>
        <w:numPr>
          <w:ilvl w:val="2"/>
          <w:numId w:val="900"/>
        </w:numPr>
        <w:spacing w:before="0" w:after="0"/>
      </w:pPr>
      <w:r>
        <w:t>Soil Moisture Conservation</w:t>
      </w:r>
    </w:p>
    <w:p>
      <w:pPr>
        <w:numPr>
          <w:ilvl w:val="3"/>
          <w:numId w:val="900"/>
        </w:numPr>
        <w:spacing w:before="0" w:after="0"/>
      </w:pPr>
      <w:r>
        <w:t>Surface Roughness Effects</w:t>
      </w:r>
    </w:p>
    <w:p>
      <w:pPr>
        <w:numPr>
          <w:ilvl w:val="3"/>
          <w:numId w:val="900"/>
        </w:numPr>
        <w:spacing w:before="0" w:after="0"/>
      </w:pPr>
      <w:r>
        <w:t>Infiltration Improvement</w:t>
      </w:r>
    </w:p>
    <w:p>
      <w:pPr>
        <w:numPr>
          <w:ilvl w:val="3"/>
          <w:numId w:val="900"/>
        </w:numPr>
        <w:spacing w:before="0" w:after="0"/>
      </w:pPr>
      <w:r>
        <w:t>Evaporation Reduction</w:t>
      </w:r>
    </w:p>
    <w:p>
      <w:pPr>
        <w:numPr>
          <w:ilvl w:val="0"/>
          <w:numId w:val="900"/>
        </w:numPr>
        <w:spacing w:before="0" w:after="0"/>
      </w:pPr>
      <w:r>
        <w:t>Primary Tillage Implements</w:t>
      </w:r>
    </w:p>
    <w:p>
      <w:pPr>
        <w:numPr>
          <w:ilvl w:val="1"/>
          <w:numId w:val="900"/>
        </w:numPr>
        <w:spacing w:before="0" w:after="0"/>
      </w:pPr>
      <w:r>
        <w:t>Moldboard Plows</w:t>
      </w:r>
    </w:p>
    <w:p>
      <w:pPr>
        <w:numPr>
          <w:ilvl w:val="2"/>
          <w:numId w:val="900"/>
        </w:numPr>
        <w:spacing w:before="0" w:after="0"/>
      </w:pPr>
      <w:r>
        <w:t>Construction and Parts</w:t>
      </w:r>
    </w:p>
    <w:p>
      <w:pPr>
        <w:numPr>
          <w:ilvl w:val="3"/>
          <w:numId w:val="900"/>
        </w:numPr>
        <w:spacing w:before="0" w:after="0"/>
      </w:pPr>
      <w:r>
        <w:t>Moldboard Shape and Design</w:t>
      </w:r>
    </w:p>
    <w:p>
      <w:pPr>
        <w:numPr>
          <w:ilvl w:val="3"/>
          <w:numId w:val="900"/>
        </w:numPr>
        <w:spacing w:before="0" w:after="0"/>
      </w:pPr>
      <w:r>
        <w:t>Share and Landside</w:t>
      </w:r>
    </w:p>
    <w:p>
      <w:pPr>
        <w:numPr>
          <w:ilvl w:val="3"/>
          <w:numId w:val="900"/>
        </w:numPr>
        <w:spacing w:before="0" w:after="0"/>
      </w:pPr>
      <w:r>
        <w:t>Coulter and Jointer</w:t>
      </w:r>
    </w:p>
    <w:p>
      <w:pPr>
        <w:numPr>
          <w:ilvl w:val="2"/>
          <w:numId w:val="900"/>
        </w:numPr>
        <w:spacing w:before="0" w:after="0"/>
      </w:pPr>
      <w:r>
        <w:t>Plowing Techniques</w:t>
      </w:r>
    </w:p>
    <w:p>
      <w:pPr>
        <w:numPr>
          <w:ilvl w:val="3"/>
          <w:numId w:val="900"/>
        </w:numPr>
        <w:spacing w:before="0" w:after="0"/>
      </w:pPr>
      <w:r>
        <w:t>Furrow Formation</w:t>
      </w:r>
    </w:p>
    <w:p>
      <w:pPr>
        <w:numPr>
          <w:ilvl w:val="3"/>
          <w:numId w:val="900"/>
        </w:numPr>
        <w:spacing w:before="0" w:after="0"/>
      </w:pPr>
      <w:r>
        <w:t>Trash Burial Methods</w:t>
      </w:r>
    </w:p>
    <w:p>
      <w:pPr>
        <w:numPr>
          <w:ilvl w:val="3"/>
          <w:numId w:val="900"/>
        </w:numPr>
        <w:spacing w:before="0" w:after="0"/>
      </w:pPr>
      <w:r>
        <w:t>Field Patterns</w:t>
      </w:r>
    </w:p>
    <w:p>
      <w:pPr>
        <w:numPr>
          <w:ilvl w:val="2"/>
          <w:numId w:val="900"/>
        </w:numPr>
        <w:spacing w:before="0" w:after="0"/>
      </w:pPr>
      <w:r>
        <w:t>Adjustments and Settings</w:t>
      </w:r>
    </w:p>
    <w:p>
      <w:pPr>
        <w:numPr>
          <w:ilvl w:val="3"/>
          <w:numId w:val="900"/>
        </w:numPr>
        <w:spacing w:before="0" w:after="0"/>
      </w:pPr>
      <w:r>
        <w:t>Depth Control</w:t>
      </w:r>
    </w:p>
    <w:p>
      <w:pPr>
        <w:numPr>
          <w:ilvl w:val="3"/>
          <w:numId w:val="900"/>
        </w:numPr>
        <w:spacing w:before="0" w:after="0"/>
      </w:pPr>
      <w:r>
        <w:t>Leveling Procedures</w:t>
      </w:r>
    </w:p>
    <w:p>
      <w:pPr>
        <w:numPr>
          <w:ilvl w:val="3"/>
          <w:numId w:val="900"/>
        </w:numPr>
        <w:spacing w:before="0" w:after="0"/>
      </w:pPr>
      <w:r>
        <w:t>Share Replacement</w:t>
      </w:r>
    </w:p>
    <w:p>
      <w:pPr>
        <w:numPr>
          <w:ilvl w:val="1"/>
          <w:numId w:val="900"/>
        </w:numPr>
        <w:spacing w:before="0" w:after="0"/>
      </w:pPr>
      <w:r>
        <w:t>Chisel Plows</w:t>
      </w:r>
    </w:p>
    <w:p>
      <w:pPr>
        <w:numPr>
          <w:ilvl w:val="2"/>
          <w:numId w:val="900"/>
        </w:numPr>
        <w:spacing w:before="0" w:after="0"/>
      </w:pPr>
      <w:r>
        <w:t>Design and Function</w:t>
      </w:r>
    </w:p>
    <w:p>
      <w:pPr>
        <w:numPr>
          <w:ilvl w:val="3"/>
          <w:numId w:val="900"/>
        </w:numPr>
        <w:spacing w:before="0" w:after="0"/>
      </w:pPr>
      <w:r>
        <w:t>Shank Configuration</w:t>
      </w:r>
    </w:p>
    <w:p>
      <w:pPr>
        <w:numPr>
          <w:ilvl w:val="3"/>
          <w:numId w:val="900"/>
        </w:numPr>
        <w:spacing w:before="0" w:after="0"/>
      </w:pPr>
      <w:r>
        <w:t>Point Types and Selection</w:t>
      </w:r>
    </w:p>
    <w:p>
      <w:pPr>
        <w:numPr>
          <w:ilvl w:val="3"/>
          <w:numId w:val="900"/>
        </w:numPr>
        <w:spacing w:before="0" w:after="0"/>
      </w:pPr>
      <w:r>
        <w:t>Frame Construction</w:t>
      </w:r>
    </w:p>
    <w:p>
      <w:pPr>
        <w:numPr>
          <w:ilvl w:val="2"/>
          <w:numId w:val="900"/>
        </w:numPr>
        <w:spacing w:before="0" w:after="0"/>
      </w:pPr>
      <w:r>
        <w:t>Depth Control</w:t>
      </w:r>
    </w:p>
    <w:p>
      <w:pPr>
        <w:numPr>
          <w:ilvl w:val="3"/>
          <w:numId w:val="900"/>
        </w:numPr>
        <w:spacing w:before="0" w:after="0"/>
      </w:pPr>
      <w:r>
        <w:t>Hydraulic Depth Control</w:t>
      </w:r>
    </w:p>
    <w:p>
      <w:pPr>
        <w:numPr>
          <w:ilvl w:val="3"/>
          <w:numId w:val="900"/>
        </w:numPr>
        <w:spacing w:before="0" w:after="0"/>
      </w:pPr>
      <w:r>
        <w:t>Mechanical Adjustments</w:t>
      </w:r>
    </w:p>
    <w:p>
      <w:pPr>
        <w:numPr>
          <w:ilvl w:val="3"/>
          <w:numId w:val="900"/>
        </w:numPr>
        <w:spacing w:before="0" w:after="0"/>
      </w:pPr>
      <w:r>
        <w:t>Uniform Depth Maintenance</w:t>
      </w:r>
    </w:p>
    <w:p>
      <w:pPr>
        <w:numPr>
          <w:ilvl w:val="1"/>
          <w:numId w:val="900"/>
        </w:numPr>
        <w:spacing w:before="0" w:after="0"/>
      </w:pPr>
      <w:r>
        <w:t>Subsoilers and Ripper Plows</w:t>
      </w:r>
    </w:p>
    <w:p>
      <w:pPr>
        <w:numPr>
          <w:ilvl w:val="2"/>
          <w:numId w:val="900"/>
        </w:numPr>
        <w:spacing w:before="0" w:after="0"/>
      </w:pPr>
      <w:r>
        <w:t>Deep Tillage Applications</w:t>
      </w:r>
    </w:p>
    <w:p>
      <w:pPr>
        <w:numPr>
          <w:ilvl w:val="3"/>
          <w:numId w:val="900"/>
        </w:numPr>
        <w:spacing w:before="0" w:after="0"/>
      </w:pPr>
      <w:r>
        <w:t>Hardpan Breaking</w:t>
      </w:r>
    </w:p>
    <w:p>
      <w:pPr>
        <w:numPr>
          <w:ilvl w:val="3"/>
          <w:numId w:val="900"/>
        </w:numPr>
        <w:spacing w:before="0" w:after="0"/>
      </w:pPr>
      <w:r>
        <w:t>Drainage Improvement</w:t>
      </w:r>
    </w:p>
    <w:p>
      <w:pPr>
        <w:numPr>
          <w:ilvl w:val="3"/>
          <w:numId w:val="900"/>
        </w:numPr>
        <w:spacing w:before="0" w:after="0"/>
      </w:pPr>
      <w:r>
        <w:t>Root Zone Expansion</w:t>
      </w:r>
    </w:p>
    <w:p>
      <w:pPr>
        <w:numPr>
          <w:ilvl w:val="2"/>
          <w:numId w:val="900"/>
        </w:numPr>
        <w:spacing w:before="0" w:after="0"/>
      </w:pPr>
      <w:r>
        <w:t>Soil Compaction Alleviation</w:t>
      </w:r>
    </w:p>
    <w:p>
      <w:pPr>
        <w:numPr>
          <w:ilvl w:val="3"/>
          <w:numId w:val="900"/>
        </w:numPr>
        <w:spacing w:before="0" w:after="0"/>
      </w:pPr>
      <w:r>
        <w:t>Compaction Layer Identification</w:t>
      </w:r>
    </w:p>
    <w:p>
      <w:pPr>
        <w:numPr>
          <w:ilvl w:val="3"/>
          <w:numId w:val="900"/>
        </w:numPr>
        <w:spacing w:before="0" w:after="0"/>
      </w:pPr>
      <w:r>
        <w:t>Fracturing Techniques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Disk Plows</w:t>
      </w:r>
    </w:p>
    <w:p>
      <w:pPr>
        <w:numPr>
          <w:ilvl w:val="2"/>
          <w:numId w:val="900"/>
        </w:numPr>
        <w:spacing w:before="0" w:after="0"/>
      </w:pPr>
      <w:r>
        <w:t>Disk Types and Arrangements</w:t>
      </w:r>
    </w:p>
    <w:p>
      <w:pPr>
        <w:numPr>
          <w:ilvl w:val="3"/>
          <w:numId w:val="900"/>
        </w:numPr>
        <w:spacing w:before="0" w:after="0"/>
      </w:pPr>
      <w:r>
        <w:t>Concave Disk Design</w:t>
      </w:r>
    </w:p>
    <w:p>
      <w:pPr>
        <w:numPr>
          <w:ilvl w:val="3"/>
          <w:numId w:val="900"/>
        </w:numPr>
        <w:spacing w:before="0" w:after="0"/>
      </w:pPr>
      <w:r>
        <w:t>Disk Spacing and Angles</w:t>
      </w:r>
    </w:p>
    <w:p>
      <w:pPr>
        <w:numPr>
          <w:ilvl w:val="3"/>
          <w:numId w:val="900"/>
        </w:numPr>
        <w:spacing w:before="0" w:after="0"/>
      </w:pPr>
      <w:r>
        <w:t>Gang Configuration</w:t>
      </w:r>
    </w:p>
    <w:p>
      <w:pPr>
        <w:numPr>
          <w:ilvl w:val="2"/>
          <w:numId w:val="900"/>
        </w:numPr>
        <w:spacing w:before="0" w:after="0"/>
      </w:pPr>
      <w:r>
        <w:t>Soil Mixing and Cutting</w:t>
      </w:r>
    </w:p>
    <w:p>
      <w:pPr>
        <w:numPr>
          <w:ilvl w:val="3"/>
          <w:numId w:val="900"/>
        </w:numPr>
        <w:spacing w:before="0" w:after="0"/>
      </w:pPr>
      <w:r>
        <w:t>Cutting Action Principles</w:t>
      </w:r>
    </w:p>
    <w:p>
      <w:pPr>
        <w:numPr>
          <w:ilvl w:val="3"/>
          <w:numId w:val="900"/>
        </w:numPr>
        <w:spacing w:before="0" w:after="0"/>
      </w:pPr>
      <w:r>
        <w:t>Soil Inversion Characteristics</w:t>
      </w:r>
    </w:p>
    <w:p>
      <w:pPr>
        <w:numPr>
          <w:ilvl w:val="3"/>
          <w:numId w:val="900"/>
        </w:numPr>
        <w:spacing w:before="0" w:after="0"/>
      </w:pPr>
      <w:r>
        <w:t>Residue Handling</w:t>
      </w:r>
    </w:p>
    <w:p>
      <w:pPr>
        <w:numPr>
          <w:ilvl w:val="0"/>
          <w:numId w:val="900"/>
        </w:numPr>
        <w:spacing w:before="0" w:after="0"/>
      </w:pPr>
      <w:r>
        <w:t>Secondary Tillage Implements</w:t>
      </w:r>
    </w:p>
    <w:p>
      <w:pPr>
        <w:numPr>
          <w:ilvl w:val="1"/>
          <w:numId w:val="900"/>
        </w:numPr>
        <w:spacing w:before="0" w:after="0"/>
      </w:pPr>
      <w:r>
        <w:t>Harrows</w:t>
      </w:r>
    </w:p>
    <w:p>
      <w:pPr>
        <w:numPr>
          <w:ilvl w:val="2"/>
          <w:numId w:val="900"/>
        </w:numPr>
        <w:spacing w:before="0" w:after="0"/>
      </w:pPr>
      <w:r>
        <w:t>Disk Harrows</w:t>
      </w:r>
    </w:p>
    <w:p>
      <w:pPr>
        <w:numPr>
          <w:ilvl w:val="3"/>
          <w:numId w:val="900"/>
        </w:numPr>
        <w:spacing w:before="0" w:after="0"/>
      </w:pPr>
      <w:r>
        <w:t>Tandem and Offset Types</w:t>
      </w:r>
    </w:p>
    <w:p>
      <w:pPr>
        <w:numPr>
          <w:ilvl w:val="4"/>
          <w:numId w:val="900"/>
        </w:numPr>
        <w:spacing w:before="0" w:after="0"/>
      </w:pPr>
      <w:r>
        <w:t>Tandem Disk Configuration</w:t>
      </w:r>
    </w:p>
    <w:p>
      <w:pPr>
        <w:numPr>
          <w:ilvl w:val="4"/>
          <w:numId w:val="900"/>
        </w:numPr>
        <w:spacing w:before="0" w:after="0"/>
      </w:pPr>
      <w:r>
        <w:t>Offset Disk Advantages</w:t>
      </w:r>
    </w:p>
    <w:p>
      <w:pPr>
        <w:numPr>
          <w:ilvl w:val="4"/>
          <w:numId w:val="900"/>
        </w:numPr>
        <w:spacing w:before="0" w:after="0"/>
      </w:pPr>
      <w:r>
        <w:t>Working Width Considerations</w:t>
      </w:r>
    </w:p>
    <w:p>
      <w:pPr>
        <w:numPr>
          <w:ilvl w:val="3"/>
          <w:numId w:val="900"/>
        </w:numPr>
        <w:spacing w:before="0" w:after="0"/>
      </w:pPr>
      <w:r>
        <w:t>Disk Blade Types</w:t>
      </w:r>
    </w:p>
    <w:p>
      <w:pPr>
        <w:numPr>
          <w:ilvl w:val="4"/>
          <w:numId w:val="900"/>
        </w:numPr>
        <w:spacing w:before="0" w:after="0"/>
      </w:pPr>
      <w:r>
        <w:t>Smooth Disk Blades</w:t>
      </w:r>
    </w:p>
    <w:p>
      <w:pPr>
        <w:numPr>
          <w:ilvl w:val="4"/>
          <w:numId w:val="900"/>
        </w:numPr>
        <w:spacing w:before="0" w:after="0"/>
      </w:pPr>
      <w:r>
        <w:t>Notched Disk Blades</w:t>
      </w:r>
    </w:p>
    <w:p>
      <w:pPr>
        <w:numPr>
          <w:ilvl w:val="4"/>
          <w:numId w:val="900"/>
        </w:numPr>
        <w:spacing w:before="0" w:after="0"/>
      </w:pPr>
      <w:r>
        <w:t>Scalloped Disk Blades</w:t>
      </w:r>
    </w:p>
    <w:p>
      <w:pPr>
        <w:numPr>
          <w:ilvl w:val="2"/>
          <w:numId w:val="900"/>
        </w:numPr>
        <w:spacing w:before="0" w:after="0"/>
      </w:pPr>
      <w:r>
        <w:t>Spike-Tooth Harrows</w:t>
      </w:r>
    </w:p>
    <w:p>
      <w:pPr>
        <w:numPr>
          <w:ilvl w:val="3"/>
          <w:numId w:val="900"/>
        </w:numPr>
        <w:spacing w:before="0" w:after="0"/>
      </w:pPr>
      <w:r>
        <w:t>Tooth Design and Materials</w:t>
      </w:r>
    </w:p>
    <w:p>
      <w:pPr>
        <w:numPr>
          <w:ilvl w:val="3"/>
          <w:numId w:val="900"/>
        </w:numPr>
        <w:spacing w:before="0" w:after="0"/>
      </w:pPr>
      <w:r>
        <w:t>Flexible vs Rigid Mounting</w:t>
      </w:r>
    </w:p>
    <w:p>
      <w:pPr>
        <w:numPr>
          <w:ilvl w:val="3"/>
          <w:numId w:val="900"/>
        </w:numPr>
        <w:spacing w:before="0" w:after="0"/>
      </w:pPr>
      <w:r>
        <w:t>Penetration and Cultivation</w:t>
      </w:r>
    </w:p>
    <w:p>
      <w:pPr>
        <w:numPr>
          <w:ilvl w:val="2"/>
          <w:numId w:val="900"/>
        </w:numPr>
        <w:spacing w:before="0" w:after="0"/>
      </w:pPr>
      <w:r>
        <w:t>Spring-Tooth Harrows</w:t>
      </w:r>
    </w:p>
    <w:p>
      <w:pPr>
        <w:numPr>
          <w:ilvl w:val="3"/>
          <w:numId w:val="900"/>
        </w:numPr>
        <w:spacing w:before="0" w:after="0"/>
      </w:pPr>
      <w:r>
        <w:t>Spring Steel Construction</w:t>
      </w:r>
    </w:p>
    <w:p>
      <w:pPr>
        <w:numPr>
          <w:ilvl w:val="3"/>
          <w:numId w:val="900"/>
        </w:numPr>
        <w:spacing w:before="0" w:after="0"/>
      </w:pPr>
      <w:r>
        <w:t>Vibration and Soil Action</w:t>
      </w:r>
    </w:p>
    <w:p>
      <w:pPr>
        <w:numPr>
          <w:ilvl w:val="3"/>
          <w:numId w:val="900"/>
        </w:numPr>
        <w:spacing w:before="0" w:after="0"/>
      </w:pPr>
      <w:r>
        <w:t>Trash Handling Capability</w:t>
      </w:r>
    </w:p>
    <w:p>
      <w:pPr>
        <w:numPr>
          <w:ilvl w:val="1"/>
          <w:numId w:val="900"/>
        </w:numPr>
        <w:spacing w:before="0" w:after="0"/>
      </w:pPr>
      <w:r>
        <w:t>Cultivators</w:t>
      </w:r>
    </w:p>
    <w:p>
      <w:pPr>
        <w:numPr>
          <w:ilvl w:val="2"/>
          <w:numId w:val="900"/>
        </w:numPr>
        <w:spacing w:before="0" w:after="0"/>
      </w:pPr>
      <w:r>
        <w:t>Field Cultivators</w:t>
      </w:r>
    </w:p>
    <w:p>
      <w:pPr>
        <w:numPr>
          <w:ilvl w:val="3"/>
          <w:numId w:val="900"/>
        </w:numPr>
        <w:spacing w:before="0" w:after="0"/>
      </w:pPr>
      <w:r>
        <w:t>Shank and Sweep Types</w:t>
      </w:r>
    </w:p>
    <w:p>
      <w:pPr>
        <w:numPr>
          <w:ilvl w:val="4"/>
          <w:numId w:val="900"/>
        </w:numPr>
        <w:spacing w:before="0" w:after="0"/>
      </w:pPr>
      <w:r>
        <w:t>Rigid Shank Systems</w:t>
      </w:r>
    </w:p>
    <w:p>
      <w:pPr>
        <w:numPr>
          <w:ilvl w:val="4"/>
          <w:numId w:val="900"/>
        </w:numPr>
        <w:spacing w:before="0" w:after="0"/>
      </w:pPr>
      <w:r>
        <w:t>Spring-Loaded Shanks</w:t>
      </w:r>
    </w:p>
    <w:p>
      <w:pPr>
        <w:numPr>
          <w:ilvl w:val="4"/>
          <w:numId w:val="900"/>
        </w:numPr>
        <w:spacing w:before="0" w:after="0"/>
      </w:pPr>
      <w:r>
        <w:t>Sweep Width Selection</w:t>
      </w:r>
    </w:p>
    <w:p>
      <w:pPr>
        <w:numPr>
          <w:ilvl w:val="2"/>
          <w:numId w:val="900"/>
        </w:numPr>
        <w:spacing w:before="0" w:after="0"/>
      </w:pPr>
      <w:r>
        <w:t>Row-Crop Cultivators</w:t>
      </w:r>
    </w:p>
    <w:p>
      <w:pPr>
        <w:numPr>
          <w:ilvl w:val="3"/>
          <w:numId w:val="900"/>
        </w:numPr>
        <w:spacing w:before="0" w:after="0"/>
      </w:pPr>
      <w:r>
        <w:t>Inter-row Weeding</w:t>
      </w:r>
    </w:p>
    <w:p>
      <w:pPr>
        <w:numPr>
          <w:ilvl w:val="4"/>
          <w:numId w:val="900"/>
        </w:numPr>
        <w:spacing w:before="0" w:after="0"/>
      </w:pPr>
      <w:r>
        <w:t>Guidance Systems</w:t>
      </w:r>
    </w:p>
    <w:p>
      <w:pPr>
        <w:numPr>
          <w:ilvl w:val="4"/>
          <w:numId w:val="900"/>
        </w:numPr>
        <w:spacing w:before="0" w:after="0"/>
      </w:pPr>
      <w:r>
        <w:t>Depth Control</w:t>
      </w:r>
    </w:p>
    <w:p>
      <w:pPr>
        <w:numPr>
          <w:ilvl w:val="4"/>
          <w:numId w:val="900"/>
        </w:numPr>
        <w:spacing w:before="0" w:after="0"/>
      </w:pPr>
      <w:r>
        <w:t>Side-Dress Attachments</w:t>
      </w:r>
    </w:p>
    <w:p>
      <w:pPr>
        <w:numPr>
          <w:ilvl w:val="1"/>
          <w:numId w:val="900"/>
        </w:numPr>
        <w:spacing w:before="0" w:after="0"/>
      </w:pPr>
      <w:r>
        <w:t>Rollers and Packers</w:t>
      </w:r>
    </w:p>
    <w:p>
      <w:pPr>
        <w:numPr>
          <w:ilvl w:val="2"/>
          <w:numId w:val="900"/>
        </w:numPr>
        <w:spacing w:before="0" w:after="0"/>
      </w:pPr>
      <w:r>
        <w:t>Types of Rollers</w:t>
      </w:r>
    </w:p>
    <w:p>
      <w:pPr>
        <w:numPr>
          <w:ilvl w:val="3"/>
          <w:numId w:val="900"/>
        </w:numPr>
        <w:spacing w:before="0" w:after="0"/>
      </w:pPr>
      <w:r>
        <w:t>Smooth Rollers</w:t>
      </w:r>
    </w:p>
    <w:p>
      <w:pPr>
        <w:numPr>
          <w:ilvl w:val="3"/>
          <w:numId w:val="900"/>
        </w:numPr>
        <w:spacing w:before="0" w:after="0"/>
      </w:pPr>
      <w:r>
        <w:t>Corrugated Rollers</w:t>
      </w:r>
    </w:p>
    <w:p>
      <w:pPr>
        <w:numPr>
          <w:ilvl w:val="3"/>
          <w:numId w:val="900"/>
        </w:numPr>
        <w:spacing w:before="0" w:after="0"/>
      </w:pPr>
      <w:r>
        <w:t>Ring Rollers</w:t>
      </w:r>
    </w:p>
    <w:p>
      <w:pPr>
        <w:numPr>
          <w:ilvl w:val="2"/>
          <w:numId w:val="900"/>
        </w:numPr>
        <w:spacing w:before="0" w:after="0"/>
      </w:pPr>
      <w:r>
        <w:t>Soil Firming and Seedbed Finishing</w:t>
      </w:r>
    </w:p>
    <w:p>
      <w:pPr>
        <w:numPr>
          <w:ilvl w:val="3"/>
          <w:numId w:val="900"/>
        </w:numPr>
        <w:spacing w:before="0" w:after="0"/>
      </w:pPr>
      <w:r>
        <w:t>Compaction Benefits</w:t>
      </w:r>
    </w:p>
    <w:p>
      <w:pPr>
        <w:numPr>
          <w:ilvl w:val="3"/>
          <w:numId w:val="900"/>
        </w:numPr>
        <w:spacing w:before="0" w:after="0"/>
      </w:pPr>
      <w:r>
        <w:t>Moisture Conservation</w:t>
      </w:r>
    </w:p>
    <w:p>
      <w:pPr>
        <w:numPr>
          <w:ilvl w:val="3"/>
          <w:numId w:val="900"/>
        </w:numPr>
        <w:spacing w:before="0" w:after="0"/>
      </w:pPr>
      <w:r>
        <w:t>Seed-to-Soil Contact</w:t>
      </w:r>
    </w:p>
    <w:p>
      <w:pPr>
        <w:numPr>
          <w:ilvl w:val="0"/>
          <w:numId w:val="900"/>
        </w:numPr>
        <w:spacing w:before="0" w:after="0"/>
      </w:pPr>
      <w:r>
        <w:t>Conservation Tillage Systems and Equipment</w:t>
      </w:r>
    </w:p>
    <w:p>
      <w:pPr>
        <w:numPr>
          <w:ilvl w:val="1"/>
          <w:numId w:val="900"/>
        </w:numPr>
        <w:spacing w:before="0" w:after="0"/>
      </w:pPr>
      <w:r>
        <w:t>No-Till Systems</w:t>
      </w:r>
    </w:p>
    <w:p>
      <w:pPr>
        <w:numPr>
          <w:ilvl w:val="2"/>
          <w:numId w:val="900"/>
        </w:numPr>
        <w:spacing w:before="0" w:after="0"/>
      </w:pPr>
      <w:r>
        <w:t>No-Till Drills</w:t>
      </w:r>
    </w:p>
    <w:p>
      <w:pPr>
        <w:numPr>
          <w:ilvl w:val="3"/>
          <w:numId w:val="900"/>
        </w:numPr>
        <w:spacing w:before="0" w:after="0"/>
      </w:pPr>
      <w:r>
        <w:t>Coulter Systems</w:t>
      </w:r>
    </w:p>
    <w:p>
      <w:pPr>
        <w:numPr>
          <w:ilvl w:val="3"/>
          <w:numId w:val="900"/>
        </w:numPr>
        <w:spacing w:before="0" w:after="0"/>
      </w:pPr>
      <w:r>
        <w:t>Seed Placement Mechanisms</w:t>
      </w:r>
    </w:p>
    <w:p>
      <w:pPr>
        <w:numPr>
          <w:ilvl w:val="3"/>
          <w:numId w:val="900"/>
        </w:numPr>
        <w:spacing w:before="0" w:after="0"/>
      </w:pPr>
      <w:r>
        <w:t>Residue Handling</w:t>
      </w:r>
    </w:p>
    <w:p>
      <w:pPr>
        <w:numPr>
          <w:ilvl w:val="2"/>
          <w:numId w:val="900"/>
        </w:numPr>
        <w:spacing w:before="0" w:after="0"/>
      </w:pPr>
      <w:r>
        <w:t>Residue Management</w:t>
      </w:r>
    </w:p>
    <w:p>
      <w:pPr>
        <w:numPr>
          <w:ilvl w:val="3"/>
          <w:numId w:val="900"/>
        </w:numPr>
        <w:spacing w:before="0" w:after="0"/>
      </w:pPr>
      <w:r>
        <w:t>Residue Distribution</w:t>
      </w:r>
    </w:p>
    <w:p>
      <w:pPr>
        <w:numPr>
          <w:ilvl w:val="3"/>
          <w:numId w:val="900"/>
        </w:numPr>
        <w:spacing w:before="0" w:after="0"/>
      </w:pPr>
      <w:r>
        <w:t>Decomposition Factors</w:t>
      </w:r>
    </w:p>
    <w:p>
      <w:pPr>
        <w:numPr>
          <w:ilvl w:val="3"/>
          <w:numId w:val="900"/>
        </w:numPr>
        <w:spacing w:before="0" w:after="0"/>
      </w:pPr>
      <w:r>
        <w:t>Disease Management</w:t>
      </w:r>
    </w:p>
    <w:p>
      <w:pPr>
        <w:numPr>
          <w:ilvl w:val="1"/>
          <w:numId w:val="900"/>
        </w:numPr>
        <w:spacing w:before="0" w:after="0"/>
      </w:pPr>
      <w:r>
        <w:t>Strip-Till Systems</w:t>
      </w:r>
    </w:p>
    <w:p>
      <w:pPr>
        <w:numPr>
          <w:ilvl w:val="2"/>
          <w:numId w:val="900"/>
        </w:numPr>
        <w:spacing w:before="0" w:after="0"/>
      </w:pPr>
      <w:r>
        <w:t>Strip-Till Machines</w:t>
      </w:r>
    </w:p>
    <w:p>
      <w:pPr>
        <w:numPr>
          <w:ilvl w:val="3"/>
          <w:numId w:val="900"/>
        </w:numPr>
        <w:spacing w:before="0" w:after="0"/>
      </w:pPr>
      <w:r>
        <w:t>Zone Preparation</w:t>
      </w:r>
    </w:p>
    <w:p>
      <w:pPr>
        <w:numPr>
          <w:ilvl w:val="3"/>
          <w:numId w:val="900"/>
        </w:numPr>
        <w:spacing w:before="0" w:after="0"/>
      </w:pPr>
      <w:r>
        <w:t>Fertilizer Placement</w:t>
      </w:r>
    </w:p>
    <w:p>
      <w:pPr>
        <w:numPr>
          <w:ilvl w:val="3"/>
          <w:numId w:val="900"/>
        </w:numPr>
        <w:spacing w:before="0" w:after="0"/>
      </w:pPr>
      <w:r>
        <w:t>Residue Management</w:t>
      </w:r>
    </w:p>
    <w:p>
      <w:pPr>
        <w:numPr>
          <w:ilvl w:val="2"/>
          <w:numId w:val="900"/>
        </w:numPr>
        <w:spacing w:before="0" w:after="0"/>
      </w:pPr>
      <w:r>
        <w:t>Fertilizer Placement</w:t>
      </w:r>
    </w:p>
    <w:p>
      <w:pPr>
        <w:numPr>
          <w:ilvl w:val="3"/>
          <w:numId w:val="900"/>
        </w:numPr>
        <w:spacing w:before="0" w:after="0"/>
      </w:pPr>
      <w:r>
        <w:t>Banding Techniques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1"/>
          <w:numId w:val="900"/>
        </w:numPr>
        <w:spacing w:before="0" w:after="0"/>
      </w:pPr>
      <w:r>
        <w:t>Ridge-Till Systems</w:t>
      </w:r>
    </w:p>
    <w:p>
      <w:pPr>
        <w:numPr>
          <w:ilvl w:val="2"/>
          <w:numId w:val="900"/>
        </w:numPr>
        <w:spacing w:before="0" w:after="0"/>
      </w:pPr>
      <w:r>
        <w:t>Ridge Formation and Maintenance</w:t>
      </w:r>
    </w:p>
    <w:p>
      <w:pPr>
        <w:numPr>
          <w:ilvl w:val="3"/>
          <w:numId w:val="900"/>
        </w:numPr>
        <w:spacing w:before="0" w:after="0"/>
      </w:pPr>
      <w:r>
        <w:t>Ridge Construction</w:t>
      </w:r>
    </w:p>
    <w:p>
      <w:pPr>
        <w:numPr>
          <w:ilvl w:val="3"/>
          <w:numId w:val="900"/>
        </w:numPr>
        <w:spacing w:before="0" w:after="0"/>
      </w:pPr>
      <w:r>
        <w:t>Ridge Cultivation</w:t>
      </w:r>
    </w:p>
    <w:p>
      <w:pPr>
        <w:numPr>
          <w:ilvl w:val="3"/>
          <w:numId w:val="900"/>
        </w:numPr>
        <w:spacing w:before="0" w:after="0"/>
      </w:pPr>
      <w:r>
        <w:t>Planting on Ridges</w:t>
      </w:r>
    </w:p>
    <w:p>
      <w:pPr>
        <w:numPr>
          <w:ilvl w:val="1"/>
          <w:numId w:val="900"/>
        </w:numPr>
        <w:spacing w:before="0" w:after="0"/>
      </w:pPr>
      <w:r>
        <w:t>Mulch-Till Systems</w:t>
      </w:r>
    </w:p>
    <w:p>
      <w:pPr>
        <w:numPr>
          <w:ilvl w:val="2"/>
          <w:numId w:val="900"/>
        </w:numPr>
        <w:spacing w:before="0" w:after="0"/>
      </w:pPr>
      <w:r>
        <w:t>Mulch Incorporation Equipment</w:t>
      </w:r>
    </w:p>
    <w:p>
      <w:pPr>
        <w:numPr>
          <w:ilvl w:val="3"/>
          <w:numId w:val="900"/>
        </w:numPr>
        <w:spacing w:before="0" w:after="0"/>
      </w:pPr>
      <w:r>
        <w:t>Residue Mixing</w:t>
      </w:r>
    </w:p>
    <w:p>
      <w:pPr>
        <w:numPr>
          <w:ilvl w:val="3"/>
          <w:numId w:val="900"/>
        </w:numPr>
        <w:spacing w:before="0" w:after="0"/>
      </w:pPr>
      <w:r>
        <w:t>Surface Protection</w:t>
      </w:r>
    </w:p>
    <w:p>
      <w:pPr>
        <w:numPr>
          <w:ilvl w:val="3"/>
          <w:numId w:val="900"/>
        </w:numPr>
        <w:spacing w:before="0" w:after="0"/>
      </w:pPr>
      <w:r>
        <w:t>Soil Temperature Effects</w:t>
      </w:r>
    </w:p>
    <w:p>
      <w:pPr>
        <w:pStyle w:val="Heading1"/>
      </w:pPr>
      <w:r>
        <w:t>Planting and Seeding Equipment</w:t>
      </w:r>
    </w:p>
    <w:p>
      <w:pPr>
        <w:numPr>
          <w:ilvl w:val="0"/>
          <w:numId w:val="900"/>
        </w:numPr>
        <w:spacing w:before="0" w:after="0"/>
      </w:pPr>
      <w:r>
        <w:t>Seed Metering Mechanisms</w:t>
      </w:r>
    </w:p>
    <w:p>
      <w:pPr>
        <w:numPr>
          <w:ilvl w:val="1"/>
          <w:numId w:val="900"/>
        </w:numPr>
        <w:spacing w:before="0" w:after="0"/>
      </w:pPr>
      <w:r>
        <w:t>Plate-Type Meters</w:t>
      </w:r>
    </w:p>
    <w:p>
      <w:pPr>
        <w:numPr>
          <w:ilvl w:val="2"/>
          <w:numId w:val="900"/>
        </w:numPr>
        <w:spacing w:before="0" w:after="0"/>
      </w:pPr>
      <w:r>
        <w:t>Plate Design and Operation</w:t>
      </w:r>
    </w:p>
    <w:p>
      <w:pPr>
        <w:numPr>
          <w:ilvl w:val="3"/>
          <w:numId w:val="900"/>
        </w:numPr>
        <w:spacing w:before="0" w:after="0"/>
      </w:pPr>
      <w:r>
        <w:t>Cell Configuration</w:t>
      </w:r>
    </w:p>
    <w:p>
      <w:pPr>
        <w:numPr>
          <w:ilvl w:val="3"/>
          <w:numId w:val="900"/>
        </w:numPr>
        <w:spacing w:before="0" w:after="0"/>
      </w:pPr>
      <w:r>
        <w:t>Seed Singulation</w:t>
      </w:r>
    </w:p>
    <w:p>
      <w:pPr>
        <w:numPr>
          <w:ilvl w:val="3"/>
          <w:numId w:val="900"/>
        </w:numPr>
        <w:spacing w:before="0" w:after="0"/>
      </w:pPr>
      <w:r>
        <w:t>Plate Selection Criteria</w:t>
      </w:r>
    </w:p>
    <w:p>
      <w:pPr>
        <w:numPr>
          <w:ilvl w:val="1"/>
          <w:numId w:val="900"/>
        </w:numPr>
        <w:spacing w:before="0" w:after="0"/>
      </w:pPr>
      <w:r>
        <w:t>Fluted-Feed Meters</w:t>
      </w:r>
    </w:p>
    <w:p>
      <w:pPr>
        <w:numPr>
          <w:ilvl w:val="2"/>
          <w:numId w:val="900"/>
        </w:numPr>
        <w:spacing w:before="0" w:after="0"/>
      </w:pPr>
      <w:r>
        <w:t>Flute Adjustment</w:t>
      </w:r>
    </w:p>
    <w:p>
      <w:pPr>
        <w:numPr>
          <w:ilvl w:val="3"/>
          <w:numId w:val="900"/>
        </w:numPr>
        <w:spacing w:before="0" w:after="0"/>
      </w:pPr>
      <w:r>
        <w:t>Feed Rate Control</w:t>
      </w:r>
    </w:p>
    <w:p>
      <w:pPr>
        <w:numPr>
          <w:ilvl w:val="3"/>
          <w:numId w:val="900"/>
        </w:numPr>
        <w:spacing w:before="0" w:after="0"/>
      </w:pPr>
      <w:r>
        <w:t>Seed Flow Regulation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Finger Pickup Meters</w:t>
      </w:r>
    </w:p>
    <w:p>
      <w:pPr>
        <w:numPr>
          <w:ilvl w:val="2"/>
          <w:numId w:val="900"/>
        </w:numPr>
        <w:spacing w:before="0" w:after="0"/>
      </w:pPr>
      <w:r>
        <w:t>Mechanism and Calibration</w:t>
      </w:r>
    </w:p>
    <w:p>
      <w:pPr>
        <w:numPr>
          <w:ilvl w:val="3"/>
          <w:numId w:val="900"/>
        </w:numPr>
        <w:spacing w:before="0" w:after="0"/>
      </w:pPr>
      <w:r>
        <w:t>Finger Design</w:t>
      </w:r>
    </w:p>
    <w:p>
      <w:pPr>
        <w:numPr>
          <w:ilvl w:val="3"/>
          <w:numId w:val="900"/>
        </w:numPr>
        <w:spacing w:before="0" w:after="0"/>
      </w:pPr>
      <w:r>
        <w:t>Pickup Timing</w:t>
      </w:r>
    </w:p>
    <w:p>
      <w:pPr>
        <w:numPr>
          <w:ilvl w:val="3"/>
          <w:numId w:val="900"/>
        </w:numPr>
        <w:spacing w:before="0" w:after="0"/>
      </w:pPr>
      <w:r>
        <w:t>Seed Damage Prevention</w:t>
      </w:r>
    </w:p>
    <w:p>
      <w:pPr>
        <w:numPr>
          <w:ilvl w:val="1"/>
          <w:numId w:val="900"/>
        </w:numPr>
        <w:spacing w:before="0" w:after="0"/>
      </w:pPr>
      <w:r>
        <w:t>Air and Vacuum Meters</w:t>
      </w:r>
    </w:p>
    <w:p>
      <w:pPr>
        <w:numPr>
          <w:ilvl w:val="2"/>
          <w:numId w:val="900"/>
        </w:numPr>
        <w:spacing w:before="0" w:after="0"/>
      </w:pPr>
      <w:r>
        <w:t>Pneumatic Systems</w:t>
      </w:r>
    </w:p>
    <w:p>
      <w:pPr>
        <w:numPr>
          <w:ilvl w:val="3"/>
          <w:numId w:val="900"/>
        </w:numPr>
        <w:spacing w:before="0" w:after="0"/>
      </w:pPr>
      <w:r>
        <w:t>Vacuum Generation</w:t>
      </w:r>
    </w:p>
    <w:p>
      <w:pPr>
        <w:numPr>
          <w:ilvl w:val="3"/>
          <w:numId w:val="900"/>
        </w:numPr>
        <w:spacing w:before="0" w:after="0"/>
      </w:pPr>
      <w:r>
        <w:t>Air Pressure Control</w:t>
      </w:r>
    </w:p>
    <w:p>
      <w:pPr>
        <w:numPr>
          <w:ilvl w:val="3"/>
          <w:numId w:val="900"/>
        </w:numPr>
        <w:spacing w:before="0" w:after="0"/>
      </w:pPr>
      <w:r>
        <w:t>System Maintenance</w:t>
      </w:r>
    </w:p>
    <w:p>
      <w:pPr>
        <w:numPr>
          <w:ilvl w:val="2"/>
          <w:numId w:val="900"/>
        </w:numPr>
        <w:spacing w:before="0" w:after="0"/>
      </w:pPr>
      <w:r>
        <w:t>Seed Singulation</w:t>
      </w:r>
    </w:p>
    <w:p>
      <w:pPr>
        <w:numPr>
          <w:ilvl w:val="3"/>
          <w:numId w:val="900"/>
        </w:numPr>
        <w:spacing w:before="0" w:after="0"/>
      </w:pPr>
      <w:r>
        <w:t>Seed Disc Design</w:t>
      </w:r>
    </w:p>
    <w:p>
      <w:pPr>
        <w:numPr>
          <w:ilvl w:val="3"/>
          <w:numId w:val="900"/>
        </w:numPr>
        <w:spacing w:before="0" w:after="0"/>
      </w:pPr>
      <w:r>
        <w:t>Vacuum Level Adjustment</w:t>
      </w:r>
    </w:p>
    <w:p>
      <w:pPr>
        <w:numPr>
          <w:ilvl w:val="3"/>
          <w:numId w:val="900"/>
        </w:numPr>
        <w:spacing w:before="0" w:after="0"/>
      </w:pPr>
      <w:r>
        <w:t>Seed Release Timing</w:t>
      </w:r>
    </w:p>
    <w:p>
      <w:pPr>
        <w:numPr>
          <w:ilvl w:val="0"/>
          <w:numId w:val="900"/>
        </w:numPr>
        <w:spacing w:before="0" w:after="0"/>
      </w:pPr>
      <w:r>
        <w:t>Seed Drills</w:t>
      </w:r>
    </w:p>
    <w:p>
      <w:pPr>
        <w:numPr>
          <w:ilvl w:val="1"/>
          <w:numId w:val="900"/>
        </w:numPr>
        <w:spacing w:before="0" w:after="0"/>
      </w:pPr>
      <w:r>
        <w:t>Types of Seed Drills</w:t>
      </w:r>
    </w:p>
    <w:p>
      <w:pPr>
        <w:numPr>
          <w:ilvl w:val="2"/>
          <w:numId w:val="900"/>
        </w:numPr>
        <w:spacing w:before="0" w:after="0"/>
      </w:pPr>
      <w:r>
        <w:t>Conventional Drills</w:t>
      </w:r>
    </w:p>
    <w:p>
      <w:pPr>
        <w:numPr>
          <w:ilvl w:val="2"/>
          <w:numId w:val="900"/>
        </w:numPr>
        <w:spacing w:before="0" w:after="0"/>
      </w:pPr>
      <w:r>
        <w:t>No-Till Drills</w:t>
      </w:r>
    </w:p>
    <w:p>
      <w:pPr>
        <w:numPr>
          <w:ilvl w:val="2"/>
          <w:numId w:val="900"/>
        </w:numPr>
        <w:spacing w:before="0" w:after="0"/>
      </w:pPr>
      <w:r>
        <w:t>Air Drills</w:t>
      </w:r>
    </w:p>
    <w:p>
      <w:pPr>
        <w:numPr>
          <w:ilvl w:val="1"/>
          <w:numId w:val="900"/>
        </w:numPr>
        <w:spacing w:before="0" w:after="0"/>
      </w:pPr>
      <w:r>
        <w:t>Depth and Spacing Adjustment</w:t>
      </w:r>
    </w:p>
    <w:p>
      <w:pPr>
        <w:numPr>
          <w:ilvl w:val="2"/>
          <w:numId w:val="900"/>
        </w:numPr>
        <w:spacing w:before="0" w:after="0"/>
      </w:pPr>
      <w:r>
        <w:t>Depth Control Mechanisms</w:t>
      </w:r>
    </w:p>
    <w:p>
      <w:pPr>
        <w:numPr>
          <w:ilvl w:val="2"/>
          <w:numId w:val="900"/>
        </w:numPr>
        <w:spacing w:before="0" w:after="0"/>
      </w:pPr>
      <w:r>
        <w:t>Row Spacing Options</w:t>
      </w:r>
    </w:p>
    <w:p>
      <w:pPr>
        <w:numPr>
          <w:ilvl w:val="2"/>
          <w:numId w:val="900"/>
        </w:numPr>
        <w:spacing w:before="0" w:after="0"/>
      </w:pPr>
      <w:r>
        <w:t>Uniform Placement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Seeding Rate Calculation</w:t>
      </w:r>
    </w:p>
    <w:p>
      <w:pPr>
        <w:numPr>
          <w:ilvl w:val="2"/>
          <w:numId w:val="900"/>
        </w:numPr>
        <w:spacing w:before="0" w:after="0"/>
      </w:pPr>
      <w:r>
        <w:t>Field Testing Methods</w:t>
      </w:r>
    </w:p>
    <w:p>
      <w:pPr>
        <w:numPr>
          <w:ilvl w:val="2"/>
          <w:numId w:val="900"/>
        </w:numPr>
        <w:spacing w:before="0" w:after="0"/>
      </w:pPr>
      <w:r>
        <w:t>Adjustment Techniques</w:t>
      </w:r>
    </w:p>
    <w:p>
      <w:pPr>
        <w:numPr>
          <w:ilvl w:val="0"/>
          <w:numId w:val="900"/>
        </w:numPr>
        <w:spacing w:before="0" w:after="0"/>
      </w:pPr>
      <w:r>
        <w:t>Row-Crop Planters</w:t>
      </w:r>
    </w:p>
    <w:p>
      <w:pPr>
        <w:numPr>
          <w:ilvl w:val="1"/>
          <w:numId w:val="900"/>
        </w:numPr>
        <w:spacing w:before="0" w:after="0"/>
      </w:pPr>
      <w:r>
        <w:t>Planter Units and Frames</w:t>
      </w:r>
    </w:p>
    <w:p>
      <w:pPr>
        <w:numPr>
          <w:ilvl w:val="2"/>
          <w:numId w:val="900"/>
        </w:numPr>
        <w:spacing w:before="0" w:after="0"/>
      </w:pPr>
      <w:r>
        <w:t>Unit Construction</w:t>
      </w:r>
    </w:p>
    <w:p>
      <w:pPr>
        <w:numPr>
          <w:ilvl w:val="2"/>
          <w:numId w:val="900"/>
        </w:numPr>
        <w:spacing w:before="0" w:after="0"/>
      </w:pPr>
      <w:r>
        <w:t>Frame Design</w:t>
      </w:r>
    </w:p>
    <w:p>
      <w:pPr>
        <w:numPr>
          <w:ilvl w:val="2"/>
          <w:numId w:val="900"/>
        </w:numPr>
        <w:spacing w:before="0" w:after="0"/>
      </w:pPr>
      <w:r>
        <w:t>Transport Systems</w:t>
      </w:r>
    </w:p>
    <w:p>
      <w:pPr>
        <w:numPr>
          <w:ilvl w:val="1"/>
          <w:numId w:val="900"/>
        </w:numPr>
        <w:spacing w:before="0" w:after="0"/>
      </w:pPr>
      <w:r>
        <w:t>Seed Placement Accuracy</w:t>
      </w:r>
    </w:p>
    <w:p>
      <w:pPr>
        <w:numPr>
          <w:ilvl w:val="2"/>
          <w:numId w:val="900"/>
        </w:numPr>
        <w:spacing w:before="0" w:after="0"/>
      </w:pPr>
      <w:r>
        <w:t>Spacing Precision</w:t>
      </w:r>
    </w:p>
    <w:p>
      <w:pPr>
        <w:numPr>
          <w:ilvl w:val="2"/>
          <w:numId w:val="900"/>
        </w:numPr>
        <w:spacing w:before="0" w:after="0"/>
      </w:pPr>
      <w:r>
        <w:t>Depth Consistency</w:t>
      </w:r>
    </w:p>
    <w:p>
      <w:pPr>
        <w:numPr>
          <w:ilvl w:val="2"/>
          <w:numId w:val="900"/>
        </w:numPr>
        <w:spacing w:before="0" w:after="0"/>
      </w:pPr>
      <w:r>
        <w:t>Emergence Uniformity</w:t>
      </w:r>
    </w:p>
    <w:p>
      <w:pPr>
        <w:numPr>
          <w:ilvl w:val="1"/>
          <w:numId w:val="900"/>
        </w:numPr>
        <w:spacing w:before="0" w:after="0"/>
      </w:pPr>
      <w:r>
        <w:t>Fertilizer and Pesticide Attachments</w:t>
      </w:r>
    </w:p>
    <w:p>
      <w:pPr>
        <w:numPr>
          <w:ilvl w:val="2"/>
          <w:numId w:val="900"/>
        </w:numPr>
        <w:spacing w:before="0" w:after="0"/>
      </w:pPr>
      <w:r>
        <w:t>Starter Fertilizer Systems</w:t>
      </w:r>
    </w:p>
    <w:p>
      <w:pPr>
        <w:numPr>
          <w:ilvl w:val="2"/>
          <w:numId w:val="900"/>
        </w:numPr>
        <w:spacing w:before="0" w:after="0"/>
      </w:pPr>
      <w:r>
        <w:t>Insecticide Application</w:t>
      </w:r>
    </w:p>
    <w:p>
      <w:pPr>
        <w:numPr>
          <w:ilvl w:val="2"/>
          <w:numId w:val="900"/>
        </w:numPr>
        <w:spacing w:before="0" w:after="0"/>
      </w:pPr>
      <w:r>
        <w:t>Herbicide Banding</w:t>
      </w:r>
    </w:p>
    <w:p>
      <w:pPr>
        <w:numPr>
          <w:ilvl w:val="0"/>
          <w:numId w:val="900"/>
        </w:numPr>
        <w:spacing w:before="0" w:after="0"/>
      </w:pPr>
      <w:r>
        <w:t>Broadcast Seeders</w:t>
      </w:r>
    </w:p>
    <w:p>
      <w:pPr>
        <w:numPr>
          <w:ilvl w:val="1"/>
          <w:numId w:val="900"/>
        </w:numPr>
        <w:spacing w:before="0" w:after="0"/>
      </w:pPr>
      <w:r>
        <w:t>Spreader Types</w:t>
      </w:r>
    </w:p>
    <w:p>
      <w:pPr>
        <w:numPr>
          <w:ilvl w:val="2"/>
          <w:numId w:val="900"/>
        </w:numPr>
        <w:spacing w:before="0" w:after="0"/>
      </w:pPr>
      <w:r>
        <w:t>Centrifugal Spreaders</w:t>
      </w:r>
    </w:p>
    <w:p>
      <w:pPr>
        <w:numPr>
          <w:ilvl w:val="2"/>
          <w:numId w:val="900"/>
        </w:numPr>
        <w:spacing w:before="0" w:after="0"/>
      </w:pPr>
      <w:r>
        <w:t>Pneumatic Spreaders</w:t>
      </w:r>
    </w:p>
    <w:p>
      <w:pPr>
        <w:numPr>
          <w:ilvl w:val="2"/>
          <w:numId w:val="900"/>
        </w:numPr>
        <w:spacing w:before="0" w:after="0"/>
      </w:pPr>
      <w:r>
        <w:t>Pendulum Spreaders</w:t>
      </w:r>
    </w:p>
    <w:p>
      <w:pPr>
        <w:numPr>
          <w:ilvl w:val="1"/>
          <w:numId w:val="900"/>
        </w:numPr>
        <w:spacing w:before="0" w:after="0"/>
      </w:pPr>
      <w:r>
        <w:t>Coverage Patterns</w:t>
      </w:r>
    </w:p>
    <w:p>
      <w:pPr>
        <w:numPr>
          <w:ilvl w:val="2"/>
          <w:numId w:val="900"/>
        </w:numPr>
        <w:spacing w:before="0" w:after="0"/>
      </w:pPr>
      <w:r>
        <w:t>Distribution Uniformity</w:t>
      </w:r>
    </w:p>
    <w:p>
      <w:pPr>
        <w:numPr>
          <w:ilvl w:val="2"/>
          <w:numId w:val="900"/>
        </w:numPr>
        <w:spacing w:before="0" w:after="0"/>
      </w:pPr>
      <w:r>
        <w:t>Overlap Requirements</w:t>
      </w:r>
    </w:p>
    <w:p>
      <w:pPr>
        <w:numPr>
          <w:ilvl w:val="2"/>
          <w:numId w:val="900"/>
        </w:numPr>
        <w:spacing w:before="0" w:after="0"/>
      </w:pPr>
      <w:r>
        <w:t>Pattern Testing</w:t>
      </w:r>
    </w:p>
    <w:p>
      <w:pPr>
        <w:numPr>
          <w:ilvl w:val="1"/>
          <w:numId w:val="900"/>
        </w:numPr>
        <w:spacing w:before="0" w:after="0"/>
      </w:pPr>
      <w:r>
        <w:t>Calibration and Adjustment</w:t>
      </w:r>
    </w:p>
    <w:p>
      <w:pPr>
        <w:numPr>
          <w:ilvl w:val="2"/>
          <w:numId w:val="900"/>
        </w:numPr>
        <w:spacing w:before="0" w:after="0"/>
      </w:pPr>
      <w:r>
        <w:t>Application Rate Setting</w:t>
      </w:r>
    </w:p>
    <w:p>
      <w:pPr>
        <w:numPr>
          <w:ilvl w:val="2"/>
          <w:numId w:val="900"/>
        </w:numPr>
        <w:spacing w:before="0" w:after="0"/>
      </w:pPr>
      <w:r>
        <w:t>Spread Width Control</w:t>
      </w:r>
    </w:p>
    <w:p>
      <w:pPr>
        <w:numPr>
          <w:ilvl w:val="2"/>
          <w:numId w:val="900"/>
        </w:numPr>
        <w:spacing w:before="0" w:after="0"/>
      </w:pPr>
      <w:r>
        <w:t>Material Flow Adjustment</w:t>
      </w:r>
    </w:p>
    <w:p>
      <w:pPr>
        <w:numPr>
          <w:ilvl w:val="0"/>
          <w:numId w:val="900"/>
        </w:numPr>
        <w:spacing w:before="0" w:after="0"/>
      </w:pPr>
      <w:r>
        <w:t>Transplanters</w:t>
      </w:r>
    </w:p>
    <w:p>
      <w:pPr>
        <w:numPr>
          <w:ilvl w:val="1"/>
          <w:numId w:val="900"/>
        </w:numPr>
        <w:spacing w:before="0" w:after="0"/>
      </w:pPr>
      <w:r>
        <w:t>Manual Transplanters</w:t>
      </w:r>
    </w:p>
    <w:p>
      <w:pPr>
        <w:numPr>
          <w:ilvl w:val="2"/>
          <w:numId w:val="900"/>
        </w:numPr>
        <w:spacing w:before="0" w:after="0"/>
      </w:pPr>
      <w:r>
        <w:t>Hand Tools and Techniques</w:t>
      </w:r>
    </w:p>
    <w:p>
      <w:pPr>
        <w:numPr>
          <w:ilvl w:val="3"/>
          <w:numId w:val="900"/>
        </w:numPr>
        <w:spacing w:before="0" w:after="0"/>
      </w:pPr>
      <w:r>
        <w:t>Dibble Bars</w:t>
      </w:r>
    </w:p>
    <w:p>
      <w:pPr>
        <w:numPr>
          <w:ilvl w:val="3"/>
          <w:numId w:val="900"/>
        </w:numPr>
        <w:spacing w:before="0" w:after="0"/>
      </w:pPr>
      <w:r>
        <w:t>Transplanting Trowels</w:t>
      </w:r>
    </w:p>
    <w:p>
      <w:pPr>
        <w:numPr>
          <w:ilvl w:val="3"/>
          <w:numId w:val="900"/>
        </w:numPr>
        <w:spacing w:before="0" w:after="0"/>
      </w:pPr>
      <w:r>
        <w:t>Water Wheel Transplanters</w:t>
      </w:r>
    </w:p>
    <w:p>
      <w:pPr>
        <w:numPr>
          <w:ilvl w:val="1"/>
          <w:numId w:val="900"/>
        </w:numPr>
        <w:spacing w:before="0" w:after="0"/>
      </w:pPr>
      <w:r>
        <w:t>Mechanical Transplanters</w:t>
      </w:r>
    </w:p>
    <w:p>
      <w:pPr>
        <w:numPr>
          <w:ilvl w:val="2"/>
          <w:numId w:val="900"/>
        </w:numPr>
        <w:spacing w:before="0" w:after="0"/>
      </w:pPr>
      <w:r>
        <w:t>Tray and Carousel Types</w:t>
      </w:r>
    </w:p>
    <w:p>
      <w:pPr>
        <w:numPr>
          <w:ilvl w:val="3"/>
          <w:numId w:val="900"/>
        </w:numPr>
        <w:spacing w:before="0" w:after="0"/>
      </w:pPr>
      <w:r>
        <w:t>Plant Handling Systems</w:t>
      </w:r>
    </w:p>
    <w:p>
      <w:pPr>
        <w:numPr>
          <w:ilvl w:val="3"/>
          <w:numId w:val="900"/>
        </w:numPr>
        <w:spacing w:before="0" w:after="0"/>
      </w:pPr>
      <w:r>
        <w:t>Spacing Control</w:t>
      </w:r>
    </w:p>
    <w:p>
      <w:pPr>
        <w:numPr>
          <w:ilvl w:val="3"/>
          <w:numId w:val="900"/>
        </w:numPr>
        <w:spacing w:before="0" w:after="0"/>
      </w:pPr>
      <w:r>
        <w:t>Watering Systems</w:t>
      </w:r>
    </w:p>
    <w:p>
      <w:pPr>
        <w:numPr>
          <w:ilvl w:val="2"/>
          <w:numId w:val="900"/>
        </w:numPr>
        <w:spacing w:before="0" w:after="0"/>
      </w:pPr>
      <w:r>
        <w:t>Plant Spacing Control</w:t>
      </w:r>
    </w:p>
    <w:p>
      <w:pPr>
        <w:numPr>
          <w:ilvl w:val="3"/>
          <w:numId w:val="900"/>
        </w:numPr>
        <w:spacing w:before="0" w:after="0"/>
      </w:pPr>
      <w:r>
        <w:t>Adjustable Spacing</w:t>
      </w:r>
    </w:p>
    <w:p>
      <w:pPr>
        <w:numPr>
          <w:ilvl w:val="3"/>
          <w:numId w:val="900"/>
        </w:numPr>
        <w:spacing w:before="0" w:after="0"/>
      </w:pPr>
      <w:r>
        <w:t>Plant Size Accommodation</w:t>
      </w:r>
    </w:p>
    <w:p>
      <w:pPr>
        <w:numPr>
          <w:ilvl w:val="3"/>
          <w:numId w:val="900"/>
        </w:numPr>
        <w:spacing w:before="0" w:after="0"/>
      </w:pPr>
      <w:r>
        <w:t>Planting Depth Control</w:t>
      </w:r>
    </w:p>
    <w:p>
      <w:pPr>
        <w:numPr>
          <w:ilvl w:val="1"/>
          <w:numId w:val="900"/>
        </w:numPr>
        <w:spacing w:before="0" w:after="0"/>
      </w:pPr>
      <w:r>
        <w:t>Automated Transplanters</w:t>
      </w:r>
    </w:p>
    <w:p>
      <w:pPr>
        <w:numPr>
          <w:ilvl w:val="2"/>
          <w:numId w:val="900"/>
        </w:numPr>
        <w:spacing w:before="0" w:after="0"/>
      </w:pPr>
      <w:r>
        <w:t>Robotics and Sensors</w:t>
      </w:r>
    </w:p>
    <w:p>
      <w:pPr>
        <w:numPr>
          <w:ilvl w:val="3"/>
          <w:numId w:val="900"/>
        </w:numPr>
        <w:spacing w:before="0" w:after="0"/>
      </w:pPr>
      <w:r>
        <w:t>Vision Systems</w:t>
      </w:r>
    </w:p>
    <w:p>
      <w:pPr>
        <w:numPr>
          <w:ilvl w:val="3"/>
          <w:numId w:val="900"/>
        </w:numPr>
        <w:spacing w:before="0" w:after="0"/>
      </w:pPr>
      <w:r>
        <w:t>Robotic Arms</w:t>
      </w:r>
    </w:p>
    <w:p>
      <w:pPr>
        <w:numPr>
          <w:ilvl w:val="3"/>
          <w:numId w:val="900"/>
        </w:numPr>
        <w:spacing w:before="0" w:after="0"/>
      </w:pPr>
      <w:r>
        <w:t>Plant Recognition</w:t>
      </w:r>
    </w:p>
    <w:p>
      <w:pPr>
        <w:numPr>
          <w:ilvl w:val="2"/>
          <w:numId w:val="900"/>
        </w:numPr>
        <w:spacing w:before="0" w:after="0"/>
      </w:pPr>
      <w:r>
        <w:t>Integration with Nursery Systems</w:t>
      </w:r>
    </w:p>
    <w:p>
      <w:pPr>
        <w:numPr>
          <w:ilvl w:val="3"/>
          <w:numId w:val="900"/>
        </w:numPr>
        <w:spacing w:before="0" w:after="0"/>
      </w:pPr>
      <w:r>
        <w:t>Conveyor Systems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Production Scheduling</w:t>
      </w:r>
    </w:p>
    <w:p>
      <w:pPr>
        <w:pStyle w:val="Heading1"/>
      </w:pPr>
      <w:r>
        <w:t>Crop Care and Management Equipment</w:t>
      </w:r>
    </w:p>
    <w:p>
      <w:pPr>
        <w:numPr>
          <w:ilvl w:val="0"/>
          <w:numId w:val="900"/>
        </w:numPr>
        <w:spacing w:before="0" w:after="0"/>
      </w:pPr>
      <w:r>
        <w:t>Irrigation Systems</w:t>
      </w:r>
    </w:p>
    <w:p>
      <w:pPr>
        <w:numPr>
          <w:ilvl w:val="1"/>
          <w:numId w:val="900"/>
        </w:numPr>
        <w:spacing w:before="0" w:after="0"/>
      </w:pPr>
      <w:r>
        <w:t>Surface Irrigation Equipment</w:t>
      </w:r>
    </w:p>
    <w:p>
      <w:pPr>
        <w:numPr>
          <w:ilvl w:val="2"/>
          <w:numId w:val="900"/>
        </w:numPr>
        <w:spacing w:before="0" w:after="0"/>
      </w:pPr>
      <w:r>
        <w:t>Furrow and Basin Systems</w:t>
      </w:r>
    </w:p>
    <w:p>
      <w:pPr>
        <w:numPr>
          <w:ilvl w:val="3"/>
          <w:numId w:val="900"/>
        </w:numPr>
        <w:spacing w:before="0" w:after="0"/>
      </w:pPr>
      <w:r>
        <w:t>Land Preparation Tools</w:t>
      </w:r>
    </w:p>
    <w:p>
      <w:pPr>
        <w:numPr>
          <w:ilvl w:val="3"/>
          <w:numId w:val="900"/>
        </w:numPr>
        <w:spacing w:before="0" w:after="0"/>
      </w:pPr>
      <w:r>
        <w:t>Water Control Structures</w:t>
      </w:r>
    </w:p>
    <w:p>
      <w:pPr>
        <w:numPr>
          <w:ilvl w:val="3"/>
          <w:numId w:val="900"/>
        </w:numPr>
        <w:spacing w:before="0" w:after="0"/>
      </w:pPr>
      <w:r>
        <w:t>Flow Measurement Devices</w:t>
      </w:r>
    </w:p>
    <w:p>
      <w:pPr>
        <w:numPr>
          <w:ilvl w:val="2"/>
          <w:numId w:val="900"/>
        </w:numPr>
        <w:spacing w:before="0" w:after="0"/>
      </w:pPr>
      <w:r>
        <w:t>Leveling and Grading Tools</w:t>
      </w:r>
    </w:p>
    <w:p>
      <w:pPr>
        <w:numPr>
          <w:ilvl w:val="3"/>
          <w:numId w:val="900"/>
        </w:numPr>
        <w:spacing w:before="0" w:after="0"/>
      </w:pPr>
      <w:r>
        <w:t>Laser-Guided Systems</w:t>
      </w:r>
    </w:p>
    <w:p>
      <w:pPr>
        <w:numPr>
          <w:ilvl w:val="3"/>
          <w:numId w:val="900"/>
        </w:numPr>
        <w:spacing w:before="0" w:after="0"/>
      </w:pPr>
      <w:r>
        <w:t>Scraper Blades</w:t>
      </w:r>
    </w:p>
    <w:p>
      <w:pPr>
        <w:numPr>
          <w:ilvl w:val="3"/>
          <w:numId w:val="900"/>
        </w:numPr>
        <w:spacing w:before="0" w:after="0"/>
      </w:pPr>
      <w:r>
        <w:t>Grade Checking Equipment</w:t>
      </w:r>
    </w:p>
    <w:p>
      <w:pPr>
        <w:numPr>
          <w:ilvl w:val="1"/>
          <w:numId w:val="900"/>
        </w:numPr>
        <w:spacing w:before="0" w:after="0"/>
      </w:pPr>
      <w:r>
        <w:t>Sprinkler Irrigation</w:t>
      </w:r>
    </w:p>
    <w:p>
      <w:pPr>
        <w:numPr>
          <w:ilvl w:val="2"/>
          <w:numId w:val="900"/>
        </w:numPr>
        <w:spacing w:before="0" w:after="0"/>
      </w:pPr>
      <w:r>
        <w:t>Center-Pivot Systems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4"/>
          <w:numId w:val="900"/>
        </w:numPr>
        <w:spacing w:before="0" w:after="0"/>
      </w:pPr>
      <w:r>
        <w:t>Tower Construction</w:t>
      </w:r>
    </w:p>
    <w:p>
      <w:pPr>
        <w:numPr>
          <w:ilvl w:val="4"/>
          <w:numId w:val="900"/>
        </w:numPr>
        <w:spacing w:before="0" w:after="0"/>
      </w:pPr>
      <w:r>
        <w:t>Drive Systems</w:t>
      </w:r>
    </w:p>
    <w:p>
      <w:pPr>
        <w:numPr>
          <w:ilvl w:val="4"/>
          <w:numId w:val="900"/>
        </w:numPr>
        <w:spacing w:before="0" w:after="0"/>
      </w:pPr>
      <w:r>
        <w:t>Span Alignment</w:t>
      </w:r>
    </w:p>
    <w:p>
      <w:pPr>
        <w:numPr>
          <w:ilvl w:val="3"/>
          <w:numId w:val="900"/>
        </w:numPr>
        <w:spacing w:before="0" w:after="0"/>
      </w:pPr>
      <w:r>
        <w:t>Control Panels and Automation</w:t>
      </w:r>
    </w:p>
    <w:p>
      <w:pPr>
        <w:numPr>
          <w:ilvl w:val="4"/>
          <w:numId w:val="900"/>
        </w:numPr>
        <w:spacing w:before="0" w:after="0"/>
      </w:pPr>
      <w:r>
        <w:t>Variable Rate Control</w:t>
      </w:r>
    </w:p>
    <w:p>
      <w:pPr>
        <w:numPr>
          <w:ilvl w:val="4"/>
          <w:numId w:val="900"/>
        </w:numPr>
        <w:spacing w:before="0" w:after="0"/>
      </w:pPr>
      <w:r>
        <w:t>Remote Monitoring</w:t>
      </w:r>
    </w:p>
    <w:p>
      <w:pPr>
        <w:numPr>
          <w:ilvl w:val="4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Linear Move Systems</w:t>
      </w:r>
    </w:p>
    <w:p>
      <w:pPr>
        <w:numPr>
          <w:ilvl w:val="3"/>
          <w:numId w:val="900"/>
        </w:numPr>
        <w:spacing w:before="0" w:after="0"/>
      </w:pPr>
      <w:r>
        <w:t>Guidance and Water Supply</w:t>
      </w:r>
    </w:p>
    <w:p>
      <w:pPr>
        <w:numPr>
          <w:ilvl w:val="4"/>
          <w:numId w:val="900"/>
        </w:numPr>
        <w:spacing w:before="0" w:after="0"/>
      </w:pPr>
      <w:r>
        <w:t>Cable Guidance</w:t>
      </w:r>
    </w:p>
    <w:p>
      <w:pPr>
        <w:numPr>
          <w:ilvl w:val="4"/>
          <w:numId w:val="900"/>
        </w:numPr>
        <w:spacing w:before="0" w:after="0"/>
      </w:pPr>
      <w:r>
        <w:t>GPS Guidance</w:t>
      </w:r>
    </w:p>
    <w:p>
      <w:pPr>
        <w:numPr>
          <w:ilvl w:val="4"/>
          <w:numId w:val="900"/>
        </w:numPr>
        <w:spacing w:before="0" w:after="0"/>
      </w:pPr>
      <w:r>
        <w:t>Flexible Hose Systems</w:t>
      </w:r>
    </w:p>
    <w:p>
      <w:pPr>
        <w:numPr>
          <w:ilvl w:val="2"/>
          <w:numId w:val="900"/>
        </w:numPr>
        <w:spacing w:before="0" w:after="0"/>
      </w:pPr>
      <w:r>
        <w:t>Solid-Set and Hand-Move Systems</w:t>
      </w:r>
    </w:p>
    <w:p>
      <w:pPr>
        <w:numPr>
          <w:ilvl w:val="3"/>
          <w:numId w:val="900"/>
        </w:numPr>
        <w:spacing w:before="0" w:after="0"/>
      </w:pPr>
      <w:r>
        <w:t>Pipe Layout and Sprinkler Heads</w:t>
      </w:r>
    </w:p>
    <w:p>
      <w:pPr>
        <w:numPr>
          <w:ilvl w:val="4"/>
          <w:numId w:val="900"/>
        </w:numPr>
        <w:spacing w:before="0" w:after="0"/>
      </w:pPr>
      <w:r>
        <w:t>Aluminum Pipe Systems</w:t>
      </w:r>
    </w:p>
    <w:p>
      <w:pPr>
        <w:numPr>
          <w:ilvl w:val="4"/>
          <w:numId w:val="900"/>
        </w:numPr>
        <w:spacing w:before="0" w:after="0"/>
      </w:pPr>
      <w:r>
        <w:t>Sprinkler Spacing</w:t>
      </w:r>
    </w:p>
    <w:p>
      <w:pPr>
        <w:numPr>
          <w:ilvl w:val="4"/>
          <w:numId w:val="900"/>
        </w:numPr>
        <w:spacing w:before="0" w:after="0"/>
      </w:pPr>
      <w:r>
        <w:t>Pressure Regulation</w:t>
      </w:r>
    </w:p>
    <w:p>
      <w:pPr>
        <w:numPr>
          <w:ilvl w:val="1"/>
          <w:numId w:val="900"/>
        </w:numPr>
        <w:spacing w:before="0" w:after="0"/>
      </w:pPr>
      <w:r>
        <w:t>Drip and Micro-Irrigation Systems</w:t>
      </w:r>
    </w:p>
    <w:p>
      <w:pPr>
        <w:numPr>
          <w:ilvl w:val="2"/>
          <w:numId w:val="900"/>
        </w:numPr>
        <w:spacing w:before="0" w:after="0"/>
      </w:pPr>
      <w:r>
        <w:t>Emitters and Tubing</w:t>
      </w:r>
    </w:p>
    <w:p>
      <w:pPr>
        <w:numPr>
          <w:ilvl w:val="3"/>
          <w:numId w:val="900"/>
        </w:numPr>
        <w:spacing w:before="0" w:after="0"/>
      </w:pPr>
      <w:r>
        <w:t>Emitter Types and Flow Rates</w:t>
      </w:r>
    </w:p>
    <w:p>
      <w:pPr>
        <w:numPr>
          <w:ilvl w:val="3"/>
          <w:numId w:val="900"/>
        </w:numPr>
        <w:spacing w:before="0" w:after="0"/>
      </w:pPr>
      <w:r>
        <w:t>Tubing Materials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Filtration and Pressure Regulation</w:t>
      </w:r>
    </w:p>
    <w:p>
      <w:pPr>
        <w:numPr>
          <w:ilvl w:val="3"/>
          <w:numId w:val="900"/>
        </w:numPr>
        <w:spacing w:before="0" w:after="0"/>
      </w:pPr>
      <w:r>
        <w:t>Sand and Screen Filters</w:t>
      </w:r>
    </w:p>
    <w:p>
      <w:pPr>
        <w:numPr>
          <w:ilvl w:val="3"/>
          <w:numId w:val="900"/>
        </w:numPr>
        <w:spacing w:before="0" w:after="0"/>
      </w:pPr>
      <w:r>
        <w:t>Pressure Compensating Devices</w:t>
      </w:r>
    </w:p>
    <w:p>
      <w:pPr>
        <w:numPr>
          <w:ilvl w:val="3"/>
          <w:numId w:val="900"/>
        </w:numPr>
        <w:spacing w:before="0" w:after="0"/>
      </w:pPr>
      <w:r>
        <w:t>System Flushing</w:t>
      </w:r>
    </w:p>
    <w:p>
      <w:pPr>
        <w:numPr>
          <w:ilvl w:val="2"/>
          <w:numId w:val="900"/>
        </w:numPr>
        <w:spacing w:before="0" w:after="0"/>
      </w:pPr>
      <w:r>
        <w:t>Automation and Scheduling</w:t>
      </w:r>
    </w:p>
    <w:p>
      <w:pPr>
        <w:numPr>
          <w:ilvl w:val="3"/>
          <w:numId w:val="900"/>
        </w:numPr>
        <w:spacing w:before="0" w:after="0"/>
      </w:pPr>
      <w:r>
        <w:t>Timer Controls</w:t>
      </w:r>
    </w:p>
    <w:p>
      <w:pPr>
        <w:numPr>
          <w:ilvl w:val="3"/>
          <w:numId w:val="900"/>
        </w:numPr>
        <w:spacing w:before="0" w:after="0"/>
      </w:pPr>
      <w:r>
        <w:t>Soil Moisture Sensors</w:t>
      </w:r>
    </w:p>
    <w:p>
      <w:pPr>
        <w:numPr>
          <w:ilvl w:val="3"/>
          <w:numId w:val="900"/>
        </w:numPr>
        <w:spacing w:before="0" w:after="0"/>
      </w:pPr>
      <w:r>
        <w:t>Weather-Based Controllers</w:t>
      </w:r>
    </w:p>
    <w:p>
      <w:pPr>
        <w:numPr>
          <w:ilvl w:val="0"/>
          <w:numId w:val="900"/>
        </w:numPr>
        <w:spacing w:before="0" w:after="0"/>
      </w:pPr>
      <w:r>
        <w:t>Fertilizing and Manure Spreading Equipment</w:t>
      </w:r>
    </w:p>
    <w:p>
      <w:pPr>
        <w:numPr>
          <w:ilvl w:val="1"/>
          <w:numId w:val="900"/>
        </w:numPr>
        <w:spacing w:before="0" w:after="0"/>
      </w:pPr>
      <w:r>
        <w:t>Dry Fertilizer Spreaders</w:t>
      </w:r>
    </w:p>
    <w:p>
      <w:pPr>
        <w:numPr>
          <w:ilvl w:val="2"/>
          <w:numId w:val="900"/>
        </w:numPr>
        <w:spacing w:before="0" w:after="0"/>
      </w:pPr>
      <w:r>
        <w:t>Broadcast Spreaders</w:t>
      </w:r>
    </w:p>
    <w:p>
      <w:pPr>
        <w:numPr>
          <w:ilvl w:val="3"/>
          <w:numId w:val="900"/>
        </w:numPr>
        <w:spacing w:before="0" w:after="0"/>
      </w:pPr>
      <w:r>
        <w:t>Spinner and Pendulum Types</w:t>
      </w:r>
    </w:p>
    <w:p>
      <w:pPr>
        <w:numPr>
          <w:ilvl w:val="4"/>
          <w:numId w:val="900"/>
        </w:numPr>
        <w:spacing w:before="0" w:after="0"/>
      </w:pPr>
      <w:r>
        <w:t>Spinner Disc Design</w:t>
      </w:r>
    </w:p>
    <w:p>
      <w:pPr>
        <w:numPr>
          <w:ilvl w:val="4"/>
          <w:numId w:val="900"/>
        </w:numPr>
        <w:spacing w:before="0" w:after="0"/>
      </w:pPr>
      <w:r>
        <w:t>Pendulum Mechanisms</w:t>
      </w:r>
    </w:p>
    <w:p>
      <w:pPr>
        <w:numPr>
          <w:ilvl w:val="4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Drop Spreaders</w:t>
      </w:r>
    </w:p>
    <w:p>
      <w:pPr>
        <w:numPr>
          <w:ilvl w:val="3"/>
          <w:numId w:val="900"/>
        </w:numPr>
        <w:spacing w:before="0" w:after="0"/>
      </w:pPr>
      <w:r>
        <w:t>Precision Application</w:t>
      </w:r>
    </w:p>
    <w:p>
      <w:pPr>
        <w:numPr>
          <w:ilvl w:val="4"/>
          <w:numId w:val="900"/>
        </w:numPr>
        <w:spacing w:before="0" w:after="0"/>
      </w:pPr>
      <w:r>
        <w:t>Metering Mechanisms</w:t>
      </w:r>
    </w:p>
    <w:p>
      <w:pPr>
        <w:numPr>
          <w:ilvl w:val="4"/>
          <w:numId w:val="900"/>
        </w:numPr>
        <w:spacing w:before="0" w:after="0"/>
      </w:pPr>
      <w:r>
        <w:t>Application Width</w:t>
      </w:r>
    </w:p>
    <w:p>
      <w:pPr>
        <w:numPr>
          <w:ilvl w:val="4"/>
          <w:numId w:val="900"/>
        </w:numPr>
        <w:spacing w:before="0" w:after="0"/>
      </w:pPr>
      <w:r>
        <w:t>Rate Control</w:t>
      </w:r>
    </w:p>
    <w:p>
      <w:pPr>
        <w:numPr>
          <w:ilvl w:val="2"/>
          <w:numId w:val="900"/>
        </w:numPr>
        <w:spacing w:before="0" w:after="0"/>
      </w:pPr>
      <w:r>
        <w:t>Band Applicators</w:t>
      </w:r>
    </w:p>
    <w:p>
      <w:pPr>
        <w:numPr>
          <w:ilvl w:val="3"/>
          <w:numId w:val="900"/>
        </w:numPr>
        <w:spacing w:before="0" w:after="0"/>
      </w:pPr>
      <w:r>
        <w:t>Placement Techniques</w:t>
      </w:r>
    </w:p>
    <w:p>
      <w:pPr>
        <w:numPr>
          <w:ilvl w:val="4"/>
          <w:numId w:val="900"/>
        </w:numPr>
        <w:spacing w:before="0" w:after="0"/>
      </w:pPr>
      <w:r>
        <w:t>Subsurface Banding</w:t>
      </w:r>
    </w:p>
    <w:p>
      <w:pPr>
        <w:numPr>
          <w:ilvl w:val="4"/>
          <w:numId w:val="900"/>
        </w:numPr>
        <w:spacing w:before="0" w:after="0"/>
      </w:pPr>
      <w:r>
        <w:t>Surface Banding</w:t>
      </w:r>
    </w:p>
    <w:p>
      <w:pPr>
        <w:numPr>
          <w:ilvl w:val="4"/>
          <w:numId w:val="900"/>
        </w:numPr>
        <w:spacing w:before="0" w:after="0"/>
      </w:pPr>
      <w:r>
        <w:t>Side-Dress Application</w:t>
      </w:r>
    </w:p>
    <w:p>
      <w:pPr>
        <w:numPr>
          <w:ilvl w:val="1"/>
          <w:numId w:val="900"/>
        </w:numPr>
        <w:spacing w:before="0" w:after="0"/>
      </w:pPr>
      <w:r>
        <w:t>Liquid Fertilizer Applicators</w:t>
      </w:r>
    </w:p>
    <w:p>
      <w:pPr>
        <w:numPr>
          <w:ilvl w:val="2"/>
          <w:numId w:val="900"/>
        </w:numPr>
        <w:spacing w:before="0" w:after="0"/>
      </w:pPr>
      <w:r>
        <w:t>Sprayers</w:t>
      </w:r>
    </w:p>
    <w:p>
      <w:pPr>
        <w:numPr>
          <w:ilvl w:val="3"/>
          <w:numId w:val="900"/>
        </w:numPr>
        <w:spacing w:before="0" w:after="0"/>
      </w:pPr>
      <w:r>
        <w:t>Boom and Nozzle Types</w:t>
      </w:r>
    </w:p>
    <w:p>
      <w:pPr>
        <w:numPr>
          <w:ilvl w:val="4"/>
          <w:numId w:val="900"/>
        </w:numPr>
        <w:spacing w:before="0" w:after="0"/>
      </w:pPr>
      <w:r>
        <w:t>Boom Construction</w:t>
      </w:r>
    </w:p>
    <w:p>
      <w:pPr>
        <w:numPr>
          <w:ilvl w:val="4"/>
          <w:numId w:val="900"/>
        </w:numPr>
        <w:spacing w:before="0" w:after="0"/>
      </w:pPr>
      <w:r>
        <w:t>Nozzle Selection</w:t>
      </w:r>
    </w:p>
    <w:p>
      <w:pPr>
        <w:numPr>
          <w:ilvl w:val="4"/>
          <w:numId w:val="900"/>
        </w:numPr>
        <w:spacing w:before="0" w:after="0"/>
      </w:pPr>
      <w:r>
        <w:t>Pressure Systems</w:t>
      </w:r>
    </w:p>
    <w:p>
      <w:pPr>
        <w:numPr>
          <w:ilvl w:val="2"/>
          <w:numId w:val="900"/>
        </w:numPr>
        <w:spacing w:before="0" w:after="0"/>
      </w:pPr>
      <w:r>
        <w:t>Injection Systems</w:t>
      </w:r>
    </w:p>
    <w:p>
      <w:pPr>
        <w:numPr>
          <w:ilvl w:val="3"/>
          <w:numId w:val="900"/>
        </w:numPr>
        <w:spacing w:before="0" w:after="0"/>
      </w:pPr>
      <w:r>
        <w:t>Knife and Coulter Types</w:t>
      </w:r>
    </w:p>
    <w:p>
      <w:pPr>
        <w:numPr>
          <w:ilvl w:val="4"/>
          <w:numId w:val="900"/>
        </w:numPr>
        <w:spacing w:before="0" w:after="0"/>
      </w:pPr>
      <w:r>
        <w:t>Injection Depth</w:t>
      </w:r>
    </w:p>
    <w:p>
      <w:pPr>
        <w:numPr>
          <w:ilvl w:val="4"/>
          <w:numId w:val="900"/>
        </w:numPr>
        <w:spacing w:before="0" w:after="0"/>
      </w:pPr>
      <w:r>
        <w:t>Soil Sealing</w:t>
      </w:r>
    </w:p>
    <w:p>
      <w:pPr>
        <w:numPr>
          <w:ilvl w:val="4"/>
          <w:numId w:val="900"/>
        </w:numPr>
        <w:spacing w:before="0" w:after="0"/>
      </w:pPr>
      <w:r>
        <w:t>Ammonia Application</w:t>
      </w:r>
    </w:p>
    <w:p>
      <w:pPr>
        <w:numPr>
          <w:ilvl w:val="1"/>
          <w:numId w:val="900"/>
        </w:numPr>
        <w:spacing w:before="0" w:after="0"/>
      </w:pPr>
      <w:r>
        <w:t>Manure Spreaders</w:t>
      </w:r>
    </w:p>
    <w:p>
      <w:pPr>
        <w:numPr>
          <w:ilvl w:val="2"/>
          <w:numId w:val="900"/>
        </w:numPr>
        <w:spacing w:before="0" w:after="0"/>
      </w:pPr>
      <w:r>
        <w:t>Solid Manure Spreaders</w:t>
      </w:r>
    </w:p>
    <w:p>
      <w:pPr>
        <w:numPr>
          <w:ilvl w:val="3"/>
          <w:numId w:val="900"/>
        </w:numPr>
        <w:spacing w:before="0" w:after="0"/>
      </w:pPr>
      <w:r>
        <w:t>Box Spreaders</w:t>
      </w:r>
    </w:p>
    <w:p>
      <w:pPr>
        <w:numPr>
          <w:ilvl w:val="3"/>
          <w:numId w:val="900"/>
        </w:numPr>
        <w:spacing w:before="0" w:after="0"/>
      </w:pPr>
      <w:r>
        <w:t>Tank Spreaders</w:t>
      </w:r>
    </w:p>
    <w:p>
      <w:pPr>
        <w:numPr>
          <w:ilvl w:val="3"/>
          <w:numId w:val="900"/>
        </w:numPr>
        <w:spacing w:before="0" w:after="0"/>
      </w:pPr>
      <w:r>
        <w:t>Beater Systems</w:t>
      </w:r>
    </w:p>
    <w:p>
      <w:pPr>
        <w:numPr>
          <w:ilvl w:val="2"/>
          <w:numId w:val="900"/>
        </w:numPr>
        <w:spacing w:before="0" w:after="0"/>
      </w:pPr>
      <w:r>
        <w:t>Liquid Manure Spreaders</w:t>
      </w:r>
    </w:p>
    <w:p>
      <w:pPr>
        <w:numPr>
          <w:ilvl w:val="3"/>
          <w:numId w:val="900"/>
        </w:numPr>
        <w:spacing w:before="0" w:after="0"/>
      </w:pPr>
      <w:r>
        <w:t>Tank Wagons</w:t>
      </w:r>
    </w:p>
    <w:p>
      <w:pPr>
        <w:numPr>
          <w:ilvl w:val="3"/>
          <w:numId w:val="900"/>
        </w:numPr>
        <w:spacing w:before="0" w:after="0"/>
      </w:pPr>
      <w:r>
        <w:t>Injection Systems</w:t>
      </w:r>
    </w:p>
    <w:p>
      <w:pPr>
        <w:numPr>
          <w:ilvl w:val="3"/>
          <w:numId w:val="900"/>
        </w:numPr>
        <w:spacing w:before="0" w:after="0"/>
      </w:pPr>
      <w:r>
        <w:t>Agitation Equipment</w:t>
      </w:r>
    </w:p>
    <w:p>
      <w:pPr>
        <w:numPr>
          <w:ilvl w:val="2"/>
          <w:numId w:val="900"/>
        </w:numPr>
        <w:spacing w:before="0" w:after="0"/>
      </w:pPr>
      <w:r>
        <w:t>Calibration and Application Rates</w:t>
      </w:r>
    </w:p>
    <w:p>
      <w:pPr>
        <w:numPr>
          <w:ilvl w:val="3"/>
          <w:numId w:val="900"/>
        </w:numPr>
        <w:spacing w:before="0" w:after="0"/>
      </w:pPr>
      <w:r>
        <w:t>Load Weight Determination</w:t>
      </w:r>
    </w:p>
    <w:p>
      <w:pPr>
        <w:numPr>
          <w:ilvl w:val="3"/>
          <w:numId w:val="900"/>
        </w:numPr>
        <w:spacing w:before="0" w:after="0"/>
      </w:pPr>
      <w:r>
        <w:t>Spread Pattern Testing</w:t>
      </w:r>
    </w:p>
    <w:p>
      <w:pPr>
        <w:numPr>
          <w:ilvl w:val="3"/>
          <w:numId w:val="900"/>
        </w:numPr>
        <w:spacing w:before="0" w:after="0"/>
      </w:pPr>
      <w:r>
        <w:t>Nutrient Content Analysis</w:t>
      </w:r>
    </w:p>
    <w:p>
      <w:pPr>
        <w:numPr>
          <w:ilvl w:val="0"/>
          <w:numId w:val="900"/>
        </w:numPr>
        <w:spacing w:before="0" w:after="0"/>
      </w:pPr>
      <w:r>
        <w:t>Crop Protection Equipment</w:t>
      </w:r>
    </w:p>
    <w:p>
      <w:pPr>
        <w:numPr>
          <w:ilvl w:val="1"/>
          <w:numId w:val="900"/>
        </w:numPr>
        <w:spacing w:before="0" w:after="0"/>
      </w:pPr>
      <w:r>
        <w:t>Sprayers</w:t>
      </w:r>
    </w:p>
    <w:p>
      <w:pPr>
        <w:numPr>
          <w:ilvl w:val="2"/>
          <w:numId w:val="900"/>
        </w:numPr>
        <w:spacing w:before="0" w:after="0"/>
      </w:pPr>
      <w:r>
        <w:t>Boom Sprayers</w:t>
      </w:r>
    </w:p>
    <w:p>
      <w:pPr>
        <w:numPr>
          <w:ilvl w:val="3"/>
          <w:numId w:val="900"/>
        </w:numPr>
        <w:spacing w:before="0" w:after="0"/>
      </w:pPr>
      <w:r>
        <w:t>Boom Design and Coverage</w:t>
      </w:r>
    </w:p>
    <w:p>
      <w:pPr>
        <w:numPr>
          <w:ilvl w:val="4"/>
          <w:numId w:val="900"/>
        </w:numPr>
        <w:spacing w:before="0" w:after="0"/>
      </w:pPr>
      <w:r>
        <w:t>Boom Construction Materials</w:t>
      </w:r>
    </w:p>
    <w:p>
      <w:pPr>
        <w:numPr>
          <w:ilvl w:val="4"/>
          <w:numId w:val="900"/>
        </w:numPr>
        <w:spacing w:before="0" w:after="0"/>
      </w:pPr>
      <w:r>
        <w:t>Boom Stability Systems</w:t>
      </w:r>
    </w:p>
    <w:p>
      <w:pPr>
        <w:numPr>
          <w:ilvl w:val="4"/>
          <w:numId w:val="900"/>
        </w:numPr>
        <w:spacing w:before="0" w:after="0"/>
      </w:pPr>
      <w:r>
        <w:t>Nozzle Spacing</w:t>
      </w:r>
    </w:p>
    <w:p>
      <w:pPr>
        <w:numPr>
          <w:ilvl w:val="2"/>
          <w:numId w:val="900"/>
        </w:numPr>
        <w:spacing w:before="0" w:after="0"/>
      </w:pPr>
      <w:r>
        <w:t>Air-Blast Sprayers</w:t>
      </w:r>
    </w:p>
    <w:p>
      <w:pPr>
        <w:numPr>
          <w:ilvl w:val="3"/>
          <w:numId w:val="900"/>
        </w:numPr>
        <w:spacing w:before="0" w:after="0"/>
      </w:pPr>
      <w:r>
        <w:t>Fan and Airflow Systems</w:t>
      </w:r>
    </w:p>
    <w:p>
      <w:pPr>
        <w:numPr>
          <w:ilvl w:val="4"/>
          <w:numId w:val="900"/>
        </w:numPr>
        <w:spacing w:before="0" w:after="0"/>
      </w:pPr>
      <w:r>
        <w:t>Centrifugal Fans</w:t>
      </w:r>
    </w:p>
    <w:p>
      <w:pPr>
        <w:numPr>
          <w:ilvl w:val="4"/>
          <w:numId w:val="900"/>
        </w:numPr>
        <w:spacing w:before="0" w:after="0"/>
      </w:pPr>
      <w:r>
        <w:t>Airflow Direction</w:t>
      </w:r>
    </w:p>
    <w:p>
      <w:pPr>
        <w:numPr>
          <w:ilvl w:val="4"/>
          <w:numId w:val="900"/>
        </w:numPr>
        <w:spacing w:before="0" w:after="0"/>
      </w:pPr>
      <w:r>
        <w:t>Droplet Transport</w:t>
      </w:r>
    </w:p>
    <w:p>
      <w:pPr>
        <w:numPr>
          <w:ilvl w:val="2"/>
          <w:numId w:val="900"/>
        </w:numPr>
        <w:spacing w:before="0" w:after="0"/>
      </w:pPr>
      <w:r>
        <w:t>Handheld and Backpack Sprayers</w:t>
      </w:r>
    </w:p>
    <w:p>
      <w:pPr>
        <w:numPr>
          <w:ilvl w:val="3"/>
          <w:numId w:val="900"/>
        </w:numPr>
        <w:spacing w:before="0" w:after="0"/>
      </w:pPr>
      <w:r>
        <w:t>Manual and Battery-Operated Types</w:t>
      </w:r>
    </w:p>
    <w:p>
      <w:pPr>
        <w:numPr>
          <w:ilvl w:val="4"/>
          <w:numId w:val="900"/>
        </w:numPr>
        <w:spacing w:before="0" w:after="0"/>
      </w:pPr>
      <w:r>
        <w:t>Pump Mechanisms</w:t>
      </w:r>
    </w:p>
    <w:p>
      <w:pPr>
        <w:numPr>
          <w:ilvl w:val="4"/>
          <w:numId w:val="900"/>
        </w:numPr>
        <w:spacing w:before="0" w:after="0"/>
      </w:pPr>
      <w:r>
        <w:t>Tank Capacity</w:t>
      </w:r>
    </w:p>
    <w:p>
      <w:pPr>
        <w:numPr>
          <w:ilvl w:val="4"/>
          <w:numId w:val="900"/>
        </w:numPr>
        <w:spacing w:before="0" w:after="0"/>
      </w:pPr>
      <w:r>
        <w:t>Spray Wands</w:t>
      </w:r>
    </w:p>
    <w:p>
      <w:pPr>
        <w:numPr>
          <w:ilvl w:val="1"/>
          <w:numId w:val="900"/>
        </w:numPr>
        <w:spacing w:before="0" w:after="0"/>
      </w:pPr>
      <w:r>
        <w:t>Nozzle Types and Spray Patterns</w:t>
      </w:r>
    </w:p>
    <w:p>
      <w:pPr>
        <w:numPr>
          <w:ilvl w:val="2"/>
          <w:numId w:val="900"/>
        </w:numPr>
        <w:spacing w:before="0" w:after="0"/>
      </w:pPr>
      <w:r>
        <w:t>Flat-Fan Nozzles</w:t>
      </w:r>
    </w:p>
    <w:p>
      <w:pPr>
        <w:numPr>
          <w:ilvl w:val="3"/>
          <w:numId w:val="900"/>
        </w:numPr>
        <w:spacing w:before="0" w:after="0"/>
      </w:pPr>
      <w:r>
        <w:t>Spray Angle Options</w:t>
      </w:r>
    </w:p>
    <w:p>
      <w:pPr>
        <w:numPr>
          <w:ilvl w:val="3"/>
          <w:numId w:val="900"/>
        </w:numPr>
        <w:spacing w:before="0" w:after="0"/>
      </w:pPr>
      <w:r>
        <w:t>Droplet Size Control</w:t>
      </w:r>
    </w:p>
    <w:p>
      <w:pPr>
        <w:numPr>
          <w:ilvl w:val="3"/>
          <w:numId w:val="900"/>
        </w:numPr>
        <w:spacing w:before="0" w:after="0"/>
      </w:pPr>
      <w:r>
        <w:t>Drift Reduction Features</w:t>
      </w:r>
    </w:p>
    <w:p>
      <w:pPr>
        <w:numPr>
          <w:ilvl w:val="2"/>
          <w:numId w:val="900"/>
        </w:numPr>
        <w:spacing w:before="0" w:after="0"/>
      </w:pPr>
      <w:r>
        <w:t>Cone Nozzles</w:t>
      </w:r>
    </w:p>
    <w:p>
      <w:pPr>
        <w:numPr>
          <w:ilvl w:val="3"/>
          <w:numId w:val="900"/>
        </w:numPr>
        <w:spacing w:before="0" w:after="0"/>
      </w:pPr>
      <w:r>
        <w:t>Hollow Cone Patterns</w:t>
      </w:r>
    </w:p>
    <w:p>
      <w:pPr>
        <w:numPr>
          <w:ilvl w:val="3"/>
          <w:numId w:val="900"/>
        </w:numPr>
        <w:spacing w:before="0" w:after="0"/>
      </w:pPr>
      <w:r>
        <w:t>Solid Cone Patterns</w:t>
      </w:r>
    </w:p>
    <w:p>
      <w:pPr>
        <w:numPr>
          <w:ilvl w:val="3"/>
          <w:numId w:val="900"/>
        </w:numPr>
        <w:spacing w:before="0" w:after="0"/>
      </w:pPr>
      <w:r>
        <w:t>Coverage Characteristics</w:t>
      </w:r>
    </w:p>
    <w:p>
      <w:pPr>
        <w:numPr>
          <w:ilvl w:val="2"/>
          <w:numId w:val="900"/>
        </w:numPr>
        <w:spacing w:before="0" w:after="0"/>
      </w:pPr>
      <w:r>
        <w:t>Flood Nozzles</w:t>
      </w:r>
    </w:p>
    <w:p>
      <w:pPr>
        <w:numPr>
          <w:ilvl w:val="3"/>
          <w:numId w:val="900"/>
        </w:numPr>
        <w:spacing w:before="0" w:after="0"/>
      </w:pPr>
      <w:r>
        <w:t>Wide-Angle Coverage</w:t>
      </w:r>
    </w:p>
    <w:p>
      <w:pPr>
        <w:numPr>
          <w:ilvl w:val="3"/>
          <w:numId w:val="900"/>
        </w:numPr>
        <w:spacing w:before="0" w:after="0"/>
      </w:pPr>
      <w:r>
        <w:t>Low-Pressure Operation</w:t>
      </w:r>
    </w:p>
    <w:p>
      <w:pPr>
        <w:numPr>
          <w:ilvl w:val="3"/>
          <w:numId w:val="900"/>
        </w:numPr>
        <w:spacing w:before="0" w:after="0"/>
      </w:pPr>
      <w:r>
        <w:t>Drift Minimization</w:t>
      </w:r>
    </w:p>
    <w:p>
      <w:pPr>
        <w:numPr>
          <w:ilvl w:val="1"/>
          <w:numId w:val="900"/>
        </w:numPr>
        <w:spacing w:before="0" w:after="0"/>
      </w:pPr>
      <w:r>
        <w:t>Calibration of Sprayers</w:t>
      </w:r>
    </w:p>
    <w:p>
      <w:pPr>
        <w:numPr>
          <w:ilvl w:val="2"/>
          <w:numId w:val="900"/>
        </w:numPr>
        <w:spacing w:before="0" w:after="0"/>
      </w:pPr>
      <w:r>
        <w:t>Output Measurement</w:t>
      </w:r>
    </w:p>
    <w:p>
      <w:pPr>
        <w:numPr>
          <w:ilvl w:val="3"/>
          <w:numId w:val="900"/>
        </w:numPr>
        <w:spacing w:before="0" w:after="0"/>
      </w:pPr>
      <w:r>
        <w:t>Nozzle Flow Testing</w:t>
      </w:r>
    </w:p>
    <w:p>
      <w:pPr>
        <w:numPr>
          <w:ilvl w:val="3"/>
          <w:numId w:val="900"/>
        </w:numPr>
        <w:spacing w:before="0" w:after="0"/>
      </w:pPr>
      <w:r>
        <w:t>System Pressure Checks</w:t>
      </w:r>
    </w:p>
    <w:p>
      <w:pPr>
        <w:numPr>
          <w:ilvl w:val="3"/>
          <w:numId w:val="900"/>
        </w:numPr>
        <w:spacing w:before="0" w:after="0"/>
      </w:pPr>
      <w:r>
        <w:t>Tank Mix Calculations</w:t>
      </w:r>
    </w:p>
    <w:p>
      <w:pPr>
        <w:numPr>
          <w:ilvl w:val="2"/>
          <w:numId w:val="900"/>
        </w:numPr>
        <w:spacing w:before="0" w:after="0"/>
      </w:pPr>
      <w:r>
        <w:t>Speed and Pressure Adjustment</w:t>
      </w:r>
    </w:p>
    <w:p>
      <w:pPr>
        <w:numPr>
          <w:ilvl w:val="3"/>
          <w:numId w:val="900"/>
        </w:numPr>
        <w:spacing w:before="0" w:after="0"/>
      </w:pPr>
      <w:r>
        <w:t>Ground Speed Effects</w:t>
      </w:r>
    </w:p>
    <w:p>
      <w:pPr>
        <w:numPr>
          <w:ilvl w:val="3"/>
          <w:numId w:val="900"/>
        </w:numPr>
        <w:spacing w:before="0" w:after="0"/>
      </w:pPr>
      <w:r>
        <w:t>Pressure-Flow Relationships</w:t>
      </w:r>
    </w:p>
    <w:p>
      <w:pPr>
        <w:numPr>
          <w:ilvl w:val="3"/>
          <w:numId w:val="900"/>
        </w:numPr>
        <w:spacing w:before="0" w:after="0"/>
      </w:pPr>
      <w:r>
        <w:t>Application Rate Control</w:t>
      </w:r>
    </w:p>
    <w:p>
      <w:pPr>
        <w:numPr>
          <w:ilvl w:val="1"/>
          <w:numId w:val="900"/>
        </w:numPr>
        <w:spacing w:before="0" w:after="0"/>
      </w:pPr>
      <w:r>
        <w:t>Inter-row Cultivators and Weeders</w:t>
      </w:r>
    </w:p>
    <w:p>
      <w:pPr>
        <w:numPr>
          <w:ilvl w:val="2"/>
          <w:numId w:val="900"/>
        </w:numPr>
        <w:spacing w:before="0" w:after="0"/>
      </w:pPr>
      <w:r>
        <w:t>Mechanical Weeders</w:t>
      </w:r>
    </w:p>
    <w:p>
      <w:pPr>
        <w:numPr>
          <w:ilvl w:val="3"/>
          <w:numId w:val="900"/>
        </w:numPr>
        <w:spacing w:before="0" w:after="0"/>
      </w:pPr>
      <w:r>
        <w:t>Rotary Cultivators</w:t>
      </w:r>
    </w:p>
    <w:p>
      <w:pPr>
        <w:numPr>
          <w:ilvl w:val="3"/>
          <w:numId w:val="900"/>
        </w:numPr>
        <w:spacing w:before="0" w:after="0"/>
      </w:pPr>
      <w:r>
        <w:t>Finger Weeders</w:t>
      </w:r>
    </w:p>
    <w:p>
      <w:pPr>
        <w:numPr>
          <w:ilvl w:val="3"/>
          <w:numId w:val="900"/>
        </w:numPr>
        <w:spacing w:before="0" w:after="0"/>
      </w:pPr>
      <w:r>
        <w:t>Torsion Weeders</w:t>
      </w:r>
    </w:p>
    <w:p>
      <w:pPr>
        <w:numPr>
          <w:ilvl w:val="2"/>
          <w:numId w:val="900"/>
        </w:numPr>
        <w:spacing w:before="0" w:after="0"/>
      </w:pPr>
      <w:r>
        <w:t>Rotary Hoes</w:t>
      </w:r>
    </w:p>
    <w:p>
      <w:pPr>
        <w:numPr>
          <w:ilvl w:val="3"/>
          <w:numId w:val="900"/>
        </w:numPr>
        <w:spacing w:before="0" w:after="0"/>
      </w:pPr>
      <w:r>
        <w:t>Wheel Configuration</w:t>
      </w:r>
    </w:p>
    <w:p>
      <w:pPr>
        <w:numPr>
          <w:ilvl w:val="3"/>
          <w:numId w:val="900"/>
        </w:numPr>
        <w:spacing w:before="0" w:after="0"/>
      </w:pPr>
      <w:r>
        <w:t>Penetration Control</w:t>
      </w:r>
    </w:p>
    <w:p>
      <w:pPr>
        <w:numPr>
          <w:ilvl w:val="3"/>
          <w:numId w:val="900"/>
        </w:numPr>
        <w:spacing w:before="0" w:after="0"/>
      </w:pPr>
      <w:r>
        <w:t>Speed Requirements</w:t>
      </w:r>
    </w:p>
    <w:p>
      <w:pPr>
        <w:numPr>
          <w:ilvl w:val="2"/>
          <w:numId w:val="900"/>
        </w:numPr>
        <w:spacing w:before="0" w:after="0"/>
      </w:pPr>
      <w:r>
        <w:t>Flame and Thermal Weeders</w:t>
      </w:r>
    </w:p>
    <w:p>
      <w:pPr>
        <w:numPr>
          <w:ilvl w:val="3"/>
          <w:numId w:val="900"/>
        </w:numPr>
        <w:spacing w:before="0" w:after="0"/>
      </w:pPr>
      <w:r>
        <w:t>Propane Burners</w:t>
      </w:r>
    </w:p>
    <w:p>
      <w:pPr>
        <w:numPr>
          <w:ilvl w:val="3"/>
          <w:numId w:val="900"/>
        </w:numPr>
        <w:spacing w:before="0" w:after="0"/>
      </w:pPr>
      <w:r>
        <w:t>Steam Weeders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pStyle w:val="Heading1"/>
      </w:pPr>
      <w:r>
        <w:t>Harvesting Equipment</w:t>
      </w:r>
    </w:p>
    <w:p>
      <w:pPr>
        <w:numPr>
          <w:ilvl w:val="0"/>
          <w:numId w:val="900"/>
        </w:numPr>
        <w:spacing w:before="0" w:after="0"/>
      </w:pPr>
      <w:r>
        <w:t>Grain Harvesting</w:t>
      </w:r>
    </w:p>
    <w:p>
      <w:pPr>
        <w:numPr>
          <w:ilvl w:val="1"/>
          <w:numId w:val="900"/>
        </w:numPr>
        <w:spacing w:before="0" w:after="0"/>
      </w:pPr>
      <w:r>
        <w:t>Combine Harvesters</w:t>
      </w:r>
    </w:p>
    <w:p>
      <w:pPr>
        <w:numPr>
          <w:ilvl w:val="2"/>
          <w:numId w:val="900"/>
        </w:numPr>
        <w:spacing w:before="0" w:after="0"/>
      </w:pPr>
      <w:r>
        <w:t>Cutting and Gathering Units (Headers)</w:t>
      </w:r>
    </w:p>
    <w:p>
      <w:pPr>
        <w:numPr>
          <w:ilvl w:val="3"/>
          <w:numId w:val="900"/>
        </w:numPr>
        <w:spacing w:before="0" w:after="0"/>
      </w:pPr>
      <w:r>
        <w:t>Platform Headers</w:t>
      </w:r>
    </w:p>
    <w:p>
      <w:pPr>
        <w:numPr>
          <w:ilvl w:val="4"/>
          <w:numId w:val="900"/>
        </w:numPr>
        <w:spacing w:before="0" w:after="0"/>
      </w:pPr>
      <w:r>
        <w:t>Cutter Bar Design</w:t>
      </w:r>
    </w:p>
    <w:p>
      <w:pPr>
        <w:numPr>
          <w:ilvl w:val="4"/>
          <w:numId w:val="900"/>
        </w:numPr>
        <w:spacing w:before="0" w:after="0"/>
      </w:pPr>
      <w:r>
        <w:t>Reel Systems</w:t>
      </w:r>
    </w:p>
    <w:p>
      <w:pPr>
        <w:numPr>
          <w:ilvl w:val="4"/>
          <w:numId w:val="900"/>
        </w:numPr>
        <w:spacing w:before="0" w:after="0"/>
      </w:pPr>
      <w:r>
        <w:t>Auger Conveyance</w:t>
      </w:r>
    </w:p>
    <w:p>
      <w:pPr>
        <w:numPr>
          <w:ilvl w:val="3"/>
          <w:numId w:val="900"/>
        </w:numPr>
        <w:spacing w:before="0" w:after="0"/>
      </w:pPr>
      <w:r>
        <w:t>Draper Headers</w:t>
      </w:r>
    </w:p>
    <w:p>
      <w:pPr>
        <w:numPr>
          <w:ilvl w:val="4"/>
          <w:numId w:val="900"/>
        </w:numPr>
        <w:spacing w:before="0" w:after="0"/>
      </w:pPr>
      <w:r>
        <w:t>Belt Systems</w:t>
      </w:r>
    </w:p>
    <w:p>
      <w:pPr>
        <w:numPr>
          <w:ilvl w:val="4"/>
          <w:numId w:val="900"/>
        </w:numPr>
        <w:spacing w:before="0" w:after="0"/>
      </w:pPr>
      <w:r>
        <w:t>Knife Sections</w:t>
      </w:r>
    </w:p>
    <w:p>
      <w:pPr>
        <w:numPr>
          <w:ilvl w:val="4"/>
          <w:numId w:val="900"/>
        </w:numPr>
        <w:spacing w:before="0" w:after="0"/>
      </w:pPr>
      <w:r>
        <w:t>Crop Flow Control</w:t>
      </w:r>
    </w:p>
    <w:p>
      <w:pPr>
        <w:numPr>
          <w:ilvl w:val="3"/>
          <w:numId w:val="900"/>
        </w:numPr>
        <w:spacing w:before="0" w:after="0"/>
      </w:pPr>
      <w:r>
        <w:t>Corn and Row Crop Headers</w:t>
      </w:r>
    </w:p>
    <w:p>
      <w:pPr>
        <w:numPr>
          <w:ilvl w:val="4"/>
          <w:numId w:val="900"/>
        </w:numPr>
        <w:spacing w:before="0" w:after="0"/>
      </w:pPr>
      <w:r>
        <w:t>Gathering Chains</w:t>
      </w:r>
    </w:p>
    <w:p>
      <w:pPr>
        <w:numPr>
          <w:ilvl w:val="4"/>
          <w:numId w:val="900"/>
        </w:numPr>
        <w:spacing w:before="0" w:after="0"/>
      </w:pPr>
      <w:r>
        <w:t>Stalk Rolls</w:t>
      </w:r>
    </w:p>
    <w:p>
      <w:pPr>
        <w:numPr>
          <w:ilvl w:val="4"/>
          <w:numId w:val="900"/>
        </w:numPr>
        <w:spacing w:before="0" w:after="0"/>
      </w:pPr>
      <w:r>
        <w:t>Snapping Plates</w:t>
      </w:r>
    </w:p>
    <w:p>
      <w:pPr>
        <w:numPr>
          <w:ilvl w:val="2"/>
          <w:numId w:val="900"/>
        </w:numPr>
        <w:spacing w:before="0" w:after="0"/>
      </w:pPr>
      <w:r>
        <w:t>Threshing and Separation Units</w:t>
      </w:r>
    </w:p>
    <w:p>
      <w:pPr>
        <w:numPr>
          <w:ilvl w:val="3"/>
          <w:numId w:val="900"/>
        </w:numPr>
        <w:spacing w:before="0" w:after="0"/>
      </w:pPr>
      <w:r>
        <w:t>Cylinder and Concave Systems</w:t>
      </w:r>
    </w:p>
    <w:p>
      <w:pPr>
        <w:numPr>
          <w:ilvl w:val="4"/>
          <w:numId w:val="900"/>
        </w:numPr>
        <w:spacing w:before="0" w:after="0"/>
      </w:pPr>
      <w:r>
        <w:t>Cylinder Types</w:t>
      </w:r>
    </w:p>
    <w:p>
      <w:pPr>
        <w:numPr>
          <w:ilvl w:val="4"/>
          <w:numId w:val="900"/>
        </w:numPr>
        <w:spacing w:before="0" w:after="0"/>
      </w:pPr>
      <w:r>
        <w:t>Concave Adjustments</w:t>
      </w:r>
    </w:p>
    <w:p>
      <w:pPr>
        <w:numPr>
          <w:ilvl w:val="4"/>
          <w:numId w:val="900"/>
        </w:numPr>
        <w:spacing w:before="0" w:after="0"/>
      </w:pPr>
      <w:r>
        <w:t>Threshing Clearances</w:t>
      </w:r>
    </w:p>
    <w:p>
      <w:pPr>
        <w:numPr>
          <w:ilvl w:val="3"/>
          <w:numId w:val="900"/>
        </w:numPr>
        <w:spacing w:before="0" w:after="0"/>
      </w:pPr>
      <w:r>
        <w:t>Rotary and Axial-Flow Systems</w:t>
      </w:r>
    </w:p>
    <w:p>
      <w:pPr>
        <w:numPr>
          <w:ilvl w:val="4"/>
          <w:numId w:val="900"/>
        </w:numPr>
        <w:spacing w:before="0" w:after="0"/>
      </w:pPr>
      <w:r>
        <w:t>Rotor Design</w:t>
      </w:r>
    </w:p>
    <w:p>
      <w:pPr>
        <w:numPr>
          <w:ilvl w:val="4"/>
          <w:numId w:val="900"/>
        </w:numPr>
        <w:spacing w:before="0" w:after="0"/>
      </w:pPr>
      <w:r>
        <w:t>Separation Grates</w:t>
      </w:r>
    </w:p>
    <w:p>
      <w:pPr>
        <w:numPr>
          <w:ilvl w:val="4"/>
          <w:numId w:val="900"/>
        </w:numPr>
        <w:spacing w:before="0" w:after="0"/>
      </w:pPr>
      <w:r>
        <w:t>Material Flow Patterns</w:t>
      </w:r>
    </w:p>
    <w:p>
      <w:pPr>
        <w:numPr>
          <w:ilvl w:val="2"/>
          <w:numId w:val="900"/>
        </w:numPr>
        <w:spacing w:before="0" w:after="0"/>
      </w:pPr>
      <w:r>
        <w:t>Cleaning Units</w:t>
      </w:r>
    </w:p>
    <w:p>
      <w:pPr>
        <w:numPr>
          <w:ilvl w:val="3"/>
          <w:numId w:val="900"/>
        </w:numPr>
        <w:spacing w:before="0" w:after="0"/>
      </w:pPr>
      <w:r>
        <w:t>Sieves and Fans</w:t>
      </w:r>
    </w:p>
    <w:p>
      <w:pPr>
        <w:numPr>
          <w:ilvl w:val="4"/>
          <w:numId w:val="900"/>
        </w:numPr>
        <w:spacing w:before="0" w:after="0"/>
      </w:pPr>
      <w:r>
        <w:t>Chaffer Sieves</w:t>
      </w:r>
    </w:p>
    <w:p>
      <w:pPr>
        <w:numPr>
          <w:ilvl w:val="4"/>
          <w:numId w:val="900"/>
        </w:numPr>
        <w:spacing w:before="0" w:after="0"/>
      </w:pPr>
      <w:r>
        <w:t>Cleaning Fans</w:t>
      </w:r>
    </w:p>
    <w:p>
      <w:pPr>
        <w:numPr>
          <w:ilvl w:val="4"/>
          <w:numId w:val="900"/>
        </w:numPr>
        <w:spacing w:before="0" w:after="0"/>
      </w:pPr>
      <w:r>
        <w:t>Air Flow Control</w:t>
      </w:r>
    </w:p>
    <w:p>
      <w:pPr>
        <w:numPr>
          <w:ilvl w:val="3"/>
          <w:numId w:val="900"/>
        </w:numPr>
        <w:spacing w:before="0" w:after="0"/>
      </w:pPr>
      <w:r>
        <w:t>Chaffers and Shakers</w:t>
      </w:r>
    </w:p>
    <w:p>
      <w:pPr>
        <w:numPr>
          <w:ilvl w:val="4"/>
          <w:numId w:val="900"/>
        </w:numPr>
        <w:spacing w:before="0" w:after="0"/>
      </w:pPr>
      <w:r>
        <w:t>Shoe Construction</w:t>
      </w:r>
    </w:p>
    <w:p>
      <w:pPr>
        <w:numPr>
          <w:ilvl w:val="4"/>
          <w:numId w:val="900"/>
        </w:numPr>
        <w:spacing w:before="0" w:after="0"/>
      </w:pPr>
      <w:r>
        <w:t>Oscillating Motion</w:t>
      </w:r>
    </w:p>
    <w:p>
      <w:pPr>
        <w:numPr>
          <w:ilvl w:val="4"/>
          <w:numId w:val="900"/>
        </w:numPr>
        <w:spacing w:before="0" w:after="0"/>
      </w:pPr>
      <w:r>
        <w:t>Cleaning Efficiency</w:t>
      </w:r>
    </w:p>
    <w:p>
      <w:pPr>
        <w:numPr>
          <w:ilvl w:val="2"/>
          <w:numId w:val="900"/>
        </w:numPr>
        <w:spacing w:before="0" w:after="0"/>
      </w:pPr>
      <w:r>
        <w:t>Grain Handling and Storage</w:t>
      </w:r>
    </w:p>
    <w:p>
      <w:pPr>
        <w:numPr>
          <w:ilvl w:val="3"/>
          <w:numId w:val="900"/>
        </w:numPr>
        <w:spacing w:before="0" w:after="0"/>
      </w:pPr>
      <w:r>
        <w:t>Augers and Elevators</w:t>
      </w:r>
    </w:p>
    <w:p>
      <w:pPr>
        <w:numPr>
          <w:ilvl w:val="4"/>
          <w:numId w:val="900"/>
        </w:numPr>
        <w:spacing w:before="0" w:after="0"/>
      </w:pPr>
      <w:r>
        <w:t>Clean Grain Elevator</w:t>
      </w:r>
    </w:p>
    <w:p>
      <w:pPr>
        <w:numPr>
          <w:ilvl w:val="4"/>
          <w:numId w:val="900"/>
        </w:numPr>
        <w:spacing w:before="0" w:after="0"/>
      </w:pPr>
      <w:r>
        <w:t>Tailings Return System</w:t>
      </w:r>
    </w:p>
    <w:p>
      <w:pPr>
        <w:numPr>
          <w:ilvl w:val="4"/>
          <w:numId w:val="900"/>
        </w:numPr>
        <w:spacing w:before="0" w:after="0"/>
      </w:pPr>
      <w:r>
        <w:t>Unloading Auger</w:t>
      </w:r>
    </w:p>
    <w:p>
      <w:pPr>
        <w:numPr>
          <w:ilvl w:val="3"/>
          <w:numId w:val="900"/>
        </w:numPr>
        <w:spacing w:before="0" w:after="0"/>
      </w:pPr>
      <w:r>
        <w:t>Onboard Grain Tanks</w:t>
      </w:r>
    </w:p>
    <w:p>
      <w:pPr>
        <w:numPr>
          <w:ilvl w:val="4"/>
          <w:numId w:val="900"/>
        </w:numPr>
        <w:spacing w:before="0" w:after="0"/>
      </w:pPr>
      <w:r>
        <w:t>Tank Capacity</w:t>
      </w:r>
    </w:p>
    <w:p>
      <w:pPr>
        <w:numPr>
          <w:ilvl w:val="4"/>
          <w:numId w:val="900"/>
        </w:numPr>
        <w:spacing w:before="0" w:after="0"/>
      </w:pPr>
      <w:r>
        <w:t>Level Monitoring</w:t>
      </w:r>
    </w:p>
    <w:p>
      <w:pPr>
        <w:numPr>
          <w:ilvl w:val="4"/>
          <w:numId w:val="900"/>
        </w:numPr>
        <w:spacing w:before="0" w:after="0"/>
      </w:pPr>
      <w:r>
        <w:t>Grain Quality Protection</w:t>
      </w:r>
    </w:p>
    <w:p>
      <w:pPr>
        <w:numPr>
          <w:ilvl w:val="3"/>
          <w:numId w:val="900"/>
        </w:numPr>
        <w:spacing w:before="0" w:after="0"/>
      </w:pPr>
      <w:r>
        <w:t>Unloading Systems</w:t>
      </w:r>
    </w:p>
    <w:p>
      <w:pPr>
        <w:numPr>
          <w:ilvl w:val="4"/>
          <w:numId w:val="900"/>
        </w:numPr>
        <w:spacing w:before="0" w:after="0"/>
      </w:pPr>
      <w:r>
        <w:t>Hydraulic Drive</w:t>
      </w:r>
    </w:p>
    <w:p>
      <w:pPr>
        <w:numPr>
          <w:ilvl w:val="4"/>
          <w:numId w:val="900"/>
        </w:numPr>
        <w:spacing w:before="0" w:after="0"/>
      </w:pPr>
      <w:r>
        <w:t>Unloading Rate</w:t>
      </w:r>
    </w:p>
    <w:p>
      <w:pPr>
        <w:numPr>
          <w:ilvl w:val="4"/>
          <w:numId w:val="900"/>
        </w:numPr>
        <w:spacing w:before="0" w:after="0"/>
      </w:pPr>
      <w:r>
        <w:t>Grain Damage Prevention</w:t>
      </w:r>
    </w:p>
    <w:p>
      <w:pPr>
        <w:numPr>
          <w:ilvl w:val="0"/>
          <w:numId w:val="900"/>
        </w:numPr>
        <w:spacing w:before="0" w:after="0"/>
      </w:pPr>
      <w:r>
        <w:t>Forage Harvesting</w:t>
      </w:r>
    </w:p>
    <w:p>
      <w:pPr>
        <w:numPr>
          <w:ilvl w:val="1"/>
          <w:numId w:val="900"/>
        </w:numPr>
        <w:spacing w:before="0" w:after="0"/>
      </w:pPr>
      <w:r>
        <w:t>Mowers and Mower-Conditioners</w:t>
      </w:r>
    </w:p>
    <w:p>
      <w:pPr>
        <w:numPr>
          <w:ilvl w:val="2"/>
          <w:numId w:val="900"/>
        </w:numPr>
        <w:spacing w:before="0" w:after="0"/>
      </w:pPr>
      <w:r>
        <w:t>Sickle Bar Mowers</w:t>
      </w:r>
    </w:p>
    <w:p>
      <w:pPr>
        <w:numPr>
          <w:ilvl w:val="3"/>
          <w:numId w:val="900"/>
        </w:numPr>
        <w:spacing w:before="0" w:after="0"/>
      </w:pPr>
      <w:r>
        <w:t>Knife Sections</w:t>
      </w:r>
    </w:p>
    <w:p>
      <w:pPr>
        <w:numPr>
          <w:ilvl w:val="3"/>
          <w:numId w:val="900"/>
        </w:numPr>
        <w:spacing w:before="0" w:after="0"/>
      </w:pPr>
      <w:r>
        <w:t>Guard Design</w:t>
      </w:r>
    </w:p>
    <w:p>
      <w:pPr>
        <w:numPr>
          <w:ilvl w:val="3"/>
          <w:numId w:val="900"/>
        </w:numPr>
        <w:spacing w:before="0" w:after="0"/>
      </w:pPr>
      <w:r>
        <w:t>Cutting Height Control</w:t>
      </w:r>
    </w:p>
    <w:p>
      <w:pPr>
        <w:numPr>
          <w:ilvl w:val="2"/>
          <w:numId w:val="900"/>
        </w:numPr>
        <w:spacing w:before="0" w:after="0"/>
      </w:pPr>
      <w:r>
        <w:t>Rotary Mowers</w:t>
      </w:r>
    </w:p>
    <w:p>
      <w:pPr>
        <w:numPr>
          <w:ilvl w:val="3"/>
          <w:numId w:val="900"/>
        </w:numPr>
        <w:spacing w:before="0" w:after="0"/>
      </w:pPr>
      <w:r>
        <w:t>Disc Mowers</w:t>
      </w:r>
    </w:p>
    <w:p>
      <w:pPr>
        <w:numPr>
          <w:ilvl w:val="3"/>
          <w:numId w:val="900"/>
        </w:numPr>
        <w:spacing w:before="0" w:after="0"/>
      </w:pPr>
      <w:r>
        <w:t>Drum Mowers</w:t>
      </w:r>
    </w:p>
    <w:p>
      <w:pPr>
        <w:numPr>
          <w:ilvl w:val="3"/>
          <w:numId w:val="900"/>
        </w:numPr>
        <w:spacing w:before="0" w:after="0"/>
      </w:pPr>
      <w:r>
        <w:t>Cutting Width Options</w:t>
      </w:r>
    </w:p>
    <w:p>
      <w:pPr>
        <w:numPr>
          <w:ilvl w:val="2"/>
          <w:numId w:val="900"/>
        </w:numPr>
        <w:spacing w:before="0" w:after="0"/>
      </w:pPr>
      <w:r>
        <w:t>Conditioning Rollers</w:t>
      </w:r>
    </w:p>
    <w:p>
      <w:pPr>
        <w:numPr>
          <w:ilvl w:val="3"/>
          <w:numId w:val="900"/>
        </w:numPr>
        <w:spacing w:before="0" w:after="0"/>
      </w:pPr>
      <w:r>
        <w:t>Steel Rollers</w:t>
      </w:r>
    </w:p>
    <w:p>
      <w:pPr>
        <w:numPr>
          <w:ilvl w:val="3"/>
          <w:numId w:val="900"/>
        </w:numPr>
        <w:spacing w:before="0" w:after="0"/>
      </w:pPr>
      <w:r>
        <w:t>Rubber Rollers</w:t>
      </w:r>
    </w:p>
    <w:p>
      <w:pPr>
        <w:numPr>
          <w:ilvl w:val="3"/>
          <w:numId w:val="900"/>
        </w:numPr>
        <w:spacing w:before="0" w:after="0"/>
      </w:pPr>
      <w:r>
        <w:t>Conditioning Intensity</w:t>
      </w:r>
    </w:p>
    <w:p>
      <w:pPr>
        <w:numPr>
          <w:ilvl w:val="1"/>
          <w:numId w:val="900"/>
        </w:numPr>
        <w:spacing w:before="0" w:after="0"/>
      </w:pPr>
      <w:r>
        <w:t>Rakes and Tedders</w:t>
      </w:r>
    </w:p>
    <w:p>
      <w:pPr>
        <w:numPr>
          <w:ilvl w:val="2"/>
          <w:numId w:val="900"/>
        </w:numPr>
        <w:spacing w:before="0" w:after="0"/>
      </w:pPr>
      <w:r>
        <w:t>Wheel Rakes</w:t>
      </w:r>
    </w:p>
    <w:p>
      <w:pPr>
        <w:numPr>
          <w:ilvl w:val="3"/>
          <w:numId w:val="900"/>
        </w:numPr>
        <w:spacing w:before="0" w:after="0"/>
      </w:pPr>
      <w:r>
        <w:t>Rake Wheel Design</w:t>
      </w:r>
    </w:p>
    <w:p>
      <w:pPr>
        <w:numPr>
          <w:ilvl w:val="3"/>
          <w:numId w:val="900"/>
        </w:numPr>
        <w:spacing w:before="0" w:after="0"/>
      </w:pPr>
      <w:r>
        <w:t>Windrow Formation</w:t>
      </w:r>
    </w:p>
    <w:p>
      <w:pPr>
        <w:numPr>
          <w:ilvl w:val="3"/>
          <w:numId w:val="900"/>
        </w:numPr>
        <w:spacing w:before="0" w:after="0"/>
      </w:pPr>
      <w:r>
        <w:t>Ground Following</w:t>
      </w:r>
    </w:p>
    <w:p>
      <w:pPr>
        <w:numPr>
          <w:ilvl w:val="2"/>
          <w:numId w:val="900"/>
        </w:numPr>
        <w:spacing w:before="0" w:after="0"/>
      </w:pPr>
      <w:r>
        <w:t>Rotary Rakes</w:t>
      </w:r>
    </w:p>
    <w:p>
      <w:pPr>
        <w:numPr>
          <w:ilvl w:val="3"/>
          <w:numId w:val="900"/>
        </w:numPr>
        <w:spacing w:before="0" w:after="0"/>
      </w:pPr>
      <w:r>
        <w:t>Rotor Configuration</w:t>
      </w:r>
    </w:p>
    <w:p>
      <w:pPr>
        <w:numPr>
          <w:ilvl w:val="3"/>
          <w:numId w:val="900"/>
        </w:numPr>
        <w:spacing w:before="0" w:after="0"/>
      </w:pPr>
      <w:r>
        <w:t>Tine Arrangement</w:t>
      </w:r>
    </w:p>
    <w:p>
      <w:pPr>
        <w:numPr>
          <w:ilvl w:val="3"/>
          <w:numId w:val="900"/>
        </w:numPr>
        <w:spacing w:before="0" w:after="0"/>
      </w:pPr>
      <w:r>
        <w:t>Windrow Merging</w:t>
      </w:r>
    </w:p>
    <w:p>
      <w:pPr>
        <w:numPr>
          <w:ilvl w:val="2"/>
          <w:numId w:val="900"/>
        </w:numPr>
        <w:spacing w:before="0" w:after="0"/>
      </w:pPr>
      <w:r>
        <w:t>Tedding Mechanisms</w:t>
      </w:r>
    </w:p>
    <w:p>
      <w:pPr>
        <w:numPr>
          <w:ilvl w:val="3"/>
          <w:numId w:val="900"/>
        </w:numPr>
        <w:spacing w:before="0" w:after="0"/>
      </w:pPr>
      <w:r>
        <w:t>Rotor Speed Control</w:t>
      </w:r>
    </w:p>
    <w:p>
      <w:pPr>
        <w:numPr>
          <w:ilvl w:val="3"/>
          <w:numId w:val="900"/>
        </w:numPr>
        <w:spacing w:before="0" w:after="0"/>
      </w:pPr>
      <w:r>
        <w:t>Spread Width Adjustment</w:t>
      </w:r>
    </w:p>
    <w:p>
      <w:pPr>
        <w:numPr>
          <w:ilvl w:val="3"/>
          <w:numId w:val="900"/>
        </w:numPr>
        <w:spacing w:before="0" w:after="0"/>
      </w:pPr>
      <w:r>
        <w:t>Crop Conditioning</w:t>
      </w:r>
    </w:p>
    <w:p>
      <w:pPr>
        <w:numPr>
          <w:ilvl w:val="1"/>
          <w:numId w:val="900"/>
        </w:numPr>
        <w:spacing w:before="0" w:after="0"/>
      </w:pPr>
      <w:r>
        <w:t>Balers</w:t>
      </w:r>
    </w:p>
    <w:p>
      <w:pPr>
        <w:numPr>
          <w:ilvl w:val="2"/>
          <w:numId w:val="900"/>
        </w:numPr>
        <w:spacing w:before="0" w:after="0"/>
      </w:pPr>
      <w:r>
        <w:t>Square Balers</w:t>
      </w:r>
    </w:p>
    <w:p>
      <w:pPr>
        <w:numPr>
          <w:ilvl w:val="3"/>
          <w:numId w:val="900"/>
        </w:numPr>
        <w:spacing w:before="0" w:after="0"/>
      </w:pPr>
      <w:r>
        <w:t>Small and Large Square Balers</w:t>
      </w:r>
    </w:p>
    <w:p>
      <w:pPr>
        <w:numPr>
          <w:ilvl w:val="4"/>
          <w:numId w:val="900"/>
        </w:numPr>
        <w:spacing w:before="0" w:after="0"/>
      </w:pPr>
      <w:r>
        <w:t>Small Square Bale Dimensions</w:t>
      </w:r>
    </w:p>
    <w:p>
      <w:pPr>
        <w:numPr>
          <w:ilvl w:val="4"/>
          <w:numId w:val="900"/>
        </w:numPr>
        <w:spacing w:before="0" w:after="0"/>
      </w:pPr>
      <w:r>
        <w:t>Large Square Bale Dimensions</w:t>
      </w:r>
    </w:p>
    <w:p>
      <w:pPr>
        <w:numPr>
          <w:ilvl w:val="4"/>
          <w:numId w:val="900"/>
        </w:numPr>
        <w:spacing w:before="0" w:after="0"/>
      </w:pPr>
      <w:r>
        <w:t>Compression Systems</w:t>
      </w:r>
    </w:p>
    <w:p>
      <w:pPr>
        <w:numPr>
          <w:ilvl w:val="2"/>
          <w:numId w:val="900"/>
        </w:numPr>
        <w:spacing w:before="0" w:after="0"/>
      </w:pPr>
      <w:r>
        <w:t>Round Balers</w:t>
      </w:r>
    </w:p>
    <w:p>
      <w:pPr>
        <w:numPr>
          <w:ilvl w:val="3"/>
          <w:numId w:val="900"/>
        </w:numPr>
        <w:spacing w:before="0" w:after="0"/>
      </w:pPr>
      <w:r>
        <w:t>Bale Chamber Types</w:t>
      </w:r>
    </w:p>
    <w:p>
      <w:pPr>
        <w:numPr>
          <w:ilvl w:val="4"/>
          <w:numId w:val="900"/>
        </w:numPr>
        <w:spacing w:before="0" w:after="0"/>
      </w:pPr>
      <w:r>
        <w:t>Fixed Chamber</w:t>
      </w:r>
    </w:p>
    <w:p>
      <w:pPr>
        <w:numPr>
          <w:ilvl w:val="4"/>
          <w:numId w:val="900"/>
        </w:numPr>
        <w:spacing w:before="0" w:after="0"/>
      </w:pPr>
      <w:r>
        <w:t>Variable Chamber</w:t>
      </w:r>
    </w:p>
    <w:p>
      <w:pPr>
        <w:numPr>
          <w:ilvl w:val="4"/>
          <w:numId w:val="900"/>
        </w:numPr>
        <w:spacing w:before="0" w:after="0"/>
      </w:pPr>
      <w:r>
        <w:t>Belt vs Chain Systems</w:t>
      </w:r>
    </w:p>
    <w:p>
      <w:pPr>
        <w:numPr>
          <w:ilvl w:val="3"/>
          <w:numId w:val="900"/>
        </w:numPr>
        <w:spacing w:before="0" w:after="0"/>
      </w:pPr>
      <w:r>
        <w:t>Net and Twine Wrapping</w:t>
      </w:r>
    </w:p>
    <w:p>
      <w:pPr>
        <w:numPr>
          <w:ilvl w:val="4"/>
          <w:numId w:val="900"/>
        </w:numPr>
        <w:spacing w:before="0" w:after="0"/>
      </w:pPr>
      <w:r>
        <w:t>Net Wrap Systems</w:t>
      </w:r>
    </w:p>
    <w:p>
      <w:pPr>
        <w:numPr>
          <w:ilvl w:val="4"/>
          <w:numId w:val="900"/>
        </w:numPr>
        <w:spacing w:before="0" w:after="0"/>
      </w:pPr>
      <w:r>
        <w:t>Twine Application</w:t>
      </w:r>
    </w:p>
    <w:p>
      <w:pPr>
        <w:numPr>
          <w:ilvl w:val="4"/>
          <w:numId w:val="900"/>
        </w:numPr>
        <w:spacing w:before="0" w:after="0"/>
      </w:pPr>
      <w:r>
        <w:t>Wrapping Density</w:t>
      </w:r>
    </w:p>
    <w:p>
      <w:pPr>
        <w:numPr>
          <w:ilvl w:val="1"/>
          <w:numId w:val="900"/>
        </w:numPr>
        <w:spacing w:before="0" w:after="0"/>
      </w:pPr>
      <w:r>
        <w:t>Forage Harvesters (Choppers)</w:t>
      </w:r>
    </w:p>
    <w:p>
      <w:pPr>
        <w:numPr>
          <w:ilvl w:val="2"/>
          <w:numId w:val="900"/>
        </w:numPr>
        <w:spacing w:before="0" w:after="0"/>
      </w:pPr>
      <w:r>
        <w:t>Pull-Type and Self-Propelled Types</w:t>
      </w:r>
    </w:p>
    <w:p>
      <w:pPr>
        <w:numPr>
          <w:ilvl w:val="3"/>
          <w:numId w:val="900"/>
        </w:numPr>
        <w:spacing w:before="0" w:after="0"/>
      </w:pPr>
      <w:r>
        <w:t>Power Requirements</w:t>
      </w:r>
    </w:p>
    <w:p>
      <w:pPr>
        <w:numPr>
          <w:ilvl w:val="3"/>
          <w:numId w:val="900"/>
        </w:numPr>
        <w:spacing w:before="0" w:after="0"/>
      </w:pPr>
      <w:r>
        <w:t>Capacity Differences</w:t>
      </w:r>
    </w:p>
    <w:p>
      <w:pPr>
        <w:numPr>
          <w:ilvl w:val="3"/>
          <w:numId w:val="900"/>
        </w:numPr>
        <w:spacing w:before="0" w:after="0"/>
      </w:pPr>
      <w:r>
        <w:t>Maneuverability Factors</w:t>
      </w:r>
    </w:p>
    <w:p>
      <w:pPr>
        <w:numPr>
          <w:ilvl w:val="2"/>
          <w:numId w:val="900"/>
        </w:numPr>
        <w:spacing w:before="0" w:after="0"/>
      </w:pPr>
      <w:r>
        <w:t>Cutterhead and Blower Systems</w:t>
      </w:r>
    </w:p>
    <w:p>
      <w:pPr>
        <w:numPr>
          <w:ilvl w:val="3"/>
          <w:numId w:val="900"/>
        </w:numPr>
        <w:spacing w:before="0" w:after="0"/>
      </w:pPr>
      <w:r>
        <w:t>Knife Configuration</w:t>
      </w:r>
    </w:p>
    <w:p>
      <w:pPr>
        <w:numPr>
          <w:ilvl w:val="3"/>
          <w:numId w:val="900"/>
        </w:numPr>
        <w:spacing w:before="0" w:after="0"/>
      </w:pPr>
      <w:r>
        <w:t>Shear Bar Adjustment</w:t>
      </w:r>
    </w:p>
    <w:p>
      <w:pPr>
        <w:numPr>
          <w:ilvl w:val="3"/>
          <w:numId w:val="900"/>
        </w:numPr>
        <w:spacing w:before="0" w:after="0"/>
      </w:pPr>
      <w:r>
        <w:t>Blower Fan Design</w:t>
      </w:r>
    </w:p>
    <w:p>
      <w:pPr>
        <w:numPr>
          <w:ilvl w:val="0"/>
          <w:numId w:val="900"/>
        </w:numPr>
        <w:spacing w:before="0" w:after="0"/>
      </w:pPr>
      <w:r>
        <w:t>Root Crop Harvesting</w:t>
      </w:r>
    </w:p>
    <w:p>
      <w:pPr>
        <w:numPr>
          <w:ilvl w:val="1"/>
          <w:numId w:val="900"/>
        </w:numPr>
        <w:spacing w:before="0" w:after="0"/>
      </w:pPr>
      <w:r>
        <w:t>Potato Harvesters</w:t>
      </w:r>
    </w:p>
    <w:p>
      <w:pPr>
        <w:numPr>
          <w:ilvl w:val="2"/>
          <w:numId w:val="900"/>
        </w:numPr>
        <w:spacing w:before="0" w:after="0"/>
      </w:pPr>
      <w:r>
        <w:t>Lifting and Separation Mechanisms</w:t>
      </w:r>
    </w:p>
    <w:p>
      <w:pPr>
        <w:numPr>
          <w:ilvl w:val="3"/>
          <w:numId w:val="900"/>
        </w:numPr>
        <w:spacing w:before="0" w:after="0"/>
      </w:pPr>
      <w:r>
        <w:t>Digging Shares</w:t>
      </w:r>
    </w:p>
    <w:p>
      <w:pPr>
        <w:numPr>
          <w:ilvl w:val="3"/>
          <w:numId w:val="900"/>
        </w:numPr>
        <w:spacing w:before="0" w:after="0"/>
      </w:pPr>
      <w:r>
        <w:t>Separation Chains</w:t>
      </w:r>
    </w:p>
    <w:p>
      <w:pPr>
        <w:numPr>
          <w:ilvl w:val="3"/>
          <w:numId w:val="900"/>
        </w:numPr>
        <w:spacing w:before="0" w:after="0"/>
      </w:pPr>
      <w:r>
        <w:t>Soil Removal Systems</w:t>
      </w:r>
    </w:p>
    <w:p>
      <w:pPr>
        <w:numPr>
          <w:ilvl w:val="1"/>
          <w:numId w:val="900"/>
        </w:numPr>
        <w:spacing w:before="0" w:after="0"/>
      </w:pPr>
      <w:r>
        <w:t>Sugar Beet Harvesters</w:t>
      </w:r>
    </w:p>
    <w:p>
      <w:pPr>
        <w:numPr>
          <w:ilvl w:val="2"/>
          <w:numId w:val="900"/>
        </w:numPr>
        <w:spacing w:before="0" w:after="0"/>
      </w:pPr>
      <w:r>
        <w:t>Topping and Lifting Units</w:t>
      </w:r>
    </w:p>
    <w:p>
      <w:pPr>
        <w:numPr>
          <w:ilvl w:val="3"/>
          <w:numId w:val="900"/>
        </w:numPr>
        <w:spacing w:before="0" w:after="0"/>
      </w:pPr>
      <w:r>
        <w:t>Crown Removal</w:t>
      </w:r>
    </w:p>
    <w:p>
      <w:pPr>
        <w:numPr>
          <w:ilvl w:val="3"/>
          <w:numId w:val="900"/>
        </w:numPr>
        <w:spacing w:before="0" w:after="0"/>
      </w:pPr>
      <w:r>
        <w:t>Root Lifting</w:t>
      </w:r>
    </w:p>
    <w:p>
      <w:pPr>
        <w:numPr>
          <w:ilvl w:val="3"/>
          <w:numId w:val="900"/>
        </w:numPr>
        <w:spacing w:before="0" w:after="0"/>
      </w:pPr>
      <w:r>
        <w:t>Cleaning Systems</w:t>
      </w:r>
    </w:p>
    <w:p>
      <w:pPr>
        <w:numPr>
          <w:ilvl w:val="1"/>
          <w:numId w:val="900"/>
        </w:numPr>
        <w:spacing w:before="0" w:after="0"/>
      </w:pPr>
      <w:r>
        <w:t>Carrot and Onion Lifters</w:t>
      </w:r>
    </w:p>
    <w:p>
      <w:pPr>
        <w:numPr>
          <w:ilvl w:val="2"/>
          <w:numId w:val="900"/>
        </w:numPr>
        <w:spacing w:before="0" w:after="0"/>
      </w:pPr>
      <w:r>
        <w:t>Undercutting and Conveying Systems</w:t>
      </w:r>
    </w:p>
    <w:p>
      <w:pPr>
        <w:numPr>
          <w:ilvl w:val="3"/>
          <w:numId w:val="900"/>
        </w:numPr>
        <w:spacing w:before="0" w:after="0"/>
      </w:pPr>
      <w:r>
        <w:t>Blade Design</w:t>
      </w:r>
    </w:p>
    <w:p>
      <w:pPr>
        <w:numPr>
          <w:ilvl w:val="3"/>
          <w:numId w:val="900"/>
        </w:numPr>
        <w:spacing w:before="0" w:after="0"/>
      </w:pPr>
      <w:r>
        <w:t>Conveyor Systems</w:t>
      </w:r>
    </w:p>
    <w:p>
      <w:pPr>
        <w:numPr>
          <w:ilvl w:val="3"/>
          <w:numId w:val="900"/>
        </w:numPr>
        <w:spacing w:before="0" w:after="0"/>
      </w:pPr>
      <w:r>
        <w:t>Soil Separation</w:t>
      </w:r>
    </w:p>
    <w:p>
      <w:pPr>
        <w:numPr>
          <w:ilvl w:val="0"/>
          <w:numId w:val="900"/>
        </w:numPr>
        <w:spacing w:before="0" w:after="0"/>
      </w:pPr>
      <w:r>
        <w:t>Fruit and Vegetable Harvesting</w:t>
      </w:r>
    </w:p>
    <w:p>
      <w:pPr>
        <w:numPr>
          <w:ilvl w:val="1"/>
          <w:numId w:val="900"/>
        </w:numPr>
        <w:spacing w:before="0" w:after="0"/>
      </w:pPr>
      <w:r>
        <w:t>Mechanical Shakers</w:t>
      </w:r>
    </w:p>
    <w:p>
      <w:pPr>
        <w:numPr>
          <w:ilvl w:val="2"/>
          <w:numId w:val="900"/>
        </w:numPr>
        <w:spacing w:before="0" w:after="0"/>
      </w:pPr>
      <w:r>
        <w:t>Tree and Vine Shakers</w:t>
      </w:r>
    </w:p>
    <w:p>
      <w:pPr>
        <w:numPr>
          <w:ilvl w:val="3"/>
          <w:numId w:val="900"/>
        </w:numPr>
        <w:spacing w:before="0" w:after="0"/>
      </w:pPr>
      <w:r>
        <w:t>Shaking Mechanisms</w:t>
      </w:r>
    </w:p>
    <w:p>
      <w:pPr>
        <w:numPr>
          <w:ilvl w:val="3"/>
          <w:numId w:val="900"/>
        </w:numPr>
        <w:spacing w:before="0" w:after="0"/>
      </w:pPr>
      <w:r>
        <w:t>Frequency Control</w:t>
      </w:r>
    </w:p>
    <w:p>
      <w:pPr>
        <w:numPr>
          <w:ilvl w:val="3"/>
          <w:numId w:val="900"/>
        </w:numPr>
        <w:spacing w:before="0" w:after="0"/>
      </w:pPr>
      <w:r>
        <w:t>Damage Prevention</w:t>
      </w:r>
    </w:p>
    <w:p>
      <w:pPr>
        <w:numPr>
          <w:ilvl w:val="1"/>
          <w:numId w:val="900"/>
        </w:numPr>
        <w:spacing w:before="0" w:after="0"/>
      </w:pPr>
      <w:r>
        <w:t>Berry Harvesters</w:t>
      </w:r>
    </w:p>
    <w:p>
      <w:pPr>
        <w:numPr>
          <w:ilvl w:val="2"/>
          <w:numId w:val="900"/>
        </w:numPr>
        <w:spacing w:before="0" w:after="0"/>
      </w:pPr>
      <w:r>
        <w:t>Cane and Bush Harvesters</w:t>
      </w:r>
    </w:p>
    <w:p>
      <w:pPr>
        <w:numPr>
          <w:ilvl w:val="3"/>
          <w:numId w:val="900"/>
        </w:numPr>
        <w:spacing w:before="0" w:after="0"/>
      </w:pPr>
      <w:r>
        <w:t>Picking Mechanisms</w:t>
      </w:r>
    </w:p>
    <w:p>
      <w:pPr>
        <w:numPr>
          <w:ilvl w:val="3"/>
          <w:numId w:val="900"/>
        </w:numPr>
        <w:spacing w:before="0" w:after="0"/>
      </w:pPr>
      <w:r>
        <w:t>Fruit Collection</w:t>
      </w:r>
    </w:p>
    <w:p>
      <w:pPr>
        <w:numPr>
          <w:ilvl w:val="3"/>
          <w:numId w:val="900"/>
        </w:numPr>
        <w:spacing w:before="0" w:after="0"/>
      </w:pPr>
      <w:r>
        <w:t>Cleaning Systems</w:t>
      </w:r>
    </w:p>
    <w:p>
      <w:pPr>
        <w:numPr>
          <w:ilvl w:val="1"/>
          <w:numId w:val="900"/>
        </w:numPr>
        <w:spacing w:before="0" w:after="0"/>
      </w:pPr>
      <w:r>
        <w:t>Leafy Green Harvesters</w:t>
      </w:r>
    </w:p>
    <w:p>
      <w:pPr>
        <w:numPr>
          <w:ilvl w:val="2"/>
          <w:numId w:val="900"/>
        </w:numPr>
        <w:spacing w:before="0" w:after="0"/>
      </w:pPr>
      <w:r>
        <w:t>Cutting and Collection Systems</w:t>
      </w:r>
    </w:p>
    <w:p>
      <w:pPr>
        <w:numPr>
          <w:ilvl w:val="3"/>
          <w:numId w:val="900"/>
        </w:numPr>
        <w:spacing w:before="0" w:after="0"/>
      </w:pPr>
      <w:r>
        <w:t>Cutting Height Control</w:t>
      </w:r>
    </w:p>
    <w:p>
      <w:pPr>
        <w:numPr>
          <w:ilvl w:val="3"/>
          <w:numId w:val="900"/>
        </w:numPr>
        <w:spacing w:before="0" w:after="0"/>
      </w:pPr>
      <w:r>
        <w:t>Vacuum Collection</w:t>
      </w:r>
    </w:p>
    <w:p>
      <w:pPr>
        <w:numPr>
          <w:ilvl w:val="3"/>
          <w:numId w:val="900"/>
        </w:numPr>
        <w:spacing w:before="0" w:after="0"/>
      </w:pPr>
      <w:r>
        <w:t>Packaging Integration</w:t>
      </w:r>
    </w:p>
    <w:p>
      <w:pPr>
        <w:numPr>
          <w:ilvl w:val="0"/>
          <w:numId w:val="900"/>
        </w:numPr>
        <w:spacing w:before="0" w:after="0"/>
      </w:pPr>
      <w:r>
        <w:t>Cotton Harvesting</w:t>
      </w:r>
    </w:p>
    <w:p>
      <w:pPr>
        <w:numPr>
          <w:ilvl w:val="1"/>
          <w:numId w:val="900"/>
        </w:numPr>
        <w:spacing w:before="0" w:after="0"/>
      </w:pPr>
      <w:r>
        <w:t>Cotton Pickers</w:t>
      </w:r>
    </w:p>
    <w:p>
      <w:pPr>
        <w:numPr>
          <w:ilvl w:val="2"/>
          <w:numId w:val="900"/>
        </w:numPr>
        <w:spacing w:before="0" w:after="0"/>
      </w:pPr>
      <w:r>
        <w:t>Spindle and Drum Types</w:t>
      </w:r>
    </w:p>
    <w:p>
      <w:pPr>
        <w:numPr>
          <w:ilvl w:val="3"/>
          <w:numId w:val="900"/>
        </w:numPr>
        <w:spacing w:before="0" w:after="0"/>
      </w:pPr>
      <w:r>
        <w:t>Spindle Configuration</w:t>
      </w:r>
    </w:p>
    <w:p>
      <w:pPr>
        <w:numPr>
          <w:ilvl w:val="3"/>
          <w:numId w:val="900"/>
        </w:numPr>
        <w:spacing w:before="0" w:after="0"/>
      </w:pPr>
      <w:r>
        <w:t>Picking Efficiency</w:t>
      </w:r>
    </w:p>
    <w:p>
      <w:pPr>
        <w:numPr>
          <w:ilvl w:val="3"/>
          <w:numId w:val="900"/>
        </w:numPr>
        <w:spacing w:before="0" w:after="0"/>
      </w:pPr>
      <w:r>
        <w:t>Moisture Requirements</w:t>
      </w:r>
    </w:p>
    <w:p>
      <w:pPr>
        <w:numPr>
          <w:ilvl w:val="1"/>
          <w:numId w:val="900"/>
        </w:numPr>
        <w:spacing w:before="0" w:after="0"/>
      </w:pPr>
      <w:r>
        <w:t>Cotton Strippers</w:t>
      </w:r>
    </w:p>
    <w:p>
      <w:pPr>
        <w:numPr>
          <w:ilvl w:val="2"/>
          <w:numId w:val="900"/>
        </w:numPr>
        <w:spacing w:before="0" w:after="0"/>
      </w:pPr>
      <w:r>
        <w:t>Brush and Finger Types</w:t>
      </w:r>
    </w:p>
    <w:p>
      <w:pPr>
        <w:numPr>
          <w:ilvl w:val="3"/>
          <w:numId w:val="900"/>
        </w:numPr>
        <w:spacing w:before="0" w:after="0"/>
      </w:pPr>
      <w:r>
        <w:t>Stripping Mechanisms</w:t>
      </w:r>
    </w:p>
    <w:p>
      <w:pPr>
        <w:numPr>
          <w:ilvl w:val="3"/>
          <w:numId w:val="900"/>
        </w:numPr>
        <w:spacing w:before="0" w:after="0"/>
      </w:pPr>
      <w:r>
        <w:t>Bur Removal</w:t>
      </w:r>
    </w:p>
    <w:p>
      <w:pPr>
        <w:numPr>
          <w:ilvl w:val="3"/>
          <w:numId w:val="900"/>
        </w:numPr>
        <w:spacing w:before="0" w:after="0"/>
      </w:pPr>
      <w:r>
        <w:t>Cleaning Systems</w:t>
      </w:r>
    </w:p>
    <w:p>
      <w:pPr>
        <w:pStyle w:val="Heading1"/>
      </w:pPr>
      <w:r>
        <w:t>Post-Harvest and Material Handling Equipment</w:t>
      </w:r>
    </w:p>
    <w:p>
      <w:pPr>
        <w:numPr>
          <w:ilvl w:val="0"/>
          <w:numId w:val="900"/>
        </w:numPr>
        <w:spacing w:before="0" w:after="0"/>
      </w:pPr>
      <w:r>
        <w:t>Crop Transport</w:t>
      </w:r>
    </w:p>
    <w:p>
      <w:pPr>
        <w:numPr>
          <w:ilvl w:val="1"/>
          <w:numId w:val="900"/>
        </w:numPr>
        <w:spacing w:before="0" w:after="0"/>
      </w:pPr>
      <w:r>
        <w:t>Wagons and Trailers</w:t>
      </w:r>
    </w:p>
    <w:p>
      <w:pPr>
        <w:numPr>
          <w:ilvl w:val="2"/>
          <w:numId w:val="900"/>
        </w:numPr>
        <w:spacing w:before="0" w:after="0"/>
      </w:pPr>
      <w:r>
        <w:t>Gravity Wagons</w:t>
      </w:r>
    </w:p>
    <w:p>
      <w:pPr>
        <w:numPr>
          <w:ilvl w:val="3"/>
          <w:numId w:val="900"/>
        </w:numPr>
        <w:spacing w:before="0" w:after="0"/>
      </w:pPr>
      <w:r>
        <w:t>Unloading Mechanisms</w:t>
      </w:r>
    </w:p>
    <w:p>
      <w:pPr>
        <w:numPr>
          <w:ilvl w:val="3"/>
          <w:numId w:val="900"/>
        </w:numPr>
        <w:spacing w:before="0" w:after="0"/>
      </w:pPr>
      <w:r>
        <w:t>Capacity Options</w:t>
      </w:r>
    </w:p>
    <w:p>
      <w:pPr>
        <w:numPr>
          <w:ilvl w:val="3"/>
          <w:numId w:val="900"/>
        </w:numPr>
        <w:spacing w:before="0" w:after="0"/>
      </w:pPr>
      <w:r>
        <w:t>Running Gear</w:t>
      </w:r>
    </w:p>
    <w:p>
      <w:pPr>
        <w:numPr>
          <w:ilvl w:val="2"/>
          <w:numId w:val="900"/>
        </w:numPr>
        <w:spacing w:before="0" w:after="0"/>
      </w:pPr>
      <w:r>
        <w:t>Flatbed Trailers</w:t>
      </w:r>
    </w:p>
    <w:p>
      <w:pPr>
        <w:numPr>
          <w:ilvl w:val="3"/>
          <w:numId w:val="900"/>
        </w:numPr>
        <w:spacing w:before="0" w:after="0"/>
      </w:pPr>
      <w:r>
        <w:t>Deck Construction</w:t>
      </w:r>
    </w:p>
    <w:p>
      <w:pPr>
        <w:numPr>
          <w:ilvl w:val="3"/>
          <w:numId w:val="900"/>
        </w:numPr>
        <w:spacing w:before="0" w:after="0"/>
      </w:pPr>
      <w:r>
        <w:t>Load Securing</w:t>
      </w:r>
    </w:p>
    <w:p>
      <w:pPr>
        <w:numPr>
          <w:ilvl w:val="3"/>
          <w:numId w:val="900"/>
        </w:numPr>
        <w:spacing w:before="0" w:after="0"/>
      </w:pPr>
      <w:r>
        <w:t>Multi-Purpose Use</w:t>
      </w:r>
    </w:p>
    <w:p>
      <w:pPr>
        <w:numPr>
          <w:ilvl w:val="1"/>
          <w:numId w:val="900"/>
        </w:numPr>
        <w:spacing w:before="0" w:after="0"/>
      </w:pPr>
      <w:r>
        <w:t>Grain Carts</w:t>
      </w:r>
    </w:p>
    <w:p>
      <w:pPr>
        <w:numPr>
          <w:ilvl w:val="2"/>
          <w:numId w:val="900"/>
        </w:numPr>
        <w:spacing w:before="0" w:after="0"/>
      </w:pPr>
      <w:r>
        <w:t>Auger and Conveyor Systems</w:t>
      </w:r>
    </w:p>
    <w:p>
      <w:pPr>
        <w:numPr>
          <w:ilvl w:val="3"/>
          <w:numId w:val="900"/>
        </w:numPr>
        <w:spacing w:before="0" w:after="0"/>
      </w:pPr>
      <w:r>
        <w:t>Unloading Auger Design</w:t>
      </w:r>
    </w:p>
    <w:p>
      <w:pPr>
        <w:numPr>
          <w:ilvl w:val="3"/>
          <w:numId w:val="900"/>
        </w:numPr>
        <w:spacing w:before="0" w:after="0"/>
      </w:pPr>
      <w:r>
        <w:t>Conveyor Belt Systems</w:t>
      </w:r>
    </w:p>
    <w:p>
      <w:pPr>
        <w:numPr>
          <w:ilvl w:val="3"/>
          <w:numId w:val="900"/>
        </w:numPr>
        <w:spacing w:before="0" w:after="0"/>
      </w:pPr>
      <w:r>
        <w:t>Hydraulic Drive</w:t>
      </w:r>
    </w:p>
    <w:p>
      <w:pPr>
        <w:numPr>
          <w:ilvl w:val="0"/>
          <w:numId w:val="900"/>
        </w:numPr>
        <w:spacing w:before="0" w:after="0"/>
      </w:pPr>
      <w:r>
        <w:t>Conveying Equipment</w:t>
      </w:r>
    </w:p>
    <w:p>
      <w:pPr>
        <w:numPr>
          <w:ilvl w:val="1"/>
          <w:numId w:val="900"/>
        </w:numPr>
        <w:spacing w:before="0" w:after="0"/>
      </w:pPr>
      <w:r>
        <w:t>Augers</w:t>
      </w:r>
    </w:p>
    <w:p>
      <w:pPr>
        <w:numPr>
          <w:ilvl w:val="2"/>
          <w:numId w:val="900"/>
        </w:numPr>
        <w:spacing w:before="0" w:after="0"/>
      </w:pPr>
      <w:r>
        <w:t>Screw Conveyors</w:t>
      </w:r>
    </w:p>
    <w:p>
      <w:pPr>
        <w:numPr>
          <w:ilvl w:val="3"/>
          <w:numId w:val="900"/>
        </w:numPr>
        <w:spacing w:before="0" w:after="0"/>
      </w:pPr>
      <w:r>
        <w:t>Flight Design</w:t>
      </w:r>
    </w:p>
    <w:p>
      <w:pPr>
        <w:numPr>
          <w:ilvl w:val="3"/>
          <w:numId w:val="900"/>
        </w:numPr>
        <w:spacing w:before="0" w:after="0"/>
      </w:pPr>
      <w:r>
        <w:t>Tube Construction</w:t>
      </w:r>
    </w:p>
    <w:p>
      <w:pPr>
        <w:numPr>
          <w:ilvl w:val="3"/>
          <w:numId w:val="900"/>
        </w:numPr>
        <w:spacing w:before="0" w:after="0"/>
      </w:pPr>
      <w:r>
        <w:t>Drive Systems</w:t>
      </w:r>
    </w:p>
    <w:p>
      <w:pPr>
        <w:numPr>
          <w:ilvl w:val="2"/>
          <w:numId w:val="900"/>
        </w:numPr>
        <w:spacing w:before="0" w:after="0"/>
      </w:pPr>
      <w:r>
        <w:t>Portable and Fixed Types</w:t>
      </w:r>
    </w:p>
    <w:p>
      <w:pPr>
        <w:numPr>
          <w:ilvl w:val="3"/>
          <w:numId w:val="900"/>
        </w:numPr>
        <w:spacing w:before="0" w:after="0"/>
      </w:pPr>
      <w:r>
        <w:t>Mobility Features</w:t>
      </w:r>
    </w:p>
    <w:p>
      <w:pPr>
        <w:numPr>
          <w:ilvl w:val="3"/>
          <w:numId w:val="900"/>
        </w:numPr>
        <w:spacing w:before="0" w:after="0"/>
      </w:pPr>
      <w:r>
        <w:t>Installation Requirements</w:t>
      </w:r>
    </w:p>
    <w:p>
      <w:pPr>
        <w:numPr>
          <w:ilvl w:val="3"/>
          <w:numId w:val="900"/>
        </w:numPr>
        <w:spacing w:before="0" w:after="0"/>
      </w:pPr>
      <w:r>
        <w:t>Capacity Ratings</w:t>
      </w:r>
    </w:p>
    <w:p>
      <w:pPr>
        <w:numPr>
          <w:ilvl w:val="1"/>
          <w:numId w:val="900"/>
        </w:numPr>
        <w:spacing w:before="0" w:after="0"/>
      </w:pPr>
      <w:r>
        <w:t>Belt Conveyors</w:t>
      </w:r>
    </w:p>
    <w:p>
      <w:pPr>
        <w:numPr>
          <w:ilvl w:val="2"/>
          <w:numId w:val="900"/>
        </w:numPr>
        <w:spacing w:before="0" w:after="0"/>
      </w:pPr>
      <w:r>
        <w:t>Flat and Troughed Belts</w:t>
      </w:r>
    </w:p>
    <w:p>
      <w:pPr>
        <w:numPr>
          <w:ilvl w:val="3"/>
          <w:numId w:val="900"/>
        </w:numPr>
        <w:spacing w:before="0" w:after="0"/>
      </w:pPr>
      <w:r>
        <w:t>Belt Materials</w:t>
      </w:r>
    </w:p>
    <w:p>
      <w:pPr>
        <w:numPr>
          <w:ilvl w:val="3"/>
          <w:numId w:val="900"/>
        </w:numPr>
        <w:spacing w:before="0" w:after="0"/>
      </w:pPr>
      <w:r>
        <w:t>Support Structures</w:t>
      </w:r>
    </w:p>
    <w:p>
      <w:pPr>
        <w:numPr>
          <w:ilvl w:val="3"/>
          <w:numId w:val="900"/>
        </w:numPr>
        <w:spacing w:before="0" w:after="0"/>
      </w:pPr>
      <w:r>
        <w:t>Drive Mechanisms</w:t>
      </w:r>
    </w:p>
    <w:p>
      <w:pPr>
        <w:numPr>
          <w:ilvl w:val="1"/>
          <w:numId w:val="900"/>
        </w:numPr>
        <w:spacing w:before="0" w:after="0"/>
      </w:pPr>
      <w:r>
        <w:t>Bucket Elevators</w:t>
      </w:r>
    </w:p>
    <w:p>
      <w:pPr>
        <w:numPr>
          <w:ilvl w:val="2"/>
          <w:numId w:val="900"/>
        </w:numPr>
        <w:spacing w:before="0" w:after="0"/>
      </w:pPr>
      <w:r>
        <w:t>Vertical and Inclined Types</w:t>
      </w:r>
    </w:p>
    <w:p>
      <w:pPr>
        <w:numPr>
          <w:ilvl w:val="3"/>
          <w:numId w:val="900"/>
        </w:numPr>
        <w:spacing w:before="0" w:after="0"/>
      </w:pPr>
      <w:r>
        <w:t>Bucket Design</w:t>
      </w:r>
    </w:p>
    <w:p>
      <w:pPr>
        <w:numPr>
          <w:ilvl w:val="3"/>
          <w:numId w:val="900"/>
        </w:numPr>
        <w:spacing w:before="0" w:after="0"/>
      </w:pPr>
      <w:r>
        <w:t>Chain vs Belt Drive</w:t>
      </w:r>
    </w:p>
    <w:p>
      <w:pPr>
        <w:numPr>
          <w:ilvl w:val="3"/>
          <w:numId w:val="900"/>
        </w:numPr>
        <w:spacing w:before="0" w:after="0"/>
      </w:pPr>
      <w:r>
        <w:t>Discharge Methods</w:t>
      </w:r>
    </w:p>
    <w:p>
      <w:pPr>
        <w:numPr>
          <w:ilvl w:val="0"/>
          <w:numId w:val="900"/>
        </w:numPr>
        <w:spacing w:before="0" w:after="0"/>
      </w:pPr>
      <w:r>
        <w:t>Crop Cleaning and Sorting Equipment</w:t>
      </w:r>
    </w:p>
    <w:p>
      <w:pPr>
        <w:numPr>
          <w:ilvl w:val="1"/>
          <w:numId w:val="900"/>
        </w:numPr>
        <w:spacing w:before="0" w:after="0"/>
      </w:pPr>
      <w:r>
        <w:t>Seed Cleaners</w:t>
      </w:r>
    </w:p>
    <w:p>
      <w:pPr>
        <w:numPr>
          <w:ilvl w:val="2"/>
          <w:numId w:val="900"/>
        </w:numPr>
        <w:spacing w:before="0" w:after="0"/>
      </w:pPr>
      <w:r>
        <w:t>Air-Screen Cleaners</w:t>
      </w:r>
    </w:p>
    <w:p>
      <w:pPr>
        <w:numPr>
          <w:ilvl w:val="3"/>
          <w:numId w:val="900"/>
        </w:numPr>
        <w:spacing w:before="0" w:after="0"/>
      </w:pPr>
      <w:r>
        <w:t>Screen Selection</w:t>
      </w:r>
    </w:p>
    <w:p>
      <w:pPr>
        <w:numPr>
          <w:ilvl w:val="3"/>
          <w:numId w:val="900"/>
        </w:numPr>
        <w:spacing w:before="0" w:after="0"/>
      </w:pPr>
      <w:r>
        <w:t>Air Flow Control</w:t>
      </w:r>
    </w:p>
    <w:p>
      <w:pPr>
        <w:numPr>
          <w:ilvl w:val="3"/>
          <w:numId w:val="900"/>
        </w:numPr>
        <w:spacing w:before="0" w:after="0"/>
      </w:pPr>
      <w:r>
        <w:t>Separation Efficiency</w:t>
      </w:r>
    </w:p>
    <w:p>
      <w:pPr>
        <w:numPr>
          <w:ilvl w:val="2"/>
          <w:numId w:val="900"/>
        </w:numPr>
        <w:spacing w:before="0" w:after="0"/>
      </w:pPr>
      <w:r>
        <w:t>Scalpers and Graders</w:t>
      </w:r>
    </w:p>
    <w:p>
      <w:pPr>
        <w:numPr>
          <w:ilvl w:val="3"/>
          <w:numId w:val="900"/>
        </w:numPr>
        <w:spacing w:before="0" w:after="0"/>
      </w:pPr>
      <w:r>
        <w:t>Size Separation</w:t>
      </w:r>
    </w:p>
    <w:p>
      <w:pPr>
        <w:numPr>
          <w:ilvl w:val="3"/>
          <w:numId w:val="900"/>
        </w:numPr>
        <w:spacing w:before="0" w:after="0"/>
      </w:pPr>
      <w:r>
        <w:t>Debris Removal</w:t>
      </w:r>
    </w:p>
    <w:p>
      <w:pPr>
        <w:numPr>
          <w:ilvl w:val="3"/>
          <w:numId w:val="900"/>
        </w:numPr>
        <w:spacing w:before="0" w:after="0"/>
      </w:pPr>
      <w:r>
        <w:t>Quality Improvement</w:t>
      </w:r>
    </w:p>
    <w:p>
      <w:pPr>
        <w:numPr>
          <w:ilvl w:val="1"/>
          <w:numId w:val="900"/>
        </w:numPr>
        <w:spacing w:before="0" w:after="0"/>
      </w:pPr>
      <w:r>
        <w:t>Gravity Separators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Density Separation</w:t>
      </w:r>
    </w:p>
    <w:p>
      <w:pPr>
        <w:numPr>
          <w:ilvl w:val="3"/>
          <w:numId w:val="900"/>
        </w:numPr>
        <w:spacing w:before="0" w:after="0"/>
      </w:pPr>
      <w:r>
        <w:t>Deck Oscillation</w:t>
      </w:r>
    </w:p>
    <w:p>
      <w:pPr>
        <w:numPr>
          <w:ilvl w:val="3"/>
          <w:numId w:val="900"/>
        </w:numPr>
        <w:spacing w:before="0" w:after="0"/>
      </w:pPr>
      <w:r>
        <w:t>Air Flow Effects</w:t>
      </w:r>
    </w:p>
    <w:p>
      <w:pPr>
        <w:numPr>
          <w:ilvl w:val="1"/>
          <w:numId w:val="900"/>
        </w:numPr>
        <w:spacing w:before="0" w:after="0"/>
      </w:pPr>
      <w:r>
        <w:t>Color Sorters</w:t>
      </w:r>
    </w:p>
    <w:p>
      <w:pPr>
        <w:numPr>
          <w:ilvl w:val="2"/>
          <w:numId w:val="900"/>
        </w:numPr>
        <w:spacing w:before="0" w:after="0"/>
      </w:pPr>
      <w:r>
        <w:t>Optical Sorting Technology</w:t>
      </w:r>
    </w:p>
    <w:p>
      <w:pPr>
        <w:numPr>
          <w:ilvl w:val="3"/>
          <w:numId w:val="900"/>
        </w:numPr>
        <w:spacing w:before="0" w:after="0"/>
      </w:pPr>
      <w:r>
        <w:t>Camera Systems</w:t>
      </w:r>
    </w:p>
    <w:p>
      <w:pPr>
        <w:numPr>
          <w:ilvl w:val="3"/>
          <w:numId w:val="900"/>
        </w:numPr>
        <w:spacing w:before="0" w:after="0"/>
      </w:pPr>
      <w:r>
        <w:t>Rejection Mechanisms</w:t>
      </w:r>
    </w:p>
    <w:p>
      <w:pPr>
        <w:numPr>
          <w:ilvl w:val="3"/>
          <w:numId w:val="900"/>
        </w:numPr>
        <w:spacing w:before="0" w:after="0"/>
      </w:pPr>
      <w:r>
        <w:t>Sorting Accuracy</w:t>
      </w:r>
    </w:p>
    <w:p>
      <w:pPr>
        <w:numPr>
          <w:ilvl w:val="0"/>
          <w:numId w:val="900"/>
        </w:numPr>
        <w:spacing w:before="0" w:after="0"/>
      </w:pPr>
      <w:r>
        <w:t>Crop Drying and Storage Systems</w:t>
      </w:r>
    </w:p>
    <w:p>
      <w:pPr>
        <w:numPr>
          <w:ilvl w:val="1"/>
          <w:numId w:val="900"/>
        </w:numPr>
        <w:spacing w:before="0" w:after="0"/>
      </w:pPr>
      <w:r>
        <w:t>Grain Dryers</w:t>
      </w:r>
    </w:p>
    <w:p>
      <w:pPr>
        <w:numPr>
          <w:ilvl w:val="2"/>
          <w:numId w:val="900"/>
        </w:numPr>
        <w:spacing w:before="0" w:after="0"/>
      </w:pPr>
      <w:r>
        <w:t>Batch and Continuous Flow Dryers</w:t>
      </w:r>
    </w:p>
    <w:p>
      <w:pPr>
        <w:numPr>
          <w:ilvl w:val="3"/>
          <w:numId w:val="900"/>
        </w:numPr>
        <w:spacing w:before="0" w:after="0"/>
      </w:pPr>
      <w:r>
        <w:t>Batch Dryer Operation</w:t>
      </w:r>
    </w:p>
    <w:p>
      <w:pPr>
        <w:numPr>
          <w:ilvl w:val="3"/>
          <w:numId w:val="900"/>
        </w:numPr>
        <w:spacing w:before="0" w:after="0"/>
      </w:pPr>
      <w:r>
        <w:t>Continuous Flow Systems</w:t>
      </w:r>
    </w:p>
    <w:p>
      <w:pPr>
        <w:numPr>
          <w:ilvl w:val="3"/>
          <w:numId w:val="900"/>
        </w:numPr>
        <w:spacing w:before="0" w:after="0"/>
      </w:pPr>
      <w:r>
        <w:t>Capacity Considerations</w:t>
      </w:r>
    </w:p>
    <w:p>
      <w:pPr>
        <w:numPr>
          <w:ilvl w:val="2"/>
          <w:numId w:val="900"/>
        </w:numPr>
        <w:spacing w:before="0" w:after="0"/>
      </w:pPr>
      <w:r>
        <w:t>Heat Sources and Controls</w:t>
      </w:r>
    </w:p>
    <w:p>
      <w:pPr>
        <w:numPr>
          <w:ilvl w:val="3"/>
          <w:numId w:val="900"/>
        </w:numPr>
        <w:spacing w:before="0" w:after="0"/>
      </w:pPr>
      <w:r>
        <w:t>Burner Systems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1"/>
          <w:numId w:val="900"/>
        </w:numPr>
        <w:spacing w:before="0" w:after="0"/>
      </w:pPr>
      <w:r>
        <w:t>Silos and Bins</w:t>
      </w:r>
    </w:p>
    <w:p>
      <w:pPr>
        <w:numPr>
          <w:ilvl w:val="2"/>
          <w:numId w:val="900"/>
        </w:numPr>
        <w:spacing w:before="0" w:after="0"/>
      </w:pPr>
      <w:r>
        <w:t>Types of Silos</w:t>
      </w:r>
    </w:p>
    <w:p>
      <w:pPr>
        <w:numPr>
          <w:ilvl w:val="3"/>
          <w:numId w:val="900"/>
        </w:numPr>
        <w:spacing w:before="0" w:after="0"/>
      </w:pPr>
      <w:r>
        <w:t>Tower Silos</w:t>
      </w:r>
    </w:p>
    <w:p>
      <w:pPr>
        <w:numPr>
          <w:ilvl w:val="3"/>
          <w:numId w:val="900"/>
        </w:numPr>
        <w:spacing w:before="0" w:after="0"/>
      </w:pPr>
      <w:r>
        <w:t>Bunker Silos</w:t>
      </w:r>
    </w:p>
    <w:p>
      <w:pPr>
        <w:numPr>
          <w:ilvl w:val="3"/>
          <w:numId w:val="900"/>
        </w:numPr>
        <w:spacing w:before="0" w:after="0"/>
      </w:pPr>
      <w:r>
        <w:t>Bag Storage Systems</w:t>
      </w:r>
    </w:p>
    <w:p>
      <w:pPr>
        <w:numPr>
          <w:ilvl w:val="2"/>
          <w:numId w:val="900"/>
        </w:numPr>
        <w:spacing w:before="0" w:after="0"/>
      </w:pPr>
      <w:r>
        <w:t>Loading and Unloading Systems</w:t>
      </w:r>
    </w:p>
    <w:p>
      <w:pPr>
        <w:numPr>
          <w:ilvl w:val="3"/>
          <w:numId w:val="900"/>
        </w:numPr>
        <w:spacing w:before="0" w:after="0"/>
      </w:pPr>
      <w:r>
        <w:t>Conveyor Systems</w:t>
      </w:r>
    </w:p>
    <w:p>
      <w:pPr>
        <w:numPr>
          <w:ilvl w:val="3"/>
          <w:numId w:val="900"/>
        </w:numPr>
        <w:spacing w:before="0" w:after="0"/>
      </w:pPr>
      <w:r>
        <w:t>Pneumatic Systems</w:t>
      </w:r>
    </w:p>
    <w:p>
      <w:pPr>
        <w:numPr>
          <w:ilvl w:val="3"/>
          <w:numId w:val="900"/>
        </w:numPr>
        <w:spacing w:before="0" w:after="0"/>
      </w:pPr>
      <w:r>
        <w:t>Gravity Flow Design</w:t>
      </w:r>
    </w:p>
    <w:p>
      <w:pPr>
        <w:numPr>
          <w:ilvl w:val="1"/>
          <w:numId w:val="900"/>
        </w:numPr>
        <w:spacing w:before="0" w:after="0"/>
      </w:pPr>
      <w:r>
        <w:t>Aeration Systems</w:t>
      </w:r>
    </w:p>
    <w:p>
      <w:pPr>
        <w:numPr>
          <w:ilvl w:val="2"/>
          <w:numId w:val="900"/>
        </w:numPr>
        <w:spacing w:before="0" w:after="0"/>
      </w:pPr>
      <w:r>
        <w:t>Fans and Ducts</w:t>
      </w:r>
    </w:p>
    <w:p>
      <w:pPr>
        <w:numPr>
          <w:ilvl w:val="3"/>
          <w:numId w:val="900"/>
        </w:numPr>
        <w:spacing w:before="0" w:after="0"/>
      </w:pPr>
      <w:r>
        <w:t>Centrifugal Fans</w:t>
      </w:r>
    </w:p>
    <w:p>
      <w:pPr>
        <w:numPr>
          <w:ilvl w:val="3"/>
          <w:numId w:val="900"/>
        </w:numPr>
        <w:spacing w:before="0" w:after="0"/>
      </w:pPr>
      <w:r>
        <w:t>Duct Distribution</w:t>
      </w:r>
    </w:p>
    <w:p>
      <w:pPr>
        <w:numPr>
          <w:ilvl w:val="3"/>
          <w:numId w:val="900"/>
        </w:numPr>
        <w:spacing w:before="0" w:after="0"/>
      </w:pPr>
      <w:r>
        <w:t>Air Flow Patterns</w:t>
      </w:r>
    </w:p>
    <w:p>
      <w:pPr>
        <w:numPr>
          <w:ilvl w:val="2"/>
          <w:numId w:val="900"/>
        </w:numPr>
        <w:spacing w:before="0" w:after="0"/>
      </w:pPr>
      <w:r>
        <w:t>Moisture and Temperature Control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Automatic Controls</w:t>
      </w:r>
    </w:p>
    <w:p>
      <w:pPr>
        <w:numPr>
          <w:ilvl w:val="3"/>
          <w:numId w:val="900"/>
        </w:numPr>
        <w:spacing w:before="0" w:after="0"/>
      </w:pPr>
      <w:r>
        <w:t>Grain Conditioning</w:t>
      </w:r>
    </w:p>
    <w:p>
      <w:pPr>
        <w:pStyle w:val="Heading1"/>
      </w:pPr>
      <w:r>
        <w:t>Specialized Agricultural Machinery</w:t>
      </w:r>
    </w:p>
    <w:p>
      <w:pPr>
        <w:numPr>
          <w:ilvl w:val="0"/>
          <w:numId w:val="900"/>
        </w:numPr>
        <w:spacing w:before="0" w:after="0"/>
      </w:pPr>
      <w:r>
        <w:t>Livestock Production Equipment</w:t>
      </w:r>
    </w:p>
    <w:p>
      <w:pPr>
        <w:numPr>
          <w:ilvl w:val="1"/>
          <w:numId w:val="900"/>
        </w:numPr>
        <w:spacing w:before="0" w:after="0"/>
      </w:pPr>
      <w:r>
        <w:t>Feed Grinders and Mixers</w:t>
      </w:r>
    </w:p>
    <w:p>
      <w:pPr>
        <w:numPr>
          <w:ilvl w:val="2"/>
          <w:numId w:val="900"/>
        </w:numPr>
        <w:spacing w:before="0" w:after="0"/>
      </w:pPr>
      <w:r>
        <w:t>Hammer Mills</w:t>
      </w:r>
    </w:p>
    <w:p>
      <w:pPr>
        <w:numPr>
          <w:ilvl w:val="3"/>
          <w:numId w:val="900"/>
        </w:numPr>
        <w:spacing w:before="0" w:after="0"/>
      </w:pPr>
      <w:r>
        <w:t>Screen Selection</w:t>
      </w:r>
    </w:p>
    <w:p>
      <w:pPr>
        <w:numPr>
          <w:ilvl w:val="3"/>
          <w:numId w:val="900"/>
        </w:numPr>
        <w:spacing w:before="0" w:after="0"/>
      </w:pPr>
      <w:r>
        <w:t>Hammer Configuration</w:t>
      </w:r>
    </w:p>
    <w:p>
      <w:pPr>
        <w:numPr>
          <w:ilvl w:val="3"/>
          <w:numId w:val="900"/>
        </w:numPr>
        <w:spacing w:before="0" w:after="0"/>
      </w:pPr>
      <w:r>
        <w:t>Particle Size Control</w:t>
      </w:r>
    </w:p>
    <w:p>
      <w:pPr>
        <w:numPr>
          <w:ilvl w:val="2"/>
          <w:numId w:val="900"/>
        </w:numPr>
        <w:spacing w:before="0" w:after="0"/>
      </w:pPr>
      <w:r>
        <w:t>Vertical and Horizontal Mixers</w:t>
      </w:r>
    </w:p>
    <w:p>
      <w:pPr>
        <w:numPr>
          <w:ilvl w:val="3"/>
          <w:numId w:val="900"/>
        </w:numPr>
        <w:spacing w:before="0" w:after="0"/>
      </w:pPr>
      <w:r>
        <w:t>Mixing Action Types</w:t>
      </w:r>
    </w:p>
    <w:p>
      <w:pPr>
        <w:numPr>
          <w:ilvl w:val="3"/>
          <w:numId w:val="900"/>
        </w:numPr>
        <w:spacing w:before="0" w:after="0"/>
      </w:pPr>
      <w:r>
        <w:t>Capacity Options</w:t>
      </w:r>
    </w:p>
    <w:p>
      <w:pPr>
        <w:numPr>
          <w:ilvl w:val="3"/>
          <w:numId w:val="900"/>
        </w:numPr>
        <w:spacing w:before="0" w:after="0"/>
      </w:pPr>
      <w:r>
        <w:t>Discharge Systems</w:t>
      </w:r>
    </w:p>
    <w:p>
      <w:pPr>
        <w:numPr>
          <w:ilvl w:val="1"/>
          <w:numId w:val="900"/>
        </w:numPr>
        <w:spacing w:before="0" w:after="0"/>
      </w:pPr>
      <w:r>
        <w:t>Milking Machines and Systems</w:t>
      </w:r>
    </w:p>
    <w:p>
      <w:pPr>
        <w:numPr>
          <w:ilvl w:val="2"/>
          <w:numId w:val="900"/>
        </w:numPr>
        <w:spacing w:before="0" w:after="0"/>
      </w:pPr>
      <w:r>
        <w:t>Milking Parlors</w:t>
      </w:r>
    </w:p>
    <w:p>
      <w:pPr>
        <w:numPr>
          <w:ilvl w:val="3"/>
          <w:numId w:val="900"/>
        </w:numPr>
        <w:spacing w:before="0" w:after="0"/>
      </w:pPr>
      <w:r>
        <w:t>Parlor Configurations</w:t>
      </w:r>
    </w:p>
    <w:p>
      <w:pPr>
        <w:numPr>
          <w:ilvl w:val="3"/>
          <w:numId w:val="900"/>
        </w:numPr>
        <w:spacing w:before="0" w:after="0"/>
      </w:pPr>
      <w:r>
        <w:t>Cow Traffic Flow</w:t>
      </w:r>
    </w:p>
    <w:p>
      <w:pPr>
        <w:numPr>
          <w:ilvl w:val="3"/>
          <w:numId w:val="900"/>
        </w:numPr>
        <w:spacing w:before="0" w:after="0"/>
      </w:pPr>
      <w:r>
        <w:t>Milking Efficiency</w:t>
      </w:r>
    </w:p>
    <w:p>
      <w:pPr>
        <w:numPr>
          <w:ilvl w:val="2"/>
          <w:numId w:val="900"/>
        </w:numPr>
        <w:spacing w:before="0" w:after="0"/>
      </w:pPr>
      <w:r>
        <w:t>Pipeline and Bulk Tank Systems</w:t>
      </w:r>
    </w:p>
    <w:p>
      <w:pPr>
        <w:numPr>
          <w:ilvl w:val="3"/>
          <w:numId w:val="900"/>
        </w:numPr>
        <w:spacing w:before="0" w:after="0"/>
      </w:pPr>
      <w:r>
        <w:t>Milk Transport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Robotic Milking Systems</w:t>
      </w:r>
    </w:p>
    <w:p>
      <w:pPr>
        <w:numPr>
          <w:ilvl w:val="3"/>
          <w:numId w:val="900"/>
        </w:numPr>
        <w:spacing w:before="0" w:after="0"/>
      </w:pPr>
      <w:r>
        <w:t>Automated Attachment</w:t>
      </w:r>
    </w:p>
    <w:p>
      <w:pPr>
        <w:numPr>
          <w:ilvl w:val="3"/>
          <w:numId w:val="900"/>
        </w:numPr>
        <w:spacing w:before="0" w:after="0"/>
      </w:pPr>
      <w:r>
        <w:t>Cow Identification</w:t>
      </w:r>
    </w:p>
    <w:p>
      <w:pPr>
        <w:numPr>
          <w:ilvl w:val="3"/>
          <w:numId w:val="900"/>
        </w:numPr>
        <w:spacing w:before="0" w:after="0"/>
      </w:pPr>
      <w:r>
        <w:t>System Management</w:t>
      </w:r>
    </w:p>
    <w:p>
      <w:pPr>
        <w:numPr>
          <w:ilvl w:val="1"/>
          <w:numId w:val="900"/>
        </w:numPr>
        <w:spacing w:before="0" w:after="0"/>
      </w:pPr>
      <w:r>
        <w:t>Waste Management Equipment</w:t>
      </w:r>
    </w:p>
    <w:p>
      <w:pPr>
        <w:numPr>
          <w:ilvl w:val="2"/>
          <w:numId w:val="900"/>
        </w:numPr>
        <w:spacing w:before="0" w:after="0"/>
      </w:pPr>
      <w:r>
        <w:t>Manure Handling Systems</w:t>
      </w:r>
    </w:p>
    <w:p>
      <w:pPr>
        <w:numPr>
          <w:ilvl w:val="3"/>
          <w:numId w:val="900"/>
        </w:numPr>
        <w:spacing w:before="0" w:after="0"/>
      </w:pPr>
      <w:r>
        <w:t>Scraper Systems</w:t>
      </w:r>
    </w:p>
    <w:p>
      <w:pPr>
        <w:numPr>
          <w:ilvl w:val="3"/>
          <w:numId w:val="900"/>
        </w:numPr>
        <w:spacing w:before="0" w:after="0"/>
      </w:pPr>
      <w:r>
        <w:t>Flush Systems</w:t>
      </w:r>
    </w:p>
    <w:p>
      <w:pPr>
        <w:numPr>
          <w:ilvl w:val="3"/>
          <w:numId w:val="900"/>
        </w:numPr>
        <w:spacing w:before="0" w:after="0"/>
      </w:pPr>
      <w:r>
        <w:t>Conveyor Systems</w:t>
      </w:r>
    </w:p>
    <w:p>
      <w:pPr>
        <w:numPr>
          <w:ilvl w:val="2"/>
          <w:numId w:val="900"/>
        </w:numPr>
        <w:spacing w:before="0" w:after="0"/>
      </w:pPr>
      <w:r>
        <w:t>Lagoon and Pit Pumps</w:t>
      </w:r>
    </w:p>
    <w:p>
      <w:pPr>
        <w:numPr>
          <w:ilvl w:val="3"/>
          <w:numId w:val="900"/>
        </w:numPr>
        <w:spacing w:before="0" w:after="0"/>
      </w:pPr>
      <w:r>
        <w:t>Pump Types</w:t>
      </w:r>
    </w:p>
    <w:p>
      <w:pPr>
        <w:numPr>
          <w:ilvl w:val="3"/>
          <w:numId w:val="900"/>
        </w:numPr>
        <w:spacing w:before="0" w:after="0"/>
      </w:pPr>
      <w:r>
        <w:t>Agitation Systems</w:t>
      </w:r>
    </w:p>
    <w:p>
      <w:pPr>
        <w:numPr>
          <w:ilvl w:val="3"/>
          <w:numId w:val="900"/>
        </w:numPr>
        <w:spacing w:before="0" w:after="0"/>
      </w:pPr>
      <w:r>
        <w:t>Transfer Equipment</w:t>
      </w:r>
    </w:p>
    <w:p>
      <w:pPr>
        <w:numPr>
          <w:ilvl w:val="2"/>
          <w:numId w:val="900"/>
        </w:numPr>
        <w:spacing w:before="0" w:after="0"/>
      </w:pPr>
      <w:r>
        <w:t>Scrapers and Separators</w:t>
      </w:r>
    </w:p>
    <w:p>
      <w:pPr>
        <w:numPr>
          <w:ilvl w:val="3"/>
          <w:numId w:val="900"/>
        </w:numPr>
        <w:spacing w:before="0" w:after="0"/>
      </w:pPr>
      <w:r>
        <w:t>Alley Scrapers</w:t>
      </w:r>
    </w:p>
    <w:p>
      <w:pPr>
        <w:numPr>
          <w:ilvl w:val="3"/>
          <w:numId w:val="900"/>
        </w:numPr>
        <w:spacing w:before="0" w:after="0"/>
      </w:pPr>
      <w:r>
        <w:t>Solid-Liquid Separators</w:t>
      </w:r>
    </w:p>
    <w:p>
      <w:pPr>
        <w:numPr>
          <w:ilvl w:val="3"/>
          <w:numId w:val="900"/>
        </w:numPr>
        <w:spacing w:before="0" w:after="0"/>
      </w:pPr>
      <w:r>
        <w:t>Composting Equipment</w:t>
      </w:r>
    </w:p>
    <w:p>
      <w:pPr>
        <w:numPr>
          <w:ilvl w:val="0"/>
          <w:numId w:val="900"/>
        </w:numPr>
        <w:spacing w:before="0" w:after="0"/>
      </w:pPr>
      <w:r>
        <w:t>Hay and Silage Equipment</w:t>
      </w:r>
    </w:p>
    <w:p>
      <w:pPr>
        <w:numPr>
          <w:ilvl w:val="1"/>
          <w:numId w:val="900"/>
        </w:numPr>
        <w:spacing w:before="0" w:after="0"/>
      </w:pPr>
      <w:r>
        <w:t>Forage Choppers</w:t>
      </w:r>
    </w:p>
    <w:p>
      <w:pPr>
        <w:numPr>
          <w:ilvl w:val="2"/>
          <w:numId w:val="900"/>
        </w:numPr>
        <w:spacing w:before="0" w:after="0"/>
      </w:pPr>
      <w:r>
        <w:t>Self-Propelled Units</w:t>
      </w:r>
    </w:p>
    <w:p>
      <w:pPr>
        <w:numPr>
          <w:ilvl w:val="2"/>
          <w:numId w:val="900"/>
        </w:numPr>
        <w:spacing w:before="0" w:after="0"/>
      </w:pPr>
      <w:r>
        <w:t>Pull-Type Units</w:t>
      </w:r>
    </w:p>
    <w:p>
      <w:pPr>
        <w:numPr>
          <w:ilvl w:val="2"/>
          <w:numId w:val="900"/>
        </w:numPr>
        <w:spacing w:before="0" w:after="0"/>
      </w:pPr>
      <w:r>
        <w:t>Cutting Length Control</w:t>
      </w:r>
    </w:p>
    <w:p>
      <w:pPr>
        <w:numPr>
          <w:ilvl w:val="1"/>
          <w:numId w:val="900"/>
        </w:numPr>
        <w:spacing w:before="0" w:after="0"/>
      </w:pPr>
      <w:r>
        <w:t>Silage Wagons</w:t>
      </w:r>
    </w:p>
    <w:p>
      <w:pPr>
        <w:numPr>
          <w:ilvl w:val="2"/>
          <w:numId w:val="900"/>
        </w:numPr>
        <w:spacing w:before="0" w:after="0"/>
      </w:pPr>
      <w:r>
        <w:t>Unloading Mechanisms</w:t>
      </w:r>
    </w:p>
    <w:p>
      <w:pPr>
        <w:numPr>
          <w:ilvl w:val="2"/>
          <w:numId w:val="900"/>
        </w:numPr>
        <w:spacing w:before="0" w:after="0"/>
      </w:pPr>
      <w:r>
        <w:t>Capacity Options</w:t>
      </w:r>
    </w:p>
    <w:p>
      <w:pPr>
        <w:numPr>
          <w:ilvl w:val="2"/>
          <w:numId w:val="900"/>
        </w:numPr>
        <w:spacing w:before="0" w:after="0"/>
      </w:pPr>
      <w:r>
        <w:t>Compaction Systems</w:t>
      </w:r>
    </w:p>
    <w:p>
      <w:pPr>
        <w:numPr>
          <w:ilvl w:val="1"/>
          <w:numId w:val="900"/>
        </w:numPr>
        <w:spacing w:before="0" w:after="0"/>
      </w:pPr>
      <w:r>
        <w:t>Bale Wrappers</w:t>
      </w:r>
    </w:p>
    <w:p>
      <w:pPr>
        <w:numPr>
          <w:ilvl w:val="2"/>
          <w:numId w:val="900"/>
        </w:numPr>
        <w:spacing w:before="0" w:after="0"/>
      </w:pPr>
      <w:r>
        <w:t>Individual Bale Wrappers</w:t>
      </w:r>
    </w:p>
    <w:p>
      <w:pPr>
        <w:numPr>
          <w:ilvl w:val="2"/>
          <w:numId w:val="900"/>
        </w:numPr>
        <w:spacing w:before="0" w:after="0"/>
      </w:pPr>
      <w:r>
        <w:t>In-Line Wrappers</w:t>
      </w:r>
    </w:p>
    <w:p>
      <w:pPr>
        <w:numPr>
          <w:ilvl w:val="2"/>
          <w:numId w:val="900"/>
        </w:numPr>
        <w:spacing w:before="0" w:after="0"/>
      </w:pPr>
      <w:r>
        <w:t>Film Application Systems</w:t>
      </w:r>
    </w:p>
    <w:p>
      <w:pPr>
        <w:numPr>
          <w:ilvl w:val="1"/>
          <w:numId w:val="900"/>
        </w:numPr>
        <w:spacing w:before="0" w:after="0"/>
      </w:pPr>
      <w:r>
        <w:t>Silage Baggers</w:t>
      </w:r>
    </w:p>
    <w:p>
      <w:pPr>
        <w:numPr>
          <w:ilvl w:val="2"/>
          <w:numId w:val="900"/>
        </w:numPr>
        <w:spacing w:before="0" w:after="0"/>
      </w:pPr>
      <w:r>
        <w:t>Bag Filling Systems</w:t>
      </w:r>
    </w:p>
    <w:p>
      <w:pPr>
        <w:numPr>
          <w:ilvl w:val="2"/>
          <w:numId w:val="900"/>
        </w:numPr>
        <w:spacing w:before="0" w:after="0"/>
      </w:pPr>
      <w:r>
        <w:t>Compaction Control</w:t>
      </w:r>
    </w:p>
    <w:p>
      <w:pPr>
        <w:numPr>
          <w:ilvl w:val="2"/>
          <w:numId w:val="900"/>
        </w:numPr>
        <w:spacing w:before="0" w:after="0"/>
      </w:pPr>
      <w:r>
        <w:t>Bag Sealing</w:t>
      </w:r>
    </w:p>
    <w:p>
      <w:pPr>
        <w:numPr>
          <w:ilvl w:val="0"/>
          <w:numId w:val="900"/>
        </w:numPr>
        <w:spacing w:before="0" w:after="0"/>
      </w:pPr>
      <w:r>
        <w:t>Forestry and Land Clearing Equipment</w:t>
      </w:r>
    </w:p>
    <w:p>
      <w:pPr>
        <w:numPr>
          <w:ilvl w:val="1"/>
          <w:numId w:val="900"/>
        </w:numPr>
        <w:spacing w:before="0" w:after="0"/>
      </w:pPr>
      <w:r>
        <w:t>Chainsaws and Brush Cutters</w:t>
      </w:r>
    </w:p>
    <w:p>
      <w:pPr>
        <w:numPr>
          <w:ilvl w:val="2"/>
          <w:numId w:val="900"/>
        </w:numPr>
        <w:spacing w:before="0" w:after="0"/>
      </w:pPr>
      <w:r>
        <w:t>Engine Types</w:t>
      </w:r>
    </w:p>
    <w:p>
      <w:pPr>
        <w:numPr>
          <w:ilvl w:val="2"/>
          <w:numId w:val="900"/>
        </w:numPr>
        <w:spacing w:before="0" w:after="0"/>
      </w:pPr>
      <w:r>
        <w:t>Bar and Chain Selection</w:t>
      </w:r>
    </w:p>
    <w:p>
      <w:pPr>
        <w:numPr>
          <w:ilvl w:val="2"/>
          <w:numId w:val="900"/>
        </w:numPr>
        <w:spacing w:before="0" w:after="0"/>
      </w:pPr>
      <w:r>
        <w:t>Safety Features</w:t>
      </w:r>
    </w:p>
    <w:p>
      <w:pPr>
        <w:numPr>
          <w:ilvl w:val="1"/>
          <w:numId w:val="900"/>
        </w:numPr>
        <w:spacing w:before="0" w:after="0"/>
      </w:pPr>
      <w:r>
        <w:t>Skidders and Forwarders</w:t>
      </w:r>
    </w:p>
    <w:p>
      <w:pPr>
        <w:numPr>
          <w:ilvl w:val="2"/>
          <w:numId w:val="900"/>
        </w:numPr>
        <w:spacing w:before="0" w:after="0"/>
      </w:pPr>
      <w:r>
        <w:t>Cable Skidders</w:t>
      </w:r>
    </w:p>
    <w:p>
      <w:pPr>
        <w:numPr>
          <w:ilvl w:val="2"/>
          <w:numId w:val="900"/>
        </w:numPr>
        <w:spacing w:before="0" w:after="0"/>
      </w:pPr>
      <w:r>
        <w:t>Grapple Skidders</w:t>
      </w:r>
    </w:p>
    <w:p>
      <w:pPr>
        <w:numPr>
          <w:ilvl w:val="2"/>
          <w:numId w:val="900"/>
        </w:numPr>
        <w:spacing w:before="0" w:after="0"/>
      </w:pPr>
      <w:r>
        <w:t>Forwarder Design</w:t>
      </w:r>
    </w:p>
    <w:p>
      <w:pPr>
        <w:numPr>
          <w:ilvl w:val="1"/>
          <w:numId w:val="900"/>
        </w:numPr>
        <w:spacing w:before="0" w:after="0"/>
      </w:pPr>
      <w:r>
        <w:t>Stump Grinders</w:t>
      </w:r>
    </w:p>
    <w:p>
      <w:pPr>
        <w:numPr>
          <w:ilvl w:val="2"/>
          <w:numId w:val="900"/>
        </w:numPr>
        <w:spacing w:before="0" w:after="0"/>
      </w:pPr>
      <w:r>
        <w:t>Track vs Wheel Units</w:t>
      </w:r>
    </w:p>
    <w:p>
      <w:pPr>
        <w:numPr>
          <w:ilvl w:val="2"/>
          <w:numId w:val="900"/>
        </w:numPr>
        <w:spacing w:before="0" w:after="0"/>
      </w:pPr>
      <w:r>
        <w:t>Cutting Wheel Design</w:t>
      </w:r>
    </w:p>
    <w:p>
      <w:pPr>
        <w:numPr>
          <w:ilvl w:val="2"/>
          <w:numId w:val="900"/>
        </w:numPr>
        <w:spacing w:before="0" w:after="0"/>
      </w:pPr>
      <w:r>
        <w:t>Debris Handling</w:t>
      </w:r>
    </w:p>
    <w:p>
      <w:pPr>
        <w:numPr>
          <w:ilvl w:val="1"/>
          <w:numId w:val="900"/>
        </w:numPr>
        <w:spacing w:before="0" w:after="0"/>
      </w:pPr>
      <w:r>
        <w:t>Mulchers and Chippers</w:t>
      </w:r>
    </w:p>
    <w:p>
      <w:pPr>
        <w:numPr>
          <w:ilvl w:val="2"/>
          <w:numId w:val="900"/>
        </w:numPr>
        <w:spacing w:before="0" w:after="0"/>
      </w:pPr>
      <w:r>
        <w:t>Brush Mulchers</w:t>
      </w:r>
    </w:p>
    <w:p>
      <w:pPr>
        <w:numPr>
          <w:ilvl w:val="2"/>
          <w:numId w:val="900"/>
        </w:numPr>
        <w:spacing w:before="0" w:after="0"/>
      </w:pPr>
      <w:r>
        <w:t>Wood Chippers</w:t>
      </w:r>
    </w:p>
    <w:p>
      <w:pPr>
        <w:numPr>
          <w:ilvl w:val="2"/>
          <w:numId w:val="900"/>
        </w:numPr>
        <w:spacing w:before="0" w:after="0"/>
      </w:pPr>
      <w:r>
        <w:t>Material Processing</w:t>
      </w:r>
    </w:p>
    <w:p>
      <w:pPr>
        <w:numPr>
          <w:ilvl w:val="0"/>
          <w:numId w:val="900"/>
        </w:numPr>
        <w:spacing w:before="0" w:after="0"/>
      </w:pPr>
      <w:r>
        <w:t>Horticultural and Greenhouse Machinery</w:t>
      </w:r>
    </w:p>
    <w:p>
      <w:pPr>
        <w:numPr>
          <w:ilvl w:val="1"/>
          <w:numId w:val="900"/>
        </w:numPr>
        <w:spacing w:before="0" w:after="0"/>
      </w:pPr>
      <w:r>
        <w:t>Potting Machines</w:t>
      </w:r>
    </w:p>
    <w:p>
      <w:pPr>
        <w:numPr>
          <w:ilvl w:val="2"/>
          <w:numId w:val="900"/>
        </w:numPr>
        <w:spacing w:before="0" w:after="0"/>
      </w:pPr>
      <w:r>
        <w:t>Soil Filling Systems</w:t>
      </w:r>
    </w:p>
    <w:p>
      <w:pPr>
        <w:numPr>
          <w:ilvl w:val="2"/>
          <w:numId w:val="900"/>
        </w:numPr>
        <w:spacing w:before="0" w:after="0"/>
      </w:pPr>
      <w:r>
        <w:t>Container Handling</w:t>
      </w:r>
    </w:p>
    <w:p>
      <w:pPr>
        <w:numPr>
          <w:ilvl w:val="2"/>
          <w:numId w:val="900"/>
        </w:numPr>
        <w:spacing w:before="0" w:after="0"/>
      </w:pPr>
      <w:r>
        <w:t>Automation Levels</w:t>
      </w:r>
    </w:p>
    <w:p>
      <w:pPr>
        <w:numPr>
          <w:ilvl w:val="1"/>
          <w:numId w:val="900"/>
        </w:numPr>
        <w:spacing w:before="0" w:after="0"/>
      </w:pPr>
      <w:r>
        <w:t>Greenhouse Climate Control Systems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Humidity Control</w:t>
      </w:r>
    </w:p>
    <w:p>
      <w:pPr>
        <w:numPr>
          <w:ilvl w:val="1"/>
          <w:numId w:val="900"/>
        </w:numPr>
        <w:spacing w:before="0" w:after="0"/>
      </w:pPr>
      <w:r>
        <w:t>Automated Irrigation Systems</w:t>
      </w:r>
    </w:p>
    <w:p>
      <w:pPr>
        <w:numPr>
          <w:ilvl w:val="2"/>
          <w:numId w:val="900"/>
        </w:numPr>
        <w:spacing w:before="0" w:after="0"/>
      </w:pPr>
      <w:r>
        <w:t>Boom Irrigation</w:t>
      </w:r>
    </w:p>
    <w:p>
      <w:pPr>
        <w:numPr>
          <w:ilvl w:val="2"/>
          <w:numId w:val="900"/>
        </w:numPr>
        <w:spacing w:before="0" w:after="0"/>
      </w:pPr>
      <w:r>
        <w:t>Drip Systems</w:t>
      </w:r>
    </w:p>
    <w:p>
      <w:pPr>
        <w:numPr>
          <w:ilvl w:val="2"/>
          <w:numId w:val="900"/>
        </w:numPr>
        <w:spacing w:before="0" w:after="0"/>
      </w:pPr>
      <w:r>
        <w:t>Misting Systems</w:t>
      </w:r>
    </w:p>
    <w:p>
      <w:pPr>
        <w:numPr>
          <w:ilvl w:val="1"/>
          <w:numId w:val="900"/>
        </w:numPr>
        <w:spacing w:before="0" w:after="0"/>
      </w:pPr>
      <w:r>
        <w:t>Transplanting and Pruning Equipment</w:t>
      </w:r>
    </w:p>
    <w:p>
      <w:pPr>
        <w:numPr>
          <w:ilvl w:val="2"/>
          <w:numId w:val="900"/>
        </w:numPr>
        <w:spacing w:before="0" w:after="0"/>
      </w:pPr>
      <w:r>
        <w:t>Automated Transplanters</w:t>
      </w:r>
    </w:p>
    <w:p>
      <w:pPr>
        <w:numPr>
          <w:ilvl w:val="2"/>
          <w:numId w:val="900"/>
        </w:numPr>
        <w:spacing w:before="0" w:after="0"/>
      </w:pPr>
      <w:r>
        <w:t>Pruning Tools</w:t>
      </w:r>
    </w:p>
    <w:p>
      <w:pPr>
        <w:numPr>
          <w:ilvl w:val="2"/>
          <w:numId w:val="900"/>
        </w:numPr>
        <w:spacing w:before="0" w:after="0"/>
      </w:pPr>
      <w:r>
        <w:t>Plant Handling Systems</w:t>
      </w:r>
    </w:p>
    <w:p>
      <w:pPr>
        <w:pStyle w:val="Heading1"/>
      </w:pPr>
      <w:r>
        <w:t>Machinery Management and Operation</w:t>
      </w:r>
    </w:p>
    <w:p>
      <w:pPr>
        <w:numPr>
          <w:ilvl w:val="0"/>
          <w:numId w:val="900"/>
        </w:numPr>
        <w:spacing w:before="0" w:after="0"/>
      </w:pPr>
      <w:r>
        <w:t>Equipment Selection and Sizing</w:t>
      </w:r>
    </w:p>
    <w:p>
      <w:pPr>
        <w:numPr>
          <w:ilvl w:val="1"/>
          <w:numId w:val="900"/>
        </w:numPr>
        <w:spacing w:before="0" w:after="0"/>
      </w:pPr>
      <w:r>
        <w:t>Matching Equipment to Farm Size</w:t>
      </w:r>
    </w:p>
    <w:p>
      <w:pPr>
        <w:numPr>
          <w:ilvl w:val="2"/>
          <w:numId w:val="900"/>
        </w:numPr>
        <w:spacing w:before="0" w:after="0"/>
      </w:pPr>
      <w:r>
        <w:t>Acreage Considerations</w:t>
      </w:r>
    </w:p>
    <w:p>
      <w:pPr>
        <w:numPr>
          <w:ilvl w:val="2"/>
          <w:numId w:val="900"/>
        </w:numPr>
        <w:spacing w:before="0" w:after="0"/>
      </w:pPr>
      <w:r>
        <w:t>Crop Diversity Factors</w:t>
      </w:r>
    </w:p>
    <w:p>
      <w:pPr>
        <w:numPr>
          <w:ilvl w:val="2"/>
          <w:numId w:val="900"/>
        </w:numPr>
        <w:spacing w:before="0" w:after="0"/>
      </w:pPr>
      <w:r>
        <w:t>Labor Availability</w:t>
      </w:r>
    </w:p>
    <w:p>
      <w:pPr>
        <w:numPr>
          <w:ilvl w:val="1"/>
          <w:numId w:val="900"/>
        </w:numPr>
        <w:spacing w:before="0" w:after="0"/>
      </w:pPr>
      <w:r>
        <w:t>Power and Capacity Requirements</w:t>
      </w:r>
    </w:p>
    <w:p>
      <w:pPr>
        <w:numPr>
          <w:ilvl w:val="2"/>
          <w:numId w:val="900"/>
        </w:numPr>
        <w:spacing w:before="0" w:after="0"/>
      </w:pPr>
      <w:r>
        <w:t>Horsepower Calculations</w:t>
      </w:r>
    </w:p>
    <w:p>
      <w:pPr>
        <w:numPr>
          <w:ilvl w:val="2"/>
          <w:numId w:val="900"/>
        </w:numPr>
        <w:spacing w:before="0" w:after="0"/>
      </w:pPr>
      <w:r>
        <w:t>Implement Matching</w:t>
      </w:r>
    </w:p>
    <w:p>
      <w:pPr>
        <w:numPr>
          <w:ilvl w:val="2"/>
          <w:numId w:val="900"/>
        </w:numPr>
        <w:spacing w:before="0" w:after="0"/>
      </w:pPr>
      <w:r>
        <w:t>Efficiency Factors</w:t>
      </w:r>
    </w:p>
    <w:p>
      <w:pPr>
        <w:numPr>
          <w:ilvl w:val="1"/>
          <w:numId w:val="900"/>
        </w:numPr>
        <w:spacing w:before="0" w:after="0"/>
      </w:pPr>
      <w:r>
        <w:t>Compatibility with Cropping Systems</w:t>
      </w:r>
    </w:p>
    <w:p>
      <w:pPr>
        <w:numPr>
          <w:ilvl w:val="2"/>
          <w:numId w:val="900"/>
        </w:numPr>
        <w:spacing w:before="0" w:after="0"/>
      </w:pPr>
      <w:r>
        <w:t>Tillage System Requirements</w:t>
      </w:r>
    </w:p>
    <w:p>
      <w:pPr>
        <w:numPr>
          <w:ilvl w:val="2"/>
          <w:numId w:val="900"/>
        </w:numPr>
        <w:spacing w:before="0" w:after="0"/>
      </w:pPr>
      <w:r>
        <w:t>Crop Rotation Considerations</w:t>
      </w:r>
    </w:p>
    <w:p>
      <w:pPr>
        <w:numPr>
          <w:ilvl w:val="2"/>
          <w:numId w:val="900"/>
        </w:numPr>
        <w:spacing w:before="0" w:after="0"/>
      </w:pPr>
      <w:r>
        <w:t>Seasonal Timing</w:t>
      </w:r>
    </w:p>
    <w:p>
      <w:pPr>
        <w:numPr>
          <w:ilvl w:val="0"/>
          <w:numId w:val="900"/>
        </w:numPr>
        <w:spacing w:before="0" w:after="0"/>
      </w:pPr>
      <w:r>
        <w:t>Field Capacity and Efficiency</w:t>
      </w:r>
    </w:p>
    <w:p>
      <w:pPr>
        <w:numPr>
          <w:ilvl w:val="1"/>
          <w:numId w:val="900"/>
        </w:numPr>
        <w:spacing w:before="0" w:after="0"/>
      </w:pPr>
      <w:r>
        <w:t>Theoretical and Effective Field Capacity</w:t>
      </w:r>
    </w:p>
    <w:p>
      <w:pPr>
        <w:numPr>
          <w:ilvl w:val="2"/>
          <w:numId w:val="900"/>
        </w:numPr>
        <w:spacing w:before="0" w:after="0"/>
      </w:pPr>
      <w:r>
        <w:t>Speed and Width Calculations</w:t>
      </w:r>
    </w:p>
    <w:p>
      <w:pPr>
        <w:numPr>
          <w:ilvl w:val="2"/>
          <w:numId w:val="900"/>
        </w:numPr>
        <w:spacing w:before="0" w:after="0"/>
      </w:pPr>
      <w:r>
        <w:t>Time Loss Factors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Field Efficiency Factors</w:t>
      </w:r>
    </w:p>
    <w:p>
      <w:pPr>
        <w:numPr>
          <w:ilvl w:val="2"/>
          <w:numId w:val="900"/>
        </w:numPr>
        <w:spacing w:before="0" w:after="0"/>
      </w:pPr>
      <w:r>
        <w:t>Turn Time Losses</w:t>
      </w:r>
    </w:p>
    <w:p>
      <w:pPr>
        <w:numPr>
          <w:ilvl w:val="2"/>
          <w:numId w:val="900"/>
        </w:numPr>
        <w:spacing w:before="0" w:after="0"/>
      </w:pPr>
      <w:r>
        <w:t>Overlap and Skips</w:t>
      </w:r>
    </w:p>
    <w:p>
      <w:pPr>
        <w:numPr>
          <w:ilvl w:val="2"/>
          <w:numId w:val="900"/>
        </w:numPr>
        <w:spacing w:before="0" w:after="0"/>
      </w:pPr>
      <w:r>
        <w:t>Operating Conditions</w:t>
      </w:r>
    </w:p>
    <w:p>
      <w:pPr>
        <w:numPr>
          <w:ilvl w:val="1"/>
          <w:numId w:val="900"/>
        </w:numPr>
        <w:spacing w:before="0" w:after="0"/>
      </w:pPr>
      <w:r>
        <w:t>Time and Motion Studies</w:t>
      </w:r>
    </w:p>
    <w:p>
      <w:pPr>
        <w:numPr>
          <w:ilvl w:val="2"/>
          <w:numId w:val="900"/>
        </w:numPr>
        <w:spacing w:before="0" w:after="0"/>
      </w:pPr>
      <w:r>
        <w:t>Work Rate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Improvement Strategies</w:t>
      </w:r>
    </w:p>
    <w:p>
      <w:pPr>
        <w:numPr>
          <w:ilvl w:val="0"/>
          <w:numId w:val="900"/>
        </w:numPr>
        <w:spacing w:before="0" w:after="0"/>
      </w:pPr>
      <w:r>
        <w:t>Cost Analysis and Economics</w:t>
      </w:r>
    </w:p>
    <w:p>
      <w:pPr>
        <w:numPr>
          <w:ilvl w:val="1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Depreciation</w:t>
      </w:r>
    </w:p>
    <w:p>
      <w:pPr>
        <w:numPr>
          <w:ilvl w:val="3"/>
          <w:numId w:val="900"/>
        </w:numPr>
        <w:spacing w:before="0" w:after="0"/>
      </w:pPr>
      <w:r>
        <w:t>Straight-Line Method</w:t>
      </w:r>
    </w:p>
    <w:p>
      <w:pPr>
        <w:numPr>
          <w:ilvl w:val="3"/>
          <w:numId w:val="900"/>
        </w:numPr>
        <w:spacing w:before="0" w:after="0"/>
      </w:pPr>
      <w:r>
        <w:t>Declining Balance Method</w:t>
      </w:r>
    </w:p>
    <w:p>
      <w:pPr>
        <w:numPr>
          <w:ilvl w:val="3"/>
          <w:numId w:val="900"/>
        </w:numPr>
        <w:spacing w:before="0" w:after="0"/>
      </w:pPr>
      <w:r>
        <w:t>Useful Life Estimates</w:t>
      </w:r>
    </w:p>
    <w:p>
      <w:pPr>
        <w:numPr>
          <w:ilvl w:val="2"/>
          <w:numId w:val="900"/>
        </w:numPr>
        <w:spacing w:before="0" w:after="0"/>
      </w:pPr>
      <w:r>
        <w:t>Interest and Taxes</w:t>
      </w:r>
    </w:p>
    <w:p>
      <w:pPr>
        <w:numPr>
          <w:ilvl w:val="3"/>
          <w:numId w:val="900"/>
        </w:numPr>
        <w:spacing w:before="0" w:after="0"/>
      </w:pPr>
      <w:r>
        <w:t>Interest Rate Calculations</w:t>
      </w:r>
    </w:p>
    <w:p>
      <w:pPr>
        <w:numPr>
          <w:ilvl w:val="3"/>
          <w:numId w:val="900"/>
        </w:numPr>
        <w:spacing w:before="0" w:after="0"/>
      </w:pPr>
      <w:r>
        <w:t>Property Tax Assessments</w:t>
      </w:r>
    </w:p>
    <w:p>
      <w:pPr>
        <w:numPr>
          <w:ilvl w:val="3"/>
          <w:numId w:val="900"/>
        </w:numPr>
        <w:spacing w:before="0" w:after="0"/>
      </w:pPr>
      <w:r>
        <w:t>Insurance Costs</w:t>
      </w:r>
    </w:p>
    <w:p>
      <w:pPr>
        <w:numPr>
          <w:ilvl w:val="2"/>
          <w:numId w:val="900"/>
        </w:numPr>
        <w:spacing w:before="0" w:after="0"/>
      </w:pPr>
      <w:r>
        <w:t>Insurance and Housing</w:t>
      </w:r>
    </w:p>
    <w:p>
      <w:pPr>
        <w:numPr>
          <w:ilvl w:val="3"/>
          <w:numId w:val="900"/>
        </w:numPr>
        <w:spacing w:before="0" w:after="0"/>
      </w:pPr>
      <w:r>
        <w:t>Coverage Types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Facility Costs</w:t>
      </w:r>
    </w:p>
    <w:p>
      <w:pPr>
        <w:numPr>
          <w:ilvl w:val="1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Fuel and Lubricants</w:t>
      </w:r>
    </w:p>
    <w:p>
      <w:pPr>
        <w:numPr>
          <w:ilvl w:val="3"/>
          <w:numId w:val="900"/>
        </w:numPr>
        <w:spacing w:before="0" w:after="0"/>
      </w:pPr>
      <w:r>
        <w:t>Consumption Rates</w:t>
      </w:r>
    </w:p>
    <w:p>
      <w:pPr>
        <w:numPr>
          <w:ilvl w:val="3"/>
          <w:numId w:val="900"/>
        </w:numPr>
        <w:spacing w:before="0" w:after="0"/>
      </w:pPr>
      <w:r>
        <w:t>Price Fluctuations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Repairs and Maintenance</w:t>
      </w:r>
    </w:p>
    <w:p>
      <w:pPr>
        <w:numPr>
          <w:ilvl w:val="3"/>
          <w:numId w:val="900"/>
        </w:numPr>
        <w:spacing w:before="0" w:after="0"/>
      </w:pPr>
      <w:r>
        <w:t>Scheduled Maintenance</w:t>
      </w:r>
    </w:p>
    <w:p>
      <w:pPr>
        <w:numPr>
          <w:ilvl w:val="3"/>
          <w:numId w:val="900"/>
        </w:numPr>
        <w:spacing w:before="0" w:after="0"/>
      </w:pPr>
      <w:r>
        <w:t>Repair Cost Estimation</w:t>
      </w:r>
    </w:p>
    <w:p>
      <w:pPr>
        <w:numPr>
          <w:ilvl w:val="3"/>
          <w:numId w:val="900"/>
        </w:numPr>
        <w:spacing w:before="0" w:after="0"/>
      </w:pPr>
      <w:r>
        <w:t>Parts Availability</w:t>
      </w:r>
    </w:p>
    <w:p>
      <w:pPr>
        <w:numPr>
          <w:ilvl w:val="2"/>
          <w:numId w:val="900"/>
        </w:numPr>
        <w:spacing w:before="0" w:after="0"/>
      </w:pPr>
      <w:r>
        <w:t>Labor Costs</w:t>
      </w:r>
    </w:p>
    <w:p>
      <w:pPr>
        <w:numPr>
          <w:ilvl w:val="3"/>
          <w:numId w:val="900"/>
        </w:numPr>
        <w:spacing w:before="0" w:after="0"/>
      </w:pPr>
      <w:r>
        <w:t>Operator Wages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Training Costs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Cost per Acre Calculations</w:t>
      </w:r>
    </w:p>
    <w:p>
      <w:pPr>
        <w:numPr>
          <w:ilvl w:val="3"/>
          <w:numId w:val="900"/>
        </w:numPr>
        <w:spacing w:before="0" w:after="0"/>
      </w:pPr>
      <w:r>
        <w:t>Total Cost Distribution</w:t>
      </w:r>
    </w:p>
    <w:p>
      <w:pPr>
        <w:numPr>
          <w:ilvl w:val="3"/>
          <w:numId w:val="900"/>
        </w:numPr>
        <w:spacing w:before="0" w:after="0"/>
      </w:pPr>
      <w:r>
        <w:t>Utilization Effects</w:t>
      </w:r>
    </w:p>
    <w:p>
      <w:pPr>
        <w:numPr>
          <w:ilvl w:val="3"/>
          <w:numId w:val="900"/>
        </w:numPr>
        <w:spacing w:before="0" w:after="0"/>
      </w:pPr>
      <w:r>
        <w:t>Comparison Methods</w:t>
      </w:r>
    </w:p>
    <w:p>
      <w:pPr>
        <w:numPr>
          <w:ilvl w:val="2"/>
          <w:numId w:val="900"/>
        </w:numPr>
        <w:spacing w:before="0" w:after="0"/>
      </w:pPr>
      <w:r>
        <w:t>Custom Hire vs Ownership</w:t>
      </w:r>
    </w:p>
    <w:p>
      <w:pPr>
        <w:numPr>
          <w:ilvl w:val="3"/>
          <w:numId w:val="900"/>
        </w:numPr>
        <w:spacing w:before="0" w:after="0"/>
      </w:pPr>
      <w:r>
        <w:t>Decision Factors</w:t>
      </w:r>
    </w:p>
    <w:p>
      <w:pPr>
        <w:numPr>
          <w:ilvl w:val="3"/>
          <w:numId w:val="900"/>
        </w:numPr>
        <w:spacing w:before="0" w:after="0"/>
      </w:pPr>
      <w:r>
        <w:t>Risk Considerations</w:t>
      </w:r>
    </w:p>
    <w:p>
      <w:pPr>
        <w:numPr>
          <w:ilvl w:val="3"/>
          <w:numId w:val="900"/>
        </w:numPr>
        <w:spacing w:before="0" w:after="0"/>
      </w:pPr>
      <w:r>
        <w:t>Flexibility Requirements</w:t>
      </w:r>
    </w:p>
    <w:p>
      <w:pPr>
        <w:numPr>
          <w:ilvl w:val="0"/>
          <w:numId w:val="900"/>
        </w:numPr>
        <w:spacing w:before="0" w:after="0"/>
      </w:pPr>
      <w:r>
        <w:t>Operator Safety and Health</w:t>
      </w:r>
    </w:p>
    <w:p>
      <w:pPr>
        <w:numPr>
          <w:ilvl w:val="1"/>
          <w:numId w:val="900"/>
        </w:numPr>
        <w:spacing w:before="0" w:after="0"/>
      </w:pPr>
      <w:r>
        <w:t>Rollover Protective Structures (ROPS)</w:t>
      </w:r>
    </w:p>
    <w:p>
      <w:pPr>
        <w:numPr>
          <w:ilvl w:val="2"/>
          <w:numId w:val="900"/>
        </w:numPr>
        <w:spacing w:before="0" w:after="0"/>
      </w:pPr>
      <w:r>
        <w:t>Design and Installation</w:t>
      </w:r>
    </w:p>
    <w:p>
      <w:pPr>
        <w:numPr>
          <w:ilvl w:val="3"/>
          <w:numId w:val="900"/>
        </w:numPr>
        <w:spacing w:before="0" w:after="0"/>
      </w:pPr>
      <w:r>
        <w:t>ROPS Standards</w:t>
      </w:r>
    </w:p>
    <w:p>
      <w:pPr>
        <w:numPr>
          <w:ilvl w:val="3"/>
          <w:numId w:val="900"/>
        </w:numPr>
        <w:spacing w:before="0" w:after="0"/>
      </w:pPr>
      <w:r>
        <w:t>Retrofit Options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3"/>
          <w:numId w:val="900"/>
        </w:numPr>
        <w:spacing w:before="0" w:after="0"/>
      </w:pPr>
      <w:r>
        <w:t>Seatbelt Requirements</w:t>
      </w:r>
    </w:p>
    <w:p>
      <w:pPr>
        <w:numPr>
          <w:ilvl w:val="3"/>
          <w:numId w:val="900"/>
        </w:numPr>
        <w:spacing w:before="0" w:after="0"/>
      </w:pPr>
      <w:r>
        <w:t>Operating Procedures</w:t>
      </w:r>
    </w:p>
    <w:p>
      <w:pPr>
        <w:numPr>
          <w:ilvl w:val="3"/>
          <w:numId w:val="900"/>
        </w:numPr>
        <w:spacing w:before="0" w:after="0"/>
      </w:pPr>
      <w:r>
        <w:t>Maintenance Checks</w:t>
      </w:r>
    </w:p>
    <w:p>
      <w:pPr>
        <w:numPr>
          <w:ilvl w:val="1"/>
          <w:numId w:val="900"/>
        </w:numPr>
        <w:spacing w:before="0" w:after="0"/>
      </w:pPr>
      <w:r>
        <w:t>Machinery Guarding</w:t>
      </w:r>
    </w:p>
    <w:p>
      <w:pPr>
        <w:numPr>
          <w:ilvl w:val="2"/>
          <w:numId w:val="900"/>
        </w:numPr>
        <w:spacing w:before="0" w:after="0"/>
      </w:pPr>
      <w:r>
        <w:t>Shields and Covers</w:t>
      </w:r>
    </w:p>
    <w:p>
      <w:pPr>
        <w:numPr>
          <w:ilvl w:val="3"/>
          <w:numId w:val="900"/>
        </w:numPr>
        <w:spacing w:before="0" w:after="0"/>
      </w:pPr>
      <w:r>
        <w:t>PTO Shielding</w:t>
      </w:r>
    </w:p>
    <w:p>
      <w:pPr>
        <w:numPr>
          <w:ilvl w:val="3"/>
          <w:numId w:val="900"/>
        </w:numPr>
        <w:spacing w:before="0" w:after="0"/>
      </w:pPr>
      <w:r>
        <w:t>Belt Guards</w:t>
      </w:r>
    </w:p>
    <w:p>
      <w:pPr>
        <w:numPr>
          <w:ilvl w:val="3"/>
          <w:numId w:val="900"/>
        </w:numPr>
        <w:spacing w:before="0" w:after="0"/>
      </w:pPr>
      <w:r>
        <w:t>Rotating Part Protection</w:t>
      </w:r>
    </w:p>
    <w:p>
      <w:pPr>
        <w:numPr>
          <w:ilvl w:val="2"/>
          <w:numId w:val="900"/>
        </w:numPr>
        <w:spacing w:before="0" w:after="0"/>
      </w:pPr>
      <w:r>
        <w:t>Safety Interlocks</w:t>
      </w:r>
    </w:p>
    <w:p>
      <w:pPr>
        <w:numPr>
          <w:ilvl w:val="3"/>
          <w:numId w:val="900"/>
        </w:numPr>
        <w:spacing w:before="0" w:after="0"/>
      </w:pPr>
      <w:r>
        <w:t>Electrical Systems</w:t>
      </w:r>
    </w:p>
    <w:p>
      <w:pPr>
        <w:numPr>
          <w:ilvl w:val="3"/>
          <w:numId w:val="900"/>
        </w:numPr>
        <w:spacing w:before="0" w:after="0"/>
      </w:pPr>
      <w:r>
        <w:t>Mechanical Locks</w:t>
      </w:r>
    </w:p>
    <w:p>
      <w:pPr>
        <w:numPr>
          <w:ilvl w:val="3"/>
          <w:numId w:val="900"/>
        </w:numPr>
        <w:spacing w:before="0" w:after="0"/>
      </w:pPr>
      <w:r>
        <w:t>Bypass Prevention</w:t>
      </w:r>
    </w:p>
    <w:p>
      <w:pPr>
        <w:numPr>
          <w:ilvl w:val="1"/>
          <w:numId w:val="900"/>
        </w:numPr>
        <w:spacing w:before="0" w:after="0"/>
      </w:pPr>
      <w:r>
        <w:t>Personal Protective Equipment (PPE)</w:t>
      </w:r>
    </w:p>
    <w:p>
      <w:pPr>
        <w:numPr>
          <w:ilvl w:val="2"/>
          <w:numId w:val="900"/>
        </w:numPr>
        <w:spacing w:before="0" w:after="0"/>
      </w:pPr>
      <w:r>
        <w:t>Eye and Hearing Protection</w:t>
      </w:r>
    </w:p>
    <w:p>
      <w:pPr>
        <w:numPr>
          <w:ilvl w:val="3"/>
          <w:numId w:val="900"/>
        </w:numPr>
        <w:spacing w:before="0" w:after="0"/>
      </w:pPr>
      <w:r>
        <w:t>Safety Glasses</w:t>
      </w:r>
    </w:p>
    <w:p>
      <w:pPr>
        <w:numPr>
          <w:ilvl w:val="3"/>
          <w:numId w:val="900"/>
        </w:numPr>
        <w:spacing w:before="0" w:after="0"/>
      </w:pPr>
      <w:r>
        <w:t>Hearing Conservation</w:t>
      </w:r>
    </w:p>
    <w:p>
      <w:pPr>
        <w:numPr>
          <w:ilvl w:val="3"/>
          <w:numId w:val="900"/>
        </w:numPr>
        <w:spacing w:before="0" w:after="0"/>
      </w:pPr>
      <w:r>
        <w:t>Noise Exposure Limits</w:t>
      </w:r>
    </w:p>
    <w:p>
      <w:pPr>
        <w:numPr>
          <w:ilvl w:val="2"/>
          <w:numId w:val="900"/>
        </w:numPr>
        <w:spacing w:before="0" w:after="0"/>
      </w:pPr>
      <w:r>
        <w:t>Respiratory Protection</w:t>
      </w:r>
    </w:p>
    <w:p>
      <w:pPr>
        <w:numPr>
          <w:ilvl w:val="3"/>
          <w:numId w:val="900"/>
        </w:numPr>
        <w:spacing w:before="0" w:after="0"/>
      </w:pPr>
      <w:r>
        <w:t>Dust Masks</w:t>
      </w:r>
    </w:p>
    <w:p>
      <w:pPr>
        <w:numPr>
          <w:ilvl w:val="3"/>
          <w:numId w:val="900"/>
        </w:numPr>
        <w:spacing w:before="0" w:after="0"/>
      </w:pPr>
      <w:r>
        <w:t>Chemical Respirators</w:t>
      </w:r>
    </w:p>
    <w:p>
      <w:pPr>
        <w:numPr>
          <w:ilvl w:val="3"/>
          <w:numId w:val="900"/>
        </w:numPr>
        <w:spacing w:before="0" w:after="0"/>
      </w:pPr>
      <w:r>
        <w:t>Fit Testing</w:t>
      </w:r>
    </w:p>
    <w:p>
      <w:pPr>
        <w:numPr>
          <w:ilvl w:val="2"/>
          <w:numId w:val="900"/>
        </w:numPr>
        <w:spacing w:before="0" w:after="0"/>
      </w:pPr>
      <w:r>
        <w:t>Protective Clothing</w:t>
      </w:r>
    </w:p>
    <w:p>
      <w:pPr>
        <w:numPr>
          <w:ilvl w:val="3"/>
          <w:numId w:val="900"/>
        </w:numPr>
        <w:spacing w:before="0" w:after="0"/>
      </w:pPr>
      <w:r>
        <w:t>Chemical-Resistant Clothing</w:t>
      </w:r>
    </w:p>
    <w:p>
      <w:pPr>
        <w:numPr>
          <w:ilvl w:val="3"/>
          <w:numId w:val="900"/>
        </w:numPr>
        <w:spacing w:before="0" w:after="0"/>
      </w:pPr>
      <w:r>
        <w:t>High-Visibility Clothing</w:t>
      </w:r>
    </w:p>
    <w:p>
      <w:pPr>
        <w:numPr>
          <w:ilvl w:val="3"/>
          <w:numId w:val="900"/>
        </w:numPr>
        <w:spacing w:before="0" w:after="0"/>
      </w:pPr>
      <w:r>
        <w:t>Weather Protection</w:t>
      </w:r>
    </w:p>
    <w:p>
      <w:pPr>
        <w:numPr>
          <w:ilvl w:val="0"/>
          <w:numId w:val="900"/>
        </w:numPr>
        <w:spacing w:before="0" w:after="0"/>
      </w:pPr>
      <w:r>
        <w:t>Maintenance and Repair</w:t>
      </w:r>
    </w:p>
    <w:p>
      <w:pPr>
        <w:numPr>
          <w:ilvl w:val="1"/>
          <w:numId w:val="900"/>
        </w:numPr>
        <w:spacing w:before="0" w:after="0"/>
      </w:pPr>
      <w:r>
        <w:t>Preventive Maintenance Schedules</w:t>
      </w:r>
    </w:p>
    <w:p>
      <w:pPr>
        <w:numPr>
          <w:ilvl w:val="2"/>
          <w:numId w:val="900"/>
        </w:numPr>
        <w:spacing w:before="0" w:after="0"/>
      </w:pPr>
      <w:r>
        <w:t>Daily, Weekly, and Seasonal Tasks</w:t>
      </w:r>
    </w:p>
    <w:p>
      <w:pPr>
        <w:numPr>
          <w:ilvl w:val="3"/>
          <w:numId w:val="900"/>
        </w:numPr>
        <w:spacing w:before="0" w:after="0"/>
      </w:pPr>
      <w:r>
        <w:t>Pre-Operation Checks</w:t>
      </w:r>
    </w:p>
    <w:p>
      <w:pPr>
        <w:numPr>
          <w:ilvl w:val="3"/>
          <w:numId w:val="900"/>
        </w:numPr>
        <w:spacing w:before="0" w:after="0"/>
      </w:pPr>
      <w:r>
        <w:t>Periodic Inspections</w:t>
      </w:r>
    </w:p>
    <w:p>
      <w:pPr>
        <w:numPr>
          <w:ilvl w:val="3"/>
          <w:numId w:val="900"/>
        </w:numPr>
        <w:spacing w:before="0" w:after="0"/>
      </w:pPr>
      <w:r>
        <w:t>Seasonal Preparations</w:t>
      </w:r>
    </w:p>
    <w:p>
      <w:pPr>
        <w:numPr>
          <w:ilvl w:val="1"/>
          <w:numId w:val="900"/>
        </w:numPr>
        <w:spacing w:before="0" w:after="0"/>
      </w:pPr>
      <w:r>
        <w:t>Lubrication and Fluid Management</w:t>
      </w:r>
    </w:p>
    <w:p>
      <w:pPr>
        <w:numPr>
          <w:ilvl w:val="2"/>
          <w:numId w:val="900"/>
        </w:numPr>
        <w:spacing w:before="0" w:after="0"/>
      </w:pPr>
      <w:r>
        <w:t>Lubricant Types and Intervals</w:t>
      </w:r>
    </w:p>
    <w:p>
      <w:pPr>
        <w:numPr>
          <w:ilvl w:val="3"/>
          <w:numId w:val="900"/>
        </w:numPr>
        <w:spacing w:before="0" w:after="0"/>
      </w:pPr>
      <w:r>
        <w:t>Oil Specifications</w:t>
      </w:r>
    </w:p>
    <w:p>
      <w:pPr>
        <w:numPr>
          <w:ilvl w:val="3"/>
          <w:numId w:val="900"/>
        </w:numPr>
        <w:spacing w:before="0" w:after="0"/>
      </w:pPr>
      <w:r>
        <w:t>Grease Applications</w:t>
      </w:r>
    </w:p>
    <w:p>
      <w:pPr>
        <w:numPr>
          <w:ilvl w:val="3"/>
          <w:numId w:val="900"/>
        </w:numPr>
        <w:spacing w:before="0" w:after="0"/>
      </w:pPr>
      <w:r>
        <w:t>Change Intervals</w:t>
      </w:r>
    </w:p>
    <w:p>
      <w:pPr>
        <w:numPr>
          <w:ilvl w:val="2"/>
          <w:numId w:val="900"/>
        </w:numPr>
        <w:spacing w:before="0" w:after="0"/>
      </w:pPr>
      <w:r>
        <w:t>Fluid Sampling and Analysis</w:t>
      </w:r>
    </w:p>
    <w:p>
      <w:pPr>
        <w:numPr>
          <w:ilvl w:val="3"/>
          <w:numId w:val="900"/>
        </w:numPr>
        <w:spacing w:before="0" w:after="0"/>
      </w:pPr>
      <w:r>
        <w:t>Oil Analysis Programs</w:t>
      </w:r>
    </w:p>
    <w:p>
      <w:pPr>
        <w:numPr>
          <w:ilvl w:val="3"/>
          <w:numId w:val="900"/>
        </w:numPr>
        <w:spacing w:before="0" w:after="0"/>
      </w:pPr>
      <w:r>
        <w:t>Coolant Testing</w:t>
      </w:r>
    </w:p>
    <w:p>
      <w:pPr>
        <w:numPr>
          <w:ilvl w:val="3"/>
          <w:numId w:val="900"/>
        </w:numPr>
        <w:spacing w:before="0" w:after="0"/>
      </w:pPr>
      <w:r>
        <w:t>Hydraulic Fluid Monitoring</w:t>
      </w:r>
    </w:p>
    <w:p>
      <w:pPr>
        <w:numPr>
          <w:ilvl w:val="1"/>
          <w:numId w:val="900"/>
        </w:numPr>
        <w:spacing w:before="0" w:after="0"/>
      </w:pPr>
      <w:r>
        <w:t>Troubleshooting and Diagnostics</w:t>
      </w:r>
    </w:p>
    <w:p>
      <w:pPr>
        <w:numPr>
          <w:ilvl w:val="2"/>
          <w:numId w:val="900"/>
        </w:numPr>
        <w:spacing w:before="0" w:after="0"/>
      </w:pPr>
      <w:r>
        <w:t>Common Mechanical Failures</w:t>
      </w:r>
    </w:p>
    <w:p>
      <w:pPr>
        <w:numPr>
          <w:ilvl w:val="3"/>
          <w:numId w:val="900"/>
        </w:numPr>
        <w:spacing w:before="0" w:after="0"/>
      </w:pPr>
      <w:r>
        <w:t>Engine Problems</w:t>
      </w:r>
    </w:p>
    <w:p>
      <w:pPr>
        <w:numPr>
          <w:ilvl w:val="3"/>
          <w:numId w:val="900"/>
        </w:numPr>
        <w:spacing w:before="0" w:after="0"/>
      </w:pPr>
      <w:r>
        <w:t>Hydraulic Issues</w:t>
      </w:r>
    </w:p>
    <w:p>
      <w:pPr>
        <w:numPr>
          <w:ilvl w:val="3"/>
          <w:numId w:val="900"/>
        </w:numPr>
        <w:spacing w:before="0" w:after="0"/>
      </w:pPr>
      <w:r>
        <w:t>Electrical Faults</w:t>
      </w:r>
    </w:p>
    <w:p>
      <w:pPr>
        <w:numPr>
          <w:ilvl w:val="2"/>
          <w:numId w:val="900"/>
        </w:numPr>
        <w:spacing w:before="0" w:after="0"/>
      </w:pPr>
      <w:r>
        <w:t>Diagnostic Tools and Techniques</w:t>
      </w:r>
    </w:p>
    <w:p>
      <w:pPr>
        <w:numPr>
          <w:ilvl w:val="3"/>
          <w:numId w:val="900"/>
        </w:numPr>
        <w:spacing w:before="0" w:after="0"/>
      </w:pPr>
      <w:r>
        <w:t>Test Equipment</w:t>
      </w:r>
    </w:p>
    <w:p>
      <w:pPr>
        <w:numPr>
          <w:ilvl w:val="3"/>
          <w:numId w:val="900"/>
        </w:numPr>
        <w:spacing w:before="0" w:after="0"/>
      </w:pPr>
      <w:r>
        <w:t>Symptom Analysis</w:t>
      </w:r>
    </w:p>
    <w:p>
      <w:pPr>
        <w:numPr>
          <w:ilvl w:val="3"/>
          <w:numId w:val="900"/>
        </w:numPr>
        <w:spacing w:before="0" w:after="0"/>
      </w:pPr>
      <w:r>
        <w:t>Repair Procedures</w:t>
      </w:r>
    </w:p>
    <w:p>
      <w:pPr>
        <w:numPr>
          <w:ilvl w:val="1"/>
          <w:numId w:val="900"/>
        </w:numPr>
        <w:spacing w:before="0" w:after="0"/>
      </w:pPr>
      <w:r>
        <w:t>Welding and Fabrication Basics</w:t>
      </w:r>
    </w:p>
    <w:p>
      <w:pPr>
        <w:numPr>
          <w:ilvl w:val="2"/>
          <w:numId w:val="900"/>
        </w:numPr>
        <w:spacing w:before="0" w:after="0"/>
      </w:pPr>
      <w:r>
        <w:t>Welding Safety</w:t>
      </w:r>
    </w:p>
    <w:p>
      <w:pPr>
        <w:numPr>
          <w:ilvl w:val="3"/>
          <w:numId w:val="900"/>
        </w:numPr>
        <w:spacing w:before="0" w:after="0"/>
      </w:pPr>
      <w:r>
        <w:t>Personal Protection</w:t>
      </w:r>
    </w:p>
    <w:p>
      <w:pPr>
        <w:numPr>
          <w:ilvl w:val="3"/>
          <w:numId w:val="900"/>
        </w:numPr>
        <w:spacing w:before="0" w:after="0"/>
      </w:pPr>
      <w:r>
        <w:t>Fire Prevention</w:t>
      </w:r>
    </w:p>
    <w:p>
      <w:pPr>
        <w:numPr>
          <w:ilvl w:val="3"/>
          <w:numId w:val="900"/>
        </w:numPr>
        <w:spacing w:before="0" w:after="0"/>
      </w:pPr>
      <w:r>
        <w:t>Ventilation Requirements</w:t>
      </w:r>
    </w:p>
    <w:p>
      <w:pPr>
        <w:numPr>
          <w:ilvl w:val="2"/>
          <w:numId w:val="900"/>
        </w:numPr>
        <w:spacing w:before="0" w:after="0"/>
      </w:pPr>
      <w:r>
        <w:t>Basic Welding Techniques</w:t>
      </w:r>
    </w:p>
    <w:p>
      <w:pPr>
        <w:numPr>
          <w:ilvl w:val="3"/>
          <w:numId w:val="900"/>
        </w:numPr>
        <w:spacing w:before="0" w:after="0"/>
      </w:pPr>
      <w:r>
        <w:t>Arc Welding</w:t>
      </w:r>
    </w:p>
    <w:p>
      <w:pPr>
        <w:numPr>
          <w:ilvl w:val="3"/>
          <w:numId w:val="900"/>
        </w:numPr>
        <w:spacing w:before="0" w:after="0"/>
      </w:pPr>
      <w:r>
        <w:t>MIG Welding</w:t>
      </w:r>
    </w:p>
    <w:p>
      <w:pPr>
        <w:numPr>
          <w:ilvl w:val="3"/>
          <w:numId w:val="900"/>
        </w:numPr>
        <w:spacing w:before="0" w:after="0"/>
      </w:pPr>
      <w:r>
        <w:t>Joint Preparation</w:t>
      </w:r>
    </w:p>
    <w:p>
      <w:pPr>
        <w:numPr>
          <w:ilvl w:val="2"/>
          <w:numId w:val="900"/>
        </w:numPr>
        <w:spacing w:before="0" w:after="0"/>
      </w:pPr>
      <w:r>
        <w:t>Metal Cutting and Shaping</w:t>
      </w:r>
    </w:p>
    <w:p>
      <w:pPr>
        <w:numPr>
          <w:ilvl w:val="3"/>
          <w:numId w:val="900"/>
        </w:numPr>
        <w:spacing w:before="0" w:after="0"/>
      </w:pPr>
      <w:r>
        <w:t>Cutting Tools</w:t>
      </w:r>
    </w:p>
    <w:p>
      <w:pPr>
        <w:numPr>
          <w:ilvl w:val="3"/>
          <w:numId w:val="900"/>
        </w:numPr>
        <w:spacing w:before="0" w:after="0"/>
      </w:pPr>
      <w:r>
        <w:t>Forming Techniques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pStyle w:val="Heading1"/>
      </w:pPr>
      <w:r>
        <w:t>Advanced Technologies in Agricultural Machinery</w:t>
      </w:r>
    </w:p>
    <w:p>
      <w:pPr>
        <w:numPr>
          <w:ilvl w:val="0"/>
          <w:numId w:val="900"/>
        </w:numPr>
        <w:spacing w:before="0" w:after="0"/>
      </w:pPr>
      <w:r>
        <w:t>Precision Agriculture Technology</w:t>
      </w:r>
    </w:p>
    <w:p>
      <w:pPr>
        <w:numPr>
          <w:ilvl w:val="1"/>
          <w:numId w:val="900"/>
        </w:numPr>
        <w:spacing w:before="0" w:after="0"/>
      </w:pPr>
      <w:r>
        <w:t>Global Positioning Systems (GPS)</w:t>
      </w:r>
    </w:p>
    <w:p>
      <w:pPr>
        <w:numPr>
          <w:ilvl w:val="2"/>
          <w:numId w:val="900"/>
        </w:numPr>
        <w:spacing w:before="0" w:after="0"/>
      </w:pPr>
      <w:r>
        <w:t>GPS Receivers and Accuracy</w:t>
      </w:r>
    </w:p>
    <w:p>
      <w:pPr>
        <w:numPr>
          <w:ilvl w:val="3"/>
          <w:numId w:val="900"/>
        </w:numPr>
        <w:spacing w:before="0" w:after="0"/>
      </w:pPr>
      <w:r>
        <w:t>Receiver Types</w:t>
      </w:r>
    </w:p>
    <w:p>
      <w:pPr>
        <w:numPr>
          <w:ilvl w:val="3"/>
          <w:numId w:val="900"/>
        </w:numPr>
        <w:spacing w:before="0" w:after="0"/>
      </w:pPr>
      <w:r>
        <w:t>Accuracy Levels</w:t>
      </w:r>
    </w:p>
    <w:p>
      <w:pPr>
        <w:numPr>
          <w:ilvl w:val="3"/>
          <w:numId w:val="900"/>
        </w:numPr>
        <w:spacing w:before="0" w:after="0"/>
      </w:pPr>
      <w:r>
        <w:t>Signal Quality Factors</w:t>
      </w:r>
    </w:p>
    <w:p>
      <w:pPr>
        <w:numPr>
          <w:ilvl w:val="2"/>
          <w:numId w:val="900"/>
        </w:numPr>
        <w:spacing w:before="0" w:after="0"/>
      </w:pPr>
      <w:r>
        <w:t>Differential Correction Methods</w:t>
      </w:r>
    </w:p>
    <w:p>
      <w:pPr>
        <w:numPr>
          <w:ilvl w:val="3"/>
          <w:numId w:val="900"/>
        </w:numPr>
        <w:spacing w:before="0" w:after="0"/>
      </w:pPr>
      <w:r>
        <w:t>WAAS Correction</w:t>
      </w:r>
    </w:p>
    <w:p>
      <w:pPr>
        <w:numPr>
          <w:ilvl w:val="3"/>
          <w:numId w:val="900"/>
        </w:numPr>
        <w:spacing w:before="0" w:after="0"/>
      </w:pPr>
      <w:r>
        <w:t>RTK Systems</w:t>
      </w:r>
    </w:p>
    <w:p>
      <w:pPr>
        <w:numPr>
          <w:ilvl w:val="3"/>
          <w:numId w:val="900"/>
        </w:numPr>
        <w:spacing w:before="0" w:after="0"/>
      </w:pPr>
      <w:r>
        <w:t>Base Station Networks</w:t>
      </w:r>
    </w:p>
    <w:p>
      <w:pPr>
        <w:numPr>
          <w:ilvl w:val="1"/>
          <w:numId w:val="900"/>
        </w:numPr>
        <w:spacing w:before="0" w:after="0"/>
      </w:pPr>
      <w:r>
        <w:t>Geographic Information Systems (GIS)</w:t>
      </w:r>
    </w:p>
    <w:p>
      <w:pPr>
        <w:numPr>
          <w:ilvl w:val="2"/>
          <w:numId w:val="900"/>
        </w:numPr>
        <w:spacing w:before="0" w:after="0"/>
      </w:pPr>
      <w:r>
        <w:t>Mapping and Data Layers</w:t>
      </w:r>
    </w:p>
    <w:p>
      <w:pPr>
        <w:numPr>
          <w:ilvl w:val="3"/>
          <w:numId w:val="900"/>
        </w:numPr>
        <w:spacing w:before="0" w:after="0"/>
      </w:pPr>
      <w:r>
        <w:t>Field Boundary Mapping</w:t>
      </w:r>
    </w:p>
    <w:p>
      <w:pPr>
        <w:numPr>
          <w:ilvl w:val="3"/>
          <w:numId w:val="900"/>
        </w:numPr>
        <w:spacing w:before="0" w:after="0"/>
      </w:pPr>
      <w:r>
        <w:t>Soil Type Layers</w:t>
      </w:r>
    </w:p>
    <w:p>
      <w:pPr>
        <w:numPr>
          <w:ilvl w:val="3"/>
          <w:numId w:val="900"/>
        </w:numPr>
        <w:spacing w:before="0" w:after="0"/>
      </w:pPr>
      <w:r>
        <w:t>Yield History Maps</w:t>
      </w:r>
    </w:p>
    <w:p>
      <w:pPr>
        <w:numPr>
          <w:ilvl w:val="2"/>
          <w:numId w:val="900"/>
        </w:numPr>
        <w:spacing w:before="0" w:after="0"/>
      </w:pPr>
      <w:r>
        <w:t>Spatial Analysis in Agriculture</w:t>
      </w:r>
    </w:p>
    <w:p>
      <w:pPr>
        <w:numPr>
          <w:ilvl w:val="3"/>
          <w:numId w:val="900"/>
        </w:numPr>
        <w:spacing w:before="0" w:after="0"/>
      </w:pPr>
      <w:r>
        <w:t>Data Interpolation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Guidance and Autosteer Systems</w:t>
      </w:r>
    </w:p>
    <w:p>
      <w:pPr>
        <w:numPr>
          <w:ilvl w:val="2"/>
          <w:numId w:val="900"/>
        </w:numPr>
        <w:spacing w:before="0" w:after="0"/>
      </w:pPr>
      <w:r>
        <w:t>Manual and Automatic Steering</w:t>
      </w:r>
    </w:p>
    <w:p>
      <w:pPr>
        <w:numPr>
          <w:ilvl w:val="3"/>
          <w:numId w:val="900"/>
        </w:numPr>
        <w:spacing w:before="0" w:after="0"/>
      </w:pPr>
      <w:r>
        <w:t>Lightbar Guidance</w:t>
      </w:r>
    </w:p>
    <w:p>
      <w:pPr>
        <w:numPr>
          <w:ilvl w:val="3"/>
          <w:numId w:val="900"/>
        </w:numPr>
        <w:spacing w:before="0" w:after="0"/>
      </w:pPr>
      <w:r>
        <w:t>Autosteer Controllers</w:t>
      </w:r>
    </w:p>
    <w:p>
      <w:pPr>
        <w:numPr>
          <w:ilvl w:val="3"/>
          <w:numId w:val="900"/>
        </w:numPr>
        <w:spacing w:before="0" w:after="0"/>
      </w:pPr>
      <w:r>
        <w:t>Steering Integration</w:t>
      </w:r>
    </w:p>
    <w:p>
      <w:pPr>
        <w:numPr>
          <w:ilvl w:val="2"/>
          <w:numId w:val="900"/>
        </w:numPr>
        <w:spacing w:before="0" w:after="0"/>
      </w:pPr>
      <w:r>
        <w:t>RTK and Satellite Guidance</w:t>
      </w:r>
    </w:p>
    <w:p>
      <w:pPr>
        <w:numPr>
          <w:ilvl w:val="3"/>
          <w:numId w:val="900"/>
        </w:numPr>
        <w:spacing w:before="0" w:after="0"/>
      </w:pPr>
      <w:r>
        <w:t>Real-Time Corrections</w:t>
      </w:r>
    </w:p>
    <w:p>
      <w:pPr>
        <w:numPr>
          <w:ilvl w:val="3"/>
          <w:numId w:val="900"/>
        </w:numPr>
        <w:spacing w:before="0" w:after="0"/>
      </w:pPr>
      <w:r>
        <w:t>Accuracy Requirements</w:t>
      </w:r>
    </w:p>
    <w:p>
      <w:pPr>
        <w:numPr>
          <w:ilvl w:val="3"/>
          <w:numId w:val="900"/>
        </w:numPr>
        <w:spacing w:before="0" w:after="0"/>
      </w:pPr>
      <w:r>
        <w:t>System Reliability</w:t>
      </w:r>
    </w:p>
    <w:p>
      <w:pPr>
        <w:numPr>
          <w:ilvl w:val="1"/>
          <w:numId w:val="900"/>
        </w:numPr>
        <w:spacing w:before="0" w:after="0"/>
      </w:pPr>
      <w:r>
        <w:t>Yield Monitoring and Mapping</w:t>
      </w:r>
    </w:p>
    <w:p>
      <w:pPr>
        <w:numPr>
          <w:ilvl w:val="2"/>
          <w:numId w:val="900"/>
        </w:numPr>
        <w:spacing w:before="0" w:after="0"/>
      </w:pPr>
      <w:r>
        <w:t>Yield Sensors</w:t>
      </w:r>
    </w:p>
    <w:p>
      <w:pPr>
        <w:numPr>
          <w:ilvl w:val="3"/>
          <w:numId w:val="900"/>
        </w:numPr>
        <w:spacing w:before="0" w:after="0"/>
      </w:pPr>
      <w:r>
        <w:t>Mass Flow Sensors</w:t>
      </w:r>
    </w:p>
    <w:p>
      <w:pPr>
        <w:numPr>
          <w:ilvl w:val="3"/>
          <w:numId w:val="900"/>
        </w:numPr>
        <w:spacing w:before="0" w:after="0"/>
      </w:pPr>
      <w:r>
        <w:t>Volume Sensors</w:t>
      </w:r>
    </w:p>
    <w:p>
      <w:pPr>
        <w:numPr>
          <w:ilvl w:val="3"/>
          <w:numId w:val="900"/>
        </w:numPr>
        <w:spacing w:before="0" w:after="0"/>
      </w:pPr>
      <w:r>
        <w:t>Moisture Sensors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3"/>
          <w:numId w:val="900"/>
        </w:numPr>
        <w:spacing w:before="0" w:after="0"/>
      </w:pPr>
      <w:r>
        <w:t>Data Logging</w:t>
      </w:r>
    </w:p>
    <w:p>
      <w:pPr>
        <w:numPr>
          <w:ilvl w:val="3"/>
          <w:numId w:val="900"/>
        </w:numPr>
        <w:spacing w:before="0" w:after="0"/>
      </w:pPr>
      <w:r>
        <w:t>Map Generation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Variable Rate Technology (VRT)</w:t>
      </w:r>
    </w:p>
    <w:p>
      <w:pPr>
        <w:numPr>
          <w:ilvl w:val="1"/>
          <w:numId w:val="900"/>
        </w:numPr>
        <w:spacing w:before="0" w:after="0"/>
      </w:pPr>
      <w:r>
        <w:t>VRT Controllers</w:t>
      </w:r>
    </w:p>
    <w:p>
      <w:pPr>
        <w:numPr>
          <w:ilvl w:val="2"/>
          <w:numId w:val="900"/>
        </w:numPr>
        <w:spacing w:before="0" w:after="0"/>
      </w:pPr>
      <w:r>
        <w:t>Control Systems and Interfaces</w:t>
      </w:r>
    </w:p>
    <w:p>
      <w:pPr>
        <w:numPr>
          <w:ilvl w:val="3"/>
          <w:numId w:val="900"/>
        </w:numPr>
        <w:spacing w:before="0" w:after="0"/>
      </w:pPr>
      <w:r>
        <w:t>Rate Controllers</w:t>
      </w:r>
    </w:p>
    <w:p>
      <w:pPr>
        <w:numPr>
          <w:ilvl w:val="3"/>
          <w:numId w:val="900"/>
        </w:numPr>
        <w:spacing w:before="0" w:after="0"/>
      </w:pPr>
      <w:r>
        <w:t>Display Systems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VRT for Seeding</w:t>
      </w:r>
    </w:p>
    <w:p>
      <w:pPr>
        <w:numPr>
          <w:ilvl w:val="2"/>
          <w:numId w:val="900"/>
        </w:numPr>
        <w:spacing w:before="0" w:after="0"/>
      </w:pPr>
      <w:r>
        <w:t>Prescription Maps</w:t>
      </w:r>
    </w:p>
    <w:p>
      <w:pPr>
        <w:numPr>
          <w:ilvl w:val="3"/>
          <w:numId w:val="900"/>
        </w:numPr>
        <w:spacing w:before="0" w:after="0"/>
      </w:pPr>
      <w:r>
        <w:t>Population Prescriptions</w:t>
      </w:r>
    </w:p>
    <w:p>
      <w:pPr>
        <w:numPr>
          <w:ilvl w:val="3"/>
          <w:numId w:val="900"/>
        </w:numPr>
        <w:spacing w:before="0" w:after="0"/>
      </w:pPr>
      <w:r>
        <w:t>Variety Placement</w:t>
      </w:r>
    </w:p>
    <w:p>
      <w:pPr>
        <w:numPr>
          <w:ilvl w:val="3"/>
          <w:numId w:val="900"/>
        </w:numPr>
        <w:spacing w:before="0" w:after="0"/>
      </w:pPr>
      <w:r>
        <w:t>Field Zoning</w:t>
      </w:r>
    </w:p>
    <w:p>
      <w:pPr>
        <w:numPr>
          <w:ilvl w:val="2"/>
          <w:numId w:val="900"/>
        </w:numPr>
        <w:spacing w:before="0" w:after="0"/>
      </w:pPr>
      <w:r>
        <w:t>On-the-Go Adjustment</w:t>
      </w:r>
    </w:p>
    <w:p>
      <w:pPr>
        <w:numPr>
          <w:ilvl w:val="3"/>
          <w:numId w:val="900"/>
        </w:numPr>
        <w:spacing w:before="0" w:after="0"/>
      </w:pPr>
      <w:r>
        <w:t>Real-Time Sensors</w:t>
      </w:r>
    </w:p>
    <w:p>
      <w:pPr>
        <w:numPr>
          <w:ilvl w:val="3"/>
          <w:numId w:val="900"/>
        </w:numPr>
        <w:spacing w:before="0" w:after="0"/>
      </w:pPr>
      <w:r>
        <w:t>Automatic Adjustments</w:t>
      </w:r>
    </w:p>
    <w:p>
      <w:pPr>
        <w:numPr>
          <w:ilvl w:val="3"/>
          <w:numId w:val="900"/>
        </w:numPr>
        <w:spacing w:before="0" w:after="0"/>
      </w:pPr>
      <w:r>
        <w:t>Override Capabilities</w:t>
      </w:r>
    </w:p>
    <w:p>
      <w:pPr>
        <w:numPr>
          <w:ilvl w:val="1"/>
          <w:numId w:val="900"/>
        </w:numPr>
        <w:spacing w:before="0" w:after="0"/>
      </w:pPr>
      <w:r>
        <w:t>VRT for Fertilization</w:t>
      </w:r>
    </w:p>
    <w:p>
      <w:pPr>
        <w:numPr>
          <w:ilvl w:val="2"/>
          <w:numId w:val="900"/>
        </w:numPr>
        <w:spacing w:before="0" w:after="0"/>
      </w:pPr>
      <w:r>
        <w:t>Site-Specific Application</w:t>
      </w:r>
    </w:p>
    <w:p>
      <w:pPr>
        <w:numPr>
          <w:ilvl w:val="3"/>
          <w:numId w:val="900"/>
        </w:numPr>
        <w:spacing w:before="0" w:after="0"/>
      </w:pPr>
      <w:r>
        <w:t>Nutrient Mapping</w:t>
      </w:r>
    </w:p>
    <w:p>
      <w:pPr>
        <w:numPr>
          <w:ilvl w:val="3"/>
          <w:numId w:val="900"/>
        </w:numPr>
        <w:spacing w:before="0" w:after="0"/>
      </w:pPr>
      <w:r>
        <w:t>Application Algorithms</w:t>
      </w:r>
    </w:p>
    <w:p>
      <w:pPr>
        <w:numPr>
          <w:ilvl w:val="3"/>
          <w:numId w:val="900"/>
        </w:numPr>
        <w:spacing w:before="0" w:after="0"/>
      </w:pPr>
      <w:r>
        <w:t>Equipment Integration</w:t>
      </w:r>
    </w:p>
    <w:p>
      <w:pPr>
        <w:numPr>
          <w:ilvl w:val="1"/>
          <w:numId w:val="900"/>
        </w:numPr>
        <w:spacing w:before="0" w:after="0"/>
      </w:pPr>
      <w:r>
        <w:t>VRT for Pesticide Application</w:t>
      </w:r>
    </w:p>
    <w:p>
      <w:pPr>
        <w:numPr>
          <w:ilvl w:val="2"/>
          <w:numId w:val="900"/>
        </w:numPr>
        <w:spacing w:before="0" w:after="0"/>
      </w:pPr>
      <w:r>
        <w:t>Targeted Spraying</w:t>
      </w:r>
    </w:p>
    <w:p>
      <w:pPr>
        <w:numPr>
          <w:ilvl w:val="3"/>
          <w:numId w:val="900"/>
        </w:numPr>
        <w:spacing w:before="0" w:after="0"/>
      </w:pPr>
      <w:r>
        <w:t>Weed Detection</w:t>
      </w:r>
    </w:p>
    <w:p>
      <w:pPr>
        <w:numPr>
          <w:ilvl w:val="3"/>
          <w:numId w:val="900"/>
        </w:numPr>
        <w:spacing w:before="0" w:after="0"/>
      </w:pPr>
      <w:r>
        <w:t>Selective Application</w:t>
      </w:r>
    </w:p>
    <w:p>
      <w:pPr>
        <w:numPr>
          <w:ilvl w:val="3"/>
          <w:numId w:val="900"/>
        </w:numPr>
        <w:spacing w:before="0" w:after="0"/>
      </w:pPr>
      <w:r>
        <w:t>Drift Reduction</w:t>
      </w:r>
    </w:p>
    <w:p>
      <w:pPr>
        <w:numPr>
          <w:ilvl w:val="0"/>
          <w:numId w:val="900"/>
        </w:numPr>
        <w:spacing w:before="0" w:after="0"/>
      </w:pPr>
      <w:r>
        <w:t>Automation and Robotics</w:t>
      </w:r>
    </w:p>
    <w:p>
      <w:pPr>
        <w:numPr>
          <w:ilvl w:val="1"/>
          <w:numId w:val="900"/>
        </w:numPr>
        <w:spacing w:before="0" w:after="0"/>
      </w:pPr>
      <w:r>
        <w:t>Autonomous Tractors</w:t>
      </w:r>
    </w:p>
    <w:p>
      <w:pPr>
        <w:numPr>
          <w:ilvl w:val="2"/>
          <w:numId w:val="900"/>
        </w:numPr>
        <w:spacing w:before="0" w:after="0"/>
      </w:pPr>
      <w:r>
        <w:t>Navigation and Obstacle Detection</w:t>
      </w:r>
    </w:p>
    <w:p>
      <w:pPr>
        <w:numPr>
          <w:ilvl w:val="3"/>
          <w:numId w:val="900"/>
        </w:numPr>
        <w:spacing w:before="0" w:after="0"/>
      </w:pPr>
      <w:r>
        <w:t>Path Planning</w:t>
      </w:r>
    </w:p>
    <w:p>
      <w:pPr>
        <w:numPr>
          <w:ilvl w:val="3"/>
          <w:numId w:val="900"/>
        </w:numPr>
        <w:spacing w:before="0" w:after="0"/>
      </w:pPr>
      <w:r>
        <w:t>Sensor Systems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Safety and Supervision</w:t>
      </w:r>
    </w:p>
    <w:p>
      <w:pPr>
        <w:numPr>
          <w:ilvl w:val="3"/>
          <w:numId w:val="900"/>
        </w:numPr>
        <w:spacing w:before="0" w:after="0"/>
      </w:pPr>
      <w:r>
        <w:t>Remote Monitoring</w:t>
      </w:r>
    </w:p>
    <w:p>
      <w:pPr>
        <w:numPr>
          <w:ilvl w:val="3"/>
          <w:numId w:val="900"/>
        </w:numPr>
        <w:spacing w:before="0" w:after="0"/>
      </w:pPr>
      <w:r>
        <w:t>Emergency Stops</w:t>
      </w:r>
    </w:p>
    <w:p>
      <w:pPr>
        <w:numPr>
          <w:ilvl w:val="3"/>
          <w:numId w:val="900"/>
        </w:numPr>
        <w:spacing w:before="0" w:after="0"/>
      </w:pPr>
      <w:r>
        <w:t>Operator Override</w:t>
      </w:r>
    </w:p>
    <w:p>
      <w:pPr>
        <w:numPr>
          <w:ilvl w:val="1"/>
          <w:numId w:val="900"/>
        </w:numPr>
        <w:spacing w:before="0" w:after="0"/>
      </w:pPr>
      <w:r>
        <w:t>Robotic Harvesters</w:t>
      </w:r>
    </w:p>
    <w:p>
      <w:pPr>
        <w:numPr>
          <w:ilvl w:val="2"/>
          <w:numId w:val="900"/>
        </w:numPr>
        <w:spacing w:before="0" w:after="0"/>
      </w:pPr>
      <w:r>
        <w:t>Fruit and Vegetable Picking Robots</w:t>
      </w:r>
    </w:p>
    <w:p>
      <w:pPr>
        <w:numPr>
          <w:ilvl w:val="3"/>
          <w:numId w:val="900"/>
        </w:numPr>
        <w:spacing w:before="0" w:after="0"/>
      </w:pPr>
      <w:r>
        <w:t>Vision Systems</w:t>
      </w:r>
    </w:p>
    <w:p>
      <w:pPr>
        <w:numPr>
          <w:ilvl w:val="3"/>
          <w:numId w:val="900"/>
        </w:numPr>
        <w:spacing w:before="0" w:after="0"/>
      </w:pPr>
      <w:r>
        <w:t>Manipulation Arms</w:t>
      </w:r>
    </w:p>
    <w:p>
      <w:pPr>
        <w:numPr>
          <w:ilvl w:val="3"/>
          <w:numId w:val="900"/>
        </w:numPr>
        <w:spacing w:before="0" w:after="0"/>
      </w:pPr>
      <w:r>
        <w:t>Harvesting Algorithms</w:t>
      </w:r>
    </w:p>
    <w:p>
      <w:pPr>
        <w:numPr>
          <w:ilvl w:val="2"/>
          <w:numId w:val="900"/>
        </w:numPr>
        <w:spacing w:before="0" w:after="0"/>
      </w:pPr>
      <w:r>
        <w:t>Sensing and Manipulation Technologies</w:t>
      </w:r>
    </w:p>
    <w:p>
      <w:pPr>
        <w:numPr>
          <w:ilvl w:val="3"/>
          <w:numId w:val="900"/>
        </w:numPr>
        <w:spacing w:before="0" w:after="0"/>
      </w:pPr>
      <w:r>
        <w:t>Force Sensors</w:t>
      </w:r>
    </w:p>
    <w:p>
      <w:pPr>
        <w:numPr>
          <w:ilvl w:val="3"/>
          <w:numId w:val="900"/>
        </w:numPr>
        <w:spacing w:before="0" w:after="0"/>
      </w:pPr>
      <w:r>
        <w:t>Gripper Design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Drones (UAVs) in Agriculture</w:t>
      </w:r>
    </w:p>
    <w:p>
      <w:pPr>
        <w:numPr>
          <w:ilvl w:val="2"/>
          <w:numId w:val="900"/>
        </w:numPr>
        <w:spacing w:before="0" w:after="0"/>
      </w:pPr>
      <w:r>
        <w:t>Aerial Imaging and Mapping</w:t>
      </w:r>
    </w:p>
    <w:p>
      <w:pPr>
        <w:numPr>
          <w:ilvl w:val="3"/>
          <w:numId w:val="900"/>
        </w:numPr>
        <w:spacing w:before="0" w:after="0"/>
      </w:pPr>
      <w:r>
        <w:t>Camera Systems</w:t>
      </w:r>
    </w:p>
    <w:p>
      <w:pPr>
        <w:numPr>
          <w:ilvl w:val="3"/>
          <w:numId w:val="900"/>
        </w:numPr>
        <w:spacing w:before="0" w:after="0"/>
      </w:pPr>
      <w:r>
        <w:t>Image Processing</w:t>
      </w:r>
    </w:p>
    <w:p>
      <w:pPr>
        <w:numPr>
          <w:ilvl w:val="3"/>
          <w:numId w:val="900"/>
        </w:numPr>
        <w:spacing w:before="0" w:after="0"/>
      </w:pPr>
      <w:r>
        <w:t>Map Generation</w:t>
      </w:r>
    </w:p>
    <w:p>
      <w:pPr>
        <w:numPr>
          <w:ilvl w:val="2"/>
          <w:numId w:val="900"/>
        </w:numPr>
        <w:spacing w:before="0" w:after="0"/>
      </w:pPr>
      <w:r>
        <w:t>Crop Scouting and Monitoring</w:t>
      </w:r>
    </w:p>
    <w:p>
      <w:pPr>
        <w:numPr>
          <w:ilvl w:val="3"/>
          <w:numId w:val="900"/>
        </w:numPr>
        <w:spacing w:before="0" w:after="0"/>
      </w:pPr>
      <w:r>
        <w:t>Plant Health Assessment</w:t>
      </w:r>
    </w:p>
    <w:p>
      <w:pPr>
        <w:numPr>
          <w:ilvl w:val="3"/>
          <w:numId w:val="900"/>
        </w:numPr>
        <w:spacing w:before="0" w:after="0"/>
      </w:pPr>
      <w:r>
        <w:t>Pest Detection</w:t>
      </w:r>
    </w:p>
    <w:p>
      <w:pPr>
        <w:numPr>
          <w:ilvl w:val="3"/>
          <w:numId w:val="900"/>
        </w:numPr>
        <w:spacing w:before="0" w:after="0"/>
      </w:pPr>
      <w:r>
        <w:t>Growth Monitoring</w:t>
      </w:r>
    </w:p>
    <w:p>
      <w:pPr>
        <w:numPr>
          <w:ilvl w:val="2"/>
          <w:numId w:val="900"/>
        </w:numPr>
        <w:spacing w:before="0" w:after="0"/>
      </w:pPr>
      <w:r>
        <w:t>Aerial Application Systems</w:t>
      </w:r>
    </w:p>
    <w:p>
      <w:pPr>
        <w:numPr>
          <w:ilvl w:val="3"/>
          <w:numId w:val="900"/>
        </w:numPr>
        <w:spacing w:before="0" w:after="0"/>
      </w:pPr>
      <w:r>
        <w:t>Spray Systems</w:t>
      </w:r>
    </w:p>
    <w:p>
      <w:pPr>
        <w:numPr>
          <w:ilvl w:val="3"/>
          <w:numId w:val="900"/>
        </w:numPr>
        <w:spacing w:before="0" w:after="0"/>
      </w:pPr>
      <w:r>
        <w:t>Payload Capacity</w:t>
      </w:r>
    </w:p>
    <w:p>
      <w:pPr>
        <w:numPr>
          <w:ilvl w:val="3"/>
          <w:numId w:val="900"/>
        </w:numPr>
        <w:spacing w:before="0" w:after="0"/>
      </w:pPr>
      <w:r>
        <w:t>Flight Planning</w:t>
      </w:r>
    </w:p>
    <w:p>
      <w:pPr>
        <w:numPr>
          <w:ilvl w:val="0"/>
          <w:numId w:val="900"/>
        </w:numPr>
        <w:spacing w:before="0" w:after="0"/>
      </w:pPr>
      <w:r>
        <w:t>Data Management and Telematics</w:t>
      </w:r>
    </w:p>
    <w:p>
      <w:pPr>
        <w:numPr>
          <w:ilvl w:val="1"/>
          <w:numId w:val="900"/>
        </w:numPr>
        <w:spacing w:before="0" w:after="0"/>
      </w:pPr>
      <w:r>
        <w:t>Farm Management Information Systems (FMIS)</w:t>
      </w:r>
    </w:p>
    <w:p>
      <w:pPr>
        <w:numPr>
          <w:ilvl w:val="2"/>
          <w:numId w:val="900"/>
        </w:numPr>
        <w:spacing w:before="0" w:after="0"/>
      </w:pPr>
      <w:r>
        <w:t>Data Integration and Analysis</w:t>
      </w:r>
    </w:p>
    <w:p>
      <w:pPr>
        <w:numPr>
          <w:ilvl w:val="3"/>
          <w:numId w:val="900"/>
        </w:numPr>
        <w:spacing w:before="0" w:after="0"/>
      </w:pPr>
      <w:r>
        <w:t>Database Management</w:t>
      </w:r>
    </w:p>
    <w:p>
      <w:pPr>
        <w:numPr>
          <w:ilvl w:val="3"/>
          <w:numId w:val="900"/>
        </w:numPr>
        <w:spacing w:before="0" w:after="0"/>
      </w:pPr>
      <w:r>
        <w:t>Data Standardization</w:t>
      </w:r>
    </w:p>
    <w:p>
      <w:pPr>
        <w:numPr>
          <w:ilvl w:val="3"/>
          <w:numId w:val="900"/>
        </w:numPr>
        <w:spacing w:before="0" w:after="0"/>
      </w:pPr>
      <w:r>
        <w:t>Analytics Tools</w:t>
      </w:r>
    </w:p>
    <w:p>
      <w:pPr>
        <w:numPr>
          <w:ilvl w:val="2"/>
          <w:numId w:val="900"/>
        </w:numPr>
        <w:spacing w:before="0" w:after="0"/>
      </w:pPr>
      <w:r>
        <w:t>Decision Support Tools</w:t>
      </w:r>
    </w:p>
    <w:p>
      <w:pPr>
        <w:numPr>
          <w:ilvl w:val="3"/>
          <w:numId w:val="900"/>
        </w:numPr>
        <w:spacing w:before="0" w:after="0"/>
      </w:pPr>
      <w:r>
        <w:t>Recommendation Systems</w:t>
      </w:r>
    </w:p>
    <w:p>
      <w:pPr>
        <w:numPr>
          <w:ilvl w:val="3"/>
          <w:numId w:val="900"/>
        </w:numPr>
        <w:spacing w:before="0" w:after="0"/>
      </w:pPr>
      <w:r>
        <w:t>Economic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Remote Monitoring and Control</w:t>
      </w:r>
    </w:p>
    <w:p>
      <w:pPr>
        <w:numPr>
          <w:ilvl w:val="2"/>
          <w:numId w:val="900"/>
        </w:numPr>
        <w:spacing w:before="0" w:after="0"/>
      </w:pPr>
      <w:r>
        <w:t>Telemetry Systems</w:t>
      </w:r>
    </w:p>
    <w:p>
      <w:pPr>
        <w:numPr>
          <w:ilvl w:val="3"/>
          <w:numId w:val="900"/>
        </w:numPr>
        <w:spacing w:before="0" w:after="0"/>
      </w:pPr>
      <w:r>
        <w:t>Data Transmission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Mobile and Cloud-Based Platforms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Cloud Storage</w:t>
      </w:r>
    </w:p>
    <w:p>
      <w:pPr>
        <w:numPr>
          <w:ilvl w:val="3"/>
          <w:numId w:val="900"/>
        </w:numPr>
        <w:spacing w:before="0" w:after="0"/>
      </w:pPr>
      <w:r>
        <w:t>Data Synchronization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